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Kali Linux</w:t>
      </w:r>
    </w:p>
    <w:p>
      <w:pPr>
        <w:pStyle w:val="Heading1"/>
      </w:pPr>
      <w:r>
        <w:t>Introduction to Kali Linux</w:t>
      </w:r>
    </w:p>
    <w:p>
      <w:pPr>
        <w:numPr>
          <w:ilvl w:val="0"/>
          <w:numId w:val="900"/>
        </w:numPr>
        <w:spacing w:before="0" w:after="0"/>
      </w:pPr>
      <w:r>
        <w:t>Overview of Kali Linux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1"/>
          <w:numId w:val="900"/>
        </w:numPr>
        <w:spacing w:before="0" w:after="0"/>
      </w:pPr>
      <w:r>
        <w:t>Target Applications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Origins of BackTrack</w:t>
      </w:r>
    </w:p>
    <w:p>
      <w:pPr>
        <w:numPr>
          <w:ilvl w:val="1"/>
          <w:numId w:val="900"/>
        </w:numPr>
        <w:spacing w:before="0" w:after="0"/>
      </w:pPr>
      <w:r>
        <w:t>Transition to Kali Linux</w:t>
      </w:r>
    </w:p>
    <w:p>
      <w:pPr>
        <w:numPr>
          <w:ilvl w:val="1"/>
          <w:numId w:val="900"/>
        </w:numPr>
        <w:spacing w:before="0" w:after="0"/>
      </w:pPr>
      <w:r>
        <w:t>Major Release Milestones</w:t>
      </w:r>
    </w:p>
    <w:p>
      <w:pPr>
        <w:numPr>
          <w:ilvl w:val="1"/>
          <w:numId w:val="900"/>
        </w:numPr>
        <w:spacing w:before="0" w:after="0"/>
      </w:pPr>
      <w:r>
        <w:t>Current Development Status</w:t>
      </w:r>
    </w:p>
    <w:p>
      <w:pPr>
        <w:numPr>
          <w:ilvl w:val="0"/>
          <w:numId w:val="900"/>
        </w:numPr>
        <w:spacing w:before="0" w:after="0"/>
      </w:pPr>
      <w:r>
        <w:t>The Debian Base</w:t>
      </w:r>
    </w:p>
    <w:p>
      <w:pPr>
        <w:numPr>
          <w:ilvl w:val="1"/>
          <w:numId w:val="900"/>
        </w:numPr>
        <w:spacing w:before="0" w:after="0"/>
      </w:pPr>
      <w:r>
        <w:t>Relationship to Debian</w:t>
      </w:r>
    </w:p>
    <w:p>
      <w:pPr>
        <w:numPr>
          <w:ilvl w:val="1"/>
          <w:numId w:val="900"/>
        </w:numPr>
        <w:spacing w:before="0" w:after="0"/>
      </w:pPr>
      <w:r>
        <w:t>Benefits of Debian Compatibility</w:t>
      </w:r>
    </w:p>
    <w:p>
      <w:pPr>
        <w:numPr>
          <w:ilvl w:val="1"/>
          <w:numId w:val="900"/>
        </w:numPr>
        <w:spacing w:before="0" w:after="0"/>
      </w:pPr>
      <w:r>
        <w:t>Package Management Differences</w:t>
      </w:r>
    </w:p>
    <w:p>
      <w:pPr>
        <w:numPr>
          <w:ilvl w:val="1"/>
          <w:numId w:val="900"/>
        </w:numPr>
        <w:spacing w:before="0" w:after="0"/>
      </w:pPr>
      <w:r>
        <w:t>Debian Testing Branch Integration</w:t>
      </w:r>
    </w:p>
    <w:p>
      <w:pPr>
        <w:numPr>
          <w:ilvl w:val="0"/>
          <w:numId w:val="900"/>
        </w:numPr>
        <w:spacing w:before="0" w:after="0"/>
      </w:pPr>
      <w:r>
        <w:t>Target Audience</w:t>
      </w:r>
    </w:p>
    <w:p>
      <w:pPr>
        <w:numPr>
          <w:ilvl w:val="1"/>
          <w:numId w:val="900"/>
        </w:numPr>
        <w:spacing w:before="0" w:after="0"/>
      </w:pPr>
      <w:r>
        <w:t>Security Professionals</w:t>
      </w:r>
    </w:p>
    <w:p>
      <w:pPr>
        <w:numPr>
          <w:ilvl w:val="1"/>
          <w:numId w:val="900"/>
        </w:numPr>
        <w:spacing w:before="0" w:after="0"/>
      </w:pPr>
      <w:r>
        <w:t>Penetration Testers</w:t>
      </w:r>
    </w:p>
    <w:p>
      <w:pPr>
        <w:numPr>
          <w:ilvl w:val="1"/>
          <w:numId w:val="900"/>
        </w:numPr>
        <w:spacing w:before="0" w:after="0"/>
      </w:pPr>
      <w:r>
        <w:t>Digital Forensics Experts</w:t>
      </w:r>
    </w:p>
    <w:p>
      <w:pPr>
        <w:numPr>
          <w:ilvl w:val="1"/>
          <w:numId w:val="900"/>
        </w:numPr>
        <w:spacing w:before="0" w:after="0"/>
      </w:pPr>
      <w:r>
        <w:t>Security Researchers</w:t>
      </w:r>
    </w:p>
    <w:p>
      <w:pPr>
        <w:numPr>
          <w:ilvl w:val="1"/>
          <w:numId w:val="900"/>
        </w:numPr>
        <w:spacing w:before="0" w:after="0"/>
      </w:pPr>
      <w:r>
        <w:t>Educators and Students</w:t>
      </w:r>
    </w:p>
    <w:p>
      <w:pPr>
        <w:numPr>
          <w:ilvl w:val="1"/>
          <w:numId w:val="900"/>
        </w:numPr>
        <w:spacing w:before="0" w:after="0"/>
      </w:pPr>
      <w:r>
        <w:t>Bug Bounty Hunters</w:t>
      </w:r>
    </w:p>
    <w:p>
      <w:pPr>
        <w:numPr>
          <w:ilvl w:val="0"/>
          <w:numId w:val="900"/>
        </w:numPr>
        <w:spacing w:before="0" w:after="0"/>
      </w:pPr>
      <w:r>
        <w:t>Philosophy and Use Cases</w:t>
      </w:r>
    </w:p>
    <w:p>
      <w:pPr>
        <w:numPr>
          <w:ilvl w:val="1"/>
          <w:numId w:val="900"/>
        </w:numPr>
        <w:spacing w:before="0" w:after="0"/>
      </w:pPr>
      <w:r>
        <w:t>Core Philosophy of Kali Linux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Offensive Security Approach</w:t>
      </w:r>
    </w:p>
    <w:p>
      <w:pPr>
        <w:numPr>
          <w:ilvl w:val="2"/>
          <w:numId w:val="900"/>
        </w:numPr>
        <w:spacing w:before="0" w:after="0"/>
      </w:pPr>
      <w:r>
        <w:t>Red Team Operations</w:t>
      </w:r>
    </w:p>
    <w:p>
      <w:pPr>
        <w:numPr>
          <w:ilvl w:val="2"/>
          <w:numId w:val="900"/>
        </w:numPr>
        <w:spacing w:before="0" w:after="0"/>
      </w:pPr>
      <w:r>
        <w:t>Internal vs External Testing</w:t>
      </w:r>
    </w:p>
    <w:p>
      <w:pPr>
        <w:numPr>
          <w:ilvl w:val="1"/>
          <w:numId w:val="900"/>
        </w:numPr>
        <w:spacing w:before="0" w:after="0"/>
      </w:pPr>
      <w:r>
        <w:t>Security Auditing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Compliance Testing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Digital Forensics</w:t>
      </w:r>
    </w:p>
    <w:p>
      <w:pPr>
        <w:numPr>
          <w:ilvl w:val="2"/>
          <w:numId w:val="900"/>
        </w:numPr>
        <w:spacing w:before="0" w:after="0"/>
      </w:pPr>
      <w:r>
        <w:t>Evidence Acquisition</w:t>
      </w:r>
    </w:p>
    <w:p>
      <w:pPr>
        <w:numPr>
          <w:ilvl w:val="2"/>
          <w:numId w:val="900"/>
        </w:numPr>
        <w:spacing w:before="0" w:after="0"/>
      </w:pPr>
      <w:r>
        <w:t>Analysis and Reporting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Security Research</w:t>
      </w:r>
    </w:p>
    <w:p>
      <w:pPr>
        <w:numPr>
          <w:ilvl w:val="2"/>
          <w:numId w:val="900"/>
        </w:numPr>
        <w:spacing w:before="0" w:after="0"/>
      </w:pPr>
      <w:r>
        <w:t>Tool Development</w:t>
      </w:r>
    </w:p>
    <w:p>
      <w:pPr>
        <w:numPr>
          <w:ilvl w:val="2"/>
          <w:numId w:val="900"/>
        </w:numPr>
        <w:spacing w:before="0" w:after="0"/>
      </w:pPr>
      <w:r>
        <w:t>Exploit Research</w:t>
      </w:r>
    </w:p>
    <w:p>
      <w:pPr>
        <w:numPr>
          <w:ilvl w:val="2"/>
          <w:numId w:val="900"/>
        </w:numPr>
        <w:spacing w:before="0" w:after="0"/>
      </w:pPr>
      <w:r>
        <w:t>Proof of Concept Development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The Concept of Ethical Hacking</w:t>
      </w:r>
    </w:p>
    <w:p>
      <w:pPr>
        <w:numPr>
          <w:ilvl w:val="2"/>
          <w:numId w:val="900"/>
        </w:numPr>
        <w:spacing w:before="0" w:after="0"/>
      </w:pPr>
      <w:r>
        <w:t>White Hat vs Black Hat</w:t>
      </w:r>
    </w:p>
    <w:p>
      <w:pPr>
        <w:numPr>
          <w:ilvl w:val="2"/>
          <w:numId w:val="900"/>
        </w:numPr>
        <w:spacing w:before="0" w:after="0"/>
      </w:pPr>
      <w:r>
        <w:t>Gray Hat Considerations</w:t>
      </w:r>
    </w:p>
    <w:p>
      <w:pPr>
        <w:numPr>
          <w:ilvl w:val="2"/>
          <w:numId w:val="900"/>
        </w:numPr>
        <w:spacing w:before="0" w:after="0"/>
      </w:pPr>
      <w:r>
        <w:t>Code of Conduct</w:t>
      </w:r>
    </w:p>
    <w:p>
      <w:pPr>
        <w:numPr>
          <w:ilvl w:val="1"/>
          <w:numId w:val="900"/>
        </w:numPr>
        <w:spacing w:before="0" w:after="0"/>
      </w:pPr>
      <w:r>
        <w:t>Understanding Legal Boundaries</w:t>
      </w:r>
    </w:p>
    <w:p>
      <w:pPr>
        <w:numPr>
          <w:ilvl w:val="2"/>
          <w:numId w:val="900"/>
        </w:numPr>
        <w:spacing w:before="0" w:after="0"/>
      </w:pPr>
      <w:r>
        <w:t>Laws and Regulations</w:t>
      </w:r>
    </w:p>
    <w:p>
      <w:pPr>
        <w:numPr>
          <w:ilvl w:val="2"/>
          <w:numId w:val="900"/>
        </w:numPr>
        <w:spacing w:before="0" w:after="0"/>
      </w:pPr>
      <w:r>
        <w:t>Scope of Engagement</w:t>
      </w:r>
    </w:p>
    <w:p>
      <w:pPr>
        <w:numPr>
          <w:ilvl w:val="2"/>
          <w:numId w:val="900"/>
        </w:numPr>
        <w:spacing w:before="0" w:after="0"/>
      </w:pPr>
      <w:r>
        <w:t>Consent and Authorization</w:t>
      </w:r>
    </w:p>
    <w:p>
      <w:pPr>
        <w:numPr>
          <w:ilvl w:val="2"/>
          <w:numId w:val="900"/>
        </w:numPr>
        <w:spacing w:before="0" w:after="0"/>
      </w:pPr>
      <w:r>
        <w:t>International Legal Considerations</w:t>
      </w:r>
    </w:p>
    <w:p>
      <w:pPr>
        <w:numPr>
          <w:ilvl w:val="1"/>
          <w:numId w:val="900"/>
        </w:numPr>
        <w:spacing w:before="0" w:after="0"/>
      </w:pPr>
      <w:r>
        <w:t>Responsible Disclosure</w:t>
      </w:r>
    </w:p>
    <w:p>
      <w:pPr>
        <w:numPr>
          <w:ilvl w:val="2"/>
          <w:numId w:val="900"/>
        </w:numPr>
        <w:spacing w:before="0" w:after="0"/>
      </w:pPr>
      <w:r>
        <w:t>Reporting Vulnerabilities</w:t>
      </w:r>
    </w:p>
    <w:p>
      <w:pPr>
        <w:numPr>
          <w:ilvl w:val="2"/>
          <w:numId w:val="900"/>
        </w:numPr>
        <w:spacing w:before="0" w:after="0"/>
      </w:pPr>
      <w:r>
        <w:t>Coordinating with Vendors</w:t>
      </w:r>
    </w:p>
    <w:p>
      <w:pPr>
        <w:numPr>
          <w:ilvl w:val="2"/>
          <w:numId w:val="900"/>
        </w:numPr>
        <w:spacing w:before="0" w:after="0"/>
      </w:pPr>
      <w:r>
        <w:t>Public Disclosure Guidelines</w:t>
      </w:r>
    </w:p>
    <w:p>
      <w:pPr>
        <w:numPr>
          <w:ilvl w:val="2"/>
          <w:numId w:val="900"/>
        </w:numPr>
        <w:spacing w:before="0" w:after="0"/>
      </w:pPr>
      <w:r>
        <w:t>Bug Bounty Programs</w:t>
      </w:r>
    </w:p>
    <w:p>
      <w:pPr>
        <w:pStyle w:val="Heading1"/>
      </w:pPr>
      <w:r>
        <w:t>Getting Started with Kali Linux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Minimum Hardware Requirements</w:t>
      </w:r>
    </w:p>
    <w:p>
      <w:pPr>
        <w:numPr>
          <w:ilvl w:val="1"/>
          <w:numId w:val="900"/>
        </w:numPr>
        <w:spacing w:before="0" w:after="0"/>
      </w:pPr>
      <w:r>
        <w:t>Recommended Hardware Specifications</w:t>
      </w:r>
    </w:p>
    <w:p>
      <w:pPr>
        <w:numPr>
          <w:ilvl w:val="1"/>
          <w:numId w:val="900"/>
        </w:numPr>
        <w:spacing w:before="0" w:after="0"/>
      </w:pPr>
      <w:r>
        <w:t>Storage Considerations</w:t>
      </w:r>
    </w:p>
    <w:p>
      <w:pPr>
        <w:numPr>
          <w:ilvl w:val="1"/>
          <w:numId w:val="900"/>
        </w:numPr>
        <w:spacing w:before="0" w:after="0"/>
      </w:pPr>
      <w:r>
        <w:t>Network Requirements</w:t>
      </w:r>
    </w:p>
    <w:p>
      <w:pPr>
        <w:numPr>
          <w:ilvl w:val="0"/>
          <w:numId w:val="900"/>
        </w:numPr>
        <w:spacing w:before="0" w:after="0"/>
      </w:pPr>
      <w:r>
        <w:t>Acquiring Kali Linux</w:t>
      </w:r>
    </w:p>
    <w:p>
      <w:pPr>
        <w:numPr>
          <w:ilvl w:val="1"/>
          <w:numId w:val="900"/>
        </w:numPr>
        <w:spacing w:before="0" w:after="0"/>
      </w:pPr>
      <w:r>
        <w:t>Official Download Sources</w:t>
      </w:r>
    </w:p>
    <w:p>
      <w:pPr>
        <w:numPr>
          <w:ilvl w:val="2"/>
          <w:numId w:val="900"/>
        </w:numPr>
        <w:spacing w:before="0" w:after="0"/>
      </w:pPr>
      <w:r>
        <w:t>Kali Website</w:t>
      </w:r>
    </w:p>
    <w:p>
      <w:pPr>
        <w:numPr>
          <w:ilvl w:val="2"/>
          <w:numId w:val="900"/>
        </w:numPr>
        <w:spacing w:before="0" w:after="0"/>
      </w:pPr>
      <w:r>
        <w:t>Mirrors and Torrents</w:t>
      </w:r>
    </w:p>
    <w:p>
      <w:pPr>
        <w:numPr>
          <w:ilvl w:val="2"/>
          <w:numId w:val="900"/>
        </w:numPr>
        <w:spacing w:before="0" w:after="0"/>
      </w:pPr>
      <w:r>
        <w:t>Regional Mirrors</w:t>
      </w:r>
    </w:p>
    <w:p>
      <w:pPr>
        <w:numPr>
          <w:ilvl w:val="1"/>
          <w:numId w:val="900"/>
        </w:numPr>
        <w:spacing w:before="0" w:after="0"/>
      </w:pPr>
      <w:r>
        <w:t>Selecting the Right Image</w:t>
      </w:r>
    </w:p>
    <w:p>
      <w:pPr>
        <w:numPr>
          <w:ilvl w:val="2"/>
          <w:numId w:val="900"/>
        </w:numPr>
        <w:spacing w:before="0" w:after="0"/>
      </w:pPr>
      <w:r>
        <w:t>Installer Images</w:t>
      </w:r>
    </w:p>
    <w:p>
      <w:pPr>
        <w:numPr>
          <w:ilvl w:val="2"/>
          <w:numId w:val="900"/>
        </w:numPr>
        <w:spacing w:before="0" w:after="0"/>
      </w:pPr>
      <w:r>
        <w:t>Live Images</w:t>
      </w:r>
    </w:p>
    <w:p>
      <w:pPr>
        <w:numPr>
          <w:ilvl w:val="2"/>
          <w:numId w:val="900"/>
        </w:numPr>
        <w:spacing w:before="0" w:after="0"/>
      </w:pPr>
      <w:r>
        <w:t>ARM Images</w:t>
      </w:r>
    </w:p>
    <w:p>
      <w:pPr>
        <w:numPr>
          <w:ilvl w:val="2"/>
          <w:numId w:val="900"/>
        </w:numPr>
        <w:spacing w:before="0" w:after="0"/>
      </w:pPr>
      <w:r>
        <w:t>Cloud Images</w:t>
      </w:r>
    </w:p>
    <w:p>
      <w:pPr>
        <w:numPr>
          <w:ilvl w:val="2"/>
          <w:numId w:val="900"/>
        </w:numPr>
        <w:spacing w:before="0" w:after="0"/>
      </w:pPr>
      <w:r>
        <w:t>Container Images</w:t>
      </w:r>
    </w:p>
    <w:p>
      <w:pPr>
        <w:numPr>
          <w:ilvl w:val="1"/>
          <w:numId w:val="900"/>
        </w:numPr>
        <w:spacing w:before="0" w:after="0"/>
      </w:pPr>
      <w:r>
        <w:t>Verifying Image Integrity</w:t>
      </w:r>
    </w:p>
    <w:p>
      <w:pPr>
        <w:numPr>
          <w:ilvl w:val="2"/>
          <w:numId w:val="900"/>
        </w:numPr>
        <w:spacing w:before="0" w:after="0"/>
      </w:pPr>
      <w:r>
        <w:t>Checksums</w:t>
      </w:r>
    </w:p>
    <w:p>
      <w:pPr>
        <w:numPr>
          <w:ilvl w:val="3"/>
          <w:numId w:val="900"/>
        </w:numPr>
        <w:spacing w:before="0" w:after="0"/>
      </w:pPr>
      <w:r>
        <w:t>SHA256 Verification</w:t>
      </w:r>
    </w:p>
    <w:p>
      <w:pPr>
        <w:numPr>
          <w:ilvl w:val="3"/>
          <w:numId w:val="900"/>
        </w:numPr>
        <w:spacing w:before="0" w:after="0"/>
      </w:pPr>
      <w:r>
        <w:t>SHA512 Verification</w:t>
      </w:r>
    </w:p>
    <w:p>
      <w:pPr>
        <w:numPr>
          <w:ilvl w:val="2"/>
          <w:numId w:val="900"/>
        </w:numPr>
        <w:spacing w:before="0" w:after="0"/>
      </w:pPr>
      <w:r>
        <w:t>GPG Signature Verification</w:t>
      </w:r>
    </w:p>
    <w:p>
      <w:pPr>
        <w:numPr>
          <w:ilvl w:val="3"/>
          <w:numId w:val="900"/>
        </w:numPr>
        <w:spacing w:before="0" w:after="0"/>
      </w:pPr>
      <w:r>
        <w:t>Importing Public Keys</w:t>
      </w:r>
    </w:p>
    <w:p>
      <w:pPr>
        <w:numPr>
          <w:ilvl w:val="3"/>
          <w:numId w:val="900"/>
        </w:numPr>
        <w:spacing w:before="0" w:after="0"/>
      </w:pPr>
      <w:r>
        <w:t>Signature Validation Process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Bare Metal Installation</w:t>
      </w:r>
    </w:p>
    <w:p>
      <w:pPr>
        <w:numPr>
          <w:ilvl w:val="2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Full Disk Installation</w:t>
      </w:r>
    </w:p>
    <w:p>
      <w:pPr>
        <w:numPr>
          <w:ilvl w:val="2"/>
          <w:numId w:val="900"/>
        </w:numPr>
        <w:spacing w:before="0" w:after="0"/>
      </w:pPr>
      <w:r>
        <w:t>Dual Boot Configuration</w:t>
      </w:r>
    </w:p>
    <w:p>
      <w:pPr>
        <w:numPr>
          <w:ilvl w:val="3"/>
          <w:numId w:val="900"/>
        </w:numPr>
        <w:spacing w:before="0" w:after="0"/>
      </w:pPr>
      <w:r>
        <w:t>Windows Dual Boot</w:t>
      </w:r>
    </w:p>
    <w:p>
      <w:pPr>
        <w:numPr>
          <w:ilvl w:val="3"/>
          <w:numId w:val="900"/>
        </w:numPr>
        <w:spacing w:before="0" w:after="0"/>
      </w:pPr>
      <w:r>
        <w:t>Linux Dual Boot</w:t>
      </w:r>
    </w:p>
    <w:p>
      <w:pPr>
        <w:numPr>
          <w:ilvl w:val="3"/>
          <w:numId w:val="900"/>
        </w:numPr>
        <w:spacing w:before="0" w:after="0"/>
      </w:pPr>
      <w:r>
        <w:t>Boot Loader Configuration</w:t>
      </w:r>
    </w:p>
    <w:p>
      <w:pPr>
        <w:numPr>
          <w:ilvl w:val="2"/>
          <w:numId w:val="900"/>
        </w:numPr>
        <w:spacing w:before="0" w:after="0"/>
      </w:pPr>
      <w:r>
        <w:t>Partitioning Schemes</w:t>
      </w:r>
    </w:p>
    <w:p>
      <w:pPr>
        <w:numPr>
          <w:ilvl w:val="3"/>
          <w:numId w:val="900"/>
        </w:numPr>
        <w:spacing w:before="0" w:after="0"/>
      </w:pPr>
      <w:r>
        <w:t>Manual Partitioning</w:t>
      </w:r>
    </w:p>
    <w:p>
      <w:pPr>
        <w:numPr>
          <w:ilvl w:val="3"/>
          <w:numId w:val="900"/>
        </w:numPr>
        <w:spacing w:before="0" w:after="0"/>
      </w:pPr>
      <w:r>
        <w:t>Guided Partitioning</w:t>
      </w:r>
    </w:p>
    <w:p>
      <w:pPr>
        <w:numPr>
          <w:ilvl w:val="3"/>
          <w:numId w:val="900"/>
        </w:numPr>
        <w:spacing w:before="0" w:after="0"/>
      </w:pPr>
      <w:r>
        <w:t>LVM Configuration</w:t>
      </w:r>
    </w:p>
    <w:p>
      <w:pPr>
        <w:numPr>
          <w:ilvl w:val="3"/>
          <w:numId w:val="900"/>
        </w:numPr>
        <w:spacing w:before="0" w:after="0"/>
      </w:pPr>
      <w:r>
        <w:t>Encrypted Partitions</w:t>
      </w:r>
    </w:p>
    <w:p>
      <w:pPr>
        <w:numPr>
          <w:ilvl w:val="1"/>
          <w:numId w:val="900"/>
        </w:numPr>
        <w:spacing w:before="0" w:after="0"/>
      </w:pPr>
      <w:r>
        <w:t>Virtualization</w:t>
      </w:r>
    </w:p>
    <w:p>
      <w:pPr>
        <w:numPr>
          <w:ilvl w:val="2"/>
          <w:numId w:val="900"/>
        </w:numPr>
        <w:spacing w:before="0" w:after="0"/>
      </w:pPr>
      <w:r>
        <w:t>Overview of Virtualization</w:t>
      </w:r>
    </w:p>
    <w:p>
      <w:pPr>
        <w:numPr>
          <w:ilvl w:val="2"/>
          <w:numId w:val="900"/>
        </w:numPr>
        <w:spacing w:before="0" w:after="0"/>
      </w:pPr>
      <w:r>
        <w:t>VMware Workstation</w:t>
      </w:r>
    </w:p>
    <w:p>
      <w:pPr>
        <w:numPr>
          <w:ilvl w:val="3"/>
          <w:numId w:val="900"/>
        </w:numPr>
        <w:spacing w:before="0" w:after="0"/>
      </w:pPr>
      <w:r>
        <w:t>Creating a New VM</w:t>
      </w:r>
    </w:p>
    <w:p>
      <w:pPr>
        <w:numPr>
          <w:ilvl w:val="3"/>
          <w:numId w:val="900"/>
        </w:numPr>
        <w:spacing w:before="0" w:after="0"/>
      </w:pPr>
      <w:r>
        <w:t>VM Configuration Settings</w:t>
      </w:r>
    </w:p>
    <w:p>
      <w:pPr>
        <w:numPr>
          <w:ilvl w:val="3"/>
          <w:numId w:val="900"/>
        </w:numPr>
        <w:spacing w:before="0" w:after="0"/>
      </w:pPr>
      <w:r>
        <w:t>Installing VMware Tools</w:t>
      </w:r>
    </w:p>
    <w:p>
      <w:pPr>
        <w:numPr>
          <w:ilvl w:val="3"/>
          <w:numId w:val="900"/>
        </w:numPr>
        <w:spacing w:before="0" w:after="0"/>
      </w:pPr>
      <w:r>
        <w:t>Snapshot Management</w:t>
      </w:r>
    </w:p>
    <w:p>
      <w:pPr>
        <w:numPr>
          <w:ilvl w:val="2"/>
          <w:numId w:val="900"/>
        </w:numPr>
        <w:spacing w:before="0" w:after="0"/>
      </w:pPr>
      <w:r>
        <w:t>VirtualBox</w:t>
      </w:r>
    </w:p>
    <w:p>
      <w:pPr>
        <w:numPr>
          <w:ilvl w:val="3"/>
          <w:numId w:val="900"/>
        </w:numPr>
        <w:spacing w:before="0" w:after="0"/>
      </w:pPr>
      <w:r>
        <w:t>Creating a New VM</w:t>
      </w:r>
    </w:p>
    <w:p>
      <w:pPr>
        <w:numPr>
          <w:ilvl w:val="3"/>
          <w:numId w:val="900"/>
        </w:numPr>
        <w:spacing w:before="0" w:after="0"/>
      </w:pPr>
      <w:r>
        <w:t>VM Configuration Settings</w:t>
      </w:r>
    </w:p>
    <w:p>
      <w:pPr>
        <w:numPr>
          <w:ilvl w:val="3"/>
          <w:numId w:val="900"/>
        </w:numPr>
        <w:spacing w:before="0" w:after="0"/>
      </w:pPr>
      <w:r>
        <w:t>Installing Guest Additions</w:t>
      </w:r>
    </w:p>
    <w:p>
      <w:pPr>
        <w:numPr>
          <w:ilvl w:val="3"/>
          <w:numId w:val="900"/>
        </w:numPr>
        <w:spacing w:before="0" w:after="0"/>
      </w:pPr>
      <w:r>
        <w:t>Shared Folders Setup</w:t>
      </w:r>
    </w:p>
    <w:p>
      <w:pPr>
        <w:numPr>
          <w:ilvl w:val="2"/>
          <w:numId w:val="900"/>
        </w:numPr>
        <w:spacing w:before="0" w:after="0"/>
      </w:pPr>
      <w:r>
        <w:t>Hyper-V</w:t>
      </w:r>
    </w:p>
    <w:p>
      <w:pPr>
        <w:numPr>
          <w:ilvl w:val="3"/>
          <w:numId w:val="900"/>
        </w:numPr>
        <w:spacing w:before="0" w:after="0"/>
      </w:pPr>
      <w:r>
        <w:t>Setting Up Kali on Hyper-V</w:t>
      </w:r>
    </w:p>
    <w:p>
      <w:pPr>
        <w:numPr>
          <w:ilvl w:val="3"/>
          <w:numId w:val="900"/>
        </w:numPr>
        <w:spacing w:before="0" w:after="0"/>
      </w:pPr>
      <w:r>
        <w:t>Enhanced Session Mode</w:t>
      </w:r>
    </w:p>
    <w:p>
      <w:pPr>
        <w:numPr>
          <w:ilvl w:val="3"/>
          <w:numId w:val="900"/>
        </w:numPr>
        <w:spacing w:before="0" w:after="0"/>
      </w:pPr>
      <w:r>
        <w:t>Integration Services</w:t>
      </w:r>
    </w:p>
    <w:p>
      <w:pPr>
        <w:numPr>
          <w:ilvl w:val="2"/>
          <w:numId w:val="900"/>
        </w:numPr>
        <w:spacing w:before="0" w:after="0"/>
      </w:pPr>
      <w:r>
        <w:t>QEMU/KVM</w:t>
      </w:r>
    </w:p>
    <w:p>
      <w:pPr>
        <w:numPr>
          <w:ilvl w:val="3"/>
          <w:numId w:val="900"/>
        </w:numPr>
        <w:spacing w:before="0" w:after="0"/>
      </w:pPr>
      <w:r>
        <w:t>VM Creation and Configuration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Windows Subsystem for Linux (WSL)</w:t>
      </w:r>
    </w:p>
    <w:p>
      <w:pPr>
        <w:numPr>
          <w:ilvl w:val="2"/>
          <w:numId w:val="900"/>
        </w:numPr>
        <w:spacing w:before="0" w:after="0"/>
      </w:pPr>
      <w:r>
        <w:t>Installing Kali on WSL1</w:t>
      </w:r>
    </w:p>
    <w:p>
      <w:pPr>
        <w:numPr>
          <w:ilvl w:val="2"/>
          <w:numId w:val="900"/>
        </w:numPr>
        <w:spacing w:before="0" w:after="0"/>
      </w:pPr>
      <w:r>
        <w:t>Installing Kali on WSL2</w:t>
      </w:r>
    </w:p>
    <w:p>
      <w:pPr>
        <w:numPr>
          <w:ilvl w:val="2"/>
          <w:numId w:val="900"/>
        </w:numPr>
        <w:spacing w:before="0" w:after="0"/>
      </w:pPr>
      <w:r>
        <w:t>Limitations and Use Cases</w:t>
      </w:r>
    </w:p>
    <w:p>
      <w:pPr>
        <w:numPr>
          <w:ilvl w:val="2"/>
          <w:numId w:val="900"/>
        </w:numPr>
        <w:spacing w:before="0" w:after="0"/>
      </w:pPr>
      <w:r>
        <w:t>GUI Applications in WSL</w:t>
      </w:r>
    </w:p>
    <w:p>
      <w:pPr>
        <w:numPr>
          <w:ilvl w:val="1"/>
          <w:numId w:val="900"/>
        </w:numPr>
        <w:spacing w:before="0" w:after="0"/>
      </w:pPr>
      <w:r>
        <w:t>Cloud Deployments</w:t>
      </w:r>
    </w:p>
    <w:p>
      <w:pPr>
        <w:numPr>
          <w:ilvl w:val="2"/>
          <w:numId w:val="900"/>
        </w:numPr>
        <w:spacing w:before="0" w:after="0"/>
      </w:pPr>
      <w:r>
        <w:t>AWS</w:t>
      </w:r>
    </w:p>
    <w:p>
      <w:pPr>
        <w:numPr>
          <w:ilvl w:val="3"/>
          <w:numId w:val="900"/>
        </w:numPr>
        <w:spacing w:before="0" w:after="0"/>
      </w:pPr>
      <w:r>
        <w:t>Launching Kali Instances</w:t>
      </w:r>
    </w:p>
    <w:p>
      <w:pPr>
        <w:numPr>
          <w:ilvl w:val="3"/>
          <w:numId w:val="900"/>
        </w:numPr>
        <w:spacing w:before="0" w:after="0"/>
      </w:pPr>
      <w:r>
        <w:t>Security Group Configuration</w:t>
      </w:r>
    </w:p>
    <w:p>
      <w:pPr>
        <w:numPr>
          <w:ilvl w:val="3"/>
          <w:numId w:val="900"/>
        </w:numPr>
        <w:spacing w:before="0" w:after="0"/>
      </w:pPr>
      <w:r>
        <w:t>Storage Configuration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Azure</w:t>
      </w:r>
    </w:p>
    <w:p>
      <w:pPr>
        <w:numPr>
          <w:ilvl w:val="3"/>
          <w:numId w:val="900"/>
        </w:numPr>
        <w:spacing w:before="0" w:after="0"/>
      </w:pPr>
      <w:r>
        <w:t>Deploying Kali on Azure</w:t>
      </w:r>
    </w:p>
    <w:p>
      <w:pPr>
        <w:numPr>
          <w:ilvl w:val="3"/>
          <w:numId w:val="900"/>
        </w:numPr>
        <w:spacing w:before="0" w:after="0"/>
      </w:pPr>
      <w:r>
        <w:t>Network and Storage Considerations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Google Cloud Platform</w:t>
      </w:r>
    </w:p>
    <w:p>
      <w:pPr>
        <w:numPr>
          <w:ilvl w:val="3"/>
          <w:numId w:val="900"/>
        </w:numPr>
        <w:spacing w:before="0" w:after="0"/>
      </w:pPr>
      <w:r>
        <w:t>GCP Deployment Options</w:t>
      </w:r>
    </w:p>
    <w:p>
      <w:pPr>
        <w:numPr>
          <w:ilvl w:val="3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DigitalOcean</w:t>
      </w:r>
    </w:p>
    <w:p>
      <w:pPr>
        <w:numPr>
          <w:ilvl w:val="3"/>
          <w:numId w:val="900"/>
        </w:numPr>
        <w:spacing w:before="0" w:after="0"/>
      </w:pPr>
      <w:r>
        <w:t>Droplet Creation</w:t>
      </w:r>
    </w:p>
    <w:p>
      <w:pPr>
        <w:numPr>
          <w:ilvl w:val="3"/>
          <w:numId w:val="900"/>
        </w:numPr>
        <w:spacing w:before="0" w:after="0"/>
      </w:pPr>
      <w:r>
        <w:t>Firewall Configuration</w:t>
      </w:r>
    </w:p>
    <w:p>
      <w:pPr>
        <w:numPr>
          <w:ilvl w:val="1"/>
          <w:numId w:val="900"/>
        </w:numPr>
        <w:spacing w:before="0" w:after="0"/>
      </w:pPr>
      <w:r>
        <w:t>Live Boot</w:t>
      </w:r>
    </w:p>
    <w:p>
      <w:pPr>
        <w:numPr>
          <w:ilvl w:val="2"/>
          <w:numId w:val="900"/>
        </w:numPr>
        <w:spacing w:before="0" w:after="0"/>
      </w:pPr>
      <w:r>
        <w:t>Creating Bootable Media</w:t>
      </w:r>
    </w:p>
    <w:p>
      <w:pPr>
        <w:numPr>
          <w:ilvl w:val="3"/>
          <w:numId w:val="900"/>
        </w:numPr>
        <w:spacing w:before="0" w:after="0"/>
      </w:pPr>
      <w:r>
        <w:t>USB Creation Tools</w:t>
      </w:r>
    </w:p>
    <w:p>
      <w:pPr>
        <w:numPr>
          <w:ilvl w:val="3"/>
          <w:numId w:val="900"/>
        </w:numPr>
        <w:spacing w:before="0" w:after="0"/>
      </w:pPr>
      <w:r>
        <w:t>DVD Creation Process</w:t>
      </w:r>
    </w:p>
    <w:p>
      <w:pPr>
        <w:numPr>
          <w:ilvl w:val="2"/>
          <w:numId w:val="900"/>
        </w:numPr>
        <w:spacing w:before="0" w:after="0"/>
      </w:pPr>
      <w:r>
        <w:t>Persistent vs Non-Persistent Live Sessions</w:t>
      </w:r>
    </w:p>
    <w:p>
      <w:pPr>
        <w:numPr>
          <w:ilvl w:val="2"/>
          <w:numId w:val="900"/>
        </w:numPr>
        <w:spacing w:before="0" w:after="0"/>
      </w:pPr>
      <w:r>
        <w:t>Persistence Configuration</w:t>
      </w:r>
    </w:p>
    <w:p>
      <w:pPr>
        <w:numPr>
          <w:ilvl w:val="2"/>
          <w:numId w:val="900"/>
        </w:numPr>
        <w:spacing w:before="0" w:after="0"/>
      </w:pPr>
      <w:r>
        <w:t>Live Boot Troubleshooting</w:t>
      </w:r>
    </w:p>
    <w:p>
      <w:pPr>
        <w:numPr>
          <w:ilvl w:val="1"/>
          <w:numId w:val="900"/>
        </w:numPr>
        <w:spacing w:before="0" w:after="0"/>
      </w:pPr>
      <w:r>
        <w:t>Installation on ARM Devices</w:t>
      </w:r>
    </w:p>
    <w:p>
      <w:pPr>
        <w:numPr>
          <w:ilvl w:val="2"/>
          <w:numId w:val="900"/>
        </w:numPr>
        <w:spacing w:before="0" w:after="0"/>
      </w:pPr>
      <w:r>
        <w:t>Supported ARM Devices</w:t>
      </w:r>
    </w:p>
    <w:p>
      <w:pPr>
        <w:numPr>
          <w:ilvl w:val="2"/>
          <w:numId w:val="900"/>
        </w:numPr>
        <w:spacing w:before="0" w:after="0"/>
      </w:pPr>
      <w:r>
        <w:t>Installing on Raspberry Pi</w:t>
      </w:r>
    </w:p>
    <w:p>
      <w:pPr>
        <w:numPr>
          <w:ilvl w:val="3"/>
          <w:numId w:val="900"/>
        </w:numPr>
        <w:spacing w:before="0" w:after="0"/>
      </w:pPr>
      <w:r>
        <w:t>Pi 3 Installation</w:t>
      </w:r>
    </w:p>
    <w:p>
      <w:pPr>
        <w:numPr>
          <w:ilvl w:val="3"/>
          <w:numId w:val="900"/>
        </w:numPr>
        <w:spacing w:before="0" w:after="0"/>
      </w:pPr>
      <w:r>
        <w:t>Pi 4 Installation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Installing on Other ARM Boards</w:t>
      </w:r>
    </w:p>
    <w:p>
      <w:pPr>
        <w:numPr>
          <w:ilvl w:val="0"/>
          <w:numId w:val="900"/>
        </w:numPr>
        <w:spacing w:before="0" w:after="0"/>
      </w:pPr>
      <w:r>
        <w:t>Post-Installation Configuration</w:t>
      </w:r>
    </w:p>
    <w:p>
      <w:pPr>
        <w:numPr>
          <w:ilvl w:val="1"/>
          <w:numId w:val="900"/>
        </w:numPr>
        <w:spacing w:before="0" w:after="0"/>
      </w:pPr>
      <w:r>
        <w:t>Initial System Setup</w:t>
      </w:r>
    </w:p>
    <w:p>
      <w:pPr>
        <w:numPr>
          <w:ilvl w:val="2"/>
          <w:numId w:val="900"/>
        </w:numPr>
        <w:spacing w:before="0" w:after="0"/>
      </w:pPr>
      <w:r>
        <w:t>System Updates and Upgrades</w:t>
      </w:r>
    </w:p>
    <w:p>
      <w:pPr>
        <w:numPr>
          <w:ilvl w:val="3"/>
          <w:numId w:val="900"/>
        </w:numPr>
        <w:spacing w:before="0" w:after="0"/>
      </w:pPr>
      <w:r>
        <w:t>Updating Repositories</w:t>
      </w:r>
    </w:p>
    <w:p>
      <w:pPr>
        <w:numPr>
          <w:ilvl w:val="3"/>
          <w:numId w:val="900"/>
        </w:numPr>
        <w:spacing w:before="0" w:after="0"/>
      </w:pPr>
      <w:r>
        <w:t>Upgrading the System</w:t>
      </w:r>
    </w:p>
    <w:p>
      <w:pPr>
        <w:numPr>
          <w:ilvl w:val="3"/>
          <w:numId w:val="900"/>
        </w:numPr>
        <w:spacing w:before="0" w:after="0"/>
      </w:pPr>
      <w:r>
        <w:t>Handling Upgrade Issues</w:t>
      </w:r>
    </w:p>
    <w:p>
      <w:pPr>
        <w:numPr>
          <w:ilvl w:val="2"/>
          <w:numId w:val="900"/>
        </w:numPr>
        <w:spacing w:before="0" w:after="0"/>
      </w:pPr>
      <w:r>
        <w:t>Configuring Network Settings</w:t>
      </w:r>
    </w:p>
    <w:p>
      <w:pPr>
        <w:numPr>
          <w:ilvl w:val="3"/>
          <w:numId w:val="900"/>
        </w:numPr>
        <w:spacing w:before="0" w:after="0"/>
      </w:pPr>
      <w:r>
        <w:t>Wired Network Setup</w:t>
      </w:r>
    </w:p>
    <w:p>
      <w:pPr>
        <w:numPr>
          <w:ilvl w:val="3"/>
          <w:numId w:val="900"/>
        </w:numPr>
        <w:spacing w:before="0" w:after="0"/>
      </w:pPr>
      <w:r>
        <w:t>Wireless Network Setup</w:t>
      </w:r>
    </w:p>
    <w:p>
      <w:pPr>
        <w:numPr>
          <w:ilvl w:val="3"/>
          <w:numId w:val="900"/>
        </w:numPr>
        <w:spacing w:before="0" w:after="0"/>
      </w:pPr>
      <w:r>
        <w:t>Static vs Dynamic IP Configuration</w:t>
      </w:r>
    </w:p>
    <w:p>
      <w:pPr>
        <w:numPr>
          <w:ilvl w:val="3"/>
          <w:numId w:val="900"/>
        </w:numPr>
        <w:spacing w:before="0" w:after="0"/>
      </w:pPr>
      <w:r>
        <w:t>DNS Configuration</w:t>
      </w:r>
    </w:p>
    <w:p>
      <w:pPr>
        <w:numPr>
          <w:ilvl w:val="1"/>
          <w:numId w:val="900"/>
        </w:numPr>
        <w:spacing w:before="0" w:after="0"/>
      </w:pPr>
      <w:r>
        <w:t>Security Configuration</w:t>
      </w:r>
    </w:p>
    <w:p>
      <w:pPr>
        <w:numPr>
          <w:ilvl w:val="2"/>
          <w:numId w:val="900"/>
        </w:numPr>
        <w:spacing w:before="0" w:after="0"/>
      </w:pPr>
      <w:r>
        <w:t>Changing Default Credentials</w:t>
      </w:r>
    </w:p>
    <w:p>
      <w:pPr>
        <w:numPr>
          <w:ilvl w:val="3"/>
          <w:numId w:val="900"/>
        </w:numPr>
        <w:spacing w:before="0" w:after="0"/>
      </w:pPr>
      <w:r>
        <w:t>Setting a Strong Root Password</w:t>
      </w:r>
    </w:p>
    <w:p>
      <w:pPr>
        <w:numPr>
          <w:ilvl w:val="3"/>
          <w:numId w:val="900"/>
        </w:numPr>
        <w:spacing w:before="0" w:after="0"/>
      </w:pPr>
      <w:r>
        <w:t>Creating Non-root Users</w:t>
      </w:r>
    </w:p>
    <w:p>
      <w:pPr>
        <w:numPr>
          <w:ilvl w:val="3"/>
          <w:numId w:val="900"/>
        </w:numPr>
        <w:spacing w:before="0" w:after="0"/>
      </w:pPr>
      <w:r>
        <w:t>SSH Key Configuration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3"/>
          <w:numId w:val="900"/>
        </w:numPr>
        <w:spacing w:before="0" w:after="0"/>
      </w:pPr>
      <w:r>
        <w:t>UFW Setup</w:t>
      </w:r>
    </w:p>
    <w:p>
      <w:pPr>
        <w:numPr>
          <w:ilvl w:val="3"/>
          <w:numId w:val="900"/>
        </w:numPr>
        <w:spacing w:before="0" w:after="0"/>
      </w:pPr>
      <w:r>
        <w:t>iptables Configuration</w:t>
      </w:r>
    </w:p>
    <w:p>
      <w:pPr>
        <w:numPr>
          <w:ilvl w:val="1"/>
          <w:numId w:val="900"/>
        </w:numPr>
        <w:spacing w:before="0" w:after="0"/>
      </w:pPr>
      <w:r>
        <w:t>Desktop Environment Setup</w:t>
      </w:r>
    </w:p>
    <w:p>
      <w:pPr>
        <w:numPr>
          <w:ilvl w:val="2"/>
          <w:numId w:val="900"/>
        </w:numPr>
        <w:spacing w:before="0" w:after="0"/>
      </w:pPr>
      <w:r>
        <w:t>Installing Guest Additions</w:t>
      </w:r>
    </w:p>
    <w:p>
      <w:pPr>
        <w:numPr>
          <w:ilvl w:val="3"/>
          <w:numId w:val="900"/>
        </w:numPr>
        <w:spacing w:before="0" w:after="0"/>
      </w:pPr>
      <w:r>
        <w:t>VirtualBox Guest Additions</w:t>
      </w:r>
    </w:p>
    <w:p>
      <w:pPr>
        <w:numPr>
          <w:ilvl w:val="3"/>
          <w:numId w:val="900"/>
        </w:numPr>
        <w:spacing w:before="0" w:after="0"/>
      </w:pPr>
      <w:r>
        <w:t>VMware Tools</w:t>
      </w:r>
    </w:p>
    <w:p>
      <w:pPr>
        <w:numPr>
          <w:ilvl w:val="3"/>
          <w:numId w:val="900"/>
        </w:numPr>
        <w:spacing w:before="0" w:after="0"/>
      </w:pPr>
      <w:r>
        <w:t>Enhanced Integration Features</w:t>
      </w:r>
    </w:p>
    <w:p>
      <w:pPr>
        <w:numPr>
          <w:ilvl w:val="2"/>
          <w:numId w:val="900"/>
        </w:numPr>
        <w:spacing w:before="0" w:after="0"/>
      </w:pPr>
      <w:r>
        <w:t>Customizing the Desktop Environment</w:t>
      </w:r>
    </w:p>
    <w:p>
      <w:pPr>
        <w:numPr>
          <w:ilvl w:val="3"/>
          <w:numId w:val="900"/>
        </w:numPr>
        <w:spacing w:before="0" w:after="0"/>
      </w:pPr>
      <w:r>
        <w:t>Choosing a Desktop Environment</w:t>
      </w:r>
    </w:p>
    <w:p>
      <w:pPr>
        <w:numPr>
          <w:ilvl w:val="3"/>
          <w:numId w:val="900"/>
        </w:numPr>
        <w:spacing w:before="0" w:after="0"/>
      </w:pPr>
      <w:r>
        <w:t>XFCE Customization</w:t>
      </w:r>
    </w:p>
    <w:p>
      <w:pPr>
        <w:numPr>
          <w:ilvl w:val="3"/>
          <w:numId w:val="900"/>
        </w:numPr>
        <w:spacing w:before="0" w:after="0"/>
      </w:pPr>
      <w:r>
        <w:t>GNOME Customization</w:t>
      </w:r>
    </w:p>
    <w:p>
      <w:pPr>
        <w:numPr>
          <w:ilvl w:val="3"/>
          <w:numId w:val="900"/>
        </w:numPr>
        <w:spacing w:before="0" w:after="0"/>
      </w:pPr>
      <w:r>
        <w:t>KDE Customization</w:t>
      </w:r>
    </w:p>
    <w:p>
      <w:pPr>
        <w:numPr>
          <w:ilvl w:val="3"/>
          <w:numId w:val="900"/>
        </w:numPr>
        <w:spacing w:before="0" w:after="0"/>
      </w:pPr>
      <w:r>
        <w:t>Appearance and Usability Tweaks</w:t>
      </w:r>
    </w:p>
    <w:p>
      <w:pPr>
        <w:numPr>
          <w:ilvl w:val="3"/>
          <w:numId w:val="900"/>
        </w:numPr>
        <w:spacing w:before="0" w:after="0"/>
      </w:pPr>
      <w:r>
        <w:t>Accessibility Options</w:t>
      </w:r>
    </w:p>
    <w:p>
      <w:pPr>
        <w:numPr>
          <w:ilvl w:val="1"/>
          <w:numId w:val="900"/>
        </w:numPr>
        <w:spacing w:before="0" w:after="0"/>
      </w:pPr>
      <w:r>
        <w:t>Additional Software Installation</w:t>
      </w:r>
    </w:p>
    <w:p>
      <w:pPr>
        <w:numPr>
          <w:ilvl w:val="2"/>
          <w:numId w:val="900"/>
        </w:numPr>
        <w:spacing w:before="0" w:after="0"/>
      </w:pPr>
      <w:r>
        <w:t>Essential Development Tools</w:t>
      </w:r>
    </w:p>
    <w:p>
      <w:pPr>
        <w:numPr>
          <w:ilvl w:val="2"/>
          <w:numId w:val="900"/>
        </w:numPr>
        <w:spacing w:before="0" w:after="0"/>
      </w:pPr>
      <w:r>
        <w:t>Additional Security Tools</w:t>
      </w:r>
    </w:p>
    <w:p>
      <w:pPr>
        <w:numPr>
          <w:ilvl w:val="2"/>
          <w:numId w:val="900"/>
        </w:numPr>
        <w:spacing w:before="0" w:after="0"/>
      </w:pPr>
      <w:r>
        <w:t>Productivity Applications</w:t>
      </w:r>
    </w:p>
    <w:p>
      <w:pPr>
        <w:pStyle w:val="Heading1"/>
      </w:pPr>
      <w:r>
        <w:t>Linux Fundamentals for Kali Users</w:t>
      </w:r>
    </w:p>
    <w:p>
      <w:pPr>
        <w:numPr>
          <w:ilvl w:val="0"/>
          <w:numId w:val="900"/>
        </w:numPr>
        <w:spacing w:before="0" w:after="0"/>
      </w:pPr>
      <w:r>
        <w:t>Understanding the Linux System</w:t>
      </w:r>
    </w:p>
    <w:p>
      <w:pPr>
        <w:numPr>
          <w:ilvl w:val="1"/>
          <w:numId w:val="900"/>
        </w:numPr>
        <w:spacing w:before="0" w:after="0"/>
      </w:pPr>
      <w:r>
        <w:t>Linux Architecture Overview</w:t>
      </w:r>
    </w:p>
    <w:p>
      <w:pPr>
        <w:numPr>
          <w:ilvl w:val="1"/>
          <w:numId w:val="900"/>
        </w:numPr>
        <w:spacing w:before="0" w:after="0"/>
      </w:pPr>
      <w:r>
        <w:t>Kernel and User Space</w:t>
      </w:r>
    </w:p>
    <w:p>
      <w:pPr>
        <w:numPr>
          <w:ilvl w:val="1"/>
          <w:numId w:val="900"/>
        </w:numPr>
        <w:spacing w:before="0" w:after="0"/>
      </w:pPr>
      <w:r>
        <w:t>File System Hierarchy</w:t>
      </w:r>
    </w:p>
    <w:p>
      <w:pPr>
        <w:numPr>
          <w:ilvl w:val="2"/>
          <w:numId w:val="900"/>
        </w:numPr>
        <w:spacing w:before="0" w:after="0"/>
      </w:pPr>
      <w:r>
        <w:t>Root Directory Structure</w:t>
      </w:r>
    </w:p>
    <w:p>
      <w:pPr>
        <w:numPr>
          <w:ilvl w:val="2"/>
          <w:numId w:val="900"/>
        </w:numPr>
        <w:spacing w:before="0" w:after="0"/>
      </w:pPr>
      <w:r>
        <w:t>Important System Directories</w:t>
      </w:r>
    </w:p>
    <w:p>
      <w:pPr>
        <w:numPr>
          <w:ilvl w:val="2"/>
          <w:numId w:val="900"/>
        </w:numPr>
        <w:spacing w:before="0" w:after="0"/>
      </w:pPr>
      <w:r>
        <w:t>User Directories</w:t>
      </w:r>
    </w:p>
    <w:p>
      <w:pPr>
        <w:numPr>
          <w:ilvl w:val="1"/>
          <w:numId w:val="900"/>
        </w:numPr>
        <w:spacing w:before="0" w:after="0"/>
      </w:pPr>
      <w:r>
        <w:t>Linux Boot Process</w:t>
      </w:r>
    </w:p>
    <w:p>
      <w:pPr>
        <w:numPr>
          <w:ilvl w:val="2"/>
          <w:numId w:val="900"/>
        </w:numPr>
        <w:spacing w:before="0" w:after="0"/>
      </w:pPr>
      <w:r>
        <w:t>BIOS/UEFI</w:t>
      </w:r>
    </w:p>
    <w:p>
      <w:pPr>
        <w:numPr>
          <w:ilvl w:val="2"/>
          <w:numId w:val="900"/>
        </w:numPr>
        <w:spacing w:before="0" w:after="0"/>
      </w:pPr>
      <w:r>
        <w:t>Boot Loader</w:t>
      </w:r>
    </w:p>
    <w:p>
      <w:pPr>
        <w:numPr>
          <w:ilvl w:val="2"/>
          <w:numId w:val="900"/>
        </w:numPr>
        <w:spacing w:before="0" w:after="0"/>
      </w:pPr>
      <w:r>
        <w:t>Kernel Loading</w:t>
      </w:r>
    </w:p>
    <w:p>
      <w:pPr>
        <w:numPr>
          <w:ilvl w:val="2"/>
          <w:numId w:val="900"/>
        </w:numPr>
        <w:spacing w:before="0" w:after="0"/>
      </w:pPr>
      <w:r>
        <w:t>Init System</w:t>
      </w:r>
    </w:p>
    <w:p>
      <w:pPr>
        <w:numPr>
          <w:ilvl w:val="0"/>
          <w:numId w:val="900"/>
        </w:numPr>
        <w:spacing w:before="0" w:after="0"/>
      </w:pPr>
      <w:r>
        <w:t>The Command Line Interface</w:t>
      </w:r>
    </w:p>
    <w:p>
      <w:pPr>
        <w:numPr>
          <w:ilvl w:val="1"/>
          <w:numId w:val="900"/>
        </w:numPr>
        <w:spacing w:before="0" w:after="0"/>
      </w:pPr>
      <w:r>
        <w:t>Terminal Emulators in Kali</w:t>
      </w:r>
    </w:p>
    <w:p>
      <w:pPr>
        <w:numPr>
          <w:ilvl w:val="2"/>
          <w:numId w:val="900"/>
        </w:numPr>
        <w:spacing w:before="0" w:after="0"/>
      </w:pPr>
      <w:r>
        <w:t>Default Terminal</w:t>
      </w:r>
    </w:p>
    <w:p>
      <w:pPr>
        <w:numPr>
          <w:ilvl w:val="2"/>
          <w:numId w:val="900"/>
        </w:numPr>
        <w:spacing w:before="0" w:after="0"/>
      </w:pPr>
      <w:r>
        <w:t>Alternative Terminals</w:t>
      </w:r>
    </w:p>
    <w:p>
      <w:pPr>
        <w:numPr>
          <w:ilvl w:val="2"/>
          <w:numId w:val="900"/>
        </w:numPr>
        <w:spacing w:before="0" w:after="0"/>
      </w:pPr>
      <w:r>
        <w:t>Terminal Customization</w:t>
      </w:r>
    </w:p>
    <w:p>
      <w:pPr>
        <w:numPr>
          <w:ilvl w:val="1"/>
          <w:numId w:val="900"/>
        </w:numPr>
        <w:spacing w:before="0" w:after="0"/>
      </w:pPr>
      <w:r>
        <w:t>Shell Basics</w:t>
      </w:r>
    </w:p>
    <w:p>
      <w:pPr>
        <w:numPr>
          <w:ilvl w:val="2"/>
          <w:numId w:val="900"/>
        </w:numPr>
        <w:spacing w:before="0" w:after="0"/>
      </w:pPr>
      <w:r>
        <w:t>Bash Shell Features</w:t>
      </w:r>
    </w:p>
    <w:p>
      <w:pPr>
        <w:numPr>
          <w:ilvl w:val="2"/>
          <w:numId w:val="900"/>
        </w:numPr>
        <w:spacing w:before="0" w:after="0"/>
      </w:pPr>
      <w:r>
        <w:t>Command History</w:t>
      </w:r>
    </w:p>
    <w:p>
      <w:pPr>
        <w:numPr>
          <w:ilvl w:val="2"/>
          <w:numId w:val="900"/>
        </w:numPr>
        <w:spacing w:before="0" w:after="0"/>
      </w:pPr>
      <w:r>
        <w:t>Tab Completion</w:t>
      </w:r>
    </w:p>
    <w:p>
      <w:pPr>
        <w:numPr>
          <w:ilvl w:val="2"/>
          <w:numId w:val="900"/>
        </w:numPr>
        <w:spacing w:before="0" w:after="0"/>
      </w:pPr>
      <w:r>
        <w:t>Command Aliases</w:t>
      </w:r>
    </w:p>
    <w:p>
      <w:pPr>
        <w:numPr>
          <w:ilvl w:val="1"/>
          <w:numId w:val="900"/>
        </w:numPr>
        <w:spacing w:before="0" w:after="0"/>
      </w:pPr>
      <w:r>
        <w:t>Navigating the Filesystem</w:t>
      </w:r>
    </w:p>
    <w:p>
      <w:pPr>
        <w:numPr>
          <w:ilvl w:val="2"/>
          <w:numId w:val="900"/>
        </w:numPr>
        <w:spacing w:before="0" w:after="0"/>
      </w:pPr>
      <w:r>
        <w:t>pwd</w:t>
      </w:r>
    </w:p>
    <w:p>
      <w:pPr>
        <w:numPr>
          <w:ilvl w:val="2"/>
          <w:numId w:val="900"/>
        </w:numPr>
        <w:spacing w:before="0" w:after="0"/>
      </w:pPr>
      <w:r>
        <w:t>cd</w:t>
      </w:r>
    </w:p>
    <w:p>
      <w:pPr>
        <w:numPr>
          <w:ilvl w:val="2"/>
          <w:numId w:val="900"/>
        </w:numPr>
        <w:spacing w:before="0" w:after="0"/>
      </w:pPr>
      <w:r>
        <w:t>ls</w:t>
      </w:r>
    </w:p>
    <w:p>
      <w:pPr>
        <w:numPr>
          <w:ilvl w:val="3"/>
          <w:numId w:val="900"/>
        </w:numPr>
        <w:spacing w:before="0" w:after="0"/>
      </w:pPr>
      <w:r>
        <w:t>Basic Usage</w:t>
      </w:r>
    </w:p>
    <w:p>
      <w:pPr>
        <w:numPr>
          <w:ilvl w:val="3"/>
          <w:numId w:val="900"/>
        </w:numPr>
        <w:spacing w:before="0" w:after="0"/>
      </w:pPr>
      <w:r>
        <w:t>Common Options</w:t>
      </w:r>
    </w:p>
    <w:p>
      <w:pPr>
        <w:numPr>
          <w:ilvl w:val="3"/>
          <w:numId w:val="900"/>
        </w:numPr>
        <w:spacing w:before="0" w:after="0"/>
      </w:pPr>
      <w:r>
        <w:t>Long Listing Format</w:t>
      </w:r>
    </w:p>
    <w:p>
      <w:pPr>
        <w:numPr>
          <w:ilvl w:val="1"/>
          <w:numId w:val="900"/>
        </w:numPr>
        <w:spacing w:before="0" w:after="0"/>
      </w:pPr>
      <w:r>
        <w:t>File and Directory Management</w:t>
      </w:r>
    </w:p>
    <w:p>
      <w:pPr>
        <w:numPr>
          <w:ilvl w:val="2"/>
          <w:numId w:val="900"/>
        </w:numPr>
        <w:spacing w:before="0" w:after="0"/>
      </w:pPr>
      <w:r>
        <w:t>Creating Directories</w:t>
      </w:r>
    </w:p>
    <w:p>
      <w:pPr>
        <w:numPr>
          <w:ilvl w:val="3"/>
          <w:numId w:val="900"/>
        </w:numPr>
        <w:spacing w:before="0" w:after="0"/>
      </w:pPr>
      <w:r>
        <w:t>mkdir</w:t>
      </w:r>
    </w:p>
    <w:p>
      <w:pPr>
        <w:numPr>
          <w:ilvl w:val="3"/>
          <w:numId w:val="900"/>
        </w:numPr>
        <w:spacing w:before="0" w:after="0"/>
      </w:pPr>
      <w:r>
        <w:t>mkdir with Options</w:t>
      </w:r>
    </w:p>
    <w:p>
      <w:pPr>
        <w:numPr>
          <w:ilvl w:val="2"/>
          <w:numId w:val="900"/>
        </w:numPr>
        <w:spacing w:before="0" w:after="0"/>
      </w:pPr>
      <w:r>
        <w:t>Removing Directories</w:t>
      </w:r>
    </w:p>
    <w:p>
      <w:pPr>
        <w:numPr>
          <w:ilvl w:val="3"/>
          <w:numId w:val="900"/>
        </w:numPr>
        <w:spacing w:before="0" w:after="0"/>
      </w:pPr>
      <w:r>
        <w:t>rmdir</w:t>
      </w:r>
    </w:p>
    <w:p>
      <w:pPr>
        <w:numPr>
          <w:ilvl w:val="3"/>
          <w:numId w:val="900"/>
        </w:numPr>
        <w:spacing w:before="0" w:after="0"/>
      </w:pPr>
      <w:r>
        <w:t>rm -r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3"/>
          <w:numId w:val="900"/>
        </w:numPr>
        <w:spacing w:before="0" w:after="0"/>
      </w:pPr>
      <w:r>
        <w:t>touch</w:t>
      </w:r>
    </w:p>
    <w:p>
      <w:pPr>
        <w:numPr>
          <w:ilvl w:val="3"/>
          <w:numId w:val="900"/>
        </w:numPr>
        <w:spacing w:before="0" w:after="0"/>
      </w:pPr>
      <w:r>
        <w:t>cp</w:t>
      </w:r>
    </w:p>
    <w:p>
      <w:pPr>
        <w:numPr>
          <w:ilvl w:val="4"/>
          <w:numId w:val="900"/>
        </w:numPr>
        <w:spacing w:before="0" w:after="0"/>
      </w:pPr>
      <w:r>
        <w:t>Basic Copy Operations</w:t>
      </w:r>
    </w:p>
    <w:p>
      <w:pPr>
        <w:numPr>
          <w:ilvl w:val="4"/>
          <w:numId w:val="900"/>
        </w:numPr>
        <w:spacing w:before="0" w:after="0"/>
      </w:pPr>
      <w:r>
        <w:t>Recursive Copying</w:t>
      </w:r>
    </w:p>
    <w:p>
      <w:pPr>
        <w:numPr>
          <w:ilvl w:val="4"/>
          <w:numId w:val="900"/>
        </w:numPr>
        <w:spacing w:before="0" w:after="0"/>
      </w:pPr>
      <w:r>
        <w:t>Preserving Attributes</w:t>
      </w:r>
    </w:p>
    <w:p>
      <w:pPr>
        <w:numPr>
          <w:ilvl w:val="3"/>
          <w:numId w:val="900"/>
        </w:numPr>
        <w:spacing w:before="0" w:after="0"/>
      </w:pPr>
      <w:r>
        <w:t>mv</w:t>
      </w:r>
    </w:p>
    <w:p>
      <w:pPr>
        <w:numPr>
          <w:ilvl w:val="4"/>
          <w:numId w:val="900"/>
        </w:numPr>
        <w:spacing w:before="0" w:after="0"/>
      </w:pPr>
      <w:r>
        <w:t>Moving Files</w:t>
      </w:r>
    </w:p>
    <w:p>
      <w:pPr>
        <w:numPr>
          <w:ilvl w:val="4"/>
          <w:numId w:val="900"/>
        </w:numPr>
        <w:spacing w:before="0" w:after="0"/>
      </w:pPr>
      <w:r>
        <w:t>Renaming Files</w:t>
      </w:r>
    </w:p>
    <w:p>
      <w:pPr>
        <w:numPr>
          <w:ilvl w:val="3"/>
          <w:numId w:val="900"/>
        </w:numPr>
        <w:spacing w:before="0" w:after="0"/>
      </w:pPr>
      <w:r>
        <w:t>rm</w:t>
      </w:r>
    </w:p>
    <w:p>
      <w:pPr>
        <w:numPr>
          <w:ilvl w:val="4"/>
          <w:numId w:val="900"/>
        </w:numPr>
        <w:spacing w:before="0" w:after="0"/>
      </w:pPr>
      <w:r>
        <w:t>Safe Deletion Practices</w:t>
      </w:r>
    </w:p>
    <w:p>
      <w:pPr>
        <w:numPr>
          <w:ilvl w:val="4"/>
          <w:numId w:val="900"/>
        </w:numPr>
        <w:spacing w:before="0" w:after="0"/>
      </w:pPr>
      <w:r>
        <w:t>Force Deletion</w:t>
      </w:r>
    </w:p>
    <w:p>
      <w:pPr>
        <w:numPr>
          <w:ilvl w:val="1"/>
          <w:numId w:val="900"/>
        </w:numPr>
        <w:spacing w:before="0" w:after="0"/>
      </w:pPr>
      <w:r>
        <w:t>Viewing and Editing Files</w:t>
      </w:r>
    </w:p>
    <w:p>
      <w:pPr>
        <w:numPr>
          <w:ilvl w:val="2"/>
          <w:numId w:val="900"/>
        </w:numPr>
        <w:spacing w:before="0" w:after="0"/>
      </w:pPr>
      <w:r>
        <w:t>File Content Viewing</w:t>
      </w:r>
    </w:p>
    <w:p>
      <w:pPr>
        <w:numPr>
          <w:ilvl w:val="3"/>
          <w:numId w:val="900"/>
        </w:numPr>
        <w:spacing w:before="0" w:after="0"/>
      </w:pPr>
      <w:r>
        <w:t>cat</w:t>
      </w:r>
    </w:p>
    <w:p>
      <w:pPr>
        <w:numPr>
          <w:ilvl w:val="3"/>
          <w:numId w:val="900"/>
        </w:numPr>
        <w:spacing w:before="0" w:after="0"/>
      </w:pPr>
      <w:r>
        <w:t>less</w:t>
      </w:r>
    </w:p>
    <w:p>
      <w:pPr>
        <w:numPr>
          <w:ilvl w:val="3"/>
          <w:numId w:val="900"/>
        </w:numPr>
        <w:spacing w:before="0" w:after="0"/>
      </w:pPr>
      <w:r>
        <w:t>more</w:t>
      </w:r>
    </w:p>
    <w:p>
      <w:pPr>
        <w:numPr>
          <w:ilvl w:val="3"/>
          <w:numId w:val="900"/>
        </w:numPr>
        <w:spacing w:before="0" w:after="0"/>
      </w:pPr>
      <w:r>
        <w:t>head</w:t>
      </w:r>
    </w:p>
    <w:p>
      <w:pPr>
        <w:numPr>
          <w:ilvl w:val="3"/>
          <w:numId w:val="900"/>
        </w:numPr>
        <w:spacing w:before="0" w:after="0"/>
      </w:pPr>
      <w:r>
        <w:t>tail</w:t>
      </w:r>
    </w:p>
    <w:p>
      <w:pPr>
        <w:numPr>
          <w:ilvl w:val="4"/>
          <w:numId w:val="900"/>
        </w:numPr>
        <w:spacing w:before="0" w:after="0"/>
      </w:pPr>
      <w:r>
        <w:t>Following Log Files</w:t>
      </w:r>
    </w:p>
    <w:p>
      <w:pPr>
        <w:numPr>
          <w:ilvl w:val="2"/>
          <w:numId w:val="900"/>
        </w:numPr>
        <w:spacing w:before="0" w:after="0"/>
      </w:pPr>
      <w:r>
        <w:t>Text Editors</w:t>
      </w:r>
    </w:p>
    <w:p>
      <w:pPr>
        <w:numPr>
          <w:ilvl w:val="3"/>
          <w:numId w:val="900"/>
        </w:numPr>
        <w:spacing w:before="0" w:after="0"/>
      </w:pPr>
      <w:r>
        <w:t>nano</w:t>
      </w:r>
    </w:p>
    <w:p>
      <w:pPr>
        <w:numPr>
          <w:ilvl w:val="4"/>
          <w:numId w:val="900"/>
        </w:numPr>
        <w:spacing w:before="0" w:after="0"/>
      </w:pPr>
      <w:r>
        <w:t>Basic Usage</w:t>
      </w:r>
    </w:p>
    <w:p>
      <w:pPr>
        <w:numPr>
          <w:ilvl w:val="4"/>
          <w:numId w:val="900"/>
        </w:numPr>
        <w:spacing w:before="0" w:after="0"/>
      </w:pPr>
      <w:r>
        <w:t>Keyboard Shortcuts</w:t>
      </w:r>
    </w:p>
    <w:p>
      <w:pPr>
        <w:numPr>
          <w:ilvl w:val="3"/>
          <w:numId w:val="900"/>
        </w:numPr>
        <w:spacing w:before="0" w:after="0"/>
      </w:pPr>
      <w:r>
        <w:t>vim</w:t>
      </w:r>
    </w:p>
    <w:p>
      <w:pPr>
        <w:numPr>
          <w:ilvl w:val="4"/>
          <w:numId w:val="900"/>
        </w:numPr>
        <w:spacing w:before="0" w:after="0"/>
      </w:pPr>
      <w:r>
        <w:t>Modes of Operation</w:t>
      </w:r>
    </w:p>
    <w:p>
      <w:pPr>
        <w:numPr>
          <w:ilvl w:val="4"/>
          <w:numId w:val="900"/>
        </w:numPr>
        <w:spacing w:before="0" w:after="0"/>
      </w:pPr>
      <w:r>
        <w:t>Basic Commands</w:t>
      </w:r>
    </w:p>
    <w:p>
      <w:pPr>
        <w:numPr>
          <w:ilvl w:val="4"/>
          <w:numId w:val="900"/>
        </w:numPr>
        <w:spacing w:before="0" w:after="0"/>
      </w:pPr>
      <w:r>
        <w:t>Configuration</w:t>
      </w:r>
    </w:p>
    <w:p>
      <w:pPr>
        <w:numPr>
          <w:ilvl w:val="3"/>
          <w:numId w:val="900"/>
        </w:numPr>
        <w:spacing w:before="0" w:after="0"/>
      </w:pPr>
      <w:r>
        <w:t>emacs</w:t>
      </w:r>
    </w:p>
    <w:p>
      <w:pPr>
        <w:numPr>
          <w:ilvl w:val="1"/>
          <w:numId w:val="900"/>
        </w:numPr>
        <w:spacing w:before="0" w:after="0"/>
      </w:pPr>
      <w:r>
        <w:t>Finding Files and Directories</w:t>
      </w:r>
    </w:p>
    <w:p>
      <w:pPr>
        <w:numPr>
          <w:ilvl w:val="2"/>
          <w:numId w:val="900"/>
        </w:numPr>
        <w:spacing w:before="0" w:after="0"/>
      </w:pPr>
      <w:r>
        <w:t>find</w:t>
      </w:r>
    </w:p>
    <w:p>
      <w:pPr>
        <w:numPr>
          <w:ilvl w:val="3"/>
          <w:numId w:val="900"/>
        </w:numPr>
        <w:spacing w:before="0" w:after="0"/>
      </w:pPr>
      <w:r>
        <w:t>Basic Search Syntax</w:t>
      </w:r>
    </w:p>
    <w:p>
      <w:pPr>
        <w:numPr>
          <w:ilvl w:val="3"/>
          <w:numId w:val="900"/>
        </w:numPr>
        <w:spacing w:before="0" w:after="0"/>
      </w:pPr>
      <w:r>
        <w:t>Search by Name</w:t>
      </w:r>
    </w:p>
    <w:p>
      <w:pPr>
        <w:numPr>
          <w:ilvl w:val="3"/>
          <w:numId w:val="900"/>
        </w:numPr>
        <w:spacing w:before="0" w:after="0"/>
      </w:pPr>
      <w:r>
        <w:t>Search by Type</w:t>
      </w:r>
    </w:p>
    <w:p>
      <w:pPr>
        <w:numPr>
          <w:ilvl w:val="3"/>
          <w:numId w:val="900"/>
        </w:numPr>
        <w:spacing w:before="0" w:after="0"/>
      </w:pPr>
      <w:r>
        <w:t>Search by Size</w:t>
      </w:r>
    </w:p>
    <w:p>
      <w:pPr>
        <w:numPr>
          <w:ilvl w:val="3"/>
          <w:numId w:val="900"/>
        </w:numPr>
        <w:spacing w:before="0" w:after="0"/>
      </w:pPr>
      <w:r>
        <w:t>Search by Time</w:t>
      </w:r>
    </w:p>
    <w:p>
      <w:pPr>
        <w:numPr>
          <w:ilvl w:val="3"/>
          <w:numId w:val="900"/>
        </w:numPr>
        <w:spacing w:before="0" w:after="0"/>
      </w:pPr>
      <w:r>
        <w:t>Executing Commands on Results</w:t>
      </w:r>
    </w:p>
    <w:p>
      <w:pPr>
        <w:numPr>
          <w:ilvl w:val="2"/>
          <w:numId w:val="900"/>
        </w:numPr>
        <w:spacing w:before="0" w:after="0"/>
      </w:pPr>
      <w:r>
        <w:t>locate</w:t>
      </w:r>
    </w:p>
    <w:p>
      <w:pPr>
        <w:numPr>
          <w:ilvl w:val="3"/>
          <w:numId w:val="900"/>
        </w:numPr>
        <w:spacing w:before="0" w:after="0"/>
      </w:pPr>
      <w:r>
        <w:t>Database Updates</w:t>
      </w:r>
    </w:p>
    <w:p>
      <w:pPr>
        <w:numPr>
          <w:ilvl w:val="3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grep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3"/>
          <w:numId w:val="900"/>
        </w:numPr>
        <w:spacing w:before="0" w:after="0"/>
      </w:pPr>
      <w:r>
        <w:t>Regular Expressions</w:t>
      </w:r>
    </w:p>
    <w:p>
      <w:pPr>
        <w:numPr>
          <w:ilvl w:val="3"/>
          <w:numId w:val="900"/>
        </w:numPr>
        <w:spacing w:before="0" w:after="0"/>
      </w:pPr>
      <w:r>
        <w:t>Recursive Searching</w:t>
      </w:r>
    </w:p>
    <w:p>
      <w:pPr>
        <w:numPr>
          <w:ilvl w:val="1"/>
          <w:numId w:val="900"/>
        </w:numPr>
        <w:spacing w:before="0" w:after="0"/>
      </w:pPr>
      <w:r>
        <w:t>Input/Output Redirection</w:t>
      </w:r>
    </w:p>
    <w:p>
      <w:pPr>
        <w:numPr>
          <w:ilvl w:val="2"/>
          <w:numId w:val="900"/>
        </w:numPr>
        <w:spacing w:before="0" w:after="0"/>
      </w:pPr>
      <w:r>
        <w:t>Standard Streams</w:t>
      </w:r>
    </w:p>
    <w:p>
      <w:pPr>
        <w:numPr>
          <w:ilvl w:val="2"/>
          <w:numId w:val="900"/>
        </w:numPr>
        <w:spacing w:before="0" w:after="0"/>
      </w:pPr>
      <w:r>
        <w:t>Output Redirection</w:t>
      </w:r>
    </w:p>
    <w:p>
      <w:pPr>
        <w:numPr>
          <w:ilvl w:val="2"/>
          <w:numId w:val="900"/>
        </w:numPr>
        <w:spacing w:before="0" w:after="0"/>
      </w:pPr>
      <w:r>
        <w:t>Input Redirection</w:t>
      </w:r>
    </w:p>
    <w:p>
      <w:pPr>
        <w:numPr>
          <w:ilvl w:val="2"/>
          <w:numId w:val="900"/>
        </w:numPr>
        <w:spacing w:before="0" w:after="0"/>
      </w:pPr>
      <w:r>
        <w:t>Pipes</w:t>
      </w:r>
    </w:p>
    <w:p>
      <w:pPr>
        <w:numPr>
          <w:ilvl w:val="2"/>
          <w:numId w:val="900"/>
        </w:numPr>
        <w:spacing w:before="0" w:after="0"/>
      </w:pPr>
      <w:r>
        <w:t>Command Chaining</w:t>
      </w:r>
    </w:p>
    <w:p>
      <w:pPr>
        <w:numPr>
          <w:ilvl w:val="0"/>
          <w:numId w:val="900"/>
        </w:numPr>
        <w:spacing w:before="0" w:after="0"/>
      </w:pPr>
      <w:r>
        <w:t>User and Privilege Management</w:t>
      </w:r>
    </w:p>
    <w:p>
      <w:pPr>
        <w:numPr>
          <w:ilvl w:val="1"/>
          <w:numId w:val="900"/>
        </w:numPr>
        <w:spacing w:before="0" w:after="0"/>
      </w:pPr>
      <w:r>
        <w:t>Understanding Users and Groups</w:t>
      </w:r>
    </w:p>
    <w:p>
      <w:pPr>
        <w:numPr>
          <w:ilvl w:val="2"/>
          <w:numId w:val="900"/>
        </w:numPr>
        <w:spacing w:before="0" w:after="0"/>
      </w:pPr>
      <w:r>
        <w:t>User Types</w:t>
      </w:r>
    </w:p>
    <w:p>
      <w:pPr>
        <w:numPr>
          <w:ilvl w:val="2"/>
          <w:numId w:val="900"/>
        </w:numPr>
        <w:spacing w:before="0" w:after="0"/>
      </w:pPr>
      <w:r>
        <w:t>Group Concepts</w:t>
      </w:r>
    </w:p>
    <w:p>
      <w:pPr>
        <w:numPr>
          <w:ilvl w:val="2"/>
          <w:numId w:val="900"/>
        </w:numPr>
        <w:spacing w:before="0" w:after="0"/>
      </w:pPr>
      <w:r>
        <w:t>User and Group Files</w:t>
      </w:r>
    </w:p>
    <w:p>
      <w:pPr>
        <w:numPr>
          <w:ilvl w:val="3"/>
          <w:numId w:val="900"/>
        </w:numPr>
        <w:spacing w:before="0" w:after="0"/>
      </w:pPr>
      <w:r>
        <w:t>/etc/passwd</w:t>
      </w:r>
    </w:p>
    <w:p>
      <w:pPr>
        <w:numPr>
          <w:ilvl w:val="3"/>
          <w:numId w:val="900"/>
        </w:numPr>
        <w:spacing w:before="0" w:after="0"/>
      </w:pPr>
      <w:r>
        <w:t>/etc/shadow</w:t>
      </w:r>
    </w:p>
    <w:p>
      <w:pPr>
        <w:numPr>
          <w:ilvl w:val="3"/>
          <w:numId w:val="900"/>
        </w:numPr>
        <w:spacing w:before="0" w:after="0"/>
      </w:pPr>
      <w:r>
        <w:t>/etc/group</w:t>
      </w:r>
    </w:p>
    <w:p>
      <w:pPr>
        <w:numPr>
          <w:ilvl w:val="1"/>
          <w:numId w:val="900"/>
        </w:numPr>
        <w:spacing w:before="0" w:after="0"/>
      </w:pPr>
      <w:r>
        <w:t>The Root User and sudo</w:t>
      </w:r>
    </w:p>
    <w:p>
      <w:pPr>
        <w:numPr>
          <w:ilvl w:val="2"/>
          <w:numId w:val="900"/>
        </w:numPr>
        <w:spacing w:before="0" w:after="0"/>
      </w:pPr>
      <w:r>
        <w:t>Default User Policy in Kali</w:t>
      </w:r>
    </w:p>
    <w:p>
      <w:pPr>
        <w:numPr>
          <w:ilvl w:val="2"/>
          <w:numId w:val="900"/>
        </w:numPr>
        <w:spacing w:before="0" w:after="0"/>
      </w:pPr>
      <w:r>
        <w:t>Using sudo Privileges</w:t>
      </w:r>
    </w:p>
    <w:p>
      <w:pPr>
        <w:numPr>
          <w:ilvl w:val="2"/>
          <w:numId w:val="900"/>
        </w:numPr>
        <w:spacing w:before="0" w:after="0"/>
      </w:pPr>
      <w:r>
        <w:t>sudo Configuration</w:t>
      </w:r>
    </w:p>
    <w:p>
      <w:pPr>
        <w:numPr>
          <w:ilvl w:val="2"/>
          <w:numId w:val="900"/>
        </w:numPr>
        <w:spacing w:before="0" w:after="0"/>
      </w:pPr>
      <w:r>
        <w:t>su Command</w:t>
      </w:r>
    </w:p>
    <w:p>
      <w:pPr>
        <w:numPr>
          <w:ilvl w:val="1"/>
          <w:numId w:val="900"/>
        </w:numPr>
        <w:spacing w:before="0" w:after="0"/>
      </w:pPr>
      <w:r>
        <w:t>Managing Users and Groups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3"/>
          <w:numId w:val="900"/>
        </w:numPr>
        <w:spacing w:before="0" w:after="0"/>
      </w:pPr>
      <w:r>
        <w:t>useradd</w:t>
      </w:r>
    </w:p>
    <w:p>
      <w:pPr>
        <w:numPr>
          <w:ilvl w:val="3"/>
          <w:numId w:val="900"/>
        </w:numPr>
        <w:spacing w:before="0" w:after="0"/>
      </w:pPr>
      <w:r>
        <w:t>usermod</w:t>
      </w:r>
    </w:p>
    <w:p>
      <w:pPr>
        <w:numPr>
          <w:ilvl w:val="3"/>
          <w:numId w:val="900"/>
        </w:numPr>
        <w:spacing w:before="0" w:after="0"/>
      </w:pPr>
      <w:r>
        <w:t>userdel</w:t>
      </w:r>
    </w:p>
    <w:p>
      <w:pPr>
        <w:numPr>
          <w:ilvl w:val="3"/>
          <w:numId w:val="900"/>
        </w:numPr>
        <w:spacing w:before="0" w:after="0"/>
      </w:pPr>
      <w:r>
        <w:t>passwd</w:t>
      </w:r>
    </w:p>
    <w:p>
      <w:pPr>
        <w:numPr>
          <w:ilvl w:val="2"/>
          <w:numId w:val="900"/>
        </w:numPr>
        <w:spacing w:before="0" w:after="0"/>
      </w:pPr>
      <w:r>
        <w:t>Group Management</w:t>
      </w:r>
    </w:p>
    <w:p>
      <w:pPr>
        <w:numPr>
          <w:ilvl w:val="3"/>
          <w:numId w:val="900"/>
        </w:numPr>
        <w:spacing w:before="0" w:after="0"/>
      </w:pPr>
      <w:r>
        <w:t>groupadd</w:t>
      </w:r>
    </w:p>
    <w:p>
      <w:pPr>
        <w:numPr>
          <w:ilvl w:val="3"/>
          <w:numId w:val="900"/>
        </w:numPr>
        <w:spacing w:before="0" w:after="0"/>
      </w:pPr>
      <w:r>
        <w:t>groupmod</w:t>
      </w:r>
    </w:p>
    <w:p>
      <w:pPr>
        <w:numPr>
          <w:ilvl w:val="3"/>
          <w:numId w:val="900"/>
        </w:numPr>
        <w:spacing w:before="0" w:after="0"/>
      </w:pPr>
      <w:r>
        <w:t>groupdel</w:t>
      </w:r>
    </w:p>
    <w:p>
      <w:pPr>
        <w:numPr>
          <w:ilvl w:val="3"/>
          <w:numId w:val="900"/>
        </w:numPr>
        <w:spacing w:before="0" w:after="0"/>
      </w:pPr>
      <w:r>
        <w:t>groups</w:t>
      </w:r>
    </w:p>
    <w:p>
      <w:pPr>
        <w:numPr>
          <w:ilvl w:val="3"/>
          <w:numId w:val="900"/>
        </w:numPr>
        <w:spacing w:before="0" w:after="0"/>
      </w:pPr>
      <w:r>
        <w:t>id Command</w:t>
      </w:r>
    </w:p>
    <w:p>
      <w:pPr>
        <w:numPr>
          <w:ilvl w:val="1"/>
          <w:numId w:val="900"/>
        </w:numPr>
        <w:spacing w:before="0" w:after="0"/>
      </w:pPr>
      <w:r>
        <w:t>Understanding File Permissions</w:t>
      </w:r>
    </w:p>
    <w:p>
      <w:pPr>
        <w:numPr>
          <w:ilvl w:val="2"/>
          <w:numId w:val="900"/>
        </w:numPr>
        <w:spacing w:before="0" w:after="0"/>
      </w:pPr>
      <w:r>
        <w:t>Permission Types</w:t>
      </w:r>
    </w:p>
    <w:p>
      <w:pPr>
        <w:numPr>
          <w:ilvl w:val="3"/>
          <w:numId w:val="900"/>
        </w:numPr>
        <w:spacing w:before="0" w:after="0"/>
      </w:pPr>
      <w:r>
        <w:t>Read Permission</w:t>
      </w:r>
    </w:p>
    <w:p>
      <w:pPr>
        <w:numPr>
          <w:ilvl w:val="3"/>
          <w:numId w:val="900"/>
        </w:numPr>
        <w:spacing w:before="0" w:after="0"/>
      </w:pPr>
      <w:r>
        <w:t>Write Permission</w:t>
      </w:r>
    </w:p>
    <w:p>
      <w:pPr>
        <w:numPr>
          <w:ilvl w:val="3"/>
          <w:numId w:val="900"/>
        </w:numPr>
        <w:spacing w:before="0" w:after="0"/>
      </w:pPr>
      <w:r>
        <w:t>Execute Permission</w:t>
      </w:r>
    </w:p>
    <w:p>
      <w:pPr>
        <w:numPr>
          <w:ilvl w:val="2"/>
          <w:numId w:val="900"/>
        </w:numPr>
        <w:spacing w:before="0" w:after="0"/>
      </w:pPr>
      <w:r>
        <w:t>Permission Representation</w:t>
      </w:r>
    </w:p>
    <w:p>
      <w:pPr>
        <w:numPr>
          <w:ilvl w:val="3"/>
          <w:numId w:val="900"/>
        </w:numPr>
        <w:spacing w:before="0" w:after="0"/>
      </w:pPr>
      <w:r>
        <w:t>Symbolic Notation</w:t>
      </w:r>
    </w:p>
    <w:p>
      <w:pPr>
        <w:numPr>
          <w:ilvl w:val="3"/>
          <w:numId w:val="900"/>
        </w:numPr>
        <w:spacing w:before="0" w:after="0"/>
      </w:pPr>
      <w:r>
        <w:t>Octal Notation</w:t>
      </w:r>
    </w:p>
    <w:p>
      <w:pPr>
        <w:numPr>
          <w:ilvl w:val="2"/>
          <w:numId w:val="900"/>
        </w:numPr>
        <w:spacing w:before="0" w:after="0"/>
      </w:pPr>
      <w:r>
        <w:t>Changing Permissions</w:t>
      </w:r>
    </w:p>
    <w:p>
      <w:pPr>
        <w:numPr>
          <w:ilvl w:val="3"/>
          <w:numId w:val="900"/>
        </w:numPr>
        <w:spacing w:before="0" w:after="0"/>
      </w:pPr>
      <w:r>
        <w:t>chmod</w:t>
      </w:r>
    </w:p>
    <w:p>
      <w:pPr>
        <w:numPr>
          <w:ilvl w:val="4"/>
          <w:numId w:val="900"/>
        </w:numPr>
        <w:spacing w:before="0" w:after="0"/>
      </w:pPr>
      <w:r>
        <w:t>Symbolic Mode</w:t>
      </w:r>
    </w:p>
    <w:p>
      <w:pPr>
        <w:numPr>
          <w:ilvl w:val="4"/>
          <w:numId w:val="900"/>
        </w:numPr>
        <w:spacing w:before="0" w:after="0"/>
      </w:pPr>
      <w:r>
        <w:t>Numeric Mode</w:t>
      </w:r>
    </w:p>
    <w:p>
      <w:pPr>
        <w:numPr>
          <w:ilvl w:val="3"/>
          <w:numId w:val="900"/>
        </w:numPr>
        <w:spacing w:before="0" w:after="0"/>
      </w:pPr>
      <w:r>
        <w:t>chown</w:t>
      </w:r>
    </w:p>
    <w:p>
      <w:pPr>
        <w:numPr>
          <w:ilvl w:val="3"/>
          <w:numId w:val="900"/>
        </w:numPr>
        <w:spacing w:before="0" w:after="0"/>
      </w:pPr>
      <w:r>
        <w:t>chgrp</w:t>
      </w:r>
    </w:p>
    <w:p>
      <w:pPr>
        <w:numPr>
          <w:ilvl w:val="2"/>
          <w:numId w:val="900"/>
        </w:numPr>
        <w:spacing w:before="0" w:after="0"/>
      </w:pPr>
      <w:r>
        <w:t>Special Permissions</w:t>
      </w:r>
    </w:p>
    <w:p>
      <w:pPr>
        <w:numPr>
          <w:ilvl w:val="3"/>
          <w:numId w:val="900"/>
        </w:numPr>
        <w:spacing w:before="0" w:after="0"/>
      </w:pPr>
      <w:r>
        <w:t>Setuid</w:t>
      </w:r>
    </w:p>
    <w:p>
      <w:pPr>
        <w:numPr>
          <w:ilvl w:val="3"/>
          <w:numId w:val="900"/>
        </w:numPr>
        <w:spacing w:before="0" w:after="0"/>
      </w:pPr>
      <w:r>
        <w:t>Setgid</w:t>
      </w:r>
    </w:p>
    <w:p>
      <w:pPr>
        <w:numPr>
          <w:ilvl w:val="3"/>
          <w:numId w:val="900"/>
        </w:numPr>
        <w:spacing w:before="0" w:after="0"/>
      </w:pPr>
      <w:r>
        <w:t>Sticky Bit</w:t>
      </w:r>
    </w:p>
    <w:p>
      <w:pPr>
        <w:numPr>
          <w:ilvl w:val="2"/>
          <w:numId w:val="900"/>
        </w:numPr>
        <w:spacing w:before="0" w:after="0"/>
      </w:pPr>
      <w:r>
        <w:t>Default Permissions</w:t>
      </w:r>
    </w:p>
    <w:p>
      <w:pPr>
        <w:numPr>
          <w:ilvl w:val="3"/>
          <w:numId w:val="900"/>
        </w:numPr>
        <w:spacing w:before="0" w:after="0"/>
      </w:pPr>
      <w:r>
        <w:t>umask</w:t>
      </w:r>
    </w:p>
    <w:p>
      <w:pPr>
        <w:numPr>
          <w:ilvl w:val="0"/>
          <w:numId w:val="900"/>
        </w:numPr>
        <w:spacing w:before="0" w:after="0"/>
      </w:pPr>
      <w:r>
        <w:t>System and Process Management</w:t>
      </w:r>
    </w:p>
    <w:p>
      <w:pPr>
        <w:numPr>
          <w:ilvl w:val="1"/>
          <w:numId w:val="900"/>
        </w:numPr>
        <w:spacing w:before="0" w:after="0"/>
      </w:pPr>
      <w:r>
        <w:t>System Information</w:t>
      </w:r>
    </w:p>
    <w:p>
      <w:pPr>
        <w:numPr>
          <w:ilvl w:val="2"/>
          <w:numId w:val="900"/>
        </w:numPr>
        <w:spacing w:before="0" w:after="0"/>
      </w:pPr>
      <w:r>
        <w:t>Hardware Information</w:t>
      </w:r>
    </w:p>
    <w:p>
      <w:pPr>
        <w:numPr>
          <w:ilvl w:val="3"/>
          <w:numId w:val="900"/>
        </w:numPr>
        <w:spacing w:before="0" w:after="0"/>
      </w:pPr>
      <w:r>
        <w:t>uname</w:t>
      </w:r>
    </w:p>
    <w:p>
      <w:pPr>
        <w:numPr>
          <w:ilvl w:val="3"/>
          <w:numId w:val="900"/>
        </w:numPr>
        <w:spacing w:before="0" w:after="0"/>
      </w:pPr>
      <w:r>
        <w:t>lscpu</w:t>
      </w:r>
    </w:p>
    <w:p>
      <w:pPr>
        <w:numPr>
          <w:ilvl w:val="3"/>
          <w:numId w:val="900"/>
        </w:numPr>
        <w:spacing w:before="0" w:after="0"/>
      </w:pPr>
      <w:r>
        <w:t>lshw</w:t>
      </w:r>
    </w:p>
    <w:p>
      <w:pPr>
        <w:numPr>
          <w:ilvl w:val="3"/>
          <w:numId w:val="900"/>
        </w:numPr>
        <w:spacing w:before="0" w:after="0"/>
      </w:pPr>
      <w:r>
        <w:t>lsusb</w:t>
      </w:r>
    </w:p>
    <w:p>
      <w:pPr>
        <w:numPr>
          <w:ilvl w:val="3"/>
          <w:numId w:val="900"/>
        </w:numPr>
        <w:spacing w:before="0" w:after="0"/>
      </w:pPr>
      <w:r>
        <w:t>lspci</w:t>
      </w:r>
    </w:p>
    <w:p>
      <w:pPr>
        <w:numPr>
          <w:ilvl w:val="2"/>
          <w:numId w:val="900"/>
        </w:numPr>
        <w:spacing w:before="0" w:after="0"/>
      </w:pPr>
      <w:r>
        <w:t>Memory and Storage</w:t>
      </w:r>
    </w:p>
    <w:p>
      <w:pPr>
        <w:numPr>
          <w:ilvl w:val="3"/>
          <w:numId w:val="900"/>
        </w:numPr>
        <w:spacing w:before="0" w:after="0"/>
      </w:pPr>
      <w:r>
        <w:t>free</w:t>
      </w:r>
    </w:p>
    <w:p>
      <w:pPr>
        <w:numPr>
          <w:ilvl w:val="3"/>
          <w:numId w:val="900"/>
        </w:numPr>
        <w:spacing w:before="0" w:after="0"/>
      </w:pPr>
      <w:r>
        <w:t>df</w:t>
      </w:r>
    </w:p>
    <w:p>
      <w:pPr>
        <w:numPr>
          <w:ilvl w:val="3"/>
          <w:numId w:val="900"/>
        </w:numPr>
        <w:spacing w:before="0" w:after="0"/>
      </w:pPr>
      <w:r>
        <w:t>du</w:t>
      </w:r>
    </w:p>
    <w:p>
      <w:pPr>
        <w:numPr>
          <w:ilvl w:val="3"/>
          <w:numId w:val="900"/>
        </w:numPr>
        <w:spacing w:before="0" w:after="0"/>
      </w:pPr>
      <w:r>
        <w:t>fdisk</w:t>
      </w:r>
    </w:p>
    <w:p>
      <w:pPr>
        <w:numPr>
          <w:ilvl w:val="2"/>
          <w:numId w:val="900"/>
        </w:numPr>
        <w:spacing w:before="0" w:after="0"/>
      </w:pPr>
      <w:r>
        <w:t>System Monitoring</w:t>
      </w:r>
    </w:p>
    <w:p>
      <w:pPr>
        <w:numPr>
          <w:ilvl w:val="3"/>
          <w:numId w:val="900"/>
        </w:numPr>
        <w:spacing w:before="0" w:after="0"/>
      </w:pPr>
      <w:r>
        <w:t>uptime</w:t>
      </w:r>
    </w:p>
    <w:p>
      <w:pPr>
        <w:numPr>
          <w:ilvl w:val="3"/>
          <w:numId w:val="900"/>
        </w:numPr>
        <w:spacing w:before="0" w:after="0"/>
      </w:pPr>
      <w:r>
        <w:t>who</w:t>
      </w:r>
    </w:p>
    <w:p>
      <w:pPr>
        <w:numPr>
          <w:ilvl w:val="3"/>
          <w:numId w:val="900"/>
        </w:numPr>
        <w:spacing w:before="0" w:after="0"/>
      </w:pPr>
      <w:r>
        <w:t>w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Understanding Processes</w:t>
      </w:r>
    </w:p>
    <w:p>
      <w:pPr>
        <w:numPr>
          <w:ilvl w:val="3"/>
          <w:numId w:val="900"/>
        </w:numPr>
        <w:spacing w:before="0" w:after="0"/>
      </w:pPr>
      <w:r>
        <w:t>Process Types</w:t>
      </w:r>
    </w:p>
    <w:p>
      <w:pPr>
        <w:numPr>
          <w:ilvl w:val="3"/>
          <w:numId w:val="900"/>
        </w:numPr>
        <w:spacing w:before="0" w:after="0"/>
      </w:pPr>
      <w:r>
        <w:t>Process States</w:t>
      </w:r>
    </w:p>
    <w:p>
      <w:pPr>
        <w:numPr>
          <w:ilvl w:val="3"/>
          <w:numId w:val="900"/>
        </w:numPr>
        <w:spacing w:before="0" w:after="0"/>
      </w:pPr>
      <w:r>
        <w:t>Process Hierarchy</w:t>
      </w:r>
    </w:p>
    <w:p>
      <w:pPr>
        <w:numPr>
          <w:ilvl w:val="2"/>
          <w:numId w:val="900"/>
        </w:numPr>
        <w:spacing w:before="0" w:after="0"/>
      </w:pPr>
      <w:r>
        <w:t>Viewing Processes</w:t>
      </w:r>
    </w:p>
    <w:p>
      <w:pPr>
        <w:numPr>
          <w:ilvl w:val="3"/>
          <w:numId w:val="900"/>
        </w:numPr>
        <w:spacing w:before="0" w:after="0"/>
      </w:pPr>
      <w:r>
        <w:t>ps</w:t>
      </w:r>
    </w:p>
    <w:p>
      <w:pPr>
        <w:numPr>
          <w:ilvl w:val="4"/>
          <w:numId w:val="900"/>
        </w:numPr>
        <w:spacing w:before="0" w:after="0"/>
      </w:pPr>
      <w:r>
        <w:t>Basic Usage</w:t>
      </w:r>
    </w:p>
    <w:p>
      <w:pPr>
        <w:numPr>
          <w:ilvl w:val="4"/>
          <w:numId w:val="900"/>
        </w:numPr>
        <w:spacing w:before="0" w:after="0"/>
      </w:pPr>
      <w:r>
        <w:t>Common Options</w:t>
      </w:r>
    </w:p>
    <w:p>
      <w:pPr>
        <w:numPr>
          <w:ilvl w:val="4"/>
          <w:numId w:val="900"/>
        </w:numPr>
        <w:spacing w:before="0" w:after="0"/>
      </w:pPr>
      <w:r>
        <w:t>Process Trees</w:t>
      </w:r>
    </w:p>
    <w:p>
      <w:pPr>
        <w:numPr>
          <w:ilvl w:val="3"/>
          <w:numId w:val="900"/>
        </w:numPr>
        <w:spacing w:before="0" w:after="0"/>
      </w:pPr>
      <w:r>
        <w:t>top</w:t>
      </w:r>
    </w:p>
    <w:p>
      <w:pPr>
        <w:numPr>
          <w:ilvl w:val="4"/>
          <w:numId w:val="900"/>
        </w:numPr>
        <w:spacing w:before="0" w:after="0"/>
      </w:pPr>
      <w:r>
        <w:t>Interactive Usage</w:t>
      </w:r>
    </w:p>
    <w:p>
      <w:pPr>
        <w:numPr>
          <w:ilvl w:val="4"/>
          <w:numId w:val="900"/>
        </w:numPr>
        <w:spacing w:before="0" w:after="0"/>
      </w:pPr>
      <w:r>
        <w:t>Sorting Options</w:t>
      </w:r>
    </w:p>
    <w:p>
      <w:pPr>
        <w:numPr>
          <w:ilvl w:val="3"/>
          <w:numId w:val="900"/>
        </w:numPr>
        <w:spacing w:before="0" w:after="0"/>
      </w:pPr>
      <w:r>
        <w:t>htop</w:t>
      </w:r>
    </w:p>
    <w:p>
      <w:pPr>
        <w:numPr>
          <w:ilvl w:val="4"/>
          <w:numId w:val="900"/>
        </w:numPr>
        <w:spacing w:before="0" w:after="0"/>
      </w:pPr>
      <w:r>
        <w:t>Enhanced Features</w:t>
      </w:r>
    </w:p>
    <w:p>
      <w:pPr>
        <w:numPr>
          <w:ilvl w:val="4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3"/>
          <w:numId w:val="900"/>
        </w:numPr>
        <w:spacing w:before="0" w:after="0"/>
      </w:pPr>
      <w:r>
        <w:t>Job Control</w:t>
      </w:r>
    </w:p>
    <w:p>
      <w:pPr>
        <w:numPr>
          <w:ilvl w:val="4"/>
          <w:numId w:val="900"/>
        </w:numPr>
        <w:spacing w:before="0" w:after="0"/>
      </w:pPr>
      <w:r>
        <w:t>Background Jobs</w:t>
      </w:r>
    </w:p>
    <w:p>
      <w:pPr>
        <w:numPr>
          <w:ilvl w:val="4"/>
          <w:numId w:val="900"/>
        </w:numPr>
        <w:spacing w:before="0" w:after="0"/>
      </w:pPr>
      <w:r>
        <w:t>Foreground Jobs</w:t>
      </w:r>
    </w:p>
    <w:p>
      <w:pPr>
        <w:numPr>
          <w:ilvl w:val="3"/>
          <w:numId w:val="900"/>
        </w:numPr>
        <w:spacing w:before="0" w:after="0"/>
      </w:pPr>
      <w:r>
        <w:t>Process Termination</w:t>
      </w:r>
    </w:p>
    <w:p>
      <w:pPr>
        <w:numPr>
          <w:ilvl w:val="4"/>
          <w:numId w:val="900"/>
        </w:numPr>
        <w:spacing w:before="0" w:after="0"/>
      </w:pPr>
      <w:r>
        <w:t>kill</w:t>
      </w:r>
    </w:p>
    <w:p>
      <w:pPr>
        <w:numPr>
          <w:ilvl w:val="4"/>
          <w:numId w:val="900"/>
        </w:numPr>
        <w:spacing w:before="0" w:after="0"/>
      </w:pPr>
      <w:r>
        <w:t>killall</w:t>
      </w:r>
    </w:p>
    <w:p>
      <w:pPr>
        <w:numPr>
          <w:ilvl w:val="4"/>
          <w:numId w:val="900"/>
        </w:numPr>
        <w:spacing w:before="0" w:after="0"/>
      </w:pPr>
      <w:r>
        <w:t>pkill</w:t>
      </w:r>
    </w:p>
    <w:p>
      <w:pPr>
        <w:numPr>
          <w:ilvl w:val="3"/>
          <w:numId w:val="900"/>
        </w:numPr>
        <w:spacing w:before="0" w:after="0"/>
      </w:pPr>
      <w:r>
        <w:t>Process Priority</w:t>
      </w:r>
    </w:p>
    <w:p>
      <w:pPr>
        <w:numPr>
          <w:ilvl w:val="4"/>
          <w:numId w:val="900"/>
        </w:numPr>
        <w:spacing w:before="0" w:after="0"/>
      </w:pPr>
      <w:r>
        <w:t>nice</w:t>
      </w:r>
    </w:p>
    <w:p>
      <w:pPr>
        <w:numPr>
          <w:ilvl w:val="4"/>
          <w:numId w:val="900"/>
        </w:numPr>
        <w:spacing w:before="0" w:after="0"/>
      </w:pPr>
      <w:r>
        <w:t>renice</w:t>
      </w:r>
    </w:p>
    <w:p>
      <w:pPr>
        <w:numPr>
          <w:ilvl w:val="1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systemd Overview</w:t>
      </w:r>
    </w:p>
    <w:p>
      <w:pPr>
        <w:numPr>
          <w:ilvl w:val="2"/>
          <w:numId w:val="900"/>
        </w:numPr>
        <w:spacing w:before="0" w:after="0"/>
      </w:pPr>
      <w:r>
        <w:t>systemctl</w:t>
      </w:r>
    </w:p>
    <w:p>
      <w:pPr>
        <w:numPr>
          <w:ilvl w:val="3"/>
          <w:numId w:val="900"/>
        </w:numPr>
        <w:spacing w:before="0" w:after="0"/>
      </w:pPr>
      <w:r>
        <w:t>Starting Services</w:t>
      </w:r>
    </w:p>
    <w:p>
      <w:pPr>
        <w:numPr>
          <w:ilvl w:val="3"/>
          <w:numId w:val="900"/>
        </w:numPr>
        <w:spacing w:before="0" w:after="0"/>
      </w:pPr>
      <w:r>
        <w:t>Stopping Services</w:t>
      </w:r>
    </w:p>
    <w:p>
      <w:pPr>
        <w:numPr>
          <w:ilvl w:val="3"/>
          <w:numId w:val="900"/>
        </w:numPr>
        <w:spacing w:before="0" w:after="0"/>
      </w:pPr>
      <w:r>
        <w:t>Restarting Services</w:t>
      </w:r>
    </w:p>
    <w:p>
      <w:pPr>
        <w:numPr>
          <w:ilvl w:val="3"/>
          <w:numId w:val="900"/>
        </w:numPr>
        <w:spacing w:before="0" w:after="0"/>
      </w:pPr>
      <w:r>
        <w:t>Service Status</w:t>
      </w:r>
    </w:p>
    <w:p>
      <w:pPr>
        <w:numPr>
          <w:ilvl w:val="3"/>
          <w:numId w:val="900"/>
        </w:numPr>
        <w:spacing w:before="0" w:after="0"/>
      </w:pPr>
      <w:r>
        <w:t>Enabling Services</w:t>
      </w:r>
    </w:p>
    <w:p>
      <w:pPr>
        <w:numPr>
          <w:ilvl w:val="3"/>
          <w:numId w:val="900"/>
        </w:numPr>
        <w:spacing w:before="0" w:after="0"/>
      </w:pPr>
      <w:r>
        <w:t>Disabling Services</w:t>
      </w:r>
    </w:p>
    <w:p>
      <w:pPr>
        <w:numPr>
          <w:ilvl w:val="2"/>
          <w:numId w:val="900"/>
        </w:numPr>
        <w:spacing w:before="0" w:after="0"/>
      </w:pPr>
      <w:r>
        <w:t>Legacy service Command</w:t>
      </w:r>
    </w:p>
    <w:p>
      <w:pPr>
        <w:numPr>
          <w:ilvl w:val="2"/>
          <w:numId w:val="900"/>
        </w:numPr>
        <w:spacing w:before="0" w:after="0"/>
      </w:pPr>
      <w:r>
        <w:t>Service Configuration Files</w:t>
      </w:r>
    </w:p>
    <w:p>
      <w:pPr>
        <w:numPr>
          <w:ilvl w:val="0"/>
          <w:numId w:val="900"/>
        </w:numPr>
        <w:spacing w:before="0" w:after="0"/>
      </w:pPr>
      <w:r>
        <w:t>Networking Essentials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Network Interfaces</w:t>
      </w:r>
    </w:p>
    <w:p>
      <w:pPr>
        <w:numPr>
          <w:ilvl w:val="3"/>
          <w:numId w:val="900"/>
        </w:numPr>
        <w:spacing w:before="0" w:after="0"/>
      </w:pPr>
      <w:r>
        <w:t>Physical Interfaces</w:t>
      </w:r>
    </w:p>
    <w:p>
      <w:pPr>
        <w:numPr>
          <w:ilvl w:val="3"/>
          <w:numId w:val="900"/>
        </w:numPr>
        <w:spacing w:before="0" w:after="0"/>
      </w:pPr>
      <w:r>
        <w:t>Virtual Interfaces</w:t>
      </w:r>
    </w:p>
    <w:p>
      <w:pPr>
        <w:numPr>
          <w:ilvl w:val="2"/>
          <w:numId w:val="900"/>
        </w:numPr>
        <w:spacing w:before="0" w:after="0"/>
      </w:pPr>
      <w:r>
        <w:t>Configuration Tools</w:t>
      </w:r>
    </w:p>
    <w:p>
      <w:pPr>
        <w:numPr>
          <w:ilvl w:val="3"/>
          <w:numId w:val="900"/>
        </w:numPr>
        <w:spacing w:before="0" w:after="0"/>
      </w:pPr>
      <w:r>
        <w:t>ifconfig</w:t>
      </w:r>
    </w:p>
    <w:p>
      <w:pPr>
        <w:numPr>
          <w:ilvl w:val="4"/>
          <w:numId w:val="900"/>
        </w:numPr>
        <w:spacing w:before="0" w:after="0"/>
      </w:pPr>
      <w:r>
        <w:t>Interface Status</w:t>
      </w:r>
    </w:p>
    <w:p>
      <w:pPr>
        <w:numPr>
          <w:ilvl w:val="4"/>
          <w:numId w:val="900"/>
        </w:numPr>
        <w:spacing w:before="0" w:after="0"/>
      </w:pPr>
      <w:r>
        <w:t>IP Configuration</w:t>
      </w:r>
    </w:p>
    <w:p>
      <w:pPr>
        <w:numPr>
          <w:ilvl w:val="4"/>
          <w:numId w:val="900"/>
        </w:numPr>
        <w:spacing w:before="0" w:after="0"/>
      </w:pPr>
      <w:r>
        <w:t>Interface Control</w:t>
      </w:r>
    </w:p>
    <w:p>
      <w:pPr>
        <w:numPr>
          <w:ilvl w:val="3"/>
          <w:numId w:val="900"/>
        </w:numPr>
        <w:spacing w:before="0" w:after="0"/>
      </w:pPr>
      <w:r>
        <w:t>ip Command</w:t>
      </w:r>
    </w:p>
    <w:p>
      <w:pPr>
        <w:numPr>
          <w:ilvl w:val="4"/>
          <w:numId w:val="900"/>
        </w:numPr>
        <w:spacing w:before="0" w:after="0"/>
      </w:pPr>
      <w:r>
        <w:t>Modern Network Configuration</w:t>
      </w:r>
    </w:p>
    <w:p>
      <w:pPr>
        <w:numPr>
          <w:ilvl w:val="4"/>
          <w:numId w:val="900"/>
        </w:numPr>
        <w:spacing w:before="0" w:after="0"/>
      </w:pPr>
      <w:r>
        <w:t>Route Management</w:t>
      </w:r>
    </w:p>
    <w:p>
      <w:pPr>
        <w:numPr>
          <w:ilvl w:val="4"/>
          <w:numId w:val="900"/>
        </w:numPr>
        <w:spacing w:before="0" w:after="0"/>
      </w:pPr>
      <w:r>
        <w:t>Address Management</w:t>
      </w:r>
    </w:p>
    <w:p>
      <w:pPr>
        <w:numPr>
          <w:ilvl w:val="3"/>
          <w:numId w:val="900"/>
        </w:numPr>
        <w:spacing w:before="0" w:after="0"/>
      </w:pPr>
      <w:r>
        <w:t>iwconfig</w:t>
      </w:r>
    </w:p>
    <w:p>
      <w:pPr>
        <w:numPr>
          <w:ilvl w:val="4"/>
          <w:numId w:val="900"/>
        </w:numPr>
        <w:spacing w:before="0" w:after="0"/>
      </w:pPr>
      <w:r>
        <w:t>Wireless Configuration</w:t>
      </w:r>
    </w:p>
    <w:p>
      <w:pPr>
        <w:numPr>
          <w:ilvl w:val="4"/>
          <w:numId w:val="900"/>
        </w:numPr>
        <w:spacing w:before="0" w:after="0"/>
      </w:pPr>
      <w:r>
        <w:t>Wireless Status</w:t>
      </w:r>
    </w:p>
    <w:p>
      <w:pPr>
        <w:numPr>
          <w:ilvl w:val="1"/>
          <w:numId w:val="900"/>
        </w:numPr>
        <w:spacing w:before="0" w:after="0"/>
      </w:pPr>
      <w:r>
        <w:t>Network Testing</w:t>
      </w:r>
    </w:p>
    <w:p>
      <w:pPr>
        <w:numPr>
          <w:ilvl w:val="2"/>
          <w:numId w:val="900"/>
        </w:numPr>
        <w:spacing w:before="0" w:after="0"/>
      </w:pPr>
      <w:r>
        <w:t>Connectivity Testing</w:t>
      </w:r>
    </w:p>
    <w:p>
      <w:pPr>
        <w:numPr>
          <w:ilvl w:val="3"/>
          <w:numId w:val="900"/>
        </w:numPr>
        <w:spacing w:before="0" w:after="0"/>
      </w:pPr>
      <w:r>
        <w:t>ping</w:t>
      </w:r>
    </w:p>
    <w:p>
      <w:pPr>
        <w:numPr>
          <w:ilvl w:val="4"/>
          <w:numId w:val="900"/>
        </w:numPr>
        <w:spacing w:before="0" w:after="0"/>
      </w:pPr>
      <w:r>
        <w:t>Basic Connectivity</w:t>
      </w:r>
    </w:p>
    <w:p>
      <w:pPr>
        <w:numPr>
          <w:ilvl w:val="4"/>
          <w:numId w:val="900"/>
        </w:numPr>
        <w:spacing w:before="0" w:after="0"/>
      </w:pPr>
      <w:r>
        <w:t>Continuous Ping</w:t>
      </w:r>
    </w:p>
    <w:p>
      <w:pPr>
        <w:numPr>
          <w:ilvl w:val="4"/>
          <w:numId w:val="900"/>
        </w:numPr>
        <w:spacing w:before="0" w:after="0"/>
      </w:pPr>
      <w:r>
        <w:t>Packet Size Options</w:t>
      </w:r>
    </w:p>
    <w:p>
      <w:pPr>
        <w:numPr>
          <w:ilvl w:val="3"/>
          <w:numId w:val="900"/>
        </w:numPr>
        <w:spacing w:before="0" w:after="0"/>
      </w:pPr>
      <w:r>
        <w:t>traceroute</w:t>
      </w:r>
    </w:p>
    <w:p>
      <w:pPr>
        <w:numPr>
          <w:ilvl w:val="4"/>
          <w:numId w:val="900"/>
        </w:numPr>
        <w:spacing w:before="0" w:after="0"/>
      </w:pPr>
      <w:r>
        <w:t>Path Discovery</w:t>
      </w:r>
    </w:p>
    <w:p>
      <w:pPr>
        <w:numPr>
          <w:ilvl w:val="4"/>
          <w:numId w:val="900"/>
        </w:numPr>
        <w:spacing w:before="0" w:after="0"/>
      </w:pPr>
      <w:r>
        <w:t>Troubleshooting Routing</w:t>
      </w:r>
    </w:p>
    <w:p>
      <w:pPr>
        <w:numPr>
          <w:ilvl w:val="3"/>
          <w:numId w:val="900"/>
        </w:numPr>
        <w:spacing w:before="0" w:after="0"/>
      </w:pPr>
      <w:r>
        <w:t>mtr</w:t>
      </w:r>
    </w:p>
    <w:p>
      <w:pPr>
        <w:numPr>
          <w:ilvl w:val="4"/>
          <w:numId w:val="900"/>
        </w:numPr>
        <w:spacing w:before="0" w:after="0"/>
      </w:pPr>
      <w:r>
        <w:t>Combined Ping and Traceroute</w:t>
      </w:r>
    </w:p>
    <w:p>
      <w:pPr>
        <w:numPr>
          <w:ilvl w:val="1"/>
          <w:numId w:val="900"/>
        </w:numPr>
        <w:spacing w:before="0" w:after="0"/>
      </w:pPr>
      <w:r>
        <w:t>DNS Operations</w:t>
      </w:r>
    </w:p>
    <w:p>
      <w:pPr>
        <w:numPr>
          <w:ilvl w:val="2"/>
          <w:numId w:val="900"/>
        </w:numPr>
        <w:spacing w:before="0" w:after="0"/>
      </w:pPr>
      <w:r>
        <w:t>DNS Resolution Tools</w:t>
      </w:r>
    </w:p>
    <w:p>
      <w:pPr>
        <w:numPr>
          <w:ilvl w:val="3"/>
          <w:numId w:val="900"/>
        </w:numPr>
        <w:spacing w:before="0" w:after="0"/>
      </w:pPr>
      <w:r>
        <w:t>nslookup</w:t>
      </w:r>
    </w:p>
    <w:p>
      <w:pPr>
        <w:numPr>
          <w:ilvl w:val="4"/>
          <w:numId w:val="900"/>
        </w:numPr>
        <w:spacing w:before="0" w:after="0"/>
      </w:pPr>
      <w:r>
        <w:t>Interactive Mode</w:t>
      </w:r>
    </w:p>
    <w:p>
      <w:pPr>
        <w:numPr>
          <w:ilvl w:val="4"/>
          <w:numId w:val="900"/>
        </w:numPr>
        <w:spacing w:before="0" w:after="0"/>
      </w:pPr>
      <w:r>
        <w:t>Non-interactive Mode</w:t>
      </w:r>
    </w:p>
    <w:p>
      <w:pPr>
        <w:numPr>
          <w:ilvl w:val="3"/>
          <w:numId w:val="900"/>
        </w:numPr>
        <w:spacing w:before="0" w:after="0"/>
      </w:pPr>
      <w:r>
        <w:t>dig</w:t>
      </w:r>
    </w:p>
    <w:p>
      <w:pPr>
        <w:numPr>
          <w:ilvl w:val="4"/>
          <w:numId w:val="900"/>
        </w:numPr>
        <w:spacing w:before="0" w:after="0"/>
      </w:pPr>
      <w:r>
        <w:t>Query Types</w:t>
      </w:r>
    </w:p>
    <w:p>
      <w:pPr>
        <w:numPr>
          <w:ilvl w:val="4"/>
          <w:numId w:val="900"/>
        </w:numPr>
        <w:spacing w:before="0" w:after="0"/>
      </w:pPr>
      <w:r>
        <w:t>Reverse Lookups</w:t>
      </w:r>
    </w:p>
    <w:p>
      <w:pPr>
        <w:numPr>
          <w:ilvl w:val="4"/>
          <w:numId w:val="900"/>
        </w:numPr>
        <w:spacing w:before="0" w:after="0"/>
      </w:pPr>
      <w:r>
        <w:t>Trace Options</w:t>
      </w:r>
    </w:p>
    <w:p>
      <w:pPr>
        <w:numPr>
          <w:ilvl w:val="2"/>
          <w:numId w:val="900"/>
        </w:numPr>
        <w:spacing w:before="0" w:after="0"/>
      </w:pPr>
      <w:r>
        <w:t>DNS Configuration</w:t>
      </w:r>
    </w:p>
    <w:p>
      <w:pPr>
        <w:numPr>
          <w:ilvl w:val="3"/>
          <w:numId w:val="900"/>
        </w:numPr>
        <w:spacing w:before="0" w:after="0"/>
      </w:pPr>
      <w:r>
        <w:t>/etc/resolv.conf</w:t>
      </w:r>
    </w:p>
    <w:p>
      <w:pPr>
        <w:numPr>
          <w:ilvl w:val="3"/>
          <w:numId w:val="900"/>
        </w:numPr>
        <w:spacing w:before="0" w:after="0"/>
      </w:pPr>
      <w:r>
        <w:t>systemd-resolved</w:t>
      </w:r>
    </w:p>
    <w:p>
      <w:pPr>
        <w:numPr>
          <w:ilvl w:val="1"/>
          <w:numId w:val="900"/>
        </w:numPr>
        <w:spacing w:before="0" w:after="0"/>
      </w:pPr>
      <w:r>
        <w:t>Network Monitoring</w:t>
      </w:r>
    </w:p>
    <w:p>
      <w:pPr>
        <w:numPr>
          <w:ilvl w:val="2"/>
          <w:numId w:val="900"/>
        </w:numPr>
        <w:spacing w:before="0" w:after="0"/>
      </w:pPr>
      <w:r>
        <w:t>Connection Monitoring</w:t>
      </w:r>
    </w:p>
    <w:p>
      <w:pPr>
        <w:numPr>
          <w:ilvl w:val="3"/>
          <w:numId w:val="900"/>
        </w:numPr>
        <w:spacing w:before="0" w:after="0"/>
      </w:pPr>
      <w:r>
        <w:t>netstat</w:t>
      </w:r>
    </w:p>
    <w:p>
      <w:pPr>
        <w:numPr>
          <w:ilvl w:val="4"/>
          <w:numId w:val="900"/>
        </w:numPr>
        <w:spacing w:before="0" w:after="0"/>
      </w:pPr>
      <w:r>
        <w:t>Active Connections</w:t>
      </w:r>
    </w:p>
    <w:p>
      <w:pPr>
        <w:numPr>
          <w:ilvl w:val="4"/>
          <w:numId w:val="900"/>
        </w:numPr>
        <w:spacing w:before="0" w:after="0"/>
      </w:pPr>
      <w:r>
        <w:t>Listening Ports</w:t>
      </w:r>
    </w:p>
    <w:p>
      <w:pPr>
        <w:numPr>
          <w:ilvl w:val="4"/>
          <w:numId w:val="900"/>
        </w:numPr>
        <w:spacing w:before="0" w:after="0"/>
      </w:pPr>
      <w:r>
        <w:t>Routing Tables</w:t>
      </w:r>
    </w:p>
    <w:p>
      <w:pPr>
        <w:numPr>
          <w:ilvl w:val="3"/>
          <w:numId w:val="900"/>
        </w:numPr>
        <w:spacing w:before="0" w:after="0"/>
      </w:pPr>
      <w:r>
        <w:t>ss</w:t>
      </w:r>
    </w:p>
    <w:p>
      <w:pPr>
        <w:numPr>
          <w:ilvl w:val="4"/>
          <w:numId w:val="900"/>
        </w:numPr>
        <w:spacing w:before="0" w:after="0"/>
      </w:pPr>
      <w:r>
        <w:t>Socket Statistics</w:t>
      </w:r>
    </w:p>
    <w:p>
      <w:pPr>
        <w:numPr>
          <w:ilvl w:val="4"/>
          <w:numId w:val="900"/>
        </w:numPr>
        <w:spacing w:before="0" w:after="0"/>
      </w:pPr>
      <w:r>
        <w:t>Filtering Options</w:t>
      </w:r>
    </w:p>
    <w:p>
      <w:pPr>
        <w:numPr>
          <w:ilvl w:val="3"/>
          <w:numId w:val="900"/>
        </w:numPr>
        <w:spacing w:before="0" w:after="0"/>
      </w:pPr>
      <w:r>
        <w:t>lsof</w:t>
      </w:r>
    </w:p>
    <w:p>
      <w:pPr>
        <w:numPr>
          <w:ilvl w:val="4"/>
          <w:numId w:val="900"/>
        </w:numPr>
        <w:spacing w:before="0" w:after="0"/>
      </w:pPr>
      <w:r>
        <w:t>Network Files</w:t>
      </w:r>
    </w:p>
    <w:p>
      <w:pPr>
        <w:numPr>
          <w:ilvl w:val="4"/>
          <w:numId w:val="900"/>
        </w:numPr>
        <w:spacing w:before="0" w:after="0"/>
      </w:pPr>
      <w:r>
        <w:t>Process Network Usage</w:t>
      </w:r>
    </w:p>
    <w:p>
      <w:pPr>
        <w:numPr>
          <w:ilvl w:val="0"/>
          <w:numId w:val="900"/>
        </w:numPr>
        <w:spacing w:before="0" w:after="0"/>
      </w:pPr>
      <w:r>
        <w:t>Package Management with APT</w:t>
      </w:r>
    </w:p>
    <w:p>
      <w:pPr>
        <w:numPr>
          <w:ilvl w:val="1"/>
          <w:numId w:val="900"/>
        </w:numPr>
        <w:spacing w:before="0" w:after="0"/>
      </w:pPr>
      <w:r>
        <w:t>APT Basics</w:t>
      </w:r>
    </w:p>
    <w:p>
      <w:pPr>
        <w:numPr>
          <w:ilvl w:val="2"/>
          <w:numId w:val="900"/>
        </w:numPr>
        <w:spacing w:before="0" w:after="0"/>
      </w:pPr>
      <w:r>
        <w:t>Package Management Concepts</w:t>
      </w:r>
    </w:p>
    <w:p>
      <w:pPr>
        <w:numPr>
          <w:ilvl w:val="2"/>
          <w:numId w:val="900"/>
        </w:numPr>
        <w:spacing w:before="0" w:after="0"/>
      </w:pPr>
      <w:r>
        <w:t>Repository System</w:t>
      </w:r>
    </w:p>
    <w:p>
      <w:pPr>
        <w:numPr>
          <w:ilvl w:val="2"/>
          <w:numId w:val="900"/>
        </w:numPr>
        <w:spacing w:before="0" w:after="0"/>
      </w:pPr>
      <w:r>
        <w:t>Package Dependencies</w:t>
      </w:r>
    </w:p>
    <w:p>
      <w:pPr>
        <w:numPr>
          <w:ilvl w:val="1"/>
          <w:numId w:val="900"/>
        </w:numPr>
        <w:spacing w:before="0" w:after="0"/>
      </w:pPr>
      <w:r>
        <w:t>Repository Management</w:t>
      </w:r>
    </w:p>
    <w:p>
      <w:pPr>
        <w:numPr>
          <w:ilvl w:val="2"/>
          <w:numId w:val="900"/>
        </w:numPr>
        <w:spacing w:before="0" w:after="0"/>
      </w:pPr>
      <w:r>
        <w:t>sources.list Configuration</w:t>
      </w:r>
    </w:p>
    <w:p>
      <w:pPr>
        <w:numPr>
          <w:ilvl w:val="2"/>
          <w:numId w:val="900"/>
        </w:numPr>
        <w:spacing w:before="0" w:after="0"/>
      </w:pPr>
      <w:r>
        <w:t>Adding Repositories</w:t>
      </w:r>
    </w:p>
    <w:p>
      <w:pPr>
        <w:numPr>
          <w:ilvl w:val="2"/>
          <w:numId w:val="900"/>
        </w:numPr>
        <w:spacing w:before="0" w:after="0"/>
      </w:pPr>
      <w:r>
        <w:t>Removing Repositories</w:t>
      </w:r>
    </w:p>
    <w:p>
      <w:pPr>
        <w:numPr>
          <w:ilvl w:val="2"/>
          <w:numId w:val="900"/>
        </w:numPr>
        <w:spacing w:before="0" w:after="0"/>
      </w:pPr>
      <w:r>
        <w:t>Repository Keys</w:t>
      </w:r>
    </w:p>
    <w:p>
      <w:pPr>
        <w:numPr>
          <w:ilvl w:val="1"/>
          <w:numId w:val="900"/>
        </w:numPr>
        <w:spacing w:before="0" w:after="0"/>
      </w:pPr>
      <w:r>
        <w:t>Package Operations</w:t>
      </w:r>
    </w:p>
    <w:p>
      <w:pPr>
        <w:numPr>
          <w:ilvl w:val="2"/>
          <w:numId w:val="900"/>
        </w:numPr>
        <w:spacing w:before="0" w:after="0"/>
      </w:pPr>
      <w:r>
        <w:t>Updating Package Lists</w:t>
      </w:r>
    </w:p>
    <w:p>
      <w:pPr>
        <w:numPr>
          <w:ilvl w:val="3"/>
          <w:numId w:val="900"/>
        </w:numPr>
        <w:spacing w:before="0" w:after="0"/>
      </w:pPr>
      <w:r>
        <w:t>apt update</w:t>
      </w:r>
    </w:p>
    <w:p>
      <w:pPr>
        <w:numPr>
          <w:ilvl w:val="2"/>
          <w:numId w:val="900"/>
        </w:numPr>
        <w:spacing w:before="0" w:after="0"/>
      </w:pPr>
      <w:r>
        <w:t>Upgrading Packages</w:t>
      </w:r>
    </w:p>
    <w:p>
      <w:pPr>
        <w:numPr>
          <w:ilvl w:val="3"/>
          <w:numId w:val="900"/>
        </w:numPr>
        <w:spacing w:before="0" w:after="0"/>
      </w:pPr>
      <w:r>
        <w:t>apt upgrade</w:t>
      </w:r>
    </w:p>
    <w:p>
      <w:pPr>
        <w:numPr>
          <w:ilvl w:val="3"/>
          <w:numId w:val="900"/>
        </w:numPr>
        <w:spacing w:before="0" w:after="0"/>
      </w:pPr>
      <w:r>
        <w:t>apt full-upgrade</w:t>
      </w:r>
    </w:p>
    <w:p>
      <w:pPr>
        <w:numPr>
          <w:ilvl w:val="3"/>
          <w:numId w:val="900"/>
        </w:numPr>
        <w:spacing w:before="0" w:after="0"/>
      </w:pPr>
      <w:r>
        <w:t>apt dist-upgrade</w:t>
      </w:r>
    </w:p>
    <w:p>
      <w:pPr>
        <w:numPr>
          <w:ilvl w:val="2"/>
          <w:numId w:val="900"/>
        </w:numPr>
        <w:spacing w:before="0" w:after="0"/>
      </w:pPr>
      <w:r>
        <w:t>Package Search</w:t>
      </w:r>
    </w:p>
    <w:p>
      <w:pPr>
        <w:numPr>
          <w:ilvl w:val="3"/>
          <w:numId w:val="900"/>
        </w:numPr>
        <w:spacing w:before="0" w:after="0"/>
      </w:pPr>
      <w:r>
        <w:t>apt search</w:t>
      </w:r>
    </w:p>
    <w:p>
      <w:pPr>
        <w:numPr>
          <w:ilvl w:val="3"/>
          <w:numId w:val="900"/>
        </w:numPr>
        <w:spacing w:before="0" w:after="0"/>
      </w:pPr>
      <w:r>
        <w:t>apt-cache search</w:t>
      </w:r>
    </w:p>
    <w:p>
      <w:pPr>
        <w:numPr>
          <w:ilvl w:val="2"/>
          <w:numId w:val="900"/>
        </w:numPr>
        <w:spacing w:before="0" w:after="0"/>
      </w:pPr>
      <w:r>
        <w:t>Package Information</w:t>
      </w:r>
    </w:p>
    <w:p>
      <w:pPr>
        <w:numPr>
          <w:ilvl w:val="3"/>
          <w:numId w:val="900"/>
        </w:numPr>
        <w:spacing w:before="0" w:after="0"/>
      </w:pPr>
      <w:r>
        <w:t>apt show</w:t>
      </w:r>
    </w:p>
    <w:p>
      <w:pPr>
        <w:numPr>
          <w:ilvl w:val="3"/>
          <w:numId w:val="900"/>
        </w:numPr>
        <w:spacing w:before="0" w:after="0"/>
      </w:pPr>
      <w:r>
        <w:t>apt-cache show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3"/>
          <w:numId w:val="900"/>
        </w:numPr>
        <w:spacing w:before="0" w:after="0"/>
      </w:pPr>
      <w:r>
        <w:t>apt install</w:t>
      </w:r>
    </w:p>
    <w:p>
      <w:pPr>
        <w:numPr>
          <w:ilvl w:val="3"/>
          <w:numId w:val="900"/>
        </w:numPr>
        <w:spacing w:before="0" w:after="0"/>
      </w:pPr>
      <w:r>
        <w:t>Installation Options</w:t>
      </w:r>
    </w:p>
    <w:p>
      <w:pPr>
        <w:numPr>
          <w:ilvl w:val="3"/>
          <w:numId w:val="900"/>
        </w:numPr>
        <w:spacing w:before="0" w:after="0"/>
      </w:pPr>
      <w:r>
        <w:t>Dependency Handling</w:t>
      </w:r>
    </w:p>
    <w:p>
      <w:pPr>
        <w:numPr>
          <w:ilvl w:val="2"/>
          <w:numId w:val="900"/>
        </w:numPr>
        <w:spacing w:before="0" w:after="0"/>
      </w:pPr>
      <w:r>
        <w:t>Removing Packages</w:t>
      </w:r>
    </w:p>
    <w:p>
      <w:pPr>
        <w:numPr>
          <w:ilvl w:val="3"/>
          <w:numId w:val="900"/>
        </w:numPr>
        <w:spacing w:before="0" w:after="0"/>
      </w:pPr>
      <w:r>
        <w:t>apt remove</w:t>
      </w:r>
    </w:p>
    <w:p>
      <w:pPr>
        <w:numPr>
          <w:ilvl w:val="3"/>
          <w:numId w:val="900"/>
        </w:numPr>
        <w:spacing w:before="0" w:after="0"/>
      </w:pPr>
      <w:r>
        <w:t>apt purge</w:t>
      </w:r>
    </w:p>
    <w:p>
      <w:pPr>
        <w:numPr>
          <w:ilvl w:val="3"/>
          <w:numId w:val="900"/>
        </w:numPr>
        <w:spacing w:before="0" w:after="0"/>
      </w:pPr>
      <w:r>
        <w:t>apt autoremove</w:t>
      </w:r>
    </w:p>
    <w:p>
      <w:pPr>
        <w:numPr>
          <w:ilvl w:val="1"/>
          <w:numId w:val="900"/>
        </w:numPr>
        <w:spacing w:before="0" w:after="0"/>
      </w:pPr>
      <w:r>
        <w:t>Advanced APT Usage</w:t>
      </w:r>
    </w:p>
    <w:p>
      <w:pPr>
        <w:numPr>
          <w:ilvl w:val="2"/>
          <w:numId w:val="900"/>
        </w:numPr>
        <w:spacing w:before="0" w:after="0"/>
      </w:pPr>
      <w:r>
        <w:t>Package Pinning</w:t>
      </w:r>
    </w:p>
    <w:p>
      <w:pPr>
        <w:numPr>
          <w:ilvl w:val="2"/>
          <w:numId w:val="900"/>
        </w:numPr>
        <w:spacing w:before="0" w:after="0"/>
      </w:pPr>
      <w:r>
        <w:t>Holding Packages</w:t>
      </w:r>
    </w:p>
    <w:p>
      <w:pPr>
        <w:numPr>
          <w:ilvl w:val="2"/>
          <w:numId w:val="900"/>
        </w:numPr>
        <w:spacing w:before="0" w:after="0"/>
      </w:pPr>
      <w:r>
        <w:t>Local Package Installation</w:t>
      </w:r>
    </w:p>
    <w:p>
      <w:pPr>
        <w:numPr>
          <w:ilvl w:val="2"/>
          <w:numId w:val="900"/>
        </w:numPr>
        <w:spacing w:before="0" w:after="0"/>
      </w:pPr>
      <w:r>
        <w:t>Package Building</w:t>
      </w:r>
    </w:p>
    <w:p>
      <w:pPr>
        <w:pStyle w:val="Heading1"/>
      </w:pPr>
      <w:r>
        <w:t>The Penetration Testing Methodology</w:t>
      </w:r>
    </w:p>
    <w:p>
      <w:pPr>
        <w:numPr>
          <w:ilvl w:val="0"/>
          <w:numId w:val="900"/>
        </w:numPr>
        <w:spacing w:before="0" w:after="0"/>
      </w:pPr>
      <w:r>
        <w:t>Overview of Penetration Testing</w:t>
      </w:r>
    </w:p>
    <w:p>
      <w:pPr>
        <w:numPr>
          <w:ilvl w:val="1"/>
          <w:numId w:val="900"/>
        </w:numPr>
        <w:spacing w:before="0" w:after="0"/>
      </w:pPr>
      <w:r>
        <w:t>Definition and Goals</w:t>
      </w:r>
    </w:p>
    <w:p>
      <w:pPr>
        <w:numPr>
          <w:ilvl w:val="1"/>
          <w:numId w:val="900"/>
        </w:numPr>
        <w:spacing w:before="0" w:after="0"/>
      </w:pPr>
      <w:r>
        <w:t>Types of Penetration Tests</w:t>
      </w:r>
    </w:p>
    <w:p>
      <w:pPr>
        <w:numPr>
          <w:ilvl w:val="2"/>
          <w:numId w:val="900"/>
        </w:numPr>
        <w:spacing w:before="0" w:after="0"/>
      </w:pPr>
      <w:r>
        <w:t>Black Box Testing</w:t>
      </w:r>
    </w:p>
    <w:p>
      <w:pPr>
        <w:numPr>
          <w:ilvl w:val="2"/>
          <w:numId w:val="900"/>
        </w:numPr>
        <w:spacing w:before="0" w:after="0"/>
      </w:pPr>
      <w:r>
        <w:t>White Box Testing</w:t>
      </w:r>
    </w:p>
    <w:p>
      <w:pPr>
        <w:numPr>
          <w:ilvl w:val="2"/>
          <w:numId w:val="900"/>
        </w:numPr>
        <w:spacing w:before="0" w:after="0"/>
      </w:pPr>
      <w:r>
        <w:t>Gray Box Testing</w:t>
      </w:r>
    </w:p>
    <w:p>
      <w:pPr>
        <w:numPr>
          <w:ilvl w:val="1"/>
          <w:numId w:val="900"/>
        </w:numPr>
        <w:spacing w:before="0" w:after="0"/>
      </w:pPr>
      <w:r>
        <w:t>Testing Approaches</w:t>
      </w:r>
    </w:p>
    <w:p>
      <w:pPr>
        <w:numPr>
          <w:ilvl w:val="2"/>
          <w:numId w:val="900"/>
        </w:numPr>
        <w:spacing w:before="0" w:after="0"/>
      </w:pPr>
      <w:r>
        <w:t>External Testing</w:t>
      </w:r>
    </w:p>
    <w:p>
      <w:pPr>
        <w:numPr>
          <w:ilvl w:val="2"/>
          <w:numId w:val="900"/>
        </w:numPr>
        <w:spacing w:before="0" w:after="0"/>
      </w:pPr>
      <w:r>
        <w:t>Internal Testing</w:t>
      </w:r>
    </w:p>
    <w:p>
      <w:pPr>
        <w:numPr>
          <w:ilvl w:val="2"/>
          <w:numId w:val="900"/>
        </w:numPr>
        <w:spacing w:before="0" w:after="0"/>
      </w:pPr>
      <w:r>
        <w:t>Wireless Testing</w:t>
      </w:r>
    </w:p>
    <w:p>
      <w:pPr>
        <w:numPr>
          <w:ilvl w:val="2"/>
          <w:numId w:val="900"/>
        </w:numPr>
        <w:spacing w:before="0" w:after="0"/>
      </w:pPr>
      <w:r>
        <w:t>Web Application Testing</w:t>
      </w:r>
    </w:p>
    <w:p>
      <w:pPr>
        <w:numPr>
          <w:ilvl w:val="2"/>
          <w:numId w:val="900"/>
        </w:numPr>
        <w:spacing w:before="0" w:after="0"/>
      </w:pPr>
      <w:r>
        <w:t>Social Engineering Testing</w:t>
      </w:r>
    </w:p>
    <w:p>
      <w:pPr>
        <w:numPr>
          <w:ilvl w:val="0"/>
          <w:numId w:val="900"/>
        </w:numPr>
        <w:spacing w:before="0" w:after="0"/>
      </w:pPr>
      <w:r>
        <w:t>Industry Standards and Frameworks</w:t>
      </w:r>
    </w:p>
    <w:p>
      <w:pPr>
        <w:numPr>
          <w:ilvl w:val="1"/>
          <w:numId w:val="900"/>
        </w:numPr>
        <w:spacing w:before="0" w:after="0"/>
      </w:pPr>
      <w:r>
        <w:t>OWASP Testing Guide</w:t>
      </w:r>
    </w:p>
    <w:p>
      <w:pPr>
        <w:numPr>
          <w:ilvl w:val="1"/>
          <w:numId w:val="900"/>
        </w:numPr>
        <w:spacing w:before="0" w:after="0"/>
      </w:pPr>
      <w:r>
        <w:t>NIST SP 800-115</w:t>
      </w:r>
    </w:p>
    <w:p>
      <w:pPr>
        <w:numPr>
          <w:ilvl w:val="1"/>
          <w:numId w:val="900"/>
        </w:numPr>
        <w:spacing w:before="0" w:after="0"/>
      </w:pPr>
      <w:r>
        <w:t>OSSTMM</w:t>
      </w:r>
    </w:p>
    <w:p>
      <w:pPr>
        <w:numPr>
          <w:ilvl w:val="1"/>
          <w:numId w:val="900"/>
        </w:numPr>
        <w:spacing w:before="0" w:after="0"/>
      </w:pPr>
      <w:r>
        <w:t>PTES (Penetration Testing Execution Standard)</w:t>
      </w:r>
    </w:p>
    <w:p>
      <w:pPr>
        <w:numPr>
          <w:ilvl w:val="1"/>
          <w:numId w:val="900"/>
        </w:numPr>
        <w:spacing w:before="0" w:after="0"/>
      </w:pPr>
      <w:r>
        <w:t>ISSAF</w:t>
      </w:r>
    </w:p>
    <w:p>
      <w:pPr>
        <w:numPr>
          <w:ilvl w:val="0"/>
          <w:numId w:val="900"/>
        </w:numPr>
        <w:spacing w:before="0" w:after="0"/>
      </w:pPr>
      <w:r>
        <w:t>Phases of a Penetration Test</w:t>
      </w:r>
    </w:p>
    <w:p>
      <w:pPr>
        <w:numPr>
          <w:ilvl w:val="1"/>
          <w:numId w:val="900"/>
        </w:numPr>
        <w:spacing w:before="0" w:after="0"/>
      </w:pPr>
      <w:r>
        <w:t>Pre-engagement Interactions</w:t>
      </w:r>
    </w:p>
    <w:p>
      <w:pPr>
        <w:numPr>
          <w:ilvl w:val="2"/>
          <w:numId w:val="900"/>
        </w:numPr>
        <w:spacing w:before="0" w:after="0"/>
      </w:pPr>
      <w:r>
        <w:t>Scoping and Rules of Engagement</w:t>
      </w:r>
    </w:p>
    <w:p>
      <w:pPr>
        <w:numPr>
          <w:ilvl w:val="3"/>
          <w:numId w:val="900"/>
        </w:numPr>
        <w:spacing w:before="0" w:after="0"/>
      </w:pPr>
      <w:r>
        <w:t>Defining Scope</w:t>
      </w:r>
    </w:p>
    <w:p>
      <w:pPr>
        <w:numPr>
          <w:ilvl w:val="3"/>
          <w:numId w:val="900"/>
        </w:numPr>
        <w:spacing w:before="0" w:after="0"/>
      </w:pPr>
      <w:r>
        <w:t>Time Constraints</w:t>
      </w:r>
    </w:p>
    <w:p>
      <w:pPr>
        <w:numPr>
          <w:ilvl w:val="3"/>
          <w:numId w:val="900"/>
        </w:numPr>
        <w:spacing w:before="0" w:after="0"/>
      </w:pPr>
      <w:r>
        <w:t>Technical Constraints</w:t>
      </w:r>
    </w:p>
    <w:p>
      <w:pPr>
        <w:numPr>
          <w:ilvl w:val="3"/>
          <w:numId w:val="900"/>
        </w:numPr>
        <w:spacing w:before="0" w:after="0"/>
      </w:pPr>
      <w:r>
        <w:t>Legal Constraints</w:t>
      </w:r>
    </w:p>
    <w:p>
      <w:pPr>
        <w:numPr>
          <w:ilvl w:val="2"/>
          <w:numId w:val="900"/>
        </w:numPr>
        <w:spacing w:before="0" w:after="0"/>
      </w:pPr>
      <w:r>
        <w:t>Legal Agreements</w:t>
      </w:r>
    </w:p>
    <w:p>
      <w:pPr>
        <w:numPr>
          <w:ilvl w:val="3"/>
          <w:numId w:val="900"/>
        </w:numPr>
        <w:spacing w:before="0" w:after="0"/>
      </w:pPr>
      <w:r>
        <w:t>Contracts and NDAs</w:t>
      </w:r>
    </w:p>
    <w:p>
      <w:pPr>
        <w:numPr>
          <w:ilvl w:val="3"/>
          <w:numId w:val="900"/>
        </w:numPr>
        <w:spacing w:before="0" w:after="0"/>
      </w:pPr>
      <w:r>
        <w:t>Statement of Work</w:t>
      </w:r>
    </w:p>
    <w:p>
      <w:pPr>
        <w:numPr>
          <w:ilvl w:val="3"/>
          <w:numId w:val="900"/>
        </w:numPr>
        <w:spacing w:before="0" w:after="0"/>
      </w:pPr>
      <w:r>
        <w:t>Get-Out-of-Jail-Free Letter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Emergency Contacts</w:t>
      </w:r>
    </w:p>
    <w:p>
      <w:pPr>
        <w:numPr>
          <w:ilvl w:val="3"/>
          <w:numId w:val="900"/>
        </w:numPr>
        <w:spacing w:before="0" w:after="0"/>
      </w:pPr>
      <w:r>
        <w:t>Reporting Schedule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Intelligence Gathering</w:t>
      </w:r>
    </w:p>
    <w:p>
      <w:pPr>
        <w:numPr>
          <w:ilvl w:val="2"/>
          <w:numId w:val="900"/>
        </w:numPr>
        <w:spacing w:before="0" w:after="0"/>
      </w:pPr>
      <w:r>
        <w:t>Passive Reconnaissance</w:t>
      </w:r>
    </w:p>
    <w:p>
      <w:pPr>
        <w:numPr>
          <w:ilvl w:val="3"/>
          <w:numId w:val="900"/>
        </w:numPr>
        <w:spacing w:before="0" w:after="0"/>
      </w:pPr>
      <w:r>
        <w:t>OSINT Collection</w:t>
      </w:r>
    </w:p>
    <w:p>
      <w:pPr>
        <w:numPr>
          <w:ilvl w:val="3"/>
          <w:numId w:val="900"/>
        </w:numPr>
        <w:spacing w:before="0" w:after="0"/>
      </w:pPr>
      <w:r>
        <w:t>Social Media Intelligence</w:t>
      </w:r>
    </w:p>
    <w:p>
      <w:pPr>
        <w:numPr>
          <w:ilvl w:val="3"/>
          <w:numId w:val="900"/>
        </w:numPr>
        <w:spacing w:before="0" w:after="0"/>
      </w:pPr>
      <w:r>
        <w:t>DNS Information Gathering</w:t>
      </w:r>
    </w:p>
    <w:p>
      <w:pPr>
        <w:numPr>
          <w:ilvl w:val="3"/>
          <w:numId w:val="900"/>
        </w:numPr>
        <w:spacing w:before="0" w:after="0"/>
      </w:pPr>
      <w:r>
        <w:t>WHOIS Lookups</w:t>
      </w:r>
    </w:p>
    <w:p>
      <w:pPr>
        <w:numPr>
          <w:ilvl w:val="3"/>
          <w:numId w:val="900"/>
        </w:numPr>
        <w:spacing w:before="0" w:after="0"/>
      </w:pPr>
      <w:r>
        <w:t>Search Engine Reconnaissance</w:t>
      </w:r>
    </w:p>
    <w:p>
      <w:pPr>
        <w:numPr>
          <w:ilvl w:val="2"/>
          <w:numId w:val="900"/>
        </w:numPr>
        <w:spacing w:before="0" w:after="0"/>
      </w:pPr>
      <w:r>
        <w:t>Active Reconnaissance</w:t>
      </w:r>
    </w:p>
    <w:p>
      <w:pPr>
        <w:numPr>
          <w:ilvl w:val="3"/>
          <w:numId w:val="900"/>
        </w:numPr>
        <w:spacing w:before="0" w:after="0"/>
      </w:pPr>
      <w:r>
        <w:t>Network Scanning</w:t>
      </w:r>
    </w:p>
    <w:p>
      <w:pPr>
        <w:numPr>
          <w:ilvl w:val="3"/>
          <w:numId w:val="900"/>
        </w:numPr>
        <w:spacing w:before="0" w:after="0"/>
      </w:pPr>
      <w:r>
        <w:t>Service Enumeration</w:t>
      </w:r>
    </w:p>
    <w:p>
      <w:pPr>
        <w:numPr>
          <w:ilvl w:val="3"/>
          <w:numId w:val="900"/>
        </w:numPr>
        <w:spacing w:before="0" w:after="0"/>
      </w:pPr>
      <w:r>
        <w:t>Banner Grabbing</w:t>
      </w:r>
    </w:p>
    <w:p>
      <w:pPr>
        <w:numPr>
          <w:ilvl w:val="3"/>
          <w:numId w:val="900"/>
        </w:numPr>
        <w:spacing w:before="0" w:after="0"/>
      </w:pPr>
      <w:r>
        <w:t>Social Engineering</w:t>
      </w:r>
    </w:p>
    <w:p>
      <w:pPr>
        <w:numPr>
          <w:ilvl w:val="1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Asset Identification</w:t>
      </w:r>
    </w:p>
    <w:p>
      <w:pPr>
        <w:numPr>
          <w:ilvl w:val="2"/>
          <w:numId w:val="900"/>
        </w:numPr>
        <w:spacing w:before="0" w:after="0"/>
      </w:pPr>
      <w:r>
        <w:t>Threat Identification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1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3"/>
          <w:numId w:val="900"/>
        </w:numPr>
        <w:spacing w:before="0" w:after="0"/>
      </w:pPr>
      <w:r>
        <w:t>Network Vulnerability Scanning</w:t>
      </w:r>
    </w:p>
    <w:p>
      <w:pPr>
        <w:numPr>
          <w:ilvl w:val="3"/>
          <w:numId w:val="900"/>
        </w:numPr>
        <w:spacing w:before="0" w:after="0"/>
      </w:pPr>
      <w:r>
        <w:t>Web Application Scanning</w:t>
      </w:r>
    </w:p>
    <w:p>
      <w:pPr>
        <w:numPr>
          <w:ilvl w:val="3"/>
          <w:numId w:val="900"/>
        </w:numPr>
        <w:spacing w:before="0" w:after="0"/>
      </w:pPr>
      <w:r>
        <w:t>Database Scanning</w:t>
      </w:r>
    </w:p>
    <w:p>
      <w:pPr>
        <w:numPr>
          <w:ilvl w:val="2"/>
          <w:numId w:val="900"/>
        </w:numPr>
        <w:spacing w:before="0" w:after="0"/>
      </w:pPr>
      <w:r>
        <w:t>Manual Testing</w:t>
      </w:r>
    </w:p>
    <w:p>
      <w:pPr>
        <w:numPr>
          <w:ilvl w:val="3"/>
          <w:numId w:val="900"/>
        </w:numPr>
        <w:spacing w:before="0" w:after="0"/>
      </w:pPr>
      <w:r>
        <w:t>Configuration Review</w:t>
      </w:r>
    </w:p>
    <w:p>
      <w:pPr>
        <w:numPr>
          <w:ilvl w:val="3"/>
          <w:numId w:val="900"/>
        </w:numPr>
        <w:spacing w:before="0" w:after="0"/>
      </w:pPr>
      <w:r>
        <w:t>Code Review</w:t>
      </w:r>
    </w:p>
    <w:p>
      <w:pPr>
        <w:numPr>
          <w:ilvl w:val="3"/>
          <w:numId w:val="900"/>
        </w:numPr>
        <w:spacing w:before="0" w:after="0"/>
      </w:pPr>
      <w:r>
        <w:t>Architecture Analysis</w:t>
      </w:r>
    </w:p>
    <w:p>
      <w:pPr>
        <w:numPr>
          <w:ilvl w:val="1"/>
          <w:numId w:val="900"/>
        </w:numPr>
        <w:spacing w:before="0" w:after="0"/>
      </w:pPr>
      <w:r>
        <w:t>Exploitation</w:t>
      </w:r>
    </w:p>
    <w:p>
      <w:pPr>
        <w:numPr>
          <w:ilvl w:val="2"/>
          <w:numId w:val="900"/>
        </w:numPr>
        <w:spacing w:before="0" w:after="0"/>
      </w:pPr>
      <w:r>
        <w:t>Exploit Selection</w:t>
      </w:r>
    </w:p>
    <w:p>
      <w:pPr>
        <w:numPr>
          <w:ilvl w:val="2"/>
          <w:numId w:val="900"/>
        </w:numPr>
        <w:spacing w:before="0" w:after="0"/>
      </w:pPr>
      <w:r>
        <w:t>Exploit Customization</w:t>
      </w:r>
    </w:p>
    <w:p>
      <w:pPr>
        <w:numPr>
          <w:ilvl w:val="2"/>
          <w:numId w:val="900"/>
        </w:numPr>
        <w:spacing w:before="0" w:after="0"/>
      </w:pPr>
      <w:r>
        <w:t>Exploit Execution</w:t>
      </w:r>
    </w:p>
    <w:p>
      <w:pPr>
        <w:numPr>
          <w:ilvl w:val="2"/>
          <w:numId w:val="900"/>
        </w:numPr>
        <w:spacing w:before="0" w:after="0"/>
      </w:pPr>
      <w:r>
        <w:t>Payload Delivery</w:t>
      </w:r>
    </w:p>
    <w:p>
      <w:pPr>
        <w:numPr>
          <w:ilvl w:val="2"/>
          <w:numId w:val="900"/>
        </w:numPr>
        <w:spacing w:before="0" w:after="0"/>
      </w:pPr>
      <w:r>
        <w:t>Access Verification</w:t>
      </w:r>
    </w:p>
    <w:p>
      <w:pPr>
        <w:numPr>
          <w:ilvl w:val="1"/>
          <w:numId w:val="900"/>
        </w:numPr>
        <w:spacing w:before="0" w:after="0"/>
      </w:pPr>
      <w:r>
        <w:t>Post-Exploitation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3"/>
          <w:numId w:val="900"/>
        </w:numPr>
        <w:spacing w:before="0" w:after="0"/>
      </w:pPr>
      <w:r>
        <w:t>Local Privilege Escalation</w:t>
      </w:r>
    </w:p>
    <w:p>
      <w:pPr>
        <w:numPr>
          <w:ilvl w:val="3"/>
          <w:numId w:val="900"/>
        </w:numPr>
        <w:spacing w:before="0" w:after="0"/>
      </w:pPr>
      <w:r>
        <w:t>Domain Privilege Escalation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3"/>
          <w:numId w:val="900"/>
        </w:numPr>
        <w:spacing w:before="0" w:after="0"/>
      </w:pPr>
      <w:r>
        <w:t>Backdoors</w:t>
      </w:r>
    </w:p>
    <w:p>
      <w:pPr>
        <w:numPr>
          <w:ilvl w:val="3"/>
          <w:numId w:val="900"/>
        </w:numPr>
        <w:spacing w:before="0" w:after="0"/>
      </w:pPr>
      <w:r>
        <w:t>Scheduled Tasks</w:t>
      </w:r>
    </w:p>
    <w:p>
      <w:pPr>
        <w:numPr>
          <w:ilvl w:val="3"/>
          <w:numId w:val="900"/>
        </w:numPr>
        <w:spacing w:before="0" w:after="0"/>
      </w:pPr>
      <w:r>
        <w:t>Registry Modifications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Sensitive Data Identification</w:t>
      </w:r>
    </w:p>
    <w:p>
      <w:pPr>
        <w:numPr>
          <w:ilvl w:val="3"/>
          <w:numId w:val="900"/>
        </w:numPr>
        <w:spacing w:before="0" w:after="0"/>
      </w:pPr>
      <w:r>
        <w:t>Data Extraction</w:t>
      </w:r>
    </w:p>
    <w:p>
      <w:pPr>
        <w:numPr>
          <w:ilvl w:val="3"/>
          <w:numId w:val="900"/>
        </w:numPr>
        <w:spacing w:before="0" w:after="0"/>
      </w:pPr>
      <w:r>
        <w:t>Screenshot Collection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3"/>
          <w:numId w:val="900"/>
        </w:numPr>
        <w:spacing w:before="0" w:after="0"/>
      </w:pPr>
      <w:r>
        <w:t>Network Pivoting</w:t>
      </w:r>
    </w:p>
    <w:p>
      <w:pPr>
        <w:numPr>
          <w:ilvl w:val="3"/>
          <w:numId w:val="900"/>
        </w:numPr>
        <w:spacing w:before="0" w:after="0"/>
      </w:pPr>
      <w:r>
        <w:t>Credential Harvesting</w:t>
      </w:r>
    </w:p>
    <w:p>
      <w:pPr>
        <w:numPr>
          <w:ilvl w:val="3"/>
          <w:numId w:val="900"/>
        </w:numPr>
        <w:spacing w:before="0" w:after="0"/>
      </w:pPr>
      <w:r>
        <w:t>Additional System Compromise</w:t>
      </w:r>
    </w:p>
    <w:p>
      <w:pPr>
        <w:numPr>
          <w:ilvl w:val="1"/>
          <w:numId w:val="900"/>
        </w:numPr>
        <w:spacing w:before="0" w:after="0"/>
      </w:pPr>
      <w:r>
        <w:t>Covering Tracks</w:t>
      </w:r>
    </w:p>
    <w:p>
      <w:pPr>
        <w:numPr>
          <w:ilvl w:val="2"/>
          <w:numId w:val="900"/>
        </w:numPr>
        <w:spacing w:before="0" w:after="0"/>
      </w:pPr>
      <w:r>
        <w:t>Log Manipulation</w:t>
      </w:r>
    </w:p>
    <w:p>
      <w:pPr>
        <w:numPr>
          <w:ilvl w:val="3"/>
          <w:numId w:val="900"/>
        </w:numPr>
        <w:spacing w:before="0" w:after="0"/>
      </w:pPr>
      <w:r>
        <w:t>Event Log Clearing</w:t>
      </w:r>
    </w:p>
    <w:p>
      <w:pPr>
        <w:numPr>
          <w:ilvl w:val="3"/>
          <w:numId w:val="900"/>
        </w:numPr>
        <w:spacing w:before="0" w:after="0"/>
      </w:pPr>
      <w:r>
        <w:t>Log Modification</w:t>
      </w:r>
    </w:p>
    <w:p>
      <w:pPr>
        <w:numPr>
          <w:ilvl w:val="2"/>
          <w:numId w:val="900"/>
        </w:numPr>
        <w:spacing w:before="0" w:after="0"/>
      </w:pPr>
      <w:r>
        <w:t>Artifact Removal</w:t>
      </w:r>
    </w:p>
    <w:p>
      <w:pPr>
        <w:numPr>
          <w:ilvl w:val="3"/>
          <w:numId w:val="900"/>
        </w:numPr>
        <w:spacing w:before="0" w:after="0"/>
      </w:pPr>
      <w:r>
        <w:t>File Deletion</w:t>
      </w:r>
    </w:p>
    <w:p>
      <w:pPr>
        <w:numPr>
          <w:ilvl w:val="3"/>
          <w:numId w:val="900"/>
        </w:numPr>
        <w:spacing w:before="0" w:after="0"/>
      </w:pPr>
      <w:r>
        <w:t>Registry Cleanup</w:t>
      </w:r>
    </w:p>
    <w:p>
      <w:pPr>
        <w:numPr>
          <w:ilvl w:val="3"/>
          <w:numId w:val="900"/>
        </w:numPr>
        <w:spacing w:before="0" w:after="0"/>
      </w:pPr>
      <w:r>
        <w:t>Network Trace Removal</w:t>
      </w:r>
    </w:p>
    <w:p>
      <w:pPr>
        <w:numPr>
          <w:ilvl w:val="1"/>
          <w:numId w:val="900"/>
        </w:numPr>
        <w:spacing w:before="0" w:after="0"/>
      </w:pPr>
      <w:r>
        <w:t>Reporting and Communication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Technical Findings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Remediation Recommendations</w:t>
      </w:r>
    </w:p>
    <w:p>
      <w:pPr>
        <w:numPr>
          <w:ilvl w:val="2"/>
          <w:numId w:val="900"/>
        </w:numPr>
        <w:spacing w:before="0" w:after="0"/>
      </w:pPr>
      <w:r>
        <w:t>Appendices and Evidence</w:t>
      </w:r>
    </w:p>
    <w:p>
      <w:pPr>
        <w:pStyle w:val="Heading1"/>
      </w:pPr>
      <w:r>
        <w:t>The Kali Linux Toolkit: Information Gathering</w:t>
      </w:r>
    </w:p>
    <w:p>
      <w:pPr>
        <w:numPr>
          <w:ilvl w:val="0"/>
          <w:numId w:val="900"/>
        </w:numPr>
        <w:spacing w:before="0" w:after="0"/>
      </w:pPr>
      <w:r>
        <w:t>Passive Information Gathering</w:t>
      </w:r>
    </w:p>
    <w:p>
      <w:pPr>
        <w:numPr>
          <w:ilvl w:val="1"/>
          <w:numId w:val="900"/>
        </w:numPr>
        <w:spacing w:before="0" w:after="0"/>
      </w:pPr>
      <w:r>
        <w:t>OSINT Frameworks</w:t>
      </w:r>
    </w:p>
    <w:p>
      <w:pPr>
        <w:numPr>
          <w:ilvl w:val="2"/>
          <w:numId w:val="900"/>
        </w:numPr>
        <w:spacing w:before="0" w:after="0"/>
      </w:pPr>
      <w:r>
        <w:t>Maltego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Transform Usage</w:t>
      </w:r>
    </w:p>
    <w:p>
      <w:pPr>
        <w:numPr>
          <w:ilvl w:val="3"/>
          <w:numId w:val="900"/>
        </w:numPr>
        <w:spacing w:before="0" w:after="0"/>
      </w:pPr>
      <w:r>
        <w:t>Graph Analysis</w:t>
      </w:r>
    </w:p>
    <w:p>
      <w:pPr>
        <w:numPr>
          <w:ilvl w:val="3"/>
          <w:numId w:val="900"/>
        </w:numPr>
        <w:spacing w:before="0" w:after="0"/>
      </w:pPr>
      <w:r>
        <w:t>Custom Transforms</w:t>
      </w:r>
    </w:p>
    <w:p>
      <w:pPr>
        <w:numPr>
          <w:ilvl w:val="2"/>
          <w:numId w:val="900"/>
        </w:numPr>
        <w:spacing w:before="0" w:after="0"/>
      </w:pPr>
      <w:r>
        <w:t>Recon-ng</w:t>
      </w:r>
    </w:p>
    <w:p>
      <w:pPr>
        <w:numPr>
          <w:ilvl w:val="3"/>
          <w:numId w:val="900"/>
        </w:numPr>
        <w:spacing w:before="0" w:after="0"/>
      </w:pPr>
      <w:r>
        <w:t>Module System</w:t>
      </w:r>
    </w:p>
    <w:p>
      <w:pPr>
        <w:numPr>
          <w:ilvl w:val="3"/>
          <w:numId w:val="900"/>
        </w:numPr>
        <w:spacing w:before="0" w:after="0"/>
      </w:pPr>
      <w:r>
        <w:t>Workspace Management</w:t>
      </w:r>
    </w:p>
    <w:p>
      <w:pPr>
        <w:numPr>
          <w:ilvl w:val="3"/>
          <w:numId w:val="900"/>
        </w:numPr>
        <w:spacing w:before="0" w:after="0"/>
      </w:pPr>
      <w:r>
        <w:t>API Integration</w:t>
      </w:r>
    </w:p>
    <w:p>
      <w:pPr>
        <w:numPr>
          <w:ilvl w:val="3"/>
          <w:numId w:val="900"/>
        </w:numPr>
        <w:spacing w:before="0" w:after="0"/>
      </w:pPr>
      <w:r>
        <w:t>Custom Modules</w:t>
      </w:r>
    </w:p>
    <w:p>
      <w:pPr>
        <w:numPr>
          <w:ilvl w:val="2"/>
          <w:numId w:val="900"/>
        </w:numPr>
        <w:spacing w:before="0" w:after="0"/>
      </w:pPr>
      <w:r>
        <w:t>theHarvester</w:t>
      </w:r>
    </w:p>
    <w:p>
      <w:pPr>
        <w:numPr>
          <w:ilvl w:val="3"/>
          <w:numId w:val="900"/>
        </w:numPr>
        <w:spacing w:before="0" w:after="0"/>
      </w:pPr>
      <w:r>
        <w:t>Email Harvesting</w:t>
      </w:r>
    </w:p>
    <w:p>
      <w:pPr>
        <w:numPr>
          <w:ilvl w:val="3"/>
          <w:numId w:val="900"/>
        </w:numPr>
        <w:spacing w:before="0" w:after="0"/>
      </w:pPr>
      <w:r>
        <w:t>Subdomain Discovery</w:t>
      </w:r>
    </w:p>
    <w:p>
      <w:pPr>
        <w:numPr>
          <w:ilvl w:val="3"/>
          <w:numId w:val="900"/>
        </w:numPr>
        <w:spacing w:before="0" w:after="0"/>
      </w:pPr>
      <w:r>
        <w:t>Search Engine Integration</w:t>
      </w:r>
    </w:p>
    <w:p>
      <w:pPr>
        <w:numPr>
          <w:ilvl w:val="1"/>
          <w:numId w:val="900"/>
        </w:numPr>
        <w:spacing w:before="0" w:after="0"/>
      </w:pPr>
      <w:r>
        <w:t>DNS Analysis</w:t>
      </w:r>
    </w:p>
    <w:p>
      <w:pPr>
        <w:numPr>
          <w:ilvl w:val="2"/>
          <w:numId w:val="900"/>
        </w:numPr>
        <w:spacing w:before="0" w:after="0"/>
      </w:pPr>
      <w:r>
        <w:t>DNS Enumeration Tools</w:t>
      </w:r>
    </w:p>
    <w:p>
      <w:pPr>
        <w:numPr>
          <w:ilvl w:val="3"/>
          <w:numId w:val="900"/>
        </w:numPr>
        <w:spacing w:before="0" w:after="0"/>
      </w:pPr>
      <w:r>
        <w:t>dnsenum</w:t>
      </w:r>
    </w:p>
    <w:p>
      <w:pPr>
        <w:numPr>
          <w:ilvl w:val="4"/>
          <w:numId w:val="900"/>
        </w:numPr>
        <w:spacing w:before="0" w:after="0"/>
      </w:pPr>
      <w:r>
        <w:t>Basic Enumeration</w:t>
      </w:r>
    </w:p>
    <w:p>
      <w:pPr>
        <w:numPr>
          <w:ilvl w:val="4"/>
          <w:numId w:val="900"/>
        </w:numPr>
        <w:spacing w:before="0" w:after="0"/>
      </w:pPr>
      <w:r>
        <w:t>Zone Transfer Attempts</w:t>
      </w:r>
    </w:p>
    <w:p>
      <w:pPr>
        <w:numPr>
          <w:ilvl w:val="4"/>
          <w:numId w:val="900"/>
        </w:numPr>
        <w:spacing w:before="0" w:after="0"/>
      </w:pPr>
      <w:r>
        <w:t>Brute Force Subdomains</w:t>
      </w:r>
    </w:p>
    <w:p>
      <w:pPr>
        <w:numPr>
          <w:ilvl w:val="3"/>
          <w:numId w:val="900"/>
        </w:numPr>
        <w:spacing w:before="0" w:after="0"/>
      </w:pPr>
      <w:r>
        <w:t>dnsrecon</w:t>
      </w:r>
    </w:p>
    <w:p>
      <w:pPr>
        <w:numPr>
          <w:ilvl w:val="4"/>
          <w:numId w:val="900"/>
        </w:numPr>
        <w:spacing w:before="0" w:after="0"/>
      </w:pPr>
      <w:r>
        <w:t>Record Enumeration</w:t>
      </w:r>
    </w:p>
    <w:p>
      <w:pPr>
        <w:numPr>
          <w:ilvl w:val="4"/>
          <w:numId w:val="900"/>
        </w:numPr>
        <w:spacing w:before="0" w:after="0"/>
      </w:pPr>
      <w:r>
        <w:t>Zone Walking</w:t>
      </w:r>
    </w:p>
    <w:p>
      <w:pPr>
        <w:numPr>
          <w:ilvl w:val="4"/>
          <w:numId w:val="900"/>
        </w:numPr>
        <w:spacing w:before="0" w:after="0"/>
      </w:pPr>
      <w:r>
        <w:t>Cache Snooping</w:t>
      </w:r>
    </w:p>
    <w:p>
      <w:pPr>
        <w:numPr>
          <w:ilvl w:val="3"/>
          <w:numId w:val="900"/>
        </w:numPr>
        <w:spacing w:before="0" w:after="0"/>
      </w:pPr>
      <w:r>
        <w:t>fierce</w:t>
      </w:r>
    </w:p>
    <w:p>
      <w:pPr>
        <w:numPr>
          <w:ilvl w:val="4"/>
          <w:numId w:val="900"/>
        </w:numPr>
        <w:spacing w:before="0" w:after="0"/>
      </w:pPr>
      <w:r>
        <w:t>Domain Scanning</w:t>
      </w:r>
    </w:p>
    <w:p>
      <w:pPr>
        <w:numPr>
          <w:ilvl w:val="4"/>
          <w:numId w:val="900"/>
        </w:numPr>
        <w:spacing w:before="0" w:after="0"/>
      </w:pPr>
      <w:r>
        <w:t>Subdomain Discovery</w:t>
      </w:r>
    </w:p>
    <w:p>
      <w:pPr>
        <w:numPr>
          <w:ilvl w:val="2"/>
          <w:numId w:val="900"/>
        </w:numPr>
        <w:spacing w:before="0" w:after="0"/>
      </w:pPr>
      <w:r>
        <w:t>DNS Lookup Tools</w:t>
      </w:r>
    </w:p>
    <w:p>
      <w:pPr>
        <w:numPr>
          <w:ilvl w:val="3"/>
          <w:numId w:val="900"/>
        </w:numPr>
        <w:spacing w:before="0" w:after="0"/>
      </w:pPr>
      <w:r>
        <w:t>dig</w:t>
      </w:r>
    </w:p>
    <w:p>
      <w:pPr>
        <w:numPr>
          <w:ilvl w:val="3"/>
          <w:numId w:val="900"/>
        </w:numPr>
        <w:spacing w:before="0" w:after="0"/>
      </w:pPr>
      <w:r>
        <w:t>nslookup</w:t>
      </w:r>
    </w:p>
    <w:p>
      <w:pPr>
        <w:numPr>
          <w:ilvl w:val="3"/>
          <w:numId w:val="900"/>
        </w:numPr>
        <w:spacing w:before="0" w:after="0"/>
      </w:pPr>
      <w:r>
        <w:t>host</w:t>
      </w:r>
    </w:p>
    <w:p>
      <w:pPr>
        <w:numPr>
          <w:ilvl w:val="1"/>
          <w:numId w:val="900"/>
        </w:numPr>
        <w:spacing w:before="0" w:after="0"/>
      </w:pPr>
      <w:r>
        <w:t>Web Intelligence</w:t>
      </w:r>
    </w:p>
    <w:p>
      <w:pPr>
        <w:numPr>
          <w:ilvl w:val="2"/>
          <w:numId w:val="900"/>
        </w:numPr>
        <w:spacing w:before="0" w:after="0"/>
      </w:pPr>
      <w:r>
        <w:t>Website Analysis</w:t>
      </w:r>
    </w:p>
    <w:p>
      <w:pPr>
        <w:numPr>
          <w:ilvl w:val="3"/>
          <w:numId w:val="900"/>
        </w:numPr>
        <w:spacing w:before="0" w:after="0"/>
      </w:pPr>
      <w:r>
        <w:t>whatweb</w:t>
      </w:r>
    </w:p>
    <w:p>
      <w:pPr>
        <w:numPr>
          <w:ilvl w:val="3"/>
          <w:numId w:val="900"/>
        </w:numPr>
        <w:spacing w:before="0" w:after="0"/>
      </w:pPr>
      <w:r>
        <w:t>webtech</w:t>
      </w:r>
    </w:p>
    <w:p>
      <w:pPr>
        <w:numPr>
          <w:ilvl w:val="3"/>
          <w:numId w:val="900"/>
        </w:numPr>
        <w:spacing w:before="0" w:after="0"/>
      </w:pPr>
      <w:r>
        <w:t>builtwith</w:t>
      </w:r>
    </w:p>
    <w:p>
      <w:pPr>
        <w:numPr>
          <w:ilvl w:val="2"/>
          <w:numId w:val="900"/>
        </w:numPr>
        <w:spacing w:before="0" w:after="0"/>
      </w:pPr>
      <w:r>
        <w:t>Directory Discovery</w:t>
      </w:r>
    </w:p>
    <w:p>
      <w:pPr>
        <w:numPr>
          <w:ilvl w:val="3"/>
          <w:numId w:val="900"/>
        </w:numPr>
        <w:spacing w:before="0" w:after="0"/>
      </w:pPr>
      <w:r>
        <w:t>dirb</w:t>
      </w:r>
    </w:p>
    <w:p>
      <w:pPr>
        <w:numPr>
          <w:ilvl w:val="3"/>
          <w:numId w:val="900"/>
        </w:numPr>
        <w:spacing w:before="0" w:after="0"/>
      </w:pPr>
      <w:r>
        <w:t>gobuster</w:t>
      </w:r>
    </w:p>
    <w:p>
      <w:pPr>
        <w:numPr>
          <w:ilvl w:val="3"/>
          <w:numId w:val="900"/>
        </w:numPr>
        <w:spacing w:before="0" w:after="0"/>
      </w:pPr>
      <w:r>
        <w:t>dirbuster</w:t>
      </w:r>
    </w:p>
    <w:p>
      <w:pPr>
        <w:numPr>
          <w:ilvl w:val="2"/>
          <w:numId w:val="900"/>
        </w:numPr>
        <w:spacing w:before="0" w:after="0"/>
      </w:pPr>
      <w:r>
        <w:t>Subdomain Enumeration</w:t>
      </w:r>
    </w:p>
    <w:p>
      <w:pPr>
        <w:numPr>
          <w:ilvl w:val="3"/>
          <w:numId w:val="900"/>
        </w:numPr>
        <w:spacing w:before="0" w:after="0"/>
      </w:pPr>
      <w:r>
        <w:t>sublist3r</w:t>
      </w:r>
    </w:p>
    <w:p>
      <w:pPr>
        <w:numPr>
          <w:ilvl w:val="3"/>
          <w:numId w:val="900"/>
        </w:numPr>
        <w:spacing w:before="0" w:after="0"/>
      </w:pPr>
      <w:r>
        <w:t>amass</w:t>
      </w:r>
    </w:p>
    <w:p>
      <w:pPr>
        <w:numPr>
          <w:ilvl w:val="3"/>
          <w:numId w:val="900"/>
        </w:numPr>
        <w:spacing w:before="0" w:after="0"/>
      </w:pPr>
      <w:r>
        <w:t>subfinder</w:t>
      </w:r>
    </w:p>
    <w:p>
      <w:pPr>
        <w:numPr>
          <w:ilvl w:val="1"/>
          <w:numId w:val="900"/>
        </w:numPr>
        <w:spacing w:before="0" w:after="0"/>
      </w:pPr>
      <w:r>
        <w:t>Social Media Intelligence</w:t>
      </w:r>
    </w:p>
    <w:p>
      <w:pPr>
        <w:numPr>
          <w:ilvl w:val="2"/>
          <w:numId w:val="900"/>
        </w:numPr>
        <w:spacing w:before="0" w:after="0"/>
      </w:pPr>
      <w:r>
        <w:t>Social Network Analysis</w:t>
      </w:r>
    </w:p>
    <w:p>
      <w:pPr>
        <w:numPr>
          <w:ilvl w:val="2"/>
          <w:numId w:val="900"/>
        </w:numPr>
        <w:spacing w:before="0" w:after="0"/>
      </w:pPr>
      <w:r>
        <w:t>Profile Enumeration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1"/>
          <w:numId w:val="900"/>
        </w:numPr>
        <w:spacing w:before="0" w:after="0"/>
      </w:pPr>
      <w:r>
        <w:t>Search Engine Intelligence</w:t>
      </w:r>
    </w:p>
    <w:p>
      <w:pPr>
        <w:numPr>
          <w:ilvl w:val="2"/>
          <w:numId w:val="900"/>
        </w:numPr>
        <w:spacing w:before="0" w:after="0"/>
      </w:pPr>
      <w:r>
        <w:t>Google Dorking</w:t>
      </w:r>
    </w:p>
    <w:p>
      <w:pPr>
        <w:numPr>
          <w:ilvl w:val="2"/>
          <w:numId w:val="900"/>
        </w:numPr>
        <w:spacing w:before="0" w:after="0"/>
      </w:pPr>
      <w:r>
        <w:t>Bing Intelligence</w:t>
      </w:r>
    </w:p>
    <w:p>
      <w:pPr>
        <w:numPr>
          <w:ilvl w:val="2"/>
          <w:numId w:val="900"/>
        </w:numPr>
        <w:spacing w:before="0" w:after="0"/>
      </w:pPr>
      <w:r>
        <w:t>Shodan Integration</w:t>
      </w:r>
    </w:p>
    <w:p>
      <w:pPr>
        <w:numPr>
          <w:ilvl w:val="0"/>
          <w:numId w:val="900"/>
        </w:numPr>
        <w:spacing w:before="0" w:after="0"/>
      </w:pPr>
      <w:r>
        <w:t>Active Information Gathering</w:t>
      </w:r>
    </w:p>
    <w:p>
      <w:pPr>
        <w:numPr>
          <w:ilvl w:val="1"/>
          <w:numId w:val="900"/>
        </w:numPr>
        <w:spacing w:before="0" w:after="0"/>
      </w:pPr>
      <w:r>
        <w:t>Network Discovery</w:t>
      </w:r>
    </w:p>
    <w:p>
      <w:pPr>
        <w:numPr>
          <w:ilvl w:val="2"/>
          <w:numId w:val="900"/>
        </w:numPr>
        <w:spacing w:before="0" w:after="0"/>
      </w:pPr>
      <w:r>
        <w:t>Host Discovery</w:t>
      </w:r>
    </w:p>
    <w:p>
      <w:pPr>
        <w:numPr>
          <w:ilvl w:val="3"/>
          <w:numId w:val="900"/>
        </w:numPr>
        <w:spacing w:before="0" w:after="0"/>
      </w:pPr>
      <w:r>
        <w:t>Nmap Host Discovery</w:t>
      </w:r>
    </w:p>
    <w:p>
      <w:pPr>
        <w:numPr>
          <w:ilvl w:val="3"/>
          <w:numId w:val="900"/>
        </w:numPr>
        <w:spacing w:before="0" w:after="0"/>
      </w:pPr>
      <w:r>
        <w:t>ARP Scanning</w:t>
      </w:r>
    </w:p>
    <w:p>
      <w:pPr>
        <w:numPr>
          <w:ilvl w:val="3"/>
          <w:numId w:val="900"/>
        </w:numPr>
        <w:spacing w:before="0" w:after="0"/>
      </w:pPr>
      <w:r>
        <w:t>ICMP Scanning</w:t>
      </w:r>
    </w:p>
    <w:p>
      <w:pPr>
        <w:numPr>
          <w:ilvl w:val="2"/>
          <w:numId w:val="900"/>
        </w:numPr>
        <w:spacing w:before="0" w:after="0"/>
      </w:pPr>
      <w:r>
        <w:t>Network Mapping</w:t>
      </w:r>
    </w:p>
    <w:p>
      <w:pPr>
        <w:numPr>
          <w:ilvl w:val="3"/>
          <w:numId w:val="900"/>
        </w:numPr>
        <w:spacing w:before="0" w:after="0"/>
      </w:pPr>
      <w:r>
        <w:t>Network Topology Discovery</w:t>
      </w:r>
    </w:p>
    <w:p>
      <w:pPr>
        <w:numPr>
          <w:ilvl w:val="3"/>
          <w:numId w:val="900"/>
        </w:numPr>
        <w:spacing w:before="0" w:after="0"/>
      </w:pPr>
      <w:r>
        <w:t>Route Tracing</w:t>
      </w:r>
    </w:p>
    <w:p>
      <w:pPr>
        <w:numPr>
          <w:ilvl w:val="3"/>
          <w:numId w:val="900"/>
        </w:numPr>
        <w:spacing w:before="0" w:after="0"/>
      </w:pPr>
      <w:r>
        <w:t>Network Device Identification</w:t>
      </w:r>
    </w:p>
    <w:p>
      <w:pPr>
        <w:numPr>
          <w:ilvl w:val="1"/>
          <w:numId w:val="900"/>
        </w:numPr>
        <w:spacing w:before="0" w:after="0"/>
      </w:pPr>
      <w:r>
        <w:t>Port Scanning</w:t>
      </w:r>
    </w:p>
    <w:p>
      <w:pPr>
        <w:numPr>
          <w:ilvl w:val="2"/>
          <w:numId w:val="900"/>
        </w:numPr>
        <w:spacing w:before="0" w:after="0"/>
      </w:pPr>
      <w:r>
        <w:t>Nmap</w:t>
      </w:r>
    </w:p>
    <w:p>
      <w:pPr>
        <w:numPr>
          <w:ilvl w:val="3"/>
          <w:numId w:val="900"/>
        </w:numPr>
        <w:spacing w:before="0" w:after="0"/>
      </w:pPr>
      <w:r>
        <w:t>TCP Connect Scans</w:t>
      </w:r>
    </w:p>
    <w:p>
      <w:pPr>
        <w:numPr>
          <w:ilvl w:val="3"/>
          <w:numId w:val="900"/>
        </w:numPr>
        <w:spacing w:before="0" w:after="0"/>
      </w:pPr>
      <w:r>
        <w:t>SYN Stealth Scans</w:t>
      </w:r>
    </w:p>
    <w:p>
      <w:pPr>
        <w:numPr>
          <w:ilvl w:val="3"/>
          <w:numId w:val="900"/>
        </w:numPr>
        <w:spacing w:before="0" w:after="0"/>
      </w:pPr>
      <w:r>
        <w:t>UDP Scans</w:t>
      </w:r>
    </w:p>
    <w:p>
      <w:pPr>
        <w:numPr>
          <w:ilvl w:val="3"/>
          <w:numId w:val="900"/>
        </w:numPr>
        <w:spacing w:before="0" w:after="0"/>
      </w:pPr>
      <w:r>
        <w:t>Comprehensive Scans</w:t>
      </w:r>
    </w:p>
    <w:p>
      <w:pPr>
        <w:numPr>
          <w:ilvl w:val="3"/>
          <w:numId w:val="900"/>
        </w:numPr>
        <w:spacing w:before="0" w:after="0"/>
      </w:pPr>
      <w:r>
        <w:t>Timing and Performance</w:t>
      </w:r>
    </w:p>
    <w:p>
      <w:pPr>
        <w:numPr>
          <w:ilvl w:val="3"/>
          <w:numId w:val="900"/>
        </w:numPr>
        <w:spacing w:before="0" w:after="0"/>
      </w:pPr>
      <w:r>
        <w:t>Firewall Evasion</w:t>
      </w:r>
    </w:p>
    <w:p>
      <w:pPr>
        <w:numPr>
          <w:ilvl w:val="3"/>
          <w:numId w:val="900"/>
        </w:numPr>
        <w:spacing w:before="0" w:after="0"/>
      </w:pPr>
      <w:r>
        <w:t>Output Formats</w:t>
      </w:r>
    </w:p>
    <w:p>
      <w:pPr>
        <w:numPr>
          <w:ilvl w:val="2"/>
          <w:numId w:val="900"/>
        </w:numPr>
        <w:spacing w:before="0" w:after="0"/>
      </w:pPr>
      <w:r>
        <w:t>Masscan</w:t>
      </w:r>
    </w:p>
    <w:p>
      <w:pPr>
        <w:numPr>
          <w:ilvl w:val="3"/>
          <w:numId w:val="900"/>
        </w:numPr>
        <w:spacing w:before="0" w:after="0"/>
      </w:pPr>
      <w:r>
        <w:t>High-Speed Scanning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3"/>
          <w:numId w:val="900"/>
        </w:numPr>
        <w:spacing w:before="0" w:after="0"/>
      </w:pPr>
      <w:r>
        <w:t>Output Processing</w:t>
      </w:r>
    </w:p>
    <w:p>
      <w:pPr>
        <w:numPr>
          <w:ilvl w:val="2"/>
          <w:numId w:val="900"/>
        </w:numPr>
        <w:spacing w:before="0" w:after="0"/>
      </w:pPr>
      <w:r>
        <w:t>Unicornscan</w:t>
      </w:r>
    </w:p>
    <w:p>
      <w:pPr>
        <w:numPr>
          <w:ilvl w:val="2"/>
          <w:numId w:val="900"/>
        </w:numPr>
        <w:spacing w:before="0" w:after="0"/>
      </w:pPr>
      <w:r>
        <w:t>Zmap</w:t>
      </w:r>
    </w:p>
    <w:p>
      <w:pPr>
        <w:numPr>
          <w:ilvl w:val="1"/>
          <w:numId w:val="900"/>
        </w:numPr>
        <w:spacing w:before="0" w:after="0"/>
      </w:pPr>
      <w:r>
        <w:t>Service Enumeration</w:t>
      </w:r>
    </w:p>
    <w:p>
      <w:pPr>
        <w:numPr>
          <w:ilvl w:val="2"/>
          <w:numId w:val="900"/>
        </w:numPr>
        <w:spacing w:before="0" w:after="0"/>
      </w:pPr>
      <w:r>
        <w:t>Service Detection</w:t>
      </w:r>
    </w:p>
    <w:p>
      <w:pPr>
        <w:numPr>
          <w:ilvl w:val="3"/>
          <w:numId w:val="900"/>
        </w:numPr>
        <w:spacing w:before="0" w:after="0"/>
      </w:pPr>
      <w:r>
        <w:t>Banner Grabbing</w:t>
      </w:r>
    </w:p>
    <w:p>
      <w:pPr>
        <w:numPr>
          <w:ilvl w:val="3"/>
          <w:numId w:val="900"/>
        </w:numPr>
        <w:spacing w:before="0" w:after="0"/>
      </w:pPr>
      <w:r>
        <w:t>Service Fingerprinting</w:t>
      </w:r>
    </w:p>
    <w:p>
      <w:pPr>
        <w:numPr>
          <w:ilvl w:val="3"/>
          <w:numId w:val="900"/>
        </w:numPr>
        <w:spacing w:before="0" w:after="0"/>
      </w:pPr>
      <w:r>
        <w:t>Version Detection</w:t>
      </w:r>
    </w:p>
    <w:p>
      <w:pPr>
        <w:numPr>
          <w:ilvl w:val="2"/>
          <w:numId w:val="900"/>
        </w:numPr>
        <w:spacing w:before="0" w:after="0"/>
      </w:pPr>
      <w:r>
        <w:t>Protocol-Specific Enumeration</w:t>
      </w:r>
    </w:p>
    <w:p>
      <w:pPr>
        <w:numPr>
          <w:ilvl w:val="3"/>
          <w:numId w:val="900"/>
        </w:numPr>
        <w:spacing w:before="0" w:after="0"/>
      </w:pPr>
      <w:r>
        <w:t>HTTP/HTTPS Enumeration</w:t>
      </w:r>
    </w:p>
    <w:p>
      <w:pPr>
        <w:numPr>
          <w:ilvl w:val="3"/>
          <w:numId w:val="900"/>
        </w:numPr>
        <w:spacing w:before="0" w:after="0"/>
      </w:pPr>
      <w:r>
        <w:t>FTP Enumeration</w:t>
      </w:r>
    </w:p>
    <w:p>
      <w:pPr>
        <w:numPr>
          <w:ilvl w:val="3"/>
          <w:numId w:val="900"/>
        </w:numPr>
        <w:spacing w:before="0" w:after="0"/>
      </w:pPr>
      <w:r>
        <w:t>SSH Enumeration</w:t>
      </w:r>
    </w:p>
    <w:p>
      <w:pPr>
        <w:numPr>
          <w:ilvl w:val="3"/>
          <w:numId w:val="900"/>
        </w:numPr>
        <w:spacing w:before="0" w:after="0"/>
      </w:pPr>
      <w:r>
        <w:t>Telnet Enumeration</w:t>
      </w:r>
    </w:p>
    <w:p>
      <w:pPr>
        <w:numPr>
          <w:ilvl w:val="3"/>
          <w:numId w:val="900"/>
        </w:numPr>
        <w:spacing w:before="0" w:after="0"/>
      </w:pPr>
      <w:r>
        <w:t>SMTP Enumeration</w:t>
      </w:r>
    </w:p>
    <w:p>
      <w:pPr>
        <w:numPr>
          <w:ilvl w:val="3"/>
          <w:numId w:val="900"/>
        </w:numPr>
        <w:spacing w:before="0" w:after="0"/>
      </w:pPr>
      <w:r>
        <w:t>POP3/IMAP Enumeration</w:t>
      </w:r>
    </w:p>
    <w:p>
      <w:pPr>
        <w:numPr>
          <w:ilvl w:val="3"/>
          <w:numId w:val="900"/>
        </w:numPr>
        <w:spacing w:before="0" w:after="0"/>
      </w:pPr>
      <w:r>
        <w:t>DNS Enumeration</w:t>
      </w:r>
    </w:p>
    <w:p>
      <w:pPr>
        <w:numPr>
          <w:ilvl w:val="3"/>
          <w:numId w:val="900"/>
        </w:numPr>
        <w:spacing w:before="0" w:after="0"/>
      </w:pPr>
      <w:r>
        <w:t>SNMP Enumeration</w:t>
      </w:r>
    </w:p>
    <w:p>
      <w:pPr>
        <w:numPr>
          <w:ilvl w:val="3"/>
          <w:numId w:val="900"/>
        </w:numPr>
        <w:spacing w:before="0" w:after="0"/>
      </w:pPr>
      <w:r>
        <w:t>SMB/NetBIOS Enumeration</w:t>
      </w:r>
    </w:p>
    <w:p>
      <w:pPr>
        <w:numPr>
          <w:ilvl w:val="3"/>
          <w:numId w:val="900"/>
        </w:numPr>
        <w:spacing w:before="0" w:after="0"/>
      </w:pPr>
      <w:r>
        <w:t>LDAP Enumeration</w:t>
      </w:r>
    </w:p>
    <w:p>
      <w:pPr>
        <w:numPr>
          <w:ilvl w:val="3"/>
          <w:numId w:val="900"/>
        </w:numPr>
        <w:spacing w:before="0" w:after="0"/>
      </w:pPr>
      <w:r>
        <w:t>Database Enumeration</w:t>
      </w:r>
    </w:p>
    <w:p>
      <w:pPr>
        <w:numPr>
          <w:ilvl w:val="1"/>
          <w:numId w:val="900"/>
        </w:numPr>
        <w:spacing w:before="0" w:after="0"/>
      </w:pPr>
      <w:r>
        <w:t>Operating System Detection</w:t>
      </w:r>
    </w:p>
    <w:p>
      <w:pPr>
        <w:numPr>
          <w:ilvl w:val="2"/>
          <w:numId w:val="900"/>
        </w:numPr>
        <w:spacing w:before="0" w:after="0"/>
      </w:pPr>
      <w:r>
        <w:t>Nmap OS Detection</w:t>
      </w:r>
    </w:p>
    <w:p>
      <w:pPr>
        <w:numPr>
          <w:ilvl w:val="2"/>
          <w:numId w:val="900"/>
        </w:numPr>
        <w:spacing w:before="0" w:after="0"/>
      </w:pPr>
      <w:r>
        <w:t>p0f Passive OS Fingerprinting</w:t>
      </w:r>
    </w:p>
    <w:p>
      <w:pPr>
        <w:numPr>
          <w:ilvl w:val="2"/>
          <w:numId w:val="900"/>
        </w:numPr>
        <w:spacing w:before="0" w:after="0"/>
      </w:pPr>
      <w:r>
        <w:t>xprobe2</w:t>
      </w:r>
    </w:p>
    <w:p>
      <w:pPr>
        <w:numPr>
          <w:ilvl w:val="1"/>
          <w:numId w:val="900"/>
        </w:numPr>
        <w:spacing w:before="0" w:after="0"/>
      </w:pPr>
      <w:r>
        <w:t>Specialized Enumeration Tools</w:t>
      </w:r>
    </w:p>
    <w:p>
      <w:pPr>
        <w:numPr>
          <w:ilvl w:val="2"/>
          <w:numId w:val="900"/>
        </w:numPr>
        <w:spacing w:before="0" w:after="0"/>
      </w:pPr>
      <w:r>
        <w:t>SMB Enumeration</w:t>
      </w:r>
    </w:p>
    <w:p>
      <w:pPr>
        <w:numPr>
          <w:ilvl w:val="3"/>
          <w:numId w:val="900"/>
        </w:numPr>
        <w:spacing w:before="0" w:after="0"/>
      </w:pPr>
      <w:r>
        <w:t>enum4linux</w:t>
      </w:r>
    </w:p>
    <w:p>
      <w:pPr>
        <w:numPr>
          <w:ilvl w:val="3"/>
          <w:numId w:val="900"/>
        </w:numPr>
        <w:spacing w:before="0" w:after="0"/>
      </w:pPr>
      <w:r>
        <w:t>smbclient</w:t>
      </w:r>
    </w:p>
    <w:p>
      <w:pPr>
        <w:numPr>
          <w:ilvl w:val="3"/>
          <w:numId w:val="900"/>
        </w:numPr>
        <w:spacing w:before="0" w:after="0"/>
      </w:pPr>
      <w:r>
        <w:t>rpcclient</w:t>
      </w:r>
    </w:p>
    <w:p>
      <w:pPr>
        <w:numPr>
          <w:ilvl w:val="3"/>
          <w:numId w:val="900"/>
        </w:numPr>
        <w:spacing w:before="0" w:after="0"/>
      </w:pPr>
      <w:r>
        <w:t>nbtscan</w:t>
      </w:r>
    </w:p>
    <w:p>
      <w:pPr>
        <w:numPr>
          <w:ilvl w:val="2"/>
          <w:numId w:val="900"/>
        </w:numPr>
        <w:spacing w:before="0" w:after="0"/>
      </w:pPr>
      <w:r>
        <w:t>SMTP Enumeration</w:t>
      </w:r>
    </w:p>
    <w:p>
      <w:pPr>
        <w:numPr>
          <w:ilvl w:val="3"/>
          <w:numId w:val="900"/>
        </w:numPr>
        <w:spacing w:before="0" w:after="0"/>
      </w:pPr>
      <w:r>
        <w:t>smtp-user-enum</w:t>
      </w:r>
    </w:p>
    <w:p>
      <w:pPr>
        <w:numPr>
          <w:ilvl w:val="3"/>
          <w:numId w:val="900"/>
        </w:numPr>
        <w:spacing w:before="0" w:after="0"/>
      </w:pPr>
      <w:r>
        <w:t>smtp-open-relay</w:t>
      </w:r>
    </w:p>
    <w:p>
      <w:pPr>
        <w:numPr>
          <w:ilvl w:val="2"/>
          <w:numId w:val="900"/>
        </w:numPr>
        <w:spacing w:before="0" w:after="0"/>
      </w:pPr>
      <w:r>
        <w:t>SNMP Enumeration</w:t>
      </w:r>
    </w:p>
    <w:p>
      <w:pPr>
        <w:numPr>
          <w:ilvl w:val="3"/>
          <w:numId w:val="900"/>
        </w:numPr>
        <w:spacing w:before="0" w:after="0"/>
      </w:pPr>
      <w:r>
        <w:t>snmpwalk</w:t>
      </w:r>
    </w:p>
    <w:p>
      <w:pPr>
        <w:numPr>
          <w:ilvl w:val="3"/>
          <w:numId w:val="900"/>
        </w:numPr>
        <w:spacing w:before="0" w:after="0"/>
      </w:pPr>
      <w:r>
        <w:t>snmp-check</w:t>
      </w:r>
    </w:p>
    <w:p>
      <w:pPr>
        <w:numPr>
          <w:ilvl w:val="3"/>
          <w:numId w:val="900"/>
        </w:numPr>
        <w:spacing w:before="0" w:after="0"/>
      </w:pPr>
      <w:r>
        <w:t>onesixtyone</w:t>
      </w:r>
    </w:p>
    <w:p>
      <w:pPr>
        <w:pStyle w:val="Heading1"/>
      </w:pPr>
      <w:r>
        <w:t>The Kali Linux Toolkit: Vulnerability Analysis</w:t>
      </w:r>
    </w:p>
    <w:p>
      <w:pPr>
        <w:numPr>
          <w:ilvl w:val="0"/>
          <w:numId w:val="900"/>
        </w:numPr>
        <w:spacing w:before="0" w:after="0"/>
      </w:pPr>
      <w:r>
        <w:t>Network Vulnerability Assessment</w:t>
      </w:r>
    </w:p>
    <w:p>
      <w:pPr>
        <w:numPr>
          <w:ilvl w:val="1"/>
          <w:numId w:val="900"/>
        </w:numPr>
        <w:spacing w:before="0" w:after="0"/>
      </w:pPr>
      <w:r>
        <w:t>Comprehensive Vulnerability Scanners</w:t>
      </w:r>
    </w:p>
    <w:p>
      <w:pPr>
        <w:numPr>
          <w:ilvl w:val="2"/>
          <w:numId w:val="900"/>
        </w:numPr>
        <w:spacing w:before="0" w:after="0"/>
      </w:pPr>
      <w:r>
        <w:t>OpenVAS (GVM)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Scan Configuration</w:t>
      </w:r>
    </w:p>
    <w:p>
      <w:pPr>
        <w:numPr>
          <w:ilvl w:val="3"/>
          <w:numId w:val="900"/>
        </w:numPr>
        <w:spacing w:before="0" w:after="0"/>
      </w:pPr>
      <w:r>
        <w:t>Target Management</w:t>
      </w:r>
    </w:p>
    <w:p>
      <w:pPr>
        <w:numPr>
          <w:ilvl w:val="3"/>
          <w:numId w:val="900"/>
        </w:numPr>
        <w:spacing w:before="0" w:after="0"/>
      </w:pPr>
      <w:r>
        <w:t>Report Generation</w:t>
      </w:r>
    </w:p>
    <w:p>
      <w:pPr>
        <w:numPr>
          <w:ilvl w:val="3"/>
          <w:numId w:val="900"/>
        </w:numPr>
        <w:spacing w:before="0" w:after="0"/>
      </w:pPr>
      <w:r>
        <w:t>Custom Policies</w:t>
      </w:r>
    </w:p>
    <w:p>
      <w:pPr>
        <w:numPr>
          <w:ilvl w:val="2"/>
          <w:numId w:val="900"/>
        </w:numPr>
        <w:spacing w:before="0" w:after="0"/>
      </w:pPr>
      <w:r>
        <w:t>Nessus</w:t>
      </w:r>
    </w:p>
    <w:p>
      <w:pPr>
        <w:numPr>
          <w:ilvl w:val="3"/>
          <w:numId w:val="900"/>
        </w:numPr>
        <w:spacing w:before="0" w:after="0"/>
      </w:pPr>
      <w:r>
        <w:t>Installation and Licensing</w:t>
      </w:r>
    </w:p>
    <w:p>
      <w:pPr>
        <w:numPr>
          <w:ilvl w:val="3"/>
          <w:numId w:val="900"/>
        </w:numPr>
        <w:spacing w:before="0" w:after="0"/>
      </w:pPr>
      <w:r>
        <w:t>Scan Templates</w:t>
      </w:r>
    </w:p>
    <w:p>
      <w:pPr>
        <w:numPr>
          <w:ilvl w:val="3"/>
          <w:numId w:val="900"/>
        </w:numPr>
        <w:spacing w:before="0" w:after="0"/>
      </w:pPr>
      <w:r>
        <w:t>Credentialed Scanning</w:t>
      </w:r>
    </w:p>
    <w:p>
      <w:pPr>
        <w:numPr>
          <w:ilvl w:val="3"/>
          <w:numId w:val="900"/>
        </w:numPr>
        <w:spacing w:before="0" w:after="0"/>
      </w:pPr>
      <w:r>
        <w:t>Compliance Scanning</w:t>
      </w:r>
    </w:p>
    <w:p>
      <w:pPr>
        <w:numPr>
          <w:ilvl w:val="3"/>
          <w:numId w:val="900"/>
        </w:numPr>
        <w:spacing w:before="0" w:after="0"/>
      </w:pPr>
      <w:r>
        <w:t>Plugin Management</w:t>
      </w:r>
    </w:p>
    <w:p>
      <w:pPr>
        <w:numPr>
          <w:ilvl w:val="1"/>
          <w:numId w:val="900"/>
        </w:numPr>
        <w:spacing w:before="0" w:after="0"/>
      </w:pPr>
      <w:r>
        <w:t>Specialized Network Scanners</w:t>
      </w:r>
    </w:p>
    <w:p>
      <w:pPr>
        <w:numPr>
          <w:ilvl w:val="2"/>
          <w:numId w:val="900"/>
        </w:numPr>
        <w:spacing w:before="0" w:after="0"/>
      </w:pPr>
      <w:r>
        <w:t>Nikto</w:t>
      </w:r>
    </w:p>
    <w:p>
      <w:pPr>
        <w:numPr>
          <w:ilvl w:val="3"/>
          <w:numId w:val="900"/>
        </w:numPr>
        <w:spacing w:before="0" w:after="0"/>
      </w:pPr>
      <w:r>
        <w:t>Web Server Scanning</w:t>
      </w:r>
    </w:p>
    <w:p>
      <w:pPr>
        <w:numPr>
          <w:ilvl w:val="3"/>
          <w:numId w:val="900"/>
        </w:numPr>
        <w:spacing w:before="0" w:after="0"/>
      </w:pPr>
      <w:r>
        <w:t>Plugin System</w:t>
      </w:r>
    </w:p>
    <w:p>
      <w:pPr>
        <w:numPr>
          <w:ilvl w:val="3"/>
          <w:numId w:val="900"/>
        </w:numPr>
        <w:spacing w:before="0" w:after="0"/>
      </w:pPr>
      <w:r>
        <w:t>Output Formats</w:t>
      </w:r>
    </w:p>
    <w:p>
      <w:pPr>
        <w:numPr>
          <w:ilvl w:val="2"/>
          <w:numId w:val="900"/>
        </w:numPr>
        <w:spacing w:before="0" w:after="0"/>
      </w:pPr>
      <w:r>
        <w:t>SSLyze</w:t>
      </w:r>
    </w:p>
    <w:p>
      <w:pPr>
        <w:numPr>
          <w:ilvl w:val="3"/>
          <w:numId w:val="900"/>
        </w:numPr>
        <w:spacing w:before="0" w:after="0"/>
      </w:pPr>
      <w:r>
        <w:t>SSL/TLS Configuration Analysis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Cipher Suite Analysis</w:t>
      </w:r>
    </w:p>
    <w:p>
      <w:pPr>
        <w:numPr>
          <w:ilvl w:val="1"/>
          <w:numId w:val="900"/>
        </w:numPr>
        <w:spacing w:before="0" w:after="0"/>
      </w:pPr>
      <w:r>
        <w:t>Network Protocol Analysis</w:t>
      </w:r>
    </w:p>
    <w:p>
      <w:pPr>
        <w:numPr>
          <w:ilvl w:val="2"/>
          <w:numId w:val="900"/>
        </w:numPr>
        <w:spacing w:before="0" w:after="0"/>
      </w:pPr>
      <w:r>
        <w:t>Cisco-specific Tools</w:t>
      </w:r>
    </w:p>
    <w:p>
      <w:pPr>
        <w:numPr>
          <w:ilvl w:val="3"/>
          <w:numId w:val="900"/>
        </w:numPr>
        <w:spacing w:before="0" w:after="0"/>
      </w:pPr>
      <w:r>
        <w:t>cisco-torch</w:t>
      </w:r>
    </w:p>
    <w:p>
      <w:pPr>
        <w:numPr>
          <w:ilvl w:val="3"/>
          <w:numId w:val="900"/>
        </w:numPr>
        <w:spacing w:before="0" w:after="0"/>
      </w:pPr>
      <w:r>
        <w:t>yersinia</w:t>
      </w:r>
    </w:p>
    <w:p>
      <w:pPr>
        <w:numPr>
          <w:ilvl w:val="4"/>
          <w:numId w:val="900"/>
        </w:numPr>
        <w:spacing w:before="0" w:after="0"/>
      </w:pPr>
      <w:r>
        <w:t>Protocol Attacks</w:t>
      </w:r>
    </w:p>
    <w:p>
      <w:pPr>
        <w:numPr>
          <w:ilvl w:val="4"/>
          <w:numId w:val="900"/>
        </w:numPr>
        <w:spacing w:before="0" w:after="0"/>
      </w:pPr>
      <w:r>
        <w:t>Network Stress Testing</w:t>
      </w:r>
    </w:p>
    <w:p>
      <w:pPr>
        <w:numPr>
          <w:ilvl w:val="2"/>
          <w:numId w:val="900"/>
        </w:numPr>
        <w:spacing w:before="0" w:after="0"/>
      </w:pPr>
      <w:r>
        <w:t>IPv6 Analysis Tools</w:t>
      </w:r>
    </w:p>
    <w:p>
      <w:pPr>
        <w:numPr>
          <w:ilvl w:val="3"/>
          <w:numId w:val="900"/>
        </w:numPr>
        <w:spacing w:before="0" w:after="0"/>
      </w:pPr>
      <w:r>
        <w:t>alive6</w:t>
      </w:r>
    </w:p>
    <w:p>
      <w:pPr>
        <w:numPr>
          <w:ilvl w:val="3"/>
          <w:numId w:val="900"/>
        </w:numPr>
        <w:spacing w:before="0" w:after="0"/>
      </w:pPr>
      <w:r>
        <w:t>detect-new-ip6</w:t>
      </w:r>
    </w:p>
    <w:p>
      <w:pPr>
        <w:numPr>
          <w:ilvl w:val="3"/>
          <w:numId w:val="900"/>
        </w:numPr>
        <w:spacing w:before="0" w:after="0"/>
      </w:pPr>
      <w:r>
        <w:t>implementation6</w:t>
      </w:r>
    </w:p>
    <w:p>
      <w:pPr>
        <w:numPr>
          <w:ilvl w:val="0"/>
          <w:numId w:val="900"/>
        </w:numPr>
        <w:spacing w:before="0" w:after="0"/>
      </w:pPr>
      <w:r>
        <w:t>Web Application Vulnerability Assessment</w:t>
      </w:r>
    </w:p>
    <w:p>
      <w:pPr>
        <w:numPr>
          <w:ilvl w:val="1"/>
          <w:numId w:val="900"/>
        </w:numPr>
        <w:spacing w:before="0" w:after="0"/>
      </w:pPr>
      <w:r>
        <w:t>Automated Web Scanners</w:t>
      </w:r>
    </w:p>
    <w:p>
      <w:pPr>
        <w:numPr>
          <w:ilvl w:val="2"/>
          <w:numId w:val="900"/>
        </w:numPr>
        <w:spacing w:before="0" w:after="0"/>
      </w:pPr>
      <w:r>
        <w:t>OWASP ZAP</w:t>
      </w:r>
    </w:p>
    <w:p>
      <w:pPr>
        <w:numPr>
          <w:ilvl w:val="3"/>
          <w:numId w:val="900"/>
        </w:numPr>
        <w:spacing w:before="0" w:after="0"/>
      </w:pPr>
      <w:r>
        <w:t>Automated Scanning</w:t>
      </w:r>
    </w:p>
    <w:p>
      <w:pPr>
        <w:numPr>
          <w:ilvl w:val="3"/>
          <w:numId w:val="900"/>
        </w:numPr>
        <w:spacing w:before="0" w:after="0"/>
      </w:pPr>
      <w:r>
        <w:t>Manual Testing Features</w:t>
      </w:r>
    </w:p>
    <w:p>
      <w:pPr>
        <w:numPr>
          <w:ilvl w:val="3"/>
          <w:numId w:val="900"/>
        </w:numPr>
        <w:spacing w:before="0" w:after="0"/>
      </w:pPr>
      <w:r>
        <w:t>Fuzzing Capabilities</w:t>
      </w:r>
    </w:p>
    <w:p>
      <w:pPr>
        <w:numPr>
          <w:ilvl w:val="3"/>
          <w:numId w:val="900"/>
        </w:numPr>
        <w:spacing w:before="0" w:after="0"/>
      </w:pPr>
      <w:r>
        <w:t>API Testing</w:t>
      </w:r>
    </w:p>
    <w:p>
      <w:pPr>
        <w:numPr>
          <w:ilvl w:val="3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Burp Suite Community</w:t>
      </w:r>
    </w:p>
    <w:p>
      <w:pPr>
        <w:numPr>
          <w:ilvl w:val="3"/>
          <w:numId w:val="900"/>
        </w:numPr>
        <w:spacing w:before="0" w:after="0"/>
      </w:pPr>
      <w:r>
        <w:t>Proxy Configuration</w:t>
      </w:r>
    </w:p>
    <w:p>
      <w:pPr>
        <w:numPr>
          <w:ilvl w:val="3"/>
          <w:numId w:val="900"/>
        </w:numPr>
        <w:spacing w:before="0" w:after="0"/>
      </w:pPr>
      <w:r>
        <w:t>Scanner Features</w:t>
      </w:r>
    </w:p>
    <w:p>
      <w:pPr>
        <w:numPr>
          <w:ilvl w:val="3"/>
          <w:numId w:val="900"/>
        </w:numPr>
        <w:spacing w:before="0" w:after="0"/>
      </w:pPr>
      <w:r>
        <w:t>Intruder Tool</w:t>
      </w:r>
    </w:p>
    <w:p>
      <w:pPr>
        <w:numPr>
          <w:ilvl w:val="3"/>
          <w:numId w:val="900"/>
        </w:numPr>
        <w:spacing w:before="0" w:after="0"/>
      </w:pPr>
      <w:r>
        <w:t>Repeater Tool</w:t>
      </w:r>
    </w:p>
    <w:p>
      <w:pPr>
        <w:numPr>
          <w:ilvl w:val="1"/>
          <w:numId w:val="900"/>
        </w:numPr>
        <w:spacing w:before="0" w:after="0"/>
      </w:pPr>
      <w:r>
        <w:t>CMS-Specific Scanners</w:t>
      </w:r>
    </w:p>
    <w:p>
      <w:pPr>
        <w:numPr>
          <w:ilvl w:val="2"/>
          <w:numId w:val="900"/>
        </w:numPr>
        <w:spacing w:before="0" w:after="0"/>
      </w:pPr>
      <w:r>
        <w:t>WordPress Assessment</w:t>
      </w:r>
    </w:p>
    <w:p>
      <w:pPr>
        <w:numPr>
          <w:ilvl w:val="3"/>
          <w:numId w:val="900"/>
        </w:numPr>
        <w:spacing w:before="0" w:after="0"/>
      </w:pPr>
      <w:r>
        <w:t>WPScan</w:t>
      </w:r>
    </w:p>
    <w:p>
      <w:pPr>
        <w:numPr>
          <w:ilvl w:val="4"/>
          <w:numId w:val="900"/>
        </w:numPr>
        <w:spacing w:before="0" w:after="0"/>
      </w:pPr>
      <w:r>
        <w:t>Vulnerability Database</w:t>
      </w:r>
    </w:p>
    <w:p>
      <w:pPr>
        <w:numPr>
          <w:ilvl w:val="4"/>
          <w:numId w:val="900"/>
        </w:numPr>
        <w:spacing w:before="0" w:after="0"/>
      </w:pPr>
      <w:r>
        <w:t>Plugin Enumeration</w:t>
      </w:r>
    </w:p>
    <w:p>
      <w:pPr>
        <w:numPr>
          <w:ilvl w:val="4"/>
          <w:numId w:val="900"/>
        </w:numPr>
        <w:spacing w:before="0" w:after="0"/>
      </w:pPr>
      <w:r>
        <w:t>Theme Enumeration</w:t>
      </w:r>
    </w:p>
    <w:p>
      <w:pPr>
        <w:numPr>
          <w:ilvl w:val="4"/>
          <w:numId w:val="900"/>
        </w:numPr>
        <w:spacing w:before="0" w:after="0"/>
      </w:pPr>
      <w:r>
        <w:t>User Enumeration</w:t>
      </w:r>
    </w:p>
    <w:p>
      <w:pPr>
        <w:numPr>
          <w:ilvl w:val="2"/>
          <w:numId w:val="900"/>
        </w:numPr>
        <w:spacing w:before="0" w:after="0"/>
      </w:pPr>
      <w:r>
        <w:t>Joomla Assessment</w:t>
      </w:r>
    </w:p>
    <w:p>
      <w:pPr>
        <w:numPr>
          <w:ilvl w:val="3"/>
          <w:numId w:val="900"/>
        </w:numPr>
        <w:spacing w:before="0" w:after="0"/>
      </w:pPr>
      <w:r>
        <w:t>JoomScan</w:t>
      </w:r>
    </w:p>
    <w:p>
      <w:pPr>
        <w:numPr>
          <w:ilvl w:val="3"/>
          <w:numId w:val="900"/>
        </w:numPr>
        <w:spacing w:before="0" w:after="0"/>
      </w:pPr>
      <w:r>
        <w:t>joomlascan</w:t>
      </w:r>
    </w:p>
    <w:p>
      <w:pPr>
        <w:numPr>
          <w:ilvl w:val="2"/>
          <w:numId w:val="900"/>
        </w:numPr>
        <w:spacing w:before="0" w:after="0"/>
      </w:pPr>
      <w:r>
        <w:t>Drupal Assessment</w:t>
      </w:r>
    </w:p>
    <w:p>
      <w:pPr>
        <w:numPr>
          <w:ilvl w:val="3"/>
          <w:numId w:val="900"/>
        </w:numPr>
        <w:spacing w:before="0" w:after="0"/>
      </w:pPr>
      <w:r>
        <w:t>droopescan</w:t>
      </w:r>
    </w:p>
    <w:p>
      <w:pPr>
        <w:numPr>
          <w:ilvl w:val="1"/>
          <w:numId w:val="900"/>
        </w:numPr>
        <w:spacing w:before="0" w:after="0"/>
      </w:pPr>
      <w:r>
        <w:t>Web Application Fuzzing</w:t>
      </w:r>
    </w:p>
    <w:p>
      <w:pPr>
        <w:numPr>
          <w:ilvl w:val="2"/>
          <w:numId w:val="900"/>
        </w:numPr>
        <w:spacing w:before="0" w:after="0"/>
      </w:pPr>
      <w:r>
        <w:t>wfuzz</w:t>
      </w:r>
    </w:p>
    <w:p>
      <w:pPr>
        <w:numPr>
          <w:ilvl w:val="2"/>
          <w:numId w:val="900"/>
        </w:numPr>
        <w:spacing w:before="0" w:after="0"/>
      </w:pPr>
      <w:r>
        <w:t>ffuf</w:t>
      </w:r>
    </w:p>
    <w:p>
      <w:pPr>
        <w:numPr>
          <w:ilvl w:val="2"/>
          <w:numId w:val="900"/>
        </w:numPr>
        <w:spacing w:before="0" w:after="0"/>
      </w:pPr>
      <w:r>
        <w:t>dirb</w:t>
      </w:r>
    </w:p>
    <w:p>
      <w:pPr>
        <w:numPr>
          <w:ilvl w:val="0"/>
          <w:numId w:val="900"/>
        </w:numPr>
        <w:spacing w:before="0" w:after="0"/>
      </w:pPr>
      <w:r>
        <w:t>Database Vulnerability Assessment</w:t>
      </w:r>
    </w:p>
    <w:p>
      <w:pPr>
        <w:numPr>
          <w:ilvl w:val="1"/>
          <w:numId w:val="900"/>
        </w:numPr>
        <w:spacing w:before="0" w:after="0"/>
      </w:pPr>
      <w:r>
        <w:t>Multi-Database Tools</w:t>
      </w:r>
    </w:p>
    <w:p>
      <w:pPr>
        <w:numPr>
          <w:ilvl w:val="2"/>
          <w:numId w:val="900"/>
        </w:numPr>
        <w:spacing w:before="0" w:after="0"/>
      </w:pPr>
      <w:r>
        <w:t>sqlmap</w:t>
      </w:r>
    </w:p>
    <w:p>
      <w:pPr>
        <w:numPr>
          <w:ilvl w:val="3"/>
          <w:numId w:val="900"/>
        </w:numPr>
        <w:spacing w:before="0" w:after="0"/>
      </w:pPr>
      <w:r>
        <w:t>SQL Injection Detection</w:t>
      </w:r>
    </w:p>
    <w:p>
      <w:pPr>
        <w:numPr>
          <w:ilvl w:val="3"/>
          <w:numId w:val="900"/>
        </w:numPr>
        <w:spacing w:before="0" w:after="0"/>
      </w:pPr>
      <w:r>
        <w:t>Database Enumeration</w:t>
      </w:r>
    </w:p>
    <w:p>
      <w:pPr>
        <w:numPr>
          <w:ilvl w:val="3"/>
          <w:numId w:val="900"/>
        </w:numPr>
        <w:spacing w:before="0" w:after="0"/>
      </w:pPr>
      <w:r>
        <w:t>Data Extraction</w:t>
      </w:r>
    </w:p>
    <w:p>
      <w:pPr>
        <w:numPr>
          <w:ilvl w:val="3"/>
          <w:numId w:val="900"/>
        </w:numPr>
        <w:spacing w:before="0" w:after="0"/>
      </w:pPr>
      <w:r>
        <w:t>File System Access</w:t>
      </w:r>
    </w:p>
    <w:p>
      <w:pPr>
        <w:numPr>
          <w:ilvl w:val="1"/>
          <w:numId w:val="900"/>
        </w:numPr>
        <w:spacing w:before="0" w:after="0"/>
      </w:pPr>
      <w:r>
        <w:t>Database-Specific Tools</w:t>
      </w:r>
    </w:p>
    <w:p>
      <w:pPr>
        <w:numPr>
          <w:ilvl w:val="2"/>
          <w:numId w:val="900"/>
        </w:numPr>
        <w:spacing w:before="0" w:after="0"/>
      </w:pPr>
      <w:r>
        <w:t>MySQL Assessment</w:t>
      </w:r>
    </w:p>
    <w:p>
      <w:pPr>
        <w:numPr>
          <w:ilvl w:val="3"/>
          <w:numId w:val="900"/>
        </w:numPr>
        <w:spacing w:before="0" w:after="0"/>
      </w:pPr>
      <w:r>
        <w:t>mysql-audit</w:t>
      </w:r>
    </w:p>
    <w:p>
      <w:pPr>
        <w:numPr>
          <w:ilvl w:val="2"/>
          <w:numId w:val="900"/>
        </w:numPr>
        <w:spacing w:before="0" w:after="0"/>
      </w:pPr>
      <w:r>
        <w:t>PostgreSQL Assessment</w:t>
      </w:r>
    </w:p>
    <w:p>
      <w:pPr>
        <w:numPr>
          <w:ilvl w:val="3"/>
          <w:numId w:val="900"/>
        </w:numPr>
        <w:spacing w:before="0" w:after="0"/>
      </w:pPr>
      <w:r>
        <w:t>postgresql-audit</w:t>
      </w:r>
    </w:p>
    <w:p>
      <w:pPr>
        <w:numPr>
          <w:ilvl w:val="2"/>
          <w:numId w:val="900"/>
        </w:numPr>
        <w:spacing w:before="0" w:after="0"/>
      </w:pPr>
      <w:r>
        <w:t>Oracle Assessment</w:t>
      </w:r>
    </w:p>
    <w:p>
      <w:pPr>
        <w:numPr>
          <w:ilvl w:val="3"/>
          <w:numId w:val="900"/>
        </w:numPr>
        <w:spacing w:before="0" w:after="0"/>
      </w:pPr>
      <w:r>
        <w:t>oscanner</w:t>
      </w:r>
    </w:p>
    <w:p>
      <w:pPr>
        <w:numPr>
          <w:ilvl w:val="3"/>
          <w:numId w:val="900"/>
        </w:numPr>
        <w:spacing w:before="0" w:after="0"/>
      </w:pPr>
      <w:r>
        <w:t>tnscmd10g</w:t>
      </w:r>
    </w:p>
    <w:p>
      <w:pPr>
        <w:numPr>
          <w:ilvl w:val="2"/>
          <w:numId w:val="900"/>
        </w:numPr>
        <w:spacing w:before="0" w:after="0"/>
      </w:pPr>
      <w:r>
        <w:t>MongoDB Assessment</w:t>
      </w:r>
    </w:p>
    <w:p>
      <w:pPr>
        <w:numPr>
          <w:ilvl w:val="3"/>
          <w:numId w:val="900"/>
        </w:numPr>
        <w:spacing w:before="0" w:after="0"/>
      </w:pPr>
      <w:r>
        <w:t>NoSQLMap</w:t>
      </w:r>
    </w:p>
    <w:p>
      <w:pPr>
        <w:numPr>
          <w:ilvl w:val="0"/>
          <w:numId w:val="900"/>
        </w:numPr>
        <w:spacing w:before="0" w:after="0"/>
      </w:pPr>
      <w:r>
        <w:t>Wireless Network Assessment</w:t>
      </w:r>
    </w:p>
    <w:p>
      <w:pPr>
        <w:numPr>
          <w:ilvl w:val="1"/>
          <w:numId w:val="900"/>
        </w:numPr>
        <w:spacing w:before="0" w:after="0"/>
      </w:pPr>
      <w:r>
        <w:t>Wi-Fi Security Assessment</w:t>
      </w:r>
    </w:p>
    <w:p>
      <w:pPr>
        <w:numPr>
          <w:ilvl w:val="2"/>
          <w:numId w:val="900"/>
        </w:numPr>
        <w:spacing w:before="0" w:after="0"/>
      </w:pPr>
      <w:r>
        <w:t>Aircrack-ng Suite Overview</w:t>
      </w:r>
    </w:p>
    <w:p>
      <w:pPr>
        <w:numPr>
          <w:ilvl w:val="2"/>
          <w:numId w:val="900"/>
        </w:numPr>
        <w:spacing w:before="0" w:after="0"/>
      </w:pPr>
      <w:r>
        <w:t>Wireless Network Discovery</w:t>
      </w:r>
    </w:p>
    <w:p>
      <w:pPr>
        <w:numPr>
          <w:ilvl w:val="2"/>
          <w:numId w:val="900"/>
        </w:numPr>
        <w:spacing w:before="0" w:after="0"/>
      </w:pPr>
      <w:r>
        <w:t>WEP/WPA/WPA2 Analysis</w:t>
      </w:r>
    </w:p>
    <w:p>
      <w:pPr>
        <w:numPr>
          <w:ilvl w:val="2"/>
          <w:numId w:val="900"/>
        </w:numPr>
        <w:spacing w:before="0" w:after="0"/>
      </w:pPr>
      <w:r>
        <w:t>WPS Vulnerability Assessment</w:t>
      </w:r>
    </w:p>
    <w:p>
      <w:pPr>
        <w:numPr>
          <w:ilvl w:val="1"/>
          <w:numId w:val="900"/>
        </w:numPr>
        <w:spacing w:before="0" w:after="0"/>
      </w:pPr>
      <w:r>
        <w:t>Bluetooth Assessment</w:t>
      </w:r>
    </w:p>
    <w:p>
      <w:pPr>
        <w:numPr>
          <w:ilvl w:val="2"/>
          <w:numId w:val="900"/>
        </w:numPr>
        <w:spacing w:before="0" w:after="0"/>
      </w:pPr>
      <w:r>
        <w:t>bluelog</w:t>
      </w:r>
    </w:p>
    <w:p>
      <w:pPr>
        <w:numPr>
          <w:ilvl w:val="2"/>
          <w:numId w:val="900"/>
        </w:numPr>
        <w:spacing w:before="0" w:after="0"/>
      </w:pPr>
      <w:r>
        <w:t>btscanner</w:t>
      </w:r>
    </w:p>
    <w:p>
      <w:pPr>
        <w:numPr>
          <w:ilvl w:val="2"/>
          <w:numId w:val="900"/>
        </w:numPr>
        <w:spacing w:before="0" w:after="0"/>
      </w:pPr>
      <w:r>
        <w:t>bluemaho</w:t>
      </w:r>
    </w:p>
    <w:p>
      <w:pPr>
        <w:pStyle w:val="Heading1"/>
      </w:pPr>
      <w:r>
        <w:t>The Kali Linux Toolkit: Web Application Analysis</w:t>
      </w:r>
    </w:p>
    <w:p>
      <w:pPr>
        <w:numPr>
          <w:ilvl w:val="0"/>
          <w:numId w:val="900"/>
        </w:numPr>
        <w:spacing w:before="0" w:after="0"/>
      </w:pPr>
      <w:r>
        <w:t>Web Application Reconnaissance</w:t>
      </w:r>
    </w:p>
    <w:p>
      <w:pPr>
        <w:numPr>
          <w:ilvl w:val="1"/>
          <w:numId w:val="900"/>
        </w:numPr>
        <w:spacing w:before="0" w:after="0"/>
      </w:pPr>
      <w:r>
        <w:t>Technology Identification</w:t>
      </w:r>
    </w:p>
    <w:p>
      <w:pPr>
        <w:numPr>
          <w:ilvl w:val="2"/>
          <w:numId w:val="900"/>
        </w:numPr>
        <w:spacing w:before="0" w:after="0"/>
      </w:pPr>
      <w:r>
        <w:t>whatweb</w:t>
      </w:r>
    </w:p>
    <w:p>
      <w:pPr>
        <w:numPr>
          <w:ilvl w:val="2"/>
          <w:numId w:val="900"/>
        </w:numPr>
        <w:spacing w:before="0" w:after="0"/>
      </w:pPr>
      <w:r>
        <w:t>webtech</w:t>
      </w:r>
    </w:p>
    <w:p>
      <w:pPr>
        <w:numPr>
          <w:ilvl w:val="2"/>
          <w:numId w:val="900"/>
        </w:numPr>
        <w:spacing w:before="0" w:after="0"/>
      </w:pPr>
      <w:r>
        <w:t>wappalyzer</w:t>
      </w:r>
    </w:p>
    <w:p>
      <w:pPr>
        <w:numPr>
          <w:ilvl w:val="1"/>
          <w:numId w:val="900"/>
        </w:numPr>
        <w:spacing w:before="0" w:after="0"/>
      </w:pPr>
      <w:r>
        <w:t>Content Discovery</w:t>
      </w:r>
    </w:p>
    <w:p>
      <w:pPr>
        <w:numPr>
          <w:ilvl w:val="2"/>
          <w:numId w:val="900"/>
        </w:numPr>
        <w:spacing w:before="0" w:after="0"/>
      </w:pPr>
      <w:r>
        <w:t>Directory and File Enumeration</w:t>
      </w:r>
    </w:p>
    <w:p>
      <w:pPr>
        <w:numPr>
          <w:ilvl w:val="3"/>
          <w:numId w:val="900"/>
        </w:numPr>
        <w:spacing w:before="0" w:after="0"/>
      </w:pPr>
      <w:r>
        <w:t>dirb</w:t>
      </w:r>
    </w:p>
    <w:p>
      <w:pPr>
        <w:numPr>
          <w:ilvl w:val="4"/>
          <w:numId w:val="900"/>
        </w:numPr>
        <w:spacing w:before="0" w:after="0"/>
      </w:pPr>
      <w:r>
        <w:t>Wordlist Selection</w:t>
      </w:r>
    </w:p>
    <w:p>
      <w:pPr>
        <w:numPr>
          <w:ilvl w:val="4"/>
          <w:numId w:val="900"/>
        </w:numPr>
        <w:spacing w:before="0" w:after="0"/>
      </w:pPr>
      <w:r>
        <w:t>Custom Extensions</w:t>
      </w:r>
    </w:p>
    <w:p>
      <w:pPr>
        <w:numPr>
          <w:ilvl w:val="4"/>
          <w:numId w:val="900"/>
        </w:numPr>
        <w:spacing w:before="0" w:after="0"/>
      </w:pPr>
      <w:r>
        <w:t>Authentication Handling</w:t>
      </w:r>
    </w:p>
    <w:p>
      <w:pPr>
        <w:numPr>
          <w:ilvl w:val="3"/>
          <w:numId w:val="900"/>
        </w:numPr>
        <w:spacing w:before="0" w:after="0"/>
      </w:pPr>
      <w:r>
        <w:t>gobuster</w:t>
      </w:r>
    </w:p>
    <w:p>
      <w:pPr>
        <w:numPr>
          <w:ilvl w:val="4"/>
          <w:numId w:val="900"/>
        </w:numPr>
        <w:spacing w:before="0" w:after="0"/>
      </w:pPr>
      <w:r>
        <w:t>DNS Mode</w:t>
      </w:r>
    </w:p>
    <w:p>
      <w:pPr>
        <w:numPr>
          <w:ilvl w:val="4"/>
          <w:numId w:val="900"/>
        </w:numPr>
        <w:spacing w:before="0" w:after="0"/>
      </w:pPr>
      <w:r>
        <w:t>Directory Mode</w:t>
      </w:r>
    </w:p>
    <w:p>
      <w:pPr>
        <w:numPr>
          <w:ilvl w:val="4"/>
          <w:numId w:val="900"/>
        </w:numPr>
        <w:spacing w:before="0" w:after="0"/>
      </w:pPr>
      <w:r>
        <w:t>VHOST Mode</w:t>
      </w:r>
    </w:p>
    <w:p>
      <w:pPr>
        <w:numPr>
          <w:ilvl w:val="3"/>
          <w:numId w:val="900"/>
        </w:numPr>
        <w:spacing w:before="0" w:after="0"/>
      </w:pPr>
      <w:r>
        <w:t>dirbuster</w:t>
      </w:r>
    </w:p>
    <w:p>
      <w:pPr>
        <w:numPr>
          <w:ilvl w:val="4"/>
          <w:numId w:val="900"/>
        </w:numPr>
        <w:spacing w:before="0" w:after="0"/>
      </w:pPr>
      <w:r>
        <w:t>GUI Interface</w:t>
      </w:r>
    </w:p>
    <w:p>
      <w:pPr>
        <w:numPr>
          <w:ilvl w:val="4"/>
          <w:numId w:val="900"/>
        </w:numPr>
        <w:spacing w:before="0" w:after="0"/>
      </w:pPr>
      <w:r>
        <w:t>Threaded Scanning</w:t>
      </w:r>
    </w:p>
    <w:p>
      <w:pPr>
        <w:numPr>
          <w:ilvl w:val="2"/>
          <w:numId w:val="900"/>
        </w:numPr>
        <w:spacing w:before="0" w:after="0"/>
      </w:pPr>
      <w:r>
        <w:t>Subdomain Discovery</w:t>
      </w:r>
    </w:p>
    <w:p>
      <w:pPr>
        <w:numPr>
          <w:ilvl w:val="3"/>
          <w:numId w:val="900"/>
        </w:numPr>
        <w:spacing w:before="0" w:after="0"/>
      </w:pPr>
      <w:r>
        <w:t>sublist3r</w:t>
      </w:r>
    </w:p>
    <w:p>
      <w:pPr>
        <w:numPr>
          <w:ilvl w:val="3"/>
          <w:numId w:val="900"/>
        </w:numPr>
        <w:spacing w:before="0" w:after="0"/>
      </w:pPr>
      <w:r>
        <w:t>amass</w:t>
      </w:r>
    </w:p>
    <w:p>
      <w:pPr>
        <w:numPr>
          <w:ilvl w:val="3"/>
          <w:numId w:val="900"/>
        </w:numPr>
        <w:spacing w:before="0" w:after="0"/>
      </w:pPr>
      <w:r>
        <w:t>subfinder</w:t>
      </w:r>
    </w:p>
    <w:p>
      <w:pPr>
        <w:numPr>
          <w:ilvl w:val="1"/>
          <w:numId w:val="900"/>
        </w:numPr>
        <w:spacing w:before="0" w:after="0"/>
      </w:pPr>
      <w:r>
        <w:t>Web Crawling</w:t>
      </w:r>
    </w:p>
    <w:p>
      <w:pPr>
        <w:numPr>
          <w:ilvl w:val="2"/>
          <w:numId w:val="900"/>
        </w:numPr>
        <w:spacing w:before="0" w:after="0"/>
      </w:pPr>
      <w:r>
        <w:t>httrack</w:t>
      </w:r>
    </w:p>
    <w:p>
      <w:pPr>
        <w:numPr>
          <w:ilvl w:val="2"/>
          <w:numId w:val="900"/>
        </w:numPr>
        <w:spacing w:before="0" w:after="0"/>
      </w:pPr>
      <w:r>
        <w:t>wget</w:t>
      </w:r>
    </w:p>
    <w:p>
      <w:pPr>
        <w:numPr>
          <w:ilvl w:val="2"/>
          <w:numId w:val="900"/>
        </w:numPr>
        <w:spacing w:before="0" w:after="0"/>
      </w:pPr>
      <w:r>
        <w:t>curl</w:t>
      </w:r>
    </w:p>
    <w:p>
      <w:pPr>
        <w:numPr>
          <w:ilvl w:val="0"/>
          <w:numId w:val="900"/>
        </w:numPr>
        <w:spacing w:before="0" w:after="0"/>
      </w:pPr>
      <w:r>
        <w:t>Web Vulnerability Scanning</w:t>
      </w:r>
    </w:p>
    <w:p>
      <w:pPr>
        <w:numPr>
          <w:ilvl w:val="1"/>
          <w:numId w:val="900"/>
        </w:numPr>
        <w:spacing w:before="0" w:after="0"/>
      </w:pPr>
      <w:r>
        <w:t>Comprehensive Web Scanners</w:t>
      </w:r>
    </w:p>
    <w:p>
      <w:pPr>
        <w:numPr>
          <w:ilvl w:val="2"/>
          <w:numId w:val="900"/>
        </w:numPr>
        <w:spacing w:before="0" w:after="0"/>
      </w:pPr>
      <w:r>
        <w:t>OWASP ZAP</w:t>
      </w:r>
    </w:p>
    <w:p>
      <w:pPr>
        <w:numPr>
          <w:ilvl w:val="3"/>
          <w:numId w:val="900"/>
        </w:numPr>
        <w:spacing w:before="0" w:after="0"/>
      </w:pPr>
      <w:r>
        <w:t>Automated Scanning</w:t>
      </w:r>
    </w:p>
    <w:p>
      <w:pPr>
        <w:numPr>
          <w:ilvl w:val="4"/>
          <w:numId w:val="900"/>
        </w:numPr>
        <w:spacing w:before="0" w:after="0"/>
      </w:pPr>
      <w:r>
        <w:t>Quick Start Scan</w:t>
      </w:r>
    </w:p>
    <w:p>
      <w:pPr>
        <w:numPr>
          <w:ilvl w:val="4"/>
          <w:numId w:val="900"/>
        </w:numPr>
        <w:spacing w:before="0" w:after="0"/>
      </w:pPr>
      <w:r>
        <w:t>Full Scan</w:t>
      </w:r>
    </w:p>
    <w:p>
      <w:pPr>
        <w:numPr>
          <w:ilvl w:val="4"/>
          <w:numId w:val="900"/>
        </w:numPr>
        <w:spacing w:before="0" w:after="0"/>
      </w:pPr>
      <w:r>
        <w:t>API Scan</w:t>
      </w:r>
    </w:p>
    <w:p>
      <w:pPr>
        <w:numPr>
          <w:ilvl w:val="3"/>
          <w:numId w:val="900"/>
        </w:numPr>
        <w:spacing w:before="0" w:after="0"/>
      </w:pPr>
      <w:r>
        <w:t>Manual Testing</w:t>
      </w:r>
    </w:p>
    <w:p>
      <w:pPr>
        <w:numPr>
          <w:ilvl w:val="4"/>
          <w:numId w:val="900"/>
        </w:numPr>
        <w:spacing w:before="0" w:after="0"/>
      </w:pPr>
      <w:r>
        <w:t>Proxy Usage</w:t>
      </w:r>
    </w:p>
    <w:p>
      <w:pPr>
        <w:numPr>
          <w:ilvl w:val="4"/>
          <w:numId w:val="900"/>
        </w:numPr>
        <w:spacing w:before="0" w:after="0"/>
      </w:pPr>
      <w:r>
        <w:t>Request Modification</w:t>
      </w:r>
    </w:p>
    <w:p>
      <w:pPr>
        <w:numPr>
          <w:ilvl w:val="4"/>
          <w:numId w:val="900"/>
        </w:numPr>
        <w:spacing w:before="0" w:after="0"/>
      </w:pPr>
      <w:r>
        <w:t>Response Analysis</w:t>
      </w:r>
    </w:p>
    <w:p>
      <w:pPr>
        <w:numPr>
          <w:ilvl w:val="3"/>
          <w:numId w:val="900"/>
        </w:numPr>
        <w:spacing w:before="0" w:after="0"/>
      </w:pPr>
      <w:r>
        <w:t>Advanced Features</w:t>
      </w:r>
    </w:p>
    <w:p>
      <w:pPr>
        <w:numPr>
          <w:ilvl w:val="4"/>
          <w:numId w:val="900"/>
        </w:numPr>
        <w:spacing w:before="0" w:after="0"/>
      </w:pPr>
      <w:r>
        <w:t>Authentication</w:t>
      </w:r>
    </w:p>
    <w:p>
      <w:pPr>
        <w:numPr>
          <w:ilvl w:val="4"/>
          <w:numId w:val="900"/>
        </w:numPr>
        <w:spacing w:before="0" w:after="0"/>
      </w:pPr>
      <w:r>
        <w:t>Session Management</w:t>
      </w:r>
    </w:p>
    <w:p>
      <w:pPr>
        <w:numPr>
          <w:ilvl w:val="4"/>
          <w:numId w:val="900"/>
        </w:numPr>
        <w:spacing w:before="0" w:after="0"/>
      </w:pPr>
      <w:r>
        <w:t>Custom Scripts</w:t>
      </w:r>
    </w:p>
    <w:p>
      <w:pPr>
        <w:numPr>
          <w:ilvl w:val="4"/>
          <w:numId w:val="900"/>
        </w:numPr>
        <w:spacing w:before="0" w:after="0"/>
      </w:pPr>
      <w:r>
        <w:t>Fuzzing</w:t>
      </w:r>
    </w:p>
    <w:p>
      <w:pPr>
        <w:numPr>
          <w:ilvl w:val="2"/>
          <w:numId w:val="900"/>
        </w:numPr>
        <w:spacing w:before="0" w:after="0"/>
      </w:pPr>
      <w:r>
        <w:t>Burp Suite</w:t>
      </w:r>
    </w:p>
    <w:p>
      <w:pPr>
        <w:numPr>
          <w:ilvl w:val="3"/>
          <w:numId w:val="900"/>
        </w:numPr>
        <w:spacing w:before="0" w:after="0"/>
      </w:pPr>
      <w:r>
        <w:t>Proxy Configuration</w:t>
      </w:r>
    </w:p>
    <w:p>
      <w:pPr>
        <w:numPr>
          <w:ilvl w:val="3"/>
          <w:numId w:val="900"/>
        </w:numPr>
        <w:spacing w:before="0" w:after="0"/>
      </w:pPr>
      <w:r>
        <w:t>Target Scope Definition</w:t>
      </w:r>
    </w:p>
    <w:p>
      <w:pPr>
        <w:numPr>
          <w:ilvl w:val="3"/>
          <w:numId w:val="900"/>
        </w:numPr>
        <w:spacing w:before="0" w:after="0"/>
      </w:pPr>
      <w:r>
        <w:t>Scanner Configuration</w:t>
      </w:r>
    </w:p>
    <w:p>
      <w:pPr>
        <w:numPr>
          <w:ilvl w:val="3"/>
          <w:numId w:val="900"/>
        </w:numPr>
        <w:spacing w:before="0" w:after="0"/>
      </w:pPr>
      <w:r>
        <w:t>Intruder Usage</w:t>
      </w:r>
    </w:p>
    <w:p>
      <w:pPr>
        <w:numPr>
          <w:ilvl w:val="3"/>
          <w:numId w:val="900"/>
        </w:numPr>
        <w:spacing w:before="0" w:after="0"/>
      </w:pPr>
      <w:r>
        <w:t>Repeater Functionality</w:t>
      </w:r>
    </w:p>
    <w:p>
      <w:pPr>
        <w:numPr>
          <w:ilvl w:val="3"/>
          <w:numId w:val="900"/>
        </w:numPr>
        <w:spacing w:before="0" w:after="0"/>
      </w:pPr>
      <w:r>
        <w:t>Sequencer Analysis</w:t>
      </w:r>
    </w:p>
    <w:p>
      <w:pPr>
        <w:numPr>
          <w:ilvl w:val="1"/>
          <w:numId w:val="900"/>
        </w:numPr>
        <w:spacing w:before="0" w:after="0"/>
      </w:pPr>
      <w:r>
        <w:t>Specialized Web Scanners</w:t>
      </w:r>
    </w:p>
    <w:p>
      <w:pPr>
        <w:numPr>
          <w:ilvl w:val="2"/>
          <w:numId w:val="900"/>
        </w:numPr>
        <w:spacing w:before="0" w:after="0"/>
      </w:pPr>
      <w:r>
        <w:t>Nikto</w:t>
      </w:r>
    </w:p>
    <w:p>
      <w:pPr>
        <w:numPr>
          <w:ilvl w:val="3"/>
          <w:numId w:val="900"/>
        </w:numPr>
        <w:spacing w:before="0" w:after="0"/>
      </w:pPr>
      <w:r>
        <w:t>Server Misconfiguration Detection</w:t>
      </w:r>
    </w:p>
    <w:p>
      <w:pPr>
        <w:numPr>
          <w:ilvl w:val="3"/>
          <w:numId w:val="900"/>
        </w:numPr>
        <w:spacing w:before="0" w:after="0"/>
      </w:pPr>
      <w:r>
        <w:t>Outdated Software Detection</w:t>
      </w:r>
    </w:p>
    <w:p>
      <w:pPr>
        <w:numPr>
          <w:ilvl w:val="3"/>
          <w:numId w:val="900"/>
        </w:numPr>
        <w:spacing w:before="0" w:after="0"/>
      </w:pPr>
      <w:r>
        <w:t>Dangerous Files Detection</w:t>
      </w:r>
    </w:p>
    <w:p>
      <w:pPr>
        <w:numPr>
          <w:ilvl w:val="2"/>
          <w:numId w:val="900"/>
        </w:numPr>
        <w:spacing w:before="0" w:after="0"/>
      </w:pPr>
      <w:r>
        <w:t>skipfish</w:t>
      </w:r>
    </w:p>
    <w:p>
      <w:pPr>
        <w:numPr>
          <w:ilvl w:val="3"/>
          <w:numId w:val="900"/>
        </w:numPr>
        <w:spacing w:before="0" w:after="0"/>
      </w:pPr>
      <w:r>
        <w:t>Recursive Web Application Security Scanner</w:t>
      </w:r>
    </w:p>
    <w:p>
      <w:pPr>
        <w:numPr>
          <w:ilvl w:val="2"/>
          <w:numId w:val="900"/>
        </w:numPr>
        <w:spacing w:before="0" w:after="0"/>
      </w:pPr>
      <w:r>
        <w:t>w3af</w:t>
      </w:r>
    </w:p>
    <w:p>
      <w:pPr>
        <w:numPr>
          <w:ilvl w:val="3"/>
          <w:numId w:val="900"/>
        </w:numPr>
        <w:spacing w:before="0" w:after="0"/>
      </w:pPr>
      <w:r>
        <w:t>Plugin Architecture</w:t>
      </w:r>
    </w:p>
    <w:p>
      <w:pPr>
        <w:numPr>
          <w:ilvl w:val="3"/>
          <w:numId w:val="900"/>
        </w:numPr>
        <w:spacing w:before="0" w:after="0"/>
      </w:pPr>
      <w:r>
        <w:t>Audit and Attack Plugins</w:t>
      </w:r>
    </w:p>
    <w:p>
      <w:pPr>
        <w:numPr>
          <w:ilvl w:val="0"/>
          <w:numId w:val="900"/>
        </w:numPr>
        <w:spacing w:before="0" w:after="0"/>
      </w:pPr>
      <w:r>
        <w:t>Web Application Proxies</w:t>
      </w:r>
    </w:p>
    <w:p>
      <w:pPr>
        <w:numPr>
          <w:ilvl w:val="1"/>
          <w:numId w:val="900"/>
        </w:numPr>
        <w:spacing w:before="0" w:after="0"/>
      </w:pPr>
      <w:r>
        <w:t>Intercepting Proxies</w:t>
      </w:r>
    </w:p>
    <w:p>
      <w:pPr>
        <w:numPr>
          <w:ilvl w:val="2"/>
          <w:numId w:val="900"/>
        </w:numPr>
        <w:spacing w:before="0" w:after="0"/>
      </w:pPr>
      <w:r>
        <w:t>Burp Suite Proxy</w:t>
      </w:r>
    </w:p>
    <w:p>
      <w:pPr>
        <w:numPr>
          <w:ilvl w:val="3"/>
          <w:numId w:val="900"/>
        </w:numPr>
        <w:spacing w:before="0" w:after="0"/>
      </w:pPr>
      <w:r>
        <w:t>Request Interception</w:t>
      </w:r>
    </w:p>
    <w:p>
      <w:pPr>
        <w:numPr>
          <w:ilvl w:val="3"/>
          <w:numId w:val="900"/>
        </w:numPr>
        <w:spacing w:before="0" w:after="0"/>
      </w:pPr>
      <w:r>
        <w:t>Response Modification</w:t>
      </w:r>
    </w:p>
    <w:p>
      <w:pPr>
        <w:numPr>
          <w:ilvl w:val="3"/>
          <w:numId w:val="900"/>
        </w:numPr>
        <w:spacing w:before="0" w:after="0"/>
      </w:pPr>
      <w:r>
        <w:t>Match and Replace Rules</w:t>
      </w:r>
    </w:p>
    <w:p>
      <w:pPr>
        <w:numPr>
          <w:ilvl w:val="3"/>
          <w:numId w:val="900"/>
        </w:numPr>
        <w:spacing w:before="0" w:after="0"/>
      </w:pPr>
      <w:r>
        <w:t>SSL Certificate Handling</w:t>
      </w:r>
    </w:p>
    <w:p>
      <w:pPr>
        <w:numPr>
          <w:ilvl w:val="2"/>
          <w:numId w:val="900"/>
        </w:numPr>
        <w:spacing w:before="0" w:after="0"/>
      </w:pPr>
      <w:r>
        <w:t>OWASP ZAP Proxy</w:t>
      </w:r>
    </w:p>
    <w:p>
      <w:pPr>
        <w:numPr>
          <w:ilvl w:val="3"/>
          <w:numId w:val="900"/>
        </w:numPr>
        <w:spacing w:before="0" w:after="0"/>
      </w:pPr>
      <w:r>
        <w:t>Transparent Proxying</w:t>
      </w:r>
    </w:p>
    <w:p>
      <w:pPr>
        <w:numPr>
          <w:ilvl w:val="3"/>
          <w:numId w:val="900"/>
        </w:numPr>
        <w:spacing w:before="0" w:after="0"/>
      </w:pPr>
      <w:r>
        <w:t>Request/Response Modification</w:t>
      </w:r>
    </w:p>
    <w:p>
      <w:pPr>
        <w:numPr>
          <w:ilvl w:val="3"/>
          <w:numId w:val="900"/>
        </w:numPr>
        <w:spacing w:before="0" w:after="0"/>
      </w:pPr>
      <w:r>
        <w:t>Break Points</w:t>
      </w:r>
    </w:p>
    <w:p>
      <w:pPr>
        <w:numPr>
          <w:ilvl w:val="1"/>
          <w:numId w:val="900"/>
        </w:numPr>
        <w:spacing w:before="0" w:after="0"/>
      </w:pPr>
      <w:r>
        <w:t>Proxy Configuration</w:t>
      </w:r>
    </w:p>
    <w:p>
      <w:pPr>
        <w:numPr>
          <w:ilvl w:val="2"/>
          <w:numId w:val="900"/>
        </w:numPr>
        <w:spacing w:before="0" w:after="0"/>
      </w:pPr>
      <w:r>
        <w:t>Browser Configuration</w:t>
      </w:r>
    </w:p>
    <w:p>
      <w:pPr>
        <w:numPr>
          <w:ilvl w:val="2"/>
          <w:numId w:val="900"/>
        </w:numPr>
        <w:spacing w:before="0" w:after="0"/>
      </w:pPr>
      <w:r>
        <w:t>Certificate Installation</w:t>
      </w:r>
    </w:p>
    <w:p>
      <w:pPr>
        <w:numPr>
          <w:ilvl w:val="2"/>
          <w:numId w:val="900"/>
        </w:numPr>
        <w:spacing w:before="0" w:after="0"/>
      </w:pPr>
      <w:r>
        <w:t>Upstream Proxy Configuration</w:t>
      </w:r>
    </w:p>
    <w:p>
      <w:pPr>
        <w:numPr>
          <w:ilvl w:val="0"/>
          <w:numId w:val="900"/>
        </w:numPr>
        <w:spacing w:before="0" w:after="0"/>
      </w:pPr>
      <w:r>
        <w:t>SQL Injection Testing</w:t>
      </w:r>
    </w:p>
    <w:p>
      <w:pPr>
        <w:numPr>
          <w:ilvl w:val="1"/>
          <w:numId w:val="900"/>
        </w:numPr>
        <w:spacing w:before="0" w:after="0"/>
      </w:pPr>
      <w:r>
        <w:t>Automated SQL Injection Tools</w:t>
      </w:r>
    </w:p>
    <w:p>
      <w:pPr>
        <w:numPr>
          <w:ilvl w:val="2"/>
          <w:numId w:val="900"/>
        </w:numPr>
        <w:spacing w:before="0" w:after="0"/>
      </w:pPr>
      <w:r>
        <w:t>SQLMap</w:t>
      </w:r>
    </w:p>
    <w:p>
      <w:pPr>
        <w:numPr>
          <w:ilvl w:val="3"/>
          <w:numId w:val="900"/>
        </w:numPr>
        <w:spacing w:before="0" w:after="0"/>
      </w:pPr>
      <w:r>
        <w:t>Detection Techniques</w:t>
      </w:r>
    </w:p>
    <w:p>
      <w:pPr>
        <w:numPr>
          <w:ilvl w:val="3"/>
          <w:numId w:val="900"/>
        </w:numPr>
        <w:spacing w:before="0" w:after="0"/>
      </w:pPr>
      <w:r>
        <w:t>Database Enumeration</w:t>
      </w:r>
    </w:p>
    <w:p>
      <w:pPr>
        <w:numPr>
          <w:ilvl w:val="3"/>
          <w:numId w:val="900"/>
        </w:numPr>
        <w:spacing w:before="0" w:after="0"/>
      </w:pPr>
      <w:r>
        <w:t>Data Extraction</w:t>
      </w:r>
    </w:p>
    <w:p>
      <w:pPr>
        <w:numPr>
          <w:ilvl w:val="3"/>
          <w:numId w:val="900"/>
        </w:numPr>
        <w:spacing w:before="0" w:after="0"/>
      </w:pPr>
      <w:r>
        <w:t>File System Access</w:t>
      </w:r>
    </w:p>
    <w:p>
      <w:pPr>
        <w:numPr>
          <w:ilvl w:val="3"/>
          <w:numId w:val="900"/>
        </w:numPr>
        <w:spacing w:before="0" w:after="0"/>
      </w:pPr>
      <w:r>
        <w:t>Operating System Access</w:t>
      </w:r>
    </w:p>
    <w:p>
      <w:pPr>
        <w:numPr>
          <w:ilvl w:val="3"/>
          <w:numId w:val="900"/>
        </w:numPr>
        <w:spacing w:before="0" w:after="0"/>
      </w:pPr>
      <w:r>
        <w:t>Advanced Options</w:t>
      </w:r>
    </w:p>
    <w:p>
      <w:pPr>
        <w:numPr>
          <w:ilvl w:val="1"/>
          <w:numId w:val="900"/>
        </w:numPr>
        <w:spacing w:before="0" w:after="0"/>
      </w:pPr>
      <w:r>
        <w:t>Manual SQL Injection Testing</w:t>
      </w:r>
    </w:p>
    <w:p>
      <w:pPr>
        <w:numPr>
          <w:ilvl w:val="2"/>
          <w:numId w:val="900"/>
        </w:numPr>
        <w:spacing w:before="0" w:after="0"/>
      </w:pPr>
      <w:r>
        <w:t>Injection Point Identification</w:t>
      </w:r>
    </w:p>
    <w:p>
      <w:pPr>
        <w:numPr>
          <w:ilvl w:val="2"/>
          <w:numId w:val="900"/>
        </w:numPr>
        <w:spacing w:before="0" w:after="0"/>
      </w:pPr>
      <w:r>
        <w:t>Payload Construction</w:t>
      </w:r>
    </w:p>
    <w:p>
      <w:pPr>
        <w:numPr>
          <w:ilvl w:val="2"/>
          <w:numId w:val="900"/>
        </w:numPr>
        <w:spacing w:before="0" w:after="0"/>
      </w:pPr>
      <w:r>
        <w:t>Error-Based Injection</w:t>
      </w:r>
    </w:p>
    <w:p>
      <w:pPr>
        <w:numPr>
          <w:ilvl w:val="2"/>
          <w:numId w:val="900"/>
        </w:numPr>
        <w:spacing w:before="0" w:after="0"/>
      </w:pPr>
      <w:r>
        <w:t>Blind Injection Techniques</w:t>
      </w:r>
    </w:p>
    <w:p>
      <w:pPr>
        <w:numPr>
          <w:ilvl w:val="2"/>
          <w:numId w:val="900"/>
        </w:numPr>
        <w:spacing w:before="0" w:after="0"/>
      </w:pPr>
      <w:r>
        <w:t>Time-Based Injection</w:t>
      </w:r>
    </w:p>
    <w:p>
      <w:pPr>
        <w:numPr>
          <w:ilvl w:val="0"/>
          <w:numId w:val="900"/>
        </w:numPr>
        <w:spacing w:before="0" w:after="0"/>
      </w:pPr>
      <w:r>
        <w:t>Cross-Site Scripting (XSS) Testing</w:t>
      </w:r>
    </w:p>
    <w:p>
      <w:pPr>
        <w:numPr>
          <w:ilvl w:val="1"/>
          <w:numId w:val="900"/>
        </w:numPr>
        <w:spacing w:before="0" w:after="0"/>
      </w:pPr>
      <w:r>
        <w:t>XSS Detection Tools</w:t>
      </w:r>
    </w:p>
    <w:p>
      <w:pPr>
        <w:numPr>
          <w:ilvl w:val="2"/>
          <w:numId w:val="900"/>
        </w:numPr>
        <w:spacing w:before="0" w:after="0"/>
      </w:pPr>
      <w:r>
        <w:t>XSSer</w:t>
      </w:r>
    </w:p>
    <w:p>
      <w:pPr>
        <w:numPr>
          <w:ilvl w:val="2"/>
          <w:numId w:val="900"/>
        </w:numPr>
        <w:spacing w:before="0" w:after="0"/>
      </w:pPr>
      <w:r>
        <w:t>XSStrike</w:t>
      </w:r>
    </w:p>
    <w:p>
      <w:pPr>
        <w:numPr>
          <w:ilvl w:val="1"/>
          <w:numId w:val="900"/>
        </w:numPr>
        <w:spacing w:before="0" w:after="0"/>
      </w:pPr>
      <w:r>
        <w:t>Manual XSS Testing</w:t>
      </w:r>
    </w:p>
    <w:p>
      <w:pPr>
        <w:numPr>
          <w:ilvl w:val="2"/>
          <w:numId w:val="900"/>
        </w:numPr>
        <w:spacing w:before="0" w:after="0"/>
      </w:pPr>
      <w:r>
        <w:t>Reflected XSS</w:t>
      </w:r>
    </w:p>
    <w:p>
      <w:pPr>
        <w:numPr>
          <w:ilvl w:val="2"/>
          <w:numId w:val="900"/>
        </w:numPr>
        <w:spacing w:before="0" w:after="0"/>
      </w:pPr>
      <w:r>
        <w:t>Stored XSS</w:t>
      </w:r>
    </w:p>
    <w:p>
      <w:pPr>
        <w:numPr>
          <w:ilvl w:val="2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Payload Development</w:t>
      </w:r>
    </w:p>
    <w:p>
      <w:pPr>
        <w:numPr>
          <w:ilvl w:val="0"/>
          <w:numId w:val="900"/>
        </w:numPr>
        <w:spacing w:before="0" w:after="0"/>
      </w:pPr>
      <w:r>
        <w:t>Content Management System Testing</w:t>
      </w:r>
    </w:p>
    <w:p>
      <w:pPr>
        <w:numPr>
          <w:ilvl w:val="1"/>
          <w:numId w:val="900"/>
        </w:numPr>
        <w:spacing w:before="0" w:after="0"/>
      </w:pPr>
      <w:r>
        <w:t>WordPress Security Testing</w:t>
      </w:r>
    </w:p>
    <w:p>
      <w:pPr>
        <w:numPr>
          <w:ilvl w:val="2"/>
          <w:numId w:val="900"/>
        </w:numPr>
        <w:spacing w:before="0" w:after="0"/>
      </w:pPr>
      <w:r>
        <w:t>WPScan</w:t>
      </w:r>
    </w:p>
    <w:p>
      <w:pPr>
        <w:numPr>
          <w:ilvl w:val="3"/>
          <w:numId w:val="900"/>
        </w:numPr>
        <w:spacing w:before="0" w:after="0"/>
      </w:pPr>
      <w:r>
        <w:t>Vulnerability Scanning</w:t>
      </w:r>
    </w:p>
    <w:p>
      <w:pPr>
        <w:numPr>
          <w:ilvl w:val="3"/>
          <w:numId w:val="900"/>
        </w:numPr>
        <w:spacing w:before="0" w:after="0"/>
      </w:pPr>
      <w:r>
        <w:t>Plugin Enumeration</w:t>
      </w:r>
    </w:p>
    <w:p>
      <w:pPr>
        <w:numPr>
          <w:ilvl w:val="3"/>
          <w:numId w:val="900"/>
        </w:numPr>
        <w:spacing w:before="0" w:after="0"/>
      </w:pPr>
      <w:r>
        <w:t>Theme Enumeration</w:t>
      </w:r>
    </w:p>
    <w:p>
      <w:pPr>
        <w:numPr>
          <w:ilvl w:val="3"/>
          <w:numId w:val="900"/>
        </w:numPr>
        <w:spacing w:before="0" w:after="0"/>
      </w:pPr>
      <w:r>
        <w:t>User Enumeration</w:t>
      </w:r>
    </w:p>
    <w:p>
      <w:pPr>
        <w:numPr>
          <w:ilvl w:val="3"/>
          <w:numId w:val="900"/>
        </w:numPr>
        <w:spacing w:before="0" w:after="0"/>
      </w:pPr>
      <w:r>
        <w:t>Password Attacks</w:t>
      </w:r>
    </w:p>
    <w:p>
      <w:pPr>
        <w:numPr>
          <w:ilvl w:val="1"/>
          <w:numId w:val="900"/>
        </w:numPr>
        <w:spacing w:before="0" w:after="0"/>
      </w:pPr>
      <w:r>
        <w:t>Joomla Security Testing</w:t>
      </w:r>
    </w:p>
    <w:p>
      <w:pPr>
        <w:numPr>
          <w:ilvl w:val="2"/>
          <w:numId w:val="900"/>
        </w:numPr>
        <w:spacing w:before="0" w:after="0"/>
      </w:pPr>
      <w:r>
        <w:t>JoomScan</w:t>
      </w:r>
    </w:p>
    <w:p>
      <w:pPr>
        <w:numPr>
          <w:ilvl w:val="2"/>
          <w:numId w:val="900"/>
        </w:numPr>
        <w:spacing w:before="0" w:after="0"/>
      </w:pPr>
      <w:r>
        <w:t>joomlascan</w:t>
      </w:r>
    </w:p>
    <w:p>
      <w:pPr>
        <w:numPr>
          <w:ilvl w:val="1"/>
          <w:numId w:val="900"/>
        </w:numPr>
        <w:spacing w:before="0" w:after="0"/>
      </w:pPr>
      <w:r>
        <w:t>Drupal Security Testing</w:t>
      </w:r>
    </w:p>
    <w:p>
      <w:pPr>
        <w:numPr>
          <w:ilvl w:val="2"/>
          <w:numId w:val="900"/>
        </w:numPr>
        <w:spacing w:before="0" w:after="0"/>
      </w:pPr>
      <w:r>
        <w:t>droopescan</w:t>
      </w:r>
    </w:p>
    <w:p>
      <w:pPr>
        <w:pStyle w:val="Heading1"/>
      </w:pPr>
      <w:r>
        <w:t>The Kali Linux Toolkit: Database Assessment</w:t>
      </w:r>
    </w:p>
    <w:p>
      <w:pPr>
        <w:numPr>
          <w:ilvl w:val="0"/>
          <w:numId w:val="900"/>
        </w:numPr>
        <w:spacing w:before="0" w:after="0"/>
      </w:pPr>
      <w:r>
        <w:t>Database Discovery and Enumeration</w:t>
      </w:r>
    </w:p>
    <w:p>
      <w:pPr>
        <w:numPr>
          <w:ilvl w:val="1"/>
          <w:numId w:val="900"/>
        </w:numPr>
        <w:spacing w:before="0" w:after="0"/>
      </w:pPr>
      <w:r>
        <w:t>Network-Based Discovery</w:t>
      </w:r>
    </w:p>
    <w:p>
      <w:pPr>
        <w:numPr>
          <w:ilvl w:val="2"/>
          <w:numId w:val="900"/>
        </w:numPr>
        <w:spacing w:before="0" w:after="0"/>
      </w:pPr>
      <w:r>
        <w:t>Port Scanning for Database Services</w:t>
      </w:r>
    </w:p>
    <w:p>
      <w:pPr>
        <w:numPr>
          <w:ilvl w:val="2"/>
          <w:numId w:val="900"/>
        </w:numPr>
        <w:spacing w:before="0" w:after="0"/>
      </w:pPr>
      <w:r>
        <w:t>Service Banner Analysis</w:t>
      </w:r>
    </w:p>
    <w:p>
      <w:pPr>
        <w:numPr>
          <w:ilvl w:val="2"/>
          <w:numId w:val="900"/>
        </w:numPr>
        <w:spacing w:before="0" w:after="0"/>
      </w:pPr>
      <w:r>
        <w:t>Default Port Identification</w:t>
      </w:r>
    </w:p>
    <w:p>
      <w:pPr>
        <w:numPr>
          <w:ilvl w:val="1"/>
          <w:numId w:val="900"/>
        </w:numPr>
        <w:spacing w:before="0" w:after="0"/>
      </w:pPr>
      <w:r>
        <w:t>Database Service Enumeration</w:t>
      </w:r>
    </w:p>
    <w:p>
      <w:pPr>
        <w:numPr>
          <w:ilvl w:val="2"/>
          <w:numId w:val="900"/>
        </w:numPr>
        <w:spacing w:before="0" w:after="0"/>
      </w:pPr>
      <w:r>
        <w:t>MySQL Enumeration</w:t>
      </w:r>
    </w:p>
    <w:p>
      <w:pPr>
        <w:numPr>
          <w:ilvl w:val="2"/>
          <w:numId w:val="900"/>
        </w:numPr>
        <w:spacing w:before="0" w:after="0"/>
      </w:pPr>
      <w:r>
        <w:t>PostgreSQL Enumeration</w:t>
      </w:r>
    </w:p>
    <w:p>
      <w:pPr>
        <w:numPr>
          <w:ilvl w:val="2"/>
          <w:numId w:val="900"/>
        </w:numPr>
        <w:spacing w:before="0" w:after="0"/>
      </w:pPr>
      <w:r>
        <w:t>Microsoft SQL Server Enumeration</w:t>
      </w:r>
    </w:p>
    <w:p>
      <w:pPr>
        <w:numPr>
          <w:ilvl w:val="2"/>
          <w:numId w:val="900"/>
        </w:numPr>
        <w:spacing w:before="0" w:after="0"/>
      </w:pPr>
      <w:r>
        <w:t>Oracle Database Enumeration</w:t>
      </w:r>
    </w:p>
    <w:p>
      <w:pPr>
        <w:numPr>
          <w:ilvl w:val="2"/>
          <w:numId w:val="900"/>
        </w:numPr>
        <w:spacing w:before="0" w:after="0"/>
      </w:pPr>
      <w:r>
        <w:t>MongoDB Enumeration</w:t>
      </w:r>
    </w:p>
    <w:p>
      <w:pPr>
        <w:numPr>
          <w:ilvl w:val="0"/>
          <w:numId w:val="900"/>
        </w:numPr>
        <w:spacing w:before="0" w:after="0"/>
      </w:pPr>
      <w:r>
        <w:t>SQL Injection Assessment</w:t>
      </w:r>
    </w:p>
    <w:p>
      <w:pPr>
        <w:numPr>
          <w:ilvl w:val="1"/>
          <w:numId w:val="900"/>
        </w:numPr>
        <w:spacing w:before="0" w:after="0"/>
      </w:pPr>
      <w:r>
        <w:t>Automated SQL Injection Testing</w:t>
      </w:r>
    </w:p>
    <w:p>
      <w:pPr>
        <w:numPr>
          <w:ilvl w:val="2"/>
          <w:numId w:val="900"/>
        </w:numPr>
        <w:spacing w:before="0" w:after="0"/>
      </w:pPr>
      <w:r>
        <w:t>SQLMap</w:t>
      </w:r>
    </w:p>
    <w:p>
      <w:pPr>
        <w:numPr>
          <w:ilvl w:val="3"/>
          <w:numId w:val="900"/>
        </w:numPr>
        <w:spacing w:before="0" w:after="0"/>
      </w:pPr>
      <w:r>
        <w:t>Database Management System Detection</w:t>
      </w:r>
    </w:p>
    <w:p>
      <w:pPr>
        <w:numPr>
          <w:ilvl w:val="3"/>
          <w:numId w:val="900"/>
        </w:numPr>
        <w:spacing w:before="0" w:after="0"/>
      </w:pPr>
      <w:r>
        <w:t>Injection Technique Selection</w:t>
      </w:r>
    </w:p>
    <w:p>
      <w:pPr>
        <w:numPr>
          <w:ilvl w:val="3"/>
          <w:numId w:val="900"/>
        </w:numPr>
        <w:spacing w:before="0" w:after="0"/>
      </w:pPr>
      <w:r>
        <w:t>Data Extraction Methods</w:t>
      </w:r>
    </w:p>
    <w:p>
      <w:pPr>
        <w:numPr>
          <w:ilvl w:val="3"/>
          <w:numId w:val="900"/>
        </w:numPr>
        <w:spacing w:before="0" w:after="0"/>
      </w:pPr>
      <w:r>
        <w:t>Advanced Exploitation Features</w:t>
      </w:r>
    </w:p>
    <w:p>
      <w:pPr>
        <w:numPr>
          <w:ilvl w:val="3"/>
          <w:numId w:val="900"/>
        </w:numPr>
        <w:spacing w:before="0" w:after="0"/>
      </w:pPr>
      <w:r>
        <w:t>Tamper Scripts</w:t>
      </w:r>
    </w:p>
    <w:p>
      <w:pPr>
        <w:numPr>
          <w:ilvl w:val="3"/>
          <w:numId w:val="900"/>
        </w:numPr>
        <w:spacing w:before="0" w:after="0"/>
      </w:pPr>
      <w:r>
        <w:t>Custom Payloads</w:t>
      </w:r>
    </w:p>
    <w:p>
      <w:pPr>
        <w:numPr>
          <w:ilvl w:val="1"/>
          <w:numId w:val="900"/>
        </w:numPr>
        <w:spacing w:before="0" w:after="0"/>
      </w:pPr>
      <w:r>
        <w:t>Manual SQL Injection Testing</w:t>
      </w:r>
    </w:p>
    <w:p>
      <w:pPr>
        <w:numPr>
          <w:ilvl w:val="2"/>
          <w:numId w:val="900"/>
        </w:numPr>
        <w:spacing w:before="0" w:after="0"/>
      </w:pPr>
      <w:r>
        <w:t>Union-Based Injection</w:t>
      </w:r>
    </w:p>
    <w:p>
      <w:pPr>
        <w:numPr>
          <w:ilvl w:val="2"/>
          <w:numId w:val="900"/>
        </w:numPr>
        <w:spacing w:before="0" w:after="0"/>
      </w:pPr>
      <w:r>
        <w:t>Boolean-Based Blind Injection</w:t>
      </w:r>
    </w:p>
    <w:p>
      <w:pPr>
        <w:numPr>
          <w:ilvl w:val="2"/>
          <w:numId w:val="900"/>
        </w:numPr>
        <w:spacing w:before="0" w:after="0"/>
      </w:pPr>
      <w:r>
        <w:t>Time-Based Blind Injection</w:t>
      </w:r>
    </w:p>
    <w:p>
      <w:pPr>
        <w:numPr>
          <w:ilvl w:val="2"/>
          <w:numId w:val="900"/>
        </w:numPr>
        <w:spacing w:before="0" w:after="0"/>
      </w:pPr>
      <w:r>
        <w:t>Error-Based Injection</w:t>
      </w:r>
    </w:p>
    <w:p>
      <w:pPr>
        <w:numPr>
          <w:ilvl w:val="2"/>
          <w:numId w:val="900"/>
        </w:numPr>
        <w:spacing w:before="0" w:after="0"/>
      </w:pPr>
      <w:r>
        <w:t>Second-Order Injection</w:t>
      </w:r>
    </w:p>
    <w:p>
      <w:pPr>
        <w:numPr>
          <w:ilvl w:val="0"/>
          <w:numId w:val="900"/>
        </w:numPr>
        <w:spacing w:before="0" w:after="0"/>
      </w:pPr>
      <w:r>
        <w:t>Database-Specific Assessment Tools</w:t>
      </w:r>
    </w:p>
    <w:p>
      <w:pPr>
        <w:numPr>
          <w:ilvl w:val="1"/>
          <w:numId w:val="900"/>
        </w:numPr>
        <w:spacing w:before="0" w:after="0"/>
      </w:pPr>
      <w:r>
        <w:t>MySQL Assessment</w:t>
      </w:r>
    </w:p>
    <w:p>
      <w:pPr>
        <w:numPr>
          <w:ilvl w:val="2"/>
          <w:numId w:val="900"/>
        </w:numPr>
        <w:spacing w:before="0" w:after="0"/>
      </w:pPr>
      <w:r>
        <w:t>mysql-audit</w:t>
      </w:r>
    </w:p>
    <w:p>
      <w:pPr>
        <w:numPr>
          <w:ilvl w:val="2"/>
          <w:numId w:val="900"/>
        </w:numPr>
        <w:spacing w:before="0" w:after="0"/>
      </w:pPr>
      <w:r>
        <w:t>MySQL Configuration Analysis</w:t>
      </w:r>
    </w:p>
    <w:p>
      <w:pPr>
        <w:numPr>
          <w:ilvl w:val="2"/>
          <w:numId w:val="900"/>
        </w:numPr>
        <w:spacing w:before="0" w:after="0"/>
      </w:pPr>
      <w:r>
        <w:t>Privilege Escalation Testing</w:t>
      </w:r>
    </w:p>
    <w:p>
      <w:pPr>
        <w:numPr>
          <w:ilvl w:val="1"/>
          <w:numId w:val="900"/>
        </w:numPr>
        <w:spacing w:before="0" w:after="0"/>
      </w:pPr>
      <w:r>
        <w:t>PostgreSQL Assessment</w:t>
      </w:r>
    </w:p>
    <w:p>
      <w:pPr>
        <w:numPr>
          <w:ilvl w:val="2"/>
          <w:numId w:val="900"/>
        </w:numPr>
        <w:spacing w:before="0" w:after="0"/>
      </w:pPr>
      <w:r>
        <w:t>postgresql-audit</w:t>
      </w:r>
    </w:p>
    <w:p>
      <w:pPr>
        <w:numPr>
          <w:ilvl w:val="2"/>
          <w:numId w:val="900"/>
        </w:numPr>
        <w:spacing w:before="0" w:after="0"/>
      </w:pPr>
      <w:r>
        <w:t>PostgreSQL Security Configuration</w:t>
      </w:r>
    </w:p>
    <w:p>
      <w:pPr>
        <w:numPr>
          <w:ilvl w:val="1"/>
          <w:numId w:val="900"/>
        </w:numPr>
        <w:spacing w:before="0" w:after="0"/>
      </w:pPr>
      <w:r>
        <w:t>Oracle Database Assessment</w:t>
      </w:r>
    </w:p>
    <w:p>
      <w:pPr>
        <w:numPr>
          <w:ilvl w:val="2"/>
          <w:numId w:val="900"/>
        </w:numPr>
        <w:spacing w:before="0" w:after="0"/>
      </w:pPr>
      <w:r>
        <w:t>oscanner</w:t>
      </w:r>
    </w:p>
    <w:p>
      <w:pPr>
        <w:numPr>
          <w:ilvl w:val="2"/>
          <w:numId w:val="900"/>
        </w:numPr>
        <w:spacing w:before="0" w:after="0"/>
      </w:pPr>
      <w:r>
        <w:t>tnscmd10g</w:t>
      </w:r>
    </w:p>
    <w:p>
      <w:pPr>
        <w:numPr>
          <w:ilvl w:val="2"/>
          <w:numId w:val="900"/>
        </w:numPr>
        <w:spacing w:before="0" w:after="0"/>
      </w:pPr>
      <w:r>
        <w:t>Oracle TNS Listener Testing</w:t>
      </w:r>
    </w:p>
    <w:p>
      <w:pPr>
        <w:numPr>
          <w:ilvl w:val="2"/>
          <w:numId w:val="900"/>
        </w:numPr>
        <w:spacing w:before="0" w:after="0"/>
      </w:pPr>
      <w:r>
        <w:t>Oracle SID Discovery</w:t>
      </w:r>
    </w:p>
    <w:p>
      <w:pPr>
        <w:numPr>
          <w:ilvl w:val="1"/>
          <w:numId w:val="900"/>
        </w:numPr>
        <w:spacing w:before="0" w:after="0"/>
      </w:pPr>
      <w:r>
        <w:t>Microsoft SQL Server Assessment</w:t>
      </w:r>
    </w:p>
    <w:p>
      <w:pPr>
        <w:numPr>
          <w:ilvl w:val="2"/>
          <w:numId w:val="900"/>
        </w:numPr>
        <w:spacing w:before="0" w:after="0"/>
      </w:pPr>
      <w:r>
        <w:t>SQL Server Configuration Review</w:t>
      </w:r>
    </w:p>
    <w:p>
      <w:pPr>
        <w:numPr>
          <w:ilvl w:val="2"/>
          <w:numId w:val="900"/>
        </w:numPr>
        <w:spacing w:before="0" w:after="0"/>
      </w:pPr>
      <w:r>
        <w:t>xp_cmdshell Testing</w:t>
      </w:r>
    </w:p>
    <w:p>
      <w:pPr>
        <w:numPr>
          <w:ilvl w:val="1"/>
          <w:numId w:val="900"/>
        </w:numPr>
        <w:spacing w:before="0" w:after="0"/>
      </w:pPr>
      <w:r>
        <w:t>NoSQL Database Assessment</w:t>
      </w:r>
    </w:p>
    <w:p>
      <w:pPr>
        <w:numPr>
          <w:ilvl w:val="2"/>
          <w:numId w:val="900"/>
        </w:numPr>
        <w:spacing w:before="0" w:after="0"/>
      </w:pPr>
      <w:r>
        <w:t>MongoDB Assessment</w:t>
      </w:r>
    </w:p>
    <w:p>
      <w:pPr>
        <w:numPr>
          <w:ilvl w:val="3"/>
          <w:numId w:val="900"/>
        </w:numPr>
        <w:spacing w:before="0" w:after="0"/>
      </w:pPr>
      <w:r>
        <w:t>NoSQLMap</w:t>
      </w:r>
    </w:p>
    <w:p>
      <w:pPr>
        <w:numPr>
          <w:ilvl w:val="3"/>
          <w:numId w:val="900"/>
        </w:numPr>
        <w:spacing w:before="0" w:after="0"/>
      </w:pPr>
      <w:r>
        <w:t>MongoDB Configuration Review</w:t>
      </w:r>
    </w:p>
    <w:p>
      <w:pPr>
        <w:numPr>
          <w:ilvl w:val="2"/>
          <w:numId w:val="900"/>
        </w:numPr>
        <w:spacing w:before="0" w:after="0"/>
      </w:pPr>
      <w:r>
        <w:t>CouchDB Assessment</w:t>
      </w:r>
    </w:p>
    <w:p>
      <w:pPr>
        <w:numPr>
          <w:ilvl w:val="2"/>
          <w:numId w:val="900"/>
        </w:numPr>
        <w:spacing w:before="0" w:after="0"/>
      </w:pPr>
      <w:r>
        <w:t>Redis Assessment</w:t>
      </w:r>
    </w:p>
    <w:p>
      <w:pPr>
        <w:numPr>
          <w:ilvl w:val="0"/>
          <w:numId w:val="900"/>
        </w:numPr>
        <w:spacing w:before="0" w:after="0"/>
      </w:pPr>
      <w:r>
        <w:t>Database Configuration Analysis</w:t>
      </w:r>
    </w:p>
    <w:p>
      <w:pPr>
        <w:numPr>
          <w:ilvl w:val="1"/>
          <w:numId w:val="900"/>
        </w:numPr>
        <w:spacing w:before="0" w:after="0"/>
      </w:pPr>
      <w:r>
        <w:t>Default Credentials Testing</w:t>
      </w:r>
    </w:p>
    <w:p>
      <w:pPr>
        <w:numPr>
          <w:ilvl w:val="1"/>
          <w:numId w:val="900"/>
        </w:numPr>
        <w:spacing w:before="0" w:after="0"/>
      </w:pPr>
      <w:r>
        <w:t>Privilege Analysis</w:t>
      </w:r>
    </w:p>
    <w:p>
      <w:pPr>
        <w:numPr>
          <w:ilvl w:val="1"/>
          <w:numId w:val="900"/>
        </w:numPr>
        <w:spacing w:before="0" w:after="0"/>
      </w:pPr>
      <w:r>
        <w:t>Configuration Hardening Assessment</w:t>
      </w:r>
    </w:p>
    <w:p>
      <w:pPr>
        <w:numPr>
          <w:ilvl w:val="1"/>
          <w:numId w:val="900"/>
        </w:numPr>
        <w:spacing w:before="0" w:after="0"/>
      </w:pPr>
      <w:r>
        <w:t>Backup and Recovery Analysis</w:t>
      </w:r>
    </w:p>
    <w:p>
      <w:pPr>
        <w:numPr>
          <w:ilvl w:val="0"/>
          <w:numId w:val="900"/>
        </w:numPr>
        <w:spacing w:before="0" w:after="0"/>
      </w:pPr>
      <w:r>
        <w:t>Database Attack Techniques</w:t>
      </w:r>
    </w:p>
    <w:p>
      <w:pPr>
        <w:numPr>
          <w:ilvl w:val="1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Data Exfiltration</w:t>
      </w:r>
    </w:p>
    <w:p>
      <w:pPr>
        <w:numPr>
          <w:ilvl w:val="1"/>
          <w:numId w:val="900"/>
        </w:numPr>
        <w:spacing w:before="0" w:after="0"/>
      </w:pPr>
      <w:r>
        <w:t>Database Backdoors</w:t>
      </w:r>
    </w:p>
    <w:p>
      <w:pPr>
        <w:numPr>
          <w:ilvl w:val="1"/>
          <w:numId w:val="900"/>
        </w:numPr>
        <w:spacing w:before="0" w:after="0"/>
      </w:pPr>
      <w:r>
        <w:t>Stored Procedure Abuse</w:t>
      </w:r>
    </w:p>
    <w:p>
      <w:pPr>
        <w:pStyle w:val="Heading1"/>
      </w:pPr>
      <w:r>
        <w:t>The Kali Linux Toolkit: Password Attacks</w:t>
      </w:r>
    </w:p>
    <w:p>
      <w:pPr>
        <w:numPr>
          <w:ilvl w:val="0"/>
          <w:numId w:val="900"/>
        </w:numPr>
        <w:spacing w:before="0" w:after="0"/>
      </w:pPr>
      <w:r>
        <w:t>Password Attack Fundamentals</w:t>
      </w:r>
    </w:p>
    <w:p>
      <w:pPr>
        <w:numPr>
          <w:ilvl w:val="1"/>
          <w:numId w:val="900"/>
        </w:numPr>
        <w:spacing w:before="0" w:after="0"/>
      </w:pPr>
      <w:r>
        <w:t>Password Security Concepts</w:t>
      </w:r>
    </w:p>
    <w:p>
      <w:pPr>
        <w:numPr>
          <w:ilvl w:val="1"/>
          <w:numId w:val="900"/>
        </w:numPr>
        <w:spacing w:before="0" w:after="0"/>
      </w:pPr>
      <w:r>
        <w:t>Attack Methodologies</w:t>
      </w:r>
    </w:p>
    <w:p>
      <w:pPr>
        <w:numPr>
          <w:ilvl w:val="1"/>
          <w:numId w:val="900"/>
        </w:numPr>
        <w:spacing w:before="0" w:after="0"/>
      </w:pPr>
      <w:r>
        <w:t>Password Complexity Analysis</w:t>
      </w:r>
    </w:p>
    <w:p>
      <w:pPr>
        <w:numPr>
          <w:ilvl w:val="1"/>
          <w:numId w:val="900"/>
        </w:numPr>
        <w:spacing w:before="0" w:after="0"/>
      </w:pPr>
      <w:r>
        <w:t>Common Password Patterns</w:t>
      </w:r>
    </w:p>
    <w:p>
      <w:pPr>
        <w:numPr>
          <w:ilvl w:val="0"/>
          <w:numId w:val="900"/>
        </w:numPr>
        <w:spacing w:before="0" w:after="0"/>
      </w:pPr>
      <w:r>
        <w:t>Offline Password Attacks</w:t>
      </w:r>
    </w:p>
    <w:p>
      <w:pPr>
        <w:numPr>
          <w:ilvl w:val="1"/>
          <w:numId w:val="900"/>
        </w:numPr>
        <w:spacing w:before="0" w:after="0"/>
      </w:pPr>
      <w:r>
        <w:t>Hash Cracking Tools</w:t>
      </w:r>
    </w:p>
    <w:p>
      <w:pPr>
        <w:numPr>
          <w:ilvl w:val="2"/>
          <w:numId w:val="900"/>
        </w:numPr>
        <w:spacing w:before="0" w:after="0"/>
      </w:pPr>
      <w:r>
        <w:t>John the Ripper</w:t>
      </w:r>
    </w:p>
    <w:p>
      <w:pPr>
        <w:numPr>
          <w:ilvl w:val="3"/>
          <w:numId w:val="900"/>
        </w:numPr>
        <w:spacing w:before="0" w:after="0"/>
      </w:pPr>
      <w:r>
        <w:t>Supported Hash Types</w:t>
      </w:r>
    </w:p>
    <w:p>
      <w:pPr>
        <w:numPr>
          <w:ilvl w:val="3"/>
          <w:numId w:val="900"/>
        </w:numPr>
        <w:spacing w:before="0" w:after="0"/>
      </w:pPr>
      <w:r>
        <w:t>Wordlist Attacks</w:t>
      </w:r>
    </w:p>
    <w:p>
      <w:pPr>
        <w:numPr>
          <w:ilvl w:val="3"/>
          <w:numId w:val="900"/>
        </w:numPr>
        <w:spacing w:before="0" w:after="0"/>
      </w:pPr>
      <w:r>
        <w:t>Rule-Based Attacks</w:t>
      </w:r>
    </w:p>
    <w:p>
      <w:pPr>
        <w:numPr>
          <w:ilvl w:val="3"/>
          <w:numId w:val="900"/>
        </w:numPr>
        <w:spacing w:before="0" w:after="0"/>
      </w:pPr>
      <w:r>
        <w:t>Brute Force Attacks</w:t>
      </w:r>
    </w:p>
    <w:p>
      <w:pPr>
        <w:numPr>
          <w:ilvl w:val="3"/>
          <w:numId w:val="900"/>
        </w:numPr>
        <w:spacing w:before="0" w:after="0"/>
      </w:pPr>
      <w:r>
        <w:t>Incremental Mode</w:t>
      </w:r>
    </w:p>
    <w:p>
      <w:pPr>
        <w:numPr>
          <w:ilvl w:val="3"/>
          <w:numId w:val="900"/>
        </w:numPr>
        <w:spacing w:before="0" w:after="0"/>
      </w:pPr>
      <w:r>
        <w:t>Custom Rules Creation</w:t>
      </w:r>
    </w:p>
    <w:p>
      <w:pPr>
        <w:numPr>
          <w:ilvl w:val="2"/>
          <w:numId w:val="900"/>
        </w:numPr>
        <w:spacing w:before="0" w:after="0"/>
      </w:pPr>
      <w:r>
        <w:t>Hashcat</w:t>
      </w:r>
    </w:p>
    <w:p>
      <w:pPr>
        <w:numPr>
          <w:ilvl w:val="3"/>
          <w:numId w:val="900"/>
        </w:numPr>
        <w:spacing w:before="0" w:after="0"/>
      </w:pPr>
      <w:r>
        <w:t>GPU Acceleration</w:t>
      </w:r>
    </w:p>
    <w:p>
      <w:pPr>
        <w:numPr>
          <w:ilvl w:val="3"/>
          <w:numId w:val="900"/>
        </w:numPr>
        <w:spacing w:before="0" w:after="0"/>
      </w:pPr>
      <w:r>
        <w:t>Attack Modes</w:t>
      </w:r>
    </w:p>
    <w:p>
      <w:pPr>
        <w:numPr>
          <w:ilvl w:val="3"/>
          <w:numId w:val="900"/>
        </w:numPr>
        <w:spacing w:before="0" w:after="0"/>
      </w:pPr>
      <w:r>
        <w:t>Hash Type Detection</w:t>
      </w:r>
    </w:p>
    <w:p>
      <w:pPr>
        <w:numPr>
          <w:ilvl w:val="3"/>
          <w:numId w:val="900"/>
        </w:numPr>
        <w:spacing w:before="0" w:after="0"/>
      </w:pPr>
      <w:r>
        <w:t>Mask Attacks</w:t>
      </w:r>
    </w:p>
    <w:p>
      <w:pPr>
        <w:numPr>
          <w:ilvl w:val="3"/>
          <w:numId w:val="900"/>
        </w:numPr>
        <w:spacing w:before="0" w:after="0"/>
      </w:pPr>
      <w:r>
        <w:t>Combinator Attacks</w:t>
      </w:r>
    </w:p>
    <w:p>
      <w:pPr>
        <w:numPr>
          <w:ilvl w:val="3"/>
          <w:numId w:val="900"/>
        </w:numPr>
        <w:spacing w:before="0" w:after="0"/>
      </w:pPr>
      <w:r>
        <w:t>Rule-Based Attacks</w:t>
      </w:r>
    </w:p>
    <w:p>
      <w:pPr>
        <w:numPr>
          <w:ilvl w:val="3"/>
          <w:numId w:val="900"/>
        </w:numPr>
        <w:spacing w:before="0" w:after="0"/>
      </w:pPr>
      <w:r>
        <w:t>Distributed Cracking</w:t>
      </w:r>
    </w:p>
    <w:p>
      <w:pPr>
        <w:numPr>
          <w:ilvl w:val="1"/>
          <w:numId w:val="900"/>
        </w:numPr>
        <w:spacing w:before="0" w:after="0"/>
      </w:pPr>
      <w:r>
        <w:t>Hash Extraction</w:t>
      </w:r>
    </w:p>
    <w:p>
      <w:pPr>
        <w:numPr>
          <w:ilvl w:val="2"/>
          <w:numId w:val="900"/>
        </w:numPr>
        <w:spacing w:before="0" w:after="0"/>
      </w:pPr>
      <w:r>
        <w:t>Windows Hash Extraction</w:t>
      </w:r>
    </w:p>
    <w:p>
      <w:pPr>
        <w:numPr>
          <w:ilvl w:val="3"/>
          <w:numId w:val="900"/>
        </w:numPr>
        <w:spacing w:before="0" w:after="0"/>
      </w:pPr>
      <w:r>
        <w:t>SAM Database</w:t>
      </w:r>
    </w:p>
    <w:p>
      <w:pPr>
        <w:numPr>
          <w:ilvl w:val="3"/>
          <w:numId w:val="900"/>
        </w:numPr>
        <w:spacing w:before="0" w:after="0"/>
      </w:pPr>
      <w:r>
        <w:t>NTDS.dit</w:t>
      </w:r>
    </w:p>
    <w:p>
      <w:pPr>
        <w:numPr>
          <w:ilvl w:val="3"/>
          <w:numId w:val="900"/>
        </w:numPr>
        <w:spacing w:before="0" w:after="0"/>
      </w:pPr>
      <w:r>
        <w:t>LSA Secrets</w:t>
      </w:r>
    </w:p>
    <w:p>
      <w:pPr>
        <w:numPr>
          <w:ilvl w:val="2"/>
          <w:numId w:val="900"/>
        </w:numPr>
        <w:spacing w:before="0" w:after="0"/>
      </w:pPr>
      <w:r>
        <w:t>Linux Hash Extraction</w:t>
      </w:r>
    </w:p>
    <w:p>
      <w:pPr>
        <w:numPr>
          <w:ilvl w:val="3"/>
          <w:numId w:val="900"/>
        </w:numPr>
        <w:spacing w:before="0" w:after="0"/>
      </w:pPr>
      <w:r>
        <w:t>/etc/shadow</w:t>
      </w:r>
    </w:p>
    <w:p>
      <w:pPr>
        <w:numPr>
          <w:ilvl w:val="3"/>
          <w:numId w:val="900"/>
        </w:numPr>
        <w:spacing w:before="0" w:after="0"/>
      </w:pPr>
      <w:r>
        <w:t>/etc/passwd</w:t>
      </w:r>
    </w:p>
    <w:p>
      <w:pPr>
        <w:numPr>
          <w:ilvl w:val="2"/>
          <w:numId w:val="900"/>
        </w:numPr>
        <w:spacing w:before="0" w:after="0"/>
      </w:pPr>
      <w:r>
        <w:t>Application Hash Extraction</w:t>
      </w:r>
    </w:p>
    <w:p>
      <w:pPr>
        <w:numPr>
          <w:ilvl w:val="0"/>
          <w:numId w:val="900"/>
        </w:numPr>
        <w:spacing w:before="0" w:after="0"/>
      </w:pPr>
      <w:r>
        <w:t>Online Password Attacks</w:t>
      </w:r>
    </w:p>
    <w:p>
      <w:pPr>
        <w:numPr>
          <w:ilvl w:val="1"/>
          <w:numId w:val="900"/>
        </w:numPr>
        <w:spacing w:before="0" w:after="0"/>
      </w:pPr>
      <w:r>
        <w:t>Network Service Attacks</w:t>
      </w:r>
    </w:p>
    <w:p>
      <w:pPr>
        <w:numPr>
          <w:ilvl w:val="2"/>
          <w:numId w:val="900"/>
        </w:numPr>
        <w:spacing w:before="0" w:after="0"/>
      </w:pPr>
      <w:r>
        <w:t>Hydra</w:t>
      </w:r>
    </w:p>
    <w:p>
      <w:pPr>
        <w:numPr>
          <w:ilvl w:val="3"/>
          <w:numId w:val="900"/>
        </w:numPr>
        <w:spacing w:before="0" w:after="0"/>
      </w:pPr>
      <w:r>
        <w:t>Protocol Support</w:t>
      </w:r>
    </w:p>
    <w:p>
      <w:pPr>
        <w:numPr>
          <w:ilvl w:val="3"/>
          <w:numId w:val="900"/>
        </w:numPr>
        <w:spacing w:before="0" w:after="0"/>
      </w:pPr>
      <w:r>
        <w:t>Parallel Attacks</w:t>
      </w:r>
    </w:p>
    <w:p>
      <w:pPr>
        <w:numPr>
          <w:ilvl w:val="3"/>
          <w:numId w:val="900"/>
        </w:numPr>
        <w:spacing w:before="0" w:after="0"/>
      </w:pPr>
      <w:r>
        <w:t>Custom Modules</w:t>
      </w:r>
    </w:p>
    <w:p>
      <w:pPr>
        <w:numPr>
          <w:ilvl w:val="3"/>
          <w:numId w:val="900"/>
        </w:numPr>
        <w:spacing w:before="0" w:after="0"/>
      </w:pPr>
      <w:r>
        <w:t>Proxy Support</w:t>
      </w:r>
    </w:p>
    <w:p>
      <w:pPr>
        <w:numPr>
          <w:ilvl w:val="2"/>
          <w:numId w:val="900"/>
        </w:numPr>
        <w:spacing w:before="0" w:after="0"/>
      </w:pPr>
      <w:r>
        <w:t>Medusa</w:t>
      </w:r>
    </w:p>
    <w:p>
      <w:pPr>
        <w:numPr>
          <w:ilvl w:val="3"/>
          <w:numId w:val="900"/>
        </w:numPr>
        <w:spacing w:before="0" w:after="0"/>
      </w:pPr>
      <w:r>
        <w:t>Modular Architecture</w:t>
      </w:r>
    </w:p>
    <w:p>
      <w:pPr>
        <w:numPr>
          <w:ilvl w:val="3"/>
          <w:numId w:val="900"/>
        </w:numPr>
        <w:spacing w:before="0" w:after="0"/>
      </w:pPr>
      <w:r>
        <w:t>Threading Options</w:t>
      </w:r>
    </w:p>
    <w:p>
      <w:pPr>
        <w:numPr>
          <w:ilvl w:val="3"/>
          <w:numId w:val="900"/>
        </w:numPr>
        <w:spacing w:before="0" w:after="0"/>
      </w:pPr>
      <w:r>
        <w:t>Resume Capabilities</w:t>
      </w:r>
    </w:p>
    <w:p>
      <w:pPr>
        <w:numPr>
          <w:ilvl w:val="2"/>
          <w:numId w:val="900"/>
        </w:numPr>
        <w:spacing w:before="0" w:after="0"/>
      </w:pPr>
      <w:r>
        <w:t>Ncrack</w:t>
      </w:r>
    </w:p>
    <w:p>
      <w:pPr>
        <w:numPr>
          <w:ilvl w:val="3"/>
          <w:numId w:val="900"/>
        </w:numPr>
        <w:spacing w:before="0" w:after="0"/>
      </w:pPr>
      <w:r>
        <w:t>Service Detection</w:t>
      </w:r>
    </w:p>
    <w:p>
      <w:pPr>
        <w:numPr>
          <w:ilvl w:val="3"/>
          <w:numId w:val="900"/>
        </w:numPr>
        <w:spacing w:before="0" w:after="0"/>
      </w:pPr>
      <w:r>
        <w:t>Timing Templates</w:t>
      </w:r>
    </w:p>
    <w:p>
      <w:pPr>
        <w:numPr>
          <w:ilvl w:val="1"/>
          <w:numId w:val="900"/>
        </w:numPr>
        <w:spacing w:before="0" w:after="0"/>
      </w:pPr>
      <w:r>
        <w:t>Web Application Attacks</w:t>
      </w:r>
    </w:p>
    <w:p>
      <w:pPr>
        <w:numPr>
          <w:ilvl w:val="2"/>
          <w:numId w:val="900"/>
        </w:numPr>
        <w:spacing w:before="0" w:after="0"/>
      </w:pPr>
      <w:r>
        <w:t>HTTP Form Attacks</w:t>
      </w:r>
    </w:p>
    <w:p>
      <w:pPr>
        <w:numPr>
          <w:ilvl w:val="2"/>
          <w:numId w:val="900"/>
        </w:numPr>
        <w:spacing w:before="0" w:after="0"/>
      </w:pPr>
      <w:r>
        <w:t>HTTP Basic Authentication</w:t>
      </w:r>
    </w:p>
    <w:p>
      <w:pPr>
        <w:numPr>
          <w:ilvl w:val="2"/>
          <w:numId w:val="900"/>
        </w:numPr>
        <w:spacing w:before="0" w:after="0"/>
      </w:pPr>
      <w:r>
        <w:t>HTTPS Attacks</w:t>
      </w:r>
    </w:p>
    <w:p>
      <w:pPr>
        <w:numPr>
          <w:ilvl w:val="1"/>
          <w:numId w:val="900"/>
        </w:numPr>
        <w:spacing w:before="0" w:after="0"/>
      </w:pPr>
      <w:r>
        <w:t>Database Password Attacks</w:t>
      </w:r>
    </w:p>
    <w:p>
      <w:pPr>
        <w:numPr>
          <w:ilvl w:val="2"/>
          <w:numId w:val="900"/>
        </w:numPr>
        <w:spacing w:before="0" w:after="0"/>
      </w:pPr>
      <w:r>
        <w:t>MySQL Brute Force</w:t>
      </w:r>
    </w:p>
    <w:p>
      <w:pPr>
        <w:numPr>
          <w:ilvl w:val="2"/>
          <w:numId w:val="900"/>
        </w:numPr>
        <w:spacing w:before="0" w:after="0"/>
      </w:pPr>
      <w:r>
        <w:t>PostgreSQL Brute Force</w:t>
      </w:r>
    </w:p>
    <w:p>
      <w:pPr>
        <w:numPr>
          <w:ilvl w:val="2"/>
          <w:numId w:val="900"/>
        </w:numPr>
        <w:spacing w:before="0" w:after="0"/>
      </w:pPr>
      <w:r>
        <w:t>MSSQL Brute Force</w:t>
      </w:r>
    </w:p>
    <w:p>
      <w:pPr>
        <w:numPr>
          <w:ilvl w:val="1"/>
          <w:numId w:val="900"/>
        </w:numPr>
        <w:spacing w:before="0" w:after="0"/>
      </w:pPr>
      <w:r>
        <w:t>Remote Desktop Attacks</w:t>
      </w:r>
    </w:p>
    <w:p>
      <w:pPr>
        <w:numPr>
          <w:ilvl w:val="2"/>
          <w:numId w:val="900"/>
        </w:numPr>
        <w:spacing w:before="0" w:after="0"/>
      </w:pPr>
      <w:r>
        <w:t>RDP Brute Force</w:t>
      </w:r>
    </w:p>
    <w:p>
      <w:pPr>
        <w:numPr>
          <w:ilvl w:val="2"/>
          <w:numId w:val="900"/>
        </w:numPr>
        <w:spacing w:before="0" w:after="0"/>
      </w:pPr>
      <w:r>
        <w:t>VNC Brute Force</w:t>
      </w:r>
    </w:p>
    <w:p>
      <w:pPr>
        <w:numPr>
          <w:ilvl w:val="0"/>
          <w:numId w:val="900"/>
        </w:numPr>
        <w:spacing w:before="0" w:after="0"/>
      </w:pPr>
      <w:r>
        <w:t>Wordlist Generation and Management</w:t>
      </w:r>
    </w:p>
    <w:p>
      <w:pPr>
        <w:numPr>
          <w:ilvl w:val="1"/>
          <w:numId w:val="900"/>
        </w:numPr>
        <w:spacing w:before="0" w:after="0"/>
      </w:pPr>
      <w:r>
        <w:t>Wordlist Creation Tools</w:t>
      </w:r>
    </w:p>
    <w:p>
      <w:pPr>
        <w:numPr>
          <w:ilvl w:val="2"/>
          <w:numId w:val="900"/>
        </w:numPr>
        <w:spacing w:before="0" w:after="0"/>
      </w:pPr>
      <w:r>
        <w:t>Crunch</w:t>
      </w:r>
    </w:p>
    <w:p>
      <w:pPr>
        <w:numPr>
          <w:ilvl w:val="3"/>
          <w:numId w:val="900"/>
        </w:numPr>
        <w:spacing w:before="0" w:after="0"/>
      </w:pPr>
      <w:r>
        <w:t>Pattern-Based Generation</w:t>
      </w:r>
    </w:p>
    <w:p>
      <w:pPr>
        <w:numPr>
          <w:ilvl w:val="3"/>
          <w:numId w:val="900"/>
        </w:numPr>
        <w:spacing w:before="0" w:after="0"/>
      </w:pPr>
      <w:r>
        <w:t>Character Set Definition</w:t>
      </w:r>
    </w:p>
    <w:p>
      <w:pPr>
        <w:numPr>
          <w:ilvl w:val="3"/>
          <w:numId w:val="900"/>
        </w:numPr>
        <w:spacing w:before="0" w:after="0"/>
      </w:pPr>
      <w:r>
        <w:t>Output Options</w:t>
      </w:r>
    </w:p>
    <w:p>
      <w:pPr>
        <w:numPr>
          <w:ilvl w:val="2"/>
          <w:numId w:val="900"/>
        </w:numPr>
        <w:spacing w:before="0" w:after="0"/>
      </w:pPr>
      <w:r>
        <w:t>CeWL</w:t>
      </w:r>
    </w:p>
    <w:p>
      <w:pPr>
        <w:numPr>
          <w:ilvl w:val="3"/>
          <w:numId w:val="900"/>
        </w:numPr>
        <w:spacing w:before="0" w:after="0"/>
      </w:pPr>
      <w:r>
        <w:t>Website Wordlist Generation</w:t>
      </w:r>
    </w:p>
    <w:p>
      <w:pPr>
        <w:numPr>
          <w:ilvl w:val="3"/>
          <w:numId w:val="900"/>
        </w:numPr>
        <w:spacing w:before="0" w:after="0"/>
      </w:pPr>
      <w:r>
        <w:t>Depth Control</w:t>
      </w:r>
    </w:p>
    <w:p>
      <w:pPr>
        <w:numPr>
          <w:ilvl w:val="3"/>
          <w:numId w:val="900"/>
        </w:numPr>
        <w:spacing w:before="0" w:after="0"/>
      </w:pPr>
      <w:r>
        <w:t>Email Extraction</w:t>
      </w:r>
    </w:p>
    <w:p>
      <w:pPr>
        <w:numPr>
          <w:ilvl w:val="2"/>
          <w:numId w:val="900"/>
        </w:numPr>
        <w:spacing w:before="0" w:after="0"/>
      </w:pPr>
      <w:r>
        <w:t>cupp</w:t>
      </w:r>
    </w:p>
    <w:p>
      <w:pPr>
        <w:numPr>
          <w:ilvl w:val="3"/>
          <w:numId w:val="900"/>
        </w:numPr>
        <w:spacing w:before="0" w:after="0"/>
      </w:pPr>
      <w:r>
        <w:t>Social Engineering Wordlists</w:t>
      </w:r>
    </w:p>
    <w:p>
      <w:pPr>
        <w:numPr>
          <w:ilvl w:val="3"/>
          <w:numId w:val="900"/>
        </w:numPr>
        <w:spacing w:before="0" w:after="0"/>
      </w:pPr>
      <w:r>
        <w:t>Personal Information Integration</w:t>
      </w:r>
    </w:p>
    <w:p>
      <w:pPr>
        <w:numPr>
          <w:ilvl w:val="1"/>
          <w:numId w:val="900"/>
        </w:numPr>
        <w:spacing w:before="0" w:after="0"/>
      </w:pPr>
      <w:r>
        <w:t>Wordlist Collections</w:t>
      </w:r>
    </w:p>
    <w:p>
      <w:pPr>
        <w:numPr>
          <w:ilvl w:val="2"/>
          <w:numId w:val="900"/>
        </w:numPr>
        <w:spacing w:before="0" w:after="0"/>
      </w:pPr>
      <w:r>
        <w:t>SecLists</w:t>
      </w:r>
    </w:p>
    <w:p>
      <w:pPr>
        <w:numPr>
          <w:ilvl w:val="2"/>
          <w:numId w:val="900"/>
        </w:numPr>
        <w:spacing w:before="0" w:after="0"/>
      </w:pPr>
      <w:r>
        <w:t>RockYou</w:t>
      </w:r>
    </w:p>
    <w:p>
      <w:pPr>
        <w:numPr>
          <w:ilvl w:val="2"/>
          <w:numId w:val="900"/>
        </w:numPr>
        <w:spacing w:before="0" w:after="0"/>
      </w:pPr>
      <w:r>
        <w:t>Custom Wordlist Creation</w:t>
      </w:r>
    </w:p>
    <w:p>
      <w:pPr>
        <w:numPr>
          <w:ilvl w:val="1"/>
          <w:numId w:val="900"/>
        </w:numPr>
        <w:spacing w:before="0" w:after="0"/>
      </w:pPr>
      <w:r>
        <w:t>Wordlist Optimization</w:t>
      </w:r>
    </w:p>
    <w:p>
      <w:pPr>
        <w:numPr>
          <w:ilvl w:val="2"/>
          <w:numId w:val="900"/>
        </w:numPr>
        <w:spacing w:before="0" w:after="0"/>
      </w:pPr>
      <w:r>
        <w:t>Duplicate Removal</w:t>
      </w:r>
    </w:p>
    <w:p>
      <w:pPr>
        <w:numPr>
          <w:ilvl w:val="2"/>
          <w:numId w:val="900"/>
        </w:numPr>
        <w:spacing w:before="0" w:after="0"/>
      </w:pPr>
      <w:r>
        <w:t>Sorting and Filtering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0"/>
          <w:numId w:val="900"/>
        </w:numPr>
        <w:spacing w:before="0" w:after="0"/>
      </w:pPr>
      <w:r>
        <w:t>Advanced Password Attack Techniques</w:t>
      </w:r>
    </w:p>
    <w:p>
      <w:pPr>
        <w:numPr>
          <w:ilvl w:val="1"/>
          <w:numId w:val="900"/>
        </w:numPr>
        <w:spacing w:before="0" w:after="0"/>
      </w:pPr>
      <w:r>
        <w:t>Rainbow Table Attacks</w:t>
      </w:r>
    </w:p>
    <w:p>
      <w:pPr>
        <w:numPr>
          <w:ilvl w:val="2"/>
          <w:numId w:val="900"/>
        </w:numPr>
        <w:spacing w:before="0" w:after="0"/>
      </w:pPr>
      <w:r>
        <w:t>Rainbow Table Generation</w:t>
      </w:r>
    </w:p>
    <w:p>
      <w:pPr>
        <w:numPr>
          <w:ilvl w:val="2"/>
          <w:numId w:val="900"/>
        </w:numPr>
        <w:spacing w:before="0" w:after="0"/>
      </w:pPr>
      <w:r>
        <w:t>RainbowCrack Usage</w:t>
      </w:r>
    </w:p>
    <w:p>
      <w:pPr>
        <w:numPr>
          <w:ilvl w:val="2"/>
          <w:numId w:val="900"/>
        </w:numPr>
        <w:spacing w:before="0" w:after="0"/>
      </w:pPr>
      <w:r>
        <w:t>Time-Memory Trade-offs</w:t>
      </w:r>
    </w:p>
    <w:p>
      <w:pPr>
        <w:numPr>
          <w:ilvl w:val="1"/>
          <w:numId w:val="900"/>
        </w:numPr>
        <w:spacing w:before="0" w:after="0"/>
      </w:pPr>
      <w:r>
        <w:t>Hybrid Attacks</w:t>
      </w:r>
    </w:p>
    <w:p>
      <w:pPr>
        <w:numPr>
          <w:ilvl w:val="2"/>
          <w:numId w:val="900"/>
        </w:numPr>
        <w:spacing w:before="0" w:after="0"/>
      </w:pPr>
      <w:r>
        <w:t>Wordlist + Rules</w:t>
      </w:r>
    </w:p>
    <w:p>
      <w:pPr>
        <w:numPr>
          <w:ilvl w:val="2"/>
          <w:numId w:val="900"/>
        </w:numPr>
        <w:spacing w:before="0" w:after="0"/>
      </w:pPr>
      <w:r>
        <w:t>Wordlist + Masks</w:t>
      </w:r>
    </w:p>
    <w:p>
      <w:pPr>
        <w:numPr>
          <w:ilvl w:val="2"/>
          <w:numId w:val="900"/>
        </w:numPr>
        <w:spacing w:before="0" w:after="0"/>
      </w:pPr>
      <w:r>
        <w:t>Combinator Attacks</w:t>
      </w:r>
    </w:p>
    <w:p>
      <w:pPr>
        <w:numPr>
          <w:ilvl w:val="1"/>
          <w:numId w:val="900"/>
        </w:numPr>
        <w:spacing w:before="0" w:after="0"/>
      </w:pPr>
      <w:r>
        <w:t>Distributed Password Cracking</w:t>
      </w:r>
    </w:p>
    <w:p>
      <w:pPr>
        <w:numPr>
          <w:ilvl w:val="2"/>
          <w:numId w:val="900"/>
        </w:numPr>
        <w:spacing w:before="0" w:after="0"/>
      </w:pPr>
      <w:r>
        <w:t>Cluster Setup</w:t>
      </w:r>
    </w:p>
    <w:p>
      <w:pPr>
        <w:numPr>
          <w:ilvl w:val="2"/>
          <w:numId w:val="900"/>
        </w:numPr>
        <w:spacing w:before="0" w:after="0"/>
      </w:pPr>
      <w:r>
        <w:t>Work Distribution</w:t>
      </w:r>
    </w:p>
    <w:p>
      <w:pPr>
        <w:numPr>
          <w:ilvl w:val="2"/>
          <w:numId w:val="900"/>
        </w:numPr>
        <w:spacing w:before="0" w:after="0"/>
      </w:pPr>
      <w:r>
        <w:t>Result Aggregation</w:t>
      </w:r>
    </w:p>
    <w:p>
      <w:pPr>
        <w:numPr>
          <w:ilvl w:val="0"/>
          <w:numId w:val="900"/>
        </w:numPr>
        <w:spacing w:before="0" w:after="0"/>
      </w:pPr>
      <w:r>
        <w:t>Password Attack Countermeasures</w:t>
      </w:r>
    </w:p>
    <w:p>
      <w:pPr>
        <w:numPr>
          <w:ilvl w:val="1"/>
          <w:numId w:val="900"/>
        </w:numPr>
        <w:spacing w:before="0" w:after="0"/>
      </w:pPr>
      <w:r>
        <w:t>Account Lockout Policies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Password Complexity Requirements</w:t>
      </w:r>
    </w:p>
    <w:p>
      <w:pPr>
        <w:pStyle w:val="Heading1"/>
      </w:pPr>
      <w:r>
        <w:t>The Kali Linux Toolkit: Wireless Attacks</w:t>
      </w:r>
    </w:p>
    <w:p>
      <w:pPr>
        <w:numPr>
          <w:ilvl w:val="0"/>
          <w:numId w:val="900"/>
        </w:numPr>
        <w:spacing w:before="0" w:after="0"/>
      </w:pPr>
      <w:r>
        <w:t>Wireless Network Fundamentals</w:t>
      </w:r>
    </w:p>
    <w:p>
      <w:pPr>
        <w:numPr>
          <w:ilvl w:val="1"/>
          <w:numId w:val="900"/>
        </w:numPr>
        <w:spacing w:before="0" w:after="0"/>
      </w:pPr>
      <w:r>
        <w:t>Wi-Fi Standards and Protocols</w:t>
      </w:r>
    </w:p>
    <w:p>
      <w:pPr>
        <w:numPr>
          <w:ilvl w:val="2"/>
          <w:numId w:val="900"/>
        </w:numPr>
        <w:spacing w:before="0" w:after="0"/>
      </w:pPr>
      <w:r>
        <w:t>802.11 Standards Overview</w:t>
      </w:r>
    </w:p>
    <w:p>
      <w:pPr>
        <w:numPr>
          <w:ilvl w:val="2"/>
          <w:numId w:val="900"/>
        </w:numPr>
        <w:spacing w:before="0" w:after="0"/>
      </w:pPr>
      <w:r>
        <w:t>WEP, WPA, WPA2, WPA3</w:t>
      </w:r>
    </w:p>
    <w:p>
      <w:pPr>
        <w:numPr>
          <w:ilvl w:val="2"/>
          <w:numId w:val="900"/>
        </w:numPr>
        <w:spacing w:before="0" w:after="0"/>
      </w:pPr>
      <w:r>
        <w:t>Enterprise vs Personal Authentication</w:t>
      </w:r>
    </w:p>
    <w:p>
      <w:pPr>
        <w:numPr>
          <w:ilvl w:val="1"/>
          <w:numId w:val="900"/>
        </w:numPr>
        <w:spacing w:before="0" w:after="0"/>
      </w:pPr>
      <w:r>
        <w:t>Wireless Network Architecture</w:t>
      </w:r>
    </w:p>
    <w:p>
      <w:pPr>
        <w:numPr>
          <w:ilvl w:val="2"/>
          <w:numId w:val="900"/>
        </w:numPr>
        <w:spacing w:before="0" w:after="0"/>
      </w:pPr>
      <w:r>
        <w:t>Access Points</w:t>
      </w:r>
    </w:p>
    <w:p>
      <w:pPr>
        <w:numPr>
          <w:ilvl w:val="2"/>
          <w:numId w:val="900"/>
        </w:numPr>
        <w:spacing w:before="0" w:after="0"/>
      </w:pPr>
      <w:r>
        <w:t>Wireless Clients</w:t>
      </w:r>
    </w:p>
    <w:p>
      <w:pPr>
        <w:numPr>
          <w:ilvl w:val="2"/>
          <w:numId w:val="900"/>
        </w:numPr>
        <w:spacing w:before="0" w:after="0"/>
      </w:pPr>
      <w:r>
        <w:t>Wireless Controllers</w:t>
      </w:r>
    </w:p>
    <w:p>
      <w:pPr>
        <w:numPr>
          <w:ilvl w:val="1"/>
          <w:numId w:val="900"/>
        </w:numPr>
        <w:spacing w:before="0" w:after="0"/>
      </w:pPr>
      <w:r>
        <w:t>Wireless Security Mechanisms</w:t>
      </w:r>
    </w:p>
    <w:p>
      <w:pPr>
        <w:numPr>
          <w:ilvl w:val="2"/>
          <w:numId w:val="900"/>
        </w:numPr>
        <w:spacing w:before="0" w:after="0"/>
      </w:pPr>
      <w:r>
        <w:t>Encryption Protocols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0"/>
          <w:numId w:val="900"/>
        </w:numPr>
        <w:spacing w:before="0" w:after="0"/>
      </w:pPr>
      <w:r>
        <w:t>Wireless Network Discovery</w:t>
      </w:r>
    </w:p>
    <w:p>
      <w:pPr>
        <w:numPr>
          <w:ilvl w:val="1"/>
          <w:numId w:val="900"/>
        </w:numPr>
        <w:spacing w:before="0" w:after="0"/>
      </w:pPr>
      <w:r>
        <w:t>Passive Monitoring</w:t>
      </w:r>
    </w:p>
    <w:p>
      <w:pPr>
        <w:numPr>
          <w:ilvl w:val="2"/>
          <w:numId w:val="900"/>
        </w:numPr>
        <w:spacing w:before="0" w:after="0"/>
      </w:pPr>
      <w:r>
        <w:t>airodump-ng</w:t>
      </w:r>
    </w:p>
    <w:p>
      <w:pPr>
        <w:numPr>
          <w:ilvl w:val="3"/>
          <w:numId w:val="900"/>
        </w:numPr>
        <w:spacing w:before="0" w:after="0"/>
      </w:pPr>
      <w:r>
        <w:t>Channel Hopping</w:t>
      </w:r>
    </w:p>
    <w:p>
      <w:pPr>
        <w:numPr>
          <w:ilvl w:val="3"/>
          <w:numId w:val="900"/>
        </w:numPr>
        <w:spacing w:before="0" w:after="0"/>
      </w:pPr>
      <w:r>
        <w:t>Target Selection</w:t>
      </w:r>
    </w:p>
    <w:p>
      <w:pPr>
        <w:numPr>
          <w:ilvl w:val="3"/>
          <w:numId w:val="900"/>
        </w:numPr>
        <w:spacing w:before="0" w:after="0"/>
      </w:pPr>
      <w:r>
        <w:t>Data Capture</w:t>
      </w:r>
    </w:p>
    <w:p>
      <w:pPr>
        <w:numPr>
          <w:ilvl w:val="2"/>
          <w:numId w:val="900"/>
        </w:numPr>
        <w:spacing w:before="0" w:after="0"/>
      </w:pPr>
      <w:r>
        <w:t>kismet</w:t>
      </w:r>
    </w:p>
    <w:p>
      <w:pPr>
        <w:numPr>
          <w:ilvl w:val="3"/>
          <w:numId w:val="900"/>
        </w:numPr>
        <w:spacing w:before="0" w:after="0"/>
      </w:pPr>
      <w:r>
        <w:t>Passive Detection</w:t>
      </w:r>
    </w:p>
    <w:p>
      <w:pPr>
        <w:numPr>
          <w:ilvl w:val="3"/>
          <w:numId w:val="900"/>
        </w:numPr>
        <w:spacing w:before="0" w:after="0"/>
      </w:pPr>
      <w:r>
        <w:t>GPS Integration</w:t>
      </w:r>
    </w:p>
    <w:p>
      <w:pPr>
        <w:numPr>
          <w:ilvl w:val="3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Active Scanning</w:t>
      </w:r>
    </w:p>
    <w:p>
      <w:pPr>
        <w:numPr>
          <w:ilvl w:val="2"/>
          <w:numId w:val="900"/>
        </w:numPr>
        <w:spacing w:before="0" w:after="0"/>
      </w:pPr>
      <w:r>
        <w:t>iwlist</w:t>
      </w:r>
    </w:p>
    <w:p>
      <w:pPr>
        <w:numPr>
          <w:ilvl w:val="2"/>
          <w:numId w:val="900"/>
        </w:numPr>
        <w:spacing w:before="0" w:after="0"/>
      </w:pPr>
      <w:r>
        <w:t>nmcli</w:t>
      </w:r>
    </w:p>
    <w:p>
      <w:pPr>
        <w:numPr>
          <w:ilvl w:val="1"/>
          <w:numId w:val="900"/>
        </w:numPr>
        <w:spacing w:before="0" w:after="0"/>
      </w:pPr>
      <w:r>
        <w:t>Wireless Network Mapping</w:t>
      </w:r>
    </w:p>
    <w:p>
      <w:pPr>
        <w:numPr>
          <w:ilvl w:val="2"/>
          <w:numId w:val="900"/>
        </w:numPr>
        <w:spacing w:before="0" w:after="0"/>
      </w:pPr>
      <w:r>
        <w:t>Access Point Identification</w:t>
      </w:r>
    </w:p>
    <w:p>
      <w:pPr>
        <w:numPr>
          <w:ilvl w:val="2"/>
          <w:numId w:val="900"/>
        </w:numPr>
        <w:spacing w:before="0" w:after="0"/>
      </w:pPr>
      <w:r>
        <w:t>Client Enumeration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0"/>
          <w:numId w:val="900"/>
        </w:numPr>
        <w:spacing w:before="0" w:after="0"/>
      </w:pPr>
      <w:r>
        <w:t>Wi-Fi Security Assessment</w:t>
      </w:r>
    </w:p>
    <w:p>
      <w:pPr>
        <w:numPr>
          <w:ilvl w:val="1"/>
          <w:numId w:val="900"/>
        </w:numPr>
        <w:spacing w:before="0" w:after="0"/>
      </w:pPr>
      <w:r>
        <w:t>The Aircrack-ng Suite</w:t>
      </w:r>
    </w:p>
    <w:p>
      <w:pPr>
        <w:numPr>
          <w:ilvl w:val="2"/>
          <w:numId w:val="900"/>
        </w:numPr>
        <w:spacing w:before="0" w:after="0"/>
      </w:pPr>
      <w:r>
        <w:t>airmon-ng</w:t>
      </w:r>
    </w:p>
    <w:p>
      <w:pPr>
        <w:numPr>
          <w:ilvl w:val="3"/>
          <w:numId w:val="900"/>
        </w:numPr>
        <w:spacing w:before="0" w:after="0"/>
      </w:pPr>
      <w:r>
        <w:t>Monitor Mode Setup</w:t>
      </w:r>
    </w:p>
    <w:p>
      <w:pPr>
        <w:numPr>
          <w:ilvl w:val="3"/>
          <w:numId w:val="900"/>
        </w:numPr>
        <w:spacing w:before="0" w:after="0"/>
      </w:pPr>
      <w:r>
        <w:t>Interface Management</w:t>
      </w:r>
    </w:p>
    <w:p>
      <w:pPr>
        <w:numPr>
          <w:ilvl w:val="3"/>
          <w:numId w:val="900"/>
        </w:numPr>
        <w:spacing w:before="0" w:after="0"/>
      </w:pPr>
      <w:r>
        <w:t>Driver Compatibility</w:t>
      </w:r>
    </w:p>
    <w:p>
      <w:pPr>
        <w:numPr>
          <w:ilvl w:val="2"/>
          <w:numId w:val="900"/>
        </w:numPr>
        <w:spacing w:before="0" w:after="0"/>
      </w:pPr>
      <w:r>
        <w:t>airodump-ng</w:t>
      </w:r>
    </w:p>
    <w:p>
      <w:pPr>
        <w:numPr>
          <w:ilvl w:val="3"/>
          <w:numId w:val="900"/>
        </w:numPr>
        <w:spacing w:before="0" w:after="0"/>
      </w:pPr>
      <w:r>
        <w:t>Packet Capture</w:t>
      </w:r>
    </w:p>
    <w:p>
      <w:pPr>
        <w:numPr>
          <w:ilvl w:val="3"/>
          <w:numId w:val="900"/>
        </w:numPr>
        <w:spacing w:before="0" w:after="0"/>
      </w:pPr>
      <w:r>
        <w:t>Target Monitoring</w:t>
      </w:r>
    </w:p>
    <w:p>
      <w:pPr>
        <w:numPr>
          <w:ilvl w:val="3"/>
          <w:numId w:val="900"/>
        </w:numPr>
        <w:spacing w:before="0" w:after="0"/>
      </w:pPr>
      <w:r>
        <w:t>Handshake Capture</w:t>
      </w:r>
    </w:p>
    <w:p>
      <w:pPr>
        <w:numPr>
          <w:ilvl w:val="2"/>
          <w:numId w:val="900"/>
        </w:numPr>
        <w:spacing w:before="0" w:after="0"/>
      </w:pPr>
      <w:r>
        <w:t>aireplay-ng</w:t>
      </w:r>
    </w:p>
    <w:p>
      <w:pPr>
        <w:numPr>
          <w:ilvl w:val="3"/>
          <w:numId w:val="900"/>
        </w:numPr>
        <w:spacing w:before="0" w:after="0"/>
      </w:pPr>
      <w:r>
        <w:t>Deauthentication Attacks</w:t>
      </w:r>
    </w:p>
    <w:p>
      <w:pPr>
        <w:numPr>
          <w:ilvl w:val="3"/>
          <w:numId w:val="900"/>
        </w:numPr>
        <w:spacing w:before="0" w:after="0"/>
      </w:pPr>
      <w:r>
        <w:t>Fake Authentication</w:t>
      </w:r>
    </w:p>
    <w:p>
      <w:pPr>
        <w:numPr>
          <w:ilvl w:val="3"/>
          <w:numId w:val="900"/>
        </w:numPr>
        <w:spacing w:before="0" w:after="0"/>
      </w:pPr>
      <w:r>
        <w:t>ARP Replay Attacks</w:t>
      </w:r>
    </w:p>
    <w:p>
      <w:pPr>
        <w:numPr>
          <w:ilvl w:val="3"/>
          <w:numId w:val="900"/>
        </w:numPr>
        <w:spacing w:before="0" w:after="0"/>
      </w:pPr>
      <w:r>
        <w:t>Fragmentation Attacks</w:t>
      </w:r>
    </w:p>
    <w:p>
      <w:pPr>
        <w:numPr>
          <w:ilvl w:val="2"/>
          <w:numId w:val="900"/>
        </w:numPr>
        <w:spacing w:before="0" w:after="0"/>
      </w:pPr>
      <w:r>
        <w:t>aircrack-ng</w:t>
      </w:r>
    </w:p>
    <w:p>
      <w:pPr>
        <w:numPr>
          <w:ilvl w:val="3"/>
          <w:numId w:val="900"/>
        </w:numPr>
        <w:spacing w:before="0" w:after="0"/>
      </w:pPr>
      <w:r>
        <w:t>WEP Key Recovery</w:t>
      </w:r>
    </w:p>
    <w:p>
      <w:pPr>
        <w:numPr>
          <w:ilvl w:val="3"/>
          <w:numId w:val="900"/>
        </w:numPr>
        <w:spacing w:before="0" w:after="0"/>
      </w:pPr>
      <w:r>
        <w:t>WPA/WPA2 Key Recovery</w:t>
      </w:r>
    </w:p>
    <w:p>
      <w:pPr>
        <w:numPr>
          <w:ilvl w:val="3"/>
          <w:numId w:val="900"/>
        </w:numPr>
        <w:spacing w:before="0" w:after="0"/>
      </w:pPr>
      <w:r>
        <w:t>Dictionary Attacks</w:t>
      </w:r>
    </w:p>
    <w:p>
      <w:pPr>
        <w:numPr>
          <w:ilvl w:val="3"/>
          <w:numId w:val="900"/>
        </w:numPr>
        <w:spacing w:before="0" w:after="0"/>
      </w:pPr>
      <w:r>
        <w:t>Statistical Attacks</w:t>
      </w:r>
    </w:p>
    <w:p>
      <w:pPr>
        <w:numPr>
          <w:ilvl w:val="1"/>
          <w:numId w:val="900"/>
        </w:numPr>
        <w:spacing w:before="0" w:after="0"/>
      </w:pPr>
      <w:r>
        <w:t>WEP Attacks</w:t>
      </w:r>
    </w:p>
    <w:p>
      <w:pPr>
        <w:numPr>
          <w:ilvl w:val="2"/>
          <w:numId w:val="900"/>
        </w:numPr>
        <w:spacing w:before="0" w:after="0"/>
      </w:pPr>
      <w:r>
        <w:t>Statistical Attacks</w:t>
      </w:r>
    </w:p>
    <w:p>
      <w:pPr>
        <w:numPr>
          <w:ilvl w:val="2"/>
          <w:numId w:val="900"/>
        </w:numPr>
        <w:spacing w:before="0" w:after="0"/>
      </w:pPr>
      <w:r>
        <w:t>ARP Replay Attacks</w:t>
      </w:r>
    </w:p>
    <w:p>
      <w:pPr>
        <w:numPr>
          <w:ilvl w:val="2"/>
          <w:numId w:val="900"/>
        </w:numPr>
        <w:spacing w:before="0" w:after="0"/>
      </w:pPr>
      <w:r>
        <w:t>Fragmentation Attacks</w:t>
      </w:r>
    </w:p>
    <w:p>
      <w:pPr>
        <w:numPr>
          <w:ilvl w:val="2"/>
          <w:numId w:val="900"/>
        </w:numPr>
        <w:spacing w:before="0" w:after="0"/>
      </w:pPr>
      <w:r>
        <w:t>Chopchop Attacks</w:t>
      </w:r>
    </w:p>
    <w:p>
      <w:pPr>
        <w:numPr>
          <w:ilvl w:val="1"/>
          <w:numId w:val="900"/>
        </w:numPr>
        <w:spacing w:before="0" w:after="0"/>
      </w:pPr>
      <w:r>
        <w:t>WPA/WPA2 Attacks</w:t>
      </w:r>
    </w:p>
    <w:p>
      <w:pPr>
        <w:numPr>
          <w:ilvl w:val="2"/>
          <w:numId w:val="900"/>
        </w:numPr>
        <w:spacing w:before="0" w:after="0"/>
      </w:pPr>
      <w:r>
        <w:t>Handshake Capture</w:t>
      </w:r>
    </w:p>
    <w:p>
      <w:pPr>
        <w:numPr>
          <w:ilvl w:val="2"/>
          <w:numId w:val="900"/>
        </w:numPr>
        <w:spacing w:before="0" w:after="0"/>
      </w:pPr>
      <w:r>
        <w:t>Dictionary Attacks</w:t>
      </w:r>
    </w:p>
    <w:p>
      <w:pPr>
        <w:numPr>
          <w:ilvl w:val="2"/>
          <w:numId w:val="900"/>
        </w:numPr>
        <w:spacing w:before="0" w:after="0"/>
      </w:pPr>
      <w:r>
        <w:t>Brute Force Attacks</w:t>
      </w:r>
    </w:p>
    <w:p>
      <w:pPr>
        <w:numPr>
          <w:ilvl w:val="2"/>
          <w:numId w:val="900"/>
        </w:numPr>
        <w:spacing w:before="0" w:after="0"/>
      </w:pPr>
      <w:r>
        <w:t>PMKID Attacks</w:t>
      </w:r>
    </w:p>
    <w:p>
      <w:pPr>
        <w:numPr>
          <w:ilvl w:val="1"/>
          <w:numId w:val="900"/>
        </w:numPr>
        <w:spacing w:before="0" w:after="0"/>
      </w:pPr>
      <w:r>
        <w:t>WPS Attacks</w:t>
      </w:r>
    </w:p>
    <w:p>
      <w:pPr>
        <w:numPr>
          <w:ilvl w:val="2"/>
          <w:numId w:val="900"/>
        </w:numPr>
        <w:spacing w:before="0" w:after="0"/>
      </w:pPr>
      <w:r>
        <w:t>WPS PIN Attacks</w:t>
      </w:r>
    </w:p>
    <w:p>
      <w:pPr>
        <w:numPr>
          <w:ilvl w:val="3"/>
          <w:numId w:val="900"/>
        </w:numPr>
        <w:spacing w:before="0" w:after="0"/>
      </w:pPr>
      <w:r>
        <w:t>Reaver</w:t>
      </w:r>
    </w:p>
    <w:p>
      <w:pPr>
        <w:numPr>
          <w:ilvl w:val="4"/>
          <w:numId w:val="900"/>
        </w:numPr>
        <w:spacing w:before="0" w:after="0"/>
      </w:pPr>
      <w:r>
        <w:t>Pixie Dust Attack</w:t>
      </w:r>
    </w:p>
    <w:p>
      <w:pPr>
        <w:numPr>
          <w:ilvl w:val="4"/>
          <w:numId w:val="900"/>
        </w:numPr>
        <w:spacing w:before="0" w:after="0"/>
      </w:pPr>
      <w:r>
        <w:t>Brute Force Attack</w:t>
      </w:r>
    </w:p>
    <w:p>
      <w:pPr>
        <w:numPr>
          <w:ilvl w:val="4"/>
          <w:numId w:val="900"/>
        </w:numPr>
        <w:spacing w:before="0" w:after="0"/>
      </w:pPr>
      <w:r>
        <w:t>Advanced Options</w:t>
      </w:r>
    </w:p>
    <w:p>
      <w:pPr>
        <w:numPr>
          <w:ilvl w:val="3"/>
          <w:numId w:val="900"/>
        </w:numPr>
        <w:spacing w:before="0" w:after="0"/>
      </w:pPr>
      <w:r>
        <w:t>Bully</w:t>
      </w:r>
    </w:p>
    <w:p>
      <w:pPr>
        <w:numPr>
          <w:ilvl w:val="4"/>
          <w:numId w:val="900"/>
        </w:numPr>
        <w:spacing w:before="0" w:after="0"/>
      </w:pPr>
      <w:r>
        <w:t>PIN Recovery</w:t>
      </w:r>
    </w:p>
    <w:p>
      <w:pPr>
        <w:numPr>
          <w:ilvl w:val="4"/>
          <w:numId w:val="900"/>
        </w:numPr>
        <w:spacing w:before="0" w:after="0"/>
      </w:pPr>
      <w:r>
        <w:t>Timeout Handling</w:t>
      </w:r>
    </w:p>
    <w:p>
      <w:pPr>
        <w:numPr>
          <w:ilvl w:val="2"/>
          <w:numId w:val="900"/>
        </w:numPr>
        <w:spacing w:before="0" w:after="0"/>
      </w:pPr>
      <w:r>
        <w:t>WPS Configuration Attacks</w:t>
      </w:r>
    </w:p>
    <w:p>
      <w:pPr>
        <w:numPr>
          <w:ilvl w:val="0"/>
          <w:numId w:val="900"/>
        </w:numPr>
        <w:spacing w:before="0" w:after="0"/>
      </w:pPr>
      <w:r>
        <w:t>Advanced Wireless Attacks</w:t>
      </w:r>
    </w:p>
    <w:p>
      <w:pPr>
        <w:numPr>
          <w:ilvl w:val="1"/>
          <w:numId w:val="900"/>
        </w:numPr>
        <w:spacing w:before="0" w:after="0"/>
      </w:pPr>
      <w:r>
        <w:t>Evil Twin Attacks</w:t>
      </w:r>
    </w:p>
    <w:p>
      <w:pPr>
        <w:numPr>
          <w:ilvl w:val="2"/>
          <w:numId w:val="900"/>
        </w:numPr>
        <w:spacing w:before="0" w:after="0"/>
      </w:pPr>
      <w:r>
        <w:t>Rogue Access Point Setup</w:t>
      </w:r>
    </w:p>
    <w:p>
      <w:pPr>
        <w:numPr>
          <w:ilvl w:val="3"/>
          <w:numId w:val="900"/>
        </w:numPr>
        <w:spacing w:before="0" w:after="0"/>
      </w:pPr>
      <w:r>
        <w:t>hostapd Configuration</w:t>
      </w:r>
    </w:p>
    <w:p>
      <w:pPr>
        <w:numPr>
          <w:ilvl w:val="3"/>
          <w:numId w:val="900"/>
        </w:numPr>
        <w:spacing w:before="0" w:after="0"/>
      </w:pPr>
      <w:r>
        <w:t>DHCP Server Setup</w:t>
      </w:r>
    </w:p>
    <w:p>
      <w:pPr>
        <w:numPr>
          <w:ilvl w:val="3"/>
          <w:numId w:val="900"/>
        </w:numPr>
        <w:spacing w:before="0" w:after="0"/>
      </w:pPr>
      <w:r>
        <w:t>Internet Sharing</w:t>
      </w:r>
    </w:p>
    <w:p>
      <w:pPr>
        <w:numPr>
          <w:ilvl w:val="2"/>
          <w:numId w:val="900"/>
        </w:numPr>
        <w:spacing w:before="0" w:after="0"/>
      </w:pPr>
      <w:r>
        <w:t>Captive Portal Attacks</w:t>
      </w:r>
    </w:p>
    <w:p>
      <w:pPr>
        <w:numPr>
          <w:ilvl w:val="3"/>
          <w:numId w:val="900"/>
        </w:numPr>
        <w:spacing w:before="0" w:after="0"/>
      </w:pPr>
      <w:r>
        <w:t>Portal Creation</w:t>
      </w:r>
    </w:p>
    <w:p>
      <w:pPr>
        <w:numPr>
          <w:ilvl w:val="3"/>
          <w:numId w:val="900"/>
        </w:numPr>
        <w:spacing w:before="0" w:after="0"/>
      </w:pPr>
      <w:r>
        <w:t>Credential Harvesting</w:t>
      </w:r>
    </w:p>
    <w:p>
      <w:pPr>
        <w:numPr>
          <w:ilvl w:val="3"/>
          <w:numId w:val="900"/>
        </w:numPr>
        <w:spacing w:before="0" w:after="0"/>
      </w:pPr>
      <w:r>
        <w:t>SSL Certificate Spoofing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Wireless MITM Setup</w:t>
      </w:r>
    </w:p>
    <w:p>
      <w:pPr>
        <w:numPr>
          <w:ilvl w:val="2"/>
          <w:numId w:val="900"/>
        </w:numPr>
        <w:spacing w:before="0" w:after="0"/>
      </w:pPr>
      <w:r>
        <w:t>Traffic Interception</w:t>
      </w:r>
    </w:p>
    <w:p>
      <w:pPr>
        <w:numPr>
          <w:ilvl w:val="2"/>
          <w:numId w:val="900"/>
        </w:numPr>
        <w:spacing w:before="0" w:after="0"/>
      </w:pPr>
      <w:r>
        <w:t>SSL Stripping</w:t>
      </w:r>
    </w:p>
    <w:p>
      <w:pPr>
        <w:numPr>
          <w:ilvl w:val="1"/>
          <w:numId w:val="900"/>
        </w:numPr>
        <w:spacing w:before="0" w:after="0"/>
      </w:pPr>
      <w:r>
        <w:t>Wireless Denial of Service</w:t>
      </w:r>
    </w:p>
    <w:p>
      <w:pPr>
        <w:numPr>
          <w:ilvl w:val="2"/>
          <w:numId w:val="900"/>
        </w:numPr>
        <w:spacing w:before="0" w:after="0"/>
      </w:pPr>
      <w:r>
        <w:t>Deauthentication Attacks</w:t>
      </w:r>
    </w:p>
    <w:p>
      <w:pPr>
        <w:numPr>
          <w:ilvl w:val="2"/>
          <w:numId w:val="900"/>
        </w:numPr>
        <w:spacing w:before="0" w:after="0"/>
      </w:pPr>
      <w:r>
        <w:t>Beacon Flooding</w:t>
      </w:r>
    </w:p>
    <w:p>
      <w:pPr>
        <w:numPr>
          <w:ilvl w:val="2"/>
          <w:numId w:val="900"/>
        </w:numPr>
        <w:spacing w:before="0" w:after="0"/>
      </w:pPr>
      <w:r>
        <w:t>Channel Jamming</w:t>
      </w:r>
    </w:p>
    <w:p>
      <w:pPr>
        <w:numPr>
          <w:ilvl w:val="0"/>
          <w:numId w:val="900"/>
        </w:numPr>
        <w:spacing w:before="0" w:after="0"/>
      </w:pPr>
      <w:r>
        <w:t>Bluetooth Security Assessment</w:t>
      </w:r>
    </w:p>
    <w:p>
      <w:pPr>
        <w:numPr>
          <w:ilvl w:val="1"/>
          <w:numId w:val="900"/>
        </w:numPr>
        <w:spacing w:before="0" w:after="0"/>
      </w:pPr>
      <w:r>
        <w:t>Bluetooth Discovery</w:t>
      </w:r>
    </w:p>
    <w:p>
      <w:pPr>
        <w:numPr>
          <w:ilvl w:val="2"/>
          <w:numId w:val="900"/>
        </w:numPr>
        <w:spacing w:before="0" w:after="0"/>
      </w:pPr>
      <w:r>
        <w:t>hcitool</w:t>
      </w:r>
    </w:p>
    <w:p>
      <w:pPr>
        <w:numPr>
          <w:ilvl w:val="2"/>
          <w:numId w:val="900"/>
        </w:numPr>
        <w:spacing w:before="0" w:after="0"/>
      </w:pPr>
      <w:r>
        <w:t>bluetoothctl</w:t>
      </w:r>
    </w:p>
    <w:p>
      <w:pPr>
        <w:numPr>
          <w:ilvl w:val="2"/>
          <w:numId w:val="900"/>
        </w:numPr>
        <w:spacing w:before="0" w:after="0"/>
      </w:pPr>
      <w:r>
        <w:t>bluelog</w:t>
      </w:r>
    </w:p>
    <w:p>
      <w:pPr>
        <w:numPr>
          <w:ilvl w:val="1"/>
          <w:numId w:val="900"/>
        </w:numPr>
        <w:spacing w:before="0" w:after="0"/>
      </w:pPr>
      <w:r>
        <w:t>Bluetooth Enumeration</w:t>
      </w:r>
    </w:p>
    <w:p>
      <w:pPr>
        <w:numPr>
          <w:ilvl w:val="2"/>
          <w:numId w:val="900"/>
        </w:numPr>
        <w:spacing w:before="0" w:after="0"/>
      </w:pPr>
      <w:r>
        <w:t>sdptool</w:t>
      </w:r>
    </w:p>
    <w:p>
      <w:pPr>
        <w:numPr>
          <w:ilvl w:val="2"/>
          <w:numId w:val="900"/>
        </w:numPr>
        <w:spacing w:before="0" w:after="0"/>
      </w:pPr>
      <w:r>
        <w:t>l2ping</w:t>
      </w:r>
    </w:p>
    <w:p>
      <w:pPr>
        <w:numPr>
          <w:ilvl w:val="1"/>
          <w:numId w:val="900"/>
        </w:numPr>
        <w:spacing w:before="0" w:after="0"/>
      </w:pPr>
      <w:r>
        <w:t>Bluetooth Attacks</w:t>
      </w:r>
    </w:p>
    <w:p>
      <w:pPr>
        <w:numPr>
          <w:ilvl w:val="2"/>
          <w:numId w:val="900"/>
        </w:numPr>
        <w:spacing w:before="0" w:after="0"/>
      </w:pPr>
      <w:r>
        <w:t>bluemaho</w:t>
      </w:r>
    </w:p>
    <w:p>
      <w:pPr>
        <w:numPr>
          <w:ilvl w:val="2"/>
          <w:numId w:val="900"/>
        </w:numPr>
        <w:spacing w:before="0" w:after="0"/>
      </w:pPr>
      <w:r>
        <w:t>btscanner</w:t>
      </w:r>
    </w:p>
    <w:p>
      <w:pPr>
        <w:numPr>
          <w:ilvl w:val="2"/>
          <w:numId w:val="900"/>
        </w:numPr>
        <w:spacing w:before="0" w:after="0"/>
      </w:pPr>
      <w:r>
        <w:t>spooftooph</w:t>
      </w:r>
    </w:p>
    <w:p>
      <w:pPr>
        <w:numPr>
          <w:ilvl w:val="0"/>
          <w:numId w:val="900"/>
        </w:numPr>
        <w:spacing w:before="0" w:after="0"/>
      </w:pPr>
      <w:r>
        <w:t>Wireless Attack Countermeasures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Strong Authentication</w:t>
      </w:r>
    </w:p>
    <w:p>
      <w:pPr>
        <w:numPr>
          <w:ilvl w:val="1"/>
          <w:numId w:val="900"/>
        </w:numPr>
        <w:spacing w:before="0" w:after="0"/>
      </w:pPr>
      <w:r>
        <w:t>Intrusion Detection</w:t>
      </w:r>
    </w:p>
    <w:p>
      <w:pPr>
        <w:numPr>
          <w:ilvl w:val="1"/>
          <w:numId w:val="900"/>
        </w:numPr>
        <w:spacing w:before="0" w:after="0"/>
      </w:pPr>
      <w:r>
        <w:t>Physical Security</w:t>
      </w:r>
    </w:p>
    <w:p>
      <w:pPr>
        <w:pStyle w:val="Heading1"/>
      </w:pPr>
      <w:r>
        <w:t>The Kali Linux Toolkit: Reverse Engineering</w:t>
      </w:r>
    </w:p>
    <w:p>
      <w:pPr>
        <w:numPr>
          <w:ilvl w:val="0"/>
          <w:numId w:val="900"/>
        </w:numPr>
        <w:spacing w:before="0" w:after="0"/>
      </w:pPr>
      <w:r>
        <w:t>Reverse Engineering Fundamentals</w:t>
      </w:r>
    </w:p>
    <w:p>
      <w:pPr>
        <w:numPr>
          <w:ilvl w:val="1"/>
          <w:numId w:val="900"/>
        </w:numPr>
        <w:spacing w:before="0" w:after="0"/>
      </w:pPr>
      <w:r>
        <w:t>Assembly Language Basics</w:t>
      </w:r>
    </w:p>
    <w:p>
      <w:pPr>
        <w:numPr>
          <w:ilvl w:val="1"/>
          <w:numId w:val="900"/>
        </w:numPr>
        <w:spacing w:before="0" w:after="0"/>
      </w:pPr>
      <w:r>
        <w:t>File Formats</w:t>
      </w:r>
    </w:p>
    <w:p>
      <w:pPr>
        <w:numPr>
          <w:ilvl w:val="2"/>
          <w:numId w:val="900"/>
        </w:numPr>
        <w:spacing w:before="0" w:after="0"/>
      </w:pPr>
      <w:r>
        <w:t>PE Format</w:t>
      </w:r>
    </w:p>
    <w:p>
      <w:pPr>
        <w:numPr>
          <w:ilvl w:val="2"/>
          <w:numId w:val="900"/>
        </w:numPr>
        <w:spacing w:before="0" w:after="0"/>
      </w:pPr>
      <w:r>
        <w:t>ELF Format</w:t>
      </w:r>
    </w:p>
    <w:p>
      <w:pPr>
        <w:numPr>
          <w:ilvl w:val="2"/>
          <w:numId w:val="900"/>
        </w:numPr>
        <w:spacing w:before="0" w:after="0"/>
      </w:pPr>
      <w:r>
        <w:t>Mach-O Format</w:t>
      </w:r>
    </w:p>
    <w:p>
      <w:pPr>
        <w:numPr>
          <w:ilvl w:val="1"/>
          <w:numId w:val="900"/>
        </w:numPr>
        <w:spacing w:before="0" w:after="0"/>
      </w:pPr>
      <w:r>
        <w:t>Debugging Concepts</w:t>
      </w:r>
    </w:p>
    <w:p>
      <w:pPr>
        <w:numPr>
          <w:ilvl w:val="1"/>
          <w:numId w:val="900"/>
        </w:numPr>
        <w:spacing w:before="0" w:after="0"/>
      </w:pPr>
      <w:r>
        <w:t>Static vs Dynamic Analysis</w:t>
      </w:r>
    </w:p>
    <w:p>
      <w:pPr>
        <w:numPr>
          <w:ilvl w:val="0"/>
          <w:numId w:val="900"/>
        </w:numPr>
        <w:spacing w:before="0" w:after="0"/>
      </w:pPr>
      <w:r>
        <w:t>Disassemblers and Decompilers</w:t>
      </w:r>
    </w:p>
    <w:p>
      <w:pPr>
        <w:numPr>
          <w:ilvl w:val="1"/>
          <w:numId w:val="900"/>
        </w:numPr>
        <w:spacing w:before="0" w:after="0"/>
      </w:pPr>
      <w:r>
        <w:t>Radare2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Basic Commands</w:t>
      </w:r>
    </w:p>
    <w:p>
      <w:pPr>
        <w:numPr>
          <w:ilvl w:val="2"/>
          <w:numId w:val="900"/>
        </w:numPr>
        <w:spacing w:before="0" w:after="0"/>
      </w:pPr>
      <w:r>
        <w:t>Visual Mode</w:t>
      </w:r>
    </w:p>
    <w:p>
      <w:pPr>
        <w:numPr>
          <w:ilvl w:val="2"/>
          <w:numId w:val="900"/>
        </w:numPr>
        <w:spacing w:before="0" w:after="0"/>
      </w:pPr>
      <w:r>
        <w:t>Scripting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Ghidra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Code Browser</w:t>
      </w:r>
    </w:p>
    <w:p>
      <w:pPr>
        <w:numPr>
          <w:ilvl w:val="2"/>
          <w:numId w:val="900"/>
        </w:numPr>
        <w:spacing w:before="0" w:after="0"/>
      </w:pPr>
      <w:r>
        <w:t>Decompiler Usage</w:t>
      </w:r>
    </w:p>
    <w:p>
      <w:pPr>
        <w:numPr>
          <w:ilvl w:val="2"/>
          <w:numId w:val="900"/>
        </w:numPr>
        <w:spacing w:before="0" w:after="0"/>
      </w:pPr>
      <w:r>
        <w:t>Scripting Interface</w:t>
      </w:r>
    </w:p>
    <w:p>
      <w:pPr>
        <w:numPr>
          <w:ilvl w:val="2"/>
          <w:numId w:val="900"/>
        </w:numPr>
        <w:spacing w:before="0" w:after="0"/>
      </w:pPr>
      <w:r>
        <w:t>Plugin Development</w:t>
      </w:r>
    </w:p>
    <w:p>
      <w:pPr>
        <w:numPr>
          <w:ilvl w:val="1"/>
          <w:numId w:val="900"/>
        </w:numPr>
        <w:spacing w:before="0" w:after="0"/>
      </w:pPr>
      <w:r>
        <w:t>objdump</w:t>
      </w:r>
    </w:p>
    <w:p>
      <w:pPr>
        <w:numPr>
          <w:ilvl w:val="2"/>
          <w:numId w:val="900"/>
        </w:numPr>
        <w:spacing w:before="0" w:after="0"/>
      </w:pPr>
      <w:r>
        <w:t>Disassembly Options</w:t>
      </w:r>
    </w:p>
    <w:p>
      <w:pPr>
        <w:numPr>
          <w:ilvl w:val="2"/>
          <w:numId w:val="900"/>
        </w:numPr>
        <w:spacing w:before="0" w:after="0"/>
      </w:pPr>
      <w:r>
        <w:t>Section Analysis</w:t>
      </w:r>
    </w:p>
    <w:p>
      <w:pPr>
        <w:numPr>
          <w:ilvl w:val="2"/>
          <w:numId w:val="900"/>
        </w:numPr>
        <w:spacing w:before="0" w:after="0"/>
      </w:pPr>
      <w:r>
        <w:t>Symbol Information</w:t>
      </w:r>
    </w:p>
    <w:p>
      <w:pPr>
        <w:numPr>
          <w:ilvl w:val="1"/>
          <w:numId w:val="900"/>
        </w:numPr>
        <w:spacing w:before="0" w:after="0"/>
      </w:pPr>
      <w:r>
        <w:t>IDA Free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Graph View</w:t>
      </w:r>
    </w:p>
    <w:p>
      <w:pPr>
        <w:numPr>
          <w:ilvl w:val="2"/>
          <w:numId w:val="900"/>
        </w:numPr>
        <w:spacing w:before="0" w:after="0"/>
      </w:pPr>
      <w:r>
        <w:t>Cross-References</w:t>
      </w:r>
    </w:p>
    <w:p>
      <w:pPr>
        <w:numPr>
          <w:ilvl w:val="0"/>
          <w:numId w:val="900"/>
        </w:numPr>
        <w:spacing w:before="0" w:after="0"/>
      </w:pPr>
      <w:r>
        <w:t>Debuggers</w:t>
      </w:r>
    </w:p>
    <w:p>
      <w:pPr>
        <w:numPr>
          <w:ilvl w:val="1"/>
          <w:numId w:val="900"/>
        </w:numPr>
        <w:spacing w:before="0" w:after="0"/>
      </w:pPr>
      <w:r>
        <w:t>GDB (GNU Debugger)</w:t>
      </w:r>
    </w:p>
    <w:p>
      <w:pPr>
        <w:numPr>
          <w:ilvl w:val="2"/>
          <w:numId w:val="900"/>
        </w:numPr>
        <w:spacing w:before="0" w:after="0"/>
      </w:pPr>
      <w:r>
        <w:t>Basic Commands</w:t>
      </w:r>
    </w:p>
    <w:p>
      <w:pPr>
        <w:numPr>
          <w:ilvl w:val="2"/>
          <w:numId w:val="900"/>
        </w:numPr>
        <w:spacing w:before="0" w:after="0"/>
      </w:pPr>
      <w:r>
        <w:t>Breakpoint Management</w:t>
      </w:r>
    </w:p>
    <w:p>
      <w:pPr>
        <w:numPr>
          <w:ilvl w:val="2"/>
          <w:numId w:val="900"/>
        </w:numPr>
        <w:spacing w:before="0" w:after="0"/>
      </w:pPr>
      <w:r>
        <w:t>Memory Examination</w:t>
      </w:r>
    </w:p>
    <w:p>
      <w:pPr>
        <w:numPr>
          <w:ilvl w:val="2"/>
          <w:numId w:val="900"/>
        </w:numPr>
        <w:spacing w:before="0" w:after="0"/>
      </w:pPr>
      <w:r>
        <w:t>Register Analysis</w:t>
      </w:r>
    </w:p>
    <w:p>
      <w:pPr>
        <w:numPr>
          <w:ilvl w:val="2"/>
          <w:numId w:val="900"/>
        </w:numPr>
        <w:spacing w:before="0" w:after="0"/>
      </w:pPr>
      <w:r>
        <w:t>GDB Extensions</w:t>
      </w:r>
    </w:p>
    <w:p>
      <w:pPr>
        <w:numPr>
          <w:ilvl w:val="1"/>
          <w:numId w:val="900"/>
        </w:numPr>
        <w:spacing w:before="0" w:after="0"/>
      </w:pPr>
      <w:r>
        <w:t>edb-debugger</w:t>
      </w:r>
    </w:p>
    <w:p>
      <w:pPr>
        <w:numPr>
          <w:ilvl w:val="2"/>
          <w:numId w:val="900"/>
        </w:numPr>
        <w:spacing w:before="0" w:after="0"/>
      </w:pPr>
      <w:r>
        <w:t>GUI Interface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2"/>
          <w:numId w:val="900"/>
        </w:numPr>
        <w:spacing w:before="0" w:after="0"/>
      </w:pPr>
      <w:r>
        <w:t>Memory Analysis</w:t>
      </w:r>
    </w:p>
    <w:p>
      <w:pPr>
        <w:numPr>
          <w:ilvl w:val="1"/>
          <w:numId w:val="900"/>
        </w:numPr>
        <w:spacing w:before="0" w:after="0"/>
      </w:pPr>
      <w:r>
        <w:t>x64dbg</w:t>
      </w:r>
    </w:p>
    <w:p>
      <w:pPr>
        <w:numPr>
          <w:ilvl w:val="2"/>
          <w:numId w:val="900"/>
        </w:numPr>
        <w:spacing w:before="0" w:after="0"/>
      </w:pPr>
      <w:r>
        <w:t>Windows Debugging</w:t>
      </w:r>
    </w:p>
    <w:p>
      <w:pPr>
        <w:numPr>
          <w:ilvl w:val="2"/>
          <w:numId w:val="900"/>
        </w:numPr>
        <w:spacing w:before="0" w:after="0"/>
      </w:pPr>
      <w:r>
        <w:t>Plugin Support</w:t>
      </w:r>
    </w:p>
    <w:p>
      <w:pPr>
        <w:numPr>
          <w:ilvl w:val="0"/>
          <w:numId w:val="900"/>
        </w:numPr>
        <w:spacing w:before="0" w:after="0"/>
      </w:pPr>
      <w:r>
        <w:t>Binary Analysis Tools</w:t>
      </w:r>
    </w:p>
    <w:p>
      <w:pPr>
        <w:numPr>
          <w:ilvl w:val="1"/>
          <w:numId w:val="900"/>
        </w:numPr>
        <w:spacing w:before="0" w:after="0"/>
      </w:pPr>
      <w:r>
        <w:t>File Analysis</w:t>
      </w:r>
    </w:p>
    <w:p>
      <w:pPr>
        <w:numPr>
          <w:ilvl w:val="2"/>
          <w:numId w:val="900"/>
        </w:numPr>
        <w:spacing w:before="0" w:after="0"/>
      </w:pPr>
      <w:r>
        <w:t>file</w:t>
      </w:r>
    </w:p>
    <w:p>
      <w:pPr>
        <w:numPr>
          <w:ilvl w:val="2"/>
          <w:numId w:val="900"/>
        </w:numPr>
        <w:spacing w:before="0" w:after="0"/>
      </w:pPr>
      <w:r>
        <w:t>strings</w:t>
      </w:r>
    </w:p>
    <w:p>
      <w:pPr>
        <w:numPr>
          <w:ilvl w:val="2"/>
          <w:numId w:val="900"/>
        </w:numPr>
        <w:spacing w:before="0" w:after="0"/>
      </w:pPr>
      <w:r>
        <w:t>hexdump</w:t>
      </w:r>
    </w:p>
    <w:p>
      <w:pPr>
        <w:numPr>
          <w:ilvl w:val="2"/>
          <w:numId w:val="900"/>
        </w:numPr>
        <w:spacing w:before="0" w:after="0"/>
      </w:pPr>
      <w:r>
        <w:t>xxd</w:t>
      </w:r>
    </w:p>
    <w:p>
      <w:pPr>
        <w:numPr>
          <w:ilvl w:val="1"/>
          <w:numId w:val="900"/>
        </w:numPr>
        <w:spacing w:before="0" w:after="0"/>
      </w:pPr>
      <w:r>
        <w:t>Binary Inspection</w:t>
      </w:r>
    </w:p>
    <w:p>
      <w:pPr>
        <w:numPr>
          <w:ilvl w:val="2"/>
          <w:numId w:val="900"/>
        </w:numPr>
        <w:spacing w:before="0" w:after="0"/>
      </w:pPr>
      <w:r>
        <w:t>readelf</w:t>
      </w:r>
    </w:p>
    <w:p>
      <w:pPr>
        <w:numPr>
          <w:ilvl w:val="2"/>
          <w:numId w:val="900"/>
        </w:numPr>
        <w:spacing w:before="0" w:after="0"/>
      </w:pPr>
      <w:r>
        <w:t>nm</w:t>
      </w:r>
    </w:p>
    <w:p>
      <w:pPr>
        <w:numPr>
          <w:ilvl w:val="2"/>
          <w:numId w:val="900"/>
        </w:numPr>
        <w:spacing w:before="0" w:after="0"/>
      </w:pPr>
      <w:r>
        <w:t>ldd</w:t>
      </w:r>
    </w:p>
    <w:p>
      <w:pPr>
        <w:numPr>
          <w:ilvl w:val="2"/>
          <w:numId w:val="900"/>
        </w:numPr>
        <w:spacing w:before="0" w:after="0"/>
      </w:pPr>
      <w:r>
        <w:t>strace</w:t>
      </w:r>
    </w:p>
    <w:p>
      <w:pPr>
        <w:numPr>
          <w:ilvl w:val="2"/>
          <w:numId w:val="900"/>
        </w:numPr>
        <w:spacing w:before="0" w:after="0"/>
      </w:pPr>
      <w:r>
        <w:t>ltrace</w:t>
      </w:r>
    </w:p>
    <w:p>
      <w:pPr>
        <w:numPr>
          <w:ilvl w:val="1"/>
          <w:numId w:val="900"/>
        </w:numPr>
        <w:spacing w:before="0" w:after="0"/>
      </w:pPr>
      <w:r>
        <w:t>Hex Editors</w:t>
      </w:r>
    </w:p>
    <w:p>
      <w:pPr>
        <w:numPr>
          <w:ilvl w:val="2"/>
          <w:numId w:val="900"/>
        </w:numPr>
        <w:spacing w:before="0" w:after="0"/>
      </w:pPr>
      <w:r>
        <w:t>hexedit</w:t>
      </w:r>
    </w:p>
    <w:p>
      <w:pPr>
        <w:numPr>
          <w:ilvl w:val="2"/>
          <w:numId w:val="900"/>
        </w:numPr>
        <w:spacing w:before="0" w:after="0"/>
      </w:pPr>
      <w:r>
        <w:t>bless</w:t>
      </w:r>
    </w:p>
    <w:p>
      <w:pPr>
        <w:numPr>
          <w:ilvl w:val="2"/>
          <w:numId w:val="900"/>
        </w:numPr>
        <w:spacing w:before="0" w:after="0"/>
      </w:pPr>
      <w:r>
        <w:t>ghex</w:t>
      </w:r>
    </w:p>
    <w:p>
      <w:pPr>
        <w:numPr>
          <w:ilvl w:val="0"/>
          <w:numId w:val="900"/>
        </w:numPr>
        <w:spacing w:before="0" w:after="0"/>
      </w:pPr>
      <w:r>
        <w:t>Malware Analysis</w:t>
      </w:r>
    </w:p>
    <w:p>
      <w:pPr>
        <w:numPr>
          <w:ilvl w:val="1"/>
          <w:numId w:val="900"/>
        </w:numPr>
        <w:spacing w:before="0" w:after="0"/>
      </w:pPr>
      <w:r>
        <w:t>Static Analysis Techniques</w:t>
      </w:r>
    </w:p>
    <w:p>
      <w:pPr>
        <w:numPr>
          <w:ilvl w:val="2"/>
          <w:numId w:val="900"/>
        </w:numPr>
        <w:spacing w:before="0" w:after="0"/>
      </w:pPr>
      <w:r>
        <w:t>File Identification</w:t>
      </w:r>
    </w:p>
    <w:p>
      <w:pPr>
        <w:numPr>
          <w:ilvl w:val="2"/>
          <w:numId w:val="900"/>
        </w:numPr>
        <w:spacing w:before="0" w:after="0"/>
      </w:pPr>
      <w:r>
        <w:t>String Analysis</w:t>
      </w:r>
    </w:p>
    <w:p>
      <w:pPr>
        <w:numPr>
          <w:ilvl w:val="2"/>
          <w:numId w:val="900"/>
        </w:numPr>
        <w:spacing w:before="0" w:after="0"/>
      </w:pPr>
      <w:r>
        <w:t>Import/Export Analysis</w:t>
      </w:r>
    </w:p>
    <w:p>
      <w:pPr>
        <w:numPr>
          <w:ilvl w:val="2"/>
          <w:numId w:val="900"/>
        </w:numPr>
        <w:spacing w:before="0" w:after="0"/>
      </w:pPr>
      <w:r>
        <w:t>Packing Detection</w:t>
      </w:r>
    </w:p>
    <w:p>
      <w:pPr>
        <w:numPr>
          <w:ilvl w:val="1"/>
          <w:numId w:val="900"/>
        </w:numPr>
        <w:spacing w:before="0" w:after="0"/>
      </w:pPr>
      <w:r>
        <w:t>Dynamic Analysis Techniques</w:t>
      </w:r>
    </w:p>
    <w:p>
      <w:pPr>
        <w:numPr>
          <w:ilvl w:val="2"/>
          <w:numId w:val="900"/>
        </w:numPr>
        <w:spacing w:before="0" w:after="0"/>
      </w:pPr>
      <w:r>
        <w:t>Sandbox Analysis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1"/>
          <w:numId w:val="900"/>
        </w:numPr>
        <w:spacing w:before="0" w:after="0"/>
      </w:pPr>
      <w:r>
        <w:t>Specialized Malware Tools</w:t>
      </w:r>
    </w:p>
    <w:p>
      <w:pPr>
        <w:numPr>
          <w:ilvl w:val="2"/>
          <w:numId w:val="900"/>
        </w:numPr>
        <w:spacing w:before="0" w:after="0"/>
      </w:pPr>
      <w:r>
        <w:t>YARA Rules</w:t>
      </w:r>
    </w:p>
    <w:p>
      <w:pPr>
        <w:numPr>
          <w:ilvl w:val="2"/>
          <w:numId w:val="900"/>
        </w:numPr>
        <w:spacing w:before="0" w:after="0"/>
      </w:pPr>
      <w:r>
        <w:t>VirusTotal Integration</w:t>
      </w:r>
    </w:p>
    <w:p>
      <w:pPr>
        <w:numPr>
          <w:ilvl w:val="2"/>
          <w:numId w:val="900"/>
        </w:numPr>
        <w:spacing w:before="0" w:after="0"/>
      </w:pPr>
      <w:r>
        <w:t>Cuckoo Sandbox</w:t>
      </w:r>
    </w:p>
    <w:p>
      <w:pPr>
        <w:numPr>
          <w:ilvl w:val="0"/>
          <w:numId w:val="900"/>
        </w:numPr>
        <w:spacing w:before="0" w:after="0"/>
      </w:pPr>
      <w:r>
        <w:t>Mobile Application Reverse Engineering</w:t>
      </w:r>
    </w:p>
    <w:p>
      <w:pPr>
        <w:numPr>
          <w:ilvl w:val="1"/>
          <w:numId w:val="900"/>
        </w:numPr>
        <w:spacing w:before="0" w:after="0"/>
      </w:pPr>
      <w:r>
        <w:t>Android APK Analysis</w:t>
      </w:r>
    </w:p>
    <w:p>
      <w:pPr>
        <w:numPr>
          <w:ilvl w:val="2"/>
          <w:numId w:val="900"/>
        </w:numPr>
        <w:spacing w:before="0" w:after="0"/>
      </w:pPr>
      <w:r>
        <w:t>apktool</w:t>
      </w:r>
    </w:p>
    <w:p>
      <w:pPr>
        <w:numPr>
          <w:ilvl w:val="2"/>
          <w:numId w:val="900"/>
        </w:numPr>
        <w:spacing w:before="0" w:after="0"/>
      </w:pPr>
      <w:r>
        <w:t>dex2jar</w:t>
      </w:r>
    </w:p>
    <w:p>
      <w:pPr>
        <w:numPr>
          <w:ilvl w:val="2"/>
          <w:numId w:val="900"/>
        </w:numPr>
        <w:spacing w:before="0" w:after="0"/>
      </w:pPr>
      <w:r>
        <w:t>jadx</w:t>
      </w:r>
    </w:p>
    <w:p>
      <w:pPr>
        <w:numPr>
          <w:ilvl w:val="1"/>
          <w:numId w:val="900"/>
        </w:numPr>
        <w:spacing w:before="0" w:after="0"/>
      </w:pPr>
      <w:r>
        <w:t>iOS Application Analysis</w:t>
      </w:r>
    </w:p>
    <w:p>
      <w:pPr>
        <w:numPr>
          <w:ilvl w:val="2"/>
          <w:numId w:val="900"/>
        </w:numPr>
        <w:spacing w:before="0" w:after="0"/>
      </w:pPr>
      <w:r>
        <w:t>class-dump</w:t>
      </w:r>
    </w:p>
    <w:p>
      <w:pPr>
        <w:numPr>
          <w:ilvl w:val="2"/>
          <w:numId w:val="900"/>
        </w:numPr>
        <w:spacing w:before="0" w:after="0"/>
      </w:pPr>
      <w:r>
        <w:t>Hopper</w:t>
      </w:r>
    </w:p>
    <w:p>
      <w:pPr>
        <w:numPr>
          <w:ilvl w:val="0"/>
          <w:numId w:val="900"/>
        </w:numPr>
        <w:spacing w:before="0" w:after="0"/>
      </w:pPr>
      <w:r>
        <w:t>Reverse Engineering Countermeasures</w:t>
      </w:r>
    </w:p>
    <w:p>
      <w:pPr>
        <w:numPr>
          <w:ilvl w:val="1"/>
          <w:numId w:val="900"/>
        </w:numPr>
        <w:spacing w:before="0" w:after="0"/>
      </w:pPr>
      <w:r>
        <w:t>Code Obfuscation</w:t>
      </w:r>
    </w:p>
    <w:p>
      <w:pPr>
        <w:numPr>
          <w:ilvl w:val="1"/>
          <w:numId w:val="900"/>
        </w:numPr>
        <w:spacing w:before="0" w:after="0"/>
      </w:pPr>
      <w:r>
        <w:t>Anti-Debugging Techniques</w:t>
      </w:r>
    </w:p>
    <w:p>
      <w:pPr>
        <w:numPr>
          <w:ilvl w:val="1"/>
          <w:numId w:val="900"/>
        </w:numPr>
        <w:spacing w:before="0" w:after="0"/>
      </w:pPr>
      <w:r>
        <w:t>Packing and Encryption</w:t>
      </w:r>
    </w:p>
    <w:p>
      <w:pPr>
        <w:numPr>
          <w:ilvl w:val="1"/>
          <w:numId w:val="900"/>
        </w:numPr>
        <w:spacing w:before="0" w:after="0"/>
      </w:pPr>
      <w:r>
        <w:t>Virtual Machine Detection</w:t>
      </w:r>
    </w:p>
    <w:p>
      <w:pPr>
        <w:pStyle w:val="Heading1"/>
      </w:pPr>
      <w:r>
        <w:t>The Kali Linux Toolkit: Exploitation Tools</w:t>
      </w:r>
    </w:p>
    <w:p>
      <w:pPr>
        <w:numPr>
          <w:ilvl w:val="0"/>
          <w:numId w:val="900"/>
        </w:numPr>
        <w:spacing w:before="0" w:after="0"/>
      </w:pPr>
      <w:r>
        <w:t>Exploitation Fundamentals</w:t>
      </w:r>
    </w:p>
    <w:p>
      <w:pPr>
        <w:numPr>
          <w:ilvl w:val="1"/>
          <w:numId w:val="900"/>
        </w:numPr>
        <w:spacing w:before="0" w:after="0"/>
      </w:pPr>
      <w:r>
        <w:t>Vulnerability Types</w:t>
      </w:r>
    </w:p>
    <w:p>
      <w:pPr>
        <w:numPr>
          <w:ilvl w:val="1"/>
          <w:numId w:val="900"/>
        </w:numPr>
        <w:spacing w:before="0" w:after="0"/>
      </w:pPr>
      <w:r>
        <w:t>Exploit Development Process</w:t>
      </w:r>
    </w:p>
    <w:p>
      <w:pPr>
        <w:numPr>
          <w:ilvl w:val="1"/>
          <w:numId w:val="900"/>
        </w:numPr>
        <w:spacing w:before="0" w:after="0"/>
      </w:pPr>
      <w:r>
        <w:t>Payload Types</w:t>
      </w:r>
    </w:p>
    <w:p>
      <w:pPr>
        <w:numPr>
          <w:ilvl w:val="1"/>
          <w:numId w:val="900"/>
        </w:numPr>
        <w:spacing w:before="0" w:after="0"/>
      </w:pPr>
      <w:r>
        <w:t>Post-Exploitation Concepts</w:t>
      </w:r>
    </w:p>
    <w:p>
      <w:pPr>
        <w:numPr>
          <w:ilvl w:val="0"/>
          <w:numId w:val="900"/>
        </w:numPr>
        <w:spacing w:before="0" w:after="0"/>
      </w:pPr>
      <w:r>
        <w:t>The Metasploit Framework</w:t>
      </w:r>
    </w:p>
    <w:p>
      <w:pPr>
        <w:numPr>
          <w:ilvl w:val="1"/>
          <w:numId w:val="900"/>
        </w:numPr>
        <w:spacing w:before="0" w:after="0"/>
      </w:pPr>
      <w:r>
        <w:t>Metasploit Architecture</w:t>
      </w:r>
    </w:p>
    <w:p>
      <w:pPr>
        <w:numPr>
          <w:ilvl w:val="2"/>
          <w:numId w:val="900"/>
        </w:numPr>
        <w:spacing w:before="0" w:after="0"/>
      </w:pPr>
      <w:r>
        <w:t>Modules Overview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Workspace Management</w:t>
      </w:r>
    </w:p>
    <w:p>
      <w:pPr>
        <w:numPr>
          <w:ilvl w:val="1"/>
          <w:numId w:val="900"/>
        </w:numPr>
        <w:spacing w:before="0" w:after="0"/>
      </w:pPr>
      <w:r>
        <w:t>MSFconsole</w:t>
      </w:r>
    </w:p>
    <w:p>
      <w:pPr>
        <w:numPr>
          <w:ilvl w:val="2"/>
          <w:numId w:val="900"/>
        </w:numPr>
        <w:spacing w:before="0" w:after="0"/>
      </w:pPr>
      <w:r>
        <w:t>Basic Commands</w:t>
      </w:r>
    </w:p>
    <w:p>
      <w:pPr>
        <w:numPr>
          <w:ilvl w:val="2"/>
          <w:numId w:val="900"/>
        </w:numPr>
        <w:spacing w:before="0" w:after="0"/>
      </w:pPr>
      <w:r>
        <w:t>Module Selection</w:t>
      </w:r>
    </w:p>
    <w:p>
      <w:pPr>
        <w:numPr>
          <w:ilvl w:val="2"/>
          <w:numId w:val="900"/>
        </w:numPr>
        <w:spacing w:before="0" w:after="0"/>
      </w:pPr>
      <w:r>
        <w:t>Option Configuration</w:t>
      </w:r>
    </w:p>
    <w:p>
      <w:pPr>
        <w:numPr>
          <w:ilvl w:val="2"/>
          <w:numId w:val="900"/>
        </w:numPr>
        <w:spacing w:before="0" w:after="0"/>
      </w:pPr>
      <w:r>
        <w:t>Exploit Execution</w:t>
      </w:r>
    </w:p>
    <w:p>
      <w:pPr>
        <w:numPr>
          <w:ilvl w:val="1"/>
          <w:numId w:val="900"/>
        </w:numPr>
        <w:spacing w:before="0" w:after="0"/>
      </w:pPr>
      <w:r>
        <w:t>Exploit Modules</w:t>
      </w:r>
    </w:p>
    <w:p>
      <w:pPr>
        <w:numPr>
          <w:ilvl w:val="2"/>
          <w:numId w:val="900"/>
        </w:numPr>
        <w:spacing w:before="0" w:after="0"/>
      </w:pPr>
      <w:r>
        <w:t>Module Categories</w:t>
      </w:r>
    </w:p>
    <w:p>
      <w:pPr>
        <w:numPr>
          <w:ilvl w:val="2"/>
          <w:numId w:val="900"/>
        </w:numPr>
        <w:spacing w:before="0" w:after="0"/>
      </w:pPr>
      <w:r>
        <w:t>Exploit Selection</w:t>
      </w:r>
    </w:p>
    <w:p>
      <w:pPr>
        <w:numPr>
          <w:ilvl w:val="2"/>
          <w:numId w:val="900"/>
        </w:numPr>
        <w:spacing w:before="0" w:after="0"/>
      </w:pPr>
      <w:r>
        <w:t>Target Configuration</w:t>
      </w:r>
    </w:p>
    <w:p>
      <w:pPr>
        <w:numPr>
          <w:ilvl w:val="2"/>
          <w:numId w:val="900"/>
        </w:numPr>
        <w:spacing w:before="0" w:after="0"/>
      </w:pPr>
      <w:r>
        <w:t>Payload Selection</w:t>
      </w:r>
    </w:p>
    <w:p>
      <w:pPr>
        <w:numPr>
          <w:ilvl w:val="1"/>
          <w:numId w:val="900"/>
        </w:numPr>
        <w:spacing w:before="0" w:after="0"/>
      </w:pPr>
      <w:r>
        <w:t>Auxiliary Modules</w:t>
      </w:r>
    </w:p>
    <w:p>
      <w:pPr>
        <w:numPr>
          <w:ilvl w:val="2"/>
          <w:numId w:val="900"/>
        </w:numPr>
        <w:spacing w:before="0" w:after="0"/>
      </w:pPr>
      <w:r>
        <w:t>Scanners</w:t>
      </w:r>
    </w:p>
    <w:p>
      <w:pPr>
        <w:numPr>
          <w:ilvl w:val="2"/>
          <w:numId w:val="900"/>
        </w:numPr>
        <w:spacing w:before="0" w:after="0"/>
      </w:pPr>
      <w:r>
        <w:t>Fuzzers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1"/>
          <w:numId w:val="900"/>
        </w:numPr>
        <w:spacing w:before="0" w:after="0"/>
      </w:pPr>
      <w:r>
        <w:t>Post-Exploitation Modules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Persistence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1"/>
          <w:numId w:val="900"/>
        </w:numPr>
        <w:spacing w:before="0" w:after="0"/>
      </w:pPr>
      <w:r>
        <w:t>Payloads</w:t>
      </w:r>
    </w:p>
    <w:p>
      <w:pPr>
        <w:numPr>
          <w:ilvl w:val="2"/>
          <w:numId w:val="900"/>
        </w:numPr>
        <w:spacing w:before="0" w:after="0"/>
      </w:pPr>
      <w:r>
        <w:t>Payload Types</w:t>
      </w:r>
    </w:p>
    <w:p>
      <w:pPr>
        <w:numPr>
          <w:ilvl w:val="3"/>
          <w:numId w:val="900"/>
        </w:numPr>
        <w:spacing w:before="0" w:after="0"/>
      </w:pPr>
      <w:r>
        <w:t>Singles</w:t>
      </w:r>
    </w:p>
    <w:p>
      <w:pPr>
        <w:numPr>
          <w:ilvl w:val="3"/>
          <w:numId w:val="900"/>
        </w:numPr>
        <w:spacing w:before="0" w:after="0"/>
      </w:pPr>
      <w:r>
        <w:t>Stagers</w:t>
      </w:r>
    </w:p>
    <w:p>
      <w:pPr>
        <w:numPr>
          <w:ilvl w:val="3"/>
          <w:numId w:val="900"/>
        </w:numPr>
        <w:spacing w:before="0" w:after="0"/>
      </w:pPr>
      <w:r>
        <w:t>Stages</w:t>
      </w:r>
    </w:p>
    <w:p>
      <w:pPr>
        <w:numPr>
          <w:ilvl w:val="2"/>
          <w:numId w:val="900"/>
        </w:numPr>
        <w:spacing w:before="0" w:after="0"/>
      </w:pPr>
      <w:r>
        <w:t>Payload Formats</w:t>
      </w:r>
    </w:p>
    <w:p>
      <w:pPr>
        <w:numPr>
          <w:ilvl w:val="2"/>
          <w:numId w:val="900"/>
        </w:numPr>
        <w:spacing w:before="0" w:after="0"/>
      </w:pPr>
      <w:r>
        <w:t>Custom Payload Generation</w:t>
      </w:r>
    </w:p>
    <w:p>
      <w:pPr>
        <w:numPr>
          <w:ilvl w:val="1"/>
          <w:numId w:val="900"/>
        </w:numPr>
        <w:spacing w:before="0" w:after="0"/>
      </w:pPr>
      <w:r>
        <w:t>Meterpreter</w:t>
      </w:r>
    </w:p>
    <w:p>
      <w:pPr>
        <w:numPr>
          <w:ilvl w:val="2"/>
          <w:numId w:val="900"/>
        </w:numPr>
        <w:spacing w:before="0" w:after="0"/>
      </w:pPr>
      <w:r>
        <w:t>Meterpreter Sessions</w:t>
      </w:r>
    </w:p>
    <w:p>
      <w:pPr>
        <w:numPr>
          <w:ilvl w:val="2"/>
          <w:numId w:val="900"/>
        </w:numPr>
        <w:spacing w:before="0" w:after="0"/>
      </w:pPr>
      <w:r>
        <w:t>Core Commands</w:t>
      </w:r>
    </w:p>
    <w:p>
      <w:pPr>
        <w:numPr>
          <w:ilvl w:val="2"/>
          <w:numId w:val="900"/>
        </w:numPr>
        <w:spacing w:before="0" w:after="0"/>
      </w:pPr>
      <w:r>
        <w:t>File System Operations</w:t>
      </w:r>
    </w:p>
    <w:p>
      <w:pPr>
        <w:numPr>
          <w:ilvl w:val="2"/>
          <w:numId w:val="900"/>
        </w:numPr>
        <w:spacing w:before="0" w:after="0"/>
      </w:pPr>
      <w:r>
        <w:t>Network Operations</w:t>
      </w:r>
    </w:p>
    <w:p>
      <w:pPr>
        <w:numPr>
          <w:ilvl w:val="2"/>
          <w:numId w:val="900"/>
        </w:numPr>
        <w:spacing w:before="0" w:after="0"/>
      </w:pPr>
      <w:r>
        <w:t>System Operations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MSFvenom</w:t>
      </w:r>
    </w:p>
    <w:p>
      <w:pPr>
        <w:numPr>
          <w:ilvl w:val="2"/>
          <w:numId w:val="900"/>
        </w:numPr>
        <w:spacing w:before="0" w:after="0"/>
      </w:pPr>
      <w:r>
        <w:t>Payload Generation</w:t>
      </w:r>
    </w:p>
    <w:p>
      <w:pPr>
        <w:numPr>
          <w:ilvl w:val="2"/>
          <w:numId w:val="900"/>
        </w:numPr>
        <w:spacing w:before="0" w:after="0"/>
      </w:pPr>
      <w:r>
        <w:t>Encoding Options</w:t>
      </w:r>
    </w:p>
    <w:p>
      <w:pPr>
        <w:numPr>
          <w:ilvl w:val="2"/>
          <w:numId w:val="900"/>
        </w:numPr>
        <w:spacing w:before="0" w:after="0"/>
      </w:pPr>
      <w:r>
        <w:t>Output Formats</w:t>
      </w:r>
    </w:p>
    <w:p>
      <w:pPr>
        <w:numPr>
          <w:ilvl w:val="2"/>
          <w:numId w:val="900"/>
        </w:numPr>
        <w:spacing w:before="0" w:after="0"/>
      </w:pPr>
      <w:r>
        <w:t>Custom Templates</w:t>
      </w:r>
    </w:p>
    <w:p>
      <w:pPr>
        <w:numPr>
          <w:ilvl w:val="0"/>
          <w:numId w:val="900"/>
        </w:numPr>
        <w:spacing w:before="0" w:after="0"/>
      </w:pPr>
      <w:r>
        <w:t>Exploit Databases and Search Tools</w:t>
      </w:r>
    </w:p>
    <w:p>
      <w:pPr>
        <w:numPr>
          <w:ilvl w:val="1"/>
          <w:numId w:val="900"/>
        </w:numPr>
        <w:spacing w:before="0" w:after="0"/>
      </w:pPr>
      <w:r>
        <w:t>SearchSploit</w:t>
      </w:r>
    </w:p>
    <w:p>
      <w:pPr>
        <w:numPr>
          <w:ilvl w:val="2"/>
          <w:numId w:val="900"/>
        </w:numPr>
        <w:spacing w:before="0" w:after="0"/>
      </w:pPr>
      <w:r>
        <w:t>Local Exploit Database</w:t>
      </w:r>
    </w:p>
    <w:p>
      <w:pPr>
        <w:numPr>
          <w:ilvl w:val="2"/>
          <w:numId w:val="900"/>
        </w:numPr>
        <w:spacing w:before="0" w:after="0"/>
      </w:pPr>
      <w:r>
        <w:t>Search Techniques</w:t>
      </w:r>
    </w:p>
    <w:p>
      <w:pPr>
        <w:numPr>
          <w:ilvl w:val="2"/>
          <w:numId w:val="900"/>
        </w:numPr>
        <w:spacing w:before="0" w:after="0"/>
      </w:pPr>
      <w:r>
        <w:t>Exploit Mirroring</w:t>
      </w:r>
    </w:p>
    <w:p>
      <w:pPr>
        <w:numPr>
          <w:ilvl w:val="1"/>
          <w:numId w:val="900"/>
        </w:numPr>
        <w:spacing w:before="0" w:after="0"/>
      </w:pPr>
      <w:r>
        <w:t>Exploit-DB Integration</w:t>
      </w:r>
    </w:p>
    <w:p>
      <w:pPr>
        <w:numPr>
          <w:ilvl w:val="1"/>
          <w:numId w:val="900"/>
        </w:numPr>
        <w:spacing w:before="0" w:after="0"/>
      </w:pPr>
      <w:r>
        <w:t>CVE Database Access</w:t>
      </w:r>
    </w:p>
    <w:p>
      <w:pPr>
        <w:numPr>
          <w:ilvl w:val="1"/>
          <w:numId w:val="900"/>
        </w:numPr>
        <w:spacing w:before="0" w:after="0"/>
      </w:pPr>
      <w:r>
        <w:t>Custom Exploit Development</w:t>
      </w:r>
    </w:p>
    <w:p>
      <w:pPr>
        <w:numPr>
          <w:ilvl w:val="0"/>
          <w:numId w:val="900"/>
        </w:numPr>
        <w:spacing w:before="0" w:after="0"/>
      </w:pPr>
      <w:r>
        <w:t>Social Engineering Toolkit (SET)</w:t>
      </w:r>
    </w:p>
    <w:p>
      <w:pPr>
        <w:numPr>
          <w:ilvl w:val="1"/>
          <w:numId w:val="900"/>
        </w:numPr>
        <w:spacing w:before="0" w:after="0"/>
      </w:pPr>
      <w:r>
        <w:t>SET Overview</w:t>
      </w:r>
    </w:p>
    <w:p>
      <w:pPr>
        <w:numPr>
          <w:ilvl w:val="1"/>
          <w:numId w:val="900"/>
        </w:numPr>
        <w:spacing w:before="0" w:after="0"/>
      </w:pPr>
      <w:r>
        <w:t>Spear-Phishing Attacks</w:t>
      </w:r>
    </w:p>
    <w:p>
      <w:pPr>
        <w:numPr>
          <w:ilvl w:val="1"/>
          <w:numId w:val="900"/>
        </w:numPr>
        <w:spacing w:before="0" w:after="0"/>
      </w:pPr>
      <w:r>
        <w:t>Website Attack Vectors</w:t>
      </w:r>
    </w:p>
    <w:p>
      <w:pPr>
        <w:numPr>
          <w:ilvl w:val="1"/>
          <w:numId w:val="900"/>
        </w:numPr>
        <w:spacing w:before="0" w:after="0"/>
      </w:pPr>
      <w:r>
        <w:t>Infectious Media Generator</w:t>
      </w:r>
    </w:p>
    <w:p>
      <w:pPr>
        <w:numPr>
          <w:ilvl w:val="1"/>
          <w:numId w:val="900"/>
        </w:numPr>
        <w:spacing w:before="0" w:after="0"/>
      </w:pPr>
      <w:r>
        <w:t>Mass Mailer Attack</w:t>
      </w:r>
    </w:p>
    <w:p>
      <w:pPr>
        <w:numPr>
          <w:ilvl w:val="1"/>
          <w:numId w:val="900"/>
        </w:numPr>
        <w:spacing w:before="0" w:after="0"/>
      </w:pPr>
      <w:r>
        <w:t>Arduino-Based Attacks</w:t>
      </w:r>
    </w:p>
    <w:p>
      <w:pPr>
        <w:numPr>
          <w:ilvl w:val="1"/>
          <w:numId w:val="900"/>
        </w:numPr>
        <w:spacing w:before="0" w:after="0"/>
      </w:pPr>
      <w:r>
        <w:t>SMS Spoofing</w:t>
      </w:r>
    </w:p>
    <w:p>
      <w:pPr>
        <w:numPr>
          <w:ilvl w:val="0"/>
          <w:numId w:val="900"/>
        </w:numPr>
        <w:spacing w:before="0" w:after="0"/>
      </w:pPr>
      <w:r>
        <w:t>Web Application Exploitation</w:t>
      </w:r>
    </w:p>
    <w:p>
      <w:pPr>
        <w:numPr>
          <w:ilvl w:val="1"/>
          <w:numId w:val="900"/>
        </w:numPr>
        <w:spacing w:before="0" w:after="0"/>
      </w:pPr>
      <w:r>
        <w:t>SQL Injection Exploitation</w:t>
      </w:r>
    </w:p>
    <w:p>
      <w:pPr>
        <w:numPr>
          <w:ilvl w:val="1"/>
          <w:numId w:val="900"/>
        </w:numPr>
        <w:spacing w:before="0" w:after="0"/>
      </w:pPr>
      <w:r>
        <w:t>Cross-Site Scripting Exploitation</w:t>
      </w:r>
    </w:p>
    <w:p>
      <w:pPr>
        <w:numPr>
          <w:ilvl w:val="1"/>
          <w:numId w:val="900"/>
        </w:numPr>
        <w:spacing w:before="0" w:after="0"/>
      </w:pPr>
      <w:r>
        <w:t>File Upload Vulnerabilities</w:t>
      </w:r>
    </w:p>
    <w:p>
      <w:pPr>
        <w:numPr>
          <w:ilvl w:val="1"/>
          <w:numId w:val="900"/>
        </w:numPr>
        <w:spacing w:before="0" w:after="0"/>
      </w:pPr>
      <w:r>
        <w:t>Local File Inclusion</w:t>
      </w:r>
    </w:p>
    <w:p>
      <w:pPr>
        <w:numPr>
          <w:ilvl w:val="1"/>
          <w:numId w:val="900"/>
        </w:numPr>
        <w:spacing w:before="0" w:after="0"/>
      </w:pPr>
      <w:r>
        <w:t>Remote File Inclusion</w:t>
      </w:r>
    </w:p>
    <w:p>
      <w:pPr>
        <w:numPr>
          <w:ilvl w:val="1"/>
          <w:numId w:val="900"/>
        </w:numPr>
        <w:spacing w:before="0" w:after="0"/>
      </w:pPr>
      <w:r>
        <w:t>Command Injection</w:t>
      </w:r>
    </w:p>
    <w:p>
      <w:pPr>
        <w:numPr>
          <w:ilvl w:val="0"/>
          <w:numId w:val="900"/>
        </w:numPr>
        <w:spacing w:before="0" w:after="0"/>
      </w:pPr>
      <w:r>
        <w:t>Network Service Exploitation</w:t>
      </w:r>
    </w:p>
    <w:p>
      <w:pPr>
        <w:numPr>
          <w:ilvl w:val="1"/>
          <w:numId w:val="900"/>
        </w:numPr>
        <w:spacing w:before="0" w:after="0"/>
      </w:pPr>
      <w:r>
        <w:t>Buffer Overflow Exploitation</w:t>
      </w:r>
    </w:p>
    <w:p>
      <w:pPr>
        <w:numPr>
          <w:ilvl w:val="1"/>
          <w:numId w:val="900"/>
        </w:numPr>
        <w:spacing w:before="0" w:after="0"/>
      </w:pPr>
      <w:r>
        <w:t>Format String Vulnerabilities</w:t>
      </w:r>
    </w:p>
    <w:p>
      <w:pPr>
        <w:numPr>
          <w:ilvl w:val="1"/>
          <w:numId w:val="900"/>
        </w:numPr>
        <w:spacing w:before="0" w:after="0"/>
      </w:pPr>
      <w:r>
        <w:t>Race Condition Exploitation</w:t>
      </w:r>
    </w:p>
    <w:p>
      <w:pPr>
        <w:numPr>
          <w:ilvl w:val="1"/>
          <w:numId w:val="900"/>
        </w:numPr>
        <w:spacing w:before="0" w:after="0"/>
      </w:pPr>
      <w:r>
        <w:t>Authentication Bypass</w:t>
      </w:r>
    </w:p>
    <w:p>
      <w:pPr>
        <w:numPr>
          <w:ilvl w:val="0"/>
          <w:numId w:val="900"/>
        </w:numPr>
        <w:spacing w:before="0" w:after="0"/>
      </w:pPr>
      <w:r>
        <w:t>Client-Side Exploitation</w:t>
      </w:r>
    </w:p>
    <w:p>
      <w:pPr>
        <w:numPr>
          <w:ilvl w:val="1"/>
          <w:numId w:val="900"/>
        </w:numPr>
        <w:spacing w:before="0" w:after="0"/>
      </w:pPr>
      <w:r>
        <w:t>Browser Exploitation</w:t>
      </w:r>
    </w:p>
    <w:p>
      <w:pPr>
        <w:numPr>
          <w:ilvl w:val="1"/>
          <w:numId w:val="900"/>
        </w:numPr>
        <w:spacing w:before="0" w:after="0"/>
      </w:pPr>
      <w:r>
        <w:t>Office Document Exploitation</w:t>
      </w:r>
    </w:p>
    <w:p>
      <w:pPr>
        <w:numPr>
          <w:ilvl w:val="1"/>
          <w:numId w:val="900"/>
        </w:numPr>
        <w:spacing w:before="0" w:after="0"/>
      </w:pPr>
      <w:r>
        <w:t>PDF Exploitation</w:t>
      </w:r>
    </w:p>
    <w:p>
      <w:pPr>
        <w:numPr>
          <w:ilvl w:val="1"/>
          <w:numId w:val="900"/>
        </w:numPr>
        <w:spacing w:before="0" w:after="0"/>
      </w:pPr>
      <w:r>
        <w:t>Java Applet Exploitation</w:t>
      </w:r>
    </w:p>
    <w:p>
      <w:pPr>
        <w:numPr>
          <w:ilvl w:val="0"/>
          <w:numId w:val="900"/>
        </w:numPr>
        <w:spacing w:before="0" w:after="0"/>
      </w:pPr>
      <w:r>
        <w:t>Advanced Exploitation Techniques</w:t>
      </w:r>
    </w:p>
    <w:p>
      <w:pPr>
        <w:numPr>
          <w:ilvl w:val="1"/>
          <w:numId w:val="900"/>
        </w:numPr>
        <w:spacing w:before="0" w:after="0"/>
      </w:pPr>
      <w:r>
        <w:t>Return-Oriented Programming (ROP)</w:t>
      </w:r>
    </w:p>
    <w:p>
      <w:pPr>
        <w:numPr>
          <w:ilvl w:val="1"/>
          <w:numId w:val="900"/>
        </w:numPr>
        <w:spacing w:before="0" w:after="0"/>
      </w:pPr>
      <w:r>
        <w:t>Heap Exploitation</w:t>
      </w:r>
    </w:p>
    <w:p>
      <w:pPr>
        <w:numPr>
          <w:ilvl w:val="1"/>
          <w:numId w:val="900"/>
        </w:numPr>
        <w:spacing w:before="0" w:after="0"/>
      </w:pPr>
      <w:r>
        <w:t>Kernel Exploitation</w:t>
      </w:r>
    </w:p>
    <w:p>
      <w:pPr>
        <w:numPr>
          <w:ilvl w:val="1"/>
          <w:numId w:val="900"/>
        </w:numPr>
        <w:spacing w:before="0" w:after="0"/>
      </w:pPr>
      <w:r>
        <w:t>Exploit Chaining</w:t>
      </w:r>
    </w:p>
    <w:p>
      <w:pPr>
        <w:pStyle w:val="Heading1"/>
      </w:pPr>
      <w:r>
        <w:t>The Kali Linux Toolkit: Sniffing and Spoofing</w:t>
      </w:r>
    </w:p>
    <w:p>
      <w:pPr>
        <w:numPr>
          <w:ilvl w:val="0"/>
          <w:numId w:val="900"/>
        </w:numPr>
        <w:spacing w:before="0" w:after="0"/>
      </w:pPr>
      <w:r>
        <w:t>Network Sniffing Fundamentals</w:t>
      </w:r>
    </w:p>
    <w:p>
      <w:pPr>
        <w:numPr>
          <w:ilvl w:val="1"/>
          <w:numId w:val="900"/>
        </w:numPr>
        <w:spacing w:before="0" w:after="0"/>
      </w:pPr>
      <w:r>
        <w:t>Network Protocols Overview</w:t>
      </w:r>
    </w:p>
    <w:p>
      <w:pPr>
        <w:numPr>
          <w:ilvl w:val="1"/>
          <w:numId w:val="900"/>
        </w:numPr>
        <w:spacing w:before="0" w:after="0"/>
      </w:pPr>
      <w:r>
        <w:t>Packet Structure Analysis</w:t>
      </w:r>
    </w:p>
    <w:p>
      <w:pPr>
        <w:numPr>
          <w:ilvl w:val="1"/>
          <w:numId w:val="900"/>
        </w:numPr>
        <w:spacing w:before="0" w:after="0"/>
      </w:pPr>
      <w:r>
        <w:t>Network Topologies</w:t>
      </w:r>
    </w:p>
    <w:p>
      <w:pPr>
        <w:numPr>
          <w:ilvl w:val="1"/>
          <w:numId w:val="900"/>
        </w:numPr>
        <w:spacing w:before="0" w:after="0"/>
      </w:pPr>
      <w:r>
        <w:t>Switched vs Hub Networks</w:t>
      </w:r>
    </w:p>
    <w:p>
      <w:pPr>
        <w:numPr>
          <w:ilvl w:val="0"/>
          <w:numId w:val="900"/>
        </w:numPr>
        <w:spacing w:before="0" w:after="0"/>
      </w:pPr>
      <w:r>
        <w:t>Network Packet Capture</w:t>
      </w:r>
    </w:p>
    <w:p>
      <w:pPr>
        <w:numPr>
          <w:ilvl w:val="1"/>
          <w:numId w:val="900"/>
        </w:numPr>
        <w:spacing w:before="0" w:after="0"/>
      </w:pPr>
      <w:r>
        <w:t>Wireshark</w:t>
      </w:r>
    </w:p>
    <w:p>
      <w:pPr>
        <w:numPr>
          <w:ilvl w:val="2"/>
          <w:numId w:val="900"/>
        </w:numPr>
        <w:spacing w:before="0" w:after="0"/>
      </w:pPr>
      <w:r>
        <w:t>Interface Selection</w:t>
      </w:r>
    </w:p>
    <w:p>
      <w:pPr>
        <w:numPr>
          <w:ilvl w:val="2"/>
          <w:numId w:val="900"/>
        </w:numPr>
        <w:spacing w:before="0" w:after="0"/>
      </w:pPr>
      <w:r>
        <w:t>Capture Filters</w:t>
      </w:r>
    </w:p>
    <w:p>
      <w:pPr>
        <w:numPr>
          <w:ilvl w:val="2"/>
          <w:numId w:val="900"/>
        </w:numPr>
        <w:spacing w:before="0" w:after="0"/>
      </w:pPr>
      <w:r>
        <w:t>Display Filters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Stream Following</w:t>
      </w:r>
    </w:p>
    <w:p>
      <w:pPr>
        <w:numPr>
          <w:ilvl w:val="2"/>
          <w:numId w:val="900"/>
        </w:numPr>
        <w:spacing w:before="0" w:after="0"/>
      </w:pPr>
      <w:r>
        <w:t>Statistics and Analysis</w:t>
      </w:r>
    </w:p>
    <w:p>
      <w:pPr>
        <w:numPr>
          <w:ilvl w:val="2"/>
          <w:numId w:val="900"/>
        </w:numPr>
        <w:spacing w:before="0" w:after="0"/>
      </w:pPr>
      <w:r>
        <w:t>Export Options</w:t>
      </w:r>
    </w:p>
    <w:p>
      <w:pPr>
        <w:numPr>
          <w:ilvl w:val="1"/>
          <w:numId w:val="900"/>
        </w:numPr>
        <w:spacing w:before="0" w:after="0"/>
      </w:pPr>
      <w:r>
        <w:t>tcpdump</w:t>
      </w:r>
    </w:p>
    <w:p>
      <w:pPr>
        <w:numPr>
          <w:ilvl w:val="2"/>
          <w:numId w:val="900"/>
        </w:numPr>
        <w:spacing w:before="0" w:after="0"/>
      </w:pPr>
      <w:r>
        <w:t>Command Line Options</w:t>
      </w:r>
    </w:p>
    <w:p>
      <w:pPr>
        <w:numPr>
          <w:ilvl w:val="2"/>
          <w:numId w:val="900"/>
        </w:numPr>
        <w:spacing w:before="0" w:after="0"/>
      </w:pPr>
      <w:r>
        <w:t>Filter Expressions</w:t>
      </w:r>
    </w:p>
    <w:p>
      <w:pPr>
        <w:numPr>
          <w:ilvl w:val="2"/>
          <w:numId w:val="900"/>
        </w:numPr>
        <w:spacing w:before="0" w:after="0"/>
      </w:pPr>
      <w:r>
        <w:t>Output Formats</w:t>
      </w:r>
    </w:p>
    <w:p>
      <w:pPr>
        <w:numPr>
          <w:ilvl w:val="2"/>
          <w:numId w:val="900"/>
        </w:numPr>
        <w:spacing w:before="0" w:after="0"/>
      </w:pPr>
      <w:r>
        <w:t>Advanced Usage</w:t>
      </w:r>
    </w:p>
    <w:p>
      <w:pPr>
        <w:numPr>
          <w:ilvl w:val="1"/>
          <w:numId w:val="900"/>
        </w:numPr>
        <w:spacing w:before="0" w:after="0"/>
      </w:pPr>
      <w:r>
        <w:t>tshark</w:t>
      </w:r>
    </w:p>
    <w:p>
      <w:pPr>
        <w:numPr>
          <w:ilvl w:val="2"/>
          <w:numId w:val="900"/>
        </w:numPr>
        <w:spacing w:before="0" w:after="0"/>
      </w:pPr>
      <w:r>
        <w:t>Command Line Wireshark</w:t>
      </w:r>
    </w:p>
    <w:p>
      <w:pPr>
        <w:numPr>
          <w:ilvl w:val="2"/>
          <w:numId w:val="900"/>
        </w:numPr>
        <w:spacing w:before="0" w:after="0"/>
      </w:pPr>
      <w:r>
        <w:t>Automated Analysis</w:t>
      </w:r>
    </w:p>
    <w:p>
      <w:pPr>
        <w:numPr>
          <w:ilvl w:val="2"/>
          <w:numId w:val="900"/>
        </w:numPr>
        <w:spacing w:before="0" w:after="0"/>
      </w:pPr>
      <w:r>
        <w:t>Scripting Integration</w:t>
      </w:r>
    </w:p>
    <w:p>
      <w:pPr>
        <w:numPr>
          <w:ilvl w:val="0"/>
          <w:numId w:val="900"/>
        </w:numPr>
        <w:spacing w:before="0" w:after="0"/>
      </w:pPr>
      <w:r>
        <w:t>Network Sniffing Tools</w:t>
      </w:r>
    </w:p>
    <w:p>
      <w:pPr>
        <w:numPr>
          <w:ilvl w:val="1"/>
          <w:numId w:val="900"/>
        </w:numPr>
        <w:spacing w:before="0" w:after="0"/>
      </w:pPr>
      <w:r>
        <w:t>ettercap</w:t>
      </w:r>
    </w:p>
    <w:p>
      <w:pPr>
        <w:numPr>
          <w:ilvl w:val="2"/>
          <w:numId w:val="900"/>
        </w:numPr>
        <w:spacing w:before="0" w:after="0"/>
      </w:pPr>
      <w:r>
        <w:t>ARP Poisoning</w:t>
      </w:r>
    </w:p>
    <w:p>
      <w:pPr>
        <w:numPr>
          <w:ilvl w:val="2"/>
          <w:numId w:val="900"/>
        </w:numPr>
        <w:spacing w:before="0" w:after="0"/>
      </w:pPr>
      <w:r>
        <w:t>DNS Spoofing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2"/>
          <w:numId w:val="900"/>
        </w:numPr>
        <w:spacing w:before="0" w:after="0"/>
      </w:pPr>
      <w:r>
        <w:t>Filters and Scripts</w:t>
      </w:r>
    </w:p>
    <w:p>
      <w:pPr>
        <w:numPr>
          <w:ilvl w:val="1"/>
          <w:numId w:val="900"/>
        </w:numPr>
        <w:spacing w:before="0" w:after="0"/>
      </w:pPr>
      <w:r>
        <w:t>dsniff</w:t>
      </w:r>
    </w:p>
    <w:p>
      <w:pPr>
        <w:numPr>
          <w:ilvl w:val="2"/>
          <w:numId w:val="900"/>
        </w:numPr>
        <w:spacing w:before="0" w:after="0"/>
      </w:pPr>
      <w:r>
        <w:t>Password Sniffing</w:t>
      </w:r>
    </w:p>
    <w:p>
      <w:pPr>
        <w:numPr>
          <w:ilvl w:val="2"/>
          <w:numId w:val="900"/>
        </w:numPr>
        <w:spacing w:before="0" w:after="0"/>
      </w:pPr>
      <w:r>
        <w:t>Email Sniffing</w:t>
      </w:r>
    </w:p>
    <w:p>
      <w:pPr>
        <w:numPr>
          <w:ilvl w:val="2"/>
          <w:numId w:val="900"/>
        </w:numPr>
        <w:spacing w:before="0" w:after="0"/>
      </w:pPr>
      <w:r>
        <w:t>URL Sniffing</w:t>
      </w:r>
    </w:p>
    <w:p>
      <w:pPr>
        <w:numPr>
          <w:ilvl w:val="1"/>
          <w:numId w:val="900"/>
        </w:numPr>
        <w:spacing w:before="0" w:after="0"/>
      </w:pPr>
      <w:r>
        <w:t>NetworkMiner</w:t>
      </w:r>
    </w:p>
    <w:p>
      <w:pPr>
        <w:numPr>
          <w:ilvl w:val="2"/>
          <w:numId w:val="900"/>
        </w:numPr>
        <w:spacing w:before="0" w:after="0"/>
      </w:pPr>
      <w:r>
        <w:t>Network Forensics</w:t>
      </w:r>
    </w:p>
    <w:p>
      <w:pPr>
        <w:numPr>
          <w:ilvl w:val="2"/>
          <w:numId w:val="900"/>
        </w:numPr>
        <w:spacing w:before="0" w:after="0"/>
      </w:pPr>
      <w:r>
        <w:t>File Extraction</w:t>
      </w:r>
    </w:p>
    <w:p>
      <w:pPr>
        <w:numPr>
          <w:ilvl w:val="2"/>
          <w:numId w:val="900"/>
        </w:numPr>
        <w:spacing w:before="0" w:after="0"/>
      </w:pPr>
      <w:r>
        <w:t>Host Analysis</w:t>
      </w:r>
    </w:p>
    <w:p>
      <w:pPr>
        <w:numPr>
          <w:ilvl w:val="0"/>
          <w:numId w:val="900"/>
        </w:numPr>
        <w:spacing w:before="0" w:after="0"/>
      </w:pPr>
      <w:r>
        <w:t>Man-in-the-Middle Attacks</w:t>
      </w:r>
    </w:p>
    <w:p>
      <w:pPr>
        <w:numPr>
          <w:ilvl w:val="1"/>
          <w:numId w:val="900"/>
        </w:numPr>
        <w:spacing w:before="0" w:after="0"/>
      </w:pPr>
      <w:r>
        <w:t>ARP Spoofing</w:t>
      </w:r>
    </w:p>
    <w:p>
      <w:pPr>
        <w:numPr>
          <w:ilvl w:val="2"/>
          <w:numId w:val="900"/>
        </w:numPr>
        <w:spacing w:before="0" w:after="0"/>
      </w:pPr>
      <w:r>
        <w:t>arpspoof</w:t>
      </w:r>
    </w:p>
    <w:p>
      <w:pPr>
        <w:numPr>
          <w:ilvl w:val="2"/>
          <w:numId w:val="900"/>
        </w:numPr>
        <w:spacing w:before="0" w:after="0"/>
      </w:pPr>
      <w:r>
        <w:t>ettercap ARP Poisoning</w:t>
      </w:r>
    </w:p>
    <w:p>
      <w:pPr>
        <w:numPr>
          <w:ilvl w:val="2"/>
          <w:numId w:val="900"/>
        </w:numPr>
        <w:spacing w:before="0" w:after="0"/>
      </w:pPr>
      <w:r>
        <w:t>ARP Cache Poisoning</w:t>
      </w:r>
    </w:p>
    <w:p>
      <w:pPr>
        <w:numPr>
          <w:ilvl w:val="1"/>
          <w:numId w:val="900"/>
        </w:numPr>
        <w:spacing w:before="0" w:after="0"/>
      </w:pPr>
      <w:r>
        <w:t>DNS Spoofing</w:t>
      </w:r>
    </w:p>
    <w:p>
      <w:pPr>
        <w:numPr>
          <w:ilvl w:val="2"/>
          <w:numId w:val="900"/>
        </w:numPr>
        <w:spacing w:before="0" w:after="0"/>
      </w:pPr>
      <w:r>
        <w:t>DNS Cache Poisoning</w:t>
      </w:r>
    </w:p>
    <w:p>
      <w:pPr>
        <w:numPr>
          <w:ilvl w:val="2"/>
          <w:numId w:val="900"/>
        </w:numPr>
        <w:spacing w:before="0" w:after="0"/>
      </w:pPr>
      <w:r>
        <w:t>Local DNS Spoofing</w:t>
      </w:r>
    </w:p>
    <w:p>
      <w:pPr>
        <w:numPr>
          <w:ilvl w:val="2"/>
          <w:numId w:val="900"/>
        </w:numPr>
        <w:spacing w:before="0" w:after="0"/>
      </w:pPr>
      <w:r>
        <w:t>ettercap DNS Plugin</w:t>
      </w:r>
    </w:p>
    <w:p>
      <w:pPr>
        <w:numPr>
          <w:ilvl w:val="1"/>
          <w:numId w:val="900"/>
        </w:numPr>
        <w:spacing w:before="0" w:after="0"/>
      </w:pPr>
      <w:r>
        <w:t>DHCP Spoofing</w:t>
      </w:r>
    </w:p>
    <w:p>
      <w:pPr>
        <w:numPr>
          <w:ilvl w:val="2"/>
          <w:numId w:val="900"/>
        </w:numPr>
        <w:spacing w:before="0" w:after="0"/>
      </w:pPr>
      <w:r>
        <w:t>Rogue DHCP Server</w:t>
      </w:r>
    </w:p>
    <w:p>
      <w:pPr>
        <w:numPr>
          <w:ilvl w:val="2"/>
          <w:numId w:val="900"/>
        </w:numPr>
        <w:spacing w:before="0" w:after="0"/>
      </w:pPr>
      <w:r>
        <w:t>DHCP Starvation</w:t>
      </w:r>
    </w:p>
    <w:p>
      <w:pPr>
        <w:numPr>
          <w:ilvl w:val="1"/>
          <w:numId w:val="900"/>
        </w:numPr>
        <w:spacing w:before="0" w:after="0"/>
      </w:pPr>
      <w:r>
        <w:t>Modern MITM Tools</w:t>
      </w:r>
    </w:p>
    <w:p>
      <w:pPr>
        <w:numPr>
          <w:ilvl w:val="2"/>
          <w:numId w:val="900"/>
        </w:numPr>
        <w:spacing w:before="0" w:after="0"/>
      </w:pPr>
      <w:r>
        <w:t>Bettercap</w:t>
      </w:r>
    </w:p>
    <w:p>
      <w:pPr>
        <w:numPr>
          <w:ilvl w:val="3"/>
          <w:numId w:val="900"/>
        </w:numPr>
        <w:spacing w:before="0" w:after="0"/>
      </w:pPr>
      <w:r>
        <w:t>Network Discovery</w:t>
      </w:r>
    </w:p>
    <w:p>
      <w:pPr>
        <w:numPr>
          <w:ilvl w:val="3"/>
          <w:numId w:val="900"/>
        </w:numPr>
        <w:spacing w:before="0" w:after="0"/>
      </w:pPr>
      <w:r>
        <w:t>ARP Spoofing</w:t>
      </w:r>
    </w:p>
    <w:p>
      <w:pPr>
        <w:numPr>
          <w:ilvl w:val="3"/>
          <w:numId w:val="900"/>
        </w:numPr>
        <w:spacing w:before="0" w:after="0"/>
      </w:pPr>
      <w:r>
        <w:t>DNS Spoofing</w:t>
      </w:r>
    </w:p>
    <w:p>
      <w:pPr>
        <w:numPr>
          <w:ilvl w:val="3"/>
          <w:numId w:val="900"/>
        </w:numPr>
        <w:spacing w:before="0" w:after="0"/>
      </w:pPr>
      <w:r>
        <w:t>HTTP/HTTPS Proxy</w:t>
      </w:r>
    </w:p>
    <w:p>
      <w:pPr>
        <w:numPr>
          <w:ilvl w:val="3"/>
          <w:numId w:val="900"/>
        </w:numPr>
        <w:spacing w:before="0" w:after="0"/>
      </w:pPr>
      <w:r>
        <w:t>Wireless Attacks</w:t>
      </w:r>
    </w:p>
    <w:p>
      <w:pPr>
        <w:numPr>
          <w:ilvl w:val="3"/>
          <w:numId w:val="900"/>
        </w:numPr>
        <w:spacing w:before="0" w:after="0"/>
      </w:pPr>
      <w:r>
        <w:t>Scripting Engine</w:t>
      </w:r>
    </w:p>
    <w:p>
      <w:pPr>
        <w:numPr>
          <w:ilvl w:val="0"/>
          <w:numId w:val="900"/>
        </w:numPr>
        <w:spacing w:before="0" w:after="0"/>
      </w:pPr>
      <w:r>
        <w:t>Protocol-Specific Attacks</w:t>
      </w:r>
    </w:p>
    <w:p>
      <w:pPr>
        <w:numPr>
          <w:ilvl w:val="1"/>
          <w:numId w:val="900"/>
        </w:numPr>
        <w:spacing w:before="0" w:after="0"/>
      </w:pPr>
      <w:r>
        <w:t>HTTP/HTTPS Attacks</w:t>
      </w:r>
    </w:p>
    <w:p>
      <w:pPr>
        <w:numPr>
          <w:ilvl w:val="2"/>
          <w:numId w:val="900"/>
        </w:numPr>
        <w:spacing w:before="0" w:after="0"/>
      </w:pPr>
      <w:r>
        <w:t>SSL Stripping</w:t>
      </w:r>
    </w:p>
    <w:p>
      <w:pPr>
        <w:numPr>
          <w:ilvl w:val="2"/>
          <w:numId w:val="900"/>
        </w:numPr>
        <w:spacing w:before="0" w:after="0"/>
      </w:pPr>
      <w:r>
        <w:t>HTTP Injection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1"/>
          <w:numId w:val="900"/>
        </w:numPr>
        <w:spacing w:before="0" w:after="0"/>
      </w:pPr>
      <w:r>
        <w:t>Email Protocol Attacks</w:t>
      </w:r>
    </w:p>
    <w:p>
      <w:pPr>
        <w:numPr>
          <w:ilvl w:val="2"/>
          <w:numId w:val="900"/>
        </w:numPr>
        <w:spacing w:before="0" w:after="0"/>
      </w:pPr>
      <w:r>
        <w:t>SMTP Sniffing</w:t>
      </w:r>
    </w:p>
    <w:p>
      <w:pPr>
        <w:numPr>
          <w:ilvl w:val="2"/>
          <w:numId w:val="900"/>
        </w:numPr>
        <w:spacing w:before="0" w:after="0"/>
      </w:pPr>
      <w:r>
        <w:t>POP3/IMAP Sniffing</w:t>
      </w:r>
    </w:p>
    <w:p>
      <w:pPr>
        <w:numPr>
          <w:ilvl w:val="1"/>
          <w:numId w:val="900"/>
        </w:numPr>
        <w:spacing w:before="0" w:after="0"/>
      </w:pPr>
      <w:r>
        <w:t>FTP Attacks</w:t>
      </w:r>
    </w:p>
    <w:p>
      <w:pPr>
        <w:numPr>
          <w:ilvl w:val="2"/>
          <w:numId w:val="900"/>
        </w:numPr>
        <w:spacing w:before="0" w:after="0"/>
      </w:pPr>
      <w:r>
        <w:t>FTP Sniffing</w:t>
      </w:r>
    </w:p>
    <w:p>
      <w:pPr>
        <w:numPr>
          <w:ilvl w:val="2"/>
          <w:numId w:val="900"/>
        </w:numPr>
        <w:spacing w:before="0" w:after="0"/>
      </w:pPr>
      <w:r>
        <w:t>FTP Bounce Attacks</w:t>
      </w:r>
    </w:p>
    <w:p>
      <w:pPr>
        <w:numPr>
          <w:ilvl w:val="1"/>
          <w:numId w:val="900"/>
        </w:numPr>
        <w:spacing w:before="0" w:after="0"/>
      </w:pPr>
      <w:r>
        <w:t>Telnet and SSH</w:t>
      </w:r>
    </w:p>
    <w:p>
      <w:pPr>
        <w:numPr>
          <w:ilvl w:val="2"/>
          <w:numId w:val="900"/>
        </w:numPr>
        <w:spacing w:before="0" w:after="0"/>
      </w:pPr>
      <w:r>
        <w:t>Credential Sniffing</w:t>
      </w:r>
    </w:p>
    <w:p>
      <w:pPr>
        <w:numPr>
          <w:ilvl w:val="2"/>
          <w:numId w:val="900"/>
        </w:numPr>
        <w:spacing w:before="0" w:after="0"/>
      </w:pPr>
      <w:r>
        <w:t>Session Analysis</w:t>
      </w:r>
    </w:p>
    <w:p>
      <w:pPr>
        <w:numPr>
          <w:ilvl w:val="0"/>
          <w:numId w:val="900"/>
        </w:numPr>
        <w:spacing w:before="0" w:after="0"/>
      </w:pPr>
      <w:r>
        <w:t>MAC Address Manipulation</w:t>
      </w:r>
    </w:p>
    <w:p>
      <w:pPr>
        <w:numPr>
          <w:ilvl w:val="1"/>
          <w:numId w:val="900"/>
        </w:numPr>
        <w:spacing w:before="0" w:after="0"/>
      </w:pPr>
      <w:r>
        <w:t>MAC Address Spoofing</w:t>
      </w:r>
    </w:p>
    <w:p>
      <w:pPr>
        <w:numPr>
          <w:ilvl w:val="2"/>
          <w:numId w:val="900"/>
        </w:numPr>
        <w:spacing w:before="0" w:after="0"/>
      </w:pPr>
      <w:r>
        <w:t>macchanger</w:t>
      </w:r>
    </w:p>
    <w:p>
      <w:pPr>
        <w:numPr>
          <w:ilvl w:val="3"/>
          <w:numId w:val="900"/>
        </w:numPr>
        <w:spacing w:before="0" w:after="0"/>
      </w:pPr>
      <w:r>
        <w:t>Random MAC Generation</w:t>
      </w:r>
    </w:p>
    <w:p>
      <w:pPr>
        <w:numPr>
          <w:ilvl w:val="3"/>
          <w:numId w:val="900"/>
        </w:numPr>
        <w:spacing w:before="0" w:after="0"/>
      </w:pPr>
      <w:r>
        <w:t>Vendor-Specific MACs</w:t>
      </w:r>
    </w:p>
    <w:p>
      <w:pPr>
        <w:numPr>
          <w:ilvl w:val="3"/>
          <w:numId w:val="900"/>
        </w:numPr>
        <w:spacing w:before="0" w:after="0"/>
      </w:pPr>
      <w:r>
        <w:t>MAC Address Lists</w:t>
      </w:r>
    </w:p>
    <w:p>
      <w:pPr>
        <w:numPr>
          <w:ilvl w:val="1"/>
          <w:numId w:val="900"/>
        </w:numPr>
        <w:spacing w:before="0" w:after="0"/>
      </w:pPr>
      <w:r>
        <w:t>MAC Address Analysis</w:t>
      </w:r>
    </w:p>
    <w:p>
      <w:pPr>
        <w:numPr>
          <w:ilvl w:val="1"/>
          <w:numId w:val="900"/>
        </w:numPr>
        <w:spacing w:before="0" w:after="0"/>
      </w:pPr>
      <w:r>
        <w:t>Wireless MAC Spoofing</w:t>
      </w:r>
    </w:p>
    <w:p>
      <w:pPr>
        <w:numPr>
          <w:ilvl w:val="0"/>
          <w:numId w:val="900"/>
        </w:numPr>
        <w:spacing w:before="0" w:after="0"/>
      </w:pPr>
      <w:r>
        <w:t>Network Spoofing Countermeasures</w:t>
      </w:r>
    </w:p>
    <w:p>
      <w:pPr>
        <w:numPr>
          <w:ilvl w:val="1"/>
          <w:numId w:val="900"/>
        </w:numPr>
        <w:spacing w:before="0" w:after="0"/>
      </w:pPr>
      <w:r>
        <w:t>ARP Protection</w:t>
      </w:r>
    </w:p>
    <w:p>
      <w:pPr>
        <w:numPr>
          <w:ilvl w:val="1"/>
          <w:numId w:val="900"/>
        </w:numPr>
        <w:spacing w:before="0" w:after="0"/>
      </w:pPr>
      <w:r>
        <w:t>DNS Security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Encryption Implementation</w:t>
      </w:r>
    </w:p>
    <w:p>
      <w:pPr>
        <w:pStyle w:val="Heading1"/>
      </w:pPr>
      <w:r>
        <w:t>The Kali Linux Toolkit: Post-Exploitation</w:t>
      </w:r>
    </w:p>
    <w:p>
      <w:pPr>
        <w:numPr>
          <w:ilvl w:val="0"/>
          <w:numId w:val="900"/>
        </w:numPr>
        <w:spacing w:before="0" w:after="0"/>
      </w:pPr>
      <w:r>
        <w:t>Post-Exploitation Fundamentals</w:t>
      </w:r>
    </w:p>
    <w:p>
      <w:pPr>
        <w:numPr>
          <w:ilvl w:val="1"/>
          <w:numId w:val="900"/>
        </w:numPr>
        <w:spacing w:before="0" w:after="0"/>
      </w:pPr>
      <w:r>
        <w:t>Post-Exploitation Objectives</w:t>
      </w:r>
    </w:p>
    <w:p>
      <w:pPr>
        <w:numPr>
          <w:ilvl w:val="1"/>
          <w:numId w:val="900"/>
        </w:numPr>
        <w:spacing w:before="0" w:after="0"/>
      </w:pPr>
      <w:r>
        <w:t>Maintaining Access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1"/>
          <w:numId w:val="900"/>
        </w:numPr>
        <w:spacing w:before="0" w:after="0"/>
      </w:pPr>
      <w:r>
        <w:t>Lateral Movement</w:t>
      </w:r>
    </w:p>
    <w:p>
      <w:pPr>
        <w:numPr>
          <w:ilvl w:val="1"/>
          <w:numId w:val="900"/>
        </w:numPr>
        <w:spacing w:before="0" w:after="0"/>
      </w:pPr>
      <w:r>
        <w:t>Data Exfiltration</w:t>
      </w:r>
    </w:p>
    <w:p>
      <w:pPr>
        <w:numPr>
          <w:ilvl w:val="0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Linux Privilege Escalation</w:t>
      </w:r>
    </w:p>
    <w:p>
      <w:pPr>
        <w:numPr>
          <w:ilvl w:val="2"/>
          <w:numId w:val="900"/>
        </w:numPr>
        <w:spacing w:before="0" w:after="0"/>
      </w:pPr>
      <w:r>
        <w:t>SUID/SGID Exploitation</w:t>
      </w:r>
    </w:p>
    <w:p>
      <w:pPr>
        <w:numPr>
          <w:ilvl w:val="2"/>
          <w:numId w:val="900"/>
        </w:numPr>
        <w:spacing w:before="0" w:after="0"/>
      </w:pPr>
      <w:r>
        <w:t>Kernel Exploits</w:t>
      </w:r>
    </w:p>
    <w:p>
      <w:pPr>
        <w:numPr>
          <w:ilvl w:val="2"/>
          <w:numId w:val="900"/>
        </w:numPr>
        <w:spacing w:before="0" w:after="0"/>
      </w:pPr>
      <w:r>
        <w:t>Service Misconfigurations</w:t>
      </w:r>
    </w:p>
    <w:p>
      <w:pPr>
        <w:numPr>
          <w:ilvl w:val="2"/>
          <w:numId w:val="900"/>
        </w:numPr>
        <w:spacing w:before="0" w:after="0"/>
      </w:pPr>
      <w:r>
        <w:t>Cron Job Exploitation</w:t>
      </w:r>
    </w:p>
    <w:p>
      <w:pPr>
        <w:numPr>
          <w:ilvl w:val="2"/>
          <w:numId w:val="900"/>
        </w:numPr>
        <w:spacing w:before="0" w:after="0"/>
      </w:pPr>
      <w:r>
        <w:t>Environment Variable Manipulation</w:t>
      </w:r>
    </w:p>
    <w:p>
      <w:pPr>
        <w:numPr>
          <w:ilvl w:val="2"/>
          <w:numId w:val="900"/>
        </w:numPr>
        <w:spacing w:before="0" w:after="0"/>
      </w:pPr>
      <w:r>
        <w:t>Sudo Misconfigurations</w:t>
      </w:r>
    </w:p>
    <w:p>
      <w:pPr>
        <w:numPr>
          <w:ilvl w:val="1"/>
          <w:numId w:val="900"/>
        </w:numPr>
        <w:spacing w:before="0" w:after="0"/>
      </w:pPr>
      <w:r>
        <w:t>Windows Privilege Escalation</w:t>
      </w:r>
    </w:p>
    <w:p>
      <w:pPr>
        <w:numPr>
          <w:ilvl w:val="2"/>
          <w:numId w:val="900"/>
        </w:numPr>
        <w:spacing w:before="0" w:after="0"/>
      </w:pPr>
      <w:r>
        <w:t>Token Impersonation</w:t>
      </w:r>
    </w:p>
    <w:p>
      <w:pPr>
        <w:numPr>
          <w:ilvl w:val="2"/>
          <w:numId w:val="900"/>
        </w:numPr>
        <w:spacing w:before="0" w:after="0"/>
      </w:pPr>
      <w:r>
        <w:t>Service Account Exploitation</w:t>
      </w:r>
    </w:p>
    <w:p>
      <w:pPr>
        <w:numPr>
          <w:ilvl w:val="2"/>
          <w:numId w:val="900"/>
        </w:numPr>
        <w:spacing w:before="0" w:after="0"/>
      </w:pPr>
      <w:r>
        <w:t>Registry Exploitation</w:t>
      </w:r>
    </w:p>
    <w:p>
      <w:pPr>
        <w:numPr>
          <w:ilvl w:val="2"/>
          <w:numId w:val="900"/>
        </w:numPr>
        <w:spacing w:before="0" w:after="0"/>
      </w:pPr>
      <w:r>
        <w:t>DLL Hijacking</w:t>
      </w:r>
    </w:p>
    <w:p>
      <w:pPr>
        <w:numPr>
          <w:ilvl w:val="2"/>
          <w:numId w:val="900"/>
        </w:numPr>
        <w:spacing w:before="0" w:after="0"/>
      </w:pPr>
      <w:r>
        <w:t>Unquoted Service Paths</w:t>
      </w:r>
    </w:p>
    <w:p>
      <w:pPr>
        <w:numPr>
          <w:ilvl w:val="2"/>
          <w:numId w:val="900"/>
        </w:numPr>
        <w:spacing w:before="0" w:after="0"/>
      </w:pPr>
      <w:r>
        <w:t>Always Install Elevated</w:t>
      </w:r>
    </w:p>
    <w:p>
      <w:pPr>
        <w:numPr>
          <w:ilvl w:val="1"/>
          <w:numId w:val="900"/>
        </w:numPr>
        <w:spacing w:before="0" w:after="0"/>
      </w:pPr>
      <w:r>
        <w:t>Privilege Escalation Tools</w:t>
      </w:r>
    </w:p>
    <w:p>
      <w:pPr>
        <w:numPr>
          <w:ilvl w:val="2"/>
          <w:numId w:val="900"/>
        </w:numPr>
        <w:spacing w:before="0" w:after="0"/>
      </w:pPr>
      <w:r>
        <w:t>LinEnum</w:t>
      </w:r>
    </w:p>
    <w:p>
      <w:pPr>
        <w:numPr>
          <w:ilvl w:val="2"/>
          <w:numId w:val="900"/>
        </w:numPr>
        <w:spacing w:before="0" w:after="0"/>
      </w:pPr>
      <w:r>
        <w:t>linux-exploit-suggester</w:t>
      </w:r>
    </w:p>
    <w:p>
      <w:pPr>
        <w:numPr>
          <w:ilvl w:val="2"/>
          <w:numId w:val="900"/>
        </w:numPr>
        <w:spacing w:before="0" w:after="0"/>
      </w:pPr>
      <w:r>
        <w:t>Windows-Exploit-Suggester</w:t>
      </w:r>
    </w:p>
    <w:p>
      <w:pPr>
        <w:numPr>
          <w:ilvl w:val="2"/>
          <w:numId w:val="900"/>
        </w:numPr>
        <w:spacing w:before="0" w:after="0"/>
      </w:pPr>
      <w:r>
        <w:t>PowerUp</w:t>
      </w:r>
    </w:p>
    <w:p>
      <w:pPr>
        <w:numPr>
          <w:ilvl w:val="2"/>
          <w:numId w:val="900"/>
        </w:numPr>
        <w:spacing w:before="0" w:after="0"/>
      </w:pPr>
      <w:r>
        <w:t>BeRoot</w:t>
      </w:r>
    </w:p>
    <w:p>
      <w:pPr>
        <w:numPr>
          <w:ilvl w:val="0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Linux Persistence</w:t>
      </w:r>
    </w:p>
    <w:p>
      <w:pPr>
        <w:numPr>
          <w:ilvl w:val="2"/>
          <w:numId w:val="900"/>
        </w:numPr>
        <w:spacing w:before="0" w:after="0"/>
      </w:pPr>
      <w:r>
        <w:t>Cron Jobs</w:t>
      </w:r>
    </w:p>
    <w:p>
      <w:pPr>
        <w:numPr>
          <w:ilvl w:val="2"/>
          <w:numId w:val="900"/>
        </w:numPr>
        <w:spacing w:before="0" w:after="0"/>
      </w:pPr>
      <w:r>
        <w:t>Startup Scripts</w:t>
      </w:r>
    </w:p>
    <w:p>
      <w:pPr>
        <w:numPr>
          <w:ilvl w:val="2"/>
          <w:numId w:val="900"/>
        </w:numPr>
        <w:spacing w:before="0" w:after="0"/>
      </w:pPr>
      <w:r>
        <w:t>Service Creation</w:t>
      </w:r>
    </w:p>
    <w:p>
      <w:pPr>
        <w:numPr>
          <w:ilvl w:val="2"/>
          <w:numId w:val="900"/>
        </w:numPr>
        <w:spacing w:before="0" w:after="0"/>
      </w:pPr>
      <w:r>
        <w:t>SSH Key Installation</w:t>
      </w:r>
    </w:p>
    <w:p>
      <w:pPr>
        <w:numPr>
          <w:ilvl w:val="2"/>
          <w:numId w:val="900"/>
        </w:numPr>
        <w:spacing w:before="0" w:after="0"/>
      </w:pPr>
      <w:r>
        <w:t>Backdoor Accounts</w:t>
      </w:r>
    </w:p>
    <w:p>
      <w:pPr>
        <w:numPr>
          <w:ilvl w:val="1"/>
          <w:numId w:val="900"/>
        </w:numPr>
        <w:spacing w:before="0" w:after="0"/>
      </w:pPr>
      <w:r>
        <w:t>Windows Persistence</w:t>
      </w:r>
    </w:p>
    <w:p>
      <w:pPr>
        <w:numPr>
          <w:ilvl w:val="2"/>
          <w:numId w:val="900"/>
        </w:numPr>
        <w:spacing w:before="0" w:after="0"/>
      </w:pPr>
      <w:r>
        <w:t>Registry Modifications</w:t>
      </w:r>
    </w:p>
    <w:p>
      <w:pPr>
        <w:numPr>
          <w:ilvl w:val="2"/>
          <w:numId w:val="900"/>
        </w:numPr>
        <w:spacing w:before="0" w:after="0"/>
      </w:pPr>
      <w:r>
        <w:t>Scheduled Tasks</w:t>
      </w:r>
    </w:p>
    <w:p>
      <w:pPr>
        <w:numPr>
          <w:ilvl w:val="2"/>
          <w:numId w:val="900"/>
        </w:numPr>
        <w:spacing w:before="0" w:after="0"/>
      </w:pPr>
      <w:r>
        <w:t>Service Installation</w:t>
      </w:r>
    </w:p>
    <w:p>
      <w:pPr>
        <w:numPr>
          <w:ilvl w:val="2"/>
          <w:numId w:val="900"/>
        </w:numPr>
        <w:spacing w:before="0" w:after="0"/>
      </w:pPr>
      <w:r>
        <w:t>WMI Event Subscriptions</w:t>
      </w:r>
    </w:p>
    <w:p>
      <w:pPr>
        <w:numPr>
          <w:ilvl w:val="2"/>
          <w:numId w:val="900"/>
        </w:numPr>
        <w:spacing w:before="0" w:after="0"/>
      </w:pPr>
      <w:r>
        <w:t>DLL Hijacking</w:t>
      </w:r>
    </w:p>
    <w:p>
      <w:pPr>
        <w:numPr>
          <w:ilvl w:val="1"/>
          <w:numId w:val="900"/>
        </w:numPr>
        <w:spacing w:before="0" w:after="0"/>
      </w:pPr>
      <w:r>
        <w:t>Web Application Persistence</w:t>
      </w:r>
    </w:p>
    <w:p>
      <w:pPr>
        <w:numPr>
          <w:ilvl w:val="2"/>
          <w:numId w:val="900"/>
        </w:numPr>
        <w:spacing w:before="0" w:after="0"/>
      </w:pPr>
      <w:r>
        <w:t>Web Shells</w:t>
      </w:r>
    </w:p>
    <w:p>
      <w:pPr>
        <w:numPr>
          <w:ilvl w:val="2"/>
          <w:numId w:val="900"/>
        </w:numPr>
        <w:spacing w:before="0" w:after="0"/>
      </w:pPr>
      <w:r>
        <w:t>Backdoor Scripts</w:t>
      </w:r>
    </w:p>
    <w:p>
      <w:pPr>
        <w:numPr>
          <w:ilvl w:val="2"/>
          <w:numId w:val="900"/>
        </w:numPr>
        <w:spacing w:before="0" w:after="0"/>
      </w:pPr>
      <w:r>
        <w:t>Database Triggers</w:t>
      </w:r>
    </w:p>
    <w:p>
      <w:pPr>
        <w:numPr>
          <w:ilvl w:val="0"/>
          <w:numId w:val="900"/>
        </w:numPr>
        <w:spacing w:before="0" w:after="0"/>
      </w:pPr>
      <w:r>
        <w:t>Lateral Movement</w:t>
      </w:r>
    </w:p>
    <w:p>
      <w:pPr>
        <w:numPr>
          <w:ilvl w:val="1"/>
          <w:numId w:val="900"/>
        </w:numPr>
        <w:spacing w:before="0" w:after="0"/>
      </w:pPr>
      <w:r>
        <w:t>Network Pivoting</w:t>
      </w:r>
    </w:p>
    <w:p>
      <w:pPr>
        <w:numPr>
          <w:ilvl w:val="2"/>
          <w:numId w:val="900"/>
        </w:numPr>
        <w:spacing w:before="0" w:after="0"/>
      </w:pPr>
      <w:r>
        <w:t>Proxychains</w:t>
      </w:r>
    </w:p>
    <w:p>
      <w:pPr>
        <w:numPr>
          <w:ilvl w:val="3"/>
          <w:numId w:val="900"/>
        </w:numPr>
        <w:spacing w:before="0" w:after="0"/>
      </w:pPr>
      <w:r>
        <w:t>Configuration</w:t>
      </w:r>
    </w:p>
    <w:p>
      <w:pPr>
        <w:numPr>
          <w:ilvl w:val="3"/>
          <w:numId w:val="900"/>
        </w:numPr>
        <w:spacing w:before="0" w:after="0"/>
      </w:pPr>
      <w:r>
        <w:t>SOCKS Proxy Setup</w:t>
      </w:r>
    </w:p>
    <w:p>
      <w:pPr>
        <w:numPr>
          <w:ilvl w:val="3"/>
          <w:numId w:val="900"/>
        </w:numPr>
        <w:spacing w:before="0" w:after="0"/>
      </w:pPr>
      <w:r>
        <w:t>Chain Types</w:t>
      </w:r>
    </w:p>
    <w:p>
      <w:pPr>
        <w:numPr>
          <w:ilvl w:val="2"/>
          <w:numId w:val="900"/>
        </w:numPr>
        <w:spacing w:before="0" w:after="0"/>
      </w:pPr>
      <w:r>
        <w:t>SSH Tunneling</w:t>
      </w:r>
    </w:p>
    <w:p>
      <w:pPr>
        <w:numPr>
          <w:ilvl w:val="3"/>
          <w:numId w:val="900"/>
        </w:numPr>
        <w:spacing w:before="0" w:after="0"/>
      </w:pPr>
      <w:r>
        <w:t>Local Port Forwarding</w:t>
      </w:r>
    </w:p>
    <w:p>
      <w:pPr>
        <w:numPr>
          <w:ilvl w:val="3"/>
          <w:numId w:val="900"/>
        </w:numPr>
        <w:spacing w:before="0" w:after="0"/>
      </w:pPr>
      <w:r>
        <w:t>Remote Port Forwarding</w:t>
      </w:r>
    </w:p>
    <w:p>
      <w:pPr>
        <w:numPr>
          <w:ilvl w:val="3"/>
          <w:numId w:val="900"/>
        </w:numPr>
        <w:spacing w:before="0" w:after="0"/>
      </w:pPr>
      <w:r>
        <w:t>Dynamic Port Forwarding</w:t>
      </w:r>
    </w:p>
    <w:p>
      <w:pPr>
        <w:numPr>
          <w:ilvl w:val="2"/>
          <w:numId w:val="900"/>
        </w:numPr>
        <w:spacing w:before="0" w:after="0"/>
      </w:pPr>
      <w:r>
        <w:t>Metasploit Pivoting</w:t>
      </w:r>
    </w:p>
    <w:p>
      <w:pPr>
        <w:numPr>
          <w:ilvl w:val="3"/>
          <w:numId w:val="900"/>
        </w:numPr>
        <w:spacing w:before="0" w:after="0"/>
      </w:pPr>
      <w:r>
        <w:t>Route Addition</w:t>
      </w:r>
    </w:p>
    <w:p>
      <w:pPr>
        <w:numPr>
          <w:ilvl w:val="3"/>
          <w:numId w:val="900"/>
        </w:numPr>
        <w:spacing w:before="0" w:after="0"/>
      </w:pPr>
      <w:r>
        <w:t>Port Forwarding</w:t>
      </w:r>
    </w:p>
    <w:p>
      <w:pPr>
        <w:numPr>
          <w:ilvl w:val="3"/>
          <w:numId w:val="900"/>
        </w:numPr>
        <w:spacing w:before="0" w:after="0"/>
      </w:pPr>
      <w:r>
        <w:t>SOCKS Proxy</w:t>
      </w:r>
    </w:p>
    <w:p>
      <w:pPr>
        <w:numPr>
          <w:ilvl w:val="1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Memory Dumping</w:t>
      </w:r>
    </w:p>
    <w:p>
      <w:pPr>
        <w:numPr>
          <w:ilvl w:val="2"/>
          <w:numId w:val="900"/>
        </w:numPr>
        <w:spacing w:before="0" w:after="0"/>
      </w:pPr>
      <w:r>
        <w:t>Password File Extraction</w:t>
      </w:r>
    </w:p>
    <w:p>
      <w:pPr>
        <w:numPr>
          <w:ilvl w:val="2"/>
          <w:numId w:val="900"/>
        </w:numPr>
        <w:spacing w:before="0" w:after="0"/>
      </w:pPr>
      <w:r>
        <w:t>Browser Credential Extraction</w:t>
      </w:r>
    </w:p>
    <w:p>
      <w:pPr>
        <w:numPr>
          <w:ilvl w:val="2"/>
          <w:numId w:val="900"/>
        </w:numPr>
        <w:spacing w:before="0" w:after="0"/>
      </w:pPr>
      <w:r>
        <w:t>Network Credential Sniffing</w:t>
      </w:r>
    </w:p>
    <w:p>
      <w:pPr>
        <w:numPr>
          <w:ilvl w:val="1"/>
          <w:numId w:val="900"/>
        </w:numPr>
        <w:spacing w:before="0" w:after="0"/>
      </w:pPr>
      <w:r>
        <w:t>Pass-the-Hash Attacks</w:t>
      </w:r>
    </w:p>
    <w:p>
      <w:pPr>
        <w:numPr>
          <w:ilvl w:val="1"/>
          <w:numId w:val="900"/>
        </w:numPr>
        <w:spacing w:before="0" w:after="0"/>
      </w:pPr>
      <w:r>
        <w:t>Golden Ticket Attacks</w:t>
      </w:r>
    </w:p>
    <w:p>
      <w:pPr>
        <w:numPr>
          <w:ilvl w:val="1"/>
          <w:numId w:val="900"/>
        </w:numPr>
        <w:spacing w:before="0" w:after="0"/>
      </w:pPr>
      <w:r>
        <w:t>Silver Ticket Attacks</w:t>
      </w:r>
    </w:p>
    <w:p>
      <w:pPr>
        <w:numPr>
          <w:ilvl w:val="0"/>
          <w:numId w:val="900"/>
        </w:numPr>
        <w:spacing w:before="0" w:after="0"/>
      </w:pPr>
      <w:r>
        <w:t>Data Collection and Exfiltration</w:t>
      </w:r>
    </w:p>
    <w:p>
      <w:pPr>
        <w:numPr>
          <w:ilvl w:val="1"/>
          <w:numId w:val="900"/>
        </w:numPr>
        <w:spacing w:before="0" w:after="0"/>
      </w:pPr>
      <w:r>
        <w:t>System Information Gathering</w:t>
      </w:r>
    </w:p>
    <w:p>
      <w:pPr>
        <w:numPr>
          <w:ilvl w:val="2"/>
          <w:numId w:val="900"/>
        </w:numPr>
        <w:spacing w:before="0" w:after="0"/>
      </w:pPr>
      <w:r>
        <w:t>Operating System Details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Installed Software</w:t>
      </w:r>
    </w:p>
    <w:p>
      <w:pPr>
        <w:numPr>
          <w:ilvl w:val="2"/>
          <w:numId w:val="900"/>
        </w:numPr>
        <w:spacing w:before="0" w:after="0"/>
      </w:pPr>
      <w:r>
        <w:t>Running Processes</w:t>
      </w:r>
    </w:p>
    <w:p>
      <w:pPr>
        <w:numPr>
          <w:ilvl w:val="2"/>
          <w:numId w:val="900"/>
        </w:numPr>
        <w:spacing w:before="0" w:after="0"/>
      </w:pPr>
      <w:r>
        <w:t>User Accounts</w:t>
      </w:r>
    </w:p>
    <w:p>
      <w:pPr>
        <w:numPr>
          <w:ilvl w:val="1"/>
          <w:numId w:val="900"/>
        </w:numPr>
        <w:spacing w:before="0" w:after="0"/>
      </w:pPr>
      <w:r>
        <w:t>File System Analysis</w:t>
      </w:r>
    </w:p>
    <w:p>
      <w:pPr>
        <w:numPr>
          <w:ilvl w:val="2"/>
          <w:numId w:val="900"/>
        </w:numPr>
        <w:spacing w:before="0" w:after="0"/>
      </w:pPr>
      <w:r>
        <w:t>Sensitive File Location</w:t>
      </w:r>
    </w:p>
    <w:p>
      <w:pPr>
        <w:numPr>
          <w:ilvl w:val="2"/>
          <w:numId w:val="900"/>
        </w:numPr>
        <w:spacing w:before="0" w:after="0"/>
      </w:pPr>
      <w:r>
        <w:t>Database Files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Log Files</w:t>
      </w:r>
    </w:p>
    <w:p>
      <w:pPr>
        <w:numPr>
          <w:ilvl w:val="1"/>
          <w:numId w:val="900"/>
        </w:numPr>
        <w:spacing w:before="0" w:after="0"/>
      </w:pPr>
      <w:r>
        <w:t>Data Exfiltration Techniques</w:t>
      </w:r>
    </w:p>
    <w:p>
      <w:pPr>
        <w:numPr>
          <w:ilvl w:val="2"/>
          <w:numId w:val="900"/>
        </w:numPr>
        <w:spacing w:before="0" w:after="0"/>
      </w:pPr>
      <w:r>
        <w:t>HTTP/HTTPS Exfiltration</w:t>
      </w:r>
    </w:p>
    <w:p>
      <w:pPr>
        <w:numPr>
          <w:ilvl w:val="2"/>
          <w:numId w:val="900"/>
        </w:numPr>
        <w:spacing w:before="0" w:after="0"/>
      </w:pPr>
      <w:r>
        <w:t>DNS Exfiltration</w:t>
      </w:r>
    </w:p>
    <w:p>
      <w:pPr>
        <w:numPr>
          <w:ilvl w:val="2"/>
          <w:numId w:val="900"/>
        </w:numPr>
        <w:spacing w:before="0" w:after="0"/>
      </w:pPr>
      <w:r>
        <w:t>Email Exfiltration</w:t>
      </w:r>
    </w:p>
    <w:p>
      <w:pPr>
        <w:numPr>
          <w:ilvl w:val="2"/>
          <w:numId w:val="900"/>
        </w:numPr>
        <w:spacing w:before="0" w:after="0"/>
      </w:pPr>
      <w:r>
        <w:t>FTP/SFTP Transfer</w:t>
      </w:r>
    </w:p>
    <w:p>
      <w:pPr>
        <w:numPr>
          <w:ilvl w:val="2"/>
          <w:numId w:val="900"/>
        </w:numPr>
        <w:spacing w:before="0" w:after="0"/>
      </w:pPr>
      <w:r>
        <w:t>Covert Channels</w:t>
      </w:r>
    </w:p>
    <w:p>
      <w:pPr>
        <w:numPr>
          <w:ilvl w:val="1"/>
          <w:numId w:val="900"/>
        </w:numPr>
        <w:spacing w:before="0" w:after="0"/>
      </w:pPr>
      <w:r>
        <w:t>Data Exfiltration Tools</w:t>
      </w:r>
    </w:p>
    <w:p>
      <w:pPr>
        <w:numPr>
          <w:ilvl w:val="2"/>
          <w:numId w:val="900"/>
        </w:numPr>
        <w:spacing w:before="0" w:after="0"/>
      </w:pPr>
      <w:r>
        <w:t>File Transfer Utilities</w:t>
      </w:r>
    </w:p>
    <w:p>
      <w:pPr>
        <w:numPr>
          <w:ilvl w:val="2"/>
          <w:numId w:val="900"/>
        </w:numPr>
        <w:spacing w:before="0" w:after="0"/>
      </w:pPr>
      <w:r>
        <w:t>Compression Tools</w:t>
      </w:r>
    </w:p>
    <w:p>
      <w:pPr>
        <w:numPr>
          <w:ilvl w:val="2"/>
          <w:numId w:val="900"/>
        </w:numPr>
        <w:spacing w:before="0" w:after="0"/>
      </w:pPr>
      <w:r>
        <w:t>Encryption Tools</w:t>
      </w:r>
    </w:p>
    <w:p>
      <w:pPr>
        <w:numPr>
          <w:ilvl w:val="0"/>
          <w:numId w:val="900"/>
        </w:numPr>
        <w:spacing w:before="0" w:after="0"/>
      </w:pPr>
      <w:r>
        <w:t>Anti-Forensics Techniques</w:t>
      </w:r>
    </w:p>
    <w:p>
      <w:pPr>
        <w:numPr>
          <w:ilvl w:val="1"/>
          <w:numId w:val="900"/>
        </w:numPr>
        <w:spacing w:before="0" w:after="0"/>
      </w:pPr>
      <w:r>
        <w:t>Log Manipulation</w:t>
      </w:r>
    </w:p>
    <w:p>
      <w:pPr>
        <w:numPr>
          <w:ilvl w:val="2"/>
          <w:numId w:val="900"/>
        </w:numPr>
        <w:spacing w:before="0" w:after="0"/>
      </w:pPr>
      <w:r>
        <w:t>Event Log Clearing</w:t>
      </w:r>
    </w:p>
    <w:p>
      <w:pPr>
        <w:numPr>
          <w:ilvl w:val="2"/>
          <w:numId w:val="900"/>
        </w:numPr>
        <w:spacing w:before="0" w:after="0"/>
      </w:pPr>
      <w:r>
        <w:t>Log File Modification</w:t>
      </w:r>
    </w:p>
    <w:p>
      <w:pPr>
        <w:numPr>
          <w:ilvl w:val="2"/>
          <w:numId w:val="900"/>
        </w:numPr>
        <w:spacing w:before="0" w:after="0"/>
      </w:pPr>
      <w:r>
        <w:t>Timestamp Manipulation</w:t>
      </w:r>
    </w:p>
    <w:p>
      <w:pPr>
        <w:numPr>
          <w:ilvl w:val="1"/>
          <w:numId w:val="900"/>
        </w:numPr>
        <w:spacing w:before="0" w:after="0"/>
      </w:pPr>
      <w:r>
        <w:t>File System Manipulation</w:t>
      </w:r>
    </w:p>
    <w:p>
      <w:pPr>
        <w:numPr>
          <w:ilvl w:val="2"/>
          <w:numId w:val="900"/>
        </w:numPr>
        <w:spacing w:before="0" w:after="0"/>
      </w:pPr>
      <w:r>
        <w:t>File Deletion</w:t>
      </w:r>
    </w:p>
    <w:p>
      <w:pPr>
        <w:numPr>
          <w:ilvl w:val="2"/>
          <w:numId w:val="900"/>
        </w:numPr>
        <w:spacing w:before="0" w:after="0"/>
      </w:pPr>
      <w:r>
        <w:t>Secure Deletion</w:t>
      </w:r>
    </w:p>
    <w:p>
      <w:pPr>
        <w:numPr>
          <w:ilvl w:val="2"/>
          <w:numId w:val="900"/>
        </w:numPr>
        <w:spacing w:before="0" w:after="0"/>
      </w:pPr>
      <w:r>
        <w:t>File Attribute Modification</w:t>
      </w:r>
    </w:p>
    <w:p>
      <w:pPr>
        <w:numPr>
          <w:ilvl w:val="1"/>
          <w:numId w:val="900"/>
        </w:numPr>
        <w:spacing w:before="0" w:after="0"/>
      </w:pPr>
      <w:r>
        <w:t>Network Trace Removal</w:t>
      </w:r>
    </w:p>
    <w:p>
      <w:pPr>
        <w:numPr>
          <w:ilvl w:val="2"/>
          <w:numId w:val="900"/>
        </w:numPr>
        <w:spacing w:before="0" w:after="0"/>
      </w:pPr>
      <w:r>
        <w:t>Connection Log Clearing</w:t>
      </w:r>
    </w:p>
    <w:p>
      <w:pPr>
        <w:numPr>
          <w:ilvl w:val="2"/>
          <w:numId w:val="900"/>
        </w:numPr>
        <w:spacing w:before="0" w:after="0"/>
      </w:pPr>
      <w:r>
        <w:t>Network Configuration Reset</w:t>
      </w:r>
    </w:p>
    <w:p>
      <w:pPr>
        <w:numPr>
          <w:ilvl w:val="1"/>
          <w:numId w:val="900"/>
        </w:numPr>
        <w:spacing w:before="0" w:after="0"/>
      </w:pPr>
      <w:r>
        <w:t>Registry Cleanup</w:t>
      </w:r>
    </w:p>
    <w:p>
      <w:pPr>
        <w:numPr>
          <w:ilvl w:val="2"/>
          <w:numId w:val="900"/>
        </w:numPr>
        <w:spacing w:before="0" w:after="0"/>
      </w:pPr>
      <w:r>
        <w:t>Registry Key Deletion</w:t>
      </w:r>
    </w:p>
    <w:p>
      <w:pPr>
        <w:numPr>
          <w:ilvl w:val="2"/>
          <w:numId w:val="900"/>
        </w:numPr>
        <w:spacing w:before="0" w:after="0"/>
      </w:pPr>
      <w:r>
        <w:t>Registry Value Modification</w:t>
      </w:r>
    </w:p>
    <w:p>
      <w:pPr>
        <w:numPr>
          <w:ilvl w:val="0"/>
          <w:numId w:val="900"/>
        </w:numPr>
        <w:spacing w:before="0" w:after="0"/>
      </w:pPr>
      <w:r>
        <w:t>Command and Control</w:t>
      </w:r>
    </w:p>
    <w:p>
      <w:pPr>
        <w:numPr>
          <w:ilvl w:val="1"/>
          <w:numId w:val="900"/>
        </w:numPr>
        <w:spacing w:before="0" w:after="0"/>
      </w:pPr>
      <w:r>
        <w:t>C2 Frameworks</w:t>
      </w:r>
    </w:p>
    <w:p>
      <w:pPr>
        <w:numPr>
          <w:ilvl w:val="2"/>
          <w:numId w:val="900"/>
        </w:numPr>
        <w:spacing w:before="0" w:after="0"/>
      </w:pPr>
      <w:r>
        <w:t>Metasploit C2</w:t>
      </w:r>
    </w:p>
    <w:p>
      <w:pPr>
        <w:numPr>
          <w:ilvl w:val="2"/>
          <w:numId w:val="900"/>
        </w:numPr>
        <w:spacing w:before="0" w:after="0"/>
      </w:pPr>
      <w:r>
        <w:t>Cobalt Strike</w:t>
      </w:r>
    </w:p>
    <w:p>
      <w:pPr>
        <w:numPr>
          <w:ilvl w:val="2"/>
          <w:numId w:val="900"/>
        </w:numPr>
        <w:spacing w:before="0" w:after="0"/>
      </w:pPr>
      <w:r>
        <w:t>Empire</w:t>
      </w:r>
    </w:p>
    <w:p>
      <w:pPr>
        <w:numPr>
          <w:ilvl w:val="2"/>
          <w:numId w:val="900"/>
        </w:numPr>
        <w:spacing w:before="0" w:after="0"/>
      </w:pPr>
      <w:r>
        <w:t>Covenant</w:t>
      </w:r>
    </w:p>
    <w:p>
      <w:pPr>
        <w:numPr>
          <w:ilvl w:val="1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HTTP/HTTPS</w:t>
      </w:r>
    </w:p>
    <w:p>
      <w:pPr>
        <w:numPr>
          <w:ilvl w:val="2"/>
          <w:numId w:val="900"/>
        </w:numPr>
        <w:spacing w:before="0" w:after="0"/>
      </w:pPr>
      <w:r>
        <w:t>DNS</w:t>
      </w:r>
    </w:p>
    <w:p>
      <w:pPr>
        <w:numPr>
          <w:ilvl w:val="2"/>
          <w:numId w:val="900"/>
        </w:numPr>
        <w:spacing w:before="0" w:after="0"/>
      </w:pPr>
      <w:r>
        <w:t>Social Media</w:t>
      </w:r>
    </w:p>
    <w:p>
      <w:pPr>
        <w:numPr>
          <w:ilvl w:val="2"/>
          <w:numId w:val="900"/>
        </w:numPr>
        <w:spacing w:before="0" w:after="0"/>
      </w:pPr>
      <w:r>
        <w:t>Cloud Services</w:t>
      </w:r>
    </w:p>
    <w:p>
      <w:pPr>
        <w:numPr>
          <w:ilvl w:val="1"/>
          <w:numId w:val="900"/>
        </w:numPr>
        <w:spacing w:before="0" w:after="0"/>
      </w:pPr>
      <w:r>
        <w:t>Beacon Configuration</w:t>
      </w:r>
    </w:p>
    <w:p>
      <w:pPr>
        <w:numPr>
          <w:ilvl w:val="2"/>
          <w:numId w:val="900"/>
        </w:numPr>
        <w:spacing w:before="0" w:after="0"/>
      </w:pPr>
      <w:r>
        <w:t>Check-in Intervals</w:t>
      </w:r>
    </w:p>
    <w:p>
      <w:pPr>
        <w:numPr>
          <w:ilvl w:val="2"/>
          <w:numId w:val="900"/>
        </w:numPr>
        <w:spacing w:before="0" w:after="0"/>
      </w:pPr>
      <w:r>
        <w:t>Jitter Settings</w:t>
      </w:r>
    </w:p>
    <w:p>
      <w:pPr>
        <w:numPr>
          <w:ilvl w:val="2"/>
          <w:numId w:val="900"/>
        </w:numPr>
        <w:spacing w:before="0" w:after="0"/>
      </w:pPr>
      <w:r>
        <w:t>Sleep Modes</w:t>
      </w:r>
    </w:p>
    <w:p>
      <w:pPr>
        <w:pStyle w:val="Heading1"/>
      </w:pPr>
      <w:r>
        <w:t>The Kali Linux Toolkit: Forensics</w:t>
      </w:r>
    </w:p>
    <w:p>
      <w:pPr>
        <w:numPr>
          <w:ilvl w:val="0"/>
          <w:numId w:val="900"/>
        </w:numPr>
        <w:spacing w:before="0" w:after="0"/>
      </w:pPr>
      <w:r>
        <w:t>Digital Forensics Fundamentals</w:t>
      </w:r>
    </w:p>
    <w:p>
      <w:pPr>
        <w:numPr>
          <w:ilvl w:val="1"/>
          <w:numId w:val="900"/>
        </w:numPr>
        <w:spacing w:before="0" w:after="0"/>
      </w:pPr>
      <w:r>
        <w:t>Forensic Process Overview</w:t>
      </w:r>
    </w:p>
    <w:p>
      <w:pPr>
        <w:numPr>
          <w:ilvl w:val="1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Evidence Handling</w:t>
      </w:r>
    </w:p>
    <w:p>
      <w:pPr>
        <w:numPr>
          <w:ilvl w:val="1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Forensic Imaging Principles</w:t>
      </w:r>
    </w:p>
    <w:p>
      <w:pPr>
        <w:numPr>
          <w:ilvl w:val="0"/>
          <w:numId w:val="900"/>
        </w:numPr>
        <w:spacing w:before="0" w:after="0"/>
      </w:pPr>
      <w:r>
        <w:t>Disk and File System Forensics</w:t>
      </w:r>
    </w:p>
    <w:p>
      <w:pPr>
        <w:numPr>
          <w:ilvl w:val="1"/>
          <w:numId w:val="900"/>
        </w:numPr>
        <w:spacing w:before="0" w:after="0"/>
      </w:pPr>
      <w:r>
        <w:t>Disk Imaging Tools</w:t>
      </w:r>
    </w:p>
    <w:p>
      <w:pPr>
        <w:numPr>
          <w:ilvl w:val="2"/>
          <w:numId w:val="900"/>
        </w:numPr>
        <w:spacing w:before="0" w:after="0"/>
      </w:pPr>
      <w:r>
        <w:t>dd</w:t>
      </w:r>
    </w:p>
    <w:p>
      <w:pPr>
        <w:numPr>
          <w:ilvl w:val="3"/>
          <w:numId w:val="900"/>
        </w:numPr>
        <w:spacing w:before="0" w:after="0"/>
      </w:pPr>
      <w:r>
        <w:t>Basic Imaging</w:t>
      </w:r>
    </w:p>
    <w:p>
      <w:pPr>
        <w:numPr>
          <w:ilvl w:val="3"/>
          <w:numId w:val="900"/>
        </w:numPr>
        <w:spacing w:before="0" w:after="0"/>
      </w:pPr>
      <w:r>
        <w:t>Advanced Options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Verification</w:t>
      </w:r>
    </w:p>
    <w:p>
      <w:pPr>
        <w:numPr>
          <w:ilvl w:val="2"/>
          <w:numId w:val="900"/>
        </w:numPr>
        <w:spacing w:before="0" w:after="0"/>
      </w:pPr>
      <w:r>
        <w:t>dc3dd</w:t>
      </w:r>
    </w:p>
    <w:p>
      <w:pPr>
        <w:numPr>
          <w:ilvl w:val="3"/>
          <w:numId w:val="900"/>
        </w:numPr>
        <w:spacing w:before="0" w:after="0"/>
      </w:pPr>
      <w:r>
        <w:t>Enhanced Features</w:t>
      </w:r>
    </w:p>
    <w:p>
      <w:pPr>
        <w:numPr>
          <w:ilvl w:val="3"/>
          <w:numId w:val="900"/>
        </w:numPr>
        <w:spacing w:before="0" w:after="0"/>
      </w:pPr>
      <w:r>
        <w:t>Hash Calculation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Guymager</w:t>
      </w:r>
    </w:p>
    <w:p>
      <w:pPr>
        <w:numPr>
          <w:ilvl w:val="3"/>
          <w:numId w:val="900"/>
        </w:numPr>
        <w:spacing w:before="0" w:after="0"/>
      </w:pPr>
      <w:r>
        <w:t>GUI Interface</w:t>
      </w:r>
    </w:p>
    <w:p>
      <w:pPr>
        <w:numPr>
          <w:ilvl w:val="3"/>
          <w:numId w:val="900"/>
        </w:numPr>
        <w:spacing w:before="0" w:after="0"/>
      </w:pPr>
      <w:r>
        <w:t>Multiple Format Support</w:t>
      </w:r>
    </w:p>
    <w:p>
      <w:pPr>
        <w:numPr>
          <w:ilvl w:val="3"/>
          <w:numId w:val="900"/>
        </w:numPr>
        <w:spacing w:before="0" w:after="0"/>
      </w:pPr>
      <w:r>
        <w:t>Verification Features</w:t>
      </w:r>
    </w:p>
    <w:p>
      <w:pPr>
        <w:numPr>
          <w:ilvl w:val="1"/>
          <w:numId w:val="900"/>
        </w:numPr>
        <w:spacing w:before="0" w:after="0"/>
      </w:pPr>
      <w:r>
        <w:t>File System Analysis</w:t>
      </w:r>
    </w:p>
    <w:p>
      <w:pPr>
        <w:numPr>
          <w:ilvl w:val="2"/>
          <w:numId w:val="900"/>
        </w:numPr>
        <w:spacing w:before="0" w:after="0"/>
      </w:pPr>
      <w:r>
        <w:t>Sleuth Kit</w:t>
      </w:r>
    </w:p>
    <w:p>
      <w:pPr>
        <w:numPr>
          <w:ilvl w:val="3"/>
          <w:numId w:val="900"/>
        </w:numPr>
        <w:spacing w:before="0" w:after="0"/>
      </w:pPr>
      <w:r>
        <w:t>File System Investigation</w:t>
      </w:r>
    </w:p>
    <w:p>
      <w:pPr>
        <w:numPr>
          <w:ilvl w:val="3"/>
          <w:numId w:val="900"/>
        </w:numPr>
        <w:spacing w:before="0" w:after="0"/>
      </w:pPr>
      <w:r>
        <w:t>Timeline Analysis</w:t>
      </w:r>
    </w:p>
    <w:p>
      <w:pPr>
        <w:numPr>
          <w:ilvl w:val="3"/>
          <w:numId w:val="900"/>
        </w:numPr>
        <w:spacing w:before="0" w:after="0"/>
      </w:pPr>
      <w:r>
        <w:t>Deleted File Recovery</w:t>
      </w:r>
    </w:p>
    <w:p>
      <w:pPr>
        <w:numPr>
          <w:ilvl w:val="2"/>
          <w:numId w:val="900"/>
        </w:numPr>
        <w:spacing w:before="0" w:after="0"/>
      </w:pPr>
      <w:r>
        <w:t>Autopsy</w:t>
      </w:r>
    </w:p>
    <w:p>
      <w:pPr>
        <w:numPr>
          <w:ilvl w:val="3"/>
          <w:numId w:val="900"/>
        </w:numPr>
        <w:spacing w:before="0" w:after="0"/>
      </w:pPr>
      <w:r>
        <w:t>Case Management</w:t>
      </w:r>
    </w:p>
    <w:p>
      <w:pPr>
        <w:numPr>
          <w:ilvl w:val="3"/>
          <w:numId w:val="900"/>
        </w:numPr>
        <w:spacing w:before="0" w:after="0"/>
      </w:pPr>
      <w:r>
        <w:t>Automated Analysis</w:t>
      </w:r>
    </w:p>
    <w:p>
      <w:pPr>
        <w:numPr>
          <w:ilvl w:val="3"/>
          <w:numId w:val="900"/>
        </w:numPr>
        <w:spacing w:before="0" w:after="0"/>
      </w:pPr>
      <w:r>
        <w:t>Reporting Features</w:t>
      </w:r>
    </w:p>
    <w:p>
      <w:pPr>
        <w:numPr>
          <w:ilvl w:val="1"/>
          <w:numId w:val="900"/>
        </w:numPr>
        <w:spacing w:before="0" w:after="0"/>
      </w:pPr>
      <w:r>
        <w:t>Partition Analysis</w:t>
      </w:r>
    </w:p>
    <w:p>
      <w:pPr>
        <w:numPr>
          <w:ilvl w:val="2"/>
          <w:numId w:val="900"/>
        </w:numPr>
        <w:spacing w:before="0" w:after="0"/>
      </w:pPr>
      <w:r>
        <w:t>fdisk</w:t>
      </w:r>
    </w:p>
    <w:p>
      <w:pPr>
        <w:numPr>
          <w:ilvl w:val="2"/>
          <w:numId w:val="900"/>
        </w:numPr>
        <w:spacing w:before="0" w:after="0"/>
      </w:pPr>
      <w:r>
        <w:t>parted</w:t>
      </w:r>
    </w:p>
    <w:p>
      <w:pPr>
        <w:numPr>
          <w:ilvl w:val="2"/>
          <w:numId w:val="900"/>
        </w:numPr>
        <w:spacing w:before="0" w:after="0"/>
      </w:pPr>
      <w:r>
        <w:t>mmls</w:t>
      </w:r>
    </w:p>
    <w:p>
      <w:pPr>
        <w:numPr>
          <w:ilvl w:val="0"/>
          <w:numId w:val="900"/>
        </w:numPr>
        <w:spacing w:before="0" w:after="0"/>
      </w:pPr>
      <w:r>
        <w:t>File Recovery and Carving</w:t>
      </w:r>
    </w:p>
    <w:p>
      <w:pPr>
        <w:numPr>
          <w:ilvl w:val="1"/>
          <w:numId w:val="900"/>
        </w:numPr>
        <w:spacing w:before="0" w:after="0"/>
      </w:pPr>
      <w:r>
        <w:t>File Carving Tools</w:t>
      </w:r>
    </w:p>
    <w:p>
      <w:pPr>
        <w:numPr>
          <w:ilvl w:val="2"/>
          <w:numId w:val="900"/>
        </w:numPr>
        <w:spacing w:before="0" w:after="0"/>
      </w:pPr>
      <w:r>
        <w:t>Foremost</w:t>
      </w:r>
    </w:p>
    <w:p>
      <w:pPr>
        <w:numPr>
          <w:ilvl w:val="3"/>
          <w:numId w:val="900"/>
        </w:numPr>
        <w:spacing w:before="0" w:after="0"/>
      </w:pPr>
      <w:r>
        <w:t>File Type Detection</w:t>
      </w:r>
    </w:p>
    <w:p>
      <w:pPr>
        <w:numPr>
          <w:ilvl w:val="3"/>
          <w:numId w:val="900"/>
        </w:numPr>
        <w:spacing w:before="0" w:after="0"/>
      </w:pPr>
      <w:r>
        <w:t>Custom Headers</w:t>
      </w:r>
    </w:p>
    <w:p>
      <w:pPr>
        <w:numPr>
          <w:ilvl w:val="3"/>
          <w:numId w:val="900"/>
        </w:numPr>
        <w:spacing w:before="0" w:after="0"/>
      </w:pPr>
      <w:r>
        <w:t>Output Organization</w:t>
      </w:r>
    </w:p>
    <w:p>
      <w:pPr>
        <w:numPr>
          <w:ilvl w:val="2"/>
          <w:numId w:val="900"/>
        </w:numPr>
        <w:spacing w:before="0" w:after="0"/>
      </w:pPr>
      <w:r>
        <w:t>Scalpel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Custom Signatures</w:t>
      </w:r>
    </w:p>
    <w:p>
      <w:pPr>
        <w:numPr>
          <w:ilvl w:val="2"/>
          <w:numId w:val="900"/>
        </w:numPr>
        <w:spacing w:before="0" w:after="0"/>
      </w:pPr>
      <w:r>
        <w:t>PhotoRec</w:t>
      </w:r>
    </w:p>
    <w:p>
      <w:pPr>
        <w:numPr>
          <w:ilvl w:val="3"/>
          <w:numId w:val="900"/>
        </w:numPr>
        <w:spacing w:before="0" w:after="0"/>
      </w:pPr>
      <w:r>
        <w:t>File Type Support</w:t>
      </w:r>
    </w:p>
    <w:p>
      <w:pPr>
        <w:numPr>
          <w:ilvl w:val="3"/>
          <w:numId w:val="900"/>
        </w:numPr>
        <w:spacing w:before="0" w:after="0"/>
      </w:pPr>
      <w:r>
        <w:t>Deep Scanning</w:t>
      </w:r>
    </w:p>
    <w:p>
      <w:pPr>
        <w:numPr>
          <w:ilvl w:val="3"/>
          <w:numId w:val="900"/>
        </w:numPr>
        <w:spacing w:before="0" w:after="0"/>
      </w:pPr>
      <w:r>
        <w:t>Damaged Media Recovery</w:t>
      </w:r>
    </w:p>
    <w:p>
      <w:pPr>
        <w:numPr>
          <w:ilvl w:val="1"/>
          <w:numId w:val="900"/>
        </w:numPr>
        <w:spacing w:before="0" w:after="0"/>
      </w:pPr>
      <w:r>
        <w:t>Deleted File Recovery</w:t>
      </w:r>
    </w:p>
    <w:p>
      <w:pPr>
        <w:numPr>
          <w:ilvl w:val="2"/>
          <w:numId w:val="900"/>
        </w:numPr>
        <w:spacing w:before="0" w:after="0"/>
      </w:pPr>
      <w:r>
        <w:t>extundelete</w:t>
      </w:r>
    </w:p>
    <w:p>
      <w:pPr>
        <w:numPr>
          <w:ilvl w:val="2"/>
          <w:numId w:val="900"/>
        </w:numPr>
        <w:spacing w:before="0" w:after="0"/>
      </w:pPr>
      <w:r>
        <w:t>testdisk</w:t>
      </w:r>
    </w:p>
    <w:p>
      <w:pPr>
        <w:numPr>
          <w:ilvl w:val="1"/>
          <w:numId w:val="900"/>
        </w:numPr>
        <w:spacing w:before="0" w:after="0"/>
      </w:pPr>
      <w:r>
        <w:t>Advanced Carving Techniques</w:t>
      </w:r>
    </w:p>
    <w:p>
      <w:pPr>
        <w:numPr>
          <w:ilvl w:val="2"/>
          <w:numId w:val="900"/>
        </w:numPr>
        <w:spacing w:before="0" w:after="0"/>
      </w:pPr>
      <w:r>
        <w:t>Bulk Extractor</w:t>
      </w:r>
    </w:p>
    <w:p>
      <w:pPr>
        <w:numPr>
          <w:ilvl w:val="2"/>
          <w:numId w:val="900"/>
        </w:numPr>
        <w:spacing w:before="0" w:after="0"/>
      </w:pPr>
      <w:r>
        <w:t>Custom Signature Development</w:t>
      </w:r>
    </w:p>
    <w:p>
      <w:pPr>
        <w:numPr>
          <w:ilvl w:val="0"/>
          <w:numId w:val="900"/>
        </w:numPr>
        <w:spacing w:before="0" w:after="0"/>
      </w:pPr>
      <w:r>
        <w:t>Memory Forensics</w:t>
      </w:r>
    </w:p>
    <w:p>
      <w:pPr>
        <w:numPr>
          <w:ilvl w:val="1"/>
          <w:numId w:val="900"/>
        </w:numPr>
        <w:spacing w:before="0" w:after="0"/>
      </w:pPr>
      <w:r>
        <w:t>Memory Acquisition</w:t>
      </w:r>
    </w:p>
    <w:p>
      <w:pPr>
        <w:numPr>
          <w:ilvl w:val="2"/>
          <w:numId w:val="900"/>
        </w:numPr>
        <w:spacing w:before="0" w:after="0"/>
      </w:pPr>
      <w:r>
        <w:t>LiME (Linux Memory Extractor)</w:t>
      </w:r>
    </w:p>
    <w:p>
      <w:pPr>
        <w:numPr>
          <w:ilvl w:val="3"/>
          <w:numId w:val="900"/>
        </w:numPr>
        <w:spacing w:before="0" w:after="0"/>
      </w:pPr>
      <w:r>
        <w:t>Live Memory Capture</w:t>
      </w:r>
    </w:p>
    <w:p>
      <w:pPr>
        <w:numPr>
          <w:ilvl w:val="3"/>
          <w:numId w:val="900"/>
        </w:numPr>
        <w:spacing w:before="0" w:after="0"/>
      </w:pPr>
      <w:r>
        <w:t>Format Options</w:t>
      </w:r>
    </w:p>
    <w:p>
      <w:pPr>
        <w:numPr>
          <w:ilvl w:val="3"/>
          <w:numId w:val="900"/>
        </w:numPr>
        <w:spacing w:before="0" w:after="0"/>
      </w:pPr>
      <w:r>
        <w:t>Network Transfer</w:t>
      </w:r>
    </w:p>
    <w:p>
      <w:pPr>
        <w:numPr>
          <w:ilvl w:val="2"/>
          <w:numId w:val="900"/>
        </w:numPr>
        <w:spacing w:before="0" w:after="0"/>
      </w:pPr>
      <w:r>
        <w:t>DumpIt</w:t>
      </w:r>
    </w:p>
    <w:p>
      <w:pPr>
        <w:numPr>
          <w:ilvl w:val="2"/>
          <w:numId w:val="900"/>
        </w:numPr>
        <w:spacing w:before="0" w:after="0"/>
      </w:pPr>
      <w:r>
        <w:t>WinPmem</w:t>
      </w:r>
    </w:p>
    <w:p>
      <w:pPr>
        <w:numPr>
          <w:ilvl w:val="1"/>
          <w:numId w:val="900"/>
        </w:numPr>
        <w:spacing w:before="0" w:after="0"/>
      </w:pPr>
      <w:r>
        <w:t>Memory Analysis</w:t>
      </w:r>
    </w:p>
    <w:p>
      <w:pPr>
        <w:numPr>
          <w:ilvl w:val="2"/>
          <w:numId w:val="900"/>
        </w:numPr>
        <w:spacing w:before="0" w:after="0"/>
      </w:pPr>
      <w:r>
        <w:t>Volatility Framework</w:t>
      </w:r>
    </w:p>
    <w:p>
      <w:pPr>
        <w:numPr>
          <w:ilvl w:val="3"/>
          <w:numId w:val="900"/>
        </w:numPr>
        <w:spacing w:before="0" w:after="0"/>
      </w:pPr>
      <w:r>
        <w:t>Profile Selection</w:t>
      </w:r>
    </w:p>
    <w:p>
      <w:pPr>
        <w:numPr>
          <w:ilvl w:val="3"/>
          <w:numId w:val="900"/>
        </w:numPr>
        <w:spacing w:before="0" w:after="0"/>
      </w:pPr>
      <w:r>
        <w:t>Process Analysis</w:t>
      </w:r>
    </w:p>
    <w:p>
      <w:pPr>
        <w:numPr>
          <w:ilvl w:val="3"/>
          <w:numId w:val="900"/>
        </w:numPr>
        <w:spacing w:before="0" w:after="0"/>
      </w:pPr>
      <w:r>
        <w:t>Network Connection Analysis</w:t>
      </w:r>
    </w:p>
    <w:p>
      <w:pPr>
        <w:numPr>
          <w:ilvl w:val="3"/>
          <w:numId w:val="900"/>
        </w:numPr>
        <w:spacing w:before="0" w:after="0"/>
      </w:pPr>
      <w:r>
        <w:t>Registry Analysis</w:t>
      </w:r>
    </w:p>
    <w:p>
      <w:pPr>
        <w:numPr>
          <w:ilvl w:val="3"/>
          <w:numId w:val="900"/>
        </w:numPr>
        <w:spacing w:before="0" w:after="0"/>
      </w:pPr>
      <w:r>
        <w:t>Malware Detection</w:t>
      </w:r>
    </w:p>
    <w:p>
      <w:pPr>
        <w:numPr>
          <w:ilvl w:val="3"/>
          <w:numId w:val="900"/>
        </w:numPr>
        <w:spacing w:before="0" w:after="0"/>
      </w:pPr>
      <w:r>
        <w:t>Timeline Creation</w:t>
      </w:r>
    </w:p>
    <w:p>
      <w:pPr>
        <w:numPr>
          <w:ilvl w:val="1"/>
          <w:numId w:val="900"/>
        </w:numPr>
        <w:spacing w:before="0" w:after="0"/>
      </w:pPr>
      <w:r>
        <w:t>Memory Analysis Techniques</w:t>
      </w:r>
    </w:p>
    <w:p>
      <w:pPr>
        <w:numPr>
          <w:ilvl w:val="2"/>
          <w:numId w:val="900"/>
        </w:numPr>
        <w:spacing w:before="0" w:after="0"/>
      </w:pPr>
      <w:r>
        <w:t>Process Listing</w:t>
      </w:r>
    </w:p>
    <w:p>
      <w:pPr>
        <w:numPr>
          <w:ilvl w:val="2"/>
          <w:numId w:val="900"/>
        </w:numPr>
        <w:spacing w:before="0" w:after="0"/>
      </w:pPr>
      <w:r>
        <w:t>DLL Analysis</w:t>
      </w:r>
    </w:p>
    <w:p>
      <w:pPr>
        <w:numPr>
          <w:ilvl w:val="2"/>
          <w:numId w:val="900"/>
        </w:numPr>
        <w:spacing w:before="0" w:after="0"/>
      </w:pPr>
      <w:r>
        <w:t>Handle Analysis</w:t>
      </w:r>
    </w:p>
    <w:p>
      <w:pPr>
        <w:numPr>
          <w:ilvl w:val="2"/>
          <w:numId w:val="900"/>
        </w:numPr>
        <w:spacing w:before="0" w:after="0"/>
      </w:pPr>
      <w:r>
        <w:t>String Extraction</w:t>
      </w:r>
    </w:p>
    <w:p>
      <w:pPr>
        <w:numPr>
          <w:ilvl w:val="0"/>
          <w:numId w:val="900"/>
        </w:numPr>
        <w:spacing w:before="0" w:after="0"/>
      </w:pPr>
      <w:r>
        <w:t>Network Forensics</w:t>
      </w:r>
    </w:p>
    <w:p>
      <w:pPr>
        <w:numPr>
          <w:ilvl w:val="1"/>
          <w:numId w:val="900"/>
        </w:numPr>
        <w:spacing w:before="0" w:after="0"/>
      </w:pPr>
      <w:r>
        <w:t>Packet Analysis</w:t>
      </w:r>
    </w:p>
    <w:p>
      <w:pPr>
        <w:numPr>
          <w:ilvl w:val="2"/>
          <w:numId w:val="900"/>
        </w:numPr>
        <w:spacing w:before="0" w:after="0"/>
      </w:pPr>
      <w:r>
        <w:t>Wireshark Forensics</w:t>
      </w:r>
    </w:p>
    <w:p>
      <w:pPr>
        <w:numPr>
          <w:ilvl w:val="3"/>
          <w:numId w:val="900"/>
        </w:numPr>
        <w:spacing w:before="0" w:after="0"/>
      </w:pPr>
      <w:r>
        <w:t>Evidence Extraction</w:t>
      </w:r>
    </w:p>
    <w:p>
      <w:pPr>
        <w:numPr>
          <w:ilvl w:val="3"/>
          <w:numId w:val="900"/>
        </w:numPr>
        <w:spacing w:before="0" w:after="0"/>
      </w:pPr>
      <w:r>
        <w:t>Protocol Reconstruction</w:t>
      </w:r>
    </w:p>
    <w:p>
      <w:pPr>
        <w:numPr>
          <w:ilvl w:val="3"/>
          <w:numId w:val="900"/>
        </w:numPr>
        <w:spacing w:before="0" w:after="0"/>
      </w:pPr>
      <w:r>
        <w:t>File Carving from Packets</w:t>
      </w:r>
    </w:p>
    <w:p>
      <w:pPr>
        <w:numPr>
          <w:ilvl w:val="2"/>
          <w:numId w:val="900"/>
        </w:numPr>
        <w:spacing w:before="0" w:after="0"/>
      </w:pPr>
      <w:r>
        <w:t>NetworkMiner</w:t>
      </w:r>
    </w:p>
    <w:p>
      <w:pPr>
        <w:numPr>
          <w:ilvl w:val="3"/>
          <w:numId w:val="900"/>
        </w:numPr>
        <w:spacing w:before="0" w:after="0"/>
      </w:pPr>
      <w:r>
        <w:t>Host Discovery</w:t>
      </w:r>
    </w:p>
    <w:p>
      <w:pPr>
        <w:numPr>
          <w:ilvl w:val="3"/>
          <w:numId w:val="900"/>
        </w:numPr>
        <w:spacing w:before="0" w:after="0"/>
      </w:pPr>
      <w:r>
        <w:t>File Extraction</w:t>
      </w:r>
    </w:p>
    <w:p>
      <w:pPr>
        <w:numPr>
          <w:ilvl w:val="3"/>
          <w:numId w:val="900"/>
        </w:numPr>
        <w:spacing w:before="0" w:after="0"/>
      </w:pPr>
      <w:r>
        <w:t>Credential Recovery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System Log Analysis</w:t>
      </w:r>
    </w:p>
    <w:p>
      <w:pPr>
        <w:numPr>
          <w:ilvl w:val="2"/>
          <w:numId w:val="900"/>
        </w:numPr>
        <w:spacing w:before="0" w:after="0"/>
      </w:pPr>
      <w:r>
        <w:t>Web Server Log Analysis</w:t>
      </w:r>
    </w:p>
    <w:p>
      <w:pPr>
        <w:numPr>
          <w:ilvl w:val="2"/>
          <w:numId w:val="900"/>
        </w:numPr>
        <w:spacing w:before="0" w:after="0"/>
      </w:pPr>
      <w:r>
        <w:t>Firewall Log Analysis</w:t>
      </w:r>
    </w:p>
    <w:p>
      <w:pPr>
        <w:numPr>
          <w:ilvl w:val="2"/>
          <w:numId w:val="900"/>
        </w:numPr>
        <w:spacing w:before="0" w:after="0"/>
      </w:pPr>
      <w:r>
        <w:t>IDS/IPS Log Analysis</w:t>
      </w:r>
    </w:p>
    <w:p>
      <w:pPr>
        <w:numPr>
          <w:ilvl w:val="0"/>
          <w:numId w:val="900"/>
        </w:numPr>
        <w:spacing w:before="0" w:after="0"/>
      </w:pPr>
      <w:r>
        <w:t>Metadata and Document Analysis</w:t>
      </w:r>
    </w:p>
    <w:p>
      <w:pPr>
        <w:numPr>
          <w:ilvl w:val="1"/>
          <w:numId w:val="900"/>
        </w:numPr>
        <w:spacing w:before="0" w:after="0"/>
      </w:pPr>
      <w:r>
        <w:t>Metadata Extraction</w:t>
      </w:r>
    </w:p>
    <w:p>
      <w:pPr>
        <w:numPr>
          <w:ilvl w:val="2"/>
          <w:numId w:val="900"/>
        </w:numPr>
        <w:spacing w:before="0" w:after="0"/>
      </w:pPr>
      <w:r>
        <w:t>exiftool</w:t>
      </w:r>
    </w:p>
    <w:p>
      <w:pPr>
        <w:numPr>
          <w:ilvl w:val="3"/>
          <w:numId w:val="900"/>
        </w:numPr>
        <w:spacing w:before="0" w:after="0"/>
      </w:pPr>
      <w:r>
        <w:t>Image Metadata</w:t>
      </w:r>
    </w:p>
    <w:p>
      <w:pPr>
        <w:numPr>
          <w:ilvl w:val="3"/>
          <w:numId w:val="900"/>
        </w:numPr>
        <w:spacing w:before="0" w:after="0"/>
      </w:pPr>
      <w:r>
        <w:t>Document Metadata</w:t>
      </w:r>
    </w:p>
    <w:p>
      <w:pPr>
        <w:numPr>
          <w:ilvl w:val="3"/>
          <w:numId w:val="900"/>
        </w:numPr>
        <w:spacing w:before="0" w:after="0"/>
      </w:pPr>
      <w:r>
        <w:t>GPS Data Extraction</w:t>
      </w:r>
    </w:p>
    <w:p>
      <w:pPr>
        <w:numPr>
          <w:ilvl w:val="2"/>
          <w:numId w:val="900"/>
        </w:numPr>
        <w:spacing w:before="0" w:after="0"/>
      </w:pPr>
      <w:r>
        <w:t>strings</w:t>
      </w:r>
    </w:p>
    <w:p>
      <w:pPr>
        <w:numPr>
          <w:ilvl w:val="2"/>
          <w:numId w:val="900"/>
        </w:numPr>
        <w:spacing w:before="0" w:after="0"/>
      </w:pPr>
      <w:r>
        <w:t>binwalk</w:t>
      </w:r>
    </w:p>
    <w:p>
      <w:pPr>
        <w:numPr>
          <w:ilvl w:val="1"/>
          <w:numId w:val="900"/>
        </w:numPr>
        <w:spacing w:before="0" w:after="0"/>
      </w:pPr>
      <w:r>
        <w:t>Document Analysis</w:t>
      </w:r>
    </w:p>
    <w:p>
      <w:pPr>
        <w:numPr>
          <w:ilvl w:val="2"/>
          <w:numId w:val="900"/>
        </w:numPr>
        <w:spacing w:before="0" w:after="0"/>
      </w:pPr>
      <w:r>
        <w:t>PDF Analysis</w:t>
      </w:r>
    </w:p>
    <w:p>
      <w:pPr>
        <w:numPr>
          <w:ilvl w:val="3"/>
          <w:numId w:val="900"/>
        </w:numPr>
        <w:spacing w:before="0" w:after="0"/>
      </w:pPr>
      <w:r>
        <w:t>pdfid</w:t>
      </w:r>
    </w:p>
    <w:p>
      <w:pPr>
        <w:numPr>
          <w:ilvl w:val="3"/>
          <w:numId w:val="900"/>
        </w:numPr>
        <w:spacing w:before="0" w:after="0"/>
      </w:pPr>
      <w:r>
        <w:t>pdf-parser</w:t>
      </w:r>
    </w:p>
    <w:p>
      <w:pPr>
        <w:numPr>
          <w:ilvl w:val="3"/>
          <w:numId w:val="900"/>
        </w:numPr>
        <w:spacing w:before="0" w:after="0"/>
      </w:pPr>
      <w:r>
        <w:t>peepdf</w:t>
      </w:r>
    </w:p>
    <w:p>
      <w:pPr>
        <w:numPr>
          <w:ilvl w:val="2"/>
          <w:numId w:val="900"/>
        </w:numPr>
        <w:spacing w:before="0" w:after="0"/>
      </w:pPr>
      <w:r>
        <w:t>Office Document Analysis</w:t>
      </w:r>
    </w:p>
    <w:p>
      <w:pPr>
        <w:numPr>
          <w:ilvl w:val="3"/>
          <w:numId w:val="900"/>
        </w:numPr>
        <w:spacing w:before="0" w:after="0"/>
      </w:pPr>
      <w:r>
        <w:t>oledump</w:t>
      </w:r>
    </w:p>
    <w:p>
      <w:pPr>
        <w:numPr>
          <w:ilvl w:val="3"/>
          <w:numId w:val="900"/>
        </w:numPr>
        <w:spacing w:before="0" w:after="0"/>
      </w:pPr>
      <w:r>
        <w:t>oletools</w:t>
      </w:r>
    </w:p>
    <w:p>
      <w:pPr>
        <w:numPr>
          <w:ilvl w:val="1"/>
          <w:numId w:val="900"/>
        </w:numPr>
        <w:spacing w:before="0" w:after="0"/>
      </w:pPr>
      <w:r>
        <w:t>Steganography Detection</w:t>
      </w:r>
    </w:p>
    <w:p>
      <w:pPr>
        <w:numPr>
          <w:ilvl w:val="2"/>
          <w:numId w:val="900"/>
        </w:numPr>
        <w:spacing w:before="0" w:after="0"/>
      </w:pPr>
      <w:r>
        <w:t>steghide</w:t>
      </w:r>
    </w:p>
    <w:p>
      <w:pPr>
        <w:numPr>
          <w:ilvl w:val="2"/>
          <w:numId w:val="900"/>
        </w:numPr>
        <w:spacing w:before="0" w:after="0"/>
      </w:pPr>
      <w:r>
        <w:t>stegdetect</w:t>
      </w:r>
    </w:p>
    <w:p>
      <w:pPr>
        <w:numPr>
          <w:ilvl w:val="2"/>
          <w:numId w:val="900"/>
        </w:numPr>
        <w:spacing w:before="0" w:after="0"/>
      </w:pPr>
      <w:r>
        <w:t>outguess</w:t>
      </w:r>
    </w:p>
    <w:p>
      <w:pPr>
        <w:numPr>
          <w:ilvl w:val="0"/>
          <w:numId w:val="900"/>
        </w:numPr>
        <w:spacing w:before="0" w:after="0"/>
      </w:pPr>
      <w:r>
        <w:t>Mobile Device Forensics</w:t>
      </w:r>
    </w:p>
    <w:p>
      <w:pPr>
        <w:numPr>
          <w:ilvl w:val="1"/>
          <w:numId w:val="900"/>
        </w:numPr>
        <w:spacing w:before="0" w:after="0"/>
      </w:pPr>
      <w:r>
        <w:t>Android Forensics</w:t>
      </w:r>
    </w:p>
    <w:p>
      <w:pPr>
        <w:numPr>
          <w:ilvl w:val="2"/>
          <w:numId w:val="900"/>
        </w:numPr>
        <w:spacing w:before="0" w:after="0"/>
      </w:pPr>
      <w:r>
        <w:t>ADB (Android Debug Bridge)</w:t>
      </w:r>
    </w:p>
    <w:p>
      <w:pPr>
        <w:numPr>
          <w:ilvl w:val="2"/>
          <w:numId w:val="900"/>
        </w:numPr>
        <w:spacing w:before="0" w:after="0"/>
      </w:pPr>
      <w:r>
        <w:t>Physical Acquisition</w:t>
      </w:r>
    </w:p>
    <w:p>
      <w:pPr>
        <w:numPr>
          <w:ilvl w:val="2"/>
          <w:numId w:val="900"/>
        </w:numPr>
        <w:spacing w:before="0" w:after="0"/>
      </w:pPr>
      <w:r>
        <w:t>Logical Acquisition</w:t>
      </w:r>
    </w:p>
    <w:p>
      <w:pPr>
        <w:numPr>
          <w:ilvl w:val="2"/>
          <w:numId w:val="900"/>
        </w:numPr>
        <w:spacing w:before="0" w:after="0"/>
      </w:pPr>
      <w:r>
        <w:t>Application Analysis</w:t>
      </w:r>
    </w:p>
    <w:p>
      <w:pPr>
        <w:numPr>
          <w:ilvl w:val="1"/>
          <w:numId w:val="900"/>
        </w:numPr>
        <w:spacing w:before="0" w:after="0"/>
      </w:pPr>
      <w:r>
        <w:t>iOS Forensics</w:t>
      </w:r>
    </w:p>
    <w:p>
      <w:pPr>
        <w:numPr>
          <w:ilvl w:val="2"/>
          <w:numId w:val="900"/>
        </w:numPr>
        <w:spacing w:before="0" w:after="0"/>
      </w:pPr>
      <w:r>
        <w:t>iTunes Backup Analysis</w:t>
      </w:r>
    </w:p>
    <w:p>
      <w:pPr>
        <w:numPr>
          <w:ilvl w:val="2"/>
          <w:numId w:val="900"/>
        </w:numPr>
        <w:spacing w:before="0" w:after="0"/>
      </w:pPr>
      <w:r>
        <w:t>Physical Acquisition Challenges</w:t>
      </w:r>
    </w:p>
    <w:p>
      <w:pPr>
        <w:numPr>
          <w:ilvl w:val="2"/>
          <w:numId w:val="900"/>
        </w:numPr>
        <w:spacing w:before="0" w:after="0"/>
      </w:pPr>
      <w:r>
        <w:t>Application Data Analysis</w:t>
      </w:r>
    </w:p>
    <w:p>
      <w:pPr>
        <w:numPr>
          <w:ilvl w:val="0"/>
          <w:numId w:val="900"/>
        </w:numPr>
        <w:spacing w:before="0" w:after="0"/>
      </w:pPr>
      <w:r>
        <w:t>Timeline Analysis</w:t>
      </w:r>
    </w:p>
    <w:p>
      <w:pPr>
        <w:numPr>
          <w:ilvl w:val="1"/>
          <w:numId w:val="900"/>
        </w:numPr>
        <w:spacing w:before="0" w:after="0"/>
      </w:pPr>
      <w:r>
        <w:t>Timeline Creation</w:t>
      </w:r>
    </w:p>
    <w:p>
      <w:pPr>
        <w:numPr>
          <w:ilvl w:val="2"/>
          <w:numId w:val="900"/>
        </w:numPr>
        <w:spacing w:before="0" w:after="0"/>
      </w:pPr>
      <w:r>
        <w:t>log2timeline</w:t>
      </w:r>
    </w:p>
    <w:p>
      <w:pPr>
        <w:numPr>
          <w:ilvl w:val="2"/>
          <w:numId w:val="900"/>
        </w:numPr>
        <w:spacing w:before="0" w:after="0"/>
      </w:pPr>
      <w:r>
        <w:t>plaso</w:t>
      </w:r>
    </w:p>
    <w:p>
      <w:pPr>
        <w:numPr>
          <w:ilvl w:val="1"/>
          <w:numId w:val="900"/>
        </w:numPr>
        <w:spacing w:before="0" w:after="0"/>
      </w:pPr>
      <w:r>
        <w:t>Timeline Analysis Tools</w:t>
      </w:r>
    </w:p>
    <w:p>
      <w:pPr>
        <w:numPr>
          <w:ilvl w:val="2"/>
          <w:numId w:val="900"/>
        </w:numPr>
        <w:spacing w:before="0" w:after="0"/>
      </w:pPr>
      <w:r>
        <w:t>Timeline Explorer</w:t>
      </w:r>
    </w:p>
    <w:p>
      <w:pPr>
        <w:numPr>
          <w:ilvl w:val="2"/>
          <w:numId w:val="900"/>
        </w:numPr>
        <w:spacing w:before="0" w:after="0"/>
      </w:pPr>
      <w:r>
        <w:t>Super Timeline Analysis</w:t>
      </w:r>
    </w:p>
    <w:p>
      <w:pPr>
        <w:numPr>
          <w:ilvl w:val="1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Cross-System Timeline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Forensic Reporting</w:t>
      </w:r>
    </w:p>
    <w:p>
      <w:pPr>
        <w:numPr>
          <w:ilvl w:val="1"/>
          <w:numId w:val="900"/>
        </w:numPr>
        <w:spacing w:before="0" w:after="0"/>
      </w:pPr>
      <w:r>
        <w:t>Report Structure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Technical Analysis</w:t>
      </w:r>
    </w:p>
    <w:p>
      <w:pPr>
        <w:numPr>
          <w:ilvl w:val="2"/>
          <w:numId w:val="900"/>
        </w:numPr>
        <w:spacing w:before="0" w:after="0"/>
      </w:pPr>
      <w:r>
        <w:t>Evidence Documentation</w:t>
      </w:r>
    </w:p>
    <w:p>
      <w:pPr>
        <w:numPr>
          <w:ilvl w:val="2"/>
          <w:numId w:val="900"/>
        </w:numPr>
        <w:spacing w:before="0" w:after="0"/>
      </w:pPr>
      <w:r>
        <w:t>Conclusions and Recommendations</w:t>
      </w:r>
    </w:p>
    <w:p>
      <w:pPr>
        <w:numPr>
          <w:ilvl w:val="1"/>
          <w:numId w:val="900"/>
        </w:numPr>
        <w:spacing w:before="0" w:after="0"/>
      </w:pPr>
      <w:r>
        <w:t>Evidence Documentation</w:t>
      </w:r>
    </w:p>
    <w:p>
      <w:pPr>
        <w:numPr>
          <w:ilvl w:val="2"/>
          <w:numId w:val="900"/>
        </w:numPr>
        <w:spacing w:before="0" w:after="0"/>
      </w:pPr>
      <w:r>
        <w:t>Chain of Custody Forms</w:t>
      </w:r>
    </w:p>
    <w:p>
      <w:pPr>
        <w:numPr>
          <w:ilvl w:val="2"/>
          <w:numId w:val="900"/>
        </w:numPr>
        <w:spacing w:before="0" w:after="0"/>
      </w:pPr>
      <w:r>
        <w:t>Hash Verification</w:t>
      </w:r>
    </w:p>
    <w:p>
      <w:pPr>
        <w:numPr>
          <w:ilvl w:val="2"/>
          <w:numId w:val="900"/>
        </w:numPr>
        <w:spacing w:before="0" w:after="0"/>
      </w:pPr>
      <w:r>
        <w:t>Screenshot Documentation</w:t>
      </w:r>
    </w:p>
    <w:p>
      <w:pPr>
        <w:numPr>
          <w:ilvl w:val="1"/>
          <w:numId w:val="900"/>
        </w:numPr>
        <w:spacing w:before="0" w:after="0"/>
      </w:pPr>
      <w:r>
        <w:t>Case Management</w:t>
      </w:r>
    </w:p>
    <w:p>
      <w:pPr>
        <w:numPr>
          <w:ilvl w:val="2"/>
          <w:numId w:val="900"/>
        </w:numPr>
        <w:spacing w:before="0" w:after="0"/>
      </w:pPr>
      <w:r>
        <w:t>Evidence Tracking</w:t>
      </w:r>
    </w:p>
    <w:p>
      <w:pPr>
        <w:numPr>
          <w:ilvl w:val="2"/>
          <w:numId w:val="900"/>
        </w:numPr>
        <w:spacing w:before="0" w:after="0"/>
      </w:pPr>
      <w:r>
        <w:t>Case Notes</w:t>
      </w:r>
    </w:p>
    <w:p>
      <w:pPr>
        <w:numPr>
          <w:ilvl w:val="2"/>
          <w:numId w:val="900"/>
        </w:numPr>
        <w:spacing w:before="0" w:after="0"/>
      </w:pPr>
      <w:r>
        <w:t>Collaboration Tools</w:t>
      </w:r>
    </w:p>
    <w:p>
      <w:pPr>
        <w:pStyle w:val="Heading1"/>
      </w:pPr>
      <w:r>
        <w:t>The Kali Linux Toolkit: Reporting Tools</w:t>
      </w:r>
    </w:p>
    <w:p>
      <w:pPr>
        <w:numPr>
          <w:ilvl w:val="0"/>
          <w:numId w:val="900"/>
        </w:numPr>
        <w:spacing w:before="0" w:after="0"/>
      </w:pPr>
      <w:r>
        <w:t>Penetration Testing Report Fundamentals</w:t>
      </w:r>
    </w:p>
    <w:p>
      <w:pPr>
        <w:numPr>
          <w:ilvl w:val="1"/>
          <w:numId w:val="900"/>
        </w:numPr>
        <w:spacing w:before="0" w:after="0"/>
      </w:pPr>
      <w:r>
        <w:t>Report Structure and Components</w:t>
      </w:r>
    </w:p>
    <w:p>
      <w:pPr>
        <w:numPr>
          <w:ilvl w:val="1"/>
          <w:numId w:val="900"/>
        </w:numPr>
        <w:spacing w:before="0" w:after="0"/>
      </w:pPr>
      <w:r>
        <w:t>Executive Summary Writing</w:t>
      </w:r>
    </w:p>
    <w:p>
      <w:pPr>
        <w:numPr>
          <w:ilvl w:val="1"/>
          <w:numId w:val="900"/>
        </w:numPr>
        <w:spacing w:before="0" w:after="0"/>
      </w:pPr>
      <w:r>
        <w:t>Technical Finding Documentation</w:t>
      </w:r>
    </w:p>
    <w:p>
      <w:pPr>
        <w:numPr>
          <w:ilvl w:val="1"/>
          <w:numId w:val="900"/>
        </w:numPr>
        <w:spacing w:before="0" w:after="0"/>
      </w:pPr>
      <w:r>
        <w:t>Risk Assessment Methodologies</w:t>
      </w:r>
    </w:p>
    <w:p>
      <w:pPr>
        <w:numPr>
          <w:ilvl w:val="1"/>
          <w:numId w:val="900"/>
        </w:numPr>
        <w:spacing w:before="0" w:after="0"/>
      </w:pPr>
      <w:r>
        <w:t>Remediation Recommendations</w:t>
      </w:r>
    </w:p>
    <w:p>
      <w:pPr>
        <w:numPr>
          <w:ilvl w:val="0"/>
          <w:numId w:val="900"/>
        </w:numPr>
        <w:spacing w:before="0" w:after="0"/>
      </w:pPr>
      <w:r>
        <w:t>Collaborative Reporting Platforms</w:t>
      </w:r>
    </w:p>
    <w:p>
      <w:pPr>
        <w:numPr>
          <w:ilvl w:val="1"/>
          <w:numId w:val="900"/>
        </w:numPr>
        <w:spacing w:before="0" w:after="0"/>
      </w:pPr>
      <w:r>
        <w:t>Dradis Framework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Note Taking and Organization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Team Collaboration</w:t>
      </w:r>
    </w:p>
    <w:p>
      <w:pPr>
        <w:numPr>
          <w:ilvl w:val="1"/>
          <w:numId w:val="900"/>
        </w:numPr>
        <w:spacing w:before="0" w:after="0"/>
      </w:pPr>
      <w:r>
        <w:t>Faraday</w:t>
      </w:r>
    </w:p>
    <w:p>
      <w:pPr>
        <w:numPr>
          <w:ilvl w:val="2"/>
          <w:numId w:val="900"/>
        </w:numPr>
        <w:spacing w:before="0" w:after="0"/>
      </w:pPr>
      <w:r>
        <w:t>Workspace Management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Report Templates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0"/>
          <w:numId w:val="900"/>
        </w:numPr>
        <w:spacing w:before="0" w:after="0"/>
      </w:pPr>
      <w:r>
        <w:t>Evidence Management</w:t>
      </w:r>
    </w:p>
    <w:p>
      <w:pPr>
        <w:numPr>
          <w:ilvl w:val="1"/>
          <w:numId w:val="900"/>
        </w:numPr>
        <w:spacing w:before="0" w:after="0"/>
      </w:pPr>
      <w:r>
        <w:t>Data Collection Standards</w:t>
      </w:r>
    </w:p>
    <w:p>
      <w:pPr>
        <w:numPr>
          <w:ilvl w:val="2"/>
          <w:numId w:val="900"/>
        </w:numPr>
        <w:spacing w:before="0" w:after="0"/>
      </w:pPr>
      <w:r>
        <w:t>Screenshot Management</w:t>
      </w:r>
    </w:p>
    <w:p>
      <w:pPr>
        <w:numPr>
          <w:ilvl w:val="2"/>
          <w:numId w:val="900"/>
        </w:numPr>
        <w:spacing w:before="0" w:after="0"/>
      </w:pPr>
      <w:r>
        <w:t>Log File Organization</w:t>
      </w:r>
    </w:p>
    <w:p>
      <w:pPr>
        <w:numPr>
          <w:ilvl w:val="2"/>
          <w:numId w:val="900"/>
        </w:numPr>
        <w:spacing w:before="0" w:after="0"/>
      </w:pPr>
      <w:r>
        <w:t>Proof of Concept Documentation</w:t>
      </w:r>
    </w:p>
    <w:p>
      <w:pPr>
        <w:numPr>
          <w:ilvl w:val="1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Evidence Tracking</w:t>
      </w:r>
    </w:p>
    <w:p>
      <w:pPr>
        <w:numPr>
          <w:ilvl w:val="2"/>
          <w:numId w:val="900"/>
        </w:numPr>
        <w:spacing w:before="0" w:after="0"/>
      </w:pPr>
      <w:r>
        <w:t>Integrity Verification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Directory Structure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Report Generation Tools</w:t>
      </w:r>
    </w:p>
    <w:p>
      <w:pPr>
        <w:numPr>
          <w:ilvl w:val="1"/>
          <w:numId w:val="900"/>
        </w:numPr>
        <w:spacing w:before="0" w:after="0"/>
      </w:pPr>
      <w:r>
        <w:t>Automated Report Generation</w:t>
      </w:r>
    </w:p>
    <w:p>
      <w:pPr>
        <w:numPr>
          <w:ilvl w:val="2"/>
          <w:numId w:val="900"/>
        </w:numPr>
        <w:spacing w:before="0" w:after="0"/>
      </w:pPr>
      <w:r>
        <w:t>Template Systems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Custom Report Formats</w:t>
      </w:r>
    </w:p>
    <w:p>
      <w:pPr>
        <w:numPr>
          <w:ilvl w:val="1"/>
          <w:numId w:val="900"/>
        </w:numPr>
        <w:spacing w:before="0" w:after="0"/>
      </w:pPr>
      <w:r>
        <w:t>Documentation Tools</w:t>
      </w:r>
    </w:p>
    <w:p>
      <w:pPr>
        <w:numPr>
          <w:ilvl w:val="2"/>
          <w:numId w:val="900"/>
        </w:numPr>
        <w:spacing w:before="0" w:after="0"/>
      </w:pPr>
      <w:r>
        <w:t>Markdown Editors</w:t>
      </w:r>
    </w:p>
    <w:p>
      <w:pPr>
        <w:numPr>
          <w:ilvl w:val="2"/>
          <w:numId w:val="900"/>
        </w:numPr>
        <w:spacing w:before="0" w:after="0"/>
      </w:pPr>
      <w:r>
        <w:t>LaTeX Integration</w:t>
      </w:r>
    </w:p>
    <w:p>
      <w:pPr>
        <w:numPr>
          <w:ilvl w:val="2"/>
          <w:numId w:val="900"/>
        </w:numPr>
        <w:spacing w:before="0" w:after="0"/>
      </w:pPr>
      <w:r>
        <w:t>Word Processing Integration</w:t>
      </w:r>
    </w:p>
    <w:p>
      <w:pPr>
        <w:numPr>
          <w:ilvl w:val="1"/>
          <w:numId w:val="900"/>
        </w:numPr>
        <w:spacing w:before="0" w:after="0"/>
      </w:pPr>
      <w:r>
        <w:t>Presentation Tools</w:t>
      </w:r>
    </w:p>
    <w:p>
      <w:pPr>
        <w:numPr>
          <w:ilvl w:val="2"/>
          <w:numId w:val="900"/>
        </w:numPr>
        <w:spacing w:before="0" w:after="0"/>
      </w:pPr>
      <w:r>
        <w:t>Slide Generation</w:t>
      </w:r>
    </w:p>
    <w:p>
      <w:pPr>
        <w:numPr>
          <w:ilvl w:val="2"/>
          <w:numId w:val="900"/>
        </w:numPr>
        <w:spacing w:before="0" w:after="0"/>
      </w:pPr>
      <w:r>
        <w:t>Diagram Creation</w:t>
      </w:r>
    </w:p>
    <w:p>
      <w:pPr>
        <w:numPr>
          <w:ilvl w:val="2"/>
          <w:numId w:val="900"/>
        </w:numPr>
        <w:spacing w:before="0" w:after="0"/>
      </w:pPr>
      <w:r>
        <w:t>Chart and Graph Tools</w:t>
      </w:r>
    </w:p>
    <w:p>
      <w:pPr>
        <w:numPr>
          <w:ilvl w:val="0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Report Review Process</w:t>
      </w:r>
    </w:p>
    <w:p>
      <w:pPr>
        <w:numPr>
          <w:ilvl w:val="1"/>
          <w:numId w:val="900"/>
        </w:numPr>
        <w:spacing w:before="0" w:after="0"/>
      </w:pPr>
      <w:r>
        <w:t>Technical Accuracy Verification</w:t>
      </w:r>
    </w:p>
    <w:p>
      <w:pPr>
        <w:numPr>
          <w:ilvl w:val="1"/>
          <w:numId w:val="900"/>
        </w:numPr>
        <w:spacing w:before="0" w:after="0"/>
      </w:pPr>
      <w:r>
        <w:t>Grammar and Style Checking</w:t>
      </w:r>
    </w:p>
    <w:p>
      <w:pPr>
        <w:numPr>
          <w:ilvl w:val="1"/>
          <w:numId w:val="900"/>
        </w:numPr>
        <w:spacing w:before="0" w:after="0"/>
      </w:pPr>
      <w:r>
        <w:t>Peer Review Systems</w:t>
      </w:r>
    </w:p>
    <w:p>
      <w:pPr>
        <w:pStyle w:val="Heading1"/>
      </w:pPr>
      <w:r>
        <w:t>Advanced Kali Linux Usage</w:t>
      </w:r>
    </w:p>
    <w:p>
      <w:pPr>
        <w:numPr>
          <w:ilvl w:val="0"/>
          <w:numId w:val="900"/>
        </w:numPr>
        <w:spacing w:before="0" w:after="0"/>
      </w:pPr>
      <w:r>
        <w:t>System Customization and Optimization</w:t>
      </w:r>
    </w:p>
    <w:p>
      <w:pPr>
        <w:numPr>
          <w:ilvl w:val="1"/>
          <w:numId w:val="900"/>
        </w:numPr>
        <w:spacing w:before="0" w:after="0"/>
      </w:pPr>
      <w:r>
        <w:t>Kernel Customization</w:t>
      </w:r>
    </w:p>
    <w:p>
      <w:pPr>
        <w:numPr>
          <w:ilvl w:val="2"/>
          <w:numId w:val="900"/>
        </w:numPr>
        <w:spacing w:before="0" w:after="0"/>
      </w:pPr>
      <w:r>
        <w:t>Kernel Module Management</w:t>
      </w:r>
    </w:p>
    <w:p>
      <w:pPr>
        <w:numPr>
          <w:ilvl w:val="3"/>
          <w:numId w:val="900"/>
        </w:numPr>
        <w:spacing w:before="0" w:after="0"/>
      </w:pPr>
      <w:r>
        <w:t>Loading Modules</w:t>
      </w:r>
    </w:p>
    <w:p>
      <w:pPr>
        <w:numPr>
          <w:ilvl w:val="3"/>
          <w:numId w:val="900"/>
        </w:numPr>
        <w:spacing w:before="0" w:after="0"/>
      </w:pPr>
      <w:r>
        <w:t>Unloading Modules</w:t>
      </w:r>
    </w:p>
    <w:p>
      <w:pPr>
        <w:numPr>
          <w:ilvl w:val="3"/>
          <w:numId w:val="900"/>
        </w:numPr>
        <w:spacing w:before="0" w:after="0"/>
      </w:pPr>
      <w:r>
        <w:t>Persistent Module Configuration</w:t>
      </w:r>
    </w:p>
    <w:p>
      <w:pPr>
        <w:numPr>
          <w:ilvl w:val="3"/>
          <w:numId w:val="900"/>
        </w:numPr>
        <w:spacing w:before="0" w:after="0"/>
      </w:pPr>
      <w:r>
        <w:t>Custom Module Compilation</w:t>
      </w:r>
    </w:p>
    <w:p>
      <w:pPr>
        <w:numPr>
          <w:ilvl w:val="2"/>
          <w:numId w:val="900"/>
        </w:numPr>
        <w:spacing w:before="0" w:after="0"/>
      </w:pPr>
      <w:r>
        <w:t>Kernel Parameter Tuning</w:t>
      </w:r>
    </w:p>
    <w:p>
      <w:pPr>
        <w:numPr>
          <w:ilvl w:val="3"/>
          <w:numId w:val="900"/>
        </w:numPr>
        <w:spacing w:before="0" w:after="0"/>
      </w:pPr>
      <w:r>
        <w:t>sysctl Configuration</w:t>
      </w:r>
    </w:p>
    <w:p>
      <w:pPr>
        <w:numPr>
          <w:ilvl w:val="3"/>
          <w:numId w:val="900"/>
        </w:numPr>
        <w:spacing w:before="0" w:after="0"/>
      </w:pPr>
      <w:r>
        <w:t>Boot Parameter Modification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Desktop Environment Customization</w:t>
      </w:r>
    </w:p>
    <w:p>
      <w:pPr>
        <w:numPr>
          <w:ilvl w:val="2"/>
          <w:numId w:val="900"/>
        </w:numPr>
        <w:spacing w:before="0" w:after="0"/>
      </w:pPr>
      <w:r>
        <w:t>Window Manager Configuration</w:t>
      </w:r>
    </w:p>
    <w:p>
      <w:pPr>
        <w:numPr>
          <w:ilvl w:val="2"/>
          <w:numId w:val="900"/>
        </w:numPr>
        <w:spacing w:before="0" w:after="0"/>
      </w:pPr>
      <w:r>
        <w:t>Theme and Icon Customization</w:t>
      </w:r>
    </w:p>
    <w:p>
      <w:pPr>
        <w:numPr>
          <w:ilvl w:val="2"/>
          <w:numId w:val="900"/>
        </w:numPr>
        <w:spacing w:before="0" w:after="0"/>
      </w:pPr>
      <w:r>
        <w:t>Keyboard Shortcuts</w:t>
      </w:r>
    </w:p>
    <w:p>
      <w:pPr>
        <w:numPr>
          <w:ilvl w:val="2"/>
          <w:numId w:val="900"/>
        </w:numPr>
        <w:spacing w:before="0" w:after="0"/>
      </w:pPr>
      <w:r>
        <w:t>Panel Configuration</w:t>
      </w:r>
    </w:p>
    <w:p>
      <w:pPr>
        <w:numPr>
          <w:ilvl w:val="2"/>
          <w:numId w:val="900"/>
        </w:numPr>
        <w:spacing w:before="0" w:after="0"/>
      </w:pPr>
      <w:r>
        <w:t>Workspace Management</w:t>
      </w:r>
    </w:p>
    <w:p>
      <w:pPr>
        <w:numPr>
          <w:ilvl w:val="1"/>
          <w:numId w:val="900"/>
        </w:numPr>
        <w:spacing w:before="0" w:after="0"/>
      </w:pPr>
      <w:r>
        <w:t>Shell Customization</w:t>
      </w:r>
    </w:p>
    <w:p>
      <w:pPr>
        <w:numPr>
          <w:ilvl w:val="2"/>
          <w:numId w:val="900"/>
        </w:numPr>
        <w:spacing w:before="0" w:after="0"/>
      </w:pPr>
      <w:r>
        <w:t>Bash Configuration</w:t>
      </w:r>
    </w:p>
    <w:p>
      <w:pPr>
        <w:numPr>
          <w:ilvl w:val="3"/>
          <w:numId w:val="900"/>
        </w:numPr>
        <w:spacing w:before="0" w:after="0"/>
      </w:pPr>
      <w:r>
        <w:t>.bashrc Customization</w:t>
      </w:r>
    </w:p>
    <w:p>
      <w:pPr>
        <w:numPr>
          <w:ilvl w:val="3"/>
          <w:numId w:val="900"/>
        </w:numPr>
        <w:spacing w:before="0" w:after="0"/>
      </w:pPr>
      <w:r>
        <w:t>Alias Creation</w:t>
      </w:r>
    </w:p>
    <w:p>
      <w:pPr>
        <w:numPr>
          <w:ilvl w:val="3"/>
          <w:numId w:val="900"/>
        </w:numPr>
        <w:spacing w:before="0" w:after="0"/>
      </w:pPr>
      <w:r>
        <w:t>Function Definition</w:t>
      </w:r>
    </w:p>
    <w:p>
      <w:pPr>
        <w:numPr>
          <w:ilvl w:val="3"/>
          <w:numId w:val="900"/>
        </w:numPr>
        <w:spacing w:before="0" w:after="0"/>
      </w:pPr>
      <w:r>
        <w:t>Prompt Customization</w:t>
      </w:r>
    </w:p>
    <w:p>
      <w:pPr>
        <w:numPr>
          <w:ilvl w:val="2"/>
          <w:numId w:val="900"/>
        </w:numPr>
        <w:spacing w:before="0" w:after="0"/>
      </w:pPr>
      <w:r>
        <w:t>Zsh Configuration</w:t>
      </w:r>
    </w:p>
    <w:p>
      <w:pPr>
        <w:numPr>
          <w:ilvl w:val="3"/>
          <w:numId w:val="900"/>
        </w:numPr>
        <w:spacing w:before="0" w:after="0"/>
      </w:pPr>
      <w:r>
        <w:t>Oh My Zsh Installation</w:t>
      </w:r>
    </w:p>
    <w:p>
      <w:pPr>
        <w:numPr>
          <w:ilvl w:val="3"/>
          <w:numId w:val="900"/>
        </w:numPr>
        <w:spacing w:before="0" w:after="0"/>
      </w:pPr>
      <w:r>
        <w:t>Plugin Management</w:t>
      </w:r>
    </w:p>
    <w:p>
      <w:pPr>
        <w:numPr>
          <w:ilvl w:val="3"/>
          <w:numId w:val="900"/>
        </w:numPr>
        <w:spacing w:before="0" w:after="0"/>
      </w:pPr>
      <w:r>
        <w:t>Theme Selection</w:t>
      </w:r>
    </w:p>
    <w:p>
      <w:pPr>
        <w:numPr>
          <w:ilvl w:val="0"/>
          <w:numId w:val="900"/>
        </w:numPr>
        <w:spacing w:before="0" w:after="0"/>
      </w:pPr>
      <w:r>
        <w:t>Building Custom Kali Images</w:t>
      </w:r>
    </w:p>
    <w:p>
      <w:pPr>
        <w:numPr>
          <w:ilvl w:val="1"/>
          <w:numId w:val="900"/>
        </w:numPr>
        <w:spacing w:before="0" w:after="0"/>
      </w:pPr>
      <w:r>
        <w:t>Live-Build Framework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Package Selection</w:t>
      </w:r>
    </w:p>
    <w:p>
      <w:pPr>
        <w:numPr>
          <w:ilvl w:val="2"/>
          <w:numId w:val="900"/>
        </w:numPr>
        <w:spacing w:before="0" w:after="0"/>
      </w:pPr>
      <w:r>
        <w:t>Custom Scripts Integration</w:t>
      </w:r>
    </w:p>
    <w:p>
      <w:pPr>
        <w:numPr>
          <w:ilvl w:val="2"/>
          <w:numId w:val="900"/>
        </w:numPr>
        <w:spacing w:before="0" w:after="0"/>
      </w:pPr>
      <w:r>
        <w:t>ISO Generation Process</w:t>
      </w:r>
    </w:p>
    <w:p>
      <w:pPr>
        <w:numPr>
          <w:ilvl w:val="1"/>
          <w:numId w:val="900"/>
        </w:numPr>
        <w:spacing w:before="0" w:after="0"/>
      </w:pPr>
      <w:r>
        <w:t>Custom Package Management</w:t>
      </w:r>
    </w:p>
    <w:p>
      <w:pPr>
        <w:numPr>
          <w:ilvl w:val="2"/>
          <w:numId w:val="900"/>
        </w:numPr>
        <w:spacing w:before="0" w:after="0"/>
      </w:pPr>
      <w:r>
        <w:t>Creating Custom Packages</w:t>
      </w:r>
    </w:p>
    <w:p>
      <w:pPr>
        <w:numPr>
          <w:ilvl w:val="2"/>
          <w:numId w:val="900"/>
        </w:numPr>
        <w:spacing w:before="0" w:after="0"/>
      </w:pPr>
      <w:r>
        <w:t>Local Repository Setup</w:t>
      </w:r>
    </w:p>
    <w:p>
      <w:pPr>
        <w:numPr>
          <w:ilvl w:val="2"/>
          <w:numId w:val="900"/>
        </w:numPr>
        <w:spacing w:before="0" w:after="0"/>
      </w:pPr>
      <w:r>
        <w:t>Package Dependency Management</w:t>
      </w:r>
    </w:p>
    <w:p>
      <w:pPr>
        <w:numPr>
          <w:ilvl w:val="1"/>
          <w:numId w:val="900"/>
        </w:numPr>
        <w:spacing w:before="0" w:after="0"/>
      </w:pPr>
      <w:r>
        <w:t>Metapackage Management</w:t>
      </w:r>
    </w:p>
    <w:p>
      <w:pPr>
        <w:numPr>
          <w:ilvl w:val="2"/>
          <w:numId w:val="900"/>
        </w:numPr>
        <w:spacing w:before="0" w:after="0"/>
      </w:pPr>
      <w:r>
        <w:t>Understanding Metapackages</w:t>
      </w:r>
    </w:p>
    <w:p>
      <w:pPr>
        <w:numPr>
          <w:ilvl w:val="2"/>
          <w:numId w:val="900"/>
        </w:numPr>
        <w:spacing w:before="0" w:after="0"/>
      </w:pPr>
      <w:r>
        <w:t>Installing Tool Collections</w:t>
      </w:r>
    </w:p>
    <w:p>
      <w:pPr>
        <w:numPr>
          <w:ilvl w:val="2"/>
          <w:numId w:val="900"/>
        </w:numPr>
        <w:spacing w:before="0" w:after="0"/>
      </w:pPr>
      <w:r>
        <w:t>Creating Custom Metapackages</w:t>
      </w:r>
    </w:p>
    <w:p>
      <w:pPr>
        <w:numPr>
          <w:ilvl w:val="1"/>
          <w:numId w:val="900"/>
        </w:numPr>
        <w:spacing w:before="0" w:after="0"/>
      </w:pPr>
      <w:r>
        <w:t>Docker Container Creation</w:t>
      </w:r>
    </w:p>
    <w:p>
      <w:pPr>
        <w:numPr>
          <w:ilvl w:val="2"/>
          <w:numId w:val="900"/>
        </w:numPr>
        <w:spacing w:before="0" w:after="0"/>
      </w:pPr>
      <w:r>
        <w:t>Dockerfile Creation</w:t>
      </w:r>
    </w:p>
    <w:p>
      <w:pPr>
        <w:numPr>
          <w:ilvl w:val="2"/>
          <w:numId w:val="900"/>
        </w:numPr>
        <w:spacing w:before="0" w:after="0"/>
      </w:pPr>
      <w:r>
        <w:t>Container Optimization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Automation and Scripting</w:t>
      </w:r>
    </w:p>
    <w:p>
      <w:pPr>
        <w:numPr>
          <w:ilvl w:val="1"/>
          <w:numId w:val="900"/>
        </w:numPr>
        <w:spacing w:before="0" w:after="0"/>
      </w:pPr>
      <w:r>
        <w:t>Bash Scripting for Security</w:t>
      </w:r>
    </w:p>
    <w:p>
      <w:pPr>
        <w:numPr>
          <w:ilvl w:val="2"/>
          <w:numId w:val="900"/>
        </w:numPr>
        <w:spacing w:before="0" w:after="0"/>
      </w:pPr>
      <w:r>
        <w:t>Script Structure</w:t>
      </w:r>
    </w:p>
    <w:p>
      <w:pPr>
        <w:numPr>
          <w:ilvl w:val="2"/>
          <w:numId w:val="900"/>
        </w:numPr>
        <w:spacing w:before="0" w:after="0"/>
      </w:pPr>
      <w:r>
        <w:t>Variable Management</w:t>
      </w:r>
    </w:p>
    <w:p>
      <w:pPr>
        <w:numPr>
          <w:ilvl w:val="2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Function Creation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Logging Implementation</w:t>
      </w:r>
    </w:p>
    <w:p>
      <w:pPr>
        <w:numPr>
          <w:ilvl w:val="1"/>
          <w:numId w:val="900"/>
        </w:numPr>
        <w:spacing w:before="0" w:after="0"/>
      </w:pPr>
      <w:r>
        <w:t>Python for Security Automation</w:t>
      </w:r>
    </w:p>
    <w:p>
      <w:pPr>
        <w:numPr>
          <w:ilvl w:val="2"/>
          <w:numId w:val="900"/>
        </w:numPr>
        <w:spacing w:before="0" w:after="0"/>
      </w:pPr>
      <w:r>
        <w:t>Environment Setup</w:t>
      </w:r>
    </w:p>
    <w:p>
      <w:pPr>
        <w:numPr>
          <w:ilvl w:val="2"/>
          <w:numId w:val="900"/>
        </w:numPr>
        <w:spacing w:before="0" w:after="0"/>
      </w:pPr>
      <w:r>
        <w:t>Essential Libraries</w:t>
      </w:r>
    </w:p>
    <w:p>
      <w:pPr>
        <w:numPr>
          <w:ilvl w:val="3"/>
          <w:numId w:val="900"/>
        </w:numPr>
        <w:spacing w:before="0" w:after="0"/>
      </w:pPr>
      <w:r>
        <w:t>Scapy for Packet Manipulation</w:t>
      </w:r>
    </w:p>
    <w:p>
      <w:pPr>
        <w:numPr>
          <w:ilvl w:val="3"/>
          <w:numId w:val="900"/>
        </w:numPr>
        <w:spacing w:before="0" w:after="0"/>
      </w:pPr>
      <w:r>
        <w:t>Requests for HTTP Operations</w:t>
      </w:r>
    </w:p>
    <w:p>
      <w:pPr>
        <w:numPr>
          <w:ilvl w:val="3"/>
          <w:numId w:val="900"/>
        </w:numPr>
        <w:spacing w:before="0" w:after="0"/>
      </w:pPr>
      <w:r>
        <w:t>Paramiko for SSH</w:t>
      </w:r>
    </w:p>
    <w:p>
      <w:pPr>
        <w:numPr>
          <w:ilvl w:val="3"/>
          <w:numId w:val="900"/>
        </w:numPr>
        <w:spacing w:before="0" w:after="0"/>
      </w:pPr>
      <w:r>
        <w:t>Subprocess for System Commands</w:t>
      </w:r>
    </w:p>
    <w:p>
      <w:pPr>
        <w:numPr>
          <w:ilvl w:val="2"/>
          <w:numId w:val="900"/>
        </w:numPr>
        <w:spacing w:before="0" w:after="0"/>
      </w:pPr>
      <w:r>
        <w:t>Script Development</w:t>
      </w:r>
    </w:p>
    <w:p>
      <w:pPr>
        <w:numPr>
          <w:ilvl w:val="3"/>
          <w:numId w:val="900"/>
        </w:numPr>
        <w:spacing w:before="0" w:after="0"/>
      </w:pPr>
      <w:r>
        <w:t>Reconnaissance Automation</w:t>
      </w:r>
    </w:p>
    <w:p>
      <w:pPr>
        <w:numPr>
          <w:ilvl w:val="3"/>
          <w:numId w:val="900"/>
        </w:numPr>
        <w:spacing w:before="0" w:after="0"/>
      </w:pPr>
      <w:r>
        <w:t>Vulnerability Scanning Scripts</w:t>
      </w:r>
    </w:p>
    <w:p>
      <w:pPr>
        <w:numPr>
          <w:ilvl w:val="3"/>
          <w:numId w:val="900"/>
        </w:numPr>
        <w:spacing w:before="0" w:after="0"/>
      </w:pPr>
      <w:r>
        <w:t>Report Generation Scripts</w:t>
      </w:r>
    </w:p>
    <w:p>
      <w:pPr>
        <w:numPr>
          <w:ilvl w:val="3"/>
          <w:numId w:val="900"/>
        </w:numPr>
        <w:spacing w:before="0" w:after="0"/>
      </w:pPr>
      <w:r>
        <w:t>Data Processing Scripts</w:t>
      </w:r>
    </w:p>
    <w:p>
      <w:pPr>
        <w:numPr>
          <w:ilvl w:val="1"/>
          <w:numId w:val="900"/>
        </w:numPr>
        <w:spacing w:before="0" w:after="0"/>
      </w:pPr>
      <w:r>
        <w:t>PowerShell for Windows Environments</w:t>
      </w:r>
    </w:p>
    <w:p>
      <w:pPr>
        <w:numPr>
          <w:ilvl w:val="2"/>
          <w:numId w:val="900"/>
        </w:numPr>
        <w:spacing w:before="0" w:after="0"/>
      </w:pPr>
      <w:r>
        <w:t>PowerShell Installation on Linux</w:t>
      </w:r>
    </w:p>
    <w:p>
      <w:pPr>
        <w:numPr>
          <w:ilvl w:val="2"/>
          <w:numId w:val="900"/>
        </w:numPr>
        <w:spacing w:before="0" w:after="0"/>
      </w:pPr>
      <w:r>
        <w:t>Cross-Platform Scripting</w:t>
      </w:r>
    </w:p>
    <w:p>
      <w:pPr>
        <w:numPr>
          <w:ilvl w:val="2"/>
          <w:numId w:val="900"/>
        </w:numPr>
        <w:spacing w:before="0" w:after="0"/>
      </w:pPr>
      <w:r>
        <w:t>Active Directory Interaction</w:t>
      </w:r>
    </w:p>
    <w:p>
      <w:pPr>
        <w:numPr>
          <w:ilvl w:val="2"/>
          <w:numId w:val="900"/>
        </w:numPr>
        <w:spacing w:before="0" w:after="0"/>
      </w:pPr>
      <w:r>
        <w:t>Windows Management</w:t>
      </w:r>
    </w:p>
    <w:p>
      <w:pPr>
        <w:numPr>
          <w:ilvl w:val="0"/>
          <w:numId w:val="900"/>
        </w:numPr>
        <w:spacing w:before="0" w:after="0"/>
      </w:pPr>
      <w:r>
        <w:t>Network Configuration and Tunneling</w:t>
      </w:r>
    </w:p>
    <w:p>
      <w:pPr>
        <w:numPr>
          <w:ilvl w:val="1"/>
          <w:numId w:val="900"/>
        </w:numPr>
        <w:spacing w:before="0" w:after="0"/>
      </w:pPr>
      <w:r>
        <w:t>Advanced Network Setup</w:t>
      </w:r>
    </w:p>
    <w:p>
      <w:pPr>
        <w:numPr>
          <w:ilvl w:val="2"/>
          <w:numId w:val="900"/>
        </w:numPr>
        <w:spacing w:before="0" w:after="0"/>
      </w:pPr>
      <w:r>
        <w:t>Multiple Network Interfaces</w:t>
      </w:r>
    </w:p>
    <w:p>
      <w:pPr>
        <w:numPr>
          <w:ilvl w:val="2"/>
          <w:numId w:val="900"/>
        </w:numPr>
        <w:spacing w:before="0" w:after="0"/>
      </w:pPr>
      <w:r>
        <w:t>VLAN Configuration</w:t>
      </w:r>
    </w:p>
    <w:p>
      <w:pPr>
        <w:numPr>
          <w:ilvl w:val="2"/>
          <w:numId w:val="900"/>
        </w:numPr>
        <w:spacing w:before="0" w:after="0"/>
      </w:pPr>
      <w:r>
        <w:t>Bridge Configuration</w:t>
      </w:r>
    </w:p>
    <w:p>
      <w:pPr>
        <w:numPr>
          <w:ilvl w:val="2"/>
          <w:numId w:val="900"/>
        </w:numPr>
        <w:spacing w:before="0" w:after="0"/>
      </w:pPr>
      <w:r>
        <w:t>Network Namespaces</w:t>
      </w:r>
    </w:p>
    <w:p>
      <w:pPr>
        <w:numPr>
          <w:ilvl w:val="1"/>
          <w:numId w:val="900"/>
        </w:numPr>
        <w:spacing w:before="0" w:after="0"/>
      </w:pPr>
      <w:r>
        <w:t>VPN Configuration</w:t>
      </w:r>
    </w:p>
    <w:p>
      <w:pPr>
        <w:numPr>
          <w:ilvl w:val="2"/>
          <w:numId w:val="900"/>
        </w:numPr>
        <w:spacing w:before="0" w:after="0"/>
      </w:pPr>
      <w:r>
        <w:t>OpenVPN</w:t>
      </w:r>
    </w:p>
    <w:p>
      <w:pPr>
        <w:numPr>
          <w:ilvl w:val="3"/>
          <w:numId w:val="900"/>
        </w:numPr>
        <w:spacing w:before="0" w:after="0"/>
      </w:pPr>
      <w:r>
        <w:t>Client Configuration</w:t>
      </w:r>
    </w:p>
    <w:p>
      <w:pPr>
        <w:numPr>
          <w:ilvl w:val="3"/>
          <w:numId w:val="900"/>
        </w:numPr>
        <w:spacing w:before="0" w:after="0"/>
      </w:pPr>
      <w:r>
        <w:t>Server Setup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Routing Configuration</w:t>
      </w:r>
    </w:p>
    <w:p>
      <w:pPr>
        <w:numPr>
          <w:ilvl w:val="2"/>
          <w:numId w:val="900"/>
        </w:numPr>
        <w:spacing w:before="0" w:after="0"/>
      </w:pPr>
      <w:r>
        <w:t>WireGuard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Peer Configuration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Proxy and Tunneling</w:t>
      </w:r>
    </w:p>
    <w:p>
      <w:pPr>
        <w:numPr>
          <w:ilvl w:val="2"/>
          <w:numId w:val="900"/>
        </w:numPr>
        <w:spacing w:before="0" w:after="0"/>
      </w:pPr>
      <w:r>
        <w:t>ProxyChains Configuration</w:t>
      </w:r>
    </w:p>
    <w:p>
      <w:pPr>
        <w:numPr>
          <w:ilvl w:val="3"/>
          <w:numId w:val="900"/>
        </w:numPr>
        <w:spacing w:before="0" w:after="0"/>
      </w:pPr>
      <w:r>
        <w:t>Chain Types</w:t>
      </w:r>
    </w:p>
    <w:p>
      <w:pPr>
        <w:numPr>
          <w:ilvl w:val="3"/>
          <w:numId w:val="900"/>
        </w:numPr>
        <w:spacing w:before="0" w:after="0"/>
      </w:pPr>
      <w:r>
        <w:t>Proxy Server Setup</w:t>
      </w:r>
    </w:p>
    <w:p>
      <w:pPr>
        <w:numPr>
          <w:ilvl w:val="3"/>
          <w:numId w:val="900"/>
        </w:numPr>
        <w:spacing w:before="0" w:after="0"/>
      </w:pPr>
      <w:r>
        <w:t>DNS Configuration</w:t>
      </w:r>
    </w:p>
    <w:p>
      <w:pPr>
        <w:numPr>
          <w:ilvl w:val="3"/>
          <w:numId w:val="900"/>
        </w:numPr>
        <w:spacing w:before="0" w:after="0"/>
      </w:pPr>
      <w:r>
        <w:t>Application Integration</w:t>
      </w:r>
    </w:p>
    <w:p>
      <w:pPr>
        <w:numPr>
          <w:ilvl w:val="2"/>
          <w:numId w:val="900"/>
        </w:numPr>
        <w:spacing w:before="0" w:after="0"/>
      </w:pPr>
      <w:r>
        <w:t>SSH Tunneling</w:t>
      </w:r>
    </w:p>
    <w:p>
      <w:pPr>
        <w:numPr>
          <w:ilvl w:val="3"/>
          <w:numId w:val="900"/>
        </w:numPr>
        <w:spacing w:before="0" w:after="0"/>
      </w:pPr>
      <w:r>
        <w:t>Local Port Forwarding</w:t>
      </w:r>
    </w:p>
    <w:p>
      <w:pPr>
        <w:numPr>
          <w:ilvl w:val="3"/>
          <w:numId w:val="900"/>
        </w:numPr>
        <w:spacing w:before="0" w:after="0"/>
      </w:pPr>
      <w:r>
        <w:t>Remote Port Forwarding</w:t>
      </w:r>
    </w:p>
    <w:p>
      <w:pPr>
        <w:numPr>
          <w:ilvl w:val="3"/>
          <w:numId w:val="900"/>
        </w:numPr>
        <w:spacing w:before="0" w:after="0"/>
      </w:pPr>
      <w:r>
        <w:t>Dynamic Port Forwarding</w:t>
      </w:r>
    </w:p>
    <w:p>
      <w:pPr>
        <w:numPr>
          <w:ilvl w:val="3"/>
          <w:numId w:val="900"/>
        </w:numPr>
        <w:spacing w:before="0" w:after="0"/>
      </w:pPr>
      <w:r>
        <w:t>SOCKS Proxy Setup</w:t>
      </w:r>
    </w:p>
    <w:p>
      <w:pPr>
        <w:numPr>
          <w:ilvl w:val="1"/>
          <w:numId w:val="900"/>
        </w:numPr>
        <w:spacing w:before="0" w:after="0"/>
      </w:pPr>
      <w:r>
        <w:t>Anonymity Networks</w:t>
      </w:r>
    </w:p>
    <w:p>
      <w:pPr>
        <w:numPr>
          <w:ilvl w:val="2"/>
          <w:numId w:val="900"/>
        </w:numPr>
        <w:spacing w:before="0" w:after="0"/>
      </w:pPr>
      <w:r>
        <w:t>Tor Integration</w:t>
      </w:r>
    </w:p>
    <w:p>
      <w:pPr>
        <w:numPr>
          <w:ilvl w:val="3"/>
          <w:numId w:val="900"/>
        </w:numPr>
        <w:spacing w:before="0" w:after="0"/>
      </w:pPr>
      <w:r>
        <w:t>Tor Installation</w:t>
      </w:r>
    </w:p>
    <w:p>
      <w:pPr>
        <w:numPr>
          <w:ilvl w:val="3"/>
          <w:numId w:val="900"/>
        </w:numPr>
        <w:spacing w:before="0" w:after="0"/>
      </w:pPr>
      <w:r>
        <w:t>Tor Configuration</w:t>
      </w:r>
    </w:p>
    <w:p>
      <w:pPr>
        <w:numPr>
          <w:ilvl w:val="3"/>
          <w:numId w:val="900"/>
        </w:numPr>
        <w:spacing w:before="0" w:after="0"/>
      </w:pPr>
      <w:r>
        <w:t>Transparent Proxy Setup</w:t>
      </w:r>
    </w:p>
    <w:p>
      <w:pPr>
        <w:numPr>
          <w:ilvl w:val="3"/>
          <w:numId w:val="900"/>
        </w:numPr>
        <w:spacing w:before="0" w:after="0"/>
      </w:pPr>
      <w:r>
        <w:t>Hidden Service Creation</w:t>
      </w:r>
    </w:p>
    <w:p>
      <w:pPr>
        <w:numPr>
          <w:ilvl w:val="2"/>
          <w:numId w:val="900"/>
        </w:numPr>
        <w:spacing w:before="0" w:after="0"/>
      </w:pPr>
      <w:r>
        <w:t>I2P Network</w:t>
      </w:r>
    </w:p>
    <w:p>
      <w:pPr>
        <w:numPr>
          <w:ilvl w:val="3"/>
          <w:numId w:val="900"/>
        </w:numPr>
        <w:spacing w:before="0" w:after="0"/>
      </w:pPr>
      <w:r>
        <w:t>I2P Installation</w:t>
      </w:r>
    </w:p>
    <w:p>
      <w:pPr>
        <w:numPr>
          <w:ilvl w:val="3"/>
          <w:numId w:val="900"/>
        </w:numPr>
        <w:spacing w:before="0" w:after="0"/>
      </w:pPr>
      <w:r>
        <w:t>Network Configuration</w:t>
      </w:r>
    </w:p>
    <w:p>
      <w:pPr>
        <w:numPr>
          <w:ilvl w:val="3"/>
          <w:numId w:val="900"/>
        </w:numPr>
        <w:spacing w:before="0" w:after="0"/>
      </w:pPr>
      <w:r>
        <w:t>Application Integration</w:t>
      </w:r>
    </w:p>
    <w:p>
      <w:pPr>
        <w:numPr>
          <w:ilvl w:val="0"/>
          <w:numId w:val="900"/>
        </w:numPr>
        <w:spacing w:before="0" w:after="0"/>
      </w:pPr>
      <w:r>
        <w:t>Hardware Integration</w:t>
      </w:r>
    </w:p>
    <w:p>
      <w:pPr>
        <w:numPr>
          <w:ilvl w:val="1"/>
          <w:numId w:val="900"/>
        </w:numPr>
        <w:spacing w:before="0" w:after="0"/>
      </w:pPr>
      <w:r>
        <w:t>USB Device Management</w:t>
      </w:r>
    </w:p>
    <w:p>
      <w:pPr>
        <w:numPr>
          <w:ilvl w:val="2"/>
          <w:numId w:val="900"/>
        </w:numPr>
        <w:spacing w:before="0" w:after="0"/>
      </w:pPr>
      <w:r>
        <w:t>USB Rubber Ducky</w:t>
      </w:r>
    </w:p>
    <w:p>
      <w:pPr>
        <w:numPr>
          <w:ilvl w:val="2"/>
          <w:numId w:val="900"/>
        </w:numPr>
        <w:spacing w:before="0" w:after="0"/>
      </w:pPr>
      <w:r>
        <w:t>Bash Bunny</w:t>
      </w:r>
    </w:p>
    <w:p>
      <w:pPr>
        <w:numPr>
          <w:ilvl w:val="2"/>
          <w:numId w:val="900"/>
        </w:numPr>
        <w:spacing w:before="0" w:after="0"/>
      </w:pPr>
      <w:r>
        <w:t>WiFi Pineapple</w:t>
      </w:r>
    </w:p>
    <w:p>
      <w:pPr>
        <w:numPr>
          <w:ilvl w:val="2"/>
          <w:numId w:val="900"/>
        </w:numPr>
        <w:spacing w:before="0" w:after="0"/>
      </w:pPr>
      <w:r>
        <w:t>HackRF One</w:t>
      </w:r>
    </w:p>
    <w:p>
      <w:pPr>
        <w:numPr>
          <w:ilvl w:val="1"/>
          <w:numId w:val="900"/>
        </w:numPr>
        <w:spacing w:before="0" w:after="0"/>
      </w:pPr>
      <w:r>
        <w:t>Wireless Hardware</w:t>
      </w:r>
    </w:p>
    <w:p>
      <w:pPr>
        <w:numPr>
          <w:ilvl w:val="2"/>
          <w:numId w:val="900"/>
        </w:numPr>
        <w:spacing w:before="0" w:after="0"/>
      </w:pPr>
      <w:r>
        <w:t>USB Wi-Fi Adapters</w:t>
      </w:r>
    </w:p>
    <w:p>
      <w:pPr>
        <w:numPr>
          <w:ilvl w:val="2"/>
          <w:numId w:val="900"/>
        </w:numPr>
        <w:spacing w:before="0" w:after="0"/>
      </w:pPr>
      <w:r>
        <w:t>Monitor Mode Compatibility</w:t>
      </w:r>
    </w:p>
    <w:p>
      <w:pPr>
        <w:numPr>
          <w:ilvl w:val="2"/>
          <w:numId w:val="900"/>
        </w:numPr>
        <w:spacing w:before="0" w:after="0"/>
      </w:pPr>
      <w:r>
        <w:t>Driver Installation</w:t>
      </w:r>
    </w:p>
    <w:p>
      <w:pPr>
        <w:numPr>
          <w:ilvl w:val="2"/>
          <w:numId w:val="900"/>
        </w:numPr>
        <w:spacing w:before="0" w:after="0"/>
      </w:pPr>
      <w:r>
        <w:t>Antenna Configuration</w:t>
      </w:r>
    </w:p>
    <w:p>
      <w:pPr>
        <w:numPr>
          <w:ilvl w:val="1"/>
          <w:numId w:val="900"/>
        </w:numPr>
        <w:spacing w:before="0" w:after="0"/>
      </w:pPr>
      <w:r>
        <w:t>Software Defined Radio</w:t>
      </w:r>
    </w:p>
    <w:p>
      <w:pPr>
        <w:numPr>
          <w:ilvl w:val="2"/>
          <w:numId w:val="900"/>
        </w:numPr>
        <w:spacing w:before="0" w:after="0"/>
      </w:pPr>
      <w:r>
        <w:t>RTL-SDR Setup</w:t>
      </w:r>
    </w:p>
    <w:p>
      <w:pPr>
        <w:numPr>
          <w:ilvl w:val="2"/>
          <w:numId w:val="900"/>
        </w:numPr>
        <w:spacing w:before="0" w:after="0"/>
      </w:pPr>
      <w:r>
        <w:t>GNU Radio Integration</w:t>
      </w:r>
    </w:p>
    <w:p>
      <w:pPr>
        <w:numPr>
          <w:ilvl w:val="2"/>
          <w:numId w:val="900"/>
        </w:numPr>
        <w:spacing w:before="0" w:after="0"/>
      </w:pPr>
      <w:r>
        <w:t>Signal Analysis</w:t>
      </w:r>
    </w:p>
    <w:p>
      <w:pPr>
        <w:numPr>
          <w:ilvl w:val="2"/>
          <w:numId w:val="900"/>
        </w:numPr>
        <w:spacing w:before="0" w:after="0"/>
      </w:pPr>
      <w:r>
        <w:t>Frequency Scanning</w:t>
      </w:r>
    </w:p>
    <w:p>
      <w:pPr>
        <w:pStyle w:val="Heading1"/>
      </w:pPr>
      <w:r>
        <w:t>System Maintenance and Security</w:t>
      </w:r>
    </w:p>
    <w:p>
      <w:pPr>
        <w:numPr>
          <w:ilvl w:val="0"/>
          <w:numId w:val="900"/>
        </w:numPr>
        <w:spacing w:before="0" w:after="0"/>
      </w:pPr>
      <w:r>
        <w:t>System Updates and Patch Management</w:t>
      </w:r>
    </w:p>
    <w:p>
      <w:pPr>
        <w:numPr>
          <w:ilvl w:val="1"/>
          <w:numId w:val="900"/>
        </w:numPr>
        <w:spacing w:before="0" w:after="0"/>
      </w:pPr>
      <w:r>
        <w:t>Regular Update Procedures</w:t>
      </w:r>
    </w:p>
    <w:p>
      <w:pPr>
        <w:numPr>
          <w:ilvl w:val="2"/>
          <w:numId w:val="900"/>
        </w:numPr>
        <w:spacing w:before="0" w:after="0"/>
      </w:pPr>
      <w:r>
        <w:t>Repository Updates</w:t>
      </w:r>
    </w:p>
    <w:p>
      <w:pPr>
        <w:numPr>
          <w:ilvl w:val="2"/>
          <w:numId w:val="900"/>
        </w:numPr>
        <w:spacing w:before="0" w:after="0"/>
      </w:pPr>
      <w:r>
        <w:t>System Upgrades</w:t>
      </w:r>
    </w:p>
    <w:p>
      <w:pPr>
        <w:numPr>
          <w:ilvl w:val="2"/>
          <w:numId w:val="900"/>
        </w:numPr>
        <w:spacing w:before="0" w:after="0"/>
      </w:pPr>
      <w:r>
        <w:t>Kernel Updates</w:t>
      </w:r>
    </w:p>
    <w:p>
      <w:pPr>
        <w:numPr>
          <w:ilvl w:val="2"/>
          <w:numId w:val="900"/>
        </w:numPr>
        <w:spacing w:before="0" w:after="0"/>
      </w:pPr>
      <w:r>
        <w:t>Security Patches</w:t>
      </w:r>
    </w:p>
    <w:p>
      <w:pPr>
        <w:numPr>
          <w:ilvl w:val="1"/>
          <w:numId w:val="900"/>
        </w:numPr>
        <w:spacing w:before="0" w:after="0"/>
      </w:pPr>
      <w:r>
        <w:t>Update Automation</w:t>
      </w:r>
    </w:p>
    <w:p>
      <w:pPr>
        <w:numPr>
          <w:ilvl w:val="2"/>
          <w:numId w:val="900"/>
        </w:numPr>
        <w:spacing w:before="0" w:after="0"/>
      </w:pPr>
      <w:r>
        <w:t>Automated Update Scripts</w:t>
      </w:r>
    </w:p>
    <w:p>
      <w:pPr>
        <w:numPr>
          <w:ilvl w:val="2"/>
          <w:numId w:val="900"/>
        </w:numPr>
        <w:spacing w:before="0" w:after="0"/>
      </w:pPr>
      <w:r>
        <w:t>Selective Update Policies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Package Management Best Practices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Package Verification</w:t>
      </w:r>
    </w:p>
    <w:p>
      <w:pPr>
        <w:numPr>
          <w:ilvl w:val="2"/>
          <w:numId w:val="900"/>
        </w:numPr>
        <w:spacing w:before="0" w:after="0"/>
      </w:pPr>
      <w:r>
        <w:t>Custom Repository Management</w:t>
      </w:r>
    </w:p>
    <w:p>
      <w:pPr>
        <w:numPr>
          <w:ilvl w:val="0"/>
          <w:numId w:val="900"/>
        </w:numPr>
        <w:spacing w:before="0" w:after="0"/>
      </w:pPr>
      <w:r>
        <w:t>System Hardening</w:t>
      </w:r>
    </w:p>
    <w:p>
      <w:pPr>
        <w:numPr>
          <w:ilvl w:val="1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Unnecessary Service Identification</w:t>
      </w:r>
    </w:p>
    <w:p>
      <w:pPr>
        <w:numPr>
          <w:ilvl w:val="2"/>
          <w:numId w:val="900"/>
        </w:numPr>
        <w:spacing w:before="0" w:after="0"/>
      </w:pPr>
      <w:r>
        <w:t>Service Disabling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2"/>
          <w:numId w:val="900"/>
        </w:numPr>
        <w:spacing w:before="0" w:after="0"/>
      </w:pPr>
      <w:r>
        <w:t>Service Monitoring</w:t>
      </w:r>
    </w:p>
    <w:p>
      <w:pPr>
        <w:numPr>
          <w:ilvl w:val="1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UFW (Uncomplicated Firewall)</w:t>
      </w:r>
    </w:p>
    <w:p>
      <w:pPr>
        <w:numPr>
          <w:ilvl w:val="3"/>
          <w:numId w:val="900"/>
        </w:numPr>
        <w:spacing w:before="0" w:after="0"/>
      </w:pPr>
      <w:r>
        <w:t>Basic Rules</w:t>
      </w:r>
    </w:p>
    <w:p>
      <w:pPr>
        <w:numPr>
          <w:ilvl w:val="3"/>
          <w:numId w:val="900"/>
        </w:numPr>
        <w:spacing w:before="0" w:after="0"/>
      </w:pPr>
      <w:r>
        <w:t>Application Profiles</w:t>
      </w:r>
    </w:p>
    <w:p>
      <w:pPr>
        <w:numPr>
          <w:ilvl w:val="3"/>
          <w:numId w:val="900"/>
        </w:numPr>
        <w:spacing w:before="0" w:after="0"/>
      </w:pPr>
      <w:r>
        <w:t>Logging Configuration</w:t>
      </w:r>
    </w:p>
    <w:p>
      <w:pPr>
        <w:numPr>
          <w:ilvl w:val="2"/>
          <w:numId w:val="900"/>
        </w:numPr>
        <w:spacing w:before="0" w:after="0"/>
      </w:pPr>
      <w:r>
        <w:t>iptables</w:t>
      </w:r>
    </w:p>
    <w:p>
      <w:pPr>
        <w:numPr>
          <w:ilvl w:val="3"/>
          <w:numId w:val="900"/>
        </w:numPr>
        <w:spacing w:before="0" w:after="0"/>
      </w:pPr>
      <w:r>
        <w:t>Rule Creation</w:t>
      </w:r>
    </w:p>
    <w:p>
      <w:pPr>
        <w:numPr>
          <w:ilvl w:val="3"/>
          <w:numId w:val="900"/>
        </w:numPr>
        <w:spacing w:before="0" w:after="0"/>
      </w:pPr>
      <w:r>
        <w:t>Chain Management</w:t>
      </w:r>
    </w:p>
    <w:p>
      <w:pPr>
        <w:numPr>
          <w:ilvl w:val="3"/>
          <w:numId w:val="900"/>
        </w:numPr>
        <w:spacing w:before="0" w:after="0"/>
      </w:pPr>
      <w:r>
        <w:t>NAT Configuration</w:t>
      </w:r>
    </w:p>
    <w:p>
      <w:pPr>
        <w:numPr>
          <w:ilvl w:val="3"/>
          <w:numId w:val="900"/>
        </w:numPr>
        <w:spacing w:before="0" w:after="0"/>
      </w:pPr>
      <w:r>
        <w:t>Connection Tracking</w:t>
      </w:r>
    </w:p>
    <w:p>
      <w:pPr>
        <w:numPr>
          <w:ilvl w:val="2"/>
          <w:numId w:val="900"/>
        </w:numPr>
        <w:spacing w:before="0" w:after="0"/>
      </w:pPr>
      <w:r>
        <w:t>nftables</w:t>
      </w:r>
    </w:p>
    <w:p>
      <w:pPr>
        <w:numPr>
          <w:ilvl w:val="3"/>
          <w:numId w:val="900"/>
        </w:numPr>
        <w:spacing w:before="0" w:after="0"/>
      </w:pPr>
      <w:r>
        <w:t>Modern Firewall Framework</w:t>
      </w:r>
    </w:p>
    <w:p>
      <w:pPr>
        <w:numPr>
          <w:ilvl w:val="3"/>
          <w:numId w:val="900"/>
        </w:numPr>
        <w:spacing w:before="0" w:after="0"/>
      </w:pPr>
      <w:r>
        <w:t>Rule Syntax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User Account Management</w:t>
      </w:r>
    </w:p>
    <w:p>
      <w:pPr>
        <w:numPr>
          <w:ilvl w:val="2"/>
          <w:numId w:val="900"/>
        </w:numPr>
        <w:spacing w:before="0" w:after="0"/>
      </w:pPr>
      <w:r>
        <w:t>Sudo Configuration</w:t>
      </w:r>
    </w:p>
    <w:p>
      <w:pPr>
        <w:numPr>
          <w:ilvl w:val="2"/>
          <w:numId w:val="900"/>
        </w:numPr>
        <w:spacing w:before="0" w:after="0"/>
      </w:pPr>
      <w:r>
        <w:t>SSH Hardening</w:t>
      </w:r>
    </w:p>
    <w:p>
      <w:pPr>
        <w:numPr>
          <w:ilvl w:val="3"/>
          <w:numId w:val="900"/>
        </w:numPr>
        <w:spacing w:before="0" w:after="0"/>
      </w:pPr>
      <w:r>
        <w:t>Key-Based Authentication</w:t>
      </w:r>
    </w:p>
    <w:p>
      <w:pPr>
        <w:numPr>
          <w:ilvl w:val="3"/>
          <w:numId w:val="900"/>
        </w:numPr>
        <w:spacing w:before="0" w:after="0"/>
      </w:pPr>
      <w:r>
        <w:t>Configuration Hardening</w:t>
      </w:r>
    </w:p>
    <w:p>
      <w:pPr>
        <w:numPr>
          <w:ilvl w:val="3"/>
          <w:numId w:val="900"/>
        </w:numPr>
        <w:spacing w:before="0" w:after="0"/>
      </w:pPr>
      <w:r>
        <w:t>Fail2Ban Integration</w:t>
      </w:r>
    </w:p>
    <w:p>
      <w:pPr>
        <w:numPr>
          <w:ilvl w:val="1"/>
          <w:numId w:val="900"/>
        </w:numPr>
        <w:spacing w:before="0" w:after="0"/>
      </w:pPr>
      <w:r>
        <w:t>File System Security</w:t>
      </w:r>
    </w:p>
    <w:p>
      <w:pPr>
        <w:numPr>
          <w:ilvl w:val="2"/>
          <w:numId w:val="900"/>
        </w:numPr>
        <w:spacing w:before="0" w:after="0"/>
      </w:pPr>
      <w:r>
        <w:t>Permission Hardening</w:t>
      </w:r>
    </w:p>
    <w:p>
      <w:pPr>
        <w:numPr>
          <w:ilvl w:val="2"/>
          <w:numId w:val="900"/>
        </w:numPr>
        <w:spacing w:before="0" w:after="0"/>
      </w:pPr>
      <w:r>
        <w:t>ACL Implementation</w:t>
      </w:r>
    </w:p>
    <w:p>
      <w:pPr>
        <w:numPr>
          <w:ilvl w:val="2"/>
          <w:numId w:val="900"/>
        </w:numPr>
        <w:spacing w:before="0" w:after="0"/>
      </w:pPr>
      <w:r>
        <w:t>File Integrity Monitoring</w:t>
      </w:r>
    </w:p>
    <w:p>
      <w:pPr>
        <w:numPr>
          <w:ilvl w:val="2"/>
          <w:numId w:val="900"/>
        </w:numPr>
        <w:spacing w:before="0" w:after="0"/>
      </w:pPr>
      <w:r>
        <w:t>Disk Encryption</w:t>
      </w:r>
    </w:p>
    <w:p>
      <w:pPr>
        <w:numPr>
          <w:ilvl w:val="3"/>
          <w:numId w:val="900"/>
        </w:numPr>
        <w:spacing w:before="0" w:after="0"/>
      </w:pPr>
      <w:r>
        <w:t>LUKS Encryption</w:t>
      </w:r>
    </w:p>
    <w:p>
      <w:pPr>
        <w:numPr>
          <w:ilvl w:val="3"/>
          <w:numId w:val="900"/>
        </w:numPr>
        <w:spacing w:before="0" w:after="0"/>
      </w:pPr>
      <w:r>
        <w:t>Full Disk Encryption</w:t>
      </w:r>
    </w:p>
    <w:p>
      <w:pPr>
        <w:numPr>
          <w:ilvl w:val="3"/>
          <w:numId w:val="900"/>
        </w:numPr>
        <w:spacing w:before="0" w:after="0"/>
      </w:pPr>
      <w:r>
        <w:t>Encrypted Partitions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Full System Backups</w:t>
      </w:r>
    </w:p>
    <w:p>
      <w:pPr>
        <w:numPr>
          <w:ilvl w:val="2"/>
          <w:numId w:val="900"/>
        </w:numPr>
        <w:spacing w:before="0" w:after="0"/>
      </w:pPr>
      <w:r>
        <w:t>Incremental Backups</w:t>
      </w:r>
    </w:p>
    <w:p>
      <w:pPr>
        <w:numPr>
          <w:ilvl w:val="2"/>
          <w:numId w:val="900"/>
        </w:numPr>
        <w:spacing w:before="0" w:after="0"/>
      </w:pPr>
      <w:r>
        <w:t>Differential Backups</w:t>
      </w:r>
    </w:p>
    <w:p>
      <w:pPr>
        <w:numPr>
          <w:ilvl w:val="2"/>
          <w:numId w:val="900"/>
        </w:numPr>
        <w:spacing w:before="0" w:after="0"/>
      </w:pPr>
      <w:r>
        <w:t>Configuration Backups</w:t>
      </w:r>
    </w:p>
    <w:p>
      <w:pPr>
        <w:numPr>
          <w:ilvl w:val="1"/>
          <w:numId w:val="900"/>
        </w:numPr>
        <w:spacing w:before="0" w:after="0"/>
      </w:pPr>
      <w:r>
        <w:t>Backup Tools</w:t>
      </w:r>
    </w:p>
    <w:p>
      <w:pPr>
        <w:numPr>
          <w:ilvl w:val="2"/>
          <w:numId w:val="900"/>
        </w:numPr>
        <w:spacing w:before="0" w:after="0"/>
      </w:pPr>
      <w:r>
        <w:t>rsync</w:t>
      </w:r>
    </w:p>
    <w:p>
      <w:pPr>
        <w:numPr>
          <w:ilvl w:val="3"/>
          <w:numId w:val="900"/>
        </w:numPr>
        <w:spacing w:before="0" w:after="0"/>
      </w:pPr>
      <w:r>
        <w:t>Local Backups</w:t>
      </w:r>
    </w:p>
    <w:p>
      <w:pPr>
        <w:numPr>
          <w:ilvl w:val="3"/>
          <w:numId w:val="900"/>
        </w:numPr>
        <w:spacing w:before="0" w:after="0"/>
      </w:pPr>
      <w:r>
        <w:t>Remote Backups</w:t>
      </w:r>
    </w:p>
    <w:p>
      <w:pPr>
        <w:numPr>
          <w:ilvl w:val="3"/>
          <w:numId w:val="900"/>
        </w:numPr>
        <w:spacing w:before="0" w:after="0"/>
      </w:pPr>
      <w:r>
        <w:t>Synchronization Options</w:t>
      </w:r>
    </w:p>
    <w:p>
      <w:pPr>
        <w:numPr>
          <w:ilvl w:val="3"/>
          <w:numId w:val="900"/>
        </w:numPr>
        <w:spacing w:before="0" w:after="0"/>
      </w:pPr>
      <w:r>
        <w:t>Exclusion Patterns</w:t>
      </w:r>
    </w:p>
    <w:p>
      <w:pPr>
        <w:numPr>
          <w:ilvl w:val="2"/>
          <w:numId w:val="900"/>
        </w:numPr>
        <w:spacing w:before="0" w:after="0"/>
      </w:pPr>
      <w:r>
        <w:t>tar</w:t>
      </w:r>
    </w:p>
    <w:p>
      <w:pPr>
        <w:numPr>
          <w:ilvl w:val="3"/>
          <w:numId w:val="900"/>
        </w:numPr>
        <w:spacing w:before="0" w:after="0"/>
      </w:pPr>
      <w:r>
        <w:t>Archive Creation</w:t>
      </w:r>
    </w:p>
    <w:p>
      <w:pPr>
        <w:numPr>
          <w:ilvl w:val="3"/>
          <w:numId w:val="900"/>
        </w:numPr>
        <w:spacing w:before="0" w:after="0"/>
      </w:pPr>
      <w:r>
        <w:t>Compression Options</w:t>
      </w:r>
    </w:p>
    <w:p>
      <w:pPr>
        <w:numPr>
          <w:ilvl w:val="3"/>
          <w:numId w:val="900"/>
        </w:numPr>
        <w:spacing w:before="0" w:after="0"/>
      </w:pPr>
      <w:r>
        <w:t>Incremental Archives</w:t>
      </w:r>
    </w:p>
    <w:p>
      <w:pPr>
        <w:numPr>
          <w:ilvl w:val="2"/>
          <w:numId w:val="900"/>
        </w:numPr>
        <w:spacing w:before="0" w:after="0"/>
      </w:pPr>
      <w:r>
        <w:t>dd</w:t>
      </w:r>
    </w:p>
    <w:p>
      <w:pPr>
        <w:numPr>
          <w:ilvl w:val="3"/>
          <w:numId w:val="900"/>
        </w:numPr>
        <w:spacing w:before="0" w:after="0"/>
      </w:pPr>
      <w:r>
        <w:t>Disk Imaging</w:t>
      </w:r>
    </w:p>
    <w:p>
      <w:pPr>
        <w:numPr>
          <w:ilvl w:val="3"/>
          <w:numId w:val="900"/>
        </w:numPr>
        <w:spacing w:before="0" w:after="0"/>
      </w:pPr>
      <w:r>
        <w:t>Partition Cloning</w:t>
      </w:r>
    </w:p>
    <w:p>
      <w:pPr>
        <w:numPr>
          <w:ilvl w:val="3"/>
          <w:numId w:val="900"/>
        </w:numPr>
        <w:spacing w:before="0" w:after="0"/>
      </w:pPr>
      <w:r>
        <w:t>Forensic Imaging</w:t>
      </w:r>
    </w:p>
    <w:p>
      <w:pPr>
        <w:numPr>
          <w:ilvl w:val="1"/>
          <w:numId w:val="900"/>
        </w:numPr>
        <w:spacing w:before="0" w:after="0"/>
      </w:pPr>
      <w:r>
        <w:t>System Recovery</w:t>
      </w:r>
    </w:p>
    <w:p>
      <w:pPr>
        <w:numPr>
          <w:ilvl w:val="2"/>
          <w:numId w:val="900"/>
        </w:numPr>
        <w:spacing w:before="0" w:after="0"/>
      </w:pPr>
      <w:r>
        <w:t>Boot Recovery</w:t>
      </w:r>
    </w:p>
    <w:p>
      <w:pPr>
        <w:numPr>
          <w:ilvl w:val="2"/>
          <w:numId w:val="900"/>
        </w:numPr>
        <w:spacing w:before="0" w:after="0"/>
      </w:pPr>
      <w:r>
        <w:t>File System Recovery</w:t>
      </w:r>
    </w:p>
    <w:p>
      <w:pPr>
        <w:numPr>
          <w:ilvl w:val="2"/>
          <w:numId w:val="900"/>
        </w:numPr>
        <w:spacing w:before="0" w:after="0"/>
      </w:pPr>
      <w:r>
        <w:t>Configuration Restoration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0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System Monitoring</w:t>
      </w:r>
    </w:p>
    <w:p>
      <w:pPr>
        <w:numPr>
          <w:ilvl w:val="2"/>
          <w:numId w:val="900"/>
        </w:numPr>
        <w:spacing w:before="0" w:after="0"/>
      </w:pPr>
      <w:r>
        <w:t>Resource Monitoring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Network Monitoring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System Logs</w:t>
      </w:r>
    </w:p>
    <w:p>
      <w:pPr>
        <w:numPr>
          <w:ilvl w:val="3"/>
          <w:numId w:val="900"/>
        </w:numPr>
        <w:spacing w:before="0" w:after="0"/>
      </w:pPr>
      <w:r>
        <w:t>syslog Configuration</w:t>
      </w:r>
    </w:p>
    <w:p>
      <w:pPr>
        <w:numPr>
          <w:ilvl w:val="3"/>
          <w:numId w:val="900"/>
        </w:numPr>
        <w:spacing w:before="0" w:after="0"/>
      </w:pPr>
      <w:r>
        <w:t>Log Rotation</w:t>
      </w:r>
    </w:p>
    <w:p>
      <w:pPr>
        <w:numPr>
          <w:ilvl w:val="3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Application Logs</w:t>
      </w:r>
    </w:p>
    <w:p>
      <w:pPr>
        <w:numPr>
          <w:ilvl w:val="2"/>
          <w:numId w:val="900"/>
        </w:numPr>
        <w:spacing w:before="0" w:after="0"/>
      </w:pPr>
      <w:r>
        <w:t>Security Logs</w:t>
      </w:r>
    </w:p>
    <w:p>
      <w:pPr>
        <w:numPr>
          <w:ilvl w:val="3"/>
          <w:numId w:val="900"/>
        </w:numPr>
        <w:spacing w:before="0" w:after="0"/>
      </w:pPr>
      <w:r>
        <w:t>Authentication Logs</w:t>
      </w:r>
    </w:p>
    <w:p>
      <w:pPr>
        <w:numPr>
          <w:ilvl w:val="3"/>
          <w:numId w:val="900"/>
        </w:numPr>
        <w:spacing w:before="0" w:after="0"/>
      </w:pPr>
      <w:r>
        <w:t>Access Logs</w:t>
      </w:r>
    </w:p>
    <w:p>
      <w:pPr>
        <w:numPr>
          <w:ilvl w:val="3"/>
          <w:numId w:val="900"/>
        </w:numPr>
        <w:spacing w:before="0" w:after="0"/>
      </w:pPr>
      <w:r>
        <w:t>Error Logs</w:t>
      </w:r>
    </w:p>
    <w:p>
      <w:pPr>
        <w:numPr>
          <w:ilvl w:val="1"/>
          <w:numId w:val="900"/>
        </w:numPr>
        <w:spacing w:before="0" w:after="0"/>
      </w:pPr>
      <w:r>
        <w:t>Intrusion Detection</w:t>
      </w:r>
    </w:p>
    <w:p>
      <w:pPr>
        <w:numPr>
          <w:ilvl w:val="2"/>
          <w:numId w:val="900"/>
        </w:numPr>
        <w:spacing w:before="0" w:after="0"/>
      </w:pPr>
      <w:r>
        <w:t>Host-Based IDS</w:t>
      </w:r>
    </w:p>
    <w:p>
      <w:pPr>
        <w:numPr>
          <w:ilvl w:val="2"/>
          <w:numId w:val="900"/>
        </w:numPr>
        <w:spacing w:before="0" w:after="0"/>
      </w:pPr>
      <w:r>
        <w:t>Network-Based IDS</w:t>
      </w:r>
    </w:p>
    <w:p>
      <w:pPr>
        <w:numPr>
          <w:ilvl w:val="2"/>
          <w:numId w:val="900"/>
        </w:numPr>
        <w:spacing w:before="0" w:after="0"/>
      </w:pPr>
      <w:r>
        <w:t>Log Analysis Tools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Operational Security (OpSec)</w:t>
      </w:r>
    </w:p>
    <w:p>
      <w:pPr>
        <w:numPr>
          <w:ilvl w:val="1"/>
          <w:numId w:val="900"/>
        </w:numPr>
        <w:spacing w:before="0" w:after="0"/>
      </w:pPr>
      <w:r>
        <w:t>Digital Footprint Management</w:t>
      </w:r>
    </w:p>
    <w:p>
      <w:pPr>
        <w:numPr>
          <w:ilvl w:val="2"/>
          <w:numId w:val="900"/>
        </w:numPr>
        <w:spacing w:before="0" w:after="0"/>
      </w:pPr>
      <w:r>
        <w:t>Metadata Removal</w:t>
      </w:r>
    </w:p>
    <w:p>
      <w:pPr>
        <w:numPr>
          <w:ilvl w:val="2"/>
          <w:numId w:val="900"/>
        </w:numPr>
        <w:spacing w:before="0" w:after="0"/>
      </w:pPr>
      <w:r>
        <w:t>Anonymous Communication</w:t>
      </w:r>
    </w:p>
    <w:p>
      <w:pPr>
        <w:numPr>
          <w:ilvl w:val="2"/>
          <w:numId w:val="900"/>
        </w:numPr>
        <w:spacing w:before="0" w:after="0"/>
      </w:pPr>
      <w:r>
        <w:t>Secure Browsing</w:t>
      </w:r>
    </w:p>
    <w:p>
      <w:pPr>
        <w:numPr>
          <w:ilvl w:val="2"/>
          <w:numId w:val="900"/>
        </w:numPr>
        <w:spacing w:before="0" w:after="0"/>
      </w:pPr>
      <w:r>
        <w:t>VPN Usage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2"/>
          <w:numId w:val="900"/>
        </w:numPr>
        <w:spacing w:before="0" w:after="0"/>
      </w:pPr>
      <w:r>
        <w:t>Password Managers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Secure Data Transfer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Secure Disposal</w:t>
      </w:r>
    </w:p>
    <w:p>
      <w:pPr>
        <w:numPr>
          <w:ilvl w:val="2"/>
          <w:numId w:val="900"/>
        </w:numPr>
        <w:spacing w:before="0" w:after="0"/>
      </w:pPr>
      <w:r>
        <w:t>Data Wiping</w:t>
      </w:r>
    </w:p>
    <w:p>
      <w:pPr>
        <w:numPr>
          <w:ilvl w:val="2"/>
          <w:numId w:val="900"/>
        </w:numPr>
        <w:spacing w:before="0" w:after="0"/>
      </w:pPr>
      <w:r>
        <w:t>Hardware Destruction</w:t>
      </w:r>
    </w:p>
    <w:p>
      <w:pPr>
        <w:numPr>
          <w:ilvl w:val="2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Account Deactivation</w:t>
      </w:r>
    </w:p>
    <w:p>
      <w:pPr>
        <w:numPr>
          <w:ilvl w:val="1"/>
          <w:numId w:val="900"/>
        </w:numPr>
        <w:spacing w:before="0" w:after="0"/>
      </w:pPr>
      <w:r>
        <w:t>Communication Security</w:t>
      </w:r>
    </w:p>
    <w:p>
      <w:pPr>
        <w:numPr>
          <w:ilvl w:val="2"/>
          <w:numId w:val="900"/>
        </w:numPr>
        <w:spacing w:before="0" w:after="0"/>
      </w:pPr>
      <w:r>
        <w:t>Encrypted Messaging</w:t>
      </w:r>
    </w:p>
    <w:p>
      <w:pPr>
        <w:numPr>
          <w:ilvl w:val="2"/>
          <w:numId w:val="900"/>
        </w:numPr>
        <w:spacing w:before="0" w:after="0"/>
      </w:pPr>
      <w:r>
        <w:t>Secure Email</w:t>
      </w:r>
    </w:p>
    <w:p>
      <w:pPr>
        <w:numPr>
          <w:ilvl w:val="2"/>
          <w:numId w:val="900"/>
        </w:numPr>
        <w:spacing w:before="0" w:after="0"/>
      </w:pPr>
      <w:r>
        <w:t>Voice Communication</w:t>
      </w:r>
    </w:p>
    <w:p>
      <w:pPr>
        <w:numPr>
          <w:ilvl w:val="2"/>
          <w:numId w:val="900"/>
        </w:numPr>
        <w:spacing w:before="0" w:after="0"/>
      </w:pPr>
      <w:r>
        <w:t>Meeting Security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