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JVM Performance Tuning</w:t>
      </w:r>
    </w:p>
    <w:p>
      <w:pPr>
        <w:pStyle w:val="Heading1"/>
      </w:pPr>
      <w:r>
        <w:t>Introduction to JVM Performance</w:t>
      </w:r>
    </w:p>
    <w:p>
      <w:pPr>
        <w:numPr>
          <w:ilvl w:val="0"/>
          <w:numId w:val="900"/>
        </w:numPr>
        <w:spacing w:before="0" w:after="0"/>
      </w:pPr>
      <w:r>
        <w:t>Understanding JVM Performance</w:t>
      </w:r>
    </w:p>
    <w:p>
      <w:pPr>
        <w:numPr>
          <w:ilvl w:val="1"/>
          <w:numId w:val="900"/>
        </w:numPr>
        <w:spacing w:before="0" w:after="0"/>
      </w:pPr>
      <w:r>
        <w:t>Performance vs. Functionality Trade-offs</w:t>
      </w:r>
    </w:p>
    <w:p>
      <w:pPr>
        <w:numPr>
          <w:ilvl w:val="1"/>
          <w:numId w:val="900"/>
        </w:numPr>
        <w:spacing w:before="0" w:after="0"/>
      </w:pPr>
      <w:r>
        <w:t>Performance Impact on Business Metrics</w:t>
      </w:r>
    </w:p>
    <w:p>
      <w:pPr>
        <w:numPr>
          <w:ilvl w:val="1"/>
          <w:numId w:val="900"/>
        </w:numPr>
        <w:spacing w:before="0" w:after="0"/>
      </w:pPr>
      <w:r>
        <w:t>Cost of Poor Performance</w:t>
      </w:r>
    </w:p>
    <w:p>
      <w:pPr>
        <w:numPr>
          <w:ilvl w:val="0"/>
          <w:numId w:val="900"/>
        </w:numPr>
        <w:spacing w:before="0" w:after="0"/>
      </w:pPr>
      <w:r>
        <w:t>Core Performance Goals</w:t>
      </w:r>
    </w:p>
    <w:p>
      <w:pPr>
        <w:numPr>
          <w:ilvl w:val="1"/>
          <w:numId w:val="900"/>
        </w:numPr>
        <w:spacing w:before="0" w:after="0"/>
      </w:pPr>
      <w:r>
        <w:t>Reducing Latency</w:t>
      </w:r>
    </w:p>
    <w:p>
      <w:pPr>
        <w:numPr>
          <w:ilvl w:val="2"/>
          <w:numId w:val="900"/>
        </w:numPr>
        <w:spacing w:before="0" w:after="0"/>
      </w:pPr>
      <w:r>
        <w:t>Understanding Latency Sources</w:t>
      </w:r>
    </w:p>
    <w:p>
      <w:pPr>
        <w:numPr>
          <w:ilvl w:val="2"/>
          <w:numId w:val="900"/>
        </w:numPr>
        <w:spacing w:before="0" w:after="0"/>
      </w:pPr>
      <w:r>
        <w:t>Application Response Time</w:t>
      </w:r>
    </w:p>
    <w:p>
      <w:pPr>
        <w:numPr>
          <w:ilvl w:val="2"/>
          <w:numId w:val="900"/>
        </w:numPr>
        <w:spacing w:before="0" w:after="0"/>
      </w:pPr>
      <w:r>
        <w:t>Network Latency</w:t>
      </w:r>
    </w:p>
    <w:p>
      <w:pPr>
        <w:numPr>
          <w:ilvl w:val="2"/>
          <w:numId w:val="900"/>
        </w:numPr>
        <w:spacing w:before="0" w:after="0"/>
      </w:pPr>
      <w:r>
        <w:t>Disk I/O Latency</w:t>
      </w:r>
    </w:p>
    <w:p>
      <w:pPr>
        <w:numPr>
          <w:ilvl w:val="2"/>
          <w:numId w:val="900"/>
        </w:numPr>
        <w:spacing w:before="0" w:after="0"/>
      </w:pPr>
      <w:r>
        <w:t>GC-induced Latency</w:t>
      </w:r>
    </w:p>
    <w:p>
      <w:pPr>
        <w:numPr>
          <w:ilvl w:val="1"/>
          <w:numId w:val="900"/>
        </w:numPr>
        <w:spacing w:before="0" w:after="0"/>
      </w:pPr>
      <w:r>
        <w:t>Measuring Latency</w:t>
      </w:r>
    </w:p>
    <w:p>
      <w:pPr>
        <w:numPr>
          <w:ilvl w:val="2"/>
          <w:numId w:val="900"/>
        </w:numPr>
        <w:spacing w:before="0" w:after="0"/>
      </w:pPr>
      <w:r>
        <w:t>Percentile-based Measurements</w:t>
      </w:r>
    </w:p>
    <w:p>
      <w:pPr>
        <w:numPr>
          <w:ilvl w:val="2"/>
          <w:numId w:val="900"/>
        </w:numPr>
        <w:spacing w:before="0" w:after="0"/>
      </w:pPr>
      <w:r>
        <w:t>Average vs. Tail Latency</w:t>
      </w:r>
    </w:p>
    <w:p>
      <w:pPr>
        <w:numPr>
          <w:ilvl w:val="2"/>
          <w:numId w:val="900"/>
        </w:numPr>
        <w:spacing w:before="0" w:after="0"/>
      </w:pPr>
      <w:r>
        <w:t>Latency Distribution Analysis</w:t>
      </w:r>
    </w:p>
    <w:p>
      <w:pPr>
        <w:numPr>
          <w:ilvl w:val="1"/>
          <w:numId w:val="900"/>
        </w:numPr>
        <w:spacing w:before="0" w:after="0"/>
      </w:pPr>
      <w:r>
        <w:t>Techniques for Latency Reduction</w:t>
      </w:r>
    </w:p>
    <w:p>
      <w:pPr>
        <w:numPr>
          <w:ilvl w:val="2"/>
          <w:numId w:val="900"/>
        </w:numPr>
        <w:spacing w:before="0" w:after="0"/>
      </w:pPr>
      <w:r>
        <w:t>Code Optimization</w:t>
      </w:r>
    </w:p>
    <w:p>
      <w:pPr>
        <w:numPr>
          <w:ilvl w:val="2"/>
          <w:numId w:val="900"/>
        </w:numPr>
        <w:spacing w:before="0" w:after="0"/>
      </w:pPr>
      <w:r>
        <w:t>Memory Access Patterns</w:t>
      </w:r>
    </w:p>
    <w:p>
      <w:pPr>
        <w:numPr>
          <w:ilvl w:val="2"/>
          <w:numId w:val="900"/>
        </w:numPr>
        <w:spacing w:before="0" w:after="0"/>
      </w:pPr>
      <w:r>
        <w:t>Cache-friendly Programming</w:t>
      </w:r>
    </w:p>
    <w:p>
      <w:pPr>
        <w:numPr>
          <w:ilvl w:val="1"/>
          <w:numId w:val="900"/>
        </w:numPr>
        <w:spacing w:before="0" w:after="0"/>
      </w:pPr>
      <w:r>
        <w:t>Increasing Throughput</w:t>
      </w:r>
    </w:p>
    <w:p>
      <w:pPr>
        <w:numPr>
          <w:ilvl w:val="2"/>
          <w:numId w:val="900"/>
        </w:numPr>
        <w:spacing w:before="0" w:after="0"/>
      </w:pPr>
      <w:r>
        <w:t>Defining Throughput Metrics</w:t>
      </w:r>
    </w:p>
    <w:p>
      <w:pPr>
        <w:numPr>
          <w:ilvl w:val="2"/>
          <w:numId w:val="900"/>
        </w:numPr>
        <w:spacing w:before="0" w:after="0"/>
      </w:pPr>
      <w:r>
        <w:t>Requests per Second</w:t>
      </w:r>
    </w:p>
    <w:p>
      <w:pPr>
        <w:numPr>
          <w:ilvl w:val="2"/>
          <w:numId w:val="900"/>
        </w:numPr>
        <w:spacing w:before="0" w:after="0"/>
      </w:pPr>
      <w:r>
        <w:t>Transactions per Second</w:t>
      </w:r>
    </w:p>
    <w:p>
      <w:pPr>
        <w:numPr>
          <w:ilvl w:val="2"/>
          <w:numId w:val="900"/>
        </w:numPr>
        <w:spacing w:before="0" w:after="0"/>
      </w:pPr>
      <w:r>
        <w:t>Data Processing Rate</w:t>
      </w:r>
    </w:p>
    <w:p>
      <w:pPr>
        <w:numPr>
          <w:ilvl w:val="1"/>
          <w:numId w:val="900"/>
        </w:numPr>
        <w:spacing w:before="0" w:after="0"/>
      </w:pPr>
      <w:r>
        <w:t>Factors Affecting Throughput</w:t>
      </w:r>
    </w:p>
    <w:p>
      <w:pPr>
        <w:numPr>
          <w:ilvl w:val="2"/>
          <w:numId w:val="900"/>
        </w:numPr>
        <w:spacing w:before="0" w:after="0"/>
      </w:pPr>
      <w:r>
        <w:t>CPU Utilization</w:t>
      </w:r>
    </w:p>
    <w:p>
      <w:pPr>
        <w:numPr>
          <w:ilvl w:val="2"/>
          <w:numId w:val="900"/>
        </w:numPr>
        <w:spacing w:before="0" w:after="0"/>
      </w:pPr>
      <w:r>
        <w:t>Memory Bandwidth</w:t>
      </w:r>
    </w:p>
    <w:p>
      <w:pPr>
        <w:numPr>
          <w:ilvl w:val="2"/>
          <w:numId w:val="900"/>
        </w:numPr>
        <w:spacing w:before="0" w:after="0"/>
      </w:pPr>
      <w:r>
        <w:t>I/O Capacity</w:t>
      </w:r>
    </w:p>
    <w:p>
      <w:pPr>
        <w:numPr>
          <w:ilvl w:val="2"/>
          <w:numId w:val="900"/>
        </w:numPr>
        <w:spacing w:before="0" w:after="0"/>
      </w:pPr>
      <w:r>
        <w:t>Concurrency Levels</w:t>
      </w:r>
    </w:p>
    <w:p>
      <w:pPr>
        <w:numPr>
          <w:ilvl w:val="1"/>
          <w:numId w:val="900"/>
        </w:numPr>
        <w:spacing w:before="0" w:after="0"/>
      </w:pPr>
      <w:r>
        <w:t>Strategies for Throughput Improvement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Resource Pool Optimization</w:t>
      </w:r>
    </w:p>
    <w:p>
      <w:pPr>
        <w:numPr>
          <w:ilvl w:val="1"/>
          <w:numId w:val="900"/>
        </w:numPr>
        <w:spacing w:before="0" w:after="0"/>
      </w:pPr>
      <w:r>
        <w:t>Minimizing Memory Footprint</w:t>
      </w:r>
    </w:p>
    <w:p>
      <w:pPr>
        <w:numPr>
          <w:ilvl w:val="2"/>
          <w:numId w:val="900"/>
        </w:numPr>
        <w:spacing w:before="0" w:after="0"/>
      </w:pPr>
      <w:r>
        <w:t>Identifying Memory Overhead</w:t>
      </w:r>
    </w:p>
    <w:p>
      <w:pPr>
        <w:numPr>
          <w:ilvl w:val="2"/>
          <w:numId w:val="900"/>
        </w:numPr>
        <w:spacing w:before="0" w:after="0"/>
      </w:pPr>
      <w:r>
        <w:t>Object Size Analysis</w:t>
      </w:r>
    </w:p>
    <w:p>
      <w:pPr>
        <w:numPr>
          <w:ilvl w:val="2"/>
          <w:numId w:val="900"/>
        </w:numPr>
        <w:spacing w:before="0" w:after="0"/>
      </w:pPr>
      <w:r>
        <w:t>Memory Layout Optimization</w:t>
      </w:r>
    </w:p>
    <w:p>
      <w:pPr>
        <w:numPr>
          <w:ilvl w:val="1"/>
          <w:numId w:val="900"/>
        </w:numPr>
        <w:spacing w:before="0" w:after="0"/>
      </w:pPr>
      <w:r>
        <w:t>Techniques for Memory Optimization</w:t>
      </w:r>
    </w:p>
    <w:p>
      <w:pPr>
        <w:numPr>
          <w:ilvl w:val="2"/>
          <w:numId w:val="900"/>
        </w:numPr>
        <w:spacing w:before="0" w:after="0"/>
      </w:pPr>
      <w:r>
        <w:t>Data Structure Selection</w:t>
      </w:r>
    </w:p>
    <w:p>
      <w:pPr>
        <w:numPr>
          <w:ilvl w:val="2"/>
          <w:numId w:val="900"/>
        </w:numPr>
        <w:spacing w:before="0" w:after="0"/>
      </w:pPr>
      <w:r>
        <w:t>Object Reuse Patterns</w:t>
      </w:r>
    </w:p>
    <w:p>
      <w:pPr>
        <w:numPr>
          <w:ilvl w:val="2"/>
          <w:numId w:val="900"/>
        </w:numPr>
        <w:spacing w:before="0" w:after="0"/>
      </w:pPr>
      <w:r>
        <w:t>Memory-efficient Algorithms</w:t>
      </w:r>
    </w:p>
    <w:p>
      <w:pPr>
        <w:numPr>
          <w:ilvl w:val="1"/>
          <w:numId w:val="900"/>
        </w:numPr>
        <w:spacing w:before="0" w:after="0"/>
      </w:pPr>
      <w:r>
        <w:t>Improving Startup Time</w:t>
      </w:r>
    </w:p>
    <w:p>
      <w:pPr>
        <w:numPr>
          <w:ilvl w:val="2"/>
          <w:numId w:val="900"/>
        </w:numPr>
        <w:spacing w:before="0" w:after="0"/>
      </w:pPr>
      <w:r>
        <w:t>Startup Time Measurement</w:t>
      </w:r>
    </w:p>
    <w:p>
      <w:pPr>
        <w:numPr>
          <w:ilvl w:val="2"/>
          <w:numId w:val="900"/>
        </w:numPr>
        <w:spacing w:before="0" w:after="0"/>
      </w:pPr>
      <w:r>
        <w:t>Cold Start vs. Warm Start</w:t>
      </w:r>
    </w:p>
    <w:p>
      <w:pPr>
        <w:numPr>
          <w:ilvl w:val="2"/>
          <w:numId w:val="900"/>
        </w:numPr>
        <w:spacing w:before="0" w:after="0"/>
      </w:pPr>
      <w:r>
        <w:t>Startup Time Profiling</w:t>
      </w:r>
    </w:p>
    <w:p>
      <w:pPr>
        <w:numPr>
          <w:ilvl w:val="1"/>
          <w:numId w:val="900"/>
        </w:numPr>
        <w:spacing w:before="0" w:after="0"/>
      </w:pPr>
      <w:r>
        <w:t>Reducing Class Loading Overhead</w:t>
      </w:r>
    </w:p>
    <w:p>
      <w:pPr>
        <w:numPr>
          <w:ilvl w:val="2"/>
          <w:numId w:val="900"/>
        </w:numPr>
        <w:spacing w:before="0" w:after="0"/>
      </w:pPr>
      <w:r>
        <w:t>Lazy Class Loading</w:t>
      </w:r>
    </w:p>
    <w:p>
      <w:pPr>
        <w:numPr>
          <w:ilvl w:val="2"/>
          <w:numId w:val="900"/>
        </w:numPr>
        <w:spacing w:before="0" w:after="0"/>
      </w:pPr>
      <w:r>
        <w:t>Class Loading Optimization</w:t>
      </w:r>
    </w:p>
    <w:p>
      <w:pPr>
        <w:numPr>
          <w:ilvl w:val="1"/>
          <w:numId w:val="900"/>
        </w:numPr>
        <w:spacing w:before="0" w:after="0"/>
      </w:pPr>
      <w:r>
        <w:t>Optimizing Initialization Routines</w:t>
      </w:r>
    </w:p>
    <w:p>
      <w:pPr>
        <w:numPr>
          <w:ilvl w:val="2"/>
          <w:numId w:val="900"/>
        </w:numPr>
        <w:spacing w:before="0" w:after="0"/>
      </w:pPr>
      <w:r>
        <w:t>Initialization Order</w:t>
      </w:r>
    </w:p>
    <w:p>
      <w:pPr>
        <w:numPr>
          <w:ilvl w:val="2"/>
          <w:numId w:val="900"/>
        </w:numPr>
        <w:spacing w:before="0" w:after="0"/>
      </w:pPr>
      <w:r>
        <w:t>Lazy Initialization Patterns</w:t>
      </w:r>
    </w:p>
    <w:p>
      <w:pPr>
        <w:numPr>
          <w:ilvl w:val="0"/>
          <w:numId w:val="900"/>
        </w:numPr>
        <w:spacing w:before="0" w:after="0"/>
      </w:pPr>
      <w:r>
        <w:t>The Systematic Tuning Process</w:t>
      </w:r>
    </w:p>
    <w:p>
      <w:pPr>
        <w:numPr>
          <w:ilvl w:val="1"/>
          <w:numId w:val="900"/>
        </w:numPr>
        <w:spacing w:before="0" w:after="0"/>
      </w:pPr>
      <w:r>
        <w:t>Establishing a Performance Baseline</w:t>
      </w:r>
    </w:p>
    <w:p>
      <w:pPr>
        <w:numPr>
          <w:ilvl w:val="2"/>
          <w:numId w:val="900"/>
        </w:numPr>
        <w:spacing w:before="0" w:after="0"/>
      </w:pPr>
      <w:r>
        <w:t>Selecting Representative Workloads</w:t>
      </w:r>
    </w:p>
    <w:p>
      <w:pPr>
        <w:numPr>
          <w:ilvl w:val="2"/>
          <w:numId w:val="900"/>
        </w:numPr>
        <w:spacing w:before="0" w:after="0"/>
      </w:pPr>
      <w:r>
        <w:t>Production-like Test Environments</w:t>
      </w:r>
    </w:p>
    <w:p>
      <w:pPr>
        <w:numPr>
          <w:ilvl w:val="2"/>
          <w:numId w:val="900"/>
        </w:numPr>
        <w:spacing w:before="0" w:after="0"/>
      </w:pPr>
      <w:r>
        <w:t>Workload Characterization</w:t>
      </w:r>
    </w:p>
    <w:p>
      <w:pPr>
        <w:numPr>
          <w:ilvl w:val="1"/>
          <w:numId w:val="900"/>
        </w:numPr>
        <w:spacing w:before="0" w:after="0"/>
      </w:pPr>
      <w:r>
        <w:t>Collecting Baseline Metrics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Metric Collection Tools</w:t>
      </w:r>
    </w:p>
    <w:p>
      <w:pPr>
        <w:numPr>
          <w:ilvl w:val="2"/>
          <w:numId w:val="900"/>
        </w:numPr>
        <w:spacing w:before="0" w:after="0"/>
      </w:pPr>
      <w:r>
        <w:t>Baseline Documentation</w:t>
      </w:r>
    </w:p>
    <w:p>
      <w:pPr>
        <w:numPr>
          <w:ilvl w:val="1"/>
          <w:numId w:val="900"/>
        </w:numPr>
        <w:spacing w:before="0" w:after="0"/>
      </w:pPr>
      <w:r>
        <w:t>Defining Performance Targets</w:t>
      </w:r>
    </w:p>
    <w:p>
      <w:pPr>
        <w:numPr>
          <w:ilvl w:val="2"/>
          <w:numId w:val="900"/>
        </w:numPr>
        <w:spacing w:before="0" w:after="0"/>
      </w:pPr>
      <w:r>
        <w:t>Service Level Objectives (SLOs)</w:t>
      </w:r>
    </w:p>
    <w:p>
      <w:pPr>
        <w:numPr>
          <w:ilvl w:val="2"/>
          <w:numId w:val="900"/>
        </w:numPr>
        <w:spacing w:before="0" w:after="0"/>
      </w:pPr>
      <w:r>
        <w:t>Service Level Agreements (SLAs)</w:t>
      </w:r>
    </w:p>
    <w:p>
      <w:pPr>
        <w:numPr>
          <w:ilvl w:val="2"/>
          <w:numId w:val="900"/>
        </w:numPr>
        <w:spacing w:before="0" w:after="0"/>
      </w:pPr>
      <w:r>
        <w:t>Setting Realistic Goals</w:t>
      </w:r>
    </w:p>
    <w:p>
      <w:pPr>
        <w:numPr>
          <w:ilvl w:val="2"/>
          <w:numId w:val="900"/>
        </w:numPr>
        <w:spacing w:before="0" w:after="0"/>
      </w:pPr>
      <w:r>
        <w:t>Performance Budget Allocation</w:t>
      </w:r>
    </w:p>
    <w:p>
      <w:pPr>
        <w:numPr>
          <w:ilvl w:val="1"/>
          <w:numId w:val="900"/>
        </w:numPr>
        <w:spacing w:before="0" w:after="0"/>
      </w:pPr>
      <w:r>
        <w:t>Profiling and Identifying Bottlenecks</w:t>
      </w:r>
    </w:p>
    <w:p>
      <w:pPr>
        <w:numPr>
          <w:ilvl w:val="2"/>
          <w:numId w:val="900"/>
        </w:numPr>
        <w:spacing w:before="0" w:after="0"/>
      </w:pPr>
      <w:r>
        <w:t>Choosing Profiling Tools</w:t>
      </w:r>
    </w:p>
    <w:p>
      <w:pPr>
        <w:numPr>
          <w:ilvl w:val="2"/>
          <w:numId w:val="900"/>
        </w:numPr>
        <w:spacing w:before="0" w:after="0"/>
      </w:pPr>
      <w:r>
        <w:t>Sampling vs. Instrumentation</w:t>
      </w:r>
    </w:p>
    <w:p>
      <w:pPr>
        <w:numPr>
          <w:ilvl w:val="2"/>
          <w:numId w:val="900"/>
        </w:numPr>
        <w:spacing w:before="0" w:after="0"/>
      </w:pPr>
      <w:r>
        <w:t>Profiling Overhead Considerations</w:t>
      </w:r>
    </w:p>
    <w:p>
      <w:pPr>
        <w:numPr>
          <w:ilvl w:val="1"/>
          <w:numId w:val="900"/>
        </w:numPr>
        <w:spacing w:before="0" w:after="0"/>
      </w:pPr>
      <w:r>
        <w:t>Locating Hotspots</w:t>
      </w:r>
    </w:p>
    <w:p>
      <w:pPr>
        <w:numPr>
          <w:ilvl w:val="2"/>
          <w:numId w:val="900"/>
        </w:numPr>
        <w:spacing w:before="0" w:after="0"/>
      </w:pPr>
      <w:r>
        <w:t>CPU Hotspots</w:t>
      </w:r>
    </w:p>
    <w:p>
      <w:pPr>
        <w:numPr>
          <w:ilvl w:val="2"/>
          <w:numId w:val="900"/>
        </w:numPr>
        <w:spacing w:before="0" w:after="0"/>
      </w:pPr>
      <w:r>
        <w:t>Memory Hotspots</w:t>
      </w:r>
    </w:p>
    <w:p>
      <w:pPr>
        <w:numPr>
          <w:ilvl w:val="2"/>
          <w:numId w:val="900"/>
        </w:numPr>
        <w:spacing w:before="0" w:after="0"/>
      </w:pPr>
      <w:r>
        <w:t>I/O Bottlenecks</w:t>
      </w:r>
    </w:p>
    <w:p>
      <w:pPr>
        <w:numPr>
          <w:ilvl w:val="1"/>
          <w:numId w:val="900"/>
        </w:numPr>
        <w:spacing w:before="0" w:after="0"/>
      </w:pPr>
      <w:r>
        <w:t>Analyzing Resource Utilization</w:t>
      </w:r>
    </w:p>
    <w:p>
      <w:pPr>
        <w:numPr>
          <w:ilvl w:val="2"/>
          <w:numId w:val="900"/>
        </w:numPr>
        <w:spacing w:before="0" w:after="0"/>
      </w:pPr>
      <w:r>
        <w:t>CPU Usage Patterns</w:t>
      </w:r>
    </w:p>
    <w:p>
      <w:pPr>
        <w:numPr>
          <w:ilvl w:val="2"/>
          <w:numId w:val="900"/>
        </w:numPr>
        <w:spacing w:before="0" w:after="0"/>
      </w:pPr>
      <w:r>
        <w:t>Memory Usage Patterns</w:t>
      </w:r>
    </w:p>
    <w:p>
      <w:pPr>
        <w:numPr>
          <w:ilvl w:val="2"/>
          <w:numId w:val="900"/>
        </w:numPr>
        <w:spacing w:before="0" w:after="0"/>
      </w:pPr>
      <w:r>
        <w:t>Thread Utilization</w:t>
      </w:r>
    </w:p>
    <w:p>
      <w:pPr>
        <w:numPr>
          <w:ilvl w:val="1"/>
          <w:numId w:val="900"/>
        </w:numPr>
        <w:spacing w:before="0" w:after="0"/>
      </w:pPr>
      <w:r>
        <w:t>Applying Tuning Changes</w:t>
      </w:r>
    </w:p>
    <w:p>
      <w:pPr>
        <w:numPr>
          <w:ilvl w:val="2"/>
          <w:numId w:val="900"/>
        </w:numPr>
        <w:spacing w:before="0" w:after="0"/>
      </w:pPr>
      <w:r>
        <w:t>Prioritizing Tuning Actions</w:t>
      </w:r>
    </w:p>
    <w:p>
      <w:pPr>
        <w:numPr>
          <w:ilvl w:val="2"/>
          <w:numId w:val="900"/>
        </w:numPr>
        <w:spacing w:before="0" w:after="0"/>
      </w:pPr>
      <w:r>
        <w:t>Impact vs. Effort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Implementing JVM and Application Changes</w:t>
      </w:r>
    </w:p>
    <w:p>
      <w:pPr>
        <w:numPr>
          <w:ilvl w:val="2"/>
          <w:numId w:val="900"/>
        </w:numPr>
        <w:spacing w:before="0" w:after="0"/>
      </w:pPr>
      <w:r>
        <w:t>Configuration Changes</w:t>
      </w:r>
    </w:p>
    <w:p>
      <w:pPr>
        <w:numPr>
          <w:ilvl w:val="2"/>
          <w:numId w:val="900"/>
        </w:numPr>
        <w:spacing w:before="0" w:after="0"/>
      </w:pPr>
      <w:r>
        <w:t>Code Modifications</w:t>
      </w:r>
    </w:p>
    <w:p>
      <w:pPr>
        <w:numPr>
          <w:ilvl w:val="2"/>
          <w:numId w:val="900"/>
        </w:numPr>
        <w:spacing w:before="0" w:after="0"/>
      </w:pPr>
      <w:r>
        <w:t>Infrastructure Adjustments</w:t>
      </w:r>
    </w:p>
    <w:p>
      <w:pPr>
        <w:numPr>
          <w:ilvl w:val="1"/>
          <w:numId w:val="900"/>
        </w:numPr>
        <w:spacing w:before="0" w:after="0"/>
      </w:pPr>
      <w:r>
        <w:t>Measuring and Verifying Results</w:t>
      </w:r>
    </w:p>
    <w:p>
      <w:pPr>
        <w:numPr>
          <w:ilvl w:val="2"/>
          <w:numId w:val="900"/>
        </w:numPr>
        <w:spacing w:before="0" w:after="0"/>
      </w:pPr>
      <w:r>
        <w:t>Comparing Against Baseline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Performance Regression Detection</w:t>
      </w:r>
    </w:p>
    <w:p>
      <w:pPr>
        <w:numPr>
          <w:ilvl w:val="1"/>
          <w:numId w:val="900"/>
        </w:numPr>
        <w:spacing w:before="0" w:after="0"/>
      </w:pPr>
      <w:r>
        <w:t>Regression Testing</w:t>
      </w:r>
    </w:p>
    <w:p>
      <w:pPr>
        <w:numPr>
          <w:ilvl w:val="2"/>
          <w:numId w:val="900"/>
        </w:numPr>
        <w:spacing w:before="0" w:after="0"/>
      </w:pPr>
      <w:r>
        <w:t>Automated Performance Tests</w:t>
      </w:r>
    </w:p>
    <w:p>
      <w:pPr>
        <w:numPr>
          <w:ilvl w:val="2"/>
          <w:numId w:val="900"/>
        </w:numPr>
        <w:spacing w:before="0" w:after="0"/>
      </w:pPr>
      <w:r>
        <w:t>Continuous Performance Monitoring</w:t>
      </w:r>
    </w:p>
    <w:p>
      <w:pPr>
        <w:numPr>
          <w:ilvl w:val="1"/>
          <w:numId w:val="900"/>
        </w:numPr>
        <w:spacing w:before="0" w:after="0"/>
      </w:pPr>
      <w:r>
        <w:t>Iterative Tuning</w:t>
      </w:r>
    </w:p>
    <w:p>
      <w:pPr>
        <w:numPr>
          <w:ilvl w:val="2"/>
          <w:numId w:val="900"/>
        </w:numPr>
        <w:spacing w:before="0" w:after="0"/>
      </w:pPr>
      <w:r>
        <w:t>Tuning Cycles</w:t>
      </w:r>
    </w:p>
    <w:p>
      <w:pPr>
        <w:numPr>
          <w:ilvl w:val="2"/>
          <w:numId w:val="900"/>
        </w:numPr>
        <w:spacing w:before="0" w:after="0"/>
      </w:pPr>
      <w:r>
        <w:t>Convergence Criteria</w:t>
      </w:r>
    </w:p>
    <w:p>
      <w:pPr>
        <w:pStyle w:val="Heading1"/>
      </w:pPr>
      <w:r>
        <w:t>JVM Architecture Fundamentals</w:t>
      </w:r>
    </w:p>
    <w:p>
      <w:pPr>
        <w:numPr>
          <w:ilvl w:val="0"/>
          <w:numId w:val="900"/>
        </w:numPr>
        <w:spacing w:before="0" w:after="0"/>
      </w:pPr>
      <w:r>
        <w:t>JVM Overview</w:t>
      </w:r>
    </w:p>
    <w:p>
      <w:pPr>
        <w:numPr>
          <w:ilvl w:val="1"/>
          <w:numId w:val="900"/>
        </w:numPr>
        <w:spacing w:before="0" w:after="0"/>
      </w:pPr>
      <w:r>
        <w:t>JVM Specification vs. Implementation</w:t>
      </w:r>
    </w:p>
    <w:p>
      <w:pPr>
        <w:numPr>
          <w:ilvl w:val="1"/>
          <w:numId w:val="900"/>
        </w:numPr>
        <w:spacing w:before="0" w:after="0"/>
      </w:pPr>
      <w:r>
        <w:t>Popular JVM Implementations</w:t>
      </w:r>
    </w:p>
    <w:p>
      <w:pPr>
        <w:numPr>
          <w:ilvl w:val="2"/>
          <w:numId w:val="900"/>
        </w:numPr>
        <w:spacing w:before="0" w:after="0"/>
      </w:pPr>
      <w:r>
        <w:t>HotSpot JVM</w:t>
      </w:r>
    </w:p>
    <w:p>
      <w:pPr>
        <w:numPr>
          <w:ilvl w:val="2"/>
          <w:numId w:val="900"/>
        </w:numPr>
        <w:spacing w:before="0" w:after="0"/>
      </w:pPr>
      <w:r>
        <w:t>OpenJ9</w:t>
      </w:r>
    </w:p>
    <w:p>
      <w:pPr>
        <w:numPr>
          <w:ilvl w:val="2"/>
          <w:numId w:val="900"/>
        </w:numPr>
        <w:spacing w:before="0" w:after="0"/>
      </w:pPr>
      <w:r>
        <w:t>GraalVM</w:t>
      </w:r>
    </w:p>
    <w:p>
      <w:pPr>
        <w:numPr>
          <w:ilvl w:val="2"/>
          <w:numId w:val="900"/>
        </w:numPr>
        <w:spacing w:before="0" w:after="0"/>
      </w:pPr>
      <w:r>
        <w:t>Azul Zing</w:t>
      </w:r>
    </w:p>
    <w:p>
      <w:pPr>
        <w:numPr>
          <w:ilvl w:val="1"/>
          <w:numId w:val="900"/>
        </w:numPr>
        <w:spacing w:before="0" w:after="0"/>
      </w:pPr>
      <w:r>
        <w:t>JVM Lifecycle</w:t>
      </w:r>
    </w:p>
    <w:p>
      <w:pPr>
        <w:numPr>
          <w:ilvl w:val="2"/>
          <w:numId w:val="900"/>
        </w:numPr>
        <w:spacing w:before="0" w:after="0"/>
      </w:pPr>
      <w:r>
        <w:t>JVM Startup Process</w:t>
      </w:r>
    </w:p>
    <w:p>
      <w:pPr>
        <w:numPr>
          <w:ilvl w:val="2"/>
          <w:numId w:val="900"/>
        </w:numPr>
        <w:spacing w:before="0" w:after="0"/>
      </w:pPr>
      <w:r>
        <w:t>Runtime Phases</w:t>
      </w:r>
    </w:p>
    <w:p>
      <w:pPr>
        <w:numPr>
          <w:ilvl w:val="2"/>
          <w:numId w:val="900"/>
        </w:numPr>
        <w:spacing w:before="0" w:after="0"/>
      </w:pPr>
      <w:r>
        <w:t>JVM Shutdown</w:t>
      </w:r>
    </w:p>
    <w:p>
      <w:pPr>
        <w:numPr>
          <w:ilvl w:val="0"/>
          <w:numId w:val="900"/>
        </w:numPr>
        <w:spacing w:before="0" w:after="0"/>
      </w:pPr>
      <w:r>
        <w:t>Key Components of the JVM</w:t>
      </w:r>
    </w:p>
    <w:p>
      <w:pPr>
        <w:numPr>
          <w:ilvl w:val="1"/>
          <w:numId w:val="900"/>
        </w:numPr>
        <w:spacing w:before="0" w:after="0"/>
      </w:pPr>
      <w:r>
        <w:t>Classloader Subsystem</w:t>
      </w:r>
    </w:p>
    <w:p>
      <w:pPr>
        <w:numPr>
          <w:ilvl w:val="2"/>
          <w:numId w:val="900"/>
        </w:numPr>
        <w:spacing w:before="0" w:after="0"/>
      </w:pPr>
      <w:r>
        <w:t>Bootstrap Classloader</w:t>
      </w:r>
    </w:p>
    <w:p>
      <w:pPr>
        <w:numPr>
          <w:ilvl w:val="2"/>
          <w:numId w:val="900"/>
        </w:numPr>
        <w:spacing w:before="0" w:after="0"/>
      </w:pPr>
      <w:r>
        <w:t>Platform Classloader</w:t>
      </w:r>
    </w:p>
    <w:p>
      <w:pPr>
        <w:numPr>
          <w:ilvl w:val="2"/>
          <w:numId w:val="900"/>
        </w:numPr>
        <w:spacing w:before="0" w:after="0"/>
      </w:pPr>
      <w:r>
        <w:t>System Classloader</w:t>
      </w:r>
    </w:p>
    <w:p>
      <w:pPr>
        <w:numPr>
          <w:ilvl w:val="2"/>
          <w:numId w:val="900"/>
        </w:numPr>
        <w:spacing w:before="0" w:after="0"/>
      </w:pPr>
      <w:r>
        <w:t>Custom Classloaders</w:t>
      </w:r>
    </w:p>
    <w:p>
      <w:pPr>
        <w:numPr>
          <w:ilvl w:val="2"/>
          <w:numId w:val="900"/>
        </w:numPr>
        <w:spacing w:before="0" w:after="0"/>
      </w:pPr>
      <w:r>
        <w:t>Class Loading Process</w:t>
      </w:r>
    </w:p>
    <w:p>
      <w:pPr>
        <w:numPr>
          <w:ilvl w:val="3"/>
          <w:numId w:val="900"/>
        </w:numPr>
        <w:spacing w:before="0" w:after="0"/>
      </w:pPr>
      <w:r>
        <w:t>Loading Phase</w:t>
      </w:r>
    </w:p>
    <w:p>
      <w:pPr>
        <w:numPr>
          <w:ilvl w:val="3"/>
          <w:numId w:val="900"/>
        </w:numPr>
        <w:spacing w:before="0" w:after="0"/>
      </w:pPr>
      <w:r>
        <w:t>Linking Phase</w:t>
      </w:r>
    </w:p>
    <w:p>
      <w:pPr>
        <w:numPr>
          <w:ilvl w:val="3"/>
          <w:numId w:val="900"/>
        </w:numPr>
        <w:spacing w:before="0" w:after="0"/>
      </w:pPr>
      <w:r>
        <w:t>Initialization Phase</w:t>
      </w:r>
    </w:p>
    <w:p>
      <w:pPr>
        <w:numPr>
          <w:ilvl w:val="2"/>
          <w:numId w:val="900"/>
        </w:numPr>
        <w:spacing w:before="0" w:after="0"/>
      </w:pPr>
      <w:r>
        <w:t>Classloader Hierarchy</w:t>
      </w:r>
    </w:p>
    <w:p>
      <w:pPr>
        <w:numPr>
          <w:ilvl w:val="2"/>
          <w:numId w:val="900"/>
        </w:numPr>
        <w:spacing w:before="0" w:after="0"/>
      </w:pPr>
      <w:r>
        <w:t>Parent Delegation Model</w:t>
      </w:r>
    </w:p>
    <w:p>
      <w:pPr>
        <w:numPr>
          <w:ilvl w:val="1"/>
          <w:numId w:val="900"/>
        </w:numPr>
        <w:spacing w:before="0" w:after="0"/>
      </w:pPr>
      <w:r>
        <w:t>Runtime Data Areas</w:t>
      </w:r>
    </w:p>
    <w:p>
      <w:pPr>
        <w:numPr>
          <w:ilvl w:val="2"/>
          <w:numId w:val="900"/>
        </w:numPr>
        <w:spacing w:before="0" w:after="0"/>
      </w:pPr>
      <w:r>
        <w:t>Heap Memory</w:t>
      </w:r>
    </w:p>
    <w:p>
      <w:pPr>
        <w:numPr>
          <w:ilvl w:val="2"/>
          <w:numId w:val="900"/>
        </w:numPr>
        <w:spacing w:before="0" w:after="0"/>
      </w:pPr>
      <w:r>
        <w:t>Non-Heap Memory</w:t>
      </w:r>
    </w:p>
    <w:p>
      <w:pPr>
        <w:numPr>
          <w:ilvl w:val="2"/>
          <w:numId w:val="900"/>
        </w:numPr>
        <w:spacing w:before="0" w:after="0"/>
      </w:pPr>
      <w:r>
        <w:t>JVM Stacks</w:t>
      </w:r>
    </w:p>
    <w:p>
      <w:pPr>
        <w:numPr>
          <w:ilvl w:val="2"/>
          <w:numId w:val="900"/>
        </w:numPr>
        <w:spacing w:before="0" w:after="0"/>
      </w:pPr>
      <w:r>
        <w:t>Program Counter Registers</w:t>
      </w:r>
    </w:p>
    <w:p>
      <w:pPr>
        <w:numPr>
          <w:ilvl w:val="2"/>
          <w:numId w:val="900"/>
        </w:numPr>
        <w:spacing w:before="0" w:after="0"/>
      </w:pPr>
      <w:r>
        <w:t>Native Method Stacks</w:t>
      </w:r>
    </w:p>
    <w:p>
      <w:pPr>
        <w:numPr>
          <w:ilvl w:val="2"/>
          <w:numId w:val="900"/>
        </w:numPr>
        <w:spacing w:before="0" w:after="0"/>
      </w:pPr>
      <w:r>
        <w:t>Method Area</w:t>
      </w:r>
    </w:p>
    <w:p>
      <w:pPr>
        <w:numPr>
          <w:ilvl w:val="1"/>
          <w:numId w:val="900"/>
        </w:numPr>
        <w:spacing w:before="0" w:after="0"/>
      </w:pPr>
      <w:r>
        <w:t>Execution Engine</w:t>
      </w:r>
    </w:p>
    <w:p>
      <w:pPr>
        <w:numPr>
          <w:ilvl w:val="2"/>
          <w:numId w:val="900"/>
        </w:numPr>
        <w:spacing w:before="0" w:after="0"/>
      </w:pPr>
      <w:r>
        <w:t>Bytecode Interpreter</w:t>
      </w:r>
    </w:p>
    <w:p>
      <w:pPr>
        <w:numPr>
          <w:ilvl w:val="2"/>
          <w:numId w:val="900"/>
        </w:numPr>
        <w:spacing w:before="0" w:after="0"/>
      </w:pPr>
      <w:r>
        <w:t>Just-In-Time Compiler</w:t>
      </w:r>
    </w:p>
    <w:p>
      <w:pPr>
        <w:numPr>
          <w:ilvl w:val="2"/>
          <w:numId w:val="900"/>
        </w:numPr>
        <w:spacing w:before="0" w:after="0"/>
      </w:pPr>
      <w:r>
        <w:t>Garbage Collector</w:t>
      </w:r>
    </w:p>
    <w:p>
      <w:pPr>
        <w:numPr>
          <w:ilvl w:val="2"/>
          <w:numId w:val="900"/>
        </w:numPr>
        <w:spacing w:before="0" w:after="0"/>
      </w:pPr>
      <w:r>
        <w:t>Native Method Interface</w:t>
      </w:r>
    </w:p>
    <w:p>
      <w:pPr>
        <w:numPr>
          <w:ilvl w:val="0"/>
          <w:numId w:val="900"/>
        </w:numPr>
        <w:spacing w:before="0" w:after="0"/>
      </w:pPr>
      <w:r>
        <w:t>Runtime Data Areas Deep Dive</w:t>
      </w:r>
    </w:p>
    <w:p>
      <w:pPr>
        <w:numPr>
          <w:ilvl w:val="1"/>
          <w:numId w:val="900"/>
        </w:numPr>
        <w:spacing w:before="0" w:after="0"/>
      </w:pPr>
      <w:r>
        <w:t>The Heap</w:t>
      </w:r>
    </w:p>
    <w:p>
      <w:pPr>
        <w:numPr>
          <w:ilvl w:val="2"/>
          <w:numId w:val="900"/>
        </w:numPr>
        <w:spacing w:before="0" w:after="0"/>
      </w:pPr>
      <w:r>
        <w:t>Heap Structure</w:t>
      </w:r>
    </w:p>
    <w:p>
      <w:pPr>
        <w:numPr>
          <w:ilvl w:val="2"/>
          <w:numId w:val="900"/>
        </w:numPr>
        <w:spacing w:before="0" w:after="0"/>
      </w:pPr>
      <w:r>
        <w:t>Object Allocation</w:t>
      </w:r>
    </w:p>
    <w:p>
      <w:pPr>
        <w:numPr>
          <w:ilvl w:val="2"/>
          <w:numId w:val="900"/>
        </w:numPr>
        <w:spacing w:before="0" w:after="0"/>
      </w:pPr>
      <w:r>
        <w:t>Heap Generations</w:t>
      </w:r>
    </w:p>
    <w:p>
      <w:pPr>
        <w:numPr>
          <w:ilvl w:val="2"/>
          <w:numId w:val="900"/>
        </w:numPr>
        <w:spacing w:before="0" w:after="0"/>
      </w:pPr>
      <w:r>
        <w:t>Garbage Collection Regions</w:t>
      </w:r>
    </w:p>
    <w:p>
      <w:pPr>
        <w:numPr>
          <w:ilvl w:val="1"/>
          <w:numId w:val="900"/>
        </w:numPr>
        <w:spacing w:before="0" w:after="0"/>
      </w:pPr>
      <w:r>
        <w:t>JVM Stacks</w:t>
      </w:r>
    </w:p>
    <w:p>
      <w:pPr>
        <w:numPr>
          <w:ilvl w:val="2"/>
          <w:numId w:val="900"/>
        </w:numPr>
        <w:spacing w:before="0" w:after="0"/>
      </w:pPr>
      <w:r>
        <w:t>Stack Frames</w:t>
      </w:r>
    </w:p>
    <w:p>
      <w:pPr>
        <w:numPr>
          <w:ilvl w:val="3"/>
          <w:numId w:val="900"/>
        </w:numPr>
        <w:spacing w:before="0" w:after="0"/>
      </w:pPr>
      <w:r>
        <w:t>Local Variable Array</w:t>
      </w:r>
    </w:p>
    <w:p>
      <w:pPr>
        <w:numPr>
          <w:ilvl w:val="3"/>
          <w:numId w:val="900"/>
        </w:numPr>
        <w:spacing w:before="0" w:after="0"/>
      </w:pPr>
      <w:r>
        <w:t>Operand Stack</w:t>
      </w:r>
    </w:p>
    <w:p>
      <w:pPr>
        <w:numPr>
          <w:ilvl w:val="3"/>
          <w:numId w:val="900"/>
        </w:numPr>
        <w:spacing w:before="0" w:after="0"/>
      </w:pPr>
      <w:r>
        <w:t>Frame Data</w:t>
      </w:r>
    </w:p>
    <w:p>
      <w:pPr>
        <w:numPr>
          <w:ilvl w:val="2"/>
          <w:numId w:val="900"/>
        </w:numPr>
        <w:spacing w:before="0" w:after="0"/>
      </w:pPr>
      <w:r>
        <w:t>Stack Overflow Conditions</w:t>
      </w:r>
    </w:p>
    <w:p>
      <w:pPr>
        <w:numPr>
          <w:ilvl w:val="2"/>
          <w:numId w:val="900"/>
        </w:numPr>
        <w:spacing w:before="0" w:after="0"/>
      </w:pPr>
      <w:r>
        <w:t>Thread-specific Stacks</w:t>
      </w:r>
    </w:p>
    <w:p>
      <w:pPr>
        <w:numPr>
          <w:ilvl w:val="1"/>
          <w:numId w:val="900"/>
        </w:numPr>
        <w:spacing w:before="0" w:after="0"/>
      </w:pPr>
      <w:r>
        <w:t>Method Area</w:t>
      </w:r>
    </w:p>
    <w:p>
      <w:pPr>
        <w:numPr>
          <w:ilvl w:val="2"/>
          <w:numId w:val="900"/>
        </w:numPr>
        <w:spacing w:before="0" w:after="0"/>
      </w:pPr>
      <w:r>
        <w:t>Class Metadata Storage</w:t>
      </w:r>
    </w:p>
    <w:p>
      <w:pPr>
        <w:numPr>
          <w:ilvl w:val="2"/>
          <w:numId w:val="900"/>
        </w:numPr>
        <w:spacing w:before="0" w:after="0"/>
      </w:pPr>
      <w:r>
        <w:t>Runtime Constant Pool</w:t>
      </w:r>
    </w:p>
    <w:p>
      <w:pPr>
        <w:numPr>
          <w:ilvl w:val="2"/>
          <w:numId w:val="900"/>
        </w:numPr>
        <w:spacing w:before="0" w:after="0"/>
      </w:pPr>
      <w:r>
        <w:t>Static Variables</w:t>
      </w:r>
    </w:p>
    <w:p>
      <w:pPr>
        <w:numPr>
          <w:ilvl w:val="2"/>
          <w:numId w:val="900"/>
        </w:numPr>
        <w:spacing w:before="0" w:after="0"/>
      </w:pPr>
      <w:r>
        <w:t>Method Bytecode</w:t>
      </w:r>
    </w:p>
    <w:p>
      <w:pPr>
        <w:numPr>
          <w:ilvl w:val="1"/>
          <w:numId w:val="900"/>
        </w:numPr>
        <w:spacing w:before="0" w:after="0"/>
      </w:pPr>
      <w:r>
        <w:t>Program Counter Registers</w:t>
      </w:r>
    </w:p>
    <w:p>
      <w:pPr>
        <w:numPr>
          <w:ilvl w:val="2"/>
          <w:numId w:val="900"/>
        </w:numPr>
        <w:spacing w:before="0" w:after="0"/>
      </w:pPr>
      <w:r>
        <w:t>Thread-specific Program Counters</w:t>
      </w:r>
    </w:p>
    <w:p>
      <w:pPr>
        <w:numPr>
          <w:ilvl w:val="2"/>
          <w:numId w:val="900"/>
        </w:numPr>
        <w:spacing w:before="0" w:after="0"/>
      </w:pPr>
      <w:r>
        <w:t>Instruction Pointer Management</w:t>
      </w:r>
    </w:p>
    <w:p>
      <w:pPr>
        <w:numPr>
          <w:ilvl w:val="1"/>
          <w:numId w:val="900"/>
        </w:numPr>
        <w:spacing w:before="0" w:after="0"/>
      </w:pPr>
      <w:r>
        <w:t>Native Method Stacks</w:t>
      </w:r>
    </w:p>
    <w:p>
      <w:pPr>
        <w:numPr>
          <w:ilvl w:val="2"/>
          <w:numId w:val="900"/>
        </w:numPr>
        <w:spacing w:before="0" w:after="0"/>
      </w:pPr>
      <w:r>
        <w:t>Native Code Execution</w:t>
      </w:r>
    </w:p>
    <w:p>
      <w:pPr>
        <w:numPr>
          <w:ilvl w:val="2"/>
          <w:numId w:val="900"/>
        </w:numPr>
        <w:spacing w:before="0" w:after="0"/>
      </w:pPr>
      <w:r>
        <w:t>JNI Integration</w:t>
      </w:r>
    </w:p>
    <w:p>
      <w:pPr>
        <w:numPr>
          <w:ilvl w:val="0"/>
          <w:numId w:val="900"/>
        </w:numPr>
        <w:spacing w:before="0" w:after="0"/>
      </w:pPr>
      <w:r>
        <w:t>Execution Engine Components</w:t>
      </w:r>
    </w:p>
    <w:p>
      <w:pPr>
        <w:numPr>
          <w:ilvl w:val="1"/>
          <w:numId w:val="900"/>
        </w:numPr>
        <w:spacing w:before="0" w:after="0"/>
      </w:pPr>
      <w:r>
        <w:t>Interpreter</w:t>
      </w:r>
    </w:p>
    <w:p>
      <w:pPr>
        <w:numPr>
          <w:ilvl w:val="2"/>
          <w:numId w:val="900"/>
        </w:numPr>
        <w:spacing w:before="0" w:after="0"/>
      </w:pPr>
      <w:r>
        <w:t>Bytecode Execution</w:t>
      </w:r>
    </w:p>
    <w:p>
      <w:pPr>
        <w:numPr>
          <w:ilvl w:val="2"/>
          <w:numId w:val="900"/>
        </w:numPr>
        <w:spacing w:before="0" w:after="0"/>
      </w:pPr>
      <w:r>
        <w:t>Interpretation Overhead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Just-In-Time Compiler</w:t>
      </w:r>
    </w:p>
    <w:p>
      <w:pPr>
        <w:numPr>
          <w:ilvl w:val="2"/>
          <w:numId w:val="900"/>
        </w:numPr>
        <w:spacing w:before="0" w:after="0"/>
      </w:pPr>
      <w:r>
        <w:t>Compilation Triggers</w:t>
      </w:r>
    </w:p>
    <w:p>
      <w:pPr>
        <w:numPr>
          <w:ilvl w:val="2"/>
          <w:numId w:val="900"/>
        </w:numPr>
        <w:spacing w:before="0" w:after="0"/>
      </w:pPr>
      <w:r>
        <w:t>Optimization Levels</w:t>
      </w:r>
    </w:p>
    <w:p>
      <w:pPr>
        <w:numPr>
          <w:ilvl w:val="2"/>
          <w:numId w:val="900"/>
        </w:numPr>
        <w:spacing w:before="0" w:after="0"/>
      </w:pPr>
      <w:r>
        <w:t>Code Cache Management</w:t>
      </w:r>
    </w:p>
    <w:p>
      <w:pPr>
        <w:numPr>
          <w:ilvl w:val="1"/>
          <w:numId w:val="900"/>
        </w:numPr>
        <w:spacing w:before="0" w:after="0"/>
      </w:pPr>
      <w:r>
        <w:t>Garbage Collector</w:t>
      </w:r>
    </w:p>
    <w:p>
      <w:pPr>
        <w:numPr>
          <w:ilvl w:val="2"/>
          <w:numId w:val="900"/>
        </w:numPr>
        <w:spacing w:before="0" w:after="0"/>
      </w:pPr>
      <w:r>
        <w:t>GC Algorithms</w:t>
      </w:r>
    </w:p>
    <w:p>
      <w:pPr>
        <w:numPr>
          <w:ilvl w:val="2"/>
          <w:numId w:val="900"/>
        </w:numPr>
        <w:spacing w:before="0" w:after="0"/>
      </w:pPr>
      <w:r>
        <w:t>GC Threads</w:t>
      </w:r>
    </w:p>
    <w:p>
      <w:pPr>
        <w:numPr>
          <w:ilvl w:val="2"/>
          <w:numId w:val="900"/>
        </w:numPr>
        <w:spacing w:before="0" w:after="0"/>
      </w:pPr>
      <w:r>
        <w:t>GC Phases and Cycles</w:t>
      </w:r>
    </w:p>
    <w:p>
      <w:pPr>
        <w:pStyle w:val="Heading1"/>
      </w:pPr>
      <w:r>
        <w:t>Memory Management and Tuning</w:t>
      </w:r>
    </w:p>
    <w:p>
      <w:pPr>
        <w:numPr>
          <w:ilvl w:val="0"/>
          <w:numId w:val="900"/>
        </w:numPr>
        <w:spacing w:before="0" w:after="0"/>
      </w:pPr>
      <w:r>
        <w:t>Memory Architecture Overview</w:t>
      </w:r>
    </w:p>
    <w:p>
      <w:pPr>
        <w:numPr>
          <w:ilvl w:val="1"/>
          <w:numId w:val="900"/>
        </w:numPr>
        <w:spacing w:before="0" w:after="0"/>
      </w:pPr>
      <w:r>
        <w:t>Heap vs. Non-Heap Memory</w:t>
      </w:r>
    </w:p>
    <w:p>
      <w:pPr>
        <w:numPr>
          <w:ilvl w:val="1"/>
          <w:numId w:val="900"/>
        </w:numPr>
        <w:spacing w:before="0" w:after="0"/>
      </w:pPr>
      <w:r>
        <w:t>Memory Allocation Strategies</w:t>
      </w:r>
    </w:p>
    <w:p>
      <w:pPr>
        <w:numPr>
          <w:ilvl w:val="1"/>
          <w:numId w:val="900"/>
        </w:numPr>
        <w:spacing w:before="0" w:after="0"/>
      </w:pPr>
      <w:r>
        <w:t>Memory Management Goals</w:t>
      </w:r>
    </w:p>
    <w:p>
      <w:pPr>
        <w:numPr>
          <w:ilvl w:val="0"/>
          <w:numId w:val="900"/>
        </w:numPr>
        <w:spacing w:before="0" w:after="0"/>
      </w:pPr>
      <w:r>
        <w:t>The Heap Memory Structure</w:t>
      </w:r>
    </w:p>
    <w:p>
      <w:pPr>
        <w:numPr>
          <w:ilvl w:val="1"/>
          <w:numId w:val="900"/>
        </w:numPr>
        <w:spacing w:before="0" w:after="0"/>
      </w:pPr>
      <w:r>
        <w:t>Generational Memory Model</w:t>
      </w:r>
    </w:p>
    <w:p>
      <w:pPr>
        <w:numPr>
          <w:ilvl w:val="2"/>
          <w:numId w:val="900"/>
        </w:numPr>
        <w:spacing w:before="0" w:after="0"/>
      </w:pPr>
      <w:r>
        <w:t>Generational Hypothesis</w:t>
      </w:r>
    </w:p>
    <w:p>
      <w:pPr>
        <w:numPr>
          <w:ilvl w:val="2"/>
          <w:numId w:val="900"/>
        </w:numPr>
        <w:spacing w:before="0" w:after="0"/>
      </w:pPr>
      <w:r>
        <w:t>Age-based Object Classification</w:t>
      </w:r>
    </w:p>
    <w:p>
      <w:pPr>
        <w:numPr>
          <w:ilvl w:val="1"/>
          <w:numId w:val="900"/>
        </w:numPr>
        <w:spacing w:before="0" w:after="0"/>
      </w:pPr>
      <w:r>
        <w:t>Young Generation</w:t>
      </w:r>
    </w:p>
    <w:p>
      <w:pPr>
        <w:numPr>
          <w:ilvl w:val="2"/>
          <w:numId w:val="900"/>
        </w:numPr>
        <w:spacing w:before="0" w:after="0"/>
      </w:pPr>
      <w:r>
        <w:t>Eden Space</w:t>
      </w:r>
    </w:p>
    <w:p>
      <w:pPr>
        <w:numPr>
          <w:ilvl w:val="3"/>
          <w:numId w:val="900"/>
        </w:numPr>
        <w:spacing w:before="0" w:after="0"/>
      </w:pPr>
      <w:r>
        <w:t>Object Allocation in Eden</w:t>
      </w:r>
    </w:p>
    <w:p>
      <w:pPr>
        <w:numPr>
          <w:ilvl w:val="3"/>
          <w:numId w:val="900"/>
        </w:numPr>
        <w:spacing w:before="0" w:after="0"/>
      </w:pPr>
      <w:r>
        <w:t>Eden Space Sizing</w:t>
      </w:r>
    </w:p>
    <w:p>
      <w:pPr>
        <w:numPr>
          <w:ilvl w:val="3"/>
          <w:numId w:val="900"/>
        </w:numPr>
        <w:spacing w:before="0" w:after="0"/>
      </w:pPr>
      <w:r>
        <w:t>Minor GC Triggers</w:t>
      </w:r>
    </w:p>
    <w:p>
      <w:pPr>
        <w:numPr>
          <w:ilvl w:val="2"/>
          <w:numId w:val="900"/>
        </w:numPr>
        <w:spacing w:before="0" w:after="0"/>
      </w:pPr>
      <w:r>
        <w:t>Survivor Space 0</w:t>
      </w:r>
    </w:p>
    <w:p>
      <w:pPr>
        <w:numPr>
          <w:ilvl w:val="3"/>
          <w:numId w:val="900"/>
        </w:numPr>
        <w:spacing w:before="0" w:after="0"/>
      </w:pPr>
      <w:r>
        <w:t>Object Promotion Criteria</w:t>
      </w:r>
    </w:p>
    <w:p>
      <w:pPr>
        <w:numPr>
          <w:ilvl w:val="3"/>
          <w:numId w:val="900"/>
        </w:numPr>
        <w:spacing w:before="0" w:after="0"/>
      </w:pPr>
      <w:r>
        <w:t>Survivor Space Usage</w:t>
      </w:r>
    </w:p>
    <w:p>
      <w:pPr>
        <w:numPr>
          <w:ilvl w:val="2"/>
          <w:numId w:val="900"/>
        </w:numPr>
        <w:spacing w:before="0" w:after="0"/>
      </w:pPr>
      <w:r>
        <w:t>Survivor Space 1</w:t>
      </w:r>
    </w:p>
    <w:p>
      <w:pPr>
        <w:numPr>
          <w:ilvl w:val="3"/>
          <w:numId w:val="900"/>
        </w:numPr>
        <w:spacing w:before="0" w:after="0"/>
      </w:pPr>
      <w:r>
        <w:t>Survivor Space Swapping</w:t>
      </w:r>
    </w:p>
    <w:p>
      <w:pPr>
        <w:numPr>
          <w:ilvl w:val="3"/>
          <w:numId w:val="900"/>
        </w:numPr>
        <w:spacing w:before="0" w:after="0"/>
      </w:pPr>
      <w:r>
        <w:t>Copy Collection Algorithm</w:t>
      </w:r>
    </w:p>
    <w:p>
      <w:pPr>
        <w:numPr>
          <w:ilvl w:val="2"/>
          <w:numId w:val="900"/>
        </w:numPr>
        <w:spacing w:before="0" w:after="0"/>
      </w:pPr>
      <w:r>
        <w:t>Young Generation Sizing</w:t>
      </w:r>
    </w:p>
    <w:p>
      <w:pPr>
        <w:numPr>
          <w:ilvl w:val="3"/>
          <w:numId w:val="900"/>
        </w:numPr>
        <w:spacing w:before="0" w:after="0"/>
      </w:pPr>
      <w:r>
        <w:t>Impact on GC Frequency</w:t>
      </w:r>
    </w:p>
    <w:p>
      <w:pPr>
        <w:numPr>
          <w:ilvl w:val="3"/>
          <w:numId w:val="900"/>
        </w:numPr>
        <w:spacing w:before="0" w:after="0"/>
      </w:pPr>
      <w:r>
        <w:t>Allocation Rate Considerations</w:t>
      </w:r>
    </w:p>
    <w:p>
      <w:pPr>
        <w:numPr>
          <w:ilvl w:val="1"/>
          <w:numId w:val="900"/>
        </w:numPr>
        <w:spacing w:before="0" w:after="0"/>
      </w:pPr>
      <w:r>
        <w:t>Old Generation</w:t>
      </w:r>
    </w:p>
    <w:p>
      <w:pPr>
        <w:numPr>
          <w:ilvl w:val="2"/>
          <w:numId w:val="900"/>
        </w:numPr>
        <w:spacing w:before="0" w:after="0"/>
      </w:pPr>
      <w:r>
        <w:t>Tenured Space</w:t>
      </w:r>
    </w:p>
    <w:p>
      <w:pPr>
        <w:numPr>
          <w:ilvl w:val="2"/>
          <w:numId w:val="900"/>
        </w:numPr>
        <w:spacing w:before="0" w:after="0"/>
      </w:pPr>
      <w:r>
        <w:t>Object Promotion to Old Gen</w:t>
      </w:r>
    </w:p>
    <w:p>
      <w:pPr>
        <w:numPr>
          <w:ilvl w:val="3"/>
          <w:numId w:val="900"/>
        </w:numPr>
        <w:spacing w:before="0" w:after="0"/>
      </w:pPr>
      <w:r>
        <w:t>Promotion Thresholds</w:t>
      </w:r>
    </w:p>
    <w:p>
      <w:pPr>
        <w:numPr>
          <w:ilvl w:val="3"/>
          <w:numId w:val="900"/>
        </w:numPr>
        <w:spacing w:before="0" w:after="0"/>
      </w:pPr>
      <w:r>
        <w:t>Premature Promotion</w:t>
      </w:r>
    </w:p>
    <w:p>
      <w:pPr>
        <w:numPr>
          <w:ilvl w:val="2"/>
          <w:numId w:val="900"/>
        </w:numPr>
        <w:spacing w:before="0" w:after="0"/>
      </w:pPr>
      <w:r>
        <w:t>Full GC Events</w:t>
      </w:r>
    </w:p>
    <w:p>
      <w:pPr>
        <w:numPr>
          <w:ilvl w:val="3"/>
          <w:numId w:val="900"/>
        </w:numPr>
        <w:spacing w:before="0" w:after="0"/>
      </w:pPr>
      <w:r>
        <w:t>Full GC Triggers</w:t>
      </w:r>
    </w:p>
    <w:p>
      <w:pPr>
        <w:numPr>
          <w:ilvl w:val="3"/>
          <w:numId w:val="900"/>
        </w:numPr>
        <w:spacing w:before="0" w:after="0"/>
      </w:pPr>
      <w:r>
        <w:t>Full GC Impact</w:t>
      </w:r>
    </w:p>
    <w:p>
      <w:pPr>
        <w:numPr>
          <w:ilvl w:val="1"/>
          <w:numId w:val="900"/>
        </w:numPr>
        <w:spacing w:before="0" w:after="0"/>
      </w:pPr>
      <w:r>
        <w:t>Heap Sizing Strategies</w:t>
      </w:r>
    </w:p>
    <w:p>
      <w:pPr>
        <w:numPr>
          <w:ilvl w:val="2"/>
          <w:numId w:val="900"/>
        </w:numPr>
        <w:spacing w:before="0" w:after="0"/>
      </w:pPr>
      <w:r>
        <w:t>Initial vs. Maximum Heap Size</w:t>
      </w:r>
    </w:p>
    <w:p>
      <w:pPr>
        <w:numPr>
          <w:ilvl w:val="2"/>
          <w:numId w:val="900"/>
        </w:numPr>
        <w:spacing w:before="0" w:after="0"/>
      </w:pPr>
      <w:r>
        <w:t>Heap Growth Patterns</w:t>
      </w:r>
    </w:p>
    <w:p>
      <w:pPr>
        <w:numPr>
          <w:ilvl w:val="2"/>
          <w:numId w:val="900"/>
        </w:numPr>
        <w:spacing w:before="0" w:after="0"/>
      </w:pPr>
      <w:r>
        <w:t>Memory Pressure Indicators</w:t>
      </w:r>
    </w:p>
    <w:p>
      <w:pPr>
        <w:numPr>
          <w:ilvl w:val="0"/>
          <w:numId w:val="900"/>
        </w:numPr>
        <w:spacing w:before="0" w:after="0"/>
      </w:pPr>
      <w:r>
        <w:t>Non-Heap Memory</w:t>
      </w:r>
    </w:p>
    <w:p>
      <w:pPr>
        <w:numPr>
          <w:ilvl w:val="1"/>
          <w:numId w:val="900"/>
        </w:numPr>
        <w:spacing w:before="0" w:after="0"/>
      </w:pPr>
      <w:r>
        <w:t>Metaspace</w:t>
      </w:r>
    </w:p>
    <w:p>
      <w:pPr>
        <w:numPr>
          <w:ilvl w:val="2"/>
          <w:numId w:val="900"/>
        </w:numPr>
        <w:spacing w:before="0" w:after="0"/>
      </w:pPr>
      <w:r>
        <w:t>Class Metadata Storage</w:t>
      </w:r>
    </w:p>
    <w:p>
      <w:pPr>
        <w:numPr>
          <w:ilvl w:val="2"/>
          <w:numId w:val="900"/>
        </w:numPr>
        <w:spacing w:before="0" w:after="0"/>
      </w:pPr>
      <w:r>
        <w:t>Metaspace Growth Patterns</w:t>
      </w:r>
    </w:p>
    <w:p>
      <w:pPr>
        <w:numPr>
          <w:ilvl w:val="2"/>
          <w:numId w:val="900"/>
        </w:numPr>
        <w:spacing w:before="0" w:after="0"/>
      </w:pPr>
      <w:r>
        <w:t>Metaspace Limits and Thresholds</w:t>
      </w:r>
    </w:p>
    <w:p>
      <w:pPr>
        <w:numPr>
          <w:ilvl w:val="2"/>
          <w:numId w:val="900"/>
        </w:numPr>
        <w:spacing w:before="0" w:after="0"/>
      </w:pPr>
      <w:r>
        <w:t>Metaspace Garbage Collection</w:t>
      </w:r>
    </w:p>
    <w:p>
      <w:pPr>
        <w:numPr>
          <w:ilvl w:val="1"/>
          <w:numId w:val="900"/>
        </w:numPr>
        <w:spacing w:before="0" w:after="0"/>
      </w:pPr>
      <w:r>
        <w:t>Permanent Generation (Legacy)</w:t>
      </w:r>
    </w:p>
    <w:p>
      <w:pPr>
        <w:numPr>
          <w:ilvl w:val="2"/>
          <w:numId w:val="900"/>
        </w:numPr>
        <w:spacing w:before="0" w:after="0"/>
      </w:pPr>
      <w:r>
        <w:t>PermGen Usage Patterns</w:t>
      </w:r>
    </w:p>
    <w:p>
      <w:pPr>
        <w:numPr>
          <w:ilvl w:val="2"/>
          <w:numId w:val="900"/>
        </w:numPr>
        <w:spacing w:before="0" w:after="0"/>
      </w:pPr>
      <w:r>
        <w:t>PermGen OutOfMemoryError</w:t>
      </w:r>
    </w:p>
    <w:p>
      <w:pPr>
        <w:numPr>
          <w:ilvl w:val="2"/>
          <w:numId w:val="900"/>
        </w:numPr>
        <w:spacing w:before="0" w:after="0"/>
      </w:pPr>
      <w:r>
        <w:t>Migration to Metaspace</w:t>
      </w:r>
    </w:p>
    <w:p>
      <w:pPr>
        <w:numPr>
          <w:ilvl w:val="1"/>
          <w:numId w:val="900"/>
        </w:numPr>
        <w:spacing w:before="0" w:after="0"/>
      </w:pPr>
      <w:r>
        <w:t>Code Cache</w:t>
      </w:r>
    </w:p>
    <w:p>
      <w:pPr>
        <w:numPr>
          <w:ilvl w:val="2"/>
          <w:numId w:val="900"/>
        </w:numPr>
        <w:spacing w:before="0" w:after="0"/>
      </w:pPr>
      <w:r>
        <w:t>JIT-compiled Code Storage</w:t>
      </w:r>
    </w:p>
    <w:p>
      <w:pPr>
        <w:numPr>
          <w:ilvl w:val="2"/>
          <w:numId w:val="900"/>
        </w:numPr>
        <w:spacing w:before="0" w:after="0"/>
      </w:pPr>
      <w:r>
        <w:t>Code Cache Sizing</w:t>
      </w:r>
    </w:p>
    <w:p>
      <w:pPr>
        <w:numPr>
          <w:ilvl w:val="2"/>
          <w:numId w:val="900"/>
        </w:numPr>
        <w:spacing w:before="0" w:after="0"/>
      </w:pPr>
      <w:r>
        <w:t>Code Cache Flushing</w:t>
      </w:r>
    </w:p>
    <w:p>
      <w:pPr>
        <w:numPr>
          <w:ilvl w:val="2"/>
          <w:numId w:val="900"/>
        </w:numPr>
        <w:spacing w:before="0" w:after="0"/>
      </w:pPr>
      <w:r>
        <w:t>Code Cache Monitoring</w:t>
      </w:r>
    </w:p>
    <w:p>
      <w:pPr>
        <w:numPr>
          <w:ilvl w:val="1"/>
          <w:numId w:val="900"/>
        </w:numPr>
        <w:spacing w:before="0" w:after="0"/>
      </w:pPr>
      <w:r>
        <w:t>Compressed OOPs</w:t>
      </w:r>
    </w:p>
    <w:p>
      <w:pPr>
        <w:numPr>
          <w:ilvl w:val="2"/>
          <w:numId w:val="900"/>
        </w:numPr>
        <w:spacing w:before="0" w:after="0"/>
      </w:pPr>
      <w:r>
        <w:t>Object Pointer Compression</w:t>
      </w:r>
    </w:p>
    <w:p>
      <w:pPr>
        <w:numPr>
          <w:ilvl w:val="2"/>
          <w:numId w:val="900"/>
        </w:numPr>
        <w:spacing w:before="0" w:after="0"/>
      </w:pPr>
      <w:r>
        <w:t>Memory Savings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Direct Memory</w:t>
      </w:r>
    </w:p>
    <w:p>
      <w:pPr>
        <w:numPr>
          <w:ilvl w:val="2"/>
          <w:numId w:val="900"/>
        </w:numPr>
        <w:spacing w:before="0" w:after="0"/>
      </w:pPr>
      <w:r>
        <w:t>Direct ByteBuffer Allocation</w:t>
      </w:r>
    </w:p>
    <w:p>
      <w:pPr>
        <w:numPr>
          <w:ilvl w:val="2"/>
          <w:numId w:val="900"/>
        </w:numPr>
        <w:spacing w:before="0" w:after="0"/>
      </w:pPr>
      <w:r>
        <w:t>Off-heap Memory Usage</w:t>
      </w:r>
    </w:p>
    <w:p>
      <w:pPr>
        <w:numPr>
          <w:ilvl w:val="2"/>
          <w:numId w:val="900"/>
        </w:numPr>
        <w:spacing w:before="0" w:after="0"/>
      </w:pPr>
      <w:r>
        <w:t>Native Memory Tracking</w:t>
      </w:r>
    </w:p>
    <w:p>
      <w:pPr>
        <w:numPr>
          <w:ilvl w:val="0"/>
          <w:numId w:val="900"/>
        </w:numPr>
        <w:spacing w:before="0" w:after="0"/>
      </w:pPr>
      <w:r>
        <w:t>Memory Tuning Parameters</w:t>
      </w:r>
    </w:p>
    <w:p>
      <w:pPr>
        <w:numPr>
          <w:ilvl w:val="1"/>
          <w:numId w:val="900"/>
        </w:numPr>
        <w:spacing w:before="0" w:after="0"/>
      </w:pPr>
      <w:r>
        <w:t>Heap Size Configuration</w:t>
      </w:r>
    </w:p>
    <w:p>
      <w:pPr>
        <w:numPr>
          <w:ilvl w:val="2"/>
          <w:numId w:val="900"/>
        </w:numPr>
        <w:spacing w:before="0" w:after="0"/>
      </w:pPr>
      <w:r>
        <w:t>Initial Heap Size (-Xms)</w:t>
      </w:r>
    </w:p>
    <w:p>
      <w:pPr>
        <w:numPr>
          <w:ilvl w:val="2"/>
          <w:numId w:val="900"/>
        </w:numPr>
        <w:spacing w:before="0" w:after="0"/>
      </w:pPr>
      <w:r>
        <w:t>Maximum Heap Size (-Xmx)</w:t>
      </w:r>
    </w:p>
    <w:p>
      <w:pPr>
        <w:numPr>
          <w:ilvl w:val="2"/>
          <w:numId w:val="900"/>
        </w:numPr>
        <w:spacing w:before="0" w:after="0"/>
      </w:pPr>
      <w:r>
        <w:t>Heap Sizing Guidelines</w:t>
      </w:r>
    </w:p>
    <w:p>
      <w:pPr>
        <w:numPr>
          <w:ilvl w:val="2"/>
          <w:numId w:val="900"/>
        </w:numPr>
        <w:spacing w:before="0" w:after="0"/>
      </w:pPr>
      <w:r>
        <w:t>Dynamic Heap Sizing</w:t>
      </w:r>
    </w:p>
    <w:p>
      <w:pPr>
        <w:numPr>
          <w:ilvl w:val="1"/>
          <w:numId w:val="900"/>
        </w:numPr>
        <w:spacing w:before="0" w:after="0"/>
      </w:pPr>
      <w:r>
        <w:t>Young Generation Tuning</w:t>
      </w:r>
    </w:p>
    <w:p>
      <w:pPr>
        <w:numPr>
          <w:ilvl w:val="2"/>
          <w:numId w:val="900"/>
        </w:numPr>
        <w:spacing w:before="0" w:after="0"/>
      </w:pPr>
      <w:r>
        <w:t>NewSize Configuration (-Xmn)</w:t>
      </w:r>
    </w:p>
    <w:p>
      <w:pPr>
        <w:numPr>
          <w:ilvl w:val="2"/>
          <w:numId w:val="900"/>
        </w:numPr>
        <w:spacing w:before="0" w:after="0"/>
      </w:pPr>
      <w:r>
        <w:t>NewRatio Setting (-XX:NewRatio)</w:t>
      </w:r>
    </w:p>
    <w:p>
      <w:pPr>
        <w:numPr>
          <w:ilvl w:val="2"/>
          <w:numId w:val="900"/>
        </w:numPr>
        <w:spacing w:before="0" w:after="0"/>
      </w:pPr>
      <w:r>
        <w:t>Survivor Ratio (-XX:SurvivorRatio)</w:t>
      </w:r>
    </w:p>
    <w:p>
      <w:pPr>
        <w:numPr>
          <w:ilvl w:val="2"/>
          <w:numId w:val="900"/>
        </w:numPr>
        <w:spacing w:before="0" w:after="0"/>
      </w:pPr>
      <w:r>
        <w:t>Impact on GC Performance</w:t>
      </w:r>
    </w:p>
    <w:p>
      <w:pPr>
        <w:numPr>
          <w:ilvl w:val="1"/>
          <w:numId w:val="900"/>
        </w:numPr>
        <w:spacing w:before="0" w:after="0"/>
      </w:pPr>
      <w:r>
        <w:t>Metaspace Configuration</w:t>
      </w:r>
    </w:p>
    <w:p>
      <w:pPr>
        <w:numPr>
          <w:ilvl w:val="2"/>
          <w:numId w:val="900"/>
        </w:numPr>
        <w:spacing w:before="0" w:after="0"/>
      </w:pPr>
      <w:r>
        <w:t>MetaspaceSize (-XX:MetaspaceSize)</w:t>
      </w:r>
    </w:p>
    <w:p>
      <w:pPr>
        <w:numPr>
          <w:ilvl w:val="2"/>
          <w:numId w:val="900"/>
        </w:numPr>
        <w:spacing w:before="0" w:after="0"/>
      </w:pPr>
      <w:r>
        <w:t>MaxMetaspaceSize (-XX:MaxMetaspaceSize)</w:t>
      </w:r>
    </w:p>
    <w:p>
      <w:pPr>
        <w:numPr>
          <w:ilvl w:val="2"/>
          <w:numId w:val="900"/>
        </w:numPr>
        <w:spacing w:before="0" w:after="0"/>
      </w:pPr>
      <w:r>
        <w:t>Metaspace Threshold Tuning</w:t>
      </w:r>
    </w:p>
    <w:p>
      <w:pPr>
        <w:numPr>
          <w:ilvl w:val="1"/>
          <w:numId w:val="900"/>
        </w:numPr>
        <w:spacing w:before="0" w:after="0"/>
      </w:pPr>
      <w:r>
        <w:t>Legacy PermGen Settings</w:t>
      </w:r>
    </w:p>
    <w:p>
      <w:pPr>
        <w:numPr>
          <w:ilvl w:val="2"/>
          <w:numId w:val="900"/>
        </w:numPr>
        <w:spacing w:before="0" w:after="0"/>
      </w:pPr>
      <w:r>
        <w:t>PermSize (-XX:PermSize)</w:t>
      </w:r>
    </w:p>
    <w:p>
      <w:pPr>
        <w:numPr>
          <w:ilvl w:val="2"/>
          <w:numId w:val="900"/>
        </w:numPr>
        <w:spacing w:before="0" w:after="0"/>
      </w:pPr>
      <w:r>
        <w:t>MaxPermSize (-XX:MaxPermSize)</w:t>
      </w:r>
    </w:p>
    <w:p>
      <w:pPr>
        <w:numPr>
          <w:ilvl w:val="0"/>
          <w:numId w:val="900"/>
        </w:numPr>
        <w:spacing w:before="0" w:after="0"/>
      </w:pPr>
      <w:r>
        <w:t>Memory Issue Diagnosis</w:t>
      </w:r>
    </w:p>
    <w:p>
      <w:pPr>
        <w:numPr>
          <w:ilvl w:val="1"/>
          <w:numId w:val="900"/>
        </w:numPr>
        <w:spacing w:before="0" w:after="0"/>
      </w:pPr>
      <w:r>
        <w:t>Memory Leaks</w:t>
      </w:r>
    </w:p>
    <w:p>
      <w:pPr>
        <w:numPr>
          <w:ilvl w:val="2"/>
          <w:numId w:val="900"/>
        </w:numPr>
        <w:spacing w:before="0" w:after="0"/>
      </w:pPr>
      <w:r>
        <w:t>Common Leak Patterns</w:t>
      </w:r>
    </w:p>
    <w:p>
      <w:pPr>
        <w:numPr>
          <w:ilvl w:val="3"/>
          <w:numId w:val="900"/>
        </w:numPr>
        <w:spacing w:before="0" w:after="0"/>
      </w:pPr>
      <w:r>
        <w:t>Static Collection Leaks</w:t>
      </w:r>
    </w:p>
    <w:p>
      <w:pPr>
        <w:numPr>
          <w:ilvl w:val="3"/>
          <w:numId w:val="900"/>
        </w:numPr>
        <w:spacing w:before="0" w:after="0"/>
      </w:pPr>
      <w:r>
        <w:t>Listener Leaks</w:t>
      </w:r>
    </w:p>
    <w:p>
      <w:pPr>
        <w:numPr>
          <w:ilvl w:val="3"/>
          <w:numId w:val="900"/>
        </w:numPr>
        <w:spacing w:before="0" w:after="0"/>
      </w:pPr>
      <w:r>
        <w:t>Thread Local Leaks</w:t>
      </w:r>
    </w:p>
    <w:p>
      <w:pPr>
        <w:numPr>
          <w:ilvl w:val="2"/>
          <w:numId w:val="900"/>
        </w:numPr>
        <w:spacing w:before="0" w:after="0"/>
      </w:pPr>
      <w:r>
        <w:t>Leak Detection Techniques</w:t>
      </w:r>
    </w:p>
    <w:p>
      <w:pPr>
        <w:numPr>
          <w:ilvl w:val="3"/>
          <w:numId w:val="900"/>
        </w:numPr>
        <w:spacing w:before="0" w:after="0"/>
      </w:pPr>
      <w:r>
        <w:t>Heap Dump Analysis</w:t>
      </w:r>
    </w:p>
    <w:p>
      <w:pPr>
        <w:numPr>
          <w:ilvl w:val="3"/>
          <w:numId w:val="900"/>
        </w:numPr>
        <w:spacing w:before="0" w:after="0"/>
      </w:pPr>
      <w:r>
        <w:t>Memory Growth Monitoring</w:t>
      </w:r>
    </w:p>
    <w:p>
      <w:pPr>
        <w:numPr>
          <w:ilvl w:val="2"/>
          <w:numId w:val="900"/>
        </w:numPr>
        <w:spacing w:before="0" w:after="0"/>
      </w:pPr>
      <w:r>
        <w:t>Leak Prevention Strategies</w:t>
      </w:r>
    </w:p>
    <w:p>
      <w:pPr>
        <w:numPr>
          <w:ilvl w:val="1"/>
          <w:numId w:val="900"/>
        </w:numPr>
        <w:spacing w:before="0" w:after="0"/>
      </w:pPr>
      <w:r>
        <w:t>Excessive Memory Consumption</w:t>
      </w:r>
    </w:p>
    <w:p>
      <w:pPr>
        <w:numPr>
          <w:ilvl w:val="2"/>
          <w:numId w:val="900"/>
        </w:numPr>
        <w:spacing w:before="0" w:after="0"/>
      </w:pPr>
      <w:r>
        <w:t>Memory Bloat Identification</w:t>
      </w:r>
    </w:p>
    <w:p>
      <w:pPr>
        <w:numPr>
          <w:ilvl w:val="2"/>
          <w:numId w:val="900"/>
        </w:numPr>
        <w:spacing w:before="0" w:after="0"/>
      </w:pPr>
      <w:r>
        <w:t>Object Retention Analysis</w:t>
      </w:r>
    </w:p>
    <w:p>
      <w:pPr>
        <w:numPr>
          <w:ilvl w:val="2"/>
          <w:numId w:val="900"/>
        </w:numPr>
        <w:spacing w:before="0" w:after="0"/>
      </w:pPr>
      <w:r>
        <w:t>Memory Usage Optimization</w:t>
      </w:r>
    </w:p>
    <w:p>
      <w:pPr>
        <w:numPr>
          <w:ilvl w:val="1"/>
          <w:numId w:val="900"/>
        </w:numPr>
        <w:spacing w:before="0" w:after="0"/>
      </w:pPr>
      <w:r>
        <w:t>OutOfMemoryError Analysis</w:t>
      </w:r>
    </w:p>
    <w:p>
      <w:pPr>
        <w:numPr>
          <w:ilvl w:val="2"/>
          <w:numId w:val="900"/>
        </w:numPr>
        <w:spacing w:before="0" w:after="0"/>
      </w:pPr>
      <w:r>
        <w:t>Heap Space Errors</w:t>
      </w:r>
    </w:p>
    <w:p>
      <w:pPr>
        <w:numPr>
          <w:ilvl w:val="3"/>
          <w:numId w:val="900"/>
        </w:numPr>
        <w:spacing w:before="0" w:after="0"/>
      </w:pPr>
      <w:r>
        <w:t>Heap Exhaustion Causes</w:t>
      </w:r>
    </w:p>
    <w:p>
      <w:pPr>
        <w:numPr>
          <w:ilvl w:val="3"/>
          <w:numId w:val="900"/>
        </w:numPr>
        <w:spacing w:before="0" w:after="0"/>
      </w:pPr>
      <w:r>
        <w:t>Heap Dump Generation</w:t>
      </w:r>
    </w:p>
    <w:p>
      <w:pPr>
        <w:numPr>
          <w:ilvl w:val="2"/>
          <w:numId w:val="900"/>
        </w:numPr>
        <w:spacing w:before="0" w:after="0"/>
      </w:pPr>
      <w:r>
        <w:t>Metaspace Errors</w:t>
      </w:r>
    </w:p>
    <w:p>
      <w:pPr>
        <w:numPr>
          <w:ilvl w:val="3"/>
          <w:numId w:val="900"/>
        </w:numPr>
        <w:spacing w:before="0" w:after="0"/>
      </w:pPr>
      <w:r>
        <w:t>Class Loading Issues</w:t>
      </w:r>
    </w:p>
    <w:p>
      <w:pPr>
        <w:numPr>
          <w:ilvl w:val="3"/>
          <w:numId w:val="900"/>
        </w:numPr>
        <w:spacing w:before="0" w:after="0"/>
      </w:pPr>
      <w:r>
        <w:t>Metaspace Exhaustion</w:t>
      </w:r>
    </w:p>
    <w:p>
      <w:pPr>
        <w:numPr>
          <w:ilvl w:val="2"/>
          <w:numId w:val="900"/>
        </w:numPr>
        <w:spacing w:before="0" w:after="0"/>
      </w:pPr>
      <w:r>
        <w:t>Direct Memory Errors</w:t>
      </w:r>
    </w:p>
    <w:p>
      <w:pPr>
        <w:numPr>
          <w:ilvl w:val="3"/>
          <w:numId w:val="900"/>
        </w:numPr>
        <w:spacing w:before="0" w:after="0"/>
      </w:pPr>
      <w:r>
        <w:t>Direct Buffer Leaks</w:t>
      </w:r>
    </w:p>
    <w:p>
      <w:pPr>
        <w:numPr>
          <w:ilvl w:val="3"/>
          <w:numId w:val="900"/>
        </w:numPr>
        <w:spacing w:before="0" w:after="0"/>
      </w:pPr>
      <w:r>
        <w:t>Native Memory Issues</w:t>
      </w:r>
    </w:p>
    <w:p>
      <w:pPr>
        <w:numPr>
          <w:ilvl w:val="2"/>
          <w:numId w:val="900"/>
        </w:numPr>
        <w:spacing w:before="0" w:after="0"/>
      </w:pPr>
      <w:r>
        <w:t>GC Overhead Limit Exceeded</w:t>
      </w:r>
    </w:p>
    <w:p>
      <w:pPr>
        <w:numPr>
          <w:ilvl w:val="3"/>
          <w:numId w:val="900"/>
        </w:numPr>
        <w:spacing w:before="0" w:after="0"/>
      </w:pPr>
      <w:r>
        <w:t>GC Thrashing</w:t>
      </w:r>
    </w:p>
    <w:p>
      <w:pPr>
        <w:numPr>
          <w:ilvl w:val="3"/>
          <w:numId w:val="900"/>
        </w:numPr>
        <w:spacing w:before="0" w:after="0"/>
      </w:pPr>
      <w:r>
        <w:t>Performance Degradation</w:t>
      </w:r>
    </w:p>
    <w:p>
      <w:pPr>
        <w:pStyle w:val="Heading1"/>
      </w:pPr>
      <w:r>
        <w:t>Garbage Collection Deep Dive</w:t>
      </w:r>
    </w:p>
    <w:p>
      <w:pPr>
        <w:numPr>
          <w:ilvl w:val="0"/>
          <w:numId w:val="900"/>
        </w:numPr>
        <w:spacing w:before="0" w:after="0"/>
      </w:pPr>
      <w:r>
        <w:t>Garbage Collection Fundamentals</w:t>
      </w:r>
    </w:p>
    <w:p>
      <w:pPr>
        <w:numPr>
          <w:ilvl w:val="1"/>
          <w:numId w:val="900"/>
        </w:numPr>
        <w:spacing w:before="0" w:after="0"/>
      </w:pPr>
      <w:r>
        <w:t>The Generational Hypothesis</w:t>
      </w:r>
    </w:p>
    <w:p>
      <w:pPr>
        <w:numPr>
          <w:ilvl w:val="2"/>
          <w:numId w:val="900"/>
        </w:numPr>
        <w:spacing w:before="0" w:after="0"/>
      </w:pPr>
      <w:r>
        <w:t>Short-lived Object Patterns</w:t>
      </w:r>
    </w:p>
    <w:p>
      <w:pPr>
        <w:numPr>
          <w:ilvl w:val="2"/>
          <w:numId w:val="900"/>
        </w:numPr>
        <w:spacing w:before="0" w:after="0"/>
      </w:pPr>
      <w:r>
        <w:t>Long-lived Object Patterns</w:t>
      </w:r>
    </w:p>
    <w:p>
      <w:pPr>
        <w:numPr>
          <w:ilvl w:val="2"/>
          <w:numId w:val="900"/>
        </w:numPr>
        <w:spacing w:before="0" w:after="0"/>
      </w:pPr>
      <w:r>
        <w:t>Generational Collection Benefits</w:t>
      </w:r>
    </w:p>
    <w:p>
      <w:pPr>
        <w:numPr>
          <w:ilvl w:val="1"/>
          <w:numId w:val="900"/>
        </w:numPr>
        <w:spacing w:before="0" w:after="0"/>
      </w:pPr>
      <w:r>
        <w:t>Object Lifecycle</w:t>
      </w:r>
    </w:p>
    <w:p>
      <w:pPr>
        <w:numPr>
          <w:ilvl w:val="2"/>
          <w:numId w:val="900"/>
        </w:numPr>
        <w:spacing w:before="0" w:after="0"/>
      </w:pPr>
      <w:r>
        <w:t>Allocation Patterns</w:t>
      </w:r>
    </w:p>
    <w:p>
      <w:pPr>
        <w:numPr>
          <w:ilvl w:val="2"/>
          <w:numId w:val="900"/>
        </w:numPr>
        <w:spacing w:before="0" w:after="0"/>
      </w:pPr>
      <w:r>
        <w:t>Object Aging</w:t>
      </w:r>
    </w:p>
    <w:p>
      <w:pPr>
        <w:numPr>
          <w:ilvl w:val="2"/>
          <w:numId w:val="900"/>
        </w:numPr>
        <w:spacing w:before="0" w:after="0"/>
      </w:pPr>
      <w:r>
        <w:t>Promotion Criteria</w:t>
      </w:r>
    </w:p>
    <w:p>
      <w:pPr>
        <w:numPr>
          <w:ilvl w:val="1"/>
          <w:numId w:val="900"/>
        </w:numPr>
        <w:spacing w:before="0" w:after="0"/>
      </w:pPr>
      <w:r>
        <w:t>Reachability Analysis</w:t>
      </w:r>
    </w:p>
    <w:p>
      <w:pPr>
        <w:numPr>
          <w:ilvl w:val="2"/>
          <w:numId w:val="900"/>
        </w:numPr>
        <w:spacing w:before="0" w:after="0"/>
      </w:pPr>
      <w:r>
        <w:t>Garbage Collection Roots</w:t>
      </w:r>
    </w:p>
    <w:p>
      <w:pPr>
        <w:numPr>
          <w:ilvl w:val="3"/>
          <w:numId w:val="900"/>
        </w:numPr>
        <w:spacing w:before="0" w:after="0"/>
      </w:pPr>
      <w:r>
        <w:t>Stack References</w:t>
      </w:r>
    </w:p>
    <w:p>
      <w:pPr>
        <w:numPr>
          <w:ilvl w:val="3"/>
          <w:numId w:val="900"/>
        </w:numPr>
        <w:spacing w:before="0" w:after="0"/>
      </w:pPr>
      <w:r>
        <w:t>Static Variables</w:t>
      </w:r>
    </w:p>
    <w:p>
      <w:pPr>
        <w:numPr>
          <w:ilvl w:val="3"/>
          <w:numId w:val="900"/>
        </w:numPr>
        <w:spacing w:before="0" w:after="0"/>
      </w:pPr>
      <w:r>
        <w:t>JNI References</w:t>
      </w:r>
    </w:p>
    <w:p>
      <w:pPr>
        <w:numPr>
          <w:ilvl w:val="2"/>
          <w:numId w:val="900"/>
        </w:numPr>
        <w:spacing w:before="0" w:after="0"/>
      </w:pPr>
      <w:r>
        <w:t>Reference Types</w:t>
      </w:r>
    </w:p>
    <w:p>
      <w:pPr>
        <w:numPr>
          <w:ilvl w:val="3"/>
          <w:numId w:val="900"/>
        </w:numPr>
        <w:spacing w:before="0" w:after="0"/>
      </w:pPr>
      <w:r>
        <w:t>Strong References</w:t>
      </w:r>
    </w:p>
    <w:p>
      <w:pPr>
        <w:numPr>
          <w:ilvl w:val="3"/>
          <w:numId w:val="900"/>
        </w:numPr>
        <w:spacing w:before="0" w:after="0"/>
      </w:pPr>
      <w:r>
        <w:t>Soft References</w:t>
      </w:r>
    </w:p>
    <w:p>
      <w:pPr>
        <w:numPr>
          <w:ilvl w:val="3"/>
          <w:numId w:val="900"/>
        </w:numPr>
        <w:spacing w:before="0" w:after="0"/>
      </w:pPr>
      <w:r>
        <w:t>Weak References</w:t>
      </w:r>
    </w:p>
    <w:p>
      <w:pPr>
        <w:numPr>
          <w:ilvl w:val="3"/>
          <w:numId w:val="900"/>
        </w:numPr>
        <w:spacing w:before="0" w:after="0"/>
      </w:pPr>
      <w:r>
        <w:t>Phantom References</w:t>
      </w:r>
    </w:p>
    <w:p>
      <w:pPr>
        <w:numPr>
          <w:ilvl w:val="1"/>
          <w:numId w:val="900"/>
        </w:numPr>
        <w:spacing w:before="0" w:after="0"/>
      </w:pPr>
      <w:r>
        <w:t>Stop-the-World Pauses</w:t>
      </w:r>
    </w:p>
    <w:p>
      <w:pPr>
        <w:numPr>
          <w:ilvl w:val="2"/>
          <w:numId w:val="900"/>
        </w:numPr>
        <w:spacing w:before="0" w:after="0"/>
      </w:pPr>
      <w:r>
        <w:t>STW Event Causes</w:t>
      </w:r>
    </w:p>
    <w:p>
      <w:pPr>
        <w:numPr>
          <w:ilvl w:val="2"/>
          <w:numId w:val="900"/>
        </w:numPr>
        <w:spacing w:before="0" w:after="0"/>
      </w:pPr>
      <w:r>
        <w:t>Application Impact</w:t>
      </w:r>
    </w:p>
    <w:p>
      <w:pPr>
        <w:numPr>
          <w:ilvl w:val="2"/>
          <w:numId w:val="900"/>
        </w:numPr>
        <w:spacing w:before="0" w:after="0"/>
      </w:pPr>
      <w:r>
        <w:t>Pause Time Optimization</w:t>
      </w:r>
    </w:p>
    <w:p>
      <w:pPr>
        <w:numPr>
          <w:ilvl w:val="0"/>
          <w:numId w:val="900"/>
        </w:numPr>
        <w:spacing w:before="0" w:after="0"/>
      </w:pPr>
      <w:r>
        <w:t>Garbage Collection Algorithms</w:t>
      </w:r>
    </w:p>
    <w:p>
      <w:pPr>
        <w:numPr>
          <w:ilvl w:val="1"/>
          <w:numId w:val="900"/>
        </w:numPr>
        <w:spacing w:before="0" w:after="0"/>
      </w:pPr>
      <w:r>
        <w:t>Mark and Sweep</w:t>
      </w:r>
    </w:p>
    <w:p>
      <w:pPr>
        <w:numPr>
          <w:ilvl w:val="2"/>
          <w:numId w:val="900"/>
        </w:numPr>
        <w:spacing w:before="0" w:after="0"/>
      </w:pPr>
      <w:r>
        <w:t>Marking Phase</w:t>
      </w:r>
    </w:p>
    <w:p>
      <w:pPr>
        <w:numPr>
          <w:ilvl w:val="2"/>
          <w:numId w:val="900"/>
        </w:numPr>
        <w:spacing w:before="0" w:after="0"/>
      </w:pPr>
      <w:r>
        <w:t>Sweeping Phase</w:t>
      </w:r>
    </w:p>
    <w:p>
      <w:pPr>
        <w:numPr>
          <w:ilvl w:val="2"/>
          <w:numId w:val="900"/>
        </w:numPr>
        <w:spacing w:before="0" w:after="0"/>
      </w:pPr>
      <w:r>
        <w:t>Fragmentation Issues</w:t>
      </w:r>
    </w:p>
    <w:p>
      <w:pPr>
        <w:numPr>
          <w:ilvl w:val="1"/>
          <w:numId w:val="900"/>
        </w:numPr>
        <w:spacing w:before="0" w:after="0"/>
      </w:pPr>
      <w:r>
        <w:t>Copying Collection</w:t>
      </w:r>
    </w:p>
    <w:p>
      <w:pPr>
        <w:numPr>
          <w:ilvl w:val="2"/>
          <w:numId w:val="900"/>
        </w:numPr>
        <w:spacing w:before="0" w:after="0"/>
      </w:pPr>
      <w:r>
        <w:t>Copy Algorithm</w:t>
      </w:r>
    </w:p>
    <w:p>
      <w:pPr>
        <w:numPr>
          <w:ilvl w:val="2"/>
          <w:numId w:val="900"/>
        </w:numPr>
        <w:spacing w:before="0" w:after="0"/>
      </w:pPr>
      <w:r>
        <w:t>Space Overhead</w:t>
      </w:r>
    </w:p>
    <w:p>
      <w:pPr>
        <w:numPr>
          <w:ilvl w:val="2"/>
          <w:numId w:val="900"/>
        </w:numPr>
        <w:spacing w:before="0" w:after="0"/>
      </w:pPr>
      <w:r>
        <w:t>Compaction Benefits</w:t>
      </w:r>
    </w:p>
    <w:p>
      <w:pPr>
        <w:numPr>
          <w:ilvl w:val="1"/>
          <w:numId w:val="900"/>
        </w:numPr>
        <w:spacing w:before="0" w:after="0"/>
      </w:pPr>
      <w:r>
        <w:t>Mark-Compact</w:t>
      </w:r>
    </w:p>
    <w:p>
      <w:pPr>
        <w:numPr>
          <w:ilvl w:val="2"/>
          <w:numId w:val="900"/>
        </w:numPr>
        <w:spacing w:before="0" w:after="0"/>
      </w:pPr>
      <w:r>
        <w:t>Compaction Process</w:t>
      </w:r>
    </w:p>
    <w:p>
      <w:pPr>
        <w:numPr>
          <w:ilvl w:val="2"/>
          <w:numId w:val="900"/>
        </w:numPr>
        <w:spacing w:before="0" w:after="0"/>
      </w:pPr>
      <w:r>
        <w:t>Memory Defragmentation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Concurrent Collection</w:t>
      </w:r>
    </w:p>
    <w:p>
      <w:pPr>
        <w:numPr>
          <w:ilvl w:val="2"/>
          <w:numId w:val="900"/>
        </w:numPr>
        <w:spacing w:before="0" w:after="0"/>
      </w:pPr>
      <w:r>
        <w:t>Concurrent Marking</w:t>
      </w:r>
    </w:p>
    <w:p>
      <w:pPr>
        <w:numPr>
          <w:ilvl w:val="2"/>
          <w:numId w:val="900"/>
        </w:numPr>
        <w:spacing w:before="0" w:after="0"/>
      </w:pPr>
      <w:r>
        <w:t>Concurrent Sweeping</w:t>
      </w:r>
    </w:p>
    <w:p>
      <w:pPr>
        <w:numPr>
          <w:ilvl w:val="2"/>
          <w:numId w:val="900"/>
        </w:numPr>
        <w:spacing w:before="0" w:after="0"/>
      </w:pPr>
      <w:r>
        <w:t>Application Thread Coordination</w:t>
      </w:r>
    </w:p>
    <w:p>
      <w:pPr>
        <w:numPr>
          <w:ilvl w:val="0"/>
          <w:numId w:val="900"/>
        </w:numPr>
        <w:spacing w:before="0" w:after="0"/>
      </w:pPr>
      <w:r>
        <w:t>Garbage Collectors</w:t>
      </w:r>
    </w:p>
    <w:p>
      <w:pPr>
        <w:numPr>
          <w:ilvl w:val="1"/>
          <w:numId w:val="900"/>
        </w:numPr>
        <w:spacing w:before="0" w:after="0"/>
      </w:pPr>
      <w:r>
        <w:t>Serial GC</w:t>
      </w:r>
    </w:p>
    <w:p>
      <w:pPr>
        <w:numPr>
          <w:ilvl w:val="2"/>
          <w:numId w:val="900"/>
        </w:numPr>
        <w:spacing w:before="0" w:after="0"/>
      </w:pPr>
      <w:r>
        <w:t>Single-threaded Collection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Small Applications</w:t>
      </w:r>
    </w:p>
    <w:p>
      <w:pPr>
        <w:numPr>
          <w:ilvl w:val="3"/>
          <w:numId w:val="900"/>
        </w:numPr>
        <w:spacing w:before="0" w:after="0"/>
      </w:pPr>
      <w:r>
        <w:t>Client Applications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Parallel GC</w:t>
      </w:r>
    </w:p>
    <w:p>
      <w:pPr>
        <w:numPr>
          <w:ilvl w:val="2"/>
          <w:numId w:val="900"/>
        </w:numPr>
        <w:spacing w:before="0" w:after="0"/>
      </w:pPr>
      <w:r>
        <w:t>Multi-threaded Collection</w:t>
      </w:r>
    </w:p>
    <w:p>
      <w:pPr>
        <w:numPr>
          <w:ilvl w:val="2"/>
          <w:numId w:val="900"/>
        </w:numPr>
        <w:spacing w:before="0" w:after="0"/>
      </w:pPr>
      <w:r>
        <w:t>Throughput Optimization</w:t>
      </w:r>
    </w:p>
    <w:p>
      <w:pPr>
        <w:numPr>
          <w:ilvl w:val="2"/>
          <w:numId w:val="900"/>
        </w:numPr>
        <w:spacing w:before="0" w:after="0"/>
      </w:pPr>
      <w:r>
        <w:t>Parallel GC Tuning</w:t>
      </w:r>
    </w:p>
    <w:p>
      <w:pPr>
        <w:numPr>
          <w:ilvl w:val="3"/>
          <w:numId w:val="900"/>
        </w:numPr>
        <w:spacing w:before="0" w:after="0"/>
      </w:pPr>
      <w:r>
        <w:t>GC Thread Count</w:t>
      </w:r>
    </w:p>
    <w:p>
      <w:pPr>
        <w:numPr>
          <w:ilvl w:val="3"/>
          <w:numId w:val="900"/>
        </w:numPr>
        <w:spacing w:before="0" w:after="0"/>
      </w:pPr>
      <w:r>
        <w:t>Adaptive Sizing Policy</w:t>
      </w:r>
    </w:p>
    <w:p>
      <w:pPr>
        <w:numPr>
          <w:ilvl w:val="3"/>
          <w:numId w:val="900"/>
        </w:numPr>
        <w:spacing w:before="0" w:after="0"/>
      </w:pPr>
      <w:r>
        <w:t>GC Time Ratio</w:t>
      </w:r>
    </w:p>
    <w:p>
      <w:pPr>
        <w:numPr>
          <w:ilvl w:val="2"/>
          <w:numId w:val="900"/>
        </w:numPr>
        <w:spacing w:before="0" w:after="0"/>
      </w:pPr>
      <w:r>
        <w:t>Parallel Old GC</w:t>
      </w:r>
    </w:p>
    <w:p>
      <w:pPr>
        <w:numPr>
          <w:ilvl w:val="1"/>
          <w:numId w:val="900"/>
        </w:numPr>
        <w:spacing w:before="0" w:after="0"/>
      </w:pPr>
      <w:r>
        <w:t>Concurrent Mark Sweep (CMS)</w:t>
      </w:r>
    </w:p>
    <w:p>
      <w:pPr>
        <w:numPr>
          <w:ilvl w:val="2"/>
          <w:numId w:val="900"/>
        </w:numPr>
        <w:spacing w:before="0" w:after="0"/>
      </w:pPr>
      <w:r>
        <w:t>Concurrent Collection Phases</w:t>
      </w:r>
    </w:p>
    <w:p>
      <w:pPr>
        <w:numPr>
          <w:ilvl w:val="3"/>
          <w:numId w:val="900"/>
        </w:numPr>
        <w:spacing w:before="0" w:after="0"/>
      </w:pPr>
      <w:r>
        <w:t>Initial Mark Phase</w:t>
      </w:r>
    </w:p>
    <w:p>
      <w:pPr>
        <w:numPr>
          <w:ilvl w:val="3"/>
          <w:numId w:val="900"/>
        </w:numPr>
        <w:spacing w:before="0" w:after="0"/>
      </w:pPr>
      <w:r>
        <w:t>Concurrent Mark Phase</w:t>
      </w:r>
    </w:p>
    <w:p>
      <w:pPr>
        <w:numPr>
          <w:ilvl w:val="3"/>
          <w:numId w:val="900"/>
        </w:numPr>
        <w:spacing w:before="0" w:after="0"/>
      </w:pPr>
      <w:r>
        <w:t>Remark Phase</w:t>
      </w:r>
    </w:p>
    <w:p>
      <w:pPr>
        <w:numPr>
          <w:ilvl w:val="3"/>
          <w:numId w:val="900"/>
        </w:numPr>
        <w:spacing w:before="0" w:after="0"/>
      </w:pPr>
      <w:r>
        <w:t>Concurrent Sweep Phase</w:t>
      </w:r>
    </w:p>
    <w:p>
      <w:pPr>
        <w:numPr>
          <w:ilvl w:val="2"/>
          <w:numId w:val="900"/>
        </w:numPr>
        <w:spacing w:before="0" w:after="0"/>
      </w:pPr>
      <w:r>
        <w:t>CMS Advantages</w:t>
      </w:r>
    </w:p>
    <w:p>
      <w:pPr>
        <w:numPr>
          <w:ilvl w:val="3"/>
          <w:numId w:val="900"/>
        </w:numPr>
        <w:spacing w:before="0" w:after="0"/>
      </w:pPr>
      <w:r>
        <w:t>Low Pause Times</w:t>
      </w:r>
    </w:p>
    <w:p>
      <w:pPr>
        <w:numPr>
          <w:ilvl w:val="3"/>
          <w:numId w:val="900"/>
        </w:numPr>
        <w:spacing w:before="0" w:after="0"/>
      </w:pPr>
      <w:r>
        <w:t>Concurrent Operation</w:t>
      </w:r>
    </w:p>
    <w:p>
      <w:pPr>
        <w:numPr>
          <w:ilvl w:val="2"/>
          <w:numId w:val="900"/>
        </w:numPr>
        <w:spacing w:before="0" w:after="0"/>
      </w:pPr>
      <w:r>
        <w:t>CMS Limitations</w:t>
      </w:r>
    </w:p>
    <w:p>
      <w:pPr>
        <w:numPr>
          <w:ilvl w:val="3"/>
          <w:numId w:val="900"/>
        </w:numPr>
        <w:spacing w:before="0" w:after="0"/>
      </w:pPr>
      <w:r>
        <w:t>Fragmentation Issues</w:t>
      </w:r>
    </w:p>
    <w:p>
      <w:pPr>
        <w:numPr>
          <w:ilvl w:val="3"/>
          <w:numId w:val="900"/>
        </w:numPr>
        <w:spacing w:before="0" w:after="0"/>
      </w:pPr>
      <w:r>
        <w:t>Concurrent Mode Failures</w:t>
      </w:r>
    </w:p>
    <w:p>
      <w:pPr>
        <w:numPr>
          <w:ilvl w:val="3"/>
          <w:numId w:val="900"/>
        </w:numPr>
        <w:spacing w:before="0" w:after="0"/>
      </w:pPr>
      <w:r>
        <w:t>Floating Garbage</w:t>
      </w:r>
    </w:p>
    <w:p>
      <w:pPr>
        <w:numPr>
          <w:ilvl w:val="2"/>
          <w:numId w:val="900"/>
        </w:numPr>
        <w:spacing w:before="0" w:after="0"/>
      </w:pPr>
      <w:r>
        <w:t>CMS Tuning Parameters</w:t>
      </w:r>
    </w:p>
    <w:p>
      <w:pPr>
        <w:numPr>
          <w:ilvl w:val="2"/>
          <w:numId w:val="900"/>
        </w:numPr>
        <w:spacing w:before="0" w:after="0"/>
      </w:pPr>
      <w:r>
        <w:t>CMS Deprecation</w:t>
      </w:r>
    </w:p>
    <w:p>
      <w:pPr>
        <w:numPr>
          <w:ilvl w:val="1"/>
          <w:numId w:val="900"/>
        </w:numPr>
        <w:spacing w:before="0" w:after="0"/>
      </w:pPr>
      <w:r>
        <w:t>Garbage-First (G1) GC</w:t>
      </w:r>
    </w:p>
    <w:p>
      <w:pPr>
        <w:numPr>
          <w:ilvl w:val="2"/>
          <w:numId w:val="900"/>
        </w:numPr>
        <w:spacing w:before="0" w:after="0"/>
      </w:pPr>
      <w:r>
        <w:t>Region-based Heap Layout</w:t>
      </w:r>
    </w:p>
    <w:p>
      <w:pPr>
        <w:numPr>
          <w:ilvl w:val="3"/>
          <w:numId w:val="900"/>
        </w:numPr>
        <w:spacing w:before="0" w:after="0"/>
      </w:pPr>
      <w:r>
        <w:t>Heap Regions</w:t>
      </w:r>
    </w:p>
    <w:p>
      <w:pPr>
        <w:numPr>
          <w:ilvl w:val="3"/>
          <w:numId w:val="900"/>
        </w:numPr>
        <w:spacing w:before="0" w:after="0"/>
      </w:pPr>
      <w:r>
        <w:t>Region Types</w:t>
      </w:r>
    </w:p>
    <w:p>
      <w:pPr>
        <w:numPr>
          <w:ilvl w:val="3"/>
          <w:numId w:val="900"/>
        </w:numPr>
        <w:spacing w:before="0" w:after="0"/>
      </w:pPr>
      <w:r>
        <w:t>Humongous Objects</w:t>
      </w:r>
    </w:p>
    <w:p>
      <w:pPr>
        <w:numPr>
          <w:ilvl w:val="2"/>
          <w:numId w:val="900"/>
        </w:numPr>
        <w:spacing w:before="0" w:after="0"/>
      </w:pPr>
      <w:r>
        <w:t>G1 Collection Cycles</w:t>
      </w:r>
    </w:p>
    <w:p>
      <w:pPr>
        <w:numPr>
          <w:ilvl w:val="3"/>
          <w:numId w:val="900"/>
        </w:numPr>
        <w:spacing w:before="0" w:after="0"/>
      </w:pPr>
      <w:r>
        <w:t>Young Generation Collection</w:t>
      </w:r>
    </w:p>
    <w:p>
      <w:pPr>
        <w:numPr>
          <w:ilvl w:val="3"/>
          <w:numId w:val="900"/>
        </w:numPr>
        <w:spacing w:before="0" w:after="0"/>
      </w:pPr>
      <w:r>
        <w:t>Mixed Generation Collection</w:t>
      </w:r>
    </w:p>
    <w:p>
      <w:pPr>
        <w:numPr>
          <w:ilvl w:val="3"/>
          <w:numId w:val="900"/>
        </w:numPr>
        <w:spacing w:before="0" w:after="0"/>
      </w:pPr>
      <w:r>
        <w:t>Full GC (Fallback)</w:t>
      </w:r>
    </w:p>
    <w:p>
      <w:pPr>
        <w:numPr>
          <w:ilvl w:val="2"/>
          <w:numId w:val="900"/>
        </w:numPr>
        <w:spacing w:before="0" w:after="0"/>
      </w:pPr>
      <w:r>
        <w:t>G1 Concurrent Phases</w:t>
      </w:r>
    </w:p>
    <w:p>
      <w:pPr>
        <w:numPr>
          <w:ilvl w:val="3"/>
          <w:numId w:val="900"/>
        </w:numPr>
        <w:spacing w:before="0" w:after="0"/>
      </w:pPr>
      <w:r>
        <w:t>Concurrent Marking Cycle</w:t>
      </w:r>
    </w:p>
    <w:p>
      <w:pPr>
        <w:numPr>
          <w:ilvl w:val="3"/>
          <w:numId w:val="900"/>
        </w:numPr>
        <w:spacing w:before="0" w:after="0"/>
      </w:pPr>
      <w:r>
        <w:t>Cleanup Phase</w:t>
      </w:r>
    </w:p>
    <w:p>
      <w:pPr>
        <w:numPr>
          <w:ilvl w:val="2"/>
          <w:numId w:val="900"/>
        </w:numPr>
        <w:spacing w:before="0" w:after="0"/>
      </w:pPr>
      <w:r>
        <w:t>G1 Tuning Parameters</w:t>
      </w:r>
    </w:p>
    <w:p>
      <w:pPr>
        <w:numPr>
          <w:ilvl w:val="3"/>
          <w:numId w:val="900"/>
        </w:numPr>
        <w:spacing w:before="0" w:after="0"/>
      </w:pPr>
      <w:r>
        <w:t>MaxGCPauseMillis</w:t>
      </w:r>
    </w:p>
    <w:p>
      <w:pPr>
        <w:numPr>
          <w:ilvl w:val="3"/>
          <w:numId w:val="900"/>
        </w:numPr>
        <w:spacing w:before="0" w:after="0"/>
      </w:pPr>
      <w:r>
        <w:t>G1HeapRegionSize</w:t>
      </w:r>
    </w:p>
    <w:p>
      <w:pPr>
        <w:numPr>
          <w:ilvl w:val="3"/>
          <w:numId w:val="900"/>
        </w:numPr>
        <w:spacing w:before="0" w:after="0"/>
      </w:pPr>
      <w:r>
        <w:t>InitiatingHeapOccupancyPercent</w:t>
      </w:r>
    </w:p>
    <w:p>
      <w:pPr>
        <w:numPr>
          <w:ilvl w:val="3"/>
          <w:numId w:val="900"/>
        </w:numPr>
        <w:spacing w:before="0" w:after="0"/>
      </w:pPr>
      <w:r>
        <w:t>G1MixedGCCountTarget</w:t>
      </w:r>
    </w:p>
    <w:p>
      <w:pPr>
        <w:numPr>
          <w:ilvl w:val="2"/>
          <w:numId w:val="900"/>
        </w:numPr>
        <w:spacing w:before="0" w:after="0"/>
      </w:pPr>
      <w:r>
        <w:t>G1 Performance Characteristics</w:t>
      </w:r>
    </w:p>
    <w:p>
      <w:pPr>
        <w:numPr>
          <w:ilvl w:val="1"/>
          <w:numId w:val="900"/>
        </w:numPr>
        <w:spacing w:before="0" w:after="0"/>
      </w:pPr>
      <w:r>
        <w:t>Z Garbage Collector (ZGC)</w:t>
      </w:r>
    </w:p>
    <w:p>
      <w:pPr>
        <w:numPr>
          <w:ilvl w:val="2"/>
          <w:numId w:val="900"/>
        </w:numPr>
        <w:spacing w:before="0" w:after="0"/>
      </w:pPr>
      <w:r>
        <w:t>Ultra-low Latency Goals</w:t>
      </w:r>
    </w:p>
    <w:p>
      <w:pPr>
        <w:numPr>
          <w:ilvl w:val="2"/>
          <w:numId w:val="900"/>
        </w:numPr>
        <w:spacing w:before="0" w:after="0"/>
      </w:pPr>
      <w:r>
        <w:t>Concurrent Operations</w:t>
      </w:r>
    </w:p>
    <w:p>
      <w:pPr>
        <w:numPr>
          <w:ilvl w:val="3"/>
          <w:numId w:val="900"/>
        </w:numPr>
        <w:spacing w:before="0" w:after="0"/>
      </w:pPr>
      <w:r>
        <w:t>Concurrent Marking</w:t>
      </w:r>
    </w:p>
    <w:p>
      <w:pPr>
        <w:numPr>
          <w:ilvl w:val="3"/>
          <w:numId w:val="900"/>
        </w:numPr>
        <w:spacing w:before="0" w:after="0"/>
      </w:pPr>
      <w:r>
        <w:t>Concurrent Relocation</w:t>
      </w:r>
    </w:p>
    <w:p>
      <w:pPr>
        <w:numPr>
          <w:ilvl w:val="3"/>
          <w:numId w:val="900"/>
        </w:numPr>
        <w:spacing w:before="0" w:after="0"/>
      </w:pPr>
      <w:r>
        <w:t>Concurrent Reference Processing</w:t>
      </w:r>
    </w:p>
    <w:p>
      <w:pPr>
        <w:numPr>
          <w:ilvl w:val="2"/>
          <w:numId w:val="900"/>
        </w:numPr>
        <w:spacing w:before="0" w:after="0"/>
      </w:pPr>
      <w:r>
        <w:t>Colored Pointers</w:t>
      </w:r>
    </w:p>
    <w:p>
      <w:pPr>
        <w:numPr>
          <w:ilvl w:val="3"/>
          <w:numId w:val="900"/>
        </w:numPr>
        <w:spacing w:before="0" w:after="0"/>
      </w:pPr>
      <w:r>
        <w:t>Load Barriers</w:t>
      </w:r>
    </w:p>
    <w:p>
      <w:pPr>
        <w:numPr>
          <w:ilvl w:val="3"/>
          <w:numId w:val="900"/>
        </w:numPr>
        <w:spacing w:before="0" w:after="0"/>
      </w:pPr>
      <w:r>
        <w:t>Pointer Encoding</w:t>
      </w:r>
    </w:p>
    <w:p>
      <w:pPr>
        <w:numPr>
          <w:ilvl w:val="2"/>
          <w:numId w:val="900"/>
        </w:numPr>
        <w:spacing w:before="0" w:after="0"/>
      </w:pPr>
      <w:r>
        <w:t>ZGC Scalability</w:t>
      </w:r>
    </w:p>
    <w:p>
      <w:pPr>
        <w:numPr>
          <w:ilvl w:val="2"/>
          <w:numId w:val="900"/>
        </w:numPr>
        <w:spacing w:before="0" w:after="0"/>
      </w:pPr>
      <w:r>
        <w:t>ZGC Configuration</w:t>
      </w:r>
    </w:p>
    <w:p>
      <w:pPr>
        <w:numPr>
          <w:ilvl w:val="2"/>
          <w:numId w:val="900"/>
        </w:numPr>
        <w:spacing w:before="0" w:after="0"/>
      </w:pPr>
      <w:r>
        <w:t>ZGC Limitations</w:t>
      </w:r>
    </w:p>
    <w:p>
      <w:pPr>
        <w:numPr>
          <w:ilvl w:val="1"/>
          <w:numId w:val="900"/>
        </w:numPr>
        <w:spacing w:before="0" w:after="0"/>
      </w:pPr>
      <w:r>
        <w:t>Shenandoah GC</w:t>
      </w:r>
    </w:p>
    <w:p>
      <w:pPr>
        <w:numPr>
          <w:ilvl w:val="2"/>
          <w:numId w:val="900"/>
        </w:numPr>
        <w:spacing w:before="0" w:after="0"/>
      </w:pPr>
      <w:r>
        <w:t>Low-pause Collection</w:t>
      </w:r>
    </w:p>
    <w:p>
      <w:pPr>
        <w:numPr>
          <w:ilvl w:val="2"/>
          <w:numId w:val="900"/>
        </w:numPr>
        <w:spacing w:before="0" w:after="0"/>
      </w:pPr>
      <w:r>
        <w:t>Concurrent Compaction</w:t>
      </w:r>
    </w:p>
    <w:p>
      <w:pPr>
        <w:numPr>
          <w:ilvl w:val="2"/>
          <w:numId w:val="900"/>
        </w:numPr>
        <w:spacing w:before="0" w:after="0"/>
      </w:pPr>
      <w:r>
        <w:t>Forwarding Pointers</w:t>
      </w:r>
    </w:p>
    <w:p>
      <w:pPr>
        <w:numPr>
          <w:ilvl w:val="2"/>
          <w:numId w:val="900"/>
        </w:numPr>
        <w:spacing w:before="0" w:after="0"/>
      </w:pPr>
      <w:r>
        <w:t>Brooks Pointers</w:t>
      </w:r>
    </w:p>
    <w:p>
      <w:pPr>
        <w:numPr>
          <w:ilvl w:val="2"/>
          <w:numId w:val="900"/>
        </w:numPr>
        <w:spacing w:before="0" w:after="0"/>
      </w:pPr>
      <w:r>
        <w:t>Shenandoah Phases</w:t>
      </w:r>
    </w:p>
    <w:p>
      <w:pPr>
        <w:numPr>
          <w:ilvl w:val="2"/>
          <w:numId w:val="900"/>
        </w:numPr>
        <w:spacing w:before="0" w:after="0"/>
      </w:pPr>
      <w:r>
        <w:t>Shenandoah Tuning</w:t>
      </w:r>
    </w:p>
    <w:p>
      <w:pPr>
        <w:numPr>
          <w:ilvl w:val="1"/>
          <w:numId w:val="900"/>
        </w:numPr>
        <w:spacing w:before="0" w:after="0"/>
      </w:pPr>
      <w:r>
        <w:t>Epsilon GC</w:t>
      </w:r>
    </w:p>
    <w:p>
      <w:pPr>
        <w:numPr>
          <w:ilvl w:val="2"/>
          <w:numId w:val="900"/>
        </w:numPr>
        <w:spacing w:before="0" w:after="0"/>
      </w:pPr>
      <w:r>
        <w:t>No-op Collector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Memory Allocation Only</w:t>
      </w:r>
    </w:p>
    <w:p>
      <w:pPr>
        <w:numPr>
          <w:ilvl w:val="0"/>
          <w:numId w:val="900"/>
        </w:numPr>
        <w:spacing w:before="0" w:after="0"/>
      </w:pPr>
      <w:r>
        <w:t>GC Performance Analysis</w:t>
      </w:r>
    </w:p>
    <w:p>
      <w:pPr>
        <w:numPr>
          <w:ilvl w:val="1"/>
          <w:numId w:val="900"/>
        </w:numPr>
        <w:spacing w:before="0" w:after="0"/>
      </w:pPr>
      <w:r>
        <w:t>GC Metrics</w:t>
      </w:r>
    </w:p>
    <w:p>
      <w:pPr>
        <w:numPr>
          <w:ilvl w:val="2"/>
          <w:numId w:val="900"/>
        </w:numPr>
        <w:spacing w:before="0" w:after="0"/>
      </w:pPr>
      <w:r>
        <w:t>Pause Time Measurements</w:t>
      </w:r>
    </w:p>
    <w:p>
      <w:pPr>
        <w:numPr>
          <w:ilvl w:val="2"/>
          <w:numId w:val="900"/>
        </w:numPr>
        <w:spacing w:before="0" w:after="0"/>
      </w:pPr>
      <w:r>
        <w:t>Throughput Calculations</w:t>
      </w:r>
    </w:p>
    <w:p>
      <w:pPr>
        <w:numPr>
          <w:ilvl w:val="2"/>
          <w:numId w:val="900"/>
        </w:numPr>
        <w:spacing w:before="0" w:after="0"/>
      </w:pPr>
      <w:r>
        <w:t>Allocation Rate</w:t>
      </w:r>
    </w:p>
    <w:p>
      <w:pPr>
        <w:numPr>
          <w:ilvl w:val="2"/>
          <w:numId w:val="900"/>
        </w:numPr>
        <w:spacing w:before="0" w:after="0"/>
      </w:pPr>
      <w:r>
        <w:t>Promotion Rate</w:t>
      </w:r>
    </w:p>
    <w:p>
      <w:pPr>
        <w:numPr>
          <w:ilvl w:val="1"/>
          <w:numId w:val="900"/>
        </w:numPr>
        <w:spacing w:before="0" w:after="0"/>
      </w:pPr>
      <w:r>
        <w:t>GC Logging</w:t>
      </w:r>
    </w:p>
    <w:p>
      <w:pPr>
        <w:numPr>
          <w:ilvl w:val="2"/>
          <w:numId w:val="900"/>
        </w:numPr>
        <w:spacing w:before="0" w:after="0"/>
      </w:pPr>
      <w:r>
        <w:t>Unified JVM Logging</w:t>
      </w:r>
    </w:p>
    <w:p>
      <w:pPr>
        <w:numPr>
          <w:ilvl w:val="3"/>
          <w:numId w:val="900"/>
        </w:numPr>
        <w:spacing w:before="0" w:after="0"/>
      </w:pPr>
      <w:r>
        <w:t>Log Tags and Levels</w:t>
      </w:r>
    </w:p>
    <w:p>
      <w:pPr>
        <w:numPr>
          <w:ilvl w:val="3"/>
          <w:numId w:val="900"/>
        </w:numPr>
        <w:spacing w:before="0" w:after="0"/>
      </w:pPr>
      <w:r>
        <w:t>Log Output Configuration</w:t>
      </w:r>
    </w:p>
    <w:p>
      <w:pPr>
        <w:numPr>
          <w:ilvl w:val="2"/>
          <w:numId w:val="900"/>
        </w:numPr>
        <w:spacing w:before="0" w:after="0"/>
      </w:pPr>
      <w:r>
        <w:t>Legacy GC Logging</w:t>
      </w:r>
    </w:p>
    <w:p>
      <w:pPr>
        <w:numPr>
          <w:ilvl w:val="3"/>
          <w:numId w:val="900"/>
        </w:numPr>
        <w:spacing w:before="0" w:after="0"/>
      </w:pPr>
      <w:r>
        <w:t>PrintGC Options</w:t>
      </w:r>
    </w:p>
    <w:p>
      <w:pPr>
        <w:numPr>
          <w:ilvl w:val="3"/>
          <w:numId w:val="900"/>
        </w:numPr>
        <w:spacing w:before="0" w:after="0"/>
      </w:pPr>
      <w:r>
        <w:t>GC Log Rotation</w:t>
      </w:r>
    </w:p>
    <w:p>
      <w:pPr>
        <w:numPr>
          <w:ilvl w:val="1"/>
          <w:numId w:val="900"/>
        </w:numPr>
        <w:spacing w:before="0" w:after="0"/>
      </w:pPr>
      <w:r>
        <w:t>GC Log Interpretation</w:t>
      </w:r>
    </w:p>
    <w:p>
      <w:pPr>
        <w:numPr>
          <w:ilvl w:val="2"/>
          <w:numId w:val="900"/>
        </w:numPr>
        <w:spacing w:before="0" w:after="0"/>
      </w:pPr>
      <w:r>
        <w:t>Pause Duration Analysis</w:t>
      </w:r>
    </w:p>
    <w:p>
      <w:pPr>
        <w:numPr>
          <w:ilvl w:val="2"/>
          <w:numId w:val="900"/>
        </w:numPr>
        <w:spacing w:before="0" w:after="0"/>
      </w:pPr>
      <w:r>
        <w:t>Heap Occupancy Patterns</w:t>
      </w:r>
    </w:p>
    <w:p>
      <w:pPr>
        <w:numPr>
          <w:ilvl w:val="2"/>
          <w:numId w:val="900"/>
        </w:numPr>
        <w:spacing w:before="0" w:after="0"/>
      </w:pPr>
      <w:r>
        <w:t>GC Cause Analysis</w:t>
      </w:r>
    </w:p>
    <w:p>
      <w:pPr>
        <w:numPr>
          <w:ilvl w:val="2"/>
          <w:numId w:val="900"/>
        </w:numPr>
        <w:spacing w:before="0" w:after="0"/>
      </w:pPr>
      <w:r>
        <w:t>Allocation Failure Events</w:t>
      </w:r>
    </w:p>
    <w:p>
      <w:pPr>
        <w:numPr>
          <w:ilvl w:val="1"/>
          <w:numId w:val="900"/>
        </w:numPr>
        <w:spacing w:before="0" w:after="0"/>
      </w:pPr>
      <w:r>
        <w:t>GC Analysis Tools</w:t>
      </w:r>
    </w:p>
    <w:p>
      <w:pPr>
        <w:numPr>
          <w:ilvl w:val="2"/>
          <w:numId w:val="900"/>
        </w:numPr>
        <w:spacing w:before="0" w:after="0"/>
      </w:pPr>
      <w:r>
        <w:t>GCViewer</w:t>
      </w:r>
    </w:p>
    <w:p>
      <w:pPr>
        <w:numPr>
          <w:ilvl w:val="2"/>
          <w:numId w:val="900"/>
        </w:numPr>
        <w:spacing w:before="0" w:after="0"/>
      </w:pPr>
      <w:r>
        <w:t>GCEasy</w:t>
      </w:r>
    </w:p>
    <w:p>
      <w:pPr>
        <w:numPr>
          <w:ilvl w:val="2"/>
          <w:numId w:val="900"/>
        </w:numPr>
        <w:spacing w:before="0" w:after="0"/>
      </w:pPr>
      <w:r>
        <w:t>GCPlot</w:t>
      </w:r>
    </w:p>
    <w:p>
      <w:pPr>
        <w:numPr>
          <w:ilvl w:val="2"/>
          <w:numId w:val="900"/>
        </w:numPr>
        <w:spacing w:before="0" w:after="0"/>
      </w:pPr>
      <w:r>
        <w:t>CRaC (Coordinated Restore at Checkpoint)</w:t>
      </w:r>
    </w:p>
    <w:p>
      <w:pPr>
        <w:numPr>
          <w:ilvl w:val="0"/>
          <w:numId w:val="900"/>
        </w:numPr>
        <w:spacing w:before="0" w:after="0"/>
      </w:pPr>
      <w:r>
        <w:t>GC Tuning Strategies</w:t>
      </w:r>
    </w:p>
    <w:p>
      <w:pPr>
        <w:numPr>
          <w:ilvl w:val="1"/>
          <w:numId w:val="900"/>
        </w:numPr>
        <w:spacing w:before="0" w:after="0"/>
      </w:pPr>
      <w:r>
        <w:t>Collector Selection</w:t>
      </w:r>
    </w:p>
    <w:p>
      <w:pPr>
        <w:numPr>
          <w:ilvl w:val="2"/>
          <w:numId w:val="900"/>
        </w:numPr>
        <w:spacing w:before="0" w:after="0"/>
      </w:pPr>
      <w:r>
        <w:t>Workload Characteristics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Hardware Considerations</w:t>
      </w:r>
    </w:p>
    <w:p>
      <w:pPr>
        <w:numPr>
          <w:ilvl w:val="1"/>
          <w:numId w:val="900"/>
        </w:numPr>
        <w:spacing w:before="0" w:after="0"/>
      </w:pPr>
      <w:r>
        <w:t>Heap Sizing for GC</w:t>
      </w:r>
    </w:p>
    <w:p>
      <w:pPr>
        <w:numPr>
          <w:ilvl w:val="2"/>
          <w:numId w:val="900"/>
        </w:numPr>
        <w:spacing w:before="0" w:after="0"/>
      </w:pPr>
      <w:r>
        <w:t>Young Generation Sizing</w:t>
      </w:r>
    </w:p>
    <w:p>
      <w:pPr>
        <w:numPr>
          <w:ilvl w:val="2"/>
          <w:numId w:val="900"/>
        </w:numPr>
        <w:spacing w:before="0" w:after="0"/>
      </w:pPr>
      <w:r>
        <w:t>Old Generation Sizing</w:t>
      </w:r>
    </w:p>
    <w:p>
      <w:pPr>
        <w:numPr>
          <w:ilvl w:val="2"/>
          <w:numId w:val="900"/>
        </w:numPr>
        <w:spacing w:before="0" w:after="0"/>
      </w:pPr>
      <w:r>
        <w:t>Total Heap Size</w:t>
      </w:r>
    </w:p>
    <w:p>
      <w:pPr>
        <w:numPr>
          <w:ilvl w:val="1"/>
          <w:numId w:val="900"/>
        </w:numPr>
        <w:spacing w:before="0" w:after="0"/>
      </w:pPr>
      <w:r>
        <w:t>GC Parameter Tuning</w:t>
      </w:r>
    </w:p>
    <w:p>
      <w:pPr>
        <w:numPr>
          <w:ilvl w:val="2"/>
          <w:numId w:val="900"/>
        </w:numPr>
        <w:spacing w:before="0" w:after="0"/>
      </w:pPr>
      <w:r>
        <w:t>Pause Time Goals</w:t>
      </w:r>
    </w:p>
    <w:p>
      <w:pPr>
        <w:numPr>
          <w:ilvl w:val="2"/>
          <w:numId w:val="900"/>
        </w:numPr>
        <w:spacing w:before="0" w:after="0"/>
      </w:pPr>
      <w:r>
        <w:t>Throughput Targets</w:t>
      </w:r>
    </w:p>
    <w:p>
      <w:pPr>
        <w:numPr>
          <w:ilvl w:val="2"/>
          <w:numId w:val="900"/>
        </w:numPr>
        <w:spacing w:before="0" w:after="0"/>
      </w:pPr>
      <w:r>
        <w:t>Memory Efficiency</w:t>
      </w:r>
    </w:p>
    <w:p>
      <w:pPr>
        <w:numPr>
          <w:ilvl w:val="1"/>
          <w:numId w:val="900"/>
        </w:numPr>
        <w:spacing w:before="0" w:after="0"/>
      </w:pPr>
      <w:r>
        <w:t>GC Monitoring and Alerting</w:t>
      </w:r>
    </w:p>
    <w:p>
      <w:pPr>
        <w:numPr>
          <w:ilvl w:val="2"/>
          <w:numId w:val="900"/>
        </w:numPr>
        <w:spacing w:before="0" w:after="0"/>
      </w:pPr>
      <w:r>
        <w:t>GC Performance Metrics</w:t>
      </w:r>
    </w:p>
    <w:p>
      <w:pPr>
        <w:numPr>
          <w:ilvl w:val="2"/>
          <w:numId w:val="900"/>
        </w:numPr>
        <w:spacing w:before="0" w:after="0"/>
      </w:pPr>
      <w:r>
        <w:t>Alerting Thresholds</w:t>
      </w:r>
    </w:p>
    <w:p>
      <w:pPr>
        <w:numPr>
          <w:ilvl w:val="2"/>
          <w:numId w:val="900"/>
        </w:numPr>
        <w:spacing w:before="0" w:after="0"/>
      </w:pPr>
      <w:r>
        <w:t>Automated Tuning</w:t>
      </w:r>
    </w:p>
    <w:p>
      <w:pPr>
        <w:pStyle w:val="Heading1"/>
      </w:pPr>
      <w:r>
        <w:t>Just-In-Time Compilation</w:t>
      </w:r>
    </w:p>
    <w:p>
      <w:pPr>
        <w:numPr>
          <w:ilvl w:val="0"/>
          <w:numId w:val="900"/>
        </w:numPr>
        <w:spacing w:before="0" w:after="0"/>
      </w:pPr>
      <w:r>
        <w:t>JIT Compilation Overview</w:t>
      </w:r>
    </w:p>
    <w:p>
      <w:pPr>
        <w:numPr>
          <w:ilvl w:val="1"/>
          <w:numId w:val="900"/>
        </w:numPr>
        <w:spacing w:before="0" w:after="0"/>
      </w:pPr>
      <w:r>
        <w:t>Interpretation vs. Compilation</w:t>
      </w:r>
    </w:p>
    <w:p>
      <w:pPr>
        <w:numPr>
          <w:ilvl w:val="2"/>
          <w:numId w:val="900"/>
        </w:numPr>
        <w:spacing w:before="0" w:after="0"/>
      </w:pPr>
      <w:r>
        <w:t>Execution Model Trade-offs</w:t>
      </w:r>
    </w:p>
    <w:p>
      <w:pPr>
        <w:numPr>
          <w:ilvl w:val="2"/>
          <w:numId w:val="900"/>
        </w:numPr>
        <w:spacing w:before="0" w:after="0"/>
      </w:pPr>
      <w:r>
        <w:t>Startup vs. Peak Performance</w:t>
      </w:r>
    </w:p>
    <w:p>
      <w:pPr>
        <w:numPr>
          <w:ilvl w:val="1"/>
          <w:numId w:val="900"/>
        </w:numPr>
        <w:spacing w:before="0" w:after="0"/>
      </w:pPr>
      <w:r>
        <w:t>Adaptive Optimization</w:t>
      </w:r>
    </w:p>
    <w:p>
      <w:pPr>
        <w:numPr>
          <w:ilvl w:val="2"/>
          <w:numId w:val="900"/>
        </w:numPr>
        <w:spacing w:before="0" w:after="0"/>
      </w:pPr>
      <w:r>
        <w:t>Profile-guided Optimization</w:t>
      </w:r>
    </w:p>
    <w:p>
      <w:pPr>
        <w:numPr>
          <w:ilvl w:val="2"/>
          <w:numId w:val="900"/>
        </w:numPr>
        <w:spacing w:before="0" w:after="0"/>
      </w:pPr>
      <w:r>
        <w:t>Speculative Optimization</w:t>
      </w:r>
    </w:p>
    <w:p>
      <w:pPr>
        <w:numPr>
          <w:ilvl w:val="2"/>
          <w:numId w:val="900"/>
        </w:numPr>
        <w:spacing w:before="0" w:after="0"/>
      </w:pPr>
      <w:r>
        <w:t>Deoptimization Mechanisms</w:t>
      </w:r>
    </w:p>
    <w:p>
      <w:pPr>
        <w:numPr>
          <w:ilvl w:val="0"/>
          <w:numId w:val="900"/>
        </w:numPr>
        <w:spacing w:before="0" w:after="0"/>
      </w:pPr>
      <w:r>
        <w:t>HotSpot Detection</w:t>
      </w:r>
    </w:p>
    <w:p>
      <w:pPr>
        <w:numPr>
          <w:ilvl w:val="1"/>
          <w:numId w:val="900"/>
        </w:numPr>
        <w:spacing w:before="0" w:after="0"/>
      </w:pPr>
      <w:r>
        <w:t>Method Profiling</w:t>
      </w:r>
    </w:p>
    <w:p>
      <w:pPr>
        <w:numPr>
          <w:ilvl w:val="2"/>
          <w:numId w:val="900"/>
        </w:numPr>
        <w:spacing w:before="0" w:after="0"/>
      </w:pPr>
      <w:r>
        <w:t>Invocation Counters</w:t>
      </w:r>
    </w:p>
    <w:p>
      <w:pPr>
        <w:numPr>
          <w:ilvl w:val="2"/>
          <w:numId w:val="900"/>
        </w:numPr>
        <w:spacing w:before="0" w:after="0"/>
      </w:pPr>
      <w:r>
        <w:t>Backedge Counters</w:t>
      </w:r>
    </w:p>
    <w:p>
      <w:pPr>
        <w:numPr>
          <w:ilvl w:val="2"/>
          <w:numId w:val="900"/>
        </w:numPr>
        <w:spacing w:before="0" w:after="0"/>
      </w:pPr>
      <w:r>
        <w:t>Profiling Overhead</w:t>
      </w:r>
    </w:p>
    <w:p>
      <w:pPr>
        <w:numPr>
          <w:ilvl w:val="1"/>
          <w:numId w:val="900"/>
        </w:numPr>
        <w:spacing w:before="0" w:after="0"/>
      </w:pPr>
      <w:r>
        <w:t>Compilation Thresholds</w:t>
      </w:r>
    </w:p>
    <w:p>
      <w:pPr>
        <w:numPr>
          <w:ilvl w:val="2"/>
          <w:numId w:val="900"/>
        </w:numPr>
        <w:spacing w:before="0" w:after="0"/>
      </w:pPr>
      <w:r>
        <w:t>CompileThreshold Parameter</w:t>
      </w:r>
    </w:p>
    <w:p>
      <w:pPr>
        <w:numPr>
          <w:ilvl w:val="2"/>
          <w:numId w:val="900"/>
        </w:numPr>
        <w:spacing w:before="0" w:after="0"/>
      </w:pPr>
      <w:r>
        <w:t>Tier Thresholds</w:t>
      </w:r>
    </w:p>
    <w:p>
      <w:pPr>
        <w:numPr>
          <w:ilvl w:val="2"/>
          <w:numId w:val="900"/>
        </w:numPr>
        <w:spacing w:before="0" w:after="0"/>
      </w:pPr>
      <w:r>
        <w:t>Threshold Adjustment</w:t>
      </w:r>
    </w:p>
    <w:p>
      <w:pPr>
        <w:numPr>
          <w:ilvl w:val="1"/>
          <w:numId w:val="900"/>
        </w:numPr>
        <w:spacing w:before="0" w:after="0"/>
      </w:pPr>
      <w:r>
        <w:t>Hot Method Identification</w:t>
      </w:r>
    </w:p>
    <w:p>
      <w:pPr>
        <w:numPr>
          <w:ilvl w:val="2"/>
          <w:numId w:val="900"/>
        </w:numPr>
        <w:spacing w:before="0" w:after="0"/>
      </w:pPr>
      <w:r>
        <w:t>Method Hotness Criteria</w:t>
      </w:r>
    </w:p>
    <w:p>
      <w:pPr>
        <w:numPr>
          <w:ilvl w:val="2"/>
          <w:numId w:val="900"/>
        </w:numPr>
        <w:spacing w:before="0" w:after="0"/>
      </w:pPr>
      <w:r>
        <w:t>Compilation Queues</w:t>
      </w:r>
    </w:p>
    <w:p>
      <w:pPr>
        <w:numPr>
          <w:ilvl w:val="0"/>
          <w:numId w:val="900"/>
        </w:numPr>
        <w:spacing w:before="0" w:after="0"/>
      </w:pPr>
      <w:r>
        <w:t>Tiered Compilation</w:t>
      </w:r>
    </w:p>
    <w:p>
      <w:pPr>
        <w:numPr>
          <w:ilvl w:val="1"/>
          <w:numId w:val="900"/>
        </w:numPr>
        <w:spacing w:before="0" w:after="0"/>
      </w:pPr>
      <w:r>
        <w:t>Compilation Levels</w:t>
      </w:r>
    </w:p>
    <w:p>
      <w:pPr>
        <w:numPr>
          <w:ilvl w:val="2"/>
          <w:numId w:val="900"/>
        </w:numPr>
        <w:spacing w:before="0" w:after="0"/>
      </w:pPr>
      <w:r>
        <w:t>Level 0 (Interpreter)</w:t>
      </w:r>
    </w:p>
    <w:p>
      <w:pPr>
        <w:numPr>
          <w:ilvl w:val="2"/>
          <w:numId w:val="900"/>
        </w:numPr>
        <w:spacing w:before="0" w:after="0"/>
      </w:pPr>
      <w:r>
        <w:t>Level 1 (C1 Simple)</w:t>
      </w:r>
    </w:p>
    <w:p>
      <w:pPr>
        <w:numPr>
          <w:ilvl w:val="2"/>
          <w:numId w:val="900"/>
        </w:numPr>
        <w:spacing w:before="0" w:after="0"/>
      </w:pPr>
      <w:r>
        <w:t>Level 2 (C1 Limited Profile)</w:t>
      </w:r>
    </w:p>
    <w:p>
      <w:pPr>
        <w:numPr>
          <w:ilvl w:val="2"/>
          <w:numId w:val="900"/>
        </w:numPr>
        <w:spacing w:before="0" w:after="0"/>
      </w:pPr>
      <w:r>
        <w:t>Level 3 (C1 Full Profile)</w:t>
      </w:r>
    </w:p>
    <w:p>
      <w:pPr>
        <w:numPr>
          <w:ilvl w:val="2"/>
          <w:numId w:val="900"/>
        </w:numPr>
        <w:spacing w:before="0" w:after="0"/>
      </w:pPr>
      <w:r>
        <w:t>Level 4 (C2 Optimized)</w:t>
      </w:r>
    </w:p>
    <w:p>
      <w:pPr>
        <w:numPr>
          <w:ilvl w:val="1"/>
          <w:numId w:val="900"/>
        </w:numPr>
        <w:spacing w:before="0" w:after="0"/>
      </w:pPr>
      <w:r>
        <w:t>Compilation Transitions</w:t>
      </w:r>
    </w:p>
    <w:p>
      <w:pPr>
        <w:numPr>
          <w:ilvl w:val="2"/>
          <w:numId w:val="900"/>
        </w:numPr>
        <w:spacing w:before="0" w:after="0"/>
      </w:pPr>
      <w:r>
        <w:t>Level Progression</w:t>
      </w:r>
    </w:p>
    <w:p>
      <w:pPr>
        <w:numPr>
          <w:ilvl w:val="2"/>
          <w:numId w:val="900"/>
        </w:numPr>
        <w:spacing w:before="0" w:after="0"/>
      </w:pPr>
      <w:r>
        <w:t>Deoptimization Triggers</w:t>
      </w:r>
    </w:p>
    <w:p>
      <w:pPr>
        <w:numPr>
          <w:ilvl w:val="1"/>
          <w:numId w:val="900"/>
        </w:numPr>
        <w:spacing w:before="0" w:after="0"/>
      </w:pPr>
      <w:r>
        <w:t>Tiered Compilation Benefits</w:t>
      </w:r>
    </w:p>
    <w:p>
      <w:pPr>
        <w:numPr>
          <w:ilvl w:val="2"/>
          <w:numId w:val="900"/>
        </w:numPr>
        <w:spacing w:before="0" w:after="0"/>
      </w:pPr>
      <w:r>
        <w:t>Faster Startup</w:t>
      </w:r>
    </w:p>
    <w:p>
      <w:pPr>
        <w:numPr>
          <w:ilvl w:val="2"/>
          <w:numId w:val="900"/>
        </w:numPr>
        <w:spacing w:before="0" w:after="0"/>
      </w:pPr>
      <w:r>
        <w:t>Better Peak Performance</w:t>
      </w:r>
    </w:p>
    <w:p>
      <w:pPr>
        <w:numPr>
          <w:ilvl w:val="2"/>
          <w:numId w:val="900"/>
        </w:numPr>
        <w:spacing w:before="0" w:after="0"/>
      </w:pPr>
      <w:r>
        <w:t>Adaptive Optimization</w:t>
      </w:r>
    </w:p>
    <w:p>
      <w:pPr>
        <w:numPr>
          <w:ilvl w:val="1"/>
          <w:numId w:val="900"/>
        </w:numPr>
        <w:spacing w:before="0" w:after="0"/>
      </w:pPr>
      <w:r>
        <w:t>Tiered Compilation Configuration</w:t>
      </w:r>
    </w:p>
    <w:p>
      <w:pPr>
        <w:numPr>
          <w:ilvl w:val="2"/>
          <w:numId w:val="900"/>
        </w:numPr>
        <w:spacing w:before="0" w:after="0"/>
      </w:pPr>
      <w:r>
        <w:t>TieredCompilation Flag</w:t>
      </w:r>
    </w:p>
    <w:p>
      <w:pPr>
        <w:numPr>
          <w:ilvl w:val="2"/>
          <w:numId w:val="900"/>
        </w:numPr>
        <w:spacing w:before="0" w:after="0"/>
      </w:pPr>
      <w:r>
        <w:t>Tier Thresholds</w:t>
      </w:r>
    </w:p>
    <w:p>
      <w:pPr>
        <w:numPr>
          <w:ilvl w:val="0"/>
          <w:numId w:val="900"/>
        </w:numPr>
        <w:spacing w:before="0" w:after="0"/>
      </w:pPr>
      <w:r>
        <w:t>JIT Optimization Techniques</w:t>
      </w:r>
    </w:p>
    <w:p>
      <w:pPr>
        <w:numPr>
          <w:ilvl w:val="1"/>
          <w:numId w:val="900"/>
        </w:numPr>
        <w:spacing w:before="0" w:after="0"/>
      </w:pPr>
      <w:r>
        <w:t>Method Inlining</w:t>
      </w:r>
    </w:p>
    <w:p>
      <w:pPr>
        <w:numPr>
          <w:ilvl w:val="2"/>
          <w:numId w:val="900"/>
        </w:numPr>
        <w:spacing w:before="0" w:after="0"/>
      </w:pPr>
      <w:r>
        <w:t>Inlining Criteria</w:t>
      </w:r>
    </w:p>
    <w:p>
      <w:pPr>
        <w:numPr>
          <w:ilvl w:val="3"/>
          <w:numId w:val="900"/>
        </w:numPr>
        <w:spacing w:before="0" w:after="0"/>
      </w:pPr>
      <w:r>
        <w:t>Method Size Limits</w:t>
      </w:r>
    </w:p>
    <w:p>
      <w:pPr>
        <w:numPr>
          <w:ilvl w:val="3"/>
          <w:numId w:val="900"/>
        </w:numPr>
        <w:spacing w:before="0" w:after="0"/>
      </w:pPr>
      <w:r>
        <w:t>Call Frequency</w:t>
      </w:r>
    </w:p>
    <w:p>
      <w:pPr>
        <w:numPr>
          <w:ilvl w:val="3"/>
          <w:numId w:val="900"/>
        </w:numPr>
        <w:spacing w:before="0" w:after="0"/>
      </w:pPr>
      <w:r>
        <w:t>Type Stability</w:t>
      </w:r>
    </w:p>
    <w:p>
      <w:pPr>
        <w:numPr>
          <w:ilvl w:val="2"/>
          <w:numId w:val="900"/>
        </w:numPr>
        <w:spacing w:before="0" w:after="0"/>
      </w:pPr>
      <w:r>
        <w:t>Inlining Benefits</w:t>
      </w:r>
    </w:p>
    <w:p>
      <w:pPr>
        <w:numPr>
          <w:ilvl w:val="3"/>
          <w:numId w:val="900"/>
        </w:numPr>
        <w:spacing w:before="0" w:after="0"/>
      </w:pPr>
      <w:r>
        <w:t>Reduced Call Overhead</w:t>
      </w:r>
    </w:p>
    <w:p>
      <w:pPr>
        <w:numPr>
          <w:ilvl w:val="3"/>
          <w:numId w:val="900"/>
        </w:numPr>
        <w:spacing w:before="0" w:after="0"/>
      </w:pPr>
      <w:r>
        <w:t>Increased Optimization Scope</w:t>
      </w:r>
    </w:p>
    <w:p>
      <w:pPr>
        <w:numPr>
          <w:ilvl w:val="2"/>
          <w:numId w:val="900"/>
        </w:numPr>
        <w:spacing w:before="0" w:after="0"/>
      </w:pPr>
      <w:r>
        <w:t>Inlining Limitations</w:t>
      </w:r>
    </w:p>
    <w:p>
      <w:pPr>
        <w:numPr>
          <w:ilvl w:val="3"/>
          <w:numId w:val="900"/>
        </w:numPr>
        <w:spacing w:before="0" w:after="0"/>
      </w:pPr>
      <w:r>
        <w:t>Code Size Growth</w:t>
      </w:r>
    </w:p>
    <w:p>
      <w:pPr>
        <w:numPr>
          <w:ilvl w:val="3"/>
          <w:numId w:val="900"/>
        </w:numPr>
        <w:spacing w:before="0" w:after="0"/>
      </w:pPr>
      <w:r>
        <w:t>Compilation Time</w:t>
      </w:r>
    </w:p>
    <w:p>
      <w:pPr>
        <w:numPr>
          <w:ilvl w:val="1"/>
          <w:numId w:val="900"/>
        </w:numPr>
        <w:spacing w:before="0" w:after="0"/>
      </w:pPr>
      <w:r>
        <w:t>Escape Analysis</w:t>
      </w:r>
    </w:p>
    <w:p>
      <w:pPr>
        <w:numPr>
          <w:ilvl w:val="2"/>
          <w:numId w:val="900"/>
        </w:numPr>
        <w:spacing w:before="0" w:after="0"/>
      </w:pPr>
      <w:r>
        <w:t>Object Escape Detection</w:t>
      </w:r>
    </w:p>
    <w:p>
      <w:pPr>
        <w:numPr>
          <w:ilvl w:val="2"/>
          <w:numId w:val="900"/>
        </w:numPr>
        <w:spacing w:before="0" w:after="0"/>
      </w:pPr>
      <w:r>
        <w:t>Stack Allocation</w:t>
      </w:r>
    </w:p>
    <w:p>
      <w:pPr>
        <w:numPr>
          <w:ilvl w:val="3"/>
          <w:numId w:val="900"/>
        </w:numPr>
        <w:spacing w:before="0" w:after="0"/>
      </w:pPr>
      <w:r>
        <w:t>Scalar Replacement</w:t>
      </w:r>
    </w:p>
    <w:p>
      <w:pPr>
        <w:numPr>
          <w:ilvl w:val="3"/>
          <w:numId w:val="900"/>
        </w:numPr>
        <w:spacing w:before="0" w:after="0"/>
      </w:pPr>
      <w:r>
        <w:t>Object Elimination</w:t>
      </w:r>
    </w:p>
    <w:p>
      <w:pPr>
        <w:numPr>
          <w:ilvl w:val="2"/>
          <w:numId w:val="900"/>
        </w:numPr>
        <w:spacing w:before="0" w:after="0"/>
      </w:pPr>
      <w:r>
        <w:t>Lock Elimination</w:t>
      </w:r>
    </w:p>
    <w:p>
      <w:pPr>
        <w:numPr>
          <w:ilvl w:val="2"/>
          <w:numId w:val="900"/>
        </w:numPr>
        <w:spacing w:before="0" w:after="0"/>
      </w:pPr>
      <w:r>
        <w:t>Escape Analysis Limitations</w:t>
      </w:r>
    </w:p>
    <w:p>
      <w:pPr>
        <w:numPr>
          <w:ilvl w:val="1"/>
          <w:numId w:val="900"/>
        </w:numPr>
        <w:spacing w:before="0" w:after="0"/>
      </w:pPr>
      <w:r>
        <w:t>Loop Optimizations</w:t>
      </w:r>
    </w:p>
    <w:p>
      <w:pPr>
        <w:numPr>
          <w:ilvl w:val="2"/>
          <w:numId w:val="900"/>
        </w:numPr>
        <w:spacing w:before="0" w:after="0"/>
      </w:pPr>
      <w:r>
        <w:t>Loop Unrolling</w:t>
      </w:r>
    </w:p>
    <w:p>
      <w:pPr>
        <w:numPr>
          <w:ilvl w:val="2"/>
          <w:numId w:val="900"/>
        </w:numPr>
        <w:spacing w:before="0" w:after="0"/>
      </w:pPr>
      <w:r>
        <w:t>Loop Peeling</w:t>
      </w:r>
    </w:p>
    <w:p>
      <w:pPr>
        <w:numPr>
          <w:ilvl w:val="2"/>
          <w:numId w:val="900"/>
        </w:numPr>
        <w:spacing w:before="0" w:after="0"/>
      </w:pPr>
      <w:r>
        <w:t>Loop Invariant Code Motion</w:t>
      </w:r>
    </w:p>
    <w:p>
      <w:pPr>
        <w:numPr>
          <w:ilvl w:val="2"/>
          <w:numId w:val="900"/>
        </w:numPr>
        <w:spacing w:before="0" w:after="0"/>
      </w:pPr>
      <w:r>
        <w:t>Vectorization</w:t>
      </w:r>
    </w:p>
    <w:p>
      <w:pPr>
        <w:numPr>
          <w:ilvl w:val="1"/>
          <w:numId w:val="900"/>
        </w:numPr>
        <w:spacing w:before="0" w:after="0"/>
      </w:pPr>
      <w:r>
        <w:t>Branch Prediction</w:t>
      </w:r>
    </w:p>
    <w:p>
      <w:pPr>
        <w:numPr>
          <w:ilvl w:val="2"/>
          <w:numId w:val="900"/>
        </w:numPr>
        <w:spacing w:before="0" w:after="0"/>
      </w:pPr>
      <w:r>
        <w:t>Profile-guided Optimization</w:t>
      </w:r>
    </w:p>
    <w:p>
      <w:pPr>
        <w:numPr>
          <w:ilvl w:val="2"/>
          <w:numId w:val="900"/>
        </w:numPr>
        <w:spacing w:before="0" w:after="0"/>
      </w:pPr>
      <w:r>
        <w:t>Branch Probability</w:t>
      </w:r>
    </w:p>
    <w:p>
      <w:pPr>
        <w:numPr>
          <w:ilvl w:val="2"/>
          <w:numId w:val="900"/>
        </w:numPr>
        <w:spacing w:before="0" w:after="0"/>
      </w:pPr>
      <w:r>
        <w:t>Speculative Execution</w:t>
      </w:r>
    </w:p>
    <w:p>
      <w:pPr>
        <w:numPr>
          <w:ilvl w:val="1"/>
          <w:numId w:val="900"/>
        </w:numPr>
        <w:spacing w:before="0" w:after="0"/>
      </w:pPr>
      <w:r>
        <w:t>Dead Code Elimination</w:t>
      </w:r>
    </w:p>
    <w:p>
      <w:pPr>
        <w:numPr>
          <w:ilvl w:val="2"/>
          <w:numId w:val="900"/>
        </w:numPr>
        <w:spacing w:before="0" w:after="0"/>
      </w:pPr>
      <w:r>
        <w:t>Unreachable Code Removal</w:t>
      </w:r>
    </w:p>
    <w:p>
      <w:pPr>
        <w:numPr>
          <w:ilvl w:val="2"/>
          <w:numId w:val="900"/>
        </w:numPr>
        <w:spacing w:before="0" w:after="0"/>
      </w:pPr>
      <w:r>
        <w:t>Unused Variable Elimination</w:t>
      </w:r>
    </w:p>
    <w:p>
      <w:pPr>
        <w:numPr>
          <w:ilvl w:val="1"/>
          <w:numId w:val="900"/>
        </w:numPr>
        <w:spacing w:before="0" w:after="0"/>
      </w:pPr>
      <w:r>
        <w:t>Constant Folding</w:t>
      </w:r>
    </w:p>
    <w:p>
      <w:pPr>
        <w:numPr>
          <w:ilvl w:val="2"/>
          <w:numId w:val="900"/>
        </w:numPr>
        <w:spacing w:before="0" w:after="0"/>
      </w:pPr>
      <w:r>
        <w:t>Compile-time Evaluation</w:t>
      </w:r>
    </w:p>
    <w:p>
      <w:pPr>
        <w:numPr>
          <w:ilvl w:val="2"/>
          <w:numId w:val="900"/>
        </w:numPr>
        <w:spacing w:before="0" w:after="0"/>
      </w:pPr>
      <w:r>
        <w:t>Constant Propagation</w:t>
      </w:r>
    </w:p>
    <w:p>
      <w:pPr>
        <w:numPr>
          <w:ilvl w:val="0"/>
          <w:numId w:val="900"/>
        </w:numPr>
        <w:spacing w:before="0" w:after="0"/>
      </w:pPr>
      <w:r>
        <w:t>Code Cache Management</w:t>
      </w:r>
    </w:p>
    <w:p>
      <w:pPr>
        <w:numPr>
          <w:ilvl w:val="1"/>
          <w:numId w:val="900"/>
        </w:numPr>
        <w:spacing w:before="0" w:after="0"/>
      </w:pPr>
      <w:r>
        <w:t>Code Cache Structure</w:t>
      </w:r>
    </w:p>
    <w:p>
      <w:pPr>
        <w:numPr>
          <w:ilvl w:val="2"/>
          <w:numId w:val="900"/>
        </w:numPr>
        <w:spacing w:before="0" w:after="0"/>
      </w:pPr>
      <w:r>
        <w:t>Non-method Code</w:t>
      </w:r>
    </w:p>
    <w:p>
      <w:pPr>
        <w:numPr>
          <w:ilvl w:val="2"/>
          <w:numId w:val="900"/>
        </w:numPr>
        <w:spacing w:before="0" w:after="0"/>
      </w:pPr>
      <w:r>
        <w:t>Profiled Code</w:t>
      </w:r>
    </w:p>
    <w:p>
      <w:pPr>
        <w:numPr>
          <w:ilvl w:val="2"/>
          <w:numId w:val="900"/>
        </w:numPr>
        <w:spacing w:before="0" w:after="0"/>
      </w:pPr>
      <w:r>
        <w:t>Non-profiled Code</w:t>
      </w:r>
    </w:p>
    <w:p>
      <w:pPr>
        <w:numPr>
          <w:ilvl w:val="1"/>
          <w:numId w:val="900"/>
        </w:numPr>
        <w:spacing w:before="0" w:after="0"/>
      </w:pPr>
      <w:r>
        <w:t>Code Cache Sizing</w:t>
      </w:r>
    </w:p>
    <w:p>
      <w:pPr>
        <w:numPr>
          <w:ilvl w:val="2"/>
          <w:numId w:val="900"/>
        </w:numPr>
        <w:spacing w:before="0" w:after="0"/>
      </w:pPr>
      <w:r>
        <w:t>ReservedCodeCacheSize</w:t>
      </w:r>
    </w:p>
    <w:p>
      <w:pPr>
        <w:numPr>
          <w:ilvl w:val="2"/>
          <w:numId w:val="900"/>
        </w:numPr>
        <w:spacing w:before="0" w:after="0"/>
      </w:pPr>
      <w:r>
        <w:t>InitialCodeCacheSize</w:t>
      </w:r>
    </w:p>
    <w:p>
      <w:pPr>
        <w:numPr>
          <w:ilvl w:val="2"/>
          <w:numId w:val="900"/>
        </w:numPr>
        <w:spacing w:before="0" w:after="0"/>
      </w:pPr>
      <w:r>
        <w:t>Code Cache Monitoring</w:t>
      </w:r>
    </w:p>
    <w:p>
      <w:pPr>
        <w:numPr>
          <w:ilvl w:val="1"/>
          <w:numId w:val="900"/>
        </w:numPr>
        <w:spacing w:before="0" w:after="0"/>
      </w:pPr>
      <w:r>
        <w:t>Code Cache Flushing</w:t>
      </w:r>
    </w:p>
    <w:p>
      <w:pPr>
        <w:numPr>
          <w:ilvl w:val="2"/>
          <w:numId w:val="900"/>
        </w:numPr>
        <w:spacing w:before="0" w:after="0"/>
      </w:pPr>
      <w:r>
        <w:t>Flushing Triggers</w:t>
      </w:r>
    </w:p>
    <w:p>
      <w:pPr>
        <w:numPr>
          <w:ilvl w:val="2"/>
          <w:numId w:val="900"/>
        </w:numPr>
        <w:spacing w:before="0" w:after="0"/>
      </w:pPr>
      <w:r>
        <w:t>Flushing Impact</w:t>
      </w:r>
    </w:p>
    <w:p>
      <w:pPr>
        <w:numPr>
          <w:ilvl w:val="2"/>
          <w:numId w:val="900"/>
        </w:numPr>
        <w:spacing w:before="0" w:after="0"/>
      </w:pPr>
      <w:r>
        <w:t>Flushing Prevention</w:t>
      </w:r>
    </w:p>
    <w:p>
      <w:pPr>
        <w:numPr>
          <w:ilvl w:val="1"/>
          <w:numId w:val="900"/>
        </w:numPr>
        <w:spacing w:before="0" w:after="0"/>
      </w:pPr>
      <w:r>
        <w:t>Segmented Code Cache</w:t>
      </w:r>
    </w:p>
    <w:p>
      <w:pPr>
        <w:numPr>
          <w:ilvl w:val="2"/>
          <w:numId w:val="900"/>
        </w:numPr>
        <w:spacing w:before="0" w:after="0"/>
      </w:pPr>
      <w:r>
        <w:t>Code Cache Segments</w:t>
      </w:r>
    </w:p>
    <w:p>
      <w:pPr>
        <w:numPr>
          <w:ilvl w:val="2"/>
          <w:numId w:val="900"/>
        </w:numPr>
        <w:spacing w:before="0" w:after="0"/>
      </w:pPr>
      <w:r>
        <w:t>Segment Management</w:t>
      </w:r>
    </w:p>
    <w:p>
      <w:pPr>
        <w:numPr>
          <w:ilvl w:val="0"/>
          <w:numId w:val="900"/>
        </w:numPr>
        <w:spacing w:before="0" w:after="0"/>
      </w:pPr>
      <w:r>
        <w:t>Deoptimization</w:t>
      </w:r>
    </w:p>
    <w:p>
      <w:pPr>
        <w:numPr>
          <w:ilvl w:val="1"/>
          <w:numId w:val="900"/>
        </w:numPr>
        <w:spacing w:before="0" w:after="0"/>
      </w:pPr>
      <w:r>
        <w:t>Deoptimization Triggers</w:t>
      </w:r>
    </w:p>
    <w:p>
      <w:pPr>
        <w:numPr>
          <w:ilvl w:val="2"/>
          <w:numId w:val="900"/>
        </w:numPr>
        <w:spacing w:before="0" w:after="0"/>
      </w:pPr>
      <w:r>
        <w:t>Assumption Violations</w:t>
      </w:r>
    </w:p>
    <w:p>
      <w:pPr>
        <w:numPr>
          <w:ilvl w:val="2"/>
          <w:numId w:val="900"/>
        </w:numPr>
        <w:spacing w:before="0" w:after="0"/>
      </w:pPr>
      <w:r>
        <w:t>Class Loading Events</w:t>
      </w:r>
    </w:p>
    <w:p>
      <w:pPr>
        <w:numPr>
          <w:ilvl w:val="2"/>
          <w:numId w:val="900"/>
        </w:numPr>
        <w:spacing w:before="0" w:after="0"/>
      </w:pPr>
      <w:r>
        <w:t>Uncommon Traps</w:t>
      </w:r>
    </w:p>
    <w:p>
      <w:pPr>
        <w:numPr>
          <w:ilvl w:val="1"/>
          <w:numId w:val="900"/>
        </w:numPr>
        <w:spacing w:before="0" w:after="0"/>
      </w:pPr>
      <w:r>
        <w:t>Deoptimization Process</w:t>
      </w:r>
    </w:p>
    <w:p>
      <w:pPr>
        <w:numPr>
          <w:ilvl w:val="2"/>
          <w:numId w:val="900"/>
        </w:numPr>
        <w:spacing w:before="0" w:after="0"/>
      </w:pPr>
      <w:r>
        <w:t>Stack Frame Reconstruction</w:t>
      </w:r>
    </w:p>
    <w:p>
      <w:pPr>
        <w:numPr>
          <w:ilvl w:val="2"/>
          <w:numId w:val="900"/>
        </w:numPr>
        <w:spacing w:before="0" w:after="0"/>
      </w:pPr>
      <w:r>
        <w:t>Interpreter Fallback</w:t>
      </w:r>
    </w:p>
    <w:p>
      <w:pPr>
        <w:numPr>
          <w:ilvl w:val="1"/>
          <w:numId w:val="900"/>
        </w:numPr>
        <w:spacing w:before="0" w:after="0"/>
      </w:pPr>
      <w:r>
        <w:t>Deoptimization Impact</w:t>
      </w:r>
    </w:p>
    <w:p>
      <w:pPr>
        <w:numPr>
          <w:ilvl w:val="2"/>
          <w:numId w:val="900"/>
        </w:numPr>
        <w:spacing w:before="0" w:after="0"/>
      </w:pPr>
      <w:r>
        <w:t>Performance Penalties</w:t>
      </w:r>
    </w:p>
    <w:p>
      <w:pPr>
        <w:numPr>
          <w:ilvl w:val="2"/>
          <w:numId w:val="900"/>
        </w:numPr>
        <w:spacing w:before="0" w:after="0"/>
      </w:pPr>
      <w:r>
        <w:t>Recompilation Costs</w:t>
      </w:r>
    </w:p>
    <w:p>
      <w:pPr>
        <w:numPr>
          <w:ilvl w:val="1"/>
          <w:numId w:val="900"/>
        </w:numPr>
        <w:spacing w:before="0" w:after="0"/>
      </w:pPr>
      <w:r>
        <w:t>Deoptimization Analysis</w:t>
      </w:r>
    </w:p>
    <w:p>
      <w:pPr>
        <w:numPr>
          <w:ilvl w:val="2"/>
          <w:numId w:val="900"/>
        </w:numPr>
        <w:spacing w:before="0" w:after="0"/>
      </w:pPr>
      <w:r>
        <w:t>Deoptimization Events</w:t>
      </w:r>
    </w:p>
    <w:p>
      <w:pPr>
        <w:numPr>
          <w:ilvl w:val="2"/>
          <w:numId w:val="900"/>
        </w:numPr>
        <w:spacing w:before="0" w:after="0"/>
      </w:pPr>
      <w:r>
        <w:t>Uncommon Trap Statistics</w:t>
      </w:r>
    </w:p>
    <w:p>
      <w:pPr>
        <w:numPr>
          <w:ilvl w:val="0"/>
          <w:numId w:val="900"/>
        </w:numPr>
        <w:spacing w:before="0" w:after="0"/>
      </w:pPr>
      <w:r>
        <w:t>JIT Compilation Monitoring</w:t>
      </w:r>
    </w:p>
    <w:p>
      <w:pPr>
        <w:numPr>
          <w:ilvl w:val="1"/>
          <w:numId w:val="900"/>
        </w:numPr>
        <w:spacing w:before="0" w:after="0"/>
      </w:pPr>
      <w:r>
        <w:t>Compilation Logging</w:t>
      </w:r>
    </w:p>
    <w:p>
      <w:pPr>
        <w:numPr>
          <w:ilvl w:val="2"/>
          <w:numId w:val="900"/>
        </w:numPr>
        <w:spacing w:before="0" w:after="0"/>
      </w:pPr>
      <w:r>
        <w:t>PrintCompilation Flag</w:t>
      </w:r>
    </w:p>
    <w:p>
      <w:pPr>
        <w:numPr>
          <w:ilvl w:val="2"/>
          <w:numId w:val="900"/>
        </w:numPr>
        <w:spacing w:before="0" w:after="0"/>
      </w:pPr>
      <w:r>
        <w:t>Compilation Log Analysis</w:t>
      </w:r>
    </w:p>
    <w:p>
      <w:pPr>
        <w:numPr>
          <w:ilvl w:val="1"/>
          <w:numId w:val="900"/>
        </w:numPr>
        <w:spacing w:before="0" w:after="0"/>
      </w:pPr>
      <w:r>
        <w:t>JIT Compilation Metrics</w:t>
      </w:r>
    </w:p>
    <w:p>
      <w:pPr>
        <w:numPr>
          <w:ilvl w:val="2"/>
          <w:numId w:val="900"/>
        </w:numPr>
        <w:spacing w:before="0" w:after="0"/>
      </w:pPr>
      <w:r>
        <w:t>Compilation Time</w:t>
      </w:r>
    </w:p>
    <w:p>
      <w:pPr>
        <w:numPr>
          <w:ilvl w:val="2"/>
          <w:numId w:val="900"/>
        </w:numPr>
        <w:spacing w:before="0" w:after="0"/>
      </w:pPr>
      <w:r>
        <w:t>Compilation Queue Length</w:t>
      </w:r>
    </w:p>
    <w:p>
      <w:pPr>
        <w:numPr>
          <w:ilvl w:val="2"/>
          <w:numId w:val="900"/>
        </w:numPr>
        <w:spacing w:before="0" w:after="0"/>
      </w:pPr>
      <w:r>
        <w:t>Method Compilation Statistics</w:t>
      </w:r>
    </w:p>
    <w:p>
      <w:pPr>
        <w:numPr>
          <w:ilvl w:val="1"/>
          <w:numId w:val="900"/>
        </w:numPr>
        <w:spacing w:before="0" w:after="0"/>
      </w:pPr>
      <w:r>
        <w:t>JIT Performance Analysis</w:t>
      </w:r>
    </w:p>
    <w:p>
      <w:pPr>
        <w:numPr>
          <w:ilvl w:val="2"/>
          <w:numId w:val="900"/>
        </w:numPr>
        <w:spacing w:before="0" w:after="0"/>
      </w:pPr>
      <w:r>
        <w:t>Hot Method Identification</w:t>
      </w:r>
    </w:p>
    <w:p>
      <w:pPr>
        <w:numPr>
          <w:ilvl w:val="2"/>
          <w:numId w:val="900"/>
        </w:numPr>
        <w:spacing w:before="0" w:after="0"/>
      </w:pPr>
      <w:r>
        <w:t>Compilation Bottlenecks</w:t>
      </w:r>
    </w:p>
    <w:p>
      <w:pPr>
        <w:numPr>
          <w:ilvl w:val="2"/>
          <w:numId w:val="900"/>
        </w:numPr>
        <w:spacing w:before="0" w:after="0"/>
      </w:pPr>
      <w:r>
        <w:t>Optimization Effectiveness</w:t>
      </w:r>
    </w:p>
    <w:p>
      <w:pPr>
        <w:pStyle w:val="Heading1"/>
      </w:pPr>
      <w:r>
        <w:t>Profiling, Monitoring, and Tooling</w:t>
      </w:r>
    </w:p>
    <w:p>
      <w:pPr>
        <w:numPr>
          <w:ilvl w:val="0"/>
          <w:numId w:val="900"/>
        </w:numPr>
        <w:spacing w:before="0" w:after="0"/>
      </w:pPr>
      <w:r>
        <w:t>Profiling Fundamentals</w:t>
      </w:r>
    </w:p>
    <w:p>
      <w:pPr>
        <w:numPr>
          <w:ilvl w:val="1"/>
          <w:numId w:val="900"/>
        </w:numPr>
        <w:spacing w:before="0" w:after="0"/>
      </w:pPr>
      <w:r>
        <w:t>Profiling Methodology</w:t>
      </w:r>
    </w:p>
    <w:p>
      <w:pPr>
        <w:numPr>
          <w:ilvl w:val="2"/>
          <w:numId w:val="900"/>
        </w:numPr>
        <w:spacing w:before="0" w:after="0"/>
      </w:pPr>
      <w:r>
        <w:t>Macro-profiling Approach</w:t>
      </w:r>
    </w:p>
    <w:p>
      <w:pPr>
        <w:numPr>
          <w:ilvl w:val="3"/>
          <w:numId w:val="900"/>
        </w:numPr>
        <w:spacing w:before="0" w:after="0"/>
      </w:pPr>
      <w:r>
        <w:t>System-level Monitoring</w:t>
      </w:r>
    </w:p>
    <w:p>
      <w:pPr>
        <w:numPr>
          <w:ilvl w:val="3"/>
          <w:numId w:val="900"/>
        </w:numPr>
        <w:spacing w:before="0" w:after="0"/>
      </w:pPr>
      <w:r>
        <w:t>Resource Utilization</w:t>
      </w:r>
    </w:p>
    <w:p>
      <w:pPr>
        <w:numPr>
          <w:ilvl w:val="3"/>
          <w:numId w:val="900"/>
        </w:numPr>
        <w:spacing w:before="0" w:after="0"/>
      </w:pPr>
      <w:r>
        <w:t>Performance Trends</w:t>
      </w:r>
    </w:p>
    <w:p>
      <w:pPr>
        <w:numPr>
          <w:ilvl w:val="2"/>
          <w:numId w:val="900"/>
        </w:numPr>
        <w:spacing w:before="0" w:after="0"/>
      </w:pPr>
      <w:r>
        <w:t>Micro-profiling Approach</w:t>
      </w:r>
    </w:p>
    <w:p>
      <w:pPr>
        <w:numPr>
          <w:ilvl w:val="3"/>
          <w:numId w:val="900"/>
        </w:numPr>
        <w:spacing w:before="0" w:after="0"/>
      </w:pPr>
      <w:r>
        <w:t>Method-level Analysis</w:t>
      </w:r>
    </w:p>
    <w:p>
      <w:pPr>
        <w:numPr>
          <w:ilvl w:val="3"/>
          <w:numId w:val="900"/>
        </w:numPr>
        <w:spacing w:before="0" w:after="0"/>
      </w:pPr>
      <w:r>
        <w:t>Fine-grained Measurements</w:t>
      </w:r>
    </w:p>
    <w:p>
      <w:pPr>
        <w:numPr>
          <w:ilvl w:val="3"/>
          <w:numId w:val="900"/>
        </w:numPr>
        <w:spacing w:before="0" w:after="0"/>
      </w:pPr>
      <w:r>
        <w:t>Hotspot Identification</w:t>
      </w:r>
    </w:p>
    <w:p>
      <w:pPr>
        <w:numPr>
          <w:ilvl w:val="1"/>
          <w:numId w:val="900"/>
        </w:numPr>
        <w:spacing w:before="0" w:after="0"/>
      </w:pPr>
      <w:r>
        <w:t>Profiling Overhead</w:t>
      </w:r>
    </w:p>
    <w:p>
      <w:pPr>
        <w:numPr>
          <w:ilvl w:val="2"/>
          <w:numId w:val="900"/>
        </w:numPr>
        <w:spacing w:before="0" w:after="0"/>
      </w:pPr>
      <w:r>
        <w:t>Sampling vs. Instrumentation</w:t>
      </w:r>
    </w:p>
    <w:p>
      <w:pPr>
        <w:numPr>
          <w:ilvl w:val="2"/>
          <w:numId w:val="900"/>
        </w:numPr>
        <w:spacing w:before="0" w:after="0"/>
      </w:pPr>
      <w:r>
        <w:t>Observer Effect</w:t>
      </w:r>
    </w:p>
    <w:p>
      <w:pPr>
        <w:numPr>
          <w:ilvl w:val="2"/>
          <w:numId w:val="900"/>
        </w:numPr>
        <w:spacing w:before="0" w:after="0"/>
      </w:pPr>
      <w:r>
        <w:t>Production Profiling Considerations</w:t>
      </w:r>
    </w:p>
    <w:p>
      <w:pPr>
        <w:numPr>
          <w:ilvl w:val="1"/>
          <w:numId w:val="900"/>
        </w:numPr>
        <w:spacing w:before="0" w:after="0"/>
      </w:pPr>
      <w:r>
        <w:t>Profiling Data Interpretation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Measurement Accuracy</w:t>
      </w:r>
    </w:p>
    <w:p>
      <w:pPr>
        <w:numPr>
          <w:ilvl w:val="2"/>
          <w:numId w:val="900"/>
        </w:numPr>
        <w:spacing w:before="0" w:after="0"/>
      </w:pPr>
      <w:r>
        <w:t>Profiling Artifacts</w:t>
      </w:r>
    </w:p>
    <w:p>
      <w:pPr>
        <w:numPr>
          <w:ilvl w:val="0"/>
          <w:numId w:val="900"/>
        </w:numPr>
        <w:spacing w:before="0" w:after="0"/>
      </w:pPr>
      <w:r>
        <w:t>Types of Profiling</w:t>
      </w:r>
    </w:p>
    <w:p>
      <w:pPr>
        <w:numPr>
          <w:ilvl w:val="1"/>
          <w:numId w:val="900"/>
        </w:numPr>
        <w:spacing w:before="0" w:after="0"/>
      </w:pPr>
      <w:r>
        <w:t>CPU Profiling</w:t>
      </w:r>
    </w:p>
    <w:p>
      <w:pPr>
        <w:numPr>
          <w:ilvl w:val="2"/>
          <w:numId w:val="900"/>
        </w:numPr>
        <w:spacing w:before="0" w:after="0"/>
      </w:pPr>
      <w:r>
        <w:t>CPU Usage Analysis</w:t>
      </w:r>
    </w:p>
    <w:p>
      <w:pPr>
        <w:numPr>
          <w:ilvl w:val="3"/>
          <w:numId w:val="900"/>
        </w:numPr>
        <w:spacing w:before="0" w:after="0"/>
      </w:pPr>
      <w:r>
        <w:t>Thread CPU Time</w:t>
      </w:r>
    </w:p>
    <w:p>
      <w:pPr>
        <w:numPr>
          <w:ilvl w:val="3"/>
          <w:numId w:val="900"/>
        </w:numPr>
        <w:spacing w:before="0" w:after="0"/>
      </w:pPr>
      <w:r>
        <w:t>Method Execution Time</w:t>
      </w:r>
    </w:p>
    <w:p>
      <w:pPr>
        <w:numPr>
          <w:ilvl w:val="3"/>
          <w:numId w:val="900"/>
        </w:numPr>
        <w:spacing w:before="0" w:after="0"/>
      </w:pPr>
      <w:r>
        <w:t>CPU Hotspot Detection</w:t>
      </w:r>
    </w:p>
    <w:p>
      <w:pPr>
        <w:numPr>
          <w:ilvl w:val="2"/>
          <w:numId w:val="900"/>
        </w:numPr>
        <w:spacing w:before="0" w:after="0"/>
      </w:pPr>
      <w:r>
        <w:t>Call Stack Sampling</w:t>
      </w:r>
    </w:p>
    <w:p>
      <w:pPr>
        <w:numPr>
          <w:ilvl w:val="3"/>
          <w:numId w:val="900"/>
        </w:numPr>
        <w:spacing w:before="0" w:after="0"/>
      </w:pPr>
      <w:r>
        <w:t>Stack Trace Collection</w:t>
      </w:r>
    </w:p>
    <w:p>
      <w:pPr>
        <w:numPr>
          <w:ilvl w:val="3"/>
          <w:numId w:val="900"/>
        </w:numPr>
        <w:spacing w:before="0" w:after="0"/>
      </w:pPr>
      <w:r>
        <w:t>Sample Frequency</w:t>
      </w:r>
    </w:p>
    <w:p>
      <w:pPr>
        <w:numPr>
          <w:ilvl w:val="2"/>
          <w:numId w:val="900"/>
        </w:numPr>
        <w:spacing w:before="0" w:after="0"/>
      </w:pPr>
      <w:r>
        <w:t>CPU Profiling Techniques</w:t>
      </w:r>
    </w:p>
    <w:p>
      <w:pPr>
        <w:numPr>
          <w:ilvl w:val="3"/>
          <w:numId w:val="900"/>
        </w:numPr>
        <w:spacing w:before="0" w:after="0"/>
      </w:pPr>
      <w:r>
        <w:t>Statistical Sampling</w:t>
      </w:r>
    </w:p>
    <w:p>
      <w:pPr>
        <w:numPr>
          <w:ilvl w:val="3"/>
          <w:numId w:val="900"/>
        </w:numPr>
        <w:spacing w:before="0" w:after="0"/>
      </w:pPr>
      <w:r>
        <w:t>Instrumentation-based</w:t>
      </w:r>
    </w:p>
    <w:p>
      <w:pPr>
        <w:numPr>
          <w:ilvl w:val="1"/>
          <w:numId w:val="900"/>
        </w:numPr>
        <w:spacing w:before="0" w:after="0"/>
      </w:pPr>
      <w:r>
        <w:t>Memory Profiling</w:t>
      </w:r>
    </w:p>
    <w:p>
      <w:pPr>
        <w:numPr>
          <w:ilvl w:val="2"/>
          <w:numId w:val="900"/>
        </w:numPr>
        <w:spacing w:before="0" w:after="0"/>
      </w:pPr>
      <w:r>
        <w:t>Heap Usage Analysis</w:t>
      </w:r>
    </w:p>
    <w:p>
      <w:pPr>
        <w:numPr>
          <w:ilvl w:val="3"/>
          <w:numId w:val="900"/>
        </w:numPr>
        <w:spacing w:before="0" w:after="0"/>
      </w:pPr>
      <w:r>
        <w:t>Object Allocation Tracking</w:t>
      </w:r>
    </w:p>
    <w:p>
      <w:pPr>
        <w:numPr>
          <w:ilvl w:val="3"/>
          <w:numId w:val="900"/>
        </w:numPr>
        <w:spacing w:before="0" w:after="0"/>
      </w:pPr>
      <w:r>
        <w:t>Memory Leak Detection</w:t>
      </w:r>
    </w:p>
    <w:p>
      <w:pPr>
        <w:numPr>
          <w:ilvl w:val="3"/>
          <w:numId w:val="900"/>
        </w:numPr>
        <w:spacing w:before="0" w:after="0"/>
      </w:pPr>
      <w:r>
        <w:t>Garbage Collection Impact</w:t>
      </w:r>
    </w:p>
    <w:p>
      <w:pPr>
        <w:numPr>
          <w:ilvl w:val="2"/>
          <w:numId w:val="900"/>
        </w:numPr>
        <w:spacing w:before="0" w:after="0"/>
      </w:pPr>
      <w:r>
        <w:t>Memory Allocation Profiling</w:t>
      </w:r>
    </w:p>
    <w:p>
      <w:pPr>
        <w:numPr>
          <w:ilvl w:val="3"/>
          <w:numId w:val="900"/>
        </w:numPr>
        <w:spacing w:before="0" w:after="0"/>
      </w:pPr>
      <w:r>
        <w:t>Allocation Rate</w:t>
      </w:r>
    </w:p>
    <w:p>
      <w:pPr>
        <w:numPr>
          <w:ilvl w:val="3"/>
          <w:numId w:val="900"/>
        </w:numPr>
        <w:spacing w:before="0" w:after="0"/>
      </w:pPr>
      <w:r>
        <w:t>Allocation Patterns</w:t>
      </w:r>
    </w:p>
    <w:p>
      <w:pPr>
        <w:numPr>
          <w:ilvl w:val="3"/>
          <w:numId w:val="900"/>
        </w:numPr>
        <w:spacing w:before="0" w:after="0"/>
      </w:pPr>
      <w:r>
        <w:t>Object Lifecycle</w:t>
      </w:r>
    </w:p>
    <w:p>
      <w:pPr>
        <w:numPr>
          <w:ilvl w:val="2"/>
          <w:numId w:val="900"/>
        </w:numPr>
        <w:spacing w:before="0" w:after="0"/>
      </w:pPr>
      <w:r>
        <w:t>Memory Profiling Tools</w:t>
      </w:r>
    </w:p>
    <w:p>
      <w:pPr>
        <w:numPr>
          <w:ilvl w:val="3"/>
          <w:numId w:val="900"/>
        </w:numPr>
        <w:spacing w:before="0" w:after="0"/>
      </w:pPr>
      <w:r>
        <w:t>Heap Dump Analysis</w:t>
      </w:r>
    </w:p>
    <w:p>
      <w:pPr>
        <w:numPr>
          <w:ilvl w:val="3"/>
          <w:numId w:val="900"/>
        </w:numPr>
        <w:spacing w:before="0" w:after="0"/>
      </w:pPr>
      <w:r>
        <w:t>Allocation Sampling</w:t>
      </w:r>
    </w:p>
    <w:p>
      <w:pPr>
        <w:numPr>
          <w:ilvl w:val="1"/>
          <w:numId w:val="900"/>
        </w:numPr>
        <w:spacing w:before="0" w:after="0"/>
      </w:pPr>
      <w:r>
        <w:t>Thread Profiling</w:t>
      </w:r>
    </w:p>
    <w:p>
      <w:pPr>
        <w:numPr>
          <w:ilvl w:val="2"/>
          <w:numId w:val="900"/>
        </w:numPr>
        <w:spacing w:before="0" w:after="0"/>
      </w:pPr>
      <w:r>
        <w:t>Thread State Analysis</w:t>
      </w:r>
    </w:p>
    <w:p>
      <w:pPr>
        <w:numPr>
          <w:ilvl w:val="3"/>
          <w:numId w:val="900"/>
        </w:numPr>
        <w:spacing w:before="0" w:after="0"/>
      </w:pPr>
      <w:r>
        <w:t>Thread State Transitions</w:t>
      </w:r>
    </w:p>
    <w:p>
      <w:pPr>
        <w:numPr>
          <w:ilvl w:val="3"/>
          <w:numId w:val="900"/>
        </w:numPr>
        <w:spacing w:before="0" w:after="0"/>
      </w:pPr>
      <w:r>
        <w:t>Blocked Thread Detection</w:t>
      </w:r>
    </w:p>
    <w:p>
      <w:pPr>
        <w:numPr>
          <w:ilvl w:val="3"/>
          <w:numId w:val="900"/>
        </w:numPr>
        <w:spacing w:before="0" w:after="0"/>
      </w:pPr>
      <w:r>
        <w:t>Wait Time Analysis</w:t>
      </w:r>
    </w:p>
    <w:p>
      <w:pPr>
        <w:numPr>
          <w:ilvl w:val="2"/>
          <w:numId w:val="900"/>
        </w:numPr>
        <w:spacing w:before="0" w:after="0"/>
      </w:pPr>
      <w:r>
        <w:t>Thread Contention Analysis</w:t>
      </w:r>
    </w:p>
    <w:p>
      <w:pPr>
        <w:numPr>
          <w:ilvl w:val="3"/>
          <w:numId w:val="900"/>
        </w:numPr>
        <w:spacing w:before="0" w:after="0"/>
      </w:pPr>
      <w:r>
        <w:t>Lock Contention</w:t>
      </w:r>
    </w:p>
    <w:p>
      <w:pPr>
        <w:numPr>
          <w:ilvl w:val="3"/>
          <w:numId w:val="900"/>
        </w:numPr>
        <w:spacing w:before="0" w:after="0"/>
      </w:pPr>
      <w:r>
        <w:t>Synchronization Bottlenecks</w:t>
      </w:r>
    </w:p>
    <w:p>
      <w:pPr>
        <w:numPr>
          <w:ilvl w:val="2"/>
          <w:numId w:val="900"/>
        </w:numPr>
        <w:spacing w:before="0" w:after="0"/>
      </w:pPr>
      <w:r>
        <w:t>Thread Lifecycle Monitoring</w:t>
      </w:r>
    </w:p>
    <w:p>
      <w:pPr>
        <w:numPr>
          <w:ilvl w:val="3"/>
          <w:numId w:val="900"/>
        </w:numPr>
        <w:spacing w:before="0" w:after="0"/>
      </w:pPr>
      <w:r>
        <w:t>Thread Creation/Destruction</w:t>
      </w:r>
    </w:p>
    <w:p>
      <w:pPr>
        <w:numPr>
          <w:ilvl w:val="3"/>
          <w:numId w:val="900"/>
        </w:numPr>
        <w:spacing w:before="0" w:after="0"/>
      </w:pPr>
      <w:r>
        <w:t>Thread Pool Analysis</w:t>
      </w:r>
    </w:p>
    <w:p>
      <w:pPr>
        <w:numPr>
          <w:ilvl w:val="1"/>
          <w:numId w:val="900"/>
        </w:numPr>
        <w:spacing w:before="0" w:after="0"/>
      </w:pPr>
      <w:r>
        <w:t>I/O Profiling</w:t>
      </w:r>
    </w:p>
    <w:p>
      <w:pPr>
        <w:numPr>
          <w:ilvl w:val="2"/>
          <w:numId w:val="900"/>
        </w:numPr>
        <w:spacing w:before="0" w:after="0"/>
      </w:pPr>
      <w:r>
        <w:t>File I/O Analysis</w:t>
      </w:r>
    </w:p>
    <w:p>
      <w:pPr>
        <w:numPr>
          <w:ilvl w:val="2"/>
          <w:numId w:val="900"/>
        </w:numPr>
        <w:spacing w:before="0" w:after="0"/>
      </w:pPr>
      <w:r>
        <w:t>Network I/O Monitoring</w:t>
      </w:r>
    </w:p>
    <w:p>
      <w:pPr>
        <w:numPr>
          <w:ilvl w:val="2"/>
          <w:numId w:val="900"/>
        </w:numPr>
        <w:spacing w:before="0" w:after="0"/>
      </w:pPr>
      <w:r>
        <w:t>Database Connection Profiling</w:t>
      </w:r>
    </w:p>
    <w:p>
      <w:pPr>
        <w:numPr>
          <w:ilvl w:val="0"/>
          <w:numId w:val="900"/>
        </w:numPr>
        <w:spacing w:before="0" w:after="0"/>
      </w:pPr>
      <w:r>
        <w:t>JDK Command-Line Tools</w:t>
      </w:r>
    </w:p>
    <w:p>
      <w:pPr>
        <w:numPr>
          <w:ilvl w:val="1"/>
          <w:numId w:val="900"/>
        </w:numPr>
        <w:spacing w:before="0" w:after="0"/>
      </w:pPr>
      <w:r>
        <w:t>jps (Java Process Status)</w:t>
      </w:r>
    </w:p>
    <w:p>
      <w:pPr>
        <w:numPr>
          <w:ilvl w:val="2"/>
          <w:numId w:val="900"/>
        </w:numPr>
        <w:spacing w:before="0" w:after="0"/>
      </w:pPr>
      <w:r>
        <w:t>Process Listing</w:t>
      </w:r>
    </w:p>
    <w:p>
      <w:pPr>
        <w:numPr>
          <w:ilvl w:val="2"/>
          <w:numId w:val="900"/>
        </w:numPr>
        <w:spacing w:before="0" w:after="0"/>
      </w:pPr>
      <w:r>
        <w:t>JVM Identification</w:t>
      </w:r>
    </w:p>
    <w:p>
      <w:pPr>
        <w:numPr>
          <w:ilvl w:val="2"/>
          <w:numId w:val="900"/>
        </w:numPr>
        <w:spacing w:before="0" w:after="0"/>
      </w:pPr>
      <w:r>
        <w:t>Process Monitoring</w:t>
      </w:r>
    </w:p>
    <w:p>
      <w:pPr>
        <w:numPr>
          <w:ilvl w:val="1"/>
          <w:numId w:val="900"/>
        </w:numPr>
        <w:spacing w:before="0" w:after="0"/>
      </w:pPr>
      <w:r>
        <w:t>jstat (JVM Statistics)</w:t>
      </w:r>
    </w:p>
    <w:p>
      <w:pPr>
        <w:numPr>
          <w:ilvl w:val="2"/>
          <w:numId w:val="900"/>
        </w:numPr>
        <w:spacing w:before="0" w:after="0"/>
      </w:pPr>
      <w:r>
        <w:t>Garbage Collection Statistics</w:t>
      </w:r>
    </w:p>
    <w:p>
      <w:pPr>
        <w:numPr>
          <w:ilvl w:val="3"/>
          <w:numId w:val="900"/>
        </w:numPr>
        <w:spacing w:before="0" w:after="0"/>
      </w:pPr>
      <w:r>
        <w:t>GC Performance Metrics</w:t>
      </w:r>
    </w:p>
    <w:p>
      <w:pPr>
        <w:numPr>
          <w:ilvl w:val="3"/>
          <w:numId w:val="900"/>
        </w:numPr>
        <w:spacing w:before="0" w:after="0"/>
      </w:pPr>
      <w:r>
        <w:t>Heap Usage Statistics</w:t>
      </w:r>
    </w:p>
    <w:p>
      <w:pPr>
        <w:numPr>
          <w:ilvl w:val="2"/>
          <w:numId w:val="900"/>
        </w:numPr>
        <w:spacing w:before="0" w:after="0"/>
      </w:pPr>
      <w:r>
        <w:t>Class Loading Statistics</w:t>
      </w:r>
    </w:p>
    <w:p>
      <w:pPr>
        <w:numPr>
          <w:ilvl w:val="3"/>
          <w:numId w:val="900"/>
        </w:numPr>
        <w:spacing w:before="0" w:after="0"/>
      </w:pPr>
      <w:r>
        <w:t>Class Load/Unload Rates</w:t>
      </w:r>
    </w:p>
    <w:p>
      <w:pPr>
        <w:numPr>
          <w:ilvl w:val="3"/>
          <w:numId w:val="900"/>
        </w:numPr>
        <w:spacing w:before="0" w:after="0"/>
      </w:pPr>
      <w:r>
        <w:t>Classloader Statistics</w:t>
      </w:r>
    </w:p>
    <w:p>
      <w:pPr>
        <w:numPr>
          <w:ilvl w:val="2"/>
          <w:numId w:val="900"/>
        </w:numPr>
        <w:spacing w:before="0" w:after="0"/>
      </w:pPr>
      <w:r>
        <w:t>JIT Compilation Statistics</w:t>
      </w:r>
    </w:p>
    <w:p>
      <w:pPr>
        <w:numPr>
          <w:ilvl w:val="3"/>
          <w:numId w:val="900"/>
        </w:numPr>
        <w:spacing w:before="0" w:after="0"/>
      </w:pPr>
      <w:r>
        <w:t>Compilation Metrics</w:t>
      </w:r>
    </w:p>
    <w:p>
      <w:pPr>
        <w:numPr>
          <w:ilvl w:val="3"/>
          <w:numId w:val="900"/>
        </w:numPr>
        <w:spacing w:before="0" w:after="0"/>
      </w:pPr>
      <w:r>
        <w:t>Code Cache Usage</w:t>
      </w:r>
    </w:p>
    <w:p>
      <w:pPr>
        <w:numPr>
          <w:ilvl w:val="2"/>
          <w:numId w:val="900"/>
        </w:numPr>
        <w:spacing w:before="0" w:after="0"/>
      </w:pPr>
      <w:r>
        <w:t>jstat Output Interpretation</w:t>
      </w:r>
    </w:p>
    <w:p>
      <w:pPr>
        <w:numPr>
          <w:ilvl w:val="1"/>
          <w:numId w:val="900"/>
        </w:numPr>
        <w:spacing w:before="0" w:after="0"/>
      </w:pPr>
      <w:r>
        <w:t>jmap (Memory Map)</w:t>
      </w:r>
    </w:p>
    <w:p>
      <w:pPr>
        <w:numPr>
          <w:ilvl w:val="2"/>
          <w:numId w:val="900"/>
        </w:numPr>
        <w:spacing w:before="0" w:after="0"/>
      </w:pPr>
      <w:r>
        <w:t>Heap Dump Generation</w:t>
      </w:r>
    </w:p>
    <w:p>
      <w:pPr>
        <w:numPr>
          <w:ilvl w:val="3"/>
          <w:numId w:val="900"/>
        </w:numPr>
        <w:spacing w:before="0" w:after="0"/>
      </w:pPr>
      <w:r>
        <w:t>Live Object Dumps</w:t>
      </w:r>
    </w:p>
    <w:p>
      <w:pPr>
        <w:numPr>
          <w:ilvl w:val="3"/>
          <w:numId w:val="900"/>
        </w:numPr>
        <w:spacing w:before="0" w:after="0"/>
      </w:pPr>
      <w:r>
        <w:t>Full Heap Dumps</w:t>
      </w:r>
    </w:p>
    <w:p>
      <w:pPr>
        <w:numPr>
          <w:ilvl w:val="2"/>
          <w:numId w:val="900"/>
        </w:numPr>
        <w:spacing w:before="0" w:after="0"/>
      </w:pPr>
      <w:r>
        <w:t>Heap Summary Information</w:t>
      </w:r>
    </w:p>
    <w:p>
      <w:pPr>
        <w:numPr>
          <w:ilvl w:val="2"/>
          <w:numId w:val="900"/>
        </w:numPr>
        <w:spacing w:before="0" w:after="0"/>
      </w:pPr>
      <w:r>
        <w:t>Object Histogram</w:t>
      </w:r>
    </w:p>
    <w:p>
      <w:pPr>
        <w:numPr>
          <w:ilvl w:val="2"/>
          <w:numId w:val="900"/>
        </w:numPr>
        <w:spacing w:before="0" w:after="0"/>
      </w:pPr>
      <w:r>
        <w:t>Memory Usage Analysis</w:t>
      </w:r>
    </w:p>
    <w:p>
      <w:pPr>
        <w:numPr>
          <w:ilvl w:val="1"/>
          <w:numId w:val="900"/>
        </w:numPr>
        <w:spacing w:before="0" w:after="0"/>
      </w:pPr>
      <w:r>
        <w:t>jstack (Stack Trace)</w:t>
      </w:r>
    </w:p>
    <w:p>
      <w:pPr>
        <w:numPr>
          <w:ilvl w:val="2"/>
          <w:numId w:val="900"/>
        </w:numPr>
        <w:spacing w:before="0" w:after="0"/>
      </w:pPr>
      <w:r>
        <w:t>Thread Dump Generation</w:t>
      </w:r>
    </w:p>
    <w:p>
      <w:pPr>
        <w:numPr>
          <w:ilvl w:val="2"/>
          <w:numId w:val="900"/>
        </w:numPr>
        <w:spacing w:before="0" w:after="0"/>
      </w:pPr>
      <w:r>
        <w:t>Stack Trace Analysis</w:t>
      </w:r>
    </w:p>
    <w:p>
      <w:pPr>
        <w:numPr>
          <w:ilvl w:val="2"/>
          <w:numId w:val="900"/>
        </w:numPr>
        <w:spacing w:before="0" w:after="0"/>
      </w:pPr>
      <w:r>
        <w:t>Deadlock Detection</w:t>
      </w:r>
    </w:p>
    <w:p>
      <w:pPr>
        <w:numPr>
          <w:ilvl w:val="3"/>
          <w:numId w:val="900"/>
        </w:numPr>
        <w:spacing w:before="0" w:after="0"/>
      </w:pPr>
      <w:r>
        <w:t>Deadlock Identification</w:t>
      </w:r>
    </w:p>
    <w:p>
      <w:pPr>
        <w:numPr>
          <w:ilvl w:val="3"/>
          <w:numId w:val="900"/>
        </w:numPr>
        <w:spacing w:before="0" w:after="0"/>
      </w:pPr>
      <w:r>
        <w:t>Lock Chain Analysis</w:t>
      </w:r>
    </w:p>
    <w:p>
      <w:pPr>
        <w:numPr>
          <w:ilvl w:val="2"/>
          <w:numId w:val="900"/>
        </w:numPr>
        <w:spacing w:before="0" w:after="0"/>
      </w:pPr>
      <w:r>
        <w:t>Thread State Analysis</w:t>
      </w:r>
    </w:p>
    <w:p>
      <w:pPr>
        <w:numPr>
          <w:ilvl w:val="1"/>
          <w:numId w:val="900"/>
        </w:numPr>
        <w:spacing w:before="0" w:after="0"/>
      </w:pPr>
      <w:r>
        <w:t>jinfo (Configuration Info)</w:t>
      </w:r>
    </w:p>
    <w:p>
      <w:pPr>
        <w:numPr>
          <w:ilvl w:val="2"/>
          <w:numId w:val="900"/>
        </w:numPr>
        <w:spacing w:before="0" w:after="0"/>
      </w:pPr>
      <w:r>
        <w:t>JVM Flag Inspection</w:t>
      </w:r>
    </w:p>
    <w:p>
      <w:pPr>
        <w:numPr>
          <w:ilvl w:val="3"/>
          <w:numId w:val="900"/>
        </w:numPr>
        <w:spacing w:before="0" w:after="0"/>
      </w:pPr>
      <w:r>
        <w:t>Runtime Flag Values</w:t>
      </w:r>
    </w:p>
    <w:p>
      <w:pPr>
        <w:numPr>
          <w:ilvl w:val="3"/>
          <w:numId w:val="900"/>
        </w:numPr>
        <w:spacing w:before="0" w:after="0"/>
      </w:pPr>
      <w:r>
        <w:t>Flag Modification</w:t>
      </w:r>
    </w:p>
    <w:p>
      <w:pPr>
        <w:numPr>
          <w:ilvl w:val="2"/>
          <w:numId w:val="900"/>
        </w:numPr>
        <w:spacing w:before="0" w:after="0"/>
      </w:pPr>
      <w:r>
        <w:t>System Properties</w:t>
      </w:r>
    </w:p>
    <w:p>
      <w:pPr>
        <w:numPr>
          <w:ilvl w:val="2"/>
          <w:numId w:val="900"/>
        </w:numPr>
        <w:spacing w:before="0" w:after="0"/>
      </w:pPr>
      <w:r>
        <w:t>JVM Configuration Analysis</w:t>
      </w:r>
    </w:p>
    <w:p>
      <w:pPr>
        <w:numPr>
          <w:ilvl w:val="1"/>
          <w:numId w:val="900"/>
        </w:numPr>
        <w:spacing w:before="0" w:after="0"/>
      </w:pPr>
      <w:r>
        <w:t>jcmd (JVM Command)</w:t>
      </w:r>
    </w:p>
    <w:p>
      <w:pPr>
        <w:numPr>
          <w:ilvl w:val="2"/>
          <w:numId w:val="900"/>
        </w:numPr>
        <w:spacing w:before="0" w:after="0"/>
      </w:pPr>
      <w:r>
        <w:t>Diagnostic Commands</w:t>
      </w:r>
    </w:p>
    <w:p>
      <w:pPr>
        <w:numPr>
          <w:ilvl w:val="2"/>
          <w:numId w:val="900"/>
        </w:numPr>
        <w:spacing w:before="0" w:after="0"/>
      </w:pPr>
      <w:r>
        <w:t>Performance Counters</w:t>
      </w:r>
    </w:p>
    <w:p>
      <w:pPr>
        <w:numPr>
          <w:ilvl w:val="2"/>
          <w:numId w:val="900"/>
        </w:numPr>
        <w:spacing w:before="0" w:after="0"/>
      </w:pPr>
      <w:r>
        <w:t>Native Memory Tracking</w:t>
      </w:r>
    </w:p>
    <w:p>
      <w:pPr>
        <w:numPr>
          <w:ilvl w:val="2"/>
          <w:numId w:val="900"/>
        </w:numPr>
        <w:spacing w:before="0" w:after="0"/>
      </w:pPr>
      <w:r>
        <w:t>Flight Recorder Control</w:t>
      </w:r>
    </w:p>
    <w:p>
      <w:pPr>
        <w:numPr>
          <w:ilvl w:val="1"/>
          <w:numId w:val="900"/>
        </w:numPr>
        <w:spacing w:before="0" w:after="0"/>
      </w:pPr>
      <w:r>
        <w:t>jhsdb (HotSpot Debugger)</w:t>
      </w:r>
    </w:p>
    <w:p>
      <w:pPr>
        <w:numPr>
          <w:ilvl w:val="2"/>
          <w:numId w:val="900"/>
        </w:numPr>
        <w:spacing w:before="0" w:after="0"/>
      </w:pPr>
      <w:r>
        <w:t>Core Dump Analysis</w:t>
      </w:r>
    </w:p>
    <w:p>
      <w:pPr>
        <w:numPr>
          <w:ilvl w:val="2"/>
          <w:numId w:val="900"/>
        </w:numPr>
        <w:spacing w:before="0" w:after="0"/>
      </w:pPr>
      <w:r>
        <w:t>Live Process Debugging</w:t>
      </w:r>
    </w:p>
    <w:p>
      <w:pPr>
        <w:numPr>
          <w:ilvl w:val="2"/>
          <w:numId w:val="900"/>
        </w:numPr>
        <w:spacing w:before="0" w:after="0"/>
      </w:pPr>
      <w:r>
        <w:t>Memory Structure Inspection</w:t>
      </w:r>
    </w:p>
    <w:p>
      <w:pPr>
        <w:numPr>
          <w:ilvl w:val="0"/>
          <w:numId w:val="900"/>
        </w:numPr>
        <w:spacing w:before="0" w:after="0"/>
      </w:pPr>
      <w:r>
        <w:t>GUI Monitoring Tools</w:t>
      </w:r>
    </w:p>
    <w:p>
      <w:pPr>
        <w:numPr>
          <w:ilvl w:val="1"/>
          <w:numId w:val="900"/>
        </w:numPr>
        <w:spacing w:before="0" w:after="0"/>
      </w:pPr>
      <w:r>
        <w:t>JConsole</w:t>
      </w:r>
    </w:p>
    <w:p>
      <w:pPr>
        <w:numPr>
          <w:ilvl w:val="2"/>
          <w:numId w:val="900"/>
        </w:numPr>
        <w:spacing w:before="0" w:after="0"/>
      </w:pPr>
      <w:r>
        <w:t>Real-time JVM Monitoring</w:t>
      </w:r>
    </w:p>
    <w:p>
      <w:pPr>
        <w:numPr>
          <w:ilvl w:val="3"/>
          <w:numId w:val="900"/>
        </w:numPr>
        <w:spacing w:before="0" w:after="0"/>
      </w:pPr>
      <w:r>
        <w:t>Memory Usage</w:t>
      </w:r>
    </w:p>
    <w:p>
      <w:pPr>
        <w:numPr>
          <w:ilvl w:val="3"/>
          <w:numId w:val="900"/>
        </w:numPr>
        <w:spacing w:before="0" w:after="0"/>
      </w:pPr>
      <w:r>
        <w:t>Thread Information</w:t>
      </w:r>
    </w:p>
    <w:p>
      <w:pPr>
        <w:numPr>
          <w:ilvl w:val="3"/>
          <w:numId w:val="900"/>
        </w:numPr>
        <w:spacing w:before="0" w:after="0"/>
      </w:pPr>
      <w:r>
        <w:t>CPU Usage</w:t>
      </w:r>
    </w:p>
    <w:p>
      <w:pPr>
        <w:numPr>
          <w:ilvl w:val="2"/>
          <w:numId w:val="900"/>
        </w:numPr>
        <w:spacing w:before="0" w:after="0"/>
      </w:pPr>
      <w:r>
        <w:t>MBean Management</w:t>
      </w:r>
    </w:p>
    <w:p>
      <w:pPr>
        <w:numPr>
          <w:ilvl w:val="3"/>
          <w:numId w:val="900"/>
        </w:numPr>
        <w:spacing w:before="0" w:after="0"/>
      </w:pPr>
      <w:r>
        <w:t>MBean Browser</w:t>
      </w:r>
    </w:p>
    <w:p>
      <w:pPr>
        <w:numPr>
          <w:ilvl w:val="3"/>
          <w:numId w:val="900"/>
        </w:numPr>
        <w:spacing w:before="0" w:after="0"/>
      </w:pPr>
      <w:r>
        <w:t>Attribute Monitoring</w:t>
      </w:r>
    </w:p>
    <w:p>
      <w:pPr>
        <w:numPr>
          <w:ilvl w:val="3"/>
          <w:numId w:val="900"/>
        </w:numPr>
        <w:spacing w:before="0" w:after="0"/>
      </w:pPr>
      <w:r>
        <w:t>Operation Invocation</w:t>
      </w:r>
    </w:p>
    <w:p>
      <w:pPr>
        <w:numPr>
          <w:ilvl w:val="2"/>
          <w:numId w:val="900"/>
        </w:numPr>
        <w:spacing w:before="0" w:after="0"/>
      </w:pPr>
      <w:r>
        <w:t>JConsole Limitations</w:t>
      </w:r>
    </w:p>
    <w:p>
      <w:pPr>
        <w:numPr>
          <w:ilvl w:val="1"/>
          <w:numId w:val="900"/>
        </w:numPr>
        <w:spacing w:before="0" w:after="0"/>
      </w:pPr>
      <w:r>
        <w:t>VisualVM</w:t>
      </w:r>
    </w:p>
    <w:p>
      <w:pPr>
        <w:numPr>
          <w:ilvl w:val="2"/>
          <w:numId w:val="900"/>
        </w:numPr>
        <w:spacing w:before="0" w:after="0"/>
      </w:pPr>
      <w:r>
        <w:t>Application Monitoring</w:t>
      </w:r>
    </w:p>
    <w:p>
      <w:pPr>
        <w:numPr>
          <w:ilvl w:val="3"/>
          <w:numId w:val="900"/>
        </w:numPr>
        <w:spacing w:before="0" w:after="0"/>
      </w:pPr>
      <w:r>
        <w:t>Performance Overview</w:t>
      </w:r>
    </w:p>
    <w:p>
      <w:pPr>
        <w:numPr>
          <w:ilvl w:val="3"/>
          <w:numId w:val="900"/>
        </w:numPr>
        <w:spacing w:before="0" w:after="0"/>
      </w:pPr>
      <w:r>
        <w:t>Memory Analysis</w:t>
      </w:r>
    </w:p>
    <w:p>
      <w:pPr>
        <w:numPr>
          <w:ilvl w:val="3"/>
          <w:numId w:val="900"/>
        </w:numPr>
        <w:spacing w:before="0" w:after="0"/>
      </w:pPr>
      <w:r>
        <w:t>Thread Analysis</w:t>
      </w:r>
    </w:p>
    <w:p>
      <w:pPr>
        <w:numPr>
          <w:ilvl w:val="2"/>
          <w:numId w:val="900"/>
        </w:numPr>
        <w:spacing w:before="0" w:after="0"/>
      </w:pPr>
      <w:r>
        <w:t>CPU Profiling</w:t>
      </w:r>
    </w:p>
    <w:p>
      <w:pPr>
        <w:numPr>
          <w:ilvl w:val="3"/>
          <w:numId w:val="900"/>
        </w:numPr>
        <w:spacing w:before="0" w:after="0"/>
      </w:pPr>
      <w:r>
        <w:t>Method Profiling</w:t>
      </w:r>
    </w:p>
    <w:p>
      <w:pPr>
        <w:numPr>
          <w:ilvl w:val="3"/>
          <w:numId w:val="900"/>
        </w:numPr>
        <w:spacing w:before="0" w:after="0"/>
      </w:pPr>
      <w:r>
        <w:t>Call Tree Analysis</w:t>
      </w:r>
    </w:p>
    <w:p>
      <w:pPr>
        <w:numPr>
          <w:ilvl w:val="2"/>
          <w:numId w:val="900"/>
        </w:numPr>
        <w:spacing w:before="0" w:after="0"/>
      </w:pPr>
      <w:r>
        <w:t>Memory Profiling</w:t>
      </w:r>
    </w:p>
    <w:p>
      <w:pPr>
        <w:numPr>
          <w:ilvl w:val="3"/>
          <w:numId w:val="900"/>
        </w:numPr>
        <w:spacing w:before="0" w:after="0"/>
      </w:pPr>
      <w:r>
        <w:t>Heap Dump Analysis</w:t>
      </w:r>
    </w:p>
    <w:p>
      <w:pPr>
        <w:numPr>
          <w:ilvl w:val="3"/>
          <w:numId w:val="900"/>
        </w:numPr>
        <w:spacing w:before="0" w:after="0"/>
      </w:pPr>
      <w:r>
        <w:t>Object Allocation</w:t>
      </w:r>
    </w:p>
    <w:p>
      <w:pPr>
        <w:numPr>
          <w:ilvl w:val="2"/>
          <w:numId w:val="900"/>
        </w:numPr>
        <w:spacing w:before="0" w:after="0"/>
      </w:pPr>
      <w:r>
        <w:t>Plugin Ecosystem</w:t>
      </w:r>
    </w:p>
    <w:p>
      <w:pPr>
        <w:numPr>
          <w:ilvl w:val="1"/>
          <w:numId w:val="900"/>
        </w:numPr>
        <w:spacing w:before="0" w:after="0"/>
      </w:pPr>
      <w:r>
        <w:t>Java Mission Control (JMC)</w:t>
      </w:r>
    </w:p>
    <w:p>
      <w:pPr>
        <w:numPr>
          <w:ilvl w:val="2"/>
          <w:numId w:val="900"/>
        </w:numPr>
        <w:spacing w:before="0" w:after="0"/>
      </w:pPr>
      <w:r>
        <w:t>Flight Recorder Integration</w:t>
      </w:r>
    </w:p>
    <w:p>
      <w:pPr>
        <w:numPr>
          <w:ilvl w:val="2"/>
          <w:numId w:val="900"/>
        </w:numPr>
        <w:spacing w:before="0" w:after="0"/>
      </w:pPr>
      <w:r>
        <w:t>Low-overhead Monitoring</w:t>
      </w:r>
    </w:p>
    <w:p>
      <w:pPr>
        <w:numPr>
          <w:ilvl w:val="2"/>
          <w:numId w:val="900"/>
        </w:numPr>
        <w:spacing w:before="0" w:after="0"/>
      </w:pPr>
      <w:r>
        <w:t>Event Analysis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JMC Features and Capabilities</w:t>
      </w:r>
    </w:p>
    <w:p>
      <w:pPr>
        <w:numPr>
          <w:ilvl w:val="0"/>
          <w:numId w:val="900"/>
        </w:numPr>
        <w:spacing w:before="0" w:after="0"/>
      </w:pPr>
      <w:r>
        <w:t>Java Flight Recorder (JFR)</w:t>
      </w:r>
    </w:p>
    <w:p>
      <w:pPr>
        <w:numPr>
          <w:ilvl w:val="1"/>
          <w:numId w:val="900"/>
        </w:numPr>
        <w:spacing w:before="0" w:after="0"/>
      </w:pPr>
      <w:r>
        <w:t>JFR Overview</w:t>
      </w:r>
    </w:p>
    <w:p>
      <w:pPr>
        <w:numPr>
          <w:ilvl w:val="2"/>
          <w:numId w:val="900"/>
        </w:numPr>
        <w:spacing w:before="0" w:after="0"/>
      </w:pPr>
      <w:r>
        <w:t>Event-based Profiling</w:t>
      </w:r>
    </w:p>
    <w:p>
      <w:pPr>
        <w:numPr>
          <w:ilvl w:val="2"/>
          <w:numId w:val="900"/>
        </w:numPr>
        <w:spacing w:before="0" w:after="0"/>
      </w:pPr>
      <w:r>
        <w:t>Low-overhead Design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1"/>
          <w:numId w:val="900"/>
        </w:numPr>
        <w:spacing w:before="0" w:after="0"/>
      </w:pPr>
      <w:r>
        <w:t>JFR Event Types</w:t>
      </w:r>
    </w:p>
    <w:p>
      <w:pPr>
        <w:numPr>
          <w:ilvl w:val="2"/>
          <w:numId w:val="900"/>
        </w:numPr>
        <w:spacing w:before="0" w:after="0"/>
      </w:pPr>
      <w:r>
        <w:t>JVM Events</w:t>
      </w:r>
    </w:p>
    <w:p>
      <w:pPr>
        <w:numPr>
          <w:ilvl w:val="2"/>
          <w:numId w:val="900"/>
        </w:numPr>
        <w:spacing w:before="0" w:after="0"/>
      </w:pPr>
      <w:r>
        <w:t>Application Events</w:t>
      </w:r>
    </w:p>
    <w:p>
      <w:pPr>
        <w:numPr>
          <w:ilvl w:val="2"/>
          <w:numId w:val="900"/>
        </w:numPr>
        <w:spacing w:before="0" w:after="0"/>
      </w:pPr>
      <w:r>
        <w:t>Operating System Events</w:t>
      </w:r>
    </w:p>
    <w:p>
      <w:pPr>
        <w:numPr>
          <w:ilvl w:val="1"/>
          <w:numId w:val="900"/>
        </w:numPr>
        <w:spacing w:before="0" w:after="0"/>
      </w:pPr>
      <w:r>
        <w:t>JFR Configuration</w:t>
      </w:r>
    </w:p>
    <w:p>
      <w:pPr>
        <w:numPr>
          <w:ilvl w:val="2"/>
          <w:numId w:val="900"/>
        </w:numPr>
        <w:spacing w:before="0" w:after="0"/>
      </w:pPr>
      <w:r>
        <w:t>Recording Profiles</w:t>
      </w:r>
    </w:p>
    <w:p>
      <w:pPr>
        <w:numPr>
          <w:ilvl w:val="2"/>
          <w:numId w:val="900"/>
        </w:numPr>
        <w:spacing w:before="0" w:after="0"/>
      </w:pPr>
      <w:r>
        <w:t>Event Settings</w:t>
      </w:r>
    </w:p>
    <w:p>
      <w:pPr>
        <w:numPr>
          <w:ilvl w:val="2"/>
          <w:numId w:val="900"/>
        </w:numPr>
        <w:spacing w:before="0" w:after="0"/>
      </w:pPr>
      <w:r>
        <w:t>Recording Duration</w:t>
      </w:r>
    </w:p>
    <w:p>
      <w:pPr>
        <w:numPr>
          <w:ilvl w:val="1"/>
          <w:numId w:val="900"/>
        </w:numPr>
        <w:spacing w:before="0" w:after="0"/>
      </w:pPr>
      <w:r>
        <w:t>JFR Data Analysis</w:t>
      </w:r>
    </w:p>
    <w:p>
      <w:pPr>
        <w:numPr>
          <w:ilvl w:val="2"/>
          <w:numId w:val="900"/>
        </w:numPr>
        <w:spacing w:before="0" w:after="0"/>
      </w:pPr>
      <w:r>
        <w:t>Event Timeline</w:t>
      </w:r>
    </w:p>
    <w:p>
      <w:pPr>
        <w:numPr>
          <w:ilvl w:val="2"/>
          <w:numId w:val="900"/>
        </w:numPr>
        <w:spacing w:before="0" w:after="0"/>
      </w:pPr>
      <w:r>
        <w:t>Hot Methods</w:t>
      </w:r>
    </w:p>
    <w:p>
      <w:pPr>
        <w:numPr>
          <w:ilvl w:val="2"/>
          <w:numId w:val="900"/>
        </w:numPr>
        <w:spacing w:before="0" w:after="0"/>
      </w:pPr>
      <w:r>
        <w:t>Memory Allocation</w:t>
      </w:r>
    </w:p>
    <w:p>
      <w:pPr>
        <w:numPr>
          <w:ilvl w:val="2"/>
          <w:numId w:val="900"/>
        </w:numPr>
        <w:spacing w:before="0" w:after="0"/>
      </w:pPr>
      <w:r>
        <w:t>Garbage Collection Events</w:t>
      </w:r>
    </w:p>
    <w:p>
      <w:pPr>
        <w:numPr>
          <w:ilvl w:val="1"/>
          <w:numId w:val="900"/>
        </w:numPr>
        <w:spacing w:before="0" w:after="0"/>
      </w:pPr>
      <w:r>
        <w:t>JFR Custom Events</w:t>
      </w:r>
    </w:p>
    <w:p>
      <w:pPr>
        <w:numPr>
          <w:ilvl w:val="2"/>
          <w:numId w:val="900"/>
        </w:numPr>
        <w:spacing w:before="0" w:after="0"/>
      </w:pPr>
      <w:r>
        <w:t>Event Definition</w:t>
      </w:r>
    </w:p>
    <w:p>
      <w:pPr>
        <w:numPr>
          <w:ilvl w:val="2"/>
          <w:numId w:val="900"/>
        </w:numPr>
        <w:spacing w:before="0" w:after="0"/>
      </w:pPr>
      <w:r>
        <w:t>Event Generation</w:t>
      </w:r>
    </w:p>
    <w:p>
      <w:pPr>
        <w:numPr>
          <w:ilvl w:val="2"/>
          <w:numId w:val="900"/>
        </w:numPr>
        <w:spacing w:before="0" w:after="0"/>
      </w:pPr>
      <w:r>
        <w:t>Custom Profiling</w:t>
      </w:r>
    </w:p>
    <w:p>
      <w:pPr>
        <w:numPr>
          <w:ilvl w:val="0"/>
          <w:numId w:val="900"/>
        </w:numPr>
        <w:spacing w:before="0" w:after="0"/>
      </w:pPr>
      <w:r>
        <w:t>Advanced Profiling Tools</w:t>
      </w:r>
    </w:p>
    <w:p>
      <w:pPr>
        <w:numPr>
          <w:ilvl w:val="1"/>
          <w:numId w:val="900"/>
        </w:numPr>
        <w:spacing w:before="0" w:after="0"/>
      </w:pPr>
      <w:r>
        <w:t>async-profiler</w:t>
      </w:r>
    </w:p>
    <w:p>
      <w:pPr>
        <w:numPr>
          <w:ilvl w:val="2"/>
          <w:numId w:val="900"/>
        </w:numPr>
        <w:spacing w:before="0" w:after="0"/>
      </w:pPr>
      <w:r>
        <w:t>Sampling Profiler</w:t>
      </w:r>
    </w:p>
    <w:p>
      <w:pPr>
        <w:numPr>
          <w:ilvl w:val="2"/>
          <w:numId w:val="900"/>
        </w:numPr>
        <w:spacing w:before="0" w:after="0"/>
      </w:pPr>
      <w:r>
        <w:t>CPU and Memory Profiling</w:t>
      </w:r>
    </w:p>
    <w:p>
      <w:pPr>
        <w:numPr>
          <w:ilvl w:val="2"/>
          <w:numId w:val="900"/>
        </w:numPr>
        <w:spacing w:before="0" w:after="0"/>
      </w:pPr>
      <w:r>
        <w:t>Flame Graph Generation</w:t>
      </w:r>
    </w:p>
    <w:p>
      <w:pPr>
        <w:numPr>
          <w:ilvl w:val="2"/>
          <w:numId w:val="900"/>
        </w:numPr>
        <w:spacing w:before="0" w:after="0"/>
      </w:pPr>
      <w:r>
        <w:t>Low-overhead Profiling</w:t>
      </w:r>
    </w:p>
    <w:p>
      <w:pPr>
        <w:numPr>
          <w:ilvl w:val="2"/>
          <w:numId w:val="900"/>
        </w:numPr>
        <w:spacing w:before="0" w:after="0"/>
      </w:pPr>
      <w:r>
        <w:t>async-profiler Configuration</w:t>
      </w:r>
    </w:p>
    <w:p>
      <w:pPr>
        <w:numPr>
          <w:ilvl w:val="1"/>
          <w:numId w:val="900"/>
        </w:numPr>
        <w:spacing w:before="0" w:after="0"/>
      </w:pPr>
      <w:r>
        <w:t>Commercial Profilers</w:t>
      </w:r>
    </w:p>
    <w:p>
      <w:pPr>
        <w:numPr>
          <w:ilvl w:val="2"/>
          <w:numId w:val="900"/>
        </w:numPr>
        <w:spacing w:before="0" w:after="0"/>
      </w:pPr>
      <w:r>
        <w:t>JProfiler</w:t>
      </w:r>
    </w:p>
    <w:p>
      <w:pPr>
        <w:numPr>
          <w:ilvl w:val="3"/>
          <w:numId w:val="900"/>
        </w:numPr>
        <w:spacing w:before="0" w:after="0"/>
      </w:pPr>
      <w:r>
        <w:t>Feature Set</w:t>
      </w:r>
    </w:p>
    <w:p>
      <w:pPr>
        <w:numPr>
          <w:ilvl w:val="3"/>
          <w:numId w:val="900"/>
        </w:numPr>
        <w:spacing w:before="0" w:after="0"/>
      </w:pPr>
      <w:r>
        <w:t>Profiling Capabilities</w:t>
      </w:r>
    </w:p>
    <w:p>
      <w:pPr>
        <w:numPr>
          <w:ilvl w:val="3"/>
          <w:numId w:val="900"/>
        </w:numPr>
        <w:spacing w:before="0" w:after="0"/>
      </w:pPr>
      <w:r>
        <w:t>Integration Options</w:t>
      </w:r>
    </w:p>
    <w:p>
      <w:pPr>
        <w:numPr>
          <w:ilvl w:val="2"/>
          <w:numId w:val="900"/>
        </w:numPr>
        <w:spacing w:before="0" w:after="0"/>
      </w:pPr>
      <w:r>
        <w:t>YourKit</w:t>
      </w:r>
    </w:p>
    <w:p>
      <w:pPr>
        <w:numPr>
          <w:ilvl w:val="3"/>
          <w:numId w:val="900"/>
        </w:numPr>
        <w:spacing w:before="0" w:after="0"/>
      </w:pPr>
      <w:r>
        <w:t>Profiling Features</w:t>
      </w:r>
    </w:p>
    <w:p>
      <w:pPr>
        <w:numPr>
          <w:ilvl w:val="3"/>
          <w:numId w:val="900"/>
        </w:numPr>
        <w:spacing w:before="0" w:after="0"/>
      </w:pPr>
      <w:r>
        <w:t>Performance Analysis</w:t>
      </w:r>
    </w:p>
    <w:p>
      <w:pPr>
        <w:numPr>
          <w:ilvl w:val="3"/>
          <w:numId w:val="900"/>
        </w:numPr>
        <w:spacing w:before="0" w:after="0"/>
      </w:pPr>
      <w:r>
        <w:t>Memory Analysis</w:t>
      </w:r>
    </w:p>
    <w:p>
      <w:pPr>
        <w:numPr>
          <w:ilvl w:val="2"/>
          <w:numId w:val="900"/>
        </w:numPr>
        <w:spacing w:before="0" w:after="0"/>
      </w:pPr>
      <w:r>
        <w:t>AppDynamics</w:t>
      </w:r>
    </w:p>
    <w:p>
      <w:pPr>
        <w:numPr>
          <w:ilvl w:val="2"/>
          <w:numId w:val="900"/>
        </w:numPr>
        <w:spacing w:before="0" w:after="0"/>
      </w:pPr>
      <w:r>
        <w:t>New Relic</w:t>
      </w:r>
    </w:p>
    <w:p>
      <w:pPr>
        <w:numPr>
          <w:ilvl w:val="2"/>
          <w:numId w:val="900"/>
        </w:numPr>
        <w:spacing w:before="0" w:after="0"/>
      </w:pPr>
      <w:r>
        <w:t>Profiler Comparison</w:t>
      </w:r>
    </w:p>
    <w:p>
      <w:pPr>
        <w:numPr>
          <w:ilvl w:val="3"/>
          <w:numId w:val="900"/>
        </w:numPr>
        <w:spacing w:before="0" w:after="0"/>
      </w:pPr>
      <w:r>
        <w:t>Feature Matrix</w:t>
      </w:r>
    </w:p>
    <w:p>
      <w:pPr>
        <w:numPr>
          <w:ilvl w:val="3"/>
          <w:numId w:val="900"/>
        </w:numPr>
        <w:spacing w:before="0" w:after="0"/>
      </w:pPr>
      <w:r>
        <w:t>Performance Overhead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Open Source Profilers</w:t>
      </w:r>
    </w:p>
    <w:p>
      <w:pPr>
        <w:numPr>
          <w:ilvl w:val="2"/>
          <w:numId w:val="900"/>
        </w:numPr>
        <w:spacing w:before="0" w:after="0"/>
      </w:pPr>
      <w:r>
        <w:t>Eclipse MAT</w:t>
      </w:r>
    </w:p>
    <w:p>
      <w:pPr>
        <w:numPr>
          <w:ilvl w:val="2"/>
          <w:numId w:val="900"/>
        </w:numPr>
        <w:spacing w:before="0" w:after="0"/>
      </w:pPr>
      <w:r>
        <w:t>JVM Monitor</w:t>
      </w:r>
    </w:p>
    <w:p>
      <w:pPr>
        <w:numPr>
          <w:ilvl w:val="2"/>
          <w:numId w:val="900"/>
        </w:numPr>
        <w:spacing w:before="0" w:after="0"/>
      </w:pPr>
      <w:r>
        <w:t>Arthas</w:t>
      </w:r>
    </w:p>
    <w:p>
      <w:pPr>
        <w:numPr>
          <w:ilvl w:val="0"/>
          <w:numId w:val="900"/>
        </w:numPr>
        <w:spacing w:before="0" w:after="0"/>
      </w:pPr>
      <w:r>
        <w:t>Profiling Data Analysis</w:t>
      </w:r>
    </w:p>
    <w:p>
      <w:pPr>
        <w:numPr>
          <w:ilvl w:val="1"/>
          <w:numId w:val="900"/>
        </w:numPr>
        <w:spacing w:before="0" w:after="0"/>
      </w:pPr>
      <w:r>
        <w:t>Heap Dump Analysis</w:t>
      </w:r>
    </w:p>
    <w:p>
      <w:pPr>
        <w:numPr>
          <w:ilvl w:val="2"/>
          <w:numId w:val="900"/>
        </w:numPr>
        <w:spacing w:before="0" w:after="0"/>
      </w:pPr>
      <w:r>
        <w:t>Heap Dump Generation</w:t>
      </w:r>
    </w:p>
    <w:p>
      <w:pPr>
        <w:numPr>
          <w:ilvl w:val="3"/>
          <w:numId w:val="900"/>
        </w:numPr>
        <w:spacing w:before="0" w:after="0"/>
      </w:pPr>
      <w:r>
        <w:t>Automatic Dump Generation</w:t>
      </w:r>
    </w:p>
    <w:p>
      <w:pPr>
        <w:numPr>
          <w:ilvl w:val="3"/>
          <w:numId w:val="900"/>
        </w:numPr>
        <w:spacing w:before="0" w:after="0"/>
      </w:pPr>
      <w:r>
        <w:t>Manual Dump Creation</w:t>
      </w:r>
    </w:p>
    <w:p>
      <w:pPr>
        <w:numPr>
          <w:ilvl w:val="2"/>
          <w:numId w:val="900"/>
        </w:numPr>
        <w:spacing w:before="0" w:after="0"/>
      </w:pPr>
      <w:r>
        <w:t>Heap Dump Tools</w:t>
      </w:r>
    </w:p>
    <w:p>
      <w:pPr>
        <w:numPr>
          <w:ilvl w:val="3"/>
          <w:numId w:val="900"/>
        </w:numPr>
        <w:spacing w:before="0" w:after="0"/>
      </w:pPr>
      <w:r>
        <w:t>Eclipse MAT</w:t>
      </w:r>
    </w:p>
    <w:p>
      <w:pPr>
        <w:numPr>
          <w:ilvl w:val="3"/>
          <w:numId w:val="900"/>
        </w:numPr>
        <w:spacing w:before="0" w:after="0"/>
      </w:pPr>
      <w:r>
        <w:t>VisualVM</w:t>
      </w:r>
    </w:p>
    <w:p>
      <w:pPr>
        <w:numPr>
          <w:ilvl w:val="3"/>
          <w:numId w:val="900"/>
        </w:numPr>
        <w:spacing w:before="0" w:after="0"/>
      </w:pPr>
      <w:r>
        <w:t>JProfiler</w:t>
      </w:r>
    </w:p>
    <w:p>
      <w:pPr>
        <w:numPr>
          <w:ilvl w:val="2"/>
          <w:numId w:val="900"/>
        </w:numPr>
        <w:spacing w:before="0" w:after="0"/>
      </w:pPr>
      <w:r>
        <w:t>Memory Leak Detection</w:t>
      </w:r>
    </w:p>
    <w:p>
      <w:pPr>
        <w:numPr>
          <w:ilvl w:val="3"/>
          <w:numId w:val="900"/>
        </w:numPr>
        <w:spacing w:before="0" w:after="0"/>
      </w:pPr>
      <w:r>
        <w:t>Dominator Tree Analysis</w:t>
      </w:r>
    </w:p>
    <w:p>
      <w:pPr>
        <w:numPr>
          <w:ilvl w:val="3"/>
          <w:numId w:val="900"/>
        </w:numPr>
        <w:spacing w:before="0" w:after="0"/>
      </w:pPr>
      <w:r>
        <w:t>Reference Chain Analysis</w:t>
      </w:r>
    </w:p>
    <w:p>
      <w:pPr>
        <w:numPr>
          <w:ilvl w:val="3"/>
          <w:numId w:val="900"/>
        </w:numPr>
        <w:spacing w:before="0" w:after="0"/>
      </w:pPr>
      <w:r>
        <w:t>Leak Suspects Report</w:t>
      </w:r>
    </w:p>
    <w:p>
      <w:pPr>
        <w:numPr>
          <w:ilvl w:val="2"/>
          <w:numId w:val="900"/>
        </w:numPr>
        <w:spacing w:before="0" w:after="0"/>
      </w:pPr>
      <w:r>
        <w:t>Object Retention Analysis</w:t>
      </w:r>
    </w:p>
    <w:p>
      <w:pPr>
        <w:numPr>
          <w:ilvl w:val="3"/>
          <w:numId w:val="900"/>
        </w:numPr>
        <w:spacing w:before="0" w:after="0"/>
      </w:pPr>
      <w:r>
        <w:t>Retained Size Calculation</w:t>
      </w:r>
    </w:p>
    <w:p>
      <w:pPr>
        <w:numPr>
          <w:ilvl w:val="3"/>
          <w:numId w:val="900"/>
        </w:numPr>
        <w:spacing w:before="0" w:after="0"/>
      </w:pPr>
      <w:r>
        <w:t>Shallow vs. Retained Size</w:t>
      </w:r>
    </w:p>
    <w:p>
      <w:pPr>
        <w:numPr>
          <w:ilvl w:val="1"/>
          <w:numId w:val="900"/>
        </w:numPr>
        <w:spacing w:before="0" w:after="0"/>
      </w:pPr>
      <w:r>
        <w:t>Thread Dump Analysis</w:t>
      </w:r>
    </w:p>
    <w:p>
      <w:pPr>
        <w:numPr>
          <w:ilvl w:val="2"/>
          <w:numId w:val="900"/>
        </w:numPr>
        <w:spacing w:before="0" w:after="0"/>
      </w:pPr>
      <w:r>
        <w:t>Thread Dump Generation</w:t>
      </w:r>
    </w:p>
    <w:p>
      <w:pPr>
        <w:numPr>
          <w:ilvl w:val="2"/>
          <w:numId w:val="900"/>
        </w:numPr>
        <w:spacing w:before="0" w:after="0"/>
      </w:pPr>
      <w:r>
        <w:t>Thread State Analysis</w:t>
      </w:r>
    </w:p>
    <w:p>
      <w:pPr>
        <w:numPr>
          <w:ilvl w:val="3"/>
          <w:numId w:val="900"/>
        </w:numPr>
        <w:spacing w:before="0" w:after="0"/>
      </w:pPr>
      <w:r>
        <w:t>Runnable Threads</w:t>
      </w:r>
    </w:p>
    <w:p>
      <w:pPr>
        <w:numPr>
          <w:ilvl w:val="3"/>
          <w:numId w:val="900"/>
        </w:numPr>
        <w:spacing w:before="0" w:after="0"/>
      </w:pPr>
      <w:r>
        <w:t>Blocked Threads</w:t>
      </w:r>
    </w:p>
    <w:p>
      <w:pPr>
        <w:numPr>
          <w:ilvl w:val="3"/>
          <w:numId w:val="900"/>
        </w:numPr>
        <w:spacing w:before="0" w:after="0"/>
      </w:pPr>
      <w:r>
        <w:t>Waiting Threads</w:t>
      </w:r>
    </w:p>
    <w:p>
      <w:pPr>
        <w:numPr>
          <w:ilvl w:val="2"/>
          <w:numId w:val="900"/>
        </w:numPr>
        <w:spacing w:before="0" w:after="0"/>
      </w:pPr>
      <w:r>
        <w:t>Deadlock Detection</w:t>
      </w:r>
    </w:p>
    <w:p>
      <w:pPr>
        <w:numPr>
          <w:ilvl w:val="3"/>
          <w:numId w:val="900"/>
        </w:numPr>
        <w:spacing w:before="0" w:after="0"/>
      </w:pPr>
      <w:r>
        <w:t>Circular Dependencies</w:t>
      </w:r>
    </w:p>
    <w:p>
      <w:pPr>
        <w:numPr>
          <w:ilvl w:val="3"/>
          <w:numId w:val="900"/>
        </w:numPr>
        <w:spacing w:before="0" w:after="0"/>
      </w:pPr>
      <w:r>
        <w:t>Lock Chain Analysis</w:t>
      </w:r>
    </w:p>
    <w:p>
      <w:pPr>
        <w:numPr>
          <w:ilvl w:val="2"/>
          <w:numId w:val="900"/>
        </w:numPr>
        <w:spacing w:before="0" w:after="0"/>
      </w:pPr>
      <w:r>
        <w:t>Thread Contention Analysis</w:t>
      </w:r>
    </w:p>
    <w:p>
      <w:pPr>
        <w:numPr>
          <w:ilvl w:val="3"/>
          <w:numId w:val="900"/>
        </w:numPr>
        <w:spacing w:before="0" w:after="0"/>
      </w:pPr>
      <w:r>
        <w:t>Synchronization Bottlenecks</w:t>
      </w:r>
    </w:p>
    <w:p>
      <w:pPr>
        <w:numPr>
          <w:ilvl w:val="3"/>
          <w:numId w:val="900"/>
        </w:numPr>
        <w:spacing w:before="0" w:after="0"/>
      </w:pPr>
      <w:r>
        <w:t>Lock Wait Times</w:t>
      </w:r>
    </w:p>
    <w:p>
      <w:pPr>
        <w:numPr>
          <w:ilvl w:val="1"/>
          <w:numId w:val="900"/>
        </w:numPr>
        <w:spacing w:before="0" w:after="0"/>
      </w:pPr>
      <w:r>
        <w:t>Flame Graph Analysis</w:t>
      </w:r>
    </w:p>
    <w:p>
      <w:pPr>
        <w:numPr>
          <w:ilvl w:val="2"/>
          <w:numId w:val="900"/>
        </w:numPr>
        <w:spacing w:before="0" w:after="0"/>
      </w:pPr>
      <w:r>
        <w:t>Flame Graph Types</w:t>
      </w:r>
    </w:p>
    <w:p>
      <w:pPr>
        <w:numPr>
          <w:ilvl w:val="3"/>
          <w:numId w:val="900"/>
        </w:numPr>
        <w:spacing w:before="0" w:after="0"/>
      </w:pPr>
      <w:r>
        <w:t>CPU Flame Graphs</w:t>
      </w:r>
    </w:p>
    <w:p>
      <w:pPr>
        <w:numPr>
          <w:ilvl w:val="3"/>
          <w:numId w:val="900"/>
        </w:numPr>
        <w:spacing w:before="0" w:after="0"/>
      </w:pPr>
      <w:r>
        <w:t>Memory Flame Graphs</w:t>
      </w:r>
    </w:p>
    <w:p>
      <w:pPr>
        <w:numPr>
          <w:ilvl w:val="3"/>
          <w:numId w:val="900"/>
        </w:numPr>
        <w:spacing w:before="0" w:after="0"/>
      </w:pPr>
      <w:r>
        <w:t>Off-CPU Flame Graphs</w:t>
      </w:r>
    </w:p>
    <w:p>
      <w:pPr>
        <w:numPr>
          <w:ilvl w:val="2"/>
          <w:numId w:val="900"/>
        </w:numPr>
        <w:spacing w:before="0" w:after="0"/>
      </w:pPr>
      <w:r>
        <w:t>Flame Graph Interpretation</w:t>
      </w:r>
    </w:p>
    <w:p>
      <w:pPr>
        <w:numPr>
          <w:ilvl w:val="3"/>
          <w:numId w:val="900"/>
        </w:numPr>
        <w:spacing w:before="0" w:after="0"/>
      </w:pPr>
      <w:r>
        <w:t>Stack Trace Visualization</w:t>
      </w:r>
    </w:p>
    <w:p>
      <w:pPr>
        <w:numPr>
          <w:ilvl w:val="3"/>
          <w:numId w:val="900"/>
        </w:numPr>
        <w:spacing w:before="0" w:after="0"/>
      </w:pPr>
      <w:r>
        <w:t>Hotspot Identification</w:t>
      </w:r>
    </w:p>
    <w:p>
      <w:pPr>
        <w:numPr>
          <w:ilvl w:val="3"/>
          <w:numId w:val="900"/>
        </w:numPr>
        <w:spacing w:before="0" w:after="0"/>
      </w:pPr>
      <w:r>
        <w:t>Performance Bottlenecks</w:t>
      </w:r>
    </w:p>
    <w:p>
      <w:pPr>
        <w:numPr>
          <w:ilvl w:val="2"/>
          <w:numId w:val="900"/>
        </w:numPr>
        <w:spacing w:before="0" w:after="0"/>
      </w:pPr>
      <w:r>
        <w:t>Flame Graph Tools</w:t>
      </w:r>
    </w:p>
    <w:p>
      <w:pPr>
        <w:numPr>
          <w:ilvl w:val="3"/>
          <w:numId w:val="900"/>
        </w:numPr>
        <w:spacing w:before="0" w:after="0"/>
      </w:pPr>
      <w:r>
        <w:t>FlameGraph Scripts</w:t>
      </w:r>
    </w:p>
    <w:p>
      <w:pPr>
        <w:numPr>
          <w:ilvl w:val="3"/>
          <w:numId w:val="900"/>
        </w:numPr>
        <w:spacing w:before="0" w:after="0"/>
      </w:pPr>
      <w:r>
        <w:t>Interactive Flame Graphs</w:t>
      </w:r>
    </w:p>
    <w:p>
      <w:pPr>
        <w:pStyle w:val="Heading1"/>
      </w:pPr>
      <w:r>
        <w:t>Advanced Performance Topics</w:t>
      </w:r>
    </w:p>
    <w:p>
      <w:pPr>
        <w:numPr>
          <w:ilvl w:val="0"/>
          <w:numId w:val="900"/>
        </w:numPr>
        <w:spacing w:before="0" w:after="0"/>
      </w:pPr>
      <w:r>
        <w:t>Threading and Concurrency Performance</w:t>
      </w:r>
    </w:p>
    <w:p>
      <w:pPr>
        <w:numPr>
          <w:ilvl w:val="1"/>
          <w:numId w:val="900"/>
        </w:numPr>
        <w:spacing w:before="0" w:after="0"/>
      </w:pPr>
      <w:r>
        <w:t>Thread Management</w:t>
      </w:r>
    </w:p>
    <w:p>
      <w:pPr>
        <w:numPr>
          <w:ilvl w:val="2"/>
          <w:numId w:val="900"/>
        </w:numPr>
        <w:spacing w:before="0" w:after="0"/>
      </w:pPr>
      <w:r>
        <w:t>Thread Creation Overhead</w:t>
      </w:r>
    </w:p>
    <w:p>
      <w:pPr>
        <w:numPr>
          <w:ilvl w:val="2"/>
          <w:numId w:val="900"/>
        </w:numPr>
        <w:spacing w:before="0" w:after="0"/>
      </w:pPr>
      <w:r>
        <w:t>Thread Pool Sizing</w:t>
      </w:r>
    </w:p>
    <w:p>
      <w:pPr>
        <w:numPr>
          <w:ilvl w:val="3"/>
          <w:numId w:val="900"/>
        </w:numPr>
        <w:spacing w:before="0" w:after="0"/>
      </w:pPr>
      <w:r>
        <w:t>Core Pool Size</w:t>
      </w:r>
    </w:p>
    <w:p>
      <w:pPr>
        <w:numPr>
          <w:ilvl w:val="3"/>
          <w:numId w:val="900"/>
        </w:numPr>
        <w:spacing w:before="0" w:after="0"/>
      </w:pPr>
      <w:r>
        <w:t>Maximum Pool Size</w:t>
      </w:r>
    </w:p>
    <w:p>
      <w:pPr>
        <w:numPr>
          <w:ilvl w:val="3"/>
          <w:numId w:val="900"/>
        </w:numPr>
        <w:spacing w:before="0" w:after="0"/>
      </w:pPr>
      <w:r>
        <w:t>Queue Capacity</w:t>
      </w:r>
    </w:p>
    <w:p>
      <w:pPr>
        <w:numPr>
          <w:ilvl w:val="3"/>
          <w:numId w:val="900"/>
        </w:numPr>
        <w:spacing w:before="0" w:after="0"/>
      </w:pPr>
      <w:r>
        <w:t>Keep-alive Time</w:t>
      </w:r>
    </w:p>
    <w:p>
      <w:pPr>
        <w:numPr>
          <w:ilvl w:val="2"/>
          <w:numId w:val="900"/>
        </w:numPr>
        <w:spacing w:before="0" w:after="0"/>
      </w:pPr>
      <w:r>
        <w:t>Thread Pool Types</w:t>
      </w:r>
    </w:p>
    <w:p>
      <w:pPr>
        <w:numPr>
          <w:ilvl w:val="3"/>
          <w:numId w:val="900"/>
        </w:numPr>
        <w:spacing w:before="0" w:after="0"/>
      </w:pPr>
      <w:r>
        <w:t>Fixed Thread Pool</w:t>
      </w:r>
    </w:p>
    <w:p>
      <w:pPr>
        <w:numPr>
          <w:ilvl w:val="3"/>
          <w:numId w:val="900"/>
        </w:numPr>
        <w:spacing w:before="0" w:after="0"/>
      </w:pPr>
      <w:r>
        <w:t>Cached Thread Pool</w:t>
      </w:r>
    </w:p>
    <w:p>
      <w:pPr>
        <w:numPr>
          <w:ilvl w:val="3"/>
          <w:numId w:val="900"/>
        </w:numPr>
        <w:spacing w:before="0" w:after="0"/>
      </w:pPr>
      <w:r>
        <w:t>Scheduled Thread Pool</w:t>
      </w:r>
    </w:p>
    <w:p>
      <w:pPr>
        <w:numPr>
          <w:ilvl w:val="3"/>
          <w:numId w:val="900"/>
        </w:numPr>
        <w:spacing w:before="0" w:after="0"/>
      </w:pPr>
      <w:r>
        <w:t>Work-stealing Pool</w:t>
      </w:r>
    </w:p>
    <w:p>
      <w:pPr>
        <w:numPr>
          <w:ilvl w:val="1"/>
          <w:numId w:val="900"/>
        </w:numPr>
        <w:spacing w:before="0" w:after="0"/>
      </w:pPr>
      <w:r>
        <w:t>Thread State Analysis</w:t>
      </w:r>
    </w:p>
    <w:p>
      <w:pPr>
        <w:numPr>
          <w:ilvl w:val="2"/>
          <w:numId w:val="900"/>
        </w:numPr>
        <w:spacing w:before="0" w:after="0"/>
      </w:pPr>
      <w:r>
        <w:t>Thread State Transitions</w:t>
      </w:r>
    </w:p>
    <w:p>
      <w:pPr>
        <w:numPr>
          <w:ilvl w:val="3"/>
          <w:numId w:val="900"/>
        </w:numPr>
        <w:spacing w:before="0" w:after="0"/>
      </w:pPr>
      <w:r>
        <w:t>New State</w:t>
      </w:r>
    </w:p>
    <w:p>
      <w:pPr>
        <w:numPr>
          <w:ilvl w:val="3"/>
          <w:numId w:val="900"/>
        </w:numPr>
        <w:spacing w:before="0" w:after="0"/>
      </w:pPr>
      <w:r>
        <w:t>Runnable State</w:t>
      </w:r>
    </w:p>
    <w:p>
      <w:pPr>
        <w:numPr>
          <w:ilvl w:val="3"/>
          <w:numId w:val="900"/>
        </w:numPr>
        <w:spacing w:before="0" w:after="0"/>
      </w:pPr>
      <w:r>
        <w:t>Blocked State</w:t>
      </w:r>
    </w:p>
    <w:p>
      <w:pPr>
        <w:numPr>
          <w:ilvl w:val="3"/>
          <w:numId w:val="900"/>
        </w:numPr>
        <w:spacing w:before="0" w:after="0"/>
      </w:pPr>
      <w:r>
        <w:t>Waiting State</w:t>
      </w:r>
    </w:p>
    <w:p>
      <w:pPr>
        <w:numPr>
          <w:ilvl w:val="3"/>
          <w:numId w:val="900"/>
        </w:numPr>
        <w:spacing w:before="0" w:after="0"/>
      </w:pPr>
      <w:r>
        <w:t>Timed Waiting State</w:t>
      </w:r>
    </w:p>
    <w:p>
      <w:pPr>
        <w:numPr>
          <w:ilvl w:val="3"/>
          <w:numId w:val="900"/>
        </w:numPr>
        <w:spacing w:before="0" w:after="0"/>
      </w:pPr>
      <w:r>
        <w:t>Terminated State</w:t>
      </w:r>
    </w:p>
    <w:p>
      <w:pPr>
        <w:numPr>
          <w:ilvl w:val="2"/>
          <w:numId w:val="900"/>
        </w:numPr>
        <w:spacing w:before="0" w:after="0"/>
      </w:pPr>
      <w:r>
        <w:t>Thread State Monitoring</w:t>
      </w:r>
    </w:p>
    <w:p>
      <w:pPr>
        <w:numPr>
          <w:ilvl w:val="2"/>
          <w:numId w:val="900"/>
        </w:numPr>
        <w:spacing w:before="0" w:after="0"/>
      </w:pPr>
      <w:r>
        <w:t>Thread State Optimization</w:t>
      </w:r>
    </w:p>
    <w:p>
      <w:pPr>
        <w:numPr>
          <w:ilvl w:val="1"/>
          <w:numId w:val="900"/>
        </w:numPr>
        <w:spacing w:before="0" w:after="0"/>
      </w:pPr>
      <w:r>
        <w:t>Synchronization Performance</w:t>
      </w:r>
    </w:p>
    <w:p>
      <w:pPr>
        <w:numPr>
          <w:ilvl w:val="2"/>
          <w:numId w:val="900"/>
        </w:numPr>
        <w:spacing w:before="0" w:after="0"/>
      </w:pPr>
      <w:r>
        <w:t>Lock Contention Analysis</w:t>
      </w:r>
    </w:p>
    <w:p>
      <w:pPr>
        <w:numPr>
          <w:ilvl w:val="3"/>
          <w:numId w:val="900"/>
        </w:numPr>
        <w:spacing w:before="0" w:after="0"/>
      </w:pPr>
      <w:r>
        <w:t>Contention Hotspots</w:t>
      </w:r>
    </w:p>
    <w:p>
      <w:pPr>
        <w:numPr>
          <w:ilvl w:val="3"/>
          <w:numId w:val="900"/>
        </w:numPr>
        <w:spacing w:before="0" w:after="0"/>
      </w:pPr>
      <w:r>
        <w:t>Lock Wait Times</w:t>
      </w:r>
    </w:p>
    <w:p>
      <w:pPr>
        <w:numPr>
          <w:ilvl w:val="3"/>
          <w:numId w:val="900"/>
        </w:numPr>
        <w:spacing w:before="0" w:after="0"/>
      </w:pPr>
      <w:r>
        <w:t>Throughput Impact</w:t>
      </w:r>
    </w:p>
    <w:p>
      <w:pPr>
        <w:numPr>
          <w:ilvl w:val="2"/>
          <w:numId w:val="900"/>
        </w:numPr>
        <w:spacing w:before="0" w:after="0"/>
      </w:pPr>
      <w:r>
        <w:t>Synchronization Alternatives</w:t>
      </w:r>
    </w:p>
    <w:p>
      <w:pPr>
        <w:numPr>
          <w:ilvl w:val="3"/>
          <w:numId w:val="900"/>
        </w:numPr>
        <w:spacing w:before="0" w:after="0"/>
      </w:pPr>
      <w:r>
        <w:t>Lock-free Data Structures</w:t>
      </w:r>
    </w:p>
    <w:p>
      <w:pPr>
        <w:numPr>
          <w:ilvl w:val="3"/>
          <w:numId w:val="900"/>
        </w:numPr>
        <w:spacing w:before="0" w:after="0"/>
      </w:pPr>
      <w:r>
        <w:t>Atomic Operations</w:t>
      </w:r>
    </w:p>
    <w:p>
      <w:pPr>
        <w:numPr>
          <w:ilvl w:val="3"/>
          <w:numId w:val="900"/>
        </w:numPr>
        <w:spacing w:before="0" w:after="0"/>
      </w:pPr>
      <w:r>
        <w:t>Compare-and-swap</w:t>
      </w:r>
    </w:p>
    <w:p>
      <w:pPr>
        <w:numPr>
          <w:ilvl w:val="2"/>
          <w:numId w:val="900"/>
        </w:numPr>
        <w:spacing w:before="0" w:after="0"/>
      </w:pPr>
      <w:r>
        <w:t>Lock Optimization</w:t>
      </w:r>
    </w:p>
    <w:p>
      <w:pPr>
        <w:numPr>
          <w:ilvl w:val="3"/>
          <w:numId w:val="900"/>
        </w:numPr>
        <w:spacing w:before="0" w:after="0"/>
      </w:pPr>
      <w:r>
        <w:t>Lock Granularity</w:t>
      </w:r>
    </w:p>
    <w:p>
      <w:pPr>
        <w:numPr>
          <w:ilvl w:val="3"/>
          <w:numId w:val="900"/>
        </w:numPr>
        <w:spacing w:before="0" w:after="0"/>
      </w:pPr>
      <w:r>
        <w:t>Lock Ordering</w:t>
      </w:r>
    </w:p>
    <w:p>
      <w:pPr>
        <w:numPr>
          <w:ilvl w:val="3"/>
          <w:numId w:val="900"/>
        </w:numPr>
        <w:spacing w:before="0" w:after="0"/>
      </w:pPr>
      <w:r>
        <w:t>Lock-free Algorithms</w:t>
      </w:r>
    </w:p>
    <w:p>
      <w:pPr>
        <w:numPr>
          <w:ilvl w:val="1"/>
          <w:numId w:val="900"/>
        </w:numPr>
        <w:spacing w:before="0" w:after="0"/>
      </w:pPr>
      <w:r>
        <w:t>Biased Locking</w:t>
      </w:r>
    </w:p>
    <w:p>
      <w:pPr>
        <w:numPr>
          <w:ilvl w:val="2"/>
          <w:numId w:val="900"/>
        </w:numPr>
        <w:spacing w:before="0" w:after="0"/>
      </w:pPr>
      <w:r>
        <w:t>Biased Locking Mechanism</w:t>
      </w:r>
    </w:p>
    <w:p>
      <w:pPr>
        <w:numPr>
          <w:ilvl w:val="2"/>
          <w:numId w:val="900"/>
        </w:numPr>
        <w:spacing w:before="0" w:after="0"/>
      </w:pPr>
      <w:r>
        <w:t>Biased Locking Benefits</w:t>
      </w:r>
    </w:p>
    <w:p>
      <w:pPr>
        <w:numPr>
          <w:ilvl w:val="2"/>
          <w:numId w:val="900"/>
        </w:numPr>
        <w:spacing w:before="0" w:after="0"/>
      </w:pPr>
      <w:r>
        <w:t>Biased Locking Overhead</w:t>
      </w:r>
    </w:p>
    <w:p>
      <w:pPr>
        <w:numPr>
          <w:ilvl w:val="2"/>
          <w:numId w:val="900"/>
        </w:numPr>
        <w:spacing w:before="0" w:after="0"/>
      </w:pPr>
      <w:r>
        <w:t>Biased Locking Configuration</w:t>
      </w:r>
    </w:p>
    <w:p>
      <w:pPr>
        <w:numPr>
          <w:ilvl w:val="3"/>
          <w:numId w:val="900"/>
        </w:numPr>
        <w:spacing w:before="0" w:after="0"/>
      </w:pPr>
      <w:r>
        <w:t>UseBiasedLocking Flag</w:t>
      </w:r>
    </w:p>
    <w:p>
      <w:pPr>
        <w:numPr>
          <w:ilvl w:val="3"/>
          <w:numId w:val="900"/>
        </w:numPr>
        <w:spacing w:before="0" w:after="0"/>
      </w:pPr>
      <w:r>
        <w:t>BiasedLockingStartupDelay</w:t>
      </w:r>
    </w:p>
    <w:p>
      <w:pPr>
        <w:numPr>
          <w:ilvl w:val="1"/>
          <w:numId w:val="900"/>
        </w:numPr>
        <w:spacing w:before="0" w:after="0"/>
      </w:pPr>
      <w:r>
        <w:t>Thread-local Storage</w:t>
      </w:r>
    </w:p>
    <w:p>
      <w:pPr>
        <w:numPr>
          <w:ilvl w:val="2"/>
          <w:numId w:val="900"/>
        </w:numPr>
        <w:spacing w:before="0" w:after="0"/>
      </w:pPr>
      <w:r>
        <w:t>ThreadLocal Performance</w:t>
      </w:r>
    </w:p>
    <w:p>
      <w:pPr>
        <w:numPr>
          <w:ilvl w:val="2"/>
          <w:numId w:val="900"/>
        </w:numPr>
        <w:spacing w:before="0" w:after="0"/>
      </w:pPr>
      <w:r>
        <w:t>ThreadLocal Memory Leaks</w:t>
      </w:r>
    </w:p>
    <w:p>
      <w:pPr>
        <w:numPr>
          <w:ilvl w:val="2"/>
          <w:numId w:val="900"/>
        </w:numPr>
        <w:spacing w:before="0" w:after="0"/>
      </w:pPr>
      <w:r>
        <w:t>ThreadLocal Alternatives</w:t>
      </w:r>
    </w:p>
    <w:p>
      <w:pPr>
        <w:numPr>
          <w:ilvl w:val="0"/>
          <w:numId w:val="900"/>
        </w:numPr>
        <w:spacing w:before="0" w:after="0"/>
      </w:pPr>
      <w:r>
        <w:t>Application Startup Performance</w:t>
      </w:r>
    </w:p>
    <w:p>
      <w:pPr>
        <w:numPr>
          <w:ilvl w:val="1"/>
          <w:numId w:val="900"/>
        </w:numPr>
        <w:spacing w:before="0" w:after="0"/>
      </w:pPr>
      <w:r>
        <w:t>Startup Time Analysis</w:t>
      </w:r>
    </w:p>
    <w:p>
      <w:pPr>
        <w:numPr>
          <w:ilvl w:val="2"/>
          <w:numId w:val="900"/>
        </w:numPr>
        <w:spacing w:before="0" w:after="0"/>
      </w:pPr>
      <w:r>
        <w:t>Startup Phase Breakdown</w:t>
      </w:r>
    </w:p>
    <w:p>
      <w:pPr>
        <w:numPr>
          <w:ilvl w:val="2"/>
          <w:numId w:val="900"/>
        </w:numPr>
        <w:spacing w:before="0" w:after="0"/>
      </w:pPr>
      <w:r>
        <w:t>Startup Bottlenecks</w:t>
      </w:r>
    </w:p>
    <w:p>
      <w:pPr>
        <w:numPr>
          <w:ilvl w:val="2"/>
          <w:numId w:val="900"/>
        </w:numPr>
        <w:spacing w:before="0" w:after="0"/>
      </w:pPr>
      <w:r>
        <w:t>Cold Start vs. Warm Start</w:t>
      </w:r>
    </w:p>
    <w:p>
      <w:pPr>
        <w:numPr>
          <w:ilvl w:val="1"/>
          <w:numId w:val="900"/>
        </w:numPr>
        <w:spacing w:before="0" w:after="0"/>
      </w:pPr>
      <w:r>
        <w:t>Class Loading Optimization</w:t>
      </w:r>
    </w:p>
    <w:p>
      <w:pPr>
        <w:numPr>
          <w:ilvl w:val="2"/>
          <w:numId w:val="900"/>
        </w:numPr>
        <w:spacing w:before="0" w:after="0"/>
      </w:pPr>
      <w:r>
        <w:t>Class Loading Performance</w:t>
      </w:r>
    </w:p>
    <w:p>
      <w:pPr>
        <w:numPr>
          <w:ilvl w:val="2"/>
          <w:numId w:val="900"/>
        </w:numPr>
        <w:spacing w:before="0" w:after="0"/>
      </w:pPr>
      <w:r>
        <w:t>Lazy Class Loading</w:t>
      </w:r>
    </w:p>
    <w:p>
      <w:pPr>
        <w:numPr>
          <w:ilvl w:val="2"/>
          <w:numId w:val="900"/>
        </w:numPr>
        <w:spacing w:before="0" w:after="0"/>
      </w:pPr>
      <w:r>
        <w:t>Class Preloading</w:t>
      </w:r>
    </w:p>
    <w:p>
      <w:pPr>
        <w:numPr>
          <w:ilvl w:val="2"/>
          <w:numId w:val="900"/>
        </w:numPr>
        <w:spacing w:before="0" w:after="0"/>
      </w:pPr>
      <w:r>
        <w:t>ClassLoader Optimization</w:t>
      </w:r>
    </w:p>
    <w:p>
      <w:pPr>
        <w:numPr>
          <w:ilvl w:val="1"/>
          <w:numId w:val="900"/>
        </w:numPr>
        <w:spacing w:before="0" w:after="0"/>
      </w:pPr>
      <w:r>
        <w:t>Class Data Sharing (CDS)</w:t>
      </w:r>
    </w:p>
    <w:p>
      <w:pPr>
        <w:numPr>
          <w:ilvl w:val="2"/>
          <w:numId w:val="900"/>
        </w:numPr>
        <w:spacing w:before="0" w:after="0"/>
      </w:pPr>
      <w:r>
        <w:t>CDS Overview</w:t>
      </w:r>
    </w:p>
    <w:p>
      <w:pPr>
        <w:numPr>
          <w:ilvl w:val="2"/>
          <w:numId w:val="900"/>
        </w:numPr>
        <w:spacing w:before="0" w:after="0"/>
      </w:pPr>
      <w:r>
        <w:t>CDS Archive Creation</w:t>
      </w:r>
    </w:p>
    <w:p>
      <w:pPr>
        <w:numPr>
          <w:ilvl w:val="2"/>
          <w:numId w:val="900"/>
        </w:numPr>
        <w:spacing w:before="0" w:after="0"/>
      </w:pPr>
      <w:r>
        <w:t>CDS Usage Benefits</w:t>
      </w:r>
    </w:p>
    <w:p>
      <w:pPr>
        <w:numPr>
          <w:ilvl w:val="2"/>
          <w:numId w:val="900"/>
        </w:numPr>
        <w:spacing w:before="0" w:after="0"/>
      </w:pPr>
      <w:r>
        <w:t>CDS Configuration</w:t>
      </w:r>
    </w:p>
    <w:p>
      <w:pPr>
        <w:numPr>
          <w:ilvl w:val="1"/>
          <w:numId w:val="900"/>
        </w:numPr>
        <w:spacing w:before="0" w:after="0"/>
      </w:pPr>
      <w:r>
        <w:t>Application Class-Data Sharing (AppCDS)</w:t>
      </w:r>
    </w:p>
    <w:p>
      <w:pPr>
        <w:numPr>
          <w:ilvl w:val="2"/>
          <w:numId w:val="900"/>
        </w:numPr>
        <w:spacing w:before="0" w:after="0"/>
      </w:pPr>
      <w:r>
        <w:t>AppCDS Benefits</w:t>
      </w:r>
    </w:p>
    <w:p>
      <w:pPr>
        <w:numPr>
          <w:ilvl w:val="2"/>
          <w:numId w:val="900"/>
        </w:numPr>
        <w:spacing w:before="0" w:after="0"/>
      </w:pPr>
      <w:r>
        <w:t>Custom Archive Creation</w:t>
      </w:r>
    </w:p>
    <w:p>
      <w:pPr>
        <w:numPr>
          <w:ilvl w:val="2"/>
          <w:numId w:val="900"/>
        </w:numPr>
        <w:spacing w:before="0" w:after="0"/>
      </w:pPr>
      <w:r>
        <w:t>AppCDS Deployment</w:t>
      </w:r>
    </w:p>
    <w:p>
      <w:pPr>
        <w:numPr>
          <w:ilvl w:val="2"/>
          <w:numId w:val="900"/>
        </w:numPr>
        <w:spacing w:before="0" w:after="0"/>
      </w:pPr>
      <w:r>
        <w:t>AppCDS Limitations</w:t>
      </w:r>
    </w:p>
    <w:p>
      <w:pPr>
        <w:numPr>
          <w:ilvl w:val="1"/>
          <w:numId w:val="900"/>
        </w:numPr>
        <w:spacing w:before="0" w:after="0"/>
      </w:pPr>
      <w:r>
        <w:t>Ahead-of-Time Compilation</w:t>
      </w:r>
    </w:p>
    <w:p>
      <w:pPr>
        <w:numPr>
          <w:ilvl w:val="2"/>
          <w:numId w:val="900"/>
        </w:numPr>
        <w:spacing w:before="0" w:after="0"/>
      </w:pPr>
      <w:r>
        <w:t>AOT Compilation Process</w:t>
      </w:r>
    </w:p>
    <w:p>
      <w:pPr>
        <w:numPr>
          <w:ilvl w:val="2"/>
          <w:numId w:val="900"/>
        </w:numPr>
        <w:spacing w:before="0" w:after="0"/>
      </w:pPr>
      <w:r>
        <w:t>AOT Benefits and Limitations</w:t>
      </w:r>
    </w:p>
    <w:p>
      <w:pPr>
        <w:numPr>
          <w:ilvl w:val="2"/>
          <w:numId w:val="900"/>
        </w:numPr>
        <w:spacing w:before="0" w:after="0"/>
      </w:pPr>
      <w:r>
        <w:t>GraalVM Native Image</w:t>
      </w:r>
    </w:p>
    <w:p>
      <w:pPr>
        <w:numPr>
          <w:ilvl w:val="2"/>
          <w:numId w:val="900"/>
        </w:numPr>
        <w:spacing w:before="0" w:after="0"/>
      </w:pPr>
      <w:r>
        <w:t>AOT Configuration</w:t>
      </w:r>
    </w:p>
    <w:p>
      <w:pPr>
        <w:numPr>
          <w:ilvl w:val="1"/>
          <w:numId w:val="900"/>
        </w:numPr>
        <w:spacing w:before="0" w:after="0"/>
      </w:pPr>
      <w:r>
        <w:t>JVM Warmup Strategies</w:t>
      </w:r>
    </w:p>
    <w:p>
      <w:pPr>
        <w:numPr>
          <w:ilvl w:val="2"/>
          <w:numId w:val="900"/>
        </w:numPr>
        <w:spacing w:before="0" w:after="0"/>
      </w:pPr>
      <w:r>
        <w:t>Warmup Techniques</w:t>
      </w:r>
    </w:p>
    <w:p>
      <w:pPr>
        <w:numPr>
          <w:ilvl w:val="2"/>
          <w:numId w:val="900"/>
        </w:numPr>
        <w:spacing w:before="0" w:after="0"/>
      </w:pPr>
      <w:r>
        <w:t>Warmup Automation</w:t>
      </w:r>
    </w:p>
    <w:p>
      <w:pPr>
        <w:numPr>
          <w:ilvl w:val="2"/>
          <w:numId w:val="900"/>
        </w:numPr>
        <w:spacing w:before="0" w:after="0"/>
      </w:pPr>
      <w:r>
        <w:t>Production Warmup</w:t>
      </w:r>
    </w:p>
    <w:p>
      <w:pPr>
        <w:numPr>
          <w:ilvl w:val="0"/>
          <w:numId w:val="900"/>
        </w:numPr>
        <w:spacing w:before="0" w:after="0"/>
      </w:pPr>
      <w:r>
        <w:t>Native Memory Management</w:t>
      </w:r>
    </w:p>
    <w:p>
      <w:pPr>
        <w:numPr>
          <w:ilvl w:val="1"/>
          <w:numId w:val="900"/>
        </w:numPr>
        <w:spacing w:before="0" w:after="0"/>
      </w:pPr>
      <w:r>
        <w:t>Native Memory Tracking (NMT)</w:t>
      </w:r>
    </w:p>
    <w:p>
      <w:pPr>
        <w:numPr>
          <w:ilvl w:val="2"/>
          <w:numId w:val="900"/>
        </w:numPr>
        <w:spacing w:before="0" w:after="0"/>
      </w:pPr>
      <w:r>
        <w:t>NMT Overview</w:t>
      </w:r>
    </w:p>
    <w:p>
      <w:pPr>
        <w:numPr>
          <w:ilvl w:val="2"/>
          <w:numId w:val="900"/>
        </w:numPr>
        <w:spacing w:before="0" w:after="0"/>
      </w:pPr>
      <w:r>
        <w:t>Enabling NMT</w:t>
      </w:r>
    </w:p>
    <w:p>
      <w:pPr>
        <w:numPr>
          <w:ilvl w:val="3"/>
          <w:numId w:val="900"/>
        </w:numPr>
        <w:spacing w:before="0" w:after="0"/>
      </w:pPr>
      <w:r>
        <w:t>NativeMemoryTracking Flag</w:t>
      </w:r>
    </w:p>
    <w:p>
      <w:pPr>
        <w:numPr>
          <w:ilvl w:val="3"/>
          <w:numId w:val="900"/>
        </w:numPr>
        <w:spacing w:before="0" w:after="0"/>
      </w:pPr>
      <w:r>
        <w:t>NMT Overhead</w:t>
      </w:r>
    </w:p>
    <w:p>
      <w:pPr>
        <w:numPr>
          <w:ilvl w:val="2"/>
          <w:numId w:val="900"/>
        </w:numPr>
        <w:spacing w:before="0" w:after="0"/>
      </w:pPr>
      <w:r>
        <w:t>NMT Categories</w:t>
      </w:r>
    </w:p>
    <w:p>
      <w:pPr>
        <w:numPr>
          <w:ilvl w:val="3"/>
          <w:numId w:val="900"/>
        </w:numPr>
        <w:spacing w:before="0" w:after="0"/>
      </w:pPr>
      <w:r>
        <w:t>Java Heap</w:t>
      </w:r>
    </w:p>
    <w:p>
      <w:pPr>
        <w:numPr>
          <w:ilvl w:val="3"/>
          <w:numId w:val="900"/>
        </w:numPr>
        <w:spacing w:before="0" w:after="0"/>
      </w:pPr>
      <w:r>
        <w:t>Class Metadata</w:t>
      </w:r>
    </w:p>
    <w:p>
      <w:pPr>
        <w:numPr>
          <w:ilvl w:val="3"/>
          <w:numId w:val="900"/>
        </w:numPr>
        <w:spacing w:before="0" w:after="0"/>
      </w:pPr>
      <w:r>
        <w:t>Thread Stacks</w:t>
      </w:r>
    </w:p>
    <w:p>
      <w:pPr>
        <w:numPr>
          <w:ilvl w:val="3"/>
          <w:numId w:val="900"/>
        </w:numPr>
        <w:spacing w:before="0" w:after="0"/>
      </w:pPr>
      <w:r>
        <w:t>Code Cache</w:t>
      </w:r>
    </w:p>
    <w:p>
      <w:pPr>
        <w:numPr>
          <w:ilvl w:val="3"/>
          <w:numId w:val="900"/>
        </w:numPr>
        <w:spacing w:before="0" w:after="0"/>
      </w:pPr>
      <w:r>
        <w:t>GC Memory</w:t>
      </w:r>
    </w:p>
    <w:p>
      <w:pPr>
        <w:numPr>
          <w:ilvl w:val="3"/>
          <w:numId w:val="900"/>
        </w:numPr>
        <w:spacing w:before="0" w:after="0"/>
      </w:pPr>
      <w:r>
        <w:t>Compiler Memory</w:t>
      </w:r>
    </w:p>
    <w:p>
      <w:pPr>
        <w:numPr>
          <w:ilvl w:val="3"/>
          <w:numId w:val="900"/>
        </w:numPr>
        <w:spacing w:before="0" w:after="0"/>
      </w:pPr>
      <w:r>
        <w:t>Internal Memory</w:t>
      </w:r>
    </w:p>
    <w:p>
      <w:pPr>
        <w:numPr>
          <w:ilvl w:val="2"/>
          <w:numId w:val="900"/>
        </w:numPr>
        <w:spacing w:before="0" w:after="0"/>
      </w:pPr>
      <w:r>
        <w:t>NMT Analysis</w:t>
      </w:r>
    </w:p>
    <w:p>
      <w:pPr>
        <w:numPr>
          <w:ilvl w:val="3"/>
          <w:numId w:val="900"/>
        </w:numPr>
        <w:spacing w:before="0" w:after="0"/>
      </w:pPr>
      <w:r>
        <w:t>Memory Usage Breakdown</w:t>
      </w:r>
    </w:p>
    <w:p>
      <w:pPr>
        <w:numPr>
          <w:ilvl w:val="3"/>
          <w:numId w:val="900"/>
        </w:numPr>
        <w:spacing w:before="0" w:after="0"/>
      </w:pPr>
      <w:r>
        <w:t>Memory Growth Tracking</w:t>
      </w:r>
    </w:p>
    <w:p>
      <w:pPr>
        <w:numPr>
          <w:ilvl w:val="3"/>
          <w:numId w:val="900"/>
        </w:numPr>
        <w:spacing w:before="0" w:after="0"/>
      </w:pPr>
      <w:r>
        <w:t>Memory Leak Detection</w:t>
      </w:r>
    </w:p>
    <w:p>
      <w:pPr>
        <w:numPr>
          <w:ilvl w:val="1"/>
          <w:numId w:val="900"/>
        </w:numPr>
        <w:spacing w:before="0" w:after="0"/>
      </w:pPr>
      <w:r>
        <w:t>Direct Memory Management</w:t>
      </w:r>
    </w:p>
    <w:p>
      <w:pPr>
        <w:numPr>
          <w:ilvl w:val="2"/>
          <w:numId w:val="900"/>
        </w:numPr>
        <w:spacing w:before="0" w:after="0"/>
      </w:pPr>
      <w:r>
        <w:t>Direct ByteBuffers</w:t>
      </w:r>
    </w:p>
    <w:p>
      <w:pPr>
        <w:numPr>
          <w:ilvl w:val="2"/>
          <w:numId w:val="900"/>
        </w:numPr>
        <w:spacing w:before="0" w:after="0"/>
      </w:pPr>
      <w:r>
        <w:t>Off-heap Memory Usage</w:t>
      </w:r>
    </w:p>
    <w:p>
      <w:pPr>
        <w:numPr>
          <w:ilvl w:val="2"/>
          <w:numId w:val="900"/>
        </w:numPr>
        <w:spacing w:before="0" w:after="0"/>
      </w:pPr>
      <w:r>
        <w:t>Direct Memory Limits</w:t>
      </w:r>
    </w:p>
    <w:p>
      <w:pPr>
        <w:numPr>
          <w:ilvl w:val="2"/>
          <w:numId w:val="900"/>
        </w:numPr>
        <w:spacing w:before="0" w:after="0"/>
      </w:pPr>
      <w:r>
        <w:t>Direct Memory Monitoring</w:t>
      </w:r>
    </w:p>
    <w:p>
      <w:pPr>
        <w:numPr>
          <w:ilvl w:val="1"/>
          <w:numId w:val="900"/>
        </w:numPr>
        <w:spacing w:before="0" w:after="0"/>
      </w:pPr>
      <w:r>
        <w:t>Native Memory Leaks</w:t>
      </w:r>
    </w:p>
    <w:p>
      <w:pPr>
        <w:numPr>
          <w:ilvl w:val="2"/>
          <w:numId w:val="900"/>
        </w:numPr>
        <w:spacing w:before="0" w:after="0"/>
      </w:pPr>
      <w:r>
        <w:t>JNI Memory Leaks</w:t>
      </w:r>
    </w:p>
    <w:p>
      <w:pPr>
        <w:numPr>
          <w:ilvl w:val="2"/>
          <w:numId w:val="900"/>
        </w:numPr>
        <w:spacing w:before="0" w:after="0"/>
      </w:pPr>
      <w:r>
        <w:t>Native Library Leaks</w:t>
      </w:r>
    </w:p>
    <w:p>
      <w:pPr>
        <w:numPr>
          <w:ilvl w:val="2"/>
          <w:numId w:val="900"/>
        </w:numPr>
        <w:spacing w:before="0" w:after="0"/>
      </w:pPr>
      <w:r>
        <w:t>Memory Leak Detection</w:t>
      </w:r>
    </w:p>
    <w:p>
      <w:pPr>
        <w:numPr>
          <w:ilvl w:val="0"/>
          <w:numId w:val="900"/>
        </w:numPr>
        <w:spacing w:before="0" w:after="0"/>
      </w:pPr>
      <w:r>
        <w:t>Performance Anti-patterns</w:t>
      </w:r>
    </w:p>
    <w:p>
      <w:pPr>
        <w:numPr>
          <w:ilvl w:val="1"/>
          <w:numId w:val="900"/>
        </w:numPr>
        <w:spacing w:before="0" w:after="0"/>
      </w:pPr>
      <w:r>
        <w:t>Object Creation Anti-patterns</w:t>
      </w:r>
    </w:p>
    <w:p>
      <w:pPr>
        <w:numPr>
          <w:ilvl w:val="2"/>
          <w:numId w:val="900"/>
        </w:numPr>
        <w:spacing w:before="0" w:after="0"/>
      </w:pPr>
      <w:r>
        <w:t>Excessive Object Creation</w:t>
      </w:r>
    </w:p>
    <w:p>
      <w:pPr>
        <w:numPr>
          <w:ilvl w:val="3"/>
          <w:numId w:val="900"/>
        </w:numPr>
        <w:spacing w:before="0" w:after="0"/>
      </w:pPr>
      <w:r>
        <w:t>Temporary Object Overhead</w:t>
      </w:r>
    </w:p>
    <w:p>
      <w:pPr>
        <w:numPr>
          <w:ilvl w:val="3"/>
          <w:numId w:val="900"/>
        </w:numPr>
        <w:spacing w:before="0" w:after="0"/>
      </w:pPr>
      <w:r>
        <w:t>Allocation Pressure</w:t>
      </w:r>
    </w:p>
    <w:p>
      <w:pPr>
        <w:numPr>
          <w:ilvl w:val="2"/>
          <w:numId w:val="900"/>
        </w:numPr>
        <w:spacing w:before="0" w:after="0"/>
      </w:pPr>
      <w:r>
        <w:t>Object Pooling</w:t>
      </w:r>
    </w:p>
    <w:p>
      <w:pPr>
        <w:numPr>
          <w:ilvl w:val="3"/>
          <w:numId w:val="900"/>
        </w:numPr>
        <w:spacing w:before="0" w:after="0"/>
      </w:pPr>
      <w:r>
        <w:t>When to Use Object Pools</w:t>
      </w:r>
    </w:p>
    <w:p>
      <w:pPr>
        <w:numPr>
          <w:ilvl w:val="3"/>
          <w:numId w:val="900"/>
        </w:numPr>
        <w:spacing w:before="0" w:after="0"/>
      </w:pPr>
      <w:r>
        <w:t>Pool Implementation</w:t>
      </w:r>
    </w:p>
    <w:p>
      <w:pPr>
        <w:numPr>
          <w:ilvl w:val="3"/>
          <w:numId w:val="900"/>
        </w:numPr>
        <w:spacing w:before="0" w:after="0"/>
      </w:pPr>
      <w:r>
        <w:t>Pool Sizing</w:t>
      </w:r>
    </w:p>
    <w:p>
      <w:pPr>
        <w:numPr>
          <w:ilvl w:val="2"/>
          <w:numId w:val="900"/>
        </w:numPr>
        <w:spacing w:before="0" w:after="0"/>
      </w:pPr>
      <w:r>
        <w:t>Avoiding Unnecessary Objects</w:t>
      </w:r>
    </w:p>
    <w:p>
      <w:pPr>
        <w:numPr>
          <w:ilvl w:val="3"/>
          <w:numId w:val="900"/>
        </w:numPr>
        <w:spacing w:before="0" w:after="0"/>
      </w:pPr>
      <w:r>
        <w:t>String Optimization</w:t>
      </w:r>
    </w:p>
    <w:p>
      <w:pPr>
        <w:numPr>
          <w:ilvl w:val="3"/>
          <w:numId w:val="900"/>
        </w:numPr>
        <w:spacing w:before="0" w:after="0"/>
      </w:pPr>
      <w:r>
        <w:t>Collection Optimization</w:t>
      </w:r>
    </w:p>
    <w:p>
      <w:pPr>
        <w:numPr>
          <w:ilvl w:val="3"/>
          <w:numId w:val="900"/>
        </w:numPr>
        <w:spacing w:before="0" w:after="0"/>
      </w:pPr>
      <w:r>
        <w:t>Primitive Wrappers</w:t>
      </w:r>
    </w:p>
    <w:p>
      <w:pPr>
        <w:numPr>
          <w:ilvl w:val="1"/>
          <w:numId w:val="900"/>
        </w:numPr>
        <w:spacing w:before="0" w:after="0"/>
      </w:pPr>
      <w:r>
        <w:t>Synchronization Anti-patterns</w:t>
      </w:r>
    </w:p>
    <w:p>
      <w:pPr>
        <w:numPr>
          <w:ilvl w:val="2"/>
          <w:numId w:val="900"/>
        </w:numPr>
        <w:spacing w:before="0" w:after="0"/>
      </w:pPr>
      <w:r>
        <w:t>Over-synchronization</w:t>
      </w:r>
    </w:p>
    <w:p>
      <w:pPr>
        <w:numPr>
          <w:ilvl w:val="3"/>
          <w:numId w:val="900"/>
        </w:numPr>
        <w:spacing w:before="0" w:after="0"/>
      </w:pPr>
      <w:r>
        <w:t>Unnecessary Locking</w:t>
      </w:r>
    </w:p>
    <w:p>
      <w:pPr>
        <w:numPr>
          <w:ilvl w:val="3"/>
          <w:numId w:val="900"/>
        </w:numPr>
        <w:spacing w:before="0" w:after="0"/>
      </w:pPr>
      <w:r>
        <w:t>Lock Granularity Issues</w:t>
      </w:r>
    </w:p>
    <w:p>
      <w:pPr>
        <w:numPr>
          <w:ilvl w:val="2"/>
          <w:numId w:val="900"/>
        </w:numPr>
        <w:spacing w:before="0" w:after="0"/>
      </w:pPr>
      <w:r>
        <w:t>Synchronized Method Overuse</w:t>
      </w:r>
    </w:p>
    <w:p>
      <w:pPr>
        <w:numPr>
          <w:ilvl w:val="2"/>
          <w:numId w:val="900"/>
        </w:numPr>
        <w:spacing w:before="0" w:after="0"/>
      </w:pPr>
      <w:r>
        <w:t>Double-checked Locking</w:t>
      </w:r>
    </w:p>
    <w:p>
      <w:pPr>
        <w:numPr>
          <w:ilvl w:val="2"/>
          <w:numId w:val="900"/>
        </w:numPr>
        <w:spacing w:before="0" w:after="0"/>
      </w:pPr>
      <w:r>
        <w:t>Synchronization Alternatives</w:t>
      </w:r>
    </w:p>
    <w:p>
      <w:pPr>
        <w:numPr>
          <w:ilvl w:val="1"/>
          <w:numId w:val="900"/>
        </w:numPr>
        <w:spacing w:before="0" w:after="0"/>
      </w:pPr>
      <w:r>
        <w:t>Memory Management Anti-patterns</w:t>
      </w:r>
    </w:p>
    <w:p>
      <w:pPr>
        <w:numPr>
          <w:ilvl w:val="2"/>
          <w:numId w:val="900"/>
        </w:numPr>
        <w:spacing w:before="0" w:after="0"/>
      </w:pPr>
      <w:r>
        <w:t>Memory Leaks</w:t>
      </w:r>
    </w:p>
    <w:p>
      <w:pPr>
        <w:numPr>
          <w:ilvl w:val="3"/>
          <w:numId w:val="900"/>
        </w:numPr>
        <w:spacing w:before="0" w:after="0"/>
      </w:pPr>
      <w:r>
        <w:t>Static Collection Leaks</w:t>
      </w:r>
    </w:p>
    <w:p>
      <w:pPr>
        <w:numPr>
          <w:ilvl w:val="3"/>
          <w:numId w:val="900"/>
        </w:numPr>
        <w:spacing w:before="0" w:after="0"/>
      </w:pPr>
      <w:r>
        <w:t>Listener Registration Leaks</w:t>
      </w:r>
    </w:p>
    <w:p>
      <w:pPr>
        <w:numPr>
          <w:ilvl w:val="3"/>
          <w:numId w:val="900"/>
        </w:numPr>
        <w:spacing w:before="0" w:after="0"/>
      </w:pPr>
      <w:r>
        <w:t>ThreadLocal Leaks</w:t>
      </w:r>
    </w:p>
    <w:p>
      <w:pPr>
        <w:numPr>
          <w:ilvl w:val="2"/>
          <w:numId w:val="900"/>
        </w:numPr>
        <w:spacing w:before="0" w:after="0"/>
      </w:pPr>
      <w:r>
        <w:t>Finalizer Usage</w:t>
      </w:r>
    </w:p>
    <w:p>
      <w:pPr>
        <w:numPr>
          <w:ilvl w:val="3"/>
          <w:numId w:val="900"/>
        </w:numPr>
        <w:spacing w:before="0" w:after="0"/>
      </w:pPr>
      <w:r>
        <w:t>Finalizer Overhead</w:t>
      </w:r>
    </w:p>
    <w:p>
      <w:pPr>
        <w:numPr>
          <w:ilvl w:val="3"/>
          <w:numId w:val="900"/>
        </w:numPr>
        <w:spacing w:before="0" w:after="0"/>
      </w:pPr>
      <w:r>
        <w:t>Finalizer Queue Buildup</w:t>
      </w:r>
    </w:p>
    <w:p>
      <w:pPr>
        <w:numPr>
          <w:ilvl w:val="3"/>
          <w:numId w:val="900"/>
        </w:numPr>
        <w:spacing w:before="0" w:after="0"/>
      </w:pPr>
      <w:r>
        <w:t>Alternatives to Finalizers</w:t>
      </w:r>
    </w:p>
    <w:p>
      <w:pPr>
        <w:numPr>
          <w:ilvl w:val="1"/>
          <w:numId w:val="900"/>
        </w:numPr>
        <w:spacing w:before="0" w:after="0"/>
      </w:pPr>
      <w:r>
        <w:t>String Handling Anti-patterns</w:t>
      </w:r>
    </w:p>
    <w:p>
      <w:pPr>
        <w:numPr>
          <w:ilvl w:val="2"/>
          <w:numId w:val="900"/>
        </w:numPr>
        <w:spacing w:before="0" w:after="0"/>
      </w:pPr>
      <w:r>
        <w:t>String Concatenation in Loops</w:t>
      </w:r>
    </w:p>
    <w:p>
      <w:pPr>
        <w:numPr>
          <w:ilvl w:val="3"/>
          <w:numId w:val="900"/>
        </w:numPr>
        <w:spacing w:before="0" w:after="0"/>
      </w:pPr>
      <w:r>
        <w:t>StringBuilder Usage</w:t>
      </w:r>
    </w:p>
    <w:p>
      <w:pPr>
        <w:numPr>
          <w:ilvl w:val="3"/>
          <w:numId w:val="900"/>
        </w:numPr>
        <w:spacing w:before="0" w:after="0"/>
      </w:pPr>
      <w:r>
        <w:t>StringBuffer vs. StringBuilder</w:t>
      </w:r>
    </w:p>
    <w:p>
      <w:pPr>
        <w:numPr>
          <w:ilvl w:val="2"/>
          <w:numId w:val="900"/>
        </w:numPr>
        <w:spacing w:before="0" w:after="0"/>
      </w:pPr>
      <w:r>
        <w:t>String Interning Misuse</w:t>
      </w:r>
    </w:p>
    <w:p>
      <w:pPr>
        <w:numPr>
          <w:ilvl w:val="2"/>
          <w:numId w:val="900"/>
        </w:numPr>
        <w:spacing w:before="0" w:after="0"/>
      </w:pPr>
      <w:r>
        <w:t>Regular Expression Compilation</w:t>
      </w:r>
    </w:p>
    <w:p>
      <w:pPr>
        <w:numPr>
          <w:ilvl w:val="1"/>
          <w:numId w:val="900"/>
        </w:numPr>
        <w:spacing w:before="0" w:after="0"/>
      </w:pPr>
      <w:r>
        <w:t>Collection Anti-patterns</w:t>
      </w:r>
    </w:p>
    <w:p>
      <w:pPr>
        <w:numPr>
          <w:ilvl w:val="2"/>
          <w:numId w:val="900"/>
        </w:numPr>
        <w:spacing w:before="0" w:after="0"/>
      </w:pPr>
      <w:r>
        <w:t>Wrong Collection Choice</w:t>
      </w:r>
    </w:p>
    <w:p>
      <w:pPr>
        <w:numPr>
          <w:ilvl w:val="2"/>
          <w:numId w:val="900"/>
        </w:numPr>
        <w:spacing w:before="0" w:after="0"/>
      </w:pPr>
      <w:r>
        <w:t>Collection Sizing Issues</w:t>
      </w:r>
    </w:p>
    <w:p>
      <w:pPr>
        <w:numPr>
          <w:ilvl w:val="2"/>
          <w:numId w:val="900"/>
        </w:numPr>
        <w:spacing w:before="0" w:after="0"/>
      </w:pPr>
      <w:r>
        <w:t>Iterator Performance</w:t>
      </w:r>
    </w:p>
    <w:p>
      <w:pPr>
        <w:numPr>
          <w:ilvl w:val="2"/>
          <w:numId w:val="900"/>
        </w:numPr>
        <w:spacing w:before="0" w:after="0"/>
      </w:pPr>
      <w:r>
        <w:t>Collection Synchronization</w:t>
      </w:r>
    </w:p>
    <w:p>
      <w:pPr>
        <w:numPr>
          <w:ilvl w:val="1"/>
          <w:numId w:val="900"/>
        </w:numPr>
        <w:spacing w:before="0" w:after="0"/>
      </w:pPr>
      <w:r>
        <w:t>I/O Anti-patterns</w:t>
      </w:r>
    </w:p>
    <w:p>
      <w:pPr>
        <w:numPr>
          <w:ilvl w:val="2"/>
          <w:numId w:val="900"/>
        </w:numPr>
        <w:spacing w:before="0" w:after="0"/>
      </w:pPr>
      <w:r>
        <w:t>Unbuffered I/O</w:t>
      </w:r>
    </w:p>
    <w:p>
      <w:pPr>
        <w:numPr>
          <w:ilvl w:val="2"/>
          <w:numId w:val="900"/>
        </w:numPr>
        <w:spacing w:before="0" w:after="0"/>
      </w:pPr>
      <w:r>
        <w:t>Resource Leaks</w:t>
      </w:r>
    </w:p>
    <w:p>
      <w:pPr>
        <w:numPr>
          <w:ilvl w:val="2"/>
          <w:numId w:val="900"/>
        </w:numPr>
        <w:spacing w:before="0" w:after="0"/>
      </w:pPr>
      <w:r>
        <w:t>Blocking I/O in Event Loops</w:t>
      </w:r>
    </w:p>
    <w:p>
      <w:pPr>
        <w:numPr>
          <w:ilvl w:val="0"/>
          <w:numId w:val="900"/>
        </w:numPr>
        <w:spacing w:before="0" w:after="0"/>
      </w:pPr>
      <w:r>
        <w:t>JVM Flags and Configuration</w:t>
      </w:r>
    </w:p>
    <w:p>
      <w:pPr>
        <w:numPr>
          <w:ilvl w:val="1"/>
          <w:numId w:val="900"/>
        </w:numPr>
        <w:spacing w:before="0" w:after="0"/>
      </w:pPr>
      <w:r>
        <w:t>JVM Flag Categories</w:t>
      </w:r>
    </w:p>
    <w:p>
      <w:pPr>
        <w:numPr>
          <w:ilvl w:val="2"/>
          <w:numId w:val="900"/>
        </w:numPr>
        <w:spacing w:before="0" w:after="0"/>
      </w:pPr>
      <w:r>
        <w:t>Standard Flags</w:t>
      </w:r>
    </w:p>
    <w:p>
      <w:pPr>
        <w:numPr>
          <w:ilvl w:val="2"/>
          <w:numId w:val="900"/>
        </w:numPr>
        <w:spacing w:before="0" w:after="0"/>
      </w:pPr>
      <w:r>
        <w:t>Non-standard (-X) Flags</w:t>
      </w:r>
    </w:p>
    <w:p>
      <w:pPr>
        <w:numPr>
          <w:ilvl w:val="2"/>
          <w:numId w:val="900"/>
        </w:numPr>
        <w:spacing w:before="0" w:after="0"/>
      </w:pPr>
      <w:r>
        <w:t>Experimental (-XX) Flags</w:t>
      </w:r>
    </w:p>
    <w:p>
      <w:pPr>
        <w:numPr>
          <w:ilvl w:val="2"/>
          <w:numId w:val="900"/>
        </w:numPr>
        <w:spacing w:before="0" w:after="0"/>
      </w:pPr>
      <w:r>
        <w:t>Diagnostic Flags</w:t>
      </w:r>
    </w:p>
    <w:p>
      <w:pPr>
        <w:numPr>
          <w:ilvl w:val="1"/>
          <w:numId w:val="900"/>
        </w:numPr>
        <w:spacing w:before="0" w:after="0"/>
      </w:pPr>
      <w:r>
        <w:t>Performance-related Flags</w:t>
      </w:r>
    </w:p>
    <w:p>
      <w:pPr>
        <w:numPr>
          <w:ilvl w:val="2"/>
          <w:numId w:val="900"/>
        </w:numPr>
        <w:spacing w:before="0" w:after="0"/>
      </w:pPr>
      <w:r>
        <w:t>Memory Flags</w:t>
      </w:r>
    </w:p>
    <w:p>
      <w:pPr>
        <w:numPr>
          <w:ilvl w:val="2"/>
          <w:numId w:val="900"/>
        </w:numPr>
        <w:spacing w:before="0" w:after="0"/>
      </w:pPr>
      <w:r>
        <w:t>GC Flags</w:t>
      </w:r>
    </w:p>
    <w:p>
      <w:pPr>
        <w:numPr>
          <w:ilvl w:val="2"/>
          <w:numId w:val="900"/>
        </w:numPr>
        <w:spacing w:before="0" w:after="0"/>
      </w:pPr>
      <w:r>
        <w:t>JIT Compilation Flags</w:t>
      </w:r>
    </w:p>
    <w:p>
      <w:pPr>
        <w:numPr>
          <w:ilvl w:val="2"/>
          <w:numId w:val="900"/>
        </w:numPr>
        <w:spacing w:before="0" w:after="0"/>
      </w:pPr>
      <w:r>
        <w:t>Threading Flags</w:t>
      </w:r>
    </w:p>
    <w:p>
      <w:pPr>
        <w:numPr>
          <w:ilvl w:val="1"/>
          <w:numId w:val="900"/>
        </w:numPr>
        <w:spacing w:before="0" w:after="0"/>
      </w:pPr>
      <w:r>
        <w:t>Flag Management</w:t>
      </w:r>
    </w:p>
    <w:p>
      <w:pPr>
        <w:numPr>
          <w:ilvl w:val="2"/>
          <w:numId w:val="900"/>
        </w:numPr>
        <w:spacing w:before="0" w:after="0"/>
      </w:pPr>
      <w:r>
        <w:t>Flag Discovery</w:t>
      </w:r>
    </w:p>
    <w:p>
      <w:pPr>
        <w:numPr>
          <w:ilvl w:val="2"/>
          <w:numId w:val="900"/>
        </w:numPr>
        <w:spacing w:before="0" w:after="0"/>
      </w:pPr>
      <w:r>
        <w:t>Flag Validation</w:t>
      </w:r>
    </w:p>
    <w:p>
      <w:pPr>
        <w:numPr>
          <w:ilvl w:val="2"/>
          <w:numId w:val="900"/>
        </w:numPr>
        <w:spacing w:before="0" w:after="0"/>
      </w:pPr>
      <w:r>
        <w:t>Flag Documentation</w:t>
      </w:r>
    </w:p>
    <w:p>
      <w:pPr>
        <w:numPr>
          <w:ilvl w:val="2"/>
          <w:numId w:val="900"/>
        </w:numPr>
        <w:spacing w:before="0" w:after="0"/>
      </w:pPr>
      <w:r>
        <w:t>Flag Deprecation</w:t>
      </w:r>
    </w:p>
    <w:p>
      <w:pPr>
        <w:numPr>
          <w:ilvl w:val="1"/>
          <w:numId w:val="900"/>
        </w:numPr>
        <w:spacing w:before="0" w:after="0"/>
      </w:pPr>
      <w:r>
        <w:t>Configuration Best Practices</w:t>
      </w:r>
    </w:p>
    <w:p>
      <w:pPr>
        <w:numPr>
          <w:ilvl w:val="2"/>
          <w:numId w:val="900"/>
        </w:numPr>
        <w:spacing w:before="0" w:after="0"/>
      </w:pPr>
      <w:r>
        <w:t>Environment-specific Configuration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Configuration Testing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