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Programming</w:t>
      </w:r>
    </w:p>
    <w:p>
      <w:pPr>
        <w:pStyle w:val="Heading1"/>
      </w:pPr>
      <w:r>
        <w:t>Introduction to Julia</w:t>
      </w:r>
    </w:p>
    <w:p>
      <w:pPr>
        <w:numPr>
          <w:ilvl w:val="0"/>
          <w:numId w:val="900"/>
        </w:numPr>
        <w:spacing w:before="0" w:after="0"/>
      </w:pPr>
      <w:r>
        <w:t>Overview of Julia</w:t>
      </w:r>
    </w:p>
    <w:p>
      <w:pPr>
        <w:numPr>
          <w:ilvl w:val="1"/>
          <w:numId w:val="900"/>
        </w:numPr>
        <w:spacing w:before="0" w:after="0"/>
      </w:pPr>
      <w:r>
        <w:t>History and Development of Julia</w:t>
      </w:r>
    </w:p>
    <w:p>
      <w:pPr>
        <w:numPr>
          <w:ilvl w:val="1"/>
          <w:numId w:val="900"/>
        </w:numPr>
        <w:spacing w:before="0" w:after="0"/>
      </w:pPr>
      <w:r>
        <w:t>The Two-Language Problem</w:t>
      </w:r>
    </w:p>
    <w:p>
      <w:pPr>
        <w:numPr>
          <w:ilvl w:val="1"/>
          <w:numId w:val="900"/>
        </w:numPr>
        <w:spacing w:before="0" w:after="0"/>
      </w:pPr>
      <w:r>
        <w:t>Design Philosophy and Goals</w:t>
      </w:r>
    </w:p>
    <w:p>
      <w:pPr>
        <w:numPr>
          <w:ilvl w:val="0"/>
          <w:numId w:val="900"/>
        </w:numPr>
        <w:spacing w:before="0" w:after="0"/>
      </w:pPr>
      <w:r>
        <w:t>Key Features of Julia</w:t>
      </w:r>
    </w:p>
    <w:p>
      <w:pPr>
        <w:numPr>
          <w:ilvl w:val="1"/>
          <w:numId w:val="900"/>
        </w:numPr>
        <w:spacing w:before="0" w:after="0"/>
      </w:pPr>
      <w:r>
        <w:t>High Performance Computing</w:t>
      </w:r>
    </w:p>
    <w:p>
      <w:pPr>
        <w:numPr>
          <w:ilvl w:val="2"/>
          <w:numId w:val="900"/>
        </w:numPr>
        <w:spacing w:before="0" w:after="0"/>
      </w:pPr>
      <w:r>
        <w:t>Just-In-Time Compilation</w:t>
      </w:r>
    </w:p>
    <w:p>
      <w:pPr>
        <w:numPr>
          <w:ilvl w:val="2"/>
          <w:numId w:val="900"/>
        </w:numPr>
        <w:spacing w:before="0" w:after="0"/>
      </w:pPr>
      <w:r>
        <w:t>LLVM Backend</w:t>
      </w:r>
    </w:p>
    <w:p>
      <w:pPr>
        <w:numPr>
          <w:ilvl w:val="2"/>
          <w:numId w:val="900"/>
        </w:numPr>
        <w:spacing w:before="0" w:after="0"/>
      </w:pPr>
      <w:r>
        <w:t>Type Inference System</w:t>
      </w:r>
    </w:p>
    <w:p>
      <w:pPr>
        <w:numPr>
          <w:ilvl w:val="1"/>
          <w:numId w:val="900"/>
        </w:numPr>
        <w:spacing w:before="0" w:after="0"/>
      </w:pPr>
      <w:r>
        <w:t>Dynamic Typing with Static Performance</w:t>
      </w:r>
    </w:p>
    <w:p>
      <w:pPr>
        <w:numPr>
          <w:ilvl w:val="1"/>
          <w:numId w:val="900"/>
        </w:numPr>
        <w:spacing w:before="0" w:after="0"/>
      </w:pPr>
      <w:r>
        <w:t>Multiple Dispatch System</w:t>
      </w:r>
    </w:p>
    <w:p>
      <w:pPr>
        <w:numPr>
          <w:ilvl w:val="1"/>
          <w:numId w:val="900"/>
        </w:numPr>
        <w:spacing w:before="0" w:after="0"/>
      </w:pPr>
      <w:r>
        <w:t>Scientific Computing Focus</w:t>
      </w:r>
    </w:p>
    <w:p>
      <w:pPr>
        <w:numPr>
          <w:ilvl w:val="1"/>
          <w:numId w:val="900"/>
        </w:numPr>
        <w:spacing w:before="0" w:after="0"/>
      </w:pPr>
      <w:r>
        <w:t>Open Source Ecosystem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Unicode Support</w:t>
      </w:r>
    </w:p>
    <w:p>
      <w:pPr>
        <w:numPr>
          <w:ilvl w:val="0"/>
          <w:numId w:val="900"/>
        </w:numPr>
        <w:spacing w:before="0" w:after="0"/>
      </w:pPr>
      <w:r>
        <w:t>Julia Compared to Other Languages</w:t>
      </w:r>
    </w:p>
    <w:p>
      <w:pPr>
        <w:numPr>
          <w:ilvl w:val="1"/>
          <w:numId w:val="900"/>
        </w:numPr>
        <w:spacing w:before="0" w:after="0"/>
      </w:pPr>
      <w:r>
        <w:t>Julia vs Python</w:t>
      </w:r>
    </w:p>
    <w:p>
      <w:pPr>
        <w:numPr>
          <w:ilvl w:val="1"/>
          <w:numId w:val="900"/>
        </w:numPr>
        <w:spacing w:before="0" w:after="0"/>
      </w:pPr>
      <w:r>
        <w:t>Julia vs R</w:t>
      </w:r>
    </w:p>
    <w:p>
      <w:pPr>
        <w:numPr>
          <w:ilvl w:val="1"/>
          <w:numId w:val="900"/>
        </w:numPr>
        <w:spacing w:before="0" w:after="0"/>
      </w:pPr>
      <w:r>
        <w:t>Julia vs MATLAB</w:t>
      </w:r>
    </w:p>
    <w:p>
      <w:pPr>
        <w:numPr>
          <w:ilvl w:val="1"/>
          <w:numId w:val="900"/>
        </w:numPr>
        <w:spacing w:before="0" w:after="0"/>
      </w:pPr>
      <w:r>
        <w:t>Julia vs C/C++</w:t>
      </w:r>
    </w:p>
    <w:p>
      <w:pPr>
        <w:numPr>
          <w:ilvl w:val="1"/>
          <w:numId w:val="900"/>
        </w:numPr>
        <w:spacing w:before="0" w:after="0"/>
      </w:pPr>
      <w:r>
        <w:t>Julia vs Fortran</w:t>
      </w:r>
    </w:p>
    <w:p>
      <w:pPr>
        <w:numPr>
          <w:ilvl w:val="0"/>
          <w:numId w:val="900"/>
        </w:numPr>
        <w:spacing w:before="0" w:after="0"/>
      </w:pPr>
      <w:r>
        <w:t>Application Domains</w:t>
      </w:r>
    </w:p>
    <w:p>
      <w:pPr>
        <w:numPr>
          <w:ilvl w:val="1"/>
          <w:numId w:val="900"/>
        </w:numPr>
        <w:spacing w:before="0" w:after="0"/>
      </w:pPr>
      <w:r>
        <w:t>Data Science and Analytics</w:t>
      </w:r>
    </w:p>
    <w:p>
      <w:pPr>
        <w:numPr>
          <w:ilvl w:val="1"/>
          <w:numId w:val="900"/>
        </w:numPr>
        <w:spacing w:before="0" w:after="0"/>
      </w:pPr>
      <w:r>
        <w:t>Machine Learning and AI</w:t>
      </w:r>
    </w:p>
    <w:p>
      <w:pPr>
        <w:numPr>
          <w:ilvl w:val="1"/>
          <w:numId w:val="900"/>
        </w:numPr>
        <w:spacing w:before="0" w:after="0"/>
      </w:pPr>
      <w:r>
        <w:t>Numerical Analysis</w:t>
      </w:r>
    </w:p>
    <w:p>
      <w:pPr>
        <w:numPr>
          <w:ilvl w:val="1"/>
          <w:numId w:val="900"/>
        </w:numPr>
        <w:spacing w:before="0" w:after="0"/>
      </w:pPr>
      <w:r>
        <w:t>Computational Science</w:t>
      </w:r>
    </w:p>
    <w:p>
      <w:pPr>
        <w:numPr>
          <w:ilvl w:val="1"/>
          <w:numId w:val="900"/>
        </w:numPr>
        <w:spacing w:before="0" w:after="0"/>
      </w:pPr>
      <w:r>
        <w:t>High-Performance Computing</w:t>
      </w:r>
    </w:p>
    <w:p>
      <w:pPr>
        <w:numPr>
          <w:ilvl w:val="1"/>
          <w:numId w:val="900"/>
        </w:numPr>
        <w:spacing w:before="0" w:after="0"/>
      </w:pPr>
      <w:r>
        <w:t>Scientific Modeling</w:t>
      </w:r>
    </w:p>
    <w:p>
      <w:pPr>
        <w:numPr>
          <w:ilvl w:val="1"/>
          <w:numId w:val="900"/>
        </w:numPr>
        <w:spacing w:before="0" w:after="0"/>
      </w:pPr>
      <w:r>
        <w:t>Visualization and Graphics</w:t>
      </w:r>
    </w:p>
    <w:p>
      <w:pPr>
        <w:numPr>
          <w:ilvl w:val="1"/>
          <w:numId w:val="900"/>
        </w:numPr>
        <w:spacing w:before="0" w:after="0"/>
      </w:pPr>
      <w:r>
        <w:t>Financial Computing</w:t>
      </w:r>
    </w:p>
    <w:p>
      <w:pPr>
        <w:numPr>
          <w:ilvl w:val="1"/>
          <w:numId w:val="900"/>
        </w:numPr>
        <w:spacing w:before="0" w:after="0"/>
      </w:pPr>
      <w:r>
        <w:t>Bioinformatics</w:t>
      </w:r>
    </w:p>
    <w:p>
      <w:pPr>
        <w:numPr>
          <w:ilvl w:val="1"/>
          <w:numId w:val="900"/>
        </w:numPr>
        <w:spacing w:before="0" w:after="0"/>
      </w:pPr>
      <w:r>
        <w:t>Education and Research</w:t>
      </w:r>
    </w:p>
    <w:p>
      <w:pPr>
        <w:pStyle w:val="Heading1"/>
      </w:pPr>
      <w:r>
        <w:t>Installation and Environment Setup</w:t>
      </w:r>
    </w:p>
    <w:p>
      <w:pPr>
        <w:numPr>
          <w:ilvl w:val="0"/>
          <w:numId w:val="900"/>
        </w:numPr>
        <w:spacing w:before="0" w:after="0"/>
      </w:pPr>
      <w:r>
        <w:t>Installing Julia</w:t>
      </w:r>
    </w:p>
    <w:p>
      <w:pPr>
        <w:numPr>
          <w:ilvl w:val="1"/>
          <w:numId w:val="900"/>
        </w:numPr>
        <w:spacing w:before="0" w:after="0"/>
      </w:pPr>
      <w:r>
        <w:t>Downloading from Official Website</w:t>
      </w:r>
    </w:p>
    <w:p>
      <w:pPr>
        <w:numPr>
          <w:ilvl w:val="1"/>
          <w:numId w:val="900"/>
        </w:numPr>
        <w:spacing w:before="0" w:after="0"/>
      </w:pPr>
      <w:r>
        <w:t>Version Selection Guidelines</w:t>
      </w:r>
    </w:p>
    <w:p>
      <w:pPr>
        <w:numPr>
          <w:ilvl w:val="1"/>
          <w:numId w:val="900"/>
        </w:numPr>
        <w:spacing w:before="0" w:after="0"/>
      </w:pPr>
      <w:r>
        <w:t>Windows Installation</w:t>
      </w:r>
    </w:p>
    <w:p>
      <w:pPr>
        <w:numPr>
          <w:ilvl w:val="1"/>
          <w:numId w:val="900"/>
        </w:numPr>
        <w:spacing w:before="0" w:after="0"/>
      </w:pPr>
      <w:r>
        <w:t>macOS Installation</w:t>
      </w:r>
    </w:p>
    <w:p>
      <w:pPr>
        <w:numPr>
          <w:ilvl w:val="1"/>
          <w:numId w:val="900"/>
        </w:numPr>
        <w:spacing w:before="0" w:after="0"/>
      </w:pPr>
      <w:r>
        <w:t>Linux Installation</w:t>
      </w:r>
    </w:p>
    <w:p>
      <w:pPr>
        <w:numPr>
          <w:ilvl w:val="1"/>
          <w:numId w:val="900"/>
        </w:numPr>
        <w:spacing w:before="0" w:after="0"/>
      </w:pPr>
      <w:r>
        <w:t>Package Manager Installation</w:t>
      </w:r>
    </w:p>
    <w:p>
      <w:pPr>
        <w:numPr>
          <w:ilvl w:val="0"/>
          <w:numId w:val="900"/>
        </w:numPr>
        <w:spacing w:before="0" w:after="0"/>
      </w:pPr>
      <w:r>
        <w:t>Julia REPL</w:t>
      </w:r>
    </w:p>
    <w:p>
      <w:pPr>
        <w:numPr>
          <w:ilvl w:val="1"/>
          <w:numId w:val="900"/>
        </w:numPr>
        <w:spacing w:before="0" w:after="0"/>
      </w:pPr>
      <w:r>
        <w:t>Starting the REPL</w:t>
      </w:r>
    </w:p>
    <w:p>
      <w:pPr>
        <w:numPr>
          <w:ilvl w:val="1"/>
          <w:numId w:val="900"/>
        </w:numPr>
        <w:spacing w:before="0" w:after="0"/>
      </w:pPr>
      <w:r>
        <w:t>REPL Interface Overview</w:t>
      </w:r>
    </w:p>
    <w:p>
      <w:pPr>
        <w:numPr>
          <w:ilvl w:val="1"/>
          <w:numId w:val="900"/>
        </w:numPr>
        <w:spacing w:before="0" w:after="0"/>
      </w:pPr>
      <w:r>
        <w:t>Basic REPL Commands</w:t>
      </w:r>
    </w:p>
    <w:p>
      <w:pPr>
        <w:numPr>
          <w:ilvl w:val="1"/>
          <w:numId w:val="900"/>
        </w:numPr>
        <w:spacing w:before="0" w:after="0"/>
      </w:pPr>
      <w:r>
        <w:t>REPL Modes</w:t>
      </w:r>
    </w:p>
    <w:p>
      <w:pPr>
        <w:numPr>
          <w:ilvl w:val="2"/>
          <w:numId w:val="900"/>
        </w:numPr>
        <w:spacing w:before="0" w:after="0"/>
      </w:pPr>
      <w:r>
        <w:t>Julian Mode</w:t>
      </w:r>
    </w:p>
    <w:p>
      <w:pPr>
        <w:numPr>
          <w:ilvl w:val="2"/>
          <w:numId w:val="900"/>
        </w:numPr>
        <w:spacing w:before="0" w:after="0"/>
      </w:pPr>
      <w:r>
        <w:t>Help Mode</w:t>
      </w:r>
    </w:p>
    <w:p>
      <w:pPr>
        <w:numPr>
          <w:ilvl w:val="2"/>
          <w:numId w:val="900"/>
        </w:numPr>
        <w:spacing w:before="0" w:after="0"/>
      </w:pPr>
      <w:r>
        <w:t>Shell Mode</w:t>
      </w:r>
    </w:p>
    <w:p>
      <w:pPr>
        <w:numPr>
          <w:ilvl w:val="2"/>
          <w:numId w:val="900"/>
        </w:numPr>
        <w:spacing w:before="0" w:after="0"/>
      </w:pPr>
      <w:r>
        <w:t>Package Mode</w:t>
      </w:r>
    </w:p>
    <w:p>
      <w:pPr>
        <w:numPr>
          <w:ilvl w:val="1"/>
          <w:numId w:val="900"/>
        </w:numPr>
        <w:spacing w:before="0" w:after="0"/>
      </w:pPr>
      <w:r>
        <w:t>REPL History and Navigation</w:t>
      </w:r>
    </w:p>
    <w:p>
      <w:pPr>
        <w:numPr>
          <w:ilvl w:val="1"/>
          <w:numId w:val="900"/>
        </w:numPr>
        <w:spacing w:before="0" w:after="0"/>
      </w:pPr>
      <w:r>
        <w:t>Customizing the REPL</w:t>
      </w:r>
    </w:p>
    <w:p>
      <w:pPr>
        <w:numPr>
          <w:ilvl w:val="0"/>
          <w:numId w:val="900"/>
        </w:numPr>
        <w:spacing w:before="0" w:after="0"/>
      </w:pPr>
      <w:r>
        <w:t>Development Environments</w:t>
      </w:r>
    </w:p>
    <w:p>
      <w:pPr>
        <w:numPr>
          <w:ilvl w:val="1"/>
          <w:numId w:val="900"/>
        </w:numPr>
        <w:spacing w:before="0" w:after="0"/>
      </w:pPr>
      <w:r>
        <w:t>VS Code with Julia Extension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Key Features and Shortcuts</w:t>
      </w:r>
    </w:p>
    <w:p>
      <w:pPr>
        <w:numPr>
          <w:ilvl w:val="2"/>
          <w:numId w:val="900"/>
        </w:numPr>
        <w:spacing w:before="0" w:after="0"/>
      </w:pPr>
      <w:r>
        <w:t>Debugging Capabilities</w:t>
      </w:r>
    </w:p>
    <w:p>
      <w:pPr>
        <w:numPr>
          <w:ilvl w:val="2"/>
          <w:numId w:val="900"/>
        </w:numPr>
        <w:spacing w:before="0" w:after="0"/>
      </w:pPr>
      <w:r>
        <w:t>Integrated Terminal</w:t>
      </w:r>
    </w:p>
    <w:p>
      <w:pPr>
        <w:numPr>
          <w:ilvl w:val="1"/>
          <w:numId w:val="900"/>
        </w:numPr>
        <w:spacing w:before="0" w:after="0"/>
      </w:pPr>
      <w:r>
        <w:t>Jupyter Notebooks with IJulia</w:t>
      </w:r>
    </w:p>
    <w:p>
      <w:pPr>
        <w:numPr>
          <w:ilvl w:val="2"/>
          <w:numId w:val="900"/>
        </w:numPr>
        <w:spacing w:before="0" w:after="0"/>
      </w:pPr>
      <w:r>
        <w:t>Installing IJulia</w:t>
      </w:r>
    </w:p>
    <w:p>
      <w:pPr>
        <w:numPr>
          <w:ilvl w:val="2"/>
          <w:numId w:val="900"/>
        </w:numPr>
        <w:spacing w:before="0" w:after="0"/>
      </w:pPr>
      <w:r>
        <w:t>Creating Julia Notebooks</w:t>
      </w:r>
    </w:p>
    <w:p>
      <w:pPr>
        <w:numPr>
          <w:ilvl w:val="2"/>
          <w:numId w:val="900"/>
        </w:numPr>
        <w:spacing w:before="0" w:after="0"/>
      </w:pPr>
      <w:r>
        <w:t>Notebook Best Practices</w:t>
      </w:r>
    </w:p>
    <w:p>
      <w:pPr>
        <w:numPr>
          <w:ilvl w:val="1"/>
          <w:numId w:val="900"/>
        </w:numPr>
        <w:spacing w:before="0" w:after="0"/>
      </w:pPr>
      <w:r>
        <w:t>Other Editors</w:t>
      </w:r>
    </w:p>
    <w:p>
      <w:pPr>
        <w:numPr>
          <w:ilvl w:val="2"/>
          <w:numId w:val="900"/>
        </w:numPr>
        <w:spacing w:before="0" w:after="0"/>
      </w:pPr>
      <w:r>
        <w:t>Sublime Text</w:t>
      </w:r>
    </w:p>
    <w:p>
      <w:pPr>
        <w:numPr>
          <w:ilvl w:val="2"/>
          <w:numId w:val="900"/>
        </w:numPr>
        <w:spacing w:before="0" w:after="0"/>
      </w:pPr>
      <w:r>
        <w:t>Atom</w:t>
      </w:r>
    </w:p>
    <w:p>
      <w:pPr>
        <w:numPr>
          <w:ilvl w:val="2"/>
          <w:numId w:val="900"/>
        </w:numPr>
        <w:spacing w:before="0" w:after="0"/>
      </w:pPr>
      <w:r>
        <w:t>Emacs</w:t>
      </w:r>
    </w:p>
    <w:p>
      <w:pPr>
        <w:numPr>
          <w:ilvl w:val="2"/>
          <w:numId w:val="900"/>
        </w:numPr>
        <w:spacing w:before="0" w:after="0"/>
      </w:pPr>
      <w:r>
        <w:t>Vim</w:t>
      </w:r>
    </w:p>
    <w:p>
      <w:pPr>
        <w:numPr>
          <w:ilvl w:val="0"/>
          <w:numId w:val="900"/>
        </w:numPr>
        <w:spacing w:before="0" w:after="0"/>
      </w:pPr>
      <w:r>
        <w:t>First Julia Program</w:t>
      </w:r>
    </w:p>
    <w:p>
      <w:pPr>
        <w:numPr>
          <w:ilvl w:val="1"/>
          <w:numId w:val="900"/>
        </w:numPr>
        <w:spacing w:before="0" w:after="0"/>
      </w:pPr>
      <w:r>
        <w:t>Hello World in REPL</w:t>
      </w:r>
    </w:p>
    <w:p>
      <w:pPr>
        <w:numPr>
          <w:ilvl w:val="1"/>
          <w:numId w:val="900"/>
        </w:numPr>
        <w:spacing w:before="0" w:after="0"/>
      </w:pPr>
      <w:r>
        <w:t>Creating Script Files</w:t>
      </w:r>
    </w:p>
    <w:p>
      <w:pPr>
        <w:numPr>
          <w:ilvl w:val="1"/>
          <w:numId w:val="900"/>
        </w:numPr>
        <w:spacing w:before="0" w:after="0"/>
      </w:pPr>
      <w:r>
        <w:t>Running Julia Scripts</w:t>
      </w:r>
    </w:p>
    <w:p>
      <w:pPr>
        <w:numPr>
          <w:ilvl w:val="2"/>
          <w:numId w:val="900"/>
        </w:numPr>
        <w:spacing w:before="0" w:after="0"/>
      </w:pPr>
      <w:r>
        <w:t>Command Line Execution</w:t>
      </w:r>
    </w:p>
    <w:p>
      <w:pPr>
        <w:numPr>
          <w:ilvl w:val="2"/>
          <w:numId w:val="900"/>
        </w:numPr>
        <w:spacing w:before="0" w:after="0"/>
      </w:pPr>
      <w:r>
        <w:t>REPL Execution</w:t>
      </w:r>
    </w:p>
    <w:p>
      <w:pPr>
        <w:numPr>
          <w:ilvl w:val="2"/>
          <w:numId w:val="900"/>
        </w:numPr>
        <w:spacing w:before="0" w:after="0"/>
      </w:pPr>
      <w:r>
        <w:t>IDE Execution</w:t>
      </w:r>
    </w:p>
    <w:p>
      <w:pPr>
        <w:numPr>
          <w:ilvl w:val="1"/>
          <w:numId w:val="900"/>
        </w:numPr>
        <w:spacing w:before="0" w:after="0"/>
      </w:pPr>
      <w:r>
        <w:t>Basic Program Structure</w:t>
      </w:r>
    </w:p>
    <w:p>
      <w:pPr>
        <w:pStyle w:val="Heading1"/>
      </w:pPr>
      <w:r>
        <w:t>Julia Language Fundamentals</w:t>
      </w:r>
    </w:p>
    <w:p>
      <w:pPr>
        <w:numPr>
          <w:ilvl w:val="0"/>
          <w:numId w:val="900"/>
        </w:numPr>
        <w:spacing w:before="0" w:after="0"/>
      </w:pPr>
      <w:r>
        <w:t>Variables and Assignment</w:t>
      </w:r>
    </w:p>
    <w:p>
      <w:pPr>
        <w:numPr>
          <w:ilvl w:val="1"/>
          <w:numId w:val="900"/>
        </w:numPr>
        <w:spacing w:before="0" w:after="0"/>
      </w:pPr>
      <w:r>
        <w:t>Variable Declaration</w:t>
      </w:r>
    </w:p>
    <w:p>
      <w:pPr>
        <w:numPr>
          <w:ilvl w:val="1"/>
          <w:numId w:val="900"/>
        </w:numPr>
        <w:spacing w:before="0" w:after="0"/>
      </w:pPr>
      <w:r>
        <w:t>Assignment Operator</w:t>
      </w:r>
    </w:p>
    <w:p>
      <w:pPr>
        <w:numPr>
          <w:ilvl w:val="1"/>
          <w:numId w:val="900"/>
        </w:numPr>
        <w:spacing w:before="0" w:after="0"/>
      </w:pPr>
      <w:r>
        <w:t>Variable Naming Rules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Unicode Variable Names</w:t>
      </w:r>
    </w:p>
    <w:p>
      <w:pPr>
        <w:numPr>
          <w:ilvl w:val="1"/>
          <w:numId w:val="900"/>
        </w:numPr>
        <w:spacing w:before="0" w:after="0"/>
      </w:pPr>
      <w:r>
        <w:t>Reassignment</w:t>
      </w:r>
    </w:p>
    <w:p>
      <w:pPr>
        <w:numPr>
          <w:ilvl w:val="1"/>
          <w:numId w:val="900"/>
        </w:numPr>
        <w:spacing w:before="0" w:after="0"/>
      </w:pPr>
      <w:r>
        <w:t>Multiple Assignment</w:t>
      </w:r>
    </w:p>
    <w:p>
      <w:pPr>
        <w:numPr>
          <w:ilvl w:val="0"/>
          <w:numId w:val="900"/>
        </w:numPr>
        <w:spacing w:before="0" w:after="0"/>
      </w:pPr>
      <w:r>
        <w:t>Constants</w:t>
      </w:r>
    </w:p>
    <w:p>
      <w:pPr>
        <w:numPr>
          <w:ilvl w:val="1"/>
          <w:numId w:val="900"/>
        </w:numPr>
        <w:spacing w:before="0" w:after="0"/>
      </w:pPr>
      <w:r>
        <w:t>Defining Constants</w:t>
      </w:r>
    </w:p>
    <w:p>
      <w:pPr>
        <w:numPr>
          <w:ilvl w:val="1"/>
          <w:numId w:val="900"/>
        </w:numPr>
        <w:spacing w:before="0" w:after="0"/>
      </w:pPr>
      <w:r>
        <w:t>Const Keyword</w:t>
      </w:r>
    </w:p>
    <w:p>
      <w:pPr>
        <w:numPr>
          <w:ilvl w:val="1"/>
          <w:numId w:val="900"/>
        </w:numPr>
        <w:spacing w:before="0" w:after="0"/>
      </w:pPr>
      <w:r>
        <w:t>Global Constants</w:t>
      </w:r>
    </w:p>
    <w:p>
      <w:pPr>
        <w:numPr>
          <w:ilvl w:val="1"/>
          <w:numId w:val="900"/>
        </w:numPr>
        <w:spacing w:before="0" w:after="0"/>
      </w:pPr>
      <w:r>
        <w:t>Local Constants</w:t>
      </w:r>
    </w:p>
    <w:p>
      <w:pPr>
        <w:numPr>
          <w:ilvl w:val="0"/>
          <w:numId w:val="900"/>
        </w:numPr>
        <w:spacing w:before="0" w:after="0"/>
      </w:pPr>
      <w:r>
        <w:t>Variable Scope</w:t>
      </w:r>
    </w:p>
    <w:p>
      <w:pPr>
        <w:numPr>
          <w:ilvl w:val="1"/>
          <w:numId w:val="900"/>
        </w:numPr>
        <w:spacing w:before="0" w:after="0"/>
      </w:pPr>
      <w:r>
        <w:t>Global Scope</w:t>
      </w:r>
    </w:p>
    <w:p>
      <w:pPr>
        <w:numPr>
          <w:ilvl w:val="1"/>
          <w:numId w:val="900"/>
        </w:numPr>
        <w:spacing w:before="0" w:after="0"/>
      </w:pPr>
      <w:r>
        <w:t>Local Scope</w:t>
      </w:r>
    </w:p>
    <w:p>
      <w:pPr>
        <w:numPr>
          <w:ilvl w:val="1"/>
          <w:numId w:val="900"/>
        </w:numPr>
        <w:spacing w:before="0" w:after="0"/>
      </w:pPr>
      <w:r>
        <w:t>Function Scope</w:t>
      </w:r>
    </w:p>
    <w:p>
      <w:pPr>
        <w:numPr>
          <w:ilvl w:val="1"/>
          <w:numId w:val="900"/>
        </w:numPr>
        <w:spacing w:before="0" w:after="0"/>
      </w:pPr>
      <w:r>
        <w:t>Block Scope</w:t>
      </w:r>
    </w:p>
    <w:p>
      <w:pPr>
        <w:numPr>
          <w:ilvl w:val="1"/>
          <w:numId w:val="900"/>
        </w:numPr>
        <w:spacing w:before="0" w:after="0"/>
      </w:pPr>
      <w:r>
        <w:t>Loop Scope</w:t>
      </w:r>
    </w:p>
    <w:p>
      <w:pPr>
        <w:numPr>
          <w:ilvl w:val="1"/>
          <w:numId w:val="900"/>
        </w:numPr>
        <w:spacing w:before="0" w:after="0"/>
      </w:pPr>
      <w:r>
        <w:t>Soft vs Hard Scope</w:t>
      </w:r>
    </w:p>
    <w:p>
      <w:pPr>
        <w:numPr>
          <w:ilvl w:val="1"/>
          <w:numId w:val="900"/>
        </w:numPr>
        <w:spacing w:before="0" w:after="0"/>
      </w:pPr>
      <w:r>
        <w:t>Let Blocks</w:t>
      </w:r>
    </w:p>
    <w:p>
      <w:pPr>
        <w:numPr>
          <w:ilvl w:val="0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Single Line Comments</w:t>
      </w:r>
    </w:p>
    <w:p>
      <w:pPr>
        <w:numPr>
          <w:ilvl w:val="1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Documentation Strings</w:t>
      </w:r>
    </w:p>
    <w:p>
      <w:pPr>
        <w:numPr>
          <w:ilvl w:val="1"/>
          <w:numId w:val="900"/>
        </w:numPr>
        <w:spacing w:before="0" w:after="0"/>
      </w:pPr>
      <w:r>
        <w:t>Inline Documentation</w:t>
      </w:r>
    </w:p>
    <w:p>
      <w:pPr>
        <w:pStyle w:val="Heading1"/>
      </w:pPr>
      <w:r>
        <w:t>Data Types and Type System</w:t>
      </w:r>
    </w:p>
    <w:p>
      <w:pPr>
        <w:numPr>
          <w:ilvl w:val="0"/>
          <w:numId w:val="900"/>
        </w:numPr>
        <w:spacing w:before="0" w:after="0"/>
      </w:pPr>
      <w:r>
        <w:t>Primitive Types</w:t>
      </w:r>
    </w:p>
    <w:p>
      <w:pPr>
        <w:numPr>
          <w:ilvl w:val="1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Signed Integers</w:t>
      </w:r>
    </w:p>
    <w:p>
      <w:pPr>
        <w:numPr>
          <w:ilvl w:val="2"/>
          <w:numId w:val="900"/>
        </w:numPr>
        <w:spacing w:before="0" w:after="0"/>
      </w:pPr>
      <w:r>
        <w:t>Unsigned Integers</w:t>
      </w:r>
    </w:p>
    <w:p>
      <w:pPr>
        <w:numPr>
          <w:ilvl w:val="2"/>
          <w:numId w:val="900"/>
        </w:numPr>
        <w:spacing w:before="0" w:after="0"/>
      </w:pPr>
      <w:r>
        <w:t>Integer Literals</w:t>
      </w:r>
    </w:p>
    <w:p>
      <w:pPr>
        <w:numPr>
          <w:ilvl w:val="2"/>
          <w:numId w:val="900"/>
        </w:numPr>
        <w:spacing w:before="0" w:after="0"/>
      </w:pPr>
      <w:r>
        <w:t>Integer Overflow</w:t>
      </w:r>
    </w:p>
    <w:p>
      <w:pPr>
        <w:numPr>
          <w:ilvl w:val="1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Float16</w:t>
      </w:r>
    </w:p>
    <w:p>
      <w:pPr>
        <w:numPr>
          <w:ilvl w:val="2"/>
          <w:numId w:val="900"/>
        </w:numPr>
        <w:spacing w:before="0" w:after="0"/>
      </w:pPr>
      <w:r>
        <w:t>Float32</w:t>
      </w:r>
    </w:p>
    <w:p>
      <w:pPr>
        <w:numPr>
          <w:ilvl w:val="2"/>
          <w:numId w:val="900"/>
        </w:numPr>
        <w:spacing w:before="0" w:after="0"/>
      </w:pPr>
      <w:r>
        <w:t>Float64</w:t>
      </w:r>
    </w:p>
    <w:p>
      <w:pPr>
        <w:numPr>
          <w:ilvl w:val="2"/>
          <w:numId w:val="900"/>
        </w:numPr>
        <w:spacing w:before="0" w:after="0"/>
      </w:pPr>
      <w:r>
        <w:t>BigFloat</w:t>
      </w:r>
    </w:p>
    <w:p>
      <w:pPr>
        <w:numPr>
          <w:ilvl w:val="2"/>
          <w:numId w:val="900"/>
        </w:numPr>
        <w:spacing w:before="0" w:after="0"/>
      </w:pPr>
      <w:r>
        <w:t>Special Values</w:t>
      </w:r>
    </w:p>
    <w:p>
      <w:pPr>
        <w:numPr>
          <w:ilvl w:val="3"/>
          <w:numId w:val="900"/>
        </w:numPr>
        <w:spacing w:before="0" w:after="0"/>
      </w:pPr>
      <w:r>
        <w:t>NaN</w:t>
      </w:r>
    </w:p>
    <w:p>
      <w:pPr>
        <w:numPr>
          <w:ilvl w:val="3"/>
          <w:numId w:val="900"/>
        </w:numPr>
        <w:spacing w:before="0" w:after="0"/>
      </w:pPr>
      <w:r>
        <w:t>Infinity</w:t>
      </w:r>
    </w:p>
    <w:p>
      <w:pPr>
        <w:numPr>
          <w:ilvl w:val="3"/>
          <w:numId w:val="900"/>
        </w:numPr>
        <w:spacing w:before="0" w:after="0"/>
      </w:pPr>
      <w:r>
        <w:t>Negative Zero</w:t>
      </w:r>
    </w:p>
    <w:p>
      <w:pPr>
        <w:numPr>
          <w:ilvl w:val="1"/>
          <w:numId w:val="900"/>
        </w:numPr>
        <w:spacing w:before="0" w:after="0"/>
      </w:pPr>
      <w:r>
        <w:t>Boolean Type</w:t>
      </w:r>
    </w:p>
    <w:p>
      <w:pPr>
        <w:numPr>
          <w:ilvl w:val="2"/>
          <w:numId w:val="900"/>
        </w:numPr>
        <w:spacing w:before="0" w:after="0"/>
      </w:pPr>
      <w:r>
        <w:t>True and False Values</w:t>
      </w:r>
    </w:p>
    <w:p>
      <w:pPr>
        <w:numPr>
          <w:ilvl w:val="2"/>
          <w:numId w:val="900"/>
        </w:numPr>
        <w:spacing w:before="0" w:after="0"/>
      </w:pPr>
      <w:r>
        <w:t>Boolean Conversion</w:t>
      </w:r>
    </w:p>
    <w:p>
      <w:pPr>
        <w:numPr>
          <w:ilvl w:val="1"/>
          <w:numId w:val="900"/>
        </w:numPr>
        <w:spacing w:before="0" w:after="0"/>
      </w:pPr>
      <w:r>
        <w:t>Character Type</w:t>
      </w:r>
    </w:p>
    <w:p>
      <w:pPr>
        <w:numPr>
          <w:ilvl w:val="2"/>
          <w:numId w:val="900"/>
        </w:numPr>
        <w:spacing w:before="0" w:after="0"/>
      </w:pPr>
      <w:r>
        <w:t>Char Literals</w:t>
      </w:r>
    </w:p>
    <w:p>
      <w:pPr>
        <w:numPr>
          <w:ilvl w:val="2"/>
          <w:numId w:val="900"/>
        </w:numPr>
        <w:spacing w:before="0" w:after="0"/>
      </w:pPr>
      <w:r>
        <w:t>Unicode Characters</w:t>
      </w:r>
    </w:p>
    <w:p>
      <w:pPr>
        <w:numPr>
          <w:ilvl w:val="2"/>
          <w:numId w:val="900"/>
        </w:numPr>
        <w:spacing w:before="0" w:after="0"/>
      </w:pPr>
      <w:r>
        <w:t>Character Operations</w:t>
      </w:r>
    </w:p>
    <w:p>
      <w:pPr>
        <w:numPr>
          <w:ilvl w:val="1"/>
          <w:numId w:val="900"/>
        </w:numPr>
        <w:spacing w:before="0" w:after="0"/>
      </w:pPr>
      <w:r>
        <w:t>Nothing Type</w:t>
      </w:r>
    </w:p>
    <w:p>
      <w:pPr>
        <w:numPr>
          <w:ilvl w:val="2"/>
          <w:numId w:val="900"/>
        </w:numPr>
        <w:spacing w:before="0" w:after="0"/>
      </w:pPr>
      <w:r>
        <w:t>Nothing Value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Missing vs Nothing</w:t>
      </w:r>
    </w:p>
    <w:p>
      <w:pPr>
        <w:numPr>
          <w:ilvl w:val="0"/>
          <w:numId w:val="900"/>
        </w:numPr>
        <w:spacing w:before="0" w:after="0"/>
      </w:pPr>
      <w:r>
        <w:t>Type System Fundamentals</w:t>
      </w:r>
    </w:p>
    <w:p>
      <w:pPr>
        <w:numPr>
          <w:ilvl w:val="1"/>
          <w:numId w:val="900"/>
        </w:numPr>
        <w:spacing w:before="0" w:after="0"/>
      </w:pPr>
      <w:r>
        <w:t>Type Hierarchy</w:t>
      </w:r>
    </w:p>
    <w:p>
      <w:pPr>
        <w:numPr>
          <w:ilvl w:val="1"/>
          <w:numId w:val="900"/>
        </w:numPr>
        <w:spacing w:before="0" w:after="0"/>
      </w:pPr>
      <w:r>
        <w:t>Abstract Types</w:t>
      </w:r>
    </w:p>
    <w:p>
      <w:pPr>
        <w:numPr>
          <w:ilvl w:val="1"/>
          <w:numId w:val="900"/>
        </w:numPr>
        <w:spacing w:before="0" w:after="0"/>
      </w:pPr>
      <w:r>
        <w:t>Concrete Types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typeof Function</w:t>
      </w:r>
    </w:p>
    <w:p>
      <w:pPr>
        <w:numPr>
          <w:ilvl w:val="2"/>
          <w:numId w:val="900"/>
        </w:numPr>
        <w:spacing w:before="0" w:after="0"/>
      </w:pPr>
      <w:r>
        <w:t>isa Function</w:t>
      </w:r>
    </w:p>
    <w:p>
      <w:pPr>
        <w:numPr>
          <w:ilvl w:val="1"/>
          <w:numId w:val="900"/>
        </w:numPr>
        <w:spacing w:before="0" w:after="0"/>
      </w:pPr>
      <w:r>
        <w:t>Type Annotations</w:t>
      </w:r>
    </w:p>
    <w:p>
      <w:pPr>
        <w:numPr>
          <w:ilvl w:val="2"/>
          <w:numId w:val="900"/>
        </w:numPr>
        <w:spacing w:before="0" w:after="0"/>
      </w:pPr>
      <w:r>
        <w:t>Variable Type Annotations</w:t>
      </w:r>
    </w:p>
    <w:p>
      <w:pPr>
        <w:numPr>
          <w:ilvl w:val="2"/>
          <w:numId w:val="900"/>
        </w:numPr>
        <w:spacing w:before="0" w:after="0"/>
      </w:pPr>
      <w:r>
        <w:t>Function Parameter Annotations</w:t>
      </w:r>
    </w:p>
    <w:p>
      <w:pPr>
        <w:numPr>
          <w:ilvl w:val="2"/>
          <w:numId w:val="900"/>
        </w:numPr>
        <w:spacing w:before="0" w:after="0"/>
      </w:pPr>
      <w:r>
        <w:t>Return Type Annotations</w:t>
      </w:r>
    </w:p>
    <w:p>
      <w:pPr>
        <w:numPr>
          <w:ilvl w:val="1"/>
          <w:numId w:val="900"/>
        </w:numPr>
        <w:spacing w:before="0" w:after="0"/>
      </w:pPr>
      <w:r>
        <w:t>Type Assertions</w:t>
      </w:r>
    </w:p>
    <w:p>
      <w:pPr>
        <w:numPr>
          <w:ilvl w:val="1"/>
          <w:numId w:val="900"/>
        </w:numPr>
        <w:spacing w:before="0" w:after="0"/>
      </w:pPr>
      <w:r>
        <w:t>Type Stability</w:t>
      </w:r>
    </w:p>
    <w:p>
      <w:pPr>
        <w:pStyle w:val="Heading1"/>
      </w:pPr>
      <w:r>
        <w:t>Operators and Expressions</w:t>
      </w:r>
    </w:p>
    <w:p>
      <w:pPr>
        <w:numPr>
          <w:ilvl w:val="0"/>
          <w:numId w:val="900"/>
        </w:numPr>
        <w:spacing w:before="0" w:after="0"/>
      </w:pPr>
      <w:r>
        <w:t>Arithmetic Operators</w:t>
      </w:r>
    </w:p>
    <w:p>
      <w:pPr>
        <w:numPr>
          <w:ilvl w:val="1"/>
          <w:numId w:val="900"/>
        </w:numPr>
        <w:spacing w:before="0" w:after="0"/>
      </w:pPr>
      <w:r>
        <w:t>Basic Arithmetic</w:t>
      </w:r>
    </w:p>
    <w:p>
      <w:pPr>
        <w:numPr>
          <w:ilvl w:val="2"/>
          <w:numId w:val="900"/>
        </w:numPr>
        <w:spacing w:before="0" w:after="0"/>
      </w:pPr>
      <w:r>
        <w:t>Addition</w:t>
      </w:r>
    </w:p>
    <w:p>
      <w:pPr>
        <w:numPr>
          <w:ilvl w:val="2"/>
          <w:numId w:val="900"/>
        </w:numPr>
        <w:spacing w:before="0" w:after="0"/>
      </w:pPr>
      <w:r>
        <w:t>Subtraction</w:t>
      </w:r>
    </w:p>
    <w:p>
      <w:pPr>
        <w:numPr>
          <w:ilvl w:val="2"/>
          <w:numId w:val="900"/>
        </w:numPr>
        <w:spacing w:before="0" w:after="0"/>
      </w:pPr>
      <w:r>
        <w:t>Multiplication</w:t>
      </w:r>
    </w:p>
    <w:p>
      <w:pPr>
        <w:numPr>
          <w:ilvl w:val="2"/>
          <w:numId w:val="900"/>
        </w:numPr>
        <w:spacing w:before="0" w:after="0"/>
      </w:pPr>
      <w:r>
        <w:t>Division</w:t>
      </w:r>
    </w:p>
    <w:p>
      <w:pPr>
        <w:numPr>
          <w:ilvl w:val="1"/>
          <w:numId w:val="900"/>
        </w:numPr>
        <w:spacing w:before="0" w:after="0"/>
      </w:pPr>
      <w:r>
        <w:t>Advanced Arithmetic</w:t>
      </w:r>
    </w:p>
    <w:p>
      <w:pPr>
        <w:numPr>
          <w:ilvl w:val="2"/>
          <w:numId w:val="900"/>
        </w:numPr>
        <w:spacing w:before="0" w:after="0"/>
      </w:pPr>
      <w:r>
        <w:t>Integer Division</w:t>
      </w:r>
    </w:p>
    <w:p>
      <w:pPr>
        <w:numPr>
          <w:ilvl w:val="2"/>
          <w:numId w:val="900"/>
        </w:numPr>
        <w:spacing w:before="0" w:after="0"/>
      </w:pPr>
      <w:r>
        <w:t>Remainder</w:t>
      </w:r>
    </w:p>
    <w:p>
      <w:pPr>
        <w:numPr>
          <w:ilvl w:val="2"/>
          <w:numId w:val="900"/>
        </w:numPr>
        <w:spacing w:before="0" w:after="0"/>
      </w:pPr>
      <w:r>
        <w:t>Exponentiation</w:t>
      </w:r>
    </w:p>
    <w:p>
      <w:pPr>
        <w:numPr>
          <w:ilvl w:val="2"/>
          <w:numId w:val="900"/>
        </w:numPr>
        <w:spacing w:before="0" w:after="0"/>
      </w:pPr>
      <w:r>
        <w:t>Modular Arithmetic</w:t>
      </w:r>
    </w:p>
    <w:p>
      <w:pPr>
        <w:numPr>
          <w:ilvl w:val="0"/>
          <w:numId w:val="900"/>
        </w:numPr>
        <w:spacing w:before="0" w:after="0"/>
      </w:pPr>
      <w:r>
        <w:t>Comparison Operators</w:t>
      </w:r>
    </w:p>
    <w:p>
      <w:pPr>
        <w:numPr>
          <w:ilvl w:val="1"/>
          <w:numId w:val="900"/>
        </w:numPr>
        <w:spacing w:before="0" w:after="0"/>
      </w:pPr>
      <w:r>
        <w:t>Equality Operators</w:t>
      </w:r>
    </w:p>
    <w:p>
      <w:pPr>
        <w:numPr>
          <w:ilvl w:val="1"/>
          <w:numId w:val="900"/>
        </w:numPr>
        <w:spacing w:before="0" w:after="0"/>
      </w:pPr>
      <w:r>
        <w:t>Relational Operators</w:t>
      </w:r>
    </w:p>
    <w:p>
      <w:pPr>
        <w:numPr>
          <w:ilvl w:val="1"/>
          <w:numId w:val="900"/>
        </w:numPr>
        <w:spacing w:before="0" w:after="0"/>
      </w:pPr>
      <w:r>
        <w:t>Chained Comparisons</w:t>
      </w:r>
    </w:p>
    <w:p>
      <w:pPr>
        <w:numPr>
          <w:ilvl w:val="1"/>
          <w:numId w:val="900"/>
        </w:numPr>
        <w:spacing w:before="0" w:after="0"/>
      </w:pPr>
      <w:r>
        <w:t>Approximate Equality</w:t>
      </w:r>
    </w:p>
    <w:p>
      <w:pPr>
        <w:numPr>
          <w:ilvl w:val="0"/>
          <w:numId w:val="900"/>
        </w:numPr>
        <w:spacing w:before="0" w:after="0"/>
      </w:pPr>
      <w:r>
        <w:t>Logical Operators</w:t>
      </w:r>
    </w:p>
    <w:p>
      <w:pPr>
        <w:numPr>
          <w:ilvl w:val="1"/>
          <w:numId w:val="900"/>
        </w:numPr>
        <w:spacing w:before="0" w:after="0"/>
      </w:pPr>
      <w:r>
        <w:t>Boolean AND</w:t>
      </w:r>
    </w:p>
    <w:p>
      <w:pPr>
        <w:numPr>
          <w:ilvl w:val="1"/>
          <w:numId w:val="900"/>
        </w:numPr>
        <w:spacing w:before="0" w:after="0"/>
      </w:pPr>
      <w:r>
        <w:t>Boolean OR</w:t>
      </w:r>
    </w:p>
    <w:p>
      <w:pPr>
        <w:numPr>
          <w:ilvl w:val="1"/>
          <w:numId w:val="900"/>
        </w:numPr>
        <w:spacing w:before="0" w:after="0"/>
      </w:pPr>
      <w:r>
        <w:t>Boolean NOT</w:t>
      </w:r>
    </w:p>
    <w:p>
      <w:pPr>
        <w:numPr>
          <w:ilvl w:val="1"/>
          <w:numId w:val="900"/>
        </w:numPr>
        <w:spacing w:before="0" w:after="0"/>
      </w:pPr>
      <w:r>
        <w:t>Short-Circuit Evaluation</w:t>
      </w:r>
    </w:p>
    <w:p>
      <w:pPr>
        <w:numPr>
          <w:ilvl w:val="0"/>
          <w:numId w:val="900"/>
        </w:numPr>
        <w:spacing w:before="0" w:after="0"/>
      </w:pPr>
      <w:r>
        <w:t>Bitwise Operators</w:t>
      </w:r>
    </w:p>
    <w:p>
      <w:pPr>
        <w:numPr>
          <w:ilvl w:val="1"/>
          <w:numId w:val="900"/>
        </w:numPr>
        <w:spacing w:before="0" w:after="0"/>
      </w:pPr>
      <w:r>
        <w:t>Bitwise AND</w:t>
      </w:r>
    </w:p>
    <w:p>
      <w:pPr>
        <w:numPr>
          <w:ilvl w:val="1"/>
          <w:numId w:val="900"/>
        </w:numPr>
        <w:spacing w:before="0" w:after="0"/>
      </w:pPr>
      <w:r>
        <w:t>Bitwise OR</w:t>
      </w:r>
    </w:p>
    <w:p>
      <w:pPr>
        <w:numPr>
          <w:ilvl w:val="1"/>
          <w:numId w:val="900"/>
        </w:numPr>
        <w:spacing w:before="0" w:after="0"/>
      </w:pPr>
      <w:r>
        <w:t>Bitwise XOR</w:t>
      </w:r>
    </w:p>
    <w:p>
      <w:pPr>
        <w:numPr>
          <w:ilvl w:val="1"/>
          <w:numId w:val="900"/>
        </w:numPr>
        <w:spacing w:before="0" w:after="0"/>
      </w:pPr>
      <w:r>
        <w:t>Bitwise NOT</w:t>
      </w:r>
    </w:p>
    <w:p>
      <w:pPr>
        <w:numPr>
          <w:ilvl w:val="1"/>
          <w:numId w:val="900"/>
        </w:numPr>
        <w:spacing w:before="0" w:after="0"/>
      </w:pPr>
      <w:r>
        <w:t>Bit Shifts</w:t>
      </w:r>
    </w:p>
    <w:p>
      <w:pPr>
        <w:numPr>
          <w:ilvl w:val="0"/>
          <w:numId w:val="900"/>
        </w:numPr>
        <w:spacing w:before="0" w:after="0"/>
      </w:pPr>
      <w:r>
        <w:t>Assignment Operators</w:t>
      </w:r>
    </w:p>
    <w:p>
      <w:pPr>
        <w:numPr>
          <w:ilvl w:val="1"/>
          <w:numId w:val="900"/>
        </w:numPr>
        <w:spacing w:before="0" w:after="0"/>
      </w:pPr>
      <w:r>
        <w:t>Basic Assignment</w:t>
      </w:r>
    </w:p>
    <w:p>
      <w:pPr>
        <w:numPr>
          <w:ilvl w:val="1"/>
          <w:numId w:val="900"/>
        </w:numPr>
        <w:spacing w:before="0" w:after="0"/>
      </w:pPr>
      <w:r>
        <w:t>Compound Assignment</w:t>
      </w:r>
    </w:p>
    <w:p>
      <w:pPr>
        <w:numPr>
          <w:ilvl w:val="1"/>
          <w:numId w:val="900"/>
        </w:numPr>
        <w:spacing w:before="0" w:after="0"/>
      </w:pPr>
      <w:r>
        <w:t>Update Operators</w:t>
      </w:r>
    </w:p>
    <w:p>
      <w:pPr>
        <w:numPr>
          <w:ilvl w:val="0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Precedence Rules</w:t>
      </w:r>
    </w:p>
    <w:p>
      <w:pPr>
        <w:numPr>
          <w:ilvl w:val="1"/>
          <w:numId w:val="900"/>
        </w:numPr>
        <w:spacing w:before="0" w:after="0"/>
      </w:pPr>
      <w:r>
        <w:t>Associativity</w:t>
      </w:r>
    </w:p>
    <w:p>
      <w:pPr>
        <w:numPr>
          <w:ilvl w:val="1"/>
          <w:numId w:val="900"/>
        </w:numPr>
        <w:spacing w:before="0" w:after="0"/>
      </w:pPr>
      <w:r>
        <w:t>Parentheses for Grouping</w:t>
      </w:r>
    </w:p>
    <w:p>
      <w:pPr>
        <w:numPr>
          <w:ilvl w:val="0"/>
          <w:numId w:val="900"/>
        </w:numPr>
        <w:spacing w:before="0" w:after="0"/>
      </w:pPr>
      <w:r>
        <w:t>Operator Overloading</w:t>
      </w:r>
    </w:p>
    <w:p>
      <w:pPr>
        <w:numPr>
          <w:ilvl w:val="1"/>
          <w:numId w:val="900"/>
        </w:numPr>
        <w:spacing w:before="0" w:after="0"/>
      </w:pPr>
      <w:r>
        <w:t>Custom Operators</w:t>
      </w:r>
    </w:p>
    <w:p>
      <w:pPr>
        <w:numPr>
          <w:ilvl w:val="1"/>
          <w:numId w:val="900"/>
        </w:numPr>
        <w:spacing w:before="0" w:after="0"/>
      </w:pPr>
      <w:r>
        <w:t>Redefining Operators</w:t>
      </w:r>
    </w:p>
    <w:p>
      <w:pPr>
        <w:pStyle w:val="Heading1"/>
      </w:pPr>
      <w:r>
        <w:t>Control Flow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 Statements</w:t>
      </w:r>
    </w:p>
    <w:p>
      <w:pPr>
        <w:numPr>
          <w:ilvl w:val="1"/>
          <w:numId w:val="900"/>
        </w:numPr>
        <w:spacing w:before="0" w:after="0"/>
      </w:pPr>
      <w:r>
        <w:t>If-Else Statements</w:t>
      </w:r>
    </w:p>
    <w:p>
      <w:pPr>
        <w:numPr>
          <w:ilvl w:val="1"/>
          <w:numId w:val="900"/>
        </w:numPr>
        <w:spacing w:before="0" w:after="0"/>
      </w:pPr>
      <w:r>
        <w:t>If-Elseif-Else Chains</w:t>
      </w:r>
    </w:p>
    <w:p>
      <w:pPr>
        <w:numPr>
          <w:ilvl w:val="1"/>
          <w:numId w:val="900"/>
        </w:numPr>
        <w:spacing w:before="0" w:after="0"/>
      </w:pPr>
      <w:r>
        <w:t>Nested Conditionals</w:t>
      </w:r>
    </w:p>
    <w:p>
      <w:pPr>
        <w:numPr>
          <w:ilvl w:val="1"/>
          <w:numId w:val="900"/>
        </w:numPr>
        <w:spacing w:before="0" w:after="0"/>
      </w:pPr>
      <w:r>
        <w:t>Ternary Operator</w:t>
      </w:r>
    </w:p>
    <w:p>
      <w:pPr>
        <w:numPr>
          <w:ilvl w:val="1"/>
          <w:numId w:val="900"/>
        </w:numPr>
        <w:spacing w:before="0" w:after="0"/>
      </w:pPr>
      <w:r>
        <w:t>Short-Circuit Evaluation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Range-Based Iteration</w:t>
      </w:r>
    </w:p>
    <w:p>
      <w:pPr>
        <w:numPr>
          <w:ilvl w:val="2"/>
          <w:numId w:val="900"/>
        </w:numPr>
        <w:spacing w:before="0" w:after="0"/>
      </w:pPr>
      <w:r>
        <w:t>Collection Iteration</w:t>
      </w:r>
    </w:p>
    <w:p>
      <w:pPr>
        <w:numPr>
          <w:ilvl w:val="2"/>
          <w:numId w:val="900"/>
        </w:numPr>
        <w:spacing w:before="0" w:after="0"/>
      </w:pPr>
      <w:r>
        <w:t>Nested For Loops</w:t>
      </w:r>
    </w:p>
    <w:p>
      <w:pPr>
        <w:numPr>
          <w:ilvl w:val="2"/>
          <w:numId w:val="900"/>
        </w:numPr>
        <w:spacing w:before="0" w:after="0"/>
      </w:pPr>
      <w:r>
        <w:t>Multiple Variable Iteration</w:t>
      </w:r>
    </w:p>
    <w:p>
      <w:pPr>
        <w:numPr>
          <w:ilvl w:val="1"/>
          <w:numId w:val="900"/>
        </w:numPr>
        <w:spacing w:before="0" w:after="0"/>
      </w:pPr>
      <w:r>
        <w:t>While Loops</w:t>
      </w:r>
    </w:p>
    <w:p>
      <w:pPr>
        <w:numPr>
          <w:ilvl w:val="2"/>
          <w:numId w:val="900"/>
        </w:numPr>
        <w:spacing w:before="0" w:after="0"/>
      </w:pPr>
      <w:r>
        <w:t>Basic While Loops</w:t>
      </w:r>
    </w:p>
    <w:p>
      <w:pPr>
        <w:numPr>
          <w:ilvl w:val="2"/>
          <w:numId w:val="900"/>
        </w:numPr>
        <w:spacing w:before="0" w:after="0"/>
      </w:pPr>
      <w:r>
        <w:t>Infinite Loops</w:t>
      </w:r>
    </w:p>
    <w:p>
      <w:pPr>
        <w:numPr>
          <w:ilvl w:val="2"/>
          <w:numId w:val="900"/>
        </w:numPr>
        <w:spacing w:before="0" w:after="0"/>
      </w:pPr>
      <w:r>
        <w:t>Loop Conditions</w:t>
      </w:r>
    </w:p>
    <w:p>
      <w:pPr>
        <w:numPr>
          <w:ilvl w:val="1"/>
          <w:numId w:val="900"/>
        </w:numPr>
        <w:spacing w:before="0" w:after="0"/>
      </w:pPr>
      <w:r>
        <w:t>Loop Control</w:t>
      </w:r>
    </w:p>
    <w:p>
      <w:pPr>
        <w:numPr>
          <w:ilvl w:val="2"/>
          <w:numId w:val="900"/>
        </w:numPr>
        <w:spacing w:before="0" w:after="0"/>
      </w:pPr>
      <w:r>
        <w:t>Break Statement</w:t>
      </w:r>
    </w:p>
    <w:p>
      <w:pPr>
        <w:numPr>
          <w:ilvl w:val="2"/>
          <w:numId w:val="900"/>
        </w:numPr>
        <w:spacing w:before="0" w:after="0"/>
      </w:pPr>
      <w:r>
        <w:t>Continue Statement</w:t>
      </w:r>
    </w:p>
    <w:p>
      <w:pPr>
        <w:numPr>
          <w:ilvl w:val="2"/>
          <w:numId w:val="900"/>
        </w:numPr>
        <w:spacing w:before="0" w:after="0"/>
      </w:pPr>
      <w:r>
        <w:t>Loop Labels</w:t>
      </w:r>
    </w:p>
    <w:p>
      <w:pPr>
        <w:numPr>
          <w:ilvl w:val="1"/>
          <w:numId w:val="900"/>
        </w:numPr>
        <w:spacing w:before="0" w:after="0"/>
      </w:pPr>
      <w:r>
        <w:t>Comprehensions</w:t>
      </w:r>
    </w:p>
    <w:p>
      <w:pPr>
        <w:numPr>
          <w:ilvl w:val="2"/>
          <w:numId w:val="900"/>
        </w:numPr>
        <w:spacing w:before="0" w:after="0"/>
      </w:pPr>
      <w:r>
        <w:t>Array Comprehensions</w:t>
      </w:r>
    </w:p>
    <w:p>
      <w:pPr>
        <w:numPr>
          <w:ilvl w:val="2"/>
          <w:numId w:val="900"/>
        </w:numPr>
        <w:spacing w:before="0" w:after="0"/>
      </w:pPr>
      <w:r>
        <w:t>Generator Expressions</w:t>
      </w:r>
    </w:p>
    <w:p>
      <w:pPr>
        <w:numPr>
          <w:ilvl w:val="2"/>
          <w:numId w:val="900"/>
        </w:numPr>
        <w:spacing w:before="0" w:after="0"/>
      </w:pPr>
      <w:r>
        <w:t>Conditional Comprehensions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Try-Catch Blocks</w:t>
      </w:r>
    </w:p>
    <w:p>
      <w:pPr>
        <w:numPr>
          <w:ilvl w:val="1"/>
          <w:numId w:val="900"/>
        </w:numPr>
        <w:spacing w:before="0" w:after="0"/>
      </w:pPr>
      <w:r>
        <w:t>Finally Blocks</w:t>
      </w:r>
    </w:p>
    <w:p>
      <w:pPr>
        <w:numPr>
          <w:ilvl w:val="1"/>
          <w:numId w:val="900"/>
        </w:numPr>
        <w:spacing w:before="0" w:after="0"/>
      </w:pPr>
      <w:r>
        <w:t>Specific Exception Catching</w:t>
      </w:r>
    </w:p>
    <w:p>
      <w:pPr>
        <w:numPr>
          <w:ilvl w:val="1"/>
          <w:numId w:val="900"/>
        </w:numPr>
        <w:spacing w:before="0" w:after="0"/>
      </w:pPr>
      <w:r>
        <w:t>Exception Propagation</w:t>
      </w:r>
    </w:p>
    <w:p>
      <w:pPr>
        <w:numPr>
          <w:ilvl w:val="1"/>
          <w:numId w:val="900"/>
        </w:numPr>
        <w:spacing w:before="0" w:after="0"/>
      </w:pPr>
      <w:r>
        <w:t>Custom Exceptions</w:t>
      </w:r>
    </w:p>
    <w:p>
      <w:pPr>
        <w:pStyle w:val="Heading1"/>
      </w:pPr>
      <w:r>
        <w:t>Strings and Text Processing</w:t>
      </w:r>
    </w:p>
    <w:p>
      <w:pPr>
        <w:numPr>
          <w:ilvl w:val="0"/>
          <w:numId w:val="900"/>
        </w:numPr>
        <w:spacing w:before="0" w:after="0"/>
      </w:pPr>
      <w:r>
        <w:t>String Basics</w:t>
      </w:r>
    </w:p>
    <w:p>
      <w:pPr>
        <w:numPr>
          <w:ilvl w:val="1"/>
          <w:numId w:val="900"/>
        </w:numPr>
        <w:spacing w:before="0" w:after="0"/>
      </w:pPr>
      <w:r>
        <w:t>String Literals</w:t>
      </w:r>
    </w:p>
    <w:p>
      <w:pPr>
        <w:numPr>
          <w:ilvl w:val="1"/>
          <w:numId w:val="900"/>
        </w:numPr>
        <w:spacing w:before="0" w:after="0"/>
      </w:pPr>
      <w:r>
        <w:t>String Creation</w:t>
      </w:r>
    </w:p>
    <w:p>
      <w:pPr>
        <w:numPr>
          <w:ilvl w:val="1"/>
          <w:numId w:val="900"/>
        </w:numPr>
        <w:spacing w:before="0" w:after="0"/>
      </w:pPr>
      <w:r>
        <w:t>String Immutability</w:t>
      </w:r>
    </w:p>
    <w:p>
      <w:pPr>
        <w:numPr>
          <w:ilvl w:val="1"/>
          <w:numId w:val="900"/>
        </w:numPr>
        <w:spacing w:before="0" w:after="0"/>
      </w:pPr>
      <w:r>
        <w:t>String Encoding</w:t>
      </w:r>
    </w:p>
    <w:p>
      <w:pPr>
        <w:numPr>
          <w:ilvl w:val="0"/>
          <w:numId w:val="900"/>
        </w:numPr>
        <w:spacing w:before="0" w:after="0"/>
      </w:pPr>
      <w:r>
        <w:t>String Operations</w:t>
      </w:r>
    </w:p>
    <w:p>
      <w:pPr>
        <w:numPr>
          <w:ilvl w:val="1"/>
          <w:numId w:val="900"/>
        </w:numPr>
        <w:spacing w:before="0" w:after="0"/>
      </w:pPr>
      <w:r>
        <w:t>String Length</w:t>
      </w:r>
    </w:p>
    <w:p>
      <w:pPr>
        <w:numPr>
          <w:ilvl w:val="1"/>
          <w:numId w:val="900"/>
        </w:numPr>
        <w:spacing w:before="0" w:after="0"/>
      </w:pPr>
      <w:r>
        <w:t>String Indexing</w:t>
      </w:r>
    </w:p>
    <w:p>
      <w:pPr>
        <w:numPr>
          <w:ilvl w:val="1"/>
          <w:numId w:val="900"/>
        </w:numPr>
        <w:spacing w:before="0" w:after="0"/>
      </w:pPr>
      <w:r>
        <w:t>String Slicing</w:t>
      </w:r>
    </w:p>
    <w:p>
      <w:pPr>
        <w:numPr>
          <w:ilvl w:val="1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Concatenation Operator</w:t>
      </w:r>
    </w:p>
    <w:p>
      <w:pPr>
        <w:numPr>
          <w:ilvl w:val="2"/>
          <w:numId w:val="900"/>
        </w:numPr>
        <w:spacing w:before="0" w:after="0"/>
      </w:pPr>
      <w:r>
        <w:t>String Function</w:t>
      </w:r>
    </w:p>
    <w:p>
      <w:pPr>
        <w:numPr>
          <w:ilvl w:val="1"/>
          <w:numId w:val="900"/>
        </w:numPr>
        <w:spacing w:before="0" w:after="0"/>
      </w:pPr>
      <w:r>
        <w:t>String Interpolation</w:t>
      </w:r>
    </w:p>
    <w:p>
      <w:pPr>
        <w:numPr>
          <w:ilvl w:val="2"/>
          <w:numId w:val="900"/>
        </w:numPr>
        <w:spacing w:before="0" w:after="0"/>
      </w:pPr>
      <w:r>
        <w:t>Basic Interpolation</w:t>
      </w:r>
    </w:p>
    <w:p>
      <w:pPr>
        <w:numPr>
          <w:ilvl w:val="2"/>
          <w:numId w:val="900"/>
        </w:numPr>
        <w:spacing w:before="0" w:after="0"/>
      </w:pPr>
      <w:r>
        <w:t>Expression Interpolation</w:t>
      </w:r>
    </w:p>
    <w:p>
      <w:pPr>
        <w:numPr>
          <w:ilvl w:val="2"/>
          <w:numId w:val="900"/>
        </w:numPr>
        <w:spacing w:before="0" w:after="0"/>
      </w:pPr>
      <w:r>
        <w:t>Formatting Options</w:t>
      </w:r>
    </w:p>
    <w:p>
      <w:pPr>
        <w:numPr>
          <w:ilvl w:val="0"/>
          <w:numId w:val="900"/>
        </w:numPr>
        <w:spacing w:before="0" w:after="0"/>
      </w:pPr>
      <w:r>
        <w:t>String Functions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1"/>
          <w:numId w:val="900"/>
        </w:numPr>
        <w:spacing w:before="0" w:after="0"/>
      </w:pPr>
      <w:r>
        <w:t>Whitespace Handling</w:t>
      </w:r>
    </w:p>
    <w:p>
      <w:pPr>
        <w:numPr>
          <w:ilvl w:val="1"/>
          <w:numId w:val="900"/>
        </w:numPr>
        <w:spacing w:before="0" w:after="0"/>
      </w:pPr>
      <w:r>
        <w:t>String Searching</w:t>
      </w:r>
    </w:p>
    <w:p>
      <w:pPr>
        <w:numPr>
          <w:ilvl w:val="1"/>
          <w:numId w:val="900"/>
        </w:numPr>
        <w:spacing w:before="0" w:after="0"/>
      </w:pPr>
      <w:r>
        <w:t>String Replacement</w:t>
      </w:r>
    </w:p>
    <w:p>
      <w:pPr>
        <w:numPr>
          <w:ilvl w:val="1"/>
          <w:numId w:val="900"/>
        </w:numPr>
        <w:spacing w:before="0" w:after="0"/>
      </w:pPr>
      <w:r>
        <w:t>String Splitting</w:t>
      </w:r>
    </w:p>
    <w:p>
      <w:pPr>
        <w:numPr>
          <w:ilvl w:val="1"/>
          <w:numId w:val="900"/>
        </w:numPr>
        <w:spacing w:before="0" w:after="0"/>
      </w:pPr>
      <w:r>
        <w:t>String Joining</w:t>
      </w:r>
    </w:p>
    <w:p>
      <w:pPr>
        <w:numPr>
          <w:ilvl w:val="0"/>
          <w:numId w:val="900"/>
        </w:numPr>
        <w:spacing w:before="0" w:after="0"/>
      </w:pPr>
      <w:r>
        <w:t>Regular Expressions</w:t>
      </w:r>
    </w:p>
    <w:p>
      <w:pPr>
        <w:numPr>
          <w:ilvl w:val="1"/>
          <w:numId w:val="900"/>
        </w:numPr>
        <w:spacing w:before="0" w:after="0"/>
      </w:pPr>
      <w:r>
        <w:t>Regex Literals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Regex Functions</w:t>
      </w:r>
    </w:p>
    <w:p>
      <w:pPr>
        <w:numPr>
          <w:ilvl w:val="2"/>
          <w:numId w:val="900"/>
        </w:numPr>
        <w:spacing w:before="0" w:after="0"/>
      </w:pPr>
      <w:r>
        <w:t>Match Function</w:t>
      </w:r>
    </w:p>
    <w:p>
      <w:pPr>
        <w:numPr>
          <w:ilvl w:val="2"/>
          <w:numId w:val="900"/>
        </w:numPr>
        <w:spacing w:before="0" w:after="0"/>
      </w:pPr>
      <w:r>
        <w:t>Replace Function</w:t>
      </w:r>
    </w:p>
    <w:p>
      <w:pPr>
        <w:numPr>
          <w:ilvl w:val="2"/>
          <w:numId w:val="900"/>
        </w:numPr>
        <w:spacing w:before="0" w:after="0"/>
      </w:pPr>
      <w:r>
        <w:t>Split Function</w:t>
      </w:r>
    </w:p>
    <w:p>
      <w:pPr>
        <w:numPr>
          <w:ilvl w:val="1"/>
          <w:numId w:val="900"/>
        </w:numPr>
        <w:spacing w:before="0" w:after="0"/>
      </w:pPr>
      <w:r>
        <w:t>Capture Groups</w:t>
      </w:r>
    </w:p>
    <w:p>
      <w:pPr>
        <w:numPr>
          <w:ilvl w:val="1"/>
          <w:numId w:val="900"/>
        </w:numPr>
        <w:spacing w:before="0" w:after="0"/>
      </w:pPr>
      <w:r>
        <w:t>Regex Options</w:t>
      </w:r>
    </w:p>
    <w:p>
      <w:pPr>
        <w:numPr>
          <w:ilvl w:val="0"/>
          <w:numId w:val="900"/>
        </w:numPr>
        <w:spacing w:before="0" w:after="0"/>
      </w:pPr>
      <w:r>
        <w:t>Character Processing</w:t>
      </w:r>
    </w:p>
    <w:p>
      <w:pPr>
        <w:numPr>
          <w:ilvl w:val="1"/>
          <w:numId w:val="900"/>
        </w:numPr>
        <w:spacing w:before="0" w:after="0"/>
      </w:pPr>
      <w:r>
        <w:t>Character Classification</w:t>
      </w:r>
    </w:p>
    <w:p>
      <w:pPr>
        <w:numPr>
          <w:ilvl w:val="1"/>
          <w:numId w:val="900"/>
        </w:numPr>
        <w:spacing w:before="0" w:after="0"/>
      </w:pPr>
      <w:r>
        <w:t>Character Conversion</w:t>
      </w:r>
    </w:p>
    <w:p>
      <w:pPr>
        <w:numPr>
          <w:ilvl w:val="1"/>
          <w:numId w:val="900"/>
        </w:numPr>
        <w:spacing w:before="0" w:after="0"/>
      </w:pPr>
      <w:r>
        <w:t>ASCII vs Unicode</w:t>
      </w:r>
    </w:p>
    <w:p>
      <w:pPr>
        <w:pStyle w:val="Heading1"/>
      </w:pPr>
      <w:r>
        <w:t>Collections and Data Structures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Array Creation</w:t>
      </w:r>
    </w:p>
    <w:p>
      <w:pPr>
        <w:numPr>
          <w:ilvl w:val="2"/>
          <w:numId w:val="900"/>
        </w:numPr>
        <w:spacing w:before="0" w:after="0"/>
      </w:pPr>
      <w:r>
        <w:t>Array Literals</w:t>
      </w:r>
    </w:p>
    <w:p>
      <w:pPr>
        <w:numPr>
          <w:ilvl w:val="2"/>
          <w:numId w:val="900"/>
        </w:numPr>
        <w:spacing w:before="0" w:after="0"/>
      </w:pPr>
      <w:r>
        <w:t>Array Constructors</w:t>
      </w:r>
    </w:p>
    <w:p>
      <w:pPr>
        <w:numPr>
          <w:ilvl w:val="2"/>
          <w:numId w:val="900"/>
        </w:numPr>
        <w:spacing w:before="0" w:after="0"/>
      </w:pPr>
      <w:r>
        <w:t>Zeros and Ones</w:t>
      </w:r>
    </w:p>
    <w:p>
      <w:pPr>
        <w:numPr>
          <w:ilvl w:val="2"/>
          <w:numId w:val="900"/>
        </w:numPr>
        <w:spacing w:before="0" w:after="0"/>
      </w:pPr>
      <w:r>
        <w:t>Fill Function</w:t>
      </w:r>
    </w:p>
    <w:p>
      <w:pPr>
        <w:numPr>
          <w:ilvl w:val="2"/>
          <w:numId w:val="900"/>
        </w:numPr>
        <w:spacing w:before="0" w:after="0"/>
      </w:pPr>
      <w:r>
        <w:t>Range Arrays</w:t>
      </w:r>
    </w:p>
    <w:p>
      <w:pPr>
        <w:numPr>
          <w:ilvl w:val="1"/>
          <w:numId w:val="900"/>
        </w:numPr>
        <w:spacing w:before="0" w:after="0"/>
      </w:pPr>
      <w:r>
        <w:t>Array Indexing</w:t>
      </w:r>
    </w:p>
    <w:p>
      <w:pPr>
        <w:numPr>
          <w:ilvl w:val="2"/>
          <w:numId w:val="900"/>
        </w:numPr>
        <w:spacing w:before="0" w:after="0"/>
      </w:pPr>
      <w:r>
        <w:t>Linear Indexing</w:t>
      </w:r>
    </w:p>
    <w:p>
      <w:pPr>
        <w:numPr>
          <w:ilvl w:val="2"/>
          <w:numId w:val="900"/>
        </w:numPr>
        <w:spacing w:before="0" w:after="0"/>
      </w:pPr>
      <w:r>
        <w:t>Cartesian Indexing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End Keyword</w:t>
      </w:r>
    </w:p>
    <w:p>
      <w:pPr>
        <w:numPr>
          <w:ilvl w:val="1"/>
          <w:numId w:val="900"/>
        </w:numPr>
        <w:spacing w:before="0" w:after="0"/>
      </w:pPr>
      <w:r>
        <w:t>Array Slicing</w:t>
      </w:r>
    </w:p>
    <w:p>
      <w:pPr>
        <w:numPr>
          <w:ilvl w:val="2"/>
          <w:numId w:val="900"/>
        </w:numPr>
        <w:spacing w:before="0" w:after="0"/>
      </w:pPr>
      <w:r>
        <w:t>Basic Slicing</w:t>
      </w:r>
    </w:p>
    <w:p>
      <w:pPr>
        <w:numPr>
          <w:ilvl w:val="2"/>
          <w:numId w:val="900"/>
        </w:numPr>
        <w:spacing w:before="0" w:after="0"/>
      </w:pPr>
      <w:r>
        <w:t>Step Slicing</w:t>
      </w:r>
    </w:p>
    <w:p>
      <w:pPr>
        <w:numPr>
          <w:ilvl w:val="2"/>
          <w:numId w:val="900"/>
        </w:numPr>
        <w:spacing w:before="0" w:after="0"/>
      </w:pPr>
      <w:r>
        <w:t>Multi-dimensional Slicing</w:t>
      </w:r>
    </w:p>
    <w:p>
      <w:pPr>
        <w:numPr>
          <w:ilvl w:val="2"/>
          <w:numId w:val="900"/>
        </w:numPr>
        <w:spacing w:before="0" w:after="0"/>
      </w:pPr>
      <w:r>
        <w:t>Views vs Copies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Broadcasting</w:t>
      </w:r>
    </w:p>
    <w:p>
      <w:pPr>
        <w:numPr>
          <w:ilvl w:val="2"/>
          <w:numId w:val="900"/>
        </w:numPr>
        <w:spacing w:before="0" w:after="0"/>
      </w:pPr>
      <w:r>
        <w:t>Vectorized Functions</w:t>
      </w:r>
    </w:p>
    <w:p>
      <w:pPr>
        <w:numPr>
          <w:ilvl w:val="2"/>
          <w:numId w:val="900"/>
        </w:numPr>
        <w:spacing w:before="0" w:after="0"/>
      </w:pPr>
      <w:r>
        <w:t>Reduction Operations</w:t>
      </w:r>
    </w:p>
    <w:p>
      <w:pPr>
        <w:numPr>
          <w:ilvl w:val="1"/>
          <w:numId w:val="900"/>
        </w:numPr>
        <w:spacing w:before="0" w:after="0"/>
      </w:pPr>
      <w:r>
        <w:t>Array Modification</w:t>
      </w:r>
    </w:p>
    <w:p>
      <w:pPr>
        <w:numPr>
          <w:ilvl w:val="2"/>
          <w:numId w:val="900"/>
        </w:numPr>
        <w:spacing w:before="0" w:after="0"/>
      </w:pPr>
      <w:r>
        <w:t>Push and Pop</w:t>
      </w:r>
    </w:p>
    <w:p>
      <w:pPr>
        <w:numPr>
          <w:ilvl w:val="2"/>
          <w:numId w:val="900"/>
        </w:numPr>
        <w:spacing w:before="0" w:after="0"/>
      </w:pPr>
      <w:r>
        <w:t>Append and Prepend</w:t>
      </w:r>
    </w:p>
    <w:p>
      <w:pPr>
        <w:numPr>
          <w:ilvl w:val="2"/>
          <w:numId w:val="900"/>
        </w:numPr>
        <w:spacing w:before="0" w:after="0"/>
      </w:pPr>
      <w:r>
        <w:t>Insert and Delete</w:t>
      </w:r>
    </w:p>
    <w:p>
      <w:pPr>
        <w:numPr>
          <w:ilvl w:val="2"/>
          <w:numId w:val="900"/>
        </w:numPr>
        <w:spacing w:before="0" w:after="0"/>
      </w:pPr>
      <w:r>
        <w:t>Resize Operations</w:t>
      </w:r>
    </w:p>
    <w:p>
      <w:pPr>
        <w:numPr>
          <w:ilvl w:val="1"/>
          <w:numId w:val="900"/>
        </w:numPr>
        <w:spacing w:before="0" w:after="0"/>
      </w:pPr>
      <w:r>
        <w:t>Multi-dimensional Arrays</w:t>
      </w:r>
    </w:p>
    <w:p>
      <w:pPr>
        <w:numPr>
          <w:ilvl w:val="2"/>
          <w:numId w:val="900"/>
        </w:numPr>
        <w:spacing w:before="0" w:after="0"/>
      </w:pPr>
      <w:r>
        <w:t>Matrix Creation</w:t>
      </w:r>
    </w:p>
    <w:p>
      <w:pPr>
        <w:numPr>
          <w:ilvl w:val="2"/>
          <w:numId w:val="900"/>
        </w:numPr>
        <w:spacing w:before="0" w:after="0"/>
      </w:pPr>
      <w:r>
        <w:t>Higher-dimensional Arrays</w:t>
      </w:r>
    </w:p>
    <w:p>
      <w:pPr>
        <w:numPr>
          <w:ilvl w:val="2"/>
          <w:numId w:val="900"/>
        </w:numPr>
        <w:spacing w:before="0" w:after="0"/>
      </w:pPr>
      <w:r>
        <w:t>Array Reshaping</w:t>
      </w:r>
    </w:p>
    <w:p>
      <w:pPr>
        <w:numPr>
          <w:ilvl w:val="2"/>
          <w:numId w:val="900"/>
        </w:numPr>
        <w:spacing w:before="0" w:after="0"/>
      </w:pPr>
      <w:r>
        <w:t>Array Transposition</w:t>
      </w:r>
    </w:p>
    <w:p>
      <w:pPr>
        <w:numPr>
          <w:ilvl w:val="1"/>
          <w:numId w:val="900"/>
        </w:numPr>
        <w:spacing w:before="0" w:after="0"/>
      </w:pPr>
      <w:r>
        <w:t>Array Utilities</w:t>
      </w:r>
    </w:p>
    <w:p>
      <w:pPr>
        <w:numPr>
          <w:ilvl w:val="2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Searching</w:t>
      </w:r>
    </w:p>
    <w:p>
      <w:pPr>
        <w:numPr>
          <w:ilvl w:val="2"/>
          <w:numId w:val="900"/>
        </w:numPr>
        <w:spacing w:before="0" w:after="0"/>
      </w:pPr>
      <w:r>
        <w:t>Unique Elements</w:t>
      </w:r>
    </w:p>
    <w:p>
      <w:pPr>
        <w:numPr>
          <w:ilvl w:val="2"/>
          <w:numId w:val="900"/>
        </w:numPr>
        <w:spacing w:before="0" w:after="0"/>
      </w:pPr>
      <w:r>
        <w:t>Array Statistics</w:t>
      </w:r>
    </w:p>
    <w:p>
      <w:pPr>
        <w:numPr>
          <w:ilvl w:val="0"/>
          <w:numId w:val="900"/>
        </w:numPr>
        <w:spacing w:before="0" w:after="0"/>
      </w:pPr>
      <w:r>
        <w:t>Tuples</w:t>
      </w:r>
    </w:p>
    <w:p>
      <w:pPr>
        <w:numPr>
          <w:ilvl w:val="1"/>
          <w:numId w:val="900"/>
        </w:numPr>
        <w:spacing w:before="0" w:after="0"/>
      </w:pPr>
      <w:r>
        <w:t>Tuple Creation</w:t>
      </w:r>
    </w:p>
    <w:p>
      <w:pPr>
        <w:numPr>
          <w:ilvl w:val="1"/>
          <w:numId w:val="900"/>
        </w:numPr>
        <w:spacing w:before="0" w:after="0"/>
      </w:pPr>
      <w:r>
        <w:t>Tuple Indexing</w:t>
      </w:r>
    </w:p>
    <w:p>
      <w:pPr>
        <w:numPr>
          <w:ilvl w:val="1"/>
          <w:numId w:val="900"/>
        </w:numPr>
        <w:spacing w:before="0" w:after="0"/>
      </w:pPr>
      <w:r>
        <w:t>Tuple Unpacking</w:t>
      </w:r>
    </w:p>
    <w:p>
      <w:pPr>
        <w:numPr>
          <w:ilvl w:val="1"/>
          <w:numId w:val="900"/>
        </w:numPr>
        <w:spacing w:before="0" w:after="0"/>
      </w:pPr>
      <w:r>
        <w:t>Named Tuples</w:t>
      </w:r>
    </w:p>
    <w:p>
      <w:pPr>
        <w:numPr>
          <w:ilvl w:val="2"/>
          <w:numId w:val="900"/>
        </w:numPr>
        <w:spacing w:before="0" w:after="0"/>
      </w:pPr>
      <w:r>
        <w:t>Creation</w:t>
      </w:r>
    </w:p>
    <w:p>
      <w:pPr>
        <w:numPr>
          <w:ilvl w:val="2"/>
          <w:numId w:val="900"/>
        </w:numPr>
        <w:spacing w:before="0" w:after="0"/>
      </w:pPr>
      <w:r>
        <w:t>Field Access</w:t>
      </w:r>
    </w:p>
    <w:p>
      <w:pPr>
        <w:numPr>
          <w:ilvl w:val="2"/>
          <w:numId w:val="900"/>
        </w:numPr>
        <w:spacing w:before="0" w:after="0"/>
      </w:pPr>
      <w:r>
        <w:t>Iteration</w:t>
      </w:r>
    </w:p>
    <w:p>
      <w:pPr>
        <w:numPr>
          <w:ilvl w:val="0"/>
          <w:numId w:val="900"/>
        </w:numPr>
        <w:spacing w:before="0" w:after="0"/>
      </w:pPr>
      <w:r>
        <w:t>Dictionaries</w:t>
      </w:r>
    </w:p>
    <w:p>
      <w:pPr>
        <w:numPr>
          <w:ilvl w:val="1"/>
          <w:numId w:val="900"/>
        </w:numPr>
        <w:spacing w:before="0" w:after="0"/>
      </w:pPr>
      <w:r>
        <w:t>Dictionary Creation</w:t>
      </w:r>
    </w:p>
    <w:p>
      <w:pPr>
        <w:numPr>
          <w:ilvl w:val="1"/>
          <w:numId w:val="900"/>
        </w:numPr>
        <w:spacing w:before="0" w:after="0"/>
      </w:pPr>
      <w:r>
        <w:t>Key-Value Operations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2"/>
          <w:numId w:val="900"/>
        </w:numPr>
        <w:spacing w:before="0" w:after="0"/>
      </w:pPr>
      <w:r>
        <w:t>Accessing Elements</w:t>
      </w:r>
    </w:p>
    <w:p>
      <w:pPr>
        <w:numPr>
          <w:ilvl w:val="2"/>
          <w:numId w:val="900"/>
        </w:numPr>
        <w:spacing w:before="0" w:after="0"/>
      </w:pPr>
      <w:r>
        <w:t>Updating Elements</w:t>
      </w:r>
    </w:p>
    <w:p>
      <w:pPr>
        <w:numPr>
          <w:ilvl w:val="2"/>
          <w:numId w:val="900"/>
        </w:numPr>
        <w:spacing w:before="0" w:after="0"/>
      </w:pPr>
      <w:r>
        <w:t>Deleting Elements</w:t>
      </w:r>
    </w:p>
    <w:p>
      <w:pPr>
        <w:numPr>
          <w:ilvl w:val="1"/>
          <w:numId w:val="900"/>
        </w:numPr>
        <w:spacing w:before="0" w:after="0"/>
      </w:pPr>
      <w:r>
        <w:t>Dictionary Iteration</w:t>
      </w:r>
    </w:p>
    <w:p>
      <w:pPr>
        <w:numPr>
          <w:ilvl w:val="1"/>
          <w:numId w:val="900"/>
        </w:numPr>
        <w:spacing w:before="0" w:after="0"/>
      </w:pPr>
      <w:r>
        <w:t>Dictionary Methods</w:t>
      </w:r>
    </w:p>
    <w:p>
      <w:pPr>
        <w:numPr>
          <w:ilvl w:val="2"/>
          <w:numId w:val="900"/>
        </w:numPr>
        <w:spacing w:before="0" w:after="0"/>
      </w:pPr>
      <w:r>
        <w:t>Keys Function</w:t>
      </w:r>
    </w:p>
    <w:p>
      <w:pPr>
        <w:numPr>
          <w:ilvl w:val="2"/>
          <w:numId w:val="900"/>
        </w:numPr>
        <w:spacing w:before="0" w:after="0"/>
      </w:pPr>
      <w:r>
        <w:t>Values Function</w:t>
      </w:r>
    </w:p>
    <w:p>
      <w:pPr>
        <w:numPr>
          <w:ilvl w:val="2"/>
          <w:numId w:val="900"/>
        </w:numPr>
        <w:spacing w:before="0" w:after="0"/>
      </w:pPr>
      <w:r>
        <w:t>Pairs Function</w:t>
      </w:r>
    </w:p>
    <w:p>
      <w:pPr>
        <w:numPr>
          <w:ilvl w:val="1"/>
          <w:numId w:val="900"/>
        </w:numPr>
        <w:spacing w:before="0" w:after="0"/>
      </w:pPr>
      <w:r>
        <w:t>Dictionary Comprehensions</w:t>
      </w:r>
    </w:p>
    <w:p>
      <w:pPr>
        <w:numPr>
          <w:ilvl w:val="0"/>
          <w:numId w:val="900"/>
        </w:numPr>
        <w:spacing w:before="0" w:after="0"/>
      </w:pPr>
      <w:r>
        <w:t>Sets</w:t>
      </w:r>
    </w:p>
    <w:p>
      <w:pPr>
        <w:numPr>
          <w:ilvl w:val="1"/>
          <w:numId w:val="900"/>
        </w:numPr>
        <w:spacing w:before="0" w:after="0"/>
      </w:pPr>
      <w:r>
        <w:t>Set Creation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2"/>
          <w:numId w:val="900"/>
        </w:numPr>
        <w:spacing w:before="0" w:after="0"/>
      </w:pPr>
      <w:r>
        <w:t>Symmetric Difference</w:t>
      </w:r>
    </w:p>
    <w:p>
      <w:pPr>
        <w:numPr>
          <w:ilvl w:val="1"/>
          <w:numId w:val="900"/>
        </w:numPr>
        <w:spacing w:before="0" w:after="0"/>
      </w:pPr>
      <w:r>
        <w:t>Set Membership</w:t>
      </w:r>
    </w:p>
    <w:p>
      <w:pPr>
        <w:numPr>
          <w:ilvl w:val="1"/>
          <w:numId w:val="900"/>
        </w:numPr>
        <w:spacing w:before="0" w:after="0"/>
      </w:pPr>
      <w:r>
        <w:t>Set Comparison</w:t>
      </w:r>
    </w:p>
    <w:p>
      <w:pPr>
        <w:numPr>
          <w:ilvl w:val="0"/>
          <w:numId w:val="900"/>
        </w:numPr>
        <w:spacing w:before="0" w:after="0"/>
      </w:pPr>
      <w:r>
        <w:t>Ranges</w:t>
      </w:r>
    </w:p>
    <w:p>
      <w:pPr>
        <w:numPr>
          <w:ilvl w:val="1"/>
          <w:numId w:val="900"/>
        </w:numPr>
        <w:spacing w:before="0" w:after="0"/>
      </w:pPr>
      <w:r>
        <w:t>Range Creation</w:t>
      </w:r>
    </w:p>
    <w:p>
      <w:pPr>
        <w:numPr>
          <w:ilvl w:val="1"/>
          <w:numId w:val="900"/>
        </w:numPr>
        <w:spacing w:before="0" w:after="0"/>
      </w:pPr>
      <w:r>
        <w:t>Range Types</w:t>
      </w:r>
    </w:p>
    <w:p>
      <w:pPr>
        <w:numPr>
          <w:ilvl w:val="1"/>
          <w:numId w:val="900"/>
        </w:numPr>
        <w:spacing w:before="0" w:after="0"/>
      </w:pPr>
      <w:r>
        <w:t>Range Operations</w:t>
      </w:r>
    </w:p>
    <w:p>
      <w:pPr>
        <w:numPr>
          <w:ilvl w:val="1"/>
          <w:numId w:val="900"/>
        </w:numPr>
        <w:spacing w:before="0" w:after="0"/>
      </w:pPr>
      <w:r>
        <w:t>Range Iteration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Function Definition</w:t>
      </w:r>
    </w:p>
    <w:p>
      <w:pPr>
        <w:numPr>
          <w:ilvl w:val="1"/>
          <w:numId w:val="900"/>
        </w:numPr>
        <w:spacing w:before="0" w:after="0"/>
      </w:pPr>
      <w:r>
        <w:t>Basic Function Syntax</w:t>
      </w:r>
    </w:p>
    <w:p>
      <w:pPr>
        <w:numPr>
          <w:ilvl w:val="1"/>
          <w:numId w:val="900"/>
        </w:numPr>
        <w:spacing w:before="0" w:after="0"/>
      </w:pPr>
      <w:r>
        <w:t>Function Naming</w:t>
      </w:r>
    </w:p>
    <w:p>
      <w:pPr>
        <w:numPr>
          <w:ilvl w:val="1"/>
          <w:numId w:val="900"/>
        </w:numPr>
        <w:spacing w:before="0" w:after="0"/>
      </w:pPr>
      <w:r>
        <w:t>Compact Function Syntax</w:t>
      </w:r>
    </w:p>
    <w:p>
      <w:pPr>
        <w:numPr>
          <w:ilvl w:val="1"/>
          <w:numId w:val="900"/>
        </w:numPr>
        <w:spacing w:before="0" w:after="0"/>
      </w:pPr>
      <w:r>
        <w:t>Anonymous Functions</w:t>
      </w:r>
    </w:p>
    <w:p>
      <w:pPr>
        <w:numPr>
          <w:ilvl w:val="0"/>
          <w:numId w:val="900"/>
        </w:numPr>
        <w:spacing w:before="0" w:after="0"/>
      </w:pPr>
      <w:r>
        <w:t>Function Parameters</w:t>
      </w:r>
    </w:p>
    <w:p>
      <w:pPr>
        <w:numPr>
          <w:ilvl w:val="1"/>
          <w:numId w:val="900"/>
        </w:numPr>
        <w:spacing w:before="0" w:after="0"/>
      </w:pPr>
      <w:r>
        <w:t>Positional Parameters</w:t>
      </w:r>
    </w:p>
    <w:p>
      <w:pPr>
        <w:numPr>
          <w:ilvl w:val="1"/>
          <w:numId w:val="900"/>
        </w:numPr>
        <w:spacing w:before="0" w:after="0"/>
      </w:pPr>
      <w:r>
        <w:t>Keyword Parameters</w:t>
      </w:r>
    </w:p>
    <w:p>
      <w:pPr>
        <w:numPr>
          <w:ilvl w:val="1"/>
          <w:numId w:val="900"/>
        </w:numPr>
        <w:spacing w:before="0" w:after="0"/>
      </w:pPr>
      <w:r>
        <w:t>Default Parameters</w:t>
      </w:r>
    </w:p>
    <w:p>
      <w:pPr>
        <w:numPr>
          <w:ilvl w:val="1"/>
          <w:numId w:val="900"/>
        </w:numPr>
        <w:spacing w:before="0" w:after="0"/>
      </w:pPr>
      <w:r>
        <w:t>Variable Arguments</w:t>
      </w:r>
    </w:p>
    <w:p>
      <w:pPr>
        <w:numPr>
          <w:ilvl w:val="2"/>
          <w:numId w:val="900"/>
        </w:numPr>
        <w:spacing w:before="0" w:after="0"/>
      </w:pPr>
      <w:r>
        <w:t>Splat Operator</w:t>
      </w:r>
    </w:p>
    <w:p>
      <w:pPr>
        <w:numPr>
          <w:ilvl w:val="2"/>
          <w:numId w:val="900"/>
        </w:numPr>
        <w:spacing w:before="0" w:after="0"/>
      </w:pPr>
      <w:r>
        <w:t>Keyword Splat</w:t>
      </w:r>
    </w:p>
    <w:p>
      <w:pPr>
        <w:numPr>
          <w:ilvl w:val="0"/>
          <w:numId w:val="900"/>
        </w:numPr>
        <w:spacing w:before="0" w:after="0"/>
      </w:pPr>
      <w:r>
        <w:t>Function Returns</w:t>
      </w:r>
    </w:p>
    <w:p>
      <w:pPr>
        <w:numPr>
          <w:ilvl w:val="1"/>
          <w:numId w:val="900"/>
        </w:numPr>
        <w:spacing w:before="0" w:after="0"/>
      </w:pPr>
      <w:r>
        <w:t>Return Statement</w:t>
      </w:r>
    </w:p>
    <w:p>
      <w:pPr>
        <w:numPr>
          <w:ilvl w:val="1"/>
          <w:numId w:val="900"/>
        </w:numPr>
        <w:spacing w:before="0" w:after="0"/>
      </w:pPr>
      <w:r>
        <w:t>Implicit Returns</w:t>
      </w:r>
    </w:p>
    <w:p>
      <w:pPr>
        <w:numPr>
          <w:ilvl w:val="1"/>
          <w:numId w:val="900"/>
        </w:numPr>
        <w:spacing w:before="0" w:after="0"/>
      </w:pPr>
      <w:r>
        <w:t>Multiple Return Values</w:t>
      </w:r>
    </w:p>
    <w:p>
      <w:pPr>
        <w:numPr>
          <w:ilvl w:val="1"/>
          <w:numId w:val="900"/>
        </w:numPr>
        <w:spacing w:before="0" w:after="0"/>
      </w:pPr>
      <w:r>
        <w:t>Nothing Returns</w:t>
      </w:r>
    </w:p>
    <w:p>
      <w:pPr>
        <w:numPr>
          <w:ilvl w:val="0"/>
          <w:numId w:val="900"/>
        </w:numPr>
        <w:spacing w:before="0" w:after="0"/>
      </w:pPr>
      <w:r>
        <w:t>Function Scope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1"/>
          <w:numId w:val="900"/>
        </w:numPr>
        <w:spacing w:before="0" w:after="0"/>
      </w:pPr>
      <w:r>
        <w:t>Global Variables</w:t>
      </w:r>
    </w:p>
    <w:p>
      <w:pPr>
        <w:numPr>
          <w:ilvl w:val="1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Variable Capture</w:t>
      </w:r>
    </w:p>
    <w:p>
      <w:pPr>
        <w:numPr>
          <w:ilvl w:val="0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Functions as Arguments</w:t>
      </w:r>
    </w:p>
    <w:p>
      <w:pPr>
        <w:numPr>
          <w:ilvl w:val="1"/>
          <w:numId w:val="900"/>
        </w:numPr>
        <w:spacing w:before="0" w:after="0"/>
      </w:pPr>
      <w:r>
        <w:t>Functions as Return Values</w:t>
      </w:r>
    </w:p>
    <w:p>
      <w:pPr>
        <w:numPr>
          <w:ilvl w:val="1"/>
          <w:numId w:val="900"/>
        </w:numPr>
        <w:spacing w:before="0" w:after="0"/>
      </w:pPr>
      <w:r>
        <w:t>Function Composition</w:t>
      </w:r>
    </w:p>
    <w:p>
      <w:pPr>
        <w:numPr>
          <w:ilvl w:val="1"/>
          <w:numId w:val="900"/>
        </w:numPr>
        <w:spacing w:before="0" w:after="0"/>
      </w:pPr>
      <w:r>
        <w:t>Pipe Operator</w:t>
      </w:r>
    </w:p>
    <w:p>
      <w:pPr>
        <w:numPr>
          <w:ilvl w:val="0"/>
          <w:numId w:val="900"/>
        </w:numPr>
        <w:spacing w:before="0" w:after="0"/>
      </w:pPr>
      <w:r>
        <w:t>Built-in Higher-Order Functions</w:t>
      </w:r>
    </w:p>
    <w:p>
      <w:pPr>
        <w:numPr>
          <w:ilvl w:val="1"/>
          <w:numId w:val="900"/>
        </w:numPr>
        <w:spacing w:before="0" w:after="0"/>
      </w:pPr>
      <w:r>
        <w:t>Map Function</w:t>
      </w:r>
    </w:p>
    <w:p>
      <w:pPr>
        <w:numPr>
          <w:ilvl w:val="1"/>
          <w:numId w:val="900"/>
        </w:numPr>
        <w:spacing w:before="0" w:after="0"/>
      </w:pPr>
      <w:r>
        <w:t>Filter Function</w:t>
      </w:r>
    </w:p>
    <w:p>
      <w:pPr>
        <w:numPr>
          <w:ilvl w:val="1"/>
          <w:numId w:val="900"/>
        </w:numPr>
        <w:spacing w:before="0" w:after="0"/>
      </w:pPr>
      <w:r>
        <w:t>Reduce Function</w:t>
      </w:r>
    </w:p>
    <w:p>
      <w:pPr>
        <w:numPr>
          <w:ilvl w:val="1"/>
          <w:numId w:val="900"/>
        </w:numPr>
        <w:spacing w:before="0" w:after="0"/>
      </w:pPr>
      <w:r>
        <w:t>Foreach Function</w:t>
      </w:r>
    </w:p>
    <w:p>
      <w:pPr>
        <w:numPr>
          <w:ilvl w:val="0"/>
          <w:numId w:val="900"/>
        </w:numPr>
        <w:spacing w:before="0" w:after="0"/>
      </w:pPr>
      <w:r>
        <w:t>Function Documentation</w:t>
      </w:r>
    </w:p>
    <w:p>
      <w:pPr>
        <w:numPr>
          <w:ilvl w:val="1"/>
          <w:numId w:val="900"/>
        </w:numPr>
        <w:spacing w:before="0" w:after="0"/>
      </w:pPr>
      <w:r>
        <w:t>Docstrings</w:t>
      </w:r>
    </w:p>
    <w:p>
      <w:pPr>
        <w:numPr>
          <w:ilvl w:val="1"/>
          <w:numId w:val="900"/>
        </w:numPr>
        <w:spacing w:before="0" w:after="0"/>
      </w:pPr>
      <w:r>
        <w:t>Documentation Format</w:t>
      </w:r>
    </w:p>
    <w:p>
      <w:pPr>
        <w:numPr>
          <w:ilvl w:val="1"/>
          <w:numId w:val="900"/>
        </w:numPr>
        <w:spacing w:before="0" w:after="0"/>
      </w:pPr>
      <w:r>
        <w:t>Help System Integration</w:t>
      </w:r>
    </w:p>
    <w:p>
      <w:pPr>
        <w:pStyle w:val="Heading1"/>
      </w:pPr>
      <w:r>
        <w:t>Custom Types and Structures</w:t>
      </w:r>
    </w:p>
    <w:p>
      <w:pPr>
        <w:numPr>
          <w:ilvl w:val="0"/>
          <w:numId w:val="900"/>
        </w:numPr>
        <w:spacing w:before="0" w:after="0"/>
      </w:pPr>
      <w:r>
        <w:t>Composite Types</w:t>
      </w:r>
    </w:p>
    <w:p>
      <w:pPr>
        <w:numPr>
          <w:ilvl w:val="1"/>
          <w:numId w:val="900"/>
        </w:numPr>
        <w:spacing w:before="0" w:after="0"/>
      </w:pPr>
      <w:r>
        <w:t>Struct Definition</w:t>
      </w:r>
    </w:p>
    <w:p>
      <w:pPr>
        <w:numPr>
          <w:ilvl w:val="1"/>
          <w:numId w:val="900"/>
        </w:numPr>
        <w:spacing w:before="0" w:after="0"/>
      </w:pPr>
      <w:r>
        <w:t>Immutable Structs</w:t>
      </w:r>
    </w:p>
    <w:p>
      <w:pPr>
        <w:numPr>
          <w:ilvl w:val="1"/>
          <w:numId w:val="900"/>
        </w:numPr>
        <w:spacing w:before="0" w:after="0"/>
      </w:pPr>
      <w:r>
        <w:t>Mutable Structs</w:t>
      </w:r>
    </w:p>
    <w:p>
      <w:pPr>
        <w:numPr>
          <w:ilvl w:val="1"/>
          <w:numId w:val="900"/>
        </w:numPr>
        <w:spacing w:before="0" w:after="0"/>
      </w:pPr>
      <w:r>
        <w:t>Field Access</w:t>
      </w:r>
    </w:p>
    <w:p>
      <w:pPr>
        <w:numPr>
          <w:ilvl w:val="1"/>
          <w:numId w:val="900"/>
        </w:numPr>
        <w:spacing w:before="0" w:after="0"/>
      </w:pPr>
      <w:r>
        <w:t>Field Types</w:t>
      </w:r>
    </w:p>
    <w:p>
      <w:pPr>
        <w:numPr>
          <w:ilvl w:val="0"/>
          <w:numId w:val="900"/>
        </w:numPr>
        <w:spacing w:before="0" w:after="0"/>
      </w:pPr>
      <w:r>
        <w:t>Parametric Types</w:t>
      </w:r>
    </w:p>
    <w:p>
      <w:pPr>
        <w:numPr>
          <w:ilvl w:val="1"/>
          <w:numId w:val="900"/>
        </w:numPr>
        <w:spacing w:before="0" w:after="0"/>
      </w:pPr>
      <w:r>
        <w:t>Type Parameters</w:t>
      </w:r>
    </w:p>
    <w:p>
      <w:pPr>
        <w:numPr>
          <w:ilvl w:val="1"/>
          <w:numId w:val="900"/>
        </w:numPr>
        <w:spacing w:before="0" w:after="0"/>
      </w:pPr>
      <w:r>
        <w:t>Parametric Structs</w:t>
      </w:r>
    </w:p>
    <w:p>
      <w:pPr>
        <w:numPr>
          <w:ilvl w:val="1"/>
          <w:numId w:val="900"/>
        </w:numPr>
        <w:spacing w:before="0" w:after="0"/>
      </w:pPr>
      <w:r>
        <w:t>Type Constraints</w:t>
      </w:r>
    </w:p>
    <w:p>
      <w:pPr>
        <w:numPr>
          <w:ilvl w:val="1"/>
          <w:numId w:val="900"/>
        </w:numPr>
        <w:spacing w:before="0" w:after="0"/>
      </w:pPr>
      <w:r>
        <w:t>Where Clauses</w:t>
      </w:r>
    </w:p>
    <w:p>
      <w:pPr>
        <w:numPr>
          <w:ilvl w:val="0"/>
          <w:numId w:val="900"/>
        </w:numPr>
        <w:spacing w:before="0" w:after="0"/>
      </w:pPr>
      <w:r>
        <w:t>Abstract Types</w:t>
      </w:r>
    </w:p>
    <w:p>
      <w:pPr>
        <w:numPr>
          <w:ilvl w:val="1"/>
          <w:numId w:val="900"/>
        </w:numPr>
        <w:spacing w:before="0" w:after="0"/>
      </w:pPr>
      <w:r>
        <w:t>Abstract Type Definition</w:t>
      </w:r>
    </w:p>
    <w:p>
      <w:pPr>
        <w:numPr>
          <w:ilvl w:val="1"/>
          <w:numId w:val="900"/>
        </w:numPr>
        <w:spacing w:before="0" w:after="0"/>
      </w:pPr>
      <w:r>
        <w:t>Type Hierarchies</w:t>
      </w:r>
    </w:p>
    <w:p>
      <w:pPr>
        <w:numPr>
          <w:ilvl w:val="1"/>
          <w:numId w:val="900"/>
        </w:numPr>
        <w:spacing w:before="0" w:after="0"/>
      </w:pPr>
      <w:r>
        <w:t>Subtype Relations</w:t>
      </w:r>
    </w:p>
    <w:p>
      <w:pPr>
        <w:numPr>
          <w:ilvl w:val="0"/>
          <w:numId w:val="900"/>
        </w:numPr>
        <w:spacing w:before="0" w:after="0"/>
      </w:pPr>
      <w:r>
        <w:t>Type Constructors</w:t>
      </w:r>
    </w:p>
    <w:p>
      <w:pPr>
        <w:numPr>
          <w:ilvl w:val="1"/>
          <w:numId w:val="900"/>
        </w:numPr>
        <w:spacing w:before="0" w:after="0"/>
      </w:pPr>
      <w:r>
        <w:t>Inner Constructors</w:t>
      </w:r>
    </w:p>
    <w:p>
      <w:pPr>
        <w:numPr>
          <w:ilvl w:val="1"/>
          <w:numId w:val="900"/>
        </w:numPr>
        <w:spacing w:before="0" w:after="0"/>
      </w:pPr>
      <w:r>
        <w:t>Outer Constructors</w:t>
      </w:r>
    </w:p>
    <w:p>
      <w:pPr>
        <w:numPr>
          <w:ilvl w:val="1"/>
          <w:numId w:val="900"/>
        </w:numPr>
        <w:spacing w:before="0" w:after="0"/>
      </w:pPr>
      <w:r>
        <w:t>Constructor Methods</w:t>
      </w:r>
    </w:p>
    <w:p>
      <w:pPr>
        <w:numPr>
          <w:ilvl w:val="1"/>
          <w:numId w:val="900"/>
        </w:numPr>
        <w:spacing w:before="0" w:after="0"/>
      </w:pPr>
      <w:r>
        <w:t>Validation in Constructors</w:t>
      </w:r>
    </w:p>
    <w:p>
      <w:pPr>
        <w:numPr>
          <w:ilvl w:val="0"/>
          <w:numId w:val="900"/>
        </w:numPr>
        <w:spacing w:before="0" w:after="0"/>
      </w:pPr>
      <w:r>
        <w:t>Type Unions</w:t>
      </w:r>
    </w:p>
    <w:p>
      <w:pPr>
        <w:numPr>
          <w:ilvl w:val="1"/>
          <w:numId w:val="900"/>
        </w:numPr>
        <w:spacing w:before="0" w:after="0"/>
      </w:pPr>
      <w:r>
        <w:t>Union Types</w:t>
      </w:r>
    </w:p>
    <w:p>
      <w:pPr>
        <w:numPr>
          <w:ilvl w:val="1"/>
          <w:numId w:val="900"/>
        </w:numPr>
        <w:spacing w:before="0" w:after="0"/>
      </w:pPr>
      <w:r>
        <w:t>Union Patterns</w:t>
      </w:r>
    </w:p>
    <w:p>
      <w:pPr>
        <w:numPr>
          <w:ilvl w:val="1"/>
          <w:numId w:val="900"/>
        </w:numPr>
        <w:spacing w:before="0" w:after="0"/>
      </w:pPr>
      <w:r>
        <w:t>Type Checking Unions</w:t>
      </w:r>
    </w:p>
    <w:p>
      <w:pPr>
        <w:pStyle w:val="Heading1"/>
      </w:pPr>
      <w:r>
        <w:t>Multiple Dispatch</w:t>
      </w:r>
    </w:p>
    <w:p>
      <w:pPr>
        <w:numPr>
          <w:ilvl w:val="0"/>
          <w:numId w:val="900"/>
        </w:numPr>
        <w:spacing w:before="0" w:after="0"/>
      </w:pPr>
      <w:r>
        <w:t>Dispatch Fundamentals</w:t>
      </w:r>
    </w:p>
    <w:p>
      <w:pPr>
        <w:numPr>
          <w:ilvl w:val="1"/>
          <w:numId w:val="900"/>
        </w:numPr>
        <w:spacing w:before="0" w:after="0"/>
      </w:pPr>
      <w:r>
        <w:t>Method Definition</w:t>
      </w:r>
    </w:p>
    <w:p>
      <w:pPr>
        <w:numPr>
          <w:ilvl w:val="1"/>
          <w:numId w:val="900"/>
        </w:numPr>
        <w:spacing w:before="0" w:after="0"/>
      </w:pPr>
      <w:r>
        <w:t>Method Signatures</w:t>
      </w:r>
    </w:p>
    <w:p>
      <w:pPr>
        <w:numPr>
          <w:ilvl w:val="1"/>
          <w:numId w:val="900"/>
        </w:numPr>
        <w:spacing w:before="0" w:after="0"/>
      </w:pPr>
      <w:r>
        <w:t>Dispatch Process</w:t>
      </w:r>
    </w:p>
    <w:p>
      <w:pPr>
        <w:numPr>
          <w:ilvl w:val="1"/>
          <w:numId w:val="900"/>
        </w:numPr>
        <w:spacing w:before="0" w:after="0"/>
      </w:pPr>
      <w:r>
        <w:t>Method Selection</w:t>
      </w:r>
    </w:p>
    <w:p>
      <w:pPr>
        <w:numPr>
          <w:ilvl w:val="0"/>
          <w:numId w:val="900"/>
        </w:numPr>
        <w:spacing w:before="0" w:after="0"/>
      </w:pPr>
      <w:r>
        <w:t>Method Specialization</w:t>
      </w:r>
    </w:p>
    <w:p>
      <w:pPr>
        <w:numPr>
          <w:ilvl w:val="1"/>
          <w:numId w:val="900"/>
        </w:numPr>
        <w:spacing w:before="0" w:after="0"/>
      </w:pPr>
      <w:r>
        <w:t>Type Annotations in Methods</w:t>
      </w:r>
    </w:p>
    <w:p>
      <w:pPr>
        <w:numPr>
          <w:ilvl w:val="1"/>
          <w:numId w:val="900"/>
        </w:numPr>
        <w:spacing w:before="0" w:after="0"/>
      </w:pPr>
      <w:r>
        <w:t>Parametric Methods</w:t>
      </w:r>
    </w:p>
    <w:p>
      <w:pPr>
        <w:numPr>
          <w:ilvl w:val="1"/>
          <w:numId w:val="900"/>
        </w:numPr>
        <w:spacing w:before="0" w:after="0"/>
      </w:pPr>
      <w:r>
        <w:t>Method Ambiguity</w:t>
      </w:r>
    </w:p>
    <w:p>
      <w:pPr>
        <w:numPr>
          <w:ilvl w:val="1"/>
          <w:numId w:val="900"/>
        </w:numPr>
        <w:spacing w:before="0" w:after="0"/>
      </w:pPr>
      <w:r>
        <w:t>Method Resolution</w:t>
      </w:r>
    </w:p>
    <w:p>
      <w:pPr>
        <w:numPr>
          <w:ilvl w:val="0"/>
          <w:numId w:val="900"/>
        </w:numPr>
        <w:spacing w:before="0" w:after="0"/>
      </w:pPr>
      <w:r>
        <w:t>Advanced Dispatch</w:t>
      </w:r>
    </w:p>
    <w:p>
      <w:pPr>
        <w:numPr>
          <w:ilvl w:val="1"/>
          <w:numId w:val="900"/>
        </w:numPr>
        <w:spacing w:before="0" w:after="0"/>
      </w:pPr>
      <w:r>
        <w:t>Diagonal Dispatch</w:t>
      </w:r>
    </w:p>
    <w:p>
      <w:pPr>
        <w:numPr>
          <w:ilvl w:val="1"/>
          <w:numId w:val="900"/>
        </w:numPr>
        <w:spacing w:before="0" w:after="0"/>
      </w:pPr>
      <w:r>
        <w:t>Union Splitting</w:t>
      </w:r>
    </w:p>
    <w:p>
      <w:pPr>
        <w:numPr>
          <w:ilvl w:val="1"/>
          <w:numId w:val="900"/>
        </w:numPr>
        <w:spacing w:before="0" w:after="0"/>
      </w:pPr>
      <w:r>
        <w:t>Method Overloading</w:t>
      </w:r>
    </w:p>
    <w:p>
      <w:pPr>
        <w:numPr>
          <w:ilvl w:val="1"/>
          <w:numId w:val="900"/>
        </w:numPr>
        <w:spacing w:before="0" w:after="0"/>
      </w:pPr>
      <w:r>
        <w:t>Dispatch Performance</w:t>
      </w:r>
    </w:p>
    <w:p>
      <w:pPr>
        <w:numPr>
          <w:ilvl w:val="0"/>
          <w:numId w:val="900"/>
        </w:numPr>
        <w:spacing w:before="0" w:after="0"/>
      </w:pPr>
      <w:r>
        <w:t>Generic Programming</w:t>
      </w:r>
    </w:p>
    <w:p>
      <w:pPr>
        <w:numPr>
          <w:ilvl w:val="1"/>
          <w:numId w:val="900"/>
        </w:numPr>
        <w:spacing w:before="0" w:after="0"/>
      </w:pPr>
      <w:r>
        <w:t>Writing Generic Functions</w:t>
      </w:r>
    </w:p>
    <w:p>
      <w:pPr>
        <w:numPr>
          <w:ilvl w:val="1"/>
          <w:numId w:val="900"/>
        </w:numPr>
        <w:spacing w:before="0" w:after="0"/>
      </w:pPr>
      <w:r>
        <w:t>Type Constraints</w:t>
      </w:r>
    </w:p>
    <w:p>
      <w:pPr>
        <w:numPr>
          <w:ilvl w:val="1"/>
          <w:numId w:val="900"/>
        </w:numPr>
        <w:spacing w:before="0" w:after="0"/>
      </w:pPr>
      <w:r>
        <w:t>Trait-Based Programming</w:t>
      </w:r>
    </w:p>
    <w:p>
      <w:pPr>
        <w:numPr>
          <w:ilvl w:val="1"/>
          <w:numId w:val="900"/>
        </w:numPr>
        <w:spacing w:before="0" w:after="0"/>
      </w:pPr>
      <w:r>
        <w:t>Holy Traits Pattern</w:t>
      </w:r>
    </w:p>
    <w:p>
      <w:pPr>
        <w:pStyle w:val="Heading1"/>
      </w:pPr>
      <w:r>
        <w:t>Modules and Packages</w:t>
      </w:r>
    </w:p>
    <w:p>
      <w:pPr>
        <w:numPr>
          <w:ilvl w:val="0"/>
          <w:numId w:val="900"/>
        </w:numPr>
        <w:spacing w:before="0" w:after="0"/>
      </w:pPr>
      <w:r>
        <w:t>Module System</w:t>
      </w:r>
    </w:p>
    <w:p>
      <w:pPr>
        <w:numPr>
          <w:ilvl w:val="1"/>
          <w:numId w:val="900"/>
        </w:numPr>
        <w:spacing w:before="0" w:after="0"/>
      </w:pPr>
      <w:r>
        <w:t>Module Definition</w:t>
      </w:r>
    </w:p>
    <w:p>
      <w:pPr>
        <w:numPr>
          <w:ilvl w:val="1"/>
          <w:numId w:val="900"/>
        </w:numPr>
        <w:spacing w:before="0" w:after="0"/>
      </w:pPr>
      <w:r>
        <w:t>Module Structure</w:t>
      </w:r>
    </w:p>
    <w:p>
      <w:pPr>
        <w:numPr>
          <w:ilvl w:val="1"/>
          <w:numId w:val="900"/>
        </w:numPr>
        <w:spacing w:before="0" w:after="0"/>
      </w:pPr>
      <w:r>
        <w:t>Include Files</w:t>
      </w:r>
    </w:p>
    <w:p>
      <w:pPr>
        <w:numPr>
          <w:ilvl w:val="1"/>
          <w:numId w:val="900"/>
        </w:numPr>
        <w:spacing w:before="0" w:after="0"/>
      </w:pPr>
      <w:r>
        <w:t>Module Initialization</w:t>
      </w:r>
    </w:p>
    <w:p>
      <w:pPr>
        <w:numPr>
          <w:ilvl w:val="0"/>
          <w:numId w:val="900"/>
        </w:numPr>
        <w:spacing w:before="0" w:after="0"/>
      </w:pPr>
      <w:r>
        <w:t>Import and Export</w:t>
      </w:r>
    </w:p>
    <w:p>
      <w:pPr>
        <w:numPr>
          <w:ilvl w:val="1"/>
          <w:numId w:val="900"/>
        </w:numPr>
        <w:spacing w:before="0" w:after="0"/>
      </w:pPr>
      <w:r>
        <w:t>Using Statement</w:t>
      </w:r>
    </w:p>
    <w:p>
      <w:pPr>
        <w:numPr>
          <w:ilvl w:val="1"/>
          <w:numId w:val="900"/>
        </w:numPr>
        <w:spacing w:before="0" w:after="0"/>
      </w:pPr>
      <w:r>
        <w:t>Import Statement</w:t>
      </w:r>
    </w:p>
    <w:p>
      <w:pPr>
        <w:numPr>
          <w:ilvl w:val="1"/>
          <w:numId w:val="900"/>
        </w:numPr>
        <w:spacing w:before="0" w:after="0"/>
      </w:pPr>
      <w:r>
        <w:t>Export Statement</w:t>
      </w:r>
    </w:p>
    <w:p>
      <w:pPr>
        <w:numPr>
          <w:ilvl w:val="1"/>
          <w:numId w:val="900"/>
        </w:numPr>
        <w:spacing w:before="0" w:after="0"/>
      </w:pPr>
      <w:r>
        <w:t>Qualified Names</w:t>
      </w:r>
    </w:p>
    <w:p>
      <w:pPr>
        <w:numPr>
          <w:ilvl w:val="1"/>
          <w:numId w:val="900"/>
        </w:numPr>
        <w:spacing w:before="0" w:after="0"/>
      </w:pPr>
      <w:r>
        <w:t>Import Aliases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Package Manager Basics</w:t>
      </w:r>
    </w:p>
    <w:p>
      <w:pPr>
        <w:numPr>
          <w:ilvl w:val="1"/>
          <w:numId w:val="900"/>
        </w:numPr>
        <w:spacing w:before="0" w:after="0"/>
      </w:pPr>
      <w:r>
        <w:t>Adding Packages</w:t>
      </w:r>
    </w:p>
    <w:p>
      <w:pPr>
        <w:numPr>
          <w:ilvl w:val="1"/>
          <w:numId w:val="900"/>
        </w:numPr>
        <w:spacing w:before="0" w:after="0"/>
      </w:pPr>
      <w:r>
        <w:t>Removing Packages</w:t>
      </w:r>
    </w:p>
    <w:p>
      <w:pPr>
        <w:numPr>
          <w:ilvl w:val="1"/>
          <w:numId w:val="900"/>
        </w:numPr>
        <w:spacing w:before="0" w:after="0"/>
      </w:pPr>
      <w:r>
        <w:t>Updating Packages</w:t>
      </w:r>
    </w:p>
    <w:p>
      <w:pPr>
        <w:numPr>
          <w:ilvl w:val="1"/>
          <w:numId w:val="900"/>
        </w:numPr>
        <w:spacing w:before="0" w:after="0"/>
      </w:pPr>
      <w:r>
        <w:t>Package Status</w:t>
      </w:r>
    </w:p>
    <w:p>
      <w:pPr>
        <w:numPr>
          <w:ilvl w:val="0"/>
          <w:numId w:val="900"/>
        </w:numPr>
        <w:spacing w:before="0" w:after="0"/>
      </w:pPr>
      <w:r>
        <w:t>Project Environments</w:t>
      </w:r>
    </w:p>
    <w:p>
      <w:pPr>
        <w:numPr>
          <w:ilvl w:val="1"/>
          <w:numId w:val="900"/>
        </w:numPr>
        <w:spacing w:before="0" w:after="0"/>
      </w:pPr>
      <w:r>
        <w:t>Project Files</w:t>
      </w:r>
    </w:p>
    <w:p>
      <w:pPr>
        <w:numPr>
          <w:ilvl w:val="2"/>
          <w:numId w:val="900"/>
        </w:numPr>
        <w:spacing w:before="0" w:after="0"/>
      </w:pPr>
      <w:r>
        <w:t>Project.toml</w:t>
      </w:r>
    </w:p>
    <w:p>
      <w:pPr>
        <w:numPr>
          <w:ilvl w:val="2"/>
          <w:numId w:val="900"/>
        </w:numPr>
        <w:spacing w:before="0" w:after="0"/>
      </w:pPr>
      <w:r>
        <w:t>Manifest.toml</w:t>
      </w:r>
    </w:p>
    <w:p>
      <w:pPr>
        <w:numPr>
          <w:ilvl w:val="1"/>
          <w:numId w:val="900"/>
        </w:numPr>
        <w:spacing w:before="0" w:after="0"/>
      </w:pPr>
      <w:r>
        <w:t>Environment Activation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Reproducible Environments</w:t>
      </w:r>
    </w:p>
    <w:p>
      <w:pPr>
        <w:numPr>
          <w:ilvl w:val="0"/>
          <w:numId w:val="900"/>
        </w:numPr>
        <w:spacing w:before="0" w:after="0"/>
      </w:pPr>
      <w:r>
        <w:t>Creating Packages</w:t>
      </w:r>
    </w:p>
    <w:p>
      <w:pPr>
        <w:numPr>
          <w:ilvl w:val="1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Package Generation</w:t>
      </w:r>
    </w:p>
    <w:p>
      <w:pPr>
        <w:numPr>
          <w:ilvl w:val="1"/>
          <w:numId w:val="900"/>
        </w:numPr>
        <w:spacing w:before="0" w:after="0"/>
      </w:pPr>
      <w:r>
        <w:t>Package Testing</w:t>
      </w:r>
    </w:p>
    <w:p>
      <w:pPr>
        <w:numPr>
          <w:ilvl w:val="1"/>
          <w:numId w:val="900"/>
        </w:numPr>
        <w:spacing w:before="0" w:after="0"/>
      </w:pPr>
      <w:r>
        <w:t>Package Documentation</w:t>
      </w:r>
    </w:p>
    <w:p>
      <w:pPr>
        <w:numPr>
          <w:ilvl w:val="1"/>
          <w:numId w:val="900"/>
        </w:numPr>
        <w:spacing w:before="0" w:after="0"/>
      </w:pPr>
      <w:r>
        <w:t>Package Registration</w:t>
      </w:r>
    </w:p>
    <w:p>
      <w:pPr>
        <w:pStyle w:val="Heading1"/>
      </w:pPr>
      <w:r>
        <w:t>Input and Output</w:t>
      </w:r>
    </w:p>
    <w:p>
      <w:pPr>
        <w:numPr>
          <w:ilvl w:val="0"/>
          <w:numId w:val="900"/>
        </w:numPr>
        <w:spacing w:before="0" w:after="0"/>
      </w:pPr>
      <w:r>
        <w:t>Console I/O</w:t>
      </w:r>
    </w:p>
    <w:p>
      <w:pPr>
        <w:numPr>
          <w:ilvl w:val="1"/>
          <w:numId w:val="900"/>
        </w:numPr>
        <w:spacing w:before="0" w:after="0"/>
      </w:pPr>
      <w:r>
        <w:t>Print Functions</w:t>
      </w:r>
    </w:p>
    <w:p>
      <w:pPr>
        <w:numPr>
          <w:ilvl w:val="2"/>
          <w:numId w:val="900"/>
        </w:numPr>
        <w:spacing w:before="0" w:after="0"/>
      </w:pPr>
      <w:r>
        <w:t>Print</w:t>
      </w:r>
    </w:p>
    <w:p>
      <w:pPr>
        <w:numPr>
          <w:ilvl w:val="2"/>
          <w:numId w:val="900"/>
        </w:numPr>
        <w:spacing w:before="0" w:after="0"/>
      </w:pPr>
      <w:r>
        <w:t>Println</w:t>
      </w:r>
    </w:p>
    <w:p>
      <w:pPr>
        <w:numPr>
          <w:ilvl w:val="2"/>
          <w:numId w:val="900"/>
        </w:numPr>
        <w:spacing w:before="0" w:after="0"/>
      </w:pPr>
      <w:r>
        <w:t>Printf</w:t>
      </w:r>
    </w:p>
    <w:p>
      <w:pPr>
        <w:numPr>
          <w:ilvl w:val="1"/>
          <w:numId w:val="900"/>
        </w:numPr>
        <w:spacing w:before="0" w:after="0"/>
      </w:pPr>
      <w:r>
        <w:t>Input Functions</w:t>
      </w:r>
    </w:p>
    <w:p>
      <w:pPr>
        <w:numPr>
          <w:ilvl w:val="2"/>
          <w:numId w:val="900"/>
        </w:numPr>
        <w:spacing w:before="0" w:after="0"/>
      </w:pPr>
      <w:r>
        <w:t>Readline</w:t>
      </w:r>
    </w:p>
    <w:p>
      <w:pPr>
        <w:numPr>
          <w:ilvl w:val="2"/>
          <w:numId w:val="900"/>
        </w:numPr>
        <w:spacing w:before="0" w:after="0"/>
      </w:pPr>
      <w:r>
        <w:t>Input Parsing</w:t>
      </w:r>
    </w:p>
    <w:p>
      <w:pPr>
        <w:numPr>
          <w:ilvl w:val="1"/>
          <w:numId w:val="900"/>
        </w:numPr>
        <w:spacing w:before="0" w:after="0"/>
      </w:pPr>
      <w:r>
        <w:t>Output Formatting</w:t>
      </w:r>
    </w:p>
    <w:p>
      <w:pPr>
        <w:numPr>
          <w:ilvl w:val="2"/>
          <w:numId w:val="900"/>
        </w:numPr>
        <w:spacing w:before="0" w:after="0"/>
      </w:pPr>
      <w:r>
        <w:t>String Formatting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numPr>
          <w:ilvl w:val="0"/>
          <w:numId w:val="900"/>
        </w:numPr>
        <w:spacing w:before="0" w:after="0"/>
      </w:pPr>
      <w:r>
        <w:t>File I/O</w:t>
      </w:r>
    </w:p>
    <w:p>
      <w:pPr>
        <w:numPr>
          <w:ilvl w:val="1"/>
          <w:numId w:val="900"/>
        </w:numPr>
        <w:spacing w:before="0" w:after="0"/>
      </w:pPr>
      <w:r>
        <w:t>File Opening</w:t>
      </w:r>
    </w:p>
    <w:p>
      <w:pPr>
        <w:numPr>
          <w:ilvl w:val="1"/>
          <w:numId w:val="900"/>
        </w:numPr>
        <w:spacing w:before="0" w:after="0"/>
      </w:pPr>
      <w:r>
        <w:t>File Reading</w:t>
      </w:r>
    </w:p>
    <w:p>
      <w:pPr>
        <w:numPr>
          <w:ilvl w:val="2"/>
          <w:numId w:val="900"/>
        </w:numPr>
        <w:spacing w:before="0" w:after="0"/>
      </w:pPr>
      <w:r>
        <w:t>Read Function</w:t>
      </w:r>
    </w:p>
    <w:p>
      <w:pPr>
        <w:numPr>
          <w:ilvl w:val="2"/>
          <w:numId w:val="900"/>
        </w:numPr>
        <w:spacing w:before="0" w:after="0"/>
      </w:pPr>
      <w:r>
        <w:t>Readline Function</w:t>
      </w:r>
    </w:p>
    <w:p>
      <w:pPr>
        <w:numPr>
          <w:ilvl w:val="2"/>
          <w:numId w:val="900"/>
        </w:numPr>
        <w:spacing w:before="0" w:after="0"/>
      </w:pPr>
      <w:r>
        <w:t>Readlines Function</w:t>
      </w:r>
    </w:p>
    <w:p>
      <w:pPr>
        <w:numPr>
          <w:ilvl w:val="1"/>
          <w:numId w:val="900"/>
        </w:numPr>
        <w:spacing w:before="0" w:after="0"/>
      </w:pPr>
      <w:r>
        <w:t>File Writing</w:t>
      </w:r>
    </w:p>
    <w:p>
      <w:pPr>
        <w:numPr>
          <w:ilvl w:val="2"/>
          <w:numId w:val="900"/>
        </w:numPr>
        <w:spacing w:before="0" w:after="0"/>
      </w:pPr>
      <w:r>
        <w:t>Write Function</w:t>
      </w:r>
    </w:p>
    <w:p>
      <w:pPr>
        <w:numPr>
          <w:ilvl w:val="2"/>
          <w:numId w:val="900"/>
        </w:numPr>
        <w:spacing w:before="0" w:after="0"/>
      </w:pPr>
      <w:r>
        <w:t>Print to File</w:t>
      </w:r>
    </w:p>
    <w:p>
      <w:pPr>
        <w:numPr>
          <w:ilvl w:val="2"/>
          <w:numId w:val="900"/>
        </w:numPr>
        <w:spacing w:before="0" w:after="0"/>
      </w:pPr>
      <w:r>
        <w:t>Formatted Output</w:t>
      </w:r>
    </w:p>
    <w:p>
      <w:pPr>
        <w:numPr>
          <w:ilvl w:val="1"/>
          <w:numId w:val="900"/>
        </w:numPr>
        <w:spacing w:before="0" w:after="0"/>
      </w:pPr>
      <w:r>
        <w:t>File Management</w:t>
      </w:r>
    </w:p>
    <w:p>
      <w:pPr>
        <w:numPr>
          <w:ilvl w:val="2"/>
          <w:numId w:val="900"/>
        </w:numPr>
        <w:spacing w:before="0" w:after="0"/>
      </w:pPr>
      <w:r>
        <w:t>File Existence</w:t>
      </w:r>
    </w:p>
    <w:p>
      <w:pPr>
        <w:numPr>
          <w:ilvl w:val="2"/>
          <w:numId w:val="900"/>
        </w:numPr>
        <w:spacing w:before="0" w:after="0"/>
      </w:pPr>
      <w:r>
        <w:t>File Properties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0"/>
          <w:numId w:val="900"/>
        </w:numPr>
        <w:spacing w:before="0" w:after="0"/>
      </w:pPr>
      <w:r>
        <w:t>Serialization</w:t>
      </w:r>
    </w:p>
    <w:p>
      <w:pPr>
        <w:numPr>
          <w:ilvl w:val="1"/>
          <w:numId w:val="900"/>
        </w:numPr>
        <w:spacing w:before="0" w:after="0"/>
      </w:pPr>
      <w:r>
        <w:t>Julia Serialization</w:t>
      </w:r>
    </w:p>
    <w:p>
      <w:pPr>
        <w:numPr>
          <w:ilvl w:val="1"/>
          <w:numId w:val="900"/>
        </w:numPr>
        <w:spacing w:before="0" w:after="0"/>
      </w:pPr>
      <w:r>
        <w:t>JSON Handling</w:t>
      </w:r>
    </w:p>
    <w:p>
      <w:pPr>
        <w:numPr>
          <w:ilvl w:val="1"/>
          <w:numId w:val="900"/>
        </w:numPr>
        <w:spacing w:before="0" w:after="0"/>
      </w:pPr>
      <w:r>
        <w:t>CSV Processing</w:t>
      </w:r>
    </w:p>
    <w:p>
      <w:pPr>
        <w:numPr>
          <w:ilvl w:val="1"/>
          <w:numId w:val="900"/>
        </w:numPr>
        <w:spacing w:before="0" w:after="0"/>
      </w:pPr>
      <w:r>
        <w:t>Binary I/O</w:t>
      </w:r>
    </w:p>
    <w:p>
      <w:pPr>
        <w:pStyle w:val="Heading1"/>
      </w:pPr>
      <w:r>
        <w:t>Error Handling and Debugging</w:t>
      </w:r>
    </w:p>
    <w:p>
      <w:pPr>
        <w:numPr>
          <w:ilvl w:val="0"/>
          <w:numId w:val="900"/>
        </w:numPr>
        <w:spacing w:before="0" w:after="0"/>
      </w:pPr>
      <w:r>
        <w:t>Exception System</w:t>
      </w:r>
    </w:p>
    <w:p>
      <w:pPr>
        <w:numPr>
          <w:ilvl w:val="1"/>
          <w:numId w:val="900"/>
        </w:numPr>
        <w:spacing w:before="0" w:after="0"/>
      </w:pPr>
      <w:r>
        <w:t>Exception Types</w:t>
      </w:r>
    </w:p>
    <w:p>
      <w:pPr>
        <w:numPr>
          <w:ilvl w:val="1"/>
          <w:numId w:val="900"/>
        </w:numPr>
        <w:spacing w:before="0" w:after="0"/>
      </w:pPr>
      <w:r>
        <w:t>Built-in Exceptions</w:t>
      </w:r>
    </w:p>
    <w:p>
      <w:pPr>
        <w:numPr>
          <w:ilvl w:val="1"/>
          <w:numId w:val="900"/>
        </w:numPr>
        <w:spacing w:before="0" w:after="0"/>
      </w:pPr>
      <w:r>
        <w:t>Custom Exceptions</w:t>
      </w:r>
    </w:p>
    <w:p>
      <w:pPr>
        <w:numPr>
          <w:ilvl w:val="0"/>
          <w:numId w:val="900"/>
        </w:numPr>
        <w:spacing w:before="0" w:after="0"/>
      </w:pPr>
      <w:r>
        <w:t>Error Handling Constructs</w:t>
      </w:r>
    </w:p>
    <w:p>
      <w:pPr>
        <w:numPr>
          <w:ilvl w:val="1"/>
          <w:numId w:val="900"/>
        </w:numPr>
        <w:spacing w:before="0" w:after="0"/>
      </w:pPr>
      <w:r>
        <w:t>Try-Catch-Finally</w:t>
      </w:r>
    </w:p>
    <w:p>
      <w:pPr>
        <w:numPr>
          <w:ilvl w:val="1"/>
          <w:numId w:val="900"/>
        </w:numPr>
        <w:spacing w:before="0" w:after="0"/>
      </w:pPr>
      <w:r>
        <w:t>Error Function</w:t>
      </w:r>
    </w:p>
    <w:p>
      <w:pPr>
        <w:numPr>
          <w:ilvl w:val="1"/>
          <w:numId w:val="900"/>
        </w:numPr>
        <w:spacing w:before="0" w:after="0"/>
      </w:pPr>
      <w:r>
        <w:t>Throw Function</w:t>
      </w:r>
    </w:p>
    <w:p>
      <w:pPr>
        <w:numPr>
          <w:ilvl w:val="1"/>
          <w:numId w:val="900"/>
        </w:numPr>
        <w:spacing w:before="0" w:after="0"/>
      </w:pPr>
      <w:r>
        <w:t>Rethrow Function</w:t>
      </w:r>
    </w:p>
    <w:p>
      <w:pPr>
        <w:numPr>
          <w:ilvl w:val="0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Print Debugging</w:t>
      </w:r>
    </w:p>
    <w:p>
      <w:pPr>
        <w:numPr>
          <w:ilvl w:val="1"/>
          <w:numId w:val="900"/>
        </w:numPr>
        <w:spacing w:before="0" w:after="0"/>
      </w:pPr>
      <w:r>
        <w:t>Assertion Macros</w:t>
      </w:r>
    </w:p>
    <w:p>
      <w:pPr>
        <w:numPr>
          <w:ilvl w:val="1"/>
          <w:numId w:val="900"/>
        </w:numPr>
        <w:spacing w:before="0" w:after="0"/>
      </w:pPr>
      <w:r>
        <w:t>Debug Macros</w:t>
      </w:r>
    </w:p>
    <w:p>
      <w:pPr>
        <w:numPr>
          <w:ilvl w:val="1"/>
          <w:numId w:val="900"/>
        </w:numPr>
        <w:spacing w:before="0" w:after="0"/>
      </w:pPr>
      <w:r>
        <w:t>Interactive Debugging</w:t>
      </w:r>
    </w:p>
    <w:p>
      <w:pPr>
        <w:numPr>
          <w:ilvl w:val="0"/>
          <w:numId w:val="900"/>
        </w:numPr>
        <w:spacing w:before="0" w:after="0"/>
      </w:pPr>
      <w:r>
        <w:t>Testing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Test Macros</w:t>
      </w:r>
    </w:p>
    <w:p>
      <w:pPr>
        <w:numPr>
          <w:ilvl w:val="1"/>
          <w:numId w:val="900"/>
        </w:numPr>
        <w:spacing w:before="0" w:after="0"/>
      </w:pPr>
      <w:r>
        <w:t>Test Sets</w:t>
      </w:r>
    </w:p>
    <w:p>
      <w:pPr>
        <w:numPr>
          <w:ilvl w:val="1"/>
          <w:numId w:val="900"/>
        </w:numPr>
        <w:spacing w:before="0" w:after="0"/>
      </w:pPr>
      <w:r>
        <w:t>Continuous Testing</w:t>
      </w:r>
    </w:p>
    <w:p>
      <w:pPr>
        <w:pStyle w:val="Heading1"/>
      </w:pPr>
      <w:r>
        <w:t>Metaprogramming</w:t>
      </w:r>
    </w:p>
    <w:p>
      <w:pPr>
        <w:numPr>
          <w:ilvl w:val="0"/>
          <w:numId w:val="900"/>
        </w:numPr>
        <w:spacing w:before="0" w:after="0"/>
      </w:pPr>
      <w:r>
        <w:t>Symbols and Expressions</w:t>
      </w:r>
    </w:p>
    <w:p>
      <w:pPr>
        <w:numPr>
          <w:ilvl w:val="1"/>
          <w:numId w:val="900"/>
        </w:numPr>
        <w:spacing w:before="0" w:after="0"/>
      </w:pPr>
      <w:r>
        <w:t>Symbol Creation</w:t>
      </w:r>
    </w:p>
    <w:p>
      <w:pPr>
        <w:numPr>
          <w:ilvl w:val="1"/>
          <w:numId w:val="900"/>
        </w:numPr>
        <w:spacing w:before="0" w:after="0"/>
      </w:pPr>
      <w:r>
        <w:t>Expression Construction</w:t>
      </w:r>
    </w:p>
    <w:p>
      <w:pPr>
        <w:numPr>
          <w:ilvl w:val="1"/>
          <w:numId w:val="900"/>
        </w:numPr>
        <w:spacing w:before="0" w:after="0"/>
      </w:pPr>
      <w:r>
        <w:t>Expression Evaluation</w:t>
      </w:r>
    </w:p>
    <w:p>
      <w:pPr>
        <w:numPr>
          <w:ilvl w:val="1"/>
          <w:numId w:val="900"/>
        </w:numPr>
        <w:spacing w:before="0" w:after="0"/>
      </w:pPr>
      <w:r>
        <w:t>Quote Blocks</w:t>
      </w:r>
    </w:p>
    <w:p>
      <w:pPr>
        <w:numPr>
          <w:ilvl w:val="0"/>
          <w:numId w:val="900"/>
        </w:numPr>
        <w:spacing w:before="0" w:after="0"/>
      </w:pPr>
      <w:r>
        <w:t>Macros</w:t>
      </w:r>
    </w:p>
    <w:p>
      <w:pPr>
        <w:numPr>
          <w:ilvl w:val="1"/>
          <w:numId w:val="900"/>
        </w:numPr>
        <w:spacing w:before="0" w:after="0"/>
      </w:pPr>
      <w:r>
        <w:t>Macro Definition</w:t>
      </w:r>
    </w:p>
    <w:p>
      <w:pPr>
        <w:numPr>
          <w:ilvl w:val="1"/>
          <w:numId w:val="900"/>
        </w:numPr>
        <w:spacing w:before="0" w:after="0"/>
      </w:pPr>
      <w:r>
        <w:t>Macro Expansion</w:t>
      </w:r>
    </w:p>
    <w:p>
      <w:pPr>
        <w:numPr>
          <w:ilvl w:val="1"/>
          <w:numId w:val="900"/>
        </w:numPr>
        <w:spacing w:before="0" w:after="0"/>
      </w:pPr>
      <w:r>
        <w:t>Macro Hygiene</w:t>
      </w:r>
    </w:p>
    <w:p>
      <w:pPr>
        <w:numPr>
          <w:ilvl w:val="1"/>
          <w:numId w:val="900"/>
        </w:numPr>
        <w:spacing w:before="0" w:after="0"/>
      </w:pPr>
      <w:r>
        <w:t>Macro Arguments</w:t>
      </w:r>
    </w:p>
    <w:p>
      <w:pPr>
        <w:numPr>
          <w:ilvl w:val="1"/>
          <w:numId w:val="900"/>
        </w:numPr>
        <w:spacing w:before="0" w:after="0"/>
      </w:pPr>
      <w:r>
        <w:t>Built-in Macros</w:t>
      </w:r>
    </w:p>
    <w:p>
      <w:pPr>
        <w:numPr>
          <w:ilvl w:val="0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Generated Functions</w:t>
      </w:r>
    </w:p>
    <w:p>
      <w:pPr>
        <w:numPr>
          <w:ilvl w:val="1"/>
          <w:numId w:val="900"/>
        </w:numPr>
        <w:spacing w:before="0" w:after="0"/>
      </w:pPr>
      <w:r>
        <w:t>Compile-time Computation</w:t>
      </w:r>
    </w:p>
    <w:p>
      <w:pPr>
        <w:numPr>
          <w:ilvl w:val="1"/>
          <w:numId w:val="900"/>
        </w:numPr>
        <w:spacing w:before="0" w:after="0"/>
      </w:pPr>
      <w:r>
        <w:t>Code Transformation</w:t>
      </w:r>
    </w:p>
    <w:p>
      <w:pPr>
        <w:numPr>
          <w:ilvl w:val="0"/>
          <w:numId w:val="900"/>
        </w:numPr>
        <w:spacing w:before="0" w:after="0"/>
      </w:pPr>
      <w:r>
        <w:t>Reflection</w:t>
      </w:r>
    </w:p>
    <w:p>
      <w:pPr>
        <w:numPr>
          <w:ilvl w:val="1"/>
          <w:numId w:val="900"/>
        </w:numPr>
        <w:spacing w:before="0" w:after="0"/>
      </w:pPr>
      <w:r>
        <w:t>Type Introspection</w:t>
      </w:r>
    </w:p>
    <w:p>
      <w:pPr>
        <w:numPr>
          <w:ilvl w:val="1"/>
          <w:numId w:val="900"/>
        </w:numPr>
        <w:spacing w:before="0" w:after="0"/>
      </w:pPr>
      <w:r>
        <w:t>Method Introspection</w:t>
      </w:r>
    </w:p>
    <w:p>
      <w:pPr>
        <w:numPr>
          <w:ilvl w:val="1"/>
          <w:numId w:val="900"/>
        </w:numPr>
        <w:spacing w:before="0" w:after="0"/>
      </w:pPr>
      <w:r>
        <w:t>Code Introspection</w:t>
      </w:r>
    </w:p>
    <w:p>
      <w:pPr>
        <w:pStyle w:val="Heading1"/>
      </w:pPr>
      <w:r>
        <w:t>Performance and Optimization</w:t>
      </w:r>
    </w:p>
    <w:p>
      <w:pPr>
        <w:numPr>
          <w:ilvl w:val="0"/>
          <w:numId w:val="900"/>
        </w:numPr>
        <w:spacing w:before="0" w:after="0"/>
      </w:pPr>
      <w:r>
        <w:t>Performance Fundamentals</w:t>
      </w:r>
    </w:p>
    <w:p>
      <w:pPr>
        <w:numPr>
          <w:ilvl w:val="1"/>
          <w:numId w:val="900"/>
        </w:numPr>
        <w:spacing w:before="0" w:after="0"/>
      </w:pPr>
      <w:r>
        <w:t>Julia Performance Model</w:t>
      </w:r>
    </w:p>
    <w:p>
      <w:pPr>
        <w:numPr>
          <w:ilvl w:val="1"/>
          <w:numId w:val="900"/>
        </w:numPr>
        <w:spacing w:before="0" w:after="0"/>
      </w:pPr>
      <w:r>
        <w:t>Compilation Process</w:t>
      </w:r>
    </w:p>
    <w:p>
      <w:pPr>
        <w:numPr>
          <w:ilvl w:val="1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Method Specialization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Timing Macros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Allocation Tracking</w:t>
      </w:r>
    </w:p>
    <w:p>
      <w:pPr>
        <w:numPr>
          <w:ilvl w:val="1"/>
          <w:numId w:val="900"/>
        </w:numPr>
        <w:spacing w:before="0" w:after="0"/>
      </w:pPr>
      <w:r>
        <w:t>Benchmarking Tools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Type Stability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Loop Optimization</w:t>
      </w:r>
    </w:p>
    <w:p>
      <w:pPr>
        <w:numPr>
          <w:ilvl w:val="1"/>
          <w:numId w:val="900"/>
        </w:numPr>
        <w:spacing w:before="0" w:after="0"/>
      </w:pPr>
      <w:r>
        <w:t>Vectorization</w:t>
      </w:r>
    </w:p>
    <w:p>
      <w:pPr>
        <w:numPr>
          <w:ilvl w:val="1"/>
          <w:numId w:val="900"/>
        </w:numPr>
        <w:spacing w:before="0" w:after="0"/>
      </w:pPr>
      <w:r>
        <w:t>In-place Operations</w:t>
      </w:r>
    </w:p>
    <w:p>
      <w:pPr>
        <w:numPr>
          <w:ilvl w:val="0"/>
          <w:numId w:val="900"/>
        </w:numPr>
        <w:spacing w:before="0" w:after="0"/>
      </w:pPr>
      <w:r>
        <w:t>Performance Debugging</w:t>
      </w:r>
    </w:p>
    <w:p>
      <w:pPr>
        <w:numPr>
          <w:ilvl w:val="1"/>
          <w:numId w:val="900"/>
        </w:numPr>
        <w:spacing w:before="0" w:after="0"/>
      </w:pPr>
      <w:r>
        <w:t>Code Inspection Macros</w:t>
      </w:r>
    </w:p>
    <w:p>
      <w:pPr>
        <w:numPr>
          <w:ilvl w:val="1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Memory Allocation Issues</w:t>
      </w:r>
    </w:p>
    <w:p>
      <w:pPr>
        <w:numPr>
          <w:ilvl w:val="1"/>
          <w:numId w:val="900"/>
        </w:numPr>
        <w:spacing w:before="0" w:after="0"/>
      </w:pPr>
      <w:r>
        <w:t>Type Instabilities</w:t>
      </w:r>
    </w:p>
    <w:p>
      <w:pPr>
        <w:pStyle w:val="Heading1"/>
      </w:pPr>
      <w:r>
        <w:t>Concurrency and Parallelism</w:t>
      </w:r>
    </w:p>
    <w:p>
      <w:pPr>
        <w:numPr>
          <w:ilvl w:val="0"/>
          <w:numId w:val="900"/>
        </w:numPr>
        <w:spacing w:before="0" w:after="0"/>
      </w:pPr>
      <w:r>
        <w:t>Asynchronous Programming</w:t>
      </w:r>
    </w:p>
    <w:p>
      <w:pPr>
        <w:numPr>
          <w:ilvl w:val="1"/>
          <w:numId w:val="900"/>
        </w:numPr>
        <w:spacing w:before="0" w:after="0"/>
      </w:pPr>
      <w:r>
        <w:t>Tasks and Coroutines</w:t>
      </w:r>
    </w:p>
    <w:p>
      <w:pPr>
        <w:numPr>
          <w:ilvl w:val="1"/>
          <w:numId w:val="900"/>
        </w:numPr>
        <w:spacing w:before="0" w:after="0"/>
      </w:pPr>
      <w:r>
        <w:t>Task Creation</w:t>
      </w:r>
    </w:p>
    <w:p>
      <w:pPr>
        <w:numPr>
          <w:ilvl w:val="1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Task Communication</w:t>
      </w:r>
    </w:p>
    <w:p>
      <w:pPr>
        <w:numPr>
          <w:ilvl w:val="0"/>
          <w:numId w:val="900"/>
        </w:numPr>
        <w:spacing w:before="0" w:after="0"/>
      </w:pPr>
      <w:r>
        <w:t>Channels</w:t>
      </w:r>
    </w:p>
    <w:p>
      <w:pPr>
        <w:numPr>
          <w:ilvl w:val="1"/>
          <w:numId w:val="900"/>
        </w:numPr>
        <w:spacing w:before="0" w:after="0"/>
      </w:pPr>
      <w:r>
        <w:t>Channel Creation</w:t>
      </w:r>
    </w:p>
    <w:p>
      <w:pPr>
        <w:numPr>
          <w:ilvl w:val="1"/>
          <w:numId w:val="900"/>
        </w:numPr>
        <w:spacing w:before="0" w:after="0"/>
      </w:pPr>
      <w:r>
        <w:t>Channel Operations</w:t>
      </w:r>
    </w:p>
    <w:p>
      <w:pPr>
        <w:numPr>
          <w:ilvl w:val="1"/>
          <w:numId w:val="900"/>
        </w:numPr>
        <w:spacing w:before="0" w:after="0"/>
      </w:pPr>
      <w:r>
        <w:t>Buffered Channels</w:t>
      </w:r>
    </w:p>
    <w:p>
      <w:pPr>
        <w:numPr>
          <w:ilvl w:val="1"/>
          <w:numId w:val="900"/>
        </w:numPr>
        <w:spacing w:before="0" w:after="0"/>
      </w:pPr>
      <w:r>
        <w:t>Channel Patterns</w:t>
      </w:r>
    </w:p>
    <w:p>
      <w:pPr>
        <w:numPr>
          <w:ilvl w:val="0"/>
          <w:numId w:val="900"/>
        </w:numPr>
        <w:spacing w:before="0" w:after="0"/>
      </w:pPr>
      <w:r>
        <w:t>Multi-threading</w:t>
      </w:r>
    </w:p>
    <w:p>
      <w:pPr>
        <w:numPr>
          <w:ilvl w:val="1"/>
          <w:numId w:val="900"/>
        </w:numPr>
        <w:spacing w:before="0" w:after="0"/>
      </w:pPr>
      <w:r>
        <w:t>Thread Basics</w:t>
      </w:r>
    </w:p>
    <w:p>
      <w:pPr>
        <w:numPr>
          <w:ilvl w:val="1"/>
          <w:numId w:val="900"/>
        </w:numPr>
        <w:spacing w:before="0" w:after="0"/>
      </w:pPr>
      <w:r>
        <w:t>Thread Spawning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Locks and Synchronization</w:t>
      </w:r>
    </w:p>
    <w:p>
      <w:pPr>
        <w:numPr>
          <w:ilvl w:val="0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1"/>
          <w:numId w:val="900"/>
        </w:numPr>
        <w:spacing w:before="0" w:after="0"/>
      </w:pPr>
      <w:r>
        <w:t>Remote Calls</w:t>
      </w:r>
    </w:p>
    <w:p>
      <w:pPr>
        <w:numPr>
          <w:ilvl w:val="1"/>
          <w:numId w:val="900"/>
        </w:numPr>
        <w:spacing w:before="0" w:after="0"/>
      </w:pPr>
      <w:r>
        <w:t>Distributed Arrays</w:t>
      </w:r>
    </w:p>
    <w:p>
      <w:pPr>
        <w:numPr>
          <w:ilvl w:val="1"/>
          <w:numId w:val="900"/>
        </w:numPr>
        <w:spacing w:before="0" w:after="0"/>
      </w:pPr>
      <w:r>
        <w:t>Parallel Algorithms</w:t>
      </w:r>
    </w:p>
    <w:p>
      <w:pPr>
        <w:pStyle w:val="Heading1"/>
      </w:pPr>
      <w:r>
        <w:t>Scientific Computing Ecosystem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1"/>
          <w:numId w:val="900"/>
        </w:numPr>
        <w:spacing w:before="0" w:after="0"/>
      </w:pPr>
      <w:r>
        <w:t>Matrix Factorizations</w:t>
      </w:r>
    </w:p>
    <w:p>
      <w:pPr>
        <w:numPr>
          <w:ilvl w:val="1"/>
          <w:numId w:val="900"/>
        </w:numPr>
        <w:spacing w:before="0" w:after="0"/>
      </w:pPr>
      <w:r>
        <w:t>Eigenvalue Problems</w:t>
      </w:r>
    </w:p>
    <w:p>
      <w:pPr>
        <w:numPr>
          <w:ilvl w:val="1"/>
          <w:numId w:val="900"/>
        </w:numPr>
        <w:spacing w:before="0" w:after="0"/>
      </w:pPr>
      <w:r>
        <w:t>Sparse Matrices</w:t>
      </w:r>
    </w:p>
    <w:p>
      <w:pPr>
        <w:numPr>
          <w:ilvl w:val="0"/>
          <w:numId w:val="900"/>
        </w:numPr>
        <w:spacing w:before="0" w:after="0"/>
      </w:pPr>
      <w:r>
        <w:t>Numerical Methods</w:t>
      </w:r>
    </w:p>
    <w:p>
      <w:pPr>
        <w:numPr>
          <w:ilvl w:val="1"/>
          <w:numId w:val="900"/>
        </w:numPr>
        <w:spacing w:before="0" w:after="0"/>
      </w:pPr>
      <w:r>
        <w:t>Root Finding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1"/>
          <w:numId w:val="900"/>
        </w:numPr>
        <w:spacing w:before="0" w:after="0"/>
      </w:pPr>
      <w:r>
        <w:t>Integration</w:t>
      </w:r>
    </w:p>
    <w:p>
      <w:pPr>
        <w:numPr>
          <w:ilvl w:val="1"/>
          <w:numId w:val="900"/>
        </w:numPr>
        <w:spacing w:before="0" w:after="0"/>
      </w:pPr>
      <w:r>
        <w:t>Interpolation</w:t>
      </w:r>
    </w:p>
    <w:p>
      <w:pPr>
        <w:numPr>
          <w:ilvl w:val="1"/>
          <w:numId w:val="900"/>
        </w:numPr>
        <w:spacing w:before="0" w:after="0"/>
      </w:pPr>
      <w:r>
        <w:t>Differential Equations</w:t>
      </w:r>
    </w:p>
    <w:p>
      <w:pPr>
        <w:numPr>
          <w:ilvl w:val="0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DataFrames</w:t>
      </w:r>
    </w:p>
    <w:p>
      <w:pPr>
        <w:numPr>
          <w:ilvl w:val="1"/>
          <w:numId w:val="900"/>
        </w:numPr>
        <w:spacing w:before="0" w:after="0"/>
      </w:pPr>
      <w:r>
        <w:t>Data Manipulation</w:t>
      </w:r>
    </w:p>
    <w:p>
      <w:pPr>
        <w:numPr>
          <w:ilvl w:val="1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Machine Learning</w:t>
      </w:r>
    </w:p>
    <w:p>
      <w:pPr>
        <w:numPr>
          <w:ilvl w:val="1"/>
          <w:numId w:val="900"/>
        </w:numPr>
        <w:spacing w:before="0" w:after="0"/>
      </w:pPr>
      <w:r>
        <w:t>ML Frameworks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Model Training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pStyle w:val="Heading1"/>
      </w:pPr>
      <w:r>
        <w:t>Plotting and Visualization</w:t>
      </w:r>
    </w:p>
    <w:p>
      <w:pPr>
        <w:numPr>
          <w:ilvl w:val="0"/>
          <w:numId w:val="900"/>
        </w:numPr>
        <w:spacing w:before="0" w:after="0"/>
      </w:pPr>
      <w:r>
        <w:t>Plotting Basics</w:t>
      </w:r>
    </w:p>
    <w:p>
      <w:pPr>
        <w:numPr>
          <w:ilvl w:val="1"/>
          <w:numId w:val="900"/>
        </w:numPr>
        <w:spacing w:before="0" w:after="0"/>
      </w:pPr>
      <w:r>
        <w:t>Plot Creation</w:t>
      </w:r>
    </w:p>
    <w:p>
      <w:pPr>
        <w:numPr>
          <w:ilvl w:val="1"/>
          <w:numId w:val="900"/>
        </w:numPr>
        <w:spacing w:before="0" w:after="0"/>
      </w:pPr>
      <w:r>
        <w:t>Plot Types</w:t>
      </w:r>
    </w:p>
    <w:p>
      <w:pPr>
        <w:numPr>
          <w:ilvl w:val="1"/>
          <w:numId w:val="900"/>
        </w:numPr>
        <w:spacing w:before="0" w:after="0"/>
      </w:pPr>
      <w:r>
        <w:t>Plot Customization</w:t>
      </w:r>
    </w:p>
    <w:p>
      <w:pPr>
        <w:numPr>
          <w:ilvl w:val="1"/>
          <w:numId w:val="900"/>
        </w:numPr>
        <w:spacing w:before="0" w:after="0"/>
      </w:pPr>
      <w:r>
        <w:t>Multiple Plots</w:t>
      </w:r>
    </w:p>
    <w:p>
      <w:pPr>
        <w:numPr>
          <w:ilvl w:val="0"/>
          <w:numId w:val="900"/>
        </w:numPr>
        <w:spacing w:before="0" w:after="0"/>
      </w:pPr>
      <w:r>
        <w:t>Advanced Visualization</w:t>
      </w:r>
    </w:p>
    <w:p>
      <w:pPr>
        <w:numPr>
          <w:ilvl w:val="1"/>
          <w:numId w:val="900"/>
        </w:numPr>
        <w:spacing w:before="0" w:after="0"/>
      </w:pPr>
      <w:r>
        <w:t>3D Plotting</w:t>
      </w:r>
    </w:p>
    <w:p>
      <w:pPr>
        <w:numPr>
          <w:ilvl w:val="1"/>
          <w:numId w:val="900"/>
        </w:numPr>
        <w:spacing w:before="0" w:after="0"/>
      </w:pPr>
      <w:r>
        <w:t>Interactive Plots</w:t>
      </w:r>
    </w:p>
    <w:p>
      <w:pPr>
        <w:numPr>
          <w:ilvl w:val="1"/>
          <w:numId w:val="900"/>
        </w:numPr>
        <w:spacing w:before="0" w:after="0"/>
      </w:pPr>
      <w:r>
        <w:t>Animation</w:t>
      </w:r>
    </w:p>
    <w:p>
      <w:pPr>
        <w:numPr>
          <w:ilvl w:val="1"/>
          <w:numId w:val="900"/>
        </w:numPr>
        <w:spacing w:before="0" w:after="0"/>
      </w:pPr>
      <w:r>
        <w:t>Statistical Plots</w:t>
      </w:r>
    </w:p>
    <w:p>
      <w:pPr>
        <w:numPr>
          <w:ilvl w:val="0"/>
          <w:numId w:val="900"/>
        </w:numPr>
        <w:spacing w:before="0" w:after="0"/>
      </w:pPr>
      <w:r>
        <w:t>Plotting Backends</w:t>
      </w:r>
    </w:p>
    <w:p>
      <w:pPr>
        <w:numPr>
          <w:ilvl w:val="1"/>
          <w:numId w:val="900"/>
        </w:numPr>
        <w:spacing w:before="0" w:after="0"/>
      </w:pPr>
      <w:r>
        <w:t>Backend Selection</w:t>
      </w:r>
    </w:p>
    <w:p>
      <w:pPr>
        <w:numPr>
          <w:ilvl w:val="1"/>
          <w:numId w:val="900"/>
        </w:numPr>
        <w:spacing w:before="0" w:after="0"/>
      </w:pPr>
      <w:r>
        <w:t>Backend Features</w:t>
      </w:r>
    </w:p>
    <w:p>
      <w:pPr>
        <w:numPr>
          <w:ilvl w:val="1"/>
          <w:numId w:val="900"/>
        </w:numPr>
        <w:spacing w:before="0" w:after="0"/>
      </w:pPr>
      <w:r>
        <w:t>Backend Configuration</w:t>
      </w:r>
    </w:p>
    <w:p>
      <w:pPr>
        <w:pStyle w:val="Heading1"/>
      </w:pPr>
      <w:r>
        <w:t>Interoperability</w:t>
      </w:r>
    </w:p>
    <w:p>
      <w:pPr>
        <w:numPr>
          <w:ilvl w:val="0"/>
          <w:numId w:val="900"/>
        </w:numPr>
        <w:spacing w:before="0" w:after="0"/>
      </w:pPr>
      <w:r>
        <w:t>C and Fortran Integration</w:t>
      </w:r>
    </w:p>
    <w:p>
      <w:pPr>
        <w:numPr>
          <w:ilvl w:val="1"/>
          <w:numId w:val="900"/>
        </w:numPr>
        <w:spacing w:before="0" w:after="0"/>
      </w:pPr>
      <w:r>
        <w:t>Foreign Function Interface</w:t>
      </w:r>
    </w:p>
    <w:p>
      <w:pPr>
        <w:numPr>
          <w:ilvl w:val="1"/>
          <w:numId w:val="900"/>
        </w:numPr>
        <w:spacing w:before="0" w:after="0"/>
      </w:pPr>
      <w:r>
        <w:t>Data Type Mapping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Python Integration</w:t>
      </w:r>
    </w:p>
    <w:p>
      <w:pPr>
        <w:numPr>
          <w:ilvl w:val="1"/>
          <w:numId w:val="900"/>
        </w:numPr>
        <w:spacing w:before="0" w:after="0"/>
      </w:pPr>
      <w:r>
        <w:t>PyCall Package</w:t>
      </w:r>
    </w:p>
    <w:p>
      <w:pPr>
        <w:numPr>
          <w:ilvl w:val="1"/>
          <w:numId w:val="900"/>
        </w:numPr>
        <w:spacing w:before="0" w:after="0"/>
      </w:pPr>
      <w:r>
        <w:t>Python Module Access</w:t>
      </w:r>
    </w:p>
    <w:p>
      <w:pPr>
        <w:numPr>
          <w:ilvl w:val="1"/>
          <w:numId w:val="900"/>
        </w:numPr>
        <w:spacing w:before="0" w:after="0"/>
      </w:pPr>
      <w:r>
        <w:t>Data Conversion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0"/>
          <w:numId w:val="900"/>
        </w:numPr>
        <w:spacing w:before="0" w:after="0"/>
      </w:pPr>
      <w:r>
        <w:t>R Integration</w:t>
      </w:r>
    </w:p>
    <w:p>
      <w:pPr>
        <w:numPr>
          <w:ilvl w:val="1"/>
          <w:numId w:val="900"/>
        </w:numPr>
        <w:spacing w:before="0" w:after="0"/>
      </w:pPr>
      <w:r>
        <w:t>RCall Package</w:t>
      </w:r>
    </w:p>
    <w:p>
      <w:pPr>
        <w:numPr>
          <w:ilvl w:val="1"/>
          <w:numId w:val="900"/>
        </w:numPr>
        <w:spacing w:before="0" w:after="0"/>
      </w:pPr>
      <w:r>
        <w:t>R Function Calls</w:t>
      </w:r>
    </w:p>
    <w:p>
      <w:pPr>
        <w:numPr>
          <w:ilvl w:val="1"/>
          <w:numId w:val="900"/>
        </w:numPr>
        <w:spacing w:before="0" w:after="0"/>
      </w:pPr>
      <w:r>
        <w:t>Data Exchange</w:t>
      </w:r>
    </w:p>
    <w:p>
      <w:pPr>
        <w:numPr>
          <w:ilvl w:val="0"/>
          <w:numId w:val="900"/>
        </w:numPr>
        <w:spacing w:before="0" w:after="0"/>
      </w:pPr>
      <w:r>
        <w:t>Other Language Integration</w:t>
      </w:r>
    </w:p>
    <w:p>
      <w:pPr>
        <w:numPr>
          <w:ilvl w:val="1"/>
          <w:numId w:val="900"/>
        </w:numPr>
        <w:spacing w:before="0" w:after="0"/>
      </w:pPr>
      <w:r>
        <w:t>MATLAB Integration</w:t>
      </w:r>
    </w:p>
    <w:p>
      <w:pPr>
        <w:numPr>
          <w:ilvl w:val="1"/>
          <w:numId w:val="900"/>
        </w:numPr>
        <w:spacing w:before="0" w:after="0"/>
      </w:pPr>
      <w:r>
        <w:t>Java Integration</w:t>
      </w:r>
    </w:p>
    <w:p>
      <w:pPr>
        <w:numPr>
          <w:ilvl w:val="1"/>
          <w:numId w:val="900"/>
        </w:numPr>
        <w:spacing w:before="0" w:after="0"/>
      </w:pPr>
      <w:r>
        <w:t>JavaScript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