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jQuery JavaScript Library</w:t>
      </w:r>
    </w:p>
    <w:p>
      <w:pPr>
        <w:pStyle w:val="Heading1"/>
      </w:pPr>
      <w:r>
        <w:t>Introduction to jQuery</w:t>
      </w:r>
    </w:p>
    <w:p>
      <w:pPr>
        <w:numPr>
          <w:ilvl w:val="0"/>
          <w:numId w:val="900"/>
        </w:numPr>
        <w:spacing w:before="0" w:after="0"/>
      </w:pPr>
      <w:r>
        <w:t>What is jQuery</w:t>
      </w:r>
    </w:p>
    <w:p>
      <w:pPr>
        <w:numPr>
          <w:ilvl w:val="1"/>
          <w:numId w:val="900"/>
        </w:numPr>
        <w:spacing w:before="0" w:after="0"/>
      </w:pPr>
      <w:r>
        <w:t>Definition and Overview</w:t>
      </w:r>
    </w:p>
    <w:p>
      <w:pPr>
        <w:numPr>
          <w:ilvl w:val="1"/>
          <w:numId w:val="900"/>
        </w:numPr>
        <w:spacing w:before="0" w:after="0"/>
      </w:pPr>
      <w:r>
        <w:t>The "Write Less, Do More" Philosophy</w:t>
      </w:r>
    </w:p>
    <w:p>
      <w:pPr>
        <w:numPr>
          <w:ilvl w:val="1"/>
          <w:numId w:val="900"/>
        </w:numPr>
        <w:spacing w:before="0" w:after="0"/>
      </w:pPr>
      <w:r>
        <w:t>Core Features and Purpose</w:t>
      </w:r>
    </w:p>
    <w:p>
      <w:pPr>
        <w:numPr>
          <w:ilvl w:val="2"/>
          <w:numId w:val="900"/>
        </w:numPr>
        <w:spacing w:before="0" w:after="0"/>
      </w:pPr>
      <w:r>
        <w:t>DOM Manipulation</w:t>
      </w:r>
    </w:p>
    <w:p>
      <w:pPr>
        <w:numPr>
          <w:ilvl w:val="2"/>
          <w:numId w:val="900"/>
        </w:numPr>
        <w:spacing w:before="0" w:after="0"/>
      </w:pPr>
      <w:r>
        <w:t>Event Handling</w:t>
      </w:r>
    </w:p>
    <w:p>
      <w:pPr>
        <w:numPr>
          <w:ilvl w:val="2"/>
          <w:numId w:val="900"/>
        </w:numPr>
        <w:spacing w:before="0" w:after="0"/>
      </w:pPr>
      <w:r>
        <w:t>Animation and Effects</w:t>
      </w:r>
    </w:p>
    <w:p>
      <w:pPr>
        <w:numPr>
          <w:ilvl w:val="2"/>
          <w:numId w:val="900"/>
        </w:numPr>
        <w:spacing w:before="0" w:after="0"/>
      </w:pPr>
      <w:r>
        <w:t>AJAX Support</w:t>
      </w:r>
    </w:p>
    <w:p>
      <w:pPr>
        <w:numPr>
          <w:ilvl w:val="2"/>
          <w:numId w:val="900"/>
        </w:numPr>
        <w:spacing w:before="0" w:after="0"/>
      </w:pPr>
      <w:r>
        <w:t>Utility Functions</w:t>
      </w:r>
    </w:p>
    <w:p>
      <w:pPr>
        <w:numPr>
          <w:ilvl w:val="0"/>
          <w:numId w:val="900"/>
        </w:numPr>
        <w:spacing w:before="0" w:after="0"/>
      </w:pPr>
      <w:r>
        <w:t>History and Relevance</w:t>
      </w:r>
    </w:p>
    <w:p>
      <w:pPr>
        <w:numPr>
          <w:ilvl w:val="1"/>
          <w:numId w:val="900"/>
        </w:numPr>
        <w:spacing w:before="0" w:after="0"/>
      </w:pPr>
      <w:r>
        <w:t>Origins and Initial Release</w:t>
      </w:r>
    </w:p>
    <w:p>
      <w:pPr>
        <w:numPr>
          <w:ilvl w:val="1"/>
          <w:numId w:val="900"/>
        </w:numPr>
        <w:spacing w:before="0" w:after="0"/>
      </w:pPr>
      <w:r>
        <w:t>The Problem of Cross-Browser Incompatibility</w:t>
      </w:r>
    </w:p>
    <w:p>
      <w:pPr>
        <w:numPr>
          <w:ilvl w:val="1"/>
          <w:numId w:val="900"/>
        </w:numPr>
        <w:spacing w:before="0" w:after="0"/>
      </w:pPr>
      <w:r>
        <w:t>jQuery's Role in Web Development Evolution</w:t>
      </w:r>
    </w:p>
    <w:p>
      <w:pPr>
        <w:numPr>
          <w:ilvl w:val="2"/>
          <w:numId w:val="900"/>
        </w:numPr>
        <w:spacing w:before="0" w:after="0"/>
      </w:pPr>
      <w:r>
        <w:t>Simplifying JavaScript</w:t>
      </w:r>
    </w:p>
    <w:p>
      <w:pPr>
        <w:numPr>
          <w:ilvl w:val="2"/>
          <w:numId w:val="900"/>
        </w:numPr>
        <w:spacing w:before="0" w:after="0"/>
      </w:pPr>
      <w:r>
        <w:t>Influence on Modern JavaScript Frameworks</w:t>
      </w:r>
    </w:p>
    <w:p>
      <w:pPr>
        <w:numPr>
          <w:ilvl w:val="1"/>
          <w:numId w:val="900"/>
        </w:numPr>
        <w:spacing w:before="0" w:after="0"/>
      </w:pPr>
      <w:r>
        <w:t>Current Status and Use Cases</w:t>
      </w:r>
    </w:p>
    <w:p>
      <w:pPr>
        <w:numPr>
          <w:ilvl w:val="2"/>
          <w:numId w:val="900"/>
        </w:numPr>
        <w:spacing w:before="0" w:after="0"/>
      </w:pPr>
      <w:r>
        <w:t>Legacy Projects</w:t>
      </w:r>
    </w:p>
    <w:p>
      <w:pPr>
        <w:numPr>
          <w:ilvl w:val="2"/>
          <w:numId w:val="900"/>
        </w:numPr>
        <w:spacing w:before="0" w:after="0"/>
      </w:pPr>
      <w:r>
        <w:t>Rapid Prototyping</w:t>
      </w:r>
    </w:p>
    <w:p>
      <w:pPr>
        <w:numPr>
          <w:ilvl w:val="2"/>
          <w:numId w:val="900"/>
        </w:numPr>
        <w:spacing w:before="0" w:after="0"/>
      </w:pPr>
      <w:r>
        <w:t>Compatibility Considerations</w:t>
      </w:r>
    </w:p>
    <w:p>
      <w:pPr>
        <w:numPr>
          <w:ilvl w:val="0"/>
          <w:numId w:val="900"/>
        </w:numPr>
        <w:spacing w:before="0" w:after="0"/>
      </w:pPr>
      <w:r>
        <w:t>Setting Up jQuery</w:t>
      </w:r>
    </w:p>
    <w:p>
      <w:pPr>
        <w:numPr>
          <w:ilvl w:val="1"/>
          <w:numId w:val="900"/>
        </w:numPr>
        <w:spacing w:before="0" w:after="0"/>
      </w:pPr>
      <w:r>
        <w:t>Downloading and Hosting Locally</w:t>
      </w:r>
    </w:p>
    <w:p>
      <w:pPr>
        <w:numPr>
          <w:ilvl w:val="2"/>
          <w:numId w:val="900"/>
        </w:numPr>
        <w:spacing w:before="0" w:after="0"/>
      </w:pPr>
      <w:r>
        <w:t>Obtaining the jQuery File</w:t>
      </w:r>
    </w:p>
    <w:p>
      <w:pPr>
        <w:numPr>
          <w:ilvl w:val="2"/>
          <w:numId w:val="900"/>
        </w:numPr>
        <w:spacing w:before="0" w:after="0"/>
      </w:pPr>
      <w:r>
        <w:t>Production vs Development Versions</w:t>
      </w:r>
    </w:p>
    <w:p>
      <w:pPr>
        <w:numPr>
          <w:ilvl w:val="2"/>
          <w:numId w:val="900"/>
        </w:numPr>
        <w:spacing w:before="0" w:after="0"/>
      </w:pPr>
      <w:r>
        <w:t>Including in HTML</w:t>
      </w:r>
    </w:p>
    <w:p>
      <w:pPr>
        <w:numPr>
          <w:ilvl w:val="1"/>
          <w:numId w:val="900"/>
        </w:numPr>
        <w:spacing w:before="0" w:after="0"/>
      </w:pPr>
      <w:r>
        <w:t>Using a Content Delivery Network (CDN)</w:t>
      </w:r>
    </w:p>
    <w:p>
      <w:pPr>
        <w:numPr>
          <w:ilvl w:val="2"/>
          <w:numId w:val="900"/>
        </w:numPr>
        <w:spacing w:before="0" w:after="0"/>
      </w:pPr>
      <w:r>
        <w:t>Popular CDN Providers</w:t>
      </w:r>
    </w:p>
    <w:p>
      <w:pPr>
        <w:numPr>
          <w:ilvl w:val="2"/>
          <w:numId w:val="900"/>
        </w:numPr>
        <w:spacing w:before="0" w:after="0"/>
      </w:pPr>
      <w:r>
        <w:t>Fallback Strategies</w:t>
      </w:r>
    </w:p>
    <w:p>
      <w:pPr>
        <w:numPr>
          <w:ilvl w:val="1"/>
          <w:numId w:val="900"/>
        </w:numPr>
        <w:spacing w:before="0" w:after="0"/>
      </w:pPr>
      <w:r>
        <w:t>Verifying the Installation</w:t>
      </w:r>
    </w:p>
    <w:p>
      <w:pPr>
        <w:numPr>
          <w:ilvl w:val="2"/>
          <w:numId w:val="900"/>
        </w:numPr>
        <w:spacing w:before="0" w:after="0"/>
      </w:pPr>
      <w:r>
        <w:t>Testing with Console</w:t>
      </w:r>
    </w:p>
    <w:p>
      <w:pPr>
        <w:numPr>
          <w:ilvl w:val="2"/>
          <w:numId w:val="900"/>
        </w:numPr>
        <w:spacing w:before="0" w:after="0"/>
      </w:pPr>
      <w:r>
        <w:t>Common Installation Issues</w:t>
      </w:r>
    </w:p>
    <w:p>
      <w:pPr>
        <w:numPr>
          <w:ilvl w:val="0"/>
          <w:numId w:val="900"/>
        </w:numPr>
        <w:spacing w:before="0" w:after="0"/>
      </w:pPr>
      <w:r>
        <w:t>The Document Ready Function</w:t>
      </w:r>
    </w:p>
    <w:p>
      <w:pPr>
        <w:numPr>
          <w:ilvl w:val="1"/>
          <w:numId w:val="900"/>
        </w:numPr>
        <w:spacing w:before="0" w:after="0"/>
      </w:pPr>
      <w:r>
        <w:t>Purpose and Importance</w:t>
      </w:r>
    </w:p>
    <w:p>
      <w:pPr>
        <w:numPr>
          <w:ilvl w:val="1"/>
          <w:numId w:val="900"/>
        </w:numPr>
        <w:spacing w:before="0" w:after="0"/>
      </w:pPr>
      <w:r>
        <w:t>`$(document).ready()` Syntax</w:t>
      </w:r>
    </w:p>
    <w:p>
      <w:pPr>
        <w:numPr>
          <w:ilvl w:val="1"/>
          <w:numId w:val="900"/>
        </w:numPr>
        <w:spacing w:before="0" w:after="0"/>
      </w:pPr>
      <w:r>
        <w:t>The Shorthand `$(function() { ... })`</w:t>
      </w:r>
    </w:p>
    <w:p>
      <w:pPr>
        <w:numPr>
          <w:ilvl w:val="1"/>
          <w:numId w:val="900"/>
        </w:numPr>
        <w:spacing w:before="0" w:after="0"/>
      </w:pPr>
      <w:r>
        <w:t>Why it's Necessary</w:t>
      </w:r>
    </w:p>
    <w:p>
      <w:pPr>
        <w:numPr>
          <w:ilvl w:val="2"/>
          <w:numId w:val="900"/>
        </w:numPr>
        <w:spacing w:before="0" w:after="0"/>
      </w:pPr>
      <w:r>
        <w:t>DOM Loading vs Window Loading</w:t>
      </w:r>
    </w:p>
    <w:p>
      <w:pPr>
        <w:numPr>
          <w:ilvl w:val="2"/>
          <w:numId w:val="900"/>
        </w:numPr>
        <w:spacing w:before="0" w:after="0"/>
      </w:pPr>
      <w:r>
        <w:t>Preventing Script Errors</w:t>
      </w:r>
    </w:p>
    <w:p>
      <w:pPr>
        <w:pStyle w:val="Heading1"/>
      </w:pPr>
      <w:r>
        <w:t>Core Concepts</w:t>
      </w:r>
    </w:p>
    <w:p>
      <w:pPr>
        <w:numPr>
          <w:ilvl w:val="0"/>
          <w:numId w:val="900"/>
        </w:numPr>
        <w:spacing w:before="0" w:after="0"/>
      </w:pPr>
      <w:r>
        <w:t>The jQuery Object</w:t>
      </w:r>
    </w:p>
    <w:p>
      <w:pPr>
        <w:numPr>
          <w:ilvl w:val="1"/>
          <w:numId w:val="900"/>
        </w:numPr>
        <w:spacing w:before="0" w:after="0"/>
      </w:pPr>
      <w:r>
        <w:t>The `$` Alias</w:t>
      </w:r>
    </w:p>
    <w:p>
      <w:pPr>
        <w:numPr>
          <w:ilvl w:val="2"/>
          <w:numId w:val="900"/>
        </w:numPr>
        <w:spacing w:before="0" w:after="0"/>
      </w:pPr>
      <w:r>
        <w:t>Usage and Scope</w:t>
      </w:r>
    </w:p>
    <w:p>
      <w:pPr>
        <w:numPr>
          <w:ilvl w:val="2"/>
          <w:numId w:val="900"/>
        </w:numPr>
        <w:spacing w:before="0" w:after="0"/>
      </w:pPr>
      <w:r>
        <w:t>Avoiding Conflicts with Other Libraries</w:t>
      </w:r>
    </w:p>
    <w:p>
      <w:pPr>
        <w:numPr>
          <w:ilvl w:val="1"/>
          <w:numId w:val="900"/>
        </w:numPr>
        <w:spacing w:before="0" w:after="0"/>
      </w:pPr>
      <w:r>
        <w:t>Understanding the Wrapper Set</w:t>
      </w:r>
    </w:p>
    <w:p>
      <w:pPr>
        <w:numPr>
          <w:ilvl w:val="2"/>
          <w:numId w:val="900"/>
        </w:numPr>
        <w:spacing w:before="0" w:after="0"/>
      </w:pPr>
      <w:r>
        <w:t>Array-like Structure</w:t>
      </w:r>
    </w:p>
    <w:p>
      <w:pPr>
        <w:numPr>
          <w:ilvl w:val="2"/>
          <w:numId w:val="900"/>
        </w:numPr>
        <w:spacing w:before="0" w:after="0"/>
      </w:pPr>
      <w:r>
        <w:t>Working with Collections of Elements</w:t>
      </w:r>
    </w:p>
    <w:p>
      <w:pPr>
        <w:numPr>
          <w:ilvl w:val="1"/>
          <w:numId w:val="900"/>
        </w:numPr>
        <w:spacing w:before="0" w:after="0"/>
      </w:pPr>
      <w:r>
        <w:t>Implicit Iteration</w:t>
      </w:r>
    </w:p>
    <w:p>
      <w:pPr>
        <w:numPr>
          <w:ilvl w:val="2"/>
          <w:numId w:val="900"/>
        </w:numPr>
        <w:spacing w:before="0" w:after="0"/>
      </w:pPr>
      <w:r>
        <w:t>Applying Methods to All Matched Elements</w:t>
      </w:r>
    </w:p>
    <w:p>
      <w:pPr>
        <w:numPr>
          <w:ilvl w:val="2"/>
          <w:numId w:val="900"/>
        </w:numPr>
        <w:spacing w:before="0" w:after="0"/>
      </w:pPr>
      <w:r>
        <w:t>Differences from Native JavaScript</w:t>
      </w:r>
    </w:p>
    <w:p>
      <w:pPr>
        <w:numPr>
          <w:ilvl w:val="0"/>
          <w:numId w:val="900"/>
        </w:numPr>
        <w:spacing w:before="0" w:after="0"/>
      </w:pPr>
      <w:r>
        <w:t>Method Chaining</w:t>
      </w:r>
    </w:p>
    <w:p>
      <w:pPr>
        <w:numPr>
          <w:ilvl w:val="1"/>
          <w:numId w:val="900"/>
        </w:numPr>
        <w:spacing w:before="0" w:after="0"/>
      </w:pPr>
      <w:r>
        <w:t>Concept and Benefits</w:t>
      </w:r>
    </w:p>
    <w:p>
      <w:pPr>
        <w:numPr>
          <w:ilvl w:val="2"/>
          <w:numId w:val="900"/>
        </w:numPr>
        <w:spacing w:before="0" w:after="0"/>
      </w:pPr>
      <w:r>
        <w:t>Fluent Interface</w:t>
      </w:r>
    </w:p>
    <w:p>
      <w:pPr>
        <w:numPr>
          <w:ilvl w:val="2"/>
          <w:numId w:val="900"/>
        </w:numPr>
        <w:spacing w:before="0" w:after="0"/>
      </w:pPr>
      <w:r>
        <w:t>Reducing Code Redundancy</w:t>
      </w:r>
    </w:p>
    <w:p>
      <w:pPr>
        <w:numPr>
          <w:ilvl w:val="1"/>
          <w:numId w:val="900"/>
        </w:numPr>
        <w:spacing w:before="0" w:after="0"/>
      </w:pPr>
      <w:r>
        <w:t>Syntax of Chaining</w:t>
      </w:r>
    </w:p>
    <w:p>
      <w:pPr>
        <w:numPr>
          <w:ilvl w:val="1"/>
          <w:numId w:val="900"/>
        </w:numPr>
        <w:spacing w:before="0" w:after="0"/>
      </w:pPr>
      <w:r>
        <w:t>Breaking Chains with `.end()`</w:t>
      </w:r>
    </w:p>
    <w:p>
      <w:pPr>
        <w:numPr>
          <w:ilvl w:val="2"/>
          <w:numId w:val="900"/>
        </w:numPr>
        <w:spacing w:before="0" w:after="0"/>
      </w:pPr>
      <w:r>
        <w:t>Use Cases and Examples</w:t>
      </w:r>
    </w:p>
    <w:p>
      <w:pPr>
        <w:numPr>
          <w:ilvl w:val="1"/>
          <w:numId w:val="900"/>
        </w:numPr>
        <w:spacing w:before="0" w:after="0"/>
      </w:pPr>
      <w:r>
        <w:t>Stack Management</w:t>
      </w:r>
    </w:p>
    <w:p>
      <w:pPr>
        <w:numPr>
          <w:ilvl w:val="2"/>
          <w:numId w:val="900"/>
        </w:numPr>
        <w:spacing w:before="0" w:after="0"/>
      </w:pPr>
      <w:r>
        <w:t>Understanding the jQuery Stack</w:t>
      </w:r>
    </w:p>
    <w:p>
      <w:pPr>
        <w:numPr>
          <w:ilvl w:val="2"/>
          <w:numId w:val="900"/>
        </w:numPr>
        <w:spacing w:before="0" w:after="0"/>
      </w:pPr>
      <w:r>
        <w:t>`.addBack()` Method</w:t>
      </w:r>
    </w:p>
    <w:p>
      <w:pPr>
        <w:pStyle w:val="Heading1"/>
      </w:pPr>
      <w:r>
        <w:t>Selecting Elements</w:t>
      </w:r>
    </w:p>
    <w:p>
      <w:pPr>
        <w:numPr>
          <w:ilvl w:val="0"/>
          <w:numId w:val="900"/>
        </w:numPr>
        <w:spacing w:before="0" w:after="0"/>
      </w:pPr>
      <w:r>
        <w:t>Basic Selectors</w:t>
      </w:r>
    </w:p>
    <w:p>
      <w:pPr>
        <w:numPr>
          <w:ilvl w:val="1"/>
          <w:numId w:val="900"/>
        </w:numPr>
        <w:spacing w:before="0" w:after="0"/>
      </w:pPr>
      <w:r>
        <w:t>By Element Name</w:t>
      </w:r>
    </w:p>
    <w:p>
      <w:pPr>
        <w:numPr>
          <w:ilvl w:val="1"/>
          <w:numId w:val="900"/>
        </w:numPr>
        <w:spacing w:before="0" w:after="0"/>
      </w:pPr>
      <w:r>
        <w:t>By ID</w:t>
      </w:r>
    </w:p>
    <w:p>
      <w:pPr>
        <w:numPr>
          <w:ilvl w:val="1"/>
          <w:numId w:val="900"/>
        </w:numPr>
        <w:spacing w:before="0" w:after="0"/>
      </w:pPr>
      <w:r>
        <w:t>By Class</w:t>
      </w:r>
    </w:p>
    <w:p>
      <w:pPr>
        <w:numPr>
          <w:ilvl w:val="1"/>
          <w:numId w:val="900"/>
        </w:numPr>
        <w:spacing w:before="0" w:after="0"/>
      </w:pPr>
      <w:r>
        <w:t>Universal Selector</w:t>
      </w:r>
    </w:p>
    <w:p>
      <w:pPr>
        <w:numPr>
          <w:ilvl w:val="1"/>
          <w:numId w:val="900"/>
        </w:numPr>
        <w:spacing w:before="0" w:after="0"/>
      </w:pPr>
      <w:r>
        <w:t>Multiple Selectors</w:t>
      </w:r>
    </w:p>
    <w:p>
      <w:pPr>
        <w:numPr>
          <w:ilvl w:val="0"/>
          <w:numId w:val="900"/>
        </w:numPr>
        <w:spacing w:before="0" w:after="0"/>
      </w:pPr>
      <w:r>
        <w:t>Hierarchy Selectors</w:t>
      </w:r>
    </w:p>
    <w:p>
      <w:pPr>
        <w:numPr>
          <w:ilvl w:val="1"/>
          <w:numId w:val="900"/>
        </w:numPr>
        <w:spacing w:before="0" w:after="0"/>
      </w:pPr>
      <w:r>
        <w:t>Descendant Selector</w:t>
      </w:r>
    </w:p>
    <w:p>
      <w:pPr>
        <w:numPr>
          <w:ilvl w:val="1"/>
          <w:numId w:val="900"/>
        </w:numPr>
        <w:spacing w:before="0" w:after="0"/>
      </w:pPr>
      <w:r>
        <w:t>Child Selector</w:t>
      </w:r>
    </w:p>
    <w:p>
      <w:pPr>
        <w:numPr>
          <w:ilvl w:val="1"/>
          <w:numId w:val="900"/>
        </w:numPr>
        <w:spacing w:before="0" w:after="0"/>
      </w:pPr>
      <w:r>
        <w:t>Adjacent Sibling Selector</w:t>
      </w:r>
    </w:p>
    <w:p>
      <w:pPr>
        <w:numPr>
          <w:ilvl w:val="1"/>
          <w:numId w:val="900"/>
        </w:numPr>
        <w:spacing w:before="0" w:after="0"/>
      </w:pPr>
      <w:r>
        <w:t>General Sibling Selector</w:t>
      </w:r>
    </w:p>
    <w:p>
      <w:pPr>
        <w:numPr>
          <w:ilvl w:val="0"/>
          <w:numId w:val="900"/>
        </w:numPr>
        <w:spacing w:before="0" w:after="0"/>
      </w:pPr>
      <w:r>
        <w:t>Attribute Selectors</w:t>
      </w:r>
    </w:p>
    <w:p>
      <w:pPr>
        <w:numPr>
          <w:ilvl w:val="1"/>
          <w:numId w:val="900"/>
        </w:numPr>
        <w:spacing w:before="0" w:after="0"/>
      </w:pPr>
      <w:r>
        <w:t>Has Attribute</w:t>
      </w:r>
    </w:p>
    <w:p>
      <w:pPr>
        <w:numPr>
          <w:ilvl w:val="1"/>
          <w:numId w:val="900"/>
        </w:numPr>
        <w:spacing w:before="0" w:after="0"/>
      </w:pPr>
      <w:r>
        <w:t>Equals Value</w:t>
      </w:r>
    </w:p>
    <w:p>
      <w:pPr>
        <w:numPr>
          <w:ilvl w:val="1"/>
          <w:numId w:val="900"/>
        </w:numPr>
        <w:spacing w:before="0" w:after="0"/>
      </w:pPr>
      <w:r>
        <w:t>Not Equal Value</w:t>
      </w:r>
    </w:p>
    <w:p>
      <w:pPr>
        <w:numPr>
          <w:ilvl w:val="1"/>
          <w:numId w:val="900"/>
        </w:numPr>
        <w:spacing w:before="0" w:after="0"/>
      </w:pPr>
      <w:r>
        <w:t>Starts With Value</w:t>
      </w:r>
    </w:p>
    <w:p>
      <w:pPr>
        <w:numPr>
          <w:ilvl w:val="1"/>
          <w:numId w:val="900"/>
        </w:numPr>
        <w:spacing w:before="0" w:after="0"/>
      </w:pPr>
      <w:r>
        <w:t>Ends With Value</w:t>
      </w:r>
    </w:p>
    <w:p>
      <w:pPr>
        <w:numPr>
          <w:ilvl w:val="1"/>
          <w:numId w:val="900"/>
        </w:numPr>
        <w:spacing w:before="0" w:after="0"/>
      </w:pPr>
      <w:r>
        <w:t>Contains Value</w:t>
      </w:r>
    </w:p>
    <w:p>
      <w:pPr>
        <w:numPr>
          <w:ilvl w:val="1"/>
          <w:numId w:val="900"/>
        </w:numPr>
        <w:spacing w:before="0" w:after="0"/>
      </w:pPr>
      <w:r>
        <w:t>Contains Word</w:t>
      </w:r>
    </w:p>
    <w:p>
      <w:pPr>
        <w:numPr>
          <w:ilvl w:val="0"/>
          <w:numId w:val="900"/>
        </w:numPr>
        <w:spacing w:before="0" w:after="0"/>
      </w:pPr>
      <w:r>
        <w:t>Filtering Selectors</w:t>
      </w:r>
    </w:p>
    <w:p>
      <w:pPr>
        <w:numPr>
          <w:ilvl w:val="1"/>
          <w:numId w:val="900"/>
        </w:numPr>
        <w:spacing w:before="0" w:after="0"/>
      </w:pPr>
      <w:r>
        <w:t>Positional Filters</w:t>
      </w:r>
    </w:p>
    <w:p>
      <w:pPr>
        <w:numPr>
          <w:ilvl w:val="2"/>
          <w:numId w:val="900"/>
        </w:numPr>
        <w:spacing w:before="0" w:after="0"/>
      </w:pPr>
      <w:r>
        <w:t>`:first`</w:t>
      </w:r>
    </w:p>
    <w:p>
      <w:pPr>
        <w:numPr>
          <w:ilvl w:val="2"/>
          <w:numId w:val="900"/>
        </w:numPr>
        <w:spacing w:before="0" w:after="0"/>
      </w:pPr>
      <w:r>
        <w:t>`:last`</w:t>
      </w:r>
    </w:p>
    <w:p>
      <w:pPr>
        <w:numPr>
          <w:ilvl w:val="2"/>
          <w:numId w:val="900"/>
        </w:numPr>
        <w:spacing w:before="0" w:after="0"/>
      </w:pPr>
      <w:r>
        <w:t>`:even`</w:t>
      </w:r>
    </w:p>
    <w:p>
      <w:pPr>
        <w:numPr>
          <w:ilvl w:val="2"/>
          <w:numId w:val="900"/>
        </w:numPr>
        <w:spacing w:before="0" w:after="0"/>
      </w:pPr>
      <w:r>
        <w:t>`:odd`</w:t>
      </w:r>
    </w:p>
    <w:p>
      <w:pPr>
        <w:numPr>
          <w:ilvl w:val="2"/>
          <w:numId w:val="900"/>
        </w:numPr>
        <w:spacing w:before="0" w:after="0"/>
      </w:pPr>
      <w:r>
        <w:t>`:eq(index)`</w:t>
      </w:r>
    </w:p>
    <w:p>
      <w:pPr>
        <w:numPr>
          <w:ilvl w:val="2"/>
          <w:numId w:val="900"/>
        </w:numPr>
        <w:spacing w:before="0" w:after="0"/>
      </w:pPr>
      <w:r>
        <w:t>`:gt(index)`</w:t>
      </w:r>
    </w:p>
    <w:p>
      <w:pPr>
        <w:numPr>
          <w:ilvl w:val="2"/>
          <w:numId w:val="900"/>
        </w:numPr>
        <w:spacing w:before="0" w:after="0"/>
      </w:pPr>
      <w:r>
        <w:t>`:lt(index)`</w:t>
      </w:r>
    </w:p>
    <w:p>
      <w:pPr>
        <w:numPr>
          <w:ilvl w:val="1"/>
          <w:numId w:val="900"/>
        </w:numPr>
        <w:spacing w:before="0" w:after="0"/>
      </w:pPr>
      <w:r>
        <w:t>Content Filters</w:t>
      </w:r>
    </w:p>
    <w:p>
      <w:pPr>
        <w:numPr>
          <w:ilvl w:val="2"/>
          <w:numId w:val="900"/>
        </w:numPr>
        <w:spacing w:before="0" w:after="0"/>
      </w:pPr>
      <w:r>
        <w:t>`:contains(text)`</w:t>
      </w:r>
    </w:p>
    <w:p>
      <w:pPr>
        <w:numPr>
          <w:ilvl w:val="2"/>
          <w:numId w:val="900"/>
        </w:numPr>
        <w:spacing w:before="0" w:after="0"/>
      </w:pPr>
      <w:r>
        <w:t>`:empty`</w:t>
      </w:r>
    </w:p>
    <w:p>
      <w:pPr>
        <w:numPr>
          <w:ilvl w:val="2"/>
          <w:numId w:val="900"/>
        </w:numPr>
        <w:spacing w:before="0" w:after="0"/>
      </w:pPr>
      <w:r>
        <w:t>`:has(selector)`</w:t>
      </w:r>
    </w:p>
    <w:p>
      <w:pPr>
        <w:numPr>
          <w:ilvl w:val="2"/>
          <w:numId w:val="900"/>
        </w:numPr>
        <w:spacing w:before="0" w:after="0"/>
      </w:pPr>
      <w:r>
        <w:t>`:parent`</w:t>
      </w:r>
    </w:p>
    <w:p>
      <w:pPr>
        <w:numPr>
          <w:ilvl w:val="1"/>
          <w:numId w:val="900"/>
        </w:numPr>
        <w:spacing w:before="0" w:after="0"/>
      </w:pPr>
      <w:r>
        <w:t>Visibility Filters</w:t>
      </w:r>
    </w:p>
    <w:p>
      <w:pPr>
        <w:numPr>
          <w:ilvl w:val="2"/>
          <w:numId w:val="900"/>
        </w:numPr>
        <w:spacing w:before="0" w:after="0"/>
      </w:pPr>
      <w:r>
        <w:t>`:hidden`</w:t>
      </w:r>
    </w:p>
    <w:p>
      <w:pPr>
        <w:numPr>
          <w:ilvl w:val="2"/>
          <w:numId w:val="900"/>
        </w:numPr>
        <w:spacing w:before="0" w:after="0"/>
      </w:pPr>
      <w:r>
        <w:t>`:visible`</w:t>
      </w:r>
    </w:p>
    <w:p>
      <w:pPr>
        <w:numPr>
          <w:ilvl w:val="0"/>
          <w:numId w:val="900"/>
        </w:numPr>
        <w:spacing w:before="0" w:after="0"/>
      </w:pPr>
      <w:r>
        <w:t>Form Selectors</w:t>
      </w:r>
    </w:p>
    <w:p>
      <w:pPr>
        <w:numPr>
          <w:ilvl w:val="1"/>
          <w:numId w:val="900"/>
        </w:numPr>
        <w:spacing w:before="0" w:after="0"/>
      </w:pPr>
      <w:r>
        <w:t>Input Type Selectors</w:t>
      </w:r>
    </w:p>
    <w:p>
      <w:pPr>
        <w:numPr>
          <w:ilvl w:val="2"/>
          <w:numId w:val="900"/>
        </w:numPr>
        <w:spacing w:before="0" w:after="0"/>
      </w:pPr>
      <w:r>
        <w:t>`:input`</w:t>
      </w:r>
    </w:p>
    <w:p>
      <w:pPr>
        <w:numPr>
          <w:ilvl w:val="2"/>
          <w:numId w:val="900"/>
        </w:numPr>
        <w:spacing w:before="0" w:after="0"/>
      </w:pPr>
      <w:r>
        <w:t>`:text`</w:t>
      </w:r>
    </w:p>
    <w:p>
      <w:pPr>
        <w:numPr>
          <w:ilvl w:val="2"/>
          <w:numId w:val="900"/>
        </w:numPr>
        <w:spacing w:before="0" w:after="0"/>
      </w:pPr>
      <w:r>
        <w:t>`:password`</w:t>
      </w:r>
    </w:p>
    <w:p>
      <w:pPr>
        <w:numPr>
          <w:ilvl w:val="2"/>
          <w:numId w:val="900"/>
        </w:numPr>
        <w:spacing w:before="0" w:after="0"/>
      </w:pPr>
      <w:r>
        <w:t>`:radio`</w:t>
      </w:r>
    </w:p>
    <w:p>
      <w:pPr>
        <w:numPr>
          <w:ilvl w:val="2"/>
          <w:numId w:val="900"/>
        </w:numPr>
        <w:spacing w:before="0" w:after="0"/>
      </w:pPr>
      <w:r>
        <w:t>`:checkbox`</w:t>
      </w:r>
    </w:p>
    <w:p>
      <w:pPr>
        <w:numPr>
          <w:ilvl w:val="2"/>
          <w:numId w:val="900"/>
        </w:numPr>
        <w:spacing w:before="0" w:after="0"/>
      </w:pPr>
      <w:r>
        <w:t>`:submit`</w:t>
      </w:r>
    </w:p>
    <w:p>
      <w:pPr>
        <w:numPr>
          <w:ilvl w:val="2"/>
          <w:numId w:val="900"/>
        </w:numPr>
        <w:spacing w:before="0" w:after="0"/>
      </w:pPr>
      <w:r>
        <w:t>`:image`</w:t>
      </w:r>
    </w:p>
    <w:p>
      <w:pPr>
        <w:numPr>
          <w:ilvl w:val="2"/>
          <w:numId w:val="900"/>
        </w:numPr>
        <w:spacing w:before="0" w:after="0"/>
      </w:pPr>
      <w:r>
        <w:t>`:reset`</w:t>
      </w:r>
    </w:p>
    <w:p>
      <w:pPr>
        <w:numPr>
          <w:ilvl w:val="2"/>
          <w:numId w:val="900"/>
        </w:numPr>
        <w:spacing w:before="0" w:after="0"/>
      </w:pPr>
      <w:r>
        <w:t>`:button`</w:t>
      </w:r>
    </w:p>
    <w:p>
      <w:pPr>
        <w:numPr>
          <w:ilvl w:val="2"/>
          <w:numId w:val="900"/>
        </w:numPr>
        <w:spacing w:before="0" w:after="0"/>
      </w:pPr>
      <w:r>
        <w:t>`:file`</w:t>
      </w:r>
    </w:p>
    <w:p>
      <w:pPr>
        <w:numPr>
          <w:ilvl w:val="1"/>
          <w:numId w:val="900"/>
        </w:numPr>
        <w:spacing w:before="0" w:after="0"/>
      </w:pPr>
      <w:r>
        <w:t>Form State Selectors</w:t>
      </w:r>
    </w:p>
    <w:p>
      <w:pPr>
        <w:numPr>
          <w:ilvl w:val="2"/>
          <w:numId w:val="900"/>
        </w:numPr>
        <w:spacing w:before="0" w:after="0"/>
      </w:pPr>
      <w:r>
        <w:t>`:enabled`</w:t>
      </w:r>
    </w:p>
    <w:p>
      <w:pPr>
        <w:numPr>
          <w:ilvl w:val="2"/>
          <w:numId w:val="900"/>
        </w:numPr>
        <w:spacing w:before="0" w:after="0"/>
      </w:pPr>
      <w:r>
        <w:t>`:disabled`</w:t>
      </w:r>
    </w:p>
    <w:p>
      <w:pPr>
        <w:numPr>
          <w:ilvl w:val="2"/>
          <w:numId w:val="900"/>
        </w:numPr>
        <w:spacing w:before="0" w:after="0"/>
      </w:pPr>
      <w:r>
        <w:t>`:checked`</w:t>
      </w:r>
    </w:p>
    <w:p>
      <w:pPr>
        <w:numPr>
          <w:ilvl w:val="2"/>
          <w:numId w:val="900"/>
        </w:numPr>
        <w:spacing w:before="0" w:after="0"/>
      </w:pPr>
      <w:r>
        <w:t>`:selected`</w:t>
      </w:r>
    </w:p>
    <w:p>
      <w:pPr>
        <w:numPr>
          <w:ilvl w:val="0"/>
          <w:numId w:val="900"/>
        </w:numPr>
        <w:spacing w:before="0" w:after="0"/>
      </w:pPr>
      <w:r>
        <w:t>Performance Considerations in Selection</w:t>
      </w:r>
    </w:p>
    <w:p>
      <w:pPr>
        <w:numPr>
          <w:ilvl w:val="1"/>
          <w:numId w:val="900"/>
        </w:numPr>
        <w:spacing w:before="0" w:after="0"/>
      </w:pPr>
      <w:r>
        <w:t>Minimizing DOM Queries</w:t>
      </w:r>
    </w:p>
    <w:p>
      <w:pPr>
        <w:numPr>
          <w:ilvl w:val="1"/>
          <w:numId w:val="900"/>
        </w:numPr>
        <w:spacing w:before="0" w:after="0"/>
      </w:pPr>
      <w:r>
        <w:t>Caching Selections</w:t>
      </w:r>
    </w:p>
    <w:p>
      <w:pPr>
        <w:numPr>
          <w:ilvl w:val="1"/>
          <w:numId w:val="900"/>
        </w:numPr>
        <w:spacing w:before="0" w:after="0"/>
      </w:pPr>
      <w:r>
        <w:t>Selector Specificity and Speed</w:t>
      </w:r>
    </w:p>
    <w:p>
      <w:pPr>
        <w:pStyle w:val="Heading1"/>
      </w:pPr>
      <w:r>
        <w:t>DOM Manipulation</w:t>
      </w:r>
    </w:p>
    <w:p>
      <w:pPr>
        <w:numPr>
          <w:ilvl w:val="0"/>
          <w:numId w:val="900"/>
        </w:numPr>
        <w:spacing w:before="0" w:after="0"/>
      </w:pPr>
      <w:r>
        <w:t>Getting and Setting Content</w:t>
      </w:r>
    </w:p>
    <w:p>
      <w:pPr>
        <w:numPr>
          <w:ilvl w:val="1"/>
          <w:numId w:val="900"/>
        </w:numPr>
        <w:spacing w:before="0" w:after="0"/>
      </w:pPr>
      <w:r>
        <w:t>`.html()` Method</w:t>
      </w:r>
    </w:p>
    <w:p>
      <w:pPr>
        <w:numPr>
          <w:ilvl w:val="2"/>
          <w:numId w:val="900"/>
        </w:numPr>
        <w:spacing w:before="0" w:after="0"/>
      </w:pPr>
      <w:r>
        <w:t>Retrieving HTML Content</w:t>
      </w:r>
    </w:p>
    <w:p>
      <w:pPr>
        <w:numPr>
          <w:ilvl w:val="2"/>
          <w:numId w:val="900"/>
        </w:numPr>
        <w:spacing w:before="0" w:after="0"/>
      </w:pPr>
      <w:r>
        <w:t>Setting HTML Content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`.text()` Method</w:t>
      </w:r>
    </w:p>
    <w:p>
      <w:pPr>
        <w:numPr>
          <w:ilvl w:val="2"/>
          <w:numId w:val="900"/>
        </w:numPr>
        <w:spacing w:before="0" w:after="0"/>
      </w:pPr>
      <w:r>
        <w:t>Retrieving Text Content</w:t>
      </w:r>
    </w:p>
    <w:p>
      <w:pPr>
        <w:numPr>
          <w:ilvl w:val="2"/>
          <w:numId w:val="900"/>
        </w:numPr>
        <w:spacing w:before="0" w:after="0"/>
      </w:pPr>
      <w:r>
        <w:t>Setting Text Content</w:t>
      </w:r>
    </w:p>
    <w:p>
      <w:pPr>
        <w:numPr>
          <w:ilvl w:val="1"/>
          <w:numId w:val="900"/>
        </w:numPr>
        <w:spacing w:before="0" w:after="0"/>
      </w:pPr>
      <w:r>
        <w:t>`.val()` Method</w:t>
      </w:r>
    </w:p>
    <w:p>
      <w:pPr>
        <w:numPr>
          <w:ilvl w:val="2"/>
          <w:numId w:val="900"/>
        </w:numPr>
        <w:spacing w:before="0" w:after="0"/>
      </w:pPr>
      <w:r>
        <w:t>Getting Form Values</w:t>
      </w:r>
    </w:p>
    <w:p>
      <w:pPr>
        <w:numPr>
          <w:ilvl w:val="2"/>
          <w:numId w:val="900"/>
        </w:numPr>
        <w:spacing w:before="0" w:after="0"/>
      </w:pPr>
      <w:r>
        <w:t>Setting Form Values</w:t>
      </w:r>
    </w:p>
    <w:p>
      <w:pPr>
        <w:numPr>
          <w:ilvl w:val="2"/>
          <w:numId w:val="900"/>
        </w:numPr>
        <w:spacing w:before="0" w:after="0"/>
      </w:pPr>
      <w:r>
        <w:t>Working with Multiple Select Elements</w:t>
      </w:r>
    </w:p>
    <w:p>
      <w:pPr>
        <w:numPr>
          <w:ilvl w:val="0"/>
          <w:numId w:val="900"/>
        </w:numPr>
        <w:spacing w:before="0" w:after="0"/>
      </w:pPr>
      <w:r>
        <w:t>Getting and Setting Attributes</w:t>
      </w:r>
    </w:p>
    <w:p>
      <w:pPr>
        <w:numPr>
          <w:ilvl w:val="1"/>
          <w:numId w:val="900"/>
        </w:numPr>
        <w:spacing w:before="0" w:after="0"/>
      </w:pPr>
      <w:r>
        <w:t>`.attr()` Method</w:t>
      </w:r>
    </w:p>
    <w:p>
      <w:pPr>
        <w:numPr>
          <w:ilvl w:val="2"/>
          <w:numId w:val="900"/>
        </w:numPr>
        <w:spacing w:before="0" w:after="0"/>
      </w:pPr>
      <w:r>
        <w:t>Getting Attributes</w:t>
      </w:r>
    </w:p>
    <w:p>
      <w:pPr>
        <w:numPr>
          <w:ilvl w:val="2"/>
          <w:numId w:val="900"/>
        </w:numPr>
        <w:spacing w:before="0" w:after="0"/>
      </w:pPr>
      <w:r>
        <w:t>Setting Single Attributes</w:t>
      </w:r>
    </w:p>
    <w:p>
      <w:pPr>
        <w:numPr>
          <w:ilvl w:val="2"/>
          <w:numId w:val="900"/>
        </w:numPr>
        <w:spacing w:before="0" w:after="0"/>
      </w:pPr>
      <w:r>
        <w:t>Setting Multiple Attributes</w:t>
      </w:r>
    </w:p>
    <w:p>
      <w:pPr>
        <w:numPr>
          <w:ilvl w:val="1"/>
          <w:numId w:val="900"/>
        </w:numPr>
        <w:spacing w:before="0" w:after="0"/>
      </w:pPr>
      <w:r>
        <w:t>`.removeAttr()` Method</w:t>
      </w:r>
    </w:p>
    <w:p>
      <w:pPr>
        <w:numPr>
          <w:ilvl w:val="1"/>
          <w:numId w:val="900"/>
        </w:numPr>
        <w:spacing w:before="0" w:after="0"/>
      </w:pPr>
      <w:r>
        <w:t>`.prop()` Method</w:t>
      </w:r>
    </w:p>
    <w:p>
      <w:pPr>
        <w:numPr>
          <w:ilvl w:val="2"/>
          <w:numId w:val="900"/>
        </w:numPr>
        <w:spacing w:before="0" w:after="0"/>
      </w:pPr>
      <w:r>
        <w:t>Property vs Attribute Differences</w:t>
      </w:r>
    </w:p>
    <w:p>
      <w:pPr>
        <w:numPr>
          <w:ilvl w:val="2"/>
          <w:numId w:val="900"/>
        </w:numPr>
        <w:spacing w:before="0" w:after="0"/>
      </w:pPr>
      <w:r>
        <w:t>Boolean Properties</w:t>
      </w:r>
    </w:p>
    <w:p>
      <w:pPr>
        <w:numPr>
          <w:ilvl w:val="1"/>
          <w:numId w:val="900"/>
        </w:numPr>
        <w:spacing w:before="0" w:after="0"/>
      </w:pPr>
      <w:r>
        <w:t>`.removeProp()` Method</w:t>
      </w:r>
    </w:p>
    <w:p>
      <w:pPr>
        <w:numPr>
          <w:ilvl w:val="0"/>
          <w:numId w:val="900"/>
        </w:numPr>
        <w:spacing w:before="0" w:after="0"/>
      </w:pPr>
      <w:r>
        <w:t>Inserting Content</w:t>
      </w:r>
    </w:p>
    <w:p>
      <w:pPr>
        <w:numPr>
          <w:ilvl w:val="1"/>
          <w:numId w:val="900"/>
        </w:numPr>
        <w:spacing w:before="0" w:after="0"/>
      </w:pPr>
      <w:r>
        <w:t>Inside Elements</w:t>
      </w:r>
    </w:p>
    <w:p>
      <w:pPr>
        <w:numPr>
          <w:ilvl w:val="2"/>
          <w:numId w:val="900"/>
        </w:numPr>
        <w:spacing w:before="0" w:after="0"/>
      </w:pPr>
      <w:r>
        <w:t>`.append()` Method</w:t>
      </w:r>
    </w:p>
    <w:p>
      <w:pPr>
        <w:numPr>
          <w:ilvl w:val="2"/>
          <w:numId w:val="900"/>
        </w:numPr>
        <w:spacing w:before="0" w:after="0"/>
      </w:pPr>
      <w:r>
        <w:t>`.appendTo()` Method</w:t>
      </w:r>
    </w:p>
    <w:p>
      <w:pPr>
        <w:numPr>
          <w:ilvl w:val="2"/>
          <w:numId w:val="900"/>
        </w:numPr>
        <w:spacing w:before="0" w:after="0"/>
      </w:pPr>
      <w:r>
        <w:t>`.prepend()` Method</w:t>
      </w:r>
    </w:p>
    <w:p>
      <w:pPr>
        <w:numPr>
          <w:ilvl w:val="2"/>
          <w:numId w:val="900"/>
        </w:numPr>
        <w:spacing w:before="0" w:after="0"/>
      </w:pPr>
      <w:r>
        <w:t>`.prependTo()` Method</w:t>
      </w:r>
    </w:p>
    <w:p>
      <w:pPr>
        <w:numPr>
          <w:ilvl w:val="1"/>
          <w:numId w:val="900"/>
        </w:numPr>
        <w:spacing w:before="0" w:after="0"/>
      </w:pPr>
      <w:r>
        <w:t>Outside Elements</w:t>
      </w:r>
    </w:p>
    <w:p>
      <w:pPr>
        <w:numPr>
          <w:ilvl w:val="2"/>
          <w:numId w:val="900"/>
        </w:numPr>
        <w:spacing w:before="0" w:after="0"/>
      </w:pPr>
      <w:r>
        <w:t>`.after()` Method</w:t>
      </w:r>
    </w:p>
    <w:p>
      <w:pPr>
        <w:numPr>
          <w:ilvl w:val="2"/>
          <w:numId w:val="900"/>
        </w:numPr>
        <w:spacing w:before="0" w:after="0"/>
      </w:pPr>
      <w:r>
        <w:t>`.insertAfter()` Method</w:t>
      </w:r>
    </w:p>
    <w:p>
      <w:pPr>
        <w:numPr>
          <w:ilvl w:val="2"/>
          <w:numId w:val="900"/>
        </w:numPr>
        <w:spacing w:before="0" w:after="0"/>
      </w:pPr>
      <w:r>
        <w:t>`.before()` Method</w:t>
      </w:r>
    </w:p>
    <w:p>
      <w:pPr>
        <w:numPr>
          <w:ilvl w:val="2"/>
          <w:numId w:val="900"/>
        </w:numPr>
        <w:spacing w:before="0" w:after="0"/>
      </w:pPr>
      <w:r>
        <w:t>`.insertBefore()` Method</w:t>
      </w:r>
    </w:p>
    <w:p>
      <w:pPr>
        <w:numPr>
          <w:ilvl w:val="0"/>
          <w:numId w:val="900"/>
        </w:numPr>
        <w:spacing w:before="0" w:after="0"/>
      </w:pPr>
      <w:r>
        <w:t>Removing Elements</w:t>
      </w:r>
    </w:p>
    <w:p>
      <w:pPr>
        <w:numPr>
          <w:ilvl w:val="1"/>
          <w:numId w:val="900"/>
        </w:numPr>
        <w:spacing w:before="0" w:after="0"/>
      </w:pPr>
      <w:r>
        <w:t>`.remove()` Method</w:t>
      </w:r>
    </w:p>
    <w:p>
      <w:pPr>
        <w:numPr>
          <w:ilvl w:val="2"/>
          <w:numId w:val="900"/>
        </w:numPr>
        <w:spacing w:before="0" w:after="0"/>
      </w:pPr>
      <w:r>
        <w:t>Removing from DOM</w:t>
      </w:r>
    </w:p>
    <w:p>
      <w:pPr>
        <w:numPr>
          <w:ilvl w:val="2"/>
          <w:numId w:val="900"/>
        </w:numPr>
        <w:spacing w:before="0" w:after="0"/>
      </w:pPr>
      <w:r>
        <w:t>Memory Considerations</w:t>
      </w:r>
    </w:p>
    <w:p>
      <w:pPr>
        <w:numPr>
          <w:ilvl w:val="1"/>
          <w:numId w:val="900"/>
        </w:numPr>
        <w:spacing w:before="0" w:after="0"/>
      </w:pPr>
      <w:r>
        <w:t>`.detach()` Method</w:t>
      </w:r>
    </w:p>
    <w:p>
      <w:pPr>
        <w:numPr>
          <w:ilvl w:val="2"/>
          <w:numId w:val="900"/>
        </w:numPr>
        <w:spacing w:before="0" w:after="0"/>
      </w:pPr>
      <w:r>
        <w:t>Preserving Data and Events</w:t>
      </w:r>
    </w:p>
    <w:p>
      <w:pPr>
        <w:numPr>
          <w:ilvl w:val="1"/>
          <w:numId w:val="900"/>
        </w:numPr>
        <w:spacing w:before="0" w:after="0"/>
      </w:pPr>
      <w:r>
        <w:t>`.empty()` Method</w:t>
      </w:r>
    </w:p>
    <w:p>
      <w:pPr>
        <w:numPr>
          <w:ilvl w:val="2"/>
          <w:numId w:val="900"/>
        </w:numPr>
        <w:spacing w:before="0" w:after="0"/>
      </w:pPr>
      <w:r>
        <w:t>Clearing Element Content</w:t>
      </w:r>
    </w:p>
    <w:p>
      <w:pPr>
        <w:numPr>
          <w:ilvl w:val="0"/>
          <w:numId w:val="900"/>
        </w:numPr>
        <w:spacing w:before="0" w:after="0"/>
      </w:pPr>
      <w:r>
        <w:t>Replacing Elements</w:t>
      </w:r>
    </w:p>
    <w:p>
      <w:pPr>
        <w:numPr>
          <w:ilvl w:val="1"/>
          <w:numId w:val="900"/>
        </w:numPr>
        <w:spacing w:before="0" w:after="0"/>
      </w:pPr>
      <w:r>
        <w:t>`.replaceWith()` Method</w:t>
      </w:r>
    </w:p>
    <w:p>
      <w:pPr>
        <w:numPr>
          <w:ilvl w:val="1"/>
          <w:numId w:val="900"/>
        </w:numPr>
        <w:spacing w:before="0" w:after="0"/>
      </w:pPr>
      <w:r>
        <w:t>`.replaceAll()` Method</w:t>
      </w:r>
    </w:p>
    <w:p>
      <w:pPr>
        <w:numPr>
          <w:ilvl w:val="0"/>
          <w:numId w:val="900"/>
        </w:numPr>
        <w:spacing w:before="0" w:after="0"/>
      </w:pPr>
      <w:r>
        <w:t>Wrapping Elements</w:t>
      </w:r>
    </w:p>
    <w:p>
      <w:pPr>
        <w:numPr>
          <w:ilvl w:val="1"/>
          <w:numId w:val="900"/>
        </w:numPr>
        <w:spacing w:before="0" w:after="0"/>
      </w:pPr>
      <w:r>
        <w:t>`.wrap()` Method</w:t>
      </w:r>
    </w:p>
    <w:p>
      <w:pPr>
        <w:numPr>
          <w:ilvl w:val="1"/>
          <w:numId w:val="900"/>
        </w:numPr>
        <w:spacing w:before="0" w:after="0"/>
      </w:pPr>
      <w:r>
        <w:t>`.unwrap()` Method</w:t>
      </w:r>
    </w:p>
    <w:p>
      <w:pPr>
        <w:numPr>
          <w:ilvl w:val="1"/>
          <w:numId w:val="900"/>
        </w:numPr>
        <w:spacing w:before="0" w:after="0"/>
      </w:pPr>
      <w:r>
        <w:t>`.wrapAll()` Method</w:t>
      </w:r>
    </w:p>
    <w:p>
      <w:pPr>
        <w:numPr>
          <w:ilvl w:val="1"/>
          <w:numId w:val="900"/>
        </w:numPr>
        <w:spacing w:before="0" w:after="0"/>
      </w:pPr>
      <w:r>
        <w:t>`.wrapInner()` Method</w:t>
      </w:r>
    </w:p>
    <w:p>
      <w:pPr>
        <w:numPr>
          <w:ilvl w:val="0"/>
          <w:numId w:val="900"/>
        </w:numPr>
        <w:spacing w:before="0" w:after="0"/>
      </w:pPr>
      <w:r>
        <w:t>Manipulating CSS and Classes</w:t>
      </w:r>
    </w:p>
    <w:p>
      <w:pPr>
        <w:numPr>
          <w:ilvl w:val="1"/>
          <w:numId w:val="900"/>
        </w:numPr>
        <w:spacing w:before="0" w:after="0"/>
      </w:pPr>
      <w:r>
        <w:t>`.css()` Method</w:t>
      </w:r>
    </w:p>
    <w:p>
      <w:pPr>
        <w:numPr>
          <w:ilvl w:val="2"/>
          <w:numId w:val="900"/>
        </w:numPr>
        <w:spacing w:before="0" w:after="0"/>
      </w:pPr>
      <w:r>
        <w:t>Getting CSS Properties</w:t>
      </w:r>
    </w:p>
    <w:p>
      <w:pPr>
        <w:numPr>
          <w:ilvl w:val="2"/>
          <w:numId w:val="900"/>
        </w:numPr>
        <w:spacing w:before="0" w:after="0"/>
      </w:pPr>
      <w:r>
        <w:t>Setting Single CSS Properties</w:t>
      </w:r>
    </w:p>
    <w:p>
      <w:pPr>
        <w:numPr>
          <w:ilvl w:val="2"/>
          <w:numId w:val="900"/>
        </w:numPr>
        <w:spacing w:before="0" w:after="0"/>
      </w:pPr>
      <w:r>
        <w:t>Setting Multiple CSS Properties</w:t>
      </w:r>
    </w:p>
    <w:p>
      <w:pPr>
        <w:numPr>
          <w:ilvl w:val="1"/>
          <w:numId w:val="900"/>
        </w:numPr>
        <w:spacing w:before="0" w:after="0"/>
      </w:pPr>
      <w:r>
        <w:t>Class Manipulation</w:t>
      </w:r>
    </w:p>
    <w:p>
      <w:pPr>
        <w:numPr>
          <w:ilvl w:val="2"/>
          <w:numId w:val="900"/>
        </w:numPr>
        <w:spacing w:before="0" w:after="0"/>
      </w:pPr>
      <w:r>
        <w:t>`.addClass()` Method</w:t>
      </w:r>
    </w:p>
    <w:p>
      <w:pPr>
        <w:numPr>
          <w:ilvl w:val="2"/>
          <w:numId w:val="900"/>
        </w:numPr>
        <w:spacing w:before="0" w:after="0"/>
      </w:pPr>
      <w:r>
        <w:t>`.removeClass()` Method</w:t>
      </w:r>
    </w:p>
    <w:p>
      <w:pPr>
        <w:numPr>
          <w:ilvl w:val="2"/>
          <w:numId w:val="900"/>
        </w:numPr>
        <w:spacing w:before="0" w:after="0"/>
      </w:pPr>
      <w:r>
        <w:t>`.toggleClass()` Method</w:t>
      </w:r>
    </w:p>
    <w:p>
      <w:pPr>
        <w:numPr>
          <w:ilvl w:val="2"/>
          <w:numId w:val="900"/>
        </w:numPr>
        <w:spacing w:before="0" w:after="0"/>
      </w:pPr>
      <w:r>
        <w:t>`.hasClass()` Method</w:t>
      </w:r>
    </w:p>
    <w:p>
      <w:pPr>
        <w:numPr>
          <w:ilvl w:val="0"/>
          <w:numId w:val="900"/>
        </w:numPr>
        <w:spacing w:before="0" w:after="0"/>
      </w:pPr>
      <w:r>
        <w:t>Dimensions and Positioning</w:t>
      </w:r>
    </w:p>
    <w:p>
      <w:pPr>
        <w:numPr>
          <w:ilvl w:val="1"/>
          <w:numId w:val="900"/>
        </w:numPr>
        <w:spacing w:before="0" w:after="0"/>
      </w:pPr>
      <w:r>
        <w:t>Basic Dimensions</w:t>
      </w:r>
    </w:p>
    <w:p>
      <w:pPr>
        <w:numPr>
          <w:ilvl w:val="2"/>
          <w:numId w:val="900"/>
        </w:numPr>
        <w:spacing w:before="0" w:after="0"/>
      </w:pPr>
      <w:r>
        <w:t>`.height()` Method</w:t>
      </w:r>
    </w:p>
    <w:p>
      <w:pPr>
        <w:numPr>
          <w:ilvl w:val="2"/>
          <w:numId w:val="900"/>
        </w:numPr>
        <w:spacing w:before="0" w:after="0"/>
      </w:pPr>
      <w:r>
        <w:t>`.width()` Method</w:t>
      </w:r>
    </w:p>
    <w:p>
      <w:pPr>
        <w:numPr>
          <w:ilvl w:val="1"/>
          <w:numId w:val="900"/>
        </w:numPr>
        <w:spacing w:before="0" w:after="0"/>
      </w:pPr>
      <w:r>
        <w:t>Inner Dimensions</w:t>
      </w:r>
    </w:p>
    <w:p>
      <w:pPr>
        <w:numPr>
          <w:ilvl w:val="2"/>
          <w:numId w:val="900"/>
        </w:numPr>
        <w:spacing w:before="0" w:after="0"/>
      </w:pPr>
      <w:r>
        <w:t>`.innerHeight()` Method</w:t>
      </w:r>
    </w:p>
    <w:p>
      <w:pPr>
        <w:numPr>
          <w:ilvl w:val="2"/>
          <w:numId w:val="900"/>
        </w:numPr>
        <w:spacing w:before="0" w:after="0"/>
      </w:pPr>
      <w:r>
        <w:t>`.innerWidth()` Method</w:t>
      </w:r>
    </w:p>
    <w:p>
      <w:pPr>
        <w:numPr>
          <w:ilvl w:val="1"/>
          <w:numId w:val="900"/>
        </w:numPr>
        <w:spacing w:before="0" w:after="0"/>
      </w:pPr>
      <w:r>
        <w:t>Outer Dimensions</w:t>
      </w:r>
    </w:p>
    <w:p>
      <w:pPr>
        <w:numPr>
          <w:ilvl w:val="2"/>
          <w:numId w:val="900"/>
        </w:numPr>
        <w:spacing w:before="0" w:after="0"/>
      </w:pPr>
      <w:r>
        <w:t>`.outerHeight()` Method</w:t>
      </w:r>
    </w:p>
    <w:p>
      <w:pPr>
        <w:numPr>
          <w:ilvl w:val="2"/>
          <w:numId w:val="900"/>
        </w:numPr>
        <w:spacing w:before="0" w:after="0"/>
      </w:pPr>
      <w:r>
        <w:t>`.outerWidth()` Method</w:t>
      </w:r>
    </w:p>
    <w:p>
      <w:pPr>
        <w:numPr>
          <w:ilvl w:val="2"/>
          <w:numId w:val="900"/>
        </w:numPr>
        <w:spacing w:before="0" w:after="0"/>
      </w:pPr>
      <w:r>
        <w:t>Including Margins</w:t>
      </w:r>
    </w:p>
    <w:p>
      <w:pPr>
        <w:numPr>
          <w:ilvl w:val="1"/>
          <w:numId w:val="900"/>
        </w:numPr>
        <w:spacing w:before="0" w:after="0"/>
      </w:pPr>
      <w:r>
        <w:t>Position Methods</w:t>
      </w:r>
    </w:p>
    <w:p>
      <w:pPr>
        <w:numPr>
          <w:ilvl w:val="2"/>
          <w:numId w:val="900"/>
        </w:numPr>
        <w:spacing w:before="0" w:after="0"/>
      </w:pPr>
      <w:r>
        <w:t>`.offset()` Method</w:t>
      </w:r>
    </w:p>
    <w:p>
      <w:pPr>
        <w:numPr>
          <w:ilvl w:val="2"/>
          <w:numId w:val="900"/>
        </w:numPr>
        <w:spacing w:before="0" w:after="0"/>
      </w:pPr>
      <w:r>
        <w:t>`.position()` Method</w:t>
      </w:r>
    </w:p>
    <w:p>
      <w:pPr>
        <w:numPr>
          <w:ilvl w:val="1"/>
          <w:numId w:val="900"/>
        </w:numPr>
        <w:spacing w:before="0" w:after="0"/>
      </w:pPr>
      <w:r>
        <w:t>Scroll Methods</w:t>
      </w:r>
    </w:p>
    <w:p>
      <w:pPr>
        <w:numPr>
          <w:ilvl w:val="2"/>
          <w:numId w:val="900"/>
        </w:numPr>
        <w:spacing w:before="0" w:after="0"/>
      </w:pPr>
      <w:r>
        <w:t>`.scrollTop()` Method</w:t>
      </w:r>
    </w:p>
    <w:p>
      <w:pPr>
        <w:numPr>
          <w:ilvl w:val="2"/>
          <w:numId w:val="900"/>
        </w:numPr>
        <w:spacing w:before="0" w:after="0"/>
      </w:pPr>
      <w:r>
        <w:t>`.scrollLeft()` Method</w:t>
      </w:r>
    </w:p>
    <w:p>
      <w:pPr>
        <w:pStyle w:val="Heading1"/>
      </w:pPr>
      <w:r>
        <w:t>DOM Traversal</w:t>
      </w:r>
    </w:p>
    <w:p>
      <w:pPr>
        <w:numPr>
          <w:ilvl w:val="0"/>
          <w:numId w:val="900"/>
        </w:numPr>
        <w:spacing w:before="0" w:after="0"/>
      </w:pPr>
      <w:r>
        <w:t>Filtering the Selection</w:t>
      </w:r>
    </w:p>
    <w:p>
      <w:pPr>
        <w:numPr>
          <w:ilvl w:val="1"/>
          <w:numId w:val="900"/>
        </w:numPr>
        <w:spacing w:before="0" w:after="0"/>
      </w:pPr>
      <w:r>
        <w:t>`.filter()` Method</w:t>
      </w:r>
    </w:p>
    <w:p>
      <w:pPr>
        <w:numPr>
          <w:ilvl w:val="1"/>
          <w:numId w:val="900"/>
        </w:numPr>
        <w:spacing w:before="0" w:after="0"/>
      </w:pPr>
      <w:r>
        <w:t>`.not()` Method</w:t>
      </w:r>
    </w:p>
    <w:p>
      <w:pPr>
        <w:numPr>
          <w:ilvl w:val="1"/>
          <w:numId w:val="900"/>
        </w:numPr>
        <w:spacing w:before="0" w:after="0"/>
      </w:pPr>
      <w:r>
        <w:t>`.has()` Method</w:t>
      </w:r>
    </w:p>
    <w:p>
      <w:pPr>
        <w:numPr>
          <w:ilvl w:val="1"/>
          <w:numId w:val="900"/>
        </w:numPr>
        <w:spacing w:before="0" w:after="0"/>
      </w:pPr>
      <w:r>
        <w:t>`.is()` Method</w:t>
      </w:r>
    </w:p>
    <w:p>
      <w:pPr>
        <w:numPr>
          <w:ilvl w:val="1"/>
          <w:numId w:val="900"/>
        </w:numPr>
        <w:spacing w:before="0" w:after="0"/>
      </w:pPr>
      <w:r>
        <w:t>`.slice()` Method</w:t>
      </w:r>
    </w:p>
    <w:p>
      <w:pPr>
        <w:numPr>
          <w:ilvl w:val="1"/>
          <w:numId w:val="900"/>
        </w:numPr>
        <w:spacing w:before="0" w:after="0"/>
      </w:pPr>
      <w:r>
        <w:t>`.first()` Method</w:t>
      </w:r>
    </w:p>
    <w:p>
      <w:pPr>
        <w:numPr>
          <w:ilvl w:val="1"/>
          <w:numId w:val="900"/>
        </w:numPr>
        <w:spacing w:before="0" w:after="0"/>
      </w:pPr>
      <w:r>
        <w:t>`.last()` Method</w:t>
      </w:r>
    </w:p>
    <w:p>
      <w:pPr>
        <w:numPr>
          <w:ilvl w:val="1"/>
          <w:numId w:val="900"/>
        </w:numPr>
        <w:spacing w:before="0" w:after="0"/>
      </w:pPr>
      <w:r>
        <w:t>`.eq()` Method</w:t>
      </w:r>
    </w:p>
    <w:p>
      <w:pPr>
        <w:numPr>
          <w:ilvl w:val="0"/>
          <w:numId w:val="900"/>
        </w:numPr>
        <w:spacing w:before="0" w:after="0"/>
      </w:pPr>
      <w:r>
        <w:t>Finding Descendants</w:t>
      </w:r>
    </w:p>
    <w:p>
      <w:pPr>
        <w:numPr>
          <w:ilvl w:val="1"/>
          <w:numId w:val="900"/>
        </w:numPr>
        <w:spacing w:before="0" w:after="0"/>
      </w:pPr>
      <w:r>
        <w:t>`.children()` Method</w:t>
      </w:r>
    </w:p>
    <w:p>
      <w:pPr>
        <w:numPr>
          <w:ilvl w:val="2"/>
          <w:numId w:val="900"/>
        </w:numPr>
        <w:spacing w:before="0" w:after="0"/>
      </w:pPr>
      <w:r>
        <w:t>Direct Children Only</w:t>
      </w:r>
    </w:p>
    <w:p>
      <w:pPr>
        <w:numPr>
          <w:ilvl w:val="2"/>
          <w:numId w:val="900"/>
        </w:numPr>
        <w:spacing w:before="0" w:after="0"/>
      </w:pPr>
      <w:r>
        <w:t>Optional Selector Parameter</w:t>
      </w:r>
    </w:p>
    <w:p>
      <w:pPr>
        <w:numPr>
          <w:ilvl w:val="1"/>
          <w:numId w:val="900"/>
        </w:numPr>
        <w:spacing w:before="0" w:after="0"/>
      </w:pPr>
      <w:r>
        <w:t>`.find()` Method</w:t>
      </w:r>
    </w:p>
    <w:p>
      <w:pPr>
        <w:numPr>
          <w:ilvl w:val="2"/>
          <w:numId w:val="900"/>
        </w:numPr>
        <w:spacing w:before="0" w:after="0"/>
      </w:pPr>
      <w:r>
        <w:t>All Descendants Matching Selector</w:t>
      </w:r>
    </w:p>
    <w:p>
      <w:pPr>
        <w:numPr>
          <w:ilvl w:val="0"/>
          <w:numId w:val="900"/>
        </w:numPr>
        <w:spacing w:before="0" w:after="0"/>
      </w:pPr>
      <w:r>
        <w:t>Navigating Siblings</w:t>
      </w:r>
    </w:p>
    <w:p>
      <w:pPr>
        <w:numPr>
          <w:ilvl w:val="1"/>
          <w:numId w:val="900"/>
        </w:numPr>
        <w:spacing w:before="0" w:after="0"/>
      </w:pPr>
      <w:r>
        <w:t>`.siblings()` Method</w:t>
      </w:r>
    </w:p>
    <w:p>
      <w:pPr>
        <w:numPr>
          <w:ilvl w:val="1"/>
          <w:numId w:val="900"/>
        </w:numPr>
        <w:spacing w:before="0" w:after="0"/>
      </w:pPr>
      <w:r>
        <w:t>`.next()` Method</w:t>
      </w:r>
    </w:p>
    <w:p>
      <w:pPr>
        <w:numPr>
          <w:ilvl w:val="1"/>
          <w:numId w:val="900"/>
        </w:numPr>
        <w:spacing w:before="0" w:after="0"/>
      </w:pPr>
      <w:r>
        <w:t>`.nextAll()` Method</w:t>
      </w:r>
    </w:p>
    <w:p>
      <w:pPr>
        <w:numPr>
          <w:ilvl w:val="1"/>
          <w:numId w:val="900"/>
        </w:numPr>
        <w:spacing w:before="0" w:after="0"/>
      </w:pPr>
      <w:r>
        <w:t>`.nextUntil()` Method</w:t>
      </w:r>
    </w:p>
    <w:p>
      <w:pPr>
        <w:numPr>
          <w:ilvl w:val="1"/>
          <w:numId w:val="900"/>
        </w:numPr>
        <w:spacing w:before="0" w:after="0"/>
      </w:pPr>
      <w:r>
        <w:t>`.prev()` Method</w:t>
      </w:r>
    </w:p>
    <w:p>
      <w:pPr>
        <w:numPr>
          <w:ilvl w:val="1"/>
          <w:numId w:val="900"/>
        </w:numPr>
        <w:spacing w:before="0" w:after="0"/>
      </w:pPr>
      <w:r>
        <w:t>`.prevAll()` Method</w:t>
      </w:r>
    </w:p>
    <w:p>
      <w:pPr>
        <w:numPr>
          <w:ilvl w:val="1"/>
          <w:numId w:val="900"/>
        </w:numPr>
        <w:spacing w:before="0" w:after="0"/>
      </w:pPr>
      <w:r>
        <w:t>`.prevUntil()` Method</w:t>
      </w:r>
    </w:p>
    <w:p>
      <w:pPr>
        <w:numPr>
          <w:ilvl w:val="0"/>
          <w:numId w:val="900"/>
        </w:numPr>
        <w:spacing w:before="0" w:after="0"/>
      </w:pPr>
      <w:r>
        <w:t>Navigating Ancestors</w:t>
      </w:r>
    </w:p>
    <w:p>
      <w:pPr>
        <w:numPr>
          <w:ilvl w:val="1"/>
          <w:numId w:val="900"/>
        </w:numPr>
        <w:spacing w:before="0" w:after="0"/>
      </w:pPr>
      <w:r>
        <w:t>`.parent()` Method</w:t>
      </w:r>
    </w:p>
    <w:p>
      <w:pPr>
        <w:numPr>
          <w:ilvl w:val="1"/>
          <w:numId w:val="900"/>
        </w:numPr>
        <w:spacing w:before="0" w:after="0"/>
      </w:pPr>
      <w:r>
        <w:t>`.parents()` Method</w:t>
      </w:r>
    </w:p>
    <w:p>
      <w:pPr>
        <w:numPr>
          <w:ilvl w:val="1"/>
          <w:numId w:val="900"/>
        </w:numPr>
        <w:spacing w:before="0" w:after="0"/>
      </w:pPr>
      <w:r>
        <w:t>`.parentsUntil()` Method</w:t>
      </w:r>
    </w:p>
    <w:p>
      <w:pPr>
        <w:numPr>
          <w:ilvl w:val="1"/>
          <w:numId w:val="900"/>
        </w:numPr>
        <w:spacing w:before="0" w:after="0"/>
      </w:pPr>
      <w:r>
        <w:t>`.closest()` Method</w:t>
      </w:r>
    </w:p>
    <w:p>
      <w:pPr>
        <w:numPr>
          <w:ilvl w:val="1"/>
          <w:numId w:val="900"/>
        </w:numPr>
        <w:spacing w:before="0" w:after="0"/>
      </w:pPr>
      <w:r>
        <w:t>`.offsetParent()` Method</w:t>
      </w:r>
    </w:p>
    <w:p>
      <w:pPr>
        <w:numPr>
          <w:ilvl w:val="0"/>
          <w:numId w:val="900"/>
        </w:numPr>
        <w:spacing w:before="0" w:after="0"/>
      </w:pPr>
      <w:r>
        <w:t>Collection Manipulation</w:t>
      </w:r>
    </w:p>
    <w:p>
      <w:pPr>
        <w:numPr>
          <w:ilvl w:val="1"/>
          <w:numId w:val="900"/>
        </w:numPr>
        <w:spacing w:before="0" w:after="0"/>
      </w:pPr>
      <w:r>
        <w:t>`.add()` Method</w:t>
      </w:r>
    </w:p>
    <w:p>
      <w:pPr>
        <w:numPr>
          <w:ilvl w:val="1"/>
          <w:numId w:val="900"/>
        </w:numPr>
        <w:spacing w:before="0" w:after="0"/>
      </w:pPr>
      <w:r>
        <w:t>`.addBack()` Method</w:t>
      </w:r>
    </w:p>
    <w:p>
      <w:pPr>
        <w:numPr>
          <w:ilvl w:val="1"/>
          <w:numId w:val="900"/>
        </w:numPr>
        <w:spacing w:before="0" w:after="0"/>
      </w:pPr>
      <w:r>
        <w:t>`.end()` Method</w:t>
      </w:r>
    </w:p>
    <w:p>
      <w:pPr>
        <w:numPr>
          <w:ilvl w:val="0"/>
          <w:numId w:val="900"/>
        </w:numPr>
        <w:spacing w:before="0" w:after="0"/>
      </w:pPr>
      <w:r>
        <w:t>Traversal Best Practices</w:t>
      </w:r>
    </w:p>
    <w:p>
      <w:pPr>
        <w:numPr>
          <w:ilvl w:val="1"/>
          <w:numId w:val="900"/>
        </w:numPr>
        <w:spacing w:before="0" w:after="0"/>
      </w:pPr>
      <w:r>
        <w:t>Minimizing DOM Traversal</w:t>
      </w:r>
    </w:p>
    <w:p>
      <w:pPr>
        <w:numPr>
          <w:ilvl w:val="1"/>
          <w:numId w:val="900"/>
        </w:numPr>
        <w:spacing w:before="0" w:after="0"/>
      </w:pPr>
      <w:r>
        <w:t>Caching Traversed Elements</w:t>
      </w:r>
    </w:p>
    <w:p>
      <w:pPr>
        <w:numPr>
          <w:ilvl w:val="1"/>
          <w:numId w:val="900"/>
        </w:numPr>
        <w:spacing w:before="0" w:after="0"/>
      </w:pPr>
      <w:r>
        <w:t>Chaining Traversal Methods</w:t>
      </w:r>
    </w:p>
    <w:p>
      <w:pPr>
        <w:pStyle w:val="Heading1"/>
      </w:pPr>
      <w:r>
        <w:t>Event Handling</w:t>
      </w:r>
    </w:p>
    <w:p>
      <w:pPr>
        <w:numPr>
          <w:ilvl w:val="0"/>
          <w:numId w:val="900"/>
        </w:numPr>
        <w:spacing w:before="0" w:after="0"/>
      </w:pPr>
      <w:r>
        <w:t>Binding Event Listeners</w:t>
      </w:r>
    </w:p>
    <w:p>
      <w:pPr>
        <w:numPr>
          <w:ilvl w:val="1"/>
          <w:numId w:val="900"/>
        </w:numPr>
        <w:spacing w:before="0" w:after="0"/>
      </w:pPr>
      <w:r>
        <w:t>The `.on()` Method</w:t>
      </w:r>
    </w:p>
    <w:p>
      <w:pPr>
        <w:numPr>
          <w:ilvl w:val="2"/>
          <w:numId w:val="900"/>
        </w:numPr>
        <w:spacing w:before="0" w:after="0"/>
      </w:pPr>
      <w:r>
        <w:t>Basic Syntax and Usage</w:t>
      </w:r>
    </w:p>
    <w:p>
      <w:pPr>
        <w:numPr>
          <w:ilvl w:val="2"/>
          <w:numId w:val="900"/>
        </w:numPr>
        <w:spacing w:before="0" w:after="0"/>
      </w:pPr>
      <w:r>
        <w:t>Attaching Multiple Events</w:t>
      </w:r>
    </w:p>
    <w:p>
      <w:pPr>
        <w:numPr>
          <w:ilvl w:val="2"/>
          <w:numId w:val="900"/>
        </w:numPr>
        <w:spacing w:before="0" w:after="0"/>
      </w:pPr>
      <w:r>
        <w:t>Namespaced Events</w:t>
      </w:r>
    </w:p>
    <w:p>
      <w:pPr>
        <w:numPr>
          <w:ilvl w:val="2"/>
          <w:numId w:val="900"/>
        </w:numPr>
        <w:spacing w:before="0" w:after="0"/>
      </w:pPr>
      <w:r>
        <w:t>Event Data Parameter</w:t>
      </w:r>
    </w:p>
    <w:p>
      <w:pPr>
        <w:numPr>
          <w:ilvl w:val="1"/>
          <w:numId w:val="900"/>
        </w:numPr>
        <w:spacing w:before="0" w:after="0"/>
      </w:pPr>
      <w:r>
        <w:t>Event Names</w:t>
      </w:r>
    </w:p>
    <w:p>
      <w:pPr>
        <w:numPr>
          <w:ilvl w:val="2"/>
          <w:numId w:val="900"/>
        </w:numPr>
        <w:spacing w:before="0" w:after="0"/>
      </w:pPr>
      <w:r>
        <w:t>Mouse Events</w:t>
      </w:r>
    </w:p>
    <w:p>
      <w:pPr>
        <w:numPr>
          <w:ilvl w:val="2"/>
          <w:numId w:val="900"/>
        </w:numPr>
        <w:spacing w:before="0" w:after="0"/>
      </w:pPr>
      <w:r>
        <w:t>Keyboard Events</w:t>
      </w:r>
    </w:p>
    <w:p>
      <w:pPr>
        <w:numPr>
          <w:ilvl w:val="2"/>
          <w:numId w:val="900"/>
        </w:numPr>
        <w:spacing w:before="0" w:after="0"/>
      </w:pPr>
      <w:r>
        <w:t>Form Events</w:t>
      </w:r>
    </w:p>
    <w:p>
      <w:pPr>
        <w:numPr>
          <w:ilvl w:val="2"/>
          <w:numId w:val="900"/>
        </w:numPr>
        <w:spacing w:before="0" w:after="0"/>
      </w:pPr>
      <w:r>
        <w:t>Window Events</w:t>
      </w:r>
    </w:p>
    <w:p>
      <w:pPr>
        <w:numPr>
          <w:ilvl w:val="2"/>
          <w:numId w:val="900"/>
        </w:numPr>
        <w:spacing w:before="0" w:after="0"/>
      </w:pPr>
      <w:r>
        <w:t>Custom Events</w:t>
      </w:r>
    </w:p>
    <w:p>
      <w:pPr>
        <w:numPr>
          <w:ilvl w:val="0"/>
          <w:numId w:val="900"/>
        </w:numPr>
        <w:spacing w:before="0" w:after="0"/>
      </w:pPr>
      <w:r>
        <w:t>Event Helper Methods</w:t>
      </w:r>
    </w:p>
    <w:p>
      <w:pPr>
        <w:numPr>
          <w:ilvl w:val="1"/>
          <w:numId w:val="900"/>
        </w:numPr>
        <w:spacing w:before="0" w:after="0"/>
      </w:pPr>
      <w:r>
        <w:t>Mouse Event Helpers</w:t>
      </w:r>
    </w:p>
    <w:p>
      <w:pPr>
        <w:numPr>
          <w:ilvl w:val="2"/>
          <w:numId w:val="900"/>
        </w:numPr>
        <w:spacing w:before="0" w:after="0"/>
      </w:pPr>
      <w:r>
        <w:t>`.click()` Method</w:t>
      </w:r>
    </w:p>
    <w:p>
      <w:pPr>
        <w:numPr>
          <w:ilvl w:val="2"/>
          <w:numId w:val="900"/>
        </w:numPr>
        <w:spacing w:before="0" w:after="0"/>
      </w:pPr>
      <w:r>
        <w:t>`.dblclick()` Method</w:t>
      </w:r>
    </w:p>
    <w:p>
      <w:pPr>
        <w:numPr>
          <w:ilvl w:val="2"/>
          <w:numId w:val="900"/>
        </w:numPr>
        <w:spacing w:before="0" w:after="0"/>
      </w:pPr>
      <w:r>
        <w:t>`.hover()` Method</w:t>
      </w:r>
    </w:p>
    <w:p>
      <w:pPr>
        <w:numPr>
          <w:ilvl w:val="2"/>
          <w:numId w:val="900"/>
        </w:numPr>
        <w:spacing w:before="0" w:after="0"/>
      </w:pPr>
      <w:r>
        <w:t>`.mouseenter()` Method</w:t>
      </w:r>
    </w:p>
    <w:p>
      <w:pPr>
        <w:numPr>
          <w:ilvl w:val="2"/>
          <w:numId w:val="900"/>
        </w:numPr>
        <w:spacing w:before="0" w:after="0"/>
      </w:pPr>
      <w:r>
        <w:t>`.mouseleave()` Method</w:t>
      </w:r>
    </w:p>
    <w:p>
      <w:pPr>
        <w:numPr>
          <w:ilvl w:val="2"/>
          <w:numId w:val="900"/>
        </w:numPr>
        <w:spacing w:before="0" w:after="0"/>
      </w:pPr>
      <w:r>
        <w:t>`.mousedown()` Method</w:t>
      </w:r>
    </w:p>
    <w:p>
      <w:pPr>
        <w:numPr>
          <w:ilvl w:val="2"/>
          <w:numId w:val="900"/>
        </w:numPr>
        <w:spacing w:before="0" w:after="0"/>
      </w:pPr>
      <w:r>
        <w:t>`.mouseup()` Method</w:t>
      </w:r>
    </w:p>
    <w:p>
      <w:pPr>
        <w:numPr>
          <w:ilvl w:val="2"/>
          <w:numId w:val="900"/>
        </w:numPr>
        <w:spacing w:before="0" w:after="0"/>
      </w:pPr>
      <w:r>
        <w:t>`.mouseover()` Method</w:t>
      </w:r>
    </w:p>
    <w:p>
      <w:pPr>
        <w:numPr>
          <w:ilvl w:val="2"/>
          <w:numId w:val="900"/>
        </w:numPr>
        <w:spacing w:before="0" w:after="0"/>
      </w:pPr>
      <w:r>
        <w:t>`.mouseout()` Method</w:t>
      </w:r>
    </w:p>
    <w:p>
      <w:pPr>
        <w:numPr>
          <w:ilvl w:val="2"/>
          <w:numId w:val="900"/>
        </w:numPr>
        <w:spacing w:before="0" w:after="0"/>
      </w:pPr>
      <w:r>
        <w:t>`.mousemove()` Method</w:t>
      </w:r>
    </w:p>
    <w:p>
      <w:pPr>
        <w:numPr>
          <w:ilvl w:val="1"/>
          <w:numId w:val="900"/>
        </w:numPr>
        <w:spacing w:before="0" w:after="0"/>
      </w:pPr>
      <w:r>
        <w:t>Keyboard Event Helpers</w:t>
      </w:r>
    </w:p>
    <w:p>
      <w:pPr>
        <w:numPr>
          <w:ilvl w:val="2"/>
          <w:numId w:val="900"/>
        </w:numPr>
        <w:spacing w:before="0" w:after="0"/>
      </w:pPr>
      <w:r>
        <w:t>`.keydown()` Method</w:t>
      </w:r>
    </w:p>
    <w:p>
      <w:pPr>
        <w:numPr>
          <w:ilvl w:val="2"/>
          <w:numId w:val="900"/>
        </w:numPr>
        <w:spacing w:before="0" w:after="0"/>
      </w:pPr>
      <w:r>
        <w:t>`.keyup()` Method</w:t>
      </w:r>
    </w:p>
    <w:p>
      <w:pPr>
        <w:numPr>
          <w:ilvl w:val="2"/>
          <w:numId w:val="900"/>
        </w:numPr>
        <w:spacing w:before="0" w:after="0"/>
      </w:pPr>
      <w:r>
        <w:t>`.keypress()` Method</w:t>
      </w:r>
    </w:p>
    <w:p>
      <w:pPr>
        <w:numPr>
          <w:ilvl w:val="1"/>
          <w:numId w:val="900"/>
        </w:numPr>
        <w:spacing w:before="0" w:after="0"/>
      </w:pPr>
      <w:r>
        <w:t>Form Event Helpers</w:t>
      </w:r>
    </w:p>
    <w:p>
      <w:pPr>
        <w:numPr>
          <w:ilvl w:val="2"/>
          <w:numId w:val="900"/>
        </w:numPr>
        <w:spacing w:before="0" w:after="0"/>
      </w:pPr>
      <w:r>
        <w:t>`.focus()` Method</w:t>
      </w:r>
    </w:p>
    <w:p>
      <w:pPr>
        <w:numPr>
          <w:ilvl w:val="2"/>
          <w:numId w:val="900"/>
        </w:numPr>
        <w:spacing w:before="0" w:after="0"/>
      </w:pPr>
      <w:r>
        <w:t>`.blur()` Method</w:t>
      </w:r>
    </w:p>
    <w:p>
      <w:pPr>
        <w:numPr>
          <w:ilvl w:val="2"/>
          <w:numId w:val="900"/>
        </w:numPr>
        <w:spacing w:before="0" w:after="0"/>
      </w:pPr>
      <w:r>
        <w:t>`.change()` Method</w:t>
      </w:r>
    </w:p>
    <w:p>
      <w:pPr>
        <w:numPr>
          <w:ilvl w:val="2"/>
          <w:numId w:val="900"/>
        </w:numPr>
        <w:spacing w:before="0" w:after="0"/>
      </w:pPr>
      <w:r>
        <w:t>`.submit()` Method</w:t>
      </w:r>
    </w:p>
    <w:p>
      <w:pPr>
        <w:numPr>
          <w:ilvl w:val="2"/>
          <w:numId w:val="900"/>
        </w:numPr>
        <w:spacing w:before="0" w:after="0"/>
      </w:pPr>
      <w:r>
        <w:t>`.select()` Method</w:t>
      </w:r>
    </w:p>
    <w:p>
      <w:pPr>
        <w:numPr>
          <w:ilvl w:val="1"/>
          <w:numId w:val="900"/>
        </w:numPr>
        <w:spacing w:before="0" w:after="0"/>
      </w:pPr>
      <w:r>
        <w:t>Window Event Helpers</w:t>
      </w:r>
    </w:p>
    <w:p>
      <w:pPr>
        <w:numPr>
          <w:ilvl w:val="2"/>
          <w:numId w:val="900"/>
        </w:numPr>
        <w:spacing w:before="0" w:after="0"/>
      </w:pPr>
      <w:r>
        <w:t>`.resize()` Method</w:t>
      </w:r>
    </w:p>
    <w:p>
      <w:pPr>
        <w:numPr>
          <w:ilvl w:val="2"/>
          <w:numId w:val="900"/>
        </w:numPr>
        <w:spacing w:before="0" w:after="0"/>
      </w:pPr>
      <w:r>
        <w:t>`.scroll()` Method</w:t>
      </w:r>
    </w:p>
    <w:p>
      <w:pPr>
        <w:numPr>
          <w:ilvl w:val="2"/>
          <w:numId w:val="900"/>
        </w:numPr>
        <w:spacing w:before="0" w:after="0"/>
      </w:pPr>
      <w:r>
        <w:t>`.load()` Method</w:t>
      </w:r>
    </w:p>
    <w:p>
      <w:pPr>
        <w:numPr>
          <w:ilvl w:val="2"/>
          <w:numId w:val="900"/>
        </w:numPr>
        <w:spacing w:before="0" w:after="0"/>
      </w:pPr>
      <w:r>
        <w:t>`.unload()` Method</w:t>
      </w:r>
    </w:p>
    <w:p>
      <w:pPr>
        <w:numPr>
          <w:ilvl w:val="0"/>
          <w:numId w:val="900"/>
        </w:numPr>
        <w:spacing w:before="0" w:after="0"/>
      </w:pPr>
      <w:r>
        <w:t>The Event Object</w:t>
      </w:r>
    </w:p>
    <w:p>
      <w:pPr>
        <w:numPr>
          <w:ilvl w:val="1"/>
          <w:numId w:val="900"/>
        </w:numPr>
        <w:spacing w:before="0" w:after="0"/>
      </w:pPr>
      <w:r>
        <w:t>Accessing Event Properties</w:t>
      </w:r>
    </w:p>
    <w:p>
      <w:pPr>
        <w:numPr>
          <w:ilvl w:val="1"/>
          <w:numId w:val="900"/>
        </w:numPr>
        <w:spacing w:before="0" w:after="0"/>
      </w:pPr>
      <w:r>
        <w:t>Event Methods</w:t>
      </w:r>
    </w:p>
    <w:p>
      <w:pPr>
        <w:numPr>
          <w:ilvl w:val="2"/>
          <w:numId w:val="900"/>
        </w:numPr>
        <w:spacing w:before="0" w:after="0"/>
      </w:pPr>
      <w:r>
        <w:t>`event.preventDefault()` Method</w:t>
      </w:r>
    </w:p>
    <w:p>
      <w:pPr>
        <w:numPr>
          <w:ilvl w:val="2"/>
          <w:numId w:val="900"/>
        </w:numPr>
        <w:spacing w:before="0" w:after="0"/>
      </w:pPr>
      <w:r>
        <w:t>`event.stopPropagation()` Method</w:t>
      </w:r>
    </w:p>
    <w:p>
      <w:pPr>
        <w:numPr>
          <w:ilvl w:val="2"/>
          <w:numId w:val="900"/>
        </w:numPr>
        <w:spacing w:before="0" w:after="0"/>
      </w:pPr>
      <w:r>
        <w:t>`event.stopImmediatePropagation()` Method</w:t>
      </w:r>
    </w:p>
    <w:p>
      <w:pPr>
        <w:numPr>
          <w:ilvl w:val="1"/>
          <w:numId w:val="900"/>
        </w:numPr>
        <w:spacing w:before="0" w:after="0"/>
      </w:pPr>
      <w:r>
        <w:t>Event Properties</w:t>
      </w:r>
    </w:p>
    <w:p>
      <w:pPr>
        <w:numPr>
          <w:ilvl w:val="2"/>
          <w:numId w:val="900"/>
        </w:numPr>
        <w:spacing w:before="0" w:after="0"/>
      </w:pPr>
      <w:r>
        <w:t>`event.target` Property</w:t>
      </w:r>
    </w:p>
    <w:p>
      <w:pPr>
        <w:numPr>
          <w:ilvl w:val="2"/>
          <w:numId w:val="900"/>
        </w:numPr>
        <w:spacing w:before="0" w:after="0"/>
      </w:pPr>
      <w:r>
        <w:t>`event.currentTarget` Property</w:t>
      </w:r>
    </w:p>
    <w:p>
      <w:pPr>
        <w:numPr>
          <w:ilvl w:val="2"/>
          <w:numId w:val="900"/>
        </w:numPr>
        <w:spacing w:before="0" w:after="0"/>
      </w:pPr>
      <w:r>
        <w:t>`event.pageX` Property</w:t>
      </w:r>
    </w:p>
    <w:p>
      <w:pPr>
        <w:numPr>
          <w:ilvl w:val="2"/>
          <w:numId w:val="900"/>
        </w:numPr>
        <w:spacing w:before="0" w:after="0"/>
      </w:pPr>
      <w:r>
        <w:t>`event.pageY` Property</w:t>
      </w:r>
    </w:p>
    <w:p>
      <w:pPr>
        <w:numPr>
          <w:ilvl w:val="2"/>
          <w:numId w:val="900"/>
        </w:numPr>
        <w:spacing w:before="0" w:after="0"/>
      </w:pPr>
      <w:r>
        <w:t>`event.which` Property</w:t>
      </w:r>
    </w:p>
    <w:p>
      <w:pPr>
        <w:numPr>
          <w:ilvl w:val="2"/>
          <w:numId w:val="900"/>
        </w:numPr>
        <w:spacing w:before="0" w:after="0"/>
      </w:pPr>
      <w:r>
        <w:t>`event.type` Property</w:t>
      </w:r>
    </w:p>
    <w:p>
      <w:pPr>
        <w:numPr>
          <w:ilvl w:val="2"/>
          <w:numId w:val="900"/>
        </w:numPr>
        <w:spacing w:before="0" w:after="0"/>
      </w:pPr>
      <w:r>
        <w:t>`event.timeStamp` Property</w:t>
      </w:r>
    </w:p>
    <w:p>
      <w:pPr>
        <w:numPr>
          <w:ilvl w:val="0"/>
          <w:numId w:val="900"/>
        </w:numPr>
        <w:spacing w:before="0" w:after="0"/>
      </w:pPr>
      <w:r>
        <w:t>Event Delegation</w:t>
      </w:r>
    </w:p>
    <w:p>
      <w:pPr>
        <w:numPr>
          <w:ilvl w:val="1"/>
          <w:numId w:val="900"/>
        </w:numPr>
        <w:spacing w:before="0" w:after="0"/>
      </w:pPr>
      <w:r>
        <w:t>Concept and Performance Benefits</w:t>
      </w:r>
    </w:p>
    <w:p>
      <w:pPr>
        <w:numPr>
          <w:ilvl w:val="1"/>
          <w:numId w:val="900"/>
        </w:numPr>
        <w:spacing w:before="0" w:after="0"/>
      </w:pPr>
      <w:r>
        <w:t>Implementing with `.on()` Method</w:t>
      </w:r>
    </w:p>
    <w:p>
      <w:pPr>
        <w:numPr>
          <w:ilvl w:val="1"/>
          <w:numId w:val="900"/>
        </w:numPr>
        <w:spacing w:before="0" w:after="0"/>
      </w:pPr>
      <w:r>
        <w:t>Delegated vs Direct Events</w:t>
      </w:r>
    </w:p>
    <w:p>
      <w:pPr>
        <w:numPr>
          <w:ilvl w:val="1"/>
          <w:numId w:val="900"/>
        </w:numPr>
        <w:spacing w:before="0" w:after="0"/>
      </w:pPr>
      <w:r>
        <w:t>Event Bubbling and Capturing</w:t>
      </w:r>
    </w:p>
    <w:p>
      <w:pPr>
        <w:numPr>
          <w:ilvl w:val="0"/>
          <w:numId w:val="900"/>
        </w:numPr>
        <w:spacing w:before="0" w:after="0"/>
      </w:pPr>
      <w:r>
        <w:t>Unbinding Events</w:t>
      </w:r>
    </w:p>
    <w:p>
      <w:pPr>
        <w:numPr>
          <w:ilvl w:val="1"/>
          <w:numId w:val="900"/>
        </w:numPr>
        <w:spacing w:before="0" w:after="0"/>
      </w:pPr>
      <w:r>
        <w:t>The `.off()` Method</w:t>
      </w:r>
    </w:p>
    <w:p>
      <w:pPr>
        <w:numPr>
          <w:ilvl w:val="2"/>
          <w:numId w:val="900"/>
        </w:numPr>
        <w:spacing w:before="0" w:after="0"/>
      </w:pPr>
      <w:r>
        <w:t>Removing Specific Handlers</w:t>
      </w:r>
    </w:p>
    <w:p>
      <w:pPr>
        <w:numPr>
          <w:ilvl w:val="2"/>
          <w:numId w:val="900"/>
        </w:numPr>
        <w:spacing w:before="0" w:after="0"/>
      </w:pPr>
      <w:r>
        <w:t>Removing All Handlers</w:t>
      </w:r>
    </w:p>
    <w:p>
      <w:pPr>
        <w:numPr>
          <w:ilvl w:val="2"/>
          <w:numId w:val="900"/>
        </w:numPr>
        <w:spacing w:before="0" w:after="0"/>
      </w:pPr>
      <w:r>
        <w:t>Removing Namespaced Events</w:t>
      </w:r>
    </w:p>
    <w:p>
      <w:pPr>
        <w:numPr>
          <w:ilvl w:val="1"/>
          <w:numId w:val="900"/>
        </w:numPr>
        <w:spacing w:before="0" w:after="0"/>
      </w:pPr>
      <w:r>
        <w:t>The `.one()` Method</w:t>
      </w:r>
    </w:p>
    <w:p>
      <w:pPr>
        <w:numPr>
          <w:ilvl w:val="2"/>
          <w:numId w:val="900"/>
        </w:numPr>
        <w:spacing w:before="0" w:after="0"/>
      </w:pPr>
      <w:r>
        <w:t>One-time Event Handlers</w:t>
      </w:r>
    </w:p>
    <w:p>
      <w:pPr>
        <w:numPr>
          <w:ilvl w:val="0"/>
          <w:numId w:val="900"/>
        </w:numPr>
        <w:spacing w:before="0" w:after="0"/>
      </w:pPr>
      <w:r>
        <w:t>Triggering Events</w:t>
      </w:r>
    </w:p>
    <w:p>
      <w:pPr>
        <w:numPr>
          <w:ilvl w:val="1"/>
          <w:numId w:val="900"/>
        </w:numPr>
        <w:spacing w:before="0" w:after="0"/>
      </w:pPr>
      <w:r>
        <w:t>`.trigger()` Method</w:t>
      </w:r>
    </w:p>
    <w:p>
      <w:pPr>
        <w:numPr>
          <w:ilvl w:val="2"/>
          <w:numId w:val="900"/>
        </w:numPr>
        <w:spacing w:before="0" w:after="0"/>
      </w:pPr>
      <w:r>
        <w:t>Triggering Native Events</w:t>
      </w:r>
    </w:p>
    <w:p>
      <w:pPr>
        <w:numPr>
          <w:ilvl w:val="2"/>
          <w:numId w:val="900"/>
        </w:numPr>
        <w:spacing w:before="0" w:after="0"/>
      </w:pPr>
      <w:r>
        <w:t>Triggering Custom Events</w:t>
      </w:r>
    </w:p>
    <w:p>
      <w:pPr>
        <w:numPr>
          <w:ilvl w:val="2"/>
          <w:numId w:val="900"/>
        </w:numPr>
        <w:spacing w:before="0" w:after="0"/>
      </w:pPr>
      <w:r>
        <w:t>Passing Data to Event Handlers</w:t>
      </w:r>
    </w:p>
    <w:p>
      <w:pPr>
        <w:numPr>
          <w:ilvl w:val="1"/>
          <w:numId w:val="900"/>
        </w:numPr>
        <w:spacing w:before="0" w:after="0"/>
      </w:pPr>
      <w:r>
        <w:t>`.triggerHandler()` Method</w:t>
      </w:r>
    </w:p>
    <w:p>
      <w:pPr>
        <w:numPr>
          <w:ilvl w:val="2"/>
          <w:numId w:val="900"/>
        </w:numPr>
        <w:spacing w:before="0" w:after="0"/>
      </w:pPr>
      <w:r>
        <w:t>Differences from `.trigger()`</w:t>
      </w:r>
    </w:p>
    <w:p>
      <w:pPr>
        <w:numPr>
          <w:ilvl w:val="0"/>
          <w:numId w:val="900"/>
        </w:numPr>
        <w:spacing w:before="0" w:after="0"/>
      </w:pPr>
      <w:r>
        <w:t>Event Handling Best Practices</w:t>
      </w:r>
    </w:p>
    <w:p>
      <w:pPr>
        <w:numPr>
          <w:ilvl w:val="1"/>
          <w:numId w:val="900"/>
        </w:numPr>
        <w:spacing w:before="0" w:after="0"/>
      </w:pPr>
      <w:r>
        <w:t>Avoiding Memory Leaks</w:t>
      </w:r>
    </w:p>
    <w:p>
      <w:pPr>
        <w:numPr>
          <w:ilvl w:val="1"/>
          <w:numId w:val="900"/>
        </w:numPr>
        <w:spacing w:before="0" w:after="0"/>
      </w:pPr>
      <w:r>
        <w:t>Managing Event Propagation</w:t>
      </w:r>
    </w:p>
    <w:p>
      <w:pPr>
        <w:numPr>
          <w:ilvl w:val="1"/>
          <w:numId w:val="900"/>
        </w:numPr>
        <w:spacing w:before="0" w:after="0"/>
      </w:pPr>
      <w:r>
        <w:t>Using Event Delegation Effectively</w:t>
      </w:r>
    </w:p>
    <w:p>
      <w:pPr>
        <w:numPr>
          <w:ilvl w:val="1"/>
          <w:numId w:val="900"/>
        </w:numPr>
        <w:spacing w:before="0" w:after="0"/>
      </w:pPr>
      <w:r>
        <w:t>Organizing Event Code</w:t>
      </w:r>
    </w:p>
    <w:p>
      <w:pPr>
        <w:pStyle w:val="Heading1"/>
      </w:pPr>
      <w:r>
        <w:t>Effects and Animations</w:t>
      </w:r>
    </w:p>
    <w:p>
      <w:pPr>
        <w:numPr>
          <w:ilvl w:val="0"/>
          <w:numId w:val="900"/>
        </w:numPr>
        <w:spacing w:before="0" w:after="0"/>
      </w:pPr>
      <w:r>
        <w:t>Basic Effects</w:t>
      </w:r>
    </w:p>
    <w:p>
      <w:pPr>
        <w:numPr>
          <w:ilvl w:val="1"/>
          <w:numId w:val="900"/>
        </w:numPr>
        <w:spacing w:before="0" w:after="0"/>
      </w:pPr>
      <w:r>
        <w:t>`.show()` Method</w:t>
      </w:r>
    </w:p>
    <w:p>
      <w:pPr>
        <w:numPr>
          <w:ilvl w:val="1"/>
          <w:numId w:val="900"/>
        </w:numPr>
        <w:spacing w:before="0" w:after="0"/>
      </w:pPr>
      <w:r>
        <w:t>`.hide()` Method</w:t>
      </w:r>
    </w:p>
    <w:p>
      <w:pPr>
        <w:numPr>
          <w:ilvl w:val="1"/>
          <w:numId w:val="900"/>
        </w:numPr>
        <w:spacing w:before="0" w:after="0"/>
      </w:pPr>
      <w:r>
        <w:t>`.toggle()` Method</w:t>
      </w:r>
    </w:p>
    <w:p>
      <w:pPr>
        <w:numPr>
          <w:ilvl w:val="1"/>
          <w:numId w:val="900"/>
        </w:numPr>
        <w:spacing w:before="0" w:after="0"/>
      </w:pPr>
      <w:r>
        <w:t>Duration and Easing Options</w:t>
      </w:r>
    </w:p>
    <w:p>
      <w:pPr>
        <w:numPr>
          <w:ilvl w:val="0"/>
          <w:numId w:val="900"/>
        </w:numPr>
        <w:spacing w:before="0" w:after="0"/>
      </w:pPr>
      <w:r>
        <w:t>Fading Effects</w:t>
      </w:r>
    </w:p>
    <w:p>
      <w:pPr>
        <w:numPr>
          <w:ilvl w:val="1"/>
          <w:numId w:val="900"/>
        </w:numPr>
        <w:spacing w:before="0" w:after="0"/>
      </w:pPr>
      <w:r>
        <w:t>`.fadeIn()` Method</w:t>
      </w:r>
    </w:p>
    <w:p>
      <w:pPr>
        <w:numPr>
          <w:ilvl w:val="1"/>
          <w:numId w:val="900"/>
        </w:numPr>
        <w:spacing w:before="0" w:after="0"/>
      </w:pPr>
      <w:r>
        <w:t>`.fadeOut()` Method</w:t>
      </w:r>
    </w:p>
    <w:p>
      <w:pPr>
        <w:numPr>
          <w:ilvl w:val="1"/>
          <w:numId w:val="900"/>
        </w:numPr>
        <w:spacing w:before="0" w:after="0"/>
      </w:pPr>
      <w:r>
        <w:t>`.fadeToggle()` Method</w:t>
      </w:r>
    </w:p>
    <w:p>
      <w:pPr>
        <w:numPr>
          <w:ilvl w:val="1"/>
          <w:numId w:val="900"/>
        </w:numPr>
        <w:spacing w:before="0" w:after="0"/>
      </w:pPr>
      <w:r>
        <w:t>`.fadeTo()` Method</w:t>
      </w:r>
    </w:p>
    <w:p>
      <w:pPr>
        <w:numPr>
          <w:ilvl w:val="0"/>
          <w:numId w:val="900"/>
        </w:numPr>
        <w:spacing w:before="0" w:after="0"/>
      </w:pPr>
      <w:r>
        <w:t>Sliding Effects</w:t>
      </w:r>
    </w:p>
    <w:p>
      <w:pPr>
        <w:numPr>
          <w:ilvl w:val="1"/>
          <w:numId w:val="900"/>
        </w:numPr>
        <w:spacing w:before="0" w:after="0"/>
      </w:pPr>
      <w:r>
        <w:t>`.slideDown()` Method</w:t>
      </w:r>
    </w:p>
    <w:p>
      <w:pPr>
        <w:numPr>
          <w:ilvl w:val="1"/>
          <w:numId w:val="900"/>
        </w:numPr>
        <w:spacing w:before="0" w:after="0"/>
      </w:pPr>
      <w:r>
        <w:t>`.slideUp()` Method</w:t>
      </w:r>
    </w:p>
    <w:p>
      <w:pPr>
        <w:numPr>
          <w:ilvl w:val="1"/>
          <w:numId w:val="900"/>
        </w:numPr>
        <w:spacing w:before="0" w:after="0"/>
      </w:pPr>
      <w:r>
        <w:t>`.slideToggle()` Method</w:t>
      </w:r>
    </w:p>
    <w:p>
      <w:pPr>
        <w:numPr>
          <w:ilvl w:val="0"/>
          <w:numId w:val="900"/>
        </w:numPr>
        <w:spacing w:before="0" w:after="0"/>
      </w:pPr>
      <w:r>
        <w:t>Custom Animations</w:t>
      </w:r>
    </w:p>
    <w:p>
      <w:pPr>
        <w:numPr>
          <w:ilvl w:val="1"/>
          <w:numId w:val="900"/>
        </w:numPr>
        <w:spacing w:before="0" w:after="0"/>
      </w:pPr>
      <w:r>
        <w:t>The `.animate()` Method</w:t>
      </w:r>
    </w:p>
    <w:p>
      <w:pPr>
        <w:numPr>
          <w:ilvl w:val="2"/>
          <w:numId w:val="900"/>
        </w:numPr>
        <w:spacing w:before="0" w:after="0"/>
      </w:pPr>
      <w:r>
        <w:t>Animating CSS Properties</w:t>
      </w:r>
    </w:p>
    <w:p>
      <w:pPr>
        <w:numPr>
          <w:ilvl w:val="2"/>
          <w:numId w:val="900"/>
        </w:numPr>
        <w:spacing w:before="0" w:after="0"/>
      </w:pPr>
      <w:r>
        <w:t>Using Relative Values</w:t>
      </w:r>
    </w:p>
    <w:p>
      <w:pPr>
        <w:numPr>
          <w:ilvl w:val="2"/>
          <w:numId w:val="900"/>
        </w:numPr>
        <w:spacing w:before="0" w:after="0"/>
      </w:pPr>
      <w:r>
        <w:t>Pre-defined Speeds</w:t>
      </w:r>
    </w:p>
    <w:p>
      <w:pPr>
        <w:numPr>
          <w:ilvl w:val="2"/>
          <w:numId w:val="900"/>
        </w:numPr>
        <w:spacing w:before="0" w:after="0"/>
      </w:pPr>
      <w:r>
        <w:t>Custom Duration Values</w:t>
      </w:r>
    </w:p>
    <w:p>
      <w:pPr>
        <w:numPr>
          <w:ilvl w:val="2"/>
          <w:numId w:val="900"/>
        </w:numPr>
        <w:spacing w:before="0" w:after="0"/>
      </w:pPr>
      <w:r>
        <w:t>Easing Functions</w:t>
      </w:r>
    </w:p>
    <w:p>
      <w:pPr>
        <w:numPr>
          <w:ilvl w:val="2"/>
          <w:numId w:val="900"/>
        </w:numPr>
        <w:spacing w:before="0" w:after="0"/>
      </w:pPr>
      <w:r>
        <w:t>Step Functions</w:t>
      </w:r>
    </w:p>
    <w:p>
      <w:pPr>
        <w:numPr>
          <w:ilvl w:val="0"/>
          <w:numId w:val="900"/>
        </w:numPr>
        <w:spacing w:before="0" w:after="0"/>
      </w:pPr>
      <w:r>
        <w:t>Managing Animations</w:t>
      </w:r>
    </w:p>
    <w:p>
      <w:pPr>
        <w:numPr>
          <w:ilvl w:val="1"/>
          <w:numId w:val="900"/>
        </w:numPr>
        <w:spacing w:before="0" w:after="0"/>
      </w:pPr>
      <w:r>
        <w:t>Animation Queue</w:t>
      </w:r>
    </w:p>
    <w:p>
      <w:pPr>
        <w:numPr>
          <w:ilvl w:val="2"/>
          <w:numId w:val="900"/>
        </w:numPr>
        <w:spacing w:before="0" w:after="0"/>
      </w:pPr>
      <w:r>
        <w:t>Understanding Queues</w:t>
      </w:r>
    </w:p>
    <w:p>
      <w:pPr>
        <w:numPr>
          <w:ilvl w:val="2"/>
          <w:numId w:val="900"/>
        </w:numPr>
        <w:spacing w:before="0" w:after="0"/>
      </w:pPr>
      <w:r>
        <w:t>Queue Manipulation</w:t>
      </w:r>
    </w:p>
    <w:p>
      <w:pPr>
        <w:numPr>
          <w:ilvl w:val="2"/>
          <w:numId w:val="900"/>
        </w:numPr>
        <w:spacing w:before="0" w:after="0"/>
      </w:pPr>
      <w:r>
        <w:t>Named Queues</w:t>
      </w:r>
    </w:p>
    <w:p>
      <w:pPr>
        <w:numPr>
          <w:ilvl w:val="1"/>
          <w:numId w:val="900"/>
        </w:numPr>
        <w:spacing w:before="0" w:after="0"/>
      </w:pPr>
      <w:r>
        <w:t>Animation Control Methods</w:t>
      </w:r>
    </w:p>
    <w:p>
      <w:pPr>
        <w:numPr>
          <w:ilvl w:val="2"/>
          <w:numId w:val="900"/>
        </w:numPr>
        <w:spacing w:before="0" w:after="0"/>
      </w:pPr>
      <w:r>
        <w:t>`.stop()` Method</w:t>
      </w:r>
    </w:p>
    <w:p>
      <w:pPr>
        <w:numPr>
          <w:ilvl w:val="2"/>
          <w:numId w:val="900"/>
        </w:numPr>
        <w:spacing w:before="0" w:after="0"/>
      </w:pPr>
      <w:r>
        <w:t>`.delay()` Method</w:t>
      </w:r>
    </w:p>
    <w:p>
      <w:pPr>
        <w:numPr>
          <w:ilvl w:val="2"/>
          <w:numId w:val="900"/>
        </w:numPr>
        <w:spacing w:before="0" w:after="0"/>
      </w:pPr>
      <w:r>
        <w:t>`.finish()` Method</w:t>
      </w:r>
    </w:p>
    <w:p>
      <w:pPr>
        <w:numPr>
          <w:ilvl w:val="2"/>
          <w:numId w:val="900"/>
        </w:numPr>
        <w:spacing w:before="0" w:after="0"/>
      </w:pPr>
      <w:r>
        <w:t>`.clearQueue()` Method</w:t>
      </w:r>
    </w:p>
    <w:p>
      <w:pPr>
        <w:numPr>
          <w:ilvl w:val="1"/>
          <w:numId w:val="900"/>
        </w:numPr>
        <w:spacing w:before="0" w:after="0"/>
      </w:pPr>
      <w:r>
        <w:t>Callback Functions</w:t>
      </w:r>
    </w:p>
    <w:p>
      <w:pPr>
        <w:numPr>
          <w:ilvl w:val="2"/>
          <w:numId w:val="900"/>
        </w:numPr>
        <w:spacing w:before="0" w:after="0"/>
      </w:pPr>
      <w:r>
        <w:t>Using Callbacks for Sequencing</w:t>
      </w:r>
    </w:p>
    <w:p>
      <w:pPr>
        <w:numPr>
          <w:ilvl w:val="2"/>
          <w:numId w:val="900"/>
        </w:numPr>
        <w:spacing w:before="0" w:after="0"/>
      </w:pPr>
      <w:r>
        <w:t>Promise-based Callbacks</w:t>
      </w:r>
    </w:p>
    <w:p>
      <w:pPr>
        <w:numPr>
          <w:ilvl w:val="0"/>
          <w:numId w:val="900"/>
        </w:numPr>
        <w:spacing w:before="0" w:after="0"/>
      </w:pPr>
      <w:r>
        <w:t>Animation Performance Considerations</w:t>
      </w:r>
    </w:p>
    <w:p>
      <w:pPr>
        <w:numPr>
          <w:ilvl w:val="1"/>
          <w:numId w:val="900"/>
        </w:numPr>
        <w:spacing w:before="0" w:after="0"/>
      </w:pPr>
      <w:r>
        <w:t>Hardware Acceleration</w:t>
      </w:r>
    </w:p>
    <w:p>
      <w:pPr>
        <w:numPr>
          <w:ilvl w:val="1"/>
          <w:numId w:val="900"/>
        </w:numPr>
        <w:spacing w:before="0" w:after="0"/>
      </w:pPr>
      <w:r>
        <w:t>Minimizing Repaints and Reflows</w:t>
      </w:r>
    </w:p>
    <w:p>
      <w:pPr>
        <w:numPr>
          <w:ilvl w:val="1"/>
          <w:numId w:val="900"/>
        </w:numPr>
        <w:spacing w:before="0" w:after="0"/>
      </w:pPr>
      <w:r>
        <w:t>Optimizing Animation Properties</w:t>
      </w:r>
    </w:p>
    <w:p>
      <w:pPr>
        <w:pStyle w:val="Heading1"/>
      </w:pPr>
      <w:r>
        <w:t>AJAX (Asynchronous JavaScript and XML)</w:t>
      </w:r>
    </w:p>
    <w:p>
      <w:pPr>
        <w:numPr>
          <w:ilvl w:val="0"/>
          <w:numId w:val="900"/>
        </w:numPr>
        <w:spacing w:before="0" w:after="0"/>
      </w:pPr>
      <w:r>
        <w:t>Introduction to AJAX in jQuery</w:t>
      </w:r>
    </w:p>
    <w:p>
      <w:pPr>
        <w:numPr>
          <w:ilvl w:val="1"/>
          <w:numId w:val="900"/>
        </w:numPr>
        <w:spacing w:before="0" w:after="0"/>
      </w:pPr>
      <w:r>
        <w:t>Overview of AJAX Concepts</w:t>
      </w:r>
    </w:p>
    <w:p>
      <w:pPr>
        <w:numPr>
          <w:ilvl w:val="1"/>
          <w:numId w:val="900"/>
        </w:numPr>
        <w:spacing w:before="0" w:after="0"/>
      </w:pPr>
      <w:r>
        <w:t>Benefits of Using jQuery for AJAX</w:t>
      </w:r>
    </w:p>
    <w:p>
      <w:pPr>
        <w:numPr>
          <w:ilvl w:val="1"/>
          <w:numId w:val="900"/>
        </w:numPr>
        <w:spacing w:before="0" w:after="0"/>
      </w:pPr>
      <w:r>
        <w:t>Same-Origin Policy</w:t>
      </w:r>
    </w:p>
    <w:p>
      <w:pPr>
        <w:numPr>
          <w:ilvl w:val="0"/>
          <w:numId w:val="900"/>
        </w:numPr>
        <w:spacing w:before="0" w:after="0"/>
      </w:pPr>
      <w:r>
        <w:t>Shorthand Methods</w:t>
      </w:r>
    </w:p>
    <w:p>
      <w:pPr>
        <w:numPr>
          <w:ilvl w:val="1"/>
          <w:numId w:val="900"/>
        </w:numPr>
        <w:spacing w:before="0" w:after="0"/>
      </w:pPr>
      <w:r>
        <w:t>`.load()` Method</w:t>
      </w:r>
    </w:p>
    <w:p>
      <w:pPr>
        <w:numPr>
          <w:ilvl w:val="2"/>
          <w:numId w:val="900"/>
        </w:numPr>
        <w:spacing w:before="0" w:after="0"/>
      </w:pPr>
      <w:r>
        <w:t>Loading HTML Fragments</w:t>
      </w:r>
    </w:p>
    <w:p>
      <w:pPr>
        <w:numPr>
          <w:ilvl w:val="2"/>
          <w:numId w:val="900"/>
        </w:numPr>
        <w:spacing w:before="0" w:after="0"/>
      </w:pPr>
      <w:r>
        <w:t>Callback Functions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`$.get()` Method</w:t>
      </w:r>
    </w:p>
    <w:p>
      <w:pPr>
        <w:numPr>
          <w:ilvl w:val="1"/>
          <w:numId w:val="900"/>
        </w:numPr>
        <w:spacing w:before="0" w:after="0"/>
      </w:pPr>
      <w:r>
        <w:t>`$.post()` Method</w:t>
      </w:r>
    </w:p>
    <w:p>
      <w:pPr>
        <w:numPr>
          <w:ilvl w:val="1"/>
          <w:numId w:val="900"/>
        </w:numPr>
        <w:spacing w:before="0" w:after="0"/>
      </w:pPr>
      <w:r>
        <w:t>`$.getJSON()` Method</w:t>
      </w:r>
    </w:p>
    <w:p>
      <w:pPr>
        <w:numPr>
          <w:ilvl w:val="1"/>
          <w:numId w:val="900"/>
        </w:numPr>
        <w:spacing w:before="0" w:after="0"/>
      </w:pPr>
      <w:r>
        <w:t>`$.getScript()` Method</w:t>
      </w:r>
    </w:p>
    <w:p>
      <w:pPr>
        <w:numPr>
          <w:ilvl w:val="0"/>
          <w:numId w:val="900"/>
        </w:numPr>
        <w:spacing w:before="0" w:after="0"/>
      </w:pPr>
      <w:r>
        <w:t>The Core `$.ajax()` Method</w:t>
      </w:r>
    </w:p>
    <w:p>
      <w:pPr>
        <w:numPr>
          <w:ilvl w:val="1"/>
          <w:numId w:val="900"/>
        </w:numPr>
        <w:spacing w:before="0" w:after="0"/>
      </w:pPr>
      <w:r>
        <w:t>Key Configuration Options</w:t>
      </w:r>
    </w:p>
    <w:p>
      <w:pPr>
        <w:numPr>
          <w:ilvl w:val="2"/>
          <w:numId w:val="900"/>
        </w:numPr>
        <w:spacing w:before="0" w:after="0"/>
      </w:pPr>
      <w:r>
        <w:t>`url` Option</w:t>
      </w:r>
    </w:p>
    <w:p>
      <w:pPr>
        <w:numPr>
          <w:ilvl w:val="2"/>
          <w:numId w:val="900"/>
        </w:numPr>
        <w:spacing w:before="0" w:after="0"/>
      </w:pPr>
      <w:r>
        <w:t>`method` Option</w:t>
      </w:r>
    </w:p>
    <w:p>
      <w:pPr>
        <w:numPr>
          <w:ilvl w:val="2"/>
          <w:numId w:val="900"/>
        </w:numPr>
        <w:spacing w:before="0" w:after="0"/>
      </w:pPr>
      <w:r>
        <w:t>`data` Option</w:t>
      </w:r>
    </w:p>
    <w:p>
      <w:pPr>
        <w:numPr>
          <w:ilvl w:val="2"/>
          <w:numId w:val="900"/>
        </w:numPr>
        <w:spacing w:before="0" w:after="0"/>
      </w:pPr>
      <w:r>
        <w:t>`dataType` Option</w:t>
      </w:r>
    </w:p>
    <w:p>
      <w:pPr>
        <w:numPr>
          <w:ilvl w:val="2"/>
          <w:numId w:val="900"/>
        </w:numPr>
        <w:spacing w:before="0" w:after="0"/>
      </w:pPr>
      <w:r>
        <w:t>`contentType` Option</w:t>
      </w:r>
    </w:p>
    <w:p>
      <w:pPr>
        <w:numPr>
          <w:ilvl w:val="2"/>
          <w:numId w:val="900"/>
        </w:numPr>
        <w:spacing w:before="0" w:after="0"/>
      </w:pPr>
      <w:r>
        <w:t>`timeout` Option</w:t>
      </w:r>
    </w:p>
    <w:p>
      <w:pPr>
        <w:numPr>
          <w:ilvl w:val="2"/>
          <w:numId w:val="900"/>
        </w:numPr>
        <w:spacing w:before="0" w:after="0"/>
      </w:pPr>
      <w:r>
        <w:t>`headers` Option</w:t>
      </w:r>
    </w:p>
    <w:p>
      <w:pPr>
        <w:numPr>
          <w:ilvl w:val="2"/>
          <w:numId w:val="900"/>
        </w:numPr>
        <w:spacing w:before="0" w:after="0"/>
      </w:pPr>
      <w:r>
        <w:t>`cache` Option</w:t>
      </w:r>
    </w:p>
    <w:p>
      <w:pPr>
        <w:numPr>
          <w:ilvl w:val="2"/>
          <w:numId w:val="900"/>
        </w:numPr>
        <w:spacing w:before="0" w:after="0"/>
      </w:pPr>
      <w:r>
        <w:t>`async` Option</w:t>
      </w:r>
    </w:p>
    <w:p>
      <w:pPr>
        <w:numPr>
          <w:ilvl w:val="1"/>
          <w:numId w:val="900"/>
        </w:numPr>
        <w:spacing w:before="0" w:after="0"/>
      </w:pPr>
      <w:r>
        <w:t>Callback Options</w:t>
      </w:r>
    </w:p>
    <w:p>
      <w:pPr>
        <w:numPr>
          <w:ilvl w:val="2"/>
          <w:numId w:val="900"/>
        </w:numPr>
        <w:spacing w:before="0" w:after="0"/>
      </w:pPr>
      <w:r>
        <w:t>`success` Callback</w:t>
      </w:r>
    </w:p>
    <w:p>
      <w:pPr>
        <w:numPr>
          <w:ilvl w:val="2"/>
          <w:numId w:val="900"/>
        </w:numPr>
        <w:spacing w:before="0" w:after="0"/>
      </w:pPr>
      <w:r>
        <w:t>`error` Callback</w:t>
      </w:r>
    </w:p>
    <w:p>
      <w:pPr>
        <w:numPr>
          <w:ilvl w:val="2"/>
          <w:numId w:val="900"/>
        </w:numPr>
        <w:spacing w:before="0" w:after="0"/>
      </w:pPr>
      <w:r>
        <w:t>`complete` Callback</w:t>
      </w:r>
    </w:p>
    <w:p>
      <w:pPr>
        <w:numPr>
          <w:ilvl w:val="2"/>
          <w:numId w:val="900"/>
        </w:numPr>
        <w:spacing w:before="0" w:after="0"/>
      </w:pPr>
      <w:r>
        <w:t>`beforeSend` Callback</w:t>
      </w:r>
    </w:p>
    <w:p>
      <w:pPr>
        <w:numPr>
          <w:ilvl w:val="1"/>
          <w:numId w:val="900"/>
        </w:numPr>
        <w:spacing w:before="0" w:after="0"/>
      </w:pPr>
      <w:r>
        <w:t>Handling AJAX Responses</w:t>
      </w:r>
    </w:p>
    <w:p>
      <w:pPr>
        <w:numPr>
          <w:ilvl w:val="2"/>
          <w:numId w:val="900"/>
        </w:numPr>
        <w:spacing w:before="0" w:after="0"/>
      </w:pPr>
      <w:r>
        <w:t>Success and Error Callbacks</w:t>
      </w:r>
    </w:p>
    <w:p>
      <w:pPr>
        <w:numPr>
          <w:ilvl w:val="2"/>
          <w:numId w:val="900"/>
        </w:numPr>
        <w:spacing w:before="0" w:after="0"/>
      </w:pPr>
      <w:r>
        <w:t>HTTP Status Codes</w:t>
      </w:r>
    </w:p>
    <w:p>
      <w:pPr>
        <w:numPr>
          <w:ilvl w:val="2"/>
          <w:numId w:val="900"/>
        </w:numPr>
        <w:spacing w:before="0" w:after="0"/>
      </w:pPr>
      <w:r>
        <w:t>Response Data Types</w:t>
      </w:r>
    </w:p>
    <w:p>
      <w:pPr>
        <w:numPr>
          <w:ilvl w:val="0"/>
          <w:numId w:val="900"/>
        </w:numPr>
        <w:spacing w:before="0" w:after="0"/>
      </w:pPr>
      <w:r>
        <w:t>Handling Data</w:t>
      </w:r>
    </w:p>
    <w:p>
      <w:pPr>
        <w:numPr>
          <w:ilvl w:val="1"/>
          <w:numId w:val="900"/>
        </w:numPr>
        <w:spacing w:before="0" w:after="0"/>
      </w:pPr>
      <w:r>
        <w:t>Working with JSON</w:t>
      </w:r>
    </w:p>
    <w:p>
      <w:pPr>
        <w:numPr>
          <w:ilvl w:val="2"/>
          <w:numId w:val="900"/>
        </w:numPr>
        <w:spacing w:before="0" w:after="0"/>
      </w:pPr>
      <w:r>
        <w:t>Parsing JSON Responses</w:t>
      </w:r>
    </w:p>
    <w:p>
      <w:pPr>
        <w:numPr>
          <w:ilvl w:val="2"/>
          <w:numId w:val="900"/>
        </w:numPr>
        <w:spacing w:before="0" w:after="0"/>
      </w:pPr>
      <w:r>
        <w:t>Sending JSON Data</w:t>
      </w:r>
    </w:p>
    <w:p>
      <w:pPr>
        <w:numPr>
          <w:ilvl w:val="1"/>
          <w:numId w:val="900"/>
        </w:numPr>
        <w:spacing w:before="0" w:after="0"/>
      </w:pPr>
      <w:r>
        <w:t>Working with XML</w:t>
      </w:r>
    </w:p>
    <w:p>
      <w:pPr>
        <w:numPr>
          <w:ilvl w:val="2"/>
          <w:numId w:val="900"/>
        </w:numPr>
        <w:spacing w:before="0" w:after="0"/>
      </w:pPr>
      <w:r>
        <w:t>Parsing XML Responses</w:t>
      </w:r>
    </w:p>
    <w:p>
      <w:pPr>
        <w:numPr>
          <w:ilvl w:val="1"/>
          <w:numId w:val="900"/>
        </w:numPr>
        <w:spacing w:before="0" w:after="0"/>
      </w:pPr>
      <w:r>
        <w:t>Working with HTML</w:t>
      </w:r>
    </w:p>
    <w:p>
      <w:pPr>
        <w:numPr>
          <w:ilvl w:val="2"/>
          <w:numId w:val="900"/>
        </w:numPr>
        <w:spacing w:before="0" w:after="0"/>
      </w:pPr>
      <w:r>
        <w:t>Inserting HTML Responses</w:t>
      </w:r>
    </w:p>
    <w:p>
      <w:pPr>
        <w:numPr>
          <w:ilvl w:val="1"/>
          <w:numId w:val="900"/>
        </w:numPr>
        <w:spacing w:before="0" w:after="0"/>
      </w:pPr>
      <w:r>
        <w:t>Serializing Data for Requests</w:t>
      </w:r>
    </w:p>
    <w:p>
      <w:pPr>
        <w:numPr>
          <w:ilvl w:val="2"/>
          <w:numId w:val="900"/>
        </w:numPr>
        <w:spacing w:before="0" w:after="0"/>
      </w:pPr>
      <w:r>
        <w:t>`.serialize()` Method</w:t>
      </w:r>
    </w:p>
    <w:p>
      <w:pPr>
        <w:numPr>
          <w:ilvl w:val="2"/>
          <w:numId w:val="900"/>
        </w:numPr>
        <w:spacing w:before="0" w:after="0"/>
      </w:pPr>
      <w:r>
        <w:t>`.serializeArray()` Method</w:t>
      </w:r>
    </w:p>
    <w:p>
      <w:pPr>
        <w:numPr>
          <w:ilvl w:val="2"/>
          <w:numId w:val="900"/>
        </w:numPr>
        <w:spacing w:before="0" w:after="0"/>
      </w:pPr>
      <w:r>
        <w:t>`$.param()` Method</w:t>
      </w:r>
    </w:p>
    <w:p>
      <w:pPr>
        <w:numPr>
          <w:ilvl w:val="0"/>
          <w:numId w:val="900"/>
        </w:numPr>
        <w:spacing w:before="0" w:after="0"/>
      </w:pPr>
      <w:r>
        <w:t>Global AJAX Event Handlers</w:t>
      </w:r>
    </w:p>
    <w:p>
      <w:pPr>
        <w:numPr>
          <w:ilvl w:val="1"/>
          <w:numId w:val="900"/>
        </w:numPr>
        <w:spacing w:before="0" w:after="0"/>
      </w:pPr>
      <w:r>
        <w:t>`.ajaxStart()` Method</w:t>
      </w:r>
    </w:p>
    <w:p>
      <w:pPr>
        <w:numPr>
          <w:ilvl w:val="1"/>
          <w:numId w:val="900"/>
        </w:numPr>
        <w:spacing w:before="0" w:after="0"/>
      </w:pPr>
      <w:r>
        <w:t>`.ajaxStop()` Method</w:t>
      </w:r>
    </w:p>
    <w:p>
      <w:pPr>
        <w:numPr>
          <w:ilvl w:val="1"/>
          <w:numId w:val="900"/>
        </w:numPr>
        <w:spacing w:before="0" w:after="0"/>
      </w:pPr>
      <w:r>
        <w:t>`.ajaxComplete()` Method</w:t>
      </w:r>
    </w:p>
    <w:p>
      <w:pPr>
        <w:numPr>
          <w:ilvl w:val="1"/>
          <w:numId w:val="900"/>
        </w:numPr>
        <w:spacing w:before="0" w:after="0"/>
      </w:pPr>
      <w:r>
        <w:t>`.ajaxSuccess()` Method</w:t>
      </w:r>
    </w:p>
    <w:p>
      <w:pPr>
        <w:numPr>
          <w:ilvl w:val="1"/>
          <w:numId w:val="900"/>
        </w:numPr>
        <w:spacing w:before="0" w:after="0"/>
      </w:pPr>
      <w:r>
        <w:t>`.ajaxError()` Method</w:t>
      </w:r>
    </w:p>
    <w:p>
      <w:pPr>
        <w:numPr>
          <w:ilvl w:val="1"/>
          <w:numId w:val="900"/>
        </w:numPr>
        <w:spacing w:before="0" w:after="0"/>
      </w:pPr>
      <w:r>
        <w:t>`.ajaxSend()` Method</w:t>
      </w:r>
    </w:p>
    <w:p>
      <w:pPr>
        <w:numPr>
          <w:ilvl w:val="0"/>
          <w:numId w:val="900"/>
        </w:numPr>
        <w:spacing w:before="0" w:after="0"/>
      </w:pPr>
      <w:r>
        <w:t>AJAX Security Considerations</w:t>
      </w:r>
    </w:p>
    <w:p>
      <w:pPr>
        <w:numPr>
          <w:ilvl w:val="1"/>
          <w:numId w:val="900"/>
        </w:numPr>
        <w:spacing w:before="0" w:after="0"/>
      </w:pPr>
      <w:r>
        <w:t>Cross-Origin Requests</w:t>
      </w:r>
    </w:p>
    <w:p>
      <w:pPr>
        <w:numPr>
          <w:ilvl w:val="1"/>
          <w:numId w:val="900"/>
        </w:numPr>
        <w:spacing w:before="0" w:after="0"/>
      </w:pPr>
      <w:r>
        <w:t>JSONP</w:t>
      </w:r>
    </w:p>
    <w:p>
      <w:pPr>
        <w:numPr>
          <w:ilvl w:val="1"/>
          <w:numId w:val="900"/>
        </w:numPr>
        <w:spacing w:before="0" w:after="0"/>
      </w:pPr>
      <w:r>
        <w:t>Data Validation and Sanitization</w:t>
      </w:r>
    </w:p>
    <w:p>
      <w:pPr>
        <w:numPr>
          <w:ilvl w:val="1"/>
          <w:numId w:val="900"/>
        </w:numPr>
        <w:spacing w:before="0" w:after="0"/>
      </w:pPr>
      <w:r>
        <w:t>CSRF Protection</w:t>
      </w:r>
    </w:p>
    <w:p>
      <w:pPr>
        <w:numPr>
          <w:ilvl w:val="0"/>
          <w:numId w:val="900"/>
        </w:numPr>
        <w:spacing w:before="0" w:after="0"/>
      </w:pPr>
      <w:r>
        <w:t>AJAX Best Practices</w:t>
      </w:r>
    </w:p>
    <w:p>
      <w:pPr>
        <w:numPr>
          <w:ilvl w:val="1"/>
          <w:numId w:val="900"/>
        </w:numPr>
        <w:spacing w:before="0" w:after="0"/>
      </w:pPr>
      <w:r>
        <w:t>Error Handling Strategies</w:t>
      </w:r>
    </w:p>
    <w:p>
      <w:pPr>
        <w:numPr>
          <w:ilvl w:val="1"/>
          <w:numId w:val="900"/>
        </w:numPr>
        <w:spacing w:before="0" w:after="0"/>
      </w:pPr>
      <w:r>
        <w:t>User Feedback During Requests</w:t>
      </w:r>
    </w:p>
    <w:p>
      <w:pPr>
        <w:numPr>
          <w:ilvl w:val="1"/>
          <w:numId w:val="900"/>
        </w:numPr>
        <w:spacing w:before="0" w:after="0"/>
      </w:pPr>
      <w:r>
        <w:t>Request Caching</w:t>
      </w:r>
    </w:p>
    <w:p>
      <w:pPr>
        <w:numPr>
          <w:ilvl w:val="1"/>
          <w:numId w:val="900"/>
        </w:numPr>
        <w:spacing w:before="0" w:after="0"/>
      </w:pPr>
      <w:r>
        <w:t>Request Throttling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Utility Functions</w:t>
      </w:r>
    </w:p>
    <w:p>
      <w:pPr>
        <w:numPr>
          <w:ilvl w:val="1"/>
          <w:numId w:val="900"/>
        </w:numPr>
        <w:spacing w:before="0" w:after="0"/>
      </w:pPr>
      <w:r>
        <w:t>Iteration Utilities</w:t>
      </w:r>
    </w:p>
    <w:p>
      <w:pPr>
        <w:numPr>
          <w:ilvl w:val="2"/>
          <w:numId w:val="900"/>
        </w:numPr>
        <w:spacing w:before="0" w:after="0"/>
      </w:pPr>
      <w:r>
        <w:t>`$.each()` Method</w:t>
      </w:r>
    </w:p>
    <w:p>
      <w:pPr>
        <w:numPr>
          <w:ilvl w:val="2"/>
          <w:numId w:val="900"/>
        </w:numPr>
        <w:spacing w:before="0" w:after="0"/>
      </w:pPr>
      <w:r>
        <w:t>`$.map()` Method</w:t>
      </w:r>
    </w:p>
    <w:p>
      <w:pPr>
        <w:numPr>
          <w:ilvl w:val="2"/>
          <w:numId w:val="900"/>
        </w:numPr>
        <w:spacing w:before="0" w:after="0"/>
      </w:pPr>
      <w:r>
        <w:t>`$.grep()` Method</w:t>
      </w:r>
    </w:p>
    <w:p>
      <w:pPr>
        <w:numPr>
          <w:ilvl w:val="1"/>
          <w:numId w:val="900"/>
        </w:numPr>
        <w:spacing w:before="0" w:after="0"/>
      </w:pPr>
      <w:r>
        <w:t>Array and Object Utilities</w:t>
      </w:r>
    </w:p>
    <w:p>
      <w:pPr>
        <w:numPr>
          <w:ilvl w:val="2"/>
          <w:numId w:val="900"/>
        </w:numPr>
        <w:spacing w:before="0" w:after="0"/>
      </w:pPr>
      <w:r>
        <w:t>`$.inArray()` Method</w:t>
      </w:r>
    </w:p>
    <w:p>
      <w:pPr>
        <w:numPr>
          <w:ilvl w:val="2"/>
          <w:numId w:val="900"/>
        </w:numPr>
        <w:spacing w:before="0" w:after="0"/>
      </w:pPr>
      <w:r>
        <w:t>`$.merge()` Method</w:t>
      </w:r>
    </w:p>
    <w:p>
      <w:pPr>
        <w:numPr>
          <w:ilvl w:val="2"/>
          <w:numId w:val="900"/>
        </w:numPr>
        <w:spacing w:before="0" w:after="0"/>
      </w:pPr>
      <w:r>
        <w:t>`$.extend()` Method</w:t>
      </w:r>
    </w:p>
    <w:p>
      <w:pPr>
        <w:numPr>
          <w:ilvl w:val="2"/>
          <w:numId w:val="900"/>
        </w:numPr>
        <w:spacing w:before="0" w:after="0"/>
      </w:pPr>
      <w:r>
        <w:t>`$.makeArray()` Method</w:t>
      </w:r>
    </w:p>
    <w:p>
      <w:pPr>
        <w:numPr>
          <w:ilvl w:val="1"/>
          <w:numId w:val="900"/>
        </w:numPr>
        <w:spacing w:before="0" w:after="0"/>
      </w:pPr>
      <w:r>
        <w:t>Type Checking Utilities</w:t>
      </w:r>
    </w:p>
    <w:p>
      <w:pPr>
        <w:numPr>
          <w:ilvl w:val="2"/>
          <w:numId w:val="900"/>
        </w:numPr>
        <w:spacing w:before="0" w:after="0"/>
      </w:pPr>
      <w:r>
        <w:t>`$.type()` Method</w:t>
      </w:r>
    </w:p>
    <w:p>
      <w:pPr>
        <w:numPr>
          <w:ilvl w:val="2"/>
          <w:numId w:val="900"/>
        </w:numPr>
        <w:spacing w:before="0" w:after="0"/>
      </w:pPr>
      <w:r>
        <w:t>`$.isFunction()` Method</w:t>
      </w:r>
    </w:p>
    <w:p>
      <w:pPr>
        <w:numPr>
          <w:ilvl w:val="2"/>
          <w:numId w:val="900"/>
        </w:numPr>
        <w:spacing w:before="0" w:after="0"/>
      </w:pPr>
      <w:r>
        <w:t>`$.isPlainObject()` Method</w:t>
      </w:r>
    </w:p>
    <w:p>
      <w:pPr>
        <w:numPr>
          <w:ilvl w:val="2"/>
          <w:numId w:val="900"/>
        </w:numPr>
        <w:spacing w:before="0" w:after="0"/>
      </w:pPr>
      <w:r>
        <w:t>`$.isArray()` Method</w:t>
      </w:r>
    </w:p>
    <w:p>
      <w:pPr>
        <w:numPr>
          <w:ilvl w:val="2"/>
          <w:numId w:val="900"/>
        </w:numPr>
        <w:spacing w:before="0" w:after="0"/>
      </w:pPr>
      <w:r>
        <w:t>`$.isEmptyObject()` Method</w:t>
      </w:r>
    </w:p>
    <w:p>
      <w:pPr>
        <w:numPr>
          <w:ilvl w:val="1"/>
          <w:numId w:val="900"/>
        </w:numPr>
        <w:spacing w:before="0" w:after="0"/>
      </w:pPr>
      <w:r>
        <w:t>String Utilities</w:t>
      </w:r>
    </w:p>
    <w:p>
      <w:pPr>
        <w:numPr>
          <w:ilvl w:val="2"/>
          <w:numId w:val="900"/>
        </w:numPr>
        <w:spacing w:before="0" w:after="0"/>
      </w:pPr>
      <w:r>
        <w:t>`$.trim()` Method</w:t>
      </w:r>
    </w:p>
    <w:p>
      <w:pPr>
        <w:numPr>
          <w:ilvl w:val="1"/>
          <w:numId w:val="900"/>
        </w:numPr>
        <w:spacing w:before="0" w:after="0"/>
      </w:pPr>
      <w:r>
        <w:t>Other Utilities</w:t>
      </w:r>
    </w:p>
    <w:p>
      <w:pPr>
        <w:numPr>
          <w:ilvl w:val="2"/>
          <w:numId w:val="900"/>
        </w:numPr>
        <w:spacing w:before="0" w:after="0"/>
      </w:pPr>
      <w:r>
        <w:t>`$.now()` Method</w:t>
      </w:r>
    </w:p>
    <w:p>
      <w:pPr>
        <w:numPr>
          <w:ilvl w:val="2"/>
          <w:numId w:val="900"/>
        </w:numPr>
        <w:spacing w:before="0" w:after="0"/>
      </w:pPr>
      <w:r>
        <w:t>`$.parseJSON()` Method</w:t>
      </w:r>
    </w:p>
    <w:p>
      <w:pPr>
        <w:numPr>
          <w:ilvl w:val="2"/>
          <w:numId w:val="900"/>
        </w:numPr>
        <w:spacing w:before="0" w:after="0"/>
      </w:pPr>
      <w:r>
        <w:t>`$.parseXML()` Method</w:t>
      </w:r>
    </w:p>
    <w:p>
      <w:pPr>
        <w:numPr>
          <w:ilvl w:val="0"/>
          <w:numId w:val="900"/>
        </w:numPr>
        <w:spacing w:before="0" w:after="0"/>
      </w:pPr>
      <w:r>
        <w:t>The `.data()` Method</w:t>
      </w:r>
    </w:p>
    <w:p>
      <w:pPr>
        <w:numPr>
          <w:ilvl w:val="1"/>
          <w:numId w:val="900"/>
        </w:numPr>
        <w:spacing w:before="0" w:after="0"/>
      </w:pPr>
      <w:r>
        <w:t>Storing Arbitrary Data on Elements</w:t>
      </w:r>
    </w:p>
    <w:p>
      <w:pPr>
        <w:numPr>
          <w:ilvl w:val="1"/>
          <w:numId w:val="900"/>
        </w:numPr>
        <w:spacing w:before="0" w:after="0"/>
      </w:pPr>
      <w:r>
        <w:t>Retrieving Data</w:t>
      </w:r>
    </w:p>
    <w:p>
      <w:pPr>
        <w:numPr>
          <w:ilvl w:val="1"/>
          <w:numId w:val="900"/>
        </w:numPr>
        <w:spacing w:before="0" w:after="0"/>
      </w:pPr>
      <w:r>
        <w:t>Removing Data with `.removeData()`</w:t>
      </w:r>
    </w:p>
    <w:p>
      <w:pPr>
        <w:numPr>
          <w:ilvl w:val="1"/>
          <w:numId w:val="900"/>
        </w:numPr>
        <w:spacing w:before="0" w:after="0"/>
      </w:pPr>
      <w:r>
        <w:t>Data Storage vs Attributes</w:t>
      </w:r>
    </w:p>
    <w:p>
      <w:pPr>
        <w:numPr>
          <w:ilvl w:val="1"/>
          <w:numId w:val="900"/>
        </w:numPr>
        <w:spacing w:before="0" w:after="0"/>
      </w:pPr>
      <w:r>
        <w:t>HTML5 Data Attributes</w:t>
      </w:r>
    </w:p>
    <w:p>
      <w:pPr>
        <w:numPr>
          <w:ilvl w:val="0"/>
          <w:numId w:val="900"/>
        </w:numPr>
        <w:spacing w:before="0" w:after="0"/>
      </w:pPr>
      <w:r>
        <w:t>Deferred and Promise Objects</w:t>
      </w:r>
    </w:p>
    <w:p>
      <w:pPr>
        <w:numPr>
          <w:ilvl w:val="1"/>
          <w:numId w:val="900"/>
        </w:numPr>
        <w:spacing w:before="0" w:after="0"/>
      </w:pPr>
      <w:r>
        <w:t>Understanding Asynchronous Operations</w:t>
      </w:r>
    </w:p>
    <w:p>
      <w:pPr>
        <w:numPr>
          <w:ilvl w:val="1"/>
          <w:numId w:val="900"/>
        </w:numPr>
        <w:spacing w:before="0" w:after="0"/>
      </w:pPr>
      <w:r>
        <w:t>Creating Deferred Objects</w:t>
      </w:r>
    </w:p>
    <w:p>
      <w:pPr>
        <w:numPr>
          <w:ilvl w:val="1"/>
          <w:numId w:val="900"/>
        </w:numPr>
        <w:spacing w:before="0" w:after="0"/>
      </w:pPr>
      <w:r>
        <w:t>Promise Methods</w:t>
      </w:r>
    </w:p>
    <w:p>
      <w:pPr>
        <w:numPr>
          <w:ilvl w:val="2"/>
          <w:numId w:val="900"/>
        </w:numPr>
        <w:spacing w:before="0" w:after="0"/>
      </w:pPr>
      <w:r>
        <w:t>`.done()` Method</w:t>
      </w:r>
    </w:p>
    <w:p>
      <w:pPr>
        <w:numPr>
          <w:ilvl w:val="2"/>
          <w:numId w:val="900"/>
        </w:numPr>
        <w:spacing w:before="0" w:after="0"/>
      </w:pPr>
      <w:r>
        <w:t>`.fail()` Method</w:t>
      </w:r>
    </w:p>
    <w:p>
      <w:pPr>
        <w:numPr>
          <w:ilvl w:val="2"/>
          <w:numId w:val="900"/>
        </w:numPr>
        <w:spacing w:before="0" w:after="0"/>
      </w:pPr>
      <w:r>
        <w:t>`.always()` Method</w:t>
      </w:r>
    </w:p>
    <w:p>
      <w:pPr>
        <w:numPr>
          <w:ilvl w:val="2"/>
          <w:numId w:val="900"/>
        </w:numPr>
        <w:spacing w:before="0" w:after="0"/>
      </w:pPr>
      <w:r>
        <w:t>`.then()` Method</w:t>
      </w:r>
    </w:p>
    <w:p>
      <w:pPr>
        <w:numPr>
          <w:ilvl w:val="2"/>
          <w:numId w:val="900"/>
        </w:numPr>
        <w:spacing w:before="0" w:after="0"/>
      </w:pPr>
      <w:r>
        <w:t>`.progress()` Method</w:t>
      </w:r>
    </w:p>
    <w:p>
      <w:pPr>
        <w:numPr>
          <w:ilvl w:val="1"/>
          <w:numId w:val="900"/>
        </w:numPr>
        <w:spacing w:before="0" w:after="0"/>
      </w:pPr>
      <w:r>
        <w:t>Deferred Methods</w:t>
      </w:r>
    </w:p>
    <w:p>
      <w:pPr>
        <w:numPr>
          <w:ilvl w:val="2"/>
          <w:numId w:val="900"/>
        </w:numPr>
        <w:spacing w:before="0" w:after="0"/>
      </w:pPr>
      <w:r>
        <w:t>`.resolve()` Method</w:t>
      </w:r>
    </w:p>
    <w:p>
      <w:pPr>
        <w:numPr>
          <w:ilvl w:val="2"/>
          <w:numId w:val="900"/>
        </w:numPr>
        <w:spacing w:before="0" w:after="0"/>
      </w:pPr>
      <w:r>
        <w:t>`.reject()` Method</w:t>
      </w:r>
    </w:p>
    <w:p>
      <w:pPr>
        <w:numPr>
          <w:ilvl w:val="2"/>
          <w:numId w:val="900"/>
        </w:numPr>
        <w:spacing w:before="0" w:after="0"/>
      </w:pPr>
      <w:r>
        <w:t>`.notify()` Method</w:t>
      </w:r>
    </w:p>
    <w:p>
      <w:pPr>
        <w:numPr>
          <w:ilvl w:val="1"/>
          <w:numId w:val="900"/>
        </w:numPr>
        <w:spacing w:before="0" w:after="0"/>
      </w:pPr>
      <w:r>
        <w:t>Combining Multiple Deferreds</w:t>
      </w:r>
    </w:p>
    <w:p>
      <w:pPr>
        <w:numPr>
          <w:ilvl w:val="2"/>
          <w:numId w:val="900"/>
        </w:numPr>
        <w:spacing w:before="0" w:after="0"/>
      </w:pPr>
      <w:r>
        <w:t>`$.when()` Method</w:t>
      </w:r>
    </w:p>
    <w:p>
      <w:pPr>
        <w:numPr>
          <w:ilvl w:val="1"/>
          <w:numId w:val="900"/>
        </w:numPr>
        <w:spacing w:before="0" w:after="0"/>
      </w:pPr>
      <w:r>
        <w:t>Promise States</w:t>
      </w:r>
    </w:p>
    <w:p>
      <w:pPr>
        <w:numPr>
          <w:ilvl w:val="2"/>
          <w:numId w:val="900"/>
        </w:numPr>
        <w:spacing w:before="0" w:after="0"/>
      </w:pPr>
      <w:r>
        <w:t>Pending State</w:t>
      </w:r>
    </w:p>
    <w:p>
      <w:pPr>
        <w:numPr>
          <w:ilvl w:val="2"/>
          <w:numId w:val="900"/>
        </w:numPr>
        <w:spacing w:before="0" w:after="0"/>
      </w:pPr>
      <w:r>
        <w:t>Resolved State</w:t>
      </w:r>
    </w:p>
    <w:p>
      <w:pPr>
        <w:numPr>
          <w:ilvl w:val="2"/>
          <w:numId w:val="900"/>
        </w:numPr>
        <w:spacing w:before="0" w:after="0"/>
      </w:pPr>
      <w:r>
        <w:t>Rejected State</w:t>
      </w:r>
    </w:p>
    <w:p>
      <w:pPr>
        <w:numPr>
          <w:ilvl w:val="0"/>
          <w:numId w:val="900"/>
        </w:numPr>
        <w:spacing w:before="0" w:after="0"/>
      </w:pPr>
      <w:r>
        <w:t>Creating jQuery Plugins</w:t>
      </w:r>
    </w:p>
    <w:p>
      <w:pPr>
        <w:numPr>
          <w:ilvl w:val="1"/>
          <w:numId w:val="900"/>
        </w:numPr>
        <w:spacing w:before="0" w:after="0"/>
      </w:pPr>
      <w:r>
        <w:t>Basic Plugin Structure</w:t>
      </w:r>
    </w:p>
    <w:p>
      <w:pPr>
        <w:numPr>
          <w:ilvl w:val="1"/>
          <w:numId w:val="900"/>
        </w:numPr>
        <w:spacing w:before="0" w:after="0"/>
      </w:pPr>
      <w:r>
        <w:t>Extending `$.fn`</w:t>
      </w:r>
    </w:p>
    <w:p>
      <w:pPr>
        <w:numPr>
          <w:ilvl w:val="1"/>
          <w:numId w:val="900"/>
        </w:numPr>
        <w:spacing w:before="0" w:after="0"/>
      </w:pPr>
      <w:r>
        <w:t>Maintaining Chainability</w:t>
      </w:r>
    </w:p>
    <w:p>
      <w:pPr>
        <w:numPr>
          <w:ilvl w:val="1"/>
          <w:numId w:val="900"/>
        </w:numPr>
        <w:spacing w:before="0" w:after="0"/>
      </w:pPr>
      <w:r>
        <w:t>Handling Options and Defaults</w:t>
      </w:r>
    </w:p>
    <w:p>
      <w:pPr>
        <w:numPr>
          <w:ilvl w:val="1"/>
          <w:numId w:val="900"/>
        </w:numPr>
        <w:spacing w:before="0" w:after="0"/>
      </w:pPr>
      <w:r>
        <w:t>Plugin Initialization Patterns</w:t>
      </w:r>
    </w:p>
    <w:p>
      <w:pPr>
        <w:numPr>
          <w:ilvl w:val="1"/>
          <w:numId w:val="900"/>
        </w:numPr>
        <w:spacing w:before="0" w:after="0"/>
      </w:pPr>
      <w:r>
        <w:t>Namespacing Plugins</w:t>
      </w:r>
    </w:p>
    <w:p>
      <w:pPr>
        <w:numPr>
          <w:ilvl w:val="1"/>
          <w:numId w:val="900"/>
        </w:numPr>
        <w:spacing w:before="0" w:after="0"/>
      </w:pPr>
      <w:r>
        <w:t>Plugin Data Storage</w:t>
      </w:r>
    </w:p>
    <w:p>
      <w:pPr>
        <w:numPr>
          <w:ilvl w:val="1"/>
          <w:numId w:val="900"/>
        </w:numPr>
        <w:spacing w:before="0" w:after="0"/>
      </w:pPr>
      <w:r>
        <w:t>Plugin Methods and API</w:t>
      </w:r>
    </w:p>
    <w:p>
      <w:pPr>
        <w:numPr>
          <w:ilvl w:val="1"/>
          <w:numId w:val="900"/>
        </w:numPr>
        <w:spacing w:before="0" w:after="0"/>
      </w:pPr>
      <w:r>
        <w:t>Plugin Best Practices</w:t>
      </w:r>
    </w:p>
    <w:p>
      <w:pPr>
        <w:numPr>
          <w:ilvl w:val="2"/>
          <w:numId w:val="900"/>
        </w:numPr>
        <w:spacing w:before="0" w:after="0"/>
      </w:pPr>
      <w:r>
        <w:t>Avoiding Conflicts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Documentation Standards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Efficient Selectors</w:t>
      </w:r>
    </w:p>
    <w:p>
      <w:pPr>
        <w:numPr>
          <w:ilvl w:val="2"/>
          <w:numId w:val="900"/>
        </w:numPr>
        <w:spacing w:before="0" w:after="0"/>
      </w:pPr>
      <w:r>
        <w:t>Selector Performance Hierarchy</w:t>
      </w:r>
    </w:p>
    <w:p>
      <w:pPr>
        <w:numPr>
          <w:ilvl w:val="2"/>
          <w:numId w:val="900"/>
        </w:numPr>
        <w:spacing w:before="0" w:after="0"/>
      </w:pPr>
      <w:r>
        <w:t>Using Context Parameter</w:t>
      </w:r>
    </w:p>
    <w:p>
      <w:pPr>
        <w:numPr>
          <w:ilvl w:val="1"/>
          <w:numId w:val="900"/>
        </w:numPr>
        <w:spacing w:before="0" w:after="0"/>
      </w:pPr>
      <w:r>
        <w:t>Caching jQuery Objects</w:t>
      </w:r>
    </w:p>
    <w:p>
      <w:pPr>
        <w:numPr>
          <w:ilvl w:val="1"/>
          <w:numId w:val="900"/>
        </w:numPr>
        <w:spacing w:before="0" w:after="0"/>
      </w:pPr>
      <w:r>
        <w:t>DOM Manipulation Optimization</w:t>
      </w:r>
    </w:p>
    <w:p>
      <w:pPr>
        <w:numPr>
          <w:ilvl w:val="2"/>
          <w:numId w:val="900"/>
        </w:numPr>
        <w:spacing w:before="0" w:after="0"/>
      </w:pPr>
      <w:r>
        <w:t>Detaching Elements for Complex Manipulation</w:t>
      </w:r>
    </w:p>
    <w:p>
      <w:pPr>
        <w:numPr>
          <w:ilvl w:val="2"/>
          <w:numId w:val="900"/>
        </w:numPr>
        <w:spacing w:before="0" w:after="0"/>
      </w:pPr>
      <w:r>
        <w:t>Batch DOM Updates</w:t>
      </w:r>
    </w:p>
    <w:p>
      <w:pPr>
        <w:numPr>
          <w:ilvl w:val="1"/>
          <w:numId w:val="900"/>
        </w:numPr>
        <w:spacing w:before="0" w:after="0"/>
      </w:pPr>
      <w:r>
        <w:t>Event Optimization</w:t>
      </w:r>
    </w:p>
    <w:p>
      <w:pPr>
        <w:numPr>
          <w:ilvl w:val="2"/>
          <w:numId w:val="900"/>
        </w:numPr>
        <w:spacing w:before="0" w:after="0"/>
      </w:pPr>
      <w:r>
        <w:t>Using Event Delegation</w:t>
      </w:r>
    </w:p>
    <w:p>
      <w:pPr>
        <w:numPr>
          <w:ilvl w:val="2"/>
          <w:numId w:val="900"/>
        </w:numPr>
        <w:spacing w:before="0" w:after="0"/>
      </w:pPr>
      <w:r>
        <w:t>Removing Unused Event Handlers</w:t>
      </w:r>
    </w:p>
    <w:p>
      <w:pPr>
        <w:numPr>
          <w:ilvl w:val="1"/>
          <w:numId w:val="900"/>
        </w:numPr>
        <w:spacing w:before="0" w:after="0"/>
      </w:pPr>
      <w:r>
        <w:t>Animation Optimization</w:t>
      </w:r>
    </w:p>
    <w:p>
      <w:pPr>
        <w:numPr>
          <w:ilvl w:val="2"/>
          <w:numId w:val="900"/>
        </w:numPr>
        <w:spacing w:before="0" w:after="0"/>
      </w:pPr>
      <w:r>
        <w:t>Minimizing Reflows and Repaints</w:t>
      </w:r>
    </w:p>
    <w:p>
      <w:pPr>
        <w:numPr>
          <w:ilvl w:val="2"/>
          <w:numId w:val="900"/>
        </w:numPr>
        <w:spacing w:before="0" w:after="0"/>
      </w:pPr>
      <w:r>
        <w:t>Using CSS3 Transitions</w:t>
      </w:r>
    </w:p>
    <w:p>
      <w:pPr>
        <w:numPr>
          <w:ilvl w:val="1"/>
          <w:numId w:val="900"/>
        </w:numPr>
        <w:spacing w:before="0" w:after="0"/>
      </w:pPr>
      <w:r>
        <w:t>AJAX Optimization</w:t>
      </w:r>
    </w:p>
    <w:p>
      <w:pPr>
        <w:numPr>
          <w:ilvl w:val="2"/>
          <w:numId w:val="900"/>
        </w:numPr>
        <w:spacing w:before="0" w:after="0"/>
      </w:pPr>
      <w:r>
        <w:t>Request Caching</w:t>
      </w:r>
    </w:p>
    <w:p>
      <w:pPr>
        <w:numPr>
          <w:ilvl w:val="2"/>
          <w:numId w:val="900"/>
        </w:numPr>
        <w:spacing w:before="0" w:after="0"/>
      </w:pPr>
      <w:r>
        <w:t>Reducing Request Frequency</w:t>
      </w:r>
    </w:p>
    <w:p>
      <w:pPr>
        <w:numPr>
          <w:ilvl w:val="1"/>
          <w:numId w:val="900"/>
        </w:numPr>
        <w:spacing w:before="0" w:after="0"/>
      </w:pPr>
      <w:r>
        <w:t>General Optimization</w:t>
      </w:r>
    </w:p>
    <w:p>
      <w:pPr>
        <w:numPr>
          <w:ilvl w:val="2"/>
          <w:numId w:val="900"/>
        </w:numPr>
        <w:spacing w:before="0" w:after="0"/>
      </w:pPr>
      <w:r>
        <w:t>Reducing Plugin Overhead</w:t>
      </w:r>
    </w:p>
    <w:p>
      <w:pPr>
        <w:numPr>
          <w:ilvl w:val="2"/>
          <w:numId w:val="900"/>
        </w:numPr>
        <w:spacing w:before="0" w:after="0"/>
      </w:pPr>
      <w:r>
        <w:t>Profiling and Debugging Performance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pStyle w:val="Heading1"/>
      </w:pPr>
      <w:r>
        <w:t>jQuery UI</w:t>
      </w:r>
    </w:p>
    <w:p>
      <w:pPr>
        <w:numPr>
          <w:ilvl w:val="0"/>
          <w:numId w:val="900"/>
        </w:numPr>
        <w:spacing w:before="0" w:after="0"/>
      </w:pPr>
      <w:r>
        <w:t>Introduction to jQuery UI</w:t>
      </w:r>
    </w:p>
    <w:p>
      <w:pPr>
        <w:numPr>
          <w:ilvl w:val="1"/>
          <w:numId w:val="900"/>
        </w:numPr>
        <w:spacing w:before="0" w:after="0"/>
      </w:pPr>
      <w:r>
        <w:t>Purpose and Overview</w:t>
      </w:r>
    </w:p>
    <w:p>
      <w:pPr>
        <w:numPr>
          <w:ilvl w:val="1"/>
          <w:numId w:val="900"/>
        </w:numPr>
        <w:spacing w:before="0" w:after="0"/>
      </w:pPr>
      <w:r>
        <w:t>When to Use jQuery UI</w:t>
      </w:r>
    </w:p>
    <w:p>
      <w:pPr>
        <w:numPr>
          <w:ilvl w:val="1"/>
          <w:numId w:val="900"/>
        </w:numPr>
        <w:spacing w:before="0" w:after="0"/>
      </w:pPr>
      <w:r>
        <w:t>Installation and Setup</w:t>
      </w:r>
    </w:p>
    <w:p>
      <w:pPr>
        <w:numPr>
          <w:ilvl w:val="0"/>
          <w:numId w:val="900"/>
        </w:numPr>
        <w:spacing w:before="0" w:after="0"/>
      </w:pPr>
      <w:r>
        <w:t>Core and Dependencies</w:t>
      </w:r>
    </w:p>
    <w:p>
      <w:pPr>
        <w:numPr>
          <w:ilvl w:val="1"/>
          <w:numId w:val="900"/>
        </w:numPr>
        <w:spacing w:before="0" w:after="0"/>
      </w:pPr>
      <w:r>
        <w:t>Required jQuery UI Core Modules</w:t>
      </w:r>
    </w:p>
    <w:p>
      <w:pPr>
        <w:numPr>
          <w:ilvl w:val="1"/>
          <w:numId w:val="900"/>
        </w:numPr>
        <w:spacing w:before="0" w:after="0"/>
      </w:pPr>
      <w:r>
        <w:t>UI Core Components</w:t>
      </w:r>
    </w:p>
    <w:p>
      <w:pPr>
        <w:numPr>
          <w:ilvl w:val="1"/>
          <w:numId w:val="900"/>
        </w:numPr>
        <w:spacing w:before="0" w:after="0"/>
      </w:pPr>
      <w:r>
        <w:t>ThemeRoller and Theming</w:t>
      </w:r>
    </w:p>
    <w:p>
      <w:pPr>
        <w:numPr>
          <w:ilvl w:val="2"/>
          <w:numId w:val="900"/>
        </w:numPr>
        <w:spacing w:before="0" w:after="0"/>
      </w:pPr>
      <w:r>
        <w:t>Built-in Themes</w:t>
      </w:r>
    </w:p>
    <w:p>
      <w:pPr>
        <w:numPr>
          <w:ilvl w:val="2"/>
          <w:numId w:val="900"/>
        </w:numPr>
        <w:spacing w:before="0" w:after="0"/>
      </w:pPr>
      <w:r>
        <w:t>Custom Theme Creation</w:t>
      </w:r>
    </w:p>
    <w:p>
      <w:pPr>
        <w:numPr>
          <w:ilvl w:val="0"/>
          <w:numId w:val="900"/>
        </w:numPr>
        <w:spacing w:before="0" w:after="0"/>
      </w:pPr>
      <w:r>
        <w:t>Widgets</w:t>
      </w:r>
    </w:p>
    <w:p>
      <w:pPr>
        <w:numPr>
          <w:ilvl w:val="1"/>
          <w:numId w:val="900"/>
        </w:numPr>
        <w:spacing w:before="0" w:after="0"/>
      </w:pPr>
      <w:r>
        <w:t>Accordion Widget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Methods and Events</w:t>
      </w:r>
    </w:p>
    <w:p>
      <w:pPr>
        <w:numPr>
          <w:ilvl w:val="1"/>
          <w:numId w:val="900"/>
        </w:numPr>
        <w:spacing w:before="0" w:after="0"/>
      </w:pPr>
      <w:r>
        <w:t>Autocomplete Widget</w:t>
      </w:r>
    </w:p>
    <w:p>
      <w:pPr>
        <w:numPr>
          <w:ilvl w:val="2"/>
          <w:numId w:val="900"/>
        </w:numPr>
        <w:spacing w:before="0" w:after="0"/>
      </w:pPr>
      <w:r>
        <w:t>Data Sources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Methods and Events</w:t>
      </w:r>
    </w:p>
    <w:p>
      <w:pPr>
        <w:numPr>
          <w:ilvl w:val="1"/>
          <w:numId w:val="900"/>
        </w:numPr>
        <w:spacing w:before="0" w:after="0"/>
      </w:pPr>
      <w:r>
        <w:t>Button Widget</w:t>
      </w:r>
    </w:p>
    <w:p>
      <w:pPr>
        <w:numPr>
          <w:ilvl w:val="2"/>
          <w:numId w:val="900"/>
        </w:numPr>
        <w:spacing w:before="0" w:after="0"/>
      </w:pPr>
      <w:r>
        <w:t>Button Types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Methods and Events</w:t>
      </w:r>
    </w:p>
    <w:p>
      <w:pPr>
        <w:numPr>
          <w:ilvl w:val="1"/>
          <w:numId w:val="900"/>
        </w:numPr>
        <w:spacing w:before="0" w:after="0"/>
      </w:pPr>
      <w:r>
        <w:t>Datepicker Widget</w:t>
      </w:r>
    </w:p>
    <w:p>
      <w:pPr>
        <w:numPr>
          <w:ilvl w:val="2"/>
          <w:numId w:val="900"/>
        </w:numPr>
        <w:spacing w:before="0" w:after="0"/>
      </w:pPr>
      <w:r>
        <w:t>Date Formats</w:t>
      </w:r>
    </w:p>
    <w:p>
      <w:pPr>
        <w:numPr>
          <w:ilvl w:val="2"/>
          <w:numId w:val="900"/>
        </w:numPr>
        <w:spacing w:before="0" w:after="0"/>
      </w:pPr>
      <w:r>
        <w:t>Localization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Methods and Events</w:t>
      </w:r>
    </w:p>
    <w:p>
      <w:pPr>
        <w:numPr>
          <w:ilvl w:val="1"/>
          <w:numId w:val="900"/>
        </w:numPr>
        <w:spacing w:before="0" w:after="0"/>
      </w:pPr>
      <w:r>
        <w:t>Dialog Widget</w:t>
      </w:r>
    </w:p>
    <w:p>
      <w:pPr>
        <w:numPr>
          <w:ilvl w:val="2"/>
          <w:numId w:val="900"/>
        </w:numPr>
        <w:spacing w:before="0" w:after="0"/>
      </w:pPr>
      <w:r>
        <w:t>Modal and Non-modal Dialogs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Methods and Events</w:t>
      </w:r>
    </w:p>
    <w:p>
      <w:pPr>
        <w:numPr>
          <w:ilvl w:val="1"/>
          <w:numId w:val="900"/>
        </w:numPr>
        <w:spacing w:before="0" w:after="0"/>
      </w:pPr>
      <w:r>
        <w:t>Progressbar Widget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Methods and Events</w:t>
      </w:r>
    </w:p>
    <w:p>
      <w:pPr>
        <w:numPr>
          <w:ilvl w:val="1"/>
          <w:numId w:val="900"/>
        </w:numPr>
        <w:spacing w:before="0" w:after="0"/>
      </w:pPr>
      <w:r>
        <w:t>Slider Widget</w:t>
      </w:r>
    </w:p>
    <w:p>
      <w:pPr>
        <w:numPr>
          <w:ilvl w:val="2"/>
          <w:numId w:val="900"/>
        </w:numPr>
        <w:spacing w:before="0" w:after="0"/>
      </w:pPr>
      <w:r>
        <w:t>Single and Range Sliders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Methods and Events</w:t>
      </w:r>
    </w:p>
    <w:p>
      <w:pPr>
        <w:numPr>
          <w:ilvl w:val="1"/>
          <w:numId w:val="900"/>
        </w:numPr>
        <w:spacing w:before="0" w:after="0"/>
      </w:pPr>
      <w:r>
        <w:t>Tabs Widget</w:t>
      </w:r>
    </w:p>
    <w:p>
      <w:pPr>
        <w:numPr>
          <w:ilvl w:val="2"/>
          <w:numId w:val="900"/>
        </w:numPr>
        <w:spacing w:before="0" w:after="0"/>
      </w:pPr>
      <w:r>
        <w:t>Tab Creation and Management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Methods and Events</w:t>
      </w:r>
    </w:p>
    <w:p>
      <w:pPr>
        <w:numPr>
          <w:ilvl w:val="1"/>
          <w:numId w:val="900"/>
        </w:numPr>
        <w:spacing w:before="0" w:after="0"/>
      </w:pPr>
      <w:r>
        <w:t>Widget Factory</w:t>
      </w:r>
    </w:p>
    <w:p>
      <w:pPr>
        <w:numPr>
          <w:ilvl w:val="2"/>
          <w:numId w:val="900"/>
        </w:numPr>
        <w:spacing w:before="0" w:after="0"/>
      </w:pPr>
      <w:r>
        <w:t>Creating Custom Widgets</w:t>
      </w:r>
    </w:p>
    <w:p>
      <w:pPr>
        <w:numPr>
          <w:ilvl w:val="2"/>
          <w:numId w:val="900"/>
        </w:numPr>
        <w:spacing w:before="0" w:after="0"/>
      </w:pPr>
      <w:r>
        <w:t>Widget Lifecycle</w:t>
      </w:r>
    </w:p>
    <w:p>
      <w:pPr>
        <w:numPr>
          <w:ilvl w:val="2"/>
          <w:numId w:val="900"/>
        </w:numPr>
        <w:spacing w:before="0" w:after="0"/>
      </w:pPr>
      <w:r>
        <w:t>Widget Options and Methods</w:t>
      </w:r>
    </w:p>
    <w:p>
      <w:pPr>
        <w:numPr>
          <w:ilvl w:val="2"/>
          <w:numId w:val="900"/>
        </w:numPr>
        <w:spacing w:before="0" w:after="0"/>
      </w:pPr>
      <w:r>
        <w:t>Widget Events</w:t>
      </w:r>
    </w:p>
    <w:p>
      <w:pPr>
        <w:numPr>
          <w:ilvl w:val="0"/>
          <w:numId w:val="900"/>
        </w:numPr>
        <w:spacing w:before="0" w:after="0"/>
      </w:pPr>
      <w:r>
        <w:t>Interactions</w:t>
      </w:r>
    </w:p>
    <w:p>
      <w:pPr>
        <w:numPr>
          <w:ilvl w:val="1"/>
          <w:numId w:val="900"/>
        </w:numPr>
        <w:spacing w:before="0" w:after="0"/>
      </w:pPr>
      <w:r>
        <w:t>Draggable Interaction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Drag Events</w:t>
      </w:r>
    </w:p>
    <w:p>
      <w:pPr>
        <w:numPr>
          <w:ilvl w:val="2"/>
          <w:numId w:val="900"/>
        </w:numPr>
        <w:spacing w:before="0" w:after="0"/>
      </w:pPr>
      <w:r>
        <w:t>Drag Constraints</w:t>
      </w:r>
    </w:p>
    <w:p>
      <w:pPr>
        <w:numPr>
          <w:ilvl w:val="1"/>
          <w:numId w:val="900"/>
        </w:numPr>
        <w:spacing w:before="0" w:after="0"/>
      </w:pPr>
      <w:r>
        <w:t>Droppable Interaction</w:t>
      </w:r>
    </w:p>
    <w:p>
      <w:pPr>
        <w:numPr>
          <w:ilvl w:val="2"/>
          <w:numId w:val="900"/>
        </w:numPr>
        <w:spacing w:before="0" w:after="0"/>
      </w:pPr>
      <w:r>
        <w:t>Drop Zones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Drop Events</w:t>
      </w:r>
    </w:p>
    <w:p>
      <w:pPr>
        <w:numPr>
          <w:ilvl w:val="1"/>
          <w:numId w:val="900"/>
        </w:numPr>
        <w:spacing w:before="0" w:after="0"/>
      </w:pPr>
      <w:r>
        <w:t>Resizable Interaction</w:t>
      </w:r>
    </w:p>
    <w:p>
      <w:pPr>
        <w:numPr>
          <w:ilvl w:val="2"/>
          <w:numId w:val="900"/>
        </w:numPr>
        <w:spacing w:before="0" w:after="0"/>
      </w:pPr>
      <w:r>
        <w:t>Resize Handles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Resize Events</w:t>
      </w:r>
    </w:p>
    <w:p>
      <w:pPr>
        <w:numPr>
          <w:ilvl w:val="1"/>
          <w:numId w:val="900"/>
        </w:numPr>
        <w:spacing w:before="0" w:after="0"/>
      </w:pPr>
      <w:r>
        <w:t>Selectable Interaction</w:t>
      </w:r>
    </w:p>
    <w:p>
      <w:pPr>
        <w:numPr>
          <w:ilvl w:val="2"/>
          <w:numId w:val="900"/>
        </w:numPr>
        <w:spacing w:before="0" w:after="0"/>
      </w:pPr>
      <w:r>
        <w:t>Selection Methods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Selection Events</w:t>
      </w:r>
    </w:p>
    <w:p>
      <w:pPr>
        <w:numPr>
          <w:ilvl w:val="1"/>
          <w:numId w:val="900"/>
        </w:numPr>
        <w:spacing w:before="0" w:after="0"/>
      </w:pPr>
      <w:r>
        <w:t>Sortable Interaction</w:t>
      </w:r>
    </w:p>
    <w:p>
      <w:pPr>
        <w:numPr>
          <w:ilvl w:val="2"/>
          <w:numId w:val="900"/>
        </w:numPr>
        <w:spacing w:before="0" w:after="0"/>
      </w:pPr>
      <w:r>
        <w:t>Sort Containers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Sort Events</w:t>
      </w:r>
    </w:p>
    <w:p>
      <w:pPr>
        <w:numPr>
          <w:ilvl w:val="1"/>
          <w:numId w:val="900"/>
        </w:numPr>
        <w:spacing w:before="0" w:after="0"/>
      </w:pPr>
      <w:r>
        <w:t>Interaction Options and Events</w:t>
      </w:r>
    </w:p>
    <w:p>
      <w:pPr>
        <w:numPr>
          <w:ilvl w:val="2"/>
          <w:numId w:val="900"/>
        </w:numPr>
        <w:spacing w:before="0" w:after="0"/>
      </w:pPr>
      <w:r>
        <w:t>Common Configuration Patterns</w:t>
      </w:r>
    </w:p>
    <w:p>
      <w:pPr>
        <w:numPr>
          <w:ilvl w:val="2"/>
          <w:numId w:val="900"/>
        </w:numPr>
        <w:spacing w:before="0" w:after="0"/>
      </w:pPr>
      <w:r>
        <w:t>Event Handling</w:t>
      </w:r>
    </w:p>
    <w:p>
      <w:pPr>
        <w:numPr>
          <w:ilvl w:val="0"/>
          <w:numId w:val="900"/>
        </w:numPr>
        <w:spacing w:before="0" w:after="0"/>
      </w:pPr>
      <w:r>
        <w:t>Effects</w:t>
      </w:r>
    </w:p>
    <w:p>
      <w:pPr>
        <w:numPr>
          <w:ilvl w:val="1"/>
          <w:numId w:val="900"/>
        </w:numPr>
        <w:spacing w:before="0" w:after="0"/>
      </w:pPr>
      <w:r>
        <w:t>Extended Easing Functions</w:t>
      </w:r>
    </w:p>
    <w:p>
      <w:pPr>
        <w:numPr>
          <w:ilvl w:val="1"/>
          <w:numId w:val="900"/>
        </w:numPr>
        <w:spacing w:before="0" w:after="0"/>
      </w:pPr>
      <w:r>
        <w:t>Class Animations</w:t>
      </w:r>
    </w:p>
    <w:p>
      <w:pPr>
        <w:numPr>
          <w:ilvl w:val="2"/>
          <w:numId w:val="900"/>
        </w:numPr>
        <w:spacing w:before="0" w:after="0"/>
      </w:pPr>
      <w:r>
        <w:t>`.addClass()` with Duration</w:t>
      </w:r>
    </w:p>
    <w:p>
      <w:pPr>
        <w:numPr>
          <w:ilvl w:val="2"/>
          <w:numId w:val="900"/>
        </w:numPr>
        <w:spacing w:before="0" w:after="0"/>
      </w:pPr>
      <w:r>
        <w:t>`.removeClass()` with Duration</w:t>
      </w:r>
    </w:p>
    <w:p>
      <w:pPr>
        <w:numPr>
          <w:ilvl w:val="2"/>
          <w:numId w:val="900"/>
        </w:numPr>
        <w:spacing w:before="0" w:after="0"/>
      </w:pPr>
      <w:r>
        <w:t>`.toggleClass()` with Duration</w:t>
      </w:r>
    </w:p>
    <w:p>
      <w:pPr>
        <w:numPr>
          <w:ilvl w:val="1"/>
          <w:numId w:val="900"/>
        </w:numPr>
        <w:spacing w:before="0" w:after="0"/>
      </w:pPr>
      <w:r>
        <w:t>Built-in Effects</w:t>
      </w:r>
    </w:p>
    <w:p>
      <w:pPr>
        <w:numPr>
          <w:ilvl w:val="2"/>
          <w:numId w:val="900"/>
        </w:numPr>
        <w:spacing w:before="0" w:after="0"/>
      </w:pPr>
      <w:r>
        <w:t>Blind Effect</w:t>
      </w:r>
    </w:p>
    <w:p>
      <w:pPr>
        <w:numPr>
          <w:ilvl w:val="2"/>
          <w:numId w:val="900"/>
        </w:numPr>
        <w:spacing w:before="0" w:after="0"/>
      </w:pPr>
      <w:r>
        <w:t>Bounce Effect</w:t>
      </w:r>
    </w:p>
    <w:p>
      <w:pPr>
        <w:numPr>
          <w:ilvl w:val="2"/>
          <w:numId w:val="900"/>
        </w:numPr>
        <w:spacing w:before="0" w:after="0"/>
      </w:pPr>
      <w:r>
        <w:t>Clip Effect</w:t>
      </w:r>
    </w:p>
    <w:p>
      <w:pPr>
        <w:numPr>
          <w:ilvl w:val="2"/>
          <w:numId w:val="900"/>
        </w:numPr>
        <w:spacing w:before="0" w:after="0"/>
      </w:pPr>
      <w:r>
        <w:t>Drop Effect</w:t>
      </w:r>
    </w:p>
    <w:p>
      <w:pPr>
        <w:numPr>
          <w:ilvl w:val="2"/>
          <w:numId w:val="900"/>
        </w:numPr>
        <w:spacing w:before="0" w:after="0"/>
      </w:pPr>
      <w:r>
        <w:t>Explode Effect</w:t>
      </w:r>
    </w:p>
    <w:p>
      <w:pPr>
        <w:numPr>
          <w:ilvl w:val="2"/>
          <w:numId w:val="900"/>
        </w:numPr>
        <w:spacing w:before="0" w:after="0"/>
      </w:pPr>
      <w:r>
        <w:t>Fade Effect</w:t>
      </w:r>
    </w:p>
    <w:p>
      <w:pPr>
        <w:numPr>
          <w:ilvl w:val="2"/>
          <w:numId w:val="900"/>
        </w:numPr>
        <w:spacing w:before="0" w:after="0"/>
      </w:pPr>
      <w:r>
        <w:t>Fold Effect</w:t>
      </w:r>
    </w:p>
    <w:p>
      <w:pPr>
        <w:numPr>
          <w:ilvl w:val="2"/>
          <w:numId w:val="900"/>
        </w:numPr>
        <w:spacing w:before="0" w:after="0"/>
      </w:pPr>
      <w:r>
        <w:t>Highlight Effect</w:t>
      </w:r>
    </w:p>
    <w:p>
      <w:pPr>
        <w:numPr>
          <w:ilvl w:val="2"/>
          <w:numId w:val="900"/>
        </w:numPr>
        <w:spacing w:before="0" w:after="0"/>
      </w:pPr>
      <w:r>
        <w:t>Puff Effect</w:t>
      </w:r>
    </w:p>
    <w:p>
      <w:pPr>
        <w:numPr>
          <w:ilvl w:val="2"/>
          <w:numId w:val="900"/>
        </w:numPr>
        <w:spacing w:before="0" w:after="0"/>
      </w:pPr>
      <w:r>
        <w:t>Pulsate Effect</w:t>
      </w:r>
    </w:p>
    <w:p>
      <w:pPr>
        <w:numPr>
          <w:ilvl w:val="2"/>
          <w:numId w:val="900"/>
        </w:numPr>
        <w:spacing w:before="0" w:after="0"/>
      </w:pPr>
      <w:r>
        <w:t>Scale Effect</w:t>
      </w:r>
    </w:p>
    <w:p>
      <w:pPr>
        <w:numPr>
          <w:ilvl w:val="2"/>
          <w:numId w:val="900"/>
        </w:numPr>
        <w:spacing w:before="0" w:after="0"/>
      </w:pPr>
      <w:r>
        <w:t>Shake Effect</w:t>
      </w:r>
    </w:p>
    <w:p>
      <w:pPr>
        <w:numPr>
          <w:ilvl w:val="2"/>
          <w:numId w:val="900"/>
        </w:numPr>
        <w:spacing w:before="0" w:after="0"/>
      </w:pPr>
      <w:r>
        <w:t>Size Effect</w:t>
      </w:r>
    </w:p>
    <w:p>
      <w:pPr>
        <w:numPr>
          <w:ilvl w:val="2"/>
          <w:numId w:val="900"/>
        </w:numPr>
        <w:spacing w:before="0" w:after="0"/>
      </w:pPr>
      <w:r>
        <w:t>Slide Effect</w:t>
      </w:r>
    </w:p>
    <w:p>
      <w:pPr>
        <w:numPr>
          <w:ilvl w:val="1"/>
          <w:numId w:val="900"/>
        </w:numPr>
        <w:spacing w:before="0" w:after="0"/>
      </w:pPr>
      <w:r>
        <w:t>Customizing Effects</w:t>
      </w:r>
    </w:p>
    <w:p>
      <w:pPr>
        <w:numPr>
          <w:ilvl w:val="2"/>
          <w:numId w:val="900"/>
        </w:numPr>
        <w:spacing w:before="0" w:after="0"/>
      </w:pPr>
      <w:r>
        <w:t>Effect Options</w:t>
      </w:r>
    </w:p>
    <w:p>
      <w:pPr>
        <w:numPr>
          <w:ilvl w:val="2"/>
          <w:numId w:val="900"/>
        </w:numPr>
        <w:spacing w:before="0" w:after="0"/>
      </w:pPr>
      <w:r>
        <w:t>Effect Callbacks</w:t>
      </w:r>
    </w:p>
    <w:p>
      <w:pPr>
        <w:numPr>
          <w:ilvl w:val="0"/>
          <w:numId w:val="900"/>
        </w:numPr>
        <w:spacing w:before="0" w:after="0"/>
      </w:pPr>
      <w:r>
        <w:t>jQuery UI Best Practices</w:t>
      </w:r>
    </w:p>
    <w:p>
      <w:pPr>
        <w:numPr>
          <w:ilvl w:val="1"/>
          <w:numId w:val="900"/>
        </w:numPr>
        <w:spacing w:before="0" w:after="0"/>
      </w:pPr>
      <w:r>
        <w:t>Accessibility Considerations</w:t>
      </w:r>
    </w:p>
    <w:p>
      <w:pPr>
        <w:numPr>
          <w:ilvl w:val="2"/>
          <w:numId w:val="900"/>
        </w:numPr>
        <w:spacing w:before="0" w:after="0"/>
      </w:pPr>
      <w:r>
        <w:t>ARIA Support</w:t>
      </w:r>
    </w:p>
    <w:p>
      <w:pPr>
        <w:numPr>
          <w:ilvl w:val="2"/>
          <w:numId w:val="900"/>
        </w:numPr>
        <w:spacing w:before="0" w:after="0"/>
      </w:pPr>
      <w:r>
        <w:t>Keyboard Navigation</w:t>
      </w:r>
    </w:p>
    <w:p>
      <w:pPr>
        <w:numPr>
          <w:ilvl w:val="1"/>
          <w:numId w:val="900"/>
        </w:numPr>
        <w:spacing w:before="0" w:after="0"/>
      </w:pPr>
      <w:r>
        <w:t>Performance Tips</w:t>
      </w:r>
    </w:p>
    <w:p>
      <w:pPr>
        <w:numPr>
          <w:ilvl w:val="2"/>
          <w:numId w:val="900"/>
        </w:numPr>
        <w:spacing w:before="0" w:after="0"/>
      </w:pPr>
      <w:r>
        <w:t>Widget Initialization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Integrating with Other Libraries</w:t>
      </w:r>
    </w:p>
    <w:p>
      <w:pPr>
        <w:numPr>
          <w:ilvl w:val="2"/>
          <w:numId w:val="900"/>
        </w:numPr>
        <w:spacing w:before="0" w:after="0"/>
      </w:pPr>
      <w:r>
        <w:t>Avoiding Conflicts</w:t>
      </w:r>
    </w:p>
    <w:p>
      <w:pPr>
        <w:numPr>
          <w:ilvl w:val="2"/>
          <w:numId w:val="900"/>
        </w:numPr>
        <w:spacing w:before="0" w:after="0"/>
      </w:pPr>
      <w:r>
        <w:t>Theme Integration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