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Joomla Website Development</w:t>
      </w:r>
    </w:p>
    <w:p>
      <w:pPr>
        <w:pStyle w:val="Heading1"/>
      </w:pPr>
      <w:r>
        <w:t>Introduction to Joomla and Web Development</w:t>
      </w:r>
    </w:p>
    <w:p>
      <w:pPr>
        <w:numPr>
          <w:ilvl w:val="0"/>
          <w:numId w:val="900"/>
        </w:numPr>
        <w:spacing w:before="0" w:after="0"/>
      </w:pPr>
      <w:r>
        <w:t>Understanding Content Management Systems</w:t>
      </w:r>
    </w:p>
    <w:p>
      <w:pPr>
        <w:numPr>
          <w:ilvl w:val="1"/>
          <w:numId w:val="900"/>
        </w:numPr>
        <w:spacing w:before="0" w:after="0"/>
      </w:pPr>
      <w:r>
        <w:t>Definition and Purpose of CMS</w:t>
      </w:r>
    </w:p>
    <w:p>
      <w:pPr>
        <w:numPr>
          <w:ilvl w:val="1"/>
          <w:numId w:val="900"/>
        </w:numPr>
        <w:spacing w:before="0" w:after="0"/>
      </w:pPr>
      <w:r>
        <w:t>Key Features of CMS Platforms</w:t>
      </w:r>
    </w:p>
    <w:p>
      <w:pPr>
        <w:numPr>
          <w:ilvl w:val="1"/>
          <w:numId w:val="900"/>
        </w:numPr>
        <w:spacing w:before="0" w:after="0"/>
      </w:pPr>
      <w:r>
        <w:t>Benefits of Using a CMS</w:t>
      </w:r>
    </w:p>
    <w:p>
      <w:pPr>
        <w:numPr>
          <w:ilvl w:val="1"/>
          <w:numId w:val="900"/>
        </w:numPr>
        <w:spacing w:before="0" w:after="0"/>
      </w:pPr>
      <w:r>
        <w:t>Common Use Cases for CMS</w:t>
      </w:r>
    </w:p>
    <w:p>
      <w:pPr>
        <w:numPr>
          <w:ilvl w:val="1"/>
          <w:numId w:val="900"/>
        </w:numPr>
        <w:spacing w:before="0" w:after="0"/>
      </w:pPr>
      <w:r>
        <w:t>Static vs Dynamic Websites</w:t>
      </w:r>
    </w:p>
    <w:p>
      <w:pPr>
        <w:numPr>
          <w:ilvl w:val="2"/>
          <w:numId w:val="900"/>
        </w:numPr>
        <w:spacing w:before="0" w:after="0"/>
      </w:pPr>
      <w:r>
        <w:t>Characteristics of Static Websites</w:t>
      </w:r>
    </w:p>
    <w:p>
      <w:pPr>
        <w:numPr>
          <w:ilvl w:val="2"/>
          <w:numId w:val="900"/>
        </w:numPr>
        <w:spacing w:before="0" w:after="0"/>
      </w:pPr>
      <w:r>
        <w:t>Characteristics of Dynamic Websites</w:t>
      </w:r>
    </w:p>
    <w:p>
      <w:pPr>
        <w:numPr>
          <w:ilvl w:val="2"/>
          <w:numId w:val="900"/>
        </w:numPr>
        <w:spacing w:before="0" w:after="0"/>
      </w:pPr>
      <w:r>
        <w:t>Advantages and Disadvantages of Each Approach</w:t>
      </w:r>
    </w:p>
    <w:p>
      <w:pPr>
        <w:numPr>
          <w:ilvl w:val="0"/>
          <w:numId w:val="900"/>
        </w:numPr>
        <w:spacing w:before="0" w:after="0"/>
      </w:pPr>
      <w:r>
        <w:t>Introduction to Joomla</w:t>
      </w:r>
    </w:p>
    <w:p>
      <w:pPr>
        <w:numPr>
          <w:ilvl w:val="1"/>
          <w:numId w:val="900"/>
        </w:numPr>
        <w:spacing w:before="0" w:after="0"/>
      </w:pPr>
      <w:r>
        <w:t>History and Evolution of Joomla</w:t>
      </w:r>
    </w:p>
    <w:p>
      <w:pPr>
        <w:numPr>
          <w:ilvl w:val="1"/>
          <w:numId w:val="900"/>
        </w:numPr>
        <w:spacing w:before="0" w:after="0"/>
      </w:pPr>
      <w:r>
        <w:t>Core Philosophy and Community</w:t>
      </w:r>
    </w:p>
    <w:p>
      <w:pPr>
        <w:numPr>
          <w:ilvl w:val="1"/>
          <w:numId w:val="900"/>
        </w:numPr>
        <w:spacing w:before="0" w:after="0"/>
      </w:pPr>
      <w:r>
        <w:t>Key Features and Capabilities</w:t>
      </w:r>
    </w:p>
    <w:p>
      <w:pPr>
        <w:numPr>
          <w:ilvl w:val="2"/>
          <w:numId w:val="900"/>
        </w:numPr>
        <w:spacing w:before="0" w:after="0"/>
      </w:pPr>
      <w:r>
        <w:t>Content Management</w:t>
      </w:r>
    </w:p>
    <w:p>
      <w:pPr>
        <w:numPr>
          <w:ilvl w:val="2"/>
          <w:numId w:val="900"/>
        </w:numPr>
        <w:spacing w:before="0" w:after="0"/>
      </w:pPr>
      <w:r>
        <w:t>Extensibility</w:t>
      </w:r>
    </w:p>
    <w:p>
      <w:pPr>
        <w:numPr>
          <w:ilvl w:val="2"/>
          <w:numId w:val="900"/>
        </w:numPr>
        <w:spacing w:before="0" w:after="0"/>
      </w:pPr>
      <w:r>
        <w:t>Multilingual Support</w:t>
      </w:r>
    </w:p>
    <w:p>
      <w:pPr>
        <w:numPr>
          <w:ilvl w:val="2"/>
          <w:numId w:val="900"/>
        </w:numPr>
        <w:spacing w:before="0" w:after="0"/>
      </w:pPr>
      <w:r>
        <w:t>User Management</w:t>
      </w:r>
    </w:p>
    <w:p>
      <w:pPr>
        <w:numPr>
          <w:ilvl w:val="2"/>
          <w:numId w:val="900"/>
        </w:numPr>
        <w:spacing w:before="0" w:after="0"/>
      </w:pPr>
      <w:r>
        <w:t>Template System</w:t>
      </w:r>
    </w:p>
    <w:p>
      <w:pPr>
        <w:numPr>
          <w:ilvl w:val="2"/>
          <w:numId w:val="900"/>
        </w:numPr>
        <w:spacing w:before="0" w:after="0"/>
      </w:pPr>
      <w:r>
        <w:t>SEO Features</w:t>
      </w:r>
    </w:p>
    <w:p>
      <w:pPr>
        <w:numPr>
          <w:ilvl w:val="1"/>
          <w:numId w:val="900"/>
        </w:numPr>
        <w:spacing w:before="0" w:after="0"/>
      </w:pPr>
      <w:r>
        <w:t>Joomla's Position in the CMS Market</w:t>
      </w:r>
    </w:p>
    <w:p>
      <w:pPr>
        <w:numPr>
          <w:ilvl w:val="2"/>
          <w:numId w:val="900"/>
        </w:numPr>
        <w:spacing w:before="0" w:after="0"/>
      </w:pPr>
      <w:r>
        <w:t>Comparison with WordPress</w:t>
      </w:r>
    </w:p>
    <w:p>
      <w:pPr>
        <w:numPr>
          <w:ilvl w:val="2"/>
          <w:numId w:val="900"/>
        </w:numPr>
        <w:spacing w:before="0" w:after="0"/>
      </w:pPr>
      <w:r>
        <w:t>Comparison with Drupal</w:t>
      </w:r>
    </w:p>
    <w:p>
      <w:pPr>
        <w:numPr>
          <w:ilvl w:val="2"/>
          <w:numId w:val="900"/>
        </w:numPr>
        <w:spacing w:before="0" w:after="0"/>
      </w:pPr>
      <w:r>
        <w:t>Typical Use Cases for Joomla</w:t>
      </w:r>
    </w:p>
    <w:p>
      <w:pPr>
        <w:numPr>
          <w:ilvl w:val="0"/>
          <w:numId w:val="900"/>
        </w:numPr>
        <w:spacing w:before="0" w:after="0"/>
      </w:pPr>
      <w:r>
        <w:t>Core Architectural Concepts</w:t>
      </w:r>
    </w:p>
    <w:p>
      <w:pPr>
        <w:numPr>
          <w:ilvl w:val="1"/>
          <w:numId w:val="900"/>
        </w:numPr>
        <w:spacing w:before="0" w:after="0"/>
      </w:pPr>
      <w:r>
        <w:t>Frontend vs Backend</w:t>
      </w:r>
    </w:p>
    <w:p>
      <w:pPr>
        <w:numPr>
          <w:ilvl w:val="2"/>
          <w:numId w:val="900"/>
        </w:numPr>
        <w:spacing w:before="0" w:after="0"/>
      </w:pPr>
      <w:r>
        <w:t>Accessing the Frontend</w:t>
      </w:r>
    </w:p>
    <w:p>
      <w:pPr>
        <w:numPr>
          <w:ilvl w:val="2"/>
          <w:numId w:val="900"/>
        </w:numPr>
        <w:spacing w:before="0" w:after="0"/>
      </w:pPr>
      <w:r>
        <w:t>Accessing the Backend</w:t>
      </w:r>
    </w:p>
    <w:p>
      <w:pPr>
        <w:numPr>
          <w:ilvl w:val="2"/>
          <w:numId w:val="900"/>
        </w:numPr>
        <w:spacing w:before="0" w:after="0"/>
      </w:pPr>
      <w:r>
        <w:t>User Roles and Permissions in Each Area</w:t>
      </w:r>
    </w:p>
    <w:p>
      <w:pPr>
        <w:numPr>
          <w:ilvl w:val="1"/>
          <w:numId w:val="900"/>
        </w:numPr>
        <w:spacing w:before="0" w:after="0"/>
      </w:pPr>
      <w:r>
        <w:t>The Joomla Framework</w:t>
      </w:r>
    </w:p>
    <w:p>
      <w:pPr>
        <w:numPr>
          <w:ilvl w:val="2"/>
          <w:numId w:val="900"/>
        </w:numPr>
        <w:spacing w:before="0" w:after="0"/>
      </w:pPr>
      <w:r>
        <w:t>Application Structure</w:t>
      </w:r>
    </w:p>
    <w:p>
      <w:pPr>
        <w:numPr>
          <w:ilvl w:val="2"/>
          <w:numId w:val="900"/>
        </w:numPr>
        <w:spacing w:before="0" w:after="0"/>
      </w:pPr>
      <w:r>
        <w:t>MVC Architecture Overview</w:t>
      </w:r>
    </w:p>
    <w:p>
      <w:pPr>
        <w:numPr>
          <w:ilvl w:val="2"/>
          <w:numId w:val="900"/>
        </w:numPr>
        <w:spacing w:before="0" w:after="0"/>
      </w:pPr>
      <w:r>
        <w:t>Core Libraries and Classes</w:t>
      </w:r>
    </w:p>
    <w:p>
      <w:pPr>
        <w:numPr>
          <w:ilvl w:val="2"/>
          <w:numId w:val="900"/>
        </w:numPr>
        <w:spacing w:before="0" w:after="0"/>
      </w:pPr>
      <w:r>
        <w:t>Database Abstraction Layer</w:t>
      </w:r>
    </w:p>
    <w:p>
      <w:pPr>
        <w:numPr>
          <w:ilvl w:val="1"/>
          <w:numId w:val="900"/>
        </w:numPr>
        <w:spacing w:before="0" w:after="0"/>
      </w:pPr>
      <w:r>
        <w:t>The Extension Ecosystem</w:t>
      </w:r>
    </w:p>
    <w:p>
      <w:pPr>
        <w:numPr>
          <w:ilvl w:val="2"/>
          <w:numId w:val="900"/>
        </w:numPr>
        <w:spacing w:before="0" w:after="0"/>
      </w:pPr>
      <w:r>
        <w:t>Components</w:t>
      </w:r>
    </w:p>
    <w:p>
      <w:pPr>
        <w:numPr>
          <w:ilvl w:val="2"/>
          <w:numId w:val="900"/>
        </w:numPr>
        <w:spacing w:before="0" w:after="0"/>
      </w:pPr>
      <w:r>
        <w:t>Modules</w:t>
      </w:r>
    </w:p>
    <w:p>
      <w:pPr>
        <w:numPr>
          <w:ilvl w:val="2"/>
          <w:numId w:val="900"/>
        </w:numPr>
        <w:spacing w:before="0" w:after="0"/>
      </w:pPr>
      <w:r>
        <w:t>Plugins</w:t>
      </w:r>
    </w:p>
    <w:p>
      <w:pPr>
        <w:numPr>
          <w:ilvl w:val="2"/>
          <w:numId w:val="900"/>
        </w:numPr>
        <w:spacing w:before="0" w:after="0"/>
      </w:pPr>
      <w:r>
        <w:t>Templates</w:t>
      </w:r>
    </w:p>
    <w:p>
      <w:pPr>
        <w:numPr>
          <w:ilvl w:val="2"/>
          <w:numId w:val="900"/>
        </w:numPr>
        <w:spacing w:before="0" w:after="0"/>
      </w:pPr>
      <w:r>
        <w:t>Languages</w:t>
      </w:r>
    </w:p>
    <w:p>
      <w:pPr>
        <w:pStyle w:val="Heading1"/>
      </w:pPr>
      <w:r>
        <w:t>Setting Up the Development Environment</w:t>
      </w:r>
    </w:p>
    <w:p>
      <w:pPr>
        <w:numPr>
          <w:ilvl w:val="0"/>
          <w:numId w:val="900"/>
        </w:numPr>
        <w:spacing w:before="0" w:after="0"/>
      </w:pPr>
      <w:r>
        <w:t>Local Server Stacks</w:t>
      </w:r>
    </w:p>
    <w:p>
      <w:pPr>
        <w:numPr>
          <w:ilvl w:val="1"/>
          <w:numId w:val="900"/>
        </w:numPr>
        <w:spacing w:before="0" w:after="0"/>
      </w:pPr>
      <w:r>
        <w:t>Purpose of Local Development Environment</w:t>
      </w:r>
    </w:p>
    <w:p>
      <w:pPr>
        <w:numPr>
          <w:ilvl w:val="1"/>
          <w:numId w:val="900"/>
        </w:numPr>
        <w:spacing w:before="0" w:after="0"/>
      </w:pPr>
      <w:r>
        <w:t>XAMPP Installation and Configuration</w:t>
      </w:r>
    </w:p>
    <w:p>
      <w:pPr>
        <w:numPr>
          <w:ilvl w:val="2"/>
          <w:numId w:val="900"/>
        </w:numPr>
        <w:spacing w:before="0" w:after="0"/>
      </w:pPr>
      <w:r>
        <w:t>Installation Steps for Windows</w:t>
      </w:r>
    </w:p>
    <w:p>
      <w:pPr>
        <w:numPr>
          <w:ilvl w:val="2"/>
          <w:numId w:val="900"/>
        </w:numPr>
        <w:spacing w:before="0" w:after="0"/>
      </w:pPr>
      <w:r>
        <w:t>Installation Steps for Linux</w:t>
      </w:r>
    </w:p>
    <w:p>
      <w:pPr>
        <w:numPr>
          <w:ilvl w:val="2"/>
          <w:numId w:val="900"/>
        </w:numPr>
        <w:spacing w:before="0" w:after="0"/>
      </w:pPr>
      <w:r>
        <w:t>Installation Steps for macOS</w:t>
      </w:r>
    </w:p>
    <w:p>
      <w:pPr>
        <w:numPr>
          <w:ilvl w:val="2"/>
          <w:numId w:val="900"/>
        </w:numPr>
        <w:spacing w:before="0" w:after="0"/>
      </w:pPr>
      <w:r>
        <w:t>Configuration Basics</w:t>
      </w:r>
    </w:p>
    <w:p>
      <w:pPr>
        <w:numPr>
          <w:ilvl w:val="2"/>
          <w:numId w:val="900"/>
        </w:numPr>
        <w:spacing w:before="0" w:after="0"/>
      </w:pPr>
      <w:r>
        <w:t>Starting and Stopping Services</w:t>
      </w:r>
    </w:p>
    <w:p>
      <w:pPr>
        <w:numPr>
          <w:ilvl w:val="1"/>
          <w:numId w:val="900"/>
        </w:numPr>
        <w:spacing w:before="0" w:after="0"/>
      </w:pPr>
      <w:r>
        <w:t>WAMP Installation and Configuration</w:t>
      </w:r>
    </w:p>
    <w:p>
      <w:pPr>
        <w:numPr>
          <w:ilvl w:val="2"/>
          <w:numId w:val="900"/>
        </w:numPr>
        <w:spacing w:before="0" w:after="0"/>
      </w:pPr>
      <w:r>
        <w:t>Installation Steps</w:t>
      </w:r>
    </w:p>
    <w:p>
      <w:pPr>
        <w:numPr>
          <w:ilvl w:val="2"/>
          <w:numId w:val="900"/>
        </w:numPr>
        <w:spacing w:before="0" w:after="0"/>
      </w:pPr>
      <w:r>
        <w:t>Configuration Basics</w:t>
      </w:r>
    </w:p>
    <w:p>
      <w:pPr>
        <w:numPr>
          <w:ilvl w:val="1"/>
          <w:numId w:val="900"/>
        </w:numPr>
        <w:spacing w:before="0" w:after="0"/>
      </w:pPr>
      <w:r>
        <w:t>MAMP Installation and Configuration</w:t>
      </w:r>
    </w:p>
    <w:p>
      <w:pPr>
        <w:numPr>
          <w:ilvl w:val="2"/>
          <w:numId w:val="900"/>
        </w:numPr>
        <w:spacing w:before="0" w:after="0"/>
      </w:pPr>
      <w:r>
        <w:t>Installation Steps</w:t>
      </w:r>
    </w:p>
    <w:p>
      <w:pPr>
        <w:numPr>
          <w:ilvl w:val="2"/>
          <w:numId w:val="900"/>
        </w:numPr>
        <w:spacing w:before="0" w:after="0"/>
      </w:pPr>
      <w:r>
        <w:t>Configuration Basics</w:t>
      </w:r>
    </w:p>
    <w:p>
      <w:pPr>
        <w:numPr>
          <w:ilvl w:val="1"/>
          <w:numId w:val="900"/>
        </w:numPr>
        <w:spacing w:before="0" w:after="0"/>
      </w:pPr>
      <w:r>
        <w:t>Using Virtualization and Containers</w:t>
      </w:r>
    </w:p>
    <w:p>
      <w:pPr>
        <w:numPr>
          <w:ilvl w:val="2"/>
          <w:numId w:val="900"/>
        </w:numPr>
        <w:spacing w:before="0" w:after="0"/>
      </w:pPr>
      <w:r>
        <w:t>Introduction to Docker</w:t>
      </w:r>
    </w:p>
    <w:p>
      <w:pPr>
        <w:numPr>
          <w:ilvl w:val="2"/>
          <w:numId w:val="900"/>
        </w:numPr>
        <w:spacing w:before="0" w:after="0"/>
      </w:pPr>
      <w:r>
        <w:t>Setting Up Joomla with Docker</w:t>
      </w:r>
    </w:p>
    <w:p>
      <w:pPr>
        <w:numPr>
          <w:ilvl w:val="2"/>
          <w:numId w:val="900"/>
        </w:numPr>
        <w:spacing w:before="0" w:after="0"/>
      </w:pPr>
      <w:r>
        <w:t>Benefits of Containerization</w:t>
      </w:r>
    </w:p>
    <w:p>
      <w:pPr>
        <w:numPr>
          <w:ilvl w:val="2"/>
          <w:numId w:val="900"/>
        </w:numPr>
        <w:spacing w:before="0" w:after="0"/>
      </w:pPr>
      <w:r>
        <w:t>Docker Compose for Joomla Development</w:t>
      </w:r>
    </w:p>
    <w:p>
      <w:pPr>
        <w:numPr>
          <w:ilvl w:val="0"/>
          <w:numId w:val="900"/>
        </w:numPr>
        <w:spacing w:before="0" w:after="0"/>
      </w:pPr>
      <w:r>
        <w:t>Server Requirements</w:t>
      </w:r>
    </w:p>
    <w:p>
      <w:pPr>
        <w:numPr>
          <w:ilvl w:val="1"/>
          <w:numId w:val="900"/>
        </w:numPr>
        <w:spacing w:before="0" w:after="0"/>
      </w:pPr>
      <w:r>
        <w:t>PHP Requirements</w:t>
      </w:r>
    </w:p>
    <w:p>
      <w:pPr>
        <w:numPr>
          <w:ilvl w:val="2"/>
          <w:numId w:val="900"/>
        </w:numPr>
        <w:spacing w:before="0" w:after="0"/>
      </w:pPr>
      <w:r>
        <w:t>Supported PHP Versions</w:t>
      </w:r>
    </w:p>
    <w:p>
      <w:pPr>
        <w:numPr>
          <w:ilvl w:val="2"/>
          <w:numId w:val="900"/>
        </w:numPr>
        <w:spacing w:before="0" w:after="0"/>
      </w:pPr>
      <w:r>
        <w:t>Required PHP Extensions</w:t>
      </w:r>
    </w:p>
    <w:p>
      <w:pPr>
        <w:numPr>
          <w:ilvl w:val="2"/>
          <w:numId w:val="900"/>
        </w:numPr>
        <w:spacing w:before="0" w:after="0"/>
      </w:pPr>
      <w:r>
        <w:t>Recommended PHP Settings</w:t>
      </w:r>
    </w:p>
    <w:p>
      <w:pPr>
        <w:numPr>
          <w:ilvl w:val="2"/>
          <w:numId w:val="900"/>
        </w:numPr>
        <w:spacing w:before="0" w:after="0"/>
      </w:pPr>
      <w:r>
        <w:t>Memory Limits and Execution Time</w:t>
      </w:r>
    </w:p>
    <w:p>
      <w:pPr>
        <w:numPr>
          <w:ilvl w:val="1"/>
          <w:numId w:val="900"/>
        </w:numPr>
        <w:spacing w:before="0" w:after="0"/>
      </w:pPr>
      <w:r>
        <w:t>Database Requirements</w:t>
      </w:r>
    </w:p>
    <w:p>
      <w:pPr>
        <w:numPr>
          <w:ilvl w:val="2"/>
          <w:numId w:val="900"/>
        </w:numPr>
        <w:spacing w:before="0" w:after="0"/>
      </w:pPr>
      <w:r>
        <w:t>MySQL Configuration</w:t>
      </w:r>
    </w:p>
    <w:p>
      <w:pPr>
        <w:numPr>
          <w:ilvl w:val="2"/>
          <w:numId w:val="900"/>
        </w:numPr>
        <w:spacing w:before="0" w:after="0"/>
      </w:pPr>
      <w:r>
        <w:t>MariaDB Configuration</w:t>
      </w:r>
    </w:p>
    <w:p>
      <w:pPr>
        <w:numPr>
          <w:ilvl w:val="2"/>
          <w:numId w:val="900"/>
        </w:numPr>
        <w:spacing w:before="0" w:after="0"/>
      </w:pPr>
      <w:r>
        <w:t>PostgreSQL Configuration</w:t>
      </w:r>
    </w:p>
    <w:p>
      <w:pPr>
        <w:numPr>
          <w:ilvl w:val="2"/>
          <w:numId w:val="900"/>
        </w:numPr>
        <w:spacing w:before="0" w:after="0"/>
      </w:pPr>
      <w:r>
        <w:t>Database User and Privileges</w:t>
      </w:r>
    </w:p>
    <w:p>
      <w:pPr>
        <w:numPr>
          <w:ilvl w:val="1"/>
          <w:numId w:val="900"/>
        </w:numPr>
        <w:spacing w:before="0" w:after="0"/>
      </w:pPr>
      <w:r>
        <w:t>Web Server Requirements</w:t>
      </w:r>
    </w:p>
    <w:p>
      <w:pPr>
        <w:numPr>
          <w:ilvl w:val="2"/>
          <w:numId w:val="900"/>
        </w:numPr>
        <w:spacing w:before="0" w:after="0"/>
      </w:pPr>
      <w:r>
        <w:t>Apache Configuration</w:t>
      </w:r>
    </w:p>
    <w:p>
      <w:pPr>
        <w:numPr>
          <w:ilvl w:val="2"/>
          <w:numId w:val="900"/>
        </w:numPr>
        <w:spacing w:before="0" w:after="0"/>
      </w:pPr>
      <w:r>
        <w:t>Nginx Configuration</w:t>
      </w:r>
    </w:p>
    <w:p>
      <w:pPr>
        <w:numPr>
          <w:ilvl w:val="2"/>
          <w:numId w:val="900"/>
        </w:numPr>
        <w:spacing w:before="0" w:after="0"/>
      </w:pPr>
      <w:r>
        <w:t>URL Rewriting Setup</w:t>
      </w:r>
    </w:p>
    <w:p>
      <w:pPr>
        <w:numPr>
          <w:ilvl w:val="2"/>
          <w:numId w:val="900"/>
        </w:numPr>
        <w:spacing w:before="0" w:after="0"/>
      </w:pPr>
      <w:r>
        <w:t>SSL Configuration</w:t>
      </w:r>
    </w:p>
    <w:p>
      <w:pPr>
        <w:numPr>
          <w:ilvl w:val="0"/>
          <w:numId w:val="900"/>
        </w:numPr>
        <w:spacing w:before="0" w:after="0"/>
      </w:pPr>
      <w:r>
        <w:t>Installing Joomla</w:t>
      </w:r>
    </w:p>
    <w:p>
      <w:pPr>
        <w:numPr>
          <w:ilvl w:val="1"/>
          <w:numId w:val="900"/>
        </w:numPr>
        <w:spacing w:before="0" w:after="0"/>
      </w:pPr>
      <w:r>
        <w:t>Downloading the Official Package</w:t>
      </w:r>
    </w:p>
    <w:p>
      <w:pPr>
        <w:numPr>
          <w:ilvl w:val="2"/>
          <w:numId w:val="900"/>
        </w:numPr>
        <w:spacing w:before="0" w:after="0"/>
      </w:pPr>
      <w:r>
        <w:t>Verifying Package Integrity</w:t>
      </w:r>
    </w:p>
    <w:p>
      <w:pPr>
        <w:numPr>
          <w:ilvl w:val="2"/>
          <w:numId w:val="900"/>
        </w:numPr>
        <w:spacing w:before="0" w:after="0"/>
      </w:pPr>
      <w:r>
        <w:t>Understanding Version Numbers</w:t>
      </w:r>
    </w:p>
    <w:p>
      <w:pPr>
        <w:numPr>
          <w:ilvl w:val="1"/>
          <w:numId w:val="900"/>
        </w:numPr>
        <w:spacing w:before="0" w:after="0"/>
      </w:pPr>
      <w:r>
        <w:t>Creating a Database</w:t>
      </w:r>
    </w:p>
    <w:p>
      <w:pPr>
        <w:numPr>
          <w:ilvl w:val="2"/>
          <w:numId w:val="900"/>
        </w:numPr>
        <w:spacing w:before="0" w:after="0"/>
      </w:pPr>
      <w:r>
        <w:t>Using phpMyAdmin</w:t>
      </w:r>
    </w:p>
    <w:p>
      <w:pPr>
        <w:numPr>
          <w:ilvl w:val="2"/>
          <w:numId w:val="900"/>
        </w:numPr>
        <w:spacing w:before="0" w:after="0"/>
      </w:pPr>
      <w:r>
        <w:t>Using Command Line Tools</w:t>
      </w:r>
    </w:p>
    <w:p>
      <w:pPr>
        <w:numPr>
          <w:ilvl w:val="2"/>
          <w:numId w:val="900"/>
        </w:numPr>
        <w:spacing w:before="0" w:after="0"/>
      </w:pPr>
      <w:r>
        <w:t>Setting Database Collation</w:t>
      </w:r>
    </w:p>
    <w:p>
      <w:pPr>
        <w:numPr>
          <w:ilvl w:val="1"/>
          <w:numId w:val="900"/>
        </w:numPr>
        <w:spacing w:before="0" w:after="0"/>
      </w:pPr>
      <w:r>
        <w:t>Web-Based Installation Process</w:t>
      </w:r>
    </w:p>
    <w:p>
      <w:pPr>
        <w:numPr>
          <w:ilvl w:val="2"/>
          <w:numId w:val="900"/>
        </w:numPr>
        <w:spacing w:before="0" w:after="0"/>
      </w:pPr>
      <w:r>
        <w:t>Language Selection</w:t>
      </w:r>
    </w:p>
    <w:p>
      <w:pPr>
        <w:numPr>
          <w:ilvl w:val="2"/>
          <w:numId w:val="900"/>
        </w:numPr>
        <w:spacing w:before="0" w:after="0"/>
      </w:pPr>
      <w:r>
        <w:t>Site Configuration</w:t>
      </w:r>
    </w:p>
    <w:p>
      <w:pPr>
        <w:numPr>
          <w:ilvl w:val="2"/>
          <w:numId w:val="900"/>
        </w:numPr>
        <w:spacing w:before="0" w:after="0"/>
      </w:pPr>
      <w:r>
        <w:t>Database Configuration</w:t>
      </w:r>
    </w:p>
    <w:p>
      <w:pPr>
        <w:numPr>
          <w:ilvl w:val="2"/>
          <w:numId w:val="900"/>
        </w:numPr>
        <w:spacing w:before="0" w:after="0"/>
      </w:pPr>
      <w:r>
        <w:t>Sample Data Options</w:t>
      </w:r>
    </w:p>
    <w:p>
      <w:pPr>
        <w:numPr>
          <w:ilvl w:val="2"/>
          <w:numId w:val="900"/>
        </w:numPr>
        <w:spacing w:before="0" w:after="0"/>
      </w:pPr>
      <w:r>
        <w:t>Finalization Steps</w:t>
      </w:r>
    </w:p>
    <w:p>
      <w:pPr>
        <w:numPr>
          <w:ilvl w:val="1"/>
          <w:numId w:val="900"/>
        </w:numPr>
        <w:spacing w:before="0" w:after="0"/>
      </w:pPr>
      <w:r>
        <w:t>Post-Installation Setup</w:t>
      </w:r>
    </w:p>
    <w:p>
      <w:pPr>
        <w:numPr>
          <w:ilvl w:val="2"/>
          <w:numId w:val="900"/>
        </w:numPr>
        <w:spacing w:before="0" w:after="0"/>
      </w:pPr>
      <w:r>
        <w:t>Removing Installation Folder</w:t>
      </w:r>
    </w:p>
    <w:p>
      <w:pPr>
        <w:numPr>
          <w:ilvl w:val="2"/>
          <w:numId w:val="900"/>
        </w:numPr>
        <w:spacing w:before="0" w:after="0"/>
      </w:pPr>
      <w:r>
        <w:t>Setting File and Folder Permissions</w:t>
      </w:r>
    </w:p>
    <w:p>
      <w:pPr>
        <w:numPr>
          <w:ilvl w:val="2"/>
          <w:numId w:val="900"/>
        </w:numPr>
        <w:spacing w:before="0" w:after="0"/>
      </w:pPr>
      <w:r>
        <w:t>Configuring Global Settings</w:t>
      </w:r>
    </w:p>
    <w:p>
      <w:pPr>
        <w:numPr>
          <w:ilvl w:val="2"/>
          <w:numId w:val="900"/>
        </w:numPr>
        <w:spacing w:before="0" w:after="0"/>
      </w:pPr>
      <w:r>
        <w:t>Initial Security Hardening</w:t>
      </w:r>
    </w:p>
    <w:p>
      <w:pPr>
        <w:pStyle w:val="Heading1"/>
      </w:pPr>
      <w:r>
        <w:t>The Joomla Administrator Backend</w:t>
      </w:r>
    </w:p>
    <w:p>
      <w:pPr>
        <w:numPr>
          <w:ilvl w:val="0"/>
          <w:numId w:val="900"/>
        </w:numPr>
        <w:spacing w:before="0" w:after="0"/>
      </w:pPr>
      <w:r>
        <w:t>Navigating the Control Panel</w:t>
      </w:r>
    </w:p>
    <w:p>
      <w:pPr>
        <w:numPr>
          <w:ilvl w:val="1"/>
          <w:numId w:val="900"/>
        </w:numPr>
        <w:spacing w:before="0" w:after="0"/>
      </w:pPr>
      <w:r>
        <w:t>Dashboard Overview</w:t>
      </w:r>
    </w:p>
    <w:p>
      <w:pPr>
        <w:numPr>
          <w:ilvl w:val="1"/>
          <w:numId w:val="900"/>
        </w:numPr>
        <w:spacing w:before="0" w:after="0"/>
      </w:pPr>
      <w:r>
        <w:t>Toolbar and Sidebar Navigation</w:t>
      </w:r>
    </w:p>
    <w:p>
      <w:pPr>
        <w:numPr>
          <w:ilvl w:val="1"/>
          <w:numId w:val="900"/>
        </w:numPr>
        <w:spacing w:before="0" w:after="0"/>
      </w:pPr>
      <w:r>
        <w:t>Quick Icons and Shortcuts</w:t>
      </w:r>
    </w:p>
    <w:p>
      <w:pPr>
        <w:numPr>
          <w:ilvl w:val="1"/>
          <w:numId w:val="900"/>
        </w:numPr>
        <w:spacing w:before="0" w:after="0"/>
      </w:pPr>
      <w:r>
        <w:t>Customizing the Dashboard</w:t>
      </w:r>
    </w:p>
    <w:p>
      <w:pPr>
        <w:numPr>
          <w:ilvl w:val="0"/>
          <w:numId w:val="900"/>
        </w:numPr>
        <w:spacing w:before="0" w:after="0"/>
      </w:pPr>
      <w:r>
        <w:t>Global Configuration</w:t>
      </w:r>
    </w:p>
    <w:p>
      <w:pPr>
        <w:numPr>
          <w:ilvl w:val="1"/>
          <w:numId w:val="900"/>
        </w:numPr>
        <w:spacing w:before="0" w:after="0"/>
      </w:pPr>
      <w:r>
        <w:t>Site Settings</w:t>
      </w:r>
    </w:p>
    <w:p>
      <w:pPr>
        <w:numPr>
          <w:ilvl w:val="2"/>
          <w:numId w:val="900"/>
        </w:numPr>
        <w:spacing w:before="0" w:after="0"/>
      </w:pPr>
      <w:r>
        <w:t>Site Name and Description</w:t>
      </w:r>
    </w:p>
    <w:p>
      <w:pPr>
        <w:numPr>
          <w:ilvl w:val="2"/>
          <w:numId w:val="900"/>
        </w:numPr>
        <w:spacing w:before="0" w:after="0"/>
      </w:pPr>
      <w:r>
        <w:t>Site Offline Mode</w:t>
      </w:r>
    </w:p>
    <w:p>
      <w:pPr>
        <w:numPr>
          <w:ilvl w:val="2"/>
          <w:numId w:val="900"/>
        </w:numPr>
        <w:spacing w:before="0" w:after="0"/>
      </w:pPr>
      <w:r>
        <w:t>Default Editor</w:t>
      </w:r>
    </w:p>
    <w:p>
      <w:pPr>
        <w:numPr>
          <w:ilvl w:val="2"/>
          <w:numId w:val="900"/>
        </w:numPr>
        <w:spacing w:before="0" w:after="0"/>
      </w:pPr>
      <w:r>
        <w:t>List Length Settings</w:t>
      </w:r>
    </w:p>
    <w:p>
      <w:pPr>
        <w:numPr>
          <w:ilvl w:val="1"/>
          <w:numId w:val="900"/>
        </w:numPr>
        <w:spacing w:before="0" w:after="0"/>
      </w:pPr>
      <w:r>
        <w:t>SEO Settings</w:t>
      </w:r>
    </w:p>
    <w:p>
      <w:pPr>
        <w:numPr>
          <w:ilvl w:val="2"/>
          <w:numId w:val="900"/>
        </w:numPr>
        <w:spacing w:before="0" w:after="0"/>
      </w:pPr>
      <w:r>
        <w:t>Search Engine Friendly URLs</w:t>
      </w:r>
    </w:p>
    <w:p>
      <w:pPr>
        <w:numPr>
          <w:ilvl w:val="2"/>
          <w:numId w:val="900"/>
        </w:numPr>
        <w:spacing w:before="0" w:after="0"/>
      </w:pPr>
      <w:r>
        <w:t>URL Rewriting</w:t>
      </w:r>
    </w:p>
    <w:p>
      <w:pPr>
        <w:numPr>
          <w:ilvl w:val="2"/>
          <w:numId w:val="900"/>
        </w:numPr>
        <w:spacing w:before="0" w:after="0"/>
      </w:pPr>
      <w:r>
        <w:t>Meta Description</w:t>
      </w:r>
    </w:p>
    <w:p>
      <w:pPr>
        <w:numPr>
          <w:ilvl w:val="2"/>
          <w:numId w:val="900"/>
        </w:numPr>
        <w:spacing w:before="0" w:after="0"/>
      </w:pPr>
      <w:r>
        <w:t>Meta Keywords</w:t>
      </w:r>
    </w:p>
    <w:p>
      <w:pPr>
        <w:numPr>
          <w:ilvl w:val="2"/>
          <w:numId w:val="900"/>
        </w:numPr>
        <w:spacing w:before="0" w:after="0"/>
      </w:pPr>
      <w:r>
        <w:t>Robots Settings</w:t>
      </w:r>
    </w:p>
    <w:p>
      <w:pPr>
        <w:numPr>
          <w:ilvl w:val="1"/>
          <w:numId w:val="900"/>
        </w:numPr>
        <w:spacing w:before="0" w:after="0"/>
      </w:pPr>
      <w:r>
        <w:t>System Settings</w:t>
      </w:r>
    </w:p>
    <w:p>
      <w:pPr>
        <w:numPr>
          <w:ilvl w:val="2"/>
          <w:numId w:val="900"/>
        </w:numPr>
        <w:spacing w:before="0" w:after="0"/>
      </w:pPr>
      <w:r>
        <w:t>Cache Settings</w:t>
      </w:r>
    </w:p>
    <w:p>
      <w:pPr>
        <w:numPr>
          <w:ilvl w:val="2"/>
          <w:numId w:val="900"/>
        </w:numPr>
        <w:spacing w:before="0" w:after="0"/>
      </w:pPr>
      <w:r>
        <w:t>Debug Settings</w:t>
      </w:r>
    </w:p>
    <w:p>
      <w:pPr>
        <w:numPr>
          <w:ilvl w:val="2"/>
          <w:numId w:val="900"/>
        </w:numPr>
        <w:spacing w:before="0" w:after="0"/>
      </w:pPr>
      <w:r>
        <w:t>Session Settings</w:t>
      </w:r>
    </w:p>
    <w:p>
      <w:pPr>
        <w:numPr>
          <w:ilvl w:val="2"/>
          <w:numId w:val="900"/>
        </w:numPr>
        <w:spacing w:before="0" w:after="0"/>
      </w:pPr>
      <w:r>
        <w:t>Error Reporting</w:t>
      </w:r>
    </w:p>
    <w:p>
      <w:pPr>
        <w:numPr>
          <w:ilvl w:val="1"/>
          <w:numId w:val="900"/>
        </w:numPr>
        <w:spacing w:before="0" w:after="0"/>
      </w:pPr>
      <w:r>
        <w:t>Server Settings</w:t>
      </w:r>
    </w:p>
    <w:p>
      <w:pPr>
        <w:numPr>
          <w:ilvl w:val="2"/>
          <w:numId w:val="900"/>
        </w:numPr>
        <w:spacing w:before="0" w:after="0"/>
      </w:pPr>
      <w:r>
        <w:t>Database Configuration</w:t>
      </w:r>
    </w:p>
    <w:p>
      <w:pPr>
        <w:numPr>
          <w:ilvl w:val="2"/>
          <w:numId w:val="900"/>
        </w:numPr>
        <w:spacing w:before="0" w:after="0"/>
      </w:pPr>
      <w:r>
        <w:t>Mail Settings</w:t>
      </w:r>
    </w:p>
    <w:p>
      <w:pPr>
        <w:numPr>
          <w:ilvl w:val="2"/>
          <w:numId w:val="900"/>
        </w:numPr>
        <w:spacing w:before="0" w:after="0"/>
      </w:pPr>
      <w:r>
        <w:t>FTP Settings</w:t>
      </w:r>
    </w:p>
    <w:p>
      <w:pPr>
        <w:numPr>
          <w:ilvl w:val="2"/>
          <w:numId w:val="900"/>
        </w:numPr>
        <w:spacing w:before="0" w:after="0"/>
      </w:pPr>
      <w:r>
        <w:t>Locale Settings</w:t>
      </w:r>
    </w:p>
    <w:p>
      <w:pPr>
        <w:numPr>
          <w:ilvl w:val="1"/>
          <w:numId w:val="900"/>
        </w:numPr>
        <w:spacing w:before="0" w:after="0"/>
      </w:pPr>
      <w:r>
        <w:t>Permissions</w:t>
      </w:r>
    </w:p>
    <w:p>
      <w:pPr>
        <w:numPr>
          <w:ilvl w:val="2"/>
          <w:numId w:val="900"/>
        </w:numPr>
        <w:spacing w:before="0" w:after="0"/>
      </w:pPr>
      <w:r>
        <w:t>Default Component Permissions</w:t>
      </w:r>
    </w:p>
    <w:p>
      <w:pPr>
        <w:numPr>
          <w:ilvl w:val="2"/>
          <w:numId w:val="900"/>
        </w:numPr>
        <w:spacing w:before="0" w:after="0"/>
      </w:pPr>
      <w:r>
        <w:t>Inheritance and Overrides</w:t>
      </w:r>
    </w:p>
    <w:p>
      <w:pPr>
        <w:numPr>
          <w:ilvl w:val="2"/>
          <w:numId w:val="900"/>
        </w:numPr>
        <w:spacing w:before="0" w:after="0"/>
      </w:pPr>
      <w:r>
        <w:t>Action Permissions</w:t>
      </w:r>
    </w:p>
    <w:p>
      <w:pPr>
        <w:numPr>
          <w:ilvl w:val="1"/>
          <w:numId w:val="900"/>
        </w:numPr>
        <w:spacing w:before="0" w:after="0"/>
      </w:pPr>
      <w:r>
        <w:t>Text Filters</w:t>
      </w:r>
    </w:p>
    <w:p>
      <w:pPr>
        <w:numPr>
          <w:ilvl w:val="2"/>
          <w:numId w:val="900"/>
        </w:numPr>
        <w:spacing w:before="0" w:after="0"/>
      </w:pPr>
      <w:r>
        <w:t>Filtering Options</w:t>
      </w:r>
    </w:p>
    <w:p>
      <w:pPr>
        <w:numPr>
          <w:ilvl w:val="2"/>
          <w:numId w:val="900"/>
        </w:numPr>
        <w:spacing w:before="0" w:after="0"/>
      </w:pPr>
      <w:r>
        <w:t>Assigning Filters to User Groups</w:t>
      </w:r>
    </w:p>
    <w:p>
      <w:pPr>
        <w:numPr>
          <w:ilvl w:val="2"/>
          <w:numId w:val="900"/>
        </w:numPr>
        <w:spacing w:before="0" w:after="0"/>
      </w:pPr>
      <w:r>
        <w:t>HTML Filtering</w:t>
      </w:r>
    </w:p>
    <w:p>
      <w:pPr>
        <w:numPr>
          <w:ilvl w:val="0"/>
          <w:numId w:val="900"/>
        </w:numPr>
        <w:spacing w:before="0" w:after="0"/>
      </w:pPr>
      <w:r>
        <w:t>System Maintenance Tools</w:t>
      </w:r>
    </w:p>
    <w:p>
      <w:pPr>
        <w:numPr>
          <w:ilvl w:val="1"/>
          <w:numId w:val="900"/>
        </w:numPr>
        <w:spacing w:before="0" w:after="0"/>
      </w:pPr>
      <w:r>
        <w:t>System Information</w:t>
      </w:r>
    </w:p>
    <w:p>
      <w:pPr>
        <w:numPr>
          <w:ilvl w:val="2"/>
          <w:numId w:val="900"/>
        </w:numPr>
        <w:spacing w:before="0" w:after="0"/>
      </w:pPr>
      <w:r>
        <w:t>PHP Information</w:t>
      </w:r>
    </w:p>
    <w:p>
      <w:pPr>
        <w:numPr>
          <w:ilvl w:val="2"/>
          <w:numId w:val="900"/>
        </w:numPr>
        <w:spacing w:before="0" w:after="0"/>
      </w:pPr>
      <w:r>
        <w:t>Directory Permissions</w:t>
      </w:r>
    </w:p>
    <w:p>
      <w:pPr>
        <w:numPr>
          <w:ilvl w:val="2"/>
          <w:numId w:val="900"/>
        </w:numPr>
        <w:spacing w:before="0" w:after="0"/>
      </w:pPr>
      <w:r>
        <w:t>Environment Details</w:t>
      </w:r>
    </w:p>
    <w:p>
      <w:pPr>
        <w:numPr>
          <w:ilvl w:val="2"/>
          <w:numId w:val="900"/>
        </w:numPr>
        <w:spacing w:before="0" w:after="0"/>
      </w:pPr>
      <w:r>
        <w:t>Configuration File Details</w:t>
      </w:r>
    </w:p>
    <w:p>
      <w:pPr>
        <w:numPr>
          <w:ilvl w:val="1"/>
          <w:numId w:val="900"/>
        </w:numPr>
        <w:spacing w:before="0" w:after="0"/>
      </w:pPr>
      <w:r>
        <w:t>Cache Management</w:t>
      </w:r>
    </w:p>
    <w:p>
      <w:pPr>
        <w:numPr>
          <w:ilvl w:val="2"/>
          <w:numId w:val="900"/>
        </w:numPr>
        <w:spacing w:before="0" w:after="0"/>
      </w:pPr>
      <w:r>
        <w:t>Cache Types</w:t>
      </w:r>
    </w:p>
    <w:p>
      <w:pPr>
        <w:numPr>
          <w:ilvl w:val="2"/>
          <w:numId w:val="900"/>
        </w:numPr>
        <w:spacing w:before="0" w:after="0"/>
      </w:pPr>
      <w:r>
        <w:t>Manual Cache Clearing</w:t>
      </w:r>
    </w:p>
    <w:p>
      <w:pPr>
        <w:numPr>
          <w:ilvl w:val="2"/>
          <w:numId w:val="900"/>
        </w:numPr>
        <w:spacing w:before="0" w:after="0"/>
      </w:pPr>
      <w:r>
        <w:t>Cache Statistics</w:t>
      </w:r>
    </w:p>
    <w:p>
      <w:pPr>
        <w:numPr>
          <w:ilvl w:val="1"/>
          <w:numId w:val="900"/>
        </w:numPr>
        <w:spacing w:before="0" w:after="0"/>
      </w:pPr>
      <w:r>
        <w:t>Global Check-in</w:t>
      </w:r>
    </w:p>
    <w:p>
      <w:pPr>
        <w:numPr>
          <w:ilvl w:val="2"/>
          <w:numId w:val="900"/>
        </w:numPr>
        <w:spacing w:before="0" w:after="0"/>
      </w:pPr>
      <w:r>
        <w:t>Purpose of Check-in</w:t>
      </w:r>
    </w:p>
    <w:p>
      <w:pPr>
        <w:numPr>
          <w:ilvl w:val="2"/>
          <w:numId w:val="900"/>
        </w:numPr>
        <w:spacing w:before="0" w:after="0"/>
      </w:pPr>
      <w:r>
        <w:t>Performing Global Check-in</w:t>
      </w:r>
    </w:p>
    <w:p>
      <w:pPr>
        <w:numPr>
          <w:ilvl w:val="2"/>
          <w:numId w:val="900"/>
        </w:numPr>
        <w:spacing w:before="0" w:after="0"/>
      </w:pPr>
      <w:r>
        <w:t>Understanding Locked Items</w:t>
      </w:r>
    </w:p>
    <w:p>
      <w:pPr>
        <w:numPr>
          <w:ilvl w:val="1"/>
          <w:numId w:val="900"/>
        </w:numPr>
        <w:spacing w:before="0" w:after="0"/>
      </w:pPr>
      <w:r>
        <w:t>Database Tools</w:t>
      </w:r>
    </w:p>
    <w:p>
      <w:pPr>
        <w:numPr>
          <w:ilvl w:val="2"/>
          <w:numId w:val="900"/>
        </w:numPr>
        <w:spacing w:before="0" w:after="0"/>
      </w:pPr>
      <w:r>
        <w:t>Database Check</w:t>
      </w:r>
    </w:p>
    <w:p>
      <w:pPr>
        <w:numPr>
          <w:ilvl w:val="2"/>
          <w:numId w:val="900"/>
        </w:numPr>
        <w:spacing w:before="0" w:after="0"/>
      </w:pPr>
      <w:r>
        <w:t>Database Fix</w:t>
      </w:r>
    </w:p>
    <w:p>
      <w:pPr>
        <w:numPr>
          <w:ilvl w:val="0"/>
          <w:numId w:val="900"/>
        </w:numPr>
        <w:spacing w:before="0" w:after="0"/>
      </w:pPr>
      <w:r>
        <w:t>Media Manager</w:t>
      </w:r>
    </w:p>
    <w:p>
      <w:pPr>
        <w:numPr>
          <w:ilvl w:val="1"/>
          <w:numId w:val="900"/>
        </w:numPr>
        <w:spacing w:before="0" w:after="0"/>
      </w:pPr>
      <w:r>
        <w:t>Uploading Files</w:t>
      </w:r>
    </w:p>
    <w:p>
      <w:pPr>
        <w:numPr>
          <w:ilvl w:val="2"/>
          <w:numId w:val="900"/>
        </w:numPr>
        <w:spacing w:before="0" w:after="0"/>
      </w:pPr>
      <w:r>
        <w:t>Supported File Types</w:t>
      </w:r>
    </w:p>
    <w:p>
      <w:pPr>
        <w:numPr>
          <w:ilvl w:val="2"/>
          <w:numId w:val="900"/>
        </w:numPr>
        <w:spacing w:before="0" w:after="0"/>
      </w:pPr>
      <w:r>
        <w:t>File Size Limits</w:t>
      </w:r>
    </w:p>
    <w:p>
      <w:pPr>
        <w:numPr>
          <w:ilvl w:val="2"/>
          <w:numId w:val="900"/>
        </w:numPr>
        <w:spacing w:before="0" w:after="0"/>
      </w:pPr>
      <w:r>
        <w:t>Batch Upload</w:t>
      </w:r>
    </w:p>
    <w:p>
      <w:pPr>
        <w:numPr>
          <w:ilvl w:val="1"/>
          <w:numId w:val="900"/>
        </w:numPr>
        <w:spacing w:before="0" w:after="0"/>
      </w:pPr>
      <w:r>
        <w:t>Organizing Files and Folders</w:t>
      </w:r>
    </w:p>
    <w:p>
      <w:pPr>
        <w:numPr>
          <w:ilvl w:val="2"/>
          <w:numId w:val="900"/>
        </w:numPr>
        <w:spacing w:before="0" w:after="0"/>
      </w:pPr>
      <w:r>
        <w:t>Creating Folders</w:t>
      </w:r>
    </w:p>
    <w:p>
      <w:pPr>
        <w:numPr>
          <w:ilvl w:val="2"/>
          <w:numId w:val="900"/>
        </w:numPr>
        <w:spacing w:before="0" w:after="0"/>
      </w:pPr>
      <w:r>
        <w:t>Moving and Renaming Files</w:t>
      </w:r>
    </w:p>
    <w:p>
      <w:pPr>
        <w:numPr>
          <w:ilvl w:val="2"/>
          <w:numId w:val="900"/>
        </w:numPr>
        <w:spacing w:before="0" w:after="0"/>
      </w:pPr>
      <w:r>
        <w:t>Folder Permissions</w:t>
      </w:r>
    </w:p>
    <w:p>
      <w:pPr>
        <w:numPr>
          <w:ilvl w:val="1"/>
          <w:numId w:val="900"/>
        </w:numPr>
        <w:spacing w:before="0" w:after="0"/>
      </w:pPr>
      <w:r>
        <w:t>Image Management</w:t>
      </w:r>
    </w:p>
    <w:p>
      <w:pPr>
        <w:numPr>
          <w:ilvl w:val="2"/>
          <w:numId w:val="900"/>
        </w:numPr>
        <w:spacing w:before="0" w:after="0"/>
      </w:pPr>
      <w:r>
        <w:t>Image Editing Tools</w:t>
      </w:r>
    </w:p>
    <w:p>
      <w:pPr>
        <w:numPr>
          <w:ilvl w:val="2"/>
          <w:numId w:val="900"/>
        </w:numPr>
        <w:spacing w:before="0" w:after="0"/>
      </w:pPr>
      <w:r>
        <w:t>Image Resizing</w:t>
      </w:r>
    </w:p>
    <w:p>
      <w:pPr>
        <w:numPr>
          <w:ilvl w:val="2"/>
          <w:numId w:val="900"/>
        </w:numPr>
        <w:spacing w:before="0" w:after="0"/>
      </w:pPr>
      <w:r>
        <w:t>Managing Image Metadata</w:t>
      </w:r>
    </w:p>
    <w:p>
      <w:pPr>
        <w:pStyle w:val="Heading1"/>
      </w:pPr>
      <w:r>
        <w:t>Managing Content</w:t>
      </w:r>
    </w:p>
    <w:p>
      <w:pPr>
        <w:numPr>
          <w:ilvl w:val="0"/>
          <w:numId w:val="900"/>
        </w:numPr>
        <w:spacing w:before="0" w:after="0"/>
      </w:pPr>
      <w:r>
        <w:t>Categories</w:t>
      </w:r>
    </w:p>
    <w:p>
      <w:pPr>
        <w:numPr>
          <w:ilvl w:val="1"/>
          <w:numId w:val="900"/>
        </w:numPr>
        <w:spacing w:before="0" w:after="0"/>
      </w:pPr>
      <w:r>
        <w:t>Creating Categories</w:t>
      </w:r>
    </w:p>
    <w:p>
      <w:pPr>
        <w:numPr>
          <w:ilvl w:val="2"/>
          <w:numId w:val="900"/>
        </w:numPr>
        <w:spacing w:before="0" w:after="0"/>
      </w:pPr>
      <w:r>
        <w:t>Category Title and Alias</w:t>
      </w:r>
    </w:p>
    <w:p>
      <w:pPr>
        <w:numPr>
          <w:ilvl w:val="2"/>
          <w:numId w:val="900"/>
        </w:numPr>
        <w:spacing w:before="0" w:after="0"/>
      </w:pPr>
      <w:r>
        <w:t>Category Description</w:t>
      </w:r>
    </w:p>
    <w:p>
      <w:pPr>
        <w:numPr>
          <w:ilvl w:val="2"/>
          <w:numId w:val="900"/>
        </w:numPr>
        <w:spacing w:before="0" w:after="0"/>
      </w:pPr>
      <w:r>
        <w:t>Category Image</w:t>
      </w:r>
    </w:p>
    <w:p>
      <w:pPr>
        <w:numPr>
          <w:ilvl w:val="1"/>
          <w:numId w:val="900"/>
        </w:numPr>
        <w:spacing w:before="0" w:after="0"/>
      </w:pPr>
      <w:r>
        <w:t>Category Structure</w:t>
      </w:r>
    </w:p>
    <w:p>
      <w:pPr>
        <w:numPr>
          <w:ilvl w:val="2"/>
          <w:numId w:val="900"/>
        </w:numPr>
        <w:spacing w:before="0" w:after="0"/>
      </w:pPr>
      <w:r>
        <w:t>Parent and Child Categories</w:t>
      </w:r>
    </w:p>
    <w:p>
      <w:pPr>
        <w:numPr>
          <w:ilvl w:val="2"/>
          <w:numId w:val="900"/>
        </w:numPr>
        <w:spacing w:before="0" w:after="0"/>
      </w:pPr>
      <w:r>
        <w:t>Nested Categories</w:t>
      </w:r>
    </w:p>
    <w:p>
      <w:pPr>
        <w:numPr>
          <w:ilvl w:val="2"/>
          <w:numId w:val="900"/>
        </w:numPr>
        <w:spacing w:before="0" w:after="0"/>
      </w:pPr>
      <w:r>
        <w:t>Category Ordering</w:t>
      </w:r>
    </w:p>
    <w:p>
      <w:pPr>
        <w:numPr>
          <w:ilvl w:val="1"/>
          <w:numId w:val="900"/>
        </w:numPr>
        <w:spacing w:before="0" w:after="0"/>
      </w:pPr>
      <w:r>
        <w:t>Category Options</w:t>
      </w:r>
    </w:p>
    <w:p>
      <w:pPr>
        <w:numPr>
          <w:ilvl w:val="2"/>
          <w:numId w:val="900"/>
        </w:numPr>
        <w:spacing w:before="0" w:after="0"/>
      </w:pPr>
      <w:r>
        <w:t>Publishing Options</w:t>
      </w:r>
    </w:p>
    <w:p>
      <w:pPr>
        <w:numPr>
          <w:ilvl w:val="2"/>
          <w:numId w:val="900"/>
        </w:numPr>
        <w:spacing w:before="0" w:after="0"/>
      </w:pPr>
      <w:r>
        <w:t>Access Levels</w:t>
      </w:r>
    </w:p>
    <w:p>
      <w:pPr>
        <w:numPr>
          <w:ilvl w:val="2"/>
          <w:numId w:val="900"/>
        </w:numPr>
        <w:spacing w:before="0" w:after="0"/>
      </w:pPr>
      <w:r>
        <w:t>Language Assignment</w:t>
      </w:r>
    </w:p>
    <w:p>
      <w:pPr>
        <w:numPr>
          <w:ilvl w:val="1"/>
          <w:numId w:val="900"/>
        </w:numPr>
        <w:spacing w:before="0" w:after="0"/>
      </w:pPr>
      <w:r>
        <w:t>Category Permissions</w:t>
      </w:r>
    </w:p>
    <w:p>
      <w:pPr>
        <w:numPr>
          <w:ilvl w:val="2"/>
          <w:numId w:val="900"/>
        </w:numPr>
        <w:spacing w:before="0" w:after="0"/>
      </w:pPr>
      <w:r>
        <w:t>Assigning Permissions to Categories</w:t>
      </w:r>
    </w:p>
    <w:p>
      <w:pPr>
        <w:numPr>
          <w:ilvl w:val="2"/>
          <w:numId w:val="900"/>
        </w:numPr>
        <w:spacing w:before="0" w:after="0"/>
      </w:pPr>
      <w:r>
        <w:t>Permission Inheritance</w:t>
      </w:r>
    </w:p>
    <w:p>
      <w:pPr>
        <w:numPr>
          <w:ilvl w:val="0"/>
          <w:numId w:val="900"/>
        </w:numPr>
        <w:spacing w:before="0" w:after="0"/>
      </w:pPr>
      <w:r>
        <w:t>Articles</w:t>
      </w:r>
    </w:p>
    <w:p>
      <w:pPr>
        <w:numPr>
          <w:ilvl w:val="1"/>
          <w:numId w:val="900"/>
        </w:numPr>
        <w:spacing w:before="0" w:after="0"/>
      </w:pPr>
      <w:r>
        <w:t>Creating Articles</w:t>
      </w:r>
    </w:p>
    <w:p>
      <w:pPr>
        <w:numPr>
          <w:ilvl w:val="2"/>
          <w:numId w:val="900"/>
        </w:numPr>
        <w:spacing w:before="0" w:after="0"/>
      </w:pPr>
      <w:r>
        <w:t>Article Title and Alias</w:t>
      </w:r>
    </w:p>
    <w:p>
      <w:pPr>
        <w:numPr>
          <w:ilvl w:val="2"/>
          <w:numId w:val="900"/>
        </w:numPr>
        <w:spacing w:before="0" w:after="0"/>
      </w:pPr>
      <w:r>
        <w:t>Article Content</w:t>
      </w:r>
    </w:p>
    <w:p>
      <w:pPr>
        <w:numPr>
          <w:ilvl w:val="2"/>
          <w:numId w:val="900"/>
        </w:numPr>
        <w:spacing w:before="0" w:after="0"/>
      </w:pPr>
      <w:r>
        <w:t>Article Images</w:t>
      </w:r>
    </w:p>
    <w:p>
      <w:pPr>
        <w:numPr>
          <w:ilvl w:val="1"/>
          <w:numId w:val="900"/>
        </w:numPr>
        <w:spacing w:before="0" w:after="0"/>
      </w:pPr>
      <w:r>
        <w:t>Article Editor</w:t>
      </w:r>
    </w:p>
    <w:p>
      <w:pPr>
        <w:numPr>
          <w:ilvl w:val="2"/>
          <w:numId w:val="900"/>
        </w:numPr>
        <w:spacing w:before="0" w:after="0"/>
      </w:pPr>
      <w:r>
        <w:t>WYSIWYG Editor Features</w:t>
      </w:r>
    </w:p>
    <w:p>
      <w:pPr>
        <w:numPr>
          <w:ilvl w:val="2"/>
          <w:numId w:val="900"/>
        </w:numPr>
        <w:spacing w:before="0" w:after="0"/>
      </w:pPr>
      <w:r>
        <w:t>Code View</w:t>
      </w:r>
    </w:p>
    <w:p>
      <w:pPr>
        <w:numPr>
          <w:ilvl w:val="2"/>
          <w:numId w:val="900"/>
        </w:numPr>
        <w:spacing w:before="0" w:after="0"/>
      </w:pPr>
      <w:r>
        <w:t>Editor Plugins</w:t>
      </w:r>
    </w:p>
    <w:p>
      <w:pPr>
        <w:numPr>
          <w:ilvl w:val="2"/>
          <w:numId w:val="900"/>
        </w:numPr>
        <w:spacing w:before="0" w:after="0"/>
      </w:pPr>
      <w:r>
        <w:t>Content Templates</w:t>
      </w:r>
    </w:p>
    <w:p>
      <w:pPr>
        <w:numPr>
          <w:ilvl w:val="1"/>
          <w:numId w:val="900"/>
        </w:numPr>
        <w:spacing w:before="0" w:after="0"/>
      </w:pPr>
      <w:r>
        <w:t>Article Publishing Options</w:t>
      </w:r>
    </w:p>
    <w:p>
      <w:pPr>
        <w:numPr>
          <w:ilvl w:val="2"/>
          <w:numId w:val="900"/>
        </w:numPr>
        <w:spacing w:before="0" w:after="0"/>
      </w:pPr>
      <w:r>
        <w:t>Publishing Status</w:t>
      </w:r>
    </w:p>
    <w:p>
      <w:pPr>
        <w:numPr>
          <w:ilvl w:val="2"/>
          <w:numId w:val="900"/>
        </w:numPr>
        <w:spacing w:before="0" w:after="0"/>
      </w:pPr>
      <w:r>
        <w:t>Start and Finish Publishing Dates</w:t>
      </w:r>
    </w:p>
    <w:p>
      <w:pPr>
        <w:numPr>
          <w:ilvl w:val="2"/>
          <w:numId w:val="900"/>
        </w:numPr>
        <w:spacing w:before="0" w:after="0"/>
      </w:pPr>
      <w:r>
        <w:t>Access Level</w:t>
      </w:r>
    </w:p>
    <w:p>
      <w:pPr>
        <w:numPr>
          <w:ilvl w:val="2"/>
          <w:numId w:val="900"/>
        </w:numPr>
        <w:spacing w:before="0" w:after="0"/>
      </w:pPr>
      <w:r>
        <w:t>Featured Status</w:t>
      </w:r>
    </w:p>
    <w:p>
      <w:pPr>
        <w:numPr>
          <w:ilvl w:val="1"/>
          <w:numId w:val="900"/>
        </w:numPr>
        <w:spacing w:before="0" w:after="0"/>
      </w:pPr>
      <w:r>
        <w:t>Article Parameters</w:t>
      </w:r>
    </w:p>
    <w:p>
      <w:pPr>
        <w:numPr>
          <w:ilvl w:val="2"/>
          <w:numId w:val="900"/>
        </w:numPr>
        <w:spacing w:before="0" w:after="0"/>
      </w:pPr>
      <w:r>
        <w:t>Author Information</w:t>
      </w:r>
    </w:p>
    <w:p>
      <w:pPr>
        <w:numPr>
          <w:ilvl w:val="2"/>
          <w:numId w:val="900"/>
        </w:numPr>
        <w:spacing w:before="0" w:after="0"/>
      </w:pPr>
      <w:r>
        <w:t>Creation and Modification Dates</w:t>
      </w:r>
    </w:p>
    <w:p>
      <w:pPr>
        <w:numPr>
          <w:ilvl w:val="2"/>
          <w:numId w:val="900"/>
        </w:numPr>
        <w:spacing w:before="0" w:after="0"/>
      </w:pPr>
      <w:r>
        <w:t>Metadata Options</w:t>
      </w:r>
    </w:p>
    <w:p>
      <w:pPr>
        <w:numPr>
          <w:ilvl w:val="2"/>
          <w:numId w:val="900"/>
        </w:numPr>
        <w:spacing w:before="0" w:after="0"/>
      </w:pPr>
      <w:r>
        <w:t>Article Layout Options</w:t>
      </w:r>
    </w:p>
    <w:p>
      <w:pPr>
        <w:numPr>
          <w:ilvl w:val="1"/>
          <w:numId w:val="900"/>
        </w:numPr>
        <w:spacing w:before="0" w:after="0"/>
      </w:pPr>
      <w:r>
        <w:t>Article Associations</w:t>
      </w:r>
    </w:p>
    <w:p>
      <w:pPr>
        <w:numPr>
          <w:ilvl w:val="2"/>
          <w:numId w:val="900"/>
        </w:numPr>
        <w:spacing w:before="0" w:after="0"/>
      </w:pPr>
      <w:r>
        <w:t>Multilingual Associations</w:t>
      </w:r>
    </w:p>
    <w:p>
      <w:pPr>
        <w:numPr>
          <w:ilvl w:val="2"/>
          <w:numId w:val="900"/>
        </w:numPr>
        <w:spacing w:before="0" w:after="0"/>
      </w:pPr>
      <w:r>
        <w:t>Related Articles</w:t>
      </w:r>
    </w:p>
    <w:p>
      <w:pPr>
        <w:numPr>
          <w:ilvl w:val="0"/>
          <w:numId w:val="900"/>
        </w:numPr>
        <w:spacing w:before="0" w:after="0"/>
      </w:pPr>
      <w:r>
        <w:t>Tags</w:t>
      </w:r>
    </w:p>
    <w:p>
      <w:pPr>
        <w:numPr>
          <w:ilvl w:val="1"/>
          <w:numId w:val="900"/>
        </w:numPr>
        <w:spacing w:before="0" w:after="0"/>
      </w:pPr>
      <w:r>
        <w:t>Creating Tags</w:t>
      </w:r>
    </w:p>
    <w:p>
      <w:pPr>
        <w:numPr>
          <w:ilvl w:val="2"/>
          <w:numId w:val="900"/>
        </w:numPr>
        <w:spacing w:before="0" w:after="0"/>
      </w:pPr>
      <w:r>
        <w:t>Tag Title and Alias</w:t>
      </w:r>
    </w:p>
    <w:p>
      <w:pPr>
        <w:numPr>
          <w:ilvl w:val="2"/>
          <w:numId w:val="900"/>
        </w:numPr>
        <w:spacing w:before="0" w:after="0"/>
      </w:pPr>
      <w:r>
        <w:t>Tag Description</w:t>
      </w:r>
    </w:p>
    <w:p>
      <w:pPr>
        <w:numPr>
          <w:ilvl w:val="1"/>
          <w:numId w:val="900"/>
        </w:numPr>
        <w:spacing w:before="0" w:after="0"/>
      </w:pPr>
      <w:r>
        <w:t>Tag Management</w:t>
      </w:r>
    </w:p>
    <w:p>
      <w:pPr>
        <w:numPr>
          <w:ilvl w:val="2"/>
          <w:numId w:val="900"/>
        </w:numPr>
        <w:spacing w:before="0" w:after="0"/>
      </w:pPr>
      <w:r>
        <w:t>Assigning Tags to Content</w:t>
      </w:r>
    </w:p>
    <w:p>
      <w:pPr>
        <w:numPr>
          <w:ilvl w:val="2"/>
          <w:numId w:val="900"/>
        </w:numPr>
        <w:spacing w:before="0" w:after="0"/>
      </w:pPr>
      <w:r>
        <w:t>Tag Hierarchies</w:t>
      </w:r>
    </w:p>
    <w:p>
      <w:pPr>
        <w:numPr>
          <w:ilvl w:val="2"/>
          <w:numId w:val="900"/>
        </w:numPr>
        <w:spacing w:before="0" w:after="0"/>
      </w:pPr>
      <w:r>
        <w:t>Parent and Child Tags</w:t>
      </w:r>
    </w:p>
    <w:p>
      <w:pPr>
        <w:numPr>
          <w:ilvl w:val="1"/>
          <w:numId w:val="900"/>
        </w:numPr>
        <w:spacing w:before="0" w:after="0"/>
      </w:pPr>
      <w:r>
        <w:t>Tag Display Options</w:t>
      </w:r>
    </w:p>
    <w:p>
      <w:pPr>
        <w:numPr>
          <w:ilvl w:val="2"/>
          <w:numId w:val="900"/>
        </w:numPr>
        <w:spacing w:before="0" w:after="0"/>
      </w:pPr>
      <w:r>
        <w:t>Tag Layouts</w:t>
      </w:r>
    </w:p>
    <w:p>
      <w:pPr>
        <w:numPr>
          <w:ilvl w:val="2"/>
          <w:numId w:val="900"/>
        </w:numPr>
        <w:spacing w:before="0" w:after="0"/>
      </w:pPr>
      <w:r>
        <w:t>Tag Parameters</w:t>
      </w:r>
    </w:p>
    <w:p>
      <w:pPr>
        <w:pStyle w:val="Heading1"/>
      </w:pPr>
      <w:r>
        <w:t>Structuring the Website with Menus</w:t>
      </w:r>
    </w:p>
    <w:p>
      <w:pPr>
        <w:numPr>
          <w:ilvl w:val="0"/>
          <w:numId w:val="900"/>
        </w:numPr>
        <w:spacing w:before="0" w:after="0"/>
      </w:pPr>
      <w:r>
        <w:t>Menu Manager</w:t>
      </w:r>
    </w:p>
    <w:p>
      <w:pPr>
        <w:numPr>
          <w:ilvl w:val="1"/>
          <w:numId w:val="900"/>
        </w:numPr>
        <w:spacing w:before="0" w:after="0"/>
      </w:pPr>
      <w:r>
        <w:t>Creating Menus</w:t>
      </w:r>
    </w:p>
    <w:p>
      <w:pPr>
        <w:numPr>
          <w:ilvl w:val="2"/>
          <w:numId w:val="900"/>
        </w:numPr>
        <w:spacing w:before="0" w:after="0"/>
      </w:pPr>
      <w:r>
        <w:t>Menu Title and Type</w:t>
      </w:r>
    </w:p>
    <w:p>
      <w:pPr>
        <w:numPr>
          <w:ilvl w:val="2"/>
          <w:numId w:val="900"/>
        </w:numPr>
        <w:spacing w:before="0" w:after="0"/>
      </w:pPr>
      <w:r>
        <w:t>Menu Description</w:t>
      </w:r>
    </w:p>
    <w:p>
      <w:pPr>
        <w:numPr>
          <w:ilvl w:val="1"/>
          <w:numId w:val="900"/>
        </w:numPr>
        <w:spacing w:before="0" w:after="0"/>
      </w:pPr>
      <w:r>
        <w:t>Menu Properties</w:t>
      </w:r>
    </w:p>
    <w:p>
      <w:pPr>
        <w:numPr>
          <w:ilvl w:val="2"/>
          <w:numId w:val="900"/>
        </w:numPr>
        <w:spacing w:before="0" w:after="0"/>
      </w:pPr>
      <w:r>
        <w:t>Menu Assignment</w:t>
      </w:r>
    </w:p>
    <w:p>
      <w:pPr>
        <w:numPr>
          <w:ilvl w:val="2"/>
          <w:numId w:val="900"/>
        </w:numPr>
        <w:spacing w:before="0" w:after="0"/>
      </w:pPr>
      <w:r>
        <w:t>Menu Ordering</w:t>
      </w:r>
    </w:p>
    <w:p>
      <w:pPr>
        <w:numPr>
          <w:ilvl w:val="1"/>
          <w:numId w:val="900"/>
        </w:numPr>
        <w:spacing w:before="0" w:after="0"/>
      </w:pPr>
      <w:r>
        <w:t>Deleting Menus</w:t>
      </w:r>
    </w:p>
    <w:p>
      <w:pPr>
        <w:numPr>
          <w:ilvl w:val="0"/>
          <w:numId w:val="900"/>
        </w:numPr>
        <w:spacing w:before="0" w:after="0"/>
      </w:pPr>
      <w:r>
        <w:t>Menu Items</w:t>
      </w:r>
    </w:p>
    <w:p>
      <w:pPr>
        <w:numPr>
          <w:ilvl w:val="1"/>
          <w:numId w:val="900"/>
        </w:numPr>
        <w:spacing w:before="0" w:after="0"/>
      </w:pPr>
      <w:r>
        <w:t>Menu Item Types</w:t>
      </w:r>
    </w:p>
    <w:p>
      <w:pPr>
        <w:numPr>
          <w:ilvl w:val="2"/>
          <w:numId w:val="900"/>
        </w:numPr>
        <w:spacing w:before="0" w:after="0"/>
      </w:pPr>
      <w:r>
        <w:t>Articles Menu Items</w:t>
      </w:r>
    </w:p>
    <w:p>
      <w:pPr>
        <w:numPr>
          <w:ilvl w:val="2"/>
          <w:numId w:val="900"/>
        </w:numPr>
        <w:spacing w:before="0" w:after="0"/>
      </w:pPr>
      <w:r>
        <w:t>Category Menu Items</w:t>
      </w:r>
    </w:p>
    <w:p>
      <w:pPr>
        <w:numPr>
          <w:ilvl w:val="2"/>
          <w:numId w:val="900"/>
        </w:numPr>
        <w:spacing w:before="0" w:after="0"/>
      </w:pPr>
      <w:r>
        <w:t>Component Menu Items</w:t>
      </w:r>
    </w:p>
    <w:p>
      <w:pPr>
        <w:numPr>
          <w:ilvl w:val="2"/>
          <w:numId w:val="900"/>
        </w:numPr>
        <w:spacing w:before="0" w:after="0"/>
      </w:pPr>
      <w:r>
        <w:t>System Links</w:t>
      </w:r>
    </w:p>
    <w:p>
      <w:pPr>
        <w:numPr>
          <w:ilvl w:val="2"/>
          <w:numId w:val="900"/>
        </w:numPr>
        <w:spacing w:before="0" w:after="0"/>
      </w:pPr>
      <w:r>
        <w:t>External URLs</w:t>
      </w:r>
    </w:p>
    <w:p>
      <w:pPr>
        <w:numPr>
          <w:ilvl w:val="1"/>
          <w:numId w:val="900"/>
        </w:numPr>
        <w:spacing w:before="0" w:after="0"/>
      </w:pPr>
      <w:r>
        <w:t>Core Content Links</w:t>
      </w:r>
    </w:p>
    <w:p>
      <w:pPr>
        <w:numPr>
          <w:ilvl w:val="2"/>
          <w:numId w:val="900"/>
        </w:numPr>
        <w:spacing w:before="0" w:after="0"/>
      </w:pPr>
      <w:r>
        <w:t>Single Article</w:t>
      </w:r>
    </w:p>
    <w:p>
      <w:pPr>
        <w:numPr>
          <w:ilvl w:val="2"/>
          <w:numId w:val="900"/>
        </w:numPr>
        <w:spacing w:before="0" w:after="0"/>
      </w:pPr>
      <w:r>
        <w:t>Category Blog</w:t>
      </w:r>
    </w:p>
    <w:p>
      <w:pPr>
        <w:numPr>
          <w:ilvl w:val="2"/>
          <w:numId w:val="900"/>
        </w:numPr>
        <w:spacing w:before="0" w:after="0"/>
      </w:pPr>
      <w:r>
        <w:t>Category List</w:t>
      </w:r>
    </w:p>
    <w:p>
      <w:pPr>
        <w:numPr>
          <w:ilvl w:val="2"/>
          <w:numId w:val="900"/>
        </w:numPr>
        <w:spacing w:before="0" w:after="0"/>
      </w:pPr>
      <w:r>
        <w:t>Featured Articles</w:t>
      </w:r>
    </w:p>
    <w:p>
      <w:pPr>
        <w:numPr>
          <w:ilvl w:val="2"/>
          <w:numId w:val="900"/>
        </w:numPr>
        <w:spacing w:before="0" w:after="0"/>
      </w:pPr>
      <w:r>
        <w:t>List All Categories</w:t>
      </w:r>
    </w:p>
    <w:p>
      <w:pPr>
        <w:numPr>
          <w:ilvl w:val="2"/>
          <w:numId w:val="900"/>
        </w:numPr>
        <w:spacing w:before="0" w:after="0"/>
      </w:pPr>
      <w:r>
        <w:t>Archived Articles</w:t>
      </w:r>
    </w:p>
    <w:p>
      <w:pPr>
        <w:numPr>
          <w:ilvl w:val="1"/>
          <w:numId w:val="900"/>
        </w:numPr>
        <w:spacing w:before="0" w:after="0"/>
      </w:pPr>
      <w:r>
        <w:t>Component Links</w:t>
      </w:r>
    </w:p>
    <w:p>
      <w:pPr>
        <w:numPr>
          <w:ilvl w:val="2"/>
          <w:numId w:val="900"/>
        </w:numPr>
        <w:spacing w:before="0" w:after="0"/>
      </w:pPr>
      <w:r>
        <w:t>Contacts</w:t>
      </w:r>
    </w:p>
    <w:p>
      <w:pPr>
        <w:numPr>
          <w:ilvl w:val="2"/>
          <w:numId w:val="900"/>
        </w:numPr>
        <w:spacing w:before="0" w:after="0"/>
      </w:pPr>
      <w:r>
        <w:t>Banners</w:t>
      </w:r>
    </w:p>
    <w:p>
      <w:pPr>
        <w:numPr>
          <w:ilvl w:val="2"/>
          <w:numId w:val="900"/>
        </w:numPr>
        <w:spacing w:before="0" w:after="0"/>
      </w:pPr>
      <w:r>
        <w:t>Search</w:t>
      </w:r>
    </w:p>
    <w:p>
      <w:pPr>
        <w:numPr>
          <w:ilvl w:val="2"/>
          <w:numId w:val="900"/>
        </w:numPr>
        <w:spacing w:before="0" w:after="0"/>
      </w:pPr>
      <w:r>
        <w:t>Tags</w:t>
      </w:r>
    </w:p>
    <w:p>
      <w:pPr>
        <w:numPr>
          <w:ilvl w:val="1"/>
          <w:numId w:val="900"/>
        </w:numPr>
        <w:spacing w:before="0" w:after="0"/>
      </w:pPr>
      <w:r>
        <w:t>System Links</w:t>
      </w:r>
    </w:p>
    <w:p>
      <w:pPr>
        <w:numPr>
          <w:ilvl w:val="2"/>
          <w:numId w:val="900"/>
        </w:numPr>
        <w:spacing w:before="0" w:after="0"/>
      </w:pPr>
      <w:r>
        <w:t>Login Form</w:t>
      </w:r>
    </w:p>
    <w:p>
      <w:pPr>
        <w:numPr>
          <w:ilvl w:val="2"/>
          <w:numId w:val="900"/>
        </w:numPr>
        <w:spacing w:before="0" w:after="0"/>
      </w:pPr>
      <w:r>
        <w:t>Logout</w:t>
      </w:r>
    </w:p>
    <w:p>
      <w:pPr>
        <w:numPr>
          <w:ilvl w:val="2"/>
          <w:numId w:val="900"/>
        </w:numPr>
        <w:spacing w:before="0" w:after="0"/>
      </w:pPr>
      <w:r>
        <w:t>Menu Item Alias</w:t>
      </w:r>
    </w:p>
    <w:p>
      <w:pPr>
        <w:numPr>
          <w:ilvl w:val="2"/>
          <w:numId w:val="900"/>
        </w:numPr>
        <w:spacing w:before="0" w:after="0"/>
      </w:pPr>
      <w:r>
        <w:t>Separator</w:t>
      </w:r>
    </w:p>
    <w:p>
      <w:pPr>
        <w:numPr>
          <w:ilvl w:val="2"/>
          <w:numId w:val="900"/>
        </w:numPr>
        <w:spacing w:before="0" w:after="0"/>
      </w:pPr>
      <w:r>
        <w:t>Text Separator</w:t>
      </w:r>
    </w:p>
    <w:p>
      <w:pPr>
        <w:numPr>
          <w:ilvl w:val="2"/>
          <w:numId w:val="900"/>
        </w:numPr>
        <w:spacing w:before="0" w:after="0"/>
      </w:pPr>
      <w:r>
        <w:t>URL</w:t>
      </w:r>
    </w:p>
    <w:p>
      <w:pPr>
        <w:numPr>
          <w:ilvl w:val="1"/>
          <w:numId w:val="900"/>
        </w:numPr>
        <w:spacing w:before="0" w:after="0"/>
      </w:pPr>
      <w:r>
        <w:t>Menu Item Parameters</w:t>
      </w:r>
    </w:p>
    <w:p>
      <w:pPr>
        <w:numPr>
          <w:ilvl w:val="2"/>
          <w:numId w:val="900"/>
        </w:numPr>
        <w:spacing w:before="0" w:after="0"/>
      </w:pPr>
      <w:r>
        <w:t>Page Display Options</w:t>
      </w:r>
    </w:p>
    <w:p>
      <w:pPr>
        <w:numPr>
          <w:ilvl w:val="2"/>
          <w:numId w:val="900"/>
        </w:numPr>
        <w:spacing w:before="0" w:after="0"/>
      </w:pPr>
      <w:r>
        <w:t>Metadata Options</w:t>
      </w:r>
    </w:p>
    <w:p>
      <w:pPr>
        <w:numPr>
          <w:ilvl w:val="2"/>
          <w:numId w:val="900"/>
        </w:numPr>
        <w:spacing w:before="0" w:after="0"/>
      </w:pPr>
      <w:r>
        <w:t>Link Type Options</w:t>
      </w:r>
    </w:p>
    <w:p>
      <w:pPr>
        <w:numPr>
          <w:ilvl w:val="0"/>
          <w:numId w:val="900"/>
        </w:numPr>
        <w:spacing w:before="0" w:after="0"/>
      </w:pPr>
      <w:r>
        <w:t>Menu Hierarchy and Organization</w:t>
      </w:r>
    </w:p>
    <w:p>
      <w:pPr>
        <w:numPr>
          <w:ilvl w:val="1"/>
          <w:numId w:val="900"/>
        </w:numPr>
        <w:spacing w:before="0" w:after="0"/>
      </w:pPr>
      <w:r>
        <w:t>Creating Parent and Child Menu Items</w:t>
      </w:r>
    </w:p>
    <w:p>
      <w:pPr>
        <w:numPr>
          <w:ilvl w:val="1"/>
          <w:numId w:val="900"/>
        </w:numPr>
        <w:spacing w:before="0" w:after="0"/>
      </w:pPr>
      <w:r>
        <w:t>Menu Item Ordering</w:t>
      </w:r>
    </w:p>
    <w:p>
      <w:pPr>
        <w:numPr>
          <w:ilvl w:val="1"/>
          <w:numId w:val="900"/>
        </w:numPr>
        <w:spacing w:before="0" w:after="0"/>
      </w:pPr>
      <w:r>
        <w:t>Menu Nesting and Indentation</w:t>
      </w:r>
    </w:p>
    <w:p>
      <w:pPr>
        <w:numPr>
          <w:ilvl w:val="1"/>
          <w:numId w:val="900"/>
        </w:numPr>
        <w:spacing w:before="0" w:after="0"/>
      </w:pPr>
      <w:r>
        <w:t>Menu Item Status</w:t>
      </w:r>
    </w:p>
    <w:p>
      <w:pPr>
        <w:numPr>
          <w:ilvl w:val="0"/>
          <w:numId w:val="900"/>
        </w:numPr>
        <w:spacing w:before="0" w:after="0"/>
      </w:pPr>
      <w:r>
        <w:t>Menu Assignment and Display</w:t>
      </w:r>
    </w:p>
    <w:p>
      <w:pPr>
        <w:numPr>
          <w:ilvl w:val="1"/>
          <w:numId w:val="900"/>
        </w:numPr>
        <w:spacing w:before="0" w:after="0"/>
      </w:pPr>
      <w:r>
        <w:t>Assigning Menus to Module Positions</w:t>
      </w:r>
    </w:p>
    <w:p>
      <w:pPr>
        <w:numPr>
          <w:ilvl w:val="1"/>
          <w:numId w:val="900"/>
        </w:numPr>
        <w:spacing w:before="0" w:after="0"/>
      </w:pPr>
      <w:r>
        <w:t>Menu Module Configuration</w:t>
      </w:r>
    </w:p>
    <w:p>
      <w:pPr>
        <w:numPr>
          <w:ilvl w:val="1"/>
          <w:numId w:val="900"/>
        </w:numPr>
        <w:spacing w:before="0" w:after="0"/>
      </w:pPr>
      <w:r>
        <w:t>Menu Display Options</w:t>
      </w:r>
    </w:p>
    <w:p>
      <w:pPr>
        <w:pStyle w:val="Heading1"/>
      </w:pPr>
      <w:r>
        <w:t>Extending Joomla Functionality</w:t>
      </w:r>
    </w:p>
    <w:p>
      <w:pPr>
        <w:numPr>
          <w:ilvl w:val="0"/>
          <w:numId w:val="900"/>
        </w:numPr>
        <w:spacing w:before="0" w:after="0"/>
      </w:pPr>
      <w:r>
        <w:t>Understanding Extension Types</w:t>
      </w:r>
    </w:p>
    <w:p>
      <w:pPr>
        <w:numPr>
          <w:ilvl w:val="1"/>
          <w:numId w:val="900"/>
        </w:numPr>
        <w:spacing w:before="0" w:after="0"/>
      </w:pPr>
      <w:r>
        <w:t>Components</w:t>
      </w:r>
    </w:p>
    <w:p>
      <w:pPr>
        <w:numPr>
          <w:ilvl w:val="1"/>
          <w:numId w:val="900"/>
        </w:numPr>
        <w:spacing w:before="0" w:after="0"/>
      </w:pPr>
      <w:r>
        <w:t>Modules</w:t>
      </w:r>
    </w:p>
    <w:p>
      <w:pPr>
        <w:numPr>
          <w:ilvl w:val="1"/>
          <w:numId w:val="900"/>
        </w:numPr>
        <w:spacing w:before="0" w:after="0"/>
      </w:pPr>
      <w:r>
        <w:t>Plugins</w:t>
      </w:r>
    </w:p>
    <w:p>
      <w:pPr>
        <w:numPr>
          <w:ilvl w:val="1"/>
          <w:numId w:val="900"/>
        </w:numPr>
        <w:spacing w:before="0" w:after="0"/>
      </w:pPr>
      <w:r>
        <w:t>Templates</w:t>
      </w:r>
    </w:p>
    <w:p>
      <w:pPr>
        <w:numPr>
          <w:ilvl w:val="1"/>
          <w:numId w:val="900"/>
        </w:numPr>
        <w:spacing w:before="0" w:after="0"/>
      </w:pPr>
      <w:r>
        <w:t>Languages</w:t>
      </w:r>
    </w:p>
    <w:p>
      <w:pPr>
        <w:numPr>
          <w:ilvl w:val="1"/>
          <w:numId w:val="900"/>
        </w:numPr>
        <w:spacing w:before="0" w:after="0"/>
      </w:pPr>
      <w:r>
        <w:t>Libraries</w:t>
      </w:r>
    </w:p>
    <w:p>
      <w:pPr>
        <w:numPr>
          <w:ilvl w:val="1"/>
          <w:numId w:val="900"/>
        </w:numPr>
        <w:spacing w:before="0" w:after="0"/>
      </w:pPr>
      <w:r>
        <w:t>Packages</w:t>
      </w:r>
    </w:p>
    <w:p>
      <w:pPr>
        <w:numPr>
          <w:ilvl w:val="0"/>
          <w:numId w:val="900"/>
        </w:numPr>
        <w:spacing w:before="0" w:after="0"/>
      </w:pPr>
      <w:r>
        <w:t>Components</w:t>
      </w:r>
    </w:p>
    <w:p>
      <w:pPr>
        <w:numPr>
          <w:ilvl w:val="1"/>
          <w:numId w:val="900"/>
        </w:numPr>
        <w:spacing w:before="0" w:after="0"/>
      </w:pPr>
      <w:r>
        <w:t>Component Architecture</w:t>
      </w:r>
    </w:p>
    <w:p>
      <w:pPr>
        <w:numPr>
          <w:ilvl w:val="1"/>
          <w:numId w:val="900"/>
        </w:numPr>
        <w:spacing w:before="0" w:after="0"/>
      </w:pPr>
      <w:r>
        <w:t>Core Components</w:t>
      </w:r>
    </w:p>
    <w:p>
      <w:pPr>
        <w:numPr>
          <w:ilvl w:val="2"/>
          <w:numId w:val="900"/>
        </w:numPr>
        <w:spacing w:before="0" w:after="0"/>
      </w:pPr>
      <w:r>
        <w:t>Contacts</w:t>
      </w:r>
    </w:p>
    <w:p>
      <w:pPr>
        <w:numPr>
          <w:ilvl w:val="2"/>
          <w:numId w:val="900"/>
        </w:numPr>
        <w:spacing w:before="0" w:after="0"/>
      </w:pPr>
      <w:r>
        <w:t>Banners</w:t>
      </w:r>
    </w:p>
    <w:p>
      <w:pPr>
        <w:numPr>
          <w:ilvl w:val="2"/>
          <w:numId w:val="900"/>
        </w:numPr>
        <w:spacing w:before="0" w:after="0"/>
      </w:pPr>
      <w:r>
        <w:t>Search</w:t>
      </w:r>
    </w:p>
    <w:p>
      <w:pPr>
        <w:numPr>
          <w:ilvl w:val="2"/>
          <w:numId w:val="900"/>
        </w:numPr>
        <w:spacing w:before="0" w:after="0"/>
      </w:pPr>
      <w:r>
        <w:t>Messaging</w:t>
      </w:r>
    </w:p>
    <w:p>
      <w:pPr>
        <w:numPr>
          <w:ilvl w:val="2"/>
          <w:numId w:val="900"/>
        </w:numPr>
        <w:spacing w:before="0" w:after="0"/>
      </w:pPr>
      <w:r>
        <w:t>News Feeds</w:t>
      </w:r>
    </w:p>
    <w:p>
      <w:pPr>
        <w:numPr>
          <w:ilvl w:val="2"/>
          <w:numId w:val="900"/>
        </w:numPr>
        <w:spacing w:before="0" w:after="0"/>
      </w:pPr>
      <w:r>
        <w:t>Redirect</w:t>
      </w:r>
    </w:p>
    <w:p>
      <w:pPr>
        <w:numPr>
          <w:ilvl w:val="2"/>
          <w:numId w:val="900"/>
        </w:numPr>
        <w:spacing w:before="0" w:after="0"/>
      </w:pPr>
      <w:r>
        <w:t>Tags</w:t>
      </w:r>
    </w:p>
    <w:p>
      <w:pPr>
        <w:numPr>
          <w:ilvl w:val="1"/>
          <w:numId w:val="900"/>
        </w:numPr>
        <w:spacing w:before="0" w:after="0"/>
      </w:pPr>
      <w:r>
        <w:t>Component Configuration</w:t>
      </w:r>
    </w:p>
    <w:p>
      <w:pPr>
        <w:numPr>
          <w:ilvl w:val="1"/>
          <w:numId w:val="900"/>
        </w:numPr>
        <w:spacing w:before="0" w:after="0"/>
      </w:pPr>
      <w:r>
        <w:t>Component Permissions</w:t>
      </w:r>
    </w:p>
    <w:p>
      <w:pPr>
        <w:numPr>
          <w:ilvl w:val="0"/>
          <w:numId w:val="900"/>
        </w:numPr>
        <w:spacing w:before="0" w:after="0"/>
      </w:pPr>
      <w:r>
        <w:t>Modules</w:t>
      </w:r>
    </w:p>
    <w:p>
      <w:pPr>
        <w:numPr>
          <w:ilvl w:val="1"/>
          <w:numId w:val="900"/>
        </w:numPr>
        <w:spacing w:before="0" w:after="0"/>
      </w:pPr>
      <w:r>
        <w:t>Module Architecture</w:t>
      </w:r>
    </w:p>
    <w:p>
      <w:pPr>
        <w:numPr>
          <w:ilvl w:val="1"/>
          <w:numId w:val="900"/>
        </w:numPr>
        <w:spacing w:before="0" w:after="0"/>
      </w:pPr>
      <w:r>
        <w:t>Module Positions</w:t>
      </w:r>
    </w:p>
    <w:p>
      <w:pPr>
        <w:numPr>
          <w:ilvl w:val="1"/>
          <w:numId w:val="900"/>
        </w:numPr>
        <w:spacing w:before="0" w:after="0"/>
      </w:pPr>
      <w:r>
        <w:t>Core Modules</w:t>
      </w:r>
    </w:p>
    <w:p>
      <w:pPr>
        <w:numPr>
          <w:ilvl w:val="2"/>
          <w:numId w:val="900"/>
        </w:numPr>
        <w:spacing w:before="0" w:after="0"/>
      </w:pPr>
      <w:r>
        <w:t>Menu Module</w:t>
      </w:r>
    </w:p>
    <w:p>
      <w:pPr>
        <w:numPr>
          <w:ilvl w:val="2"/>
          <w:numId w:val="900"/>
        </w:numPr>
        <w:spacing w:before="0" w:after="0"/>
      </w:pPr>
      <w:r>
        <w:t>Login Module</w:t>
      </w:r>
    </w:p>
    <w:p>
      <w:pPr>
        <w:numPr>
          <w:ilvl w:val="2"/>
          <w:numId w:val="900"/>
        </w:numPr>
        <w:spacing w:before="0" w:after="0"/>
      </w:pPr>
      <w:r>
        <w:t>Custom HTML Module</w:t>
      </w:r>
    </w:p>
    <w:p>
      <w:pPr>
        <w:numPr>
          <w:ilvl w:val="2"/>
          <w:numId w:val="900"/>
        </w:numPr>
        <w:spacing w:before="0" w:after="0"/>
      </w:pPr>
      <w:r>
        <w:t>Breadcrumbs Module</w:t>
      </w:r>
    </w:p>
    <w:p>
      <w:pPr>
        <w:numPr>
          <w:ilvl w:val="2"/>
          <w:numId w:val="900"/>
        </w:numPr>
        <w:spacing w:before="0" w:after="0"/>
      </w:pPr>
      <w:r>
        <w:t>Latest News Module</w:t>
      </w:r>
    </w:p>
    <w:p>
      <w:pPr>
        <w:numPr>
          <w:ilvl w:val="2"/>
          <w:numId w:val="900"/>
        </w:numPr>
        <w:spacing w:before="0" w:after="0"/>
      </w:pPr>
      <w:r>
        <w:t>Popular Articles Module</w:t>
      </w:r>
    </w:p>
    <w:p>
      <w:pPr>
        <w:numPr>
          <w:ilvl w:val="2"/>
          <w:numId w:val="900"/>
        </w:numPr>
        <w:spacing w:before="0" w:after="0"/>
      </w:pPr>
      <w:r>
        <w:t>Random Image Module</w:t>
      </w:r>
    </w:p>
    <w:p>
      <w:pPr>
        <w:numPr>
          <w:ilvl w:val="2"/>
          <w:numId w:val="900"/>
        </w:numPr>
        <w:spacing w:before="0" w:after="0"/>
      </w:pPr>
      <w:r>
        <w:t>Search Module</w:t>
      </w:r>
    </w:p>
    <w:p>
      <w:pPr>
        <w:numPr>
          <w:ilvl w:val="1"/>
          <w:numId w:val="900"/>
        </w:numPr>
        <w:spacing w:before="0" w:after="0"/>
      </w:pPr>
      <w:r>
        <w:t>Module Assignment</w:t>
      </w:r>
    </w:p>
    <w:p>
      <w:pPr>
        <w:numPr>
          <w:ilvl w:val="2"/>
          <w:numId w:val="900"/>
        </w:numPr>
        <w:spacing w:before="0" w:after="0"/>
      </w:pPr>
      <w:r>
        <w:t>Assigning to Menu Items</w:t>
      </w:r>
    </w:p>
    <w:p>
      <w:pPr>
        <w:numPr>
          <w:ilvl w:val="2"/>
          <w:numId w:val="900"/>
        </w:numPr>
        <w:spacing w:before="0" w:after="0"/>
      </w:pPr>
      <w:r>
        <w:t>Assigning to Pages</w:t>
      </w:r>
    </w:p>
    <w:p>
      <w:pPr>
        <w:numPr>
          <w:ilvl w:val="2"/>
          <w:numId w:val="900"/>
        </w:numPr>
        <w:spacing w:before="0" w:after="0"/>
      </w:pPr>
      <w:r>
        <w:t>Advanced Assignment Rules</w:t>
      </w:r>
    </w:p>
    <w:p>
      <w:pPr>
        <w:numPr>
          <w:ilvl w:val="1"/>
          <w:numId w:val="900"/>
        </w:numPr>
        <w:spacing w:before="0" w:after="0"/>
      </w:pPr>
      <w:r>
        <w:t>Module Parameters</w:t>
      </w:r>
    </w:p>
    <w:p>
      <w:pPr>
        <w:numPr>
          <w:ilvl w:val="2"/>
          <w:numId w:val="900"/>
        </w:numPr>
        <w:spacing w:before="0" w:after="0"/>
      </w:pPr>
      <w:r>
        <w:t>Basic Options</w:t>
      </w:r>
    </w:p>
    <w:p>
      <w:pPr>
        <w:numPr>
          <w:ilvl w:val="2"/>
          <w:numId w:val="900"/>
        </w:numPr>
        <w:spacing w:before="0" w:after="0"/>
      </w:pPr>
      <w:r>
        <w:t>Advanced Options</w:t>
      </w:r>
    </w:p>
    <w:p>
      <w:pPr>
        <w:numPr>
          <w:ilvl w:val="2"/>
          <w:numId w:val="900"/>
        </w:numPr>
        <w:spacing w:before="0" w:after="0"/>
      </w:pPr>
      <w:r>
        <w:t>Menu Assignment Options</w:t>
      </w:r>
    </w:p>
    <w:p>
      <w:pPr>
        <w:numPr>
          <w:ilvl w:val="0"/>
          <w:numId w:val="900"/>
        </w:numPr>
        <w:spacing w:before="0" w:after="0"/>
      </w:pPr>
      <w:r>
        <w:t>Plugins</w:t>
      </w:r>
    </w:p>
    <w:p>
      <w:pPr>
        <w:numPr>
          <w:ilvl w:val="1"/>
          <w:numId w:val="900"/>
        </w:numPr>
        <w:spacing w:before="0" w:after="0"/>
      </w:pPr>
      <w:r>
        <w:t>Plugin Architecture</w:t>
      </w:r>
    </w:p>
    <w:p>
      <w:pPr>
        <w:numPr>
          <w:ilvl w:val="1"/>
          <w:numId w:val="900"/>
        </w:numPr>
        <w:spacing w:before="0" w:after="0"/>
      </w:pPr>
      <w:r>
        <w:t>Plugin Groups</w:t>
      </w:r>
    </w:p>
    <w:p>
      <w:pPr>
        <w:numPr>
          <w:ilvl w:val="2"/>
          <w:numId w:val="900"/>
        </w:numPr>
        <w:spacing w:before="0" w:after="0"/>
      </w:pPr>
      <w:r>
        <w:t>Content Plugins</w:t>
      </w:r>
    </w:p>
    <w:p>
      <w:pPr>
        <w:numPr>
          <w:ilvl w:val="2"/>
          <w:numId w:val="900"/>
        </w:numPr>
        <w:spacing w:before="0" w:after="0"/>
      </w:pPr>
      <w:r>
        <w:t>System Plugins</w:t>
      </w:r>
    </w:p>
    <w:p>
      <w:pPr>
        <w:numPr>
          <w:ilvl w:val="2"/>
          <w:numId w:val="900"/>
        </w:numPr>
        <w:spacing w:before="0" w:after="0"/>
      </w:pPr>
      <w:r>
        <w:t>User Plugins</w:t>
      </w:r>
    </w:p>
    <w:p>
      <w:pPr>
        <w:numPr>
          <w:ilvl w:val="2"/>
          <w:numId w:val="900"/>
        </w:numPr>
        <w:spacing w:before="0" w:after="0"/>
      </w:pPr>
      <w:r>
        <w:t>Authentication Plugins</w:t>
      </w:r>
    </w:p>
    <w:p>
      <w:pPr>
        <w:numPr>
          <w:ilvl w:val="2"/>
          <w:numId w:val="900"/>
        </w:numPr>
        <w:spacing w:before="0" w:after="0"/>
      </w:pPr>
      <w:r>
        <w:t>Editor Plugins</w:t>
      </w:r>
    </w:p>
    <w:p>
      <w:pPr>
        <w:numPr>
          <w:ilvl w:val="2"/>
          <w:numId w:val="900"/>
        </w:numPr>
        <w:spacing w:before="0" w:after="0"/>
      </w:pPr>
      <w:r>
        <w:t>Search Plugins</w:t>
      </w:r>
    </w:p>
    <w:p>
      <w:pPr>
        <w:numPr>
          <w:ilvl w:val="2"/>
          <w:numId w:val="900"/>
        </w:numPr>
        <w:spacing w:before="0" w:after="0"/>
      </w:pPr>
      <w:r>
        <w:t>Quick Icon Plugins</w:t>
      </w:r>
    </w:p>
    <w:p>
      <w:pPr>
        <w:numPr>
          <w:ilvl w:val="1"/>
          <w:numId w:val="900"/>
        </w:numPr>
        <w:spacing w:before="0" w:after="0"/>
      </w:pPr>
      <w:r>
        <w:t>Plugin Events</w:t>
      </w:r>
    </w:p>
    <w:p>
      <w:pPr>
        <w:numPr>
          <w:ilvl w:val="1"/>
          <w:numId w:val="900"/>
        </w:numPr>
        <w:spacing w:before="0" w:after="0"/>
      </w:pPr>
      <w:r>
        <w:t>Plugin Parameters</w:t>
      </w:r>
    </w:p>
    <w:p>
      <w:pPr>
        <w:numPr>
          <w:ilvl w:val="1"/>
          <w:numId w:val="900"/>
        </w:numPr>
        <w:spacing w:before="0" w:after="0"/>
      </w:pPr>
      <w:r>
        <w:t>Plugin Ordering</w:t>
      </w:r>
    </w:p>
    <w:p>
      <w:pPr>
        <w:numPr>
          <w:ilvl w:val="0"/>
          <w:numId w:val="900"/>
        </w:numPr>
        <w:spacing w:before="0" w:after="0"/>
      </w:pPr>
      <w:r>
        <w:t>Languages</w:t>
      </w:r>
    </w:p>
    <w:p>
      <w:pPr>
        <w:numPr>
          <w:ilvl w:val="1"/>
          <w:numId w:val="900"/>
        </w:numPr>
        <w:spacing w:before="0" w:after="0"/>
      </w:pPr>
      <w:r>
        <w:t>Language Pack Installation</w:t>
      </w:r>
    </w:p>
    <w:p>
      <w:pPr>
        <w:numPr>
          <w:ilvl w:val="1"/>
          <w:numId w:val="900"/>
        </w:numPr>
        <w:spacing w:before="0" w:after="0"/>
      </w:pPr>
      <w:r>
        <w:t>Setting Default Language</w:t>
      </w:r>
    </w:p>
    <w:p>
      <w:pPr>
        <w:numPr>
          <w:ilvl w:val="1"/>
          <w:numId w:val="900"/>
        </w:numPr>
        <w:spacing w:before="0" w:after="0"/>
      </w:pPr>
      <w:r>
        <w:t>Multilingual Site Configuration</w:t>
      </w:r>
    </w:p>
    <w:p>
      <w:pPr>
        <w:numPr>
          <w:ilvl w:val="2"/>
          <w:numId w:val="900"/>
        </w:numPr>
        <w:spacing w:before="0" w:after="0"/>
      </w:pPr>
      <w:r>
        <w:t>Language Filter Plugin</w:t>
      </w:r>
    </w:p>
    <w:p>
      <w:pPr>
        <w:numPr>
          <w:ilvl w:val="2"/>
          <w:numId w:val="900"/>
        </w:numPr>
        <w:spacing w:before="0" w:after="0"/>
      </w:pPr>
      <w:r>
        <w:t>Language Switcher Module</w:t>
      </w:r>
    </w:p>
    <w:p>
      <w:pPr>
        <w:numPr>
          <w:ilvl w:val="2"/>
          <w:numId w:val="900"/>
        </w:numPr>
        <w:spacing w:before="0" w:after="0"/>
      </w:pPr>
      <w:r>
        <w:t>Content Translation</w:t>
      </w:r>
    </w:p>
    <w:p>
      <w:pPr>
        <w:numPr>
          <w:ilvl w:val="2"/>
          <w:numId w:val="900"/>
        </w:numPr>
        <w:spacing w:before="0" w:after="0"/>
      </w:pPr>
      <w:r>
        <w:t>Menu Translation</w:t>
      </w:r>
    </w:p>
    <w:p>
      <w:pPr>
        <w:numPr>
          <w:ilvl w:val="1"/>
          <w:numId w:val="900"/>
        </w:numPr>
        <w:spacing w:before="0" w:after="0"/>
      </w:pPr>
      <w:r>
        <w:t>Language Overrides</w:t>
      </w:r>
    </w:p>
    <w:p>
      <w:pPr>
        <w:numPr>
          <w:ilvl w:val="2"/>
          <w:numId w:val="900"/>
        </w:numPr>
        <w:spacing w:before="0" w:after="0"/>
      </w:pPr>
      <w:r>
        <w:t>Creating Language Overrides</w:t>
      </w:r>
    </w:p>
    <w:p>
      <w:pPr>
        <w:numPr>
          <w:ilvl w:val="2"/>
          <w:numId w:val="900"/>
        </w:numPr>
        <w:spacing w:before="0" w:after="0"/>
      </w:pPr>
      <w:r>
        <w:t>Managing Language Constants</w:t>
      </w:r>
    </w:p>
    <w:p>
      <w:pPr>
        <w:numPr>
          <w:ilvl w:val="0"/>
          <w:numId w:val="900"/>
        </w:numPr>
        <w:spacing w:before="0" w:after="0"/>
      </w:pPr>
      <w:r>
        <w:t>Extension Management</w:t>
      </w:r>
    </w:p>
    <w:p>
      <w:pPr>
        <w:numPr>
          <w:ilvl w:val="1"/>
          <w:numId w:val="900"/>
        </w:numPr>
        <w:spacing w:before="0" w:after="0"/>
      </w:pPr>
      <w:r>
        <w:t>Joomla Extensions Directory</w:t>
      </w:r>
    </w:p>
    <w:p>
      <w:pPr>
        <w:numPr>
          <w:ilvl w:val="1"/>
          <w:numId w:val="900"/>
        </w:numPr>
        <w:spacing w:before="0" w:after="0"/>
      </w:pPr>
      <w:r>
        <w:t>Extension Evaluation</w:t>
      </w:r>
    </w:p>
    <w:p>
      <w:pPr>
        <w:numPr>
          <w:ilvl w:val="1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Upload Package File</w:t>
      </w:r>
    </w:p>
    <w:p>
      <w:pPr>
        <w:numPr>
          <w:ilvl w:val="2"/>
          <w:numId w:val="900"/>
        </w:numPr>
        <w:spacing w:before="0" w:after="0"/>
      </w:pPr>
      <w:r>
        <w:t>Install from Folder</w:t>
      </w:r>
    </w:p>
    <w:p>
      <w:pPr>
        <w:numPr>
          <w:ilvl w:val="2"/>
          <w:numId w:val="900"/>
        </w:numPr>
        <w:spacing w:before="0" w:after="0"/>
      </w:pPr>
      <w:r>
        <w:t>Install from URL</w:t>
      </w:r>
    </w:p>
    <w:p>
      <w:pPr>
        <w:numPr>
          <w:ilvl w:val="2"/>
          <w:numId w:val="900"/>
        </w:numPr>
        <w:spacing w:before="0" w:after="0"/>
      </w:pPr>
      <w:r>
        <w:t>Install from Web</w:t>
      </w:r>
    </w:p>
    <w:p>
      <w:pPr>
        <w:numPr>
          <w:ilvl w:val="1"/>
          <w:numId w:val="900"/>
        </w:numPr>
        <w:spacing w:before="0" w:after="0"/>
      </w:pPr>
      <w:r>
        <w:t>Extension Updates</w:t>
      </w:r>
    </w:p>
    <w:p>
      <w:pPr>
        <w:numPr>
          <w:ilvl w:val="1"/>
          <w:numId w:val="900"/>
        </w:numPr>
        <w:spacing w:before="0" w:after="0"/>
      </w:pPr>
      <w:r>
        <w:t>Extension Uninstallation</w:t>
      </w:r>
    </w:p>
    <w:p>
      <w:pPr>
        <w:numPr>
          <w:ilvl w:val="1"/>
          <w:numId w:val="900"/>
        </w:numPr>
        <w:spacing w:before="0" w:after="0"/>
      </w:pPr>
      <w:r>
        <w:t>Extension Discovery</w:t>
      </w:r>
    </w:p>
    <w:p>
      <w:pPr>
        <w:pStyle w:val="Heading1"/>
      </w:pPr>
      <w:r>
        <w:t>Template Design and Customization</w:t>
      </w:r>
    </w:p>
    <w:p>
      <w:pPr>
        <w:numPr>
          <w:ilvl w:val="0"/>
          <w:numId w:val="900"/>
        </w:numPr>
        <w:spacing w:before="0" w:after="0"/>
      </w:pPr>
      <w:r>
        <w:t>Template Fundamentals</w:t>
      </w:r>
    </w:p>
    <w:p>
      <w:pPr>
        <w:numPr>
          <w:ilvl w:val="1"/>
          <w:numId w:val="900"/>
        </w:numPr>
        <w:spacing w:before="0" w:after="0"/>
      </w:pPr>
      <w:r>
        <w:t>Template File Structure</w:t>
      </w:r>
    </w:p>
    <w:p>
      <w:pPr>
        <w:numPr>
          <w:ilvl w:val="2"/>
          <w:numId w:val="900"/>
        </w:numPr>
        <w:spacing w:before="0" w:after="0"/>
      </w:pPr>
      <w:r>
        <w:t>Required Files</w:t>
      </w:r>
    </w:p>
    <w:p>
      <w:pPr>
        <w:numPr>
          <w:ilvl w:val="2"/>
          <w:numId w:val="900"/>
        </w:numPr>
        <w:spacing w:before="0" w:after="0"/>
      </w:pPr>
      <w:r>
        <w:t>Optional Files</w:t>
      </w:r>
    </w:p>
    <w:p>
      <w:pPr>
        <w:numPr>
          <w:ilvl w:val="2"/>
          <w:numId w:val="900"/>
        </w:numPr>
        <w:spacing w:before="0" w:after="0"/>
      </w:pPr>
      <w:r>
        <w:t>Folder Organization</w:t>
      </w:r>
    </w:p>
    <w:p>
      <w:pPr>
        <w:numPr>
          <w:ilvl w:val="1"/>
          <w:numId w:val="900"/>
        </w:numPr>
        <w:spacing w:before="0" w:after="0"/>
      </w:pPr>
      <w:r>
        <w:t>Template Manifest File</w:t>
      </w:r>
    </w:p>
    <w:p>
      <w:pPr>
        <w:numPr>
          <w:ilvl w:val="2"/>
          <w:numId w:val="900"/>
        </w:numPr>
        <w:spacing w:before="0" w:after="0"/>
      </w:pPr>
      <w:r>
        <w:t>XML Structure</w:t>
      </w:r>
    </w:p>
    <w:p>
      <w:pPr>
        <w:numPr>
          <w:ilvl w:val="2"/>
          <w:numId w:val="900"/>
        </w:numPr>
        <w:spacing w:before="0" w:after="0"/>
      </w:pPr>
      <w:r>
        <w:t>Template Information</w:t>
      </w:r>
    </w:p>
    <w:p>
      <w:pPr>
        <w:numPr>
          <w:ilvl w:val="2"/>
          <w:numId w:val="900"/>
        </w:numPr>
        <w:spacing w:before="0" w:after="0"/>
      </w:pPr>
      <w:r>
        <w:t>Template Parameters</w:t>
      </w:r>
    </w:p>
    <w:p>
      <w:pPr>
        <w:numPr>
          <w:ilvl w:val="2"/>
          <w:numId w:val="900"/>
        </w:numPr>
        <w:spacing w:before="0" w:after="0"/>
      </w:pPr>
      <w:r>
        <w:t>Template Positions</w:t>
      </w:r>
    </w:p>
    <w:p>
      <w:pPr>
        <w:numPr>
          <w:ilvl w:val="1"/>
          <w:numId w:val="900"/>
        </w:numPr>
        <w:spacing w:before="0" w:after="0"/>
      </w:pPr>
      <w:r>
        <w:t>Main Template File</w:t>
      </w:r>
    </w:p>
    <w:p>
      <w:pPr>
        <w:numPr>
          <w:ilvl w:val="2"/>
          <w:numId w:val="900"/>
        </w:numPr>
        <w:spacing w:before="0" w:after="0"/>
      </w:pPr>
      <w:r>
        <w:t>PHP Logic</w:t>
      </w:r>
    </w:p>
    <w:p>
      <w:pPr>
        <w:numPr>
          <w:ilvl w:val="2"/>
          <w:numId w:val="900"/>
        </w:numPr>
        <w:spacing w:before="0" w:after="0"/>
      </w:pPr>
      <w:r>
        <w:t>HTML Structure</w:t>
      </w:r>
    </w:p>
    <w:p>
      <w:pPr>
        <w:numPr>
          <w:ilvl w:val="2"/>
          <w:numId w:val="900"/>
        </w:numPr>
        <w:spacing w:before="0" w:after="0"/>
      </w:pPr>
      <w:r>
        <w:t>Module Position Loading</w:t>
      </w:r>
    </w:p>
    <w:p>
      <w:pPr>
        <w:numPr>
          <w:ilvl w:val="2"/>
          <w:numId w:val="900"/>
        </w:numPr>
        <w:spacing w:before="0" w:after="0"/>
      </w:pPr>
      <w:r>
        <w:t>Template Parameters Usage</w:t>
      </w:r>
    </w:p>
    <w:p>
      <w:pPr>
        <w:numPr>
          <w:ilvl w:val="0"/>
          <w:numId w:val="900"/>
        </w:numPr>
        <w:spacing w:before="0" w:after="0"/>
      </w:pPr>
      <w:r>
        <w:t>Template Manager</w:t>
      </w:r>
    </w:p>
    <w:p>
      <w:pPr>
        <w:numPr>
          <w:ilvl w:val="1"/>
          <w:numId w:val="900"/>
        </w:numPr>
        <w:spacing w:before="0" w:after="0"/>
      </w:pPr>
      <w:r>
        <w:t>Installing Templates</w:t>
      </w:r>
    </w:p>
    <w:p>
      <w:pPr>
        <w:numPr>
          <w:ilvl w:val="1"/>
          <w:numId w:val="900"/>
        </w:numPr>
        <w:spacing w:before="0" w:after="0"/>
      </w:pPr>
      <w:r>
        <w:t>Template Styles</w:t>
      </w:r>
    </w:p>
    <w:p>
      <w:pPr>
        <w:numPr>
          <w:ilvl w:val="2"/>
          <w:numId w:val="900"/>
        </w:numPr>
        <w:spacing w:before="0" w:after="0"/>
      </w:pPr>
      <w:r>
        <w:t>Creating Template Styles</w:t>
      </w:r>
    </w:p>
    <w:p>
      <w:pPr>
        <w:numPr>
          <w:ilvl w:val="2"/>
          <w:numId w:val="900"/>
        </w:numPr>
        <w:spacing w:before="0" w:after="0"/>
      </w:pPr>
      <w:r>
        <w:t>Assigning Styles to Menu Items</w:t>
      </w:r>
    </w:p>
    <w:p>
      <w:pPr>
        <w:numPr>
          <w:ilvl w:val="2"/>
          <w:numId w:val="900"/>
        </w:numPr>
        <w:spacing w:before="0" w:after="0"/>
      </w:pPr>
      <w:r>
        <w:t>Style Parameters</w:t>
      </w:r>
    </w:p>
    <w:p>
      <w:pPr>
        <w:numPr>
          <w:ilvl w:val="1"/>
          <w:numId w:val="900"/>
        </w:numPr>
        <w:spacing w:before="0" w:after="0"/>
      </w:pPr>
      <w:r>
        <w:t>Template Preview</w:t>
      </w:r>
    </w:p>
    <w:p>
      <w:pPr>
        <w:numPr>
          <w:ilvl w:val="1"/>
          <w:numId w:val="900"/>
        </w:numPr>
        <w:spacing w:before="0" w:after="0"/>
      </w:pPr>
      <w:r>
        <w:t>Template Uninstallation</w:t>
      </w:r>
    </w:p>
    <w:p>
      <w:pPr>
        <w:numPr>
          <w:ilvl w:val="0"/>
          <w:numId w:val="900"/>
        </w:numPr>
        <w:spacing w:before="0" w:after="0"/>
      </w:pPr>
      <w:r>
        <w:t>Template Customization</w:t>
      </w:r>
    </w:p>
    <w:p>
      <w:pPr>
        <w:numPr>
          <w:ilvl w:val="1"/>
          <w:numId w:val="900"/>
        </w:numPr>
        <w:spacing w:before="0" w:after="0"/>
      </w:pPr>
      <w:r>
        <w:t>Template Parameters</w:t>
      </w:r>
    </w:p>
    <w:p>
      <w:pPr>
        <w:numPr>
          <w:ilvl w:val="2"/>
          <w:numId w:val="900"/>
        </w:numPr>
        <w:spacing w:before="0" w:after="0"/>
      </w:pPr>
      <w:r>
        <w:t>Color Customization</w:t>
      </w:r>
    </w:p>
    <w:p>
      <w:pPr>
        <w:numPr>
          <w:ilvl w:val="2"/>
          <w:numId w:val="900"/>
        </w:numPr>
        <w:spacing w:before="0" w:after="0"/>
      </w:pPr>
      <w:r>
        <w:t>Font Customization</w:t>
      </w:r>
    </w:p>
    <w:p>
      <w:pPr>
        <w:numPr>
          <w:ilvl w:val="2"/>
          <w:numId w:val="900"/>
        </w:numPr>
        <w:spacing w:before="0" w:after="0"/>
      </w:pPr>
      <w:r>
        <w:t>Layout Options</w:t>
      </w:r>
    </w:p>
    <w:p>
      <w:pPr>
        <w:numPr>
          <w:ilvl w:val="1"/>
          <w:numId w:val="900"/>
        </w:numPr>
        <w:spacing w:before="0" w:after="0"/>
      </w:pPr>
      <w:r>
        <w:t>Custom CSS</w:t>
      </w:r>
    </w:p>
    <w:p>
      <w:pPr>
        <w:numPr>
          <w:ilvl w:val="2"/>
          <w:numId w:val="900"/>
        </w:numPr>
        <w:spacing w:before="0" w:after="0"/>
      </w:pPr>
      <w:r>
        <w:t>Creating user.css</w:t>
      </w:r>
    </w:p>
    <w:p>
      <w:pPr>
        <w:numPr>
          <w:ilvl w:val="2"/>
          <w:numId w:val="900"/>
        </w:numPr>
        <w:spacing w:before="0" w:after="0"/>
      </w:pPr>
      <w:r>
        <w:t>CSS Override Techniques</w:t>
      </w:r>
    </w:p>
    <w:p>
      <w:pPr>
        <w:numPr>
          <w:ilvl w:val="2"/>
          <w:numId w:val="900"/>
        </w:numPr>
        <w:spacing w:before="0" w:after="0"/>
      </w:pPr>
      <w:r>
        <w:t>Responsive Design Considerations</w:t>
      </w:r>
    </w:p>
    <w:p>
      <w:pPr>
        <w:numPr>
          <w:ilvl w:val="1"/>
          <w:numId w:val="900"/>
        </w:numPr>
        <w:spacing w:before="0" w:after="0"/>
      </w:pPr>
      <w:r>
        <w:t>Template Images</w:t>
      </w:r>
    </w:p>
    <w:p>
      <w:pPr>
        <w:numPr>
          <w:ilvl w:val="2"/>
          <w:numId w:val="900"/>
        </w:numPr>
        <w:spacing w:before="0" w:after="0"/>
      </w:pPr>
      <w:r>
        <w:t>Logo Customization</w:t>
      </w:r>
    </w:p>
    <w:p>
      <w:pPr>
        <w:numPr>
          <w:ilvl w:val="2"/>
          <w:numId w:val="900"/>
        </w:numPr>
        <w:spacing w:before="0" w:after="0"/>
      </w:pPr>
      <w:r>
        <w:t>Background Images</w:t>
      </w:r>
    </w:p>
    <w:p>
      <w:pPr>
        <w:numPr>
          <w:ilvl w:val="2"/>
          <w:numId w:val="900"/>
        </w:numPr>
        <w:spacing w:before="0" w:after="0"/>
      </w:pPr>
      <w:r>
        <w:t>Icon Customization</w:t>
      </w:r>
    </w:p>
    <w:p>
      <w:pPr>
        <w:numPr>
          <w:ilvl w:val="0"/>
          <w:numId w:val="900"/>
        </w:numPr>
        <w:spacing w:before="0" w:after="0"/>
      </w:pPr>
      <w:r>
        <w:t>Layout Overrides</w:t>
      </w:r>
    </w:p>
    <w:p>
      <w:pPr>
        <w:numPr>
          <w:ilvl w:val="1"/>
          <w:numId w:val="900"/>
        </w:numPr>
        <w:spacing w:before="0" w:after="0"/>
      </w:pPr>
      <w:r>
        <w:t>Override Concepts</w:t>
      </w:r>
    </w:p>
    <w:p>
      <w:pPr>
        <w:numPr>
          <w:ilvl w:val="1"/>
          <w:numId w:val="900"/>
        </w:numPr>
        <w:spacing w:before="0" w:after="0"/>
      </w:pPr>
      <w:r>
        <w:t>Component View Overrides</w:t>
      </w:r>
    </w:p>
    <w:p>
      <w:pPr>
        <w:numPr>
          <w:ilvl w:val="2"/>
          <w:numId w:val="900"/>
        </w:numPr>
        <w:spacing w:before="0" w:after="0"/>
      </w:pPr>
      <w:r>
        <w:t>Article Layouts</w:t>
      </w:r>
    </w:p>
    <w:p>
      <w:pPr>
        <w:numPr>
          <w:ilvl w:val="2"/>
          <w:numId w:val="900"/>
        </w:numPr>
        <w:spacing w:before="0" w:after="0"/>
      </w:pPr>
      <w:r>
        <w:t>Category Layouts</w:t>
      </w:r>
    </w:p>
    <w:p>
      <w:pPr>
        <w:numPr>
          <w:ilvl w:val="2"/>
          <w:numId w:val="900"/>
        </w:numPr>
        <w:spacing w:before="0" w:after="0"/>
      </w:pPr>
      <w:r>
        <w:t>Contact Layouts</w:t>
      </w:r>
    </w:p>
    <w:p>
      <w:pPr>
        <w:numPr>
          <w:ilvl w:val="1"/>
          <w:numId w:val="900"/>
        </w:numPr>
        <w:spacing w:before="0" w:after="0"/>
      </w:pPr>
      <w:r>
        <w:t>Module Layout Overrides</w:t>
      </w:r>
    </w:p>
    <w:p>
      <w:pPr>
        <w:numPr>
          <w:ilvl w:val="2"/>
          <w:numId w:val="900"/>
        </w:numPr>
        <w:spacing w:before="0" w:after="0"/>
      </w:pPr>
      <w:r>
        <w:t>Menu Module Layouts</w:t>
      </w:r>
    </w:p>
    <w:p>
      <w:pPr>
        <w:numPr>
          <w:ilvl w:val="2"/>
          <w:numId w:val="900"/>
        </w:numPr>
        <w:spacing w:before="0" w:after="0"/>
      </w:pPr>
      <w:r>
        <w:t>Login Module Layouts</w:t>
      </w:r>
    </w:p>
    <w:p>
      <w:pPr>
        <w:numPr>
          <w:ilvl w:val="2"/>
          <w:numId w:val="900"/>
        </w:numPr>
        <w:spacing w:before="0" w:after="0"/>
      </w:pPr>
      <w:r>
        <w:t>Custom HTML Layouts</w:t>
      </w:r>
    </w:p>
    <w:p>
      <w:pPr>
        <w:numPr>
          <w:ilvl w:val="1"/>
          <w:numId w:val="900"/>
        </w:numPr>
        <w:spacing w:before="0" w:after="0"/>
      </w:pPr>
      <w:r>
        <w:t>JLayout Overrides</w:t>
      </w:r>
    </w:p>
    <w:p>
      <w:pPr>
        <w:numPr>
          <w:ilvl w:val="2"/>
          <w:numId w:val="900"/>
        </w:numPr>
        <w:spacing w:before="0" w:after="0"/>
      </w:pPr>
      <w:r>
        <w:t>Understanding JLayout System</w:t>
      </w:r>
    </w:p>
    <w:p>
      <w:pPr>
        <w:numPr>
          <w:ilvl w:val="2"/>
          <w:numId w:val="900"/>
        </w:numPr>
        <w:spacing w:before="0" w:after="0"/>
      </w:pPr>
      <w:r>
        <w:t>Creating JLayout Files</w:t>
      </w:r>
    </w:p>
    <w:p>
      <w:pPr>
        <w:numPr>
          <w:ilvl w:val="2"/>
          <w:numId w:val="900"/>
        </w:numPr>
        <w:spacing w:before="0" w:after="0"/>
      </w:pPr>
      <w:r>
        <w:t>JLayout Parameters</w:t>
      </w:r>
    </w:p>
    <w:p>
      <w:pPr>
        <w:numPr>
          <w:ilvl w:val="0"/>
          <w:numId w:val="900"/>
        </w:numPr>
        <w:spacing w:before="0" w:after="0"/>
      </w:pPr>
      <w:r>
        <w:t>Template Frameworks</w:t>
      </w:r>
    </w:p>
    <w:p>
      <w:pPr>
        <w:numPr>
          <w:ilvl w:val="1"/>
          <w:numId w:val="900"/>
        </w:numPr>
        <w:spacing w:before="0" w:after="0"/>
      </w:pPr>
      <w:r>
        <w:t>Framework Benefits</w:t>
      </w:r>
    </w:p>
    <w:p>
      <w:pPr>
        <w:numPr>
          <w:ilvl w:val="1"/>
          <w:numId w:val="900"/>
        </w:numPr>
        <w:spacing w:before="0" w:after="0"/>
      </w:pPr>
      <w:r>
        <w:t>Popular Frameworks</w:t>
      </w:r>
    </w:p>
    <w:p>
      <w:pPr>
        <w:numPr>
          <w:ilvl w:val="2"/>
          <w:numId w:val="900"/>
        </w:numPr>
        <w:spacing w:before="0" w:after="0"/>
      </w:pPr>
      <w:r>
        <w:t>Gantry Framework</w:t>
      </w:r>
    </w:p>
    <w:p>
      <w:pPr>
        <w:numPr>
          <w:ilvl w:val="2"/>
          <w:numId w:val="900"/>
        </w:numPr>
        <w:spacing w:before="0" w:after="0"/>
      </w:pPr>
      <w:r>
        <w:t>Helix Framework</w:t>
      </w:r>
    </w:p>
    <w:p>
      <w:pPr>
        <w:numPr>
          <w:ilvl w:val="2"/>
          <w:numId w:val="900"/>
        </w:numPr>
        <w:spacing w:before="0" w:after="0"/>
      </w:pPr>
      <w:r>
        <w:t>T4 Framework</w:t>
      </w:r>
    </w:p>
    <w:p>
      <w:pPr>
        <w:numPr>
          <w:ilvl w:val="1"/>
          <w:numId w:val="900"/>
        </w:numPr>
        <w:spacing w:before="0" w:after="0"/>
      </w:pPr>
      <w:r>
        <w:t>Framework Features</w:t>
      </w:r>
    </w:p>
    <w:p>
      <w:pPr>
        <w:numPr>
          <w:ilvl w:val="2"/>
          <w:numId w:val="900"/>
        </w:numPr>
        <w:spacing w:before="0" w:after="0"/>
      </w:pPr>
      <w:r>
        <w:t>Drag and Drop Layout</w:t>
      </w:r>
    </w:p>
    <w:p>
      <w:pPr>
        <w:numPr>
          <w:ilvl w:val="2"/>
          <w:numId w:val="900"/>
        </w:numPr>
        <w:spacing w:before="0" w:after="0"/>
      </w:pPr>
      <w:r>
        <w:t>Built-in Customization</w:t>
      </w:r>
    </w:p>
    <w:p>
      <w:pPr>
        <w:numPr>
          <w:ilvl w:val="2"/>
          <w:numId w:val="900"/>
        </w:numPr>
        <w:spacing w:before="0" w:after="0"/>
      </w:pPr>
      <w:r>
        <w:t>Responsive Design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User Management and Access Control</w:t>
      </w:r>
    </w:p>
    <w:p>
      <w:pPr>
        <w:numPr>
          <w:ilvl w:val="0"/>
          <w:numId w:val="900"/>
        </w:numPr>
        <w:spacing w:before="0" w:after="0"/>
      </w:pPr>
      <w:r>
        <w:t>User Groups</w:t>
      </w:r>
    </w:p>
    <w:p>
      <w:pPr>
        <w:numPr>
          <w:ilvl w:val="1"/>
          <w:numId w:val="900"/>
        </w:numPr>
        <w:spacing w:before="0" w:after="0"/>
      </w:pPr>
      <w:r>
        <w:t>Default User Groups</w:t>
      </w:r>
    </w:p>
    <w:p>
      <w:pPr>
        <w:numPr>
          <w:ilvl w:val="2"/>
          <w:numId w:val="900"/>
        </w:numPr>
        <w:spacing w:before="0" w:after="0"/>
      </w:pPr>
      <w:r>
        <w:t>Public</w:t>
      </w:r>
    </w:p>
    <w:p>
      <w:pPr>
        <w:numPr>
          <w:ilvl w:val="2"/>
          <w:numId w:val="900"/>
        </w:numPr>
        <w:spacing w:before="0" w:after="0"/>
      </w:pPr>
      <w:r>
        <w:t>Guest</w:t>
      </w:r>
    </w:p>
    <w:p>
      <w:pPr>
        <w:numPr>
          <w:ilvl w:val="2"/>
          <w:numId w:val="900"/>
        </w:numPr>
        <w:spacing w:before="0" w:after="0"/>
      </w:pPr>
      <w:r>
        <w:t>Registered</w:t>
      </w:r>
    </w:p>
    <w:p>
      <w:pPr>
        <w:numPr>
          <w:ilvl w:val="2"/>
          <w:numId w:val="900"/>
        </w:numPr>
        <w:spacing w:before="0" w:after="0"/>
      </w:pPr>
      <w:r>
        <w:t>Author</w:t>
      </w:r>
    </w:p>
    <w:p>
      <w:pPr>
        <w:numPr>
          <w:ilvl w:val="2"/>
          <w:numId w:val="900"/>
        </w:numPr>
        <w:spacing w:before="0" w:after="0"/>
      </w:pPr>
      <w:r>
        <w:t>Editor</w:t>
      </w:r>
    </w:p>
    <w:p>
      <w:pPr>
        <w:numPr>
          <w:ilvl w:val="2"/>
          <w:numId w:val="900"/>
        </w:numPr>
        <w:spacing w:before="0" w:after="0"/>
      </w:pPr>
      <w:r>
        <w:t>Publisher</w:t>
      </w:r>
    </w:p>
    <w:p>
      <w:pPr>
        <w:numPr>
          <w:ilvl w:val="2"/>
          <w:numId w:val="900"/>
        </w:numPr>
        <w:spacing w:before="0" w:after="0"/>
      </w:pPr>
      <w:r>
        <w:t>Manager</w:t>
      </w:r>
    </w:p>
    <w:p>
      <w:pPr>
        <w:numPr>
          <w:ilvl w:val="2"/>
          <w:numId w:val="900"/>
        </w:numPr>
        <w:spacing w:before="0" w:after="0"/>
      </w:pPr>
      <w:r>
        <w:t>Administrator</w:t>
      </w:r>
    </w:p>
    <w:p>
      <w:pPr>
        <w:numPr>
          <w:ilvl w:val="2"/>
          <w:numId w:val="900"/>
        </w:numPr>
        <w:spacing w:before="0" w:after="0"/>
      </w:pPr>
      <w:r>
        <w:t>Super User</w:t>
      </w:r>
    </w:p>
    <w:p>
      <w:pPr>
        <w:numPr>
          <w:ilvl w:val="1"/>
          <w:numId w:val="900"/>
        </w:numPr>
        <w:spacing w:before="0" w:after="0"/>
      </w:pPr>
      <w:r>
        <w:t>Custom User Groups</w:t>
      </w:r>
    </w:p>
    <w:p>
      <w:pPr>
        <w:numPr>
          <w:ilvl w:val="2"/>
          <w:numId w:val="900"/>
        </w:numPr>
        <w:spacing w:before="0" w:after="0"/>
      </w:pPr>
      <w:r>
        <w:t>Creating User Groups</w:t>
      </w:r>
    </w:p>
    <w:p>
      <w:pPr>
        <w:numPr>
          <w:ilvl w:val="2"/>
          <w:numId w:val="900"/>
        </w:numPr>
        <w:spacing w:before="0" w:after="0"/>
      </w:pPr>
      <w:r>
        <w:t>Group Hierarchies</w:t>
      </w:r>
    </w:p>
    <w:p>
      <w:pPr>
        <w:numPr>
          <w:ilvl w:val="2"/>
          <w:numId w:val="900"/>
        </w:numPr>
        <w:spacing w:before="0" w:after="0"/>
      </w:pPr>
      <w:r>
        <w:t>Group Permissions</w:t>
      </w:r>
    </w:p>
    <w:p>
      <w:pPr>
        <w:numPr>
          <w:ilvl w:val="0"/>
          <w:numId w:val="900"/>
        </w:numPr>
        <w:spacing w:before="0" w:after="0"/>
      </w:pPr>
      <w:r>
        <w:t>Access Levels</w:t>
      </w:r>
    </w:p>
    <w:p>
      <w:pPr>
        <w:numPr>
          <w:ilvl w:val="1"/>
          <w:numId w:val="900"/>
        </w:numPr>
        <w:spacing w:before="0" w:after="0"/>
      </w:pPr>
      <w:r>
        <w:t>Default Access Levels</w:t>
      </w:r>
    </w:p>
    <w:p>
      <w:pPr>
        <w:numPr>
          <w:ilvl w:val="2"/>
          <w:numId w:val="900"/>
        </w:numPr>
        <w:spacing w:before="0" w:after="0"/>
      </w:pPr>
      <w:r>
        <w:t>Public</w:t>
      </w:r>
    </w:p>
    <w:p>
      <w:pPr>
        <w:numPr>
          <w:ilvl w:val="2"/>
          <w:numId w:val="900"/>
        </w:numPr>
        <w:spacing w:before="0" w:after="0"/>
      </w:pPr>
      <w:r>
        <w:t>Guest</w:t>
      </w:r>
    </w:p>
    <w:p>
      <w:pPr>
        <w:numPr>
          <w:ilvl w:val="2"/>
          <w:numId w:val="900"/>
        </w:numPr>
        <w:spacing w:before="0" w:after="0"/>
      </w:pPr>
      <w:r>
        <w:t>Registered</w:t>
      </w:r>
    </w:p>
    <w:p>
      <w:pPr>
        <w:numPr>
          <w:ilvl w:val="2"/>
          <w:numId w:val="900"/>
        </w:numPr>
        <w:spacing w:before="0" w:after="0"/>
      </w:pPr>
      <w:r>
        <w:t>Special</w:t>
      </w:r>
    </w:p>
    <w:p>
      <w:pPr>
        <w:numPr>
          <w:ilvl w:val="2"/>
          <w:numId w:val="900"/>
        </w:numPr>
        <w:spacing w:before="0" w:after="0"/>
      </w:pPr>
      <w:r>
        <w:t>Super Users</w:t>
      </w:r>
    </w:p>
    <w:p>
      <w:pPr>
        <w:numPr>
          <w:ilvl w:val="1"/>
          <w:numId w:val="900"/>
        </w:numPr>
        <w:spacing w:before="0" w:after="0"/>
      </w:pPr>
      <w:r>
        <w:t>Custom Access Levels</w:t>
      </w:r>
    </w:p>
    <w:p>
      <w:pPr>
        <w:numPr>
          <w:ilvl w:val="2"/>
          <w:numId w:val="900"/>
        </w:numPr>
        <w:spacing w:before="0" w:after="0"/>
      </w:pPr>
      <w:r>
        <w:t>Creating Access Levels</w:t>
      </w:r>
    </w:p>
    <w:p>
      <w:pPr>
        <w:numPr>
          <w:ilvl w:val="2"/>
          <w:numId w:val="900"/>
        </w:numPr>
        <w:spacing w:before="0" w:after="0"/>
      </w:pPr>
      <w:r>
        <w:t>Assigning User Groups</w:t>
      </w:r>
    </w:p>
    <w:p>
      <w:pPr>
        <w:numPr>
          <w:ilvl w:val="2"/>
          <w:numId w:val="900"/>
        </w:numPr>
        <w:spacing w:before="0" w:after="0"/>
      </w:pPr>
      <w:r>
        <w:t>Access Level Usage</w:t>
      </w:r>
    </w:p>
    <w:p>
      <w:pPr>
        <w:numPr>
          <w:ilvl w:val="0"/>
          <w:numId w:val="900"/>
        </w:numPr>
        <w:spacing w:before="0" w:after="0"/>
      </w:pPr>
      <w:r>
        <w:t>Permissions and Actions</w:t>
      </w:r>
    </w:p>
    <w:p>
      <w:pPr>
        <w:numPr>
          <w:ilvl w:val="1"/>
          <w:numId w:val="900"/>
        </w:numPr>
        <w:spacing w:before="0" w:after="0"/>
      </w:pPr>
      <w:r>
        <w:t>Core Actions</w:t>
      </w:r>
    </w:p>
    <w:p>
      <w:pPr>
        <w:numPr>
          <w:ilvl w:val="2"/>
          <w:numId w:val="900"/>
        </w:numPr>
        <w:spacing w:before="0" w:after="0"/>
      </w:pPr>
      <w:r>
        <w:t>Create</w:t>
      </w:r>
    </w:p>
    <w:p>
      <w:pPr>
        <w:numPr>
          <w:ilvl w:val="2"/>
          <w:numId w:val="900"/>
        </w:numPr>
        <w:spacing w:before="0" w:after="0"/>
      </w:pPr>
      <w:r>
        <w:t>Delete</w:t>
      </w:r>
    </w:p>
    <w:p>
      <w:pPr>
        <w:numPr>
          <w:ilvl w:val="2"/>
          <w:numId w:val="900"/>
        </w:numPr>
        <w:spacing w:before="0" w:after="0"/>
      </w:pPr>
      <w:r>
        <w:t>Edit</w:t>
      </w:r>
    </w:p>
    <w:p>
      <w:pPr>
        <w:numPr>
          <w:ilvl w:val="2"/>
          <w:numId w:val="900"/>
        </w:numPr>
        <w:spacing w:before="0" w:after="0"/>
      </w:pPr>
      <w:r>
        <w:t>Edit State</w:t>
      </w:r>
    </w:p>
    <w:p>
      <w:pPr>
        <w:numPr>
          <w:ilvl w:val="2"/>
          <w:numId w:val="900"/>
        </w:numPr>
        <w:spacing w:before="0" w:after="0"/>
      </w:pPr>
      <w:r>
        <w:t>Edit Own</w:t>
      </w:r>
    </w:p>
    <w:p>
      <w:pPr>
        <w:numPr>
          <w:ilvl w:val="1"/>
          <w:numId w:val="900"/>
        </w:numPr>
        <w:spacing w:before="0" w:after="0"/>
      </w:pPr>
      <w:r>
        <w:t>Component Permissions</w:t>
      </w:r>
    </w:p>
    <w:p>
      <w:pPr>
        <w:numPr>
          <w:ilvl w:val="1"/>
          <w:numId w:val="900"/>
        </w:numPr>
        <w:spacing w:before="0" w:after="0"/>
      </w:pPr>
      <w:r>
        <w:t>Category Permissions</w:t>
      </w:r>
    </w:p>
    <w:p>
      <w:pPr>
        <w:numPr>
          <w:ilvl w:val="1"/>
          <w:numId w:val="900"/>
        </w:numPr>
        <w:spacing w:before="0" w:after="0"/>
      </w:pPr>
      <w:r>
        <w:t>Article Permissions</w:t>
      </w:r>
    </w:p>
    <w:p>
      <w:pPr>
        <w:numPr>
          <w:ilvl w:val="1"/>
          <w:numId w:val="900"/>
        </w:numPr>
        <w:spacing w:before="0" w:after="0"/>
      </w:pPr>
      <w:r>
        <w:t>Permission Inheritance</w:t>
      </w:r>
    </w:p>
    <w:p>
      <w:pPr>
        <w:numPr>
          <w:ilvl w:val="0"/>
          <w:numId w:val="900"/>
        </w:numPr>
        <w:spacing w:before="0" w:after="0"/>
      </w:pPr>
      <w:r>
        <w:t>User Registration and Management</w:t>
      </w:r>
    </w:p>
    <w:p>
      <w:pPr>
        <w:numPr>
          <w:ilvl w:val="1"/>
          <w:numId w:val="900"/>
        </w:numPr>
        <w:spacing w:before="0" w:after="0"/>
      </w:pPr>
      <w:r>
        <w:t>User Registration Settings</w:t>
      </w:r>
    </w:p>
    <w:p>
      <w:pPr>
        <w:numPr>
          <w:ilvl w:val="2"/>
          <w:numId w:val="900"/>
        </w:numPr>
        <w:spacing w:before="0" w:after="0"/>
      </w:pPr>
      <w:r>
        <w:t>Registration Activation</w:t>
      </w:r>
    </w:p>
    <w:p>
      <w:pPr>
        <w:numPr>
          <w:ilvl w:val="2"/>
          <w:numId w:val="900"/>
        </w:numPr>
        <w:spacing w:before="0" w:after="0"/>
      </w:pPr>
      <w:r>
        <w:t>Registration Form Fields</w:t>
      </w:r>
    </w:p>
    <w:p>
      <w:pPr>
        <w:numPr>
          <w:ilvl w:val="2"/>
          <w:numId w:val="900"/>
        </w:numPr>
        <w:spacing w:before="0" w:after="0"/>
      </w:pPr>
      <w:r>
        <w:t>Terms and Conditions</w:t>
      </w:r>
    </w:p>
    <w:p>
      <w:pPr>
        <w:numPr>
          <w:ilvl w:val="1"/>
          <w:numId w:val="900"/>
        </w:numPr>
        <w:spacing w:before="0" w:after="0"/>
      </w:pPr>
      <w:r>
        <w:t>User Profile Management</w:t>
      </w:r>
    </w:p>
    <w:p>
      <w:pPr>
        <w:numPr>
          <w:ilvl w:val="2"/>
          <w:numId w:val="900"/>
        </w:numPr>
        <w:spacing w:before="0" w:after="0"/>
      </w:pPr>
      <w:r>
        <w:t>Profile Plugins</w:t>
      </w:r>
    </w:p>
    <w:p>
      <w:pPr>
        <w:numPr>
          <w:ilvl w:val="2"/>
          <w:numId w:val="900"/>
        </w:numPr>
        <w:spacing w:before="0" w:after="0"/>
      </w:pPr>
      <w:r>
        <w:t>Custom Profile Fields</w:t>
      </w:r>
    </w:p>
    <w:p>
      <w:pPr>
        <w:numPr>
          <w:ilvl w:val="2"/>
          <w:numId w:val="900"/>
        </w:numPr>
        <w:spacing w:before="0" w:after="0"/>
      </w:pPr>
      <w:r>
        <w:t>Profile Display Options</w:t>
      </w:r>
    </w:p>
    <w:p>
      <w:pPr>
        <w:numPr>
          <w:ilvl w:val="1"/>
          <w:numId w:val="900"/>
        </w:numPr>
        <w:spacing w:before="0" w:after="0"/>
      </w:pPr>
      <w:r>
        <w:t>User Authentication</w:t>
      </w:r>
    </w:p>
    <w:p>
      <w:pPr>
        <w:numPr>
          <w:ilvl w:val="2"/>
          <w:numId w:val="900"/>
        </w:numPr>
        <w:spacing w:before="0" w:after="0"/>
      </w:pPr>
      <w:r>
        <w:t>Login Methods</w:t>
      </w:r>
    </w:p>
    <w:p>
      <w:pPr>
        <w:numPr>
          <w:ilvl w:val="2"/>
          <w:numId w:val="900"/>
        </w:numPr>
        <w:spacing w:before="0" w:after="0"/>
      </w:pPr>
      <w:r>
        <w:t>Password Policies</w:t>
      </w:r>
    </w:p>
    <w:p>
      <w:pPr>
        <w:numPr>
          <w:ilvl w:val="2"/>
          <w:numId w:val="900"/>
        </w:numPr>
        <w:spacing w:before="0" w:after="0"/>
      </w:pPr>
      <w:r>
        <w:t>Account Lockout</w:t>
      </w:r>
    </w:p>
    <w:p>
      <w:pPr>
        <w:numPr>
          <w:ilvl w:val="1"/>
          <w:numId w:val="900"/>
        </w:numPr>
        <w:spacing w:before="0" w:after="0"/>
      </w:pPr>
      <w:r>
        <w:t>Privacy and Consent</w:t>
      </w:r>
    </w:p>
    <w:p>
      <w:pPr>
        <w:numPr>
          <w:ilvl w:val="2"/>
          <w:numId w:val="900"/>
        </w:numPr>
        <w:spacing w:before="0" w:after="0"/>
      </w:pPr>
      <w:r>
        <w:t>GDPR Compliance</w:t>
      </w:r>
    </w:p>
    <w:p>
      <w:pPr>
        <w:numPr>
          <w:ilvl w:val="2"/>
          <w:numId w:val="900"/>
        </w:numPr>
        <w:spacing w:before="0" w:after="0"/>
      </w:pPr>
      <w:r>
        <w:t>Privacy Policies</w:t>
      </w:r>
    </w:p>
    <w:p>
      <w:pPr>
        <w:numPr>
          <w:ilvl w:val="2"/>
          <w:numId w:val="900"/>
        </w:numPr>
        <w:spacing w:before="0" w:after="0"/>
      </w:pPr>
      <w:r>
        <w:t>User Consent Management</w:t>
      </w:r>
    </w:p>
    <w:p>
      <w:pPr>
        <w:numPr>
          <w:ilvl w:val="2"/>
          <w:numId w:val="900"/>
        </w:numPr>
        <w:spacing w:before="0" w:after="0"/>
      </w:pPr>
      <w:r>
        <w:t>Data Export and Deletion</w:t>
      </w:r>
    </w:p>
    <w:p>
      <w:pPr>
        <w:pStyle w:val="Heading1"/>
      </w:pPr>
      <w:r>
        <w:t>Advanced Development</w:t>
      </w:r>
    </w:p>
    <w:p>
      <w:pPr>
        <w:numPr>
          <w:ilvl w:val="0"/>
          <w:numId w:val="900"/>
        </w:numPr>
        <w:spacing w:before="0" w:after="0"/>
      </w:pPr>
      <w:r>
        <w:t>Joomla API</w:t>
      </w:r>
    </w:p>
    <w:p>
      <w:pPr>
        <w:numPr>
          <w:ilvl w:val="1"/>
          <w:numId w:val="900"/>
        </w:numPr>
        <w:spacing w:before="0" w:after="0"/>
      </w:pPr>
      <w:r>
        <w:t>API Architecture</w:t>
      </w:r>
    </w:p>
    <w:p>
      <w:pPr>
        <w:numPr>
          <w:ilvl w:val="1"/>
          <w:numId w:val="900"/>
        </w:numPr>
        <w:spacing w:before="0" w:after="0"/>
      </w:pPr>
      <w:r>
        <w:t>API Authentication</w:t>
      </w:r>
    </w:p>
    <w:p>
      <w:pPr>
        <w:numPr>
          <w:ilvl w:val="1"/>
          <w:numId w:val="900"/>
        </w:numPr>
        <w:spacing w:before="0" w:after="0"/>
      </w:pPr>
      <w:r>
        <w:t>API Endpoints</w:t>
      </w:r>
    </w:p>
    <w:p>
      <w:pPr>
        <w:numPr>
          <w:ilvl w:val="1"/>
          <w:numId w:val="900"/>
        </w:numPr>
        <w:spacing w:before="0" w:after="0"/>
      </w:pPr>
      <w:r>
        <w:t>API Documentation</w:t>
      </w:r>
    </w:p>
    <w:p>
      <w:pPr>
        <w:numPr>
          <w:ilvl w:val="0"/>
          <w:numId w:val="900"/>
        </w:numPr>
        <w:spacing w:before="0" w:after="0"/>
      </w:pPr>
      <w:r>
        <w:t>Command Line Interface</w:t>
      </w:r>
    </w:p>
    <w:p>
      <w:pPr>
        <w:numPr>
          <w:ilvl w:val="1"/>
          <w:numId w:val="900"/>
        </w:numPr>
        <w:spacing w:before="0" w:after="0"/>
      </w:pPr>
      <w:r>
        <w:t>CLI Setup</w:t>
      </w:r>
    </w:p>
    <w:p>
      <w:pPr>
        <w:numPr>
          <w:ilvl w:val="1"/>
          <w:numId w:val="900"/>
        </w:numPr>
        <w:spacing w:before="0" w:after="0"/>
      </w:pPr>
      <w:r>
        <w:t>Core CLI Commands</w:t>
      </w:r>
    </w:p>
    <w:p>
      <w:pPr>
        <w:numPr>
          <w:ilvl w:val="2"/>
          <w:numId w:val="900"/>
        </w:numPr>
        <w:spacing w:before="0" w:after="0"/>
      </w:pPr>
      <w:r>
        <w:t>Cache Management</w:t>
      </w:r>
    </w:p>
    <w:p>
      <w:pPr>
        <w:numPr>
          <w:ilvl w:val="2"/>
          <w:numId w:val="900"/>
        </w:numPr>
        <w:spacing w:before="0" w:after="0"/>
      </w:pPr>
      <w:r>
        <w:t>Extension Management</w:t>
      </w:r>
    </w:p>
    <w:p>
      <w:pPr>
        <w:numPr>
          <w:ilvl w:val="2"/>
          <w:numId w:val="900"/>
        </w:numPr>
        <w:spacing w:before="0" w:after="0"/>
      </w:pPr>
      <w:r>
        <w:t>Database Operations</w:t>
      </w:r>
    </w:p>
    <w:p>
      <w:pPr>
        <w:numPr>
          <w:ilvl w:val="1"/>
          <w:numId w:val="900"/>
        </w:numPr>
        <w:spacing w:before="0" w:after="0"/>
      </w:pPr>
      <w:r>
        <w:t>Custom CLI Applications</w:t>
      </w:r>
    </w:p>
    <w:p>
      <w:pPr>
        <w:numPr>
          <w:ilvl w:val="0"/>
          <w:numId w:val="900"/>
        </w:numPr>
        <w:spacing w:before="0" w:after="0"/>
      </w:pPr>
      <w:r>
        <w:t>Custom Fields</w:t>
      </w:r>
    </w:p>
    <w:p>
      <w:pPr>
        <w:numPr>
          <w:ilvl w:val="1"/>
          <w:numId w:val="900"/>
        </w:numPr>
        <w:spacing w:before="0" w:after="0"/>
      </w:pPr>
      <w:r>
        <w:t>Field Groups</w:t>
      </w:r>
    </w:p>
    <w:p>
      <w:pPr>
        <w:numPr>
          <w:ilvl w:val="2"/>
          <w:numId w:val="900"/>
        </w:numPr>
        <w:spacing w:before="0" w:after="0"/>
      </w:pPr>
      <w:r>
        <w:t>Creating Field Groups</w:t>
      </w:r>
    </w:p>
    <w:p>
      <w:pPr>
        <w:numPr>
          <w:ilvl w:val="2"/>
          <w:numId w:val="900"/>
        </w:numPr>
        <w:spacing w:before="0" w:after="0"/>
      </w:pPr>
      <w:r>
        <w:t>Group Assignment</w:t>
      </w:r>
    </w:p>
    <w:p>
      <w:pPr>
        <w:numPr>
          <w:ilvl w:val="1"/>
          <w:numId w:val="900"/>
        </w:numPr>
        <w:spacing w:before="0" w:after="0"/>
      </w:pPr>
      <w:r>
        <w:t>Field Types</w:t>
      </w:r>
    </w:p>
    <w:p>
      <w:pPr>
        <w:numPr>
          <w:ilvl w:val="2"/>
          <w:numId w:val="900"/>
        </w:numPr>
        <w:spacing w:before="0" w:after="0"/>
      </w:pPr>
      <w:r>
        <w:t>Text Fields</w:t>
      </w:r>
    </w:p>
    <w:p>
      <w:pPr>
        <w:numPr>
          <w:ilvl w:val="2"/>
          <w:numId w:val="900"/>
        </w:numPr>
        <w:spacing w:before="0" w:after="0"/>
      </w:pPr>
      <w:r>
        <w:t>Textarea Fields</w:t>
      </w:r>
    </w:p>
    <w:p>
      <w:pPr>
        <w:numPr>
          <w:ilvl w:val="2"/>
          <w:numId w:val="900"/>
        </w:numPr>
        <w:spacing w:before="0" w:after="0"/>
      </w:pPr>
      <w:r>
        <w:t>Editor Fields</w:t>
      </w:r>
    </w:p>
    <w:p>
      <w:pPr>
        <w:numPr>
          <w:ilvl w:val="2"/>
          <w:numId w:val="900"/>
        </w:numPr>
        <w:spacing w:before="0" w:after="0"/>
      </w:pPr>
      <w:r>
        <w:t>List Fields</w:t>
      </w:r>
    </w:p>
    <w:p>
      <w:pPr>
        <w:numPr>
          <w:ilvl w:val="2"/>
          <w:numId w:val="900"/>
        </w:numPr>
        <w:spacing w:before="0" w:after="0"/>
      </w:pPr>
      <w:r>
        <w:t>Radio Fields</w:t>
      </w:r>
    </w:p>
    <w:p>
      <w:pPr>
        <w:numPr>
          <w:ilvl w:val="2"/>
          <w:numId w:val="900"/>
        </w:numPr>
        <w:spacing w:before="0" w:after="0"/>
      </w:pPr>
      <w:r>
        <w:t>Checkbox Fields</w:t>
      </w:r>
    </w:p>
    <w:p>
      <w:pPr>
        <w:numPr>
          <w:ilvl w:val="2"/>
          <w:numId w:val="900"/>
        </w:numPr>
        <w:spacing w:before="0" w:after="0"/>
      </w:pPr>
      <w:r>
        <w:t>Calendar Fields</w:t>
      </w:r>
    </w:p>
    <w:p>
      <w:pPr>
        <w:numPr>
          <w:ilvl w:val="2"/>
          <w:numId w:val="900"/>
        </w:numPr>
        <w:spacing w:before="0" w:after="0"/>
      </w:pPr>
      <w:r>
        <w:t>Media Fields</w:t>
      </w:r>
    </w:p>
    <w:p>
      <w:pPr>
        <w:numPr>
          <w:ilvl w:val="1"/>
          <w:numId w:val="900"/>
        </w:numPr>
        <w:spacing w:before="0" w:after="0"/>
      </w:pPr>
      <w:r>
        <w:t>Field Assignment</w:t>
      </w:r>
    </w:p>
    <w:p>
      <w:pPr>
        <w:numPr>
          <w:ilvl w:val="2"/>
          <w:numId w:val="900"/>
        </w:numPr>
        <w:spacing w:before="0" w:after="0"/>
      </w:pPr>
      <w:r>
        <w:t>Articles</w:t>
      </w:r>
    </w:p>
    <w:p>
      <w:pPr>
        <w:numPr>
          <w:ilvl w:val="2"/>
          <w:numId w:val="900"/>
        </w:numPr>
        <w:spacing w:before="0" w:after="0"/>
      </w:pPr>
      <w:r>
        <w:t>Users</w:t>
      </w:r>
    </w:p>
    <w:p>
      <w:pPr>
        <w:numPr>
          <w:ilvl w:val="2"/>
          <w:numId w:val="900"/>
        </w:numPr>
        <w:spacing w:before="0" w:after="0"/>
      </w:pPr>
      <w:r>
        <w:t>Contacts</w:t>
      </w:r>
    </w:p>
    <w:p>
      <w:pPr>
        <w:numPr>
          <w:ilvl w:val="2"/>
          <w:numId w:val="900"/>
        </w:numPr>
        <w:spacing w:before="0" w:after="0"/>
      </w:pPr>
      <w:r>
        <w:t>Categories</w:t>
      </w:r>
    </w:p>
    <w:p>
      <w:pPr>
        <w:numPr>
          <w:ilvl w:val="1"/>
          <w:numId w:val="900"/>
        </w:numPr>
        <w:spacing w:before="0" w:after="0"/>
      </w:pPr>
      <w:r>
        <w:t>Field Display</w:t>
      </w:r>
    </w:p>
    <w:p>
      <w:pPr>
        <w:numPr>
          <w:ilvl w:val="2"/>
          <w:numId w:val="900"/>
        </w:numPr>
        <w:spacing w:before="0" w:after="0"/>
      </w:pPr>
      <w:r>
        <w:t>Frontend Display</w:t>
      </w:r>
    </w:p>
    <w:p>
      <w:pPr>
        <w:numPr>
          <w:ilvl w:val="2"/>
          <w:numId w:val="900"/>
        </w:numPr>
        <w:spacing w:before="0" w:after="0"/>
      </w:pPr>
      <w:r>
        <w:t>Field Layouts</w:t>
      </w:r>
    </w:p>
    <w:p>
      <w:pPr>
        <w:numPr>
          <w:ilvl w:val="0"/>
          <w:numId w:val="900"/>
        </w:numPr>
        <w:spacing w:before="0" w:after="0"/>
      </w:pPr>
      <w:r>
        <w:t>Custom Module Development</w:t>
      </w:r>
    </w:p>
    <w:p>
      <w:pPr>
        <w:numPr>
          <w:ilvl w:val="1"/>
          <w:numId w:val="900"/>
        </w:numPr>
        <w:spacing w:before="0" w:after="0"/>
      </w:pPr>
      <w:r>
        <w:t>Module Structure</w:t>
      </w:r>
    </w:p>
    <w:p>
      <w:pPr>
        <w:numPr>
          <w:ilvl w:val="2"/>
          <w:numId w:val="900"/>
        </w:numPr>
        <w:spacing w:before="0" w:after="0"/>
      </w:pPr>
      <w:r>
        <w:t>Required Files</w:t>
      </w:r>
    </w:p>
    <w:p>
      <w:pPr>
        <w:numPr>
          <w:ilvl w:val="2"/>
          <w:numId w:val="900"/>
        </w:numPr>
        <w:spacing w:before="0" w:after="0"/>
      </w:pPr>
      <w:r>
        <w:t>File Organization</w:t>
      </w:r>
    </w:p>
    <w:p>
      <w:pPr>
        <w:numPr>
          <w:ilvl w:val="1"/>
          <w:numId w:val="900"/>
        </w:numPr>
        <w:spacing w:before="0" w:after="0"/>
      </w:pPr>
      <w:r>
        <w:t>Module Manifest</w:t>
      </w:r>
    </w:p>
    <w:p>
      <w:pPr>
        <w:numPr>
          <w:ilvl w:val="2"/>
          <w:numId w:val="900"/>
        </w:numPr>
        <w:spacing w:before="0" w:after="0"/>
      </w:pPr>
      <w:r>
        <w:t>XML Configuration</w:t>
      </w:r>
    </w:p>
    <w:p>
      <w:pPr>
        <w:numPr>
          <w:ilvl w:val="2"/>
          <w:numId w:val="900"/>
        </w:numPr>
        <w:spacing w:before="0" w:after="0"/>
      </w:pPr>
      <w:r>
        <w:t>Module Parameters</w:t>
      </w:r>
    </w:p>
    <w:p>
      <w:pPr>
        <w:numPr>
          <w:ilvl w:val="1"/>
          <w:numId w:val="900"/>
        </w:numPr>
        <w:spacing w:before="0" w:after="0"/>
      </w:pPr>
      <w:r>
        <w:t>Module Entry Point</w:t>
      </w:r>
    </w:p>
    <w:p>
      <w:pPr>
        <w:numPr>
          <w:ilvl w:val="2"/>
          <w:numId w:val="900"/>
        </w:numPr>
        <w:spacing w:before="0" w:after="0"/>
      </w:pPr>
      <w:r>
        <w:t>Main PHP File</w:t>
      </w:r>
    </w:p>
    <w:p>
      <w:pPr>
        <w:numPr>
          <w:ilvl w:val="2"/>
          <w:numId w:val="900"/>
        </w:numPr>
        <w:spacing w:before="0" w:after="0"/>
      </w:pPr>
      <w:r>
        <w:t>Module Logic</w:t>
      </w:r>
    </w:p>
    <w:p>
      <w:pPr>
        <w:numPr>
          <w:ilvl w:val="1"/>
          <w:numId w:val="900"/>
        </w:numPr>
        <w:spacing w:before="0" w:after="0"/>
      </w:pPr>
      <w:r>
        <w:t>Helper Class</w:t>
      </w:r>
    </w:p>
    <w:p>
      <w:pPr>
        <w:numPr>
          <w:ilvl w:val="2"/>
          <w:numId w:val="900"/>
        </w:numPr>
        <w:spacing w:before="0" w:after="0"/>
      </w:pPr>
      <w:r>
        <w:t>Data Processing</w:t>
      </w:r>
    </w:p>
    <w:p>
      <w:pPr>
        <w:numPr>
          <w:ilvl w:val="2"/>
          <w:numId w:val="900"/>
        </w:numPr>
        <w:spacing w:before="0" w:after="0"/>
      </w:pPr>
      <w:r>
        <w:t>Utility Functions</w:t>
      </w:r>
    </w:p>
    <w:p>
      <w:pPr>
        <w:numPr>
          <w:ilvl w:val="1"/>
          <w:numId w:val="900"/>
        </w:numPr>
        <w:spacing w:before="0" w:after="0"/>
      </w:pPr>
      <w:r>
        <w:t>Template Files</w:t>
      </w:r>
    </w:p>
    <w:p>
      <w:pPr>
        <w:numPr>
          <w:ilvl w:val="2"/>
          <w:numId w:val="900"/>
        </w:numPr>
        <w:spacing w:before="0" w:after="0"/>
      </w:pPr>
      <w:r>
        <w:t>Default Layout</w:t>
      </w:r>
    </w:p>
    <w:p>
      <w:pPr>
        <w:numPr>
          <w:ilvl w:val="2"/>
          <w:numId w:val="900"/>
        </w:numPr>
        <w:spacing w:before="0" w:after="0"/>
      </w:pPr>
      <w:r>
        <w:t>Alternative Layouts</w:t>
      </w:r>
    </w:p>
    <w:p>
      <w:pPr>
        <w:numPr>
          <w:ilvl w:val="1"/>
          <w:numId w:val="900"/>
        </w:numPr>
        <w:spacing w:before="0" w:after="0"/>
      </w:pPr>
      <w:r>
        <w:t>Module Installation</w:t>
      </w:r>
    </w:p>
    <w:p>
      <w:pPr>
        <w:numPr>
          <w:ilvl w:val="0"/>
          <w:numId w:val="900"/>
        </w:numPr>
        <w:spacing w:before="0" w:after="0"/>
      </w:pPr>
      <w:r>
        <w:t>Custom Plugin Development</w:t>
      </w:r>
    </w:p>
    <w:p>
      <w:pPr>
        <w:numPr>
          <w:ilvl w:val="1"/>
          <w:numId w:val="900"/>
        </w:numPr>
        <w:spacing w:before="0" w:after="0"/>
      </w:pPr>
      <w:r>
        <w:t>Plugin Structure</w:t>
      </w:r>
    </w:p>
    <w:p>
      <w:pPr>
        <w:numPr>
          <w:ilvl w:val="2"/>
          <w:numId w:val="900"/>
        </w:numPr>
        <w:spacing w:before="0" w:after="0"/>
      </w:pPr>
      <w:r>
        <w:t>Required Files</w:t>
      </w:r>
    </w:p>
    <w:p>
      <w:pPr>
        <w:numPr>
          <w:ilvl w:val="2"/>
          <w:numId w:val="900"/>
        </w:numPr>
        <w:spacing w:before="0" w:after="0"/>
      </w:pPr>
      <w:r>
        <w:t>File Organization</w:t>
      </w:r>
    </w:p>
    <w:p>
      <w:pPr>
        <w:numPr>
          <w:ilvl w:val="1"/>
          <w:numId w:val="900"/>
        </w:numPr>
        <w:spacing w:before="0" w:after="0"/>
      </w:pPr>
      <w:r>
        <w:t>Plugin Manifest</w:t>
      </w:r>
    </w:p>
    <w:p>
      <w:pPr>
        <w:numPr>
          <w:ilvl w:val="2"/>
          <w:numId w:val="900"/>
        </w:numPr>
        <w:spacing w:before="0" w:after="0"/>
      </w:pPr>
      <w:r>
        <w:t>XML Configuration</w:t>
      </w:r>
    </w:p>
    <w:p>
      <w:pPr>
        <w:numPr>
          <w:ilvl w:val="2"/>
          <w:numId w:val="900"/>
        </w:numPr>
        <w:spacing w:before="0" w:after="0"/>
      </w:pPr>
      <w:r>
        <w:t>Plugin Parameters</w:t>
      </w:r>
    </w:p>
    <w:p>
      <w:pPr>
        <w:numPr>
          <w:ilvl w:val="1"/>
          <w:numId w:val="900"/>
        </w:numPr>
        <w:spacing w:before="0" w:after="0"/>
      </w:pPr>
      <w:r>
        <w:t>Plugin Class</w:t>
      </w:r>
    </w:p>
    <w:p>
      <w:pPr>
        <w:numPr>
          <w:ilvl w:val="2"/>
          <w:numId w:val="900"/>
        </w:numPr>
        <w:spacing w:before="0" w:after="0"/>
      </w:pPr>
      <w:r>
        <w:t>Event Subscription</w:t>
      </w:r>
    </w:p>
    <w:p>
      <w:pPr>
        <w:numPr>
          <w:ilvl w:val="2"/>
          <w:numId w:val="900"/>
        </w:numPr>
        <w:spacing w:before="0" w:after="0"/>
      </w:pPr>
      <w:r>
        <w:t>Event Handlers</w:t>
      </w:r>
    </w:p>
    <w:p>
      <w:pPr>
        <w:numPr>
          <w:ilvl w:val="1"/>
          <w:numId w:val="900"/>
        </w:numPr>
        <w:spacing w:before="0" w:after="0"/>
      </w:pPr>
      <w:r>
        <w:t>Plugin Types</w:t>
      </w:r>
    </w:p>
    <w:p>
      <w:pPr>
        <w:numPr>
          <w:ilvl w:val="2"/>
          <w:numId w:val="900"/>
        </w:numPr>
        <w:spacing w:before="0" w:after="0"/>
      </w:pPr>
      <w:r>
        <w:t>Content Plugins</w:t>
      </w:r>
    </w:p>
    <w:p>
      <w:pPr>
        <w:numPr>
          <w:ilvl w:val="2"/>
          <w:numId w:val="900"/>
        </w:numPr>
        <w:spacing w:before="0" w:after="0"/>
      </w:pPr>
      <w:r>
        <w:t>System Plugins</w:t>
      </w:r>
    </w:p>
    <w:p>
      <w:pPr>
        <w:numPr>
          <w:ilvl w:val="2"/>
          <w:numId w:val="900"/>
        </w:numPr>
        <w:spacing w:before="0" w:after="0"/>
      </w:pPr>
      <w:r>
        <w:t>User Plugins</w:t>
      </w:r>
    </w:p>
    <w:p>
      <w:pPr>
        <w:numPr>
          <w:ilvl w:val="1"/>
          <w:numId w:val="900"/>
        </w:numPr>
        <w:spacing w:before="0" w:after="0"/>
      </w:pPr>
      <w:r>
        <w:t>Plugin Installation</w:t>
      </w:r>
    </w:p>
    <w:p>
      <w:pPr>
        <w:numPr>
          <w:ilvl w:val="0"/>
          <w:numId w:val="900"/>
        </w:numPr>
        <w:spacing w:before="0" w:after="0"/>
      </w:pPr>
      <w:r>
        <w:t>Custom Component Development</w:t>
      </w:r>
    </w:p>
    <w:p>
      <w:pPr>
        <w:numPr>
          <w:ilvl w:val="1"/>
          <w:numId w:val="900"/>
        </w:numPr>
        <w:spacing w:before="0" w:after="0"/>
      </w:pPr>
      <w:r>
        <w:t>MVC Architecture</w:t>
      </w:r>
    </w:p>
    <w:p>
      <w:pPr>
        <w:numPr>
          <w:ilvl w:val="2"/>
          <w:numId w:val="900"/>
        </w:numPr>
        <w:spacing w:before="0" w:after="0"/>
      </w:pPr>
      <w:r>
        <w:t>Model Layer</w:t>
      </w:r>
    </w:p>
    <w:p>
      <w:pPr>
        <w:numPr>
          <w:ilvl w:val="2"/>
          <w:numId w:val="900"/>
        </w:numPr>
        <w:spacing w:before="0" w:after="0"/>
      </w:pPr>
      <w:r>
        <w:t>View Layer</w:t>
      </w:r>
    </w:p>
    <w:p>
      <w:pPr>
        <w:numPr>
          <w:ilvl w:val="2"/>
          <w:numId w:val="900"/>
        </w:numPr>
        <w:spacing w:before="0" w:after="0"/>
      </w:pPr>
      <w:r>
        <w:t>Controller Layer</w:t>
      </w:r>
    </w:p>
    <w:p>
      <w:pPr>
        <w:numPr>
          <w:ilvl w:val="1"/>
          <w:numId w:val="900"/>
        </w:numPr>
        <w:spacing w:before="0" w:after="0"/>
      </w:pPr>
      <w:r>
        <w:t>Component Structure</w:t>
      </w:r>
    </w:p>
    <w:p>
      <w:pPr>
        <w:numPr>
          <w:ilvl w:val="2"/>
          <w:numId w:val="900"/>
        </w:numPr>
        <w:spacing w:before="0" w:after="0"/>
      </w:pPr>
      <w:r>
        <w:t>Administrator Side</w:t>
      </w:r>
    </w:p>
    <w:p>
      <w:pPr>
        <w:numPr>
          <w:ilvl w:val="2"/>
          <w:numId w:val="900"/>
        </w:numPr>
        <w:spacing w:before="0" w:after="0"/>
      </w:pPr>
      <w:r>
        <w:t>Frontend Side</w:t>
      </w:r>
    </w:p>
    <w:p>
      <w:pPr>
        <w:numPr>
          <w:ilvl w:val="2"/>
          <w:numId w:val="900"/>
        </w:numPr>
        <w:spacing w:before="0" w:after="0"/>
      </w:pPr>
      <w:r>
        <w:t>Common Files</w:t>
      </w:r>
    </w:p>
    <w:p>
      <w:pPr>
        <w:numPr>
          <w:ilvl w:val="1"/>
          <w:numId w:val="900"/>
        </w:numPr>
        <w:spacing w:before="0" w:after="0"/>
      </w:pPr>
      <w:r>
        <w:t>Database Integration</w:t>
      </w:r>
    </w:p>
    <w:p>
      <w:pPr>
        <w:numPr>
          <w:ilvl w:val="2"/>
          <w:numId w:val="900"/>
        </w:numPr>
        <w:spacing w:before="0" w:after="0"/>
      </w:pPr>
      <w:r>
        <w:t>Table Classes</w:t>
      </w:r>
    </w:p>
    <w:p>
      <w:pPr>
        <w:numPr>
          <w:ilvl w:val="2"/>
          <w:numId w:val="900"/>
        </w:numPr>
        <w:spacing w:before="0" w:after="0"/>
      </w:pPr>
      <w:r>
        <w:t>Model Classes</w:t>
      </w:r>
    </w:p>
    <w:p>
      <w:pPr>
        <w:numPr>
          <w:ilvl w:val="2"/>
          <w:numId w:val="900"/>
        </w:numPr>
        <w:spacing w:before="0" w:after="0"/>
      </w:pPr>
      <w:r>
        <w:t>Database Schema</w:t>
      </w:r>
    </w:p>
    <w:p>
      <w:pPr>
        <w:numPr>
          <w:ilvl w:val="1"/>
          <w:numId w:val="900"/>
        </w:numPr>
        <w:spacing w:before="0" w:after="0"/>
      </w:pPr>
      <w:r>
        <w:t>Component Views</w:t>
      </w:r>
    </w:p>
    <w:p>
      <w:pPr>
        <w:numPr>
          <w:ilvl w:val="2"/>
          <w:numId w:val="900"/>
        </w:numPr>
        <w:spacing w:before="0" w:after="0"/>
      </w:pPr>
      <w:r>
        <w:t>List Views</w:t>
      </w:r>
    </w:p>
    <w:p>
      <w:pPr>
        <w:numPr>
          <w:ilvl w:val="2"/>
          <w:numId w:val="900"/>
        </w:numPr>
        <w:spacing w:before="0" w:after="0"/>
      </w:pPr>
      <w:r>
        <w:t>Form Views</w:t>
      </w:r>
    </w:p>
    <w:p>
      <w:pPr>
        <w:numPr>
          <w:ilvl w:val="2"/>
          <w:numId w:val="900"/>
        </w:numPr>
        <w:spacing w:before="0" w:after="0"/>
      </w:pPr>
      <w:r>
        <w:t>Item Views</w:t>
      </w:r>
    </w:p>
    <w:p>
      <w:pPr>
        <w:numPr>
          <w:ilvl w:val="1"/>
          <w:numId w:val="900"/>
        </w:numPr>
        <w:spacing w:before="0" w:after="0"/>
      </w:pPr>
      <w:r>
        <w:t>Component Installation</w:t>
      </w:r>
    </w:p>
    <w:p>
      <w:pPr>
        <w:numPr>
          <w:ilvl w:val="2"/>
          <w:numId w:val="900"/>
        </w:numPr>
        <w:spacing w:before="0" w:after="0"/>
      </w:pPr>
      <w:r>
        <w:t>Installation Script</w:t>
      </w:r>
    </w:p>
    <w:p>
      <w:pPr>
        <w:numPr>
          <w:ilvl w:val="2"/>
          <w:numId w:val="900"/>
        </w:numPr>
        <w:spacing w:before="0" w:after="0"/>
      </w:pPr>
      <w:r>
        <w:t>Update Scripts</w:t>
      </w:r>
    </w:p>
    <w:p>
      <w:pPr>
        <w:numPr>
          <w:ilvl w:val="2"/>
          <w:numId w:val="900"/>
        </w:numPr>
        <w:spacing w:before="0" w:after="0"/>
      </w:pPr>
      <w:r>
        <w:t>Uninstallation Script</w:t>
      </w:r>
    </w:p>
    <w:p>
      <w:pPr>
        <w:pStyle w:val="Heading1"/>
      </w:pPr>
      <w:r>
        <w:t>Site Maintenance and Optimization</w:t>
      </w:r>
    </w:p>
    <w:p>
      <w:pPr>
        <w:numPr>
          <w:ilvl w:val="0"/>
          <w:numId w:val="900"/>
        </w:numPr>
        <w:spacing w:before="0" w:after="0"/>
      </w:pPr>
      <w:r>
        <w:t>Backup and Restore</w:t>
      </w:r>
    </w:p>
    <w:p>
      <w:pPr>
        <w:numPr>
          <w:ilvl w:val="1"/>
          <w:numId w:val="900"/>
        </w:numPr>
        <w:spacing w:before="0" w:after="0"/>
      </w:pPr>
      <w:r>
        <w:t>Manual Backup Methods</w:t>
      </w:r>
    </w:p>
    <w:p>
      <w:pPr>
        <w:numPr>
          <w:ilvl w:val="2"/>
          <w:numId w:val="900"/>
        </w:numPr>
        <w:spacing w:before="0" w:after="0"/>
      </w:pPr>
      <w:r>
        <w:t>File System Backup</w:t>
      </w:r>
    </w:p>
    <w:p>
      <w:pPr>
        <w:numPr>
          <w:ilvl w:val="2"/>
          <w:numId w:val="900"/>
        </w:numPr>
        <w:spacing w:before="0" w:after="0"/>
      </w:pPr>
      <w:r>
        <w:t>Database Backup</w:t>
      </w:r>
    </w:p>
    <w:p>
      <w:pPr>
        <w:numPr>
          <w:ilvl w:val="2"/>
          <w:numId w:val="900"/>
        </w:numPr>
        <w:spacing w:before="0" w:after="0"/>
      </w:pPr>
      <w:r>
        <w:t>Configuration Backup</w:t>
      </w:r>
    </w:p>
    <w:p>
      <w:pPr>
        <w:numPr>
          <w:ilvl w:val="1"/>
          <w:numId w:val="900"/>
        </w:numPr>
        <w:spacing w:before="0" w:after="0"/>
      </w:pPr>
      <w:r>
        <w:t>Automated Backup Solutions</w:t>
      </w:r>
    </w:p>
    <w:p>
      <w:pPr>
        <w:numPr>
          <w:ilvl w:val="2"/>
          <w:numId w:val="900"/>
        </w:numPr>
        <w:spacing w:before="0" w:after="0"/>
      </w:pPr>
      <w:r>
        <w:t>Backup Extensions</w:t>
      </w:r>
    </w:p>
    <w:p>
      <w:pPr>
        <w:numPr>
          <w:ilvl w:val="2"/>
          <w:numId w:val="900"/>
        </w:numPr>
        <w:spacing w:before="0" w:after="0"/>
      </w:pPr>
      <w:r>
        <w:t>Scheduled Backups</w:t>
      </w:r>
    </w:p>
    <w:p>
      <w:pPr>
        <w:numPr>
          <w:ilvl w:val="2"/>
          <w:numId w:val="900"/>
        </w:numPr>
        <w:spacing w:before="0" w:after="0"/>
      </w:pPr>
      <w:r>
        <w:t>Remote Backup Storage</w:t>
      </w:r>
    </w:p>
    <w:p>
      <w:pPr>
        <w:numPr>
          <w:ilvl w:val="1"/>
          <w:numId w:val="900"/>
        </w:numPr>
        <w:spacing w:before="0" w:after="0"/>
      </w:pPr>
      <w:r>
        <w:t>Restore Procedures</w:t>
      </w:r>
    </w:p>
    <w:p>
      <w:pPr>
        <w:numPr>
          <w:ilvl w:val="2"/>
          <w:numId w:val="900"/>
        </w:numPr>
        <w:spacing w:before="0" w:after="0"/>
      </w:pPr>
      <w:r>
        <w:t>File Restoration</w:t>
      </w:r>
    </w:p>
    <w:p>
      <w:pPr>
        <w:numPr>
          <w:ilvl w:val="2"/>
          <w:numId w:val="900"/>
        </w:numPr>
        <w:spacing w:before="0" w:after="0"/>
      </w:pPr>
      <w:r>
        <w:t>Database Restoration</w:t>
      </w:r>
    </w:p>
    <w:p>
      <w:pPr>
        <w:numPr>
          <w:ilvl w:val="2"/>
          <w:numId w:val="900"/>
        </w:numPr>
        <w:spacing w:before="0" w:after="0"/>
      </w:pPr>
      <w:r>
        <w:t>Complete Site Restoration</w:t>
      </w:r>
    </w:p>
    <w:p>
      <w:pPr>
        <w:numPr>
          <w:ilvl w:val="0"/>
          <w:numId w:val="900"/>
        </w:numPr>
        <w:spacing w:before="0" w:after="0"/>
      </w:pPr>
      <w:r>
        <w:t>Updates and Migration</w:t>
      </w:r>
    </w:p>
    <w:p>
      <w:pPr>
        <w:numPr>
          <w:ilvl w:val="1"/>
          <w:numId w:val="900"/>
        </w:numPr>
        <w:spacing w:before="0" w:after="0"/>
      </w:pPr>
      <w:r>
        <w:t>Joomla Core Updates</w:t>
      </w:r>
    </w:p>
    <w:p>
      <w:pPr>
        <w:numPr>
          <w:ilvl w:val="2"/>
          <w:numId w:val="900"/>
        </w:numPr>
        <w:spacing w:before="0" w:after="0"/>
      </w:pPr>
      <w:r>
        <w:t>Update Notifications</w:t>
      </w:r>
    </w:p>
    <w:p>
      <w:pPr>
        <w:numPr>
          <w:ilvl w:val="2"/>
          <w:numId w:val="900"/>
        </w:numPr>
        <w:spacing w:before="0" w:after="0"/>
      </w:pPr>
      <w:r>
        <w:t>Pre-Update Checklist</w:t>
      </w:r>
    </w:p>
    <w:p>
      <w:pPr>
        <w:numPr>
          <w:ilvl w:val="2"/>
          <w:numId w:val="900"/>
        </w:numPr>
        <w:spacing w:before="0" w:after="0"/>
      </w:pPr>
      <w:r>
        <w:t>Update Process</w:t>
      </w:r>
    </w:p>
    <w:p>
      <w:pPr>
        <w:numPr>
          <w:ilvl w:val="2"/>
          <w:numId w:val="900"/>
        </w:numPr>
        <w:spacing w:before="0" w:after="0"/>
      </w:pPr>
      <w:r>
        <w:t>Post-Update Verification</w:t>
      </w:r>
    </w:p>
    <w:p>
      <w:pPr>
        <w:numPr>
          <w:ilvl w:val="1"/>
          <w:numId w:val="900"/>
        </w:numPr>
        <w:spacing w:before="0" w:after="0"/>
      </w:pPr>
      <w:r>
        <w:t>Extension Updates</w:t>
      </w:r>
    </w:p>
    <w:p>
      <w:pPr>
        <w:numPr>
          <w:ilvl w:val="2"/>
          <w:numId w:val="900"/>
        </w:numPr>
        <w:spacing w:before="0" w:after="0"/>
      </w:pPr>
      <w:r>
        <w:t>Update Notifications</w:t>
      </w:r>
    </w:p>
    <w:p>
      <w:pPr>
        <w:numPr>
          <w:ilvl w:val="2"/>
          <w:numId w:val="900"/>
        </w:numPr>
        <w:spacing w:before="0" w:after="0"/>
      </w:pPr>
      <w:r>
        <w:t>Extension Compatibility</w:t>
      </w:r>
    </w:p>
    <w:p>
      <w:pPr>
        <w:numPr>
          <w:ilvl w:val="2"/>
          <w:numId w:val="900"/>
        </w:numPr>
        <w:spacing w:before="0" w:after="0"/>
      </w:pPr>
      <w:r>
        <w:t>Update Testing</w:t>
      </w:r>
    </w:p>
    <w:p>
      <w:pPr>
        <w:numPr>
          <w:ilvl w:val="1"/>
          <w:numId w:val="900"/>
        </w:numPr>
        <w:spacing w:before="0" w:after="0"/>
      </w:pPr>
      <w:r>
        <w:t>Version Migration</w:t>
      </w:r>
    </w:p>
    <w:p>
      <w:pPr>
        <w:numPr>
          <w:ilvl w:val="2"/>
          <w:numId w:val="900"/>
        </w:numPr>
        <w:spacing w:before="0" w:after="0"/>
      </w:pPr>
      <w:r>
        <w:t>Migration Planning</w:t>
      </w:r>
    </w:p>
    <w:p>
      <w:pPr>
        <w:numPr>
          <w:ilvl w:val="2"/>
          <w:numId w:val="900"/>
        </w:numPr>
        <w:spacing w:before="0" w:after="0"/>
      </w:pPr>
      <w:r>
        <w:t>Migration Tools</w:t>
      </w:r>
    </w:p>
    <w:p>
      <w:pPr>
        <w:numPr>
          <w:ilvl w:val="2"/>
          <w:numId w:val="900"/>
        </w:numPr>
        <w:spacing w:before="0" w:after="0"/>
      </w:pPr>
      <w:r>
        <w:t>Migration Testing</w:t>
      </w:r>
    </w:p>
    <w:p>
      <w:pPr>
        <w:numPr>
          <w:ilvl w:val="2"/>
          <w:numId w:val="900"/>
        </w:numPr>
        <w:spacing w:before="0" w:after="0"/>
      </w:pPr>
      <w:r>
        <w:t>Post-Migration Tasks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Page Caching</w:t>
      </w:r>
    </w:p>
    <w:p>
      <w:pPr>
        <w:numPr>
          <w:ilvl w:val="2"/>
          <w:numId w:val="900"/>
        </w:numPr>
        <w:spacing w:before="0" w:after="0"/>
      </w:pPr>
      <w:r>
        <w:t>View Caching</w:t>
      </w:r>
    </w:p>
    <w:p>
      <w:pPr>
        <w:numPr>
          <w:ilvl w:val="2"/>
          <w:numId w:val="900"/>
        </w:numPr>
        <w:spacing w:before="0" w:after="0"/>
      </w:pPr>
      <w:r>
        <w:t>Module Caching</w:t>
      </w:r>
    </w:p>
    <w:p>
      <w:pPr>
        <w:numPr>
          <w:ilvl w:val="2"/>
          <w:numId w:val="900"/>
        </w:numPr>
        <w:spacing w:before="0" w:after="0"/>
      </w:pPr>
      <w:r>
        <w:t>Progressive Caching</w:t>
      </w:r>
    </w:p>
    <w:p>
      <w:pPr>
        <w:numPr>
          <w:ilvl w:val="1"/>
          <w:numId w:val="900"/>
        </w:numPr>
        <w:spacing w:before="0" w:after="0"/>
      </w:pPr>
      <w:r>
        <w:t>Compression Techniques</w:t>
      </w:r>
    </w:p>
    <w:p>
      <w:pPr>
        <w:numPr>
          <w:ilvl w:val="2"/>
          <w:numId w:val="900"/>
        </w:numPr>
        <w:spacing w:before="0" w:after="0"/>
      </w:pPr>
      <w:r>
        <w:t>Gzip Compression</w:t>
      </w:r>
    </w:p>
    <w:p>
      <w:pPr>
        <w:numPr>
          <w:ilvl w:val="2"/>
          <w:numId w:val="900"/>
        </w:numPr>
        <w:spacing w:before="0" w:after="0"/>
      </w:pPr>
      <w:r>
        <w:t>CSS Minification</w:t>
      </w:r>
    </w:p>
    <w:p>
      <w:pPr>
        <w:numPr>
          <w:ilvl w:val="2"/>
          <w:numId w:val="900"/>
        </w:numPr>
        <w:spacing w:before="0" w:after="0"/>
      </w:pPr>
      <w:r>
        <w:t>JavaScript Minification</w:t>
      </w:r>
    </w:p>
    <w:p>
      <w:pPr>
        <w:numPr>
          <w:ilvl w:val="1"/>
          <w:numId w:val="900"/>
        </w:numPr>
        <w:spacing w:before="0" w:after="0"/>
      </w:pPr>
      <w:r>
        <w:t>Image Optimization</w:t>
      </w:r>
    </w:p>
    <w:p>
      <w:pPr>
        <w:numPr>
          <w:ilvl w:val="2"/>
          <w:numId w:val="900"/>
        </w:numPr>
        <w:spacing w:before="0" w:after="0"/>
      </w:pPr>
      <w:r>
        <w:t>Image Compression</w:t>
      </w:r>
    </w:p>
    <w:p>
      <w:pPr>
        <w:numPr>
          <w:ilvl w:val="2"/>
          <w:numId w:val="900"/>
        </w:numPr>
        <w:spacing w:before="0" w:after="0"/>
      </w:pPr>
      <w:r>
        <w:t>Image Formats</w:t>
      </w:r>
    </w:p>
    <w:p>
      <w:pPr>
        <w:numPr>
          <w:ilvl w:val="2"/>
          <w:numId w:val="900"/>
        </w:numPr>
        <w:spacing w:before="0" w:after="0"/>
      </w:pPr>
      <w:r>
        <w:t>Lazy Loading</w:t>
      </w:r>
    </w:p>
    <w:p>
      <w:pPr>
        <w:numPr>
          <w:ilvl w:val="1"/>
          <w:numId w:val="900"/>
        </w:numPr>
        <w:spacing w:before="0" w:after="0"/>
      </w:pPr>
      <w:r>
        <w:t>Database Optimization</w:t>
      </w:r>
    </w:p>
    <w:p>
      <w:pPr>
        <w:numPr>
          <w:ilvl w:val="2"/>
          <w:numId w:val="900"/>
        </w:numPr>
        <w:spacing w:before="0" w:after="0"/>
      </w:pPr>
      <w:r>
        <w:t>Database Cleanup</w:t>
      </w:r>
    </w:p>
    <w:p>
      <w:pPr>
        <w:numPr>
          <w:ilvl w:val="2"/>
          <w:numId w:val="900"/>
        </w:numPr>
        <w:spacing w:before="0" w:after="0"/>
      </w:pPr>
      <w:r>
        <w:t>Index Optimization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Content Delivery Networks</w:t>
      </w:r>
    </w:p>
    <w:p>
      <w:pPr>
        <w:numPr>
          <w:ilvl w:val="2"/>
          <w:numId w:val="900"/>
        </w:numPr>
        <w:spacing w:before="0" w:after="0"/>
      </w:pPr>
      <w:r>
        <w:t>CDN Setup</w:t>
      </w:r>
    </w:p>
    <w:p>
      <w:pPr>
        <w:numPr>
          <w:ilvl w:val="2"/>
          <w:numId w:val="900"/>
        </w:numPr>
        <w:spacing w:before="0" w:after="0"/>
      </w:pPr>
      <w:r>
        <w:t>CDN Configuration</w:t>
      </w:r>
    </w:p>
    <w:p>
      <w:pPr>
        <w:numPr>
          <w:ilvl w:val="2"/>
          <w:numId w:val="900"/>
        </w:numPr>
        <w:spacing w:before="0" w:after="0"/>
      </w:pPr>
      <w:r>
        <w:t>CDN Benefits</w:t>
      </w:r>
    </w:p>
    <w:p>
      <w:pPr>
        <w:numPr>
          <w:ilvl w:val="0"/>
          <w:numId w:val="900"/>
        </w:numPr>
        <w:spacing w:before="0" w:after="0"/>
      </w:pPr>
      <w:r>
        <w:t>Security Best Practices</w:t>
      </w:r>
    </w:p>
    <w:p>
      <w:pPr>
        <w:numPr>
          <w:ilvl w:val="1"/>
          <w:numId w:val="900"/>
        </w:numPr>
        <w:spacing w:before="0" w:after="0"/>
      </w:pPr>
      <w:r>
        <w:t>Core Security</w:t>
      </w:r>
    </w:p>
    <w:p>
      <w:pPr>
        <w:numPr>
          <w:ilvl w:val="2"/>
          <w:numId w:val="900"/>
        </w:numPr>
        <w:spacing w:before="0" w:after="0"/>
      </w:pPr>
      <w:r>
        <w:t>Regular Updates</w:t>
      </w:r>
    </w:p>
    <w:p>
      <w:pPr>
        <w:numPr>
          <w:ilvl w:val="2"/>
          <w:numId w:val="900"/>
        </w:numPr>
        <w:spacing w:before="0" w:after="0"/>
      </w:pPr>
      <w:r>
        <w:t>Strong Authentication</w:t>
      </w:r>
    </w:p>
    <w:p>
      <w:pPr>
        <w:numPr>
          <w:ilvl w:val="2"/>
          <w:numId w:val="900"/>
        </w:numPr>
        <w:spacing w:before="0" w:after="0"/>
      </w:pPr>
      <w:r>
        <w:t>File Permissions</w:t>
      </w:r>
    </w:p>
    <w:p>
      <w:pPr>
        <w:numPr>
          <w:ilvl w:val="1"/>
          <w:numId w:val="900"/>
        </w:numPr>
        <w:spacing w:before="0" w:after="0"/>
      </w:pPr>
      <w:r>
        <w:t>User Security</w:t>
      </w:r>
    </w:p>
    <w:p>
      <w:pPr>
        <w:numPr>
          <w:ilvl w:val="2"/>
          <w:numId w:val="900"/>
        </w:numPr>
        <w:spacing w:before="0" w:after="0"/>
      </w:pPr>
      <w:r>
        <w:t>Password Policies</w:t>
      </w:r>
    </w:p>
    <w:p>
      <w:pPr>
        <w:numPr>
          <w:ilvl w:val="2"/>
          <w:numId w:val="900"/>
        </w:numPr>
        <w:spacing w:before="0" w:after="0"/>
      </w:pPr>
      <w:r>
        <w:t>User Account Management</w:t>
      </w:r>
    </w:p>
    <w:p>
      <w:pPr>
        <w:numPr>
          <w:ilvl w:val="2"/>
          <w:numId w:val="900"/>
        </w:numPr>
        <w:spacing w:before="0" w:after="0"/>
      </w:pPr>
      <w:r>
        <w:t>Two-Factor Authentication</w:t>
      </w:r>
    </w:p>
    <w:p>
      <w:pPr>
        <w:numPr>
          <w:ilvl w:val="1"/>
          <w:numId w:val="900"/>
        </w:numPr>
        <w:spacing w:before="0" w:after="0"/>
      </w:pPr>
      <w:r>
        <w:t>Server Security</w:t>
      </w:r>
    </w:p>
    <w:p>
      <w:pPr>
        <w:numPr>
          <w:ilvl w:val="2"/>
          <w:numId w:val="900"/>
        </w:numPr>
        <w:spacing w:before="0" w:after="0"/>
      </w:pPr>
      <w:r>
        <w:t>htaccess Configuration</w:t>
      </w:r>
    </w:p>
    <w:p>
      <w:pPr>
        <w:numPr>
          <w:ilvl w:val="2"/>
          <w:numId w:val="900"/>
        </w:numPr>
        <w:spacing w:before="0" w:after="0"/>
      </w:pPr>
      <w:r>
        <w:t>PHP Configuration</w:t>
      </w:r>
    </w:p>
    <w:p>
      <w:pPr>
        <w:numPr>
          <w:ilvl w:val="2"/>
          <w:numId w:val="900"/>
        </w:numPr>
        <w:spacing w:before="0" w:after="0"/>
      </w:pPr>
      <w:r>
        <w:t>SSL Implementation</w:t>
      </w:r>
    </w:p>
    <w:p>
      <w:pPr>
        <w:numPr>
          <w:ilvl w:val="1"/>
          <w:numId w:val="900"/>
        </w:numPr>
        <w:spacing w:before="0" w:after="0"/>
      </w:pPr>
      <w:r>
        <w:t>Security Extensions</w:t>
      </w:r>
    </w:p>
    <w:p>
      <w:pPr>
        <w:numPr>
          <w:ilvl w:val="2"/>
          <w:numId w:val="900"/>
        </w:numPr>
        <w:spacing w:before="0" w:after="0"/>
      </w:pPr>
      <w:r>
        <w:t>Security Scanners</w:t>
      </w:r>
    </w:p>
    <w:p>
      <w:pPr>
        <w:numPr>
          <w:ilvl w:val="2"/>
          <w:numId w:val="900"/>
        </w:numPr>
        <w:spacing w:before="0" w:after="0"/>
      </w:pPr>
      <w:r>
        <w:t>Firewall Extensions</w:t>
      </w:r>
    </w:p>
    <w:p>
      <w:pPr>
        <w:numPr>
          <w:ilvl w:val="2"/>
          <w:numId w:val="900"/>
        </w:numPr>
        <w:spacing w:before="0" w:after="0"/>
      </w:pPr>
      <w:r>
        <w:t>Malware Detection</w:t>
      </w:r>
    </w:p>
    <w:p>
      <w:pPr>
        <w:numPr>
          <w:ilvl w:val="1"/>
          <w:numId w:val="900"/>
        </w:numPr>
        <w:spacing w:before="0" w:after="0"/>
      </w:pPr>
      <w:r>
        <w:t>Security Monitoring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Intrusion Detection</w:t>
      </w:r>
    </w:p>
    <w:p>
      <w:pPr>
        <w:numPr>
          <w:ilvl w:val="2"/>
          <w:numId w:val="900"/>
        </w:numPr>
        <w:spacing w:before="0" w:after="0"/>
      </w:pPr>
      <w:r>
        <w:t>Security Audits</w:t>
      </w:r>
    </w:p>
    <w:p>
      <w:pPr>
        <w:numPr>
          <w:ilvl w:val="0"/>
          <w:numId w:val="900"/>
        </w:numPr>
        <w:spacing w:before="0" w:after="0"/>
      </w:pPr>
      <w:r>
        <w:t>Troubleshooting and Debugging</w:t>
      </w:r>
    </w:p>
    <w:p>
      <w:pPr>
        <w:numPr>
          <w:ilvl w:val="1"/>
          <w:numId w:val="900"/>
        </w:numPr>
        <w:spacing w:before="0" w:after="0"/>
      </w:pPr>
      <w:r>
        <w:t>Debug Configuration</w:t>
      </w:r>
    </w:p>
    <w:p>
      <w:pPr>
        <w:numPr>
          <w:ilvl w:val="2"/>
          <w:numId w:val="900"/>
        </w:numPr>
        <w:spacing w:before="0" w:after="0"/>
      </w:pPr>
      <w:r>
        <w:t>Debug Mode Settings</w:t>
      </w:r>
    </w:p>
    <w:p>
      <w:pPr>
        <w:numPr>
          <w:ilvl w:val="2"/>
          <w:numId w:val="900"/>
        </w:numPr>
        <w:spacing w:before="0" w:after="0"/>
      </w:pPr>
      <w:r>
        <w:t>Error Reporting Levels</w:t>
      </w:r>
    </w:p>
    <w:p>
      <w:pPr>
        <w:numPr>
          <w:ilvl w:val="2"/>
          <w:numId w:val="900"/>
        </w:numPr>
        <w:spacing w:before="0" w:after="0"/>
      </w:pPr>
      <w:r>
        <w:t>Debug Console</w:t>
      </w:r>
    </w:p>
    <w:p>
      <w:pPr>
        <w:numPr>
          <w:ilvl w:val="1"/>
          <w:numId w:val="900"/>
        </w:numPr>
        <w:spacing w:before="0" w:after="0"/>
      </w:pPr>
      <w:r>
        <w:t>Error Analysis</w:t>
      </w:r>
    </w:p>
    <w:p>
      <w:pPr>
        <w:numPr>
          <w:ilvl w:val="2"/>
          <w:numId w:val="900"/>
        </w:numPr>
        <w:spacing w:before="0" w:after="0"/>
      </w:pPr>
      <w:r>
        <w:t>Common Error Types</w:t>
      </w:r>
    </w:p>
    <w:p>
      <w:pPr>
        <w:numPr>
          <w:ilvl w:val="2"/>
          <w:numId w:val="900"/>
        </w:numPr>
        <w:spacing w:before="0" w:after="0"/>
      </w:pPr>
      <w:r>
        <w:t>Error Message Interpretation</w:t>
      </w:r>
    </w:p>
    <w:p>
      <w:pPr>
        <w:numPr>
          <w:ilvl w:val="2"/>
          <w:numId w:val="900"/>
        </w:numPr>
        <w:spacing w:before="0" w:after="0"/>
      </w:pPr>
      <w:r>
        <w:t>Error Resolution Steps</w:t>
      </w:r>
    </w:p>
    <w:p>
      <w:pPr>
        <w:numPr>
          <w:ilvl w:val="1"/>
          <w:numId w:val="900"/>
        </w:numPr>
        <w:spacing w:before="0" w:after="0"/>
      </w:pPr>
      <w:r>
        <w:t>Log File Analysis</w:t>
      </w:r>
    </w:p>
    <w:p>
      <w:pPr>
        <w:numPr>
          <w:ilvl w:val="2"/>
          <w:numId w:val="900"/>
        </w:numPr>
        <w:spacing w:before="0" w:after="0"/>
      </w:pPr>
      <w:r>
        <w:t>System Logs</w:t>
      </w:r>
    </w:p>
    <w:p>
      <w:pPr>
        <w:numPr>
          <w:ilvl w:val="2"/>
          <w:numId w:val="900"/>
        </w:numPr>
        <w:spacing w:before="0" w:after="0"/>
      </w:pPr>
      <w:r>
        <w:t>Error Logs</w:t>
      </w:r>
    </w:p>
    <w:p>
      <w:pPr>
        <w:numPr>
          <w:ilvl w:val="2"/>
          <w:numId w:val="900"/>
        </w:numPr>
        <w:spacing w:before="0" w:after="0"/>
      </w:pPr>
      <w:r>
        <w:t>Access Logs</w:t>
      </w:r>
    </w:p>
    <w:p>
      <w:pPr>
        <w:numPr>
          <w:ilvl w:val="1"/>
          <w:numId w:val="900"/>
        </w:numPr>
        <w:spacing w:before="0" w:after="0"/>
      </w:pPr>
      <w:r>
        <w:t>Performance Debugging</w:t>
      </w:r>
    </w:p>
    <w:p>
      <w:pPr>
        <w:numPr>
          <w:ilvl w:val="2"/>
          <w:numId w:val="900"/>
        </w:numPr>
        <w:spacing w:before="0" w:after="0"/>
      </w:pPr>
      <w:r>
        <w:t>Query Analysis</w:t>
      </w:r>
    </w:p>
    <w:p>
      <w:pPr>
        <w:numPr>
          <w:ilvl w:val="2"/>
          <w:numId w:val="900"/>
        </w:numPr>
        <w:spacing w:before="0" w:after="0"/>
      </w:pPr>
      <w:r>
        <w:t>Memory Usage Analysis</w:t>
      </w:r>
    </w:p>
    <w:p>
      <w:pPr>
        <w:numPr>
          <w:ilvl w:val="2"/>
          <w:numId w:val="900"/>
        </w:numPr>
        <w:spacing w:before="0" w:after="0"/>
      </w:pPr>
      <w:r>
        <w:t>Load Time Analysis</w:t>
      </w:r>
    </w:p>
    <w:p>
      <w:pPr>
        <w:numPr>
          <w:ilvl w:val="1"/>
          <w:numId w:val="900"/>
        </w:numPr>
        <w:spacing w:before="0" w:after="0"/>
      </w:pPr>
      <w:r>
        <w:t>Extension Conflicts</w:t>
      </w:r>
    </w:p>
    <w:p>
      <w:pPr>
        <w:numPr>
          <w:ilvl w:val="2"/>
          <w:numId w:val="900"/>
        </w:numPr>
        <w:spacing w:before="0" w:after="0"/>
      </w:pPr>
      <w:r>
        <w:t>Identifying Conflicts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Extension Compatibility Testing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