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JavaScript Programming Language</w:t>
      </w:r>
    </w:p>
    <w:p>
      <w:pPr>
        <w:pStyle w:val="Heading1"/>
      </w:pPr>
      <w:r>
        <w:t>Introduction to JavaScript</w:t>
      </w:r>
    </w:p>
    <w:p>
      <w:pPr>
        <w:numPr>
          <w:ilvl w:val="0"/>
          <w:numId w:val="900"/>
        </w:numPr>
        <w:spacing w:before="0" w:after="0"/>
      </w:pPr>
      <w:r>
        <w:t>What is JavaScript?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and Early Development</w:t>
      </w:r>
    </w:p>
    <w:p>
      <w:pPr>
        <w:numPr>
          <w:ilvl w:val="1"/>
          <w:numId w:val="900"/>
        </w:numPr>
        <w:spacing w:before="0" w:after="0"/>
      </w:pPr>
      <w:r>
        <w:t>Netscape and Brendan Eich</w:t>
      </w:r>
    </w:p>
    <w:p>
      <w:pPr>
        <w:numPr>
          <w:ilvl w:val="1"/>
          <w:numId w:val="900"/>
        </w:numPr>
        <w:spacing w:before="0" w:after="0"/>
      </w:pPr>
      <w:r>
        <w:t>The Browser Wars</w:t>
      </w:r>
    </w:p>
    <w:p>
      <w:pPr>
        <w:numPr>
          <w:ilvl w:val="2"/>
          <w:numId w:val="900"/>
        </w:numPr>
        <w:spacing w:before="0" w:after="0"/>
      </w:pPr>
      <w:r>
        <w:t>Competing Browsers</w:t>
      </w:r>
    </w:p>
    <w:p>
      <w:pPr>
        <w:numPr>
          <w:ilvl w:val="2"/>
          <w:numId w:val="900"/>
        </w:numPr>
        <w:spacing w:before="0" w:after="0"/>
      </w:pPr>
      <w:r>
        <w:t>Impact on JavaScript</w:t>
      </w:r>
    </w:p>
    <w:p>
      <w:pPr>
        <w:numPr>
          <w:ilvl w:val="1"/>
          <w:numId w:val="900"/>
        </w:numPr>
        <w:spacing w:before="0" w:after="0"/>
      </w:pPr>
      <w:r>
        <w:t>Standardization by Ecma International</w:t>
      </w:r>
    </w:p>
    <w:p>
      <w:pPr>
        <w:numPr>
          <w:ilvl w:val="2"/>
          <w:numId w:val="900"/>
        </w:numPr>
        <w:spacing w:before="0" w:after="0"/>
      </w:pPr>
      <w:r>
        <w:t>ECMAScript Versions</w:t>
      </w:r>
    </w:p>
    <w:p>
      <w:pPr>
        <w:numPr>
          <w:ilvl w:val="2"/>
          <w:numId w:val="900"/>
        </w:numPr>
        <w:spacing w:before="0" w:after="0"/>
      </w:pPr>
      <w:r>
        <w:t>ES3 Milestone</w:t>
      </w:r>
    </w:p>
    <w:p>
      <w:pPr>
        <w:numPr>
          <w:ilvl w:val="2"/>
          <w:numId w:val="900"/>
        </w:numPr>
        <w:spacing w:before="0" w:after="0"/>
      </w:pPr>
      <w:r>
        <w:t>ES5 Milestone</w:t>
      </w:r>
    </w:p>
    <w:p>
      <w:pPr>
        <w:numPr>
          <w:ilvl w:val="2"/>
          <w:numId w:val="900"/>
        </w:numPr>
        <w:spacing w:before="0" w:after="0"/>
      </w:pPr>
      <w:r>
        <w:t>ES6/ES2015 Milestone</w:t>
      </w:r>
    </w:p>
    <w:p>
      <w:pPr>
        <w:numPr>
          <w:ilvl w:val="2"/>
          <w:numId w:val="900"/>
        </w:numPr>
        <w:spacing w:before="0" w:after="0"/>
      </w:pPr>
      <w:r>
        <w:t>Modern ECMAScript Releases</w:t>
      </w:r>
    </w:p>
    <w:p>
      <w:pPr>
        <w:numPr>
          <w:ilvl w:val="0"/>
          <w:numId w:val="900"/>
        </w:numPr>
        <w:spacing w:before="0" w:after="0"/>
      </w:pPr>
      <w:r>
        <w:t>JavaScript's Role in Web Development</w:t>
      </w:r>
    </w:p>
    <w:p>
      <w:pPr>
        <w:numPr>
          <w:ilvl w:val="1"/>
          <w:numId w:val="900"/>
        </w:numPr>
        <w:spacing w:before="0" w:after="0"/>
      </w:pPr>
      <w:r>
        <w:t>The Web Technology Stack</w:t>
      </w:r>
    </w:p>
    <w:p>
      <w:pPr>
        <w:numPr>
          <w:ilvl w:val="2"/>
          <w:numId w:val="900"/>
        </w:numPr>
        <w:spacing w:before="0" w:after="0"/>
      </w:pPr>
      <w:r>
        <w:t>HTML Structure</w:t>
      </w:r>
    </w:p>
    <w:p>
      <w:pPr>
        <w:numPr>
          <w:ilvl w:val="2"/>
          <w:numId w:val="900"/>
        </w:numPr>
        <w:spacing w:before="0" w:after="0"/>
      </w:pPr>
      <w:r>
        <w:t>CSS Presentation</w:t>
      </w:r>
    </w:p>
    <w:p>
      <w:pPr>
        <w:numPr>
          <w:ilvl w:val="2"/>
          <w:numId w:val="900"/>
        </w:numPr>
        <w:spacing w:before="0" w:after="0"/>
      </w:pPr>
      <w:r>
        <w:t>JavaScript Behavior</w:t>
      </w:r>
    </w:p>
    <w:p>
      <w:pPr>
        <w:numPr>
          <w:ilvl w:val="2"/>
          <w:numId w:val="900"/>
        </w:numPr>
        <w:spacing w:before="0" w:after="0"/>
      </w:pPr>
      <w:r>
        <w:t>Technology Interaction</w:t>
      </w:r>
    </w:p>
    <w:p>
      <w:pPr>
        <w:numPr>
          <w:ilvl w:val="1"/>
          <w:numId w:val="900"/>
        </w:numPr>
        <w:spacing w:before="0" w:after="0"/>
      </w:pPr>
      <w:r>
        <w:t>Client-Side vs Server-Side JavaScript</w:t>
      </w:r>
    </w:p>
    <w:p>
      <w:pPr>
        <w:numPr>
          <w:ilvl w:val="2"/>
          <w:numId w:val="900"/>
        </w:numPr>
        <w:spacing w:before="0" w:after="0"/>
      </w:pPr>
      <w:r>
        <w:t>Client-Side Scripting</w:t>
      </w:r>
    </w:p>
    <w:p>
      <w:pPr>
        <w:numPr>
          <w:ilvl w:val="2"/>
          <w:numId w:val="900"/>
        </w:numPr>
        <w:spacing w:before="0" w:after="0"/>
      </w:pPr>
      <w:r>
        <w:t>Server-Side JavaScript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Console</w:t>
      </w:r>
    </w:p>
    <w:p>
      <w:pPr>
        <w:numPr>
          <w:ilvl w:val="2"/>
          <w:numId w:val="900"/>
        </w:numPr>
        <w:spacing w:before="0" w:after="0"/>
      </w:pPr>
      <w:r>
        <w:t>Elements Inspector</w:t>
      </w:r>
    </w:p>
    <w:p>
      <w:pPr>
        <w:numPr>
          <w:ilvl w:val="2"/>
          <w:numId w:val="900"/>
        </w:numPr>
        <w:spacing w:before="0" w:after="0"/>
      </w:pPr>
      <w:r>
        <w:t>Network Tab</w:t>
      </w:r>
    </w:p>
    <w:p>
      <w:pPr>
        <w:numPr>
          <w:ilvl w:val="2"/>
          <w:numId w:val="900"/>
        </w:numPr>
        <w:spacing w:before="0" w:after="0"/>
      </w:pPr>
      <w:r>
        <w:t>Sources and Debugger</w:t>
      </w:r>
    </w:p>
    <w:p>
      <w:pPr>
        <w:numPr>
          <w:ilvl w:val="1"/>
          <w:numId w:val="900"/>
        </w:numPr>
        <w:spacing w:before="0" w:after="0"/>
      </w:pPr>
      <w:r>
        <w:t>Code Editors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Sublime Text</w:t>
      </w:r>
    </w:p>
    <w:p>
      <w:pPr>
        <w:numPr>
          <w:ilvl w:val="2"/>
          <w:numId w:val="900"/>
        </w:numPr>
        <w:spacing w:before="0" w:after="0"/>
      </w:pPr>
      <w:r>
        <w:t>Atom</w:t>
      </w:r>
    </w:p>
    <w:p>
      <w:pPr>
        <w:numPr>
          <w:ilvl w:val="2"/>
          <w:numId w:val="900"/>
        </w:numPr>
        <w:spacing w:before="0" w:after="0"/>
      </w:pPr>
      <w:r>
        <w:t>Editor Features for JavaScript</w:t>
      </w:r>
    </w:p>
    <w:p>
      <w:pPr>
        <w:numPr>
          <w:ilvl w:val="1"/>
          <w:numId w:val="900"/>
        </w:numPr>
        <w:spacing w:before="0" w:after="0"/>
      </w:pPr>
      <w:r>
        <w:t>Linking JavaScript to HTML</w:t>
      </w:r>
    </w:p>
    <w:p>
      <w:pPr>
        <w:numPr>
          <w:ilvl w:val="2"/>
          <w:numId w:val="900"/>
        </w:numPr>
        <w:spacing w:before="0" w:after="0"/>
      </w:pPr>
      <w:r>
        <w:t>Script Tag Placement</w:t>
      </w:r>
    </w:p>
    <w:p>
      <w:pPr>
        <w:numPr>
          <w:ilvl w:val="2"/>
          <w:numId w:val="900"/>
        </w:numPr>
        <w:spacing w:before="0" w:after="0"/>
      </w:pPr>
      <w:r>
        <w:t>Inline vs External Scripts</w:t>
      </w:r>
    </w:p>
    <w:p>
      <w:pPr>
        <w:numPr>
          <w:ilvl w:val="2"/>
          <w:numId w:val="900"/>
        </w:numPr>
        <w:spacing w:before="0" w:after="0"/>
      </w:pPr>
      <w:r>
        <w:t>Defer Attribute</w:t>
      </w:r>
    </w:p>
    <w:p>
      <w:pPr>
        <w:numPr>
          <w:ilvl w:val="2"/>
          <w:numId w:val="900"/>
        </w:numPr>
        <w:spacing w:before="0" w:after="0"/>
      </w:pPr>
      <w:r>
        <w:t>Async Attribute</w:t>
      </w:r>
    </w:p>
    <w:p>
      <w:pPr>
        <w:pStyle w:val="Heading1"/>
      </w:pPr>
      <w:r>
        <w:t>Language Fundamentals</w:t>
      </w:r>
    </w:p>
    <w:p>
      <w:pPr>
        <w:numPr>
          <w:ilvl w:val="0"/>
          <w:numId w:val="900"/>
        </w:numPr>
        <w:spacing w:before="0" w:after="0"/>
      </w:pPr>
      <w:r>
        <w:t>Syntax and Statements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Whitespace and Line Breaks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1"/>
          <w:numId w:val="900"/>
        </w:numPr>
        <w:spacing w:before="0" w:after="0"/>
      </w:pPr>
      <w:r>
        <w:t>Semicolons</w:t>
      </w:r>
    </w:p>
    <w:p>
      <w:pPr>
        <w:numPr>
          <w:ilvl w:val="2"/>
          <w:numId w:val="900"/>
        </w:numPr>
        <w:spacing w:before="0" w:after="0"/>
      </w:pPr>
      <w:r>
        <w:t>Automatic Semicolon Insertion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Statement Structure</w:t>
      </w:r>
    </w:p>
    <w:p>
      <w:pPr>
        <w:numPr>
          <w:ilvl w:val="0"/>
          <w:numId w:val="900"/>
        </w:numPr>
        <w:spacing w:before="0" w:after="0"/>
      </w:pPr>
      <w:r>
        <w:t>Variables and Constants</w:t>
      </w:r>
    </w:p>
    <w:p>
      <w:pPr>
        <w:numPr>
          <w:ilvl w:val="1"/>
          <w:numId w:val="900"/>
        </w:numPr>
        <w:spacing w:before="0" w:after="0"/>
      </w:pPr>
      <w:r>
        <w:t>Declaration Keywords</w:t>
      </w:r>
    </w:p>
    <w:p>
      <w:pPr>
        <w:numPr>
          <w:ilvl w:val="2"/>
          <w:numId w:val="900"/>
        </w:numPr>
        <w:spacing w:before="0" w:after="0"/>
      </w:pPr>
      <w:r>
        <w:t>var Keyword</w:t>
      </w:r>
    </w:p>
    <w:p>
      <w:pPr>
        <w:numPr>
          <w:ilvl w:val="3"/>
          <w:numId w:val="900"/>
        </w:numPr>
        <w:spacing w:before="0" w:after="0"/>
      </w:pPr>
      <w:r>
        <w:t>Function Scope</w:t>
      </w:r>
    </w:p>
    <w:p>
      <w:pPr>
        <w:numPr>
          <w:ilvl w:val="3"/>
          <w:numId w:val="900"/>
        </w:numPr>
        <w:spacing w:before="0" w:after="0"/>
      </w:pPr>
      <w:r>
        <w:t>Hoisting Behavior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let Keyword</w:t>
      </w:r>
    </w:p>
    <w:p>
      <w:pPr>
        <w:numPr>
          <w:ilvl w:val="3"/>
          <w:numId w:val="900"/>
        </w:numPr>
        <w:spacing w:before="0" w:after="0"/>
      </w:pPr>
      <w:r>
        <w:t>Block Scope</w:t>
      </w:r>
    </w:p>
    <w:p>
      <w:pPr>
        <w:numPr>
          <w:ilvl w:val="3"/>
          <w:numId w:val="900"/>
        </w:numPr>
        <w:spacing w:before="0" w:after="0"/>
      </w:pPr>
      <w:r>
        <w:t>Temporal Dead Zone</w:t>
      </w:r>
    </w:p>
    <w:p>
      <w:pPr>
        <w:numPr>
          <w:ilvl w:val="2"/>
          <w:numId w:val="900"/>
        </w:numPr>
        <w:spacing w:before="0" w:after="0"/>
      </w:pPr>
      <w:r>
        <w:t>const Keyword</w:t>
      </w:r>
    </w:p>
    <w:p>
      <w:pPr>
        <w:numPr>
          <w:ilvl w:val="3"/>
          <w:numId w:val="900"/>
        </w:numPr>
        <w:spacing w:before="0" w:after="0"/>
      </w:pPr>
      <w:r>
        <w:t>Immutable Bindings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Variable Naming Rules</w:t>
      </w:r>
    </w:p>
    <w:p>
      <w:pPr>
        <w:numPr>
          <w:ilvl w:val="2"/>
          <w:numId w:val="900"/>
        </w:numPr>
        <w:spacing w:before="0" w:after="0"/>
      </w:pPr>
      <w:r>
        <w:t>Allowed Characters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Hoisting</w:t>
      </w:r>
    </w:p>
    <w:p>
      <w:pPr>
        <w:numPr>
          <w:ilvl w:val="2"/>
          <w:numId w:val="900"/>
        </w:numPr>
        <w:spacing w:before="0" w:after="0"/>
      </w:pPr>
      <w:r>
        <w:t>Variable Hoisting</w:t>
      </w:r>
    </w:p>
    <w:p>
      <w:pPr>
        <w:numPr>
          <w:ilvl w:val="2"/>
          <w:numId w:val="900"/>
        </w:numPr>
        <w:spacing w:before="0" w:after="0"/>
      </w:pPr>
      <w:r>
        <w:t>Function Hoisting</w:t>
      </w:r>
    </w:p>
    <w:p>
      <w:pPr>
        <w:numPr>
          <w:ilvl w:val="0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Primitive Types</w:t>
      </w:r>
    </w:p>
    <w:p>
      <w:pPr>
        <w:numPr>
          <w:ilvl w:val="2"/>
          <w:numId w:val="900"/>
        </w:numPr>
        <w:spacing w:before="0" w:after="0"/>
      </w:pPr>
      <w:r>
        <w:t>String Type</w:t>
      </w:r>
    </w:p>
    <w:p>
      <w:pPr>
        <w:numPr>
          <w:ilvl w:val="3"/>
          <w:numId w:val="900"/>
        </w:numPr>
        <w:spacing w:before="0" w:after="0"/>
      </w:pPr>
      <w:r>
        <w:t>String Literals</w:t>
      </w:r>
    </w:p>
    <w:p>
      <w:pPr>
        <w:numPr>
          <w:ilvl w:val="3"/>
          <w:numId w:val="900"/>
        </w:numPr>
        <w:spacing w:before="0" w:after="0"/>
      </w:pPr>
      <w:r>
        <w:t>String Methods</w:t>
      </w:r>
    </w:p>
    <w:p>
      <w:pPr>
        <w:numPr>
          <w:ilvl w:val="2"/>
          <w:numId w:val="900"/>
        </w:numPr>
        <w:spacing w:before="0" w:after="0"/>
      </w:pPr>
      <w:r>
        <w:t>Number Type</w:t>
      </w:r>
    </w:p>
    <w:p>
      <w:pPr>
        <w:numPr>
          <w:ilvl w:val="3"/>
          <w:numId w:val="900"/>
        </w:numPr>
        <w:spacing w:before="0" w:after="0"/>
      </w:pPr>
      <w:r>
        <w:t>Integer Values</w:t>
      </w:r>
    </w:p>
    <w:p>
      <w:pPr>
        <w:numPr>
          <w:ilvl w:val="3"/>
          <w:numId w:val="900"/>
        </w:numPr>
        <w:spacing w:before="0" w:after="0"/>
      </w:pPr>
      <w:r>
        <w:t>Floating Point Values</w:t>
      </w:r>
    </w:p>
    <w:p>
      <w:pPr>
        <w:numPr>
          <w:ilvl w:val="3"/>
          <w:numId w:val="900"/>
        </w:numPr>
        <w:spacing w:before="0" w:after="0"/>
      </w:pPr>
      <w:r>
        <w:t>NaN Value</w:t>
      </w:r>
    </w:p>
    <w:p>
      <w:pPr>
        <w:numPr>
          <w:ilvl w:val="3"/>
          <w:numId w:val="900"/>
        </w:numPr>
        <w:spacing w:before="0" w:after="0"/>
      </w:pPr>
      <w:r>
        <w:t>Infinity Value</w:t>
      </w:r>
    </w:p>
    <w:p>
      <w:pPr>
        <w:numPr>
          <w:ilvl w:val="2"/>
          <w:numId w:val="900"/>
        </w:numPr>
        <w:spacing w:before="0" w:after="0"/>
      </w:pPr>
      <w:r>
        <w:t>BigInt Type</w:t>
      </w:r>
    </w:p>
    <w:p>
      <w:pPr>
        <w:numPr>
          <w:ilvl w:val="2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Undefined Type</w:t>
      </w:r>
    </w:p>
    <w:p>
      <w:pPr>
        <w:numPr>
          <w:ilvl w:val="2"/>
          <w:numId w:val="900"/>
        </w:numPr>
        <w:spacing w:before="0" w:after="0"/>
      </w:pPr>
      <w:r>
        <w:t>Null Type</w:t>
      </w:r>
    </w:p>
    <w:p>
      <w:pPr>
        <w:numPr>
          <w:ilvl w:val="2"/>
          <w:numId w:val="900"/>
        </w:numPr>
        <w:spacing w:before="0" w:after="0"/>
      </w:pPr>
      <w:r>
        <w:t>Symbol Type</w:t>
      </w:r>
    </w:p>
    <w:p>
      <w:pPr>
        <w:numPr>
          <w:ilvl w:val="1"/>
          <w:numId w:val="900"/>
        </w:numPr>
        <w:spacing w:before="0" w:after="0"/>
      </w:pPr>
      <w:r>
        <w:t>Object Type</w:t>
      </w:r>
    </w:p>
    <w:p>
      <w:pPr>
        <w:numPr>
          <w:ilvl w:val="2"/>
          <w:numId w:val="900"/>
        </w:numPr>
        <w:spacing w:before="0" w:after="0"/>
      </w:pPr>
      <w:r>
        <w:t>Object Literals</w:t>
      </w:r>
    </w:p>
    <w:p>
      <w:pPr>
        <w:numPr>
          <w:ilvl w:val="2"/>
          <w:numId w:val="900"/>
        </w:numPr>
        <w:spacing w:before="0" w:after="0"/>
      </w:pPr>
      <w:r>
        <w:t>Object Properties</w:t>
      </w:r>
    </w:p>
    <w:p>
      <w:pPr>
        <w:numPr>
          <w:ilvl w:val="1"/>
          <w:numId w:val="900"/>
        </w:numPr>
        <w:spacing w:before="0" w:after="0"/>
      </w:pPr>
      <w:r>
        <w:t>Type Coercion and Conversion</w:t>
      </w:r>
    </w:p>
    <w:p>
      <w:pPr>
        <w:numPr>
          <w:ilvl w:val="2"/>
          <w:numId w:val="900"/>
        </w:numPr>
        <w:spacing w:before="0" w:after="0"/>
      </w:pPr>
      <w:r>
        <w:t>Implicit Coercion</w:t>
      </w:r>
    </w:p>
    <w:p>
      <w:pPr>
        <w:numPr>
          <w:ilvl w:val="2"/>
          <w:numId w:val="900"/>
        </w:numPr>
        <w:spacing w:before="0" w:after="0"/>
      </w:pPr>
      <w:r>
        <w:t>Explicit Conversion</w:t>
      </w:r>
    </w:p>
    <w:p>
      <w:pPr>
        <w:numPr>
          <w:ilvl w:val="1"/>
          <w:numId w:val="900"/>
        </w:numPr>
        <w:spacing w:before="0" w:after="0"/>
      </w:pPr>
      <w:r>
        <w:t>typeof Operator</w:t>
      </w:r>
    </w:p>
    <w:p>
      <w:pPr>
        <w:numPr>
          <w:ilvl w:val="2"/>
          <w:numId w:val="900"/>
        </w:numPr>
        <w:spacing w:before="0" w:after="0"/>
      </w:pPr>
      <w:r>
        <w:t>Usage and Results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pStyle w:val="Heading1"/>
      </w:pPr>
      <w:r>
        <w:t>Operators</w:t>
      </w:r>
    </w:p>
    <w:p>
      <w:pPr>
        <w:numPr>
          <w:ilvl w:val="0"/>
          <w:numId w:val="900"/>
        </w:numPr>
        <w:spacing w:before="0" w:after="0"/>
      </w:pPr>
      <w:r>
        <w:t>Assignment Operators</w:t>
      </w:r>
    </w:p>
    <w:p>
      <w:pPr>
        <w:numPr>
          <w:ilvl w:val="1"/>
          <w:numId w:val="900"/>
        </w:numPr>
        <w:spacing w:before="0" w:after="0"/>
      </w:pPr>
      <w:r>
        <w:t>Basic Assignment</w:t>
      </w:r>
    </w:p>
    <w:p>
      <w:pPr>
        <w:numPr>
          <w:ilvl w:val="1"/>
          <w:numId w:val="900"/>
        </w:numPr>
        <w:spacing w:before="0" w:after="0"/>
      </w:pPr>
      <w:r>
        <w:t>Compound Assignment Operators</w:t>
      </w:r>
    </w:p>
    <w:p>
      <w:pPr>
        <w:numPr>
          <w:ilvl w:val="2"/>
          <w:numId w:val="900"/>
        </w:numPr>
        <w:spacing w:before="0" w:after="0"/>
      </w:pPr>
      <w:r>
        <w:t>Addition Assignment</w:t>
      </w:r>
    </w:p>
    <w:p>
      <w:pPr>
        <w:numPr>
          <w:ilvl w:val="2"/>
          <w:numId w:val="900"/>
        </w:numPr>
        <w:spacing w:before="0" w:after="0"/>
      </w:pPr>
      <w:r>
        <w:t>Subtraction Assignment</w:t>
      </w:r>
    </w:p>
    <w:p>
      <w:pPr>
        <w:numPr>
          <w:ilvl w:val="2"/>
          <w:numId w:val="900"/>
        </w:numPr>
        <w:spacing w:before="0" w:after="0"/>
      </w:pPr>
      <w:r>
        <w:t>Multiplication Assignment</w:t>
      </w:r>
    </w:p>
    <w:p>
      <w:pPr>
        <w:numPr>
          <w:ilvl w:val="2"/>
          <w:numId w:val="900"/>
        </w:numPr>
        <w:spacing w:before="0" w:after="0"/>
      </w:pPr>
      <w:r>
        <w:t>Division Assignment</w:t>
      </w:r>
    </w:p>
    <w:p>
      <w:pPr>
        <w:numPr>
          <w:ilvl w:val="0"/>
          <w:numId w:val="900"/>
        </w:numPr>
        <w:spacing w:before="0" w:after="0"/>
      </w:pPr>
      <w:r>
        <w:t>Comparison Operators</w:t>
      </w:r>
    </w:p>
    <w:p>
      <w:pPr>
        <w:numPr>
          <w:ilvl w:val="1"/>
          <w:numId w:val="900"/>
        </w:numPr>
        <w:spacing w:before="0" w:after="0"/>
      </w:pPr>
      <w:r>
        <w:t>Equality Operators</w:t>
      </w:r>
    </w:p>
    <w:p>
      <w:pPr>
        <w:numPr>
          <w:ilvl w:val="2"/>
          <w:numId w:val="900"/>
        </w:numPr>
        <w:spacing w:before="0" w:after="0"/>
      </w:pPr>
      <w:r>
        <w:t>Loose Equality</w:t>
      </w:r>
    </w:p>
    <w:p>
      <w:pPr>
        <w:numPr>
          <w:ilvl w:val="2"/>
          <w:numId w:val="900"/>
        </w:numPr>
        <w:spacing w:before="0" w:after="0"/>
      </w:pPr>
      <w:r>
        <w:t>Strict Equality</w:t>
      </w:r>
    </w:p>
    <w:p>
      <w:pPr>
        <w:numPr>
          <w:ilvl w:val="1"/>
          <w:numId w:val="900"/>
        </w:numPr>
        <w:spacing w:before="0" w:after="0"/>
      </w:pPr>
      <w:r>
        <w:t>Inequality Operators</w:t>
      </w:r>
    </w:p>
    <w:p>
      <w:pPr>
        <w:numPr>
          <w:ilvl w:val="2"/>
          <w:numId w:val="900"/>
        </w:numPr>
        <w:spacing w:before="0" w:after="0"/>
      </w:pPr>
      <w:r>
        <w:t>Loose Inequality</w:t>
      </w:r>
    </w:p>
    <w:p>
      <w:pPr>
        <w:numPr>
          <w:ilvl w:val="2"/>
          <w:numId w:val="900"/>
        </w:numPr>
        <w:spacing w:before="0" w:after="0"/>
      </w:pPr>
      <w:r>
        <w:t>Strict Inequality</w:t>
      </w:r>
    </w:p>
    <w:p>
      <w:pPr>
        <w:numPr>
          <w:ilvl w:val="1"/>
          <w:numId w:val="900"/>
        </w:numPr>
        <w:spacing w:before="0" w:after="0"/>
      </w:pPr>
      <w:r>
        <w:t>Relational Operators</w:t>
      </w:r>
    </w:p>
    <w:p>
      <w:pPr>
        <w:numPr>
          <w:ilvl w:val="2"/>
          <w:numId w:val="900"/>
        </w:numPr>
        <w:spacing w:before="0" w:after="0"/>
      </w:pPr>
      <w:r>
        <w:t>Greater Than</w:t>
      </w:r>
    </w:p>
    <w:p>
      <w:pPr>
        <w:numPr>
          <w:ilvl w:val="2"/>
          <w:numId w:val="900"/>
        </w:numPr>
        <w:spacing w:before="0" w:after="0"/>
      </w:pPr>
      <w:r>
        <w:t>Less Than</w:t>
      </w:r>
    </w:p>
    <w:p>
      <w:pPr>
        <w:numPr>
          <w:ilvl w:val="2"/>
          <w:numId w:val="900"/>
        </w:numPr>
        <w:spacing w:before="0" w:after="0"/>
      </w:pPr>
      <w:r>
        <w:t>Greater Than or Equal</w:t>
      </w:r>
    </w:p>
    <w:p>
      <w:pPr>
        <w:numPr>
          <w:ilvl w:val="2"/>
          <w:numId w:val="900"/>
        </w:numPr>
        <w:spacing w:before="0" w:after="0"/>
      </w:pPr>
      <w:r>
        <w:t>Less Than or Equal</w:t>
      </w:r>
    </w:p>
    <w:p>
      <w:pPr>
        <w:numPr>
          <w:ilvl w:val="0"/>
          <w:numId w:val="900"/>
        </w:numPr>
        <w:spacing w:before="0" w:after="0"/>
      </w:pPr>
      <w:r>
        <w:t>Arithmetic Operators</w:t>
      </w:r>
    </w:p>
    <w:p>
      <w:pPr>
        <w:numPr>
          <w:ilvl w:val="1"/>
          <w:numId w:val="900"/>
        </w:numPr>
        <w:spacing w:before="0" w:after="0"/>
      </w:pPr>
      <w:r>
        <w:t>Addition</w:t>
      </w:r>
    </w:p>
    <w:p>
      <w:pPr>
        <w:numPr>
          <w:ilvl w:val="1"/>
          <w:numId w:val="900"/>
        </w:numPr>
        <w:spacing w:before="0" w:after="0"/>
      </w:pPr>
      <w:r>
        <w:t>Subtraction</w:t>
      </w:r>
    </w:p>
    <w:p>
      <w:pPr>
        <w:numPr>
          <w:ilvl w:val="1"/>
          <w:numId w:val="900"/>
        </w:numPr>
        <w:spacing w:before="0" w:after="0"/>
      </w:pPr>
      <w:r>
        <w:t>Multiplication</w:t>
      </w:r>
    </w:p>
    <w:p>
      <w:pPr>
        <w:numPr>
          <w:ilvl w:val="1"/>
          <w:numId w:val="900"/>
        </w:numPr>
        <w:spacing w:before="0" w:after="0"/>
      </w:pPr>
      <w:r>
        <w:t>Division</w:t>
      </w:r>
    </w:p>
    <w:p>
      <w:pPr>
        <w:numPr>
          <w:ilvl w:val="1"/>
          <w:numId w:val="900"/>
        </w:numPr>
        <w:spacing w:before="0" w:after="0"/>
      </w:pPr>
      <w:r>
        <w:t>Modulus</w:t>
      </w:r>
    </w:p>
    <w:p>
      <w:pPr>
        <w:numPr>
          <w:ilvl w:val="1"/>
          <w:numId w:val="900"/>
        </w:numPr>
        <w:spacing w:before="0" w:after="0"/>
      </w:pPr>
      <w:r>
        <w:t>Exponentiation</w:t>
      </w:r>
    </w:p>
    <w:p>
      <w:pPr>
        <w:numPr>
          <w:ilvl w:val="1"/>
          <w:numId w:val="900"/>
        </w:numPr>
        <w:spacing w:before="0" w:after="0"/>
      </w:pPr>
      <w:r>
        <w:t>Increment and Decrement</w:t>
      </w:r>
    </w:p>
    <w:p>
      <w:pPr>
        <w:numPr>
          <w:ilvl w:val="0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AND Operator</w:t>
      </w:r>
    </w:p>
    <w:p>
      <w:pPr>
        <w:numPr>
          <w:ilvl w:val="1"/>
          <w:numId w:val="900"/>
        </w:numPr>
        <w:spacing w:before="0" w:after="0"/>
      </w:pPr>
      <w:r>
        <w:t>OR Operator</w:t>
      </w:r>
    </w:p>
    <w:p>
      <w:pPr>
        <w:numPr>
          <w:ilvl w:val="1"/>
          <w:numId w:val="900"/>
        </w:numPr>
        <w:spacing w:before="0" w:after="0"/>
      </w:pPr>
      <w:r>
        <w:t>NOT Operator</w:t>
      </w:r>
    </w:p>
    <w:p>
      <w:pPr>
        <w:numPr>
          <w:ilvl w:val="1"/>
          <w:numId w:val="900"/>
        </w:numPr>
        <w:spacing w:before="0" w:after="0"/>
      </w:pPr>
      <w:r>
        <w:t>Short-Circuit Evaluation</w:t>
      </w:r>
    </w:p>
    <w:p>
      <w:pPr>
        <w:numPr>
          <w:ilvl w:val="0"/>
          <w:numId w:val="900"/>
        </w:numPr>
        <w:spacing w:before="0" w:after="0"/>
      </w:pPr>
      <w:r>
        <w:t>Bitwise Operators</w:t>
      </w:r>
    </w:p>
    <w:p>
      <w:pPr>
        <w:numPr>
          <w:ilvl w:val="1"/>
          <w:numId w:val="900"/>
        </w:numPr>
        <w:spacing w:before="0" w:after="0"/>
      </w:pPr>
      <w:r>
        <w:t>Bitwise AND</w:t>
      </w:r>
    </w:p>
    <w:p>
      <w:pPr>
        <w:numPr>
          <w:ilvl w:val="1"/>
          <w:numId w:val="900"/>
        </w:numPr>
        <w:spacing w:before="0" w:after="0"/>
      </w:pPr>
      <w:r>
        <w:t>Bitwise OR</w:t>
      </w:r>
    </w:p>
    <w:p>
      <w:pPr>
        <w:numPr>
          <w:ilvl w:val="1"/>
          <w:numId w:val="900"/>
        </w:numPr>
        <w:spacing w:before="0" w:after="0"/>
      </w:pPr>
      <w:r>
        <w:t>Bitwise XOR</w:t>
      </w:r>
    </w:p>
    <w:p>
      <w:pPr>
        <w:numPr>
          <w:ilvl w:val="1"/>
          <w:numId w:val="900"/>
        </w:numPr>
        <w:spacing w:before="0" w:after="0"/>
      </w:pPr>
      <w:r>
        <w:t>Bitwise NOT</w:t>
      </w:r>
    </w:p>
    <w:p>
      <w:pPr>
        <w:numPr>
          <w:ilvl w:val="1"/>
          <w:numId w:val="900"/>
        </w:numPr>
        <w:spacing w:before="0" w:after="0"/>
      </w:pPr>
      <w:r>
        <w:t>Left Shift</w:t>
      </w:r>
    </w:p>
    <w:p>
      <w:pPr>
        <w:numPr>
          <w:ilvl w:val="1"/>
          <w:numId w:val="900"/>
        </w:numPr>
        <w:spacing w:before="0" w:after="0"/>
      </w:pPr>
      <w:r>
        <w:t>Right Shift</w:t>
      </w:r>
    </w:p>
    <w:p>
      <w:pPr>
        <w:numPr>
          <w:ilvl w:val="1"/>
          <w:numId w:val="900"/>
        </w:numPr>
        <w:spacing w:before="0" w:after="0"/>
      </w:pPr>
      <w:r>
        <w:t>Unsigned Right Shift</w:t>
      </w:r>
    </w:p>
    <w:p>
      <w:pPr>
        <w:numPr>
          <w:ilvl w:val="0"/>
          <w:numId w:val="900"/>
        </w:numPr>
        <w:spacing w:before="0" w:after="0"/>
      </w:pPr>
      <w:r>
        <w:t>String Operators</w:t>
      </w:r>
    </w:p>
    <w:p>
      <w:pPr>
        <w:numPr>
          <w:ilvl w:val="1"/>
          <w:numId w:val="900"/>
        </w:numPr>
        <w:spacing w:before="0" w:after="0"/>
      </w:pPr>
      <w:r>
        <w:t>Concatenation</w:t>
      </w:r>
    </w:p>
    <w:p>
      <w:pPr>
        <w:numPr>
          <w:ilvl w:val="1"/>
          <w:numId w:val="900"/>
        </w:numPr>
        <w:spacing w:before="0" w:after="0"/>
      </w:pPr>
      <w:r>
        <w:t>Template Literals</w:t>
      </w:r>
    </w:p>
    <w:p>
      <w:pPr>
        <w:numPr>
          <w:ilvl w:val="0"/>
          <w:numId w:val="900"/>
        </w:numPr>
        <w:spacing w:before="0" w:after="0"/>
      </w:pPr>
      <w:r>
        <w:t>Conditional Operator</w:t>
      </w:r>
    </w:p>
    <w:p>
      <w:pPr>
        <w:numPr>
          <w:ilvl w:val="1"/>
          <w:numId w:val="900"/>
        </w:numPr>
        <w:spacing w:before="0" w:after="0"/>
      </w:pPr>
      <w:r>
        <w:t>Ternary Syntax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numPr>
          <w:ilvl w:val="0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Precedence Table</w:t>
      </w:r>
    </w:p>
    <w:p>
      <w:pPr>
        <w:numPr>
          <w:ilvl w:val="1"/>
          <w:numId w:val="900"/>
        </w:numPr>
        <w:spacing w:before="0" w:after="0"/>
      </w:pPr>
      <w:r>
        <w:t>Associativity Rules</w:t>
      </w:r>
    </w:p>
    <w:p>
      <w:pPr>
        <w:pStyle w:val="Heading1"/>
      </w:pPr>
      <w:r>
        <w:t>Control Flow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if Statement</w:t>
      </w:r>
    </w:p>
    <w:p>
      <w:pPr>
        <w:numPr>
          <w:ilvl w:val="1"/>
          <w:numId w:val="900"/>
        </w:numPr>
        <w:spacing w:before="0" w:after="0"/>
      </w:pPr>
      <w:r>
        <w:t>else Clause</w:t>
      </w:r>
    </w:p>
    <w:p>
      <w:pPr>
        <w:numPr>
          <w:ilvl w:val="1"/>
          <w:numId w:val="900"/>
        </w:numPr>
        <w:spacing w:before="0" w:after="0"/>
      </w:pPr>
      <w:r>
        <w:t>else if Clause</w:t>
      </w:r>
    </w:p>
    <w:p>
      <w:pPr>
        <w:numPr>
          <w:ilvl w:val="1"/>
          <w:numId w:val="900"/>
        </w:numPr>
        <w:spacing w:before="0" w:after="0"/>
      </w:pPr>
      <w:r>
        <w:t>switch Statement</w:t>
      </w:r>
    </w:p>
    <w:p>
      <w:pPr>
        <w:numPr>
          <w:ilvl w:val="2"/>
          <w:numId w:val="900"/>
        </w:numPr>
        <w:spacing w:before="0" w:after="0"/>
      </w:pPr>
      <w:r>
        <w:t>Case Clauses</w:t>
      </w:r>
    </w:p>
    <w:p>
      <w:pPr>
        <w:numPr>
          <w:ilvl w:val="2"/>
          <w:numId w:val="900"/>
        </w:numPr>
        <w:spacing w:before="0" w:after="0"/>
      </w:pPr>
      <w:r>
        <w:t>Default Clause</w:t>
      </w:r>
    </w:p>
    <w:p>
      <w:pPr>
        <w:numPr>
          <w:ilvl w:val="2"/>
          <w:numId w:val="900"/>
        </w:numPr>
        <w:spacing w:before="0" w:after="0"/>
      </w:pPr>
      <w:r>
        <w:t>Fall-Through Behavior</w:t>
      </w:r>
    </w:p>
    <w:p>
      <w:pPr>
        <w:numPr>
          <w:ilvl w:val="0"/>
          <w:numId w:val="900"/>
        </w:numPr>
        <w:spacing w:before="0" w:after="0"/>
      </w:pPr>
      <w:r>
        <w:t>Looping and Iteration</w:t>
      </w:r>
    </w:p>
    <w:p>
      <w:pPr>
        <w:numPr>
          <w:ilvl w:val="1"/>
          <w:numId w:val="900"/>
        </w:numPr>
        <w:spacing w:before="0" w:after="0"/>
      </w:pPr>
      <w:r>
        <w:t>for Loop</w:t>
      </w:r>
    </w:p>
    <w:p>
      <w:pPr>
        <w:numPr>
          <w:ilvl w:val="2"/>
          <w:numId w:val="900"/>
        </w:numPr>
        <w:spacing w:before="0" w:after="0"/>
      </w:pPr>
      <w:r>
        <w:t>Syntax and Flow</w:t>
      </w:r>
    </w:p>
    <w:p>
      <w:pPr>
        <w:numPr>
          <w:ilvl w:val="2"/>
          <w:numId w:val="900"/>
        </w:numPr>
        <w:spacing w:before="0" w:after="0"/>
      </w:pPr>
      <w:r>
        <w:t>Loop Control Variables</w:t>
      </w:r>
    </w:p>
    <w:p>
      <w:pPr>
        <w:numPr>
          <w:ilvl w:val="1"/>
          <w:numId w:val="900"/>
        </w:numPr>
        <w:spacing w:before="0" w:after="0"/>
      </w:pPr>
      <w:r>
        <w:t>while Loop</w:t>
      </w:r>
    </w:p>
    <w:p>
      <w:pPr>
        <w:numPr>
          <w:ilvl w:val="2"/>
          <w:numId w:val="900"/>
        </w:numPr>
        <w:spacing w:before="0" w:after="0"/>
      </w:pPr>
      <w:r>
        <w:t>Entry Condition</w:t>
      </w:r>
    </w:p>
    <w:p>
      <w:pPr>
        <w:numPr>
          <w:ilvl w:val="1"/>
          <w:numId w:val="900"/>
        </w:numPr>
        <w:spacing w:before="0" w:after="0"/>
      </w:pPr>
      <w:r>
        <w:t>do...while Loop</w:t>
      </w:r>
    </w:p>
    <w:p>
      <w:pPr>
        <w:numPr>
          <w:ilvl w:val="2"/>
          <w:numId w:val="900"/>
        </w:numPr>
        <w:spacing w:before="0" w:after="0"/>
      </w:pPr>
      <w:r>
        <w:t>Exit Condition</w:t>
      </w:r>
    </w:p>
    <w:p>
      <w:pPr>
        <w:numPr>
          <w:ilvl w:val="1"/>
          <w:numId w:val="900"/>
        </w:numPr>
        <w:spacing w:before="0" w:after="0"/>
      </w:pPr>
      <w:r>
        <w:t>for...in Loop</w:t>
      </w:r>
    </w:p>
    <w:p>
      <w:pPr>
        <w:numPr>
          <w:ilvl w:val="2"/>
          <w:numId w:val="900"/>
        </w:numPr>
        <w:spacing w:before="0" w:after="0"/>
      </w:pPr>
      <w:r>
        <w:t>Enumerating Object Properties</w:t>
      </w:r>
    </w:p>
    <w:p>
      <w:pPr>
        <w:numPr>
          <w:ilvl w:val="1"/>
          <w:numId w:val="900"/>
        </w:numPr>
        <w:spacing w:before="0" w:after="0"/>
      </w:pPr>
      <w:r>
        <w:t>for...of Loop</w:t>
      </w:r>
    </w:p>
    <w:p>
      <w:pPr>
        <w:numPr>
          <w:ilvl w:val="2"/>
          <w:numId w:val="900"/>
        </w:numPr>
        <w:spacing w:before="0" w:after="0"/>
      </w:pPr>
      <w:r>
        <w:t>Iterating Over Arrays</w:t>
      </w:r>
    </w:p>
    <w:p>
      <w:pPr>
        <w:numPr>
          <w:ilvl w:val="2"/>
          <w:numId w:val="900"/>
        </w:numPr>
        <w:spacing w:before="0" w:after="0"/>
      </w:pPr>
      <w:r>
        <w:t>Iterating Over Other Iterables</w:t>
      </w:r>
    </w:p>
    <w:p>
      <w:pPr>
        <w:numPr>
          <w:ilvl w:val="1"/>
          <w:numId w:val="900"/>
        </w:numPr>
        <w:spacing w:before="0" w:after="0"/>
      </w:pPr>
      <w:r>
        <w:t>break Statement</w:t>
      </w:r>
    </w:p>
    <w:p>
      <w:pPr>
        <w:numPr>
          <w:ilvl w:val="1"/>
          <w:numId w:val="900"/>
        </w:numPr>
        <w:spacing w:before="0" w:after="0"/>
      </w:pPr>
      <w:r>
        <w:t>continue Statement</w:t>
      </w:r>
    </w:p>
    <w:p>
      <w:pPr>
        <w:numPr>
          <w:ilvl w:val="0"/>
          <w:numId w:val="900"/>
        </w:numPr>
        <w:spacing w:before="0" w:after="0"/>
      </w:pPr>
      <w:r>
        <w:t>Truthy and Falsy Values</w:t>
      </w:r>
    </w:p>
    <w:p>
      <w:pPr>
        <w:numPr>
          <w:ilvl w:val="1"/>
          <w:numId w:val="900"/>
        </w:numPr>
        <w:spacing w:before="0" w:after="0"/>
      </w:pPr>
      <w:r>
        <w:t>Definition of Truthy and Falsy</w:t>
      </w:r>
    </w:p>
    <w:p>
      <w:pPr>
        <w:numPr>
          <w:ilvl w:val="1"/>
          <w:numId w:val="900"/>
        </w:numPr>
        <w:spacing w:before="0" w:after="0"/>
      </w:pPr>
      <w:r>
        <w:t>Falsy Values List</w:t>
      </w:r>
    </w:p>
    <w:p>
      <w:pPr>
        <w:numPr>
          <w:ilvl w:val="1"/>
          <w:numId w:val="900"/>
        </w:numPr>
        <w:spacing w:before="0" w:after="0"/>
      </w:pPr>
      <w:r>
        <w:t>Practical Implications</w:t>
      </w:r>
    </w:p>
    <w:p>
      <w:pPr>
        <w:pStyle w:val="Heading1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Defining Functions</w:t>
      </w:r>
    </w:p>
    <w:p>
      <w:pPr>
        <w:numPr>
          <w:ilvl w:val="1"/>
          <w:numId w:val="900"/>
        </w:numPr>
        <w:spacing w:before="0" w:after="0"/>
      </w:pPr>
      <w:r>
        <w:t>Function Declarations</w:t>
      </w:r>
    </w:p>
    <w:p>
      <w:pPr>
        <w:numPr>
          <w:ilvl w:val="1"/>
          <w:numId w:val="900"/>
        </w:numPr>
        <w:spacing w:before="0" w:after="0"/>
      </w:pPr>
      <w:r>
        <w:t>Function Expressions</w:t>
      </w:r>
    </w:p>
    <w:p>
      <w:pPr>
        <w:numPr>
          <w:ilvl w:val="1"/>
          <w:numId w:val="900"/>
        </w:numPr>
        <w:spacing w:before="0" w:after="0"/>
      </w:pPr>
      <w:r>
        <w:t>Anonymous Functions</w:t>
      </w:r>
    </w:p>
    <w:p>
      <w:pPr>
        <w:numPr>
          <w:ilvl w:val="1"/>
          <w:numId w:val="900"/>
        </w:numPr>
        <w:spacing w:before="0" w:after="0"/>
      </w:pPr>
      <w:r>
        <w:t>Arrow Functions</w:t>
      </w:r>
    </w:p>
    <w:p>
      <w:pPr>
        <w:numPr>
          <w:ilvl w:val="0"/>
          <w:numId w:val="900"/>
        </w:numPr>
        <w:spacing w:before="0" w:after="0"/>
      </w:pPr>
      <w:r>
        <w:t>Calling Functions</w:t>
      </w:r>
    </w:p>
    <w:p>
      <w:pPr>
        <w:numPr>
          <w:ilvl w:val="1"/>
          <w:numId w:val="900"/>
        </w:numPr>
        <w:spacing w:before="0" w:after="0"/>
      </w:pPr>
      <w:r>
        <w:t>Function Invocation</w:t>
      </w:r>
    </w:p>
    <w:p>
      <w:pPr>
        <w:numPr>
          <w:ilvl w:val="1"/>
          <w:numId w:val="900"/>
        </w:numPr>
        <w:spacing w:before="0" w:after="0"/>
      </w:pPr>
      <w:r>
        <w:t>Arguments Object</w:t>
      </w:r>
    </w:p>
    <w:p>
      <w:pPr>
        <w:numPr>
          <w:ilvl w:val="0"/>
          <w:numId w:val="900"/>
        </w:numPr>
        <w:spacing w:before="0" w:after="0"/>
      </w:pPr>
      <w:r>
        <w:t>Parameters and Arguments</w:t>
      </w:r>
    </w:p>
    <w:p>
      <w:pPr>
        <w:numPr>
          <w:ilvl w:val="1"/>
          <w:numId w:val="900"/>
        </w:numPr>
        <w:spacing w:before="0" w:after="0"/>
      </w:pPr>
      <w:r>
        <w:t>Default Parameters</w:t>
      </w:r>
    </w:p>
    <w:p>
      <w:pPr>
        <w:numPr>
          <w:ilvl w:val="1"/>
          <w:numId w:val="900"/>
        </w:numPr>
        <w:spacing w:before="0" w:after="0"/>
      </w:pPr>
      <w:r>
        <w:t>Rest Parameters</w:t>
      </w:r>
    </w:p>
    <w:p>
      <w:pPr>
        <w:numPr>
          <w:ilvl w:val="1"/>
          <w:numId w:val="900"/>
        </w:numPr>
        <w:spacing w:before="0" w:after="0"/>
      </w:pPr>
      <w:r>
        <w:t>Spread Syntax in Function Calls</w:t>
      </w:r>
    </w:p>
    <w:p>
      <w:pPr>
        <w:numPr>
          <w:ilvl w:val="0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Returning Values</w:t>
      </w:r>
    </w:p>
    <w:p>
      <w:pPr>
        <w:numPr>
          <w:ilvl w:val="1"/>
          <w:numId w:val="900"/>
        </w:numPr>
        <w:spacing w:before="0" w:after="0"/>
      </w:pPr>
      <w:r>
        <w:t>Returning Objects</w:t>
      </w:r>
    </w:p>
    <w:p>
      <w:pPr>
        <w:numPr>
          <w:ilvl w:val="0"/>
          <w:numId w:val="900"/>
        </w:numPr>
        <w:spacing w:before="0" w:after="0"/>
      </w:pPr>
      <w:r>
        <w:t>Scope and the Scope Chain</w:t>
      </w:r>
    </w:p>
    <w:p>
      <w:pPr>
        <w:numPr>
          <w:ilvl w:val="1"/>
          <w:numId w:val="900"/>
        </w:numPr>
        <w:spacing w:before="0" w:after="0"/>
      </w:pPr>
      <w:r>
        <w:t>Global Scope</w:t>
      </w:r>
    </w:p>
    <w:p>
      <w:pPr>
        <w:numPr>
          <w:ilvl w:val="1"/>
          <w:numId w:val="900"/>
        </w:numPr>
        <w:spacing w:before="0" w:after="0"/>
      </w:pPr>
      <w:r>
        <w:t>Function Scope</w:t>
      </w:r>
    </w:p>
    <w:p>
      <w:pPr>
        <w:numPr>
          <w:ilvl w:val="1"/>
          <w:numId w:val="900"/>
        </w:numPr>
        <w:spacing w:before="0" w:after="0"/>
      </w:pPr>
      <w:r>
        <w:t>Block Scope</w:t>
      </w:r>
    </w:p>
    <w:p>
      <w:pPr>
        <w:numPr>
          <w:ilvl w:val="1"/>
          <w:numId w:val="900"/>
        </w:numPr>
        <w:spacing w:before="0" w:after="0"/>
      </w:pPr>
      <w:r>
        <w:t>Lexical Scope</w:t>
      </w:r>
    </w:p>
    <w:p>
      <w:pPr>
        <w:numPr>
          <w:ilvl w:val="0"/>
          <w:numId w:val="900"/>
        </w:numPr>
        <w:spacing w:before="0" w:after="0"/>
      </w:pPr>
      <w:r>
        <w:t>Closures</w:t>
      </w:r>
    </w:p>
    <w:p>
      <w:pPr>
        <w:numPr>
          <w:ilvl w:val="1"/>
          <w:numId w:val="900"/>
        </w:numPr>
        <w:spacing w:before="0" w:after="0"/>
      </w:pPr>
      <w:r>
        <w:t>Definition and Mechanics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Common Patterns</w:t>
      </w:r>
    </w:p>
    <w:p>
      <w:pPr>
        <w:numPr>
          <w:ilvl w:val="0"/>
          <w:numId w:val="900"/>
        </w:numPr>
        <w:spacing w:before="0" w:after="0"/>
      </w:pPr>
      <w:r>
        <w:t>Immediately Invoked Function Expressions</w:t>
      </w:r>
    </w:p>
    <w:p>
      <w:pPr>
        <w:numPr>
          <w:ilvl w:val="1"/>
          <w:numId w:val="900"/>
        </w:numPr>
        <w:spacing w:before="0" w:after="0"/>
      </w:pPr>
      <w:r>
        <w:t>IIFE Syntax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0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Functions as Arguments</w:t>
      </w:r>
    </w:p>
    <w:p>
      <w:pPr>
        <w:numPr>
          <w:ilvl w:val="1"/>
          <w:numId w:val="900"/>
        </w:numPr>
        <w:spacing w:before="0" w:after="0"/>
      </w:pPr>
      <w:r>
        <w:t>Functions as Return Values</w:t>
      </w:r>
    </w:p>
    <w:p>
      <w:pPr>
        <w:numPr>
          <w:ilvl w:val="1"/>
          <w:numId w:val="900"/>
        </w:numPr>
        <w:spacing w:before="0" w:after="0"/>
      </w:pPr>
      <w:r>
        <w:t>map Method</w:t>
      </w:r>
    </w:p>
    <w:p>
      <w:pPr>
        <w:numPr>
          <w:ilvl w:val="1"/>
          <w:numId w:val="900"/>
        </w:numPr>
        <w:spacing w:before="0" w:after="0"/>
      </w:pPr>
      <w:r>
        <w:t>filter Method</w:t>
      </w:r>
    </w:p>
    <w:p>
      <w:pPr>
        <w:numPr>
          <w:ilvl w:val="1"/>
          <w:numId w:val="900"/>
        </w:numPr>
        <w:spacing w:before="0" w:after="0"/>
      </w:pPr>
      <w:r>
        <w:t>reduce Method</w:t>
      </w:r>
    </w:p>
    <w:p>
      <w:pPr>
        <w:pStyle w:val="Heading1"/>
      </w:pPr>
      <w:r>
        <w:t>Data Structures</w:t>
      </w:r>
    </w:p>
    <w:p>
      <w:pPr>
        <w:numPr>
          <w:ilvl w:val="0"/>
          <w:numId w:val="900"/>
        </w:numPr>
        <w:spacing w:before="0" w:after="0"/>
      </w:pPr>
      <w:r>
        <w:t>Objects</w:t>
      </w:r>
    </w:p>
    <w:p>
      <w:pPr>
        <w:numPr>
          <w:ilvl w:val="1"/>
          <w:numId w:val="900"/>
        </w:numPr>
        <w:spacing w:before="0" w:after="0"/>
      </w:pPr>
      <w:r>
        <w:t>Object Literals</w:t>
      </w:r>
    </w:p>
    <w:p>
      <w:pPr>
        <w:numPr>
          <w:ilvl w:val="1"/>
          <w:numId w:val="900"/>
        </w:numPr>
        <w:spacing w:before="0" w:after="0"/>
      </w:pPr>
      <w:r>
        <w:t>Properties and Methods</w:t>
      </w:r>
    </w:p>
    <w:p>
      <w:pPr>
        <w:numPr>
          <w:ilvl w:val="1"/>
          <w:numId w:val="900"/>
        </w:numPr>
        <w:spacing w:before="0" w:after="0"/>
      </w:pPr>
      <w:r>
        <w:t>Accessing Properties</w:t>
      </w:r>
    </w:p>
    <w:p>
      <w:pPr>
        <w:numPr>
          <w:ilvl w:val="2"/>
          <w:numId w:val="900"/>
        </w:numPr>
        <w:spacing w:before="0" w:after="0"/>
      </w:pPr>
      <w:r>
        <w:t>Dot Notation</w:t>
      </w:r>
    </w:p>
    <w:p>
      <w:pPr>
        <w:numPr>
          <w:ilvl w:val="2"/>
          <w:numId w:val="900"/>
        </w:numPr>
        <w:spacing w:before="0" w:after="0"/>
      </w:pPr>
      <w:r>
        <w:t>Bracket Notation</w:t>
      </w:r>
    </w:p>
    <w:p>
      <w:pPr>
        <w:numPr>
          <w:ilvl w:val="1"/>
          <w:numId w:val="900"/>
        </w:numPr>
        <w:spacing w:before="0" w:after="0"/>
      </w:pPr>
      <w:r>
        <w:t>Adding and Deleting Properties</w:t>
      </w:r>
    </w:p>
    <w:p>
      <w:pPr>
        <w:numPr>
          <w:ilvl w:val="1"/>
          <w:numId w:val="900"/>
        </w:numPr>
        <w:spacing w:before="0" w:after="0"/>
      </w:pPr>
      <w:r>
        <w:t>Object Methods</w:t>
      </w:r>
    </w:p>
    <w:p>
      <w:pPr>
        <w:numPr>
          <w:ilvl w:val="2"/>
          <w:numId w:val="900"/>
        </w:numPr>
        <w:spacing w:before="0" w:after="0"/>
      </w:pPr>
      <w:r>
        <w:t>Defining Methods</w:t>
      </w:r>
    </w:p>
    <w:p>
      <w:pPr>
        <w:numPr>
          <w:ilvl w:val="2"/>
          <w:numId w:val="900"/>
        </w:numPr>
        <w:spacing w:before="0" w:after="0"/>
      </w:pPr>
      <w:r>
        <w:t>this Keyword in Methods</w:t>
      </w:r>
    </w:p>
    <w:p>
      <w:pPr>
        <w:numPr>
          <w:ilvl w:val="1"/>
          <w:numId w:val="900"/>
        </w:numPr>
        <w:spacing w:before="0" w:after="0"/>
      </w:pPr>
      <w:r>
        <w:t>Object Property Descriptors</w:t>
      </w:r>
    </w:p>
    <w:p>
      <w:pPr>
        <w:numPr>
          <w:ilvl w:val="1"/>
          <w:numId w:val="900"/>
        </w:numPr>
        <w:spacing w:before="0" w:after="0"/>
      </w:pPr>
      <w:r>
        <w:t>Enumerating Properties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Array Literals</w:t>
      </w:r>
    </w:p>
    <w:p>
      <w:pPr>
        <w:numPr>
          <w:ilvl w:val="1"/>
          <w:numId w:val="900"/>
        </w:numPr>
        <w:spacing w:before="0" w:after="0"/>
      </w:pPr>
      <w:r>
        <w:t>Accessing Elements</w:t>
      </w:r>
    </w:p>
    <w:p>
      <w:pPr>
        <w:numPr>
          <w:ilvl w:val="1"/>
          <w:numId w:val="900"/>
        </w:numPr>
        <w:spacing w:before="0" w:after="0"/>
      </w:pPr>
      <w:r>
        <w:t>Array Properties</w:t>
      </w:r>
    </w:p>
    <w:p>
      <w:pPr>
        <w:numPr>
          <w:ilvl w:val="2"/>
          <w:numId w:val="900"/>
        </w:numPr>
        <w:spacing w:before="0" w:after="0"/>
      </w:pPr>
      <w:r>
        <w:t>length Property</w:t>
      </w:r>
    </w:p>
    <w:p>
      <w:pPr>
        <w:numPr>
          <w:ilvl w:val="1"/>
          <w:numId w:val="900"/>
        </w:numPr>
        <w:spacing w:before="0" w:after="0"/>
      </w:pPr>
      <w:r>
        <w:t>Array Methods</w:t>
      </w:r>
    </w:p>
    <w:p>
      <w:pPr>
        <w:numPr>
          <w:ilvl w:val="2"/>
          <w:numId w:val="900"/>
        </w:numPr>
        <w:spacing w:before="0" w:after="0"/>
      </w:pPr>
      <w:r>
        <w:t>Iteration Methods</w:t>
      </w:r>
    </w:p>
    <w:p>
      <w:pPr>
        <w:numPr>
          <w:ilvl w:val="3"/>
          <w:numId w:val="900"/>
        </w:numPr>
        <w:spacing w:before="0" w:after="0"/>
      </w:pPr>
      <w:r>
        <w:t>forEach Method</w:t>
      </w:r>
    </w:p>
    <w:p>
      <w:pPr>
        <w:numPr>
          <w:ilvl w:val="3"/>
          <w:numId w:val="900"/>
        </w:numPr>
        <w:spacing w:before="0" w:after="0"/>
      </w:pPr>
      <w:r>
        <w:t>map Method</w:t>
      </w:r>
    </w:p>
    <w:p>
      <w:pPr>
        <w:numPr>
          <w:ilvl w:val="3"/>
          <w:numId w:val="900"/>
        </w:numPr>
        <w:spacing w:before="0" w:after="0"/>
      </w:pPr>
      <w:r>
        <w:t>filter Method</w:t>
      </w:r>
    </w:p>
    <w:p>
      <w:pPr>
        <w:numPr>
          <w:ilvl w:val="3"/>
          <w:numId w:val="900"/>
        </w:numPr>
        <w:spacing w:before="0" w:after="0"/>
      </w:pPr>
      <w:r>
        <w:t>reduce Method</w:t>
      </w:r>
    </w:p>
    <w:p>
      <w:pPr>
        <w:numPr>
          <w:ilvl w:val="3"/>
          <w:numId w:val="900"/>
        </w:numPr>
        <w:spacing w:before="0" w:after="0"/>
      </w:pPr>
      <w:r>
        <w:t>some Method</w:t>
      </w:r>
    </w:p>
    <w:p>
      <w:pPr>
        <w:numPr>
          <w:ilvl w:val="3"/>
          <w:numId w:val="900"/>
        </w:numPr>
        <w:spacing w:before="0" w:after="0"/>
      </w:pPr>
      <w:r>
        <w:t>every Method</w:t>
      </w:r>
    </w:p>
    <w:p>
      <w:pPr>
        <w:numPr>
          <w:ilvl w:val="2"/>
          <w:numId w:val="900"/>
        </w:numPr>
        <w:spacing w:before="0" w:after="0"/>
      </w:pPr>
      <w:r>
        <w:t>Mutator Methods</w:t>
      </w:r>
    </w:p>
    <w:p>
      <w:pPr>
        <w:numPr>
          <w:ilvl w:val="3"/>
          <w:numId w:val="900"/>
        </w:numPr>
        <w:spacing w:before="0" w:after="0"/>
      </w:pPr>
      <w:r>
        <w:t>push Method</w:t>
      </w:r>
    </w:p>
    <w:p>
      <w:pPr>
        <w:numPr>
          <w:ilvl w:val="3"/>
          <w:numId w:val="900"/>
        </w:numPr>
        <w:spacing w:before="0" w:after="0"/>
      </w:pPr>
      <w:r>
        <w:t>pop Method</w:t>
      </w:r>
    </w:p>
    <w:p>
      <w:pPr>
        <w:numPr>
          <w:ilvl w:val="3"/>
          <w:numId w:val="900"/>
        </w:numPr>
        <w:spacing w:before="0" w:after="0"/>
      </w:pPr>
      <w:r>
        <w:t>shift Method</w:t>
      </w:r>
    </w:p>
    <w:p>
      <w:pPr>
        <w:numPr>
          <w:ilvl w:val="3"/>
          <w:numId w:val="900"/>
        </w:numPr>
        <w:spacing w:before="0" w:after="0"/>
      </w:pPr>
      <w:r>
        <w:t>unshift Method</w:t>
      </w:r>
    </w:p>
    <w:p>
      <w:pPr>
        <w:numPr>
          <w:ilvl w:val="3"/>
          <w:numId w:val="900"/>
        </w:numPr>
        <w:spacing w:before="0" w:after="0"/>
      </w:pPr>
      <w:r>
        <w:t>splice Method</w:t>
      </w:r>
    </w:p>
    <w:p>
      <w:pPr>
        <w:numPr>
          <w:ilvl w:val="3"/>
          <w:numId w:val="900"/>
        </w:numPr>
        <w:spacing w:before="0" w:after="0"/>
      </w:pPr>
      <w:r>
        <w:t>reverse Method</w:t>
      </w:r>
    </w:p>
    <w:p>
      <w:pPr>
        <w:numPr>
          <w:ilvl w:val="3"/>
          <w:numId w:val="900"/>
        </w:numPr>
        <w:spacing w:before="0" w:after="0"/>
      </w:pPr>
      <w:r>
        <w:t>sort Method</w:t>
      </w:r>
    </w:p>
    <w:p>
      <w:pPr>
        <w:numPr>
          <w:ilvl w:val="2"/>
          <w:numId w:val="900"/>
        </w:numPr>
        <w:spacing w:before="0" w:after="0"/>
      </w:pPr>
      <w:r>
        <w:t>Accessor Methods</w:t>
      </w:r>
    </w:p>
    <w:p>
      <w:pPr>
        <w:numPr>
          <w:ilvl w:val="3"/>
          <w:numId w:val="900"/>
        </w:numPr>
        <w:spacing w:before="0" w:after="0"/>
      </w:pPr>
      <w:r>
        <w:t>slice Method</w:t>
      </w:r>
    </w:p>
    <w:p>
      <w:pPr>
        <w:numPr>
          <w:ilvl w:val="3"/>
          <w:numId w:val="900"/>
        </w:numPr>
        <w:spacing w:before="0" w:after="0"/>
      </w:pPr>
      <w:r>
        <w:t>concat Method</w:t>
      </w:r>
    </w:p>
    <w:p>
      <w:pPr>
        <w:numPr>
          <w:ilvl w:val="3"/>
          <w:numId w:val="900"/>
        </w:numPr>
        <w:spacing w:before="0" w:after="0"/>
      </w:pPr>
      <w:r>
        <w:t>join Method</w:t>
      </w:r>
    </w:p>
    <w:p>
      <w:pPr>
        <w:numPr>
          <w:ilvl w:val="3"/>
          <w:numId w:val="900"/>
        </w:numPr>
        <w:spacing w:before="0" w:after="0"/>
      </w:pPr>
      <w:r>
        <w:t>flat Method</w:t>
      </w:r>
    </w:p>
    <w:p>
      <w:pPr>
        <w:numPr>
          <w:ilvl w:val="2"/>
          <w:numId w:val="900"/>
        </w:numPr>
        <w:spacing w:before="0" w:after="0"/>
      </w:pPr>
      <w:r>
        <w:t>Search Methods</w:t>
      </w:r>
    </w:p>
    <w:p>
      <w:pPr>
        <w:numPr>
          <w:ilvl w:val="3"/>
          <w:numId w:val="900"/>
        </w:numPr>
        <w:spacing w:before="0" w:after="0"/>
      </w:pPr>
      <w:r>
        <w:t>indexOf Method</w:t>
      </w:r>
    </w:p>
    <w:p>
      <w:pPr>
        <w:numPr>
          <w:ilvl w:val="3"/>
          <w:numId w:val="900"/>
        </w:numPr>
        <w:spacing w:before="0" w:after="0"/>
      </w:pPr>
      <w:r>
        <w:t>includes Method</w:t>
      </w:r>
    </w:p>
    <w:p>
      <w:pPr>
        <w:numPr>
          <w:ilvl w:val="3"/>
          <w:numId w:val="900"/>
        </w:numPr>
        <w:spacing w:before="0" w:after="0"/>
      </w:pPr>
      <w:r>
        <w:t>find Method</w:t>
      </w:r>
    </w:p>
    <w:p>
      <w:pPr>
        <w:numPr>
          <w:ilvl w:val="3"/>
          <w:numId w:val="900"/>
        </w:numPr>
        <w:spacing w:before="0" w:after="0"/>
      </w:pPr>
      <w:r>
        <w:t>findIndex Method</w:t>
      </w:r>
    </w:p>
    <w:p>
      <w:pPr>
        <w:numPr>
          <w:ilvl w:val="1"/>
          <w:numId w:val="900"/>
        </w:numPr>
        <w:spacing w:before="0" w:after="0"/>
      </w:pPr>
      <w:r>
        <w:t>Multidimensional Arrays</w:t>
      </w:r>
    </w:p>
    <w:p>
      <w:pPr>
        <w:numPr>
          <w:ilvl w:val="1"/>
          <w:numId w:val="900"/>
        </w:numPr>
        <w:spacing w:before="0" w:after="0"/>
      </w:pPr>
      <w:r>
        <w:t>Array-Like Objects</w:t>
      </w:r>
    </w:p>
    <w:p>
      <w:pPr>
        <w:numPr>
          <w:ilvl w:val="0"/>
          <w:numId w:val="900"/>
        </w:numPr>
        <w:spacing w:before="0" w:after="0"/>
      </w:pPr>
      <w:r>
        <w:t>Built-in Data Structures</w:t>
      </w:r>
    </w:p>
    <w:p>
      <w:pPr>
        <w:numPr>
          <w:ilvl w:val="1"/>
          <w:numId w:val="900"/>
        </w:numPr>
        <w:spacing w:before="0" w:after="0"/>
      </w:pPr>
      <w:r>
        <w:t>Map</w:t>
      </w:r>
    </w:p>
    <w:p>
      <w:pPr>
        <w:numPr>
          <w:ilvl w:val="2"/>
          <w:numId w:val="900"/>
        </w:numPr>
        <w:spacing w:before="0" w:after="0"/>
      </w:pPr>
      <w:r>
        <w:t>Creating Maps</w:t>
      </w:r>
    </w:p>
    <w:p>
      <w:pPr>
        <w:numPr>
          <w:ilvl w:val="2"/>
          <w:numId w:val="900"/>
        </w:numPr>
        <w:spacing w:before="0" w:after="0"/>
      </w:pPr>
      <w:r>
        <w:t>Map Methods</w:t>
      </w:r>
    </w:p>
    <w:p>
      <w:pPr>
        <w:numPr>
          <w:ilvl w:val="1"/>
          <w:numId w:val="900"/>
        </w:numPr>
        <w:spacing w:before="0" w:after="0"/>
      </w:pPr>
      <w:r>
        <w:t>Set</w:t>
      </w:r>
    </w:p>
    <w:p>
      <w:pPr>
        <w:numPr>
          <w:ilvl w:val="2"/>
          <w:numId w:val="900"/>
        </w:numPr>
        <w:spacing w:before="0" w:after="0"/>
      </w:pPr>
      <w:r>
        <w:t>Creating Sets</w:t>
      </w:r>
    </w:p>
    <w:p>
      <w:pPr>
        <w:numPr>
          <w:ilvl w:val="2"/>
          <w:numId w:val="900"/>
        </w:numPr>
        <w:spacing w:before="0" w:after="0"/>
      </w:pPr>
      <w:r>
        <w:t>Set Methods</w:t>
      </w:r>
    </w:p>
    <w:p>
      <w:pPr>
        <w:numPr>
          <w:ilvl w:val="1"/>
          <w:numId w:val="900"/>
        </w:numPr>
        <w:spacing w:before="0" w:after="0"/>
      </w:pPr>
      <w:r>
        <w:t>WeakMap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WeakSet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JSON</w:t>
      </w:r>
    </w:p>
    <w:p>
      <w:pPr>
        <w:numPr>
          <w:ilvl w:val="1"/>
          <w:numId w:val="900"/>
        </w:numPr>
        <w:spacing w:before="0" w:after="0"/>
      </w:pPr>
      <w:r>
        <w:t>Structure and Syntax</w:t>
      </w:r>
    </w:p>
    <w:p>
      <w:pPr>
        <w:numPr>
          <w:ilvl w:val="1"/>
          <w:numId w:val="900"/>
        </w:numPr>
        <w:spacing w:before="0" w:after="0"/>
      </w:pPr>
      <w:r>
        <w:t>JSON.stringify Method</w:t>
      </w:r>
    </w:p>
    <w:p>
      <w:pPr>
        <w:numPr>
          <w:ilvl w:val="1"/>
          <w:numId w:val="900"/>
        </w:numPr>
        <w:spacing w:before="0" w:after="0"/>
      </w:pPr>
      <w:r>
        <w:t>JSON.parse Method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pStyle w:val="Heading1"/>
      </w:pPr>
      <w:r>
        <w:t>Object-Oriented Programming</w:t>
      </w:r>
    </w:p>
    <w:p>
      <w:pPr>
        <w:numPr>
          <w:ilvl w:val="0"/>
          <w:numId w:val="900"/>
        </w:numPr>
        <w:spacing w:before="0" w:after="0"/>
      </w:pPr>
      <w:r>
        <w:t>this Keyword</w:t>
      </w:r>
    </w:p>
    <w:p>
      <w:pPr>
        <w:numPr>
          <w:ilvl w:val="1"/>
          <w:numId w:val="900"/>
        </w:numPr>
        <w:spacing w:before="0" w:after="0"/>
      </w:pPr>
      <w:r>
        <w:t>Global Context</w:t>
      </w:r>
    </w:p>
    <w:p>
      <w:pPr>
        <w:numPr>
          <w:ilvl w:val="1"/>
          <w:numId w:val="900"/>
        </w:numPr>
        <w:spacing w:before="0" w:after="0"/>
      </w:pPr>
      <w:r>
        <w:t>Function Context</w:t>
      </w:r>
    </w:p>
    <w:p>
      <w:pPr>
        <w:numPr>
          <w:ilvl w:val="1"/>
          <w:numId w:val="900"/>
        </w:numPr>
        <w:spacing w:before="0" w:after="0"/>
      </w:pPr>
      <w:r>
        <w:t>Method Context</w:t>
      </w:r>
    </w:p>
    <w:p>
      <w:pPr>
        <w:numPr>
          <w:ilvl w:val="1"/>
          <w:numId w:val="900"/>
        </w:numPr>
        <w:spacing w:before="0" w:after="0"/>
      </w:pPr>
      <w:r>
        <w:t>Constructor Context</w:t>
      </w:r>
    </w:p>
    <w:p>
      <w:pPr>
        <w:numPr>
          <w:ilvl w:val="1"/>
          <w:numId w:val="900"/>
        </w:numPr>
        <w:spacing w:before="0" w:after="0"/>
      </w:pPr>
      <w:r>
        <w:t>Arrow Functions and this</w:t>
      </w:r>
    </w:p>
    <w:p>
      <w:pPr>
        <w:numPr>
          <w:ilvl w:val="1"/>
          <w:numId w:val="900"/>
        </w:numPr>
        <w:spacing w:before="0" w:after="0"/>
      </w:pPr>
      <w:r>
        <w:t>Explicit Binding</w:t>
      </w:r>
    </w:p>
    <w:p>
      <w:pPr>
        <w:numPr>
          <w:ilvl w:val="2"/>
          <w:numId w:val="900"/>
        </w:numPr>
        <w:spacing w:before="0" w:after="0"/>
      </w:pPr>
      <w:r>
        <w:t>call Method</w:t>
      </w:r>
    </w:p>
    <w:p>
      <w:pPr>
        <w:numPr>
          <w:ilvl w:val="2"/>
          <w:numId w:val="900"/>
        </w:numPr>
        <w:spacing w:before="0" w:after="0"/>
      </w:pPr>
      <w:r>
        <w:t>apply Method</w:t>
      </w:r>
    </w:p>
    <w:p>
      <w:pPr>
        <w:numPr>
          <w:ilvl w:val="2"/>
          <w:numId w:val="900"/>
        </w:numPr>
        <w:spacing w:before="0" w:after="0"/>
      </w:pPr>
      <w:r>
        <w:t>bind Method</w:t>
      </w:r>
    </w:p>
    <w:p>
      <w:pPr>
        <w:numPr>
          <w:ilvl w:val="0"/>
          <w:numId w:val="900"/>
        </w:numPr>
        <w:spacing w:before="0" w:after="0"/>
      </w:pPr>
      <w:r>
        <w:t>Prototypes and Prototypal Inheritance</w:t>
      </w:r>
    </w:p>
    <w:p>
      <w:pPr>
        <w:numPr>
          <w:ilvl w:val="1"/>
          <w:numId w:val="900"/>
        </w:numPr>
        <w:spacing w:before="0" w:after="0"/>
      </w:pPr>
      <w:r>
        <w:t>prototype Property</w:t>
      </w:r>
    </w:p>
    <w:p>
      <w:pPr>
        <w:numPr>
          <w:ilvl w:val="1"/>
          <w:numId w:val="900"/>
        </w:numPr>
        <w:spacing w:before="0" w:after="0"/>
      </w:pPr>
      <w:r>
        <w:t>Prototype Chain</w:t>
      </w:r>
    </w:p>
    <w:p>
      <w:pPr>
        <w:numPr>
          <w:ilvl w:val="1"/>
          <w:numId w:val="900"/>
        </w:numPr>
        <w:spacing w:before="0" w:after="0"/>
      </w:pPr>
      <w:r>
        <w:t>Inheriting Properties and Methods</w:t>
      </w:r>
    </w:p>
    <w:p>
      <w:pPr>
        <w:numPr>
          <w:ilvl w:val="1"/>
          <w:numId w:val="900"/>
        </w:numPr>
        <w:spacing w:before="0" w:after="0"/>
      </w:pPr>
      <w:r>
        <w:t>Object.create Method</w:t>
      </w:r>
    </w:p>
    <w:p>
      <w:pPr>
        <w:numPr>
          <w:ilvl w:val="1"/>
          <w:numId w:val="900"/>
        </w:numPr>
        <w:spacing w:before="0" w:after="0"/>
      </w:pPr>
      <w:r>
        <w:t>Object.getPrototypeOf Method</w:t>
      </w:r>
    </w:p>
    <w:p>
      <w:pPr>
        <w:numPr>
          <w:ilvl w:val="1"/>
          <w:numId w:val="900"/>
        </w:numPr>
        <w:spacing w:before="0" w:after="0"/>
      </w:pPr>
      <w:r>
        <w:t>Shadowing and Overriding Properties</w:t>
      </w:r>
    </w:p>
    <w:p>
      <w:pPr>
        <w:numPr>
          <w:ilvl w:val="0"/>
          <w:numId w:val="900"/>
        </w:numPr>
        <w:spacing w:before="0" w:after="0"/>
      </w:pPr>
      <w:r>
        <w:t>Constructor Functions</w:t>
      </w:r>
    </w:p>
    <w:p>
      <w:pPr>
        <w:numPr>
          <w:ilvl w:val="1"/>
          <w:numId w:val="900"/>
        </w:numPr>
        <w:spacing w:before="0" w:after="0"/>
      </w:pPr>
      <w:r>
        <w:t>Defining Constructor Functions</w:t>
      </w:r>
    </w:p>
    <w:p>
      <w:pPr>
        <w:numPr>
          <w:ilvl w:val="1"/>
          <w:numId w:val="900"/>
        </w:numPr>
        <w:spacing w:before="0" w:after="0"/>
      </w:pPr>
      <w:r>
        <w:t>Creating Instances with new</w:t>
      </w:r>
    </w:p>
    <w:p>
      <w:pPr>
        <w:numPr>
          <w:ilvl w:val="1"/>
          <w:numId w:val="900"/>
        </w:numPr>
        <w:spacing w:before="0" w:after="0"/>
      </w:pPr>
      <w:r>
        <w:t>Instance vs Prototype Members</w:t>
      </w:r>
    </w:p>
    <w:p>
      <w:pPr>
        <w:numPr>
          <w:ilvl w:val="0"/>
          <w:numId w:val="900"/>
        </w:numPr>
        <w:spacing w:before="0" w:after="0"/>
      </w:pPr>
      <w:r>
        <w:t>ES6 Classes</w:t>
      </w:r>
    </w:p>
    <w:p>
      <w:pPr>
        <w:numPr>
          <w:ilvl w:val="1"/>
          <w:numId w:val="900"/>
        </w:numPr>
        <w:spacing w:before="0" w:after="0"/>
      </w:pPr>
      <w:r>
        <w:t>class Declaration</w:t>
      </w:r>
    </w:p>
    <w:p>
      <w:pPr>
        <w:numPr>
          <w:ilvl w:val="1"/>
          <w:numId w:val="900"/>
        </w:numPr>
        <w:spacing w:before="0" w:after="0"/>
      </w:pPr>
      <w:r>
        <w:t>constructor Method</w:t>
      </w:r>
    </w:p>
    <w:p>
      <w:pPr>
        <w:numPr>
          <w:ilvl w:val="1"/>
          <w:numId w:val="900"/>
        </w:numPr>
        <w:spacing w:before="0" w:after="0"/>
      </w:pPr>
      <w:r>
        <w:t>Instance Methods</w:t>
      </w:r>
    </w:p>
    <w:p>
      <w:pPr>
        <w:numPr>
          <w:ilvl w:val="1"/>
          <w:numId w:val="900"/>
        </w:numPr>
        <w:spacing w:before="0" w:after="0"/>
      </w:pPr>
      <w:r>
        <w:t>Getters and Setters</w:t>
      </w:r>
    </w:p>
    <w:p>
      <w:pPr>
        <w:numPr>
          <w:ilvl w:val="1"/>
          <w:numId w:val="900"/>
        </w:numPr>
        <w:spacing w:before="0" w:after="0"/>
      </w:pPr>
      <w:r>
        <w:t>Static Methods</w:t>
      </w:r>
    </w:p>
    <w:p>
      <w:pPr>
        <w:numPr>
          <w:ilvl w:val="1"/>
          <w:numId w:val="900"/>
        </w:numPr>
        <w:spacing w:before="0" w:after="0"/>
      </w:pPr>
      <w:r>
        <w:t>Inheritance with extends</w:t>
      </w:r>
    </w:p>
    <w:p>
      <w:pPr>
        <w:numPr>
          <w:ilvl w:val="1"/>
          <w:numId w:val="900"/>
        </w:numPr>
        <w:spacing w:before="0" w:after="0"/>
      </w:pPr>
      <w:r>
        <w:t>super Keyword</w:t>
      </w:r>
    </w:p>
    <w:p>
      <w:pPr>
        <w:numPr>
          <w:ilvl w:val="1"/>
          <w:numId w:val="900"/>
        </w:numPr>
        <w:spacing w:before="0" w:after="0"/>
      </w:pPr>
      <w:r>
        <w:t>Class Fields</w:t>
      </w:r>
    </w:p>
    <w:p>
      <w:pPr>
        <w:numPr>
          <w:ilvl w:val="2"/>
          <w:numId w:val="900"/>
        </w:numPr>
        <w:spacing w:before="0" w:after="0"/>
      </w:pPr>
      <w:r>
        <w:t>Public Fields</w:t>
      </w:r>
    </w:p>
    <w:p>
      <w:pPr>
        <w:numPr>
          <w:ilvl w:val="2"/>
          <w:numId w:val="900"/>
        </w:numPr>
        <w:spacing w:before="0" w:after="0"/>
      </w:pPr>
      <w:r>
        <w:t>Private Fields</w:t>
      </w:r>
    </w:p>
    <w:p>
      <w:pPr>
        <w:numPr>
          <w:ilvl w:val="1"/>
          <w:numId w:val="900"/>
        </w:numPr>
        <w:spacing w:before="0" w:after="0"/>
      </w:pPr>
      <w:r>
        <w:t>Method Overriding</w:t>
      </w:r>
    </w:p>
    <w:p>
      <w:pPr>
        <w:pStyle w:val="Heading1"/>
      </w:pPr>
      <w:r>
        <w:t>Asynchronous JavaScript</w:t>
      </w:r>
    </w:p>
    <w:p>
      <w:pPr>
        <w:numPr>
          <w:ilvl w:val="0"/>
          <w:numId w:val="900"/>
        </w:numPr>
        <w:spacing w:before="0" w:after="0"/>
      </w:pPr>
      <w:r>
        <w:t>Single-Threaded Nature of JavaScript</w:t>
      </w:r>
    </w:p>
    <w:p>
      <w:pPr>
        <w:numPr>
          <w:ilvl w:val="1"/>
          <w:numId w:val="900"/>
        </w:numPr>
        <w:spacing w:before="0" w:after="0"/>
      </w:pPr>
      <w:r>
        <w:t>Event-Driven Model</w:t>
      </w:r>
    </w:p>
    <w:p>
      <w:pPr>
        <w:numPr>
          <w:ilvl w:val="1"/>
          <w:numId w:val="900"/>
        </w:numPr>
        <w:spacing w:before="0" w:after="0"/>
      </w:pPr>
      <w:r>
        <w:t>Concurrency vs Parallelism</w:t>
      </w:r>
    </w:p>
    <w:p>
      <w:pPr>
        <w:numPr>
          <w:ilvl w:val="0"/>
          <w:numId w:val="900"/>
        </w:numPr>
        <w:spacing w:before="0" w:after="0"/>
      </w:pPr>
      <w:r>
        <w:t>Event Loop and Execution Model</w:t>
      </w:r>
    </w:p>
    <w:p>
      <w:pPr>
        <w:numPr>
          <w:ilvl w:val="1"/>
          <w:numId w:val="900"/>
        </w:numPr>
        <w:spacing w:before="0" w:after="0"/>
      </w:pPr>
      <w:r>
        <w:t>Call Stack</w:t>
      </w:r>
    </w:p>
    <w:p>
      <w:pPr>
        <w:numPr>
          <w:ilvl w:val="1"/>
          <w:numId w:val="900"/>
        </w:numPr>
        <w:spacing w:before="0" w:after="0"/>
      </w:pPr>
      <w:r>
        <w:t>Message Queue</w:t>
      </w:r>
    </w:p>
    <w:p>
      <w:pPr>
        <w:numPr>
          <w:ilvl w:val="1"/>
          <w:numId w:val="900"/>
        </w:numPr>
        <w:spacing w:before="0" w:after="0"/>
      </w:pPr>
      <w:r>
        <w:t>Microtasks and Macrotasks</w:t>
      </w:r>
    </w:p>
    <w:p>
      <w:pPr>
        <w:numPr>
          <w:ilvl w:val="1"/>
          <w:numId w:val="900"/>
        </w:numPr>
        <w:spacing w:before="0" w:after="0"/>
      </w:pPr>
      <w:r>
        <w:t>Event Loop Mechanics</w:t>
      </w:r>
    </w:p>
    <w:p>
      <w:pPr>
        <w:numPr>
          <w:ilvl w:val="0"/>
          <w:numId w:val="900"/>
        </w:numPr>
        <w:spacing w:before="0" w:after="0"/>
      </w:pPr>
      <w:r>
        <w:t>Handling Asynchronicity</w:t>
      </w:r>
    </w:p>
    <w:p>
      <w:pPr>
        <w:numPr>
          <w:ilvl w:val="1"/>
          <w:numId w:val="900"/>
        </w:numPr>
        <w:spacing w:before="0" w:after="0"/>
      </w:pPr>
      <w:r>
        <w:t>Callbacks</w:t>
      </w:r>
    </w:p>
    <w:p>
      <w:pPr>
        <w:numPr>
          <w:ilvl w:val="2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Callback Hell</w:t>
      </w:r>
    </w:p>
    <w:p>
      <w:pPr>
        <w:numPr>
          <w:ilvl w:val="2"/>
          <w:numId w:val="900"/>
        </w:numPr>
        <w:spacing w:before="0" w:after="0"/>
      </w:pPr>
      <w:r>
        <w:t>Error-First Callbacks</w:t>
      </w:r>
    </w:p>
    <w:p>
      <w:pPr>
        <w:numPr>
          <w:ilvl w:val="1"/>
          <w:numId w:val="900"/>
        </w:numPr>
        <w:spacing w:before="0" w:after="0"/>
      </w:pPr>
      <w:r>
        <w:t>Promises</w:t>
      </w:r>
    </w:p>
    <w:p>
      <w:pPr>
        <w:numPr>
          <w:ilvl w:val="2"/>
          <w:numId w:val="900"/>
        </w:numPr>
        <w:spacing w:before="0" w:after="0"/>
      </w:pPr>
      <w:r>
        <w:t>Creating Promises</w:t>
      </w:r>
    </w:p>
    <w:p>
      <w:pPr>
        <w:numPr>
          <w:ilvl w:val="2"/>
          <w:numId w:val="900"/>
        </w:numPr>
        <w:spacing w:before="0" w:after="0"/>
      </w:pPr>
      <w:r>
        <w:t>Promise States</w:t>
      </w:r>
    </w:p>
    <w:p>
      <w:pPr>
        <w:numPr>
          <w:ilvl w:val="3"/>
          <w:numId w:val="900"/>
        </w:numPr>
        <w:spacing w:before="0" w:after="0"/>
      </w:pPr>
      <w:r>
        <w:t>Pending State</w:t>
      </w:r>
    </w:p>
    <w:p>
      <w:pPr>
        <w:numPr>
          <w:ilvl w:val="3"/>
          <w:numId w:val="900"/>
        </w:numPr>
        <w:spacing w:before="0" w:after="0"/>
      </w:pPr>
      <w:r>
        <w:t>Fulfilled State</w:t>
      </w:r>
    </w:p>
    <w:p>
      <w:pPr>
        <w:numPr>
          <w:ilvl w:val="3"/>
          <w:numId w:val="900"/>
        </w:numPr>
        <w:spacing w:before="0" w:after="0"/>
      </w:pPr>
      <w:r>
        <w:t>Rejected State</w:t>
      </w:r>
    </w:p>
    <w:p>
      <w:pPr>
        <w:numPr>
          <w:ilvl w:val="2"/>
          <w:numId w:val="900"/>
        </w:numPr>
        <w:spacing w:before="0" w:after="0"/>
      </w:pPr>
      <w:r>
        <w:t>Promise Chaining</w:t>
      </w:r>
    </w:p>
    <w:p>
      <w:pPr>
        <w:numPr>
          <w:ilvl w:val="3"/>
          <w:numId w:val="900"/>
        </w:numPr>
        <w:spacing w:before="0" w:after="0"/>
      </w:pPr>
      <w:r>
        <w:t>then Method</w:t>
      </w:r>
    </w:p>
    <w:p>
      <w:pPr>
        <w:numPr>
          <w:ilvl w:val="3"/>
          <w:numId w:val="900"/>
        </w:numPr>
        <w:spacing w:before="0" w:after="0"/>
      </w:pPr>
      <w:r>
        <w:t>catch Method</w:t>
      </w:r>
    </w:p>
    <w:p>
      <w:pPr>
        <w:numPr>
          <w:ilvl w:val="3"/>
          <w:numId w:val="900"/>
        </w:numPr>
        <w:spacing w:before="0" w:after="0"/>
      </w:pPr>
      <w:r>
        <w:t>finally Method</w:t>
      </w:r>
    </w:p>
    <w:p>
      <w:pPr>
        <w:numPr>
          <w:ilvl w:val="2"/>
          <w:numId w:val="900"/>
        </w:numPr>
        <w:spacing w:before="0" w:after="0"/>
      </w:pPr>
      <w:r>
        <w:t>Promise Combinators</w:t>
      </w:r>
    </w:p>
    <w:p>
      <w:pPr>
        <w:numPr>
          <w:ilvl w:val="3"/>
          <w:numId w:val="900"/>
        </w:numPr>
        <w:spacing w:before="0" w:after="0"/>
      </w:pPr>
      <w:r>
        <w:t>Promise.all</w:t>
      </w:r>
    </w:p>
    <w:p>
      <w:pPr>
        <w:numPr>
          <w:ilvl w:val="3"/>
          <w:numId w:val="900"/>
        </w:numPr>
        <w:spacing w:before="0" w:after="0"/>
      </w:pPr>
      <w:r>
        <w:t>Promise.race</w:t>
      </w:r>
    </w:p>
    <w:p>
      <w:pPr>
        <w:numPr>
          <w:ilvl w:val="3"/>
          <w:numId w:val="900"/>
        </w:numPr>
        <w:spacing w:before="0" w:after="0"/>
      </w:pPr>
      <w:r>
        <w:t>Promise.allSettled</w:t>
      </w:r>
    </w:p>
    <w:p>
      <w:pPr>
        <w:numPr>
          <w:ilvl w:val="3"/>
          <w:numId w:val="900"/>
        </w:numPr>
        <w:spacing w:before="0" w:after="0"/>
      </w:pPr>
      <w:r>
        <w:t>Promise.any</w:t>
      </w:r>
    </w:p>
    <w:p>
      <w:pPr>
        <w:numPr>
          <w:ilvl w:val="1"/>
          <w:numId w:val="900"/>
        </w:numPr>
        <w:spacing w:before="0" w:after="0"/>
      </w:pPr>
      <w:r>
        <w:t>async/await Syntax</w:t>
      </w:r>
    </w:p>
    <w:p>
      <w:pPr>
        <w:numPr>
          <w:ilvl w:val="2"/>
          <w:numId w:val="900"/>
        </w:numPr>
        <w:spacing w:before="0" w:after="0"/>
      </w:pPr>
      <w:r>
        <w:t>async Keyword</w:t>
      </w:r>
    </w:p>
    <w:p>
      <w:pPr>
        <w:numPr>
          <w:ilvl w:val="2"/>
          <w:numId w:val="900"/>
        </w:numPr>
        <w:spacing w:before="0" w:after="0"/>
      </w:pPr>
      <w:r>
        <w:t>await Keyword</w:t>
      </w:r>
    </w:p>
    <w:p>
      <w:pPr>
        <w:numPr>
          <w:ilvl w:val="2"/>
          <w:numId w:val="900"/>
        </w:numPr>
        <w:spacing w:before="0" w:after="0"/>
      </w:pPr>
      <w:r>
        <w:t>Error Handling with try...catch</w:t>
      </w:r>
    </w:p>
    <w:p>
      <w:pPr>
        <w:numPr>
          <w:ilvl w:val="2"/>
          <w:numId w:val="900"/>
        </w:numPr>
        <w:spacing w:before="0" w:after="0"/>
      </w:pPr>
      <w:r>
        <w:t>Sequential vs Parallel Execution</w:t>
      </w:r>
    </w:p>
    <w:p>
      <w:pPr>
        <w:pStyle w:val="Heading1"/>
      </w:pPr>
      <w:r>
        <w:t>JavaScript in the Browser</w:t>
      </w:r>
    </w:p>
    <w:p>
      <w:pPr>
        <w:numPr>
          <w:ilvl w:val="0"/>
          <w:numId w:val="900"/>
        </w:numPr>
        <w:spacing w:before="0" w:after="0"/>
      </w:pPr>
      <w:r>
        <w:t>Document Object Model</w:t>
      </w:r>
    </w:p>
    <w:p>
      <w:pPr>
        <w:numPr>
          <w:ilvl w:val="1"/>
          <w:numId w:val="900"/>
        </w:numPr>
        <w:spacing w:before="0" w:after="0"/>
      </w:pPr>
      <w:r>
        <w:t>DOM Structure</w:t>
      </w:r>
    </w:p>
    <w:p>
      <w:pPr>
        <w:numPr>
          <w:ilvl w:val="1"/>
          <w:numId w:val="900"/>
        </w:numPr>
        <w:spacing w:before="0" w:after="0"/>
      </w:pPr>
      <w:r>
        <w:t>DOM Tree</w:t>
      </w:r>
    </w:p>
    <w:p>
      <w:pPr>
        <w:numPr>
          <w:ilvl w:val="1"/>
          <w:numId w:val="900"/>
        </w:numPr>
        <w:spacing w:before="0" w:after="0"/>
      </w:pPr>
      <w:r>
        <w:t>Selecting Elements</w:t>
      </w:r>
    </w:p>
    <w:p>
      <w:pPr>
        <w:numPr>
          <w:ilvl w:val="2"/>
          <w:numId w:val="900"/>
        </w:numPr>
        <w:spacing w:before="0" w:after="0"/>
      </w:pPr>
      <w:r>
        <w:t>getElementById</w:t>
      </w:r>
    </w:p>
    <w:p>
      <w:pPr>
        <w:numPr>
          <w:ilvl w:val="2"/>
          <w:numId w:val="900"/>
        </w:numPr>
        <w:spacing w:before="0" w:after="0"/>
      </w:pPr>
      <w:r>
        <w:t>getElementsByClassName</w:t>
      </w:r>
    </w:p>
    <w:p>
      <w:pPr>
        <w:numPr>
          <w:ilvl w:val="2"/>
          <w:numId w:val="900"/>
        </w:numPr>
        <w:spacing w:before="0" w:after="0"/>
      </w:pPr>
      <w:r>
        <w:t>getElementsByTagName</w:t>
      </w:r>
    </w:p>
    <w:p>
      <w:pPr>
        <w:numPr>
          <w:ilvl w:val="2"/>
          <w:numId w:val="900"/>
        </w:numPr>
        <w:spacing w:before="0" w:after="0"/>
      </w:pPr>
      <w:r>
        <w:t>querySelector</w:t>
      </w:r>
    </w:p>
    <w:p>
      <w:pPr>
        <w:numPr>
          <w:ilvl w:val="2"/>
          <w:numId w:val="900"/>
        </w:numPr>
        <w:spacing w:before="0" w:after="0"/>
      </w:pPr>
      <w:r>
        <w:t>querySelectorAll</w:t>
      </w:r>
    </w:p>
    <w:p>
      <w:pPr>
        <w:numPr>
          <w:ilvl w:val="1"/>
          <w:numId w:val="900"/>
        </w:numPr>
        <w:spacing w:before="0" w:after="0"/>
      </w:pPr>
      <w:r>
        <w:t>Traversing the DOM</w:t>
      </w:r>
    </w:p>
    <w:p>
      <w:pPr>
        <w:numPr>
          <w:ilvl w:val="2"/>
          <w:numId w:val="900"/>
        </w:numPr>
        <w:spacing w:before="0" w:after="0"/>
      </w:pPr>
      <w:r>
        <w:t>Parent Nodes</w:t>
      </w:r>
    </w:p>
    <w:p>
      <w:pPr>
        <w:numPr>
          <w:ilvl w:val="2"/>
          <w:numId w:val="900"/>
        </w:numPr>
        <w:spacing w:before="0" w:after="0"/>
      </w:pPr>
      <w:r>
        <w:t>Child Nodes</w:t>
      </w:r>
    </w:p>
    <w:p>
      <w:pPr>
        <w:numPr>
          <w:ilvl w:val="2"/>
          <w:numId w:val="900"/>
        </w:numPr>
        <w:spacing w:before="0" w:after="0"/>
      </w:pPr>
      <w:r>
        <w:t>Sibling Nodes</w:t>
      </w:r>
    </w:p>
    <w:p>
      <w:pPr>
        <w:numPr>
          <w:ilvl w:val="2"/>
          <w:numId w:val="900"/>
        </w:numPr>
        <w:spacing w:before="0" w:after="0"/>
      </w:pPr>
      <w:r>
        <w:t>Node Relationships</w:t>
      </w:r>
    </w:p>
    <w:p>
      <w:pPr>
        <w:numPr>
          <w:ilvl w:val="1"/>
          <w:numId w:val="900"/>
        </w:numPr>
        <w:spacing w:before="0" w:after="0"/>
      </w:pPr>
      <w:r>
        <w:t>Manipulating Elements</w:t>
      </w:r>
    </w:p>
    <w:p>
      <w:pPr>
        <w:numPr>
          <w:ilvl w:val="2"/>
          <w:numId w:val="900"/>
        </w:numPr>
        <w:spacing w:before="0" w:after="0"/>
      </w:pPr>
      <w:r>
        <w:t>Changing Content</w:t>
      </w:r>
    </w:p>
    <w:p>
      <w:pPr>
        <w:numPr>
          <w:ilvl w:val="3"/>
          <w:numId w:val="900"/>
        </w:numPr>
        <w:spacing w:before="0" w:after="0"/>
      </w:pPr>
      <w:r>
        <w:t>innerHTML Property</w:t>
      </w:r>
    </w:p>
    <w:p>
      <w:pPr>
        <w:numPr>
          <w:ilvl w:val="3"/>
          <w:numId w:val="900"/>
        </w:numPr>
        <w:spacing w:before="0" w:after="0"/>
      </w:pPr>
      <w:r>
        <w:t>textContent Property</w:t>
      </w:r>
    </w:p>
    <w:p>
      <w:pPr>
        <w:numPr>
          <w:ilvl w:val="2"/>
          <w:numId w:val="900"/>
        </w:numPr>
        <w:spacing w:before="0" w:after="0"/>
      </w:pPr>
      <w:r>
        <w:t>Changing Styles</w:t>
      </w:r>
    </w:p>
    <w:p>
      <w:pPr>
        <w:numPr>
          <w:ilvl w:val="3"/>
          <w:numId w:val="900"/>
        </w:numPr>
        <w:spacing w:before="0" w:after="0"/>
      </w:pPr>
      <w:r>
        <w:t>Inline Styles</w:t>
      </w:r>
    </w:p>
    <w:p>
      <w:pPr>
        <w:numPr>
          <w:ilvl w:val="3"/>
          <w:numId w:val="900"/>
        </w:numPr>
        <w:spacing w:before="0" w:after="0"/>
      </w:pPr>
      <w:r>
        <w:t>Class Manipulation</w:t>
      </w:r>
    </w:p>
    <w:p>
      <w:pPr>
        <w:numPr>
          <w:ilvl w:val="2"/>
          <w:numId w:val="900"/>
        </w:numPr>
        <w:spacing w:before="0" w:after="0"/>
      </w:pPr>
      <w:r>
        <w:t>Modifying Attributes</w:t>
      </w:r>
    </w:p>
    <w:p>
      <w:pPr>
        <w:numPr>
          <w:ilvl w:val="3"/>
          <w:numId w:val="900"/>
        </w:numPr>
        <w:spacing w:before="0" w:after="0"/>
      </w:pPr>
      <w:r>
        <w:t>setAttribute Method</w:t>
      </w:r>
    </w:p>
    <w:p>
      <w:pPr>
        <w:numPr>
          <w:ilvl w:val="3"/>
          <w:numId w:val="900"/>
        </w:numPr>
        <w:spacing w:before="0" w:after="0"/>
      </w:pPr>
      <w:r>
        <w:t>getAttribute Method</w:t>
      </w:r>
    </w:p>
    <w:p>
      <w:pPr>
        <w:numPr>
          <w:ilvl w:val="3"/>
          <w:numId w:val="900"/>
        </w:numPr>
        <w:spacing w:before="0" w:after="0"/>
      </w:pPr>
      <w:r>
        <w:t>removeAttribute Method</w:t>
      </w:r>
    </w:p>
    <w:p>
      <w:pPr>
        <w:numPr>
          <w:ilvl w:val="1"/>
          <w:numId w:val="900"/>
        </w:numPr>
        <w:spacing w:before="0" w:after="0"/>
      </w:pPr>
      <w:r>
        <w:t>Creating and Deleting Elements</w:t>
      </w:r>
    </w:p>
    <w:p>
      <w:pPr>
        <w:numPr>
          <w:ilvl w:val="2"/>
          <w:numId w:val="900"/>
        </w:numPr>
        <w:spacing w:before="0" w:after="0"/>
      </w:pPr>
      <w:r>
        <w:t>createElement Method</w:t>
      </w:r>
    </w:p>
    <w:p>
      <w:pPr>
        <w:numPr>
          <w:ilvl w:val="2"/>
          <w:numId w:val="900"/>
        </w:numPr>
        <w:spacing w:before="0" w:after="0"/>
      </w:pPr>
      <w:r>
        <w:t>appendChild Method</w:t>
      </w:r>
    </w:p>
    <w:p>
      <w:pPr>
        <w:numPr>
          <w:ilvl w:val="2"/>
          <w:numId w:val="900"/>
        </w:numPr>
        <w:spacing w:before="0" w:after="0"/>
      </w:pPr>
      <w:r>
        <w:t>removeChild Method</w:t>
      </w:r>
    </w:p>
    <w:p>
      <w:pPr>
        <w:numPr>
          <w:ilvl w:val="2"/>
          <w:numId w:val="900"/>
        </w:numPr>
        <w:spacing w:before="0" w:after="0"/>
      </w:pPr>
      <w:r>
        <w:t>replaceChild Method</w:t>
      </w:r>
    </w:p>
    <w:p>
      <w:pPr>
        <w:numPr>
          <w:ilvl w:val="0"/>
          <w:numId w:val="900"/>
        </w:numPr>
        <w:spacing w:before="0" w:after="0"/>
      </w:pPr>
      <w:r>
        <w:t>Browser Events</w:t>
      </w:r>
    </w:p>
    <w:p>
      <w:pPr>
        <w:numPr>
          <w:ilvl w:val="1"/>
          <w:numId w:val="900"/>
        </w:numPr>
        <w:spacing w:before="0" w:after="0"/>
      </w:pPr>
      <w:r>
        <w:t>Event Handling and Listeners</w:t>
      </w:r>
    </w:p>
    <w:p>
      <w:pPr>
        <w:numPr>
          <w:ilvl w:val="2"/>
          <w:numId w:val="900"/>
        </w:numPr>
        <w:spacing w:before="0" w:after="0"/>
      </w:pPr>
      <w:r>
        <w:t>addEventListener Method</w:t>
      </w:r>
    </w:p>
    <w:p>
      <w:pPr>
        <w:numPr>
          <w:ilvl w:val="2"/>
          <w:numId w:val="900"/>
        </w:numPr>
        <w:spacing w:before="0" w:after="0"/>
      </w:pPr>
      <w:r>
        <w:t>Removing Event Listeners</w:t>
      </w:r>
    </w:p>
    <w:p>
      <w:pPr>
        <w:numPr>
          <w:ilvl w:val="1"/>
          <w:numId w:val="900"/>
        </w:numPr>
        <w:spacing w:before="0" w:after="0"/>
      </w:pPr>
      <w:r>
        <w:t>Event Object</w:t>
      </w:r>
    </w:p>
    <w:p>
      <w:pPr>
        <w:numPr>
          <w:ilvl w:val="2"/>
          <w:numId w:val="900"/>
        </w:numPr>
        <w:spacing w:before="0" w:after="0"/>
      </w:pPr>
      <w:r>
        <w:t>Event Properties</w:t>
      </w:r>
    </w:p>
    <w:p>
      <w:pPr>
        <w:numPr>
          <w:ilvl w:val="2"/>
          <w:numId w:val="900"/>
        </w:numPr>
        <w:spacing w:before="0" w:after="0"/>
      </w:pPr>
      <w:r>
        <w:t>Event Methods</w:t>
      </w:r>
    </w:p>
    <w:p>
      <w:pPr>
        <w:numPr>
          <w:ilvl w:val="1"/>
          <w:numId w:val="900"/>
        </w:numPr>
        <w:spacing w:before="0" w:after="0"/>
      </w:pPr>
      <w:r>
        <w:t>Event Bubbling and Capturing</w:t>
      </w:r>
    </w:p>
    <w:p>
      <w:pPr>
        <w:numPr>
          <w:ilvl w:val="2"/>
          <w:numId w:val="900"/>
        </w:numPr>
        <w:spacing w:before="0" w:after="0"/>
      </w:pPr>
      <w:r>
        <w:t>Event Propagation Phases</w:t>
      </w:r>
    </w:p>
    <w:p>
      <w:pPr>
        <w:numPr>
          <w:ilvl w:val="1"/>
          <w:numId w:val="900"/>
        </w:numPr>
        <w:spacing w:before="0" w:after="0"/>
      </w:pPr>
      <w:r>
        <w:t>Event Delegation</w:t>
      </w:r>
    </w:p>
    <w:p>
      <w:pPr>
        <w:numPr>
          <w:ilvl w:val="2"/>
          <w:numId w:val="900"/>
        </w:numPr>
        <w:spacing w:before="0" w:after="0"/>
      </w:pPr>
      <w:r>
        <w:t>Delegating Events to Parent Elements</w:t>
      </w:r>
    </w:p>
    <w:p>
      <w:pPr>
        <w:numPr>
          <w:ilvl w:val="1"/>
          <w:numId w:val="900"/>
        </w:numPr>
        <w:spacing w:before="0" w:after="0"/>
      </w:pPr>
      <w:r>
        <w:t>Event Types</w:t>
      </w:r>
    </w:p>
    <w:p>
      <w:pPr>
        <w:numPr>
          <w:ilvl w:val="2"/>
          <w:numId w:val="900"/>
        </w:numPr>
        <w:spacing w:before="0" w:after="0"/>
      </w:pPr>
      <w:r>
        <w:t>Mouse Events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Form Events</w:t>
      </w:r>
    </w:p>
    <w:p>
      <w:pPr>
        <w:numPr>
          <w:ilvl w:val="2"/>
          <w:numId w:val="900"/>
        </w:numPr>
        <w:spacing w:before="0" w:after="0"/>
      </w:pPr>
      <w:r>
        <w:t>Focus Events</w:t>
      </w:r>
    </w:p>
    <w:p>
      <w:pPr>
        <w:numPr>
          <w:ilvl w:val="0"/>
          <w:numId w:val="900"/>
        </w:numPr>
        <w:spacing w:before="0" w:after="0"/>
      </w:pPr>
      <w:r>
        <w:t>Web APIs</w:t>
      </w:r>
    </w:p>
    <w:p>
      <w:pPr>
        <w:numPr>
          <w:ilvl w:val="1"/>
          <w:numId w:val="900"/>
        </w:numPr>
        <w:spacing w:before="0" w:after="0"/>
      </w:pPr>
      <w:r>
        <w:t>Fetch API</w:t>
      </w:r>
    </w:p>
    <w:p>
      <w:pPr>
        <w:numPr>
          <w:ilvl w:val="2"/>
          <w:numId w:val="900"/>
        </w:numPr>
        <w:spacing w:before="0" w:after="0"/>
      </w:pPr>
      <w:r>
        <w:t>Making GET Requests</w:t>
      </w:r>
    </w:p>
    <w:p>
      <w:pPr>
        <w:numPr>
          <w:ilvl w:val="2"/>
          <w:numId w:val="900"/>
        </w:numPr>
        <w:spacing w:before="0" w:after="0"/>
      </w:pPr>
      <w:r>
        <w:t>Making POST Requests</w:t>
      </w:r>
    </w:p>
    <w:p>
      <w:pPr>
        <w:numPr>
          <w:ilvl w:val="2"/>
          <w:numId w:val="900"/>
        </w:numPr>
        <w:spacing w:before="0" w:after="0"/>
      </w:pPr>
      <w:r>
        <w:t>Handling Responses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Timers</w:t>
      </w:r>
    </w:p>
    <w:p>
      <w:pPr>
        <w:numPr>
          <w:ilvl w:val="2"/>
          <w:numId w:val="900"/>
        </w:numPr>
        <w:spacing w:before="0" w:after="0"/>
      </w:pPr>
      <w:r>
        <w:t>setTimeout Function</w:t>
      </w:r>
    </w:p>
    <w:p>
      <w:pPr>
        <w:numPr>
          <w:ilvl w:val="2"/>
          <w:numId w:val="900"/>
        </w:numPr>
        <w:spacing w:before="0" w:after="0"/>
      </w:pPr>
      <w:r>
        <w:t>setInterval Function</w:t>
      </w:r>
    </w:p>
    <w:p>
      <w:pPr>
        <w:numPr>
          <w:ilvl w:val="2"/>
          <w:numId w:val="900"/>
        </w:numPr>
        <w:spacing w:before="0" w:after="0"/>
      </w:pPr>
      <w:r>
        <w:t>Clearing Timers</w:t>
      </w:r>
    </w:p>
    <w:p>
      <w:pPr>
        <w:numPr>
          <w:ilvl w:val="1"/>
          <w:numId w:val="900"/>
        </w:numPr>
        <w:spacing w:before="0" w:after="0"/>
      </w:pPr>
      <w:r>
        <w:t>Web Storage</w:t>
      </w:r>
    </w:p>
    <w:p>
      <w:pPr>
        <w:numPr>
          <w:ilvl w:val="2"/>
          <w:numId w:val="900"/>
        </w:numPr>
        <w:spacing w:before="0" w:after="0"/>
      </w:pPr>
      <w:r>
        <w:t>Local Storage</w:t>
      </w:r>
    </w:p>
    <w:p>
      <w:pPr>
        <w:numPr>
          <w:ilvl w:val="3"/>
          <w:numId w:val="900"/>
        </w:numPr>
        <w:spacing w:before="0" w:after="0"/>
      </w:pPr>
      <w:r>
        <w:t>Storing Data</w:t>
      </w:r>
    </w:p>
    <w:p>
      <w:pPr>
        <w:numPr>
          <w:ilvl w:val="3"/>
          <w:numId w:val="900"/>
        </w:numPr>
        <w:spacing w:before="0" w:after="0"/>
      </w:pPr>
      <w:r>
        <w:t>Retrieving Data</w:t>
      </w:r>
    </w:p>
    <w:p>
      <w:pPr>
        <w:numPr>
          <w:ilvl w:val="3"/>
          <w:numId w:val="900"/>
        </w:numPr>
        <w:spacing w:before="0" w:after="0"/>
      </w:pPr>
      <w:r>
        <w:t>Removing Data</w:t>
      </w:r>
    </w:p>
    <w:p>
      <w:pPr>
        <w:numPr>
          <w:ilvl w:val="2"/>
          <w:numId w:val="900"/>
        </w:numPr>
        <w:spacing w:before="0" w:after="0"/>
      </w:pPr>
      <w:r>
        <w:t>Session Storage</w:t>
      </w:r>
    </w:p>
    <w:p>
      <w:pPr>
        <w:numPr>
          <w:ilvl w:val="3"/>
          <w:numId w:val="900"/>
        </w:numPr>
        <w:spacing w:before="0" w:after="0"/>
      </w:pPr>
      <w:r>
        <w:t>Storing Data</w:t>
      </w:r>
    </w:p>
    <w:p>
      <w:pPr>
        <w:numPr>
          <w:ilvl w:val="3"/>
          <w:numId w:val="900"/>
        </w:numPr>
        <w:spacing w:before="0" w:after="0"/>
      </w:pPr>
      <w:r>
        <w:t>Retrieving Data</w:t>
      </w:r>
    </w:p>
    <w:p>
      <w:pPr>
        <w:numPr>
          <w:ilvl w:val="3"/>
          <w:numId w:val="900"/>
        </w:numPr>
        <w:spacing w:before="0" w:after="0"/>
      </w:pPr>
      <w:r>
        <w:t>Removing Data</w:t>
      </w:r>
    </w:p>
    <w:p>
      <w:pPr>
        <w:numPr>
          <w:ilvl w:val="1"/>
          <w:numId w:val="900"/>
        </w:numPr>
        <w:spacing w:before="0" w:after="0"/>
      </w:pPr>
      <w:r>
        <w:t>Geolocation API</w:t>
      </w:r>
    </w:p>
    <w:p>
      <w:pPr>
        <w:numPr>
          <w:ilvl w:val="2"/>
          <w:numId w:val="900"/>
        </w:numPr>
        <w:spacing w:before="0" w:after="0"/>
      </w:pPr>
      <w:r>
        <w:t>Getting User Location</w:t>
      </w:r>
    </w:p>
    <w:p>
      <w:pPr>
        <w:numPr>
          <w:ilvl w:val="2"/>
          <w:numId w:val="900"/>
        </w:numPr>
        <w:spacing w:before="0" w:after="0"/>
      </w:pPr>
      <w:r>
        <w:t>Handling Permissions</w:t>
      </w:r>
    </w:p>
    <w:p>
      <w:pPr>
        <w:numPr>
          <w:ilvl w:val="1"/>
          <w:numId w:val="900"/>
        </w:numPr>
        <w:spacing w:before="0" w:after="0"/>
      </w:pPr>
      <w:r>
        <w:t>Canvas API</w:t>
      </w:r>
    </w:p>
    <w:p>
      <w:pPr>
        <w:numPr>
          <w:ilvl w:val="2"/>
          <w:numId w:val="900"/>
        </w:numPr>
        <w:spacing w:before="0" w:after="0"/>
      </w:pPr>
      <w:r>
        <w:t>Drawing Shapes</w:t>
      </w:r>
    </w:p>
    <w:p>
      <w:pPr>
        <w:numPr>
          <w:ilvl w:val="2"/>
          <w:numId w:val="900"/>
        </w:numPr>
        <w:spacing w:before="0" w:after="0"/>
      </w:pPr>
      <w:r>
        <w:t>Working with Images</w:t>
      </w:r>
    </w:p>
    <w:p>
      <w:pPr>
        <w:pStyle w:val="Heading1"/>
      </w:pPr>
      <w:r>
        <w:t>Modern JavaScript Features</w:t>
      </w:r>
    </w:p>
    <w:p>
      <w:pPr>
        <w:numPr>
          <w:ilvl w:val="0"/>
          <w:numId w:val="900"/>
        </w:numPr>
        <w:spacing w:before="0" w:after="0"/>
      </w:pPr>
      <w:r>
        <w:t>Arrow Functions</w:t>
      </w:r>
    </w:p>
    <w:p>
      <w:pPr>
        <w:numPr>
          <w:ilvl w:val="1"/>
          <w:numId w:val="900"/>
        </w:numPr>
        <w:spacing w:before="0" w:after="0"/>
      </w:pPr>
      <w:r>
        <w:t>Syntax Variations</w:t>
      </w:r>
    </w:p>
    <w:p>
      <w:pPr>
        <w:numPr>
          <w:ilvl w:val="1"/>
          <w:numId w:val="900"/>
        </w:numPr>
        <w:spacing w:before="0" w:after="0"/>
      </w:pPr>
      <w:r>
        <w:t>Differences from Regular Functions</w:t>
      </w:r>
    </w:p>
    <w:p>
      <w:pPr>
        <w:numPr>
          <w:ilvl w:val="1"/>
          <w:numId w:val="900"/>
        </w:numPr>
        <w:spacing w:before="0" w:after="0"/>
      </w:pPr>
      <w:r>
        <w:t>Lexical this Binding</w:t>
      </w:r>
    </w:p>
    <w:p>
      <w:pPr>
        <w:numPr>
          <w:ilvl w:val="0"/>
          <w:numId w:val="900"/>
        </w:numPr>
        <w:spacing w:before="0" w:after="0"/>
      </w:pPr>
      <w:r>
        <w:t>Template Literals</w:t>
      </w:r>
    </w:p>
    <w:p>
      <w:pPr>
        <w:numPr>
          <w:ilvl w:val="1"/>
          <w:numId w:val="900"/>
        </w:numPr>
        <w:spacing w:before="0" w:after="0"/>
      </w:pPr>
      <w:r>
        <w:t>String Interpolation</w:t>
      </w:r>
    </w:p>
    <w:p>
      <w:pPr>
        <w:numPr>
          <w:ilvl w:val="1"/>
          <w:numId w:val="900"/>
        </w:numPr>
        <w:spacing w:before="0" w:after="0"/>
      </w:pPr>
      <w:r>
        <w:t>Multiline Strings</w:t>
      </w:r>
    </w:p>
    <w:p>
      <w:pPr>
        <w:numPr>
          <w:ilvl w:val="1"/>
          <w:numId w:val="900"/>
        </w:numPr>
        <w:spacing w:before="0" w:after="0"/>
      </w:pPr>
      <w:r>
        <w:t>Tagged Templates</w:t>
      </w:r>
    </w:p>
    <w:p>
      <w:pPr>
        <w:numPr>
          <w:ilvl w:val="0"/>
          <w:numId w:val="900"/>
        </w:numPr>
        <w:spacing w:before="0" w:after="0"/>
      </w:pPr>
      <w:r>
        <w:t>Destructuring Assignment</w:t>
      </w:r>
    </w:p>
    <w:p>
      <w:pPr>
        <w:numPr>
          <w:ilvl w:val="1"/>
          <w:numId w:val="900"/>
        </w:numPr>
        <w:spacing w:before="0" w:after="0"/>
      </w:pPr>
      <w:r>
        <w:t>Object Destructuring</w:t>
      </w:r>
    </w:p>
    <w:p>
      <w:pPr>
        <w:numPr>
          <w:ilvl w:val="1"/>
          <w:numId w:val="900"/>
        </w:numPr>
        <w:spacing w:before="0" w:after="0"/>
      </w:pPr>
      <w:r>
        <w:t>Array Destructuring</w:t>
      </w:r>
    </w:p>
    <w:p>
      <w:pPr>
        <w:numPr>
          <w:ilvl w:val="1"/>
          <w:numId w:val="900"/>
        </w:numPr>
        <w:spacing w:before="0" w:after="0"/>
      </w:pPr>
      <w:r>
        <w:t>Default Values in Destructuring</w:t>
      </w:r>
    </w:p>
    <w:p>
      <w:pPr>
        <w:numPr>
          <w:ilvl w:val="1"/>
          <w:numId w:val="900"/>
        </w:numPr>
        <w:spacing w:before="0" w:after="0"/>
      </w:pPr>
      <w:r>
        <w:t>Nested Destructuring</w:t>
      </w:r>
    </w:p>
    <w:p>
      <w:pPr>
        <w:numPr>
          <w:ilvl w:val="0"/>
          <w:numId w:val="900"/>
        </w:numPr>
        <w:spacing w:before="0" w:after="0"/>
      </w:pPr>
      <w:r>
        <w:t>Spread and Rest Syntax</w:t>
      </w:r>
    </w:p>
    <w:p>
      <w:pPr>
        <w:numPr>
          <w:ilvl w:val="1"/>
          <w:numId w:val="900"/>
        </w:numPr>
        <w:spacing w:before="0" w:after="0"/>
      </w:pPr>
      <w:r>
        <w:t>Spread in Arrays</w:t>
      </w:r>
    </w:p>
    <w:p>
      <w:pPr>
        <w:numPr>
          <w:ilvl w:val="1"/>
          <w:numId w:val="900"/>
        </w:numPr>
        <w:spacing w:before="0" w:after="0"/>
      </w:pPr>
      <w:r>
        <w:t>Spread in Objects</w:t>
      </w:r>
    </w:p>
    <w:p>
      <w:pPr>
        <w:numPr>
          <w:ilvl w:val="1"/>
          <w:numId w:val="900"/>
        </w:numPr>
        <w:spacing w:before="0" w:after="0"/>
      </w:pPr>
      <w:r>
        <w:t>Rest Parameters in Functions</w:t>
      </w:r>
    </w:p>
    <w:p>
      <w:pPr>
        <w:numPr>
          <w:ilvl w:val="0"/>
          <w:numId w:val="900"/>
        </w:numPr>
        <w:spacing w:before="0" w:after="0"/>
      </w:pPr>
      <w:r>
        <w:t>Modules</w:t>
      </w:r>
    </w:p>
    <w:p>
      <w:pPr>
        <w:numPr>
          <w:ilvl w:val="1"/>
          <w:numId w:val="900"/>
        </w:numPr>
        <w:spacing w:before="0" w:after="0"/>
      </w:pPr>
      <w:r>
        <w:t>import Statement</w:t>
      </w:r>
    </w:p>
    <w:p>
      <w:pPr>
        <w:numPr>
          <w:ilvl w:val="1"/>
          <w:numId w:val="900"/>
        </w:numPr>
        <w:spacing w:before="0" w:after="0"/>
      </w:pPr>
      <w:r>
        <w:t>export Statement</w:t>
      </w:r>
    </w:p>
    <w:p>
      <w:pPr>
        <w:numPr>
          <w:ilvl w:val="1"/>
          <w:numId w:val="900"/>
        </w:numPr>
        <w:spacing w:before="0" w:after="0"/>
      </w:pPr>
      <w:r>
        <w:t>Default Exports</w:t>
      </w:r>
    </w:p>
    <w:p>
      <w:pPr>
        <w:numPr>
          <w:ilvl w:val="1"/>
          <w:numId w:val="900"/>
        </w:numPr>
        <w:spacing w:before="0" w:after="0"/>
      </w:pPr>
      <w:r>
        <w:t>Named Exports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0"/>
          <w:numId w:val="900"/>
        </w:numPr>
        <w:spacing w:before="0" w:after="0"/>
      </w:pPr>
      <w:r>
        <w:t>Enhanced Object Literals</w:t>
      </w:r>
    </w:p>
    <w:p>
      <w:pPr>
        <w:numPr>
          <w:ilvl w:val="1"/>
          <w:numId w:val="900"/>
        </w:numPr>
        <w:spacing w:before="0" w:after="0"/>
      </w:pPr>
      <w:r>
        <w:t>Shorthand Property Names</w:t>
      </w:r>
    </w:p>
    <w:p>
      <w:pPr>
        <w:numPr>
          <w:ilvl w:val="1"/>
          <w:numId w:val="900"/>
        </w:numPr>
        <w:spacing w:before="0" w:after="0"/>
      </w:pPr>
      <w:r>
        <w:t>Shorthand Method Names</w:t>
      </w:r>
    </w:p>
    <w:p>
      <w:pPr>
        <w:numPr>
          <w:ilvl w:val="1"/>
          <w:numId w:val="900"/>
        </w:numPr>
        <w:spacing w:before="0" w:after="0"/>
      </w:pPr>
      <w:r>
        <w:t>Computed Property Names</w:t>
      </w:r>
    </w:p>
    <w:p>
      <w:pPr>
        <w:numPr>
          <w:ilvl w:val="0"/>
          <w:numId w:val="900"/>
        </w:numPr>
        <w:spacing w:before="0" w:after="0"/>
      </w:pPr>
      <w:r>
        <w:t>for...of Loop</w:t>
      </w:r>
    </w:p>
    <w:p>
      <w:pPr>
        <w:numPr>
          <w:ilvl w:val="1"/>
          <w:numId w:val="900"/>
        </w:numPr>
        <w:spacing w:before="0" w:after="0"/>
      </w:pPr>
      <w:r>
        <w:t>Iterating Over Arrays</w:t>
      </w:r>
    </w:p>
    <w:p>
      <w:pPr>
        <w:numPr>
          <w:ilvl w:val="1"/>
          <w:numId w:val="900"/>
        </w:numPr>
        <w:spacing w:before="0" w:after="0"/>
      </w:pPr>
      <w:r>
        <w:t>Iterating Over Strings</w:t>
      </w:r>
    </w:p>
    <w:p>
      <w:pPr>
        <w:numPr>
          <w:ilvl w:val="1"/>
          <w:numId w:val="900"/>
        </w:numPr>
        <w:spacing w:before="0" w:after="0"/>
      </w:pPr>
      <w:r>
        <w:t>Iterating Over Other Iterables</w:t>
      </w:r>
    </w:p>
    <w:p>
      <w:pPr>
        <w:numPr>
          <w:ilvl w:val="0"/>
          <w:numId w:val="900"/>
        </w:numPr>
        <w:spacing w:before="0" w:after="0"/>
      </w:pPr>
      <w:r>
        <w:t>Default Parameters</w:t>
      </w:r>
    </w:p>
    <w:p>
      <w:pPr>
        <w:numPr>
          <w:ilvl w:val="1"/>
          <w:numId w:val="900"/>
        </w:numPr>
        <w:spacing w:before="0" w:after="0"/>
      </w:pPr>
      <w:r>
        <w:t>Function Parameter Defaults</w:t>
      </w:r>
    </w:p>
    <w:p>
      <w:pPr>
        <w:numPr>
          <w:ilvl w:val="0"/>
          <w:numId w:val="900"/>
        </w:numPr>
        <w:spacing w:before="0" w:after="0"/>
      </w:pPr>
      <w:r>
        <w:t>Optional Chaining</w:t>
      </w:r>
    </w:p>
    <w:p>
      <w:pPr>
        <w:numPr>
          <w:ilvl w:val="1"/>
          <w:numId w:val="900"/>
        </w:numPr>
        <w:spacing w:before="0" w:after="0"/>
      </w:pPr>
      <w:r>
        <w:t>Safe Property Access</w:t>
      </w:r>
    </w:p>
    <w:p>
      <w:pPr>
        <w:numPr>
          <w:ilvl w:val="1"/>
          <w:numId w:val="900"/>
        </w:numPr>
        <w:spacing w:before="0" w:after="0"/>
      </w:pPr>
      <w:r>
        <w:t>Safe Method Calls</w:t>
      </w:r>
    </w:p>
    <w:p>
      <w:pPr>
        <w:numPr>
          <w:ilvl w:val="0"/>
          <w:numId w:val="900"/>
        </w:numPr>
        <w:spacing w:before="0" w:after="0"/>
      </w:pPr>
      <w:r>
        <w:t>Nullish Coalescing Operator</w:t>
      </w:r>
    </w:p>
    <w:p>
      <w:pPr>
        <w:numPr>
          <w:ilvl w:val="1"/>
          <w:numId w:val="900"/>
        </w:numPr>
        <w:spacing w:before="0" w:after="0"/>
      </w:pPr>
      <w:r>
        <w:t>Null and Undefined Handling</w:t>
      </w:r>
    </w:p>
    <w:p>
      <w:pPr>
        <w:pStyle w:val="Heading1"/>
      </w:pPr>
      <w:r>
        <w:t>Error Handling and Debugging</w:t>
      </w:r>
    </w:p>
    <w:p>
      <w:pPr>
        <w:numPr>
          <w:ilvl w:val="0"/>
          <w:numId w:val="900"/>
        </w:numPr>
        <w:spacing w:before="0" w:after="0"/>
      </w:pPr>
      <w:r>
        <w:t>try...catch...finally Block</w:t>
      </w:r>
    </w:p>
    <w:p>
      <w:pPr>
        <w:numPr>
          <w:ilvl w:val="1"/>
          <w:numId w:val="900"/>
        </w:numPr>
        <w:spacing w:before="0" w:after="0"/>
      </w:pPr>
      <w:r>
        <w:t>Syntax and Flow</w:t>
      </w:r>
    </w:p>
    <w:p>
      <w:pPr>
        <w:numPr>
          <w:ilvl w:val="1"/>
          <w:numId w:val="900"/>
        </w:numPr>
        <w:spacing w:before="0" w:after="0"/>
      </w:pPr>
      <w:r>
        <w:t>Catching Errors</w:t>
      </w:r>
    </w:p>
    <w:p>
      <w:pPr>
        <w:numPr>
          <w:ilvl w:val="1"/>
          <w:numId w:val="900"/>
        </w:numPr>
        <w:spacing w:before="0" w:after="0"/>
      </w:pPr>
      <w:r>
        <w:t>Cleanup with finally</w:t>
      </w:r>
    </w:p>
    <w:p>
      <w:pPr>
        <w:numPr>
          <w:ilvl w:val="0"/>
          <w:numId w:val="900"/>
        </w:numPr>
        <w:spacing w:before="0" w:after="0"/>
      </w:pPr>
      <w:r>
        <w:t>throw Statement</w:t>
      </w:r>
    </w:p>
    <w:p>
      <w:pPr>
        <w:numPr>
          <w:ilvl w:val="1"/>
          <w:numId w:val="900"/>
        </w:numPr>
        <w:spacing w:before="0" w:after="0"/>
      </w:pPr>
      <w:r>
        <w:t>Throwing Custom Errors</w:t>
      </w:r>
    </w:p>
    <w:p>
      <w:pPr>
        <w:numPr>
          <w:ilvl w:val="1"/>
          <w:numId w:val="900"/>
        </w:numPr>
        <w:spacing w:before="0" w:after="0"/>
      </w:pPr>
      <w:r>
        <w:t>Error Types</w:t>
      </w:r>
    </w:p>
    <w:p>
      <w:pPr>
        <w:numPr>
          <w:ilvl w:val="0"/>
          <w:numId w:val="900"/>
        </w:numPr>
        <w:spacing w:before="0" w:after="0"/>
      </w:pPr>
      <w:r>
        <w:t>Error Object</w:t>
      </w:r>
    </w:p>
    <w:p>
      <w:pPr>
        <w:numPr>
          <w:ilvl w:val="1"/>
          <w:numId w:val="900"/>
        </w:numPr>
        <w:spacing w:before="0" w:after="0"/>
      </w:pPr>
      <w:r>
        <w:t>Error Properties</w:t>
      </w:r>
    </w:p>
    <w:p>
      <w:pPr>
        <w:numPr>
          <w:ilvl w:val="1"/>
          <w:numId w:val="900"/>
        </w:numPr>
        <w:spacing w:before="0" w:after="0"/>
      </w:pPr>
      <w:r>
        <w:t>Custom Error Types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console.log Usage</w:t>
      </w:r>
    </w:p>
    <w:p>
      <w:pPr>
        <w:numPr>
          <w:ilvl w:val="1"/>
          <w:numId w:val="900"/>
        </w:numPr>
        <w:spacing w:before="0" w:after="0"/>
      </w:pPr>
      <w:r>
        <w:t>Browser Developer Tools Debugger</w:t>
      </w:r>
    </w:p>
    <w:p>
      <w:pPr>
        <w:numPr>
          <w:ilvl w:val="2"/>
          <w:numId w:val="900"/>
        </w:numPr>
        <w:spacing w:before="0" w:after="0"/>
      </w:pPr>
      <w:r>
        <w:t>Setting Breakpoints</w:t>
      </w:r>
    </w:p>
    <w:p>
      <w:pPr>
        <w:numPr>
          <w:ilvl w:val="2"/>
          <w:numId w:val="900"/>
        </w:numPr>
        <w:spacing w:before="0" w:after="0"/>
      </w:pPr>
      <w:r>
        <w:t>Stepping Through Code</w:t>
      </w:r>
    </w:p>
    <w:p>
      <w:pPr>
        <w:numPr>
          <w:ilvl w:val="2"/>
          <w:numId w:val="900"/>
        </w:numPr>
        <w:spacing w:before="0" w:after="0"/>
      </w:pPr>
      <w:r>
        <w:t>Watching Variables</w:t>
      </w:r>
    </w:p>
    <w:p>
      <w:pPr>
        <w:numPr>
          <w:ilvl w:val="1"/>
          <w:numId w:val="900"/>
        </w:numPr>
        <w:spacing w:before="0" w:after="0"/>
      </w:pPr>
      <w:r>
        <w:t>Call Stack Inspection</w:t>
      </w:r>
    </w:p>
    <w:p>
      <w:pPr>
        <w:numPr>
          <w:ilvl w:val="1"/>
          <w:numId w:val="900"/>
        </w:numPr>
        <w:spacing w:before="0" w:after="0"/>
      </w:pPr>
      <w:r>
        <w:t>Handling Uncaught Errors</w:t>
      </w:r>
    </w:p>
    <w:p>
      <w:pPr>
        <w:pStyle w:val="Heading1"/>
      </w:pPr>
      <w:r>
        <w:t>JavaScript Ecosystem and Tooling</w:t>
      </w:r>
    </w:p>
    <w:p>
      <w:pPr>
        <w:numPr>
          <w:ilvl w:val="0"/>
          <w:numId w:val="900"/>
        </w:numPr>
        <w:spacing w:before="0" w:after="0"/>
      </w:pPr>
      <w:r>
        <w:t>Package Managers</w:t>
      </w:r>
    </w:p>
    <w:p>
      <w:pPr>
        <w:numPr>
          <w:ilvl w:val="1"/>
          <w:numId w:val="900"/>
        </w:numPr>
        <w:spacing w:before="0" w:after="0"/>
      </w:pPr>
      <w:r>
        <w:t>npm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Publishing Packages</w:t>
      </w:r>
    </w:p>
    <w:p>
      <w:pPr>
        <w:numPr>
          <w:ilvl w:val="1"/>
          <w:numId w:val="900"/>
        </w:numPr>
        <w:spacing w:before="0" w:after="0"/>
      </w:pPr>
      <w:r>
        <w:t>Yarn</w:t>
      </w:r>
    </w:p>
    <w:p>
      <w:pPr>
        <w:numPr>
          <w:ilvl w:val="2"/>
          <w:numId w:val="900"/>
        </w:numPr>
        <w:spacing w:before="0" w:after="0"/>
      </w:pPr>
      <w:r>
        <w:t>Installation and Usage</w:t>
      </w:r>
    </w:p>
    <w:p>
      <w:pPr>
        <w:numPr>
          <w:ilvl w:val="2"/>
          <w:numId w:val="900"/>
        </w:numPr>
        <w:spacing w:before="0" w:after="0"/>
      </w:pPr>
      <w:r>
        <w:t>Differences from npm</w:t>
      </w:r>
    </w:p>
    <w:p>
      <w:pPr>
        <w:numPr>
          <w:ilvl w:val="0"/>
          <w:numId w:val="900"/>
        </w:numPr>
        <w:spacing w:before="0" w:after="0"/>
      </w:pPr>
      <w:r>
        <w:t>Module Bundlers</w:t>
      </w:r>
    </w:p>
    <w:p>
      <w:pPr>
        <w:numPr>
          <w:ilvl w:val="1"/>
          <w:numId w:val="900"/>
        </w:numPr>
        <w:spacing w:before="0" w:after="0"/>
      </w:pPr>
      <w:r>
        <w:t>Webpack</w:t>
      </w:r>
    </w:p>
    <w:p>
      <w:pPr>
        <w:numPr>
          <w:ilvl w:val="2"/>
          <w:numId w:val="900"/>
        </w:numPr>
        <w:spacing w:before="0" w:after="0"/>
      </w:pPr>
      <w:r>
        <w:t>Configuration Basics</w:t>
      </w:r>
    </w:p>
    <w:p>
      <w:pPr>
        <w:numPr>
          <w:ilvl w:val="2"/>
          <w:numId w:val="900"/>
        </w:numPr>
        <w:spacing w:before="0" w:after="0"/>
      </w:pPr>
      <w:r>
        <w:t>Loaders</w:t>
      </w:r>
    </w:p>
    <w:p>
      <w:pPr>
        <w:numPr>
          <w:ilvl w:val="2"/>
          <w:numId w:val="900"/>
        </w:numPr>
        <w:spacing w:before="0" w:after="0"/>
      </w:pPr>
      <w:r>
        <w:t>Plugins</w:t>
      </w:r>
    </w:p>
    <w:p>
      <w:pPr>
        <w:numPr>
          <w:ilvl w:val="1"/>
          <w:numId w:val="900"/>
        </w:numPr>
        <w:spacing w:before="0" w:after="0"/>
      </w:pPr>
      <w:r>
        <w:t>Vite</w:t>
      </w:r>
    </w:p>
    <w:p>
      <w:pPr>
        <w:numPr>
          <w:ilvl w:val="2"/>
          <w:numId w:val="900"/>
        </w:numPr>
        <w:spacing w:before="0" w:after="0"/>
      </w:pPr>
      <w:r>
        <w:t>Development Server</w:t>
      </w:r>
    </w:p>
    <w:p>
      <w:pPr>
        <w:numPr>
          <w:ilvl w:val="2"/>
          <w:numId w:val="900"/>
        </w:numPr>
        <w:spacing w:before="0" w:after="0"/>
      </w:pPr>
      <w:r>
        <w:t>Hot Module Replacement</w:t>
      </w:r>
    </w:p>
    <w:p>
      <w:pPr>
        <w:numPr>
          <w:ilvl w:val="1"/>
          <w:numId w:val="900"/>
        </w:numPr>
        <w:spacing w:before="0" w:after="0"/>
      </w:pPr>
      <w:r>
        <w:t>Parcel</w:t>
      </w:r>
    </w:p>
    <w:p>
      <w:pPr>
        <w:numPr>
          <w:ilvl w:val="2"/>
          <w:numId w:val="900"/>
        </w:numPr>
        <w:spacing w:before="0" w:after="0"/>
      </w:pPr>
      <w:r>
        <w:t>Zero Configuration Setup</w:t>
      </w:r>
    </w:p>
    <w:p>
      <w:pPr>
        <w:numPr>
          <w:ilvl w:val="0"/>
          <w:numId w:val="900"/>
        </w:numPr>
        <w:spacing w:before="0" w:after="0"/>
      </w:pPr>
      <w:r>
        <w:t>Transpilers</w:t>
      </w:r>
    </w:p>
    <w:p>
      <w:pPr>
        <w:numPr>
          <w:ilvl w:val="1"/>
          <w:numId w:val="900"/>
        </w:numPr>
        <w:spacing w:before="0" w:after="0"/>
      </w:pPr>
      <w:r>
        <w:t>Babel</w:t>
      </w:r>
    </w:p>
    <w:p>
      <w:pPr>
        <w:numPr>
          <w:ilvl w:val="2"/>
          <w:numId w:val="900"/>
        </w:numPr>
        <w:spacing w:before="0" w:after="0"/>
      </w:pPr>
      <w:r>
        <w:t>ES6+ to ES5 Transpilation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Code Quality Tools</w:t>
      </w:r>
    </w:p>
    <w:p>
      <w:pPr>
        <w:numPr>
          <w:ilvl w:val="1"/>
          <w:numId w:val="900"/>
        </w:numPr>
        <w:spacing w:before="0" w:after="0"/>
      </w:pPr>
      <w:r>
        <w:t>ESLint</w:t>
      </w:r>
    </w:p>
    <w:p>
      <w:pPr>
        <w:numPr>
          <w:ilvl w:val="2"/>
          <w:numId w:val="900"/>
        </w:numPr>
        <w:spacing w:before="0" w:after="0"/>
      </w:pPr>
      <w:r>
        <w:t>Linting Rules</w:t>
      </w:r>
    </w:p>
    <w:p>
      <w:pPr>
        <w:numPr>
          <w:ilvl w:val="2"/>
          <w:numId w:val="900"/>
        </w:numPr>
        <w:spacing w:before="0" w:after="0"/>
      </w:pPr>
      <w:r>
        <w:t>Editor Integration</w:t>
      </w:r>
    </w:p>
    <w:p>
      <w:pPr>
        <w:numPr>
          <w:ilvl w:val="1"/>
          <w:numId w:val="900"/>
        </w:numPr>
        <w:spacing w:before="0" w:after="0"/>
      </w:pPr>
      <w:r>
        <w:t>Prettier</w:t>
      </w:r>
    </w:p>
    <w:p>
      <w:pPr>
        <w:numPr>
          <w:ilvl w:val="2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pStyle w:val="Heading1"/>
      </w:pPr>
      <w:r>
        <w:t>Server-Side JavaScript with Node.js</w:t>
      </w:r>
    </w:p>
    <w:p>
      <w:pPr>
        <w:numPr>
          <w:ilvl w:val="0"/>
          <w:numId w:val="900"/>
        </w:numPr>
        <w:spacing w:before="0" w:after="0"/>
      </w:pPr>
      <w:r>
        <w:t>Introduction to Node.js</w:t>
      </w:r>
    </w:p>
    <w:p>
      <w:pPr>
        <w:numPr>
          <w:ilvl w:val="1"/>
          <w:numId w:val="900"/>
        </w:numPr>
        <w:spacing w:before="0" w:after="0"/>
      </w:pPr>
      <w:r>
        <w:t>What is Node.js</w:t>
      </w:r>
    </w:p>
    <w:p>
      <w:pPr>
        <w:numPr>
          <w:ilvl w:val="1"/>
          <w:numId w:val="900"/>
        </w:numPr>
        <w:spacing w:before="0" w:after="0"/>
      </w:pPr>
      <w:r>
        <w:t>Use Cases for Node.js</w:t>
      </w:r>
    </w:p>
    <w:p>
      <w:pPr>
        <w:numPr>
          <w:ilvl w:val="0"/>
          <w:numId w:val="900"/>
        </w:numPr>
        <w:spacing w:before="0" w:after="0"/>
      </w:pPr>
      <w:r>
        <w:t>Node.js Runtime Environment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Non-Blocking I/O</w:t>
      </w:r>
    </w:p>
    <w:p>
      <w:pPr>
        <w:numPr>
          <w:ilvl w:val="0"/>
          <w:numId w:val="900"/>
        </w:numPr>
        <w:spacing w:before="0" w:after="0"/>
      </w:pPr>
      <w:r>
        <w:t>Core Modules</w:t>
      </w:r>
    </w:p>
    <w:p>
      <w:pPr>
        <w:numPr>
          <w:ilvl w:val="1"/>
          <w:numId w:val="900"/>
        </w:numPr>
        <w:spacing w:before="0" w:after="0"/>
      </w:pPr>
      <w:r>
        <w:t>File System Module</w:t>
      </w:r>
    </w:p>
    <w:p>
      <w:pPr>
        <w:numPr>
          <w:ilvl w:val="2"/>
          <w:numId w:val="900"/>
        </w:numPr>
        <w:spacing w:before="0" w:after="0"/>
      </w:pPr>
      <w:r>
        <w:t>Reading Files</w:t>
      </w:r>
    </w:p>
    <w:p>
      <w:pPr>
        <w:numPr>
          <w:ilvl w:val="2"/>
          <w:numId w:val="900"/>
        </w:numPr>
        <w:spacing w:before="0" w:after="0"/>
      </w:pPr>
      <w:r>
        <w:t>Writing Files</w:t>
      </w:r>
    </w:p>
    <w:p>
      <w:pPr>
        <w:numPr>
          <w:ilvl w:val="2"/>
          <w:numId w:val="900"/>
        </w:numPr>
        <w:spacing w:before="0" w:after="0"/>
      </w:pPr>
      <w:r>
        <w:t>Working with Directories</w:t>
      </w:r>
    </w:p>
    <w:p>
      <w:pPr>
        <w:numPr>
          <w:ilvl w:val="1"/>
          <w:numId w:val="900"/>
        </w:numPr>
        <w:spacing w:before="0" w:after="0"/>
      </w:pPr>
      <w:r>
        <w:t>HTTP Module</w:t>
      </w:r>
    </w:p>
    <w:p>
      <w:pPr>
        <w:numPr>
          <w:ilvl w:val="2"/>
          <w:numId w:val="900"/>
        </w:numPr>
        <w:spacing w:before="0" w:after="0"/>
      </w:pPr>
      <w:r>
        <w:t>Creating Servers</w:t>
      </w:r>
    </w:p>
    <w:p>
      <w:pPr>
        <w:numPr>
          <w:ilvl w:val="2"/>
          <w:numId w:val="900"/>
        </w:numPr>
        <w:spacing w:before="0" w:after="0"/>
      </w:pPr>
      <w:r>
        <w:t>Handling Requests</w:t>
      </w:r>
    </w:p>
    <w:p>
      <w:pPr>
        <w:numPr>
          <w:ilvl w:val="2"/>
          <w:numId w:val="900"/>
        </w:numPr>
        <w:spacing w:before="0" w:after="0"/>
      </w:pPr>
      <w:r>
        <w:t>Sending Responses</w:t>
      </w:r>
    </w:p>
    <w:p>
      <w:pPr>
        <w:numPr>
          <w:ilvl w:val="1"/>
          <w:numId w:val="900"/>
        </w:numPr>
        <w:spacing w:before="0" w:after="0"/>
      </w:pPr>
      <w:r>
        <w:t>Path Module</w:t>
      </w:r>
    </w:p>
    <w:p>
      <w:pPr>
        <w:numPr>
          <w:ilvl w:val="2"/>
          <w:numId w:val="900"/>
        </w:numPr>
        <w:spacing w:before="0" w:after="0"/>
      </w:pPr>
      <w:r>
        <w:t>Path Manipulation</w:t>
      </w:r>
    </w:p>
    <w:p>
      <w:pPr>
        <w:numPr>
          <w:ilvl w:val="1"/>
          <w:numId w:val="900"/>
        </w:numPr>
        <w:spacing w:before="0" w:after="0"/>
      </w:pPr>
      <w:r>
        <w:t>OS Module</w:t>
      </w:r>
    </w:p>
    <w:p>
      <w:pPr>
        <w:numPr>
          <w:ilvl w:val="2"/>
          <w:numId w:val="900"/>
        </w:numPr>
        <w:spacing w:before="0" w:after="0"/>
      </w:pPr>
      <w:r>
        <w:t>System Information</w:t>
      </w:r>
    </w:p>
    <w:p>
      <w:pPr>
        <w:numPr>
          <w:ilvl w:val="0"/>
          <w:numId w:val="900"/>
        </w:numPr>
        <w:spacing w:before="0" w:after="0"/>
      </w:pPr>
      <w:r>
        <w:t>Package Management with npm</w:t>
      </w:r>
    </w:p>
    <w:p>
      <w:pPr>
        <w:numPr>
          <w:ilvl w:val="1"/>
          <w:numId w:val="900"/>
        </w:numPr>
        <w:spacing w:before="0" w:after="0"/>
      </w:pPr>
      <w:r>
        <w:t>package.json Structure</w:t>
      </w:r>
    </w:p>
    <w:p>
      <w:pPr>
        <w:numPr>
          <w:ilvl w:val="1"/>
          <w:numId w:val="900"/>
        </w:numPr>
        <w:spacing w:before="0" w:after="0"/>
      </w:pPr>
      <w:r>
        <w:t>Installing Dependencies</w:t>
      </w:r>
    </w:p>
    <w:p>
      <w:pPr>
        <w:numPr>
          <w:ilvl w:val="2"/>
          <w:numId w:val="900"/>
        </w:numPr>
        <w:spacing w:before="0" w:after="0"/>
      </w:pPr>
      <w:r>
        <w:t>Local Packages</w:t>
      </w:r>
    </w:p>
    <w:p>
      <w:pPr>
        <w:numPr>
          <w:ilvl w:val="2"/>
          <w:numId w:val="900"/>
        </w:numPr>
        <w:spacing w:before="0" w:after="0"/>
      </w:pPr>
      <w:r>
        <w:t>Global Packages</w:t>
      </w:r>
    </w:p>
    <w:p>
      <w:pPr>
        <w:numPr>
          <w:ilvl w:val="1"/>
          <w:numId w:val="900"/>
        </w:numPr>
        <w:spacing w:before="0" w:after="0"/>
      </w:pPr>
      <w:r>
        <w:t>Versioning</w:t>
      </w:r>
    </w:p>
    <w:p>
      <w:pPr>
        <w:numPr>
          <w:ilvl w:val="0"/>
          <w:numId w:val="900"/>
        </w:numPr>
        <w:spacing w:before="0" w:after="0"/>
      </w:pPr>
      <w:r>
        <w:t>Building Web Servers</w:t>
      </w:r>
    </w:p>
    <w:p>
      <w:pPr>
        <w:numPr>
          <w:ilvl w:val="1"/>
          <w:numId w:val="900"/>
        </w:numPr>
        <w:spacing w:before="0" w:after="0"/>
      </w:pPr>
      <w:r>
        <w:t>Handling Routes</w:t>
      </w:r>
    </w:p>
    <w:p>
      <w:pPr>
        <w:numPr>
          <w:ilvl w:val="1"/>
          <w:numId w:val="900"/>
        </w:numPr>
        <w:spacing w:before="0" w:after="0"/>
      </w:pPr>
      <w:r>
        <w:t>Sending Responses</w:t>
      </w:r>
    </w:p>
    <w:p>
      <w:pPr>
        <w:numPr>
          <w:ilvl w:val="0"/>
          <w:numId w:val="900"/>
        </w:numPr>
        <w:spacing w:before="0" w:after="0"/>
      </w:pPr>
      <w:r>
        <w:t>Asynchronous Operations in Node.js</w:t>
      </w:r>
    </w:p>
    <w:p>
      <w:pPr>
        <w:numPr>
          <w:ilvl w:val="1"/>
          <w:numId w:val="900"/>
        </w:numPr>
        <w:spacing w:before="0" w:after="0"/>
      </w:pPr>
      <w:r>
        <w:t>Callbacks in Node.js</w:t>
      </w:r>
    </w:p>
    <w:p>
      <w:pPr>
        <w:numPr>
          <w:ilvl w:val="1"/>
          <w:numId w:val="900"/>
        </w:numPr>
        <w:spacing w:before="0" w:after="0"/>
      </w:pPr>
      <w:r>
        <w:t>Promises in Node.js</w:t>
      </w:r>
    </w:p>
    <w:p>
      <w:pPr>
        <w:numPr>
          <w:ilvl w:val="1"/>
          <w:numId w:val="900"/>
        </w:numPr>
        <w:spacing w:before="0" w:after="0"/>
      </w:pPr>
      <w:r>
        <w:t>Async/Await in Node.js</w:t>
      </w:r>
    </w:p>
    <w:p>
      <w:pPr>
        <w:numPr>
          <w:ilvl w:val="0"/>
          <w:numId w:val="900"/>
        </w:numPr>
        <w:spacing w:before="0" w:after="0"/>
      </w:pPr>
      <w:r>
        <w:t>Express.js Framework</w:t>
      </w:r>
    </w:p>
    <w:p>
      <w:pPr>
        <w:numPr>
          <w:ilvl w:val="1"/>
          <w:numId w:val="900"/>
        </w:numPr>
        <w:spacing w:before="0" w:after="0"/>
      </w:pPr>
      <w:r>
        <w:t>Setting Up Express</w:t>
      </w:r>
    </w:p>
    <w:p>
      <w:pPr>
        <w:numPr>
          <w:ilvl w:val="1"/>
          <w:numId w:val="900"/>
        </w:numPr>
        <w:spacing w:before="0" w:after="0"/>
      </w:pPr>
      <w:r>
        <w:t>Defining Routes</w:t>
      </w:r>
    </w:p>
    <w:p>
      <w:pPr>
        <w:numPr>
          <w:ilvl w:val="1"/>
          <w:numId w:val="900"/>
        </w:numPr>
        <w:spacing w:before="0" w:after="0"/>
      </w:pPr>
      <w:r>
        <w:t>Middleware Functions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Call Stack</w:t>
      </w:r>
    </w:p>
    <w:p>
      <w:pPr>
        <w:numPr>
          <w:ilvl w:val="1"/>
          <w:numId w:val="900"/>
        </w:numPr>
        <w:spacing w:before="0" w:after="0"/>
      </w:pPr>
      <w:r>
        <w:t>Heap Memory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Mark-and-Sweep Algorithm</w:t>
      </w:r>
    </w:p>
    <w:p>
      <w:pPr>
        <w:numPr>
          <w:ilvl w:val="2"/>
          <w:numId w:val="900"/>
        </w:numPr>
        <w:spacing w:before="0" w:after="0"/>
      </w:pPr>
      <w:r>
        <w:t>Memory Leaks</w:t>
      </w:r>
    </w:p>
    <w:p>
      <w:pPr>
        <w:numPr>
          <w:ilvl w:val="0"/>
          <w:numId w:val="900"/>
        </w:numPr>
        <w:spacing w:before="0" w:after="0"/>
      </w:pPr>
      <w:r>
        <w:t>Execution Context</w:t>
      </w:r>
    </w:p>
    <w:p>
      <w:pPr>
        <w:numPr>
          <w:ilvl w:val="1"/>
          <w:numId w:val="900"/>
        </w:numPr>
        <w:spacing w:before="0" w:after="0"/>
      </w:pPr>
      <w:r>
        <w:t>Creation Phase</w:t>
      </w:r>
    </w:p>
    <w:p>
      <w:pPr>
        <w:numPr>
          <w:ilvl w:val="1"/>
          <w:numId w:val="900"/>
        </w:numPr>
        <w:spacing w:before="0" w:after="0"/>
      </w:pPr>
      <w:r>
        <w:t>Execution Phase</w:t>
      </w:r>
    </w:p>
    <w:p>
      <w:pPr>
        <w:numPr>
          <w:ilvl w:val="1"/>
          <w:numId w:val="900"/>
        </w:numPr>
        <w:spacing w:before="0" w:after="0"/>
      </w:pPr>
      <w:r>
        <w:t>Variable Environment</w:t>
      </w:r>
    </w:p>
    <w:p>
      <w:pPr>
        <w:numPr>
          <w:ilvl w:val="1"/>
          <w:numId w:val="900"/>
        </w:numPr>
        <w:spacing w:before="0" w:after="0"/>
      </w:pPr>
      <w:r>
        <w:t>Scope Chain</w:t>
      </w:r>
    </w:p>
    <w:p>
      <w:pPr>
        <w:numPr>
          <w:ilvl w:val="1"/>
          <w:numId w:val="900"/>
        </w:numPr>
        <w:spacing w:before="0" w:after="0"/>
      </w:pPr>
      <w:r>
        <w:t>this Binding</w:t>
      </w:r>
    </w:p>
    <w:p>
      <w:pPr>
        <w:numPr>
          <w:ilvl w:val="0"/>
          <w:numId w:val="900"/>
        </w:numPr>
        <w:spacing w:before="0" w:after="0"/>
      </w:pPr>
      <w:r>
        <w:t>Design Patterns</w:t>
      </w:r>
    </w:p>
    <w:p>
      <w:pPr>
        <w:numPr>
          <w:ilvl w:val="1"/>
          <w:numId w:val="900"/>
        </w:numPr>
        <w:spacing w:before="0" w:after="0"/>
      </w:pPr>
      <w:r>
        <w:t>Module Pattern</w:t>
      </w:r>
    </w:p>
    <w:p>
      <w:pPr>
        <w:numPr>
          <w:ilvl w:val="1"/>
          <w:numId w:val="900"/>
        </w:numPr>
        <w:spacing w:before="0" w:after="0"/>
      </w:pPr>
      <w:r>
        <w:t>Singleton Pattern</w:t>
      </w:r>
    </w:p>
    <w:p>
      <w:pPr>
        <w:numPr>
          <w:ilvl w:val="1"/>
          <w:numId w:val="900"/>
        </w:numPr>
        <w:spacing w:before="0" w:after="0"/>
      </w:pPr>
      <w:r>
        <w:t>Observer Pattern</w:t>
      </w:r>
    </w:p>
    <w:p>
      <w:pPr>
        <w:numPr>
          <w:ilvl w:val="1"/>
          <w:numId w:val="900"/>
        </w:numPr>
        <w:spacing w:before="0" w:after="0"/>
      </w:pPr>
      <w:r>
        <w:t>Factory Pattern</w:t>
      </w:r>
    </w:p>
    <w:p>
      <w:pPr>
        <w:numPr>
          <w:ilvl w:val="1"/>
          <w:numId w:val="900"/>
        </w:numPr>
        <w:spacing w:before="0" w:after="0"/>
      </w:pPr>
      <w:r>
        <w:t>Revealing Module Pattern</w:t>
      </w:r>
    </w:p>
    <w:p>
      <w:pPr>
        <w:numPr>
          <w:ilvl w:val="0"/>
          <w:numId w:val="900"/>
        </w:numPr>
        <w:spacing w:before="0" w:after="0"/>
      </w:pPr>
      <w:r>
        <w:t>Functional Programming Concepts</w:t>
      </w:r>
    </w:p>
    <w:p>
      <w:pPr>
        <w:numPr>
          <w:ilvl w:val="1"/>
          <w:numId w:val="900"/>
        </w:numPr>
        <w:spacing w:before="0" w:after="0"/>
      </w:pPr>
      <w:r>
        <w:t>Immutability</w:t>
      </w:r>
    </w:p>
    <w:p>
      <w:pPr>
        <w:numPr>
          <w:ilvl w:val="1"/>
          <w:numId w:val="900"/>
        </w:numPr>
        <w:spacing w:before="0" w:after="0"/>
      </w:pPr>
      <w:r>
        <w:t>Pure Functions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Currying</w:t>
      </w:r>
    </w:p>
    <w:p>
      <w:pPr>
        <w:numPr>
          <w:ilvl w:val="1"/>
          <w:numId w:val="900"/>
        </w:numPr>
        <w:spacing w:before="0" w:after="0"/>
      </w:pPr>
      <w:r>
        <w:t>Function Composition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Syntax and Flags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RegExp Methods</w:t>
      </w:r>
    </w:p>
    <w:p>
      <w:pPr>
        <w:numPr>
          <w:ilvl w:val="2"/>
          <w:numId w:val="900"/>
        </w:numPr>
        <w:spacing w:before="0" w:after="0"/>
      </w:pPr>
      <w:r>
        <w:t>test Method</w:t>
      </w:r>
    </w:p>
    <w:p>
      <w:pPr>
        <w:numPr>
          <w:ilvl w:val="2"/>
          <w:numId w:val="900"/>
        </w:numPr>
        <w:spacing w:before="0" w:after="0"/>
      </w:pPr>
      <w:r>
        <w:t>exec Method</w:t>
      </w:r>
    </w:p>
    <w:p>
      <w:pPr>
        <w:numPr>
          <w:ilvl w:val="1"/>
          <w:numId w:val="900"/>
        </w:numPr>
        <w:spacing w:before="0" w:after="0"/>
      </w:pPr>
      <w:r>
        <w:t>String Methods with RegExp</w:t>
      </w:r>
    </w:p>
    <w:p>
      <w:pPr>
        <w:numPr>
          <w:ilvl w:val="2"/>
          <w:numId w:val="900"/>
        </w:numPr>
        <w:spacing w:before="0" w:after="0"/>
      </w:pPr>
      <w:r>
        <w:t>match Method</w:t>
      </w:r>
    </w:p>
    <w:p>
      <w:pPr>
        <w:numPr>
          <w:ilvl w:val="2"/>
          <w:numId w:val="900"/>
        </w:numPr>
        <w:spacing w:before="0" w:after="0"/>
      </w:pPr>
      <w:r>
        <w:t>replace Method</w:t>
      </w:r>
    </w:p>
    <w:p>
      <w:pPr>
        <w:numPr>
          <w:ilvl w:val="0"/>
          <w:numId w:val="900"/>
        </w:numPr>
        <w:spacing w:before="0" w:after="0"/>
      </w:pPr>
      <w:r>
        <w:t>Web Performance Optimization</w:t>
      </w:r>
    </w:p>
    <w:p>
      <w:pPr>
        <w:numPr>
          <w:ilvl w:val="1"/>
          <w:numId w:val="900"/>
        </w:numPr>
        <w:spacing w:before="0" w:after="0"/>
      </w:pPr>
      <w:r>
        <w:t>Code Splitting</w:t>
      </w:r>
    </w:p>
    <w:p>
      <w:pPr>
        <w:numPr>
          <w:ilvl w:val="1"/>
          <w:numId w:val="900"/>
        </w:numPr>
        <w:spacing w:before="0" w:after="0"/>
      </w:pPr>
      <w:r>
        <w:t>Debouncing and Throttling</w:t>
      </w:r>
    </w:p>
    <w:p>
      <w:pPr>
        <w:numPr>
          <w:ilvl w:val="1"/>
          <w:numId w:val="900"/>
        </w:numPr>
        <w:spacing w:before="0" w:after="0"/>
      </w:pPr>
      <w:r>
        <w:t>Minimizing DOM Manipulation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Reducing Repaints and Reflows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