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Java Programming</w:t>
      </w:r>
    </w:p>
    <w:p>
      <w:pPr>
        <w:pStyle w:val="Heading1"/>
      </w:pPr>
      <w:r>
        <w:t>Introduction to Java</w:t>
      </w:r>
    </w:p>
    <w:p>
      <w:pPr>
        <w:numPr>
          <w:ilvl w:val="0"/>
          <w:numId w:val="900"/>
        </w:numPr>
        <w:spacing w:before="0" w:after="0"/>
      </w:pPr>
      <w:r>
        <w:t>Overview of Java</w:t>
      </w:r>
    </w:p>
    <w:p>
      <w:pPr>
        <w:numPr>
          <w:ilvl w:val="1"/>
          <w:numId w:val="900"/>
        </w:numPr>
        <w:spacing w:before="0" w:after="0"/>
      </w:pPr>
      <w:r>
        <w:t>Definition and Purpose</w:t>
      </w:r>
    </w:p>
    <w:p>
      <w:pPr>
        <w:numPr>
          <w:ilvl w:val="1"/>
          <w:numId w:val="900"/>
        </w:numPr>
        <w:spacing w:before="0" w:after="0"/>
      </w:pPr>
      <w:r>
        <w:t>History and Evolution</w:t>
      </w:r>
    </w:p>
    <w:p>
      <w:pPr>
        <w:numPr>
          <w:ilvl w:val="2"/>
          <w:numId w:val="900"/>
        </w:numPr>
        <w:spacing w:before="0" w:after="0"/>
      </w:pPr>
      <w:r>
        <w:t>Origins of Java</w:t>
      </w:r>
    </w:p>
    <w:p>
      <w:pPr>
        <w:numPr>
          <w:ilvl w:val="2"/>
          <w:numId w:val="900"/>
        </w:numPr>
        <w:spacing w:before="0" w:after="0"/>
      </w:pPr>
      <w:r>
        <w:t>Major Java Versions and Features</w:t>
      </w:r>
    </w:p>
    <w:p>
      <w:pPr>
        <w:numPr>
          <w:ilvl w:val="2"/>
          <w:numId w:val="900"/>
        </w:numPr>
        <w:spacing w:before="0" w:after="0"/>
      </w:pPr>
      <w:r>
        <w:t>Java Community Process</w:t>
      </w:r>
    </w:p>
    <w:p>
      <w:pPr>
        <w:numPr>
          <w:ilvl w:val="1"/>
          <w:numId w:val="900"/>
        </w:numPr>
        <w:spacing w:before="0" w:after="0"/>
      </w:pPr>
      <w:r>
        <w:t>Key Features of Java</w:t>
      </w:r>
    </w:p>
    <w:p>
      <w:pPr>
        <w:numPr>
          <w:ilvl w:val="2"/>
          <w:numId w:val="900"/>
        </w:numPr>
        <w:spacing w:before="0" w:after="0"/>
      </w:pPr>
      <w:r>
        <w:t>Platform Independence</w:t>
      </w:r>
    </w:p>
    <w:p>
      <w:pPr>
        <w:numPr>
          <w:ilvl w:val="3"/>
          <w:numId w:val="900"/>
        </w:numPr>
        <w:spacing w:before="0" w:after="0"/>
      </w:pPr>
      <w:r>
        <w:t>Write Once, Run Anywhere (WORA)</w:t>
      </w:r>
    </w:p>
    <w:p>
      <w:pPr>
        <w:numPr>
          <w:ilvl w:val="3"/>
          <w:numId w:val="900"/>
        </w:numPr>
        <w:spacing w:before="0" w:after="0"/>
      </w:pPr>
      <w:r>
        <w:t>Bytecode and Portability</w:t>
      </w:r>
    </w:p>
    <w:p>
      <w:pPr>
        <w:numPr>
          <w:ilvl w:val="2"/>
          <w:numId w:val="900"/>
        </w:numPr>
        <w:spacing w:before="0" w:after="0"/>
      </w:pPr>
      <w:r>
        <w:t>Object-Oriented Principles</w:t>
      </w:r>
    </w:p>
    <w:p>
      <w:pPr>
        <w:numPr>
          <w:ilvl w:val="2"/>
          <w:numId w:val="900"/>
        </w:numPr>
        <w:spacing w:before="0" w:after="0"/>
      </w:pPr>
      <w:r>
        <w:t>Robustness</w:t>
      </w:r>
    </w:p>
    <w:p>
      <w:pPr>
        <w:numPr>
          <w:ilvl w:val="3"/>
          <w:numId w:val="900"/>
        </w:numPr>
        <w:spacing w:before="0" w:after="0"/>
      </w:pPr>
      <w:r>
        <w:t>Exception Handling</w:t>
      </w:r>
    </w:p>
    <w:p>
      <w:pPr>
        <w:numPr>
          <w:ilvl w:val="3"/>
          <w:numId w:val="900"/>
        </w:numPr>
        <w:spacing w:before="0" w:after="0"/>
      </w:pPr>
      <w:r>
        <w:t>Memory Management</w:t>
      </w:r>
    </w:p>
    <w:p>
      <w:pPr>
        <w:numPr>
          <w:ilvl w:val="2"/>
          <w:numId w:val="900"/>
        </w:numPr>
        <w:spacing w:before="0" w:after="0"/>
      </w:pPr>
      <w:r>
        <w:t>Security Features</w:t>
      </w:r>
    </w:p>
    <w:p>
      <w:pPr>
        <w:numPr>
          <w:ilvl w:val="3"/>
          <w:numId w:val="900"/>
        </w:numPr>
        <w:spacing w:before="0" w:after="0"/>
      </w:pPr>
      <w:r>
        <w:t>Bytecode Verification</w:t>
      </w:r>
    </w:p>
    <w:p>
      <w:pPr>
        <w:numPr>
          <w:ilvl w:val="3"/>
          <w:numId w:val="900"/>
        </w:numPr>
        <w:spacing w:before="0" w:after="0"/>
      </w:pPr>
      <w:r>
        <w:t>Security Manager</w:t>
      </w:r>
    </w:p>
    <w:p>
      <w:pPr>
        <w:numPr>
          <w:ilvl w:val="2"/>
          <w:numId w:val="900"/>
        </w:numPr>
        <w:spacing w:before="0" w:after="0"/>
      </w:pPr>
      <w:r>
        <w:t>High Performance</w:t>
      </w:r>
    </w:p>
    <w:p>
      <w:pPr>
        <w:numPr>
          <w:ilvl w:val="3"/>
          <w:numId w:val="900"/>
        </w:numPr>
        <w:spacing w:before="0" w:after="0"/>
      </w:pPr>
      <w:r>
        <w:t>Just-In-Time Compilation</w:t>
      </w:r>
    </w:p>
    <w:p>
      <w:pPr>
        <w:numPr>
          <w:ilvl w:val="3"/>
          <w:numId w:val="900"/>
        </w:numPr>
        <w:spacing w:before="0" w:after="0"/>
      </w:pPr>
      <w:r>
        <w:t>Optimizations</w:t>
      </w:r>
    </w:p>
    <w:p>
      <w:pPr>
        <w:numPr>
          <w:ilvl w:val="2"/>
          <w:numId w:val="900"/>
        </w:numPr>
        <w:spacing w:before="0" w:after="0"/>
      </w:pPr>
      <w:r>
        <w:t>Multithreading Support</w:t>
      </w:r>
    </w:p>
    <w:p>
      <w:pPr>
        <w:numPr>
          <w:ilvl w:val="2"/>
          <w:numId w:val="900"/>
        </w:numPr>
        <w:spacing w:before="0" w:after="0"/>
      </w:pPr>
      <w:r>
        <w:t>Simplicity and Familiar Syntax</w:t>
      </w:r>
    </w:p>
    <w:p>
      <w:pPr>
        <w:numPr>
          <w:ilvl w:val="0"/>
          <w:numId w:val="900"/>
        </w:numPr>
        <w:spacing w:before="0" w:after="0"/>
      </w:pPr>
      <w:r>
        <w:t>The Java Ecosystem</w:t>
      </w:r>
    </w:p>
    <w:p>
      <w:pPr>
        <w:numPr>
          <w:ilvl w:val="1"/>
          <w:numId w:val="900"/>
        </w:numPr>
        <w:spacing w:before="0" w:after="0"/>
      </w:pPr>
      <w:r>
        <w:t>Java Development Kit (JDK)</w:t>
      </w:r>
    </w:p>
    <w:p>
      <w:pPr>
        <w:numPr>
          <w:ilvl w:val="2"/>
          <w:numId w:val="900"/>
        </w:numPr>
        <w:spacing w:before="0" w:after="0"/>
      </w:pPr>
      <w:r>
        <w:t>Components of JDK</w:t>
      </w:r>
    </w:p>
    <w:p>
      <w:pPr>
        <w:numPr>
          <w:ilvl w:val="2"/>
          <w:numId w:val="900"/>
        </w:numPr>
        <w:spacing w:before="0" w:after="0"/>
      </w:pPr>
      <w:r>
        <w:t>JDK vs. JRE</w:t>
      </w:r>
    </w:p>
    <w:p>
      <w:pPr>
        <w:numPr>
          <w:ilvl w:val="1"/>
          <w:numId w:val="900"/>
        </w:numPr>
        <w:spacing w:before="0" w:after="0"/>
      </w:pPr>
      <w:r>
        <w:t>Java Runtime Environment (JRE)</w:t>
      </w:r>
    </w:p>
    <w:p>
      <w:pPr>
        <w:numPr>
          <w:ilvl w:val="2"/>
          <w:numId w:val="900"/>
        </w:numPr>
        <w:spacing w:before="0" w:after="0"/>
      </w:pPr>
      <w:r>
        <w:t>Role of JRE</w:t>
      </w:r>
    </w:p>
    <w:p>
      <w:pPr>
        <w:numPr>
          <w:ilvl w:val="2"/>
          <w:numId w:val="900"/>
        </w:numPr>
        <w:spacing w:before="0" w:after="0"/>
      </w:pPr>
      <w:r>
        <w:t>JRE Components</w:t>
      </w:r>
    </w:p>
    <w:p>
      <w:pPr>
        <w:numPr>
          <w:ilvl w:val="1"/>
          <w:numId w:val="900"/>
        </w:numPr>
        <w:spacing w:before="0" w:after="0"/>
      </w:pPr>
      <w:r>
        <w:t>Java Virtual Machine (JVM)</w:t>
      </w:r>
    </w:p>
    <w:p>
      <w:pPr>
        <w:numPr>
          <w:ilvl w:val="2"/>
          <w:numId w:val="900"/>
        </w:numPr>
        <w:spacing w:before="0" w:after="0"/>
      </w:pPr>
      <w:r>
        <w:t>JVM Responsibilities</w:t>
      </w:r>
    </w:p>
    <w:p>
      <w:pPr>
        <w:numPr>
          <w:ilvl w:val="2"/>
          <w:numId w:val="900"/>
        </w:numPr>
        <w:spacing w:before="0" w:after="0"/>
      </w:pPr>
      <w:r>
        <w:t>JVM Implementations</w:t>
      </w:r>
    </w:p>
    <w:p>
      <w:pPr>
        <w:numPr>
          <w:ilvl w:val="2"/>
          <w:numId w:val="900"/>
        </w:numPr>
        <w:spacing w:before="0" w:after="0"/>
      </w:pPr>
      <w:r>
        <w:t>JVM Languages</w:t>
      </w:r>
    </w:p>
    <w:p>
      <w:pPr>
        <w:numPr>
          <w:ilvl w:val="0"/>
          <w:numId w:val="900"/>
        </w:numPr>
        <w:spacing w:before="0" w:after="0"/>
      </w:pPr>
      <w:r>
        <w:t>Setting Up the Development Environment</w:t>
      </w:r>
    </w:p>
    <w:p>
      <w:pPr>
        <w:numPr>
          <w:ilvl w:val="1"/>
          <w:numId w:val="900"/>
        </w:numPr>
        <w:spacing w:before="0" w:after="0"/>
      </w:pPr>
      <w:r>
        <w:t>Downloading and Installing the JDK</w:t>
      </w:r>
    </w:p>
    <w:p>
      <w:pPr>
        <w:numPr>
          <w:ilvl w:val="2"/>
          <w:numId w:val="900"/>
        </w:numPr>
        <w:spacing w:before="0" w:after="0"/>
      </w:pPr>
      <w:r>
        <w:t>Selecting the Correct Version</w:t>
      </w:r>
    </w:p>
    <w:p>
      <w:pPr>
        <w:numPr>
          <w:ilvl w:val="2"/>
          <w:numId w:val="900"/>
        </w:numPr>
        <w:spacing w:before="0" w:after="0"/>
      </w:pPr>
      <w:r>
        <w:t>Installation Steps for Windows</w:t>
      </w:r>
    </w:p>
    <w:p>
      <w:pPr>
        <w:numPr>
          <w:ilvl w:val="2"/>
          <w:numId w:val="900"/>
        </w:numPr>
        <w:spacing w:before="0" w:after="0"/>
      </w:pPr>
      <w:r>
        <w:t>Installation Steps for macOS</w:t>
      </w:r>
    </w:p>
    <w:p>
      <w:pPr>
        <w:numPr>
          <w:ilvl w:val="2"/>
          <w:numId w:val="900"/>
        </w:numPr>
        <w:spacing w:before="0" w:after="0"/>
      </w:pPr>
      <w:r>
        <w:t>Installation Steps for Linux</w:t>
      </w:r>
    </w:p>
    <w:p>
      <w:pPr>
        <w:numPr>
          <w:ilvl w:val="1"/>
          <w:numId w:val="900"/>
        </w:numPr>
        <w:spacing w:before="0" w:after="0"/>
      </w:pPr>
      <w:r>
        <w:t>Configuring Environment Variables</w:t>
      </w:r>
    </w:p>
    <w:p>
      <w:pPr>
        <w:numPr>
          <w:ilvl w:val="2"/>
          <w:numId w:val="900"/>
        </w:numPr>
        <w:spacing w:before="0" w:after="0"/>
      </w:pPr>
      <w:r>
        <w:t>Setting JAVA_HOME</w:t>
      </w:r>
    </w:p>
    <w:p>
      <w:pPr>
        <w:numPr>
          <w:ilvl w:val="2"/>
          <w:numId w:val="900"/>
        </w:numPr>
        <w:spacing w:before="0" w:after="0"/>
      </w:pPr>
      <w:r>
        <w:t>Updating PATH Variable</w:t>
      </w:r>
    </w:p>
    <w:p>
      <w:pPr>
        <w:numPr>
          <w:ilvl w:val="2"/>
          <w:numId w:val="900"/>
        </w:numPr>
        <w:spacing w:before="0" w:after="0"/>
      </w:pPr>
      <w:r>
        <w:t>Verifying Installation</w:t>
      </w:r>
    </w:p>
    <w:p>
      <w:pPr>
        <w:numPr>
          <w:ilvl w:val="1"/>
          <w:numId w:val="900"/>
        </w:numPr>
        <w:spacing w:before="0" w:after="0"/>
      </w:pPr>
      <w:r>
        <w:t>Choosing an Integrated Development Environment (IDE)</w:t>
      </w:r>
    </w:p>
    <w:p>
      <w:pPr>
        <w:numPr>
          <w:ilvl w:val="2"/>
          <w:numId w:val="900"/>
        </w:numPr>
        <w:spacing w:before="0" w:after="0"/>
      </w:pPr>
      <w:r>
        <w:t>Criteria for Selecting an IDE</w:t>
      </w:r>
    </w:p>
    <w:p>
      <w:pPr>
        <w:numPr>
          <w:ilvl w:val="2"/>
          <w:numId w:val="900"/>
        </w:numPr>
        <w:spacing w:before="0" w:after="0"/>
      </w:pPr>
      <w:r>
        <w:t>IntelliJ IDEA</w:t>
      </w:r>
    </w:p>
    <w:p>
      <w:pPr>
        <w:numPr>
          <w:ilvl w:val="3"/>
          <w:numId w:val="900"/>
        </w:numPr>
        <w:spacing w:before="0" w:after="0"/>
      </w:pPr>
      <w:r>
        <w:t>Features and Setup</w:t>
      </w:r>
    </w:p>
    <w:p>
      <w:pPr>
        <w:numPr>
          <w:ilvl w:val="2"/>
          <w:numId w:val="900"/>
        </w:numPr>
        <w:spacing w:before="0" w:after="0"/>
      </w:pPr>
      <w:r>
        <w:t>Eclipse</w:t>
      </w:r>
    </w:p>
    <w:p>
      <w:pPr>
        <w:numPr>
          <w:ilvl w:val="3"/>
          <w:numId w:val="900"/>
        </w:numPr>
        <w:spacing w:before="0" w:after="0"/>
      </w:pPr>
      <w:r>
        <w:t>Features and Setup</w:t>
      </w:r>
    </w:p>
    <w:p>
      <w:pPr>
        <w:numPr>
          <w:ilvl w:val="2"/>
          <w:numId w:val="900"/>
        </w:numPr>
        <w:spacing w:before="0" w:after="0"/>
      </w:pPr>
      <w:r>
        <w:t>Visual Studio Code</w:t>
      </w:r>
    </w:p>
    <w:p>
      <w:pPr>
        <w:numPr>
          <w:ilvl w:val="3"/>
          <w:numId w:val="900"/>
        </w:numPr>
        <w:spacing w:before="0" w:after="0"/>
      </w:pPr>
      <w:r>
        <w:t>Java Extensions and Setup</w:t>
      </w:r>
    </w:p>
    <w:p>
      <w:pPr>
        <w:numPr>
          <w:ilvl w:val="2"/>
          <w:numId w:val="900"/>
        </w:numPr>
        <w:spacing w:before="0" w:after="0"/>
      </w:pPr>
      <w:r>
        <w:t>Other Popular Editors</w:t>
      </w:r>
    </w:p>
    <w:p>
      <w:pPr>
        <w:numPr>
          <w:ilvl w:val="1"/>
          <w:numId w:val="900"/>
        </w:numPr>
        <w:spacing w:before="0" w:after="0"/>
      </w:pPr>
      <w:r>
        <w:t>Command-Line Tools</w:t>
      </w:r>
    </w:p>
    <w:p>
      <w:pPr>
        <w:numPr>
          <w:ilvl w:val="2"/>
          <w:numId w:val="900"/>
        </w:numPr>
        <w:spacing w:before="0" w:after="0"/>
      </w:pPr>
      <w:r>
        <w:t>Using Terminal and Command Prompt</w:t>
      </w:r>
    </w:p>
    <w:p>
      <w:pPr>
        <w:numPr>
          <w:ilvl w:val="2"/>
          <w:numId w:val="900"/>
        </w:numPr>
        <w:spacing w:before="0" w:after="0"/>
      </w:pPr>
      <w:r>
        <w:t>Basic Java Commands</w:t>
      </w:r>
    </w:p>
    <w:p>
      <w:pPr>
        <w:numPr>
          <w:ilvl w:val="0"/>
          <w:numId w:val="900"/>
        </w:numPr>
        <w:spacing w:before="0" w:after="0"/>
      </w:pPr>
      <w:r>
        <w:t>Your First Java Program</w:t>
      </w:r>
    </w:p>
    <w:p>
      <w:pPr>
        <w:numPr>
          <w:ilvl w:val="1"/>
          <w:numId w:val="900"/>
        </w:numPr>
        <w:spacing w:before="0" w:after="0"/>
      </w:pPr>
      <w:r>
        <w:t>Writing the "Hello, World!" Application</w:t>
      </w:r>
    </w:p>
    <w:p>
      <w:pPr>
        <w:numPr>
          <w:ilvl w:val="2"/>
          <w:numId w:val="900"/>
        </w:numPr>
        <w:spacing w:before="0" w:after="0"/>
      </w:pPr>
      <w:r>
        <w:t>Structure of a Java Program</w:t>
      </w:r>
    </w:p>
    <w:p>
      <w:pPr>
        <w:numPr>
          <w:ilvl w:val="2"/>
          <w:numId w:val="900"/>
        </w:numPr>
        <w:spacing w:before="0" w:after="0"/>
      </w:pPr>
      <w:r>
        <w:t>File Naming Conventions</w:t>
      </w:r>
    </w:p>
    <w:p>
      <w:pPr>
        <w:numPr>
          <w:ilvl w:val="1"/>
          <w:numId w:val="900"/>
        </w:numPr>
        <w:spacing w:before="0" w:after="0"/>
      </w:pPr>
      <w:r>
        <w:t>Compiling Java Code with javac</w:t>
      </w:r>
    </w:p>
    <w:p>
      <w:pPr>
        <w:numPr>
          <w:ilvl w:val="2"/>
          <w:numId w:val="900"/>
        </w:numPr>
        <w:spacing w:before="0" w:after="0"/>
      </w:pPr>
      <w:r>
        <w:t>Compilation Process</w:t>
      </w:r>
    </w:p>
    <w:p>
      <w:pPr>
        <w:numPr>
          <w:ilvl w:val="2"/>
          <w:numId w:val="900"/>
        </w:numPr>
        <w:spacing w:before="0" w:after="0"/>
      </w:pPr>
      <w:r>
        <w:t>Handling Compilation Errors</w:t>
      </w:r>
    </w:p>
    <w:p>
      <w:pPr>
        <w:numPr>
          <w:ilvl w:val="1"/>
          <w:numId w:val="900"/>
        </w:numPr>
        <w:spacing w:before="0" w:after="0"/>
      </w:pPr>
      <w:r>
        <w:t>Running Java Programs with java</w:t>
      </w:r>
    </w:p>
    <w:p>
      <w:pPr>
        <w:numPr>
          <w:ilvl w:val="2"/>
          <w:numId w:val="900"/>
        </w:numPr>
        <w:spacing w:before="0" w:after="0"/>
      </w:pPr>
      <w:r>
        <w:t>Execution Process</w:t>
      </w:r>
    </w:p>
    <w:p>
      <w:pPr>
        <w:numPr>
          <w:ilvl w:val="2"/>
          <w:numId w:val="900"/>
        </w:numPr>
        <w:spacing w:before="0" w:after="0"/>
      </w:pPr>
      <w:r>
        <w:t>Understanding Classpath</w:t>
      </w:r>
    </w:p>
    <w:p>
      <w:pPr>
        <w:numPr>
          <w:ilvl w:val="1"/>
          <w:numId w:val="900"/>
        </w:numPr>
        <w:spacing w:before="0" w:after="0"/>
      </w:pPr>
      <w:r>
        <w:t>Understanding the main Method</w:t>
      </w:r>
    </w:p>
    <w:p>
      <w:pPr>
        <w:numPr>
          <w:ilvl w:val="2"/>
          <w:numId w:val="900"/>
        </w:numPr>
        <w:spacing w:before="0" w:after="0"/>
      </w:pPr>
      <w:r>
        <w:t>Method Signature</w:t>
      </w:r>
    </w:p>
    <w:p>
      <w:pPr>
        <w:numPr>
          <w:ilvl w:val="2"/>
          <w:numId w:val="900"/>
        </w:numPr>
        <w:spacing w:before="0" w:after="0"/>
      </w:pPr>
      <w:r>
        <w:t>Role in Program Execution</w:t>
      </w:r>
    </w:p>
    <w:p>
      <w:pPr>
        <w:numPr>
          <w:ilvl w:val="2"/>
          <w:numId w:val="900"/>
        </w:numPr>
        <w:spacing w:before="0" w:after="0"/>
      </w:pPr>
      <w:r>
        <w:t>Command-Line Arguments</w:t>
      </w:r>
    </w:p>
    <w:p>
      <w:pPr>
        <w:pStyle w:val="Heading1"/>
      </w:pPr>
      <w:r>
        <w:t>Core Language Fundamentals</w:t>
      </w:r>
    </w:p>
    <w:p>
      <w:pPr>
        <w:numPr>
          <w:ilvl w:val="0"/>
          <w:numId w:val="900"/>
        </w:numPr>
        <w:spacing w:before="0" w:after="0"/>
      </w:pPr>
      <w:r>
        <w:t>Basic Syntax and Structure</w:t>
      </w:r>
    </w:p>
    <w:p>
      <w:pPr>
        <w:numPr>
          <w:ilvl w:val="1"/>
          <w:numId w:val="900"/>
        </w:numPr>
        <w:spacing w:before="0" w:after="0"/>
      </w:pPr>
      <w:r>
        <w:t>Java Program Structure</w:t>
      </w:r>
    </w:p>
    <w:p>
      <w:pPr>
        <w:numPr>
          <w:ilvl w:val="2"/>
          <w:numId w:val="900"/>
        </w:numPr>
        <w:spacing w:before="0" w:after="0"/>
      </w:pPr>
      <w:r>
        <w:t>Packages</w:t>
      </w:r>
    </w:p>
    <w:p>
      <w:pPr>
        <w:numPr>
          <w:ilvl w:val="2"/>
          <w:numId w:val="900"/>
        </w:numPr>
        <w:spacing w:before="0" w:after="0"/>
      </w:pPr>
      <w:r>
        <w:t>Classes</w:t>
      </w:r>
    </w:p>
    <w:p>
      <w:pPr>
        <w:numPr>
          <w:ilvl w:val="2"/>
          <w:numId w:val="900"/>
        </w:numPr>
        <w:spacing w:before="0" w:after="0"/>
      </w:pPr>
      <w:r>
        <w:t>Methods</w:t>
      </w:r>
    </w:p>
    <w:p>
      <w:pPr>
        <w:numPr>
          <w:ilvl w:val="1"/>
          <w:numId w:val="900"/>
        </w:numPr>
        <w:spacing w:before="0" w:after="0"/>
      </w:pPr>
      <w:r>
        <w:t>Keywords and Identifiers</w:t>
      </w:r>
    </w:p>
    <w:p>
      <w:pPr>
        <w:numPr>
          <w:ilvl w:val="2"/>
          <w:numId w:val="900"/>
        </w:numPr>
        <w:spacing w:before="0" w:after="0"/>
      </w:pPr>
      <w:r>
        <w:t>Reserved Words</w:t>
      </w:r>
    </w:p>
    <w:p>
      <w:pPr>
        <w:numPr>
          <w:ilvl w:val="2"/>
          <w:numId w:val="900"/>
        </w:numPr>
        <w:spacing w:before="0" w:after="0"/>
      </w:pPr>
      <w:r>
        <w:t>Naming Conventions</w:t>
      </w:r>
    </w:p>
    <w:p>
      <w:pPr>
        <w:numPr>
          <w:ilvl w:val="1"/>
          <w:numId w:val="900"/>
        </w:numPr>
        <w:spacing w:before="0" w:after="0"/>
      </w:pPr>
      <w:r>
        <w:t>Comments</w:t>
      </w:r>
    </w:p>
    <w:p>
      <w:pPr>
        <w:numPr>
          <w:ilvl w:val="2"/>
          <w:numId w:val="900"/>
        </w:numPr>
        <w:spacing w:before="0" w:after="0"/>
      </w:pPr>
      <w:r>
        <w:t>Single-Line Comments</w:t>
      </w:r>
    </w:p>
    <w:p>
      <w:pPr>
        <w:numPr>
          <w:ilvl w:val="2"/>
          <w:numId w:val="900"/>
        </w:numPr>
        <w:spacing w:before="0" w:after="0"/>
      </w:pPr>
      <w:r>
        <w:t>Multi-Line Comments</w:t>
      </w:r>
    </w:p>
    <w:p>
      <w:pPr>
        <w:numPr>
          <w:ilvl w:val="2"/>
          <w:numId w:val="900"/>
        </w:numPr>
        <w:spacing w:before="0" w:after="0"/>
      </w:pPr>
      <w:r>
        <w:t>Documentation Comments</w:t>
      </w:r>
    </w:p>
    <w:p>
      <w:pPr>
        <w:numPr>
          <w:ilvl w:val="1"/>
          <w:numId w:val="900"/>
        </w:numPr>
        <w:spacing w:before="0" w:after="0"/>
      </w:pPr>
      <w:r>
        <w:t>Code Blocks and Scopes</w:t>
      </w:r>
    </w:p>
    <w:p>
      <w:pPr>
        <w:numPr>
          <w:ilvl w:val="2"/>
          <w:numId w:val="900"/>
        </w:numPr>
        <w:spacing w:before="0" w:after="0"/>
      </w:pPr>
      <w:r>
        <w:t>Curly Braces Usage</w:t>
      </w:r>
    </w:p>
    <w:p>
      <w:pPr>
        <w:numPr>
          <w:ilvl w:val="2"/>
          <w:numId w:val="900"/>
        </w:numPr>
        <w:spacing w:before="0" w:after="0"/>
      </w:pPr>
      <w:r>
        <w:t>Variable Scope</w:t>
      </w:r>
    </w:p>
    <w:p>
      <w:pPr>
        <w:numPr>
          <w:ilvl w:val="0"/>
          <w:numId w:val="900"/>
        </w:numPr>
        <w:spacing w:before="0" w:after="0"/>
      </w:pPr>
      <w:r>
        <w:t>Variables and Data Types</w:t>
      </w:r>
    </w:p>
    <w:p>
      <w:pPr>
        <w:numPr>
          <w:ilvl w:val="1"/>
          <w:numId w:val="900"/>
        </w:numPr>
        <w:spacing w:before="0" w:after="0"/>
      </w:pPr>
      <w:r>
        <w:t>Declaring and Initializing Variables</w:t>
      </w:r>
    </w:p>
    <w:p>
      <w:pPr>
        <w:numPr>
          <w:ilvl w:val="2"/>
          <w:numId w:val="900"/>
        </w:numPr>
        <w:spacing w:before="0" w:after="0"/>
      </w:pPr>
      <w:r>
        <w:t>Variable Declaration Syntax</w:t>
      </w:r>
    </w:p>
    <w:p>
      <w:pPr>
        <w:numPr>
          <w:ilvl w:val="2"/>
          <w:numId w:val="900"/>
        </w:numPr>
        <w:spacing w:before="0" w:after="0"/>
      </w:pPr>
      <w:r>
        <w:t>Initialization Rules</w:t>
      </w:r>
    </w:p>
    <w:p>
      <w:pPr>
        <w:numPr>
          <w:ilvl w:val="1"/>
          <w:numId w:val="900"/>
        </w:numPr>
        <w:spacing w:before="0" w:after="0"/>
      </w:pPr>
      <w:r>
        <w:t>Primitive Data Types</w:t>
      </w:r>
    </w:p>
    <w:p>
      <w:pPr>
        <w:numPr>
          <w:ilvl w:val="2"/>
          <w:numId w:val="900"/>
        </w:numPr>
        <w:spacing w:before="0" w:after="0"/>
      </w:pPr>
      <w:r>
        <w:t>byte</w:t>
      </w:r>
    </w:p>
    <w:p>
      <w:pPr>
        <w:numPr>
          <w:ilvl w:val="3"/>
          <w:numId w:val="900"/>
        </w:numPr>
        <w:spacing w:before="0" w:after="0"/>
      </w:pPr>
      <w:r>
        <w:t>Range and Usage</w:t>
      </w:r>
    </w:p>
    <w:p>
      <w:pPr>
        <w:numPr>
          <w:ilvl w:val="2"/>
          <w:numId w:val="900"/>
        </w:numPr>
        <w:spacing w:before="0" w:after="0"/>
      </w:pPr>
      <w:r>
        <w:t>short</w:t>
      </w:r>
    </w:p>
    <w:p>
      <w:pPr>
        <w:numPr>
          <w:ilvl w:val="3"/>
          <w:numId w:val="900"/>
        </w:numPr>
        <w:spacing w:before="0" w:after="0"/>
      </w:pPr>
      <w:r>
        <w:t>Range and Usage</w:t>
      </w:r>
    </w:p>
    <w:p>
      <w:pPr>
        <w:numPr>
          <w:ilvl w:val="2"/>
          <w:numId w:val="900"/>
        </w:numPr>
        <w:spacing w:before="0" w:after="0"/>
      </w:pPr>
      <w:r>
        <w:t>int</w:t>
      </w:r>
    </w:p>
    <w:p>
      <w:pPr>
        <w:numPr>
          <w:ilvl w:val="3"/>
          <w:numId w:val="900"/>
        </w:numPr>
        <w:spacing w:before="0" w:after="0"/>
      </w:pPr>
      <w:r>
        <w:t>Range and Usage</w:t>
      </w:r>
    </w:p>
    <w:p>
      <w:pPr>
        <w:numPr>
          <w:ilvl w:val="2"/>
          <w:numId w:val="900"/>
        </w:numPr>
        <w:spacing w:before="0" w:after="0"/>
      </w:pPr>
      <w:r>
        <w:t>long</w:t>
      </w:r>
    </w:p>
    <w:p>
      <w:pPr>
        <w:numPr>
          <w:ilvl w:val="3"/>
          <w:numId w:val="900"/>
        </w:numPr>
        <w:spacing w:before="0" w:after="0"/>
      </w:pPr>
      <w:r>
        <w:t>Range and Usage</w:t>
      </w:r>
    </w:p>
    <w:p>
      <w:pPr>
        <w:numPr>
          <w:ilvl w:val="2"/>
          <w:numId w:val="900"/>
        </w:numPr>
        <w:spacing w:before="0" w:after="0"/>
      </w:pPr>
      <w:r>
        <w:t>float</w:t>
      </w:r>
    </w:p>
    <w:p>
      <w:pPr>
        <w:numPr>
          <w:ilvl w:val="3"/>
          <w:numId w:val="900"/>
        </w:numPr>
        <w:spacing w:before="0" w:after="0"/>
      </w:pPr>
      <w:r>
        <w:t>Range and Usage</w:t>
      </w:r>
    </w:p>
    <w:p>
      <w:pPr>
        <w:numPr>
          <w:ilvl w:val="2"/>
          <w:numId w:val="900"/>
        </w:numPr>
        <w:spacing w:before="0" w:after="0"/>
      </w:pPr>
      <w:r>
        <w:t>double</w:t>
      </w:r>
    </w:p>
    <w:p>
      <w:pPr>
        <w:numPr>
          <w:ilvl w:val="3"/>
          <w:numId w:val="900"/>
        </w:numPr>
        <w:spacing w:before="0" w:after="0"/>
      </w:pPr>
      <w:r>
        <w:t>Range and Usage</w:t>
      </w:r>
    </w:p>
    <w:p>
      <w:pPr>
        <w:numPr>
          <w:ilvl w:val="2"/>
          <w:numId w:val="900"/>
        </w:numPr>
        <w:spacing w:before="0" w:after="0"/>
      </w:pPr>
      <w:r>
        <w:t>char</w:t>
      </w:r>
    </w:p>
    <w:p>
      <w:pPr>
        <w:numPr>
          <w:ilvl w:val="3"/>
          <w:numId w:val="900"/>
        </w:numPr>
        <w:spacing w:before="0" w:after="0"/>
      </w:pPr>
      <w:r>
        <w:t>Unicode Support</w:t>
      </w:r>
    </w:p>
    <w:p>
      <w:pPr>
        <w:numPr>
          <w:ilvl w:val="2"/>
          <w:numId w:val="900"/>
        </w:numPr>
        <w:spacing w:before="0" w:after="0"/>
      </w:pPr>
      <w:r>
        <w:t>boolean</w:t>
      </w:r>
    </w:p>
    <w:p>
      <w:pPr>
        <w:numPr>
          <w:ilvl w:val="3"/>
          <w:numId w:val="900"/>
        </w:numPr>
        <w:spacing w:before="0" w:after="0"/>
      </w:pPr>
      <w:r>
        <w:t>True and False Values</w:t>
      </w:r>
    </w:p>
    <w:p>
      <w:pPr>
        <w:numPr>
          <w:ilvl w:val="1"/>
          <w:numId w:val="900"/>
        </w:numPr>
        <w:spacing w:before="0" w:after="0"/>
      </w:pPr>
      <w:r>
        <w:t>Reference Data Types</w:t>
      </w:r>
    </w:p>
    <w:p>
      <w:pPr>
        <w:numPr>
          <w:ilvl w:val="2"/>
          <w:numId w:val="900"/>
        </w:numPr>
        <w:spacing w:before="0" w:after="0"/>
      </w:pPr>
      <w:r>
        <w:t>The String Class</w:t>
      </w:r>
    </w:p>
    <w:p>
      <w:pPr>
        <w:numPr>
          <w:ilvl w:val="3"/>
          <w:numId w:val="900"/>
        </w:numPr>
        <w:spacing w:before="0" w:after="0"/>
      </w:pPr>
      <w:r>
        <w:t>String Literals</w:t>
      </w:r>
    </w:p>
    <w:p>
      <w:pPr>
        <w:numPr>
          <w:ilvl w:val="3"/>
          <w:numId w:val="900"/>
        </w:numPr>
        <w:spacing w:before="0" w:after="0"/>
      </w:pPr>
      <w:r>
        <w:t>String Immutability</w:t>
      </w:r>
    </w:p>
    <w:p>
      <w:pPr>
        <w:numPr>
          <w:ilvl w:val="3"/>
          <w:numId w:val="900"/>
        </w:numPr>
        <w:spacing w:before="0" w:after="0"/>
      </w:pPr>
      <w:r>
        <w:t>Common String Methods</w:t>
      </w:r>
    </w:p>
    <w:p>
      <w:pPr>
        <w:numPr>
          <w:ilvl w:val="2"/>
          <w:numId w:val="900"/>
        </w:numPr>
        <w:spacing w:before="0" w:after="0"/>
      </w:pPr>
      <w:r>
        <w:t>Arrays</w:t>
      </w:r>
    </w:p>
    <w:p>
      <w:pPr>
        <w:numPr>
          <w:ilvl w:val="3"/>
          <w:numId w:val="900"/>
        </w:numPr>
        <w:spacing w:before="0" w:after="0"/>
      </w:pPr>
      <w:r>
        <w:t>Array Declaration</w:t>
      </w:r>
    </w:p>
    <w:p>
      <w:pPr>
        <w:numPr>
          <w:ilvl w:val="3"/>
          <w:numId w:val="900"/>
        </w:numPr>
        <w:spacing w:before="0" w:after="0"/>
      </w:pPr>
      <w:r>
        <w:t>Array Initialization</w:t>
      </w:r>
    </w:p>
    <w:p>
      <w:pPr>
        <w:numPr>
          <w:ilvl w:val="3"/>
          <w:numId w:val="900"/>
        </w:numPr>
        <w:spacing w:before="0" w:after="0"/>
      </w:pPr>
      <w:r>
        <w:t>Array Length</w:t>
      </w:r>
    </w:p>
    <w:p>
      <w:pPr>
        <w:numPr>
          <w:ilvl w:val="0"/>
          <w:numId w:val="900"/>
        </w:numPr>
        <w:spacing w:before="0" w:after="0"/>
      </w:pPr>
      <w:r>
        <w:t>Literals and Type Casting</w:t>
      </w:r>
    </w:p>
    <w:p>
      <w:pPr>
        <w:numPr>
          <w:ilvl w:val="1"/>
          <w:numId w:val="900"/>
        </w:numPr>
        <w:spacing w:before="0" w:after="0"/>
      </w:pPr>
      <w:r>
        <w:t>Types of Literals</w:t>
      </w:r>
    </w:p>
    <w:p>
      <w:pPr>
        <w:numPr>
          <w:ilvl w:val="2"/>
          <w:numId w:val="900"/>
        </w:numPr>
        <w:spacing w:before="0" w:after="0"/>
      </w:pPr>
      <w:r>
        <w:t>Integer Literals</w:t>
      </w:r>
    </w:p>
    <w:p>
      <w:pPr>
        <w:numPr>
          <w:ilvl w:val="2"/>
          <w:numId w:val="900"/>
        </w:numPr>
        <w:spacing w:before="0" w:after="0"/>
      </w:pPr>
      <w:r>
        <w:t>Floating-Point Literals</w:t>
      </w:r>
    </w:p>
    <w:p>
      <w:pPr>
        <w:numPr>
          <w:ilvl w:val="2"/>
          <w:numId w:val="900"/>
        </w:numPr>
        <w:spacing w:before="0" w:after="0"/>
      </w:pPr>
      <w:r>
        <w:t>Character Literals</w:t>
      </w:r>
    </w:p>
    <w:p>
      <w:pPr>
        <w:numPr>
          <w:ilvl w:val="2"/>
          <w:numId w:val="900"/>
        </w:numPr>
        <w:spacing w:before="0" w:after="0"/>
      </w:pPr>
      <w:r>
        <w:t>String Literals</w:t>
      </w:r>
    </w:p>
    <w:p>
      <w:pPr>
        <w:numPr>
          <w:ilvl w:val="2"/>
          <w:numId w:val="900"/>
        </w:numPr>
        <w:spacing w:before="0" w:after="0"/>
      </w:pPr>
      <w:r>
        <w:t>Boolean Literals</w:t>
      </w:r>
    </w:p>
    <w:p>
      <w:pPr>
        <w:numPr>
          <w:ilvl w:val="1"/>
          <w:numId w:val="900"/>
        </w:numPr>
        <w:spacing w:before="0" w:after="0"/>
      </w:pPr>
      <w:r>
        <w:t>Type Casting</w:t>
      </w:r>
    </w:p>
    <w:p>
      <w:pPr>
        <w:numPr>
          <w:ilvl w:val="2"/>
          <w:numId w:val="900"/>
        </w:numPr>
        <w:spacing w:before="0" w:after="0"/>
      </w:pPr>
      <w:r>
        <w:t>Implicit Casting (Widening)</w:t>
      </w:r>
    </w:p>
    <w:p>
      <w:pPr>
        <w:numPr>
          <w:ilvl w:val="2"/>
          <w:numId w:val="900"/>
        </w:numPr>
        <w:spacing w:before="0" w:after="0"/>
      </w:pPr>
      <w:r>
        <w:t>Explicit Casting (Narrowing)</w:t>
      </w:r>
    </w:p>
    <w:p>
      <w:pPr>
        <w:numPr>
          <w:ilvl w:val="2"/>
          <w:numId w:val="900"/>
        </w:numPr>
        <w:spacing w:before="0" w:after="0"/>
      </w:pPr>
      <w:r>
        <w:t>Casting Between Primitives</w:t>
      </w:r>
    </w:p>
    <w:p>
      <w:pPr>
        <w:numPr>
          <w:ilvl w:val="2"/>
          <w:numId w:val="900"/>
        </w:numPr>
        <w:spacing w:before="0" w:after="0"/>
      </w:pPr>
      <w:r>
        <w:t>Casting Reference Types</w:t>
      </w:r>
    </w:p>
    <w:p>
      <w:pPr>
        <w:numPr>
          <w:ilvl w:val="0"/>
          <w:numId w:val="900"/>
        </w:numPr>
        <w:spacing w:before="0" w:after="0"/>
      </w:pPr>
      <w:r>
        <w:t>Operators</w:t>
      </w:r>
    </w:p>
    <w:p>
      <w:pPr>
        <w:numPr>
          <w:ilvl w:val="1"/>
          <w:numId w:val="900"/>
        </w:numPr>
        <w:spacing w:before="0" w:after="0"/>
      </w:pPr>
      <w:r>
        <w:t>Arithmetic Operators</w:t>
      </w:r>
    </w:p>
    <w:p>
      <w:pPr>
        <w:numPr>
          <w:ilvl w:val="2"/>
          <w:numId w:val="900"/>
        </w:numPr>
        <w:spacing w:before="0" w:after="0"/>
      </w:pPr>
      <w:r>
        <w:t>Addition</w:t>
      </w:r>
    </w:p>
    <w:p>
      <w:pPr>
        <w:numPr>
          <w:ilvl w:val="2"/>
          <w:numId w:val="900"/>
        </w:numPr>
        <w:spacing w:before="0" w:after="0"/>
      </w:pPr>
      <w:r>
        <w:t>Subtraction</w:t>
      </w:r>
    </w:p>
    <w:p>
      <w:pPr>
        <w:numPr>
          <w:ilvl w:val="2"/>
          <w:numId w:val="900"/>
        </w:numPr>
        <w:spacing w:before="0" w:after="0"/>
      </w:pPr>
      <w:r>
        <w:t>Multiplication</w:t>
      </w:r>
    </w:p>
    <w:p>
      <w:pPr>
        <w:numPr>
          <w:ilvl w:val="2"/>
          <w:numId w:val="900"/>
        </w:numPr>
        <w:spacing w:before="0" w:after="0"/>
      </w:pPr>
      <w:r>
        <w:t>Division</w:t>
      </w:r>
    </w:p>
    <w:p>
      <w:pPr>
        <w:numPr>
          <w:ilvl w:val="2"/>
          <w:numId w:val="900"/>
        </w:numPr>
        <w:spacing w:before="0" w:after="0"/>
      </w:pPr>
      <w:r>
        <w:t>Modulus</w:t>
      </w:r>
    </w:p>
    <w:p>
      <w:pPr>
        <w:numPr>
          <w:ilvl w:val="2"/>
          <w:numId w:val="900"/>
        </w:numPr>
        <w:spacing w:before="0" w:after="0"/>
      </w:pPr>
      <w:r>
        <w:t>Increment and Decrement</w:t>
      </w:r>
    </w:p>
    <w:p>
      <w:pPr>
        <w:numPr>
          <w:ilvl w:val="1"/>
          <w:numId w:val="900"/>
        </w:numPr>
        <w:spacing w:before="0" w:after="0"/>
      </w:pPr>
      <w:r>
        <w:t>Relational Operators</w:t>
      </w:r>
    </w:p>
    <w:p>
      <w:pPr>
        <w:numPr>
          <w:ilvl w:val="2"/>
          <w:numId w:val="900"/>
        </w:numPr>
        <w:spacing w:before="0" w:after="0"/>
      </w:pPr>
      <w:r>
        <w:t>Equality and Inequality</w:t>
      </w:r>
    </w:p>
    <w:p>
      <w:pPr>
        <w:numPr>
          <w:ilvl w:val="2"/>
          <w:numId w:val="900"/>
        </w:numPr>
        <w:spacing w:before="0" w:after="0"/>
      </w:pPr>
      <w:r>
        <w:t>Greater Than and Less Than</w:t>
      </w:r>
    </w:p>
    <w:p>
      <w:pPr>
        <w:numPr>
          <w:ilvl w:val="1"/>
          <w:numId w:val="900"/>
        </w:numPr>
        <w:spacing w:before="0" w:after="0"/>
      </w:pPr>
      <w:r>
        <w:t>Logical Operators</w:t>
      </w:r>
    </w:p>
    <w:p>
      <w:pPr>
        <w:numPr>
          <w:ilvl w:val="2"/>
          <w:numId w:val="900"/>
        </w:numPr>
        <w:spacing w:before="0" w:after="0"/>
      </w:pPr>
      <w:r>
        <w:t>AND</w:t>
      </w:r>
    </w:p>
    <w:p>
      <w:pPr>
        <w:numPr>
          <w:ilvl w:val="2"/>
          <w:numId w:val="900"/>
        </w:numPr>
        <w:spacing w:before="0" w:after="0"/>
      </w:pPr>
      <w:r>
        <w:t>OR</w:t>
      </w:r>
    </w:p>
    <w:p>
      <w:pPr>
        <w:numPr>
          <w:ilvl w:val="2"/>
          <w:numId w:val="900"/>
        </w:numPr>
        <w:spacing w:before="0" w:after="0"/>
      </w:pPr>
      <w:r>
        <w:t>NOT</w:t>
      </w:r>
    </w:p>
    <w:p>
      <w:pPr>
        <w:numPr>
          <w:ilvl w:val="1"/>
          <w:numId w:val="900"/>
        </w:numPr>
        <w:spacing w:before="0" w:after="0"/>
      </w:pPr>
      <w:r>
        <w:t>Bitwise Operators</w:t>
      </w:r>
    </w:p>
    <w:p>
      <w:pPr>
        <w:numPr>
          <w:ilvl w:val="2"/>
          <w:numId w:val="900"/>
        </w:numPr>
        <w:spacing w:before="0" w:after="0"/>
      </w:pPr>
      <w:r>
        <w:t>Bitwise AND</w:t>
      </w:r>
    </w:p>
    <w:p>
      <w:pPr>
        <w:numPr>
          <w:ilvl w:val="2"/>
          <w:numId w:val="900"/>
        </w:numPr>
        <w:spacing w:before="0" w:after="0"/>
      </w:pPr>
      <w:r>
        <w:t>Bitwise OR</w:t>
      </w:r>
    </w:p>
    <w:p>
      <w:pPr>
        <w:numPr>
          <w:ilvl w:val="2"/>
          <w:numId w:val="900"/>
        </w:numPr>
        <w:spacing w:before="0" w:after="0"/>
      </w:pPr>
      <w:r>
        <w:t>Bitwise XOR</w:t>
      </w:r>
    </w:p>
    <w:p>
      <w:pPr>
        <w:numPr>
          <w:ilvl w:val="2"/>
          <w:numId w:val="900"/>
        </w:numPr>
        <w:spacing w:before="0" w:after="0"/>
      </w:pPr>
      <w:r>
        <w:t>Bitwise NOT</w:t>
      </w:r>
    </w:p>
    <w:p>
      <w:pPr>
        <w:numPr>
          <w:ilvl w:val="2"/>
          <w:numId w:val="900"/>
        </w:numPr>
        <w:spacing w:before="0" w:after="0"/>
      </w:pPr>
      <w:r>
        <w:t>Shift Operators</w:t>
      </w:r>
    </w:p>
    <w:p>
      <w:pPr>
        <w:numPr>
          <w:ilvl w:val="1"/>
          <w:numId w:val="900"/>
        </w:numPr>
        <w:spacing w:before="0" w:after="0"/>
      </w:pPr>
      <w:r>
        <w:t>Assignment Operators</w:t>
      </w:r>
    </w:p>
    <w:p>
      <w:pPr>
        <w:numPr>
          <w:ilvl w:val="2"/>
          <w:numId w:val="900"/>
        </w:numPr>
        <w:spacing w:before="0" w:after="0"/>
      </w:pPr>
      <w:r>
        <w:t>Simple Assignment</w:t>
      </w:r>
    </w:p>
    <w:p>
      <w:pPr>
        <w:numPr>
          <w:ilvl w:val="2"/>
          <w:numId w:val="900"/>
        </w:numPr>
        <w:spacing w:before="0" w:after="0"/>
      </w:pPr>
      <w:r>
        <w:t>Compound Assignment</w:t>
      </w:r>
    </w:p>
    <w:p>
      <w:pPr>
        <w:numPr>
          <w:ilvl w:val="1"/>
          <w:numId w:val="900"/>
        </w:numPr>
        <w:spacing w:before="0" w:after="0"/>
      </w:pPr>
      <w:r>
        <w:t>Ternary Operator</w:t>
      </w:r>
    </w:p>
    <w:p>
      <w:pPr>
        <w:numPr>
          <w:ilvl w:val="2"/>
          <w:numId w:val="900"/>
        </w:numPr>
        <w:spacing w:before="0" w:after="0"/>
      </w:pPr>
      <w:r>
        <w:t>Syntax and Usage</w:t>
      </w:r>
    </w:p>
    <w:p>
      <w:pPr>
        <w:numPr>
          <w:ilvl w:val="1"/>
          <w:numId w:val="900"/>
        </w:numPr>
        <w:spacing w:before="0" w:after="0"/>
      </w:pPr>
      <w:r>
        <w:t>Operator Precedence</w:t>
      </w:r>
    </w:p>
    <w:p>
      <w:pPr>
        <w:numPr>
          <w:ilvl w:val="2"/>
          <w:numId w:val="900"/>
        </w:numPr>
        <w:spacing w:before="0" w:after="0"/>
      </w:pPr>
      <w:r>
        <w:t>Order of Evaluation</w:t>
      </w:r>
    </w:p>
    <w:p>
      <w:pPr>
        <w:numPr>
          <w:ilvl w:val="2"/>
          <w:numId w:val="900"/>
        </w:numPr>
        <w:spacing w:before="0" w:after="0"/>
      </w:pPr>
      <w:r>
        <w:t>Parentheses Usage</w:t>
      </w:r>
    </w:p>
    <w:p>
      <w:pPr>
        <w:numPr>
          <w:ilvl w:val="0"/>
          <w:numId w:val="900"/>
        </w:numPr>
        <w:spacing w:before="0" w:after="0"/>
      </w:pPr>
      <w:r>
        <w:t>Control Flow Statements</w:t>
      </w:r>
    </w:p>
    <w:p>
      <w:pPr>
        <w:numPr>
          <w:ilvl w:val="1"/>
          <w:numId w:val="900"/>
        </w:numPr>
        <w:spacing w:before="0" w:after="0"/>
      </w:pPr>
      <w:r>
        <w:t>Conditional Statements</w:t>
      </w:r>
    </w:p>
    <w:p>
      <w:pPr>
        <w:numPr>
          <w:ilvl w:val="2"/>
          <w:numId w:val="900"/>
        </w:numPr>
        <w:spacing w:before="0" w:after="0"/>
      </w:pPr>
      <w:r>
        <w:t>if Statement</w:t>
      </w:r>
    </w:p>
    <w:p>
      <w:pPr>
        <w:numPr>
          <w:ilvl w:val="2"/>
          <w:numId w:val="900"/>
        </w:numPr>
        <w:spacing w:before="0" w:after="0"/>
      </w:pPr>
      <w:r>
        <w:t>if-else Statement</w:t>
      </w:r>
    </w:p>
    <w:p>
      <w:pPr>
        <w:numPr>
          <w:ilvl w:val="2"/>
          <w:numId w:val="900"/>
        </w:numPr>
        <w:spacing w:before="0" w:after="0"/>
      </w:pPr>
      <w:r>
        <w:t>Nested if Statements</w:t>
      </w:r>
    </w:p>
    <w:p>
      <w:pPr>
        <w:numPr>
          <w:ilvl w:val="2"/>
          <w:numId w:val="900"/>
        </w:numPr>
        <w:spacing w:before="0" w:after="0"/>
      </w:pPr>
      <w:r>
        <w:t>switch-case Statement</w:t>
      </w:r>
    </w:p>
    <w:p>
      <w:pPr>
        <w:numPr>
          <w:ilvl w:val="3"/>
          <w:numId w:val="900"/>
        </w:numPr>
        <w:spacing w:before="0" w:after="0"/>
      </w:pPr>
      <w:r>
        <w:t>Syntax and Fall-Through</w:t>
      </w:r>
    </w:p>
    <w:p>
      <w:pPr>
        <w:numPr>
          <w:ilvl w:val="3"/>
          <w:numId w:val="900"/>
        </w:numPr>
        <w:spacing w:before="0" w:after="0"/>
      </w:pPr>
      <w:r>
        <w:t>Enhanced Switch (Java 14+)</w:t>
      </w:r>
    </w:p>
    <w:p>
      <w:pPr>
        <w:numPr>
          <w:ilvl w:val="1"/>
          <w:numId w:val="900"/>
        </w:numPr>
        <w:spacing w:before="0" w:after="0"/>
      </w:pPr>
      <w:r>
        <w:t>Looping Statements</w:t>
      </w:r>
    </w:p>
    <w:p>
      <w:pPr>
        <w:numPr>
          <w:ilvl w:val="2"/>
          <w:numId w:val="900"/>
        </w:numPr>
        <w:spacing w:before="0" w:after="0"/>
      </w:pPr>
      <w:r>
        <w:t>for Loop</w:t>
      </w:r>
    </w:p>
    <w:p>
      <w:pPr>
        <w:numPr>
          <w:ilvl w:val="3"/>
          <w:numId w:val="900"/>
        </w:numPr>
        <w:spacing w:before="0" w:after="0"/>
      </w:pPr>
      <w:r>
        <w:t>Initialization, Condition, Update</w:t>
      </w:r>
    </w:p>
    <w:p>
      <w:pPr>
        <w:numPr>
          <w:ilvl w:val="2"/>
          <w:numId w:val="900"/>
        </w:numPr>
        <w:spacing w:before="0" w:after="0"/>
      </w:pPr>
      <w:r>
        <w:t>while Loop</w:t>
      </w:r>
    </w:p>
    <w:p>
      <w:pPr>
        <w:numPr>
          <w:ilvl w:val="3"/>
          <w:numId w:val="900"/>
        </w:numPr>
        <w:spacing w:before="0" w:after="0"/>
      </w:pPr>
      <w:r>
        <w:t>Entry Condition</w:t>
      </w:r>
    </w:p>
    <w:p>
      <w:pPr>
        <w:numPr>
          <w:ilvl w:val="2"/>
          <w:numId w:val="900"/>
        </w:numPr>
        <w:spacing w:before="0" w:after="0"/>
      </w:pPr>
      <w:r>
        <w:t>do-while Loop</w:t>
      </w:r>
    </w:p>
    <w:p>
      <w:pPr>
        <w:numPr>
          <w:ilvl w:val="3"/>
          <w:numId w:val="900"/>
        </w:numPr>
        <w:spacing w:before="0" w:after="0"/>
      </w:pPr>
      <w:r>
        <w:t>Exit Condition</w:t>
      </w:r>
    </w:p>
    <w:p>
      <w:pPr>
        <w:numPr>
          <w:ilvl w:val="2"/>
          <w:numId w:val="900"/>
        </w:numPr>
        <w:spacing w:before="0" w:after="0"/>
      </w:pPr>
      <w:r>
        <w:t>Enhanced for Loop (for-each)</w:t>
      </w:r>
    </w:p>
    <w:p>
      <w:pPr>
        <w:numPr>
          <w:ilvl w:val="3"/>
          <w:numId w:val="900"/>
        </w:numPr>
        <w:spacing w:before="0" w:after="0"/>
      </w:pPr>
      <w:r>
        <w:t>Iterating Arrays and Collections</w:t>
      </w:r>
    </w:p>
    <w:p>
      <w:pPr>
        <w:numPr>
          <w:ilvl w:val="1"/>
          <w:numId w:val="900"/>
        </w:numPr>
        <w:spacing w:before="0" w:after="0"/>
      </w:pPr>
      <w:r>
        <w:t>Branching Statements</w:t>
      </w:r>
    </w:p>
    <w:p>
      <w:pPr>
        <w:numPr>
          <w:ilvl w:val="2"/>
          <w:numId w:val="900"/>
        </w:numPr>
        <w:spacing w:before="0" w:after="0"/>
      </w:pPr>
      <w:r>
        <w:t>break Statement</w:t>
      </w:r>
    </w:p>
    <w:p>
      <w:pPr>
        <w:numPr>
          <w:ilvl w:val="3"/>
          <w:numId w:val="900"/>
        </w:numPr>
        <w:spacing w:before="0" w:after="0"/>
      </w:pPr>
      <w:r>
        <w:t>Exiting Loops and Switches</w:t>
      </w:r>
    </w:p>
    <w:p>
      <w:pPr>
        <w:numPr>
          <w:ilvl w:val="2"/>
          <w:numId w:val="900"/>
        </w:numPr>
        <w:spacing w:before="0" w:after="0"/>
      </w:pPr>
      <w:r>
        <w:t>continue Statement</w:t>
      </w:r>
    </w:p>
    <w:p>
      <w:pPr>
        <w:numPr>
          <w:ilvl w:val="3"/>
          <w:numId w:val="900"/>
        </w:numPr>
        <w:spacing w:before="0" w:after="0"/>
      </w:pPr>
      <w:r>
        <w:t>Skipping Iterations</w:t>
      </w:r>
    </w:p>
    <w:p>
      <w:pPr>
        <w:numPr>
          <w:ilvl w:val="2"/>
          <w:numId w:val="900"/>
        </w:numPr>
        <w:spacing w:before="0" w:after="0"/>
      </w:pPr>
      <w:r>
        <w:t>return Statement</w:t>
      </w:r>
    </w:p>
    <w:p>
      <w:pPr>
        <w:numPr>
          <w:ilvl w:val="3"/>
          <w:numId w:val="900"/>
        </w:numPr>
        <w:spacing w:before="0" w:after="0"/>
      </w:pPr>
      <w:r>
        <w:t>Returning Values from Methods</w:t>
      </w:r>
    </w:p>
    <w:p>
      <w:pPr>
        <w:numPr>
          <w:ilvl w:val="0"/>
          <w:numId w:val="900"/>
        </w:numPr>
        <w:spacing w:before="0" w:after="0"/>
      </w:pPr>
      <w:r>
        <w:t>Arrays</w:t>
      </w:r>
    </w:p>
    <w:p>
      <w:pPr>
        <w:numPr>
          <w:ilvl w:val="1"/>
          <w:numId w:val="900"/>
        </w:numPr>
        <w:spacing w:before="0" w:after="0"/>
      </w:pPr>
      <w:r>
        <w:t>Declaration and Initialization</w:t>
      </w:r>
    </w:p>
    <w:p>
      <w:pPr>
        <w:numPr>
          <w:ilvl w:val="2"/>
          <w:numId w:val="900"/>
        </w:numPr>
        <w:spacing w:before="0" w:after="0"/>
      </w:pPr>
      <w:r>
        <w:t>Single-Dimensional Arrays</w:t>
      </w:r>
    </w:p>
    <w:p>
      <w:pPr>
        <w:numPr>
          <w:ilvl w:val="2"/>
          <w:numId w:val="900"/>
        </w:numPr>
        <w:spacing w:before="0" w:after="0"/>
      </w:pPr>
      <w:r>
        <w:t>Array Literals</w:t>
      </w:r>
    </w:p>
    <w:p>
      <w:pPr>
        <w:numPr>
          <w:ilvl w:val="1"/>
          <w:numId w:val="900"/>
        </w:numPr>
        <w:spacing w:before="0" w:after="0"/>
      </w:pPr>
      <w:r>
        <w:t>Accessing Array Elements</w:t>
      </w:r>
    </w:p>
    <w:p>
      <w:pPr>
        <w:numPr>
          <w:ilvl w:val="2"/>
          <w:numId w:val="900"/>
        </w:numPr>
        <w:spacing w:before="0" w:after="0"/>
      </w:pPr>
      <w:r>
        <w:t>Indexing</w:t>
      </w:r>
    </w:p>
    <w:p>
      <w:pPr>
        <w:numPr>
          <w:ilvl w:val="2"/>
          <w:numId w:val="900"/>
        </w:numPr>
        <w:spacing w:before="0" w:after="0"/>
      </w:pPr>
      <w:r>
        <w:t>Array Length Property</w:t>
      </w:r>
    </w:p>
    <w:p>
      <w:pPr>
        <w:numPr>
          <w:ilvl w:val="1"/>
          <w:numId w:val="900"/>
        </w:numPr>
        <w:spacing w:before="0" w:after="0"/>
      </w:pPr>
      <w:r>
        <w:t>Multidimensional Arrays</w:t>
      </w:r>
    </w:p>
    <w:p>
      <w:pPr>
        <w:numPr>
          <w:ilvl w:val="2"/>
          <w:numId w:val="900"/>
        </w:numPr>
        <w:spacing w:before="0" w:after="0"/>
      </w:pPr>
      <w:r>
        <w:t>Declaration and Initialization</w:t>
      </w:r>
    </w:p>
    <w:p>
      <w:pPr>
        <w:numPr>
          <w:ilvl w:val="2"/>
          <w:numId w:val="900"/>
        </w:numPr>
        <w:spacing w:before="0" w:after="0"/>
      </w:pPr>
      <w:r>
        <w:t>Accessing Elements</w:t>
      </w:r>
    </w:p>
    <w:p>
      <w:pPr>
        <w:numPr>
          <w:ilvl w:val="1"/>
          <w:numId w:val="900"/>
        </w:numPr>
        <w:spacing w:before="0" w:after="0"/>
      </w:pPr>
      <w:r>
        <w:t>The java.util.Arrays Utility Class</w:t>
      </w:r>
    </w:p>
    <w:p>
      <w:pPr>
        <w:numPr>
          <w:ilvl w:val="2"/>
          <w:numId w:val="900"/>
        </w:numPr>
        <w:spacing w:before="0" w:after="0"/>
      </w:pPr>
      <w:r>
        <w:t>Sorting Arrays</w:t>
      </w:r>
    </w:p>
    <w:p>
      <w:pPr>
        <w:numPr>
          <w:ilvl w:val="2"/>
          <w:numId w:val="900"/>
        </w:numPr>
        <w:spacing w:before="0" w:after="0"/>
      </w:pPr>
      <w:r>
        <w:t>Searching Arrays</w:t>
      </w:r>
    </w:p>
    <w:p>
      <w:pPr>
        <w:numPr>
          <w:ilvl w:val="2"/>
          <w:numId w:val="900"/>
        </w:numPr>
        <w:spacing w:before="0" w:after="0"/>
      </w:pPr>
      <w:r>
        <w:t>Filling Arrays</w:t>
      </w:r>
    </w:p>
    <w:p>
      <w:pPr>
        <w:numPr>
          <w:ilvl w:val="2"/>
          <w:numId w:val="900"/>
        </w:numPr>
        <w:spacing w:before="0" w:after="0"/>
      </w:pPr>
      <w:r>
        <w:t>Copying Arrays</w:t>
      </w:r>
    </w:p>
    <w:p>
      <w:pPr>
        <w:pStyle w:val="Heading1"/>
      </w:pPr>
      <w:r>
        <w:t>Object-Oriented Programming (OOP) in Java</w:t>
      </w:r>
    </w:p>
    <w:p>
      <w:pPr>
        <w:numPr>
          <w:ilvl w:val="0"/>
          <w:numId w:val="900"/>
        </w:numPr>
        <w:spacing w:before="0" w:after="0"/>
      </w:pPr>
      <w:r>
        <w:t>Core OOP Concepts</w:t>
      </w:r>
    </w:p>
    <w:p>
      <w:pPr>
        <w:numPr>
          <w:ilvl w:val="1"/>
          <w:numId w:val="900"/>
        </w:numPr>
        <w:spacing w:before="0" w:after="0"/>
      </w:pPr>
      <w:r>
        <w:t>Encapsulation</w:t>
      </w:r>
    </w:p>
    <w:p>
      <w:pPr>
        <w:numPr>
          <w:ilvl w:val="2"/>
          <w:numId w:val="900"/>
        </w:numPr>
        <w:spacing w:before="0" w:after="0"/>
      </w:pPr>
      <w:r>
        <w:t>Data Hiding</w:t>
      </w:r>
    </w:p>
    <w:p>
      <w:pPr>
        <w:numPr>
          <w:ilvl w:val="2"/>
          <w:numId w:val="900"/>
        </w:numPr>
        <w:spacing w:before="0" w:after="0"/>
      </w:pPr>
      <w:r>
        <w:t>Accessors and Mutators (Getters and Setters)</w:t>
      </w:r>
    </w:p>
    <w:p>
      <w:pPr>
        <w:numPr>
          <w:ilvl w:val="1"/>
          <w:numId w:val="900"/>
        </w:numPr>
        <w:spacing w:before="0" w:after="0"/>
      </w:pPr>
      <w:r>
        <w:t>Inheritance</w:t>
      </w:r>
    </w:p>
    <w:p>
      <w:pPr>
        <w:numPr>
          <w:ilvl w:val="2"/>
          <w:numId w:val="900"/>
        </w:numPr>
        <w:spacing w:before="0" w:after="0"/>
      </w:pPr>
      <w:r>
        <w:t>Code Reuse</w:t>
      </w:r>
    </w:p>
    <w:p>
      <w:pPr>
        <w:numPr>
          <w:ilvl w:val="2"/>
          <w:numId w:val="900"/>
        </w:numPr>
        <w:spacing w:before="0" w:after="0"/>
      </w:pPr>
      <w:r>
        <w:t>IS-A Relationship</w:t>
      </w:r>
    </w:p>
    <w:p>
      <w:pPr>
        <w:numPr>
          <w:ilvl w:val="1"/>
          <w:numId w:val="900"/>
        </w:numPr>
        <w:spacing w:before="0" w:after="0"/>
      </w:pPr>
      <w:r>
        <w:t>Polymorphism</w:t>
      </w:r>
    </w:p>
    <w:p>
      <w:pPr>
        <w:numPr>
          <w:ilvl w:val="2"/>
          <w:numId w:val="900"/>
        </w:numPr>
        <w:spacing w:before="0" w:after="0"/>
      </w:pPr>
      <w:r>
        <w:t>Method Overriding</w:t>
      </w:r>
    </w:p>
    <w:p>
      <w:pPr>
        <w:numPr>
          <w:ilvl w:val="2"/>
          <w:numId w:val="900"/>
        </w:numPr>
        <w:spacing w:before="0" w:after="0"/>
      </w:pPr>
      <w:r>
        <w:t>Dynamic Method Dispatch</w:t>
      </w:r>
    </w:p>
    <w:p>
      <w:pPr>
        <w:numPr>
          <w:ilvl w:val="1"/>
          <w:numId w:val="900"/>
        </w:numPr>
        <w:spacing w:before="0" w:after="0"/>
      </w:pPr>
      <w:r>
        <w:t>Abstraction</w:t>
      </w:r>
    </w:p>
    <w:p>
      <w:pPr>
        <w:numPr>
          <w:ilvl w:val="2"/>
          <w:numId w:val="900"/>
        </w:numPr>
        <w:spacing w:before="0" w:after="0"/>
      </w:pPr>
      <w:r>
        <w:t>Abstract Classes</w:t>
      </w:r>
    </w:p>
    <w:p>
      <w:pPr>
        <w:numPr>
          <w:ilvl w:val="2"/>
          <w:numId w:val="900"/>
        </w:numPr>
        <w:spacing w:before="0" w:after="0"/>
      </w:pPr>
      <w:r>
        <w:t>Interfaces</w:t>
      </w:r>
    </w:p>
    <w:p>
      <w:pPr>
        <w:numPr>
          <w:ilvl w:val="0"/>
          <w:numId w:val="900"/>
        </w:numPr>
        <w:spacing w:before="0" w:after="0"/>
      </w:pPr>
      <w:r>
        <w:t>Classes and Objects</w:t>
      </w:r>
    </w:p>
    <w:p>
      <w:pPr>
        <w:numPr>
          <w:ilvl w:val="1"/>
          <w:numId w:val="900"/>
        </w:numPr>
        <w:spacing w:before="0" w:after="0"/>
      </w:pPr>
      <w:r>
        <w:t>Defining a Class</w:t>
      </w:r>
    </w:p>
    <w:p>
      <w:pPr>
        <w:numPr>
          <w:ilvl w:val="2"/>
          <w:numId w:val="900"/>
        </w:numPr>
        <w:spacing w:before="0" w:after="0"/>
      </w:pPr>
      <w:r>
        <w:t>Class Syntax</w:t>
      </w:r>
    </w:p>
    <w:p>
      <w:pPr>
        <w:numPr>
          <w:ilvl w:val="2"/>
          <w:numId w:val="900"/>
        </w:numPr>
        <w:spacing w:before="0" w:after="0"/>
      </w:pPr>
      <w:r>
        <w:t>Class Members</w:t>
      </w:r>
    </w:p>
    <w:p>
      <w:pPr>
        <w:numPr>
          <w:ilvl w:val="1"/>
          <w:numId w:val="900"/>
        </w:numPr>
        <w:spacing w:before="0" w:after="0"/>
      </w:pPr>
      <w:r>
        <w:t>Fields (Instance Variables)</w:t>
      </w:r>
    </w:p>
    <w:p>
      <w:pPr>
        <w:numPr>
          <w:ilvl w:val="2"/>
          <w:numId w:val="900"/>
        </w:numPr>
        <w:spacing w:before="0" w:after="0"/>
      </w:pPr>
      <w:r>
        <w:t>Declaration and Initialization</w:t>
      </w:r>
    </w:p>
    <w:p>
      <w:pPr>
        <w:numPr>
          <w:ilvl w:val="2"/>
          <w:numId w:val="900"/>
        </w:numPr>
        <w:spacing w:before="0" w:after="0"/>
      </w:pPr>
      <w:r>
        <w:t>Access Modifiers</w:t>
      </w:r>
    </w:p>
    <w:p>
      <w:pPr>
        <w:numPr>
          <w:ilvl w:val="1"/>
          <w:numId w:val="900"/>
        </w:numPr>
        <w:spacing w:before="0" w:after="0"/>
      </w:pPr>
      <w:r>
        <w:t>Methods (Instance Methods)</w:t>
      </w:r>
    </w:p>
    <w:p>
      <w:pPr>
        <w:numPr>
          <w:ilvl w:val="2"/>
          <w:numId w:val="900"/>
        </w:numPr>
        <w:spacing w:before="0" w:after="0"/>
      </w:pPr>
      <w:r>
        <w:t>Method Declaration</w:t>
      </w:r>
    </w:p>
    <w:p>
      <w:pPr>
        <w:numPr>
          <w:ilvl w:val="2"/>
          <w:numId w:val="900"/>
        </w:numPr>
        <w:spacing w:before="0" w:after="0"/>
      </w:pPr>
      <w:r>
        <w:t>Method Invocation</w:t>
      </w:r>
    </w:p>
    <w:p>
      <w:pPr>
        <w:numPr>
          <w:ilvl w:val="1"/>
          <w:numId w:val="900"/>
        </w:numPr>
        <w:spacing w:before="0" w:after="0"/>
      </w:pPr>
      <w:r>
        <w:t>Creating Objects (Instantiation)</w:t>
      </w:r>
    </w:p>
    <w:p>
      <w:pPr>
        <w:numPr>
          <w:ilvl w:val="2"/>
          <w:numId w:val="900"/>
        </w:numPr>
        <w:spacing w:before="0" w:after="0"/>
      </w:pPr>
      <w:r>
        <w:t>Using the new Keyword</w:t>
      </w:r>
    </w:p>
    <w:p>
      <w:pPr>
        <w:numPr>
          <w:ilvl w:val="2"/>
          <w:numId w:val="900"/>
        </w:numPr>
        <w:spacing w:before="0" w:after="0"/>
      </w:pPr>
      <w:r>
        <w:t>Reference Variables</w:t>
      </w:r>
    </w:p>
    <w:p>
      <w:pPr>
        <w:numPr>
          <w:ilvl w:val="1"/>
          <w:numId w:val="900"/>
        </w:numPr>
        <w:spacing w:before="0" w:after="0"/>
      </w:pPr>
      <w:r>
        <w:t>The new Keyword</w:t>
      </w:r>
    </w:p>
    <w:p>
      <w:pPr>
        <w:numPr>
          <w:ilvl w:val="2"/>
          <w:numId w:val="900"/>
        </w:numPr>
        <w:spacing w:before="0" w:after="0"/>
      </w:pPr>
      <w:r>
        <w:t>Memory Allocation</w:t>
      </w:r>
    </w:p>
    <w:p>
      <w:pPr>
        <w:numPr>
          <w:ilvl w:val="0"/>
          <w:numId w:val="900"/>
        </w:numPr>
        <w:spacing w:before="0" w:after="0"/>
      </w:pPr>
      <w:r>
        <w:t>Constructors</w:t>
      </w:r>
    </w:p>
    <w:p>
      <w:pPr>
        <w:numPr>
          <w:ilvl w:val="1"/>
          <w:numId w:val="900"/>
        </w:numPr>
        <w:spacing w:before="0" w:after="0"/>
      </w:pPr>
      <w:r>
        <w:t>Purpose of Constructors</w:t>
      </w:r>
    </w:p>
    <w:p>
      <w:pPr>
        <w:numPr>
          <w:ilvl w:val="1"/>
          <w:numId w:val="900"/>
        </w:numPr>
        <w:spacing w:before="0" w:after="0"/>
      </w:pPr>
      <w:r>
        <w:t>Default Constructor</w:t>
      </w:r>
    </w:p>
    <w:p>
      <w:pPr>
        <w:numPr>
          <w:ilvl w:val="1"/>
          <w:numId w:val="900"/>
        </w:numPr>
        <w:spacing w:before="0" w:after="0"/>
      </w:pPr>
      <w:r>
        <w:t>Parameterized Constructors</w:t>
      </w:r>
    </w:p>
    <w:p>
      <w:pPr>
        <w:numPr>
          <w:ilvl w:val="1"/>
          <w:numId w:val="900"/>
        </w:numPr>
        <w:spacing w:before="0" w:after="0"/>
      </w:pPr>
      <w:r>
        <w:t>Constructor Overloading</w:t>
      </w:r>
    </w:p>
    <w:p>
      <w:pPr>
        <w:numPr>
          <w:ilvl w:val="1"/>
          <w:numId w:val="900"/>
        </w:numPr>
        <w:spacing w:before="0" w:after="0"/>
      </w:pPr>
      <w:r>
        <w:t>The this Keyword</w:t>
      </w:r>
    </w:p>
    <w:p>
      <w:pPr>
        <w:numPr>
          <w:ilvl w:val="2"/>
          <w:numId w:val="900"/>
        </w:numPr>
        <w:spacing w:before="0" w:after="0"/>
      </w:pPr>
      <w:r>
        <w:t>Referring to Current Object</w:t>
      </w:r>
    </w:p>
    <w:p>
      <w:pPr>
        <w:numPr>
          <w:ilvl w:val="2"/>
          <w:numId w:val="900"/>
        </w:numPr>
        <w:spacing w:before="0" w:after="0"/>
      </w:pPr>
      <w:r>
        <w:t>Constructor Chaining</w:t>
      </w:r>
    </w:p>
    <w:p>
      <w:pPr>
        <w:numPr>
          <w:ilvl w:val="0"/>
          <w:numId w:val="900"/>
        </w:numPr>
        <w:spacing w:before="0" w:after="0"/>
      </w:pPr>
      <w:r>
        <w:t>Methods in Depth</w:t>
      </w:r>
    </w:p>
    <w:p>
      <w:pPr>
        <w:numPr>
          <w:ilvl w:val="1"/>
          <w:numId w:val="900"/>
        </w:numPr>
        <w:spacing w:before="0" w:after="0"/>
      </w:pPr>
      <w:r>
        <w:t>Method Signature</w:t>
      </w:r>
    </w:p>
    <w:p>
      <w:pPr>
        <w:numPr>
          <w:ilvl w:val="2"/>
          <w:numId w:val="900"/>
        </w:numPr>
        <w:spacing w:before="0" w:after="0"/>
      </w:pPr>
      <w:r>
        <w:t>Name, Parameters, Return Type</w:t>
      </w:r>
    </w:p>
    <w:p>
      <w:pPr>
        <w:numPr>
          <w:ilvl w:val="1"/>
          <w:numId w:val="900"/>
        </w:numPr>
        <w:spacing w:before="0" w:after="0"/>
      </w:pPr>
      <w:r>
        <w:t>Method Overloading</w:t>
      </w:r>
    </w:p>
    <w:p>
      <w:pPr>
        <w:numPr>
          <w:ilvl w:val="2"/>
          <w:numId w:val="900"/>
        </w:numPr>
        <w:spacing w:before="0" w:after="0"/>
      </w:pPr>
      <w:r>
        <w:t>Rules for Overloading</w:t>
      </w:r>
    </w:p>
    <w:p>
      <w:pPr>
        <w:numPr>
          <w:ilvl w:val="1"/>
          <w:numId w:val="900"/>
        </w:numPr>
        <w:spacing w:before="0" w:after="0"/>
      </w:pPr>
      <w:r>
        <w:t>Passing Arguments</w:t>
      </w:r>
    </w:p>
    <w:p>
      <w:pPr>
        <w:numPr>
          <w:ilvl w:val="2"/>
          <w:numId w:val="900"/>
        </w:numPr>
        <w:spacing w:before="0" w:after="0"/>
      </w:pPr>
      <w:r>
        <w:t>Pass-by-Value Semantics</w:t>
      </w:r>
    </w:p>
    <w:p>
      <w:pPr>
        <w:numPr>
          <w:ilvl w:val="2"/>
          <w:numId w:val="900"/>
        </w:numPr>
        <w:spacing w:before="0" w:after="0"/>
      </w:pPr>
      <w:r>
        <w:t>Effects on Primitives and References</w:t>
      </w:r>
    </w:p>
    <w:p>
      <w:pPr>
        <w:numPr>
          <w:ilvl w:val="1"/>
          <w:numId w:val="900"/>
        </w:numPr>
        <w:spacing w:before="0" w:after="0"/>
      </w:pPr>
      <w:r>
        <w:t>Returning Values</w:t>
      </w:r>
    </w:p>
    <w:p>
      <w:pPr>
        <w:numPr>
          <w:ilvl w:val="2"/>
          <w:numId w:val="900"/>
        </w:numPr>
        <w:spacing w:before="0" w:after="0"/>
      </w:pPr>
      <w:r>
        <w:t>Return Types</w:t>
      </w:r>
    </w:p>
    <w:p>
      <w:pPr>
        <w:numPr>
          <w:ilvl w:val="2"/>
          <w:numId w:val="900"/>
        </w:numPr>
        <w:spacing w:before="0" w:after="0"/>
      </w:pPr>
      <w:r>
        <w:t>Void Methods</w:t>
      </w:r>
    </w:p>
    <w:p>
      <w:pPr>
        <w:numPr>
          <w:ilvl w:val="0"/>
          <w:numId w:val="900"/>
        </w:numPr>
        <w:spacing w:before="0" w:after="0"/>
      </w:pPr>
      <w:r>
        <w:t>Access Modifiers</w:t>
      </w:r>
    </w:p>
    <w:p>
      <w:pPr>
        <w:numPr>
          <w:ilvl w:val="1"/>
          <w:numId w:val="900"/>
        </w:numPr>
        <w:spacing w:before="0" w:after="0"/>
      </w:pPr>
      <w:r>
        <w:t>public</w:t>
      </w:r>
    </w:p>
    <w:p>
      <w:pPr>
        <w:numPr>
          <w:ilvl w:val="2"/>
          <w:numId w:val="900"/>
        </w:numPr>
        <w:spacing w:before="0" w:after="0"/>
      </w:pPr>
      <w:r>
        <w:t>Accessibility</w:t>
      </w:r>
    </w:p>
    <w:p>
      <w:pPr>
        <w:numPr>
          <w:ilvl w:val="1"/>
          <w:numId w:val="900"/>
        </w:numPr>
        <w:spacing w:before="0" w:after="0"/>
      </w:pPr>
      <w:r>
        <w:t>protected</w:t>
      </w:r>
    </w:p>
    <w:p>
      <w:pPr>
        <w:numPr>
          <w:ilvl w:val="2"/>
          <w:numId w:val="900"/>
        </w:numPr>
        <w:spacing w:before="0" w:after="0"/>
      </w:pPr>
      <w:r>
        <w:t>Package and Subclass Access</w:t>
      </w:r>
    </w:p>
    <w:p>
      <w:pPr>
        <w:numPr>
          <w:ilvl w:val="1"/>
          <w:numId w:val="900"/>
        </w:numPr>
        <w:spacing w:before="0" w:after="0"/>
      </w:pPr>
      <w:r>
        <w:t>private</w:t>
      </w:r>
    </w:p>
    <w:p>
      <w:pPr>
        <w:numPr>
          <w:ilvl w:val="2"/>
          <w:numId w:val="900"/>
        </w:numPr>
        <w:spacing w:before="0" w:after="0"/>
      </w:pPr>
      <w:r>
        <w:t>Encapsulation</w:t>
      </w:r>
    </w:p>
    <w:p>
      <w:pPr>
        <w:numPr>
          <w:ilvl w:val="1"/>
          <w:numId w:val="900"/>
        </w:numPr>
        <w:spacing w:before="0" w:after="0"/>
      </w:pPr>
      <w:r>
        <w:t>Default (Package-Private)</w:t>
      </w:r>
    </w:p>
    <w:p>
      <w:pPr>
        <w:numPr>
          <w:ilvl w:val="2"/>
          <w:numId w:val="900"/>
        </w:numPr>
        <w:spacing w:before="0" w:after="0"/>
      </w:pPr>
      <w:r>
        <w:t>No Modifier</w:t>
      </w:r>
    </w:p>
    <w:p>
      <w:pPr>
        <w:numPr>
          <w:ilvl w:val="0"/>
          <w:numId w:val="900"/>
        </w:numPr>
        <w:spacing w:before="0" w:after="0"/>
      </w:pPr>
      <w:r>
        <w:t>Static Members</w:t>
      </w:r>
    </w:p>
    <w:p>
      <w:pPr>
        <w:numPr>
          <w:ilvl w:val="1"/>
          <w:numId w:val="900"/>
        </w:numPr>
        <w:spacing w:before="0" w:after="0"/>
      </w:pPr>
      <w:r>
        <w:t>The static Keyword</w:t>
      </w:r>
    </w:p>
    <w:p>
      <w:pPr>
        <w:numPr>
          <w:ilvl w:val="1"/>
          <w:numId w:val="900"/>
        </w:numPr>
        <w:spacing w:before="0" w:after="0"/>
      </w:pPr>
      <w:r>
        <w:t>Static Variables (Class Variables)</w:t>
      </w:r>
    </w:p>
    <w:p>
      <w:pPr>
        <w:numPr>
          <w:ilvl w:val="1"/>
          <w:numId w:val="900"/>
        </w:numPr>
        <w:spacing w:before="0" w:after="0"/>
      </w:pPr>
      <w:r>
        <w:t>Static Methods</w:t>
      </w:r>
    </w:p>
    <w:p>
      <w:pPr>
        <w:numPr>
          <w:ilvl w:val="1"/>
          <w:numId w:val="900"/>
        </w:numPr>
        <w:spacing w:before="0" w:after="0"/>
      </w:pPr>
      <w:r>
        <w:t>Static Blocks</w:t>
      </w:r>
    </w:p>
    <w:p>
      <w:pPr>
        <w:numPr>
          <w:ilvl w:val="1"/>
          <w:numId w:val="900"/>
        </w:numPr>
        <w:spacing w:before="0" w:after="0"/>
      </w:pPr>
      <w:r>
        <w:t>Static Import</w:t>
      </w:r>
    </w:p>
    <w:p>
      <w:pPr>
        <w:numPr>
          <w:ilvl w:val="0"/>
          <w:numId w:val="900"/>
        </w:numPr>
        <w:spacing w:before="0" w:after="0"/>
      </w:pPr>
      <w:r>
        <w:t>Inheritance (extends)</w:t>
      </w:r>
    </w:p>
    <w:p>
      <w:pPr>
        <w:numPr>
          <w:ilvl w:val="1"/>
          <w:numId w:val="900"/>
        </w:numPr>
        <w:spacing w:before="0" w:after="0"/>
      </w:pPr>
      <w:r>
        <w:t>Superclass and Subclass Relationships</w:t>
      </w:r>
    </w:p>
    <w:p>
      <w:pPr>
        <w:numPr>
          <w:ilvl w:val="1"/>
          <w:numId w:val="900"/>
        </w:numPr>
        <w:spacing w:before="0" w:after="0"/>
      </w:pPr>
      <w:r>
        <w:t>The super Keyword</w:t>
      </w:r>
    </w:p>
    <w:p>
      <w:pPr>
        <w:numPr>
          <w:ilvl w:val="2"/>
          <w:numId w:val="900"/>
        </w:numPr>
        <w:spacing w:before="0" w:after="0"/>
      </w:pPr>
      <w:r>
        <w:t>Accessing Superclass Members</w:t>
      </w:r>
    </w:p>
    <w:p>
      <w:pPr>
        <w:numPr>
          <w:ilvl w:val="2"/>
          <w:numId w:val="900"/>
        </w:numPr>
        <w:spacing w:before="0" w:after="0"/>
      </w:pPr>
      <w:r>
        <w:t>Invoking Superclass Constructors</w:t>
      </w:r>
    </w:p>
    <w:p>
      <w:pPr>
        <w:numPr>
          <w:ilvl w:val="1"/>
          <w:numId w:val="900"/>
        </w:numPr>
        <w:spacing w:before="0" w:after="0"/>
      </w:pPr>
      <w:r>
        <w:t>Method Overriding</w:t>
      </w:r>
    </w:p>
    <w:p>
      <w:pPr>
        <w:numPr>
          <w:ilvl w:val="2"/>
          <w:numId w:val="900"/>
        </w:numPr>
        <w:spacing w:before="0" w:after="0"/>
      </w:pPr>
      <w:r>
        <w:t>Rules and Annotations</w:t>
      </w:r>
    </w:p>
    <w:p>
      <w:pPr>
        <w:numPr>
          <w:ilvl w:val="1"/>
          <w:numId w:val="900"/>
        </w:numPr>
        <w:spacing w:before="0" w:after="0"/>
      </w:pPr>
      <w:r>
        <w:t>The @Override Annotation</w:t>
      </w:r>
    </w:p>
    <w:p>
      <w:pPr>
        <w:numPr>
          <w:ilvl w:val="1"/>
          <w:numId w:val="900"/>
        </w:numPr>
        <w:spacing w:before="0" w:after="0"/>
      </w:pPr>
      <w:r>
        <w:t>The final Keyword</w:t>
      </w:r>
    </w:p>
    <w:p>
      <w:pPr>
        <w:numPr>
          <w:ilvl w:val="2"/>
          <w:numId w:val="900"/>
        </w:numPr>
        <w:spacing w:before="0" w:after="0"/>
      </w:pPr>
      <w:r>
        <w:t>Final Classes</w:t>
      </w:r>
    </w:p>
    <w:p>
      <w:pPr>
        <w:numPr>
          <w:ilvl w:val="2"/>
          <w:numId w:val="900"/>
        </w:numPr>
        <w:spacing w:before="0" w:after="0"/>
      </w:pPr>
      <w:r>
        <w:t>Final Methods</w:t>
      </w:r>
    </w:p>
    <w:p>
      <w:pPr>
        <w:numPr>
          <w:ilvl w:val="2"/>
          <w:numId w:val="900"/>
        </w:numPr>
        <w:spacing w:before="0" w:after="0"/>
      </w:pPr>
      <w:r>
        <w:t>Final Variables (Constants)</w:t>
      </w:r>
    </w:p>
    <w:p>
      <w:pPr>
        <w:numPr>
          <w:ilvl w:val="0"/>
          <w:numId w:val="900"/>
        </w:numPr>
        <w:spacing w:before="0" w:after="0"/>
      </w:pPr>
      <w:r>
        <w:t>Polymorphism</w:t>
      </w:r>
    </w:p>
    <w:p>
      <w:pPr>
        <w:numPr>
          <w:ilvl w:val="1"/>
          <w:numId w:val="900"/>
        </w:numPr>
        <w:spacing w:before="0" w:after="0"/>
      </w:pPr>
      <w:r>
        <w:t>Runtime Polymorphism</w:t>
      </w:r>
    </w:p>
    <w:p>
      <w:pPr>
        <w:numPr>
          <w:ilvl w:val="2"/>
          <w:numId w:val="900"/>
        </w:numPr>
        <w:spacing w:before="0" w:after="0"/>
      </w:pPr>
      <w:r>
        <w:t>Dynamic Method Dispatch</w:t>
      </w:r>
    </w:p>
    <w:p>
      <w:pPr>
        <w:numPr>
          <w:ilvl w:val="1"/>
          <w:numId w:val="900"/>
        </w:numPr>
        <w:spacing w:before="0" w:after="0"/>
      </w:pPr>
      <w:r>
        <w:t>The instanceof Operator</w:t>
      </w:r>
    </w:p>
    <w:p>
      <w:pPr>
        <w:numPr>
          <w:ilvl w:val="2"/>
          <w:numId w:val="900"/>
        </w:numPr>
        <w:spacing w:before="0" w:after="0"/>
      </w:pPr>
      <w:r>
        <w:t>Type Checking</w:t>
      </w:r>
    </w:p>
    <w:p>
      <w:pPr>
        <w:numPr>
          <w:ilvl w:val="0"/>
          <w:numId w:val="900"/>
        </w:numPr>
        <w:spacing w:before="0" w:after="0"/>
      </w:pPr>
      <w:r>
        <w:t>Abstraction</w:t>
      </w:r>
    </w:p>
    <w:p>
      <w:pPr>
        <w:numPr>
          <w:ilvl w:val="1"/>
          <w:numId w:val="900"/>
        </w:numPr>
        <w:spacing w:before="0" w:after="0"/>
      </w:pPr>
      <w:r>
        <w:t>Abstract Classes</w:t>
      </w:r>
    </w:p>
    <w:p>
      <w:pPr>
        <w:numPr>
          <w:ilvl w:val="2"/>
          <w:numId w:val="900"/>
        </w:numPr>
        <w:spacing w:before="0" w:after="0"/>
      </w:pPr>
      <w:r>
        <w:t>Abstract Methods</w:t>
      </w:r>
    </w:p>
    <w:p>
      <w:pPr>
        <w:numPr>
          <w:ilvl w:val="2"/>
          <w:numId w:val="900"/>
        </w:numPr>
        <w:spacing w:before="0" w:after="0"/>
      </w:pPr>
      <w:r>
        <w:t>Instantiation Rules</w:t>
      </w:r>
    </w:p>
    <w:p>
      <w:pPr>
        <w:numPr>
          <w:ilvl w:val="1"/>
          <w:numId w:val="900"/>
        </w:numPr>
        <w:spacing w:before="0" w:after="0"/>
      </w:pPr>
      <w:r>
        <w:t>Abstract Methods</w:t>
      </w:r>
    </w:p>
    <w:p>
      <w:pPr>
        <w:numPr>
          <w:ilvl w:val="2"/>
          <w:numId w:val="900"/>
        </w:numPr>
        <w:spacing w:before="0" w:after="0"/>
      </w:pPr>
      <w:r>
        <w:t>Declaration and Implementation</w:t>
      </w:r>
    </w:p>
    <w:p>
      <w:pPr>
        <w:numPr>
          <w:ilvl w:val="0"/>
          <w:numId w:val="900"/>
        </w:numPr>
        <w:spacing w:before="0" w:after="0"/>
      </w:pPr>
      <w:r>
        <w:t>Interfaces</w:t>
      </w:r>
    </w:p>
    <w:p>
      <w:pPr>
        <w:numPr>
          <w:ilvl w:val="1"/>
          <w:numId w:val="900"/>
        </w:numPr>
        <w:spacing w:before="0" w:after="0"/>
      </w:pPr>
      <w:r>
        <w:t>Defining Interfaces</w:t>
      </w:r>
    </w:p>
    <w:p>
      <w:pPr>
        <w:numPr>
          <w:ilvl w:val="2"/>
          <w:numId w:val="900"/>
        </w:numPr>
        <w:spacing w:before="0" w:after="0"/>
      </w:pPr>
      <w:r>
        <w:t>Syntax and Structure</w:t>
      </w:r>
    </w:p>
    <w:p>
      <w:pPr>
        <w:numPr>
          <w:ilvl w:val="1"/>
          <w:numId w:val="900"/>
        </w:numPr>
        <w:spacing w:before="0" w:after="0"/>
      </w:pPr>
      <w:r>
        <w:t>Implementing Interfaces</w:t>
      </w:r>
    </w:p>
    <w:p>
      <w:pPr>
        <w:numPr>
          <w:ilvl w:val="2"/>
          <w:numId w:val="900"/>
        </w:numPr>
        <w:spacing w:before="0" w:after="0"/>
      </w:pPr>
      <w:r>
        <w:t>Multiple Interface Implementation</w:t>
      </w:r>
    </w:p>
    <w:p>
      <w:pPr>
        <w:numPr>
          <w:ilvl w:val="1"/>
          <w:numId w:val="900"/>
        </w:numPr>
        <w:spacing w:before="0" w:after="0"/>
      </w:pPr>
      <w:r>
        <w:t>Default Methods in Interfaces</w:t>
      </w:r>
    </w:p>
    <w:p>
      <w:pPr>
        <w:numPr>
          <w:ilvl w:val="1"/>
          <w:numId w:val="900"/>
        </w:numPr>
        <w:spacing w:before="0" w:after="0"/>
      </w:pPr>
      <w:r>
        <w:t>Static Methods in Interfaces</w:t>
      </w:r>
    </w:p>
    <w:p>
      <w:pPr>
        <w:numPr>
          <w:ilvl w:val="1"/>
          <w:numId w:val="900"/>
        </w:numPr>
        <w:spacing w:before="0" w:after="0"/>
      </w:pPr>
      <w:r>
        <w:t>Marker Interfaces</w:t>
      </w:r>
    </w:p>
    <w:p>
      <w:pPr>
        <w:numPr>
          <w:ilvl w:val="2"/>
          <w:numId w:val="900"/>
        </w:numPr>
        <w:spacing w:before="0" w:after="0"/>
      </w:pPr>
      <w:r>
        <w:t>Purpose and Examples</w:t>
      </w:r>
    </w:p>
    <w:p>
      <w:pPr>
        <w:numPr>
          <w:ilvl w:val="1"/>
          <w:numId w:val="900"/>
        </w:numPr>
        <w:spacing w:before="0" w:after="0"/>
      </w:pPr>
      <w:r>
        <w:t>Functional Interfaces</w:t>
      </w:r>
    </w:p>
    <w:p>
      <w:pPr>
        <w:numPr>
          <w:ilvl w:val="2"/>
          <w:numId w:val="900"/>
        </w:numPr>
        <w:spacing w:before="0" w:after="0"/>
      </w:pPr>
      <w:r>
        <w:t>Single Abstract Method</w:t>
      </w:r>
    </w:p>
    <w:p>
      <w:pPr>
        <w:numPr>
          <w:ilvl w:val="2"/>
          <w:numId w:val="900"/>
        </w:numPr>
        <w:spacing w:before="0" w:after="0"/>
      </w:pPr>
      <w:r>
        <w:t>Use with Lambdas</w:t>
      </w:r>
    </w:p>
    <w:p>
      <w:pPr>
        <w:numPr>
          <w:ilvl w:val="0"/>
          <w:numId w:val="900"/>
        </w:numPr>
        <w:spacing w:before="0" w:after="0"/>
      </w:pPr>
      <w:r>
        <w:t>Nested and Inner Classes</w:t>
      </w:r>
    </w:p>
    <w:p>
      <w:pPr>
        <w:numPr>
          <w:ilvl w:val="1"/>
          <w:numId w:val="900"/>
        </w:numPr>
        <w:spacing w:before="0" w:after="0"/>
      </w:pPr>
      <w:r>
        <w:t>Member Inner Class</w:t>
      </w:r>
    </w:p>
    <w:p>
      <w:pPr>
        <w:numPr>
          <w:ilvl w:val="2"/>
          <w:numId w:val="900"/>
        </w:numPr>
        <w:spacing w:before="0" w:after="0"/>
      </w:pPr>
      <w:r>
        <w:t>Accessing Outer Class Members</w:t>
      </w:r>
    </w:p>
    <w:p>
      <w:pPr>
        <w:numPr>
          <w:ilvl w:val="1"/>
          <w:numId w:val="900"/>
        </w:numPr>
        <w:spacing w:before="0" w:after="0"/>
      </w:pPr>
      <w:r>
        <w:t>Static Nested Class</w:t>
      </w:r>
    </w:p>
    <w:p>
      <w:pPr>
        <w:numPr>
          <w:ilvl w:val="2"/>
          <w:numId w:val="900"/>
        </w:numPr>
        <w:spacing w:before="0" w:after="0"/>
      </w:pPr>
      <w:r>
        <w:t>Static Context</w:t>
      </w:r>
    </w:p>
    <w:p>
      <w:pPr>
        <w:numPr>
          <w:ilvl w:val="1"/>
          <w:numId w:val="900"/>
        </w:numPr>
        <w:spacing w:before="0" w:after="0"/>
      </w:pPr>
      <w:r>
        <w:t>Local Inner Class</w:t>
      </w:r>
    </w:p>
    <w:p>
      <w:pPr>
        <w:numPr>
          <w:ilvl w:val="2"/>
          <w:numId w:val="900"/>
        </w:numPr>
        <w:spacing w:before="0" w:after="0"/>
      </w:pPr>
      <w:r>
        <w:t>Scope and Usage</w:t>
      </w:r>
    </w:p>
    <w:p>
      <w:pPr>
        <w:numPr>
          <w:ilvl w:val="1"/>
          <w:numId w:val="900"/>
        </w:numPr>
        <w:spacing w:before="0" w:after="0"/>
      </w:pPr>
      <w:r>
        <w:t>Anonymous Inner Class</w:t>
      </w:r>
    </w:p>
    <w:p>
      <w:pPr>
        <w:numPr>
          <w:ilvl w:val="2"/>
          <w:numId w:val="900"/>
        </w:numPr>
        <w:spacing w:before="0" w:after="0"/>
      </w:pPr>
      <w:r>
        <w:t>Instantiation and Use Cases</w:t>
      </w:r>
    </w:p>
    <w:p>
      <w:pPr>
        <w:numPr>
          <w:ilvl w:val="0"/>
          <w:numId w:val="900"/>
        </w:numPr>
        <w:spacing w:before="0" w:after="0"/>
      </w:pPr>
      <w:r>
        <w:t>The Object Class</w:t>
      </w:r>
    </w:p>
    <w:p>
      <w:pPr>
        <w:numPr>
          <w:ilvl w:val="1"/>
          <w:numId w:val="900"/>
        </w:numPr>
        <w:spacing w:before="0" w:after="0"/>
      </w:pPr>
      <w:r>
        <w:t>Overview and Importance</w:t>
      </w:r>
    </w:p>
    <w:p>
      <w:pPr>
        <w:numPr>
          <w:ilvl w:val="1"/>
          <w:numId w:val="900"/>
        </w:numPr>
        <w:spacing w:before="0" w:after="0"/>
      </w:pPr>
      <w:r>
        <w:t>equals() Method</w:t>
      </w:r>
    </w:p>
    <w:p>
      <w:pPr>
        <w:numPr>
          <w:ilvl w:val="2"/>
          <w:numId w:val="900"/>
        </w:numPr>
        <w:spacing w:before="0" w:after="0"/>
      </w:pPr>
      <w:r>
        <w:t>Equality Comparison</w:t>
      </w:r>
    </w:p>
    <w:p>
      <w:pPr>
        <w:numPr>
          <w:ilvl w:val="1"/>
          <w:numId w:val="900"/>
        </w:numPr>
        <w:spacing w:before="0" w:after="0"/>
      </w:pPr>
      <w:r>
        <w:t>hashCode() Method</w:t>
      </w:r>
    </w:p>
    <w:p>
      <w:pPr>
        <w:numPr>
          <w:ilvl w:val="2"/>
          <w:numId w:val="900"/>
        </w:numPr>
        <w:spacing w:before="0" w:after="0"/>
      </w:pPr>
      <w:r>
        <w:t>Hashing and Collections</w:t>
      </w:r>
    </w:p>
    <w:p>
      <w:pPr>
        <w:numPr>
          <w:ilvl w:val="1"/>
          <w:numId w:val="900"/>
        </w:numPr>
        <w:spacing w:before="0" w:after="0"/>
      </w:pPr>
      <w:r>
        <w:t>toString() Method</w:t>
      </w:r>
    </w:p>
    <w:p>
      <w:pPr>
        <w:numPr>
          <w:ilvl w:val="2"/>
          <w:numId w:val="900"/>
        </w:numPr>
        <w:spacing w:before="0" w:after="0"/>
      </w:pPr>
      <w:r>
        <w:t>String Representation</w:t>
      </w:r>
    </w:p>
    <w:p>
      <w:pPr>
        <w:numPr>
          <w:ilvl w:val="1"/>
          <w:numId w:val="900"/>
        </w:numPr>
        <w:spacing w:before="0" w:after="0"/>
      </w:pPr>
      <w:r>
        <w:t>clone() Method</w:t>
      </w:r>
    </w:p>
    <w:p>
      <w:pPr>
        <w:numPr>
          <w:ilvl w:val="2"/>
          <w:numId w:val="900"/>
        </w:numPr>
        <w:spacing w:before="0" w:after="0"/>
      </w:pPr>
      <w:r>
        <w:t>Object Cloning</w:t>
      </w:r>
    </w:p>
    <w:p>
      <w:pPr>
        <w:numPr>
          <w:ilvl w:val="1"/>
          <w:numId w:val="900"/>
        </w:numPr>
        <w:spacing w:before="0" w:after="0"/>
      </w:pPr>
      <w:r>
        <w:t>getClass() Method</w:t>
      </w:r>
    </w:p>
    <w:p>
      <w:pPr>
        <w:numPr>
          <w:ilvl w:val="2"/>
          <w:numId w:val="900"/>
        </w:numPr>
        <w:spacing w:before="0" w:after="0"/>
      </w:pPr>
      <w:r>
        <w:t>Runtime Type Information</w:t>
      </w:r>
    </w:p>
    <w:p>
      <w:pPr>
        <w:pStyle w:val="Heading1"/>
      </w:pPr>
      <w:r>
        <w:t>Exception Handling</w:t>
      </w:r>
    </w:p>
    <w:p>
      <w:pPr>
        <w:numPr>
          <w:ilvl w:val="0"/>
          <w:numId w:val="900"/>
        </w:numPr>
        <w:spacing w:before="0" w:after="0"/>
      </w:pPr>
      <w:r>
        <w:t>Understanding Exceptions</w:t>
      </w:r>
    </w:p>
    <w:p>
      <w:pPr>
        <w:numPr>
          <w:ilvl w:val="1"/>
          <w:numId w:val="900"/>
        </w:numPr>
        <w:spacing w:before="0" w:after="0"/>
      </w:pPr>
      <w:r>
        <w:t>Definition of Exceptions</w:t>
      </w:r>
    </w:p>
    <w:p>
      <w:pPr>
        <w:numPr>
          <w:ilvl w:val="1"/>
          <w:numId w:val="900"/>
        </w:numPr>
        <w:spacing w:before="0" w:after="0"/>
      </w:pPr>
      <w:r>
        <w:t>Errors vs. Exceptions</w:t>
      </w:r>
    </w:p>
    <w:p>
      <w:pPr>
        <w:numPr>
          <w:ilvl w:val="2"/>
          <w:numId w:val="900"/>
        </w:numPr>
        <w:spacing w:before="0" w:after="0"/>
      </w:pPr>
      <w:r>
        <w:t>Types of Errors</w:t>
      </w:r>
    </w:p>
    <w:p>
      <w:pPr>
        <w:numPr>
          <w:ilvl w:val="2"/>
          <w:numId w:val="900"/>
        </w:numPr>
        <w:spacing w:before="0" w:after="0"/>
      </w:pPr>
      <w:r>
        <w:t>Types of Exceptions</w:t>
      </w:r>
    </w:p>
    <w:p>
      <w:pPr>
        <w:numPr>
          <w:ilvl w:val="1"/>
          <w:numId w:val="900"/>
        </w:numPr>
        <w:spacing w:before="0" w:after="0"/>
      </w:pPr>
      <w:r>
        <w:t>Checked Exceptions</w:t>
      </w:r>
    </w:p>
    <w:p>
      <w:pPr>
        <w:numPr>
          <w:ilvl w:val="2"/>
          <w:numId w:val="900"/>
        </w:numPr>
        <w:spacing w:before="0" w:after="0"/>
      </w:pPr>
      <w:r>
        <w:t>Compile-Time Checking</w:t>
      </w:r>
    </w:p>
    <w:p>
      <w:pPr>
        <w:numPr>
          <w:ilvl w:val="1"/>
          <w:numId w:val="900"/>
        </w:numPr>
        <w:spacing w:before="0" w:after="0"/>
      </w:pPr>
      <w:r>
        <w:t>Unchecked Exceptions</w:t>
      </w:r>
    </w:p>
    <w:p>
      <w:pPr>
        <w:numPr>
          <w:ilvl w:val="2"/>
          <w:numId w:val="900"/>
        </w:numPr>
        <w:spacing w:before="0" w:after="0"/>
      </w:pPr>
      <w:r>
        <w:t>Runtime Exceptions</w:t>
      </w:r>
    </w:p>
    <w:p>
      <w:pPr>
        <w:numPr>
          <w:ilvl w:val="0"/>
          <w:numId w:val="900"/>
        </w:numPr>
        <w:spacing w:before="0" w:after="0"/>
      </w:pPr>
      <w:r>
        <w:t>Exception Handling Mechanism</w:t>
      </w:r>
    </w:p>
    <w:p>
      <w:pPr>
        <w:numPr>
          <w:ilvl w:val="1"/>
          <w:numId w:val="900"/>
        </w:numPr>
        <w:spacing w:before="0" w:after="0"/>
      </w:pPr>
      <w:r>
        <w:t>The try-catch Block</w:t>
      </w:r>
    </w:p>
    <w:p>
      <w:pPr>
        <w:numPr>
          <w:ilvl w:val="2"/>
          <w:numId w:val="900"/>
        </w:numPr>
        <w:spacing w:before="0" w:after="0"/>
      </w:pPr>
      <w:r>
        <w:t>Multiple Catch Blocks</w:t>
      </w:r>
    </w:p>
    <w:p>
      <w:pPr>
        <w:numPr>
          <w:ilvl w:val="2"/>
          <w:numId w:val="900"/>
        </w:numPr>
        <w:spacing w:before="0" w:after="0"/>
      </w:pPr>
      <w:r>
        <w:t>Exception Hierarchy in Catch</w:t>
      </w:r>
    </w:p>
    <w:p>
      <w:pPr>
        <w:numPr>
          <w:ilvl w:val="1"/>
          <w:numId w:val="900"/>
        </w:numPr>
        <w:spacing w:before="0" w:after="0"/>
      </w:pPr>
      <w:r>
        <w:t>The finally Block</w:t>
      </w:r>
    </w:p>
    <w:p>
      <w:pPr>
        <w:numPr>
          <w:ilvl w:val="2"/>
          <w:numId w:val="900"/>
        </w:numPr>
        <w:spacing w:before="0" w:after="0"/>
      </w:pPr>
      <w:r>
        <w:t>Resource Cleanup</w:t>
      </w:r>
    </w:p>
    <w:p>
      <w:pPr>
        <w:numPr>
          <w:ilvl w:val="1"/>
          <w:numId w:val="900"/>
        </w:numPr>
        <w:spacing w:before="0" w:after="0"/>
      </w:pPr>
      <w:r>
        <w:t>The try-with-resources Statement</w:t>
      </w:r>
    </w:p>
    <w:p>
      <w:pPr>
        <w:numPr>
          <w:ilvl w:val="2"/>
          <w:numId w:val="900"/>
        </w:numPr>
        <w:spacing w:before="0" w:after="0"/>
      </w:pPr>
      <w:r>
        <w:t>Automatic Resource Management</w:t>
      </w:r>
    </w:p>
    <w:p>
      <w:pPr>
        <w:numPr>
          <w:ilvl w:val="0"/>
          <w:numId w:val="900"/>
        </w:numPr>
        <w:spacing w:before="0" w:after="0"/>
      </w:pPr>
      <w:r>
        <w:t>The Exception Hierarchy</w:t>
      </w:r>
    </w:p>
    <w:p>
      <w:pPr>
        <w:numPr>
          <w:ilvl w:val="1"/>
          <w:numId w:val="900"/>
        </w:numPr>
        <w:spacing w:before="0" w:after="0"/>
      </w:pPr>
      <w:r>
        <w:t>The Throwable Class</w:t>
      </w:r>
    </w:p>
    <w:p>
      <w:pPr>
        <w:numPr>
          <w:ilvl w:val="1"/>
          <w:numId w:val="900"/>
        </w:numPr>
        <w:spacing w:before="0" w:after="0"/>
      </w:pPr>
      <w:r>
        <w:t>The Exception Class</w:t>
      </w:r>
    </w:p>
    <w:p>
      <w:pPr>
        <w:numPr>
          <w:ilvl w:val="1"/>
          <w:numId w:val="900"/>
        </w:numPr>
        <w:spacing w:before="0" w:after="0"/>
      </w:pPr>
      <w:r>
        <w:t>The RuntimeException Class</w:t>
      </w:r>
    </w:p>
    <w:p>
      <w:pPr>
        <w:numPr>
          <w:ilvl w:val="1"/>
          <w:numId w:val="900"/>
        </w:numPr>
        <w:spacing w:before="0" w:after="0"/>
      </w:pPr>
      <w:r>
        <w:t>Common Exception Types</w:t>
      </w:r>
    </w:p>
    <w:p>
      <w:pPr>
        <w:numPr>
          <w:ilvl w:val="2"/>
          <w:numId w:val="900"/>
        </w:numPr>
        <w:spacing w:before="0" w:after="0"/>
      </w:pPr>
      <w:r>
        <w:t>NullPointerException</w:t>
      </w:r>
    </w:p>
    <w:p>
      <w:pPr>
        <w:numPr>
          <w:ilvl w:val="2"/>
          <w:numId w:val="900"/>
        </w:numPr>
        <w:spacing w:before="0" w:after="0"/>
      </w:pPr>
      <w:r>
        <w:t>ArrayIndexOutOfBoundsException</w:t>
      </w:r>
    </w:p>
    <w:p>
      <w:pPr>
        <w:numPr>
          <w:ilvl w:val="2"/>
          <w:numId w:val="900"/>
        </w:numPr>
        <w:spacing w:before="0" w:after="0"/>
      </w:pPr>
      <w:r>
        <w:t>IllegalArgumentException</w:t>
      </w:r>
    </w:p>
    <w:p>
      <w:pPr>
        <w:numPr>
          <w:ilvl w:val="2"/>
          <w:numId w:val="900"/>
        </w:numPr>
        <w:spacing w:before="0" w:after="0"/>
      </w:pPr>
      <w:r>
        <w:t>IOException</w:t>
      </w:r>
    </w:p>
    <w:p>
      <w:pPr>
        <w:numPr>
          <w:ilvl w:val="2"/>
          <w:numId w:val="900"/>
        </w:numPr>
        <w:spacing w:before="0" w:after="0"/>
      </w:pPr>
      <w:r>
        <w:t>ClassNotFoundException</w:t>
      </w:r>
    </w:p>
    <w:p>
      <w:pPr>
        <w:numPr>
          <w:ilvl w:val="0"/>
          <w:numId w:val="900"/>
        </w:numPr>
        <w:spacing w:before="0" w:after="0"/>
      </w:pPr>
      <w:r>
        <w:t>Throwing Exceptions</w:t>
      </w:r>
    </w:p>
    <w:p>
      <w:pPr>
        <w:numPr>
          <w:ilvl w:val="1"/>
          <w:numId w:val="900"/>
        </w:numPr>
        <w:spacing w:before="0" w:after="0"/>
      </w:pPr>
      <w:r>
        <w:t>The throw Keyword</w:t>
      </w:r>
    </w:p>
    <w:p>
      <w:pPr>
        <w:numPr>
          <w:ilvl w:val="2"/>
          <w:numId w:val="900"/>
        </w:numPr>
        <w:spacing w:before="0" w:after="0"/>
      </w:pPr>
      <w:r>
        <w:t>Throwing Built-in Exceptions</w:t>
      </w:r>
    </w:p>
    <w:p>
      <w:pPr>
        <w:numPr>
          <w:ilvl w:val="2"/>
          <w:numId w:val="900"/>
        </w:numPr>
        <w:spacing w:before="0" w:after="0"/>
      </w:pPr>
      <w:r>
        <w:t>Throwing Custom Exceptions</w:t>
      </w:r>
    </w:p>
    <w:p>
      <w:pPr>
        <w:numPr>
          <w:ilvl w:val="1"/>
          <w:numId w:val="900"/>
        </w:numPr>
        <w:spacing w:before="0" w:after="0"/>
      </w:pPr>
      <w:r>
        <w:t>The throws Clause</w:t>
      </w:r>
    </w:p>
    <w:p>
      <w:pPr>
        <w:numPr>
          <w:ilvl w:val="2"/>
          <w:numId w:val="900"/>
        </w:numPr>
        <w:spacing w:before="0" w:after="0"/>
      </w:pPr>
      <w:r>
        <w:t>Declaring Exceptions in Method Signatures</w:t>
      </w:r>
    </w:p>
    <w:p>
      <w:pPr>
        <w:numPr>
          <w:ilvl w:val="0"/>
          <w:numId w:val="900"/>
        </w:numPr>
        <w:spacing w:before="0" w:after="0"/>
      </w:pPr>
      <w:r>
        <w:t>Creating Custom Exceptions</w:t>
      </w:r>
    </w:p>
    <w:p>
      <w:pPr>
        <w:numPr>
          <w:ilvl w:val="1"/>
          <w:numId w:val="900"/>
        </w:numPr>
        <w:spacing w:before="0" w:after="0"/>
      </w:pPr>
      <w:r>
        <w:t>Extending Exception Classes</w:t>
      </w:r>
    </w:p>
    <w:p>
      <w:pPr>
        <w:numPr>
          <w:ilvl w:val="1"/>
          <w:numId w:val="900"/>
        </w:numPr>
        <w:spacing w:before="0" w:after="0"/>
      </w:pPr>
      <w:r>
        <w:t>Custom Exception Constructors</w:t>
      </w:r>
    </w:p>
    <w:p>
      <w:pPr>
        <w:numPr>
          <w:ilvl w:val="1"/>
          <w:numId w:val="900"/>
        </w:numPr>
        <w:spacing w:before="0" w:after="0"/>
      </w:pPr>
      <w:r>
        <w:t>Best Practices for Custom Exceptions</w:t>
      </w:r>
    </w:p>
    <w:p>
      <w:pPr>
        <w:pStyle w:val="Heading1"/>
      </w:pPr>
      <w:r>
        <w:t>Java Collections Framework</w:t>
      </w:r>
    </w:p>
    <w:p>
      <w:pPr>
        <w:numPr>
          <w:ilvl w:val="0"/>
          <w:numId w:val="900"/>
        </w:numPr>
        <w:spacing w:before="0" w:after="0"/>
      </w:pPr>
      <w:r>
        <w:t>Introduction to the Framework</w:t>
      </w:r>
    </w:p>
    <w:p>
      <w:pPr>
        <w:numPr>
          <w:ilvl w:val="1"/>
          <w:numId w:val="900"/>
        </w:numPr>
        <w:spacing w:before="0" w:after="0"/>
      </w:pPr>
      <w:r>
        <w:t>Purpose and Benefits</w:t>
      </w:r>
    </w:p>
    <w:p>
      <w:pPr>
        <w:numPr>
          <w:ilvl w:val="1"/>
          <w:numId w:val="900"/>
        </w:numPr>
        <w:spacing w:before="0" w:after="0"/>
      </w:pPr>
      <w:r>
        <w:t>Collection Hierarchy Overview</w:t>
      </w:r>
    </w:p>
    <w:p>
      <w:pPr>
        <w:numPr>
          <w:ilvl w:val="1"/>
          <w:numId w:val="900"/>
        </w:numPr>
        <w:spacing w:before="0" w:after="0"/>
      </w:pPr>
      <w:r>
        <w:t>Core Interfaces</w:t>
      </w:r>
    </w:p>
    <w:p>
      <w:pPr>
        <w:numPr>
          <w:ilvl w:val="2"/>
          <w:numId w:val="900"/>
        </w:numPr>
        <w:spacing w:before="0" w:after="0"/>
      </w:pPr>
      <w:r>
        <w:t>Collection</w:t>
      </w:r>
    </w:p>
    <w:p>
      <w:pPr>
        <w:numPr>
          <w:ilvl w:val="2"/>
          <w:numId w:val="900"/>
        </w:numPr>
        <w:spacing w:before="0" w:after="0"/>
      </w:pPr>
      <w:r>
        <w:t>List</w:t>
      </w:r>
    </w:p>
    <w:p>
      <w:pPr>
        <w:numPr>
          <w:ilvl w:val="2"/>
          <w:numId w:val="900"/>
        </w:numPr>
        <w:spacing w:before="0" w:after="0"/>
      </w:pPr>
      <w:r>
        <w:t>Set</w:t>
      </w:r>
    </w:p>
    <w:p>
      <w:pPr>
        <w:numPr>
          <w:ilvl w:val="2"/>
          <w:numId w:val="900"/>
        </w:numPr>
        <w:spacing w:before="0" w:after="0"/>
      </w:pPr>
      <w:r>
        <w:t>Queue</w:t>
      </w:r>
    </w:p>
    <w:p>
      <w:pPr>
        <w:numPr>
          <w:ilvl w:val="2"/>
          <w:numId w:val="900"/>
        </w:numPr>
        <w:spacing w:before="0" w:after="0"/>
      </w:pPr>
      <w:r>
        <w:t>Deque</w:t>
      </w:r>
    </w:p>
    <w:p>
      <w:pPr>
        <w:numPr>
          <w:ilvl w:val="2"/>
          <w:numId w:val="900"/>
        </w:numPr>
        <w:spacing w:before="0" w:after="0"/>
      </w:pPr>
      <w:r>
        <w:t>Map</w:t>
      </w:r>
    </w:p>
    <w:p>
      <w:pPr>
        <w:numPr>
          <w:ilvl w:val="0"/>
          <w:numId w:val="900"/>
        </w:numPr>
        <w:spacing w:before="0" w:after="0"/>
      </w:pPr>
      <w:r>
        <w:t>The List Interface</w:t>
      </w:r>
    </w:p>
    <w:p>
      <w:pPr>
        <w:numPr>
          <w:ilvl w:val="1"/>
          <w:numId w:val="900"/>
        </w:numPr>
        <w:spacing w:before="0" w:after="0"/>
      </w:pPr>
      <w:r>
        <w:t>Features of Lists</w:t>
      </w:r>
    </w:p>
    <w:p>
      <w:pPr>
        <w:numPr>
          <w:ilvl w:val="1"/>
          <w:numId w:val="900"/>
        </w:numPr>
        <w:spacing w:before="0" w:after="0"/>
      </w:pPr>
      <w:r>
        <w:t>ArrayList</w:t>
      </w:r>
    </w:p>
    <w:p>
      <w:pPr>
        <w:numPr>
          <w:ilvl w:val="2"/>
          <w:numId w:val="900"/>
        </w:numPr>
        <w:spacing w:before="0" w:after="0"/>
      </w:pPr>
      <w:r>
        <w:t>Dynamic Arrays</w:t>
      </w:r>
    </w:p>
    <w:p>
      <w:pPr>
        <w:numPr>
          <w:ilvl w:val="2"/>
          <w:numId w:val="900"/>
        </w:numPr>
        <w:spacing w:before="0" w:after="0"/>
      </w:pPr>
      <w:r>
        <w:t>Performance Characteristics</w:t>
      </w:r>
    </w:p>
    <w:p>
      <w:pPr>
        <w:numPr>
          <w:ilvl w:val="1"/>
          <w:numId w:val="900"/>
        </w:numPr>
        <w:spacing w:before="0" w:after="0"/>
      </w:pPr>
      <w:r>
        <w:t>LinkedList</w:t>
      </w:r>
    </w:p>
    <w:p>
      <w:pPr>
        <w:numPr>
          <w:ilvl w:val="2"/>
          <w:numId w:val="900"/>
        </w:numPr>
        <w:spacing w:before="0" w:after="0"/>
      </w:pPr>
      <w:r>
        <w:t>Doubly-Linked List Structure</w:t>
      </w:r>
    </w:p>
    <w:p>
      <w:pPr>
        <w:numPr>
          <w:ilvl w:val="2"/>
          <w:numId w:val="900"/>
        </w:numPr>
        <w:spacing w:before="0" w:after="0"/>
      </w:pPr>
      <w:r>
        <w:t>List and Queue Operations</w:t>
      </w:r>
    </w:p>
    <w:p>
      <w:pPr>
        <w:numPr>
          <w:ilvl w:val="1"/>
          <w:numId w:val="900"/>
        </w:numPr>
        <w:spacing w:before="0" w:after="0"/>
      </w:pPr>
      <w:r>
        <w:t>Vector</w:t>
      </w:r>
    </w:p>
    <w:p>
      <w:pPr>
        <w:numPr>
          <w:ilvl w:val="2"/>
          <w:numId w:val="900"/>
        </w:numPr>
        <w:spacing w:before="0" w:after="0"/>
      </w:pPr>
      <w:r>
        <w:t>Legacy Features</w:t>
      </w:r>
    </w:p>
    <w:p>
      <w:pPr>
        <w:numPr>
          <w:ilvl w:val="1"/>
          <w:numId w:val="900"/>
        </w:numPr>
        <w:spacing w:before="0" w:after="0"/>
      </w:pPr>
      <w:r>
        <w:t>Stack</w:t>
      </w:r>
    </w:p>
    <w:p>
      <w:pPr>
        <w:numPr>
          <w:ilvl w:val="2"/>
          <w:numId w:val="900"/>
        </w:numPr>
        <w:spacing w:before="0" w:after="0"/>
      </w:pPr>
      <w:r>
        <w:t>Stack Operations</w:t>
      </w:r>
    </w:p>
    <w:p>
      <w:pPr>
        <w:numPr>
          <w:ilvl w:val="0"/>
          <w:numId w:val="900"/>
        </w:numPr>
        <w:spacing w:before="0" w:after="0"/>
      </w:pPr>
      <w:r>
        <w:t>The Set Interface</w:t>
      </w:r>
    </w:p>
    <w:p>
      <w:pPr>
        <w:numPr>
          <w:ilvl w:val="1"/>
          <w:numId w:val="900"/>
        </w:numPr>
        <w:spacing w:before="0" w:after="0"/>
      </w:pPr>
      <w:r>
        <w:t>Features of Sets</w:t>
      </w:r>
    </w:p>
    <w:p>
      <w:pPr>
        <w:numPr>
          <w:ilvl w:val="1"/>
          <w:numId w:val="900"/>
        </w:numPr>
        <w:spacing w:before="0" w:after="0"/>
      </w:pPr>
      <w:r>
        <w:t>HashSet</w:t>
      </w:r>
    </w:p>
    <w:p>
      <w:pPr>
        <w:numPr>
          <w:ilvl w:val="2"/>
          <w:numId w:val="900"/>
        </w:numPr>
        <w:spacing w:before="0" w:after="0"/>
      </w:pPr>
      <w:r>
        <w:t>Hashing and Uniqueness</w:t>
      </w:r>
    </w:p>
    <w:p>
      <w:pPr>
        <w:numPr>
          <w:ilvl w:val="1"/>
          <w:numId w:val="900"/>
        </w:numPr>
        <w:spacing w:before="0" w:after="0"/>
      </w:pPr>
      <w:r>
        <w:t>LinkedHashSet</w:t>
      </w:r>
    </w:p>
    <w:p>
      <w:pPr>
        <w:numPr>
          <w:ilvl w:val="2"/>
          <w:numId w:val="900"/>
        </w:numPr>
        <w:spacing w:before="0" w:after="0"/>
      </w:pPr>
      <w:r>
        <w:t>Insertion Order</w:t>
      </w:r>
    </w:p>
    <w:p>
      <w:pPr>
        <w:numPr>
          <w:ilvl w:val="1"/>
          <w:numId w:val="900"/>
        </w:numPr>
        <w:spacing w:before="0" w:after="0"/>
      </w:pPr>
      <w:r>
        <w:t>TreeSet</w:t>
      </w:r>
    </w:p>
    <w:p>
      <w:pPr>
        <w:numPr>
          <w:ilvl w:val="2"/>
          <w:numId w:val="900"/>
        </w:numPr>
        <w:spacing w:before="0" w:after="0"/>
      </w:pPr>
      <w:r>
        <w:t>Sorted Sets</w:t>
      </w:r>
    </w:p>
    <w:p>
      <w:pPr>
        <w:numPr>
          <w:ilvl w:val="0"/>
          <w:numId w:val="900"/>
        </w:numPr>
        <w:spacing w:before="0" w:after="0"/>
      </w:pPr>
      <w:r>
        <w:t>The Map Interface</w:t>
      </w:r>
    </w:p>
    <w:p>
      <w:pPr>
        <w:numPr>
          <w:ilvl w:val="1"/>
          <w:numId w:val="900"/>
        </w:numPr>
        <w:spacing w:before="0" w:after="0"/>
      </w:pPr>
      <w:r>
        <w:t>Features of Maps</w:t>
      </w:r>
    </w:p>
    <w:p>
      <w:pPr>
        <w:numPr>
          <w:ilvl w:val="1"/>
          <w:numId w:val="900"/>
        </w:numPr>
        <w:spacing w:before="0" w:after="0"/>
      </w:pPr>
      <w:r>
        <w:t>HashMap</w:t>
      </w:r>
    </w:p>
    <w:p>
      <w:pPr>
        <w:numPr>
          <w:ilvl w:val="2"/>
          <w:numId w:val="900"/>
        </w:numPr>
        <w:spacing w:before="0" w:after="0"/>
      </w:pPr>
      <w:r>
        <w:t>Key-Value Storage</w:t>
      </w:r>
    </w:p>
    <w:p>
      <w:pPr>
        <w:numPr>
          <w:ilvl w:val="1"/>
          <w:numId w:val="900"/>
        </w:numPr>
        <w:spacing w:before="0" w:after="0"/>
      </w:pPr>
      <w:r>
        <w:t>LinkedHashMap</w:t>
      </w:r>
    </w:p>
    <w:p>
      <w:pPr>
        <w:numPr>
          <w:ilvl w:val="2"/>
          <w:numId w:val="900"/>
        </w:numPr>
        <w:spacing w:before="0" w:after="0"/>
      </w:pPr>
      <w:r>
        <w:t>Insertion Order</w:t>
      </w:r>
    </w:p>
    <w:p>
      <w:pPr>
        <w:numPr>
          <w:ilvl w:val="1"/>
          <w:numId w:val="900"/>
        </w:numPr>
        <w:spacing w:before="0" w:after="0"/>
      </w:pPr>
      <w:r>
        <w:t>TreeMap</w:t>
      </w:r>
    </w:p>
    <w:p>
      <w:pPr>
        <w:numPr>
          <w:ilvl w:val="2"/>
          <w:numId w:val="900"/>
        </w:numPr>
        <w:spacing w:before="0" w:after="0"/>
      </w:pPr>
      <w:r>
        <w:t>Sorted Maps</w:t>
      </w:r>
    </w:p>
    <w:p>
      <w:pPr>
        <w:numPr>
          <w:ilvl w:val="1"/>
          <w:numId w:val="900"/>
        </w:numPr>
        <w:spacing w:before="0" w:after="0"/>
      </w:pPr>
      <w:r>
        <w:t>Hashtable</w:t>
      </w:r>
    </w:p>
    <w:p>
      <w:pPr>
        <w:numPr>
          <w:ilvl w:val="2"/>
          <w:numId w:val="900"/>
        </w:numPr>
        <w:spacing w:before="0" w:after="0"/>
      </w:pPr>
      <w:r>
        <w:t>Legacy Features</w:t>
      </w:r>
    </w:p>
    <w:p>
      <w:pPr>
        <w:numPr>
          <w:ilvl w:val="0"/>
          <w:numId w:val="900"/>
        </w:numPr>
        <w:spacing w:before="0" w:after="0"/>
      </w:pPr>
      <w:r>
        <w:t>The Queue and Deque Interfaces</w:t>
      </w:r>
    </w:p>
    <w:p>
      <w:pPr>
        <w:numPr>
          <w:ilvl w:val="1"/>
          <w:numId w:val="900"/>
        </w:numPr>
        <w:spacing w:before="0" w:after="0"/>
      </w:pPr>
      <w:r>
        <w:t>Features of Queues and Deques</w:t>
      </w:r>
    </w:p>
    <w:p>
      <w:pPr>
        <w:numPr>
          <w:ilvl w:val="1"/>
          <w:numId w:val="900"/>
        </w:numPr>
        <w:spacing w:before="0" w:after="0"/>
      </w:pPr>
      <w:r>
        <w:t>PriorityQueue</w:t>
      </w:r>
    </w:p>
    <w:p>
      <w:pPr>
        <w:numPr>
          <w:ilvl w:val="2"/>
          <w:numId w:val="900"/>
        </w:numPr>
        <w:spacing w:before="0" w:after="0"/>
      </w:pPr>
      <w:r>
        <w:t>Priority-Based Ordering</w:t>
      </w:r>
    </w:p>
    <w:p>
      <w:pPr>
        <w:numPr>
          <w:ilvl w:val="1"/>
          <w:numId w:val="900"/>
        </w:numPr>
        <w:spacing w:before="0" w:after="0"/>
      </w:pPr>
      <w:r>
        <w:t>ArrayDeque</w:t>
      </w:r>
    </w:p>
    <w:p>
      <w:pPr>
        <w:numPr>
          <w:ilvl w:val="2"/>
          <w:numId w:val="900"/>
        </w:numPr>
        <w:spacing w:before="0" w:after="0"/>
      </w:pPr>
      <w:r>
        <w:t>Double-Ended Queue Operations</w:t>
      </w:r>
    </w:p>
    <w:p>
      <w:pPr>
        <w:numPr>
          <w:ilvl w:val="0"/>
          <w:numId w:val="900"/>
        </w:numPr>
        <w:spacing w:before="0" w:after="0"/>
      </w:pPr>
      <w:r>
        <w:t>Iterating Collections</w:t>
      </w:r>
    </w:p>
    <w:p>
      <w:pPr>
        <w:numPr>
          <w:ilvl w:val="1"/>
          <w:numId w:val="900"/>
        </w:numPr>
        <w:spacing w:before="0" w:after="0"/>
      </w:pPr>
      <w:r>
        <w:t>The Iterator Interface</w:t>
      </w:r>
    </w:p>
    <w:p>
      <w:pPr>
        <w:numPr>
          <w:ilvl w:val="2"/>
          <w:numId w:val="900"/>
        </w:numPr>
        <w:spacing w:before="0" w:after="0"/>
      </w:pPr>
      <w:r>
        <w:t>Iteration Methods</w:t>
      </w:r>
    </w:p>
    <w:p>
      <w:pPr>
        <w:numPr>
          <w:ilvl w:val="2"/>
          <w:numId w:val="900"/>
        </w:numPr>
        <w:spacing w:before="0" w:after="0"/>
      </w:pPr>
      <w:r>
        <w:t>Removing Elements</w:t>
      </w:r>
    </w:p>
    <w:p>
      <w:pPr>
        <w:numPr>
          <w:ilvl w:val="1"/>
          <w:numId w:val="900"/>
        </w:numPr>
        <w:spacing w:before="0" w:after="0"/>
      </w:pPr>
      <w:r>
        <w:t>The ListIterator Interface</w:t>
      </w:r>
    </w:p>
    <w:p>
      <w:pPr>
        <w:numPr>
          <w:ilvl w:val="2"/>
          <w:numId w:val="900"/>
        </w:numPr>
        <w:spacing w:before="0" w:after="0"/>
      </w:pPr>
      <w:r>
        <w:t>Bidirectional Traversal</w:t>
      </w:r>
    </w:p>
    <w:p>
      <w:pPr>
        <w:numPr>
          <w:ilvl w:val="1"/>
          <w:numId w:val="900"/>
        </w:numPr>
        <w:spacing w:before="0" w:after="0"/>
      </w:pPr>
      <w:r>
        <w:t>For-each Loop</w:t>
      </w:r>
    </w:p>
    <w:p>
      <w:pPr>
        <w:numPr>
          <w:ilvl w:val="2"/>
          <w:numId w:val="900"/>
        </w:numPr>
        <w:spacing w:before="0" w:after="0"/>
      </w:pPr>
      <w:r>
        <w:t>Enhanced Looping</w:t>
      </w:r>
    </w:p>
    <w:p>
      <w:pPr>
        <w:numPr>
          <w:ilvl w:val="0"/>
          <w:numId w:val="900"/>
        </w:numPr>
        <w:spacing w:before="0" w:after="0"/>
      </w:pPr>
      <w:r>
        <w:t>The Collections Utility Class</w:t>
      </w:r>
    </w:p>
    <w:p>
      <w:pPr>
        <w:numPr>
          <w:ilvl w:val="1"/>
          <w:numId w:val="900"/>
        </w:numPr>
        <w:spacing w:before="0" w:after="0"/>
      </w:pPr>
      <w:r>
        <w:t>Sorting Collections</w:t>
      </w:r>
    </w:p>
    <w:p>
      <w:pPr>
        <w:numPr>
          <w:ilvl w:val="1"/>
          <w:numId w:val="900"/>
        </w:numPr>
        <w:spacing w:before="0" w:after="0"/>
      </w:pPr>
      <w:r>
        <w:t>Searching Collections</w:t>
      </w:r>
    </w:p>
    <w:p>
      <w:pPr>
        <w:numPr>
          <w:ilvl w:val="1"/>
          <w:numId w:val="900"/>
        </w:numPr>
        <w:spacing w:before="0" w:after="0"/>
      </w:pPr>
      <w:r>
        <w:t>Shuffling Collections</w:t>
      </w:r>
    </w:p>
    <w:p>
      <w:pPr>
        <w:numPr>
          <w:ilvl w:val="1"/>
          <w:numId w:val="900"/>
        </w:numPr>
        <w:spacing w:before="0" w:after="0"/>
      </w:pPr>
      <w:r>
        <w:t>Unmodifiable Collections</w:t>
      </w:r>
    </w:p>
    <w:p>
      <w:pPr>
        <w:numPr>
          <w:ilvl w:val="1"/>
          <w:numId w:val="900"/>
        </w:numPr>
        <w:spacing w:before="0" w:after="0"/>
      </w:pPr>
      <w:r>
        <w:t>Synchronized Collections</w:t>
      </w:r>
    </w:p>
    <w:p>
      <w:pPr>
        <w:numPr>
          <w:ilvl w:val="0"/>
          <w:numId w:val="900"/>
        </w:numPr>
        <w:spacing w:before="0" w:after="0"/>
      </w:pPr>
      <w:r>
        <w:t>Comparable and Comparator Interfaces</w:t>
      </w:r>
    </w:p>
    <w:p>
      <w:pPr>
        <w:numPr>
          <w:ilvl w:val="1"/>
          <w:numId w:val="900"/>
        </w:numPr>
        <w:spacing w:before="0" w:after="0"/>
      </w:pPr>
      <w:r>
        <w:t>Natural Ordering with Comparable</w:t>
      </w:r>
    </w:p>
    <w:p>
      <w:pPr>
        <w:numPr>
          <w:ilvl w:val="2"/>
          <w:numId w:val="900"/>
        </w:numPr>
        <w:spacing w:before="0" w:after="0"/>
      </w:pPr>
      <w:r>
        <w:t>Implementing compareTo()</w:t>
      </w:r>
    </w:p>
    <w:p>
      <w:pPr>
        <w:numPr>
          <w:ilvl w:val="1"/>
          <w:numId w:val="900"/>
        </w:numPr>
        <w:spacing w:before="0" w:after="0"/>
      </w:pPr>
      <w:r>
        <w:t>Custom Ordering with Comparator</w:t>
      </w:r>
    </w:p>
    <w:p>
      <w:pPr>
        <w:numPr>
          <w:ilvl w:val="2"/>
          <w:numId w:val="900"/>
        </w:numPr>
        <w:spacing w:before="0" w:after="0"/>
      </w:pPr>
      <w:r>
        <w:t>Implementing compare()</w:t>
      </w:r>
    </w:p>
    <w:p>
      <w:pPr>
        <w:numPr>
          <w:ilvl w:val="2"/>
          <w:numId w:val="900"/>
        </w:numPr>
        <w:spacing w:before="0" w:after="0"/>
      </w:pPr>
      <w:r>
        <w:t>Lambda Expressions with Comparators</w:t>
      </w:r>
    </w:p>
    <w:p>
      <w:pPr>
        <w:pStyle w:val="Heading1"/>
      </w:pPr>
      <w:r>
        <w:t>Generics</w:t>
      </w:r>
    </w:p>
    <w:p>
      <w:pPr>
        <w:numPr>
          <w:ilvl w:val="0"/>
          <w:numId w:val="900"/>
        </w:numPr>
        <w:spacing w:before="0" w:after="0"/>
      </w:pPr>
      <w:r>
        <w:t>Introduction to Generics</w:t>
      </w:r>
    </w:p>
    <w:p>
      <w:pPr>
        <w:numPr>
          <w:ilvl w:val="1"/>
          <w:numId w:val="900"/>
        </w:numPr>
        <w:spacing w:before="0" w:after="0"/>
      </w:pPr>
      <w:r>
        <w:t>Motivation for Generics</w:t>
      </w:r>
    </w:p>
    <w:p>
      <w:pPr>
        <w:numPr>
          <w:ilvl w:val="1"/>
          <w:numId w:val="900"/>
        </w:numPr>
        <w:spacing w:before="0" w:after="0"/>
      </w:pPr>
      <w:r>
        <w:t>Type Safety</w:t>
      </w:r>
    </w:p>
    <w:p>
      <w:pPr>
        <w:numPr>
          <w:ilvl w:val="1"/>
          <w:numId w:val="900"/>
        </w:numPr>
        <w:spacing w:before="0" w:after="0"/>
      </w:pPr>
      <w:r>
        <w:t>Eliminating Casts</w:t>
      </w:r>
    </w:p>
    <w:p>
      <w:pPr>
        <w:numPr>
          <w:ilvl w:val="0"/>
          <w:numId w:val="900"/>
        </w:numPr>
        <w:spacing w:before="0" w:after="0"/>
      </w:pPr>
      <w:r>
        <w:t>Generic Classes and Interfaces</w:t>
      </w:r>
    </w:p>
    <w:p>
      <w:pPr>
        <w:numPr>
          <w:ilvl w:val="1"/>
          <w:numId w:val="900"/>
        </w:numPr>
        <w:spacing w:before="0" w:after="0"/>
      </w:pPr>
      <w:r>
        <w:t>Defining Generic Types</w:t>
      </w:r>
    </w:p>
    <w:p>
      <w:pPr>
        <w:numPr>
          <w:ilvl w:val="1"/>
          <w:numId w:val="900"/>
        </w:numPr>
        <w:spacing w:before="0" w:after="0"/>
      </w:pPr>
      <w:r>
        <w:t>Using Type Parameters</w:t>
      </w:r>
    </w:p>
    <w:p>
      <w:pPr>
        <w:numPr>
          <w:ilvl w:val="1"/>
          <w:numId w:val="900"/>
        </w:numPr>
        <w:spacing w:before="0" w:after="0"/>
      </w:pPr>
      <w:r>
        <w:t>Multiple Type Parameters</w:t>
      </w:r>
    </w:p>
    <w:p>
      <w:pPr>
        <w:numPr>
          <w:ilvl w:val="0"/>
          <w:numId w:val="900"/>
        </w:numPr>
        <w:spacing w:before="0" w:after="0"/>
      </w:pPr>
      <w:r>
        <w:t>Generic Methods</w:t>
      </w:r>
    </w:p>
    <w:p>
      <w:pPr>
        <w:numPr>
          <w:ilvl w:val="1"/>
          <w:numId w:val="900"/>
        </w:numPr>
        <w:spacing w:before="0" w:after="0"/>
      </w:pPr>
      <w:r>
        <w:t>Method-Level Type Parameters</w:t>
      </w:r>
    </w:p>
    <w:p>
      <w:pPr>
        <w:numPr>
          <w:ilvl w:val="1"/>
          <w:numId w:val="900"/>
        </w:numPr>
        <w:spacing w:before="0" w:after="0"/>
      </w:pPr>
      <w:r>
        <w:t>Usage Examples</w:t>
      </w:r>
    </w:p>
    <w:p>
      <w:pPr>
        <w:numPr>
          <w:ilvl w:val="0"/>
          <w:numId w:val="900"/>
        </w:numPr>
        <w:spacing w:before="0" w:after="0"/>
      </w:pPr>
      <w:r>
        <w:t>Bounded Type Parameters</w:t>
      </w:r>
    </w:p>
    <w:p>
      <w:pPr>
        <w:numPr>
          <w:ilvl w:val="1"/>
          <w:numId w:val="900"/>
        </w:numPr>
        <w:spacing w:before="0" w:after="0"/>
      </w:pPr>
      <w:r>
        <w:t>Upper Bounds</w:t>
      </w:r>
    </w:p>
    <w:p>
      <w:pPr>
        <w:numPr>
          <w:ilvl w:val="1"/>
          <w:numId w:val="900"/>
        </w:numPr>
        <w:spacing w:before="0" w:after="0"/>
      </w:pPr>
      <w:r>
        <w:t>Lower Bounds</w:t>
      </w:r>
    </w:p>
    <w:p>
      <w:pPr>
        <w:numPr>
          <w:ilvl w:val="1"/>
          <w:numId w:val="900"/>
        </w:numPr>
        <w:spacing w:before="0" w:after="0"/>
      </w:pPr>
      <w:r>
        <w:t>Multiple Bounds</w:t>
      </w:r>
    </w:p>
    <w:p>
      <w:pPr>
        <w:numPr>
          <w:ilvl w:val="0"/>
          <w:numId w:val="900"/>
        </w:numPr>
        <w:spacing w:before="0" w:after="0"/>
      </w:pPr>
      <w:r>
        <w:t>Wildcards</w:t>
      </w:r>
    </w:p>
    <w:p>
      <w:pPr>
        <w:numPr>
          <w:ilvl w:val="1"/>
          <w:numId w:val="900"/>
        </w:numPr>
        <w:spacing w:before="0" w:after="0"/>
      </w:pPr>
      <w:r>
        <w:t>Upper Bounded Wildcards (? extends Type)</w:t>
      </w:r>
    </w:p>
    <w:p>
      <w:pPr>
        <w:numPr>
          <w:ilvl w:val="1"/>
          <w:numId w:val="900"/>
        </w:numPr>
        <w:spacing w:before="0" w:after="0"/>
      </w:pPr>
      <w:r>
        <w:t>Lower Bounded Wildcards (? super Type)</w:t>
      </w:r>
    </w:p>
    <w:p>
      <w:pPr>
        <w:numPr>
          <w:ilvl w:val="1"/>
          <w:numId w:val="900"/>
        </w:numPr>
        <w:spacing w:before="0" w:after="0"/>
      </w:pPr>
      <w:r>
        <w:t>Unbounded Wildcards (?)</w:t>
      </w:r>
    </w:p>
    <w:p>
      <w:pPr>
        <w:numPr>
          <w:ilvl w:val="0"/>
          <w:numId w:val="900"/>
        </w:numPr>
        <w:spacing w:before="0" w:after="0"/>
      </w:pPr>
      <w:r>
        <w:t>Type Erasure</w:t>
      </w:r>
    </w:p>
    <w:p>
      <w:pPr>
        <w:numPr>
          <w:ilvl w:val="1"/>
          <w:numId w:val="900"/>
        </w:numPr>
        <w:spacing w:before="0" w:after="0"/>
      </w:pPr>
      <w:r>
        <w:t>How Type Erasure Works</w:t>
      </w:r>
    </w:p>
    <w:p>
      <w:pPr>
        <w:numPr>
          <w:ilvl w:val="1"/>
          <w:numId w:val="900"/>
        </w:numPr>
        <w:spacing w:before="0" w:after="0"/>
      </w:pPr>
      <w:r>
        <w:t>Implications for Runtime</w:t>
      </w:r>
    </w:p>
    <w:p>
      <w:pPr>
        <w:numPr>
          <w:ilvl w:val="1"/>
          <w:numId w:val="900"/>
        </w:numPr>
        <w:spacing w:before="0" w:after="0"/>
      </w:pPr>
      <w:r>
        <w:t>Bridge Methods</w:t>
      </w:r>
    </w:p>
    <w:p>
      <w:pPr>
        <w:pStyle w:val="Heading1"/>
      </w:pPr>
      <w:r>
        <w:t>Input/Output (I/O)</w:t>
      </w:r>
    </w:p>
    <w:p>
      <w:pPr>
        <w:numPr>
          <w:ilvl w:val="0"/>
          <w:numId w:val="900"/>
        </w:numPr>
        <w:spacing w:before="0" w:after="0"/>
      </w:pPr>
      <w:r>
        <w:t>The java.io Package</w:t>
      </w:r>
    </w:p>
    <w:p>
      <w:pPr>
        <w:numPr>
          <w:ilvl w:val="1"/>
          <w:numId w:val="900"/>
        </w:numPr>
        <w:spacing w:before="0" w:after="0"/>
      </w:pPr>
      <w:r>
        <w:t>Overview of I/O Classes</w:t>
      </w:r>
    </w:p>
    <w:p>
      <w:pPr>
        <w:numPr>
          <w:ilvl w:val="0"/>
          <w:numId w:val="900"/>
        </w:numPr>
        <w:spacing w:before="0" w:after="0"/>
      </w:pPr>
      <w:r>
        <w:t>Streams</w:t>
      </w:r>
    </w:p>
    <w:p>
      <w:pPr>
        <w:numPr>
          <w:ilvl w:val="1"/>
          <w:numId w:val="900"/>
        </w:numPr>
        <w:spacing w:before="0" w:after="0"/>
      </w:pPr>
      <w:r>
        <w:t>Concept of Streams</w:t>
      </w:r>
    </w:p>
    <w:p>
      <w:pPr>
        <w:numPr>
          <w:ilvl w:val="1"/>
          <w:numId w:val="900"/>
        </w:numPr>
        <w:spacing w:before="0" w:after="0"/>
      </w:pPr>
      <w:r>
        <w:t>Byte Streams</w:t>
      </w:r>
    </w:p>
    <w:p>
      <w:pPr>
        <w:numPr>
          <w:ilvl w:val="2"/>
          <w:numId w:val="900"/>
        </w:numPr>
        <w:spacing w:before="0" w:after="0"/>
      </w:pPr>
      <w:r>
        <w:t>InputStream</w:t>
      </w:r>
    </w:p>
    <w:p>
      <w:pPr>
        <w:numPr>
          <w:ilvl w:val="2"/>
          <w:numId w:val="900"/>
        </w:numPr>
        <w:spacing w:before="0" w:after="0"/>
      </w:pPr>
      <w:r>
        <w:t>OutputStream</w:t>
      </w:r>
    </w:p>
    <w:p>
      <w:pPr>
        <w:numPr>
          <w:ilvl w:val="2"/>
          <w:numId w:val="900"/>
        </w:numPr>
        <w:spacing w:before="0" w:after="0"/>
      </w:pPr>
      <w:r>
        <w:t>FileInputStream</w:t>
      </w:r>
    </w:p>
    <w:p>
      <w:pPr>
        <w:numPr>
          <w:ilvl w:val="2"/>
          <w:numId w:val="900"/>
        </w:numPr>
        <w:spacing w:before="0" w:after="0"/>
      </w:pPr>
      <w:r>
        <w:t>FileOutputStream</w:t>
      </w:r>
    </w:p>
    <w:p>
      <w:pPr>
        <w:numPr>
          <w:ilvl w:val="2"/>
          <w:numId w:val="900"/>
        </w:numPr>
        <w:spacing w:before="0" w:after="0"/>
      </w:pPr>
      <w:r>
        <w:t>BufferedInputStream</w:t>
      </w:r>
    </w:p>
    <w:p>
      <w:pPr>
        <w:numPr>
          <w:ilvl w:val="2"/>
          <w:numId w:val="900"/>
        </w:numPr>
        <w:spacing w:before="0" w:after="0"/>
      </w:pPr>
      <w:r>
        <w:t>BufferedOutputStream</w:t>
      </w:r>
    </w:p>
    <w:p>
      <w:pPr>
        <w:numPr>
          <w:ilvl w:val="1"/>
          <w:numId w:val="900"/>
        </w:numPr>
        <w:spacing w:before="0" w:after="0"/>
      </w:pPr>
      <w:r>
        <w:t>Character Streams</w:t>
      </w:r>
    </w:p>
    <w:p>
      <w:pPr>
        <w:numPr>
          <w:ilvl w:val="2"/>
          <w:numId w:val="900"/>
        </w:numPr>
        <w:spacing w:before="0" w:after="0"/>
      </w:pPr>
      <w:r>
        <w:t>Reader</w:t>
      </w:r>
    </w:p>
    <w:p>
      <w:pPr>
        <w:numPr>
          <w:ilvl w:val="2"/>
          <w:numId w:val="900"/>
        </w:numPr>
        <w:spacing w:before="0" w:after="0"/>
      </w:pPr>
      <w:r>
        <w:t>Writer</w:t>
      </w:r>
    </w:p>
    <w:p>
      <w:pPr>
        <w:numPr>
          <w:ilvl w:val="2"/>
          <w:numId w:val="900"/>
        </w:numPr>
        <w:spacing w:before="0" w:after="0"/>
      </w:pPr>
      <w:r>
        <w:t>FileReader</w:t>
      </w:r>
    </w:p>
    <w:p>
      <w:pPr>
        <w:numPr>
          <w:ilvl w:val="2"/>
          <w:numId w:val="900"/>
        </w:numPr>
        <w:spacing w:before="0" w:after="0"/>
      </w:pPr>
      <w:r>
        <w:t>FileWriter</w:t>
      </w:r>
    </w:p>
    <w:p>
      <w:pPr>
        <w:numPr>
          <w:ilvl w:val="2"/>
          <w:numId w:val="900"/>
        </w:numPr>
        <w:spacing w:before="0" w:after="0"/>
      </w:pPr>
      <w:r>
        <w:t>BufferedReader</w:t>
      </w:r>
    </w:p>
    <w:p>
      <w:pPr>
        <w:numPr>
          <w:ilvl w:val="2"/>
          <w:numId w:val="900"/>
        </w:numPr>
        <w:spacing w:before="0" w:after="0"/>
      </w:pPr>
      <w:r>
        <w:t>BufferedWriter</w:t>
      </w:r>
    </w:p>
    <w:p>
      <w:pPr>
        <w:numPr>
          <w:ilvl w:val="0"/>
          <w:numId w:val="900"/>
        </w:numPr>
        <w:spacing w:before="0" w:after="0"/>
      </w:pPr>
      <w:r>
        <w:t>The File Class</w:t>
      </w:r>
    </w:p>
    <w:p>
      <w:pPr>
        <w:numPr>
          <w:ilvl w:val="1"/>
          <w:numId w:val="900"/>
        </w:numPr>
        <w:spacing w:before="0" w:after="0"/>
      </w:pPr>
      <w:r>
        <w:t>Creating and Deleting Files</w:t>
      </w:r>
    </w:p>
    <w:p>
      <w:pPr>
        <w:numPr>
          <w:ilvl w:val="1"/>
          <w:numId w:val="900"/>
        </w:numPr>
        <w:spacing w:before="0" w:after="0"/>
      </w:pPr>
      <w:r>
        <w:t>File and Directory Operations</w:t>
      </w:r>
    </w:p>
    <w:p>
      <w:pPr>
        <w:numPr>
          <w:ilvl w:val="1"/>
          <w:numId w:val="900"/>
        </w:numPr>
        <w:spacing w:before="0" w:after="0"/>
      </w:pPr>
      <w:r>
        <w:t>File Properties and Methods</w:t>
      </w:r>
    </w:p>
    <w:p>
      <w:pPr>
        <w:numPr>
          <w:ilvl w:val="0"/>
          <w:numId w:val="900"/>
        </w:numPr>
        <w:spacing w:before="0" w:after="0"/>
      </w:pPr>
      <w:r>
        <w:t>Serialization</w:t>
      </w:r>
    </w:p>
    <w:p>
      <w:pPr>
        <w:numPr>
          <w:ilvl w:val="1"/>
          <w:numId w:val="900"/>
        </w:numPr>
        <w:spacing w:before="0" w:after="0"/>
      </w:pPr>
      <w:r>
        <w:t>The Serializable Interface</w:t>
      </w:r>
    </w:p>
    <w:p>
      <w:pPr>
        <w:numPr>
          <w:ilvl w:val="1"/>
          <w:numId w:val="900"/>
        </w:numPr>
        <w:spacing w:before="0" w:after="0"/>
      </w:pPr>
      <w:r>
        <w:t>Object Serialization Process</w:t>
      </w:r>
    </w:p>
    <w:p>
      <w:pPr>
        <w:numPr>
          <w:ilvl w:val="1"/>
          <w:numId w:val="900"/>
        </w:numPr>
        <w:spacing w:before="0" w:after="0"/>
      </w:pPr>
      <w:r>
        <w:t>ObjectInputStream</w:t>
      </w:r>
    </w:p>
    <w:p>
      <w:pPr>
        <w:numPr>
          <w:ilvl w:val="1"/>
          <w:numId w:val="900"/>
        </w:numPr>
        <w:spacing w:before="0" w:after="0"/>
      </w:pPr>
      <w:r>
        <w:t>ObjectOutputStream</w:t>
      </w:r>
    </w:p>
    <w:p>
      <w:pPr>
        <w:numPr>
          <w:ilvl w:val="1"/>
          <w:numId w:val="900"/>
        </w:numPr>
        <w:spacing w:before="0" w:after="0"/>
      </w:pPr>
      <w:r>
        <w:t>The transient Keyword</w:t>
      </w:r>
    </w:p>
    <w:p>
      <w:pPr>
        <w:numPr>
          <w:ilvl w:val="1"/>
          <w:numId w:val="900"/>
        </w:numPr>
        <w:spacing w:before="0" w:after="0"/>
      </w:pPr>
      <w:r>
        <w:t>Custom Serialization</w:t>
      </w:r>
    </w:p>
    <w:p>
      <w:pPr>
        <w:numPr>
          <w:ilvl w:val="0"/>
          <w:numId w:val="900"/>
        </w:numPr>
        <w:spacing w:before="0" w:after="0"/>
      </w:pPr>
      <w:r>
        <w:t>New I/O (NIO)</w:t>
      </w:r>
    </w:p>
    <w:p>
      <w:pPr>
        <w:numPr>
          <w:ilvl w:val="1"/>
          <w:numId w:val="900"/>
        </w:numPr>
        <w:spacing w:before="0" w:after="0"/>
      </w:pPr>
      <w:r>
        <w:t>Overview of NIO</w:t>
      </w:r>
    </w:p>
    <w:p>
      <w:pPr>
        <w:numPr>
          <w:ilvl w:val="1"/>
          <w:numId w:val="900"/>
        </w:numPr>
        <w:spacing w:before="0" w:after="0"/>
      </w:pPr>
      <w:r>
        <w:t>Buffers</w:t>
      </w:r>
    </w:p>
    <w:p>
      <w:pPr>
        <w:numPr>
          <w:ilvl w:val="2"/>
          <w:numId w:val="900"/>
        </w:numPr>
        <w:spacing w:before="0" w:after="0"/>
      </w:pPr>
      <w:r>
        <w:t>Types of Buffers</w:t>
      </w:r>
    </w:p>
    <w:p>
      <w:pPr>
        <w:numPr>
          <w:ilvl w:val="2"/>
          <w:numId w:val="900"/>
        </w:numPr>
        <w:spacing w:before="0" w:after="0"/>
      </w:pPr>
      <w:r>
        <w:t>Buffer Operations</w:t>
      </w:r>
    </w:p>
    <w:p>
      <w:pPr>
        <w:numPr>
          <w:ilvl w:val="1"/>
          <w:numId w:val="900"/>
        </w:numPr>
        <w:spacing w:before="0" w:after="0"/>
      </w:pPr>
      <w:r>
        <w:t>Channels</w:t>
      </w:r>
    </w:p>
    <w:p>
      <w:pPr>
        <w:numPr>
          <w:ilvl w:val="2"/>
          <w:numId w:val="900"/>
        </w:numPr>
        <w:spacing w:before="0" w:after="0"/>
      </w:pPr>
      <w:r>
        <w:t>FileChannel</w:t>
      </w:r>
    </w:p>
    <w:p>
      <w:pPr>
        <w:numPr>
          <w:ilvl w:val="2"/>
          <w:numId w:val="900"/>
        </w:numPr>
        <w:spacing w:before="0" w:after="0"/>
      </w:pPr>
      <w:r>
        <w:t>SocketChannel</w:t>
      </w:r>
    </w:p>
    <w:p>
      <w:pPr>
        <w:numPr>
          <w:ilvl w:val="2"/>
          <w:numId w:val="900"/>
        </w:numPr>
        <w:spacing w:before="0" w:after="0"/>
      </w:pPr>
      <w:r>
        <w:t>ServerSocketChannel</w:t>
      </w:r>
    </w:p>
    <w:p>
      <w:pPr>
        <w:numPr>
          <w:ilvl w:val="1"/>
          <w:numId w:val="900"/>
        </w:numPr>
        <w:spacing w:before="0" w:after="0"/>
      </w:pPr>
      <w:r>
        <w:t>Selectors</w:t>
      </w:r>
    </w:p>
    <w:p>
      <w:pPr>
        <w:numPr>
          <w:ilvl w:val="2"/>
          <w:numId w:val="900"/>
        </w:numPr>
        <w:spacing w:before="0" w:after="0"/>
      </w:pPr>
      <w:r>
        <w:t>Multiplexing I/O</w:t>
      </w:r>
    </w:p>
    <w:p>
      <w:pPr>
        <w:numPr>
          <w:ilvl w:val="1"/>
          <w:numId w:val="900"/>
        </w:numPr>
        <w:spacing w:before="0" w:after="0"/>
      </w:pPr>
      <w:r>
        <w:t>The Path Interface</w:t>
      </w:r>
    </w:p>
    <w:p>
      <w:pPr>
        <w:numPr>
          <w:ilvl w:val="1"/>
          <w:numId w:val="900"/>
        </w:numPr>
        <w:spacing w:before="0" w:after="0"/>
      </w:pPr>
      <w:r>
        <w:t>The Files Utility Class</w:t>
      </w:r>
    </w:p>
    <w:p>
      <w:pPr>
        <w:pStyle w:val="Heading1"/>
      </w:pPr>
      <w:r>
        <w:t>Concurrency and Multithreading</w:t>
      </w:r>
    </w:p>
    <w:p>
      <w:pPr>
        <w:numPr>
          <w:ilvl w:val="0"/>
          <w:numId w:val="900"/>
        </w:numPr>
        <w:spacing w:before="0" w:after="0"/>
      </w:pPr>
      <w:r>
        <w:t>Introduction to Threads</w:t>
      </w:r>
    </w:p>
    <w:p>
      <w:pPr>
        <w:numPr>
          <w:ilvl w:val="1"/>
          <w:numId w:val="900"/>
        </w:numPr>
        <w:spacing w:before="0" w:after="0"/>
      </w:pPr>
      <w:r>
        <w:t>Definition of Threads</w:t>
      </w:r>
    </w:p>
    <w:p>
      <w:pPr>
        <w:numPr>
          <w:ilvl w:val="1"/>
          <w:numId w:val="900"/>
        </w:numPr>
        <w:spacing w:before="0" w:after="0"/>
      </w:pPr>
      <w:r>
        <w:t>Processes vs. Threads</w:t>
      </w:r>
    </w:p>
    <w:p>
      <w:pPr>
        <w:numPr>
          <w:ilvl w:val="1"/>
          <w:numId w:val="900"/>
        </w:numPr>
        <w:spacing w:before="0" w:after="0"/>
      </w:pPr>
      <w:r>
        <w:t>The Java Memory Model</w:t>
      </w:r>
    </w:p>
    <w:p>
      <w:pPr>
        <w:numPr>
          <w:ilvl w:val="0"/>
          <w:numId w:val="900"/>
        </w:numPr>
        <w:spacing w:before="0" w:after="0"/>
      </w:pPr>
      <w:r>
        <w:t>Creating Threads</w:t>
      </w:r>
    </w:p>
    <w:p>
      <w:pPr>
        <w:numPr>
          <w:ilvl w:val="1"/>
          <w:numId w:val="900"/>
        </w:numPr>
        <w:spacing w:before="0" w:after="0"/>
      </w:pPr>
      <w:r>
        <w:t>Extending the Thread Class</w:t>
      </w:r>
    </w:p>
    <w:p>
      <w:pPr>
        <w:numPr>
          <w:ilvl w:val="1"/>
          <w:numId w:val="900"/>
        </w:numPr>
        <w:spacing w:before="0" w:after="0"/>
      </w:pPr>
      <w:r>
        <w:t>Implementing the Runnable Interface</w:t>
      </w:r>
    </w:p>
    <w:p>
      <w:pPr>
        <w:numPr>
          <w:ilvl w:val="1"/>
          <w:numId w:val="900"/>
        </w:numPr>
        <w:spacing w:before="0" w:after="0"/>
      </w:pPr>
      <w:r>
        <w:t>Lambda Expressions for Threads</w:t>
      </w:r>
    </w:p>
    <w:p>
      <w:pPr>
        <w:numPr>
          <w:ilvl w:val="0"/>
          <w:numId w:val="900"/>
        </w:numPr>
        <w:spacing w:before="0" w:after="0"/>
      </w:pPr>
      <w:r>
        <w:t>Thread Lifecycle</w:t>
      </w:r>
    </w:p>
    <w:p>
      <w:pPr>
        <w:numPr>
          <w:ilvl w:val="1"/>
          <w:numId w:val="900"/>
        </w:numPr>
        <w:spacing w:before="0" w:after="0"/>
      </w:pPr>
      <w:r>
        <w:t>Thread States</w:t>
      </w:r>
    </w:p>
    <w:p>
      <w:pPr>
        <w:numPr>
          <w:ilvl w:val="2"/>
          <w:numId w:val="900"/>
        </w:numPr>
        <w:spacing w:before="0" w:after="0"/>
      </w:pPr>
      <w:r>
        <w:t>NEW</w:t>
      </w:r>
    </w:p>
    <w:p>
      <w:pPr>
        <w:numPr>
          <w:ilvl w:val="2"/>
          <w:numId w:val="900"/>
        </w:numPr>
        <w:spacing w:before="0" w:after="0"/>
      </w:pPr>
      <w:r>
        <w:t>RUNNABLE</w:t>
      </w:r>
    </w:p>
    <w:p>
      <w:pPr>
        <w:numPr>
          <w:ilvl w:val="2"/>
          <w:numId w:val="900"/>
        </w:numPr>
        <w:spacing w:before="0" w:after="0"/>
      </w:pPr>
      <w:r>
        <w:t>BLOCKED</w:t>
      </w:r>
    </w:p>
    <w:p>
      <w:pPr>
        <w:numPr>
          <w:ilvl w:val="2"/>
          <w:numId w:val="900"/>
        </w:numPr>
        <w:spacing w:before="0" w:after="0"/>
      </w:pPr>
      <w:r>
        <w:t>WAITING</w:t>
      </w:r>
    </w:p>
    <w:p>
      <w:pPr>
        <w:numPr>
          <w:ilvl w:val="2"/>
          <w:numId w:val="900"/>
        </w:numPr>
        <w:spacing w:before="0" w:after="0"/>
      </w:pPr>
      <w:r>
        <w:t>TIMED_WAITING</w:t>
      </w:r>
    </w:p>
    <w:p>
      <w:pPr>
        <w:numPr>
          <w:ilvl w:val="2"/>
          <w:numId w:val="900"/>
        </w:numPr>
        <w:spacing w:before="0" w:after="0"/>
      </w:pPr>
      <w:r>
        <w:t>TERMINATED</w:t>
      </w:r>
    </w:p>
    <w:p>
      <w:pPr>
        <w:numPr>
          <w:ilvl w:val="1"/>
          <w:numId w:val="900"/>
        </w:numPr>
        <w:spacing w:before="0" w:after="0"/>
      </w:pPr>
      <w:r>
        <w:t>State Transitions</w:t>
      </w:r>
    </w:p>
    <w:p>
      <w:pPr>
        <w:numPr>
          <w:ilvl w:val="0"/>
          <w:numId w:val="900"/>
        </w:numPr>
        <w:spacing w:before="0" w:after="0"/>
      </w:pPr>
      <w:r>
        <w:t>Thread Synchronization</w:t>
      </w:r>
    </w:p>
    <w:p>
      <w:pPr>
        <w:numPr>
          <w:ilvl w:val="1"/>
          <w:numId w:val="900"/>
        </w:numPr>
        <w:spacing w:before="0" w:after="0"/>
      </w:pPr>
      <w:r>
        <w:t>The synchronized Keyword</w:t>
      </w:r>
    </w:p>
    <w:p>
      <w:pPr>
        <w:numPr>
          <w:ilvl w:val="2"/>
          <w:numId w:val="900"/>
        </w:numPr>
        <w:spacing w:before="0" w:after="0"/>
      </w:pPr>
      <w:r>
        <w:t>Synchronized Methods</w:t>
      </w:r>
    </w:p>
    <w:p>
      <w:pPr>
        <w:numPr>
          <w:ilvl w:val="2"/>
          <w:numId w:val="900"/>
        </w:numPr>
        <w:spacing w:before="0" w:after="0"/>
      </w:pPr>
      <w:r>
        <w:t>Synchronized Blocks</w:t>
      </w:r>
    </w:p>
    <w:p>
      <w:pPr>
        <w:numPr>
          <w:ilvl w:val="1"/>
          <w:numId w:val="900"/>
        </w:numPr>
        <w:spacing w:before="0" w:after="0"/>
      </w:pPr>
      <w:r>
        <w:t>Race Conditions</w:t>
      </w:r>
    </w:p>
    <w:p>
      <w:pPr>
        <w:numPr>
          <w:ilvl w:val="1"/>
          <w:numId w:val="900"/>
        </w:numPr>
        <w:spacing w:before="0" w:after="0"/>
      </w:pPr>
      <w:r>
        <w:t>Critical Sections</w:t>
      </w:r>
    </w:p>
    <w:p>
      <w:pPr>
        <w:numPr>
          <w:ilvl w:val="1"/>
          <w:numId w:val="900"/>
        </w:numPr>
        <w:spacing w:before="0" w:after="0"/>
      </w:pPr>
      <w:r>
        <w:t>Intrinsic Locks (Monitors)</w:t>
      </w:r>
    </w:p>
    <w:p>
      <w:pPr>
        <w:numPr>
          <w:ilvl w:val="1"/>
          <w:numId w:val="900"/>
        </w:numPr>
        <w:spacing w:before="0" w:after="0"/>
      </w:pPr>
      <w:r>
        <w:t>Deadlock</w:t>
      </w:r>
    </w:p>
    <w:p>
      <w:pPr>
        <w:numPr>
          <w:ilvl w:val="1"/>
          <w:numId w:val="900"/>
        </w:numPr>
        <w:spacing w:before="0" w:after="0"/>
      </w:pPr>
      <w:r>
        <w:t>Livelock</w:t>
      </w:r>
    </w:p>
    <w:p>
      <w:pPr>
        <w:numPr>
          <w:ilvl w:val="1"/>
          <w:numId w:val="900"/>
        </w:numPr>
        <w:spacing w:before="0" w:after="0"/>
      </w:pPr>
      <w:r>
        <w:t>Starvation</w:t>
      </w:r>
    </w:p>
    <w:p>
      <w:pPr>
        <w:numPr>
          <w:ilvl w:val="0"/>
          <w:numId w:val="900"/>
        </w:numPr>
        <w:spacing w:before="0" w:after="0"/>
      </w:pPr>
      <w:r>
        <w:t>Inter-thread Communication</w:t>
      </w:r>
    </w:p>
    <w:p>
      <w:pPr>
        <w:numPr>
          <w:ilvl w:val="1"/>
          <w:numId w:val="900"/>
        </w:numPr>
        <w:spacing w:before="0" w:after="0"/>
      </w:pPr>
      <w:r>
        <w:t>wait() Method</w:t>
      </w:r>
    </w:p>
    <w:p>
      <w:pPr>
        <w:numPr>
          <w:ilvl w:val="1"/>
          <w:numId w:val="900"/>
        </w:numPr>
        <w:spacing w:before="0" w:after="0"/>
      </w:pPr>
      <w:r>
        <w:t>notify() Method</w:t>
      </w:r>
    </w:p>
    <w:p>
      <w:pPr>
        <w:numPr>
          <w:ilvl w:val="1"/>
          <w:numId w:val="900"/>
        </w:numPr>
        <w:spacing w:before="0" w:after="0"/>
      </w:pPr>
      <w:r>
        <w:t>notifyAll() Method</w:t>
      </w:r>
    </w:p>
    <w:p>
      <w:pPr>
        <w:numPr>
          <w:ilvl w:val="1"/>
          <w:numId w:val="900"/>
        </w:numPr>
        <w:spacing w:before="0" w:after="0"/>
      </w:pPr>
      <w:r>
        <w:t>Producer-Consumer Problem</w:t>
      </w:r>
    </w:p>
    <w:p>
      <w:pPr>
        <w:numPr>
          <w:ilvl w:val="0"/>
          <w:numId w:val="900"/>
        </w:numPr>
        <w:spacing w:before="0" w:after="0"/>
      </w:pPr>
      <w:r>
        <w:t>The java.util.concurrent Package</w:t>
      </w:r>
    </w:p>
    <w:p>
      <w:pPr>
        <w:numPr>
          <w:ilvl w:val="1"/>
          <w:numId w:val="900"/>
        </w:numPr>
        <w:spacing w:before="0" w:after="0"/>
      </w:pPr>
      <w:r>
        <w:t>Overview of Concurrency Utilities</w:t>
      </w:r>
    </w:p>
    <w:p>
      <w:pPr>
        <w:numPr>
          <w:ilvl w:val="1"/>
          <w:numId w:val="900"/>
        </w:numPr>
        <w:spacing w:before="0" w:after="0"/>
      </w:pPr>
      <w:r>
        <w:t>Executor and ExecutorService</w:t>
      </w:r>
    </w:p>
    <w:p>
      <w:pPr>
        <w:numPr>
          <w:ilvl w:val="2"/>
          <w:numId w:val="900"/>
        </w:numPr>
        <w:spacing w:before="0" w:after="0"/>
      </w:pPr>
      <w:r>
        <w:t>Thread Pool Management</w:t>
      </w:r>
    </w:p>
    <w:p>
      <w:pPr>
        <w:numPr>
          <w:ilvl w:val="1"/>
          <w:numId w:val="900"/>
        </w:numPr>
        <w:spacing w:before="0" w:after="0"/>
      </w:pPr>
      <w:r>
        <w:t>Thread Pools</w:t>
      </w:r>
    </w:p>
    <w:p>
      <w:pPr>
        <w:numPr>
          <w:ilvl w:val="2"/>
          <w:numId w:val="900"/>
        </w:numPr>
        <w:spacing w:before="0" w:after="0"/>
      </w:pPr>
      <w:r>
        <w:t>Fixed Thread Pool</w:t>
      </w:r>
    </w:p>
    <w:p>
      <w:pPr>
        <w:numPr>
          <w:ilvl w:val="2"/>
          <w:numId w:val="900"/>
        </w:numPr>
        <w:spacing w:before="0" w:after="0"/>
      </w:pPr>
      <w:r>
        <w:t>Cached Thread Pool</w:t>
      </w:r>
    </w:p>
    <w:p>
      <w:pPr>
        <w:numPr>
          <w:ilvl w:val="2"/>
          <w:numId w:val="900"/>
        </w:numPr>
        <w:spacing w:before="0" w:after="0"/>
      </w:pPr>
      <w:r>
        <w:t>Scheduled Thread Pool</w:t>
      </w:r>
    </w:p>
    <w:p>
      <w:pPr>
        <w:numPr>
          <w:ilvl w:val="1"/>
          <w:numId w:val="900"/>
        </w:numPr>
        <w:spacing w:before="0" w:after="0"/>
      </w:pPr>
      <w:r>
        <w:t>Callable and Future</w:t>
      </w:r>
    </w:p>
    <w:p>
      <w:pPr>
        <w:numPr>
          <w:ilvl w:val="2"/>
          <w:numId w:val="900"/>
        </w:numPr>
        <w:spacing w:before="0" w:after="0"/>
      </w:pPr>
      <w:r>
        <w:t>Asynchronous Computation</w:t>
      </w:r>
    </w:p>
    <w:p>
      <w:pPr>
        <w:numPr>
          <w:ilvl w:val="1"/>
          <w:numId w:val="900"/>
        </w:numPr>
        <w:spacing w:before="0" w:after="0"/>
      </w:pPr>
      <w:r>
        <w:t>CompletableFuture</w:t>
      </w:r>
    </w:p>
    <w:p>
      <w:pPr>
        <w:numPr>
          <w:ilvl w:val="1"/>
          <w:numId w:val="900"/>
        </w:numPr>
        <w:spacing w:before="0" w:after="0"/>
      </w:pPr>
      <w:r>
        <w:t>Locks</w:t>
      </w:r>
    </w:p>
    <w:p>
      <w:pPr>
        <w:numPr>
          <w:ilvl w:val="2"/>
          <w:numId w:val="900"/>
        </w:numPr>
        <w:spacing w:before="0" w:after="0"/>
      </w:pPr>
      <w:r>
        <w:t>ReentrantLock</w:t>
      </w:r>
    </w:p>
    <w:p>
      <w:pPr>
        <w:numPr>
          <w:ilvl w:val="2"/>
          <w:numId w:val="900"/>
        </w:numPr>
        <w:spacing w:before="0" w:after="0"/>
      </w:pPr>
      <w:r>
        <w:t>ReadWriteLock</w:t>
      </w:r>
    </w:p>
    <w:p>
      <w:pPr>
        <w:numPr>
          <w:ilvl w:val="2"/>
          <w:numId w:val="900"/>
        </w:numPr>
        <w:spacing w:before="0" w:after="0"/>
      </w:pPr>
      <w:r>
        <w:t>StampedLock</w:t>
      </w:r>
    </w:p>
    <w:p>
      <w:pPr>
        <w:numPr>
          <w:ilvl w:val="1"/>
          <w:numId w:val="900"/>
        </w:numPr>
        <w:spacing w:before="0" w:after="0"/>
      </w:pPr>
      <w:r>
        <w:t>Atomic Variables</w:t>
      </w:r>
    </w:p>
    <w:p>
      <w:pPr>
        <w:numPr>
          <w:ilvl w:val="2"/>
          <w:numId w:val="900"/>
        </w:numPr>
        <w:spacing w:before="0" w:after="0"/>
      </w:pPr>
      <w:r>
        <w:t>AtomicInteger</w:t>
      </w:r>
    </w:p>
    <w:p>
      <w:pPr>
        <w:numPr>
          <w:ilvl w:val="2"/>
          <w:numId w:val="900"/>
        </w:numPr>
        <w:spacing w:before="0" w:after="0"/>
      </w:pPr>
      <w:r>
        <w:t>AtomicReference</w:t>
      </w:r>
    </w:p>
    <w:p>
      <w:pPr>
        <w:numPr>
          <w:ilvl w:val="2"/>
          <w:numId w:val="900"/>
        </w:numPr>
        <w:spacing w:before="0" w:after="0"/>
      </w:pPr>
      <w:r>
        <w:t>AtomicBoolean</w:t>
      </w:r>
    </w:p>
    <w:p>
      <w:pPr>
        <w:numPr>
          <w:ilvl w:val="1"/>
          <w:numId w:val="900"/>
        </w:numPr>
        <w:spacing w:before="0" w:after="0"/>
      </w:pPr>
      <w:r>
        <w:t>Concurrent Collections</w:t>
      </w:r>
    </w:p>
    <w:p>
      <w:pPr>
        <w:numPr>
          <w:ilvl w:val="2"/>
          <w:numId w:val="900"/>
        </w:numPr>
        <w:spacing w:before="0" w:after="0"/>
      </w:pPr>
      <w:r>
        <w:t>ConcurrentHashMap</w:t>
      </w:r>
    </w:p>
    <w:p>
      <w:pPr>
        <w:numPr>
          <w:ilvl w:val="2"/>
          <w:numId w:val="900"/>
        </w:numPr>
        <w:spacing w:before="0" w:after="0"/>
      </w:pPr>
      <w:r>
        <w:t>CopyOnWriteArrayList</w:t>
      </w:r>
    </w:p>
    <w:p>
      <w:pPr>
        <w:numPr>
          <w:ilvl w:val="2"/>
          <w:numId w:val="900"/>
        </w:numPr>
        <w:spacing w:before="0" w:after="0"/>
      </w:pPr>
      <w:r>
        <w:t>BlockingQueue</w:t>
      </w:r>
    </w:p>
    <w:p>
      <w:pPr>
        <w:numPr>
          <w:ilvl w:val="1"/>
          <w:numId w:val="900"/>
        </w:numPr>
        <w:spacing w:before="0" w:after="0"/>
      </w:pPr>
      <w:r>
        <w:t>Synchronizers</w:t>
      </w:r>
    </w:p>
    <w:p>
      <w:pPr>
        <w:numPr>
          <w:ilvl w:val="2"/>
          <w:numId w:val="900"/>
        </w:numPr>
        <w:spacing w:before="0" w:after="0"/>
      </w:pPr>
      <w:r>
        <w:t>CountDownLatch</w:t>
      </w:r>
    </w:p>
    <w:p>
      <w:pPr>
        <w:numPr>
          <w:ilvl w:val="2"/>
          <w:numId w:val="900"/>
        </w:numPr>
        <w:spacing w:before="0" w:after="0"/>
      </w:pPr>
      <w:r>
        <w:t>CyclicBarrier</w:t>
      </w:r>
    </w:p>
    <w:p>
      <w:pPr>
        <w:numPr>
          <w:ilvl w:val="2"/>
          <w:numId w:val="900"/>
        </w:numPr>
        <w:spacing w:before="0" w:after="0"/>
      </w:pPr>
      <w:r>
        <w:t>Semaphore</w:t>
      </w:r>
    </w:p>
    <w:p>
      <w:pPr>
        <w:numPr>
          <w:ilvl w:val="2"/>
          <w:numId w:val="900"/>
        </w:numPr>
        <w:spacing w:before="0" w:after="0"/>
      </w:pPr>
      <w:r>
        <w:t>Phaser</w:t>
      </w:r>
    </w:p>
    <w:p>
      <w:pPr>
        <w:pStyle w:val="Heading1"/>
      </w:pPr>
      <w:r>
        <w:t>Modern Java Features (Java 8 and beyond)</w:t>
      </w:r>
    </w:p>
    <w:p>
      <w:pPr>
        <w:numPr>
          <w:ilvl w:val="0"/>
          <w:numId w:val="900"/>
        </w:numPr>
        <w:spacing w:before="0" w:after="0"/>
      </w:pPr>
      <w:r>
        <w:t>Lambda Expressions</w:t>
      </w:r>
    </w:p>
    <w:p>
      <w:pPr>
        <w:numPr>
          <w:ilvl w:val="1"/>
          <w:numId w:val="900"/>
        </w:numPr>
        <w:spacing w:before="0" w:after="0"/>
      </w:pPr>
      <w:r>
        <w:t>Syntax and Structure</w:t>
      </w:r>
    </w:p>
    <w:p>
      <w:pPr>
        <w:numPr>
          <w:ilvl w:val="1"/>
          <w:numId w:val="900"/>
        </w:numPr>
        <w:spacing w:before="0" w:after="0"/>
      </w:pPr>
      <w:r>
        <w:t>Functional Interfaces and Lambdas</w:t>
      </w:r>
    </w:p>
    <w:p>
      <w:pPr>
        <w:numPr>
          <w:ilvl w:val="1"/>
          <w:numId w:val="900"/>
        </w:numPr>
        <w:spacing w:before="0" w:after="0"/>
      </w:pPr>
      <w:r>
        <w:t>Scope and Variable Capture</w:t>
      </w:r>
    </w:p>
    <w:p>
      <w:pPr>
        <w:numPr>
          <w:ilvl w:val="1"/>
          <w:numId w:val="900"/>
        </w:numPr>
        <w:spacing w:before="0" w:after="0"/>
      </w:pPr>
      <w:r>
        <w:t>Method References</w:t>
      </w:r>
    </w:p>
    <w:p>
      <w:pPr>
        <w:numPr>
          <w:ilvl w:val="0"/>
          <w:numId w:val="900"/>
        </w:numPr>
        <w:spacing w:before="0" w:after="0"/>
      </w:pPr>
      <w:r>
        <w:t>The Stream API</w:t>
      </w:r>
    </w:p>
    <w:p>
      <w:pPr>
        <w:numPr>
          <w:ilvl w:val="1"/>
          <w:numId w:val="900"/>
        </w:numPr>
        <w:spacing w:before="0" w:after="0"/>
      </w:pPr>
      <w:r>
        <w:t>Creating Streams</w:t>
      </w:r>
    </w:p>
    <w:p>
      <w:pPr>
        <w:numPr>
          <w:ilvl w:val="2"/>
          <w:numId w:val="900"/>
        </w:numPr>
        <w:spacing w:before="0" w:after="0"/>
      </w:pPr>
      <w:r>
        <w:t>From Collections</w:t>
      </w:r>
    </w:p>
    <w:p>
      <w:pPr>
        <w:numPr>
          <w:ilvl w:val="2"/>
          <w:numId w:val="900"/>
        </w:numPr>
        <w:spacing w:before="0" w:after="0"/>
      </w:pPr>
      <w:r>
        <w:t>From Arrays</w:t>
      </w:r>
    </w:p>
    <w:p>
      <w:pPr>
        <w:numPr>
          <w:ilvl w:val="2"/>
          <w:numId w:val="900"/>
        </w:numPr>
        <w:spacing w:before="0" w:after="0"/>
      </w:pPr>
      <w:r>
        <w:t>Stream Builders</w:t>
      </w:r>
    </w:p>
    <w:p>
      <w:pPr>
        <w:numPr>
          <w:ilvl w:val="1"/>
          <w:numId w:val="900"/>
        </w:numPr>
        <w:spacing w:before="0" w:after="0"/>
      </w:pPr>
      <w:r>
        <w:t>Intermediate Operations</w:t>
      </w:r>
    </w:p>
    <w:p>
      <w:pPr>
        <w:numPr>
          <w:ilvl w:val="2"/>
          <w:numId w:val="900"/>
        </w:numPr>
        <w:spacing w:before="0" w:after="0"/>
      </w:pPr>
      <w:r>
        <w:t>filter</w:t>
      </w:r>
    </w:p>
    <w:p>
      <w:pPr>
        <w:numPr>
          <w:ilvl w:val="2"/>
          <w:numId w:val="900"/>
        </w:numPr>
        <w:spacing w:before="0" w:after="0"/>
      </w:pPr>
      <w:r>
        <w:t>map</w:t>
      </w:r>
    </w:p>
    <w:p>
      <w:pPr>
        <w:numPr>
          <w:ilvl w:val="2"/>
          <w:numId w:val="900"/>
        </w:numPr>
        <w:spacing w:before="0" w:after="0"/>
      </w:pPr>
      <w:r>
        <w:t>flatMap</w:t>
      </w:r>
    </w:p>
    <w:p>
      <w:pPr>
        <w:numPr>
          <w:ilvl w:val="2"/>
          <w:numId w:val="900"/>
        </w:numPr>
        <w:spacing w:before="0" w:after="0"/>
      </w:pPr>
      <w:r>
        <w:t>sorted</w:t>
      </w:r>
    </w:p>
    <w:p>
      <w:pPr>
        <w:numPr>
          <w:ilvl w:val="2"/>
          <w:numId w:val="900"/>
        </w:numPr>
        <w:spacing w:before="0" w:after="0"/>
      </w:pPr>
      <w:r>
        <w:t>distinct</w:t>
      </w:r>
    </w:p>
    <w:p>
      <w:pPr>
        <w:numPr>
          <w:ilvl w:val="2"/>
          <w:numId w:val="900"/>
        </w:numPr>
        <w:spacing w:before="0" w:after="0"/>
      </w:pPr>
      <w:r>
        <w:t>limit and skip</w:t>
      </w:r>
    </w:p>
    <w:p>
      <w:pPr>
        <w:numPr>
          <w:ilvl w:val="2"/>
          <w:numId w:val="900"/>
        </w:numPr>
        <w:spacing w:before="0" w:after="0"/>
      </w:pPr>
      <w:r>
        <w:t>peek</w:t>
      </w:r>
    </w:p>
    <w:p>
      <w:pPr>
        <w:numPr>
          <w:ilvl w:val="1"/>
          <w:numId w:val="900"/>
        </w:numPr>
        <w:spacing w:before="0" w:after="0"/>
      </w:pPr>
      <w:r>
        <w:t>Terminal Operations</w:t>
      </w:r>
    </w:p>
    <w:p>
      <w:pPr>
        <w:numPr>
          <w:ilvl w:val="2"/>
          <w:numId w:val="900"/>
        </w:numPr>
        <w:spacing w:before="0" w:after="0"/>
      </w:pPr>
      <w:r>
        <w:t>forEach</w:t>
      </w:r>
    </w:p>
    <w:p>
      <w:pPr>
        <w:numPr>
          <w:ilvl w:val="2"/>
          <w:numId w:val="900"/>
        </w:numPr>
        <w:spacing w:before="0" w:after="0"/>
      </w:pPr>
      <w:r>
        <w:t>collect</w:t>
      </w:r>
    </w:p>
    <w:p>
      <w:pPr>
        <w:numPr>
          <w:ilvl w:val="2"/>
          <w:numId w:val="900"/>
        </w:numPr>
        <w:spacing w:before="0" w:after="0"/>
      </w:pPr>
      <w:r>
        <w:t>reduce</w:t>
      </w:r>
    </w:p>
    <w:p>
      <w:pPr>
        <w:numPr>
          <w:ilvl w:val="2"/>
          <w:numId w:val="900"/>
        </w:numPr>
        <w:spacing w:before="0" w:after="0"/>
      </w:pPr>
      <w:r>
        <w:t>count</w:t>
      </w:r>
    </w:p>
    <w:p>
      <w:pPr>
        <w:numPr>
          <w:ilvl w:val="2"/>
          <w:numId w:val="900"/>
        </w:numPr>
        <w:spacing w:before="0" w:after="0"/>
      </w:pPr>
      <w:r>
        <w:t>min and max</w:t>
      </w:r>
    </w:p>
    <w:p>
      <w:pPr>
        <w:numPr>
          <w:ilvl w:val="2"/>
          <w:numId w:val="900"/>
        </w:numPr>
        <w:spacing w:before="0" w:after="0"/>
      </w:pPr>
      <w:r>
        <w:t>anyMatch, allMatch, noneMatch</w:t>
      </w:r>
    </w:p>
    <w:p>
      <w:pPr>
        <w:numPr>
          <w:ilvl w:val="2"/>
          <w:numId w:val="900"/>
        </w:numPr>
        <w:spacing w:before="0" w:after="0"/>
      </w:pPr>
      <w:r>
        <w:t>findFirst and findAny</w:t>
      </w:r>
    </w:p>
    <w:p>
      <w:pPr>
        <w:numPr>
          <w:ilvl w:val="1"/>
          <w:numId w:val="900"/>
        </w:numPr>
        <w:spacing w:before="0" w:after="0"/>
      </w:pPr>
      <w:r>
        <w:t>Parallel Streams</w:t>
      </w:r>
    </w:p>
    <w:p>
      <w:pPr>
        <w:numPr>
          <w:ilvl w:val="2"/>
          <w:numId w:val="900"/>
        </w:numPr>
        <w:spacing w:before="0" w:after="0"/>
      </w:pPr>
      <w:r>
        <w:t>Parallel Processing</w:t>
      </w:r>
    </w:p>
    <w:p>
      <w:pPr>
        <w:numPr>
          <w:ilvl w:val="2"/>
          <w:numId w:val="900"/>
        </w:numPr>
        <w:spacing w:before="0" w:after="0"/>
      </w:pPr>
      <w:r>
        <w:t>Performance Considerations</w:t>
      </w:r>
    </w:p>
    <w:p>
      <w:pPr>
        <w:numPr>
          <w:ilvl w:val="1"/>
          <w:numId w:val="900"/>
        </w:numPr>
        <w:spacing w:before="0" w:after="0"/>
      </w:pPr>
      <w:r>
        <w:t>Collectors</w:t>
      </w:r>
    </w:p>
    <w:p>
      <w:pPr>
        <w:numPr>
          <w:ilvl w:val="2"/>
          <w:numId w:val="900"/>
        </w:numPr>
        <w:spacing w:before="0" w:after="0"/>
      </w:pPr>
      <w:r>
        <w:t>Built-in Collectors</w:t>
      </w:r>
    </w:p>
    <w:p>
      <w:pPr>
        <w:numPr>
          <w:ilvl w:val="2"/>
          <w:numId w:val="900"/>
        </w:numPr>
        <w:spacing w:before="0" w:after="0"/>
      </w:pPr>
      <w:r>
        <w:t>Custom Collectors</w:t>
      </w:r>
    </w:p>
    <w:p>
      <w:pPr>
        <w:numPr>
          <w:ilvl w:val="0"/>
          <w:numId w:val="900"/>
        </w:numPr>
        <w:spacing w:before="0" w:after="0"/>
      </w:pPr>
      <w:r>
        <w:t>The Optional Class</w:t>
      </w:r>
    </w:p>
    <w:p>
      <w:pPr>
        <w:numPr>
          <w:ilvl w:val="1"/>
          <w:numId w:val="900"/>
        </w:numPr>
        <w:spacing w:before="0" w:after="0"/>
      </w:pPr>
      <w:r>
        <w:t>Purpose and Usage</w:t>
      </w:r>
    </w:p>
    <w:p>
      <w:pPr>
        <w:numPr>
          <w:ilvl w:val="1"/>
          <w:numId w:val="900"/>
        </w:numPr>
        <w:spacing w:before="0" w:after="0"/>
      </w:pPr>
      <w:r>
        <w:t>Avoiding NullPointerException</w:t>
      </w:r>
    </w:p>
    <w:p>
      <w:pPr>
        <w:numPr>
          <w:ilvl w:val="1"/>
          <w:numId w:val="900"/>
        </w:numPr>
        <w:spacing w:before="0" w:after="0"/>
      </w:pPr>
      <w:r>
        <w:t>Common Methods</w:t>
      </w:r>
    </w:p>
    <w:p>
      <w:pPr>
        <w:numPr>
          <w:ilvl w:val="2"/>
          <w:numId w:val="900"/>
        </w:numPr>
        <w:spacing w:before="0" w:after="0"/>
      </w:pPr>
      <w:r>
        <w:t>isPresent</w:t>
      </w:r>
    </w:p>
    <w:p>
      <w:pPr>
        <w:numPr>
          <w:ilvl w:val="2"/>
          <w:numId w:val="900"/>
        </w:numPr>
        <w:spacing w:before="0" w:after="0"/>
      </w:pPr>
      <w:r>
        <w:t>ifPresent</w:t>
      </w:r>
    </w:p>
    <w:p>
      <w:pPr>
        <w:numPr>
          <w:ilvl w:val="2"/>
          <w:numId w:val="900"/>
        </w:numPr>
        <w:spacing w:before="0" w:after="0"/>
      </w:pPr>
      <w:r>
        <w:t>orElse</w:t>
      </w:r>
    </w:p>
    <w:p>
      <w:pPr>
        <w:numPr>
          <w:ilvl w:val="2"/>
          <w:numId w:val="900"/>
        </w:numPr>
        <w:spacing w:before="0" w:after="0"/>
      </w:pPr>
      <w:r>
        <w:t>orElseGet</w:t>
      </w:r>
    </w:p>
    <w:p>
      <w:pPr>
        <w:numPr>
          <w:ilvl w:val="2"/>
          <w:numId w:val="900"/>
        </w:numPr>
        <w:spacing w:before="0" w:after="0"/>
      </w:pPr>
      <w:r>
        <w:t>orElseThrow</w:t>
      </w:r>
    </w:p>
    <w:p>
      <w:pPr>
        <w:numPr>
          <w:ilvl w:val="0"/>
          <w:numId w:val="900"/>
        </w:numPr>
        <w:spacing w:before="0" w:after="0"/>
      </w:pPr>
      <w:r>
        <w:t>New Date and Time API (java.time)</w:t>
      </w:r>
    </w:p>
    <w:p>
      <w:pPr>
        <w:numPr>
          <w:ilvl w:val="1"/>
          <w:numId w:val="900"/>
        </w:numPr>
        <w:spacing w:before="0" w:after="0"/>
      </w:pPr>
      <w:r>
        <w:t>LocalDate</w:t>
      </w:r>
    </w:p>
    <w:p>
      <w:pPr>
        <w:numPr>
          <w:ilvl w:val="1"/>
          <w:numId w:val="900"/>
        </w:numPr>
        <w:spacing w:before="0" w:after="0"/>
      </w:pPr>
      <w:r>
        <w:t>LocalTime</w:t>
      </w:r>
    </w:p>
    <w:p>
      <w:pPr>
        <w:numPr>
          <w:ilvl w:val="1"/>
          <w:numId w:val="900"/>
        </w:numPr>
        <w:spacing w:before="0" w:after="0"/>
      </w:pPr>
      <w:r>
        <w:t>LocalDateTime</w:t>
      </w:r>
    </w:p>
    <w:p>
      <w:pPr>
        <w:numPr>
          <w:ilvl w:val="1"/>
          <w:numId w:val="900"/>
        </w:numPr>
        <w:spacing w:before="0" w:after="0"/>
      </w:pPr>
      <w:r>
        <w:t>ZonedDateTime</w:t>
      </w:r>
    </w:p>
    <w:p>
      <w:pPr>
        <w:numPr>
          <w:ilvl w:val="1"/>
          <w:numId w:val="900"/>
        </w:numPr>
        <w:spacing w:before="0" w:after="0"/>
      </w:pPr>
      <w:r>
        <w:t>Instant</w:t>
      </w:r>
    </w:p>
    <w:p>
      <w:pPr>
        <w:numPr>
          <w:ilvl w:val="1"/>
          <w:numId w:val="900"/>
        </w:numPr>
        <w:spacing w:before="0" w:after="0"/>
      </w:pPr>
      <w:r>
        <w:t>Period and Duration</w:t>
      </w:r>
    </w:p>
    <w:p>
      <w:pPr>
        <w:numPr>
          <w:ilvl w:val="1"/>
          <w:numId w:val="900"/>
        </w:numPr>
        <w:spacing w:before="0" w:after="0"/>
      </w:pPr>
      <w:r>
        <w:t>Formatting and Parsing Dates</w:t>
      </w:r>
    </w:p>
    <w:p>
      <w:pPr>
        <w:numPr>
          <w:ilvl w:val="1"/>
          <w:numId w:val="900"/>
        </w:numPr>
        <w:spacing w:before="0" w:after="0"/>
      </w:pPr>
      <w:r>
        <w:t>Time Zones</w:t>
      </w:r>
    </w:p>
    <w:p>
      <w:pPr>
        <w:numPr>
          <w:ilvl w:val="0"/>
          <w:numId w:val="900"/>
        </w:numPr>
        <w:spacing w:before="0" w:after="0"/>
      </w:pPr>
      <w:r>
        <w:t>Interface Enhancements</w:t>
      </w:r>
    </w:p>
    <w:p>
      <w:pPr>
        <w:numPr>
          <w:ilvl w:val="1"/>
          <w:numId w:val="900"/>
        </w:numPr>
        <w:spacing w:before="0" w:after="0"/>
      </w:pPr>
      <w:r>
        <w:t>Default Methods</w:t>
      </w:r>
    </w:p>
    <w:p>
      <w:pPr>
        <w:numPr>
          <w:ilvl w:val="1"/>
          <w:numId w:val="900"/>
        </w:numPr>
        <w:spacing w:before="0" w:after="0"/>
      </w:pPr>
      <w:r>
        <w:t>Static Methods</w:t>
      </w:r>
    </w:p>
    <w:p>
      <w:pPr>
        <w:numPr>
          <w:ilvl w:val="0"/>
          <w:numId w:val="900"/>
        </w:numPr>
        <w:spacing w:before="0" w:after="0"/>
      </w:pPr>
      <w:r>
        <w:t>Other Notable Features</w:t>
      </w:r>
    </w:p>
    <w:p>
      <w:pPr>
        <w:numPr>
          <w:ilvl w:val="1"/>
          <w:numId w:val="900"/>
        </w:numPr>
        <w:spacing w:before="0" w:after="0"/>
      </w:pPr>
      <w:r>
        <w:t>var for Local-Variable Type Inference</w:t>
      </w:r>
    </w:p>
    <w:p>
      <w:pPr>
        <w:numPr>
          <w:ilvl w:val="1"/>
          <w:numId w:val="900"/>
        </w:numPr>
        <w:spacing w:before="0" w:after="0"/>
      </w:pPr>
      <w:r>
        <w:t>Switch Expressions</w:t>
      </w:r>
    </w:p>
    <w:p>
      <w:pPr>
        <w:numPr>
          <w:ilvl w:val="1"/>
          <w:numId w:val="900"/>
        </w:numPr>
        <w:spacing w:before="0" w:after="0"/>
      </w:pPr>
      <w:r>
        <w:t>Text Blocks</w:t>
      </w:r>
    </w:p>
    <w:p>
      <w:pPr>
        <w:numPr>
          <w:ilvl w:val="1"/>
          <w:numId w:val="900"/>
        </w:numPr>
        <w:spacing w:before="0" w:after="0"/>
      </w:pPr>
      <w:r>
        <w:t>Records</w:t>
      </w:r>
    </w:p>
    <w:p>
      <w:pPr>
        <w:numPr>
          <w:ilvl w:val="2"/>
          <w:numId w:val="900"/>
        </w:numPr>
        <w:spacing w:before="0" w:after="0"/>
      </w:pPr>
      <w:r>
        <w:t>Immutable Data Classes</w:t>
      </w:r>
    </w:p>
    <w:p>
      <w:pPr>
        <w:numPr>
          <w:ilvl w:val="1"/>
          <w:numId w:val="900"/>
        </w:numPr>
        <w:spacing w:before="0" w:after="0"/>
      </w:pPr>
      <w:r>
        <w:t>Sealed Classes</w:t>
      </w:r>
    </w:p>
    <w:p>
      <w:pPr>
        <w:numPr>
          <w:ilvl w:val="2"/>
          <w:numId w:val="900"/>
        </w:numPr>
        <w:spacing w:before="0" w:after="0"/>
      </w:pPr>
      <w:r>
        <w:t>Restricting Class Hierarchies</w:t>
      </w:r>
    </w:p>
    <w:p>
      <w:pPr>
        <w:numPr>
          <w:ilvl w:val="1"/>
          <w:numId w:val="900"/>
        </w:numPr>
        <w:spacing w:before="0" w:after="0"/>
      </w:pPr>
      <w:r>
        <w:t>Pattern Matching</w:t>
      </w:r>
    </w:p>
    <w:p>
      <w:pPr>
        <w:pStyle w:val="Heading1"/>
      </w:pPr>
      <w:r>
        <w:t>Java Virtual Machine (JVM) Internals</w:t>
      </w:r>
    </w:p>
    <w:p>
      <w:pPr>
        <w:numPr>
          <w:ilvl w:val="0"/>
          <w:numId w:val="900"/>
        </w:numPr>
        <w:spacing w:before="0" w:after="0"/>
      </w:pPr>
      <w:r>
        <w:t>JVM Architecture</w:t>
      </w:r>
    </w:p>
    <w:p>
      <w:pPr>
        <w:numPr>
          <w:ilvl w:val="1"/>
          <w:numId w:val="900"/>
        </w:numPr>
        <w:spacing w:before="0" w:after="0"/>
      </w:pPr>
      <w:r>
        <w:t>Overview of JVM Components</w:t>
      </w:r>
    </w:p>
    <w:p>
      <w:pPr>
        <w:numPr>
          <w:ilvl w:val="1"/>
          <w:numId w:val="900"/>
        </w:numPr>
        <w:spacing w:before="0" w:after="0"/>
      </w:pPr>
      <w:r>
        <w:t>Classloader Subsystem</w:t>
      </w:r>
    </w:p>
    <w:p>
      <w:pPr>
        <w:numPr>
          <w:ilvl w:val="2"/>
          <w:numId w:val="900"/>
        </w:numPr>
        <w:spacing w:before="0" w:after="0"/>
      </w:pPr>
      <w:r>
        <w:t>Loading Classes</w:t>
      </w:r>
    </w:p>
    <w:p>
      <w:pPr>
        <w:numPr>
          <w:ilvl w:val="2"/>
          <w:numId w:val="900"/>
        </w:numPr>
        <w:spacing w:before="0" w:after="0"/>
      </w:pPr>
      <w:r>
        <w:t>Delegation Model</w:t>
      </w:r>
    </w:p>
    <w:p>
      <w:pPr>
        <w:numPr>
          <w:ilvl w:val="2"/>
          <w:numId w:val="900"/>
        </w:numPr>
        <w:spacing w:before="0" w:after="0"/>
      </w:pPr>
      <w:r>
        <w:t>Bootstrap Classloader</w:t>
      </w:r>
    </w:p>
    <w:p>
      <w:pPr>
        <w:numPr>
          <w:ilvl w:val="2"/>
          <w:numId w:val="900"/>
        </w:numPr>
        <w:spacing w:before="0" w:after="0"/>
      </w:pPr>
      <w:r>
        <w:t>Extension Classloader</w:t>
      </w:r>
    </w:p>
    <w:p>
      <w:pPr>
        <w:numPr>
          <w:ilvl w:val="2"/>
          <w:numId w:val="900"/>
        </w:numPr>
        <w:spacing w:before="0" w:after="0"/>
      </w:pPr>
      <w:r>
        <w:t>Application Classloader</w:t>
      </w:r>
    </w:p>
    <w:p>
      <w:pPr>
        <w:numPr>
          <w:ilvl w:val="1"/>
          <w:numId w:val="900"/>
        </w:numPr>
        <w:spacing w:before="0" w:after="0"/>
      </w:pPr>
      <w:r>
        <w:t>Runtime Data Areas</w:t>
      </w:r>
    </w:p>
    <w:p>
      <w:pPr>
        <w:numPr>
          <w:ilvl w:val="2"/>
          <w:numId w:val="900"/>
        </w:numPr>
        <w:spacing w:before="0" w:after="0"/>
      </w:pPr>
      <w:r>
        <w:t>Method Area</w:t>
      </w:r>
    </w:p>
    <w:p>
      <w:pPr>
        <w:numPr>
          <w:ilvl w:val="2"/>
          <w:numId w:val="900"/>
        </w:numPr>
        <w:spacing w:before="0" w:after="0"/>
      </w:pPr>
      <w:r>
        <w:t>Heap</w:t>
      </w:r>
    </w:p>
    <w:p>
      <w:pPr>
        <w:numPr>
          <w:ilvl w:val="3"/>
          <w:numId w:val="900"/>
        </w:numPr>
        <w:spacing w:before="0" w:after="0"/>
      </w:pPr>
      <w:r>
        <w:t>Young Generation</w:t>
      </w:r>
    </w:p>
    <w:p>
      <w:pPr>
        <w:numPr>
          <w:ilvl w:val="3"/>
          <w:numId w:val="900"/>
        </w:numPr>
        <w:spacing w:before="0" w:after="0"/>
      </w:pPr>
      <w:r>
        <w:t>Old Generation</w:t>
      </w:r>
    </w:p>
    <w:p>
      <w:pPr>
        <w:numPr>
          <w:ilvl w:val="2"/>
          <w:numId w:val="900"/>
        </w:numPr>
        <w:spacing w:before="0" w:after="0"/>
      </w:pPr>
      <w:r>
        <w:t>Java Stack</w:t>
      </w:r>
    </w:p>
    <w:p>
      <w:pPr>
        <w:numPr>
          <w:ilvl w:val="2"/>
          <w:numId w:val="900"/>
        </w:numPr>
        <w:spacing w:before="0" w:after="0"/>
      </w:pPr>
      <w:r>
        <w:t>Program Counter (PC) Register</w:t>
      </w:r>
    </w:p>
    <w:p>
      <w:pPr>
        <w:numPr>
          <w:ilvl w:val="2"/>
          <w:numId w:val="900"/>
        </w:numPr>
        <w:spacing w:before="0" w:after="0"/>
      </w:pPr>
      <w:r>
        <w:t>Native Method Stack</w:t>
      </w:r>
    </w:p>
    <w:p>
      <w:pPr>
        <w:numPr>
          <w:ilvl w:val="1"/>
          <w:numId w:val="900"/>
        </w:numPr>
        <w:spacing w:before="0" w:after="0"/>
      </w:pPr>
      <w:r>
        <w:t>Execution Engine</w:t>
      </w:r>
    </w:p>
    <w:p>
      <w:pPr>
        <w:numPr>
          <w:ilvl w:val="2"/>
          <w:numId w:val="900"/>
        </w:numPr>
        <w:spacing w:before="0" w:after="0"/>
      </w:pPr>
      <w:r>
        <w:t>Interpreter</w:t>
      </w:r>
    </w:p>
    <w:p>
      <w:pPr>
        <w:numPr>
          <w:ilvl w:val="2"/>
          <w:numId w:val="900"/>
        </w:numPr>
        <w:spacing w:before="0" w:after="0"/>
      </w:pPr>
      <w:r>
        <w:t>Just-In-Time (JIT) Compiler</w:t>
      </w:r>
    </w:p>
    <w:p>
      <w:pPr>
        <w:numPr>
          <w:ilvl w:val="2"/>
          <w:numId w:val="900"/>
        </w:numPr>
        <w:spacing w:before="0" w:after="0"/>
      </w:pPr>
      <w:r>
        <w:t>Garbage Collector Interface</w:t>
      </w:r>
    </w:p>
    <w:p>
      <w:pPr>
        <w:numPr>
          <w:ilvl w:val="0"/>
          <w:numId w:val="900"/>
        </w:numPr>
        <w:spacing w:before="0" w:after="0"/>
      </w:pPr>
      <w:r>
        <w:t>Garbage Collection</w:t>
      </w:r>
    </w:p>
    <w:p>
      <w:pPr>
        <w:numPr>
          <w:ilvl w:val="1"/>
          <w:numId w:val="900"/>
        </w:numPr>
        <w:spacing w:before="0" w:after="0"/>
      </w:pPr>
      <w:r>
        <w:t>Purpose and Process</w:t>
      </w:r>
    </w:p>
    <w:p>
      <w:pPr>
        <w:numPr>
          <w:ilvl w:val="1"/>
          <w:numId w:val="900"/>
        </w:numPr>
        <w:spacing w:before="0" w:after="0"/>
      </w:pPr>
      <w:r>
        <w:t>Generational Garbage Collection</w:t>
      </w:r>
    </w:p>
    <w:p>
      <w:pPr>
        <w:numPr>
          <w:ilvl w:val="2"/>
          <w:numId w:val="900"/>
        </w:numPr>
        <w:spacing w:before="0" w:after="0"/>
      </w:pPr>
      <w:r>
        <w:t>Young Generation</w:t>
      </w:r>
    </w:p>
    <w:p>
      <w:pPr>
        <w:numPr>
          <w:ilvl w:val="2"/>
          <w:numId w:val="900"/>
        </w:numPr>
        <w:spacing w:before="0" w:after="0"/>
      </w:pPr>
      <w:r>
        <w:t>Old Generation</w:t>
      </w:r>
    </w:p>
    <w:p>
      <w:pPr>
        <w:numPr>
          <w:ilvl w:val="2"/>
          <w:numId w:val="900"/>
        </w:numPr>
        <w:spacing w:before="0" w:after="0"/>
      </w:pPr>
      <w:r>
        <w:t>Permanent Generation and Metaspace</w:t>
      </w:r>
    </w:p>
    <w:p>
      <w:pPr>
        <w:numPr>
          <w:ilvl w:val="1"/>
          <w:numId w:val="900"/>
        </w:numPr>
        <w:spacing w:before="0" w:after="0"/>
      </w:pPr>
      <w:r>
        <w:t>Common GC Algorithms</w:t>
      </w:r>
    </w:p>
    <w:p>
      <w:pPr>
        <w:numPr>
          <w:ilvl w:val="2"/>
          <w:numId w:val="900"/>
        </w:numPr>
        <w:spacing w:before="0" w:after="0"/>
      </w:pPr>
      <w:r>
        <w:t>Mark-and-Sweep</w:t>
      </w:r>
    </w:p>
    <w:p>
      <w:pPr>
        <w:numPr>
          <w:ilvl w:val="2"/>
          <w:numId w:val="900"/>
        </w:numPr>
        <w:spacing w:before="0" w:after="0"/>
      </w:pPr>
      <w:r>
        <w:t>Mark-and-Compact</w:t>
      </w:r>
    </w:p>
    <w:p>
      <w:pPr>
        <w:numPr>
          <w:ilvl w:val="2"/>
          <w:numId w:val="900"/>
        </w:numPr>
        <w:spacing w:before="0" w:after="0"/>
      </w:pPr>
      <w:r>
        <w:t>Copying</w:t>
      </w:r>
    </w:p>
    <w:p>
      <w:pPr>
        <w:numPr>
          <w:ilvl w:val="2"/>
          <w:numId w:val="900"/>
        </w:numPr>
        <w:spacing w:before="0" w:after="0"/>
      </w:pPr>
      <w:r>
        <w:t>Generational GC</w:t>
      </w:r>
    </w:p>
    <w:p>
      <w:pPr>
        <w:numPr>
          <w:ilvl w:val="1"/>
          <w:numId w:val="900"/>
        </w:numPr>
        <w:spacing w:before="0" w:after="0"/>
      </w:pPr>
      <w:r>
        <w:t>Garbage Collectors</w:t>
      </w:r>
    </w:p>
    <w:p>
      <w:pPr>
        <w:numPr>
          <w:ilvl w:val="2"/>
          <w:numId w:val="900"/>
        </w:numPr>
        <w:spacing w:before="0" w:after="0"/>
      </w:pPr>
      <w:r>
        <w:t>Serial GC</w:t>
      </w:r>
    </w:p>
    <w:p>
      <w:pPr>
        <w:numPr>
          <w:ilvl w:val="2"/>
          <w:numId w:val="900"/>
        </w:numPr>
        <w:spacing w:before="0" w:after="0"/>
      </w:pPr>
      <w:r>
        <w:t>Parallel GC</w:t>
      </w:r>
    </w:p>
    <w:p>
      <w:pPr>
        <w:numPr>
          <w:ilvl w:val="2"/>
          <w:numId w:val="900"/>
        </w:numPr>
        <w:spacing w:before="0" w:after="0"/>
      </w:pPr>
      <w:r>
        <w:t>CMS (Concurrent Mark Sweep)</w:t>
      </w:r>
    </w:p>
    <w:p>
      <w:pPr>
        <w:numPr>
          <w:ilvl w:val="2"/>
          <w:numId w:val="900"/>
        </w:numPr>
        <w:spacing w:before="0" w:after="0"/>
      </w:pPr>
      <w:r>
        <w:t>G1 (Garbage First)</w:t>
      </w:r>
    </w:p>
    <w:p>
      <w:pPr>
        <w:numPr>
          <w:ilvl w:val="2"/>
          <w:numId w:val="900"/>
        </w:numPr>
        <w:spacing w:before="0" w:after="0"/>
      </w:pPr>
      <w:r>
        <w:t>ZGC</w:t>
      </w:r>
    </w:p>
    <w:p>
      <w:pPr>
        <w:numPr>
          <w:ilvl w:val="2"/>
          <w:numId w:val="900"/>
        </w:numPr>
        <w:spacing w:before="0" w:after="0"/>
      </w:pPr>
      <w:r>
        <w:t>Shenandoah</w:t>
      </w:r>
    </w:p>
    <w:p>
      <w:pPr>
        <w:numPr>
          <w:ilvl w:val="1"/>
          <w:numId w:val="900"/>
        </w:numPr>
        <w:spacing w:before="0" w:after="0"/>
      </w:pPr>
      <w:r>
        <w:t>Tuning and Monitoring GC</w:t>
      </w:r>
    </w:p>
    <w:p>
      <w:pPr>
        <w:numPr>
          <w:ilvl w:val="2"/>
          <w:numId w:val="900"/>
        </w:numPr>
        <w:spacing w:before="0" w:after="0"/>
      </w:pPr>
      <w:r>
        <w:t>GC Parameters</w:t>
      </w:r>
    </w:p>
    <w:p>
      <w:pPr>
        <w:numPr>
          <w:ilvl w:val="2"/>
          <w:numId w:val="900"/>
        </w:numPr>
        <w:spacing w:before="0" w:after="0"/>
      </w:pPr>
      <w:r>
        <w:t>GC Logs</w:t>
      </w:r>
    </w:p>
    <w:p>
      <w:pPr>
        <w:numPr>
          <w:ilvl w:val="2"/>
          <w:numId w:val="900"/>
        </w:numPr>
        <w:spacing w:before="0" w:after="0"/>
      </w:pPr>
      <w:r>
        <w:t>Monitoring Tools</w:t>
      </w:r>
    </w:p>
    <w:p>
      <w:pPr>
        <w:numPr>
          <w:ilvl w:val="0"/>
          <w:numId w:val="900"/>
        </w:numPr>
        <w:spacing w:before="0" w:after="0"/>
      </w:pPr>
      <w:r>
        <w:t>Class Loading and Reflection</w:t>
      </w:r>
    </w:p>
    <w:p>
      <w:pPr>
        <w:numPr>
          <w:ilvl w:val="1"/>
          <w:numId w:val="900"/>
        </w:numPr>
        <w:spacing w:before="0" w:after="0"/>
      </w:pPr>
      <w:r>
        <w:t>The Class Object</w:t>
      </w:r>
    </w:p>
    <w:p>
      <w:pPr>
        <w:numPr>
          <w:ilvl w:val="1"/>
          <w:numId w:val="900"/>
        </w:numPr>
        <w:spacing w:before="0" w:after="0"/>
      </w:pPr>
      <w:r>
        <w:t>The Reflection API</w:t>
      </w:r>
    </w:p>
    <w:p>
      <w:pPr>
        <w:numPr>
          <w:ilvl w:val="2"/>
          <w:numId w:val="900"/>
        </w:numPr>
        <w:spacing w:before="0" w:after="0"/>
      </w:pPr>
      <w:r>
        <w:t>Inspecting Classes</w:t>
      </w:r>
    </w:p>
    <w:p>
      <w:pPr>
        <w:numPr>
          <w:ilvl w:val="2"/>
          <w:numId w:val="900"/>
        </w:numPr>
        <w:spacing w:before="0" w:after="0"/>
      </w:pPr>
      <w:r>
        <w:t>Inspecting Methods</w:t>
      </w:r>
    </w:p>
    <w:p>
      <w:pPr>
        <w:numPr>
          <w:ilvl w:val="2"/>
          <w:numId w:val="900"/>
        </w:numPr>
        <w:spacing w:before="0" w:after="0"/>
      </w:pPr>
      <w:r>
        <w:t>Inspecting Fields</w:t>
      </w:r>
    </w:p>
    <w:p>
      <w:pPr>
        <w:numPr>
          <w:ilvl w:val="2"/>
          <w:numId w:val="900"/>
        </w:numPr>
        <w:spacing w:before="0" w:after="0"/>
      </w:pPr>
      <w:r>
        <w:t>Dynamic Instantiation</w:t>
      </w:r>
    </w:p>
    <w:p>
      <w:pPr>
        <w:numPr>
          <w:ilvl w:val="2"/>
          <w:numId w:val="900"/>
        </w:numPr>
        <w:spacing w:before="0" w:after="0"/>
      </w:pPr>
      <w:r>
        <w:t>Invoking Methods Dynamically</w:t>
      </w:r>
    </w:p>
    <w:p>
      <w:pPr>
        <w:numPr>
          <w:ilvl w:val="1"/>
          <w:numId w:val="900"/>
        </w:numPr>
        <w:spacing w:before="0" w:after="0"/>
      </w:pPr>
      <w:r>
        <w:t>Annotations and Reflection</w:t>
      </w:r>
    </w:p>
    <w:p>
      <w:pPr>
        <w:numPr>
          <w:ilvl w:val="2"/>
          <w:numId w:val="900"/>
        </w:numPr>
        <w:spacing w:before="0" w:after="0"/>
      </w:pPr>
      <w:r>
        <w:t>Built-in Annotations</w:t>
      </w:r>
    </w:p>
    <w:p>
      <w:pPr>
        <w:numPr>
          <w:ilvl w:val="2"/>
          <w:numId w:val="900"/>
        </w:numPr>
        <w:spacing w:before="0" w:after="0"/>
      </w:pPr>
      <w:r>
        <w:t>Custom Annotations</w:t>
      </w:r>
    </w:p>
    <w:p>
      <w:pPr>
        <w:numPr>
          <w:ilvl w:val="2"/>
          <w:numId w:val="900"/>
        </w:numPr>
        <w:spacing w:before="0" w:after="0"/>
      </w:pPr>
      <w:r>
        <w:t>Processing Annotations</w:t>
      </w:r>
    </w:p>
    <w:p>
      <w:pPr>
        <w:pStyle w:val="Heading1"/>
      </w:pPr>
      <w:r>
        <w:t>Build Tools and Dependency Management</w:t>
      </w:r>
    </w:p>
    <w:p>
      <w:pPr>
        <w:numPr>
          <w:ilvl w:val="0"/>
          <w:numId w:val="900"/>
        </w:numPr>
        <w:spacing w:before="0" w:after="0"/>
      </w:pPr>
      <w:r>
        <w:t>Introduction to Build Automation</w:t>
      </w:r>
    </w:p>
    <w:p>
      <w:pPr>
        <w:numPr>
          <w:ilvl w:val="1"/>
          <w:numId w:val="900"/>
        </w:numPr>
        <w:spacing w:before="0" w:after="0"/>
      </w:pPr>
      <w:r>
        <w:t>Benefits of Build Tools</w:t>
      </w:r>
    </w:p>
    <w:p>
      <w:pPr>
        <w:numPr>
          <w:ilvl w:val="1"/>
          <w:numId w:val="900"/>
        </w:numPr>
        <w:spacing w:before="0" w:after="0"/>
      </w:pPr>
      <w:r>
        <w:t>Manual vs. Automated Builds</w:t>
      </w:r>
    </w:p>
    <w:p>
      <w:pPr>
        <w:numPr>
          <w:ilvl w:val="0"/>
          <w:numId w:val="900"/>
        </w:numPr>
        <w:spacing w:before="0" w:after="0"/>
      </w:pPr>
      <w:r>
        <w:t>Maven</w:t>
      </w:r>
    </w:p>
    <w:p>
      <w:pPr>
        <w:numPr>
          <w:ilvl w:val="1"/>
          <w:numId w:val="900"/>
        </w:numPr>
        <w:spacing w:before="0" w:after="0"/>
      </w:pPr>
      <w:r>
        <w:t>Project Structure</w:t>
      </w:r>
    </w:p>
    <w:p>
      <w:pPr>
        <w:numPr>
          <w:ilvl w:val="2"/>
          <w:numId w:val="900"/>
        </w:numPr>
        <w:spacing w:before="0" w:after="0"/>
      </w:pPr>
      <w:r>
        <w:t>Standard Directory Layout</w:t>
      </w:r>
    </w:p>
    <w:p>
      <w:pPr>
        <w:numPr>
          <w:ilvl w:val="1"/>
          <w:numId w:val="900"/>
        </w:numPr>
        <w:spacing w:before="0" w:after="0"/>
      </w:pPr>
      <w:r>
        <w:t>The pom.xml File</w:t>
      </w:r>
    </w:p>
    <w:p>
      <w:pPr>
        <w:numPr>
          <w:ilvl w:val="2"/>
          <w:numId w:val="900"/>
        </w:numPr>
        <w:spacing w:before="0" w:after="0"/>
      </w:pPr>
      <w:r>
        <w:t>Project Information</w:t>
      </w:r>
    </w:p>
    <w:p>
      <w:pPr>
        <w:numPr>
          <w:ilvl w:val="2"/>
          <w:numId w:val="900"/>
        </w:numPr>
        <w:spacing w:before="0" w:after="0"/>
      </w:pPr>
      <w:r>
        <w:t>Dependencies</w:t>
      </w:r>
    </w:p>
    <w:p>
      <w:pPr>
        <w:numPr>
          <w:ilvl w:val="2"/>
          <w:numId w:val="900"/>
        </w:numPr>
        <w:spacing w:before="0" w:after="0"/>
      </w:pPr>
      <w:r>
        <w:t>Plugins</w:t>
      </w:r>
    </w:p>
    <w:p>
      <w:pPr>
        <w:numPr>
          <w:ilvl w:val="2"/>
          <w:numId w:val="900"/>
        </w:numPr>
        <w:spacing w:before="0" w:after="0"/>
      </w:pPr>
      <w:r>
        <w:t>Build Profiles</w:t>
      </w:r>
    </w:p>
    <w:p>
      <w:pPr>
        <w:numPr>
          <w:ilvl w:val="1"/>
          <w:numId w:val="900"/>
        </w:numPr>
        <w:spacing w:before="0" w:after="0"/>
      </w:pPr>
      <w:r>
        <w:t>Dependency Management</w:t>
      </w:r>
    </w:p>
    <w:p>
      <w:pPr>
        <w:numPr>
          <w:ilvl w:val="2"/>
          <w:numId w:val="900"/>
        </w:numPr>
        <w:spacing w:before="0" w:after="0"/>
      </w:pPr>
      <w:r>
        <w:t>Transitive Dependencies</w:t>
      </w:r>
    </w:p>
    <w:p>
      <w:pPr>
        <w:numPr>
          <w:ilvl w:val="2"/>
          <w:numId w:val="900"/>
        </w:numPr>
        <w:spacing w:before="0" w:after="0"/>
      </w:pPr>
      <w:r>
        <w:t>Version Conflicts</w:t>
      </w:r>
    </w:p>
    <w:p>
      <w:pPr>
        <w:numPr>
          <w:ilvl w:val="2"/>
          <w:numId w:val="900"/>
        </w:numPr>
        <w:spacing w:before="0" w:after="0"/>
      </w:pPr>
      <w:r>
        <w:t>Dependency Scopes</w:t>
      </w:r>
    </w:p>
    <w:p>
      <w:pPr>
        <w:numPr>
          <w:ilvl w:val="1"/>
          <w:numId w:val="900"/>
        </w:numPr>
        <w:spacing w:before="0" w:after="0"/>
      </w:pPr>
      <w:r>
        <w:t>Build Lifecycles and Phases</w:t>
      </w:r>
    </w:p>
    <w:p>
      <w:pPr>
        <w:numPr>
          <w:ilvl w:val="2"/>
          <w:numId w:val="900"/>
        </w:numPr>
        <w:spacing w:before="0" w:after="0"/>
      </w:pPr>
      <w:r>
        <w:t>Clean Lifecycle</w:t>
      </w:r>
    </w:p>
    <w:p>
      <w:pPr>
        <w:numPr>
          <w:ilvl w:val="2"/>
          <w:numId w:val="900"/>
        </w:numPr>
        <w:spacing w:before="0" w:after="0"/>
      </w:pPr>
      <w:r>
        <w:t>Default Lifecycle</w:t>
      </w:r>
    </w:p>
    <w:p>
      <w:pPr>
        <w:numPr>
          <w:ilvl w:val="2"/>
          <w:numId w:val="900"/>
        </w:numPr>
        <w:spacing w:before="0" w:after="0"/>
      </w:pPr>
      <w:r>
        <w:t>Site Lifecycle</w:t>
      </w:r>
    </w:p>
    <w:p>
      <w:pPr>
        <w:numPr>
          <w:ilvl w:val="1"/>
          <w:numId w:val="900"/>
        </w:numPr>
        <w:spacing w:before="0" w:after="0"/>
      </w:pPr>
      <w:r>
        <w:t>Common Maven Commands</w:t>
      </w:r>
    </w:p>
    <w:p>
      <w:pPr>
        <w:numPr>
          <w:ilvl w:val="0"/>
          <w:numId w:val="900"/>
        </w:numPr>
        <w:spacing w:before="0" w:after="0"/>
      </w:pPr>
      <w:r>
        <w:t>Gradle</w:t>
      </w:r>
    </w:p>
    <w:p>
      <w:pPr>
        <w:numPr>
          <w:ilvl w:val="1"/>
          <w:numId w:val="900"/>
        </w:numPr>
        <w:spacing w:before="0" w:after="0"/>
      </w:pPr>
      <w:r>
        <w:t>Project Structure</w:t>
      </w:r>
    </w:p>
    <w:p>
      <w:pPr>
        <w:numPr>
          <w:ilvl w:val="1"/>
          <w:numId w:val="900"/>
        </w:numPr>
        <w:spacing w:before="0" w:after="0"/>
      </w:pPr>
      <w:r>
        <w:t>The build.gradle File</w:t>
      </w:r>
    </w:p>
    <w:p>
      <w:pPr>
        <w:numPr>
          <w:ilvl w:val="2"/>
          <w:numId w:val="900"/>
        </w:numPr>
        <w:spacing w:before="0" w:after="0"/>
      </w:pPr>
      <w:r>
        <w:t>Groovy DSL</w:t>
      </w:r>
    </w:p>
    <w:p>
      <w:pPr>
        <w:numPr>
          <w:ilvl w:val="2"/>
          <w:numId w:val="900"/>
        </w:numPr>
        <w:spacing w:before="0" w:after="0"/>
      </w:pPr>
      <w:r>
        <w:t>Kotlin DSL</w:t>
      </w:r>
    </w:p>
    <w:p>
      <w:pPr>
        <w:numPr>
          <w:ilvl w:val="1"/>
          <w:numId w:val="900"/>
        </w:numPr>
        <w:spacing w:before="0" w:after="0"/>
      </w:pPr>
      <w:r>
        <w:t>Dependency Configurations</w:t>
      </w:r>
    </w:p>
    <w:p>
      <w:pPr>
        <w:numPr>
          <w:ilvl w:val="2"/>
          <w:numId w:val="900"/>
        </w:numPr>
        <w:spacing w:before="0" w:after="0"/>
      </w:pPr>
      <w:r>
        <w:t>Implementation</w:t>
      </w:r>
    </w:p>
    <w:p>
      <w:pPr>
        <w:numPr>
          <w:ilvl w:val="2"/>
          <w:numId w:val="900"/>
        </w:numPr>
        <w:spacing w:before="0" w:after="0"/>
      </w:pPr>
      <w:r>
        <w:t>API</w:t>
      </w:r>
    </w:p>
    <w:p>
      <w:pPr>
        <w:numPr>
          <w:ilvl w:val="2"/>
          <w:numId w:val="900"/>
        </w:numPr>
        <w:spacing w:before="0" w:after="0"/>
      </w:pPr>
      <w:r>
        <w:t>TestImplementation</w:t>
      </w:r>
    </w:p>
    <w:p>
      <w:pPr>
        <w:numPr>
          <w:ilvl w:val="1"/>
          <w:numId w:val="900"/>
        </w:numPr>
        <w:spacing w:before="0" w:after="0"/>
      </w:pPr>
      <w:r>
        <w:t>Task Management</w:t>
      </w:r>
    </w:p>
    <w:p>
      <w:pPr>
        <w:numPr>
          <w:ilvl w:val="2"/>
          <w:numId w:val="900"/>
        </w:numPr>
        <w:spacing w:before="0" w:after="0"/>
      </w:pPr>
      <w:r>
        <w:t>Built-in Tasks</w:t>
      </w:r>
    </w:p>
    <w:p>
      <w:pPr>
        <w:numPr>
          <w:ilvl w:val="2"/>
          <w:numId w:val="900"/>
        </w:numPr>
        <w:spacing w:before="0" w:after="0"/>
      </w:pPr>
      <w:r>
        <w:t>Custom Tasks</w:t>
      </w:r>
    </w:p>
    <w:p>
      <w:pPr>
        <w:numPr>
          <w:ilvl w:val="1"/>
          <w:numId w:val="900"/>
        </w:numPr>
        <w:spacing w:before="0" w:after="0"/>
      </w:pPr>
      <w:r>
        <w:t>Plugin System</w:t>
      </w:r>
    </w:p>
    <w:p>
      <w:pPr>
        <w:numPr>
          <w:ilvl w:val="2"/>
          <w:numId w:val="900"/>
        </w:numPr>
        <w:spacing w:before="0" w:after="0"/>
      </w:pPr>
      <w:r>
        <w:t>Applying Plugins</w:t>
      </w:r>
    </w:p>
    <w:p>
      <w:pPr>
        <w:numPr>
          <w:ilvl w:val="2"/>
          <w:numId w:val="900"/>
        </w:numPr>
        <w:spacing w:before="0" w:after="0"/>
      </w:pPr>
      <w:r>
        <w:t>Popular Plugins</w:t>
      </w:r>
    </w:p>
    <w:p>
      <w:pPr>
        <w:pStyle w:val="Heading1"/>
      </w:pPr>
      <w:r>
        <w:t>Testing in Java</w:t>
      </w:r>
    </w:p>
    <w:p>
      <w:pPr>
        <w:numPr>
          <w:ilvl w:val="0"/>
          <w:numId w:val="900"/>
        </w:numPr>
        <w:spacing w:before="0" w:after="0"/>
      </w:pPr>
      <w:r>
        <w:t>Introduction to Software Testing</w:t>
      </w:r>
    </w:p>
    <w:p>
      <w:pPr>
        <w:numPr>
          <w:ilvl w:val="1"/>
          <w:numId w:val="900"/>
        </w:numPr>
        <w:spacing w:before="0" w:after="0"/>
      </w:pPr>
      <w:r>
        <w:t>Importance of Testing</w:t>
      </w:r>
    </w:p>
    <w:p>
      <w:pPr>
        <w:numPr>
          <w:ilvl w:val="1"/>
          <w:numId w:val="900"/>
        </w:numPr>
        <w:spacing w:before="0" w:after="0"/>
      </w:pPr>
      <w:r>
        <w:t>Types of Testing</w:t>
      </w:r>
    </w:p>
    <w:p>
      <w:pPr>
        <w:numPr>
          <w:ilvl w:val="2"/>
          <w:numId w:val="900"/>
        </w:numPr>
        <w:spacing w:before="0" w:after="0"/>
      </w:pPr>
      <w:r>
        <w:t>Unit Testing</w:t>
      </w:r>
    </w:p>
    <w:p>
      <w:pPr>
        <w:numPr>
          <w:ilvl w:val="2"/>
          <w:numId w:val="900"/>
        </w:numPr>
        <w:spacing w:before="0" w:after="0"/>
      </w:pPr>
      <w:r>
        <w:t>Integration Testing</w:t>
      </w:r>
    </w:p>
    <w:p>
      <w:pPr>
        <w:numPr>
          <w:ilvl w:val="2"/>
          <w:numId w:val="900"/>
        </w:numPr>
        <w:spacing w:before="0" w:after="0"/>
      </w:pPr>
      <w:r>
        <w:t>System Testing</w:t>
      </w:r>
    </w:p>
    <w:p>
      <w:pPr>
        <w:numPr>
          <w:ilvl w:val="2"/>
          <w:numId w:val="900"/>
        </w:numPr>
        <w:spacing w:before="0" w:after="0"/>
      </w:pPr>
      <w:r>
        <w:t>Acceptance Testing</w:t>
      </w:r>
    </w:p>
    <w:p>
      <w:pPr>
        <w:numPr>
          <w:ilvl w:val="0"/>
          <w:numId w:val="900"/>
        </w:numPr>
        <w:spacing w:before="0" w:after="0"/>
      </w:pPr>
      <w:r>
        <w:t>JUnit</w:t>
      </w:r>
    </w:p>
    <w:p>
      <w:pPr>
        <w:numPr>
          <w:ilvl w:val="1"/>
          <w:numId w:val="900"/>
        </w:numPr>
        <w:spacing w:before="0" w:after="0"/>
      </w:pPr>
      <w:r>
        <w:t>Setting Up JUnit</w:t>
      </w:r>
    </w:p>
    <w:p>
      <w:pPr>
        <w:numPr>
          <w:ilvl w:val="1"/>
          <w:numId w:val="900"/>
        </w:numPr>
        <w:spacing w:before="0" w:after="0"/>
      </w:pPr>
      <w:r>
        <w:t>Writing and Running Tests</w:t>
      </w:r>
    </w:p>
    <w:p>
      <w:pPr>
        <w:numPr>
          <w:ilvl w:val="2"/>
          <w:numId w:val="900"/>
        </w:numPr>
        <w:spacing w:before="0" w:after="0"/>
      </w:pPr>
      <w:r>
        <w:t>Test Methods</w:t>
      </w:r>
    </w:p>
    <w:p>
      <w:pPr>
        <w:numPr>
          <w:ilvl w:val="2"/>
          <w:numId w:val="900"/>
        </w:numPr>
        <w:spacing w:before="0" w:after="0"/>
      </w:pPr>
      <w:r>
        <w:t>Test Suites</w:t>
      </w:r>
    </w:p>
    <w:p>
      <w:pPr>
        <w:numPr>
          <w:ilvl w:val="1"/>
          <w:numId w:val="900"/>
        </w:numPr>
        <w:spacing w:before="0" w:after="0"/>
      </w:pPr>
      <w:r>
        <w:t>Assertions</w:t>
      </w:r>
    </w:p>
    <w:p>
      <w:pPr>
        <w:numPr>
          <w:ilvl w:val="2"/>
          <w:numId w:val="900"/>
        </w:numPr>
        <w:spacing w:before="0" w:after="0"/>
      </w:pPr>
      <w:r>
        <w:t>assertEquals</w:t>
      </w:r>
    </w:p>
    <w:p>
      <w:pPr>
        <w:numPr>
          <w:ilvl w:val="2"/>
          <w:numId w:val="900"/>
        </w:numPr>
        <w:spacing w:before="0" w:after="0"/>
      </w:pPr>
      <w:r>
        <w:t>assertTrue and assertFalse</w:t>
      </w:r>
    </w:p>
    <w:p>
      <w:pPr>
        <w:numPr>
          <w:ilvl w:val="2"/>
          <w:numId w:val="900"/>
        </w:numPr>
        <w:spacing w:before="0" w:after="0"/>
      </w:pPr>
      <w:r>
        <w:t>assertNull and assertNotNull</w:t>
      </w:r>
    </w:p>
    <w:p>
      <w:pPr>
        <w:numPr>
          <w:ilvl w:val="2"/>
          <w:numId w:val="900"/>
        </w:numPr>
        <w:spacing w:before="0" w:after="0"/>
      </w:pPr>
      <w:r>
        <w:t>assertThrows</w:t>
      </w:r>
    </w:p>
    <w:p>
      <w:pPr>
        <w:numPr>
          <w:ilvl w:val="1"/>
          <w:numId w:val="900"/>
        </w:numPr>
        <w:spacing w:before="0" w:after="0"/>
      </w:pPr>
      <w:r>
        <w:t>Annotations</w:t>
      </w:r>
    </w:p>
    <w:p>
      <w:pPr>
        <w:numPr>
          <w:ilvl w:val="2"/>
          <w:numId w:val="900"/>
        </w:numPr>
        <w:spacing w:before="0" w:after="0"/>
      </w:pPr>
      <w:r>
        <w:t>@Test</w:t>
      </w:r>
    </w:p>
    <w:p>
      <w:pPr>
        <w:numPr>
          <w:ilvl w:val="2"/>
          <w:numId w:val="900"/>
        </w:numPr>
        <w:spacing w:before="0" w:after="0"/>
      </w:pPr>
      <w:r>
        <w:t>@BeforeEach</w:t>
      </w:r>
    </w:p>
    <w:p>
      <w:pPr>
        <w:numPr>
          <w:ilvl w:val="2"/>
          <w:numId w:val="900"/>
        </w:numPr>
        <w:spacing w:before="0" w:after="0"/>
      </w:pPr>
      <w:r>
        <w:t>@AfterEach</w:t>
      </w:r>
    </w:p>
    <w:p>
      <w:pPr>
        <w:numPr>
          <w:ilvl w:val="2"/>
          <w:numId w:val="900"/>
        </w:numPr>
        <w:spacing w:before="0" w:after="0"/>
      </w:pPr>
      <w:r>
        <w:t>@BeforeAll</w:t>
      </w:r>
    </w:p>
    <w:p>
      <w:pPr>
        <w:numPr>
          <w:ilvl w:val="2"/>
          <w:numId w:val="900"/>
        </w:numPr>
        <w:spacing w:before="0" w:after="0"/>
      </w:pPr>
      <w:r>
        <w:t>@AfterAll</w:t>
      </w:r>
    </w:p>
    <w:p>
      <w:pPr>
        <w:numPr>
          <w:ilvl w:val="2"/>
          <w:numId w:val="900"/>
        </w:numPr>
        <w:spacing w:before="0" w:after="0"/>
      </w:pPr>
      <w:r>
        <w:t>@DisplayName</w:t>
      </w:r>
    </w:p>
    <w:p>
      <w:pPr>
        <w:numPr>
          <w:ilvl w:val="2"/>
          <w:numId w:val="900"/>
        </w:numPr>
        <w:spacing w:before="0" w:after="0"/>
      </w:pPr>
      <w:r>
        <w:t>@Disabled</w:t>
      </w:r>
    </w:p>
    <w:p>
      <w:pPr>
        <w:numPr>
          <w:ilvl w:val="1"/>
          <w:numId w:val="900"/>
        </w:numPr>
        <w:spacing w:before="0" w:after="0"/>
      </w:pPr>
      <w:r>
        <w:t>Test Lifecycle</w:t>
      </w:r>
    </w:p>
    <w:p>
      <w:pPr>
        <w:numPr>
          <w:ilvl w:val="1"/>
          <w:numId w:val="900"/>
        </w:numPr>
        <w:spacing w:before="0" w:after="0"/>
      </w:pPr>
      <w:r>
        <w:t>Parameterized Tests</w:t>
      </w:r>
    </w:p>
    <w:p>
      <w:pPr>
        <w:numPr>
          <w:ilvl w:val="0"/>
          <w:numId w:val="900"/>
        </w:numPr>
        <w:spacing w:before="0" w:after="0"/>
      </w:pPr>
      <w:r>
        <w:t>Mocking</w:t>
      </w:r>
    </w:p>
    <w:p>
      <w:pPr>
        <w:numPr>
          <w:ilvl w:val="1"/>
          <w:numId w:val="900"/>
        </w:numPr>
        <w:spacing w:before="0" w:after="0"/>
      </w:pPr>
      <w:r>
        <w:t>Introduction to Mocking</w:t>
      </w:r>
    </w:p>
    <w:p>
      <w:pPr>
        <w:numPr>
          <w:ilvl w:val="1"/>
          <w:numId w:val="900"/>
        </w:numPr>
        <w:spacing w:before="0" w:after="0"/>
      </w:pPr>
      <w:r>
        <w:t>Using Mockito</w:t>
      </w:r>
    </w:p>
    <w:p>
      <w:pPr>
        <w:numPr>
          <w:ilvl w:val="2"/>
          <w:numId w:val="900"/>
        </w:numPr>
        <w:spacing w:before="0" w:after="0"/>
      </w:pPr>
      <w:r>
        <w:t>Creating Mocks</w:t>
      </w:r>
    </w:p>
    <w:p>
      <w:pPr>
        <w:numPr>
          <w:ilvl w:val="2"/>
          <w:numId w:val="900"/>
        </w:numPr>
        <w:spacing w:before="0" w:after="0"/>
      </w:pPr>
      <w:r>
        <w:t>Stubbing Methods</w:t>
      </w:r>
    </w:p>
    <w:p>
      <w:pPr>
        <w:numPr>
          <w:ilvl w:val="2"/>
          <w:numId w:val="900"/>
        </w:numPr>
        <w:spacing w:before="0" w:after="0"/>
      </w:pPr>
      <w:r>
        <w:t>Verifying Interactions</w:t>
      </w:r>
    </w:p>
    <w:p>
      <w:pPr>
        <w:numPr>
          <w:ilvl w:val="2"/>
          <w:numId w:val="900"/>
        </w:numPr>
        <w:spacing w:before="0" w:after="0"/>
      </w:pPr>
      <w:r>
        <w:t>Argument Matchers</w:t>
      </w:r>
    </w:p>
    <w:p>
      <w:pPr>
        <w:numPr>
          <w:ilvl w:val="0"/>
          <w:numId w:val="900"/>
        </w:numPr>
        <w:spacing w:before="0" w:after="0"/>
      </w:pPr>
      <w:r>
        <w:t>Test-Driven Development (TDD)</w:t>
      </w:r>
    </w:p>
    <w:p>
      <w:pPr>
        <w:numPr>
          <w:ilvl w:val="1"/>
          <w:numId w:val="900"/>
        </w:numPr>
        <w:spacing w:before="0" w:after="0"/>
      </w:pPr>
      <w:r>
        <w:t>TDD Principles</w:t>
      </w:r>
    </w:p>
    <w:p>
      <w:pPr>
        <w:numPr>
          <w:ilvl w:val="1"/>
          <w:numId w:val="900"/>
        </w:numPr>
        <w:spacing w:before="0" w:after="0"/>
      </w:pPr>
      <w:r>
        <w:t>Red-Green-Refactor Cycle</w:t>
      </w:r>
    </w:p>
    <w:p>
      <w:pPr>
        <w:pStyle w:val="Heading1"/>
      </w:pPr>
      <w:r>
        <w:t>Database Connectivity (JDBC)</w:t>
      </w:r>
    </w:p>
    <w:p>
      <w:pPr>
        <w:numPr>
          <w:ilvl w:val="0"/>
          <w:numId w:val="900"/>
        </w:numPr>
        <w:spacing w:before="0" w:after="0"/>
      </w:pPr>
      <w:r>
        <w:t>Introduction to JDBC</w:t>
      </w:r>
    </w:p>
    <w:p>
      <w:pPr>
        <w:numPr>
          <w:ilvl w:val="1"/>
          <w:numId w:val="900"/>
        </w:numPr>
        <w:spacing w:before="0" w:after="0"/>
      </w:pPr>
      <w:r>
        <w:t>Purpose and Architecture</w:t>
      </w:r>
    </w:p>
    <w:p>
      <w:pPr>
        <w:numPr>
          <w:ilvl w:val="1"/>
          <w:numId w:val="900"/>
        </w:numPr>
        <w:spacing w:before="0" w:after="0"/>
      </w:pPr>
      <w:r>
        <w:t>JDBC Drivers</w:t>
      </w:r>
    </w:p>
    <w:p>
      <w:pPr>
        <w:numPr>
          <w:ilvl w:val="2"/>
          <w:numId w:val="900"/>
        </w:numPr>
        <w:spacing w:before="0" w:after="0"/>
      </w:pPr>
      <w:r>
        <w:t>Type 1 Drivers</w:t>
      </w:r>
    </w:p>
    <w:p>
      <w:pPr>
        <w:numPr>
          <w:ilvl w:val="2"/>
          <w:numId w:val="900"/>
        </w:numPr>
        <w:spacing w:before="0" w:after="0"/>
      </w:pPr>
      <w:r>
        <w:t>Type 2 Drivers</w:t>
      </w:r>
    </w:p>
    <w:p>
      <w:pPr>
        <w:numPr>
          <w:ilvl w:val="2"/>
          <w:numId w:val="900"/>
        </w:numPr>
        <w:spacing w:before="0" w:after="0"/>
      </w:pPr>
      <w:r>
        <w:t>Type 3 Drivers</w:t>
      </w:r>
    </w:p>
    <w:p>
      <w:pPr>
        <w:numPr>
          <w:ilvl w:val="2"/>
          <w:numId w:val="900"/>
        </w:numPr>
        <w:spacing w:before="0" w:after="0"/>
      </w:pPr>
      <w:r>
        <w:t>Type 4 Drivers</w:t>
      </w:r>
    </w:p>
    <w:p>
      <w:pPr>
        <w:numPr>
          <w:ilvl w:val="0"/>
          <w:numId w:val="900"/>
        </w:numPr>
        <w:spacing w:before="0" w:after="0"/>
      </w:pPr>
      <w:r>
        <w:t>The JDBC API</w:t>
      </w:r>
    </w:p>
    <w:p>
      <w:pPr>
        <w:numPr>
          <w:ilvl w:val="1"/>
          <w:numId w:val="900"/>
        </w:numPr>
        <w:spacing w:before="0" w:after="0"/>
      </w:pPr>
      <w:r>
        <w:t>Driver Interface</w:t>
      </w:r>
    </w:p>
    <w:p>
      <w:pPr>
        <w:numPr>
          <w:ilvl w:val="1"/>
          <w:numId w:val="900"/>
        </w:numPr>
        <w:spacing w:before="0" w:after="0"/>
      </w:pPr>
      <w:r>
        <w:t>Connection Interface</w:t>
      </w:r>
    </w:p>
    <w:p>
      <w:pPr>
        <w:numPr>
          <w:ilvl w:val="1"/>
          <w:numId w:val="900"/>
        </w:numPr>
        <w:spacing w:before="0" w:after="0"/>
      </w:pPr>
      <w:r>
        <w:t>Statement Interface</w:t>
      </w:r>
    </w:p>
    <w:p>
      <w:pPr>
        <w:numPr>
          <w:ilvl w:val="1"/>
          <w:numId w:val="900"/>
        </w:numPr>
        <w:spacing w:before="0" w:after="0"/>
      </w:pPr>
      <w:r>
        <w:t>PreparedStatement Interface</w:t>
      </w:r>
    </w:p>
    <w:p>
      <w:pPr>
        <w:numPr>
          <w:ilvl w:val="1"/>
          <w:numId w:val="900"/>
        </w:numPr>
        <w:spacing w:before="0" w:after="0"/>
      </w:pPr>
      <w:r>
        <w:t>CallableStatement Interface</w:t>
      </w:r>
    </w:p>
    <w:p>
      <w:pPr>
        <w:numPr>
          <w:ilvl w:val="1"/>
          <w:numId w:val="900"/>
        </w:numPr>
        <w:spacing w:before="0" w:after="0"/>
      </w:pPr>
      <w:r>
        <w:t>ResultSet Interface</w:t>
      </w:r>
    </w:p>
    <w:p>
      <w:pPr>
        <w:numPr>
          <w:ilvl w:val="0"/>
          <w:numId w:val="900"/>
        </w:numPr>
        <w:spacing w:before="0" w:after="0"/>
      </w:pPr>
      <w:r>
        <w:t>Establishing Database Connections</w:t>
      </w:r>
    </w:p>
    <w:p>
      <w:pPr>
        <w:numPr>
          <w:ilvl w:val="1"/>
          <w:numId w:val="900"/>
        </w:numPr>
        <w:spacing w:before="0" w:after="0"/>
      </w:pPr>
      <w:r>
        <w:t>Loading Drivers</w:t>
      </w:r>
    </w:p>
    <w:p>
      <w:pPr>
        <w:numPr>
          <w:ilvl w:val="1"/>
          <w:numId w:val="900"/>
        </w:numPr>
        <w:spacing w:before="0" w:after="0"/>
      </w:pPr>
      <w:r>
        <w:t>Connection URLs</w:t>
      </w:r>
    </w:p>
    <w:p>
      <w:pPr>
        <w:numPr>
          <w:ilvl w:val="1"/>
          <w:numId w:val="900"/>
        </w:numPr>
        <w:spacing w:before="0" w:after="0"/>
      </w:pPr>
      <w:r>
        <w:t>Connection Properties</w:t>
      </w:r>
    </w:p>
    <w:p>
      <w:pPr>
        <w:numPr>
          <w:ilvl w:val="0"/>
          <w:numId w:val="900"/>
        </w:numPr>
        <w:spacing w:before="0" w:after="0"/>
      </w:pPr>
      <w:r>
        <w:t>Performing CRUD Operations</w:t>
      </w:r>
    </w:p>
    <w:p>
      <w:pPr>
        <w:numPr>
          <w:ilvl w:val="1"/>
          <w:numId w:val="900"/>
        </w:numPr>
        <w:spacing w:before="0" w:after="0"/>
      </w:pPr>
      <w:r>
        <w:t>Creating Records (INSERT)</w:t>
      </w:r>
    </w:p>
    <w:p>
      <w:pPr>
        <w:numPr>
          <w:ilvl w:val="1"/>
          <w:numId w:val="900"/>
        </w:numPr>
        <w:spacing w:before="0" w:after="0"/>
      </w:pPr>
      <w:r>
        <w:t>Reading Records (SELECT)</w:t>
      </w:r>
    </w:p>
    <w:p>
      <w:pPr>
        <w:numPr>
          <w:ilvl w:val="1"/>
          <w:numId w:val="900"/>
        </w:numPr>
        <w:spacing w:before="0" w:after="0"/>
      </w:pPr>
      <w:r>
        <w:t>Updating Records (UPDATE)</w:t>
      </w:r>
    </w:p>
    <w:p>
      <w:pPr>
        <w:numPr>
          <w:ilvl w:val="1"/>
          <w:numId w:val="900"/>
        </w:numPr>
        <w:spacing w:before="0" w:after="0"/>
      </w:pPr>
      <w:r>
        <w:t>Deleting Records (DELETE)</w:t>
      </w:r>
    </w:p>
    <w:p>
      <w:pPr>
        <w:numPr>
          <w:ilvl w:val="0"/>
          <w:numId w:val="900"/>
        </w:numPr>
        <w:spacing w:before="0" w:after="0"/>
      </w:pPr>
      <w:r>
        <w:t>Working with ResultSets</w:t>
      </w:r>
    </w:p>
    <w:p>
      <w:pPr>
        <w:numPr>
          <w:ilvl w:val="1"/>
          <w:numId w:val="900"/>
        </w:numPr>
        <w:spacing w:before="0" w:after="0"/>
      </w:pPr>
      <w:r>
        <w:t>Navigating ResultSets</w:t>
      </w:r>
    </w:p>
    <w:p>
      <w:pPr>
        <w:numPr>
          <w:ilvl w:val="1"/>
          <w:numId w:val="900"/>
        </w:numPr>
        <w:spacing w:before="0" w:after="0"/>
      </w:pPr>
      <w:r>
        <w:t>Extracting Data</w:t>
      </w:r>
    </w:p>
    <w:p>
      <w:pPr>
        <w:numPr>
          <w:ilvl w:val="1"/>
          <w:numId w:val="900"/>
        </w:numPr>
        <w:spacing w:before="0" w:after="0"/>
      </w:pPr>
      <w:r>
        <w:t>Updatable ResultSets</w:t>
      </w:r>
    </w:p>
    <w:p>
      <w:pPr>
        <w:numPr>
          <w:ilvl w:val="0"/>
          <w:numId w:val="900"/>
        </w:numPr>
        <w:spacing w:before="0" w:after="0"/>
      </w:pPr>
      <w:r>
        <w:t>Transaction Management</w:t>
      </w:r>
    </w:p>
    <w:p>
      <w:pPr>
        <w:numPr>
          <w:ilvl w:val="1"/>
          <w:numId w:val="900"/>
        </w:numPr>
        <w:spacing w:before="0" w:after="0"/>
      </w:pPr>
      <w:r>
        <w:t>Commit and Rollback</w:t>
      </w:r>
    </w:p>
    <w:p>
      <w:pPr>
        <w:numPr>
          <w:ilvl w:val="1"/>
          <w:numId w:val="900"/>
        </w:numPr>
        <w:spacing w:before="0" w:after="0"/>
      </w:pPr>
      <w:r>
        <w:t>Savepoints</w:t>
      </w:r>
    </w:p>
    <w:p>
      <w:pPr>
        <w:numPr>
          <w:ilvl w:val="1"/>
          <w:numId w:val="900"/>
        </w:numPr>
        <w:spacing w:before="0" w:after="0"/>
      </w:pPr>
      <w:r>
        <w:t>Auto-commit Mode</w:t>
      </w:r>
    </w:p>
    <w:p>
      <w:pPr>
        <w:numPr>
          <w:ilvl w:val="1"/>
          <w:numId w:val="900"/>
        </w:numPr>
        <w:spacing w:before="0" w:after="0"/>
      </w:pPr>
      <w:r>
        <w:t>Isolation Levels</w:t>
      </w:r>
    </w:p>
    <w:p>
      <w:pPr>
        <w:numPr>
          <w:ilvl w:val="0"/>
          <w:numId w:val="900"/>
        </w:numPr>
        <w:spacing w:before="0" w:after="0"/>
      </w:pPr>
      <w:r>
        <w:t>Connection Pooling</w:t>
      </w:r>
    </w:p>
    <w:p>
      <w:pPr>
        <w:numPr>
          <w:ilvl w:val="1"/>
          <w:numId w:val="900"/>
        </w:numPr>
        <w:spacing w:before="0" w:after="0"/>
      </w:pPr>
      <w:r>
        <w:t>Purpose and Benefits</w:t>
      </w:r>
    </w:p>
    <w:p>
      <w:pPr>
        <w:numPr>
          <w:ilvl w:val="1"/>
          <w:numId w:val="900"/>
        </w:numPr>
        <w:spacing w:before="0" w:after="0"/>
      </w:pPr>
      <w:r>
        <w:t>Common Pooling Libraries</w:t>
      </w:r>
    </w:p>
    <w:p>
      <w:pPr>
        <w:numPr>
          <w:ilvl w:val="2"/>
          <w:numId w:val="900"/>
        </w:numPr>
        <w:spacing w:before="0" w:after="0"/>
      </w:pPr>
      <w:r>
        <w:t>HikariCP</w:t>
      </w:r>
    </w:p>
    <w:p>
      <w:pPr>
        <w:numPr>
          <w:ilvl w:val="2"/>
          <w:numId w:val="900"/>
        </w:numPr>
        <w:spacing w:before="0" w:after="0"/>
      </w:pPr>
      <w:r>
        <w:t>Apache DBCP</w:t>
      </w:r>
    </w:p>
    <w:p>
      <w:pPr>
        <w:numPr>
          <w:ilvl w:val="2"/>
          <w:numId w:val="900"/>
        </w:numPr>
        <w:spacing w:before="0" w:after="0"/>
      </w:pPr>
      <w:r>
        <w:t>C3P0</w:t>
      </w:r>
    </w:p>
    <w:p>
      <w:pPr>
        <w:numPr>
          <w:ilvl w:val="1"/>
          <w:numId w:val="900"/>
        </w:numPr>
        <w:spacing w:before="0" w:after="0"/>
      </w:pPr>
      <w:r>
        <w:t>Configuration and Usage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