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Java Design Patterns</w:t>
      </w:r>
    </w:p>
    <w:p>
      <w:pPr>
        <w:pStyle w:val="Heading1"/>
      </w:pPr>
      <w:r>
        <w:t>Introduction to Design Patterns</w:t>
      </w:r>
    </w:p>
    <w:p>
      <w:pPr>
        <w:numPr>
          <w:ilvl w:val="0"/>
          <w:numId w:val="900"/>
        </w:numPr>
        <w:spacing w:before="0" w:after="0"/>
      </w:pPr>
      <w:r>
        <w:t>Definition and Core Concepts</w:t>
      </w:r>
    </w:p>
    <w:p>
      <w:pPr>
        <w:numPr>
          <w:ilvl w:val="1"/>
          <w:numId w:val="900"/>
        </w:numPr>
        <w:spacing w:before="0" w:after="0"/>
      </w:pPr>
      <w:r>
        <w:t>Definition of Design Patterns</w:t>
      </w:r>
    </w:p>
    <w:p>
      <w:pPr>
        <w:numPr>
          <w:ilvl w:val="1"/>
          <w:numId w:val="900"/>
        </w:numPr>
        <w:spacing w:before="0" w:after="0"/>
      </w:pPr>
      <w:r>
        <w:t>Essential Characteristics of Patterns</w:t>
      </w:r>
    </w:p>
    <w:p>
      <w:pPr>
        <w:numPr>
          <w:ilvl w:val="1"/>
          <w:numId w:val="900"/>
        </w:numPr>
        <w:spacing w:before="0" w:after="0"/>
      </w:pPr>
      <w:r>
        <w:t>Pattern Structure Components</w:t>
      </w:r>
    </w:p>
    <w:p>
      <w:pPr>
        <w:numPr>
          <w:ilvl w:val="2"/>
          <w:numId w:val="900"/>
        </w:numPr>
        <w:spacing w:before="0" w:after="0"/>
      </w:pPr>
      <w:r>
        <w:t>Pattern Name</w:t>
      </w:r>
    </w:p>
    <w:p>
      <w:pPr>
        <w:numPr>
          <w:ilvl w:val="2"/>
          <w:numId w:val="900"/>
        </w:numPr>
        <w:spacing w:before="0" w:after="0"/>
      </w:pPr>
      <w:r>
        <w:t>Problem Description</w:t>
      </w:r>
    </w:p>
    <w:p>
      <w:pPr>
        <w:numPr>
          <w:ilvl w:val="2"/>
          <w:numId w:val="900"/>
        </w:numPr>
        <w:spacing w:before="0" w:after="0"/>
      </w:pPr>
      <w:r>
        <w:t>Solution Framework</w:t>
      </w:r>
    </w:p>
    <w:p>
      <w:pPr>
        <w:numPr>
          <w:ilvl w:val="2"/>
          <w:numId w:val="900"/>
        </w:numPr>
        <w:spacing w:before="0" w:after="0"/>
      </w:pPr>
      <w:r>
        <w:t>Consequences and Trade-offs</w:t>
      </w:r>
    </w:p>
    <w:p>
      <w:pPr>
        <w:numPr>
          <w:ilvl w:val="0"/>
          <w:numId w:val="900"/>
        </w:numPr>
        <w:spacing w:before="0" w:after="0"/>
      </w:pPr>
      <w:r>
        <w:t>Purpose and Role of Design Patterns</w:t>
      </w:r>
    </w:p>
    <w:p>
      <w:pPr>
        <w:numPr>
          <w:ilvl w:val="1"/>
          <w:numId w:val="900"/>
        </w:numPr>
        <w:spacing w:before="0" w:after="0"/>
      </w:pPr>
      <w:r>
        <w:t>Reusable Solutions to Common Problems</w:t>
      </w:r>
    </w:p>
    <w:p>
      <w:pPr>
        <w:numPr>
          <w:ilvl w:val="1"/>
          <w:numId w:val="900"/>
        </w:numPr>
        <w:spacing w:before="0" w:after="0"/>
      </w:pPr>
      <w:r>
        <w:t>Establishing a Shared Vocabulary</w:t>
      </w:r>
    </w:p>
    <w:p>
      <w:pPr>
        <w:numPr>
          <w:ilvl w:val="1"/>
          <w:numId w:val="900"/>
        </w:numPr>
        <w:spacing w:before="0" w:after="0"/>
      </w:pPr>
      <w:r>
        <w:t>Promoting Best Practices in Software Design</w:t>
      </w:r>
    </w:p>
    <w:p>
      <w:pPr>
        <w:numPr>
          <w:ilvl w:val="1"/>
          <w:numId w:val="900"/>
        </w:numPr>
        <w:spacing w:before="0" w:after="0"/>
      </w:pPr>
      <w:r>
        <w:t>Communication Tool for Development Teams</w:t>
      </w:r>
    </w:p>
    <w:p>
      <w:pPr>
        <w:numPr>
          <w:ilvl w:val="0"/>
          <w:numId w:val="900"/>
        </w:numPr>
        <w:spacing w:before="0" w:after="0"/>
      </w:pPr>
      <w:r>
        <w:t>Historical Background</w:t>
      </w:r>
    </w:p>
    <w:p>
      <w:pPr>
        <w:numPr>
          <w:ilvl w:val="1"/>
          <w:numId w:val="900"/>
        </w:numPr>
        <w:spacing w:before="0" w:after="0"/>
      </w:pPr>
      <w:r>
        <w:t>Origins in Architecture</w:t>
      </w:r>
    </w:p>
    <w:p>
      <w:pPr>
        <w:numPr>
          <w:ilvl w:val="1"/>
          <w:numId w:val="900"/>
        </w:numPr>
        <w:spacing w:before="0" w:after="0"/>
      </w:pPr>
      <w:r>
        <w:t>Emergence in Software Engineering</w:t>
      </w:r>
    </w:p>
    <w:p>
      <w:pPr>
        <w:numPr>
          <w:ilvl w:val="1"/>
          <w:numId w:val="900"/>
        </w:numPr>
        <w:spacing w:before="0" w:after="0"/>
      </w:pPr>
      <w:r>
        <w:t>Gang of Four Contribution</w:t>
      </w:r>
    </w:p>
    <w:p>
      <w:pPr>
        <w:numPr>
          <w:ilvl w:val="1"/>
          <w:numId w:val="900"/>
        </w:numPr>
        <w:spacing w:before="0" w:after="0"/>
      </w:pPr>
      <w:r>
        <w:t>Evolution in Object-Oriented Programming</w:t>
      </w:r>
    </w:p>
    <w:p>
      <w:pPr>
        <w:numPr>
          <w:ilvl w:val="0"/>
          <w:numId w:val="900"/>
        </w:numPr>
        <w:spacing w:before="0" w:after="0"/>
      </w:pPr>
      <w:r>
        <w:t>Benefits of Using Design Patterns</w:t>
      </w:r>
    </w:p>
    <w:p>
      <w:pPr>
        <w:numPr>
          <w:ilvl w:val="1"/>
          <w:numId w:val="900"/>
        </w:numPr>
        <w:spacing w:before="0" w:after="0"/>
      </w:pPr>
      <w:r>
        <w:t>Improved Code Reusability</w:t>
      </w:r>
    </w:p>
    <w:p>
      <w:pPr>
        <w:numPr>
          <w:ilvl w:val="1"/>
          <w:numId w:val="900"/>
        </w:numPr>
        <w:spacing w:before="0" w:after="0"/>
      </w:pPr>
      <w:r>
        <w:t>Enhanced Code Flexibility</w:t>
      </w:r>
    </w:p>
    <w:p>
      <w:pPr>
        <w:numPr>
          <w:ilvl w:val="1"/>
          <w:numId w:val="900"/>
        </w:numPr>
        <w:spacing w:before="0" w:after="0"/>
      </w:pPr>
      <w:r>
        <w:t>Increased Maintainability</w:t>
      </w:r>
    </w:p>
    <w:p>
      <w:pPr>
        <w:numPr>
          <w:ilvl w:val="1"/>
          <w:numId w:val="900"/>
        </w:numPr>
        <w:spacing w:before="0" w:after="0"/>
      </w:pPr>
      <w:r>
        <w:t>Better Scalability</w:t>
      </w:r>
    </w:p>
    <w:p>
      <w:pPr>
        <w:numPr>
          <w:ilvl w:val="1"/>
          <w:numId w:val="900"/>
        </w:numPr>
        <w:spacing w:before="0" w:after="0"/>
      </w:pPr>
      <w:r>
        <w:t>Improved Developer Communication</w:t>
      </w:r>
    </w:p>
    <w:p>
      <w:pPr>
        <w:numPr>
          <w:ilvl w:val="1"/>
          <w:numId w:val="900"/>
        </w:numPr>
        <w:spacing w:before="0" w:after="0"/>
      </w:pPr>
      <w:r>
        <w:t>Facilitation of Code Reviews</w:t>
      </w:r>
    </w:p>
    <w:p>
      <w:pPr>
        <w:numPr>
          <w:ilvl w:val="1"/>
          <w:numId w:val="900"/>
        </w:numPr>
        <w:spacing w:before="0" w:after="0"/>
      </w:pPr>
      <w:r>
        <w:t>Accelerated Onboarding Process</w:t>
      </w:r>
    </w:p>
    <w:p>
      <w:pPr>
        <w:numPr>
          <w:ilvl w:val="0"/>
          <w:numId w:val="900"/>
        </w:numPr>
        <w:spacing w:before="0" w:after="0"/>
      </w:pPr>
      <w:r>
        <w:t>Criticisms and Potential Drawbacks</w:t>
      </w:r>
    </w:p>
    <w:p>
      <w:pPr>
        <w:numPr>
          <w:ilvl w:val="1"/>
          <w:numId w:val="900"/>
        </w:numPr>
        <w:spacing w:before="0" w:after="0"/>
      </w:pPr>
      <w:r>
        <w:t>Risk of Over-engineering</w:t>
      </w:r>
    </w:p>
    <w:p>
      <w:pPr>
        <w:numPr>
          <w:ilvl w:val="1"/>
          <w:numId w:val="900"/>
        </w:numPr>
        <w:spacing w:before="0" w:after="0"/>
      </w:pPr>
      <w:r>
        <w:t>Misapplication of Patterns</w:t>
      </w:r>
    </w:p>
    <w:p>
      <w:pPr>
        <w:numPr>
          <w:ilvl w:val="1"/>
          <w:numId w:val="900"/>
        </w:numPr>
        <w:spacing w:before="0" w:after="0"/>
      </w:pPr>
      <w:r>
        <w:t>Increased Complexity When Used Improperly</w:t>
      </w:r>
    </w:p>
    <w:p>
      <w:pPr>
        <w:numPr>
          <w:ilvl w:val="1"/>
          <w:numId w:val="900"/>
        </w:numPr>
        <w:spacing w:before="0" w:after="0"/>
      </w:pPr>
      <w:r>
        <w:t>Learning Curve for Beginners</w:t>
      </w:r>
    </w:p>
    <w:p>
      <w:pPr>
        <w:numPr>
          <w:ilvl w:val="1"/>
          <w:numId w:val="900"/>
        </w:numPr>
        <w:spacing w:before="0" w:after="0"/>
      </w:pPr>
      <w:r>
        <w:t>Performance Overhead Considerations</w:t>
      </w:r>
    </w:p>
    <w:p>
      <w:pPr>
        <w:numPr>
          <w:ilvl w:val="0"/>
          <w:numId w:val="900"/>
        </w:numPr>
        <w:spacing w:before="0" w:after="0"/>
      </w:pPr>
      <w:r>
        <w:t>Core Object-Oriented Principles in Java</w:t>
      </w:r>
    </w:p>
    <w:p>
      <w:pPr>
        <w:numPr>
          <w:ilvl w:val="1"/>
          <w:numId w:val="900"/>
        </w:numPr>
        <w:spacing w:before="0" w:after="0"/>
      </w:pPr>
      <w:r>
        <w:t>Encapsulation</w:t>
      </w:r>
    </w:p>
    <w:p>
      <w:pPr>
        <w:numPr>
          <w:ilvl w:val="2"/>
          <w:numId w:val="900"/>
        </w:numPr>
        <w:spacing w:before="0" w:after="0"/>
      </w:pPr>
      <w:r>
        <w:t>Data Hiding Mechanisms</w:t>
      </w:r>
    </w:p>
    <w:p>
      <w:pPr>
        <w:numPr>
          <w:ilvl w:val="2"/>
          <w:numId w:val="900"/>
        </w:numPr>
        <w:spacing w:before="0" w:after="0"/>
      </w:pPr>
      <w:r>
        <w:t>Access Modifiers</w:t>
      </w:r>
    </w:p>
    <w:p>
      <w:pPr>
        <w:numPr>
          <w:ilvl w:val="2"/>
          <w:numId w:val="900"/>
        </w:numPr>
        <w:spacing w:before="0" w:after="0"/>
      </w:pPr>
      <w:r>
        <w:t>Getter and Setter Methods</w:t>
      </w:r>
    </w:p>
    <w:p>
      <w:pPr>
        <w:numPr>
          <w:ilvl w:val="1"/>
          <w:numId w:val="900"/>
        </w:numPr>
        <w:spacing w:before="0" w:after="0"/>
      </w:pPr>
      <w:r>
        <w:t>Inheritance</w:t>
      </w:r>
    </w:p>
    <w:p>
      <w:pPr>
        <w:numPr>
          <w:ilvl w:val="2"/>
          <w:numId w:val="900"/>
        </w:numPr>
        <w:spacing w:before="0" w:after="0"/>
      </w:pPr>
      <w:r>
        <w:t>Class Extension</w:t>
      </w:r>
    </w:p>
    <w:p>
      <w:pPr>
        <w:numPr>
          <w:ilvl w:val="2"/>
          <w:numId w:val="900"/>
        </w:numPr>
        <w:spacing w:before="0" w:after="0"/>
      </w:pPr>
      <w:r>
        <w:t>Method Overriding</w:t>
      </w:r>
    </w:p>
    <w:p>
      <w:pPr>
        <w:numPr>
          <w:ilvl w:val="2"/>
          <w:numId w:val="900"/>
        </w:numPr>
        <w:spacing w:before="0" w:after="0"/>
      </w:pPr>
      <w:r>
        <w:t>Super Keyword Usage</w:t>
      </w:r>
    </w:p>
    <w:p>
      <w:pPr>
        <w:numPr>
          <w:ilvl w:val="1"/>
          <w:numId w:val="900"/>
        </w:numPr>
        <w:spacing w:before="0" w:after="0"/>
      </w:pPr>
      <w:r>
        <w:t>Polymorphism</w:t>
      </w:r>
    </w:p>
    <w:p>
      <w:pPr>
        <w:numPr>
          <w:ilvl w:val="2"/>
          <w:numId w:val="900"/>
        </w:numPr>
        <w:spacing w:before="0" w:after="0"/>
      </w:pPr>
      <w:r>
        <w:t>Method Overloading</w:t>
      </w:r>
    </w:p>
    <w:p>
      <w:pPr>
        <w:numPr>
          <w:ilvl w:val="2"/>
          <w:numId w:val="900"/>
        </w:numPr>
        <w:spacing w:before="0" w:after="0"/>
      </w:pPr>
      <w:r>
        <w:t>Method Overriding</w:t>
      </w:r>
    </w:p>
    <w:p>
      <w:pPr>
        <w:numPr>
          <w:ilvl w:val="2"/>
          <w:numId w:val="900"/>
        </w:numPr>
        <w:spacing w:before="0" w:after="0"/>
      </w:pPr>
      <w:r>
        <w:t>Interface Implementation</w:t>
      </w:r>
    </w:p>
    <w:p>
      <w:pPr>
        <w:numPr>
          <w:ilvl w:val="2"/>
          <w:numId w:val="900"/>
        </w:numPr>
        <w:spacing w:before="0" w:after="0"/>
      </w:pPr>
      <w:r>
        <w:t>Runtime Type Resolution</w:t>
      </w:r>
    </w:p>
    <w:p>
      <w:pPr>
        <w:numPr>
          <w:ilvl w:val="1"/>
          <w:numId w:val="900"/>
        </w:numPr>
        <w:spacing w:before="0" w:after="0"/>
      </w:pPr>
      <w:r>
        <w:t>Abstraction</w:t>
      </w:r>
    </w:p>
    <w:p>
      <w:pPr>
        <w:numPr>
          <w:ilvl w:val="2"/>
          <w:numId w:val="900"/>
        </w:numPr>
        <w:spacing w:before="0" w:after="0"/>
      </w:pPr>
      <w:r>
        <w:t>Abstract Classes</w:t>
      </w:r>
    </w:p>
    <w:p>
      <w:pPr>
        <w:numPr>
          <w:ilvl w:val="2"/>
          <w:numId w:val="900"/>
        </w:numPr>
        <w:spacing w:before="0" w:after="0"/>
      </w:pPr>
      <w:r>
        <w:t>Interfaces</w:t>
      </w:r>
    </w:p>
    <w:p>
      <w:pPr>
        <w:numPr>
          <w:ilvl w:val="2"/>
          <w:numId w:val="900"/>
        </w:numPr>
        <w:spacing w:before="0" w:after="0"/>
      </w:pPr>
      <w:r>
        <w:t>Abstract Methods</w:t>
      </w:r>
    </w:p>
    <w:p>
      <w:pPr>
        <w:numPr>
          <w:ilvl w:val="1"/>
          <w:numId w:val="900"/>
        </w:numPr>
        <w:spacing w:before="0" w:after="0"/>
      </w:pPr>
      <w:r>
        <w:t>Composition over Inheritance</w:t>
      </w:r>
    </w:p>
    <w:p>
      <w:pPr>
        <w:numPr>
          <w:ilvl w:val="2"/>
          <w:numId w:val="900"/>
        </w:numPr>
        <w:spacing w:before="0" w:after="0"/>
      </w:pPr>
      <w:r>
        <w:t>Object Composition Benefits</w:t>
      </w:r>
    </w:p>
    <w:p>
      <w:pPr>
        <w:numPr>
          <w:ilvl w:val="2"/>
          <w:numId w:val="900"/>
        </w:numPr>
        <w:spacing w:before="0" w:after="0"/>
      </w:pPr>
      <w:r>
        <w:t>Delegation Techniques</w:t>
      </w:r>
    </w:p>
    <w:p>
      <w:pPr>
        <w:numPr>
          <w:ilvl w:val="2"/>
          <w:numId w:val="900"/>
        </w:numPr>
        <w:spacing w:before="0" w:after="0"/>
      </w:pPr>
      <w:r>
        <w:t>Avoiding Inheritance Pitfalls</w:t>
      </w:r>
    </w:p>
    <w:p>
      <w:pPr>
        <w:numPr>
          <w:ilvl w:val="0"/>
          <w:numId w:val="900"/>
        </w:numPr>
        <w:spacing w:before="0" w:after="0"/>
      </w:pPr>
      <w:r>
        <w:t>Categorization of Design Patterns</w:t>
      </w:r>
    </w:p>
    <w:p>
      <w:pPr>
        <w:numPr>
          <w:ilvl w:val="1"/>
          <w:numId w:val="900"/>
        </w:numPr>
        <w:spacing w:before="0" w:after="0"/>
      </w:pPr>
      <w:r>
        <w:t>Creational Patterns</w:t>
      </w:r>
    </w:p>
    <w:p>
      <w:pPr>
        <w:numPr>
          <w:ilvl w:val="1"/>
          <w:numId w:val="900"/>
        </w:numPr>
        <w:spacing w:before="0" w:after="0"/>
      </w:pPr>
      <w:r>
        <w:t>Structural Patterns</w:t>
      </w:r>
    </w:p>
    <w:p>
      <w:pPr>
        <w:numPr>
          <w:ilvl w:val="1"/>
          <w:numId w:val="900"/>
        </w:numPr>
        <w:spacing w:before="0" w:after="0"/>
      </w:pPr>
      <w:r>
        <w:t>Behavioral Patterns</w:t>
      </w:r>
    </w:p>
    <w:p>
      <w:pPr>
        <w:numPr>
          <w:ilvl w:val="1"/>
          <w:numId w:val="900"/>
        </w:numPr>
        <w:spacing w:before="0" w:after="0"/>
      </w:pPr>
      <w:r>
        <w:t>Pattern Classification Criteria</w:t>
      </w:r>
    </w:p>
    <w:p>
      <w:pPr>
        <w:pStyle w:val="Heading1"/>
      </w:pPr>
      <w:r>
        <w:t>Creational Patterns</w:t>
      </w:r>
    </w:p>
    <w:p>
      <w:pPr>
        <w:numPr>
          <w:ilvl w:val="0"/>
          <w:numId w:val="900"/>
        </w:numPr>
        <w:spacing w:before="0" w:after="0"/>
      </w:pPr>
      <w:r>
        <w:t>Overview of Creational Patterns</w:t>
      </w:r>
    </w:p>
    <w:p>
      <w:pPr>
        <w:numPr>
          <w:ilvl w:val="1"/>
          <w:numId w:val="900"/>
        </w:numPr>
        <w:spacing w:before="0" w:after="0"/>
      </w:pPr>
      <w:r>
        <w:t>Focus on Object Creation Mechanisms</w:t>
      </w:r>
    </w:p>
    <w:p>
      <w:pPr>
        <w:numPr>
          <w:ilvl w:val="1"/>
          <w:numId w:val="900"/>
        </w:numPr>
        <w:spacing w:before="0" w:after="0"/>
      </w:pPr>
      <w:r>
        <w:t>Goals of Flexibility and Reuse</w:t>
      </w:r>
    </w:p>
    <w:p>
      <w:pPr>
        <w:numPr>
          <w:ilvl w:val="1"/>
          <w:numId w:val="900"/>
        </w:numPr>
        <w:spacing w:before="0" w:after="0"/>
      </w:pPr>
      <w:r>
        <w:t>Common Characteristics</w:t>
      </w:r>
    </w:p>
    <w:p>
      <w:pPr>
        <w:numPr>
          <w:ilvl w:val="1"/>
          <w:numId w:val="900"/>
        </w:numPr>
        <w:spacing w:before="0" w:after="0"/>
      </w:pPr>
      <w:r>
        <w:t>Comparison Framework</w:t>
      </w:r>
    </w:p>
    <w:p>
      <w:pPr>
        <w:numPr>
          <w:ilvl w:val="0"/>
          <w:numId w:val="900"/>
        </w:numPr>
        <w:spacing w:before="0" w:after="0"/>
      </w:pPr>
      <w:r>
        <w:t>Singleton Pattern</w:t>
      </w:r>
    </w:p>
    <w:p>
      <w:pPr>
        <w:numPr>
          <w:ilvl w:val="1"/>
          <w:numId w:val="900"/>
        </w:numPr>
        <w:spacing w:before="0" w:after="0"/>
      </w:pPr>
      <w:r>
        <w:t>Intent and Applicability</w:t>
      </w:r>
    </w:p>
    <w:p>
      <w:pPr>
        <w:numPr>
          <w:ilvl w:val="1"/>
          <w:numId w:val="900"/>
        </w:numPr>
        <w:spacing w:before="0" w:after="0"/>
      </w:pPr>
      <w:r>
        <w:t>Problem Context</w:t>
      </w:r>
    </w:p>
    <w:p>
      <w:pPr>
        <w:numPr>
          <w:ilvl w:val="1"/>
          <w:numId w:val="900"/>
        </w:numPr>
        <w:spacing w:before="0" w:after="0"/>
      </w:pPr>
      <w:r>
        <w:t>Solution Structure</w:t>
      </w:r>
    </w:p>
    <w:p>
      <w:pPr>
        <w:numPr>
          <w:ilvl w:val="2"/>
          <w:numId w:val="900"/>
        </w:numPr>
        <w:spacing w:before="0" w:after="0"/>
      </w:pPr>
      <w:r>
        <w:t>Private Constructor</w:t>
      </w:r>
    </w:p>
    <w:p>
      <w:pPr>
        <w:numPr>
          <w:ilvl w:val="2"/>
          <w:numId w:val="900"/>
        </w:numPr>
        <w:spacing w:before="0" w:after="0"/>
      </w:pPr>
      <w:r>
        <w:t>Private Static Instance Variable</w:t>
      </w:r>
    </w:p>
    <w:p>
      <w:pPr>
        <w:numPr>
          <w:ilvl w:val="2"/>
          <w:numId w:val="900"/>
        </w:numPr>
        <w:spacing w:before="0" w:after="0"/>
      </w:pPr>
      <w:r>
        <w:t>Public Static Accessor Method</w:t>
      </w:r>
    </w:p>
    <w:p>
      <w:pPr>
        <w:numPr>
          <w:ilvl w:val="1"/>
          <w:numId w:val="900"/>
        </w:numPr>
        <w:spacing w:before="0" w:after="0"/>
      </w:pPr>
      <w:r>
        <w:t>Implementation Variations in Java</w:t>
      </w:r>
    </w:p>
    <w:p>
      <w:pPr>
        <w:numPr>
          <w:ilvl w:val="2"/>
          <w:numId w:val="900"/>
        </w:numPr>
        <w:spacing w:before="0" w:after="0"/>
      </w:pPr>
      <w:r>
        <w:t>Eager Initialization</w:t>
      </w:r>
    </w:p>
    <w:p>
      <w:pPr>
        <w:numPr>
          <w:ilvl w:val="2"/>
          <w:numId w:val="900"/>
        </w:numPr>
        <w:spacing w:before="0" w:after="0"/>
      </w:pPr>
      <w:r>
        <w:t>Static Block Initialization</w:t>
      </w:r>
    </w:p>
    <w:p>
      <w:pPr>
        <w:numPr>
          <w:ilvl w:val="2"/>
          <w:numId w:val="900"/>
        </w:numPr>
        <w:spacing w:before="0" w:after="0"/>
      </w:pPr>
      <w:r>
        <w:t>Lazy Initialization</w:t>
      </w:r>
    </w:p>
    <w:p>
      <w:pPr>
        <w:numPr>
          <w:ilvl w:val="2"/>
          <w:numId w:val="900"/>
        </w:numPr>
        <w:spacing w:before="0" w:after="0"/>
      </w:pPr>
      <w:r>
        <w:t>Thread-Safe Singleton</w:t>
      </w:r>
    </w:p>
    <w:p>
      <w:pPr>
        <w:numPr>
          <w:ilvl w:val="2"/>
          <w:numId w:val="900"/>
        </w:numPr>
        <w:spacing w:before="0" w:after="0"/>
      </w:pPr>
      <w:r>
        <w:t>Double-Checked Locking</w:t>
      </w:r>
    </w:p>
    <w:p>
      <w:pPr>
        <w:numPr>
          <w:ilvl w:val="2"/>
          <w:numId w:val="900"/>
        </w:numPr>
        <w:spacing w:before="0" w:after="0"/>
      </w:pPr>
      <w:r>
        <w:t>Bill Pugh Singleton Implementation</w:t>
      </w:r>
    </w:p>
    <w:p>
      <w:pPr>
        <w:numPr>
          <w:ilvl w:val="2"/>
          <w:numId w:val="900"/>
        </w:numPr>
        <w:spacing w:before="0" w:after="0"/>
      </w:pPr>
      <w:r>
        <w:t>Enum Singleton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Logging Systems</w:t>
      </w:r>
    </w:p>
    <w:p>
      <w:pPr>
        <w:numPr>
          <w:ilvl w:val="2"/>
          <w:numId w:val="900"/>
        </w:numPr>
        <w:spacing w:before="0" w:after="0"/>
      </w:pPr>
      <w:r>
        <w:t>Caching Mechanisms</w:t>
      </w:r>
    </w:p>
    <w:p>
      <w:pPr>
        <w:numPr>
          <w:ilvl w:val="2"/>
          <w:numId w:val="900"/>
        </w:numPr>
        <w:spacing w:before="0" w:after="0"/>
      </w:pPr>
      <w:r>
        <w:t>Thread Pool Management</w:t>
      </w:r>
    </w:p>
    <w:p>
      <w:pPr>
        <w:numPr>
          <w:ilvl w:val="2"/>
          <w:numId w:val="900"/>
        </w:numPr>
        <w:spacing w:before="0" w:after="0"/>
      </w:pPr>
      <w:r>
        <w:t>Configuration Settings</w:t>
      </w:r>
    </w:p>
    <w:p>
      <w:pPr>
        <w:numPr>
          <w:ilvl w:val="2"/>
          <w:numId w:val="900"/>
        </w:numPr>
        <w:spacing w:before="0" w:after="0"/>
      </w:pPr>
      <w:r>
        <w:t>Database Connection Pools</w:t>
      </w:r>
    </w:p>
    <w:p>
      <w:pPr>
        <w:numPr>
          <w:ilvl w:val="1"/>
          <w:numId w:val="900"/>
        </w:numPr>
        <w:spacing w:before="0" w:after="0"/>
      </w:pPr>
      <w:r>
        <w:t>Consequences and Trade-offs</w:t>
      </w:r>
    </w:p>
    <w:p>
      <w:pPr>
        <w:numPr>
          <w:ilvl w:val="2"/>
          <w:numId w:val="900"/>
        </w:numPr>
        <w:spacing w:before="0" w:after="0"/>
      </w:pPr>
      <w:r>
        <w:t>Global State Management</w:t>
      </w:r>
    </w:p>
    <w:p>
      <w:pPr>
        <w:numPr>
          <w:ilvl w:val="2"/>
          <w:numId w:val="900"/>
        </w:numPr>
        <w:spacing w:before="0" w:after="0"/>
      </w:pPr>
      <w:r>
        <w:t>Single Responsibility Principle Concerns</w:t>
      </w:r>
    </w:p>
    <w:p>
      <w:pPr>
        <w:numPr>
          <w:ilvl w:val="2"/>
          <w:numId w:val="900"/>
        </w:numPr>
        <w:spacing w:before="0" w:after="0"/>
      </w:pPr>
      <w:r>
        <w:t>Unit Testing Challenges</w:t>
      </w:r>
    </w:p>
    <w:p>
      <w:pPr>
        <w:numPr>
          <w:ilvl w:val="2"/>
          <w:numId w:val="900"/>
        </w:numPr>
        <w:spacing w:before="0" w:after="0"/>
      </w:pPr>
      <w:r>
        <w:t>Serialization Issues</w:t>
      </w:r>
    </w:p>
    <w:p>
      <w:pPr>
        <w:numPr>
          <w:ilvl w:val="2"/>
          <w:numId w:val="900"/>
        </w:numPr>
        <w:spacing w:before="0" w:after="0"/>
      </w:pPr>
      <w:r>
        <w:t>Cloning Complications</w:t>
      </w:r>
    </w:p>
    <w:p>
      <w:pPr>
        <w:numPr>
          <w:ilvl w:val="1"/>
          <w:numId w:val="900"/>
        </w:numPr>
        <w:spacing w:before="0" w:after="0"/>
      </w:pPr>
      <w:r>
        <w:t>Best Practices and Guidelines</w:t>
      </w:r>
    </w:p>
    <w:p>
      <w:pPr>
        <w:numPr>
          <w:ilvl w:val="0"/>
          <w:numId w:val="900"/>
        </w:numPr>
        <w:spacing w:before="0" w:after="0"/>
      </w:pPr>
      <w:r>
        <w:t>Factory Method Pattern</w:t>
      </w:r>
    </w:p>
    <w:p>
      <w:pPr>
        <w:numPr>
          <w:ilvl w:val="1"/>
          <w:numId w:val="900"/>
        </w:numPr>
        <w:spacing w:before="0" w:after="0"/>
      </w:pPr>
      <w:r>
        <w:t>Intent and Applicability</w:t>
      </w:r>
    </w:p>
    <w:p>
      <w:pPr>
        <w:numPr>
          <w:ilvl w:val="1"/>
          <w:numId w:val="900"/>
        </w:numPr>
        <w:spacing w:before="0" w:after="0"/>
      </w:pPr>
      <w:r>
        <w:t>Problem Context</w:t>
      </w:r>
    </w:p>
    <w:p>
      <w:pPr>
        <w:numPr>
          <w:ilvl w:val="1"/>
          <w:numId w:val="900"/>
        </w:numPr>
        <w:spacing w:before="0" w:after="0"/>
      </w:pPr>
      <w:r>
        <w:t>Solution Structure</w:t>
      </w:r>
    </w:p>
    <w:p>
      <w:pPr>
        <w:numPr>
          <w:ilvl w:val="2"/>
          <w:numId w:val="900"/>
        </w:numPr>
        <w:spacing w:before="0" w:after="0"/>
      </w:pPr>
      <w:r>
        <w:t>Product Interface</w:t>
      </w:r>
    </w:p>
    <w:p>
      <w:pPr>
        <w:numPr>
          <w:ilvl w:val="2"/>
          <w:numId w:val="900"/>
        </w:numPr>
        <w:spacing w:before="0" w:after="0"/>
      </w:pPr>
      <w:r>
        <w:t>ConcreteProduct Classes</w:t>
      </w:r>
    </w:p>
    <w:p>
      <w:pPr>
        <w:numPr>
          <w:ilvl w:val="2"/>
          <w:numId w:val="900"/>
        </w:numPr>
        <w:spacing w:before="0" w:after="0"/>
      </w:pPr>
      <w:r>
        <w:t>Creator Abstract Class</w:t>
      </w:r>
    </w:p>
    <w:p>
      <w:pPr>
        <w:numPr>
          <w:ilvl w:val="2"/>
          <w:numId w:val="900"/>
        </w:numPr>
        <w:spacing w:before="0" w:after="0"/>
      </w:pPr>
      <w:r>
        <w:t>ConcreteCreator Classes</w:t>
      </w:r>
    </w:p>
    <w:p>
      <w:pPr>
        <w:numPr>
          <w:ilvl w:val="1"/>
          <w:numId w:val="900"/>
        </w:numPr>
        <w:spacing w:before="0" w:after="0"/>
      </w:pPr>
      <w:r>
        <w:t>Implementation in Java</w:t>
      </w:r>
    </w:p>
    <w:p>
      <w:pPr>
        <w:numPr>
          <w:ilvl w:val="2"/>
          <w:numId w:val="900"/>
        </w:numPr>
        <w:spacing w:before="0" w:after="0"/>
      </w:pPr>
      <w:r>
        <w:t>Abstract Factory Methods</w:t>
      </w:r>
    </w:p>
    <w:p>
      <w:pPr>
        <w:numPr>
          <w:ilvl w:val="2"/>
          <w:numId w:val="900"/>
        </w:numPr>
        <w:spacing w:before="0" w:after="0"/>
      </w:pPr>
      <w:r>
        <w:t>Inheritance and Polymorphism Usage</w:t>
      </w:r>
    </w:p>
    <w:p>
      <w:pPr>
        <w:numPr>
          <w:ilvl w:val="2"/>
          <w:numId w:val="900"/>
        </w:numPr>
        <w:spacing w:before="0" w:after="0"/>
      </w:pPr>
      <w:r>
        <w:t>Return Type Considerations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Framework Development</w:t>
      </w:r>
    </w:p>
    <w:p>
      <w:pPr>
        <w:numPr>
          <w:ilvl w:val="2"/>
          <w:numId w:val="900"/>
        </w:numPr>
        <w:spacing w:before="0" w:after="0"/>
      </w:pPr>
      <w:r>
        <w:t>Plugin Architectures</w:t>
      </w:r>
    </w:p>
    <w:p>
      <w:pPr>
        <w:numPr>
          <w:ilvl w:val="2"/>
          <w:numId w:val="900"/>
        </w:numPr>
        <w:spacing w:before="0" w:after="0"/>
      </w:pPr>
      <w:r>
        <w:t>Library Design</w:t>
      </w:r>
    </w:p>
    <w:p>
      <w:pPr>
        <w:numPr>
          <w:ilvl w:val="2"/>
          <w:numId w:val="900"/>
        </w:numPr>
        <w:spacing w:before="0" w:after="0"/>
      </w:pPr>
      <w:r>
        <w:t>Object Creation Abstraction</w:t>
      </w:r>
    </w:p>
    <w:p>
      <w:pPr>
        <w:numPr>
          <w:ilvl w:val="1"/>
          <w:numId w:val="900"/>
        </w:numPr>
        <w:spacing w:before="0" w:after="0"/>
      </w:pPr>
      <w:r>
        <w:t>Consequences and Trade-offs</w:t>
      </w:r>
    </w:p>
    <w:p>
      <w:pPr>
        <w:numPr>
          <w:ilvl w:val="2"/>
          <w:numId w:val="900"/>
        </w:numPr>
        <w:spacing w:before="0" w:after="0"/>
      </w:pPr>
      <w:r>
        <w:t>Decoupling Object Creation from Usage</w:t>
      </w:r>
    </w:p>
    <w:p>
      <w:pPr>
        <w:numPr>
          <w:ilvl w:val="2"/>
          <w:numId w:val="900"/>
        </w:numPr>
        <w:spacing w:before="0" w:after="0"/>
      </w:pPr>
      <w:r>
        <w:t>Parallel Class Hierarchies</w:t>
      </w:r>
    </w:p>
    <w:p>
      <w:pPr>
        <w:numPr>
          <w:ilvl w:val="2"/>
          <w:numId w:val="900"/>
        </w:numPr>
        <w:spacing w:before="0" w:after="0"/>
      </w:pPr>
      <w:r>
        <w:t>Increased Number of Classes</w:t>
      </w:r>
    </w:p>
    <w:p>
      <w:pPr>
        <w:numPr>
          <w:ilvl w:val="2"/>
          <w:numId w:val="900"/>
        </w:numPr>
        <w:spacing w:before="0" w:after="0"/>
      </w:pPr>
      <w:r>
        <w:t>Enhanced Flexibility</w:t>
      </w:r>
    </w:p>
    <w:p>
      <w:pPr>
        <w:numPr>
          <w:ilvl w:val="1"/>
          <w:numId w:val="900"/>
        </w:numPr>
        <w:spacing w:before="0" w:after="0"/>
      </w:pPr>
      <w:r>
        <w:t>Variations and Extensions</w:t>
      </w:r>
    </w:p>
    <w:p>
      <w:pPr>
        <w:numPr>
          <w:ilvl w:val="0"/>
          <w:numId w:val="900"/>
        </w:numPr>
        <w:spacing w:before="0" w:after="0"/>
      </w:pPr>
      <w:r>
        <w:t>Abstract Factory Pattern</w:t>
      </w:r>
    </w:p>
    <w:p>
      <w:pPr>
        <w:numPr>
          <w:ilvl w:val="1"/>
          <w:numId w:val="900"/>
        </w:numPr>
        <w:spacing w:before="0" w:after="0"/>
      </w:pPr>
      <w:r>
        <w:t>Intent and Applicability</w:t>
      </w:r>
    </w:p>
    <w:p>
      <w:pPr>
        <w:numPr>
          <w:ilvl w:val="1"/>
          <w:numId w:val="900"/>
        </w:numPr>
        <w:spacing w:before="0" w:after="0"/>
      </w:pPr>
      <w:r>
        <w:t>Problem Context</w:t>
      </w:r>
    </w:p>
    <w:p>
      <w:pPr>
        <w:numPr>
          <w:ilvl w:val="1"/>
          <w:numId w:val="900"/>
        </w:numPr>
        <w:spacing w:before="0" w:after="0"/>
      </w:pPr>
      <w:r>
        <w:t>Solution Structure</w:t>
      </w:r>
    </w:p>
    <w:p>
      <w:pPr>
        <w:numPr>
          <w:ilvl w:val="2"/>
          <w:numId w:val="900"/>
        </w:numPr>
        <w:spacing w:before="0" w:after="0"/>
      </w:pPr>
      <w:r>
        <w:t>AbstractFactory Interface</w:t>
      </w:r>
    </w:p>
    <w:p>
      <w:pPr>
        <w:numPr>
          <w:ilvl w:val="2"/>
          <w:numId w:val="900"/>
        </w:numPr>
        <w:spacing w:before="0" w:after="0"/>
      </w:pPr>
      <w:r>
        <w:t>ConcreteFactory Classes</w:t>
      </w:r>
    </w:p>
    <w:p>
      <w:pPr>
        <w:numPr>
          <w:ilvl w:val="2"/>
          <w:numId w:val="900"/>
        </w:numPr>
        <w:spacing w:before="0" w:after="0"/>
      </w:pPr>
      <w:r>
        <w:t>AbstractProduct Interfaces</w:t>
      </w:r>
    </w:p>
    <w:p>
      <w:pPr>
        <w:numPr>
          <w:ilvl w:val="2"/>
          <w:numId w:val="900"/>
        </w:numPr>
        <w:spacing w:before="0" w:after="0"/>
      </w:pPr>
      <w:r>
        <w:t>ConcreteProduct Classes</w:t>
      </w:r>
    </w:p>
    <w:p>
      <w:pPr>
        <w:numPr>
          <w:ilvl w:val="1"/>
          <w:numId w:val="900"/>
        </w:numPr>
        <w:spacing w:before="0" w:after="0"/>
      </w:pPr>
      <w:r>
        <w:t>Implementation in Java</w:t>
      </w:r>
    </w:p>
    <w:p>
      <w:pPr>
        <w:numPr>
          <w:ilvl w:val="2"/>
          <w:numId w:val="900"/>
        </w:numPr>
        <w:spacing w:before="0" w:after="0"/>
      </w:pPr>
      <w:r>
        <w:t>Interface-based Factory Design</w:t>
      </w:r>
    </w:p>
    <w:p>
      <w:pPr>
        <w:numPr>
          <w:ilvl w:val="2"/>
          <w:numId w:val="900"/>
        </w:numPr>
        <w:spacing w:before="0" w:after="0"/>
      </w:pPr>
      <w:r>
        <w:t>Product Family Composition</w:t>
      </w:r>
    </w:p>
    <w:p>
      <w:pPr>
        <w:numPr>
          <w:ilvl w:val="2"/>
          <w:numId w:val="900"/>
        </w:numPr>
        <w:spacing w:before="0" w:after="0"/>
      </w:pPr>
      <w:r>
        <w:t>Factory Selection Mechanisms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UI Toolkit Themes</w:t>
      </w:r>
    </w:p>
    <w:p>
      <w:pPr>
        <w:numPr>
          <w:ilvl w:val="2"/>
          <w:numId w:val="900"/>
        </w:numPr>
        <w:spacing w:before="0" w:after="0"/>
      </w:pPr>
      <w:r>
        <w:t>Cross-platform Applications</w:t>
      </w:r>
    </w:p>
    <w:p>
      <w:pPr>
        <w:numPr>
          <w:ilvl w:val="2"/>
          <w:numId w:val="900"/>
        </w:numPr>
        <w:spacing w:before="0" w:after="0"/>
      </w:pPr>
      <w:r>
        <w:t>Database Driver Selection</w:t>
      </w:r>
    </w:p>
    <w:p>
      <w:pPr>
        <w:numPr>
          <w:ilvl w:val="2"/>
          <w:numId w:val="900"/>
        </w:numPr>
        <w:spacing w:before="0" w:after="0"/>
      </w:pPr>
      <w:r>
        <w:t>Operating System Abstraction</w:t>
      </w:r>
    </w:p>
    <w:p>
      <w:pPr>
        <w:numPr>
          <w:ilvl w:val="1"/>
          <w:numId w:val="900"/>
        </w:numPr>
        <w:spacing w:before="0" w:after="0"/>
      </w:pPr>
      <w:r>
        <w:t>Consequences and Trade-offs</w:t>
      </w:r>
    </w:p>
    <w:p>
      <w:pPr>
        <w:numPr>
          <w:ilvl w:val="2"/>
          <w:numId w:val="900"/>
        </w:numPr>
        <w:spacing w:before="0" w:after="0"/>
      </w:pPr>
      <w:r>
        <w:t>Isolation of Concrete Classes</w:t>
      </w:r>
    </w:p>
    <w:p>
      <w:pPr>
        <w:numPr>
          <w:ilvl w:val="2"/>
          <w:numId w:val="900"/>
        </w:numPr>
        <w:spacing w:before="0" w:after="0"/>
      </w:pPr>
      <w:r>
        <w:t>Easy Product Family Exchange</w:t>
      </w:r>
    </w:p>
    <w:p>
      <w:pPr>
        <w:numPr>
          <w:ilvl w:val="2"/>
          <w:numId w:val="900"/>
        </w:numPr>
        <w:spacing w:before="0" w:after="0"/>
      </w:pPr>
      <w:r>
        <w:t>Difficulty Adding New Product Types</w:t>
      </w:r>
    </w:p>
    <w:p>
      <w:pPr>
        <w:numPr>
          <w:ilvl w:val="2"/>
          <w:numId w:val="900"/>
        </w:numPr>
        <w:spacing w:before="0" w:after="0"/>
      </w:pPr>
      <w:r>
        <w:t>Increased Abstraction Levels</w:t>
      </w:r>
    </w:p>
    <w:p>
      <w:pPr>
        <w:numPr>
          <w:ilvl w:val="1"/>
          <w:numId w:val="900"/>
        </w:numPr>
        <w:spacing w:before="0" w:after="0"/>
      </w:pPr>
      <w:r>
        <w:t>Relationship to Factory Method</w:t>
      </w:r>
    </w:p>
    <w:p>
      <w:pPr>
        <w:numPr>
          <w:ilvl w:val="0"/>
          <w:numId w:val="900"/>
        </w:numPr>
        <w:spacing w:before="0" w:after="0"/>
      </w:pPr>
      <w:r>
        <w:t>Builder Pattern</w:t>
      </w:r>
    </w:p>
    <w:p>
      <w:pPr>
        <w:numPr>
          <w:ilvl w:val="1"/>
          <w:numId w:val="900"/>
        </w:numPr>
        <w:spacing w:before="0" w:after="0"/>
      </w:pPr>
      <w:r>
        <w:t>Intent and Applicability</w:t>
      </w:r>
    </w:p>
    <w:p>
      <w:pPr>
        <w:numPr>
          <w:ilvl w:val="1"/>
          <w:numId w:val="900"/>
        </w:numPr>
        <w:spacing w:before="0" w:after="0"/>
      </w:pPr>
      <w:r>
        <w:t>Problem Context</w:t>
      </w:r>
    </w:p>
    <w:p>
      <w:pPr>
        <w:numPr>
          <w:ilvl w:val="1"/>
          <w:numId w:val="900"/>
        </w:numPr>
        <w:spacing w:before="0" w:after="0"/>
      </w:pPr>
      <w:r>
        <w:t>Solution Structure</w:t>
      </w:r>
    </w:p>
    <w:p>
      <w:pPr>
        <w:numPr>
          <w:ilvl w:val="2"/>
          <w:numId w:val="900"/>
        </w:numPr>
        <w:spacing w:before="0" w:after="0"/>
      </w:pPr>
      <w:r>
        <w:t>Builder Interface</w:t>
      </w:r>
    </w:p>
    <w:p>
      <w:pPr>
        <w:numPr>
          <w:ilvl w:val="2"/>
          <w:numId w:val="900"/>
        </w:numPr>
        <w:spacing w:before="0" w:after="0"/>
      </w:pPr>
      <w:r>
        <w:t>ConcreteBuilder Classes</w:t>
      </w:r>
    </w:p>
    <w:p>
      <w:pPr>
        <w:numPr>
          <w:ilvl w:val="2"/>
          <w:numId w:val="900"/>
        </w:numPr>
        <w:spacing w:before="0" w:after="0"/>
      </w:pPr>
      <w:r>
        <w:t>Director Class</w:t>
      </w:r>
    </w:p>
    <w:p>
      <w:pPr>
        <w:numPr>
          <w:ilvl w:val="2"/>
          <w:numId w:val="900"/>
        </w:numPr>
        <w:spacing w:before="0" w:after="0"/>
      </w:pPr>
      <w:r>
        <w:t>Product Class</w:t>
      </w:r>
    </w:p>
    <w:p>
      <w:pPr>
        <w:numPr>
          <w:ilvl w:val="1"/>
          <w:numId w:val="900"/>
        </w:numPr>
        <w:spacing w:before="0" w:after="0"/>
      </w:pPr>
      <w:r>
        <w:t>Implementation in Java</w:t>
      </w:r>
    </w:p>
    <w:p>
      <w:pPr>
        <w:numPr>
          <w:ilvl w:val="2"/>
          <w:numId w:val="900"/>
        </w:numPr>
        <w:spacing w:before="0" w:after="0"/>
      </w:pPr>
      <w:r>
        <w:t>Static Nested Builder Class</w:t>
      </w:r>
    </w:p>
    <w:p>
      <w:pPr>
        <w:numPr>
          <w:ilvl w:val="2"/>
          <w:numId w:val="900"/>
        </w:numPr>
        <w:spacing w:before="0" w:after="0"/>
      </w:pPr>
      <w:r>
        <w:t>Fluent Interface Design</w:t>
      </w:r>
    </w:p>
    <w:p>
      <w:pPr>
        <w:numPr>
          <w:ilvl w:val="2"/>
          <w:numId w:val="900"/>
        </w:numPr>
        <w:spacing w:before="0" w:after="0"/>
      </w:pPr>
      <w:r>
        <w:t>Method Chaining</w:t>
      </w:r>
    </w:p>
    <w:p>
      <w:pPr>
        <w:numPr>
          <w:ilvl w:val="2"/>
          <w:numId w:val="900"/>
        </w:numPr>
        <w:spacing w:before="0" w:after="0"/>
      </w:pPr>
      <w:r>
        <w:t>Validation Strategies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Complex Object Construction</w:t>
      </w:r>
    </w:p>
    <w:p>
      <w:pPr>
        <w:numPr>
          <w:ilvl w:val="2"/>
          <w:numId w:val="900"/>
        </w:numPr>
        <w:spacing w:before="0" w:after="0"/>
      </w:pPr>
      <w:r>
        <w:t>Immutable Object Creation</w:t>
      </w:r>
    </w:p>
    <w:p>
      <w:pPr>
        <w:numPr>
          <w:ilvl w:val="2"/>
          <w:numId w:val="900"/>
        </w:numPr>
        <w:spacing w:before="0" w:after="0"/>
      </w:pPr>
      <w:r>
        <w:t>Telescoping Constructor Problem</w:t>
      </w:r>
    </w:p>
    <w:p>
      <w:pPr>
        <w:numPr>
          <w:ilvl w:val="2"/>
          <w:numId w:val="900"/>
        </w:numPr>
        <w:spacing w:before="0" w:after="0"/>
      </w:pPr>
      <w:r>
        <w:t>Configuration Object Building</w:t>
      </w:r>
    </w:p>
    <w:p>
      <w:pPr>
        <w:numPr>
          <w:ilvl w:val="1"/>
          <w:numId w:val="900"/>
        </w:numPr>
        <w:spacing w:before="0" w:after="0"/>
      </w:pPr>
      <w:r>
        <w:t>Consequences and Trade-offs</w:t>
      </w:r>
    </w:p>
    <w:p>
      <w:pPr>
        <w:numPr>
          <w:ilvl w:val="2"/>
          <w:numId w:val="900"/>
        </w:numPr>
        <w:spacing w:before="0" w:after="0"/>
      </w:pPr>
      <w:r>
        <w:t>Separation of Construction and Representation</w:t>
      </w:r>
    </w:p>
    <w:p>
      <w:pPr>
        <w:numPr>
          <w:ilvl w:val="2"/>
          <w:numId w:val="900"/>
        </w:numPr>
        <w:spacing w:before="0" w:after="0"/>
      </w:pPr>
      <w:r>
        <w:t>Fine-grained Construction Control</w:t>
      </w:r>
    </w:p>
    <w:p>
      <w:pPr>
        <w:numPr>
          <w:ilvl w:val="2"/>
          <w:numId w:val="900"/>
        </w:numPr>
        <w:spacing w:before="0" w:after="0"/>
      </w:pPr>
      <w:r>
        <w:t>Increased Class Count</w:t>
      </w:r>
    </w:p>
    <w:p>
      <w:pPr>
        <w:numPr>
          <w:ilvl w:val="2"/>
          <w:numId w:val="900"/>
        </w:numPr>
        <w:spacing w:before="0" w:after="0"/>
      </w:pPr>
      <w:r>
        <w:t>Memory Overhead Considerations</w:t>
      </w:r>
    </w:p>
    <w:p>
      <w:pPr>
        <w:numPr>
          <w:ilvl w:val="1"/>
          <w:numId w:val="900"/>
        </w:numPr>
        <w:spacing w:before="0" w:after="0"/>
      </w:pPr>
      <w:r>
        <w:t>Modern Java Enhancements</w:t>
      </w:r>
    </w:p>
    <w:p>
      <w:pPr>
        <w:numPr>
          <w:ilvl w:val="0"/>
          <w:numId w:val="900"/>
        </w:numPr>
        <w:spacing w:before="0" w:after="0"/>
      </w:pPr>
      <w:r>
        <w:t>Prototype Pattern</w:t>
      </w:r>
    </w:p>
    <w:p>
      <w:pPr>
        <w:numPr>
          <w:ilvl w:val="1"/>
          <w:numId w:val="900"/>
        </w:numPr>
        <w:spacing w:before="0" w:after="0"/>
      </w:pPr>
      <w:r>
        <w:t>Intent and Applicability</w:t>
      </w:r>
    </w:p>
    <w:p>
      <w:pPr>
        <w:numPr>
          <w:ilvl w:val="1"/>
          <w:numId w:val="900"/>
        </w:numPr>
        <w:spacing w:before="0" w:after="0"/>
      </w:pPr>
      <w:r>
        <w:t>Problem Context</w:t>
      </w:r>
    </w:p>
    <w:p>
      <w:pPr>
        <w:numPr>
          <w:ilvl w:val="1"/>
          <w:numId w:val="900"/>
        </w:numPr>
        <w:spacing w:before="0" w:after="0"/>
      </w:pPr>
      <w:r>
        <w:t>Solution Structure</w:t>
      </w:r>
    </w:p>
    <w:p>
      <w:pPr>
        <w:numPr>
          <w:ilvl w:val="2"/>
          <w:numId w:val="900"/>
        </w:numPr>
        <w:spacing w:before="0" w:after="0"/>
      </w:pPr>
      <w:r>
        <w:t>Prototype Interface</w:t>
      </w:r>
    </w:p>
    <w:p>
      <w:pPr>
        <w:numPr>
          <w:ilvl w:val="2"/>
          <w:numId w:val="900"/>
        </w:numPr>
        <w:spacing w:before="0" w:after="0"/>
      </w:pPr>
      <w:r>
        <w:t>ConcretePrototype Classes</w:t>
      </w:r>
    </w:p>
    <w:p>
      <w:pPr>
        <w:numPr>
          <w:ilvl w:val="2"/>
          <w:numId w:val="900"/>
        </w:numPr>
        <w:spacing w:before="0" w:after="0"/>
      </w:pPr>
      <w:r>
        <w:t>Client Implementation</w:t>
      </w:r>
    </w:p>
    <w:p>
      <w:pPr>
        <w:numPr>
          <w:ilvl w:val="1"/>
          <w:numId w:val="900"/>
        </w:numPr>
        <w:spacing w:before="0" w:after="0"/>
      </w:pPr>
      <w:r>
        <w:t>Implementation in Java</w:t>
      </w:r>
    </w:p>
    <w:p>
      <w:pPr>
        <w:numPr>
          <w:ilvl w:val="2"/>
          <w:numId w:val="900"/>
        </w:numPr>
        <w:spacing w:before="0" w:after="0"/>
      </w:pPr>
      <w:r>
        <w:t>Cloneable Interface</w:t>
      </w:r>
    </w:p>
    <w:p>
      <w:pPr>
        <w:numPr>
          <w:ilvl w:val="2"/>
          <w:numId w:val="900"/>
        </w:numPr>
        <w:spacing w:before="0" w:after="0"/>
      </w:pPr>
      <w:r>
        <w:t>Clone Method Override</w:t>
      </w:r>
    </w:p>
    <w:p>
      <w:pPr>
        <w:numPr>
          <w:ilvl w:val="2"/>
          <w:numId w:val="900"/>
        </w:numPr>
        <w:spacing w:before="0" w:after="0"/>
      </w:pPr>
      <w:r>
        <w:t>Shallow Copy Implementation</w:t>
      </w:r>
    </w:p>
    <w:p>
      <w:pPr>
        <w:numPr>
          <w:ilvl w:val="2"/>
          <w:numId w:val="900"/>
        </w:numPr>
        <w:spacing w:before="0" w:after="0"/>
      </w:pPr>
      <w:r>
        <w:t>Deep Copy Implementation</w:t>
      </w:r>
    </w:p>
    <w:p>
      <w:pPr>
        <w:numPr>
          <w:ilvl w:val="2"/>
          <w:numId w:val="900"/>
        </w:numPr>
        <w:spacing w:before="0" w:after="0"/>
      </w:pPr>
      <w:r>
        <w:t>Copy Constructor Alternative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Expensive Object Creation</w:t>
      </w:r>
    </w:p>
    <w:p>
      <w:pPr>
        <w:numPr>
          <w:ilvl w:val="2"/>
          <w:numId w:val="900"/>
        </w:numPr>
        <w:spacing w:before="0" w:after="0"/>
      </w:pPr>
      <w:r>
        <w:t>Dynamic Object Configuration</w:t>
      </w:r>
    </w:p>
    <w:p>
      <w:pPr>
        <w:numPr>
          <w:ilvl w:val="2"/>
          <w:numId w:val="900"/>
        </w:numPr>
        <w:spacing w:before="0" w:after="0"/>
      </w:pPr>
      <w:r>
        <w:t>Object State Preservation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Consequences and Trade-offs</w:t>
      </w:r>
    </w:p>
    <w:p>
      <w:pPr>
        <w:numPr>
          <w:ilvl w:val="2"/>
          <w:numId w:val="900"/>
        </w:numPr>
        <w:spacing w:before="0" w:after="0"/>
      </w:pPr>
      <w:r>
        <w:t>Hiding Concrete Product Classes</w:t>
      </w:r>
    </w:p>
    <w:p>
      <w:pPr>
        <w:numPr>
          <w:ilvl w:val="2"/>
          <w:numId w:val="900"/>
        </w:numPr>
        <w:spacing w:before="0" w:after="0"/>
      </w:pPr>
      <w:r>
        <w:t>Complex Object Graph Cloning</w:t>
      </w:r>
    </w:p>
    <w:p>
      <w:pPr>
        <w:numPr>
          <w:ilvl w:val="2"/>
          <w:numId w:val="900"/>
        </w:numPr>
        <w:spacing w:before="0" w:after="0"/>
      </w:pPr>
      <w:r>
        <w:t>Circular Reference Handling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Cloning Strategies and Best Practices</w:t>
      </w:r>
    </w:p>
    <w:p>
      <w:pPr>
        <w:pStyle w:val="Heading1"/>
      </w:pPr>
      <w:r>
        <w:t>Structural Patterns</w:t>
      </w:r>
    </w:p>
    <w:p>
      <w:pPr>
        <w:numPr>
          <w:ilvl w:val="0"/>
          <w:numId w:val="900"/>
        </w:numPr>
        <w:spacing w:before="0" w:after="0"/>
      </w:pPr>
      <w:r>
        <w:t>Overview of Structural Patterns</w:t>
      </w:r>
    </w:p>
    <w:p>
      <w:pPr>
        <w:numPr>
          <w:ilvl w:val="1"/>
          <w:numId w:val="900"/>
        </w:numPr>
        <w:spacing w:before="0" w:after="0"/>
      </w:pPr>
      <w:r>
        <w:t>Focus on Class and Object Composition</w:t>
      </w:r>
    </w:p>
    <w:p>
      <w:pPr>
        <w:numPr>
          <w:ilvl w:val="1"/>
          <w:numId w:val="900"/>
        </w:numPr>
        <w:spacing w:before="0" w:after="0"/>
      </w:pPr>
      <w:r>
        <w:t>Goals of Flexibility and Efficiency</w:t>
      </w:r>
    </w:p>
    <w:p>
      <w:pPr>
        <w:numPr>
          <w:ilvl w:val="1"/>
          <w:numId w:val="900"/>
        </w:numPr>
        <w:spacing w:before="0" w:after="0"/>
      </w:pPr>
      <w:r>
        <w:t>Common Characteristics</w:t>
      </w:r>
    </w:p>
    <w:p>
      <w:pPr>
        <w:numPr>
          <w:ilvl w:val="1"/>
          <w:numId w:val="900"/>
        </w:numPr>
        <w:spacing w:before="0" w:after="0"/>
      </w:pPr>
      <w:r>
        <w:t>Comparison Framework</w:t>
      </w:r>
    </w:p>
    <w:p>
      <w:pPr>
        <w:numPr>
          <w:ilvl w:val="0"/>
          <w:numId w:val="900"/>
        </w:numPr>
        <w:spacing w:before="0" w:after="0"/>
      </w:pPr>
      <w:r>
        <w:t>Adapter Pattern</w:t>
      </w:r>
    </w:p>
    <w:p>
      <w:pPr>
        <w:numPr>
          <w:ilvl w:val="1"/>
          <w:numId w:val="900"/>
        </w:numPr>
        <w:spacing w:before="0" w:after="0"/>
      </w:pPr>
      <w:r>
        <w:t>Intent and Applicability</w:t>
      </w:r>
    </w:p>
    <w:p>
      <w:pPr>
        <w:numPr>
          <w:ilvl w:val="1"/>
          <w:numId w:val="900"/>
        </w:numPr>
        <w:spacing w:before="0" w:after="0"/>
      </w:pPr>
      <w:r>
        <w:t>Problem Context</w:t>
      </w:r>
    </w:p>
    <w:p>
      <w:pPr>
        <w:numPr>
          <w:ilvl w:val="1"/>
          <w:numId w:val="900"/>
        </w:numPr>
        <w:spacing w:before="0" w:after="0"/>
      </w:pPr>
      <w:r>
        <w:t>Solution Structure</w:t>
      </w:r>
    </w:p>
    <w:p>
      <w:pPr>
        <w:numPr>
          <w:ilvl w:val="2"/>
          <w:numId w:val="900"/>
        </w:numPr>
        <w:spacing w:before="0" w:after="0"/>
      </w:pPr>
      <w:r>
        <w:t>Target Interface</w:t>
      </w:r>
    </w:p>
    <w:p>
      <w:pPr>
        <w:numPr>
          <w:ilvl w:val="2"/>
          <w:numId w:val="900"/>
        </w:numPr>
        <w:spacing w:before="0" w:after="0"/>
      </w:pPr>
      <w:r>
        <w:t>Adaptee Class</w:t>
      </w:r>
    </w:p>
    <w:p>
      <w:pPr>
        <w:numPr>
          <w:ilvl w:val="2"/>
          <w:numId w:val="900"/>
        </w:numPr>
        <w:spacing w:before="0" w:after="0"/>
      </w:pPr>
      <w:r>
        <w:t>Adapter Class</w:t>
      </w:r>
    </w:p>
    <w:p>
      <w:pPr>
        <w:numPr>
          <w:ilvl w:val="1"/>
          <w:numId w:val="900"/>
        </w:numPr>
        <w:spacing w:before="0" w:after="0"/>
      </w:pPr>
      <w:r>
        <w:t>Implementation Variations</w:t>
      </w:r>
    </w:p>
    <w:p>
      <w:pPr>
        <w:numPr>
          <w:ilvl w:val="2"/>
          <w:numId w:val="900"/>
        </w:numPr>
        <w:spacing w:before="0" w:after="0"/>
      </w:pPr>
      <w:r>
        <w:t>Object Adapter</w:t>
      </w:r>
    </w:p>
    <w:p>
      <w:pPr>
        <w:numPr>
          <w:ilvl w:val="2"/>
          <w:numId w:val="900"/>
        </w:numPr>
        <w:spacing w:before="0" w:after="0"/>
      </w:pPr>
      <w:r>
        <w:t>Class Adapter</w:t>
      </w:r>
    </w:p>
    <w:p>
      <w:pPr>
        <w:numPr>
          <w:ilvl w:val="2"/>
          <w:numId w:val="900"/>
        </w:numPr>
        <w:spacing w:before="0" w:after="0"/>
      </w:pPr>
      <w:r>
        <w:t>Two-way Adapter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Legacy Code Integration</w:t>
      </w:r>
    </w:p>
    <w:p>
      <w:pPr>
        <w:numPr>
          <w:ilvl w:val="2"/>
          <w:numId w:val="900"/>
        </w:numPr>
        <w:spacing w:before="0" w:after="0"/>
      </w:pPr>
      <w:r>
        <w:t>Third-party Library Integration</w:t>
      </w:r>
    </w:p>
    <w:p>
      <w:pPr>
        <w:numPr>
          <w:ilvl w:val="2"/>
          <w:numId w:val="900"/>
        </w:numPr>
        <w:spacing w:before="0" w:after="0"/>
      </w:pPr>
      <w:r>
        <w:t>Interface Incompatibility Resolution</w:t>
      </w:r>
    </w:p>
    <w:p>
      <w:pPr>
        <w:numPr>
          <w:ilvl w:val="2"/>
          <w:numId w:val="900"/>
        </w:numPr>
        <w:spacing w:before="0" w:after="0"/>
      </w:pPr>
      <w:r>
        <w:t>API Wrapper Creation</w:t>
      </w:r>
    </w:p>
    <w:p>
      <w:pPr>
        <w:numPr>
          <w:ilvl w:val="1"/>
          <w:numId w:val="900"/>
        </w:numPr>
        <w:spacing w:before="0" w:after="0"/>
      </w:pPr>
      <w:r>
        <w:t>Consequences and Trade-offs</w:t>
      </w:r>
    </w:p>
    <w:p>
      <w:pPr>
        <w:numPr>
          <w:ilvl w:val="2"/>
          <w:numId w:val="900"/>
        </w:numPr>
        <w:spacing w:before="0" w:after="0"/>
      </w:pPr>
      <w:r>
        <w:t>Client-Adaptee Decoupling</w:t>
      </w:r>
    </w:p>
    <w:p>
      <w:pPr>
        <w:numPr>
          <w:ilvl w:val="2"/>
          <w:numId w:val="900"/>
        </w:numPr>
        <w:spacing w:before="0" w:after="0"/>
      </w:pPr>
      <w:r>
        <w:t>Increased System Complexity</w:t>
      </w:r>
    </w:p>
    <w:p>
      <w:pPr>
        <w:numPr>
          <w:ilvl w:val="2"/>
          <w:numId w:val="900"/>
        </w:numPr>
        <w:spacing w:before="0" w:after="0"/>
      </w:pPr>
      <w:r>
        <w:t>Performance Overhead</w:t>
      </w:r>
    </w:p>
    <w:p>
      <w:pPr>
        <w:numPr>
          <w:ilvl w:val="2"/>
          <w:numId w:val="900"/>
        </w:numPr>
        <w:spacing w:before="0" w:after="0"/>
      </w:pPr>
      <w:r>
        <w:t>Maintenance Considerations</w:t>
      </w:r>
    </w:p>
    <w:p>
      <w:pPr>
        <w:numPr>
          <w:ilvl w:val="1"/>
          <w:numId w:val="900"/>
        </w:numPr>
        <w:spacing w:before="0" w:after="0"/>
      </w:pPr>
      <w:r>
        <w:t>Best Practices and Guidelines</w:t>
      </w:r>
    </w:p>
    <w:p>
      <w:pPr>
        <w:numPr>
          <w:ilvl w:val="0"/>
          <w:numId w:val="900"/>
        </w:numPr>
        <w:spacing w:before="0" w:after="0"/>
      </w:pPr>
      <w:r>
        <w:t>Decorator Pattern</w:t>
      </w:r>
    </w:p>
    <w:p>
      <w:pPr>
        <w:numPr>
          <w:ilvl w:val="1"/>
          <w:numId w:val="900"/>
        </w:numPr>
        <w:spacing w:before="0" w:after="0"/>
      </w:pPr>
      <w:r>
        <w:t>Intent and Applicability</w:t>
      </w:r>
    </w:p>
    <w:p>
      <w:pPr>
        <w:numPr>
          <w:ilvl w:val="1"/>
          <w:numId w:val="900"/>
        </w:numPr>
        <w:spacing w:before="0" w:after="0"/>
      </w:pPr>
      <w:r>
        <w:t>Problem Context</w:t>
      </w:r>
    </w:p>
    <w:p>
      <w:pPr>
        <w:numPr>
          <w:ilvl w:val="1"/>
          <w:numId w:val="900"/>
        </w:numPr>
        <w:spacing w:before="0" w:after="0"/>
      </w:pPr>
      <w:r>
        <w:t>Solution Structure</w:t>
      </w:r>
    </w:p>
    <w:p>
      <w:pPr>
        <w:numPr>
          <w:ilvl w:val="2"/>
          <w:numId w:val="900"/>
        </w:numPr>
        <w:spacing w:before="0" w:after="0"/>
      </w:pPr>
      <w:r>
        <w:t>Component Interface</w:t>
      </w:r>
    </w:p>
    <w:p>
      <w:pPr>
        <w:numPr>
          <w:ilvl w:val="2"/>
          <w:numId w:val="900"/>
        </w:numPr>
        <w:spacing w:before="0" w:after="0"/>
      </w:pPr>
      <w:r>
        <w:t>ConcreteComponent Class</w:t>
      </w:r>
    </w:p>
    <w:p>
      <w:pPr>
        <w:numPr>
          <w:ilvl w:val="2"/>
          <w:numId w:val="900"/>
        </w:numPr>
        <w:spacing w:before="0" w:after="0"/>
      </w:pPr>
      <w:r>
        <w:t>Decorator Abstract Class</w:t>
      </w:r>
    </w:p>
    <w:p>
      <w:pPr>
        <w:numPr>
          <w:ilvl w:val="2"/>
          <w:numId w:val="900"/>
        </w:numPr>
        <w:spacing w:before="0" w:after="0"/>
      </w:pPr>
      <w:r>
        <w:t>ConcreteDecorator Classes</w:t>
      </w:r>
    </w:p>
    <w:p>
      <w:pPr>
        <w:numPr>
          <w:ilvl w:val="1"/>
          <w:numId w:val="900"/>
        </w:numPr>
        <w:spacing w:before="0" w:after="0"/>
      </w:pPr>
      <w:r>
        <w:t>Implementation in Java</w:t>
      </w:r>
    </w:p>
    <w:p>
      <w:pPr>
        <w:numPr>
          <w:ilvl w:val="2"/>
          <w:numId w:val="900"/>
        </w:numPr>
        <w:spacing w:before="0" w:after="0"/>
      </w:pPr>
      <w:r>
        <w:t>Composition-based Design</w:t>
      </w:r>
    </w:p>
    <w:p>
      <w:pPr>
        <w:numPr>
          <w:ilvl w:val="2"/>
          <w:numId w:val="900"/>
        </w:numPr>
        <w:spacing w:before="0" w:after="0"/>
      </w:pPr>
      <w:r>
        <w:t>Java I/O Streams Example</w:t>
      </w:r>
    </w:p>
    <w:p>
      <w:pPr>
        <w:numPr>
          <w:ilvl w:val="2"/>
          <w:numId w:val="900"/>
        </w:numPr>
        <w:spacing w:before="0" w:after="0"/>
      </w:pPr>
      <w:r>
        <w:t>Decorator Chaining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Dynamic Responsibility Addition</w:t>
      </w:r>
    </w:p>
    <w:p>
      <w:pPr>
        <w:numPr>
          <w:ilvl w:val="2"/>
          <w:numId w:val="900"/>
        </w:numPr>
        <w:spacing w:before="0" w:after="0"/>
      </w:pPr>
      <w:r>
        <w:t>Subclass Explosion Avoidance</w:t>
      </w:r>
    </w:p>
    <w:p>
      <w:pPr>
        <w:numPr>
          <w:ilvl w:val="2"/>
          <w:numId w:val="900"/>
        </w:numPr>
        <w:spacing w:before="0" w:after="0"/>
      </w:pPr>
      <w:r>
        <w:t>Feature Enhancement</w:t>
      </w:r>
    </w:p>
    <w:p>
      <w:pPr>
        <w:numPr>
          <w:ilvl w:val="2"/>
          <w:numId w:val="900"/>
        </w:numPr>
        <w:spacing w:before="0" w:after="0"/>
      </w:pPr>
      <w:r>
        <w:t>Cross-cutting Concerns</w:t>
      </w:r>
    </w:p>
    <w:p>
      <w:pPr>
        <w:numPr>
          <w:ilvl w:val="1"/>
          <w:numId w:val="900"/>
        </w:numPr>
        <w:spacing w:before="0" w:after="0"/>
      </w:pPr>
      <w:r>
        <w:t>Consequences and Trade-offs</w:t>
      </w:r>
    </w:p>
    <w:p>
      <w:pPr>
        <w:numPr>
          <w:ilvl w:val="2"/>
          <w:numId w:val="900"/>
        </w:numPr>
        <w:spacing w:before="0" w:after="0"/>
      </w:pPr>
      <w:r>
        <w:t>Greater Flexibility than Inheritance</w:t>
      </w:r>
    </w:p>
    <w:p>
      <w:pPr>
        <w:numPr>
          <w:ilvl w:val="2"/>
          <w:numId w:val="900"/>
        </w:numPr>
        <w:spacing w:before="0" w:after="0"/>
      </w:pPr>
      <w:r>
        <w:t>Small Object Proliferation</w:t>
      </w:r>
    </w:p>
    <w:p>
      <w:pPr>
        <w:numPr>
          <w:ilvl w:val="2"/>
          <w:numId w:val="900"/>
        </w:numPr>
        <w:spacing w:before="0" w:after="0"/>
      </w:pPr>
      <w:r>
        <w:t>Complexity in Object Identity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Design Guidelines</w:t>
      </w:r>
    </w:p>
    <w:p>
      <w:pPr>
        <w:numPr>
          <w:ilvl w:val="0"/>
          <w:numId w:val="900"/>
        </w:numPr>
        <w:spacing w:before="0" w:after="0"/>
      </w:pPr>
      <w:r>
        <w:t>Facade Pattern</w:t>
      </w:r>
    </w:p>
    <w:p>
      <w:pPr>
        <w:numPr>
          <w:ilvl w:val="1"/>
          <w:numId w:val="900"/>
        </w:numPr>
        <w:spacing w:before="0" w:after="0"/>
      </w:pPr>
      <w:r>
        <w:t>Intent and Applicability</w:t>
      </w:r>
    </w:p>
    <w:p>
      <w:pPr>
        <w:numPr>
          <w:ilvl w:val="1"/>
          <w:numId w:val="900"/>
        </w:numPr>
        <w:spacing w:before="0" w:after="0"/>
      </w:pPr>
      <w:r>
        <w:t>Problem Context</w:t>
      </w:r>
    </w:p>
    <w:p>
      <w:pPr>
        <w:numPr>
          <w:ilvl w:val="1"/>
          <w:numId w:val="900"/>
        </w:numPr>
        <w:spacing w:before="0" w:after="0"/>
      </w:pPr>
      <w:r>
        <w:t>Solution Structure</w:t>
      </w:r>
    </w:p>
    <w:p>
      <w:pPr>
        <w:numPr>
          <w:ilvl w:val="2"/>
          <w:numId w:val="900"/>
        </w:numPr>
        <w:spacing w:before="0" w:after="0"/>
      </w:pPr>
      <w:r>
        <w:t>Facade Class</w:t>
      </w:r>
    </w:p>
    <w:p>
      <w:pPr>
        <w:numPr>
          <w:ilvl w:val="2"/>
          <w:numId w:val="900"/>
        </w:numPr>
        <w:spacing w:before="0" w:after="0"/>
      </w:pPr>
      <w:r>
        <w:t>Subsystem Classes</w:t>
      </w:r>
    </w:p>
    <w:p>
      <w:pPr>
        <w:numPr>
          <w:ilvl w:val="1"/>
          <w:numId w:val="900"/>
        </w:numPr>
        <w:spacing w:before="0" w:after="0"/>
      </w:pPr>
      <w:r>
        <w:t>Implementation in Java</w:t>
      </w:r>
    </w:p>
    <w:p>
      <w:pPr>
        <w:numPr>
          <w:ilvl w:val="2"/>
          <w:numId w:val="900"/>
        </w:numPr>
        <w:spacing w:before="0" w:after="0"/>
      </w:pPr>
      <w:r>
        <w:t>Subsystem Delegation</w:t>
      </w:r>
    </w:p>
    <w:p>
      <w:pPr>
        <w:numPr>
          <w:ilvl w:val="2"/>
          <w:numId w:val="900"/>
        </w:numPr>
        <w:spacing w:before="0" w:after="0"/>
      </w:pPr>
      <w:r>
        <w:t>Interface Simplification</w:t>
      </w:r>
    </w:p>
    <w:p>
      <w:pPr>
        <w:numPr>
          <w:ilvl w:val="2"/>
          <w:numId w:val="900"/>
        </w:numPr>
        <w:spacing w:before="0" w:after="0"/>
      </w:pPr>
      <w:r>
        <w:t>Error Handling Strategies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Complex Subsystem Simplification</w:t>
      </w:r>
    </w:p>
    <w:p>
      <w:pPr>
        <w:numPr>
          <w:ilvl w:val="2"/>
          <w:numId w:val="900"/>
        </w:numPr>
        <w:spacing w:before="0" w:after="0"/>
      </w:pPr>
      <w:r>
        <w:t>Client-Subsystem Decoupling</w:t>
      </w:r>
    </w:p>
    <w:p>
      <w:pPr>
        <w:numPr>
          <w:ilvl w:val="2"/>
          <w:numId w:val="900"/>
        </w:numPr>
        <w:spacing w:before="0" w:after="0"/>
      </w:pPr>
      <w:r>
        <w:t>Layered Architecture Implementation</w:t>
      </w:r>
    </w:p>
    <w:p>
      <w:pPr>
        <w:numPr>
          <w:ilvl w:val="2"/>
          <w:numId w:val="900"/>
        </w:numPr>
        <w:spacing w:before="0" w:after="0"/>
      </w:pPr>
      <w:r>
        <w:t>API Simplification</w:t>
      </w:r>
    </w:p>
    <w:p>
      <w:pPr>
        <w:numPr>
          <w:ilvl w:val="1"/>
          <w:numId w:val="900"/>
        </w:numPr>
        <w:spacing w:before="0" w:after="0"/>
      </w:pPr>
      <w:r>
        <w:t>Consequences and Trade-offs</w:t>
      </w:r>
    </w:p>
    <w:p>
      <w:pPr>
        <w:numPr>
          <w:ilvl w:val="2"/>
          <w:numId w:val="900"/>
        </w:numPr>
        <w:spacing w:before="0" w:after="0"/>
      </w:pPr>
      <w:r>
        <w:t>Weak Coupling Promotion</w:t>
      </w:r>
    </w:p>
    <w:p>
      <w:pPr>
        <w:numPr>
          <w:ilvl w:val="2"/>
          <w:numId w:val="900"/>
        </w:numPr>
        <w:spacing w:before="0" w:after="0"/>
      </w:pPr>
      <w:r>
        <w:t>God Object Risk</w:t>
      </w:r>
    </w:p>
    <w:p>
      <w:pPr>
        <w:numPr>
          <w:ilvl w:val="2"/>
          <w:numId w:val="900"/>
        </w:numPr>
        <w:spacing w:before="0" w:after="0"/>
      </w:pPr>
      <w:r>
        <w:t>Limited Subsystem Access</w:t>
      </w:r>
    </w:p>
    <w:p>
      <w:pPr>
        <w:numPr>
          <w:ilvl w:val="2"/>
          <w:numId w:val="900"/>
        </w:numPr>
        <w:spacing w:before="0" w:after="0"/>
      </w:pPr>
      <w:r>
        <w:t>Maintenance Benefits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0"/>
          <w:numId w:val="900"/>
        </w:numPr>
        <w:spacing w:before="0" w:after="0"/>
      </w:pPr>
      <w:r>
        <w:t>Composite Pattern</w:t>
      </w:r>
    </w:p>
    <w:p>
      <w:pPr>
        <w:numPr>
          <w:ilvl w:val="1"/>
          <w:numId w:val="900"/>
        </w:numPr>
        <w:spacing w:before="0" w:after="0"/>
      </w:pPr>
      <w:r>
        <w:t>Intent and Applicability</w:t>
      </w:r>
    </w:p>
    <w:p>
      <w:pPr>
        <w:numPr>
          <w:ilvl w:val="1"/>
          <w:numId w:val="900"/>
        </w:numPr>
        <w:spacing w:before="0" w:after="0"/>
      </w:pPr>
      <w:r>
        <w:t>Problem Context</w:t>
      </w:r>
    </w:p>
    <w:p>
      <w:pPr>
        <w:numPr>
          <w:ilvl w:val="1"/>
          <w:numId w:val="900"/>
        </w:numPr>
        <w:spacing w:before="0" w:after="0"/>
      </w:pPr>
      <w:r>
        <w:t>Solution Structure</w:t>
      </w:r>
    </w:p>
    <w:p>
      <w:pPr>
        <w:numPr>
          <w:ilvl w:val="2"/>
          <w:numId w:val="900"/>
        </w:numPr>
        <w:spacing w:before="0" w:after="0"/>
      </w:pPr>
      <w:r>
        <w:t>Component Interface</w:t>
      </w:r>
    </w:p>
    <w:p>
      <w:pPr>
        <w:numPr>
          <w:ilvl w:val="2"/>
          <w:numId w:val="900"/>
        </w:numPr>
        <w:spacing w:before="0" w:after="0"/>
      </w:pPr>
      <w:r>
        <w:t>Leaf Class</w:t>
      </w:r>
    </w:p>
    <w:p>
      <w:pPr>
        <w:numPr>
          <w:ilvl w:val="2"/>
          <w:numId w:val="900"/>
        </w:numPr>
        <w:spacing w:before="0" w:after="0"/>
      </w:pPr>
      <w:r>
        <w:t>Composite Class</w:t>
      </w:r>
    </w:p>
    <w:p>
      <w:pPr>
        <w:numPr>
          <w:ilvl w:val="1"/>
          <w:numId w:val="900"/>
        </w:numPr>
        <w:spacing w:before="0" w:after="0"/>
      </w:pPr>
      <w:r>
        <w:t>Implementation in Java</w:t>
      </w:r>
    </w:p>
    <w:p>
      <w:pPr>
        <w:numPr>
          <w:ilvl w:val="2"/>
          <w:numId w:val="900"/>
        </w:numPr>
        <w:spacing w:before="0" w:after="0"/>
      </w:pPr>
      <w:r>
        <w:t>Uniform Object Treatment</w:t>
      </w:r>
    </w:p>
    <w:p>
      <w:pPr>
        <w:numPr>
          <w:ilvl w:val="2"/>
          <w:numId w:val="900"/>
        </w:numPr>
        <w:spacing w:before="0" w:after="0"/>
      </w:pPr>
      <w:r>
        <w:t>Tree Structure Management</w:t>
      </w:r>
    </w:p>
    <w:p>
      <w:pPr>
        <w:numPr>
          <w:ilvl w:val="2"/>
          <w:numId w:val="900"/>
        </w:numPr>
        <w:spacing w:before="0" w:after="0"/>
      </w:pPr>
      <w:r>
        <w:t>Operation Propagation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Part-Whole Hierarchies</w:t>
      </w:r>
    </w:p>
    <w:p>
      <w:pPr>
        <w:numPr>
          <w:ilvl w:val="2"/>
          <w:numId w:val="900"/>
        </w:numPr>
        <w:spacing w:before="0" w:after="0"/>
      </w:pPr>
      <w:r>
        <w:t>Tree Structure Representation</w:t>
      </w:r>
    </w:p>
    <w:p>
      <w:pPr>
        <w:numPr>
          <w:ilvl w:val="2"/>
          <w:numId w:val="900"/>
        </w:numPr>
        <w:spacing w:before="0" w:after="0"/>
      </w:pPr>
      <w:r>
        <w:t>GUI Component Systems</w:t>
      </w:r>
    </w:p>
    <w:p>
      <w:pPr>
        <w:numPr>
          <w:ilvl w:val="2"/>
          <w:numId w:val="900"/>
        </w:numPr>
        <w:spacing w:before="0" w:after="0"/>
      </w:pPr>
      <w:r>
        <w:t>File System Modeling</w:t>
      </w:r>
    </w:p>
    <w:p>
      <w:pPr>
        <w:numPr>
          <w:ilvl w:val="1"/>
          <w:numId w:val="900"/>
        </w:numPr>
        <w:spacing w:before="0" w:after="0"/>
      </w:pPr>
      <w:r>
        <w:t>Consequences and Trade-offs</w:t>
      </w:r>
    </w:p>
    <w:p>
      <w:pPr>
        <w:numPr>
          <w:ilvl w:val="2"/>
          <w:numId w:val="900"/>
        </w:numPr>
        <w:spacing w:before="0" w:after="0"/>
      </w:pPr>
      <w:r>
        <w:t>Simplified Client Code</w:t>
      </w:r>
    </w:p>
    <w:p>
      <w:pPr>
        <w:numPr>
          <w:ilvl w:val="2"/>
          <w:numId w:val="900"/>
        </w:numPr>
        <w:spacing w:before="0" w:after="0"/>
      </w:pPr>
      <w:r>
        <w:t>Component Type Restriction Difficulty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2"/>
          <w:numId w:val="900"/>
        </w:numPr>
        <w:spacing w:before="0" w:after="0"/>
      </w:pPr>
      <w:r>
        <w:t>Memory Usage Considerations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0"/>
          <w:numId w:val="900"/>
        </w:numPr>
        <w:spacing w:before="0" w:after="0"/>
      </w:pPr>
      <w:r>
        <w:t>Proxy Pattern</w:t>
      </w:r>
    </w:p>
    <w:p>
      <w:pPr>
        <w:numPr>
          <w:ilvl w:val="1"/>
          <w:numId w:val="900"/>
        </w:numPr>
        <w:spacing w:before="0" w:after="0"/>
      </w:pPr>
      <w:r>
        <w:t>Intent and Applicability</w:t>
      </w:r>
    </w:p>
    <w:p>
      <w:pPr>
        <w:numPr>
          <w:ilvl w:val="1"/>
          <w:numId w:val="900"/>
        </w:numPr>
        <w:spacing w:before="0" w:after="0"/>
      </w:pPr>
      <w:r>
        <w:t>Problem Context</w:t>
      </w:r>
    </w:p>
    <w:p>
      <w:pPr>
        <w:numPr>
          <w:ilvl w:val="1"/>
          <w:numId w:val="900"/>
        </w:numPr>
        <w:spacing w:before="0" w:after="0"/>
      </w:pPr>
      <w:r>
        <w:t>Solution Structure</w:t>
      </w:r>
    </w:p>
    <w:p>
      <w:pPr>
        <w:numPr>
          <w:ilvl w:val="2"/>
          <w:numId w:val="900"/>
        </w:numPr>
        <w:spacing w:before="0" w:after="0"/>
      </w:pPr>
      <w:r>
        <w:t>Subject Interface</w:t>
      </w:r>
    </w:p>
    <w:p>
      <w:pPr>
        <w:numPr>
          <w:ilvl w:val="2"/>
          <w:numId w:val="900"/>
        </w:numPr>
        <w:spacing w:before="0" w:after="0"/>
      </w:pPr>
      <w:r>
        <w:t>RealSubject Class</w:t>
      </w:r>
    </w:p>
    <w:p>
      <w:pPr>
        <w:numPr>
          <w:ilvl w:val="2"/>
          <w:numId w:val="900"/>
        </w:numPr>
        <w:spacing w:before="0" w:after="0"/>
      </w:pPr>
      <w:r>
        <w:t>Proxy Class</w:t>
      </w:r>
    </w:p>
    <w:p>
      <w:pPr>
        <w:numPr>
          <w:ilvl w:val="1"/>
          <w:numId w:val="900"/>
        </w:numPr>
        <w:spacing w:before="0" w:after="0"/>
      </w:pPr>
      <w:r>
        <w:t>Types of Proxies</w:t>
      </w:r>
    </w:p>
    <w:p>
      <w:pPr>
        <w:numPr>
          <w:ilvl w:val="2"/>
          <w:numId w:val="900"/>
        </w:numPr>
        <w:spacing w:before="0" w:after="0"/>
      </w:pPr>
      <w:r>
        <w:t>Remote Proxy</w:t>
      </w:r>
    </w:p>
    <w:p>
      <w:pPr>
        <w:numPr>
          <w:ilvl w:val="2"/>
          <w:numId w:val="900"/>
        </w:numPr>
        <w:spacing w:before="0" w:after="0"/>
      </w:pPr>
      <w:r>
        <w:t>Virtual Proxy</w:t>
      </w:r>
    </w:p>
    <w:p>
      <w:pPr>
        <w:numPr>
          <w:ilvl w:val="2"/>
          <w:numId w:val="900"/>
        </w:numPr>
        <w:spacing w:before="0" w:after="0"/>
      </w:pPr>
      <w:r>
        <w:t>Protection Proxy</w:t>
      </w:r>
    </w:p>
    <w:p>
      <w:pPr>
        <w:numPr>
          <w:ilvl w:val="2"/>
          <w:numId w:val="900"/>
        </w:numPr>
        <w:spacing w:before="0" w:after="0"/>
      </w:pPr>
      <w:r>
        <w:t>Smart Proxy</w:t>
      </w:r>
    </w:p>
    <w:p>
      <w:pPr>
        <w:numPr>
          <w:ilvl w:val="2"/>
          <w:numId w:val="900"/>
        </w:numPr>
        <w:spacing w:before="0" w:after="0"/>
      </w:pPr>
      <w:r>
        <w:t>Cache Proxy</w:t>
      </w:r>
    </w:p>
    <w:p>
      <w:pPr>
        <w:numPr>
          <w:ilvl w:val="1"/>
          <w:numId w:val="900"/>
        </w:numPr>
        <w:spacing w:before="0" w:after="0"/>
      </w:pPr>
      <w:r>
        <w:t>Implementation in Java</w:t>
      </w:r>
    </w:p>
    <w:p>
      <w:pPr>
        <w:numPr>
          <w:ilvl w:val="2"/>
          <w:numId w:val="900"/>
        </w:numPr>
        <w:spacing w:before="0" w:after="0"/>
      </w:pPr>
      <w:r>
        <w:t>Static Proxy Implementation</w:t>
      </w:r>
    </w:p>
    <w:p>
      <w:pPr>
        <w:numPr>
          <w:ilvl w:val="2"/>
          <w:numId w:val="900"/>
        </w:numPr>
        <w:spacing w:before="0" w:after="0"/>
      </w:pPr>
      <w:r>
        <w:t>Dynamic Proxy Usage</w:t>
      </w:r>
    </w:p>
    <w:p>
      <w:pPr>
        <w:numPr>
          <w:ilvl w:val="2"/>
          <w:numId w:val="900"/>
        </w:numPr>
        <w:spacing w:before="0" w:after="0"/>
      </w:pPr>
      <w:r>
        <w:t>Reflection-based Proxies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Access Control Implementation</w:t>
      </w:r>
    </w:p>
    <w:p>
      <w:pPr>
        <w:numPr>
          <w:ilvl w:val="2"/>
          <w:numId w:val="900"/>
        </w:numPr>
        <w:spacing w:before="0" w:after="0"/>
      </w:pPr>
      <w:r>
        <w:t>Lazy Initialization</w:t>
      </w:r>
    </w:p>
    <w:p>
      <w:pPr>
        <w:numPr>
          <w:ilvl w:val="2"/>
          <w:numId w:val="900"/>
        </w:numPr>
        <w:spacing w:before="0" w:after="0"/>
      </w:pPr>
      <w:r>
        <w:t>Logging and Monitoring</w:t>
      </w:r>
    </w:p>
    <w:p>
      <w:pPr>
        <w:numPr>
          <w:ilvl w:val="2"/>
          <w:numId w:val="900"/>
        </w:numPr>
        <w:spacing w:before="0" w:after="0"/>
      </w:pPr>
      <w:r>
        <w:t>Caching Mechanisms</w:t>
      </w:r>
    </w:p>
    <w:p>
      <w:pPr>
        <w:numPr>
          <w:ilvl w:val="2"/>
          <w:numId w:val="900"/>
        </w:numPr>
        <w:spacing w:before="0" w:after="0"/>
      </w:pPr>
      <w:r>
        <w:t>Remote Object Access</w:t>
      </w:r>
    </w:p>
    <w:p>
      <w:pPr>
        <w:numPr>
          <w:ilvl w:val="1"/>
          <w:numId w:val="900"/>
        </w:numPr>
        <w:spacing w:before="0" w:after="0"/>
      </w:pPr>
      <w:r>
        <w:t>Consequences and Trade-offs</w:t>
      </w:r>
    </w:p>
    <w:p>
      <w:pPr>
        <w:numPr>
          <w:ilvl w:val="2"/>
          <w:numId w:val="900"/>
        </w:numPr>
        <w:spacing w:before="0" w:after="0"/>
      </w:pPr>
      <w:r>
        <w:t>Additional Indirection Layer</w:t>
      </w:r>
    </w:p>
    <w:p>
      <w:pPr>
        <w:numPr>
          <w:ilvl w:val="2"/>
          <w:numId w:val="900"/>
        </w:numPr>
        <w:spacing w:before="0" w:after="0"/>
      </w:pPr>
      <w:r>
        <w:t>Performance Overhead</w:t>
      </w:r>
    </w:p>
    <w:p>
      <w:pPr>
        <w:numPr>
          <w:ilvl w:val="2"/>
          <w:numId w:val="900"/>
        </w:numPr>
        <w:spacing w:before="0" w:after="0"/>
      </w:pPr>
      <w:r>
        <w:t>Transparency Benefits</w:t>
      </w:r>
    </w:p>
    <w:p>
      <w:pPr>
        <w:numPr>
          <w:ilvl w:val="2"/>
          <w:numId w:val="900"/>
        </w:numPr>
        <w:spacing w:before="0" w:after="0"/>
      </w:pPr>
      <w:r>
        <w:t>Security Enhancement</w:t>
      </w:r>
    </w:p>
    <w:p>
      <w:pPr>
        <w:numPr>
          <w:ilvl w:val="1"/>
          <w:numId w:val="900"/>
        </w:numPr>
        <w:spacing w:before="0" w:after="0"/>
      </w:pPr>
      <w:r>
        <w:t>Advanced Proxy Techniques</w:t>
      </w:r>
    </w:p>
    <w:p>
      <w:pPr>
        <w:numPr>
          <w:ilvl w:val="0"/>
          <w:numId w:val="900"/>
        </w:numPr>
        <w:spacing w:before="0" w:after="0"/>
      </w:pPr>
      <w:r>
        <w:t>Bridge Pattern</w:t>
      </w:r>
    </w:p>
    <w:p>
      <w:pPr>
        <w:numPr>
          <w:ilvl w:val="1"/>
          <w:numId w:val="900"/>
        </w:numPr>
        <w:spacing w:before="0" w:after="0"/>
      </w:pPr>
      <w:r>
        <w:t>Intent and Applicability</w:t>
      </w:r>
    </w:p>
    <w:p>
      <w:pPr>
        <w:numPr>
          <w:ilvl w:val="1"/>
          <w:numId w:val="900"/>
        </w:numPr>
        <w:spacing w:before="0" w:after="0"/>
      </w:pPr>
      <w:r>
        <w:t>Problem Context</w:t>
      </w:r>
    </w:p>
    <w:p>
      <w:pPr>
        <w:numPr>
          <w:ilvl w:val="1"/>
          <w:numId w:val="900"/>
        </w:numPr>
        <w:spacing w:before="0" w:after="0"/>
      </w:pPr>
      <w:r>
        <w:t>Solution Structure</w:t>
      </w:r>
    </w:p>
    <w:p>
      <w:pPr>
        <w:numPr>
          <w:ilvl w:val="2"/>
          <w:numId w:val="900"/>
        </w:numPr>
        <w:spacing w:before="0" w:after="0"/>
      </w:pPr>
      <w:r>
        <w:t>Abstraction Class</w:t>
      </w:r>
    </w:p>
    <w:p>
      <w:pPr>
        <w:numPr>
          <w:ilvl w:val="2"/>
          <w:numId w:val="900"/>
        </w:numPr>
        <w:spacing w:before="0" w:after="0"/>
      </w:pPr>
      <w:r>
        <w:t>RefinedAbstraction</w:t>
      </w:r>
    </w:p>
    <w:p>
      <w:pPr>
        <w:numPr>
          <w:ilvl w:val="2"/>
          <w:numId w:val="900"/>
        </w:numPr>
        <w:spacing w:before="0" w:after="0"/>
      </w:pPr>
      <w:r>
        <w:t>Implementor Interface</w:t>
      </w:r>
    </w:p>
    <w:p>
      <w:pPr>
        <w:numPr>
          <w:ilvl w:val="2"/>
          <w:numId w:val="900"/>
        </w:numPr>
        <w:spacing w:before="0" w:after="0"/>
      </w:pPr>
      <w:r>
        <w:t>ConcreteImplementor Classes</w:t>
      </w:r>
    </w:p>
    <w:p>
      <w:pPr>
        <w:numPr>
          <w:ilvl w:val="1"/>
          <w:numId w:val="900"/>
        </w:numPr>
        <w:spacing w:before="0" w:after="0"/>
      </w:pPr>
      <w:r>
        <w:t>Implementation in Java</w:t>
      </w:r>
    </w:p>
    <w:p>
      <w:pPr>
        <w:numPr>
          <w:ilvl w:val="2"/>
          <w:numId w:val="900"/>
        </w:numPr>
        <w:spacing w:before="0" w:after="0"/>
      </w:pPr>
      <w:r>
        <w:t>Abstraction-Implementation Composition</w:t>
      </w:r>
    </w:p>
    <w:p>
      <w:pPr>
        <w:numPr>
          <w:ilvl w:val="2"/>
          <w:numId w:val="900"/>
        </w:numPr>
        <w:spacing w:before="0" w:after="0"/>
      </w:pPr>
      <w:r>
        <w:t>Interface Delegation</w:t>
      </w:r>
    </w:p>
    <w:p>
      <w:pPr>
        <w:numPr>
          <w:ilvl w:val="2"/>
          <w:numId w:val="900"/>
        </w:numPr>
        <w:spacing w:before="0" w:after="0"/>
      </w:pPr>
      <w:r>
        <w:t>Hierarchy Separation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Interface-Implementation Decoupling</w:t>
      </w:r>
    </w:p>
    <w:p>
      <w:pPr>
        <w:numPr>
          <w:ilvl w:val="2"/>
          <w:numId w:val="900"/>
        </w:numPr>
        <w:spacing w:before="0" w:after="0"/>
      </w:pPr>
      <w:r>
        <w:t>Platform Independence</w:t>
      </w:r>
    </w:p>
    <w:p>
      <w:pPr>
        <w:numPr>
          <w:ilvl w:val="2"/>
          <w:numId w:val="900"/>
        </w:numPr>
        <w:spacing w:before="0" w:after="0"/>
      </w:pPr>
      <w:r>
        <w:t>Multiple Implementation Support</w:t>
      </w:r>
    </w:p>
    <w:p>
      <w:pPr>
        <w:numPr>
          <w:ilvl w:val="2"/>
          <w:numId w:val="900"/>
        </w:numPr>
        <w:spacing w:before="0" w:after="0"/>
      </w:pPr>
      <w:r>
        <w:t>Runtime Implementation Switching</w:t>
      </w:r>
    </w:p>
    <w:p>
      <w:pPr>
        <w:numPr>
          <w:ilvl w:val="1"/>
          <w:numId w:val="900"/>
        </w:numPr>
        <w:spacing w:before="0" w:after="0"/>
      </w:pPr>
      <w:r>
        <w:t>Consequences and Trade-offs</w:t>
      </w:r>
    </w:p>
    <w:p>
      <w:pPr>
        <w:numPr>
          <w:ilvl w:val="2"/>
          <w:numId w:val="900"/>
        </w:numPr>
        <w:spacing w:before="0" w:after="0"/>
      </w:pPr>
      <w:r>
        <w:t>Improved Extensibility</w:t>
      </w:r>
    </w:p>
    <w:p>
      <w:pPr>
        <w:numPr>
          <w:ilvl w:val="2"/>
          <w:numId w:val="900"/>
        </w:numPr>
        <w:spacing w:before="0" w:after="0"/>
      </w:pPr>
      <w:r>
        <w:t>Increased Complexity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Design Flexibility</w:t>
      </w:r>
    </w:p>
    <w:p>
      <w:pPr>
        <w:numPr>
          <w:ilvl w:val="1"/>
          <w:numId w:val="900"/>
        </w:numPr>
        <w:spacing w:before="0" w:after="0"/>
      </w:pPr>
      <w:r>
        <w:t>Design Guidelines</w:t>
      </w:r>
    </w:p>
    <w:p>
      <w:pPr>
        <w:numPr>
          <w:ilvl w:val="0"/>
          <w:numId w:val="900"/>
        </w:numPr>
        <w:spacing w:before="0" w:after="0"/>
      </w:pPr>
      <w:r>
        <w:t>Flyweight Pattern</w:t>
      </w:r>
    </w:p>
    <w:p>
      <w:pPr>
        <w:numPr>
          <w:ilvl w:val="1"/>
          <w:numId w:val="900"/>
        </w:numPr>
        <w:spacing w:before="0" w:after="0"/>
      </w:pPr>
      <w:r>
        <w:t>Intent and Applicability</w:t>
      </w:r>
    </w:p>
    <w:p>
      <w:pPr>
        <w:numPr>
          <w:ilvl w:val="1"/>
          <w:numId w:val="900"/>
        </w:numPr>
        <w:spacing w:before="0" w:after="0"/>
      </w:pPr>
      <w:r>
        <w:t>Problem Context</w:t>
      </w:r>
    </w:p>
    <w:p>
      <w:pPr>
        <w:numPr>
          <w:ilvl w:val="1"/>
          <w:numId w:val="900"/>
        </w:numPr>
        <w:spacing w:before="0" w:after="0"/>
      </w:pPr>
      <w:r>
        <w:t>Solution Structure</w:t>
      </w:r>
    </w:p>
    <w:p>
      <w:pPr>
        <w:numPr>
          <w:ilvl w:val="2"/>
          <w:numId w:val="900"/>
        </w:numPr>
        <w:spacing w:before="0" w:after="0"/>
      </w:pPr>
      <w:r>
        <w:t>Flyweight Interface</w:t>
      </w:r>
    </w:p>
    <w:p>
      <w:pPr>
        <w:numPr>
          <w:ilvl w:val="2"/>
          <w:numId w:val="900"/>
        </w:numPr>
        <w:spacing w:before="0" w:after="0"/>
      </w:pPr>
      <w:r>
        <w:t>ConcreteFlyweight Class</w:t>
      </w:r>
    </w:p>
    <w:p>
      <w:pPr>
        <w:numPr>
          <w:ilvl w:val="2"/>
          <w:numId w:val="900"/>
        </w:numPr>
        <w:spacing w:before="0" w:after="0"/>
      </w:pPr>
      <w:r>
        <w:t>UnsharedConcreteFlyweight Class</w:t>
      </w:r>
    </w:p>
    <w:p>
      <w:pPr>
        <w:numPr>
          <w:ilvl w:val="2"/>
          <w:numId w:val="900"/>
        </w:numPr>
        <w:spacing w:before="0" w:after="0"/>
      </w:pPr>
      <w:r>
        <w:t>FlyweightFactory Class</w:t>
      </w:r>
    </w:p>
    <w:p>
      <w:pPr>
        <w:numPr>
          <w:ilvl w:val="1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Intrinsic State Characteristics</w:t>
      </w:r>
    </w:p>
    <w:p>
      <w:pPr>
        <w:numPr>
          <w:ilvl w:val="2"/>
          <w:numId w:val="900"/>
        </w:numPr>
        <w:spacing w:before="0" w:after="0"/>
      </w:pPr>
      <w:r>
        <w:t>Extrinsic State Handling</w:t>
      </w:r>
    </w:p>
    <w:p>
      <w:pPr>
        <w:numPr>
          <w:ilvl w:val="2"/>
          <w:numId w:val="900"/>
        </w:numPr>
        <w:spacing w:before="0" w:after="0"/>
      </w:pPr>
      <w:r>
        <w:t>State Separation Strategies</w:t>
      </w:r>
    </w:p>
    <w:p>
      <w:pPr>
        <w:numPr>
          <w:ilvl w:val="1"/>
          <w:numId w:val="900"/>
        </w:numPr>
        <w:spacing w:before="0" w:after="0"/>
      </w:pPr>
      <w:r>
        <w:t>Implementation in Java</w:t>
      </w:r>
    </w:p>
    <w:p>
      <w:pPr>
        <w:numPr>
          <w:ilvl w:val="2"/>
          <w:numId w:val="900"/>
        </w:numPr>
        <w:spacing w:before="0" w:after="0"/>
      </w:pPr>
      <w:r>
        <w:t>Object Pooling Techniques</w:t>
      </w:r>
    </w:p>
    <w:p>
      <w:pPr>
        <w:numPr>
          <w:ilvl w:val="2"/>
          <w:numId w:val="900"/>
        </w:numPr>
        <w:spacing w:before="0" w:after="0"/>
      </w:pPr>
      <w:r>
        <w:t>Shared Object Caching</w:t>
      </w:r>
    </w:p>
    <w:p>
      <w:pPr>
        <w:numPr>
          <w:ilvl w:val="2"/>
          <w:numId w:val="900"/>
        </w:numPr>
        <w:spacing w:before="0" w:after="0"/>
      </w:pPr>
      <w:r>
        <w:t>Factory Management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Large Object Collections</w:t>
      </w:r>
    </w:p>
    <w:p>
      <w:pPr>
        <w:numPr>
          <w:ilvl w:val="2"/>
          <w:numId w:val="900"/>
        </w:numPr>
        <w:spacing w:before="0" w:after="0"/>
      </w:pPr>
      <w:r>
        <w:t>Memory Optimization</w:t>
      </w:r>
    </w:p>
    <w:p>
      <w:pPr>
        <w:numPr>
          <w:ilvl w:val="2"/>
          <w:numId w:val="900"/>
        </w:numPr>
        <w:spacing w:before="0" w:after="0"/>
      </w:pPr>
      <w:r>
        <w:t>Character Rendering Systems</w:t>
      </w:r>
    </w:p>
    <w:p>
      <w:pPr>
        <w:numPr>
          <w:ilvl w:val="2"/>
          <w:numId w:val="900"/>
        </w:numPr>
        <w:spacing w:before="0" w:after="0"/>
      </w:pPr>
      <w:r>
        <w:t>Game Object Management</w:t>
      </w:r>
    </w:p>
    <w:p>
      <w:pPr>
        <w:numPr>
          <w:ilvl w:val="1"/>
          <w:numId w:val="900"/>
        </w:numPr>
        <w:spacing w:before="0" w:after="0"/>
      </w:pPr>
      <w:r>
        <w:t>Consequences and Trade-offs</w:t>
      </w:r>
    </w:p>
    <w:p>
      <w:pPr>
        <w:numPr>
          <w:ilvl w:val="2"/>
          <w:numId w:val="900"/>
        </w:numPr>
        <w:spacing w:before="0" w:after="0"/>
      </w:pPr>
      <w:r>
        <w:t>Reduced Memory Usage</w:t>
      </w:r>
    </w:p>
    <w:p>
      <w:pPr>
        <w:numPr>
          <w:ilvl w:val="2"/>
          <w:numId w:val="900"/>
        </w:numPr>
        <w:spacing w:before="0" w:after="0"/>
      </w:pPr>
      <w:r>
        <w:t>State Management Complexity</w:t>
      </w:r>
    </w:p>
    <w:p>
      <w:pPr>
        <w:numPr>
          <w:ilvl w:val="2"/>
          <w:numId w:val="900"/>
        </w:numPr>
        <w:spacing w:before="0" w:after="0"/>
      </w:pPr>
      <w:r>
        <w:t>Performance Trade-offs</w:t>
      </w:r>
    </w:p>
    <w:p>
      <w:pPr>
        <w:numPr>
          <w:ilvl w:val="2"/>
          <w:numId w:val="900"/>
        </w:numPr>
        <w:spacing w:before="0" w:after="0"/>
      </w:pPr>
      <w:r>
        <w:t>Thread Safety Considerations</w:t>
      </w:r>
    </w:p>
    <w:p>
      <w:pPr>
        <w:numPr>
          <w:ilvl w:val="1"/>
          <w:numId w:val="900"/>
        </w:numPr>
        <w:spacing w:before="0" w:after="0"/>
      </w:pPr>
      <w:r>
        <w:t>Implementation Best Practices</w:t>
      </w:r>
    </w:p>
    <w:p>
      <w:pPr>
        <w:pStyle w:val="Heading1"/>
      </w:pPr>
      <w:r>
        <w:t>Behavioral Patterns</w:t>
      </w:r>
    </w:p>
    <w:p>
      <w:pPr>
        <w:numPr>
          <w:ilvl w:val="0"/>
          <w:numId w:val="900"/>
        </w:numPr>
        <w:spacing w:before="0" w:after="0"/>
      </w:pPr>
      <w:r>
        <w:t>Overview of Behavioral Patterns</w:t>
      </w:r>
    </w:p>
    <w:p>
      <w:pPr>
        <w:numPr>
          <w:ilvl w:val="1"/>
          <w:numId w:val="900"/>
        </w:numPr>
        <w:spacing w:before="0" w:after="0"/>
      </w:pPr>
      <w:r>
        <w:t>Focus on Object Interaction</w:t>
      </w:r>
    </w:p>
    <w:p>
      <w:pPr>
        <w:numPr>
          <w:ilvl w:val="1"/>
          <w:numId w:val="900"/>
        </w:numPr>
        <w:spacing w:before="0" w:after="0"/>
      </w:pPr>
      <w:r>
        <w:t>Responsibility Assignment Goals</w:t>
      </w:r>
    </w:p>
    <w:p>
      <w:pPr>
        <w:numPr>
          <w:ilvl w:val="1"/>
          <w:numId w:val="900"/>
        </w:numPr>
        <w:spacing w:before="0" w:after="0"/>
      </w:pPr>
      <w:r>
        <w:t>Algorithm and Communication Management</w:t>
      </w:r>
    </w:p>
    <w:p>
      <w:pPr>
        <w:numPr>
          <w:ilvl w:val="1"/>
          <w:numId w:val="900"/>
        </w:numPr>
        <w:spacing w:before="0" w:after="0"/>
      </w:pPr>
      <w:r>
        <w:t>Common Characteristics</w:t>
      </w:r>
    </w:p>
    <w:p>
      <w:pPr>
        <w:numPr>
          <w:ilvl w:val="1"/>
          <w:numId w:val="900"/>
        </w:numPr>
        <w:spacing w:before="0" w:after="0"/>
      </w:pPr>
      <w:r>
        <w:t>Comparison Framework</w:t>
      </w:r>
    </w:p>
    <w:p>
      <w:pPr>
        <w:numPr>
          <w:ilvl w:val="0"/>
          <w:numId w:val="900"/>
        </w:numPr>
        <w:spacing w:before="0" w:after="0"/>
      </w:pPr>
      <w:r>
        <w:t>Strategy Pattern</w:t>
      </w:r>
    </w:p>
    <w:p>
      <w:pPr>
        <w:numPr>
          <w:ilvl w:val="1"/>
          <w:numId w:val="900"/>
        </w:numPr>
        <w:spacing w:before="0" w:after="0"/>
      </w:pPr>
      <w:r>
        <w:t>Intent and Applicability</w:t>
      </w:r>
    </w:p>
    <w:p>
      <w:pPr>
        <w:numPr>
          <w:ilvl w:val="1"/>
          <w:numId w:val="900"/>
        </w:numPr>
        <w:spacing w:before="0" w:after="0"/>
      </w:pPr>
      <w:r>
        <w:t>Problem Context</w:t>
      </w:r>
    </w:p>
    <w:p>
      <w:pPr>
        <w:numPr>
          <w:ilvl w:val="1"/>
          <w:numId w:val="900"/>
        </w:numPr>
        <w:spacing w:before="0" w:after="0"/>
      </w:pPr>
      <w:r>
        <w:t>Solution Structure</w:t>
      </w:r>
    </w:p>
    <w:p>
      <w:pPr>
        <w:numPr>
          <w:ilvl w:val="2"/>
          <w:numId w:val="900"/>
        </w:numPr>
        <w:spacing w:before="0" w:after="0"/>
      </w:pPr>
      <w:r>
        <w:t>Strategy Interface</w:t>
      </w:r>
    </w:p>
    <w:p>
      <w:pPr>
        <w:numPr>
          <w:ilvl w:val="2"/>
          <w:numId w:val="900"/>
        </w:numPr>
        <w:spacing w:before="0" w:after="0"/>
      </w:pPr>
      <w:r>
        <w:t>ConcreteStrategy Classes</w:t>
      </w:r>
    </w:p>
    <w:p>
      <w:pPr>
        <w:numPr>
          <w:ilvl w:val="2"/>
          <w:numId w:val="900"/>
        </w:numPr>
        <w:spacing w:before="0" w:after="0"/>
      </w:pPr>
      <w:r>
        <w:t>Context Class</w:t>
      </w:r>
    </w:p>
    <w:p>
      <w:pPr>
        <w:numPr>
          <w:ilvl w:val="1"/>
          <w:numId w:val="900"/>
        </w:numPr>
        <w:spacing w:before="0" w:after="0"/>
      </w:pPr>
      <w:r>
        <w:t>Implementation in Java</w:t>
      </w:r>
    </w:p>
    <w:p>
      <w:pPr>
        <w:numPr>
          <w:ilvl w:val="2"/>
          <w:numId w:val="900"/>
        </w:numPr>
        <w:spacing w:before="0" w:after="0"/>
      </w:pPr>
      <w:r>
        <w:t>Interface-based Strategies</w:t>
      </w:r>
    </w:p>
    <w:p>
      <w:pPr>
        <w:numPr>
          <w:ilvl w:val="2"/>
          <w:numId w:val="900"/>
        </w:numPr>
        <w:spacing w:before="0" w:after="0"/>
      </w:pPr>
      <w:r>
        <w:t>Composition Usage</w:t>
      </w:r>
    </w:p>
    <w:p>
      <w:pPr>
        <w:numPr>
          <w:ilvl w:val="2"/>
          <w:numId w:val="900"/>
        </w:numPr>
        <w:spacing w:before="0" w:after="0"/>
      </w:pPr>
      <w:r>
        <w:t>Lambda Expression Integration</w:t>
      </w:r>
    </w:p>
    <w:p>
      <w:pPr>
        <w:numPr>
          <w:ilvl w:val="2"/>
          <w:numId w:val="900"/>
        </w:numPr>
        <w:spacing w:before="0" w:after="0"/>
      </w:pPr>
      <w:r>
        <w:t>Functional Interface Application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Runtime Algorithm Selection</w:t>
      </w:r>
    </w:p>
    <w:p>
      <w:pPr>
        <w:numPr>
          <w:ilvl w:val="2"/>
          <w:numId w:val="900"/>
        </w:numPr>
        <w:spacing w:before="0" w:after="0"/>
      </w:pPr>
      <w:r>
        <w:t>Conditional Logic Elimination</w:t>
      </w:r>
    </w:p>
    <w:p>
      <w:pPr>
        <w:numPr>
          <w:ilvl w:val="2"/>
          <w:numId w:val="900"/>
        </w:numPr>
        <w:spacing w:before="0" w:after="0"/>
      </w:pPr>
      <w:r>
        <w:t>Payment Processing Systems</w:t>
      </w:r>
    </w:p>
    <w:p>
      <w:pPr>
        <w:numPr>
          <w:ilvl w:val="2"/>
          <w:numId w:val="900"/>
        </w:numPr>
        <w:spacing w:before="0" w:after="0"/>
      </w:pPr>
      <w:r>
        <w:t>Sorting Algorithm Selection</w:t>
      </w:r>
    </w:p>
    <w:p>
      <w:pPr>
        <w:numPr>
          <w:ilvl w:val="1"/>
          <w:numId w:val="900"/>
        </w:numPr>
        <w:spacing w:before="0" w:after="0"/>
      </w:pPr>
      <w:r>
        <w:t>Consequences and Trade-offs</w:t>
      </w:r>
    </w:p>
    <w:p>
      <w:pPr>
        <w:numPr>
          <w:ilvl w:val="2"/>
          <w:numId w:val="900"/>
        </w:numPr>
        <w:spacing w:before="0" w:after="0"/>
      </w:pPr>
      <w:r>
        <w:t>Increased Flexibility</w:t>
      </w:r>
    </w:p>
    <w:p>
      <w:pPr>
        <w:numPr>
          <w:ilvl w:val="2"/>
          <w:numId w:val="900"/>
        </w:numPr>
        <w:spacing w:before="0" w:after="0"/>
      </w:pPr>
      <w:r>
        <w:t>Strategy Awareness Requirement</w:t>
      </w:r>
    </w:p>
    <w:p>
      <w:pPr>
        <w:numPr>
          <w:ilvl w:val="2"/>
          <w:numId w:val="900"/>
        </w:numPr>
        <w:spacing w:before="0" w:after="0"/>
      </w:pPr>
      <w:r>
        <w:t>Object Proliferation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Modern Java Enhancements</w:t>
      </w:r>
    </w:p>
    <w:p>
      <w:pPr>
        <w:numPr>
          <w:ilvl w:val="0"/>
          <w:numId w:val="900"/>
        </w:numPr>
        <w:spacing w:before="0" w:after="0"/>
      </w:pPr>
      <w:r>
        <w:t>Observer Pattern</w:t>
      </w:r>
    </w:p>
    <w:p>
      <w:pPr>
        <w:numPr>
          <w:ilvl w:val="1"/>
          <w:numId w:val="900"/>
        </w:numPr>
        <w:spacing w:before="0" w:after="0"/>
      </w:pPr>
      <w:r>
        <w:t>Intent and Applicability</w:t>
      </w:r>
    </w:p>
    <w:p>
      <w:pPr>
        <w:numPr>
          <w:ilvl w:val="1"/>
          <w:numId w:val="900"/>
        </w:numPr>
        <w:spacing w:before="0" w:after="0"/>
      </w:pPr>
      <w:r>
        <w:t>Problem Context</w:t>
      </w:r>
    </w:p>
    <w:p>
      <w:pPr>
        <w:numPr>
          <w:ilvl w:val="1"/>
          <w:numId w:val="900"/>
        </w:numPr>
        <w:spacing w:before="0" w:after="0"/>
      </w:pPr>
      <w:r>
        <w:t>Solution Structure</w:t>
      </w:r>
    </w:p>
    <w:p>
      <w:pPr>
        <w:numPr>
          <w:ilvl w:val="2"/>
          <w:numId w:val="900"/>
        </w:numPr>
        <w:spacing w:before="0" w:after="0"/>
      </w:pPr>
      <w:r>
        <w:t>Subject Interface</w:t>
      </w:r>
    </w:p>
    <w:p>
      <w:pPr>
        <w:numPr>
          <w:ilvl w:val="2"/>
          <w:numId w:val="900"/>
        </w:numPr>
        <w:spacing w:before="0" w:after="0"/>
      </w:pPr>
      <w:r>
        <w:t>ConcreteSubject Class</w:t>
      </w:r>
    </w:p>
    <w:p>
      <w:pPr>
        <w:numPr>
          <w:ilvl w:val="2"/>
          <w:numId w:val="900"/>
        </w:numPr>
        <w:spacing w:before="0" w:after="0"/>
      </w:pPr>
      <w:r>
        <w:t>Observer Interface</w:t>
      </w:r>
    </w:p>
    <w:p>
      <w:pPr>
        <w:numPr>
          <w:ilvl w:val="2"/>
          <w:numId w:val="900"/>
        </w:numPr>
        <w:spacing w:before="0" w:after="0"/>
      </w:pPr>
      <w:r>
        <w:t>ConcreteObserver Classes</w:t>
      </w:r>
    </w:p>
    <w:p>
      <w:pPr>
        <w:numPr>
          <w:ilvl w:val="1"/>
          <w:numId w:val="900"/>
        </w:numPr>
        <w:spacing w:before="0" w:after="0"/>
      </w:pPr>
      <w:r>
        <w:t>Implementation in Java</w:t>
      </w:r>
    </w:p>
    <w:p>
      <w:pPr>
        <w:numPr>
          <w:ilvl w:val="2"/>
          <w:numId w:val="900"/>
        </w:numPr>
        <w:spacing w:before="0" w:after="0"/>
      </w:pPr>
      <w:r>
        <w:t>Custom Observer Implementation</w:t>
      </w:r>
    </w:p>
    <w:p>
      <w:pPr>
        <w:numPr>
          <w:ilvl w:val="2"/>
          <w:numId w:val="900"/>
        </w:numPr>
        <w:spacing w:before="0" w:after="0"/>
      </w:pPr>
      <w:r>
        <w:t>Event Listener Mechanisms</w:t>
      </w:r>
    </w:p>
    <w:p>
      <w:pPr>
        <w:numPr>
          <w:ilvl w:val="2"/>
          <w:numId w:val="900"/>
        </w:numPr>
        <w:spacing w:before="0" w:after="0"/>
      </w:pPr>
      <w:r>
        <w:t>Reactive Programming Integration</w:t>
      </w:r>
    </w:p>
    <w:p>
      <w:pPr>
        <w:numPr>
          <w:ilvl w:val="2"/>
          <w:numId w:val="900"/>
        </w:numPr>
        <w:spacing w:before="0" w:after="0"/>
      </w:pPr>
      <w:r>
        <w:t>Thread Safety Considerations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Event Notification Systems</w:t>
      </w:r>
    </w:p>
    <w:p>
      <w:pPr>
        <w:numPr>
          <w:ilvl w:val="2"/>
          <w:numId w:val="900"/>
        </w:numPr>
        <w:spacing w:before="0" w:after="0"/>
      </w:pPr>
      <w:r>
        <w:t>Model-View-Controller Architecture</w:t>
      </w:r>
    </w:p>
    <w:p>
      <w:pPr>
        <w:numPr>
          <w:ilvl w:val="2"/>
          <w:numId w:val="900"/>
        </w:numPr>
        <w:spacing w:before="0" w:after="0"/>
      </w:pPr>
      <w:r>
        <w:t>User Interface Updates</w:t>
      </w:r>
    </w:p>
    <w:p>
      <w:pPr>
        <w:numPr>
          <w:ilvl w:val="2"/>
          <w:numId w:val="900"/>
        </w:numPr>
        <w:spacing w:before="0" w:after="0"/>
      </w:pPr>
      <w:r>
        <w:t>Data Binding Systems</w:t>
      </w:r>
    </w:p>
    <w:p>
      <w:pPr>
        <w:numPr>
          <w:ilvl w:val="1"/>
          <w:numId w:val="900"/>
        </w:numPr>
        <w:spacing w:before="0" w:after="0"/>
      </w:pPr>
      <w:r>
        <w:t>Consequences and Trade-offs</w:t>
      </w:r>
    </w:p>
    <w:p>
      <w:pPr>
        <w:numPr>
          <w:ilvl w:val="2"/>
          <w:numId w:val="900"/>
        </w:numPr>
        <w:spacing w:before="0" w:after="0"/>
      </w:pPr>
      <w:r>
        <w:t>Loose Coupling Benefits</w:t>
      </w:r>
    </w:p>
    <w:p>
      <w:pPr>
        <w:numPr>
          <w:ilvl w:val="2"/>
          <w:numId w:val="900"/>
        </w:numPr>
        <w:spacing w:before="0" w:after="0"/>
      </w:pPr>
      <w:r>
        <w:t>Update Cascade Risks</w:t>
      </w:r>
    </w:p>
    <w:p>
      <w:pPr>
        <w:numPr>
          <w:ilvl w:val="2"/>
          <w:numId w:val="900"/>
        </w:numPr>
        <w:spacing w:before="0" w:after="0"/>
      </w:pPr>
      <w:r>
        <w:t>Memory Leak Potential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1"/>
          <w:numId w:val="900"/>
        </w:numPr>
        <w:spacing w:before="0" w:after="0"/>
      </w:pPr>
      <w:r>
        <w:t>Advanced Implementation Techniques</w:t>
      </w:r>
    </w:p>
    <w:p>
      <w:pPr>
        <w:numPr>
          <w:ilvl w:val="0"/>
          <w:numId w:val="900"/>
        </w:numPr>
        <w:spacing w:before="0" w:after="0"/>
      </w:pPr>
      <w:r>
        <w:t>Command Pattern</w:t>
      </w:r>
    </w:p>
    <w:p>
      <w:pPr>
        <w:numPr>
          <w:ilvl w:val="1"/>
          <w:numId w:val="900"/>
        </w:numPr>
        <w:spacing w:before="0" w:after="0"/>
      </w:pPr>
      <w:r>
        <w:t>Intent and Applicability</w:t>
      </w:r>
    </w:p>
    <w:p>
      <w:pPr>
        <w:numPr>
          <w:ilvl w:val="1"/>
          <w:numId w:val="900"/>
        </w:numPr>
        <w:spacing w:before="0" w:after="0"/>
      </w:pPr>
      <w:r>
        <w:t>Problem Context</w:t>
      </w:r>
    </w:p>
    <w:p>
      <w:pPr>
        <w:numPr>
          <w:ilvl w:val="1"/>
          <w:numId w:val="900"/>
        </w:numPr>
        <w:spacing w:before="0" w:after="0"/>
      </w:pPr>
      <w:r>
        <w:t>Solution Structure</w:t>
      </w:r>
    </w:p>
    <w:p>
      <w:pPr>
        <w:numPr>
          <w:ilvl w:val="2"/>
          <w:numId w:val="900"/>
        </w:numPr>
        <w:spacing w:before="0" w:after="0"/>
      </w:pPr>
      <w:r>
        <w:t>Command Interface</w:t>
      </w:r>
    </w:p>
    <w:p>
      <w:pPr>
        <w:numPr>
          <w:ilvl w:val="2"/>
          <w:numId w:val="900"/>
        </w:numPr>
        <w:spacing w:before="0" w:after="0"/>
      </w:pPr>
      <w:r>
        <w:t>ConcreteCommand Classes</w:t>
      </w:r>
    </w:p>
    <w:p>
      <w:pPr>
        <w:numPr>
          <w:ilvl w:val="2"/>
          <w:numId w:val="900"/>
        </w:numPr>
        <w:spacing w:before="0" w:after="0"/>
      </w:pPr>
      <w:r>
        <w:t>Receiver Class</w:t>
      </w:r>
    </w:p>
    <w:p>
      <w:pPr>
        <w:numPr>
          <w:ilvl w:val="2"/>
          <w:numId w:val="900"/>
        </w:numPr>
        <w:spacing w:before="0" w:after="0"/>
      </w:pPr>
      <w:r>
        <w:t>Invoker Class</w:t>
      </w:r>
    </w:p>
    <w:p>
      <w:pPr>
        <w:numPr>
          <w:ilvl w:val="2"/>
          <w:numId w:val="900"/>
        </w:numPr>
        <w:spacing w:before="0" w:after="0"/>
      </w:pPr>
      <w:r>
        <w:t>Client Class</w:t>
      </w:r>
    </w:p>
    <w:p>
      <w:pPr>
        <w:numPr>
          <w:ilvl w:val="1"/>
          <w:numId w:val="900"/>
        </w:numPr>
        <w:spacing w:before="0" w:after="0"/>
      </w:pPr>
      <w:r>
        <w:t>Implementation in Java</w:t>
      </w:r>
    </w:p>
    <w:p>
      <w:pPr>
        <w:numPr>
          <w:ilvl w:val="2"/>
          <w:numId w:val="900"/>
        </w:numPr>
        <w:spacing w:before="0" w:after="0"/>
      </w:pPr>
      <w:r>
        <w:t>Action Encapsulation</w:t>
      </w:r>
    </w:p>
    <w:p>
      <w:pPr>
        <w:numPr>
          <w:ilvl w:val="2"/>
          <w:numId w:val="900"/>
        </w:numPr>
        <w:spacing w:before="0" w:after="0"/>
      </w:pPr>
      <w:r>
        <w:t>Command Queuing</w:t>
      </w:r>
    </w:p>
    <w:p>
      <w:pPr>
        <w:numPr>
          <w:ilvl w:val="2"/>
          <w:numId w:val="900"/>
        </w:numPr>
        <w:spacing w:before="0" w:after="0"/>
      </w:pPr>
      <w:r>
        <w:t>Command Logging</w:t>
      </w:r>
    </w:p>
    <w:p>
      <w:pPr>
        <w:numPr>
          <w:ilvl w:val="2"/>
          <w:numId w:val="900"/>
        </w:numPr>
        <w:spacing w:before="0" w:after="0"/>
      </w:pPr>
      <w:r>
        <w:t>Undo Operation Support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Undo and Redo Functionality</w:t>
      </w:r>
    </w:p>
    <w:p>
      <w:pPr>
        <w:numPr>
          <w:ilvl w:val="2"/>
          <w:numId w:val="900"/>
        </w:numPr>
        <w:spacing w:before="0" w:after="0"/>
      </w:pPr>
      <w:r>
        <w:t>Task Queue Implementation</w:t>
      </w:r>
    </w:p>
    <w:p>
      <w:pPr>
        <w:numPr>
          <w:ilvl w:val="2"/>
          <w:numId w:val="900"/>
        </w:numPr>
        <w:spacing w:before="0" w:after="0"/>
      </w:pPr>
      <w:r>
        <w:t>Macro Recording</w:t>
      </w:r>
    </w:p>
    <w:p>
      <w:pPr>
        <w:numPr>
          <w:ilvl w:val="2"/>
          <w:numId w:val="900"/>
        </w:numPr>
        <w:spacing w:before="0" w:after="0"/>
      </w:pPr>
      <w:r>
        <w:t>Remote Procedure Calls</w:t>
      </w:r>
    </w:p>
    <w:p>
      <w:pPr>
        <w:numPr>
          <w:ilvl w:val="1"/>
          <w:numId w:val="900"/>
        </w:numPr>
        <w:spacing w:before="0" w:after="0"/>
      </w:pPr>
      <w:r>
        <w:t>Consequences and Trade-offs</w:t>
      </w:r>
    </w:p>
    <w:p>
      <w:pPr>
        <w:numPr>
          <w:ilvl w:val="2"/>
          <w:numId w:val="900"/>
        </w:numPr>
        <w:spacing w:before="0" w:after="0"/>
      </w:pPr>
      <w:r>
        <w:t>Sender-Receiver Decoupling</w:t>
      </w:r>
    </w:p>
    <w:p>
      <w:pPr>
        <w:numPr>
          <w:ilvl w:val="2"/>
          <w:numId w:val="900"/>
        </w:numPr>
        <w:spacing w:before="0" w:after="0"/>
      </w:pPr>
      <w:r>
        <w:t>Command Composition</w:t>
      </w:r>
    </w:p>
    <w:p>
      <w:pPr>
        <w:numPr>
          <w:ilvl w:val="2"/>
          <w:numId w:val="900"/>
        </w:numPr>
        <w:spacing w:before="0" w:after="0"/>
      </w:pPr>
      <w:r>
        <w:t>Increased Class Count</w:t>
      </w:r>
    </w:p>
    <w:p>
      <w:pPr>
        <w:numPr>
          <w:ilvl w:val="2"/>
          <w:numId w:val="900"/>
        </w:numPr>
        <w:spacing w:before="0" w:after="0"/>
      </w:pPr>
      <w:r>
        <w:t>Memory Usage Considerations</w:t>
      </w:r>
    </w:p>
    <w:p>
      <w:pPr>
        <w:numPr>
          <w:ilvl w:val="1"/>
          <w:numId w:val="900"/>
        </w:numPr>
        <w:spacing w:before="0" w:after="0"/>
      </w:pPr>
      <w:r>
        <w:t>Advanced Command Techniques</w:t>
      </w:r>
    </w:p>
    <w:p>
      <w:pPr>
        <w:numPr>
          <w:ilvl w:val="0"/>
          <w:numId w:val="900"/>
        </w:numPr>
        <w:spacing w:before="0" w:after="0"/>
      </w:pPr>
      <w:r>
        <w:t>Template Method Pattern</w:t>
      </w:r>
    </w:p>
    <w:p>
      <w:pPr>
        <w:numPr>
          <w:ilvl w:val="1"/>
          <w:numId w:val="900"/>
        </w:numPr>
        <w:spacing w:before="0" w:after="0"/>
      </w:pPr>
      <w:r>
        <w:t>Intent and Applicability</w:t>
      </w:r>
    </w:p>
    <w:p>
      <w:pPr>
        <w:numPr>
          <w:ilvl w:val="1"/>
          <w:numId w:val="900"/>
        </w:numPr>
        <w:spacing w:before="0" w:after="0"/>
      </w:pPr>
      <w:r>
        <w:t>Problem Context</w:t>
      </w:r>
    </w:p>
    <w:p>
      <w:pPr>
        <w:numPr>
          <w:ilvl w:val="1"/>
          <w:numId w:val="900"/>
        </w:numPr>
        <w:spacing w:before="0" w:after="0"/>
      </w:pPr>
      <w:r>
        <w:t>Solution Structure</w:t>
      </w:r>
    </w:p>
    <w:p>
      <w:pPr>
        <w:numPr>
          <w:ilvl w:val="2"/>
          <w:numId w:val="900"/>
        </w:numPr>
        <w:spacing w:before="0" w:after="0"/>
      </w:pPr>
      <w:r>
        <w:t>AbstractClass with Template Method</w:t>
      </w:r>
    </w:p>
    <w:p>
      <w:pPr>
        <w:numPr>
          <w:ilvl w:val="2"/>
          <w:numId w:val="900"/>
        </w:numPr>
        <w:spacing w:before="0" w:after="0"/>
      </w:pPr>
      <w:r>
        <w:t>ConcreteClass Implementations</w:t>
      </w:r>
    </w:p>
    <w:p>
      <w:pPr>
        <w:numPr>
          <w:ilvl w:val="1"/>
          <w:numId w:val="900"/>
        </w:numPr>
        <w:spacing w:before="0" w:after="0"/>
      </w:pPr>
      <w:r>
        <w:t>Implementation in Java</w:t>
      </w:r>
    </w:p>
    <w:p>
      <w:pPr>
        <w:numPr>
          <w:ilvl w:val="2"/>
          <w:numId w:val="900"/>
        </w:numPr>
        <w:spacing w:before="0" w:after="0"/>
      </w:pPr>
      <w:r>
        <w:t>Abstract Class Design</w:t>
      </w:r>
    </w:p>
    <w:p>
      <w:pPr>
        <w:numPr>
          <w:ilvl w:val="2"/>
          <w:numId w:val="900"/>
        </w:numPr>
        <w:spacing w:before="0" w:after="0"/>
      </w:pPr>
      <w:r>
        <w:t>Final Template Methods</w:t>
      </w:r>
    </w:p>
    <w:p>
      <w:pPr>
        <w:numPr>
          <w:ilvl w:val="2"/>
          <w:numId w:val="900"/>
        </w:numPr>
        <w:spacing w:before="0" w:after="0"/>
      </w:pPr>
      <w:r>
        <w:t>Hook Method Implementation</w:t>
      </w:r>
    </w:p>
    <w:p>
      <w:pPr>
        <w:numPr>
          <w:ilvl w:val="2"/>
          <w:numId w:val="900"/>
        </w:numPr>
        <w:spacing w:before="0" w:after="0"/>
      </w:pPr>
      <w:r>
        <w:t>Primitive Operation Definition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Algorithm Skeleton Definition</w:t>
      </w:r>
    </w:p>
    <w:p>
      <w:pPr>
        <w:numPr>
          <w:ilvl w:val="2"/>
          <w:numId w:val="900"/>
        </w:numPr>
        <w:spacing w:before="0" w:after="0"/>
      </w:pPr>
      <w:r>
        <w:t>Framework Development</w:t>
      </w:r>
    </w:p>
    <w:p>
      <w:pPr>
        <w:numPr>
          <w:ilvl w:val="2"/>
          <w:numId w:val="900"/>
        </w:numPr>
        <w:spacing w:before="0" w:after="0"/>
      </w:pPr>
      <w:r>
        <w:t>Code Reuse Facilitation</w:t>
      </w:r>
    </w:p>
    <w:p>
      <w:pPr>
        <w:numPr>
          <w:ilvl w:val="2"/>
          <w:numId w:val="900"/>
        </w:numPr>
        <w:spacing w:before="0" w:after="0"/>
      </w:pPr>
      <w:r>
        <w:t>Invariant Behavior Enforcement</w:t>
      </w:r>
    </w:p>
    <w:p>
      <w:pPr>
        <w:numPr>
          <w:ilvl w:val="1"/>
          <w:numId w:val="900"/>
        </w:numPr>
        <w:spacing w:before="0" w:after="0"/>
      </w:pPr>
      <w:r>
        <w:t>Consequences and Trade-offs</w:t>
      </w:r>
    </w:p>
    <w:p>
      <w:pPr>
        <w:numPr>
          <w:ilvl w:val="2"/>
          <w:numId w:val="900"/>
        </w:numPr>
        <w:spacing w:before="0" w:after="0"/>
      </w:pPr>
      <w:r>
        <w:t>Inverted Control Structure</w:t>
      </w:r>
    </w:p>
    <w:p>
      <w:pPr>
        <w:numPr>
          <w:ilvl w:val="2"/>
          <w:numId w:val="900"/>
        </w:numPr>
        <w:spacing w:before="0" w:after="0"/>
      </w:pPr>
      <w:r>
        <w:t>Subclass Flexibility Limitations</w:t>
      </w:r>
    </w:p>
    <w:p>
      <w:pPr>
        <w:numPr>
          <w:ilvl w:val="2"/>
          <w:numId w:val="900"/>
        </w:numPr>
        <w:spacing w:before="0" w:after="0"/>
      </w:pPr>
      <w:r>
        <w:t>Code Reuse Benefits</w:t>
      </w:r>
    </w:p>
    <w:p>
      <w:pPr>
        <w:numPr>
          <w:ilvl w:val="2"/>
          <w:numId w:val="900"/>
        </w:numPr>
        <w:spacing w:before="0" w:after="0"/>
      </w:pPr>
      <w:r>
        <w:t>Maintenance Advantages</w:t>
      </w:r>
    </w:p>
    <w:p>
      <w:pPr>
        <w:numPr>
          <w:ilvl w:val="1"/>
          <w:numId w:val="900"/>
        </w:numPr>
        <w:spacing w:before="0" w:after="0"/>
      </w:pPr>
      <w:r>
        <w:t>Design Guidelines</w:t>
      </w:r>
    </w:p>
    <w:p>
      <w:pPr>
        <w:numPr>
          <w:ilvl w:val="0"/>
          <w:numId w:val="900"/>
        </w:numPr>
        <w:spacing w:before="0" w:after="0"/>
      </w:pPr>
      <w:r>
        <w:t>State Pattern</w:t>
      </w:r>
    </w:p>
    <w:p>
      <w:pPr>
        <w:numPr>
          <w:ilvl w:val="1"/>
          <w:numId w:val="900"/>
        </w:numPr>
        <w:spacing w:before="0" w:after="0"/>
      </w:pPr>
      <w:r>
        <w:t>Intent and Applicability</w:t>
      </w:r>
    </w:p>
    <w:p>
      <w:pPr>
        <w:numPr>
          <w:ilvl w:val="1"/>
          <w:numId w:val="900"/>
        </w:numPr>
        <w:spacing w:before="0" w:after="0"/>
      </w:pPr>
      <w:r>
        <w:t>Problem Context</w:t>
      </w:r>
    </w:p>
    <w:p>
      <w:pPr>
        <w:numPr>
          <w:ilvl w:val="1"/>
          <w:numId w:val="900"/>
        </w:numPr>
        <w:spacing w:before="0" w:after="0"/>
      </w:pPr>
      <w:r>
        <w:t>Solution Structure</w:t>
      </w:r>
    </w:p>
    <w:p>
      <w:pPr>
        <w:numPr>
          <w:ilvl w:val="2"/>
          <w:numId w:val="900"/>
        </w:numPr>
        <w:spacing w:before="0" w:after="0"/>
      </w:pPr>
      <w:r>
        <w:t>Context Class</w:t>
      </w:r>
    </w:p>
    <w:p>
      <w:pPr>
        <w:numPr>
          <w:ilvl w:val="2"/>
          <w:numId w:val="900"/>
        </w:numPr>
        <w:spacing w:before="0" w:after="0"/>
      </w:pPr>
      <w:r>
        <w:t>State Interface</w:t>
      </w:r>
    </w:p>
    <w:p>
      <w:pPr>
        <w:numPr>
          <w:ilvl w:val="2"/>
          <w:numId w:val="900"/>
        </w:numPr>
        <w:spacing w:before="0" w:after="0"/>
      </w:pPr>
      <w:r>
        <w:t>ConcreteState Classes</w:t>
      </w:r>
    </w:p>
    <w:p>
      <w:pPr>
        <w:numPr>
          <w:ilvl w:val="1"/>
          <w:numId w:val="900"/>
        </w:numPr>
        <w:spacing w:before="0" w:after="0"/>
      </w:pPr>
      <w:r>
        <w:t>Implementation in Java</w:t>
      </w:r>
    </w:p>
    <w:p>
      <w:pPr>
        <w:numPr>
          <w:ilvl w:val="2"/>
          <w:numId w:val="900"/>
        </w:numPr>
        <w:spacing w:before="0" w:after="0"/>
      </w:pPr>
      <w:r>
        <w:t>State Transition Management</w:t>
      </w:r>
    </w:p>
    <w:p>
      <w:pPr>
        <w:numPr>
          <w:ilvl w:val="2"/>
          <w:numId w:val="900"/>
        </w:numPr>
        <w:spacing w:before="0" w:after="0"/>
      </w:pPr>
      <w:r>
        <w:t>Composition-based Design</w:t>
      </w:r>
    </w:p>
    <w:p>
      <w:pPr>
        <w:numPr>
          <w:ilvl w:val="2"/>
          <w:numId w:val="900"/>
        </w:numPr>
        <w:spacing w:before="0" w:after="0"/>
      </w:pPr>
      <w:r>
        <w:t>State Factory Implementation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Object Behavior Changes</w:t>
      </w:r>
    </w:p>
    <w:p>
      <w:pPr>
        <w:numPr>
          <w:ilvl w:val="2"/>
          <w:numId w:val="900"/>
        </w:numPr>
        <w:spacing w:before="0" w:after="0"/>
      </w:pPr>
      <w:r>
        <w:t>State Machine Implementation</w:t>
      </w:r>
    </w:p>
    <w:p>
      <w:pPr>
        <w:numPr>
          <w:ilvl w:val="2"/>
          <w:numId w:val="900"/>
        </w:numPr>
        <w:spacing w:before="0" w:after="0"/>
      </w:pPr>
      <w:r>
        <w:t>Conditional Logic Replacement</w:t>
      </w:r>
    </w:p>
    <w:p>
      <w:pPr>
        <w:numPr>
          <w:ilvl w:val="2"/>
          <w:numId w:val="900"/>
        </w:numPr>
        <w:spacing w:before="0" w:after="0"/>
      </w:pPr>
      <w:r>
        <w:t>Workflow Management</w:t>
      </w:r>
    </w:p>
    <w:p>
      <w:pPr>
        <w:numPr>
          <w:ilvl w:val="1"/>
          <w:numId w:val="900"/>
        </w:numPr>
        <w:spacing w:before="0" w:after="0"/>
      </w:pPr>
      <w:r>
        <w:t>Consequences and Trade-offs</w:t>
      </w:r>
    </w:p>
    <w:p>
      <w:pPr>
        <w:numPr>
          <w:ilvl w:val="2"/>
          <w:numId w:val="900"/>
        </w:numPr>
        <w:spacing w:before="0" w:after="0"/>
      </w:pPr>
      <w:r>
        <w:t>Localized State Behavior</w:t>
      </w:r>
    </w:p>
    <w:p>
      <w:pPr>
        <w:numPr>
          <w:ilvl w:val="2"/>
          <w:numId w:val="900"/>
        </w:numPr>
        <w:spacing w:before="0" w:after="0"/>
      </w:pPr>
      <w:r>
        <w:t>State Transition Clarity</w:t>
      </w:r>
    </w:p>
    <w:p>
      <w:pPr>
        <w:numPr>
          <w:ilvl w:val="2"/>
          <w:numId w:val="900"/>
        </w:numPr>
        <w:spacing w:before="0" w:after="0"/>
      </w:pPr>
      <w:r>
        <w:t>Increased Class Count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State Management Strategies</w:t>
      </w:r>
    </w:p>
    <w:p>
      <w:pPr>
        <w:numPr>
          <w:ilvl w:val="0"/>
          <w:numId w:val="900"/>
        </w:numPr>
        <w:spacing w:before="0" w:after="0"/>
      </w:pPr>
      <w:r>
        <w:t>Chain of Responsibility Pattern</w:t>
      </w:r>
    </w:p>
    <w:p>
      <w:pPr>
        <w:numPr>
          <w:ilvl w:val="1"/>
          <w:numId w:val="900"/>
        </w:numPr>
        <w:spacing w:before="0" w:after="0"/>
      </w:pPr>
      <w:r>
        <w:t>Intent and Applicability</w:t>
      </w:r>
    </w:p>
    <w:p>
      <w:pPr>
        <w:numPr>
          <w:ilvl w:val="1"/>
          <w:numId w:val="900"/>
        </w:numPr>
        <w:spacing w:before="0" w:after="0"/>
      </w:pPr>
      <w:r>
        <w:t>Problem Context</w:t>
      </w:r>
    </w:p>
    <w:p>
      <w:pPr>
        <w:numPr>
          <w:ilvl w:val="1"/>
          <w:numId w:val="900"/>
        </w:numPr>
        <w:spacing w:before="0" w:after="0"/>
      </w:pPr>
      <w:r>
        <w:t>Solution Structure</w:t>
      </w:r>
    </w:p>
    <w:p>
      <w:pPr>
        <w:numPr>
          <w:ilvl w:val="2"/>
          <w:numId w:val="900"/>
        </w:numPr>
        <w:spacing w:before="0" w:after="0"/>
      </w:pPr>
      <w:r>
        <w:t>Handler Interface</w:t>
      </w:r>
    </w:p>
    <w:p>
      <w:pPr>
        <w:numPr>
          <w:ilvl w:val="2"/>
          <w:numId w:val="900"/>
        </w:numPr>
        <w:spacing w:before="0" w:after="0"/>
      </w:pPr>
      <w:r>
        <w:t>ConcreteHandler Classes</w:t>
      </w:r>
    </w:p>
    <w:p>
      <w:pPr>
        <w:numPr>
          <w:ilvl w:val="2"/>
          <w:numId w:val="900"/>
        </w:numPr>
        <w:spacing w:before="0" w:after="0"/>
      </w:pPr>
      <w:r>
        <w:t>Client Implementation</w:t>
      </w:r>
    </w:p>
    <w:p>
      <w:pPr>
        <w:numPr>
          <w:ilvl w:val="1"/>
          <w:numId w:val="900"/>
        </w:numPr>
        <w:spacing w:before="0" w:after="0"/>
      </w:pPr>
      <w:r>
        <w:t>Implementation in Java</w:t>
      </w:r>
    </w:p>
    <w:p>
      <w:pPr>
        <w:numPr>
          <w:ilvl w:val="2"/>
          <w:numId w:val="900"/>
        </w:numPr>
        <w:spacing w:before="0" w:after="0"/>
      </w:pPr>
      <w:r>
        <w:t>Handler Chain Construction</w:t>
      </w:r>
    </w:p>
    <w:p>
      <w:pPr>
        <w:numPr>
          <w:ilvl w:val="2"/>
          <w:numId w:val="900"/>
        </w:numPr>
        <w:spacing w:before="0" w:after="0"/>
      </w:pPr>
      <w:r>
        <w:t>Request Processing Logic</w:t>
      </w:r>
    </w:p>
    <w:p>
      <w:pPr>
        <w:numPr>
          <w:ilvl w:val="2"/>
          <w:numId w:val="900"/>
        </w:numPr>
        <w:spacing w:before="0" w:after="0"/>
      </w:pPr>
      <w:r>
        <w:t>Chain Termination Strategies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Request Processing Pipelines</w:t>
      </w:r>
    </w:p>
    <w:p>
      <w:pPr>
        <w:numPr>
          <w:ilvl w:val="2"/>
          <w:numId w:val="900"/>
        </w:numPr>
        <w:spacing w:before="0" w:after="0"/>
      </w:pPr>
      <w:r>
        <w:t>Event Handling Systems</w:t>
      </w:r>
    </w:p>
    <w:p>
      <w:pPr>
        <w:numPr>
          <w:ilvl w:val="2"/>
          <w:numId w:val="900"/>
        </w:numPr>
        <w:spacing w:before="0" w:after="0"/>
      </w:pPr>
      <w:r>
        <w:t>Logging Framework Implementation</w:t>
      </w:r>
    </w:p>
    <w:p>
      <w:pPr>
        <w:numPr>
          <w:ilvl w:val="2"/>
          <w:numId w:val="900"/>
        </w:numPr>
        <w:spacing w:before="0" w:after="0"/>
      </w:pPr>
      <w:r>
        <w:t>Authorization Chains</w:t>
      </w:r>
    </w:p>
    <w:p>
      <w:pPr>
        <w:numPr>
          <w:ilvl w:val="1"/>
          <w:numId w:val="900"/>
        </w:numPr>
        <w:spacing w:before="0" w:after="0"/>
      </w:pPr>
      <w:r>
        <w:t>Consequences and Trade-offs</w:t>
      </w:r>
    </w:p>
    <w:p>
      <w:pPr>
        <w:numPr>
          <w:ilvl w:val="2"/>
          <w:numId w:val="900"/>
        </w:numPr>
        <w:spacing w:before="0" w:after="0"/>
      </w:pPr>
      <w:r>
        <w:t>Reduced Coupling</w:t>
      </w:r>
    </w:p>
    <w:p>
      <w:pPr>
        <w:numPr>
          <w:ilvl w:val="2"/>
          <w:numId w:val="900"/>
        </w:numPr>
        <w:spacing w:before="0" w:after="0"/>
      </w:pPr>
      <w:r>
        <w:t>Request Handling Uncertainty</w:t>
      </w:r>
    </w:p>
    <w:p>
      <w:pPr>
        <w:numPr>
          <w:ilvl w:val="2"/>
          <w:numId w:val="900"/>
        </w:numPr>
        <w:spacing w:before="0" w:after="0"/>
      </w:pPr>
      <w:r>
        <w:t>Chain Configuration Flexibility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1"/>
          <w:numId w:val="900"/>
        </w:numPr>
        <w:spacing w:before="0" w:after="0"/>
      </w:pPr>
      <w:r>
        <w:t>Chain Management Techniques</w:t>
      </w:r>
    </w:p>
    <w:p>
      <w:pPr>
        <w:numPr>
          <w:ilvl w:val="0"/>
          <w:numId w:val="900"/>
        </w:numPr>
        <w:spacing w:before="0" w:after="0"/>
      </w:pPr>
      <w:r>
        <w:t>Iterator Pattern</w:t>
      </w:r>
    </w:p>
    <w:p>
      <w:pPr>
        <w:numPr>
          <w:ilvl w:val="1"/>
          <w:numId w:val="900"/>
        </w:numPr>
        <w:spacing w:before="0" w:after="0"/>
      </w:pPr>
      <w:r>
        <w:t>Intent and Applicability</w:t>
      </w:r>
    </w:p>
    <w:p>
      <w:pPr>
        <w:numPr>
          <w:ilvl w:val="1"/>
          <w:numId w:val="900"/>
        </w:numPr>
        <w:spacing w:before="0" w:after="0"/>
      </w:pPr>
      <w:r>
        <w:t>Problem Context</w:t>
      </w:r>
    </w:p>
    <w:p>
      <w:pPr>
        <w:numPr>
          <w:ilvl w:val="1"/>
          <w:numId w:val="900"/>
        </w:numPr>
        <w:spacing w:before="0" w:after="0"/>
      </w:pPr>
      <w:r>
        <w:t>Solution Structure</w:t>
      </w:r>
    </w:p>
    <w:p>
      <w:pPr>
        <w:numPr>
          <w:ilvl w:val="2"/>
          <w:numId w:val="900"/>
        </w:numPr>
        <w:spacing w:before="0" w:after="0"/>
      </w:pPr>
      <w:r>
        <w:t>Iterator Interface</w:t>
      </w:r>
    </w:p>
    <w:p>
      <w:pPr>
        <w:numPr>
          <w:ilvl w:val="2"/>
          <w:numId w:val="900"/>
        </w:numPr>
        <w:spacing w:before="0" w:after="0"/>
      </w:pPr>
      <w:r>
        <w:t>ConcreteIterator Class</w:t>
      </w:r>
    </w:p>
    <w:p>
      <w:pPr>
        <w:numPr>
          <w:ilvl w:val="2"/>
          <w:numId w:val="900"/>
        </w:numPr>
        <w:spacing w:before="0" w:after="0"/>
      </w:pPr>
      <w:r>
        <w:t>Aggregate Interface</w:t>
      </w:r>
    </w:p>
    <w:p>
      <w:pPr>
        <w:numPr>
          <w:ilvl w:val="2"/>
          <w:numId w:val="900"/>
        </w:numPr>
        <w:spacing w:before="0" w:after="0"/>
      </w:pPr>
      <w:r>
        <w:t>ConcreteAggregate Class</w:t>
      </w:r>
    </w:p>
    <w:p>
      <w:pPr>
        <w:numPr>
          <w:ilvl w:val="1"/>
          <w:numId w:val="900"/>
        </w:numPr>
        <w:spacing w:before="0" w:after="0"/>
      </w:pPr>
      <w:r>
        <w:t>Implementation in Java</w:t>
      </w:r>
    </w:p>
    <w:p>
      <w:pPr>
        <w:numPr>
          <w:ilvl w:val="2"/>
          <w:numId w:val="900"/>
        </w:numPr>
        <w:spacing w:before="0" w:after="0"/>
      </w:pPr>
      <w:r>
        <w:t>Java Iterator Interface</w:t>
      </w:r>
    </w:p>
    <w:p>
      <w:pPr>
        <w:numPr>
          <w:ilvl w:val="2"/>
          <w:numId w:val="900"/>
        </w:numPr>
        <w:spacing w:before="0" w:after="0"/>
      </w:pPr>
      <w:r>
        <w:t>Iterable Interface Usage</w:t>
      </w:r>
    </w:p>
    <w:p>
      <w:pPr>
        <w:numPr>
          <w:ilvl w:val="2"/>
          <w:numId w:val="900"/>
        </w:numPr>
        <w:spacing w:before="0" w:after="0"/>
      </w:pPr>
      <w:r>
        <w:t>Enhanced For-Each Loop</w:t>
      </w:r>
    </w:p>
    <w:p>
      <w:pPr>
        <w:numPr>
          <w:ilvl w:val="2"/>
          <w:numId w:val="900"/>
        </w:numPr>
        <w:spacing w:before="0" w:after="0"/>
      </w:pPr>
      <w:r>
        <w:t>Stream API Integration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Collection Traversal</w:t>
      </w:r>
    </w:p>
    <w:p>
      <w:pPr>
        <w:numPr>
          <w:ilvl w:val="2"/>
          <w:numId w:val="900"/>
        </w:numPr>
        <w:spacing w:before="0" w:after="0"/>
      </w:pPr>
      <w:r>
        <w:t>Uniform Access Patterns</w:t>
      </w:r>
    </w:p>
    <w:p>
      <w:pPr>
        <w:numPr>
          <w:ilvl w:val="2"/>
          <w:numId w:val="900"/>
        </w:numPr>
        <w:spacing w:before="0" w:after="0"/>
      </w:pPr>
      <w:r>
        <w:t>Data Structure Abstraction</w:t>
      </w:r>
    </w:p>
    <w:p>
      <w:pPr>
        <w:numPr>
          <w:ilvl w:val="2"/>
          <w:numId w:val="900"/>
        </w:numPr>
        <w:spacing w:before="0" w:after="0"/>
      </w:pPr>
      <w:r>
        <w:t>Lazy Evaluation Implementation</w:t>
      </w:r>
    </w:p>
    <w:p>
      <w:pPr>
        <w:numPr>
          <w:ilvl w:val="1"/>
          <w:numId w:val="900"/>
        </w:numPr>
        <w:spacing w:before="0" w:after="0"/>
      </w:pPr>
      <w:r>
        <w:t>Consequences and Trade-offs</w:t>
      </w:r>
    </w:p>
    <w:p>
      <w:pPr>
        <w:numPr>
          <w:ilvl w:val="2"/>
          <w:numId w:val="900"/>
        </w:numPr>
        <w:spacing w:before="0" w:after="0"/>
      </w:pPr>
      <w:r>
        <w:t>Traversal Logic Encapsulation</w:t>
      </w:r>
    </w:p>
    <w:p>
      <w:pPr>
        <w:numPr>
          <w:ilvl w:val="2"/>
          <w:numId w:val="900"/>
        </w:numPr>
        <w:spacing w:before="0" w:after="0"/>
      </w:pPr>
      <w:r>
        <w:t>Multiple Iterator Support</w:t>
      </w:r>
    </w:p>
    <w:p>
      <w:pPr>
        <w:numPr>
          <w:ilvl w:val="2"/>
          <w:numId w:val="900"/>
        </w:numPr>
        <w:spacing w:before="0" w:after="0"/>
      </w:pPr>
      <w:r>
        <w:t>Memory Usage Considerations</w:t>
      </w:r>
    </w:p>
    <w:p>
      <w:pPr>
        <w:numPr>
          <w:ilvl w:val="2"/>
          <w:numId w:val="900"/>
        </w:numPr>
        <w:spacing w:before="0" w:after="0"/>
      </w:pPr>
      <w:r>
        <w:t>Thread Safety Challenges</w:t>
      </w:r>
    </w:p>
    <w:p>
      <w:pPr>
        <w:numPr>
          <w:ilvl w:val="1"/>
          <w:numId w:val="900"/>
        </w:numPr>
        <w:spacing w:before="0" w:after="0"/>
      </w:pPr>
      <w:r>
        <w:t>Advanced Iterator Techniques</w:t>
      </w:r>
    </w:p>
    <w:p>
      <w:pPr>
        <w:numPr>
          <w:ilvl w:val="0"/>
          <w:numId w:val="900"/>
        </w:numPr>
        <w:spacing w:before="0" w:after="0"/>
      </w:pPr>
      <w:r>
        <w:t>Mediator Pattern</w:t>
      </w:r>
    </w:p>
    <w:p>
      <w:pPr>
        <w:numPr>
          <w:ilvl w:val="1"/>
          <w:numId w:val="900"/>
        </w:numPr>
        <w:spacing w:before="0" w:after="0"/>
      </w:pPr>
      <w:r>
        <w:t>Intent and Applicability</w:t>
      </w:r>
    </w:p>
    <w:p>
      <w:pPr>
        <w:numPr>
          <w:ilvl w:val="1"/>
          <w:numId w:val="900"/>
        </w:numPr>
        <w:spacing w:before="0" w:after="0"/>
      </w:pPr>
      <w:r>
        <w:t>Problem Context</w:t>
      </w:r>
    </w:p>
    <w:p>
      <w:pPr>
        <w:numPr>
          <w:ilvl w:val="1"/>
          <w:numId w:val="900"/>
        </w:numPr>
        <w:spacing w:before="0" w:after="0"/>
      </w:pPr>
      <w:r>
        <w:t>Solution Structure</w:t>
      </w:r>
    </w:p>
    <w:p>
      <w:pPr>
        <w:numPr>
          <w:ilvl w:val="2"/>
          <w:numId w:val="900"/>
        </w:numPr>
        <w:spacing w:before="0" w:after="0"/>
      </w:pPr>
      <w:r>
        <w:t>Mediator Interface</w:t>
      </w:r>
    </w:p>
    <w:p>
      <w:pPr>
        <w:numPr>
          <w:ilvl w:val="2"/>
          <w:numId w:val="900"/>
        </w:numPr>
        <w:spacing w:before="0" w:after="0"/>
      </w:pPr>
      <w:r>
        <w:t>ConcreteMediator Class</w:t>
      </w:r>
    </w:p>
    <w:p>
      <w:pPr>
        <w:numPr>
          <w:ilvl w:val="2"/>
          <w:numId w:val="900"/>
        </w:numPr>
        <w:spacing w:before="0" w:after="0"/>
      </w:pPr>
      <w:r>
        <w:t>Colleague Classes</w:t>
      </w:r>
    </w:p>
    <w:p>
      <w:pPr>
        <w:numPr>
          <w:ilvl w:val="1"/>
          <w:numId w:val="900"/>
        </w:numPr>
        <w:spacing w:before="0" w:after="0"/>
      </w:pPr>
      <w:r>
        <w:t>Implementation in Java</w:t>
      </w:r>
    </w:p>
    <w:p>
      <w:pPr>
        <w:numPr>
          <w:ilvl w:val="2"/>
          <w:numId w:val="900"/>
        </w:numPr>
        <w:spacing w:before="0" w:after="0"/>
      </w:pPr>
      <w:r>
        <w:t>Centralized Communication Logic</w:t>
      </w:r>
    </w:p>
    <w:p>
      <w:pPr>
        <w:numPr>
          <w:ilvl w:val="2"/>
          <w:numId w:val="900"/>
        </w:numPr>
        <w:spacing w:before="0" w:after="0"/>
      </w:pPr>
      <w:r>
        <w:t>Colleague Registration</w:t>
      </w:r>
    </w:p>
    <w:p>
      <w:pPr>
        <w:numPr>
          <w:ilvl w:val="2"/>
          <w:numId w:val="900"/>
        </w:numPr>
        <w:spacing w:before="0" w:after="0"/>
      </w:pPr>
      <w:r>
        <w:t>Message Routing Strategies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GUI Component Coordination</w:t>
      </w:r>
    </w:p>
    <w:p>
      <w:pPr>
        <w:numPr>
          <w:ilvl w:val="2"/>
          <w:numId w:val="900"/>
        </w:numPr>
        <w:spacing w:before="0" w:after="0"/>
      </w:pPr>
      <w:r>
        <w:t>Object Interdependency Reduction</w:t>
      </w:r>
    </w:p>
    <w:p>
      <w:pPr>
        <w:numPr>
          <w:ilvl w:val="2"/>
          <w:numId w:val="900"/>
        </w:numPr>
        <w:spacing w:before="0" w:after="0"/>
      </w:pPr>
      <w:r>
        <w:t>Communication Hub Implementation</w:t>
      </w:r>
    </w:p>
    <w:p>
      <w:pPr>
        <w:numPr>
          <w:ilvl w:val="2"/>
          <w:numId w:val="900"/>
        </w:numPr>
        <w:spacing w:before="0" w:after="0"/>
      </w:pPr>
      <w:r>
        <w:t>Workflow Orchestration</w:t>
      </w:r>
    </w:p>
    <w:p>
      <w:pPr>
        <w:numPr>
          <w:ilvl w:val="1"/>
          <w:numId w:val="900"/>
        </w:numPr>
        <w:spacing w:before="0" w:after="0"/>
      </w:pPr>
      <w:r>
        <w:t>Consequences and Trade-offs</w:t>
      </w:r>
    </w:p>
    <w:p>
      <w:pPr>
        <w:numPr>
          <w:ilvl w:val="2"/>
          <w:numId w:val="900"/>
        </w:numPr>
        <w:spacing w:before="0" w:after="0"/>
      </w:pPr>
      <w:r>
        <w:t>Centralized Control Benefits</w:t>
      </w:r>
    </w:p>
    <w:p>
      <w:pPr>
        <w:numPr>
          <w:ilvl w:val="2"/>
          <w:numId w:val="900"/>
        </w:numPr>
        <w:spacing w:before="0" w:after="0"/>
      </w:pPr>
      <w:r>
        <w:t>Mediator Complexity Risk</w:t>
      </w:r>
    </w:p>
    <w:p>
      <w:pPr>
        <w:numPr>
          <w:ilvl w:val="2"/>
          <w:numId w:val="900"/>
        </w:numPr>
        <w:spacing w:before="0" w:after="0"/>
      </w:pPr>
      <w:r>
        <w:t>Loose Coupling Promotion</w:t>
      </w:r>
    </w:p>
    <w:p>
      <w:pPr>
        <w:numPr>
          <w:ilvl w:val="2"/>
          <w:numId w:val="900"/>
        </w:numPr>
        <w:spacing w:before="0" w:after="0"/>
      </w:pPr>
      <w:r>
        <w:t>Single Point of Failure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0"/>
          <w:numId w:val="900"/>
        </w:numPr>
        <w:spacing w:before="0" w:after="0"/>
      </w:pPr>
      <w:r>
        <w:t>Memento Pattern</w:t>
      </w:r>
    </w:p>
    <w:p>
      <w:pPr>
        <w:numPr>
          <w:ilvl w:val="1"/>
          <w:numId w:val="900"/>
        </w:numPr>
        <w:spacing w:before="0" w:after="0"/>
      </w:pPr>
      <w:r>
        <w:t>Intent and Applicability</w:t>
      </w:r>
    </w:p>
    <w:p>
      <w:pPr>
        <w:numPr>
          <w:ilvl w:val="1"/>
          <w:numId w:val="900"/>
        </w:numPr>
        <w:spacing w:before="0" w:after="0"/>
      </w:pPr>
      <w:r>
        <w:t>Problem Context</w:t>
      </w:r>
    </w:p>
    <w:p>
      <w:pPr>
        <w:numPr>
          <w:ilvl w:val="1"/>
          <w:numId w:val="900"/>
        </w:numPr>
        <w:spacing w:before="0" w:after="0"/>
      </w:pPr>
      <w:r>
        <w:t>Solution Structure</w:t>
      </w:r>
    </w:p>
    <w:p>
      <w:pPr>
        <w:numPr>
          <w:ilvl w:val="2"/>
          <w:numId w:val="900"/>
        </w:numPr>
        <w:spacing w:before="0" w:after="0"/>
      </w:pPr>
      <w:r>
        <w:t>Memento Class</w:t>
      </w:r>
    </w:p>
    <w:p>
      <w:pPr>
        <w:numPr>
          <w:ilvl w:val="2"/>
          <w:numId w:val="900"/>
        </w:numPr>
        <w:spacing w:before="0" w:after="0"/>
      </w:pPr>
      <w:r>
        <w:t>Originator Class</w:t>
      </w:r>
    </w:p>
    <w:p>
      <w:pPr>
        <w:numPr>
          <w:ilvl w:val="2"/>
          <w:numId w:val="900"/>
        </w:numPr>
        <w:spacing w:before="0" w:after="0"/>
      </w:pPr>
      <w:r>
        <w:t>Caretaker Class</w:t>
      </w:r>
    </w:p>
    <w:p>
      <w:pPr>
        <w:numPr>
          <w:ilvl w:val="1"/>
          <w:numId w:val="900"/>
        </w:numPr>
        <w:spacing w:before="0" w:after="0"/>
      </w:pPr>
      <w:r>
        <w:t>Implementation in Java</w:t>
      </w:r>
    </w:p>
    <w:p>
      <w:pPr>
        <w:numPr>
          <w:ilvl w:val="2"/>
          <w:numId w:val="900"/>
        </w:numPr>
        <w:spacing w:before="0" w:after="0"/>
      </w:pPr>
      <w:r>
        <w:t>State Capture Mechanisms</w:t>
      </w:r>
    </w:p>
    <w:p>
      <w:pPr>
        <w:numPr>
          <w:ilvl w:val="2"/>
          <w:numId w:val="900"/>
        </w:numPr>
        <w:spacing w:before="0" w:after="0"/>
      </w:pPr>
      <w:r>
        <w:t>State Restoration Logic</w:t>
      </w:r>
    </w:p>
    <w:p>
      <w:pPr>
        <w:numPr>
          <w:ilvl w:val="2"/>
          <w:numId w:val="900"/>
        </w:numPr>
        <w:spacing w:before="0" w:after="0"/>
      </w:pPr>
      <w:r>
        <w:t>Encapsulation Preservation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Undo and Redo Operations</w:t>
      </w:r>
    </w:p>
    <w:p>
      <w:pPr>
        <w:numPr>
          <w:ilvl w:val="2"/>
          <w:numId w:val="900"/>
        </w:numPr>
        <w:spacing w:before="0" w:after="0"/>
      </w:pPr>
      <w:r>
        <w:t>State Snapshot Creation</w:t>
      </w:r>
    </w:p>
    <w:p>
      <w:pPr>
        <w:numPr>
          <w:ilvl w:val="2"/>
          <w:numId w:val="900"/>
        </w:numPr>
        <w:spacing w:before="0" w:after="0"/>
      </w:pPr>
      <w:r>
        <w:t>Checkpoint Implementation</w:t>
      </w:r>
    </w:p>
    <w:p>
      <w:pPr>
        <w:numPr>
          <w:ilvl w:val="2"/>
          <w:numId w:val="900"/>
        </w:numPr>
        <w:spacing w:before="0" w:after="0"/>
      </w:pPr>
      <w:r>
        <w:t>Transaction Rollback</w:t>
      </w:r>
    </w:p>
    <w:p>
      <w:pPr>
        <w:numPr>
          <w:ilvl w:val="1"/>
          <w:numId w:val="900"/>
        </w:numPr>
        <w:spacing w:before="0" w:after="0"/>
      </w:pPr>
      <w:r>
        <w:t>Consequences and Trade-offs</w:t>
      </w:r>
    </w:p>
    <w:p>
      <w:pPr>
        <w:numPr>
          <w:ilvl w:val="2"/>
          <w:numId w:val="900"/>
        </w:numPr>
        <w:spacing w:before="0" w:after="0"/>
      </w:pPr>
      <w:r>
        <w:t>Encapsulation Preservation</w:t>
      </w:r>
    </w:p>
    <w:p>
      <w:pPr>
        <w:numPr>
          <w:ilvl w:val="2"/>
          <w:numId w:val="900"/>
        </w:numPr>
        <w:spacing w:before="0" w:after="0"/>
      </w:pPr>
      <w:r>
        <w:t>Memory Overhead Concerns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2"/>
          <w:numId w:val="900"/>
        </w:numPr>
        <w:spacing w:before="0" w:after="0"/>
      </w:pPr>
      <w:r>
        <w:t>State Management Complexity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0"/>
          <w:numId w:val="900"/>
        </w:numPr>
        <w:spacing w:before="0" w:after="0"/>
      </w:pPr>
      <w:r>
        <w:t>Visitor Pattern</w:t>
      </w:r>
    </w:p>
    <w:p>
      <w:pPr>
        <w:numPr>
          <w:ilvl w:val="1"/>
          <w:numId w:val="900"/>
        </w:numPr>
        <w:spacing w:before="0" w:after="0"/>
      </w:pPr>
      <w:r>
        <w:t>Intent and Applicability</w:t>
      </w:r>
    </w:p>
    <w:p>
      <w:pPr>
        <w:numPr>
          <w:ilvl w:val="1"/>
          <w:numId w:val="900"/>
        </w:numPr>
        <w:spacing w:before="0" w:after="0"/>
      </w:pPr>
      <w:r>
        <w:t>Problem Context</w:t>
      </w:r>
    </w:p>
    <w:p>
      <w:pPr>
        <w:numPr>
          <w:ilvl w:val="1"/>
          <w:numId w:val="900"/>
        </w:numPr>
        <w:spacing w:before="0" w:after="0"/>
      </w:pPr>
      <w:r>
        <w:t>Solution Structure</w:t>
      </w:r>
    </w:p>
    <w:p>
      <w:pPr>
        <w:numPr>
          <w:ilvl w:val="2"/>
          <w:numId w:val="900"/>
        </w:numPr>
        <w:spacing w:before="0" w:after="0"/>
      </w:pPr>
      <w:r>
        <w:t>Visitor Interface</w:t>
      </w:r>
    </w:p>
    <w:p>
      <w:pPr>
        <w:numPr>
          <w:ilvl w:val="2"/>
          <w:numId w:val="900"/>
        </w:numPr>
        <w:spacing w:before="0" w:after="0"/>
      </w:pPr>
      <w:r>
        <w:t>ConcreteVisitor Classes</w:t>
      </w:r>
    </w:p>
    <w:p>
      <w:pPr>
        <w:numPr>
          <w:ilvl w:val="2"/>
          <w:numId w:val="900"/>
        </w:numPr>
        <w:spacing w:before="0" w:after="0"/>
      </w:pPr>
      <w:r>
        <w:t>Element Interface</w:t>
      </w:r>
    </w:p>
    <w:p>
      <w:pPr>
        <w:numPr>
          <w:ilvl w:val="2"/>
          <w:numId w:val="900"/>
        </w:numPr>
        <w:spacing w:before="0" w:after="0"/>
      </w:pPr>
      <w:r>
        <w:t>ConcreteElement Classes</w:t>
      </w:r>
    </w:p>
    <w:p>
      <w:pPr>
        <w:numPr>
          <w:ilvl w:val="1"/>
          <w:numId w:val="900"/>
        </w:numPr>
        <w:spacing w:before="0" w:after="0"/>
      </w:pPr>
      <w:r>
        <w:t>Implementation in Java</w:t>
      </w:r>
    </w:p>
    <w:p>
      <w:pPr>
        <w:numPr>
          <w:ilvl w:val="2"/>
          <w:numId w:val="900"/>
        </w:numPr>
        <w:spacing w:before="0" w:after="0"/>
      </w:pPr>
      <w:r>
        <w:t>Double Dispatch Mechanism</w:t>
      </w:r>
    </w:p>
    <w:p>
      <w:pPr>
        <w:numPr>
          <w:ilvl w:val="2"/>
          <w:numId w:val="900"/>
        </w:numPr>
        <w:spacing w:before="0" w:after="0"/>
      </w:pPr>
      <w:r>
        <w:t>Accept Method Implementation</w:t>
      </w:r>
    </w:p>
    <w:p>
      <w:pPr>
        <w:numPr>
          <w:ilvl w:val="2"/>
          <w:numId w:val="900"/>
        </w:numPr>
        <w:spacing w:before="0" w:after="0"/>
      </w:pPr>
      <w:r>
        <w:t>Visitor Method Overloading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Operation Addition to Object Structures</w:t>
      </w:r>
    </w:p>
    <w:p>
      <w:pPr>
        <w:numPr>
          <w:ilvl w:val="2"/>
          <w:numId w:val="900"/>
        </w:numPr>
        <w:spacing w:before="0" w:after="0"/>
      </w:pPr>
      <w:r>
        <w:t>Compiler Design</w:t>
      </w:r>
    </w:p>
    <w:p>
      <w:pPr>
        <w:numPr>
          <w:ilvl w:val="2"/>
          <w:numId w:val="900"/>
        </w:numPr>
        <w:spacing w:before="0" w:after="0"/>
      </w:pPr>
      <w:r>
        <w:t>Abstract Syntax Tree Processing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numPr>
          <w:ilvl w:val="1"/>
          <w:numId w:val="900"/>
        </w:numPr>
        <w:spacing w:before="0" w:after="0"/>
      </w:pPr>
      <w:r>
        <w:t>Consequences and Trade-offs</w:t>
      </w:r>
    </w:p>
    <w:p>
      <w:pPr>
        <w:numPr>
          <w:ilvl w:val="2"/>
          <w:numId w:val="900"/>
        </w:numPr>
        <w:spacing w:before="0" w:after="0"/>
      </w:pPr>
      <w:r>
        <w:t>Easy Operation Addition</w:t>
      </w:r>
    </w:p>
    <w:p>
      <w:pPr>
        <w:numPr>
          <w:ilvl w:val="2"/>
          <w:numId w:val="900"/>
        </w:numPr>
        <w:spacing w:before="0" w:after="0"/>
      </w:pPr>
      <w:r>
        <w:t>Element Addition Difficulty</w:t>
      </w:r>
    </w:p>
    <w:p>
      <w:pPr>
        <w:numPr>
          <w:ilvl w:val="2"/>
          <w:numId w:val="900"/>
        </w:numPr>
        <w:spacing w:before="0" w:after="0"/>
      </w:pPr>
      <w:r>
        <w:t>Breaking Encapsulation Risk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Design Guidelines</w:t>
      </w:r>
    </w:p>
    <w:p>
      <w:pPr>
        <w:pStyle w:val="Heading1"/>
      </w:pPr>
      <w:r>
        <w:t>Advanced Topics and Best Practices</w:t>
      </w:r>
    </w:p>
    <w:p>
      <w:pPr>
        <w:numPr>
          <w:ilvl w:val="0"/>
          <w:numId w:val="900"/>
        </w:numPr>
        <w:spacing w:before="0" w:after="0"/>
      </w:pPr>
      <w:r>
        <w:t>Anti-Patterns in Java</w:t>
      </w:r>
    </w:p>
    <w:p>
      <w:pPr>
        <w:numPr>
          <w:ilvl w:val="1"/>
          <w:numId w:val="900"/>
        </w:numPr>
        <w:spacing w:before="0" w:after="0"/>
      </w:pPr>
      <w:r>
        <w:t>Definition and Recognition</w:t>
      </w:r>
    </w:p>
    <w:p>
      <w:pPr>
        <w:numPr>
          <w:ilvl w:val="1"/>
          <w:numId w:val="900"/>
        </w:numPr>
        <w:spacing w:before="0" w:after="0"/>
      </w:pPr>
      <w:r>
        <w:t>Common Anti-Patterns</w:t>
      </w:r>
    </w:p>
    <w:p>
      <w:pPr>
        <w:numPr>
          <w:ilvl w:val="2"/>
          <w:numId w:val="900"/>
        </w:numPr>
        <w:spacing w:before="0" w:after="0"/>
      </w:pPr>
      <w:r>
        <w:t>God Object</w:t>
      </w:r>
    </w:p>
    <w:p>
      <w:pPr>
        <w:numPr>
          <w:ilvl w:val="2"/>
          <w:numId w:val="900"/>
        </w:numPr>
        <w:spacing w:before="0" w:after="0"/>
      </w:pPr>
      <w:r>
        <w:t>Spaghetti Code</w:t>
      </w:r>
    </w:p>
    <w:p>
      <w:pPr>
        <w:numPr>
          <w:ilvl w:val="2"/>
          <w:numId w:val="900"/>
        </w:numPr>
        <w:spacing w:before="0" w:after="0"/>
      </w:pPr>
      <w:r>
        <w:t>Lava Flow</w:t>
      </w:r>
    </w:p>
    <w:p>
      <w:pPr>
        <w:numPr>
          <w:ilvl w:val="2"/>
          <w:numId w:val="900"/>
        </w:numPr>
        <w:spacing w:before="0" w:after="0"/>
      </w:pPr>
      <w:r>
        <w:t>Singleton Abuse</w:t>
      </w:r>
    </w:p>
    <w:p>
      <w:pPr>
        <w:numPr>
          <w:ilvl w:val="2"/>
          <w:numId w:val="900"/>
        </w:numPr>
        <w:spacing w:before="0" w:after="0"/>
      </w:pPr>
      <w:r>
        <w:t>Copy-Paste Programming</w:t>
      </w:r>
    </w:p>
    <w:p>
      <w:pPr>
        <w:numPr>
          <w:ilvl w:val="2"/>
          <w:numId w:val="900"/>
        </w:numPr>
        <w:spacing w:before="0" w:after="0"/>
      </w:pPr>
      <w:r>
        <w:t>Golden Hammer</w:t>
      </w:r>
    </w:p>
    <w:p>
      <w:pPr>
        <w:numPr>
          <w:ilvl w:val="1"/>
          <w:numId w:val="900"/>
        </w:numPr>
        <w:spacing w:before="0" w:after="0"/>
      </w:pPr>
      <w:r>
        <w:t>Anti-Pattern Detection Techniques</w:t>
      </w:r>
    </w:p>
    <w:p>
      <w:pPr>
        <w:numPr>
          <w:ilvl w:val="1"/>
          <w:numId w:val="900"/>
        </w:numPr>
        <w:spacing w:before="0" w:after="0"/>
      </w:pPr>
      <w:r>
        <w:t>Refactoring Strategies</w:t>
      </w:r>
    </w:p>
    <w:p>
      <w:pPr>
        <w:numPr>
          <w:ilvl w:val="1"/>
          <w:numId w:val="900"/>
        </w:numPr>
        <w:spacing w:before="0" w:after="0"/>
      </w:pPr>
      <w:r>
        <w:t>Prevention Guidelines</w:t>
      </w:r>
    </w:p>
    <w:p>
      <w:pPr>
        <w:numPr>
          <w:ilvl w:val="0"/>
          <w:numId w:val="900"/>
        </w:numPr>
        <w:spacing w:before="0" w:after="0"/>
      </w:pPr>
      <w:r>
        <w:t>Pattern Relationships and Combinations</w:t>
      </w:r>
    </w:p>
    <w:p>
      <w:pPr>
        <w:numPr>
          <w:ilvl w:val="1"/>
          <w:numId w:val="900"/>
        </w:numPr>
        <w:spacing w:before="0" w:after="0"/>
      </w:pPr>
      <w:r>
        <w:t>Common Pattern Combinations</w:t>
      </w:r>
    </w:p>
    <w:p>
      <w:pPr>
        <w:numPr>
          <w:ilvl w:val="2"/>
          <w:numId w:val="900"/>
        </w:numPr>
        <w:spacing w:before="0" w:after="0"/>
      </w:pPr>
      <w:r>
        <w:t>Composite with Iterator</w:t>
      </w:r>
    </w:p>
    <w:p>
      <w:pPr>
        <w:numPr>
          <w:ilvl w:val="2"/>
          <w:numId w:val="900"/>
        </w:numPr>
        <w:spacing w:before="0" w:after="0"/>
      </w:pPr>
      <w:r>
        <w:t>Composite with Visitor</w:t>
      </w:r>
    </w:p>
    <w:p>
      <w:pPr>
        <w:numPr>
          <w:ilvl w:val="2"/>
          <w:numId w:val="900"/>
        </w:numPr>
        <w:spacing w:before="0" w:after="0"/>
      </w:pPr>
      <w:r>
        <w:t>Factory Method with Template Method</w:t>
      </w:r>
    </w:p>
    <w:p>
      <w:pPr>
        <w:numPr>
          <w:ilvl w:val="2"/>
          <w:numId w:val="900"/>
        </w:numPr>
        <w:spacing w:before="0" w:after="0"/>
      </w:pPr>
      <w:r>
        <w:t>Abstract Factory with Singleton</w:t>
      </w:r>
    </w:p>
    <w:p>
      <w:pPr>
        <w:numPr>
          <w:ilvl w:val="2"/>
          <w:numId w:val="900"/>
        </w:numPr>
        <w:spacing w:before="0" w:after="0"/>
      </w:pPr>
      <w:r>
        <w:t>Observer with Mediator</w:t>
      </w:r>
    </w:p>
    <w:p>
      <w:pPr>
        <w:numPr>
          <w:ilvl w:val="2"/>
          <w:numId w:val="900"/>
        </w:numPr>
        <w:spacing w:before="0" w:after="0"/>
      </w:pPr>
      <w:r>
        <w:t>Command with Memento</w:t>
      </w:r>
    </w:p>
    <w:p>
      <w:pPr>
        <w:numPr>
          <w:ilvl w:val="1"/>
          <w:numId w:val="900"/>
        </w:numPr>
        <w:spacing w:before="0" w:after="0"/>
      </w:pPr>
      <w:r>
        <w:t>Pattern Comparison Studies</w:t>
      </w:r>
    </w:p>
    <w:p>
      <w:pPr>
        <w:numPr>
          <w:ilvl w:val="2"/>
          <w:numId w:val="900"/>
        </w:numPr>
        <w:spacing w:before="0" w:after="0"/>
      </w:pPr>
      <w:r>
        <w:t>Facade versus Mediator</w:t>
      </w:r>
    </w:p>
    <w:p>
      <w:pPr>
        <w:numPr>
          <w:ilvl w:val="2"/>
          <w:numId w:val="900"/>
        </w:numPr>
        <w:spacing w:before="0" w:after="0"/>
      </w:pPr>
      <w:r>
        <w:t>Adapter versus Decorator versus Proxy</w:t>
      </w:r>
    </w:p>
    <w:p>
      <w:pPr>
        <w:numPr>
          <w:ilvl w:val="2"/>
          <w:numId w:val="900"/>
        </w:numPr>
        <w:spacing w:before="0" w:after="0"/>
      </w:pPr>
      <w:r>
        <w:t>Strategy versus State</w:t>
      </w:r>
    </w:p>
    <w:p>
      <w:pPr>
        <w:numPr>
          <w:ilvl w:val="2"/>
          <w:numId w:val="900"/>
        </w:numPr>
        <w:spacing w:before="0" w:after="0"/>
      </w:pPr>
      <w:r>
        <w:t>Factory Method versus Abstract Factory</w:t>
      </w:r>
    </w:p>
    <w:p>
      <w:pPr>
        <w:numPr>
          <w:ilvl w:val="1"/>
          <w:numId w:val="900"/>
        </w:numPr>
        <w:spacing w:before="0" w:after="0"/>
      </w:pPr>
      <w:r>
        <w:t>Multi-Pattern System Integration</w:t>
      </w:r>
    </w:p>
    <w:p>
      <w:pPr>
        <w:numPr>
          <w:ilvl w:val="1"/>
          <w:numId w:val="900"/>
        </w:numPr>
        <w:spacing w:before="0" w:after="0"/>
      </w:pPr>
      <w:r>
        <w:t>Pattern Interaction Analysis</w:t>
      </w:r>
    </w:p>
    <w:p>
      <w:pPr>
        <w:numPr>
          <w:ilvl w:val="0"/>
          <w:numId w:val="900"/>
        </w:numPr>
        <w:spacing w:before="0" w:after="0"/>
      </w:pPr>
      <w:r>
        <w:t>Choosing the Right Pattern</w:t>
      </w:r>
    </w:p>
    <w:p>
      <w:pPr>
        <w:numPr>
          <w:ilvl w:val="1"/>
          <w:numId w:val="900"/>
        </w:numPr>
        <w:spacing w:before="0" w:after="0"/>
      </w:pPr>
      <w:r>
        <w:t>Problem Context Analysis</w:t>
      </w:r>
    </w:p>
    <w:p>
      <w:pPr>
        <w:numPr>
          <w:ilvl w:val="1"/>
          <w:numId w:val="900"/>
        </w:numPr>
        <w:spacing w:before="0" w:after="0"/>
      </w:pPr>
      <w:r>
        <w:t>Pattern Intent Identification</w:t>
      </w:r>
    </w:p>
    <w:p>
      <w:pPr>
        <w:numPr>
          <w:ilvl w:val="1"/>
          <w:numId w:val="900"/>
        </w:numPr>
        <w:spacing w:before="0" w:after="0"/>
      </w:pPr>
      <w:r>
        <w:t>Consequence Evaluation</w:t>
      </w:r>
    </w:p>
    <w:p>
      <w:pPr>
        <w:numPr>
          <w:ilvl w:val="1"/>
          <w:numId w:val="900"/>
        </w:numPr>
        <w:spacing w:before="0" w:after="0"/>
      </w:pPr>
      <w:r>
        <w:t>Trade-off Assessment</w:t>
      </w:r>
    </w:p>
    <w:p>
      <w:pPr>
        <w:numPr>
          <w:ilvl w:val="1"/>
          <w:numId w:val="900"/>
        </w:numPr>
        <w:spacing w:before="0" w:after="0"/>
      </w:pPr>
      <w:r>
        <w:t>Refactoring Towards Patterns</w:t>
      </w:r>
    </w:p>
    <w:p>
      <w:pPr>
        <w:numPr>
          <w:ilvl w:val="1"/>
          <w:numId w:val="900"/>
        </w:numPr>
        <w:spacing w:before="0" w:after="0"/>
      </w:pPr>
      <w:r>
        <w:t>Premature Pattern Application Avoidance</w:t>
      </w:r>
    </w:p>
    <w:p>
      <w:pPr>
        <w:numPr>
          <w:ilvl w:val="1"/>
          <w:numId w:val="900"/>
        </w:numPr>
        <w:spacing w:before="0" w:after="0"/>
      </w:pPr>
      <w:r>
        <w:t>Decision Framework Development</w:t>
      </w:r>
    </w:p>
    <w:p>
      <w:pPr>
        <w:numPr>
          <w:ilvl w:val="0"/>
          <w:numId w:val="900"/>
        </w:numPr>
        <w:spacing w:before="0" w:after="0"/>
      </w:pPr>
      <w:r>
        <w:t>Patterns in Modern Java</w:t>
      </w:r>
    </w:p>
    <w:p>
      <w:pPr>
        <w:numPr>
          <w:ilvl w:val="1"/>
          <w:numId w:val="900"/>
        </w:numPr>
        <w:spacing w:before="0" w:after="0"/>
      </w:pPr>
      <w:r>
        <w:t>Functional Interface Applications</w:t>
      </w:r>
    </w:p>
    <w:p>
      <w:pPr>
        <w:numPr>
          <w:ilvl w:val="2"/>
          <w:numId w:val="900"/>
        </w:numPr>
        <w:spacing w:before="0" w:after="0"/>
      </w:pPr>
      <w:r>
        <w:t>Strategy Pattern with Lambdas</w:t>
      </w:r>
    </w:p>
    <w:p>
      <w:pPr>
        <w:numPr>
          <w:ilvl w:val="2"/>
          <w:numId w:val="900"/>
        </w:numPr>
        <w:spacing w:before="0" w:after="0"/>
      </w:pPr>
      <w:r>
        <w:t>Command Pattern with Method References</w:t>
      </w:r>
    </w:p>
    <w:p>
      <w:pPr>
        <w:numPr>
          <w:ilvl w:val="2"/>
          <w:numId w:val="900"/>
        </w:numPr>
        <w:spacing w:before="0" w:after="0"/>
      </w:pPr>
      <w:r>
        <w:t>Observer Pattern with Functional Interfaces</w:t>
      </w:r>
    </w:p>
    <w:p>
      <w:pPr>
        <w:numPr>
          <w:ilvl w:val="1"/>
          <w:numId w:val="900"/>
        </w:numPr>
        <w:spacing w:before="0" w:after="0"/>
      </w:pPr>
      <w:r>
        <w:t>Optional as Null Object Pattern</w:t>
      </w:r>
    </w:p>
    <w:p>
      <w:pPr>
        <w:numPr>
          <w:ilvl w:val="1"/>
          <w:numId w:val="900"/>
        </w:numPr>
        <w:spacing w:before="0" w:after="0"/>
      </w:pPr>
      <w:r>
        <w:t>Stream API Pattern Integration</w:t>
      </w:r>
    </w:p>
    <w:p>
      <w:pPr>
        <w:numPr>
          <w:ilvl w:val="2"/>
          <w:numId w:val="900"/>
        </w:numPr>
        <w:spacing w:before="0" w:after="0"/>
      </w:pPr>
      <w:r>
        <w:t>Iterator Pattern Evolution</w:t>
      </w:r>
    </w:p>
    <w:p>
      <w:pPr>
        <w:numPr>
          <w:ilvl w:val="2"/>
          <w:numId w:val="900"/>
        </w:numPr>
        <w:spacing w:before="0" w:after="0"/>
      </w:pPr>
      <w:r>
        <w:t>Visitor Pattern with Streams</w:t>
      </w:r>
    </w:p>
    <w:p>
      <w:pPr>
        <w:numPr>
          <w:ilvl w:val="1"/>
          <w:numId w:val="900"/>
        </w:numPr>
        <w:spacing w:before="0" w:after="0"/>
      </w:pPr>
      <w:r>
        <w:t>CompletableFuture and Asynchronous Patterns</w:t>
      </w:r>
    </w:p>
    <w:p>
      <w:pPr>
        <w:numPr>
          <w:ilvl w:val="1"/>
          <w:numId w:val="900"/>
        </w:numPr>
        <w:spacing w:before="0" w:after="0"/>
      </w:pPr>
      <w:r>
        <w:t>Modern Pattern Implementation Techniques</w:t>
      </w:r>
    </w:p>
    <w:p>
      <w:pPr>
        <w:numPr>
          <w:ilvl w:val="1"/>
          <w:numId w:val="900"/>
        </w:numPr>
        <w:spacing w:before="0" w:after="0"/>
      </w:pPr>
      <w:r>
        <w:t>Java 8+ Feature Integration</w:t>
      </w:r>
    </w:p>
    <w:p>
      <w:pPr>
        <w:numPr>
          <w:ilvl w:val="0"/>
          <w:numId w:val="900"/>
        </w:numPr>
        <w:spacing w:before="0" w:after="0"/>
      </w:pPr>
      <w:r>
        <w:t>Testing Design Patterns</w:t>
      </w:r>
    </w:p>
    <w:p>
      <w:pPr>
        <w:numPr>
          <w:ilvl w:val="1"/>
          <w:numId w:val="900"/>
        </w:numPr>
        <w:spacing w:before="0" w:after="0"/>
      </w:pPr>
      <w:r>
        <w:t>Unit Testing Strategies</w:t>
      </w:r>
    </w:p>
    <w:p>
      <w:pPr>
        <w:numPr>
          <w:ilvl w:val="2"/>
          <w:numId w:val="900"/>
        </w:numPr>
        <w:spacing w:before="0" w:after="0"/>
      </w:pPr>
      <w:r>
        <w:t>Pattern-Specific Testing Approaches</w:t>
      </w:r>
    </w:p>
    <w:p>
      <w:pPr>
        <w:numPr>
          <w:ilvl w:val="2"/>
          <w:numId w:val="900"/>
        </w:numPr>
        <w:spacing w:before="0" w:after="0"/>
      </w:pPr>
      <w:r>
        <w:t>Mock Object Usage</w:t>
      </w:r>
    </w:p>
    <w:p>
      <w:pPr>
        <w:numPr>
          <w:ilvl w:val="2"/>
          <w:numId w:val="900"/>
        </w:numPr>
        <w:spacing w:before="0" w:after="0"/>
      </w:pPr>
      <w:r>
        <w:t>Dependency Injection Techniques</w:t>
      </w:r>
    </w:p>
    <w:p>
      <w:pPr>
        <w:numPr>
          <w:ilvl w:val="1"/>
          <w:numId w:val="900"/>
        </w:numPr>
        <w:spacing w:before="0" w:after="0"/>
      </w:pPr>
      <w:r>
        <w:t>Test-Driven Development with Patterns</w:t>
      </w:r>
    </w:p>
    <w:p>
      <w:pPr>
        <w:numPr>
          <w:ilvl w:val="1"/>
          <w:numId w:val="900"/>
        </w:numPr>
        <w:spacing w:before="0" w:after="0"/>
      </w:pPr>
      <w:r>
        <w:t>Integration Testing Considerations</w:t>
      </w:r>
    </w:p>
    <w:p>
      <w:pPr>
        <w:numPr>
          <w:ilvl w:val="1"/>
          <w:numId w:val="900"/>
        </w:numPr>
        <w:spacing w:before="0" w:after="0"/>
      </w:pPr>
      <w:r>
        <w:t>Performance Testing Guidelines</w:t>
      </w:r>
    </w:p>
    <w:p>
      <w:pPr>
        <w:numPr>
          <w:ilvl w:val="0"/>
          <w:numId w:val="900"/>
        </w:numPr>
        <w:spacing w:before="0" w:after="0"/>
      </w:pPr>
      <w:r>
        <w:t>Refactoring and Pattern Introduction</w:t>
      </w:r>
    </w:p>
    <w:p>
      <w:pPr>
        <w:numPr>
          <w:ilvl w:val="1"/>
          <w:numId w:val="900"/>
        </w:numPr>
        <w:spacing w:before="0" w:after="0"/>
      </w:pPr>
      <w:r>
        <w:t>Legacy Code Analysis</w:t>
      </w:r>
    </w:p>
    <w:p>
      <w:pPr>
        <w:numPr>
          <w:ilvl w:val="1"/>
          <w:numId w:val="900"/>
        </w:numPr>
        <w:spacing w:before="0" w:after="0"/>
      </w:pPr>
      <w:r>
        <w:t>Gradual Pattern Introduction</w:t>
      </w:r>
    </w:p>
    <w:p>
      <w:pPr>
        <w:numPr>
          <w:ilvl w:val="1"/>
          <w:numId w:val="900"/>
        </w:numPr>
        <w:spacing w:before="0" w:after="0"/>
      </w:pPr>
      <w:r>
        <w:t>Refactoring Safety Techniques</w:t>
      </w:r>
    </w:p>
    <w:p>
      <w:pPr>
        <w:numPr>
          <w:ilvl w:val="1"/>
          <w:numId w:val="900"/>
        </w:numPr>
        <w:spacing w:before="0" w:after="0"/>
      </w:pPr>
      <w:r>
        <w:t>Code Smell Identification</w:t>
      </w:r>
    </w:p>
    <w:p>
      <w:pPr>
        <w:numPr>
          <w:ilvl w:val="1"/>
          <w:numId w:val="900"/>
        </w:numPr>
        <w:spacing w:before="0" w:after="0"/>
      </w:pPr>
      <w:r>
        <w:t>Pattern Extraction Methods</w:t>
      </w:r>
    </w:p>
    <w:p>
      <w:pPr>
        <w:numPr>
          <w:ilvl w:val="1"/>
          <w:numId w:val="900"/>
        </w:numPr>
        <w:spacing w:before="0" w:after="0"/>
      </w:pPr>
      <w:r>
        <w:t>Regression Prevention Strategies</w:t>
      </w:r>
    </w:p>
    <w:p>
      <w:pPr>
        <w:numPr>
          <w:ilvl w:val="0"/>
          <w:numId w:val="900"/>
        </w:numPr>
        <w:spacing w:before="0" w:after="0"/>
      </w:pPr>
      <w:r>
        <w:t>Documentation and Communication</w:t>
      </w:r>
    </w:p>
    <w:p>
      <w:pPr>
        <w:numPr>
          <w:ilvl w:val="1"/>
          <w:numId w:val="900"/>
        </w:numPr>
        <w:spacing w:before="0" w:after="0"/>
      </w:pPr>
      <w:r>
        <w:t>Pattern Usage Documentation</w:t>
      </w:r>
    </w:p>
    <w:p>
      <w:pPr>
        <w:numPr>
          <w:ilvl w:val="1"/>
          <w:numId w:val="900"/>
        </w:numPr>
        <w:spacing w:before="0" w:after="0"/>
      </w:pPr>
      <w:r>
        <w:t>Design Decision Communication</w:t>
      </w:r>
    </w:p>
    <w:p>
      <w:pPr>
        <w:numPr>
          <w:ilvl w:val="1"/>
          <w:numId w:val="900"/>
        </w:numPr>
        <w:spacing w:before="0" w:after="0"/>
      </w:pPr>
      <w:r>
        <w:t>Code Review Guidelines</w:t>
      </w:r>
    </w:p>
    <w:p>
      <w:pPr>
        <w:numPr>
          <w:ilvl w:val="1"/>
          <w:numId w:val="900"/>
        </w:numPr>
        <w:spacing w:before="0" w:after="0"/>
      </w:pPr>
      <w:r>
        <w:t>Pattern Recognition Training</w:t>
      </w:r>
    </w:p>
    <w:p>
      <w:pPr>
        <w:numPr>
          <w:ilvl w:val="1"/>
          <w:numId w:val="900"/>
        </w:numPr>
        <w:spacing w:before="0" w:after="0"/>
      </w:pPr>
      <w:r>
        <w:t>Team Knowledge Sharing</w:t>
      </w:r>
    </w:p>
    <w:p>
      <w:pPr>
        <w:numPr>
          <w:ilvl w:val="1"/>
          <w:numId w:val="900"/>
        </w:numPr>
        <w:spacing w:before="0" w:after="0"/>
      </w:pPr>
      <w:r>
        <w:t>Architectural Decision Records</w:t>
      </w:r>
    </w:p>
    <w:p>
      <w:pPr>
        <w:numPr>
          <w:ilvl w:val="0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Pattern Performance Impact</w:t>
      </w:r>
    </w:p>
    <w:p>
      <w:pPr>
        <w:numPr>
          <w:ilvl w:val="1"/>
          <w:numId w:val="900"/>
        </w:numPr>
        <w:spacing w:before="0" w:after="0"/>
      </w:pPr>
      <w:r>
        <w:t>Memory Usage Analysis</w:t>
      </w:r>
    </w:p>
    <w:p>
      <w:pPr>
        <w:numPr>
          <w:ilvl w:val="1"/>
          <w:numId w:val="900"/>
        </w:numPr>
        <w:spacing w:before="0" w:after="0"/>
      </w:pPr>
      <w:r>
        <w:t>Runtime Overhead Assessment</w:t>
      </w:r>
    </w:p>
    <w:p>
      <w:pPr>
        <w:numPr>
          <w:ilvl w:val="1"/>
          <w:numId w:val="900"/>
        </w:numPr>
        <w:spacing w:before="0" w:after="0"/>
      </w:pPr>
      <w:r>
        <w:t>Optimization Strategies</w:t>
      </w:r>
    </w:p>
    <w:p>
      <w:pPr>
        <w:numPr>
          <w:ilvl w:val="1"/>
          <w:numId w:val="900"/>
        </w:numPr>
        <w:spacing w:before="0" w:after="0"/>
      </w:pPr>
      <w:r>
        <w:t>Profiling Techniques</w:t>
      </w:r>
    </w:p>
    <w:p>
      <w:pPr>
        <w:numPr>
          <w:ilvl w:val="1"/>
          <w:numId w:val="900"/>
        </w:numPr>
        <w:spacing w:before="0" w:after="0"/>
      </w:pPr>
      <w:r>
        <w:t>Performance Trade-off Evaluation</w:t>
      </w:r>
    </w:p>
    <w:p>
      <w:pPr>
        <w:numPr>
          <w:ilvl w:val="0"/>
          <w:numId w:val="900"/>
        </w:numPr>
        <w:spacing w:before="0" w:after="0"/>
      </w:pPr>
      <w:r>
        <w:t>Concurrency and Patterns</w:t>
      </w:r>
    </w:p>
    <w:p>
      <w:pPr>
        <w:numPr>
          <w:ilvl w:val="1"/>
          <w:numId w:val="900"/>
        </w:numPr>
        <w:spacing w:before="0" w:after="0"/>
      </w:pPr>
      <w:r>
        <w:t>Thread-Safe Pattern Implementation</w:t>
      </w:r>
    </w:p>
    <w:p>
      <w:pPr>
        <w:numPr>
          <w:ilvl w:val="1"/>
          <w:numId w:val="900"/>
        </w:numPr>
        <w:spacing w:before="0" w:after="0"/>
      </w:pPr>
      <w:r>
        <w:t>Concurrent Design Patterns</w:t>
      </w:r>
    </w:p>
    <w:p>
      <w:pPr>
        <w:numPr>
          <w:ilvl w:val="1"/>
          <w:numId w:val="900"/>
        </w:numPr>
        <w:spacing w:before="0" w:after="0"/>
      </w:pPr>
      <w:r>
        <w:t>Synchronization Strategies</w:t>
      </w:r>
    </w:p>
    <w:p>
      <w:pPr>
        <w:numPr>
          <w:ilvl w:val="1"/>
          <w:numId w:val="900"/>
        </w:numPr>
        <w:spacing w:before="0" w:after="0"/>
      </w:pPr>
      <w:r>
        <w:t>Lock-Free Pattern Variations</w:t>
      </w:r>
    </w:p>
    <w:p>
      <w:pPr>
        <w:numPr>
          <w:ilvl w:val="1"/>
          <w:numId w:val="900"/>
        </w:numPr>
        <w:spacing w:before="0" w:after="0"/>
      </w:pPr>
      <w:r>
        <w:t>Parallel Processing Patterns</w:t>
      </w:r>
    </w:p>
    <w:p>
      <w:pPr>
        <w:numPr>
          <w:ilvl w:val="1"/>
          <w:numId w:val="900"/>
        </w:numPr>
        <w:spacing w:before="0" w:after="0"/>
      </w:pPr>
      <w:r>
        <w:t>Reactive Pattern Applications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