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Italian Language Grammar</w:t>
      </w:r>
    </w:p>
    <w:p>
      <w:pPr>
        <w:pStyle w:val="Heading1"/>
      </w:pPr>
      <w:r>
        <w:t>Fundamentals of Italian</w:t>
      </w:r>
    </w:p>
    <w:p>
      <w:pPr>
        <w:numPr>
          <w:ilvl w:val="0"/>
          <w:numId w:val="900"/>
        </w:numPr>
        <w:spacing w:before="0" w:after="0"/>
      </w:pPr>
      <w:r>
        <w:t>The Italian Alphabet</w:t>
      </w:r>
    </w:p>
    <w:p>
      <w:pPr>
        <w:numPr>
          <w:ilvl w:val="1"/>
          <w:numId w:val="900"/>
        </w:numPr>
        <w:spacing w:before="0" w:after="0"/>
      </w:pPr>
      <w:r>
        <w:t>Letters of the Alphabet</w:t>
      </w:r>
    </w:p>
    <w:p>
      <w:pPr>
        <w:numPr>
          <w:ilvl w:val="1"/>
          <w:numId w:val="900"/>
        </w:numPr>
        <w:spacing w:before="0" w:after="0"/>
      </w:pPr>
      <w:r>
        <w:t>Letters Not Native to Italian</w:t>
      </w:r>
    </w:p>
    <w:p>
      <w:pPr>
        <w:numPr>
          <w:ilvl w:val="2"/>
          <w:numId w:val="900"/>
        </w:numPr>
        <w:spacing w:before="0" w:after="0"/>
      </w:pPr>
      <w:r>
        <w:t>J (i lunga)</w:t>
      </w:r>
    </w:p>
    <w:p>
      <w:pPr>
        <w:numPr>
          <w:ilvl w:val="2"/>
          <w:numId w:val="900"/>
        </w:numPr>
        <w:spacing w:before="0" w:after="0"/>
      </w:pPr>
      <w:r>
        <w:t>K (cappa)</w:t>
      </w:r>
    </w:p>
    <w:p>
      <w:pPr>
        <w:numPr>
          <w:ilvl w:val="2"/>
          <w:numId w:val="900"/>
        </w:numPr>
        <w:spacing w:before="0" w:after="0"/>
      </w:pPr>
      <w:r>
        <w:t>W (doppia vu)</w:t>
      </w:r>
    </w:p>
    <w:p>
      <w:pPr>
        <w:numPr>
          <w:ilvl w:val="2"/>
          <w:numId w:val="900"/>
        </w:numPr>
        <w:spacing w:before="0" w:after="0"/>
      </w:pPr>
      <w:r>
        <w:t>X (ics)</w:t>
      </w:r>
    </w:p>
    <w:p>
      <w:pPr>
        <w:numPr>
          <w:ilvl w:val="2"/>
          <w:numId w:val="900"/>
        </w:numPr>
        <w:spacing w:before="0" w:after="0"/>
      </w:pPr>
      <w:r>
        <w:t>Y (ipsilon)</w:t>
      </w:r>
    </w:p>
    <w:p>
      <w:pPr>
        <w:numPr>
          <w:ilvl w:val="1"/>
          <w:numId w:val="900"/>
        </w:numPr>
        <w:spacing w:before="0" w:after="0"/>
      </w:pPr>
      <w:r>
        <w:t>Pronunciation of Each Letter</w:t>
      </w:r>
    </w:p>
    <w:p>
      <w:pPr>
        <w:numPr>
          <w:ilvl w:val="1"/>
          <w:numId w:val="900"/>
        </w:numPr>
        <w:spacing w:before="0" w:after="0"/>
      </w:pPr>
      <w:r>
        <w:t>Alphabetical Order</w:t>
      </w:r>
    </w:p>
    <w:p>
      <w:pPr>
        <w:numPr>
          <w:ilvl w:val="0"/>
          <w:numId w:val="900"/>
        </w:numPr>
        <w:spacing w:before="0" w:after="0"/>
      </w:pPr>
      <w:r>
        <w:t>Pronunciation and Phonetics</w:t>
      </w:r>
    </w:p>
    <w:p>
      <w:pPr>
        <w:numPr>
          <w:ilvl w:val="1"/>
          <w:numId w:val="900"/>
        </w:numPr>
        <w:spacing w:before="0" w:after="0"/>
      </w:pPr>
      <w:r>
        <w:t>Vowels</w:t>
      </w:r>
    </w:p>
    <w:p>
      <w:pPr>
        <w:numPr>
          <w:ilvl w:val="2"/>
          <w:numId w:val="900"/>
        </w:numPr>
        <w:spacing w:before="0" w:after="0"/>
      </w:pPr>
      <w:r>
        <w:t>Simple Vowels</w:t>
      </w:r>
    </w:p>
    <w:p>
      <w:pPr>
        <w:numPr>
          <w:ilvl w:val="3"/>
          <w:numId w:val="900"/>
        </w:numPr>
        <w:spacing w:before="0" w:after="0"/>
      </w:pPr>
      <w:r>
        <w:t>A (open central vowel)</w:t>
      </w:r>
    </w:p>
    <w:p>
      <w:pPr>
        <w:numPr>
          <w:ilvl w:val="3"/>
          <w:numId w:val="900"/>
        </w:numPr>
        <w:spacing w:before="0" w:after="0"/>
      </w:pPr>
      <w:r>
        <w:t>E (mid front vowel)</w:t>
      </w:r>
    </w:p>
    <w:p>
      <w:pPr>
        <w:numPr>
          <w:ilvl w:val="3"/>
          <w:numId w:val="900"/>
        </w:numPr>
        <w:spacing w:before="0" w:after="0"/>
      </w:pPr>
      <w:r>
        <w:t>I (close front vowel)</w:t>
      </w:r>
    </w:p>
    <w:p>
      <w:pPr>
        <w:numPr>
          <w:ilvl w:val="3"/>
          <w:numId w:val="900"/>
        </w:numPr>
        <w:spacing w:before="0" w:after="0"/>
      </w:pPr>
      <w:r>
        <w:t>O (mid back vowel)</w:t>
      </w:r>
    </w:p>
    <w:p>
      <w:pPr>
        <w:numPr>
          <w:ilvl w:val="3"/>
          <w:numId w:val="900"/>
        </w:numPr>
        <w:spacing w:before="0" w:after="0"/>
      </w:pPr>
      <w:r>
        <w:t>U (close back vowel)</w:t>
      </w:r>
    </w:p>
    <w:p>
      <w:pPr>
        <w:numPr>
          <w:ilvl w:val="2"/>
          <w:numId w:val="900"/>
        </w:numPr>
        <w:spacing w:before="0" w:after="0"/>
      </w:pPr>
      <w:r>
        <w:t>Open and Closed Vowels</w:t>
      </w:r>
    </w:p>
    <w:p>
      <w:pPr>
        <w:numPr>
          <w:ilvl w:val="3"/>
          <w:numId w:val="900"/>
        </w:numPr>
        <w:spacing w:before="0" w:after="0"/>
      </w:pPr>
      <w:r>
        <w:t>Open E</w:t>
      </w:r>
    </w:p>
    <w:p>
      <w:pPr>
        <w:numPr>
          <w:ilvl w:val="3"/>
          <w:numId w:val="900"/>
        </w:numPr>
        <w:spacing w:before="0" w:after="0"/>
      </w:pPr>
      <w:r>
        <w:t>Closed E</w:t>
      </w:r>
    </w:p>
    <w:p>
      <w:pPr>
        <w:numPr>
          <w:ilvl w:val="3"/>
          <w:numId w:val="900"/>
        </w:numPr>
        <w:spacing w:before="0" w:after="0"/>
      </w:pPr>
      <w:r>
        <w:t>Open O</w:t>
      </w:r>
    </w:p>
    <w:p>
      <w:pPr>
        <w:numPr>
          <w:ilvl w:val="3"/>
          <w:numId w:val="900"/>
        </w:numPr>
        <w:spacing w:before="0" w:after="0"/>
      </w:pPr>
      <w:r>
        <w:t>Closed O</w:t>
      </w:r>
    </w:p>
    <w:p>
      <w:pPr>
        <w:numPr>
          <w:ilvl w:val="2"/>
          <w:numId w:val="900"/>
        </w:numPr>
        <w:spacing w:before="0" w:after="0"/>
      </w:pPr>
      <w:r>
        <w:t>Diphthongs</w:t>
      </w:r>
    </w:p>
    <w:p>
      <w:pPr>
        <w:numPr>
          <w:ilvl w:val="3"/>
          <w:numId w:val="900"/>
        </w:numPr>
        <w:spacing w:before="0" w:after="0"/>
      </w:pPr>
      <w:r>
        <w:t>Rising Diphthongs</w:t>
      </w:r>
    </w:p>
    <w:p>
      <w:pPr>
        <w:numPr>
          <w:ilvl w:val="3"/>
          <w:numId w:val="900"/>
        </w:numPr>
        <w:spacing w:before="0" w:after="0"/>
      </w:pPr>
      <w:r>
        <w:t>Falling Diphthongs</w:t>
      </w:r>
    </w:p>
    <w:p>
      <w:pPr>
        <w:numPr>
          <w:ilvl w:val="2"/>
          <w:numId w:val="900"/>
        </w:numPr>
        <w:spacing w:before="0" w:after="0"/>
      </w:pPr>
      <w:r>
        <w:t>Triphthongs</w:t>
      </w:r>
    </w:p>
    <w:p>
      <w:pPr>
        <w:numPr>
          <w:ilvl w:val="1"/>
          <w:numId w:val="900"/>
        </w:numPr>
        <w:spacing w:before="0" w:after="0"/>
      </w:pPr>
      <w:r>
        <w:t>Consonants</w:t>
      </w:r>
    </w:p>
    <w:p>
      <w:pPr>
        <w:numPr>
          <w:ilvl w:val="2"/>
          <w:numId w:val="900"/>
        </w:numPr>
        <w:spacing w:before="0" w:after="0"/>
      </w:pPr>
      <w:r>
        <w:t>Single Consonants</w:t>
      </w:r>
    </w:p>
    <w:p>
      <w:pPr>
        <w:numPr>
          <w:ilvl w:val="2"/>
          <w:numId w:val="900"/>
        </w:numPr>
        <w:spacing w:before="0" w:after="0"/>
      </w:pPr>
      <w:r>
        <w:t>Hard and Soft Consonants</w:t>
      </w:r>
    </w:p>
    <w:p>
      <w:pPr>
        <w:numPr>
          <w:ilvl w:val="3"/>
          <w:numId w:val="900"/>
        </w:numPr>
        <w:spacing w:before="0" w:after="0"/>
      </w:pPr>
      <w:r>
        <w:t>Hard C and G</w:t>
      </w:r>
    </w:p>
    <w:p>
      <w:pPr>
        <w:numPr>
          <w:ilvl w:val="3"/>
          <w:numId w:val="900"/>
        </w:numPr>
        <w:spacing w:before="0" w:after="0"/>
      </w:pPr>
      <w:r>
        <w:t>Soft C and G</w:t>
      </w:r>
    </w:p>
    <w:p>
      <w:pPr>
        <w:numPr>
          <w:ilvl w:val="2"/>
          <w:numId w:val="900"/>
        </w:numPr>
        <w:spacing w:before="0" w:after="0"/>
      </w:pPr>
      <w:r>
        <w:t>Voiced and Voiceless Consonants</w:t>
      </w:r>
    </w:p>
    <w:p>
      <w:pPr>
        <w:numPr>
          <w:ilvl w:val="1"/>
          <w:numId w:val="900"/>
        </w:numPr>
        <w:spacing w:before="0" w:after="0"/>
      </w:pPr>
      <w:r>
        <w:t>Special Sounds and Digraphs</w:t>
      </w:r>
    </w:p>
    <w:p>
      <w:pPr>
        <w:numPr>
          <w:ilvl w:val="2"/>
          <w:numId w:val="900"/>
        </w:numPr>
        <w:spacing w:before="0" w:after="0"/>
      </w:pPr>
      <w:r>
        <w:t>C Combinations</w:t>
      </w:r>
    </w:p>
    <w:p>
      <w:pPr>
        <w:numPr>
          <w:ilvl w:val="3"/>
          <w:numId w:val="900"/>
        </w:numPr>
        <w:spacing w:before="0" w:after="0"/>
      </w:pPr>
      <w:r>
        <w:t>CA, CO, CU</w:t>
      </w:r>
    </w:p>
    <w:p>
      <w:pPr>
        <w:numPr>
          <w:ilvl w:val="3"/>
          <w:numId w:val="900"/>
        </w:numPr>
        <w:spacing w:before="0" w:after="0"/>
      </w:pPr>
      <w:r>
        <w:t>CE, CI</w:t>
      </w:r>
    </w:p>
    <w:p>
      <w:pPr>
        <w:numPr>
          <w:ilvl w:val="3"/>
          <w:numId w:val="900"/>
        </w:numPr>
        <w:spacing w:before="0" w:after="0"/>
      </w:pPr>
      <w:r>
        <w:t>CHE, CHI</w:t>
      </w:r>
    </w:p>
    <w:p>
      <w:pPr>
        <w:numPr>
          <w:ilvl w:val="2"/>
          <w:numId w:val="900"/>
        </w:numPr>
        <w:spacing w:before="0" w:after="0"/>
      </w:pPr>
      <w:r>
        <w:t>G Combinations</w:t>
      </w:r>
    </w:p>
    <w:p>
      <w:pPr>
        <w:numPr>
          <w:ilvl w:val="3"/>
          <w:numId w:val="900"/>
        </w:numPr>
        <w:spacing w:before="0" w:after="0"/>
      </w:pPr>
      <w:r>
        <w:t>GA, GO, GU</w:t>
      </w:r>
    </w:p>
    <w:p>
      <w:pPr>
        <w:numPr>
          <w:ilvl w:val="3"/>
          <w:numId w:val="900"/>
        </w:numPr>
        <w:spacing w:before="0" w:after="0"/>
      </w:pPr>
      <w:r>
        <w:t>GE, GI</w:t>
      </w:r>
    </w:p>
    <w:p>
      <w:pPr>
        <w:numPr>
          <w:ilvl w:val="3"/>
          <w:numId w:val="900"/>
        </w:numPr>
        <w:spacing w:before="0" w:after="0"/>
      </w:pPr>
      <w:r>
        <w:t>GHE, GHI</w:t>
      </w:r>
    </w:p>
    <w:p>
      <w:pPr>
        <w:numPr>
          <w:ilvl w:val="2"/>
          <w:numId w:val="900"/>
        </w:numPr>
        <w:spacing w:before="0" w:after="0"/>
      </w:pPr>
      <w:r>
        <w:t>SC Combinations</w:t>
      </w:r>
    </w:p>
    <w:p>
      <w:pPr>
        <w:numPr>
          <w:ilvl w:val="3"/>
          <w:numId w:val="900"/>
        </w:numPr>
        <w:spacing w:before="0" w:after="0"/>
      </w:pPr>
      <w:r>
        <w:t>SCA, SCO, SCU</w:t>
      </w:r>
    </w:p>
    <w:p>
      <w:pPr>
        <w:numPr>
          <w:ilvl w:val="3"/>
          <w:numId w:val="900"/>
        </w:numPr>
        <w:spacing w:before="0" w:after="0"/>
      </w:pPr>
      <w:r>
        <w:t>SCE, SCI</w:t>
      </w:r>
    </w:p>
    <w:p>
      <w:pPr>
        <w:numPr>
          <w:ilvl w:val="3"/>
          <w:numId w:val="900"/>
        </w:numPr>
        <w:spacing w:before="0" w:after="0"/>
      </w:pPr>
      <w:r>
        <w:t>SCHE, SCHI</w:t>
      </w:r>
    </w:p>
    <w:p>
      <w:pPr>
        <w:numPr>
          <w:ilvl w:val="2"/>
          <w:numId w:val="900"/>
        </w:numPr>
        <w:spacing w:before="0" w:after="0"/>
      </w:pPr>
      <w:r>
        <w:t>GN (palatal nasal)</w:t>
      </w:r>
    </w:p>
    <w:p>
      <w:pPr>
        <w:numPr>
          <w:ilvl w:val="2"/>
          <w:numId w:val="900"/>
        </w:numPr>
        <w:spacing w:before="0" w:after="0"/>
      </w:pPr>
      <w:r>
        <w:t>GLI (palatal lateral)</w:t>
      </w:r>
    </w:p>
    <w:p>
      <w:pPr>
        <w:numPr>
          <w:ilvl w:val="2"/>
          <w:numId w:val="900"/>
        </w:numPr>
        <w:spacing w:before="0" w:after="0"/>
      </w:pPr>
      <w:r>
        <w:t>Double Consonants</w:t>
      </w:r>
    </w:p>
    <w:p>
      <w:pPr>
        <w:numPr>
          <w:ilvl w:val="3"/>
          <w:numId w:val="900"/>
        </w:numPr>
        <w:spacing w:before="0" w:after="0"/>
      </w:pPr>
      <w:r>
        <w:t>Pronunciation Rules</w:t>
      </w:r>
    </w:p>
    <w:p>
      <w:pPr>
        <w:numPr>
          <w:ilvl w:val="3"/>
          <w:numId w:val="900"/>
        </w:numPr>
        <w:spacing w:before="0" w:after="0"/>
      </w:pPr>
      <w:r>
        <w:t>Meaning Distinctions</w:t>
      </w:r>
    </w:p>
    <w:p>
      <w:pPr>
        <w:numPr>
          <w:ilvl w:val="2"/>
          <w:numId w:val="900"/>
        </w:numPr>
        <w:spacing w:before="0" w:after="0"/>
      </w:pPr>
      <w:r>
        <w:t>H in Italian</w:t>
      </w:r>
    </w:p>
    <w:p>
      <w:pPr>
        <w:numPr>
          <w:ilvl w:val="3"/>
          <w:numId w:val="900"/>
        </w:numPr>
        <w:spacing w:before="0" w:after="0"/>
      </w:pPr>
      <w:r>
        <w:t>Silent H</w:t>
      </w:r>
    </w:p>
    <w:p>
      <w:pPr>
        <w:numPr>
          <w:ilvl w:val="3"/>
          <w:numId w:val="900"/>
        </w:numPr>
        <w:spacing w:before="0" w:after="0"/>
      </w:pPr>
      <w:r>
        <w:t>H for Hardening C and G</w:t>
      </w:r>
    </w:p>
    <w:p>
      <w:pPr>
        <w:numPr>
          <w:ilvl w:val="1"/>
          <w:numId w:val="900"/>
        </w:numPr>
        <w:spacing w:before="0" w:after="0"/>
      </w:pPr>
      <w:r>
        <w:t>Syllabification and Stress</w:t>
      </w:r>
    </w:p>
    <w:p>
      <w:pPr>
        <w:numPr>
          <w:ilvl w:val="2"/>
          <w:numId w:val="900"/>
        </w:numPr>
        <w:spacing w:before="0" w:after="0"/>
      </w:pPr>
      <w:r>
        <w:t>Rules for Syllable Division</w:t>
      </w:r>
    </w:p>
    <w:p>
      <w:pPr>
        <w:numPr>
          <w:ilvl w:val="2"/>
          <w:numId w:val="900"/>
        </w:numPr>
        <w:spacing w:before="0" w:after="0"/>
      </w:pPr>
      <w:r>
        <w:t>Primary Stress</w:t>
      </w:r>
    </w:p>
    <w:p>
      <w:pPr>
        <w:numPr>
          <w:ilvl w:val="2"/>
          <w:numId w:val="900"/>
        </w:numPr>
        <w:spacing w:before="0" w:after="0"/>
      </w:pPr>
      <w:r>
        <w:t>Secondary Stress</w:t>
      </w:r>
    </w:p>
    <w:p>
      <w:pPr>
        <w:numPr>
          <w:ilvl w:val="2"/>
          <w:numId w:val="900"/>
        </w:numPr>
        <w:spacing w:before="0" w:after="0"/>
      </w:pPr>
      <w:r>
        <w:t>Written Accents</w:t>
      </w:r>
    </w:p>
    <w:p>
      <w:pPr>
        <w:numPr>
          <w:ilvl w:val="3"/>
          <w:numId w:val="900"/>
        </w:numPr>
        <w:spacing w:before="0" w:after="0"/>
      </w:pPr>
      <w:r>
        <w:t>Acute Accent</w:t>
      </w:r>
    </w:p>
    <w:p>
      <w:pPr>
        <w:numPr>
          <w:ilvl w:val="3"/>
          <w:numId w:val="900"/>
        </w:numPr>
        <w:spacing w:before="0" w:after="0"/>
      </w:pPr>
      <w:r>
        <w:t>Grave Accent</w:t>
      </w:r>
    </w:p>
    <w:p>
      <w:pPr>
        <w:numPr>
          <w:ilvl w:val="3"/>
          <w:numId w:val="900"/>
        </w:numPr>
        <w:spacing w:before="0" w:after="0"/>
      </w:pPr>
      <w:r>
        <w:t>Circumflex Accent</w:t>
      </w:r>
    </w:p>
    <w:p>
      <w:pPr>
        <w:numPr>
          <w:ilvl w:val="2"/>
          <w:numId w:val="900"/>
        </w:numPr>
        <w:spacing w:before="0" w:after="0"/>
      </w:pPr>
      <w:r>
        <w:t>Stress Patterns in Polysyllabic Words</w:t>
      </w:r>
    </w:p>
    <w:p>
      <w:pPr>
        <w:numPr>
          <w:ilvl w:val="3"/>
          <w:numId w:val="900"/>
        </w:numPr>
        <w:spacing w:before="0" w:after="0"/>
      </w:pPr>
      <w:r>
        <w:t>Parole piane (penultimate stress)</w:t>
      </w:r>
    </w:p>
    <w:p>
      <w:pPr>
        <w:numPr>
          <w:ilvl w:val="3"/>
          <w:numId w:val="900"/>
        </w:numPr>
        <w:spacing w:before="0" w:after="0"/>
      </w:pPr>
      <w:r>
        <w:t>Parole sdrucciole (antepenultimate stress)</w:t>
      </w:r>
    </w:p>
    <w:p>
      <w:pPr>
        <w:numPr>
          <w:ilvl w:val="3"/>
          <w:numId w:val="900"/>
        </w:numPr>
        <w:spacing w:before="0" w:after="0"/>
      </w:pPr>
      <w:r>
        <w:t>Parole tronche (final stress)</w:t>
      </w:r>
    </w:p>
    <w:p>
      <w:pPr>
        <w:numPr>
          <w:ilvl w:val="0"/>
          <w:numId w:val="900"/>
        </w:numPr>
        <w:spacing w:before="0" w:after="0"/>
      </w:pPr>
      <w:r>
        <w:t>Basic Sentence Structure</w:t>
      </w:r>
    </w:p>
    <w:p>
      <w:pPr>
        <w:numPr>
          <w:ilvl w:val="1"/>
          <w:numId w:val="900"/>
        </w:numPr>
        <w:spacing w:before="0" w:after="0"/>
      </w:pPr>
      <w:r>
        <w:t>Subject-Verb-Object Order</w:t>
      </w:r>
    </w:p>
    <w:p>
      <w:pPr>
        <w:numPr>
          <w:ilvl w:val="1"/>
          <w:numId w:val="900"/>
        </w:numPr>
        <w:spacing w:before="0" w:after="0"/>
      </w:pPr>
      <w:r>
        <w:t>Word Order Flexibility</w:t>
      </w:r>
    </w:p>
    <w:p>
      <w:pPr>
        <w:numPr>
          <w:ilvl w:val="1"/>
          <w:numId w:val="900"/>
        </w:numPr>
        <w:spacing w:before="0" w:after="0"/>
      </w:pPr>
      <w:r>
        <w:t>Omission of Subject Pronoun</w:t>
      </w:r>
    </w:p>
    <w:p>
      <w:pPr>
        <w:numPr>
          <w:ilvl w:val="1"/>
          <w:numId w:val="900"/>
        </w:numPr>
        <w:spacing w:before="0" w:after="0"/>
      </w:pPr>
      <w:r>
        <w:t>Use of Emphatic Subject</w:t>
      </w:r>
    </w:p>
    <w:p>
      <w:pPr>
        <w:numPr>
          <w:ilvl w:val="1"/>
          <w:numId w:val="900"/>
        </w:numPr>
        <w:spacing w:before="0" w:after="0"/>
      </w:pPr>
      <w:r>
        <w:t>Simple Sentences</w:t>
      </w:r>
    </w:p>
    <w:p>
      <w:pPr>
        <w:numPr>
          <w:ilvl w:val="1"/>
          <w:numId w:val="900"/>
        </w:numPr>
        <w:spacing w:before="0" w:after="0"/>
      </w:pPr>
      <w:r>
        <w:t>Compound Sentences</w:t>
      </w:r>
    </w:p>
    <w:p>
      <w:pPr>
        <w:pStyle w:val="Heading1"/>
      </w:pPr>
      <w:r>
        <w:t>Nouns and Articles</w:t>
      </w:r>
    </w:p>
    <w:p>
      <w:pPr>
        <w:numPr>
          <w:ilvl w:val="0"/>
          <w:numId w:val="900"/>
        </w:numPr>
        <w:spacing w:before="0" w:after="0"/>
      </w:pPr>
      <w:r>
        <w:t>Grammatical Gender</w:t>
      </w:r>
    </w:p>
    <w:p>
      <w:pPr>
        <w:numPr>
          <w:ilvl w:val="1"/>
          <w:numId w:val="900"/>
        </w:numPr>
        <w:spacing w:before="0" w:after="0"/>
      </w:pPr>
      <w:r>
        <w:t>Masculine Nouns</w:t>
      </w:r>
    </w:p>
    <w:p>
      <w:pPr>
        <w:numPr>
          <w:ilvl w:val="2"/>
          <w:numId w:val="900"/>
        </w:numPr>
        <w:spacing w:before="0" w:after="0"/>
      </w:pPr>
      <w:r>
        <w:t>Typical Masculine Endings</w:t>
      </w:r>
    </w:p>
    <w:p>
      <w:pPr>
        <w:numPr>
          <w:ilvl w:val="3"/>
          <w:numId w:val="900"/>
        </w:numPr>
        <w:spacing w:before="0" w:after="0"/>
      </w:pPr>
      <w:r>
        <w:t>Nouns Ending in -O</w:t>
      </w:r>
    </w:p>
    <w:p>
      <w:pPr>
        <w:numPr>
          <w:ilvl w:val="3"/>
          <w:numId w:val="900"/>
        </w:numPr>
        <w:spacing w:before="0" w:after="0"/>
      </w:pPr>
      <w:r>
        <w:t>Nouns Ending in -E</w:t>
      </w:r>
    </w:p>
    <w:p>
      <w:pPr>
        <w:numPr>
          <w:ilvl w:val="2"/>
          <w:numId w:val="900"/>
        </w:numPr>
        <w:spacing w:before="0" w:after="0"/>
      </w:pPr>
      <w:r>
        <w:t>Exceptions and Irregularities</w:t>
      </w:r>
    </w:p>
    <w:p>
      <w:pPr>
        <w:numPr>
          <w:ilvl w:val="3"/>
          <w:numId w:val="900"/>
        </w:numPr>
        <w:spacing w:before="0" w:after="0"/>
      </w:pPr>
      <w:r>
        <w:t>Masculine Nouns Ending in -A</w:t>
      </w:r>
    </w:p>
    <w:p>
      <w:pPr>
        <w:numPr>
          <w:ilvl w:val="3"/>
          <w:numId w:val="900"/>
        </w:numPr>
        <w:spacing w:before="0" w:after="0"/>
      </w:pPr>
      <w:r>
        <w:t>Foreign Masculine Nouns</w:t>
      </w:r>
    </w:p>
    <w:p>
      <w:pPr>
        <w:numPr>
          <w:ilvl w:val="1"/>
          <w:numId w:val="900"/>
        </w:numPr>
        <w:spacing w:before="0" w:after="0"/>
      </w:pPr>
      <w:r>
        <w:t>Feminine Nouns</w:t>
      </w:r>
    </w:p>
    <w:p>
      <w:pPr>
        <w:numPr>
          <w:ilvl w:val="2"/>
          <w:numId w:val="900"/>
        </w:numPr>
        <w:spacing w:before="0" w:after="0"/>
      </w:pPr>
      <w:r>
        <w:t>Typical Feminine Endings</w:t>
      </w:r>
    </w:p>
    <w:p>
      <w:pPr>
        <w:numPr>
          <w:ilvl w:val="3"/>
          <w:numId w:val="900"/>
        </w:numPr>
        <w:spacing w:before="0" w:after="0"/>
      </w:pPr>
      <w:r>
        <w:t>Nouns Ending in -A</w:t>
      </w:r>
    </w:p>
    <w:p>
      <w:pPr>
        <w:numPr>
          <w:ilvl w:val="3"/>
          <w:numId w:val="900"/>
        </w:numPr>
        <w:spacing w:before="0" w:after="0"/>
      </w:pPr>
      <w:r>
        <w:t>Nouns Ending in -E</w:t>
      </w:r>
    </w:p>
    <w:p>
      <w:pPr>
        <w:numPr>
          <w:ilvl w:val="2"/>
          <w:numId w:val="900"/>
        </w:numPr>
        <w:spacing w:before="0" w:after="0"/>
      </w:pPr>
      <w:r>
        <w:t>Exceptions and Irregularities</w:t>
      </w:r>
    </w:p>
    <w:p>
      <w:pPr>
        <w:numPr>
          <w:ilvl w:val="3"/>
          <w:numId w:val="900"/>
        </w:numPr>
        <w:spacing w:before="0" w:after="0"/>
      </w:pPr>
      <w:r>
        <w:t>Feminine Nouns Ending in -O</w:t>
      </w:r>
    </w:p>
    <w:p>
      <w:pPr>
        <w:numPr>
          <w:ilvl w:val="3"/>
          <w:numId w:val="900"/>
        </w:numPr>
        <w:spacing w:before="0" w:after="0"/>
      </w:pPr>
      <w:r>
        <w:t>Foreign Feminine Nouns</w:t>
      </w:r>
    </w:p>
    <w:p>
      <w:pPr>
        <w:numPr>
          <w:ilvl w:val="1"/>
          <w:numId w:val="900"/>
        </w:numPr>
        <w:spacing w:before="0" w:after="0"/>
      </w:pPr>
      <w:r>
        <w:t>Irregular Genders</w:t>
      </w:r>
    </w:p>
    <w:p>
      <w:pPr>
        <w:numPr>
          <w:ilvl w:val="2"/>
          <w:numId w:val="900"/>
        </w:numPr>
        <w:spacing w:before="0" w:after="0"/>
      </w:pPr>
      <w:r>
        <w:t>Nouns with Unpredictable Gender</w:t>
      </w:r>
    </w:p>
    <w:p>
      <w:pPr>
        <w:numPr>
          <w:ilvl w:val="2"/>
          <w:numId w:val="900"/>
        </w:numPr>
        <w:spacing w:before="0" w:after="0"/>
      </w:pPr>
      <w:r>
        <w:t>Gender of Foreign Words</w:t>
      </w:r>
    </w:p>
    <w:p>
      <w:pPr>
        <w:numPr>
          <w:ilvl w:val="2"/>
          <w:numId w:val="900"/>
        </w:numPr>
        <w:spacing w:before="0" w:after="0"/>
      </w:pPr>
      <w:r>
        <w:t>Gender of Abbreviations</w:t>
      </w:r>
    </w:p>
    <w:p>
      <w:pPr>
        <w:numPr>
          <w:ilvl w:val="2"/>
          <w:numId w:val="900"/>
        </w:numPr>
        <w:spacing w:before="0" w:after="0"/>
      </w:pPr>
      <w:r>
        <w:t>Gender of Compound Nouns</w:t>
      </w:r>
    </w:p>
    <w:p>
      <w:pPr>
        <w:numPr>
          <w:ilvl w:val="0"/>
          <w:numId w:val="900"/>
        </w:numPr>
        <w:spacing w:before="0" w:after="0"/>
      </w:pPr>
      <w:r>
        <w:t>Number</w:t>
      </w:r>
    </w:p>
    <w:p>
      <w:pPr>
        <w:numPr>
          <w:ilvl w:val="1"/>
          <w:numId w:val="900"/>
        </w:numPr>
        <w:spacing w:before="0" w:after="0"/>
      </w:pPr>
      <w:r>
        <w:t>Forming Regular Plurals</w:t>
      </w:r>
    </w:p>
    <w:p>
      <w:pPr>
        <w:numPr>
          <w:ilvl w:val="2"/>
          <w:numId w:val="900"/>
        </w:numPr>
        <w:spacing w:before="0" w:after="0"/>
      </w:pPr>
      <w:r>
        <w:t>Masculine Plurals in -I</w:t>
      </w:r>
    </w:p>
    <w:p>
      <w:pPr>
        <w:numPr>
          <w:ilvl w:val="2"/>
          <w:numId w:val="900"/>
        </w:numPr>
        <w:spacing w:before="0" w:after="0"/>
      </w:pPr>
      <w:r>
        <w:t>Feminine Plurals in -E</w:t>
      </w:r>
    </w:p>
    <w:p>
      <w:pPr>
        <w:numPr>
          <w:ilvl w:val="2"/>
          <w:numId w:val="900"/>
        </w:numPr>
        <w:spacing w:before="0" w:after="0"/>
      </w:pPr>
      <w:r>
        <w:t>Nouns Ending in -E (both genders)</w:t>
      </w:r>
    </w:p>
    <w:p>
      <w:pPr>
        <w:numPr>
          <w:ilvl w:val="1"/>
          <w:numId w:val="900"/>
        </w:numPr>
        <w:spacing w:before="0" w:after="0"/>
      </w:pPr>
      <w:r>
        <w:t>Special Pluralization Rules</w:t>
      </w:r>
    </w:p>
    <w:p>
      <w:pPr>
        <w:numPr>
          <w:ilvl w:val="2"/>
          <w:numId w:val="900"/>
        </w:numPr>
        <w:spacing w:before="0" w:after="0"/>
      </w:pPr>
      <w:r>
        <w:t>Nouns Ending in -CA and -GA</w:t>
      </w:r>
    </w:p>
    <w:p>
      <w:pPr>
        <w:numPr>
          <w:ilvl w:val="2"/>
          <w:numId w:val="900"/>
        </w:numPr>
        <w:spacing w:before="0" w:after="0"/>
      </w:pPr>
      <w:r>
        <w:t>Nouns Ending in -CO and -GO</w:t>
      </w:r>
    </w:p>
    <w:p>
      <w:pPr>
        <w:numPr>
          <w:ilvl w:val="2"/>
          <w:numId w:val="900"/>
        </w:numPr>
        <w:spacing w:before="0" w:after="0"/>
      </w:pPr>
      <w:r>
        <w:t>Nouns Ending in -CIA and -GIA</w:t>
      </w:r>
    </w:p>
    <w:p>
      <w:pPr>
        <w:numPr>
          <w:ilvl w:val="1"/>
          <w:numId w:val="900"/>
        </w:numPr>
        <w:spacing w:before="0" w:after="0"/>
      </w:pPr>
      <w:r>
        <w:t>Irregular Plurals</w:t>
      </w:r>
    </w:p>
    <w:p>
      <w:pPr>
        <w:numPr>
          <w:ilvl w:val="2"/>
          <w:numId w:val="900"/>
        </w:numPr>
        <w:spacing w:before="0" w:after="0"/>
      </w:pPr>
      <w:r>
        <w:t>Nouns with Irregular Plural Forms</w:t>
      </w:r>
    </w:p>
    <w:p>
      <w:pPr>
        <w:numPr>
          <w:ilvl w:val="2"/>
          <w:numId w:val="900"/>
        </w:numPr>
        <w:spacing w:before="0" w:after="0"/>
      </w:pPr>
      <w:r>
        <w:t>Masculine Nouns with Plural in -A</w:t>
      </w:r>
    </w:p>
    <w:p>
      <w:pPr>
        <w:numPr>
          <w:ilvl w:val="2"/>
          <w:numId w:val="900"/>
        </w:numPr>
        <w:spacing w:before="0" w:after="0"/>
      </w:pPr>
      <w:r>
        <w:t>Nouns with Different Meanings in Plural</w:t>
      </w:r>
    </w:p>
    <w:p>
      <w:pPr>
        <w:numPr>
          <w:ilvl w:val="1"/>
          <w:numId w:val="900"/>
        </w:numPr>
        <w:spacing w:before="0" w:after="0"/>
      </w:pPr>
      <w:r>
        <w:t>Invariable Nouns</w:t>
      </w:r>
    </w:p>
    <w:p>
      <w:pPr>
        <w:numPr>
          <w:ilvl w:val="2"/>
          <w:numId w:val="900"/>
        </w:numPr>
        <w:spacing w:before="0" w:after="0"/>
      </w:pPr>
      <w:r>
        <w:t>Nouns Ending in Stressed Vowels</w:t>
      </w:r>
    </w:p>
    <w:p>
      <w:pPr>
        <w:numPr>
          <w:ilvl w:val="2"/>
          <w:numId w:val="900"/>
        </w:numPr>
        <w:spacing w:before="0" w:after="0"/>
      </w:pPr>
      <w:r>
        <w:t>Foreign Nouns</w:t>
      </w:r>
    </w:p>
    <w:p>
      <w:pPr>
        <w:numPr>
          <w:ilvl w:val="2"/>
          <w:numId w:val="900"/>
        </w:numPr>
        <w:spacing w:before="0" w:after="0"/>
      </w:pPr>
      <w:r>
        <w:t>Abbreviated Nouns</w:t>
      </w:r>
    </w:p>
    <w:p>
      <w:pPr>
        <w:numPr>
          <w:ilvl w:val="2"/>
          <w:numId w:val="900"/>
        </w:numPr>
        <w:spacing w:before="0" w:after="0"/>
      </w:pPr>
      <w:r>
        <w:t>Monosyllabic Nouns</w:t>
      </w:r>
    </w:p>
    <w:p>
      <w:pPr>
        <w:numPr>
          <w:ilvl w:val="0"/>
          <w:numId w:val="900"/>
        </w:numPr>
        <w:spacing w:before="0" w:after="0"/>
      </w:pPr>
      <w:r>
        <w:t>Articles</w:t>
      </w:r>
    </w:p>
    <w:p>
      <w:pPr>
        <w:numPr>
          <w:ilvl w:val="1"/>
          <w:numId w:val="900"/>
        </w:numPr>
        <w:spacing w:before="0" w:after="0"/>
      </w:pPr>
      <w:r>
        <w:t>Definite Articles</w:t>
      </w:r>
    </w:p>
    <w:p>
      <w:pPr>
        <w:numPr>
          <w:ilvl w:val="2"/>
          <w:numId w:val="900"/>
        </w:numPr>
        <w:spacing w:before="0" w:after="0"/>
      </w:pPr>
      <w:r>
        <w:t>Masculine Definite Articles</w:t>
      </w:r>
    </w:p>
    <w:p>
      <w:pPr>
        <w:numPr>
          <w:ilvl w:val="3"/>
          <w:numId w:val="900"/>
        </w:numPr>
        <w:spacing w:before="0" w:after="0"/>
      </w:pPr>
      <w:r>
        <w:t>IL (before most masculine singular nouns)</w:t>
      </w:r>
    </w:p>
    <w:p>
      <w:pPr>
        <w:numPr>
          <w:ilvl w:val="3"/>
          <w:numId w:val="900"/>
        </w:numPr>
        <w:spacing w:before="0" w:after="0"/>
      </w:pPr>
      <w:r>
        <w:t>LO (before s+consonant, z, gn, ps, y)</w:t>
      </w:r>
    </w:p>
    <w:p>
      <w:pPr>
        <w:numPr>
          <w:ilvl w:val="3"/>
          <w:numId w:val="900"/>
        </w:numPr>
        <w:spacing w:before="0" w:after="0"/>
      </w:pPr>
      <w:r>
        <w:t>L' (before vowels)</w:t>
      </w:r>
    </w:p>
    <w:p>
      <w:pPr>
        <w:numPr>
          <w:ilvl w:val="3"/>
          <w:numId w:val="900"/>
        </w:numPr>
        <w:spacing w:before="0" w:after="0"/>
      </w:pPr>
      <w:r>
        <w:t>I (plural of il)</w:t>
      </w:r>
    </w:p>
    <w:p>
      <w:pPr>
        <w:numPr>
          <w:ilvl w:val="3"/>
          <w:numId w:val="900"/>
        </w:numPr>
        <w:spacing w:before="0" w:after="0"/>
      </w:pPr>
      <w:r>
        <w:t>GLI (plural of lo and l')</w:t>
      </w:r>
    </w:p>
    <w:p>
      <w:pPr>
        <w:numPr>
          <w:ilvl w:val="2"/>
          <w:numId w:val="900"/>
        </w:numPr>
        <w:spacing w:before="0" w:after="0"/>
      </w:pPr>
      <w:r>
        <w:t>Feminine Definite Articles</w:t>
      </w:r>
    </w:p>
    <w:p>
      <w:pPr>
        <w:numPr>
          <w:ilvl w:val="3"/>
          <w:numId w:val="900"/>
        </w:numPr>
        <w:spacing w:before="0" w:after="0"/>
      </w:pPr>
      <w:r>
        <w:t>LA (before feminine singular nouns)</w:t>
      </w:r>
    </w:p>
    <w:p>
      <w:pPr>
        <w:numPr>
          <w:ilvl w:val="3"/>
          <w:numId w:val="900"/>
        </w:numPr>
        <w:spacing w:before="0" w:after="0"/>
      </w:pPr>
      <w:r>
        <w:t>L' (before vowels)</w:t>
      </w:r>
    </w:p>
    <w:p>
      <w:pPr>
        <w:numPr>
          <w:ilvl w:val="3"/>
          <w:numId w:val="900"/>
        </w:numPr>
        <w:spacing w:before="0" w:after="0"/>
      </w:pPr>
      <w:r>
        <w:t>LE (plural form)</w:t>
      </w:r>
    </w:p>
    <w:p>
      <w:pPr>
        <w:numPr>
          <w:ilvl w:val="2"/>
          <w:numId w:val="900"/>
        </w:numPr>
        <w:spacing w:before="0" w:after="0"/>
      </w:pPr>
      <w:r>
        <w:t>Usage Rules for Definite Articles</w:t>
      </w:r>
    </w:p>
    <w:p>
      <w:pPr>
        <w:numPr>
          <w:ilvl w:val="3"/>
          <w:numId w:val="900"/>
        </w:numPr>
        <w:spacing w:before="0" w:after="0"/>
      </w:pPr>
      <w:r>
        <w:t>Before Proper Names</w:t>
      </w:r>
    </w:p>
    <w:p>
      <w:pPr>
        <w:numPr>
          <w:ilvl w:val="3"/>
          <w:numId w:val="900"/>
        </w:numPr>
        <w:spacing w:before="0" w:after="0"/>
      </w:pPr>
      <w:r>
        <w:t>With Days of the Week</w:t>
      </w:r>
    </w:p>
    <w:p>
      <w:pPr>
        <w:numPr>
          <w:ilvl w:val="3"/>
          <w:numId w:val="900"/>
        </w:numPr>
        <w:spacing w:before="0" w:after="0"/>
      </w:pPr>
      <w:r>
        <w:t>With Geographical Names</w:t>
      </w:r>
    </w:p>
    <w:p>
      <w:pPr>
        <w:numPr>
          <w:ilvl w:val="3"/>
          <w:numId w:val="900"/>
        </w:numPr>
        <w:spacing w:before="0" w:after="0"/>
      </w:pPr>
      <w:r>
        <w:t>With Possessive Adjectives</w:t>
      </w:r>
    </w:p>
    <w:p>
      <w:pPr>
        <w:numPr>
          <w:ilvl w:val="1"/>
          <w:numId w:val="900"/>
        </w:numPr>
        <w:spacing w:before="0" w:after="0"/>
      </w:pPr>
      <w:r>
        <w:t>Indefinite Articles</w:t>
      </w:r>
    </w:p>
    <w:p>
      <w:pPr>
        <w:numPr>
          <w:ilvl w:val="2"/>
          <w:numId w:val="900"/>
        </w:numPr>
        <w:spacing w:before="0" w:after="0"/>
      </w:pPr>
      <w:r>
        <w:t>Masculine Indefinite Articles</w:t>
      </w:r>
    </w:p>
    <w:p>
      <w:pPr>
        <w:numPr>
          <w:ilvl w:val="3"/>
          <w:numId w:val="900"/>
        </w:numPr>
        <w:spacing w:before="0" w:after="0"/>
      </w:pPr>
      <w:r>
        <w:t>UN (before most masculine nouns)</w:t>
      </w:r>
    </w:p>
    <w:p>
      <w:pPr>
        <w:numPr>
          <w:ilvl w:val="3"/>
          <w:numId w:val="900"/>
        </w:numPr>
        <w:spacing w:before="0" w:after="0"/>
      </w:pPr>
      <w:r>
        <w:t>UNO (before s+consonant, z, gn, ps, y)</w:t>
      </w:r>
    </w:p>
    <w:p>
      <w:pPr>
        <w:numPr>
          <w:ilvl w:val="2"/>
          <w:numId w:val="900"/>
        </w:numPr>
        <w:spacing w:before="0" w:after="0"/>
      </w:pPr>
      <w:r>
        <w:t>Feminine Indefinite Articles</w:t>
      </w:r>
    </w:p>
    <w:p>
      <w:pPr>
        <w:numPr>
          <w:ilvl w:val="3"/>
          <w:numId w:val="900"/>
        </w:numPr>
        <w:spacing w:before="0" w:after="0"/>
      </w:pPr>
      <w:r>
        <w:t>UNA (before feminine nouns)</w:t>
      </w:r>
    </w:p>
    <w:p>
      <w:pPr>
        <w:numPr>
          <w:ilvl w:val="3"/>
          <w:numId w:val="900"/>
        </w:numPr>
        <w:spacing w:before="0" w:after="0"/>
      </w:pPr>
      <w:r>
        <w:t>UN' (before vowels)</w:t>
      </w:r>
    </w:p>
    <w:p>
      <w:pPr>
        <w:numPr>
          <w:ilvl w:val="1"/>
          <w:numId w:val="900"/>
        </w:numPr>
        <w:spacing w:before="0" w:after="0"/>
      </w:pPr>
      <w:r>
        <w:t>Partitive Articles</w:t>
      </w:r>
    </w:p>
    <w:p>
      <w:pPr>
        <w:numPr>
          <w:ilvl w:val="2"/>
          <w:numId w:val="900"/>
        </w:numPr>
        <w:spacing w:before="0" w:after="0"/>
      </w:pPr>
      <w:r>
        <w:t>Formation with DI + Definite Article</w:t>
      </w:r>
    </w:p>
    <w:p>
      <w:pPr>
        <w:numPr>
          <w:ilvl w:val="2"/>
          <w:numId w:val="900"/>
        </w:numPr>
        <w:spacing w:before="0" w:after="0"/>
      </w:pPr>
      <w:r>
        <w:t>Usage to Express Some or Any</w:t>
      </w:r>
    </w:p>
    <w:p>
      <w:pPr>
        <w:numPr>
          <w:ilvl w:val="2"/>
          <w:numId w:val="900"/>
        </w:numPr>
        <w:spacing w:before="0" w:after="0"/>
      </w:pPr>
      <w:r>
        <w:t>Omission in Negative Sentences</w:t>
      </w:r>
    </w:p>
    <w:p>
      <w:pPr>
        <w:numPr>
          <w:ilvl w:val="2"/>
          <w:numId w:val="900"/>
        </w:numPr>
        <w:spacing w:before="0" w:after="0"/>
      </w:pPr>
      <w:r>
        <w:t>Alternatives to Partitive Articles</w:t>
      </w:r>
    </w:p>
    <w:p>
      <w:pPr>
        <w:pStyle w:val="Heading1"/>
      </w:pPr>
      <w:r>
        <w:t>Adjectives</w:t>
      </w:r>
    </w:p>
    <w:p>
      <w:pPr>
        <w:numPr>
          <w:ilvl w:val="0"/>
          <w:numId w:val="900"/>
        </w:numPr>
        <w:spacing w:before="0" w:after="0"/>
      </w:pPr>
      <w:r>
        <w:t>Agreement in Gender and Number</w:t>
      </w:r>
    </w:p>
    <w:p>
      <w:pPr>
        <w:numPr>
          <w:ilvl w:val="1"/>
          <w:numId w:val="900"/>
        </w:numPr>
        <w:spacing w:before="0" w:after="0"/>
      </w:pPr>
      <w:r>
        <w:t>Regular Agreement Rules</w:t>
      </w:r>
    </w:p>
    <w:p>
      <w:pPr>
        <w:numPr>
          <w:ilvl w:val="1"/>
          <w:numId w:val="900"/>
        </w:numPr>
        <w:spacing w:before="0" w:after="0"/>
      </w:pPr>
      <w:r>
        <w:t>Adjectives with Irregular Agreement</w:t>
      </w:r>
    </w:p>
    <w:p>
      <w:pPr>
        <w:numPr>
          <w:ilvl w:val="1"/>
          <w:numId w:val="900"/>
        </w:numPr>
        <w:spacing w:before="0" w:after="0"/>
      </w:pPr>
      <w:r>
        <w:t>Invariable Adjectives</w:t>
      </w:r>
    </w:p>
    <w:p>
      <w:pPr>
        <w:numPr>
          <w:ilvl w:val="0"/>
          <w:numId w:val="900"/>
        </w:numPr>
        <w:spacing w:before="0" w:after="0"/>
      </w:pPr>
      <w:r>
        <w:t>Types of Adjectives by Ending</w:t>
      </w:r>
    </w:p>
    <w:p>
      <w:pPr>
        <w:numPr>
          <w:ilvl w:val="1"/>
          <w:numId w:val="900"/>
        </w:numPr>
        <w:spacing w:before="0" w:after="0"/>
      </w:pPr>
      <w:r>
        <w:t>Adjectives Ending in -O/-A</w:t>
      </w:r>
    </w:p>
    <w:p>
      <w:pPr>
        <w:numPr>
          <w:ilvl w:val="2"/>
          <w:numId w:val="900"/>
        </w:numPr>
        <w:spacing w:before="0" w:after="0"/>
      </w:pPr>
      <w:r>
        <w:t>Four-Form Adjectives</w:t>
      </w:r>
    </w:p>
    <w:p>
      <w:pPr>
        <w:numPr>
          <w:ilvl w:val="2"/>
          <w:numId w:val="900"/>
        </w:numPr>
        <w:spacing w:before="0" w:after="0"/>
      </w:pPr>
      <w:r>
        <w:t>Agreement Patterns</w:t>
      </w:r>
    </w:p>
    <w:p>
      <w:pPr>
        <w:numPr>
          <w:ilvl w:val="1"/>
          <w:numId w:val="900"/>
        </w:numPr>
        <w:spacing w:before="0" w:after="0"/>
      </w:pPr>
      <w:r>
        <w:t>Adjectives Ending in -E</w:t>
      </w:r>
    </w:p>
    <w:p>
      <w:pPr>
        <w:numPr>
          <w:ilvl w:val="2"/>
          <w:numId w:val="900"/>
        </w:numPr>
        <w:spacing w:before="0" w:after="0"/>
      </w:pPr>
      <w:r>
        <w:t>Two-Form Adjectives</w:t>
      </w:r>
    </w:p>
    <w:p>
      <w:pPr>
        <w:numPr>
          <w:ilvl w:val="2"/>
          <w:numId w:val="900"/>
        </w:numPr>
        <w:spacing w:before="0" w:after="0"/>
      </w:pPr>
      <w:r>
        <w:t>Agreement Patterns</w:t>
      </w:r>
    </w:p>
    <w:p>
      <w:pPr>
        <w:numPr>
          <w:ilvl w:val="1"/>
          <w:numId w:val="900"/>
        </w:numPr>
        <w:spacing w:before="0" w:after="0"/>
      </w:pPr>
      <w:r>
        <w:t>Invariable Adjectives</w:t>
      </w:r>
    </w:p>
    <w:p>
      <w:pPr>
        <w:numPr>
          <w:ilvl w:val="2"/>
          <w:numId w:val="900"/>
        </w:numPr>
        <w:spacing w:before="0" w:after="0"/>
      </w:pPr>
      <w:r>
        <w:t>Color Adjectives</w:t>
      </w:r>
    </w:p>
    <w:p>
      <w:pPr>
        <w:numPr>
          <w:ilvl w:val="2"/>
          <w:numId w:val="900"/>
        </w:numPr>
        <w:spacing w:before="0" w:after="0"/>
      </w:pPr>
      <w:r>
        <w:t>Foreign Adjectives</w:t>
      </w:r>
    </w:p>
    <w:p>
      <w:pPr>
        <w:numPr>
          <w:ilvl w:val="1"/>
          <w:numId w:val="900"/>
        </w:numPr>
        <w:spacing w:before="0" w:after="0"/>
      </w:pPr>
      <w:r>
        <w:t>Adjectives of Nationality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Capitalization Rules</w:t>
      </w:r>
    </w:p>
    <w:p>
      <w:pPr>
        <w:numPr>
          <w:ilvl w:val="1"/>
          <w:numId w:val="900"/>
        </w:numPr>
        <w:spacing w:before="0" w:after="0"/>
      </w:pPr>
      <w:r>
        <w:t>Compound Adjectives</w:t>
      </w:r>
    </w:p>
    <w:p>
      <w:pPr>
        <w:numPr>
          <w:ilvl w:val="2"/>
          <w:numId w:val="900"/>
        </w:numPr>
        <w:spacing w:before="0" w:after="0"/>
      </w:pPr>
      <w:r>
        <w:t>Formation Patterns</w:t>
      </w:r>
    </w:p>
    <w:p>
      <w:pPr>
        <w:numPr>
          <w:ilvl w:val="2"/>
          <w:numId w:val="900"/>
        </w:numPr>
        <w:spacing w:before="0" w:after="0"/>
      </w:pPr>
      <w:r>
        <w:t>Agreement Rules</w:t>
      </w:r>
    </w:p>
    <w:p>
      <w:pPr>
        <w:numPr>
          <w:ilvl w:val="0"/>
          <w:numId w:val="900"/>
        </w:numPr>
        <w:spacing w:before="0" w:after="0"/>
      </w:pPr>
      <w:r>
        <w:t>Position of Adjectives</w:t>
      </w:r>
    </w:p>
    <w:p>
      <w:pPr>
        <w:numPr>
          <w:ilvl w:val="1"/>
          <w:numId w:val="900"/>
        </w:numPr>
        <w:spacing w:before="0" w:after="0"/>
      </w:pPr>
      <w:r>
        <w:t>Adjectives After the Noun</w:t>
      </w:r>
    </w:p>
    <w:p>
      <w:pPr>
        <w:numPr>
          <w:ilvl w:val="2"/>
          <w:numId w:val="900"/>
        </w:numPr>
        <w:spacing w:before="0" w:after="0"/>
      </w:pPr>
      <w:r>
        <w:t>Descriptive Adjectives</w:t>
      </w:r>
    </w:p>
    <w:p>
      <w:pPr>
        <w:numPr>
          <w:ilvl w:val="2"/>
          <w:numId w:val="900"/>
        </w:numPr>
        <w:spacing w:before="0" w:after="0"/>
      </w:pPr>
      <w:r>
        <w:t>Color and Shape Adjectives</w:t>
      </w:r>
    </w:p>
    <w:p>
      <w:pPr>
        <w:numPr>
          <w:ilvl w:val="1"/>
          <w:numId w:val="900"/>
        </w:numPr>
        <w:spacing w:before="0" w:after="0"/>
      </w:pPr>
      <w:r>
        <w:t>Adjectives Before the Noun</w:t>
      </w:r>
    </w:p>
    <w:p>
      <w:pPr>
        <w:numPr>
          <w:ilvl w:val="2"/>
          <w:numId w:val="900"/>
        </w:numPr>
        <w:spacing w:before="0" w:after="0"/>
      </w:pPr>
      <w:r>
        <w:t>Common Pre-Noun Adjectives</w:t>
      </w:r>
    </w:p>
    <w:p>
      <w:pPr>
        <w:numPr>
          <w:ilvl w:val="2"/>
          <w:numId w:val="900"/>
        </w:numPr>
        <w:spacing w:before="0" w:after="0"/>
      </w:pPr>
      <w:r>
        <w:t>Shortened Forms</w:t>
      </w:r>
    </w:p>
    <w:p>
      <w:pPr>
        <w:numPr>
          <w:ilvl w:val="1"/>
          <w:numId w:val="900"/>
        </w:numPr>
        <w:spacing w:before="0" w:after="0"/>
      </w:pPr>
      <w:r>
        <w:t>Change of Meaning Based on Position</w:t>
      </w:r>
    </w:p>
    <w:p>
      <w:pPr>
        <w:numPr>
          <w:ilvl w:val="2"/>
          <w:numId w:val="900"/>
        </w:numPr>
        <w:spacing w:before="0" w:after="0"/>
      </w:pPr>
      <w:r>
        <w:t>GRANDE vs GRAN</w:t>
      </w:r>
    </w:p>
    <w:p>
      <w:pPr>
        <w:numPr>
          <w:ilvl w:val="2"/>
          <w:numId w:val="900"/>
        </w:numPr>
        <w:spacing w:before="0" w:after="0"/>
      </w:pPr>
      <w:r>
        <w:t>BUONO vs BELLO</w:t>
      </w:r>
    </w:p>
    <w:p>
      <w:pPr>
        <w:numPr>
          <w:ilvl w:val="2"/>
          <w:numId w:val="900"/>
        </w:numPr>
        <w:spacing w:before="0" w:after="0"/>
      </w:pPr>
      <w:r>
        <w:t>Other Position-Sensitive Adjectives</w:t>
      </w:r>
    </w:p>
    <w:p>
      <w:pPr>
        <w:numPr>
          <w:ilvl w:val="0"/>
          <w:numId w:val="900"/>
        </w:numPr>
        <w:spacing w:before="0" w:after="0"/>
      </w:pPr>
      <w:r>
        <w:t>Demonstrative Adjectives</w:t>
      </w:r>
    </w:p>
    <w:p>
      <w:pPr>
        <w:numPr>
          <w:ilvl w:val="1"/>
          <w:numId w:val="900"/>
        </w:numPr>
        <w:spacing w:before="0" w:after="0"/>
      </w:pPr>
      <w:r>
        <w:t>QUESTO (this/these)</w:t>
      </w:r>
    </w:p>
    <w:p>
      <w:pPr>
        <w:numPr>
          <w:ilvl w:val="2"/>
          <w:numId w:val="900"/>
        </w:numPr>
        <w:spacing w:before="0" w:after="0"/>
      </w:pPr>
      <w:r>
        <w:t>Masculine Forms</w:t>
      </w:r>
    </w:p>
    <w:p>
      <w:pPr>
        <w:numPr>
          <w:ilvl w:val="2"/>
          <w:numId w:val="900"/>
        </w:numPr>
        <w:spacing w:before="0" w:after="0"/>
      </w:pPr>
      <w:r>
        <w:t>Feminine Forms</w:t>
      </w:r>
    </w:p>
    <w:p>
      <w:pPr>
        <w:numPr>
          <w:ilvl w:val="2"/>
          <w:numId w:val="900"/>
        </w:numPr>
        <w:spacing w:before="0" w:after="0"/>
      </w:pPr>
      <w:r>
        <w:t>Usage Rules</w:t>
      </w:r>
    </w:p>
    <w:p>
      <w:pPr>
        <w:numPr>
          <w:ilvl w:val="1"/>
          <w:numId w:val="900"/>
        </w:numPr>
        <w:spacing w:before="0" w:after="0"/>
      </w:pPr>
      <w:r>
        <w:t>QUELLO (that/those)</w:t>
      </w:r>
    </w:p>
    <w:p>
      <w:pPr>
        <w:numPr>
          <w:ilvl w:val="2"/>
          <w:numId w:val="900"/>
        </w:numPr>
        <w:spacing w:before="0" w:after="0"/>
      </w:pPr>
      <w:r>
        <w:t>Forms Following Definite Article Pattern</w:t>
      </w:r>
    </w:p>
    <w:p>
      <w:pPr>
        <w:numPr>
          <w:ilvl w:val="2"/>
          <w:numId w:val="900"/>
        </w:numPr>
        <w:spacing w:before="0" w:after="0"/>
      </w:pPr>
      <w:r>
        <w:t>QUEL, QUELLO, QUELL'</w:t>
      </w:r>
    </w:p>
    <w:p>
      <w:pPr>
        <w:numPr>
          <w:ilvl w:val="2"/>
          <w:numId w:val="900"/>
        </w:numPr>
        <w:spacing w:before="0" w:after="0"/>
      </w:pPr>
      <w:r>
        <w:t>QUEI, QUEGLI</w:t>
      </w:r>
    </w:p>
    <w:p>
      <w:pPr>
        <w:numPr>
          <w:ilvl w:val="2"/>
          <w:numId w:val="900"/>
        </w:numPr>
        <w:spacing w:before="0" w:after="0"/>
      </w:pPr>
      <w:r>
        <w:t>QUELLA, QUELLE</w:t>
      </w:r>
    </w:p>
    <w:p>
      <w:pPr>
        <w:numPr>
          <w:ilvl w:val="2"/>
          <w:numId w:val="900"/>
        </w:numPr>
        <w:spacing w:before="0" w:after="0"/>
      </w:pPr>
      <w:r>
        <w:t>Usage Rules</w:t>
      </w:r>
    </w:p>
    <w:p>
      <w:pPr>
        <w:numPr>
          <w:ilvl w:val="0"/>
          <w:numId w:val="900"/>
        </w:numPr>
        <w:spacing w:before="0" w:after="0"/>
      </w:pPr>
      <w:r>
        <w:t>Possessive Adjectives</w:t>
      </w:r>
    </w:p>
    <w:p>
      <w:pPr>
        <w:numPr>
          <w:ilvl w:val="1"/>
          <w:numId w:val="900"/>
        </w:numPr>
        <w:spacing w:before="0" w:after="0"/>
      </w:pPr>
      <w:r>
        <w:t>Forms by Person and Number</w:t>
      </w:r>
    </w:p>
    <w:p>
      <w:pPr>
        <w:numPr>
          <w:ilvl w:val="2"/>
          <w:numId w:val="900"/>
        </w:numPr>
        <w:spacing w:before="0" w:after="0"/>
      </w:pPr>
      <w:r>
        <w:t>MIO, MIA, MIEI, MIE</w:t>
      </w:r>
    </w:p>
    <w:p>
      <w:pPr>
        <w:numPr>
          <w:ilvl w:val="2"/>
          <w:numId w:val="900"/>
        </w:numPr>
        <w:spacing w:before="0" w:after="0"/>
      </w:pPr>
      <w:r>
        <w:t>TUO, TUA, TUOI, TUE</w:t>
      </w:r>
    </w:p>
    <w:p>
      <w:pPr>
        <w:numPr>
          <w:ilvl w:val="2"/>
          <w:numId w:val="900"/>
        </w:numPr>
        <w:spacing w:before="0" w:after="0"/>
      </w:pPr>
      <w:r>
        <w:t>SUO, SUA, SUOI, SUE</w:t>
      </w:r>
    </w:p>
    <w:p>
      <w:pPr>
        <w:numPr>
          <w:ilvl w:val="2"/>
          <w:numId w:val="900"/>
        </w:numPr>
        <w:spacing w:before="0" w:after="0"/>
      </w:pPr>
      <w:r>
        <w:t>NOSTRO, NOSTRA, NOSTRI, NOSTRE</w:t>
      </w:r>
    </w:p>
    <w:p>
      <w:pPr>
        <w:numPr>
          <w:ilvl w:val="2"/>
          <w:numId w:val="900"/>
        </w:numPr>
        <w:spacing w:before="0" w:after="0"/>
      </w:pPr>
      <w:r>
        <w:t>VOSTRO, VOSTRA, VOSTRI, VOSTRE</w:t>
      </w:r>
    </w:p>
    <w:p>
      <w:pPr>
        <w:numPr>
          <w:ilvl w:val="2"/>
          <w:numId w:val="900"/>
        </w:numPr>
        <w:spacing w:before="0" w:after="0"/>
      </w:pPr>
      <w:r>
        <w:t>LORO (invariable)</w:t>
      </w:r>
    </w:p>
    <w:p>
      <w:pPr>
        <w:numPr>
          <w:ilvl w:val="1"/>
          <w:numId w:val="900"/>
        </w:numPr>
        <w:spacing w:before="0" w:after="0"/>
      </w:pPr>
      <w:r>
        <w:t>Agreement with Possessed Noun</w:t>
      </w:r>
    </w:p>
    <w:p>
      <w:pPr>
        <w:numPr>
          <w:ilvl w:val="1"/>
          <w:numId w:val="900"/>
        </w:numPr>
        <w:spacing w:before="0" w:after="0"/>
      </w:pPr>
      <w:r>
        <w:t>Usage with Articles</w:t>
      </w:r>
    </w:p>
    <w:p>
      <w:pPr>
        <w:numPr>
          <w:ilvl w:val="1"/>
          <w:numId w:val="900"/>
        </w:numPr>
        <w:spacing w:before="0" w:after="0"/>
      </w:pPr>
      <w:r>
        <w:t>Omission of Article with Family Members</w:t>
      </w:r>
    </w:p>
    <w:p>
      <w:pPr>
        <w:numPr>
          <w:ilvl w:val="1"/>
          <w:numId w:val="900"/>
        </w:numPr>
        <w:spacing w:before="0" w:after="0"/>
      </w:pPr>
      <w:r>
        <w:t>Exceptions to Article Omission</w:t>
      </w:r>
    </w:p>
    <w:p>
      <w:pPr>
        <w:pStyle w:val="Heading1"/>
      </w:pPr>
      <w:r>
        <w:t>Verbs</w:t>
      </w:r>
    </w:p>
    <w:p>
      <w:pPr>
        <w:numPr>
          <w:ilvl w:val="0"/>
          <w:numId w:val="900"/>
        </w:numPr>
        <w:spacing w:before="0" w:after="0"/>
      </w:pPr>
      <w:r>
        <w:t>Introduction to Verbs</w:t>
      </w:r>
    </w:p>
    <w:p>
      <w:pPr>
        <w:numPr>
          <w:ilvl w:val="1"/>
          <w:numId w:val="900"/>
        </w:numPr>
        <w:spacing w:before="0" w:after="0"/>
      </w:pPr>
      <w:r>
        <w:t>The Infinitive</w:t>
      </w:r>
    </w:p>
    <w:p>
      <w:pPr>
        <w:numPr>
          <w:ilvl w:val="2"/>
          <w:numId w:val="900"/>
        </w:numPr>
        <w:spacing w:before="0" w:after="0"/>
      </w:pPr>
      <w:r>
        <w:t>Present Infinitive Forms</w:t>
      </w:r>
    </w:p>
    <w:p>
      <w:pPr>
        <w:numPr>
          <w:ilvl w:val="2"/>
          <w:numId w:val="900"/>
        </w:numPr>
        <w:spacing w:before="0" w:after="0"/>
      </w:pPr>
      <w:r>
        <w:t>Past Infinitive Forms</w:t>
      </w:r>
    </w:p>
    <w:p>
      <w:pPr>
        <w:numPr>
          <w:ilvl w:val="1"/>
          <w:numId w:val="900"/>
        </w:numPr>
        <w:spacing w:before="0" w:after="0"/>
      </w:pPr>
      <w:r>
        <w:t>The Three Conjugations</w:t>
      </w:r>
    </w:p>
    <w:p>
      <w:pPr>
        <w:numPr>
          <w:ilvl w:val="2"/>
          <w:numId w:val="900"/>
        </w:numPr>
        <w:spacing w:before="0" w:after="0"/>
      </w:pPr>
      <w:r>
        <w:t>First Conjugation (-ARE)</w:t>
      </w:r>
    </w:p>
    <w:p>
      <w:pPr>
        <w:numPr>
          <w:ilvl w:val="2"/>
          <w:numId w:val="900"/>
        </w:numPr>
        <w:spacing w:before="0" w:after="0"/>
      </w:pPr>
      <w:r>
        <w:t>Second Conjugation (-ERE)</w:t>
      </w:r>
    </w:p>
    <w:p>
      <w:pPr>
        <w:numPr>
          <w:ilvl w:val="2"/>
          <w:numId w:val="900"/>
        </w:numPr>
        <w:spacing w:before="0" w:after="0"/>
      </w:pPr>
      <w:r>
        <w:t>Third Conjugation (-IRE)</w:t>
      </w:r>
    </w:p>
    <w:p>
      <w:pPr>
        <w:numPr>
          <w:ilvl w:val="2"/>
          <w:numId w:val="900"/>
        </w:numPr>
        <w:spacing w:before="0" w:after="0"/>
      </w:pPr>
      <w:r>
        <w:t>-ISC Verbs in Third Conjugation</w:t>
      </w:r>
    </w:p>
    <w:p>
      <w:pPr>
        <w:numPr>
          <w:ilvl w:val="1"/>
          <w:numId w:val="900"/>
        </w:numPr>
        <w:spacing w:before="0" w:after="0"/>
      </w:pPr>
      <w:r>
        <w:t>Subject Pronouns</w:t>
      </w:r>
    </w:p>
    <w:p>
      <w:pPr>
        <w:numPr>
          <w:ilvl w:val="2"/>
          <w:numId w:val="900"/>
        </w:numPr>
        <w:spacing w:before="0" w:after="0"/>
      </w:pPr>
      <w:r>
        <w:t>IO, TU, LUI/LEI, NOI, VOI, LORO</w:t>
      </w:r>
    </w:p>
    <w:p>
      <w:pPr>
        <w:numPr>
          <w:ilvl w:val="2"/>
          <w:numId w:val="900"/>
        </w:numPr>
        <w:spacing w:before="0" w:after="0"/>
      </w:pPr>
      <w:r>
        <w:t>Optional Usage in Italian</w:t>
      </w:r>
    </w:p>
    <w:p>
      <w:pPr>
        <w:numPr>
          <w:ilvl w:val="2"/>
          <w:numId w:val="900"/>
        </w:numPr>
        <w:spacing w:before="0" w:after="0"/>
      </w:pPr>
      <w:r>
        <w:t>Emphatic Usage</w:t>
      </w:r>
    </w:p>
    <w:p>
      <w:pPr>
        <w:numPr>
          <w:ilvl w:val="1"/>
          <w:numId w:val="900"/>
        </w:numPr>
        <w:spacing w:before="0" w:after="0"/>
      </w:pPr>
      <w:r>
        <w:t>Auxiliary Verbs</w:t>
      </w:r>
    </w:p>
    <w:p>
      <w:pPr>
        <w:numPr>
          <w:ilvl w:val="2"/>
          <w:numId w:val="900"/>
        </w:numPr>
        <w:spacing w:before="0" w:after="0"/>
      </w:pPr>
      <w:r>
        <w:t>ESSERE (to be)</w:t>
      </w:r>
    </w:p>
    <w:p>
      <w:pPr>
        <w:numPr>
          <w:ilvl w:val="3"/>
          <w:numId w:val="900"/>
        </w:numPr>
        <w:spacing w:before="0" w:after="0"/>
      </w:pPr>
      <w:r>
        <w:t>Conjugation Patterns</w:t>
      </w:r>
    </w:p>
    <w:p>
      <w:pPr>
        <w:numPr>
          <w:ilvl w:val="3"/>
          <w:numId w:val="900"/>
        </w:numPr>
        <w:spacing w:before="0" w:after="0"/>
      </w:pPr>
      <w:r>
        <w:t>Usage as Auxiliary</w:t>
      </w:r>
    </w:p>
    <w:p>
      <w:pPr>
        <w:numPr>
          <w:ilvl w:val="3"/>
          <w:numId w:val="900"/>
        </w:numPr>
        <w:spacing w:before="0" w:after="0"/>
      </w:pPr>
      <w:r>
        <w:t>Verbs Taking ESSERE</w:t>
      </w:r>
    </w:p>
    <w:p>
      <w:pPr>
        <w:numPr>
          <w:ilvl w:val="2"/>
          <w:numId w:val="900"/>
        </w:numPr>
        <w:spacing w:before="0" w:after="0"/>
      </w:pPr>
      <w:r>
        <w:t>AVERE (to have)</w:t>
      </w:r>
    </w:p>
    <w:p>
      <w:pPr>
        <w:numPr>
          <w:ilvl w:val="3"/>
          <w:numId w:val="900"/>
        </w:numPr>
        <w:spacing w:before="0" w:after="0"/>
      </w:pPr>
      <w:r>
        <w:t>Conjugation Patterns</w:t>
      </w:r>
    </w:p>
    <w:p>
      <w:pPr>
        <w:numPr>
          <w:ilvl w:val="3"/>
          <w:numId w:val="900"/>
        </w:numPr>
        <w:spacing w:before="0" w:after="0"/>
      </w:pPr>
      <w:r>
        <w:t>Usage as Auxiliary</w:t>
      </w:r>
    </w:p>
    <w:p>
      <w:pPr>
        <w:numPr>
          <w:ilvl w:val="3"/>
          <w:numId w:val="900"/>
        </w:numPr>
        <w:spacing w:before="0" w:after="0"/>
      </w:pPr>
      <w:r>
        <w:t>Verbs Taking AVERE</w:t>
      </w:r>
    </w:p>
    <w:p>
      <w:pPr>
        <w:numPr>
          <w:ilvl w:val="0"/>
          <w:numId w:val="900"/>
        </w:numPr>
        <w:spacing w:before="0" w:after="0"/>
      </w:pPr>
      <w:r>
        <w:t>The Indicative Mood</w:t>
      </w:r>
    </w:p>
    <w:p>
      <w:pPr>
        <w:numPr>
          <w:ilvl w:val="1"/>
          <w:numId w:val="900"/>
        </w:numPr>
        <w:spacing w:before="0" w:after="0"/>
      </w:pPr>
      <w:r>
        <w:t>Present Tense</w:t>
      </w:r>
    </w:p>
    <w:p>
      <w:pPr>
        <w:numPr>
          <w:ilvl w:val="2"/>
          <w:numId w:val="900"/>
        </w:numPr>
        <w:spacing w:before="0" w:after="0"/>
      </w:pPr>
      <w:r>
        <w:t>Regular Verb Conjugations</w:t>
      </w:r>
    </w:p>
    <w:p>
      <w:pPr>
        <w:numPr>
          <w:ilvl w:val="3"/>
          <w:numId w:val="900"/>
        </w:numPr>
        <w:spacing w:before="0" w:after="0"/>
      </w:pPr>
      <w:r>
        <w:t>-ARE Verbs</w:t>
      </w:r>
    </w:p>
    <w:p>
      <w:pPr>
        <w:numPr>
          <w:ilvl w:val="3"/>
          <w:numId w:val="900"/>
        </w:numPr>
        <w:spacing w:before="0" w:after="0"/>
      </w:pPr>
      <w:r>
        <w:t>-ERE Verbs</w:t>
      </w:r>
    </w:p>
    <w:p>
      <w:pPr>
        <w:numPr>
          <w:ilvl w:val="3"/>
          <w:numId w:val="900"/>
        </w:numPr>
        <w:spacing w:before="0" w:after="0"/>
      </w:pPr>
      <w:r>
        <w:t>-IRE Verbs</w:t>
      </w:r>
    </w:p>
    <w:p>
      <w:pPr>
        <w:numPr>
          <w:ilvl w:val="3"/>
          <w:numId w:val="900"/>
        </w:numPr>
        <w:spacing w:before="0" w:after="0"/>
      </w:pPr>
      <w:r>
        <w:t>-ISC Verbs</w:t>
      </w:r>
    </w:p>
    <w:p>
      <w:pPr>
        <w:numPr>
          <w:ilvl w:val="2"/>
          <w:numId w:val="900"/>
        </w:numPr>
        <w:spacing w:before="0" w:after="0"/>
      </w:pPr>
      <w:r>
        <w:t>Irregular Verbs</w:t>
      </w:r>
    </w:p>
    <w:p>
      <w:pPr>
        <w:numPr>
          <w:ilvl w:val="3"/>
          <w:numId w:val="900"/>
        </w:numPr>
        <w:spacing w:before="0" w:after="0"/>
      </w:pPr>
      <w:r>
        <w:t>ESSERE</w:t>
      </w:r>
    </w:p>
    <w:p>
      <w:pPr>
        <w:numPr>
          <w:ilvl w:val="3"/>
          <w:numId w:val="900"/>
        </w:numPr>
        <w:spacing w:before="0" w:after="0"/>
      </w:pPr>
      <w:r>
        <w:t>AVERE</w:t>
      </w:r>
    </w:p>
    <w:p>
      <w:pPr>
        <w:numPr>
          <w:ilvl w:val="3"/>
          <w:numId w:val="900"/>
        </w:numPr>
        <w:spacing w:before="0" w:after="0"/>
      </w:pPr>
      <w:r>
        <w:t>FARE</w:t>
      </w:r>
    </w:p>
    <w:p>
      <w:pPr>
        <w:numPr>
          <w:ilvl w:val="3"/>
          <w:numId w:val="900"/>
        </w:numPr>
        <w:spacing w:before="0" w:after="0"/>
      </w:pPr>
      <w:r>
        <w:t>DARE</w:t>
      </w:r>
    </w:p>
    <w:p>
      <w:pPr>
        <w:numPr>
          <w:ilvl w:val="3"/>
          <w:numId w:val="900"/>
        </w:numPr>
        <w:spacing w:before="0" w:after="0"/>
      </w:pPr>
      <w:r>
        <w:t>STARE</w:t>
      </w:r>
    </w:p>
    <w:p>
      <w:pPr>
        <w:numPr>
          <w:ilvl w:val="3"/>
          <w:numId w:val="900"/>
        </w:numPr>
        <w:spacing w:before="0" w:after="0"/>
      </w:pPr>
      <w:r>
        <w:t>ANDARE</w:t>
      </w:r>
    </w:p>
    <w:p>
      <w:pPr>
        <w:numPr>
          <w:ilvl w:val="3"/>
          <w:numId w:val="900"/>
        </w:numPr>
        <w:spacing w:before="0" w:after="0"/>
      </w:pPr>
      <w:r>
        <w:t>VENIRE</w:t>
      </w:r>
    </w:p>
    <w:p>
      <w:pPr>
        <w:numPr>
          <w:ilvl w:val="3"/>
          <w:numId w:val="900"/>
        </w:numPr>
        <w:spacing w:before="0" w:after="0"/>
      </w:pPr>
      <w:r>
        <w:t>Other Common Irregulars</w:t>
      </w:r>
    </w:p>
    <w:p>
      <w:pPr>
        <w:numPr>
          <w:ilvl w:val="2"/>
          <w:numId w:val="900"/>
        </w:numPr>
        <w:spacing w:before="0" w:after="0"/>
      </w:pPr>
      <w:r>
        <w:t>Usage of Present Tense</w:t>
      </w:r>
    </w:p>
    <w:p>
      <w:pPr>
        <w:numPr>
          <w:ilvl w:val="3"/>
          <w:numId w:val="900"/>
        </w:numPr>
        <w:spacing w:before="0" w:after="0"/>
      </w:pPr>
      <w:r>
        <w:t>Current Actions</w:t>
      </w:r>
    </w:p>
    <w:p>
      <w:pPr>
        <w:numPr>
          <w:ilvl w:val="3"/>
          <w:numId w:val="900"/>
        </w:numPr>
        <w:spacing w:before="0" w:after="0"/>
      </w:pPr>
      <w:r>
        <w:t>Habitual Actions</w:t>
      </w:r>
    </w:p>
    <w:p>
      <w:pPr>
        <w:numPr>
          <w:ilvl w:val="3"/>
          <w:numId w:val="900"/>
        </w:numPr>
        <w:spacing w:before="0" w:after="0"/>
      </w:pPr>
      <w:r>
        <w:t>Future Actions</w:t>
      </w:r>
    </w:p>
    <w:p>
      <w:pPr>
        <w:numPr>
          <w:ilvl w:val="1"/>
          <w:numId w:val="900"/>
        </w:numPr>
        <w:spacing w:before="0" w:after="0"/>
      </w:pPr>
      <w:r>
        <w:t>Past Tense: Passato Prossimo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3"/>
          <w:numId w:val="900"/>
        </w:numPr>
        <w:spacing w:before="0" w:after="0"/>
      </w:pPr>
      <w:r>
        <w:t>Auxiliary Selection</w:t>
      </w:r>
    </w:p>
    <w:p>
      <w:pPr>
        <w:numPr>
          <w:ilvl w:val="3"/>
          <w:numId w:val="900"/>
        </w:numPr>
        <w:spacing w:before="0" w:after="0"/>
      </w:pPr>
      <w:r>
        <w:t>Past Participle Formation</w:t>
      </w:r>
    </w:p>
    <w:p>
      <w:pPr>
        <w:numPr>
          <w:ilvl w:val="2"/>
          <w:numId w:val="900"/>
        </w:numPr>
        <w:spacing w:before="0" w:after="0"/>
      </w:pPr>
      <w:r>
        <w:t>Past Participle Agreement</w:t>
      </w:r>
    </w:p>
    <w:p>
      <w:pPr>
        <w:numPr>
          <w:ilvl w:val="3"/>
          <w:numId w:val="900"/>
        </w:numPr>
        <w:spacing w:before="0" w:after="0"/>
      </w:pPr>
      <w:r>
        <w:t>With ESSERE</w:t>
      </w:r>
    </w:p>
    <w:p>
      <w:pPr>
        <w:numPr>
          <w:ilvl w:val="3"/>
          <w:numId w:val="900"/>
        </w:numPr>
        <w:spacing w:before="0" w:after="0"/>
      </w:pPr>
      <w:r>
        <w:t>With Direct Object Pronouns</w:t>
      </w:r>
    </w:p>
    <w:p>
      <w:pPr>
        <w:numPr>
          <w:ilvl w:val="2"/>
          <w:numId w:val="900"/>
        </w:numPr>
        <w:spacing w:before="0" w:after="0"/>
      </w:pPr>
      <w:r>
        <w:t>Irregular Past Participles</w:t>
      </w:r>
    </w:p>
    <w:p>
      <w:pPr>
        <w:numPr>
          <w:ilvl w:val="2"/>
          <w:numId w:val="900"/>
        </w:numPr>
        <w:spacing w:before="0" w:after="0"/>
      </w:pPr>
      <w:r>
        <w:t>Usage in Context</w:t>
      </w:r>
    </w:p>
    <w:p>
      <w:pPr>
        <w:numPr>
          <w:ilvl w:val="3"/>
          <w:numId w:val="900"/>
        </w:numPr>
        <w:spacing w:before="0" w:after="0"/>
      </w:pPr>
      <w:r>
        <w:t>Completed Actions</w:t>
      </w:r>
    </w:p>
    <w:p>
      <w:pPr>
        <w:numPr>
          <w:ilvl w:val="3"/>
          <w:numId w:val="900"/>
        </w:numPr>
        <w:spacing w:before="0" w:after="0"/>
      </w:pPr>
      <w:r>
        <w:t>Recent Past</w:t>
      </w:r>
    </w:p>
    <w:p>
      <w:pPr>
        <w:numPr>
          <w:ilvl w:val="1"/>
          <w:numId w:val="900"/>
        </w:numPr>
        <w:spacing w:before="0" w:after="0"/>
      </w:pPr>
      <w:r>
        <w:t>Past Tense: Imperfect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3"/>
          <w:numId w:val="900"/>
        </w:numPr>
        <w:spacing w:before="0" w:after="0"/>
      </w:pPr>
      <w:r>
        <w:t>Regular Patterns</w:t>
      </w:r>
    </w:p>
    <w:p>
      <w:pPr>
        <w:numPr>
          <w:ilvl w:val="3"/>
          <w:numId w:val="900"/>
        </w:numPr>
        <w:spacing w:before="0" w:after="0"/>
      </w:pPr>
      <w:r>
        <w:t>Irregular Forms</w:t>
      </w:r>
    </w:p>
    <w:p>
      <w:pPr>
        <w:numPr>
          <w:ilvl w:val="2"/>
          <w:numId w:val="900"/>
        </w:numPr>
        <w:spacing w:before="0" w:after="0"/>
      </w:pPr>
      <w:r>
        <w:t>Usage Contexts</w:t>
      </w:r>
    </w:p>
    <w:p>
      <w:pPr>
        <w:numPr>
          <w:ilvl w:val="3"/>
          <w:numId w:val="900"/>
        </w:numPr>
        <w:spacing w:before="0" w:after="0"/>
      </w:pPr>
      <w:r>
        <w:t>Ongoing Past Actions</w:t>
      </w:r>
    </w:p>
    <w:p>
      <w:pPr>
        <w:numPr>
          <w:ilvl w:val="3"/>
          <w:numId w:val="900"/>
        </w:numPr>
        <w:spacing w:before="0" w:after="0"/>
      </w:pPr>
      <w:r>
        <w:t>Habitual Past Actions</w:t>
      </w:r>
    </w:p>
    <w:p>
      <w:pPr>
        <w:numPr>
          <w:ilvl w:val="3"/>
          <w:numId w:val="900"/>
        </w:numPr>
        <w:spacing w:before="0" w:after="0"/>
      </w:pPr>
      <w:r>
        <w:t>Descriptions</w:t>
      </w:r>
    </w:p>
    <w:p>
      <w:pPr>
        <w:numPr>
          <w:ilvl w:val="2"/>
          <w:numId w:val="900"/>
        </w:numPr>
        <w:spacing w:before="0" w:after="0"/>
      </w:pPr>
      <w:r>
        <w:t>Contrast with Passato Prossimo</w:t>
      </w:r>
    </w:p>
    <w:p>
      <w:pPr>
        <w:numPr>
          <w:ilvl w:val="1"/>
          <w:numId w:val="900"/>
        </w:numPr>
        <w:spacing w:before="0" w:after="0"/>
      </w:pPr>
      <w:r>
        <w:t>Past Tense: Past Perfect</w:t>
      </w:r>
    </w:p>
    <w:p>
      <w:pPr>
        <w:numPr>
          <w:ilvl w:val="2"/>
          <w:numId w:val="900"/>
        </w:numPr>
        <w:spacing w:before="0" w:after="0"/>
      </w:pPr>
      <w:r>
        <w:t>Formation with Imperfect Auxiliary</w:t>
      </w:r>
    </w:p>
    <w:p>
      <w:pPr>
        <w:numPr>
          <w:ilvl w:val="2"/>
          <w:numId w:val="900"/>
        </w:numPr>
        <w:spacing w:before="0" w:after="0"/>
      </w:pPr>
      <w:r>
        <w:t>Usage for Prior Past Actions</w:t>
      </w:r>
    </w:p>
    <w:p>
      <w:pPr>
        <w:numPr>
          <w:ilvl w:val="1"/>
          <w:numId w:val="900"/>
        </w:numPr>
        <w:spacing w:before="0" w:after="0"/>
      </w:pPr>
      <w:r>
        <w:t>Past Tense: Preterite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3"/>
          <w:numId w:val="900"/>
        </w:numPr>
        <w:spacing w:before="0" w:after="0"/>
      </w:pPr>
      <w:r>
        <w:t>Regular Patterns</w:t>
      </w:r>
    </w:p>
    <w:p>
      <w:pPr>
        <w:numPr>
          <w:ilvl w:val="3"/>
          <w:numId w:val="900"/>
        </w:numPr>
        <w:spacing w:before="0" w:after="0"/>
      </w:pPr>
      <w:r>
        <w:t>Irregular Forms</w:t>
      </w:r>
    </w:p>
    <w:p>
      <w:pPr>
        <w:numPr>
          <w:ilvl w:val="2"/>
          <w:numId w:val="900"/>
        </w:numPr>
        <w:spacing w:before="0" w:after="0"/>
      </w:pPr>
      <w:r>
        <w:t>Regional Usage Differences</w:t>
      </w:r>
    </w:p>
    <w:p>
      <w:pPr>
        <w:numPr>
          <w:ilvl w:val="2"/>
          <w:numId w:val="900"/>
        </w:numPr>
        <w:spacing w:before="0" w:after="0"/>
      </w:pPr>
      <w:r>
        <w:t>Literary and Formal Contexts</w:t>
      </w:r>
    </w:p>
    <w:p>
      <w:pPr>
        <w:numPr>
          <w:ilvl w:val="1"/>
          <w:numId w:val="900"/>
        </w:numPr>
        <w:spacing w:before="0" w:after="0"/>
      </w:pPr>
      <w:r>
        <w:t>Future Tense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3"/>
          <w:numId w:val="900"/>
        </w:numPr>
        <w:spacing w:before="0" w:after="0"/>
      </w:pPr>
      <w:r>
        <w:t>Regular Stems</w:t>
      </w:r>
    </w:p>
    <w:p>
      <w:pPr>
        <w:numPr>
          <w:ilvl w:val="3"/>
          <w:numId w:val="900"/>
        </w:numPr>
        <w:spacing w:before="0" w:after="0"/>
      </w:pPr>
      <w:r>
        <w:t>Irregular Stems</w:t>
      </w:r>
    </w:p>
    <w:p>
      <w:pPr>
        <w:numPr>
          <w:ilvl w:val="2"/>
          <w:numId w:val="900"/>
        </w:numPr>
        <w:spacing w:before="0" w:after="0"/>
      </w:pPr>
      <w:r>
        <w:t>Usage Contexts</w:t>
      </w:r>
    </w:p>
    <w:p>
      <w:pPr>
        <w:numPr>
          <w:ilvl w:val="3"/>
          <w:numId w:val="900"/>
        </w:numPr>
        <w:spacing w:before="0" w:after="0"/>
      </w:pPr>
      <w:r>
        <w:t>Future Actions</w:t>
      </w:r>
    </w:p>
    <w:p>
      <w:pPr>
        <w:numPr>
          <w:ilvl w:val="3"/>
          <w:numId w:val="900"/>
        </w:numPr>
        <w:spacing w:before="0" w:after="0"/>
      </w:pPr>
      <w:r>
        <w:t>Predictions</w:t>
      </w:r>
    </w:p>
    <w:p>
      <w:pPr>
        <w:numPr>
          <w:ilvl w:val="3"/>
          <w:numId w:val="900"/>
        </w:numPr>
        <w:spacing w:before="0" w:after="0"/>
      </w:pPr>
      <w:r>
        <w:t>Probability</w:t>
      </w:r>
    </w:p>
    <w:p>
      <w:pPr>
        <w:numPr>
          <w:ilvl w:val="1"/>
          <w:numId w:val="900"/>
        </w:numPr>
        <w:spacing w:before="0" w:after="0"/>
      </w:pPr>
      <w:r>
        <w:t>Future Perfect</w:t>
      </w:r>
    </w:p>
    <w:p>
      <w:pPr>
        <w:numPr>
          <w:ilvl w:val="2"/>
          <w:numId w:val="900"/>
        </w:numPr>
        <w:spacing w:before="0" w:after="0"/>
      </w:pPr>
      <w:r>
        <w:t>Formation with Future Auxiliary</w:t>
      </w:r>
    </w:p>
    <w:p>
      <w:pPr>
        <w:numPr>
          <w:ilvl w:val="2"/>
          <w:numId w:val="900"/>
        </w:numPr>
        <w:spacing w:before="0" w:after="0"/>
      </w:pPr>
      <w:r>
        <w:t>Usage for Future Prior Actions</w:t>
      </w:r>
    </w:p>
    <w:p>
      <w:pPr>
        <w:numPr>
          <w:ilvl w:val="0"/>
          <w:numId w:val="900"/>
        </w:numPr>
        <w:spacing w:before="0" w:after="0"/>
      </w:pPr>
      <w:r>
        <w:t>The Conditional Mood</w:t>
      </w:r>
    </w:p>
    <w:p>
      <w:pPr>
        <w:numPr>
          <w:ilvl w:val="1"/>
          <w:numId w:val="900"/>
        </w:numPr>
        <w:spacing w:before="0" w:after="0"/>
      </w:pPr>
      <w:r>
        <w:t>Present Conditional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Contexts</w:t>
      </w:r>
    </w:p>
    <w:p>
      <w:pPr>
        <w:numPr>
          <w:ilvl w:val="3"/>
          <w:numId w:val="900"/>
        </w:numPr>
        <w:spacing w:before="0" w:after="0"/>
      </w:pPr>
      <w:r>
        <w:t>Polite Requests</w:t>
      </w:r>
    </w:p>
    <w:p>
      <w:pPr>
        <w:numPr>
          <w:ilvl w:val="3"/>
          <w:numId w:val="900"/>
        </w:numPr>
        <w:spacing w:before="0" w:after="0"/>
      </w:pPr>
      <w:r>
        <w:t>Hypothetical Situations</w:t>
      </w:r>
    </w:p>
    <w:p>
      <w:pPr>
        <w:numPr>
          <w:ilvl w:val="3"/>
          <w:numId w:val="900"/>
        </w:numPr>
        <w:spacing w:before="0" w:after="0"/>
      </w:pPr>
      <w:r>
        <w:t>Reported Speech</w:t>
      </w:r>
    </w:p>
    <w:p>
      <w:pPr>
        <w:numPr>
          <w:ilvl w:val="1"/>
          <w:numId w:val="900"/>
        </w:numPr>
        <w:spacing w:before="0" w:after="0"/>
      </w:pPr>
      <w:r>
        <w:t>Past Conditional</w:t>
      </w:r>
    </w:p>
    <w:p>
      <w:pPr>
        <w:numPr>
          <w:ilvl w:val="2"/>
          <w:numId w:val="900"/>
        </w:numPr>
        <w:spacing w:before="0" w:after="0"/>
      </w:pPr>
      <w:r>
        <w:t>Formation with Conditional Auxiliary</w:t>
      </w:r>
    </w:p>
    <w:p>
      <w:pPr>
        <w:numPr>
          <w:ilvl w:val="2"/>
          <w:numId w:val="900"/>
        </w:numPr>
        <w:spacing w:before="0" w:after="0"/>
      </w:pPr>
      <w:r>
        <w:t>Usage Contexts</w:t>
      </w:r>
    </w:p>
    <w:p>
      <w:pPr>
        <w:numPr>
          <w:ilvl w:val="3"/>
          <w:numId w:val="900"/>
        </w:numPr>
        <w:spacing w:before="0" w:after="0"/>
      </w:pPr>
      <w:r>
        <w:t>Unfulfilled Past Conditions</w:t>
      </w:r>
    </w:p>
    <w:p>
      <w:pPr>
        <w:numPr>
          <w:ilvl w:val="3"/>
          <w:numId w:val="900"/>
        </w:numPr>
        <w:spacing w:before="0" w:after="0"/>
      </w:pPr>
      <w:r>
        <w:t>Regrets</w:t>
      </w:r>
    </w:p>
    <w:p>
      <w:pPr>
        <w:numPr>
          <w:ilvl w:val="3"/>
          <w:numId w:val="900"/>
        </w:numPr>
        <w:spacing w:before="0" w:after="0"/>
      </w:pPr>
      <w:r>
        <w:t>Reported Past Future</w:t>
      </w:r>
    </w:p>
    <w:p>
      <w:pPr>
        <w:numPr>
          <w:ilvl w:val="0"/>
          <w:numId w:val="900"/>
        </w:numPr>
        <w:spacing w:before="0" w:after="0"/>
      </w:pPr>
      <w:r>
        <w:t>The Subjunctive Mood</w:t>
      </w:r>
    </w:p>
    <w:p>
      <w:pPr>
        <w:numPr>
          <w:ilvl w:val="1"/>
          <w:numId w:val="900"/>
        </w:numPr>
        <w:spacing w:before="0" w:after="0"/>
      </w:pPr>
      <w:r>
        <w:t>When to Use Subjunctive</w:t>
      </w:r>
    </w:p>
    <w:p>
      <w:pPr>
        <w:numPr>
          <w:ilvl w:val="2"/>
          <w:numId w:val="900"/>
        </w:numPr>
        <w:spacing w:before="0" w:after="0"/>
      </w:pPr>
      <w:r>
        <w:t>Expressions of Doubt</w:t>
      </w:r>
    </w:p>
    <w:p>
      <w:pPr>
        <w:numPr>
          <w:ilvl w:val="2"/>
          <w:numId w:val="900"/>
        </w:numPr>
        <w:spacing w:before="0" w:after="0"/>
      </w:pPr>
      <w:r>
        <w:t>Expressions of Desire</w:t>
      </w:r>
    </w:p>
    <w:p>
      <w:pPr>
        <w:numPr>
          <w:ilvl w:val="2"/>
          <w:numId w:val="900"/>
        </w:numPr>
        <w:spacing w:before="0" w:after="0"/>
      </w:pPr>
      <w:r>
        <w:t>Expressions of Emotion</w:t>
      </w:r>
    </w:p>
    <w:p>
      <w:pPr>
        <w:numPr>
          <w:ilvl w:val="2"/>
          <w:numId w:val="900"/>
        </w:numPr>
        <w:spacing w:before="0" w:after="0"/>
      </w:pPr>
      <w:r>
        <w:t>Expressions of Necessity</w:t>
      </w:r>
    </w:p>
    <w:p>
      <w:pPr>
        <w:numPr>
          <w:ilvl w:val="2"/>
          <w:numId w:val="900"/>
        </w:numPr>
        <w:spacing w:before="0" w:after="0"/>
      </w:pPr>
      <w:r>
        <w:t>After Certain Conjunctions</w:t>
      </w:r>
    </w:p>
    <w:p>
      <w:pPr>
        <w:numPr>
          <w:ilvl w:val="1"/>
          <w:numId w:val="900"/>
        </w:numPr>
        <w:spacing w:before="0" w:after="0"/>
      </w:pPr>
      <w:r>
        <w:t>Present Subjunctive</w:t>
      </w:r>
    </w:p>
    <w:p>
      <w:pPr>
        <w:numPr>
          <w:ilvl w:val="2"/>
          <w:numId w:val="900"/>
        </w:numPr>
        <w:spacing w:before="0" w:after="0"/>
      </w:pPr>
      <w:r>
        <w:t>Regular Formation Rules</w:t>
      </w:r>
    </w:p>
    <w:p>
      <w:pPr>
        <w:numPr>
          <w:ilvl w:val="2"/>
          <w:numId w:val="900"/>
        </w:numPr>
        <w:spacing w:before="0" w:after="0"/>
      </w:pPr>
      <w:r>
        <w:t>Irregular Forms</w:t>
      </w:r>
    </w:p>
    <w:p>
      <w:pPr>
        <w:numPr>
          <w:ilvl w:val="2"/>
          <w:numId w:val="900"/>
        </w:numPr>
        <w:spacing w:before="0" w:after="0"/>
      </w:pPr>
      <w:r>
        <w:t>Usage in Dependent Clauses</w:t>
      </w:r>
    </w:p>
    <w:p>
      <w:pPr>
        <w:numPr>
          <w:ilvl w:val="1"/>
          <w:numId w:val="900"/>
        </w:numPr>
        <w:spacing w:before="0" w:after="0"/>
      </w:pPr>
      <w:r>
        <w:t>Past Subjunctive</w:t>
      </w:r>
    </w:p>
    <w:p>
      <w:pPr>
        <w:numPr>
          <w:ilvl w:val="2"/>
          <w:numId w:val="900"/>
        </w:numPr>
        <w:spacing w:before="0" w:after="0"/>
      </w:pPr>
      <w:r>
        <w:t>Formation with Present Subjunctive Auxiliary</w:t>
      </w:r>
    </w:p>
    <w:p>
      <w:pPr>
        <w:numPr>
          <w:ilvl w:val="2"/>
          <w:numId w:val="900"/>
        </w:numPr>
        <w:spacing w:before="0" w:after="0"/>
      </w:pPr>
      <w:r>
        <w:t>Usage for Past Actions in Subjunctive Context</w:t>
      </w:r>
    </w:p>
    <w:p>
      <w:pPr>
        <w:numPr>
          <w:ilvl w:val="1"/>
          <w:numId w:val="900"/>
        </w:numPr>
        <w:spacing w:before="0" w:after="0"/>
      </w:pPr>
      <w:r>
        <w:t>Imperfect Subjunctive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in Past Contexts</w:t>
      </w:r>
    </w:p>
    <w:p>
      <w:pPr>
        <w:numPr>
          <w:ilvl w:val="2"/>
          <w:numId w:val="900"/>
        </w:numPr>
        <w:spacing w:before="0" w:after="0"/>
      </w:pPr>
      <w:r>
        <w:t>Sequence of Tenses</w:t>
      </w:r>
    </w:p>
    <w:p>
      <w:pPr>
        <w:numPr>
          <w:ilvl w:val="1"/>
          <w:numId w:val="900"/>
        </w:numPr>
        <w:spacing w:before="0" w:after="0"/>
      </w:pPr>
      <w:r>
        <w:t>Pluperfect Subjunctive</w:t>
      </w:r>
    </w:p>
    <w:p>
      <w:pPr>
        <w:numPr>
          <w:ilvl w:val="2"/>
          <w:numId w:val="900"/>
        </w:numPr>
        <w:spacing w:before="0" w:after="0"/>
      </w:pPr>
      <w:r>
        <w:t>Formation with Imperfect Subjunctive Auxiliary</w:t>
      </w:r>
    </w:p>
    <w:p>
      <w:pPr>
        <w:numPr>
          <w:ilvl w:val="2"/>
          <w:numId w:val="900"/>
        </w:numPr>
        <w:spacing w:before="0" w:after="0"/>
      </w:pPr>
      <w:r>
        <w:t>Usage in Complex Past Contexts</w:t>
      </w:r>
    </w:p>
    <w:p>
      <w:pPr>
        <w:numPr>
          <w:ilvl w:val="0"/>
          <w:numId w:val="900"/>
        </w:numPr>
        <w:spacing w:before="0" w:after="0"/>
      </w:pPr>
      <w:r>
        <w:t>The Imperative Mood</w:t>
      </w:r>
    </w:p>
    <w:p>
      <w:pPr>
        <w:numPr>
          <w:ilvl w:val="1"/>
          <w:numId w:val="900"/>
        </w:numPr>
        <w:spacing w:before="0" w:after="0"/>
      </w:pPr>
      <w:r>
        <w:t>Formal Commands</w:t>
      </w:r>
    </w:p>
    <w:p>
      <w:pPr>
        <w:numPr>
          <w:ilvl w:val="2"/>
          <w:numId w:val="900"/>
        </w:numPr>
        <w:spacing w:before="0" w:after="0"/>
      </w:pPr>
      <w:r>
        <w:t>LEI Forms</w:t>
      </w:r>
    </w:p>
    <w:p>
      <w:pPr>
        <w:numPr>
          <w:ilvl w:val="2"/>
          <w:numId w:val="900"/>
        </w:numPr>
        <w:spacing w:before="0" w:after="0"/>
      </w:pPr>
      <w:r>
        <w:t>LORO Forms</w:t>
      </w:r>
    </w:p>
    <w:p>
      <w:pPr>
        <w:numPr>
          <w:ilvl w:val="1"/>
          <w:numId w:val="900"/>
        </w:numPr>
        <w:spacing w:before="0" w:after="0"/>
      </w:pPr>
      <w:r>
        <w:t>Informal Commands</w:t>
      </w:r>
    </w:p>
    <w:p>
      <w:pPr>
        <w:numPr>
          <w:ilvl w:val="2"/>
          <w:numId w:val="900"/>
        </w:numPr>
        <w:spacing w:before="0" w:after="0"/>
      </w:pPr>
      <w:r>
        <w:t>TU Forms</w:t>
      </w:r>
    </w:p>
    <w:p>
      <w:pPr>
        <w:numPr>
          <w:ilvl w:val="2"/>
          <w:numId w:val="900"/>
        </w:numPr>
        <w:spacing w:before="0" w:after="0"/>
      </w:pPr>
      <w:r>
        <w:t>NOI Forms</w:t>
      </w:r>
    </w:p>
    <w:p>
      <w:pPr>
        <w:numPr>
          <w:ilvl w:val="2"/>
          <w:numId w:val="900"/>
        </w:numPr>
        <w:spacing w:before="0" w:after="0"/>
      </w:pPr>
      <w:r>
        <w:t>VOI Forms</w:t>
      </w:r>
    </w:p>
    <w:p>
      <w:pPr>
        <w:numPr>
          <w:ilvl w:val="1"/>
          <w:numId w:val="900"/>
        </w:numPr>
        <w:spacing w:before="0" w:after="0"/>
      </w:pPr>
      <w:r>
        <w:t>Negative Imperative</w:t>
      </w:r>
    </w:p>
    <w:p>
      <w:pPr>
        <w:numPr>
          <w:ilvl w:val="2"/>
          <w:numId w:val="900"/>
        </w:numPr>
        <w:spacing w:before="0" w:after="0"/>
      </w:pPr>
      <w:r>
        <w:t>Formal Negative Commands</w:t>
      </w:r>
    </w:p>
    <w:p>
      <w:pPr>
        <w:numPr>
          <w:ilvl w:val="2"/>
          <w:numId w:val="900"/>
        </w:numPr>
        <w:spacing w:before="0" w:after="0"/>
      </w:pPr>
      <w:r>
        <w:t>Informal Negative Commands</w:t>
      </w:r>
    </w:p>
    <w:p>
      <w:pPr>
        <w:numPr>
          <w:ilvl w:val="1"/>
          <w:numId w:val="900"/>
        </w:numPr>
        <w:spacing w:before="0" w:after="0"/>
      </w:pPr>
      <w:r>
        <w:t>Imperative with Pronouns</w:t>
      </w:r>
    </w:p>
    <w:p>
      <w:pPr>
        <w:numPr>
          <w:ilvl w:val="2"/>
          <w:numId w:val="900"/>
        </w:numPr>
        <w:spacing w:before="0" w:after="0"/>
      </w:pPr>
      <w:r>
        <w:t>Pronoun Placement</w:t>
      </w:r>
    </w:p>
    <w:p>
      <w:pPr>
        <w:numPr>
          <w:ilvl w:val="2"/>
          <w:numId w:val="900"/>
        </w:numPr>
        <w:spacing w:before="0" w:after="0"/>
      </w:pPr>
      <w:r>
        <w:t>Combined Pronouns with Imperative</w:t>
      </w:r>
    </w:p>
    <w:p>
      <w:pPr>
        <w:numPr>
          <w:ilvl w:val="0"/>
          <w:numId w:val="900"/>
        </w:numPr>
        <w:spacing w:before="0" w:after="0"/>
      </w:pPr>
      <w:r>
        <w:t>Special Verb Categories</w:t>
      </w:r>
    </w:p>
    <w:p>
      <w:pPr>
        <w:numPr>
          <w:ilvl w:val="1"/>
          <w:numId w:val="900"/>
        </w:numPr>
        <w:spacing w:before="0" w:after="0"/>
      </w:pPr>
      <w:r>
        <w:t>Reflexive Verbs</w:t>
      </w:r>
    </w:p>
    <w:p>
      <w:pPr>
        <w:numPr>
          <w:ilvl w:val="2"/>
          <w:numId w:val="900"/>
        </w:numPr>
        <w:spacing w:before="0" w:after="0"/>
      </w:pPr>
      <w:r>
        <w:t>Formation with Reflexive Pronouns</w:t>
      </w:r>
    </w:p>
    <w:p>
      <w:pPr>
        <w:numPr>
          <w:ilvl w:val="2"/>
          <w:numId w:val="900"/>
        </w:numPr>
        <w:spacing w:before="0" w:after="0"/>
      </w:pPr>
      <w:r>
        <w:t>Common Reflexive Verbs</w:t>
      </w:r>
    </w:p>
    <w:p>
      <w:pPr>
        <w:numPr>
          <w:ilvl w:val="2"/>
          <w:numId w:val="900"/>
        </w:numPr>
        <w:spacing w:before="0" w:after="0"/>
      </w:pPr>
      <w:r>
        <w:t>Agreement in Compound Tenses</w:t>
      </w:r>
    </w:p>
    <w:p>
      <w:pPr>
        <w:numPr>
          <w:ilvl w:val="1"/>
          <w:numId w:val="900"/>
        </w:numPr>
        <w:spacing w:before="0" w:after="0"/>
      </w:pPr>
      <w:r>
        <w:t>Reciprocal Verbs</w:t>
      </w:r>
    </w:p>
    <w:p>
      <w:pPr>
        <w:numPr>
          <w:ilvl w:val="2"/>
          <w:numId w:val="900"/>
        </w:numPr>
        <w:spacing w:before="0" w:after="0"/>
      </w:pPr>
      <w:r>
        <w:t>Formation and Usage</w:t>
      </w:r>
    </w:p>
    <w:p>
      <w:pPr>
        <w:numPr>
          <w:ilvl w:val="2"/>
          <w:numId w:val="900"/>
        </w:numPr>
        <w:spacing w:before="0" w:after="0"/>
      </w:pPr>
      <w:r>
        <w:t>Distinction from Reflexive</w:t>
      </w:r>
    </w:p>
    <w:p>
      <w:pPr>
        <w:numPr>
          <w:ilvl w:val="1"/>
          <w:numId w:val="900"/>
        </w:numPr>
        <w:spacing w:before="0" w:after="0"/>
      </w:pPr>
      <w:r>
        <w:t>Impersonal Verbs</w:t>
      </w:r>
    </w:p>
    <w:p>
      <w:pPr>
        <w:numPr>
          <w:ilvl w:val="2"/>
          <w:numId w:val="900"/>
        </w:numPr>
        <w:spacing w:before="0" w:after="0"/>
      </w:pPr>
      <w:r>
        <w:t>Weather Verbs</w:t>
      </w:r>
    </w:p>
    <w:p>
      <w:pPr>
        <w:numPr>
          <w:ilvl w:val="2"/>
          <w:numId w:val="900"/>
        </w:numPr>
        <w:spacing w:before="0" w:after="0"/>
      </w:pPr>
      <w:r>
        <w:t>Verbs of Necessity</w:t>
      </w:r>
    </w:p>
    <w:p>
      <w:pPr>
        <w:numPr>
          <w:ilvl w:val="2"/>
          <w:numId w:val="900"/>
        </w:numPr>
        <w:spacing w:before="0" w:after="0"/>
      </w:pPr>
      <w:r>
        <w:t>Other Impersonal Constructions</w:t>
      </w:r>
    </w:p>
    <w:p>
      <w:pPr>
        <w:numPr>
          <w:ilvl w:val="0"/>
          <w:numId w:val="900"/>
        </w:numPr>
        <w:spacing w:before="0" w:after="0"/>
      </w:pPr>
      <w:r>
        <w:t>Non-Finite Verb Forms</w:t>
      </w:r>
    </w:p>
    <w:p>
      <w:pPr>
        <w:numPr>
          <w:ilvl w:val="1"/>
          <w:numId w:val="900"/>
        </w:numPr>
        <w:spacing w:before="0" w:after="0"/>
      </w:pPr>
      <w:r>
        <w:t>The Gerund</w:t>
      </w:r>
    </w:p>
    <w:p>
      <w:pPr>
        <w:numPr>
          <w:ilvl w:val="2"/>
          <w:numId w:val="900"/>
        </w:numPr>
        <w:spacing w:before="0" w:after="0"/>
      </w:pPr>
      <w:r>
        <w:t>Present Gerund Formation</w:t>
      </w:r>
    </w:p>
    <w:p>
      <w:pPr>
        <w:numPr>
          <w:ilvl w:val="2"/>
          <w:numId w:val="900"/>
        </w:numPr>
        <w:spacing w:before="0" w:after="0"/>
      </w:pPr>
      <w:r>
        <w:t>Past Gerund Formation</w:t>
      </w:r>
    </w:p>
    <w:p>
      <w:pPr>
        <w:numPr>
          <w:ilvl w:val="2"/>
          <w:numId w:val="900"/>
        </w:numPr>
        <w:spacing w:before="0" w:after="0"/>
      </w:pPr>
      <w:r>
        <w:t>Usage in Progressive Constructions</w:t>
      </w:r>
    </w:p>
    <w:p>
      <w:pPr>
        <w:numPr>
          <w:ilvl w:val="2"/>
          <w:numId w:val="900"/>
        </w:numPr>
        <w:spacing w:before="0" w:after="0"/>
      </w:pPr>
      <w:r>
        <w:t>Usage in Absolute Constructions</w:t>
      </w:r>
    </w:p>
    <w:p>
      <w:pPr>
        <w:numPr>
          <w:ilvl w:val="1"/>
          <w:numId w:val="900"/>
        </w:numPr>
        <w:spacing w:before="0" w:after="0"/>
      </w:pPr>
      <w:r>
        <w:t>The Participle</w:t>
      </w:r>
    </w:p>
    <w:p>
      <w:pPr>
        <w:numPr>
          <w:ilvl w:val="2"/>
          <w:numId w:val="900"/>
        </w:numPr>
        <w:spacing w:before="0" w:after="0"/>
      </w:pPr>
      <w:r>
        <w:t>Present Participle Formation</w:t>
      </w:r>
    </w:p>
    <w:p>
      <w:pPr>
        <w:numPr>
          <w:ilvl w:val="2"/>
          <w:numId w:val="900"/>
        </w:numPr>
        <w:spacing w:before="0" w:after="0"/>
      </w:pPr>
      <w:r>
        <w:t>Past Participle Formation</w:t>
      </w:r>
    </w:p>
    <w:p>
      <w:pPr>
        <w:numPr>
          <w:ilvl w:val="2"/>
          <w:numId w:val="900"/>
        </w:numPr>
        <w:spacing w:before="0" w:after="0"/>
      </w:pPr>
      <w:r>
        <w:t>Adjectival Usage</w:t>
      </w:r>
    </w:p>
    <w:p>
      <w:pPr>
        <w:numPr>
          <w:ilvl w:val="2"/>
          <w:numId w:val="900"/>
        </w:numPr>
        <w:spacing w:before="0" w:after="0"/>
      </w:pPr>
      <w:r>
        <w:t>Absolute Constructions</w:t>
      </w:r>
    </w:p>
    <w:p>
      <w:pPr>
        <w:numPr>
          <w:ilvl w:val="1"/>
          <w:numId w:val="900"/>
        </w:numPr>
        <w:spacing w:before="0" w:after="0"/>
      </w:pPr>
      <w:r>
        <w:t>The Infinitive</w:t>
      </w:r>
    </w:p>
    <w:p>
      <w:pPr>
        <w:numPr>
          <w:ilvl w:val="2"/>
          <w:numId w:val="900"/>
        </w:numPr>
        <w:spacing w:before="0" w:after="0"/>
      </w:pPr>
      <w:r>
        <w:t>Present Infinitive Usage</w:t>
      </w:r>
    </w:p>
    <w:p>
      <w:pPr>
        <w:numPr>
          <w:ilvl w:val="2"/>
          <w:numId w:val="900"/>
        </w:numPr>
        <w:spacing w:before="0" w:after="0"/>
      </w:pPr>
      <w:r>
        <w:t>Past Infinitive Usage</w:t>
      </w:r>
    </w:p>
    <w:p>
      <w:pPr>
        <w:numPr>
          <w:ilvl w:val="2"/>
          <w:numId w:val="900"/>
        </w:numPr>
        <w:spacing w:before="0" w:after="0"/>
      </w:pPr>
      <w:r>
        <w:t>After Modal Verbs</w:t>
      </w:r>
    </w:p>
    <w:p>
      <w:pPr>
        <w:numPr>
          <w:ilvl w:val="2"/>
          <w:numId w:val="900"/>
        </w:numPr>
        <w:spacing w:before="0" w:after="0"/>
      </w:pPr>
      <w:r>
        <w:t>After Prepositions</w:t>
      </w:r>
    </w:p>
    <w:p>
      <w:pPr>
        <w:pStyle w:val="Heading1"/>
      </w:pPr>
      <w:r>
        <w:t>Pronouns</w:t>
      </w:r>
    </w:p>
    <w:p>
      <w:pPr>
        <w:numPr>
          <w:ilvl w:val="0"/>
          <w:numId w:val="900"/>
        </w:numPr>
        <w:spacing w:before="0" w:after="0"/>
      </w:pPr>
      <w:r>
        <w:t>Direct Object Pronouns</w:t>
      </w:r>
    </w:p>
    <w:p>
      <w:pPr>
        <w:numPr>
          <w:ilvl w:val="1"/>
          <w:numId w:val="900"/>
        </w:numPr>
        <w:spacing w:before="0" w:after="0"/>
      </w:pPr>
      <w:r>
        <w:t>Forms by Person and Number</w:t>
      </w:r>
    </w:p>
    <w:p>
      <w:pPr>
        <w:numPr>
          <w:ilvl w:val="2"/>
          <w:numId w:val="900"/>
        </w:numPr>
        <w:spacing w:before="0" w:after="0"/>
      </w:pPr>
      <w:r>
        <w:t>MI, TI, LO, LA, CI, VI, LI, LE</w:t>
      </w:r>
    </w:p>
    <w:p>
      <w:pPr>
        <w:numPr>
          <w:ilvl w:val="1"/>
          <w:numId w:val="900"/>
        </w:numPr>
        <w:spacing w:before="0" w:after="0"/>
      </w:pPr>
      <w:r>
        <w:t>Position Rules</w:t>
      </w:r>
    </w:p>
    <w:p>
      <w:pPr>
        <w:numPr>
          <w:ilvl w:val="2"/>
          <w:numId w:val="900"/>
        </w:numPr>
        <w:spacing w:before="0" w:after="0"/>
      </w:pPr>
      <w:r>
        <w:t>Before Conjugated Verbs</w:t>
      </w:r>
    </w:p>
    <w:p>
      <w:pPr>
        <w:numPr>
          <w:ilvl w:val="2"/>
          <w:numId w:val="900"/>
        </w:numPr>
        <w:spacing w:before="0" w:after="0"/>
      </w:pPr>
      <w:r>
        <w:t>After Infinitives</w:t>
      </w:r>
    </w:p>
    <w:p>
      <w:pPr>
        <w:numPr>
          <w:ilvl w:val="2"/>
          <w:numId w:val="900"/>
        </w:numPr>
        <w:spacing w:before="0" w:after="0"/>
      </w:pPr>
      <w:r>
        <w:t>After Gerunds</w:t>
      </w:r>
    </w:p>
    <w:p>
      <w:pPr>
        <w:numPr>
          <w:ilvl w:val="2"/>
          <w:numId w:val="900"/>
        </w:numPr>
        <w:spacing w:before="0" w:after="0"/>
      </w:pPr>
      <w:r>
        <w:t>After Imperatives</w:t>
      </w:r>
    </w:p>
    <w:p>
      <w:pPr>
        <w:numPr>
          <w:ilvl w:val="1"/>
          <w:numId w:val="900"/>
        </w:numPr>
        <w:spacing w:before="0" w:after="0"/>
      </w:pPr>
      <w:r>
        <w:t>Agreement with Past Participle</w:t>
      </w:r>
    </w:p>
    <w:p>
      <w:pPr>
        <w:numPr>
          <w:ilvl w:val="1"/>
          <w:numId w:val="900"/>
        </w:numPr>
        <w:spacing w:before="0" w:after="0"/>
      </w:pPr>
      <w:r>
        <w:t>Usage with Modal Verbs</w:t>
      </w:r>
    </w:p>
    <w:p>
      <w:pPr>
        <w:numPr>
          <w:ilvl w:val="0"/>
          <w:numId w:val="900"/>
        </w:numPr>
        <w:spacing w:before="0" w:after="0"/>
      </w:pPr>
      <w:r>
        <w:t>Indirect Object Pronouns</w:t>
      </w:r>
    </w:p>
    <w:p>
      <w:pPr>
        <w:numPr>
          <w:ilvl w:val="1"/>
          <w:numId w:val="900"/>
        </w:numPr>
        <w:spacing w:before="0" w:after="0"/>
      </w:pPr>
      <w:r>
        <w:t>Forms by Person and Number</w:t>
      </w:r>
    </w:p>
    <w:p>
      <w:pPr>
        <w:numPr>
          <w:ilvl w:val="2"/>
          <w:numId w:val="900"/>
        </w:numPr>
        <w:spacing w:before="0" w:after="0"/>
      </w:pPr>
      <w:r>
        <w:t>MI, TI, GLI, LE, CI, VI, LORO/GLI</w:t>
      </w:r>
    </w:p>
    <w:p>
      <w:pPr>
        <w:numPr>
          <w:ilvl w:val="1"/>
          <w:numId w:val="900"/>
        </w:numPr>
        <w:spacing w:before="0" w:after="0"/>
      </w:pPr>
      <w:r>
        <w:t>Position Rules</w:t>
      </w:r>
    </w:p>
    <w:p>
      <w:pPr>
        <w:numPr>
          <w:ilvl w:val="1"/>
          <w:numId w:val="900"/>
        </w:numPr>
        <w:spacing w:before="0" w:after="0"/>
      </w:pPr>
      <w:r>
        <w:t>Usage with Verbs Requiring Indirect Objects</w:t>
      </w:r>
    </w:p>
    <w:p>
      <w:pPr>
        <w:numPr>
          <w:ilvl w:val="1"/>
          <w:numId w:val="900"/>
        </w:numPr>
        <w:spacing w:before="0" w:after="0"/>
      </w:pPr>
      <w:r>
        <w:t>Distinction from Direct Object Pronouns</w:t>
      </w:r>
    </w:p>
    <w:p>
      <w:pPr>
        <w:numPr>
          <w:ilvl w:val="0"/>
          <w:numId w:val="900"/>
        </w:numPr>
        <w:spacing w:before="0" w:after="0"/>
      </w:pPr>
      <w:r>
        <w:t>Combined Pronouns</w:t>
      </w:r>
    </w:p>
    <w:p>
      <w:pPr>
        <w:numPr>
          <w:ilvl w:val="1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Indirect + Direct Combinations</w:t>
      </w:r>
    </w:p>
    <w:p>
      <w:pPr>
        <w:numPr>
          <w:ilvl w:val="2"/>
          <w:numId w:val="900"/>
        </w:numPr>
        <w:spacing w:before="0" w:after="0"/>
      </w:pPr>
      <w:r>
        <w:t>ME LO, TE LA, GLIELO, etc.</w:t>
      </w:r>
    </w:p>
    <w:p>
      <w:pPr>
        <w:numPr>
          <w:ilvl w:val="1"/>
          <w:numId w:val="900"/>
        </w:numPr>
        <w:spacing w:before="0" w:after="0"/>
      </w:pPr>
      <w:r>
        <w:t>Position Rules</w:t>
      </w:r>
    </w:p>
    <w:p>
      <w:pPr>
        <w:numPr>
          <w:ilvl w:val="1"/>
          <w:numId w:val="900"/>
        </w:numPr>
        <w:spacing w:before="0" w:after="0"/>
      </w:pPr>
      <w:r>
        <w:t>Usage with Different Verb Forms</w:t>
      </w:r>
    </w:p>
    <w:p>
      <w:pPr>
        <w:numPr>
          <w:ilvl w:val="0"/>
          <w:numId w:val="900"/>
        </w:numPr>
        <w:spacing w:before="0" w:after="0"/>
      </w:pPr>
      <w:r>
        <w:t>Reflexive Pronouns</w:t>
      </w:r>
    </w:p>
    <w:p>
      <w:pPr>
        <w:numPr>
          <w:ilvl w:val="1"/>
          <w:numId w:val="900"/>
        </w:numPr>
        <w:spacing w:before="0" w:after="0"/>
      </w:pPr>
      <w:r>
        <w:t>Forms by Person and Number</w:t>
      </w:r>
    </w:p>
    <w:p>
      <w:pPr>
        <w:numPr>
          <w:ilvl w:val="2"/>
          <w:numId w:val="900"/>
        </w:numPr>
        <w:spacing w:before="0" w:after="0"/>
      </w:pPr>
      <w:r>
        <w:t>MI, TI, SI, CI, VI, SI</w:t>
      </w:r>
    </w:p>
    <w:p>
      <w:pPr>
        <w:numPr>
          <w:ilvl w:val="1"/>
          <w:numId w:val="900"/>
        </w:numPr>
        <w:spacing w:before="0" w:after="0"/>
      </w:pPr>
      <w:r>
        <w:t>Usage with Reflexive Verbs</w:t>
      </w:r>
    </w:p>
    <w:p>
      <w:pPr>
        <w:numPr>
          <w:ilvl w:val="1"/>
          <w:numId w:val="900"/>
        </w:numPr>
        <w:spacing w:before="0" w:after="0"/>
      </w:pPr>
      <w:r>
        <w:t>Position Rules</w:t>
      </w:r>
    </w:p>
    <w:p>
      <w:pPr>
        <w:numPr>
          <w:ilvl w:val="1"/>
          <w:numId w:val="900"/>
        </w:numPr>
        <w:spacing w:before="0" w:after="0"/>
      </w:pPr>
      <w:r>
        <w:t>Reciprocal Usage</w:t>
      </w:r>
    </w:p>
    <w:p>
      <w:pPr>
        <w:numPr>
          <w:ilvl w:val="0"/>
          <w:numId w:val="900"/>
        </w:numPr>
        <w:spacing w:before="0" w:after="0"/>
      </w:pPr>
      <w:r>
        <w:t>Disjunctive Pronouns</w:t>
      </w:r>
    </w:p>
    <w:p>
      <w:pPr>
        <w:numPr>
          <w:ilvl w:val="1"/>
          <w:numId w:val="900"/>
        </w:numPr>
        <w:spacing w:before="0" w:after="0"/>
      </w:pPr>
      <w:r>
        <w:t>Forms by Person and Number</w:t>
      </w:r>
    </w:p>
    <w:p>
      <w:pPr>
        <w:numPr>
          <w:ilvl w:val="2"/>
          <w:numId w:val="900"/>
        </w:numPr>
        <w:spacing w:before="0" w:after="0"/>
      </w:pPr>
      <w:r>
        <w:t>ME, TE, LUI, LEI, NOI, VOI, LORO</w:t>
      </w:r>
    </w:p>
    <w:p>
      <w:pPr>
        <w:numPr>
          <w:ilvl w:val="1"/>
          <w:numId w:val="900"/>
        </w:numPr>
        <w:spacing w:before="0" w:after="0"/>
      </w:pPr>
      <w:r>
        <w:t>Usage After Prepositions</w:t>
      </w:r>
    </w:p>
    <w:p>
      <w:pPr>
        <w:numPr>
          <w:ilvl w:val="1"/>
          <w:numId w:val="900"/>
        </w:numPr>
        <w:spacing w:before="0" w:after="0"/>
      </w:pPr>
      <w:r>
        <w:t>Usage for Emphasis</w:t>
      </w:r>
    </w:p>
    <w:p>
      <w:pPr>
        <w:numPr>
          <w:ilvl w:val="1"/>
          <w:numId w:val="900"/>
        </w:numPr>
        <w:spacing w:before="0" w:after="0"/>
      </w:pPr>
      <w:r>
        <w:t>Usage in Comparisons</w:t>
      </w:r>
    </w:p>
    <w:p>
      <w:pPr>
        <w:numPr>
          <w:ilvl w:val="0"/>
          <w:numId w:val="900"/>
        </w:numPr>
        <w:spacing w:before="0" w:after="0"/>
      </w:pPr>
      <w:r>
        <w:t>Relative Pronouns</w:t>
      </w:r>
    </w:p>
    <w:p>
      <w:pPr>
        <w:numPr>
          <w:ilvl w:val="1"/>
          <w:numId w:val="900"/>
        </w:numPr>
        <w:spacing w:before="0" w:after="0"/>
      </w:pPr>
      <w:r>
        <w:t>CHE</w:t>
      </w:r>
    </w:p>
    <w:p>
      <w:pPr>
        <w:numPr>
          <w:ilvl w:val="2"/>
          <w:numId w:val="900"/>
        </w:numPr>
        <w:spacing w:before="0" w:after="0"/>
      </w:pPr>
      <w:r>
        <w:t>As Subject</w:t>
      </w:r>
    </w:p>
    <w:p>
      <w:pPr>
        <w:numPr>
          <w:ilvl w:val="2"/>
          <w:numId w:val="900"/>
        </w:numPr>
        <w:spacing w:before="0" w:after="0"/>
      </w:pPr>
      <w:r>
        <w:t>As Direct Object</w:t>
      </w:r>
    </w:p>
    <w:p>
      <w:pPr>
        <w:numPr>
          <w:ilvl w:val="1"/>
          <w:numId w:val="900"/>
        </w:numPr>
        <w:spacing w:before="0" w:after="0"/>
      </w:pPr>
      <w:r>
        <w:t>CUI</w:t>
      </w:r>
    </w:p>
    <w:p>
      <w:pPr>
        <w:numPr>
          <w:ilvl w:val="2"/>
          <w:numId w:val="900"/>
        </w:numPr>
        <w:spacing w:before="0" w:after="0"/>
      </w:pPr>
      <w:r>
        <w:t>With Prepositions</w:t>
      </w:r>
    </w:p>
    <w:p>
      <w:pPr>
        <w:numPr>
          <w:ilvl w:val="2"/>
          <w:numId w:val="900"/>
        </w:numPr>
        <w:spacing w:before="0" w:after="0"/>
      </w:pPr>
      <w:r>
        <w:t>As Indirect Object</w:t>
      </w:r>
    </w:p>
    <w:p>
      <w:pPr>
        <w:numPr>
          <w:ilvl w:val="1"/>
          <w:numId w:val="900"/>
        </w:numPr>
        <w:spacing w:before="0" w:after="0"/>
      </w:pPr>
      <w:r>
        <w:t>IL QUALE System</w:t>
      </w:r>
    </w:p>
    <w:p>
      <w:pPr>
        <w:numPr>
          <w:ilvl w:val="2"/>
          <w:numId w:val="900"/>
        </w:numPr>
        <w:spacing w:before="0" w:after="0"/>
      </w:pPr>
      <w:r>
        <w:t>Agreement Forms</w:t>
      </w:r>
    </w:p>
    <w:p>
      <w:pPr>
        <w:numPr>
          <w:ilvl w:val="2"/>
          <w:numId w:val="900"/>
        </w:numPr>
        <w:spacing w:before="0" w:after="0"/>
      </w:pPr>
      <w:r>
        <w:t>Formal Usage</w:t>
      </w:r>
    </w:p>
    <w:p>
      <w:pPr>
        <w:numPr>
          <w:ilvl w:val="2"/>
          <w:numId w:val="900"/>
        </w:numPr>
        <w:spacing w:before="0" w:after="0"/>
      </w:pPr>
      <w:r>
        <w:t>Clarity in Complex Sentences</w:t>
      </w:r>
    </w:p>
    <w:p>
      <w:pPr>
        <w:numPr>
          <w:ilvl w:val="0"/>
          <w:numId w:val="900"/>
        </w:numPr>
        <w:spacing w:before="0" w:after="0"/>
      </w:pPr>
      <w:r>
        <w:t>The Particles CI and NE</w:t>
      </w:r>
    </w:p>
    <w:p>
      <w:pPr>
        <w:numPr>
          <w:ilvl w:val="1"/>
          <w:numId w:val="900"/>
        </w:numPr>
        <w:spacing w:before="0" w:after="0"/>
      </w:pPr>
      <w:r>
        <w:t>CI Particle</w:t>
      </w:r>
    </w:p>
    <w:p>
      <w:pPr>
        <w:numPr>
          <w:ilvl w:val="2"/>
          <w:numId w:val="900"/>
        </w:numPr>
        <w:spacing w:before="0" w:after="0"/>
      </w:pPr>
      <w:r>
        <w:t>Locative Usage</w:t>
      </w:r>
    </w:p>
    <w:p>
      <w:pPr>
        <w:numPr>
          <w:ilvl w:val="2"/>
          <w:numId w:val="900"/>
        </w:numPr>
        <w:spacing w:before="0" w:after="0"/>
      </w:pPr>
      <w:r>
        <w:t>With Specific Verbs</w:t>
      </w:r>
    </w:p>
    <w:p>
      <w:pPr>
        <w:numPr>
          <w:ilvl w:val="2"/>
          <w:numId w:val="900"/>
        </w:numPr>
        <w:spacing w:before="0" w:after="0"/>
      </w:pPr>
      <w:r>
        <w:t>Idiomatic Expressions</w:t>
      </w:r>
    </w:p>
    <w:p>
      <w:pPr>
        <w:numPr>
          <w:ilvl w:val="1"/>
          <w:numId w:val="900"/>
        </w:numPr>
        <w:spacing w:before="0" w:after="0"/>
      </w:pPr>
      <w:r>
        <w:t>NE Particle</w:t>
      </w:r>
    </w:p>
    <w:p>
      <w:pPr>
        <w:numPr>
          <w:ilvl w:val="2"/>
          <w:numId w:val="900"/>
        </w:numPr>
        <w:spacing w:before="0" w:after="0"/>
      </w:pPr>
      <w:r>
        <w:t>Partitive Usage</w:t>
      </w:r>
    </w:p>
    <w:p>
      <w:pPr>
        <w:numPr>
          <w:ilvl w:val="2"/>
          <w:numId w:val="900"/>
        </w:numPr>
        <w:spacing w:before="0" w:after="0"/>
      </w:pPr>
      <w:r>
        <w:t>Quantitative Usage</w:t>
      </w:r>
    </w:p>
    <w:p>
      <w:pPr>
        <w:numPr>
          <w:ilvl w:val="2"/>
          <w:numId w:val="900"/>
        </w:numPr>
        <w:spacing w:before="0" w:after="0"/>
      </w:pPr>
      <w:r>
        <w:t>With Expressions of Origin</w:t>
      </w:r>
    </w:p>
    <w:p>
      <w:pPr>
        <w:pStyle w:val="Heading1"/>
      </w:pPr>
      <w:r>
        <w:t>Prepositions</w:t>
      </w:r>
    </w:p>
    <w:p>
      <w:pPr>
        <w:numPr>
          <w:ilvl w:val="0"/>
          <w:numId w:val="900"/>
        </w:numPr>
        <w:spacing w:before="0" w:after="0"/>
      </w:pPr>
      <w:r>
        <w:t>Simple Prepositions</w:t>
      </w:r>
    </w:p>
    <w:p>
      <w:pPr>
        <w:numPr>
          <w:ilvl w:val="1"/>
          <w:numId w:val="900"/>
        </w:numPr>
        <w:spacing w:before="0" w:after="0"/>
      </w:pPr>
      <w:r>
        <w:t>DI</w:t>
      </w:r>
    </w:p>
    <w:p>
      <w:pPr>
        <w:numPr>
          <w:ilvl w:val="2"/>
          <w:numId w:val="900"/>
        </w:numPr>
        <w:spacing w:before="0" w:after="0"/>
      </w:pPr>
      <w:r>
        <w:t>Possession</w:t>
      </w:r>
    </w:p>
    <w:p>
      <w:pPr>
        <w:numPr>
          <w:ilvl w:val="2"/>
          <w:numId w:val="900"/>
        </w:numPr>
        <w:spacing w:before="0" w:after="0"/>
      </w:pPr>
      <w:r>
        <w:t>Origin and Provenance</w:t>
      </w:r>
    </w:p>
    <w:p>
      <w:pPr>
        <w:numPr>
          <w:ilvl w:val="2"/>
          <w:numId w:val="900"/>
        </w:numPr>
        <w:spacing w:before="0" w:after="0"/>
      </w:pPr>
      <w:r>
        <w:t>Material and Composition</w:t>
      </w:r>
    </w:p>
    <w:p>
      <w:pPr>
        <w:numPr>
          <w:ilvl w:val="2"/>
          <w:numId w:val="900"/>
        </w:numPr>
        <w:spacing w:before="0" w:after="0"/>
      </w:pPr>
      <w:r>
        <w:t>Specification</w:t>
      </w:r>
    </w:p>
    <w:p>
      <w:pPr>
        <w:numPr>
          <w:ilvl w:val="2"/>
          <w:numId w:val="900"/>
        </w:numPr>
        <w:spacing w:before="0" w:after="0"/>
      </w:pPr>
      <w:r>
        <w:t>Time Expressions</w:t>
      </w:r>
    </w:p>
    <w:p>
      <w:pPr>
        <w:numPr>
          <w:ilvl w:val="1"/>
          <w:numId w:val="900"/>
        </w:numPr>
        <w:spacing w:before="0" w:after="0"/>
      </w:pPr>
      <w:r>
        <w:t>A</w:t>
      </w:r>
    </w:p>
    <w:p>
      <w:pPr>
        <w:numPr>
          <w:ilvl w:val="2"/>
          <w:numId w:val="900"/>
        </w:numPr>
        <w:spacing w:before="0" w:after="0"/>
      </w:pPr>
      <w:r>
        <w:t>Direction and Destination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Time Expressions</w:t>
      </w:r>
    </w:p>
    <w:p>
      <w:pPr>
        <w:numPr>
          <w:ilvl w:val="2"/>
          <w:numId w:val="900"/>
        </w:numPr>
        <w:spacing w:before="0" w:after="0"/>
      </w:pPr>
      <w:r>
        <w:t>Indirect Object Marker</w:t>
      </w:r>
    </w:p>
    <w:p>
      <w:pPr>
        <w:numPr>
          <w:ilvl w:val="2"/>
          <w:numId w:val="900"/>
        </w:numPr>
        <w:spacing w:before="0" w:after="0"/>
      </w:pPr>
      <w:r>
        <w:t>Manner and Method</w:t>
      </w:r>
    </w:p>
    <w:p>
      <w:pPr>
        <w:numPr>
          <w:ilvl w:val="1"/>
          <w:numId w:val="900"/>
        </w:numPr>
        <w:spacing w:before="0" w:after="0"/>
      </w:pPr>
      <w:r>
        <w:t>DA</w:t>
      </w:r>
    </w:p>
    <w:p>
      <w:pPr>
        <w:numPr>
          <w:ilvl w:val="2"/>
          <w:numId w:val="900"/>
        </w:numPr>
        <w:spacing w:before="0" w:after="0"/>
      </w:pPr>
      <w:r>
        <w:t>Origin and Starting Point</w:t>
      </w:r>
    </w:p>
    <w:p>
      <w:pPr>
        <w:numPr>
          <w:ilvl w:val="2"/>
          <w:numId w:val="900"/>
        </w:numPr>
        <w:spacing w:before="0" w:after="0"/>
      </w:pPr>
      <w:r>
        <w:t>Agent in Passive Voice</w:t>
      </w:r>
    </w:p>
    <w:p>
      <w:pPr>
        <w:numPr>
          <w:ilvl w:val="2"/>
          <w:numId w:val="900"/>
        </w:numPr>
        <w:spacing w:before="0" w:after="0"/>
      </w:pPr>
      <w:r>
        <w:t>Purpose and Function</w:t>
      </w:r>
    </w:p>
    <w:p>
      <w:pPr>
        <w:numPr>
          <w:ilvl w:val="2"/>
          <w:numId w:val="900"/>
        </w:numPr>
        <w:spacing w:before="0" w:after="0"/>
      </w:pPr>
      <w:r>
        <w:t>Time Duration</w:t>
      </w:r>
    </w:p>
    <w:p>
      <w:pPr>
        <w:numPr>
          <w:ilvl w:val="2"/>
          <w:numId w:val="900"/>
        </w:numPr>
        <w:spacing w:before="0" w:after="0"/>
      </w:pPr>
      <w:r>
        <w:t>Characteristic Description</w:t>
      </w:r>
    </w:p>
    <w:p>
      <w:pPr>
        <w:numPr>
          <w:ilvl w:val="1"/>
          <w:numId w:val="900"/>
        </w:numPr>
        <w:spacing w:before="0" w:after="0"/>
      </w:pPr>
      <w:r>
        <w:t>IN</w:t>
      </w:r>
    </w:p>
    <w:p>
      <w:pPr>
        <w:numPr>
          <w:ilvl w:val="2"/>
          <w:numId w:val="900"/>
        </w:numPr>
        <w:spacing w:before="0" w:after="0"/>
      </w:pPr>
      <w:r>
        <w:t>Location and Position</w:t>
      </w:r>
    </w:p>
    <w:p>
      <w:pPr>
        <w:numPr>
          <w:ilvl w:val="2"/>
          <w:numId w:val="900"/>
        </w:numPr>
        <w:spacing w:before="0" w:after="0"/>
      </w:pPr>
      <w:r>
        <w:t>Time Expressions</w:t>
      </w:r>
    </w:p>
    <w:p>
      <w:pPr>
        <w:numPr>
          <w:ilvl w:val="2"/>
          <w:numId w:val="900"/>
        </w:numPr>
        <w:spacing w:before="0" w:after="0"/>
      </w:pPr>
      <w:r>
        <w:t>Means of Transportation</w:t>
      </w:r>
    </w:p>
    <w:p>
      <w:pPr>
        <w:numPr>
          <w:ilvl w:val="2"/>
          <w:numId w:val="900"/>
        </w:numPr>
        <w:spacing w:before="0" w:after="0"/>
      </w:pPr>
      <w:r>
        <w:t>Language and Subject Matter</w:t>
      </w:r>
    </w:p>
    <w:p>
      <w:pPr>
        <w:numPr>
          <w:ilvl w:val="1"/>
          <w:numId w:val="900"/>
        </w:numPr>
        <w:spacing w:before="0" w:after="0"/>
      </w:pPr>
      <w:r>
        <w:t>CON</w:t>
      </w:r>
    </w:p>
    <w:p>
      <w:pPr>
        <w:numPr>
          <w:ilvl w:val="2"/>
          <w:numId w:val="900"/>
        </w:numPr>
        <w:spacing w:before="0" w:after="0"/>
      </w:pPr>
      <w:r>
        <w:t>Accompaniment</w:t>
      </w:r>
    </w:p>
    <w:p>
      <w:pPr>
        <w:numPr>
          <w:ilvl w:val="2"/>
          <w:numId w:val="900"/>
        </w:numPr>
        <w:spacing w:before="0" w:after="0"/>
      </w:pPr>
      <w:r>
        <w:t>Instrument and Means</w:t>
      </w:r>
    </w:p>
    <w:p>
      <w:pPr>
        <w:numPr>
          <w:ilvl w:val="2"/>
          <w:numId w:val="900"/>
        </w:numPr>
        <w:spacing w:before="0" w:after="0"/>
      </w:pPr>
      <w:r>
        <w:t>Manner</w:t>
      </w:r>
    </w:p>
    <w:p>
      <w:pPr>
        <w:numPr>
          <w:ilvl w:val="1"/>
          <w:numId w:val="900"/>
        </w:numPr>
        <w:spacing w:before="0" w:after="0"/>
      </w:pPr>
      <w:r>
        <w:t>SU</w:t>
      </w:r>
    </w:p>
    <w:p>
      <w:pPr>
        <w:numPr>
          <w:ilvl w:val="2"/>
          <w:numId w:val="900"/>
        </w:numPr>
        <w:spacing w:before="0" w:after="0"/>
      </w:pPr>
      <w:r>
        <w:t>Position Above</w:t>
      </w:r>
    </w:p>
    <w:p>
      <w:pPr>
        <w:numPr>
          <w:ilvl w:val="2"/>
          <w:numId w:val="900"/>
        </w:numPr>
        <w:spacing w:before="0" w:after="0"/>
      </w:pPr>
      <w:r>
        <w:t>Topic and Subject</w:t>
      </w:r>
    </w:p>
    <w:p>
      <w:pPr>
        <w:numPr>
          <w:ilvl w:val="2"/>
          <w:numId w:val="900"/>
        </w:numPr>
        <w:spacing w:before="0" w:after="0"/>
      </w:pPr>
      <w:r>
        <w:t>Approximate Numbers</w:t>
      </w:r>
    </w:p>
    <w:p>
      <w:pPr>
        <w:numPr>
          <w:ilvl w:val="1"/>
          <w:numId w:val="900"/>
        </w:numPr>
        <w:spacing w:before="0" w:after="0"/>
      </w:pPr>
      <w:r>
        <w:t>PER</w:t>
      </w:r>
    </w:p>
    <w:p>
      <w:pPr>
        <w:numPr>
          <w:ilvl w:val="2"/>
          <w:numId w:val="900"/>
        </w:numPr>
        <w:spacing w:before="0" w:after="0"/>
      </w:pPr>
      <w:r>
        <w:t>Purpose and Reason</w:t>
      </w:r>
    </w:p>
    <w:p>
      <w:pPr>
        <w:numPr>
          <w:ilvl w:val="2"/>
          <w:numId w:val="900"/>
        </w:numPr>
        <w:spacing w:before="0" w:after="0"/>
      </w:pPr>
      <w:r>
        <w:t>Duration</w:t>
      </w:r>
    </w:p>
    <w:p>
      <w:pPr>
        <w:numPr>
          <w:ilvl w:val="2"/>
          <w:numId w:val="900"/>
        </w:numPr>
        <w:spacing w:before="0" w:after="0"/>
      </w:pPr>
      <w:r>
        <w:t>Direction Through</w:t>
      </w:r>
    </w:p>
    <w:p>
      <w:pPr>
        <w:numPr>
          <w:ilvl w:val="2"/>
          <w:numId w:val="900"/>
        </w:numPr>
        <w:spacing w:before="0" w:after="0"/>
      </w:pPr>
      <w:r>
        <w:t>Exchange and Price</w:t>
      </w:r>
    </w:p>
    <w:p>
      <w:pPr>
        <w:numPr>
          <w:ilvl w:val="1"/>
          <w:numId w:val="900"/>
        </w:numPr>
        <w:spacing w:before="0" w:after="0"/>
      </w:pPr>
      <w:r>
        <w:t>TRA/FRA</w:t>
      </w:r>
    </w:p>
    <w:p>
      <w:pPr>
        <w:numPr>
          <w:ilvl w:val="2"/>
          <w:numId w:val="900"/>
        </w:numPr>
        <w:spacing w:before="0" w:after="0"/>
      </w:pPr>
      <w:r>
        <w:t>Position Between</w:t>
      </w:r>
    </w:p>
    <w:p>
      <w:pPr>
        <w:numPr>
          <w:ilvl w:val="2"/>
          <w:numId w:val="900"/>
        </w:numPr>
        <w:spacing w:before="0" w:after="0"/>
      </w:pPr>
      <w:r>
        <w:t>Time Intervals</w:t>
      </w:r>
    </w:p>
    <w:p>
      <w:pPr>
        <w:numPr>
          <w:ilvl w:val="2"/>
          <w:numId w:val="900"/>
        </w:numPr>
        <w:spacing w:before="0" w:after="0"/>
      </w:pPr>
      <w:r>
        <w:t>Choice Among Options</w:t>
      </w:r>
    </w:p>
    <w:p>
      <w:pPr>
        <w:numPr>
          <w:ilvl w:val="0"/>
          <w:numId w:val="900"/>
        </w:numPr>
        <w:spacing w:before="0" w:after="0"/>
      </w:pPr>
      <w:r>
        <w:t>Articulated Prepositions</w:t>
      </w:r>
    </w:p>
    <w:p>
      <w:pPr>
        <w:numPr>
          <w:ilvl w:val="1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DI + Articles (DEL, DELLO, DELLA, etc.)</w:t>
      </w:r>
    </w:p>
    <w:p>
      <w:pPr>
        <w:numPr>
          <w:ilvl w:val="2"/>
          <w:numId w:val="900"/>
        </w:numPr>
        <w:spacing w:before="0" w:after="0"/>
      </w:pPr>
      <w:r>
        <w:t>A + Articles (AL, ALLO, ALLA, etc.)</w:t>
      </w:r>
    </w:p>
    <w:p>
      <w:pPr>
        <w:numPr>
          <w:ilvl w:val="2"/>
          <w:numId w:val="900"/>
        </w:numPr>
        <w:spacing w:before="0" w:after="0"/>
      </w:pPr>
      <w:r>
        <w:t>DA + Articles (DAL, DALLO, DALLA, etc.)</w:t>
      </w:r>
    </w:p>
    <w:p>
      <w:pPr>
        <w:numPr>
          <w:ilvl w:val="2"/>
          <w:numId w:val="900"/>
        </w:numPr>
        <w:spacing w:before="0" w:after="0"/>
      </w:pPr>
      <w:r>
        <w:t>IN + Articles (NEL, NELLO, NELLA, etc.)</w:t>
      </w:r>
    </w:p>
    <w:p>
      <w:pPr>
        <w:numPr>
          <w:ilvl w:val="2"/>
          <w:numId w:val="900"/>
        </w:numPr>
        <w:spacing w:before="0" w:after="0"/>
      </w:pPr>
      <w:r>
        <w:t>SU + Articles (SUL, SULLO, SULLA, etc.)</w:t>
      </w:r>
    </w:p>
    <w:p>
      <w:pPr>
        <w:numPr>
          <w:ilvl w:val="1"/>
          <w:numId w:val="900"/>
        </w:numPr>
        <w:spacing w:before="0" w:after="0"/>
      </w:pPr>
      <w:r>
        <w:t>Usage with Geographic Names</w:t>
      </w:r>
    </w:p>
    <w:p>
      <w:pPr>
        <w:numPr>
          <w:ilvl w:val="2"/>
          <w:numId w:val="900"/>
        </w:numPr>
        <w:spacing w:before="0" w:after="0"/>
      </w:pPr>
      <w:r>
        <w:t>Countries and Regions</w:t>
      </w:r>
    </w:p>
    <w:p>
      <w:pPr>
        <w:numPr>
          <w:ilvl w:val="2"/>
          <w:numId w:val="900"/>
        </w:numPr>
        <w:spacing w:before="0" w:after="0"/>
      </w:pPr>
      <w:r>
        <w:t>Cities and Towns</w:t>
      </w:r>
    </w:p>
    <w:p>
      <w:pPr>
        <w:numPr>
          <w:ilvl w:val="2"/>
          <w:numId w:val="900"/>
        </w:numPr>
        <w:spacing w:before="0" w:after="0"/>
      </w:pPr>
      <w:r>
        <w:t>Continents</w:t>
      </w:r>
    </w:p>
    <w:p>
      <w:pPr>
        <w:numPr>
          <w:ilvl w:val="1"/>
          <w:numId w:val="900"/>
        </w:numPr>
        <w:spacing w:before="0" w:after="0"/>
      </w:pPr>
      <w:r>
        <w:t>Usage with Common Expressions</w:t>
      </w:r>
    </w:p>
    <w:p>
      <w:pPr>
        <w:pStyle w:val="Heading1"/>
      </w:pPr>
      <w:r>
        <w:t>Adverbs</w:t>
      </w:r>
    </w:p>
    <w:p>
      <w:pPr>
        <w:numPr>
          <w:ilvl w:val="0"/>
          <w:numId w:val="900"/>
        </w:numPr>
        <w:spacing w:before="0" w:after="0"/>
      </w:pPr>
      <w:r>
        <w:t>Formation of Adverbs</w:t>
      </w:r>
    </w:p>
    <w:p>
      <w:pPr>
        <w:numPr>
          <w:ilvl w:val="1"/>
          <w:numId w:val="900"/>
        </w:numPr>
        <w:spacing w:before="0" w:after="0"/>
      </w:pPr>
      <w:r>
        <w:t>From Adjectives with -MENTE</w:t>
      </w:r>
    </w:p>
    <w:p>
      <w:pPr>
        <w:numPr>
          <w:ilvl w:val="2"/>
          <w:numId w:val="900"/>
        </w:numPr>
        <w:spacing w:before="0" w:after="0"/>
      </w:pPr>
      <w:r>
        <w:t>Regular Formation Rules</w:t>
      </w:r>
    </w:p>
    <w:p>
      <w:pPr>
        <w:numPr>
          <w:ilvl w:val="2"/>
          <w:numId w:val="900"/>
        </w:numPr>
        <w:spacing w:before="0" w:after="0"/>
      </w:pPr>
      <w:r>
        <w:t>Adjectives Ending in -LE and -RE</w:t>
      </w:r>
    </w:p>
    <w:p>
      <w:pPr>
        <w:numPr>
          <w:ilvl w:val="1"/>
          <w:numId w:val="900"/>
        </w:numPr>
        <w:spacing w:before="0" w:after="0"/>
      </w:pPr>
      <w:r>
        <w:t>Irregular Adverb Forms</w:t>
      </w:r>
    </w:p>
    <w:p>
      <w:pPr>
        <w:numPr>
          <w:ilvl w:val="1"/>
          <w:numId w:val="900"/>
        </w:numPr>
        <w:spacing w:before="0" w:after="0"/>
      </w:pPr>
      <w:r>
        <w:t>Adverbs Identical to Adjectives</w:t>
      </w:r>
    </w:p>
    <w:p>
      <w:pPr>
        <w:numPr>
          <w:ilvl w:val="0"/>
          <w:numId w:val="900"/>
        </w:numPr>
        <w:spacing w:before="0" w:after="0"/>
      </w:pPr>
      <w:r>
        <w:t>Types of Adverbs</w:t>
      </w:r>
    </w:p>
    <w:p>
      <w:pPr>
        <w:numPr>
          <w:ilvl w:val="1"/>
          <w:numId w:val="900"/>
        </w:numPr>
        <w:spacing w:before="0" w:after="0"/>
      </w:pPr>
      <w:r>
        <w:t>Adverbs of Manner</w:t>
      </w:r>
    </w:p>
    <w:p>
      <w:pPr>
        <w:numPr>
          <w:ilvl w:val="2"/>
          <w:numId w:val="900"/>
        </w:numPr>
        <w:spacing w:before="0" w:after="0"/>
      </w:pPr>
      <w:r>
        <w:t>Formation and Usage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Adverbs of Time</w:t>
      </w:r>
    </w:p>
    <w:p>
      <w:pPr>
        <w:numPr>
          <w:ilvl w:val="2"/>
          <w:numId w:val="900"/>
        </w:numPr>
        <w:spacing w:before="0" w:after="0"/>
      </w:pPr>
      <w:r>
        <w:t>Present Time</w:t>
      </w:r>
    </w:p>
    <w:p>
      <w:pPr>
        <w:numPr>
          <w:ilvl w:val="2"/>
          <w:numId w:val="900"/>
        </w:numPr>
        <w:spacing w:before="0" w:after="0"/>
      </w:pPr>
      <w:r>
        <w:t>Past Time</w:t>
      </w:r>
    </w:p>
    <w:p>
      <w:pPr>
        <w:numPr>
          <w:ilvl w:val="2"/>
          <w:numId w:val="900"/>
        </w:numPr>
        <w:spacing w:before="0" w:after="0"/>
      </w:pPr>
      <w:r>
        <w:t>Future Time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1"/>
          <w:numId w:val="900"/>
        </w:numPr>
        <w:spacing w:before="0" w:after="0"/>
      </w:pPr>
      <w:r>
        <w:t>Adverbs of Place</w:t>
      </w:r>
    </w:p>
    <w:p>
      <w:pPr>
        <w:numPr>
          <w:ilvl w:val="2"/>
          <w:numId w:val="900"/>
        </w:numPr>
        <w:spacing w:before="0" w:after="0"/>
      </w:pPr>
      <w:r>
        <w:t>Position and Location</w:t>
      </w:r>
    </w:p>
    <w:p>
      <w:pPr>
        <w:numPr>
          <w:ilvl w:val="2"/>
          <w:numId w:val="900"/>
        </w:numPr>
        <w:spacing w:before="0" w:after="0"/>
      </w:pPr>
      <w:r>
        <w:t>Direction and Movement</w:t>
      </w:r>
    </w:p>
    <w:p>
      <w:pPr>
        <w:numPr>
          <w:ilvl w:val="1"/>
          <w:numId w:val="900"/>
        </w:numPr>
        <w:spacing w:before="0" w:after="0"/>
      </w:pPr>
      <w:r>
        <w:t>Adverbs of Quantity</w:t>
      </w:r>
    </w:p>
    <w:p>
      <w:pPr>
        <w:numPr>
          <w:ilvl w:val="2"/>
          <w:numId w:val="900"/>
        </w:numPr>
        <w:spacing w:before="0" w:after="0"/>
      </w:pPr>
      <w:r>
        <w:t>Degree and Intensity</w:t>
      </w:r>
    </w:p>
    <w:p>
      <w:pPr>
        <w:numPr>
          <w:ilvl w:val="2"/>
          <w:numId w:val="900"/>
        </w:numPr>
        <w:spacing w:before="0" w:after="0"/>
      </w:pPr>
      <w:r>
        <w:t>Approximate Quantities</w:t>
      </w:r>
    </w:p>
    <w:p>
      <w:pPr>
        <w:numPr>
          <w:ilvl w:val="1"/>
          <w:numId w:val="900"/>
        </w:numPr>
        <w:spacing w:before="0" w:after="0"/>
      </w:pPr>
      <w:r>
        <w:t>Adverbs of Affirmation and Negation</w:t>
      </w:r>
    </w:p>
    <w:p>
      <w:pPr>
        <w:numPr>
          <w:ilvl w:val="2"/>
          <w:numId w:val="900"/>
        </w:numPr>
        <w:spacing w:before="0" w:after="0"/>
      </w:pPr>
      <w:r>
        <w:t>Positive Responses</w:t>
      </w:r>
    </w:p>
    <w:p>
      <w:pPr>
        <w:numPr>
          <w:ilvl w:val="2"/>
          <w:numId w:val="900"/>
        </w:numPr>
        <w:spacing w:before="0" w:after="0"/>
      </w:pPr>
      <w:r>
        <w:t>Negative Responses</w:t>
      </w:r>
    </w:p>
    <w:p>
      <w:pPr>
        <w:numPr>
          <w:ilvl w:val="2"/>
          <w:numId w:val="900"/>
        </w:numPr>
        <w:spacing w:before="0" w:after="0"/>
      </w:pPr>
      <w:r>
        <w:t>Doubt and Uncertainty</w:t>
      </w:r>
    </w:p>
    <w:p>
      <w:pPr>
        <w:numPr>
          <w:ilvl w:val="0"/>
          <w:numId w:val="900"/>
        </w:numPr>
        <w:spacing w:before="0" w:after="0"/>
      </w:pPr>
      <w:r>
        <w:t>Position of Adverbs</w:t>
      </w:r>
    </w:p>
    <w:p>
      <w:pPr>
        <w:numPr>
          <w:ilvl w:val="1"/>
          <w:numId w:val="900"/>
        </w:numPr>
        <w:spacing w:before="0" w:after="0"/>
      </w:pPr>
      <w:r>
        <w:t>With Simple Tenses</w:t>
      </w:r>
    </w:p>
    <w:p>
      <w:pPr>
        <w:numPr>
          <w:ilvl w:val="1"/>
          <w:numId w:val="900"/>
        </w:numPr>
        <w:spacing w:before="0" w:after="0"/>
      </w:pPr>
      <w:r>
        <w:t>With Compound Tenses</w:t>
      </w:r>
    </w:p>
    <w:p>
      <w:pPr>
        <w:numPr>
          <w:ilvl w:val="1"/>
          <w:numId w:val="900"/>
        </w:numPr>
        <w:spacing w:before="0" w:after="0"/>
      </w:pPr>
      <w:r>
        <w:t>With Infinitives and Gerunds</w:t>
      </w:r>
    </w:p>
    <w:p>
      <w:pPr>
        <w:numPr>
          <w:ilvl w:val="1"/>
          <w:numId w:val="900"/>
        </w:numPr>
        <w:spacing w:before="0" w:after="0"/>
      </w:pPr>
      <w:r>
        <w:t>Emphasis and Style</w:t>
      </w:r>
    </w:p>
    <w:p>
      <w:pPr>
        <w:pStyle w:val="Heading1"/>
      </w:pPr>
      <w:r>
        <w:t>Building Sentences</w:t>
      </w:r>
    </w:p>
    <w:p>
      <w:pPr>
        <w:numPr>
          <w:ilvl w:val="0"/>
          <w:numId w:val="900"/>
        </w:numPr>
        <w:spacing w:before="0" w:after="0"/>
      </w:pPr>
      <w:r>
        <w:t>Negation</w:t>
      </w:r>
    </w:p>
    <w:p>
      <w:pPr>
        <w:numPr>
          <w:ilvl w:val="1"/>
          <w:numId w:val="900"/>
        </w:numPr>
        <w:spacing w:before="0" w:after="0"/>
      </w:pPr>
      <w:r>
        <w:t>Basic Negation with NON</w:t>
      </w:r>
    </w:p>
    <w:p>
      <w:pPr>
        <w:numPr>
          <w:ilvl w:val="1"/>
          <w:numId w:val="900"/>
        </w:numPr>
        <w:spacing w:before="0" w:after="0"/>
      </w:pPr>
      <w:r>
        <w:t>Double Negatives</w:t>
      </w:r>
    </w:p>
    <w:p>
      <w:pPr>
        <w:numPr>
          <w:ilvl w:val="2"/>
          <w:numId w:val="900"/>
        </w:numPr>
        <w:spacing w:before="0" w:after="0"/>
      </w:pPr>
      <w:r>
        <w:t>NESSUNO (nobody)</w:t>
      </w:r>
    </w:p>
    <w:p>
      <w:pPr>
        <w:numPr>
          <w:ilvl w:val="2"/>
          <w:numId w:val="900"/>
        </w:numPr>
        <w:spacing w:before="0" w:after="0"/>
      </w:pPr>
      <w:r>
        <w:t>NIENTE/NULLA (nothing)</w:t>
      </w:r>
    </w:p>
    <w:p>
      <w:pPr>
        <w:numPr>
          <w:ilvl w:val="2"/>
          <w:numId w:val="900"/>
        </w:numPr>
        <w:spacing w:before="0" w:after="0"/>
      </w:pPr>
      <w:r>
        <w:t>MAI (never)</w:t>
      </w:r>
    </w:p>
    <w:p>
      <w:pPr>
        <w:numPr>
          <w:ilvl w:val="2"/>
          <w:numId w:val="900"/>
        </w:numPr>
        <w:spacing w:before="0" w:after="0"/>
      </w:pPr>
      <w:r>
        <w:t>PIÙ (no longer)</w:t>
      </w:r>
    </w:p>
    <w:p>
      <w:pPr>
        <w:numPr>
          <w:ilvl w:val="2"/>
          <w:numId w:val="900"/>
        </w:numPr>
        <w:spacing w:before="0" w:after="0"/>
      </w:pPr>
      <w:r>
        <w:t>NEANCHE/NEMMENO/NEPPURE (not even)</w:t>
      </w:r>
    </w:p>
    <w:p>
      <w:pPr>
        <w:numPr>
          <w:ilvl w:val="1"/>
          <w:numId w:val="900"/>
        </w:numPr>
        <w:spacing w:before="0" w:after="0"/>
      </w:pPr>
      <w:r>
        <w:t>Position of Negative Elements</w:t>
      </w:r>
    </w:p>
    <w:p>
      <w:pPr>
        <w:numPr>
          <w:ilvl w:val="1"/>
          <w:numId w:val="900"/>
        </w:numPr>
        <w:spacing w:before="0" w:after="0"/>
      </w:pPr>
      <w:r>
        <w:t>Negative Responses</w:t>
      </w:r>
    </w:p>
    <w:p>
      <w:pPr>
        <w:numPr>
          <w:ilvl w:val="0"/>
          <w:numId w:val="900"/>
        </w:numPr>
        <w:spacing w:before="0" w:after="0"/>
      </w:pPr>
      <w:r>
        <w:t>Interrogatives</w:t>
      </w:r>
    </w:p>
    <w:p>
      <w:pPr>
        <w:numPr>
          <w:ilvl w:val="1"/>
          <w:numId w:val="900"/>
        </w:numPr>
        <w:spacing w:before="0" w:after="0"/>
      </w:pPr>
      <w:r>
        <w:t>Yes/No Questions</w:t>
      </w:r>
    </w:p>
    <w:p>
      <w:pPr>
        <w:numPr>
          <w:ilvl w:val="2"/>
          <w:numId w:val="900"/>
        </w:numPr>
        <w:spacing w:before="0" w:after="0"/>
      </w:pPr>
      <w:r>
        <w:t>Intonation Patterns</w:t>
      </w:r>
    </w:p>
    <w:p>
      <w:pPr>
        <w:numPr>
          <w:ilvl w:val="2"/>
          <w:numId w:val="900"/>
        </w:numPr>
        <w:spacing w:before="0" w:after="0"/>
      </w:pPr>
      <w:r>
        <w:t>Word Order in Questions</w:t>
      </w:r>
    </w:p>
    <w:p>
      <w:pPr>
        <w:numPr>
          <w:ilvl w:val="1"/>
          <w:numId w:val="900"/>
        </w:numPr>
        <w:spacing w:before="0" w:after="0"/>
      </w:pPr>
      <w:r>
        <w:t>Question Words</w:t>
      </w:r>
    </w:p>
    <w:p>
      <w:pPr>
        <w:numPr>
          <w:ilvl w:val="2"/>
          <w:numId w:val="900"/>
        </w:numPr>
        <w:spacing w:before="0" w:after="0"/>
      </w:pPr>
      <w:r>
        <w:t>CHI (who)</w:t>
      </w:r>
    </w:p>
    <w:p>
      <w:pPr>
        <w:numPr>
          <w:ilvl w:val="2"/>
          <w:numId w:val="900"/>
        </w:numPr>
        <w:spacing w:before="0" w:after="0"/>
      </w:pPr>
      <w:r>
        <w:t>CHE/COSA/CHE COSA (what)</w:t>
      </w:r>
    </w:p>
    <w:p>
      <w:pPr>
        <w:numPr>
          <w:ilvl w:val="2"/>
          <w:numId w:val="900"/>
        </w:numPr>
        <w:spacing w:before="0" w:after="0"/>
      </w:pPr>
      <w:r>
        <w:t>COME (how)</w:t>
      </w:r>
    </w:p>
    <w:p>
      <w:pPr>
        <w:numPr>
          <w:ilvl w:val="2"/>
          <w:numId w:val="900"/>
        </w:numPr>
        <w:spacing w:before="0" w:after="0"/>
      </w:pPr>
      <w:r>
        <w:t>DOVE (where)</w:t>
      </w:r>
    </w:p>
    <w:p>
      <w:pPr>
        <w:numPr>
          <w:ilvl w:val="2"/>
          <w:numId w:val="900"/>
        </w:numPr>
        <w:spacing w:before="0" w:after="0"/>
      </w:pPr>
      <w:r>
        <w:t>QUANDO (when)</w:t>
      </w:r>
    </w:p>
    <w:p>
      <w:pPr>
        <w:numPr>
          <w:ilvl w:val="2"/>
          <w:numId w:val="900"/>
        </w:numPr>
        <w:spacing w:before="0" w:after="0"/>
      </w:pPr>
      <w:r>
        <w:t>PERCHÉ (why)</w:t>
      </w:r>
    </w:p>
    <w:p>
      <w:pPr>
        <w:numPr>
          <w:ilvl w:val="2"/>
          <w:numId w:val="900"/>
        </w:numPr>
        <w:spacing w:before="0" w:after="0"/>
      </w:pPr>
      <w:r>
        <w:t>QUALE (which)</w:t>
      </w:r>
    </w:p>
    <w:p>
      <w:pPr>
        <w:numPr>
          <w:ilvl w:val="2"/>
          <w:numId w:val="900"/>
        </w:numPr>
        <w:spacing w:before="0" w:after="0"/>
      </w:pPr>
      <w:r>
        <w:t>QUANTO (how much/many)</w:t>
      </w:r>
    </w:p>
    <w:p>
      <w:pPr>
        <w:numPr>
          <w:ilvl w:val="1"/>
          <w:numId w:val="900"/>
        </w:numPr>
        <w:spacing w:before="0" w:after="0"/>
      </w:pPr>
      <w:r>
        <w:t>Indirect Questions</w:t>
      </w:r>
    </w:p>
    <w:p>
      <w:pPr>
        <w:numPr>
          <w:ilvl w:val="0"/>
          <w:numId w:val="900"/>
        </w:numPr>
        <w:spacing w:before="0" w:after="0"/>
      </w:pPr>
      <w:r>
        <w:t>Conjunctions</w:t>
      </w:r>
    </w:p>
    <w:p>
      <w:pPr>
        <w:numPr>
          <w:ilvl w:val="1"/>
          <w:numId w:val="900"/>
        </w:numPr>
        <w:spacing w:before="0" w:after="0"/>
      </w:pPr>
      <w:r>
        <w:t>Coordinating Conjunctions</w:t>
      </w:r>
    </w:p>
    <w:p>
      <w:pPr>
        <w:numPr>
          <w:ilvl w:val="2"/>
          <w:numId w:val="900"/>
        </w:numPr>
        <w:spacing w:before="0" w:after="0"/>
      </w:pPr>
      <w:r>
        <w:t>E (and)</w:t>
      </w:r>
    </w:p>
    <w:p>
      <w:pPr>
        <w:numPr>
          <w:ilvl w:val="2"/>
          <w:numId w:val="900"/>
        </w:numPr>
        <w:spacing w:before="0" w:after="0"/>
      </w:pPr>
      <w:r>
        <w:t>MA (but)</w:t>
      </w:r>
    </w:p>
    <w:p>
      <w:pPr>
        <w:numPr>
          <w:ilvl w:val="2"/>
          <w:numId w:val="900"/>
        </w:numPr>
        <w:spacing w:before="0" w:after="0"/>
      </w:pPr>
      <w:r>
        <w:t>O (or)</w:t>
      </w:r>
    </w:p>
    <w:p>
      <w:pPr>
        <w:numPr>
          <w:ilvl w:val="2"/>
          <w:numId w:val="900"/>
        </w:numPr>
        <w:spacing w:before="0" w:after="0"/>
      </w:pPr>
      <w:r>
        <w:t>PERÒ (however)</w:t>
      </w:r>
    </w:p>
    <w:p>
      <w:pPr>
        <w:numPr>
          <w:ilvl w:val="2"/>
          <w:numId w:val="900"/>
        </w:numPr>
        <w:spacing w:before="0" w:after="0"/>
      </w:pPr>
      <w:r>
        <w:t>QUINDI (therefore)</w:t>
      </w:r>
    </w:p>
    <w:p>
      <w:pPr>
        <w:numPr>
          <w:ilvl w:val="1"/>
          <w:numId w:val="900"/>
        </w:numPr>
        <w:spacing w:before="0" w:after="0"/>
      </w:pPr>
      <w:r>
        <w:t>Subordinating Conjunctions</w:t>
      </w:r>
    </w:p>
    <w:p>
      <w:pPr>
        <w:numPr>
          <w:ilvl w:val="2"/>
          <w:numId w:val="900"/>
        </w:numPr>
        <w:spacing w:before="0" w:after="0"/>
      </w:pPr>
      <w:r>
        <w:t>CHE (that)</w:t>
      </w:r>
    </w:p>
    <w:p>
      <w:pPr>
        <w:numPr>
          <w:ilvl w:val="2"/>
          <w:numId w:val="900"/>
        </w:numPr>
        <w:spacing w:before="0" w:after="0"/>
      </w:pPr>
      <w:r>
        <w:t>SE (if)</w:t>
      </w:r>
    </w:p>
    <w:p>
      <w:pPr>
        <w:numPr>
          <w:ilvl w:val="2"/>
          <w:numId w:val="900"/>
        </w:numPr>
        <w:spacing w:before="0" w:after="0"/>
      </w:pPr>
      <w:r>
        <w:t>QUANDO (when)</w:t>
      </w:r>
    </w:p>
    <w:p>
      <w:pPr>
        <w:numPr>
          <w:ilvl w:val="2"/>
          <w:numId w:val="900"/>
        </w:numPr>
        <w:spacing w:before="0" w:after="0"/>
      </w:pPr>
      <w:r>
        <w:t>MENTRE (while)</w:t>
      </w:r>
    </w:p>
    <w:p>
      <w:pPr>
        <w:numPr>
          <w:ilvl w:val="2"/>
          <w:numId w:val="900"/>
        </w:numPr>
        <w:spacing w:before="0" w:after="0"/>
      </w:pPr>
      <w:r>
        <w:t>PERCHÉ (because)</w:t>
      </w:r>
    </w:p>
    <w:p>
      <w:pPr>
        <w:numPr>
          <w:ilvl w:val="2"/>
          <w:numId w:val="900"/>
        </w:numPr>
        <w:spacing w:before="0" w:after="0"/>
      </w:pPr>
      <w:r>
        <w:t>BENCHÉ (although)</w:t>
      </w:r>
    </w:p>
    <w:p>
      <w:pPr>
        <w:numPr>
          <w:ilvl w:val="2"/>
          <w:numId w:val="900"/>
        </w:numPr>
        <w:spacing w:before="0" w:after="0"/>
      </w:pPr>
      <w:r>
        <w:t>AFFINCHÉ (so that)</w:t>
      </w:r>
    </w:p>
    <w:p>
      <w:pPr>
        <w:pStyle w:val="Heading1"/>
      </w:pPr>
      <w:r>
        <w:t>Advanced Structures</w:t>
      </w:r>
    </w:p>
    <w:p>
      <w:pPr>
        <w:numPr>
          <w:ilvl w:val="0"/>
          <w:numId w:val="900"/>
        </w:numPr>
        <w:spacing w:before="0" w:after="0"/>
      </w:pPr>
      <w:r>
        <w:t>Comparatives and Superlatives</w:t>
      </w:r>
    </w:p>
    <w:p>
      <w:pPr>
        <w:numPr>
          <w:ilvl w:val="1"/>
          <w:numId w:val="900"/>
        </w:numPr>
        <w:spacing w:before="0" w:after="0"/>
      </w:pPr>
      <w:r>
        <w:t>Comparative of Majority</w:t>
      </w:r>
    </w:p>
    <w:p>
      <w:pPr>
        <w:numPr>
          <w:ilvl w:val="2"/>
          <w:numId w:val="900"/>
        </w:numPr>
        <w:spacing w:before="0" w:after="0"/>
      </w:pPr>
      <w:r>
        <w:t>PIÙ... DI (than)</w:t>
      </w:r>
    </w:p>
    <w:p>
      <w:pPr>
        <w:numPr>
          <w:ilvl w:val="2"/>
          <w:numId w:val="900"/>
        </w:numPr>
        <w:spacing w:before="0" w:after="0"/>
      </w:pPr>
      <w:r>
        <w:t>PIÙ... CHE (than)</w:t>
      </w:r>
    </w:p>
    <w:p>
      <w:pPr>
        <w:numPr>
          <w:ilvl w:val="2"/>
          <w:numId w:val="900"/>
        </w:numPr>
        <w:spacing w:before="0" w:after="0"/>
      </w:pPr>
      <w:r>
        <w:t>Usage Rules and Distinctions</w:t>
      </w:r>
    </w:p>
    <w:p>
      <w:pPr>
        <w:numPr>
          <w:ilvl w:val="1"/>
          <w:numId w:val="900"/>
        </w:numPr>
        <w:spacing w:before="0" w:after="0"/>
      </w:pPr>
      <w:r>
        <w:t>Comparative of Minority</w:t>
      </w:r>
    </w:p>
    <w:p>
      <w:pPr>
        <w:numPr>
          <w:ilvl w:val="2"/>
          <w:numId w:val="900"/>
        </w:numPr>
        <w:spacing w:before="0" w:after="0"/>
      </w:pPr>
      <w:r>
        <w:t>MENO... DI (less than)</w:t>
      </w:r>
    </w:p>
    <w:p>
      <w:pPr>
        <w:numPr>
          <w:ilvl w:val="2"/>
          <w:numId w:val="900"/>
        </w:numPr>
        <w:spacing w:before="0" w:after="0"/>
      </w:pPr>
      <w:r>
        <w:t>MENO... CHE (less than)</w:t>
      </w:r>
    </w:p>
    <w:p>
      <w:pPr>
        <w:numPr>
          <w:ilvl w:val="1"/>
          <w:numId w:val="900"/>
        </w:numPr>
        <w:spacing w:before="0" w:after="0"/>
      </w:pPr>
      <w:r>
        <w:t>Comparative of Equality</w:t>
      </w:r>
    </w:p>
    <w:p>
      <w:pPr>
        <w:numPr>
          <w:ilvl w:val="2"/>
          <w:numId w:val="900"/>
        </w:numPr>
        <w:spacing w:before="0" w:after="0"/>
      </w:pPr>
      <w:r>
        <w:t>TANTO... QUANTO (as... as)</w:t>
      </w:r>
    </w:p>
    <w:p>
      <w:pPr>
        <w:numPr>
          <w:ilvl w:val="2"/>
          <w:numId w:val="900"/>
        </w:numPr>
        <w:spacing w:before="0" w:after="0"/>
      </w:pPr>
      <w:r>
        <w:t>COSÌ... COME (as... as)</w:t>
      </w:r>
    </w:p>
    <w:p>
      <w:pPr>
        <w:numPr>
          <w:ilvl w:val="2"/>
          <w:numId w:val="900"/>
        </w:numPr>
        <w:spacing w:before="0" w:after="0"/>
      </w:pPr>
      <w:r>
        <w:t>Agreement Rules</w:t>
      </w:r>
    </w:p>
    <w:p>
      <w:pPr>
        <w:numPr>
          <w:ilvl w:val="1"/>
          <w:numId w:val="900"/>
        </w:numPr>
        <w:spacing w:before="0" w:after="0"/>
      </w:pPr>
      <w:r>
        <w:t>Relative Superlative</w:t>
      </w:r>
    </w:p>
    <w:p>
      <w:pPr>
        <w:numPr>
          <w:ilvl w:val="2"/>
          <w:numId w:val="900"/>
        </w:numPr>
        <w:spacing w:before="0" w:after="0"/>
      </w:pPr>
      <w:r>
        <w:t>IL PIÙ... (the most)</w:t>
      </w:r>
    </w:p>
    <w:p>
      <w:pPr>
        <w:numPr>
          <w:ilvl w:val="2"/>
          <w:numId w:val="900"/>
        </w:numPr>
        <w:spacing w:before="0" w:after="0"/>
      </w:pPr>
      <w:r>
        <w:t>IL MENO... (the least)</w:t>
      </w:r>
    </w:p>
    <w:p>
      <w:pPr>
        <w:numPr>
          <w:ilvl w:val="2"/>
          <w:numId w:val="900"/>
        </w:numPr>
        <w:spacing w:before="0" w:after="0"/>
      </w:pPr>
      <w:r>
        <w:t>Usage with Prepositions</w:t>
      </w:r>
    </w:p>
    <w:p>
      <w:pPr>
        <w:numPr>
          <w:ilvl w:val="1"/>
          <w:numId w:val="900"/>
        </w:numPr>
        <w:spacing w:before="0" w:after="0"/>
      </w:pPr>
      <w:r>
        <w:t>Absolute Superlative</w:t>
      </w:r>
    </w:p>
    <w:p>
      <w:pPr>
        <w:numPr>
          <w:ilvl w:val="2"/>
          <w:numId w:val="900"/>
        </w:numPr>
        <w:spacing w:before="0" w:after="0"/>
      </w:pPr>
      <w:r>
        <w:t>-ISSIMO Suffix</w:t>
      </w:r>
    </w:p>
    <w:p>
      <w:pPr>
        <w:numPr>
          <w:ilvl w:val="2"/>
          <w:numId w:val="900"/>
        </w:numPr>
        <w:spacing w:before="0" w:after="0"/>
      </w:pPr>
      <w:r>
        <w:t>MOLTO + Adjective</w:t>
      </w:r>
    </w:p>
    <w:p>
      <w:pPr>
        <w:numPr>
          <w:ilvl w:val="2"/>
          <w:numId w:val="900"/>
        </w:numPr>
        <w:spacing w:before="0" w:after="0"/>
      </w:pPr>
      <w:r>
        <w:t>Other Intensifying Forms</w:t>
      </w:r>
    </w:p>
    <w:p>
      <w:pPr>
        <w:numPr>
          <w:ilvl w:val="1"/>
          <w:numId w:val="900"/>
        </w:numPr>
        <w:spacing w:before="0" w:after="0"/>
      </w:pPr>
      <w:r>
        <w:t>Irregular Comparatives and Superlatives</w:t>
      </w:r>
    </w:p>
    <w:p>
      <w:pPr>
        <w:numPr>
          <w:ilvl w:val="2"/>
          <w:numId w:val="900"/>
        </w:numPr>
        <w:spacing w:before="0" w:after="0"/>
      </w:pPr>
      <w:r>
        <w:t>BUONO/MIGLIORE/OTTIMO</w:t>
      </w:r>
    </w:p>
    <w:p>
      <w:pPr>
        <w:numPr>
          <w:ilvl w:val="2"/>
          <w:numId w:val="900"/>
        </w:numPr>
        <w:spacing w:before="0" w:after="0"/>
      </w:pPr>
      <w:r>
        <w:t>CATTIVO/PEGGIORE/PESSIMO</w:t>
      </w:r>
    </w:p>
    <w:p>
      <w:pPr>
        <w:numPr>
          <w:ilvl w:val="2"/>
          <w:numId w:val="900"/>
        </w:numPr>
        <w:spacing w:before="0" w:after="0"/>
      </w:pPr>
      <w:r>
        <w:t>GRANDE/MAGGIORE/MASSIMO</w:t>
      </w:r>
    </w:p>
    <w:p>
      <w:pPr>
        <w:numPr>
          <w:ilvl w:val="2"/>
          <w:numId w:val="900"/>
        </w:numPr>
        <w:spacing w:before="0" w:after="0"/>
      </w:pPr>
      <w:r>
        <w:t>PICCOLO/MINORE/MINIMO</w:t>
      </w:r>
    </w:p>
    <w:p>
      <w:pPr>
        <w:numPr>
          <w:ilvl w:val="0"/>
          <w:numId w:val="900"/>
        </w:numPr>
        <w:spacing w:before="0" w:after="0"/>
      </w:pPr>
      <w:r>
        <w:t>The Passive Voice</w:t>
      </w:r>
    </w:p>
    <w:p>
      <w:pPr>
        <w:numPr>
          <w:ilvl w:val="1"/>
          <w:numId w:val="900"/>
        </w:numPr>
        <w:spacing w:before="0" w:after="0"/>
      </w:pPr>
      <w:r>
        <w:t>Formation with ESSERE</w:t>
      </w:r>
    </w:p>
    <w:p>
      <w:pPr>
        <w:numPr>
          <w:ilvl w:val="2"/>
          <w:numId w:val="900"/>
        </w:numPr>
        <w:spacing w:before="0" w:after="0"/>
      </w:pPr>
      <w:r>
        <w:t>Tense Formation</w:t>
      </w:r>
    </w:p>
    <w:p>
      <w:pPr>
        <w:numPr>
          <w:ilvl w:val="2"/>
          <w:numId w:val="900"/>
        </w:numPr>
        <w:spacing w:before="0" w:after="0"/>
      </w:pPr>
      <w:r>
        <w:t>Past Participle Agreement</w:t>
      </w:r>
    </w:p>
    <w:p>
      <w:pPr>
        <w:numPr>
          <w:ilvl w:val="1"/>
          <w:numId w:val="900"/>
        </w:numPr>
        <w:spacing w:before="0" w:after="0"/>
      </w:pPr>
      <w:r>
        <w:t>Formation with VENIRE</w:t>
      </w:r>
    </w:p>
    <w:p>
      <w:pPr>
        <w:numPr>
          <w:ilvl w:val="2"/>
          <w:numId w:val="900"/>
        </w:numPr>
        <w:spacing w:before="0" w:after="0"/>
      </w:pPr>
      <w:r>
        <w:t>Usage Restrictions</w:t>
      </w:r>
    </w:p>
    <w:p>
      <w:pPr>
        <w:numPr>
          <w:ilvl w:val="2"/>
          <w:numId w:val="900"/>
        </w:numPr>
        <w:spacing w:before="0" w:after="0"/>
      </w:pPr>
      <w:r>
        <w:t>Stylistic Differences</w:t>
      </w:r>
    </w:p>
    <w:p>
      <w:pPr>
        <w:numPr>
          <w:ilvl w:val="1"/>
          <w:numId w:val="900"/>
        </w:numPr>
        <w:spacing w:before="0" w:after="0"/>
      </w:pPr>
      <w:r>
        <w:t>Passive SI Construction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Contexts</w:t>
      </w:r>
    </w:p>
    <w:p>
      <w:pPr>
        <w:numPr>
          <w:ilvl w:val="0"/>
          <w:numId w:val="900"/>
        </w:numPr>
        <w:spacing w:before="0" w:after="0"/>
      </w:pPr>
      <w:r>
        <w:t>The Impersonal SI</w:t>
      </w:r>
    </w:p>
    <w:p>
      <w:pPr>
        <w:numPr>
          <w:ilvl w:val="1"/>
          <w:numId w:val="900"/>
        </w:numPr>
        <w:spacing w:before="0" w:after="0"/>
      </w:pPr>
      <w:r>
        <w:t>Formation and Usage</w:t>
      </w:r>
    </w:p>
    <w:p>
      <w:pPr>
        <w:numPr>
          <w:ilvl w:val="1"/>
          <w:numId w:val="900"/>
        </w:numPr>
        <w:spacing w:before="0" w:after="0"/>
      </w:pPr>
      <w:r>
        <w:t>Distinction from Passive SI</w:t>
      </w:r>
    </w:p>
    <w:p>
      <w:pPr>
        <w:numPr>
          <w:ilvl w:val="1"/>
          <w:numId w:val="900"/>
        </w:numPr>
        <w:spacing w:before="0" w:after="0"/>
      </w:pPr>
      <w:r>
        <w:t>Agreement Rules</w:t>
      </w:r>
    </w:p>
    <w:p>
      <w:pPr>
        <w:numPr>
          <w:ilvl w:val="1"/>
          <w:numId w:val="900"/>
        </w:numPr>
        <w:spacing w:before="0" w:after="0"/>
      </w:pPr>
      <w:r>
        <w:t>Common Expressions</w:t>
      </w:r>
    </w:p>
    <w:p>
      <w:pPr>
        <w:numPr>
          <w:ilvl w:val="0"/>
          <w:numId w:val="900"/>
        </w:numPr>
        <w:spacing w:before="0" w:after="0"/>
      </w:pPr>
      <w:r>
        <w:t>Hypothetical Sentences</w:t>
      </w:r>
    </w:p>
    <w:p>
      <w:pPr>
        <w:numPr>
          <w:ilvl w:val="1"/>
          <w:numId w:val="900"/>
        </w:numPr>
        <w:spacing w:before="0" w:after="0"/>
      </w:pPr>
      <w:r>
        <w:t>First Type (Reality)</w:t>
      </w:r>
    </w:p>
    <w:p>
      <w:pPr>
        <w:numPr>
          <w:ilvl w:val="2"/>
          <w:numId w:val="900"/>
        </w:numPr>
        <w:spacing w:before="0" w:after="0"/>
      </w:pPr>
      <w:r>
        <w:t>SE + Present, Present/Future</w:t>
      </w:r>
    </w:p>
    <w:p>
      <w:pPr>
        <w:numPr>
          <w:ilvl w:val="2"/>
          <w:numId w:val="900"/>
        </w:numPr>
        <w:spacing w:before="0" w:after="0"/>
      </w:pPr>
      <w:r>
        <w:t>Usage and Examples</w:t>
      </w:r>
    </w:p>
    <w:p>
      <w:pPr>
        <w:numPr>
          <w:ilvl w:val="1"/>
          <w:numId w:val="900"/>
        </w:numPr>
        <w:spacing w:before="0" w:after="0"/>
      </w:pPr>
      <w:r>
        <w:t>Second Type (Possibility)</w:t>
      </w:r>
    </w:p>
    <w:p>
      <w:pPr>
        <w:numPr>
          <w:ilvl w:val="2"/>
          <w:numId w:val="900"/>
        </w:numPr>
        <w:spacing w:before="0" w:after="0"/>
      </w:pPr>
      <w:r>
        <w:t>SE + Imperfect Subjunctive, Present Conditional</w:t>
      </w:r>
    </w:p>
    <w:p>
      <w:pPr>
        <w:numPr>
          <w:ilvl w:val="2"/>
          <w:numId w:val="900"/>
        </w:numPr>
        <w:spacing w:before="0" w:after="0"/>
      </w:pPr>
      <w:r>
        <w:t>Usage and Examples</w:t>
      </w:r>
    </w:p>
    <w:p>
      <w:pPr>
        <w:numPr>
          <w:ilvl w:val="1"/>
          <w:numId w:val="900"/>
        </w:numPr>
        <w:spacing w:before="0" w:after="0"/>
      </w:pPr>
      <w:r>
        <w:t>Third Type (Impossibility)</w:t>
      </w:r>
    </w:p>
    <w:p>
      <w:pPr>
        <w:numPr>
          <w:ilvl w:val="2"/>
          <w:numId w:val="900"/>
        </w:numPr>
        <w:spacing w:before="0" w:after="0"/>
      </w:pPr>
      <w:r>
        <w:t>SE + Pluperfect Subjunctive, Past Conditional</w:t>
      </w:r>
    </w:p>
    <w:p>
      <w:pPr>
        <w:numPr>
          <w:ilvl w:val="2"/>
          <w:numId w:val="900"/>
        </w:numPr>
        <w:spacing w:before="0" w:after="0"/>
      </w:pPr>
      <w:r>
        <w:t>Usage and Examples</w:t>
      </w:r>
    </w:p>
    <w:p>
      <w:pPr>
        <w:numPr>
          <w:ilvl w:val="1"/>
          <w:numId w:val="900"/>
        </w:numPr>
        <w:spacing w:before="0" w:after="0"/>
      </w:pPr>
      <w:r>
        <w:t>Mixed Hypotheticals</w:t>
      </w:r>
    </w:p>
    <w:p>
      <w:pPr>
        <w:numPr>
          <w:ilvl w:val="1"/>
          <w:numId w:val="900"/>
        </w:numPr>
        <w:spacing w:before="0" w:after="0"/>
      </w:pPr>
      <w:r>
        <w:t>Alternative Constructions</w:t>
      </w:r>
    </w:p>
    <w:p>
      <w:pPr>
        <w:numPr>
          <w:ilvl w:val="0"/>
          <w:numId w:val="900"/>
        </w:numPr>
        <w:spacing w:before="0" w:after="0"/>
      </w:pPr>
      <w:r>
        <w:t>Suffixes</w:t>
      </w:r>
    </w:p>
    <w:p>
      <w:pPr>
        <w:numPr>
          <w:ilvl w:val="1"/>
          <w:numId w:val="900"/>
        </w:numPr>
        <w:spacing w:before="0" w:after="0"/>
      </w:pPr>
      <w:r>
        <w:t>Diminutives</w:t>
      </w:r>
    </w:p>
    <w:p>
      <w:pPr>
        <w:numPr>
          <w:ilvl w:val="2"/>
          <w:numId w:val="900"/>
        </w:numPr>
        <w:spacing w:before="0" w:after="0"/>
      </w:pPr>
      <w:r>
        <w:t>-INO/-INA</w:t>
      </w:r>
    </w:p>
    <w:p>
      <w:pPr>
        <w:numPr>
          <w:ilvl w:val="2"/>
          <w:numId w:val="900"/>
        </w:numPr>
        <w:spacing w:before="0" w:after="0"/>
      </w:pPr>
      <w:r>
        <w:t>-ETTO/-ETTA</w:t>
      </w:r>
    </w:p>
    <w:p>
      <w:pPr>
        <w:numPr>
          <w:ilvl w:val="2"/>
          <w:numId w:val="900"/>
        </w:numPr>
        <w:spacing w:before="0" w:after="0"/>
      </w:pPr>
      <w:r>
        <w:t>-ELLO/-ELLA</w:t>
      </w:r>
    </w:p>
    <w:p>
      <w:pPr>
        <w:numPr>
          <w:ilvl w:val="2"/>
          <w:numId w:val="900"/>
        </w:numPr>
        <w:spacing w:before="0" w:after="0"/>
      </w:pPr>
      <w:r>
        <w:t>Usage and Connotations</w:t>
      </w:r>
    </w:p>
    <w:p>
      <w:pPr>
        <w:numPr>
          <w:ilvl w:val="1"/>
          <w:numId w:val="900"/>
        </w:numPr>
        <w:spacing w:before="0" w:after="0"/>
      </w:pPr>
      <w:r>
        <w:t>Augmentatives</w:t>
      </w:r>
    </w:p>
    <w:p>
      <w:pPr>
        <w:numPr>
          <w:ilvl w:val="2"/>
          <w:numId w:val="900"/>
        </w:numPr>
        <w:spacing w:before="0" w:after="0"/>
      </w:pPr>
      <w:r>
        <w:t>-ONE (masculine)</w:t>
      </w:r>
    </w:p>
    <w:p>
      <w:pPr>
        <w:numPr>
          <w:ilvl w:val="2"/>
          <w:numId w:val="900"/>
        </w:numPr>
        <w:spacing w:before="0" w:after="0"/>
      </w:pPr>
      <w:r>
        <w:t>-ONA (feminine)</w:t>
      </w:r>
    </w:p>
    <w:p>
      <w:pPr>
        <w:numPr>
          <w:ilvl w:val="2"/>
          <w:numId w:val="900"/>
        </w:numPr>
        <w:spacing w:before="0" w:after="0"/>
      </w:pPr>
      <w:r>
        <w:t>Usage and Connotations</w:t>
      </w:r>
    </w:p>
    <w:p>
      <w:pPr>
        <w:numPr>
          <w:ilvl w:val="1"/>
          <w:numId w:val="900"/>
        </w:numPr>
        <w:spacing w:before="0" w:after="0"/>
      </w:pPr>
      <w:r>
        <w:t>Pejoratives</w:t>
      </w:r>
    </w:p>
    <w:p>
      <w:pPr>
        <w:numPr>
          <w:ilvl w:val="2"/>
          <w:numId w:val="900"/>
        </w:numPr>
        <w:spacing w:before="0" w:after="0"/>
      </w:pPr>
      <w:r>
        <w:t>-ACCIO/-ACCIA</w:t>
      </w:r>
    </w:p>
    <w:p>
      <w:pPr>
        <w:numPr>
          <w:ilvl w:val="2"/>
          <w:numId w:val="900"/>
        </w:numPr>
        <w:spacing w:before="0" w:after="0"/>
      </w:pPr>
      <w:r>
        <w:t>-ASTRO/-ASTRA</w:t>
      </w:r>
    </w:p>
    <w:p>
      <w:pPr>
        <w:numPr>
          <w:ilvl w:val="2"/>
          <w:numId w:val="900"/>
        </w:numPr>
        <w:spacing w:before="0" w:after="0"/>
      </w:pPr>
      <w:r>
        <w:t>Usage and Connotations</w:t>
      </w:r>
    </w:p>
    <w:p>
      <w:pPr>
        <w:numPr>
          <w:ilvl w:val="1"/>
          <w:numId w:val="900"/>
        </w:numPr>
        <w:spacing w:before="0" w:after="0"/>
      </w:pPr>
      <w:r>
        <w:t>Other Productive Suffixes</w:t>
      </w:r>
    </w:p>
    <w:p>
      <w:pPr>
        <w:numPr>
          <w:ilvl w:val="2"/>
          <w:numId w:val="900"/>
        </w:numPr>
        <w:spacing w:before="0" w:after="0"/>
      </w:pPr>
      <w:r>
        <w:t>-UCCIO/-UCCIA (endearment)</w:t>
      </w:r>
    </w:p>
    <w:p>
      <w:pPr>
        <w:numPr>
          <w:ilvl w:val="2"/>
          <w:numId w:val="900"/>
        </w:numPr>
        <w:spacing w:before="0" w:after="0"/>
      </w:pPr>
      <w:r>
        <w:t>-AIO (collective/professional)</w:t>
      </w:r>
    </w:p>
    <w:p>
      <w:pPr>
        <w:numPr>
          <w:ilvl w:val="2"/>
          <w:numId w:val="900"/>
        </w:numPr>
        <w:spacing w:before="0" w:after="0"/>
      </w:pPr>
      <w:r>
        <w:t>-ISTA (professional/ideological)</w:t>
      </w:r>
    </w:p>
    <w:p>
      <w:pPr>
        <w:numPr>
          <w:ilvl w:val="2"/>
          <w:numId w:val="900"/>
        </w:numPr>
        <w:spacing w:before="0" w:after="0"/>
      </w:pPr>
      <w:r>
        <w:t>-TORE/-TRICE (agent)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