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Irrigation and Drainage Engineering</w:t>
      </w:r>
    </w:p>
    <w:p>
      <w:pPr>
        <w:pStyle w:val="Heading1"/>
      </w:pPr>
      <w:r>
        <w:t>Introduction to Irrigation and Drainage Engineering</w:t>
      </w:r>
    </w:p>
    <w:p>
      <w:pPr>
        <w:numPr>
          <w:ilvl w:val="0"/>
          <w:numId w:val="900"/>
        </w:numPr>
        <w:spacing w:before="0" w:after="0"/>
      </w:pPr>
      <w:r>
        <w:t>Historical Development of Irrigation</w:t>
      </w:r>
    </w:p>
    <w:p>
      <w:pPr>
        <w:numPr>
          <w:ilvl w:val="1"/>
          <w:numId w:val="900"/>
        </w:numPr>
        <w:spacing w:before="0" w:after="0"/>
      </w:pPr>
      <w:r>
        <w:t>Ancient Irrigation Civilizations</w:t>
      </w:r>
    </w:p>
    <w:p>
      <w:pPr>
        <w:numPr>
          <w:ilvl w:val="2"/>
          <w:numId w:val="900"/>
        </w:numPr>
        <w:spacing w:before="0" w:after="0"/>
      </w:pPr>
      <w:r>
        <w:t>Mesopotamian Systems</w:t>
      </w:r>
    </w:p>
    <w:p>
      <w:pPr>
        <w:numPr>
          <w:ilvl w:val="2"/>
          <w:numId w:val="900"/>
        </w:numPr>
        <w:spacing w:before="0" w:after="0"/>
      </w:pPr>
      <w:r>
        <w:t>Egyptian Irrigation</w:t>
      </w:r>
    </w:p>
    <w:p>
      <w:pPr>
        <w:numPr>
          <w:ilvl w:val="2"/>
          <w:numId w:val="900"/>
        </w:numPr>
        <w:spacing w:before="0" w:after="0"/>
      </w:pPr>
      <w:r>
        <w:t>Indus Valley Water Management</w:t>
      </w:r>
    </w:p>
    <w:p>
      <w:pPr>
        <w:numPr>
          <w:ilvl w:val="2"/>
          <w:numId w:val="900"/>
        </w:numPr>
        <w:spacing w:before="0" w:after="0"/>
      </w:pPr>
      <w:r>
        <w:t>Chinese Ancient Irrigation</w:t>
      </w:r>
    </w:p>
    <w:p>
      <w:pPr>
        <w:numPr>
          <w:ilvl w:val="1"/>
          <w:numId w:val="900"/>
        </w:numPr>
        <w:spacing w:before="0" w:after="0"/>
      </w:pPr>
      <w:r>
        <w:t>Medieval Irrigation Advances</w:t>
      </w:r>
    </w:p>
    <w:p>
      <w:pPr>
        <w:numPr>
          <w:ilvl w:val="2"/>
          <w:numId w:val="900"/>
        </w:numPr>
        <w:spacing w:before="0" w:after="0"/>
      </w:pPr>
      <w:r>
        <w:t>Islamic Irrigation Innovations</w:t>
      </w:r>
    </w:p>
    <w:p>
      <w:pPr>
        <w:numPr>
          <w:ilvl w:val="2"/>
          <w:numId w:val="900"/>
        </w:numPr>
        <w:spacing w:before="0" w:after="0"/>
      </w:pPr>
      <w:r>
        <w:t>European Medieval Systems</w:t>
      </w:r>
    </w:p>
    <w:p>
      <w:pPr>
        <w:numPr>
          <w:ilvl w:val="2"/>
          <w:numId w:val="900"/>
        </w:numPr>
        <w:spacing w:before="0" w:after="0"/>
      </w:pPr>
      <w:r>
        <w:t>Asian Rice Irrigation Development</w:t>
      </w:r>
    </w:p>
    <w:p>
      <w:pPr>
        <w:numPr>
          <w:ilvl w:val="1"/>
          <w:numId w:val="900"/>
        </w:numPr>
        <w:spacing w:before="0" w:after="0"/>
      </w:pPr>
      <w:r>
        <w:t>Modern Irrigation Evolution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20th Century Technological Advances</w:t>
      </w:r>
    </w:p>
    <w:p>
      <w:pPr>
        <w:numPr>
          <w:ilvl w:val="2"/>
          <w:numId w:val="900"/>
        </w:numPr>
        <w:spacing w:before="0" w:after="0"/>
      </w:pPr>
      <w:r>
        <w:t>Contemporary Precision Irrigation</w:t>
      </w:r>
    </w:p>
    <w:p>
      <w:pPr>
        <w:numPr>
          <w:ilvl w:val="0"/>
          <w:numId w:val="900"/>
        </w:numPr>
        <w:spacing w:before="0" w:after="0"/>
      </w:pPr>
      <w:r>
        <w:t>Role in Agricultural Production</w:t>
      </w:r>
    </w:p>
    <w:p>
      <w:pPr>
        <w:numPr>
          <w:ilvl w:val="1"/>
          <w:numId w:val="900"/>
        </w:numPr>
        <w:spacing w:before="0" w:after="0"/>
      </w:pPr>
      <w:r>
        <w:t>Crop Production Enhancement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Growing Season Extension</w:t>
      </w:r>
    </w:p>
    <w:p>
      <w:pPr>
        <w:numPr>
          <w:ilvl w:val="1"/>
          <w:numId w:val="900"/>
        </w:numPr>
        <w:spacing w:before="0" w:after="0"/>
      </w:pPr>
      <w:r>
        <w:t>Food Security Contributions</w:t>
      </w:r>
    </w:p>
    <w:p>
      <w:pPr>
        <w:numPr>
          <w:ilvl w:val="2"/>
          <w:numId w:val="900"/>
        </w:numPr>
        <w:spacing w:before="0" w:after="0"/>
      </w:pPr>
      <w:r>
        <w:t>Global Food Production</w:t>
      </w:r>
    </w:p>
    <w:p>
      <w:pPr>
        <w:numPr>
          <w:ilvl w:val="2"/>
          <w:numId w:val="900"/>
        </w:numPr>
        <w:spacing w:before="0" w:after="0"/>
      </w:pPr>
      <w:r>
        <w:t>Regional Food Systems</w:t>
      </w:r>
    </w:p>
    <w:p>
      <w:pPr>
        <w:numPr>
          <w:ilvl w:val="2"/>
          <w:numId w:val="900"/>
        </w:numPr>
        <w:spacing w:before="0" w:after="0"/>
      </w:pPr>
      <w:r>
        <w:t>Population Growth Response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Farm Income Stability</w:t>
      </w:r>
    </w:p>
    <w:p>
      <w:pPr>
        <w:numPr>
          <w:ilvl w:val="2"/>
          <w:numId w:val="900"/>
        </w:numPr>
        <w:spacing w:before="0" w:after="0"/>
      </w:pPr>
      <w:r>
        <w:t>Rural Employment</w:t>
      </w:r>
    </w:p>
    <w:p>
      <w:pPr>
        <w:numPr>
          <w:ilvl w:val="2"/>
          <w:numId w:val="900"/>
        </w:numPr>
        <w:spacing w:before="0" w:after="0"/>
      </w:pPr>
      <w:r>
        <w:t>Agricultural Market Development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Water Resource Conservation</w:t>
      </w:r>
    </w:p>
    <w:p>
      <w:pPr>
        <w:numPr>
          <w:ilvl w:val="2"/>
          <w:numId w:val="900"/>
        </w:numPr>
        <w:spacing w:before="0" w:after="0"/>
      </w:pPr>
      <w:r>
        <w:t>Soil Health Impacts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0"/>
          <w:numId w:val="900"/>
        </w:numPr>
        <w:spacing w:before="0" w:after="0"/>
      </w:pPr>
      <w:r>
        <w:t>Global Water Resources Context</w:t>
      </w:r>
    </w:p>
    <w:p>
      <w:pPr>
        <w:numPr>
          <w:ilvl w:val="1"/>
          <w:numId w:val="900"/>
        </w:numPr>
        <w:spacing w:before="0" w:after="0"/>
      </w:pPr>
      <w:r>
        <w:t>Freshwater Distribution</w:t>
      </w:r>
    </w:p>
    <w:p>
      <w:pPr>
        <w:numPr>
          <w:ilvl w:val="2"/>
          <w:numId w:val="900"/>
        </w:numPr>
        <w:spacing w:before="0" w:after="0"/>
      </w:pPr>
      <w:r>
        <w:t>Surface Water Resources</w:t>
      </w:r>
    </w:p>
    <w:p>
      <w:pPr>
        <w:numPr>
          <w:ilvl w:val="2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Regional Availability Patterns</w:t>
      </w:r>
    </w:p>
    <w:p>
      <w:pPr>
        <w:numPr>
          <w:ilvl w:val="1"/>
          <w:numId w:val="900"/>
        </w:numPr>
        <w:spacing w:before="0" w:after="0"/>
      </w:pPr>
      <w:r>
        <w:t>Major Water Systems</w:t>
      </w:r>
    </w:p>
    <w:p>
      <w:pPr>
        <w:numPr>
          <w:ilvl w:val="2"/>
          <w:numId w:val="900"/>
        </w:numPr>
        <w:spacing w:before="0" w:after="0"/>
      </w:pPr>
      <w:r>
        <w:t>River Basin Characteristics</w:t>
      </w:r>
    </w:p>
    <w:p>
      <w:pPr>
        <w:numPr>
          <w:ilvl w:val="2"/>
          <w:numId w:val="900"/>
        </w:numPr>
        <w:spacing w:before="0" w:after="0"/>
      </w:pPr>
      <w:r>
        <w:t>Aquifer Systems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1"/>
          <w:numId w:val="900"/>
        </w:numPr>
        <w:spacing w:before="0" w:after="0"/>
      </w:pPr>
      <w:r>
        <w:t>Water Scarcity Issues</w:t>
      </w:r>
    </w:p>
    <w:p>
      <w:pPr>
        <w:numPr>
          <w:ilvl w:val="2"/>
          <w:numId w:val="900"/>
        </w:numPr>
        <w:spacing w:before="0" w:after="0"/>
      </w:pPr>
      <w:r>
        <w:t>Physical Water Scarcity</w:t>
      </w:r>
    </w:p>
    <w:p>
      <w:pPr>
        <w:numPr>
          <w:ilvl w:val="2"/>
          <w:numId w:val="900"/>
        </w:numPr>
        <w:spacing w:before="0" w:after="0"/>
      </w:pPr>
      <w:r>
        <w:t>Economic Water Scarcity</w:t>
      </w:r>
    </w:p>
    <w:p>
      <w:pPr>
        <w:numPr>
          <w:ilvl w:val="2"/>
          <w:numId w:val="900"/>
        </w:numPr>
        <w:spacing w:before="0" w:after="0"/>
      </w:pPr>
      <w:r>
        <w:t>Stress Indicators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Precipitation Pattern Changes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0"/>
          <w:numId w:val="900"/>
        </w:numPr>
        <w:spacing w:before="0" w:after="0"/>
      </w:pPr>
      <w:r>
        <w:t>Contemporary Challenges</w:t>
      </w:r>
    </w:p>
    <w:p>
      <w:pPr>
        <w:numPr>
          <w:ilvl w:val="1"/>
          <w:numId w:val="900"/>
        </w:numPr>
        <w:spacing w:before="0" w:after="0"/>
      </w:pPr>
      <w:r>
        <w:t>Competing Water Uses</w:t>
      </w:r>
    </w:p>
    <w:p>
      <w:pPr>
        <w:numPr>
          <w:ilvl w:val="2"/>
          <w:numId w:val="900"/>
        </w:numPr>
        <w:spacing w:before="0" w:after="0"/>
      </w:pPr>
      <w:r>
        <w:t>Urban Water Demands</w:t>
      </w:r>
    </w:p>
    <w:p>
      <w:pPr>
        <w:numPr>
          <w:ilvl w:val="2"/>
          <w:numId w:val="900"/>
        </w:numPr>
        <w:spacing w:before="0" w:after="0"/>
      </w:pPr>
      <w:r>
        <w:t>Industrial Water Needs</w:t>
      </w:r>
    </w:p>
    <w:p>
      <w:pPr>
        <w:numPr>
          <w:ilvl w:val="2"/>
          <w:numId w:val="900"/>
        </w:numPr>
        <w:spacing w:before="0" w:after="0"/>
      </w:pPr>
      <w:r>
        <w:t>Environmental Water Requirements</w:t>
      </w:r>
    </w:p>
    <w:p>
      <w:pPr>
        <w:numPr>
          <w:ilvl w:val="1"/>
          <w:numId w:val="900"/>
        </w:numPr>
        <w:spacing w:before="0" w:after="0"/>
      </w:pPr>
      <w:r>
        <w:t>Efficiency Imperatives</w:t>
      </w:r>
    </w:p>
    <w:p>
      <w:pPr>
        <w:numPr>
          <w:ilvl w:val="2"/>
          <w:numId w:val="900"/>
        </w:numPr>
        <w:spacing w:before="0" w:after="0"/>
      </w:pPr>
      <w:r>
        <w:t>Water Use Optimization</w:t>
      </w:r>
    </w:p>
    <w:p>
      <w:pPr>
        <w:numPr>
          <w:ilvl w:val="2"/>
          <w:numId w:val="900"/>
        </w:numPr>
        <w:spacing w:before="0" w:after="0"/>
      </w:pPr>
      <w:r>
        <w:t>Loss Reduction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Policy and Governance</w:t>
      </w:r>
    </w:p>
    <w:p>
      <w:pPr>
        <w:numPr>
          <w:ilvl w:val="2"/>
          <w:numId w:val="900"/>
        </w:numPr>
        <w:spacing w:before="0" w:after="0"/>
      </w:pPr>
      <w:r>
        <w:t>Water Rights Systems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International Water Management</w:t>
      </w:r>
    </w:p>
    <w:p>
      <w:pPr>
        <w:numPr>
          <w:ilvl w:val="1"/>
          <w:numId w:val="900"/>
        </w:numPr>
        <w:spacing w:before="0" w:after="0"/>
      </w:pPr>
      <w:r>
        <w:t>Climate Variability</w:t>
      </w:r>
    </w:p>
    <w:p>
      <w:pPr>
        <w:numPr>
          <w:ilvl w:val="2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pStyle w:val="Heading1"/>
      </w:pPr>
      <w:r>
        <w:t>Soil-Water-Plant Fundamentals</w:t>
      </w:r>
    </w:p>
    <w:p>
      <w:pPr>
        <w:numPr>
          <w:ilvl w:val="0"/>
          <w:numId w:val="900"/>
        </w:numPr>
        <w:spacing w:before="0" w:after="0"/>
      </w:pPr>
      <w:r>
        <w:t>Soil Physical Properties</w:t>
      </w:r>
    </w:p>
    <w:p>
      <w:pPr>
        <w:numPr>
          <w:ilvl w:val="1"/>
          <w:numId w:val="900"/>
        </w:numPr>
        <w:spacing w:before="0" w:after="0"/>
      </w:pPr>
      <w:r>
        <w:t>Soil Texture Analysis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2"/>
          <w:numId w:val="900"/>
        </w:numPr>
        <w:spacing w:before="0" w:after="0"/>
      </w:pPr>
      <w:r>
        <w:t>Textural Triangle</w:t>
      </w:r>
    </w:p>
    <w:p>
      <w:pPr>
        <w:numPr>
          <w:ilvl w:val="1"/>
          <w:numId w:val="900"/>
        </w:numPr>
        <w:spacing w:before="0" w:after="0"/>
      </w:pPr>
      <w:r>
        <w:t>Soil Structure Characteristics</w:t>
      </w:r>
    </w:p>
    <w:p>
      <w:pPr>
        <w:numPr>
          <w:ilvl w:val="2"/>
          <w:numId w:val="900"/>
        </w:numPr>
        <w:spacing w:before="0" w:after="0"/>
      </w:pPr>
      <w:r>
        <w:t>Aggregate Formation</w:t>
      </w:r>
    </w:p>
    <w:p>
      <w:pPr>
        <w:numPr>
          <w:ilvl w:val="2"/>
          <w:numId w:val="900"/>
        </w:numPr>
        <w:spacing w:before="0" w:after="0"/>
      </w:pPr>
      <w:r>
        <w:t>Structural Types</w:t>
      </w:r>
    </w:p>
    <w:p>
      <w:pPr>
        <w:numPr>
          <w:ilvl w:val="2"/>
          <w:numId w:val="900"/>
        </w:numPr>
        <w:spacing w:before="0" w:after="0"/>
      </w:pPr>
      <w:r>
        <w:t>Structure Stability</w:t>
      </w:r>
    </w:p>
    <w:p>
      <w:pPr>
        <w:numPr>
          <w:ilvl w:val="1"/>
          <w:numId w:val="900"/>
        </w:numPr>
        <w:spacing w:before="0" w:after="0"/>
      </w:pPr>
      <w:r>
        <w:t>Porosity and Density</w:t>
      </w:r>
    </w:p>
    <w:p>
      <w:pPr>
        <w:numPr>
          <w:ilvl w:val="2"/>
          <w:numId w:val="900"/>
        </w:numPr>
        <w:spacing w:before="0" w:after="0"/>
      </w:pPr>
      <w:r>
        <w:t>Total Porosity</w:t>
      </w:r>
    </w:p>
    <w:p>
      <w:pPr>
        <w:numPr>
          <w:ilvl w:val="2"/>
          <w:numId w:val="900"/>
        </w:numPr>
        <w:spacing w:before="0" w:after="0"/>
      </w:pPr>
      <w:r>
        <w:t>Pore Size Distribution</w:t>
      </w:r>
    </w:p>
    <w:p>
      <w:pPr>
        <w:numPr>
          <w:ilvl w:val="2"/>
          <w:numId w:val="900"/>
        </w:numPr>
        <w:spacing w:before="0" w:after="0"/>
      </w:pPr>
      <w:r>
        <w:t>Bulk Density Measurement</w:t>
      </w:r>
    </w:p>
    <w:p>
      <w:pPr>
        <w:numPr>
          <w:ilvl w:val="2"/>
          <w:numId w:val="900"/>
        </w:numPr>
        <w:spacing w:before="0" w:after="0"/>
      </w:pPr>
      <w:r>
        <w:t>Particle Density</w:t>
      </w:r>
    </w:p>
    <w:p>
      <w:pPr>
        <w:numPr>
          <w:ilvl w:val="1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Compaction Mechanisms</w:t>
      </w:r>
    </w:p>
    <w:p>
      <w:pPr>
        <w:numPr>
          <w:ilvl w:val="2"/>
          <w:numId w:val="900"/>
        </w:numPr>
        <w:spacing w:before="0" w:after="0"/>
      </w:pPr>
      <w:r>
        <w:t>Effects on Water Movement</w:t>
      </w:r>
    </w:p>
    <w:p>
      <w:pPr>
        <w:numPr>
          <w:ilvl w:val="2"/>
          <w:numId w:val="900"/>
        </w:numPr>
        <w:spacing w:before="0" w:after="0"/>
      </w:pPr>
      <w:r>
        <w:t>Prevention and Remediation</w:t>
      </w:r>
    </w:p>
    <w:p>
      <w:pPr>
        <w:numPr>
          <w:ilvl w:val="0"/>
          <w:numId w:val="900"/>
        </w:numPr>
        <w:spacing w:before="0" w:after="0"/>
      </w:pPr>
      <w:r>
        <w:t>Soil Water Relationships</w:t>
      </w:r>
    </w:p>
    <w:p>
      <w:pPr>
        <w:numPr>
          <w:ilvl w:val="1"/>
          <w:numId w:val="900"/>
        </w:numPr>
        <w:spacing w:before="0" w:after="0"/>
      </w:pPr>
      <w:r>
        <w:t>Water Retention Characteristics</w:t>
      </w:r>
    </w:p>
    <w:p>
      <w:pPr>
        <w:numPr>
          <w:ilvl w:val="2"/>
          <w:numId w:val="900"/>
        </w:numPr>
        <w:spacing w:before="0" w:after="0"/>
      </w:pPr>
      <w:r>
        <w:t>Soil Water Characteristic Curves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Soil Water Potential</w:t>
      </w:r>
    </w:p>
    <w:p>
      <w:pPr>
        <w:numPr>
          <w:ilvl w:val="2"/>
          <w:numId w:val="900"/>
        </w:numPr>
        <w:spacing w:before="0" w:after="0"/>
      </w:pPr>
      <w:r>
        <w:t>Matric Potential</w:t>
      </w:r>
    </w:p>
    <w:p>
      <w:pPr>
        <w:numPr>
          <w:ilvl w:val="2"/>
          <w:numId w:val="900"/>
        </w:numPr>
        <w:spacing w:before="0" w:after="0"/>
      </w:pPr>
      <w:r>
        <w:t>Osmotic Potential</w:t>
      </w:r>
    </w:p>
    <w:p>
      <w:pPr>
        <w:numPr>
          <w:ilvl w:val="2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Total Water Potential</w:t>
      </w:r>
    </w:p>
    <w:p>
      <w:pPr>
        <w:numPr>
          <w:ilvl w:val="1"/>
          <w:numId w:val="900"/>
        </w:numPr>
        <w:spacing w:before="0" w:after="0"/>
      </w:pPr>
      <w:r>
        <w:t>Moisture Constants</w:t>
      </w:r>
    </w:p>
    <w:p>
      <w:pPr>
        <w:numPr>
          <w:ilvl w:val="2"/>
          <w:numId w:val="900"/>
        </w:numPr>
        <w:spacing w:before="0" w:after="0"/>
      </w:pPr>
      <w:r>
        <w:t>Saturation Point</w:t>
      </w:r>
    </w:p>
    <w:p>
      <w:pPr>
        <w:numPr>
          <w:ilvl w:val="2"/>
          <w:numId w:val="900"/>
        </w:numPr>
        <w:spacing w:before="0" w:after="0"/>
      </w:pPr>
      <w:r>
        <w:t>Field Capacity</w:t>
      </w:r>
    </w:p>
    <w:p>
      <w:pPr>
        <w:numPr>
          <w:ilvl w:val="2"/>
          <w:numId w:val="900"/>
        </w:numPr>
        <w:spacing w:before="0" w:after="0"/>
      </w:pPr>
      <w:r>
        <w:t>Permanent Wilting Point</w:t>
      </w:r>
    </w:p>
    <w:p>
      <w:pPr>
        <w:numPr>
          <w:ilvl w:val="2"/>
          <w:numId w:val="900"/>
        </w:numPr>
        <w:spacing w:before="0" w:after="0"/>
      </w:pPr>
      <w:r>
        <w:t>Available Water Capacity</w:t>
      </w:r>
    </w:p>
    <w:p>
      <w:pPr>
        <w:numPr>
          <w:ilvl w:val="0"/>
          <w:numId w:val="900"/>
        </w:numPr>
        <w:spacing w:before="0" w:after="0"/>
      </w:pPr>
      <w:r>
        <w:t>Water Movement in Soils</w:t>
      </w:r>
    </w:p>
    <w:p>
      <w:pPr>
        <w:numPr>
          <w:ilvl w:val="1"/>
          <w:numId w:val="900"/>
        </w:numPr>
        <w:spacing w:before="0" w:after="0"/>
      </w:pPr>
      <w:r>
        <w:t>Infiltration Processes</w:t>
      </w:r>
    </w:p>
    <w:p>
      <w:pPr>
        <w:numPr>
          <w:ilvl w:val="2"/>
          <w:numId w:val="900"/>
        </w:numPr>
        <w:spacing w:before="0" w:after="0"/>
      </w:pPr>
      <w:r>
        <w:t>Infiltration Rate</w:t>
      </w:r>
    </w:p>
    <w:p>
      <w:pPr>
        <w:numPr>
          <w:ilvl w:val="2"/>
          <w:numId w:val="900"/>
        </w:numPr>
        <w:spacing w:before="0" w:after="0"/>
      </w:pPr>
      <w:r>
        <w:t>Cumulative Infiltration</w:t>
      </w:r>
    </w:p>
    <w:p>
      <w:pPr>
        <w:numPr>
          <w:ilvl w:val="2"/>
          <w:numId w:val="900"/>
        </w:numPr>
        <w:spacing w:before="0" w:after="0"/>
      </w:pPr>
      <w:r>
        <w:t>Factors Affecting Infiltration</w:t>
      </w:r>
    </w:p>
    <w:p>
      <w:pPr>
        <w:numPr>
          <w:ilvl w:val="1"/>
          <w:numId w:val="900"/>
        </w:numPr>
        <w:spacing w:before="0" w:after="0"/>
      </w:pPr>
      <w:r>
        <w:t>Saturated Flow</w:t>
      </w:r>
    </w:p>
    <w:p>
      <w:pPr>
        <w:numPr>
          <w:ilvl w:val="2"/>
          <w:numId w:val="900"/>
        </w:numPr>
        <w:spacing w:before="0" w:after="0"/>
      </w:pPr>
      <w:r>
        <w:t>Darcy's Law Applications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Permeability Coefficients</w:t>
      </w:r>
    </w:p>
    <w:p>
      <w:pPr>
        <w:numPr>
          <w:ilvl w:val="1"/>
          <w:numId w:val="900"/>
        </w:numPr>
        <w:spacing w:before="0" w:after="0"/>
      </w:pPr>
      <w:r>
        <w:t>Unsaturated Flow</w:t>
      </w:r>
    </w:p>
    <w:p>
      <w:pPr>
        <w:numPr>
          <w:ilvl w:val="2"/>
          <w:numId w:val="900"/>
        </w:numPr>
        <w:spacing w:before="0" w:after="0"/>
      </w:pPr>
      <w:r>
        <w:t>Unsaturated Hydraulic Conductivity</w:t>
      </w:r>
    </w:p>
    <w:p>
      <w:pPr>
        <w:numPr>
          <w:ilvl w:val="2"/>
          <w:numId w:val="900"/>
        </w:numPr>
        <w:spacing w:before="0" w:after="0"/>
      </w:pPr>
      <w:r>
        <w:t>Moisture Content Relationships</w:t>
      </w:r>
    </w:p>
    <w:p>
      <w:pPr>
        <w:numPr>
          <w:ilvl w:val="2"/>
          <w:numId w:val="900"/>
        </w:numPr>
        <w:spacing w:before="0" w:after="0"/>
      </w:pPr>
      <w:r>
        <w:t>Flow Equations</w:t>
      </w:r>
    </w:p>
    <w:p>
      <w:pPr>
        <w:numPr>
          <w:ilvl w:val="1"/>
          <w:numId w:val="900"/>
        </w:numPr>
        <w:spacing w:before="0" w:after="0"/>
      </w:pPr>
      <w:r>
        <w:t>Capillary Phenomena</w:t>
      </w:r>
    </w:p>
    <w:p>
      <w:pPr>
        <w:numPr>
          <w:ilvl w:val="2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Capillary Fringe</w:t>
      </w:r>
    </w:p>
    <w:p>
      <w:pPr>
        <w:numPr>
          <w:ilvl w:val="2"/>
          <w:numId w:val="900"/>
        </w:numPr>
        <w:spacing w:before="0" w:after="0"/>
      </w:pPr>
      <w:r>
        <w:t>Surface Tension Effects</w:t>
      </w:r>
    </w:p>
    <w:p>
      <w:pPr>
        <w:numPr>
          <w:ilvl w:val="0"/>
          <w:numId w:val="900"/>
        </w:numPr>
        <w:spacing w:before="0" w:after="0"/>
      </w:pPr>
      <w:r>
        <w:t>Plant Water Relations</w:t>
      </w:r>
    </w:p>
    <w:p>
      <w:pPr>
        <w:numPr>
          <w:ilvl w:val="1"/>
          <w:numId w:val="900"/>
        </w:numPr>
        <w:spacing w:before="0" w:after="0"/>
      </w:pPr>
      <w:r>
        <w:t>Water Uptake Mechanisms</w:t>
      </w:r>
    </w:p>
    <w:p>
      <w:pPr>
        <w:numPr>
          <w:ilvl w:val="2"/>
          <w:numId w:val="900"/>
        </w:numPr>
        <w:spacing w:before="0" w:after="0"/>
      </w:pPr>
      <w:r>
        <w:t>Root Water Absorption</w:t>
      </w:r>
    </w:p>
    <w:p>
      <w:pPr>
        <w:numPr>
          <w:ilvl w:val="2"/>
          <w:numId w:val="900"/>
        </w:numPr>
        <w:spacing w:before="0" w:after="0"/>
      </w:pPr>
      <w:r>
        <w:t>Root Zone Characteristics</w:t>
      </w:r>
    </w:p>
    <w:p>
      <w:pPr>
        <w:numPr>
          <w:ilvl w:val="2"/>
          <w:numId w:val="900"/>
        </w:numPr>
        <w:spacing w:before="0" w:after="0"/>
      </w:pPr>
      <w:r>
        <w:t>Water Transport in Plants</w:t>
      </w:r>
    </w:p>
    <w:p>
      <w:pPr>
        <w:numPr>
          <w:ilvl w:val="1"/>
          <w:numId w:val="900"/>
        </w:numPr>
        <w:spacing w:before="0" w:after="0"/>
      </w:pPr>
      <w:r>
        <w:t>Transpiration Processes</w:t>
      </w:r>
    </w:p>
    <w:p>
      <w:pPr>
        <w:numPr>
          <w:ilvl w:val="2"/>
          <w:numId w:val="900"/>
        </w:numPr>
        <w:spacing w:before="0" w:after="0"/>
      </w:pPr>
      <w:r>
        <w:t>Stomatal Control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Transpiration Rates</w:t>
      </w:r>
    </w:p>
    <w:p>
      <w:pPr>
        <w:numPr>
          <w:ilvl w:val="1"/>
          <w:numId w:val="900"/>
        </w:numPr>
        <w:spacing w:before="0" w:after="0"/>
      </w:pPr>
      <w:r>
        <w:t>Evapotranspiration Concepts</w:t>
      </w:r>
    </w:p>
    <w:p>
      <w:pPr>
        <w:numPr>
          <w:ilvl w:val="2"/>
          <w:numId w:val="900"/>
        </w:numPr>
        <w:spacing w:before="0" w:after="0"/>
      </w:pPr>
      <w:r>
        <w:t>Potential Evapotranspiration</w:t>
      </w:r>
    </w:p>
    <w:p>
      <w:pPr>
        <w:numPr>
          <w:ilvl w:val="2"/>
          <w:numId w:val="900"/>
        </w:numPr>
        <w:spacing w:before="0" w:after="0"/>
      </w:pPr>
      <w:r>
        <w:t>Actual Evapotranspiration</w:t>
      </w:r>
    </w:p>
    <w:p>
      <w:pPr>
        <w:numPr>
          <w:ilvl w:val="2"/>
          <w:numId w:val="900"/>
        </w:numPr>
        <w:spacing w:before="0" w:after="0"/>
      </w:pPr>
      <w:r>
        <w:t>Crop Coefficients</w:t>
      </w:r>
    </w:p>
    <w:p>
      <w:pPr>
        <w:numPr>
          <w:ilvl w:val="1"/>
          <w:numId w:val="900"/>
        </w:numPr>
        <w:spacing w:before="0" w:after="0"/>
      </w:pPr>
      <w:r>
        <w:t>Water Stress Effects</w:t>
      </w:r>
    </w:p>
    <w:p>
      <w:pPr>
        <w:numPr>
          <w:ilvl w:val="2"/>
          <w:numId w:val="900"/>
        </w:numPr>
        <w:spacing w:before="0" w:after="0"/>
      </w:pPr>
      <w:r>
        <w:t>Stress Indicators</w:t>
      </w:r>
    </w:p>
    <w:p>
      <w:pPr>
        <w:numPr>
          <w:ilvl w:val="2"/>
          <w:numId w:val="900"/>
        </w:numPr>
        <w:spacing w:before="0" w:after="0"/>
      </w:pPr>
      <w:r>
        <w:t>Growth Responses</w:t>
      </w:r>
    </w:p>
    <w:p>
      <w:pPr>
        <w:numPr>
          <w:ilvl w:val="2"/>
          <w:numId w:val="900"/>
        </w:numPr>
        <w:spacing w:before="0" w:after="0"/>
      </w:pPr>
      <w:r>
        <w:t>Yield Impacts</w:t>
      </w:r>
    </w:p>
    <w:p>
      <w:pPr>
        <w:pStyle w:val="Heading1"/>
      </w:pPr>
      <w:r>
        <w:t>Agricultural Hydrology</w:t>
      </w:r>
    </w:p>
    <w:p>
      <w:pPr>
        <w:numPr>
          <w:ilvl w:val="0"/>
          <w:numId w:val="900"/>
        </w:numPr>
        <w:spacing w:before="0" w:after="0"/>
      </w:pPr>
      <w:r>
        <w:t>Hydrologic Cycle Components</w:t>
      </w:r>
    </w:p>
    <w:p>
      <w:pPr>
        <w:numPr>
          <w:ilvl w:val="1"/>
          <w:numId w:val="900"/>
        </w:numPr>
        <w:spacing w:before="0" w:after="0"/>
      </w:pPr>
      <w:r>
        <w:t>Precipitation Processes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Types and Characteristics</w:t>
      </w:r>
    </w:p>
    <w:p>
      <w:pPr>
        <w:numPr>
          <w:ilvl w:val="2"/>
          <w:numId w:val="900"/>
        </w:numPr>
        <w:spacing w:before="0" w:after="0"/>
      </w:pPr>
      <w:r>
        <w:t>Spatial and Temporal Distribution</w:t>
      </w:r>
    </w:p>
    <w:p>
      <w:pPr>
        <w:numPr>
          <w:ilvl w:val="1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Infiltration and Runoff</w:t>
      </w:r>
    </w:p>
    <w:p>
      <w:pPr>
        <w:numPr>
          <w:ilvl w:val="2"/>
          <w:numId w:val="900"/>
        </w:numPr>
        <w:spacing w:before="0" w:after="0"/>
      </w:pPr>
      <w:r>
        <w:t>Surface Water Balance</w:t>
      </w:r>
    </w:p>
    <w:p>
      <w:pPr>
        <w:numPr>
          <w:ilvl w:val="2"/>
          <w:numId w:val="900"/>
        </w:numPr>
        <w:spacing w:before="0" w:after="0"/>
      </w:pPr>
      <w:r>
        <w:t>Subsurface Flow</w:t>
      </w:r>
    </w:p>
    <w:p>
      <w:pPr>
        <w:numPr>
          <w:ilvl w:val="2"/>
          <w:numId w:val="900"/>
        </w:numPr>
        <w:spacing w:before="0" w:after="0"/>
      </w:pPr>
      <w:r>
        <w:t>Groundwater Recharge</w:t>
      </w:r>
    </w:p>
    <w:p>
      <w:pPr>
        <w:numPr>
          <w:ilvl w:val="1"/>
          <w:numId w:val="900"/>
        </w:numPr>
        <w:spacing w:before="0" w:after="0"/>
      </w:pPr>
      <w:r>
        <w:t>Water Balance Equations</w:t>
      </w:r>
    </w:p>
    <w:p>
      <w:pPr>
        <w:numPr>
          <w:ilvl w:val="2"/>
          <w:numId w:val="900"/>
        </w:numPr>
        <w:spacing w:before="0" w:after="0"/>
      </w:pPr>
      <w:r>
        <w:t>Catchment Water Balance</w:t>
      </w:r>
    </w:p>
    <w:p>
      <w:pPr>
        <w:numPr>
          <w:ilvl w:val="2"/>
          <w:numId w:val="900"/>
        </w:numPr>
        <w:spacing w:before="0" w:after="0"/>
      </w:pPr>
      <w:r>
        <w:t>Field Water Balance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0"/>
          <w:numId w:val="900"/>
        </w:numPr>
        <w:spacing w:before="0" w:after="0"/>
      </w:pPr>
      <w:r>
        <w:t>Precipitation Analysis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Standard Rain Gauges</w:t>
      </w:r>
    </w:p>
    <w:p>
      <w:pPr>
        <w:numPr>
          <w:ilvl w:val="2"/>
          <w:numId w:val="900"/>
        </w:numPr>
        <w:spacing w:before="0" w:after="0"/>
      </w:pPr>
      <w:r>
        <w:t>Recording Rain Gauges</w:t>
      </w:r>
    </w:p>
    <w:p>
      <w:pPr>
        <w:numPr>
          <w:ilvl w:val="2"/>
          <w:numId w:val="900"/>
        </w:numPr>
        <w:spacing w:before="0" w:after="0"/>
      </w:pPr>
      <w:r>
        <w:t>Radar Precipitation</w:t>
      </w:r>
    </w:p>
    <w:p>
      <w:pPr>
        <w:numPr>
          <w:ilvl w:val="2"/>
          <w:numId w:val="900"/>
        </w:numPr>
        <w:spacing w:before="0" w:after="0"/>
      </w:pPr>
      <w:r>
        <w:t>Satellite Estimates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Missing Data Estimation</w:t>
      </w:r>
    </w:p>
    <w:p>
      <w:pPr>
        <w:numPr>
          <w:ilvl w:val="2"/>
          <w:numId w:val="900"/>
        </w:numPr>
        <w:spacing w:before="0" w:after="0"/>
      </w:pPr>
      <w:r>
        <w:t>Spatial Interpolation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Intensity-Duration-Frequency Curves</w:t>
      </w:r>
    </w:p>
    <w:p>
      <w:pPr>
        <w:numPr>
          <w:ilvl w:val="2"/>
          <w:numId w:val="900"/>
        </w:numPr>
        <w:spacing w:before="0" w:after="0"/>
      </w:pPr>
      <w:r>
        <w:t>Return Period Calculations</w:t>
      </w:r>
    </w:p>
    <w:p>
      <w:pPr>
        <w:numPr>
          <w:ilvl w:val="1"/>
          <w:numId w:val="900"/>
        </w:numPr>
        <w:spacing w:before="0" w:after="0"/>
      </w:pPr>
      <w:r>
        <w:t>Design Storm Development</w:t>
      </w:r>
    </w:p>
    <w:p>
      <w:pPr>
        <w:numPr>
          <w:ilvl w:val="2"/>
          <w:numId w:val="900"/>
        </w:numPr>
        <w:spacing w:before="0" w:after="0"/>
      </w:pPr>
      <w:r>
        <w:t>Storm Selection</w:t>
      </w:r>
    </w:p>
    <w:p>
      <w:pPr>
        <w:numPr>
          <w:ilvl w:val="2"/>
          <w:numId w:val="900"/>
        </w:numPr>
        <w:spacing w:before="0" w:after="0"/>
      </w:pPr>
      <w:r>
        <w:t>Temporal Distribution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0"/>
          <w:numId w:val="900"/>
        </w:numPr>
        <w:spacing w:before="0" w:after="0"/>
      </w:pPr>
      <w:r>
        <w:t>Surface Water Hydrology</w:t>
      </w:r>
    </w:p>
    <w:p>
      <w:pPr>
        <w:numPr>
          <w:ilvl w:val="1"/>
          <w:numId w:val="900"/>
        </w:numPr>
        <w:spacing w:before="0" w:after="0"/>
      </w:pPr>
      <w:r>
        <w:t>Runoff Generation</w:t>
      </w:r>
    </w:p>
    <w:p>
      <w:pPr>
        <w:numPr>
          <w:ilvl w:val="2"/>
          <w:numId w:val="900"/>
        </w:numPr>
        <w:spacing w:before="0" w:after="0"/>
      </w:pPr>
      <w:r>
        <w:t>Infiltration-Excess Runoff</w:t>
      </w:r>
    </w:p>
    <w:p>
      <w:pPr>
        <w:numPr>
          <w:ilvl w:val="2"/>
          <w:numId w:val="900"/>
        </w:numPr>
        <w:spacing w:before="0" w:after="0"/>
      </w:pPr>
      <w:r>
        <w:t>Saturation-Excess Runoff</w:t>
      </w:r>
    </w:p>
    <w:p>
      <w:pPr>
        <w:numPr>
          <w:ilvl w:val="2"/>
          <w:numId w:val="900"/>
        </w:numPr>
        <w:spacing w:before="0" w:after="0"/>
      </w:pPr>
      <w:r>
        <w:t>Subsurface Stormflow</w:t>
      </w:r>
    </w:p>
    <w:p>
      <w:pPr>
        <w:numPr>
          <w:ilvl w:val="1"/>
          <w:numId w:val="900"/>
        </w:numPr>
        <w:spacing w:before="0" w:after="0"/>
      </w:pPr>
      <w:r>
        <w:t>Watershed Characteristics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Land Use Effects</w:t>
      </w:r>
    </w:p>
    <w:p>
      <w:pPr>
        <w:numPr>
          <w:ilvl w:val="2"/>
          <w:numId w:val="900"/>
        </w:numPr>
        <w:spacing w:before="0" w:after="0"/>
      </w:pPr>
      <w:r>
        <w:t>Channel Networks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Hydrograph Components</w:t>
      </w:r>
    </w:p>
    <w:p>
      <w:pPr>
        <w:numPr>
          <w:ilvl w:val="2"/>
          <w:numId w:val="900"/>
        </w:numPr>
        <w:spacing w:before="0" w:after="0"/>
      </w:pPr>
      <w:r>
        <w:t>Unit Hydrograph Theory</w:t>
      </w:r>
    </w:p>
    <w:p>
      <w:pPr>
        <w:numPr>
          <w:ilvl w:val="2"/>
          <w:numId w:val="900"/>
        </w:numPr>
        <w:spacing w:before="0" w:after="0"/>
      </w:pPr>
      <w:r>
        <w:t>Synthetic Unit Hydrographs</w:t>
      </w:r>
    </w:p>
    <w:p>
      <w:pPr>
        <w:numPr>
          <w:ilvl w:val="1"/>
          <w:numId w:val="900"/>
        </w:numPr>
        <w:spacing w:before="0" w:after="0"/>
      </w:pPr>
      <w:r>
        <w:t>Flow Routing</w:t>
      </w:r>
    </w:p>
    <w:p>
      <w:pPr>
        <w:numPr>
          <w:ilvl w:val="2"/>
          <w:numId w:val="900"/>
        </w:numPr>
        <w:spacing w:before="0" w:after="0"/>
      </w:pPr>
      <w:r>
        <w:t>Channel Routing</w:t>
      </w:r>
    </w:p>
    <w:p>
      <w:pPr>
        <w:numPr>
          <w:ilvl w:val="2"/>
          <w:numId w:val="900"/>
        </w:numPr>
        <w:spacing w:before="0" w:after="0"/>
      </w:pPr>
      <w:r>
        <w:t>Reservoir Routing</w:t>
      </w:r>
    </w:p>
    <w:p>
      <w:pPr>
        <w:numPr>
          <w:ilvl w:val="2"/>
          <w:numId w:val="900"/>
        </w:numPr>
        <w:spacing w:before="0" w:after="0"/>
      </w:pPr>
      <w:r>
        <w:t>Flood Routing Methods</w:t>
      </w:r>
    </w:p>
    <w:p>
      <w:pPr>
        <w:numPr>
          <w:ilvl w:val="0"/>
          <w:numId w:val="900"/>
        </w:numPr>
        <w:spacing w:before="0" w:after="0"/>
      </w:pPr>
      <w:r>
        <w:t>Groundwater Hydrology</w:t>
      </w:r>
    </w:p>
    <w:p>
      <w:pPr>
        <w:numPr>
          <w:ilvl w:val="1"/>
          <w:numId w:val="900"/>
        </w:numPr>
        <w:spacing w:before="0" w:after="0"/>
      </w:pPr>
      <w:r>
        <w:t>Aquifer Types and Properties</w:t>
      </w:r>
    </w:p>
    <w:p>
      <w:pPr>
        <w:numPr>
          <w:ilvl w:val="2"/>
          <w:numId w:val="900"/>
        </w:numPr>
        <w:spacing w:before="0" w:after="0"/>
      </w:pPr>
      <w:r>
        <w:t>Confined Aquifers</w:t>
      </w:r>
    </w:p>
    <w:p>
      <w:pPr>
        <w:numPr>
          <w:ilvl w:val="2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Perched Aquifers</w:t>
      </w:r>
    </w:p>
    <w:p>
      <w:pPr>
        <w:numPr>
          <w:ilvl w:val="2"/>
          <w:numId w:val="900"/>
        </w:numPr>
        <w:spacing w:before="0" w:after="0"/>
      </w:pPr>
      <w:r>
        <w:t>Aquifer Parameters</w:t>
      </w:r>
    </w:p>
    <w:p>
      <w:pPr>
        <w:numPr>
          <w:ilvl w:val="1"/>
          <w:numId w:val="900"/>
        </w:numPr>
        <w:spacing w:before="0" w:after="0"/>
      </w:pPr>
      <w:r>
        <w:t>Groundwater Flow Principles</w:t>
      </w:r>
    </w:p>
    <w:p>
      <w:pPr>
        <w:numPr>
          <w:ilvl w:val="2"/>
          <w:numId w:val="900"/>
        </w:numPr>
        <w:spacing w:before="0" w:after="0"/>
      </w:pPr>
      <w:r>
        <w:t>Flow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Flow Net Construction</w:t>
      </w:r>
    </w:p>
    <w:p>
      <w:pPr>
        <w:numPr>
          <w:ilvl w:val="1"/>
          <w:numId w:val="900"/>
        </w:numPr>
        <w:spacing w:before="0" w:after="0"/>
      </w:pPr>
      <w:r>
        <w:t>Well Hydraulics</w:t>
      </w:r>
    </w:p>
    <w:p>
      <w:pPr>
        <w:numPr>
          <w:ilvl w:val="2"/>
          <w:numId w:val="900"/>
        </w:numPr>
        <w:spacing w:before="0" w:after="0"/>
      </w:pPr>
      <w:r>
        <w:t>Well Types and Construction</w:t>
      </w:r>
    </w:p>
    <w:p>
      <w:pPr>
        <w:numPr>
          <w:ilvl w:val="2"/>
          <w:numId w:val="900"/>
        </w:numPr>
        <w:spacing w:before="0" w:after="0"/>
      </w:pPr>
      <w:r>
        <w:t>Steady-State Flow</w:t>
      </w:r>
    </w:p>
    <w:p>
      <w:pPr>
        <w:numPr>
          <w:ilvl w:val="2"/>
          <w:numId w:val="900"/>
        </w:numPr>
        <w:spacing w:before="0" w:after="0"/>
      </w:pPr>
      <w:r>
        <w:t>Unsteady Flow</w:t>
      </w:r>
    </w:p>
    <w:p>
      <w:pPr>
        <w:numPr>
          <w:ilvl w:val="2"/>
          <w:numId w:val="900"/>
        </w:numPr>
        <w:spacing w:before="0" w:after="0"/>
      </w:pPr>
      <w:r>
        <w:t>Well Interference</w:t>
      </w:r>
    </w:p>
    <w:p>
      <w:pPr>
        <w:numPr>
          <w:ilvl w:val="1"/>
          <w:numId w:val="900"/>
        </w:numPr>
        <w:spacing w:before="0" w:after="0"/>
      </w:pPr>
      <w:r>
        <w:t>Pumping Test Analysis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Data Analysis Methods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pStyle w:val="Heading1"/>
      </w:pPr>
      <w:r>
        <w:t>Hydraulics of Water Conveyance</w:t>
      </w:r>
    </w:p>
    <w:p>
      <w:pPr>
        <w:numPr>
          <w:ilvl w:val="0"/>
          <w:numId w:val="900"/>
        </w:numPr>
        <w:spacing w:before="0" w:after="0"/>
      </w:pPr>
      <w:r>
        <w:t>Open Channel Flow Principles</w:t>
      </w:r>
    </w:p>
    <w:p>
      <w:pPr>
        <w:numPr>
          <w:ilvl w:val="1"/>
          <w:numId w:val="900"/>
        </w:numPr>
        <w:spacing w:before="0" w:after="0"/>
      </w:pPr>
      <w:r>
        <w:t>Flow Classification</w:t>
      </w:r>
    </w:p>
    <w:p>
      <w:pPr>
        <w:numPr>
          <w:ilvl w:val="2"/>
          <w:numId w:val="900"/>
        </w:numPr>
        <w:spacing w:before="0" w:after="0"/>
      </w:pPr>
      <w:r>
        <w:t>Steady and Unsteady Flow</w:t>
      </w:r>
    </w:p>
    <w:p>
      <w:pPr>
        <w:numPr>
          <w:ilvl w:val="2"/>
          <w:numId w:val="900"/>
        </w:numPr>
        <w:spacing w:before="0" w:after="0"/>
      </w:pPr>
      <w:r>
        <w:t>Uniform and Non-uniform Flow</w:t>
      </w:r>
    </w:p>
    <w:p>
      <w:pPr>
        <w:numPr>
          <w:ilvl w:val="2"/>
          <w:numId w:val="900"/>
        </w:numPr>
        <w:spacing w:before="0" w:after="0"/>
      </w:pPr>
      <w:r>
        <w:t>Laminar and Turbulent Flow</w:t>
      </w:r>
    </w:p>
    <w:p>
      <w:pPr>
        <w:numPr>
          <w:ilvl w:val="1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Cross-sectional Properties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2"/>
          <w:numId w:val="900"/>
        </w:numPr>
        <w:spacing w:before="0" w:after="0"/>
      </w:pPr>
      <w:r>
        <w:t>Wetted Perimeter</w:t>
      </w:r>
    </w:p>
    <w:p>
      <w:pPr>
        <w:numPr>
          <w:ilvl w:val="1"/>
          <w:numId w:val="900"/>
        </w:numPr>
        <w:spacing w:before="0" w:after="0"/>
      </w:pPr>
      <w:r>
        <w:t>Energy Concepts</w:t>
      </w:r>
    </w:p>
    <w:p>
      <w:pPr>
        <w:numPr>
          <w:ilvl w:val="2"/>
          <w:numId w:val="900"/>
        </w:numPr>
        <w:spacing w:before="0" w:after="0"/>
      </w:pPr>
      <w:r>
        <w:t>Specific Energy</w:t>
      </w:r>
    </w:p>
    <w:p>
      <w:pPr>
        <w:numPr>
          <w:ilvl w:val="2"/>
          <w:numId w:val="900"/>
        </w:numPr>
        <w:spacing w:before="0" w:after="0"/>
      </w:pPr>
      <w:r>
        <w:t>Critical Flow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0"/>
          <w:numId w:val="900"/>
        </w:numPr>
        <w:spacing w:before="0" w:after="0"/>
      </w:pPr>
      <w:r>
        <w:t>Uniform Flow Analysis</w:t>
      </w:r>
    </w:p>
    <w:p>
      <w:pPr>
        <w:numPr>
          <w:ilvl w:val="1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Roughness Coefficients</w:t>
      </w:r>
    </w:p>
    <w:p>
      <w:pPr>
        <w:numPr>
          <w:ilvl w:val="2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Chezy's Equation</w:t>
      </w:r>
    </w:p>
    <w:p>
      <w:pPr>
        <w:numPr>
          <w:ilvl w:val="2"/>
          <w:numId w:val="900"/>
        </w:numPr>
        <w:spacing w:before="0" w:after="0"/>
      </w:pPr>
      <w:r>
        <w:t>Chezy Coefficient</w:t>
      </w:r>
    </w:p>
    <w:p>
      <w:pPr>
        <w:numPr>
          <w:ilvl w:val="2"/>
          <w:numId w:val="900"/>
        </w:numPr>
        <w:spacing w:before="0" w:after="0"/>
      </w:pPr>
      <w:r>
        <w:t>Relationship to Manning's</w:t>
      </w:r>
    </w:p>
    <w:p>
      <w:pPr>
        <w:numPr>
          <w:ilvl w:val="1"/>
          <w:numId w:val="900"/>
        </w:numPr>
        <w:spacing w:before="0" w:after="0"/>
      </w:pPr>
      <w:r>
        <w:t>Normal Depth Calculations</w:t>
      </w:r>
    </w:p>
    <w:p>
      <w:pPr>
        <w:numPr>
          <w:ilvl w:val="2"/>
          <w:numId w:val="900"/>
        </w:numPr>
        <w:spacing w:before="0" w:after="0"/>
      </w:pPr>
      <w:r>
        <w:t>Direct Solutions</w:t>
      </w:r>
    </w:p>
    <w:p>
      <w:pPr>
        <w:numPr>
          <w:ilvl w:val="2"/>
          <w:numId w:val="900"/>
        </w:numPr>
        <w:spacing w:before="0" w:after="0"/>
      </w:pPr>
      <w:r>
        <w:t>Trial and Error Methods</w:t>
      </w:r>
    </w:p>
    <w:p>
      <w:pPr>
        <w:numPr>
          <w:ilvl w:val="2"/>
          <w:numId w:val="900"/>
        </w:numPr>
        <w:spacing w:before="0" w:after="0"/>
      </w:pPr>
      <w:r>
        <w:t>Computer Applications</w:t>
      </w:r>
    </w:p>
    <w:p>
      <w:pPr>
        <w:numPr>
          <w:ilvl w:val="0"/>
          <w:numId w:val="900"/>
        </w:numPr>
        <w:spacing w:before="0" w:after="0"/>
      </w:pPr>
      <w:r>
        <w:t>Gradually Varied Flow</w:t>
      </w:r>
    </w:p>
    <w:p>
      <w:pPr>
        <w:numPr>
          <w:ilvl w:val="1"/>
          <w:numId w:val="900"/>
        </w:numPr>
        <w:spacing w:before="0" w:after="0"/>
      </w:pPr>
      <w:r>
        <w:t>Flow Profile Classification</w:t>
      </w:r>
    </w:p>
    <w:p>
      <w:pPr>
        <w:numPr>
          <w:ilvl w:val="2"/>
          <w:numId w:val="900"/>
        </w:numPr>
        <w:spacing w:before="0" w:after="0"/>
      </w:pPr>
      <w:r>
        <w:t>Mild Slopes</w:t>
      </w:r>
    </w:p>
    <w:p>
      <w:pPr>
        <w:numPr>
          <w:ilvl w:val="2"/>
          <w:numId w:val="900"/>
        </w:numPr>
        <w:spacing w:before="0" w:after="0"/>
      </w:pPr>
      <w:r>
        <w:t>Steep Slopes</w:t>
      </w:r>
    </w:p>
    <w:p>
      <w:pPr>
        <w:numPr>
          <w:ilvl w:val="2"/>
          <w:numId w:val="900"/>
        </w:numPr>
        <w:spacing w:before="0" w:after="0"/>
      </w:pPr>
      <w:r>
        <w:t>Critical Slopes</w:t>
      </w:r>
    </w:p>
    <w:p>
      <w:pPr>
        <w:numPr>
          <w:ilvl w:val="1"/>
          <w:numId w:val="900"/>
        </w:numPr>
        <w:spacing w:before="0" w:after="0"/>
      </w:pPr>
      <w:r>
        <w:t>Water Surface Profiles</w:t>
      </w:r>
    </w:p>
    <w:p>
      <w:pPr>
        <w:numPr>
          <w:ilvl w:val="2"/>
          <w:numId w:val="900"/>
        </w:numPr>
        <w:spacing w:before="0" w:after="0"/>
      </w:pPr>
      <w:r>
        <w:t>Profile Computation</w:t>
      </w:r>
    </w:p>
    <w:p>
      <w:pPr>
        <w:numPr>
          <w:ilvl w:val="2"/>
          <w:numId w:val="900"/>
        </w:numPr>
        <w:spacing w:before="0" w:after="0"/>
      </w:pPr>
      <w:r>
        <w:t>Standard Step Method</w:t>
      </w:r>
    </w:p>
    <w:p>
      <w:pPr>
        <w:numPr>
          <w:ilvl w:val="2"/>
          <w:numId w:val="900"/>
        </w:numPr>
        <w:spacing w:before="0" w:after="0"/>
      </w:pPr>
      <w:r>
        <w:t>Direct Step Method</w:t>
      </w:r>
    </w:p>
    <w:p>
      <w:pPr>
        <w:numPr>
          <w:ilvl w:val="1"/>
          <w:numId w:val="900"/>
        </w:numPr>
        <w:spacing w:before="0" w:after="0"/>
      </w:pPr>
      <w:r>
        <w:t>Control Sections</w:t>
      </w:r>
    </w:p>
    <w:p>
      <w:pPr>
        <w:numPr>
          <w:ilvl w:val="2"/>
          <w:numId w:val="900"/>
        </w:numPr>
        <w:spacing w:before="0" w:after="0"/>
      </w:pPr>
      <w:r>
        <w:t>Critical Depth</w:t>
      </w:r>
    </w:p>
    <w:p>
      <w:pPr>
        <w:numPr>
          <w:ilvl w:val="2"/>
          <w:numId w:val="900"/>
        </w:numPr>
        <w:spacing w:before="0" w:after="0"/>
      </w:pPr>
      <w:r>
        <w:t>Normal Depth</w:t>
      </w:r>
    </w:p>
    <w:p>
      <w:pPr>
        <w:numPr>
          <w:ilvl w:val="2"/>
          <w:numId w:val="900"/>
        </w:numPr>
        <w:spacing w:before="0" w:after="0"/>
      </w:pPr>
      <w:r>
        <w:t>Boundary Controls</w:t>
      </w:r>
    </w:p>
    <w:p>
      <w:pPr>
        <w:numPr>
          <w:ilvl w:val="0"/>
          <w:numId w:val="900"/>
        </w:numPr>
        <w:spacing w:before="0" w:after="0"/>
      </w:pPr>
      <w:r>
        <w:t>Channel Design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Discharge Requirements</w:t>
      </w:r>
    </w:p>
    <w:p>
      <w:pPr>
        <w:numPr>
          <w:ilvl w:val="2"/>
          <w:numId w:val="900"/>
        </w:numPr>
        <w:spacing w:before="0" w:after="0"/>
      </w:pPr>
      <w:r>
        <w:t>Velocity Limitations</w:t>
      </w:r>
    </w:p>
    <w:p>
      <w:pPr>
        <w:numPr>
          <w:ilvl w:val="2"/>
          <w:numId w:val="900"/>
        </w:numPr>
        <w:spacing w:before="0" w:after="0"/>
      </w:pPr>
      <w:r>
        <w:t>Freeboard Provisions</w:t>
      </w:r>
    </w:p>
    <w:p>
      <w:pPr>
        <w:numPr>
          <w:ilvl w:val="1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Trapezoidal Channels</w:t>
      </w:r>
    </w:p>
    <w:p>
      <w:pPr>
        <w:numPr>
          <w:ilvl w:val="2"/>
          <w:numId w:val="900"/>
        </w:numPr>
        <w:spacing w:before="0" w:after="0"/>
      </w:pPr>
      <w:r>
        <w:t>Rectangular Channels</w:t>
      </w:r>
    </w:p>
    <w:p>
      <w:pPr>
        <w:numPr>
          <w:ilvl w:val="2"/>
          <w:numId w:val="900"/>
        </w:numPr>
        <w:spacing w:before="0" w:after="0"/>
      </w:pPr>
      <w:r>
        <w:t>Circular Channels</w:t>
      </w:r>
    </w:p>
    <w:p>
      <w:pPr>
        <w:numPr>
          <w:ilvl w:val="1"/>
          <w:numId w:val="900"/>
        </w:numPr>
        <w:spacing w:before="0" w:after="0"/>
      </w:pPr>
      <w:r>
        <w:t>Stable Channel Design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Sedimentation Prevention</w:t>
      </w:r>
    </w:p>
    <w:p>
      <w:pPr>
        <w:numPr>
          <w:ilvl w:val="2"/>
          <w:numId w:val="900"/>
        </w:numPr>
        <w:spacing w:before="0" w:after="0"/>
      </w:pPr>
      <w:r>
        <w:t>Lining Requirements</w:t>
      </w:r>
    </w:p>
    <w:p>
      <w:pPr>
        <w:numPr>
          <w:ilvl w:val="0"/>
          <w:numId w:val="900"/>
        </w:numPr>
        <w:spacing w:before="0" w:after="0"/>
      </w:pPr>
      <w:r>
        <w:t>Pipe Flow Hydraulics</w:t>
      </w:r>
    </w:p>
    <w:p>
      <w:pPr>
        <w:numPr>
          <w:ilvl w:val="1"/>
          <w:numId w:val="900"/>
        </w:numPr>
        <w:spacing w:before="0" w:after="0"/>
      </w:pPr>
      <w:r>
        <w:t>Pressure Flow Principles</w:t>
      </w:r>
    </w:p>
    <w:p>
      <w:pPr>
        <w:numPr>
          <w:ilvl w:val="2"/>
          <w:numId w:val="900"/>
        </w:numPr>
        <w:spacing w:before="0" w:after="0"/>
      </w:pPr>
      <w:r>
        <w:t>Energy Equation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2"/>
          <w:numId w:val="900"/>
        </w:numPr>
        <w:spacing w:before="0" w:after="0"/>
      </w:pPr>
      <w:r>
        <w:t>Energy Grade Line</w:t>
      </w:r>
    </w:p>
    <w:p>
      <w:pPr>
        <w:numPr>
          <w:ilvl w:val="1"/>
          <w:numId w:val="900"/>
        </w:numPr>
        <w:spacing w:before="0" w:after="0"/>
      </w:pPr>
      <w:r>
        <w:t>Head Loss Calculations</w:t>
      </w:r>
    </w:p>
    <w:p>
      <w:pPr>
        <w:numPr>
          <w:ilvl w:val="2"/>
          <w:numId w:val="900"/>
        </w:numPr>
        <w:spacing w:before="0" w:after="0"/>
      </w:pPr>
      <w:r>
        <w:t>Friction Losses</w:t>
      </w:r>
    </w:p>
    <w:p>
      <w:pPr>
        <w:numPr>
          <w:ilvl w:val="2"/>
          <w:numId w:val="900"/>
        </w:numPr>
        <w:spacing w:before="0" w:after="0"/>
      </w:pPr>
      <w:r>
        <w:t>Minor Losses</w:t>
      </w:r>
    </w:p>
    <w:p>
      <w:pPr>
        <w:numPr>
          <w:ilvl w:val="2"/>
          <w:numId w:val="900"/>
        </w:numPr>
        <w:spacing w:before="0" w:after="0"/>
      </w:pPr>
      <w:r>
        <w:t>Total System Losses</w:t>
      </w:r>
    </w:p>
    <w:p>
      <w:pPr>
        <w:numPr>
          <w:ilvl w:val="1"/>
          <w:numId w:val="900"/>
        </w:numPr>
        <w:spacing w:before="0" w:after="0"/>
      </w:pPr>
      <w:r>
        <w:t>Pipe Flow Equations</w:t>
      </w:r>
    </w:p>
    <w:p>
      <w:pPr>
        <w:numPr>
          <w:ilvl w:val="2"/>
          <w:numId w:val="900"/>
        </w:numPr>
        <w:spacing w:before="0" w:after="0"/>
      </w:pPr>
      <w:r>
        <w:t>Hazen-Williams Equation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2"/>
          <w:numId w:val="900"/>
        </w:numPr>
        <w:spacing w:before="0" w:after="0"/>
      </w:pPr>
      <w:r>
        <w:t>Manning's Equation for Pipes</w:t>
      </w:r>
    </w:p>
    <w:p>
      <w:pPr>
        <w:numPr>
          <w:ilvl w:val="1"/>
          <w:numId w:val="900"/>
        </w:numPr>
        <w:spacing w:before="0" w:after="0"/>
      </w:pPr>
      <w:r>
        <w:t>Pipe Network Analysis</w:t>
      </w:r>
    </w:p>
    <w:p>
      <w:pPr>
        <w:numPr>
          <w:ilvl w:val="2"/>
          <w:numId w:val="900"/>
        </w:numPr>
        <w:spacing w:before="0" w:after="0"/>
      </w:pPr>
      <w:r>
        <w:t>Series Pipe Systems</w:t>
      </w:r>
    </w:p>
    <w:p>
      <w:pPr>
        <w:numPr>
          <w:ilvl w:val="2"/>
          <w:numId w:val="900"/>
        </w:numPr>
        <w:spacing w:before="0" w:after="0"/>
      </w:pPr>
      <w:r>
        <w:t>Parallel Pipe Systems</w:t>
      </w:r>
    </w:p>
    <w:p>
      <w:pPr>
        <w:numPr>
          <w:ilvl w:val="2"/>
          <w:numId w:val="900"/>
        </w:numPr>
        <w:spacing w:before="0" w:after="0"/>
      </w:pPr>
      <w:r>
        <w:t>Branching Networks</w:t>
      </w:r>
    </w:p>
    <w:p>
      <w:pPr>
        <w:numPr>
          <w:ilvl w:val="2"/>
          <w:numId w:val="900"/>
        </w:numPr>
        <w:spacing w:before="0" w:after="0"/>
      </w:pPr>
      <w:r>
        <w:t>Loop Networks</w:t>
      </w:r>
    </w:p>
    <w:p>
      <w:pPr>
        <w:pStyle w:val="Heading1"/>
      </w:pPr>
      <w:r>
        <w:t>Irrigation Water Requirements</w:t>
      </w:r>
    </w:p>
    <w:p>
      <w:pPr>
        <w:numPr>
          <w:ilvl w:val="0"/>
          <w:numId w:val="900"/>
        </w:numPr>
        <w:spacing w:before="0" w:after="0"/>
      </w:pPr>
      <w:r>
        <w:t>Evapotranspiration Concepts</w:t>
      </w:r>
    </w:p>
    <w:p>
      <w:pPr>
        <w:numPr>
          <w:ilvl w:val="1"/>
          <w:numId w:val="900"/>
        </w:numPr>
        <w:spacing w:before="0" w:after="0"/>
      </w:pPr>
      <w:r>
        <w:t>Reference Evapotranspiration</w:t>
      </w:r>
    </w:p>
    <w:p>
      <w:pPr>
        <w:numPr>
          <w:ilvl w:val="2"/>
          <w:numId w:val="900"/>
        </w:numPr>
        <w:spacing w:before="0" w:after="0"/>
      </w:pPr>
      <w:r>
        <w:t>Definition and Standards</w:t>
      </w:r>
    </w:p>
    <w:p>
      <w:pPr>
        <w:numPr>
          <w:ilvl w:val="2"/>
          <w:numId w:val="900"/>
        </w:numPr>
        <w:spacing w:before="0" w:after="0"/>
      </w:pPr>
      <w:r>
        <w:t>Grass Reference</w:t>
      </w:r>
    </w:p>
    <w:p>
      <w:pPr>
        <w:numPr>
          <w:ilvl w:val="2"/>
          <w:numId w:val="900"/>
        </w:numPr>
        <w:spacing w:before="0" w:after="0"/>
      </w:pPr>
      <w:r>
        <w:t>Alfalfa Reference</w:t>
      </w:r>
    </w:p>
    <w:p>
      <w:pPr>
        <w:numPr>
          <w:ilvl w:val="1"/>
          <w:numId w:val="900"/>
        </w:numPr>
        <w:spacing w:before="0" w:after="0"/>
      </w:pPr>
      <w:r>
        <w:t>Crop Evapotranspiration</w:t>
      </w:r>
    </w:p>
    <w:p>
      <w:pPr>
        <w:numPr>
          <w:ilvl w:val="2"/>
          <w:numId w:val="900"/>
        </w:numPr>
        <w:spacing w:before="0" w:after="0"/>
      </w:pPr>
      <w:r>
        <w:t>Crop Coefficient Approach</w:t>
      </w:r>
    </w:p>
    <w:p>
      <w:pPr>
        <w:numPr>
          <w:ilvl w:val="2"/>
          <w:numId w:val="900"/>
        </w:numPr>
        <w:spacing w:before="0" w:after="0"/>
      </w:pPr>
      <w:r>
        <w:t>Growth Stage Variations</w:t>
      </w:r>
    </w:p>
    <w:p>
      <w:pPr>
        <w:numPr>
          <w:ilvl w:val="2"/>
          <w:numId w:val="900"/>
        </w:numPr>
        <w:spacing w:before="0" w:after="0"/>
      </w:pPr>
      <w:r>
        <w:t>Environmental Modifications</w:t>
      </w:r>
    </w:p>
    <w:p>
      <w:pPr>
        <w:numPr>
          <w:ilvl w:val="1"/>
          <w:numId w:val="900"/>
        </w:numPr>
        <w:spacing w:before="0" w:after="0"/>
      </w:pPr>
      <w:r>
        <w:t>Factors Affecting Evapotranspiration</w:t>
      </w:r>
    </w:p>
    <w:p>
      <w:pPr>
        <w:numPr>
          <w:ilvl w:val="2"/>
          <w:numId w:val="900"/>
        </w:numPr>
        <w:spacing w:before="0" w:after="0"/>
      </w:pPr>
      <w:r>
        <w:t>Climatic Factors</w:t>
      </w:r>
    </w:p>
    <w:p>
      <w:pPr>
        <w:numPr>
          <w:ilvl w:val="2"/>
          <w:numId w:val="900"/>
        </w:numPr>
        <w:spacing w:before="0" w:after="0"/>
      </w:pPr>
      <w:r>
        <w:t>Crop Factors</w:t>
      </w:r>
    </w:p>
    <w:p>
      <w:pPr>
        <w:numPr>
          <w:ilvl w:val="2"/>
          <w:numId w:val="900"/>
        </w:numPr>
        <w:spacing w:before="0" w:after="0"/>
      </w:pPr>
      <w:r>
        <w:t>Management Factors</w:t>
      </w:r>
    </w:p>
    <w:p>
      <w:pPr>
        <w:numPr>
          <w:ilvl w:val="2"/>
          <w:numId w:val="900"/>
        </w:numPr>
        <w:spacing w:before="0" w:after="0"/>
      </w:pPr>
      <w:r>
        <w:t>Soil Factors</w:t>
      </w:r>
    </w:p>
    <w:p>
      <w:pPr>
        <w:numPr>
          <w:ilvl w:val="0"/>
          <w:numId w:val="900"/>
        </w:numPr>
        <w:spacing w:before="0" w:after="0"/>
      </w:pPr>
      <w:r>
        <w:t>Evapotranspiration Estimation Methods</w:t>
      </w:r>
    </w:p>
    <w:p>
      <w:pPr>
        <w:numPr>
          <w:ilvl w:val="1"/>
          <w:numId w:val="900"/>
        </w:numPr>
        <w:spacing w:before="0" w:after="0"/>
      </w:pPr>
      <w:r>
        <w:t>Direct Measurement</w:t>
      </w:r>
    </w:p>
    <w:p>
      <w:pPr>
        <w:numPr>
          <w:ilvl w:val="2"/>
          <w:numId w:val="900"/>
        </w:numPr>
        <w:spacing w:before="0" w:after="0"/>
      </w:pPr>
      <w:r>
        <w:t>Lysimeter Studies</w:t>
      </w:r>
    </w:p>
    <w:p>
      <w:pPr>
        <w:numPr>
          <w:ilvl w:val="2"/>
          <w:numId w:val="900"/>
        </w:numPr>
        <w:spacing w:before="0" w:after="0"/>
      </w:pPr>
      <w:r>
        <w:t>Eddy Covariance</w:t>
      </w:r>
    </w:p>
    <w:p>
      <w:pPr>
        <w:numPr>
          <w:ilvl w:val="2"/>
          <w:numId w:val="900"/>
        </w:numPr>
        <w:spacing w:before="0" w:after="0"/>
      </w:pPr>
      <w:r>
        <w:t>Bowen Ratio</w:t>
      </w:r>
    </w:p>
    <w:p>
      <w:pPr>
        <w:numPr>
          <w:ilvl w:val="1"/>
          <w:numId w:val="900"/>
        </w:numPr>
        <w:spacing w:before="0" w:after="0"/>
      </w:pPr>
      <w:r>
        <w:t>Combination Methods</w:t>
      </w:r>
    </w:p>
    <w:p>
      <w:pPr>
        <w:numPr>
          <w:ilvl w:val="2"/>
          <w:numId w:val="900"/>
        </w:numPr>
        <w:spacing w:before="0" w:after="0"/>
      </w:pPr>
      <w:r>
        <w:t>Penman-Monteith Equation</w:t>
      </w:r>
    </w:p>
    <w:p>
      <w:pPr>
        <w:numPr>
          <w:ilvl w:val="2"/>
          <w:numId w:val="900"/>
        </w:numPr>
        <w:spacing w:before="0" w:after="0"/>
      </w:pPr>
      <w:r>
        <w:t>Penman Equation</w:t>
      </w:r>
    </w:p>
    <w:p>
      <w:pPr>
        <w:numPr>
          <w:ilvl w:val="2"/>
          <w:numId w:val="900"/>
        </w:numPr>
        <w:spacing w:before="0" w:after="0"/>
      </w:pPr>
      <w:r>
        <w:t>Priestley-Taylor Method</w:t>
      </w:r>
    </w:p>
    <w:p>
      <w:pPr>
        <w:numPr>
          <w:ilvl w:val="1"/>
          <w:numId w:val="900"/>
        </w:numPr>
        <w:spacing w:before="0" w:after="0"/>
      </w:pPr>
      <w:r>
        <w:t>Temperature-Based Methods</w:t>
      </w:r>
    </w:p>
    <w:p>
      <w:pPr>
        <w:numPr>
          <w:ilvl w:val="2"/>
          <w:numId w:val="900"/>
        </w:numPr>
        <w:spacing w:before="0" w:after="0"/>
      </w:pPr>
      <w:r>
        <w:t>Hargreaves-Samani Method</w:t>
      </w:r>
    </w:p>
    <w:p>
      <w:pPr>
        <w:numPr>
          <w:ilvl w:val="2"/>
          <w:numId w:val="900"/>
        </w:numPr>
        <w:spacing w:before="0" w:after="0"/>
      </w:pPr>
      <w:r>
        <w:t>Blaney-Criddle Method</w:t>
      </w:r>
    </w:p>
    <w:p>
      <w:pPr>
        <w:numPr>
          <w:ilvl w:val="2"/>
          <w:numId w:val="900"/>
        </w:numPr>
        <w:spacing w:before="0" w:after="0"/>
      </w:pPr>
      <w:r>
        <w:t>Thornthwaite Method</w:t>
      </w:r>
    </w:p>
    <w:p>
      <w:pPr>
        <w:numPr>
          <w:ilvl w:val="1"/>
          <w:numId w:val="900"/>
        </w:numPr>
        <w:spacing w:before="0" w:after="0"/>
      </w:pPr>
      <w:r>
        <w:t>Radiation-Based Methods</w:t>
      </w:r>
    </w:p>
    <w:p>
      <w:pPr>
        <w:numPr>
          <w:ilvl w:val="2"/>
          <w:numId w:val="900"/>
        </w:numPr>
        <w:spacing w:before="0" w:after="0"/>
      </w:pPr>
      <w:r>
        <w:t>Turc Method</w:t>
      </w:r>
    </w:p>
    <w:p>
      <w:pPr>
        <w:numPr>
          <w:ilvl w:val="2"/>
          <w:numId w:val="900"/>
        </w:numPr>
        <w:spacing w:before="0" w:after="0"/>
      </w:pPr>
      <w:r>
        <w:t>Makkink Method</w:t>
      </w:r>
    </w:p>
    <w:p>
      <w:pPr>
        <w:numPr>
          <w:ilvl w:val="2"/>
          <w:numId w:val="900"/>
        </w:numPr>
        <w:spacing w:before="0" w:after="0"/>
      </w:pPr>
      <w:r>
        <w:t>Jensen-Haise Method</w:t>
      </w:r>
    </w:p>
    <w:p>
      <w:pPr>
        <w:numPr>
          <w:ilvl w:val="0"/>
          <w:numId w:val="900"/>
        </w:numPr>
        <w:spacing w:before="0" w:after="0"/>
      </w:pPr>
      <w:r>
        <w:t>Effective Rainfall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2"/>
          <w:numId w:val="900"/>
        </w:numPr>
        <w:spacing w:before="0" w:after="0"/>
      </w:pPr>
      <w:r>
        <w:t>Useful Rainfall</w:t>
      </w:r>
    </w:p>
    <w:p>
      <w:pPr>
        <w:numPr>
          <w:ilvl w:val="2"/>
          <w:numId w:val="900"/>
        </w:numPr>
        <w:spacing w:before="0" w:after="0"/>
      </w:pPr>
      <w:r>
        <w:t>Rainfall Efficiency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Fixed Percentage Method</w:t>
      </w:r>
    </w:p>
    <w:p>
      <w:pPr>
        <w:numPr>
          <w:ilvl w:val="2"/>
          <w:numId w:val="900"/>
        </w:numPr>
        <w:spacing w:before="0" w:after="0"/>
      </w:pPr>
      <w:r>
        <w:t>USDA Soil Conservation Service Method</w:t>
      </w:r>
    </w:p>
    <w:p>
      <w:pPr>
        <w:numPr>
          <w:ilvl w:val="2"/>
          <w:numId w:val="900"/>
        </w:numPr>
        <w:spacing w:before="0" w:after="0"/>
      </w:pPr>
      <w:r>
        <w:t>FAO Method</w:t>
      </w:r>
    </w:p>
    <w:p>
      <w:pPr>
        <w:numPr>
          <w:ilvl w:val="1"/>
          <w:numId w:val="900"/>
        </w:numPr>
        <w:spacing w:before="0" w:after="0"/>
      </w:pPr>
      <w:r>
        <w:t>Factors Affecting Effectiveness</w:t>
      </w:r>
    </w:p>
    <w:p>
      <w:pPr>
        <w:numPr>
          <w:ilvl w:val="2"/>
          <w:numId w:val="900"/>
        </w:numPr>
        <w:spacing w:before="0" w:after="0"/>
      </w:pPr>
      <w:r>
        <w:t>Rainfall Intensity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Crop Stage</w:t>
      </w:r>
    </w:p>
    <w:p>
      <w:pPr>
        <w:numPr>
          <w:ilvl w:val="2"/>
          <w:numId w:val="900"/>
        </w:numPr>
        <w:spacing w:before="0" w:after="0"/>
      </w:pPr>
      <w:r>
        <w:t>Antecedent Conditions</w:t>
      </w:r>
    </w:p>
    <w:p>
      <w:pPr>
        <w:numPr>
          <w:ilvl w:val="0"/>
          <w:numId w:val="900"/>
        </w:numPr>
        <w:spacing w:before="0" w:after="0"/>
      </w:pPr>
      <w:r>
        <w:t>Irrigation Requirement Calculations</w:t>
      </w:r>
    </w:p>
    <w:p>
      <w:pPr>
        <w:numPr>
          <w:ilvl w:val="1"/>
          <w:numId w:val="900"/>
        </w:numPr>
        <w:spacing w:before="0" w:after="0"/>
      </w:pPr>
      <w:r>
        <w:t>Net Irrigation Requirement</w:t>
      </w:r>
    </w:p>
    <w:p>
      <w:pPr>
        <w:numPr>
          <w:ilvl w:val="2"/>
          <w:numId w:val="900"/>
        </w:numPr>
        <w:spacing w:before="0" w:after="0"/>
      </w:pPr>
      <w:r>
        <w:t>Basic Calculation</w:t>
      </w:r>
    </w:p>
    <w:p>
      <w:pPr>
        <w:numPr>
          <w:ilvl w:val="2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Spatial Variations</w:t>
      </w:r>
    </w:p>
    <w:p>
      <w:pPr>
        <w:numPr>
          <w:ilvl w:val="1"/>
          <w:numId w:val="900"/>
        </w:numPr>
        <w:spacing w:before="0" w:after="0"/>
      </w:pPr>
      <w:r>
        <w:t>Gross Irrigation Requirement</w:t>
      </w:r>
    </w:p>
    <w:p>
      <w:pPr>
        <w:numPr>
          <w:ilvl w:val="2"/>
          <w:numId w:val="900"/>
        </w:numPr>
        <w:spacing w:before="0" w:after="0"/>
      </w:pPr>
      <w:r>
        <w:t>Application Efficiency</w:t>
      </w:r>
    </w:p>
    <w:p>
      <w:pPr>
        <w:numPr>
          <w:ilvl w:val="2"/>
          <w:numId w:val="900"/>
        </w:numPr>
        <w:spacing w:before="0" w:after="0"/>
      </w:pPr>
      <w:r>
        <w:t>Conveyance Losses</w:t>
      </w:r>
    </w:p>
    <w:p>
      <w:pPr>
        <w:numPr>
          <w:ilvl w:val="2"/>
          <w:numId w:val="900"/>
        </w:numPr>
        <w:spacing w:before="0" w:after="0"/>
      </w:pPr>
      <w:r>
        <w:t>Operational Losses</w:t>
      </w:r>
    </w:p>
    <w:p>
      <w:pPr>
        <w:numPr>
          <w:ilvl w:val="1"/>
          <w:numId w:val="900"/>
        </w:numPr>
        <w:spacing w:before="0" w:after="0"/>
      </w:pPr>
      <w:r>
        <w:t>Peak Water Demand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Design Capacity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0"/>
          <w:numId w:val="900"/>
        </w:numPr>
        <w:spacing w:before="0" w:after="0"/>
      </w:pPr>
      <w:r>
        <w:t>Irrigation Efficiency Concepts</w:t>
      </w:r>
    </w:p>
    <w:p>
      <w:pPr>
        <w:numPr>
          <w:ilvl w:val="1"/>
          <w:numId w:val="900"/>
        </w:numPr>
        <w:spacing w:before="0" w:after="0"/>
      </w:pPr>
      <w:r>
        <w:t>Application Efficiency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2"/>
          <w:numId w:val="900"/>
        </w:numPr>
        <w:spacing w:before="0" w:after="0"/>
      </w:pPr>
      <w:r>
        <w:t>Improvement Strategies</w:t>
      </w:r>
    </w:p>
    <w:p>
      <w:pPr>
        <w:numPr>
          <w:ilvl w:val="1"/>
          <w:numId w:val="900"/>
        </w:numPr>
        <w:spacing w:before="0" w:after="0"/>
      </w:pPr>
      <w:r>
        <w:t>Conveyance Efficiency</w:t>
      </w:r>
    </w:p>
    <w:p>
      <w:pPr>
        <w:numPr>
          <w:ilvl w:val="2"/>
          <w:numId w:val="900"/>
        </w:numPr>
        <w:spacing w:before="0" w:after="0"/>
      </w:pPr>
      <w:r>
        <w:t>Canal Losses</w:t>
      </w:r>
    </w:p>
    <w:p>
      <w:pPr>
        <w:numPr>
          <w:ilvl w:val="2"/>
          <w:numId w:val="900"/>
        </w:numPr>
        <w:spacing w:before="0" w:after="0"/>
      </w:pPr>
      <w:r>
        <w:t>Pipeline Losses</w:t>
      </w:r>
    </w:p>
    <w:p>
      <w:pPr>
        <w:numPr>
          <w:ilvl w:val="2"/>
          <w:numId w:val="900"/>
        </w:numPr>
        <w:spacing w:before="0" w:after="0"/>
      </w:pPr>
      <w:r>
        <w:t>Loss Reduction Methods</w:t>
      </w:r>
    </w:p>
    <w:p>
      <w:pPr>
        <w:numPr>
          <w:ilvl w:val="1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Root Zone Storage</w:t>
      </w:r>
    </w:p>
    <w:p>
      <w:pPr>
        <w:numPr>
          <w:ilvl w:val="2"/>
          <w:numId w:val="900"/>
        </w:numPr>
        <w:spacing w:before="0" w:after="0"/>
      </w:pPr>
      <w:r>
        <w:t>Deep Percolation Losses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Overall Project Efficiency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pStyle w:val="Heading1"/>
      </w:pPr>
      <w:r>
        <w:t>Surface Irrigation Systems</w:t>
      </w:r>
    </w:p>
    <w:p>
      <w:pPr>
        <w:numPr>
          <w:ilvl w:val="0"/>
          <w:numId w:val="900"/>
        </w:numPr>
        <w:spacing w:before="0" w:after="0"/>
      </w:pPr>
      <w:r>
        <w:t>Surface Irrigation Principles</w:t>
      </w:r>
    </w:p>
    <w:p>
      <w:pPr>
        <w:numPr>
          <w:ilvl w:val="1"/>
          <w:numId w:val="900"/>
        </w:numPr>
        <w:spacing w:before="0" w:after="0"/>
      </w:pPr>
      <w:r>
        <w:t>Water Application Methods</w:t>
      </w:r>
    </w:p>
    <w:p>
      <w:pPr>
        <w:numPr>
          <w:ilvl w:val="2"/>
          <w:numId w:val="900"/>
        </w:numPr>
        <w:spacing w:before="0" w:after="0"/>
      </w:pPr>
      <w:r>
        <w:t>Gravity Flow</w:t>
      </w:r>
    </w:p>
    <w:p>
      <w:pPr>
        <w:numPr>
          <w:ilvl w:val="2"/>
          <w:numId w:val="900"/>
        </w:numPr>
        <w:spacing w:before="0" w:after="0"/>
      </w:pPr>
      <w:r>
        <w:t>Surface Spreading</w:t>
      </w:r>
    </w:p>
    <w:p>
      <w:pPr>
        <w:numPr>
          <w:ilvl w:val="2"/>
          <w:numId w:val="900"/>
        </w:numPr>
        <w:spacing w:before="0" w:after="0"/>
      </w:pPr>
      <w:r>
        <w:t>Infiltration Opportunity Time</w:t>
      </w:r>
    </w:p>
    <w:p>
      <w:pPr>
        <w:numPr>
          <w:ilvl w:val="1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Application Efficiency</w:t>
      </w:r>
    </w:p>
    <w:p>
      <w:pPr>
        <w:numPr>
          <w:ilvl w:val="2"/>
          <w:numId w:val="900"/>
        </w:numPr>
        <w:spacing w:before="0" w:after="0"/>
      </w:pPr>
      <w:r>
        <w:t>Distribution Uniformity</w:t>
      </w:r>
    </w:p>
    <w:p>
      <w:pPr>
        <w:numPr>
          <w:ilvl w:val="2"/>
          <w:numId w:val="900"/>
        </w:numPr>
        <w:spacing w:before="0" w:after="0"/>
      </w:pPr>
      <w:r>
        <w:t>Adequacy of Irrigation</w:t>
      </w:r>
    </w:p>
    <w:p>
      <w:pPr>
        <w:numPr>
          <w:ilvl w:val="1"/>
          <w:numId w:val="900"/>
        </w:numPr>
        <w:spacing w:before="0" w:after="0"/>
      </w:pPr>
      <w:r>
        <w:t>Advance and Recession</w:t>
      </w:r>
    </w:p>
    <w:p>
      <w:pPr>
        <w:numPr>
          <w:ilvl w:val="2"/>
          <w:numId w:val="900"/>
        </w:numPr>
        <w:spacing w:before="0" w:after="0"/>
      </w:pPr>
      <w:r>
        <w:t>Advance Phase</w:t>
      </w:r>
    </w:p>
    <w:p>
      <w:pPr>
        <w:numPr>
          <w:ilvl w:val="2"/>
          <w:numId w:val="900"/>
        </w:numPr>
        <w:spacing w:before="0" w:after="0"/>
      </w:pPr>
      <w:r>
        <w:t>Ponding Phase</w:t>
      </w:r>
    </w:p>
    <w:p>
      <w:pPr>
        <w:numPr>
          <w:ilvl w:val="2"/>
          <w:numId w:val="900"/>
        </w:numPr>
        <w:spacing w:before="0" w:after="0"/>
      </w:pPr>
      <w:r>
        <w:t>Recession Phase</w:t>
      </w:r>
    </w:p>
    <w:p>
      <w:pPr>
        <w:numPr>
          <w:ilvl w:val="1"/>
          <w:numId w:val="900"/>
        </w:numPr>
        <w:spacing w:before="0" w:after="0"/>
      </w:pPr>
      <w:r>
        <w:t>Infiltration Characteristics</w:t>
      </w:r>
    </w:p>
    <w:p>
      <w:pPr>
        <w:numPr>
          <w:ilvl w:val="2"/>
          <w:numId w:val="900"/>
        </w:numPr>
        <w:spacing w:before="0" w:after="0"/>
      </w:pPr>
      <w:r>
        <w:t>Infiltration Functions</w:t>
      </w:r>
    </w:p>
    <w:p>
      <w:pPr>
        <w:numPr>
          <w:ilvl w:val="2"/>
          <w:numId w:val="900"/>
        </w:numPr>
        <w:spacing w:before="0" w:after="0"/>
      </w:pPr>
      <w:r>
        <w:t>Cumulative Infiltration</w:t>
      </w:r>
    </w:p>
    <w:p>
      <w:pPr>
        <w:numPr>
          <w:ilvl w:val="2"/>
          <w:numId w:val="900"/>
        </w:numPr>
        <w:spacing w:before="0" w:after="0"/>
      </w:pPr>
      <w:r>
        <w:t>Spatial Variability</w:t>
      </w:r>
    </w:p>
    <w:p>
      <w:pPr>
        <w:numPr>
          <w:ilvl w:val="0"/>
          <w:numId w:val="900"/>
        </w:numPr>
        <w:spacing w:before="0" w:after="0"/>
      </w:pPr>
      <w:r>
        <w:t>Basin Irrigation</w:t>
      </w:r>
    </w:p>
    <w:p>
      <w:pPr>
        <w:numPr>
          <w:ilvl w:val="1"/>
          <w:numId w:val="900"/>
        </w:numPr>
        <w:spacing w:before="0" w:after="0"/>
      </w:pPr>
      <w:r>
        <w:t>System Description</w:t>
      </w:r>
    </w:p>
    <w:p>
      <w:pPr>
        <w:numPr>
          <w:ilvl w:val="2"/>
          <w:numId w:val="900"/>
        </w:numPr>
        <w:spacing w:before="0" w:after="0"/>
      </w:pPr>
      <w:r>
        <w:t>Level Basins</w:t>
      </w:r>
    </w:p>
    <w:p>
      <w:pPr>
        <w:numPr>
          <w:ilvl w:val="2"/>
          <w:numId w:val="900"/>
        </w:numPr>
        <w:spacing w:before="0" w:after="0"/>
      </w:pPr>
      <w:r>
        <w:t>Contour Basins</w:t>
      </w:r>
    </w:p>
    <w:p>
      <w:pPr>
        <w:numPr>
          <w:ilvl w:val="2"/>
          <w:numId w:val="900"/>
        </w:numPr>
        <w:spacing w:before="0" w:after="0"/>
      </w:pPr>
      <w:r>
        <w:t>Ring Basins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Basin Size and Shape</w:t>
      </w:r>
    </w:p>
    <w:p>
      <w:pPr>
        <w:numPr>
          <w:ilvl w:val="2"/>
          <w:numId w:val="900"/>
        </w:numPr>
        <w:spacing w:before="0" w:after="0"/>
      </w:pPr>
      <w:r>
        <w:t>Levee Height</w:t>
      </w:r>
    </w:p>
    <w:p>
      <w:pPr>
        <w:numPr>
          <w:ilvl w:val="2"/>
          <w:numId w:val="900"/>
        </w:numPr>
        <w:spacing w:before="0" w:after="0"/>
      </w:pPr>
      <w:r>
        <w:t>Inlet and Outlet Design</w:t>
      </w:r>
    </w:p>
    <w:p>
      <w:pPr>
        <w:numPr>
          <w:ilvl w:val="1"/>
          <w:numId w:val="900"/>
        </w:numPr>
        <w:spacing w:before="0" w:after="0"/>
      </w:pPr>
      <w:r>
        <w:t>Water Application</w:t>
      </w:r>
    </w:p>
    <w:p>
      <w:pPr>
        <w:numPr>
          <w:ilvl w:val="2"/>
          <w:numId w:val="900"/>
        </w:numPr>
        <w:spacing w:before="0" w:after="0"/>
      </w:pPr>
      <w:r>
        <w:t>Inflow Rates</w:t>
      </w:r>
    </w:p>
    <w:p>
      <w:pPr>
        <w:numPr>
          <w:ilvl w:val="2"/>
          <w:numId w:val="900"/>
        </w:numPr>
        <w:spacing w:before="0" w:after="0"/>
      </w:pPr>
      <w:r>
        <w:t>Application Depth</w:t>
      </w:r>
    </w:p>
    <w:p>
      <w:pPr>
        <w:numPr>
          <w:ilvl w:val="2"/>
          <w:numId w:val="900"/>
        </w:numPr>
        <w:spacing w:before="0" w:after="0"/>
      </w:pPr>
      <w:r>
        <w:t>Cutoff Time</w:t>
      </w:r>
    </w:p>
    <w:p>
      <w:pPr>
        <w:numPr>
          <w:ilvl w:val="1"/>
          <w:numId w:val="900"/>
        </w:numPr>
        <w:spacing w:before="0" w:after="0"/>
      </w:pPr>
      <w:r>
        <w:t>Suitability and Limitations</w:t>
      </w:r>
    </w:p>
    <w:p>
      <w:pPr>
        <w:numPr>
          <w:ilvl w:val="2"/>
          <w:numId w:val="900"/>
        </w:numPr>
        <w:spacing w:before="0" w:after="0"/>
      </w:pPr>
      <w:r>
        <w:t>Suitable Crops</w:t>
      </w:r>
    </w:p>
    <w:p>
      <w:pPr>
        <w:numPr>
          <w:ilvl w:val="2"/>
          <w:numId w:val="900"/>
        </w:numPr>
        <w:spacing w:before="0" w:after="0"/>
      </w:pPr>
      <w:r>
        <w:t>Topographic Requirements</w:t>
      </w:r>
    </w:p>
    <w:p>
      <w:pPr>
        <w:numPr>
          <w:ilvl w:val="2"/>
          <w:numId w:val="900"/>
        </w:numPr>
        <w:spacing w:before="0" w:after="0"/>
      </w:pPr>
      <w:r>
        <w:t>Soil Limitations</w:t>
      </w:r>
    </w:p>
    <w:p>
      <w:pPr>
        <w:numPr>
          <w:ilvl w:val="0"/>
          <w:numId w:val="900"/>
        </w:numPr>
        <w:spacing w:before="0" w:after="0"/>
      </w:pPr>
      <w:r>
        <w:t>Border Irrigation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Border Strips</w:t>
      </w:r>
    </w:p>
    <w:p>
      <w:pPr>
        <w:numPr>
          <w:ilvl w:val="2"/>
          <w:numId w:val="900"/>
        </w:numPr>
        <w:spacing w:before="0" w:after="0"/>
      </w:pPr>
      <w:r>
        <w:t>Supply Channels</w:t>
      </w:r>
    </w:p>
    <w:p>
      <w:pPr>
        <w:numPr>
          <w:ilvl w:val="2"/>
          <w:numId w:val="900"/>
        </w:numPr>
        <w:spacing w:before="0" w:after="0"/>
      </w:pPr>
      <w:r>
        <w:t>Check Structures</w:t>
      </w:r>
    </w:p>
    <w:p>
      <w:pPr>
        <w:numPr>
          <w:ilvl w:val="1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Strip Width and Length</w:t>
      </w:r>
    </w:p>
    <w:p>
      <w:pPr>
        <w:numPr>
          <w:ilvl w:val="2"/>
          <w:numId w:val="900"/>
        </w:numPr>
        <w:spacing w:before="0" w:after="0"/>
      </w:pPr>
      <w:r>
        <w:t>Strip Slope</w:t>
      </w:r>
    </w:p>
    <w:p>
      <w:pPr>
        <w:numPr>
          <w:ilvl w:val="2"/>
          <w:numId w:val="900"/>
        </w:numPr>
        <w:spacing w:before="0" w:after="0"/>
      </w:pPr>
      <w:r>
        <w:t>Inflow Rate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Advance Control</w:t>
      </w:r>
    </w:p>
    <w:p>
      <w:pPr>
        <w:numPr>
          <w:ilvl w:val="2"/>
          <w:numId w:val="900"/>
        </w:numPr>
        <w:spacing w:before="0" w:after="0"/>
      </w:pPr>
      <w:r>
        <w:t>Tail Water Management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Uniformity Assessment</w:t>
      </w:r>
    </w:p>
    <w:p>
      <w:pPr>
        <w:numPr>
          <w:ilvl w:val="2"/>
          <w:numId w:val="900"/>
        </w:numPr>
        <w:spacing w:before="0" w:after="0"/>
      </w:pPr>
      <w:r>
        <w:t>Efficiency Measurement</w:t>
      </w:r>
    </w:p>
    <w:p>
      <w:pPr>
        <w:numPr>
          <w:ilvl w:val="2"/>
          <w:numId w:val="900"/>
        </w:numPr>
        <w:spacing w:before="0" w:after="0"/>
      </w:pPr>
      <w:r>
        <w:t>Improvement Options</w:t>
      </w:r>
    </w:p>
    <w:p>
      <w:pPr>
        <w:numPr>
          <w:ilvl w:val="0"/>
          <w:numId w:val="900"/>
        </w:numPr>
        <w:spacing w:before="0" w:after="0"/>
      </w:pPr>
      <w:r>
        <w:t>Furrow Irrigation</w:t>
      </w:r>
    </w:p>
    <w:p>
      <w:pPr>
        <w:numPr>
          <w:ilvl w:val="1"/>
          <w:numId w:val="900"/>
        </w:numPr>
        <w:spacing w:before="0" w:after="0"/>
      </w:pPr>
      <w:r>
        <w:t>Furrow Types</w:t>
      </w:r>
    </w:p>
    <w:p>
      <w:pPr>
        <w:numPr>
          <w:ilvl w:val="2"/>
          <w:numId w:val="900"/>
        </w:numPr>
        <w:spacing w:before="0" w:after="0"/>
      </w:pPr>
      <w:r>
        <w:t>Straight Furrows</w:t>
      </w:r>
    </w:p>
    <w:p>
      <w:pPr>
        <w:numPr>
          <w:ilvl w:val="2"/>
          <w:numId w:val="900"/>
        </w:numPr>
        <w:spacing w:before="0" w:after="0"/>
      </w:pPr>
      <w:r>
        <w:t>Contour Furrows</w:t>
      </w:r>
    </w:p>
    <w:p>
      <w:pPr>
        <w:numPr>
          <w:ilvl w:val="2"/>
          <w:numId w:val="900"/>
        </w:numPr>
        <w:spacing w:before="0" w:after="0"/>
      </w:pPr>
      <w:r>
        <w:t>Corrugated Furrows</w:t>
      </w:r>
    </w:p>
    <w:p>
      <w:pPr>
        <w:numPr>
          <w:ilvl w:val="1"/>
          <w:numId w:val="900"/>
        </w:numPr>
        <w:spacing w:before="0" w:after="0"/>
      </w:pPr>
      <w:r>
        <w:t>System Layout</w:t>
      </w:r>
    </w:p>
    <w:p>
      <w:pPr>
        <w:numPr>
          <w:ilvl w:val="2"/>
          <w:numId w:val="900"/>
        </w:numPr>
        <w:spacing w:before="0" w:after="0"/>
      </w:pPr>
      <w:r>
        <w:t>Furrow Spacing</w:t>
      </w:r>
    </w:p>
    <w:p>
      <w:pPr>
        <w:numPr>
          <w:ilvl w:val="2"/>
          <w:numId w:val="900"/>
        </w:numPr>
        <w:spacing w:before="0" w:after="0"/>
      </w:pPr>
      <w:r>
        <w:t>Furrow Length</w:t>
      </w:r>
    </w:p>
    <w:p>
      <w:pPr>
        <w:numPr>
          <w:ilvl w:val="2"/>
          <w:numId w:val="900"/>
        </w:numPr>
        <w:spacing w:before="0" w:after="0"/>
      </w:pPr>
      <w:r>
        <w:t>Field Slope</w:t>
      </w:r>
    </w:p>
    <w:p>
      <w:pPr>
        <w:numPr>
          <w:ilvl w:val="1"/>
          <w:numId w:val="900"/>
        </w:numPr>
        <w:spacing w:before="0" w:after="0"/>
      </w:pPr>
      <w:r>
        <w:t>Water Application</w:t>
      </w:r>
    </w:p>
    <w:p>
      <w:pPr>
        <w:numPr>
          <w:ilvl w:val="2"/>
          <w:numId w:val="900"/>
        </w:numPr>
        <w:spacing w:before="0" w:after="0"/>
      </w:pPr>
      <w:r>
        <w:t>Stream Size</w:t>
      </w:r>
    </w:p>
    <w:p>
      <w:pPr>
        <w:numPr>
          <w:ilvl w:val="2"/>
          <w:numId w:val="900"/>
        </w:numPr>
        <w:spacing w:before="0" w:after="0"/>
      </w:pPr>
      <w:r>
        <w:t>Set Time</w:t>
      </w:r>
    </w:p>
    <w:p>
      <w:pPr>
        <w:numPr>
          <w:ilvl w:val="2"/>
          <w:numId w:val="900"/>
        </w:numPr>
        <w:spacing w:before="0" w:after="0"/>
      </w:pPr>
      <w:r>
        <w:t>Advance Time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2"/>
          <w:numId w:val="900"/>
        </w:numPr>
        <w:spacing w:before="0" w:after="0"/>
      </w:pPr>
      <w:r>
        <w:t>Infiltration Parameters</w:t>
      </w:r>
    </w:p>
    <w:p>
      <w:pPr>
        <w:numPr>
          <w:ilvl w:val="2"/>
          <w:numId w:val="900"/>
        </w:numPr>
        <w:spacing w:before="0" w:after="0"/>
      </w:pPr>
      <w:r>
        <w:t>Roughness Coefficients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0"/>
          <w:numId w:val="900"/>
        </w:numPr>
        <w:spacing w:before="0" w:after="0"/>
      </w:pPr>
      <w:r>
        <w:t>Surface System Design</w:t>
      </w:r>
    </w:p>
    <w:p>
      <w:pPr>
        <w:numPr>
          <w:ilvl w:val="1"/>
          <w:numId w:val="900"/>
        </w:numPr>
        <w:spacing w:before="0" w:after="0"/>
      </w:pPr>
      <w:r>
        <w:t>Field Evaluation</w:t>
      </w:r>
    </w:p>
    <w:p>
      <w:pPr>
        <w:numPr>
          <w:ilvl w:val="2"/>
          <w:numId w:val="900"/>
        </w:numPr>
        <w:spacing w:before="0" w:after="0"/>
      </w:pPr>
      <w:r>
        <w:t>Infiltration Measurement</w:t>
      </w:r>
    </w:p>
    <w:p>
      <w:pPr>
        <w:numPr>
          <w:ilvl w:val="2"/>
          <w:numId w:val="900"/>
        </w:numPr>
        <w:spacing w:before="0" w:after="0"/>
      </w:pPr>
      <w:r>
        <w:t>Advance and Recession Studies</w:t>
      </w:r>
    </w:p>
    <w:p>
      <w:pPr>
        <w:numPr>
          <w:ilvl w:val="2"/>
          <w:numId w:val="900"/>
        </w:numPr>
        <w:spacing w:before="0" w:after="0"/>
      </w:pPr>
      <w:r>
        <w:t>Uniformity Assessment</w:t>
      </w:r>
    </w:p>
    <w:p>
      <w:pPr>
        <w:numPr>
          <w:ilvl w:val="1"/>
          <w:numId w:val="900"/>
        </w:numPr>
        <w:spacing w:before="0" w:after="0"/>
      </w:pPr>
      <w:r>
        <w:t>Design Software</w:t>
      </w:r>
    </w:p>
    <w:p>
      <w:pPr>
        <w:numPr>
          <w:ilvl w:val="2"/>
          <w:numId w:val="900"/>
        </w:numPr>
        <w:spacing w:before="0" w:after="0"/>
      </w:pPr>
      <w:r>
        <w:t>SIRMOD</w:t>
      </w:r>
    </w:p>
    <w:p>
      <w:pPr>
        <w:numPr>
          <w:ilvl w:val="2"/>
          <w:numId w:val="900"/>
        </w:numPr>
        <w:spacing w:before="0" w:after="0"/>
      </w:pPr>
      <w:r>
        <w:t>WinSRFR</w:t>
      </w:r>
    </w:p>
    <w:p>
      <w:pPr>
        <w:numPr>
          <w:ilvl w:val="2"/>
          <w:numId w:val="900"/>
        </w:numPr>
        <w:spacing w:before="0" w:after="0"/>
      </w:pPr>
      <w:r>
        <w:t>Surface Irrigation Simulation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Land Leveling</w:t>
      </w:r>
    </w:p>
    <w:p>
      <w:pPr>
        <w:numPr>
          <w:ilvl w:val="2"/>
          <w:numId w:val="900"/>
        </w:numPr>
        <w:spacing w:before="0" w:after="0"/>
      </w:pPr>
      <w:r>
        <w:t>Inflow Adjustment</w:t>
      </w:r>
    </w:p>
    <w:p>
      <w:pPr>
        <w:numPr>
          <w:ilvl w:val="2"/>
          <w:numId w:val="900"/>
        </w:numPr>
        <w:spacing w:before="0" w:after="0"/>
      </w:pPr>
      <w:r>
        <w:t>Cutback Irrigation</w:t>
      </w:r>
    </w:p>
    <w:p>
      <w:pPr>
        <w:numPr>
          <w:ilvl w:val="2"/>
          <w:numId w:val="900"/>
        </w:numPr>
        <w:spacing w:before="0" w:after="0"/>
      </w:pPr>
      <w:r>
        <w:t>Surge Irrigation</w:t>
      </w:r>
    </w:p>
    <w:p>
      <w:pPr>
        <w:pStyle w:val="Heading1"/>
      </w:pPr>
      <w:r>
        <w:t>Sprinkler Irrigation Systems</w:t>
      </w:r>
    </w:p>
    <w:p>
      <w:pPr>
        <w:numPr>
          <w:ilvl w:val="0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Pumping Units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2"/>
          <w:numId w:val="900"/>
        </w:numPr>
        <w:spacing w:before="0" w:after="0"/>
      </w:pPr>
      <w:r>
        <w:t>Turbine Pumps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Pump Performance</w:t>
      </w:r>
    </w:p>
    <w:p>
      <w:pPr>
        <w:numPr>
          <w:ilvl w:val="1"/>
          <w:numId w:val="900"/>
        </w:numPr>
        <w:spacing w:before="0" w:after="0"/>
      </w:pPr>
      <w:r>
        <w:t>Distribution Network</w:t>
      </w:r>
    </w:p>
    <w:p>
      <w:pPr>
        <w:numPr>
          <w:ilvl w:val="2"/>
          <w:numId w:val="900"/>
        </w:numPr>
        <w:spacing w:before="0" w:after="0"/>
      </w:pPr>
      <w:r>
        <w:t>Main Lines</w:t>
      </w:r>
    </w:p>
    <w:p>
      <w:pPr>
        <w:numPr>
          <w:ilvl w:val="2"/>
          <w:numId w:val="900"/>
        </w:numPr>
        <w:spacing w:before="0" w:after="0"/>
      </w:pPr>
      <w:r>
        <w:t>Sub-main Lines</w:t>
      </w:r>
    </w:p>
    <w:p>
      <w:pPr>
        <w:numPr>
          <w:ilvl w:val="2"/>
          <w:numId w:val="900"/>
        </w:numPr>
        <w:spacing w:before="0" w:after="0"/>
      </w:pPr>
      <w:r>
        <w:t>Lateral Lines</w:t>
      </w:r>
    </w:p>
    <w:p>
      <w:pPr>
        <w:numPr>
          <w:ilvl w:val="2"/>
          <w:numId w:val="900"/>
        </w:numPr>
        <w:spacing w:before="0" w:after="0"/>
      </w:pPr>
      <w:r>
        <w:t>Pipe Materials</w:t>
      </w:r>
    </w:p>
    <w:p>
      <w:pPr>
        <w:numPr>
          <w:ilvl w:val="1"/>
          <w:numId w:val="900"/>
        </w:numPr>
        <w:spacing w:before="0" w:after="0"/>
      </w:pPr>
      <w:r>
        <w:t>Sprinkler Heads</w:t>
      </w:r>
    </w:p>
    <w:p>
      <w:pPr>
        <w:numPr>
          <w:ilvl w:val="2"/>
          <w:numId w:val="900"/>
        </w:numPr>
        <w:spacing w:before="0" w:after="0"/>
      </w:pPr>
      <w:r>
        <w:t>Impact Sprinklers</w:t>
      </w:r>
    </w:p>
    <w:p>
      <w:pPr>
        <w:numPr>
          <w:ilvl w:val="2"/>
          <w:numId w:val="900"/>
        </w:numPr>
        <w:spacing w:before="0" w:after="0"/>
      </w:pPr>
      <w:r>
        <w:t>Spray Sprinklers</w:t>
      </w:r>
    </w:p>
    <w:p>
      <w:pPr>
        <w:numPr>
          <w:ilvl w:val="2"/>
          <w:numId w:val="900"/>
        </w:numPr>
        <w:spacing w:before="0" w:after="0"/>
      </w:pPr>
      <w:r>
        <w:t>Rotary Sprinklers</w:t>
      </w:r>
    </w:p>
    <w:p>
      <w:pPr>
        <w:numPr>
          <w:ilvl w:val="2"/>
          <w:numId w:val="900"/>
        </w:numPr>
        <w:spacing w:before="0" w:after="0"/>
      </w:pPr>
      <w:r>
        <w:t>Gun Sprinklers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Manual Controls</w:t>
      </w:r>
    </w:p>
    <w:p>
      <w:pPr>
        <w:numPr>
          <w:ilvl w:val="2"/>
          <w:numId w:val="900"/>
        </w:numPr>
        <w:spacing w:before="0" w:after="0"/>
      </w:pPr>
      <w:r>
        <w:t>Automatic Controls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Sprinkler System Types</w:t>
      </w:r>
    </w:p>
    <w:p>
      <w:pPr>
        <w:numPr>
          <w:ilvl w:val="1"/>
          <w:numId w:val="900"/>
        </w:numPr>
        <w:spacing w:before="0" w:after="0"/>
      </w:pPr>
      <w:r>
        <w:t>Portable Systems</w:t>
      </w:r>
    </w:p>
    <w:p>
      <w:pPr>
        <w:numPr>
          <w:ilvl w:val="2"/>
          <w:numId w:val="900"/>
        </w:numPr>
        <w:spacing w:before="0" w:after="0"/>
      </w:pPr>
      <w:r>
        <w:t>Hand-move Systems</w:t>
      </w:r>
    </w:p>
    <w:p>
      <w:pPr>
        <w:numPr>
          <w:ilvl w:val="2"/>
          <w:numId w:val="900"/>
        </w:numPr>
        <w:spacing w:before="0" w:after="0"/>
      </w:pPr>
      <w:r>
        <w:t>Wheel-move Systems</w:t>
      </w:r>
    </w:p>
    <w:p>
      <w:pPr>
        <w:numPr>
          <w:ilvl w:val="2"/>
          <w:numId w:val="900"/>
        </w:numPr>
        <w:spacing w:before="0" w:after="0"/>
      </w:pPr>
      <w:r>
        <w:t>Gun Systems</w:t>
      </w:r>
    </w:p>
    <w:p>
      <w:pPr>
        <w:numPr>
          <w:ilvl w:val="1"/>
          <w:numId w:val="900"/>
        </w:numPr>
        <w:spacing w:before="0" w:after="0"/>
      </w:pPr>
      <w:r>
        <w:t>Semi-permanent Systems</w:t>
      </w:r>
    </w:p>
    <w:p>
      <w:pPr>
        <w:numPr>
          <w:ilvl w:val="2"/>
          <w:numId w:val="900"/>
        </w:numPr>
        <w:spacing w:before="0" w:after="0"/>
      </w:pPr>
      <w:r>
        <w:t>Solid-set Systems</w:t>
      </w:r>
    </w:p>
    <w:p>
      <w:pPr>
        <w:numPr>
          <w:ilvl w:val="2"/>
          <w:numId w:val="900"/>
        </w:numPr>
        <w:spacing w:before="0" w:after="0"/>
      </w:pPr>
      <w:r>
        <w:t>Permanent Underground Systems</w:t>
      </w:r>
    </w:p>
    <w:p>
      <w:pPr>
        <w:numPr>
          <w:ilvl w:val="1"/>
          <w:numId w:val="900"/>
        </w:numPr>
        <w:spacing w:before="0" w:after="0"/>
      </w:pPr>
      <w:r>
        <w:t>Continuous-move Systems</w:t>
      </w:r>
    </w:p>
    <w:p>
      <w:pPr>
        <w:numPr>
          <w:ilvl w:val="2"/>
          <w:numId w:val="900"/>
        </w:numPr>
        <w:spacing w:before="0" w:after="0"/>
      </w:pPr>
      <w:r>
        <w:t>Center Pivot Systems</w:t>
      </w:r>
    </w:p>
    <w:p>
      <w:pPr>
        <w:numPr>
          <w:ilvl w:val="2"/>
          <w:numId w:val="900"/>
        </w:numPr>
        <w:spacing w:before="0" w:after="0"/>
      </w:pPr>
      <w:r>
        <w:t>Linear Move Systems</w:t>
      </w:r>
    </w:p>
    <w:p>
      <w:pPr>
        <w:numPr>
          <w:ilvl w:val="2"/>
          <w:numId w:val="900"/>
        </w:numPr>
        <w:spacing w:before="0" w:after="0"/>
      </w:pPr>
      <w:r>
        <w:t>Traveling Gun Systems</w:t>
      </w:r>
    </w:p>
    <w:p>
      <w:pPr>
        <w:numPr>
          <w:ilvl w:val="1"/>
          <w:numId w:val="900"/>
        </w:numPr>
        <w:spacing w:before="0" w:after="0"/>
      </w:pPr>
      <w:r>
        <w:t>Micro-sprinkler Systems</w:t>
      </w:r>
    </w:p>
    <w:p>
      <w:pPr>
        <w:numPr>
          <w:ilvl w:val="2"/>
          <w:numId w:val="900"/>
        </w:numPr>
        <w:spacing w:before="0" w:after="0"/>
      </w:pPr>
      <w:r>
        <w:t>Under-tree Irrigation</w:t>
      </w:r>
    </w:p>
    <w:p>
      <w:pPr>
        <w:numPr>
          <w:ilvl w:val="2"/>
          <w:numId w:val="900"/>
        </w:numPr>
        <w:spacing w:before="0" w:after="0"/>
      </w:pPr>
      <w:r>
        <w:t>Greenhouse Applications</w:t>
      </w:r>
    </w:p>
    <w:p>
      <w:pPr>
        <w:numPr>
          <w:ilvl w:val="2"/>
          <w:numId w:val="900"/>
        </w:numPr>
        <w:spacing w:before="0" w:after="0"/>
      </w:pPr>
      <w:r>
        <w:t>Nursery Irrigation</w:t>
      </w:r>
    </w:p>
    <w:p>
      <w:pPr>
        <w:numPr>
          <w:ilvl w:val="0"/>
          <w:numId w:val="900"/>
        </w:numPr>
        <w:spacing w:before="0" w:after="0"/>
      </w:pPr>
      <w:r>
        <w:t>Sprinkler Performance</w:t>
      </w:r>
    </w:p>
    <w:p>
      <w:pPr>
        <w:numPr>
          <w:ilvl w:val="1"/>
          <w:numId w:val="900"/>
        </w:numPr>
        <w:spacing w:before="0" w:after="0"/>
      </w:pPr>
      <w:r>
        <w:t>Application Rate</w:t>
      </w:r>
    </w:p>
    <w:p>
      <w:pPr>
        <w:numPr>
          <w:ilvl w:val="2"/>
          <w:numId w:val="900"/>
        </w:numPr>
        <w:spacing w:before="0" w:after="0"/>
      </w:pPr>
      <w:r>
        <w:t>Precipitation Rate</w:t>
      </w:r>
    </w:p>
    <w:p>
      <w:pPr>
        <w:numPr>
          <w:ilvl w:val="2"/>
          <w:numId w:val="900"/>
        </w:numPr>
        <w:spacing w:before="0" w:after="0"/>
      </w:pPr>
      <w:r>
        <w:t>Soil Intake Rate</w:t>
      </w:r>
    </w:p>
    <w:p>
      <w:pPr>
        <w:numPr>
          <w:ilvl w:val="2"/>
          <w:numId w:val="900"/>
        </w:numPr>
        <w:spacing w:before="0" w:after="0"/>
      </w:pPr>
      <w:r>
        <w:t>Runoff Prevention</w:t>
      </w:r>
    </w:p>
    <w:p>
      <w:pPr>
        <w:numPr>
          <w:ilvl w:val="1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Single Sprinkler Patterns</w:t>
      </w:r>
    </w:p>
    <w:p>
      <w:pPr>
        <w:numPr>
          <w:ilvl w:val="2"/>
          <w:numId w:val="900"/>
        </w:numPr>
        <w:spacing w:before="0" w:after="0"/>
      </w:pPr>
      <w:r>
        <w:t>Overlapping Patterns</w:t>
      </w:r>
    </w:p>
    <w:p>
      <w:pPr>
        <w:numPr>
          <w:ilvl w:val="2"/>
          <w:numId w:val="900"/>
        </w:numPr>
        <w:spacing w:before="0" w:after="0"/>
      </w:pPr>
      <w:r>
        <w:t>Uniformity Coefficients</w:t>
      </w:r>
    </w:p>
    <w:p>
      <w:pPr>
        <w:numPr>
          <w:ilvl w:val="1"/>
          <w:numId w:val="900"/>
        </w:numPr>
        <w:spacing w:before="0" w:after="0"/>
      </w:pPr>
      <w:r>
        <w:t>Droplet Characteristics</w:t>
      </w:r>
    </w:p>
    <w:p>
      <w:pPr>
        <w:numPr>
          <w:ilvl w:val="2"/>
          <w:numId w:val="900"/>
        </w:numPr>
        <w:spacing w:before="0" w:after="0"/>
      </w:pPr>
      <w:r>
        <w:t>Drop Size Distribution</w:t>
      </w:r>
    </w:p>
    <w:p>
      <w:pPr>
        <w:numPr>
          <w:ilvl w:val="2"/>
          <w:numId w:val="900"/>
        </w:numPr>
        <w:spacing w:before="0" w:after="0"/>
      </w:pPr>
      <w:r>
        <w:t>Impact Energy</w:t>
      </w:r>
    </w:p>
    <w:p>
      <w:pPr>
        <w:numPr>
          <w:ilvl w:val="2"/>
          <w:numId w:val="900"/>
        </w:numPr>
        <w:spacing w:before="0" w:after="0"/>
      </w:pPr>
      <w:r>
        <w:t>Wind Effects</w:t>
      </w:r>
    </w:p>
    <w:p>
      <w:pPr>
        <w:numPr>
          <w:ilvl w:val="1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Operating Pressure</w:t>
      </w:r>
    </w:p>
    <w:p>
      <w:pPr>
        <w:numPr>
          <w:ilvl w:val="2"/>
          <w:numId w:val="900"/>
        </w:numPr>
        <w:spacing w:before="0" w:after="0"/>
      </w:pPr>
      <w:r>
        <w:t>Pressure Variation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0"/>
          <w:numId w:val="900"/>
        </w:numPr>
        <w:spacing w:before="0" w:after="0"/>
      </w:pPr>
      <w:r>
        <w:t>System Design Procedures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Crop Water Requirements</w:t>
      </w:r>
    </w:p>
    <w:p>
      <w:pPr>
        <w:numPr>
          <w:ilvl w:val="2"/>
          <w:numId w:val="900"/>
        </w:numPr>
        <w:spacing w:before="0" w:after="0"/>
      </w:pPr>
      <w:r>
        <w:t>Climatic Conditions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Pressure Loss Calculations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System Layout</w:t>
      </w:r>
    </w:p>
    <w:p>
      <w:pPr>
        <w:numPr>
          <w:ilvl w:val="1"/>
          <w:numId w:val="900"/>
        </w:numPr>
        <w:spacing w:before="0" w:after="0"/>
      </w:pPr>
      <w:r>
        <w:t>Sprinkler Selection and Spacing</w:t>
      </w:r>
    </w:p>
    <w:p>
      <w:pPr>
        <w:numPr>
          <w:ilvl w:val="2"/>
          <w:numId w:val="900"/>
        </w:numPr>
        <w:spacing w:before="0" w:after="0"/>
      </w:pPr>
      <w:r>
        <w:t>Discharge Requirements</w:t>
      </w:r>
    </w:p>
    <w:p>
      <w:pPr>
        <w:numPr>
          <w:ilvl w:val="2"/>
          <w:numId w:val="900"/>
        </w:numPr>
        <w:spacing w:before="0" w:after="0"/>
      </w:pPr>
      <w:r>
        <w:t>Spacing Patterns</w:t>
      </w:r>
    </w:p>
    <w:p>
      <w:pPr>
        <w:numPr>
          <w:ilvl w:val="2"/>
          <w:numId w:val="900"/>
        </w:numPr>
        <w:spacing w:before="0" w:after="0"/>
      </w:pPr>
      <w:r>
        <w:t>Overlap Considerations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Field Testing Procedures</w:t>
      </w:r>
    </w:p>
    <w:p>
      <w:pPr>
        <w:numPr>
          <w:ilvl w:val="2"/>
          <w:numId w:val="900"/>
        </w:numPr>
        <w:spacing w:before="0" w:after="0"/>
      </w:pPr>
      <w:r>
        <w:t>Catch Can Tests</w:t>
      </w:r>
    </w:p>
    <w:p>
      <w:pPr>
        <w:numPr>
          <w:ilvl w:val="2"/>
          <w:numId w:val="900"/>
        </w:numPr>
        <w:spacing w:before="0" w:after="0"/>
      </w:pPr>
      <w:r>
        <w:t>Pressure Measurements</w:t>
      </w:r>
    </w:p>
    <w:p>
      <w:pPr>
        <w:numPr>
          <w:ilvl w:val="2"/>
          <w:numId w:val="900"/>
        </w:numPr>
        <w:spacing w:before="0" w:after="0"/>
      </w:pPr>
      <w:r>
        <w:t>Flow Rate Verification</w:t>
      </w:r>
    </w:p>
    <w:p>
      <w:pPr>
        <w:numPr>
          <w:ilvl w:val="1"/>
          <w:numId w:val="900"/>
        </w:numPr>
        <w:spacing w:before="0" w:after="0"/>
      </w:pPr>
      <w:r>
        <w:t>Uniformity Assessment</w:t>
      </w:r>
    </w:p>
    <w:p>
      <w:pPr>
        <w:numPr>
          <w:ilvl w:val="2"/>
          <w:numId w:val="900"/>
        </w:numPr>
        <w:spacing w:before="0" w:after="0"/>
      </w:pPr>
      <w:r>
        <w:t>Christiansen's Uniformity Coefficient</w:t>
      </w:r>
    </w:p>
    <w:p>
      <w:pPr>
        <w:numPr>
          <w:ilvl w:val="2"/>
          <w:numId w:val="900"/>
        </w:numPr>
        <w:spacing w:before="0" w:after="0"/>
      </w:pPr>
      <w:r>
        <w:t>Distribution Uniformity</w:t>
      </w:r>
    </w:p>
    <w:p>
      <w:pPr>
        <w:numPr>
          <w:ilvl w:val="2"/>
          <w:numId w:val="900"/>
        </w:numPr>
        <w:spacing w:before="0" w:after="0"/>
      </w:pPr>
      <w:r>
        <w:t>Statistical Parameters</w:t>
      </w:r>
    </w:p>
    <w:p>
      <w:pPr>
        <w:numPr>
          <w:ilvl w:val="1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Application Efficiency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Overall Efficiency</w:t>
      </w:r>
    </w:p>
    <w:p>
      <w:pPr>
        <w:numPr>
          <w:ilvl w:val="1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Pressure Optimization</w:t>
      </w:r>
    </w:p>
    <w:p>
      <w:pPr>
        <w:numPr>
          <w:ilvl w:val="2"/>
          <w:numId w:val="900"/>
        </w:numPr>
        <w:spacing w:before="0" w:after="0"/>
      </w:pPr>
      <w:r>
        <w:t>Spacing Adjustments</w:t>
      </w:r>
    </w:p>
    <w:p>
      <w:pPr>
        <w:numPr>
          <w:ilvl w:val="2"/>
          <w:numId w:val="900"/>
        </w:numPr>
        <w:spacing w:before="0" w:after="0"/>
      </w:pPr>
      <w:r>
        <w:t>Operating Improvements</w:t>
      </w:r>
    </w:p>
    <w:p>
      <w:pPr>
        <w:pStyle w:val="Heading1"/>
      </w:pPr>
      <w:r>
        <w:t>Micro-irrigation Systems</w:t>
      </w:r>
    </w:p>
    <w:p>
      <w:pPr>
        <w:numPr>
          <w:ilvl w:val="0"/>
          <w:numId w:val="900"/>
        </w:numPr>
        <w:spacing w:before="0" w:after="0"/>
      </w:pPr>
      <w:r>
        <w:t>System Principles</w:t>
      </w:r>
    </w:p>
    <w:p>
      <w:pPr>
        <w:numPr>
          <w:ilvl w:val="1"/>
          <w:numId w:val="900"/>
        </w:numPr>
        <w:spacing w:before="0" w:after="0"/>
      </w:pPr>
      <w:r>
        <w:t>Low-pressure Application</w:t>
      </w:r>
    </w:p>
    <w:p>
      <w:pPr>
        <w:numPr>
          <w:ilvl w:val="2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Localized Water Application</w:t>
      </w:r>
    </w:p>
    <w:p>
      <w:pPr>
        <w:numPr>
          <w:ilvl w:val="2"/>
          <w:numId w:val="900"/>
        </w:numPr>
        <w:spacing w:before="0" w:after="0"/>
      </w:pPr>
      <w:r>
        <w:t>Root Zone Targeting</w:t>
      </w:r>
    </w:p>
    <w:p>
      <w:pPr>
        <w:numPr>
          <w:ilvl w:val="2"/>
          <w:numId w:val="900"/>
        </w:numPr>
        <w:spacing w:before="0" w:after="0"/>
      </w:pPr>
      <w:r>
        <w:t>Reduced Evaporation</w:t>
      </w:r>
    </w:p>
    <w:p>
      <w:pPr>
        <w:numPr>
          <w:ilvl w:val="2"/>
          <w:numId w:val="900"/>
        </w:numPr>
        <w:spacing w:before="0" w:after="0"/>
      </w:pPr>
      <w:r>
        <w:t>Weed Control Benefits</w:t>
      </w:r>
    </w:p>
    <w:p>
      <w:pPr>
        <w:numPr>
          <w:ilvl w:val="1"/>
          <w:numId w:val="900"/>
        </w:numPr>
        <w:spacing w:before="0" w:after="0"/>
      </w:pPr>
      <w:r>
        <w:t>Frequent Irrigation</w:t>
      </w:r>
    </w:p>
    <w:p>
      <w:pPr>
        <w:numPr>
          <w:ilvl w:val="2"/>
          <w:numId w:val="900"/>
        </w:numPr>
        <w:spacing w:before="0" w:after="0"/>
      </w:pPr>
      <w:r>
        <w:t>High-frequency Application</w:t>
      </w:r>
    </w:p>
    <w:p>
      <w:pPr>
        <w:numPr>
          <w:ilvl w:val="2"/>
          <w:numId w:val="900"/>
        </w:numPr>
        <w:spacing w:before="0" w:after="0"/>
      </w:pPr>
      <w:r>
        <w:t>Soil Moisture Maintenance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0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Water Source and Pumping</w:t>
      </w:r>
    </w:p>
    <w:p>
      <w:pPr>
        <w:numPr>
          <w:ilvl w:val="2"/>
          <w:numId w:val="900"/>
        </w:numPr>
        <w:spacing w:before="0" w:after="0"/>
      </w:pPr>
      <w:r>
        <w:t>Water Quality Requirements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Pressure Tanks</w:t>
      </w:r>
    </w:p>
    <w:p>
      <w:pPr>
        <w:numPr>
          <w:ilvl w:val="1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Screen Filters</w:t>
      </w:r>
    </w:p>
    <w:p>
      <w:pPr>
        <w:numPr>
          <w:ilvl w:val="2"/>
          <w:numId w:val="900"/>
        </w:numPr>
        <w:spacing w:before="0" w:after="0"/>
      </w:pPr>
      <w:r>
        <w:t>Sand Filters</w:t>
      </w:r>
    </w:p>
    <w:p>
      <w:pPr>
        <w:numPr>
          <w:ilvl w:val="2"/>
          <w:numId w:val="900"/>
        </w:numPr>
        <w:spacing w:before="0" w:after="0"/>
      </w:pPr>
      <w:r>
        <w:t>Disk Filters</w:t>
      </w:r>
    </w:p>
    <w:p>
      <w:pPr>
        <w:numPr>
          <w:ilvl w:val="2"/>
          <w:numId w:val="900"/>
        </w:numPr>
        <w:spacing w:before="0" w:after="0"/>
      </w:pPr>
      <w:r>
        <w:t>Automatic Backwash Systems</w:t>
      </w:r>
    </w:p>
    <w:p>
      <w:pPr>
        <w:numPr>
          <w:ilvl w:val="1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Pressure Regulators</w:t>
      </w:r>
    </w:p>
    <w:p>
      <w:pPr>
        <w:numPr>
          <w:ilvl w:val="2"/>
          <w:numId w:val="900"/>
        </w:numPr>
        <w:spacing w:before="0" w:after="0"/>
      </w:pPr>
      <w:r>
        <w:t>Pressure Compensating Devices</w:t>
      </w:r>
    </w:p>
    <w:p>
      <w:pPr>
        <w:numPr>
          <w:ilvl w:val="2"/>
          <w:numId w:val="900"/>
        </w:numPr>
        <w:spacing w:before="0" w:after="0"/>
      </w:pPr>
      <w:r>
        <w:t>Relief Valves</w:t>
      </w:r>
    </w:p>
    <w:p>
      <w:pPr>
        <w:numPr>
          <w:ilvl w:val="1"/>
          <w:numId w:val="900"/>
        </w:numPr>
        <w:spacing w:before="0" w:after="0"/>
      </w:pPr>
      <w:r>
        <w:t>Distribution Network</w:t>
      </w:r>
    </w:p>
    <w:p>
      <w:pPr>
        <w:numPr>
          <w:ilvl w:val="2"/>
          <w:numId w:val="900"/>
        </w:numPr>
        <w:spacing w:before="0" w:after="0"/>
      </w:pPr>
      <w:r>
        <w:t>Main Lines</w:t>
      </w:r>
    </w:p>
    <w:p>
      <w:pPr>
        <w:numPr>
          <w:ilvl w:val="2"/>
          <w:numId w:val="900"/>
        </w:numPr>
        <w:spacing w:before="0" w:after="0"/>
      </w:pPr>
      <w:r>
        <w:t>Sub-main Lines</w:t>
      </w:r>
    </w:p>
    <w:p>
      <w:pPr>
        <w:numPr>
          <w:ilvl w:val="2"/>
          <w:numId w:val="900"/>
        </w:numPr>
        <w:spacing w:before="0" w:after="0"/>
      </w:pPr>
      <w:r>
        <w:t>Manifolds</w:t>
      </w:r>
    </w:p>
    <w:p>
      <w:pPr>
        <w:numPr>
          <w:ilvl w:val="2"/>
          <w:numId w:val="900"/>
        </w:numPr>
        <w:spacing w:before="0" w:after="0"/>
      </w:pPr>
      <w:r>
        <w:t>Lateral Lines</w:t>
      </w:r>
    </w:p>
    <w:p>
      <w:pPr>
        <w:numPr>
          <w:ilvl w:val="1"/>
          <w:numId w:val="900"/>
        </w:numPr>
        <w:spacing w:before="0" w:after="0"/>
      </w:pPr>
      <w:r>
        <w:t>Emitters and Applicators</w:t>
      </w:r>
    </w:p>
    <w:p>
      <w:pPr>
        <w:numPr>
          <w:ilvl w:val="2"/>
          <w:numId w:val="900"/>
        </w:numPr>
        <w:spacing w:before="0" w:after="0"/>
      </w:pPr>
      <w:r>
        <w:t>Drip Emitters</w:t>
      </w:r>
    </w:p>
    <w:p>
      <w:pPr>
        <w:numPr>
          <w:ilvl w:val="2"/>
          <w:numId w:val="900"/>
        </w:numPr>
        <w:spacing w:before="0" w:after="0"/>
      </w:pPr>
      <w:r>
        <w:t>Micro-sprinklers</w:t>
      </w:r>
    </w:p>
    <w:p>
      <w:pPr>
        <w:numPr>
          <w:ilvl w:val="2"/>
          <w:numId w:val="900"/>
        </w:numPr>
        <w:spacing w:before="0" w:after="0"/>
      </w:pPr>
      <w:r>
        <w:t>Micro-jets</w:t>
      </w:r>
    </w:p>
    <w:p>
      <w:pPr>
        <w:numPr>
          <w:ilvl w:val="2"/>
          <w:numId w:val="900"/>
        </w:numPr>
        <w:spacing w:before="0" w:after="0"/>
      </w:pPr>
      <w:r>
        <w:t>Bubblers</w:t>
      </w:r>
    </w:p>
    <w:p>
      <w:pPr>
        <w:numPr>
          <w:ilvl w:val="0"/>
          <w:numId w:val="900"/>
        </w:numPr>
        <w:spacing w:before="0" w:after="0"/>
      </w:pPr>
      <w:r>
        <w:t>Emitter Types and Characteristics</w:t>
      </w:r>
    </w:p>
    <w:p>
      <w:pPr>
        <w:numPr>
          <w:ilvl w:val="1"/>
          <w:numId w:val="900"/>
        </w:numPr>
        <w:spacing w:before="0" w:after="0"/>
      </w:pPr>
      <w:r>
        <w:t>Pressure Compensating Emitters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Pressure-discharge Relationships</w:t>
      </w:r>
    </w:p>
    <w:p>
      <w:pPr>
        <w:numPr>
          <w:ilvl w:val="1"/>
          <w:numId w:val="900"/>
        </w:numPr>
        <w:spacing w:before="0" w:after="0"/>
      </w:pPr>
      <w:r>
        <w:t>Non-pressure Compensating Emitters</w:t>
      </w:r>
    </w:p>
    <w:p>
      <w:pPr>
        <w:numPr>
          <w:ilvl w:val="2"/>
          <w:numId w:val="900"/>
        </w:numPr>
        <w:spacing w:before="0" w:after="0"/>
      </w:pPr>
      <w:r>
        <w:t>Orifice Emitters</w:t>
      </w:r>
    </w:p>
    <w:p>
      <w:pPr>
        <w:numPr>
          <w:ilvl w:val="2"/>
          <w:numId w:val="900"/>
        </w:numPr>
        <w:spacing w:before="0" w:after="0"/>
      </w:pPr>
      <w:r>
        <w:t>Vortex Emitters</w:t>
      </w:r>
    </w:p>
    <w:p>
      <w:pPr>
        <w:numPr>
          <w:ilvl w:val="2"/>
          <w:numId w:val="900"/>
        </w:numPr>
        <w:spacing w:before="0" w:after="0"/>
      </w:pPr>
      <w:r>
        <w:t>Tortuous Path Emitters</w:t>
      </w:r>
    </w:p>
    <w:p>
      <w:pPr>
        <w:numPr>
          <w:ilvl w:val="1"/>
          <w:numId w:val="900"/>
        </w:numPr>
        <w:spacing w:before="0" w:after="0"/>
      </w:pPr>
      <w:r>
        <w:t>Self-flushing Emitters</w:t>
      </w:r>
    </w:p>
    <w:p>
      <w:pPr>
        <w:numPr>
          <w:ilvl w:val="2"/>
          <w:numId w:val="900"/>
        </w:numPr>
        <w:spacing w:before="0" w:after="0"/>
      </w:pPr>
      <w:r>
        <w:t>Flushing Mechanisms</w:t>
      </w:r>
    </w:p>
    <w:p>
      <w:pPr>
        <w:numPr>
          <w:ilvl w:val="2"/>
          <w:numId w:val="900"/>
        </w:numPr>
        <w:spacing w:before="0" w:after="0"/>
      </w:pPr>
      <w:r>
        <w:t>Clogging Prevention</w:t>
      </w:r>
    </w:p>
    <w:p>
      <w:pPr>
        <w:numPr>
          <w:ilvl w:val="2"/>
          <w:numId w:val="900"/>
        </w:numPr>
        <w:spacing w:before="0" w:after="0"/>
      </w:pPr>
      <w:r>
        <w:t>Maintenance Benefits</w:t>
      </w:r>
    </w:p>
    <w:p>
      <w:pPr>
        <w:numPr>
          <w:ilvl w:val="1"/>
          <w:numId w:val="900"/>
        </w:numPr>
        <w:spacing w:before="0" w:after="0"/>
      </w:pPr>
      <w:r>
        <w:t>Emitter Performance</w:t>
      </w:r>
    </w:p>
    <w:p>
      <w:pPr>
        <w:numPr>
          <w:ilvl w:val="2"/>
          <w:numId w:val="900"/>
        </w:numPr>
        <w:spacing w:before="0" w:after="0"/>
      </w:pPr>
      <w:r>
        <w:t>Discharge Rates</w:t>
      </w:r>
    </w:p>
    <w:p>
      <w:pPr>
        <w:numPr>
          <w:ilvl w:val="2"/>
          <w:numId w:val="900"/>
        </w:numPr>
        <w:spacing w:before="0" w:after="0"/>
      </w:pPr>
      <w:r>
        <w:t>Pressure Sensitivity</w:t>
      </w:r>
    </w:p>
    <w:p>
      <w:pPr>
        <w:numPr>
          <w:ilvl w:val="2"/>
          <w:numId w:val="900"/>
        </w:numPr>
        <w:spacing w:before="0" w:after="0"/>
      </w:pPr>
      <w:r>
        <w:t>Manufacturing Variation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0"/>
          <w:numId w:val="900"/>
        </w:numPr>
        <w:spacing w:before="0" w:after="0"/>
      </w:pPr>
      <w:r>
        <w:t>System Design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Crop Requirements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Emitter Selection</w:t>
      </w:r>
    </w:p>
    <w:p>
      <w:pPr>
        <w:numPr>
          <w:ilvl w:val="2"/>
          <w:numId w:val="900"/>
        </w:numPr>
        <w:spacing w:before="0" w:after="0"/>
      </w:pPr>
      <w:r>
        <w:t>Lateral Design</w:t>
      </w:r>
    </w:p>
    <w:p>
      <w:pPr>
        <w:numPr>
          <w:ilvl w:val="2"/>
          <w:numId w:val="900"/>
        </w:numPr>
        <w:spacing w:before="0" w:after="0"/>
      </w:pPr>
      <w:r>
        <w:t>Manifold Design</w:t>
      </w:r>
    </w:p>
    <w:p>
      <w:pPr>
        <w:numPr>
          <w:ilvl w:val="2"/>
          <w:numId w:val="900"/>
        </w:numPr>
        <w:spacing w:before="0" w:after="0"/>
      </w:pPr>
      <w:r>
        <w:t>Main Line Design</w:t>
      </w:r>
    </w:p>
    <w:p>
      <w:pPr>
        <w:numPr>
          <w:ilvl w:val="1"/>
          <w:numId w:val="900"/>
        </w:numPr>
        <w:spacing w:before="0" w:after="0"/>
      </w:pPr>
      <w:r>
        <w:t>Emission Uniformity</w:t>
      </w:r>
    </w:p>
    <w:p>
      <w:pPr>
        <w:numPr>
          <w:ilvl w:val="2"/>
          <w:numId w:val="900"/>
        </w:numPr>
        <w:spacing w:before="0" w:after="0"/>
      </w:pPr>
      <w:r>
        <w:t>Design Uniformity</w:t>
      </w:r>
    </w:p>
    <w:p>
      <w:pPr>
        <w:numPr>
          <w:ilvl w:val="2"/>
          <w:numId w:val="900"/>
        </w:numPr>
        <w:spacing w:before="0" w:after="0"/>
      </w:pPr>
      <w:r>
        <w:t>Field Uniformity</w:t>
      </w:r>
    </w:p>
    <w:p>
      <w:pPr>
        <w:numPr>
          <w:ilvl w:val="2"/>
          <w:numId w:val="900"/>
        </w:numPr>
        <w:spacing w:before="0" w:after="0"/>
      </w:pPr>
      <w:r>
        <w:t>Factors Affecting Uniformity</w:t>
      </w:r>
    </w:p>
    <w:p>
      <w:pPr>
        <w:numPr>
          <w:ilvl w:val="1"/>
          <w:numId w:val="900"/>
        </w:numPr>
        <w:spacing w:before="0" w:after="0"/>
      </w:pPr>
      <w:r>
        <w:t>Fertigation Integration</w:t>
      </w:r>
    </w:p>
    <w:p>
      <w:pPr>
        <w:numPr>
          <w:ilvl w:val="2"/>
          <w:numId w:val="900"/>
        </w:numPr>
        <w:spacing w:before="0" w:after="0"/>
      </w:pPr>
      <w:r>
        <w:t>Fertilizer Injection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0"/>
          <w:numId w:val="900"/>
        </w:numPr>
        <w:spacing w:before="0" w:after="0"/>
      </w:pPr>
      <w:r>
        <w:t>Clogging and Maintenance</w:t>
      </w:r>
    </w:p>
    <w:p>
      <w:pPr>
        <w:numPr>
          <w:ilvl w:val="1"/>
          <w:numId w:val="900"/>
        </w:numPr>
        <w:spacing w:before="0" w:after="0"/>
      </w:pPr>
      <w:r>
        <w:t>Clogging Mechanisms</w:t>
      </w:r>
    </w:p>
    <w:p>
      <w:pPr>
        <w:numPr>
          <w:ilvl w:val="2"/>
          <w:numId w:val="900"/>
        </w:numPr>
        <w:spacing w:before="0" w:after="0"/>
      </w:pPr>
      <w:r>
        <w:t>Physical Clogging</w:t>
      </w:r>
    </w:p>
    <w:p>
      <w:pPr>
        <w:numPr>
          <w:ilvl w:val="2"/>
          <w:numId w:val="900"/>
        </w:numPr>
        <w:spacing w:before="0" w:after="0"/>
      </w:pPr>
      <w:r>
        <w:t>Chemical Precipitation</w:t>
      </w:r>
    </w:p>
    <w:p>
      <w:pPr>
        <w:numPr>
          <w:ilvl w:val="2"/>
          <w:numId w:val="900"/>
        </w:numPr>
        <w:spacing w:before="0" w:after="0"/>
      </w:pPr>
      <w:r>
        <w:t>Biological Growth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2"/>
          <w:numId w:val="900"/>
        </w:numPr>
        <w:spacing w:before="0" w:after="0"/>
      </w:pPr>
      <w:r>
        <w:t>System Flushing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numPr>
          <w:ilvl w:val="2"/>
          <w:numId w:val="900"/>
        </w:numPr>
        <w:spacing w:before="0" w:after="0"/>
      </w:pPr>
      <w:r>
        <w:t>Regular Inspections</w:t>
      </w:r>
    </w:p>
    <w:p>
      <w:pPr>
        <w:numPr>
          <w:ilvl w:val="2"/>
          <w:numId w:val="900"/>
        </w:numPr>
        <w:spacing w:before="0" w:after="0"/>
      </w:pPr>
      <w:r>
        <w:t>Cleaning Protocols</w:t>
      </w:r>
    </w:p>
    <w:p>
      <w:pPr>
        <w:numPr>
          <w:ilvl w:val="2"/>
          <w:numId w:val="900"/>
        </w:numPr>
        <w:spacing w:before="0" w:after="0"/>
      </w:pPr>
      <w:r>
        <w:t>Component Replacement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Problem Diagnosis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Water Conveyance and Control Structures</w:t>
      </w:r>
    </w:p>
    <w:p>
      <w:pPr>
        <w:numPr>
          <w:ilvl w:val="0"/>
          <w:numId w:val="900"/>
        </w:numPr>
        <w:spacing w:before="0" w:after="0"/>
      </w:pPr>
      <w:r>
        <w:t>Water Source Development</w:t>
      </w:r>
    </w:p>
    <w:p>
      <w:pPr>
        <w:numPr>
          <w:ilvl w:val="1"/>
          <w:numId w:val="900"/>
        </w:numPr>
        <w:spacing w:before="0" w:after="0"/>
      </w:pPr>
      <w:r>
        <w:t>Surface Water Sources</w:t>
      </w:r>
    </w:p>
    <w:p>
      <w:pPr>
        <w:numPr>
          <w:ilvl w:val="2"/>
          <w:numId w:val="900"/>
        </w:numPr>
        <w:spacing w:before="0" w:after="0"/>
      </w:pPr>
      <w:r>
        <w:t>River Diversions</w:t>
      </w:r>
    </w:p>
    <w:p>
      <w:pPr>
        <w:numPr>
          <w:ilvl w:val="2"/>
          <w:numId w:val="900"/>
        </w:numPr>
        <w:spacing w:before="0" w:after="0"/>
      </w:pPr>
      <w:r>
        <w:t>Reservoir Storage</w:t>
      </w:r>
    </w:p>
    <w:p>
      <w:pPr>
        <w:numPr>
          <w:ilvl w:val="2"/>
          <w:numId w:val="900"/>
        </w:numPr>
        <w:spacing w:before="0" w:after="0"/>
      </w:pPr>
      <w:r>
        <w:t>Pond and Tank Systems</w:t>
      </w:r>
    </w:p>
    <w:p>
      <w:pPr>
        <w:numPr>
          <w:ilvl w:val="1"/>
          <w:numId w:val="900"/>
        </w:numPr>
        <w:spacing w:before="0" w:after="0"/>
      </w:pPr>
      <w:r>
        <w:t>Groundwater Development</w:t>
      </w:r>
    </w:p>
    <w:p>
      <w:pPr>
        <w:numPr>
          <w:ilvl w:val="2"/>
          <w:numId w:val="900"/>
        </w:numPr>
        <w:spacing w:before="0" w:after="0"/>
      </w:pPr>
      <w:r>
        <w:t>Well Construction</w:t>
      </w:r>
    </w:p>
    <w:p>
      <w:pPr>
        <w:numPr>
          <w:ilvl w:val="2"/>
          <w:numId w:val="900"/>
        </w:numPr>
        <w:spacing w:before="0" w:after="0"/>
      </w:pPr>
      <w:r>
        <w:t>Pump Installation</w:t>
      </w:r>
    </w:p>
    <w:p>
      <w:pPr>
        <w:numPr>
          <w:ilvl w:val="2"/>
          <w:numId w:val="900"/>
        </w:numPr>
        <w:spacing w:before="0" w:after="0"/>
      </w:pPr>
      <w:r>
        <w:t>Wellhead Protection</w:t>
      </w:r>
    </w:p>
    <w:p>
      <w:pPr>
        <w:numPr>
          <w:ilvl w:val="1"/>
          <w:numId w:val="900"/>
        </w:numPr>
        <w:spacing w:before="0" w:after="0"/>
      </w:pPr>
      <w:r>
        <w:t>Water Rights and Allocation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2"/>
          <w:numId w:val="900"/>
        </w:numPr>
        <w:spacing w:before="0" w:after="0"/>
      </w:pPr>
      <w:r>
        <w:t>Water Sharing Agreements</w:t>
      </w:r>
    </w:p>
    <w:p>
      <w:pPr>
        <w:numPr>
          <w:ilvl w:val="0"/>
          <w:numId w:val="900"/>
        </w:numPr>
        <w:spacing w:before="0" w:after="0"/>
      </w:pPr>
      <w:r>
        <w:t>Diversion Structures</w:t>
      </w:r>
    </w:p>
    <w:p>
      <w:pPr>
        <w:numPr>
          <w:ilvl w:val="1"/>
          <w:numId w:val="900"/>
        </w:numPr>
        <w:spacing w:before="0" w:after="0"/>
      </w:pPr>
      <w:r>
        <w:t>Weirs and Barrages</w:t>
      </w:r>
    </w:p>
    <w:p>
      <w:pPr>
        <w:numPr>
          <w:ilvl w:val="2"/>
          <w:numId w:val="900"/>
        </w:numPr>
        <w:spacing w:before="0" w:after="0"/>
      </w:pPr>
      <w:r>
        <w:t>Fixed Weirs</w:t>
      </w:r>
    </w:p>
    <w:p>
      <w:pPr>
        <w:numPr>
          <w:ilvl w:val="2"/>
          <w:numId w:val="900"/>
        </w:numPr>
        <w:spacing w:before="0" w:after="0"/>
      </w:pPr>
      <w:r>
        <w:t>Movable Weirs</w:t>
      </w:r>
    </w:p>
    <w:p>
      <w:pPr>
        <w:numPr>
          <w:ilvl w:val="2"/>
          <w:numId w:val="900"/>
        </w:numPr>
        <w:spacing w:before="0" w:after="0"/>
      </w:pPr>
      <w:r>
        <w:t>Barrage Design</w:t>
      </w:r>
    </w:p>
    <w:p>
      <w:pPr>
        <w:numPr>
          <w:ilvl w:val="1"/>
          <w:numId w:val="900"/>
        </w:numPr>
        <w:spacing w:before="0" w:after="0"/>
      </w:pPr>
      <w:r>
        <w:t>Intake Structures</w:t>
      </w:r>
    </w:p>
    <w:p>
      <w:pPr>
        <w:numPr>
          <w:ilvl w:val="2"/>
          <w:numId w:val="900"/>
        </w:numPr>
        <w:spacing w:before="0" w:after="0"/>
      </w:pPr>
      <w:r>
        <w:t>River Intakes</w:t>
      </w:r>
    </w:p>
    <w:p>
      <w:pPr>
        <w:numPr>
          <w:ilvl w:val="2"/>
          <w:numId w:val="900"/>
        </w:numPr>
        <w:spacing w:before="0" w:after="0"/>
      </w:pPr>
      <w:r>
        <w:t>Reservoir Intakes</w:t>
      </w:r>
    </w:p>
    <w:p>
      <w:pPr>
        <w:numPr>
          <w:ilvl w:val="2"/>
          <w:numId w:val="900"/>
        </w:numPr>
        <w:spacing w:before="0" w:after="0"/>
      </w:pPr>
      <w:r>
        <w:t>Sediment Exclusion</w:t>
      </w:r>
    </w:p>
    <w:p>
      <w:pPr>
        <w:numPr>
          <w:ilvl w:val="1"/>
          <w:numId w:val="900"/>
        </w:numPr>
        <w:spacing w:before="0" w:after="0"/>
      </w:pPr>
      <w:r>
        <w:t>Fish Passage Facilities</w:t>
      </w:r>
    </w:p>
    <w:p>
      <w:pPr>
        <w:numPr>
          <w:ilvl w:val="2"/>
          <w:numId w:val="900"/>
        </w:numPr>
        <w:spacing w:before="0" w:after="0"/>
      </w:pPr>
      <w:r>
        <w:t>Fish Ladders</w:t>
      </w:r>
    </w:p>
    <w:p>
      <w:pPr>
        <w:numPr>
          <w:ilvl w:val="2"/>
          <w:numId w:val="900"/>
        </w:numPr>
        <w:spacing w:before="0" w:after="0"/>
      </w:pPr>
      <w:r>
        <w:t>Fish Screens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Canal Systems</w:t>
      </w:r>
    </w:p>
    <w:p>
      <w:pPr>
        <w:numPr>
          <w:ilvl w:val="1"/>
          <w:numId w:val="900"/>
        </w:numPr>
        <w:spacing w:before="0" w:after="0"/>
      </w:pPr>
      <w:r>
        <w:t>Canal Classification</w:t>
      </w:r>
    </w:p>
    <w:p>
      <w:pPr>
        <w:numPr>
          <w:ilvl w:val="2"/>
          <w:numId w:val="900"/>
        </w:numPr>
        <w:spacing w:before="0" w:after="0"/>
      </w:pPr>
      <w:r>
        <w:t>Main Canals</w:t>
      </w:r>
    </w:p>
    <w:p>
      <w:pPr>
        <w:numPr>
          <w:ilvl w:val="2"/>
          <w:numId w:val="900"/>
        </w:numPr>
        <w:spacing w:before="0" w:after="0"/>
      </w:pPr>
      <w:r>
        <w:t>Branch Canals</w:t>
      </w:r>
    </w:p>
    <w:p>
      <w:pPr>
        <w:numPr>
          <w:ilvl w:val="2"/>
          <w:numId w:val="900"/>
        </w:numPr>
        <w:spacing w:before="0" w:after="0"/>
      </w:pPr>
      <w:r>
        <w:t>Distributary Canals</w:t>
      </w:r>
    </w:p>
    <w:p>
      <w:pPr>
        <w:numPr>
          <w:ilvl w:val="2"/>
          <w:numId w:val="900"/>
        </w:numPr>
        <w:spacing w:before="0" w:after="0"/>
      </w:pPr>
      <w:r>
        <w:t>Field Channels</w:t>
      </w:r>
    </w:p>
    <w:p>
      <w:pPr>
        <w:numPr>
          <w:ilvl w:val="1"/>
          <w:numId w:val="900"/>
        </w:numPr>
        <w:spacing w:before="0" w:after="0"/>
      </w:pPr>
      <w:r>
        <w:t>Canal Alignment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Surveying Requirements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Freeboard Requirements</w:t>
      </w:r>
    </w:p>
    <w:p>
      <w:pPr>
        <w:numPr>
          <w:ilvl w:val="1"/>
          <w:numId w:val="900"/>
        </w:numPr>
        <w:spacing w:before="0" w:after="0"/>
      </w:pPr>
      <w:r>
        <w:t>Canal Lining</w:t>
      </w:r>
    </w:p>
    <w:p>
      <w:pPr>
        <w:numPr>
          <w:ilvl w:val="2"/>
          <w:numId w:val="900"/>
        </w:numPr>
        <w:spacing w:before="0" w:after="0"/>
      </w:pPr>
      <w:r>
        <w:t>Concrete Lining</w:t>
      </w:r>
    </w:p>
    <w:p>
      <w:pPr>
        <w:numPr>
          <w:ilvl w:val="2"/>
          <w:numId w:val="900"/>
        </w:numPr>
        <w:spacing w:before="0" w:after="0"/>
      </w:pPr>
      <w:r>
        <w:t>Membrane Lining</w:t>
      </w:r>
    </w:p>
    <w:p>
      <w:pPr>
        <w:numPr>
          <w:ilvl w:val="2"/>
          <w:numId w:val="900"/>
        </w:numPr>
        <w:spacing w:before="0" w:after="0"/>
      </w:pPr>
      <w:r>
        <w:t>Soil-cement Lining</w:t>
      </w:r>
    </w:p>
    <w:p>
      <w:pPr>
        <w:numPr>
          <w:ilvl w:val="2"/>
          <w:numId w:val="900"/>
        </w:numPr>
        <w:spacing w:before="0" w:after="0"/>
      </w:pPr>
      <w:r>
        <w:t>Geosynthetic Lining</w:t>
      </w:r>
    </w:p>
    <w:p>
      <w:pPr>
        <w:numPr>
          <w:ilvl w:val="0"/>
          <w:numId w:val="900"/>
        </w:numPr>
        <w:spacing w:before="0" w:after="0"/>
      </w:pPr>
      <w:r>
        <w:t>Control and Regulation Structures</w:t>
      </w:r>
    </w:p>
    <w:p>
      <w:pPr>
        <w:numPr>
          <w:ilvl w:val="1"/>
          <w:numId w:val="900"/>
        </w:numPr>
        <w:spacing w:before="0" w:after="0"/>
      </w:pPr>
      <w:r>
        <w:t>Gates and Regulators</w:t>
      </w:r>
    </w:p>
    <w:p>
      <w:pPr>
        <w:numPr>
          <w:ilvl w:val="2"/>
          <w:numId w:val="900"/>
        </w:numPr>
        <w:spacing w:before="0" w:after="0"/>
      </w:pPr>
      <w:r>
        <w:t>Slide Gates</w:t>
      </w:r>
    </w:p>
    <w:p>
      <w:pPr>
        <w:numPr>
          <w:ilvl w:val="2"/>
          <w:numId w:val="900"/>
        </w:numPr>
        <w:spacing w:before="0" w:after="0"/>
      </w:pPr>
      <w:r>
        <w:t>Radial Gates</w:t>
      </w:r>
    </w:p>
    <w:p>
      <w:pPr>
        <w:numPr>
          <w:ilvl w:val="2"/>
          <w:numId w:val="900"/>
        </w:numPr>
        <w:spacing w:before="0" w:after="0"/>
      </w:pPr>
      <w:r>
        <w:t>Check Gates</w:t>
      </w:r>
    </w:p>
    <w:p>
      <w:pPr>
        <w:numPr>
          <w:ilvl w:val="2"/>
          <w:numId w:val="900"/>
        </w:numPr>
        <w:spacing w:before="0" w:after="0"/>
      </w:pPr>
      <w:r>
        <w:t>Automatic Gates</w:t>
      </w:r>
    </w:p>
    <w:p>
      <w:pPr>
        <w:numPr>
          <w:ilvl w:val="1"/>
          <w:numId w:val="900"/>
        </w:numPr>
        <w:spacing w:before="0" w:after="0"/>
      </w:pPr>
      <w:r>
        <w:t>Flow Measurement Structures</w:t>
      </w:r>
    </w:p>
    <w:p>
      <w:pPr>
        <w:numPr>
          <w:ilvl w:val="2"/>
          <w:numId w:val="900"/>
        </w:numPr>
        <w:spacing w:before="0" w:after="0"/>
      </w:pPr>
      <w:r>
        <w:t>Parshall Flumes</w:t>
      </w:r>
    </w:p>
    <w:p>
      <w:pPr>
        <w:numPr>
          <w:ilvl w:val="2"/>
          <w:numId w:val="900"/>
        </w:numPr>
        <w:spacing w:before="0" w:after="0"/>
      </w:pPr>
      <w:r>
        <w:t>Weir Structures</w:t>
      </w:r>
    </w:p>
    <w:p>
      <w:pPr>
        <w:numPr>
          <w:ilvl w:val="2"/>
          <w:numId w:val="900"/>
        </w:numPr>
        <w:spacing w:before="0" w:after="0"/>
      </w:pPr>
      <w:r>
        <w:t>Venturi Flumes</w:t>
      </w:r>
    </w:p>
    <w:p>
      <w:pPr>
        <w:numPr>
          <w:ilvl w:val="2"/>
          <w:numId w:val="900"/>
        </w:numPr>
        <w:spacing w:before="0" w:after="0"/>
      </w:pPr>
      <w:r>
        <w:t>Ultrasonic Meters</w:t>
      </w:r>
    </w:p>
    <w:p>
      <w:pPr>
        <w:numPr>
          <w:ilvl w:val="1"/>
          <w:numId w:val="900"/>
        </w:numPr>
        <w:spacing w:before="0" w:after="0"/>
      </w:pPr>
      <w:r>
        <w:t>Cross-drainage Works</w:t>
      </w:r>
    </w:p>
    <w:p>
      <w:pPr>
        <w:numPr>
          <w:ilvl w:val="2"/>
          <w:numId w:val="900"/>
        </w:numPr>
        <w:spacing w:before="0" w:after="0"/>
      </w:pPr>
      <w:r>
        <w:t>Aqueducts</w:t>
      </w:r>
    </w:p>
    <w:p>
      <w:pPr>
        <w:numPr>
          <w:ilvl w:val="2"/>
          <w:numId w:val="900"/>
        </w:numPr>
        <w:spacing w:before="0" w:after="0"/>
      </w:pPr>
      <w:r>
        <w:t>Siphons</w:t>
      </w:r>
    </w:p>
    <w:p>
      <w:pPr>
        <w:numPr>
          <w:ilvl w:val="2"/>
          <w:numId w:val="900"/>
        </w:numPr>
        <w:spacing w:before="0" w:after="0"/>
      </w:pPr>
      <w:r>
        <w:t>Culverts</w:t>
      </w:r>
    </w:p>
    <w:p>
      <w:pPr>
        <w:numPr>
          <w:ilvl w:val="2"/>
          <w:numId w:val="900"/>
        </w:numPr>
        <w:spacing w:before="0" w:after="0"/>
      </w:pPr>
      <w:r>
        <w:t>Bridges</w:t>
      </w:r>
    </w:p>
    <w:p>
      <w:pPr>
        <w:numPr>
          <w:ilvl w:val="1"/>
          <w:numId w:val="900"/>
        </w:numPr>
        <w:spacing w:before="0" w:after="0"/>
      </w:pPr>
      <w:r>
        <w:t>Canal Outlets</w:t>
      </w:r>
    </w:p>
    <w:p>
      <w:pPr>
        <w:numPr>
          <w:ilvl w:val="2"/>
          <w:numId w:val="900"/>
        </w:numPr>
        <w:spacing w:before="0" w:after="0"/>
      </w:pPr>
      <w:r>
        <w:t>Rigid Modules</w:t>
      </w:r>
    </w:p>
    <w:p>
      <w:pPr>
        <w:numPr>
          <w:ilvl w:val="2"/>
          <w:numId w:val="900"/>
        </w:numPr>
        <w:spacing w:before="0" w:after="0"/>
      </w:pPr>
      <w:r>
        <w:t>Flexible Outlets</w:t>
      </w:r>
    </w:p>
    <w:p>
      <w:pPr>
        <w:numPr>
          <w:ilvl w:val="2"/>
          <w:numId w:val="900"/>
        </w:numPr>
        <w:spacing w:before="0" w:after="0"/>
      </w:pPr>
      <w:r>
        <w:t>Proportional Distributors</w:t>
      </w:r>
    </w:p>
    <w:p>
      <w:pPr>
        <w:numPr>
          <w:ilvl w:val="0"/>
          <w:numId w:val="900"/>
        </w:numPr>
        <w:spacing w:before="0" w:after="0"/>
      </w:pPr>
      <w:r>
        <w:t>Pipeline Systems</w:t>
      </w:r>
    </w:p>
    <w:p>
      <w:pPr>
        <w:numPr>
          <w:ilvl w:val="1"/>
          <w:numId w:val="900"/>
        </w:numPr>
        <w:spacing w:before="0" w:after="0"/>
      </w:pPr>
      <w:r>
        <w:t>Pipeline Materials</w:t>
      </w:r>
    </w:p>
    <w:p>
      <w:pPr>
        <w:numPr>
          <w:ilvl w:val="2"/>
          <w:numId w:val="900"/>
        </w:numPr>
        <w:spacing w:before="0" w:after="0"/>
      </w:pPr>
      <w:r>
        <w:t>Steel Pipes</w:t>
      </w:r>
    </w:p>
    <w:p>
      <w:pPr>
        <w:numPr>
          <w:ilvl w:val="2"/>
          <w:numId w:val="900"/>
        </w:numPr>
        <w:spacing w:before="0" w:after="0"/>
      </w:pPr>
      <w:r>
        <w:t>Concrete Pipes</w:t>
      </w:r>
    </w:p>
    <w:p>
      <w:pPr>
        <w:numPr>
          <w:ilvl w:val="2"/>
          <w:numId w:val="900"/>
        </w:numPr>
        <w:spacing w:before="0" w:after="0"/>
      </w:pPr>
      <w:r>
        <w:t>Plastic Pipes</w:t>
      </w:r>
    </w:p>
    <w:p>
      <w:pPr>
        <w:numPr>
          <w:ilvl w:val="2"/>
          <w:numId w:val="900"/>
        </w:numPr>
        <w:spacing w:before="0" w:after="0"/>
      </w:pPr>
      <w:r>
        <w:t>Composite Pipes</w:t>
      </w:r>
    </w:p>
    <w:p>
      <w:pPr>
        <w:numPr>
          <w:ilvl w:val="1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Hydraulic Analysis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Surge Analysis</w:t>
      </w:r>
    </w:p>
    <w:p>
      <w:pPr>
        <w:numPr>
          <w:ilvl w:val="2"/>
          <w:numId w:val="900"/>
        </w:numPr>
        <w:spacing w:before="0" w:after="0"/>
      </w:pPr>
      <w:r>
        <w:t>Thrust Restraint</w:t>
      </w:r>
    </w:p>
    <w:p>
      <w:pPr>
        <w:numPr>
          <w:ilvl w:val="1"/>
          <w:numId w:val="900"/>
        </w:numPr>
        <w:spacing w:before="0" w:after="0"/>
      </w:pPr>
      <w:r>
        <w:t>Appurtenances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2"/>
          <w:numId w:val="900"/>
        </w:numPr>
        <w:spacing w:before="0" w:after="0"/>
      </w:pPr>
      <w:r>
        <w:t>Air Release Valves</w:t>
      </w:r>
    </w:p>
    <w:p>
      <w:pPr>
        <w:numPr>
          <w:ilvl w:val="2"/>
          <w:numId w:val="900"/>
        </w:numPr>
        <w:spacing w:before="0" w:after="0"/>
      </w:pPr>
      <w:r>
        <w:t>Blow-off Valves</w:t>
      </w:r>
    </w:p>
    <w:p>
      <w:pPr>
        <w:numPr>
          <w:ilvl w:val="2"/>
          <w:numId w:val="900"/>
        </w:numPr>
        <w:spacing w:before="0" w:after="0"/>
      </w:pPr>
      <w:r>
        <w:t>Pressure Relief Valves</w:t>
      </w:r>
    </w:p>
    <w:p>
      <w:pPr>
        <w:numPr>
          <w:ilvl w:val="1"/>
          <w:numId w:val="900"/>
        </w:numPr>
        <w:spacing w:before="0" w:after="0"/>
      </w:pPr>
      <w:r>
        <w:t>Installation and Testing</w:t>
      </w:r>
    </w:p>
    <w:p>
      <w:pPr>
        <w:numPr>
          <w:ilvl w:val="2"/>
          <w:numId w:val="900"/>
        </w:numPr>
        <w:spacing w:before="0" w:after="0"/>
      </w:pPr>
      <w:r>
        <w:t>Trenching and Bedding</w:t>
      </w:r>
    </w:p>
    <w:p>
      <w:pPr>
        <w:numPr>
          <w:ilvl w:val="2"/>
          <w:numId w:val="900"/>
        </w:numPr>
        <w:spacing w:before="0" w:after="0"/>
      </w:pPr>
      <w:r>
        <w:t>Pipe Joining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pStyle w:val="Heading1"/>
      </w:pPr>
      <w:r>
        <w:t>Agricultural Drainage Principles</w:t>
      </w:r>
    </w:p>
    <w:p>
      <w:pPr>
        <w:numPr>
          <w:ilvl w:val="0"/>
          <w:numId w:val="900"/>
        </w:numPr>
        <w:spacing w:before="0" w:after="0"/>
      </w:pPr>
      <w:r>
        <w:t>Need for Drainage</w:t>
      </w:r>
    </w:p>
    <w:p>
      <w:pPr>
        <w:numPr>
          <w:ilvl w:val="1"/>
          <w:numId w:val="900"/>
        </w:numPr>
        <w:spacing w:before="0" w:after="0"/>
      </w:pPr>
      <w:r>
        <w:t>Waterlogging Causes</w:t>
      </w:r>
    </w:p>
    <w:p>
      <w:pPr>
        <w:numPr>
          <w:ilvl w:val="2"/>
          <w:numId w:val="900"/>
        </w:numPr>
        <w:spacing w:before="0" w:after="0"/>
      </w:pPr>
      <w:r>
        <w:t>Excessive Irrigation</w:t>
      </w:r>
    </w:p>
    <w:p>
      <w:pPr>
        <w:numPr>
          <w:ilvl w:val="2"/>
          <w:numId w:val="900"/>
        </w:numPr>
        <w:spacing w:before="0" w:after="0"/>
      </w:pPr>
      <w:r>
        <w:t>Poor Natural Drainage</w:t>
      </w:r>
    </w:p>
    <w:p>
      <w:pPr>
        <w:numPr>
          <w:ilvl w:val="2"/>
          <w:numId w:val="900"/>
        </w:numPr>
        <w:spacing w:before="0" w:after="0"/>
      </w:pPr>
      <w:r>
        <w:t>High Water Tables</w:t>
      </w:r>
    </w:p>
    <w:p>
      <w:pPr>
        <w:numPr>
          <w:ilvl w:val="2"/>
          <w:numId w:val="900"/>
        </w:numPr>
        <w:spacing w:before="0" w:after="0"/>
      </w:pPr>
      <w:r>
        <w:t>Impermeable Layers</w:t>
      </w:r>
    </w:p>
    <w:p>
      <w:pPr>
        <w:numPr>
          <w:ilvl w:val="1"/>
          <w:numId w:val="900"/>
        </w:numPr>
        <w:spacing w:before="0" w:after="0"/>
      </w:pPr>
      <w:r>
        <w:t>Effects on Crop Production</w:t>
      </w:r>
    </w:p>
    <w:p>
      <w:pPr>
        <w:numPr>
          <w:ilvl w:val="2"/>
          <w:numId w:val="900"/>
        </w:numPr>
        <w:spacing w:before="0" w:after="0"/>
      </w:pPr>
      <w:r>
        <w:t>Root Zone Aeration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Disease and Pest Issues</w:t>
      </w:r>
    </w:p>
    <w:p>
      <w:pPr>
        <w:numPr>
          <w:ilvl w:val="2"/>
          <w:numId w:val="900"/>
        </w:numPr>
        <w:spacing w:before="0" w:after="0"/>
      </w:pPr>
      <w:r>
        <w:t>Trafficability Problems</w:t>
      </w:r>
    </w:p>
    <w:p>
      <w:pPr>
        <w:numPr>
          <w:ilvl w:val="1"/>
          <w:numId w:val="900"/>
        </w:numPr>
        <w:spacing w:before="0" w:after="0"/>
      </w:pPr>
      <w:r>
        <w:t>Soil Salinity Issues</w:t>
      </w:r>
    </w:p>
    <w:p>
      <w:pPr>
        <w:numPr>
          <w:ilvl w:val="2"/>
          <w:numId w:val="900"/>
        </w:numPr>
        <w:spacing w:before="0" w:after="0"/>
      </w:pPr>
      <w:r>
        <w:t>Salt Accumulation</w:t>
      </w:r>
    </w:p>
    <w:p>
      <w:pPr>
        <w:numPr>
          <w:ilvl w:val="2"/>
          <w:numId w:val="900"/>
        </w:numPr>
        <w:spacing w:before="0" w:after="0"/>
      </w:pPr>
      <w:r>
        <w:t>Sodicity Problems</w:t>
      </w:r>
    </w:p>
    <w:p>
      <w:pPr>
        <w:numPr>
          <w:ilvl w:val="2"/>
          <w:numId w:val="900"/>
        </w:numPr>
        <w:spacing w:before="0" w:after="0"/>
      </w:pPr>
      <w:r>
        <w:t>Reclamation Requirements</w:t>
      </w:r>
    </w:p>
    <w:p>
      <w:pPr>
        <w:numPr>
          <w:ilvl w:val="0"/>
          <w:numId w:val="900"/>
        </w:numPr>
        <w:spacing w:before="0" w:after="0"/>
      </w:pPr>
      <w:r>
        <w:t>Drainage Investigations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Topographic Surveys</w:t>
      </w:r>
    </w:p>
    <w:p>
      <w:pPr>
        <w:numPr>
          <w:ilvl w:val="2"/>
          <w:numId w:val="900"/>
        </w:numPr>
        <w:spacing w:before="0" w:after="0"/>
      </w:pPr>
      <w:r>
        <w:t>Soil Investigations</w:t>
      </w:r>
    </w:p>
    <w:p>
      <w:pPr>
        <w:numPr>
          <w:ilvl w:val="2"/>
          <w:numId w:val="900"/>
        </w:numPr>
        <w:spacing w:before="0" w:after="0"/>
      </w:pPr>
      <w:r>
        <w:t>Hydrologic Studies</w:t>
      </w:r>
    </w:p>
    <w:p>
      <w:pPr>
        <w:numPr>
          <w:ilvl w:val="2"/>
          <w:numId w:val="900"/>
        </w:numPr>
        <w:spacing w:before="0" w:after="0"/>
      </w:pPr>
      <w:r>
        <w:t>Water Quality Analysis</w:t>
      </w:r>
    </w:p>
    <w:p>
      <w:pPr>
        <w:numPr>
          <w:ilvl w:val="1"/>
          <w:numId w:val="900"/>
        </w:numPr>
        <w:spacing w:before="0" w:after="0"/>
      </w:pPr>
      <w:r>
        <w:t>Water Table Studies</w:t>
      </w:r>
    </w:p>
    <w:p>
      <w:pPr>
        <w:numPr>
          <w:ilvl w:val="2"/>
          <w:numId w:val="900"/>
        </w:numPr>
        <w:spacing w:before="0" w:after="0"/>
      </w:pPr>
      <w:r>
        <w:t>Observation Well Installation</w:t>
      </w:r>
    </w:p>
    <w:p>
      <w:pPr>
        <w:numPr>
          <w:ilvl w:val="2"/>
          <w:numId w:val="900"/>
        </w:numPr>
        <w:spacing w:before="0" w:after="0"/>
      </w:pPr>
      <w:r>
        <w:t>Water Level Monitoring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Response to Irrigation</w:t>
      </w:r>
    </w:p>
    <w:p>
      <w:pPr>
        <w:numPr>
          <w:ilvl w:val="1"/>
          <w:numId w:val="900"/>
        </w:numPr>
        <w:spacing w:before="0" w:after="0"/>
      </w:pPr>
      <w:r>
        <w:t>Soil Permeability Testing</w:t>
      </w:r>
    </w:p>
    <w:p>
      <w:pPr>
        <w:numPr>
          <w:ilvl w:val="2"/>
          <w:numId w:val="900"/>
        </w:numPr>
        <w:spacing w:before="0" w:after="0"/>
      </w:pPr>
      <w:r>
        <w:t>Auger Hole Method</w:t>
      </w:r>
    </w:p>
    <w:p>
      <w:pPr>
        <w:numPr>
          <w:ilvl w:val="2"/>
          <w:numId w:val="900"/>
        </w:numPr>
        <w:spacing w:before="0" w:after="0"/>
      </w:pPr>
      <w:r>
        <w:t>Piezometer Method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Pumping Tests</w:t>
      </w:r>
    </w:p>
    <w:p>
      <w:pPr>
        <w:numPr>
          <w:ilvl w:val="1"/>
          <w:numId w:val="900"/>
        </w:numPr>
        <w:spacing w:before="0" w:after="0"/>
      </w:pPr>
      <w:r>
        <w:t>Drainage Requirements</w:t>
      </w:r>
    </w:p>
    <w:p>
      <w:pPr>
        <w:numPr>
          <w:ilvl w:val="2"/>
          <w:numId w:val="900"/>
        </w:numPr>
        <w:spacing w:before="0" w:after="0"/>
      </w:pPr>
      <w:r>
        <w:t>Crop Tolerance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Drainage Coefficients</w:t>
      </w:r>
    </w:p>
    <w:p>
      <w:pPr>
        <w:numPr>
          <w:ilvl w:val="0"/>
          <w:numId w:val="900"/>
        </w:numPr>
        <w:spacing w:before="0" w:after="0"/>
      </w:pPr>
      <w:r>
        <w:t>Drainage System Planning</w:t>
      </w:r>
    </w:p>
    <w:p>
      <w:pPr>
        <w:numPr>
          <w:ilvl w:val="1"/>
          <w:numId w:val="900"/>
        </w:numPr>
        <w:spacing w:before="0" w:after="0"/>
      </w:pPr>
      <w:r>
        <w:t>System Layout</w:t>
      </w:r>
    </w:p>
    <w:p>
      <w:pPr>
        <w:numPr>
          <w:ilvl w:val="2"/>
          <w:numId w:val="900"/>
        </w:numPr>
        <w:spacing w:before="0" w:after="0"/>
      </w:pPr>
      <w:r>
        <w:t>Natural Drainage Patterns</w:t>
      </w:r>
    </w:p>
    <w:p>
      <w:pPr>
        <w:numPr>
          <w:ilvl w:val="2"/>
          <w:numId w:val="900"/>
        </w:numPr>
        <w:spacing w:before="0" w:after="0"/>
      </w:pPr>
      <w:r>
        <w:t>Outlet Locations</w:t>
      </w:r>
    </w:p>
    <w:p>
      <w:pPr>
        <w:numPr>
          <w:ilvl w:val="2"/>
          <w:numId w:val="900"/>
        </w:numPr>
        <w:spacing w:before="0" w:after="0"/>
      </w:pPr>
      <w:r>
        <w:t>Main Drain Alignment</w:t>
      </w:r>
    </w:p>
    <w:p>
      <w:pPr>
        <w:numPr>
          <w:ilvl w:val="2"/>
          <w:numId w:val="900"/>
        </w:numPr>
        <w:spacing w:before="0" w:after="0"/>
      </w:pPr>
      <w:r>
        <w:t>Lateral Drain Spacing</w:t>
      </w:r>
    </w:p>
    <w:p>
      <w:pPr>
        <w:numPr>
          <w:ilvl w:val="1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Drainage Intensity</w:t>
      </w:r>
    </w:p>
    <w:p>
      <w:pPr>
        <w:numPr>
          <w:ilvl w:val="2"/>
          <w:numId w:val="900"/>
        </w:numPr>
        <w:spacing w:before="0" w:after="0"/>
      </w:pPr>
      <w:r>
        <w:t>Design Storm</w:t>
      </w:r>
    </w:p>
    <w:p>
      <w:pPr>
        <w:numPr>
          <w:ilvl w:val="2"/>
          <w:numId w:val="900"/>
        </w:numPr>
        <w:spacing w:before="0" w:after="0"/>
      </w:pPr>
      <w:r>
        <w:t>Removal Capacity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Wetland Preservation</w:t>
      </w:r>
    </w:p>
    <w:p>
      <w:pPr>
        <w:numPr>
          <w:ilvl w:val="2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Downstream Impacts</w:t>
      </w:r>
    </w:p>
    <w:p>
      <w:pPr>
        <w:pStyle w:val="Heading1"/>
      </w:pPr>
      <w:r>
        <w:t>Surface Drainage Systems</w:t>
      </w:r>
    </w:p>
    <w:p>
      <w:pPr>
        <w:numPr>
          <w:ilvl w:val="0"/>
          <w:numId w:val="900"/>
        </w:numPr>
        <w:spacing w:before="0" w:after="0"/>
      </w:pPr>
      <w:r>
        <w:t>Land Forming and Grading</w:t>
      </w:r>
    </w:p>
    <w:p>
      <w:pPr>
        <w:numPr>
          <w:ilvl w:val="1"/>
          <w:numId w:val="900"/>
        </w:numPr>
        <w:spacing w:before="0" w:after="0"/>
      </w:pPr>
      <w:r>
        <w:t>Objectives</w:t>
      </w:r>
    </w:p>
    <w:p>
      <w:pPr>
        <w:numPr>
          <w:ilvl w:val="2"/>
          <w:numId w:val="900"/>
        </w:numPr>
        <w:spacing w:before="0" w:after="0"/>
      </w:pPr>
      <w:r>
        <w:t>Surface Water Removal</w:t>
      </w:r>
    </w:p>
    <w:p>
      <w:pPr>
        <w:numPr>
          <w:ilvl w:val="2"/>
          <w:numId w:val="900"/>
        </w:numPr>
        <w:spacing w:before="0" w:after="0"/>
      </w:pPr>
      <w:r>
        <w:t>Uniform Water Application</w:t>
      </w:r>
    </w:p>
    <w:p>
      <w:pPr>
        <w:numPr>
          <w:ilvl w:val="2"/>
          <w:numId w:val="900"/>
        </w:numPr>
        <w:spacing w:before="0" w:after="0"/>
      </w:pPr>
      <w:r>
        <w:t>Equipment Operation</w:t>
      </w:r>
    </w:p>
    <w:p>
      <w:pPr>
        <w:numPr>
          <w:ilvl w:val="1"/>
          <w:numId w:val="900"/>
        </w:numPr>
        <w:spacing w:before="0" w:after="0"/>
      </w:pPr>
      <w:r>
        <w:t>Grading Methods</w:t>
      </w:r>
    </w:p>
    <w:p>
      <w:pPr>
        <w:numPr>
          <w:ilvl w:val="2"/>
          <w:numId w:val="900"/>
        </w:numPr>
        <w:spacing w:before="0" w:after="0"/>
      </w:pPr>
      <w:r>
        <w:t>Plane Grading</w:t>
      </w:r>
    </w:p>
    <w:p>
      <w:pPr>
        <w:numPr>
          <w:ilvl w:val="2"/>
          <w:numId w:val="900"/>
        </w:numPr>
        <w:spacing w:before="0" w:after="0"/>
      </w:pPr>
      <w:r>
        <w:t>Profile Grading</w:t>
      </w:r>
    </w:p>
    <w:p>
      <w:pPr>
        <w:numPr>
          <w:ilvl w:val="2"/>
          <w:numId w:val="900"/>
        </w:numPr>
        <w:spacing w:before="0" w:after="0"/>
      </w:pPr>
      <w:r>
        <w:t>Contour Grading</w:t>
      </w:r>
    </w:p>
    <w:p>
      <w:pPr>
        <w:numPr>
          <w:ilvl w:val="1"/>
          <w:numId w:val="900"/>
        </w:numPr>
        <w:spacing w:before="0" w:after="0"/>
      </w:pPr>
      <w:r>
        <w:t>Equipment and Techniques</w:t>
      </w:r>
    </w:p>
    <w:p>
      <w:pPr>
        <w:numPr>
          <w:ilvl w:val="2"/>
          <w:numId w:val="900"/>
        </w:numPr>
        <w:spacing w:before="0" w:after="0"/>
      </w:pPr>
      <w:r>
        <w:t>Land Planes</w:t>
      </w:r>
    </w:p>
    <w:p>
      <w:pPr>
        <w:numPr>
          <w:ilvl w:val="2"/>
          <w:numId w:val="900"/>
        </w:numPr>
        <w:spacing w:before="0" w:after="0"/>
      </w:pPr>
      <w:r>
        <w:t>Scrapers</w:t>
      </w:r>
    </w:p>
    <w:p>
      <w:pPr>
        <w:numPr>
          <w:ilvl w:val="2"/>
          <w:numId w:val="900"/>
        </w:numPr>
        <w:spacing w:before="0" w:after="0"/>
      </w:pPr>
      <w:r>
        <w:t>Laser-controlled Grading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Grade Checking</w:t>
      </w:r>
    </w:p>
    <w:p>
      <w:pPr>
        <w:numPr>
          <w:ilvl w:val="2"/>
          <w:numId w:val="900"/>
        </w:numPr>
        <w:spacing w:before="0" w:after="0"/>
      </w:pPr>
      <w:r>
        <w:t>Smoothness Standards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Open Ditch Systems</w:t>
      </w:r>
    </w:p>
    <w:p>
      <w:pPr>
        <w:numPr>
          <w:ilvl w:val="1"/>
          <w:numId w:val="900"/>
        </w:numPr>
        <w:spacing w:before="0" w:after="0"/>
      </w:pPr>
      <w:r>
        <w:t>Ditch Types</w:t>
      </w:r>
    </w:p>
    <w:p>
      <w:pPr>
        <w:numPr>
          <w:ilvl w:val="2"/>
          <w:numId w:val="900"/>
        </w:numPr>
        <w:spacing w:before="0" w:after="0"/>
      </w:pPr>
      <w:r>
        <w:t>Field Ditches</w:t>
      </w:r>
    </w:p>
    <w:p>
      <w:pPr>
        <w:numPr>
          <w:ilvl w:val="2"/>
          <w:numId w:val="900"/>
        </w:numPr>
        <w:spacing w:before="0" w:after="0"/>
      </w:pPr>
      <w:r>
        <w:t>Collector Drains</w:t>
      </w:r>
    </w:p>
    <w:p>
      <w:pPr>
        <w:numPr>
          <w:ilvl w:val="2"/>
          <w:numId w:val="900"/>
        </w:numPr>
        <w:spacing w:before="0" w:after="0"/>
      </w:pPr>
      <w:r>
        <w:t>Main Drains</w:t>
      </w:r>
    </w:p>
    <w:p>
      <w:pPr>
        <w:numPr>
          <w:ilvl w:val="2"/>
          <w:numId w:val="900"/>
        </w:numPr>
        <w:spacing w:before="0" w:after="0"/>
      </w:pPr>
      <w:r>
        <w:t>Outlet Channels</w:t>
      </w:r>
    </w:p>
    <w:p>
      <w:pPr>
        <w:numPr>
          <w:ilvl w:val="1"/>
          <w:numId w:val="900"/>
        </w:numPr>
        <w:spacing w:before="0" w:after="0"/>
      </w:pPr>
      <w:r>
        <w:t>Ditch Design</w:t>
      </w:r>
    </w:p>
    <w:p>
      <w:pPr>
        <w:numPr>
          <w:ilvl w:val="2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Grade Requirements</w:t>
      </w:r>
    </w:p>
    <w:p>
      <w:pPr>
        <w:numPr>
          <w:ilvl w:val="2"/>
          <w:numId w:val="900"/>
        </w:numPr>
        <w:spacing w:before="0" w:after="0"/>
      </w:pPr>
      <w:r>
        <w:t>Side Slope Stability</w:t>
      </w:r>
    </w:p>
    <w:p>
      <w:pPr>
        <w:numPr>
          <w:ilvl w:val="2"/>
          <w:numId w:val="900"/>
        </w:numPr>
        <w:spacing w:before="0" w:after="0"/>
      </w:pPr>
      <w:r>
        <w:t>Freeboard Provisions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Excavation Equipment</w:t>
      </w:r>
    </w:p>
    <w:p>
      <w:pPr>
        <w:numPr>
          <w:ilvl w:val="2"/>
          <w:numId w:val="900"/>
        </w:numPr>
        <w:spacing w:before="0" w:after="0"/>
      </w:pPr>
      <w:r>
        <w:t>Spoil Disposal</w:t>
      </w:r>
    </w:p>
    <w:p>
      <w:pPr>
        <w:numPr>
          <w:ilvl w:val="2"/>
          <w:numId w:val="900"/>
        </w:numPr>
        <w:spacing w:before="0" w:after="0"/>
      </w:pPr>
      <w:r>
        <w:t>Channel Shaping</w:t>
      </w:r>
    </w:p>
    <w:p>
      <w:pPr>
        <w:numPr>
          <w:ilvl w:val="2"/>
          <w:numId w:val="900"/>
        </w:numPr>
        <w:spacing w:before="0" w:after="0"/>
      </w:pPr>
      <w:r>
        <w:t>Erosion Protection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Sediment Removal</w:t>
      </w:r>
    </w:p>
    <w:p>
      <w:pPr>
        <w:numPr>
          <w:ilvl w:val="2"/>
          <w:numId w:val="900"/>
        </w:numPr>
        <w:spacing w:before="0" w:after="0"/>
      </w:pPr>
      <w:r>
        <w:t>Vegetation Control</w:t>
      </w:r>
    </w:p>
    <w:p>
      <w:pPr>
        <w:numPr>
          <w:ilvl w:val="2"/>
          <w:numId w:val="900"/>
        </w:numPr>
        <w:spacing w:before="0" w:after="0"/>
      </w:pPr>
      <w:r>
        <w:t>Bank Repair</w:t>
      </w:r>
    </w:p>
    <w:p>
      <w:pPr>
        <w:numPr>
          <w:ilvl w:val="2"/>
          <w:numId w:val="900"/>
        </w:numPr>
        <w:spacing w:before="0" w:after="0"/>
      </w:pPr>
      <w:r>
        <w:t>Access Maintenance</w:t>
      </w:r>
    </w:p>
    <w:p>
      <w:pPr>
        <w:numPr>
          <w:ilvl w:val="0"/>
          <w:numId w:val="900"/>
        </w:numPr>
        <w:spacing w:before="0" w:after="0"/>
      </w:pPr>
      <w:r>
        <w:t>Surface Drain Sizing</w:t>
      </w:r>
    </w:p>
    <w:p>
      <w:pPr>
        <w:numPr>
          <w:ilvl w:val="1"/>
          <w:numId w:val="900"/>
        </w:numPr>
        <w:spacing w:before="0" w:after="0"/>
      </w:pPr>
      <w:r>
        <w:t>Runoff Estimation</w:t>
      </w:r>
    </w:p>
    <w:p>
      <w:pPr>
        <w:numPr>
          <w:ilvl w:val="2"/>
          <w:numId w:val="900"/>
        </w:numPr>
        <w:spacing w:before="0" w:after="0"/>
      </w:pPr>
      <w:r>
        <w:t>Rational Method</w:t>
      </w:r>
    </w:p>
    <w:p>
      <w:pPr>
        <w:numPr>
          <w:ilvl w:val="2"/>
          <w:numId w:val="900"/>
        </w:numPr>
        <w:spacing w:before="0" w:after="0"/>
      </w:pPr>
      <w:r>
        <w:t>SCS Curve Number Method</w:t>
      </w:r>
    </w:p>
    <w:p>
      <w:pPr>
        <w:numPr>
          <w:ilvl w:val="2"/>
          <w:numId w:val="900"/>
        </w:numPr>
        <w:spacing w:before="0" w:after="0"/>
      </w:pPr>
      <w:r>
        <w:t>Time of Concentration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Manning's Equation Application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2"/>
          <w:numId w:val="900"/>
        </w:numPr>
        <w:spacing w:before="0" w:after="0"/>
      </w:pPr>
      <w:r>
        <w:t>Velocity Limitations</w:t>
      </w:r>
    </w:p>
    <w:p>
      <w:pPr>
        <w:numPr>
          <w:ilvl w:val="1"/>
          <w:numId w:val="900"/>
        </w:numPr>
        <w:spacing w:before="0" w:after="0"/>
      </w:pPr>
      <w:r>
        <w:t>Drainage Area Determination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Contributing Areas</w:t>
      </w:r>
    </w:p>
    <w:p>
      <w:pPr>
        <w:numPr>
          <w:ilvl w:val="2"/>
          <w:numId w:val="900"/>
        </w:numPr>
        <w:spacing w:before="0" w:after="0"/>
      </w:pPr>
      <w:r>
        <w:t>Runoff Coefficients</w:t>
      </w:r>
    </w:p>
    <w:p>
      <w:pPr>
        <w:numPr>
          <w:ilvl w:val="0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Channel Protection</w:t>
      </w:r>
    </w:p>
    <w:p>
      <w:pPr>
        <w:numPr>
          <w:ilvl w:val="2"/>
          <w:numId w:val="900"/>
        </w:numPr>
        <w:spacing w:before="0" w:after="0"/>
      </w:pPr>
      <w:r>
        <w:t>Grass Lining</w:t>
      </w:r>
    </w:p>
    <w:p>
      <w:pPr>
        <w:numPr>
          <w:ilvl w:val="2"/>
          <w:numId w:val="900"/>
        </w:numPr>
        <w:spacing w:before="0" w:after="0"/>
      </w:pPr>
      <w:r>
        <w:t>Rock Lining</w:t>
      </w:r>
    </w:p>
    <w:p>
      <w:pPr>
        <w:numPr>
          <w:ilvl w:val="2"/>
          <w:numId w:val="900"/>
        </w:numPr>
        <w:spacing w:before="0" w:after="0"/>
      </w:pPr>
      <w:r>
        <w:t>Concrete Lining</w:t>
      </w:r>
    </w:p>
    <w:p>
      <w:pPr>
        <w:numPr>
          <w:ilvl w:val="2"/>
          <w:numId w:val="900"/>
        </w:numPr>
        <w:spacing w:before="0" w:after="0"/>
      </w:pPr>
      <w:r>
        <w:t>Geotextile Protection</w:t>
      </w:r>
    </w:p>
    <w:p>
      <w:pPr>
        <w:numPr>
          <w:ilvl w:val="1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Drop Structures</w:t>
      </w:r>
    </w:p>
    <w:p>
      <w:pPr>
        <w:numPr>
          <w:ilvl w:val="2"/>
          <w:numId w:val="900"/>
        </w:numPr>
        <w:spacing w:before="0" w:after="0"/>
      </w:pPr>
      <w:r>
        <w:t>Check Dams</w:t>
      </w:r>
    </w:p>
    <w:p>
      <w:pPr>
        <w:numPr>
          <w:ilvl w:val="2"/>
          <w:numId w:val="900"/>
        </w:numPr>
        <w:spacing w:before="0" w:after="0"/>
      </w:pPr>
      <w:r>
        <w:t>Stilling Basins</w:t>
      </w:r>
    </w:p>
    <w:p>
      <w:pPr>
        <w:numPr>
          <w:ilvl w:val="1"/>
          <w:numId w:val="900"/>
        </w:numPr>
        <w:spacing w:before="0" w:after="0"/>
      </w:pPr>
      <w:r>
        <w:t>Sediment Control</w:t>
      </w:r>
    </w:p>
    <w:p>
      <w:pPr>
        <w:numPr>
          <w:ilvl w:val="2"/>
          <w:numId w:val="900"/>
        </w:numPr>
        <w:spacing w:before="0" w:after="0"/>
      </w:pPr>
      <w:r>
        <w:t>Sediment Basins</w:t>
      </w:r>
    </w:p>
    <w:p>
      <w:pPr>
        <w:numPr>
          <w:ilvl w:val="2"/>
          <w:numId w:val="900"/>
        </w:numPr>
        <w:spacing w:before="0" w:after="0"/>
      </w:pPr>
      <w:r>
        <w:t>Debris Barriers</w:t>
      </w:r>
    </w:p>
    <w:p>
      <w:pPr>
        <w:numPr>
          <w:ilvl w:val="2"/>
          <w:numId w:val="900"/>
        </w:numPr>
        <w:spacing w:before="0" w:after="0"/>
      </w:pPr>
      <w:r>
        <w:t>Upstream Controls</w:t>
      </w:r>
    </w:p>
    <w:p>
      <w:pPr>
        <w:pStyle w:val="Heading1"/>
      </w:pPr>
      <w:r>
        <w:t>Subsurface Drainage Systems</w:t>
      </w:r>
    </w:p>
    <w:p>
      <w:pPr>
        <w:numPr>
          <w:ilvl w:val="0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Drain Pipes</w:t>
      </w:r>
    </w:p>
    <w:p>
      <w:pPr>
        <w:numPr>
          <w:ilvl w:val="2"/>
          <w:numId w:val="900"/>
        </w:numPr>
        <w:spacing w:before="0" w:after="0"/>
      </w:pPr>
      <w:r>
        <w:t>Clay Tile</w:t>
      </w:r>
    </w:p>
    <w:p>
      <w:pPr>
        <w:numPr>
          <w:ilvl w:val="2"/>
          <w:numId w:val="900"/>
        </w:numPr>
        <w:spacing w:before="0" w:after="0"/>
      </w:pPr>
      <w:r>
        <w:t>Concrete Tile</w:t>
      </w:r>
    </w:p>
    <w:p>
      <w:pPr>
        <w:numPr>
          <w:ilvl w:val="2"/>
          <w:numId w:val="900"/>
        </w:numPr>
        <w:spacing w:before="0" w:after="0"/>
      </w:pPr>
      <w:r>
        <w:t>Plastic Pipe</w:t>
      </w:r>
    </w:p>
    <w:p>
      <w:pPr>
        <w:numPr>
          <w:ilvl w:val="2"/>
          <w:numId w:val="900"/>
        </w:numPr>
        <w:spacing w:before="0" w:after="0"/>
      </w:pPr>
      <w:r>
        <w:t>Corrugated Pipe</w:t>
      </w:r>
    </w:p>
    <w:p>
      <w:pPr>
        <w:numPr>
          <w:ilvl w:val="1"/>
          <w:numId w:val="900"/>
        </w:numPr>
        <w:spacing w:before="0" w:after="0"/>
      </w:pPr>
      <w:r>
        <w:t>Pipe Joints and Connections</w:t>
      </w:r>
    </w:p>
    <w:p>
      <w:pPr>
        <w:numPr>
          <w:ilvl w:val="2"/>
          <w:numId w:val="900"/>
        </w:numPr>
        <w:spacing w:before="0" w:after="0"/>
      </w:pPr>
      <w:r>
        <w:t>Bell and Spigot Joints</w:t>
      </w:r>
    </w:p>
    <w:p>
      <w:pPr>
        <w:numPr>
          <w:ilvl w:val="2"/>
          <w:numId w:val="900"/>
        </w:numPr>
        <w:spacing w:before="0" w:after="0"/>
      </w:pPr>
      <w:r>
        <w:t>Coupling Connections</w:t>
      </w:r>
    </w:p>
    <w:p>
      <w:pPr>
        <w:numPr>
          <w:ilvl w:val="2"/>
          <w:numId w:val="900"/>
        </w:numPr>
        <w:spacing w:before="0" w:after="0"/>
      </w:pPr>
      <w:r>
        <w:t>Flexible Joints</w:t>
      </w:r>
    </w:p>
    <w:p>
      <w:pPr>
        <w:numPr>
          <w:ilvl w:val="1"/>
          <w:numId w:val="900"/>
        </w:numPr>
        <w:spacing w:before="0" w:after="0"/>
      </w:pPr>
      <w:r>
        <w:t>Envelope Materials</w:t>
      </w:r>
    </w:p>
    <w:p>
      <w:pPr>
        <w:numPr>
          <w:ilvl w:val="2"/>
          <w:numId w:val="900"/>
        </w:numPr>
        <w:spacing w:before="0" w:after="0"/>
      </w:pPr>
      <w:r>
        <w:t>Gravel Envelopes</w:t>
      </w:r>
    </w:p>
    <w:p>
      <w:pPr>
        <w:numPr>
          <w:ilvl w:val="2"/>
          <w:numId w:val="900"/>
        </w:numPr>
        <w:spacing w:before="0" w:after="0"/>
      </w:pPr>
      <w:r>
        <w:t>Sand Envelopes</w:t>
      </w:r>
    </w:p>
    <w:p>
      <w:pPr>
        <w:numPr>
          <w:ilvl w:val="2"/>
          <w:numId w:val="900"/>
        </w:numPr>
        <w:spacing w:before="0" w:after="0"/>
      </w:pPr>
      <w:r>
        <w:t>Synthetic Envelopes</w:t>
      </w:r>
    </w:p>
    <w:p>
      <w:pPr>
        <w:numPr>
          <w:ilvl w:val="2"/>
          <w:numId w:val="900"/>
        </w:numPr>
        <w:spacing w:before="0" w:after="0"/>
      </w:pPr>
      <w:r>
        <w:t>Geotextile Filters</w:t>
      </w:r>
    </w:p>
    <w:p>
      <w:pPr>
        <w:numPr>
          <w:ilvl w:val="1"/>
          <w:numId w:val="900"/>
        </w:numPr>
        <w:spacing w:before="0" w:after="0"/>
      </w:pPr>
      <w:r>
        <w:t>Accessories</w:t>
      </w:r>
    </w:p>
    <w:p>
      <w:pPr>
        <w:numPr>
          <w:ilvl w:val="2"/>
          <w:numId w:val="900"/>
        </w:numPr>
        <w:spacing w:before="0" w:after="0"/>
      </w:pPr>
      <w:r>
        <w:t>Junction Boxes</w:t>
      </w:r>
    </w:p>
    <w:p>
      <w:pPr>
        <w:numPr>
          <w:ilvl w:val="2"/>
          <w:numId w:val="900"/>
        </w:numPr>
        <w:spacing w:before="0" w:after="0"/>
      </w:pPr>
      <w:r>
        <w:t>Cleanouts</w:t>
      </w:r>
    </w:p>
    <w:p>
      <w:pPr>
        <w:numPr>
          <w:ilvl w:val="2"/>
          <w:numId w:val="900"/>
        </w:numPr>
        <w:spacing w:before="0" w:after="0"/>
      </w:pPr>
      <w:r>
        <w:t>Observation Wells</w:t>
      </w:r>
    </w:p>
    <w:p>
      <w:pPr>
        <w:numPr>
          <w:ilvl w:val="2"/>
          <w:numId w:val="900"/>
        </w:numPr>
        <w:spacing w:before="0" w:after="0"/>
      </w:pPr>
      <w:r>
        <w:t>Outlet Structures</w:t>
      </w:r>
    </w:p>
    <w:p>
      <w:pPr>
        <w:numPr>
          <w:ilvl w:val="0"/>
          <w:numId w:val="900"/>
        </w:numPr>
        <w:spacing w:before="0" w:after="0"/>
      </w:pPr>
      <w:r>
        <w:t>Drain Installation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Trenching Machines</w:t>
      </w:r>
    </w:p>
    <w:p>
      <w:pPr>
        <w:numPr>
          <w:ilvl w:val="2"/>
          <w:numId w:val="900"/>
        </w:numPr>
        <w:spacing w:before="0" w:after="0"/>
      </w:pPr>
      <w:r>
        <w:t>Trencher-less Installation</w:t>
      </w:r>
    </w:p>
    <w:p>
      <w:pPr>
        <w:numPr>
          <w:ilvl w:val="2"/>
          <w:numId w:val="900"/>
        </w:numPr>
        <w:spacing w:before="0" w:after="0"/>
      </w:pPr>
      <w:r>
        <w:t>Hand Installation</w:t>
      </w:r>
    </w:p>
    <w:p>
      <w:pPr>
        <w:numPr>
          <w:ilvl w:val="1"/>
          <w:numId w:val="900"/>
        </w:numPr>
        <w:spacing w:before="0" w:after="0"/>
      </w:pPr>
      <w:r>
        <w:t>Installation Depth</w:t>
      </w:r>
    </w:p>
    <w:p>
      <w:pPr>
        <w:numPr>
          <w:ilvl w:val="2"/>
          <w:numId w:val="900"/>
        </w:numPr>
        <w:spacing w:before="0" w:after="0"/>
      </w:pPr>
      <w:r>
        <w:t>Minimum Depth</w:t>
      </w:r>
    </w:p>
    <w:p>
      <w:pPr>
        <w:numPr>
          <w:ilvl w:val="2"/>
          <w:numId w:val="900"/>
        </w:numPr>
        <w:spacing w:before="0" w:after="0"/>
      </w:pPr>
      <w:r>
        <w:t>Maximum Depth</w:t>
      </w:r>
    </w:p>
    <w:p>
      <w:pPr>
        <w:numPr>
          <w:ilvl w:val="2"/>
          <w:numId w:val="900"/>
        </w:numPr>
        <w:spacing w:before="0" w:after="0"/>
      </w:pPr>
      <w:r>
        <w:t>Frost Protection</w:t>
      </w:r>
    </w:p>
    <w:p>
      <w:pPr>
        <w:numPr>
          <w:ilvl w:val="1"/>
          <w:numId w:val="900"/>
        </w:numPr>
        <w:spacing w:before="0" w:after="0"/>
      </w:pPr>
      <w:r>
        <w:t>Grade Requirements</w:t>
      </w:r>
    </w:p>
    <w:p>
      <w:pPr>
        <w:numPr>
          <w:ilvl w:val="2"/>
          <w:numId w:val="900"/>
        </w:numPr>
        <w:spacing w:before="0" w:after="0"/>
      </w:pPr>
      <w:r>
        <w:t>Minimum Grades</w:t>
      </w:r>
    </w:p>
    <w:p>
      <w:pPr>
        <w:numPr>
          <w:ilvl w:val="2"/>
          <w:numId w:val="900"/>
        </w:numPr>
        <w:spacing w:before="0" w:after="0"/>
      </w:pPr>
      <w:r>
        <w:t>Uniform Grades</w:t>
      </w:r>
    </w:p>
    <w:p>
      <w:pPr>
        <w:numPr>
          <w:ilvl w:val="2"/>
          <w:numId w:val="900"/>
        </w:numPr>
        <w:spacing w:before="0" w:after="0"/>
      </w:pPr>
      <w:r>
        <w:t>Grade Checking</w:t>
      </w:r>
    </w:p>
    <w:p>
      <w:pPr>
        <w:numPr>
          <w:ilvl w:val="1"/>
          <w:numId w:val="900"/>
        </w:numPr>
        <w:spacing w:before="0" w:after="0"/>
      </w:pPr>
      <w:r>
        <w:t>Backfilling Procedures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Surface Restoration</w:t>
      </w:r>
    </w:p>
    <w:p>
      <w:pPr>
        <w:numPr>
          <w:ilvl w:val="0"/>
          <w:numId w:val="900"/>
        </w:numPr>
        <w:spacing w:before="0" w:after="0"/>
      </w:pPr>
      <w:r>
        <w:t>Subsurface Drain Design</w:t>
      </w:r>
    </w:p>
    <w:p>
      <w:pPr>
        <w:numPr>
          <w:ilvl w:val="1"/>
          <w:numId w:val="900"/>
        </w:numPr>
        <w:spacing w:before="0" w:after="0"/>
      </w:pPr>
      <w:r>
        <w:t>Spacing Determination</w:t>
      </w:r>
    </w:p>
    <w:p>
      <w:pPr>
        <w:numPr>
          <w:ilvl w:val="2"/>
          <w:numId w:val="900"/>
        </w:numPr>
        <w:spacing w:before="0" w:after="0"/>
      </w:pPr>
      <w:r>
        <w:t>Hooghoudt Equation</w:t>
      </w:r>
    </w:p>
    <w:p>
      <w:pPr>
        <w:numPr>
          <w:ilvl w:val="2"/>
          <w:numId w:val="900"/>
        </w:numPr>
        <w:spacing w:before="0" w:after="0"/>
      </w:pPr>
      <w:r>
        <w:t>Ernst Equation</w:t>
      </w:r>
    </w:p>
    <w:p>
      <w:pPr>
        <w:numPr>
          <w:ilvl w:val="2"/>
          <w:numId w:val="900"/>
        </w:numPr>
        <w:spacing w:before="0" w:after="0"/>
      </w:pPr>
      <w:r>
        <w:t>Glover-Dumm Equation</w:t>
      </w:r>
    </w:p>
    <w:p>
      <w:pPr>
        <w:numPr>
          <w:ilvl w:val="2"/>
          <w:numId w:val="900"/>
        </w:numPr>
        <w:spacing w:before="0" w:after="0"/>
      </w:pPr>
      <w:r>
        <w:t>Kirkham Equation</w:t>
      </w:r>
    </w:p>
    <w:p>
      <w:pPr>
        <w:numPr>
          <w:ilvl w:val="1"/>
          <w:numId w:val="900"/>
        </w:numPr>
        <w:spacing w:before="0" w:after="0"/>
      </w:pPr>
      <w:r>
        <w:t>Depth Selection</w:t>
      </w:r>
    </w:p>
    <w:p>
      <w:pPr>
        <w:numPr>
          <w:ilvl w:val="2"/>
          <w:numId w:val="900"/>
        </w:numPr>
        <w:spacing w:before="0" w:after="0"/>
      </w:pPr>
      <w:r>
        <w:t>Crop Requirements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Flow Capacity</w:t>
      </w:r>
    </w:p>
    <w:p>
      <w:pPr>
        <w:numPr>
          <w:ilvl w:val="2"/>
          <w:numId w:val="900"/>
        </w:numPr>
        <w:spacing w:before="0" w:after="0"/>
      </w:pPr>
      <w:r>
        <w:t>Entrance Velocity</w:t>
      </w:r>
    </w:p>
    <w:p>
      <w:pPr>
        <w:numPr>
          <w:ilvl w:val="2"/>
          <w:numId w:val="900"/>
        </w:numPr>
        <w:spacing w:before="0" w:after="0"/>
      </w:pPr>
      <w:r>
        <w:t>Self-cleaning Velocity</w:t>
      </w:r>
    </w:p>
    <w:p>
      <w:pPr>
        <w:numPr>
          <w:ilvl w:val="1"/>
          <w:numId w:val="900"/>
        </w:numPr>
        <w:spacing w:before="0" w:after="0"/>
      </w:pPr>
      <w:r>
        <w:t>System Layout</w:t>
      </w:r>
    </w:p>
    <w:p>
      <w:pPr>
        <w:numPr>
          <w:ilvl w:val="2"/>
          <w:numId w:val="900"/>
        </w:numPr>
        <w:spacing w:before="0" w:after="0"/>
      </w:pPr>
      <w:r>
        <w:t>Parallel Systems</w:t>
      </w:r>
    </w:p>
    <w:p>
      <w:pPr>
        <w:numPr>
          <w:ilvl w:val="2"/>
          <w:numId w:val="900"/>
        </w:numPr>
        <w:spacing w:before="0" w:after="0"/>
      </w:pPr>
      <w:r>
        <w:t>Herringbone Systems</w:t>
      </w:r>
    </w:p>
    <w:p>
      <w:pPr>
        <w:numPr>
          <w:ilvl w:val="2"/>
          <w:numId w:val="900"/>
        </w:numPr>
        <w:spacing w:before="0" w:after="0"/>
      </w:pPr>
      <w:r>
        <w:t>Random Systems</w:t>
      </w:r>
    </w:p>
    <w:p>
      <w:pPr>
        <w:numPr>
          <w:ilvl w:val="2"/>
          <w:numId w:val="900"/>
        </w:numPr>
        <w:spacing w:before="0" w:after="0"/>
      </w:pPr>
      <w:r>
        <w:t>Interceptor Systems</w:t>
      </w:r>
    </w:p>
    <w:p>
      <w:pPr>
        <w:numPr>
          <w:ilvl w:val="0"/>
          <w:numId w:val="900"/>
        </w:numPr>
        <w:spacing w:before="0" w:after="0"/>
      </w:pPr>
      <w:r>
        <w:t>Special Drainage Systems</w:t>
      </w:r>
    </w:p>
    <w:p>
      <w:pPr>
        <w:numPr>
          <w:ilvl w:val="1"/>
          <w:numId w:val="900"/>
        </w:numPr>
        <w:spacing w:before="0" w:after="0"/>
      </w:pPr>
      <w:r>
        <w:t>Mole Drainage</w:t>
      </w:r>
    </w:p>
    <w:p>
      <w:pPr>
        <w:numPr>
          <w:ilvl w:val="2"/>
          <w:numId w:val="900"/>
        </w:numPr>
        <w:spacing w:before="0" w:after="0"/>
      </w:pPr>
      <w:r>
        <w:t>Soil Suitability</w:t>
      </w:r>
    </w:p>
    <w:p>
      <w:pPr>
        <w:numPr>
          <w:ilvl w:val="2"/>
          <w:numId w:val="900"/>
        </w:numPr>
        <w:spacing w:before="0" w:after="0"/>
      </w:pPr>
      <w:r>
        <w:t>Mole Plow Operation</w:t>
      </w:r>
    </w:p>
    <w:p>
      <w:pPr>
        <w:numPr>
          <w:ilvl w:val="2"/>
          <w:numId w:val="900"/>
        </w:numPr>
        <w:spacing w:before="0" w:after="0"/>
      </w:pPr>
      <w:r>
        <w:t>Spacing and Depth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Vertical Drainage</w:t>
      </w:r>
    </w:p>
    <w:p>
      <w:pPr>
        <w:numPr>
          <w:ilvl w:val="2"/>
          <w:numId w:val="900"/>
        </w:numPr>
        <w:spacing w:before="0" w:after="0"/>
      </w:pPr>
      <w:r>
        <w:t>Deep Wells</w:t>
      </w:r>
    </w:p>
    <w:p>
      <w:pPr>
        <w:numPr>
          <w:ilvl w:val="2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Bio-drainage</w:t>
      </w:r>
    </w:p>
    <w:p>
      <w:pPr>
        <w:numPr>
          <w:ilvl w:val="2"/>
          <w:numId w:val="900"/>
        </w:numPr>
        <w:spacing w:before="0" w:after="0"/>
      </w:pPr>
      <w:r>
        <w:t>Tree Plantations</w:t>
      </w:r>
    </w:p>
    <w:p>
      <w:pPr>
        <w:numPr>
          <w:ilvl w:val="2"/>
          <w:numId w:val="900"/>
        </w:numPr>
        <w:spacing w:before="0" w:after="0"/>
      </w:pPr>
      <w:r>
        <w:t>Salt-tolerant Plants</w:t>
      </w:r>
    </w:p>
    <w:p>
      <w:pPr>
        <w:numPr>
          <w:ilvl w:val="2"/>
          <w:numId w:val="900"/>
        </w:numPr>
        <w:spacing w:before="0" w:after="0"/>
      </w:pPr>
      <w:r>
        <w:t>Evapotranspiration Enhancement</w:t>
      </w:r>
    </w:p>
    <w:p>
      <w:pPr>
        <w:numPr>
          <w:ilvl w:val="0"/>
          <w:numId w:val="900"/>
        </w:numPr>
        <w:spacing w:before="0" w:after="0"/>
      </w:pPr>
      <w:r>
        <w:t>Drainage System Outlets</w:t>
      </w:r>
    </w:p>
    <w:p>
      <w:pPr>
        <w:numPr>
          <w:ilvl w:val="1"/>
          <w:numId w:val="900"/>
        </w:numPr>
        <w:spacing w:before="0" w:after="0"/>
      </w:pPr>
      <w:r>
        <w:t>Gravity Outlets</w:t>
      </w:r>
    </w:p>
    <w:p>
      <w:pPr>
        <w:numPr>
          <w:ilvl w:val="2"/>
          <w:numId w:val="900"/>
        </w:numPr>
        <w:spacing w:before="0" w:after="0"/>
      </w:pPr>
      <w:r>
        <w:t>Open Ditch Outlets</w:t>
      </w:r>
    </w:p>
    <w:p>
      <w:pPr>
        <w:numPr>
          <w:ilvl w:val="2"/>
          <w:numId w:val="900"/>
        </w:numPr>
        <w:spacing w:before="0" w:after="0"/>
      </w:pPr>
      <w:r>
        <w:t>Pipe Outlets</w:t>
      </w:r>
    </w:p>
    <w:p>
      <w:pPr>
        <w:numPr>
          <w:ilvl w:val="2"/>
          <w:numId w:val="900"/>
        </w:numPr>
        <w:spacing w:before="0" w:after="0"/>
      </w:pPr>
      <w:r>
        <w:t>Tide Gates</w:t>
      </w:r>
    </w:p>
    <w:p>
      <w:pPr>
        <w:numPr>
          <w:ilvl w:val="2"/>
          <w:numId w:val="900"/>
        </w:numPr>
        <w:spacing w:before="0" w:after="0"/>
      </w:pPr>
      <w:r>
        <w:t>Flap Gates</w:t>
      </w:r>
    </w:p>
    <w:p>
      <w:pPr>
        <w:numPr>
          <w:ilvl w:val="1"/>
          <w:numId w:val="900"/>
        </w:numPr>
        <w:spacing w:before="0" w:after="0"/>
      </w:pPr>
      <w:r>
        <w:t>Pumped Outlets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Pump Station Design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pStyle w:val="Heading1"/>
      </w:pPr>
      <w:r>
        <w:t>Salt-affected Soil Management</w:t>
      </w:r>
    </w:p>
    <w:p>
      <w:pPr>
        <w:numPr>
          <w:ilvl w:val="0"/>
          <w:numId w:val="900"/>
        </w:numPr>
        <w:spacing w:before="0" w:after="0"/>
      </w:pPr>
      <w:r>
        <w:t>Soil Salinity and Sodicity</w:t>
      </w:r>
    </w:p>
    <w:p>
      <w:pPr>
        <w:numPr>
          <w:ilvl w:val="1"/>
          <w:numId w:val="900"/>
        </w:numPr>
        <w:spacing w:before="0" w:after="0"/>
      </w:pPr>
      <w:r>
        <w:t>Salt Sources</w:t>
      </w:r>
    </w:p>
    <w:p>
      <w:pPr>
        <w:numPr>
          <w:ilvl w:val="2"/>
          <w:numId w:val="900"/>
        </w:numPr>
        <w:spacing w:before="0" w:after="0"/>
      </w:pPr>
      <w:r>
        <w:t>Natural Salinity</w:t>
      </w:r>
    </w:p>
    <w:p>
      <w:pPr>
        <w:numPr>
          <w:ilvl w:val="2"/>
          <w:numId w:val="900"/>
        </w:numPr>
        <w:spacing w:before="0" w:after="0"/>
      </w:pPr>
      <w:r>
        <w:t>Irrigation-induced Salinity</w:t>
      </w:r>
    </w:p>
    <w:p>
      <w:pPr>
        <w:numPr>
          <w:ilvl w:val="2"/>
          <w:numId w:val="900"/>
        </w:numPr>
        <w:spacing w:before="0" w:after="0"/>
      </w:pPr>
      <w:r>
        <w:t>Groundwater Salinity</w:t>
      </w:r>
    </w:p>
    <w:p>
      <w:pPr>
        <w:numPr>
          <w:ilvl w:val="2"/>
          <w:numId w:val="900"/>
        </w:numPr>
        <w:spacing w:before="0" w:after="0"/>
      </w:pPr>
      <w:r>
        <w:t>Fertilizer Salts</w:t>
      </w:r>
    </w:p>
    <w:p>
      <w:pPr>
        <w:numPr>
          <w:ilvl w:val="1"/>
          <w:numId w:val="900"/>
        </w:numPr>
        <w:spacing w:before="0" w:after="0"/>
      </w:pPr>
      <w:r>
        <w:t>Salinity Measurement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Osmotic Pressure</w:t>
      </w:r>
    </w:p>
    <w:p>
      <w:pPr>
        <w:numPr>
          <w:ilvl w:val="1"/>
          <w:numId w:val="900"/>
        </w:numPr>
        <w:spacing w:before="0" w:after="0"/>
      </w:pPr>
      <w:r>
        <w:t>Sodicity Assessment</w:t>
      </w:r>
    </w:p>
    <w:p>
      <w:pPr>
        <w:numPr>
          <w:ilvl w:val="2"/>
          <w:numId w:val="900"/>
        </w:numPr>
        <w:spacing w:before="0" w:after="0"/>
      </w:pPr>
      <w:r>
        <w:t>Sodium Adsorption Ratio</w:t>
      </w:r>
    </w:p>
    <w:p>
      <w:pPr>
        <w:numPr>
          <w:ilvl w:val="2"/>
          <w:numId w:val="900"/>
        </w:numPr>
        <w:spacing w:before="0" w:after="0"/>
      </w:pPr>
      <w:r>
        <w:t>Exchangeable Sodium Percentage</w:t>
      </w:r>
    </w:p>
    <w:p>
      <w:pPr>
        <w:numPr>
          <w:ilvl w:val="2"/>
          <w:numId w:val="900"/>
        </w:numPr>
        <w:spacing w:before="0" w:after="0"/>
      </w:pPr>
      <w:r>
        <w:t>pH Measurements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Saline Soils</w:t>
      </w:r>
    </w:p>
    <w:p>
      <w:pPr>
        <w:numPr>
          <w:ilvl w:val="2"/>
          <w:numId w:val="900"/>
        </w:numPr>
        <w:spacing w:before="0" w:after="0"/>
      </w:pPr>
      <w:r>
        <w:t>Sodic Soils</w:t>
      </w:r>
    </w:p>
    <w:p>
      <w:pPr>
        <w:numPr>
          <w:ilvl w:val="2"/>
          <w:numId w:val="900"/>
        </w:numPr>
        <w:spacing w:before="0" w:after="0"/>
      </w:pPr>
      <w:r>
        <w:t>Saline-sodic Soils</w:t>
      </w:r>
    </w:p>
    <w:p>
      <w:pPr>
        <w:numPr>
          <w:ilvl w:val="0"/>
          <w:numId w:val="900"/>
        </w:numPr>
        <w:spacing w:before="0" w:after="0"/>
      </w:pPr>
      <w:r>
        <w:t>Leaching Requirements</w:t>
      </w:r>
    </w:p>
    <w:p>
      <w:pPr>
        <w:numPr>
          <w:ilvl w:val="1"/>
          <w:numId w:val="900"/>
        </w:numPr>
        <w:spacing w:before="0" w:after="0"/>
      </w:pPr>
      <w:r>
        <w:t>Leaching Fraction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Crop Salt Tolerance</w:t>
      </w:r>
    </w:p>
    <w:p>
      <w:pPr>
        <w:numPr>
          <w:ilvl w:val="2"/>
          <w:numId w:val="900"/>
        </w:numPr>
        <w:spacing w:before="0" w:after="0"/>
      </w:pPr>
      <w:r>
        <w:t>Water Quality Factors</w:t>
      </w:r>
    </w:p>
    <w:p>
      <w:pPr>
        <w:numPr>
          <w:ilvl w:val="1"/>
          <w:numId w:val="900"/>
        </w:numPr>
        <w:spacing w:before="0" w:after="0"/>
      </w:pPr>
      <w:r>
        <w:t>Leaching Efficiency</w:t>
      </w:r>
    </w:p>
    <w:p>
      <w:pPr>
        <w:numPr>
          <w:ilvl w:val="2"/>
          <w:numId w:val="900"/>
        </w:numPr>
        <w:spacing w:before="0" w:after="0"/>
      </w:pPr>
      <w:r>
        <w:t>Uniform Leaching</w:t>
      </w:r>
    </w:p>
    <w:p>
      <w:pPr>
        <w:numPr>
          <w:ilvl w:val="2"/>
          <w:numId w:val="900"/>
        </w:numPr>
        <w:spacing w:before="0" w:after="0"/>
      </w:pPr>
      <w:r>
        <w:t>Preferential Flow</w:t>
      </w:r>
    </w:p>
    <w:p>
      <w:pPr>
        <w:numPr>
          <w:ilvl w:val="2"/>
          <w:numId w:val="900"/>
        </w:numPr>
        <w:spacing w:before="0" w:after="0"/>
      </w:pPr>
      <w:r>
        <w:t>Bypass Flow</w:t>
      </w:r>
    </w:p>
    <w:p>
      <w:pPr>
        <w:numPr>
          <w:ilvl w:val="1"/>
          <w:numId w:val="900"/>
        </w:numPr>
        <w:spacing w:before="0" w:after="0"/>
      </w:pPr>
      <w:r>
        <w:t>Drainage Requirements</w:t>
      </w:r>
    </w:p>
    <w:p>
      <w:pPr>
        <w:numPr>
          <w:ilvl w:val="2"/>
          <w:numId w:val="900"/>
        </w:numPr>
        <w:spacing w:before="0" w:after="0"/>
      </w:pPr>
      <w:r>
        <w:t>Leachate Removal</w:t>
      </w:r>
    </w:p>
    <w:p>
      <w:pPr>
        <w:numPr>
          <w:ilvl w:val="2"/>
          <w:numId w:val="900"/>
        </w:numPr>
        <w:spacing w:before="0" w:after="0"/>
      </w:pPr>
      <w:r>
        <w:t>Water Table Control</w:t>
      </w:r>
    </w:p>
    <w:p>
      <w:pPr>
        <w:numPr>
          <w:ilvl w:val="2"/>
          <w:numId w:val="900"/>
        </w:numPr>
        <w:spacing w:before="0" w:after="0"/>
      </w:pPr>
      <w:r>
        <w:t>Drainage Adequacy</w:t>
      </w:r>
    </w:p>
    <w:p>
      <w:pPr>
        <w:numPr>
          <w:ilvl w:val="0"/>
          <w:numId w:val="900"/>
        </w:numPr>
        <w:spacing w:before="0" w:after="0"/>
      </w:pPr>
      <w:r>
        <w:t>Reclamation Methods</w:t>
      </w:r>
    </w:p>
    <w:p>
      <w:pPr>
        <w:numPr>
          <w:ilvl w:val="1"/>
          <w:numId w:val="900"/>
        </w:numPr>
        <w:spacing w:before="0" w:after="0"/>
      </w:pPr>
      <w:r>
        <w:t>Physical Reclamation</w:t>
      </w:r>
    </w:p>
    <w:p>
      <w:pPr>
        <w:numPr>
          <w:ilvl w:val="2"/>
          <w:numId w:val="900"/>
        </w:numPr>
        <w:spacing w:before="0" w:after="0"/>
      </w:pPr>
      <w:r>
        <w:t>Deep Plowing</w:t>
      </w:r>
    </w:p>
    <w:p>
      <w:pPr>
        <w:numPr>
          <w:ilvl w:val="2"/>
          <w:numId w:val="900"/>
        </w:numPr>
        <w:spacing w:before="0" w:after="0"/>
      </w:pPr>
      <w:r>
        <w:t>Subsoiling</w:t>
      </w:r>
    </w:p>
    <w:p>
      <w:pPr>
        <w:numPr>
          <w:ilvl w:val="2"/>
          <w:numId w:val="900"/>
        </w:numPr>
        <w:spacing w:before="0" w:after="0"/>
      </w:pPr>
      <w:r>
        <w:t>Profile Modification</w:t>
      </w:r>
    </w:p>
    <w:p>
      <w:pPr>
        <w:numPr>
          <w:ilvl w:val="2"/>
          <w:numId w:val="900"/>
        </w:numPr>
        <w:spacing w:before="0" w:after="0"/>
      </w:pPr>
      <w:r>
        <w:t>Drainage Installation</w:t>
      </w:r>
    </w:p>
    <w:p>
      <w:pPr>
        <w:numPr>
          <w:ilvl w:val="1"/>
          <w:numId w:val="900"/>
        </w:numPr>
        <w:spacing w:before="0" w:after="0"/>
      </w:pPr>
      <w:r>
        <w:t>Chemical Amendments</w:t>
      </w:r>
    </w:p>
    <w:p>
      <w:pPr>
        <w:numPr>
          <w:ilvl w:val="2"/>
          <w:numId w:val="900"/>
        </w:numPr>
        <w:spacing w:before="0" w:after="0"/>
      </w:pPr>
      <w:r>
        <w:t>Gypsum Application</w:t>
      </w:r>
    </w:p>
    <w:p>
      <w:pPr>
        <w:numPr>
          <w:ilvl w:val="2"/>
          <w:numId w:val="900"/>
        </w:numPr>
        <w:spacing w:before="0" w:after="0"/>
      </w:pPr>
      <w:r>
        <w:t>Sulfur Application</w:t>
      </w:r>
    </w:p>
    <w:p>
      <w:pPr>
        <w:numPr>
          <w:ilvl w:val="2"/>
          <w:numId w:val="900"/>
        </w:numPr>
        <w:spacing w:before="0" w:after="0"/>
      </w:pPr>
      <w:r>
        <w:t>Acid Application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1"/>
          <w:numId w:val="900"/>
        </w:numPr>
        <w:spacing w:before="0" w:after="0"/>
      </w:pPr>
      <w:r>
        <w:t>Biological Methods</w:t>
      </w:r>
    </w:p>
    <w:p>
      <w:pPr>
        <w:numPr>
          <w:ilvl w:val="2"/>
          <w:numId w:val="900"/>
        </w:numPr>
        <w:spacing w:before="0" w:after="0"/>
      </w:pPr>
      <w:r>
        <w:t>Salt-tolerant Crops</w:t>
      </w:r>
    </w:p>
    <w:p>
      <w:pPr>
        <w:numPr>
          <w:ilvl w:val="2"/>
          <w:numId w:val="900"/>
        </w:numPr>
        <w:spacing w:before="0" w:after="0"/>
      </w:pPr>
      <w:r>
        <w:t>Green Manuring</w:t>
      </w:r>
    </w:p>
    <w:p>
      <w:pPr>
        <w:numPr>
          <w:ilvl w:val="2"/>
          <w:numId w:val="900"/>
        </w:numPr>
        <w:spacing w:before="0" w:after="0"/>
      </w:pPr>
      <w:r>
        <w:t>Microbial Treatments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High-quality Water</w:t>
      </w:r>
    </w:p>
    <w:p>
      <w:pPr>
        <w:numPr>
          <w:ilvl w:val="2"/>
          <w:numId w:val="900"/>
        </w:numPr>
        <w:spacing w:before="0" w:after="0"/>
      </w:pPr>
      <w:r>
        <w:t>Blending Waters</w:t>
      </w:r>
    </w:p>
    <w:p>
      <w:pPr>
        <w:numPr>
          <w:ilvl w:val="2"/>
          <w:numId w:val="900"/>
        </w:numPr>
        <w:spacing w:before="0" w:after="0"/>
      </w:pPr>
      <w:r>
        <w:t>Cyclic Water Use</w:t>
      </w:r>
    </w:p>
    <w:p>
      <w:pPr>
        <w:numPr>
          <w:ilvl w:val="0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Soil Testing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1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Irrigation Water</w:t>
      </w:r>
    </w:p>
    <w:p>
      <w:pPr>
        <w:numPr>
          <w:ilvl w:val="2"/>
          <w:numId w:val="900"/>
        </w:numPr>
        <w:spacing w:before="0" w:after="0"/>
      </w:pPr>
      <w:r>
        <w:t>Drainage Water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1"/>
          <w:numId w:val="900"/>
        </w:numPr>
        <w:spacing w:before="0" w:after="0"/>
      </w:pPr>
      <w:r>
        <w:t>Plant Response</w:t>
      </w:r>
    </w:p>
    <w:p>
      <w:pPr>
        <w:numPr>
          <w:ilvl w:val="2"/>
          <w:numId w:val="900"/>
        </w:numPr>
        <w:spacing w:before="0" w:after="0"/>
      </w:pPr>
      <w:r>
        <w:t>Growth Measurements</w:t>
      </w:r>
    </w:p>
    <w:p>
      <w:pPr>
        <w:numPr>
          <w:ilvl w:val="2"/>
          <w:numId w:val="900"/>
        </w:numPr>
        <w:spacing w:before="0" w:after="0"/>
      </w:pPr>
      <w:r>
        <w:t>Yield Monitoring</w:t>
      </w:r>
    </w:p>
    <w:p>
      <w:pPr>
        <w:numPr>
          <w:ilvl w:val="2"/>
          <w:numId w:val="900"/>
        </w:numPr>
        <w:spacing w:before="0" w:after="0"/>
      </w:pPr>
      <w:r>
        <w:t>Salt Tolerance Assessment</w:t>
      </w:r>
    </w:p>
    <w:p>
      <w:pPr>
        <w:numPr>
          <w:ilvl w:val="1"/>
          <w:numId w:val="900"/>
        </w:numPr>
        <w:spacing w:before="0" w:after="0"/>
      </w:pPr>
      <w:r>
        <w:t>Long-term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Effectiveness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pStyle w:val="Heading1"/>
      </w:pPr>
      <w:r>
        <w:t>On-farm Water Management</w:t>
      </w:r>
    </w:p>
    <w:p>
      <w:pPr>
        <w:numPr>
          <w:ilvl w:val="0"/>
          <w:numId w:val="900"/>
        </w:numPr>
        <w:spacing w:before="0" w:after="0"/>
      </w:pPr>
      <w:r>
        <w:t>Irrigation Scheduling</w:t>
      </w:r>
    </w:p>
    <w:p>
      <w:pPr>
        <w:numPr>
          <w:ilvl w:val="1"/>
          <w:numId w:val="900"/>
        </w:numPr>
        <w:spacing w:before="0" w:after="0"/>
      </w:pPr>
      <w:r>
        <w:t>Soil-based Methods</w:t>
      </w:r>
    </w:p>
    <w:p>
      <w:pPr>
        <w:numPr>
          <w:ilvl w:val="2"/>
          <w:numId w:val="900"/>
        </w:numPr>
        <w:spacing w:before="0" w:after="0"/>
      </w:pPr>
      <w:r>
        <w:t>Tensiometer Readings</w:t>
      </w:r>
    </w:p>
    <w:p>
      <w:pPr>
        <w:numPr>
          <w:ilvl w:val="2"/>
          <w:numId w:val="900"/>
        </w:numPr>
        <w:spacing w:before="0" w:after="0"/>
      </w:pPr>
      <w:r>
        <w:t>Electrical Resistance Blocks</w:t>
      </w:r>
    </w:p>
    <w:p>
      <w:pPr>
        <w:numPr>
          <w:ilvl w:val="2"/>
          <w:numId w:val="900"/>
        </w:numPr>
        <w:spacing w:before="0" w:after="0"/>
      </w:pPr>
      <w:r>
        <w:t>Neutron Probe Measurements</w:t>
      </w:r>
    </w:p>
    <w:p>
      <w:pPr>
        <w:numPr>
          <w:ilvl w:val="2"/>
          <w:numId w:val="900"/>
        </w:numPr>
        <w:spacing w:before="0" w:after="0"/>
      </w:pPr>
      <w:r>
        <w:t>Time Domain Reflectometry</w:t>
      </w:r>
    </w:p>
    <w:p>
      <w:pPr>
        <w:numPr>
          <w:ilvl w:val="1"/>
          <w:numId w:val="900"/>
        </w:numPr>
        <w:spacing w:before="0" w:after="0"/>
      </w:pPr>
      <w:r>
        <w:t>Plant-based Methods</w:t>
      </w:r>
    </w:p>
    <w:p>
      <w:pPr>
        <w:numPr>
          <w:ilvl w:val="2"/>
          <w:numId w:val="900"/>
        </w:numPr>
        <w:spacing w:before="0" w:after="0"/>
      </w:pPr>
      <w:r>
        <w:t>Visual Stress Indicators</w:t>
      </w:r>
    </w:p>
    <w:p>
      <w:pPr>
        <w:numPr>
          <w:ilvl w:val="2"/>
          <w:numId w:val="900"/>
        </w:numPr>
        <w:spacing w:before="0" w:after="0"/>
      </w:pPr>
      <w:r>
        <w:t>Leaf Water Potential</w:t>
      </w:r>
    </w:p>
    <w:p>
      <w:pPr>
        <w:numPr>
          <w:ilvl w:val="2"/>
          <w:numId w:val="900"/>
        </w:numPr>
        <w:spacing w:before="0" w:after="0"/>
      </w:pPr>
      <w:r>
        <w:t>Stomatal Conductance</w:t>
      </w:r>
    </w:p>
    <w:p>
      <w:pPr>
        <w:numPr>
          <w:ilvl w:val="2"/>
          <w:numId w:val="900"/>
        </w:numPr>
        <w:spacing w:before="0" w:after="0"/>
      </w:pPr>
      <w:r>
        <w:t>Infrared Thermometry</w:t>
      </w:r>
    </w:p>
    <w:p>
      <w:pPr>
        <w:numPr>
          <w:ilvl w:val="1"/>
          <w:numId w:val="900"/>
        </w:numPr>
        <w:spacing w:before="0" w:after="0"/>
      </w:pPr>
      <w:r>
        <w:t>Weather-based Methods</w:t>
      </w:r>
    </w:p>
    <w:p>
      <w:pPr>
        <w:numPr>
          <w:ilvl w:val="2"/>
          <w:numId w:val="900"/>
        </w:numPr>
        <w:spacing w:before="0" w:after="0"/>
      </w:pPr>
      <w:r>
        <w:t>Evapotranspiration Calculations</w:t>
      </w:r>
    </w:p>
    <w:p>
      <w:pPr>
        <w:numPr>
          <w:ilvl w:val="2"/>
          <w:numId w:val="900"/>
        </w:numPr>
        <w:spacing w:before="0" w:after="0"/>
      </w:pPr>
      <w:r>
        <w:t>Water Balance Models</w:t>
      </w:r>
    </w:p>
    <w:p>
      <w:pPr>
        <w:numPr>
          <w:ilvl w:val="2"/>
          <w:numId w:val="900"/>
        </w:numPr>
        <w:spacing w:before="0" w:after="0"/>
      </w:pPr>
      <w:r>
        <w:t>Atmometer Readings</w:t>
      </w:r>
    </w:p>
    <w:p>
      <w:pPr>
        <w:numPr>
          <w:ilvl w:val="1"/>
          <w:numId w:val="900"/>
        </w:numPr>
        <w:spacing w:before="0" w:after="0"/>
      </w:pPr>
      <w:r>
        <w:t>Computer-aided Scheduling</w:t>
      </w:r>
    </w:p>
    <w:p>
      <w:pPr>
        <w:numPr>
          <w:ilvl w:val="2"/>
          <w:numId w:val="900"/>
        </w:numPr>
        <w:spacing w:before="0" w:after="0"/>
      </w:pPr>
      <w:r>
        <w:t>Scheduling Software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0"/>
          <w:numId w:val="900"/>
        </w:numPr>
        <w:spacing w:before="0" w:after="0"/>
      </w:pPr>
      <w:r>
        <w:t>Deficit Irrigation Strategies</w:t>
      </w:r>
    </w:p>
    <w:p>
      <w:pPr>
        <w:numPr>
          <w:ilvl w:val="1"/>
          <w:numId w:val="900"/>
        </w:numPr>
        <w:spacing w:before="0" w:after="0"/>
      </w:pPr>
      <w:r>
        <w:t>Regulated Deficit Irrigation</w:t>
      </w:r>
    </w:p>
    <w:p>
      <w:pPr>
        <w:numPr>
          <w:ilvl w:val="2"/>
          <w:numId w:val="900"/>
        </w:numPr>
        <w:spacing w:before="0" w:after="0"/>
      </w:pPr>
      <w:r>
        <w:t>Growth Stage Targeting</w:t>
      </w:r>
    </w:p>
    <w:p>
      <w:pPr>
        <w:numPr>
          <w:ilvl w:val="2"/>
          <w:numId w:val="900"/>
        </w:numPr>
        <w:spacing w:before="0" w:after="0"/>
      </w:pPr>
      <w:r>
        <w:t>Stress Timing</w:t>
      </w:r>
    </w:p>
    <w:p>
      <w:pPr>
        <w:numPr>
          <w:ilvl w:val="2"/>
          <w:numId w:val="900"/>
        </w:numPr>
        <w:spacing w:before="0" w:after="0"/>
      </w:pPr>
      <w:r>
        <w:t>Water Savings</w:t>
      </w:r>
    </w:p>
    <w:p>
      <w:pPr>
        <w:numPr>
          <w:ilvl w:val="2"/>
          <w:numId w:val="900"/>
        </w:numPr>
        <w:spacing w:before="0" w:after="0"/>
      </w:pPr>
      <w:r>
        <w:t>Quality Improvements</w:t>
      </w:r>
    </w:p>
    <w:p>
      <w:pPr>
        <w:numPr>
          <w:ilvl w:val="1"/>
          <w:numId w:val="900"/>
        </w:numPr>
        <w:spacing w:before="0" w:after="0"/>
      </w:pPr>
      <w:r>
        <w:t>Partial Root-zone Drying</w:t>
      </w:r>
    </w:p>
    <w:p>
      <w:pPr>
        <w:numPr>
          <w:ilvl w:val="2"/>
          <w:numId w:val="900"/>
        </w:numPr>
        <w:spacing w:before="0" w:after="0"/>
      </w:pPr>
      <w:r>
        <w:t>Alternating Irrigation</w:t>
      </w:r>
    </w:p>
    <w:p>
      <w:pPr>
        <w:numPr>
          <w:ilvl w:val="2"/>
          <w:numId w:val="900"/>
        </w:numPr>
        <w:spacing w:before="0" w:after="0"/>
      </w:pPr>
      <w:r>
        <w:t>Root Zone Management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1"/>
          <w:numId w:val="900"/>
        </w:numPr>
        <w:spacing w:before="0" w:after="0"/>
      </w:pPr>
      <w:r>
        <w:t>Supplemental Irrigation</w:t>
      </w:r>
    </w:p>
    <w:p>
      <w:pPr>
        <w:numPr>
          <w:ilvl w:val="2"/>
          <w:numId w:val="900"/>
        </w:numPr>
        <w:spacing w:before="0" w:after="0"/>
      </w:pPr>
      <w:r>
        <w:t>Critical Period Irrigation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0"/>
          <w:numId w:val="900"/>
        </w:numPr>
        <w:spacing w:before="0" w:after="0"/>
      </w:pPr>
      <w:r>
        <w:t>Water Application Monitoring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Mechanical Meters</w:t>
      </w:r>
    </w:p>
    <w:p>
      <w:pPr>
        <w:numPr>
          <w:ilvl w:val="2"/>
          <w:numId w:val="900"/>
        </w:numPr>
        <w:spacing w:before="0" w:after="0"/>
      </w:pPr>
      <w:r>
        <w:t>Electromagnetic Meters</w:t>
      </w:r>
    </w:p>
    <w:p>
      <w:pPr>
        <w:numPr>
          <w:ilvl w:val="2"/>
          <w:numId w:val="900"/>
        </w:numPr>
        <w:spacing w:before="0" w:after="0"/>
      </w:pPr>
      <w:r>
        <w:t>Ultrasonic Meters</w:t>
      </w:r>
    </w:p>
    <w:p>
      <w:pPr>
        <w:numPr>
          <w:ilvl w:val="2"/>
          <w:numId w:val="900"/>
        </w:numPr>
        <w:spacing w:before="0" w:after="0"/>
      </w:pPr>
      <w:r>
        <w:t>Propeller Meters</w:t>
      </w:r>
    </w:p>
    <w:p>
      <w:pPr>
        <w:numPr>
          <w:ilvl w:val="1"/>
          <w:numId w:val="900"/>
        </w:numPr>
        <w:spacing w:before="0" w:after="0"/>
      </w:pPr>
      <w:r>
        <w:t>Volume Measurement</w:t>
      </w:r>
    </w:p>
    <w:p>
      <w:pPr>
        <w:numPr>
          <w:ilvl w:val="2"/>
          <w:numId w:val="900"/>
        </w:numPr>
        <w:spacing w:before="0" w:after="0"/>
      </w:pPr>
      <w:r>
        <w:t>Totalizing Meters</w:t>
      </w:r>
    </w:p>
    <w:p>
      <w:pPr>
        <w:numPr>
          <w:ilvl w:val="2"/>
          <w:numId w:val="900"/>
        </w:numPr>
        <w:spacing w:before="0" w:after="0"/>
      </w:pPr>
      <w:r>
        <w:t>Hour Meters</w:t>
      </w:r>
    </w:p>
    <w:p>
      <w:pPr>
        <w:numPr>
          <w:ilvl w:val="2"/>
          <w:numId w:val="900"/>
        </w:numPr>
        <w:spacing w:before="0" w:after="0"/>
      </w:pPr>
      <w:r>
        <w:t>Data Loggers</w:t>
      </w:r>
    </w:p>
    <w:p>
      <w:pPr>
        <w:numPr>
          <w:ilvl w:val="1"/>
          <w:numId w:val="900"/>
        </w:numPr>
        <w:spacing w:before="0" w:after="0"/>
      </w:pPr>
      <w:r>
        <w:t>Application Uniformity</w:t>
      </w:r>
    </w:p>
    <w:p>
      <w:pPr>
        <w:numPr>
          <w:ilvl w:val="2"/>
          <w:numId w:val="900"/>
        </w:numPr>
        <w:spacing w:before="0" w:after="0"/>
      </w:pPr>
      <w:r>
        <w:t>Field Evaluation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Coefficient of Uniformity</w:t>
      </w:r>
    </w:p>
    <w:p>
      <w:pPr>
        <w:numPr>
          <w:ilvl w:val="0"/>
          <w:numId w:val="900"/>
        </w:numPr>
        <w:spacing w:before="0" w:after="0"/>
      </w:pPr>
      <w:r>
        <w:t>Precision Water Management</w:t>
      </w:r>
    </w:p>
    <w:p>
      <w:pPr>
        <w:numPr>
          <w:ilvl w:val="1"/>
          <w:numId w:val="900"/>
        </w:numPr>
        <w:spacing w:before="0" w:after="0"/>
      </w:pPr>
      <w:r>
        <w:t>Variable Rate Irrigation</w:t>
      </w:r>
    </w:p>
    <w:p>
      <w:pPr>
        <w:numPr>
          <w:ilvl w:val="2"/>
          <w:numId w:val="900"/>
        </w:numPr>
        <w:spacing w:before="0" w:after="0"/>
      </w:pPr>
      <w:r>
        <w:t>Soil Variability Mapping</w:t>
      </w:r>
    </w:p>
    <w:p>
      <w:pPr>
        <w:numPr>
          <w:ilvl w:val="2"/>
          <w:numId w:val="900"/>
        </w:numPr>
        <w:spacing w:before="0" w:after="0"/>
      </w:pPr>
      <w:r>
        <w:t>Prescription Maps</w:t>
      </w:r>
    </w:p>
    <w:p>
      <w:pPr>
        <w:numPr>
          <w:ilvl w:val="2"/>
          <w:numId w:val="900"/>
        </w:numPr>
        <w:spacing w:before="0" w:after="0"/>
      </w:pPr>
      <w:r>
        <w:t>GPS-guided Systems</w:t>
      </w:r>
    </w:p>
    <w:p>
      <w:pPr>
        <w:numPr>
          <w:ilvl w:val="1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Wireless Sensors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Automated Control</w:t>
      </w:r>
    </w:p>
    <w:p>
      <w:pPr>
        <w:numPr>
          <w:ilvl w:val="1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Telemetry Systems</w:t>
      </w:r>
    </w:p>
    <w:p>
      <w:pPr>
        <w:numPr>
          <w:ilvl w:val="2"/>
          <w:numId w:val="900"/>
        </w:numPr>
        <w:spacing w:before="0" w:after="0"/>
      </w:pPr>
      <w:r>
        <w:t>Internet-based Control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pStyle w:val="Heading1"/>
      </w:pPr>
      <w:r>
        <w:t>Water Quality for Irrigation</w:t>
      </w:r>
    </w:p>
    <w:p>
      <w:pPr>
        <w:numPr>
          <w:ilvl w:val="0"/>
          <w:numId w:val="900"/>
        </w:numPr>
        <w:spacing w:before="0" w:after="0"/>
      </w:pPr>
      <w:r>
        <w:t>Water Quality Parameters</w:t>
      </w:r>
    </w:p>
    <w:p>
      <w:pPr>
        <w:numPr>
          <w:ilvl w:val="1"/>
          <w:numId w:val="900"/>
        </w:numPr>
        <w:spacing w:before="0" w:after="0"/>
      </w:pPr>
      <w:r>
        <w:t>Salinity Hazard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Osmotic Effects</w:t>
      </w:r>
    </w:p>
    <w:p>
      <w:pPr>
        <w:numPr>
          <w:ilvl w:val="2"/>
          <w:numId w:val="900"/>
        </w:numPr>
        <w:spacing w:before="0" w:after="0"/>
      </w:pPr>
      <w:r>
        <w:t>Crop Tolerance</w:t>
      </w:r>
    </w:p>
    <w:p>
      <w:pPr>
        <w:numPr>
          <w:ilvl w:val="1"/>
          <w:numId w:val="900"/>
        </w:numPr>
        <w:spacing w:before="0" w:after="0"/>
      </w:pPr>
      <w:r>
        <w:t>Sodium Hazard</w:t>
      </w:r>
    </w:p>
    <w:p>
      <w:pPr>
        <w:numPr>
          <w:ilvl w:val="2"/>
          <w:numId w:val="900"/>
        </w:numPr>
        <w:spacing w:before="0" w:after="0"/>
      </w:pPr>
      <w:r>
        <w:t>Sodium Adsorption Ratio</w:t>
      </w:r>
    </w:p>
    <w:p>
      <w:pPr>
        <w:numPr>
          <w:ilvl w:val="2"/>
          <w:numId w:val="900"/>
        </w:numPr>
        <w:spacing w:before="0" w:after="0"/>
      </w:pPr>
      <w:r>
        <w:t>Percent Sodium</w:t>
      </w:r>
    </w:p>
    <w:p>
      <w:pPr>
        <w:numPr>
          <w:ilvl w:val="2"/>
          <w:numId w:val="900"/>
        </w:numPr>
        <w:spacing w:before="0" w:after="0"/>
      </w:pPr>
      <w:r>
        <w:t>Soil Infiltration Effects</w:t>
      </w:r>
    </w:p>
    <w:p>
      <w:pPr>
        <w:numPr>
          <w:ilvl w:val="1"/>
          <w:numId w:val="900"/>
        </w:numPr>
        <w:spacing w:before="0" w:after="0"/>
      </w:pPr>
      <w:r>
        <w:t>Specific Ion Toxicity</w:t>
      </w:r>
    </w:p>
    <w:p>
      <w:pPr>
        <w:numPr>
          <w:ilvl w:val="2"/>
          <w:numId w:val="900"/>
        </w:numPr>
        <w:spacing w:before="0" w:after="0"/>
      </w:pPr>
      <w:r>
        <w:t>Boron Toxicity</w:t>
      </w:r>
    </w:p>
    <w:p>
      <w:pPr>
        <w:numPr>
          <w:ilvl w:val="2"/>
          <w:numId w:val="900"/>
        </w:numPr>
        <w:spacing w:before="0" w:after="0"/>
      </w:pPr>
      <w:r>
        <w:t>Chloride Toxicity</w:t>
      </w:r>
    </w:p>
    <w:p>
      <w:pPr>
        <w:numPr>
          <w:ilvl w:val="2"/>
          <w:numId w:val="900"/>
        </w:numPr>
        <w:spacing w:before="0" w:after="0"/>
      </w:pPr>
      <w:r>
        <w:t>Sodium Toxicity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Bicarbonate Hazard</w:t>
      </w:r>
    </w:p>
    <w:p>
      <w:pPr>
        <w:numPr>
          <w:ilvl w:val="2"/>
          <w:numId w:val="900"/>
        </w:numPr>
        <w:spacing w:before="0" w:after="0"/>
      </w:pPr>
      <w:r>
        <w:t>Residual Sodium Carbonate</w:t>
      </w:r>
    </w:p>
    <w:p>
      <w:pPr>
        <w:numPr>
          <w:ilvl w:val="0"/>
          <w:numId w:val="900"/>
        </w:numPr>
        <w:spacing w:before="0" w:after="0"/>
      </w:pPr>
      <w:r>
        <w:t>Water Quality Assessment</w:t>
      </w:r>
    </w:p>
    <w:p>
      <w:pPr>
        <w:numPr>
          <w:ilvl w:val="1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Sampling Frequency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Standard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Field Testing</w:t>
      </w:r>
    </w:p>
    <w:p>
      <w:pPr>
        <w:numPr>
          <w:ilvl w:val="2"/>
          <w:numId w:val="900"/>
        </w:numPr>
        <w:spacing w:before="0" w:after="0"/>
      </w:pPr>
      <w:r>
        <w:t>Portable Instruments</w:t>
      </w:r>
    </w:p>
    <w:p>
      <w:pPr>
        <w:numPr>
          <w:ilvl w:val="2"/>
          <w:numId w:val="900"/>
        </w:numPr>
        <w:spacing w:before="0" w:after="0"/>
      </w:pPr>
      <w:r>
        <w:t>Quick Tests</w:t>
      </w:r>
    </w:p>
    <w:p>
      <w:pPr>
        <w:numPr>
          <w:ilvl w:val="2"/>
          <w:numId w:val="900"/>
        </w:numPr>
        <w:spacing w:before="0" w:after="0"/>
      </w:pPr>
      <w:r>
        <w:t>On-site Analysis</w:t>
      </w:r>
    </w:p>
    <w:p>
      <w:pPr>
        <w:numPr>
          <w:ilvl w:val="0"/>
          <w:numId w:val="900"/>
        </w:numPr>
        <w:spacing w:before="0" w:after="0"/>
      </w:pPr>
      <w:r>
        <w:t>Water Treatment Options</w:t>
      </w:r>
    </w:p>
    <w:p>
      <w:pPr>
        <w:numPr>
          <w:ilvl w:val="1"/>
          <w:numId w:val="900"/>
        </w:numPr>
        <w:spacing w:before="0" w:after="0"/>
      </w:pPr>
      <w:r>
        <w:t>Physical Treatment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Aeration</w:t>
      </w:r>
    </w:p>
    <w:p>
      <w:pPr>
        <w:numPr>
          <w:ilvl w:val="1"/>
          <w:numId w:val="900"/>
        </w:numPr>
        <w:spacing w:before="0" w:after="0"/>
      </w:pPr>
      <w:r>
        <w:t>Chemical Treatment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1"/>
          <w:numId w:val="900"/>
        </w:numPr>
        <w:spacing w:before="0" w:after="0"/>
      </w:pPr>
      <w:r>
        <w:t>Biological Treatment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Lagoon Systems</w:t>
      </w:r>
    </w:p>
    <w:p>
      <w:pPr>
        <w:numPr>
          <w:ilvl w:val="2"/>
          <w:numId w:val="900"/>
        </w:numPr>
        <w:spacing w:before="0" w:after="0"/>
      </w:pPr>
      <w:r>
        <w:t>Biofilters</w:t>
      </w:r>
    </w:p>
    <w:p>
      <w:pPr>
        <w:numPr>
          <w:ilvl w:val="0"/>
          <w:numId w:val="900"/>
        </w:numPr>
        <w:spacing w:before="0" w:after="0"/>
      </w:pPr>
      <w:r>
        <w:t>Alternative Water Sources</w:t>
      </w:r>
    </w:p>
    <w:p>
      <w:pPr>
        <w:numPr>
          <w:ilvl w:val="1"/>
          <w:numId w:val="900"/>
        </w:numPr>
        <w:spacing w:before="0" w:after="0"/>
      </w:pPr>
      <w:r>
        <w:t>Treated Wastewater</w:t>
      </w:r>
    </w:p>
    <w:p>
      <w:pPr>
        <w:numPr>
          <w:ilvl w:val="2"/>
          <w:numId w:val="900"/>
        </w:numPr>
        <w:spacing w:before="0" w:after="0"/>
      </w:pPr>
      <w:r>
        <w:t>Treatment Levels</w:t>
      </w:r>
    </w:p>
    <w:p>
      <w:pPr>
        <w:numPr>
          <w:ilvl w:val="2"/>
          <w:numId w:val="900"/>
        </w:numPr>
        <w:spacing w:before="0" w:after="0"/>
      </w:pPr>
      <w:r>
        <w:t>Health Considerations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Brackish Water</w:t>
      </w:r>
    </w:p>
    <w:p>
      <w:pPr>
        <w:numPr>
          <w:ilvl w:val="2"/>
          <w:numId w:val="900"/>
        </w:numPr>
        <w:spacing w:before="0" w:after="0"/>
      </w:pPr>
      <w:r>
        <w:t>Desalination Options</w:t>
      </w:r>
    </w:p>
    <w:p>
      <w:pPr>
        <w:numPr>
          <w:ilvl w:val="2"/>
          <w:numId w:val="900"/>
        </w:numPr>
        <w:spacing w:before="0" w:after="0"/>
      </w:pPr>
      <w:r>
        <w:t>Blending Strategies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Stormwater Harvesting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Storage Options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pStyle w:val="Heading1"/>
      </w:pPr>
      <w:r>
        <w:t>Irrigation System Automation</w:t>
      </w:r>
    </w:p>
    <w:p>
      <w:pPr>
        <w:numPr>
          <w:ilvl w:val="0"/>
          <w:numId w:val="900"/>
        </w:numPr>
        <w:spacing w:before="0" w:after="0"/>
      </w:pPr>
      <w:r>
        <w:t>Control System Components</w:t>
      </w:r>
    </w:p>
    <w:p>
      <w:pPr>
        <w:numPr>
          <w:ilvl w:val="1"/>
          <w:numId w:val="900"/>
        </w:numPr>
        <w:spacing w:before="0" w:after="0"/>
      </w:pPr>
      <w:r>
        <w:t>Sensors and Instrumentation</w:t>
      </w:r>
    </w:p>
    <w:p>
      <w:pPr>
        <w:numPr>
          <w:ilvl w:val="2"/>
          <w:numId w:val="900"/>
        </w:numPr>
        <w:spacing w:before="0" w:after="0"/>
      </w:pPr>
      <w:r>
        <w:t>Soil Moisture Sensors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Flow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1"/>
          <w:numId w:val="900"/>
        </w:numPr>
        <w:spacing w:before="0" w:after="0"/>
      </w:pPr>
      <w:r>
        <w:t>Controllers and Logic Units</w:t>
      </w:r>
    </w:p>
    <w:p>
      <w:pPr>
        <w:numPr>
          <w:ilvl w:val="2"/>
          <w:numId w:val="900"/>
        </w:numPr>
        <w:spacing w:before="0" w:after="0"/>
      </w:pPr>
      <w:r>
        <w:t>Programmable Controllers</w:t>
      </w:r>
    </w:p>
    <w:p>
      <w:pPr>
        <w:numPr>
          <w:ilvl w:val="2"/>
          <w:numId w:val="900"/>
        </w:numPr>
        <w:spacing w:before="0" w:after="0"/>
      </w:pPr>
      <w:r>
        <w:t>Computer-based Systems</w:t>
      </w:r>
    </w:p>
    <w:p>
      <w:pPr>
        <w:numPr>
          <w:ilvl w:val="2"/>
          <w:numId w:val="900"/>
        </w:numPr>
        <w:spacing w:before="0" w:after="0"/>
      </w:pPr>
      <w:r>
        <w:t>Wireless Controllers</w:t>
      </w:r>
    </w:p>
    <w:p>
      <w:pPr>
        <w:numPr>
          <w:ilvl w:val="1"/>
          <w:numId w:val="900"/>
        </w:numPr>
        <w:spacing w:before="0" w:after="0"/>
      </w:pPr>
      <w:r>
        <w:t>Actuators and Valves</w:t>
      </w:r>
    </w:p>
    <w:p>
      <w:pPr>
        <w:numPr>
          <w:ilvl w:val="2"/>
          <w:numId w:val="900"/>
        </w:numPr>
        <w:spacing w:before="0" w:after="0"/>
      </w:pPr>
      <w:r>
        <w:t>Electric Valves</w:t>
      </w:r>
    </w:p>
    <w:p>
      <w:pPr>
        <w:numPr>
          <w:ilvl w:val="2"/>
          <w:numId w:val="900"/>
        </w:numPr>
        <w:spacing w:before="0" w:after="0"/>
      </w:pPr>
      <w:r>
        <w:t>Hydraulic Valves</w:t>
      </w:r>
    </w:p>
    <w:p>
      <w:pPr>
        <w:numPr>
          <w:ilvl w:val="2"/>
          <w:numId w:val="900"/>
        </w:numPr>
        <w:spacing w:before="0" w:after="0"/>
      </w:pPr>
      <w:r>
        <w:t>Motor-operated Valves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Wired Communications</w:t>
      </w:r>
    </w:p>
    <w:p>
      <w:pPr>
        <w:numPr>
          <w:ilvl w:val="2"/>
          <w:numId w:val="900"/>
        </w:numPr>
        <w:spacing w:before="0" w:after="0"/>
      </w:pPr>
      <w:r>
        <w:t>Wireless Communications</w:t>
      </w:r>
    </w:p>
    <w:p>
      <w:pPr>
        <w:numPr>
          <w:ilvl w:val="2"/>
          <w:numId w:val="900"/>
        </w:numPr>
        <w:spacing w:before="0" w:after="0"/>
      </w:pPr>
      <w:r>
        <w:t>Internet Connectivity</w:t>
      </w:r>
    </w:p>
    <w:p>
      <w:pPr>
        <w:numPr>
          <w:ilvl w:val="0"/>
          <w:numId w:val="900"/>
        </w:numPr>
        <w:spacing w:before="0" w:after="0"/>
      </w:pPr>
      <w:r>
        <w:t>Automation Levels</w:t>
      </w:r>
    </w:p>
    <w:p>
      <w:pPr>
        <w:numPr>
          <w:ilvl w:val="1"/>
          <w:numId w:val="900"/>
        </w:numPr>
        <w:spacing w:before="0" w:after="0"/>
      </w:pPr>
      <w:r>
        <w:t>Basic Automation</w:t>
      </w:r>
    </w:p>
    <w:p>
      <w:pPr>
        <w:numPr>
          <w:ilvl w:val="2"/>
          <w:numId w:val="900"/>
        </w:numPr>
        <w:spacing w:before="0" w:after="0"/>
      </w:pPr>
      <w:r>
        <w:t>Timer-based Control</w:t>
      </w:r>
    </w:p>
    <w:p>
      <w:pPr>
        <w:numPr>
          <w:ilvl w:val="2"/>
          <w:numId w:val="900"/>
        </w:numPr>
        <w:spacing w:before="0" w:after="0"/>
      </w:pPr>
      <w:r>
        <w:t>Simple Scheduling</w:t>
      </w:r>
    </w:p>
    <w:p>
      <w:pPr>
        <w:numPr>
          <w:ilvl w:val="2"/>
          <w:numId w:val="900"/>
        </w:numPr>
        <w:spacing w:before="0" w:after="0"/>
      </w:pPr>
      <w:r>
        <w:t>Manual Override</w:t>
      </w:r>
    </w:p>
    <w:p>
      <w:pPr>
        <w:numPr>
          <w:ilvl w:val="1"/>
          <w:numId w:val="900"/>
        </w:numPr>
        <w:spacing w:before="0" w:after="0"/>
      </w:pPr>
      <w:r>
        <w:t>Advanced Automation</w:t>
      </w:r>
    </w:p>
    <w:p>
      <w:pPr>
        <w:numPr>
          <w:ilvl w:val="2"/>
          <w:numId w:val="900"/>
        </w:numPr>
        <w:spacing w:before="0" w:after="0"/>
      </w:pPr>
      <w:r>
        <w:t>Sensor-based Control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Smart Irrigation</w:t>
      </w:r>
    </w:p>
    <w:p>
      <w:pPr>
        <w:numPr>
          <w:ilvl w:val="2"/>
          <w:numId w:val="900"/>
        </w:numPr>
        <w:spacing w:before="0" w:after="0"/>
      </w:pPr>
      <w:r>
        <w:t>Weather Integration</w:t>
      </w:r>
    </w:p>
    <w:p>
      <w:pPr>
        <w:numPr>
          <w:ilvl w:val="2"/>
          <w:numId w:val="900"/>
        </w:numPr>
        <w:spacing w:before="0" w:after="0"/>
      </w:pPr>
      <w:r>
        <w:t>Crop Modeling</w:t>
      </w:r>
    </w:p>
    <w:p>
      <w:pPr>
        <w:numPr>
          <w:ilvl w:val="2"/>
          <w:numId w:val="900"/>
        </w:numPr>
        <w:spacing w:before="0" w:after="0"/>
      </w:pPr>
      <w:r>
        <w:t>Predictive Control</w:t>
      </w:r>
    </w:p>
    <w:p>
      <w:pPr>
        <w:numPr>
          <w:ilvl w:val="0"/>
          <w:numId w:val="900"/>
        </w:numPr>
        <w:spacing w:before="0" w:after="0"/>
      </w:pPr>
      <w:r>
        <w:t>SCADA Systems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Central Control</w:t>
      </w:r>
    </w:p>
    <w:p>
      <w:pPr>
        <w:numPr>
          <w:ilvl w:val="2"/>
          <w:numId w:val="900"/>
        </w:numPr>
        <w:spacing w:before="0" w:after="0"/>
      </w:pPr>
      <w:r>
        <w:t>Remote Terminal Units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Data Logging</w:t>
      </w:r>
    </w:p>
    <w:p>
      <w:pPr>
        <w:numPr>
          <w:ilvl w:val="2"/>
          <w:numId w:val="900"/>
        </w:numPr>
        <w:spacing w:before="0" w:after="0"/>
      </w:pPr>
      <w:r>
        <w:t>Alarm Systems</w:t>
      </w:r>
    </w:p>
    <w:p>
      <w:pPr>
        <w:numPr>
          <w:ilvl w:val="1"/>
          <w:numId w:val="900"/>
        </w:numPr>
        <w:spacing w:before="0" w:after="0"/>
      </w:pPr>
      <w:r>
        <w:t>Control Functions</w:t>
      </w:r>
    </w:p>
    <w:p>
      <w:pPr>
        <w:numPr>
          <w:ilvl w:val="2"/>
          <w:numId w:val="900"/>
        </w:numPr>
        <w:spacing w:before="0" w:after="0"/>
      </w:pPr>
      <w:r>
        <w:t>Remote Operation</w:t>
      </w:r>
    </w:p>
    <w:p>
      <w:pPr>
        <w:numPr>
          <w:ilvl w:val="2"/>
          <w:numId w:val="900"/>
        </w:numPr>
        <w:spacing w:before="0" w:after="0"/>
      </w:pPr>
      <w:r>
        <w:t>Automatic Sequences</w:t>
      </w:r>
    </w:p>
    <w:p>
      <w:pPr>
        <w:numPr>
          <w:ilvl w:val="2"/>
          <w:numId w:val="900"/>
        </w:numPr>
        <w:spacing w:before="0" w:after="0"/>
      </w:pPr>
      <w:r>
        <w:t>Emergency Shutdown</w:t>
      </w:r>
    </w:p>
    <w:p>
      <w:pPr>
        <w:numPr>
          <w:ilvl w:val="0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Vegetation Indices</w:t>
      </w:r>
    </w:p>
    <w:p>
      <w:pPr>
        <w:numPr>
          <w:ilvl w:val="2"/>
          <w:numId w:val="900"/>
        </w:numPr>
        <w:spacing w:before="0" w:after="0"/>
      </w:pPr>
      <w:r>
        <w:t>Soil Moisture Mapping</w:t>
      </w:r>
    </w:p>
    <w:p>
      <w:pPr>
        <w:numPr>
          <w:ilvl w:val="2"/>
          <w:numId w:val="900"/>
        </w:numPr>
        <w:spacing w:before="0" w:after="0"/>
      </w:pPr>
      <w:r>
        <w:t>Crop Stress Detection</w:t>
      </w:r>
    </w:p>
    <w:p>
      <w:pPr>
        <w:numPr>
          <w:ilvl w:val="1"/>
          <w:numId w:val="900"/>
        </w:numPr>
        <w:spacing w:before="0" w:after="0"/>
      </w:pPr>
      <w:r>
        <w:t>Aerial Platforms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Multispectral Imaging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1"/>
          <w:numId w:val="900"/>
        </w:numPr>
        <w:spacing w:before="0" w:after="0"/>
      </w:pPr>
      <w:r>
        <w:t>Ground-based Sensing</w:t>
      </w:r>
    </w:p>
    <w:p>
      <w:pPr>
        <w:numPr>
          <w:ilvl w:val="2"/>
          <w:numId w:val="900"/>
        </w:numPr>
        <w:spacing w:before="0" w:after="0"/>
      </w:pPr>
      <w:r>
        <w:t>Proximal Sensors</w:t>
      </w:r>
    </w:p>
    <w:p>
      <w:pPr>
        <w:numPr>
          <w:ilvl w:val="2"/>
          <w:numId w:val="900"/>
        </w:numPr>
        <w:spacing w:before="0" w:after="0"/>
      </w:pPr>
      <w:r>
        <w:t>Mobile Platforms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pStyle w:val="Heading1"/>
      </w:pPr>
      <w:r>
        <w:t>Economic and Environmental Considerations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Replacement Costs</w:t>
      </w:r>
    </w:p>
    <w:p>
      <w:pPr>
        <w:numPr>
          <w:ilvl w:val="1"/>
          <w:numId w:val="900"/>
        </w:numPr>
        <w:spacing w:before="0" w:after="0"/>
      </w:pPr>
      <w:r>
        <w:t>Benefit Assessment</w:t>
      </w:r>
    </w:p>
    <w:p>
      <w:pPr>
        <w:numPr>
          <w:ilvl w:val="2"/>
          <w:numId w:val="900"/>
        </w:numPr>
        <w:spacing w:before="0" w:after="0"/>
      </w:pPr>
      <w:r>
        <w:t>Yield Increases</w:t>
      </w:r>
    </w:p>
    <w:p>
      <w:pPr>
        <w:numPr>
          <w:ilvl w:val="2"/>
          <w:numId w:val="900"/>
        </w:numPr>
        <w:spacing w:before="0" w:after="0"/>
      </w:pPr>
      <w:r>
        <w:t>Quality Improvements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Water Savings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Benefit-Cost Ratio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Variations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Soil Resources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Environmental Footprint</w:t>
      </w:r>
    </w:p>
    <w:p>
      <w:pPr>
        <w:numPr>
          <w:ilvl w:val="2"/>
          <w:numId w:val="900"/>
        </w:numPr>
        <w:spacing w:before="0" w:after="0"/>
      </w:pPr>
      <w:r>
        <w:t>Impact Matrices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Impact Avoidance</w:t>
      </w:r>
    </w:p>
    <w:p>
      <w:pPr>
        <w:numPr>
          <w:ilvl w:val="2"/>
          <w:numId w:val="900"/>
        </w:numPr>
        <w:spacing w:before="0" w:after="0"/>
      </w:pPr>
      <w:r>
        <w:t>Impact Minimization</w:t>
      </w:r>
    </w:p>
    <w:p>
      <w:pPr>
        <w:numPr>
          <w:ilvl w:val="2"/>
          <w:numId w:val="900"/>
        </w:numPr>
        <w:spacing w:before="0" w:after="0"/>
      </w:pPr>
      <w:r>
        <w:t>Impact Compensation</w:t>
      </w:r>
    </w:p>
    <w:p>
      <w:pPr>
        <w:numPr>
          <w:ilvl w:val="0"/>
          <w:numId w:val="900"/>
        </w:numPr>
        <w:spacing w:before="0" w:after="0"/>
      </w:pPr>
      <w:r>
        <w:t>Sustainability Considerations</w:t>
      </w:r>
    </w:p>
    <w:p>
      <w:pPr>
        <w:numPr>
          <w:ilvl w:val="1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Pump Efficiency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0"/>
          <w:numId w:val="900"/>
        </w:numPr>
        <w:spacing w:before="0" w:after="0"/>
      </w:pPr>
      <w:r>
        <w:t>Policy and Institutional Framework</w:t>
      </w:r>
    </w:p>
    <w:p>
      <w:pPr>
        <w:numPr>
          <w:ilvl w:val="1"/>
          <w:numId w:val="900"/>
        </w:numPr>
        <w:spacing w:before="0" w:after="0"/>
      </w:pPr>
      <w:r>
        <w:t>Water Rights and Allocation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2"/>
          <w:numId w:val="900"/>
        </w:numPr>
        <w:spacing w:before="0" w:after="0"/>
      </w:pPr>
      <w:r>
        <w:t>Allocation Mechanisms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Institutional Support</w:t>
      </w:r>
    </w:p>
    <w:p>
      <w:pPr>
        <w:numPr>
          <w:ilvl w:val="2"/>
          <w:numId w:val="900"/>
        </w:numPr>
        <w:spacing w:before="0" w:after="0"/>
      </w:pPr>
      <w:r>
        <w:t>Extension Services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Farmer Organizations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Transboundary Water Management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