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IoT Security and Malware</w:t>
      </w:r>
    </w:p>
    <w:p>
      <w:pPr>
        <w:pStyle w:val="Heading1"/>
      </w:pPr>
      <w:r>
        <w:t>Introduction to IoT and its Security Landscape</w:t>
      </w:r>
    </w:p>
    <w:p>
      <w:pPr>
        <w:numPr>
          <w:ilvl w:val="0"/>
          <w:numId w:val="900"/>
        </w:numPr>
        <w:spacing w:before="0" w:after="0"/>
      </w:pPr>
      <w:r>
        <w:t>Defining the Internet of Things (IoT)</w:t>
      </w:r>
    </w:p>
    <w:p>
      <w:pPr>
        <w:numPr>
          <w:ilvl w:val="1"/>
          <w:numId w:val="900"/>
        </w:numPr>
        <w:spacing w:before="0" w:after="0"/>
      </w:pPr>
      <w:r>
        <w:t>Core Components of an IoT System</w:t>
      </w:r>
    </w:p>
    <w:p>
      <w:pPr>
        <w:numPr>
          <w:ilvl w:val="2"/>
          <w:numId w:val="900"/>
        </w:numPr>
        <w:spacing w:before="0" w:after="0"/>
      </w:pPr>
      <w:r>
        <w:t>Device/Thing Layer</w:t>
      </w:r>
    </w:p>
    <w:p>
      <w:pPr>
        <w:numPr>
          <w:ilvl w:val="3"/>
          <w:numId w:val="900"/>
        </w:numPr>
        <w:spacing w:before="0" w:after="0"/>
      </w:pPr>
      <w:r>
        <w:t>Sensors and Actuators</w:t>
      </w:r>
    </w:p>
    <w:p>
      <w:pPr>
        <w:numPr>
          <w:ilvl w:val="4"/>
          <w:numId w:val="900"/>
        </w:numPr>
        <w:spacing w:before="0" w:after="0"/>
      </w:pPr>
      <w:r>
        <w:t>Temperature Sensors</w:t>
      </w:r>
    </w:p>
    <w:p>
      <w:pPr>
        <w:numPr>
          <w:ilvl w:val="4"/>
          <w:numId w:val="900"/>
        </w:numPr>
        <w:spacing w:before="0" w:after="0"/>
      </w:pPr>
      <w:r>
        <w:t>Motion Detectors</w:t>
      </w:r>
    </w:p>
    <w:p>
      <w:pPr>
        <w:numPr>
          <w:ilvl w:val="4"/>
          <w:numId w:val="900"/>
        </w:numPr>
        <w:spacing w:before="0" w:after="0"/>
      </w:pPr>
      <w:r>
        <w:t>Cameras and Microphones</w:t>
      </w:r>
    </w:p>
    <w:p>
      <w:pPr>
        <w:numPr>
          <w:ilvl w:val="4"/>
          <w:numId w:val="900"/>
        </w:numPr>
        <w:spacing w:before="0" w:after="0"/>
      </w:pPr>
      <w:r>
        <w:t>Actuators and Motors</w:t>
      </w:r>
    </w:p>
    <w:p>
      <w:pPr>
        <w:numPr>
          <w:ilvl w:val="3"/>
          <w:numId w:val="900"/>
        </w:numPr>
        <w:spacing w:before="0" w:after="0"/>
      </w:pPr>
      <w:r>
        <w:t>Embedded Processors</w:t>
      </w:r>
    </w:p>
    <w:p>
      <w:pPr>
        <w:numPr>
          <w:ilvl w:val="4"/>
          <w:numId w:val="900"/>
        </w:numPr>
        <w:spacing w:before="0" w:after="0"/>
      </w:pPr>
      <w:r>
        <w:t>Microcontrollers</w:t>
      </w:r>
    </w:p>
    <w:p>
      <w:pPr>
        <w:numPr>
          <w:ilvl w:val="4"/>
          <w:numId w:val="900"/>
        </w:numPr>
        <w:spacing w:before="0" w:after="0"/>
      </w:pPr>
      <w:r>
        <w:t>System-on-Chip (SoC) Architectures</w:t>
      </w:r>
    </w:p>
    <w:p>
      <w:pPr>
        <w:numPr>
          <w:ilvl w:val="4"/>
          <w:numId w:val="900"/>
        </w:numPr>
        <w:spacing w:before="0" w:after="0"/>
      </w:pPr>
      <w:r>
        <w:t>Real-Time Operating Systems (RTOS)</w:t>
      </w:r>
    </w:p>
    <w:p>
      <w:pPr>
        <w:numPr>
          <w:ilvl w:val="3"/>
          <w:numId w:val="900"/>
        </w:numPr>
        <w:spacing w:before="0" w:after="0"/>
      </w:pPr>
      <w:r>
        <w:t>Device Firmware</w:t>
      </w:r>
    </w:p>
    <w:p>
      <w:pPr>
        <w:numPr>
          <w:ilvl w:val="4"/>
          <w:numId w:val="900"/>
        </w:numPr>
        <w:spacing w:before="0" w:after="0"/>
      </w:pPr>
      <w:r>
        <w:t>Bootloaders</w:t>
      </w:r>
    </w:p>
    <w:p>
      <w:pPr>
        <w:numPr>
          <w:ilvl w:val="4"/>
          <w:numId w:val="900"/>
        </w:numPr>
        <w:spacing w:before="0" w:after="0"/>
      </w:pPr>
      <w:r>
        <w:t>Application Code</w:t>
      </w:r>
    </w:p>
    <w:p>
      <w:pPr>
        <w:numPr>
          <w:ilvl w:val="4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Gateway/Edge Layer</w:t>
      </w:r>
    </w:p>
    <w:p>
      <w:pPr>
        <w:numPr>
          <w:ilvl w:val="3"/>
          <w:numId w:val="900"/>
        </w:numPr>
        <w:spacing w:before="0" w:after="0"/>
      </w:pPr>
      <w:r>
        <w:t>Protocol Translation</w:t>
      </w:r>
    </w:p>
    <w:p>
      <w:pPr>
        <w:numPr>
          <w:ilvl w:val="4"/>
          <w:numId w:val="900"/>
        </w:numPr>
        <w:spacing w:before="0" w:after="0"/>
      </w:pPr>
      <w:r>
        <w:t>Protocol Bridging</w:t>
      </w:r>
    </w:p>
    <w:p>
      <w:pPr>
        <w:numPr>
          <w:ilvl w:val="4"/>
          <w:numId w:val="900"/>
        </w:numPr>
        <w:spacing w:before="0" w:after="0"/>
      </w:pPr>
      <w:r>
        <w:t>Data Format Conversion</w:t>
      </w:r>
    </w:p>
    <w:p>
      <w:pPr>
        <w:numPr>
          <w:ilvl w:val="3"/>
          <w:numId w:val="900"/>
        </w:numPr>
        <w:spacing w:before="0" w:after="0"/>
      </w:pPr>
      <w:r>
        <w:t>Local Data Processing</w:t>
      </w:r>
    </w:p>
    <w:p>
      <w:pPr>
        <w:numPr>
          <w:ilvl w:val="4"/>
          <w:numId w:val="900"/>
        </w:numPr>
        <w:spacing w:before="0" w:after="0"/>
      </w:pPr>
      <w:r>
        <w:t>Edge Computing Capabilities</w:t>
      </w:r>
    </w:p>
    <w:p>
      <w:pPr>
        <w:numPr>
          <w:ilvl w:val="4"/>
          <w:numId w:val="900"/>
        </w:numPr>
        <w:spacing w:before="0" w:after="0"/>
      </w:pPr>
      <w:r>
        <w:t>Local Storage Systems</w:t>
      </w:r>
    </w:p>
    <w:p>
      <w:pPr>
        <w:numPr>
          <w:ilvl w:val="3"/>
          <w:numId w:val="900"/>
        </w:numPr>
        <w:spacing w:before="0" w:after="0"/>
      </w:pPr>
      <w:r>
        <w:t>Edge Analytics</w:t>
      </w:r>
    </w:p>
    <w:p>
      <w:pPr>
        <w:numPr>
          <w:ilvl w:val="4"/>
          <w:numId w:val="900"/>
        </w:numPr>
        <w:spacing w:before="0" w:after="0"/>
      </w:pPr>
      <w:r>
        <w:t>Real-Time Data Analysis</w:t>
      </w:r>
    </w:p>
    <w:p>
      <w:pPr>
        <w:numPr>
          <w:ilvl w:val="4"/>
          <w:numId w:val="900"/>
        </w:numPr>
        <w:spacing w:before="0" w:after="0"/>
      </w:pPr>
      <w:r>
        <w:t>Machine Learning at the Edge</w:t>
      </w:r>
    </w:p>
    <w:p>
      <w:pPr>
        <w:numPr>
          <w:ilvl w:val="2"/>
          <w:numId w:val="900"/>
        </w:numPr>
        <w:spacing w:before="0" w:after="0"/>
      </w:pPr>
      <w:r>
        <w:t>Network/Communication Layer</w:t>
      </w:r>
    </w:p>
    <w:p>
      <w:pPr>
        <w:numPr>
          <w:ilvl w:val="3"/>
          <w:numId w:val="900"/>
        </w:numPr>
        <w:spacing w:before="0" w:after="0"/>
      </w:pPr>
      <w:r>
        <w:t>Wired Communication Protocols</w:t>
      </w:r>
    </w:p>
    <w:p>
      <w:pPr>
        <w:numPr>
          <w:ilvl w:val="4"/>
          <w:numId w:val="900"/>
        </w:numPr>
        <w:spacing w:before="0" w:after="0"/>
      </w:pPr>
      <w:r>
        <w:t>Ethernet</w:t>
      </w:r>
    </w:p>
    <w:p>
      <w:pPr>
        <w:numPr>
          <w:ilvl w:val="4"/>
          <w:numId w:val="900"/>
        </w:numPr>
        <w:spacing w:before="0" w:after="0"/>
      </w:pPr>
      <w:r>
        <w:t>Power Line Communication (PLC)</w:t>
      </w:r>
    </w:p>
    <w:p>
      <w:pPr>
        <w:numPr>
          <w:ilvl w:val="4"/>
          <w:numId w:val="900"/>
        </w:numPr>
        <w:spacing w:before="0" w:after="0"/>
      </w:pPr>
      <w:r>
        <w:t>Serial Protocols</w:t>
      </w:r>
    </w:p>
    <w:p>
      <w:pPr>
        <w:numPr>
          <w:ilvl w:val="3"/>
          <w:numId w:val="900"/>
        </w:numPr>
        <w:spacing w:before="0" w:after="0"/>
      </w:pPr>
      <w:r>
        <w:t>Wireless Communication Protocols</w:t>
      </w:r>
    </w:p>
    <w:p>
      <w:pPr>
        <w:numPr>
          <w:ilvl w:val="4"/>
          <w:numId w:val="900"/>
        </w:numPr>
        <w:spacing w:before="0" w:after="0"/>
      </w:pPr>
      <w:r>
        <w:t>Wi-Fi</w:t>
      </w:r>
    </w:p>
    <w:p>
      <w:pPr>
        <w:numPr>
          <w:ilvl w:val="4"/>
          <w:numId w:val="900"/>
        </w:numPr>
        <w:spacing w:before="0" w:after="0"/>
      </w:pPr>
      <w:r>
        <w:t>Bluetooth and Bluetooth Low Energy (BLE)</w:t>
      </w:r>
    </w:p>
    <w:p>
      <w:pPr>
        <w:numPr>
          <w:ilvl w:val="4"/>
          <w:numId w:val="900"/>
        </w:numPr>
        <w:spacing w:before="0" w:after="0"/>
      </w:pPr>
      <w:r>
        <w:t>Zigbee</w:t>
      </w:r>
    </w:p>
    <w:p>
      <w:pPr>
        <w:numPr>
          <w:ilvl w:val="4"/>
          <w:numId w:val="900"/>
        </w:numPr>
        <w:spacing w:before="0" w:after="0"/>
      </w:pPr>
      <w:r>
        <w:t>Z-Wave</w:t>
      </w:r>
    </w:p>
    <w:p>
      <w:pPr>
        <w:numPr>
          <w:ilvl w:val="4"/>
          <w:numId w:val="900"/>
        </w:numPr>
        <w:spacing w:before="0" w:after="0"/>
      </w:pPr>
      <w:r>
        <w:t>LoRaWAN</w:t>
      </w:r>
    </w:p>
    <w:p>
      <w:pPr>
        <w:numPr>
          <w:ilvl w:val="4"/>
          <w:numId w:val="900"/>
        </w:numPr>
        <w:spacing w:before="0" w:after="0"/>
      </w:pPr>
      <w:r>
        <w:t>Cellular (3G/4G/5G)</w:t>
      </w:r>
    </w:p>
    <w:p>
      <w:pPr>
        <w:numPr>
          <w:ilvl w:val="4"/>
          <w:numId w:val="900"/>
        </w:numPr>
        <w:spacing w:before="0" w:after="0"/>
      </w:pPr>
      <w:r>
        <w:t>NFC</w:t>
      </w:r>
    </w:p>
    <w:p>
      <w:pPr>
        <w:numPr>
          <w:ilvl w:val="3"/>
          <w:numId w:val="900"/>
        </w:numPr>
        <w:spacing w:before="0" w:after="0"/>
      </w:pPr>
      <w:r>
        <w:t>Network Topologies</w:t>
      </w:r>
    </w:p>
    <w:p>
      <w:pPr>
        <w:numPr>
          <w:ilvl w:val="4"/>
          <w:numId w:val="900"/>
        </w:numPr>
        <w:spacing w:before="0" w:after="0"/>
      </w:pPr>
      <w:r>
        <w:t>Star Topology</w:t>
      </w:r>
    </w:p>
    <w:p>
      <w:pPr>
        <w:numPr>
          <w:ilvl w:val="4"/>
          <w:numId w:val="900"/>
        </w:numPr>
        <w:spacing w:before="0" w:after="0"/>
      </w:pPr>
      <w:r>
        <w:t>Mesh Networks</w:t>
      </w:r>
    </w:p>
    <w:p>
      <w:pPr>
        <w:numPr>
          <w:ilvl w:val="4"/>
          <w:numId w:val="900"/>
        </w:numPr>
        <w:spacing w:before="0" w:after="0"/>
      </w:pPr>
      <w:r>
        <w:t>Hybrid Topologies</w:t>
      </w:r>
    </w:p>
    <w:p>
      <w:pPr>
        <w:numPr>
          <w:ilvl w:val="2"/>
          <w:numId w:val="900"/>
        </w:numPr>
        <w:spacing w:before="0" w:after="0"/>
      </w:pPr>
      <w:r>
        <w:t>Cloud/Data Center Layer</w:t>
      </w:r>
    </w:p>
    <w:p>
      <w:pPr>
        <w:numPr>
          <w:ilvl w:val="3"/>
          <w:numId w:val="900"/>
        </w:numPr>
        <w:spacing w:before="0" w:after="0"/>
      </w:pPr>
      <w:r>
        <w:t>Data Aggregation and Storage</w:t>
      </w:r>
    </w:p>
    <w:p>
      <w:pPr>
        <w:numPr>
          <w:ilvl w:val="4"/>
          <w:numId w:val="900"/>
        </w:numPr>
        <w:spacing w:before="0" w:after="0"/>
      </w:pPr>
      <w:r>
        <w:t>Time-Series Databases</w:t>
      </w:r>
    </w:p>
    <w:p>
      <w:pPr>
        <w:numPr>
          <w:ilvl w:val="4"/>
          <w:numId w:val="900"/>
        </w:numPr>
        <w:spacing w:before="0" w:after="0"/>
      </w:pPr>
      <w:r>
        <w:t>Data Lakes</w:t>
      </w:r>
    </w:p>
    <w:p>
      <w:pPr>
        <w:numPr>
          <w:ilvl w:val="4"/>
          <w:numId w:val="900"/>
        </w:numPr>
        <w:spacing w:before="0" w:after="0"/>
      </w:pPr>
      <w:r>
        <w:t>Distributed Storage Systems</w:t>
      </w:r>
    </w:p>
    <w:p>
      <w:pPr>
        <w:numPr>
          <w:ilvl w:val="3"/>
          <w:numId w:val="900"/>
        </w:numPr>
        <w:spacing w:before="0" w:after="0"/>
      </w:pPr>
      <w:r>
        <w:t>Cloud-Based Analytics</w:t>
      </w:r>
    </w:p>
    <w:p>
      <w:pPr>
        <w:numPr>
          <w:ilvl w:val="4"/>
          <w:numId w:val="900"/>
        </w:numPr>
        <w:spacing w:before="0" w:after="0"/>
      </w:pPr>
      <w:r>
        <w:t>Big Data Processing</w:t>
      </w:r>
    </w:p>
    <w:p>
      <w:pPr>
        <w:numPr>
          <w:ilvl w:val="4"/>
          <w:numId w:val="900"/>
        </w:numPr>
        <w:spacing w:before="0" w:after="0"/>
      </w:pPr>
      <w:r>
        <w:t>Machine Learning Pipelines</w:t>
      </w:r>
    </w:p>
    <w:p>
      <w:pPr>
        <w:numPr>
          <w:ilvl w:val="4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Remote Device Management</w:t>
      </w:r>
    </w:p>
    <w:p>
      <w:pPr>
        <w:numPr>
          <w:ilvl w:val="4"/>
          <w:numId w:val="900"/>
        </w:numPr>
        <w:spacing w:before="0" w:after="0"/>
      </w:pPr>
      <w:r>
        <w:t>Device Provisioning</w:t>
      </w:r>
    </w:p>
    <w:p>
      <w:pPr>
        <w:numPr>
          <w:ilvl w:val="4"/>
          <w:numId w:val="900"/>
        </w:numPr>
        <w:spacing w:before="0" w:after="0"/>
      </w:pPr>
      <w:r>
        <w:t>Configuration Management</w:t>
      </w:r>
    </w:p>
    <w:p>
      <w:pPr>
        <w:numPr>
          <w:ilvl w:val="4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Common Categories of IoT Devices</w:t>
      </w:r>
    </w:p>
    <w:p>
      <w:pPr>
        <w:numPr>
          <w:ilvl w:val="2"/>
          <w:numId w:val="900"/>
        </w:numPr>
        <w:spacing w:before="0" w:after="0"/>
      </w:pPr>
      <w:r>
        <w:t>Consumer Electronics</w:t>
      </w:r>
    </w:p>
    <w:p>
      <w:pPr>
        <w:numPr>
          <w:ilvl w:val="3"/>
          <w:numId w:val="900"/>
        </w:numPr>
        <w:spacing w:before="0" w:after="0"/>
      </w:pPr>
      <w:r>
        <w:t>Smart Home Devices</w:t>
      </w:r>
    </w:p>
    <w:p>
      <w:pPr>
        <w:numPr>
          <w:ilvl w:val="4"/>
          <w:numId w:val="900"/>
        </w:numPr>
        <w:spacing w:before="0" w:after="0"/>
      </w:pPr>
      <w:r>
        <w:t>Smart Speakers</w:t>
      </w:r>
    </w:p>
    <w:p>
      <w:pPr>
        <w:numPr>
          <w:ilvl w:val="4"/>
          <w:numId w:val="900"/>
        </w:numPr>
        <w:spacing w:before="0" w:after="0"/>
      </w:pPr>
      <w:r>
        <w:t>Smart Thermostats</w:t>
      </w:r>
    </w:p>
    <w:p>
      <w:pPr>
        <w:numPr>
          <w:ilvl w:val="4"/>
          <w:numId w:val="900"/>
        </w:numPr>
        <w:spacing w:before="0" w:after="0"/>
      </w:pPr>
      <w:r>
        <w:t>Smart Locks</w:t>
      </w:r>
    </w:p>
    <w:p>
      <w:pPr>
        <w:numPr>
          <w:ilvl w:val="4"/>
          <w:numId w:val="900"/>
        </w:numPr>
        <w:spacing w:before="0" w:after="0"/>
      </w:pPr>
      <w:r>
        <w:t>Security Cameras</w:t>
      </w:r>
    </w:p>
    <w:p>
      <w:pPr>
        <w:numPr>
          <w:ilvl w:val="4"/>
          <w:numId w:val="900"/>
        </w:numPr>
        <w:spacing w:before="0" w:after="0"/>
      </w:pPr>
      <w:r>
        <w:t>Smart Lighting Systems</w:t>
      </w:r>
    </w:p>
    <w:p>
      <w:pPr>
        <w:numPr>
          <w:ilvl w:val="3"/>
          <w:numId w:val="900"/>
        </w:numPr>
        <w:spacing w:before="0" w:after="0"/>
      </w:pPr>
      <w:r>
        <w:t>Wearables</w:t>
      </w:r>
    </w:p>
    <w:p>
      <w:pPr>
        <w:numPr>
          <w:ilvl w:val="4"/>
          <w:numId w:val="900"/>
        </w:numPr>
        <w:spacing w:before="0" w:after="0"/>
      </w:pPr>
      <w:r>
        <w:t>Fitness Trackers</w:t>
      </w:r>
    </w:p>
    <w:p>
      <w:pPr>
        <w:numPr>
          <w:ilvl w:val="4"/>
          <w:numId w:val="900"/>
        </w:numPr>
        <w:spacing w:before="0" w:after="0"/>
      </w:pPr>
      <w:r>
        <w:t>Smartwatches</w:t>
      </w:r>
    </w:p>
    <w:p>
      <w:pPr>
        <w:numPr>
          <w:ilvl w:val="4"/>
          <w:numId w:val="900"/>
        </w:numPr>
        <w:spacing w:before="0" w:after="0"/>
      </w:pPr>
      <w:r>
        <w:t>Health Monitoring Devices</w:t>
      </w:r>
    </w:p>
    <w:p>
      <w:pPr>
        <w:numPr>
          <w:ilvl w:val="3"/>
          <w:numId w:val="900"/>
        </w:numPr>
        <w:spacing w:before="0" w:after="0"/>
      </w:pPr>
      <w:r>
        <w:t>Smart Appliances</w:t>
      </w:r>
    </w:p>
    <w:p>
      <w:pPr>
        <w:numPr>
          <w:ilvl w:val="4"/>
          <w:numId w:val="900"/>
        </w:numPr>
        <w:spacing w:before="0" w:after="0"/>
      </w:pPr>
      <w:r>
        <w:t>Refrigerators</w:t>
      </w:r>
    </w:p>
    <w:p>
      <w:pPr>
        <w:numPr>
          <w:ilvl w:val="4"/>
          <w:numId w:val="900"/>
        </w:numPr>
        <w:spacing w:before="0" w:after="0"/>
      </w:pPr>
      <w:r>
        <w:t>Washing Machines</w:t>
      </w:r>
    </w:p>
    <w:p>
      <w:pPr>
        <w:numPr>
          <w:ilvl w:val="4"/>
          <w:numId w:val="900"/>
        </w:numPr>
        <w:spacing w:before="0" w:after="0"/>
      </w:pPr>
      <w:r>
        <w:t>Smart TVs</w:t>
      </w:r>
    </w:p>
    <w:p>
      <w:pPr>
        <w:numPr>
          <w:ilvl w:val="4"/>
          <w:numId w:val="900"/>
        </w:numPr>
        <w:spacing w:before="0" w:after="0"/>
      </w:pPr>
      <w:r>
        <w:t>Kitchen Appliances</w:t>
      </w:r>
    </w:p>
    <w:p>
      <w:pPr>
        <w:numPr>
          <w:ilvl w:val="2"/>
          <w:numId w:val="900"/>
        </w:numPr>
        <w:spacing w:before="0" w:after="0"/>
      </w:pPr>
      <w:r>
        <w:t>Industrial IoT (IIoT) and SCADA Systems</w:t>
      </w:r>
    </w:p>
    <w:p>
      <w:pPr>
        <w:numPr>
          <w:ilvl w:val="3"/>
          <w:numId w:val="900"/>
        </w:numPr>
        <w:spacing w:before="0" w:after="0"/>
      </w:pPr>
      <w:r>
        <w:t>Industrial Sensors and Controllers</w:t>
      </w:r>
    </w:p>
    <w:p>
      <w:pPr>
        <w:numPr>
          <w:ilvl w:val="4"/>
          <w:numId w:val="900"/>
        </w:numPr>
        <w:spacing w:before="0" w:after="0"/>
      </w:pPr>
      <w:r>
        <w:t>Programmable Logic Controllers (PLCs)</w:t>
      </w:r>
    </w:p>
    <w:p>
      <w:pPr>
        <w:numPr>
          <w:ilvl w:val="4"/>
          <w:numId w:val="900"/>
        </w:numPr>
        <w:spacing w:before="0" w:after="0"/>
      </w:pPr>
      <w:r>
        <w:t>Distributed Control Systems (DCS)</w:t>
      </w:r>
    </w:p>
    <w:p>
      <w:pPr>
        <w:numPr>
          <w:ilvl w:val="4"/>
          <w:numId w:val="900"/>
        </w:numPr>
        <w:spacing w:before="0" w:after="0"/>
      </w:pPr>
      <w:r>
        <w:t>Remote Terminal Units (RTUs)</w:t>
      </w:r>
    </w:p>
    <w:p>
      <w:pPr>
        <w:numPr>
          <w:ilvl w:val="3"/>
          <w:numId w:val="900"/>
        </w:numPr>
        <w:spacing w:before="0" w:after="0"/>
      </w:pPr>
      <w:r>
        <w:t>Supervisory Control and Data Acquisition (SCADA)</w:t>
      </w:r>
    </w:p>
    <w:p>
      <w:pPr>
        <w:numPr>
          <w:ilvl w:val="4"/>
          <w:numId w:val="900"/>
        </w:numPr>
        <w:spacing w:before="0" w:after="0"/>
      </w:pPr>
      <w:r>
        <w:t>Human Machine Interfaces (HMIs)</w:t>
      </w:r>
    </w:p>
    <w:p>
      <w:pPr>
        <w:numPr>
          <w:ilvl w:val="4"/>
          <w:numId w:val="900"/>
        </w:numPr>
        <w:spacing w:before="0" w:after="0"/>
      </w:pPr>
      <w:r>
        <w:t>Historian Systems</w:t>
      </w:r>
    </w:p>
    <w:p>
      <w:pPr>
        <w:numPr>
          <w:ilvl w:val="4"/>
          <w:numId w:val="900"/>
        </w:numPr>
        <w:spacing w:before="0" w:after="0"/>
      </w:pPr>
      <w:r>
        <w:t>Engineering Workstations</w:t>
      </w:r>
    </w:p>
    <w:p>
      <w:pPr>
        <w:numPr>
          <w:ilvl w:val="3"/>
          <w:numId w:val="900"/>
        </w:numPr>
        <w:spacing w:before="0" w:after="0"/>
      </w:pPr>
      <w:r>
        <w:t>Manufacturing Automation</w:t>
      </w:r>
    </w:p>
    <w:p>
      <w:pPr>
        <w:numPr>
          <w:ilvl w:val="4"/>
          <w:numId w:val="900"/>
        </w:numPr>
        <w:spacing w:before="0" w:after="0"/>
      </w:pPr>
      <w:r>
        <w:t>Robotic Systems</w:t>
      </w:r>
    </w:p>
    <w:p>
      <w:pPr>
        <w:numPr>
          <w:ilvl w:val="4"/>
          <w:numId w:val="900"/>
        </w:numPr>
        <w:spacing w:before="0" w:after="0"/>
      </w:pPr>
      <w:r>
        <w:t>Assembly Line Controllers</w:t>
      </w:r>
    </w:p>
    <w:p>
      <w:pPr>
        <w:numPr>
          <w:ilvl w:val="4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Smart City Infrastructure</w:t>
      </w:r>
    </w:p>
    <w:p>
      <w:pPr>
        <w:numPr>
          <w:ilvl w:val="3"/>
          <w:numId w:val="900"/>
        </w:numPr>
        <w:spacing w:before="0" w:after="0"/>
      </w:pPr>
      <w:r>
        <w:t>Smart Lighting</w:t>
      </w:r>
    </w:p>
    <w:p>
      <w:pPr>
        <w:numPr>
          <w:ilvl w:val="4"/>
          <w:numId w:val="900"/>
        </w:numPr>
        <w:spacing w:before="0" w:after="0"/>
      </w:pPr>
      <w:r>
        <w:t>LED Street Lights</w:t>
      </w:r>
    </w:p>
    <w:p>
      <w:pPr>
        <w:numPr>
          <w:ilvl w:val="4"/>
          <w:numId w:val="900"/>
        </w:numPr>
        <w:spacing w:before="0" w:after="0"/>
      </w:pPr>
      <w:r>
        <w:t>Adaptive Lighting Systems</w:t>
      </w:r>
    </w:p>
    <w:p>
      <w:pPr>
        <w:numPr>
          <w:ilvl w:val="3"/>
          <w:numId w:val="900"/>
        </w:numPr>
        <w:spacing w:before="0" w:after="0"/>
      </w:pPr>
      <w:r>
        <w:t>Traffic Management Systems</w:t>
      </w:r>
    </w:p>
    <w:p>
      <w:pPr>
        <w:numPr>
          <w:ilvl w:val="4"/>
          <w:numId w:val="900"/>
        </w:numPr>
        <w:spacing w:before="0" w:after="0"/>
      </w:pPr>
      <w:r>
        <w:t>Traffic Light Controllers</w:t>
      </w:r>
    </w:p>
    <w:p>
      <w:pPr>
        <w:numPr>
          <w:ilvl w:val="4"/>
          <w:numId w:val="900"/>
        </w:numPr>
        <w:spacing w:before="0" w:after="0"/>
      </w:pPr>
      <w:r>
        <w:t>Vehicle Detection Systems</w:t>
      </w:r>
    </w:p>
    <w:p>
      <w:pPr>
        <w:numPr>
          <w:ilvl w:val="4"/>
          <w:numId w:val="900"/>
        </w:numPr>
        <w:spacing w:before="0" w:after="0"/>
      </w:pPr>
      <w:r>
        <w:t>Parking Management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4"/>
          <w:numId w:val="900"/>
        </w:numPr>
        <w:spacing w:before="0" w:after="0"/>
      </w:pPr>
      <w:r>
        <w:t>Air Quality Sensors</w:t>
      </w:r>
    </w:p>
    <w:p>
      <w:pPr>
        <w:numPr>
          <w:ilvl w:val="4"/>
          <w:numId w:val="900"/>
        </w:numPr>
        <w:spacing w:before="0" w:after="0"/>
      </w:pPr>
      <w:r>
        <w:t>Noise Level Monitors</w:t>
      </w:r>
    </w:p>
    <w:p>
      <w:pPr>
        <w:numPr>
          <w:ilvl w:val="4"/>
          <w:numId w:val="900"/>
        </w:numPr>
        <w:spacing w:before="0" w:after="0"/>
      </w:pPr>
      <w:r>
        <w:t>Weather Stations</w:t>
      </w:r>
    </w:p>
    <w:p>
      <w:pPr>
        <w:numPr>
          <w:ilvl w:val="2"/>
          <w:numId w:val="900"/>
        </w:numPr>
        <w:spacing w:before="0" w:after="0"/>
      </w:pPr>
      <w:r>
        <w:t>Healthcare IoT (IoMT)</w:t>
      </w:r>
    </w:p>
    <w:p>
      <w:pPr>
        <w:numPr>
          <w:ilvl w:val="3"/>
          <w:numId w:val="900"/>
        </w:numPr>
        <w:spacing w:before="0" w:after="0"/>
      </w:pPr>
      <w:r>
        <w:t>Medical Devices</w:t>
      </w:r>
    </w:p>
    <w:p>
      <w:pPr>
        <w:numPr>
          <w:ilvl w:val="4"/>
          <w:numId w:val="900"/>
        </w:numPr>
        <w:spacing w:before="0" w:after="0"/>
      </w:pPr>
      <w:r>
        <w:t>Infusion Pumps</w:t>
      </w:r>
    </w:p>
    <w:p>
      <w:pPr>
        <w:numPr>
          <w:ilvl w:val="4"/>
          <w:numId w:val="900"/>
        </w:numPr>
        <w:spacing w:before="0" w:after="0"/>
      </w:pPr>
      <w:r>
        <w:t>Pacemakers</w:t>
      </w:r>
    </w:p>
    <w:p>
      <w:pPr>
        <w:numPr>
          <w:ilvl w:val="4"/>
          <w:numId w:val="900"/>
        </w:numPr>
        <w:spacing w:before="0" w:after="0"/>
      </w:pPr>
      <w:r>
        <w:t>Insulin Pumps</w:t>
      </w:r>
    </w:p>
    <w:p>
      <w:pPr>
        <w:numPr>
          <w:ilvl w:val="4"/>
          <w:numId w:val="900"/>
        </w:numPr>
        <w:spacing w:before="0" w:after="0"/>
      </w:pPr>
      <w:r>
        <w:t>Ventilators</w:t>
      </w:r>
    </w:p>
    <w:p>
      <w:pPr>
        <w:numPr>
          <w:ilvl w:val="3"/>
          <w:numId w:val="900"/>
        </w:numPr>
        <w:spacing w:before="0" w:after="0"/>
      </w:pPr>
      <w:r>
        <w:t>Remote Patient Monitoring</w:t>
      </w:r>
    </w:p>
    <w:p>
      <w:pPr>
        <w:numPr>
          <w:ilvl w:val="4"/>
          <w:numId w:val="900"/>
        </w:numPr>
        <w:spacing w:before="0" w:after="0"/>
      </w:pPr>
      <w:r>
        <w:t>Vital Sign Monitors</w:t>
      </w:r>
    </w:p>
    <w:p>
      <w:pPr>
        <w:numPr>
          <w:ilvl w:val="4"/>
          <w:numId w:val="900"/>
        </w:numPr>
        <w:spacing w:before="0" w:after="0"/>
      </w:pPr>
      <w:r>
        <w:t>Glucose Monitors</w:t>
      </w:r>
    </w:p>
    <w:p>
      <w:pPr>
        <w:numPr>
          <w:ilvl w:val="4"/>
          <w:numId w:val="900"/>
        </w:numPr>
        <w:spacing w:before="0" w:after="0"/>
      </w:pPr>
      <w:r>
        <w:t>Blood Pressure Monitors</w:t>
      </w:r>
    </w:p>
    <w:p>
      <w:pPr>
        <w:numPr>
          <w:ilvl w:val="3"/>
          <w:numId w:val="900"/>
        </w:numPr>
        <w:spacing w:before="0" w:after="0"/>
      </w:pPr>
      <w:r>
        <w:t>Wearable Health Trackers</w:t>
      </w:r>
    </w:p>
    <w:p>
      <w:pPr>
        <w:numPr>
          <w:ilvl w:val="4"/>
          <w:numId w:val="900"/>
        </w:numPr>
        <w:spacing w:before="0" w:after="0"/>
      </w:pPr>
      <w:r>
        <w:t>Heart Rate Monitors</w:t>
      </w:r>
    </w:p>
    <w:p>
      <w:pPr>
        <w:numPr>
          <w:ilvl w:val="4"/>
          <w:numId w:val="900"/>
        </w:numPr>
        <w:spacing w:before="0" w:after="0"/>
      </w:pPr>
      <w:r>
        <w:t>Sleep Trackers</w:t>
      </w:r>
    </w:p>
    <w:p>
      <w:pPr>
        <w:numPr>
          <w:ilvl w:val="4"/>
          <w:numId w:val="900"/>
        </w:numPr>
        <w:spacing w:before="0" w:after="0"/>
      </w:pPr>
      <w:r>
        <w:t>Activity Monitors</w:t>
      </w:r>
    </w:p>
    <w:p>
      <w:pPr>
        <w:numPr>
          <w:ilvl w:val="2"/>
          <w:numId w:val="900"/>
        </w:numPr>
        <w:spacing w:before="0" w:after="0"/>
      </w:pPr>
      <w:r>
        <w:t>Automotive (V2X)</w:t>
      </w:r>
    </w:p>
    <w:p>
      <w:pPr>
        <w:numPr>
          <w:ilvl w:val="3"/>
          <w:numId w:val="900"/>
        </w:numPr>
        <w:spacing w:before="0" w:after="0"/>
      </w:pPr>
      <w:r>
        <w:t>Vehicle-to-Vehicle Communication</w:t>
      </w:r>
    </w:p>
    <w:p>
      <w:pPr>
        <w:numPr>
          <w:ilvl w:val="4"/>
          <w:numId w:val="900"/>
        </w:numPr>
        <w:spacing w:before="0" w:after="0"/>
      </w:pPr>
      <w:r>
        <w:t>Collision Avoidance Systems</w:t>
      </w:r>
    </w:p>
    <w:p>
      <w:pPr>
        <w:numPr>
          <w:ilvl w:val="4"/>
          <w:numId w:val="900"/>
        </w:numPr>
        <w:spacing w:before="0" w:after="0"/>
      </w:pPr>
      <w:r>
        <w:t>Traffic Information Sharing</w:t>
      </w:r>
    </w:p>
    <w:p>
      <w:pPr>
        <w:numPr>
          <w:ilvl w:val="3"/>
          <w:numId w:val="900"/>
        </w:numPr>
        <w:spacing w:before="0" w:after="0"/>
      </w:pPr>
      <w:r>
        <w:t>Vehicle-to-Infrastructure Communication</w:t>
      </w:r>
    </w:p>
    <w:p>
      <w:pPr>
        <w:numPr>
          <w:ilvl w:val="4"/>
          <w:numId w:val="900"/>
        </w:numPr>
        <w:spacing w:before="0" w:after="0"/>
      </w:pPr>
      <w:r>
        <w:t>Traffic Signal Integration</w:t>
      </w:r>
    </w:p>
    <w:p>
      <w:pPr>
        <w:numPr>
          <w:ilvl w:val="4"/>
          <w:numId w:val="900"/>
        </w:numPr>
        <w:spacing w:before="0" w:after="0"/>
      </w:pPr>
      <w:r>
        <w:t>Road Condition Monitoring</w:t>
      </w:r>
    </w:p>
    <w:p>
      <w:pPr>
        <w:numPr>
          <w:ilvl w:val="3"/>
          <w:numId w:val="900"/>
        </w:numPr>
        <w:spacing w:before="0" w:after="0"/>
      </w:pPr>
      <w:r>
        <w:t>Telematics Systems</w:t>
      </w:r>
    </w:p>
    <w:p>
      <w:pPr>
        <w:numPr>
          <w:ilvl w:val="4"/>
          <w:numId w:val="900"/>
        </w:numPr>
        <w:spacing w:before="0" w:after="0"/>
      </w:pPr>
      <w:r>
        <w:t>GPS Tracking</w:t>
      </w:r>
    </w:p>
    <w:p>
      <w:pPr>
        <w:numPr>
          <w:ilvl w:val="4"/>
          <w:numId w:val="900"/>
        </w:numPr>
        <w:spacing w:before="0" w:after="0"/>
      </w:pPr>
      <w:r>
        <w:t>Fleet Management</w:t>
      </w:r>
    </w:p>
    <w:p>
      <w:pPr>
        <w:numPr>
          <w:ilvl w:val="4"/>
          <w:numId w:val="900"/>
        </w:numPr>
        <w:spacing w:before="0" w:after="0"/>
      </w:pPr>
      <w:r>
        <w:t>Emergency Response Systems</w:t>
      </w:r>
    </w:p>
    <w:p>
      <w:pPr>
        <w:numPr>
          <w:ilvl w:val="0"/>
          <w:numId w:val="900"/>
        </w:numPr>
        <w:spacing w:before="0" w:after="0"/>
      </w:pPr>
      <w:r>
        <w:t>Unique Characteristics of IoT Devices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Limited CPU and Memory</w:t>
      </w:r>
    </w:p>
    <w:p>
      <w:pPr>
        <w:numPr>
          <w:ilvl w:val="3"/>
          <w:numId w:val="900"/>
        </w:numPr>
        <w:spacing w:before="0" w:after="0"/>
      </w:pPr>
      <w:r>
        <w:t>Low-Power Processors</w:t>
      </w:r>
    </w:p>
    <w:p>
      <w:pPr>
        <w:numPr>
          <w:ilvl w:val="3"/>
          <w:numId w:val="900"/>
        </w:numPr>
        <w:spacing w:before="0" w:after="0"/>
      </w:pPr>
      <w:r>
        <w:t>Minimal RAM Availability</w:t>
      </w:r>
    </w:p>
    <w:p>
      <w:pPr>
        <w:numPr>
          <w:ilvl w:val="3"/>
          <w:numId w:val="900"/>
        </w:numPr>
        <w:spacing w:before="0" w:after="0"/>
      </w:pPr>
      <w:r>
        <w:t>Processing Speed Limitations</w:t>
      </w:r>
    </w:p>
    <w:p>
      <w:pPr>
        <w:numPr>
          <w:ilvl w:val="2"/>
          <w:numId w:val="900"/>
        </w:numPr>
        <w:spacing w:before="0" w:after="0"/>
      </w:pPr>
      <w:r>
        <w:t>Power Limitations (Battery Life)</w:t>
      </w:r>
    </w:p>
    <w:p>
      <w:pPr>
        <w:numPr>
          <w:ilvl w:val="3"/>
          <w:numId w:val="900"/>
        </w:numPr>
        <w:spacing w:before="0" w:after="0"/>
      </w:pPr>
      <w:r>
        <w:t>Energy Harvesting Constraints</w:t>
      </w:r>
    </w:p>
    <w:p>
      <w:pPr>
        <w:numPr>
          <w:ilvl w:val="3"/>
          <w:numId w:val="900"/>
        </w:numPr>
        <w:spacing w:before="0" w:after="0"/>
      </w:pPr>
      <w:r>
        <w:t>Sleep Mode Requirements</w:t>
      </w:r>
    </w:p>
    <w:p>
      <w:pPr>
        <w:numPr>
          <w:ilvl w:val="3"/>
          <w:numId w:val="900"/>
        </w:numPr>
        <w:spacing w:before="0" w:after="0"/>
      </w:pPr>
      <w:r>
        <w:t>Power Management Challenges</w:t>
      </w:r>
    </w:p>
    <w:p>
      <w:pPr>
        <w:numPr>
          <w:ilvl w:val="2"/>
          <w:numId w:val="900"/>
        </w:numPr>
        <w:spacing w:before="0" w:after="0"/>
      </w:pPr>
      <w:r>
        <w:t>Minimal Storage Capacity</w:t>
      </w:r>
    </w:p>
    <w:p>
      <w:pPr>
        <w:numPr>
          <w:ilvl w:val="3"/>
          <w:numId w:val="900"/>
        </w:numPr>
        <w:spacing w:before="0" w:after="0"/>
      </w:pPr>
      <w:r>
        <w:t>Flash Memory Limitations</w:t>
      </w:r>
    </w:p>
    <w:p>
      <w:pPr>
        <w:numPr>
          <w:ilvl w:val="3"/>
          <w:numId w:val="900"/>
        </w:numPr>
        <w:spacing w:before="0" w:after="0"/>
      </w:pPr>
      <w:r>
        <w:t>No Persistent Storage</w:t>
      </w:r>
    </w:p>
    <w:p>
      <w:pPr>
        <w:numPr>
          <w:ilvl w:val="3"/>
          <w:numId w:val="900"/>
        </w:numPr>
        <w:spacing w:before="0" w:after="0"/>
      </w:pPr>
      <w:r>
        <w:t>Limited Log Retention</w:t>
      </w:r>
    </w:p>
    <w:p>
      <w:pPr>
        <w:numPr>
          <w:ilvl w:val="1"/>
          <w:numId w:val="900"/>
        </w:numPr>
        <w:spacing w:before="0" w:after="0"/>
      </w:pPr>
      <w:r>
        <w:t>Physical Accessibility and Exposure</w:t>
      </w:r>
    </w:p>
    <w:p>
      <w:pPr>
        <w:numPr>
          <w:ilvl w:val="2"/>
          <w:numId w:val="900"/>
        </w:numPr>
        <w:spacing w:before="0" w:after="0"/>
      </w:pPr>
      <w:r>
        <w:t>Deployment in Public or Unsecured Locations</w:t>
      </w:r>
    </w:p>
    <w:p>
      <w:pPr>
        <w:numPr>
          <w:ilvl w:val="3"/>
          <w:numId w:val="900"/>
        </w:numPr>
        <w:spacing w:before="0" w:after="0"/>
      </w:pPr>
      <w:r>
        <w:t>Outdoor Installations</w:t>
      </w:r>
    </w:p>
    <w:p>
      <w:pPr>
        <w:numPr>
          <w:ilvl w:val="3"/>
          <w:numId w:val="900"/>
        </w:numPr>
        <w:spacing w:before="0" w:after="0"/>
      </w:pPr>
      <w:r>
        <w:t>Remote Locations</w:t>
      </w:r>
    </w:p>
    <w:p>
      <w:pPr>
        <w:numPr>
          <w:ilvl w:val="3"/>
          <w:numId w:val="900"/>
        </w:numPr>
        <w:spacing w:before="0" w:after="0"/>
      </w:pPr>
      <w:r>
        <w:t>Unmonitored Environments</w:t>
      </w:r>
    </w:p>
    <w:p>
      <w:pPr>
        <w:numPr>
          <w:ilvl w:val="2"/>
          <w:numId w:val="900"/>
        </w:numPr>
        <w:spacing w:before="0" w:after="0"/>
      </w:pPr>
      <w:r>
        <w:t>Susceptibility to Physical Tampering</w:t>
      </w:r>
    </w:p>
    <w:p>
      <w:pPr>
        <w:numPr>
          <w:ilvl w:val="3"/>
          <w:numId w:val="900"/>
        </w:numPr>
        <w:spacing w:before="0" w:after="0"/>
      </w:pPr>
      <w:r>
        <w:t>Hardware Modification Risks</w:t>
      </w:r>
    </w:p>
    <w:p>
      <w:pPr>
        <w:numPr>
          <w:ilvl w:val="3"/>
          <w:numId w:val="900"/>
        </w:numPr>
        <w:spacing w:before="0" w:after="0"/>
      </w:pPr>
      <w:r>
        <w:t>Physical Access to Interfaces</w:t>
      </w:r>
    </w:p>
    <w:p>
      <w:pPr>
        <w:numPr>
          <w:ilvl w:val="3"/>
          <w:numId w:val="900"/>
        </w:numPr>
        <w:spacing w:before="0" w:after="0"/>
      </w:pPr>
      <w:r>
        <w:t>Environmental Exposure</w:t>
      </w:r>
    </w:p>
    <w:p>
      <w:pPr>
        <w:numPr>
          <w:ilvl w:val="1"/>
          <w:numId w:val="900"/>
        </w:numPr>
        <w:spacing w:before="0" w:after="0"/>
      </w:pPr>
      <w:r>
        <w:t>Long Lifecycles and Infrequent Updates</w:t>
      </w:r>
    </w:p>
    <w:p>
      <w:pPr>
        <w:numPr>
          <w:ilvl w:val="2"/>
          <w:numId w:val="900"/>
        </w:numPr>
        <w:spacing w:before="0" w:after="0"/>
      </w:pPr>
      <w:r>
        <w:t>Extended Operational Lifespans</w:t>
      </w:r>
    </w:p>
    <w:p>
      <w:pPr>
        <w:numPr>
          <w:ilvl w:val="3"/>
          <w:numId w:val="900"/>
        </w:numPr>
        <w:spacing w:before="0" w:after="0"/>
      </w:pPr>
      <w:r>
        <w:t>Multi-Year Deployments</w:t>
      </w:r>
    </w:p>
    <w:p>
      <w:pPr>
        <w:numPr>
          <w:ilvl w:val="3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Rare or Manual Firmware Updates</w:t>
      </w:r>
    </w:p>
    <w:p>
      <w:pPr>
        <w:numPr>
          <w:ilvl w:val="3"/>
          <w:numId w:val="900"/>
        </w:numPr>
        <w:spacing w:before="0" w:after="0"/>
      </w:pPr>
      <w:r>
        <w:t>No Automatic Update Mechanisms</w:t>
      </w:r>
    </w:p>
    <w:p>
      <w:pPr>
        <w:numPr>
          <w:ilvl w:val="3"/>
          <w:numId w:val="900"/>
        </w:numPr>
        <w:spacing w:before="0" w:after="0"/>
      </w:pPr>
      <w:r>
        <w:t>Manual Intervention Required</w:t>
      </w:r>
    </w:p>
    <w:p>
      <w:pPr>
        <w:numPr>
          <w:ilvl w:val="3"/>
          <w:numId w:val="900"/>
        </w:numPr>
        <w:spacing w:before="0" w:after="0"/>
      </w:pPr>
      <w:r>
        <w:t>Update Distribution Challenges</w:t>
      </w:r>
    </w:p>
    <w:p>
      <w:pPr>
        <w:numPr>
          <w:ilvl w:val="1"/>
          <w:numId w:val="900"/>
        </w:numPr>
        <w:spacing w:before="0" w:after="0"/>
      </w:pPr>
      <w:r>
        <w:t>Heterogeneous Hardware and Software</w:t>
      </w:r>
    </w:p>
    <w:p>
      <w:pPr>
        <w:numPr>
          <w:ilvl w:val="2"/>
          <w:numId w:val="900"/>
        </w:numPr>
        <w:spacing w:before="0" w:after="0"/>
      </w:pPr>
      <w:r>
        <w:t>Diverse Operating Systems and Architectures</w:t>
      </w:r>
    </w:p>
    <w:p>
      <w:pPr>
        <w:numPr>
          <w:ilvl w:val="3"/>
          <w:numId w:val="900"/>
        </w:numPr>
        <w:spacing w:before="0" w:after="0"/>
      </w:pPr>
      <w:r>
        <w:t>Multiple CPU Architectures</w:t>
      </w:r>
    </w:p>
    <w:p>
      <w:pPr>
        <w:numPr>
          <w:ilvl w:val="3"/>
          <w:numId w:val="900"/>
        </w:numPr>
        <w:spacing w:before="0" w:after="0"/>
      </w:pPr>
      <w:r>
        <w:t>Proprietary Operating Systems</w:t>
      </w:r>
    </w:p>
    <w:p>
      <w:pPr>
        <w:numPr>
          <w:ilvl w:val="3"/>
          <w:numId w:val="900"/>
        </w:numPr>
        <w:spacing w:before="0" w:after="0"/>
      </w:pPr>
      <w:r>
        <w:t>Real-Time System Requirements</w:t>
      </w:r>
    </w:p>
    <w:p>
      <w:pPr>
        <w:numPr>
          <w:ilvl w:val="2"/>
          <w:numId w:val="900"/>
        </w:numPr>
        <w:spacing w:before="0" w:after="0"/>
      </w:pPr>
      <w:r>
        <w:t>Proprietary and Open-Source Components</w:t>
      </w:r>
    </w:p>
    <w:p>
      <w:pPr>
        <w:numPr>
          <w:ilvl w:val="3"/>
          <w:numId w:val="900"/>
        </w:numPr>
        <w:spacing w:before="0" w:after="0"/>
      </w:pPr>
      <w:r>
        <w:t>Custom Hardware Designs</w:t>
      </w:r>
    </w:p>
    <w:p>
      <w:pPr>
        <w:numPr>
          <w:ilvl w:val="3"/>
          <w:numId w:val="900"/>
        </w:numPr>
        <w:spacing w:before="0" w:after="0"/>
      </w:pPr>
      <w:r>
        <w:t>Third-Party Software Libraries</w:t>
      </w:r>
    </w:p>
    <w:p>
      <w:pPr>
        <w:numPr>
          <w:ilvl w:val="3"/>
          <w:numId w:val="900"/>
        </w:numPr>
        <w:spacing w:before="0" w:after="0"/>
      </w:pPr>
      <w:r>
        <w:t>Mixed Licensing Models</w:t>
      </w:r>
    </w:p>
    <w:p>
      <w:pPr>
        <w:numPr>
          <w:ilvl w:val="1"/>
          <w:numId w:val="900"/>
        </w:numPr>
        <w:spacing w:before="0" w:after="0"/>
      </w:pPr>
      <w:r>
        <w:t>Autonomous Operation</w:t>
      </w:r>
    </w:p>
    <w:p>
      <w:pPr>
        <w:numPr>
          <w:ilvl w:val="2"/>
          <w:numId w:val="900"/>
        </w:numPr>
        <w:spacing w:before="0" w:after="0"/>
      </w:pPr>
      <w:r>
        <w:t>Minimal Human Intervention</w:t>
      </w:r>
    </w:p>
    <w:p>
      <w:pPr>
        <w:numPr>
          <w:ilvl w:val="3"/>
          <w:numId w:val="900"/>
        </w:numPr>
        <w:spacing w:before="0" w:after="0"/>
      </w:pPr>
      <w:r>
        <w:t>Unattended Operation</w:t>
      </w:r>
    </w:p>
    <w:p>
      <w:pPr>
        <w:numPr>
          <w:ilvl w:val="3"/>
          <w:numId w:val="900"/>
        </w:numPr>
        <w:spacing w:before="0" w:after="0"/>
      </w:pPr>
      <w:r>
        <w:t>Self-Configuration Requirements</w:t>
      </w:r>
    </w:p>
    <w:p>
      <w:pPr>
        <w:numPr>
          <w:ilvl w:val="2"/>
          <w:numId w:val="900"/>
        </w:numPr>
        <w:spacing w:before="0" w:after="0"/>
      </w:pPr>
      <w:r>
        <w:t>Automated Decision-Making</w:t>
      </w:r>
    </w:p>
    <w:p>
      <w:pPr>
        <w:numPr>
          <w:ilvl w:val="3"/>
          <w:numId w:val="900"/>
        </w:numPr>
        <w:spacing w:before="0" w:after="0"/>
      </w:pPr>
      <w:r>
        <w:t>Rule-Based Systems</w:t>
      </w:r>
    </w:p>
    <w:p>
      <w:pPr>
        <w:numPr>
          <w:ilvl w:val="3"/>
          <w:numId w:val="900"/>
        </w:numPr>
        <w:spacing w:before="0" w:after="0"/>
      </w:pPr>
      <w:r>
        <w:t>Machine Learning Integration</w:t>
      </w:r>
    </w:p>
    <w:p>
      <w:pPr>
        <w:numPr>
          <w:ilvl w:val="0"/>
          <w:numId w:val="900"/>
        </w:numPr>
        <w:spacing w:before="0" w:after="0"/>
      </w:pPr>
      <w:r>
        <w:t>The IoT Security Challenge</w:t>
      </w:r>
    </w:p>
    <w:p>
      <w:pPr>
        <w:numPr>
          <w:ilvl w:val="1"/>
          <w:numId w:val="900"/>
        </w:numPr>
        <w:spacing w:before="0" w:after="0"/>
      </w:pPr>
      <w:r>
        <w:t>The CIA Triad in an IoT Context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Protecting Sensitive Data</w:t>
      </w:r>
    </w:p>
    <w:p>
      <w:pPr>
        <w:numPr>
          <w:ilvl w:val="4"/>
          <w:numId w:val="900"/>
        </w:numPr>
        <w:spacing w:before="0" w:after="0"/>
      </w:pPr>
      <w:r>
        <w:t>Personal Information Protection</w:t>
      </w:r>
    </w:p>
    <w:p>
      <w:pPr>
        <w:numPr>
          <w:ilvl w:val="4"/>
          <w:numId w:val="900"/>
        </w:numPr>
        <w:spacing w:before="0" w:after="0"/>
      </w:pPr>
      <w:r>
        <w:t>Business Data Security</w:t>
      </w:r>
    </w:p>
    <w:p>
      <w:pPr>
        <w:numPr>
          <w:ilvl w:val="4"/>
          <w:numId w:val="900"/>
        </w:numPr>
        <w:spacing w:before="0" w:after="0"/>
      </w:pPr>
      <w:r>
        <w:t>Location Privacy</w:t>
      </w:r>
    </w:p>
    <w:p>
      <w:pPr>
        <w:numPr>
          <w:ilvl w:val="3"/>
          <w:numId w:val="900"/>
        </w:numPr>
        <w:spacing w:before="0" w:after="0"/>
      </w:pPr>
      <w:r>
        <w:t>Preventing Unauthorized Access</w:t>
      </w:r>
    </w:p>
    <w:p>
      <w:pPr>
        <w:numPr>
          <w:ilvl w:val="4"/>
          <w:numId w:val="900"/>
        </w:numPr>
        <w:spacing w:before="0" w:after="0"/>
      </w:pPr>
      <w:r>
        <w:t>Authentication Mechanisms</w:t>
      </w:r>
    </w:p>
    <w:p>
      <w:pPr>
        <w:numPr>
          <w:ilvl w:val="4"/>
          <w:numId w:val="900"/>
        </w:numPr>
        <w:spacing w:before="0" w:after="0"/>
      </w:pPr>
      <w:r>
        <w:t>Access Control Systems</w:t>
      </w:r>
    </w:p>
    <w:p>
      <w:pPr>
        <w:numPr>
          <w:ilvl w:val="4"/>
          <w:numId w:val="900"/>
        </w:numPr>
        <w:spacing w:before="0" w:after="0"/>
      </w:pPr>
      <w:r>
        <w:t>Encryption Requirements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Ensuring Data Authenticity</w:t>
      </w:r>
    </w:p>
    <w:p>
      <w:pPr>
        <w:numPr>
          <w:ilvl w:val="4"/>
          <w:numId w:val="900"/>
        </w:numPr>
        <w:spacing w:before="0" w:after="0"/>
      </w:pPr>
      <w:r>
        <w:t>Digital Signatures</w:t>
      </w:r>
    </w:p>
    <w:p>
      <w:pPr>
        <w:numPr>
          <w:ilvl w:val="4"/>
          <w:numId w:val="900"/>
        </w:numPr>
        <w:spacing w:before="0" w:after="0"/>
      </w:pPr>
      <w:r>
        <w:t>Hash Verification</w:t>
      </w:r>
    </w:p>
    <w:p>
      <w:pPr>
        <w:numPr>
          <w:ilvl w:val="4"/>
          <w:numId w:val="900"/>
        </w:numPr>
        <w:spacing w:before="0" w:after="0"/>
      </w:pPr>
      <w:r>
        <w:t>Tamper Detection</w:t>
      </w:r>
    </w:p>
    <w:p>
      <w:pPr>
        <w:numPr>
          <w:ilvl w:val="3"/>
          <w:numId w:val="900"/>
        </w:numPr>
        <w:spacing w:before="0" w:after="0"/>
      </w:pPr>
      <w:r>
        <w:t>Preventing Data Tampering</w:t>
      </w:r>
    </w:p>
    <w:p>
      <w:pPr>
        <w:numPr>
          <w:ilvl w:val="4"/>
          <w:numId w:val="900"/>
        </w:numPr>
        <w:spacing w:before="0" w:after="0"/>
      </w:pPr>
      <w:r>
        <w:t>Data Validation</w:t>
      </w:r>
    </w:p>
    <w:p>
      <w:pPr>
        <w:numPr>
          <w:ilvl w:val="4"/>
          <w:numId w:val="900"/>
        </w:numPr>
        <w:spacing w:before="0" w:after="0"/>
      </w:pPr>
      <w:r>
        <w:t>Secure Communication Channels</w:t>
      </w:r>
    </w:p>
    <w:p>
      <w:pPr>
        <w:numPr>
          <w:ilvl w:val="4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Maintaining Device and Service Uptime</w:t>
      </w:r>
    </w:p>
    <w:p>
      <w:pPr>
        <w:numPr>
          <w:ilvl w:val="4"/>
          <w:numId w:val="900"/>
        </w:numPr>
        <w:spacing w:before="0" w:after="0"/>
      </w:pPr>
      <w:r>
        <w:t>Redundancy Systems</w:t>
      </w:r>
    </w:p>
    <w:p>
      <w:pPr>
        <w:numPr>
          <w:ilvl w:val="4"/>
          <w:numId w:val="900"/>
        </w:numPr>
        <w:spacing w:before="0" w:after="0"/>
      </w:pPr>
      <w:r>
        <w:t>Failover Mechanisms</w:t>
      </w:r>
    </w:p>
    <w:p>
      <w:pPr>
        <w:numPr>
          <w:ilvl w:val="4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Resilience to Denial-of-Service Attacks</w:t>
      </w:r>
    </w:p>
    <w:p>
      <w:pPr>
        <w:numPr>
          <w:ilvl w:val="4"/>
          <w:numId w:val="900"/>
        </w:numPr>
        <w:spacing w:before="0" w:after="0"/>
      </w:pPr>
      <w:r>
        <w:t>Rate Limiting</w:t>
      </w:r>
    </w:p>
    <w:p>
      <w:pPr>
        <w:numPr>
          <w:ilvl w:val="4"/>
          <w:numId w:val="900"/>
        </w:numPr>
        <w:spacing w:before="0" w:after="0"/>
      </w:pPr>
      <w:r>
        <w:t>Resource Protection</w:t>
      </w:r>
    </w:p>
    <w:p>
      <w:pPr>
        <w:numPr>
          <w:ilvl w:val="4"/>
          <w:numId w:val="900"/>
        </w:numPr>
        <w:spacing w:before="0" w:after="0"/>
      </w:pPr>
      <w:r>
        <w:t>Attack Mitigation</w:t>
      </w:r>
    </w:p>
    <w:p>
      <w:pPr>
        <w:numPr>
          <w:ilvl w:val="1"/>
          <w:numId w:val="900"/>
        </w:numPr>
        <w:spacing w:before="0" w:after="0"/>
      </w:pPr>
      <w:r>
        <w:t>Expanding the Security Model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Physical Safety Requirements</w:t>
      </w:r>
    </w:p>
    <w:p>
      <w:pPr>
        <w:numPr>
          <w:ilvl w:val="3"/>
          <w:numId w:val="900"/>
        </w:numPr>
        <w:spacing w:before="0" w:after="0"/>
      </w:pPr>
      <w:r>
        <w:t>Fail-Safe Mechanisms</w:t>
      </w:r>
    </w:p>
    <w:p>
      <w:pPr>
        <w:numPr>
          <w:ilvl w:val="3"/>
          <w:numId w:val="900"/>
        </w:numPr>
        <w:spacing w:before="0" w:after="0"/>
      </w:pPr>
      <w:r>
        <w:t>Emergency Shutdown Procedures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3"/>
          <w:numId w:val="900"/>
        </w:numPr>
        <w:spacing w:before="0" w:after="0"/>
      </w:pPr>
      <w:r>
        <w:t>Data Minimization</w:t>
      </w:r>
    </w:p>
    <w:p>
      <w:pPr>
        <w:numPr>
          <w:ilvl w:val="3"/>
          <w:numId w:val="900"/>
        </w:numPr>
        <w:spacing w:before="0" w:after="0"/>
      </w:pPr>
      <w:r>
        <w:t>Consent Management</w:t>
      </w:r>
    </w:p>
    <w:p>
      <w:pPr>
        <w:numPr>
          <w:ilvl w:val="3"/>
          <w:numId w:val="900"/>
        </w:numPr>
        <w:spacing w:before="0" w:after="0"/>
      </w:pPr>
      <w:r>
        <w:t>Anonymization Techniques</w:t>
      </w:r>
    </w:p>
    <w:p>
      <w:pPr>
        <w:numPr>
          <w:ilvl w:val="1"/>
          <w:numId w:val="900"/>
        </w:numPr>
        <w:spacing w:before="0" w:after="0"/>
      </w:pPr>
      <w:r>
        <w:t>The Scale of the Problem</w:t>
      </w:r>
    </w:p>
    <w:p>
      <w:pPr>
        <w:numPr>
          <w:ilvl w:val="2"/>
          <w:numId w:val="900"/>
        </w:numPr>
        <w:spacing w:before="0" w:after="0"/>
      </w:pPr>
      <w:r>
        <w:t>Proliferation of Devices</w:t>
      </w:r>
    </w:p>
    <w:p>
      <w:pPr>
        <w:numPr>
          <w:ilvl w:val="3"/>
          <w:numId w:val="900"/>
        </w:numPr>
        <w:spacing w:before="0" w:after="0"/>
      </w:pPr>
      <w:r>
        <w:t>Exponential Growth Rates</w:t>
      </w:r>
    </w:p>
    <w:p>
      <w:pPr>
        <w:numPr>
          <w:ilvl w:val="3"/>
          <w:numId w:val="900"/>
        </w:numPr>
        <w:spacing w:before="0" w:after="0"/>
      </w:pPr>
      <w:r>
        <w:t>Deployment Density</w:t>
      </w:r>
    </w:p>
    <w:p>
      <w:pPr>
        <w:numPr>
          <w:ilvl w:val="3"/>
          <w:numId w:val="900"/>
        </w:numPr>
        <w:spacing w:before="0" w:after="0"/>
      </w:pPr>
      <w:r>
        <w:t>Management Complexity</w:t>
      </w:r>
    </w:p>
    <w:p>
      <w:pPr>
        <w:numPr>
          <w:ilvl w:val="2"/>
          <w:numId w:val="900"/>
        </w:numPr>
        <w:spacing w:before="0" w:after="0"/>
      </w:pPr>
      <w:r>
        <w:t>Global Interconnectivity</w:t>
      </w:r>
    </w:p>
    <w:p>
      <w:pPr>
        <w:numPr>
          <w:ilvl w:val="3"/>
          <w:numId w:val="900"/>
        </w:numPr>
        <w:spacing w:before="0" w:after="0"/>
      </w:pPr>
      <w:r>
        <w:t>Cross-Border Data Flows</w:t>
      </w:r>
    </w:p>
    <w:p>
      <w:pPr>
        <w:numPr>
          <w:ilvl w:val="3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The IoT Attack Surface and Threat Modeling</w:t>
      </w:r>
    </w:p>
    <w:p>
      <w:pPr>
        <w:numPr>
          <w:ilvl w:val="0"/>
          <w:numId w:val="900"/>
        </w:numPr>
        <w:spacing w:before="0" w:after="0"/>
      </w:pPr>
      <w:r>
        <w:t>Understanding the Attack Surface</w:t>
      </w:r>
    </w:p>
    <w:p>
      <w:pPr>
        <w:numPr>
          <w:ilvl w:val="1"/>
          <w:numId w:val="900"/>
        </w:numPr>
        <w:spacing w:before="0" w:after="0"/>
      </w:pPr>
      <w:r>
        <w:t>Device-Level Attack Vectors</w:t>
      </w:r>
    </w:p>
    <w:p>
      <w:pPr>
        <w:numPr>
          <w:ilvl w:val="2"/>
          <w:numId w:val="900"/>
        </w:numPr>
        <w:spacing w:before="0" w:after="0"/>
      </w:pPr>
      <w:r>
        <w:t>Physical Interfaces</w:t>
      </w:r>
    </w:p>
    <w:p>
      <w:pPr>
        <w:numPr>
          <w:ilvl w:val="3"/>
          <w:numId w:val="900"/>
        </w:numPr>
        <w:spacing w:before="0" w:after="0"/>
      </w:pPr>
      <w:r>
        <w:t>Debug Ports (JTAG, UART)</w:t>
      </w:r>
    </w:p>
    <w:p>
      <w:pPr>
        <w:numPr>
          <w:ilvl w:val="4"/>
          <w:numId w:val="900"/>
        </w:numPr>
        <w:spacing w:before="0" w:after="0"/>
      </w:pPr>
      <w:r>
        <w:t>JTAG Exploitation</w:t>
      </w:r>
    </w:p>
    <w:p>
      <w:pPr>
        <w:numPr>
          <w:ilvl w:val="4"/>
          <w:numId w:val="900"/>
        </w:numPr>
        <w:spacing w:before="0" w:after="0"/>
      </w:pPr>
      <w:r>
        <w:t>UART Console Access</w:t>
      </w:r>
    </w:p>
    <w:p>
      <w:pPr>
        <w:numPr>
          <w:ilvl w:val="4"/>
          <w:numId w:val="900"/>
        </w:numPr>
        <w:spacing w:before="0" w:after="0"/>
      </w:pPr>
      <w:r>
        <w:t>SWD Interface Attacks</w:t>
      </w:r>
    </w:p>
    <w:p>
      <w:pPr>
        <w:numPr>
          <w:ilvl w:val="3"/>
          <w:numId w:val="900"/>
        </w:numPr>
        <w:spacing w:before="0" w:after="0"/>
      </w:pPr>
      <w:r>
        <w:t>USB and SD Card Access</w:t>
      </w:r>
    </w:p>
    <w:p>
      <w:pPr>
        <w:numPr>
          <w:ilvl w:val="4"/>
          <w:numId w:val="900"/>
        </w:numPr>
        <w:spacing w:before="0" w:after="0"/>
      </w:pPr>
      <w:r>
        <w:t>USB Device Emulation</w:t>
      </w:r>
    </w:p>
    <w:p>
      <w:pPr>
        <w:numPr>
          <w:ilvl w:val="4"/>
          <w:numId w:val="900"/>
        </w:numPr>
        <w:spacing w:before="0" w:after="0"/>
      </w:pPr>
      <w:r>
        <w:t>Mass Storage Attacks</w:t>
      </w:r>
    </w:p>
    <w:p>
      <w:pPr>
        <w:numPr>
          <w:ilvl w:val="4"/>
          <w:numId w:val="900"/>
        </w:numPr>
        <w:spacing w:before="0" w:after="0"/>
      </w:pPr>
      <w:r>
        <w:t>Firmware Loading via USB</w:t>
      </w:r>
    </w:p>
    <w:p>
      <w:pPr>
        <w:numPr>
          <w:ilvl w:val="3"/>
          <w:numId w:val="900"/>
        </w:numPr>
        <w:spacing w:before="0" w:after="0"/>
      </w:pPr>
      <w:r>
        <w:t>Serial Consoles</w:t>
      </w:r>
    </w:p>
    <w:p>
      <w:pPr>
        <w:numPr>
          <w:ilvl w:val="4"/>
          <w:numId w:val="900"/>
        </w:numPr>
        <w:spacing w:before="0" w:after="0"/>
      </w:pPr>
      <w:r>
        <w:t>Console Access Methods</w:t>
      </w:r>
    </w:p>
    <w:p>
      <w:pPr>
        <w:numPr>
          <w:ilvl w:val="4"/>
          <w:numId w:val="900"/>
        </w:numPr>
        <w:spacing w:before="0" w:after="0"/>
      </w:pPr>
      <w:r>
        <w:t>Privilege Escalation via Console</w:t>
      </w:r>
    </w:p>
    <w:p>
      <w:pPr>
        <w:numPr>
          <w:ilvl w:val="4"/>
          <w:numId w:val="900"/>
        </w:numPr>
        <w:spacing w:before="0" w:after="0"/>
      </w:pPr>
      <w:r>
        <w:t>Configuration Extraction</w:t>
      </w:r>
    </w:p>
    <w:p>
      <w:pPr>
        <w:numPr>
          <w:ilvl w:val="2"/>
          <w:numId w:val="900"/>
        </w:numPr>
        <w:spacing w:before="0" w:after="0"/>
      </w:pPr>
      <w:r>
        <w:t>Firmware and Software</w:t>
      </w:r>
    </w:p>
    <w:p>
      <w:pPr>
        <w:numPr>
          <w:ilvl w:val="3"/>
          <w:numId w:val="900"/>
        </w:numPr>
        <w:spacing w:before="0" w:after="0"/>
      </w:pPr>
      <w:r>
        <w:t>Firmware Vulnerabilities</w:t>
      </w:r>
    </w:p>
    <w:p>
      <w:pPr>
        <w:numPr>
          <w:ilvl w:val="4"/>
          <w:numId w:val="900"/>
        </w:numPr>
        <w:spacing w:before="0" w:after="0"/>
      </w:pPr>
      <w:r>
        <w:t>Buffer Overflows</w:t>
      </w:r>
    </w:p>
    <w:p>
      <w:pPr>
        <w:numPr>
          <w:ilvl w:val="4"/>
          <w:numId w:val="900"/>
        </w:numPr>
        <w:spacing w:before="0" w:after="0"/>
      </w:pPr>
      <w:r>
        <w:t>Format String Vulnerabilities</w:t>
      </w:r>
    </w:p>
    <w:p>
      <w:pPr>
        <w:numPr>
          <w:ilvl w:val="4"/>
          <w:numId w:val="900"/>
        </w:numPr>
        <w:spacing w:before="0" w:after="0"/>
      </w:pPr>
      <w:r>
        <w:t>Integer Overflows</w:t>
      </w:r>
    </w:p>
    <w:p>
      <w:pPr>
        <w:numPr>
          <w:ilvl w:val="4"/>
          <w:numId w:val="900"/>
        </w:numPr>
        <w:spacing w:before="0" w:after="0"/>
      </w:pPr>
      <w:r>
        <w:t>Use-After-Free Vulnerabilities</w:t>
      </w:r>
    </w:p>
    <w:p>
      <w:pPr>
        <w:numPr>
          <w:ilvl w:val="3"/>
          <w:numId w:val="900"/>
        </w:numPr>
        <w:spacing w:before="0" w:after="0"/>
      </w:pPr>
      <w:r>
        <w:t>Insecure Bootloaders</w:t>
      </w:r>
    </w:p>
    <w:p>
      <w:pPr>
        <w:numPr>
          <w:ilvl w:val="4"/>
          <w:numId w:val="900"/>
        </w:numPr>
        <w:spacing w:before="0" w:after="0"/>
      </w:pPr>
      <w:r>
        <w:t>Unsigned Boot Code</w:t>
      </w:r>
    </w:p>
    <w:p>
      <w:pPr>
        <w:numPr>
          <w:ilvl w:val="4"/>
          <w:numId w:val="900"/>
        </w:numPr>
        <w:spacing w:before="0" w:after="0"/>
      </w:pPr>
      <w:r>
        <w:t>Bootloader Bypass Techniques</w:t>
      </w:r>
    </w:p>
    <w:p>
      <w:pPr>
        <w:numPr>
          <w:ilvl w:val="4"/>
          <w:numId w:val="900"/>
        </w:numPr>
        <w:spacing w:before="0" w:after="0"/>
      </w:pPr>
      <w:r>
        <w:t>Secure Boot Failures</w:t>
      </w:r>
    </w:p>
    <w:p>
      <w:pPr>
        <w:numPr>
          <w:ilvl w:val="3"/>
          <w:numId w:val="900"/>
        </w:numPr>
        <w:spacing w:before="0" w:after="0"/>
      </w:pPr>
      <w:r>
        <w:t>Outdated Software Components</w:t>
      </w:r>
    </w:p>
    <w:p>
      <w:pPr>
        <w:numPr>
          <w:ilvl w:val="4"/>
          <w:numId w:val="900"/>
        </w:numPr>
        <w:spacing w:before="0" w:after="0"/>
      </w:pPr>
      <w:r>
        <w:t>Vulnerable Libraries</w:t>
      </w:r>
    </w:p>
    <w:p>
      <w:pPr>
        <w:numPr>
          <w:ilvl w:val="4"/>
          <w:numId w:val="900"/>
        </w:numPr>
        <w:spacing w:before="0" w:after="0"/>
      </w:pPr>
      <w:r>
        <w:t>Unpatched Operating Systems</w:t>
      </w:r>
    </w:p>
    <w:p>
      <w:pPr>
        <w:numPr>
          <w:ilvl w:val="4"/>
          <w:numId w:val="900"/>
        </w:numPr>
        <w:spacing w:before="0" w:after="0"/>
      </w:pPr>
      <w:r>
        <w:t>Legacy Protocol Implementations</w:t>
      </w:r>
    </w:p>
    <w:p>
      <w:pPr>
        <w:numPr>
          <w:ilvl w:val="2"/>
          <w:numId w:val="900"/>
        </w:numPr>
        <w:spacing w:before="0" w:after="0"/>
      </w:pPr>
      <w:r>
        <w:t>Local Data Storage</w:t>
      </w:r>
    </w:p>
    <w:p>
      <w:pPr>
        <w:numPr>
          <w:ilvl w:val="3"/>
          <w:numId w:val="900"/>
        </w:numPr>
        <w:spacing w:before="0" w:after="0"/>
      </w:pPr>
      <w:r>
        <w:t>Unencrypted Storage</w:t>
      </w:r>
    </w:p>
    <w:p>
      <w:pPr>
        <w:numPr>
          <w:ilvl w:val="4"/>
          <w:numId w:val="900"/>
        </w:numPr>
        <w:spacing w:before="0" w:after="0"/>
      </w:pPr>
      <w:r>
        <w:t>Plaintext Configuration Files</w:t>
      </w:r>
    </w:p>
    <w:p>
      <w:pPr>
        <w:numPr>
          <w:ilvl w:val="4"/>
          <w:numId w:val="900"/>
        </w:numPr>
        <w:spacing w:before="0" w:after="0"/>
      </w:pPr>
      <w:r>
        <w:t>Unprotected Databases</w:t>
      </w:r>
    </w:p>
    <w:p>
      <w:pPr>
        <w:numPr>
          <w:ilvl w:val="4"/>
          <w:numId w:val="900"/>
        </w:numPr>
        <w:spacing w:before="0" w:after="0"/>
      </w:pPr>
      <w:r>
        <w:t>Clear-Text Logs</w:t>
      </w:r>
    </w:p>
    <w:p>
      <w:pPr>
        <w:numPr>
          <w:ilvl w:val="3"/>
          <w:numId w:val="900"/>
        </w:numPr>
        <w:spacing w:before="0" w:after="0"/>
      </w:pPr>
      <w:r>
        <w:t>Sensitive Data Exposure</w:t>
      </w:r>
    </w:p>
    <w:p>
      <w:pPr>
        <w:numPr>
          <w:ilvl w:val="4"/>
          <w:numId w:val="900"/>
        </w:numPr>
        <w:spacing w:before="0" w:after="0"/>
      </w:pPr>
      <w:r>
        <w:t>Credential Storage</w:t>
      </w:r>
    </w:p>
    <w:p>
      <w:pPr>
        <w:numPr>
          <w:ilvl w:val="4"/>
          <w:numId w:val="900"/>
        </w:numPr>
        <w:spacing w:before="0" w:after="0"/>
      </w:pPr>
      <w:r>
        <w:t>Private Key Exposure</w:t>
      </w:r>
    </w:p>
    <w:p>
      <w:pPr>
        <w:numPr>
          <w:ilvl w:val="4"/>
          <w:numId w:val="900"/>
        </w:numPr>
        <w:spacing w:before="0" w:after="0"/>
      </w:pPr>
      <w:r>
        <w:t>User Data Leakage</w:t>
      </w:r>
    </w:p>
    <w:p>
      <w:pPr>
        <w:numPr>
          <w:ilvl w:val="2"/>
          <w:numId w:val="900"/>
        </w:numPr>
        <w:spacing w:before="0" w:after="0"/>
      </w:pPr>
      <w:r>
        <w:t>Wireless Interfaces</w:t>
      </w:r>
    </w:p>
    <w:p>
      <w:pPr>
        <w:numPr>
          <w:ilvl w:val="3"/>
          <w:numId w:val="900"/>
        </w:numPr>
        <w:spacing w:before="0" w:after="0"/>
      </w:pPr>
      <w:r>
        <w:t>Wi-Fi Vulnerabilities</w:t>
      </w:r>
    </w:p>
    <w:p>
      <w:pPr>
        <w:numPr>
          <w:ilvl w:val="4"/>
          <w:numId w:val="900"/>
        </w:numPr>
        <w:spacing w:before="0" w:after="0"/>
      </w:pPr>
      <w:r>
        <w:t>WEP/WPA Attacks</w:t>
      </w:r>
    </w:p>
    <w:p>
      <w:pPr>
        <w:numPr>
          <w:ilvl w:val="4"/>
          <w:numId w:val="900"/>
        </w:numPr>
        <w:spacing w:before="0" w:after="0"/>
      </w:pPr>
      <w:r>
        <w:t>Evil Twin Attacks</w:t>
      </w:r>
    </w:p>
    <w:p>
      <w:pPr>
        <w:numPr>
          <w:ilvl w:val="4"/>
          <w:numId w:val="900"/>
        </w:numPr>
        <w:spacing w:before="0" w:after="0"/>
      </w:pPr>
      <w:r>
        <w:t>Wi-Fi Direct Exploitation</w:t>
      </w:r>
    </w:p>
    <w:p>
      <w:pPr>
        <w:numPr>
          <w:ilvl w:val="3"/>
          <w:numId w:val="900"/>
        </w:numPr>
        <w:spacing w:before="0" w:after="0"/>
      </w:pPr>
      <w:r>
        <w:t>Bluetooth Attacks</w:t>
      </w:r>
    </w:p>
    <w:p>
      <w:pPr>
        <w:numPr>
          <w:ilvl w:val="4"/>
          <w:numId w:val="900"/>
        </w:numPr>
        <w:spacing w:before="0" w:after="0"/>
      </w:pPr>
      <w:r>
        <w:t>BlueBorne Vulnerabilities</w:t>
      </w:r>
    </w:p>
    <w:p>
      <w:pPr>
        <w:numPr>
          <w:ilvl w:val="4"/>
          <w:numId w:val="900"/>
        </w:numPr>
        <w:spacing w:before="0" w:after="0"/>
      </w:pPr>
      <w:r>
        <w:t>Bluetooth Pairing Attacks</w:t>
      </w:r>
    </w:p>
    <w:p>
      <w:pPr>
        <w:numPr>
          <w:ilvl w:val="4"/>
          <w:numId w:val="900"/>
        </w:numPr>
        <w:spacing w:before="0" w:after="0"/>
      </w:pPr>
      <w:r>
        <w:t>BLE Security Issues</w:t>
      </w:r>
    </w:p>
    <w:p>
      <w:pPr>
        <w:numPr>
          <w:ilvl w:val="3"/>
          <w:numId w:val="900"/>
        </w:numPr>
        <w:spacing w:before="0" w:after="0"/>
      </w:pPr>
      <w:r>
        <w:t>Zigbee and Other Protocols</w:t>
      </w:r>
    </w:p>
    <w:p>
      <w:pPr>
        <w:numPr>
          <w:ilvl w:val="4"/>
          <w:numId w:val="900"/>
        </w:numPr>
        <w:spacing w:before="0" w:after="0"/>
      </w:pPr>
      <w:r>
        <w:t>Key Management Flaws</w:t>
      </w:r>
    </w:p>
    <w:p>
      <w:pPr>
        <w:numPr>
          <w:ilvl w:val="4"/>
          <w:numId w:val="900"/>
        </w:numPr>
        <w:spacing w:before="0" w:after="0"/>
      </w:pPr>
      <w:r>
        <w:t>Protocol Implementation Bugs</w:t>
      </w:r>
    </w:p>
    <w:p>
      <w:pPr>
        <w:numPr>
          <w:ilvl w:val="4"/>
          <w:numId w:val="900"/>
        </w:numPr>
        <w:spacing w:before="0" w:after="0"/>
      </w:pPr>
      <w:r>
        <w:t>Mesh Network Attacks</w:t>
      </w:r>
    </w:p>
    <w:p>
      <w:pPr>
        <w:numPr>
          <w:ilvl w:val="1"/>
          <w:numId w:val="900"/>
        </w:numPr>
        <w:spacing w:before="0" w:after="0"/>
      </w:pPr>
      <w:r>
        <w:t>Network-Level Attack Vectors</w:t>
      </w:r>
    </w:p>
    <w:p>
      <w:pPr>
        <w:numPr>
          <w:ilvl w:val="2"/>
          <w:numId w:val="900"/>
        </w:numPr>
        <w:spacing w:before="0" w:after="0"/>
      </w:pPr>
      <w:r>
        <w:t>Insecure Communication Protocols</w:t>
      </w:r>
    </w:p>
    <w:p>
      <w:pPr>
        <w:numPr>
          <w:ilvl w:val="3"/>
          <w:numId w:val="900"/>
        </w:numPr>
        <w:spacing w:before="0" w:after="0"/>
      </w:pPr>
      <w:r>
        <w:t>Lack of Encryption</w:t>
      </w:r>
    </w:p>
    <w:p>
      <w:pPr>
        <w:numPr>
          <w:ilvl w:val="4"/>
          <w:numId w:val="900"/>
        </w:numPr>
        <w:spacing w:before="0" w:after="0"/>
      </w:pPr>
      <w:r>
        <w:t>Plaintext Protocols</w:t>
      </w:r>
    </w:p>
    <w:p>
      <w:pPr>
        <w:numPr>
          <w:ilvl w:val="4"/>
          <w:numId w:val="900"/>
        </w:numPr>
        <w:spacing w:before="0" w:after="0"/>
      </w:pPr>
      <w:r>
        <w:t>Weak Encryption Algorithms</w:t>
      </w:r>
    </w:p>
    <w:p>
      <w:pPr>
        <w:numPr>
          <w:ilvl w:val="4"/>
          <w:numId w:val="900"/>
        </w:numPr>
        <w:spacing w:before="0" w:after="0"/>
      </w:pPr>
      <w:r>
        <w:t>Poor Key Management</w:t>
      </w:r>
    </w:p>
    <w:p>
      <w:pPr>
        <w:numPr>
          <w:ilvl w:val="3"/>
          <w:numId w:val="900"/>
        </w:numPr>
        <w:spacing w:before="0" w:after="0"/>
      </w:pPr>
      <w:r>
        <w:t>Weak Authentication</w:t>
      </w:r>
    </w:p>
    <w:p>
      <w:pPr>
        <w:numPr>
          <w:ilvl w:val="4"/>
          <w:numId w:val="900"/>
        </w:numPr>
        <w:spacing w:before="0" w:after="0"/>
      </w:pPr>
      <w:r>
        <w:t>No Authentication</w:t>
      </w:r>
    </w:p>
    <w:p>
      <w:pPr>
        <w:numPr>
          <w:ilvl w:val="4"/>
          <w:numId w:val="900"/>
        </w:numPr>
        <w:spacing w:before="0" w:after="0"/>
      </w:pPr>
      <w:r>
        <w:t>Default Credentials</w:t>
      </w:r>
    </w:p>
    <w:p>
      <w:pPr>
        <w:numPr>
          <w:ilvl w:val="4"/>
          <w:numId w:val="900"/>
        </w:numPr>
        <w:spacing w:before="0" w:after="0"/>
      </w:pPr>
      <w:r>
        <w:t>Weak Password Policies</w:t>
      </w:r>
    </w:p>
    <w:p>
      <w:pPr>
        <w:numPr>
          <w:ilvl w:val="2"/>
          <w:numId w:val="900"/>
        </w:numPr>
        <w:spacing w:before="0" w:after="0"/>
      </w:pPr>
      <w:r>
        <w:t>Man-in-the-Middle (MitM) Attacks</w:t>
      </w:r>
    </w:p>
    <w:p>
      <w:pPr>
        <w:numPr>
          <w:ilvl w:val="3"/>
          <w:numId w:val="900"/>
        </w:numPr>
        <w:spacing w:before="0" w:after="0"/>
      </w:pPr>
      <w:r>
        <w:t>Traffic Interception</w:t>
      </w:r>
    </w:p>
    <w:p>
      <w:pPr>
        <w:numPr>
          <w:ilvl w:val="4"/>
          <w:numId w:val="900"/>
        </w:numPr>
        <w:spacing w:before="0" w:after="0"/>
      </w:pPr>
      <w:r>
        <w:t>Packet Sniffing</w:t>
      </w:r>
    </w:p>
    <w:p>
      <w:pPr>
        <w:numPr>
          <w:ilvl w:val="4"/>
          <w:numId w:val="900"/>
        </w:numPr>
        <w:spacing w:before="0" w:after="0"/>
      </w:pPr>
      <w:r>
        <w:t>Protocol Downgrade Attacks</w:t>
      </w:r>
    </w:p>
    <w:p>
      <w:pPr>
        <w:numPr>
          <w:ilvl w:val="4"/>
          <w:numId w:val="900"/>
        </w:numPr>
        <w:spacing w:before="0" w:after="0"/>
      </w:pPr>
      <w:r>
        <w:t>Certificate Spoofing</w:t>
      </w:r>
    </w:p>
    <w:p>
      <w:pPr>
        <w:numPr>
          <w:ilvl w:val="3"/>
          <w:numId w:val="900"/>
        </w:numPr>
        <w:spacing w:before="0" w:after="0"/>
      </w:pPr>
      <w:r>
        <w:t>Session Hijacking</w:t>
      </w:r>
    </w:p>
    <w:p>
      <w:pPr>
        <w:numPr>
          <w:ilvl w:val="4"/>
          <w:numId w:val="900"/>
        </w:numPr>
        <w:spacing w:before="0" w:after="0"/>
      </w:pPr>
      <w:r>
        <w:t>Session Token Theft</w:t>
      </w:r>
    </w:p>
    <w:p>
      <w:pPr>
        <w:numPr>
          <w:ilvl w:val="4"/>
          <w:numId w:val="900"/>
        </w:numPr>
        <w:spacing w:before="0" w:after="0"/>
      </w:pPr>
      <w:r>
        <w:t>Session Replay Attacks</w:t>
      </w:r>
    </w:p>
    <w:p>
      <w:pPr>
        <w:numPr>
          <w:ilvl w:val="4"/>
          <w:numId w:val="900"/>
        </w:numPr>
        <w:spacing w:before="0" w:after="0"/>
      </w:pPr>
      <w:r>
        <w:t>Cookie Manipulation</w:t>
      </w:r>
    </w:p>
    <w:p>
      <w:pPr>
        <w:numPr>
          <w:ilvl w:val="2"/>
          <w:numId w:val="900"/>
        </w:numPr>
        <w:spacing w:before="0" w:after="0"/>
      </w:pPr>
      <w:r>
        <w:t>Network Service Exploitation</w:t>
      </w:r>
    </w:p>
    <w:p>
      <w:pPr>
        <w:numPr>
          <w:ilvl w:val="3"/>
          <w:numId w:val="900"/>
        </w:numPr>
        <w:spacing w:before="0" w:after="0"/>
      </w:pPr>
      <w:r>
        <w:t>Open Ports and Services</w:t>
      </w:r>
    </w:p>
    <w:p>
      <w:pPr>
        <w:numPr>
          <w:ilvl w:val="4"/>
          <w:numId w:val="900"/>
        </w:numPr>
        <w:spacing w:before="0" w:after="0"/>
      </w:pPr>
      <w:r>
        <w:t>Unnecessary Service Exposure</w:t>
      </w:r>
    </w:p>
    <w:p>
      <w:pPr>
        <w:numPr>
          <w:ilvl w:val="4"/>
          <w:numId w:val="900"/>
        </w:numPr>
        <w:spacing w:before="0" w:after="0"/>
      </w:pPr>
      <w:r>
        <w:t>Default Service Configurations</w:t>
      </w:r>
    </w:p>
    <w:p>
      <w:pPr>
        <w:numPr>
          <w:ilvl w:val="4"/>
          <w:numId w:val="900"/>
        </w:numPr>
        <w:spacing w:before="0" w:after="0"/>
      </w:pPr>
      <w:r>
        <w:t>Service Enumeration</w:t>
      </w:r>
    </w:p>
    <w:p>
      <w:pPr>
        <w:numPr>
          <w:ilvl w:val="3"/>
          <w:numId w:val="900"/>
        </w:numPr>
        <w:spacing w:before="0" w:after="0"/>
      </w:pPr>
      <w:r>
        <w:t>Exploitable Network Daemons</w:t>
      </w:r>
    </w:p>
    <w:p>
      <w:pPr>
        <w:numPr>
          <w:ilvl w:val="4"/>
          <w:numId w:val="900"/>
        </w:numPr>
        <w:spacing w:before="0" w:after="0"/>
      </w:pPr>
      <w:r>
        <w:t>Web Server Vulnerabilities</w:t>
      </w:r>
    </w:p>
    <w:p>
      <w:pPr>
        <w:numPr>
          <w:ilvl w:val="4"/>
          <w:numId w:val="900"/>
        </w:numPr>
        <w:spacing w:before="0" w:after="0"/>
      </w:pPr>
      <w:r>
        <w:t>FTP Service Exploits</w:t>
      </w:r>
    </w:p>
    <w:p>
      <w:pPr>
        <w:numPr>
          <w:ilvl w:val="4"/>
          <w:numId w:val="900"/>
        </w:numPr>
        <w:spacing w:before="0" w:after="0"/>
      </w:pPr>
      <w:r>
        <w:t>SSH Brute Force Attacks</w:t>
      </w:r>
    </w:p>
    <w:p>
      <w:pPr>
        <w:numPr>
          <w:ilvl w:val="1"/>
          <w:numId w:val="900"/>
        </w:numPr>
        <w:spacing w:before="0" w:after="0"/>
      </w:pPr>
      <w:r>
        <w:t>Cloud and Application-Level Attack Vectors</w:t>
      </w:r>
    </w:p>
    <w:p>
      <w:pPr>
        <w:numPr>
          <w:ilvl w:val="2"/>
          <w:numId w:val="900"/>
        </w:numPr>
        <w:spacing w:before="0" w:after="0"/>
      </w:pPr>
      <w:r>
        <w:t>Insecure APIs</w:t>
      </w:r>
    </w:p>
    <w:p>
      <w:pPr>
        <w:numPr>
          <w:ilvl w:val="3"/>
          <w:numId w:val="900"/>
        </w:numPr>
        <w:spacing w:before="0" w:after="0"/>
      </w:pPr>
      <w:r>
        <w:t>Lack of Input Validation</w:t>
      </w:r>
    </w:p>
    <w:p>
      <w:pPr>
        <w:numPr>
          <w:ilvl w:val="4"/>
          <w:numId w:val="900"/>
        </w:numPr>
        <w:spacing w:before="0" w:after="0"/>
      </w:pPr>
      <w:r>
        <w:t>SQL Injection</w:t>
      </w:r>
    </w:p>
    <w:p>
      <w:pPr>
        <w:numPr>
          <w:ilvl w:val="4"/>
          <w:numId w:val="900"/>
        </w:numPr>
        <w:spacing w:before="0" w:after="0"/>
      </w:pPr>
      <w:r>
        <w:t>Command Injection</w:t>
      </w:r>
    </w:p>
    <w:p>
      <w:pPr>
        <w:numPr>
          <w:ilvl w:val="4"/>
          <w:numId w:val="900"/>
        </w:numPr>
        <w:spacing w:before="0" w:after="0"/>
      </w:pPr>
      <w:r>
        <w:t>Path Traversal</w:t>
      </w:r>
    </w:p>
    <w:p>
      <w:pPr>
        <w:numPr>
          <w:ilvl w:val="3"/>
          <w:numId w:val="900"/>
        </w:numPr>
        <w:spacing w:before="0" w:after="0"/>
      </w:pPr>
      <w:r>
        <w:t>Inadequate Authentication</w:t>
      </w:r>
    </w:p>
    <w:p>
      <w:pPr>
        <w:numPr>
          <w:ilvl w:val="4"/>
          <w:numId w:val="900"/>
        </w:numPr>
        <w:spacing w:before="0" w:after="0"/>
      </w:pPr>
      <w:r>
        <w:t>Missing Authentication</w:t>
      </w:r>
    </w:p>
    <w:p>
      <w:pPr>
        <w:numPr>
          <w:ilvl w:val="4"/>
          <w:numId w:val="900"/>
        </w:numPr>
        <w:spacing w:before="0" w:after="0"/>
      </w:pPr>
      <w:r>
        <w:t>Broken Authentication</w:t>
      </w:r>
    </w:p>
    <w:p>
      <w:pPr>
        <w:numPr>
          <w:ilvl w:val="4"/>
          <w:numId w:val="900"/>
        </w:numPr>
        <w:spacing w:before="0" w:after="0"/>
      </w:pPr>
      <w:r>
        <w:t>Session Management Flaws</w:t>
      </w:r>
    </w:p>
    <w:p>
      <w:pPr>
        <w:numPr>
          <w:ilvl w:val="2"/>
          <w:numId w:val="900"/>
        </w:numPr>
        <w:spacing w:before="0" w:after="0"/>
      </w:pPr>
      <w:r>
        <w:t>Web Interface Vulnerabilities</w:t>
      </w:r>
    </w:p>
    <w:p>
      <w:pPr>
        <w:numPr>
          <w:ilvl w:val="3"/>
          <w:numId w:val="900"/>
        </w:numPr>
        <w:spacing w:before="0" w:after="0"/>
      </w:pPr>
      <w:r>
        <w:t>Cross-Site Scripting (XSS)</w:t>
      </w:r>
    </w:p>
    <w:p>
      <w:pPr>
        <w:numPr>
          <w:ilvl w:val="4"/>
          <w:numId w:val="900"/>
        </w:numPr>
        <w:spacing w:before="0" w:after="0"/>
      </w:pPr>
      <w:r>
        <w:t>Stored XSS</w:t>
      </w:r>
    </w:p>
    <w:p>
      <w:pPr>
        <w:numPr>
          <w:ilvl w:val="4"/>
          <w:numId w:val="900"/>
        </w:numPr>
        <w:spacing w:before="0" w:after="0"/>
      </w:pPr>
      <w:r>
        <w:t>Reflected XSS</w:t>
      </w:r>
    </w:p>
    <w:p>
      <w:pPr>
        <w:numPr>
          <w:ilvl w:val="4"/>
          <w:numId w:val="900"/>
        </w:numPr>
        <w:spacing w:before="0" w:after="0"/>
      </w:pPr>
      <w:r>
        <w:t>DOM-Based XSS</w:t>
      </w:r>
    </w:p>
    <w:p>
      <w:pPr>
        <w:numPr>
          <w:ilvl w:val="3"/>
          <w:numId w:val="900"/>
        </w:numPr>
        <w:spacing w:before="0" w:after="0"/>
      </w:pPr>
      <w:r>
        <w:t>Cross-Site Request Forgery (CSRF)</w:t>
      </w:r>
    </w:p>
    <w:p>
      <w:pPr>
        <w:numPr>
          <w:ilvl w:val="4"/>
          <w:numId w:val="900"/>
        </w:numPr>
        <w:spacing w:before="0" w:after="0"/>
      </w:pPr>
      <w:r>
        <w:t>State-Changing Requests</w:t>
      </w:r>
    </w:p>
    <w:p>
      <w:pPr>
        <w:numPr>
          <w:ilvl w:val="4"/>
          <w:numId w:val="900"/>
        </w:numPr>
        <w:spacing w:before="0" w:after="0"/>
      </w:pPr>
      <w:r>
        <w:t>Token Validation Bypass</w:t>
      </w:r>
    </w:p>
    <w:p>
      <w:pPr>
        <w:numPr>
          <w:ilvl w:val="3"/>
          <w:numId w:val="900"/>
        </w:numPr>
        <w:spacing w:before="0" w:after="0"/>
      </w:pPr>
      <w:r>
        <w:t>SQL Injection</w:t>
      </w:r>
    </w:p>
    <w:p>
      <w:pPr>
        <w:numPr>
          <w:ilvl w:val="4"/>
          <w:numId w:val="900"/>
        </w:numPr>
        <w:spacing w:before="0" w:after="0"/>
      </w:pPr>
      <w:r>
        <w:t>Union-Based Injection</w:t>
      </w:r>
    </w:p>
    <w:p>
      <w:pPr>
        <w:numPr>
          <w:ilvl w:val="4"/>
          <w:numId w:val="900"/>
        </w:numPr>
        <w:spacing w:before="0" w:after="0"/>
      </w:pPr>
      <w:r>
        <w:t>Blind SQL Injection</w:t>
      </w:r>
    </w:p>
    <w:p>
      <w:pPr>
        <w:numPr>
          <w:ilvl w:val="4"/>
          <w:numId w:val="900"/>
        </w:numPr>
        <w:spacing w:before="0" w:after="0"/>
      </w:pPr>
      <w:r>
        <w:t>Time-Based Injection</w:t>
      </w:r>
    </w:p>
    <w:p>
      <w:pPr>
        <w:numPr>
          <w:ilvl w:val="2"/>
          <w:numId w:val="900"/>
        </w:numPr>
        <w:spacing w:before="0" w:after="0"/>
      </w:pPr>
      <w:r>
        <w:t>Data Breaches in the Cloud</w:t>
      </w:r>
    </w:p>
    <w:p>
      <w:pPr>
        <w:numPr>
          <w:ilvl w:val="3"/>
          <w:numId w:val="900"/>
        </w:numPr>
        <w:spacing w:before="0" w:after="0"/>
      </w:pPr>
      <w:r>
        <w:t>Misconfigured Storage Buckets</w:t>
      </w:r>
    </w:p>
    <w:p>
      <w:pPr>
        <w:numPr>
          <w:ilvl w:val="4"/>
          <w:numId w:val="900"/>
        </w:numPr>
        <w:spacing w:before="0" w:after="0"/>
      </w:pPr>
      <w:r>
        <w:t>Public S3 Buckets</w:t>
      </w:r>
    </w:p>
    <w:p>
      <w:pPr>
        <w:numPr>
          <w:ilvl w:val="4"/>
          <w:numId w:val="900"/>
        </w:numPr>
        <w:spacing w:before="0" w:after="0"/>
      </w:pPr>
      <w:r>
        <w:t>Exposed Databases</w:t>
      </w:r>
    </w:p>
    <w:p>
      <w:pPr>
        <w:numPr>
          <w:ilvl w:val="4"/>
          <w:numId w:val="900"/>
        </w:numPr>
        <w:spacing w:before="0" w:after="0"/>
      </w:pPr>
      <w:r>
        <w:t>Unsecured File Shares</w:t>
      </w:r>
    </w:p>
    <w:p>
      <w:pPr>
        <w:numPr>
          <w:ilvl w:val="3"/>
          <w:numId w:val="900"/>
        </w:numPr>
        <w:spacing w:before="0" w:after="0"/>
      </w:pPr>
      <w:r>
        <w:t>Insecure Data Sharing</w:t>
      </w:r>
    </w:p>
    <w:p>
      <w:pPr>
        <w:numPr>
          <w:ilvl w:val="4"/>
          <w:numId w:val="900"/>
        </w:numPr>
        <w:spacing w:before="0" w:after="0"/>
      </w:pPr>
      <w:r>
        <w:t>Overprivileged Access</w:t>
      </w:r>
    </w:p>
    <w:p>
      <w:pPr>
        <w:numPr>
          <w:ilvl w:val="4"/>
          <w:numId w:val="900"/>
        </w:numPr>
        <w:spacing w:before="0" w:after="0"/>
      </w:pPr>
      <w:r>
        <w:t>Data Leakage</w:t>
      </w:r>
    </w:p>
    <w:p>
      <w:pPr>
        <w:numPr>
          <w:ilvl w:val="4"/>
          <w:numId w:val="900"/>
        </w:numPr>
        <w:spacing w:before="0" w:after="0"/>
      </w:pPr>
      <w:r>
        <w:t>Third-Party Access Issues</w:t>
      </w:r>
    </w:p>
    <w:p>
      <w:pPr>
        <w:numPr>
          <w:ilvl w:val="0"/>
          <w:numId w:val="900"/>
        </w:numPr>
        <w:spacing w:before="0" w:after="0"/>
      </w:pPr>
      <w:r>
        <w:t>Threat Modeling for IoT Systems</w:t>
      </w:r>
    </w:p>
    <w:p>
      <w:pPr>
        <w:numPr>
          <w:ilvl w:val="1"/>
          <w:numId w:val="900"/>
        </w:numPr>
        <w:spacing w:before="0" w:after="0"/>
      </w:pPr>
      <w:r>
        <w:t>STRIDE Model Application</w:t>
      </w:r>
    </w:p>
    <w:p>
      <w:pPr>
        <w:numPr>
          <w:ilvl w:val="2"/>
          <w:numId w:val="900"/>
        </w:numPr>
        <w:spacing w:before="0" w:after="0"/>
      </w:pPr>
      <w:r>
        <w:t>Spoofing</w:t>
      </w:r>
    </w:p>
    <w:p>
      <w:pPr>
        <w:numPr>
          <w:ilvl w:val="3"/>
          <w:numId w:val="900"/>
        </w:numPr>
        <w:spacing w:before="0" w:after="0"/>
      </w:pPr>
      <w:r>
        <w:t>Device Impersonation</w:t>
      </w:r>
    </w:p>
    <w:p>
      <w:pPr>
        <w:numPr>
          <w:ilvl w:val="4"/>
          <w:numId w:val="900"/>
        </w:numPr>
        <w:spacing w:before="0" w:after="0"/>
      </w:pPr>
      <w:r>
        <w:t>MAC Address Spoofing</w:t>
      </w:r>
    </w:p>
    <w:p>
      <w:pPr>
        <w:numPr>
          <w:ilvl w:val="4"/>
          <w:numId w:val="900"/>
        </w:numPr>
        <w:spacing w:before="0" w:after="0"/>
      </w:pPr>
      <w:r>
        <w:t>Device ID Cloning</w:t>
      </w:r>
    </w:p>
    <w:p>
      <w:pPr>
        <w:numPr>
          <w:ilvl w:val="4"/>
          <w:numId w:val="900"/>
        </w:numPr>
        <w:spacing w:before="0" w:after="0"/>
      </w:pPr>
      <w:r>
        <w:t>Certificate Spoofing</w:t>
      </w:r>
    </w:p>
    <w:p>
      <w:pPr>
        <w:numPr>
          <w:ilvl w:val="3"/>
          <w:numId w:val="900"/>
        </w:numPr>
        <w:spacing w:before="0" w:after="0"/>
      </w:pPr>
      <w:r>
        <w:t>Identity Theft</w:t>
      </w:r>
    </w:p>
    <w:p>
      <w:pPr>
        <w:numPr>
          <w:ilvl w:val="4"/>
          <w:numId w:val="900"/>
        </w:numPr>
        <w:spacing w:before="0" w:after="0"/>
      </w:pPr>
      <w:r>
        <w:t>User Account Compromise</w:t>
      </w:r>
    </w:p>
    <w:p>
      <w:pPr>
        <w:numPr>
          <w:ilvl w:val="4"/>
          <w:numId w:val="900"/>
        </w:numPr>
        <w:spacing w:before="0" w:after="0"/>
      </w:pPr>
      <w:r>
        <w:t>Service Impersonation</w:t>
      </w:r>
    </w:p>
    <w:p>
      <w:pPr>
        <w:numPr>
          <w:ilvl w:val="4"/>
          <w:numId w:val="900"/>
        </w:numPr>
        <w:spacing w:before="0" w:after="0"/>
      </w:pPr>
      <w:r>
        <w:t>False Device Registration</w:t>
      </w:r>
    </w:p>
    <w:p>
      <w:pPr>
        <w:numPr>
          <w:ilvl w:val="2"/>
          <w:numId w:val="900"/>
        </w:numPr>
        <w:spacing w:before="0" w:after="0"/>
      </w:pPr>
      <w:r>
        <w:t>Tampering</w:t>
      </w:r>
    </w:p>
    <w:p>
      <w:pPr>
        <w:numPr>
          <w:ilvl w:val="3"/>
          <w:numId w:val="900"/>
        </w:numPr>
        <w:spacing w:before="0" w:after="0"/>
      </w:pPr>
      <w:r>
        <w:t>Firmware Modification</w:t>
      </w:r>
    </w:p>
    <w:p>
      <w:pPr>
        <w:numPr>
          <w:ilvl w:val="4"/>
          <w:numId w:val="900"/>
        </w:numPr>
        <w:spacing w:before="0" w:after="0"/>
      </w:pPr>
      <w:r>
        <w:t>Malicious Firmware Installation</w:t>
      </w:r>
    </w:p>
    <w:p>
      <w:pPr>
        <w:numPr>
          <w:ilvl w:val="4"/>
          <w:numId w:val="900"/>
        </w:numPr>
        <w:spacing w:before="0" w:after="0"/>
      </w:pPr>
      <w:r>
        <w:t>Firmware Downgrade Attacks</w:t>
      </w:r>
    </w:p>
    <w:p>
      <w:pPr>
        <w:numPr>
          <w:ilvl w:val="4"/>
          <w:numId w:val="900"/>
        </w:numPr>
        <w:spacing w:before="0" w:after="0"/>
      </w:pPr>
      <w:r>
        <w:t>Bootloader Modification</w:t>
      </w:r>
    </w:p>
    <w:p>
      <w:pPr>
        <w:numPr>
          <w:ilvl w:val="3"/>
          <w:numId w:val="900"/>
        </w:numPr>
        <w:spacing w:before="0" w:after="0"/>
      </w:pPr>
      <w:r>
        <w:t>Data Manipulation</w:t>
      </w:r>
    </w:p>
    <w:p>
      <w:pPr>
        <w:numPr>
          <w:ilvl w:val="4"/>
          <w:numId w:val="900"/>
        </w:numPr>
        <w:spacing w:before="0" w:after="0"/>
      </w:pPr>
      <w:r>
        <w:t>Sensor Data Falsification</w:t>
      </w:r>
    </w:p>
    <w:p>
      <w:pPr>
        <w:numPr>
          <w:ilvl w:val="4"/>
          <w:numId w:val="900"/>
        </w:numPr>
        <w:spacing w:before="0" w:after="0"/>
      </w:pPr>
      <w:r>
        <w:t>Configuration Tampering</w:t>
      </w:r>
    </w:p>
    <w:p>
      <w:pPr>
        <w:numPr>
          <w:ilvl w:val="4"/>
          <w:numId w:val="900"/>
        </w:numPr>
        <w:spacing w:before="0" w:after="0"/>
      </w:pPr>
      <w:r>
        <w:t>Log File Modification</w:t>
      </w:r>
    </w:p>
    <w:p>
      <w:pPr>
        <w:numPr>
          <w:ilvl w:val="2"/>
          <w:numId w:val="900"/>
        </w:numPr>
        <w:spacing w:before="0" w:after="0"/>
      </w:pPr>
      <w:r>
        <w:t>Repudiation</w:t>
      </w:r>
    </w:p>
    <w:p>
      <w:pPr>
        <w:numPr>
          <w:ilvl w:val="3"/>
          <w:numId w:val="900"/>
        </w:numPr>
        <w:spacing w:before="0" w:after="0"/>
      </w:pPr>
      <w:r>
        <w:t>Lack of Audit Trails</w:t>
      </w:r>
    </w:p>
    <w:p>
      <w:pPr>
        <w:numPr>
          <w:ilvl w:val="4"/>
          <w:numId w:val="900"/>
        </w:numPr>
        <w:spacing w:before="0" w:after="0"/>
      </w:pPr>
      <w:r>
        <w:t>Missing Event Logs</w:t>
      </w:r>
    </w:p>
    <w:p>
      <w:pPr>
        <w:numPr>
          <w:ilvl w:val="4"/>
          <w:numId w:val="900"/>
        </w:numPr>
        <w:spacing w:before="0" w:after="0"/>
      </w:pPr>
      <w:r>
        <w:t>Insufficient Logging</w:t>
      </w:r>
    </w:p>
    <w:p>
      <w:pPr>
        <w:numPr>
          <w:ilvl w:val="4"/>
          <w:numId w:val="900"/>
        </w:numPr>
        <w:spacing w:before="0" w:after="0"/>
      </w:pPr>
      <w:r>
        <w:t>Log Tampering</w:t>
      </w:r>
    </w:p>
    <w:p>
      <w:pPr>
        <w:numPr>
          <w:ilvl w:val="3"/>
          <w:numId w:val="900"/>
        </w:numPr>
        <w:spacing w:before="0" w:after="0"/>
      </w:pPr>
      <w:r>
        <w:t>Untraceable Actions</w:t>
      </w:r>
    </w:p>
    <w:p>
      <w:pPr>
        <w:numPr>
          <w:ilvl w:val="4"/>
          <w:numId w:val="900"/>
        </w:numPr>
        <w:spacing w:before="0" w:after="0"/>
      </w:pPr>
      <w:r>
        <w:t>Anonymous Access</w:t>
      </w:r>
    </w:p>
    <w:p>
      <w:pPr>
        <w:numPr>
          <w:ilvl w:val="4"/>
          <w:numId w:val="900"/>
        </w:numPr>
        <w:spacing w:before="0" w:after="0"/>
      </w:pPr>
      <w:r>
        <w:t>Missing Digital Signatures</w:t>
      </w:r>
    </w:p>
    <w:p>
      <w:pPr>
        <w:numPr>
          <w:ilvl w:val="4"/>
          <w:numId w:val="900"/>
        </w:numPr>
        <w:spacing w:before="0" w:after="0"/>
      </w:pPr>
      <w:r>
        <w:t>Weak Accountability Mechanisms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Data Leakage</w:t>
      </w:r>
    </w:p>
    <w:p>
      <w:pPr>
        <w:numPr>
          <w:ilvl w:val="4"/>
          <w:numId w:val="900"/>
        </w:numPr>
        <w:spacing w:before="0" w:after="0"/>
      </w:pPr>
      <w:r>
        <w:t>Sensitive Data Exposure</w:t>
      </w:r>
    </w:p>
    <w:p>
      <w:pPr>
        <w:numPr>
          <w:ilvl w:val="4"/>
          <w:numId w:val="900"/>
        </w:numPr>
        <w:spacing w:before="0" w:after="0"/>
      </w:pPr>
      <w:r>
        <w:t>Side-Channel Attacks</w:t>
      </w:r>
    </w:p>
    <w:p>
      <w:pPr>
        <w:numPr>
          <w:ilvl w:val="4"/>
          <w:numId w:val="900"/>
        </w:numPr>
        <w:spacing w:before="0" w:after="0"/>
      </w:pPr>
      <w:r>
        <w:t>Memory Dumps</w:t>
      </w:r>
    </w:p>
    <w:p>
      <w:pPr>
        <w:numPr>
          <w:ilvl w:val="3"/>
          <w:numId w:val="900"/>
        </w:numPr>
        <w:spacing w:before="0" w:after="0"/>
      </w:pPr>
      <w:r>
        <w:t>Eavesdropping</w:t>
      </w:r>
    </w:p>
    <w:p>
      <w:pPr>
        <w:numPr>
          <w:ilvl w:val="4"/>
          <w:numId w:val="900"/>
        </w:numPr>
        <w:spacing w:before="0" w:after="0"/>
      </w:pPr>
      <w:r>
        <w:t>Network Traffic Interception</w:t>
      </w:r>
    </w:p>
    <w:p>
      <w:pPr>
        <w:numPr>
          <w:ilvl w:val="4"/>
          <w:numId w:val="900"/>
        </w:numPr>
        <w:spacing w:before="0" w:after="0"/>
      </w:pPr>
      <w:r>
        <w:t>Wireless Signal Interception</w:t>
      </w:r>
    </w:p>
    <w:p>
      <w:pPr>
        <w:numPr>
          <w:ilvl w:val="4"/>
          <w:numId w:val="900"/>
        </w:numPr>
        <w:spacing w:before="0" w:after="0"/>
      </w:pPr>
      <w:r>
        <w:t>Acoustic Emanations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3"/>
          <w:numId w:val="900"/>
        </w:numPr>
        <w:spacing w:before="0" w:after="0"/>
      </w:pPr>
      <w:r>
        <w:t>Resource Exhaustion</w:t>
      </w:r>
    </w:p>
    <w:p>
      <w:pPr>
        <w:numPr>
          <w:ilvl w:val="4"/>
          <w:numId w:val="900"/>
        </w:numPr>
        <w:spacing w:before="0" w:after="0"/>
      </w:pPr>
      <w:r>
        <w:t>CPU Overload</w:t>
      </w:r>
    </w:p>
    <w:p>
      <w:pPr>
        <w:numPr>
          <w:ilvl w:val="4"/>
          <w:numId w:val="900"/>
        </w:numPr>
        <w:spacing w:before="0" w:after="0"/>
      </w:pPr>
      <w:r>
        <w:t>Memory Exhaustion</w:t>
      </w:r>
    </w:p>
    <w:p>
      <w:pPr>
        <w:numPr>
          <w:ilvl w:val="4"/>
          <w:numId w:val="900"/>
        </w:numPr>
        <w:spacing w:before="0" w:after="0"/>
      </w:pPr>
      <w:r>
        <w:t>Storage Depletion</w:t>
      </w:r>
    </w:p>
    <w:p>
      <w:pPr>
        <w:numPr>
          <w:ilvl w:val="3"/>
          <w:numId w:val="900"/>
        </w:numPr>
        <w:spacing w:before="0" w:after="0"/>
      </w:pPr>
      <w:r>
        <w:t>Service Disruption</w:t>
      </w:r>
    </w:p>
    <w:p>
      <w:pPr>
        <w:numPr>
          <w:ilvl w:val="4"/>
          <w:numId w:val="900"/>
        </w:numPr>
        <w:spacing w:before="0" w:after="0"/>
      </w:pPr>
      <w:r>
        <w:t>Network Flooding</w:t>
      </w:r>
    </w:p>
    <w:p>
      <w:pPr>
        <w:numPr>
          <w:ilvl w:val="4"/>
          <w:numId w:val="900"/>
        </w:numPr>
        <w:spacing w:before="0" w:after="0"/>
      </w:pPr>
      <w:r>
        <w:t>Protocol Exploitation</w:t>
      </w:r>
    </w:p>
    <w:p>
      <w:pPr>
        <w:numPr>
          <w:ilvl w:val="4"/>
          <w:numId w:val="900"/>
        </w:numPr>
        <w:spacing w:before="0" w:after="0"/>
      </w:pPr>
      <w:r>
        <w:t>Physical Interference</w:t>
      </w:r>
    </w:p>
    <w:p>
      <w:pPr>
        <w:numPr>
          <w:ilvl w:val="2"/>
          <w:numId w:val="900"/>
        </w:numPr>
        <w:spacing w:before="0" w:after="0"/>
      </w:pPr>
      <w:r>
        <w:t>Elevation of Privilege</w:t>
      </w:r>
    </w:p>
    <w:p>
      <w:pPr>
        <w:numPr>
          <w:ilvl w:val="3"/>
          <w:numId w:val="900"/>
        </w:numPr>
        <w:spacing w:before="0" w:after="0"/>
      </w:pPr>
      <w:r>
        <w:t>Privilege Escalation Attacks</w:t>
      </w:r>
    </w:p>
    <w:p>
      <w:pPr>
        <w:numPr>
          <w:ilvl w:val="4"/>
          <w:numId w:val="900"/>
        </w:numPr>
        <w:spacing w:before="0" w:after="0"/>
      </w:pPr>
      <w:r>
        <w:t>Local Privilege Escalation</w:t>
      </w:r>
    </w:p>
    <w:p>
      <w:pPr>
        <w:numPr>
          <w:ilvl w:val="4"/>
          <w:numId w:val="900"/>
        </w:numPr>
        <w:spacing w:before="0" w:after="0"/>
      </w:pPr>
      <w:r>
        <w:t>Remote Privilege Escalation</w:t>
      </w:r>
    </w:p>
    <w:p>
      <w:pPr>
        <w:numPr>
          <w:ilvl w:val="4"/>
          <w:numId w:val="900"/>
        </w:numPr>
        <w:spacing w:before="0" w:after="0"/>
      </w:pPr>
      <w:r>
        <w:t>Kernel Exploits</w:t>
      </w:r>
    </w:p>
    <w:p>
      <w:pPr>
        <w:numPr>
          <w:ilvl w:val="3"/>
          <w:numId w:val="900"/>
        </w:numPr>
        <w:spacing w:before="0" w:after="0"/>
      </w:pPr>
      <w:r>
        <w:t>Exploiting Misconfigurations</w:t>
      </w:r>
    </w:p>
    <w:p>
      <w:pPr>
        <w:numPr>
          <w:ilvl w:val="4"/>
          <w:numId w:val="900"/>
        </w:numPr>
        <w:spacing w:before="0" w:after="0"/>
      </w:pPr>
      <w:r>
        <w:t>Default Permissions</w:t>
      </w:r>
    </w:p>
    <w:p>
      <w:pPr>
        <w:numPr>
          <w:ilvl w:val="4"/>
          <w:numId w:val="900"/>
        </w:numPr>
        <w:spacing w:before="0" w:after="0"/>
      </w:pPr>
      <w:r>
        <w:t>Overprivileged Services</w:t>
      </w:r>
    </w:p>
    <w:p>
      <w:pPr>
        <w:numPr>
          <w:ilvl w:val="4"/>
          <w:numId w:val="900"/>
        </w:numPr>
        <w:spacing w:before="0" w:after="0"/>
      </w:pPr>
      <w:r>
        <w:t>Weak Access Controls</w:t>
      </w:r>
    </w:p>
    <w:p>
      <w:pPr>
        <w:numPr>
          <w:ilvl w:val="1"/>
          <w:numId w:val="900"/>
        </w:numPr>
        <w:spacing w:before="0" w:after="0"/>
      </w:pPr>
      <w:r>
        <w:t>DREAD Model for Risk Assessment</w:t>
      </w:r>
    </w:p>
    <w:p>
      <w:pPr>
        <w:numPr>
          <w:ilvl w:val="2"/>
          <w:numId w:val="900"/>
        </w:numPr>
        <w:spacing w:before="0" w:after="0"/>
      </w:pPr>
      <w:r>
        <w:t>Damage Potential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Business Continuity Risk</w:t>
      </w:r>
    </w:p>
    <w:p>
      <w:pPr>
        <w:numPr>
          <w:ilvl w:val="3"/>
          <w:numId w:val="900"/>
        </w:numPr>
        <w:spacing w:before="0" w:after="0"/>
      </w:pPr>
      <w:r>
        <w:t>Safety Implications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3"/>
          <w:numId w:val="900"/>
        </w:numPr>
        <w:spacing w:before="0" w:after="0"/>
      </w:pPr>
      <w:r>
        <w:t>Attack Consistency</w:t>
      </w:r>
    </w:p>
    <w:p>
      <w:pPr>
        <w:numPr>
          <w:ilvl w:val="3"/>
          <w:numId w:val="900"/>
        </w:numPr>
        <w:spacing w:before="0" w:after="0"/>
      </w:pPr>
      <w:r>
        <w:t>Exploit Reliability</w:t>
      </w:r>
    </w:p>
    <w:p>
      <w:pPr>
        <w:numPr>
          <w:ilvl w:val="3"/>
          <w:numId w:val="900"/>
        </w:numPr>
        <w:spacing w:before="0" w:after="0"/>
      </w:pPr>
      <w:r>
        <w:t>Environmental Dependencies</w:t>
      </w:r>
    </w:p>
    <w:p>
      <w:pPr>
        <w:numPr>
          <w:ilvl w:val="2"/>
          <w:numId w:val="900"/>
        </w:numPr>
        <w:spacing w:before="0" w:after="0"/>
      </w:pPr>
      <w:r>
        <w:t>Exploitability</w:t>
      </w:r>
    </w:p>
    <w:p>
      <w:pPr>
        <w:numPr>
          <w:ilvl w:val="3"/>
          <w:numId w:val="900"/>
        </w:numPr>
        <w:spacing w:before="0" w:after="0"/>
      </w:pPr>
      <w:r>
        <w:t>Skill Level Required</w:t>
      </w:r>
    </w:p>
    <w:p>
      <w:pPr>
        <w:numPr>
          <w:ilvl w:val="3"/>
          <w:numId w:val="900"/>
        </w:numPr>
        <w:spacing w:before="0" w:after="0"/>
      </w:pPr>
      <w:r>
        <w:t>Tool Availability</w:t>
      </w:r>
    </w:p>
    <w:p>
      <w:pPr>
        <w:numPr>
          <w:ilvl w:val="3"/>
          <w:numId w:val="900"/>
        </w:numPr>
        <w:spacing w:before="0" w:after="0"/>
      </w:pPr>
      <w:r>
        <w:t>Access Requirements</w:t>
      </w:r>
    </w:p>
    <w:p>
      <w:pPr>
        <w:numPr>
          <w:ilvl w:val="2"/>
          <w:numId w:val="900"/>
        </w:numPr>
        <w:spacing w:before="0" w:after="0"/>
      </w:pPr>
      <w:r>
        <w:t>Affected Users</w:t>
      </w:r>
    </w:p>
    <w:p>
      <w:pPr>
        <w:numPr>
          <w:ilvl w:val="3"/>
          <w:numId w:val="900"/>
        </w:numPr>
        <w:spacing w:before="0" w:after="0"/>
      </w:pPr>
      <w:r>
        <w:t>User Base Impact</w:t>
      </w:r>
    </w:p>
    <w:p>
      <w:pPr>
        <w:numPr>
          <w:ilvl w:val="3"/>
          <w:numId w:val="900"/>
        </w:numPr>
        <w:spacing w:before="0" w:after="0"/>
      </w:pPr>
      <w:r>
        <w:t>Critical System Dependencies</w:t>
      </w:r>
    </w:p>
    <w:p>
      <w:pPr>
        <w:numPr>
          <w:ilvl w:val="3"/>
          <w:numId w:val="900"/>
        </w:numPr>
        <w:spacing w:before="0" w:after="0"/>
      </w:pPr>
      <w:r>
        <w:t>Cascading Effects</w:t>
      </w:r>
    </w:p>
    <w:p>
      <w:pPr>
        <w:numPr>
          <w:ilvl w:val="2"/>
          <w:numId w:val="900"/>
        </w:numPr>
        <w:spacing w:before="0" w:after="0"/>
      </w:pPr>
      <w:r>
        <w:t>Discoverability</w:t>
      </w:r>
    </w:p>
    <w:p>
      <w:pPr>
        <w:numPr>
          <w:ilvl w:val="3"/>
          <w:numId w:val="900"/>
        </w:numPr>
        <w:spacing w:before="0" w:after="0"/>
      </w:pPr>
      <w:r>
        <w:t>Vulnerability Visibility</w:t>
      </w:r>
    </w:p>
    <w:p>
      <w:pPr>
        <w:numPr>
          <w:ilvl w:val="3"/>
          <w:numId w:val="900"/>
        </w:numPr>
        <w:spacing w:before="0" w:after="0"/>
      </w:pPr>
      <w:r>
        <w:t>Attack Surface Exposure</w:t>
      </w:r>
    </w:p>
    <w:p>
      <w:pPr>
        <w:numPr>
          <w:ilvl w:val="3"/>
          <w:numId w:val="900"/>
        </w:numPr>
        <w:spacing w:before="0" w:after="0"/>
      </w:pPr>
      <w:r>
        <w:t>Detection Difficulty</w:t>
      </w:r>
    </w:p>
    <w:p>
      <w:pPr>
        <w:pStyle w:val="Heading1"/>
      </w:pPr>
      <w:r>
        <w:t>Common IoT Vulnerabilities</w:t>
      </w:r>
    </w:p>
    <w:p>
      <w:pPr>
        <w:numPr>
          <w:ilvl w:val="0"/>
          <w:numId w:val="900"/>
        </w:numPr>
        <w:spacing w:before="0" w:after="0"/>
      </w:pPr>
      <w:r>
        <w:t>Weak, Guessable, or Hardcoded Credentials</w:t>
      </w:r>
    </w:p>
    <w:p>
      <w:pPr>
        <w:numPr>
          <w:ilvl w:val="1"/>
          <w:numId w:val="900"/>
        </w:numPr>
        <w:spacing w:before="0" w:after="0"/>
      </w:pPr>
      <w:r>
        <w:t>Default Usernames and Passwords</w:t>
      </w:r>
    </w:p>
    <w:p>
      <w:pPr>
        <w:numPr>
          <w:ilvl w:val="2"/>
          <w:numId w:val="900"/>
        </w:numPr>
        <w:spacing w:before="0" w:after="0"/>
      </w:pPr>
      <w:r>
        <w:t>Factory Default Credentials</w:t>
      </w:r>
    </w:p>
    <w:p>
      <w:pPr>
        <w:numPr>
          <w:ilvl w:val="2"/>
          <w:numId w:val="900"/>
        </w:numPr>
        <w:spacing w:before="0" w:after="0"/>
      </w:pPr>
      <w:r>
        <w:t>Common Password Lists</w:t>
      </w:r>
    </w:p>
    <w:p>
      <w:pPr>
        <w:numPr>
          <w:ilvl w:val="2"/>
          <w:numId w:val="900"/>
        </w:numPr>
        <w:spacing w:before="0" w:after="0"/>
      </w:pPr>
      <w:r>
        <w:t>Vendor-Specific Defaults</w:t>
      </w:r>
    </w:p>
    <w:p>
      <w:pPr>
        <w:numPr>
          <w:ilvl w:val="1"/>
          <w:numId w:val="900"/>
        </w:numPr>
        <w:spacing w:before="0" w:after="0"/>
      </w:pPr>
      <w:r>
        <w:t>Unchangeable Factory Credentials</w:t>
      </w:r>
    </w:p>
    <w:p>
      <w:pPr>
        <w:numPr>
          <w:ilvl w:val="2"/>
          <w:numId w:val="900"/>
        </w:numPr>
        <w:spacing w:before="0" w:after="0"/>
      </w:pPr>
      <w:r>
        <w:t>Hardcoded Passwords in Firmware</w:t>
      </w:r>
    </w:p>
    <w:p>
      <w:pPr>
        <w:numPr>
          <w:ilvl w:val="2"/>
          <w:numId w:val="900"/>
        </w:numPr>
        <w:spacing w:before="0" w:after="0"/>
      </w:pPr>
      <w:r>
        <w:t>Embedded Certificates</w:t>
      </w:r>
    </w:p>
    <w:p>
      <w:pPr>
        <w:numPr>
          <w:ilvl w:val="2"/>
          <w:numId w:val="900"/>
        </w:numPr>
        <w:spacing w:before="0" w:after="0"/>
      </w:pPr>
      <w:r>
        <w:t>Fixed API Keys</w:t>
      </w:r>
    </w:p>
    <w:p>
      <w:pPr>
        <w:numPr>
          <w:ilvl w:val="1"/>
          <w:numId w:val="900"/>
        </w:numPr>
        <w:spacing w:before="0" w:after="0"/>
      </w:pPr>
      <w:r>
        <w:t>Credential Reuse Across Devices</w:t>
      </w:r>
    </w:p>
    <w:p>
      <w:pPr>
        <w:numPr>
          <w:ilvl w:val="2"/>
          <w:numId w:val="900"/>
        </w:numPr>
        <w:spacing w:before="0" w:after="0"/>
      </w:pPr>
      <w:r>
        <w:t>Shared Default Passwords</w:t>
      </w:r>
    </w:p>
    <w:p>
      <w:pPr>
        <w:numPr>
          <w:ilvl w:val="2"/>
          <w:numId w:val="900"/>
        </w:numPr>
        <w:spacing w:before="0" w:after="0"/>
      </w:pPr>
      <w:r>
        <w:t>Common Service Accounts</w:t>
      </w:r>
    </w:p>
    <w:p>
      <w:pPr>
        <w:numPr>
          <w:ilvl w:val="2"/>
          <w:numId w:val="900"/>
        </w:numPr>
        <w:spacing w:before="0" w:after="0"/>
      </w:pPr>
      <w:r>
        <w:t>Cross-Device Authentication</w:t>
      </w:r>
    </w:p>
    <w:p>
      <w:pPr>
        <w:numPr>
          <w:ilvl w:val="0"/>
          <w:numId w:val="900"/>
        </w:numPr>
        <w:spacing w:before="0" w:after="0"/>
      </w:pPr>
      <w:r>
        <w:t>Insecure Network Services</w:t>
      </w:r>
    </w:p>
    <w:p>
      <w:pPr>
        <w:numPr>
          <w:ilvl w:val="1"/>
          <w:numId w:val="900"/>
        </w:numPr>
        <w:spacing w:before="0" w:after="0"/>
      </w:pPr>
      <w:r>
        <w:t>Exposed and Unnecessary Open Ports</w:t>
      </w:r>
    </w:p>
    <w:p>
      <w:pPr>
        <w:numPr>
          <w:ilvl w:val="2"/>
          <w:numId w:val="900"/>
        </w:numPr>
        <w:spacing w:before="0" w:after="0"/>
      </w:pPr>
      <w:r>
        <w:t>Telnet Services</w:t>
      </w:r>
    </w:p>
    <w:p>
      <w:pPr>
        <w:numPr>
          <w:ilvl w:val="2"/>
          <w:numId w:val="900"/>
        </w:numPr>
        <w:spacing w:before="0" w:after="0"/>
      </w:pPr>
      <w:r>
        <w:t>SSH with Weak Configuration</w:t>
      </w:r>
    </w:p>
    <w:p>
      <w:pPr>
        <w:numPr>
          <w:ilvl w:val="2"/>
          <w:numId w:val="900"/>
        </w:numPr>
        <w:spacing w:before="0" w:after="0"/>
      </w:pPr>
      <w:r>
        <w:t>HTTP Administration Interfaces</w:t>
      </w:r>
    </w:p>
    <w:p>
      <w:pPr>
        <w:numPr>
          <w:ilvl w:val="2"/>
          <w:numId w:val="900"/>
        </w:numPr>
        <w:spacing w:before="0" w:after="0"/>
      </w:pPr>
      <w:r>
        <w:t>FTP Services</w:t>
      </w:r>
    </w:p>
    <w:p>
      <w:pPr>
        <w:numPr>
          <w:ilvl w:val="1"/>
          <w:numId w:val="900"/>
        </w:numPr>
        <w:spacing w:before="0" w:after="0"/>
      </w:pPr>
      <w:r>
        <w:t>Services Vulnerable to Buffer Overflows</w:t>
      </w:r>
    </w:p>
    <w:p>
      <w:pPr>
        <w:numPr>
          <w:ilvl w:val="2"/>
          <w:numId w:val="900"/>
        </w:numPr>
        <w:spacing w:before="0" w:after="0"/>
      </w:pPr>
      <w:r>
        <w:t>Stack-Based Overflows</w:t>
      </w:r>
    </w:p>
    <w:p>
      <w:pPr>
        <w:numPr>
          <w:ilvl w:val="2"/>
          <w:numId w:val="900"/>
        </w:numPr>
        <w:spacing w:before="0" w:after="0"/>
      </w:pPr>
      <w:r>
        <w:t>Heap-Based Overflows</w:t>
      </w:r>
    </w:p>
    <w:p>
      <w:pPr>
        <w:numPr>
          <w:ilvl w:val="2"/>
          <w:numId w:val="900"/>
        </w:numPr>
        <w:spacing w:before="0" w:after="0"/>
      </w:pPr>
      <w:r>
        <w:t>Format String Vulnerabilities</w:t>
      </w:r>
    </w:p>
    <w:p>
      <w:pPr>
        <w:numPr>
          <w:ilvl w:val="1"/>
          <w:numId w:val="900"/>
        </w:numPr>
        <w:spacing w:before="0" w:after="0"/>
      </w:pPr>
      <w:r>
        <w:t>Lack of Service Authentication</w:t>
      </w:r>
    </w:p>
    <w:p>
      <w:pPr>
        <w:numPr>
          <w:ilvl w:val="2"/>
          <w:numId w:val="900"/>
        </w:numPr>
        <w:spacing w:before="0" w:after="0"/>
      </w:pPr>
      <w:r>
        <w:t>Anonymous Access</w:t>
      </w:r>
    </w:p>
    <w:p>
      <w:pPr>
        <w:numPr>
          <w:ilvl w:val="2"/>
          <w:numId w:val="900"/>
        </w:numPr>
        <w:spacing w:before="0" w:after="0"/>
      </w:pPr>
      <w:r>
        <w:t>Missing Authorization Checks</w:t>
      </w:r>
    </w:p>
    <w:p>
      <w:pPr>
        <w:numPr>
          <w:ilvl w:val="2"/>
          <w:numId w:val="900"/>
        </w:numPr>
        <w:spacing w:before="0" w:after="0"/>
      </w:pPr>
      <w:r>
        <w:t>Weak Session Management</w:t>
      </w:r>
    </w:p>
    <w:p>
      <w:pPr>
        <w:numPr>
          <w:ilvl w:val="0"/>
          <w:numId w:val="900"/>
        </w:numPr>
        <w:spacing w:before="0" w:after="0"/>
      </w:pPr>
      <w:r>
        <w:t>Insecure Ecosystem Interfaces</w:t>
      </w:r>
    </w:p>
    <w:p>
      <w:pPr>
        <w:numPr>
          <w:ilvl w:val="1"/>
          <w:numId w:val="900"/>
        </w:numPr>
        <w:spacing w:before="0" w:after="0"/>
      </w:pPr>
      <w:r>
        <w:t>Vulnerabilities in Web Interfaces</w:t>
      </w:r>
    </w:p>
    <w:p>
      <w:pPr>
        <w:numPr>
          <w:ilvl w:val="2"/>
          <w:numId w:val="900"/>
        </w:numPr>
        <w:spacing w:before="0" w:after="0"/>
      </w:pPr>
      <w:r>
        <w:t>Administrative Panels</w:t>
      </w:r>
    </w:p>
    <w:p>
      <w:pPr>
        <w:numPr>
          <w:ilvl w:val="2"/>
          <w:numId w:val="900"/>
        </w:numPr>
        <w:spacing w:before="0" w:after="0"/>
      </w:pPr>
      <w:r>
        <w:t>Configuration Interfaces</w:t>
      </w:r>
    </w:p>
    <w:p>
      <w:pPr>
        <w:numPr>
          <w:ilvl w:val="2"/>
          <w:numId w:val="900"/>
        </w:numPr>
        <w:spacing w:before="0" w:after="0"/>
      </w:pPr>
      <w:r>
        <w:t>Monitoring Dashboards</w:t>
      </w:r>
    </w:p>
    <w:p>
      <w:pPr>
        <w:numPr>
          <w:ilvl w:val="1"/>
          <w:numId w:val="900"/>
        </w:numPr>
        <w:spacing w:before="0" w:after="0"/>
      </w:pPr>
      <w:r>
        <w:t>Vulnerabilities in Backend APIs</w:t>
      </w:r>
    </w:p>
    <w:p>
      <w:pPr>
        <w:numPr>
          <w:ilvl w:val="2"/>
          <w:numId w:val="900"/>
        </w:numPr>
        <w:spacing w:before="0" w:after="0"/>
      </w:pPr>
      <w:r>
        <w:t>REST API Security Issues</w:t>
      </w:r>
    </w:p>
    <w:p>
      <w:pPr>
        <w:numPr>
          <w:ilvl w:val="2"/>
          <w:numId w:val="900"/>
        </w:numPr>
        <w:spacing w:before="0" w:after="0"/>
      </w:pPr>
      <w:r>
        <w:t>GraphQL Vulnerabilities</w:t>
      </w:r>
    </w:p>
    <w:p>
      <w:pPr>
        <w:numPr>
          <w:ilvl w:val="2"/>
          <w:numId w:val="900"/>
        </w:numPr>
        <w:spacing w:before="0" w:after="0"/>
      </w:pPr>
      <w:r>
        <w:t>SOAP Service Flaws</w:t>
      </w:r>
    </w:p>
    <w:p>
      <w:pPr>
        <w:numPr>
          <w:ilvl w:val="1"/>
          <w:numId w:val="900"/>
        </w:numPr>
        <w:spacing w:before="0" w:after="0"/>
      </w:pPr>
      <w:r>
        <w:t>Vulnerabilities in Cloud Interfaces</w:t>
      </w:r>
    </w:p>
    <w:p>
      <w:pPr>
        <w:numPr>
          <w:ilvl w:val="2"/>
          <w:numId w:val="900"/>
        </w:numPr>
        <w:spacing w:before="0" w:after="0"/>
      </w:pPr>
      <w:r>
        <w:t>Cloud Management Consoles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numPr>
          <w:ilvl w:val="2"/>
          <w:numId w:val="900"/>
        </w:numPr>
        <w:spacing w:before="0" w:after="0"/>
      </w:pPr>
      <w:r>
        <w:t>Mobile Application APIs</w:t>
      </w:r>
    </w:p>
    <w:p>
      <w:pPr>
        <w:numPr>
          <w:ilvl w:val="1"/>
          <w:numId w:val="900"/>
        </w:numPr>
        <w:spacing w:before="0" w:after="0"/>
      </w:pPr>
      <w:r>
        <w:t>Lack of Authentication or Authorization</w:t>
      </w:r>
    </w:p>
    <w:p>
      <w:pPr>
        <w:numPr>
          <w:ilvl w:val="2"/>
          <w:numId w:val="900"/>
        </w:numPr>
        <w:spacing w:before="0" w:after="0"/>
      </w:pPr>
      <w:r>
        <w:t>Missing Access Controls</w:t>
      </w:r>
    </w:p>
    <w:p>
      <w:pPr>
        <w:numPr>
          <w:ilvl w:val="2"/>
          <w:numId w:val="900"/>
        </w:numPr>
        <w:spacing w:before="0" w:after="0"/>
      </w:pPr>
      <w:r>
        <w:t>Broken Authentication Mechanisms</w:t>
      </w:r>
    </w:p>
    <w:p>
      <w:pPr>
        <w:numPr>
          <w:ilvl w:val="2"/>
          <w:numId w:val="900"/>
        </w:numPr>
        <w:spacing w:before="0" w:after="0"/>
      </w:pPr>
      <w:r>
        <w:t>Insufficient Authorization Checks</w:t>
      </w:r>
    </w:p>
    <w:p>
      <w:pPr>
        <w:numPr>
          <w:ilvl w:val="0"/>
          <w:numId w:val="900"/>
        </w:numPr>
        <w:spacing w:before="0" w:after="0"/>
      </w:pPr>
      <w:r>
        <w:t>Lack of Secure Update Mechanism</w:t>
      </w:r>
    </w:p>
    <w:p>
      <w:pPr>
        <w:numPr>
          <w:ilvl w:val="1"/>
          <w:numId w:val="900"/>
        </w:numPr>
        <w:spacing w:before="0" w:after="0"/>
      </w:pPr>
      <w:r>
        <w:t>No Over-the-Air (OTA) Update Capability</w:t>
      </w:r>
    </w:p>
    <w:p>
      <w:pPr>
        <w:numPr>
          <w:ilvl w:val="2"/>
          <w:numId w:val="900"/>
        </w:numPr>
        <w:spacing w:before="0" w:after="0"/>
      </w:pPr>
      <w:r>
        <w:t>Manual Update Requirements</w:t>
      </w:r>
    </w:p>
    <w:p>
      <w:pPr>
        <w:numPr>
          <w:ilvl w:val="2"/>
          <w:numId w:val="900"/>
        </w:numPr>
        <w:spacing w:before="0" w:after="0"/>
      </w:pPr>
      <w:r>
        <w:t>Physical Access Dependencies</w:t>
      </w:r>
    </w:p>
    <w:p>
      <w:pPr>
        <w:numPr>
          <w:ilvl w:val="2"/>
          <w:numId w:val="900"/>
        </w:numPr>
        <w:spacing w:before="0" w:after="0"/>
      </w:pPr>
      <w:r>
        <w:t>Update Distribution Challenges</w:t>
      </w:r>
    </w:p>
    <w:p>
      <w:pPr>
        <w:numPr>
          <w:ilvl w:val="1"/>
          <w:numId w:val="900"/>
        </w:numPr>
        <w:spacing w:before="0" w:after="0"/>
      </w:pPr>
      <w:r>
        <w:t>Unencrypted Firmware Updates</w:t>
      </w:r>
    </w:p>
    <w:p>
      <w:pPr>
        <w:numPr>
          <w:ilvl w:val="2"/>
          <w:numId w:val="900"/>
        </w:numPr>
        <w:spacing w:before="0" w:after="0"/>
      </w:pPr>
      <w:r>
        <w:t>Plaintext Update Channels</w:t>
      </w:r>
    </w:p>
    <w:p>
      <w:pPr>
        <w:numPr>
          <w:ilvl w:val="2"/>
          <w:numId w:val="900"/>
        </w:numPr>
        <w:spacing w:before="0" w:after="0"/>
      </w:pPr>
      <w:r>
        <w:t>Vulnerable Update Protocols</w:t>
      </w:r>
    </w:p>
    <w:p>
      <w:pPr>
        <w:numPr>
          <w:ilvl w:val="2"/>
          <w:numId w:val="900"/>
        </w:numPr>
        <w:spacing w:before="0" w:after="0"/>
      </w:pPr>
      <w:r>
        <w:t>Man-in-the-Middle Risks</w:t>
      </w:r>
    </w:p>
    <w:p>
      <w:pPr>
        <w:numPr>
          <w:ilvl w:val="1"/>
          <w:numId w:val="900"/>
        </w:numPr>
        <w:spacing w:before="0" w:after="0"/>
      </w:pPr>
      <w:r>
        <w:t>Unsigned Firmware Updates</w:t>
      </w:r>
    </w:p>
    <w:p>
      <w:pPr>
        <w:numPr>
          <w:ilvl w:val="2"/>
          <w:numId w:val="900"/>
        </w:numPr>
        <w:spacing w:before="0" w:after="0"/>
      </w:pPr>
      <w:r>
        <w:t>Missing Digital Signatures</w:t>
      </w:r>
    </w:p>
    <w:p>
      <w:pPr>
        <w:numPr>
          <w:ilvl w:val="2"/>
          <w:numId w:val="900"/>
        </w:numPr>
        <w:spacing w:before="0" w:after="0"/>
      </w:pPr>
      <w:r>
        <w:t>Weak Signature Verification</w:t>
      </w:r>
    </w:p>
    <w:p>
      <w:pPr>
        <w:numPr>
          <w:ilvl w:val="2"/>
          <w:numId w:val="900"/>
        </w:numPr>
        <w:spacing w:before="0" w:after="0"/>
      </w:pPr>
      <w:r>
        <w:t>Update Authenticity Issues</w:t>
      </w:r>
    </w:p>
    <w:p>
      <w:pPr>
        <w:numPr>
          <w:ilvl w:val="1"/>
          <w:numId w:val="900"/>
        </w:numPr>
        <w:spacing w:before="0" w:after="0"/>
      </w:pPr>
      <w:r>
        <w:t>Update Process Vulnerabilities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Rollback Attacks</w:t>
      </w:r>
    </w:p>
    <w:p>
      <w:pPr>
        <w:numPr>
          <w:ilvl w:val="2"/>
          <w:numId w:val="900"/>
        </w:numPr>
        <w:spacing w:before="0" w:after="0"/>
      </w:pPr>
      <w:r>
        <w:t>Update Verification Bypass</w:t>
      </w:r>
    </w:p>
    <w:p>
      <w:pPr>
        <w:numPr>
          <w:ilvl w:val="0"/>
          <w:numId w:val="900"/>
        </w:numPr>
        <w:spacing w:before="0" w:after="0"/>
      </w:pPr>
      <w:r>
        <w:t>Use of Insecure or Outdated Components</w:t>
      </w:r>
    </w:p>
    <w:p>
      <w:pPr>
        <w:numPr>
          <w:ilvl w:val="1"/>
          <w:numId w:val="900"/>
        </w:numPr>
        <w:spacing w:before="0" w:after="0"/>
      </w:pPr>
      <w:r>
        <w:t>Vulnerable Third-Party Libraries</w:t>
      </w:r>
    </w:p>
    <w:p>
      <w:pPr>
        <w:numPr>
          <w:ilvl w:val="2"/>
          <w:numId w:val="900"/>
        </w:numPr>
        <w:spacing w:before="0" w:after="0"/>
      </w:pPr>
      <w:r>
        <w:t>Open Source Library Vulnerabilities</w:t>
      </w:r>
    </w:p>
    <w:p>
      <w:pPr>
        <w:numPr>
          <w:ilvl w:val="2"/>
          <w:numId w:val="900"/>
        </w:numPr>
        <w:spacing w:before="0" w:after="0"/>
      </w:pPr>
      <w:r>
        <w:t>Proprietary Component Flaws</w:t>
      </w:r>
    </w:p>
    <w:p>
      <w:pPr>
        <w:numPr>
          <w:ilvl w:val="2"/>
          <w:numId w:val="900"/>
        </w:numPr>
        <w:spacing w:before="0" w:after="0"/>
      </w:pPr>
      <w:r>
        <w:t>Dependency Chain Issues</w:t>
      </w:r>
    </w:p>
    <w:p>
      <w:pPr>
        <w:numPr>
          <w:ilvl w:val="1"/>
          <w:numId w:val="900"/>
        </w:numPr>
        <w:spacing w:before="0" w:after="0"/>
      </w:pPr>
      <w:r>
        <w:t>Outdated Operating Systems</w:t>
      </w:r>
    </w:p>
    <w:p>
      <w:pPr>
        <w:numPr>
          <w:ilvl w:val="2"/>
          <w:numId w:val="900"/>
        </w:numPr>
        <w:spacing w:before="0" w:after="0"/>
      </w:pPr>
      <w:r>
        <w:t>Legacy OS Versions</w:t>
      </w:r>
    </w:p>
    <w:p>
      <w:pPr>
        <w:numPr>
          <w:ilvl w:val="2"/>
          <w:numId w:val="900"/>
        </w:numPr>
        <w:spacing w:before="0" w:after="0"/>
      </w:pPr>
      <w:r>
        <w:t>Missing Security Patches</w:t>
      </w:r>
    </w:p>
    <w:p>
      <w:pPr>
        <w:numPr>
          <w:ilvl w:val="2"/>
          <w:numId w:val="900"/>
        </w:numPr>
        <w:spacing w:before="0" w:after="0"/>
      </w:pPr>
      <w:r>
        <w:t>End-of-Life Systems</w:t>
      </w:r>
    </w:p>
    <w:p>
      <w:pPr>
        <w:numPr>
          <w:ilvl w:val="1"/>
          <w:numId w:val="900"/>
        </w:numPr>
        <w:spacing w:before="0" w:after="0"/>
      </w:pPr>
      <w:r>
        <w:t>Outdated Kernels</w:t>
      </w:r>
    </w:p>
    <w:p>
      <w:pPr>
        <w:numPr>
          <w:ilvl w:val="2"/>
          <w:numId w:val="900"/>
        </w:numPr>
        <w:spacing w:before="0" w:after="0"/>
      </w:pPr>
      <w:r>
        <w:t>Kernel Vulnerabilities</w:t>
      </w:r>
    </w:p>
    <w:p>
      <w:pPr>
        <w:numPr>
          <w:ilvl w:val="2"/>
          <w:numId w:val="900"/>
        </w:numPr>
        <w:spacing w:before="0" w:after="0"/>
      </w:pPr>
      <w:r>
        <w:t>Driver Security Issues</w:t>
      </w:r>
    </w:p>
    <w:p>
      <w:pPr>
        <w:numPr>
          <w:ilvl w:val="2"/>
          <w:numId w:val="900"/>
        </w:numPr>
        <w:spacing w:before="0" w:after="0"/>
      </w:pPr>
      <w:r>
        <w:t>System Call Exploits</w:t>
      </w:r>
    </w:p>
    <w:p>
      <w:pPr>
        <w:numPr>
          <w:ilvl w:val="0"/>
          <w:numId w:val="900"/>
        </w:numPr>
        <w:spacing w:before="0" w:after="0"/>
      </w:pPr>
      <w:r>
        <w:t>Insufficient Privacy Protection</w:t>
      </w:r>
    </w:p>
    <w:p>
      <w:pPr>
        <w:numPr>
          <w:ilvl w:val="1"/>
          <w:numId w:val="900"/>
        </w:numPr>
        <w:spacing w:before="0" w:after="0"/>
      </w:pPr>
      <w:r>
        <w:t>Collection of Sensitive Personal Information</w:t>
      </w:r>
    </w:p>
    <w:p>
      <w:pPr>
        <w:numPr>
          <w:ilvl w:val="2"/>
          <w:numId w:val="900"/>
        </w:numPr>
        <w:spacing w:before="0" w:after="0"/>
      </w:pPr>
      <w:r>
        <w:t>Excessive Data Collection</w:t>
      </w:r>
    </w:p>
    <w:p>
      <w:pPr>
        <w:numPr>
          <w:ilvl w:val="2"/>
          <w:numId w:val="900"/>
        </w:numPr>
        <w:spacing w:before="0" w:after="0"/>
      </w:pPr>
      <w:r>
        <w:t>Unnecessary Personal Data</w:t>
      </w:r>
    </w:p>
    <w:p>
      <w:pPr>
        <w:numPr>
          <w:ilvl w:val="2"/>
          <w:numId w:val="900"/>
        </w:numPr>
        <w:spacing w:before="0" w:after="0"/>
      </w:pPr>
      <w:r>
        <w:t>Biometric Data Exposure</w:t>
      </w:r>
    </w:p>
    <w:p>
      <w:pPr>
        <w:numPr>
          <w:ilvl w:val="1"/>
          <w:numId w:val="900"/>
        </w:numPr>
        <w:spacing w:before="0" w:after="0"/>
      </w:pPr>
      <w:r>
        <w:t>Insecure Storage of Personally Identifiable Information (PII)</w:t>
      </w:r>
    </w:p>
    <w:p>
      <w:pPr>
        <w:numPr>
          <w:ilvl w:val="2"/>
          <w:numId w:val="900"/>
        </w:numPr>
        <w:spacing w:before="0" w:after="0"/>
      </w:pPr>
      <w:r>
        <w:t>Unencrypted PII Storage</w:t>
      </w:r>
    </w:p>
    <w:p>
      <w:pPr>
        <w:numPr>
          <w:ilvl w:val="2"/>
          <w:numId w:val="900"/>
        </w:numPr>
        <w:spacing w:before="0" w:after="0"/>
      </w:pPr>
      <w:r>
        <w:t>Weak Access Controls</w:t>
      </w:r>
    </w:p>
    <w:p>
      <w:pPr>
        <w:numPr>
          <w:ilvl w:val="2"/>
          <w:numId w:val="900"/>
        </w:numPr>
        <w:spacing w:before="0" w:after="0"/>
      </w:pPr>
      <w:r>
        <w:t>Data Retention Issues</w:t>
      </w:r>
    </w:p>
    <w:p>
      <w:pPr>
        <w:numPr>
          <w:ilvl w:val="1"/>
          <w:numId w:val="900"/>
        </w:numPr>
        <w:spacing w:before="0" w:after="0"/>
      </w:pPr>
      <w:r>
        <w:t>Insecure Transmission of PII</w:t>
      </w:r>
    </w:p>
    <w:p>
      <w:pPr>
        <w:numPr>
          <w:ilvl w:val="2"/>
          <w:numId w:val="900"/>
        </w:numPr>
        <w:spacing w:before="0" w:after="0"/>
      </w:pPr>
      <w:r>
        <w:t>Unencrypted Data Transmission</w:t>
      </w:r>
    </w:p>
    <w:p>
      <w:pPr>
        <w:numPr>
          <w:ilvl w:val="2"/>
          <w:numId w:val="900"/>
        </w:numPr>
        <w:spacing w:before="0" w:after="0"/>
      </w:pPr>
      <w:r>
        <w:t>Weak Transport Security</w:t>
      </w:r>
    </w:p>
    <w:p>
      <w:pPr>
        <w:numPr>
          <w:ilvl w:val="2"/>
          <w:numId w:val="900"/>
        </w:numPr>
        <w:spacing w:before="0" w:after="0"/>
      </w:pPr>
      <w:r>
        <w:t>Data Leakage in Transit</w:t>
      </w:r>
    </w:p>
    <w:p>
      <w:pPr>
        <w:numPr>
          <w:ilvl w:val="0"/>
          <w:numId w:val="900"/>
        </w:numPr>
        <w:spacing w:before="0" w:after="0"/>
      </w:pPr>
      <w:r>
        <w:t>Insecure Data Transfer and Storage</w:t>
      </w:r>
    </w:p>
    <w:p>
      <w:pPr>
        <w:numPr>
          <w:ilvl w:val="1"/>
          <w:numId w:val="900"/>
        </w:numPr>
        <w:spacing w:before="0" w:after="0"/>
      </w:pPr>
      <w:r>
        <w:t>Lack of Encryption for Data in Transit</w:t>
      </w:r>
    </w:p>
    <w:p>
      <w:pPr>
        <w:numPr>
          <w:ilvl w:val="2"/>
          <w:numId w:val="900"/>
        </w:numPr>
        <w:spacing w:before="0" w:after="0"/>
      </w:pPr>
      <w:r>
        <w:t>Plaintext Communication Protocols</w:t>
      </w:r>
    </w:p>
    <w:p>
      <w:pPr>
        <w:numPr>
          <w:ilvl w:val="2"/>
          <w:numId w:val="900"/>
        </w:numPr>
        <w:spacing w:before="0" w:after="0"/>
      </w:pPr>
      <w:r>
        <w:t>Weak Encryption Algorithms</w:t>
      </w:r>
    </w:p>
    <w:p>
      <w:pPr>
        <w:numPr>
          <w:ilvl w:val="2"/>
          <w:numId w:val="900"/>
        </w:numPr>
        <w:spacing w:before="0" w:after="0"/>
      </w:pPr>
      <w:r>
        <w:t>Poor Key Management</w:t>
      </w:r>
    </w:p>
    <w:p>
      <w:pPr>
        <w:numPr>
          <w:ilvl w:val="1"/>
          <w:numId w:val="900"/>
        </w:numPr>
        <w:spacing w:before="0" w:after="0"/>
      </w:pPr>
      <w:r>
        <w:t>Lack of Encryption for Data at Rest</w:t>
      </w:r>
    </w:p>
    <w:p>
      <w:pPr>
        <w:numPr>
          <w:ilvl w:val="2"/>
          <w:numId w:val="900"/>
        </w:numPr>
        <w:spacing w:before="0" w:after="0"/>
      </w:pPr>
      <w:r>
        <w:t>Unencrypted Local Storage</w:t>
      </w:r>
    </w:p>
    <w:p>
      <w:pPr>
        <w:numPr>
          <w:ilvl w:val="2"/>
          <w:numId w:val="900"/>
        </w:numPr>
        <w:spacing w:before="0" w:after="0"/>
      </w:pPr>
      <w:r>
        <w:t>Weak Encryption Implementation</w:t>
      </w:r>
    </w:p>
    <w:p>
      <w:pPr>
        <w:numPr>
          <w:ilvl w:val="2"/>
          <w:numId w:val="900"/>
        </w:numPr>
        <w:spacing w:before="0" w:after="0"/>
      </w:pPr>
      <w:r>
        <w:t>Missing Key Protection</w:t>
      </w:r>
    </w:p>
    <w:p>
      <w:pPr>
        <w:numPr>
          <w:ilvl w:val="1"/>
          <w:numId w:val="900"/>
        </w:numPr>
        <w:spacing w:before="0" w:after="0"/>
      </w:pPr>
      <w:r>
        <w:t>Weak Cryptographic Implementations</w:t>
      </w:r>
    </w:p>
    <w:p>
      <w:pPr>
        <w:numPr>
          <w:ilvl w:val="2"/>
          <w:numId w:val="900"/>
        </w:numPr>
        <w:spacing w:before="0" w:after="0"/>
      </w:pPr>
      <w:r>
        <w:t>Custom Cryptography</w:t>
      </w:r>
    </w:p>
    <w:p>
      <w:pPr>
        <w:numPr>
          <w:ilvl w:val="2"/>
          <w:numId w:val="900"/>
        </w:numPr>
        <w:spacing w:before="0" w:after="0"/>
      </w:pPr>
      <w:r>
        <w:t>Weak Random Number Generation</w:t>
      </w:r>
    </w:p>
    <w:p>
      <w:pPr>
        <w:numPr>
          <w:ilvl w:val="2"/>
          <w:numId w:val="900"/>
        </w:numPr>
        <w:spacing w:before="0" w:after="0"/>
      </w:pPr>
      <w:r>
        <w:t>Poor Algorithm Selection</w:t>
      </w:r>
    </w:p>
    <w:p>
      <w:pPr>
        <w:numPr>
          <w:ilvl w:val="0"/>
          <w:numId w:val="900"/>
        </w:numPr>
        <w:spacing w:before="0" w:after="0"/>
      </w:pPr>
      <w:r>
        <w:t>Lack of Device Management</w:t>
      </w:r>
    </w:p>
    <w:p>
      <w:pPr>
        <w:numPr>
          <w:ilvl w:val="1"/>
          <w:numId w:val="900"/>
        </w:numPr>
        <w:spacing w:before="0" w:after="0"/>
      </w:pPr>
      <w:r>
        <w:t>Inability to Securely Decommission Devices</w:t>
      </w:r>
    </w:p>
    <w:p>
      <w:pPr>
        <w:numPr>
          <w:ilvl w:val="2"/>
          <w:numId w:val="900"/>
        </w:numPr>
        <w:spacing w:before="0" w:after="0"/>
      </w:pPr>
      <w:r>
        <w:t>Data Sanitization Issues</w:t>
      </w:r>
    </w:p>
    <w:p>
      <w:pPr>
        <w:numPr>
          <w:ilvl w:val="2"/>
          <w:numId w:val="900"/>
        </w:numPr>
        <w:spacing w:before="0" w:after="0"/>
      </w:pPr>
      <w:r>
        <w:t>Certificate Revocation Problems</w:t>
      </w:r>
    </w:p>
    <w:p>
      <w:pPr>
        <w:numPr>
          <w:ilvl w:val="2"/>
          <w:numId w:val="900"/>
        </w:numPr>
        <w:spacing w:before="0" w:after="0"/>
      </w:pPr>
      <w:r>
        <w:t>Access Credential Cleanup</w:t>
      </w:r>
    </w:p>
    <w:p>
      <w:pPr>
        <w:numPr>
          <w:ilvl w:val="1"/>
          <w:numId w:val="900"/>
        </w:numPr>
        <w:spacing w:before="0" w:after="0"/>
      </w:pPr>
      <w:r>
        <w:t>Poor Asset Management and Inventory</w:t>
      </w:r>
    </w:p>
    <w:p>
      <w:pPr>
        <w:numPr>
          <w:ilvl w:val="2"/>
          <w:numId w:val="900"/>
        </w:numPr>
        <w:spacing w:before="0" w:after="0"/>
      </w:pPr>
      <w:r>
        <w:t>Unknown Device Inventory</w:t>
      </w:r>
    </w:p>
    <w:p>
      <w:pPr>
        <w:numPr>
          <w:ilvl w:val="2"/>
          <w:numId w:val="900"/>
        </w:numPr>
        <w:spacing w:before="0" w:after="0"/>
      </w:pPr>
      <w:r>
        <w:t>Lifecycle Management Issues</w:t>
      </w:r>
    </w:p>
    <w:p>
      <w:pPr>
        <w:numPr>
          <w:ilvl w:val="2"/>
          <w:numId w:val="900"/>
        </w:numPr>
        <w:spacing w:before="0" w:after="0"/>
      </w:pPr>
      <w:r>
        <w:t>Configuration Drift</w:t>
      </w:r>
    </w:p>
    <w:p>
      <w:pPr>
        <w:numPr>
          <w:ilvl w:val="1"/>
          <w:numId w:val="900"/>
        </w:numPr>
        <w:spacing w:before="0" w:after="0"/>
      </w:pPr>
      <w:r>
        <w:t>Lack of Remote Management Capabilities</w:t>
      </w:r>
    </w:p>
    <w:p>
      <w:pPr>
        <w:numPr>
          <w:ilvl w:val="2"/>
          <w:numId w:val="900"/>
        </w:numPr>
        <w:spacing w:before="0" w:after="0"/>
      </w:pPr>
      <w:r>
        <w:t>No Remote Configuration</w:t>
      </w:r>
    </w:p>
    <w:p>
      <w:pPr>
        <w:numPr>
          <w:ilvl w:val="2"/>
          <w:numId w:val="900"/>
        </w:numPr>
        <w:spacing w:before="0" w:after="0"/>
      </w:pPr>
      <w:r>
        <w:t>Missing Remote Monitoring</w:t>
      </w:r>
    </w:p>
    <w:p>
      <w:pPr>
        <w:numPr>
          <w:ilvl w:val="2"/>
          <w:numId w:val="900"/>
        </w:numPr>
        <w:spacing w:before="0" w:after="0"/>
      </w:pPr>
      <w:r>
        <w:t>Limited Remote Troubleshooting</w:t>
      </w:r>
    </w:p>
    <w:p>
      <w:pPr>
        <w:numPr>
          <w:ilvl w:val="0"/>
          <w:numId w:val="900"/>
        </w:numPr>
        <w:spacing w:before="0" w:after="0"/>
      </w:pPr>
      <w:r>
        <w:t>Insecure Default Settings</w:t>
      </w:r>
    </w:p>
    <w:p>
      <w:pPr>
        <w:numPr>
          <w:ilvl w:val="1"/>
          <w:numId w:val="900"/>
        </w:numPr>
        <w:spacing w:before="0" w:after="0"/>
      </w:pPr>
      <w:r>
        <w:t>Universal Plug and Play (UPnP) Enabled by Default</w:t>
      </w:r>
    </w:p>
    <w:p>
      <w:pPr>
        <w:numPr>
          <w:ilvl w:val="2"/>
          <w:numId w:val="900"/>
        </w:numPr>
        <w:spacing w:before="0" w:after="0"/>
      </w:pPr>
      <w:r>
        <w:t>Automatic Port Forwarding</w:t>
      </w:r>
    </w:p>
    <w:p>
      <w:pPr>
        <w:numPr>
          <w:ilvl w:val="2"/>
          <w:numId w:val="900"/>
        </w:numPr>
        <w:spacing w:before="0" w:after="0"/>
      </w:pPr>
      <w:r>
        <w:t>Service Discovery Risks</w:t>
      </w:r>
    </w:p>
    <w:p>
      <w:pPr>
        <w:numPr>
          <w:ilvl w:val="2"/>
          <w:numId w:val="900"/>
        </w:numPr>
        <w:spacing w:before="0" w:after="0"/>
      </w:pPr>
      <w:r>
        <w:t>Network Exposure</w:t>
      </w:r>
    </w:p>
    <w:p>
      <w:pPr>
        <w:numPr>
          <w:ilvl w:val="1"/>
          <w:numId w:val="900"/>
        </w:numPr>
        <w:spacing w:before="0" w:after="0"/>
      </w:pPr>
      <w:r>
        <w:t>Unnecessary Features Enabled</w:t>
      </w:r>
    </w:p>
    <w:p>
      <w:pPr>
        <w:numPr>
          <w:ilvl w:val="2"/>
          <w:numId w:val="900"/>
        </w:numPr>
        <w:spacing w:before="0" w:after="0"/>
      </w:pPr>
      <w:r>
        <w:t>Debug Interfaces Active</w:t>
      </w:r>
    </w:p>
    <w:p>
      <w:pPr>
        <w:numPr>
          <w:ilvl w:val="2"/>
          <w:numId w:val="900"/>
        </w:numPr>
        <w:spacing w:before="0" w:after="0"/>
      </w:pPr>
      <w:r>
        <w:t>Unused Network Services</w:t>
      </w:r>
    </w:p>
    <w:p>
      <w:pPr>
        <w:numPr>
          <w:ilvl w:val="2"/>
          <w:numId w:val="900"/>
        </w:numPr>
        <w:spacing w:before="0" w:after="0"/>
      </w:pPr>
      <w:r>
        <w:t>Development Features in Production</w:t>
      </w:r>
    </w:p>
    <w:p>
      <w:pPr>
        <w:numPr>
          <w:ilvl w:val="1"/>
          <w:numId w:val="900"/>
        </w:numPr>
        <w:spacing w:before="0" w:after="0"/>
      </w:pPr>
      <w:r>
        <w:t>Insecure Network Configurations</w:t>
      </w:r>
    </w:p>
    <w:p>
      <w:pPr>
        <w:numPr>
          <w:ilvl w:val="2"/>
          <w:numId w:val="900"/>
        </w:numPr>
        <w:spacing w:before="0" w:after="0"/>
      </w:pPr>
      <w:r>
        <w:t>Open Wi-Fi Networks</w:t>
      </w:r>
    </w:p>
    <w:p>
      <w:pPr>
        <w:numPr>
          <w:ilvl w:val="2"/>
          <w:numId w:val="900"/>
        </w:numPr>
        <w:spacing w:before="0" w:after="0"/>
      </w:pPr>
      <w:r>
        <w:t>Weak Encryption Settings</w:t>
      </w:r>
    </w:p>
    <w:p>
      <w:pPr>
        <w:numPr>
          <w:ilvl w:val="2"/>
          <w:numId w:val="900"/>
        </w:numPr>
        <w:spacing w:before="0" w:after="0"/>
      </w:pPr>
      <w:r>
        <w:t>Permissive Firewall Rules</w:t>
      </w:r>
    </w:p>
    <w:p>
      <w:pPr>
        <w:numPr>
          <w:ilvl w:val="0"/>
          <w:numId w:val="900"/>
        </w:numPr>
        <w:spacing w:before="0" w:after="0"/>
      </w:pPr>
      <w:r>
        <w:t>Lack of Physical Hardening</w:t>
      </w:r>
    </w:p>
    <w:p>
      <w:pPr>
        <w:numPr>
          <w:ilvl w:val="1"/>
          <w:numId w:val="900"/>
        </w:numPr>
        <w:spacing w:before="0" w:after="0"/>
      </w:pPr>
      <w:r>
        <w:t>Exposed Debug Ports</w:t>
      </w:r>
    </w:p>
    <w:p>
      <w:pPr>
        <w:numPr>
          <w:ilvl w:val="2"/>
          <w:numId w:val="900"/>
        </w:numPr>
        <w:spacing w:before="0" w:after="0"/>
      </w:pPr>
      <w:r>
        <w:t>JTAG Interface Exposure</w:t>
      </w:r>
    </w:p>
    <w:p>
      <w:pPr>
        <w:numPr>
          <w:ilvl w:val="2"/>
          <w:numId w:val="900"/>
        </w:numPr>
        <w:spacing w:before="0" w:after="0"/>
      </w:pPr>
      <w:r>
        <w:t>UART Console Access</w:t>
      </w:r>
    </w:p>
    <w:p>
      <w:pPr>
        <w:numPr>
          <w:ilvl w:val="2"/>
          <w:numId w:val="900"/>
        </w:numPr>
        <w:spacing w:before="0" w:after="0"/>
      </w:pPr>
      <w:r>
        <w:t>SWD Debug Interface</w:t>
      </w:r>
    </w:p>
    <w:p>
      <w:pPr>
        <w:numPr>
          <w:ilvl w:val="1"/>
          <w:numId w:val="900"/>
        </w:numPr>
        <w:spacing w:before="0" w:after="0"/>
      </w:pPr>
      <w:r>
        <w:t>Ease of Firmware Extraction</w:t>
      </w:r>
    </w:p>
    <w:p>
      <w:pPr>
        <w:numPr>
          <w:ilvl w:val="2"/>
          <w:numId w:val="900"/>
        </w:numPr>
        <w:spacing w:before="0" w:after="0"/>
      </w:pPr>
      <w:r>
        <w:t>Unprotected Flash Memory</w:t>
      </w:r>
    </w:p>
    <w:p>
      <w:pPr>
        <w:numPr>
          <w:ilvl w:val="2"/>
          <w:numId w:val="900"/>
        </w:numPr>
        <w:spacing w:before="0" w:after="0"/>
      </w:pPr>
      <w:r>
        <w:t>Readable Firmware Images</w:t>
      </w:r>
    </w:p>
    <w:p>
      <w:pPr>
        <w:numPr>
          <w:ilvl w:val="2"/>
          <w:numId w:val="900"/>
        </w:numPr>
        <w:spacing w:before="0" w:after="0"/>
      </w:pPr>
      <w:r>
        <w:t>Missing Code Protection</w:t>
      </w:r>
    </w:p>
    <w:p>
      <w:pPr>
        <w:numPr>
          <w:ilvl w:val="1"/>
          <w:numId w:val="900"/>
        </w:numPr>
        <w:spacing w:before="0" w:after="0"/>
      </w:pPr>
      <w:r>
        <w:t>Lack of Tamper Detection</w:t>
      </w:r>
    </w:p>
    <w:p>
      <w:pPr>
        <w:numPr>
          <w:ilvl w:val="2"/>
          <w:numId w:val="900"/>
        </w:numPr>
        <w:spacing w:before="0" w:after="0"/>
      </w:pPr>
      <w:r>
        <w:t>No Physical Intrusion Detection</w:t>
      </w:r>
    </w:p>
    <w:p>
      <w:pPr>
        <w:numPr>
          <w:ilvl w:val="2"/>
          <w:numId w:val="900"/>
        </w:numPr>
        <w:spacing w:before="0" w:after="0"/>
      </w:pPr>
      <w:r>
        <w:t>Missing Tamper-Evident Seals</w:t>
      </w:r>
    </w:p>
    <w:p>
      <w:pPr>
        <w:numPr>
          <w:ilvl w:val="2"/>
          <w:numId w:val="900"/>
        </w:numPr>
        <w:spacing w:before="0" w:after="0"/>
      </w:pPr>
      <w:r>
        <w:t>Unprotected Circuit Boards</w:t>
      </w:r>
    </w:p>
    <w:p>
      <w:pPr>
        <w:pStyle w:val="Heading1"/>
      </w:pPr>
      <w:r>
        <w:t>IoT Malware: Characteristics and Lifecycle</w:t>
      </w:r>
    </w:p>
    <w:p>
      <w:pPr>
        <w:numPr>
          <w:ilvl w:val="0"/>
          <w:numId w:val="900"/>
        </w:numPr>
        <w:spacing w:before="0" w:after="0"/>
      </w:pPr>
      <w:r>
        <w:t>Defining IoT Malware</w:t>
      </w:r>
    </w:p>
    <w:p>
      <w:pPr>
        <w:numPr>
          <w:ilvl w:val="1"/>
          <w:numId w:val="900"/>
        </w:numPr>
        <w:spacing w:before="0" w:after="0"/>
      </w:pPr>
      <w:r>
        <w:t>Differences from Traditional PC/Server Malware</w:t>
      </w:r>
    </w:p>
    <w:p>
      <w:pPr>
        <w:numPr>
          <w:ilvl w:val="2"/>
          <w:numId w:val="900"/>
        </w:numPr>
        <w:spacing w:before="0" w:after="0"/>
      </w:pPr>
      <w:r>
        <w:t>Targeting Embedded Architectures</w:t>
      </w:r>
    </w:p>
    <w:p>
      <w:pPr>
        <w:numPr>
          <w:ilvl w:val="3"/>
          <w:numId w:val="900"/>
        </w:numPr>
        <w:spacing w:before="0" w:after="0"/>
      </w:pPr>
      <w:r>
        <w:t>Limited System Resources</w:t>
      </w:r>
    </w:p>
    <w:p>
      <w:pPr>
        <w:numPr>
          <w:ilvl w:val="3"/>
          <w:numId w:val="900"/>
        </w:numPr>
        <w:spacing w:before="0" w:after="0"/>
      </w:pPr>
      <w:r>
        <w:t>Specialized Hardware Platforms</w:t>
      </w:r>
    </w:p>
    <w:p>
      <w:pPr>
        <w:numPr>
          <w:ilvl w:val="3"/>
          <w:numId w:val="900"/>
        </w:numPr>
        <w:spacing w:before="0" w:after="0"/>
      </w:pPr>
      <w:r>
        <w:t>Real-Time Operating Constraints</w:t>
      </w:r>
    </w:p>
    <w:p>
      <w:pPr>
        <w:numPr>
          <w:ilvl w:val="2"/>
          <w:numId w:val="900"/>
        </w:numPr>
        <w:spacing w:before="0" w:after="0"/>
      </w:pPr>
      <w:r>
        <w:t>Exploiting IoT-Specific Vulnerabilities</w:t>
      </w:r>
    </w:p>
    <w:p>
      <w:pPr>
        <w:numPr>
          <w:ilvl w:val="3"/>
          <w:numId w:val="900"/>
        </w:numPr>
        <w:spacing w:before="0" w:after="0"/>
      </w:pPr>
      <w:r>
        <w:t>Weak Default Credentials</w:t>
      </w:r>
    </w:p>
    <w:p>
      <w:pPr>
        <w:numPr>
          <w:ilvl w:val="3"/>
          <w:numId w:val="900"/>
        </w:numPr>
        <w:spacing w:before="0" w:after="0"/>
      </w:pPr>
      <w:r>
        <w:t>Insecure Communication Protocols</w:t>
      </w:r>
    </w:p>
    <w:p>
      <w:pPr>
        <w:numPr>
          <w:ilvl w:val="3"/>
          <w:numId w:val="900"/>
        </w:numPr>
        <w:spacing w:before="0" w:after="0"/>
      </w:pPr>
      <w:r>
        <w:t>Physical Access Vulnerabilities</w:t>
      </w:r>
    </w:p>
    <w:p>
      <w:pPr>
        <w:numPr>
          <w:ilvl w:val="1"/>
          <w:numId w:val="900"/>
        </w:numPr>
        <w:spacing w:before="0" w:after="0"/>
      </w:pPr>
      <w:r>
        <w:t>Cross-Compilation and Multi-Architecture Support</w:t>
      </w:r>
    </w:p>
    <w:p>
      <w:pPr>
        <w:numPr>
          <w:ilvl w:val="2"/>
          <w:numId w:val="900"/>
        </w:numPr>
        <w:spacing w:before="0" w:after="0"/>
      </w:pPr>
      <w:r>
        <w:t>ARM, MIPS, x86, PowerPC</w:t>
      </w:r>
    </w:p>
    <w:p>
      <w:pPr>
        <w:numPr>
          <w:ilvl w:val="3"/>
          <w:numId w:val="900"/>
        </w:numPr>
        <w:spacing w:before="0" w:after="0"/>
      </w:pPr>
      <w:r>
        <w:t>ARM Cortex-M Targets</w:t>
      </w:r>
    </w:p>
    <w:p>
      <w:pPr>
        <w:numPr>
          <w:ilvl w:val="3"/>
          <w:numId w:val="900"/>
        </w:numPr>
        <w:spacing w:before="0" w:after="0"/>
      </w:pPr>
      <w:r>
        <w:t>MIPS32 and MIPS64 Variants</w:t>
      </w:r>
    </w:p>
    <w:p>
      <w:pPr>
        <w:numPr>
          <w:ilvl w:val="3"/>
          <w:numId w:val="900"/>
        </w:numPr>
        <w:spacing w:before="0" w:after="0"/>
      </w:pPr>
      <w:r>
        <w:t>x86 Embedded Systems</w:t>
      </w:r>
    </w:p>
    <w:p>
      <w:pPr>
        <w:numPr>
          <w:ilvl w:val="3"/>
          <w:numId w:val="900"/>
        </w:numPr>
        <w:spacing w:before="0" w:after="0"/>
      </w:pPr>
      <w:r>
        <w:t>PowerPC Industrial Controllers</w:t>
      </w:r>
    </w:p>
    <w:p>
      <w:pPr>
        <w:numPr>
          <w:ilvl w:val="2"/>
          <w:numId w:val="900"/>
        </w:numPr>
        <w:spacing w:before="0" w:after="0"/>
      </w:pPr>
      <w:r>
        <w:t>Use of Cross-Platform Toolchains</w:t>
      </w:r>
    </w:p>
    <w:p>
      <w:pPr>
        <w:numPr>
          <w:ilvl w:val="3"/>
          <w:numId w:val="900"/>
        </w:numPr>
        <w:spacing w:before="0" w:after="0"/>
      </w:pPr>
      <w:r>
        <w:t>GCC Cross-Compilers</w:t>
      </w:r>
    </w:p>
    <w:p>
      <w:pPr>
        <w:numPr>
          <w:ilvl w:val="3"/>
          <w:numId w:val="900"/>
        </w:numPr>
        <w:spacing w:before="0" w:after="0"/>
      </w:pPr>
      <w:r>
        <w:t>LLVM/Clang Toolchains</w:t>
      </w:r>
    </w:p>
    <w:p>
      <w:pPr>
        <w:numPr>
          <w:ilvl w:val="3"/>
          <w:numId w:val="900"/>
        </w:numPr>
        <w:spacing w:before="0" w:after="0"/>
      </w:pPr>
      <w:r>
        <w:t>Vendor-Specific Development Kits</w:t>
      </w:r>
    </w:p>
    <w:p>
      <w:pPr>
        <w:numPr>
          <w:ilvl w:val="0"/>
          <w:numId w:val="900"/>
        </w:numPr>
        <w:spacing w:before="0" w:after="0"/>
      </w:pPr>
      <w:r>
        <w:t>The IoT Malware Lifecycle</w:t>
      </w:r>
    </w:p>
    <w:p>
      <w:pPr>
        <w:numPr>
          <w:ilvl w:val="1"/>
          <w:numId w:val="900"/>
        </w:numPr>
        <w:spacing w:before="0" w:after="0"/>
      </w:pPr>
      <w:r>
        <w:t>Initial Infection and Propagation</w:t>
      </w:r>
    </w:p>
    <w:p>
      <w:pPr>
        <w:numPr>
          <w:ilvl w:val="2"/>
          <w:numId w:val="900"/>
        </w:numPr>
        <w:spacing w:before="0" w:after="0"/>
      </w:pPr>
      <w:r>
        <w:t>Scanning for Vulnerable Devices</w:t>
      </w:r>
    </w:p>
    <w:p>
      <w:pPr>
        <w:numPr>
          <w:ilvl w:val="3"/>
          <w:numId w:val="900"/>
        </w:numPr>
        <w:spacing w:before="0" w:after="0"/>
      </w:pPr>
      <w:r>
        <w:t>Port Scanning Techniques</w:t>
      </w:r>
    </w:p>
    <w:p>
      <w:pPr>
        <w:numPr>
          <w:ilvl w:val="3"/>
          <w:numId w:val="900"/>
        </w:numPr>
        <w:spacing w:before="0" w:after="0"/>
      </w:pPr>
      <w:r>
        <w:t>Service Fingerprinting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Brute-Forcing Credentials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numPr>
          <w:ilvl w:val="3"/>
          <w:numId w:val="900"/>
        </w:numPr>
        <w:spacing w:before="0" w:after="0"/>
      </w:pPr>
      <w:r>
        <w:t>Credential Stuffing</w:t>
      </w:r>
    </w:p>
    <w:p>
      <w:pPr>
        <w:numPr>
          <w:ilvl w:val="3"/>
          <w:numId w:val="900"/>
        </w:numPr>
        <w:spacing w:before="0" w:after="0"/>
      </w:pPr>
      <w:r>
        <w:t>Password Spraying</w:t>
      </w:r>
    </w:p>
    <w:p>
      <w:pPr>
        <w:numPr>
          <w:ilvl w:val="2"/>
          <w:numId w:val="900"/>
        </w:numPr>
        <w:spacing w:before="0" w:after="0"/>
      </w:pPr>
      <w:r>
        <w:t>Exploiting Known Vulnerabilities</w:t>
      </w:r>
    </w:p>
    <w:p>
      <w:pPr>
        <w:numPr>
          <w:ilvl w:val="3"/>
          <w:numId w:val="900"/>
        </w:numPr>
        <w:spacing w:before="0" w:after="0"/>
      </w:pPr>
      <w:r>
        <w:t>Buffer Overflow Exploits</w:t>
      </w:r>
    </w:p>
    <w:p>
      <w:pPr>
        <w:numPr>
          <w:ilvl w:val="3"/>
          <w:numId w:val="900"/>
        </w:numPr>
        <w:spacing w:before="0" w:after="0"/>
      </w:pPr>
      <w:r>
        <w:t>Command Injection Attacks</w:t>
      </w:r>
    </w:p>
    <w:p>
      <w:pPr>
        <w:numPr>
          <w:ilvl w:val="3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Leveraging Default or Hardcoded Credentials</w:t>
      </w:r>
    </w:p>
    <w:p>
      <w:pPr>
        <w:numPr>
          <w:ilvl w:val="3"/>
          <w:numId w:val="900"/>
        </w:numPr>
        <w:spacing w:before="0" w:after="0"/>
      </w:pPr>
      <w:r>
        <w:t>Factory Default Passwords</w:t>
      </w:r>
    </w:p>
    <w:p>
      <w:pPr>
        <w:numPr>
          <w:ilvl w:val="3"/>
          <w:numId w:val="900"/>
        </w:numPr>
        <w:spacing w:before="0" w:after="0"/>
      </w:pPr>
      <w:r>
        <w:t>Vendor Backdoors</w:t>
      </w:r>
    </w:p>
    <w:p>
      <w:pPr>
        <w:numPr>
          <w:ilvl w:val="3"/>
          <w:numId w:val="900"/>
        </w:numPr>
        <w:spacing w:before="0" w:after="0"/>
      </w:pPr>
      <w:r>
        <w:t>Hardcoded API Keys</w:t>
      </w:r>
    </w:p>
    <w:p>
      <w:pPr>
        <w:numPr>
          <w:ilvl w:val="1"/>
          <w:numId w:val="900"/>
        </w:numPr>
        <w:spacing w:before="0" w:after="0"/>
      </w:pPr>
      <w:r>
        <w:t>Establishing Persistence</w:t>
      </w:r>
    </w:p>
    <w:p>
      <w:pPr>
        <w:numPr>
          <w:ilvl w:val="2"/>
          <w:numId w:val="900"/>
        </w:numPr>
        <w:spacing w:before="0" w:after="0"/>
      </w:pPr>
      <w:r>
        <w:t>Modifying Startup Scripts</w:t>
      </w:r>
    </w:p>
    <w:p>
      <w:pPr>
        <w:numPr>
          <w:ilvl w:val="3"/>
          <w:numId w:val="900"/>
        </w:numPr>
        <w:spacing w:before="0" w:after="0"/>
      </w:pPr>
      <w:r>
        <w:t>Init Script Modification</w:t>
      </w:r>
    </w:p>
    <w:p>
      <w:pPr>
        <w:numPr>
          <w:ilvl w:val="3"/>
          <w:numId w:val="900"/>
        </w:numPr>
        <w:spacing w:before="0" w:after="0"/>
      </w:pPr>
      <w:r>
        <w:t>Cron Job Installation</w:t>
      </w:r>
    </w:p>
    <w:p>
      <w:pPr>
        <w:numPr>
          <w:ilvl w:val="3"/>
          <w:numId w:val="900"/>
        </w:numPr>
        <w:spacing w:before="0" w:after="0"/>
      </w:pPr>
      <w:r>
        <w:t>Service Registration</w:t>
      </w:r>
    </w:p>
    <w:p>
      <w:pPr>
        <w:numPr>
          <w:ilvl w:val="2"/>
          <w:numId w:val="900"/>
        </w:numPr>
        <w:spacing w:before="0" w:after="0"/>
      </w:pPr>
      <w:r>
        <w:t>Disabling Security Features</w:t>
      </w:r>
    </w:p>
    <w:p>
      <w:pPr>
        <w:numPr>
          <w:ilvl w:val="3"/>
          <w:numId w:val="900"/>
        </w:numPr>
        <w:spacing w:before="0" w:after="0"/>
      </w:pPr>
      <w:r>
        <w:t>Firewall Rule Modification</w:t>
      </w:r>
    </w:p>
    <w:p>
      <w:pPr>
        <w:numPr>
          <w:ilvl w:val="3"/>
          <w:numId w:val="900"/>
        </w:numPr>
        <w:spacing w:before="0" w:after="0"/>
      </w:pPr>
      <w:r>
        <w:t>Antivirus Disabling</w:t>
      </w:r>
    </w:p>
    <w:p>
      <w:pPr>
        <w:numPr>
          <w:ilvl w:val="3"/>
          <w:numId w:val="900"/>
        </w:numPr>
        <w:spacing w:before="0" w:after="0"/>
      </w:pPr>
      <w:r>
        <w:t>Logging Suppression</w:t>
      </w:r>
    </w:p>
    <w:p>
      <w:pPr>
        <w:numPr>
          <w:ilvl w:val="2"/>
          <w:numId w:val="900"/>
        </w:numPr>
        <w:spacing w:before="0" w:after="0"/>
      </w:pPr>
      <w:r>
        <w:t>Hiding Malware Processes</w:t>
      </w:r>
    </w:p>
    <w:p>
      <w:pPr>
        <w:numPr>
          <w:ilvl w:val="3"/>
          <w:numId w:val="900"/>
        </w:numPr>
        <w:spacing w:before="0" w:after="0"/>
      </w:pPr>
      <w:r>
        <w:t>Process Name Masquerading</w:t>
      </w:r>
    </w:p>
    <w:p>
      <w:pPr>
        <w:numPr>
          <w:ilvl w:val="3"/>
          <w:numId w:val="900"/>
        </w:numPr>
        <w:spacing w:before="0" w:after="0"/>
      </w:pPr>
      <w:r>
        <w:t>Rootkit Installation</w:t>
      </w:r>
    </w:p>
    <w:p>
      <w:pPr>
        <w:numPr>
          <w:ilvl w:val="3"/>
          <w:numId w:val="900"/>
        </w:numPr>
        <w:spacing w:before="0" w:after="0"/>
      </w:pPr>
      <w:r>
        <w:t>Memory-Only Execution</w:t>
      </w:r>
    </w:p>
    <w:p>
      <w:pPr>
        <w:numPr>
          <w:ilvl w:val="1"/>
          <w:numId w:val="900"/>
        </w:numPr>
        <w:spacing w:before="0" w:after="0"/>
      </w:pPr>
      <w:r>
        <w:t>Command and Control (C2) Communication</w:t>
      </w:r>
    </w:p>
    <w:p>
      <w:pPr>
        <w:numPr>
          <w:ilvl w:val="2"/>
          <w:numId w:val="900"/>
        </w:numPr>
        <w:spacing w:before="0" w:after="0"/>
      </w:pPr>
      <w:r>
        <w:t>Centralized C2 Models</w:t>
      </w:r>
    </w:p>
    <w:p>
      <w:pPr>
        <w:numPr>
          <w:ilvl w:val="3"/>
          <w:numId w:val="900"/>
        </w:numPr>
        <w:spacing w:before="0" w:after="0"/>
      </w:pPr>
      <w:r>
        <w:t>HTTP/HTTPS C2 Channels</w:t>
      </w:r>
    </w:p>
    <w:p>
      <w:pPr>
        <w:numPr>
          <w:ilvl w:val="3"/>
          <w:numId w:val="900"/>
        </w:numPr>
        <w:spacing w:before="0" w:after="0"/>
      </w:pPr>
      <w:r>
        <w:t>IRC-Based Communication</w:t>
      </w:r>
    </w:p>
    <w:p>
      <w:pPr>
        <w:numPr>
          <w:ilvl w:val="3"/>
          <w:numId w:val="900"/>
        </w:numPr>
        <w:spacing w:before="0" w:after="0"/>
      </w:pPr>
      <w:r>
        <w:t>DNS Tunneling</w:t>
      </w:r>
    </w:p>
    <w:p>
      <w:pPr>
        <w:numPr>
          <w:ilvl w:val="2"/>
          <w:numId w:val="900"/>
        </w:numPr>
        <w:spacing w:before="0" w:after="0"/>
      </w:pPr>
      <w:r>
        <w:t>Peer-to-Peer (P2P) C2 Models</w:t>
      </w:r>
    </w:p>
    <w:p>
      <w:pPr>
        <w:numPr>
          <w:ilvl w:val="3"/>
          <w:numId w:val="900"/>
        </w:numPr>
        <w:spacing w:before="0" w:after="0"/>
      </w:pPr>
      <w:r>
        <w:t>Distributed Hash Tables (DHT)</w:t>
      </w:r>
    </w:p>
    <w:p>
      <w:pPr>
        <w:numPr>
          <w:ilvl w:val="3"/>
          <w:numId w:val="900"/>
        </w:numPr>
        <w:spacing w:before="0" w:after="0"/>
      </w:pPr>
      <w:r>
        <w:t>Blockchain-Based C2</w:t>
      </w:r>
    </w:p>
    <w:p>
      <w:pPr>
        <w:numPr>
          <w:ilvl w:val="3"/>
          <w:numId w:val="900"/>
        </w:numPr>
        <w:spacing w:before="0" w:after="0"/>
      </w:pPr>
      <w:r>
        <w:t>Mesh Network Communication</w:t>
      </w:r>
    </w:p>
    <w:p>
      <w:pPr>
        <w:numPr>
          <w:ilvl w:val="2"/>
          <w:numId w:val="900"/>
        </w:numPr>
        <w:spacing w:before="0" w:after="0"/>
      </w:pPr>
      <w:r>
        <w:t>Use of Obfuscated Channels</w:t>
      </w:r>
    </w:p>
    <w:p>
      <w:pPr>
        <w:numPr>
          <w:ilvl w:val="3"/>
          <w:numId w:val="900"/>
        </w:numPr>
        <w:spacing w:before="0" w:after="0"/>
      </w:pPr>
      <w:r>
        <w:t>Domain Generation Algorithms (DGA)</w:t>
      </w:r>
    </w:p>
    <w:p>
      <w:pPr>
        <w:numPr>
          <w:ilvl w:val="3"/>
          <w:numId w:val="900"/>
        </w:numPr>
        <w:spacing w:before="0" w:after="0"/>
      </w:pPr>
      <w:r>
        <w:t>Fast Flux Networks</w:t>
      </w:r>
    </w:p>
    <w:p>
      <w:pPr>
        <w:numPr>
          <w:ilvl w:val="3"/>
          <w:numId w:val="900"/>
        </w:numPr>
        <w:spacing w:before="0" w:after="0"/>
      </w:pPr>
      <w:r>
        <w:t>Protocol Tunneling</w:t>
      </w:r>
    </w:p>
    <w:p>
      <w:pPr>
        <w:numPr>
          <w:ilvl w:val="2"/>
          <w:numId w:val="900"/>
        </w:numPr>
        <w:spacing w:before="0" w:after="0"/>
      </w:pPr>
      <w:r>
        <w:t>Use of Encrypted Channels</w:t>
      </w:r>
    </w:p>
    <w:p>
      <w:pPr>
        <w:numPr>
          <w:ilvl w:val="3"/>
          <w:numId w:val="900"/>
        </w:numPr>
        <w:spacing w:before="0" w:after="0"/>
      </w:pPr>
      <w:r>
        <w:t>TLS/SSL Encryption</w:t>
      </w:r>
    </w:p>
    <w:p>
      <w:pPr>
        <w:numPr>
          <w:ilvl w:val="3"/>
          <w:numId w:val="900"/>
        </w:numPr>
        <w:spacing w:before="0" w:after="0"/>
      </w:pPr>
      <w:r>
        <w:t>Custom Encryption Schemes</w:t>
      </w:r>
    </w:p>
    <w:p>
      <w:pPr>
        <w:numPr>
          <w:ilvl w:val="3"/>
          <w:numId w:val="900"/>
        </w:numPr>
        <w:spacing w:before="0" w:after="0"/>
      </w:pPr>
      <w:r>
        <w:t>Steganographic Communication</w:t>
      </w:r>
    </w:p>
    <w:p>
      <w:pPr>
        <w:numPr>
          <w:ilvl w:val="1"/>
          <w:numId w:val="900"/>
        </w:numPr>
        <w:spacing w:before="0" w:after="0"/>
      </w:pPr>
      <w:r>
        <w:t>Payload Execution</w:t>
      </w:r>
    </w:p>
    <w:p>
      <w:pPr>
        <w:numPr>
          <w:ilvl w:val="2"/>
          <w:numId w:val="900"/>
        </w:numPr>
        <w:spacing w:before="0" w:after="0"/>
      </w:pPr>
      <w:r>
        <w:t>Launching Attacks</w:t>
      </w:r>
    </w:p>
    <w:p>
      <w:pPr>
        <w:numPr>
          <w:ilvl w:val="3"/>
          <w:numId w:val="900"/>
        </w:numPr>
        <w:spacing w:before="0" w:after="0"/>
      </w:pPr>
      <w:r>
        <w:t>DDoS Attack Coordination</w:t>
      </w:r>
    </w:p>
    <w:p>
      <w:pPr>
        <w:numPr>
          <w:ilvl w:val="3"/>
          <w:numId w:val="900"/>
        </w:numPr>
        <w:spacing w:before="0" w:after="0"/>
      </w:pPr>
      <w:r>
        <w:t>Spam Distribution</w:t>
      </w:r>
    </w:p>
    <w:p>
      <w:pPr>
        <w:numPr>
          <w:ilvl w:val="3"/>
          <w:numId w:val="900"/>
        </w:numPr>
        <w:spacing w:before="0" w:after="0"/>
      </w:pPr>
      <w:r>
        <w:t>Cryptocurrency Mining</w:t>
      </w:r>
    </w:p>
    <w:p>
      <w:pPr>
        <w:numPr>
          <w:ilvl w:val="2"/>
          <w:numId w:val="900"/>
        </w:numPr>
        <w:spacing w:before="0" w:after="0"/>
      </w:pPr>
      <w:r>
        <w:t>Downloading Additional Payloads</w:t>
      </w:r>
    </w:p>
    <w:p>
      <w:pPr>
        <w:numPr>
          <w:ilvl w:val="3"/>
          <w:numId w:val="900"/>
        </w:numPr>
        <w:spacing w:before="0" w:after="0"/>
      </w:pPr>
      <w:r>
        <w:t>Modular Malware Components</w:t>
      </w:r>
    </w:p>
    <w:p>
      <w:pPr>
        <w:numPr>
          <w:ilvl w:val="3"/>
          <w:numId w:val="900"/>
        </w:numPr>
        <w:spacing w:before="0" w:after="0"/>
      </w:pPr>
      <w:r>
        <w:t>Plugin Architecture</w:t>
      </w:r>
    </w:p>
    <w:p>
      <w:pPr>
        <w:numPr>
          <w:ilvl w:val="3"/>
          <w:numId w:val="900"/>
        </w:numPr>
        <w:spacing w:before="0" w:after="0"/>
      </w:pPr>
      <w:r>
        <w:t>Dynamic Code Loading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3"/>
          <w:numId w:val="900"/>
        </w:numPr>
        <w:spacing w:before="0" w:after="0"/>
      </w:pPr>
      <w:r>
        <w:t>Credential Harvesting</w:t>
      </w:r>
    </w:p>
    <w:p>
      <w:pPr>
        <w:numPr>
          <w:ilvl w:val="3"/>
          <w:numId w:val="900"/>
        </w:numPr>
        <w:spacing w:before="0" w:after="0"/>
      </w:pPr>
      <w:r>
        <w:t>Sensitive Data Collection</w:t>
      </w:r>
    </w:p>
    <w:p>
      <w:pPr>
        <w:numPr>
          <w:ilvl w:val="3"/>
          <w:numId w:val="900"/>
        </w:numPr>
        <w:spacing w:before="0" w:after="0"/>
      </w:pPr>
      <w:r>
        <w:t>Network Traffic Monitoring</w:t>
      </w:r>
    </w:p>
    <w:p>
      <w:pPr>
        <w:numPr>
          <w:ilvl w:val="0"/>
          <w:numId w:val="900"/>
        </w:numPr>
        <w:spacing w:before="0" w:after="0"/>
      </w:pPr>
      <w:r>
        <w:t>Notable IoT Malware Families</w:t>
      </w:r>
    </w:p>
    <w:p>
      <w:pPr>
        <w:numPr>
          <w:ilvl w:val="1"/>
          <w:numId w:val="900"/>
        </w:numPr>
        <w:spacing w:before="0" w:after="0"/>
      </w:pPr>
      <w:r>
        <w:t>Mirai and its Variants</w:t>
      </w:r>
    </w:p>
    <w:p>
      <w:pPr>
        <w:numPr>
          <w:ilvl w:val="2"/>
          <w:numId w:val="900"/>
        </w:numPr>
        <w:spacing w:before="0" w:after="0"/>
      </w:pPr>
      <w:r>
        <w:t>Scanner and Brute-Forcer Components</w:t>
      </w:r>
    </w:p>
    <w:p>
      <w:pPr>
        <w:numPr>
          <w:ilvl w:val="3"/>
          <w:numId w:val="900"/>
        </w:numPr>
        <w:spacing w:before="0" w:after="0"/>
      </w:pPr>
      <w:r>
        <w:t>Telnet Brute Force Module</w:t>
      </w:r>
    </w:p>
    <w:p>
      <w:pPr>
        <w:numPr>
          <w:ilvl w:val="3"/>
          <w:numId w:val="900"/>
        </w:numPr>
        <w:spacing w:before="0" w:after="0"/>
      </w:pPr>
      <w:r>
        <w:t>SSH Attack Module</w:t>
      </w:r>
    </w:p>
    <w:p>
      <w:pPr>
        <w:numPr>
          <w:ilvl w:val="3"/>
          <w:numId w:val="900"/>
        </w:numPr>
        <w:spacing w:before="0" w:after="0"/>
      </w:pPr>
      <w:r>
        <w:t>HTTP Authentication Attacks</w:t>
      </w:r>
    </w:p>
    <w:p>
      <w:pPr>
        <w:numPr>
          <w:ilvl w:val="2"/>
          <w:numId w:val="900"/>
        </w:numPr>
        <w:spacing w:before="0" w:after="0"/>
      </w:pPr>
      <w:r>
        <w:t>C2 Protocol Analysis</w:t>
      </w:r>
    </w:p>
    <w:p>
      <w:pPr>
        <w:numPr>
          <w:ilvl w:val="3"/>
          <w:numId w:val="900"/>
        </w:numPr>
        <w:spacing w:before="0" w:after="0"/>
      </w:pPr>
      <w:r>
        <w:t>Binary Protocol Structure</w:t>
      </w:r>
    </w:p>
    <w:p>
      <w:pPr>
        <w:numPr>
          <w:ilvl w:val="3"/>
          <w:numId w:val="900"/>
        </w:numPr>
        <w:spacing w:before="0" w:after="0"/>
      </w:pPr>
      <w:r>
        <w:t>Command Encoding Schemes</w:t>
      </w:r>
    </w:p>
    <w:p>
      <w:pPr>
        <w:numPr>
          <w:ilvl w:val="3"/>
          <w:numId w:val="900"/>
        </w:numPr>
        <w:spacing w:before="0" w:after="0"/>
      </w:pPr>
      <w:r>
        <w:t>Heartbeat Mechanisms</w:t>
      </w:r>
    </w:p>
    <w:p>
      <w:pPr>
        <w:numPr>
          <w:ilvl w:val="2"/>
          <w:numId w:val="900"/>
        </w:numPr>
        <w:spacing w:before="0" w:after="0"/>
      </w:pPr>
      <w:r>
        <w:t>DDoS Attack Payloads</w:t>
      </w:r>
    </w:p>
    <w:p>
      <w:pPr>
        <w:numPr>
          <w:ilvl w:val="3"/>
          <w:numId w:val="900"/>
        </w:numPr>
        <w:spacing w:before="0" w:after="0"/>
      </w:pPr>
      <w:r>
        <w:t>UDP Flood Attacks</w:t>
      </w:r>
    </w:p>
    <w:p>
      <w:pPr>
        <w:numPr>
          <w:ilvl w:val="3"/>
          <w:numId w:val="900"/>
        </w:numPr>
        <w:spacing w:before="0" w:after="0"/>
      </w:pPr>
      <w:r>
        <w:t>TCP SYN Floods</w:t>
      </w:r>
    </w:p>
    <w:p>
      <w:pPr>
        <w:numPr>
          <w:ilvl w:val="3"/>
          <w:numId w:val="900"/>
        </w:numPr>
        <w:spacing w:before="0" w:after="0"/>
      </w:pPr>
      <w:r>
        <w:t>HTTP GET/POST Floods</w:t>
      </w:r>
    </w:p>
    <w:p>
      <w:pPr>
        <w:numPr>
          <w:ilvl w:val="3"/>
          <w:numId w:val="900"/>
        </w:numPr>
        <w:spacing w:before="0" w:after="0"/>
      </w:pPr>
      <w:r>
        <w:t>GRE IP Floods</w:t>
      </w:r>
    </w:p>
    <w:p>
      <w:pPr>
        <w:numPr>
          <w:ilvl w:val="2"/>
          <w:numId w:val="900"/>
        </w:numPr>
        <w:spacing w:before="0" w:after="0"/>
      </w:pPr>
      <w:r>
        <w:t>Evolution and Forks</w:t>
      </w:r>
    </w:p>
    <w:p>
      <w:pPr>
        <w:numPr>
          <w:ilvl w:val="3"/>
          <w:numId w:val="900"/>
        </w:numPr>
        <w:spacing w:before="0" w:after="0"/>
      </w:pPr>
      <w:r>
        <w:t>Satori Variant</w:t>
      </w:r>
    </w:p>
    <w:p>
      <w:pPr>
        <w:numPr>
          <w:ilvl w:val="3"/>
          <w:numId w:val="900"/>
        </w:numPr>
        <w:spacing w:before="0" w:after="0"/>
      </w:pPr>
      <w:r>
        <w:t>Okiru Variant</w:t>
      </w:r>
    </w:p>
    <w:p>
      <w:pPr>
        <w:numPr>
          <w:ilvl w:val="3"/>
          <w:numId w:val="900"/>
        </w:numPr>
        <w:spacing w:before="0" w:after="0"/>
      </w:pPr>
      <w:r>
        <w:t>Masuta Variant</w:t>
      </w:r>
    </w:p>
    <w:p>
      <w:pPr>
        <w:numPr>
          <w:ilvl w:val="3"/>
          <w:numId w:val="900"/>
        </w:numPr>
        <w:spacing w:before="0" w:after="0"/>
      </w:pPr>
      <w:r>
        <w:t>IoTroop/Reaper</w:t>
      </w:r>
    </w:p>
    <w:p>
      <w:pPr>
        <w:numPr>
          <w:ilvl w:val="1"/>
          <w:numId w:val="900"/>
        </w:numPr>
        <w:spacing w:before="0" w:after="0"/>
      </w:pPr>
      <w:r>
        <w:t>BrickerBot</w:t>
      </w:r>
    </w:p>
    <w:p>
      <w:pPr>
        <w:numPr>
          <w:ilvl w:val="2"/>
          <w:numId w:val="900"/>
        </w:numPr>
        <w:spacing w:before="0" w:after="0"/>
      </w:pPr>
      <w:r>
        <w:t>Permanent Denial of Service (PDoS) Malware</w:t>
      </w:r>
    </w:p>
    <w:p>
      <w:pPr>
        <w:numPr>
          <w:ilvl w:val="3"/>
          <w:numId w:val="900"/>
        </w:numPr>
        <w:spacing w:before="0" w:after="0"/>
      </w:pPr>
      <w:r>
        <w:t>Destructive Intent</w:t>
      </w:r>
    </w:p>
    <w:p>
      <w:pPr>
        <w:numPr>
          <w:ilvl w:val="3"/>
          <w:numId w:val="900"/>
        </w:numPr>
        <w:spacing w:before="0" w:after="0"/>
      </w:pPr>
      <w:r>
        <w:t>Vigilante Malware Concept</w:t>
      </w:r>
    </w:p>
    <w:p>
      <w:pPr>
        <w:numPr>
          <w:ilvl w:val="2"/>
          <w:numId w:val="900"/>
        </w:numPr>
        <w:spacing w:before="0" w:after="0"/>
      </w:pPr>
      <w:r>
        <w:t>Device Bricking Techniques</w:t>
      </w:r>
    </w:p>
    <w:p>
      <w:pPr>
        <w:numPr>
          <w:ilvl w:val="3"/>
          <w:numId w:val="900"/>
        </w:numPr>
        <w:spacing w:before="0" w:after="0"/>
      </w:pPr>
      <w:r>
        <w:t>Firmware Corruption</w:t>
      </w:r>
    </w:p>
    <w:p>
      <w:pPr>
        <w:numPr>
          <w:ilvl w:val="3"/>
          <w:numId w:val="900"/>
        </w:numPr>
        <w:spacing w:before="0" w:after="0"/>
      </w:pPr>
      <w:r>
        <w:t>Configuration Destruction</w:t>
      </w:r>
    </w:p>
    <w:p>
      <w:pPr>
        <w:numPr>
          <w:ilvl w:val="3"/>
          <w:numId w:val="900"/>
        </w:numPr>
        <w:spacing w:before="0" w:after="0"/>
      </w:pPr>
      <w:r>
        <w:t>Storage Device Damage</w:t>
      </w:r>
    </w:p>
    <w:p>
      <w:pPr>
        <w:numPr>
          <w:ilvl w:val="1"/>
          <w:numId w:val="900"/>
        </w:numPr>
        <w:spacing w:before="0" w:after="0"/>
      </w:pPr>
      <w:r>
        <w:t>Hajime</w:t>
      </w:r>
    </w:p>
    <w:p>
      <w:pPr>
        <w:numPr>
          <w:ilvl w:val="2"/>
          <w:numId w:val="900"/>
        </w:numPr>
        <w:spacing w:before="0" w:after="0"/>
      </w:pPr>
      <w:r>
        <w:t>P2P Botnet Architecture</w:t>
      </w:r>
    </w:p>
    <w:p>
      <w:pPr>
        <w:numPr>
          <w:ilvl w:val="3"/>
          <w:numId w:val="900"/>
        </w:numPr>
        <w:spacing w:before="0" w:after="0"/>
      </w:pPr>
      <w:r>
        <w:t>BitTorrent DHT Protocol</w:t>
      </w:r>
    </w:p>
    <w:p>
      <w:pPr>
        <w:numPr>
          <w:ilvl w:val="3"/>
          <w:numId w:val="900"/>
        </w:numPr>
        <w:spacing w:before="0" w:after="0"/>
      </w:pPr>
      <w:r>
        <w:t>Decentralized Command Structure</w:t>
      </w:r>
    </w:p>
    <w:p>
      <w:pPr>
        <w:numPr>
          <w:ilvl w:val="3"/>
          <w:numId w:val="900"/>
        </w:numPr>
        <w:spacing w:before="0" w:after="0"/>
      </w:pPr>
      <w:r>
        <w:t>Resilient Network Topology</w:t>
      </w:r>
    </w:p>
    <w:p>
      <w:pPr>
        <w:numPr>
          <w:ilvl w:val="2"/>
          <w:numId w:val="900"/>
        </w:numPr>
        <w:spacing w:before="0" w:after="0"/>
      </w:pPr>
      <w:r>
        <w:t>"White Hat" Functionality</w:t>
      </w:r>
    </w:p>
    <w:p>
      <w:pPr>
        <w:numPr>
          <w:ilvl w:val="3"/>
          <w:numId w:val="900"/>
        </w:numPr>
        <w:spacing w:before="0" w:after="0"/>
      </w:pPr>
      <w:r>
        <w:t>Security Improvement Claims</w:t>
      </w:r>
    </w:p>
    <w:p>
      <w:pPr>
        <w:numPr>
          <w:ilvl w:val="3"/>
          <w:numId w:val="900"/>
        </w:numPr>
        <w:spacing w:before="0" w:after="0"/>
      </w:pPr>
      <w:r>
        <w:t>Competing with Mirai</w:t>
      </w:r>
    </w:p>
    <w:p>
      <w:pPr>
        <w:numPr>
          <w:ilvl w:val="3"/>
          <w:numId w:val="900"/>
        </w:numPr>
        <w:spacing w:before="0" w:after="0"/>
      </w:pPr>
      <w:r>
        <w:t>Defensive Capabilities</w:t>
      </w:r>
    </w:p>
    <w:p>
      <w:pPr>
        <w:numPr>
          <w:ilvl w:val="1"/>
          <w:numId w:val="900"/>
        </w:numPr>
        <w:spacing w:before="0" w:after="0"/>
      </w:pPr>
      <w:r>
        <w:t>Silex</w:t>
      </w:r>
    </w:p>
    <w:p>
      <w:pPr>
        <w:numPr>
          <w:ilvl w:val="2"/>
          <w:numId w:val="900"/>
        </w:numPr>
        <w:spacing w:before="0" w:after="0"/>
      </w:pPr>
      <w:r>
        <w:t>Destructive Malware</w:t>
      </w:r>
    </w:p>
    <w:p>
      <w:pPr>
        <w:numPr>
          <w:ilvl w:val="3"/>
          <w:numId w:val="900"/>
        </w:numPr>
        <w:spacing w:before="0" w:after="0"/>
      </w:pPr>
      <w:r>
        <w:t>Intentional Device Destruction</w:t>
      </w:r>
    </w:p>
    <w:p>
      <w:pPr>
        <w:numPr>
          <w:ilvl w:val="3"/>
          <w:numId w:val="900"/>
        </w:numPr>
        <w:spacing w:before="0" w:after="0"/>
      </w:pPr>
      <w:r>
        <w:t>Rapid Propagation Methods</w:t>
      </w:r>
    </w:p>
    <w:p>
      <w:pPr>
        <w:numPr>
          <w:ilvl w:val="2"/>
          <w:numId w:val="900"/>
        </w:numPr>
        <w:spacing w:before="0" w:after="0"/>
      </w:pPr>
      <w:r>
        <w:t>Device Storage Wiping</w:t>
      </w:r>
    </w:p>
    <w:p>
      <w:pPr>
        <w:numPr>
          <w:ilvl w:val="3"/>
          <w:numId w:val="900"/>
        </w:numPr>
        <w:spacing w:before="0" w:after="0"/>
      </w:pPr>
      <w:r>
        <w:t>Flash Memory Erasure</w:t>
      </w:r>
    </w:p>
    <w:p>
      <w:pPr>
        <w:numPr>
          <w:ilvl w:val="3"/>
          <w:numId w:val="900"/>
        </w:numPr>
        <w:spacing w:before="0" w:after="0"/>
      </w:pPr>
      <w:r>
        <w:t>Configuration Reset</w:t>
      </w:r>
    </w:p>
    <w:p>
      <w:pPr>
        <w:numPr>
          <w:ilvl w:val="3"/>
          <w:numId w:val="900"/>
        </w:numPr>
        <w:spacing w:before="0" w:after="0"/>
      </w:pPr>
      <w:r>
        <w:t>Bootloader Corruption</w:t>
      </w:r>
    </w:p>
    <w:p>
      <w:pPr>
        <w:numPr>
          <w:ilvl w:val="1"/>
          <w:numId w:val="900"/>
        </w:numPr>
        <w:spacing w:before="0" w:after="0"/>
      </w:pPr>
      <w:r>
        <w:t>Mozi</w:t>
      </w:r>
    </w:p>
    <w:p>
      <w:pPr>
        <w:numPr>
          <w:ilvl w:val="2"/>
          <w:numId w:val="900"/>
        </w:numPr>
        <w:spacing w:before="0" w:after="0"/>
      </w:pPr>
      <w:r>
        <w:t>P2P Botnet Structure</w:t>
      </w:r>
    </w:p>
    <w:p>
      <w:pPr>
        <w:numPr>
          <w:ilvl w:val="3"/>
          <w:numId w:val="900"/>
        </w:numPr>
        <w:spacing w:before="0" w:after="0"/>
      </w:pPr>
      <w:r>
        <w:t>DHT-Based Communication</w:t>
      </w:r>
    </w:p>
    <w:p>
      <w:pPr>
        <w:numPr>
          <w:ilvl w:val="3"/>
          <w:numId w:val="900"/>
        </w:numPr>
        <w:spacing w:before="0" w:after="0"/>
      </w:pPr>
      <w:r>
        <w:t>Peer Discovery Mechanisms</w:t>
      </w:r>
    </w:p>
    <w:p>
      <w:pPr>
        <w:numPr>
          <w:ilvl w:val="3"/>
          <w:numId w:val="900"/>
        </w:numPr>
        <w:spacing w:before="0" w:after="0"/>
      </w:pPr>
      <w:r>
        <w:t>Resilient Network Architecture</w:t>
      </w:r>
    </w:p>
    <w:p>
      <w:pPr>
        <w:numPr>
          <w:ilvl w:val="2"/>
          <w:numId w:val="900"/>
        </w:numPr>
        <w:spacing w:before="0" w:after="0"/>
      </w:pPr>
      <w:r>
        <w:t>DHT and KRPC Protocols</w:t>
      </w:r>
    </w:p>
    <w:p>
      <w:pPr>
        <w:numPr>
          <w:ilvl w:val="3"/>
          <w:numId w:val="900"/>
        </w:numPr>
        <w:spacing w:before="0" w:after="0"/>
      </w:pPr>
      <w:r>
        <w:t>Kademlia DHT Implementation</w:t>
      </w:r>
    </w:p>
    <w:p>
      <w:pPr>
        <w:numPr>
          <w:ilvl w:val="3"/>
          <w:numId w:val="900"/>
        </w:numPr>
        <w:spacing w:before="0" w:after="0"/>
      </w:pPr>
      <w:r>
        <w:t>KRPC Message Format</w:t>
      </w:r>
    </w:p>
    <w:p>
      <w:pPr>
        <w:numPr>
          <w:ilvl w:val="3"/>
          <w:numId w:val="900"/>
        </w:numPr>
        <w:spacing w:before="0" w:after="0"/>
      </w:pPr>
      <w:r>
        <w:t>Node Routing Tables</w:t>
      </w:r>
    </w:p>
    <w:p>
      <w:pPr>
        <w:pStyle w:val="Heading1"/>
      </w:pPr>
      <w:r>
        <w:t>Analysis of IoT Malware</w:t>
      </w:r>
    </w:p>
    <w:p>
      <w:pPr>
        <w:numPr>
          <w:ilvl w:val="0"/>
          <w:numId w:val="900"/>
        </w:numPr>
        <w:spacing w:before="0" w:after="0"/>
      </w:pPr>
      <w:r>
        <w:t>Static Analysis</w:t>
      </w:r>
    </w:p>
    <w:p>
      <w:pPr>
        <w:numPr>
          <w:ilvl w:val="1"/>
          <w:numId w:val="900"/>
        </w:numPr>
        <w:spacing w:before="0" w:after="0"/>
      </w:pPr>
      <w:r>
        <w:t>File Type Identification</w:t>
      </w:r>
    </w:p>
    <w:p>
      <w:pPr>
        <w:numPr>
          <w:ilvl w:val="2"/>
          <w:numId w:val="900"/>
        </w:numPr>
        <w:spacing w:before="0" w:after="0"/>
      </w:pPr>
      <w:r>
        <w:t>Executable and Linkable Format (ELF)</w:t>
      </w:r>
    </w:p>
    <w:p>
      <w:pPr>
        <w:numPr>
          <w:ilvl w:val="3"/>
          <w:numId w:val="900"/>
        </w:numPr>
        <w:spacing w:before="0" w:after="0"/>
      </w:pPr>
      <w:r>
        <w:t>ELF Header Analysis</w:t>
      </w:r>
    </w:p>
    <w:p>
      <w:pPr>
        <w:numPr>
          <w:ilvl w:val="3"/>
          <w:numId w:val="900"/>
        </w:numPr>
        <w:spacing w:before="0" w:after="0"/>
      </w:pPr>
      <w:r>
        <w:t>Section Header Examination</w:t>
      </w:r>
    </w:p>
    <w:p>
      <w:pPr>
        <w:numPr>
          <w:ilvl w:val="3"/>
          <w:numId w:val="900"/>
        </w:numPr>
        <w:spacing w:before="0" w:after="0"/>
      </w:pPr>
      <w:r>
        <w:t>Program Header Inspection</w:t>
      </w:r>
    </w:p>
    <w:p>
      <w:pPr>
        <w:numPr>
          <w:ilvl w:val="3"/>
          <w:numId w:val="900"/>
        </w:numPr>
        <w:spacing w:before="0" w:after="0"/>
      </w:pPr>
      <w:r>
        <w:t>Architecture Detection</w:t>
      </w:r>
    </w:p>
    <w:p>
      <w:pPr>
        <w:numPr>
          <w:ilvl w:val="2"/>
          <w:numId w:val="900"/>
        </w:numPr>
        <w:spacing w:before="0" w:after="0"/>
      </w:pPr>
      <w:r>
        <w:t>Shell Scripts</w:t>
      </w:r>
    </w:p>
    <w:p>
      <w:pPr>
        <w:numPr>
          <w:ilvl w:val="3"/>
          <w:numId w:val="900"/>
        </w:numPr>
        <w:spacing w:before="0" w:after="0"/>
      </w:pPr>
      <w:r>
        <w:t>Bash Script Analysis</w:t>
      </w:r>
    </w:p>
    <w:p>
      <w:pPr>
        <w:numPr>
          <w:ilvl w:val="3"/>
          <w:numId w:val="900"/>
        </w:numPr>
        <w:spacing w:before="0" w:after="0"/>
      </w:pPr>
      <w:r>
        <w:t>Shell Command Extraction</w:t>
      </w:r>
    </w:p>
    <w:p>
      <w:pPr>
        <w:numPr>
          <w:ilvl w:val="3"/>
          <w:numId w:val="900"/>
        </w:numPr>
        <w:spacing w:before="0" w:after="0"/>
      </w:pPr>
      <w:r>
        <w:t>Environment Variable Usage</w:t>
      </w:r>
    </w:p>
    <w:p>
      <w:pPr>
        <w:numPr>
          <w:ilvl w:val="2"/>
          <w:numId w:val="900"/>
        </w:numPr>
        <w:spacing w:before="0" w:after="0"/>
      </w:pPr>
      <w:r>
        <w:t>Binary Packing Detection</w:t>
      </w:r>
    </w:p>
    <w:p>
      <w:pPr>
        <w:numPr>
          <w:ilvl w:val="3"/>
          <w:numId w:val="900"/>
        </w:numPr>
        <w:spacing w:before="0" w:after="0"/>
      </w:pPr>
      <w:r>
        <w:t>UPX Packer Identification</w:t>
      </w:r>
    </w:p>
    <w:p>
      <w:pPr>
        <w:numPr>
          <w:ilvl w:val="3"/>
          <w:numId w:val="900"/>
        </w:numPr>
        <w:spacing w:before="0" w:after="0"/>
      </w:pPr>
      <w:r>
        <w:t>Custom Packer Recognition</w:t>
      </w:r>
    </w:p>
    <w:p>
      <w:pPr>
        <w:numPr>
          <w:ilvl w:val="3"/>
          <w:numId w:val="900"/>
        </w:numPr>
        <w:spacing w:before="0" w:after="0"/>
      </w:pPr>
      <w:r>
        <w:t>Entropy Analysis</w:t>
      </w:r>
    </w:p>
    <w:p>
      <w:pPr>
        <w:numPr>
          <w:ilvl w:val="1"/>
          <w:numId w:val="900"/>
        </w:numPr>
        <w:spacing w:before="0" w:after="0"/>
      </w:pPr>
      <w:r>
        <w:t>String Extraction and Analysis</w:t>
      </w:r>
    </w:p>
    <w:p>
      <w:pPr>
        <w:numPr>
          <w:ilvl w:val="2"/>
          <w:numId w:val="900"/>
        </w:numPr>
        <w:spacing w:before="0" w:after="0"/>
      </w:pPr>
      <w:r>
        <w:t>Identifying Hardcoded IPs</w:t>
      </w:r>
    </w:p>
    <w:p>
      <w:pPr>
        <w:numPr>
          <w:ilvl w:val="3"/>
          <w:numId w:val="900"/>
        </w:numPr>
        <w:spacing w:before="0" w:after="0"/>
      </w:pPr>
      <w:r>
        <w:t>IPv4 Address Patterns</w:t>
      </w:r>
    </w:p>
    <w:p>
      <w:pPr>
        <w:numPr>
          <w:ilvl w:val="3"/>
          <w:numId w:val="900"/>
        </w:numPr>
        <w:spacing w:before="0" w:after="0"/>
      </w:pPr>
      <w:r>
        <w:t>IPv6 Address Patterns</w:t>
      </w:r>
    </w:p>
    <w:p>
      <w:pPr>
        <w:numPr>
          <w:ilvl w:val="3"/>
          <w:numId w:val="900"/>
        </w:numPr>
        <w:spacing w:before="0" w:after="0"/>
      </w:pPr>
      <w:r>
        <w:t>IP Range Specifications</w:t>
      </w:r>
    </w:p>
    <w:p>
      <w:pPr>
        <w:numPr>
          <w:ilvl w:val="2"/>
          <w:numId w:val="900"/>
        </w:numPr>
        <w:spacing w:before="0" w:after="0"/>
      </w:pPr>
      <w:r>
        <w:t>Identifying Domains</w:t>
      </w:r>
    </w:p>
    <w:p>
      <w:pPr>
        <w:numPr>
          <w:ilvl w:val="3"/>
          <w:numId w:val="900"/>
        </w:numPr>
        <w:spacing w:before="0" w:after="0"/>
      </w:pPr>
      <w:r>
        <w:t>Domain Name Extraction</w:t>
      </w:r>
    </w:p>
    <w:p>
      <w:pPr>
        <w:numPr>
          <w:ilvl w:val="3"/>
          <w:numId w:val="900"/>
        </w:numPr>
        <w:spacing w:before="0" w:after="0"/>
      </w:pPr>
      <w:r>
        <w:t>Subdomain Patterns</w:t>
      </w:r>
    </w:p>
    <w:p>
      <w:pPr>
        <w:numPr>
          <w:ilvl w:val="3"/>
          <w:numId w:val="900"/>
        </w:numPr>
        <w:spacing w:before="0" w:after="0"/>
      </w:pPr>
      <w:r>
        <w:t>TLD Analysis</w:t>
      </w:r>
    </w:p>
    <w:p>
      <w:pPr>
        <w:numPr>
          <w:ilvl w:val="2"/>
          <w:numId w:val="900"/>
        </w:numPr>
        <w:spacing w:before="0" w:after="0"/>
      </w:pPr>
      <w:r>
        <w:t>Extracting Credentials</w:t>
      </w:r>
    </w:p>
    <w:p>
      <w:pPr>
        <w:numPr>
          <w:ilvl w:val="3"/>
          <w:numId w:val="900"/>
        </w:numPr>
        <w:spacing w:before="0" w:after="0"/>
      </w:pPr>
      <w:r>
        <w:t>Username/Password Pairs</w:t>
      </w:r>
    </w:p>
    <w:p>
      <w:pPr>
        <w:numPr>
          <w:ilvl w:val="3"/>
          <w:numId w:val="900"/>
        </w:numPr>
        <w:spacing w:before="0" w:after="0"/>
      </w:pPr>
      <w:r>
        <w:t>API Keys and Tokens</w:t>
      </w:r>
    </w:p>
    <w:p>
      <w:pPr>
        <w:numPr>
          <w:ilvl w:val="3"/>
          <w:numId w:val="900"/>
        </w:numPr>
        <w:spacing w:before="0" w:after="0"/>
      </w:pPr>
      <w:r>
        <w:t>Certificate Data</w:t>
      </w:r>
    </w:p>
    <w:p>
      <w:pPr>
        <w:numPr>
          <w:ilvl w:val="1"/>
          <w:numId w:val="900"/>
        </w:numPr>
        <w:spacing w:before="0" w:after="0"/>
      </w:pPr>
      <w:r>
        <w:t>Disassembly for Different Architectures</w:t>
      </w:r>
    </w:p>
    <w:p>
      <w:pPr>
        <w:numPr>
          <w:ilvl w:val="2"/>
          <w:numId w:val="900"/>
        </w:numPr>
        <w:spacing w:before="0" w:after="0"/>
      </w:pPr>
      <w:r>
        <w:t>ARM Disassembly</w:t>
      </w:r>
    </w:p>
    <w:p>
      <w:pPr>
        <w:numPr>
          <w:ilvl w:val="3"/>
          <w:numId w:val="900"/>
        </w:numPr>
        <w:spacing w:before="0" w:after="0"/>
      </w:pPr>
      <w:r>
        <w:t>ARM Assembly Language</w:t>
      </w:r>
    </w:p>
    <w:p>
      <w:pPr>
        <w:numPr>
          <w:ilvl w:val="3"/>
          <w:numId w:val="900"/>
        </w:numPr>
        <w:spacing w:before="0" w:after="0"/>
      </w:pPr>
      <w:r>
        <w:t>Thumb Instruction Set</w:t>
      </w:r>
    </w:p>
    <w:p>
      <w:pPr>
        <w:numPr>
          <w:ilvl w:val="3"/>
          <w:numId w:val="900"/>
        </w:numPr>
        <w:spacing w:before="0" w:after="0"/>
      </w:pPr>
      <w:r>
        <w:t>ARM64/AArch64 Analysis</w:t>
      </w:r>
    </w:p>
    <w:p>
      <w:pPr>
        <w:numPr>
          <w:ilvl w:val="2"/>
          <w:numId w:val="900"/>
        </w:numPr>
        <w:spacing w:before="0" w:after="0"/>
      </w:pPr>
      <w:r>
        <w:t>MIPS Disassembly</w:t>
      </w:r>
    </w:p>
    <w:p>
      <w:pPr>
        <w:numPr>
          <w:ilvl w:val="3"/>
          <w:numId w:val="900"/>
        </w:numPr>
        <w:spacing w:before="0" w:after="0"/>
      </w:pPr>
      <w:r>
        <w:t>MIPS32 Instruction Set</w:t>
      </w:r>
    </w:p>
    <w:p>
      <w:pPr>
        <w:numPr>
          <w:ilvl w:val="3"/>
          <w:numId w:val="900"/>
        </w:numPr>
        <w:spacing w:before="0" w:after="0"/>
      </w:pPr>
      <w:r>
        <w:t>MIPS64 Analysis</w:t>
      </w:r>
    </w:p>
    <w:p>
      <w:pPr>
        <w:numPr>
          <w:ilvl w:val="3"/>
          <w:numId w:val="900"/>
        </w:numPr>
        <w:spacing w:before="0" w:after="0"/>
      </w:pPr>
      <w:r>
        <w:t>Endianness Considerations</w:t>
      </w:r>
    </w:p>
    <w:p>
      <w:pPr>
        <w:numPr>
          <w:ilvl w:val="2"/>
          <w:numId w:val="900"/>
        </w:numPr>
        <w:spacing w:before="0" w:after="0"/>
      </w:pPr>
      <w:r>
        <w:t>x86 Disassembly</w:t>
      </w:r>
    </w:p>
    <w:p>
      <w:pPr>
        <w:numPr>
          <w:ilvl w:val="3"/>
          <w:numId w:val="900"/>
        </w:numPr>
        <w:spacing w:before="0" w:after="0"/>
      </w:pPr>
      <w:r>
        <w:t>x86-32 Assembly</w:t>
      </w:r>
    </w:p>
    <w:p>
      <w:pPr>
        <w:numPr>
          <w:ilvl w:val="3"/>
          <w:numId w:val="900"/>
        </w:numPr>
        <w:spacing w:before="0" w:after="0"/>
      </w:pPr>
      <w:r>
        <w:t>x86-64 Assembly</w:t>
      </w:r>
    </w:p>
    <w:p>
      <w:pPr>
        <w:numPr>
          <w:ilvl w:val="3"/>
          <w:numId w:val="900"/>
        </w:numPr>
        <w:spacing w:before="0" w:after="0"/>
      </w:pPr>
      <w:r>
        <w:t>Calling Conventions</w:t>
      </w:r>
    </w:p>
    <w:p>
      <w:pPr>
        <w:numPr>
          <w:ilvl w:val="2"/>
          <w:numId w:val="900"/>
        </w:numPr>
        <w:spacing w:before="0" w:after="0"/>
      </w:pPr>
      <w:r>
        <w:t>PowerPC Disassembly</w:t>
      </w:r>
    </w:p>
    <w:p>
      <w:pPr>
        <w:numPr>
          <w:ilvl w:val="3"/>
          <w:numId w:val="900"/>
        </w:numPr>
        <w:spacing w:before="0" w:after="0"/>
      </w:pPr>
      <w:r>
        <w:t>PowerPC Assembly Language</w:t>
      </w:r>
    </w:p>
    <w:p>
      <w:pPr>
        <w:numPr>
          <w:ilvl w:val="3"/>
          <w:numId w:val="900"/>
        </w:numPr>
        <w:spacing w:before="0" w:after="0"/>
      </w:pPr>
      <w:r>
        <w:t>Big-Endian Considerations</w:t>
      </w:r>
    </w:p>
    <w:p>
      <w:pPr>
        <w:numPr>
          <w:ilvl w:val="3"/>
          <w:numId w:val="900"/>
        </w:numPr>
        <w:spacing w:before="0" w:after="0"/>
      </w:pPr>
      <w:r>
        <w:t>Embedded PowerPC Variants</w:t>
      </w:r>
    </w:p>
    <w:p>
      <w:pPr>
        <w:numPr>
          <w:ilvl w:val="1"/>
          <w:numId w:val="900"/>
        </w:numPr>
        <w:spacing w:before="0" w:after="0"/>
      </w:pPr>
      <w:r>
        <w:t>Identifying Embedded Resources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XML Configuration Data</w:t>
      </w:r>
    </w:p>
    <w:p>
      <w:pPr>
        <w:numPr>
          <w:ilvl w:val="3"/>
          <w:numId w:val="900"/>
        </w:numPr>
        <w:spacing w:before="0" w:after="0"/>
      </w:pPr>
      <w:r>
        <w:t>JSON Configuration Files</w:t>
      </w:r>
    </w:p>
    <w:p>
      <w:pPr>
        <w:numPr>
          <w:ilvl w:val="3"/>
          <w:numId w:val="900"/>
        </w:numPr>
        <w:spacing w:before="0" w:after="0"/>
      </w:pPr>
      <w:r>
        <w:t>Binary Configuration Blocks</w:t>
      </w:r>
    </w:p>
    <w:p>
      <w:pPr>
        <w:numPr>
          <w:ilvl w:val="2"/>
          <w:numId w:val="900"/>
        </w:numPr>
        <w:spacing w:before="0" w:after="0"/>
      </w:pPr>
      <w:r>
        <w:t>Embedded Payloads</w:t>
      </w:r>
    </w:p>
    <w:p>
      <w:pPr>
        <w:numPr>
          <w:ilvl w:val="3"/>
          <w:numId w:val="900"/>
        </w:numPr>
        <w:spacing w:before="0" w:after="0"/>
      </w:pPr>
      <w:r>
        <w:t>Secondary Executables</w:t>
      </w:r>
    </w:p>
    <w:p>
      <w:pPr>
        <w:numPr>
          <w:ilvl w:val="3"/>
          <w:numId w:val="900"/>
        </w:numPr>
        <w:spacing w:before="0" w:after="0"/>
      </w:pPr>
      <w:r>
        <w:t>Shellcode Fragments</w:t>
      </w:r>
    </w:p>
    <w:p>
      <w:pPr>
        <w:numPr>
          <w:ilvl w:val="3"/>
          <w:numId w:val="900"/>
        </w:numPr>
        <w:spacing w:before="0" w:after="0"/>
      </w:pPr>
      <w:r>
        <w:t>Encrypted Payloads</w:t>
      </w:r>
    </w:p>
    <w:p>
      <w:pPr>
        <w:numPr>
          <w:ilvl w:val="0"/>
          <w:numId w:val="900"/>
        </w:numPr>
        <w:spacing w:before="0" w:after="0"/>
      </w:pPr>
      <w:r>
        <w:t>Dynamic Analysis (Sandboxing)</w:t>
      </w:r>
    </w:p>
    <w:p>
      <w:pPr>
        <w:numPr>
          <w:ilvl w:val="1"/>
          <w:numId w:val="900"/>
        </w:numPr>
        <w:spacing w:before="0" w:after="0"/>
      </w:pPr>
      <w:r>
        <w:t>Emulation Environments</w:t>
      </w:r>
    </w:p>
    <w:p>
      <w:pPr>
        <w:numPr>
          <w:ilvl w:val="2"/>
          <w:numId w:val="900"/>
        </w:numPr>
        <w:spacing w:before="0" w:after="0"/>
      </w:pPr>
      <w:r>
        <w:t>QEMU-Based Emulation</w:t>
      </w:r>
    </w:p>
    <w:p>
      <w:pPr>
        <w:numPr>
          <w:ilvl w:val="3"/>
          <w:numId w:val="900"/>
        </w:numPr>
        <w:spacing w:before="0" w:after="0"/>
      </w:pPr>
      <w:r>
        <w:t>Full System Emulation</w:t>
      </w:r>
    </w:p>
    <w:p>
      <w:pPr>
        <w:numPr>
          <w:ilvl w:val="3"/>
          <w:numId w:val="900"/>
        </w:numPr>
        <w:spacing w:before="0" w:after="0"/>
      </w:pPr>
      <w:r>
        <w:t>User-Mode Emulation</w:t>
      </w:r>
    </w:p>
    <w:p>
      <w:pPr>
        <w:numPr>
          <w:ilvl w:val="3"/>
          <w:numId w:val="900"/>
        </w:numPr>
        <w:spacing w:before="0" w:after="0"/>
      </w:pPr>
      <w:r>
        <w:t>Architecture-Specific Emulation</w:t>
      </w:r>
    </w:p>
    <w:p>
      <w:pPr>
        <w:numPr>
          <w:ilvl w:val="2"/>
          <w:numId w:val="900"/>
        </w:numPr>
        <w:spacing w:before="0" w:after="0"/>
      </w:pPr>
      <w:r>
        <w:t>Custom Sandboxes</w:t>
      </w:r>
    </w:p>
    <w:p>
      <w:pPr>
        <w:numPr>
          <w:ilvl w:val="3"/>
          <w:numId w:val="900"/>
        </w:numPr>
        <w:spacing w:before="0" w:after="0"/>
      </w:pPr>
      <w:r>
        <w:t>IoT-Specific Sandboxes</w:t>
      </w:r>
    </w:p>
    <w:p>
      <w:pPr>
        <w:numPr>
          <w:ilvl w:val="3"/>
          <w:numId w:val="900"/>
        </w:numPr>
        <w:spacing w:before="0" w:after="0"/>
      </w:pPr>
      <w:r>
        <w:t>Firmware Emulation Platforms</w:t>
      </w:r>
    </w:p>
    <w:p>
      <w:pPr>
        <w:numPr>
          <w:ilvl w:val="3"/>
          <w:numId w:val="900"/>
        </w:numPr>
        <w:spacing w:before="0" w:after="0"/>
      </w:pPr>
      <w:r>
        <w:t>Hardware-in-the-Loop Testing</w:t>
      </w:r>
    </w:p>
    <w:p>
      <w:pPr>
        <w:numPr>
          <w:ilvl w:val="1"/>
          <w:numId w:val="900"/>
        </w:numPr>
        <w:spacing w:before="0" w:after="0"/>
      </w:pPr>
      <w:r>
        <w:t>Monitoring Network Traffic</w:t>
      </w:r>
    </w:p>
    <w:p>
      <w:pPr>
        <w:numPr>
          <w:ilvl w:val="2"/>
          <w:numId w:val="900"/>
        </w:numPr>
        <w:spacing w:before="0" w:after="0"/>
      </w:pPr>
      <w:r>
        <w:t>Packet Capture (PCAP) Analysis</w:t>
      </w:r>
    </w:p>
    <w:p>
      <w:pPr>
        <w:numPr>
          <w:ilvl w:val="3"/>
          <w:numId w:val="900"/>
        </w:numPr>
        <w:spacing w:before="0" w:after="0"/>
      </w:pPr>
      <w:r>
        <w:t>Traffic Pattern Analysis</w:t>
      </w:r>
    </w:p>
    <w:p>
      <w:pPr>
        <w:numPr>
          <w:ilvl w:val="3"/>
          <w:numId w:val="900"/>
        </w:numPr>
        <w:spacing w:before="0" w:after="0"/>
      </w:pPr>
      <w:r>
        <w:t>Protocol Distribution</w:t>
      </w:r>
    </w:p>
    <w:p>
      <w:pPr>
        <w:numPr>
          <w:ilvl w:val="3"/>
          <w:numId w:val="900"/>
        </w:numPr>
        <w:spacing w:before="0" w:after="0"/>
      </w:pPr>
      <w:r>
        <w:t>Communication Timeline</w:t>
      </w:r>
    </w:p>
    <w:p>
      <w:pPr>
        <w:numPr>
          <w:ilvl w:val="2"/>
          <w:numId w:val="900"/>
        </w:numPr>
        <w:spacing w:before="0" w:after="0"/>
      </w:pPr>
      <w:r>
        <w:t>Protocol Decoding</w:t>
      </w:r>
    </w:p>
    <w:p>
      <w:pPr>
        <w:numPr>
          <w:ilvl w:val="3"/>
          <w:numId w:val="900"/>
        </w:numPr>
        <w:spacing w:before="0" w:after="0"/>
      </w:pPr>
      <w:r>
        <w:t>Application Layer Protocols</w:t>
      </w:r>
    </w:p>
    <w:p>
      <w:pPr>
        <w:numPr>
          <w:ilvl w:val="3"/>
          <w:numId w:val="900"/>
        </w:numPr>
        <w:spacing w:before="0" w:after="0"/>
      </w:pPr>
      <w:r>
        <w:t>Custom Protocol Analysis</w:t>
      </w:r>
    </w:p>
    <w:p>
      <w:pPr>
        <w:numPr>
          <w:ilvl w:val="3"/>
          <w:numId w:val="900"/>
        </w:numPr>
        <w:spacing w:before="0" w:after="0"/>
      </w:pPr>
      <w:r>
        <w:t>Encrypted Traffic Detection</w:t>
      </w:r>
    </w:p>
    <w:p>
      <w:pPr>
        <w:numPr>
          <w:ilvl w:val="1"/>
          <w:numId w:val="900"/>
        </w:numPr>
        <w:spacing w:before="0" w:after="0"/>
      </w:pPr>
      <w:r>
        <w:t>Observing System Calls</w:t>
      </w:r>
    </w:p>
    <w:p>
      <w:pPr>
        <w:numPr>
          <w:ilvl w:val="2"/>
          <w:numId w:val="900"/>
        </w:numPr>
        <w:spacing w:before="0" w:after="0"/>
      </w:pPr>
      <w:r>
        <w:t>File System Interactions</w:t>
      </w:r>
    </w:p>
    <w:p>
      <w:pPr>
        <w:numPr>
          <w:ilvl w:val="3"/>
          <w:numId w:val="900"/>
        </w:numPr>
        <w:spacing w:before="0" w:after="0"/>
      </w:pPr>
      <w:r>
        <w:t>File Creation and Modification</w:t>
      </w:r>
    </w:p>
    <w:p>
      <w:pPr>
        <w:numPr>
          <w:ilvl w:val="3"/>
          <w:numId w:val="900"/>
        </w:numPr>
        <w:spacing w:before="0" w:after="0"/>
      </w:pPr>
      <w:r>
        <w:t>Directory Traversal</w:t>
      </w:r>
    </w:p>
    <w:p>
      <w:pPr>
        <w:numPr>
          <w:ilvl w:val="3"/>
          <w:numId w:val="900"/>
        </w:numPr>
        <w:spacing w:before="0" w:after="0"/>
      </w:pPr>
      <w:r>
        <w:t>Permission Changes</w:t>
      </w:r>
    </w:p>
    <w:p>
      <w:pPr>
        <w:numPr>
          <w:ilvl w:val="2"/>
          <w:numId w:val="900"/>
        </w:numPr>
        <w:spacing w:before="0" w:after="0"/>
      </w:pPr>
      <w:r>
        <w:t>Process Creation and Termination</w:t>
      </w:r>
    </w:p>
    <w:p>
      <w:pPr>
        <w:numPr>
          <w:ilvl w:val="3"/>
          <w:numId w:val="900"/>
        </w:numPr>
        <w:spacing w:before="0" w:after="0"/>
      </w:pPr>
      <w:r>
        <w:t>Child Process Spawning</w:t>
      </w:r>
    </w:p>
    <w:p>
      <w:pPr>
        <w:numPr>
          <w:ilvl w:val="3"/>
          <w:numId w:val="900"/>
        </w:numPr>
        <w:spacing w:before="0" w:after="0"/>
      </w:pPr>
      <w:r>
        <w:t>Process Hierarchy Analysis</w:t>
      </w:r>
    </w:p>
    <w:p>
      <w:pPr>
        <w:numPr>
          <w:ilvl w:val="3"/>
          <w:numId w:val="900"/>
        </w:numPr>
        <w:spacing w:before="0" w:after="0"/>
      </w:pPr>
      <w:r>
        <w:t>Resource Usage Monitoring</w:t>
      </w:r>
    </w:p>
    <w:p>
      <w:pPr>
        <w:numPr>
          <w:ilvl w:val="1"/>
          <w:numId w:val="900"/>
        </w:numPr>
        <w:spacing w:before="0" w:after="0"/>
      </w:pPr>
      <w:r>
        <w:t>Capturing C2 Communication</w:t>
      </w:r>
    </w:p>
    <w:p>
      <w:pPr>
        <w:numPr>
          <w:ilvl w:val="2"/>
          <w:numId w:val="900"/>
        </w:numPr>
        <w:spacing w:before="0" w:after="0"/>
      </w:pPr>
      <w:r>
        <w:t>Traffic Redirection</w:t>
      </w:r>
    </w:p>
    <w:p>
      <w:pPr>
        <w:numPr>
          <w:ilvl w:val="3"/>
          <w:numId w:val="900"/>
        </w:numPr>
        <w:spacing w:before="0" w:after="0"/>
      </w:pPr>
      <w:r>
        <w:t>DNS Redirection Techniques</w:t>
      </w:r>
    </w:p>
    <w:p>
      <w:pPr>
        <w:numPr>
          <w:ilvl w:val="3"/>
          <w:numId w:val="900"/>
        </w:numPr>
        <w:spacing w:before="0" w:after="0"/>
      </w:pPr>
      <w:r>
        <w:t>Proxy-Based Interception</w:t>
      </w:r>
    </w:p>
    <w:p>
      <w:pPr>
        <w:numPr>
          <w:ilvl w:val="3"/>
          <w:numId w:val="900"/>
        </w:numPr>
        <w:spacing w:before="0" w:after="0"/>
      </w:pPr>
      <w:r>
        <w:t>Network Address Translation</w:t>
      </w:r>
    </w:p>
    <w:p>
      <w:pPr>
        <w:numPr>
          <w:ilvl w:val="2"/>
          <w:numId w:val="900"/>
        </w:numPr>
        <w:spacing w:before="0" w:after="0"/>
      </w:pPr>
      <w:r>
        <w:t>Decrypting C2 Messages</w:t>
      </w:r>
    </w:p>
    <w:p>
      <w:pPr>
        <w:numPr>
          <w:ilvl w:val="3"/>
          <w:numId w:val="900"/>
        </w:numPr>
        <w:spacing w:before="0" w:after="0"/>
      </w:pPr>
      <w:r>
        <w:t>Key Extraction Methods</w:t>
      </w:r>
    </w:p>
    <w:p>
      <w:pPr>
        <w:numPr>
          <w:ilvl w:val="3"/>
          <w:numId w:val="900"/>
        </w:numPr>
        <w:spacing w:before="0" w:after="0"/>
      </w:pPr>
      <w:r>
        <w:t>Protocol Reverse Engineering</w:t>
      </w:r>
    </w:p>
    <w:p>
      <w:pPr>
        <w:numPr>
          <w:ilvl w:val="3"/>
          <w:numId w:val="900"/>
        </w:numPr>
        <w:spacing w:before="0" w:after="0"/>
      </w:pPr>
      <w:r>
        <w:t>Cryptographic Analysis</w:t>
      </w:r>
    </w:p>
    <w:p>
      <w:pPr>
        <w:numPr>
          <w:ilvl w:val="0"/>
          <w:numId w:val="900"/>
        </w:numPr>
        <w:spacing w:before="0" w:after="0"/>
      </w:pPr>
      <w:r>
        <w:t>Firmware Analysis</w:t>
      </w:r>
    </w:p>
    <w:p>
      <w:pPr>
        <w:numPr>
          <w:ilvl w:val="1"/>
          <w:numId w:val="900"/>
        </w:numPr>
        <w:spacing w:before="0" w:after="0"/>
      </w:pPr>
      <w:r>
        <w:t>Firmware Extraction Techniques</w:t>
      </w:r>
    </w:p>
    <w:p>
      <w:pPr>
        <w:numPr>
          <w:ilvl w:val="2"/>
          <w:numId w:val="900"/>
        </w:numPr>
        <w:spacing w:before="0" w:after="0"/>
      </w:pPr>
      <w:r>
        <w:t>Downloading from Manufacturer Websites</w:t>
      </w:r>
    </w:p>
    <w:p>
      <w:pPr>
        <w:numPr>
          <w:ilvl w:val="3"/>
          <w:numId w:val="900"/>
        </w:numPr>
        <w:spacing w:before="0" w:after="0"/>
      </w:pPr>
      <w:r>
        <w:t>Official Firmware Repositories</w:t>
      </w:r>
    </w:p>
    <w:p>
      <w:pPr>
        <w:numPr>
          <w:ilvl w:val="3"/>
          <w:numId w:val="900"/>
        </w:numPr>
        <w:spacing w:before="0" w:after="0"/>
      </w:pPr>
      <w:r>
        <w:t>Support Portal Access</w:t>
      </w:r>
    </w:p>
    <w:p>
      <w:pPr>
        <w:numPr>
          <w:ilvl w:val="3"/>
          <w:numId w:val="900"/>
        </w:numPr>
        <w:spacing w:before="0" w:after="0"/>
      </w:pPr>
      <w:r>
        <w:t>Version History Analysis</w:t>
      </w:r>
    </w:p>
    <w:p>
      <w:pPr>
        <w:numPr>
          <w:ilvl w:val="2"/>
          <w:numId w:val="900"/>
        </w:numPr>
        <w:spacing w:before="0" w:after="0"/>
      </w:pPr>
      <w:r>
        <w:t>Capturing via Network Sniffing</w:t>
      </w:r>
    </w:p>
    <w:p>
      <w:pPr>
        <w:numPr>
          <w:ilvl w:val="3"/>
          <w:numId w:val="900"/>
        </w:numPr>
        <w:spacing w:before="0" w:after="0"/>
      </w:pPr>
      <w:r>
        <w:t>Update Traffic Interception</w:t>
      </w:r>
    </w:p>
    <w:p>
      <w:pPr>
        <w:numPr>
          <w:ilvl w:val="3"/>
          <w:numId w:val="900"/>
        </w:numPr>
        <w:spacing w:before="0" w:after="0"/>
      </w:pPr>
      <w:r>
        <w:t>OTA Update Capture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Extracting from Physical Chips</w:t>
      </w:r>
    </w:p>
    <w:p>
      <w:pPr>
        <w:numPr>
          <w:ilvl w:val="3"/>
          <w:numId w:val="900"/>
        </w:numPr>
        <w:spacing w:before="0" w:after="0"/>
      </w:pPr>
      <w:r>
        <w:t>JTAG Extraction</w:t>
      </w:r>
    </w:p>
    <w:p>
      <w:pPr>
        <w:numPr>
          <w:ilvl w:val="3"/>
          <w:numId w:val="900"/>
        </w:numPr>
        <w:spacing w:before="0" w:after="0"/>
      </w:pPr>
      <w:r>
        <w:t>SPI Flash Reading</w:t>
      </w:r>
    </w:p>
    <w:p>
      <w:pPr>
        <w:numPr>
          <w:ilvl w:val="3"/>
          <w:numId w:val="900"/>
        </w:numPr>
        <w:spacing w:before="0" w:after="0"/>
      </w:pPr>
      <w:r>
        <w:t>EEPROM Dumping</w:t>
      </w:r>
    </w:p>
    <w:p>
      <w:pPr>
        <w:numPr>
          <w:ilvl w:val="1"/>
          <w:numId w:val="900"/>
        </w:numPr>
        <w:spacing w:before="0" w:after="0"/>
      </w:pPr>
      <w:r>
        <w:t>Firmware Unpacking and File System Extraction</w:t>
      </w:r>
    </w:p>
    <w:p>
      <w:pPr>
        <w:numPr>
          <w:ilvl w:val="2"/>
          <w:numId w:val="900"/>
        </w:numPr>
        <w:spacing w:before="0" w:after="0"/>
      </w:pPr>
      <w:r>
        <w:t>Using Binwalk</w:t>
      </w:r>
    </w:p>
    <w:p>
      <w:pPr>
        <w:numPr>
          <w:ilvl w:val="3"/>
          <w:numId w:val="900"/>
        </w:numPr>
        <w:spacing w:before="0" w:after="0"/>
      </w:pPr>
      <w:r>
        <w:t>Signature-Based Extraction</w:t>
      </w:r>
    </w:p>
    <w:p>
      <w:pPr>
        <w:numPr>
          <w:ilvl w:val="3"/>
          <w:numId w:val="900"/>
        </w:numPr>
        <w:spacing w:before="0" w:after="0"/>
      </w:pPr>
      <w:r>
        <w:t>Entropy Analysis</w:t>
      </w:r>
    </w:p>
    <w:p>
      <w:pPr>
        <w:numPr>
          <w:ilvl w:val="3"/>
          <w:numId w:val="900"/>
        </w:numPr>
        <w:spacing w:before="0" w:after="0"/>
      </w:pPr>
      <w:r>
        <w:t>File System Identification</w:t>
      </w:r>
    </w:p>
    <w:p>
      <w:pPr>
        <w:numPr>
          <w:ilvl w:val="2"/>
          <w:numId w:val="900"/>
        </w:numPr>
        <w:spacing w:before="0" w:after="0"/>
      </w:pPr>
      <w:r>
        <w:t>Manual Extraction Methods</w:t>
      </w:r>
    </w:p>
    <w:p>
      <w:pPr>
        <w:numPr>
          <w:ilvl w:val="3"/>
          <w:numId w:val="900"/>
        </w:numPr>
        <w:spacing w:before="0" w:after="0"/>
      </w:pPr>
      <w:r>
        <w:t>Hex Editor Analysis</w:t>
      </w:r>
    </w:p>
    <w:p>
      <w:pPr>
        <w:numPr>
          <w:ilvl w:val="3"/>
          <w:numId w:val="900"/>
        </w:numPr>
        <w:spacing w:before="0" w:after="0"/>
      </w:pPr>
      <w:r>
        <w:t>Custom Unpacking Scripts</w:t>
      </w:r>
    </w:p>
    <w:p>
      <w:pPr>
        <w:numPr>
          <w:ilvl w:val="3"/>
          <w:numId w:val="900"/>
        </w:numPr>
        <w:spacing w:before="0" w:after="0"/>
      </w:pPr>
      <w:r>
        <w:t>Compression Algorithm Identification</w:t>
      </w:r>
    </w:p>
    <w:p>
      <w:pPr>
        <w:numPr>
          <w:ilvl w:val="1"/>
          <w:numId w:val="900"/>
        </w:numPr>
        <w:spacing w:before="0" w:after="0"/>
      </w:pPr>
      <w:r>
        <w:t>Analyzing Embedded Files, Scripts, and Binaries</w:t>
      </w:r>
    </w:p>
    <w:p>
      <w:pPr>
        <w:numPr>
          <w:ilvl w:val="2"/>
          <w:numId w:val="900"/>
        </w:numPr>
        <w:spacing w:before="0" w:after="0"/>
      </w:pPr>
      <w:r>
        <w:t>Identifying Vulnerable Components</w:t>
      </w:r>
    </w:p>
    <w:p>
      <w:pPr>
        <w:numPr>
          <w:ilvl w:val="3"/>
          <w:numId w:val="900"/>
        </w:numPr>
        <w:spacing w:before="0" w:after="0"/>
      </w:pPr>
      <w:r>
        <w:t>Library Version Analysis</w:t>
      </w:r>
    </w:p>
    <w:p>
      <w:pPr>
        <w:numPr>
          <w:ilvl w:val="3"/>
          <w:numId w:val="900"/>
        </w:numPr>
        <w:spacing w:before="0" w:after="0"/>
      </w:pPr>
      <w:r>
        <w:t>Known Vulnerability Mapping</w:t>
      </w:r>
    </w:p>
    <w:p>
      <w:pPr>
        <w:numPr>
          <w:ilvl w:val="3"/>
          <w:numId w:val="900"/>
        </w:numPr>
        <w:spacing w:before="0" w:after="0"/>
      </w:pPr>
      <w:r>
        <w:t>Security Patch Assessment</w:t>
      </w:r>
    </w:p>
    <w:p>
      <w:pPr>
        <w:numPr>
          <w:ilvl w:val="2"/>
          <w:numId w:val="900"/>
        </w:numPr>
        <w:spacing w:before="0" w:after="0"/>
      </w:pPr>
      <w:r>
        <w:t>Locating Malware Artifacts</w:t>
      </w:r>
    </w:p>
    <w:p>
      <w:pPr>
        <w:numPr>
          <w:ilvl w:val="3"/>
          <w:numId w:val="900"/>
        </w:numPr>
        <w:spacing w:before="0" w:after="0"/>
      </w:pPr>
      <w:r>
        <w:t>Suspicious File Identification</w:t>
      </w:r>
    </w:p>
    <w:p>
      <w:pPr>
        <w:numPr>
          <w:ilvl w:val="3"/>
          <w:numId w:val="900"/>
        </w:numPr>
        <w:spacing w:before="0" w:after="0"/>
      </w:pPr>
      <w:r>
        <w:t>Backdoor Detection</w:t>
      </w:r>
    </w:p>
    <w:p>
      <w:pPr>
        <w:numPr>
          <w:ilvl w:val="3"/>
          <w:numId w:val="900"/>
        </w:numPr>
        <w:spacing w:before="0" w:after="0"/>
      </w:pPr>
      <w:r>
        <w:t>Trojan Component Analysis</w:t>
      </w:r>
    </w:p>
    <w:p>
      <w:pPr>
        <w:numPr>
          <w:ilvl w:val="0"/>
          <w:numId w:val="900"/>
        </w:numPr>
        <w:spacing w:before="0" w:after="0"/>
      </w:pPr>
      <w:r>
        <w:t>Reverse Engineering</w:t>
      </w:r>
    </w:p>
    <w:p>
      <w:pPr>
        <w:numPr>
          <w:ilvl w:val="1"/>
          <w:numId w:val="900"/>
        </w:numPr>
        <w:spacing w:before="0" w:after="0"/>
      </w:pPr>
      <w:r>
        <w:t>Advanced Disassembly and Decompilation</w:t>
      </w:r>
    </w:p>
    <w:p>
      <w:pPr>
        <w:numPr>
          <w:ilvl w:val="2"/>
          <w:numId w:val="900"/>
        </w:numPr>
        <w:spacing w:before="0" w:after="0"/>
      </w:pPr>
      <w:r>
        <w:t>Using IDA Pro, Ghidra, or Radare2</w:t>
      </w:r>
    </w:p>
    <w:p>
      <w:pPr>
        <w:numPr>
          <w:ilvl w:val="3"/>
          <w:numId w:val="900"/>
        </w:numPr>
        <w:spacing w:before="0" w:after="0"/>
      </w:pPr>
      <w:r>
        <w:t>Function Identification</w:t>
      </w:r>
    </w:p>
    <w:p>
      <w:pPr>
        <w:numPr>
          <w:ilvl w:val="3"/>
          <w:numId w:val="900"/>
        </w:numPr>
        <w:spacing w:before="0" w:after="0"/>
      </w:pPr>
      <w:r>
        <w:t>Control Flow Analysis</w:t>
      </w:r>
    </w:p>
    <w:p>
      <w:pPr>
        <w:numPr>
          <w:ilvl w:val="3"/>
          <w:numId w:val="900"/>
        </w:numPr>
        <w:spacing w:before="0" w:after="0"/>
      </w:pPr>
      <w:r>
        <w:t>Data Structure Recovery</w:t>
      </w:r>
    </w:p>
    <w:p>
      <w:pPr>
        <w:numPr>
          <w:ilvl w:val="3"/>
          <w:numId w:val="900"/>
        </w:numPr>
        <w:spacing w:before="0" w:after="0"/>
      </w:pPr>
      <w:r>
        <w:t>Cross-Reference Analysis</w:t>
      </w:r>
    </w:p>
    <w:p>
      <w:pPr>
        <w:numPr>
          <w:ilvl w:val="1"/>
          <w:numId w:val="900"/>
        </w:numPr>
        <w:spacing w:before="0" w:after="0"/>
      </w:pPr>
      <w:r>
        <w:t>Debugging on Emulated or Physical Hardware</w:t>
      </w:r>
    </w:p>
    <w:p>
      <w:pPr>
        <w:numPr>
          <w:ilvl w:val="2"/>
          <w:numId w:val="900"/>
        </w:numPr>
        <w:spacing w:before="0" w:after="0"/>
      </w:pPr>
      <w:r>
        <w:t>Setting Breakpoints</w:t>
      </w:r>
    </w:p>
    <w:p>
      <w:pPr>
        <w:numPr>
          <w:ilvl w:val="3"/>
          <w:numId w:val="900"/>
        </w:numPr>
        <w:spacing w:before="0" w:after="0"/>
      </w:pPr>
      <w:r>
        <w:t>Code Breakpoints</w:t>
      </w:r>
    </w:p>
    <w:p>
      <w:pPr>
        <w:numPr>
          <w:ilvl w:val="3"/>
          <w:numId w:val="900"/>
        </w:numPr>
        <w:spacing w:before="0" w:after="0"/>
      </w:pPr>
      <w:r>
        <w:t>Data Breakpoints</w:t>
      </w:r>
    </w:p>
    <w:p>
      <w:pPr>
        <w:numPr>
          <w:ilvl w:val="3"/>
          <w:numId w:val="900"/>
        </w:numPr>
        <w:spacing w:before="0" w:after="0"/>
      </w:pPr>
      <w:r>
        <w:t>Conditional Breakpoints</w:t>
      </w:r>
    </w:p>
    <w:p>
      <w:pPr>
        <w:numPr>
          <w:ilvl w:val="2"/>
          <w:numId w:val="900"/>
        </w:numPr>
        <w:spacing w:before="0" w:after="0"/>
      </w:pPr>
      <w:r>
        <w:t>Tracing Execution Flow</w:t>
      </w:r>
    </w:p>
    <w:p>
      <w:pPr>
        <w:numPr>
          <w:ilvl w:val="3"/>
          <w:numId w:val="900"/>
        </w:numPr>
        <w:spacing w:before="0" w:after="0"/>
      </w:pPr>
      <w:r>
        <w:t>Instruction Tracing</w:t>
      </w:r>
    </w:p>
    <w:p>
      <w:pPr>
        <w:numPr>
          <w:ilvl w:val="3"/>
          <w:numId w:val="900"/>
        </w:numPr>
        <w:spacing w:before="0" w:after="0"/>
      </w:pPr>
      <w:r>
        <w:t>Function Call Tracing</w:t>
      </w:r>
    </w:p>
    <w:p>
      <w:pPr>
        <w:numPr>
          <w:ilvl w:val="3"/>
          <w:numId w:val="900"/>
        </w:numPr>
        <w:spacing w:before="0" w:after="0"/>
      </w:pPr>
      <w:r>
        <w:t>Branch Analysis</w:t>
      </w:r>
    </w:p>
    <w:p>
      <w:pPr>
        <w:numPr>
          <w:ilvl w:val="1"/>
          <w:numId w:val="900"/>
        </w:numPr>
        <w:spacing w:before="0" w:after="0"/>
      </w:pPr>
      <w:r>
        <w:t>Unpacking Custom Packers</w:t>
      </w:r>
    </w:p>
    <w:p>
      <w:pPr>
        <w:numPr>
          <w:ilvl w:val="2"/>
          <w:numId w:val="900"/>
        </w:numPr>
        <w:spacing w:before="0" w:after="0"/>
      </w:pPr>
      <w:r>
        <w:t>Identifying Packing Algorithms</w:t>
      </w:r>
    </w:p>
    <w:p>
      <w:pPr>
        <w:numPr>
          <w:ilvl w:val="3"/>
          <w:numId w:val="900"/>
        </w:numPr>
        <w:spacing w:before="0" w:after="0"/>
      </w:pPr>
      <w:r>
        <w:t>Compression Detection</w:t>
      </w:r>
    </w:p>
    <w:p>
      <w:pPr>
        <w:numPr>
          <w:ilvl w:val="3"/>
          <w:numId w:val="900"/>
        </w:numPr>
        <w:spacing w:before="0" w:after="0"/>
      </w:pPr>
      <w:r>
        <w:t>Encryption Identification</w:t>
      </w:r>
    </w:p>
    <w:p>
      <w:pPr>
        <w:numPr>
          <w:ilvl w:val="3"/>
          <w:numId w:val="900"/>
        </w:numPr>
        <w:spacing w:before="0" w:after="0"/>
      </w:pPr>
      <w:r>
        <w:t>Obfuscation Techniques</w:t>
      </w:r>
    </w:p>
    <w:p>
      <w:pPr>
        <w:numPr>
          <w:ilvl w:val="2"/>
          <w:numId w:val="900"/>
        </w:numPr>
        <w:spacing w:before="0" w:after="0"/>
      </w:pPr>
      <w:r>
        <w:t>Manual Unpacking Techniques</w:t>
      </w:r>
    </w:p>
    <w:p>
      <w:pPr>
        <w:numPr>
          <w:ilvl w:val="3"/>
          <w:numId w:val="900"/>
        </w:numPr>
        <w:spacing w:before="0" w:after="0"/>
      </w:pPr>
      <w:r>
        <w:t>Memory Dumping</w:t>
      </w:r>
    </w:p>
    <w:p>
      <w:pPr>
        <w:numPr>
          <w:ilvl w:val="3"/>
          <w:numId w:val="900"/>
        </w:numPr>
        <w:spacing w:before="0" w:after="0"/>
      </w:pPr>
      <w:r>
        <w:t>OEP Finding</w:t>
      </w:r>
    </w:p>
    <w:p>
      <w:pPr>
        <w:numPr>
          <w:ilvl w:val="3"/>
          <w:numId w:val="900"/>
        </w:numPr>
        <w:spacing w:before="0" w:after="0"/>
      </w:pPr>
      <w:r>
        <w:t>Import Table Reconstruction</w:t>
      </w:r>
    </w:p>
    <w:p>
      <w:pPr>
        <w:numPr>
          <w:ilvl w:val="1"/>
          <w:numId w:val="900"/>
        </w:numPr>
        <w:spacing w:before="0" w:after="0"/>
      </w:pPr>
      <w:r>
        <w:t>Decrypting C2 Communication Protocols</w:t>
      </w:r>
    </w:p>
    <w:p>
      <w:pPr>
        <w:numPr>
          <w:ilvl w:val="2"/>
          <w:numId w:val="900"/>
        </w:numPr>
        <w:spacing w:before="0" w:after="0"/>
      </w:pPr>
      <w:r>
        <w:t>Analyzing Encryption Algorithms</w:t>
      </w:r>
    </w:p>
    <w:p>
      <w:pPr>
        <w:numPr>
          <w:ilvl w:val="3"/>
          <w:numId w:val="900"/>
        </w:numPr>
        <w:spacing w:before="0" w:after="0"/>
      </w:pPr>
      <w:r>
        <w:t>Algorithm Identification</w:t>
      </w:r>
    </w:p>
    <w:p>
      <w:pPr>
        <w:numPr>
          <w:ilvl w:val="3"/>
          <w:numId w:val="900"/>
        </w:numPr>
        <w:spacing w:before="0" w:after="0"/>
      </w:pPr>
      <w:r>
        <w:t>Key Schedule Analysis</w:t>
      </w:r>
    </w:p>
    <w:p>
      <w:pPr>
        <w:numPr>
          <w:ilvl w:val="3"/>
          <w:numId w:val="900"/>
        </w:numPr>
        <w:spacing w:before="0" w:after="0"/>
      </w:pPr>
      <w:r>
        <w:t>Cipher Mode Detection</w:t>
      </w:r>
    </w:p>
    <w:p>
      <w:pPr>
        <w:numPr>
          <w:ilvl w:val="2"/>
          <w:numId w:val="900"/>
        </w:numPr>
        <w:spacing w:before="0" w:after="0"/>
      </w:pPr>
      <w:r>
        <w:t>Extracting Encryption Keys</w:t>
      </w:r>
    </w:p>
    <w:p>
      <w:pPr>
        <w:numPr>
          <w:ilvl w:val="3"/>
          <w:numId w:val="900"/>
        </w:numPr>
        <w:spacing w:before="0" w:after="0"/>
      </w:pPr>
      <w:r>
        <w:t>Static Key Extraction</w:t>
      </w:r>
    </w:p>
    <w:p>
      <w:pPr>
        <w:numPr>
          <w:ilvl w:val="3"/>
          <w:numId w:val="900"/>
        </w:numPr>
        <w:spacing w:before="0" w:after="0"/>
      </w:pPr>
      <w:r>
        <w:t>Dynamic Key Recovery</w:t>
      </w:r>
    </w:p>
    <w:p>
      <w:pPr>
        <w:numPr>
          <w:ilvl w:val="3"/>
          <w:numId w:val="900"/>
        </w:numPr>
        <w:spacing w:before="0" w:after="0"/>
      </w:pPr>
      <w:r>
        <w:t>Key Derivation Analysis</w:t>
      </w:r>
    </w:p>
    <w:p>
      <w:pPr>
        <w:pStyle w:val="Heading1"/>
      </w:pPr>
      <w:r>
        <w:t>Common IoT Attack Payloads and Their Impact</w:t>
      </w:r>
    </w:p>
    <w:p>
      <w:pPr>
        <w:numPr>
          <w:ilvl w:val="0"/>
          <w:numId w:val="900"/>
        </w:numPr>
        <w:spacing w:before="0" w:after="0"/>
      </w:pPr>
      <w:r>
        <w:t>Botnet Creation and Operation</w:t>
      </w:r>
    </w:p>
    <w:p>
      <w:pPr>
        <w:numPr>
          <w:ilvl w:val="1"/>
          <w:numId w:val="900"/>
        </w:numPr>
        <w:spacing w:before="0" w:after="0"/>
      </w:pPr>
      <w:r>
        <w:t>Distributed Denial-of-Service (DDoS) Attacks</w:t>
      </w:r>
    </w:p>
    <w:p>
      <w:pPr>
        <w:numPr>
          <w:ilvl w:val="2"/>
          <w:numId w:val="900"/>
        </w:numPr>
        <w:spacing w:before="0" w:after="0"/>
      </w:pPr>
      <w:r>
        <w:t>Volumetric Attacks</w:t>
      </w:r>
    </w:p>
    <w:p>
      <w:pPr>
        <w:numPr>
          <w:ilvl w:val="3"/>
          <w:numId w:val="900"/>
        </w:numPr>
        <w:spacing w:before="0" w:after="0"/>
      </w:pPr>
      <w:r>
        <w:t>UDP Flood</w:t>
      </w:r>
    </w:p>
    <w:p>
      <w:pPr>
        <w:numPr>
          <w:ilvl w:val="4"/>
          <w:numId w:val="900"/>
        </w:numPr>
        <w:spacing w:before="0" w:after="0"/>
      </w:pPr>
      <w:r>
        <w:t>UDP Amplification Attacks</w:t>
      </w:r>
    </w:p>
    <w:p>
      <w:pPr>
        <w:numPr>
          <w:ilvl w:val="4"/>
          <w:numId w:val="900"/>
        </w:numPr>
        <w:spacing w:before="0" w:after="0"/>
      </w:pPr>
      <w:r>
        <w:t>Fragmented UDP Floods</w:t>
      </w:r>
    </w:p>
    <w:p>
      <w:pPr>
        <w:numPr>
          <w:ilvl w:val="4"/>
          <w:numId w:val="900"/>
        </w:numPr>
        <w:spacing w:before="0" w:after="0"/>
      </w:pPr>
      <w:r>
        <w:t>Random Port UDP Floods</w:t>
      </w:r>
    </w:p>
    <w:p>
      <w:pPr>
        <w:numPr>
          <w:ilvl w:val="3"/>
          <w:numId w:val="900"/>
        </w:numPr>
        <w:spacing w:before="0" w:after="0"/>
      </w:pPr>
      <w:r>
        <w:t>ICMP Flood</w:t>
      </w:r>
    </w:p>
    <w:p>
      <w:pPr>
        <w:numPr>
          <w:ilvl w:val="4"/>
          <w:numId w:val="900"/>
        </w:numPr>
        <w:spacing w:before="0" w:after="0"/>
      </w:pPr>
      <w:r>
        <w:t>Ping Floods</w:t>
      </w:r>
    </w:p>
    <w:p>
      <w:pPr>
        <w:numPr>
          <w:ilvl w:val="4"/>
          <w:numId w:val="900"/>
        </w:numPr>
        <w:spacing w:before="0" w:after="0"/>
      </w:pPr>
      <w:r>
        <w:t>ICMP Fragmentation Attacks</w:t>
      </w:r>
    </w:p>
    <w:p>
      <w:pPr>
        <w:numPr>
          <w:ilvl w:val="4"/>
          <w:numId w:val="900"/>
        </w:numPr>
        <w:spacing w:before="0" w:after="0"/>
      </w:pPr>
      <w:r>
        <w:t>Smurf Attacks</w:t>
      </w:r>
    </w:p>
    <w:p>
      <w:pPr>
        <w:numPr>
          <w:ilvl w:val="2"/>
          <w:numId w:val="900"/>
        </w:numPr>
        <w:spacing w:before="0" w:after="0"/>
      </w:pPr>
      <w:r>
        <w:t>Protocol Attacks</w:t>
      </w:r>
    </w:p>
    <w:p>
      <w:pPr>
        <w:numPr>
          <w:ilvl w:val="3"/>
          <w:numId w:val="900"/>
        </w:numPr>
        <w:spacing w:before="0" w:after="0"/>
      </w:pPr>
      <w:r>
        <w:t>SYN Flood</w:t>
      </w:r>
    </w:p>
    <w:p>
      <w:pPr>
        <w:numPr>
          <w:ilvl w:val="4"/>
          <w:numId w:val="900"/>
        </w:numPr>
        <w:spacing w:before="0" w:after="0"/>
      </w:pPr>
      <w:r>
        <w:t>TCP SYN Spoofing</w:t>
      </w:r>
    </w:p>
    <w:p>
      <w:pPr>
        <w:numPr>
          <w:ilvl w:val="4"/>
          <w:numId w:val="900"/>
        </w:numPr>
        <w:spacing w:before="0" w:after="0"/>
      </w:pPr>
      <w:r>
        <w:t>SYN-ACK Reflection</w:t>
      </w:r>
    </w:p>
    <w:p>
      <w:pPr>
        <w:numPr>
          <w:ilvl w:val="4"/>
          <w:numId w:val="900"/>
        </w:numPr>
        <w:spacing w:before="0" w:after="0"/>
      </w:pPr>
      <w:r>
        <w:t>Connection State Exhaustion</w:t>
      </w:r>
    </w:p>
    <w:p>
      <w:pPr>
        <w:numPr>
          <w:ilvl w:val="3"/>
          <w:numId w:val="900"/>
        </w:numPr>
        <w:spacing w:before="0" w:after="0"/>
      </w:pPr>
      <w:r>
        <w:t>ACK Flood</w:t>
      </w:r>
    </w:p>
    <w:p>
      <w:pPr>
        <w:numPr>
          <w:ilvl w:val="4"/>
          <w:numId w:val="900"/>
        </w:numPr>
        <w:spacing w:before="0" w:after="0"/>
      </w:pPr>
      <w:r>
        <w:t>TCP ACK Spoofing</w:t>
      </w:r>
    </w:p>
    <w:p>
      <w:pPr>
        <w:numPr>
          <w:ilvl w:val="4"/>
          <w:numId w:val="900"/>
        </w:numPr>
        <w:spacing w:before="0" w:after="0"/>
      </w:pPr>
      <w:r>
        <w:t>Window Size Manipulation</w:t>
      </w:r>
    </w:p>
    <w:p>
      <w:pPr>
        <w:numPr>
          <w:ilvl w:val="4"/>
          <w:numId w:val="900"/>
        </w:numPr>
        <w:spacing w:before="0" w:after="0"/>
      </w:pPr>
      <w:r>
        <w:t>Sequence Number Attacks</w:t>
      </w:r>
    </w:p>
    <w:p>
      <w:pPr>
        <w:numPr>
          <w:ilvl w:val="2"/>
          <w:numId w:val="900"/>
        </w:numPr>
        <w:spacing w:before="0" w:after="0"/>
      </w:pPr>
      <w:r>
        <w:t>Application Layer Attacks</w:t>
      </w:r>
    </w:p>
    <w:p>
      <w:pPr>
        <w:numPr>
          <w:ilvl w:val="3"/>
          <w:numId w:val="900"/>
        </w:numPr>
        <w:spacing w:before="0" w:after="0"/>
      </w:pPr>
      <w:r>
        <w:t>HTTP Flood</w:t>
      </w:r>
    </w:p>
    <w:p>
      <w:pPr>
        <w:numPr>
          <w:ilvl w:val="4"/>
          <w:numId w:val="900"/>
        </w:numPr>
        <w:spacing w:before="0" w:after="0"/>
      </w:pPr>
      <w:r>
        <w:t>GET Request Floods</w:t>
      </w:r>
    </w:p>
    <w:p>
      <w:pPr>
        <w:numPr>
          <w:ilvl w:val="4"/>
          <w:numId w:val="900"/>
        </w:numPr>
        <w:spacing w:before="0" w:after="0"/>
      </w:pPr>
      <w:r>
        <w:t>POST Request Floods</w:t>
      </w:r>
    </w:p>
    <w:p>
      <w:pPr>
        <w:numPr>
          <w:ilvl w:val="4"/>
          <w:numId w:val="900"/>
        </w:numPr>
        <w:spacing w:before="0" w:after="0"/>
      </w:pPr>
      <w:r>
        <w:t>Slowloris Attacks</w:t>
      </w:r>
    </w:p>
    <w:p>
      <w:pPr>
        <w:numPr>
          <w:ilvl w:val="3"/>
          <w:numId w:val="900"/>
        </w:numPr>
        <w:spacing w:before="0" w:after="0"/>
      </w:pPr>
      <w:r>
        <w:t>DNS Query Flood</w:t>
      </w:r>
    </w:p>
    <w:p>
      <w:pPr>
        <w:numPr>
          <w:ilvl w:val="4"/>
          <w:numId w:val="900"/>
        </w:numPr>
        <w:spacing w:before="0" w:after="0"/>
      </w:pPr>
      <w:r>
        <w:t>Recursive DNS Attacks</w:t>
      </w:r>
    </w:p>
    <w:p>
      <w:pPr>
        <w:numPr>
          <w:ilvl w:val="4"/>
          <w:numId w:val="900"/>
        </w:numPr>
        <w:spacing w:before="0" w:after="0"/>
      </w:pPr>
      <w:r>
        <w:t>DNS Amplification</w:t>
      </w:r>
    </w:p>
    <w:p>
      <w:pPr>
        <w:numPr>
          <w:ilvl w:val="4"/>
          <w:numId w:val="900"/>
        </w:numPr>
        <w:spacing w:before="0" w:after="0"/>
      </w:pPr>
      <w:r>
        <w:t>NXDOMAIN Floods</w:t>
      </w:r>
    </w:p>
    <w:p>
      <w:pPr>
        <w:numPr>
          <w:ilvl w:val="1"/>
          <w:numId w:val="900"/>
        </w:numPr>
        <w:spacing w:before="0" w:after="0"/>
      </w:pPr>
      <w:r>
        <w:t>Botnets-for-Hire</w:t>
      </w:r>
    </w:p>
    <w:p>
      <w:pPr>
        <w:numPr>
          <w:ilvl w:val="2"/>
          <w:numId w:val="900"/>
        </w:numPr>
        <w:spacing w:before="0" w:after="0"/>
      </w:pPr>
      <w:r>
        <w:t>Stresser Services</w:t>
      </w:r>
    </w:p>
    <w:p>
      <w:pPr>
        <w:numPr>
          <w:ilvl w:val="3"/>
          <w:numId w:val="900"/>
        </w:numPr>
        <w:spacing w:before="0" w:after="0"/>
      </w:pPr>
      <w:r>
        <w:t>Commercial DDoS Services</w:t>
      </w:r>
    </w:p>
    <w:p>
      <w:pPr>
        <w:numPr>
          <w:ilvl w:val="3"/>
          <w:numId w:val="900"/>
        </w:numPr>
        <w:spacing w:before="0" w:after="0"/>
      </w:pPr>
      <w:r>
        <w:t>Subscription-Based Models</w:t>
      </w:r>
    </w:p>
    <w:p>
      <w:pPr>
        <w:numPr>
          <w:ilvl w:val="3"/>
          <w:numId w:val="900"/>
        </w:numPr>
        <w:spacing w:before="0" w:after="0"/>
      </w:pPr>
      <w:r>
        <w:t>Attack Customization Options</w:t>
      </w:r>
    </w:p>
    <w:p>
      <w:pPr>
        <w:numPr>
          <w:ilvl w:val="2"/>
          <w:numId w:val="900"/>
        </w:numPr>
        <w:spacing w:before="0" w:after="0"/>
      </w:pPr>
      <w:r>
        <w:t>Booter Services</w:t>
      </w:r>
    </w:p>
    <w:p>
      <w:pPr>
        <w:numPr>
          <w:ilvl w:val="3"/>
          <w:numId w:val="900"/>
        </w:numPr>
        <w:spacing w:before="0" w:after="0"/>
      </w:pPr>
      <w:r>
        <w:t>Web-Based Attack Interfaces</w:t>
      </w:r>
    </w:p>
    <w:p>
      <w:pPr>
        <w:numPr>
          <w:ilvl w:val="3"/>
          <w:numId w:val="900"/>
        </w:numPr>
        <w:spacing w:before="0" w:after="0"/>
      </w:pPr>
      <w:r>
        <w:t>Payment Processing Systems</w:t>
      </w:r>
    </w:p>
    <w:p>
      <w:pPr>
        <w:numPr>
          <w:ilvl w:val="3"/>
          <w:numId w:val="900"/>
        </w:numPr>
        <w:spacing w:before="0" w:after="0"/>
      </w:pPr>
      <w:r>
        <w:t>Target Selection Mechanisms</w:t>
      </w:r>
    </w:p>
    <w:p>
      <w:pPr>
        <w:numPr>
          <w:ilvl w:val="0"/>
          <w:numId w:val="900"/>
        </w:numPr>
        <w:spacing w:before="0" w:after="0"/>
      </w:pPr>
      <w:r>
        <w:t>Data Theft and Espionage</w:t>
      </w:r>
    </w:p>
    <w:p>
      <w:pPr>
        <w:numPr>
          <w:ilvl w:val="1"/>
          <w:numId w:val="900"/>
        </w:numPr>
        <w:spacing w:before="0" w:after="0"/>
      </w:pPr>
      <w:r>
        <w:t>Sniffing Network Traffic</w:t>
      </w:r>
    </w:p>
    <w:p>
      <w:pPr>
        <w:numPr>
          <w:ilvl w:val="2"/>
          <w:numId w:val="900"/>
        </w:numPr>
        <w:spacing w:before="0" w:after="0"/>
      </w:pPr>
      <w:r>
        <w:t>Packet Interception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Credential Extraction</w:t>
      </w:r>
    </w:p>
    <w:p>
      <w:pPr>
        <w:numPr>
          <w:ilvl w:val="1"/>
          <w:numId w:val="900"/>
        </w:numPr>
        <w:spacing w:before="0" w:after="0"/>
      </w:pPr>
      <w:r>
        <w:t>Stealing Credentials</w:t>
      </w:r>
    </w:p>
    <w:p>
      <w:pPr>
        <w:numPr>
          <w:ilvl w:val="2"/>
          <w:numId w:val="900"/>
        </w:numPr>
        <w:spacing w:before="0" w:after="0"/>
      </w:pPr>
      <w:r>
        <w:t>Password Harvesting</w:t>
      </w:r>
    </w:p>
    <w:p>
      <w:pPr>
        <w:numPr>
          <w:ilvl w:val="2"/>
          <w:numId w:val="900"/>
        </w:numPr>
        <w:spacing w:before="0" w:after="0"/>
      </w:pPr>
      <w:r>
        <w:t>Certificate Theft</w:t>
      </w:r>
    </w:p>
    <w:p>
      <w:pPr>
        <w:numPr>
          <w:ilvl w:val="2"/>
          <w:numId w:val="900"/>
        </w:numPr>
        <w:spacing w:before="0" w:after="0"/>
      </w:pPr>
      <w:r>
        <w:t>Token Extraction</w:t>
      </w:r>
    </w:p>
    <w:p>
      <w:pPr>
        <w:numPr>
          <w:ilvl w:val="1"/>
          <w:numId w:val="900"/>
        </w:numPr>
        <w:spacing w:before="0" w:after="0"/>
      </w:pPr>
      <w:r>
        <w:t>Stealing Sensitive Data</w:t>
      </w:r>
    </w:p>
    <w:p>
      <w:pPr>
        <w:numPr>
          <w:ilvl w:val="2"/>
          <w:numId w:val="900"/>
        </w:numPr>
        <w:spacing w:before="0" w:after="0"/>
      </w:pPr>
      <w:r>
        <w:t>Personal Information Theft</w:t>
      </w:r>
    </w:p>
    <w:p>
      <w:pPr>
        <w:numPr>
          <w:ilvl w:val="2"/>
          <w:numId w:val="900"/>
        </w:numPr>
        <w:spacing w:before="0" w:after="0"/>
      </w:pPr>
      <w:r>
        <w:t>Business Data Exfiltration</w:t>
      </w:r>
    </w:p>
    <w:p>
      <w:pPr>
        <w:numPr>
          <w:ilvl w:val="2"/>
          <w:numId w:val="900"/>
        </w:numPr>
        <w:spacing w:before="0" w:after="0"/>
      </w:pPr>
      <w:r>
        <w:t>Intellectual Property Theft</w:t>
      </w:r>
    </w:p>
    <w:p>
      <w:pPr>
        <w:numPr>
          <w:ilvl w:val="1"/>
          <w:numId w:val="900"/>
        </w:numPr>
        <w:spacing w:before="0" w:after="0"/>
      </w:pPr>
      <w:r>
        <w:t>Covert Audio Surveillance</w:t>
      </w:r>
    </w:p>
    <w:p>
      <w:pPr>
        <w:numPr>
          <w:ilvl w:val="2"/>
          <w:numId w:val="900"/>
        </w:numPr>
        <w:spacing w:before="0" w:after="0"/>
      </w:pPr>
      <w:r>
        <w:t>Microphone Activation</w:t>
      </w:r>
    </w:p>
    <w:p>
      <w:pPr>
        <w:numPr>
          <w:ilvl w:val="2"/>
          <w:numId w:val="900"/>
        </w:numPr>
        <w:spacing w:before="0" w:after="0"/>
      </w:pPr>
      <w:r>
        <w:t>Audio Stream Capture</w:t>
      </w:r>
    </w:p>
    <w:p>
      <w:pPr>
        <w:numPr>
          <w:ilvl w:val="2"/>
          <w:numId w:val="900"/>
        </w:numPr>
        <w:spacing w:before="0" w:after="0"/>
      </w:pPr>
      <w:r>
        <w:t>Voice Recognition Bypass</w:t>
      </w:r>
    </w:p>
    <w:p>
      <w:pPr>
        <w:numPr>
          <w:ilvl w:val="1"/>
          <w:numId w:val="900"/>
        </w:numPr>
        <w:spacing w:before="0" w:after="0"/>
      </w:pPr>
      <w:r>
        <w:t>Covert Video Surveillance</w:t>
      </w:r>
    </w:p>
    <w:p>
      <w:pPr>
        <w:numPr>
          <w:ilvl w:val="2"/>
          <w:numId w:val="900"/>
        </w:numPr>
        <w:spacing w:before="0" w:after="0"/>
      </w:pPr>
      <w:r>
        <w:t>Camera Activation</w:t>
      </w:r>
    </w:p>
    <w:p>
      <w:pPr>
        <w:numPr>
          <w:ilvl w:val="2"/>
          <w:numId w:val="900"/>
        </w:numPr>
        <w:spacing w:before="0" w:after="0"/>
      </w:pPr>
      <w:r>
        <w:t>Video Stream Capture</w:t>
      </w:r>
    </w:p>
    <w:p>
      <w:pPr>
        <w:numPr>
          <w:ilvl w:val="2"/>
          <w:numId w:val="900"/>
        </w:numPr>
        <w:spacing w:before="0" w:after="0"/>
      </w:pPr>
      <w:r>
        <w:t>Motion Detection Bypass</w:t>
      </w:r>
    </w:p>
    <w:p>
      <w:pPr>
        <w:numPr>
          <w:ilvl w:val="0"/>
          <w:numId w:val="900"/>
        </w:numPr>
        <w:spacing w:before="0" w:after="0"/>
      </w:pPr>
      <w:r>
        <w:t>Cryptojacking</w:t>
      </w:r>
    </w:p>
    <w:p>
      <w:pPr>
        <w:numPr>
          <w:ilvl w:val="1"/>
          <w:numId w:val="900"/>
        </w:numPr>
        <w:spacing w:before="0" w:after="0"/>
      </w:pPr>
      <w:r>
        <w:t>Unauthorized Cryptocurrency Mining</w:t>
      </w:r>
    </w:p>
    <w:p>
      <w:pPr>
        <w:numPr>
          <w:ilvl w:val="2"/>
          <w:numId w:val="900"/>
        </w:numPr>
        <w:spacing w:before="0" w:after="0"/>
      </w:pPr>
      <w:r>
        <w:t>CPU-Based Mining</w:t>
      </w:r>
    </w:p>
    <w:p>
      <w:pPr>
        <w:numPr>
          <w:ilvl w:val="2"/>
          <w:numId w:val="900"/>
        </w:numPr>
        <w:spacing w:before="0" w:after="0"/>
      </w:pPr>
      <w:r>
        <w:t>GPU-Based Mining</w:t>
      </w:r>
    </w:p>
    <w:p>
      <w:pPr>
        <w:numPr>
          <w:ilvl w:val="2"/>
          <w:numId w:val="900"/>
        </w:numPr>
        <w:spacing w:before="0" w:after="0"/>
      </w:pPr>
      <w:r>
        <w:t>ASIC Emulation</w:t>
      </w:r>
    </w:p>
    <w:p>
      <w:pPr>
        <w:numPr>
          <w:ilvl w:val="1"/>
          <w:numId w:val="900"/>
        </w:numPr>
        <w:spacing w:before="0" w:after="0"/>
      </w:pPr>
      <w:r>
        <w:t>Resource Consumption Impact</w:t>
      </w:r>
    </w:p>
    <w:p>
      <w:pPr>
        <w:numPr>
          <w:ilvl w:val="2"/>
          <w:numId w:val="900"/>
        </w:numPr>
        <w:spacing w:before="0" w:after="0"/>
      </w:pPr>
      <w:r>
        <w:t>Power Consumption Increase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Hardware Wear and Tear</w:t>
      </w:r>
    </w:p>
    <w:p>
      <w:pPr>
        <w:numPr>
          <w:ilvl w:val="0"/>
          <w:numId w:val="900"/>
        </w:numPr>
        <w:spacing w:before="0" w:after="0"/>
      </w:pPr>
      <w:r>
        <w:t>Proxying Malicious Traffic</w:t>
      </w:r>
    </w:p>
    <w:p>
      <w:pPr>
        <w:numPr>
          <w:ilvl w:val="1"/>
          <w:numId w:val="900"/>
        </w:numPr>
        <w:spacing w:before="0" w:after="0"/>
      </w:pPr>
      <w:r>
        <w:t>Anonymizing Attacker Activities</w:t>
      </w:r>
    </w:p>
    <w:p>
      <w:pPr>
        <w:numPr>
          <w:ilvl w:val="2"/>
          <w:numId w:val="900"/>
        </w:numPr>
        <w:spacing w:before="0" w:after="0"/>
      </w:pPr>
      <w:r>
        <w:t>Traffic Routing</w:t>
      </w:r>
    </w:p>
    <w:p>
      <w:pPr>
        <w:numPr>
          <w:ilvl w:val="2"/>
          <w:numId w:val="900"/>
        </w:numPr>
        <w:spacing w:before="0" w:after="0"/>
      </w:pPr>
      <w:r>
        <w:t>IP Address Obfuscation</w:t>
      </w:r>
    </w:p>
    <w:p>
      <w:pPr>
        <w:numPr>
          <w:ilvl w:val="2"/>
          <w:numId w:val="900"/>
        </w:numPr>
        <w:spacing w:before="0" w:after="0"/>
      </w:pPr>
      <w:r>
        <w:t>Geographic Location Spoofing</w:t>
      </w:r>
    </w:p>
    <w:p>
      <w:pPr>
        <w:numPr>
          <w:ilvl w:val="1"/>
          <w:numId w:val="900"/>
        </w:numPr>
        <w:spacing w:before="0" w:after="0"/>
      </w:pPr>
      <w:r>
        <w:t>Relaying Spam Attacks</w:t>
      </w:r>
    </w:p>
    <w:p>
      <w:pPr>
        <w:numPr>
          <w:ilvl w:val="2"/>
          <w:numId w:val="900"/>
        </w:numPr>
        <w:spacing w:before="0" w:after="0"/>
      </w:pPr>
      <w:r>
        <w:t>Email Spam Distribution</w:t>
      </w:r>
    </w:p>
    <w:p>
      <w:pPr>
        <w:numPr>
          <w:ilvl w:val="2"/>
          <w:numId w:val="900"/>
        </w:numPr>
        <w:spacing w:before="0" w:after="0"/>
      </w:pPr>
      <w:r>
        <w:t>SMS Spam Campaigns</w:t>
      </w:r>
    </w:p>
    <w:p>
      <w:pPr>
        <w:numPr>
          <w:ilvl w:val="2"/>
          <w:numId w:val="900"/>
        </w:numPr>
        <w:spacing w:before="0" w:after="0"/>
      </w:pPr>
      <w:r>
        <w:t>Social Media Spam</w:t>
      </w:r>
    </w:p>
    <w:p>
      <w:pPr>
        <w:numPr>
          <w:ilvl w:val="1"/>
          <w:numId w:val="900"/>
        </w:numPr>
        <w:spacing w:before="0" w:after="0"/>
      </w:pPr>
      <w:r>
        <w:t>Relaying Phishing Attacks</w:t>
      </w:r>
    </w:p>
    <w:p>
      <w:pPr>
        <w:numPr>
          <w:ilvl w:val="2"/>
          <w:numId w:val="900"/>
        </w:numPr>
        <w:spacing w:before="0" w:after="0"/>
      </w:pPr>
      <w:r>
        <w:t>Credential Harvesting Campaigns</w:t>
      </w:r>
    </w:p>
    <w:p>
      <w:pPr>
        <w:numPr>
          <w:ilvl w:val="2"/>
          <w:numId w:val="900"/>
        </w:numPr>
        <w:spacing w:before="0" w:after="0"/>
      </w:pPr>
      <w:r>
        <w:t>Financial Fraud Operations</w:t>
      </w:r>
    </w:p>
    <w:p>
      <w:pPr>
        <w:numPr>
          <w:ilvl w:val="2"/>
          <w:numId w:val="900"/>
        </w:numPr>
        <w:spacing w:before="0" w:after="0"/>
      </w:pPr>
      <w:r>
        <w:t>Identity Theft Schemes</w:t>
      </w:r>
    </w:p>
    <w:p>
      <w:pPr>
        <w:numPr>
          <w:ilvl w:val="0"/>
          <w:numId w:val="900"/>
        </w:numPr>
        <w:spacing w:before="0" w:after="0"/>
      </w:pPr>
      <w:r>
        <w:t>Physical Disruption and Damage</w:t>
      </w:r>
    </w:p>
    <w:p>
      <w:pPr>
        <w:numPr>
          <w:ilvl w:val="1"/>
          <w:numId w:val="900"/>
        </w:numPr>
        <w:spacing w:before="0" w:after="0"/>
      </w:pPr>
      <w:r>
        <w:t>Manipulating Actuators in IIoT/SCADA Systems</w:t>
      </w:r>
    </w:p>
    <w:p>
      <w:pPr>
        <w:numPr>
          <w:ilvl w:val="2"/>
          <w:numId w:val="900"/>
        </w:numPr>
        <w:spacing w:before="0" w:after="0"/>
      </w:pPr>
      <w:r>
        <w:t>Motor Control Manipulation</w:t>
      </w:r>
    </w:p>
    <w:p>
      <w:pPr>
        <w:numPr>
          <w:ilvl w:val="2"/>
          <w:numId w:val="900"/>
        </w:numPr>
        <w:spacing w:before="0" w:after="0"/>
      </w:pPr>
      <w:r>
        <w:t>Valve Position Changes</w:t>
      </w:r>
    </w:p>
    <w:p>
      <w:pPr>
        <w:numPr>
          <w:ilvl w:val="2"/>
          <w:numId w:val="900"/>
        </w:numPr>
        <w:spacing w:before="0" w:after="0"/>
      </w:pPr>
      <w:r>
        <w:t>Sensor Reading Falsification</w:t>
      </w:r>
    </w:p>
    <w:p>
      <w:pPr>
        <w:numPr>
          <w:ilvl w:val="1"/>
          <w:numId w:val="900"/>
        </w:numPr>
        <w:spacing w:before="0" w:after="0"/>
      </w:pPr>
      <w:r>
        <w:t>Causing Physical Malfunctions</w:t>
      </w:r>
    </w:p>
    <w:p>
      <w:pPr>
        <w:numPr>
          <w:ilvl w:val="2"/>
          <w:numId w:val="900"/>
        </w:numPr>
        <w:spacing w:before="0" w:after="0"/>
      </w:pPr>
      <w:r>
        <w:t>Equipment Damage</w:t>
      </w:r>
    </w:p>
    <w:p>
      <w:pPr>
        <w:numPr>
          <w:ilvl w:val="2"/>
          <w:numId w:val="900"/>
        </w:numPr>
        <w:spacing w:before="0" w:after="0"/>
      </w:pPr>
      <w:r>
        <w:t>Safety System Bypass</w:t>
      </w:r>
    </w:p>
    <w:p>
      <w:pPr>
        <w:numPr>
          <w:ilvl w:val="2"/>
          <w:numId w:val="900"/>
        </w:numPr>
        <w:spacing w:before="0" w:after="0"/>
      </w:pPr>
      <w:r>
        <w:t>Process Disruption</w:t>
      </w:r>
    </w:p>
    <w:p>
      <w:pPr>
        <w:numPr>
          <w:ilvl w:val="1"/>
          <w:numId w:val="900"/>
        </w:numPr>
        <w:spacing w:before="0" w:after="0"/>
      </w:pPr>
      <w:r>
        <w:t>Permanent Denial of Service (Bricking)</w:t>
      </w:r>
    </w:p>
    <w:p>
      <w:pPr>
        <w:numPr>
          <w:ilvl w:val="2"/>
          <w:numId w:val="900"/>
        </w:numPr>
        <w:spacing w:before="0" w:after="0"/>
      </w:pPr>
      <w:r>
        <w:t>Firmware Corruption</w:t>
      </w:r>
    </w:p>
    <w:p>
      <w:pPr>
        <w:numPr>
          <w:ilvl w:val="3"/>
          <w:numId w:val="900"/>
        </w:numPr>
        <w:spacing w:before="0" w:after="0"/>
      </w:pPr>
      <w:r>
        <w:t>Bootloader Destruction</w:t>
      </w:r>
    </w:p>
    <w:p>
      <w:pPr>
        <w:numPr>
          <w:ilvl w:val="3"/>
          <w:numId w:val="900"/>
        </w:numPr>
        <w:spacing w:before="0" w:after="0"/>
      </w:pPr>
      <w:r>
        <w:t>Critical System File Deletion</w:t>
      </w:r>
    </w:p>
    <w:p>
      <w:pPr>
        <w:numPr>
          <w:ilvl w:val="3"/>
          <w:numId w:val="900"/>
        </w:numPr>
        <w:spacing w:before="0" w:after="0"/>
      </w:pPr>
      <w:r>
        <w:t>Configuration Corruption</w:t>
      </w:r>
    </w:p>
    <w:p>
      <w:pPr>
        <w:numPr>
          <w:ilvl w:val="2"/>
          <w:numId w:val="900"/>
        </w:numPr>
        <w:spacing w:before="0" w:after="0"/>
      </w:pPr>
      <w:r>
        <w:t>Hardware Damage</w:t>
      </w:r>
    </w:p>
    <w:p>
      <w:pPr>
        <w:numPr>
          <w:ilvl w:val="3"/>
          <w:numId w:val="900"/>
        </w:numPr>
        <w:spacing w:before="0" w:after="0"/>
      </w:pPr>
      <w:r>
        <w:t>Overclocking Attacks</w:t>
      </w:r>
    </w:p>
    <w:p>
      <w:pPr>
        <w:numPr>
          <w:ilvl w:val="3"/>
          <w:numId w:val="900"/>
        </w:numPr>
        <w:spacing w:before="0" w:after="0"/>
      </w:pPr>
      <w:r>
        <w:t>Power Supply Manipulation</w:t>
      </w:r>
    </w:p>
    <w:p>
      <w:pPr>
        <w:numPr>
          <w:ilvl w:val="3"/>
          <w:numId w:val="900"/>
        </w:numPr>
        <w:spacing w:before="0" w:after="0"/>
      </w:pPr>
      <w:r>
        <w:t>Component Overheating</w:t>
      </w:r>
    </w:p>
    <w:p>
      <w:pPr>
        <w:pStyle w:val="Heading1"/>
      </w:pPr>
      <w:r>
        <w:t>Defense and Mitigation Strategies</w:t>
      </w:r>
    </w:p>
    <w:p>
      <w:pPr>
        <w:numPr>
          <w:ilvl w:val="0"/>
          <w:numId w:val="900"/>
        </w:numPr>
        <w:spacing w:before="0" w:after="0"/>
      </w:pPr>
      <w:r>
        <w:t>For Manufacturers: Secure Development Lifecycle (SDLC)</w:t>
      </w:r>
    </w:p>
    <w:p>
      <w:pPr>
        <w:numPr>
          <w:ilvl w:val="1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Threat Modeling Integration</w:t>
      </w:r>
    </w:p>
    <w:p>
      <w:pPr>
        <w:numPr>
          <w:ilvl w:val="2"/>
          <w:numId w:val="900"/>
        </w:numPr>
        <w:spacing w:before="0" w:after="0"/>
      </w:pPr>
      <w:r>
        <w:t>Security Requirements Definition</w:t>
      </w:r>
    </w:p>
    <w:p>
      <w:pPr>
        <w:numPr>
          <w:ilvl w:val="2"/>
          <w:numId w:val="900"/>
        </w:numPr>
        <w:spacing w:before="0" w:after="0"/>
      </w:pPr>
      <w:r>
        <w:t>Risk Assessment Processes</w:t>
      </w:r>
    </w:p>
    <w:p>
      <w:pPr>
        <w:numPr>
          <w:ilvl w:val="1"/>
          <w:numId w:val="900"/>
        </w:numPr>
        <w:spacing w:before="0" w:after="0"/>
      </w:pPr>
      <w:r>
        <w:t>Security by Default</w:t>
      </w:r>
    </w:p>
    <w:p>
      <w:pPr>
        <w:numPr>
          <w:ilvl w:val="2"/>
          <w:numId w:val="900"/>
        </w:numPr>
        <w:spacing w:before="0" w:after="0"/>
      </w:pPr>
      <w:r>
        <w:t>Secure Default Configurations</w:t>
      </w:r>
    </w:p>
    <w:p>
      <w:pPr>
        <w:numPr>
          <w:ilvl w:val="2"/>
          <w:numId w:val="900"/>
        </w:numPr>
        <w:spacing w:before="0" w:after="0"/>
      </w:pPr>
      <w:r>
        <w:t>Minimal Attack Surface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Secure Boot and Chain of Trust</w:t>
      </w:r>
    </w:p>
    <w:p>
      <w:pPr>
        <w:numPr>
          <w:ilvl w:val="2"/>
          <w:numId w:val="900"/>
        </w:numPr>
        <w:spacing w:before="0" w:after="0"/>
      </w:pPr>
      <w:r>
        <w:t>Hardware Root of Trust</w:t>
      </w:r>
    </w:p>
    <w:p>
      <w:pPr>
        <w:numPr>
          <w:ilvl w:val="2"/>
          <w:numId w:val="900"/>
        </w:numPr>
        <w:spacing w:before="0" w:after="0"/>
      </w:pPr>
      <w:r>
        <w:t>Verified Boot Process</w:t>
      </w:r>
    </w:p>
    <w:p>
      <w:pPr>
        <w:numPr>
          <w:ilvl w:val="2"/>
          <w:numId w:val="900"/>
        </w:numPr>
        <w:spacing w:before="0" w:after="0"/>
      </w:pPr>
      <w:r>
        <w:t>Trusted Platform Module (TPM) Integration</w:t>
      </w:r>
    </w:p>
    <w:p>
      <w:pPr>
        <w:numPr>
          <w:ilvl w:val="1"/>
          <w:numId w:val="900"/>
        </w:numPr>
        <w:spacing w:before="0" w:after="0"/>
      </w:pPr>
      <w:r>
        <w:t>Firmware Signing and Verification</w:t>
      </w:r>
    </w:p>
    <w:p>
      <w:pPr>
        <w:numPr>
          <w:ilvl w:val="2"/>
          <w:numId w:val="900"/>
        </w:numPr>
        <w:spacing w:before="0" w:after="0"/>
      </w:pPr>
      <w:r>
        <w:t>Digital Signature Implementation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Signature Verification Processes</w:t>
      </w:r>
    </w:p>
    <w:p>
      <w:pPr>
        <w:numPr>
          <w:ilvl w:val="1"/>
          <w:numId w:val="900"/>
        </w:numPr>
        <w:spacing w:before="0" w:after="0"/>
      </w:pPr>
      <w:r>
        <w:t>Hardening Devices</w:t>
      </w:r>
    </w:p>
    <w:p>
      <w:pPr>
        <w:numPr>
          <w:ilvl w:val="2"/>
          <w:numId w:val="900"/>
        </w:numPr>
        <w:spacing w:before="0" w:after="0"/>
      </w:pPr>
      <w:r>
        <w:t>Disabling Unused Ports</w:t>
      </w:r>
    </w:p>
    <w:p>
      <w:pPr>
        <w:numPr>
          <w:ilvl w:val="3"/>
          <w:numId w:val="900"/>
        </w:numPr>
        <w:spacing w:before="0" w:after="0"/>
      </w:pPr>
      <w:r>
        <w:t>Physical Port Disabling</w:t>
      </w:r>
    </w:p>
    <w:p>
      <w:pPr>
        <w:numPr>
          <w:ilvl w:val="3"/>
          <w:numId w:val="900"/>
        </w:numPr>
        <w:spacing w:before="0" w:after="0"/>
      </w:pPr>
      <w:r>
        <w:t>Network Port Closure</w:t>
      </w:r>
    </w:p>
    <w:p>
      <w:pPr>
        <w:numPr>
          <w:ilvl w:val="3"/>
          <w:numId w:val="900"/>
        </w:numPr>
        <w:spacing w:before="0" w:after="0"/>
      </w:pPr>
      <w:r>
        <w:t>Service Port Management</w:t>
      </w:r>
    </w:p>
    <w:p>
      <w:pPr>
        <w:numPr>
          <w:ilvl w:val="2"/>
          <w:numId w:val="900"/>
        </w:numPr>
        <w:spacing w:before="0" w:after="0"/>
      </w:pPr>
      <w:r>
        <w:t>Disabling Unused Services</w:t>
      </w:r>
    </w:p>
    <w:p>
      <w:pPr>
        <w:numPr>
          <w:ilvl w:val="3"/>
          <w:numId w:val="900"/>
        </w:numPr>
        <w:spacing w:before="0" w:after="0"/>
      </w:pPr>
      <w:r>
        <w:t>Service Enumeration</w:t>
      </w:r>
    </w:p>
    <w:p>
      <w:pPr>
        <w:numPr>
          <w:ilvl w:val="3"/>
          <w:numId w:val="900"/>
        </w:numPr>
        <w:spacing w:before="0" w:after="0"/>
      </w:pPr>
      <w:r>
        <w:t>Unnecessary Service Removal</w:t>
      </w:r>
    </w:p>
    <w:p>
      <w:pPr>
        <w:numPr>
          <w:ilvl w:val="3"/>
          <w:numId w:val="900"/>
        </w:numPr>
        <w:spacing w:before="0" w:after="0"/>
      </w:pPr>
      <w:r>
        <w:t>Service Configuration Hardening</w:t>
      </w:r>
    </w:p>
    <w:p>
      <w:pPr>
        <w:numPr>
          <w:ilvl w:val="1"/>
          <w:numId w:val="900"/>
        </w:numPr>
        <w:spacing w:before="0" w:after="0"/>
      </w:pPr>
      <w:r>
        <w:t>Implementing Secure OTA Update Mechanisms</w:t>
      </w:r>
    </w:p>
    <w:p>
      <w:pPr>
        <w:numPr>
          <w:ilvl w:val="2"/>
          <w:numId w:val="900"/>
        </w:numPr>
        <w:spacing w:before="0" w:after="0"/>
      </w:pPr>
      <w:r>
        <w:t>Encrypted Update Channels</w:t>
      </w:r>
    </w:p>
    <w:p>
      <w:pPr>
        <w:numPr>
          <w:ilvl w:val="2"/>
          <w:numId w:val="900"/>
        </w:numPr>
        <w:spacing w:before="0" w:after="0"/>
      </w:pPr>
      <w:r>
        <w:t>Signed Update Packages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2"/>
          <w:numId w:val="900"/>
        </w:numPr>
        <w:spacing w:before="0" w:after="0"/>
      </w:pPr>
      <w:r>
        <w:t>Update Verification Processes</w:t>
      </w:r>
    </w:p>
    <w:p>
      <w:pPr>
        <w:numPr>
          <w:ilvl w:val="1"/>
          <w:numId w:val="900"/>
        </w:numPr>
        <w:spacing w:before="0" w:after="0"/>
      </w:pPr>
      <w:r>
        <w:t>Avoiding Hardcoded Credentials</w:t>
      </w:r>
    </w:p>
    <w:p>
      <w:pPr>
        <w:numPr>
          <w:ilvl w:val="2"/>
          <w:numId w:val="900"/>
        </w:numPr>
        <w:spacing w:before="0" w:after="0"/>
      </w:pPr>
      <w:r>
        <w:t>Dynamic Credential Generation</w:t>
      </w:r>
    </w:p>
    <w:p>
      <w:pPr>
        <w:numPr>
          <w:ilvl w:val="2"/>
          <w:numId w:val="900"/>
        </w:numPr>
        <w:spacing w:before="0" w:after="0"/>
      </w:pPr>
      <w:r>
        <w:t>Secure Credential Storage</w:t>
      </w:r>
    </w:p>
    <w:p>
      <w:pPr>
        <w:numPr>
          <w:ilvl w:val="2"/>
          <w:numId w:val="900"/>
        </w:numPr>
        <w:spacing w:before="0" w:after="0"/>
      </w:pPr>
      <w:r>
        <w:t>Credential Rotation Mechanisms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Component Verification</w:t>
      </w:r>
    </w:p>
    <w:p>
      <w:pPr>
        <w:numPr>
          <w:ilvl w:val="3"/>
          <w:numId w:val="900"/>
        </w:numPr>
        <w:spacing w:before="0" w:after="0"/>
      </w:pPr>
      <w:r>
        <w:t>Hardware Component Authentication</w:t>
      </w:r>
    </w:p>
    <w:p>
      <w:pPr>
        <w:numPr>
          <w:ilvl w:val="3"/>
          <w:numId w:val="900"/>
        </w:numPr>
        <w:spacing w:before="0" w:after="0"/>
      </w:pPr>
      <w:r>
        <w:t>Software Component Validation</w:t>
      </w:r>
    </w:p>
    <w:p>
      <w:pPr>
        <w:numPr>
          <w:ilvl w:val="3"/>
          <w:numId w:val="900"/>
        </w:numPr>
        <w:spacing w:before="0" w:after="0"/>
      </w:pPr>
      <w:r>
        <w:t>Third-Party Library Assessment</w:t>
      </w:r>
    </w:p>
    <w:p>
      <w:pPr>
        <w:numPr>
          <w:ilvl w:val="2"/>
          <w:numId w:val="900"/>
        </w:numPr>
        <w:spacing w:before="0" w:after="0"/>
      </w:pPr>
      <w:r>
        <w:t>Secure Manufacturing Processes</w:t>
      </w:r>
    </w:p>
    <w:p>
      <w:pPr>
        <w:numPr>
          <w:ilvl w:val="3"/>
          <w:numId w:val="900"/>
        </w:numPr>
        <w:spacing w:before="0" w:after="0"/>
      </w:pPr>
      <w:r>
        <w:t>Manufacturing Security Controls</w:t>
      </w:r>
    </w:p>
    <w:p>
      <w:pPr>
        <w:numPr>
          <w:ilvl w:val="3"/>
          <w:numId w:val="900"/>
        </w:numPr>
        <w:spacing w:before="0" w:after="0"/>
      </w:pPr>
      <w:r>
        <w:t>Quality Assurance Procedures</w:t>
      </w:r>
    </w:p>
    <w:p>
      <w:pPr>
        <w:numPr>
          <w:ilvl w:val="3"/>
          <w:numId w:val="900"/>
        </w:numPr>
        <w:spacing w:before="0" w:after="0"/>
      </w:pPr>
      <w:r>
        <w:t>Tamper-Evident Packaging</w:t>
      </w:r>
    </w:p>
    <w:p>
      <w:pPr>
        <w:numPr>
          <w:ilvl w:val="0"/>
          <w:numId w:val="900"/>
        </w:numPr>
        <w:spacing w:before="0" w:after="0"/>
      </w:pPr>
      <w:r>
        <w:t>For End-Users and Organizations</w:t>
      </w:r>
    </w:p>
    <w:p>
      <w:pPr>
        <w:numPr>
          <w:ilvl w:val="1"/>
          <w:numId w:val="900"/>
        </w:numPr>
        <w:spacing w:before="0" w:after="0"/>
      </w:pPr>
      <w:r>
        <w:t>Changing Default Credentials</w:t>
      </w:r>
    </w:p>
    <w:p>
      <w:pPr>
        <w:numPr>
          <w:ilvl w:val="2"/>
          <w:numId w:val="900"/>
        </w:numPr>
        <w:spacing w:before="0" w:after="0"/>
      </w:pPr>
      <w:r>
        <w:t>Password Change Procedures</w:t>
      </w:r>
    </w:p>
    <w:p>
      <w:pPr>
        <w:numPr>
          <w:ilvl w:val="2"/>
          <w:numId w:val="900"/>
        </w:numPr>
        <w:spacing w:before="0" w:after="0"/>
      </w:pPr>
      <w:r>
        <w:t>Account Management Best Practices</w:t>
      </w:r>
    </w:p>
    <w:p>
      <w:pPr>
        <w:numPr>
          <w:ilvl w:val="2"/>
          <w:numId w:val="900"/>
        </w:numPr>
        <w:spacing w:before="0" w:after="0"/>
      </w:pPr>
      <w:r>
        <w:t>Multi-Factor Authentication Setup</w:t>
      </w:r>
    </w:p>
    <w:p>
      <w:pPr>
        <w:numPr>
          <w:ilvl w:val="1"/>
          <w:numId w:val="900"/>
        </w:numPr>
        <w:spacing w:before="0" w:after="0"/>
      </w:pPr>
      <w:r>
        <w:t>Using Strong, Unique Passwords</w:t>
      </w:r>
    </w:p>
    <w:p>
      <w:pPr>
        <w:numPr>
          <w:ilvl w:val="2"/>
          <w:numId w:val="900"/>
        </w:numPr>
        <w:spacing w:before="0" w:after="0"/>
      </w:pPr>
      <w:r>
        <w:t>Password Complexity Requirements</w:t>
      </w:r>
    </w:p>
    <w:p>
      <w:pPr>
        <w:numPr>
          <w:ilvl w:val="2"/>
          <w:numId w:val="900"/>
        </w:numPr>
        <w:spacing w:before="0" w:after="0"/>
      </w:pPr>
      <w:r>
        <w:t>Password Manager Usage</w:t>
      </w:r>
    </w:p>
    <w:p>
      <w:pPr>
        <w:numPr>
          <w:ilvl w:val="2"/>
          <w:numId w:val="900"/>
        </w:numPr>
        <w:spacing w:before="0" w:after="0"/>
      </w:pPr>
      <w:r>
        <w:t>Password Rotation Policies</w:t>
      </w:r>
    </w:p>
    <w:p>
      <w:pPr>
        <w:numPr>
          <w:ilvl w:val="1"/>
          <w:numId w:val="900"/>
        </w:numPr>
        <w:spacing w:before="0" w:after="0"/>
      </w:pPr>
      <w:r>
        <w:t>Regular Patching and Firmware Updates</w:t>
      </w:r>
    </w:p>
    <w:p>
      <w:pPr>
        <w:numPr>
          <w:ilvl w:val="2"/>
          <w:numId w:val="900"/>
        </w:numPr>
        <w:spacing w:before="0" w:after="0"/>
      </w:pPr>
      <w:r>
        <w:t>Update Notification Systems</w:t>
      </w:r>
    </w:p>
    <w:p>
      <w:pPr>
        <w:numPr>
          <w:ilvl w:val="2"/>
          <w:numId w:val="900"/>
        </w:numPr>
        <w:spacing w:before="0" w:after="0"/>
      </w:pPr>
      <w:r>
        <w:t>Automated Update Mechanisms</w:t>
      </w:r>
    </w:p>
    <w:p>
      <w:pPr>
        <w:numPr>
          <w:ilvl w:val="2"/>
          <w:numId w:val="900"/>
        </w:numPr>
        <w:spacing w:before="0" w:after="0"/>
      </w:pPr>
      <w:r>
        <w:t>Update Verification Procedures</w:t>
      </w:r>
    </w:p>
    <w:p>
      <w:pPr>
        <w:numPr>
          <w:ilvl w:val="1"/>
          <w:numId w:val="900"/>
        </w:numPr>
        <w:spacing w:before="0" w:after="0"/>
      </w:pPr>
      <w:r>
        <w:t>Disabling Unnecessary Features</w:t>
      </w:r>
    </w:p>
    <w:p>
      <w:pPr>
        <w:numPr>
          <w:ilvl w:val="2"/>
          <w:numId w:val="900"/>
        </w:numPr>
        <w:spacing w:before="0" w:after="0"/>
      </w:pPr>
      <w:r>
        <w:t>Disabling UPnP</w:t>
      </w:r>
    </w:p>
    <w:p>
      <w:pPr>
        <w:numPr>
          <w:ilvl w:val="3"/>
          <w:numId w:val="900"/>
        </w:numPr>
        <w:spacing w:before="0" w:after="0"/>
      </w:pPr>
      <w:r>
        <w:t>UPnP Service Deactivation</w:t>
      </w:r>
    </w:p>
    <w:p>
      <w:pPr>
        <w:numPr>
          <w:ilvl w:val="3"/>
          <w:numId w:val="900"/>
        </w:numPr>
        <w:spacing w:before="0" w:after="0"/>
      </w:pPr>
      <w:r>
        <w:t>Port Forwarding Management</w:t>
      </w:r>
    </w:p>
    <w:p>
      <w:pPr>
        <w:numPr>
          <w:ilvl w:val="3"/>
          <w:numId w:val="900"/>
        </w:numPr>
        <w:spacing w:before="0" w:after="0"/>
      </w:pPr>
      <w:r>
        <w:t>Network Discovery Control</w:t>
      </w:r>
    </w:p>
    <w:p>
      <w:pPr>
        <w:numPr>
          <w:ilvl w:val="2"/>
          <w:numId w:val="900"/>
        </w:numPr>
        <w:spacing w:before="0" w:after="0"/>
      </w:pPr>
      <w:r>
        <w:t>Disabling Remote Access</w:t>
      </w:r>
    </w:p>
    <w:p>
      <w:pPr>
        <w:numPr>
          <w:ilvl w:val="3"/>
          <w:numId w:val="900"/>
        </w:numPr>
        <w:spacing w:before="0" w:after="0"/>
      </w:pPr>
      <w:r>
        <w:t>Remote Management Disabling</w:t>
      </w:r>
    </w:p>
    <w:p>
      <w:pPr>
        <w:numPr>
          <w:ilvl w:val="3"/>
          <w:numId w:val="900"/>
        </w:numPr>
        <w:spacing w:before="0" w:after="0"/>
      </w:pPr>
      <w:r>
        <w:t>VPN-Only Access Configuration</w:t>
      </w:r>
    </w:p>
    <w:p>
      <w:pPr>
        <w:numPr>
          <w:ilvl w:val="3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Using Strong Wi-Fi Encryption</w:t>
      </w:r>
    </w:p>
    <w:p>
      <w:pPr>
        <w:numPr>
          <w:ilvl w:val="2"/>
          <w:numId w:val="900"/>
        </w:numPr>
        <w:spacing w:before="0" w:after="0"/>
      </w:pPr>
      <w:r>
        <w:t>WPA2</w:t>
      </w:r>
    </w:p>
    <w:p>
      <w:pPr>
        <w:numPr>
          <w:ilvl w:val="3"/>
          <w:numId w:val="900"/>
        </w:numPr>
        <w:spacing w:before="0" w:after="0"/>
      </w:pPr>
      <w:r>
        <w:t>WPA2-PSK Configuration</w:t>
      </w:r>
    </w:p>
    <w:p>
      <w:pPr>
        <w:numPr>
          <w:ilvl w:val="3"/>
          <w:numId w:val="900"/>
        </w:numPr>
        <w:spacing w:before="0" w:after="0"/>
      </w:pPr>
      <w:r>
        <w:t>WPA2-Enterprise Setup</w:t>
      </w:r>
    </w:p>
    <w:p>
      <w:pPr>
        <w:numPr>
          <w:ilvl w:val="3"/>
          <w:numId w:val="900"/>
        </w:numPr>
        <w:spacing w:before="0" w:after="0"/>
      </w:pPr>
      <w:r>
        <w:t>Key Management Protocols</w:t>
      </w:r>
    </w:p>
    <w:p>
      <w:pPr>
        <w:numPr>
          <w:ilvl w:val="2"/>
          <w:numId w:val="900"/>
        </w:numPr>
        <w:spacing w:before="0" w:after="0"/>
      </w:pPr>
      <w:r>
        <w:t>WPA3</w:t>
      </w:r>
    </w:p>
    <w:p>
      <w:pPr>
        <w:numPr>
          <w:ilvl w:val="3"/>
          <w:numId w:val="900"/>
        </w:numPr>
        <w:spacing w:before="0" w:after="0"/>
      </w:pPr>
      <w:r>
        <w:t>WPA3-Personal Configuration</w:t>
      </w:r>
    </w:p>
    <w:p>
      <w:pPr>
        <w:numPr>
          <w:ilvl w:val="3"/>
          <w:numId w:val="900"/>
        </w:numPr>
        <w:spacing w:before="0" w:after="0"/>
      </w:pPr>
      <w:r>
        <w:t>WPA3-Enterprise Setup</w:t>
      </w:r>
    </w:p>
    <w:p>
      <w:pPr>
        <w:numPr>
          <w:ilvl w:val="3"/>
          <w:numId w:val="900"/>
        </w:numPr>
        <w:spacing w:before="0" w:after="0"/>
      </w:pPr>
      <w:r>
        <w:t>Enhanced Security Features</w:t>
      </w:r>
    </w:p>
    <w:p>
      <w:pPr>
        <w:numPr>
          <w:ilvl w:val="1"/>
          <w:numId w:val="900"/>
        </w:numPr>
        <w:spacing w:before="0" w:after="0"/>
      </w:pPr>
      <w:r>
        <w:t>Monitoring Device Behavior</w:t>
      </w:r>
    </w:p>
    <w:p>
      <w:pPr>
        <w:numPr>
          <w:ilvl w:val="2"/>
          <w:numId w:val="900"/>
        </w:numPr>
        <w:spacing w:before="0" w:after="0"/>
      </w:pPr>
      <w:r>
        <w:t>Network Traffic Monitoring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For Network Administrators</w:t>
      </w:r>
    </w:p>
    <w:p>
      <w:pPr>
        <w:numPr>
          <w:ilvl w:val="1"/>
          <w:numId w:val="900"/>
        </w:numPr>
        <w:spacing w:before="0" w:after="0"/>
      </w:pPr>
      <w:r>
        <w:t>Network Segmentation and Isolation</w:t>
      </w:r>
    </w:p>
    <w:p>
      <w:pPr>
        <w:numPr>
          <w:ilvl w:val="2"/>
          <w:numId w:val="900"/>
        </w:numPr>
        <w:spacing w:before="0" w:after="0"/>
      </w:pPr>
      <w:r>
        <w:t>Placing IoT Devices on Separate VLANs</w:t>
      </w:r>
    </w:p>
    <w:p>
      <w:pPr>
        <w:numPr>
          <w:ilvl w:val="3"/>
          <w:numId w:val="900"/>
        </w:numPr>
        <w:spacing w:before="0" w:after="0"/>
      </w:pPr>
      <w:r>
        <w:t>VLAN Configuration</w:t>
      </w:r>
    </w:p>
    <w:p>
      <w:pPr>
        <w:numPr>
          <w:ilvl w:val="3"/>
          <w:numId w:val="900"/>
        </w:numPr>
        <w:spacing w:before="0" w:after="0"/>
      </w:pPr>
      <w:r>
        <w:t>Inter-VLAN Routing Control</w:t>
      </w:r>
    </w:p>
    <w:p>
      <w:pPr>
        <w:numPr>
          <w:ilvl w:val="3"/>
          <w:numId w:val="900"/>
        </w:numPr>
        <w:spacing w:before="0" w:after="0"/>
      </w:pPr>
      <w:r>
        <w:t>Broadcast Domain Isolation</w:t>
      </w:r>
    </w:p>
    <w:p>
      <w:pPr>
        <w:numPr>
          <w:ilvl w:val="2"/>
          <w:numId w:val="900"/>
        </w:numPr>
        <w:spacing w:before="0" w:after="0"/>
      </w:pPr>
      <w:r>
        <w:t>Restricting Internet Access for IoT Devices</w:t>
      </w:r>
    </w:p>
    <w:p>
      <w:pPr>
        <w:numPr>
          <w:ilvl w:val="3"/>
          <w:numId w:val="900"/>
        </w:numPr>
        <w:spacing w:before="0" w:after="0"/>
      </w:pPr>
      <w:r>
        <w:t>Firewall Rule Configuration</w:t>
      </w:r>
    </w:p>
    <w:p>
      <w:pPr>
        <w:numPr>
          <w:ilvl w:val="3"/>
          <w:numId w:val="900"/>
        </w:numPr>
        <w:spacing w:before="0" w:after="0"/>
      </w:pPr>
      <w:r>
        <w:t>Proxy Server Implementation</w:t>
      </w:r>
    </w:p>
    <w:p>
      <w:pPr>
        <w:numPr>
          <w:ilvl w:val="3"/>
          <w:numId w:val="900"/>
        </w:numPr>
        <w:spacing w:before="0" w:after="0"/>
      </w:pPr>
      <w:r>
        <w:t>Content Filtering</w:t>
      </w:r>
    </w:p>
    <w:p>
      <w:pPr>
        <w:numPr>
          <w:ilvl w:val="1"/>
          <w:numId w:val="900"/>
        </w:numPr>
        <w:spacing w:before="0" w:after="0"/>
      </w:pPr>
      <w:r>
        <w:t>Intrusion Detection and Prevention Systems (IDS/IPS)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Signature Database Management</w:t>
      </w:r>
    </w:p>
    <w:p>
      <w:pPr>
        <w:numPr>
          <w:ilvl w:val="3"/>
          <w:numId w:val="900"/>
        </w:numPr>
        <w:spacing w:before="0" w:after="0"/>
      </w:pPr>
      <w:r>
        <w:t>Custom Signature Creation</w:t>
      </w:r>
    </w:p>
    <w:p>
      <w:pPr>
        <w:numPr>
          <w:ilvl w:val="3"/>
          <w:numId w:val="900"/>
        </w:numPr>
        <w:spacing w:before="0" w:after="0"/>
      </w:pPr>
      <w:r>
        <w:t>False Positive Reduction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Baseline Establishment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Machine Learning Integration</w:t>
      </w:r>
    </w:p>
    <w:p>
      <w:pPr>
        <w:numPr>
          <w:ilvl w:val="1"/>
          <w:numId w:val="900"/>
        </w:numPr>
        <w:spacing w:before="0" w:after="0"/>
      </w:pPr>
      <w:r>
        <w:t>Egress Filtering</w:t>
      </w:r>
    </w:p>
    <w:p>
      <w:pPr>
        <w:numPr>
          <w:ilvl w:val="2"/>
          <w:numId w:val="900"/>
        </w:numPr>
        <w:spacing w:before="0" w:after="0"/>
      </w:pPr>
      <w:r>
        <w:t>Blocking C2 Communication</w:t>
      </w:r>
    </w:p>
    <w:p>
      <w:pPr>
        <w:numPr>
          <w:ilvl w:val="3"/>
          <w:numId w:val="900"/>
        </w:numPr>
        <w:spacing w:before="0" w:after="0"/>
      </w:pPr>
      <w:r>
        <w:t>Known C2 Server Blocking</w:t>
      </w:r>
    </w:p>
    <w:p>
      <w:pPr>
        <w:numPr>
          <w:ilvl w:val="3"/>
          <w:numId w:val="900"/>
        </w:numPr>
        <w:spacing w:before="0" w:after="0"/>
      </w:pPr>
      <w:r>
        <w:t>Domain Reputation Filtering</w:t>
      </w:r>
    </w:p>
    <w:p>
      <w:pPr>
        <w:numPr>
          <w:ilvl w:val="3"/>
          <w:numId w:val="900"/>
        </w:numPr>
        <w:spacing w:before="0" w:after="0"/>
      </w:pPr>
      <w:r>
        <w:t>DNS Sinkholing</w:t>
      </w:r>
    </w:p>
    <w:p>
      <w:pPr>
        <w:numPr>
          <w:ilvl w:val="2"/>
          <w:numId w:val="900"/>
        </w:numPr>
        <w:spacing w:before="0" w:after="0"/>
      </w:pPr>
      <w:r>
        <w:t>Restricting Outbound Traffic</w:t>
      </w:r>
    </w:p>
    <w:p>
      <w:pPr>
        <w:numPr>
          <w:ilvl w:val="3"/>
          <w:numId w:val="900"/>
        </w:numPr>
        <w:spacing w:before="0" w:after="0"/>
      </w:pPr>
      <w:r>
        <w:t>Port-Based Filtering</w:t>
      </w:r>
    </w:p>
    <w:p>
      <w:pPr>
        <w:numPr>
          <w:ilvl w:val="3"/>
          <w:numId w:val="900"/>
        </w:numPr>
        <w:spacing w:before="0" w:after="0"/>
      </w:pPr>
      <w:r>
        <w:t>Protocol Restrictions</w:t>
      </w:r>
    </w:p>
    <w:p>
      <w:pPr>
        <w:numPr>
          <w:ilvl w:val="3"/>
          <w:numId w:val="900"/>
        </w:numPr>
        <w:spacing w:before="0" w:after="0"/>
      </w:pPr>
      <w:r>
        <w:t>Bandwidth Limitations</w:t>
      </w:r>
    </w:p>
    <w:p>
      <w:pPr>
        <w:numPr>
          <w:ilvl w:val="1"/>
          <w:numId w:val="900"/>
        </w:numPr>
        <w:spacing w:before="0" w:after="0"/>
      </w:pPr>
      <w:r>
        <w:t>Honeypots and Honeynets</w:t>
      </w:r>
    </w:p>
    <w:p>
      <w:pPr>
        <w:numPr>
          <w:ilvl w:val="2"/>
          <w:numId w:val="900"/>
        </w:numPr>
        <w:spacing w:before="0" w:after="0"/>
      </w:pPr>
      <w:r>
        <w:t>Collecting Threat Intelligence</w:t>
      </w:r>
    </w:p>
    <w:p>
      <w:pPr>
        <w:numPr>
          <w:ilvl w:val="3"/>
          <w:numId w:val="900"/>
        </w:numPr>
        <w:spacing w:before="0" w:after="0"/>
      </w:pPr>
      <w:r>
        <w:t>Attack Pattern Analysis</w:t>
      </w:r>
    </w:p>
    <w:p>
      <w:pPr>
        <w:numPr>
          <w:ilvl w:val="3"/>
          <w:numId w:val="900"/>
        </w:numPr>
        <w:spacing w:before="0" w:after="0"/>
      </w:pPr>
      <w:r>
        <w:t>Malware Sample Collection</w:t>
      </w:r>
    </w:p>
    <w:p>
      <w:pPr>
        <w:numPr>
          <w:ilvl w:val="3"/>
          <w:numId w:val="900"/>
        </w:numPr>
        <w:spacing w:before="0" w:after="0"/>
      </w:pPr>
      <w:r>
        <w:t>Attacker Behavior Study</w:t>
      </w:r>
    </w:p>
    <w:p>
      <w:pPr>
        <w:numPr>
          <w:ilvl w:val="2"/>
          <w:numId w:val="900"/>
        </w:numPr>
        <w:spacing w:before="0" w:after="0"/>
      </w:pPr>
      <w:r>
        <w:t>Attracting and Analyzing Attacks</w:t>
      </w:r>
    </w:p>
    <w:p>
      <w:pPr>
        <w:numPr>
          <w:ilvl w:val="3"/>
          <w:numId w:val="900"/>
        </w:numPr>
        <w:spacing w:before="0" w:after="0"/>
      </w:pPr>
      <w:r>
        <w:t>Honeypot Deployment Strategies</w:t>
      </w:r>
    </w:p>
    <w:p>
      <w:pPr>
        <w:numPr>
          <w:ilvl w:val="3"/>
          <w:numId w:val="900"/>
        </w:numPr>
        <w:spacing w:before="0" w:after="0"/>
      </w:pPr>
      <w:r>
        <w:t>Interaction Logging</w:t>
      </w:r>
    </w:p>
    <w:p>
      <w:pPr>
        <w:numPr>
          <w:ilvl w:val="3"/>
          <w:numId w:val="900"/>
        </w:numPr>
        <w:spacing w:before="0" w:after="0"/>
      </w:pPr>
      <w:r>
        <w:t>Forensic Analysis</w:t>
      </w:r>
    </w:p>
    <w:p>
      <w:pPr>
        <w:numPr>
          <w:ilvl w:val="0"/>
          <w:numId w:val="900"/>
        </w:numPr>
        <w:spacing w:before="0" w:after="0"/>
      </w:pPr>
      <w:r>
        <w:t>Incident Response for IoT</w:t>
      </w:r>
    </w:p>
    <w:p>
      <w:pPr>
        <w:numPr>
          <w:ilvl w:val="1"/>
          <w:numId w:val="900"/>
        </w:numPr>
        <w:spacing w:before="0" w:after="0"/>
      </w:pPr>
      <w:r>
        <w:t>Detection and Analysis</w:t>
      </w:r>
    </w:p>
    <w:p>
      <w:pPr>
        <w:numPr>
          <w:ilvl w:val="2"/>
          <w:numId w:val="900"/>
        </w:numPr>
        <w:spacing w:before="0" w:after="0"/>
      </w:pPr>
      <w:r>
        <w:t>Identifying Compromised Devices</w:t>
      </w:r>
    </w:p>
    <w:p>
      <w:pPr>
        <w:numPr>
          <w:ilvl w:val="3"/>
          <w:numId w:val="900"/>
        </w:numPr>
        <w:spacing w:before="0" w:after="0"/>
      </w:pPr>
      <w:r>
        <w:t>Network Behavior Analysis</w:t>
      </w:r>
    </w:p>
    <w:p>
      <w:pPr>
        <w:numPr>
          <w:ilvl w:val="3"/>
          <w:numId w:val="900"/>
        </w:numPr>
        <w:spacing w:before="0" w:after="0"/>
      </w:pPr>
      <w:r>
        <w:t>Device Performance Monitoring</w:t>
      </w:r>
    </w:p>
    <w:p>
      <w:pPr>
        <w:numPr>
          <w:ilvl w:val="3"/>
          <w:numId w:val="900"/>
        </w:numPr>
        <w:spacing w:before="0" w:after="0"/>
      </w:pPr>
      <w:r>
        <w:t>Security Event Correlation</w:t>
      </w:r>
    </w:p>
    <w:p>
      <w:pPr>
        <w:numPr>
          <w:ilvl w:val="2"/>
          <w:numId w:val="900"/>
        </w:numPr>
        <w:spacing w:before="0" w:after="0"/>
      </w:pPr>
      <w:r>
        <w:t>Analyzing Attack Vectors</w:t>
      </w:r>
    </w:p>
    <w:p>
      <w:pPr>
        <w:numPr>
          <w:ilvl w:val="3"/>
          <w:numId w:val="900"/>
        </w:numPr>
        <w:spacing w:before="0" w:after="0"/>
      </w:pPr>
      <w:r>
        <w:t>Entry Point Identification</w:t>
      </w:r>
    </w:p>
    <w:p>
      <w:pPr>
        <w:numPr>
          <w:ilvl w:val="3"/>
          <w:numId w:val="900"/>
        </w:numPr>
        <w:spacing w:before="0" w:after="0"/>
      </w:pPr>
      <w:r>
        <w:t>Attack Timeline Reconstruction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Containment and Eradication</w:t>
      </w:r>
    </w:p>
    <w:p>
      <w:pPr>
        <w:numPr>
          <w:ilvl w:val="2"/>
          <w:numId w:val="900"/>
        </w:numPr>
        <w:spacing w:before="0" w:after="0"/>
      </w:pPr>
      <w:r>
        <w:t>Isolating Infected Devices</w:t>
      </w:r>
    </w:p>
    <w:p>
      <w:pPr>
        <w:numPr>
          <w:ilvl w:val="3"/>
          <w:numId w:val="900"/>
        </w:numPr>
        <w:spacing w:before="0" w:after="0"/>
      </w:pPr>
      <w:r>
        <w:t>Network Isolation Procedures</w:t>
      </w:r>
    </w:p>
    <w:p>
      <w:pPr>
        <w:numPr>
          <w:ilvl w:val="3"/>
          <w:numId w:val="900"/>
        </w:numPr>
        <w:spacing w:before="0" w:after="0"/>
      </w:pPr>
      <w:r>
        <w:t>Device Quarantine Protocols</w:t>
      </w:r>
    </w:p>
    <w:p>
      <w:pPr>
        <w:numPr>
          <w:ilvl w:val="3"/>
          <w:numId w:val="900"/>
        </w:numPr>
        <w:spacing w:before="0" w:after="0"/>
      </w:pPr>
      <w:r>
        <w:t>Communication Blocking</w:t>
      </w:r>
    </w:p>
    <w:p>
      <w:pPr>
        <w:numPr>
          <w:ilvl w:val="2"/>
          <w:numId w:val="900"/>
        </w:numPr>
        <w:spacing w:before="0" w:after="0"/>
      </w:pPr>
      <w:r>
        <w:t>Removing Malware</w:t>
      </w:r>
    </w:p>
    <w:p>
      <w:pPr>
        <w:numPr>
          <w:ilvl w:val="3"/>
          <w:numId w:val="900"/>
        </w:numPr>
        <w:spacing w:before="0" w:after="0"/>
      </w:pPr>
      <w:r>
        <w:t>Malware Removal Procedures</w:t>
      </w:r>
    </w:p>
    <w:p>
      <w:pPr>
        <w:numPr>
          <w:ilvl w:val="3"/>
          <w:numId w:val="900"/>
        </w:numPr>
        <w:spacing w:before="0" w:after="0"/>
      </w:pPr>
      <w:r>
        <w:t>Firmware Restoration</w:t>
      </w:r>
    </w:p>
    <w:p>
      <w:pPr>
        <w:numPr>
          <w:ilvl w:val="3"/>
          <w:numId w:val="900"/>
        </w:numPr>
        <w:spacing w:before="0" w:after="0"/>
      </w:pPr>
      <w:r>
        <w:t>Configuration Reset</w:t>
      </w:r>
    </w:p>
    <w:p>
      <w:pPr>
        <w:numPr>
          <w:ilvl w:val="1"/>
          <w:numId w:val="900"/>
        </w:numPr>
        <w:spacing w:before="0" w:after="0"/>
      </w:pPr>
      <w:r>
        <w:t>Recovery and Post-Incident Activity</w:t>
      </w:r>
    </w:p>
    <w:p>
      <w:pPr>
        <w:numPr>
          <w:ilvl w:val="2"/>
          <w:numId w:val="900"/>
        </w:numPr>
        <w:spacing w:before="0" w:after="0"/>
      </w:pPr>
      <w:r>
        <w:t>Restoring Device Functionality</w:t>
      </w:r>
    </w:p>
    <w:p>
      <w:pPr>
        <w:numPr>
          <w:ilvl w:val="3"/>
          <w:numId w:val="900"/>
        </w:numPr>
        <w:spacing w:before="0" w:after="0"/>
      </w:pPr>
      <w:r>
        <w:t>Service Restoration Procedures</w:t>
      </w:r>
    </w:p>
    <w:p>
      <w:pPr>
        <w:numPr>
          <w:ilvl w:val="3"/>
          <w:numId w:val="900"/>
        </w:numPr>
        <w:spacing w:before="0" w:after="0"/>
      </w:pPr>
      <w:r>
        <w:t>Data Recovery Processes</w:t>
      </w:r>
    </w:p>
    <w:p>
      <w:pPr>
        <w:numPr>
          <w:ilvl w:val="3"/>
          <w:numId w:val="900"/>
        </w:numPr>
        <w:spacing w:before="0" w:after="0"/>
      </w:pPr>
      <w:r>
        <w:t>Functionality Verification</w:t>
      </w:r>
    </w:p>
    <w:p>
      <w:pPr>
        <w:numPr>
          <w:ilvl w:val="2"/>
          <w:numId w:val="900"/>
        </w:numPr>
        <w:spacing w:before="0" w:after="0"/>
      </w:pPr>
      <w:r>
        <w:t>Updating Security Policies</w:t>
      </w:r>
    </w:p>
    <w:p>
      <w:pPr>
        <w:numPr>
          <w:ilvl w:val="3"/>
          <w:numId w:val="900"/>
        </w:numPr>
        <w:spacing w:before="0" w:after="0"/>
      </w:pPr>
      <w:r>
        <w:t>Policy Review and Revision</w:t>
      </w:r>
    </w:p>
    <w:p>
      <w:pPr>
        <w:numPr>
          <w:ilvl w:val="3"/>
          <w:numId w:val="900"/>
        </w:numPr>
        <w:spacing w:before="0" w:after="0"/>
      </w:pPr>
      <w:r>
        <w:t>Control Implementation</w:t>
      </w:r>
    </w:p>
    <w:p>
      <w:pPr>
        <w:numPr>
          <w:ilvl w:val="3"/>
          <w:numId w:val="900"/>
        </w:numPr>
        <w:spacing w:before="0" w:after="0"/>
      </w:pPr>
      <w:r>
        <w:t>Training and Awareness</w:t>
      </w:r>
    </w:p>
    <w:p>
      <w:pPr>
        <w:numPr>
          <w:ilvl w:val="2"/>
          <w:numId w:val="900"/>
        </w:numPr>
        <w:spacing w:before="0" w:after="0"/>
      </w:pPr>
      <w:r>
        <w:t>Conducting Post-Mortem Analysis</w:t>
      </w:r>
    </w:p>
    <w:p>
      <w:pPr>
        <w:numPr>
          <w:ilvl w:val="3"/>
          <w:numId w:val="900"/>
        </w:numPr>
        <w:spacing w:before="0" w:after="0"/>
      </w:pPr>
      <w:r>
        <w:t>Incident Documentation</w:t>
      </w:r>
    </w:p>
    <w:p>
      <w:pPr>
        <w:numPr>
          <w:ilvl w:val="3"/>
          <w:numId w:val="900"/>
        </w:numPr>
        <w:spacing w:before="0" w:after="0"/>
      </w:pPr>
      <w:r>
        <w:t>Lessons Learned Analysis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pStyle w:val="Heading1"/>
      </w:pPr>
      <w:r>
        <w:t>Advanced Topics and Future Trends</w:t>
      </w:r>
    </w:p>
    <w:p>
      <w:pPr>
        <w:numPr>
          <w:ilvl w:val="0"/>
          <w:numId w:val="900"/>
        </w:numPr>
        <w:spacing w:before="0" w:after="0"/>
      </w:pPr>
      <w:r>
        <w:t>The Convergence of IT, OT, and IoT Security</w:t>
      </w:r>
    </w:p>
    <w:p>
      <w:pPr>
        <w:numPr>
          <w:ilvl w:val="1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Protocol Compatibility Issues</w:t>
      </w:r>
    </w:p>
    <w:p>
      <w:pPr>
        <w:numPr>
          <w:ilvl w:val="2"/>
          <w:numId w:val="900"/>
        </w:numPr>
        <w:spacing w:before="0" w:after="0"/>
      </w:pPr>
      <w:r>
        <w:t>Security Model Differences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Cross-Domain Threats</w:t>
      </w:r>
    </w:p>
    <w:p>
      <w:pPr>
        <w:numPr>
          <w:ilvl w:val="2"/>
          <w:numId w:val="900"/>
        </w:numPr>
        <w:spacing w:before="0" w:after="0"/>
      </w:pPr>
      <w:r>
        <w:t>Lateral Movement Attacks</w:t>
      </w:r>
    </w:p>
    <w:p>
      <w:pPr>
        <w:numPr>
          <w:ilvl w:val="2"/>
          <w:numId w:val="900"/>
        </w:numPr>
        <w:spacing w:before="0" w:after="0"/>
      </w:pPr>
      <w:r>
        <w:t>Multi-Vector Attack Campaigns</w:t>
      </w:r>
    </w:p>
    <w:p>
      <w:pPr>
        <w:numPr>
          <w:ilvl w:val="2"/>
          <w:numId w:val="900"/>
        </w:numPr>
        <w:spacing w:before="0" w:after="0"/>
      </w:pPr>
      <w:r>
        <w:t>Supply Chain Vulnerabilities</w:t>
      </w:r>
    </w:p>
    <w:p>
      <w:pPr>
        <w:numPr>
          <w:ilvl w:val="0"/>
          <w:numId w:val="900"/>
        </w:numPr>
        <w:spacing w:before="0" w:after="0"/>
      </w:pPr>
      <w:r>
        <w:t>Role of 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AI/ML for Anomaly Detection</w:t>
      </w:r>
    </w:p>
    <w:p>
      <w:pPr>
        <w:numPr>
          <w:ilvl w:val="2"/>
          <w:numId w:val="900"/>
        </w:numPr>
        <w:spacing w:before="0" w:after="0"/>
      </w:pPr>
      <w:r>
        <w:t>Behavioral Analysis Models</w:t>
      </w:r>
    </w:p>
    <w:p>
      <w:pPr>
        <w:numPr>
          <w:ilvl w:val="2"/>
          <w:numId w:val="900"/>
        </w:numPr>
        <w:spacing w:before="0" w:after="0"/>
      </w:pPr>
      <w:r>
        <w:t>Unsupervised Learning Approaches</w:t>
      </w:r>
    </w:p>
    <w:p>
      <w:pPr>
        <w:numPr>
          <w:ilvl w:val="2"/>
          <w:numId w:val="900"/>
        </w:numPr>
        <w:spacing w:before="0" w:after="0"/>
      </w:pPr>
      <w:r>
        <w:t>Real-Time Threat Detection</w:t>
      </w:r>
    </w:p>
    <w:p>
      <w:pPr>
        <w:numPr>
          <w:ilvl w:val="1"/>
          <w:numId w:val="900"/>
        </w:numPr>
        <w:spacing w:before="0" w:after="0"/>
      </w:pPr>
      <w:r>
        <w:t>AI/ML for Threat Hunting</w:t>
      </w:r>
    </w:p>
    <w:p>
      <w:pPr>
        <w:numPr>
          <w:ilvl w:val="2"/>
          <w:numId w:val="900"/>
        </w:numPr>
        <w:spacing w:before="0" w:after="0"/>
      </w:pPr>
      <w:r>
        <w:t>Predictive Threat Intelligence</w:t>
      </w:r>
    </w:p>
    <w:p>
      <w:pPr>
        <w:numPr>
          <w:ilvl w:val="2"/>
          <w:numId w:val="900"/>
        </w:numPr>
        <w:spacing w:before="0" w:after="0"/>
      </w:pPr>
      <w:r>
        <w:t>Automated Threat Discovery</w:t>
      </w:r>
    </w:p>
    <w:p>
      <w:pPr>
        <w:numPr>
          <w:ilvl w:val="2"/>
          <w:numId w:val="900"/>
        </w:numPr>
        <w:spacing w:before="0" w:after="0"/>
      </w:pPr>
      <w:r>
        <w:t>Pattern Recognition Systems</w:t>
      </w:r>
    </w:p>
    <w:p>
      <w:pPr>
        <w:numPr>
          <w:ilvl w:val="1"/>
          <w:numId w:val="900"/>
        </w:numPr>
        <w:spacing w:before="0" w:after="0"/>
      </w:pPr>
      <w:r>
        <w:t>Adversarial AI/ML in IoT Attacks</w:t>
      </w:r>
    </w:p>
    <w:p>
      <w:pPr>
        <w:numPr>
          <w:ilvl w:val="2"/>
          <w:numId w:val="900"/>
        </w:numPr>
        <w:spacing w:before="0" w:after="0"/>
      </w:pPr>
      <w:r>
        <w:t>Evasion Techniques</w:t>
      </w:r>
    </w:p>
    <w:p>
      <w:pPr>
        <w:numPr>
          <w:ilvl w:val="3"/>
          <w:numId w:val="900"/>
        </w:numPr>
        <w:spacing w:before="0" w:after="0"/>
      </w:pPr>
      <w:r>
        <w:t>Model Evasion Attacks</w:t>
      </w:r>
    </w:p>
    <w:p>
      <w:pPr>
        <w:numPr>
          <w:ilvl w:val="3"/>
          <w:numId w:val="900"/>
        </w:numPr>
        <w:spacing w:before="0" w:after="0"/>
      </w:pPr>
      <w:r>
        <w:t>Feature Space Manipulation</w:t>
      </w:r>
    </w:p>
    <w:p>
      <w:pPr>
        <w:numPr>
          <w:ilvl w:val="3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Poisoning Attacks</w:t>
      </w:r>
    </w:p>
    <w:p>
      <w:pPr>
        <w:numPr>
          <w:ilvl w:val="3"/>
          <w:numId w:val="900"/>
        </w:numPr>
        <w:spacing w:before="0" w:after="0"/>
      </w:pPr>
      <w:r>
        <w:t>Training Data Poisoning</w:t>
      </w:r>
    </w:p>
    <w:p>
      <w:pPr>
        <w:numPr>
          <w:ilvl w:val="3"/>
          <w:numId w:val="900"/>
        </w:numPr>
        <w:spacing w:before="0" w:after="0"/>
      </w:pPr>
      <w:r>
        <w:t>Model Backdoors</w:t>
      </w:r>
    </w:p>
    <w:p>
      <w:pPr>
        <w:numPr>
          <w:ilvl w:val="3"/>
          <w:numId w:val="900"/>
        </w:numPr>
        <w:spacing w:before="0" w:after="0"/>
      </w:pPr>
      <w:r>
        <w:t>Gradient-Based Attacks</w:t>
      </w:r>
    </w:p>
    <w:p>
      <w:pPr>
        <w:numPr>
          <w:ilvl w:val="0"/>
          <w:numId w:val="900"/>
        </w:numPr>
        <w:spacing w:before="0" w:after="0"/>
      </w:pPr>
      <w:r>
        <w:t>Blockchain for IoT Security</w:t>
      </w:r>
    </w:p>
    <w:p>
      <w:pPr>
        <w:numPr>
          <w:ilvl w:val="1"/>
          <w:numId w:val="900"/>
        </w:numPr>
        <w:spacing w:before="0" w:after="0"/>
      </w:pPr>
      <w:r>
        <w:t>Decentralized Trust Models</w:t>
      </w:r>
    </w:p>
    <w:p>
      <w:pPr>
        <w:numPr>
          <w:ilvl w:val="2"/>
          <w:numId w:val="900"/>
        </w:numPr>
        <w:spacing w:before="0" w:after="0"/>
      </w:pPr>
      <w:r>
        <w:t>Distributed Consensus Mechanisms</w:t>
      </w:r>
    </w:p>
    <w:p>
      <w:pPr>
        <w:numPr>
          <w:ilvl w:val="2"/>
          <w:numId w:val="900"/>
        </w:numPr>
        <w:spacing w:before="0" w:after="0"/>
      </w:pPr>
      <w:r>
        <w:t>Smart Contract Security</w:t>
      </w:r>
    </w:p>
    <w:p>
      <w:pPr>
        <w:numPr>
          <w:ilvl w:val="2"/>
          <w:numId w:val="900"/>
        </w:numPr>
        <w:spacing w:before="0" w:after="0"/>
      </w:pPr>
      <w:r>
        <w:t>Decentralized Identity Management</w:t>
      </w:r>
    </w:p>
    <w:p>
      <w:pPr>
        <w:numPr>
          <w:ilvl w:val="1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Immutable Audit Trails</w:t>
      </w:r>
    </w:p>
    <w:p>
      <w:pPr>
        <w:numPr>
          <w:ilvl w:val="2"/>
          <w:numId w:val="900"/>
        </w:numPr>
        <w:spacing w:before="0" w:after="0"/>
      </w:pPr>
      <w:r>
        <w:t>Cryptographic Proof Systems</w:t>
      </w:r>
    </w:p>
    <w:p>
      <w:pPr>
        <w:numPr>
          <w:ilvl w:val="2"/>
          <w:numId w:val="900"/>
        </w:numPr>
        <w:spacing w:before="0" w:after="0"/>
      </w:pPr>
      <w:r>
        <w:t>Tamper-Evident Logging</w:t>
      </w:r>
    </w:p>
    <w:p>
      <w:pPr>
        <w:numPr>
          <w:ilvl w:val="1"/>
          <w:numId w:val="900"/>
        </w:numPr>
        <w:spacing w:before="0" w:after="0"/>
      </w:pPr>
      <w:r>
        <w:t>Secure Device Identity Management</w:t>
      </w:r>
    </w:p>
    <w:p>
      <w:pPr>
        <w:numPr>
          <w:ilvl w:val="2"/>
          <w:numId w:val="900"/>
        </w:numPr>
        <w:spacing w:before="0" w:after="0"/>
      </w:pPr>
      <w:r>
        <w:t>Blockchain-Based PKI</w:t>
      </w:r>
    </w:p>
    <w:p>
      <w:pPr>
        <w:numPr>
          <w:ilvl w:val="2"/>
          <w:numId w:val="900"/>
        </w:numPr>
        <w:spacing w:before="0" w:after="0"/>
      </w:pPr>
      <w:r>
        <w:t>Device Registration Systems</w:t>
      </w:r>
    </w:p>
    <w:p>
      <w:pPr>
        <w:numPr>
          <w:ilvl w:val="2"/>
          <w:numId w:val="900"/>
        </w:numPr>
        <w:spacing w:before="0" w:after="0"/>
      </w:pPr>
      <w:r>
        <w:t>Identity Verification Protocols</w:t>
      </w:r>
    </w:p>
    <w:p>
      <w:pPr>
        <w:numPr>
          <w:ilvl w:val="0"/>
          <w:numId w:val="900"/>
        </w:numPr>
        <w:spacing w:before="0" w:after="0"/>
      </w:pPr>
      <w:r>
        <w:t>Regulatory and Compliance Landscape</w:t>
      </w:r>
    </w:p>
    <w:p>
      <w:pPr>
        <w:numPr>
          <w:ilvl w:val="1"/>
          <w:numId w:val="900"/>
        </w:numPr>
        <w:spacing w:before="0" w:after="0"/>
      </w:pPr>
      <w:r>
        <w:t>Government Standards and Regulations</w:t>
      </w:r>
    </w:p>
    <w:p>
      <w:pPr>
        <w:numPr>
          <w:ilvl w:val="2"/>
          <w:numId w:val="900"/>
        </w:numPr>
        <w:spacing w:before="0" w:after="0"/>
      </w:pPr>
      <w:r>
        <w:t>NIST Guidelines</w:t>
      </w:r>
    </w:p>
    <w:p>
      <w:pPr>
        <w:numPr>
          <w:ilvl w:val="3"/>
          <w:numId w:val="900"/>
        </w:numPr>
        <w:spacing w:before="0" w:after="0"/>
      </w:pPr>
      <w:r>
        <w:t>NIST Cybersecurity Framework</w:t>
      </w:r>
    </w:p>
    <w:p>
      <w:pPr>
        <w:numPr>
          <w:ilvl w:val="3"/>
          <w:numId w:val="900"/>
        </w:numPr>
        <w:spacing w:before="0" w:after="0"/>
      </w:pPr>
      <w:r>
        <w:t>IoT Security Guidelines</w:t>
      </w:r>
    </w:p>
    <w:p>
      <w:pPr>
        <w:numPr>
          <w:ilvl w:val="3"/>
          <w:numId w:val="900"/>
        </w:numPr>
        <w:spacing w:before="0" w:after="0"/>
      </w:pPr>
      <w:r>
        <w:t>Risk Management Standards</w:t>
      </w:r>
    </w:p>
    <w:p>
      <w:pPr>
        <w:numPr>
          <w:ilvl w:val="2"/>
          <w:numId w:val="900"/>
        </w:numPr>
        <w:spacing w:before="0" w:after="0"/>
      </w:pPr>
      <w:r>
        <w:t>ENISA Recommendations</w:t>
      </w:r>
    </w:p>
    <w:p>
      <w:pPr>
        <w:numPr>
          <w:ilvl w:val="3"/>
          <w:numId w:val="900"/>
        </w:numPr>
        <w:spacing w:before="0" w:after="0"/>
      </w:pPr>
      <w:r>
        <w:t>European IoT Security Standards</w:t>
      </w:r>
    </w:p>
    <w:p>
      <w:pPr>
        <w:numPr>
          <w:ilvl w:val="3"/>
          <w:numId w:val="900"/>
        </w:numPr>
        <w:spacing w:before="0" w:after="0"/>
      </w:pPr>
      <w:r>
        <w:t>Privacy Protection Guidelines</w:t>
      </w:r>
    </w:p>
    <w:p>
      <w:pPr>
        <w:numPr>
          <w:ilvl w:val="3"/>
          <w:numId w:val="900"/>
        </w:numPr>
        <w:spacing w:before="0" w:after="0"/>
      </w:pPr>
      <w:r>
        <w:t>Incident Reporting Requirements</w:t>
      </w:r>
    </w:p>
    <w:p>
      <w:pPr>
        <w:numPr>
          <w:ilvl w:val="1"/>
          <w:numId w:val="900"/>
        </w:numPr>
        <w:spacing w:before="0" w:after="0"/>
      </w:pPr>
      <w:r>
        <w:t>IoT Security Labeling Schemes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3"/>
          <w:numId w:val="900"/>
        </w:numPr>
        <w:spacing w:before="0" w:after="0"/>
      </w:pPr>
      <w:r>
        <w:t>Security Certification Standards</w:t>
      </w:r>
    </w:p>
    <w:p>
      <w:pPr>
        <w:numPr>
          <w:ilvl w:val="3"/>
          <w:numId w:val="900"/>
        </w:numPr>
        <w:spacing w:before="0" w:after="0"/>
      </w:pPr>
      <w:r>
        <w:t>Testing and Validation Procedures</w:t>
      </w:r>
    </w:p>
    <w:p>
      <w:pPr>
        <w:numPr>
          <w:ilvl w:val="3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Consumer Awareness Initiatives</w:t>
      </w:r>
    </w:p>
    <w:p>
      <w:pPr>
        <w:numPr>
          <w:ilvl w:val="3"/>
          <w:numId w:val="900"/>
        </w:numPr>
        <w:spacing w:before="0" w:after="0"/>
      </w:pPr>
      <w:r>
        <w:t>Security Rating Systems</w:t>
      </w:r>
    </w:p>
    <w:p>
      <w:pPr>
        <w:numPr>
          <w:ilvl w:val="3"/>
          <w:numId w:val="900"/>
        </w:numPr>
        <w:spacing w:before="0" w:after="0"/>
      </w:pPr>
      <w:r>
        <w:t>Public Education Programs</w:t>
      </w:r>
    </w:p>
    <w:p>
      <w:pPr>
        <w:numPr>
          <w:ilvl w:val="3"/>
          <w:numId w:val="900"/>
        </w:numPr>
        <w:spacing w:before="0" w:after="0"/>
      </w:pPr>
      <w:r>
        <w:t>Transparency Requirements</w:t>
      </w:r>
    </w:p>
    <w:p>
      <w:pPr>
        <w:numPr>
          <w:ilvl w:val="0"/>
          <w:numId w:val="900"/>
        </w:numPr>
        <w:spacing w:before="0" w:after="0"/>
      </w:pPr>
      <w:r>
        <w:t>5G and its Impact on IoT Security</w:t>
      </w:r>
    </w:p>
    <w:p>
      <w:pPr>
        <w:numPr>
          <w:ilvl w:val="1"/>
          <w:numId w:val="900"/>
        </w:numPr>
        <w:spacing w:before="0" w:after="0"/>
      </w:pPr>
      <w:r>
        <w:t>Increased Attack Surface</w:t>
      </w:r>
    </w:p>
    <w:p>
      <w:pPr>
        <w:numPr>
          <w:ilvl w:val="2"/>
          <w:numId w:val="900"/>
        </w:numPr>
        <w:spacing w:before="0" w:after="0"/>
      </w:pPr>
      <w:r>
        <w:t>Network Slice Vulnerabilities</w:t>
      </w:r>
    </w:p>
    <w:p>
      <w:pPr>
        <w:numPr>
          <w:ilvl w:val="2"/>
          <w:numId w:val="900"/>
        </w:numPr>
        <w:spacing w:before="0" w:after="0"/>
      </w:pPr>
      <w:r>
        <w:t>Edge Computing Risks</w:t>
      </w:r>
    </w:p>
    <w:p>
      <w:pPr>
        <w:numPr>
          <w:ilvl w:val="2"/>
          <w:numId w:val="900"/>
        </w:numPr>
        <w:spacing w:before="0" w:after="0"/>
      </w:pPr>
      <w:r>
        <w:t>Massive IoT Connectivity</w:t>
      </w:r>
    </w:p>
    <w:p>
      <w:pPr>
        <w:numPr>
          <w:ilvl w:val="1"/>
          <w:numId w:val="900"/>
        </w:numPr>
        <w:spacing w:before="0" w:after="0"/>
      </w:pPr>
      <w:r>
        <w:t>New Security Features</w:t>
      </w:r>
    </w:p>
    <w:p>
      <w:pPr>
        <w:numPr>
          <w:ilvl w:val="2"/>
          <w:numId w:val="900"/>
        </w:numPr>
        <w:spacing w:before="0" w:after="0"/>
      </w:pPr>
      <w:r>
        <w:t>Enhanced Authentication</w:t>
      </w:r>
    </w:p>
    <w:p>
      <w:pPr>
        <w:numPr>
          <w:ilvl w:val="2"/>
          <w:numId w:val="900"/>
        </w:numPr>
        <w:spacing w:before="0" w:after="0"/>
      </w:pPr>
      <w:r>
        <w:t>Network Function Virtualization Security</w:t>
      </w:r>
    </w:p>
    <w:p>
      <w:pPr>
        <w:numPr>
          <w:ilvl w:val="2"/>
          <w:numId w:val="900"/>
        </w:numPr>
        <w:spacing w:before="0" w:after="0"/>
      </w:pPr>
      <w:r>
        <w:t>Software-Defined Networking Protection</w:t>
      </w:r>
    </w:p>
    <w:p>
      <w:pPr>
        <w:numPr>
          <w:ilvl w:val="1"/>
          <w:numId w:val="900"/>
        </w:numPr>
        <w:spacing w:before="0" w:after="0"/>
      </w:pPr>
      <w:r>
        <w:t>Emerging Security Challenges</w:t>
      </w:r>
    </w:p>
    <w:p>
      <w:pPr>
        <w:numPr>
          <w:ilvl w:val="2"/>
          <w:numId w:val="900"/>
        </w:numPr>
        <w:spacing w:before="0" w:after="0"/>
      </w:pPr>
      <w:r>
        <w:t>Ultra-Low Latency Requirements</w:t>
      </w:r>
    </w:p>
    <w:p>
      <w:pPr>
        <w:numPr>
          <w:ilvl w:val="2"/>
          <w:numId w:val="900"/>
        </w:numPr>
        <w:spacing w:before="0" w:after="0"/>
      </w:pPr>
      <w:r>
        <w:t>Massive Scale Management</w:t>
      </w:r>
    </w:p>
    <w:p>
      <w:pPr>
        <w:numPr>
          <w:ilvl w:val="2"/>
          <w:numId w:val="900"/>
        </w:numPr>
        <w:spacing w:before="0" w:after="0"/>
      </w:pPr>
      <w:r>
        <w:t>Cross-Domain Security</w:t>
      </w:r>
    </w:p>
    <w:p>
      <w:pPr>
        <w:numPr>
          <w:ilvl w:val="0"/>
          <w:numId w:val="900"/>
        </w:numPr>
        <w:spacing w:before="0" w:after="0"/>
      </w:pPr>
      <w:r>
        <w:t>The Future of IoT Malware</w:t>
      </w:r>
    </w:p>
    <w:p>
      <w:pPr>
        <w:numPr>
          <w:ilvl w:val="1"/>
          <w:numId w:val="900"/>
        </w:numPr>
        <w:spacing w:before="0" w:after="0"/>
      </w:pPr>
      <w:r>
        <w:t>Increased Sophistication</w:t>
      </w:r>
    </w:p>
    <w:p>
      <w:pPr>
        <w:numPr>
          <w:ilvl w:val="2"/>
          <w:numId w:val="900"/>
        </w:numPr>
        <w:spacing w:before="0" w:after="0"/>
      </w:pPr>
      <w:r>
        <w:t>Advanced Persistent Threats</w:t>
      </w:r>
    </w:p>
    <w:p>
      <w:pPr>
        <w:numPr>
          <w:ilvl w:val="2"/>
          <w:numId w:val="900"/>
        </w:numPr>
        <w:spacing w:before="0" w:after="0"/>
      </w:pPr>
      <w:r>
        <w:t>Multi-Stage Attack Campaigns</w:t>
      </w:r>
    </w:p>
    <w:p>
      <w:pPr>
        <w:numPr>
          <w:ilvl w:val="2"/>
          <w:numId w:val="900"/>
        </w:numPr>
        <w:spacing w:before="0" w:after="0"/>
      </w:pPr>
      <w:r>
        <w:t>Fileless Malware Techniques</w:t>
      </w:r>
    </w:p>
    <w:p>
      <w:pPr>
        <w:numPr>
          <w:ilvl w:val="1"/>
          <w:numId w:val="900"/>
        </w:numPr>
        <w:spacing w:before="0" w:after="0"/>
      </w:pPr>
      <w:r>
        <w:t>Advanced Evasion Techniques</w:t>
      </w:r>
    </w:p>
    <w:p>
      <w:pPr>
        <w:numPr>
          <w:ilvl w:val="2"/>
          <w:numId w:val="900"/>
        </w:numPr>
        <w:spacing w:before="0" w:after="0"/>
      </w:pPr>
      <w:r>
        <w:t>Anti-Analysis Methods</w:t>
      </w:r>
    </w:p>
    <w:p>
      <w:pPr>
        <w:numPr>
          <w:ilvl w:val="2"/>
          <w:numId w:val="900"/>
        </w:numPr>
        <w:spacing w:before="0" w:after="0"/>
      </w:pPr>
      <w:r>
        <w:t>Polymorphic Code Generation</w:t>
      </w:r>
    </w:p>
    <w:p>
      <w:pPr>
        <w:numPr>
          <w:ilvl w:val="2"/>
          <w:numId w:val="900"/>
        </w:numPr>
        <w:spacing w:before="0" w:after="0"/>
      </w:pPr>
      <w:r>
        <w:t>Steganographic Communication</w:t>
      </w:r>
    </w:p>
    <w:p>
      <w:pPr>
        <w:numPr>
          <w:ilvl w:val="1"/>
          <w:numId w:val="900"/>
        </w:numPr>
        <w:spacing w:before="0" w:after="0"/>
      </w:pPr>
      <w:r>
        <w:t>Targeting Critical Infrastructure</w:t>
      </w:r>
    </w:p>
    <w:p>
      <w:pPr>
        <w:numPr>
          <w:ilvl w:val="2"/>
          <w:numId w:val="900"/>
        </w:numPr>
        <w:spacing w:before="0" w:after="0"/>
      </w:pPr>
      <w:r>
        <w:t>Power Grid Attacks</w:t>
      </w:r>
    </w:p>
    <w:p>
      <w:pPr>
        <w:numPr>
          <w:ilvl w:val="2"/>
          <w:numId w:val="900"/>
        </w:numPr>
        <w:spacing w:before="0" w:after="0"/>
      </w:pPr>
      <w:r>
        <w:t>Transportation System Threats</w:t>
      </w:r>
    </w:p>
    <w:p>
      <w:pPr>
        <w:numPr>
          <w:ilvl w:val="2"/>
          <w:numId w:val="900"/>
        </w:numPr>
        <w:spacing w:before="0" w:after="0"/>
      </w:pPr>
      <w:r>
        <w:t>Healthcare Infrastructure Risks</w:t>
      </w:r>
    </w:p>
    <w:p>
      <w:pPr>
        <w:numPr>
          <w:ilvl w:val="1"/>
          <w:numId w:val="900"/>
        </w:numPr>
        <w:spacing w:before="0" w:after="0"/>
      </w:pPr>
      <w:r>
        <w:t>AI-Powered Malware</w:t>
      </w:r>
    </w:p>
    <w:p>
      <w:pPr>
        <w:numPr>
          <w:ilvl w:val="2"/>
          <w:numId w:val="900"/>
        </w:numPr>
        <w:spacing w:before="0" w:after="0"/>
      </w:pPr>
      <w:r>
        <w:t>Autonomous Attack Capabilities</w:t>
      </w:r>
    </w:p>
    <w:p>
      <w:pPr>
        <w:numPr>
          <w:ilvl w:val="3"/>
          <w:numId w:val="900"/>
        </w:numPr>
        <w:spacing w:before="0" w:after="0"/>
      </w:pPr>
      <w:r>
        <w:t>Self-Propagating Systems</w:t>
      </w:r>
    </w:p>
    <w:p>
      <w:pPr>
        <w:numPr>
          <w:ilvl w:val="3"/>
          <w:numId w:val="900"/>
        </w:numPr>
        <w:spacing w:before="0" w:after="0"/>
      </w:pPr>
      <w:r>
        <w:t>Adaptive Attack Strategies</w:t>
      </w:r>
    </w:p>
    <w:p>
      <w:pPr>
        <w:numPr>
          <w:ilvl w:val="3"/>
          <w:numId w:val="900"/>
        </w:numPr>
        <w:spacing w:before="0" w:after="0"/>
      </w:pPr>
      <w:r>
        <w:t>Intelligent Target Selection</w:t>
      </w:r>
    </w:p>
    <w:p>
      <w:pPr>
        <w:numPr>
          <w:ilvl w:val="2"/>
          <w:numId w:val="900"/>
        </w:numPr>
        <w:spacing w:before="0" w:after="0"/>
      </w:pPr>
      <w:r>
        <w:t>Adaptive Malware Behaviors</w:t>
      </w:r>
    </w:p>
    <w:p>
      <w:pPr>
        <w:numPr>
          <w:ilvl w:val="3"/>
          <w:numId w:val="900"/>
        </w:numPr>
        <w:spacing w:before="0" w:after="0"/>
      </w:pPr>
      <w:r>
        <w:t>Environment-Aware Execution</w:t>
      </w:r>
    </w:p>
    <w:p>
      <w:pPr>
        <w:numPr>
          <w:ilvl w:val="3"/>
          <w:numId w:val="900"/>
        </w:numPr>
        <w:spacing w:before="0" w:after="0"/>
      </w:pPr>
      <w:r>
        <w:t>Dynamic Evasion Techniques</w:t>
      </w:r>
    </w:p>
    <w:p>
      <w:pPr>
        <w:numPr>
          <w:ilvl w:val="3"/>
          <w:numId w:val="900"/>
        </w:numPr>
        <w:spacing w:before="0" w:after="0"/>
      </w:pPr>
      <w:r>
        <w:t>Learning-Based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