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Ionic Mobile App Development</w:t>
      </w:r>
    </w:p>
    <w:p>
      <w:pPr>
        <w:pStyle w:val="Heading1"/>
      </w:pPr>
      <w:r>
        <w:t>Introduction to Cross-Platform Mobile Development</w:t>
      </w:r>
    </w:p>
    <w:p>
      <w:pPr>
        <w:numPr>
          <w:ilvl w:val="0"/>
          <w:numId w:val="900"/>
        </w:numPr>
        <w:spacing w:before="0" w:after="0"/>
      </w:pPr>
      <w:r>
        <w:t>Understanding Cross-Platform Development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Write-Once, Run-Anywhere Paradigm</w:t>
      </w:r>
    </w:p>
    <w:p>
      <w:pPr>
        <w:numPr>
          <w:ilvl w:val="1"/>
          <w:numId w:val="900"/>
        </w:numPr>
        <w:spacing w:before="0" w:after="0"/>
      </w:pPr>
      <w:r>
        <w:t>Benefits of Cross-Platform Approach</w:t>
      </w:r>
    </w:p>
    <w:p>
      <w:pPr>
        <w:numPr>
          <w:ilvl w:val="2"/>
          <w:numId w:val="900"/>
        </w:numPr>
        <w:spacing w:before="0" w:after="0"/>
      </w:pPr>
      <w:r>
        <w:t>Reduced Development Time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2"/>
          <w:numId w:val="900"/>
        </w:numPr>
        <w:spacing w:before="0" w:after="0"/>
      </w:pPr>
      <w:r>
        <w:t>Easier Maintenance</w:t>
      </w:r>
    </w:p>
    <w:p>
      <w:pPr>
        <w:numPr>
          <w:ilvl w:val="2"/>
          <w:numId w:val="900"/>
        </w:numPr>
        <w:spacing w:before="0" w:after="0"/>
      </w:pPr>
      <w:r>
        <w:t>Consistent User Experience</w:t>
      </w:r>
    </w:p>
    <w:p>
      <w:pPr>
        <w:numPr>
          <w:ilvl w:val="2"/>
          <w:numId w:val="900"/>
        </w:numPr>
        <w:spacing w:before="0" w:after="0"/>
      </w:pPr>
      <w:r>
        <w:t>Shared Codebase Management</w:t>
      </w:r>
    </w:p>
    <w:p>
      <w:pPr>
        <w:numPr>
          <w:ilvl w:val="1"/>
          <w:numId w:val="900"/>
        </w:numPr>
        <w:spacing w:before="0" w:after="0"/>
      </w:pPr>
      <w:r>
        <w:t>Challenges and Limitations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Platform-Specific Features</w:t>
      </w:r>
    </w:p>
    <w:p>
      <w:pPr>
        <w:numPr>
          <w:ilvl w:val="2"/>
          <w:numId w:val="900"/>
        </w:numPr>
        <w:spacing w:before="0" w:after="0"/>
      </w:pPr>
      <w:r>
        <w:t>Native Look and Feel</w:t>
      </w:r>
    </w:p>
    <w:p>
      <w:pPr>
        <w:numPr>
          <w:ilvl w:val="2"/>
          <w:numId w:val="900"/>
        </w:numPr>
        <w:spacing w:before="0" w:after="0"/>
      </w:pPr>
      <w:r>
        <w:t>Debugging Complexity</w:t>
      </w:r>
    </w:p>
    <w:p>
      <w:pPr>
        <w:numPr>
          <w:ilvl w:val="1"/>
          <w:numId w:val="900"/>
        </w:numPr>
        <w:spacing w:before="0" w:after="0"/>
      </w:pPr>
      <w:r>
        <w:t>Comparison with Native Development</w:t>
      </w:r>
    </w:p>
    <w:p>
      <w:pPr>
        <w:numPr>
          <w:ilvl w:val="2"/>
          <w:numId w:val="900"/>
        </w:numPr>
        <w:spacing w:before="0" w:after="0"/>
      </w:pPr>
      <w:r>
        <w:t>Development Speed vs Performance</w:t>
      </w:r>
    </w:p>
    <w:p>
      <w:pPr>
        <w:numPr>
          <w:ilvl w:val="2"/>
          <w:numId w:val="900"/>
        </w:numPr>
        <w:spacing w:before="0" w:after="0"/>
      </w:pPr>
      <w:r>
        <w:t>Access to Native APIs</w:t>
      </w:r>
    </w:p>
    <w:p>
      <w:pPr>
        <w:numPr>
          <w:ilvl w:val="2"/>
          <w:numId w:val="900"/>
        </w:numPr>
        <w:spacing w:before="0" w:after="0"/>
      </w:pPr>
      <w:r>
        <w:t>Platform-Specific UI Guidelines</w:t>
      </w:r>
    </w:p>
    <w:p>
      <w:pPr>
        <w:numPr>
          <w:ilvl w:val="2"/>
          <w:numId w:val="900"/>
        </w:numPr>
        <w:spacing w:before="0" w:after="0"/>
      </w:pPr>
      <w:r>
        <w:t>Resource and Cost Implications</w:t>
      </w:r>
    </w:p>
    <w:p>
      <w:pPr>
        <w:numPr>
          <w:ilvl w:val="2"/>
          <w:numId w:val="900"/>
        </w:numPr>
        <w:spacing w:before="0" w:after="0"/>
      </w:pPr>
      <w:r>
        <w:t>Team Skill Requirements</w:t>
      </w:r>
    </w:p>
    <w:p>
      <w:pPr>
        <w:numPr>
          <w:ilvl w:val="0"/>
          <w:numId w:val="900"/>
        </w:numPr>
        <w:spacing w:before="0" w:after="0"/>
      </w:pPr>
      <w:r>
        <w:t>Cross-Platform Framework Landscape</w:t>
      </w:r>
    </w:p>
    <w:p>
      <w:pPr>
        <w:numPr>
          <w:ilvl w:val="1"/>
          <w:numId w:val="900"/>
        </w:numPr>
        <w:spacing w:before="0" w:after="0"/>
      </w:pPr>
      <w:r>
        <w:t>Hybrid Frameworks</w:t>
      </w:r>
    </w:p>
    <w:p>
      <w:pPr>
        <w:numPr>
          <w:ilvl w:val="2"/>
          <w:numId w:val="900"/>
        </w:numPr>
        <w:spacing w:before="0" w:after="0"/>
      </w:pPr>
      <w:r>
        <w:t>Ionic Framework</w:t>
      </w:r>
    </w:p>
    <w:p>
      <w:pPr>
        <w:numPr>
          <w:ilvl w:val="2"/>
          <w:numId w:val="900"/>
        </w:numPr>
        <w:spacing w:before="0" w:after="0"/>
      </w:pPr>
      <w:r>
        <w:t>Apache Cordova</w:t>
      </w:r>
    </w:p>
    <w:p>
      <w:pPr>
        <w:numPr>
          <w:ilvl w:val="2"/>
          <w:numId w:val="900"/>
        </w:numPr>
        <w:spacing w:before="0" w:after="0"/>
      </w:pPr>
      <w:r>
        <w:t>PhoneGap</w:t>
      </w:r>
    </w:p>
    <w:p>
      <w:pPr>
        <w:numPr>
          <w:ilvl w:val="1"/>
          <w:numId w:val="900"/>
        </w:numPr>
        <w:spacing w:before="0" w:after="0"/>
      </w:pPr>
      <w:r>
        <w:t>Native Cross-Platform Frameworks</w:t>
      </w:r>
    </w:p>
    <w:p>
      <w:pPr>
        <w:numPr>
          <w:ilvl w:val="2"/>
          <w:numId w:val="900"/>
        </w:numPr>
        <w:spacing w:before="0" w:after="0"/>
      </w:pPr>
      <w:r>
        <w:t>React Native</w:t>
      </w:r>
    </w:p>
    <w:p>
      <w:pPr>
        <w:numPr>
          <w:ilvl w:val="2"/>
          <w:numId w:val="900"/>
        </w:numPr>
        <w:spacing w:before="0" w:after="0"/>
      </w:pPr>
      <w:r>
        <w:t>Flutter</w:t>
      </w:r>
    </w:p>
    <w:p>
      <w:pPr>
        <w:numPr>
          <w:ilvl w:val="2"/>
          <w:numId w:val="900"/>
        </w:numPr>
        <w:spacing w:before="0" w:after="0"/>
      </w:pPr>
      <w:r>
        <w:t>Xamarin</w:t>
      </w:r>
    </w:p>
    <w:p>
      <w:pPr>
        <w:numPr>
          <w:ilvl w:val="1"/>
          <w:numId w:val="900"/>
        </w:numPr>
        <w:spacing w:before="0" w:after="0"/>
      </w:pPr>
      <w:r>
        <w:t>Progressive Web App Frameworks</w:t>
      </w:r>
    </w:p>
    <w:p>
      <w:pPr>
        <w:numPr>
          <w:ilvl w:val="2"/>
          <w:numId w:val="900"/>
        </w:numPr>
        <w:spacing w:before="0" w:after="0"/>
      </w:pPr>
      <w:r>
        <w:t>PWA Capabilities</w:t>
      </w:r>
    </w:p>
    <w:p>
      <w:pPr>
        <w:numPr>
          <w:ilvl w:val="2"/>
          <w:numId w:val="900"/>
        </w:numPr>
        <w:spacing w:before="0" w:after="0"/>
      </w:pPr>
      <w:r>
        <w:t>Browser-Based Solutions</w:t>
      </w:r>
    </w:p>
    <w:p>
      <w:pPr>
        <w:numPr>
          <w:ilvl w:val="0"/>
          <w:numId w:val="900"/>
        </w:numPr>
        <w:spacing w:before="0" w:after="0"/>
      </w:pPr>
      <w:r>
        <w:t>Web Technologies in Mobile Development</w:t>
      </w:r>
    </w:p>
    <w:p>
      <w:pPr>
        <w:numPr>
          <w:ilvl w:val="1"/>
          <w:numId w:val="900"/>
        </w:numPr>
        <w:spacing w:before="0" w:after="0"/>
      </w:pPr>
      <w:r>
        <w:t>HTML for Structure</w:t>
      </w:r>
    </w:p>
    <w:p>
      <w:pPr>
        <w:numPr>
          <w:ilvl w:val="2"/>
          <w:numId w:val="900"/>
        </w:numPr>
        <w:spacing w:before="0" w:after="0"/>
      </w:pPr>
      <w:r>
        <w:t>Semantic Elements</w:t>
      </w:r>
    </w:p>
    <w:p>
      <w:pPr>
        <w:numPr>
          <w:ilvl w:val="2"/>
          <w:numId w:val="900"/>
        </w:numPr>
        <w:spacing w:before="0" w:after="0"/>
      </w:pPr>
      <w:r>
        <w:t>Mobile-Specific Considerations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1"/>
          <w:numId w:val="900"/>
        </w:numPr>
        <w:spacing w:before="0" w:after="0"/>
      </w:pPr>
      <w:r>
        <w:t>CSS for Styling</w:t>
      </w:r>
    </w:p>
    <w:p>
      <w:pPr>
        <w:numPr>
          <w:ilvl w:val="2"/>
          <w:numId w:val="900"/>
        </w:numPr>
        <w:spacing w:before="0" w:after="0"/>
      </w:pPr>
      <w:r>
        <w:t>Responsive Design Principles</w:t>
      </w:r>
    </w:p>
    <w:p>
      <w:pPr>
        <w:numPr>
          <w:ilvl w:val="2"/>
          <w:numId w:val="900"/>
        </w:numPr>
        <w:spacing w:before="0" w:after="0"/>
      </w:pPr>
      <w:r>
        <w:t>Mobile-First Approach</w:t>
      </w:r>
    </w:p>
    <w:p>
      <w:pPr>
        <w:numPr>
          <w:ilvl w:val="2"/>
          <w:numId w:val="900"/>
        </w:numPr>
        <w:spacing w:before="0" w:after="0"/>
      </w:pPr>
      <w:r>
        <w:t>CSS Preprocessors</w:t>
      </w:r>
    </w:p>
    <w:p>
      <w:pPr>
        <w:numPr>
          <w:ilvl w:val="2"/>
          <w:numId w:val="900"/>
        </w:numPr>
        <w:spacing w:before="0" w:after="0"/>
      </w:pPr>
      <w:r>
        <w:t>CSS Frameworks</w:t>
      </w:r>
    </w:p>
    <w:p>
      <w:pPr>
        <w:numPr>
          <w:ilvl w:val="1"/>
          <w:numId w:val="900"/>
        </w:numPr>
        <w:spacing w:before="0" w:after="0"/>
      </w:pPr>
      <w:r>
        <w:t>JavaScript for Functionality</w:t>
      </w:r>
    </w:p>
    <w:p>
      <w:pPr>
        <w:numPr>
          <w:ilvl w:val="2"/>
          <w:numId w:val="900"/>
        </w:numPr>
        <w:spacing w:before="0" w:after="0"/>
      </w:pPr>
      <w:r>
        <w:t>Modern JavaScript Features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Asynchronous Programming</w:t>
      </w:r>
    </w:p>
    <w:p>
      <w:pPr>
        <w:pStyle w:val="Heading1"/>
      </w:pPr>
      <w:r>
        <w:t>Ionic Framework Fundamentals</w:t>
      </w:r>
    </w:p>
    <w:p>
      <w:pPr>
        <w:numPr>
          <w:ilvl w:val="0"/>
          <w:numId w:val="900"/>
        </w:numPr>
        <w:spacing w:before="0" w:after="0"/>
      </w:pPr>
      <w:r>
        <w:t>What is Ionic</w:t>
      </w:r>
    </w:p>
    <w:p>
      <w:pPr>
        <w:numPr>
          <w:ilvl w:val="1"/>
          <w:numId w:val="900"/>
        </w:numPr>
        <w:spacing w:before="0" w:after="0"/>
      </w:pPr>
      <w:r>
        <w:t>Open-Source UI Toolkit</w:t>
      </w:r>
    </w:p>
    <w:p>
      <w:pPr>
        <w:numPr>
          <w:ilvl w:val="1"/>
          <w:numId w:val="900"/>
        </w:numPr>
        <w:spacing w:before="0" w:after="0"/>
      </w:pPr>
      <w:r>
        <w:t>Mission and Philosophy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Community and Ecosystem</w:t>
      </w:r>
    </w:p>
    <w:p>
      <w:pPr>
        <w:numPr>
          <w:ilvl w:val="1"/>
          <w:numId w:val="900"/>
        </w:numPr>
        <w:spacing w:before="0" w:after="0"/>
      </w:pPr>
      <w:r>
        <w:t>Licensing and Commercial Support</w:t>
      </w:r>
    </w:p>
    <w:p>
      <w:pPr>
        <w:numPr>
          <w:ilvl w:val="0"/>
          <w:numId w:val="900"/>
        </w:numPr>
        <w:spacing w:before="0" w:after="0"/>
      </w:pPr>
      <w:r>
        <w:t>Ionic Architecture Overview</w:t>
      </w:r>
    </w:p>
    <w:p>
      <w:pPr>
        <w:numPr>
          <w:ilvl w:val="1"/>
          <w:numId w:val="900"/>
        </w:numPr>
        <w:spacing w:before="0" w:after="0"/>
      </w:pPr>
      <w:r>
        <w:t>Three-Layer Architecture</w:t>
      </w:r>
    </w:p>
    <w:p>
      <w:pPr>
        <w:numPr>
          <w:ilvl w:val="1"/>
          <w:numId w:val="900"/>
        </w:numPr>
        <w:spacing w:before="0" w:after="0"/>
      </w:pPr>
      <w:r>
        <w:t>UI Components Layer</w:t>
      </w:r>
    </w:p>
    <w:p>
      <w:pPr>
        <w:numPr>
          <w:ilvl w:val="2"/>
          <w:numId w:val="900"/>
        </w:numPr>
        <w:spacing w:before="0" w:after="0"/>
      </w:pPr>
      <w:r>
        <w:t>Pre-built Components</w:t>
      </w:r>
    </w:p>
    <w:p>
      <w:pPr>
        <w:numPr>
          <w:ilvl w:val="2"/>
          <w:numId w:val="900"/>
        </w:numPr>
        <w:spacing w:before="0" w:after="0"/>
      </w:pPr>
      <w:r>
        <w:t>Platform Adaptation</w:t>
      </w:r>
    </w:p>
    <w:p>
      <w:pPr>
        <w:numPr>
          <w:ilvl w:val="2"/>
          <w:numId w:val="900"/>
        </w:numPr>
        <w:spacing w:before="0" w:after="0"/>
      </w:pPr>
      <w:r>
        <w:t>Theming System</w:t>
      </w:r>
    </w:p>
    <w:p>
      <w:pPr>
        <w:numPr>
          <w:ilvl w:val="1"/>
          <w:numId w:val="900"/>
        </w:numPr>
        <w:spacing w:before="0" w:after="0"/>
      </w:pPr>
      <w:r>
        <w:t>Framework Integration Layer</w:t>
      </w:r>
    </w:p>
    <w:p>
      <w:pPr>
        <w:numPr>
          <w:ilvl w:val="2"/>
          <w:numId w:val="900"/>
        </w:numPr>
        <w:spacing w:before="0" w:after="0"/>
      </w:pPr>
      <w:r>
        <w:t>Angular Integration</w:t>
      </w:r>
    </w:p>
    <w:p>
      <w:pPr>
        <w:numPr>
          <w:ilvl w:val="2"/>
          <w:numId w:val="900"/>
        </w:numPr>
        <w:spacing w:before="0" w:after="0"/>
      </w:pPr>
      <w:r>
        <w:t>React Integration</w:t>
      </w:r>
    </w:p>
    <w:p>
      <w:pPr>
        <w:numPr>
          <w:ilvl w:val="2"/>
          <w:numId w:val="900"/>
        </w:numPr>
        <w:spacing w:before="0" w:after="0"/>
      </w:pPr>
      <w:r>
        <w:t>Vue Integration</w:t>
      </w:r>
    </w:p>
    <w:p>
      <w:pPr>
        <w:numPr>
          <w:ilvl w:val="2"/>
          <w:numId w:val="900"/>
        </w:numPr>
        <w:spacing w:before="0" w:after="0"/>
      </w:pPr>
      <w:r>
        <w:t>Vanilla JavaScript Support</w:t>
      </w:r>
    </w:p>
    <w:p>
      <w:pPr>
        <w:numPr>
          <w:ilvl w:val="1"/>
          <w:numId w:val="900"/>
        </w:numPr>
        <w:spacing w:before="0" w:after="0"/>
      </w:pPr>
      <w:r>
        <w:t>Native Bridge Layer</w:t>
      </w:r>
    </w:p>
    <w:p>
      <w:pPr>
        <w:numPr>
          <w:ilvl w:val="2"/>
          <w:numId w:val="900"/>
        </w:numPr>
        <w:spacing w:before="0" w:after="0"/>
      </w:pPr>
      <w:r>
        <w:t>Capacitor Integration</w:t>
      </w:r>
    </w:p>
    <w:p>
      <w:pPr>
        <w:numPr>
          <w:ilvl w:val="2"/>
          <w:numId w:val="900"/>
        </w:numPr>
        <w:spacing w:before="0" w:after="0"/>
      </w:pPr>
      <w:r>
        <w:t>Cordova Support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0"/>
          <w:numId w:val="900"/>
        </w:numPr>
        <w:spacing w:before="0" w:after="0"/>
      </w:pPr>
      <w:r>
        <w:t>Ionic Ecosystem Components</w:t>
      </w:r>
    </w:p>
    <w:p>
      <w:pPr>
        <w:numPr>
          <w:ilvl w:val="1"/>
          <w:numId w:val="900"/>
        </w:numPr>
        <w:spacing w:before="0" w:after="0"/>
      </w:pPr>
      <w:r>
        <w:t>Ionic CLI</w:t>
      </w:r>
    </w:p>
    <w:p>
      <w:pPr>
        <w:numPr>
          <w:ilvl w:val="1"/>
          <w:numId w:val="900"/>
        </w:numPr>
        <w:spacing w:before="0" w:after="0"/>
      </w:pPr>
      <w:r>
        <w:t>Ionic Studio</w:t>
      </w:r>
    </w:p>
    <w:p>
      <w:pPr>
        <w:numPr>
          <w:ilvl w:val="1"/>
          <w:numId w:val="900"/>
        </w:numPr>
        <w:spacing w:before="0" w:after="0"/>
      </w:pPr>
      <w:r>
        <w:t>Ionic Appflow</w:t>
      </w:r>
    </w:p>
    <w:p>
      <w:pPr>
        <w:numPr>
          <w:ilvl w:val="1"/>
          <w:numId w:val="900"/>
        </w:numPr>
        <w:spacing w:before="0" w:after="0"/>
      </w:pPr>
      <w:r>
        <w:t>Ionic Native</w:t>
      </w:r>
    </w:p>
    <w:p>
      <w:pPr>
        <w:numPr>
          <w:ilvl w:val="1"/>
          <w:numId w:val="900"/>
        </w:numPr>
        <w:spacing w:before="0" w:after="0"/>
      </w:pPr>
      <w:r>
        <w:t>Capacitor</w:t>
      </w:r>
    </w:p>
    <w:p>
      <w:pPr>
        <w:numPr>
          <w:ilvl w:val="1"/>
          <w:numId w:val="900"/>
        </w:numPr>
        <w:spacing w:before="0" w:after="0"/>
      </w:pPr>
      <w:r>
        <w:t>Stencil Compiler</w:t>
      </w:r>
    </w:p>
    <w:p>
      <w:pPr>
        <w:numPr>
          <w:ilvl w:val="0"/>
          <w:numId w:val="900"/>
        </w:numPr>
        <w:spacing w:before="0" w:after="0"/>
      </w:pPr>
      <w:r>
        <w:t>Framework Selection</w:t>
      </w:r>
    </w:p>
    <w:p>
      <w:pPr>
        <w:numPr>
          <w:ilvl w:val="1"/>
          <w:numId w:val="900"/>
        </w:numPr>
        <w:spacing w:before="0" w:after="0"/>
      </w:pPr>
      <w:r>
        <w:t>Ionic with Angular</w:t>
      </w:r>
    </w:p>
    <w:p>
      <w:pPr>
        <w:numPr>
          <w:ilvl w:val="2"/>
          <w:numId w:val="900"/>
        </w:numPr>
        <w:spacing w:before="0" w:after="0"/>
      </w:pPr>
      <w:r>
        <w:t>TypeScript Integration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Component Architecture</w:t>
      </w:r>
    </w:p>
    <w:p>
      <w:pPr>
        <w:numPr>
          <w:ilvl w:val="2"/>
          <w:numId w:val="900"/>
        </w:numPr>
        <w:spacing w:before="0" w:after="0"/>
      </w:pPr>
      <w:r>
        <w:t>Services and Observables</w:t>
      </w:r>
    </w:p>
    <w:p>
      <w:pPr>
        <w:numPr>
          <w:ilvl w:val="1"/>
          <w:numId w:val="900"/>
        </w:numPr>
        <w:spacing w:before="0" w:after="0"/>
      </w:pPr>
      <w:r>
        <w:t>Ionic with React</w:t>
      </w:r>
    </w:p>
    <w:p>
      <w:pPr>
        <w:numPr>
          <w:ilvl w:val="2"/>
          <w:numId w:val="900"/>
        </w:numPr>
        <w:spacing w:before="0" w:after="0"/>
      </w:pPr>
      <w:r>
        <w:t>JSX and Components</w:t>
      </w:r>
    </w:p>
    <w:p>
      <w:pPr>
        <w:numPr>
          <w:ilvl w:val="2"/>
          <w:numId w:val="900"/>
        </w:numPr>
        <w:spacing w:before="0" w:after="0"/>
      </w:pPr>
      <w:r>
        <w:t>Hooks Integration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React Router Integration</w:t>
      </w:r>
    </w:p>
    <w:p>
      <w:pPr>
        <w:numPr>
          <w:ilvl w:val="1"/>
          <w:numId w:val="900"/>
        </w:numPr>
        <w:spacing w:before="0" w:after="0"/>
      </w:pPr>
      <w:r>
        <w:t>Ionic with Vue</w:t>
      </w:r>
    </w:p>
    <w:p>
      <w:pPr>
        <w:numPr>
          <w:ilvl w:val="2"/>
          <w:numId w:val="900"/>
        </w:numPr>
        <w:spacing w:before="0" w:after="0"/>
      </w:pPr>
      <w:r>
        <w:t>Vue Composition API</w:t>
      </w:r>
    </w:p>
    <w:p>
      <w:pPr>
        <w:numPr>
          <w:ilvl w:val="2"/>
          <w:numId w:val="900"/>
        </w:numPr>
        <w:spacing w:before="0" w:after="0"/>
      </w:pPr>
      <w:r>
        <w:t>Reactive Data</w:t>
      </w:r>
    </w:p>
    <w:p>
      <w:pPr>
        <w:numPr>
          <w:ilvl w:val="2"/>
          <w:numId w:val="900"/>
        </w:numPr>
        <w:spacing w:before="0" w:after="0"/>
      </w:pPr>
      <w:r>
        <w:t>Vue Router Integration</w:t>
      </w:r>
    </w:p>
    <w:p>
      <w:pPr>
        <w:numPr>
          <w:ilvl w:val="2"/>
          <w:numId w:val="900"/>
        </w:numPr>
        <w:spacing w:before="0" w:after="0"/>
      </w:pPr>
      <w:r>
        <w:t>Component System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System Prerequisites</w:t>
      </w:r>
    </w:p>
    <w:p>
      <w:pPr>
        <w:numPr>
          <w:ilvl w:val="1"/>
          <w:numId w:val="900"/>
        </w:numPr>
        <w:spacing w:before="0" w:after="0"/>
      </w:pPr>
      <w:r>
        <w:t>Operating System Requirements</w:t>
      </w:r>
    </w:p>
    <w:p>
      <w:pPr>
        <w:numPr>
          <w:ilvl w:val="1"/>
          <w:numId w:val="900"/>
        </w:numPr>
        <w:spacing w:before="0" w:after="0"/>
      </w:pPr>
      <w:r>
        <w:t>Node.js and npm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Version Management with nvm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Code Editor Setup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WebStorm</w:t>
      </w:r>
    </w:p>
    <w:p>
      <w:pPr>
        <w:numPr>
          <w:ilvl w:val="2"/>
          <w:numId w:val="900"/>
        </w:numPr>
        <w:spacing w:before="0" w:after="0"/>
      </w:pPr>
      <w:r>
        <w:t>Atom</w:t>
      </w:r>
    </w:p>
    <w:p>
      <w:pPr>
        <w:numPr>
          <w:ilvl w:val="2"/>
          <w:numId w:val="900"/>
        </w:numPr>
        <w:spacing w:before="0" w:after="0"/>
      </w:pPr>
      <w:r>
        <w:t>Essential Extensions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Installation</w:t>
      </w:r>
    </w:p>
    <w:p>
      <w:pPr>
        <w:numPr>
          <w:ilvl w:val="2"/>
          <w:numId w:val="900"/>
        </w:numPr>
        <w:spacing w:before="0" w:after="0"/>
      </w:pPr>
      <w:r>
        <w:t>Repository Management</w:t>
      </w:r>
    </w:p>
    <w:p>
      <w:pPr>
        <w:numPr>
          <w:ilvl w:val="0"/>
          <w:numId w:val="900"/>
        </w:numPr>
        <w:spacing w:before="0" w:after="0"/>
      </w:pPr>
      <w:r>
        <w:t>Platform-Specific Requirements</w:t>
      </w:r>
    </w:p>
    <w:p>
      <w:pPr>
        <w:numPr>
          <w:ilvl w:val="1"/>
          <w:numId w:val="900"/>
        </w:numPr>
        <w:spacing w:before="0" w:after="0"/>
      </w:pPr>
      <w:r>
        <w:t>iOS Development Setup</w:t>
      </w:r>
    </w:p>
    <w:p>
      <w:pPr>
        <w:numPr>
          <w:ilvl w:val="2"/>
          <w:numId w:val="900"/>
        </w:numPr>
        <w:spacing w:before="0" w:after="0"/>
      </w:pPr>
      <w:r>
        <w:t>Xcode Installation</w:t>
      </w:r>
    </w:p>
    <w:p>
      <w:pPr>
        <w:numPr>
          <w:ilvl w:val="2"/>
          <w:numId w:val="900"/>
        </w:numPr>
        <w:spacing w:before="0" w:after="0"/>
      </w:pPr>
      <w:r>
        <w:t>iOS Simulator</w:t>
      </w:r>
    </w:p>
    <w:p>
      <w:pPr>
        <w:numPr>
          <w:ilvl w:val="2"/>
          <w:numId w:val="900"/>
        </w:numPr>
        <w:spacing w:before="0" w:after="0"/>
      </w:pPr>
      <w:r>
        <w:t>Apple Developer Account</w:t>
      </w:r>
    </w:p>
    <w:p>
      <w:pPr>
        <w:numPr>
          <w:ilvl w:val="2"/>
          <w:numId w:val="900"/>
        </w:numPr>
        <w:spacing w:before="0" w:after="0"/>
      </w:pPr>
      <w:r>
        <w:t>Code Signing</w:t>
      </w:r>
    </w:p>
    <w:p>
      <w:pPr>
        <w:numPr>
          <w:ilvl w:val="1"/>
          <w:numId w:val="900"/>
        </w:numPr>
        <w:spacing w:before="0" w:after="0"/>
      </w:pPr>
      <w:r>
        <w:t>Android Development Setup</w:t>
      </w:r>
    </w:p>
    <w:p>
      <w:pPr>
        <w:numPr>
          <w:ilvl w:val="2"/>
          <w:numId w:val="900"/>
        </w:numPr>
        <w:spacing w:before="0" w:after="0"/>
      </w:pPr>
      <w:r>
        <w:t>Android Studio Installation</w:t>
      </w:r>
    </w:p>
    <w:p>
      <w:pPr>
        <w:numPr>
          <w:ilvl w:val="2"/>
          <w:numId w:val="900"/>
        </w:numPr>
        <w:spacing w:before="0" w:after="0"/>
      </w:pPr>
      <w:r>
        <w:t>Android SDK</w:t>
      </w:r>
    </w:p>
    <w:p>
      <w:pPr>
        <w:numPr>
          <w:ilvl w:val="2"/>
          <w:numId w:val="900"/>
        </w:numPr>
        <w:spacing w:before="0" w:after="0"/>
      </w:pPr>
      <w:r>
        <w:t>Android Virtual Device</w:t>
      </w:r>
    </w:p>
    <w:p>
      <w:pPr>
        <w:numPr>
          <w:ilvl w:val="2"/>
          <w:numId w:val="900"/>
        </w:numPr>
        <w:spacing w:before="0" w:after="0"/>
      </w:pPr>
      <w:r>
        <w:t>USB Debugging</w:t>
      </w:r>
    </w:p>
    <w:p>
      <w:pPr>
        <w:numPr>
          <w:ilvl w:val="1"/>
          <w:numId w:val="900"/>
        </w:numPr>
        <w:spacing w:before="0" w:after="0"/>
      </w:pPr>
      <w:r>
        <w:t>Web Development Tools</w:t>
      </w:r>
    </w:p>
    <w:p>
      <w:pPr>
        <w:numPr>
          <w:ilvl w:val="2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Device Emulation</w:t>
      </w:r>
    </w:p>
    <w:p>
      <w:pPr>
        <w:numPr>
          <w:ilvl w:val="0"/>
          <w:numId w:val="900"/>
        </w:numPr>
        <w:spacing w:before="0" w:after="0"/>
      </w:pPr>
      <w:r>
        <w:t>Ionic CLI Installation and Configuration</w:t>
      </w:r>
    </w:p>
    <w:p>
      <w:pPr>
        <w:numPr>
          <w:ilvl w:val="1"/>
          <w:numId w:val="900"/>
        </w:numPr>
        <w:spacing w:before="0" w:after="0"/>
      </w:pPr>
      <w:r>
        <w:t>Global Installation</w:t>
      </w:r>
    </w:p>
    <w:p>
      <w:pPr>
        <w:numPr>
          <w:ilvl w:val="1"/>
          <w:numId w:val="900"/>
        </w:numPr>
        <w:spacing w:before="0" w:after="0"/>
      </w:pPr>
      <w:r>
        <w:t>CLI Commands Overview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Troubleshooting Installation Issues</w:t>
      </w:r>
    </w:p>
    <w:p>
      <w:pPr>
        <w:numPr>
          <w:ilvl w:val="0"/>
          <w:numId w:val="900"/>
        </w:numPr>
        <w:spacing w:before="0" w:after="0"/>
      </w:pPr>
      <w:r>
        <w:t>Creating Your First Ionic Project</w:t>
      </w:r>
    </w:p>
    <w:p>
      <w:pPr>
        <w:numPr>
          <w:ilvl w:val="1"/>
          <w:numId w:val="900"/>
        </w:numPr>
        <w:spacing w:before="0" w:after="0"/>
      </w:pPr>
      <w:r>
        <w:t>Project Initialization</w:t>
      </w:r>
    </w:p>
    <w:p>
      <w:pPr>
        <w:numPr>
          <w:ilvl w:val="2"/>
          <w:numId w:val="900"/>
        </w:numPr>
        <w:spacing w:before="0" w:after="0"/>
      </w:pPr>
      <w:r>
        <w:t>Template Selection</w:t>
      </w:r>
    </w:p>
    <w:p>
      <w:pPr>
        <w:numPr>
          <w:ilvl w:val="2"/>
          <w:numId w:val="900"/>
        </w:numPr>
        <w:spacing w:before="0" w:after="0"/>
      </w:pPr>
      <w:r>
        <w:t>Framework Choice</w:t>
      </w:r>
    </w:p>
    <w:p>
      <w:pPr>
        <w:numPr>
          <w:ilvl w:val="2"/>
          <w:numId w:val="900"/>
        </w:numPr>
        <w:spacing w:before="0" w:after="0"/>
      </w:pPr>
      <w:r>
        <w:t>Project Configuration</w:t>
      </w:r>
    </w:p>
    <w:p>
      <w:pPr>
        <w:numPr>
          <w:ilvl w:val="1"/>
          <w:numId w:val="900"/>
        </w:numPr>
        <w:spacing w:before="0" w:after="0"/>
      </w:pPr>
      <w:r>
        <w:t>Project Structure Analysis</w:t>
      </w:r>
    </w:p>
    <w:p>
      <w:pPr>
        <w:numPr>
          <w:ilvl w:val="2"/>
          <w:numId w:val="900"/>
        </w:numPr>
        <w:spacing w:before="0" w:after="0"/>
      </w:pPr>
      <w:r>
        <w:t>Source Directory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Build Directory</w:t>
      </w:r>
    </w:p>
    <w:p>
      <w:pPr>
        <w:numPr>
          <w:ilvl w:val="2"/>
          <w:numId w:val="900"/>
        </w:numPr>
        <w:spacing w:before="0" w:after="0"/>
      </w:pPr>
      <w:r>
        <w:t>Node Modules</w:t>
      </w:r>
    </w:p>
    <w:p>
      <w:pPr>
        <w:numPr>
          <w:ilvl w:val="1"/>
          <w:numId w:val="900"/>
        </w:numPr>
        <w:spacing w:before="0" w:after="0"/>
      </w:pPr>
      <w:r>
        <w:t>Running the Development Server</w:t>
      </w:r>
    </w:p>
    <w:p>
      <w:pPr>
        <w:numPr>
          <w:ilvl w:val="2"/>
          <w:numId w:val="900"/>
        </w:numPr>
        <w:spacing w:before="0" w:after="0"/>
      </w:pPr>
      <w:r>
        <w:t>Local Development</w:t>
      </w:r>
    </w:p>
    <w:p>
      <w:pPr>
        <w:numPr>
          <w:ilvl w:val="2"/>
          <w:numId w:val="900"/>
        </w:numPr>
        <w:spacing w:before="0" w:after="0"/>
      </w:pPr>
      <w:r>
        <w:t>Live Reload</w:t>
      </w:r>
    </w:p>
    <w:p>
      <w:pPr>
        <w:numPr>
          <w:ilvl w:val="2"/>
          <w:numId w:val="900"/>
        </w:numPr>
        <w:spacing w:before="0" w:after="0"/>
      </w:pPr>
      <w:r>
        <w:t>Device Testing</w:t>
      </w:r>
    </w:p>
    <w:p>
      <w:pPr>
        <w:pStyle w:val="Heading1"/>
      </w:pPr>
      <w:r>
        <w:t>Ionic Project Structure and Configuration</w:t>
      </w:r>
    </w:p>
    <w:p>
      <w:pPr>
        <w:numPr>
          <w:ilvl w:val="0"/>
          <w:numId w:val="900"/>
        </w:numPr>
        <w:spacing w:before="0" w:after="0"/>
      </w:pPr>
      <w:r>
        <w:t>Project Directory Structure</w:t>
      </w:r>
    </w:p>
    <w:p>
      <w:pPr>
        <w:numPr>
          <w:ilvl w:val="1"/>
          <w:numId w:val="900"/>
        </w:numPr>
        <w:spacing w:before="0" w:after="0"/>
      </w:pPr>
      <w:r>
        <w:t>Root Directory Files</w:t>
      </w:r>
    </w:p>
    <w:p>
      <w:pPr>
        <w:numPr>
          <w:ilvl w:val="2"/>
          <w:numId w:val="900"/>
        </w:numPr>
        <w:spacing w:before="0" w:after="0"/>
      </w:pPr>
      <w:r>
        <w:t>Package Configuration</w:t>
      </w:r>
    </w:p>
    <w:p>
      <w:pPr>
        <w:numPr>
          <w:ilvl w:val="2"/>
          <w:numId w:val="900"/>
        </w:numPr>
        <w:spacing w:before="0" w:after="0"/>
      </w:pPr>
      <w:r>
        <w:t>Ionic Configuration</w:t>
      </w:r>
    </w:p>
    <w:p>
      <w:pPr>
        <w:numPr>
          <w:ilvl w:val="2"/>
          <w:numId w:val="900"/>
        </w:numPr>
        <w:spacing w:before="0" w:after="0"/>
      </w:pPr>
      <w:r>
        <w:t>Capacitor Configuration</w:t>
      </w:r>
    </w:p>
    <w:p>
      <w:pPr>
        <w:numPr>
          <w:ilvl w:val="2"/>
          <w:numId w:val="900"/>
        </w:numPr>
        <w:spacing w:before="0" w:after="0"/>
      </w:pPr>
      <w:r>
        <w:t>TypeScript Configuration</w:t>
      </w:r>
    </w:p>
    <w:p>
      <w:pPr>
        <w:numPr>
          <w:ilvl w:val="1"/>
          <w:numId w:val="900"/>
        </w:numPr>
        <w:spacing w:before="0" w:after="0"/>
      </w:pPr>
      <w:r>
        <w:t>Source Directory Organization</w:t>
      </w:r>
    </w:p>
    <w:p>
      <w:pPr>
        <w:numPr>
          <w:ilvl w:val="2"/>
          <w:numId w:val="900"/>
        </w:numPr>
        <w:spacing w:before="0" w:after="0"/>
      </w:pPr>
      <w:r>
        <w:t>Pages Directory</w:t>
      </w:r>
    </w:p>
    <w:p>
      <w:pPr>
        <w:numPr>
          <w:ilvl w:val="2"/>
          <w:numId w:val="900"/>
        </w:numPr>
        <w:spacing w:before="0" w:after="0"/>
      </w:pPr>
      <w:r>
        <w:t>Components Directory</w:t>
      </w:r>
    </w:p>
    <w:p>
      <w:pPr>
        <w:numPr>
          <w:ilvl w:val="2"/>
          <w:numId w:val="900"/>
        </w:numPr>
        <w:spacing w:before="0" w:after="0"/>
      </w:pPr>
      <w:r>
        <w:t>Services Directory</w:t>
      </w:r>
    </w:p>
    <w:p>
      <w:pPr>
        <w:numPr>
          <w:ilvl w:val="2"/>
          <w:numId w:val="900"/>
        </w:numPr>
        <w:spacing w:before="0" w:after="0"/>
      </w:pPr>
      <w:r>
        <w:t>Assets Directory</w:t>
      </w:r>
    </w:p>
    <w:p>
      <w:pPr>
        <w:numPr>
          <w:ilvl w:val="2"/>
          <w:numId w:val="900"/>
        </w:numPr>
        <w:spacing w:before="0" w:after="0"/>
      </w:pPr>
      <w:r>
        <w:t>Theme Directory</w:t>
      </w:r>
    </w:p>
    <w:p>
      <w:pPr>
        <w:numPr>
          <w:ilvl w:val="1"/>
          <w:numId w:val="900"/>
        </w:numPr>
        <w:spacing w:before="0" w:after="0"/>
      </w:pPr>
      <w:r>
        <w:t>Build and Distribution Directories</w:t>
      </w:r>
    </w:p>
    <w:p>
      <w:pPr>
        <w:numPr>
          <w:ilvl w:val="2"/>
          <w:numId w:val="900"/>
        </w:numPr>
        <w:spacing w:before="0" w:after="0"/>
      </w:pPr>
      <w:r>
        <w:t>Build Output</w:t>
      </w:r>
    </w:p>
    <w:p>
      <w:pPr>
        <w:numPr>
          <w:ilvl w:val="2"/>
          <w:numId w:val="900"/>
        </w:numPr>
        <w:spacing w:before="0" w:after="0"/>
      </w:pPr>
      <w:r>
        <w:t>Native Project Directories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Ionic Configuration File</w:t>
      </w:r>
    </w:p>
    <w:p>
      <w:pPr>
        <w:numPr>
          <w:ilvl w:val="2"/>
          <w:numId w:val="900"/>
        </w:numPr>
        <w:spacing w:before="0" w:after="0"/>
      </w:pPr>
      <w:r>
        <w:t>Project Settings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Serve Options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Development Environment</w:t>
      </w:r>
    </w:p>
    <w:p>
      <w:pPr>
        <w:numPr>
          <w:ilvl w:val="2"/>
          <w:numId w:val="900"/>
        </w:numPr>
        <w:spacing w:before="0" w:after="0"/>
      </w:pPr>
      <w:r>
        <w:t>Production Environment</w:t>
      </w:r>
    </w:p>
    <w:p>
      <w:pPr>
        <w:numPr>
          <w:ilvl w:val="2"/>
          <w:numId w:val="900"/>
        </w:numPr>
        <w:spacing w:before="0" w:after="0"/>
      </w:pPr>
      <w:r>
        <w:t>Custom Environments</w:t>
      </w:r>
    </w:p>
    <w:p>
      <w:pPr>
        <w:numPr>
          <w:ilvl w:val="1"/>
          <w:numId w:val="900"/>
        </w:numPr>
        <w:spacing w:before="0" w:after="0"/>
      </w:pPr>
      <w:r>
        <w:t>TypeScript Configuration</w:t>
      </w:r>
    </w:p>
    <w:p>
      <w:pPr>
        <w:numPr>
          <w:ilvl w:val="2"/>
          <w:numId w:val="900"/>
        </w:numPr>
        <w:spacing w:before="0" w:after="0"/>
      </w:pPr>
      <w:r>
        <w:t>Compiler Options</w:t>
      </w:r>
    </w:p>
    <w:p>
      <w:pPr>
        <w:numPr>
          <w:ilvl w:val="2"/>
          <w:numId w:val="900"/>
        </w:numPr>
        <w:spacing w:before="0" w:after="0"/>
      </w:pPr>
      <w:r>
        <w:t>Path Mapping</w:t>
      </w:r>
    </w:p>
    <w:p>
      <w:pPr>
        <w:numPr>
          <w:ilvl w:val="2"/>
          <w:numId w:val="900"/>
        </w:numPr>
        <w:spacing w:before="0" w:after="0"/>
      </w:pPr>
      <w:r>
        <w:t>Type Definitions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Dependencies vs DevDependencies</w:t>
      </w:r>
    </w:p>
    <w:p>
      <w:pPr>
        <w:numPr>
          <w:ilvl w:val="1"/>
          <w:numId w:val="900"/>
        </w:numPr>
        <w:spacing w:before="0" w:after="0"/>
      </w:pPr>
      <w:r>
        <w:t>Ionic Specific Packages</w:t>
      </w:r>
    </w:p>
    <w:p>
      <w:pPr>
        <w:numPr>
          <w:ilvl w:val="1"/>
          <w:numId w:val="900"/>
        </w:numPr>
        <w:spacing w:before="0" w:after="0"/>
      </w:pPr>
      <w:r>
        <w:t>Third-Party Libraries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Core Ionic UI Components</w:t>
      </w:r>
    </w:p>
    <w:p>
      <w:pPr>
        <w:numPr>
          <w:ilvl w:val="0"/>
          <w:numId w:val="900"/>
        </w:numPr>
        <w:spacing w:before="0" w:after="0"/>
      </w:pPr>
      <w:r>
        <w:t>Component Architecture</w:t>
      </w:r>
    </w:p>
    <w:p>
      <w:pPr>
        <w:numPr>
          <w:ilvl w:val="1"/>
          <w:numId w:val="900"/>
        </w:numPr>
        <w:spacing w:before="0" w:after="0"/>
      </w:pPr>
      <w:r>
        <w:t>Web Components Foundation</w:t>
      </w:r>
    </w:p>
    <w:p>
      <w:pPr>
        <w:numPr>
          <w:ilvl w:val="1"/>
          <w:numId w:val="900"/>
        </w:numPr>
        <w:spacing w:before="0" w:after="0"/>
      </w:pPr>
      <w:r>
        <w:t>Component Lifecycle</w:t>
      </w:r>
    </w:p>
    <w:p>
      <w:pPr>
        <w:numPr>
          <w:ilvl w:val="1"/>
          <w:numId w:val="900"/>
        </w:numPr>
        <w:spacing w:before="0" w:after="0"/>
      </w:pPr>
      <w:r>
        <w:t>Properties and Events</w:t>
      </w:r>
    </w:p>
    <w:p>
      <w:pPr>
        <w:numPr>
          <w:ilvl w:val="1"/>
          <w:numId w:val="900"/>
        </w:numPr>
        <w:spacing w:before="0" w:after="0"/>
      </w:pPr>
      <w:r>
        <w:t>Styling and Theming</w:t>
      </w:r>
    </w:p>
    <w:p>
      <w:pPr>
        <w:numPr>
          <w:ilvl w:val="1"/>
          <w:numId w:val="900"/>
        </w:numPr>
        <w:spacing w:before="0" w:after="0"/>
      </w:pPr>
      <w:r>
        <w:t>Platform Adaptation</w:t>
      </w:r>
    </w:p>
    <w:p>
      <w:pPr>
        <w:numPr>
          <w:ilvl w:val="0"/>
          <w:numId w:val="900"/>
        </w:numPr>
        <w:spacing w:before="0" w:after="0"/>
      </w:pPr>
      <w:r>
        <w:t>Basic UI Elements</w:t>
      </w:r>
    </w:p>
    <w:p>
      <w:pPr>
        <w:numPr>
          <w:ilvl w:val="1"/>
          <w:numId w:val="900"/>
        </w:numPr>
        <w:spacing w:before="0" w:after="0"/>
      </w:pPr>
      <w:r>
        <w:t>Buttons</w:t>
      </w:r>
    </w:p>
    <w:p>
      <w:pPr>
        <w:numPr>
          <w:ilvl w:val="2"/>
          <w:numId w:val="900"/>
        </w:numPr>
        <w:spacing w:before="0" w:after="0"/>
      </w:pPr>
      <w:r>
        <w:t>Button Types</w:t>
      </w:r>
    </w:p>
    <w:p>
      <w:pPr>
        <w:numPr>
          <w:ilvl w:val="2"/>
          <w:numId w:val="900"/>
        </w:numPr>
        <w:spacing w:before="0" w:after="0"/>
      </w:pPr>
      <w:r>
        <w:t>Button Sizes</w:t>
      </w:r>
    </w:p>
    <w:p>
      <w:pPr>
        <w:numPr>
          <w:ilvl w:val="2"/>
          <w:numId w:val="900"/>
        </w:numPr>
        <w:spacing w:before="0" w:after="0"/>
      </w:pPr>
      <w:r>
        <w:t>Icon Buttons</w:t>
      </w:r>
    </w:p>
    <w:p>
      <w:pPr>
        <w:numPr>
          <w:ilvl w:val="2"/>
          <w:numId w:val="900"/>
        </w:numPr>
        <w:spacing w:before="0" w:after="0"/>
      </w:pPr>
      <w:r>
        <w:t>Floating Action Buttons</w:t>
      </w:r>
    </w:p>
    <w:p>
      <w:pPr>
        <w:numPr>
          <w:ilvl w:val="1"/>
          <w:numId w:val="900"/>
        </w:numPr>
        <w:spacing w:before="0" w:after="0"/>
      </w:pPr>
      <w:r>
        <w:t>Icons</w:t>
      </w:r>
    </w:p>
    <w:p>
      <w:pPr>
        <w:numPr>
          <w:ilvl w:val="2"/>
          <w:numId w:val="900"/>
        </w:numPr>
        <w:spacing w:before="0" w:after="0"/>
      </w:pPr>
      <w:r>
        <w:t>Ionicons Library</w:t>
      </w:r>
    </w:p>
    <w:p>
      <w:pPr>
        <w:numPr>
          <w:ilvl w:val="2"/>
          <w:numId w:val="900"/>
        </w:numPr>
        <w:spacing w:before="0" w:after="0"/>
      </w:pPr>
      <w:r>
        <w:t>Custom Icon Integration</w:t>
      </w:r>
    </w:p>
    <w:p>
      <w:pPr>
        <w:numPr>
          <w:ilvl w:val="2"/>
          <w:numId w:val="900"/>
        </w:numPr>
        <w:spacing w:before="0" w:after="0"/>
      </w:pPr>
      <w:r>
        <w:t>Icon Sizing and Styling</w:t>
      </w:r>
    </w:p>
    <w:p>
      <w:pPr>
        <w:numPr>
          <w:ilvl w:val="1"/>
          <w:numId w:val="900"/>
        </w:numPr>
        <w:spacing w:before="0" w:after="0"/>
      </w:pPr>
      <w:r>
        <w:t>Badges</w:t>
      </w:r>
    </w:p>
    <w:p>
      <w:pPr>
        <w:numPr>
          <w:ilvl w:val="2"/>
          <w:numId w:val="900"/>
        </w:numPr>
        <w:spacing w:before="0" w:after="0"/>
      </w:pPr>
      <w:r>
        <w:t>Notification Badges</w:t>
      </w:r>
    </w:p>
    <w:p>
      <w:pPr>
        <w:numPr>
          <w:ilvl w:val="2"/>
          <w:numId w:val="900"/>
        </w:numPr>
        <w:spacing w:before="0" w:after="0"/>
      </w:pPr>
      <w:r>
        <w:t>Status Indicators</w:t>
      </w:r>
    </w:p>
    <w:p>
      <w:pPr>
        <w:numPr>
          <w:ilvl w:val="1"/>
          <w:numId w:val="900"/>
        </w:numPr>
        <w:spacing w:before="0" w:after="0"/>
      </w:pPr>
      <w:r>
        <w:t>Chips</w:t>
      </w:r>
    </w:p>
    <w:p>
      <w:pPr>
        <w:numPr>
          <w:ilvl w:val="2"/>
          <w:numId w:val="900"/>
        </w:numPr>
        <w:spacing w:before="0" w:after="0"/>
      </w:pPr>
      <w:r>
        <w:t>Input Chips</w:t>
      </w:r>
    </w:p>
    <w:p>
      <w:pPr>
        <w:numPr>
          <w:ilvl w:val="2"/>
          <w:numId w:val="900"/>
        </w:numPr>
        <w:spacing w:before="0" w:after="0"/>
      </w:pPr>
      <w:r>
        <w:t>Filter Chips</w:t>
      </w:r>
    </w:p>
    <w:p>
      <w:pPr>
        <w:numPr>
          <w:ilvl w:val="2"/>
          <w:numId w:val="900"/>
        </w:numPr>
        <w:spacing w:before="0" w:after="0"/>
      </w:pPr>
      <w:r>
        <w:t>Action Chips</w:t>
      </w:r>
    </w:p>
    <w:p>
      <w:pPr>
        <w:numPr>
          <w:ilvl w:val="1"/>
          <w:numId w:val="900"/>
        </w:numPr>
        <w:spacing w:before="0" w:after="0"/>
      </w:pPr>
      <w:r>
        <w:t>Avatar</w:t>
      </w:r>
    </w:p>
    <w:p>
      <w:pPr>
        <w:numPr>
          <w:ilvl w:val="2"/>
          <w:numId w:val="900"/>
        </w:numPr>
        <w:spacing w:before="0" w:after="0"/>
      </w:pPr>
      <w:r>
        <w:t>User Avatars</w:t>
      </w:r>
    </w:p>
    <w:p>
      <w:pPr>
        <w:numPr>
          <w:ilvl w:val="2"/>
          <w:numId w:val="900"/>
        </w:numPr>
        <w:spacing w:before="0" w:after="0"/>
      </w:pPr>
      <w:r>
        <w:t>Image Handling</w:t>
      </w:r>
    </w:p>
    <w:p>
      <w:pPr>
        <w:numPr>
          <w:ilvl w:val="0"/>
          <w:numId w:val="900"/>
        </w:numPr>
        <w:spacing w:before="0" w:after="0"/>
      </w:pPr>
      <w:r>
        <w:t>Layout Components</w:t>
      </w:r>
    </w:p>
    <w:p>
      <w:pPr>
        <w:numPr>
          <w:ilvl w:val="1"/>
          <w:numId w:val="900"/>
        </w:numPr>
        <w:spacing w:before="0" w:after="0"/>
      </w:pPr>
      <w:r>
        <w:t>Content Container</w:t>
      </w:r>
    </w:p>
    <w:p>
      <w:pPr>
        <w:numPr>
          <w:ilvl w:val="2"/>
          <w:numId w:val="900"/>
        </w:numPr>
        <w:spacing w:before="0" w:after="0"/>
      </w:pPr>
      <w:r>
        <w:t>Scrollable Content</w:t>
      </w:r>
    </w:p>
    <w:p>
      <w:pPr>
        <w:numPr>
          <w:ilvl w:val="2"/>
          <w:numId w:val="900"/>
        </w:numPr>
        <w:spacing w:before="0" w:after="0"/>
      </w:pPr>
      <w:r>
        <w:t>Fixed Content</w:t>
      </w:r>
    </w:p>
    <w:p>
      <w:pPr>
        <w:numPr>
          <w:ilvl w:val="2"/>
          <w:numId w:val="900"/>
        </w:numPr>
        <w:spacing w:before="0" w:after="0"/>
      </w:pPr>
      <w:r>
        <w:t>Content Padding</w:t>
      </w:r>
    </w:p>
    <w:p>
      <w:pPr>
        <w:numPr>
          <w:ilvl w:val="1"/>
          <w:numId w:val="900"/>
        </w:numPr>
        <w:spacing w:before="0" w:after="0"/>
      </w:pPr>
      <w:r>
        <w:t>Grid System</w:t>
      </w:r>
    </w:p>
    <w:p>
      <w:pPr>
        <w:numPr>
          <w:ilvl w:val="2"/>
          <w:numId w:val="900"/>
        </w:numPr>
        <w:spacing w:before="0" w:after="0"/>
      </w:pPr>
      <w:r>
        <w:t>Responsive Grid</w:t>
      </w:r>
    </w:p>
    <w:p>
      <w:pPr>
        <w:numPr>
          <w:ilvl w:val="2"/>
          <w:numId w:val="900"/>
        </w:numPr>
        <w:spacing w:before="0" w:after="0"/>
      </w:pPr>
      <w:r>
        <w:t>Column Sizing</w:t>
      </w:r>
    </w:p>
    <w:p>
      <w:pPr>
        <w:numPr>
          <w:ilvl w:val="2"/>
          <w:numId w:val="900"/>
        </w:numPr>
        <w:spacing w:before="0" w:after="0"/>
      </w:pPr>
      <w:r>
        <w:t>Grid Alignment</w:t>
      </w:r>
    </w:p>
    <w:p>
      <w:pPr>
        <w:numPr>
          <w:ilvl w:val="2"/>
          <w:numId w:val="900"/>
        </w:numPr>
        <w:spacing w:before="0" w:after="0"/>
      </w:pPr>
      <w:r>
        <w:t>Breakpoint Management</w:t>
      </w:r>
    </w:p>
    <w:p>
      <w:pPr>
        <w:numPr>
          <w:ilvl w:val="1"/>
          <w:numId w:val="900"/>
        </w:numPr>
        <w:spacing w:before="0" w:after="0"/>
      </w:pPr>
      <w:r>
        <w:t>Header and Footer</w:t>
      </w:r>
    </w:p>
    <w:p>
      <w:pPr>
        <w:numPr>
          <w:ilvl w:val="2"/>
          <w:numId w:val="900"/>
        </w:numPr>
        <w:spacing w:before="0" w:after="0"/>
      </w:pPr>
      <w:r>
        <w:t>Fixed Headers</w:t>
      </w:r>
    </w:p>
    <w:p>
      <w:pPr>
        <w:numPr>
          <w:ilvl w:val="2"/>
          <w:numId w:val="900"/>
        </w:numPr>
        <w:spacing w:before="0" w:after="0"/>
      </w:pPr>
      <w:r>
        <w:t>Collapsible Headers</w:t>
      </w:r>
    </w:p>
    <w:p>
      <w:pPr>
        <w:numPr>
          <w:ilvl w:val="2"/>
          <w:numId w:val="900"/>
        </w:numPr>
        <w:spacing w:before="0" w:after="0"/>
      </w:pPr>
      <w:r>
        <w:t>Footer Positioning</w:t>
      </w:r>
    </w:p>
    <w:p>
      <w:pPr>
        <w:numPr>
          <w:ilvl w:val="1"/>
          <w:numId w:val="900"/>
        </w:numPr>
        <w:spacing w:before="0" w:after="0"/>
      </w:pPr>
      <w:r>
        <w:t>Toolbar</w:t>
      </w:r>
    </w:p>
    <w:p>
      <w:pPr>
        <w:numPr>
          <w:ilvl w:val="2"/>
          <w:numId w:val="900"/>
        </w:numPr>
        <w:spacing w:before="0" w:after="0"/>
      </w:pPr>
      <w:r>
        <w:t>Toolbar Buttons</w:t>
      </w:r>
    </w:p>
    <w:p>
      <w:pPr>
        <w:numPr>
          <w:ilvl w:val="2"/>
          <w:numId w:val="900"/>
        </w:numPr>
        <w:spacing w:before="0" w:after="0"/>
      </w:pPr>
      <w:r>
        <w:t>Title Positioning</w:t>
      </w:r>
    </w:p>
    <w:p>
      <w:pPr>
        <w:numPr>
          <w:ilvl w:val="2"/>
          <w:numId w:val="900"/>
        </w:numPr>
        <w:spacing w:before="0" w:after="0"/>
      </w:pPr>
      <w:r>
        <w:t>Toolbar Colors</w:t>
      </w:r>
    </w:p>
    <w:p>
      <w:pPr>
        <w:numPr>
          <w:ilvl w:val="0"/>
          <w:numId w:val="900"/>
        </w:numPr>
        <w:spacing w:before="0" w:after="0"/>
      </w:pPr>
      <w:r>
        <w:t>Navigation Components</w:t>
      </w:r>
    </w:p>
    <w:p>
      <w:pPr>
        <w:numPr>
          <w:ilvl w:val="1"/>
          <w:numId w:val="900"/>
        </w:numPr>
        <w:spacing w:before="0" w:after="0"/>
      </w:pPr>
      <w:r>
        <w:t>Tabs</w:t>
      </w:r>
    </w:p>
    <w:p>
      <w:pPr>
        <w:numPr>
          <w:ilvl w:val="2"/>
          <w:numId w:val="900"/>
        </w:numPr>
        <w:spacing w:before="0" w:after="0"/>
      </w:pPr>
      <w:r>
        <w:t>Tab Bar Configuration</w:t>
      </w:r>
    </w:p>
    <w:p>
      <w:pPr>
        <w:numPr>
          <w:ilvl w:val="2"/>
          <w:numId w:val="900"/>
        </w:numPr>
        <w:spacing w:before="0" w:after="0"/>
      </w:pPr>
      <w:r>
        <w:t>Tab Icons and Labels</w:t>
      </w:r>
    </w:p>
    <w:p>
      <w:pPr>
        <w:numPr>
          <w:ilvl w:val="2"/>
          <w:numId w:val="900"/>
        </w:numPr>
        <w:spacing w:before="0" w:after="0"/>
      </w:pPr>
      <w:r>
        <w:t>Tab Navigation</w:t>
      </w:r>
    </w:p>
    <w:p>
      <w:pPr>
        <w:numPr>
          <w:ilvl w:val="1"/>
          <w:numId w:val="900"/>
        </w:numPr>
        <w:spacing w:before="0" w:after="0"/>
      </w:pPr>
      <w:r>
        <w:t>Menu</w:t>
      </w:r>
    </w:p>
    <w:p>
      <w:pPr>
        <w:numPr>
          <w:ilvl w:val="2"/>
          <w:numId w:val="900"/>
        </w:numPr>
        <w:spacing w:before="0" w:after="0"/>
      </w:pPr>
      <w:r>
        <w:t>Side Menu</w:t>
      </w:r>
    </w:p>
    <w:p>
      <w:pPr>
        <w:numPr>
          <w:ilvl w:val="2"/>
          <w:numId w:val="900"/>
        </w:numPr>
        <w:spacing w:before="0" w:after="0"/>
      </w:pPr>
      <w:r>
        <w:t>Menu Types</w:t>
      </w:r>
    </w:p>
    <w:p>
      <w:pPr>
        <w:numPr>
          <w:ilvl w:val="2"/>
          <w:numId w:val="900"/>
        </w:numPr>
        <w:spacing w:before="0" w:after="0"/>
      </w:pPr>
      <w:r>
        <w:t>Menu Controller</w:t>
      </w:r>
    </w:p>
    <w:p>
      <w:pPr>
        <w:numPr>
          <w:ilvl w:val="1"/>
          <w:numId w:val="900"/>
        </w:numPr>
        <w:spacing w:before="0" w:after="0"/>
      </w:pPr>
      <w:r>
        <w:t>Breadcrumbs</w:t>
      </w:r>
    </w:p>
    <w:p>
      <w:pPr>
        <w:numPr>
          <w:ilvl w:val="2"/>
          <w:numId w:val="900"/>
        </w:numPr>
        <w:spacing w:before="0" w:after="0"/>
      </w:pPr>
      <w:r>
        <w:t>Navigation Breadcrumbs</w:t>
      </w:r>
    </w:p>
    <w:p>
      <w:pPr>
        <w:numPr>
          <w:ilvl w:val="2"/>
          <w:numId w:val="900"/>
        </w:numPr>
        <w:spacing w:before="0" w:after="0"/>
      </w:pPr>
      <w:r>
        <w:t>Custom Breadcrumb Styling</w:t>
      </w:r>
    </w:p>
    <w:p>
      <w:pPr>
        <w:numPr>
          <w:ilvl w:val="0"/>
          <w:numId w:val="900"/>
        </w:numPr>
        <w:spacing w:before="0" w:after="0"/>
      </w:pPr>
      <w:r>
        <w:t>Data Display Components</w:t>
      </w:r>
    </w:p>
    <w:p>
      <w:pPr>
        <w:numPr>
          <w:ilvl w:val="1"/>
          <w:numId w:val="900"/>
        </w:numPr>
        <w:spacing w:before="0" w:after="0"/>
      </w:pPr>
      <w:r>
        <w:t>Cards</w:t>
      </w:r>
    </w:p>
    <w:p>
      <w:pPr>
        <w:numPr>
          <w:ilvl w:val="2"/>
          <w:numId w:val="900"/>
        </w:numPr>
        <w:spacing w:before="0" w:after="0"/>
      </w:pPr>
      <w:r>
        <w:t>Card Layouts</w:t>
      </w:r>
    </w:p>
    <w:p>
      <w:pPr>
        <w:numPr>
          <w:ilvl w:val="2"/>
          <w:numId w:val="900"/>
        </w:numPr>
        <w:spacing w:before="0" w:after="0"/>
      </w:pPr>
      <w:r>
        <w:t>Card Headers and Footers</w:t>
      </w:r>
    </w:p>
    <w:p>
      <w:pPr>
        <w:numPr>
          <w:ilvl w:val="2"/>
          <w:numId w:val="900"/>
        </w:numPr>
        <w:spacing w:before="0" w:after="0"/>
      </w:pPr>
      <w:r>
        <w:t>Media Cards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Basic Lists</w:t>
      </w:r>
    </w:p>
    <w:p>
      <w:pPr>
        <w:numPr>
          <w:ilvl w:val="2"/>
          <w:numId w:val="900"/>
        </w:numPr>
        <w:spacing w:before="0" w:after="0"/>
      </w:pPr>
      <w:r>
        <w:t>Grouped Lists</w:t>
      </w:r>
    </w:p>
    <w:p>
      <w:pPr>
        <w:numPr>
          <w:ilvl w:val="2"/>
          <w:numId w:val="900"/>
        </w:numPr>
        <w:spacing w:before="0" w:after="0"/>
      </w:pPr>
      <w:r>
        <w:t>Inset Lists</w:t>
      </w:r>
    </w:p>
    <w:p>
      <w:pPr>
        <w:numPr>
          <w:ilvl w:val="2"/>
          <w:numId w:val="900"/>
        </w:numPr>
        <w:spacing w:before="0" w:after="0"/>
      </w:pPr>
      <w:r>
        <w:t>List Items</w:t>
      </w:r>
    </w:p>
    <w:p>
      <w:pPr>
        <w:numPr>
          <w:ilvl w:val="3"/>
          <w:numId w:val="900"/>
        </w:numPr>
        <w:spacing w:before="0" w:after="0"/>
      </w:pPr>
      <w:r>
        <w:t>Item Options</w:t>
      </w:r>
    </w:p>
    <w:p>
      <w:pPr>
        <w:numPr>
          <w:ilvl w:val="3"/>
          <w:numId w:val="900"/>
        </w:numPr>
        <w:spacing w:before="0" w:after="0"/>
      </w:pPr>
      <w:r>
        <w:t>Sliding Items</w:t>
      </w:r>
    </w:p>
    <w:p>
      <w:pPr>
        <w:numPr>
          <w:ilvl w:val="3"/>
          <w:numId w:val="900"/>
        </w:numPr>
        <w:spacing w:before="0" w:after="0"/>
      </w:pPr>
      <w:r>
        <w:t>Reorderable Lists</w:t>
      </w:r>
    </w:p>
    <w:p>
      <w:pPr>
        <w:numPr>
          <w:ilvl w:val="1"/>
          <w:numId w:val="900"/>
        </w:numPr>
        <w:spacing w:before="0" w:after="0"/>
      </w:pPr>
      <w:r>
        <w:t>Accordion</w:t>
      </w:r>
    </w:p>
    <w:p>
      <w:pPr>
        <w:numPr>
          <w:ilvl w:val="2"/>
          <w:numId w:val="900"/>
        </w:numPr>
        <w:spacing w:before="0" w:after="0"/>
      </w:pPr>
      <w:r>
        <w:t>Expandable Content</w:t>
      </w:r>
    </w:p>
    <w:p>
      <w:pPr>
        <w:numPr>
          <w:ilvl w:val="2"/>
          <w:numId w:val="900"/>
        </w:numPr>
        <w:spacing w:before="0" w:after="0"/>
      </w:pPr>
      <w:r>
        <w:t>Multiple Accordions</w:t>
      </w:r>
    </w:p>
    <w:p>
      <w:pPr>
        <w:numPr>
          <w:ilvl w:val="1"/>
          <w:numId w:val="900"/>
        </w:numPr>
        <w:spacing w:before="0" w:after="0"/>
      </w:pPr>
      <w:r>
        <w:t>Infinite Scroll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Virtual Scroll</w:t>
      </w:r>
    </w:p>
    <w:p>
      <w:pPr>
        <w:numPr>
          <w:ilvl w:val="2"/>
          <w:numId w:val="900"/>
        </w:numPr>
        <w:spacing w:before="0" w:after="0"/>
      </w:pPr>
      <w:r>
        <w:t>Large Dataset Handling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Refresher</w:t>
      </w:r>
    </w:p>
    <w:p>
      <w:pPr>
        <w:numPr>
          <w:ilvl w:val="2"/>
          <w:numId w:val="900"/>
        </w:numPr>
        <w:spacing w:before="0" w:after="0"/>
      </w:pPr>
      <w:r>
        <w:t>Pull-to-Refresh</w:t>
      </w:r>
    </w:p>
    <w:p>
      <w:pPr>
        <w:numPr>
          <w:ilvl w:val="2"/>
          <w:numId w:val="900"/>
        </w:numPr>
        <w:spacing w:before="0" w:after="0"/>
      </w:pPr>
      <w:r>
        <w:t>Custom Refresh Logic</w:t>
      </w:r>
    </w:p>
    <w:p>
      <w:pPr>
        <w:numPr>
          <w:ilvl w:val="0"/>
          <w:numId w:val="900"/>
        </w:numPr>
        <w:spacing w:before="0" w:after="0"/>
      </w:pPr>
      <w:r>
        <w:t>Form Components</w:t>
      </w:r>
    </w:p>
    <w:p>
      <w:pPr>
        <w:numPr>
          <w:ilvl w:val="1"/>
          <w:numId w:val="900"/>
        </w:numPr>
        <w:spacing w:before="0" w:after="0"/>
      </w:pPr>
      <w:r>
        <w:t>Input Fields</w:t>
      </w:r>
    </w:p>
    <w:p>
      <w:pPr>
        <w:numPr>
          <w:ilvl w:val="2"/>
          <w:numId w:val="900"/>
        </w:numPr>
        <w:spacing w:before="0" w:after="0"/>
      </w:pPr>
      <w:r>
        <w:t>Text Input</w:t>
      </w:r>
    </w:p>
    <w:p>
      <w:pPr>
        <w:numPr>
          <w:ilvl w:val="2"/>
          <w:numId w:val="900"/>
        </w:numPr>
        <w:spacing w:before="0" w:after="0"/>
      </w:pPr>
      <w:r>
        <w:t>Email Input</w:t>
      </w:r>
    </w:p>
    <w:p>
      <w:pPr>
        <w:numPr>
          <w:ilvl w:val="2"/>
          <w:numId w:val="900"/>
        </w:numPr>
        <w:spacing w:before="0" w:after="0"/>
      </w:pPr>
      <w:r>
        <w:t>Password Input</w:t>
      </w:r>
    </w:p>
    <w:p>
      <w:pPr>
        <w:numPr>
          <w:ilvl w:val="2"/>
          <w:numId w:val="900"/>
        </w:numPr>
        <w:spacing w:before="0" w:after="0"/>
      </w:pPr>
      <w:r>
        <w:t>Number Input</w:t>
      </w:r>
    </w:p>
    <w:p>
      <w:pPr>
        <w:numPr>
          <w:ilvl w:val="2"/>
          <w:numId w:val="900"/>
        </w:numPr>
        <w:spacing w:before="0" w:after="0"/>
      </w:pPr>
      <w:r>
        <w:t>Search Input</w:t>
      </w:r>
    </w:p>
    <w:p>
      <w:pPr>
        <w:numPr>
          <w:ilvl w:val="2"/>
          <w:numId w:val="900"/>
        </w:numPr>
        <w:spacing w:before="0" w:after="0"/>
      </w:pPr>
      <w:r>
        <w:t>Textarea</w:t>
      </w:r>
    </w:p>
    <w:p>
      <w:pPr>
        <w:numPr>
          <w:ilvl w:val="1"/>
          <w:numId w:val="900"/>
        </w:numPr>
        <w:spacing w:before="0" w:after="0"/>
      </w:pPr>
      <w:r>
        <w:t>Selection Components</w:t>
      </w:r>
    </w:p>
    <w:p>
      <w:pPr>
        <w:numPr>
          <w:ilvl w:val="2"/>
          <w:numId w:val="900"/>
        </w:numPr>
        <w:spacing w:before="0" w:after="0"/>
      </w:pPr>
      <w:r>
        <w:t>Checkbox</w:t>
      </w:r>
    </w:p>
    <w:p>
      <w:pPr>
        <w:numPr>
          <w:ilvl w:val="2"/>
          <w:numId w:val="900"/>
        </w:numPr>
        <w:spacing w:before="0" w:after="0"/>
      </w:pPr>
      <w:r>
        <w:t>Radio Button</w:t>
      </w:r>
    </w:p>
    <w:p>
      <w:pPr>
        <w:numPr>
          <w:ilvl w:val="2"/>
          <w:numId w:val="900"/>
        </w:numPr>
        <w:spacing w:before="0" w:after="0"/>
      </w:pPr>
      <w:r>
        <w:t>Toggle Switch</w:t>
      </w:r>
    </w:p>
    <w:p>
      <w:pPr>
        <w:numPr>
          <w:ilvl w:val="2"/>
          <w:numId w:val="900"/>
        </w:numPr>
        <w:spacing w:before="0" w:after="0"/>
      </w:pPr>
      <w:r>
        <w:t>Select Dropdown</w:t>
      </w:r>
    </w:p>
    <w:p>
      <w:pPr>
        <w:numPr>
          <w:ilvl w:val="1"/>
          <w:numId w:val="900"/>
        </w:numPr>
        <w:spacing w:before="0" w:after="0"/>
      </w:pPr>
      <w:r>
        <w:t>Range Components</w:t>
      </w:r>
    </w:p>
    <w:p>
      <w:pPr>
        <w:numPr>
          <w:ilvl w:val="2"/>
          <w:numId w:val="900"/>
        </w:numPr>
        <w:spacing w:before="0" w:after="0"/>
      </w:pPr>
      <w:r>
        <w:t>Single Range</w:t>
      </w:r>
    </w:p>
    <w:p>
      <w:pPr>
        <w:numPr>
          <w:ilvl w:val="2"/>
          <w:numId w:val="900"/>
        </w:numPr>
        <w:spacing w:before="0" w:after="0"/>
      </w:pPr>
      <w:r>
        <w:t>Dual Range</w:t>
      </w:r>
    </w:p>
    <w:p>
      <w:pPr>
        <w:numPr>
          <w:ilvl w:val="2"/>
          <w:numId w:val="900"/>
        </w:numPr>
        <w:spacing w:before="0" w:after="0"/>
      </w:pPr>
      <w:r>
        <w:t>Custom Styling</w:t>
      </w:r>
    </w:p>
    <w:p>
      <w:pPr>
        <w:numPr>
          <w:ilvl w:val="1"/>
          <w:numId w:val="900"/>
        </w:numPr>
        <w:spacing w:before="0" w:after="0"/>
      </w:pPr>
      <w:r>
        <w:t>Date and Time Components</w:t>
      </w:r>
    </w:p>
    <w:p>
      <w:pPr>
        <w:numPr>
          <w:ilvl w:val="2"/>
          <w:numId w:val="900"/>
        </w:numPr>
        <w:spacing w:before="0" w:after="0"/>
      </w:pPr>
      <w:r>
        <w:t>Date Picker</w:t>
      </w:r>
    </w:p>
    <w:p>
      <w:pPr>
        <w:numPr>
          <w:ilvl w:val="2"/>
          <w:numId w:val="900"/>
        </w:numPr>
        <w:spacing w:before="0" w:after="0"/>
      </w:pPr>
      <w:r>
        <w:t>Time Picker</w:t>
      </w:r>
    </w:p>
    <w:p>
      <w:pPr>
        <w:numPr>
          <w:ilvl w:val="2"/>
          <w:numId w:val="900"/>
        </w:numPr>
        <w:spacing w:before="0" w:after="0"/>
      </w:pPr>
      <w:r>
        <w:t>DateTime Picker</w:t>
      </w:r>
    </w:p>
    <w:p>
      <w:pPr>
        <w:numPr>
          <w:ilvl w:val="2"/>
          <w:numId w:val="900"/>
        </w:numPr>
        <w:spacing w:before="0" w:after="0"/>
      </w:pPr>
      <w:r>
        <w:t>Localization</w:t>
      </w:r>
    </w:p>
    <w:p>
      <w:pPr>
        <w:numPr>
          <w:ilvl w:val="0"/>
          <w:numId w:val="900"/>
        </w:numPr>
        <w:spacing w:before="0" w:after="0"/>
      </w:pPr>
      <w:r>
        <w:t>Feedback Components</w:t>
      </w:r>
    </w:p>
    <w:p>
      <w:pPr>
        <w:numPr>
          <w:ilvl w:val="1"/>
          <w:numId w:val="900"/>
        </w:numPr>
        <w:spacing w:before="0" w:after="0"/>
      </w:pPr>
      <w:r>
        <w:t>Loading Indicators</w:t>
      </w:r>
    </w:p>
    <w:p>
      <w:pPr>
        <w:numPr>
          <w:ilvl w:val="2"/>
          <w:numId w:val="900"/>
        </w:numPr>
        <w:spacing w:before="0" w:after="0"/>
      </w:pPr>
      <w:r>
        <w:t>Spinner Types</w:t>
      </w:r>
    </w:p>
    <w:p>
      <w:pPr>
        <w:numPr>
          <w:ilvl w:val="2"/>
          <w:numId w:val="900"/>
        </w:numPr>
        <w:spacing w:before="0" w:after="0"/>
      </w:pPr>
      <w:r>
        <w:t>Custom Loading</w:t>
      </w:r>
    </w:p>
    <w:p>
      <w:pPr>
        <w:numPr>
          <w:ilvl w:val="2"/>
          <w:numId w:val="900"/>
        </w:numPr>
        <w:spacing w:before="0" w:after="0"/>
      </w:pPr>
      <w:r>
        <w:t>Loading Controller</w:t>
      </w:r>
    </w:p>
    <w:p>
      <w:pPr>
        <w:numPr>
          <w:ilvl w:val="1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Progress Bar</w:t>
      </w:r>
    </w:p>
    <w:p>
      <w:pPr>
        <w:numPr>
          <w:ilvl w:val="2"/>
          <w:numId w:val="900"/>
        </w:numPr>
        <w:spacing w:before="0" w:after="0"/>
      </w:pPr>
      <w:r>
        <w:t>Circular Progress</w:t>
      </w:r>
    </w:p>
    <w:p>
      <w:pPr>
        <w:numPr>
          <w:ilvl w:val="1"/>
          <w:numId w:val="900"/>
        </w:numPr>
        <w:spacing w:before="0" w:after="0"/>
      </w:pPr>
      <w:r>
        <w:t>Toast Notifications</w:t>
      </w:r>
    </w:p>
    <w:p>
      <w:pPr>
        <w:numPr>
          <w:ilvl w:val="2"/>
          <w:numId w:val="900"/>
        </w:numPr>
        <w:spacing w:before="0" w:after="0"/>
      </w:pPr>
      <w:r>
        <w:t>Toast Types</w:t>
      </w:r>
    </w:p>
    <w:p>
      <w:pPr>
        <w:numPr>
          <w:ilvl w:val="2"/>
          <w:numId w:val="900"/>
        </w:numPr>
        <w:spacing w:before="0" w:after="0"/>
      </w:pPr>
      <w:r>
        <w:t>Toast Positioning</w:t>
      </w:r>
    </w:p>
    <w:p>
      <w:pPr>
        <w:numPr>
          <w:ilvl w:val="2"/>
          <w:numId w:val="900"/>
        </w:numPr>
        <w:spacing w:before="0" w:after="0"/>
      </w:pPr>
      <w:r>
        <w:t>Custom Toast Styling</w:t>
      </w:r>
    </w:p>
    <w:p>
      <w:pPr>
        <w:numPr>
          <w:ilvl w:val="1"/>
          <w:numId w:val="900"/>
        </w:numPr>
        <w:spacing w:before="0" w:after="0"/>
      </w:pPr>
      <w:r>
        <w:t>Alert Dialogs</w:t>
      </w:r>
    </w:p>
    <w:p>
      <w:pPr>
        <w:numPr>
          <w:ilvl w:val="2"/>
          <w:numId w:val="900"/>
        </w:numPr>
        <w:spacing w:before="0" w:after="0"/>
      </w:pPr>
      <w:r>
        <w:t>Basic Alerts</w:t>
      </w:r>
    </w:p>
    <w:p>
      <w:pPr>
        <w:numPr>
          <w:ilvl w:val="2"/>
          <w:numId w:val="900"/>
        </w:numPr>
        <w:spacing w:before="0" w:after="0"/>
      </w:pPr>
      <w:r>
        <w:t>Confirmation Dialogs</w:t>
      </w:r>
    </w:p>
    <w:p>
      <w:pPr>
        <w:numPr>
          <w:ilvl w:val="2"/>
          <w:numId w:val="900"/>
        </w:numPr>
        <w:spacing w:before="0" w:after="0"/>
      </w:pPr>
      <w:r>
        <w:t>Input Prompts</w:t>
      </w:r>
    </w:p>
    <w:p>
      <w:pPr>
        <w:numPr>
          <w:ilvl w:val="1"/>
          <w:numId w:val="900"/>
        </w:numPr>
        <w:spacing w:before="0" w:after="0"/>
      </w:pPr>
      <w:r>
        <w:t>Action Sheets</w:t>
      </w:r>
    </w:p>
    <w:p>
      <w:pPr>
        <w:numPr>
          <w:ilvl w:val="2"/>
          <w:numId w:val="900"/>
        </w:numPr>
        <w:spacing w:before="0" w:after="0"/>
      </w:pPr>
      <w:r>
        <w:t>Action Options</w:t>
      </w:r>
    </w:p>
    <w:p>
      <w:pPr>
        <w:numPr>
          <w:ilvl w:val="2"/>
          <w:numId w:val="900"/>
        </w:numPr>
        <w:spacing w:before="0" w:after="0"/>
      </w:pPr>
      <w:r>
        <w:t>Destructive Actions</w:t>
      </w:r>
    </w:p>
    <w:p>
      <w:pPr>
        <w:numPr>
          <w:ilvl w:val="2"/>
          <w:numId w:val="900"/>
        </w:numPr>
        <w:spacing w:before="0" w:after="0"/>
      </w:pPr>
      <w:r>
        <w:t>Cancel Actions</w:t>
      </w:r>
    </w:p>
    <w:p>
      <w:pPr>
        <w:numPr>
          <w:ilvl w:val="0"/>
          <w:numId w:val="900"/>
        </w:numPr>
        <w:spacing w:before="0" w:after="0"/>
      </w:pPr>
      <w:r>
        <w:t>Overlay Components</w:t>
      </w:r>
    </w:p>
    <w:p>
      <w:pPr>
        <w:numPr>
          <w:ilvl w:val="1"/>
          <w:numId w:val="900"/>
        </w:numPr>
        <w:spacing w:before="0" w:after="0"/>
      </w:pPr>
      <w:r>
        <w:t>Modal</w:t>
      </w:r>
    </w:p>
    <w:p>
      <w:pPr>
        <w:numPr>
          <w:ilvl w:val="2"/>
          <w:numId w:val="900"/>
        </w:numPr>
        <w:spacing w:before="0" w:after="0"/>
      </w:pPr>
      <w:r>
        <w:t>Full Screen Modals</w:t>
      </w:r>
    </w:p>
    <w:p>
      <w:pPr>
        <w:numPr>
          <w:ilvl w:val="2"/>
          <w:numId w:val="900"/>
        </w:numPr>
        <w:spacing w:before="0" w:after="0"/>
      </w:pPr>
      <w:r>
        <w:t>Card Modals</w:t>
      </w:r>
    </w:p>
    <w:p>
      <w:pPr>
        <w:numPr>
          <w:ilvl w:val="2"/>
          <w:numId w:val="900"/>
        </w:numPr>
        <w:spacing w:before="0" w:after="0"/>
      </w:pPr>
      <w:r>
        <w:t>Modal Navigation</w:t>
      </w:r>
    </w:p>
    <w:p>
      <w:pPr>
        <w:numPr>
          <w:ilvl w:val="2"/>
          <w:numId w:val="900"/>
        </w:numPr>
        <w:spacing w:before="0" w:after="0"/>
      </w:pPr>
      <w:r>
        <w:t>Data Passing</w:t>
      </w:r>
    </w:p>
    <w:p>
      <w:pPr>
        <w:numPr>
          <w:ilvl w:val="1"/>
          <w:numId w:val="900"/>
        </w:numPr>
        <w:spacing w:before="0" w:after="0"/>
      </w:pPr>
      <w:r>
        <w:t>Popover</w:t>
      </w:r>
    </w:p>
    <w:p>
      <w:pPr>
        <w:numPr>
          <w:ilvl w:val="2"/>
          <w:numId w:val="900"/>
        </w:numPr>
        <w:spacing w:before="0" w:after="0"/>
      </w:pPr>
      <w:r>
        <w:t>Contextual Popovers</w:t>
      </w:r>
    </w:p>
    <w:p>
      <w:pPr>
        <w:numPr>
          <w:ilvl w:val="2"/>
          <w:numId w:val="900"/>
        </w:numPr>
        <w:spacing w:before="0" w:after="0"/>
      </w:pPr>
      <w:r>
        <w:t>Popover Positioning</w:t>
      </w:r>
    </w:p>
    <w:p>
      <w:pPr>
        <w:numPr>
          <w:ilvl w:val="2"/>
          <w:numId w:val="900"/>
        </w:numPr>
        <w:spacing w:before="0" w:after="0"/>
      </w:pPr>
      <w:r>
        <w:t>Custom Content</w:t>
      </w:r>
    </w:p>
    <w:p>
      <w:pPr>
        <w:numPr>
          <w:ilvl w:val="1"/>
          <w:numId w:val="900"/>
        </w:numPr>
        <w:spacing w:before="0" w:after="0"/>
      </w:pPr>
      <w:r>
        <w:t>Backdrop</w:t>
      </w:r>
    </w:p>
    <w:p>
      <w:pPr>
        <w:numPr>
          <w:ilvl w:val="2"/>
          <w:numId w:val="900"/>
        </w:numPr>
        <w:spacing w:before="0" w:after="0"/>
      </w:pPr>
      <w:r>
        <w:t>Overlay Backdrop</w:t>
      </w:r>
    </w:p>
    <w:p>
      <w:pPr>
        <w:numPr>
          <w:ilvl w:val="2"/>
          <w:numId w:val="900"/>
        </w:numPr>
        <w:spacing w:before="0" w:after="0"/>
      </w:pPr>
      <w:r>
        <w:t>Backdrop Dismissal</w:t>
      </w:r>
    </w:p>
    <w:p>
      <w:pPr>
        <w:pStyle w:val="Heading1"/>
      </w:pPr>
      <w:r>
        <w:t>Navigation and Routing Systems</w:t>
      </w:r>
    </w:p>
    <w:p>
      <w:pPr>
        <w:numPr>
          <w:ilvl w:val="0"/>
          <w:numId w:val="900"/>
        </w:numPr>
        <w:spacing w:before="0" w:after="0"/>
      </w:pPr>
      <w:r>
        <w:t>Navigation Concepts</w:t>
      </w:r>
    </w:p>
    <w:p>
      <w:pPr>
        <w:numPr>
          <w:ilvl w:val="1"/>
          <w:numId w:val="900"/>
        </w:numPr>
        <w:spacing w:before="0" w:after="0"/>
      </w:pPr>
      <w:r>
        <w:t>Page-Based Navigation</w:t>
      </w:r>
    </w:p>
    <w:p>
      <w:pPr>
        <w:numPr>
          <w:ilvl w:val="1"/>
          <w:numId w:val="900"/>
        </w:numPr>
        <w:spacing w:before="0" w:after="0"/>
      </w:pPr>
      <w:r>
        <w:t>Component Lifecycle</w:t>
      </w:r>
    </w:p>
    <w:p>
      <w:pPr>
        <w:numPr>
          <w:ilvl w:val="1"/>
          <w:numId w:val="900"/>
        </w:numPr>
        <w:spacing w:before="0" w:after="0"/>
      </w:pPr>
      <w:r>
        <w:t>Navigation Stack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Navigation Guards</w:t>
      </w:r>
    </w:p>
    <w:p>
      <w:pPr>
        <w:numPr>
          <w:ilvl w:val="0"/>
          <w:numId w:val="900"/>
        </w:numPr>
        <w:spacing w:before="0" w:after="0"/>
      </w:pPr>
      <w:r>
        <w:t>Basic Navigation Patterns</w:t>
      </w:r>
    </w:p>
    <w:p>
      <w:pPr>
        <w:numPr>
          <w:ilvl w:val="1"/>
          <w:numId w:val="900"/>
        </w:numPr>
        <w:spacing w:before="0" w:after="0"/>
      </w:pPr>
      <w:r>
        <w:t>Linear Navigation</w:t>
      </w:r>
    </w:p>
    <w:p>
      <w:pPr>
        <w:numPr>
          <w:ilvl w:val="2"/>
          <w:numId w:val="900"/>
        </w:numPr>
        <w:spacing w:before="0" w:after="0"/>
      </w:pPr>
      <w:r>
        <w:t>Forward Navigation</w:t>
      </w:r>
    </w:p>
    <w:p>
      <w:pPr>
        <w:numPr>
          <w:ilvl w:val="2"/>
          <w:numId w:val="900"/>
        </w:numPr>
        <w:spacing w:before="0" w:after="0"/>
      </w:pPr>
      <w:r>
        <w:t>Back Navigation</w:t>
      </w:r>
    </w:p>
    <w:p>
      <w:pPr>
        <w:numPr>
          <w:ilvl w:val="2"/>
          <w:numId w:val="900"/>
        </w:numPr>
        <w:spacing w:before="0" w:after="0"/>
      </w:pPr>
      <w:r>
        <w:t>Navigation History</w:t>
      </w:r>
    </w:p>
    <w:p>
      <w:pPr>
        <w:numPr>
          <w:ilvl w:val="1"/>
          <w:numId w:val="900"/>
        </w:numPr>
        <w:spacing w:before="0" w:after="0"/>
      </w:pPr>
      <w:r>
        <w:t>Hierarchical Navigation</w:t>
      </w:r>
    </w:p>
    <w:p>
      <w:pPr>
        <w:numPr>
          <w:ilvl w:val="2"/>
          <w:numId w:val="900"/>
        </w:numPr>
        <w:spacing w:before="0" w:after="0"/>
      </w:pPr>
      <w:r>
        <w:t>Master-Detail Views</w:t>
      </w:r>
    </w:p>
    <w:p>
      <w:pPr>
        <w:numPr>
          <w:ilvl w:val="2"/>
          <w:numId w:val="900"/>
        </w:numPr>
        <w:spacing w:before="0" w:after="0"/>
      </w:pPr>
      <w:r>
        <w:t>Drill-Down Navigation</w:t>
      </w:r>
    </w:p>
    <w:p>
      <w:pPr>
        <w:numPr>
          <w:ilvl w:val="1"/>
          <w:numId w:val="900"/>
        </w:numPr>
        <w:spacing w:before="0" w:after="0"/>
      </w:pPr>
      <w:r>
        <w:t>Tab-Based Navigation</w:t>
      </w:r>
    </w:p>
    <w:p>
      <w:pPr>
        <w:numPr>
          <w:ilvl w:val="2"/>
          <w:numId w:val="900"/>
        </w:numPr>
        <w:spacing w:before="0" w:after="0"/>
      </w:pPr>
      <w:r>
        <w:t>Tab Controller</w:t>
      </w:r>
    </w:p>
    <w:p>
      <w:pPr>
        <w:numPr>
          <w:ilvl w:val="2"/>
          <w:numId w:val="900"/>
        </w:numPr>
        <w:spacing w:before="0" w:after="0"/>
      </w:pPr>
      <w:r>
        <w:t>Tab State Management</w:t>
      </w:r>
    </w:p>
    <w:p>
      <w:pPr>
        <w:numPr>
          <w:ilvl w:val="2"/>
          <w:numId w:val="900"/>
        </w:numPr>
        <w:spacing w:before="0" w:after="0"/>
      </w:pPr>
      <w:r>
        <w:t>Nested Navigation</w:t>
      </w:r>
    </w:p>
    <w:p>
      <w:pPr>
        <w:numPr>
          <w:ilvl w:val="1"/>
          <w:numId w:val="900"/>
        </w:numPr>
        <w:spacing w:before="0" w:after="0"/>
      </w:pPr>
      <w:r>
        <w:t>Menu-Based Navigation</w:t>
      </w:r>
    </w:p>
    <w:p>
      <w:pPr>
        <w:numPr>
          <w:ilvl w:val="2"/>
          <w:numId w:val="900"/>
        </w:numPr>
        <w:spacing w:before="0" w:after="0"/>
      </w:pPr>
      <w:r>
        <w:t>Side Menu Implementation</w:t>
      </w:r>
    </w:p>
    <w:p>
      <w:pPr>
        <w:numPr>
          <w:ilvl w:val="2"/>
          <w:numId w:val="900"/>
        </w:numPr>
        <w:spacing w:before="0" w:after="0"/>
      </w:pPr>
      <w:r>
        <w:t>Menu Items Configuration</w:t>
      </w:r>
    </w:p>
    <w:p>
      <w:pPr>
        <w:numPr>
          <w:ilvl w:val="2"/>
          <w:numId w:val="900"/>
        </w:numPr>
        <w:spacing w:before="0" w:after="0"/>
      </w:pPr>
      <w:r>
        <w:t>Menu State Management</w:t>
      </w:r>
    </w:p>
    <w:p>
      <w:pPr>
        <w:numPr>
          <w:ilvl w:val="0"/>
          <w:numId w:val="900"/>
        </w:numPr>
        <w:spacing w:before="0" w:after="0"/>
      </w:pPr>
      <w:r>
        <w:t>Framework-Specific Routing</w:t>
      </w:r>
    </w:p>
    <w:p>
      <w:pPr>
        <w:numPr>
          <w:ilvl w:val="1"/>
          <w:numId w:val="900"/>
        </w:numPr>
        <w:spacing w:before="0" w:after="0"/>
      </w:pPr>
      <w:r>
        <w:t>Angular Router Integration</w:t>
      </w:r>
    </w:p>
    <w:p>
      <w:pPr>
        <w:numPr>
          <w:ilvl w:val="2"/>
          <w:numId w:val="900"/>
        </w:numPr>
        <w:spacing w:before="0" w:after="0"/>
      </w:pPr>
      <w:r>
        <w:t>Route Configuration</w:t>
      </w:r>
    </w:p>
    <w:p>
      <w:pPr>
        <w:numPr>
          <w:ilvl w:val="2"/>
          <w:numId w:val="900"/>
        </w:numPr>
        <w:spacing w:before="0" w:after="0"/>
      </w:pPr>
      <w:r>
        <w:t>Router Outlet</w:t>
      </w:r>
    </w:p>
    <w:p>
      <w:pPr>
        <w:numPr>
          <w:ilvl w:val="2"/>
          <w:numId w:val="900"/>
        </w:numPr>
        <w:spacing w:before="0" w:after="0"/>
      </w:pPr>
      <w:r>
        <w:t>Route Guards</w:t>
      </w:r>
    </w:p>
    <w:p>
      <w:pPr>
        <w:numPr>
          <w:ilvl w:val="2"/>
          <w:numId w:val="900"/>
        </w:numPr>
        <w:spacing w:before="0" w:after="0"/>
      </w:pPr>
      <w:r>
        <w:t>Lazy Loading Routes</w:t>
      </w:r>
    </w:p>
    <w:p>
      <w:pPr>
        <w:numPr>
          <w:ilvl w:val="2"/>
          <w:numId w:val="900"/>
        </w:numPr>
        <w:spacing w:before="0" w:after="0"/>
      </w:pPr>
      <w:r>
        <w:t>Route Resolvers</w:t>
      </w:r>
    </w:p>
    <w:p>
      <w:pPr>
        <w:numPr>
          <w:ilvl w:val="1"/>
          <w:numId w:val="900"/>
        </w:numPr>
        <w:spacing w:before="0" w:after="0"/>
      </w:pPr>
      <w:r>
        <w:t>React Router Integration</w:t>
      </w:r>
    </w:p>
    <w:p>
      <w:pPr>
        <w:numPr>
          <w:ilvl w:val="2"/>
          <w:numId w:val="900"/>
        </w:numPr>
        <w:spacing w:before="0" w:after="0"/>
      </w:pPr>
      <w:r>
        <w:t>React Router Setup</w:t>
      </w:r>
    </w:p>
    <w:p>
      <w:pPr>
        <w:numPr>
          <w:ilvl w:val="2"/>
          <w:numId w:val="900"/>
        </w:numPr>
        <w:spacing w:before="0" w:after="0"/>
      </w:pPr>
      <w:r>
        <w:t>Route Components</w:t>
      </w:r>
    </w:p>
    <w:p>
      <w:pPr>
        <w:numPr>
          <w:ilvl w:val="2"/>
          <w:numId w:val="900"/>
        </w:numPr>
        <w:spacing w:before="0" w:after="0"/>
      </w:pPr>
      <w:r>
        <w:t>Navigation Hooks</w:t>
      </w:r>
    </w:p>
    <w:p>
      <w:pPr>
        <w:numPr>
          <w:ilvl w:val="2"/>
          <w:numId w:val="900"/>
        </w:numPr>
        <w:spacing w:before="0" w:after="0"/>
      </w:pPr>
      <w:r>
        <w:t>Route Protection</w:t>
      </w:r>
    </w:p>
    <w:p>
      <w:pPr>
        <w:numPr>
          <w:ilvl w:val="1"/>
          <w:numId w:val="900"/>
        </w:numPr>
        <w:spacing w:before="0" w:after="0"/>
      </w:pPr>
      <w:r>
        <w:t>Vue Router Integration</w:t>
      </w:r>
    </w:p>
    <w:p>
      <w:pPr>
        <w:numPr>
          <w:ilvl w:val="2"/>
          <w:numId w:val="900"/>
        </w:numPr>
        <w:spacing w:before="0" w:after="0"/>
      </w:pPr>
      <w:r>
        <w:t>Vue Router Configuration</w:t>
      </w:r>
    </w:p>
    <w:p>
      <w:pPr>
        <w:numPr>
          <w:ilvl w:val="2"/>
          <w:numId w:val="900"/>
        </w:numPr>
        <w:spacing w:before="0" w:after="0"/>
      </w:pPr>
      <w:r>
        <w:t>Route Components</w:t>
      </w:r>
    </w:p>
    <w:p>
      <w:pPr>
        <w:numPr>
          <w:ilvl w:val="2"/>
          <w:numId w:val="900"/>
        </w:numPr>
        <w:spacing w:before="0" w:after="0"/>
      </w:pPr>
      <w:r>
        <w:t>Navigation Guards</w:t>
      </w:r>
    </w:p>
    <w:p>
      <w:pPr>
        <w:numPr>
          <w:ilvl w:val="2"/>
          <w:numId w:val="900"/>
        </w:numPr>
        <w:spacing w:before="0" w:after="0"/>
      </w:pPr>
      <w:r>
        <w:t>Dynamic Routes</w:t>
      </w:r>
    </w:p>
    <w:p>
      <w:pPr>
        <w:numPr>
          <w:ilvl w:val="0"/>
          <w:numId w:val="900"/>
        </w:numPr>
        <w:spacing w:before="0" w:after="0"/>
      </w:pPr>
      <w:r>
        <w:t>Advanced Navigation Techniques</w:t>
      </w:r>
    </w:p>
    <w:p>
      <w:pPr>
        <w:numPr>
          <w:ilvl w:val="1"/>
          <w:numId w:val="900"/>
        </w:numPr>
        <w:spacing w:before="0" w:after="0"/>
      </w:pPr>
      <w:r>
        <w:t>Programmatic Navigation</w:t>
      </w:r>
    </w:p>
    <w:p>
      <w:pPr>
        <w:numPr>
          <w:ilvl w:val="2"/>
          <w:numId w:val="900"/>
        </w:numPr>
        <w:spacing w:before="0" w:after="0"/>
      </w:pPr>
      <w:r>
        <w:t>Navigation Controller</w:t>
      </w:r>
    </w:p>
    <w:p>
      <w:pPr>
        <w:numPr>
          <w:ilvl w:val="2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Navigation Options</w:t>
      </w:r>
    </w:p>
    <w:p>
      <w:pPr>
        <w:numPr>
          <w:ilvl w:val="1"/>
          <w:numId w:val="900"/>
        </w:numPr>
        <w:spacing w:before="0" w:after="0"/>
      </w:pPr>
      <w:r>
        <w:t>Deep Linking</w:t>
      </w:r>
    </w:p>
    <w:p>
      <w:pPr>
        <w:numPr>
          <w:ilvl w:val="2"/>
          <w:numId w:val="900"/>
        </w:numPr>
        <w:spacing w:before="0" w:after="0"/>
      </w:pPr>
      <w:r>
        <w:t>URL Structure</w:t>
      </w:r>
    </w:p>
    <w:p>
      <w:pPr>
        <w:numPr>
          <w:ilvl w:val="2"/>
          <w:numId w:val="900"/>
        </w:numPr>
        <w:spacing w:before="0" w:after="0"/>
      </w:pPr>
      <w:r>
        <w:t>Route Matching</w:t>
      </w:r>
    </w:p>
    <w:p>
      <w:pPr>
        <w:numPr>
          <w:ilvl w:val="2"/>
          <w:numId w:val="900"/>
        </w:numPr>
        <w:spacing w:before="0" w:after="0"/>
      </w:pPr>
      <w:r>
        <w:t>External Link Handling</w:t>
      </w:r>
    </w:p>
    <w:p>
      <w:pPr>
        <w:numPr>
          <w:ilvl w:val="1"/>
          <w:numId w:val="900"/>
        </w:numPr>
        <w:spacing w:before="0" w:after="0"/>
      </w:pPr>
      <w:r>
        <w:t>Navigation Animations</w:t>
      </w:r>
    </w:p>
    <w:p>
      <w:pPr>
        <w:numPr>
          <w:ilvl w:val="2"/>
          <w:numId w:val="900"/>
        </w:numPr>
        <w:spacing w:before="0" w:after="0"/>
      </w:pPr>
      <w:r>
        <w:t>Page Transitions</w:t>
      </w:r>
    </w:p>
    <w:p>
      <w:pPr>
        <w:numPr>
          <w:ilvl w:val="2"/>
          <w:numId w:val="900"/>
        </w:numPr>
        <w:spacing w:before="0" w:after="0"/>
      </w:pPr>
      <w:r>
        <w:t>Custom Animations</w:t>
      </w:r>
    </w:p>
    <w:p>
      <w:pPr>
        <w:numPr>
          <w:ilvl w:val="2"/>
          <w:numId w:val="900"/>
        </w:numPr>
        <w:spacing w:before="0" w:after="0"/>
      </w:pPr>
      <w:r>
        <w:t>Platform-Specific Transitions</w:t>
      </w:r>
    </w:p>
    <w:p>
      <w:pPr>
        <w:numPr>
          <w:ilvl w:val="1"/>
          <w:numId w:val="900"/>
        </w:numPr>
        <w:spacing w:before="0" w:after="0"/>
      </w:pPr>
      <w:r>
        <w:t>Navigation State Management</w:t>
      </w:r>
    </w:p>
    <w:p>
      <w:pPr>
        <w:numPr>
          <w:ilvl w:val="2"/>
          <w:numId w:val="900"/>
        </w:numPr>
        <w:spacing w:before="0" w:after="0"/>
      </w:pPr>
      <w:r>
        <w:t>Navigation History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2"/>
          <w:numId w:val="900"/>
        </w:numPr>
        <w:spacing w:before="0" w:after="0"/>
      </w:pPr>
      <w:r>
        <w:t>Navigation Events</w:t>
      </w:r>
    </w:p>
    <w:p>
      <w:pPr>
        <w:pStyle w:val="Heading1"/>
      </w:pPr>
      <w:r>
        <w:t>Styling and Theming</w:t>
      </w:r>
    </w:p>
    <w:p>
      <w:pPr>
        <w:numPr>
          <w:ilvl w:val="0"/>
          <w:numId w:val="900"/>
        </w:numPr>
        <w:spacing w:before="0" w:after="0"/>
      </w:pPr>
      <w:r>
        <w:t>Ionic Theming System</w:t>
      </w:r>
    </w:p>
    <w:p>
      <w:pPr>
        <w:numPr>
          <w:ilvl w:val="1"/>
          <w:numId w:val="900"/>
        </w:numPr>
        <w:spacing w:before="0" w:after="0"/>
      </w:pPr>
      <w:r>
        <w:t>CSS Custom Properties</w:t>
      </w:r>
    </w:p>
    <w:p>
      <w:pPr>
        <w:numPr>
          <w:ilvl w:val="2"/>
          <w:numId w:val="900"/>
        </w:numPr>
        <w:spacing w:before="0" w:after="0"/>
      </w:pPr>
      <w:r>
        <w:t>Variable Definition</w:t>
      </w:r>
    </w:p>
    <w:p>
      <w:pPr>
        <w:numPr>
          <w:ilvl w:val="2"/>
          <w:numId w:val="900"/>
        </w:numPr>
        <w:spacing w:before="0" w:after="0"/>
      </w:pPr>
      <w:r>
        <w:t>Variable Usage</w:t>
      </w:r>
    </w:p>
    <w:p>
      <w:pPr>
        <w:numPr>
          <w:ilvl w:val="2"/>
          <w:numId w:val="900"/>
        </w:numPr>
        <w:spacing w:before="0" w:after="0"/>
      </w:pPr>
      <w:r>
        <w:t>Variable Inheritance</w:t>
      </w:r>
    </w:p>
    <w:p>
      <w:pPr>
        <w:numPr>
          <w:ilvl w:val="1"/>
          <w:numId w:val="900"/>
        </w:numPr>
        <w:spacing w:before="0" w:after="0"/>
      </w:pPr>
      <w:r>
        <w:t>Theme Architecture</w:t>
      </w:r>
    </w:p>
    <w:p>
      <w:pPr>
        <w:numPr>
          <w:ilvl w:val="2"/>
          <w:numId w:val="900"/>
        </w:numPr>
        <w:spacing w:before="0" w:after="0"/>
      </w:pPr>
      <w:r>
        <w:t>Global Themes</w:t>
      </w:r>
    </w:p>
    <w:p>
      <w:pPr>
        <w:numPr>
          <w:ilvl w:val="2"/>
          <w:numId w:val="900"/>
        </w:numPr>
        <w:spacing w:before="0" w:after="0"/>
      </w:pPr>
      <w:r>
        <w:t>Component Themes</w:t>
      </w:r>
    </w:p>
    <w:p>
      <w:pPr>
        <w:numPr>
          <w:ilvl w:val="2"/>
          <w:numId w:val="900"/>
        </w:numPr>
        <w:spacing w:before="0" w:after="0"/>
      </w:pPr>
      <w:r>
        <w:t>Platform Themes</w:t>
      </w:r>
    </w:p>
    <w:p>
      <w:pPr>
        <w:numPr>
          <w:ilvl w:val="1"/>
          <w:numId w:val="900"/>
        </w:numPr>
        <w:spacing w:before="0" w:after="0"/>
      </w:pPr>
      <w:r>
        <w:t>Color System</w:t>
      </w:r>
    </w:p>
    <w:p>
      <w:pPr>
        <w:numPr>
          <w:ilvl w:val="2"/>
          <w:numId w:val="900"/>
        </w:numPr>
        <w:spacing w:before="0" w:after="0"/>
      </w:pPr>
      <w:r>
        <w:t>Primary Colors</w:t>
      </w:r>
    </w:p>
    <w:p>
      <w:pPr>
        <w:numPr>
          <w:ilvl w:val="2"/>
          <w:numId w:val="900"/>
        </w:numPr>
        <w:spacing w:before="0" w:after="0"/>
      </w:pPr>
      <w:r>
        <w:t>Secondary Colors</w:t>
      </w:r>
    </w:p>
    <w:p>
      <w:pPr>
        <w:numPr>
          <w:ilvl w:val="2"/>
          <w:numId w:val="900"/>
        </w:numPr>
        <w:spacing w:before="0" w:after="0"/>
      </w:pPr>
      <w:r>
        <w:t>Tertiary Colors</w:t>
      </w:r>
    </w:p>
    <w:p>
      <w:pPr>
        <w:numPr>
          <w:ilvl w:val="2"/>
          <w:numId w:val="900"/>
        </w:numPr>
        <w:spacing w:before="0" w:after="0"/>
      </w:pPr>
      <w:r>
        <w:t>Success, Warning, Danger Colors</w:t>
      </w:r>
    </w:p>
    <w:p>
      <w:pPr>
        <w:numPr>
          <w:ilvl w:val="2"/>
          <w:numId w:val="900"/>
        </w:numPr>
        <w:spacing w:before="0" w:after="0"/>
      </w:pPr>
      <w:r>
        <w:t>Neutral Colors</w:t>
      </w:r>
    </w:p>
    <w:p>
      <w:pPr>
        <w:numPr>
          <w:ilvl w:val="0"/>
          <w:numId w:val="900"/>
        </w:numPr>
        <w:spacing w:before="0" w:after="0"/>
      </w:pPr>
      <w:r>
        <w:t>Platform-Specific Styling</w:t>
      </w:r>
    </w:p>
    <w:p>
      <w:pPr>
        <w:numPr>
          <w:ilvl w:val="1"/>
          <w:numId w:val="900"/>
        </w:numPr>
        <w:spacing w:before="0" w:after="0"/>
      </w:pPr>
      <w:r>
        <w:t>iOS Design Guidelines</w:t>
      </w:r>
    </w:p>
    <w:p>
      <w:pPr>
        <w:numPr>
          <w:ilvl w:val="2"/>
          <w:numId w:val="900"/>
        </w:numPr>
        <w:spacing w:before="0" w:after="0"/>
      </w:pPr>
      <w:r>
        <w:t>iOS Theme Variables</w:t>
      </w:r>
    </w:p>
    <w:p>
      <w:pPr>
        <w:numPr>
          <w:ilvl w:val="2"/>
          <w:numId w:val="900"/>
        </w:numPr>
        <w:spacing w:before="0" w:after="0"/>
      </w:pPr>
      <w:r>
        <w:t>iOS-Specific Components</w:t>
      </w:r>
    </w:p>
    <w:p>
      <w:pPr>
        <w:numPr>
          <w:ilvl w:val="1"/>
          <w:numId w:val="900"/>
        </w:numPr>
        <w:spacing w:before="0" w:after="0"/>
      </w:pPr>
      <w:r>
        <w:t>Material Design Guidelines</w:t>
      </w:r>
    </w:p>
    <w:p>
      <w:pPr>
        <w:numPr>
          <w:ilvl w:val="2"/>
          <w:numId w:val="900"/>
        </w:numPr>
        <w:spacing w:before="0" w:after="0"/>
      </w:pPr>
      <w:r>
        <w:t>Material Theme Variables</w:t>
      </w:r>
    </w:p>
    <w:p>
      <w:pPr>
        <w:numPr>
          <w:ilvl w:val="2"/>
          <w:numId w:val="900"/>
        </w:numPr>
        <w:spacing w:before="0" w:after="0"/>
      </w:pPr>
      <w:r>
        <w:t>Material-Specific Components</w:t>
      </w:r>
    </w:p>
    <w:p>
      <w:pPr>
        <w:numPr>
          <w:ilvl w:val="1"/>
          <w:numId w:val="900"/>
        </w:numPr>
        <w:spacing w:before="0" w:after="0"/>
      </w:pPr>
      <w:r>
        <w:t>Platform Detection</w:t>
      </w:r>
    </w:p>
    <w:p>
      <w:pPr>
        <w:numPr>
          <w:ilvl w:val="2"/>
          <w:numId w:val="900"/>
        </w:numPr>
        <w:spacing w:before="0" w:after="0"/>
      </w:pPr>
      <w:r>
        <w:t>Automatic Platform Styling</w:t>
      </w:r>
    </w:p>
    <w:p>
      <w:pPr>
        <w:numPr>
          <w:ilvl w:val="2"/>
          <w:numId w:val="900"/>
        </w:numPr>
        <w:spacing w:before="0" w:after="0"/>
      </w:pPr>
      <w:r>
        <w:t>Manual Platform Overrides</w:t>
      </w:r>
    </w:p>
    <w:p>
      <w:pPr>
        <w:numPr>
          <w:ilvl w:val="0"/>
          <w:numId w:val="900"/>
        </w:numPr>
        <w:spacing w:before="0" w:after="0"/>
      </w:pPr>
      <w:r>
        <w:t>Custom Styling Techniques</w:t>
      </w:r>
    </w:p>
    <w:p>
      <w:pPr>
        <w:numPr>
          <w:ilvl w:val="1"/>
          <w:numId w:val="900"/>
        </w:numPr>
        <w:spacing w:before="0" w:after="0"/>
      </w:pPr>
      <w:r>
        <w:t>Global Stylesheet Management</w:t>
      </w:r>
    </w:p>
    <w:p>
      <w:pPr>
        <w:numPr>
          <w:ilvl w:val="2"/>
          <w:numId w:val="900"/>
        </w:numPr>
        <w:spacing w:before="0" w:after="0"/>
      </w:pPr>
      <w:r>
        <w:t>SCSS Structure</w:t>
      </w:r>
    </w:p>
    <w:p>
      <w:pPr>
        <w:numPr>
          <w:ilvl w:val="2"/>
          <w:numId w:val="900"/>
        </w:numPr>
        <w:spacing w:before="0" w:after="0"/>
      </w:pPr>
      <w:r>
        <w:t>Import Organization</w:t>
      </w:r>
    </w:p>
    <w:p>
      <w:pPr>
        <w:numPr>
          <w:ilvl w:val="2"/>
          <w:numId w:val="900"/>
        </w:numPr>
        <w:spacing w:before="0" w:after="0"/>
      </w:pPr>
      <w:r>
        <w:t>Variable Management</w:t>
      </w:r>
    </w:p>
    <w:p>
      <w:pPr>
        <w:numPr>
          <w:ilvl w:val="1"/>
          <w:numId w:val="900"/>
        </w:numPr>
        <w:spacing w:before="0" w:after="0"/>
      </w:pPr>
      <w:r>
        <w:t>Component-Specific Styling</w:t>
      </w:r>
    </w:p>
    <w:p>
      <w:pPr>
        <w:numPr>
          <w:ilvl w:val="2"/>
          <w:numId w:val="900"/>
        </w:numPr>
        <w:spacing w:before="0" w:after="0"/>
      </w:pPr>
      <w:r>
        <w:t>Scoped Styles</w:t>
      </w:r>
    </w:p>
    <w:p>
      <w:pPr>
        <w:numPr>
          <w:ilvl w:val="2"/>
          <w:numId w:val="900"/>
        </w:numPr>
        <w:spacing w:before="0" w:after="0"/>
      </w:pPr>
      <w:r>
        <w:t>Component Variables</w:t>
      </w:r>
    </w:p>
    <w:p>
      <w:pPr>
        <w:numPr>
          <w:ilvl w:val="2"/>
          <w:numId w:val="900"/>
        </w:numPr>
        <w:spacing w:before="0" w:after="0"/>
      </w:pPr>
      <w:r>
        <w:t>Style Encapsulation</w:t>
      </w:r>
    </w:p>
    <w:p>
      <w:pPr>
        <w:numPr>
          <w:ilvl w:val="1"/>
          <w:numId w:val="900"/>
        </w:numPr>
        <w:spacing w:before="0" w:after="0"/>
      </w:pPr>
      <w:r>
        <w:t>Utility Classes</w:t>
      </w:r>
    </w:p>
    <w:p>
      <w:pPr>
        <w:numPr>
          <w:ilvl w:val="2"/>
          <w:numId w:val="900"/>
        </w:numPr>
        <w:spacing w:before="0" w:after="0"/>
      </w:pPr>
      <w:r>
        <w:t>Spacing Utilities</w:t>
      </w:r>
    </w:p>
    <w:p>
      <w:pPr>
        <w:numPr>
          <w:ilvl w:val="2"/>
          <w:numId w:val="900"/>
        </w:numPr>
        <w:spacing w:before="0" w:after="0"/>
      </w:pPr>
      <w:r>
        <w:t>Typography Utilities</w:t>
      </w:r>
    </w:p>
    <w:p>
      <w:pPr>
        <w:numPr>
          <w:ilvl w:val="2"/>
          <w:numId w:val="900"/>
        </w:numPr>
        <w:spacing w:before="0" w:after="0"/>
      </w:pPr>
      <w:r>
        <w:t>Color Utilities</w:t>
      </w:r>
    </w:p>
    <w:p>
      <w:pPr>
        <w:numPr>
          <w:ilvl w:val="2"/>
          <w:numId w:val="900"/>
        </w:numPr>
        <w:spacing w:before="0" w:after="0"/>
      </w:pPr>
      <w:r>
        <w:t>Layout Utilities</w:t>
      </w:r>
    </w:p>
    <w:p>
      <w:pPr>
        <w:numPr>
          <w:ilvl w:val="0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Breakpoint System</w:t>
      </w:r>
    </w:p>
    <w:p>
      <w:pPr>
        <w:numPr>
          <w:ilvl w:val="2"/>
          <w:numId w:val="900"/>
        </w:numPr>
        <w:spacing w:before="0" w:after="0"/>
      </w:pPr>
      <w:r>
        <w:t>Mobile Breakpoints</w:t>
      </w:r>
    </w:p>
    <w:p>
      <w:pPr>
        <w:numPr>
          <w:ilvl w:val="2"/>
          <w:numId w:val="900"/>
        </w:numPr>
        <w:spacing w:before="0" w:after="0"/>
      </w:pPr>
      <w:r>
        <w:t>Tablet Breakpoints</w:t>
      </w:r>
    </w:p>
    <w:p>
      <w:pPr>
        <w:numPr>
          <w:ilvl w:val="2"/>
          <w:numId w:val="900"/>
        </w:numPr>
        <w:spacing w:before="0" w:after="0"/>
      </w:pPr>
      <w:r>
        <w:t>Desktop Breakpoints</w:t>
      </w:r>
    </w:p>
    <w:p>
      <w:pPr>
        <w:numPr>
          <w:ilvl w:val="1"/>
          <w:numId w:val="900"/>
        </w:numPr>
        <w:spacing w:before="0" w:after="0"/>
      </w:pPr>
      <w:r>
        <w:t>Grid Responsiveness</w:t>
      </w:r>
    </w:p>
    <w:p>
      <w:pPr>
        <w:numPr>
          <w:ilvl w:val="2"/>
          <w:numId w:val="900"/>
        </w:numPr>
        <w:spacing w:before="0" w:after="0"/>
      </w:pPr>
      <w:r>
        <w:t>Responsive Columns</w:t>
      </w:r>
    </w:p>
    <w:p>
      <w:pPr>
        <w:numPr>
          <w:ilvl w:val="2"/>
          <w:numId w:val="900"/>
        </w:numPr>
        <w:spacing w:before="0" w:after="0"/>
      </w:pPr>
      <w:r>
        <w:t>Column Offsets</w:t>
      </w:r>
    </w:p>
    <w:p>
      <w:pPr>
        <w:numPr>
          <w:ilvl w:val="2"/>
          <w:numId w:val="900"/>
        </w:numPr>
        <w:spacing w:before="0" w:after="0"/>
      </w:pPr>
      <w:r>
        <w:t>Column Ordering</w:t>
      </w:r>
    </w:p>
    <w:p>
      <w:pPr>
        <w:numPr>
          <w:ilvl w:val="1"/>
          <w:numId w:val="900"/>
        </w:numPr>
        <w:spacing w:before="0" w:after="0"/>
      </w:pPr>
      <w:r>
        <w:t>Component Responsiveness</w:t>
      </w:r>
    </w:p>
    <w:p>
      <w:pPr>
        <w:numPr>
          <w:ilvl w:val="2"/>
          <w:numId w:val="900"/>
        </w:numPr>
        <w:spacing w:before="0" w:after="0"/>
      </w:pPr>
      <w:r>
        <w:t>Responsive Typography</w:t>
      </w:r>
    </w:p>
    <w:p>
      <w:pPr>
        <w:numPr>
          <w:ilvl w:val="2"/>
          <w:numId w:val="900"/>
        </w:numPr>
        <w:spacing w:before="0" w:after="0"/>
      </w:pPr>
      <w:r>
        <w:t>Responsive Spacing</w:t>
      </w:r>
    </w:p>
    <w:p>
      <w:pPr>
        <w:numPr>
          <w:ilvl w:val="2"/>
          <w:numId w:val="900"/>
        </w:numPr>
        <w:spacing w:before="0" w:after="0"/>
      </w:pPr>
      <w:r>
        <w:t>Responsive Layouts</w:t>
      </w:r>
    </w:p>
    <w:p>
      <w:pPr>
        <w:numPr>
          <w:ilvl w:val="0"/>
          <w:numId w:val="900"/>
        </w:numPr>
        <w:spacing w:before="0" w:after="0"/>
      </w:pPr>
      <w:r>
        <w:t>Dark Mode Implementation</w:t>
      </w:r>
    </w:p>
    <w:p>
      <w:pPr>
        <w:numPr>
          <w:ilvl w:val="1"/>
          <w:numId w:val="900"/>
        </w:numPr>
        <w:spacing w:before="0" w:after="0"/>
      </w:pPr>
      <w:r>
        <w:t>Dark Mode Detection</w:t>
      </w:r>
    </w:p>
    <w:p>
      <w:pPr>
        <w:numPr>
          <w:ilvl w:val="2"/>
          <w:numId w:val="900"/>
        </w:numPr>
        <w:spacing w:before="0" w:after="0"/>
      </w:pPr>
      <w:r>
        <w:t>System Preference Detection</w:t>
      </w:r>
    </w:p>
    <w:p>
      <w:pPr>
        <w:numPr>
          <w:ilvl w:val="2"/>
          <w:numId w:val="900"/>
        </w:numPr>
        <w:spacing w:before="0" w:after="0"/>
      </w:pPr>
      <w:r>
        <w:t>Manual Toggle</w:t>
      </w:r>
    </w:p>
    <w:p>
      <w:pPr>
        <w:numPr>
          <w:ilvl w:val="1"/>
          <w:numId w:val="900"/>
        </w:numPr>
        <w:spacing w:before="0" w:after="0"/>
      </w:pPr>
      <w:r>
        <w:t>Dark Mode Variables</w:t>
      </w:r>
    </w:p>
    <w:p>
      <w:pPr>
        <w:numPr>
          <w:ilvl w:val="2"/>
          <w:numId w:val="900"/>
        </w:numPr>
        <w:spacing w:before="0" w:after="0"/>
      </w:pPr>
      <w:r>
        <w:t>Color Scheme Variables</w:t>
      </w:r>
    </w:p>
    <w:p>
      <w:pPr>
        <w:numPr>
          <w:ilvl w:val="2"/>
          <w:numId w:val="900"/>
        </w:numPr>
        <w:spacing w:before="0" w:after="0"/>
      </w:pPr>
      <w:r>
        <w:t>Component Adaptations</w:t>
      </w:r>
    </w:p>
    <w:p>
      <w:pPr>
        <w:numPr>
          <w:ilvl w:val="1"/>
          <w:numId w:val="900"/>
        </w:numPr>
        <w:spacing w:before="0" w:after="0"/>
      </w:pPr>
      <w:r>
        <w:t>Dark Mode Testing</w:t>
      </w:r>
    </w:p>
    <w:p>
      <w:pPr>
        <w:numPr>
          <w:ilvl w:val="2"/>
          <w:numId w:val="900"/>
        </w:numPr>
        <w:spacing w:before="0" w:after="0"/>
      </w:pPr>
      <w:r>
        <w:t>Cross-Platform Testing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pStyle w:val="Heading1"/>
      </w:pPr>
      <w:r>
        <w:t>Capacitor Integration and Native Functionality</w:t>
      </w:r>
    </w:p>
    <w:p>
      <w:pPr>
        <w:numPr>
          <w:ilvl w:val="0"/>
          <w:numId w:val="900"/>
        </w:numPr>
        <w:spacing w:before="0" w:after="0"/>
      </w:pPr>
      <w:r>
        <w:t>Capacitor Fundamentals</w:t>
      </w:r>
    </w:p>
    <w:p>
      <w:pPr>
        <w:numPr>
          <w:ilvl w:val="1"/>
          <w:numId w:val="900"/>
        </w:numPr>
        <w:spacing w:before="0" w:after="0"/>
      </w:pPr>
      <w:r>
        <w:t>Capacitor Architecture</w:t>
      </w:r>
    </w:p>
    <w:p>
      <w:pPr>
        <w:numPr>
          <w:ilvl w:val="1"/>
          <w:numId w:val="900"/>
        </w:numPr>
        <w:spacing w:before="0" w:after="0"/>
      </w:pPr>
      <w:r>
        <w:t>Web-to-Native Bridge</w:t>
      </w:r>
    </w:p>
    <w:p>
      <w:pPr>
        <w:numPr>
          <w:ilvl w:val="1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Platform Integration</w:t>
      </w:r>
    </w:p>
    <w:p>
      <w:pPr>
        <w:numPr>
          <w:ilvl w:val="0"/>
          <w:numId w:val="900"/>
        </w:numPr>
        <w:spacing w:before="0" w:after="0"/>
      </w:pPr>
      <w:r>
        <w:t>Capacitor Setup and Configuration</w:t>
      </w:r>
    </w:p>
    <w:p>
      <w:pPr>
        <w:numPr>
          <w:ilvl w:val="1"/>
          <w:numId w:val="900"/>
        </w:numPr>
        <w:spacing w:before="0" w:after="0"/>
      </w:pPr>
      <w:r>
        <w:t>Adding Capacitor to Project</w:t>
      </w:r>
    </w:p>
    <w:p>
      <w:pPr>
        <w:numPr>
          <w:ilvl w:val="1"/>
          <w:numId w:val="900"/>
        </w:numPr>
        <w:spacing w:before="0" w:after="0"/>
      </w:pPr>
      <w:r>
        <w:t>Capacitor Configuration</w:t>
      </w:r>
    </w:p>
    <w:p>
      <w:pPr>
        <w:numPr>
          <w:ilvl w:val="1"/>
          <w:numId w:val="900"/>
        </w:numPr>
        <w:spacing w:before="0" w:after="0"/>
      </w:pPr>
      <w:r>
        <w:t>Platform Addition</w:t>
      </w:r>
    </w:p>
    <w:p>
      <w:pPr>
        <w:numPr>
          <w:ilvl w:val="1"/>
          <w:numId w:val="900"/>
        </w:numPr>
        <w:spacing w:before="0" w:after="0"/>
      </w:pPr>
      <w:r>
        <w:t>Asset Synchronization</w:t>
      </w:r>
    </w:p>
    <w:p>
      <w:pPr>
        <w:numPr>
          <w:ilvl w:val="0"/>
          <w:numId w:val="900"/>
        </w:numPr>
        <w:spacing w:before="0" w:after="0"/>
      </w:pPr>
      <w:r>
        <w:t>Core Capacitor Plugins</w:t>
      </w:r>
    </w:p>
    <w:p>
      <w:pPr>
        <w:numPr>
          <w:ilvl w:val="1"/>
          <w:numId w:val="900"/>
        </w:numPr>
        <w:spacing w:before="0" w:after="0"/>
      </w:pPr>
      <w:r>
        <w:t>App Plugin</w:t>
      </w:r>
    </w:p>
    <w:p>
      <w:pPr>
        <w:numPr>
          <w:ilvl w:val="2"/>
          <w:numId w:val="900"/>
        </w:numPr>
        <w:spacing w:before="0" w:after="0"/>
      </w:pPr>
      <w:r>
        <w:t>App State Management</w:t>
      </w:r>
    </w:p>
    <w:p>
      <w:pPr>
        <w:numPr>
          <w:ilvl w:val="2"/>
          <w:numId w:val="900"/>
        </w:numPr>
        <w:spacing w:before="0" w:after="0"/>
      </w:pPr>
      <w:r>
        <w:t>App Information</w:t>
      </w:r>
    </w:p>
    <w:p>
      <w:pPr>
        <w:numPr>
          <w:ilvl w:val="2"/>
          <w:numId w:val="900"/>
        </w:numPr>
        <w:spacing w:before="0" w:after="0"/>
      </w:pPr>
      <w:r>
        <w:t>URL Handling</w:t>
      </w:r>
    </w:p>
    <w:p>
      <w:pPr>
        <w:numPr>
          <w:ilvl w:val="1"/>
          <w:numId w:val="900"/>
        </w:numPr>
        <w:spacing w:before="0" w:after="0"/>
      </w:pPr>
      <w:r>
        <w:t>Device Plugin</w:t>
      </w:r>
    </w:p>
    <w:p>
      <w:pPr>
        <w:numPr>
          <w:ilvl w:val="2"/>
          <w:numId w:val="900"/>
        </w:numPr>
        <w:spacing w:before="0" w:after="0"/>
      </w:pPr>
      <w:r>
        <w:t>Device Information</w:t>
      </w:r>
    </w:p>
    <w:p>
      <w:pPr>
        <w:numPr>
          <w:ilvl w:val="2"/>
          <w:numId w:val="900"/>
        </w:numPr>
        <w:spacing w:before="0" w:after="0"/>
      </w:pPr>
      <w:r>
        <w:t>Platform Detection</w:t>
      </w:r>
    </w:p>
    <w:p>
      <w:pPr>
        <w:numPr>
          <w:ilvl w:val="2"/>
          <w:numId w:val="900"/>
        </w:numPr>
        <w:spacing w:before="0" w:after="0"/>
      </w:pPr>
      <w:r>
        <w:t>Device Capabilities</w:t>
      </w:r>
    </w:p>
    <w:p>
      <w:pPr>
        <w:numPr>
          <w:ilvl w:val="1"/>
          <w:numId w:val="900"/>
        </w:numPr>
        <w:spacing w:before="0" w:after="0"/>
      </w:pPr>
      <w:r>
        <w:t>Network Plugin</w:t>
      </w:r>
    </w:p>
    <w:p>
      <w:pPr>
        <w:numPr>
          <w:ilvl w:val="2"/>
          <w:numId w:val="900"/>
        </w:numPr>
        <w:spacing w:before="0" w:after="0"/>
      </w:pPr>
      <w:r>
        <w:t>Connection Status</w:t>
      </w:r>
    </w:p>
    <w:p>
      <w:pPr>
        <w:numPr>
          <w:ilvl w:val="2"/>
          <w:numId w:val="900"/>
        </w:numPr>
        <w:spacing w:before="0" w:after="0"/>
      </w:pPr>
      <w:r>
        <w:t>Network Type Detection</w:t>
      </w:r>
    </w:p>
    <w:p>
      <w:pPr>
        <w:numPr>
          <w:ilvl w:val="2"/>
          <w:numId w:val="900"/>
        </w:numPr>
        <w:spacing w:before="0" w:after="0"/>
      </w:pPr>
      <w:r>
        <w:t>Connectivity Events</w:t>
      </w:r>
    </w:p>
    <w:p>
      <w:pPr>
        <w:numPr>
          <w:ilvl w:val="1"/>
          <w:numId w:val="900"/>
        </w:numPr>
        <w:spacing w:before="0" w:after="0"/>
      </w:pPr>
      <w:r>
        <w:t>Storage Plugin</w:t>
      </w:r>
    </w:p>
    <w:p>
      <w:pPr>
        <w:numPr>
          <w:ilvl w:val="2"/>
          <w:numId w:val="900"/>
        </w:numPr>
        <w:spacing w:before="0" w:after="0"/>
      </w:pPr>
      <w:r>
        <w:t>Key-Value Storage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Storage Drivers</w:t>
      </w:r>
    </w:p>
    <w:p>
      <w:pPr>
        <w:numPr>
          <w:ilvl w:val="1"/>
          <w:numId w:val="900"/>
        </w:numPr>
        <w:spacing w:before="0" w:after="0"/>
      </w:pPr>
      <w:r>
        <w:t>Filesystem Plugin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Directory Management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1"/>
          <w:numId w:val="900"/>
        </w:numPr>
        <w:spacing w:before="0" w:after="0"/>
      </w:pPr>
      <w:r>
        <w:t>Camera Plugin</w:t>
      </w:r>
    </w:p>
    <w:p>
      <w:pPr>
        <w:numPr>
          <w:ilvl w:val="2"/>
          <w:numId w:val="900"/>
        </w:numPr>
        <w:spacing w:before="0" w:after="0"/>
      </w:pPr>
      <w:r>
        <w:t>Photo Capture</w:t>
      </w:r>
    </w:p>
    <w:p>
      <w:pPr>
        <w:numPr>
          <w:ilvl w:val="2"/>
          <w:numId w:val="900"/>
        </w:numPr>
        <w:spacing w:before="0" w:after="0"/>
      </w:pPr>
      <w:r>
        <w:t>Gallery Access</w:t>
      </w:r>
    </w:p>
    <w:p>
      <w:pPr>
        <w:numPr>
          <w:ilvl w:val="2"/>
          <w:numId w:val="900"/>
        </w:numPr>
        <w:spacing w:before="0" w:after="0"/>
      </w:pPr>
      <w:r>
        <w:t>Image Processing</w:t>
      </w:r>
    </w:p>
    <w:p>
      <w:pPr>
        <w:numPr>
          <w:ilvl w:val="1"/>
          <w:numId w:val="900"/>
        </w:numPr>
        <w:spacing w:before="0" w:after="0"/>
      </w:pPr>
      <w:r>
        <w:t>Geolocation Plugin</w:t>
      </w:r>
    </w:p>
    <w:p>
      <w:pPr>
        <w:numPr>
          <w:ilvl w:val="2"/>
          <w:numId w:val="900"/>
        </w:numPr>
        <w:spacing w:before="0" w:after="0"/>
      </w:pPr>
      <w:r>
        <w:t>Location Services</w:t>
      </w:r>
    </w:p>
    <w:p>
      <w:pPr>
        <w:numPr>
          <w:ilvl w:val="2"/>
          <w:numId w:val="900"/>
        </w:numPr>
        <w:spacing w:before="0" w:after="0"/>
      </w:pPr>
      <w:r>
        <w:t>GPS Tracking</w:t>
      </w:r>
    </w:p>
    <w:p>
      <w:pPr>
        <w:numPr>
          <w:ilvl w:val="2"/>
          <w:numId w:val="900"/>
        </w:numPr>
        <w:spacing w:before="0" w:after="0"/>
      </w:pPr>
      <w:r>
        <w:t>Location Permissions</w:t>
      </w:r>
    </w:p>
    <w:p>
      <w:pPr>
        <w:numPr>
          <w:ilvl w:val="0"/>
          <w:numId w:val="900"/>
        </w:numPr>
        <w:spacing w:before="0" w:after="0"/>
      </w:pPr>
      <w:r>
        <w:t>Device Hardware Access</w:t>
      </w:r>
    </w:p>
    <w:p>
      <w:pPr>
        <w:numPr>
          <w:ilvl w:val="1"/>
          <w:numId w:val="900"/>
        </w:numPr>
        <w:spacing w:before="0" w:after="0"/>
      </w:pPr>
      <w:r>
        <w:t>Sensors</w:t>
      </w:r>
    </w:p>
    <w:p>
      <w:pPr>
        <w:numPr>
          <w:ilvl w:val="2"/>
          <w:numId w:val="900"/>
        </w:numPr>
        <w:spacing w:before="0" w:after="0"/>
      </w:pPr>
      <w:r>
        <w:t>Accelerometer</w:t>
      </w:r>
    </w:p>
    <w:p>
      <w:pPr>
        <w:numPr>
          <w:ilvl w:val="2"/>
          <w:numId w:val="900"/>
        </w:numPr>
        <w:spacing w:before="0" w:after="0"/>
      </w:pPr>
      <w:r>
        <w:t>Gyroscope</w:t>
      </w:r>
    </w:p>
    <w:p>
      <w:pPr>
        <w:numPr>
          <w:ilvl w:val="2"/>
          <w:numId w:val="900"/>
        </w:numPr>
        <w:spacing w:before="0" w:after="0"/>
      </w:pPr>
      <w:r>
        <w:t>Magnetometer</w:t>
      </w:r>
    </w:p>
    <w:p>
      <w:pPr>
        <w:numPr>
          <w:ilvl w:val="1"/>
          <w:numId w:val="900"/>
        </w:numPr>
        <w:spacing w:before="0" w:after="0"/>
      </w:pPr>
      <w:r>
        <w:t>Media</w:t>
      </w:r>
    </w:p>
    <w:p>
      <w:pPr>
        <w:numPr>
          <w:ilvl w:val="2"/>
          <w:numId w:val="900"/>
        </w:numPr>
        <w:spacing w:before="0" w:after="0"/>
      </w:pPr>
      <w:r>
        <w:t>Audio Recording</w:t>
      </w:r>
    </w:p>
    <w:p>
      <w:pPr>
        <w:numPr>
          <w:ilvl w:val="2"/>
          <w:numId w:val="900"/>
        </w:numPr>
        <w:spacing w:before="0" w:after="0"/>
      </w:pPr>
      <w:r>
        <w:t>Video Recording</w:t>
      </w:r>
    </w:p>
    <w:p>
      <w:pPr>
        <w:numPr>
          <w:ilvl w:val="2"/>
          <w:numId w:val="900"/>
        </w:numPr>
        <w:spacing w:before="0" w:after="0"/>
      </w:pPr>
      <w:r>
        <w:t>Media Playback</w:t>
      </w:r>
    </w:p>
    <w:p>
      <w:pPr>
        <w:numPr>
          <w:ilvl w:val="1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SMS Integration</w:t>
      </w:r>
    </w:p>
    <w:p>
      <w:pPr>
        <w:numPr>
          <w:ilvl w:val="2"/>
          <w:numId w:val="900"/>
        </w:numPr>
        <w:spacing w:before="0" w:after="0"/>
      </w:pPr>
      <w:r>
        <w:t>Email Integration</w:t>
      </w:r>
    </w:p>
    <w:p>
      <w:pPr>
        <w:numPr>
          <w:ilvl w:val="2"/>
          <w:numId w:val="900"/>
        </w:numPr>
        <w:spacing w:before="0" w:after="0"/>
      </w:pPr>
      <w:r>
        <w:t>Phone Calls</w:t>
      </w:r>
    </w:p>
    <w:p>
      <w:pPr>
        <w:numPr>
          <w:ilvl w:val="1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Fingerprint Authentication</w:t>
      </w:r>
    </w:p>
    <w:p>
      <w:pPr>
        <w:numPr>
          <w:ilvl w:val="2"/>
          <w:numId w:val="900"/>
        </w:numPr>
        <w:spacing w:before="0" w:after="0"/>
      </w:pPr>
      <w:r>
        <w:t>Face Recognition</w:t>
      </w:r>
    </w:p>
    <w:p>
      <w:pPr>
        <w:numPr>
          <w:ilvl w:val="2"/>
          <w:numId w:val="900"/>
        </w:numPr>
        <w:spacing w:before="0" w:after="0"/>
      </w:pPr>
      <w:r>
        <w:t>Touch ID Integration</w:t>
      </w:r>
    </w:p>
    <w:p>
      <w:pPr>
        <w:numPr>
          <w:ilvl w:val="0"/>
          <w:numId w:val="900"/>
        </w:numPr>
        <w:spacing w:before="0" w:after="0"/>
      </w:pPr>
      <w:r>
        <w:t>Platform-Specific Features</w:t>
      </w:r>
    </w:p>
    <w:p>
      <w:pPr>
        <w:numPr>
          <w:ilvl w:val="1"/>
          <w:numId w:val="900"/>
        </w:numPr>
        <w:spacing w:before="0" w:after="0"/>
      </w:pPr>
      <w:r>
        <w:t>iOS-Specific Plugins</w:t>
      </w:r>
    </w:p>
    <w:p>
      <w:pPr>
        <w:numPr>
          <w:ilvl w:val="2"/>
          <w:numId w:val="900"/>
        </w:numPr>
        <w:spacing w:before="0" w:after="0"/>
      </w:pPr>
      <w:r>
        <w:t>iOS Permissions</w:t>
      </w:r>
    </w:p>
    <w:p>
      <w:pPr>
        <w:numPr>
          <w:ilvl w:val="2"/>
          <w:numId w:val="900"/>
        </w:numPr>
        <w:spacing w:before="0" w:after="0"/>
      </w:pPr>
      <w:r>
        <w:t>iOS Background Modes</w:t>
      </w:r>
    </w:p>
    <w:p>
      <w:pPr>
        <w:numPr>
          <w:ilvl w:val="2"/>
          <w:numId w:val="900"/>
        </w:numPr>
        <w:spacing w:before="0" w:after="0"/>
      </w:pPr>
      <w:r>
        <w:t>iOS App Store Integration</w:t>
      </w:r>
    </w:p>
    <w:p>
      <w:pPr>
        <w:numPr>
          <w:ilvl w:val="1"/>
          <w:numId w:val="900"/>
        </w:numPr>
        <w:spacing w:before="0" w:after="0"/>
      </w:pPr>
      <w:r>
        <w:t>Android-Specific Plugins</w:t>
      </w:r>
    </w:p>
    <w:p>
      <w:pPr>
        <w:numPr>
          <w:ilvl w:val="2"/>
          <w:numId w:val="900"/>
        </w:numPr>
        <w:spacing w:before="0" w:after="0"/>
      </w:pPr>
      <w:r>
        <w:t>Android Permissions</w:t>
      </w:r>
    </w:p>
    <w:p>
      <w:pPr>
        <w:numPr>
          <w:ilvl w:val="2"/>
          <w:numId w:val="900"/>
        </w:numPr>
        <w:spacing w:before="0" w:after="0"/>
      </w:pPr>
      <w:r>
        <w:t>Android Services</w:t>
      </w:r>
    </w:p>
    <w:p>
      <w:pPr>
        <w:numPr>
          <w:ilvl w:val="2"/>
          <w:numId w:val="900"/>
        </w:numPr>
        <w:spacing w:before="0" w:after="0"/>
      </w:pPr>
      <w:r>
        <w:t>Google Play Integration</w:t>
      </w:r>
    </w:p>
    <w:p>
      <w:pPr>
        <w:numPr>
          <w:ilvl w:val="0"/>
          <w:numId w:val="900"/>
        </w:numPr>
        <w:spacing w:before="0" w:after="0"/>
      </w:pPr>
      <w:r>
        <w:t>Custom Plugin Development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Native Code Integration</w:t>
      </w:r>
    </w:p>
    <w:p>
      <w:pPr>
        <w:numPr>
          <w:ilvl w:val="1"/>
          <w:numId w:val="900"/>
        </w:numPr>
        <w:spacing w:before="0" w:after="0"/>
      </w:pPr>
      <w:r>
        <w:t>Plugin Registration</w:t>
      </w:r>
    </w:p>
    <w:p>
      <w:pPr>
        <w:numPr>
          <w:ilvl w:val="1"/>
          <w:numId w:val="900"/>
        </w:numPr>
        <w:spacing w:before="0" w:after="0"/>
      </w:pPr>
      <w:r>
        <w:t>Plugin Distribution</w:t>
      </w:r>
    </w:p>
    <w:p>
      <w:pPr>
        <w:pStyle w:val="Heading1"/>
      </w:pPr>
      <w:r>
        <w:t>Data Management and State Handling</w:t>
      </w:r>
    </w:p>
    <w:p>
      <w:pPr>
        <w:numPr>
          <w:ilvl w:val="0"/>
          <w:numId w:val="900"/>
        </w:numPr>
        <w:spacing w:before="0" w:after="0"/>
      </w:pPr>
      <w:r>
        <w:t>Local Data Storage</w:t>
      </w:r>
    </w:p>
    <w:p>
      <w:pPr>
        <w:numPr>
          <w:ilvl w:val="1"/>
          <w:numId w:val="900"/>
        </w:numPr>
        <w:spacing w:before="0" w:after="0"/>
      </w:pPr>
      <w:r>
        <w:t>Ionic Storage</w:t>
      </w:r>
    </w:p>
    <w:p>
      <w:pPr>
        <w:numPr>
          <w:ilvl w:val="2"/>
          <w:numId w:val="900"/>
        </w:numPr>
        <w:spacing w:before="0" w:after="0"/>
      </w:pPr>
      <w:r>
        <w:t>Storage Drivers</w:t>
      </w:r>
    </w:p>
    <w:p>
      <w:pPr>
        <w:numPr>
          <w:ilvl w:val="2"/>
          <w:numId w:val="900"/>
        </w:numPr>
        <w:spacing w:before="0" w:after="0"/>
      </w:pPr>
      <w:r>
        <w:t>Key-Value Operations</w:t>
      </w:r>
    </w:p>
    <w:p>
      <w:pPr>
        <w:numPr>
          <w:ilvl w:val="2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Browser Storage APIs</w:t>
      </w:r>
    </w:p>
    <w:p>
      <w:pPr>
        <w:numPr>
          <w:ilvl w:val="2"/>
          <w:numId w:val="900"/>
        </w:numPr>
        <w:spacing w:before="0" w:after="0"/>
      </w:pPr>
      <w:r>
        <w:t>LocalStorage</w:t>
      </w:r>
    </w:p>
    <w:p>
      <w:pPr>
        <w:numPr>
          <w:ilvl w:val="2"/>
          <w:numId w:val="900"/>
        </w:numPr>
        <w:spacing w:before="0" w:after="0"/>
      </w:pPr>
      <w:r>
        <w:t>SessionStorage</w:t>
      </w:r>
    </w:p>
    <w:p>
      <w:pPr>
        <w:numPr>
          <w:ilvl w:val="2"/>
          <w:numId w:val="900"/>
        </w:numPr>
        <w:spacing w:before="0" w:after="0"/>
      </w:pPr>
      <w:r>
        <w:t>IndexedDB</w:t>
      </w:r>
    </w:p>
    <w:p>
      <w:pPr>
        <w:numPr>
          <w:ilvl w:val="1"/>
          <w:numId w:val="900"/>
        </w:numPr>
        <w:spacing w:before="0" w:after="0"/>
      </w:pPr>
      <w:r>
        <w:t>SQLite Integration</w:t>
      </w:r>
    </w:p>
    <w:p>
      <w:pPr>
        <w:numPr>
          <w:ilvl w:val="2"/>
          <w:numId w:val="900"/>
        </w:numPr>
        <w:spacing w:before="0" w:after="0"/>
      </w:pPr>
      <w:r>
        <w:t>Database Setup</w:t>
      </w:r>
    </w:p>
    <w:p>
      <w:pPr>
        <w:numPr>
          <w:ilvl w:val="2"/>
          <w:numId w:val="900"/>
        </w:numPr>
        <w:spacing w:before="0" w:after="0"/>
      </w:pPr>
      <w:r>
        <w:t>Query Operations</w:t>
      </w:r>
    </w:p>
    <w:p>
      <w:pPr>
        <w:numPr>
          <w:ilvl w:val="2"/>
          <w:numId w:val="900"/>
        </w:numPr>
        <w:spacing w:before="0" w:after="0"/>
      </w:pPr>
      <w:r>
        <w:t>Data Relationships</w:t>
      </w:r>
    </w:p>
    <w:p>
      <w:pPr>
        <w:numPr>
          <w:ilvl w:val="0"/>
          <w:numId w:val="900"/>
        </w:numPr>
        <w:spacing w:before="0" w:after="0"/>
      </w:pPr>
      <w:r>
        <w:t>Remote Data Integration</w:t>
      </w:r>
    </w:p>
    <w:p>
      <w:pPr>
        <w:numPr>
          <w:ilvl w:val="1"/>
          <w:numId w:val="900"/>
        </w:numPr>
        <w:spacing w:before="0" w:after="0"/>
      </w:pPr>
      <w:r>
        <w:t>HTTP Client Setup</w:t>
      </w:r>
    </w:p>
    <w:p>
      <w:pPr>
        <w:numPr>
          <w:ilvl w:val="2"/>
          <w:numId w:val="900"/>
        </w:numPr>
        <w:spacing w:before="0" w:after="0"/>
      </w:pPr>
      <w:r>
        <w:t>Fetch API</w:t>
      </w:r>
    </w:p>
    <w:p>
      <w:pPr>
        <w:numPr>
          <w:ilvl w:val="2"/>
          <w:numId w:val="900"/>
        </w:numPr>
        <w:spacing w:before="0" w:after="0"/>
      </w:pPr>
      <w:r>
        <w:t>Axios Integration</w:t>
      </w:r>
    </w:p>
    <w:p>
      <w:pPr>
        <w:numPr>
          <w:ilvl w:val="2"/>
          <w:numId w:val="900"/>
        </w:numPr>
        <w:spacing w:before="0" w:after="0"/>
      </w:pPr>
      <w:r>
        <w:t>HTTP Interceptors</w:t>
      </w:r>
    </w:p>
    <w:p>
      <w:pPr>
        <w:numPr>
          <w:ilvl w:val="1"/>
          <w:numId w:val="900"/>
        </w:numPr>
        <w:spacing w:before="0" w:after="0"/>
      </w:pPr>
      <w:r>
        <w:t>RESTful API Integration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2"/>
          <w:numId w:val="900"/>
        </w:numPr>
        <w:spacing w:before="0" w:after="0"/>
      </w:pPr>
      <w:r>
        <w:t>PUT and DELETE Requests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GraphQL Integration</w:t>
      </w:r>
    </w:p>
    <w:p>
      <w:pPr>
        <w:numPr>
          <w:ilvl w:val="2"/>
          <w:numId w:val="900"/>
        </w:numPr>
        <w:spacing w:before="0" w:after="0"/>
      </w:pPr>
      <w:r>
        <w:t>GraphQL Clients</w:t>
      </w:r>
    </w:p>
    <w:p>
      <w:pPr>
        <w:numPr>
          <w:ilvl w:val="2"/>
          <w:numId w:val="900"/>
        </w:numPr>
        <w:spacing w:before="0" w:after="0"/>
      </w:pPr>
      <w:r>
        <w:t>Query Operations</w:t>
      </w:r>
    </w:p>
    <w:p>
      <w:pPr>
        <w:numPr>
          <w:ilvl w:val="2"/>
          <w:numId w:val="900"/>
        </w:numPr>
        <w:spacing w:before="0" w:after="0"/>
      </w:pPr>
      <w:r>
        <w:t>Mutation Operations</w:t>
      </w:r>
    </w:p>
    <w:p>
      <w:pPr>
        <w:numPr>
          <w:ilvl w:val="1"/>
          <w:numId w:val="900"/>
        </w:numPr>
        <w:spacing w:before="0" w:after="0"/>
      </w:pPr>
      <w:r>
        <w:t>WebSocket Integration</w:t>
      </w:r>
    </w:p>
    <w:p>
      <w:pPr>
        <w:numPr>
          <w:ilvl w:val="2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Message Handling</w:t>
      </w:r>
    </w:p>
    <w:p>
      <w:pPr>
        <w:numPr>
          <w:ilvl w:val="0"/>
          <w:numId w:val="900"/>
        </w:numPr>
        <w:spacing w:before="0" w:after="0"/>
      </w:pPr>
      <w:r>
        <w:t>State Management Patterns</w:t>
      </w:r>
    </w:p>
    <w:p>
      <w:pPr>
        <w:numPr>
          <w:ilvl w:val="1"/>
          <w:numId w:val="900"/>
        </w:numPr>
        <w:spacing w:before="0" w:after="0"/>
      </w:pPr>
      <w:r>
        <w:t>Component State</w:t>
      </w:r>
    </w:p>
    <w:p>
      <w:pPr>
        <w:numPr>
          <w:ilvl w:val="2"/>
          <w:numId w:val="900"/>
        </w:numPr>
        <w:spacing w:before="0" w:after="0"/>
      </w:pPr>
      <w:r>
        <w:t>Local Component State</w:t>
      </w:r>
    </w:p>
    <w:p>
      <w:pPr>
        <w:numPr>
          <w:ilvl w:val="2"/>
          <w:numId w:val="900"/>
        </w:numPr>
        <w:spacing w:before="0" w:after="0"/>
      </w:pPr>
      <w:r>
        <w:t>State Lifting</w:t>
      </w:r>
    </w:p>
    <w:p>
      <w:pPr>
        <w:numPr>
          <w:ilvl w:val="2"/>
          <w:numId w:val="900"/>
        </w:numPr>
        <w:spacing w:before="0" w:after="0"/>
      </w:pPr>
      <w:r>
        <w:t>State Drilling</w:t>
      </w:r>
    </w:p>
    <w:p>
      <w:pPr>
        <w:numPr>
          <w:ilvl w:val="1"/>
          <w:numId w:val="900"/>
        </w:numPr>
        <w:spacing w:before="0" w:after="0"/>
      </w:pPr>
      <w:r>
        <w:t>Application State</w:t>
      </w:r>
    </w:p>
    <w:p>
      <w:pPr>
        <w:numPr>
          <w:ilvl w:val="2"/>
          <w:numId w:val="900"/>
        </w:numPr>
        <w:spacing w:before="0" w:after="0"/>
      </w:pPr>
      <w:r>
        <w:t>Global State Management</w:t>
      </w:r>
    </w:p>
    <w:p>
      <w:pPr>
        <w:numPr>
          <w:ilvl w:val="2"/>
          <w:numId w:val="900"/>
        </w:numPr>
        <w:spacing w:before="0" w:after="0"/>
      </w:pPr>
      <w:r>
        <w:t>State Persistence</w:t>
      </w:r>
    </w:p>
    <w:p>
      <w:pPr>
        <w:numPr>
          <w:ilvl w:val="2"/>
          <w:numId w:val="900"/>
        </w:numPr>
        <w:spacing w:before="0" w:after="0"/>
      </w:pPr>
      <w:r>
        <w:t>State Synchronization</w:t>
      </w:r>
    </w:p>
    <w:p>
      <w:pPr>
        <w:numPr>
          <w:ilvl w:val="0"/>
          <w:numId w:val="900"/>
        </w:numPr>
        <w:spacing w:before="0" w:after="0"/>
      </w:pPr>
      <w:r>
        <w:t>Framework-Specific State Management</w:t>
      </w:r>
    </w:p>
    <w:p>
      <w:pPr>
        <w:numPr>
          <w:ilvl w:val="1"/>
          <w:numId w:val="900"/>
        </w:numPr>
        <w:spacing w:before="0" w:after="0"/>
      </w:pPr>
      <w:r>
        <w:t>Angular State Management</w:t>
      </w:r>
    </w:p>
    <w:p>
      <w:pPr>
        <w:numPr>
          <w:ilvl w:val="2"/>
          <w:numId w:val="900"/>
        </w:numPr>
        <w:spacing w:before="0" w:after="0"/>
      </w:pPr>
      <w:r>
        <w:t>Services and Dependency Injection</w:t>
      </w:r>
    </w:p>
    <w:p>
      <w:pPr>
        <w:numPr>
          <w:ilvl w:val="2"/>
          <w:numId w:val="900"/>
        </w:numPr>
        <w:spacing w:before="0" w:after="0"/>
      </w:pPr>
      <w:r>
        <w:t>RxJS Observables</w:t>
      </w:r>
    </w:p>
    <w:p>
      <w:pPr>
        <w:numPr>
          <w:ilvl w:val="2"/>
          <w:numId w:val="900"/>
        </w:numPr>
        <w:spacing w:before="0" w:after="0"/>
      </w:pPr>
      <w:r>
        <w:t>NgRx Store</w:t>
      </w:r>
    </w:p>
    <w:p>
      <w:pPr>
        <w:numPr>
          <w:ilvl w:val="2"/>
          <w:numId w:val="900"/>
        </w:numPr>
        <w:spacing w:before="0" w:after="0"/>
      </w:pPr>
      <w:r>
        <w:t>Akita</w:t>
      </w:r>
    </w:p>
    <w:p>
      <w:pPr>
        <w:numPr>
          <w:ilvl w:val="1"/>
          <w:numId w:val="900"/>
        </w:numPr>
        <w:spacing w:before="0" w:after="0"/>
      </w:pPr>
      <w:r>
        <w:t>React State Management</w:t>
      </w:r>
    </w:p>
    <w:p>
      <w:pPr>
        <w:numPr>
          <w:ilvl w:val="2"/>
          <w:numId w:val="900"/>
        </w:numPr>
        <w:spacing w:before="0" w:after="0"/>
      </w:pPr>
      <w:r>
        <w:t>useState Hook</w:t>
      </w:r>
    </w:p>
    <w:p>
      <w:pPr>
        <w:numPr>
          <w:ilvl w:val="2"/>
          <w:numId w:val="900"/>
        </w:numPr>
        <w:spacing w:before="0" w:after="0"/>
      </w:pPr>
      <w:r>
        <w:t>useReducer Hook</w:t>
      </w:r>
    </w:p>
    <w:p>
      <w:pPr>
        <w:numPr>
          <w:ilvl w:val="2"/>
          <w:numId w:val="900"/>
        </w:numPr>
        <w:spacing w:before="0" w:after="0"/>
      </w:pPr>
      <w:r>
        <w:t>Context API</w:t>
      </w:r>
    </w:p>
    <w:p>
      <w:pPr>
        <w:numPr>
          <w:ilvl w:val="2"/>
          <w:numId w:val="900"/>
        </w:numPr>
        <w:spacing w:before="0" w:after="0"/>
      </w:pPr>
      <w:r>
        <w:t>Redux Integration</w:t>
      </w:r>
    </w:p>
    <w:p>
      <w:pPr>
        <w:numPr>
          <w:ilvl w:val="2"/>
          <w:numId w:val="900"/>
        </w:numPr>
        <w:spacing w:before="0" w:after="0"/>
      </w:pPr>
      <w:r>
        <w:t>Zustand</w:t>
      </w:r>
    </w:p>
    <w:p>
      <w:pPr>
        <w:numPr>
          <w:ilvl w:val="1"/>
          <w:numId w:val="900"/>
        </w:numPr>
        <w:spacing w:before="0" w:after="0"/>
      </w:pPr>
      <w:r>
        <w:t>Vue State Management</w:t>
      </w:r>
    </w:p>
    <w:p>
      <w:pPr>
        <w:numPr>
          <w:ilvl w:val="2"/>
          <w:numId w:val="900"/>
        </w:numPr>
        <w:spacing w:before="0" w:after="0"/>
      </w:pPr>
      <w:r>
        <w:t>Vue Reactivity</w:t>
      </w:r>
    </w:p>
    <w:p>
      <w:pPr>
        <w:numPr>
          <w:ilvl w:val="2"/>
          <w:numId w:val="900"/>
        </w:numPr>
        <w:spacing w:before="0" w:after="0"/>
      </w:pPr>
      <w:r>
        <w:t>Pinia Store</w:t>
      </w:r>
    </w:p>
    <w:p>
      <w:pPr>
        <w:numPr>
          <w:ilvl w:val="2"/>
          <w:numId w:val="900"/>
        </w:numPr>
        <w:spacing w:before="0" w:after="0"/>
      </w:pPr>
      <w:r>
        <w:t>Vuex Store</w:t>
      </w:r>
    </w:p>
    <w:p>
      <w:pPr>
        <w:numPr>
          <w:ilvl w:val="2"/>
          <w:numId w:val="900"/>
        </w:numPr>
        <w:spacing w:before="0" w:after="0"/>
      </w:pPr>
      <w:r>
        <w:t>Composition API</w:t>
      </w:r>
    </w:p>
    <w:p>
      <w:pPr>
        <w:pStyle w:val="Heading1"/>
      </w:pPr>
      <w:r>
        <w:t>Advanced Development Techniques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Bundle Optimization</w:t>
      </w:r>
    </w:p>
    <w:p>
      <w:pPr>
        <w:numPr>
          <w:ilvl w:val="2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Virtual Scrolling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Request Optimization</w:t>
      </w:r>
    </w:p>
    <w:p>
      <w:pPr>
        <w:numPr>
          <w:ilvl w:val="2"/>
          <w:numId w:val="900"/>
        </w:numPr>
        <w:spacing w:before="0" w:after="0"/>
      </w:pPr>
      <w:r>
        <w:t>Offline Capabilities</w:t>
      </w:r>
    </w:p>
    <w:p>
      <w:pPr>
        <w:numPr>
          <w:ilvl w:val="0"/>
          <w:numId w:val="900"/>
        </w:numPr>
        <w:spacing w:before="0" w:after="0"/>
      </w:pPr>
      <w:r>
        <w:t>Progressive Web App Features</w:t>
      </w:r>
    </w:p>
    <w:p>
      <w:pPr>
        <w:numPr>
          <w:ilvl w:val="1"/>
          <w:numId w:val="900"/>
        </w:numPr>
        <w:spacing w:before="0" w:after="0"/>
      </w:pPr>
      <w:r>
        <w:t>Service Workers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Background Sync</w:t>
      </w:r>
    </w:p>
    <w:p>
      <w:pPr>
        <w:numPr>
          <w:ilvl w:val="2"/>
          <w:numId w:val="900"/>
        </w:numPr>
        <w:spacing w:before="0" w:after="0"/>
      </w:pPr>
      <w:r>
        <w:t>Push Notifications</w:t>
      </w:r>
    </w:p>
    <w:p>
      <w:pPr>
        <w:numPr>
          <w:ilvl w:val="1"/>
          <w:numId w:val="900"/>
        </w:numPr>
        <w:spacing w:before="0" w:after="0"/>
      </w:pPr>
      <w:r>
        <w:t>Web App Manifest</w:t>
      </w:r>
    </w:p>
    <w:p>
      <w:pPr>
        <w:numPr>
          <w:ilvl w:val="2"/>
          <w:numId w:val="900"/>
        </w:numPr>
        <w:spacing w:before="0" w:after="0"/>
      </w:pPr>
      <w:r>
        <w:t>App Configuration</w:t>
      </w:r>
    </w:p>
    <w:p>
      <w:pPr>
        <w:numPr>
          <w:ilvl w:val="2"/>
          <w:numId w:val="900"/>
        </w:numPr>
        <w:spacing w:before="0" w:after="0"/>
      </w:pPr>
      <w:r>
        <w:t>Installation Prompts</w:t>
      </w:r>
    </w:p>
    <w:p>
      <w:pPr>
        <w:numPr>
          <w:ilvl w:val="2"/>
          <w:numId w:val="900"/>
        </w:numPr>
        <w:spacing w:before="0" w:after="0"/>
      </w:pPr>
      <w:r>
        <w:t>App Icons</w:t>
      </w:r>
    </w:p>
    <w:p>
      <w:pPr>
        <w:numPr>
          <w:ilvl w:val="1"/>
          <w:numId w:val="900"/>
        </w:numPr>
        <w:spacing w:before="0" w:after="0"/>
      </w:pPr>
      <w:r>
        <w:t>Offline Functionality</w:t>
      </w:r>
    </w:p>
    <w:p>
      <w:pPr>
        <w:numPr>
          <w:ilvl w:val="2"/>
          <w:numId w:val="900"/>
        </w:numPr>
        <w:spacing w:before="0" w:after="0"/>
      </w:pPr>
      <w:r>
        <w:t>Offline Storage</w:t>
      </w:r>
    </w:p>
    <w:p>
      <w:pPr>
        <w:numPr>
          <w:ilvl w:val="2"/>
          <w:numId w:val="900"/>
        </w:numPr>
        <w:spacing w:before="0" w:after="0"/>
      </w:pPr>
      <w:r>
        <w:t>Offline UI</w:t>
      </w:r>
    </w:p>
    <w:p>
      <w:pPr>
        <w:numPr>
          <w:ilvl w:val="2"/>
          <w:numId w:val="900"/>
        </w:numPr>
        <w:spacing w:before="0" w:after="0"/>
      </w:pPr>
      <w:r>
        <w:t>Sync Strategies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Secure Storage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JWT Tokens</w:t>
      </w:r>
    </w:p>
    <w:p>
      <w:pPr>
        <w:numPr>
          <w:ilvl w:val="2"/>
          <w:numId w:val="900"/>
        </w:numPr>
        <w:spacing w:before="0" w:after="0"/>
      </w:pPr>
      <w:r>
        <w:t>OAuth Integration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HTTPS Enforcement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2"/>
          <w:numId w:val="900"/>
        </w:numPr>
        <w:spacing w:before="0" w:after="0"/>
      </w:pPr>
      <w:r>
        <w:t>API Security</w:t>
      </w:r>
    </w:p>
    <w:p>
      <w:pPr>
        <w:numPr>
          <w:ilvl w:val="0"/>
          <w:numId w:val="900"/>
        </w:numPr>
        <w:spacing w:before="0" w:after="0"/>
      </w:pPr>
      <w:r>
        <w:t>Internationalization and Localization</w:t>
      </w:r>
    </w:p>
    <w:p>
      <w:pPr>
        <w:numPr>
          <w:ilvl w:val="1"/>
          <w:numId w:val="900"/>
        </w:numPr>
        <w:spacing w:before="0" w:after="0"/>
      </w:pPr>
      <w:r>
        <w:t>Multi-language Support</w:t>
      </w:r>
    </w:p>
    <w:p>
      <w:pPr>
        <w:numPr>
          <w:ilvl w:val="2"/>
          <w:numId w:val="900"/>
        </w:numPr>
        <w:spacing w:before="0" w:after="0"/>
      </w:pPr>
      <w:r>
        <w:t>Translation Management</w:t>
      </w:r>
    </w:p>
    <w:p>
      <w:pPr>
        <w:numPr>
          <w:ilvl w:val="2"/>
          <w:numId w:val="900"/>
        </w:numPr>
        <w:spacing w:before="0" w:after="0"/>
      </w:pPr>
      <w:r>
        <w:t>Language Detection</w:t>
      </w:r>
    </w:p>
    <w:p>
      <w:pPr>
        <w:numPr>
          <w:ilvl w:val="2"/>
          <w:numId w:val="900"/>
        </w:numPr>
        <w:spacing w:before="0" w:after="0"/>
      </w:pPr>
      <w:r>
        <w:t>Dynamic Language Switching</w:t>
      </w:r>
    </w:p>
    <w:p>
      <w:pPr>
        <w:numPr>
          <w:ilvl w:val="1"/>
          <w:numId w:val="900"/>
        </w:numPr>
        <w:spacing w:before="0" w:after="0"/>
      </w:pPr>
      <w:r>
        <w:t>Regional Formatting</w:t>
      </w:r>
    </w:p>
    <w:p>
      <w:pPr>
        <w:numPr>
          <w:ilvl w:val="2"/>
          <w:numId w:val="900"/>
        </w:numPr>
        <w:spacing w:before="0" w:after="0"/>
      </w:pPr>
      <w:r>
        <w:t>Date and Time Formatting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numPr>
          <w:ilvl w:val="2"/>
          <w:numId w:val="900"/>
        </w:numPr>
        <w:spacing w:before="0" w:after="0"/>
      </w:pPr>
      <w:r>
        <w:t>Currency Formatting</w:t>
      </w:r>
    </w:p>
    <w:p>
      <w:pPr>
        <w:numPr>
          <w:ilvl w:val="1"/>
          <w:numId w:val="900"/>
        </w:numPr>
        <w:spacing w:before="0" w:after="0"/>
      </w:pPr>
      <w:r>
        <w:t>Right-to-Left Support</w:t>
      </w:r>
    </w:p>
    <w:p>
      <w:pPr>
        <w:numPr>
          <w:ilvl w:val="2"/>
          <w:numId w:val="900"/>
        </w:numPr>
        <w:spacing w:before="0" w:after="0"/>
      </w:pPr>
      <w:r>
        <w:t>RTL Layout</w:t>
      </w:r>
    </w:p>
    <w:p>
      <w:pPr>
        <w:numPr>
          <w:ilvl w:val="2"/>
          <w:numId w:val="900"/>
        </w:numPr>
        <w:spacing w:before="0" w:after="0"/>
      </w:pPr>
      <w:r>
        <w:t>Text Direction</w:t>
      </w:r>
    </w:p>
    <w:p>
      <w:pPr>
        <w:numPr>
          <w:ilvl w:val="2"/>
          <w:numId w:val="900"/>
        </w:numPr>
        <w:spacing w:before="0" w:after="0"/>
      </w:pPr>
      <w:r>
        <w:t>UI Mirroring</w:t>
      </w:r>
    </w:p>
    <w:p>
      <w:pPr>
        <w:numPr>
          <w:ilvl w:val="0"/>
          <w:numId w:val="900"/>
        </w:numPr>
        <w:spacing w:before="0" w:after="0"/>
      </w:pPr>
      <w:r>
        <w:t>Accessibility Implementation</w:t>
      </w:r>
    </w:p>
    <w:p>
      <w:pPr>
        <w:numPr>
          <w:ilvl w:val="1"/>
          <w:numId w:val="900"/>
        </w:numPr>
        <w:spacing w:before="0" w:after="0"/>
      </w:pPr>
      <w:r>
        <w:t>WCAG Guidelines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Screen Reader Support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Ionic Accessibility Features</w:t>
      </w:r>
    </w:p>
    <w:p>
      <w:pPr>
        <w:numPr>
          <w:ilvl w:val="2"/>
          <w:numId w:val="900"/>
        </w:numPr>
        <w:spacing w:before="0" w:after="0"/>
      </w:pPr>
      <w:r>
        <w:t>ARIA Labels</w:t>
      </w:r>
    </w:p>
    <w:p>
      <w:pPr>
        <w:numPr>
          <w:ilvl w:val="2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Color Contrast</w:t>
      </w:r>
    </w:p>
    <w:p>
      <w:pPr>
        <w:numPr>
          <w:ilvl w:val="1"/>
          <w:numId w:val="900"/>
        </w:numPr>
        <w:spacing w:before="0" w:after="0"/>
      </w:pPr>
      <w:r>
        <w:t>Testing Accessibility</w:t>
      </w:r>
    </w:p>
    <w:p>
      <w:pPr>
        <w:numPr>
          <w:ilvl w:val="2"/>
          <w:numId w:val="900"/>
        </w:numPr>
        <w:spacing w:before="0" w:after="0"/>
      </w:pPr>
      <w:r>
        <w:t>Accessibility Testing Tools</w:t>
      </w:r>
    </w:p>
    <w:p>
      <w:pPr>
        <w:numPr>
          <w:ilvl w:val="2"/>
          <w:numId w:val="900"/>
        </w:numPr>
        <w:spacing w:before="0" w:after="0"/>
      </w:pPr>
      <w:r>
        <w:t>Screen Reader Testing</w:t>
      </w:r>
    </w:p>
    <w:p>
      <w:pPr>
        <w:numPr>
          <w:ilvl w:val="2"/>
          <w:numId w:val="900"/>
        </w:numPr>
        <w:spacing w:before="0" w:after="0"/>
      </w:pPr>
      <w:r>
        <w:t>Keyboard Testing</w:t>
      </w:r>
    </w:p>
    <w:p>
      <w:pPr>
        <w:pStyle w:val="Heading1"/>
      </w:pPr>
      <w:r>
        <w:t>Testing Strategies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Test Types</w:t>
      </w:r>
    </w:p>
    <w:p>
      <w:pPr>
        <w:numPr>
          <w:ilvl w:val="1"/>
          <w:numId w:val="900"/>
        </w:numPr>
        <w:spacing w:before="0" w:after="0"/>
      </w:pPr>
      <w:r>
        <w:t>Testing Best Practices</w:t>
      </w:r>
    </w:p>
    <w:p>
      <w:pPr>
        <w:numPr>
          <w:ilvl w:val="1"/>
          <w:numId w:val="900"/>
        </w:numPr>
        <w:spacing w:before="0" w:after="0"/>
      </w:pPr>
      <w:r>
        <w:t>Test-Driven Development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Testing Framework Setup</w:t>
      </w:r>
    </w:p>
    <w:p>
      <w:pPr>
        <w:numPr>
          <w:ilvl w:val="2"/>
          <w:numId w:val="900"/>
        </w:numPr>
        <w:spacing w:before="0" w:after="0"/>
      </w:pPr>
      <w:r>
        <w:t>Jest Configuration</w:t>
      </w:r>
    </w:p>
    <w:p>
      <w:pPr>
        <w:numPr>
          <w:ilvl w:val="2"/>
          <w:numId w:val="900"/>
        </w:numPr>
        <w:spacing w:before="0" w:after="0"/>
      </w:pPr>
      <w:r>
        <w:t>Testing Utilities</w:t>
      </w:r>
    </w:p>
    <w:p>
      <w:pPr>
        <w:numPr>
          <w:ilvl w:val="1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Component Rendering</w:t>
      </w:r>
    </w:p>
    <w:p>
      <w:pPr>
        <w:numPr>
          <w:ilvl w:val="2"/>
          <w:numId w:val="900"/>
        </w:numPr>
        <w:spacing w:before="0" w:after="0"/>
      </w:pPr>
      <w:r>
        <w:t>Event Testing</w:t>
      </w:r>
    </w:p>
    <w:p>
      <w:pPr>
        <w:numPr>
          <w:ilvl w:val="2"/>
          <w:numId w:val="900"/>
        </w:numPr>
        <w:spacing w:before="0" w:after="0"/>
      </w:pPr>
      <w:r>
        <w:t>Props Testing</w:t>
      </w:r>
    </w:p>
    <w:p>
      <w:pPr>
        <w:numPr>
          <w:ilvl w:val="1"/>
          <w:numId w:val="900"/>
        </w:numPr>
        <w:spacing w:before="0" w:after="0"/>
      </w:pPr>
      <w:r>
        <w:t>Service Testing</w:t>
      </w:r>
    </w:p>
    <w:p>
      <w:pPr>
        <w:numPr>
          <w:ilvl w:val="2"/>
          <w:numId w:val="900"/>
        </w:numPr>
        <w:spacing w:before="0" w:after="0"/>
      </w:pPr>
      <w:r>
        <w:t>Mock Dependencies</w:t>
      </w:r>
    </w:p>
    <w:p>
      <w:pPr>
        <w:numPr>
          <w:ilvl w:val="2"/>
          <w:numId w:val="900"/>
        </w:numPr>
        <w:spacing w:before="0" w:after="0"/>
      </w:pPr>
      <w:r>
        <w:t>Async Testing</w:t>
      </w:r>
    </w:p>
    <w:p>
      <w:pPr>
        <w:numPr>
          <w:ilvl w:val="2"/>
          <w:numId w:val="900"/>
        </w:numPr>
        <w:spacing w:before="0" w:after="0"/>
      </w:pPr>
      <w:r>
        <w:t>HTTP Testing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Component Integration</w:t>
      </w:r>
    </w:p>
    <w:p>
      <w:pPr>
        <w:numPr>
          <w:ilvl w:val="2"/>
          <w:numId w:val="900"/>
        </w:numPr>
        <w:spacing w:before="0" w:after="0"/>
      </w:pPr>
      <w:r>
        <w:t>Multi-Component Testing</w:t>
      </w:r>
    </w:p>
    <w:p>
      <w:pPr>
        <w:numPr>
          <w:ilvl w:val="2"/>
          <w:numId w:val="900"/>
        </w:numPr>
        <w:spacing w:before="0" w:after="0"/>
      </w:pPr>
      <w:r>
        <w:t>Data Flow Testing</w:t>
      </w:r>
    </w:p>
    <w:p>
      <w:pPr>
        <w:numPr>
          <w:ilvl w:val="1"/>
          <w:numId w:val="900"/>
        </w:numPr>
        <w:spacing w:before="0" w:after="0"/>
      </w:pPr>
      <w:r>
        <w:t>API Integration Testing</w:t>
      </w:r>
    </w:p>
    <w:p>
      <w:pPr>
        <w:numPr>
          <w:ilvl w:val="2"/>
          <w:numId w:val="900"/>
        </w:numPr>
        <w:spacing w:before="0" w:after="0"/>
      </w:pPr>
      <w:r>
        <w:t>Mock Servers</w:t>
      </w:r>
    </w:p>
    <w:p>
      <w:pPr>
        <w:numPr>
          <w:ilvl w:val="2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Database Integration Testing</w:t>
      </w:r>
    </w:p>
    <w:p>
      <w:pPr>
        <w:numPr>
          <w:ilvl w:val="2"/>
          <w:numId w:val="900"/>
        </w:numPr>
        <w:spacing w:before="0" w:after="0"/>
      </w:pPr>
      <w:r>
        <w:t>Test Databases</w:t>
      </w:r>
    </w:p>
    <w:p>
      <w:pPr>
        <w:numPr>
          <w:ilvl w:val="2"/>
          <w:numId w:val="900"/>
        </w:numPr>
        <w:spacing w:before="0" w:after="0"/>
      </w:pPr>
      <w:r>
        <w:t>Data Seeding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E2E Testing Tools</w:t>
      </w:r>
    </w:p>
    <w:p>
      <w:pPr>
        <w:numPr>
          <w:ilvl w:val="2"/>
          <w:numId w:val="900"/>
        </w:numPr>
        <w:spacing w:before="0" w:after="0"/>
      </w:pPr>
      <w:r>
        <w:t>Cypress</w:t>
      </w:r>
    </w:p>
    <w:p>
      <w:pPr>
        <w:numPr>
          <w:ilvl w:val="2"/>
          <w:numId w:val="900"/>
        </w:numPr>
        <w:spacing w:before="0" w:after="0"/>
      </w:pPr>
      <w:r>
        <w:t>Playwright</w:t>
      </w:r>
    </w:p>
    <w:p>
      <w:pPr>
        <w:numPr>
          <w:ilvl w:val="2"/>
          <w:numId w:val="900"/>
        </w:numPr>
        <w:spacing w:before="0" w:after="0"/>
      </w:pPr>
      <w:r>
        <w:t>WebDriver</w:t>
      </w:r>
    </w:p>
    <w:p>
      <w:pPr>
        <w:numPr>
          <w:ilvl w:val="1"/>
          <w:numId w:val="900"/>
        </w:numPr>
        <w:spacing w:before="0" w:after="0"/>
      </w:pPr>
      <w:r>
        <w:t>Test Scenarios</w:t>
      </w:r>
    </w:p>
    <w:p>
      <w:pPr>
        <w:numPr>
          <w:ilvl w:val="2"/>
          <w:numId w:val="900"/>
        </w:numPr>
        <w:spacing w:before="0" w:after="0"/>
      </w:pPr>
      <w:r>
        <w:t>User Journey Testing</w:t>
      </w:r>
    </w:p>
    <w:p>
      <w:pPr>
        <w:numPr>
          <w:ilvl w:val="2"/>
          <w:numId w:val="900"/>
        </w:numPr>
        <w:spacing w:before="0" w:after="0"/>
      </w:pPr>
      <w:r>
        <w:t>Cross-Platform Testing</w:t>
      </w:r>
    </w:p>
    <w:p>
      <w:pPr>
        <w:numPr>
          <w:ilvl w:val="1"/>
          <w:numId w:val="900"/>
        </w:numPr>
        <w:spacing w:before="0" w:after="0"/>
      </w:pPr>
      <w:r>
        <w:t>Mobile E2E Testing</w:t>
      </w:r>
    </w:p>
    <w:p>
      <w:pPr>
        <w:numPr>
          <w:ilvl w:val="2"/>
          <w:numId w:val="900"/>
        </w:numPr>
        <w:spacing w:before="0" w:after="0"/>
      </w:pPr>
      <w:r>
        <w:t>Device Testing</w:t>
      </w:r>
    </w:p>
    <w:p>
      <w:pPr>
        <w:numPr>
          <w:ilvl w:val="2"/>
          <w:numId w:val="900"/>
        </w:numPr>
        <w:spacing w:before="0" w:after="0"/>
      </w:pPr>
      <w:r>
        <w:t>Native Feature Testing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Memory Testing</w:t>
      </w:r>
    </w:p>
    <w:p>
      <w:pPr>
        <w:numPr>
          <w:ilvl w:val="1"/>
          <w:numId w:val="900"/>
        </w:numPr>
        <w:spacing w:before="0" w:after="0"/>
      </w:pPr>
      <w:r>
        <w:t>Battery Usage Testing</w:t>
      </w:r>
    </w:p>
    <w:p>
      <w:pPr>
        <w:numPr>
          <w:ilvl w:val="1"/>
          <w:numId w:val="900"/>
        </w:numPr>
        <w:spacing w:before="0" w:after="0"/>
      </w:pPr>
      <w:r>
        <w:t>Network Performance Testing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Browser DevTools</w:t>
      </w:r>
    </w:p>
    <w:p>
      <w:pPr>
        <w:numPr>
          <w:ilvl w:val="2"/>
          <w:numId w:val="900"/>
        </w:numPr>
        <w:spacing w:before="0" w:after="0"/>
      </w:pPr>
      <w:r>
        <w:t>Element Inspection</w:t>
      </w:r>
    </w:p>
    <w:p>
      <w:pPr>
        <w:numPr>
          <w:ilvl w:val="2"/>
          <w:numId w:val="900"/>
        </w:numPr>
        <w:spacing w:before="0" w:after="0"/>
      </w:pPr>
      <w:r>
        <w:t>Console Debugging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Mobile Debugging</w:t>
      </w:r>
    </w:p>
    <w:p>
      <w:pPr>
        <w:numPr>
          <w:ilvl w:val="2"/>
          <w:numId w:val="900"/>
        </w:numPr>
        <w:spacing w:before="0" w:after="0"/>
      </w:pPr>
      <w:r>
        <w:t>Remote Debugging</w:t>
      </w:r>
    </w:p>
    <w:p>
      <w:pPr>
        <w:numPr>
          <w:ilvl w:val="2"/>
          <w:numId w:val="900"/>
        </w:numPr>
        <w:spacing w:before="0" w:after="0"/>
      </w:pPr>
      <w:r>
        <w:t>Device Logs</w:t>
      </w:r>
    </w:p>
    <w:p>
      <w:pPr>
        <w:numPr>
          <w:ilvl w:val="2"/>
          <w:numId w:val="900"/>
        </w:numPr>
        <w:spacing w:before="0" w:after="0"/>
      </w:pPr>
      <w:r>
        <w:t>Native IDE Debugging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Error Monitoring</w:t>
      </w:r>
    </w:p>
    <w:p>
      <w:pPr>
        <w:numPr>
          <w:ilvl w:val="2"/>
          <w:numId w:val="900"/>
        </w:numPr>
        <w:spacing w:before="0" w:after="0"/>
      </w:pPr>
      <w:r>
        <w:t>Crash Reporting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Build and Deployment Process</w:t>
      </w:r>
    </w:p>
    <w:p>
      <w:pPr>
        <w:numPr>
          <w:ilvl w:val="0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Development Builds</w:t>
      </w:r>
    </w:p>
    <w:p>
      <w:pPr>
        <w:numPr>
          <w:ilvl w:val="2"/>
          <w:numId w:val="900"/>
        </w:numPr>
        <w:spacing w:before="0" w:after="0"/>
      </w:pPr>
      <w:r>
        <w:t>Source Maps</w:t>
      </w:r>
    </w:p>
    <w:p>
      <w:pPr>
        <w:numPr>
          <w:ilvl w:val="2"/>
          <w:numId w:val="900"/>
        </w:numPr>
        <w:spacing w:before="0" w:after="0"/>
      </w:pPr>
      <w:r>
        <w:t>Hot Reloading</w:t>
      </w:r>
    </w:p>
    <w:p>
      <w:pPr>
        <w:numPr>
          <w:ilvl w:val="2"/>
          <w:numId w:val="900"/>
        </w:numPr>
        <w:spacing w:before="0" w:after="0"/>
      </w:pPr>
      <w:r>
        <w:t>Debug Mode</w:t>
      </w:r>
    </w:p>
    <w:p>
      <w:pPr>
        <w:numPr>
          <w:ilvl w:val="1"/>
          <w:numId w:val="900"/>
        </w:numPr>
        <w:spacing w:before="0" w:after="0"/>
      </w:pPr>
      <w:r>
        <w:t>Production Builds</w:t>
      </w:r>
    </w:p>
    <w:p>
      <w:pPr>
        <w:numPr>
          <w:ilvl w:val="2"/>
          <w:numId w:val="900"/>
        </w:numPr>
        <w:spacing w:before="0" w:after="0"/>
      </w:pPr>
      <w:r>
        <w:t>Minification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Build Customization</w:t>
      </w:r>
    </w:p>
    <w:p>
      <w:pPr>
        <w:numPr>
          <w:ilvl w:val="2"/>
          <w:numId w:val="900"/>
        </w:numPr>
        <w:spacing w:before="0" w:after="0"/>
      </w:pPr>
      <w:r>
        <w:t>Webpack Configuration</w:t>
      </w:r>
    </w:p>
    <w:p>
      <w:pPr>
        <w:numPr>
          <w:ilvl w:val="2"/>
          <w:numId w:val="900"/>
        </w:numPr>
        <w:spacing w:before="0" w:after="0"/>
      </w:pPr>
      <w:r>
        <w:t>Build Hooks</w:t>
      </w:r>
    </w:p>
    <w:p>
      <w:pPr>
        <w:numPr>
          <w:ilvl w:val="2"/>
          <w:numId w:val="900"/>
        </w:numPr>
        <w:spacing w:before="0" w:after="0"/>
      </w:pPr>
      <w:r>
        <w:t>Asset Processing</w:t>
      </w:r>
    </w:p>
    <w:p>
      <w:pPr>
        <w:numPr>
          <w:ilvl w:val="0"/>
          <w:numId w:val="900"/>
        </w:numPr>
        <w:spacing w:before="0" w:after="0"/>
      </w:pPr>
      <w:r>
        <w:t>Native App Building</w:t>
      </w:r>
    </w:p>
    <w:p>
      <w:pPr>
        <w:numPr>
          <w:ilvl w:val="1"/>
          <w:numId w:val="900"/>
        </w:numPr>
        <w:spacing w:before="0" w:after="0"/>
      </w:pPr>
      <w:r>
        <w:t>iOS Build Process</w:t>
      </w:r>
    </w:p>
    <w:p>
      <w:pPr>
        <w:numPr>
          <w:ilvl w:val="2"/>
          <w:numId w:val="900"/>
        </w:numPr>
        <w:spacing w:before="0" w:after="0"/>
      </w:pPr>
      <w:r>
        <w:t>Xcode Project Configuration</w:t>
      </w:r>
    </w:p>
    <w:p>
      <w:pPr>
        <w:numPr>
          <w:ilvl w:val="2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Provisioning Profiles</w:t>
      </w:r>
    </w:p>
    <w:p>
      <w:pPr>
        <w:numPr>
          <w:ilvl w:val="2"/>
          <w:numId w:val="900"/>
        </w:numPr>
        <w:spacing w:before="0" w:after="0"/>
      </w:pPr>
      <w:r>
        <w:t>App Store Connect</w:t>
      </w:r>
    </w:p>
    <w:p>
      <w:pPr>
        <w:numPr>
          <w:ilvl w:val="1"/>
          <w:numId w:val="900"/>
        </w:numPr>
        <w:spacing w:before="0" w:after="0"/>
      </w:pPr>
      <w:r>
        <w:t>Android Build Process</w:t>
      </w:r>
    </w:p>
    <w:p>
      <w:pPr>
        <w:numPr>
          <w:ilvl w:val="2"/>
          <w:numId w:val="900"/>
        </w:numPr>
        <w:spacing w:before="0" w:after="0"/>
      </w:pPr>
      <w:r>
        <w:t>Android Studio Configuration</w:t>
      </w:r>
    </w:p>
    <w:p>
      <w:pPr>
        <w:numPr>
          <w:ilvl w:val="2"/>
          <w:numId w:val="900"/>
        </w:numPr>
        <w:spacing w:before="0" w:after="0"/>
      </w:pPr>
      <w:r>
        <w:t>Keystore Management</w:t>
      </w:r>
    </w:p>
    <w:p>
      <w:pPr>
        <w:numPr>
          <w:ilvl w:val="2"/>
          <w:numId w:val="900"/>
        </w:numPr>
        <w:spacing w:before="0" w:after="0"/>
      </w:pPr>
      <w:r>
        <w:t>APK and AAB Generation</w:t>
      </w:r>
    </w:p>
    <w:p>
      <w:pPr>
        <w:numPr>
          <w:ilvl w:val="2"/>
          <w:numId w:val="900"/>
        </w:numPr>
        <w:spacing w:before="0" w:after="0"/>
      </w:pPr>
      <w:r>
        <w:t>Google Play Console</w:t>
      </w:r>
    </w:p>
    <w:p>
      <w:pPr>
        <w:numPr>
          <w:ilvl w:val="0"/>
          <w:numId w:val="900"/>
        </w:numPr>
        <w:spacing w:before="0" w:after="0"/>
      </w:pPr>
      <w:r>
        <w:t>Web Deployment</w:t>
      </w:r>
    </w:p>
    <w:p>
      <w:pPr>
        <w:numPr>
          <w:ilvl w:val="1"/>
          <w:numId w:val="900"/>
        </w:numPr>
        <w:spacing w:before="0" w:after="0"/>
      </w:pPr>
      <w:r>
        <w:t>Static Site Hosting</w:t>
      </w:r>
    </w:p>
    <w:p>
      <w:pPr>
        <w:numPr>
          <w:ilvl w:val="2"/>
          <w:numId w:val="900"/>
        </w:numPr>
        <w:spacing w:before="0" w:after="0"/>
      </w:pPr>
      <w:r>
        <w:t>Netlify</w:t>
      </w:r>
    </w:p>
    <w:p>
      <w:pPr>
        <w:numPr>
          <w:ilvl w:val="2"/>
          <w:numId w:val="900"/>
        </w:numPr>
        <w:spacing w:before="0" w:after="0"/>
      </w:pPr>
      <w:r>
        <w:t>Vercel</w:t>
      </w:r>
    </w:p>
    <w:p>
      <w:pPr>
        <w:numPr>
          <w:ilvl w:val="2"/>
          <w:numId w:val="900"/>
        </w:numPr>
        <w:spacing w:before="0" w:after="0"/>
      </w:pPr>
      <w:r>
        <w:t>GitHub Pages</w:t>
      </w:r>
    </w:p>
    <w:p>
      <w:pPr>
        <w:numPr>
          <w:ilvl w:val="2"/>
          <w:numId w:val="900"/>
        </w:numPr>
        <w:spacing w:before="0" w:after="0"/>
      </w:pPr>
      <w:r>
        <w:t>Firebase Hosting</w:t>
      </w:r>
    </w:p>
    <w:p>
      <w:pPr>
        <w:numPr>
          <w:ilvl w:val="1"/>
          <w:numId w:val="900"/>
        </w:numPr>
        <w:spacing w:before="0" w:after="0"/>
      </w:pPr>
      <w:r>
        <w:t>PWA Deployment</w:t>
      </w:r>
    </w:p>
    <w:p>
      <w:pPr>
        <w:numPr>
          <w:ilvl w:val="2"/>
          <w:numId w:val="900"/>
        </w:numPr>
        <w:spacing w:before="0" w:after="0"/>
      </w:pPr>
      <w:r>
        <w:t>Service Worker Registration</w:t>
      </w:r>
    </w:p>
    <w:p>
      <w:pPr>
        <w:numPr>
          <w:ilvl w:val="2"/>
          <w:numId w:val="900"/>
        </w:numPr>
        <w:spacing w:before="0" w:after="0"/>
      </w:pPr>
      <w:r>
        <w:t>Manifest Configuration</w:t>
      </w:r>
    </w:p>
    <w:p>
      <w:pPr>
        <w:numPr>
          <w:ilvl w:val="2"/>
          <w:numId w:val="900"/>
        </w:numPr>
        <w:spacing w:before="0" w:after="0"/>
      </w:pPr>
      <w:r>
        <w:t>App Installation</w:t>
      </w:r>
    </w:p>
    <w:p>
      <w:pPr>
        <w:numPr>
          <w:ilvl w:val="0"/>
          <w:numId w:val="900"/>
        </w:numPr>
        <w:spacing w:before="0" w:after="0"/>
      </w:pPr>
      <w:r>
        <w:t>Continuous Integration and Deployment</w:t>
      </w:r>
    </w:p>
    <w:p>
      <w:pPr>
        <w:numPr>
          <w:ilvl w:val="1"/>
          <w:numId w:val="900"/>
        </w:numPr>
        <w:spacing w:before="0" w:after="0"/>
      </w:pPr>
      <w:r>
        <w:t>CI/CD Pipelines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GitLab CI</w:t>
      </w:r>
    </w:p>
    <w:p>
      <w:pPr>
        <w:numPr>
          <w:ilvl w:val="2"/>
          <w:numId w:val="900"/>
        </w:numPr>
        <w:spacing w:before="0" w:after="0"/>
      </w:pPr>
      <w:r>
        <w:t>Jenkins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1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0"/>
          <w:numId w:val="900"/>
        </w:numPr>
        <w:spacing w:before="0" w:after="0"/>
      </w:pPr>
      <w:r>
        <w:t>App Store Optimization</w:t>
      </w:r>
    </w:p>
    <w:p>
      <w:pPr>
        <w:numPr>
          <w:ilvl w:val="1"/>
          <w:numId w:val="900"/>
        </w:numPr>
        <w:spacing w:before="0" w:after="0"/>
      </w:pPr>
      <w:r>
        <w:t>App Store Listing</w:t>
      </w:r>
    </w:p>
    <w:p>
      <w:pPr>
        <w:numPr>
          <w:ilvl w:val="2"/>
          <w:numId w:val="900"/>
        </w:numPr>
        <w:spacing w:before="0" w:after="0"/>
      </w:pPr>
      <w:r>
        <w:t>App Description</w:t>
      </w:r>
    </w:p>
    <w:p>
      <w:pPr>
        <w:numPr>
          <w:ilvl w:val="2"/>
          <w:numId w:val="900"/>
        </w:numPr>
        <w:spacing w:before="0" w:after="0"/>
      </w:pPr>
      <w:r>
        <w:t>Keywords</w:t>
      </w:r>
    </w:p>
    <w:p>
      <w:pPr>
        <w:numPr>
          <w:ilvl w:val="2"/>
          <w:numId w:val="900"/>
        </w:numPr>
        <w:spacing w:before="0" w:after="0"/>
      </w:pPr>
      <w:r>
        <w:t>Screenshots</w:t>
      </w:r>
    </w:p>
    <w:p>
      <w:pPr>
        <w:numPr>
          <w:ilvl w:val="2"/>
          <w:numId w:val="900"/>
        </w:numPr>
        <w:spacing w:before="0" w:after="0"/>
      </w:pPr>
      <w:r>
        <w:t>App Preview Videos</w:t>
      </w:r>
    </w:p>
    <w:p>
      <w:pPr>
        <w:numPr>
          <w:ilvl w:val="1"/>
          <w:numId w:val="900"/>
        </w:numPr>
        <w:spacing w:before="0" w:after="0"/>
      </w:pPr>
      <w:r>
        <w:t>App Store Guidelines</w:t>
      </w:r>
    </w:p>
    <w:p>
      <w:pPr>
        <w:numPr>
          <w:ilvl w:val="2"/>
          <w:numId w:val="900"/>
        </w:numPr>
        <w:spacing w:before="0" w:after="0"/>
      </w:pPr>
      <w:r>
        <w:t>iOS App Store Guidelines</w:t>
      </w:r>
    </w:p>
    <w:p>
      <w:pPr>
        <w:numPr>
          <w:ilvl w:val="2"/>
          <w:numId w:val="900"/>
        </w:numPr>
        <w:spacing w:before="0" w:after="0"/>
      </w:pPr>
      <w:r>
        <w:t>Google Play Guidelines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1"/>
          <w:numId w:val="900"/>
        </w:numPr>
        <w:spacing w:before="0" w:after="0"/>
      </w:pPr>
      <w:r>
        <w:t>App Analytics</w:t>
      </w:r>
    </w:p>
    <w:p>
      <w:pPr>
        <w:numPr>
          <w:ilvl w:val="2"/>
          <w:numId w:val="900"/>
        </w:numPr>
        <w:spacing w:before="0" w:after="0"/>
      </w:pPr>
      <w:r>
        <w:t>Download Tracking</w:t>
      </w:r>
    </w:p>
    <w:p>
      <w:pPr>
        <w:numPr>
          <w:ilvl w:val="2"/>
          <w:numId w:val="900"/>
        </w:numPr>
        <w:spacing w:before="0" w:after="0"/>
      </w:pPr>
      <w:r>
        <w:t>User Engagement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pStyle w:val="Heading1"/>
      </w:pPr>
      <w:r>
        <w:t>Production Considerations and Best Practices</w:t>
      </w:r>
    </w:p>
    <w:p>
      <w:pPr>
        <w:numPr>
          <w:ilvl w:val="0"/>
          <w:numId w:val="900"/>
        </w:numPr>
        <w:spacing w:before="0" w:after="0"/>
      </w:pPr>
      <w:r>
        <w:t>Code Quality and Maintenance</w:t>
      </w:r>
    </w:p>
    <w:p>
      <w:pPr>
        <w:numPr>
          <w:ilvl w:val="1"/>
          <w:numId w:val="900"/>
        </w:numPr>
        <w:spacing w:before="0" w:after="0"/>
      </w:pPr>
      <w:r>
        <w:t>Code Standards</w:t>
      </w:r>
    </w:p>
    <w:p>
      <w:pPr>
        <w:numPr>
          <w:ilvl w:val="2"/>
          <w:numId w:val="900"/>
        </w:numPr>
        <w:spacing w:before="0" w:after="0"/>
      </w:pPr>
      <w:r>
        <w:t>Linting Configuration</w:t>
      </w:r>
    </w:p>
    <w:p>
      <w:pPr>
        <w:numPr>
          <w:ilvl w:val="2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Code Reviews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User Documentation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Workflows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2"/>
          <w:numId w:val="900"/>
        </w:numPr>
        <w:spacing w:before="0" w:after="0"/>
      </w:pPr>
      <w:r>
        <w:t>Release Tagging</w:t>
      </w:r>
    </w:p>
    <w:p>
      <w:pPr>
        <w:numPr>
          <w:ilvl w:val="0"/>
          <w:numId w:val="900"/>
        </w:numPr>
        <w:spacing w:before="0" w:after="0"/>
      </w:pPr>
      <w:r>
        <w:t>Monitoring and Analytics</w:t>
      </w:r>
    </w:p>
    <w:p>
      <w:pPr>
        <w:numPr>
          <w:ilvl w:val="1"/>
          <w:numId w:val="900"/>
        </w:numPr>
        <w:spacing w:before="0" w:after="0"/>
      </w:pPr>
      <w:r>
        <w:t>Application Monitoring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User Analytics</w:t>
      </w:r>
    </w:p>
    <w:p>
      <w:pPr>
        <w:numPr>
          <w:ilvl w:val="1"/>
          <w:numId w:val="900"/>
        </w:numPr>
        <w:spacing w:before="0" w:after="0"/>
      </w:pPr>
      <w:r>
        <w:t>Crash Reporting</w:t>
      </w:r>
    </w:p>
    <w:p>
      <w:pPr>
        <w:numPr>
          <w:ilvl w:val="2"/>
          <w:numId w:val="900"/>
        </w:numPr>
        <w:spacing w:before="0" w:after="0"/>
      </w:pPr>
      <w:r>
        <w:t>Crash Analysis</w:t>
      </w:r>
    </w:p>
    <w:p>
      <w:pPr>
        <w:numPr>
          <w:ilvl w:val="2"/>
          <w:numId w:val="900"/>
        </w:numPr>
        <w:spacing w:before="0" w:after="0"/>
      </w:pPr>
      <w:r>
        <w:t>Bug Tracking</w:t>
      </w:r>
    </w:p>
    <w:p>
      <w:pPr>
        <w:numPr>
          <w:ilvl w:val="2"/>
          <w:numId w:val="900"/>
        </w:numPr>
        <w:spacing w:before="0" w:after="0"/>
      </w:pPr>
      <w:r>
        <w:t>Issue Resolution</w:t>
      </w:r>
    </w:p>
    <w:p>
      <w:pPr>
        <w:numPr>
          <w:ilvl w:val="0"/>
          <w:numId w:val="900"/>
        </w:numPr>
        <w:spacing w:before="0" w:after="0"/>
      </w:pPr>
      <w:r>
        <w:t>Updates and Maintenance</w:t>
      </w:r>
    </w:p>
    <w:p>
      <w:pPr>
        <w:numPr>
          <w:ilvl w:val="1"/>
          <w:numId w:val="900"/>
        </w:numPr>
        <w:spacing w:before="0" w:after="0"/>
      </w:pPr>
      <w:r>
        <w:t>App Updates</w:t>
      </w:r>
    </w:p>
    <w:p>
      <w:pPr>
        <w:numPr>
          <w:ilvl w:val="2"/>
          <w:numId w:val="900"/>
        </w:numPr>
        <w:spacing w:before="0" w:after="0"/>
      </w:pPr>
      <w:r>
        <w:t>Over-the-Air Updates</w:t>
      </w:r>
    </w:p>
    <w:p>
      <w:pPr>
        <w:numPr>
          <w:ilvl w:val="2"/>
          <w:numId w:val="900"/>
        </w:numPr>
        <w:spacing w:before="0" w:after="0"/>
      </w:pPr>
      <w:r>
        <w:t>App Store Updates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2"/>
          <w:numId w:val="900"/>
        </w:numPr>
        <w:spacing w:before="0" w:after="0"/>
      </w:pPr>
      <w:r>
        <w:t>Feature Updates</w:t>
      </w:r>
    </w:p>
    <w:p>
      <w:pPr>
        <w:numPr>
          <w:ilvl w:val="2"/>
          <w:numId w:val="900"/>
        </w:numPr>
        <w:spacing w:before="0" w:after="0"/>
      </w:pPr>
      <w:r>
        <w:t>Breaking Changes</w:t>
      </w:r>
    </w:p>
    <w:p>
      <w:pPr>
        <w:numPr>
          <w:ilvl w:val="0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Performance Scaling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Team Scaling</w:t>
      </w:r>
    </w:p>
    <w:p>
      <w:pPr>
        <w:numPr>
          <w:ilvl w:val="2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Team Workflows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