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Invertebrate Zoology</w:t>
      </w:r>
    </w:p>
    <w:p>
      <w:pPr>
        <w:pStyle w:val="Heading1"/>
      </w:pPr>
      <w:r>
        <w:t>Introduction to Invertebrate Zoology</w:t>
      </w:r>
    </w:p>
    <w:p>
      <w:pPr>
        <w:numPr>
          <w:ilvl w:val="0"/>
          <w:numId w:val="900"/>
        </w:numPr>
        <w:spacing w:before="0" w:after="0"/>
      </w:pPr>
      <w:r>
        <w:t>Defining Invertebrates</w:t>
      </w:r>
    </w:p>
    <w:p>
      <w:pPr>
        <w:numPr>
          <w:ilvl w:val="1"/>
          <w:numId w:val="900"/>
        </w:numPr>
        <w:spacing w:before="0" w:after="0"/>
      </w:pPr>
      <w:r>
        <w:t>Distinction from Vertebrates</w:t>
      </w:r>
    </w:p>
    <w:p>
      <w:pPr>
        <w:numPr>
          <w:ilvl w:val="1"/>
          <w:numId w:val="900"/>
        </w:numPr>
        <w:spacing w:before="0" w:after="0"/>
      </w:pPr>
      <w:r>
        <w:t>Major Characteristics</w:t>
      </w:r>
    </w:p>
    <w:p>
      <w:pPr>
        <w:numPr>
          <w:ilvl w:val="1"/>
          <w:numId w:val="900"/>
        </w:numPr>
        <w:spacing w:before="0" w:after="0"/>
      </w:pPr>
      <w:r>
        <w:t>Diversity of Body Plans</w:t>
      </w:r>
    </w:p>
    <w:p>
      <w:pPr>
        <w:numPr>
          <w:ilvl w:val="0"/>
          <w:numId w:val="900"/>
        </w:numPr>
        <w:spacing w:before="0" w:after="0"/>
      </w:pPr>
      <w:r>
        <w:t>Scope and Diversity of Invertebrates</w:t>
      </w:r>
    </w:p>
    <w:p>
      <w:pPr>
        <w:numPr>
          <w:ilvl w:val="1"/>
          <w:numId w:val="900"/>
        </w:numPr>
        <w:spacing w:before="0" w:after="0"/>
      </w:pPr>
      <w:r>
        <w:t>Number of Species</w:t>
      </w:r>
    </w:p>
    <w:p>
      <w:pPr>
        <w:numPr>
          <w:ilvl w:val="1"/>
          <w:numId w:val="900"/>
        </w:numPr>
        <w:spacing w:before="0" w:after="0"/>
      </w:pPr>
      <w:r>
        <w:t>Taxonomic Distribution</w:t>
      </w:r>
    </w:p>
    <w:p>
      <w:pPr>
        <w:numPr>
          <w:ilvl w:val="1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Geological Time Scale</w:t>
      </w:r>
    </w:p>
    <w:p>
      <w:pPr>
        <w:numPr>
          <w:ilvl w:val="0"/>
          <w:numId w:val="900"/>
        </w:numPr>
        <w:spacing w:before="0" w:after="0"/>
      </w:pPr>
      <w:r>
        <w:t>Importance of Invertebrates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Ecosystem Engineers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Economic Significance</w:t>
      </w:r>
    </w:p>
    <w:p>
      <w:pPr>
        <w:numPr>
          <w:ilvl w:val="2"/>
          <w:numId w:val="900"/>
        </w:numPr>
        <w:spacing w:before="0" w:after="0"/>
      </w:pPr>
      <w:r>
        <w:t>Agriculture and Pollination</w:t>
      </w:r>
    </w:p>
    <w:p>
      <w:pPr>
        <w:numPr>
          <w:ilvl w:val="2"/>
          <w:numId w:val="900"/>
        </w:numPr>
        <w:spacing w:before="0" w:after="0"/>
      </w:pPr>
      <w:r>
        <w:t>Fisheries and Aquaculture</w:t>
      </w:r>
    </w:p>
    <w:p>
      <w:pPr>
        <w:numPr>
          <w:ilvl w:val="2"/>
          <w:numId w:val="900"/>
        </w:numPr>
        <w:spacing w:before="0" w:after="0"/>
      </w:pPr>
      <w:r>
        <w:t>Medical and Pharmaceutical Uses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Biotechnology</w:t>
      </w:r>
    </w:p>
    <w:p>
      <w:pPr>
        <w:numPr>
          <w:ilvl w:val="1"/>
          <w:numId w:val="900"/>
        </w:numPr>
        <w:spacing w:before="0" w:after="0"/>
      </w:pPr>
      <w:r>
        <w:t>Scientific and Medical Models</w:t>
      </w:r>
    </w:p>
    <w:p>
      <w:pPr>
        <w:numPr>
          <w:ilvl w:val="2"/>
          <w:numId w:val="900"/>
        </w:numPr>
        <w:spacing w:before="0" w:after="0"/>
      </w:pPr>
      <w:r>
        <w:t>Model Organisms in Research</w:t>
      </w:r>
    </w:p>
    <w:p>
      <w:pPr>
        <w:numPr>
          <w:ilvl w:val="2"/>
          <w:numId w:val="900"/>
        </w:numPr>
        <w:spacing w:before="0" w:after="0"/>
      </w:pPr>
      <w:r>
        <w:t>Biomedical Discoveries</w:t>
      </w:r>
    </w:p>
    <w:p>
      <w:pPr>
        <w:numPr>
          <w:ilvl w:val="2"/>
          <w:numId w:val="900"/>
        </w:numPr>
        <w:spacing w:before="0" w:after="0"/>
      </w:pPr>
      <w:r>
        <w:t>Developmental Biology Studies</w:t>
      </w:r>
    </w:p>
    <w:p>
      <w:pPr>
        <w:numPr>
          <w:ilvl w:val="0"/>
          <w:numId w:val="900"/>
        </w:numPr>
        <w:spacing w:before="0" w:after="0"/>
      </w:pPr>
      <w:r>
        <w:t>History of Invertebrate Classification</w:t>
      </w:r>
    </w:p>
    <w:p>
      <w:pPr>
        <w:numPr>
          <w:ilvl w:val="1"/>
          <w:numId w:val="900"/>
        </w:numPr>
        <w:spacing w:before="0" w:after="0"/>
      </w:pPr>
      <w:r>
        <w:t>Early Classification Systems</w:t>
      </w:r>
    </w:p>
    <w:p>
      <w:pPr>
        <w:numPr>
          <w:ilvl w:val="1"/>
          <w:numId w:val="900"/>
        </w:numPr>
        <w:spacing w:before="0" w:after="0"/>
      </w:pPr>
      <w:r>
        <w:t>Linnean Taxonomy</w:t>
      </w:r>
    </w:p>
    <w:p>
      <w:pPr>
        <w:numPr>
          <w:ilvl w:val="1"/>
          <w:numId w:val="900"/>
        </w:numPr>
        <w:spacing w:before="0" w:after="0"/>
      </w:pPr>
      <w:r>
        <w:t>Modern Phylogenetic Approaches</w:t>
      </w:r>
    </w:p>
    <w:p>
      <w:pPr>
        <w:numPr>
          <w:ilvl w:val="1"/>
          <w:numId w:val="900"/>
        </w:numPr>
        <w:spacing w:before="0" w:after="0"/>
      </w:pPr>
      <w:r>
        <w:t>Molecular Systematics</w:t>
      </w:r>
    </w:p>
    <w:p>
      <w:pPr>
        <w:numPr>
          <w:ilvl w:val="1"/>
          <w:numId w:val="900"/>
        </w:numPr>
        <w:spacing w:before="0" w:after="0"/>
      </w:pPr>
      <w:r>
        <w:t>Cladistic Analysis</w:t>
      </w:r>
    </w:p>
    <w:p>
      <w:pPr>
        <w:numPr>
          <w:ilvl w:val="0"/>
          <w:numId w:val="900"/>
        </w:numPr>
        <w:spacing w:before="0" w:after="0"/>
      </w:pPr>
      <w:r>
        <w:t>Methods in Invertebrate Study</w:t>
      </w:r>
    </w:p>
    <w:p>
      <w:pPr>
        <w:numPr>
          <w:ilvl w:val="1"/>
          <w:numId w:val="900"/>
        </w:numPr>
        <w:spacing w:before="0" w:after="0"/>
      </w:pPr>
      <w:r>
        <w:t>Collection Techniques</w:t>
      </w:r>
    </w:p>
    <w:p>
      <w:pPr>
        <w:numPr>
          <w:ilvl w:val="1"/>
          <w:numId w:val="900"/>
        </w:numPr>
        <w:spacing w:before="0" w:after="0"/>
      </w:pPr>
      <w:r>
        <w:t>Preservation Methods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pStyle w:val="Heading1"/>
      </w:pPr>
      <w:r>
        <w:t>Fundamental Concepts in Animal Architecture</w:t>
      </w:r>
    </w:p>
    <w:p>
      <w:pPr>
        <w:numPr>
          <w:ilvl w:val="0"/>
          <w:numId w:val="900"/>
        </w:numPr>
        <w:spacing w:before="0" w:after="0"/>
      </w:pPr>
      <w:r>
        <w:t>Levels of Organization</w:t>
      </w:r>
    </w:p>
    <w:p>
      <w:pPr>
        <w:numPr>
          <w:ilvl w:val="1"/>
          <w:numId w:val="900"/>
        </w:numPr>
        <w:spacing w:before="0" w:after="0"/>
      </w:pPr>
      <w:r>
        <w:t>Protoplasmic Level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1"/>
          <w:numId w:val="900"/>
        </w:numPr>
        <w:spacing w:before="0" w:after="0"/>
      </w:pPr>
      <w:r>
        <w:t>Organ System Level</w:t>
      </w:r>
    </w:p>
    <w:p>
      <w:pPr>
        <w:numPr>
          <w:ilvl w:val="0"/>
          <w:numId w:val="900"/>
        </w:numPr>
        <w:spacing w:before="0" w:after="0"/>
      </w:pPr>
      <w:r>
        <w:t>Animal Symmetry</w:t>
      </w:r>
    </w:p>
    <w:p>
      <w:pPr>
        <w:numPr>
          <w:ilvl w:val="1"/>
          <w:numId w:val="900"/>
        </w:numPr>
        <w:spacing w:before="0" w:after="0"/>
      </w:pPr>
      <w:r>
        <w:t>Asymmetry</w:t>
      </w:r>
    </w:p>
    <w:p>
      <w:pPr>
        <w:numPr>
          <w:ilvl w:val="1"/>
          <w:numId w:val="900"/>
        </w:numPr>
        <w:spacing w:before="0" w:after="0"/>
      </w:pPr>
      <w:r>
        <w:t>Spherical Symmetry</w:t>
      </w:r>
    </w:p>
    <w:p>
      <w:pPr>
        <w:numPr>
          <w:ilvl w:val="1"/>
          <w:numId w:val="900"/>
        </w:numPr>
        <w:spacing w:before="0" w:after="0"/>
      </w:pPr>
      <w:r>
        <w:t>Radial Symmetry</w:t>
      </w:r>
    </w:p>
    <w:p>
      <w:pPr>
        <w:numPr>
          <w:ilvl w:val="1"/>
          <w:numId w:val="900"/>
        </w:numPr>
        <w:spacing w:before="0" w:after="0"/>
      </w:pPr>
      <w:r>
        <w:t>Biradial Symmetry</w:t>
      </w:r>
    </w:p>
    <w:p>
      <w:pPr>
        <w:numPr>
          <w:ilvl w:val="1"/>
          <w:numId w:val="900"/>
        </w:numPr>
        <w:spacing w:before="0" w:after="0"/>
      </w:pPr>
      <w:r>
        <w:t>Bilateral Symmetry</w:t>
      </w:r>
    </w:p>
    <w:p>
      <w:pPr>
        <w:numPr>
          <w:ilvl w:val="1"/>
          <w:numId w:val="900"/>
        </w:numPr>
        <w:spacing w:before="0" w:after="0"/>
      </w:pPr>
      <w:r>
        <w:t>Secondary Radial Symmetry</w:t>
      </w:r>
    </w:p>
    <w:p>
      <w:pPr>
        <w:numPr>
          <w:ilvl w:val="0"/>
          <w:numId w:val="900"/>
        </w:numPr>
        <w:spacing w:before="0" w:after="0"/>
      </w:pPr>
      <w:r>
        <w:t>Body Cavities</w:t>
      </w:r>
    </w:p>
    <w:p>
      <w:pPr>
        <w:numPr>
          <w:ilvl w:val="1"/>
          <w:numId w:val="900"/>
        </w:numPr>
        <w:spacing w:before="0" w:after="0"/>
      </w:pPr>
      <w:r>
        <w:t>Acoelomate Condition</w:t>
      </w:r>
    </w:p>
    <w:p>
      <w:pPr>
        <w:numPr>
          <w:ilvl w:val="1"/>
          <w:numId w:val="900"/>
        </w:numPr>
        <w:spacing w:before="0" w:after="0"/>
      </w:pPr>
      <w:r>
        <w:t>Pseudocoelomate Condition</w:t>
      </w:r>
    </w:p>
    <w:p>
      <w:pPr>
        <w:numPr>
          <w:ilvl w:val="1"/>
          <w:numId w:val="900"/>
        </w:numPr>
        <w:spacing w:before="0" w:after="0"/>
      </w:pPr>
      <w:r>
        <w:t>Eucoelomate Condition</w:t>
      </w:r>
    </w:p>
    <w:p>
      <w:pPr>
        <w:numPr>
          <w:ilvl w:val="1"/>
          <w:numId w:val="900"/>
        </w:numPr>
        <w:spacing w:before="0" w:after="0"/>
      </w:pPr>
      <w:r>
        <w:t>Coelom Formation</w:t>
      </w:r>
    </w:p>
    <w:p>
      <w:pPr>
        <w:numPr>
          <w:ilvl w:val="2"/>
          <w:numId w:val="900"/>
        </w:numPr>
        <w:spacing w:before="0" w:after="0"/>
      </w:pPr>
      <w:r>
        <w:t>Schizocoelous Development</w:t>
      </w:r>
    </w:p>
    <w:p>
      <w:pPr>
        <w:numPr>
          <w:ilvl w:val="2"/>
          <w:numId w:val="900"/>
        </w:numPr>
        <w:spacing w:before="0" w:after="0"/>
      </w:pPr>
      <w:r>
        <w:t>Enterocoelous Development</w:t>
      </w:r>
    </w:p>
    <w:p>
      <w:pPr>
        <w:numPr>
          <w:ilvl w:val="1"/>
          <w:numId w:val="900"/>
        </w:numPr>
        <w:spacing w:before="0" w:after="0"/>
      </w:pPr>
      <w:r>
        <w:t>Functional Significance of Body Cavities</w:t>
      </w:r>
    </w:p>
    <w:p>
      <w:pPr>
        <w:numPr>
          <w:ilvl w:val="0"/>
          <w:numId w:val="900"/>
        </w:numPr>
        <w:spacing w:before="0" w:after="0"/>
      </w:pPr>
      <w:r>
        <w:t>Developmental Patterns</w:t>
      </w:r>
    </w:p>
    <w:p>
      <w:pPr>
        <w:numPr>
          <w:ilvl w:val="1"/>
          <w:numId w:val="900"/>
        </w:numPr>
        <w:spacing w:before="0" w:after="0"/>
      </w:pPr>
      <w:r>
        <w:t>Protostomes</w:t>
      </w:r>
    </w:p>
    <w:p>
      <w:pPr>
        <w:numPr>
          <w:ilvl w:val="2"/>
          <w:numId w:val="900"/>
        </w:numPr>
        <w:spacing w:before="0" w:after="0"/>
      </w:pPr>
      <w:r>
        <w:t>Spiral Cleavage</w:t>
      </w:r>
    </w:p>
    <w:p>
      <w:pPr>
        <w:numPr>
          <w:ilvl w:val="2"/>
          <w:numId w:val="900"/>
        </w:numPr>
        <w:spacing w:before="0" w:after="0"/>
      </w:pPr>
      <w:r>
        <w:t>Determinate Development</w:t>
      </w:r>
    </w:p>
    <w:p>
      <w:pPr>
        <w:numPr>
          <w:ilvl w:val="2"/>
          <w:numId w:val="900"/>
        </w:numPr>
        <w:spacing w:before="0" w:after="0"/>
      </w:pPr>
      <w:r>
        <w:t>Blastopore Fate</w:t>
      </w:r>
    </w:p>
    <w:p>
      <w:pPr>
        <w:numPr>
          <w:ilvl w:val="1"/>
          <w:numId w:val="900"/>
        </w:numPr>
        <w:spacing w:before="0" w:after="0"/>
      </w:pPr>
      <w:r>
        <w:t>Deuterostomes</w:t>
      </w:r>
    </w:p>
    <w:p>
      <w:pPr>
        <w:numPr>
          <w:ilvl w:val="2"/>
          <w:numId w:val="900"/>
        </w:numPr>
        <w:spacing w:before="0" w:after="0"/>
      </w:pPr>
      <w:r>
        <w:t>Radial Cleavage</w:t>
      </w:r>
    </w:p>
    <w:p>
      <w:pPr>
        <w:numPr>
          <w:ilvl w:val="2"/>
          <w:numId w:val="900"/>
        </w:numPr>
        <w:spacing w:before="0" w:after="0"/>
      </w:pPr>
      <w:r>
        <w:t>Indeterminate Development</w:t>
      </w:r>
    </w:p>
    <w:p>
      <w:pPr>
        <w:numPr>
          <w:ilvl w:val="2"/>
          <w:numId w:val="900"/>
        </w:numPr>
        <w:spacing w:before="0" w:after="0"/>
      </w:pPr>
      <w:r>
        <w:t>Blastopore Fate</w:t>
      </w:r>
    </w:p>
    <w:p>
      <w:pPr>
        <w:numPr>
          <w:ilvl w:val="1"/>
          <w:numId w:val="900"/>
        </w:numPr>
        <w:spacing w:before="0" w:after="0"/>
      </w:pPr>
      <w:r>
        <w:t>Evolutionary Implications</w:t>
      </w:r>
    </w:p>
    <w:p>
      <w:pPr>
        <w:numPr>
          <w:ilvl w:val="0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1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Evolution of Metamerism</w:t>
      </w:r>
    </w:p>
    <w:p>
      <w:pPr>
        <w:numPr>
          <w:ilvl w:val="0"/>
          <w:numId w:val="900"/>
        </w:numPr>
        <w:spacing w:before="0" w:after="0"/>
      </w:pPr>
      <w:r>
        <w:t>Cephalization</w:t>
      </w:r>
    </w:p>
    <w:p>
      <w:pPr>
        <w:numPr>
          <w:ilvl w:val="1"/>
          <w:numId w:val="900"/>
        </w:numPr>
        <w:spacing w:before="0" w:after="0"/>
      </w:pPr>
      <w:r>
        <w:t>Evolutionary Trends</w:t>
      </w:r>
    </w:p>
    <w:p>
      <w:pPr>
        <w:numPr>
          <w:ilvl w:val="1"/>
          <w:numId w:val="900"/>
        </w:numPr>
        <w:spacing w:before="0" w:after="0"/>
      </w:pPr>
      <w:r>
        <w:t>Adaptive Advantages</w:t>
      </w:r>
    </w:p>
    <w:p>
      <w:pPr>
        <w:numPr>
          <w:ilvl w:val="1"/>
          <w:numId w:val="900"/>
        </w:numPr>
        <w:spacing w:before="0" w:after="0"/>
      </w:pPr>
      <w:r>
        <w:t>Nervous System Centralization</w:t>
      </w:r>
    </w:p>
    <w:p>
      <w:pPr>
        <w:pStyle w:val="Heading1"/>
      </w:pPr>
      <w:r>
        <w:t>Protozoa</w:t>
      </w:r>
    </w:p>
    <w:p>
      <w:pPr>
        <w:numPr>
          <w:ilvl w:val="0"/>
          <w:numId w:val="900"/>
        </w:numPr>
        <w:spacing w:before="0" w:after="0"/>
      </w:pPr>
      <w:r>
        <w:t>Classification Status</w:t>
      </w:r>
    </w:p>
    <w:p>
      <w:pPr>
        <w:numPr>
          <w:ilvl w:val="1"/>
          <w:numId w:val="900"/>
        </w:numPr>
        <w:spacing w:before="0" w:after="0"/>
      </w:pPr>
      <w:r>
        <w:t>Traditional Inclusion with Invertebrates</w:t>
      </w:r>
    </w:p>
    <w:p>
      <w:pPr>
        <w:numPr>
          <w:ilvl w:val="1"/>
          <w:numId w:val="900"/>
        </w:numPr>
        <w:spacing w:before="0" w:after="0"/>
      </w:pPr>
      <w:r>
        <w:t>Modern Phylogenetic Position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Unicellularity</w:t>
      </w:r>
    </w:p>
    <w:p>
      <w:pPr>
        <w:numPr>
          <w:ilvl w:val="1"/>
          <w:numId w:val="900"/>
        </w:numPr>
        <w:spacing w:before="0" w:after="0"/>
      </w:pPr>
      <w:r>
        <w:t>Cellular Complexity</w:t>
      </w:r>
    </w:p>
    <w:p>
      <w:pPr>
        <w:numPr>
          <w:ilvl w:val="1"/>
          <w:numId w:val="900"/>
        </w:numPr>
        <w:spacing w:before="0" w:after="0"/>
      </w:pPr>
      <w:r>
        <w:t>Modes of Locomotion</w:t>
      </w:r>
    </w:p>
    <w:p>
      <w:pPr>
        <w:numPr>
          <w:ilvl w:val="1"/>
          <w:numId w:val="900"/>
        </w:numPr>
        <w:spacing w:before="0" w:after="0"/>
      </w:pPr>
      <w:r>
        <w:t>Nutrition and Feeding</w:t>
      </w:r>
    </w:p>
    <w:p>
      <w:pPr>
        <w:numPr>
          <w:ilvl w:val="1"/>
          <w:numId w:val="900"/>
        </w:numPr>
        <w:spacing w:before="0" w:after="0"/>
      </w:pPr>
      <w:r>
        <w:t>Reproduction Strategies</w:t>
      </w:r>
    </w:p>
    <w:p>
      <w:pPr>
        <w:numPr>
          <w:ilvl w:val="1"/>
          <w:numId w:val="900"/>
        </w:numPr>
        <w:spacing w:before="0" w:after="0"/>
      </w:pPr>
      <w:r>
        <w:t>Habitat Diversity</w:t>
      </w:r>
    </w:p>
    <w:p>
      <w:pPr>
        <w:numPr>
          <w:ilvl w:val="0"/>
          <w:numId w:val="900"/>
        </w:numPr>
        <w:spacing w:before="0" w:after="0"/>
      </w:pPr>
      <w:r>
        <w:t>Major Groups</w:t>
      </w:r>
    </w:p>
    <w:p>
      <w:pPr>
        <w:numPr>
          <w:ilvl w:val="1"/>
          <w:numId w:val="900"/>
        </w:numPr>
        <w:spacing w:before="0" w:after="0"/>
      </w:pPr>
      <w:r>
        <w:t>Amoebozoa</w:t>
      </w:r>
    </w:p>
    <w:p>
      <w:pPr>
        <w:numPr>
          <w:ilvl w:val="2"/>
          <w:numId w:val="900"/>
        </w:numPr>
        <w:spacing w:before="0" w:after="0"/>
      </w:pPr>
      <w:r>
        <w:t>Locomotion by Pseudopodia</w:t>
      </w:r>
    </w:p>
    <w:p>
      <w:pPr>
        <w:numPr>
          <w:ilvl w:val="2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Representative Genera</w:t>
      </w:r>
    </w:p>
    <w:p>
      <w:pPr>
        <w:numPr>
          <w:ilvl w:val="1"/>
          <w:numId w:val="900"/>
        </w:numPr>
        <w:spacing w:before="0" w:after="0"/>
      </w:pPr>
      <w:r>
        <w:t>Foraminifera</w:t>
      </w:r>
    </w:p>
    <w:p>
      <w:pPr>
        <w:numPr>
          <w:ilvl w:val="2"/>
          <w:numId w:val="900"/>
        </w:numPr>
        <w:spacing w:before="0" w:after="0"/>
      </w:pPr>
      <w:r>
        <w:t>Test Formation</w:t>
      </w:r>
    </w:p>
    <w:p>
      <w:pPr>
        <w:numPr>
          <w:ilvl w:val="2"/>
          <w:numId w:val="900"/>
        </w:numPr>
        <w:spacing w:before="0" w:after="0"/>
      </w:pPr>
      <w:r>
        <w:t>Marine Importance</w:t>
      </w:r>
    </w:p>
    <w:p>
      <w:pPr>
        <w:numPr>
          <w:ilvl w:val="2"/>
          <w:numId w:val="900"/>
        </w:numPr>
        <w:spacing w:before="0" w:after="0"/>
      </w:pPr>
      <w:r>
        <w:t>Fossil Record</w:t>
      </w:r>
    </w:p>
    <w:p>
      <w:pPr>
        <w:numPr>
          <w:ilvl w:val="1"/>
          <w:numId w:val="900"/>
        </w:numPr>
        <w:spacing w:before="0" w:after="0"/>
      </w:pPr>
      <w:r>
        <w:t>Radiolaria</w:t>
      </w:r>
    </w:p>
    <w:p>
      <w:pPr>
        <w:numPr>
          <w:ilvl w:val="2"/>
          <w:numId w:val="900"/>
        </w:numPr>
        <w:spacing w:before="0" w:after="0"/>
      </w:pPr>
      <w:r>
        <w:t>Siliceous Skeletons</w:t>
      </w:r>
    </w:p>
    <w:p>
      <w:pPr>
        <w:numPr>
          <w:ilvl w:val="2"/>
          <w:numId w:val="900"/>
        </w:numPr>
        <w:spacing w:before="0" w:after="0"/>
      </w:pPr>
      <w:r>
        <w:t>Planktonic Roles</w:t>
      </w:r>
    </w:p>
    <w:p>
      <w:pPr>
        <w:numPr>
          <w:ilvl w:val="2"/>
          <w:numId w:val="900"/>
        </w:numPr>
        <w:spacing w:before="0" w:after="0"/>
      </w:pPr>
      <w:r>
        <w:t>Geological Significance</w:t>
      </w:r>
    </w:p>
    <w:p>
      <w:pPr>
        <w:numPr>
          <w:ilvl w:val="1"/>
          <w:numId w:val="900"/>
        </w:numPr>
        <w:spacing w:before="0" w:after="0"/>
      </w:pPr>
      <w:r>
        <w:t>Ciliophora</w:t>
      </w:r>
    </w:p>
    <w:p>
      <w:pPr>
        <w:numPr>
          <w:ilvl w:val="2"/>
          <w:numId w:val="900"/>
        </w:numPr>
        <w:spacing w:before="0" w:after="0"/>
      </w:pPr>
      <w:r>
        <w:t>Cilia Structure and Function</w:t>
      </w:r>
    </w:p>
    <w:p>
      <w:pPr>
        <w:numPr>
          <w:ilvl w:val="2"/>
          <w:numId w:val="900"/>
        </w:numPr>
        <w:spacing w:before="0" w:after="0"/>
      </w:pPr>
      <w:r>
        <w:t>Nuclear Dimorphism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1"/>
          <w:numId w:val="900"/>
        </w:numPr>
        <w:spacing w:before="0" w:after="0"/>
      </w:pPr>
      <w:r>
        <w:t>Apicomplexa</w:t>
      </w:r>
    </w:p>
    <w:p>
      <w:pPr>
        <w:numPr>
          <w:ilvl w:val="2"/>
          <w:numId w:val="900"/>
        </w:numPr>
        <w:spacing w:before="0" w:after="0"/>
      </w:pPr>
      <w:r>
        <w:t>Parasitic Adaptations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2"/>
          <w:numId w:val="900"/>
        </w:numPr>
        <w:spacing w:before="0" w:after="0"/>
      </w:pPr>
      <w:r>
        <w:t>Medical Importance</w:t>
      </w:r>
    </w:p>
    <w:p>
      <w:pPr>
        <w:pStyle w:val="Heading1"/>
      </w:pPr>
      <w:r>
        <w:t>Phylum Porifera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Sessile Lifestyle</w:t>
      </w:r>
    </w:p>
    <w:p>
      <w:pPr>
        <w:numPr>
          <w:ilvl w:val="1"/>
          <w:numId w:val="900"/>
        </w:numPr>
        <w:spacing w:before="0" w:after="0"/>
      </w:pPr>
      <w:r>
        <w:t>Lack of True Tissues</w:t>
      </w:r>
    </w:p>
    <w:p>
      <w:pPr>
        <w:numPr>
          <w:ilvl w:val="1"/>
          <w:numId w:val="900"/>
        </w:numPr>
        <w:spacing w:before="0" w:after="0"/>
      </w:pPr>
      <w:r>
        <w:t>Filter Feeding Strategy</w:t>
      </w:r>
    </w:p>
    <w:p>
      <w:pPr>
        <w:numPr>
          <w:ilvl w:val="1"/>
          <w:numId w:val="900"/>
        </w:numPr>
        <w:spacing w:before="0" w:after="0"/>
      </w:pPr>
      <w:r>
        <w:t>Asymmetrical Body Plan</w:t>
      </w:r>
    </w:p>
    <w:p>
      <w:pPr>
        <w:numPr>
          <w:ilvl w:val="0"/>
          <w:numId w:val="900"/>
        </w:numPr>
        <w:spacing w:before="0" w:after="0"/>
      </w:pPr>
      <w:r>
        <w:t>Body Plan and Structure</w:t>
      </w:r>
    </w:p>
    <w:p>
      <w:pPr>
        <w:numPr>
          <w:ilvl w:val="1"/>
          <w:numId w:val="900"/>
        </w:numPr>
        <w:spacing w:before="0" w:after="0"/>
      </w:pPr>
      <w:r>
        <w:t>Asconoid Structure</w:t>
      </w:r>
    </w:p>
    <w:p>
      <w:pPr>
        <w:numPr>
          <w:ilvl w:val="1"/>
          <w:numId w:val="900"/>
        </w:numPr>
        <w:spacing w:before="0" w:after="0"/>
      </w:pPr>
      <w:r>
        <w:t>Syconoid Structure</w:t>
      </w:r>
    </w:p>
    <w:p>
      <w:pPr>
        <w:numPr>
          <w:ilvl w:val="1"/>
          <w:numId w:val="900"/>
        </w:numPr>
        <w:spacing w:before="0" w:after="0"/>
      </w:pPr>
      <w:r>
        <w:t>Leuconoid Structure</w:t>
      </w:r>
    </w:p>
    <w:p>
      <w:pPr>
        <w:numPr>
          <w:ilvl w:val="1"/>
          <w:numId w:val="900"/>
        </w:numPr>
        <w:spacing w:before="0" w:after="0"/>
      </w:pPr>
      <w:r>
        <w:t>Evolutionary Relationships</w:t>
      </w:r>
    </w:p>
    <w:p>
      <w:pPr>
        <w:numPr>
          <w:ilvl w:val="0"/>
          <w:numId w:val="900"/>
        </w:numPr>
        <w:spacing w:before="0" w:after="0"/>
      </w:pPr>
      <w:r>
        <w:t>Cell Types and Functions</w:t>
      </w:r>
    </w:p>
    <w:p>
      <w:pPr>
        <w:numPr>
          <w:ilvl w:val="1"/>
          <w:numId w:val="900"/>
        </w:numPr>
        <w:spacing w:before="0" w:after="0"/>
      </w:pPr>
      <w:r>
        <w:t>Pinacocytes</w:t>
      </w:r>
    </w:p>
    <w:p>
      <w:pPr>
        <w:numPr>
          <w:ilvl w:val="1"/>
          <w:numId w:val="900"/>
        </w:numPr>
        <w:spacing w:before="0" w:after="0"/>
      </w:pPr>
      <w:r>
        <w:t>Choanocytes</w:t>
      </w:r>
    </w:p>
    <w:p>
      <w:pPr>
        <w:numPr>
          <w:ilvl w:val="1"/>
          <w:numId w:val="900"/>
        </w:numPr>
        <w:spacing w:before="0" w:after="0"/>
      </w:pPr>
      <w:r>
        <w:t>Archaeocytes</w:t>
      </w:r>
    </w:p>
    <w:p>
      <w:pPr>
        <w:numPr>
          <w:ilvl w:val="1"/>
          <w:numId w:val="900"/>
        </w:numPr>
        <w:spacing w:before="0" w:after="0"/>
      </w:pPr>
      <w:r>
        <w:t>Sclerocytes</w:t>
      </w:r>
    </w:p>
    <w:p>
      <w:pPr>
        <w:numPr>
          <w:ilvl w:val="1"/>
          <w:numId w:val="900"/>
        </w:numPr>
        <w:spacing w:before="0" w:after="0"/>
      </w:pPr>
      <w:r>
        <w:t>Collencytes</w:t>
      </w:r>
    </w:p>
    <w:p>
      <w:pPr>
        <w:numPr>
          <w:ilvl w:val="1"/>
          <w:numId w:val="900"/>
        </w:numPr>
        <w:spacing w:before="0" w:after="0"/>
      </w:pPr>
      <w:r>
        <w:t>Lophocytes</w:t>
      </w:r>
    </w:p>
    <w:p>
      <w:pPr>
        <w:numPr>
          <w:ilvl w:val="1"/>
          <w:numId w:val="900"/>
        </w:numPr>
        <w:spacing w:before="0" w:after="0"/>
      </w:pPr>
      <w:r>
        <w:t>Porocytes</w:t>
      </w:r>
    </w:p>
    <w:p>
      <w:pPr>
        <w:numPr>
          <w:ilvl w:val="0"/>
          <w:numId w:val="900"/>
        </w:numPr>
        <w:spacing w:before="0" w:after="0"/>
      </w:pPr>
      <w:r>
        <w:t>Skeletal Structures</w:t>
      </w:r>
    </w:p>
    <w:p>
      <w:pPr>
        <w:numPr>
          <w:ilvl w:val="1"/>
          <w:numId w:val="900"/>
        </w:numPr>
        <w:spacing w:before="0" w:after="0"/>
      </w:pPr>
      <w:r>
        <w:t>Spicules</w:t>
      </w:r>
    </w:p>
    <w:p>
      <w:pPr>
        <w:numPr>
          <w:ilvl w:val="2"/>
          <w:numId w:val="900"/>
        </w:numPr>
        <w:spacing w:before="0" w:after="0"/>
      </w:pPr>
      <w:r>
        <w:t>Siliceous Spicules</w:t>
      </w:r>
    </w:p>
    <w:p>
      <w:pPr>
        <w:numPr>
          <w:ilvl w:val="2"/>
          <w:numId w:val="900"/>
        </w:numPr>
        <w:spacing w:before="0" w:after="0"/>
      </w:pPr>
      <w:r>
        <w:t>Calcareous Spicules</w:t>
      </w:r>
    </w:p>
    <w:p>
      <w:pPr>
        <w:numPr>
          <w:ilvl w:val="2"/>
          <w:numId w:val="900"/>
        </w:numPr>
        <w:spacing w:before="0" w:after="0"/>
      </w:pPr>
      <w:r>
        <w:t>Spicule Types and Classification</w:t>
      </w:r>
    </w:p>
    <w:p>
      <w:pPr>
        <w:numPr>
          <w:ilvl w:val="1"/>
          <w:numId w:val="900"/>
        </w:numPr>
        <w:spacing w:before="0" w:after="0"/>
      </w:pPr>
      <w:r>
        <w:t>Spongin Fibers</w:t>
      </w:r>
    </w:p>
    <w:p>
      <w:pPr>
        <w:numPr>
          <w:ilvl w:val="1"/>
          <w:numId w:val="900"/>
        </w:numPr>
        <w:spacing w:before="0" w:after="0"/>
      </w:pPr>
      <w:r>
        <w:t>Skeletal Arrangements</w:t>
      </w:r>
    </w:p>
    <w:p>
      <w:pPr>
        <w:numPr>
          <w:ilvl w:val="0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Water Current System</w:t>
      </w:r>
    </w:p>
    <w:p>
      <w:pPr>
        <w:numPr>
          <w:ilvl w:val="2"/>
          <w:numId w:val="900"/>
        </w:numPr>
        <w:spacing w:before="0" w:after="0"/>
      </w:pPr>
      <w:r>
        <w:t>Ostia and Oscula</w:t>
      </w:r>
    </w:p>
    <w:p>
      <w:pPr>
        <w:numPr>
          <w:ilvl w:val="2"/>
          <w:numId w:val="900"/>
        </w:numPr>
        <w:spacing w:before="0" w:after="0"/>
      </w:pPr>
      <w:r>
        <w:t>Canal Systems</w:t>
      </w:r>
    </w:p>
    <w:p>
      <w:pPr>
        <w:numPr>
          <w:ilvl w:val="2"/>
          <w:numId w:val="900"/>
        </w:numPr>
        <w:spacing w:before="0" w:after="0"/>
      </w:pPr>
      <w:r>
        <w:t>Water Flow Patterns</w:t>
      </w:r>
    </w:p>
    <w:p>
      <w:pPr>
        <w:numPr>
          <w:ilvl w:val="1"/>
          <w:numId w:val="900"/>
        </w:numPr>
        <w:spacing w:before="0" w:after="0"/>
      </w:pPr>
      <w:r>
        <w:t>Feeding and Digestion</w:t>
      </w:r>
    </w:p>
    <w:p>
      <w:pPr>
        <w:numPr>
          <w:ilvl w:val="2"/>
          <w:numId w:val="900"/>
        </w:numPr>
        <w:spacing w:before="0" w:after="0"/>
      </w:pPr>
      <w:r>
        <w:t>Intracellular Digestion</w:t>
      </w:r>
    </w:p>
    <w:p>
      <w:pPr>
        <w:numPr>
          <w:ilvl w:val="2"/>
          <w:numId w:val="900"/>
        </w:numPr>
        <w:spacing w:before="0" w:after="0"/>
      </w:pPr>
      <w:r>
        <w:t>Particle Capture</w:t>
      </w:r>
    </w:p>
    <w:p>
      <w:pPr>
        <w:numPr>
          <w:ilvl w:val="1"/>
          <w:numId w:val="900"/>
        </w:numPr>
        <w:spacing w:before="0" w:after="0"/>
      </w:pPr>
      <w:r>
        <w:t>Respiration and Excretion</w:t>
      </w:r>
    </w:p>
    <w:p>
      <w:pPr>
        <w:numPr>
          <w:ilvl w:val="2"/>
          <w:numId w:val="900"/>
        </w:numPr>
        <w:spacing w:before="0" w:after="0"/>
      </w:pPr>
      <w:r>
        <w:t>Diffusion Processes</w:t>
      </w:r>
    </w:p>
    <w:p>
      <w:pPr>
        <w:numPr>
          <w:ilvl w:val="2"/>
          <w:numId w:val="900"/>
        </w:numPr>
        <w:spacing w:before="0" w:after="0"/>
      </w:pPr>
      <w:r>
        <w:t>Waste Removal</w:t>
      </w:r>
    </w:p>
    <w:p>
      <w:pPr>
        <w:numPr>
          <w:ilvl w:val="1"/>
          <w:numId w:val="900"/>
        </w:numPr>
        <w:spacing w:before="0" w:after="0"/>
      </w:pPr>
      <w:r>
        <w:t>Growth and Regeneration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Gemmules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Gamete Production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Larval Development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Calcarea</w:t>
      </w:r>
    </w:p>
    <w:p>
      <w:pPr>
        <w:numPr>
          <w:ilvl w:val="1"/>
          <w:numId w:val="900"/>
        </w:numPr>
        <w:spacing w:before="0" w:after="0"/>
      </w:pPr>
      <w:r>
        <w:t>Class Hexactinellida</w:t>
      </w:r>
    </w:p>
    <w:p>
      <w:pPr>
        <w:numPr>
          <w:ilvl w:val="1"/>
          <w:numId w:val="900"/>
        </w:numPr>
        <w:spacing w:before="0" w:after="0"/>
      </w:pPr>
      <w:r>
        <w:t>Class Demospongiae</w:t>
      </w:r>
    </w:p>
    <w:p>
      <w:pPr>
        <w:numPr>
          <w:ilvl w:val="1"/>
          <w:numId w:val="900"/>
        </w:numPr>
        <w:spacing w:before="0" w:after="0"/>
      </w:pPr>
      <w:r>
        <w:t>Class Homoscleromorpha</w:t>
      </w:r>
    </w:p>
    <w:p>
      <w:pPr>
        <w:numPr>
          <w:ilvl w:val="0"/>
          <w:numId w:val="900"/>
        </w:numPr>
        <w:spacing w:before="0" w:after="0"/>
      </w:pPr>
      <w:r>
        <w:t>Ecology and Distribution</w:t>
      </w:r>
    </w:p>
    <w:p>
      <w:pPr>
        <w:numPr>
          <w:ilvl w:val="1"/>
          <w:numId w:val="900"/>
        </w:numPr>
        <w:spacing w:before="0" w:after="0"/>
      </w:pPr>
      <w:r>
        <w:t>Marine Habitats</w:t>
      </w:r>
    </w:p>
    <w:p>
      <w:pPr>
        <w:numPr>
          <w:ilvl w:val="1"/>
          <w:numId w:val="900"/>
        </w:numPr>
        <w:spacing w:before="0" w:after="0"/>
      </w:pPr>
      <w:r>
        <w:t>Freshwater Species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pStyle w:val="Heading1"/>
      </w:pPr>
      <w:r>
        <w:t>Phylum Cnidaria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Diploblastic Organization</w:t>
      </w:r>
    </w:p>
    <w:p>
      <w:pPr>
        <w:numPr>
          <w:ilvl w:val="1"/>
          <w:numId w:val="900"/>
        </w:numPr>
        <w:spacing w:before="0" w:after="0"/>
      </w:pPr>
      <w:r>
        <w:t>Radial Symmetry</w:t>
      </w:r>
    </w:p>
    <w:p>
      <w:pPr>
        <w:numPr>
          <w:ilvl w:val="1"/>
          <w:numId w:val="900"/>
        </w:numPr>
        <w:spacing w:before="0" w:after="0"/>
      </w:pPr>
      <w:r>
        <w:t>Gastrovascular Cavity</w:t>
      </w:r>
    </w:p>
    <w:p>
      <w:pPr>
        <w:numPr>
          <w:ilvl w:val="1"/>
          <w:numId w:val="900"/>
        </w:numPr>
        <w:spacing w:before="0" w:after="0"/>
      </w:pPr>
      <w:r>
        <w:t>Cnidocytes</w:t>
      </w:r>
    </w:p>
    <w:p>
      <w:pPr>
        <w:numPr>
          <w:ilvl w:val="0"/>
          <w:numId w:val="900"/>
        </w:numPr>
        <w:spacing w:before="0" w:after="0"/>
      </w:pPr>
      <w:r>
        <w:t>Body Plans</w:t>
      </w:r>
    </w:p>
    <w:p>
      <w:pPr>
        <w:numPr>
          <w:ilvl w:val="1"/>
          <w:numId w:val="900"/>
        </w:numPr>
        <w:spacing w:before="0" w:after="0"/>
      </w:pPr>
      <w:r>
        <w:t>Polyp Form</w:t>
      </w:r>
    </w:p>
    <w:p>
      <w:pPr>
        <w:numPr>
          <w:ilvl w:val="1"/>
          <w:numId w:val="900"/>
        </w:numPr>
        <w:spacing w:before="0" w:after="0"/>
      </w:pPr>
      <w:r>
        <w:t>Medusa Form</w:t>
      </w:r>
    </w:p>
    <w:p>
      <w:pPr>
        <w:numPr>
          <w:ilvl w:val="1"/>
          <w:numId w:val="900"/>
        </w:numPr>
        <w:spacing w:before="0" w:after="0"/>
      </w:pPr>
      <w:r>
        <w:t>Alternation of Generations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0"/>
          <w:numId w:val="900"/>
        </w:numPr>
        <w:spacing w:before="0" w:after="0"/>
      </w:pPr>
      <w:r>
        <w:t>Cnidocytes and Nematocysts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Types of Nematocysts</w:t>
      </w:r>
    </w:p>
    <w:p>
      <w:pPr>
        <w:numPr>
          <w:ilvl w:val="1"/>
          <w:numId w:val="900"/>
        </w:numPr>
        <w:spacing w:before="0" w:after="0"/>
      </w:pPr>
      <w:r>
        <w:t>Discharge Mechanism</w:t>
      </w:r>
    </w:p>
    <w:p>
      <w:pPr>
        <w:numPr>
          <w:ilvl w:val="1"/>
          <w:numId w:val="900"/>
        </w:numPr>
        <w:spacing w:before="0" w:after="0"/>
      </w:pPr>
      <w:r>
        <w:t>Other Cnidarian Cell Types</w:t>
      </w:r>
    </w:p>
    <w:p>
      <w:pPr>
        <w:numPr>
          <w:ilvl w:val="0"/>
          <w:numId w:val="900"/>
        </w:numPr>
        <w:spacing w:before="0" w:after="0"/>
      </w:pPr>
      <w:r>
        <w:t>Tissue Organization</w:t>
      </w:r>
    </w:p>
    <w:p>
      <w:pPr>
        <w:numPr>
          <w:ilvl w:val="1"/>
          <w:numId w:val="900"/>
        </w:numPr>
        <w:spacing w:before="0" w:after="0"/>
      </w:pPr>
      <w:r>
        <w:t>Epidermis</w:t>
      </w:r>
    </w:p>
    <w:p>
      <w:pPr>
        <w:numPr>
          <w:ilvl w:val="1"/>
          <w:numId w:val="900"/>
        </w:numPr>
        <w:spacing w:before="0" w:after="0"/>
      </w:pPr>
      <w:r>
        <w:t>Gastrodermis</w:t>
      </w:r>
    </w:p>
    <w:p>
      <w:pPr>
        <w:numPr>
          <w:ilvl w:val="1"/>
          <w:numId w:val="900"/>
        </w:numPr>
        <w:spacing w:before="0" w:after="0"/>
      </w:pPr>
      <w:r>
        <w:t>Mesoglea</w:t>
      </w:r>
    </w:p>
    <w:p>
      <w:pPr>
        <w:numPr>
          <w:ilvl w:val="1"/>
          <w:numId w:val="900"/>
        </w:numPr>
        <w:spacing w:before="0" w:after="0"/>
      </w:pPr>
      <w:r>
        <w:t>Nerve Net Structure</w:t>
      </w:r>
    </w:p>
    <w:p>
      <w:pPr>
        <w:numPr>
          <w:ilvl w:val="0"/>
          <w:numId w:val="900"/>
        </w:numPr>
        <w:spacing w:before="0" w:after="0"/>
      </w:pPr>
      <w:r>
        <w:t>Sensory Structures</w:t>
      </w:r>
    </w:p>
    <w:p>
      <w:pPr>
        <w:numPr>
          <w:ilvl w:val="1"/>
          <w:numId w:val="900"/>
        </w:numPr>
        <w:spacing w:before="0" w:after="0"/>
      </w:pPr>
      <w:r>
        <w:t>Statocysts</w:t>
      </w:r>
    </w:p>
    <w:p>
      <w:pPr>
        <w:numPr>
          <w:ilvl w:val="1"/>
          <w:numId w:val="900"/>
        </w:numPr>
        <w:spacing w:before="0" w:after="0"/>
      </w:pPr>
      <w:r>
        <w:t>Ocelli</w:t>
      </w:r>
    </w:p>
    <w:p>
      <w:pPr>
        <w:numPr>
          <w:ilvl w:val="1"/>
          <w:numId w:val="900"/>
        </w:numPr>
        <w:spacing w:before="0" w:after="0"/>
      </w:pPr>
      <w:r>
        <w:t>Rhopalia</w:t>
      </w:r>
    </w:p>
    <w:p>
      <w:pPr>
        <w:numPr>
          <w:ilvl w:val="1"/>
          <w:numId w:val="900"/>
        </w:numPr>
        <w:spacing w:before="0" w:after="0"/>
      </w:pPr>
      <w:r>
        <w:t>Chemoreceptors</w:t>
      </w:r>
    </w:p>
    <w:p>
      <w:pPr>
        <w:numPr>
          <w:ilvl w:val="0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Digestion in Gastrovascular Cavity</w:t>
      </w:r>
    </w:p>
    <w:p>
      <w:pPr>
        <w:numPr>
          <w:ilvl w:val="1"/>
          <w:numId w:val="900"/>
        </w:numPr>
        <w:spacing w:before="0" w:after="0"/>
      </w:pPr>
      <w:r>
        <w:t>Respiration and Excretion</w:t>
      </w:r>
    </w:p>
    <w:p>
      <w:pPr>
        <w:numPr>
          <w:ilvl w:val="1"/>
          <w:numId w:val="900"/>
        </w:numPr>
        <w:spacing w:before="0" w:after="0"/>
      </w:pPr>
      <w:r>
        <w:t>Locomotion Mechanisms</w:t>
      </w:r>
    </w:p>
    <w:p>
      <w:pPr>
        <w:numPr>
          <w:ilvl w:val="1"/>
          <w:numId w:val="900"/>
        </w:numPr>
        <w:spacing w:before="0" w:after="0"/>
      </w:pPr>
      <w:r>
        <w:t>Bioluminescence</w:t>
      </w:r>
    </w:p>
    <w:p>
      <w:pPr>
        <w:numPr>
          <w:ilvl w:val="0"/>
          <w:numId w:val="900"/>
        </w:numPr>
        <w:spacing w:before="0" w:after="0"/>
      </w:pPr>
      <w:r>
        <w:t>Reproduction and Life Cycles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Fission</w:t>
      </w:r>
    </w:p>
    <w:p>
      <w:pPr>
        <w:numPr>
          <w:ilvl w:val="2"/>
          <w:numId w:val="900"/>
        </w:numPr>
        <w:spacing w:before="0" w:after="0"/>
      </w:pPr>
      <w:r>
        <w:t>Strobilation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Planula Larva</w:t>
      </w:r>
    </w:p>
    <w:p>
      <w:pPr>
        <w:numPr>
          <w:ilvl w:val="1"/>
          <w:numId w:val="900"/>
        </w:numPr>
        <w:spacing w:before="0" w:after="0"/>
      </w:pPr>
      <w:r>
        <w:t>Complex Life Cycles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Hydrozoa</w:t>
      </w:r>
    </w:p>
    <w:p>
      <w:pPr>
        <w:numPr>
          <w:ilvl w:val="2"/>
          <w:numId w:val="900"/>
        </w:numPr>
        <w:spacing w:before="0" w:after="0"/>
      </w:pPr>
      <w:r>
        <w:t>Order Hydroida</w:t>
      </w:r>
    </w:p>
    <w:p>
      <w:pPr>
        <w:numPr>
          <w:ilvl w:val="2"/>
          <w:numId w:val="900"/>
        </w:numPr>
        <w:spacing w:before="0" w:after="0"/>
      </w:pPr>
      <w:r>
        <w:t>Order Siphonophora</w:t>
      </w:r>
    </w:p>
    <w:p>
      <w:pPr>
        <w:numPr>
          <w:ilvl w:val="2"/>
          <w:numId w:val="900"/>
        </w:numPr>
        <w:spacing w:before="0" w:after="0"/>
      </w:pPr>
      <w:r>
        <w:t>Colonial Organization</w:t>
      </w:r>
    </w:p>
    <w:p>
      <w:pPr>
        <w:numPr>
          <w:ilvl w:val="1"/>
          <w:numId w:val="900"/>
        </w:numPr>
        <w:spacing w:before="0" w:after="0"/>
      </w:pPr>
      <w:r>
        <w:t>Class Scyphozoa</w:t>
      </w:r>
    </w:p>
    <w:p>
      <w:pPr>
        <w:numPr>
          <w:ilvl w:val="2"/>
          <w:numId w:val="900"/>
        </w:numPr>
        <w:spacing w:before="0" w:after="0"/>
      </w:pPr>
      <w:r>
        <w:t>True Jellyfish</w:t>
      </w:r>
    </w:p>
    <w:p>
      <w:pPr>
        <w:numPr>
          <w:ilvl w:val="2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Class Cubozoa</w:t>
      </w:r>
    </w:p>
    <w:p>
      <w:pPr>
        <w:numPr>
          <w:ilvl w:val="2"/>
          <w:numId w:val="900"/>
        </w:numPr>
        <w:spacing w:before="0" w:after="0"/>
      </w:pPr>
      <w:r>
        <w:t>Box Jellyfish</w:t>
      </w:r>
    </w:p>
    <w:p>
      <w:pPr>
        <w:numPr>
          <w:ilvl w:val="2"/>
          <w:numId w:val="900"/>
        </w:numPr>
        <w:spacing w:before="0" w:after="0"/>
      </w:pPr>
      <w:r>
        <w:t>Venomous Species</w:t>
      </w:r>
    </w:p>
    <w:p>
      <w:pPr>
        <w:numPr>
          <w:ilvl w:val="1"/>
          <w:numId w:val="900"/>
        </w:numPr>
        <w:spacing w:before="0" w:after="0"/>
      </w:pPr>
      <w:r>
        <w:t>Class Anthozoa</w:t>
      </w:r>
    </w:p>
    <w:p>
      <w:pPr>
        <w:numPr>
          <w:ilvl w:val="2"/>
          <w:numId w:val="900"/>
        </w:numPr>
        <w:spacing w:before="0" w:after="0"/>
      </w:pPr>
      <w:r>
        <w:t>Subclass Hexacorallia</w:t>
      </w:r>
    </w:p>
    <w:p>
      <w:pPr>
        <w:numPr>
          <w:ilvl w:val="3"/>
          <w:numId w:val="900"/>
        </w:numPr>
        <w:spacing w:before="0" w:after="0"/>
      </w:pPr>
      <w:r>
        <w:t>Hard Corals</w:t>
      </w:r>
    </w:p>
    <w:p>
      <w:pPr>
        <w:numPr>
          <w:ilvl w:val="3"/>
          <w:numId w:val="900"/>
        </w:numPr>
        <w:spacing w:before="0" w:after="0"/>
      </w:pPr>
      <w:r>
        <w:t>Sea Anemones</w:t>
      </w:r>
    </w:p>
    <w:p>
      <w:pPr>
        <w:numPr>
          <w:ilvl w:val="2"/>
          <w:numId w:val="900"/>
        </w:numPr>
        <w:spacing w:before="0" w:after="0"/>
      </w:pPr>
      <w:r>
        <w:t>Subclass Octocorallia</w:t>
      </w:r>
    </w:p>
    <w:p>
      <w:pPr>
        <w:numPr>
          <w:ilvl w:val="3"/>
          <w:numId w:val="900"/>
        </w:numPr>
        <w:spacing w:before="0" w:after="0"/>
      </w:pPr>
      <w:r>
        <w:t>Soft Corals</w:t>
      </w:r>
    </w:p>
    <w:p>
      <w:pPr>
        <w:numPr>
          <w:ilvl w:val="3"/>
          <w:numId w:val="900"/>
        </w:numPr>
        <w:spacing w:before="0" w:after="0"/>
      </w:pPr>
      <w:r>
        <w:t>Sea Fans</w:t>
      </w:r>
    </w:p>
    <w:p>
      <w:pPr>
        <w:numPr>
          <w:ilvl w:val="3"/>
          <w:numId w:val="900"/>
        </w:numPr>
        <w:spacing w:before="0" w:after="0"/>
      </w:pPr>
      <w:r>
        <w:t>Gorgonians</w:t>
      </w:r>
    </w:p>
    <w:p>
      <w:pPr>
        <w:numPr>
          <w:ilvl w:val="0"/>
          <w:numId w:val="900"/>
        </w:numPr>
        <w:spacing w:before="0" w:after="0"/>
      </w:pPr>
      <w:r>
        <w:t>Ecology and Symbiosis</w:t>
      </w:r>
    </w:p>
    <w:p>
      <w:pPr>
        <w:numPr>
          <w:ilvl w:val="1"/>
          <w:numId w:val="900"/>
        </w:numPr>
        <w:spacing w:before="0" w:after="0"/>
      </w:pPr>
      <w:r>
        <w:t>Coral Reef Ecosystems</w:t>
      </w:r>
    </w:p>
    <w:p>
      <w:pPr>
        <w:numPr>
          <w:ilvl w:val="1"/>
          <w:numId w:val="900"/>
        </w:numPr>
        <w:spacing w:before="0" w:after="0"/>
      </w:pPr>
      <w:r>
        <w:t>Zooxanthellae Symbiosis</w:t>
      </w:r>
    </w:p>
    <w:p>
      <w:pPr>
        <w:numPr>
          <w:ilvl w:val="1"/>
          <w:numId w:val="900"/>
        </w:numPr>
        <w:spacing w:before="0" w:after="0"/>
      </w:pPr>
      <w:r>
        <w:t>Predator-Prey Relationships</w:t>
      </w:r>
    </w:p>
    <w:p>
      <w:pPr>
        <w:pStyle w:val="Heading1"/>
      </w:pPr>
      <w:r>
        <w:t>Phylum Ctenophora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Biradial Symmetry</w:t>
      </w:r>
    </w:p>
    <w:p>
      <w:pPr>
        <w:numPr>
          <w:ilvl w:val="1"/>
          <w:numId w:val="900"/>
        </w:numPr>
        <w:spacing w:before="0" w:after="0"/>
      </w:pPr>
      <w:r>
        <w:t>Diploblastic Structure</w:t>
      </w:r>
    </w:p>
    <w:p>
      <w:pPr>
        <w:numPr>
          <w:ilvl w:val="1"/>
          <w:numId w:val="900"/>
        </w:numPr>
        <w:spacing w:before="0" w:after="0"/>
      </w:pPr>
      <w:r>
        <w:t>Transparent Body</w:t>
      </w:r>
    </w:p>
    <w:p>
      <w:pPr>
        <w:numPr>
          <w:ilvl w:val="1"/>
          <w:numId w:val="900"/>
        </w:numPr>
        <w:spacing w:before="0" w:after="0"/>
      </w:pPr>
      <w:r>
        <w:t>Marine Distribution</w:t>
      </w:r>
    </w:p>
    <w:p>
      <w:pPr>
        <w:numPr>
          <w:ilvl w:val="0"/>
          <w:numId w:val="900"/>
        </w:numPr>
        <w:spacing w:before="0" w:after="0"/>
      </w:pPr>
      <w:r>
        <w:t>Distinctions from Cnidaria</w:t>
      </w:r>
    </w:p>
    <w:p>
      <w:pPr>
        <w:numPr>
          <w:ilvl w:val="1"/>
          <w:numId w:val="900"/>
        </w:numPr>
        <w:spacing w:before="0" w:after="0"/>
      </w:pPr>
      <w:r>
        <w:t>Absence of Cnidocytes</w:t>
      </w:r>
    </w:p>
    <w:p>
      <w:pPr>
        <w:numPr>
          <w:ilvl w:val="1"/>
          <w:numId w:val="900"/>
        </w:numPr>
        <w:spacing w:before="0" w:after="0"/>
      </w:pPr>
      <w:r>
        <w:t>Colloblasts</w:t>
      </w:r>
    </w:p>
    <w:p>
      <w:pPr>
        <w:numPr>
          <w:ilvl w:val="1"/>
          <w:numId w:val="900"/>
        </w:numPr>
        <w:spacing w:before="0" w:after="0"/>
      </w:pPr>
      <w:r>
        <w:t>Muscle Development</w:t>
      </w:r>
    </w:p>
    <w:p>
      <w:pPr>
        <w:numPr>
          <w:ilvl w:val="0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Ctenes Structure and Function</w:t>
      </w:r>
    </w:p>
    <w:p>
      <w:pPr>
        <w:numPr>
          <w:ilvl w:val="1"/>
          <w:numId w:val="900"/>
        </w:numPr>
        <w:spacing w:before="0" w:after="0"/>
      </w:pPr>
      <w:r>
        <w:t>Swimming Mechanisms</w:t>
      </w:r>
    </w:p>
    <w:p>
      <w:pPr>
        <w:numPr>
          <w:ilvl w:val="1"/>
          <w:numId w:val="900"/>
        </w:numPr>
        <w:spacing w:before="0" w:after="0"/>
      </w:pPr>
      <w:r>
        <w:t>Bioluminescence</w:t>
      </w:r>
    </w:p>
    <w:p>
      <w:pPr>
        <w:numPr>
          <w:ilvl w:val="0"/>
          <w:numId w:val="900"/>
        </w:numPr>
        <w:spacing w:before="0" w:after="0"/>
      </w:pPr>
      <w:r>
        <w:t>Feeding Mechanisms</w:t>
      </w:r>
    </w:p>
    <w:p>
      <w:pPr>
        <w:numPr>
          <w:ilvl w:val="1"/>
          <w:numId w:val="900"/>
        </w:numPr>
        <w:spacing w:before="0" w:after="0"/>
      </w:pPr>
      <w:r>
        <w:t>Colloblasts</w:t>
      </w:r>
    </w:p>
    <w:p>
      <w:pPr>
        <w:numPr>
          <w:ilvl w:val="1"/>
          <w:numId w:val="900"/>
        </w:numPr>
        <w:spacing w:before="0" w:after="0"/>
      </w:pPr>
      <w:r>
        <w:t>Prey Capture</w:t>
      </w:r>
    </w:p>
    <w:p>
      <w:pPr>
        <w:numPr>
          <w:ilvl w:val="1"/>
          <w:numId w:val="900"/>
        </w:numPr>
        <w:spacing w:before="0" w:after="0"/>
      </w:pPr>
      <w:r>
        <w:t>Tentacle Systems</w:t>
      </w:r>
    </w:p>
    <w:p>
      <w:pPr>
        <w:numPr>
          <w:ilvl w:val="0"/>
          <w:numId w:val="900"/>
        </w:numPr>
        <w:spacing w:before="0" w:after="0"/>
      </w:pPr>
      <w:r>
        <w:t>Nervous and Sensory Systems</w:t>
      </w:r>
    </w:p>
    <w:p>
      <w:pPr>
        <w:numPr>
          <w:ilvl w:val="1"/>
          <w:numId w:val="900"/>
        </w:numPr>
        <w:spacing w:before="0" w:after="0"/>
      </w:pPr>
      <w:r>
        <w:t>Nerve Net Organization</w:t>
      </w:r>
    </w:p>
    <w:p>
      <w:pPr>
        <w:numPr>
          <w:ilvl w:val="1"/>
          <w:numId w:val="900"/>
        </w:numPr>
        <w:spacing w:before="0" w:after="0"/>
      </w:pPr>
      <w:r>
        <w:t>Statocyst Function</w:t>
      </w:r>
    </w:p>
    <w:p>
      <w:pPr>
        <w:numPr>
          <w:ilvl w:val="1"/>
          <w:numId w:val="900"/>
        </w:numPr>
        <w:spacing w:before="0" w:after="0"/>
      </w:pPr>
      <w:r>
        <w:t>Sensory Capabilities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Hermaphroditism</w:t>
      </w:r>
    </w:p>
    <w:p>
      <w:pPr>
        <w:numPr>
          <w:ilvl w:val="1"/>
          <w:numId w:val="900"/>
        </w:numPr>
        <w:spacing w:before="0" w:after="0"/>
      </w:pPr>
      <w:r>
        <w:t>Larval Development</w:t>
      </w:r>
    </w:p>
    <w:p>
      <w:pPr>
        <w:numPr>
          <w:ilvl w:val="1"/>
          <w:numId w:val="900"/>
        </w:numPr>
        <w:spacing w:before="0" w:after="0"/>
      </w:pPr>
      <w:r>
        <w:t>Regeneration Abilities</w:t>
      </w:r>
    </w:p>
    <w:p>
      <w:pPr>
        <w:numPr>
          <w:ilvl w:val="0"/>
          <w:numId w:val="900"/>
        </w:numPr>
        <w:spacing w:before="0" w:after="0"/>
      </w:pPr>
      <w:r>
        <w:t>Classification and Diversity</w:t>
      </w:r>
    </w:p>
    <w:p>
      <w:pPr>
        <w:numPr>
          <w:ilvl w:val="1"/>
          <w:numId w:val="900"/>
        </w:numPr>
        <w:spacing w:before="0" w:after="0"/>
      </w:pPr>
      <w:r>
        <w:t>Major Orders</w:t>
      </w:r>
    </w:p>
    <w:p>
      <w:pPr>
        <w:numPr>
          <w:ilvl w:val="1"/>
          <w:numId w:val="900"/>
        </w:numPr>
        <w:spacing w:before="0" w:after="0"/>
      </w:pPr>
      <w:r>
        <w:t>Morphological Variations</w:t>
      </w:r>
    </w:p>
    <w:p>
      <w:pPr>
        <w:numPr>
          <w:ilvl w:val="0"/>
          <w:numId w:val="900"/>
        </w:numPr>
        <w:spacing w:before="0" w:after="0"/>
      </w:pPr>
      <w:r>
        <w:t>Phylogenetic Position</w:t>
      </w:r>
    </w:p>
    <w:p>
      <w:pPr>
        <w:numPr>
          <w:ilvl w:val="1"/>
          <w:numId w:val="900"/>
        </w:numPr>
        <w:spacing w:before="0" w:after="0"/>
      </w:pPr>
      <w:r>
        <w:t>Relationship to Other Phyla</w:t>
      </w:r>
    </w:p>
    <w:p>
      <w:pPr>
        <w:numPr>
          <w:ilvl w:val="1"/>
          <w:numId w:val="900"/>
        </w:numPr>
        <w:spacing w:before="0" w:after="0"/>
      </w:pPr>
      <w:r>
        <w:t>Evolutionary Significance</w:t>
      </w:r>
    </w:p>
    <w:p>
      <w:pPr>
        <w:pStyle w:val="Heading1"/>
      </w:pPr>
      <w:r>
        <w:t>Phylum Platyhelminthes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Bilateral Symmetry</w:t>
      </w:r>
    </w:p>
    <w:p>
      <w:pPr>
        <w:numPr>
          <w:ilvl w:val="1"/>
          <w:numId w:val="900"/>
        </w:numPr>
        <w:spacing w:before="0" w:after="0"/>
      </w:pPr>
      <w:r>
        <w:t>Triploblastic Organization</w:t>
      </w:r>
    </w:p>
    <w:p>
      <w:pPr>
        <w:numPr>
          <w:ilvl w:val="1"/>
          <w:numId w:val="900"/>
        </w:numPr>
        <w:spacing w:before="0" w:after="0"/>
      </w:pPr>
      <w:r>
        <w:t>Acoelomate Condition</w:t>
      </w:r>
    </w:p>
    <w:p>
      <w:pPr>
        <w:numPr>
          <w:ilvl w:val="1"/>
          <w:numId w:val="900"/>
        </w:numPr>
        <w:spacing w:before="0" w:after="0"/>
      </w:pPr>
      <w:r>
        <w:t>Dorsoventrally Flattened Body</w:t>
      </w:r>
    </w:p>
    <w:p>
      <w:pPr>
        <w:numPr>
          <w:ilvl w:val="0"/>
          <w:numId w:val="900"/>
        </w:numPr>
        <w:spacing w:before="0" w:after="0"/>
      </w:pPr>
      <w:r>
        <w:t>Body Wall Structure</w:t>
      </w:r>
    </w:p>
    <w:p>
      <w:pPr>
        <w:numPr>
          <w:ilvl w:val="1"/>
          <w:numId w:val="900"/>
        </w:numPr>
        <w:spacing w:before="0" w:after="0"/>
      </w:pPr>
      <w:r>
        <w:t>Tegument</w:t>
      </w:r>
    </w:p>
    <w:p>
      <w:pPr>
        <w:numPr>
          <w:ilvl w:val="1"/>
          <w:numId w:val="900"/>
        </w:numPr>
        <w:spacing w:before="0" w:after="0"/>
      </w:pPr>
      <w:r>
        <w:t>Muscle Layers</w:t>
      </w:r>
    </w:p>
    <w:p>
      <w:pPr>
        <w:numPr>
          <w:ilvl w:val="1"/>
          <w:numId w:val="900"/>
        </w:numPr>
        <w:spacing w:before="0" w:after="0"/>
      </w:pPr>
      <w:r>
        <w:t>Parenchyma</w:t>
      </w:r>
    </w:p>
    <w:p>
      <w:pPr>
        <w:numPr>
          <w:ilvl w:val="0"/>
          <w:numId w:val="900"/>
        </w:numPr>
        <w:spacing w:before="0" w:after="0"/>
      </w:pPr>
      <w:r>
        <w:t>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Incomplete Gut</w:t>
      </w:r>
    </w:p>
    <w:p>
      <w:pPr>
        <w:numPr>
          <w:ilvl w:val="2"/>
          <w:numId w:val="900"/>
        </w:numPr>
        <w:spacing w:before="0" w:after="0"/>
      </w:pPr>
      <w:r>
        <w:t>Pharynx Types</w:t>
      </w:r>
    </w:p>
    <w:p>
      <w:pPr>
        <w:numPr>
          <w:ilvl w:val="2"/>
          <w:numId w:val="900"/>
        </w:numPr>
        <w:spacing w:before="0" w:after="0"/>
      </w:pPr>
      <w:r>
        <w:t>Gastrovascular Cavity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Protonephridia</w:t>
      </w:r>
    </w:p>
    <w:p>
      <w:pPr>
        <w:numPr>
          <w:ilvl w:val="2"/>
          <w:numId w:val="900"/>
        </w:numPr>
        <w:spacing w:before="0" w:after="0"/>
      </w:pPr>
      <w:r>
        <w:t>Flame Cells</w:t>
      </w:r>
    </w:p>
    <w:p>
      <w:pPr>
        <w:numPr>
          <w:ilvl w:val="2"/>
          <w:numId w:val="900"/>
        </w:numPr>
        <w:spacing w:before="0" w:after="0"/>
      </w:pPr>
      <w:r>
        <w:t>Nephridiopores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Cerebral Ganglia</w:t>
      </w:r>
    </w:p>
    <w:p>
      <w:pPr>
        <w:numPr>
          <w:ilvl w:val="2"/>
          <w:numId w:val="900"/>
        </w:numPr>
        <w:spacing w:before="0" w:after="0"/>
      </w:pPr>
      <w:r>
        <w:t>Longitudinal Nerve Cords</w:t>
      </w:r>
    </w:p>
    <w:p>
      <w:pPr>
        <w:numPr>
          <w:ilvl w:val="2"/>
          <w:numId w:val="900"/>
        </w:numPr>
        <w:spacing w:before="0" w:after="0"/>
      </w:pPr>
      <w:r>
        <w:t>Sensory Structures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Hermaphroditism</w:t>
      </w:r>
    </w:p>
    <w:p>
      <w:pPr>
        <w:numPr>
          <w:ilvl w:val="2"/>
          <w:numId w:val="900"/>
        </w:numPr>
        <w:spacing w:before="0" w:after="0"/>
      </w:pPr>
      <w:r>
        <w:t>Complex Reproductive Organs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Fission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Life Cycles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Turbellaria</w:t>
      </w:r>
    </w:p>
    <w:p>
      <w:pPr>
        <w:numPr>
          <w:ilvl w:val="2"/>
          <w:numId w:val="900"/>
        </w:numPr>
        <w:spacing w:before="0" w:after="0"/>
      </w:pPr>
      <w:r>
        <w:t>Free-living Flatworms</w:t>
      </w:r>
    </w:p>
    <w:p>
      <w:pPr>
        <w:numPr>
          <w:ilvl w:val="2"/>
          <w:numId w:val="900"/>
        </w:numPr>
        <w:spacing w:before="0" w:after="0"/>
      </w:pPr>
      <w:r>
        <w:t>Habitat Diversity</w:t>
      </w:r>
    </w:p>
    <w:p>
      <w:pPr>
        <w:numPr>
          <w:ilvl w:val="1"/>
          <w:numId w:val="900"/>
        </w:numPr>
        <w:spacing w:before="0" w:after="0"/>
      </w:pPr>
      <w:r>
        <w:t>Class Trematoda</w:t>
      </w:r>
    </w:p>
    <w:p>
      <w:pPr>
        <w:numPr>
          <w:ilvl w:val="2"/>
          <w:numId w:val="900"/>
        </w:numPr>
        <w:spacing w:before="0" w:after="0"/>
      </w:pPr>
      <w:r>
        <w:t>Digenetic Flukes</w:t>
      </w:r>
    </w:p>
    <w:p>
      <w:pPr>
        <w:numPr>
          <w:ilvl w:val="2"/>
          <w:numId w:val="900"/>
        </w:numPr>
        <w:spacing w:before="0" w:after="0"/>
      </w:pPr>
      <w:r>
        <w:t>Parasitic Adaptations</w:t>
      </w:r>
    </w:p>
    <w:p>
      <w:pPr>
        <w:numPr>
          <w:ilvl w:val="2"/>
          <w:numId w:val="900"/>
        </w:numPr>
        <w:spacing w:before="0" w:after="0"/>
      </w:pPr>
      <w:r>
        <w:t>Life Cycles</w:t>
      </w:r>
    </w:p>
    <w:p>
      <w:pPr>
        <w:numPr>
          <w:ilvl w:val="1"/>
          <w:numId w:val="900"/>
        </w:numPr>
        <w:spacing w:before="0" w:after="0"/>
      </w:pPr>
      <w:r>
        <w:t>Class Monogenea</w:t>
      </w:r>
    </w:p>
    <w:p>
      <w:pPr>
        <w:numPr>
          <w:ilvl w:val="2"/>
          <w:numId w:val="900"/>
        </w:numPr>
        <w:spacing w:before="0" w:after="0"/>
      </w:pPr>
      <w:r>
        <w:t>Ectoparasitic Flukes</w:t>
      </w:r>
    </w:p>
    <w:p>
      <w:pPr>
        <w:numPr>
          <w:ilvl w:val="2"/>
          <w:numId w:val="900"/>
        </w:numPr>
        <w:spacing w:before="0" w:after="0"/>
      </w:pPr>
      <w:r>
        <w:t>Host Specificity</w:t>
      </w:r>
    </w:p>
    <w:p>
      <w:pPr>
        <w:numPr>
          <w:ilvl w:val="1"/>
          <w:numId w:val="900"/>
        </w:numPr>
        <w:spacing w:before="0" w:after="0"/>
      </w:pPr>
      <w:r>
        <w:t>Class Cestoda</w:t>
      </w:r>
    </w:p>
    <w:p>
      <w:pPr>
        <w:numPr>
          <w:ilvl w:val="2"/>
          <w:numId w:val="900"/>
        </w:numPr>
        <w:spacing w:before="0" w:after="0"/>
      </w:pPr>
      <w:r>
        <w:t>Tapeworms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Parasitic Specializations</w:t>
      </w:r>
    </w:p>
    <w:p>
      <w:pPr>
        <w:numPr>
          <w:ilvl w:val="0"/>
          <w:numId w:val="900"/>
        </w:numPr>
        <w:spacing w:before="0" w:after="0"/>
      </w:pPr>
      <w:r>
        <w:t>Parasitology</w:t>
      </w:r>
    </w:p>
    <w:p>
      <w:pPr>
        <w:numPr>
          <w:ilvl w:val="1"/>
          <w:numId w:val="900"/>
        </w:numPr>
        <w:spacing w:before="0" w:after="0"/>
      </w:pPr>
      <w:r>
        <w:t>Host-Parasite Relationships</w:t>
      </w:r>
    </w:p>
    <w:p>
      <w:pPr>
        <w:numPr>
          <w:ilvl w:val="1"/>
          <w:numId w:val="900"/>
        </w:numPr>
        <w:spacing w:before="0" w:after="0"/>
      </w:pPr>
      <w:r>
        <w:t>Medical Importance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pStyle w:val="Heading1"/>
      </w:pPr>
      <w:r>
        <w:t>Phylum Nematoda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Cylindrical Body Shape</w:t>
      </w:r>
    </w:p>
    <w:p>
      <w:pPr>
        <w:numPr>
          <w:ilvl w:val="1"/>
          <w:numId w:val="900"/>
        </w:numPr>
        <w:spacing w:before="0" w:after="0"/>
      </w:pPr>
      <w:r>
        <w:t>Pseudocoelomate Condition</w:t>
      </w:r>
    </w:p>
    <w:p>
      <w:pPr>
        <w:numPr>
          <w:ilvl w:val="1"/>
          <w:numId w:val="900"/>
        </w:numPr>
        <w:spacing w:before="0" w:after="0"/>
      </w:pPr>
      <w:r>
        <w:t>Complete Digestive Tract</w:t>
      </w:r>
    </w:p>
    <w:p>
      <w:pPr>
        <w:numPr>
          <w:ilvl w:val="1"/>
          <w:numId w:val="900"/>
        </w:numPr>
        <w:spacing w:before="0" w:after="0"/>
      </w:pPr>
      <w:r>
        <w:t>Cuticle Structure</w:t>
      </w:r>
    </w:p>
    <w:p>
      <w:pPr>
        <w:numPr>
          <w:ilvl w:val="0"/>
          <w:numId w:val="900"/>
        </w:numPr>
        <w:spacing w:before="0" w:after="0"/>
      </w:pPr>
      <w:r>
        <w:t>Body Wall and Cuticle</w:t>
      </w:r>
    </w:p>
    <w:p>
      <w:pPr>
        <w:numPr>
          <w:ilvl w:val="1"/>
          <w:numId w:val="900"/>
        </w:numPr>
        <w:spacing w:before="0" w:after="0"/>
      </w:pPr>
      <w:r>
        <w:t>Cuticle Composition</w:t>
      </w:r>
    </w:p>
    <w:p>
      <w:pPr>
        <w:numPr>
          <w:ilvl w:val="1"/>
          <w:numId w:val="900"/>
        </w:numPr>
        <w:spacing w:before="0" w:after="0"/>
      </w:pPr>
      <w:r>
        <w:t>Molting Process</w:t>
      </w:r>
    </w:p>
    <w:p>
      <w:pPr>
        <w:numPr>
          <w:ilvl w:val="1"/>
          <w:numId w:val="900"/>
        </w:numPr>
        <w:spacing w:before="0" w:after="0"/>
      </w:pPr>
      <w:r>
        <w:t>Muscle Arrangement</w:t>
      </w:r>
    </w:p>
    <w:p>
      <w:pPr>
        <w:numPr>
          <w:ilvl w:val="0"/>
          <w:numId w:val="900"/>
        </w:numPr>
        <w:spacing w:before="0" w:after="0"/>
      </w:pPr>
      <w:r>
        <w:t>Internal Anatomy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0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1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Osmoregulation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Sexual Dimorphism</w:t>
      </w:r>
    </w:p>
    <w:p>
      <w:pPr>
        <w:numPr>
          <w:ilvl w:val="1"/>
          <w:numId w:val="900"/>
        </w:numPr>
        <w:spacing w:before="0" w:after="0"/>
      </w:pPr>
      <w:r>
        <w:t>Egg Types</w:t>
      </w:r>
    </w:p>
    <w:p>
      <w:pPr>
        <w:numPr>
          <w:ilvl w:val="1"/>
          <w:numId w:val="900"/>
        </w:numPr>
        <w:spacing w:before="0" w:after="0"/>
      </w:pPr>
      <w:r>
        <w:t>Larval Stages</w:t>
      </w:r>
    </w:p>
    <w:p>
      <w:pPr>
        <w:numPr>
          <w:ilvl w:val="1"/>
          <w:numId w:val="900"/>
        </w:numPr>
        <w:spacing w:before="0" w:after="0"/>
      </w:pPr>
      <w:r>
        <w:t>Life Cycles</w:t>
      </w:r>
    </w:p>
    <w:p>
      <w:pPr>
        <w:numPr>
          <w:ilvl w:val="0"/>
          <w:numId w:val="900"/>
        </w:numPr>
        <w:spacing w:before="0" w:after="0"/>
      </w:pPr>
      <w:r>
        <w:t>Ecology and Distribution</w:t>
      </w:r>
    </w:p>
    <w:p>
      <w:pPr>
        <w:numPr>
          <w:ilvl w:val="1"/>
          <w:numId w:val="900"/>
        </w:numPr>
        <w:spacing w:before="0" w:after="0"/>
      </w:pPr>
      <w:r>
        <w:t>Free-living Nematodes</w:t>
      </w:r>
    </w:p>
    <w:p>
      <w:pPr>
        <w:numPr>
          <w:ilvl w:val="1"/>
          <w:numId w:val="900"/>
        </w:numPr>
        <w:spacing w:before="0" w:after="0"/>
      </w:pPr>
      <w:r>
        <w:t>Soil Ecosystems</w:t>
      </w:r>
    </w:p>
    <w:p>
      <w:pPr>
        <w:numPr>
          <w:ilvl w:val="1"/>
          <w:numId w:val="900"/>
        </w:numPr>
        <w:spacing w:before="0" w:after="0"/>
      </w:pPr>
      <w:r>
        <w:t>Aquatic Environments</w:t>
      </w:r>
    </w:p>
    <w:p>
      <w:pPr>
        <w:numPr>
          <w:ilvl w:val="0"/>
          <w:numId w:val="900"/>
        </w:numPr>
        <w:spacing w:before="0" w:after="0"/>
      </w:pPr>
      <w:r>
        <w:t>Parasitic Nematodes</w:t>
      </w:r>
    </w:p>
    <w:p>
      <w:pPr>
        <w:numPr>
          <w:ilvl w:val="1"/>
          <w:numId w:val="900"/>
        </w:numPr>
        <w:spacing w:before="0" w:after="0"/>
      </w:pPr>
      <w:r>
        <w:t>Plant Parasites</w:t>
      </w:r>
    </w:p>
    <w:p>
      <w:pPr>
        <w:numPr>
          <w:ilvl w:val="1"/>
          <w:numId w:val="900"/>
        </w:numPr>
        <w:spacing w:before="0" w:after="0"/>
      </w:pPr>
      <w:r>
        <w:t>Animal Parasites</w:t>
      </w:r>
    </w:p>
    <w:p>
      <w:pPr>
        <w:numPr>
          <w:ilvl w:val="1"/>
          <w:numId w:val="900"/>
        </w:numPr>
        <w:spacing w:before="0" w:after="0"/>
      </w:pPr>
      <w:r>
        <w:t>Human Parasites</w:t>
      </w:r>
    </w:p>
    <w:p>
      <w:pPr>
        <w:numPr>
          <w:ilvl w:val="1"/>
          <w:numId w:val="900"/>
        </w:numPr>
        <w:spacing w:before="0" w:after="0"/>
      </w:pPr>
      <w:r>
        <w:t>Medical Importance</w:t>
      </w:r>
    </w:p>
    <w:p>
      <w:pPr>
        <w:numPr>
          <w:ilvl w:val="0"/>
          <w:numId w:val="900"/>
        </w:numPr>
        <w:spacing w:before="0" w:after="0"/>
      </w:pPr>
      <w:r>
        <w:t>Economic Importance</w:t>
      </w:r>
    </w:p>
    <w:p>
      <w:pPr>
        <w:numPr>
          <w:ilvl w:val="1"/>
          <w:numId w:val="900"/>
        </w:numPr>
        <w:spacing w:before="0" w:after="0"/>
      </w:pPr>
      <w:r>
        <w:t>Agricultural Pests</w:t>
      </w:r>
    </w:p>
    <w:p>
      <w:pPr>
        <w:numPr>
          <w:ilvl w:val="1"/>
          <w:numId w:val="900"/>
        </w:numPr>
        <w:spacing w:before="0" w:after="0"/>
      </w:pPr>
      <w:r>
        <w:t>Beneficial Species</w:t>
      </w:r>
    </w:p>
    <w:p>
      <w:pPr>
        <w:numPr>
          <w:ilvl w:val="1"/>
          <w:numId w:val="900"/>
        </w:numPr>
        <w:spacing w:before="0" w:after="0"/>
      </w:pPr>
      <w:r>
        <w:t>Model Organisms</w:t>
      </w:r>
    </w:p>
    <w:p>
      <w:pPr>
        <w:pStyle w:val="Heading1"/>
      </w:pPr>
      <w:r>
        <w:t>Phylum Rotifera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Microscopic Size</w:t>
      </w:r>
    </w:p>
    <w:p>
      <w:pPr>
        <w:numPr>
          <w:ilvl w:val="1"/>
          <w:numId w:val="900"/>
        </w:numPr>
        <w:spacing w:before="0" w:after="0"/>
      </w:pPr>
      <w:r>
        <w:t>Pseudocoelomate Condition</w:t>
      </w:r>
    </w:p>
    <w:p>
      <w:pPr>
        <w:numPr>
          <w:ilvl w:val="1"/>
          <w:numId w:val="900"/>
        </w:numPr>
        <w:spacing w:before="0" w:after="0"/>
      </w:pPr>
      <w:r>
        <w:t>Corona Structure</w:t>
      </w:r>
    </w:p>
    <w:p>
      <w:pPr>
        <w:numPr>
          <w:ilvl w:val="1"/>
          <w:numId w:val="900"/>
        </w:numPr>
        <w:spacing w:before="0" w:after="0"/>
      </w:pPr>
      <w:r>
        <w:t>Mastax</w:t>
      </w:r>
    </w:p>
    <w:p>
      <w:pPr>
        <w:numPr>
          <w:ilvl w:val="0"/>
          <w:numId w:val="900"/>
        </w:numPr>
        <w:spacing w:before="0" w:after="0"/>
      </w:pPr>
      <w:r>
        <w:t>Morphology</w:t>
      </w:r>
    </w:p>
    <w:p>
      <w:pPr>
        <w:numPr>
          <w:ilvl w:val="1"/>
          <w:numId w:val="900"/>
        </w:numPr>
        <w:spacing w:before="0" w:after="0"/>
      </w:pPr>
      <w:r>
        <w:t>Body Regions</w:t>
      </w:r>
    </w:p>
    <w:p>
      <w:pPr>
        <w:numPr>
          <w:ilvl w:val="1"/>
          <w:numId w:val="900"/>
        </w:numPr>
        <w:spacing w:before="0" w:after="0"/>
      </w:pPr>
      <w:r>
        <w:t>Corona and Feeding</w:t>
      </w:r>
    </w:p>
    <w:p>
      <w:pPr>
        <w:numPr>
          <w:ilvl w:val="1"/>
          <w:numId w:val="900"/>
        </w:numPr>
        <w:spacing w:before="0" w:after="0"/>
      </w:pPr>
      <w:r>
        <w:t>Mastax Function</w:t>
      </w:r>
    </w:p>
    <w:p>
      <w:pPr>
        <w:numPr>
          <w:ilvl w:val="1"/>
          <w:numId w:val="900"/>
        </w:numPr>
        <w:spacing w:before="0" w:after="0"/>
      </w:pPr>
      <w:r>
        <w:t>Foot and Toes</w:t>
      </w:r>
    </w:p>
    <w:p>
      <w:pPr>
        <w:numPr>
          <w:ilvl w:val="0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1"/>
          <w:numId w:val="900"/>
        </w:numPr>
        <w:spacing w:before="0" w:after="0"/>
      </w:pPr>
      <w:r>
        <w:t>Digestion</w:t>
      </w:r>
    </w:p>
    <w:p>
      <w:pPr>
        <w:numPr>
          <w:ilvl w:val="1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Locomotion</w:t>
      </w:r>
    </w:p>
    <w:p>
      <w:pPr>
        <w:numPr>
          <w:ilvl w:val="0"/>
          <w:numId w:val="900"/>
        </w:numPr>
        <w:spacing w:before="0" w:after="0"/>
      </w:pPr>
      <w:r>
        <w:t>Reproduction</w:t>
      </w:r>
    </w:p>
    <w:p>
      <w:pPr>
        <w:numPr>
          <w:ilvl w:val="1"/>
          <w:numId w:val="900"/>
        </w:numPr>
        <w:spacing w:before="0" w:after="0"/>
      </w:pPr>
      <w:r>
        <w:t>Parthenogenesis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Mictic and Amictic Cycles</w:t>
      </w:r>
    </w:p>
    <w:p>
      <w:pPr>
        <w:numPr>
          <w:ilvl w:val="1"/>
          <w:numId w:val="900"/>
        </w:numPr>
        <w:spacing w:before="0" w:after="0"/>
      </w:pPr>
      <w:r>
        <w:t>Resting Eggs</w:t>
      </w:r>
    </w:p>
    <w:p>
      <w:pPr>
        <w:numPr>
          <w:ilvl w:val="0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Freshwater Habitats</w:t>
      </w:r>
    </w:p>
    <w:p>
      <w:pPr>
        <w:numPr>
          <w:ilvl w:val="1"/>
          <w:numId w:val="900"/>
        </w:numPr>
        <w:spacing w:before="0" w:after="0"/>
      </w:pPr>
      <w:r>
        <w:t>Marine Species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Major Groups</w:t>
      </w:r>
    </w:p>
    <w:p>
      <w:pPr>
        <w:numPr>
          <w:ilvl w:val="1"/>
          <w:numId w:val="900"/>
        </w:numPr>
        <w:spacing w:before="0" w:after="0"/>
      </w:pPr>
      <w:r>
        <w:t>Morphological Diversity</w:t>
      </w:r>
    </w:p>
    <w:p>
      <w:pPr>
        <w:pStyle w:val="Heading1"/>
      </w:pPr>
      <w:r>
        <w:t>Phylum Mollusca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Soft Body</w:t>
      </w:r>
    </w:p>
    <w:p>
      <w:pPr>
        <w:numPr>
          <w:ilvl w:val="1"/>
          <w:numId w:val="900"/>
        </w:numPr>
        <w:spacing w:before="0" w:after="0"/>
      </w:pPr>
      <w:r>
        <w:t>Mantle and Shell</w:t>
      </w:r>
    </w:p>
    <w:p>
      <w:pPr>
        <w:numPr>
          <w:ilvl w:val="1"/>
          <w:numId w:val="900"/>
        </w:numPr>
        <w:spacing w:before="0" w:after="0"/>
      </w:pPr>
      <w:r>
        <w:t>Muscular Foot</w:t>
      </w:r>
    </w:p>
    <w:p>
      <w:pPr>
        <w:numPr>
          <w:ilvl w:val="1"/>
          <w:numId w:val="900"/>
        </w:numPr>
        <w:spacing w:before="0" w:after="0"/>
      </w:pPr>
      <w:r>
        <w:t>Radula</w:t>
      </w:r>
    </w:p>
    <w:p>
      <w:pPr>
        <w:numPr>
          <w:ilvl w:val="0"/>
          <w:numId w:val="900"/>
        </w:numPr>
        <w:spacing w:before="0" w:after="0"/>
      </w:pPr>
      <w:r>
        <w:t>Hypothetical Ancestral Mollusc</w:t>
      </w:r>
    </w:p>
    <w:p>
      <w:pPr>
        <w:numPr>
          <w:ilvl w:val="1"/>
          <w:numId w:val="900"/>
        </w:numPr>
        <w:spacing w:before="0" w:after="0"/>
      </w:pPr>
      <w:r>
        <w:t>Body Plan Reconstruction</w:t>
      </w:r>
    </w:p>
    <w:p>
      <w:pPr>
        <w:numPr>
          <w:ilvl w:val="1"/>
          <w:numId w:val="900"/>
        </w:numPr>
        <w:spacing w:before="0" w:after="0"/>
      </w:pPr>
      <w:r>
        <w:t>Evolutionary Modifications</w:t>
      </w:r>
    </w:p>
    <w:p>
      <w:pPr>
        <w:numPr>
          <w:ilvl w:val="0"/>
          <w:numId w:val="900"/>
        </w:numPr>
        <w:spacing w:before="0" w:after="0"/>
      </w:pPr>
      <w:r>
        <w:t>Body Organization</w:t>
      </w:r>
    </w:p>
    <w:p>
      <w:pPr>
        <w:numPr>
          <w:ilvl w:val="1"/>
          <w:numId w:val="900"/>
        </w:numPr>
        <w:spacing w:before="0" w:after="0"/>
      </w:pPr>
      <w:r>
        <w:t>Head-Foot Region</w:t>
      </w:r>
    </w:p>
    <w:p>
      <w:pPr>
        <w:numPr>
          <w:ilvl w:val="1"/>
          <w:numId w:val="900"/>
        </w:numPr>
        <w:spacing w:before="0" w:after="0"/>
      </w:pPr>
      <w:r>
        <w:t>Visceral Mass</w:t>
      </w:r>
    </w:p>
    <w:p>
      <w:pPr>
        <w:numPr>
          <w:ilvl w:val="1"/>
          <w:numId w:val="900"/>
        </w:numPr>
        <w:spacing w:before="0" w:after="0"/>
      </w:pPr>
      <w:r>
        <w:t>Mantle and Mantle Cavity</w:t>
      </w:r>
    </w:p>
    <w:p>
      <w:pPr>
        <w:numPr>
          <w:ilvl w:val="1"/>
          <w:numId w:val="900"/>
        </w:numPr>
        <w:spacing w:before="0" w:after="0"/>
      </w:pPr>
      <w:r>
        <w:t>Shell Structure and Formation</w:t>
      </w:r>
    </w:p>
    <w:p>
      <w:pPr>
        <w:numPr>
          <w:ilvl w:val="0"/>
          <w:numId w:val="900"/>
        </w:numPr>
        <w:spacing w:before="0" w:after="0"/>
      </w:pPr>
      <w:r>
        <w:t>Radula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Types and Variations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0"/>
          <w:numId w:val="900"/>
        </w:numPr>
        <w:spacing w:before="0" w:after="0"/>
      </w:pPr>
      <w:r>
        <w:t>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Open Circulation</w:t>
      </w:r>
    </w:p>
    <w:p>
      <w:pPr>
        <w:numPr>
          <w:ilvl w:val="2"/>
          <w:numId w:val="900"/>
        </w:numPr>
        <w:spacing w:before="0" w:after="0"/>
      </w:pPr>
      <w:r>
        <w:t>Closed Circulation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2"/>
          <w:numId w:val="900"/>
        </w:numPr>
        <w:spacing w:before="0" w:after="0"/>
      </w:pPr>
      <w:r>
        <w:t>Cutaneous Respiration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Kidney Function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Ganglia Organization</w:t>
      </w:r>
    </w:p>
    <w:p>
      <w:pPr>
        <w:numPr>
          <w:ilvl w:val="2"/>
          <w:numId w:val="900"/>
        </w:numPr>
        <w:spacing w:before="0" w:after="0"/>
      </w:pPr>
      <w:r>
        <w:t>Sensory Organs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Polyplacophora</w:t>
      </w:r>
    </w:p>
    <w:p>
      <w:pPr>
        <w:numPr>
          <w:ilvl w:val="2"/>
          <w:numId w:val="900"/>
        </w:numPr>
        <w:spacing w:before="0" w:after="0"/>
      </w:pPr>
      <w:r>
        <w:t>Chitons</w:t>
      </w:r>
    </w:p>
    <w:p>
      <w:pPr>
        <w:numPr>
          <w:ilvl w:val="2"/>
          <w:numId w:val="900"/>
        </w:numPr>
        <w:spacing w:before="0" w:after="0"/>
      </w:pPr>
      <w:r>
        <w:t>Shell Plates</w:t>
      </w:r>
    </w:p>
    <w:p>
      <w:pPr>
        <w:numPr>
          <w:ilvl w:val="2"/>
          <w:numId w:val="900"/>
        </w:numPr>
        <w:spacing w:before="0" w:after="0"/>
      </w:pPr>
      <w:r>
        <w:t>Habitat and Ecology</w:t>
      </w:r>
    </w:p>
    <w:p>
      <w:pPr>
        <w:numPr>
          <w:ilvl w:val="1"/>
          <w:numId w:val="900"/>
        </w:numPr>
        <w:spacing w:before="0" w:after="0"/>
      </w:pPr>
      <w:r>
        <w:t>Class Gastropoda</w:t>
      </w:r>
    </w:p>
    <w:p>
      <w:pPr>
        <w:numPr>
          <w:ilvl w:val="2"/>
          <w:numId w:val="900"/>
        </w:numPr>
        <w:spacing w:before="0" w:after="0"/>
      </w:pPr>
      <w:r>
        <w:t>Snails and Slugs</w:t>
      </w:r>
    </w:p>
    <w:p>
      <w:pPr>
        <w:numPr>
          <w:ilvl w:val="2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Shell Coiling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1"/>
          <w:numId w:val="900"/>
        </w:numPr>
        <w:spacing w:before="0" w:after="0"/>
      </w:pPr>
      <w:r>
        <w:t>Class Bivalvia</w:t>
      </w:r>
    </w:p>
    <w:p>
      <w:pPr>
        <w:numPr>
          <w:ilvl w:val="2"/>
          <w:numId w:val="900"/>
        </w:numPr>
        <w:spacing w:before="0" w:after="0"/>
      </w:pPr>
      <w:r>
        <w:t>Clams and Mussels</w:t>
      </w:r>
    </w:p>
    <w:p>
      <w:pPr>
        <w:numPr>
          <w:ilvl w:val="2"/>
          <w:numId w:val="900"/>
        </w:numPr>
        <w:spacing w:before="0" w:after="0"/>
      </w:pPr>
      <w:r>
        <w:t>Shell Structure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Burrowing Adaptations</w:t>
      </w:r>
    </w:p>
    <w:p>
      <w:pPr>
        <w:numPr>
          <w:ilvl w:val="1"/>
          <w:numId w:val="900"/>
        </w:numPr>
        <w:spacing w:before="0" w:after="0"/>
      </w:pPr>
      <w:r>
        <w:t>Class Cephalopoda</w:t>
      </w:r>
    </w:p>
    <w:p>
      <w:pPr>
        <w:numPr>
          <w:ilvl w:val="2"/>
          <w:numId w:val="900"/>
        </w:numPr>
        <w:spacing w:before="0" w:after="0"/>
      </w:pPr>
      <w:r>
        <w:t>Squid and Octopus</w:t>
      </w:r>
    </w:p>
    <w:p>
      <w:pPr>
        <w:numPr>
          <w:ilvl w:val="2"/>
          <w:numId w:val="900"/>
        </w:numPr>
        <w:spacing w:before="0" w:after="0"/>
      </w:pPr>
      <w:r>
        <w:t>Shell Reduction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2"/>
          <w:numId w:val="900"/>
        </w:numPr>
        <w:spacing w:before="0" w:after="0"/>
      </w:pPr>
      <w:r>
        <w:t>Intelligence and Behavior</w:t>
      </w:r>
    </w:p>
    <w:p>
      <w:pPr>
        <w:numPr>
          <w:ilvl w:val="1"/>
          <w:numId w:val="900"/>
        </w:numPr>
        <w:spacing w:before="0" w:after="0"/>
      </w:pPr>
      <w:r>
        <w:t>Class Scaphopoda</w:t>
      </w:r>
    </w:p>
    <w:p>
      <w:pPr>
        <w:numPr>
          <w:ilvl w:val="2"/>
          <w:numId w:val="900"/>
        </w:numPr>
        <w:spacing w:before="0" w:after="0"/>
      </w:pPr>
      <w:r>
        <w:t>Tusk Shells</w:t>
      </w:r>
    </w:p>
    <w:p>
      <w:pPr>
        <w:numPr>
          <w:ilvl w:val="1"/>
          <w:numId w:val="900"/>
        </w:numPr>
        <w:spacing w:before="0" w:after="0"/>
      </w:pPr>
      <w:r>
        <w:t>Class Monoplacophora</w:t>
      </w:r>
    </w:p>
    <w:p>
      <w:pPr>
        <w:numPr>
          <w:ilvl w:val="2"/>
          <w:numId w:val="900"/>
        </w:numPr>
        <w:spacing w:before="0" w:after="0"/>
      </w:pPr>
      <w:r>
        <w:t>Living Fossils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Larval Types</w:t>
      </w:r>
    </w:p>
    <w:p>
      <w:pPr>
        <w:numPr>
          <w:ilvl w:val="1"/>
          <w:numId w:val="900"/>
        </w:numPr>
        <w:spacing w:before="0" w:after="0"/>
      </w:pPr>
      <w:r>
        <w:t>Metamorphosis</w:t>
      </w:r>
    </w:p>
    <w:p>
      <w:pPr>
        <w:numPr>
          <w:ilvl w:val="1"/>
          <w:numId w:val="900"/>
        </w:numPr>
        <w:spacing w:before="0" w:after="0"/>
      </w:pPr>
      <w:r>
        <w:t>Life Cycles</w:t>
      </w:r>
    </w:p>
    <w:p>
      <w:pPr>
        <w:numPr>
          <w:ilvl w:val="0"/>
          <w:numId w:val="900"/>
        </w:numPr>
        <w:spacing w:before="0" w:after="0"/>
      </w:pPr>
      <w:r>
        <w:t>Ecology and Distribution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1"/>
          <w:numId w:val="900"/>
        </w:numPr>
        <w:spacing w:before="0" w:after="0"/>
      </w:pPr>
      <w:r>
        <w:t>Freshwater Species</w:t>
      </w:r>
    </w:p>
    <w:p>
      <w:pPr>
        <w:numPr>
          <w:ilvl w:val="1"/>
          <w:numId w:val="900"/>
        </w:numPr>
        <w:spacing w:before="0" w:after="0"/>
      </w:pPr>
      <w:r>
        <w:t>Terrestrial Molluscs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pStyle w:val="Heading1"/>
      </w:pPr>
      <w:r>
        <w:t>Phylum Annelida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Setae</w:t>
      </w:r>
    </w:p>
    <w:p>
      <w:pPr>
        <w:numPr>
          <w:ilvl w:val="1"/>
          <w:numId w:val="900"/>
        </w:numPr>
        <w:spacing w:before="0" w:after="0"/>
      </w:pPr>
      <w:r>
        <w:t>Closed Circulatory System</w:t>
      </w:r>
    </w:p>
    <w:p>
      <w:pPr>
        <w:numPr>
          <w:ilvl w:val="1"/>
          <w:numId w:val="900"/>
        </w:numPr>
        <w:spacing w:before="0" w:after="0"/>
      </w:pPr>
      <w:r>
        <w:t>Nephridia</w:t>
      </w:r>
    </w:p>
    <w:p>
      <w:pPr>
        <w:numPr>
          <w:ilvl w:val="0"/>
          <w:numId w:val="900"/>
        </w:numPr>
        <w:spacing w:before="0" w:after="0"/>
      </w:pPr>
      <w:r>
        <w:t>Metamerism</w:t>
      </w:r>
    </w:p>
    <w:p>
      <w:pPr>
        <w:numPr>
          <w:ilvl w:val="1"/>
          <w:numId w:val="900"/>
        </w:numPr>
        <w:spacing w:before="0" w:after="0"/>
      </w:pPr>
      <w:r>
        <w:t>Advantages of Segmentation</w:t>
      </w:r>
    </w:p>
    <w:p>
      <w:pPr>
        <w:numPr>
          <w:ilvl w:val="1"/>
          <w:numId w:val="900"/>
        </w:numPr>
        <w:spacing w:before="0" w:after="0"/>
      </w:pPr>
      <w:r>
        <w:t>Locomotion Benefits</w:t>
      </w:r>
    </w:p>
    <w:p>
      <w:pPr>
        <w:numPr>
          <w:ilvl w:val="1"/>
          <w:numId w:val="900"/>
        </w:numPr>
        <w:spacing w:before="0" w:after="0"/>
      </w:pPr>
      <w:r>
        <w:t>Organ Redundancy</w:t>
      </w:r>
    </w:p>
    <w:p>
      <w:pPr>
        <w:numPr>
          <w:ilvl w:val="1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Body Wall Structure</w:t>
      </w:r>
    </w:p>
    <w:p>
      <w:pPr>
        <w:numPr>
          <w:ilvl w:val="1"/>
          <w:numId w:val="900"/>
        </w:numPr>
        <w:spacing w:before="0" w:after="0"/>
      </w:pPr>
      <w:r>
        <w:t>Cuticle</w:t>
      </w:r>
    </w:p>
    <w:p>
      <w:pPr>
        <w:numPr>
          <w:ilvl w:val="1"/>
          <w:numId w:val="900"/>
        </w:numPr>
        <w:spacing w:before="0" w:after="0"/>
      </w:pPr>
      <w:r>
        <w:t>Muscle Layers</w:t>
      </w:r>
    </w:p>
    <w:p>
      <w:pPr>
        <w:numPr>
          <w:ilvl w:val="1"/>
          <w:numId w:val="900"/>
        </w:numPr>
        <w:spacing w:before="0" w:after="0"/>
      </w:pPr>
      <w:r>
        <w:t>Setae Types and Functions</w:t>
      </w:r>
    </w:p>
    <w:p>
      <w:pPr>
        <w:numPr>
          <w:ilvl w:val="0"/>
          <w:numId w:val="900"/>
        </w:numPr>
        <w:spacing w:before="0" w:after="0"/>
      </w:pPr>
      <w:r>
        <w:t>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Dorsal and Ventral Vessels</w:t>
      </w:r>
    </w:p>
    <w:p>
      <w:pPr>
        <w:numPr>
          <w:ilvl w:val="2"/>
          <w:numId w:val="900"/>
        </w:numPr>
        <w:spacing w:before="0" w:after="0"/>
      </w:pPr>
      <w:r>
        <w:t>Hearts and Pumping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Cutaneous Respiration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Ventral Nerve Cord</w:t>
      </w:r>
    </w:p>
    <w:p>
      <w:pPr>
        <w:numPr>
          <w:ilvl w:val="2"/>
          <w:numId w:val="900"/>
        </w:numPr>
        <w:spacing w:before="0" w:after="0"/>
      </w:pPr>
      <w:r>
        <w:t>Segmental Ganglia</w:t>
      </w:r>
    </w:p>
    <w:p>
      <w:pPr>
        <w:numPr>
          <w:ilvl w:val="2"/>
          <w:numId w:val="900"/>
        </w:numPr>
        <w:spacing w:before="0" w:after="0"/>
      </w:pPr>
      <w:r>
        <w:t>Sensory Structures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Polychaeta</w:t>
      </w:r>
    </w:p>
    <w:p>
      <w:pPr>
        <w:numPr>
          <w:ilvl w:val="2"/>
          <w:numId w:val="900"/>
        </w:numPr>
        <w:spacing w:before="0" w:after="0"/>
      </w:pPr>
      <w:r>
        <w:t>Marine Worms</w:t>
      </w:r>
    </w:p>
    <w:p>
      <w:pPr>
        <w:numPr>
          <w:ilvl w:val="2"/>
          <w:numId w:val="900"/>
        </w:numPr>
        <w:spacing w:before="0" w:after="0"/>
      </w:pPr>
      <w:r>
        <w:t>Parapodia Structure</w:t>
      </w:r>
    </w:p>
    <w:p>
      <w:pPr>
        <w:numPr>
          <w:ilvl w:val="2"/>
          <w:numId w:val="900"/>
        </w:numPr>
        <w:spacing w:before="0" w:after="0"/>
      </w:pPr>
      <w:r>
        <w:t>Feeding Diversity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Class Oligochaeta</w:t>
      </w:r>
    </w:p>
    <w:p>
      <w:pPr>
        <w:numPr>
          <w:ilvl w:val="2"/>
          <w:numId w:val="900"/>
        </w:numPr>
        <w:spacing w:before="0" w:after="0"/>
      </w:pPr>
      <w:r>
        <w:t>Earthworms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2"/>
          <w:numId w:val="900"/>
        </w:numPr>
        <w:spacing w:before="0" w:after="0"/>
      </w:pPr>
      <w:r>
        <w:t>Clitellum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Class Hirudinea</w:t>
      </w:r>
    </w:p>
    <w:p>
      <w:pPr>
        <w:numPr>
          <w:ilvl w:val="2"/>
          <w:numId w:val="900"/>
        </w:numPr>
        <w:spacing w:before="0" w:after="0"/>
      </w:pPr>
      <w:r>
        <w:t>Leeches</w:t>
      </w:r>
    </w:p>
    <w:p>
      <w:pPr>
        <w:numPr>
          <w:ilvl w:val="2"/>
          <w:numId w:val="900"/>
        </w:numPr>
        <w:spacing w:before="0" w:after="0"/>
      </w:pPr>
      <w:r>
        <w:t>Parasitic Adaptations</w:t>
      </w:r>
    </w:p>
    <w:p>
      <w:pPr>
        <w:numPr>
          <w:ilvl w:val="2"/>
          <w:numId w:val="900"/>
        </w:numPr>
        <w:spacing w:before="0" w:after="0"/>
      </w:pPr>
      <w:r>
        <w:t>Suckers</w:t>
      </w:r>
    </w:p>
    <w:p>
      <w:pPr>
        <w:numPr>
          <w:ilvl w:val="2"/>
          <w:numId w:val="900"/>
        </w:numPr>
        <w:spacing w:before="0" w:after="0"/>
      </w:pPr>
      <w:r>
        <w:t>Medical Uses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Larval Development</w:t>
      </w:r>
    </w:p>
    <w:p>
      <w:pPr>
        <w:numPr>
          <w:ilvl w:val="1"/>
          <w:numId w:val="900"/>
        </w:numPr>
        <w:spacing w:before="0" w:after="0"/>
      </w:pPr>
      <w:r>
        <w:t>Regeneration</w:t>
      </w:r>
    </w:p>
    <w:p>
      <w:pPr>
        <w:numPr>
          <w:ilvl w:val="0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1"/>
          <w:numId w:val="900"/>
        </w:numPr>
        <w:spacing w:before="0" w:after="0"/>
      </w:pPr>
      <w:r>
        <w:t>Freshwater Habitats</w:t>
      </w:r>
    </w:p>
    <w:p>
      <w:pPr>
        <w:numPr>
          <w:ilvl w:val="1"/>
          <w:numId w:val="900"/>
        </w:numPr>
        <w:spacing w:before="0" w:after="0"/>
      </w:pPr>
      <w:r>
        <w:t>Terrestrial Ecosystems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pStyle w:val="Heading1"/>
      </w:pPr>
      <w:r>
        <w:t>Phylum Arthropoda</w:t>
      </w:r>
    </w:p>
    <w:p>
      <w:pPr>
        <w:numPr>
          <w:ilvl w:val="0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Exoskeleton Advantages</w:t>
      </w:r>
    </w:p>
    <w:p>
      <w:pPr>
        <w:numPr>
          <w:ilvl w:val="1"/>
          <w:numId w:val="900"/>
        </w:numPr>
        <w:spacing w:before="0" w:after="0"/>
      </w:pPr>
      <w:r>
        <w:t>Segmentation and Tagmatization</w:t>
      </w:r>
    </w:p>
    <w:p>
      <w:pPr>
        <w:numPr>
          <w:ilvl w:val="1"/>
          <w:numId w:val="900"/>
        </w:numPr>
        <w:spacing w:before="0" w:after="0"/>
      </w:pPr>
      <w:r>
        <w:t>Jointed Appendages</w:t>
      </w:r>
    </w:p>
    <w:p>
      <w:pPr>
        <w:numPr>
          <w:ilvl w:val="1"/>
          <w:numId w:val="900"/>
        </w:numPr>
        <w:spacing w:before="0" w:after="0"/>
      </w:pPr>
      <w:r>
        <w:t>Respiratory Diversity</w:t>
      </w:r>
    </w:p>
    <w:p>
      <w:pPr>
        <w:numPr>
          <w:ilvl w:val="1"/>
          <w:numId w:val="900"/>
        </w:numPr>
        <w:spacing w:before="0" w:after="0"/>
      </w:pPr>
      <w:r>
        <w:t>Sensory Capabilities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Bilateral Symmetry</w:t>
      </w:r>
    </w:p>
    <w:p>
      <w:pPr>
        <w:numPr>
          <w:ilvl w:val="1"/>
          <w:numId w:val="900"/>
        </w:numPr>
        <w:spacing w:before="0" w:after="0"/>
      </w:pPr>
      <w:r>
        <w:t>Segmented Body</w:t>
      </w:r>
    </w:p>
    <w:p>
      <w:pPr>
        <w:numPr>
          <w:ilvl w:val="1"/>
          <w:numId w:val="900"/>
        </w:numPr>
        <w:spacing w:before="0" w:after="0"/>
      </w:pPr>
      <w:r>
        <w:t>Paired Jointed Appendages</w:t>
      </w:r>
    </w:p>
    <w:p>
      <w:pPr>
        <w:numPr>
          <w:ilvl w:val="1"/>
          <w:numId w:val="900"/>
        </w:numPr>
        <w:spacing w:before="0" w:after="0"/>
      </w:pPr>
      <w:r>
        <w:t>Open Circulatory System</w:t>
      </w:r>
    </w:p>
    <w:p>
      <w:pPr>
        <w:numPr>
          <w:ilvl w:val="0"/>
          <w:numId w:val="900"/>
        </w:numPr>
        <w:spacing w:before="0" w:after="0"/>
      </w:pPr>
      <w:r>
        <w:t>Exoskeleton</w:t>
      </w:r>
    </w:p>
    <w:p>
      <w:pPr>
        <w:numPr>
          <w:ilvl w:val="1"/>
          <w:numId w:val="900"/>
        </w:numPr>
        <w:spacing w:before="0" w:after="0"/>
      </w:pPr>
      <w:r>
        <w:t>Composition and Structure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Growth Limitations</w:t>
      </w:r>
    </w:p>
    <w:p>
      <w:pPr>
        <w:numPr>
          <w:ilvl w:val="1"/>
          <w:numId w:val="900"/>
        </w:numPr>
        <w:spacing w:before="0" w:after="0"/>
      </w:pPr>
      <w:r>
        <w:t>Molting Process</w:t>
      </w:r>
    </w:p>
    <w:p>
      <w:pPr>
        <w:numPr>
          <w:ilvl w:val="0"/>
          <w:numId w:val="900"/>
        </w:numPr>
        <w:spacing w:before="0" w:after="0"/>
      </w:pPr>
      <w:r>
        <w:t>Segmentation and Tagmatization</w:t>
      </w:r>
    </w:p>
    <w:p>
      <w:pPr>
        <w:numPr>
          <w:ilvl w:val="1"/>
          <w:numId w:val="900"/>
        </w:numPr>
        <w:spacing w:before="0" w:after="0"/>
      </w:pPr>
      <w:r>
        <w:t>Body Regions</w:t>
      </w:r>
    </w:p>
    <w:p>
      <w:pPr>
        <w:numPr>
          <w:ilvl w:val="1"/>
          <w:numId w:val="900"/>
        </w:numPr>
        <w:spacing w:before="0" w:after="0"/>
      </w:pPr>
      <w:r>
        <w:t>Functional Specialization</w:t>
      </w:r>
    </w:p>
    <w:p>
      <w:pPr>
        <w:numPr>
          <w:ilvl w:val="1"/>
          <w:numId w:val="900"/>
        </w:numPr>
        <w:spacing w:before="0" w:after="0"/>
      </w:pPr>
      <w:r>
        <w:t>Evolutionary Trends</w:t>
      </w:r>
    </w:p>
    <w:p>
      <w:pPr>
        <w:numPr>
          <w:ilvl w:val="0"/>
          <w:numId w:val="900"/>
        </w:numPr>
        <w:spacing w:before="0" w:after="0"/>
      </w:pPr>
      <w:r>
        <w:t>Appendages</w:t>
      </w:r>
    </w:p>
    <w:p>
      <w:pPr>
        <w:numPr>
          <w:ilvl w:val="1"/>
          <w:numId w:val="900"/>
        </w:numPr>
        <w:spacing w:before="0" w:after="0"/>
      </w:pPr>
      <w:r>
        <w:t>Types and Functions</w:t>
      </w:r>
    </w:p>
    <w:p>
      <w:pPr>
        <w:numPr>
          <w:ilvl w:val="1"/>
          <w:numId w:val="900"/>
        </w:numPr>
        <w:spacing w:before="0" w:after="0"/>
      </w:pPr>
      <w:r>
        <w:t>Modifications</w:t>
      </w:r>
    </w:p>
    <w:p>
      <w:pPr>
        <w:numPr>
          <w:ilvl w:val="1"/>
          <w:numId w:val="900"/>
        </w:numPr>
        <w:spacing w:before="0" w:after="0"/>
      </w:pPr>
      <w:r>
        <w:t>Evolutionary Adaptations</w:t>
      </w:r>
    </w:p>
    <w:p>
      <w:pPr>
        <w:numPr>
          <w:ilvl w:val="0"/>
          <w:numId w:val="900"/>
        </w:numPr>
        <w:spacing w:before="0" w:after="0"/>
      </w:pPr>
      <w:r>
        <w:t>Molting and Growth</w:t>
      </w:r>
    </w:p>
    <w:p>
      <w:pPr>
        <w:numPr>
          <w:ilvl w:val="1"/>
          <w:numId w:val="900"/>
        </w:numPr>
        <w:spacing w:before="0" w:after="0"/>
      </w:pPr>
      <w:r>
        <w:t>Ecdysis Process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Ecdysone Function</w:t>
      </w:r>
    </w:p>
    <w:p>
      <w:pPr>
        <w:numPr>
          <w:ilvl w:val="1"/>
          <w:numId w:val="900"/>
        </w:numPr>
        <w:spacing w:before="0" w:after="0"/>
      </w:pPr>
      <w:r>
        <w:t>Growth Stages</w:t>
      </w:r>
    </w:p>
    <w:p>
      <w:pPr>
        <w:numPr>
          <w:ilvl w:val="0"/>
          <w:numId w:val="900"/>
        </w:numPr>
        <w:spacing w:before="0" w:after="0"/>
      </w:pPr>
      <w:r>
        <w:t>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Hemolymph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1"/>
          <w:numId w:val="900"/>
        </w:numPr>
        <w:spacing w:before="0" w:after="0"/>
      </w:pPr>
      <w:r>
        <w:t>Respiratory Systems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Tracheae</w:t>
      </w:r>
    </w:p>
    <w:p>
      <w:pPr>
        <w:numPr>
          <w:ilvl w:val="2"/>
          <w:numId w:val="900"/>
        </w:numPr>
        <w:spacing w:before="0" w:after="0"/>
      </w:pPr>
      <w:r>
        <w:t>Book Lungs</w:t>
      </w:r>
    </w:p>
    <w:p>
      <w:pPr>
        <w:numPr>
          <w:ilvl w:val="2"/>
          <w:numId w:val="900"/>
        </w:numPr>
        <w:spacing w:before="0" w:after="0"/>
      </w:pPr>
      <w:r>
        <w:t>Spiracles</w:t>
      </w:r>
    </w:p>
    <w:p>
      <w:pPr>
        <w:numPr>
          <w:ilvl w:val="1"/>
          <w:numId w:val="900"/>
        </w:numPr>
        <w:spacing w:before="0" w:after="0"/>
      </w:pPr>
      <w:r>
        <w:t>Excretory Systems</w:t>
      </w:r>
    </w:p>
    <w:p>
      <w:pPr>
        <w:numPr>
          <w:ilvl w:val="2"/>
          <w:numId w:val="900"/>
        </w:numPr>
        <w:spacing w:before="0" w:after="0"/>
      </w:pPr>
      <w:r>
        <w:t>Malpighian Tubules</w:t>
      </w:r>
    </w:p>
    <w:p>
      <w:pPr>
        <w:numPr>
          <w:ilvl w:val="2"/>
          <w:numId w:val="900"/>
        </w:numPr>
        <w:spacing w:before="0" w:after="0"/>
      </w:pPr>
      <w:r>
        <w:t>Green Glands</w:t>
      </w:r>
    </w:p>
    <w:p>
      <w:pPr>
        <w:numPr>
          <w:ilvl w:val="2"/>
          <w:numId w:val="900"/>
        </w:numPr>
        <w:spacing w:before="0" w:after="0"/>
      </w:pPr>
      <w:r>
        <w:t>Coxal Glands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Brain Structure</w:t>
      </w:r>
    </w:p>
    <w:p>
      <w:pPr>
        <w:numPr>
          <w:ilvl w:val="2"/>
          <w:numId w:val="900"/>
        </w:numPr>
        <w:spacing w:before="0" w:after="0"/>
      </w:pPr>
      <w:r>
        <w:t>Ventral Nerve Cord</w:t>
      </w:r>
    </w:p>
    <w:p>
      <w:pPr>
        <w:numPr>
          <w:ilvl w:val="2"/>
          <w:numId w:val="900"/>
        </w:numPr>
        <w:spacing w:before="0" w:after="0"/>
      </w:pPr>
      <w:r>
        <w:t>Sensory Integration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Compound Eyes</w:t>
      </w:r>
    </w:p>
    <w:p>
      <w:pPr>
        <w:numPr>
          <w:ilvl w:val="1"/>
          <w:numId w:val="900"/>
        </w:numPr>
        <w:spacing w:before="0" w:after="0"/>
      </w:pPr>
      <w:r>
        <w:t>Simple Eyes</w:t>
      </w:r>
    </w:p>
    <w:p>
      <w:pPr>
        <w:numPr>
          <w:ilvl w:val="1"/>
          <w:numId w:val="900"/>
        </w:numPr>
        <w:spacing w:before="0" w:after="0"/>
      </w:pPr>
      <w:r>
        <w:t>Antennae</w:t>
      </w:r>
    </w:p>
    <w:p>
      <w:pPr>
        <w:numPr>
          <w:ilvl w:val="1"/>
          <w:numId w:val="900"/>
        </w:numPr>
        <w:spacing w:before="0" w:after="0"/>
      </w:pPr>
      <w:r>
        <w:t>Mechanoreceptors</w:t>
      </w:r>
    </w:p>
    <w:p>
      <w:pPr>
        <w:numPr>
          <w:ilvl w:val="1"/>
          <w:numId w:val="900"/>
        </w:numPr>
        <w:spacing w:before="0" w:after="0"/>
      </w:pPr>
      <w:r>
        <w:t>Chemoreceptors</w:t>
      </w:r>
    </w:p>
    <w:p>
      <w:pPr>
        <w:numPr>
          <w:ilvl w:val="1"/>
          <w:numId w:val="900"/>
        </w:numPr>
        <w:spacing w:before="0" w:after="0"/>
      </w:pPr>
      <w:r>
        <w:t>Proprioceptors</w:t>
      </w:r>
    </w:p>
    <w:p>
      <w:pPr>
        <w:numPr>
          <w:ilvl w:val="0"/>
          <w:numId w:val="900"/>
        </w:numPr>
        <w:spacing w:before="0" w:after="0"/>
      </w:pPr>
      <w:r>
        <w:t>Subphylum Chelicerata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Chelicerae</w:t>
      </w:r>
    </w:p>
    <w:p>
      <w:pPr>
        <w:numPr>
          <w:ilvl w:val="1"/>
          <w:numId w:val="900"/>
        </w:numPr>
        <w:spacing w:before="0" w:after="0"/>
      </w:pPr>
      <w:r>
        <w:t>Body Organization</w:t>
      </w:r>
    </w:p>
    <w:p>
      <w:pPr>
        <w:numPr>
          <w:ilvl w:val="1"/>
          <w:numId w:val="900"/>
        </w:numPr>
        <w:spacing w:before="0" w:after="0"/>
      </w:pPr>
      <w:r>
        <w:t>Class Merostomata</w:t>
      </w:r>
    </w:p>
    <w:p>
      <w:pPr>
        <w:numPr>
          <w:ilvl w:val="2"/>
          <w:numId w:val="900"/>
        </w:numPr>
        <w:spacing w:before="0" w:after="0"/>
      </w:pPr>
      <w:r>
        <w:t>Horseshoe Crabs</w:t>
      </w:r>
    </w:p>
    <w:p>
      <w:pPr>
        <w:numPr>
          <w:ilvl w:val="2"/>
          <w:numId w:val="900"/>
        </w:numPr>
        <w:spacing w:before="0" w:after="0"/>
      </w:pPr>
      <w:r>
        <w:t>Living Fossils</w:t>
      </w:r>
    </w:p>
    <w:p>
      <w:pPr>
        <w:numPr>
          <w:ilvl w:val="1"/>
          <w:numId w:val="900"/>
        </w:numPr>
        <w:spacing w:before="0" w:after="0"/>
      </w:pPr>
      <w:r>
        <w:t>Class Pycnogonida</w:t>
      </w:r>
    </w:p>
    <w:p>
      <w:pPr>
        <w:numPr>
          <w:ilvl w:val="2"/>
          <w:numId w:val="900"/>
        </w:numPr>
        <w:spacing w:before="0" w:after="0"/>
      </w:pPr>
      <w:r>
        <w:t>Sea Spiders</w:t>
      </w:r>
    </w:p>
    <w:p>
      <w:pPr>
        <w:numPr>
          <w:ilvl w:val="2"/>
          <w:numId w:val="900"/>
        </w:numPr>
        <w:spacing w:before="0" w:after="0"/>
      </w:pPr>
      <w:r>
        <w:t>Unique Features</w:t>
      </w:r>
    </w:p>
    <w:p>
      <w:pPr>
        <w:numPr>
          <w:ilvl w:val="1"/>
          <w:numId w:val="900"/>
        </w:numPr>
        <w:spacing w:before="0" w:after="0"/>
      </w:pPr>
      <w:r>
        <w:t>Class Arachnida</w:t>
      </w:r>
    </w:p>
    <w:p>
      <w:pPr>
        <w:numPr>
          <w:ilvl w:val="2"/>
          <w:numId w:val="900"/>
        </w:numPr>
        <w:spacing w:before="0" w:after="0"/>
      </w:pPr>
      <w:r>
        <w:t>Spiders</w:t>
      </w:r>
    </w:p>
    <w:p>
      <w:pPr>
        <w:numPr>
          <w:ilvl w:val="3"/>
          <w:numId w:val="900"/>
        </w:numPr>
        <w:spacing w:before="0" w:after="0"/>
      </w:pPr>
      <w:r>
        <w:t>Web Construction</w:t>
      </w:r>
    </w:p>
    <w:p>
      <w:pPr>
        <w:numPr>
          <w:ilvl w:val="3"/>
          <w:numId w:val="900"/>
        </w:numPr>
        <w:spacing w:before="0" w:after="0"/>
      </w:pPr>
      <w:r>
        <w:t>Venom Systems</w:t>
      </w:r>
    </w:p>
    <w:p>
      <w:pPr>
        <w:numPr>
          <w:ilvl w:val="3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Scorpions</w:t>
      </w:r>
    </w:p>
    <w:p>
      <w:pPr>
        <w:numPr>
          <w:ilvl w:val="3"/>
          <w:numId w:val="900"/>
        </w:numPr>
        <w:spacing w:before="0" w:after="0"/>
      </w:pPr>
      <w:r>
        <w:t>Anatomy</w:t>
      </w:r>
    </w:p>
    <w:p>
      <w:pPr>
        <w:numPr>
          <w:ilvl w:val="3"/>
          <w:numId w:val="900"/>
        </w:numPr>
        <w:spacing w:before="0" w:after="0"/>
      </w:pPr>
      <w:r>
        <w:t>Behavior</w:t>
      </w:r>
    </w:p>
    <w:p>
      <w:pPr>
        <w:numPr>
          <w:ilvl w:val="2"/>
          <w:numId w:val="900"/>
        </w:numPr>
        <w:spacing w:before="0" w:after="0"/>
      </w:pPr>
      <w:r>
        <w:t>Ticks and Mites</w:t>
      </w:r>
    </w:p>
    <w:p>
      <w:pPr>
        <w:numPr>
          <w:ilvl w:val="3"/>
          <w:numId w:val="900"/>
        </w:numPr>
        <w:spacing w:before="0" w:after="0"/>
      </w:pPr>
      <w:r>
        <w:t>Parasitic Adaptations</w:t>
      </w:r>
    </w:p>
    <w:p>
      <w:pPr>
        <w:numPr>
          <w:ilvl w:val="3"/>
          <w:numId w:val="900"/>
        </w:numPr>
        <w:spacing w:before="0" w:after="0"/>
      </w:pPr>
      <w:r>
        <w:t>Medical Importance</w:t>
      </w:r>
    </w:p>
    <w:p>
      <w:pPr>
        <w:numPr>
          <w:ilvl w:val="2"/>
          <w:numId w:val="900"/>
        </w:numPr>
        <w:spacing w:before="0" w:after="0"/>
      </w:pPr>
      <w:r>
        <w:t>Other Arachnids</w:t>
      </w:r>
    </w:p>
    <w:p>
      <w:pPr>
        <w:numPr>
          <w:ilvl w:val="0"/>
          <w:numId w:val="900"/>
        </w:numPr>
        <w:spacing w:before="0" w:after="0"/>
      </w:pPr>
      <w:r>
        <w:t>Subphylum Myriapoda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Terrestrial Adaptations</w:t>
      </w:r>
    </w:p>
    <w:p>
      <w:pPr>
        <w:numPr>
          <w:ilvl w:val="1"/>
          <w:numId w:val="900"/>
        </w:numPr>
        <w:spacing w:before="0" w:after="0"/>
      </w:pPr>
      <w:r>
        <w:t>Class Chilopoda</w:t>
      </w:r>
    </w:p>
    <w:p>
      <w:pPr>
        <w:numPr>
          <w:ilvl w:val="2"/>
          <w:numId w:val="900"/>
        </w:numPr>
        <w:spacing w:before="0" w:after="0"/>
      </w:pPr>
      <w:r>
        <w:t>Centipedes</w:t>
      </w:r>
    </w:p>
    <w:p>
      <w:pPr>
        <w:numPr>
          <w:ilvl w:val="2"/>
          <w:numId w:val="900"/>
        </w:numPr>
        <w:spacing w:before="0" w:after="0"/>
      </w:pPr>
      <w:r>
        <w:t>Predatory Adaptations</w:t>
      </w:r>
    </w:p>
    <w:p>
      <w:pPr>
        <w:numPr>
          <w:ilvl w:val="1"/>
          <w:numId w:val="900"/>
        </w:numPr>
        <w:spacing w:before="0" w:after="0"/>
      </w:pPr>
      <w:r>
        <w:t>Class Diplopoda</w:t>
      </w:r>
    </w:p>
    <w:p>
      <w:pPr>
        <w:numPr>
          <w:ilvl w:val="2"/>
          <w:numId w:val="900"/>
        </w:numPr>
        <w:spacing w:before="0" w:after="0"/>
      </w:pPr>
      <w:r>
        <w:t>Millipedes</w:t>
      </w:r>
    </w:p>
    <w:p>
      <w:pPr>
        <w:numPr>
          <w:ilvl w:val="2"/>
          <w:numId w:val="900"/>
        </w:numPr>
        <w:spacing w:before="0" w:after="0"/>
      </w:pPr>
      <w:r>
        <w:t>Detritivore Lifestyle</w:t>
      </w:r>
    </w:p>
    <w:p>
      <w:pPr>
        <w:numPr>
          <w:ilvl w:val="1"/>
          <w:numId w:val="900"/>
        </w:numPr>
        <w:spacing w:before="0" w:after="0"/>
      </w:pPr>
      <w:r>
        <w:t>Other Classes</w:t>
      </w:r>
    </w:p>
    <w:p>
      <w:pPr>
        <w:numPr>
          <w:ilvl w:val="0"/>
          <w:numId w:val="900"/>
        </w:numPr>
        <w:spacing w:before="0" w:after="0"/>
      </w:pPr>
      <w:r>
        <w:t>Subphylum Crustacea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Aquatic Adaptations</w:t>
      </w:r>
    </w:p>
    <w:p>
      <w:pPr>
        <w:numPr>
          <w:ilvl w:val="1"/>
          <w:numId w:val="900"/>
        </w:numPr>
        <w:spacing w:before="0" w:after="0"/>
      </w:pPr>
      <w:r>
        <w:t>Appendage Diversity</w:t>
      </w:r>
    </w:p>
    <w:p>
      <w:pPr>
        <w:numPr>
          <w:ilvl w:val="1"/>
          <w:numId w:val="900"/>
        </w:numPr>
        <w:spacing w:before="0" w:after="0"/>
      </w:pPr>
      <w:r>
        <w:t>Class Branchiopoda</w:t>
      </w:r>
    </w:p>
    <w:p>
      <w:pPr>
        <w:numPr>
          <w:ilvl w:val="2"/>
          <w:numId w:val="900"/>
        </w:numPr>
        <w:spacing w:before="0" w:after="0"/>
      </w:pPr>
      <w:r>
        <w:t>Fairy Shrimp</w:t>
      </w:r>
    </w:p>
    <w:p>
      <w:pPr>
        <w:numPr>
          <w:ilvl w:val="2"/>
          <w:numId w:val="900"/>
        </w:numPr>
        <w:spacing w:before="0" w:after="0"/>
      </w:pPr>
      <w:r>
        <w:t>Water Fleas</w:t>
      </w:r>
    </w:p>
    <w:p>
      <w:pPr>
        <w:numPr>
          <w:ilvl w:val="1"/>
          <w:numId w:val="900"/>
        </w:numPr>
        <w:spacing w:before="0" w:after="0"/>
      </w:pPr>
      <w:r>
        <w:t>Class Maxillopoda</w:t>
      </w:r>
    </w:p>
    <w:p>
      <w:pPr>
        <w:numPr>
          <w:ilvl w:val="2"/>
          <w:numId w:val="900"/>
        </w:numPr>
        <w:spacing w:before="0" w:after="0"/>
      </w:pPr>
      <w:r>
        <w:t>Copepods</w:t>
      </w:r>
    </w:p>
    <w:p>
      <w:pPr>
        <w:numPr>
          <w:ilvl w:val="2"/>
          <w:numId w:val="900"/>
        </w:numPr>
        <w:spacing w:before="0" w:after="0"/>
      </w:pPr>
      <w:r>
        <w:t>Barnacles</w:t>
      </w:r>
    </w:p>
    <w:p>
      <w:pPr>
        <w:numPr>
          <w:ilvl w:val="1"/>
          <w:numId w:val="900"/>
        </w:numPr>
        <w:spacing w:before="0" w:after="0"/>
      </w:pPr>
      <w:r>
        <w:t>Class Malacostraca</w:t>
      </w:r>
    </w:p>
    <w:p>
      <w:pPr>
        <w:numPr>
          <w:ilvl w:val="2"/>
          <w:numId w:val="900"/>
        </w:numPr>
        <w:spacing w:before="0" w:after="0"/>
      </w:pPr>
      <w:r>
        <w:t>Decapods</w:t>
      </w:r>
    </w:p>
    <w:p>
      <w:pPr>
        <w:numPr>
          <w:ilvl w:val="2"/>
          <w:numId w:val="900"/>
        </w:numPr>
        <w:spacing w:before="0" w:after="0"/>
      </w:pPr>
      <w:r>
        <w:t>Isopods</w:t>
      </w:r>
    </w:p>
    <w:p>
      <w:pPr>
        <w:numPr>
          <w:ilvl w:val="2"/>
          <w:numId w:val="900"/>
        </w:numPr>
        <w:spacing w:before="0" w:after="0"/>
      </w:pPr>
      <w:r>
        <w:t>Amphipods</w:t>
      </w:r>
    </w:p>
    <w:p>
      <w:pPr>
        <w:numPr>
          <w:ilvl w:val="1"/>
          <w:numId w:val="900"/>
        </w:numPr>
        <w:spacing w:before="0" w:after="0"/>
      </w:pPr>
      <w:r>
        <w:t>Larval Development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0"/>
          <w:numId w:val="900"/>
        </w:numPr>
        <w:spacing w:before="0" w:after="0"/>
      </w:pPr>
      <w:r>
        <w:t>Subphylum Hexapoda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Terrestrial Success</w:t>
      </w:r>
    </w:p>
    <w:p>
      <w:pPr>
        <w:numPr>
          <w:ilvl w:val="1"/>
          <w:numId w:val="900"/>
        </w:numPr>
        <w:spacing w:before="0" w:after="0"/>
      </w:pPr>
      <w:r>
        <w:t>Class Insecta</w:t>
      </w:r>
    </w:p>
    <w:p>
      <w:pPr>
        <w:numPr>
          <w:ilvl w:val="2"/>
          <w:numId w:val="900"/>
        </w:numPr>
        <w:spacing w:before="0" w:after="0"/>
      </w:pPr>
      <w:r>
        <w:t>External Morphology</w:t>
      </w:r>
    </w:p>
    <w:p>
      <w:pPr>
        <w:numPr>
          <w:ilvl w:val="3"/>
          <w:numId w:val="900"/>
        </w:numPr>
        <w:spacing w:before="0" w:after="0"/>
      </w:pPr>
      <w:r>
        <w:t>Head Structure</w:t>
      </w:r>
    </w:p>
    <w:p>
      <w:pPr>
        <w:numPr>
          <w:ilvl w:val="3"/>
          <w:numId w:val="900"/>
        </w:numPr>
        <w:spacing w:before="0" w:after="0"/>
      </w:pPr>
      <w:r>
        <w:t>Thorax Organization</w:t>
      </w:r>
    </w:p>
    <w:p>
      <w:pPr>
        <w:numPr>
          <w:ilvl w:val="3"/>
          <w:numId w:val="900"/>
        </w:numPr>
        <w:spacing w:before="0" w:after="0"/>
      </w:pPr>
      <w:r>
        <w:t>Abdomen Segments</w:t>
      </w:r>
    </w:p>
    <w:p>
      <w:pPr>
        <w:numPr>
          <w:ilvl w:val="3"/>
          <w:numId w:val="900"/>
        </w:numPr>
        <w:spacing w:before="0" w:after="0"/>
      </w:pPr>
      <w:r>
        <w:t>Appendage Types</w:t>
      </w:r>
    </w:p>
    <w:p>
      <w:pPr>
        <w:numPr>
          <w:ilvl w:val="2"/>
          <w:numId w:val="900"/>
        </w:numPr>
        <w:spacing w:before="0" w:after="0"/>
      </w:pPr>
      <w:r>
        <w:t>Flight</w:t>
      </w:r>
    </w:p>
    <w:p>
      <w:pPr>
        <w:numPr>
          <w:ilvl w:val="3"/>
          <w:numId w:val="900"/>
        </w:numPr>
        <w:spacing w:before="0" w:after="0"/>
      </w:pPr>
      <w:r>
        <w:t>Wing Evolution</w:t>
      </w:r>
    </w:p>
    <w:p>
      <w:pPr>
        <w:numPr>
          <w:ilvl w:val="3"/>
          <w:numId w:val="900"/>
        </w:numPr>
        <w:spacing w:before="0" w:after="0"/>
      </w:pPr>
      <w:r>
        <w:t>Wing Structure</w:t>
      </w:r>
    </w:p>
    <w:p>
      <w:pPr>
        <w:numPr>
          <w:ilvl w:val="3"/>
          <w:numId w:val="900"/>
        </w:numPr>
        <w:spacing w:before="0" w:after="0"/>
      </w:pPr>
      <w:r>
        <w:t>Flight Muscles</w:t>
      </w:r>
    </w:p>
    <w:p>
      <w:pPr>
        <w:numPr>
          <w:ilvl w:val="3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3"/>
          <w:numId w:val="900"/>
        </w:numPr>
        <w:spacing w:before="0" w:after="0"/>
      </w:pPr>
      <w:r>
        <w:t>Ametabolous Development</w:t>
      </w:r>
    </w:p>
    <w:p>
      <w:pPr>
        <w:numPr>
          <w:ilvl w:val="3"/>
          <w:numId w:val="900"/>
        </w:numPr>
        <w:spacing w:before="0" w:after="0"/>
      </w:pPr>
      <w:r>
        <w:t>Hemimetabolous Development</w:t>
      </w:r>
    </w:p>
    <w:p>
      <w:pPr>
        <w:numPr>
          <w:ilvl w:val="3"/>
          <w:numId w:val="900"/>
        </w:numPr>
        <w:spacing w:before="0" w:after="0"/>
      </w:pPr>
      <w:r>
        <w:t>Holometabolous Development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Physiology</w:t>
      </w:r>
    </w:p>
    <w:p>
      <w:pPr>
        <w:numPr>
          <w:ilvl w:val="3"/>
          <w:numId w:val="900"/>
        </w:numPr>
        <w:spacing w:before="0" w:after="0"/>
      </w:pPr>
      <w:r>
        <w:t>Digestive Adaptations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Circulatory System</w:t>
      </w:r>
    </w:p>
    <w:p>
      <w:pPr>
        <w:numPr>
          <w:ilvl w:val="3"/>
          <w:numId w:val="900"/>
        </w:numPr>
        <w:spacing w:before="0" w:after="0"/>
      </w:pPr>
      <w:r>
        <w:t>Excretory System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Behavior</w:t>
      </w:r>
    </w:p>
    <w:p>
      <w:pPr>
        <w:numPr>
          <w:ilvl w:val="3"/>
          <w:numId w:val="900"/>
        </w:numPr>
        <w:spacing w:before="0" w:after="0"/>
      </w:pPr>
      <w:r>
        <w:t>Social Organization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3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Habitat Diversity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Pest Species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Major Orders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pStyle w:val="Heading1"/>
      </w:pPr>
      <w:r>
        <w:t>Phylum Echinodermata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Pentaradial Symmetry</w:t>
      </w:r>
    </w:p>
    <w:p>
      <w:pPr>
        <w:numPr>
          <w:ilvl w:val="1"/>
          <w:numId w:val="900"/>
        </w:numPr>
        <w:spacing w:before="0" w:after="0"/>
      </w:pPr>
      <w:r>
        <w:t>Endoskeleton</w:t>
      </w:r>
    </w:p>
    <w:p>
      <w:pPr>
        <w:numPr>
          <w:ilvl w:val="1"/>
          <w:numId w:val="900"/>
        </w:numPr>
        <w:spacing w:before="0" w:after="0"/>
      </w:pPr>
      <w:r>
        <w:t>Water Vascular System</w:t>
      </w:r>
    </w:p>
    <w:p>
      <w:pPr>
        <w:numPr>
          <w:ilvl w:val="1"/>
          <w:numId w:val="900"/>
        </w:numPr>
        <w:spacing w:before="0" w:after="0"/>
      </w:pPr>
      <w:r>
        <w:t>Deuterostome Development</w:t>
      </w:r>
    </w:p>
    <w:p>
      <w:pPr>
        <w:numPr>
          <w:ilvl w:val="0"/>
          <w:numId w:val="900"/>
        </w:numPr>
        <w:spacing w:before="0" w:after="0"/>
      </w:pPr>
      <w:r>
        <w:t>Symmetry Evolution</w:t>
      </w:r>
    </w:p>
    <w:p>
      <w:pPr>
        <w:numPr>
          <w:ilvl w:val="1"/>
          <w:numId w:val="900"/>
        </w:numPr>
        <w:spacing w:before="0" w:after="0"/>
      </w:pPr>
      <w:r>
        <w:t>Bilateral Larval Stage</w:t>
      </w:r>
    </w:p>
    <w:p>
      <w:pPr>
        <w:numPr>
          <w:ilvl w:val="1"/>
          <w:numId w:val="900"/>
        </w:numPr>
        <w:spacing w:before="0" w:after="0"/>
      </w:pPr>
      <w:r>
        <w:t>Secondary Radial Symmetry</w:t>
      </w:r>
    </w:p>
    <w:p>
      <w:pPr>
        <w:numPr>
          <w:ilvl w:val="1"/>
          <w:numId w:val="900"/>
        </w:numPr>
        <w:spacing w:before="0" w:after="0"/>
      </w:pPr>
      <w:r>
        <w:t>Adaptive Significance</w:t>
      </w:r>
    </w:p>
    <w:p>
      <w:pPr>
        <w:numPr>
          <w:ilvl w:val="0"/>
          <w:numId w:val="900"/>
        </w:numPr>
        <w:spacing w:before="0" w:after="0"/>
      </w:pPr>
      <w:r>
        <w:t>Endoskeleton</w:t>
      </w:r>
    </w:p>
    <w:p>
      <w:pPr>
        <w:numPr>
          <w:ilvl w:val="1"/>
          <w:numId w:val="900"/>
        </w:numPr>
        <w:spacing w:before="0" w:after="0"/>
      </w:pPr>
      <w:r>
        <w:t>Ossicle Structure</w:t>
      </w:r>
    </w:p>
    <w:p>
      <w:pPr>
        <w:numPr>
          <w:ilvl w:val="1"/>
          <w:numId w:val="900"/>
        </w:numPr>
        <w:spacing w:before="0" w:after="0"/>
      </w:pPr>
      <w:r>
        <w:t>Calcium Carbonate Composition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0"/>
          <w:numId w:val="900"/>
        </w:numPr>
        <w:spacing w:before="0" w:after="0"/>
      </w:pPr>
      <w:r>
        <w:t>Water Vascular System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Tube Feet Operation</w:t>
      </w:r>
    </w:p>
    <w:p>
      <w:pPr>
        <w:numPr>
          <w:ilvl w:val="1"/>
          <w:numId w:val="900"/>
        </w:numPr>
        <w:spacing w:before="0" w:after="0"/>
      </w:pPr>
      <w:r>
        <w:t>Hydraulic Mechanisms</w:t>
      </w:r>
    </w:p>
    <w:p>
      <w:pPr>
        <w:numPr>
          <w:ilvl w:val="1"/>
          <w:numId w:val="900"/>
        </w:numPr>
        <w:spacing w:before="0" w:after="0"/>
      </w:pPr>
      <w:r>
        <w:t>Locomotion and Feeding</w:t>
      </w:r>
    </w:p>
    <w:p>
      <w:pPr>
        <w:numPr>
          <w:ilvl w:val="0"/>
          <w:numId w:val="900"/>
        </w:numPr>
        <w:spacing w:before="0" w:after="0"/>
      </w:pPr>
      <w:r>
        <w:t>Organ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0"/>
          <w:numId w:val="900"/>
        </w:numPr>
        <w:spacing w:before="0" w:after="0"/>
      </w:pPr>
      <w:r>
        <w:t>Regeneration</w:t>
      </w:r>
    </w:p>
    <w:p>
      <w:pPr>
        <w:numPr>
          <w:ilvl w:val="1"/>
          <w:numId w:val="900"/>
        </w:numPr>
        <w:spacing w:before="0" w:after="0"/>
      </w:pPr>
      <w:r>
        <w:t>Autotomy</w:t>
      </w:r>
    </w:p>
    <w:p>
      <w:pPr>
        <w:numPr>
          <w:ilvl w:val="1"/>
          <w:numId w:val="900"/>
        </w:numPr>
        <w:spacing w:before="0" w:after="0"/>
      </w:pPr>
      <w:r>
        <w:t>Regrowth Mechanisms</w:t>
      </w:r>
    </w:p>
    <w:p>
      <w:pPr>
        <w:numPr>
          <w:ilvl w:val="1"/>
          <w:numId w:val="900"/>
        </w:numPr>
        <w:spacing w:before="0" w:after="0"/>
      </w:pPr>
      <w:r>
        <w:t>Ecological Advantages</w:t>
      </w:r>
    </w:p>
    <w:p>
      <w:pPr>
        <w:numPr>
          <w:ilvl w:val="0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Class Asteroidea</w:t>
      </w:r>
    </w:p>
    <w:p>
      <w:pPr>
        <w:numPr>
          <w:ilvl w:val="2"/>
          <w:numId w:val="900"/>
        </w:numPr>
        <w:spacing w:before="0" w:after="0"/>
      </w:pPr>
      <w:r>
        <w:t>Sea Stars</w:t>
      </w:r>
    </w:p>
    <w:p>
      <w:pPr>
        <w:numPr>
          <w:ilvl w:val="2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1"/>
          <w:numId w:val="900"/>
        </w:numPr>
        <w:spacing w:before="0" w:after="0"/>
      </w:pPr>
      <w:r>
        <w:t>Class Ophiuroidea</w:t>
      </w:r>
    </w:p>
    <w:p>
      <w:pPr>
        <w:numPr>
          <w:ilvl w:val="2"/>
          <w:numId w:val="900"/>
        </w:numPr>
        <w:spacing w:before="0" w:after="0"/>
      </w:pPr>
      <w:r>
        <w:t>Brittle Stars</w:t>
      </w:r>
    </w:p>
    <w:p>
      <w:pPr>
        <w:numPr>
          <w:ilvl w:val="2"/>
          <w:numId w:val="900"/>
        </w:numPr>
        <w:spacing w:before="0" w:after="0"/>
      </w:pPr>
      <w:r>
        <w:t>Locomotion</w:t>
      </w:r>
    </w:p>
    <w:p>
      <w:pPr>
        <w:numPr>
          <w:ilvl w:val="2"/>
          <w:numId w:val="900"/>
        </w:numPr>
        <w:spacing w:before="0" w:after="0"/>
      </w:pPr>
      <w:r>
        <w:t>Habitat Diversity</w:t>
      </w:r>
    </w:p>
    <w:p>
      <w:pPr>
        <w:numPr>
          <w:ilvl w:val="1"/>
          <w:numId w:val="900"/>
        </w:numPr>
        <w:spacing w:before="0" w:after="0"/>
      </w:pPr>
      <w:r>
        <w:t>Class Echinoidea</w:t>
      </w:r>
    </w:p>
    <w:p>
      <w:pPr>
        <w:numPr>
          <w:ilvl w:val="2"/>
          <w:numId w:val="900"/>
        </w:numPr>
        <w:spacing w:before="0" w:after="0"/>
      </w:pPr>
      <w:r>
        <w:t>Sea Urchins</w:t>
      </w:r>
    </w:p>
    <w:p>
      <w:pPr>
        <w:numPr>
          <w:ilvl w:val="2"/>
          <w:numId w:val="900"/>
        </w:numPr>
        <w:spacing w:before="0" w:after="0"/>
      </w:pPr>
      <w:r>
        <w:t>Test Structure</w:t>
      </w:r>
    </w:p>
    <w:p>
      <w:pPr>
        <w:numPr>
          <w:ilvl w:val="2"/>
          <w:numId w:val="900"/>
        </w:numPr>
        <w:spacing w:before="0" w:after="0"/>
      </w:pPr>
      <w:r>
        <w:t>Spine Function</w:t>
      </w:r>
    </w:p>
    <w:p>
      <w:pPr>
        <w:numPr>
          <w:ilvl w:val="2"/>
          <w:numId w:val="900"/>
        </w:numPr>
        <w:spacing w:before="0" w:after="0"/>
      </w:pPr>
      <w:r>
        <w:t>Sand Dollars</w:t>
      </w:r>
    </w:p>
    <w:p>
      <w:pPr>
        <w:numPr>
          <w:ilvl w:val="1"/>
          <w:numId w:val="900"/>
        </w:numPr>
        <w:spacing w:before="0" w:after="0"/>
      </w:pPr>
      <w:r>
        <w:t>Class Holothuroidea</w:t>
      </w:r>
    </w:p>
    <w:p>
      <w:pPr>
        <w:numPr>
          <w:ilvl w:val="2"/>
          <w:numId w:val="900"/>
        </w:numPr>
        <w:spacing w:before="0" w:after="0"/>
      </w:pPr>
      <w:r>
        <w:t>Sea Cucumbers</w:t>
      </w:r>
    </w:p>
    <w:p>
      <w:pPr>
        <w:numPr>
          <w:ilvl w:val="2"/>
          <w:numId w:val="900"/>
        </w:numPr>
        <w:spacing w:before="0" w:after="0"/>
      </w:pPr>
      <w:r>
        <w:t>Body Wall Structure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Class Crinoidea</w:t>
      </w:r>
    </w:p>
    <w:p>
      <w:pPr>
        <w:numPr>
          <w:ilvl w:val="2"/>
          <w:numId w:val="900"/>
        </w:numPr>
        <w:spacing w:before="0" w:after="0"/>
      </w:pPr>
      <w:r>
        <w:t>Sea Lilies</w:t>
      </w:r>
    </w:p>
    <w:p>
      <w:pPr>
        <w:numPr>
          <w:ilvl w:val="2"/>
          <w:numId w:val="900"/>
        </w:numPr>
        <w:spacing w:before="0" w:after="0"/>
      </w:pPr>
      <w:r>
        <w:t>Feather Stars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0"/>
          <w:numId w:val="900"/>
        </w:numPr>
        <w:spacing w:before="0" w:after="0"/>
      </w:pPr>
      <w:r>
        <w:t>Development and Larvae</w:t>
      </w:r>
    </w:p>
    <w:p>
      <w:pPr>
        <w:numPr>
          <w:ilvl w:val="1"/>
          <w:numId w:val="900"/>
        </w:numPr>
        <w:spacing w:before="0" w:after="0"/>
      </w:pPr>
      <w:r>
        <w:t>Larval Types</w:t>
      </w:r>
    </w:p>
    <w:p>
      <w:pPr>
        <w:numPr>
          <w:ilvl w:val="1"/>
          <w:numId w:val="900"/>
        </w:numPr>
        <w:spacing w:before="0" w:after="0"/>
      </w:pPr>
      <w:r>
        <w:t>Metamorphosis</w:t>
      </w:r>
    </w:p>
    <w:p>
      <w:pPr>
        <w:numPr>
          <w:ilvl w:val="1"/>
          <w:numId w:val="900"/>
        </w:numPr>
        <w:spacing w:before="0" w:after="0"/>
      </w:pPr>
      <w:r>
        <w:t>Life Cycles</w:t>
      </w:r>
    </w:p>
    <w:p>
      <w:pPr>
        <w:numPr>
          <w:ilvl w:val="0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Marine Distribution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Predator-Prey Relationships</w:t>
      </w:r>
    </w:p>
    <w:p>
      <w:pPr>
        <w:pStyle w:val="Heading1"/>
      </w:pPr>
      <w:r>
        <w:t>Phylum Hemichordata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Deuterostome Features</w:t>
      </w:r>
    </w:p>
    <w:p>
      <w:pPr>
        <w:numPr>
          <w:ilvl w:val="1"/>
          <w:numId w:val="900"/>
        </w:numPr>
        <w:spacing w:before="0" w:after="0"/>
      </w:pPr>
      <w:r>
        <w:t>Pharyngeal Slits</w:t>
      </w:r>
    </w:p>
    <w:p>
      <w:pPr>
        <w:numPr>
          <w:ilvl w:val="1"/>
          <w:numId w:val="900"/>
        </w:numPr>
        <w:spacing w:before="0" w:after="0"/>
      </w:pPr>
      <w:r>
        <w:t>Stomochord</w:t>
      </w:r>
    </w:p>
    <w:p>
      <w:pPr>
        <w:numPr>
          <w:ilvl w:val="0"/>
          <w:numId w:val="900"/>
        </w:numPr>
        <w:spacing w:before="0" w:after="0"/>
      </w:pPr>
      <w:r>
        <w:t>Class Enteropneusta</w:t>
      </w:r>
    </w:p>
    <w:p>
      <w:pPr>
        <w:numPr>
          <w:ilvl w:val="1"/>
          <w:numId w:val="900"/>
        </w:numPr>
        <w:spacing w:before="0" w:after="0"/>
      </w:pPr>
      <w:r>
        <w:t>Acorn Worms</w:t>
      </w:r>
    </w:p>
    <w:p>
      <w:pPr>
        <w:numPr>
          <w:ilvl w:val="1"/>
          <w:numId w:val="900"/>
        </w:numPr>
        <w:spacing w:before="0" w:after="0"/>
      </w:pPr>
      <w:r>
        <w:t>Burrowing Lifestyle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0"/>
          <w:numId w:val="900"/>
        </w:numPr>
        <w:spacing w:before="0" w:after="0"/>
      </w:pPr>
      <w:r>
        <w:t>Class Pterobranchia</w:t>
      </w:r>
    </w:p>
    <w:p>
      <w:pPr>
        <w:numPr>
          <w:ilvl w:val="1"/>
          <w:numId w:val="900"/>
        </w:numPr>
        <w:spacing w:before="0" w:after="0"/>
      </w:pPr>
      <w:r>
        <w:t>Colonial Organization</w:t>
      </w:r>
    </w:p>
    <w:p>
      <w:pPr>
        <w:numPr>
          <w:ilvl w:val="1"/>
          <w:numId w:val="900"/>
        </w:numPr>
        <w:spacing w:before="0" w:after="0"/>
      </w:pPr>
      <w:r>
        <w:t>Filter Feeding</w:t>
      </w:r>
    </w:p>
    <w:p>
      <w:pPr>
        <w:numPr>
          <w:ilvl w:val="1"/>
          <w:numId w:val="900"/>
        </w:numPr>
        <w:spacing w:before="0" w:after="0"/>
      </w:pPr>
      <w:r>
        <w:t>Tube Construction</w:t>
      </w:r>
    </w:p>
    <w:p>
      <w:pPr>
        <w:numPr>
          <w:ilvl w:val="0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Chordate Relationships</w:t>
      </w:r>
    </w:p>
    <w:p>
      <w:pPr>
        <w:numPr>
          <w:ilvl w:val="1"/>
          <w:numId w:val="900"/>
        </w:numPr>
        <w:spacing w:before="0" w:after="0"/>
      </w:pPr>
      <w:r>
        <w:t>Phylogenetic Position</w:t>
      </w:r>
    </w:p>
    <w:p>
      <w:pPr>
        <w:pStyle w:val="Heading1"/>
      </w:pPr>
      <w:r>
        <w:t>Phylum Chordata</w:t>
      </w:r>
    </w:p>
    <w:p>
      <w:pPr>
        <w:numPr>
          <w:ilvl w:val="0"/>
          <w:numId w:val="900"/>
        </w:numPr>
        <w:spacing w:before="0" w:after="0"/>
      </w:pPr>
      <w:r>
        <w:t>Chordate Characteristics</w:t>
      </w:r>
    </w:p>
    <w:p>
      <w:pPr>
        <w:numPr>
          <w:ilvl w:val="1"/>
          <w:numId w:val="900"/>
        </w:numPr>
        <w:spacing w:before="0" w:after="0"/>
      </w:pPr>
      <w:r>
        <w:t>Notochord</w:t>
      </w:r>
    </w:p>
    <w:p>
      <w:pPr>
        <w:numPr>
          <w:ilvl w:val="1"/>
          <w:numId w:val="900"/>
        </w:numPr>
        <w:spacing w:before="0" w:after="0"/>
      </w:pPr>
      <w:r>
        <w:t>Dorsal Hollow Nerve Cord</w:t>
      </w:r>
    </w:p>
    <w:p>
      <w:pPr>
        <w:numPr>
          <w:ilvl w:val="1"/>
          <w:numId w:val="900"/>
        </w:numPr>
        <w:spacing w:before="0" w:after="0"/>
      </w:pPr>
      <w:r>
        <w:t>Pharyngeal Slits</w:t>
      </w:r>
    </w:p>
    <w:p>
      <w:pPr>
        <w:numPr>
          <w:ilvl w:val="1"/>
          <w:numId w:val="900"/>
        </w:numPr>
        <w:spacing w:before="0" w:after="0"/>
      </w:pPr>
      <w:r>
        <w:t>Endostyle</w:t>
      </w:r>
    </w:p>
    <w:p>
      <w:pPr>
        <w:numPr>
          <w:ilvl w:val="1"/>
          <w:numId w:val="900"/>
        </w:numPr>
        <w:spacing w:before="0" w:after="0"/>
      </w:pPr>
      <w:r>
        <w:t>Post-anal Tail</w:t>
      </w:r>
    </w:p>
    <w:p>
      <w:pPr>
        <w:numPr>
          <w:ilvl w:val="0"/>
          <w:numId w:val="900"/>
        </w:numPr>
        <w:spacing w:before="0" w:after="0"/>
      </w:pPr>
      <w:r>
        <w:t>Subphylum Tunicata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Tunicate Body Plan</w:t>
      </w:r>
    </w:p>
    <w:p>
      <w:pPr>
        <w:numPr>
          <w:ilvl w:val="1"/>
          <w:numId w:val="900"/>
        </w:numPr>
        <w:spacing w:before="0" w:after="0"/>
      </w:pPr>
      <w:r>
        <w:t>Class Ascidiacea</w:t>
      </w:r>
    </w:p>
    <w:p>
      <w:pPr>
        <w:numPr>
          <w:ilvl w:val="2"/>
          <w:numId w:val="900"/>
        </w:numPr>
        <w:spacing w:before="0" w:after="0"/>
      </w:pPr>
      <w:r>
        <w:t>Sea Squirts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Colonial Forms</w:t>
      </w:r>
    </w:p>
    <w:p>
      <w:pPr>
        <w:numPr>
          <w:ilvl w:val="1"/>
          <w:numId w:val="900"/>
        </w:numPr>
        <w:spacing w:before="0" w:after="0"/>
      </w:pPr>
      <w:r>
        <w:t>Class Appendicularia</w:t>
      </w:r>
    </w:p>
    <w:p>
      <w:pPr>
        <w:numPr>
          <w:ilvl w:val="2"/>
          <w:numId w:val="900"/>
        </w:numPr>
        <w:spacing w:before="0" w:after="0"/>
      </w:pPr>
      <w:r>
        <w:t>Larvaceans</w:t>
      </w:r>
    </w:p>
    <w:p>
      <w:pPr>
        <w:numPr>
          <w:ilvl w:val="2"/>
          <w:numId w:val="900"/>
        </w:numPr>
        <w:spacing w:before="0" w:after="0"/>
      </w:pPr>
      <w:r>
        <w:t>Pelagic Lifestyle</w:t>
      </w:r>
    </w:p>
    <w:p>
      <w:pPr>
        <w:numPr>
          <w:ilvl w:val="1"/>
          <w:numId w:val="900"/>
        </w:numPr>
        <w:spacing w:before="0" w:after="0"/>
      </w:pPr>
      <w:r>
        <w:t>Class Thaliacea</w:t>
      </w:r>
    </w:p>
    <w:p>
      <w:pPr>
        <w:numPr>
          <w:ilvl w:val="2"/>
          <w:numId w:val="900"/>
        </w:numPr>
        <w:spacing w:before="0" w:after="0"/>
      </w:pPr>
      <w:r>
        <w:t>Salps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1"/>
          <w:numId w:val="900"/>
        </w:numPr>
        <w:spacing w:before="0" w:after="0"/>
      </w:pPr>
      <w:r>
        <w:t>Development and Metamorphosis</w:t>
      </w:r>
    </w:p>
    <w:p>
      <w:pPr>
        <w:numPr>
          <w:ilvl w:val="0"/>
          <w:numId w:val="900"/>
        </w:numPr>
        <w:spacing w:before="0" w:after="0"/>
      </w:pPr>
      <w:r>
        <w:t>Subphylum Cephalochordata</w:t>
      </w:r>
    </w:p>
    <w:p>
      <w:pPr>
        <w:numPr>
          <w:ilvl w:val="1"/>
          <w:numId w:val="900"/>
        </w:numPr>
        <w:spacing w:before="0" w:after="0"/>
      </w:pPr>
      <w:r>
        <w:t>Amphioxus</w:t>
      </w:r>
    </w:p>
    <w:p>
      <w:pPr>
        <w:numPr>
          <w:ilvl w:val="1"/>
          <w:numId w:val="900"/>
        </w:numPr>
        <w:spacing w:before="0" w:after="0"/>
      </w:pPr>
      <w:r>
        <w:t>Body Organization</w:t>
      </w:r>
    </w:p>
    <w:p>
      <w:pPr>
        <w:numPr>
          <w:ilvl w:val="1"/>
          <w:numId w:val="900"/>
        </w:numPr>
        <w:spacing w:before="0" w:after="0"/>
      </w:pPr>
      <w:r>
        <w:t>Chordate Features</w:t>
      </w:r>
    </w:p>
    <w:p>
      <w:pPr>
        <w:numPr>
          <w:ilvl w:val="1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Invertebrate-Vertebrate Transition</w:t>
      </w:r>
    </w:p>
    <w:p>
      <w:pPr>
        <w:numPr>
          <w:ilvl w:val="1"/>
          <w:numId w:val="900"/>
        </w:numPr>
        <w:spacing w:before="0" w:after="0"/>
      </w:pPr>
      <w:r>
        <w:t>Phylogenetic Studies</w:t>
      </w:r>
    </w:p>
    <w:p>
      <w:pPr>
        <w:pStyle w:val="Heading1"/>
      </w:pPr>
      <w:r>
        <w:t>Comparative Physiology</w:t>
      </w:r>
    </w:p>
    <w:p>
      <w:pPr>
        <w:numPr>
          <w:ilvl w:val="0"/>
          <w:numId w:val="900"/>
        </w:numPr>
        <w:spacing w:before="0" w:after="0"/>
      </w:pPr>
      <w:r>
        <w:t>Support and Movement</w:t>
      </w:r>
    </w:p>
    <w:p>
      <w:pPr>
        <w:numPr>
          <w:ilvl w:val="1"/>
          <w:numId w:val="900"/>
        </w:numPr>
        <w:spacing w:before="0" w:after="0"/>
      </w:pPr>
      <w:r>
        <w:t>Hydrostatic Skeletons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Exoskeletons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Endoskeletons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Support Mechanisms</w:t>
      </w:r>
    </w:p>
    <w:p>
      <w:pPr>
        <w:numPr>
          <w:ilvl w:val="1"/>
          <w:numId w:val="900"/>
        </w:numPr>
        <w:spacing w:before="0" w:after="0"/>
      </w:pPr>
      <w:r>
        <w:t>Locomotion Types</w:t>
      </w:r>
    </w:p>
    <w:p>
      <w:pPr>
        <w:numPr>
          <w:ilvl w:val="2"/>
          <w:numId w:val="900"/>
        </w:numPr>
        <w:spacing w:before="0" w:after="0"/>
      </w:pPr>
      <w:r>
        <w:t>Ciliary Movement</w:t>
      </w:r>
    </w:p>
    <w:p>
      <w:pPr>
        <w:numPr>
          <w:ilvl w:val="2"/>
          <w:numId w:val="900"/>
        </w:numPr>
        <w:spacing w:before="0" w:after="0"/>
      </w:pPr>
      <w:r>
        <w:t>Flagellar Propulsion</w:t>
      </w:r>
    </w:p>
    <w:p>
      <w:pPr>
        <w:numPr>
          <w:ilvl w:val="2"/>
          <w:numId w:val="900"/>
        </w:numPr>
        <w:spacing w:before="0" w:after="0"/>
      </w:pPr>
      <w:r>
        <w:t>Muscular Contraction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2"/>
          <w:numId w:val="900"/>
        </w:numPr>
        <w:spacing w:before="0" w:after="0"/>
      </w:pPr>
      <w:r>
        <w:t>Undulatory Motion</w:t>
      </w:r>
    </w:p>
    <w:p>
      <w:pPr>
        <w:numPr>
          <w:ilvl w:val="0"/>
          <w:numId w:val="900"/>
        </w:numPr>
        <w:spacing w:before="0" w:after="0"/>
      </w:pPr>
      <w:r>
        <w:t>Nutrition and Digestion</w:t>
      </w:r>
    </w:p>
    <w:p>
      <w:pPr>
        <w:numPr>
          <w:ilvl w:val="1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Suspension Feeding</w:t>
      </w:r>
    </w:p>
    <w:p>
      <w:pPr>
        <w:numPr>
          <w:ilvl w:val="2"/>
          <w:numId w:val="900"/>
        </w:numPr>
        <w:spacing w:before="0" w:after="0"/>
      </w:pPr>
      <w:r>
        <w:t>Deposit Feeding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Symbiotic Nutrition</w:t>
      </w:r>
    </w:p>
    <w:p>
      <w:pPr>
        <w:numPr>
          <w:ilvl w:val="1"/>
          <w:numId w:val="900"/>
        </w:numPr>
        <w:spacing w:before="0" w:after="0"/>
      </w:pPr>
      <w:r>
        <w:t>Digestive System Types</w:t>
      </w:r>
    </w:p>
    <w:p>
      <w:pPr>
        <w:numPr>
          <w:ilvl w:val="2"/>
          <w:numId w:val="900"/>
        </w:numPr>
        <w:spacing w:before="0" w:after="0"/>
      </w:pPr>
      <w:r>
        <w:t>Intracellular Digestion</w:t>
      </w:r>
    </w:p>
    <w:p>
      <w:pPr>
        <w:numPr>
          <w:ilvl w:val="2"/>
          <w:numId w:val="900"/>
        </w:numPr>
        <w:spacing w:before="0" w:after="0"/>
      </w:pPr>
      <w:r>
        <w:t>Incomplete Digestive Tract</w:t>
      </w:r>
    </w:p>
    <w:p>
      <w:pPr>
        <w:numPr>
          <w:ilvl w:val="2"/>
          <w:numId w:val="900"/>
        </w:numPr>
        <w:spacing w:before="0" w:after="0"/>
      </w:pPr>
      <w:r>
        <w:t>Complete Digestive Tract</w:t>
      </w:r>
    </w:p>
    <w:p>
      <w:pPr>
        <w:numPr>
          <w:ilvl w:val="2"/>
          <w:numId w:val="900"/>
        </w:numPr>
        <w:spacing w:before="0" w:after="0"/>
      </w:pPr>
      <w:r>
        <w:t>Specialized Digestive Organs</w:t>
      </w:r>
    </w:p>
    <w:p>
      <w:pPr>
        <w:numPr>
          <w:ilvl w:val="0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Diffusion Mechanisms</w:t>
      </w:r>
    </w:p>
    <w:p>
      <w:pPr>
        <w:numPr>
          <w:ilvl w:val="1"/>
          <w:numId w:val="900"/>
        </w:numPr>
        <w:spacing w:before="0" w:after="0"/>
      </w:pPr>
      <w:r>
        <w:t>Cutaneous Respiration</w:t>
      </w:r>
    </w:p>
    <w:p>
      <w:pPr>
        <w:numPr>
          <w:ilvl w:val="1"/>
          <w:numId w:val="900"/>
        </w:numPr>
        <w:spacing w:before="0" w:after="0"/>
      </w:pPr>
      <w:r>
        <w:t>Gill Structure and Function</w:t>
      </w:r>
    </w:p>
    <w:p>
      <w:pPr>
        <w:numPr>
          <w:ilvl w:val="1"/>
          <w:numId w:val="900"/>
        </w:numPr>
        <w:spacing w:before="0" w:after="0"/>
      </w:pPr>
      <w:r>
        <w:t>Tracheal Systems</w:t>
      </w:r>
    </w:p>
    <w:p>
      <w:pPr>
        <w:numPr>
          <w:ilvl w:val="1"/>
          <w:numId w:val="900"/>
        </w:numPr>
        <w:spacing w:before="0" w:after="0"/>
      </w:pPr>
      <w:r>
        <w:t>Book Lungs</w:t>
      </w:r>
    </w:p>
    <w:p>
      <w:pPr>
        <w:numPr>
          <w:ilvl w:val="1"/>
          <w:numId w:val="900"/>
        </w:numPr>
        <w:spacing w:before="0" w:after="0"/>
      </w:pPr>
      <w:r>
        <w:t>Respiratory Pigments</w:t>
      </w:r>
    </w:p>
    <w:p>
      <w:pPr>
        <w:numPr>
          <w:ilvl w:val="0"/>
          <w:numId w:val="900"/>
        </w:numPr>
        <w:spacing w:before="0" w:after="0"/>
      </w:pPr>
      <w:r>
        <w:t>Circulation</w:t>
      </w:r>
    </w:p>
    <w:p>
      <w:pPr>
        <w:numPr>
          <w:ilvl w:val="1"/>
          <w:numId w:val="900"/>
        </w:numPr>
        <w:spacing w:before="0" w:after="0"/>
      </w:pPr>
      <w:r>
        <w:t>Open Circulatory Systems</w:t>
      </w:r>
    </w:p>
    <w:p>
      <w:pPr>
        <w:numPr>
          <w:ilvl w:val="1"/>
          <w:numId w:val="900"/>
        </w:numPr>
        <w:spacing w:before="0" w:after="0"/>
      </w:pPr>
      <w:r>
        <w:t>Closed Circulatory Systems</w:t>
      </w:r>
    </w:p>
    <w:p>
      <w:pPr>
        <w:numPr>
          <w:ilvl w:val="1"/>
          <w:numId w:val="900"/>
        </w:numPr>
        <w:spacing w:before="0" w:after="0"/>
      </w:pPr>
      <w:r>
        <w:t>Heart Types</w:t>
      </w:r>
    </w:p>
    <w:p>
      <w:pPr>
        <w:numPr>
          <w:ilvl w:val="1"/>
          <w:numId w:val="900"/>
        </w:numPr>
        <w:spacing w:before="0" w:after="0"/>
      </w:pPr>
      <w:r>
        <w:t>Hemolymph vs Blood</w:t>
      </w:r>
    </w:p>
    <w:p>
      <w:pPr>
        <w:numPr>
          <w:ilvl w:val="1"/>
          <w:numId w:val="900"/>
        </w:numPr>
        <w:spacing w:before="0" w:after="0"/>
      </w:pPr>
      <w:r>
        <w:t>Oxygen Transport</w:t>
      </w:r>
    </w:p>
    <w:p>
      <w:pPr>
        <w:numPr>
          <w:ilvl w:val="0"/>
          <w:numId w:val="900"/>
        </w:numPr>
        <w:spacing w:before="0" w:after="0"/>
      </w:pPr>
      <w:r>
        <w:t>Excretion and Osmoregulation</w:t>
      </w:r>
    </w:p>
    <w:p>
      <w:pPr>
        <w:numPr>
          <w:ilvl w:val="1"/>
          <w:numId w:val="900"/>
        </w:numPr>
        <w:spacing w:before="0" w:after="0"/>
      </w:pPr>
      <w:r>
        <w:t>Nitrogenous Waste Types</w:t>
      </w:r>
    </w:p>
    <w:p>
      <w:pPr>
        <w:numPr>
          <w:ilvl w:val="1"/>
          <w:numId w:val="900"/>
        </w:numPr>
        <w:spacing w:before="0" w:after="0"/>
      </w:pPr>
      <w:r>
        <w:t>Excretory Organs</w:t>
      </w:r>
    </w:p>
    <w:p>
      <w:pPr>
        <w:numPr>
          <w:ilvl w:val="2"/>
          <w:numId w:val="900"/>
        </w:numPr>
        <w:spacing w:before="0" w:after="0"/>
      </w:pPr>
      <w:r>
        <w:t>Protonephridia</w:t>
      </w:r>
    </w:p>
    <w:p>
      <w:pPr>
        <w:numPr>
          <w:ilvl w:val="2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Malpighian Tubules</w:t>
      </w:r>
    </w:p>
    <w:p>
      <w:pPr>
        <w:numPr>
          <w:ilvl w:val="2"/>
          <w:numId w:val="900"/>
        </w:numPr>
        <w:spacing w:before="0" w:after="0"/>
      </w:pPr>
      <w:r>
        <w:t>Antennal Glands</w:t>
      </w:r>
    </w:p>
    <w:p>
      <w:pPr>
        <w:numPr>
          <w:ilvl w:val="2"/>
          <w:numId w:val="900"/>
        </w:numPr>
        <w:spacing w:before="0" w:after="0"/>
      </w:pPr>
      <w:r>
        <w:t>Green Glands</w:t>
      </w:r>
    </w:p>
    <w:p>
      <w:pPr>
        <w:numPr>
          <w:ilvl w:val="2"/>
          <w:numId w:val="900"/>
        </w:numPr>
        <w:spacing w:before="0" w:after="0"/>
      </w:pPr>
      <w:r>
        <w:t>Coxal Glands</w:t>
      </w:r>
    </w:p>
    <w:p>
      <w:pPr>
        <w:numPr>
          <w:ilvl w:val="1"/>
          <w:numId w:val="900"/>
        </w:numPr>
        <w:spacing w:before="0" w:after="0"/>
      </w:pPr>
      <w:r>
        <w:t>Osmoregulatory Strategies</w:t>
      </w:r>
    </w:p>
    <w:p>
      <w:pPr>
        <w:numPr>
          <w:ilvl w:val="1"/>
          <w:numId w:val="900"/>
        </w:numPr>
        <w:spacing w:before="0" w:after="0"/>
      </w:pPr>
      <w:r>
        <w:t>Water Balance</w:t>
      </w:r>
    </w:p>
    <w:p>
      <w:pPr>
        <w:numPr>
          <w:ilvl w:val="0"/>
          <w:numId w:val="900"/>
        </w:numPr>
        <w:spacing w:before="0" w:after="0"/>
      </w:pPr>
      <w:r>
        <w:t>Nervous Systems</w:t>
      </w:r>
    </w:p>
    <w:p>
      <w:pPr>
        <w:numPr>
          <w:ilvl w:val="1"/>
          <w:numId w:val="900"/>
        </w:numPr>
        <w:spacing w:before="0" w:after="0"/>
      </w:pPr>
      <w:r>
        <w:t>Organization Types</w:t>
      </w:r>
    </w:p>
    <w:p>
      <w:pPr>
        <w:numPr>
          <w:ilvl w:val="2"/>
          <w:numId w:val="900"/>
        </w:numPr>
        <w:spacing w:before="0" w:after="0"/>
      </w:pPr>
      <w:r>
        <w:t>Nerve Nets</w:t>
      </w:r>
    </w:p>
    <w:p>
      <w:pPr>
        <w:numPr>
          <w:ilvl w:val="2"/>
          <w:numId w:val="900"/>
        </w:numPr>
        <w:spacing w:before="0" w:after="0"/>
      </w:pPr>
      <w:r>
        <w:t>Ladder-like Systems</w:t>
      </w:r>
    </w:p>
    <w:p>
      <w:pPr>
        <w:numPr>
          <w:ilvl w:val="2"/>
          <w:numId w:val="900"/>
        </w:numPr>
        <w:spacing w:before="0" w:after="0"/>
      </w:pPr>
      <w:r>
        <w:t>Centralized Systems</w:t>
      </w:r>
    </w:p>
    <w:p>
      <w:pPr>
        <w:numPr>
          <w:ilvl w:val="1"/>
          <w:numId w:val="900"/>
        </w:numPr>
        <w:spacing w:before="0" w:after="0"/>
      </w:pPr>
      <w:r>
        <w:t>Neuron Structure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Integration Centers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1"/>
          <w:numId w:val="900"/>
        </w:numPr>
        <w:spacing w:before="0" w:after="0"/>
      </w:pPr>
      <w:r>
        <w:t>Photoreception</w:t>
      </w:r>
    </w:p>
    <w:p>
      <w:pPr>
        <w:numPr>
          <w:ilvl w:val="1"/>
          <w:numId w:val="900"/>
        </w:numPr>
        <w:spacing w:before="0" w:after="0"/>
      </w:pPr>
      <w:r>
        <w:t>Electroreception</w:t>
      </w:r>
    </w:p>
    <w:p>
      <w:pPr>
        <w:numPr>
          <w:ilvl w:val="1"/>
          <w:numId w:val="900"/>
        </w:numPr>
        <w:spacing w:before="0" w:after="0"/>
      </w:pPr>
      <w:r>
        <w:t>Magnetoreception</w:t>
      </w:r>
    </w:p>
    <w:p>
      <w:pPr>
        <w:numPr>
          <w:ilvl w:val="1"/>
          <w:numId w:val="900"/>
        </w:numPr>
        <w:spacing w:before="0" w:after="0"/>
      </w:pPr>
      <w:r>
        <w:t>Sensory Organ Evolution</w:t>
      </w:r>
    </w:p>
    <w:p>
      <w:pPr>
        <w:numPr>
          <w:ilvl w:val="0"/>
          <w:numId w:val="900"/>
        </w:numPr>
        <w:spacing w:before="0" w:after="0"/>
      </w:pPr>
      <w:r>
        <w:t>Reproduction and Development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Fission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Gamete Types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Hermaphroditism</w:t>
      </w:r>
    </w:p>
    <w:p>
      <w:pPr>
        <w:numPr>
          <w:ilvl w:val="2"/>
          <w:numId w:val="900"/>
        </w:numPr>
        <w:spacing w:before="0" w:after="0"/>
      </w:pPr>
      <w:r>
        <w:t>Sexual Dimorphism</w:t>
      </w:r>
    </w:p>
    <w:p>
      <w:pPr>
        <w:numPr>
          <w:ilvl w:val="1"/>
          <w:numId w:val="900"/>
        </w:numPr>
        <w:spacing w:before="0" w:after="0"/>
      </w:pPr>
      <w:r>
        <w:t>Developmental Patterns</w:t>
      </w:r>
    </w:p>
    <w:p>
      <w:pPr>
        <w:numPr>
          <w:ilvl w:val="2"/>
          <w:numId w:val="900"/>
        </w:numPr>
        <w:spacing w:before="0" w:after="0"/>
      </w:pPr>
      <w:r>
        <w:t>Cleavage Types</w:t>
      </w:r>
    </w:p>
    <w:p>
      <w:pPr>
        <w:numPr>
          <w:ilvl w:val="2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Larval Forms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Direct Development</w:t>
      </w:r>
    </w:p>
    <w:p>
      <w:pPr>
        <w:pStyle w:val="Heading1"/>
      </w:pPr>
      <w:r>
        <w:t>Invertebrate Ecology and Evolution</w:t>
      </w:r>
    </w:p>
    <w:p>
      <w:pPr>
        <w:numPr>
          <w:ilvl w:val="0"/>
          <w:numId w:val="900"/>
        </w:numPr>
        <w:spacing w:before="0" w:after="0"/>
      </w:pPr>
      <w:r>
        <w:t>Phylogenetic Relationships</w:t>
      </w:r>
    </w:p>
    <w:p>
      <w:pPr>
        <w:numPr>
          <w:ilvl w:val="1"/>
          <w:numId w:val="900"/>
        </w:numPr>
        <w:spacing w:before="0" w:after="0"/>
      </w:pPr>
      <w:r>
        <w:t>Major Clades</w:t>
      </w:r>
    </w:p>
    <w:p>
      <w:pPr>
        <w:numPr>
          <w:ilvl w:val="1"/>
          <w:numId w:val="900"/>
        </w:numPr>
        <w:spacing w:before="0" w:after="0"/>
      </w:pPr>
      <w:r>
        <w:t>Molecular Evidence</w:t>
      </w:r>
    </w:p>
    <w:p>
      <w:pPr>
        <w:numPr>
          <w:ilvl w:val="1"/>
          <w:numId w:val="900"/>
        </w:numPr>
        <w:spacing w:before="0" w:after="0"/>
      </w:pPr>
      <w:r>
        <w:t>Morphological Characters</w:t>
      </w:r>
    </w:p>
    <w:p>
      <w:pPr>
        <w:numPr>
          <w:ilvl w:val="1"/>
          <w:numId w:val="900"/>
        </w:numPr>
        <w:spacing w:before="0" w:after="0"/>
      </w:pPr>
      <w:r>
        <w:t>Fossil Evidence</w:t>
      </w:r>
    </w:p>
    <w:p>
      <w:pPr>
        <w:numPr>
          <w:ilvl w:val="1"/>
          <w:numId w:val="900"/>
        </w:numPr>
        <w:spacing w:before="0" w:after="0"/>
      </w:pPr>
      <w:r>
        <w:t>Evolutionary Trees</w:t>
      </w:r>
    </w:p>
    <w:p>
      <w:pPr>
        <w:numPr>
          <w:ilvl w:val="0"/>
          <w:numId w:val="900"/>
        </w:numPr>
        <w:spacing w:before="0" w:after="0"/>
      </w:pPr>
      <w:r>
        <w:t>Habitat Diversity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2"/>
          <w:numId w:val="900"/>
        </w:numPr>
        <w:spacing w:before="0" w:after="0"/>
      </w:pPr>
      <w:r>
        <w:t>Pelagic Zone</w:t>
      </w:r>
    </w:p>
    <w:p>
      <w:pPr>
        <w:numPr>
          <w:ilvl w:val="2"/>
          <w:numId w:val="900"/>
        </w:numPr>
        <w:spacing w:before="0" w:after="0"/>
      </w:pPr>
      <w:r>
        <w:t>Benthic Zone</w:t>
      </w:r>
    </w:p>
    <w:p>
      <w:pPr>
        <w:numPr>
          <w:ilvl w:val="2"/>
          <w:numId w:val="900"/>
        </w:numPr>
        <w:spacing w:before="0" w:after="0"/>
      </w:pPr>
      <w:r>
        <w:t>Intertidal Zone</w:t>
      </w:r>
    </w:p>
    <w:p>
      <w:pPr>
        <w:numPr>
          <w:ilvl w:val="2"/>
          <w:numId w:val="900"/>
        </w:numPr>
        <w:spacing w:before="0" w:after="0"/>
      </w:pPr>
      <w:r>
        <w:t>Deep Sea</w:t>
      </w:r>
    </w:p>
    <w:p>
      <w:pPr>
        <w:numPr>
          <w:ilvl w:val="2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1"/>
          <w:numId w:val="900"/>
        </w:numPr>
        <w:spacing w:before="0" w:after="0"/>
      </w:pPr>
      <w:r>
        <w:t>Freshwater Environments</w:t>
      </w:r>
    </w:p>
    <w:p>
      <w:pPr>
        <w:numPr>
          <w:ilvl w:val="2"/>
          <w:numId w:val="900"/>
        </w:numPr>
        <w:spacing w:before="0" w:after="0"/>
      </w:pPr>
      <w:r>
        <w:t>Lentic Systems</w:t>
      </w:r>
    </w:p>
    <w:p>
      <w:pPr>
        <w:numPr>
          <w:ilvl w:val="2"/>
          <w:numId w:val="900"/>
        </w:numPr>
        <w:spacing w:before="0" w:after="0"/>
      </w:pPr>
      <w:r>
        <w:t>Lotic Systems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1"/>
          <w:numId w:val="900"/>
        </w:numPr>
        <w:spacing w:before="0" w:after="0"/>
      </w:pPr>
      <w:r>
        <w:t>Terrestrial Environments</w:t>
      </w:r>
    </w:p>
    <w:p>
      <w:pPr>
        <w:numPr>
          <w:ilvl w:val="2"/>
          <w:numId w:val="900"/>
        </w:numPr>
        <w:spacing w:before="0" w:after="0"/>
      </w:pPr>
      <w:r>
        <w:t>Soil Ecosystems</w:t>
      </w:r>
    </w:p>
    <w:p>
      <w:pPr>
        <w:numPr>
          <w:ilvl w:val="2"/>
          <w:numId w:val="900"/>
        </w:numPr>
        <w:spacing w:before="0" w:after="0"/>
      </w:pPr>
      <w:r>
        <w:t>Forest Habitats</w:t>
      </w:r>
    </w:p>
    <w:p>
      <w:pPr>
        <w:numPr>
          <w:ilvl w:val="2"/>
          <w:numId w:val="900"/>
        </w:numPr>
        <w:spacing w:before="0" w:after="0"/>
      </w:pPr>
      <w:r>
        <w:t>Grasslands</w:t>
      </w:r>
    </w:p>
    <w:p>
      <w:pPr>
        <w:numPr>
          <w:ilvl w:val="2"/>
          <w:numId w:val="900"/>
        </w:numPr>
        <w:spacing w:before="0" w:after="0"/>
      </w:pPr>
      <w:r>
        <w:t>Deserts</w:t>
      </w:r>
    </w:p>
    <w:p>
      <w:pPr>
        <w:numPr>
          <w:ilvl w:val="2"/>
          <w:numId w:val="900"/>
        </w:numPr>
        <w:spacing w:before="0" w:after="0"/>
      </w:pPr>
      <w:r>
        <w:t>Cave Systems</w:t>
      </w:r>
    </w:p>
    <w:p>
      <w:pPr>
        <w:numPr>
          <w:ilvl w:val="0"/>
          <w:numId w:val="900"/>
        </w:numPr>
        <w:spacing w:before="0" w:after="0"/>
      </w:pPr>
      <w:r>
        <w:t>Ecological Interactions</w:t>
      </w:r>
    </w:p>
    <w:p>
      <w:pPr>
        <w:numPr>
          <w:ilvl w:val="1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Endosymbiosis</w:t>
      </w:r>
    </w:p>
    <w:p>
      <w:pPr>
        <w:numPr>
          <w:ilvl w:val="1"/>
          <w:numId w:val="900"/>
        </w:numPr>
        <w:spacing w:before="0" w:after="0"/>
      </w:pPr>
      <w:r>
        <w:t>Food Webs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0"/>
          <w:numId w:val="900"/>
        </w:numPr>
        <w:spacing w:before="0" w:after="0"/>
      </w:pPr>
      <w:r>
        <w:t>Evolutionary Processes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Speciation</w:t>
      </w:r>
    </w:p>
    <w:p>
      <w:pPr>
        <w:numPr>
          <w:ilvl w:val="1"/>
          <w:numId w:val="900"/>
        </w:numPr>
        <w:spacing w:before="0" w:after="0"/>
      </w:pPr>
      <w:r>
        <w:t>Extinction</w:t>
      </w:r>
    </w:p>
    <w:p>
      <w:pPr>
        <w:numPr>
          <w:ilvl w:val="1"/>
          <w:numId w:val="900"/>
        </w:numPr>
        <w:spacing w:before="0" w:after="0"/>
      </w:pPr>
      <w:r>
        <w:t>Coevolution</w:t>
      </w:r>
    </w:p>
    <w:p>
      <w:pPr>
        <w:numPr>
          <w:ilvl w:val="1"/>
          <w:numId w:val="900"/>
        </w:numPr>
        <w:spacing w:before="0" w:after="0"/>
      </w:pPr>
      <w:r>
        <w:t>Convergent Evolution</w:t>
      </w:r>
    </w:p>
    <w:p>
      <w:pPr>
        <w:numPr>
          <w:ilvl w:val="0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Distribution Patterns</w:t>
      </w:r>
    </w:p>
    <w:p>
      <w:pPr>
        <w:numPr>
          <w:ilvl w:val="1"/>
          <w:numId w:val="900"/>
        </w:numPr>
        <w:spacing w:before="0" w:after="0"/>
      </w:pPr>
      <w:r>
        <w:t>Endemism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1"/>
          <w:numId w:val="900"/>
        </w:numPr>
        <w:spacing w:before="0" w:after="0"/>
      </w:pPr>
      <w:r>
        <w:t>Vicariance</w:t>
      </w:r>
    </w:p>
    <w:p>
      <w:pPr>
        <w:numPr>
          <w:ilvl w:val="1"/>
          <w:numId w:val="900"/>
        </w:numPr>
        <w:spacing w:before="0" w:after="0"/>
      </w:pPr>
      <w:r>
        <w:t>Island Biogeography</w:t>
      </w:r>
    </w:p>
    <w:p>
      <w:pPr>
        <w:numPr>
          <w:ilvl w:val="0"/>
          <w:numId w:val="900"/>
        </w:numPr>
        <w:spacing w:before="0" w:after="0"/>
      </w:pPr>
      <w:r>
        <w:t>Conservation Biology</w:t>
      </w:r>
    </w:p>
    <w:p>
      <w:pPr>
        <w:numPr>
          <w:ilvl w:val="1"/>
          <w:numId w:val="900"/>
        </w:numPr>
        <w:spacing w:before="0" w:after="0"/>
      </w:pPr>
      <w:r>
        <w:t>Threats to Invertebrates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Protected Areas</w:t>
      </w:r>
    </w:p>
    <w:p>
      <w:pPr>
        <w:numPr>
          <w:ilvl w:val="2"/>
          <w:numId w:val="900"/>
        </w:numPr>
        <w:spacing w:before="0" w:after="0"/>
      </w:pPr>
      <w:r>
        <w:t>Species Recovery Programs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Ex-situ Conservation</w:t>
      </w:r>
    </w:p>
    <w:p>
      <w:pPr>
        <w:numPr>
          <w:ilvl w:val="1"/>
          <w:numId w:val="900"/>
        </w:numPr>
        <w:spacing w:before="0" w:after="0"/>
      </w:pPr>
      <w:r>
        <w:t>Biodiversity Assessment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pStyle w:val="Heading1"/>
      </w:pPr>
      <w:r>
        <w:t>Applied Invertebrate Biology</w:t>
      </w:r>
    </w:p>
    <w:p>
      <w:pPr>
        <w:numPr>
          <w:ilvl w:val="0"/>
          <w:numId w:val="900"/>
        </w:numPr>
        <w:spacing w:before="0" w:after="0"/>
      </w:pPr>
      <w:r>
        <w:t>Economic Importance</w:t>
      </w:r>
    </w:p>
    <w:p>
      <w:pPr>
        <w:numPr>
          <w:ilvl w:val="1"/>
          <w:numId w:val="900"/>
        </w:numPr>
        <w:spacing w:before="0" w:after="0"/>
      </w:pPr>
      <w:r>
        <w:t>Beneficial Invertebrates</w:t>
      </w:r>
    </w:p>
    <w:p>
      <w:pPr>
        <w:numPr>
          <w:ilvl w:val="2"/>
          <w:numId w:val="900"/>
        </w:numPr>
        <w:spacing w:before="0" w:after="0"/>
      </w:pPr>
      <w:r>
        <w:t>Pollinators</w:t>
      </w:r>
    </w:p>
    <w:p>
      <w:pPr>
        <w:numPr>
          <w:ilvl w:val="2"/>
          <w:numId w:val="900"/>
        </w:numPr>
        <w:spacing w:before="0" w:after="0"/>
      </w:pPr>
      <w:r>
        <w:t>Biological Control Agents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Soil Aerators</w:t>
      </w:r>
    </w:p>
    <w:p>
      <w:pPr>
        <w:numPr>
          <w:ilvl w:val="1"/>
          <w:numId w:val="900"/>
        </w:numPr>
        <w:spacing w:before="0" w:after="0"/>
      </w:pPr>
      <w:r>
        <w:t>Pest Species</w:t>
      </w:r>
    </w:p>
    <w:p>
      <w:pPr>
        <w:numPr>
          <w:ilvl w:val="2"/>
          <w:numId w:val="900"/>
        </w:numPr>
        <w:spacing w:before="0" w:after="0"/>
      </w:pPr>
      <w:r>
        <w:t>Agricultural Pests</w:t>
      </w:r>
    </w:p>
    <w:p>
      <w:pPr>
        <w:numPr>
          <w:ilvl w:val="2"/>
          <w:numId w:val="900"/>
        </w:numPr>
        <w:spacing w:before="0" w:after="0"/>
      </w:pPr>
      <w:r>
        <w:t>Stored Product Pests</w:t>
      </w:r>
    </w:p>
    <w:p>
      <w:pPr>
        <w:numPr>
          <w:ilvl w:val="2"/>
          <w:numId w:val="900"/>
        </w:numPr>
        <w:spacing w:before="0" w:after="0"/>
      </w:pPr>
      <w:r>
        <w:t>Structural Pests</w:t>
      </w:r>
    </w:p>
    <w:p>
      <w:pPr>
        <w:numPr>
          <w:ilvl w:val="2"/>
          <w:numId w:val="900"/>
        </w:numPr>
        <w:spacing w:before="0" w:after="0"/>
      </w:pPr>
      <w:r>
        <w:t>Forest Pests</w:t>
      </w:r>
    </w:p>
    <w:p>
      <w:pPr>
        <w:numPr>
          <w:ilvl w:val="1"/>
          <w:numId w:val="900"/>
        </w:numPr>
        <w:spacing w:before="0" w:after="0"/>
      </w:pPr>
      <w:r>
        <w:t>Disease Vectors</w:t>
      </w:r>
    </w:p>
    <w:p>
      <w:pPr>
        <w:numPr>
          <w:ilvl w:val="2"/>
          <w:numId w:val="900"/>
        </w:numPr>
        <w:spacing w:before="0" w:after="0"/>
      </w:pPr>
      <w:r>
        <w:t>Arthropod Vectors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Vector Control</w:t>
      </w:r>
    </w:p>
    <w:p>
      <w:pPr>
        <w:numPr>
          <w:ilvl w:val="1"/>
          <w:numId w:val="900"/>
        </w:numPr>
        <w:spacing w:before="0" w:after="0"/>
      </w:pPr>
      <w:r>
        <w:t>Food Resources</w:t>
      </w:r>
    </w:p>
    <w:p>
      <w:pPr>
        <w:numPr>
          <w:ilvl w:val="2"/>
          <w:numId w:val="900"/>
        </w:numPr>
        <w:spacing w:before="0" w:after="0"/>
      </w:pPr>
      <w:r>
        <w:t>Edible Invertebrates</w:t>
      </w:r>
    </w:p>
    <w:p>
      <w:pPr>
        <w:numPr>
          <w:ilvl w:val="2"/>
          <w:numId w:val="900"/>
        </w:numPr>
        <w:spacing w:before="0" w:after="0"/>
      </w:pPr>
      <w:r>
        <w:t>Aquaculture Species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1"/>
          <w:numId w:val="900"/>
        </w:numPr>
        <w:spacing w:before="0" w:after="0"/>
      </w:pPr>
      <w:r>
        <w:t>Industrial Products</w:t>
      </w:r>
    </w:p>
    <w:p>
      <w:pPr>
        <w:numPr>
          <w:ilvl w:val="2"/>
          <w:numId w:val="900"/>
        </w:numPr>
        <w:spacing w:before="0" w:after="0"/>
      </w:pPr>
      <w:r>
        <w:t>Silk Production</w:t>
      </w:r>
    </w:p>
    <w:p>
      <w:pPr>
        <w:numPr>
          <w:ilvl w:val="2"/>
          <w:numId w:val="900"/>
        </w:numPr>
        <w:spacing w:before="0" w:after="0"/>
      </w:pPr>
      <w:r>
        <w:t>Dyes and Pigments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Biomaterials</w:t>
      </w:r>
    </w:p>
    <w:p>
      <w:pPr>
        <w:numPr>
          <w:ilvl w:val="0"/>
          <w:numId w:val="900"/>
        </w:numPr>
        <w:spacing w:before="0" w:after="0"/>
      </w:pPr>
      <w:r>
        <w:t>Medical and Veterinary Importance</w:t>
      </w:r>
    </w:p>
    <w:p>
      <w:pPr>
        <w:numPr>
          <w:ilvl w:val="1"/>
          <w:numId w:val="900"/>
        </w:numPr>
        <w:spacing w:before="0" w:after="0"/>
      </w:pPr>
      <w:r>
        <w:t>Parasitic Diseases</w:t>
      </w:r>
    </w:p>
    <w:p>
      <w:pPr>
        <w:numPr>
          <w:ilvl w:val="1"/>
          <w:numId w:val="900"/>
        </w:numPr>
        <w:spacing w:before="0" w:after="0"/>
      </w:pPr>
      <w:r>
        <w:t>Venomous Species</w:t>
      </w:r>
    </w:p>
    <w:p>
      <w:pPr>
        <w:numPr>
          <w:ilvl w:val="1"/>
          <w:numId w:val="900"/>
        </w:numPr>
        <w:spacing w:before="0" w:after="0"/>
      </w:pPr>
      <w:r>
        <w:t>Allergenic Species</w:t>
      </w:r>
    </w:p>
    <w:p>
      <w:pPr>
        <w:numPr>
          <w:ilvl w:val="1"/>
          <w:numId w:val="900"/>
        </w:numPr>
        <w:spacing w:before="0" w:after="0"/>
      </w:pPr>
      <w:r>
        <w:t>Model Organisms</w:t>
      </w:r>
    </w:p>
    <w:p>
      <w:pPr>
        <w:numPr>
          <w:ilvl w:val="1"/>
          <w:numId w:val="900"/>
        </w:numPr>
        <w:spacing w:before="0" w:after="0"/>
      </w:pPr>
      <w:r>
        <w:t>Drug Discovery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Bioindicators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1"/>
          <w:numId w:val="900"/>
        </w:numPr>
        <w:spacing w:before="0" w:after="0"/>
      </w:pPr>
      <w:r>
        <w:t>Pollution Monitoring</w:t>
      </w:r>
    </w:p>
    <w:p>
      <w:pPr>
        <w:numPr>
          <w:ilvl w:val="1"/>
          <w:numId w:val="900"/>
        </w:numPr>
        <w:spacing w:before="0" w:after="0"/>
      </w:pPr>
      <w:r>
        <w:t>Climate Change Indicators</w:t>
      </w:r>
    </w:p>
    <w:p>
      <w:pPr>
        <w:numPr>
          <w:ilvl w:val="0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Biomimetics</w:t>
      </w:r>
    </w:p>
    <w:p>
      <w:pPr>
        <w:numPr>
          <w:ilvl w:val="1"/>
          <w:numId w:val="900"/>
        </w:numPr>
        <w:spacing w:before="0" w:after="0"/>
      </w:pPr>
      <w:r>
        <w:t>Enzyme Production</w:t>
      </w:r>
    </w:p>
    <w:p>
      <w:pPr>
        <w:numPr>
          <w:ilvl w:val="1"/>
          <w:numId w:val="900"/>
        </w:numPr>
        <w:spacing w:before="0" w:after="0"/>
      </w:pPr>
      <w:r>
        <w:t>Genetic Engineering</w:t>
      </w:r>
    </w:p>
    <w:p>
      <w:pPr>
        <w:numPr>
          <w:ilvl w:val="1"/>
          <w:numId w:val="900"/>
        </w:numPr>
        <w:spacing w:before="0" w:after="0"/>
      </w:pPr>
      <w:r>
        <w:t>Biocontrol Agents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