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Invertebrate Paleontology</w:t>
      </w:r>
    </w:p>
    <w:p>
      <w:pPr>
        <w:pStyle w:val="Heading1"/>
      </w:pPr>
      <w:r>
        <w:t>Introduction to Invertebrate Paleontology</w:t>
      </w:r>
    </w:p>
    <w:p>
      <w:pPr>
        <w:numPr>
          <w:ilvl w:val="0"/>
          <w:numId w:val="900"/>
        </w:numPr>
        <w:spacing w:before="0" w:after="0"/>
      </w:pPr>
      <w:r>
        <w:t>Defining the Discipline</w:t>
      </w:r>
    </w:p>
    <w:p>
      <w:pPr>
        <w:numPr>
          <w:ilvl w:val="1"/>
          <w:numId w:val="900"/>
        </w:numPr>
        <w:spacing w:before="0" w:after="0"/>
      </w:pPr>
      <w:r>
        <w:t>Scope of Invertebrate Paleontology</w:t>
      </w:r>
    </w:p>
    <w:p>
      <w:pPr>
        <w:numPr>
          <w:ilvl w:val="1"/>
          <w:numId w:val="900"/>
        </w:numPr>
        <w:spacing w:before="0" w:after="0"/>
      </w:pPr>
      <w:r>
        <w:t>Distinction from Vertebrate Paleontology</w:t>
      </w:r>
    </w:p>
    <w:p>
      <w:pPr>
        <w:numPr>
          <w:ilvl w:val="1"/>
          <w:numId w:val="900"/>
        </w:numPr>
        <w:spacing w:before="0" w:after="0"/>
      </w:pPr>
      <w:r>
        <w:t>Major Research Questions</w:t>
      </w:r>
    </w:p>
    <w:p>
      <w:pPr>
        <w:numPr>
          <w:ilvl w:val="0"/>
          <w:numId w:val="900"/>
        </w:numPr>
        <w:spacing w:before="0" w:after="0"/>
      </w:pPr>
      <w:r>
        <w:t>Historical Development of the Science</w:t>
      </w:r>
    </w:p>
    <w:p>
      <w:pPr>
        <w:numPr>
          <w:ilvl w:val="1"/>
          <w:numId w:val="900"/>
        </w:numPr>
        <w:spacing w:before="0" w:after="0"/>
      </w:pPr>
      <w:r>
        <w:t>Early Fossil Discoveries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1"/>
          <w:numId w:val="900"/>
        </w:numPr>
        <w:spacing w:before="0" w:after="0"/>
      </w:pPr>
      <w:r>
        <w:t>Milestones in Invertebrate Paleontology</w:t>
      </w:r>
    </w:p>
    <w:p>
      <w:pPr>
        <w:numPr>
          <w:ilvl w:val="1"/>
          <w:numId w:val="900"/>
        </w:numPr>
        <w:spacing w:before="0" w:after="0"/>
      </w:pPr>
      <w:r>
        <w:t>Evolution of Paleontological Methods</w:t>
      </w:r>
    </w:p>
    <w:p>
      <w:pPr>
        <w:numPr>
          <w:ilvl w:val="0"/>
          <w:numId w:val="900"/>
        </w:numPr>
        <w:spacing w:before="0" w:after="0"/>
      </w:pPr>
      <w:r>
        <w:t>Relationship to Geology and Biology</w:t>
      </w:r>
    </w:p>
    <w:p>
      <w:pPr>
        <w:numPr>
          <w:ilvl w:val="1"/>
          <w:numId w:val="900"/>
        </w:numPr>
        <w:spacing w:before="0" w:after="0"/>
      </w:pPr>
      <w:r>
        <w:t>Integration with Stratigraphy</w:t>
      </w:r>
    </w:p>
    <w:p>
      <w:pPr>
        <w:numPr>
          <w:ilvl w:val="1"/>
          <w:numId w:val="900"/>
        </w:numPr>
        <w:spacing w:before="0" w:after="0"/>
      </w:pPr>
      <w:r>
        <w:t>Connections to Evolutionary Biology</w:t>
      </w:r>
    </w:p>
    <w:p>
      <w:pPr>
        <w:numPr>
          <w:ilvl w:val="1"/>
          <w:numId w:val="900"/>
        </w:numPr>
        <w:spacing w:before="0" w:after="0"/>
      </w:pPr>
      <w:r>
        <w:t>Role in Earth History Reconstruction</w:t>
      </w:r>
    </w:p>
    <w:p>
      <w:pPr>
        <w:numPr>
          <w:ilvl w:val="0"/>
          <w:numId w:val="900"/>
        </w:numPr>
        <w:spacing w:before="0" w:after="0"/>
      </w:pPr>
      <w:r>
        <w:t>The Significance of Invertebrates in the Fossil Record</w:t>
      </w:r>
    </w:p>
    <w:p>
      <w:pPr>
        <w:numPr>
          <w:ilvl w:val="1"/>
          <w:numId w:val="900"/>
        </w:numPr>
        <w:spacing w:before="0" w:after="0"/>
      </w:pPr>
      <w:r>
        <w:t>Abundance and Diversity</w:t>
      </w:r>
    </w:p>
    <w:p>
      <w:pPr>
        <w:numPr>
          <w:ilvl w:val="1"/>
          <w:numId w:val="900"/>
        </w:numPr>
        <w:spacing w:before="0" w:after="0"/>
      </w:pPr>
      <w:r>
        <w:t>Usefulness in Correlation and Dating</w:t>
      </w:r>
    </w:p>
    <w:p>
      <w:pPr>
        <w:numPr>
          <w:ilvl w:val="1"/>
          <w:numId w:val="900"/>
        </w:numPr>
        <w:spacing w:before="0" w:after="0"/>
      </w:pPr>
      <w:r>
        <w:t>Contributions to Understanding Evolution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The Geological Time Scale</w:t>
      </w:r>
    </w:p>
    <w:p>
      <w:pPr>
        <w:numPr>
          <w:ilvl w:val="1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Eons</w:t>
      </w:r>
    </w:p>
    <w:p>
      <w:pPr>
        <w:numPr>
          <w:ilvl w:val="2"/>
          <w:numId w:val="900"/>
        </w:numPr>
        <w:spacing w:before="0" w:after="0"/>
      </w:pPr>
      <w:r>
        <w:t>Eras</w:t>
      </w:r>
    </w:p>
    <w:p>
      <w:pPr>
        <w:numPr>
          <w:ilvl w:val="2"/>
          <w:numId w:val="900"/>
        </w:numPr>
        <w:spacing w:before="0" w:after="0"/>
      </w:pPr>
      <w:r>
        <w:t>Periods</w:t>
      </w:r>
    </w:p>
    <w:p>
      <w:pPr>
        <w:numPr>
          <w:ilvl w:val="2"/>
          <w:numId w:val="900"/>
        </w:numPr>
        <w:spacing w:before="0" w:after="0"/>
      </w:pPr>
      <w:r>
        <w:t>Epochs</w:t>
      </w:r>
    </w:p>
    <w:p>
      <w:pPr>
        <w:numPr>
          <w:ilvl w:val="1"/>
          <w:numId w:val="900"/>
        </w:numPr>
        <w:spacing w:before="0" w:after="0"/>
      </w:pPr>
      <w:r>
        <w:t>Major Events in Earth History</w:t>
      </w:r>
    </w:p>
    <w:p>
      <w:pPr>
        <w:numPr>
          <w:ilvl w:val="1"/>
          <w:numId w:val="900"/>
        </w:numPr>
        <w:spacing w:before="0" w:after="0"/>
      </w:pPr>
      <w:r>
        <w:t>Methods of Dating</w:t>
      </w:r>
    </w:p>
    <w:p>
      <w:pPr>
        <w:numPr>
          <w:ilvl w:val="2"/>
          <w:numId w:val="900"/>
        </w:numPr>
        <w:spacing w:before="0" w:after="0"/>
      </w:pPr>
      <w:r>
        <w:t>Relative Dating</w:t>
      </w:r>
    </w:p>
    <w:p>
      <w:pPr>
        <w:numPr>
          <w:ilvl w:val="2"/>
          <w:numId w:val="900"/>
        </w:numPr>
        <w:spacing w:before="0" w:after="0"/>
      </w:pPr>
      <w:r>
        <w:t>Absolute Dating</w:t>
      </w:r>
    </w:p>
    <w:p>
      <w:pPr>
        <w:numPr>
          <w:ilvl w:val="0"/>
          <w:numId w:val="900"/>
        </w:numPr>
        <w:spacing w:before="0" w:after="0"/>
      </w:pPr>
      <w:r>
        <w:t>Principles of Stratigraphy</w:t>
      </w:r>
    </w:p>
    <w:p>
      <w:pPr>
        <w:numPr>
          <w:ilvl w:val="1"/>
          <w:numId w:val="900"/>
        </w:numPr>
        <w:spacing w:before="0" w:after="0"/>
      </w:pPr>
      <w:r>
        <w:t>Law of Superposition</w:t>
      </w:r>
    </w:p>
    <w:p>
      <w:pPr>
        <w:numPr>
          <w:ilvl w:val="1"/>
          <w:numId w:val="900"/>
        </w:numPr>
        <w:spacing w:before="0" w:after="0"/>
      </w:pPr>
      <w:r>
        <w:t>Principle of Original Horizontality</w:t>
      </w:r>
    </w:p>
    <w:p>
      <w:pPr>
        <w:numPr>
          <w:ilvl w:val="1"/>
          <w:numId w:val="900"/>
        </w:numPr>
        <w:spacing w:before="0" w:after="0"/>
      </w:pPr>
      <w:r>
        <w:t>Principle of Lateral Continuity</w:t>
      </w:r>
    </w:p>
    <w:p>
      <w:pPr>
        <w:numPr>
          <w:ilvl w:val="1"/>
          <w:numId w:val="900"/>
        </w:numPr>
        <w:spacing w:before="0" w:after="0"/>
      </w:pPr>
      <w:r>
        <w:t>Principle of Faunal Succession</w:t>
      </w:r>
    </w:p>
    <w:p>
      <w:pPr>
        <w:numPr>
          <w:ilvl w:val="1"/>
          <w:numId w:val="900"/>
        </w:numPr>
        <w:spacing w:before="0" w:after="0"/>
      </w:pPr>
      <w:r>
        <w:t>Index Fossils in Stratigraphy</w:t>
      </w:r>
    </w:p>
    <w:p>
      <w:pPr>
        <w:numPr>
          <w:ilvl w:val="1"/>
          <w:numId w:val="900"/>
        </w:numPr>
        <w:spacing w:before="0" w:after="0"/>
      </w:pPr>
      <w:r>
        <w:t>Correlation of Rock Units</w:t>
      </w:r>
    </w:p>
    <w:p>
      <w:pPr>
        <w:numPr>
          <w:ilvl w:val="0"/>
          <w:numId w:val="900"/>
        </w:numPr>
        <w:spacing w:before="0" w:after="0"/>
      </w:pPr>
      <w:r>
        <w:t>Systematics and Classification</w:t>
      </w:r>
    </w:p>
    <w:p>
      <w:pPr>
        <w:numPr>
          <w:ilvl w:val="1"/>
          <w:numId w:val="900"/>
        </w:numPr>
        <w:spacing w:before="0" w:after="0"/>
      </w:pPr>
      <w:r>
        <w:t>Linnaean Hierarchy</w:t>
      </w:r>
    </w:p>
    <w:p>
      <w:pPr>
        <w:numPr>
          <w:ilvl w:val="2"/>
          <w:numId w:val="900"/>
        </w:numPr>
        <w:spacing w:before="0" w:after="0"/>
      </w:pPr>
      <w:r>
        <w:t>Kingdom</w:t>
      </w:r>
    </w:p>
    <w:p>
      <w:pPr>
        <w:numPr>
          <w:ilvl w:val="2"/>
          <w:numId w:val="900"/>
        </w:numPr>
        <w:spacing w:before="0" w:after="0"/>
      </w:pPr>
      <w:r>
        <w:t>Phylum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Family</w:t>
      </w:r>
    </w:p>
    <w:p>
      <w:pPr>
        <w:numPr>
          <w:ilvl w:val="2"/>
          <w:numId w:val="900"/>
        </w:numPr>
        <w:spacing w:before="0" w:after="0"/>
      </w:pPr>
      <w:r>
        <w:t>Genus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1"/>
          <w:numId w:val="900"/>
        </w:numPr>
        <w:spacing w:before="0" w:after="0"/>
      </w:pPr>
      <w:r>
        <w:t>Phylogenetic Systematics</w:t>
      </w:r>
    </w:p>
    <w:p>
      <w:pPr>
        <w:numPr>
          <w:ilvl w:val="2"/>
          <w:numId w:val="900"/>
        </w:numPr>
        <w:spacing w:before="0" w:after="0"/>
      </w:pPr>
      <w:r>
        <w:t>Cladograms and Phylogenetic Trees</w:t>
      </w:r>
    </w:p>
    <w:p>
      <w:pPr>
        <w:numPr>
          <w:ilvl w:val="2"/>
          <w:numId w:val="900"/>
        </w:numPr>
        <w:spacing w:before="0" w:after="0"/>
      </w:pPr>
      <w:r>
        <w:t>Monophyly</w:t>
      </w:r>
    </w:p>
    <w:p>
      <w:pPr>
        <w:numPr>
          <w:ilvl w:val="2"/>
          <w:numId w:val="900"/>
        </w:numPr>
        <w:spacing w:before="0" w:after="0"/>
      </w:pPr>
      <w:r>
        <w:t>Paraphyly</w:t>
      </w:r>
    </w:p>
    <w:p>
      <w:pPr>
        <w:numPr>
          <w:ilvl w:val="2"/>
          <w:numId w:val="900"/>
        </w:numPr>
        <w:spacing w:before="0" w:after="0"/>
      </w:pPr>
      <w:r>
        <w:t>Polyphyly</w:t>
      </w:r>
    </w:p>
    <w:p>
      <w:pPr>
        <w:numPr>
          <w:ilvl w:val="2"/>
          <w:numId w:val="900"/>
        </w:numPr>
        <w:spacing w:before="0" w:after="0"/>
      </w:pPr>
      <w:r>
        <w:t>Synapomorphies and Homologies</w:t>
      </w:r>
    </w:p>
    <w:p>
      <w:pPr>
        <w:numPr>
          <w:ilvl w:val="1"/>
          <w:numId w:val="900"/>
        </w:numPr>
        <w:spacing w:before="0" w:after="0"/>
      </w:pPr>
      <w:r>
        <w:t>Species Concepts in Paleontology</w:t>
      </w:r>
    </w:p>
    <w:p>
      <w:pPr>
        <w:numPr>
          <w:ilvl w:val="2"/>
          <w:numId w:val="900"/>
        </w:numPr>
        <w:spacing w:before="0" w:after="0"/>
      </w:pPr>
      <w:r>
        <w:t>Morphological Species Concept</w:t>
      </w:r>
    </w:p>
    <w:p>
      <w:pPr>
        <w:numPr>
          <w:ilvl w:val="2"/>
          <w:numId w:val="900"/>
        </w:numPr>
        <w:spacing w:before="0" w:after="0"/>
      </w:pPr>
      <w:r>
        <w:t>Biological Species Concept</w:t>
      </w:r>
    </w:p>
    <w:p>
      <w:pPr>
        <w:numPr>
          <w:ilvl w:val="2"/>
          <w:numId w:val="900"/>
        </w:numPr>
        <w:spacing w:before="0" w:after="0"/>
      </w:pPr>
      <w:r>
        <w:t>Chronospecies</w:t>
      </w:r>
    </w:p>
    <w:p>
      <w:pPr>
        <w:numPr>
          <w:ilvl w:val="2"/>
          <w:numId w:val="900"/>
        </w:numPr>
        <w:spacing w:before="0" w:after="0"/>
      </w:pPr>
      <w:r>
        <w:t>Practical Challenges in Fossil Species</w:t>
      </w:r>
    </w:p>
    <w:p>
      <w:pPr>
        <w:pStyle w:val="Heading1"/>
      </w:pPr>
      <w:r>
        <w:t>Taphonomy</w:t>
      </w:r>
    </w:p>
    <w:p>
      <w:pPr>
        <w:numPr>
          <w:ilvl w:val="0"/>
          <w:numId w:val="900"/>
        </w:numPr>
        <w:spacing w:before="0" w:after="0"/>
      </w:pPr>
      <w:r>
        <w:t>Processes of Death and Decay</w:t>
      </w:r>
    </w:p>
    <w:p>
      <w:pPr>
        <w:numPr>
          <w:ilvl w:val="1"/>
          <w:numId w:val="900"/>
        </w:numPr>
        <w:spacing w:before="0" w:after="0"/>
      </w:pPr>
      <w:r>
        <w:t>Biological Decay</w:t>
      </w:r>
    </w:p>
    <w:p>
      <w:pPr>
        <w:numPr>
          <w:ilvl w:val="1"/>
          <w:numId w:val="900"/>
        </w:numPr>
        <w:spacing w:before="0" w:after="0"/>
      </w:pPr>
      <w:r>
        <w:t>Scavenging</w:t>
      </w:r>
    </w:p>
    <w:p>
      <w:pPr>
        <w:numPr>
          <w:ilvl w:val="1"/>
          <w:numId w:val="900"/>
        </w:numPr>
        <w:spacing w:before="0" w:after="0"/>
      </w:pPr>
      <w:r>
        <w:t>Microbial Activity</w:t>
      </w:r>
    </w:p>
    <w:p>
      <w:pPr>
        <w:numPr>
          <w:ilvl w:val="0"/>
          <w:numId w:val="900"/>
        </w:numPr>
        <w:spacing w:before="0" w:after="0"/>
      </w:pPr>
      <w:r>
        <w:t>Transport and Burial</w:t>
      </w:r>
    </w:p>
    <w:p>
      <w:pPr>
        <w:numPr>
          <w:ilvl w:val="1"/>
          <w:numId w:val="900"/>
        </w:numPr>
        <w:spacing w:before="0" w:after="0"/>
      </w:pPr>
      <w:r>
        <w:t>Modes of Transport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2"/>
          <w:numId w:val="900"/>
        </w:numPr>
        <w:spacing w:before="0" w:after="0"/>
      </w:pPr>
      <w:r>
        <w:t>Wind Transport</w:t>
      </w:r>
    </w:p>
    <w:p>
      <w:pPr>
        <w:numPr>
          <w:ilvl w:val="2"/>
          <w:numId w:val="900"/>
        </w:numPr>
        <w:spacing w:before="0" w:after="0"/>
      </w:pPr>
      <w:r>
        <w:t>Gravity Transport</w:t>
      </w:r>
    </w:p>
    <w:p>
      <w:pPr>
        <w:numPr>
          <w:ilvl w:val="1"/>
          <w:numId w:val="900"/>
        </w:numPr>
        <w:spacing w:before="0" w:after="0"/>
      </w:pPr>
      <w:r>
        <w:t>Rapid vs. Slow Burial</w:t>
      </w:r>
    </w:p>
    <w:p>
      <w:pPr>
        <w:numPr>
          <w:ilvl w:val="1"/>
          <w:numId w:val="900"/>
        </w:numPr>
        <w:spacing w:before="0" w:after="0"/>
      </w:pPr>
      <w:r>
        <w:t>Sediment Types and Burial Environments</w:t>
      </w:r>
    </w:p>
    <w:p>
      <w:pPr>
        <w:numPr>
          <w:ilvl w:val="0"/>
          <w:numId w:val="900"/>
        </w:numPr>
        <w:spacing w:before="0" w:after="0"/>
      </w:pPr>
      <w:r>
        <w:t>Diagenesis and Fossilization</w:t>
      </w:r>
    </w:p>
    <w:p>
      <w:pPr>
        <w:numPr>
          <w:ilvl w:val="1"/>
          <w:numId w:val="900"/>
        </w:numPr>
        <w:spacing w:before="0" w:after="0"/>
      </w:pPr>
      <w:r>
        <w:t>Chemical Alteration of Remains</w:t>
      </w:r>
    </w:p>
    <w:p>
      <w:pPr>
        <w:numPr>
          <w:ilvl w:val="1"/>
          <w:numId w:val="900"/>
        </w:numPr>
        <w:spacing w:before="0" w:after="0"/>
      </w:pPr>
      <w:r>
        <w:t>Compaction and Lithification</w:t>
      </w:r>
    </w:p>
    <w:p>
      <w:pPr>
        <w:numPr>
          <w:ilvl w:val="0"/>
          <w:numId w:val="900"/>
        </w:numPr>
        <w:spacing w:before="0" w:after="0"/>
      </w:pPr>
      <w:r>
        <w:t>Modes of Fossil Preservation</w:t>
      </w:r>
    </w:p>
    <w:p>
      <w:pPr>
        <w:numPr>
          <w:ilvl w:val="1"/>
          <w:numId w:val="900"/>
        </w:numPr>
        <w:spacing w:before="0" w:after="0"/>
      </w:pPr>
      <w:r>
        <w:t>Unaltered Remains</w:t>
      </w:r>
    </w:p>
    <w:p>
      <w:pPr>
        <w:numPr>
          <w:ilvl w:val="2"/>
          <w:numId w:val="900"/>
        </w:numPr>
        <w:spacing w:before="0" w:after="0"/>
      </w:pPr>
      <w:r>
        <w:t>Hard Parts</w:t>
      </w:r>
    </w:p>
    <w:p>
      <w:pPr>
        <w:numPr>
          <w:ilvl w:val="2"/>
          <w:numId w:val="900"/>
        </w:numPr>
        <w:spacing w:before="0" w:after="0"/>
      </w:pPr>
      <w:r>
        <w:t>Soft Tissue Preservation</w:t>
      </w:r>
    </w:p>
    <w:p>
      <w:pPr>
        <w:numPr>
          <w:ilvl w:val="1"/>
          <w:numId w:val="900"/>
        </w:numPr>
        <w:spacing w:before="0" w:after="0"/>
      </w:pPr>
      <w:r>
        <w:t>Permineralization</w:t>
      </w:r>
    </w:p>
    <w:p>
      <w:pPr>
        <w:numPr>
          <w:ilvl w:val="1"/>
          <w:numId w:val="900"/>
        </w:numPr>
        <w:spacing w:before="0" w:after="0"/>
      </w:pPr>
      <w:r>
        <w:t>Recrystallization</w:t>
      </w:r>
    </w:p>
    <w:p>
      <w:pPr>
        <w:numPr>
          <w:ilvl w:val="1"/>
          <w:numId w:val="900"/>
        </w:numPr>
        <w:spacing w:before="0" w:after="0"/>
      </w:pPr>
      <w:r>
        <w:t>Replacement</w:t>
      </w:r>
    </w:p>
    <w:p>
      <w:pPr>
        <w:numPr>
          <w:ilvl w:val="1"/>
          <w:numId w:val="900"/>
        </w:numPr>
        <w:spacing w:before="0" w:after="0"/>
      </w:pPr>
      <w:r>
        <w:t>Carbonization</w:t>
      </w:r>
    </w:p>
    <w:p>
      <w:pPr>
        <w:numPr>
          <w:ilvl w:val="1"/>
          <w:numId w:val="900"/>
        </w:numPr>
        <w:spacing w:before="0" w:after="0"/>
      </w:pPr>
      <w:r>
        <w:t>Molds and Casts</w:t>
      </w:r>
    </w:p>
    <w:p>
      <w:pPr>
        <w:numPr>
          <w:ilvl w:val="2"/>
          <w:numId w:val="900"/>
        </w:numPr>
        <w:spacing w:before="0" w:after="0"/>
      </w:pPr>
      <w:r>
        <w:t>External Molds</w:t>
      </w:r>
    </w:p>
    <w:p>
      <w:pPr>
        <w:numPr>
          <w:ilvl w:val="2"/>
          <w:numId w:val="900"/>
        </w:numPr>
        <w:spacing w:before="0" w:after="0"/>
      </w:pPr>
      <w:r>
        <w:t>Internal Molds</w:t>
      </w:r>
    </w:p>
    <w:p>
      <w:pPr>
        <w:numPr>
          <w:ilvl w:val="2"/>
          <w:numId w:val="900"/>
        </w:numPr>
        <w:spacing w:before="0" w:after="0"/>
      </w:pPr>
      <w:r>
        <w:t>Casts</w:t>
      </w:r>
    </w:p>
    <w:p>
      <w:pPr>
        <w:numPr>
          <w:ilvl w:val="0"/>
          <w:numId w:val="900"/>
        </w:numPr>
        <w:spacing w:before="0" w:after="0"/>
      </w:pPr>
      <w:r>
        <w:t>Biases in the Fossil Record</w:t>
      </w:r>
    </w:p>
    <w:p>
      <w:pPr>
        <w:numPr>
          <w:ilvl w:val="1"/>
          <w:numId w:val="900"/>
        </w:numPr>
        <w:spacing w:before="0" w:after="0"/>
      </w:pPr>
      <w:r>
        <w:t>Preservation Bias</w:t>
      </w:r>
    </w:p>
    <w:p>
      <w:pPr>
        <w:numPr>
          <w:ilvl w:val="1"/>
          <w:numId w:val="900"/>
        </w:numPr>
        <w:spacing w:before="0" w:after="0"/>
      </w:pPr>
      <w:r>
        <w:t>Collection Bias</w:t>
      </w:r>
    </w:p>
    <w:p>
      <w:pPr>
        <w:numPr>
          <w:ilvl w:val="1"/>
          <w:numId w:val="900"/>
        </w:numPr>
        <w:spacing w:before="0" w:after="0"/>
      </w:pPr>
      <w:r>
        <w:t>Temporal Bias</w:t>
      </w:r>
    </w:p>
    <w:p>
      <w:pPr>
        <w:numPr>
          <w:ilvl w:val="1"/>
          <w:numId w:val="900"/>
        </w:numPr>
        <w:spacing w:before="0" w:after="0"/>
      </w:pPr>
      <w:r>
        <w:t>Environmental Bias</w:t>
      </w:r>
    </w:p>
    <w:p>
      <w:pPr>
        <w:numPr>
          <w:ilvl w:val="1"/>
          <w:numId w:val="900"/>
        </w:numPr>
        <w:spacing w:before="0" w:after="0"/>
      </w:pPr>
      <w:r>
        <w:t>Lagerstätten and Exceptional Preservation</w:t>
      </w:r>
    </w:p>
    <w:p>
      <w:pPr>
        <w:pStyle w:val="Heading1"/>
      </w:pPr>
      <w:r>
        <w:t>Phylum Porifera</w:t>
      </w:r>
    </w:p>
    <w:p>
      <w:pPr>
        <w:numPr>
          <w:ilvl w:val="0"/>
          <w:numId w:val="900"/>
        </w:numPr>
        <w:spacing w:before="0" w:after="0"/>
      </w:pPr>
      <w:r>
        <w:t>General Morphology and Biology</w:t>
      </w:r>
    </w:p>
    <w:p>
      <w:pPr>
        <w:numPr>
          <w:ilvl w:val="1"/>
          <w:numId w:val="900"/>
        </w:numPr>
        <w:spacing w:before="0" w:after="0"/>
      </w:pPr>
      <w:r>
        <w:t>Body Plans</w:t>
      </w:r>
    </w:p>
    <w:p>
      <w:pPr>
        <w:numPr>
          <w:ilvl w:val="2"/>
          <w:numId w:val="900"/>
        </w:numPr>
        <w:spacing w:before="0" w:after="0"/>
      </w:pPr>
      <w:r>
        <w:t>Asconoid</w:t>
      </w:r>
    </w:p>
    <w:p>
      <w:pPr>
        <w:numPr>
          <w:ilvl w:val="2"/>
          <w:numId w:val="900"/>
        </w:numPr>
        <w:spacing w:before="0" w:after="0"/>
      </w:pPr>
      <w:r>
        <w:t>Syconoid</w:t>
      </w:r>
    </w:p>
    <w:p>
      <w:pPr>
        <w:numPr>
          <w:ilvl w:val="2"/>
          <w:numId w:val="900"/>
        </w:numPr>
        <w:spacing w:before="0" w:after="0"/>
      </w:pPr>
      <w:r>
        <w:t>Leuconoid</w:t>
      </w:r>
    </w:p>
    <w:p>
      <w:pPr>
        <w:numPr>
          <w:ilvl w:val="1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Choanocytes</w:t>
      </w:r>
    </w:p>
    <w:p>
      <w:pPr>
        <w:numPr>
          <w:ilvl w:val="2"/>
          <w:numId w:val="900"/>
        </w:numPr>
        <w:spacing w:before="0" w:after="0"/>
      </w:pPr>
      <w:r>
        <w:t>Pinacocytes</w:t>
      </w:r>
    </w:p>
    <w:p>
      <w:pPr>
        <w:numPr>
          <w:ilvl w:val="2"/>
          <w:numId w:val="900"/>
        </w:numPr>
        <w:spacing w:before="0" w:after="0"/>
      </w:pPr>
      <w:r>
        <w:t>Amoebocytes</w:t>
      </w:r>
    </w:p>
    <w:p>
      <w:pPr>
        <w:numPr>
          <w:ilvl w:val="1"/>
          <w:numId w:val="900"/>
        </w:numPr>
        <w:spacing w:before="0" w:after="0"/>
      </w:pPr>
      <w:r>
        <w:t>Feeding and Reproduction</w:t>
      </w:r>
    </w:p>
    <w:p>
      <w:pPr>
        <w:numPr>
          <w:ilvl w:val="0"/>
          <w:numId w:val="900"/>
        </w:numPr>
        <w:spacing w:before="0" w:after="0"/>
      </w:pPr>
      <w:r>
        <w:t>Skeletal Elements</w:t>
      </w:r>
    </w:p>
    <w:p>
      <w:pPr>
        <w:numPr>
          <w:ilvl w:val="1"/>
          <w:numId w:val="900"/>
        </w:numPr>
        <w:spacing w:before="0" w:after="0"/>
      </w:pPr>
      <w:r>
        <w:t>Spicules</w:t>
      </w:r>
    </w:p>
    <w:p>
      <w:pPr>
        <w:numPr>
          <w:ilvl w:val="2"/>
          <w:numId w:val="900"/>
        </w:numPr>
        <w:spacing w:before="0" w:after="0"/>
      </w:pPr>
      <w:r>
        <w:t>Calcareous Spicules</w:t>
      </w:r>
    </w:p>
    <w:p>
      <w:pPr>
        <w:numPr>
          <w:ilvl w:val="2"/>
          <w:numId w:val="900"/>
        </w:numPr>
        <w:spacing w:before="0" w:after="0"/>
      </w:pPr>
      <w:r>
        <w:t>Siliceous Spicules</w:t>
      </w:r>
    </w:p>
    <w:p>
      <w:pPr>
        <w:numPr>
          <w:ilvl w:val="1"/>
          <w:numId w:val="900"/>
        </w:numPr>
        <w:spacing w:before="0" w:after="0"/>
      </w:pPr>
      <w:r>
        <w:t>Spongin</w:t>
      </w:r>
    </w:p>
    <w:p>
      <w:pPr>
        <w:numPr>
          <w:ilvl w:val="1"/>
          <w:numId w:val="900"/>
        </w:numPr>
        <w:spacing w:before="0" w:after="0"/>
      </w:pPr>
      <w:r>
        <w:t>Arrangement and Function of Skeletal Elements</w:t>
      </w:r>
    </w:p>
    <w:p>
      <w:pPr>
        <w:numPr>
          <w:ilvl w:val="0"/>
          <w:numId w:val="900"/>
        </w:numPr>
        <w:spacing w:before="0" w:after="0"/>
      </w:pPr>
      <w:r>
        <w:t>Major Fossil Groups</w:t>
      </w:r>
    </w:p>
    <w:p>
      <w:pPr>
        <w:numPr>
          <w:ilvl w:val="1"/>
          <w:numId w:val="900"/>
        </w:numPr>
        <w:spacing w:before="0" w:after="0"/>
      </w:pPr>
      <w:r>
        <w:t>Class Calcarea</w:t>
      </w:r>
    </w:p>
    <w:p>
      <w:pPr>
        <w:numPr>
          <w:ilvl w:val="1"/>
          <w:numId w:val="900"/>
        </w:numPr>
        <w:spacing w:before="0" w:after="0"/>
      </w:pPr>
      <w:r>
        <w:t>Class Hexactinellida</w:t>
      </w:r>
    </w:p>
    <w:p>
      <w:pPr>
        <w:numPr>
          <w:ilvl w:val="1"/>
          <w:numId w:val="900"/>
        </w:numPr>
        <w:spacing w:before="0" w:after="0"/>
      </w:pPr>
      <w:r>
        <w:t>Class Demospongea</w:t>
      </w:r>
    </w:p>
    <w:p>
      <w:pPr>
        <w:numPr>
          <w:ilvl w:val="0"/>
          <w:numId w:val="900"/>
        </w:numPr>
        <w:spacing w:before="0" w:after="0"/>
      </w:pPr>
      <w:r>
        <w:t>Extinct Sponge-like Groups</w:t>
      </w:r>
    </w:p>
    <w:p>
      <w:pPr>
        <w:numPr>
          <w:ilvl w:val="1"/>
          <w:numId w:val="900"/>
        </w:numPr>
        <w:spacing w:before="0" w:after="0"/>
      </w:pPr>
      <w:r>
        <w:t>Archaeocyatha</w:t>
      </w:r>
    </w:p>
    <w:p>
      <w:pPr>
        <w:numPr>
          <w:ilvl w:val="2"/>
          <w:numId w:val="900"/>
        </w:numPr>
        <w:spacing w:before="0" w:after="0"/>
      </w:pPr>
      <w:r>
        <w:t>Morphology and Structure</w:t>
      </w:r>
    </w:p>
    <w:p>
      <w:pPr>
        <w:numPr>
          <w:ilvl w:val="2"/>
          <w:numId w:val="900"/>
        </w:numPr>
        <w:spacing w:before="0" w:after="0"/>
      </w:pPr>
      <w:r>
        <w:t>Paleoecological Role</w:t>
      </w:r>
    </w:p>
    <w:p>
      <w:pPr>
        <w:numPr>
          <w:ilvl w:val="1"/>
          <w:numId w:val="900"/>
        </w:numPr>
        <w:spacing w:before="0" w:after="0"/>
      </w:pPr>
      <w:r>
        <w:t>Stromatoporoidea</w:t>
      </w:r>
    </w:p>
    <w:p>
      <w:pPr>
        <w:numPr>
          <w:ilvl w:val="2"/>
          <w:numId w:val="900"/>
        </w:numPr>
        <w:spacing w:before="0" w:after="0"/>
      </w:pPr>
      <w:r>
        <w:t>Skeletal Structure</w:t>
      </w:r>
    </w:p>
    <w:p>
      <w:pPr>
        <w:numPr>
          <w:ilvl w:val="2"/>
          <w:numId w:val="900"/>
        </w:numPr>
        <w:spacing w:before="0" w:after="0"/>
      </w:pPr>
      <w:r>
        <w:t>Role in Paleozoic Reefs</w:t>
      </w:r>
    </w:p>
    <w:p>
      <w:pPr>
        <w:numPr>
          <w:ilvl w:val="0"/>
          <w:numId w:val="900"/>
        </w:numPr>
        <w:spacing w:before="0" w:after="0"/>
      </w:pPr>
      <w:r>
        <w:t>Paleoecology and Geological Range</w:t>
      </w:r>
    </w:p>
    <w:p>
      <w:pPr>
        <w:numPr>
          <w:ilvl w:val="1"/>
          <w:numId w:val="900"/>
        </w:numPr>
        <w:spacing w:before="0" w:after="0"/>
      </w:pPr>
      <w:r>
        <w:t>Environmental Preferences</w:t>
      </w:r>
    </w:p>
    <w:p>
      <w:pPr>
        <w:numPr>
          <w:ilvl w:val="1"/>
          <w:numId w:val="900"/>
        </w:numPr>
        <w:spacing w:before="0" w:after="0"/>
      </w:pPr>
      <w:r>
        <w:t>Stratigraphic Distribution</w:t>
      </w:r>
    </w:p>
    <w:p>
      <w:pPr>
        <w:numPr>
          <w:ilvl w:val="1"/>
          <w:numId w:val="900"/>
        </w:numPr>
        <w:spacing w:before="0" w:after="0"/>
      </w:pPr>
      <w:r>
        <w:t>Role in Ancient Ecosystems</w:t>
      </w:r>
    </w:p>
    <w:p>
      <w:pPr>
        <w:pStyle w:val="Heading1"/>
      </w:pPr>
      <w:r>
        <w:t>Phylum Cnidaria</w:t>
      </w:r>
    </w:p>
    <w:p>
      <w:pPr>
        <w:numPr>
          <w:ilvl w:val="0"/>
          <w:numId w:val="900"/>
        </w:numPr>
        <w:spacing w:before="0" w:after="0"/>
      </w:pPr>
      <w:r>
        <w:t>General Morphology</w:t>
      </w:r>
    </w:p>
    <w:p>
      <w:pPr>
        <w:numPr>
          <w:ilvl w:val="1"/>
          <w:numId w:val="900"/>
        </w:numPr>
        <w:spacing w:before="0" w:after="0"/>
      </w:pPr>
      <w:r>
        <w:t>Polyp Form</w:t>
      </w:r>
    </w:p>
    <w:p>
      <w:pPr>
        <w:numPr>
          <w:ilvl w:val="1"/>
          <w:numId w:val="900"/>
        </w:numPr>
        <w:spacing w:before="0" w:after="0"/>
      </w:pPr>
      <w:r>
        <w:t>Medusa Form</w:t>
      </w:r>
    </w:p>
    <w:p>
      <w:pPr>
        <w:numPr>
          <w:ilvl w:val="1"/>
          <w:numId w:val="900"/>
        </w:numPr>
        <w:spacing w:before="0" w:after="0"/>
      </w:pPr>
      <w:r>
        <w:t>Body Symmetry</w:t>
      </w:r>
    </w:p>
    <w:p>
      <w:pPr>
        <w:numPr>
          <w:ilvl w:val="1"/>
          <w:numId w:val="900"/>
        </w:numPr>
        <w:spacing w:before="0" w:after="0"/>
      </w:pPr>
      <w:r>
        <w:t>Tentacles and Nematocysts</w:t>
      </w:r>
    </w:p>
    <w:p>
      <w:pPr>
        <w:numPr>
          <w:ilvl w:val="1"/>
          <w:numId w:val="900"/>
        </w:numPr>
        <w:spacing w:before="0" w:after="0"/>
      </w:pPr>
      <w:r>
        <w:t>Life Cycle and Reproduction</w:t>
      </w:r>
    </w:p>
    <w:p>
      <w:pPr>
        <w:numPr>
          <w:ilvl w:val="0"/>
          <w:numId w:val="900"/>
        </w:numPr>
        <w:spacing w:before="0" w:after="0"/>
      </w:pPr>
      <w:r>
        <w:t>Class Anthozoa</w:t>
      </w:r>
    </w:p>
    <w:p>
      <w:pPr>
        <w:numPr>
          <w:ilvl w:val="1"/>
          <w:numId w:val="900"/>
        </w:numPr>
        <w:spacing w:before="0" w:after="0"/>
      </w:pPr>
      <w:r>
        <w:t>Morphology of Coral Polyps</w:t>
      </w:r>
    </w:p>
    <w:p>
      <w:pPr>
        <w:numPr>
          <w:ilvl w:val="1"/>
          <w:numId w:val="900"/>
        </w:numPr>
        <w:spacing w:before="0" w:after="0"/>
      </w:pPr>
      <w:r>
        <w:t>Skeletal Structure</w:t>
      </w:r>
    </w:p>
    <w:p>
      <w:pPr>
        <w:numPr>
          <w:ilvl w:val="2"/>
          <w:numId w:val="900"/>
        </w:numPr>
        <w:spacing w:before="0" w:after="0"/>
      </w:pPr>
      <w:r>
        <w:t>Corallite</w:t>
      </w:r>
    </w:p>
    <w:p>
      <w:pPr>
        <w:numPr>
          <w:ilvl w:val="2"/>
          <w:numId w:val="900"/>
        </w:numPr>
        <w:spacing w:before="0" w:after="0"/>
      </w:pPr>
      <w:r>
        <w:t>Septa</w:t>
      </w:r>
    </w:p>
    <w:p>
      <w:pPr>
        <w:numPr>
          <w:ilvl w:val="2"/>
          <w:numId w:val="900"/>
        </w:numPr>
        <w:spacing w:before="0" w:after="0"/>
      </w:pPr>
      <w:r>
        <w:t>Tabulae</w:t>
      </w:r>
    </w:p>
    <w:p>
      <w:pPr>
        <w:numPr>
          <w:ilvl w:val="1"/>
          <w:numId w:val="900"/>
        </w:numPr>
        <w:spacing w:before="0" w:after="0"/>
      </w:pPr>
      <w:r>
        <w:t>Order Rugosa</w:t>
      </w:r>
    </w:p>
    <w:p>
      <w:pPr>
        <w:numPr>
          <w:ilvl w:val="2"/>
          <w:numId w:val="900"/>
        </w:numPr>
        <w:spacing w:before="0" w:after="0"/>
      </w:pPr>
      <w:r>
        <w:t>Morphology and Growth Patterns</w:t>
      </w:r>
    </w:p>
    <w:p>
      <w:pPr>
        <w:numPr>
          <w:ilvl w:val="2"/>
          <w:numId w:val="900"/>
        </w:numPr>
        <w:spacing w:before="0" w:after="0"/>
      </w:pPr>
      <w:r>
        <w:t>Geological Range</w:t>
      </w:r>
    </w:p>
    <w:p>
      <w:pPr>
        <w:numPr>
          <w:ilvl w:val="1"/>
          <w:numId w:val="900"/>
        </w:numPr>
        <w:spacing w:before="0" w:after="0"/>
      </w:pPr>
      <w:r>
        <w:t>Order Tabulata</w:t>
      </w:r>
    </w:p>
    <w:p>
      <w:pPr>
        <w:numPr>
          <w:ilvl w:val="2"/>
          <w:numId w:val="900"/>
        </w:numPr>
        <w:spacing w:before="0" w:after="0"/>
      </w:pPr>
      <w:r>
        <w:t>Colony Structure</w:t>
      </w:r>
    </w:p>
    <w:p>
      <w:pPr>
        <w:numPr>
          <w:ilvl w:val="2"/>
          <w:numId w:val="900"/>
        </w:numPr>
        <w:spacing w:before="0" w:after="0"/>
      </w:pPr>
      <w:r>
        <w:t>Paleoecological Significance</w:t>
      </w:r>
    </w:p>
    <w:p>
      <w:pPr>
        <w:numPr>
          <w:ilvl w:val="1"/>
          <w:numId w:val="900"/>
        </w:numPr>
        <w:spacing w:before="0" w:after="0"/>
      </w:pPr>
      <w:r>
        <w:t>Order Scleractinia</w:t>
      </w:r>
    </w:p>
    <w:p>
      <w:pPr>
        <w:numPr>
          <w:ilvl w:val="2"/>
          <w:numId w:val="900"/>
        </w:numPr>
        <w:spacing w:before="0" w:after="0"/>
      </w:pPr>
      <w:r>
        <w:t>Modern and Fossil Representatives</w:t>
      </w:r>
    </w:p>
    <w:p>
      <w:pPr>
        <w:numPr>
          <w:ilvl w:val="2"/>
          <w:numId w:val="900"/>
        </w:numPr>
        <w:spacing w:before="0" w:after="0"/>
      </w:pPr>
      <w:r>
        <w:t>Evolutionary History</w:t>
      </w:r>
    </w:p>
    <w:p>
      <w:pPr>
        <w:numPr>
          <w:ilvl w:val="0"/>
          <w:numId w:val="900"/>
        </w:numPr>
        <w:spacing w:before="0" w:after="0"/>
      </w:pPr>
      <w:r>
        <w:t>Coral Colony Forms</w:t>
      </w:r>
    </w:p>
    <w:p>
      <w:pPr>
        <w:numPr>
          <w:ilvl w:val="1"/>
          <w:numId w:val="900"/>
        </w:numPr>
        <w:spacing w:before="0" w:after="0"/>
      </w:pPr>
      <w:r>
        <w:t>Solitary vs. Colonial</w:t>
      </w:r>
    </w:p>
    <w:p>
      <w:pPr>
        <w:numPr>
          <w:ilvl w:val="1"/>
          <w:numId w:val="900"/>
        </w:numPr>
        <w:spacing w:before="0" w:after="0"/>
      </w:pPr>
      <w:r>
        <w:t>Branching</w:t>
      </w:r>
    </w:p>
    <w:p>
      <w:pPr>
        <w:numPr>
          <w:ilvl w:val="1"/>
          <w:numId w:val="900"/>
        </w:numPr>
        <w:spacing w:before="0" w:after="0"/>
      </w:pPr>
      <w:r>
        <w:t>Massive</w:t>
      </w:r>
    </w:p>
    <w:p>
      <w:pPr>
        <w:numPr>
          <w:ilvl w:val="1"/>
          <w:numId w:val="900"/>
        </w:numPr>
        <w:spacing w:before="0" w:after="0"/>
      </w:pPr>
      <w:r>
        <w:t>Encrusting</w:t>
      </w:r>
    </w:p>
    <w:p>
      <w:pPr>
        <w:numPr>
          <w:ilvl w:val="1"/>
          <w:numId w:val="900"/>
        </w:numPr>
        <w:spacing w:before="0" w:after="0"/>
      </w:pPr>
      <w:r>
        <w:t>Plate-like</w:t>
      </w:r>
    </w:p>
    <w:p>
      <w:pPr>
        <w:numPr>
          <w:ilvl w:val="0"/>
          <w:numId w:val="900"/>
        </w:numPr>
        <w:spacing w:before="0" w:after="0"/>
      </w:pPr>
      <w:r>
        <w:t>Reef Ecosystems Through Time</w:t>
      </w:r>
    </w:p>
    <w:p>
      <w:pPr>
        <w:numPr>
          <w:ilvl w:val="1"/>
          <w:numId w:val="900"/>
        </w:numPr>
        <w:spacing w:before="0" w:after="0"/>
      </w:pPr>
      <w:r>
        <w:t>Paleozoic Reefs</w:t>
      </w:r>
    </w:p>
    <w:p>
      <w:pPr>
        <w:numPr>
          <w:ilvl w:val="1"/>
          <w:numId w:val="900"/>
        </w:numPr>
        <w:spacing w:before="0" w:after="0"/>
      </w:pPr>
      <w:r>
        <w:t>Mesozoic Reefs</w:t>
      </w:r>
    </w:p>
    <w:p>
      <w:pPr>
        <w:numPr>
          <w:ilvl w:val="1"/>
          <w:numId w:val="900"/>
        </w:numPr>
        <w:spacing w:before="0" w:after="0"/>
      </w:pPr>
      <w:r>
        <w:t>Cenozoic Reefs</w:t>
      </w:r>
    </w:p>
    <w:p>
      <w:pPr>
        <w:numPr>
          <w:ilvl w:val="1"/>
          <w:numId w:val="900"/>
        </w:numPr>
        <w:spacing w:before="0" w:after="0"/>
      </w:pPr>
      <w:r>
        <w:t>Reef Builders and Succession</w:t>
      </w:r>
    </w:p>
    <w:p>
      <w:pPr>
        <w:numPr>
          <w:ilvl w:val="0"/>
          <w:numId w:val="900"/>
        </w:numPr>
        <w:spacing w:before="0" w:after="0"/>
      </w:pPr>
      <w:r>
        <w:t>Other Fossil Cnidarians</w:t>
      </w:r>
    </w:p>
    <w:p>
      <w:pPr>
        <w:numPr>
          <w:ilvl w:val="1"/>
          <w:numId w:val="900"/>
        </w:numPr>
        <w:spacing w:before="0" w:after="0"/>
      </w:pPr>
      <w:r>
        <w:t>Hydrozoans</w:t>
      </w:r>
    </w:p>
    <w:p>
      <w:pPr>
        <w:numPr>
          <w:ilvl w:val="1"/>
          <w:numId w:val="900"/>
        </w:numPr>
        <w:spacing w:before="0" w:after="0"/>
      </w:pPr>
      <w:r>
        <w:t>Scyphozoans</w:t>
      </w:r>
    </w:p>
    <w:p>
      <w:pPr>
        <w:numPr>
          <w:ilvl w:val="1"/>
          <w:numId w:val="900"/>
        </w:numPr>
        <w:spacing w:before="0" w:after="0"/>
      </w:pPr>
      <w:r>
        <w:t>Conulariids</w:t>
      </w:r>
    </w:p>
    <w:p>
      <w:pPr>
        <w:pStyle w:val="Heading1"/>
      </w:pPr>
      <w:r>
        <w:t>Phylum Bryozoa</w:t>
      </w:r>
    </w:p>
    <w:p>
      <w:pPr>
        <w:numPr>
          <w:ilvl w:val="0"/>
          <w:numId w:val="900"/>
        </w:numPr>
        <w:spacing w:before="0" w:after="0"/>
      </w:pPr>
      <w:r>
        <w:t>General Morphology</w:t>
      </w:r>
    </w:p>
    <w:p>
      <w:pPr>
        <w:numPr>
          <w:ilvl w:val="1"/>
          <w:numId w:val="900"/>
        </w:numPr>
        <w:spacing w:before="0" w:after="0"/>
      </w:pPr>
      <w:r>
        <w:t>The Zooid</w:t>
      </w:r>
    </w:p>
    <w:p>
      <w:pPr>
        <w:numPr>
          <w:ilvl w:val="2"/>
          <w:numId w:val="900"/>
        </w:numPr>
        <w:spacing w:before="0" w:after="0"/>
      </w:pPr>
      <w:r>
        <w:t>Anatomy and Function</w:t>
      </w:r>
    </w:p>
    <w:p>
      <w:pPr>
        <w:numPr>
          <w:ilvl w:val="1"/>
          <w:numId w:val="900"/>
        </w:numPr>
        <w:spacing w:before="0" w:after="0"/>
      </w:pPr>
      <w:r>
        <w:t>The Zooecium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0"/>
          <w:numId w:val="900"/>
        </w:numPr>
        <w:spacing w:before="0" w:after="0"/>
      </w:pPr>
      <w:r>
        <w:t>Colony Forms</w:t>
      </w:r>
    </w:p>
    <w:p>
      <w:pPr>
        <w:numPr>
          <w:ilvl w:val="1"/>
          <w:numId w:val="900"/>
        </w:numPr>
        <w:spacing w:before="0" w:after="0"/>
      </w:pPr>
      <w:r>
        <w:t>Encrusting</w:t>
      </w:r>
    </w:p>
    <w:p>
      <w:pPr>
        <w:numPr>
          <w:ilvl w:val="1"/>
          <w:numId w:val="900"/>
        </w:numPr>
        <w:spacing w:before="0" w:after="0"/>
      </w:pPr>
      <w:r>
        <w:t>Branching</w:t>
      </w:r>
    </w:p>
    <w:p>
      <w:pPr>
        <w:numPr>
          <w:ilvl w:val="1"/>
          <w:numId w:val="900"/>
        </w:numPr>
        <w:spacing w:before="0" w:after="0"/>
      </w:pPr>
      <w:r>
        <w:t>Sheet-like</w:t>
      </w:r>
    </w:p>
    <w:p>
      <w:pPr>
        <w:numPr>
          <w:ilvl w:val="1"/>
          <w:numId w:val="900"/>
        </w:numPr>
        <w:spacing w:before="0" w:after="0"/>
      </w:pPr>
      <w:r>
        <w:t>Massive</w:t>
      </w:r>
    </w:p>
    <w:p>
      <w:pPr>
        <w:numPr>
          <w:ilvl w:val="1"/>
          <w:numId w:val="900"/>
        </w:numPr>
        <w:spacing w:before="0" w:after="0"/>
      </w:pPr>
      <w:r>
        <w:t>Free-living Forms</w:t>
      </w:r>
    </w:p>
    <w:p>
      <w:pPr>
        <w:numPr>
          <w:ilvl w:val="0"/>
          <w:numId w:val="900"/>
        </w:numPr>
        <w:spacing w:before="0" w:after="0"/>
      </w:pPr>
      <w:r>
        <w:t>Reproduction and Growth Patterns</w:t>
      </w:r>
    </w:p>
    <w:p>
      <w:pPr>
        <w:numPr>
          <w:ilvl w:val="0"/>
          <w:numId w:val="900"/>
        </w:numPr>
        <w:spacing w:before="0" w:after="0"/>
      </w:pPr>
      <w:r>
        <w:t>Geological History and Paleoecology</w:t>
      </w:r>
    </w:p>
    <w:p>
      <w:pPr>
        <w:numPr>
          <w:ilvl w:val="1"/>
          <w:numId w:val="900"/>
        </w:numPr>
        <w:spacing w:before="0" w:after="0"/>
      </w:pPr>
      <w:r>
        <w:t>First Appearance and Major Radiations</w:t>
      </w:r>
    </w:p>
    <w:p>
      <w:pPr>
        <w:numPr>
          <w:ilvl w:val="1"/>
          <w:numId w:val="900"/>
        </w:numPr>
        <w:spacing w:before="0" w:after="0"/>
      </w:pPr>
      <w:r>
        <w:t>Environmental Preferences</w:t>
      </w:r>
    </w:p>
    <w:p>
      <w:pPr>
        <w:numPr>
          <w:ilvl w:val="1"/>
          <w:numId w:val="900"/>
        </w:numPr>
        <w:spacing w:before="0" w:after="0"/>
      </w:pPr>
      <w:r>
        <w:t>Role in Paleoecosystems</w:t>
      </w:r>
    </w:p>
    <w:p>
      <w:pPr>
        <w:pStyle w:val="Heading1"/>
      </w:pPr>
      <w:r>
        <w:t>Phylum Brachiopoda</w:t>
      </w:r>
    </w:p>
    <w:p>
      <w:pPr>
        <w:numPr>
          <w:ilvl w:val="0"/>
          <w:numId w:val="900"/>
        </w:numPr>
        <w:spacing w:before="0" w:after="0"/>
      </w:pPr>
      <w:r>
        <w:t>General Morphology</w:t>
      </w:r>
    </w:p>
    <w:p>
      <w:pPr>
        <w:numPr>
          <w:ilvl w:val="1"/>
          <w:numId w:val="900"/>
        </w:numPr>
        <w:spacing w:before="0" w:after="0"/>
      </w:pPr>
      <w:r>
        <w:t>Shell Composition and Structure</w:t>
      </w:r>
    </w:p>
    <w:p>
      <w:pPr>
        <w:numPr>
          <w:ilvl w:val="2"/>
          <w:numId w:val="900"/>
        </w:numPr>
        <w:spacing w:before="0" w:after="0"/>
      </w:pPr>
      <w:r>
        <w:t>Calcite Shells</w:t>
      </w:r>
    </w:p>
    <w:p>
      <w:pPr>
        <w:numPr>
          <w:ilvl w:val="2"/>
          <w:numId w:val="900"/>
        </w:numPr>
        <w:spacing w:before="0" w:after="0"/>
      </w:pPr>
      <w:r>
        <w:t>Phosphate Shells</w:t>
      </w:r>
    </w:p>
    <w:p>
      <w:pPr>
        <w:numPr>
          <w:ilvl w:val="1"/>
          <w:numId w:val="900"/>
        </w:numPr>
        <w:spacing w:before="0" w:after="0"/>
      </w:pPr>
      <w:r>
        <w:t>Pedicle Valve</w:t>
      </w:r>
    </w:p>
    <w:p>
      <w:pPr>
        <w:numPr>
          <w:ilvl w:val="1"/>
          <w:numId w:val="900"/>
        </w:numPr>
        <w:spacing w:before="0" w:after="0"/>
      </w:pPr>
      <w:r>
        <w:t>Brachial Valve</w:t>
      </w:r>
    </w:p>
    <w:p>
      <w:pPr>
        <w:numPr>
          <w:ilvl w:val="1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Plane of Symmetry</w:t>
      </w:r>
    </w:p>
    <w:p>
      <w:pPr>
        <w:numPr>
          <w:ilvl w:val="1"/>
          <w:numId w:val="900"/>
        </w:numPr>
        <w:spacing w:before="0" w:after="0"/>
      </w:pPr>
      <w:r>
        <w:t>Internal Structures</w:t>
      </w:r>
    </w:p>
    <w:p>
      <w:pPr>
        <w:numPr>
          <w:ilvl w:val="2"/>
          <w:numId w:val="900"/>
        </w:numPr>
        <w:spacing w:before="0" w:after="0"/>
      </w:pPr>
      <w:r>
        <w:t>Lophophore Supports</w:t>
      </w:r>
    </w:p>
    <w:p>
      <w:pPr>
        <w:numPr>
          <w:ilvl w:val="2"/>
          <w:numId w:val="900"/>
        </w:numPr>
        <w:spacing w:before="0" w:after="0"/>
      </w:pPr>
      <w:r>
        <w:t>Muscle Scars</w:t>
      </w:r>
    </w:p>
    <w:p>
      <w:pPr>
        <w:numPr>
          <w:ilvl w:val="2"/>
          <w:numId w:val="900"/>
        </w:numPr>
        <w:spacing w:before="0" w:after="0"/>
      </w:pPr>
      <w:r>
        <w:t>Hinge Mechanisms</w:t>
      </w:r>
    </w:p>
    <w:p>
      <w:pPr>
        <w:numPr>
          <w:ilvl w:val="0"/>
          <w:numId w:val="900"/>
        </w:numPr>
        <w:spacing w:before="0" w:after="0"/>
      </w:pPr>
      <w:r>
        <w:t>Major Groups</w:t>
      </w:r>
    </w:p>
    <w:p>
      <w:pPr>
        <w:numPr>
          <w:ilvl w:val="1"/>
          <w:numId w:val="900"/>
        </w:numPr>
        <w:spacing w:before="0" w:after="0"/>
      </w:pPr>
      <w:r>
        <w:t>Class Inarticulata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2"/>
          <w:numId w:val="900"/>
        </w:numPr>
        <w:spacing w:before="0" w:after="0"/>
      </w:pPr>
      <w:r>
        <w:t>Geological Range</w:t>
      </w:r>
    </w:p>
    <w:p>
      <w:pPr>
        <w:numPr>
          <w:ilvl w:val="1"/>
          <w:numId w:val="900"/>
        </w:numPr>
        <w:spacing w:before="0" w:after="0"/>
      </w:pPr>
      <w:r>
        <w:t>Class Articulata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2"/>
          <w:numId w:val="900"/>
        </w:numPr>
        <w:spacing w:before="0" w:after="0"/>
      </w:pPr>
      <w:r>
        <w:t>Geological Range</w:t>
      </w:r>
    </w:p>
    <w:p>
      <w:pPr>
        <w:numPr>
          <w:ilvl w:val="0"/>
          <w:numId w:val="900"/>
        </w:numPr>
        <w:spacing w:before="0" w:after="0"/>
      </w:pPr>
      <w:r>
        <w:t>Paleoecology and Life Habits</w:t>
      </w:r>
    </w:p>
    <w:p>
      <w:pPr>
        <w:numPr>
          <w:ilvl w:val="1"/>
          <w:numId w:val="900"/>
        </w:numPr>
        <w:spacing w:before="0" w:after="0"/>
      </w:pPr>
      <w:r>
        <w:t>Modes of Attachment</w:t>
      </w:r>
    </w:p>
    <w:p>
      <w:pPr>
        <w:numPr>
          <w:ilvl w:val="1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Environmental Distribution</w:t>
      </w:r>
    </w:p>
    <w:p>
      <w:pPr>
        <w:numPr>
          <w:ilvl w:val="0"/>
          <w:numId w:val="900"/>
        </w:numPr>
        <w:spacing w:before="0" w:after="0"/>
      </w:pPr>
      <w:r>
        <w:t>Distinguishing from Bivalve Mollusks</w:t>
      </w:r>
    </w:p>
    <w:p>
      <w:pPr>
        <w:numPr>
          <w:ilvl w:val="1"/>
          <w:numId w:val="900"/>
        </w:numPr>
        <w:spacing w:before="0" w:after="0"/>
      </w:pPr>
      <w:r>
        <w:t>Shell Symmetry</w:t>
      </w:r>
    </w:p>
    <w:p>
      <w:pPr>
        <w:numPr>
          <w:ilvl w:val="1"/>
          <w:numId w:val="900"/>
        </w:numPr>
        <w:spacing w:before="0" w:after="0"/>
      </w:pPr>
      <w:r>
        <w:t>Hinge and Muscle Arrangement</w:t>
      </w:r>
    </w:p>
    <w:p>
      <w:pPr>
        <w:numPr>
          <w:ilvl w:val="1"/>
          <w:numId w:val="900"/>
        </w:numPr>
        <w:spacing w:before="0" w:after="0"/>
      </w:pPr>
      <w:r>
        <w:t>Internal Anatomy</w:t>
      </w:r>
    </w:p>
    <w:p>
      <w:pPr>
        <w:pStyle w:val="Heading1"/>
      </w:pPr>
      <w:r>
        <w:t>Phylum Mollusca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Body Plan</w:t>
      </w:r>
    </w:p>
    <w:p>
      <w:pPr>
        <w:numPr>
          <w:ilvl w:val="1"/>
          <w:numId w:val="900"/>
        </w:numPr>
        <w:spacing w:before="0" w:after="0"/>
      </w:pPr>
      <w:r>
        <w:t>Shell Structure and Composition</w:t>
      </w:r>
    </w:p>
    <w:p>
      <w:pPr>
        <w:numPr>
          <w:ilvl w:val="1"/>
          <w:numId w:val="900"/>
        </w:numPr>
        <w:spacing w:before="0" w:after="0"/>
      </w:pPr>
      <w:r>
        <w:t>Radula and Feeding</w:t>
      </w:r>
    </w:p>
    <w:p>
      <w:pPr>
        <w:numPr>
          <w:ilvl w:val="0"/>
          <w:numId w:val="900"/>
        </w:numPr>
        <w:spacing w:before="0" w:after="0"/>
      </w:pPr>
      <w:r>
        <w:t>Class Bivalvia</w:t>
      </w:r>
    </w:p>
    <w:p>
      <w:pPr>
        <w:numPr>
          <w:ilvl w:val="1"/>
          <w:numId w:val="900"/>
        </w:numPr>
        <w:spacing w:before="0" w:after="0"/>
      </w:pPr>
      <w:r>
        <w:t>Shell Morphology and Orientation</w:t>
      </w:r>
    </w:p>
    <w:p>
      <w:pPr>
        <w:numPr>
          <w:ilvl w:val="2"/>
          <w:numId w:val="900"/>
        </w:numPr>
        <w:spacing w:before="0" w:after="0"/>
      </w:pPr>
      <w:r>
        <w:t>Equivalve vs. Inequivalve</w:t>
      </w:r>
    </w:p>
    <w:p>
      <w:pPr>
        <w:numPr>
          <w:ilvl w:val="2"/>
          <w:numId w:val="900"/>
        </w:numPr>
        <w:spacing w:before="0" w:after="0"/>
      </w:pPr>
      <w:r>
        <w:t>Left and Right Valves</w:t>
      </w:r>
    </w:p>
    <w:p>
      <w:pPr>
        <w:numPr>
          <w:ilvl w:val="1"/>
          <w:numId w:val="900"/>
        </w:numPr>
        <w:spacing w:before="0" w:after="0"/>
      </w:pPr>
      <w:r>
        <w:t>Dentition and Ligament</w:t>
      </w:r>
    </w:p>
    <w:p>
      <w:pPr>
        <w:numPr>
          <w:ilvl w:val="2"/>
          <w:numId w:val="900"/>
        </w:numPr>
        <w:spacing w:before="0" w:after="0"/>
      </w:pPr>
      <w:r>
        <w:t>Hinge Teeth Types</w:t>
      </w:r>
    </w:p>
    <w:p>
      <w:pPr>
        <w:numPr>
          <w:ilvl w:val="2"/>
          <w:numId w:val="900"/>
        </w:numPr>
        <w:spacing w:before="0" w:after="0"/>
      </w:pPr>
      <w:r>
        <w:t>Ligament Position and Function</w:t>
      </w:r>
    </w:p>
    <w:p>
      <w:pPr>
        <w:numPr>
          <w:ilvl w:val="1"/>
          <w:numId w:val="900"/>
        </w:numPr>
        <w:spacing w:before="0" w:after="0"/>
      </w:pPr>
      <w:r>
        <w:t>Muscle Scars and Pallial Line</w:t>
      </w:r>
    </w:p>
    <w:p>
      <w:pPr>
        <w:numPr>
          <w:ilvl w:val="2"/>
          <w:numId w:val="900"/>
        </w:numPr>
        <w:spacing w:before="0" w:after="0"/>
      </w:pPr>
      <w:r>
        <w:t>Adductor Muscle Scars</w:t>
      </w:r>
    </w:p>
    <w:p>
      <w:pPr>
        <w:numPr>
          <w:ilvl w:val="2"/>
          <w:numId w:val="900"/>
        </w:numPr>
        <w:spacing w:before="0" w:after="0"/>
      </w:pPr>
      <w:r>
        <w:t>Pallial Sinus</w:t>
      </w:r>
    </w:p>
    <w:p>
      <w:pPr>
        <w:numPr>
          <w:ilvl w:val="1"/>
          <w:numId w:val="900"/>
        </w:numPr>
        <w:spacing w:before="0" w:after="0"/>
      </w:pPr>
      <w:r>
        <w:t>Life Habits</w:t>
      </w:r>
    </w:p>
    <w:p>
      <w:pPr>
        <w:numPr>
          <w:ilvl w:val="2"/>
          <w:numId w:val="900"/>
        </w:numPr>
        <w:spacing w:before="0" w:after="0"/>
      </w:pPr>
      <w:r>
        <w:t>Infaunal</w:t>
      </w:r>
    </w:p>
    <w:p>
      <w:pPr>
        <w:numPr>
          <w:ilvl w:val="2"/>
          <w:numId w:val="900"/>
        </w:numPr>
        <w:spacing w:before="0" w:after="0"/>
      </w:pPr>
      <w:r>
        <w:t>Epifaunal</w:t>
      </w:r>
    </w:p>
    <w:p>
      <w:pPr>
        <w:numPr>
          <w:ilvl w:val="2"/>
          <w:numId w:val="900"/>
        </w:numPr>
        <w:spacing w:before="0" w:after="0"/>
      </w:pPr>
      <w:r>
        <w:t>Byssal Attachment</w:t>
      </w:r>
    </w:p>
    <w:p>
      <w:pPr>
        <w:numPr>
          <w:ilvl w:val="2"/>
          <w:numId w:val="900"/>
        </w:numPr>
        <w:spacing w:before="0" w:after="0"/>
      </w:pPr>
      <w:r>
        <w:t>Boring</w:t>
      </w:r>
    </w:p>
    <w:p>
      <w:pPr>
        <w:numPr>
          <w:ilvl w:val="2"/>
          <w:numId w:val="900"/>
        </w:numPr>
        <w:spacing w:before="0" w:after="0"/>
      </w:pPr>
      <w:r>
        <w:t>Cementing</w:t>
      </w:r>
    </w:p>
    <w:p>
      <w:pPr>
        <w:numPr>
          <w:ilvl w:val="1"/>
          <w:numId w:val="900"/>
        </w:numPr>
        <w:spacing w:before="0" w:after="0"/>
      </w:pPr>
      <w:r>
        <w:t>Major Fossil Groups</w:t>
      </w:r>
    </w:p>
    <w:p>
      <w:pPr>
        <w:numPr>
          <w:ilvl w:val="0"/>
          <w:numId w:val="900"/>
        </w:numPr>
        <w:spacing w:before="0" w:after="0"/>
      </w:pPr>
      <w:r>
        <w:t>Class Gastropoda</w:t>
      </w:r>
    </w:p>
    <w:p>
      <w:pPr>
        <w:numPr>
          <w:ilvl w:val="1"/>
          <w:numId w:val="900"/>
        </w:numPr>
        <w:spacing w:before="0" w:after="0"/>
      </w:pPr>
      <w:r>
        <w:t>Shell Morphology</w:t>
      </w:r>
    </w:p>
    <w:p>
      <w:pPr>
        <w:numPr>
          <w:ilvl w:val="2"/>
          <w:numId w:val="900"/>
        </w:numPr>
        <w:spacing w:before="0" w:after="0"/>
      </w:pPr>
      <w:r>
        <w:t>Coiling</w:t>
      </w:r>
    </w:p>
    <w:p>
      <w:pPr>
        <w:numPr>
          <w:ilvl w:val="3"/>
          <w:numId w:val="900"/>
        </w:numPr>
        <w:spacing w:before="0" w:after="0"/>
      </w:pPr>
      <w:r>
        <w:t>Dextral</w:t>
      </w:r>
    </w:p>
    <w:p>
      <w:pPr>
        <w:numPr>
          <w:ilvl w:val="3"/>
          <w:numId w:val="900"/>
        </w:numPr>
        <w:spacing w:before="0" w:after="0"/>
      </w:pPr>
      <w:r>
        <w:t>Sinistral</w:t>
      </w:r>
    </w:p>
    <w:p>
      <w:pPr>
        <w:numPr>
          <w:ilvl w:val="2"/>
          <w:numId w:val="900"/>
        </w:numPr>
        <w:spacing w:before="0" w:after="0"/>
      </w:pPr>
      <w:r>
        <w:t>Spire and Whorl Structure</w:t>
      </w:r>
    </w:p>
    <w:p>
      <w:pPr>
        <w:numPr>
          <w:ilvl w:val="2"/>
          <w:numId w:val="900"/>
        </w:numPr>
        <w:spacing w:before="0" w:after="0"/>
      </w:pPr>
      <w:r>
        <w:t>Aperture and Ornamentation</w:t>
      </w:r>
    </w:p>
    <w:p>
      <w:pPr>
        <w:numPr>
          <w:ilvl w:val="1"/>
          <w:numId w:val="900"/>
        </w:numPr>
        <w:spacing w:before="0" w:after="0"/>
      </w:pPr>
      <w:r>
        <w:t>Operculum</w:t>
      </w:r>
    </w:p>
    <w:p>
      <w:pPr>
        <w:numPr>
          <w:ilvl w:val="1"/>
          <w:numId w:val="900"/>
        </w:numPr>
        <w:spacing w:before="0" w:after="0"/>
      </w:pPr>
      <w:r>
        <w:t>Life Habits</w:t>
      </w:r>
    </w:p>
    <w:p>
      <w:pPr>
        <w:numPr>
          <w:ilvl w:val="2"/>
          <w:numId w:val="900"/>
        </w:numPr>
        <w:spacing w:before="0" w:after="0"/>
      </w:pPr>
      <w:r>
        <w:t>Herbivores</w:t>
      </w:r>
    </w:p>
    <w:p>
      <w:pPr>
        <w:numPr>
          <w:ilvl w:val="2"/>
          <w:numId w:val="900"/>
        </w:numPr>
        <w:spacing w:before="0" w:after="0"/>
      </w:pPr>
      <w:r>
        <w:t>Carnivores</w:t>
      </w:r>
    </w:p>
    <w:p>
      <w:pPr>
        <w:numPr>
          <w:ilvl w:val="2"/>
          <w:numId w:val="900"/>
        </w:numPr>
        <w:spacing w:before="0" w:after="0"/>
      </w:pPr>
      <w:r>
        <w:t>Detritivores</w:t>
      </w:r>
    </w:p>
    <w:p>
      <w:pPr>
        <w:numPr>
          <w:ilvl w:val="1"/>
          <w:numId w:val="900"/>
        </w:numPr>
        <w:spacing w:before="0" w:after="0"/>
      </w:pPr>
      <w:r>
        <w:t>Major Fossil Groups</w:t>
      </w:r>
    </w:p>
    <w:p>
      <w:pPr>
        <w:numPr>
          <w:ilvl w:val="0"/>
          <w:numId w:val="900"/>
        </w:numPr>
        <w:spacing w:before="0" w:after="0"/>
      </w:pPr>
      <w:r>
        <w:t>Class Cephalopoda</w:t>
      </w:r>
    </w:p>
    <w:p>
      <w:pPr>
        <w:numPr>
          <w:ilvl w:val="1"/>
          <w:numId w:val="900"/>
        </w:numPr>
        <w:spacing w:before="0" w:after="0"/>
      </w:pPr>
      <w:r>
        <w:t>General Morphology</w:t>
      </w:r>
    </w:p>
    <w:p>
      <w:pPr>
        <w:numPr>
          <w:ilvl w:val="2"/>
          <w:numId w:val="900"/>
        </w:numPr>
        <w:spacing w:before="0" w:after="0"/>
      </w:pPr>
      <w:r>
        <w:t>Chambered Shells</w:t>
      </w:r>
    </w:p>
    <w:p>
      <w:pPr>
        <w:numPr>
          <w:ilvl w:val="2"/>
          <w:numId w:val="900"/>
        </w:numPr>
        <w:spacing w:before="0" w:after="0"/>
      </w:pPr>
      <w:r>
        <w:t>Siphuncle</w:t>
      </w:r>
    </w:p>
    <w:p>
      <w:pPr>
        <w:numPr>
          <w:ilvl w:val="2"/>
          <w:numId w:val="900"/>
        </w:numPr>
        <w:spacing w:before="0" w:after="0"/>
      </w:pPr>
      <w:r>
        <w:t>Soft Body Anatomy</w:t>
      </w:r>
    </w:p>
    <w:p>
      <w:pPr>
        <w:numPr>
          <w:ilvl w:val="1"/>
          <w:numId w:val="900"/>
        </w:numPr>
        <w:spacing w:before="0" w:after="0"/>
      </w:pPr>
      <w:r>
        <w:t>Subclass Nautiloidea</w:t>
      </w:r>
    </w:p>
    <w:p>
      <w:pPr>
        <w:numPr>
          <w:ilvl w:val="2"/>
          <w:numId w:val="900"/>
        </w:numPr>
        <w:spacing w:before="0" w:after="0"/>
      </w:pPr>
      <w:r>
        <w:t>Shell Structure</w:t>
      </w:r>
    </w:p>
    <w:p>
      <w:pPr>
        <w:numPr>
          <w:ilvl w:val="2"/>
          <w:numId w:val="900"/>
        </w:numPr>
        <w:spacing w:before="0" w:after="0"/>
      </w:pPr>
      <w:r>
        <w:t>Evolutionary History</w:t>
      </w:r>
    </w:p>
    <w:p>
      <w:pPr>
        <w:numPr>
          <w:ilvl w:val="1"/>
          <w:numId w:val="900"/>
        </w:numPr>
        <w:spacing w:before="0" w:after="0"/>
      </w:pPr>
      <w:r>
        <w:t>Subclass Ammonoidea</w:t>
      </w:r>
    </w:p>
    <w:p>
      <w:pPr>
        <w:numPr>
          <w:ilvl w:val="2"/>
          <w:numId w:val="900"/>
        </w:numPr>
        <w:spacing w:before="0" w:after="0"/>
      </w:pPr>
      <w:r>
        <w:t>Shell Morphology and Buoyancy</w:t>
      </w:r>
    </w:p>
    <w:p>
      <w:pPr>
        <w:numPr>
          <w:ilvl w:val="2"/>
          <w:numId w:val="900"/>
        </w:numPr>
        <w:spacing w:before="0" w:after="0"/>
      </w:pPr>
      <w:r>
        <w:t>The Suture Pattern</w:t>
      </w:r>
    </w:p>
    <w:p>
      <w:pPr>
        <w:numPr>
          <w:ilvl w:val="3"/>
          <w:numId w:val="900"/>
        </w:numPr>
        <w:spacing w:before="0" w:after="0"/>
      </w:pPr>
      <w:r>
        <w:t>Goniatitic</w:t>
      </w:r>
    </w:p>
    <w:p>
      <w:pPr>
        <w:numPr>
          <w:ilvl w:val="3"/>
          <w:numId w:val="900"/>
        </w:numPr>
        <w:spacing w:before="0" w:after="0"/>
      </w:pPr>
      <w:r>
        <w:t>Ceratitic</w:t>
      </w:r>
    </w:p>
    <w:p>
      <w:pPr>
        <w:numPr>
          <w:ilvl w:val="3"/>
          <w:numId w:val="900"/>
        </w:numPr>
        <w:spacing w:before="0" w:after="0"/>
      </w:pPr>
      <w:r>
        <w:t>Ammonitic</w:t>
      </w:r>
    </w:p>
    <w:p>
      <w:pPr>
        <w:numPr>
          <w:ilvl w:val="2"/>
          <w:numId w:val="900"/>
        </w:numPr>
        <w:spacing w:before="0" w:after="0"/>
      </w:pPr>
      <w:r>
        <w:t>Biostratigraphic Importance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Subclass Coleoidea</w:t>
      </w:r>
    </w:p>
    <w:p>
      <w:pPr>
        <w:numPr>
          <w:ilvl w:val="2"/>
          <w:numId w:val="900"/>
        </w:numPr>
        <w:spacing w:before="0" w:after="0"/>
      </w:pPr>
      <w:r>
        <w:t>Internal Shells</w:t>
      </w:r>
    </w:p>
    <w:p>
      <w:pPr>
        <w:numPr>
          <w:ilvl w:val="2"/>
          <w:numId w:val="900"/>
        </w:numPr>
        <w:spacing w:before="0" w:after="0"/>
      </w:pPr>
      <w:r>
        <w:t>Belemnites</w:t>
      </w:r>
    </w:p>
    <w:p>
      <w:pPr>
        <w:numPr>
          <w:ilvl w:val="3"/>
          <w:numId w:val="900"/>
        </w:numPr>
        <w:spacing w:before="0" w:after="0"/>
      </w:pPr>
      <w:r>
        <w:t>Guard Structure</w:t>
      </w:r>
    </w:p>
    <w:p>
      <w:pPr>
        <w:numPr>
          <w:ilvl w:val="3"/>
          <w:numId w:val="900"/>
        </w:numPr>
        <w:spacing w:before="0" w:after="0"/>
      </w:pPr>
      <w:r>
        <w:t>Geological Range</w:t>
      </w:r>
    </w:p>
    <w:p>
      <w:pPr>
        <w:numPr>
          <w:ilvl w:val="0"/>
          <w:numId w:val="900"/>
        </w:numPr>
        <w:spacing w:before="0" w:after="0"/>
      </w:pPr>
      <w:r>
        <w:t>Other Fossil Molluscan Classes</w:t>
      </w:r>
    </w:p>
    <w:p>
      <w:pPr>
        <w:numPr>
          <w:ilvl w:val="1"/>
          <w:numId w:val="900"/>
        </w:numPr>
        <w:spacing w:before="0" w:after="0"/>
      </w:pPr>
      <w:r>
        <w:t>Scaphopoda</w:t>
      </w:r>
    </w:p>
    <w:p>
      <w:pPr>
        <w:numPr>
          <w:ilvl w:val="2"/>
          <w:numId w:val="900"/>
        </w:numPr>
        <w:spacing w:before="0" w:after="0"/>
      </w:pPr>
      <w:r>
        <w:t>Morphology and Ecology</w:t>
      </w:r>
    </w:p>
    <w:p>
      <w:pPr>
        <w:numPr>
          <w:ilvl w:val="1"/>
          <w:numId w:val="900"/>
        </w:numPr>
        <w:spacing w:before="0" w:after="0"/>
      </w:pPr>
      <w:r>
        <w:t>Monoplacophora</w:t>
      </w:r>
    </w:p>
    <w:p>
      <w:pPr>
        <w:numPr>
          <w:ilvl w:val="2"/>
          <w:numId w:val="900"/>
        </w:numPr>
        <w:spacing w:before="0" w:after="0"/>
      </w:pPr>
      <w:r>
        <w:t>Morphology and Significance</w:t>
      </w:r>
    </w:p>
    <w:p>
      <w:pPr>
        <w:numPr>
          <w:ilvl w:val="1"/>
          <w:numId w:val="900"/>
        </w:numPr>
        <w:spacing w:before="0" w:after="0"/>
      </w:pPr>
      <w:r>
        <w:t>Rostroconchia</w:t>
      </w:r>
    </w:p>
    <w:p>
      <w:pPr>
        <w:numPr>
          <w:ilvl w:val="2"/>
          <w:numId w:val="900"/>
        </w:numPr>
        <w:spacing w:before="0" w:after="0"/>
      </w:pPr>
      <w:r>
        <w:t>Morphology and Evolutionary Relationships</w:t>
      </w:r>
    </w:p>
    <w:p>
      <w:pPr>
        <w:pStyle w:val="Heading1"/>
      </w:pPr>
      <w:r>
        <w:t>Phylum Arthropoda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Exoskeleton and Molting</w:t>
      </w:r>
    </w:p>
    <w:p>
      <w:pPr>
        <w:numPr>
          <w:ilvl w:val="1"/>
          <w:numId w:val="900"/>
        </w:numPr>
        <w:spacing w:before="0" w:after="0"/>
      </w:pPr>
      <w:r>
        <w:t>Segmentation and Tagmosis</w:t>
      </w:r>
    </w:p>
    <w:p>
      <w:pPr>
        <w:numPr>
          <w:ilvl w:val="1"/>
          <w:numId w:val="900"/>
        </w:numPr>
        <w:spacing w:before="0" w:after="0"/>
      </w:pPr>
      <w:r>
        <w:t>Jointed Appendages</w:t>
      </w:r>
    </w:p>
    <w:p>
      <w:pPr>
        <w:numPr>
          <w:ilvl w:val="0"/>
          <w:numId w:val="900"/>
        </w:numPr>
        <w:spacing w:before="0" w:after="0"/>
      </w:pPr>
      <w:r>
        <w:t>Subphylum Trilobita</w:t>
      </w:r>
    </w:p>
    <w:p>
      <w:pPr>
        <w:numPr>
          <w:ilvl w:val="1"/>
          <w:numId w:val="900"/>
        </w:numPr>
        <w:spacing w:before="0" w:after="0"/>
      </w:pPr>
      <w:r>
        <w:t>General Morphology</w:t>
      </w:r>
    </w:p>
    <w:p>
      <w:pPr>
        <w:numPr>
          <w:ilvl w:val="2"/>
          <w:numId w:val="900"/>
        </w:numPr>
        <w:spacing w:before="0" w:after="0"/>
      </w:pPr>
      <w:r>
        <w:t>Cephalon</w:t>
      </w:r>
    </w:p>
    <w:p>
      <w:pPr>
        <w:numPr>
          <w:ilvl w:val="2"/>
          <w:numId w:val="900"/>
        </w:numPr>
        <w:spacing w:before="0" w:after="0"/>
      </w:pPr>
      <w:r>
        <w:t>Thorax</w:t>
      </w:r>
    </w:p>
    <w:p>
      <w:pPr>
        <w:numPr>
          <w:ilvl w:val="2"/>
          <w:numId w:val="900"/>
        </w:numPr>
        <w:spacing w:before="0" w:after="0"/>
      </w:pPr>
      <w:r>
        <w:t>Pygidium</w:t>
      </w:r>
    </w:p>
    <w:p>
      <w:pPr>
        <w:numPr>
          <w:ilvl w:val="2"/>
          <w:numId w:val="900"/>
        </w:numPr>
        <w:spacing w:before="0" w:after="0"/>
      </w:pPr>
      <w:r>
        <w:t>Axial Lobe</w:t>
      </w:r>
    </w:p>
    <w:p>
      <w:pPr>
        <w:numPr>
          <w:ilvl w:val="2"/>
          <w:numId w:val="900"/>
        </w:numPr>
        <w:spacing w:before="0" w:after="0"/>
      </w:pPr>
      <w:r>
        <w:t>Pleural Lobes</w:t>
      </w:r>
    </w:p>
    <w:p>
      <w:pPr>
        <w:numPr>
          <w:ilvl w:val="1"/>
          <w:numId w:val="900"/>
        </w:numPr>
        <w:spacing w:before="0" w:after="0"/>
      </w:pPr>
      <w:r>
        <w:t>Facial Sutures</w:t>
      </w:r>
    </w:p>
    <w:p>
      <w:pPr>
        <w:numPr>
          <w:ilvl w:val="2"/>
          <w:numId w:val="900"/>
        </w:numPr>
        <w:spacing w:before="0" w:after="0"/>
      </w:pPr>
      <w:r>
        <w:t>Types and Significance</w:t>
      </w:r>
    </w:p>
    <w:p>
      <w:pPr>
        <w:numPr>
          <w:ilvl w:val="1"/>
          <w:numId w:val="900"/>
        </w:numPr>
        <w:spacing w:before="0" w:after="0"/>
      </w:pPr>
      <w:r>
        <w:t>Eye Structures</w:t>
      </w:r>
    </w:p>
    <w:p>
      <w:pPr>
        <w:numPr>
          <w:ilvl w:val="2"/>
          <w:numId w:val="900"/>
        </w:numPr>
        <w:spacing w:before="0" w:after="0"/>
      </w:pPr>
      <w:r>
        <w:t>Holochroal Eyes</w:t>
      </w:r>
    </w:p>
    <w:p>
      <w:pPr>
        <w:numPr>
          <w:ilvl w:val="2"/>
          <w:numId w:val="900"/>
        </w:numPr>
        <w:spacing w:before="0" w:after="0"/>
      </w:pPr>
      <w:r>
        <w:t>Schizochroal Eyes</w:t>
      </w:r>
    </w:p>
    <w:p>
      <w:pPr>
        <w:numPr>
          <w:ilvl w:val="1"/>
          <w:numId w:val="900"/>
        </w:numPr>
        <w:spacing w:before="0" w:after="0"/>
      </w:pPr>
      <w:r>
        <w:t>Ontogeny and Molting</w:t>
      </w:r>
    </w:p>
    <w:p>
      <w:pPr>
        <w:numPr>
          <w:ilvl w:val="2"/>
          <w:numId w:val="900"/>
        </w:numPr>
        <w:spacing w:before="0" w:after="0"/>
      </w:pPr>
      <w:r>
        <w:t>Growth Stages</w:t>
      </w:r>
    </w:p>
    <w:p>
      <w:pPr>
        <w:numPr>
          <w:ilvl w:val="2"/>
          <w:numId w:val="900"/>
        </w:numPr>
        <w:spacing w:before="0" w:after="0"/>
      </w:pPr>
      <w:r>
        <w:t>Enrollment Behavior</w:t>
      </w:r>
    </w:p>
    <w:p>
      <w:pPr>
        <w:numPr>
          <w:ilvl w:val="1"/>
          <w:numId w:val="900"/>
        </w:numPr>
        <w:spacing w:before="0" w:after="0"/>
      </w:pPr>
      <w:r>
        <w:t>Major Orders</w:t>
      </w:r>
    </w:p>
    <w:p>
      <w:pPr>
        <w:numPr>
          <w:ilvl w:val="2"/>
          <w:numId w:val="900"/>
        </w:numPr>
        <w:spacing w:before="0" w:after="0"/>
      </w:pPr>
      <w:r>
        <w:t>Redlichiida</w:t>
      </w:r>
    </w:p>
    <w:p>
      <w:pPr>
        <w:numPr>
          <w:ilvl w:val="2"/>
          <w:numId w:val="900"/>
        </w:numPr>
        <w:spacing w:before="0" w:after="0"/>
      </w:pPr>
      <w:r>
        <w:t>Phacopida</w:t>
      </w:r>
    </w:p>
    <w:p>
      <w:pPr>
        <w:numPr>
          <w:ilvl w:val="2"/>
          <w:numId w:val="900"/>
        </w:numPr>
        <w:spacing w:before="0" w:after="0"/>
      </w:pPr>
      <w:r>
        <w:t>Proetida</w:t>
      </w:r>
    </w:p>
    <w:p>
      <w:pPr>
        <w:numPr>
          <w:ilvl w:val="1"/>
          <w:numId w:val="900"/>
        </w:numPr>
        <w:spacing w:before="0" w:after="0"/>
      </w:pPr>
      <w:r>
        <w:t>Paleoecology and Extinction</w:t>
      </w:r>
    </w:p>
    <w:p>
      <w:pPr>
        <w:numPr>
          <w:ilvl w:val="2"/>
          <w:numId w:val="900"/>
        </w:numPr>
        <w:spacing w:before="0" w:after="0"/>
      </w:pPr>
      <w:r>
        <w:t>Habitats and Life Modes</w:t>
      </w:r>
    </w:p>
    <w:p>
      <w:pPr>
        <w:numPr>
          <w:ilvl w:val="2"/>
          <w:numId w:val="900"/>
        </w:numPr>
        <w:spacing w:before="0" w:after="0"/>
      </w:pPr>
      <w:r>
        <w:t>End-Permian Extinction</w:t>
      </w:r>
    </w:p>
    <w:p>
      <w:pPr>
        <w:numPr>
          <w:ilvl w:val="0"/>
          <w:numId w:val="900"/>
        </w:numPr>
        <w:spacing w:before="0" w:after="0"/>
      </w:pPr>
      <w:r>
        <w:t>Subphylum Chelicerata</w:t>
      </w:r>
    </w:p>
    <w:p>
      <w:pPr>
        <w:numPr>
          <w:ilvl w:val="1"/>
          <w:numId w:val="900"/>
        </w:numPr>
        <w:spacing w:before="0" w:after="0"/>
      </w:pPr>
      <w:r>
        <w:t>General Features</w:t>
      </w:r>
    </w:p>
    <w:p>
      <w:pPr>
        <w:numPr>
          <w:ilvl w:val="1"/>
          <w:numId w:val="900"/>
        </w:numPr>
        <w:spacing w:before="0" w:after="0"/>
      </w:pPr>
      <w:r>
        <w:t>Class Merostomata</w:t>
      </w:r>
    </w:p>
    <w:p>
      <w:pPr>
        <w:numPr>
          <w:ilvl w:val="2"/>
          <w:numId w:val="900"/>
        </w:numPr>
        <w:spacing w:before="0" w:after="0"/>
      </w:pPr>
      <w:r>
        <w:t>Eurypterids</w:t>
      </w:r>
    </w:p>
    <w:p>
      <w:pPr>
        <w:numPr>
          <w:ilvl w:val="3"/>
          <w:numId w:val="900"/>
        </w:numPr>
        <w:spacing w:before="0" w:after="0"/>
      </w:pPr>
      <w:r>
        <w:t>Morphology and Ecology</w:t>
      </w:r>
    </w:p>
    <w:p>
      <w:pPr>
        <w:numPr>
          <w:ilvl w:val="3"/>
          <w:numId w:val="900"/>
        </w:numPr>
        <w:spacing w:before="0" w:after="0"/>
      </w:pPr>
      <w:r>
        <w:t>Geological Range</w:t>
      </w:r>
    </w:p>
    <w:p>
      <w:pPr>
        <w:numPr>
          <w:ilvl w:val="2"/>
          <w:numId w:val="900"/>
        </w:numPr>
        <w:spacing w:before="0" w:after="0"/>
      </w:pPr>
      <w:r>
        <w:t>Xiphosura</w:t>
      </w:r>
    </w:p>
    <w:p>
      <w:pPr>
        <w:numPr>
          <w:ilvl w:val="3"/>
          <w:numId w:val="900"/>
        </w:numPr>
        <w:spacing w:before="0" w:after="0"/>
      </w:pPr>
      <w:r>
        <w:t>Morphology and Modern Representatives</w:t>
      </w:r>
    </w:p>
    <w:p>
      <w:pPr>
        <w:numPr>
          <w:ilvl w:val="0"/>
          <w:numId w:val="900"/>
        </w:numPr>
        <w:spacing w:before="0" w:after="0"/>
      </w:pPr>
      <w:r>
        <w:t>Subphylum Crustacea</w:t>
      </w:r>
    </w:p>
    <w:p>
      <w:pPr>
        <w:numPr>
          <w:ilvl w:val="1"/>
          <w:numId w:val="900"/>
        </w:numPr>
        <w:spacing w:before="0" w:after="0"/>
      </w:pPr>
      <w:r>
        <w:t>General Features</w:t>
      </w:r>
    </w:p>
    <w:p>
      <w:pPr>
        <w:numPr>
          <w:ilvl w:val="1"/>
          <w:numId w:val="900"/>
        </w:numPr>
        <w:spacing w:before="0" w:after="0"/>
      </w:pPr>
      <w:r>
        <w:t>Class Ostracoda</w:t>
      </w:r>
    </w:p>
    <w:p>
      <w:pPr>
        <w:numPr>
          <w:ilvl w:val="2"/>
          <w:numId w:val="900"/>
        </w:numPr>
        <w:spacing w:before="0" w:after="0"/>
      </w:pPr>
      <w:r>
        <w:t>Shell Structure</w:t>
      </w:r>
    </w:p>
    <w:p>
      <w:pPr>
        <w:numPr>
          <w:ilvl w:val="2"/>
          <w:numId w:val="900"/>
        </w:numPr>
        <w:spacing w:before="0" w:after="0"/>
      </w:pPr>
      <w:r>
        <w:t>Paleoecological Significance</w:t>
      </w:r>
    </w:p>
    <w:p>
      <w:pPr>
        <w:numPr>
          <w:ilvl w:val="1"/>
          <w:numId w:val="900"/>
        </w:numPr>
        <w:spacing w:before="0" w:after="0"/>
      </w:pPr>
      <w:r>
        <w:t>Class Malacostraca</w:t>
      </w:r>
    </w:p>
    <w:p>
      <w:pPr>
        <w:numPr>
          <w:ilvl w:val="2"/>
          <w:numId w:val="900"/>
        </w:numPr>
        <w:spacing w:before="0" w:after="0"/>
      </w:pPr>
      <w:r>
        <w:t>Morphology and Fossil Record</w:t>
      </w:r>
    </w:p>
    <w:p>
      <w:pPr>
        <w:numPr>
          <w:ilvl w:val="1"/>
          <w:numId w:val="900"/>
        </w:numPr>
        <w:spacing w:before="0" w:after="0"/>
      </w:pPr>
      <w:r>
        <w:t>Class Maxillopoda</w:t>
      </w:r>
    </w:p>
    <w:p>
      <w:pPr>
        <w:numPr>
          <w:ilvl w:val="2"/>
          <w:numId w:val="900"/>
        </w:numPr>
        <w:spacing w:before="0" w:after="0"/>
      </w:pPr>
      <w:r>
        <w:t>Morphology and Fossil Record</w:t>
      </w:r>
    </w:p>
    <w:p>
      <w:pPr>
        <w:pStyle w:val="Heading1"/>
      </w:pPr>
      <w:r>
        <w:t>Phylum Echinodermata</w:t>
      </w:r>
    </w:p>
    <w:p>
      <w:pPr>
        <w:numPr>
          <w:ilvl w:val="0"/>
          <w:numId w:val="900"/>
        </w:numPr>
        <w:spacing w:before="0" w:after="0"/>
      </w:pPr>
      <w:r>
        <w:t>Defining Characteristics</w:t>
      </w:r>
    </w:p>
    <w:p>
      <w:pPr>
        <w:numPr>
          <w:ilvl w:val="1"/>
          <w:numId w:val="900"/>
        </w:numPr>
        <w:spacing w:before="0" w:after="0"/>
      </w:pPr>
      <w:r>
        <w:t>Pentaradial Symmetry</w:t>
      </w:r>
    </w:p>
    <w:p>
      <w:pPr>
        <w:numPr>
          <w:ilvl w:val="1"/>
          <w:numId w:val="900"/>
        </w:numPr>
        <w:spacing w:before="0" w:after="0"/>
      </w:pPr>
      <w:r>
        <w:t>Calcite Endoskeleton</w:t>
      </w:r>
    </w:p>
    <w:p>
      <w:pPr>
        <w:numPr>
          <w:ilvl w:val="1"/>
          <w:numId w:val="900"/>
        </w:numPr>
        <w:spacing w:before="0" w:after="0"/>
      </w:pPr>
      <w:r>
        <w:t>Water Vascular System</w:t>
      </w:r>
    </w:p>
    <w:p>
      <w:pPr>
        <w:numPr>
          <w:ilvl w:val="1"/>
          <w:numId w:val="900"/>
        </w:numPr>
        <w:spacing w:before="0" w:after="0"/>
      </w:pPr>
      <w:r>
        <w:t>Mutable Connective Tissue</w:t>
      </w:r>
    </w:p>
    <w:p>
      <w:pPr>
        <w:numPr>
          <w:ilvl w:val="0"/>
          <w:numId w:val="900"/>
        </w:numPr>
        <w:spacing w:before="0" w:after="0"/>
      </w:pPr>
      <w:r>
        <w:t>Subphylum Crinozoa</w:t>
      </w:r>
    </w:p>
    <w:p>
      <w:pPr>
        <w:numPr>
          <w:ilvl w:val="1"/>
          <w:numId w:val="900"/>
        </w:numPr>
        <w:spacing w:before="0" w:after="0"/>
      </w:pPr>
      <w:r>
        <w:t>Class Crinoidea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Calyx</w:t>
      </w:r>
    </w:p>
    <w:p>
      <w:pPr>
        <w:numPr>
          <w:ilvl w:val="3"/>
          <w:numId w:val="900"/>
        </w:numPr>
        <w:spacing w:before="0" w:after="0"/>
      </w:pPr>
      <w:r>
        <w:t>Arms</w:t>
      </w:r>
    </w:p>
    <w:p>
      <w:pPr>
        <w:numPr>
          <w:ilvl w:val="3"/>
          <w:numId w:val="900"/>
        </w:numPr>
        <w:spacing w:before="0" w:after="0"/>
      </w:pPr>
      <w:r>
        <w:t>Stem</w:t>
      </w:r>
    </w:p>
    <w:p>
      <w:pPr>
        <w:numPr>
          <w:ilvl w:val="2"/>
          <w:numId w:val="900"/>
        </w:numPr>
        <w:spacing w:before="0" w:after="0"/>
      </w:pPr>
      <w:r>
        <w:t>Attachment Structures</w:t>
      </w:r>
    </w:p>
    <w:p>
      <w:pPr>
        <w:numPr>
          <w:ilvl w:val="2"/>
          <w:numId w:val="900"/>
        </w:numPr>
        <w:spacing w:before="0" w:after="0"/>
      </w:pPr>
      <w:r>
        <w:t>Fossilization and Preservation</w:t>
      </w:r>
    </w:p>
    <w:p>
      <w:pPr>
        <w:numPr>
          <w:ilvl w:val="0"/>
          <w:numId w:val="900"/>
        </w:numPr>
        <w:spacing w:before="0" w:after="0"/>
      </w:pPr>
      <w:r>
        <w:t>Subphylum Blastozoa</w:t>
      </w:r>
    </w:p>
    <w:p>
      <w:pPr>
        <w:numPr>
          <w:ilvl w:val="1"/>
          <w:numId w:val="900"/>
        </w:numPr>
        <w:spacing w:before="0" w:after="0"/>
      </w:pPr>
      <w:r>
        <w:t>Class Blastoidea</w:t>
      </w:r>
    </w:p>
    <w:p>
      <w:pPr>
        <w:numPr>
          <w:ilvl w:val="2"/>
          <w:numId w:val="900"/>
        </w:numPr>
        <w:spacing w:before="0" w:after="0"/>
      </w:pPr>
      <w:r>
        <w:t>Morphology and Ecology</w:t>
      </w:r>
    </w:p>
    <w:p>
      <w:pPr>
        <w:numPr>
          <w:ilvl w:val="2"/>
          <w:numId w:val="900"/>
        </w:numPr>
        <w:spacing w:before="0" w:after="0"/>
      </w:pPr>
      <w:r>
        <w:t>Geological Range</w:t>
      </w:r>
    </w:p>
    <w:p>
      <w:pPr>
        <w:numPr>
          <w:ilvl w:val="0"/>
          <w:numId w:val="900"/>
        </w:numPr>
        <w:spacing w:before="0" w:after="0"/>
      </w:pPr>
      <w:r>
        <w:t>Subphylum Echinozoa</w:t>
      </w:r>
    </w:p>
    <w:p>
      <w:pPr>
        <w:numPr>
          <w:ilvl w:val="1"/>
          <w:numId w:val="900"/>
        </w:numPr>
        <w:spacing w:before="0" w:after="0"/>
      </w:pPr>
      <w:r>
        <w:t>Class Echinoidea</w:t>
      </w:r>
    </w:p>
    <w:p>
      <w:pPr>
        <w:numPr>
          <w:ilvl w:val="2"/>
          <w:numId w:val="900"/>
        </w:numPr>
        <w:spacing w:before="0" w:after="0"/>
      </w:pPr>
      <w:r>
        <w:t>Regular Echinoids</w:t>
      </w:r>
    </w:p>
    <w:p>
      <w:pPr>
        <w:numPr>
          <w:ilvl w:val="3"/>
          <w:numId w:val="900"/>
        </w:numPr>
        <w:spacing w:before="0" w:after="0"/>
      </w:pPr>
      <w:r>
        <w:t>Morphology and Ecology</w:t>
      </w:r>
    </w:p>
    <w:p>
      <w:pPr>
        <w:numPr>
          <w:ilvl w:val="2"/>
          <w:numId w:val="900"/>
        </w:numPr>
        <w:spacing w:before="0" w:after="0"/>
      </w:pPr>
      <w:r>
        <w:t>Irregular Echinoids</w:t>
      </w:r>
    </w:p>
    <w:p>
      <w:pPr>
        <w:numPr>
          <w:ilvl w:val="3"/>
          <w:numId w:val="900"/>
        </w:numPr>
        <w:spacing w:before="0" w:after="0"/>
      </w:pPr>
      <w:r>
        <w:t>Morphology and Adaptations</w:t>
      </w:r>
    </w:p>
    <w:p>
      <w:pPr>
        <w:numPr>
          <w:ilvl w:val="0"/>
          <w:numId w:val="900"/>
        </w:numPr>
        <w:spacing w:before="0" w:after="0"/>
      </w:pPr>
      <w:r>
        <w:t>Subphylum Asterozoa</w:t>
      </w:r>
    </w:p>
    <w:p>
      <w:pPr>
        <w:numPr>
          <w:ilvl w:val="1"/>
          <w:numId w:val="900"/>
        </w:numPr>
        <w:spacing w:before="0" w:after="0"/>
      </w:pPr>
      <w:r>
        <w:t>Class Asteroidea</w:t>
      </w:r>
    </w:p>
    <w:p>
      <w:pPr>
        <w:numPr>
          <w:ilvl w:val="2"/>
          <w:numId w:val="900"/>
        </w:numPr>
        <w:spacing w:before="0" w:after="0"/>
      </w:pPr>
      <w:r>
        <w:t>Morphology and Fossil Record</w:t>
      </w:r>
    </w:p>
    <w:p>
      <w:pPr>
        <w:numPr>
          <w:ilvl w:val="1"/>
          <w:numId w:val="900"/>
        </w:numPr>
        <w:spacing w:before="0" w:after="0"/>
      </w:pPr>
      <w:r>
        <w:t>Class Ophiuroidea</w:t>
      </w:r>
    </w:p>
    <w:p>
      <w:pPr>
        <w:numPr>
          <w:ilvl w:val="2"/>
          <w:numId w:val="900"/>
        </w:numPr>
        <w:spacing w:before="0" w:after="0"/>
      </w:pPr>
      <w:r>
        <w:t>Morphology and Fossil Record</w:t>
      </w:r>
    </w:p>
    <w:p>
      <w:pPr>
        <w:pStyle w:val="Heading1"/>
      </w:pPr>
      <w:r>
        <w:t>Other Important Fossil Groups</w:t>
      </w:r>
    </w:p>
    <w:p>
      <w:pPr>
        <w:numPr>
          <w:ilvl w:val="0"/>
          <w:numId w:val="900"/>
        </w:numPr>
        <w:spacing w:before="0" w:after="0"/>
      </w:pPr>
      <w:r>
        <w:t>Phylum Hemichordata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Class Graptolithina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Rhabdosome</w:t>
      </w:r>
    </w:p>
    <w:p>
      <w:pPr>
        <w:numPr>
          <w:ilvl w:val="3"/>
          <w:numId w:val="900"/>
        </w:numPr>
        <w:spacing w:before="0" w:after="0"/>
      </w:pPr>
      <w:r>
        <w:t>Thecae</w:t>
      </w:r>
    </w:p>
    <w:p>
      <w:pPr>
        <w:numPr>
          <w:ilvl w:val="3"/>
          <w:numId w:val="900"/>
        </w:numPr>
        <w:spacing w:before="0" w:after="0"/>
      </w:pPr>
      <w:r>
        <w:t>Stipes</w:t>
      </w:r>
    </w:p>
    <w:p>
      <w:pPr>
        <w:numPr>
          <w:ilvl w:val="2"/>
          <w:numId w:val="900"/>
        </w:numPr>
        <w:spacing w:before="0" w:after="0"/>
      </w:pPr>
      <w:r>
        <w:t>Colony Structure</w:t>
      </w:r>
    </w:p>
    <w:p>
      <w:pPr>
        <w:numPr>
          <w:ilvl w:val="2"/>
          <w:numId w:val="900"/>
        </w:numPr>
        <w:spacing w:before="0" w:after="0"/>
      </w:pPr>
      <w:r>
        <w:t>Life Modes</w:t>
      </w:r>
    </w:p>
    <w:p>
      <w:pPr>
        <w:numPr>
          <w:ilvl w:val="3"/>
          <w:numId w:val="900"/>
        </w:numPr>
        <w:spacing w:before="0" w:after="0"/>
      </w:pPr>
      <w:r>
        <w:t>Planktonic</w:t>
      </w:r>
    </w:p>
    <w:p>
      <w:pPr>
        <w:numPr>
          <w:ilvl w:val="3"/>
          <w:numId w:val="900"/>
        </w:numPr>
        <w:spacing w:before="0" w:after="0"/>
      </w:pPr>
      <w:r>
        <w:t>Benthic</w:t>
      </w:r>
    </w:p>
    <w:p>
      <w:pPr>
        <w:numPr>
          <w:ilvl w:val="2"/>
          <w:numId w:val="900"/>
        </w:numPr>
        <w:spacing w:before="0" w:after="0"/>
      </w:pPr>
      <w:r>
        <w:t>Biostratigraphic Significance</w:t>
      </w:r>
    </w:p>
    <w:p>
      <w:pPr>
        <w:numPr>
          <w:ilvl w:val="2"/>
          <w:numId w:val="900"/>
        </w:numPr>
        <w:spacing w:before="0" w:after="0"/>
      </w:pPr>
      <w:r>
        <w:t>Major Graptolite Groups</w:t>
      </w:r>
    </w:p>
    <w:p>
      <w:pPr>
        <w:numPr>
          <w:ilvl w:val="0"/>
          <w:numId w:val="900"/>
        </w:numPr>
        <w:spacing w:before="0" w:after="0"/>
      </w:pPr>
      <w:r>
        <w:t>Conodonts</w:t>
      </w:r>
    </w:p>
    <w:p>
      <w:pPr>
        <w:numPr>
          <w:ilvl w:val="1"/>
          <w:numId w:val="900"/>
        </w:numPr>
        <w:spacing w:before="0" w:after="0"/>
      </w:pPr>
      <w:r>
        <w:t>Morphology and Composition</w:t>
      </w:r>
    </w:p>
    <w:p>
      <w:pPr>
        <w:numPr>
          <w:ilvl w:val="1"/>
          <w:numId w:val="900"/>
        </w:numPr>
        <w:spacing w:before="0" w:after="0"/>
      </w:pPr>
      <w:r>
        <w:t>Biological Affinity</w:t>
      </w:r>
    </w:p>
    <w:p>
      <w:pPr>
        <w:numPr>
          <w:ilvl w:val="1"/>
          <w:numId w:val="900"/>
        </w:numPr>
        <w:spacing w:before="0" w:after="0"/>
      </w:pPr>
      <w:r>
        <w:t>Biostratigraphic Importance</w:t>
      </w:r>
    </w:p>
    <w:p>
      <w:pPr>
        <w:numPr>
          <w:ilvl w:val="0"/>
          <w:numId w:val="900"/>
        </w:numPr>
        <w:spacing w:before="0" w:after="0"/>
      </w:pPr>
      <w:r>
        <w:t>Small Shelly Fossils</w:t>
      </w:r>
    </w:p>
    <w:p>
      <w:pPr>
        <w:numPr>
          <w:ilvl w:val="1"/>
          <w:numId w:val="900"/>
        </w:numPr>
        <w:spacing w:before="0" w:after="0"/>
      </w:pPr>
      <w:r>
        <w:t>Types and Diversity</w:t>
      </w:r>
    </w:p>
    <w:p>
      <w:pPr>
        <w:numPr>
          <w:ilvl w:val="1"/>
          <w:numId w:val="900"/>
        </w:numPr>
        <w:spacing w:before="0" w:after="0"/>
      </w:pPr>
      <w:r>
        <w:t>Significance in Early Animal Evolution</w:t>
      </w:r>
    </w:p>
    <w:p>
      <w:pPr>
        <w:pStyle w:val="Heading1"/>
      </w:pPr>
      <w:r>
        <w:t>Ichnology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0"/>
          <w:numId w:val="900"/>
        </w:numPr>
        <w:spacing w:before="0" w:after="0"/>
      </w:pPr>
      <w:r>
        <w:t>Classification of Trace Fossils</w:t>
      </w:r>
    </w:p>
    <w:p>
      <w:pPr>
        <w:numPr>
          <w:ilvl w:val="1"/>
          <w:numId w:val="900"/>
        </w:numPr>
        <w:spacing w:before="0" w:after="0"/>
      </w:pPr>
      <w:r>
        <w:t>Ichnogenera and Ichnospecies</w:t>
      </w:r>
    </w:p>
    <w:p>
      <w:pPr>
        <w:numPr>
          <w:ilvl w:val="1"/>
          <w:numId w:val="900"/>
        </w:numPr>
        <w:spacing w:before="0" w:after="0"/>
      </w:pPr>
      <w:r>
        <w:t>Criteria for Classification</w:t>
      </w:r>
    </w:p>
    <w:p>
      <w:pPr>
        <w:numPr>
          <w:ilvl w:val="0"/>
          <w:numId w:val="900"/>
        </w:numPr>
        <w:spacing w:before="0" w:after="0"/>
      </w:pPr>
      <w:r>
        <w:t>Ethological Classification</w:t>
      </w:r>
    </w:p>
    <w:p>
      <w:pPr>
        <w:numPr>
          <w:ilvl w:val="1"/>
          <w:numId w:val="900"/>
        </w:numPr>
        <w:spacing w:before="0" w:after="0"/>
      </w:pPr>
      <w:r>
        <w:t>Resting Traces</w:t>
      </w:r>
    </w:p>
    <w:p>
      <w:pPr>
        <w:numPr>
          <w:ilvl w:val="1"/>
          <w:numId w:val="900"/>
        </w:numPr>
        <w:spacing w:before="0" w:after="0"/>
      </w:pPr>
      <w:r>
        <w:t>Dwelling Traces</w:t>
      </w:r>
    </w:p>
    <w:p>
      <w:pPr>
        <w:numPr>
          <w:ilvl w:val="1"/>
          <w:numId w:val="900"/>
        </w:numPr>
        <w:spacing w:before="0" w:after="0"/>
      </w:pPr>
      <w:r>
        <w:t>Feeding Traces</w:t>
      </w:r>
    </w:p>
    <w:p>
      <w:pPr>
        <w:numPr>
          <w:ilvl w:val="1"/>
          <w:numId w:val="900"/>
        </w:numPr>
        <w:spacing w:before="0" w:after="0"/>
      </w:pPr>
      <w:r>
        <w:t>Grazing Traces</w:t>
      </w:r>
    </w:p>
    <w:p>
      <w:pPr>
        <w:numPr>
          <w:ilvl w:val="1"/>
          <w:numId w:val="900"/>
        </w:numPr>
        <w:spacing w:before="0" w:after="0"/>
      </w:pPr>
      <w:r>
        <w:t>Crawling Traces</w:t>
      </w:r>
    </w:p>
    <w:p>
      <w:pPr>
        <w:numPr>
          <w:ilvl w:val="1"/>
          <w:numId w:val="900"/>
        </w:numPr>
        <w:spacing w:before="0" w:after="0"/>
      </w:pPr>
      <w:r>
        <w:t>Escape Traces</w:t>
      </w:r>
    </w:p>
    <w:p>
      <w:pPr>
        <w:numPr>
          <w:ilvl w:val="1"/>
          <w:numId w:val="900"/>
        </w:numPr>
        <w:spacing w:before="0" w:after="0"/>
      </w:pPr>
      <w:r>
        <w:t>Predation Traces</w:t>
      </w:r>
    </w:p>
    <w:p>
      <w:pPr>
        <w:numPr>
          <w:ilvl w:val="0"/>
          <w:numId w:val="900"/>
        </w:numPr>
        <w:spacing w:before="0" w:after="0"/>
      </w:pPr>
      <w:r>
        <w:t>Ichnofacies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Major Ichnofacies Types</w:t>
      </w:r>
    </w:p>
    <w:p>
      <w:pPr>
        <w:numPr>
          <w:ilvl w:val="1"/>
          <w:numId w:val="900"/>
        </w:numPr>
        <w:spacing w:before="0" w:after="0"/>
      </w:pPr>
      <w:r>
        <w:t>Relationship to Water Depth and Environment</w:t>
      </w:r>
    </w:p>
    <w:p>
      <w:pPr>
        <w:numPr>
          <w:ilvl w:val="1"/>
          <w:numId w:val="900"/>
        </w:numPr>
        <w:spacing w:before="0" w:after="0"/>
      </w:pPr>
      <w:r>
        <w:t>Use in Paleoenvironmental Interpretation</w:t>
      </w:r>
    </w:p>
    <w:p>
      <w:pPr>
        <w:pStyle w:val="Heading1"/>
      </w:pPr>
      <w:r>
        <w:t>Applications of Invertebrate Paleontology</w:t>
      </w:r>
    </w:p>
    <w:p>
      <w:pPr>
        <w:numPr>
          <w:ilvl w:val="0"/>
          <w:numId w:val="900"/>
        </w:numPr>
        <w:spacing w:before="0" w:after="0"/>
      </w:pPr>
      <w:r>
        <w:t>Biostratigraphy</w:t>
      </w:r>
    </w:p>
    <w:p>
      <w:pPr>
        <w:numPr>
          <w:ilvl w:val="1"/>
          <w:numId w:val="900"/>
        </w:numPr>
        <w:spacing w:before="0" w:after="0"/>
      </w:pPr>
      <w:r>
        <w:t>Concept of the Index Fossil</w:t>
      </w:r>
    </w:p>
    <w:p>
      <w:pPr>
        <w:numPr>
          <w:ilvl w:val="2"/>
          <w:numId w:val="900"/>
        </w:numPr>
        <w:spacing w:before="0" w:after="0"/>
      </w:pPr>
      <w:r>
        <w:t>Criteria for Good Index Fossils</w:t>
      </w:r>
    </w:p>
    <w:p>
      <w:pPr>
        <w:numPr>
          <w:ilvl w:val="1"/>
          <w:numId w:val="900"/>
        </w:numPr>
        <w:spacing w:before="0" w:after="0"/>
      </w:pPr>
      <w:r>
        <w:t>Assemblage Zones and Biozones</w:t>
      </w:r>
    </w:p>
    <w:p>
      <w:pPr>
        <w:numPr>
          <w:ilvl w:val="2"/>
          <w:numId w:val="900"/>
        </w:numPr>
        <w:spacing w:before="0" w:after="0"/>
      </w:pPr>
      <w:r>
        <w:t>Range Zones</w:t>
      </w:r>
    </w:p>
    <w:p>
      <w:pPr>
        <w:numPr>
          <w:ilvl w:val="2"/>
          <w:numId w:val="900"/>
        </w:numPr>
        <w:spacing w:before="0" w:after="0"/>
      </w:pPr>
      <w:r>
        <w:t>Concurrent Range Zones</w:t>
      </w:r>
    </w:p>
    <w:p>
      <w:pPr>
        <w:numPr>
          <w:ilvl w:val="2"/>
          <w:numId w:val="900"/>
        </w:numPr>
        <w:spacing w:before="0" w:after="0"/>
      </w:pPr>
      <w:r>
        <w:t>Interval Zones</w:t>
      </w:r>
    </w:p>
    <w:p>
      <w:pPr>
        <w:numPr>
          <w:ilvl w:val="1"/>
          <w:numId w:val="900"/>
        </w:numPr>
        <w:spacing w:before="0" w:after="0"/>
      </w:pPr>
      <w:r>
        <w:t>Graphic Correlation</w:t>
      </w:r>
    </w:p>
    <w:p>
      <w:pPr>
        <w:numPr>
          <w:ilvl w:val="2"/>
          <w:numId w:val="900"/>
        </w:numPr>
        <w:spacing w:before="0" w:after="0"/>
      </w:pPr>
      <w:r>
        <w:t>Methods and Applications</w:t>
      </w:r>
    </w:p>
    <w:p>
      <w:pPr>
        <w:numPr>
          <w:ilvl w:val="0"/>
          <w:numId w:val="900"/>
        </w:numPr>
        <w:spacing w:before="0" w:after="0"/>
      </w:pPr>
      <w:r>
        <w:t>Paleoecology</w:t>
      </w:r>
    </w:p>
    <w:p>
      <w:pPr>
        <w:numPr>
          <w:ilvl w:val="1"/>
          <w:numId w:val="900"/>
        </w:numPr>
        <w:spacing w:before="0" w:after="0"/>
      </w:pPr>
      <w:r>
        <w:t>Reconstructing Ancient Communities</w:t>
      </w:r>
    </w:p>
    <w:p>
      <w:pPr>
        <w:numPr>
          <w:ilvl w:val="2"/>
          <w:numId w:val="900"/>
        </w:numPr>
        <w:spacing w:before="0" w:after="0"/>
      </w:pPr>
      <w:r>
        <w:t>Trophic Structure</w:t>
      </w:r>
    </w:p>
    <w:p>
      <w:pPr>
        <w:numPr>
          <w:ilvl w:val="2"/>
          <w:numId w:val="900"/>
        </w:numPr>
        <w:spacing w:before="0" w:after="0"/>
      </w:pPr>
      <w:r>
        <w:t>Community Succession</w:t>
      </w:r>
    </w:p>
    <w:p>
      <w:pPr>
        <w:numPr>
          <w:ilvl w:val="1"/>
          <w:numId w:val="900"/>
        </w:numPr>
        <w:spacing w:before="0" w:after="0"/>
      </w:pPr>
      <w:r>
        <w:t>Limiting Factors in Paleoenvironments</w:t>
      </w:r>
    </w:p>
    <w:p>
      <w:pPr>
        <w:numPr>
          <w:ilvl w:val="2"/>
          <w:numId w:val="900"/>
        </w:numPr>
        <w:spacing w:before="0" w:after="0"/>
      </w:pPr>
      <w:r>
        <w:t>Substrate</w:t>
      </w:r>
    </w:p>
    <w:p>
      <w:pPr>
        <w:numPr>
          <w:ilvl w:val="2"/>
          <w:numId w:val="900"/>
        </w:numPr>
        <w:spacing w:before="0" w:after="0"/>
      </w:pPr>
      <w:r>
        <w:t>Water Depth</w:t>
      </w:r>
    </w:p>
    <w:p>
      <w:pPr>
        <w:numPr>
          <w:ilvl w:val="2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Functional Morphology</w:t>
      </w:r>
    </w:p>
    <w:p>
      <w:pPr>
        <w:numPr>
          <w:ilvl w:val="2"/>
          <w:numId w:val="900"/>
        </w:numPr>
        <w:spacing w:before="0" w:after="0"/>
      </w:pPr>
      <w:r>
        <w:t>Adaptations to Environment</w:t>
      </w:r>
    </w:p>
    <w:p>
      <w:pPr>
        <w:numPr>
          <w:ilvl w:val="2"/>
          <w:numId w:val="900"/>
        </w:numPr>
        <w:spacing w:before="0" w:after="0"/>
      </w:pPr>
      <w:r>
        <w:t>Inferring Life Habits from Morphology</w:t>
      </w:r>
    </w:p>
    <w:p>
      <w:pPr>
        <w:numPr>
          <w:ilvl w:val="0"/>
          <w:numId w:val="900"/>
        </w:numPr>
        <w:spacing w:before="0" w:after="0"/>
      </w:pPr>
      <w:r>
        <w:t>Paleobiogeography</w:t>
      </w:r>
    </w:p>
    <w:p>
      <w:pPr>
        <w:numPr>
          <w:ilvl w:val="1"/>
          <w:numId w:val="900"/>
        </w:numPr>
        <w:spacing w:before="0" w:after="0"/>
      </w:pPr>
      <w:r>
        <w:t>Faunal Provinces and Endemism</w:t>
      </w:r>
    </w:p>
    <w:p>
      <w:pPr>
        <w:numPr>
          <w:ilvl w:val="1"/>
          <w:numId w:val="900"/>
        </w:numPr>
        <w:spacing w:before="0" w:after="0"/>
      </w:pPr>
      <w:r>
        <w:t>Dispersal Mechanisms</w:t>
      </w:r>
    </w:p>
    <w:p>
      <w:pPr>
        <w:numPr>
          <w:ilvl w:val="1"/>
          <w:numId w:val="900"/>
        </w:numPr>
        <w:spacing w:before="0" w:after="0"/>
      </w:pPr>
      <w:r>
        <w:t>Plate Tectonics and Biogeographic Patterns</w:t>
      </w:r>
    </w:p>
    <w:p>
      <w:pPr>
        <w:numPr>
          <w:ilvl w:val="1"/>
          <w:numId w:val="900"/>
        </w:numPr>
        <w:spacing w:before="0" w:after="0"/>
      </w:pPr>
      <w:r>
        <w:t>Vicariance and Speciation</w:t>
      </w:r>
    </w:p>
    <w:p>
      <w:pPr>
        <w:numPr>
          <w:ilvl w:val="0"/>
          <w:numId w:val="900"/>
        </w:numPr>
        <w:spacing w:before="0" w:after="0"/>
      </w:pPr>
      <w:r>
        <w:t>Evolutionary Paleobiology</w:t>
      </w:r>
    </w:p>
    <w:p>
      <w:pPr>
        <w:numPr>
          <w:ilvl w:val="1"/>
          <w:numId w:val="900"/>
        </w:numPr>
        <w:spacing w:before="0" w:after="0"/>
      </w:pPr>
      <w:r>
        <w:t>Documenting Evolutionary Lineages</w:t>
      </w:r>
    </w:p>
    <w:p>
      <w:pPr>
        <w:numPr>
          <w:ilvl w:val="2"/>
          <w:numId w:val="900"/>
        </w:numPr>
        <w:spacing w:before="0" w:after="0"/>
      </w:pPr>
      <w:r>
        <w:t>Fossil Series and Transitional Forms</w:t>
      </w:r>
    </w:p>
    <w:p>
      <w:pPr>
        <w:numPr>
          <w:ilvl w:val="1"/>
          <w:numId w:val="900"/>
        </w:numPr>
        <w:spacing w:before="0" w:after="0"/>
      </w:pPr>
      <w:r>
        <w:t>Macroevolutionary Patterns</w:t>
      </w:r>
    </w:p>
    <w:p>
      <w:pPr>
        <w:numPr>
          <w:ilvl w:val="2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Punctuated Equilibria</w:t>
      </w:r>
    </w:p>
    <w:p>
      <w:pPr>
        <w:numPr>
          <w:ilvl w:val="2"/>
          <w:numId w:val="900"/>
        </w:numPr>
        <w:spacing w:before="0" w:after="0"/>
      </w:pPr>
      <w:r>
        <w:t>Phyletic Gradualism</w:t>
      </w:r>
    </w:p>
    <w:p>
      <w:pPr>
        <w:numPr>
          <w:ilvl w:val="1"/>
          <w:numId w:val="900"/>
        </w:numPr>
        <w:spacing w:before="0" w:after="0"/>
      </w:pPr>
      <w:r>
        <w:t>Mass Extinction Events</w:t>
      </w:r>
    </w:p>
    <w:p>
      <w:pPr>
        <w:numPr>
          <w:ilvl w:val="2"/>
          <w:numId w:val="900"/>
        </w:numPr>
        <w:spacing w:before="0" w:after="0"/>
      </w:pPr>
      <w:r>
        <w:t>The Big Five Extinctions</w:t>
      </w:r>
    </w:p>
    <w:p>
      <w:pPr>
        <w:numPr>
          <w:ilvl w:val="3"/>
          <w:numId w:val="900"/>
        </w:numPr>
        <w:spacing w:before="0" w:after="0"/>
      </w:pPr>
      <w:r>
        <w:t>End-Ordovician</w:t>
      </w:r>
    </w:p>
    <w:p>
      <w:pPr>
        <w:numPr>
          <w:ilvl w:val="3"/>
          <w:numId w:val="900"/>
        </w:numPr>
        <w:spacing w:before="0" w:after="0"/>
      </w:pPr>
      <w:r>
        <w:t>Late Devonian</w:t>
      </w:r>
    </w:p>
    <w:p>
      <w:pPr>
        <w:numPr>
          <w:ilvl w:val="3"/>
          <w:numId w:val="900"/>
        </w:numPr>
        <w:spacing w:before="0" w:after="0"/>
      </w:pPr>
      <w:r>
        <w:t>End-Permian</w:t>
      </w:r>
    </w:p>
    <w:p>
      <w:pPr>
        <w:numPr>
          <w:ilvl w:val="3"/>
          <w:numId w:val="900"/>
        </w:numPr>
        <w:spacing w:before="0" w:after="0"/>
      </w:pPr>
      <w:r>
        <w:t>End-Triassic</w:t>
      </w:r>
    </w:p>
    <w:p>
      <w:pPr>
        <w:numPr>
          <w:ilvl w:val="3"/>
          <w:numId w:val="900"/>
        </w:numPr>
        <w:spacing w:before="0" w:after="0"/>
      </w:pPr>
      <w:r>
        <w:t>End-Cretaceous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Faunal Turnover and Recovery</w:t>
      </w:r>
    </w:p>
    <w:p>
      <w:pPr>
        <w:numPr>
          <w:ilvl w:val="1"/>
          <w:numId w:val="900"/>
        </w:numPr>
        <w:spacing w:before="0" w:after="0"/>
      </w:pPr>
      <w:r>
        <w:t>Rates of Evolution and Stasis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