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Introduction to Linguistics</w:t>
      </w:r>
    </w:p>
    <w:p>
      <w:pPr>
        <w:pStyle w:val="Heading1"/>
      </w:pPr>
      <w:r>
        <w:t>Introduction to Linguistics</w:t>
      </w:r>
    </w:p>
    <w:p>
      <w:pPr>
        <w:numPr>
          <w:ilvl w:val="0"/>
          <w:numId w:val="900"/>
        </w:numPr>
        <w:spacing w:before="0" w:after="0"/>
      </w:pPr>
      <w:r>
        <w:t>Defining Language and Linguistics</w:t>
      </w:r>
    </w:p>
    <w:p>
      <w:pPr>
        <w:numPr>
          <w:ilvl w:val="1"/>
          <w:numId w:val="900"/>
        </w:numPr>
        <w:spacing w:before="0" w:after="0"/>
      </w:pPr>
      <w:r>
        <w:t>What is Language?</w:t>
      </w:r>
    </w:p>
    <w:p>
      <w:pPr>
        <w:numPr>
          <w:ilvl w:val="2"/>
          <w:numId w:val="900"/>
        </w:numPr>
        <w:spacing w:before="0" w:after="0"/>
      </w:pPr>
      <w:r>
        <w:t>Human vs. Animal Communication</w:t>
      </w:r>
    </w:p>
    <w:p>
      <w:pPr>
        <w:numPr>
          <w:ilvl w:val="3"/>
          <w:numId w:val="900"/>
        </w:numPr>
        <w:spacing w:before="0" w:after="0"/>
      </w:pPr>
      <w:r>
        <w:t>Design Features of Human Language</w:t>
      </w:r>
    </w:p>
    <w:p>
      <w:pPr>
        <w:numPr>
          <w:ilvl w:val="3"/>
          <w:numId w:val="900"/>
        </w:numPr>
        <w:spacing w:before="0" w:after="0"/>
      </w:pPr>
      <w:r>
        <w:t>Communication Systems in Animals</w:t>
      </w:r>
    </w:p>
    <w:p>
      <w:pPr>
        <w:numPr>
          <w:ilvl w:val="3"/>
          <w:numId w:val="900"/>
        </w:numPr>
        <w:spacing w:before="0" w:after="0"/>
      </w:pPr>
      <w:r>
        <w:t>Uniqueness of Human Language</w:t>
      </w:r>
    </w:p>
    <w:p>
      <w:pPr>
        <w:numPr>
          <w:ilvl w:val="2"/>
          <w:numId w:val="900"/>
        </w:numPr>
        <w:spacing w:before="0" w:after="0"/>
      </w:pPr>
      <w:r>
        <w:t>Modalities of Language</w:t>
      </w:r>
    </w:p>
    <w:p>
      <w:pPr>
        <w:numPr>
          <w:ilvl w:val="3"/>
          <w:numId w:val="900"/>
        </w:numPr>
        <w:spacing w:before="0" w:after="0"/>
      </w:pPr>
      <w:r>
        <w:t>Spoken Language</w:t>
      </w:r>
    </w:p>
    <w:p>
      <w:pPr>
        <w:numPr>
          <w:ilvl w:val="3"/>
          <w:numId w:val="900"/>
        </w:numPr>
        <w:spacing w:before="0" w:after="0"/>
      </w:pPr>
      <w:r>
        <w:t>Signed Language</w:t>
      </w:r>
    </w:p>
    <w:p>
      <w:pPr>
        <w:numPr>
          <w:ilvl w:val="3"/>
          <w:numId w:val="900"/>
        </w:numPr>
        <w:spacing w:before="0" w:after="0"/>
      </w:pPr>
      <w:r>
        <w:t>Written Language</w:t>
      </w:r>
    </w:p>
    <w:p>
      <w:pPr>
        <w:numPr>
          <w:ilvl w:val="3"/>
          <w:numId w:val="900"/>
        </w:numPr>
        <w:spacing w:before="0" w:after="0"/>
      </w:pPr>
      <w:r>
        <w:t>Gestural Communication</w:t>
      </w:r>
    </w:p>
    <w:p>
      <w:pPr>
        <w:numPr>
          <w:ilvl w:val="2"/>
          <w:numId w:val="900"/>
        </w:numPr>
        <w:spacing w:before="0" w:after="0"/>
      </w:pPr>
      <w:r>
        <w:t>Language as a System of Symbols</w:t>
      </w:r>
    </w:p>
    <w:p>
      <w:pPr>
        <w:numPr>
          <w:ilvl w:val="3"/>
          <w:numId w:val="900"/>
        </w:numPr>
        <w:spacing w:before="0" w:after="0"/>
      </w:pPr>
      <w:r>
        <w:t>Symbolic Nature of Language</w:t>
      </w:r>
    </w:p>
    <w:p>
      <w:pPr>
        <w:numPr>
          <w:ilvl w:val="3"/>
          <w:numId w:val="900"/>
        </w:numPr>
        <w:spacing w:before="0" w:after="0"/>
      </w:pPr>
      <w:r>
        <w:t>Arbitrary Symbol-Meaning Relations</w:t>
      </w:r>
    </w:p>
    <w:p>
      <w:pPr>
        <w:numPr>
          <w:ilvl w:val="3"/>
          <w:numId w:val="900"/>
        </w:numPr>
        <w:spacing w:before="0" w:after="0"/>
      </w:pPr>
      <w:r>
        <w:t>Systematic Organization</w:t>
      </w:r>
    </w:p>
    <w:p>
      <w:pPr>
        <w:numPr>
          <w:ilvl w:val="1"/>
          <w:numId w:val="900"/>
        </w:numPr>
        <w:spacing w:before="0" w:after="0"/>
      </w:pPr>
      <w:r>
        <w:t>What is Linguistics?</w:t>
      </w:r>
    </w:p>
    <w:p>
      <w:pPr>
        <w:numPr>
          <w:ilvl w:val="2"/>
          <w:numId w:val="900"/>
        </w:numPr>
        <w:spacing w:before="0" w:after="0"/>
      </w:pPr>
      <w:r>
        <w:t>Linguistics as a Science</w:t>
      </w:r>
    </w:p>
    <w:p>
      <w:pPr>
        <w:numPr>
          <w:ilvl w:val="3"/>
          <w:numId w:val="900"/>
        </w:numPr>
        <w:spacing w:before="0" w:after="0"/>
      </w:pPr>
      <w:r>
        <w:t>Empirical Methods</w:t>
      </w:r>
    </w:p>
    <w:p>
      <w:pPr>
        <w:numPr>
          <w:ilvl w:val="3"/>
          <w:numId w:val="900"/>
        </w:numPr>
        <w:spacing w:before="0" w:after="0"/>
      </w:pPr>
      <w:r>
        <w:t>Theoretical Frameworks</w:t>
      </w:r>
    </w:p>
    <w:p>
      <w:pPr>
        <w:numPr>
          <w:ilvl w:val="3"/>
          <w:numId w:val="900"/>
        </w:numPr>
        <w:spacing w:before="0" w:after="0"/>
      </w:pPr>
      <w:r>
        <w:t>Objectivity in Language Study</w:t>
      </w:r>
    </w:p>
    <w:p>
      <w:pPr>
        <w:numPr>
          <w:ilvl w:val="2"/>
          <w:numId w:val="900"/>
        </w:numPr>
        <w:spacing w:before="0" w:after="0"/>
      </w:pPr>
      <w:r>
        <w:t>Goals of Linguistics</w:t>
      </w:r>
    </w:p>
    <w:p>
      <w:pPr>
        <w:numPr>
          <w:ilvl w:val="3"/>
          <w:numId w:val="900"/>
        </w:numPr>
        <w:spacing w:before="0" w:after="0"/>
      </w:pPr>
      <w:r>
        <w:t>Describing Language Structure</w:t>
      </w:r>
    </w:p>
    <w:p>
      <w:pPr>
        <w:numPr>
          <w:ilvl w:val="3"/>
          <w:numId w:val="900"/>
        </w:numPr>
        <w:spacing w:before="0" w:after="0"/>
      </w:pPr>
      <w:r>
        <w:t>Explaining Language Phenomena</w:t>
      </w:r>
    </w:p>
    <w:p>
      <w:pPr>
        <w:numPr>
          <w:ilvl w:val="3"/>
          <w:numId w:val="900"/>
        </w:numPr>
        <w:spacing w:before="0" w:after="0"/>
      </w:pPr>
      <w:r>
        <w:t>Predicting Language Patterns</w:t>
      </w:r>
    </w:p>
    <w:p>
      <w:pPr>
        <w:numPr>
          <w:ilvl w:val="2"/>
          <w:numId w:val="900"/>
        </w:numPr>
        <w:spacing w:before="0" w:after="0"/>
      </w:pPr>
      <w:r>
        <w:t>Branches of Linguistics</w:t>
      </w:r>
    </w:p>
    <w:p>
      <w:pPr>
        <w:numPr>
          <w:ilvl w:val="3"/>
          <w:numId w:val="900"/>
        </w:numPr>
        <w:spacing w:before="0" w:after="0"/>
      </w:pPr>
      <w:r>
        <w:t>Theoretical Linguistics</w:t>
      </w:r>
    </w:p>
    <w:p>
      <w:pPr>
        <w:numPr>
          <w:ilvl w:val="3"/>
          <w:numId w:val="900"/>
        </w:numPr>
        <w:spacing w:before="0" w:after="0"/>
      </w:pPr>
      <w:r>
        <w:t>Applied Linguistics</w:t>
      </w:r>
    </w:p>
    <w:p>
      <w:pPr>
        <w:numPr>
          <w:ilvl w:val="3"/>
          <w:numId w:val="900"/>
        </w:numPr>
        <w:spacing w:before="0" w:after="0"/>
      </w:pPr>
      <w:r>
        <w:t>Comparative Linguistics</w:t>
      </w:r>
    </w:p>
    <w:p>
      <w:pPr>
        <w:numPr>
          <w:ilvl w:val="1"/>
          <w:numId w:val="900"/>
        </w:numPr>
        <w:spacing w:before="0" w:after="0"/>
      </w:pPr>
      <w:r>
        <w:t>The Scientific Study of Language</w:t>
      </w:r>
    </w:p>
    <w:p>
      <w:pPr>
        <w:numPr>
          <w:ilvl w:val="2"/>
          <w:numId w:val="900"/>
        </w:numPr>
        <w:spacing w:before="0" w:after="0"/>
      </w:pPr>
      <w:r>
        <w:t>Methods of Linguistic Analysis</w:t>
      </w:r>
    </w:p>
    <w:p>
      <w:pPr>
        <w:numPr>
          <w:ilvl w:val="3"/>
          <w:numId w:val="900"/>
        </w:numPr>
        <w:spacing w:before="0" w:after="0"/>
      </w:pPr>
      <w:r>
        <w:t>Observation and Data Collection</w:t>
      </w:r>
    </w:p>
    <w:p>
      <w:pPr>
        <w:numPr>
          <w:ilvl w:val="3"/>
          <w:numId w:val="900"/>
        </w:numPr>
        <w:spacing w:before="0" w:after="0"/>
      </w:pPr>
      <w:r>
        <w:t>Experimental Methods</w:t>
      </w:r>
    </w:p>
    <w:p>
      <w:pPr>
        <w:numPr>
          <w:ilvl w:val="3"/>
          <w:numId w:val="900"/>
        </w:numPr>
        <w:spacing w:before="0" w:after="0"/>
      </w:pPr>
      <w:r>
        <w:t>Corpus Analysis</w:t>
      </w:r>
    </w:p>
    <w:p>
      <w:pPr>
        <w:numPr>
          <w:ilvl w:val="2"/>
          <w:numId w:val="900"/>
        </w:numPr>
        <w:spacing w:before="0" w:after="0"/>
      </w:pPr>
      <w:r>
        <w:t>Data Collection in Linguistics</w:t>
      </w:r>
    </w:p>
    <w:p>
      <w:pPr>
        <w:numPr>
          <w:ilvl w:val="3"/>
          <w:numId w:val="900"/>
        </w:numPr>
        <w:spacing w:before="0" w:after="0"/>
      </w:pPr>
      <w:r>
        <w:t>Elicitation Techniques</w:t>
      </w:r>
    </w:p>
    <w:p>
      <w:pPr>
        <w:numPr>
          <w:ilvl w:val="3"/>
          <w:numId w:val="900"/>
        </w:numPr>
        <w:spacing w:before="0" w:after="0"/>
      </w:pPr>
      <w:r>
        <w:t>Fieldwork Methods</w:t>
      </w:r>
    </w:p>
    <w:p>
      <w:pPr>
        <w:numPr>
          <w:ilvl w:val="3"/>
          <w:numId w:val="900"/>
        </w:numPr>
        <w:spacing w:before="0" w:after="0"/>
      </w:pPr>
      <w:r>
        <w:t>Native Speaker Intuitions</w:t>
      </w:r>
    </w:p>
    <w:p>
      <w:pPr>
        <w:numPr>
          <w:ilvl w:val="2"/>
          <w:numId w:val="900"/>
        </w:numPr>
        <w:spacing w:before="0" w:after="0"/>
      </w:pPr>
      <w:r>
        <w:t>Hypothesis Formation and Testing</w:t>
      </w:r>
    </w:p>
    <w:p>
      <w:pPr>
        <w:numPr>
          <w:ilvl w:val="3"/>
          <w:numId w:val="900"/>
        </w:numPr>
        <w:spacing w:before="0" w:after="0"/>
      </w:pPr>
      <w:r>
        <w:t>Formulating Linguistic Hypotheses</w:t>
      </w:r>
    </w:p>
    <w:p>
      <w:pPr>
        <w:numPr>
          <w:ilvl w:val="3"/>
          <w:numId w:val="900"/>
        </w:numPr>
        <w:spacing w:before="0" w:after="0"/>
      </w:pPr>
      <w:r>
        <w:t>Testing Predictions</w:t>
      </w:r>
    </w:p>
    <w:p>
      <w:pPr>
        <w:numPr>
          <w:ilvl w:val="3"/>
          <w:numId w:val="900"/>
        </w:numPr>
        <w:spacing w:before="0" w:after="0"/>
      </w:pPr>
      <w:r>
        <w:t>Falsifiability in Linguistics</w:t>
      </w:r>
    </w:p>
    <w:p>
      <w:pPr>
        <w:numPr>
          <w:ilvl w:val="0"/>
          <w:numId w:val="900"/>
        </w:numPr>
        <w:spacing w:before="0" w:after="0"/>
      </w:pPr>
      <w:r>
        <w:t>Core Principles of Linguistics</w:t>
      </w:r>
    </w:p>
    <w:p>
      <w:pPr>
        <w:numPr>
          <w:ilvl w:val="1"/>
          <w:numId w:val="900"/>
        </w:numPr>
        <w:spacing w:before="0" w:after="0"/>
      </w:pPr>
      <w:r>
        <w:t>Prescriptivism vs. Descriptivism</w:t>
      </w:r>
    </w:p>
    <w:p>
      <w:pPr>
        <w:numPr>
          <w:ilvl w:val="2"/>
          <w:numId w:val="900"/>
        </w:numPr>
        <w:spacing w:before="0" w:after="0"/>
      </w:pPr>
      <w:r>
        <w:t>Prescriptive Grammar</w:t>
      </w:r>
    </w:p>
    <w:p>
      <w:pPr>
        <w:numPr>
          <w:ilvl w:val="3"/>
          <w:numId w:val="900"/>
        </w:numPr>
        <w:spacing w:before="0" w:after="0"/>
      </w:pPr>
      <w:r>
        <w:t>Rules and Standards</w:t>
      </w:r>
    </w:p>
    <w:p>
      <w:pPr>
        <w:numPr>
          <w:ilvl w:val="3"/>
          <w:numId w:val="900"/>
        </w:numPr>
        <w:spacing w:before="0" w:after="0"/>
      </w:pPr>
      <w:r>
        <w:t>Language Authorities</w:t>
      </w:r>
    </w:p>
    <w:p>
      <w:pPr>
        <w:numPr>
          <w:ilvl w:val="3"/>
          <w:numId w:val="900"/>
        </w:numPr>
        <w:spacing w:before="0" w:after="0"/>
      </w:pPr>
      <w:r>
        <w:t>Normative Approaches</w:t>
      </w:r>
    </w:p>
    <w:p>
      <w:pPr>
        <w:numPr>
          <w:ilvl w:val="2"/>
          <w:numId w:val="900"/>
        </w:numPr>
        <w:spacing w:before="0" w:after="0"/>
      </w:pPr>
      <w:r>
        <w:t>Descriptive Grammar</w:t>
      </w:r>
    </w:p>
    <w:p>
      <w:pPr>
        <w:numPr>
          <w:ilvl w:val="3"/>
          <w:numId w:val="900"/>
        </w:numPr>
        <w:spacing w:before="0" w:after="0"/>
      </w:pPr>
      <w:r>
        <w:t>Objective Description</w:t>
      </w:r>
    </w:p>
    <w:p>
      <w:pPr>
        <w:numPr>
          <w:ilvl w:val="3"/>
          <w:numId w:val="900"/>
        </w:numPr>
        <w:spacing w:before="0" w:after="0"/>
      </w:pPr>
      <w:r>
        <w:t>Natural Language Use</w:t>
      </w:r>
    </w:p>
    <w:p>
      <w:pPr>
        <w:numPr>
          <w:ilvl w:val="3"/>
          <w:numId w:val="900"/>
        </w:numPr>
        <w:spacing w:before="0" w:after="0"/>
      </w:pPr>
      <w:r>
        <w:t>Variation and Change</w:t>
      </w:r>
    </w:p>
    <w:p>
      <w:pPr>
        <w:numPr>
          <w:ilvl w:val="2"/>
          <w:numId w:val="900"/>
        </w:numPr>
        <w:spacing w:before="0" w:after="0"/>
      </w:pPr>
      <w:r>
        <w:t>Implications for Language Study</w:t>
      </w:r>
    </w:p>
    <w:p>
      <w:pPr>
        <w:numPr>
          <w:ilvl w:val="3"/>
          <w:numId w:val="900"/>
        </w:numPr>
        <w:spacing w:before="0" w:after="0"/>
      </w:pPr>
      <w:r>
        <w:t>Scientific Objectivity</w:t>
      </w:r>
    </w:p>
    <w:p>
      <w:pPr>
        <w:numPr>
          <w:ilvl w:val="3"/>
          <w:numId w:val="900"/>
        </w:numPr>
        <w:spacing w:before="0" w:after="0"/>
      </w:pPr>
      <w:r>
        <w:t>Value-Free Analysis</w:t>
      </w:r>
    </w:p>
    <w:p>
      <w:pPr>
        <w:numPr>
          <w:ilvl w:val="3"/>
          <w:numId w:val="900"/>
        </w:numPr>
        <w:spacing w:before="0" w:after="0"/>
      </w:pPr>
      <w:r>
        <w:t>Understanding vs. Judging</w:t>
      </w:r>
    </w:p>
    <w:p>
      <w:pPr>
        <w:numPr>
          <w:ilvl w:val="1"/>
          <w:numId w:val="900"/>
        </w:numPr>
        <w:spacing w:before="0" w:after="0"/>
      </w:pPr>
      <w:r>
        <w:t>Competence vs. Performance</w:t>
      </w:r>
    </w:p>
    <w:p>
      <w:pPr>
        <w:numPr>
          <w:ilvl w:val="2"/>
          <w:numId w:val="900"/>
        </w:numPr>
        <w:spacing w:before="0" w:after="0"/>
      </w:pPr>
      <w:r>
        <w:t>Linguistic Competence</w:t>
      </w:r>
    </w:p>
    <w:p>
      <w:pPr>
        <w:numPr>
          <w:ilvl w:val="3"/>
          <w:numId w:val="900"/>
        </w:numPr>
        <w:spacing w:before="0" w:after="0"/>
      </w:pPr>
      <w:r>
        <w:t>Internalized Grammar</w:t>
      </w:r>
    </w:p>
    <w:p>
      <w:pPr>
        <w:numPr>
          <w:ilvl w:val="3"/>
          <w:numId w:val="900"/>
        </w:numPr>
        <w:spacing w:before="0" w:after="0"/>
      </w:pPr>
      <w:r>
        <w:t>Idealized Knowledge</w:t>
      </w:r>
    </w:p>
    <w:p>
      <w:pPr>
        <w:numPr>
          <w:ilvl w:val="3"/>
          <w:numId w:val="900"/>
        </w:numPr>
        <w:spacing w:before="0" w:after="0"/>
      </w:pPr>
      <w:r>
        <w:t>Native Speaker Intuitions</w:t>
      </w:r>
    </w:p>
    <w:p>
      <w:pPr>
        <w:numPr>
          <w:ilvl w:val="2"/>
          <w:numId w:val="900"/>
        </w:numPr>
        <w:spacing w:before="0" w:after="0"/>
      </w:pPr>
      <w:r>
        <w:t>Linguistic Performance</w:t>
      </w:r>
    </w:p>
    <w:p>
      <w:pPr>
        <w:numPr>
          <w:ilvl w:val="3"/>
          <w:numId w:val="900"/>
        </w:numPr>
        <w:spacing w:before="0" w:after="0"/>
      </w:pPr>
      <w:r>
        <w:t>Actual Language Use</w:t>
      </w:r>
    </w:p>
    <w:p>
      <w:pPr>
        <w:numPr>
          <w:ilvl w:val="3"/>
          <w:numId w:val="900"/>
        </w:numPr>
        <w:spacing w:before="0" w:after="0"/>
      </w:pPr>
      <w:r>
        <w:t>Production and Comprehension</w:t>
      </w:r>
    </w:p>
    <w:p>
      <w:pPr>
        <w:numPr>
          <w:ilvl w:val="3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Errors and Variability</w:t>
      </w:r>
    </w:p>
    <w:p>
      <w:pPr>
        <w:numPr>
          <w:ilvl w:val="3"/>
          <w:numId w:val="900"/>
        </w:numPr>
        <w:spacing w:before="0" w:after="0"/>
      </w:pPr>
      <w:r>
        <w:t>Performance Errors</w:t>
      </w:r>
    </w:p>
    <w:p>
      <w:pPr>
        <w:numPr>
          <w:ilvl w:val="3"/>
          <w:numId w:val="900"/>
        </w:numPr>
        <w:spacing w:before="0" w:after="0"/>
      </w:pPr>
      <w:r>
        <w:t>Systematic vs. Random Variation</w:t>
      </w:r>
    </w:p>
    <w:p>
      <w:pPr>
        <w:numPr>
          <w:ilvl w:val="3"/>
          <w:numId w:val="900"/>
        </w:numPr>
        <w:spacing w:before="0" w:after="0"/>
      </w:pPr>
      <w:r>
        <w:t>Competence-Performance Distinction</w:t>
      </w:r>
    </w:p>
    <w:p>
      <w:pPr>
        <w:numPr>
          <w:ilvl w:val="0"/>
          <w:numId w:val="900"/>
        </w:numPr>
        <w:spacing w:before="0" w:after="0"/>
      </w:pPr>
      <w:r>
        <w:t>Key Properties of Human Language</w:t>
      </w:r>
    </w:p>
    <w:p>
      <w:pPr>
        <w:numPr>
          <w:ilvl w:val="1"/>
          <w:numId w:val="900"/>
        </w:numPr>
        <w:spacing w:before="0" w:after="0"/>
      </w:pPr>
      <w:r>
        <w:t>Arbitrariness</w:t>
      </w:r>
    </w:p>
    <w:p>
      <w:pPr>
        <w:numPr>
          <w:ilvl w:val="2"/>
          <w:numId w:val="900"/>
        </w:numPr>
        <w:spacing w:before="0" w:after="0"/>
      </w:pPr>
      <w:r>
        <w:t>Symbol-Meaning Relationship</w:t>
      </w:r>
    </w:p>
    <w:p>
      <w:pPr>
        <w:numPr>
          <w:ilvl w:val="3"/>
          <w:numId w:val="900"/>
        </w:numPr>
        <w:spacing w:before="0" w:after="0"/>
      </w:pPr>
      <w:r>
        <w:t>Conventional Associations</w:t>
      </w:r>
    </w:p>
    <w:p>
      <w:pPr>
        <w:numPr>
          <w:ilvl w:val="3"/>
          <w:numId w:val="900"/>
        </w:numPr>
        <w:spacing w:before="0" w:after="0"/>
      </w:pPr>
      <w:r>
        <w:t>Lack of Natural Connection</w:t>
      </w:r>
    </w:p>
    <w:p>
      <w:pPr>
        <w:numPr>
          <w:ilvl w:val="3"/>
          <w:numId w:val="900"/>
        </w:numPr>
        <w:spacing w:before="0" w:after="0"/>
      </w:pPr>
      <w:r>
        <w:t>Cross-Linguistic Variation</w:t>
      </w:r>
    </w:p>
    <w:p>
      <w:pPr>
        <w:numPr>
          <w:ilvl w:val="1"/>
          <w:numId w:val="900"/>
        </w:numPr>
        <w:spacing w:before="0" w:after="0"/>
      </w:pPr>
      <w:r>
        <w:t>Duality of Patterning</w:t>
      </w:r>
    </w:p>
    <w:p>
      <w:pPr>
        <w:numPr>
          <w:ilvl w:val="2"/>
          <w:numId w:val="900"/>
        </w:numPr>
        <w:spacing w:before="0" w:after="0"/>
      </w:pPr>
      <w:r>
        <w:t>Phonological Level</w:t>
      </w:r>
    </w:p>
    <w:p>
      <w:pPr>
        <w:numPr>
          <w:ilvl w:val="3"/>
          <w:numId w:val="900"/>
        </w:numPr>
        <w:spacing w:before="0" w:after="0"/>
      </w:pPr>
      <w:r>
        <w:t>Meaningless Sound Units</w:t>
      </w:r>
    </w:p>
    <w:p>
      <w:pPr>
        <w:numPr>
          <w:ilvl w:val="3"/>
          <w:numId w:val="900"/>
        </w:numPr>
        <w:spacing w:before="0" w:after="0"/>
      </w:pPr>
      <w:r>
        <w:t>Combinatorial Possibilities</w:t>
      </w:r>
    </w:p>
    <w:p>
      <w:pPr>
        <w:numPr>
          <w:ilvl w:val="2"/>
          <w:numId w:val="900"/>
        </w:numPr>
        <w:spacing w:before="0" w:after="0"/>
      </w:pPr>
      <w:r>
        <w:t>Morphological Level</w:t>
      </w:r>
    </w:p>
    <w:p>
      <w:pPr>
        <w:numPr>
          <w:ilvl w:val="3"/>
          <w:numId w:val="900"/>
        </w:numPr>
        <w:spacing w:before="0" w:after="0"/>
      </w:pPr>
      <w:r>
        <w:t>Meaningful Units</w:t>
      </w:r>
    </w:p>
    <w:p>
      <w:pPr>
        <w:numPr>
          <w:ilvl w:val="3"/>
          <w:numId w:val="900"/>
        </w:numPr>
        <w:spacing w:before="0" w:after="0"/>
      </w:pPr>
      <w:r>
        <w:t>Hierarchical Organization</w:t>
      </w:r>
    </w:p>
    <w:p>
      <w:pPr>
        <w:numPr>
          <w:ilvl w:val="1"/>
          <w:numId w:val="900"/>
        </w:numPr>
        <w:spacing w:before="0" w:after="0"/>
      </w:pPr>
      <w:r>
        <w:t>Displacement</w:t>
      </w:r>
    </w:p>
    <w:p>
      <w:pPr>
        <w:numPr>
          <w:ilvl w:val="2"/>
          <w:numId w:val="900"/>
        </w:numPr>
        <w:spacing w:before="0" w:after="0"/>
      </w:pPr>
      <w:r>
        <w:t>Temporal Displacement</w:t>
      </w:r>
    </w:p>
    <w:p>
      <w:pPr>
        <w:numPr>
          <w:ilvl w:val="3"/>
          <w:numId w:val="900"/>
        </w:numPr>
        <w:spacing w:before="0" w:after="0"/>
      </w:pPr>
      <w:r>
        <w:t>Past and Future Reference</w:t>
      </w:r>
    </w:p>
    <w:p>
      <w:pPr>
        <w:numPr>
          <w:ilvl w:val="3"/>
          <w:numId w:val="900"/>
        </w:numPr>
        <w:spacing w:before="0" w:after="0"/>
      </w:pPr>
      <w:r>
        <w:t>Hypothetical Situations</w:t>
      </w:r>
    </w:p>
    <w:p>
      <w:pPr>
        <w:numPr>
          <w:ilvl w:val="2"/>
          <w:numId w:val="900"/>
        </w:numPr>
        <w:spacing w:before="0" w:after="0"/>
      </w:pPr>
      <w:r>
        <w:t>Spatial Displacement</w:t>
      </w:r>
    </w:p>
    <w:p>
      <w:pPr>
        <w:numPr>
          <w:ilvl w:val="3"/>
          <w:numId w:val="900"/>
        </w:numPr>
        <w:spacing w:before="0" w:after="0"/>
      </w:pPr>
      <w:r>
        <w:t>Remote Locations</w:t>
      </w:r>
    </w:p>
    <w:p>
      <w:pPr>
        <w:numPr>
          <w:ilvl w:val="3"/>
          <w:numId w:val="900"/>
        </w:numPr>
        <w:spacing w:before="0" w:after="0"/>
      </w:pPr>
      <w:r>
        <w:t>Abstract Concepts</w:t>
      </w:r>
    </w:p>
    <w:p>
      <w:pPr>
        <w:numPr>
          <w:ilvl w:val="1"/>
          <w:numId w:val="900"/>
        </w:numPr>
        <w:spacing w:before="0" w:after="0"/>
      </w:pPr>
      <w:r>
        <w:t>Productivity</w:t>
      </w:r>
    </w:p>
    <w:p>
      <w:pPr>
        <w:numPr>
          <w:ilvl w:val="2"/>
          <w:numId w:val="900"/>
        </w:numPr>
        <w:spacing w:before="0" w:after="0"/>
      </w:pPr>
      <w:r>
        <w:t>Novel Utterances</w:t>
      </w:r>
    </w:p>
    <w:p>
      <w:pPr>
        <w:numPr>
          <w:ilvl w:val="3"/>
          <w:numId w:val="900"/>
        </w:numPr>
        <w:spacing w:before="0" w:after="0"/>
      </w:pPr>
      <w:r>
        <w:t>Creative Language Use</w:t>
      </w:r>
    </w:p>
    <w:p>
      <w:pPr>
        <w:numPr>
          <w:ilvl w:val="3"/>
          <w:numId w:val="900"/>
        </w:numPr>
        <w:spacing w:before="0" w:after="0"/>
      </w:pPr>
      <w:r>
        <w:t>Infinite Possibilities</w:t>
      </w:r>
    </w:p>
    <w:p>
      <w:pPr>
        <w:numPr>
          <w:ilvl w:val="2"/>
          <w:numId w:val="900"/>
        </w:numPr>
        <w:spacing w:before="0" w:after="0"/>
      </w:pPr>
      <w:r>
        <w:t>Rule-Based Generation</w:t>
      </w:r>
    </w:p>
    <w:p>
      <w:pPr>
        <w:numPr>
          <w:ilvl w:val="3"/>
          <w:numId w:val="900"/>
        </w:numPr>
        <w:spacing w:before="0" w:after="0"/>
      </w:pPr>
      <w:r>
        <w:t>Grammatical Creativity</w:t>
      </w:r>
    </w:p>
    <w:p>
      <w:pPr>
        <w:numPr>
          <w:ilvl w:val="3"/>
          <w:numId w:val="900"/>
        </w:numPr>
        <w:spacing w:before="0" w:after="0"/>
      </w:pPr>
      <w:r>
        <w:t>Systematic Patterns</w:t>
      </w:r>
    </w:p>
    <w:p>
      <w:pPr>
        <w:numPr>
          <w:ilvl w:val="1"/>
          <w:numId w:val="900"/>
        </w:numPr>
        <w:spacing w:before="0" w:after="0"/>
      </w:pPr>
      <w:r>
        <w:t>Cultural Transmission</w:t>
      </w:r>
    </w:p>
    <w:p>
      <w:pPr>
        <w:numPr>
          <w:ilvl w:val="2"/>
          <w:numId w:val="900"/>
        </w:numPr>
        <w:spacing w:before="0" w:after="0"/>
      </w:pPr>
      <w:r>
        <w:t>Learning Language in Social Contexts</w:t>
      </w:r>
    </w:p>
    <w:p>
      <w:pPr>
        <w:numPr>
          <w:ilvl w:val="3"/>
          <w:numId w:val="900"/>
        </w:numPr>
        <w:spacing w:before="0" w:after="0"/>
      </w:pPr>
      <w:r>
        <w:t>Social Interaction</w:t>
      </w:r>
    </w:p>
    <w:p>
      <w:pPr>
        <w:numPr>
          <w:ilvl w:val="3"/>
          <w:numId w:val="900"/>
        </w:numPr>
        <w:spacing w:before="0" w:after="0"/>
      </w:pPr>
      <w:r>
        <w:t>Cultural Environment</w:t>
      </w:r>
    </w:p>
    <w:p>
      <w:pPr>
        <w:numPr>
          <w:ilvl w:val="2"/>
          <w:numId w:val="900"/>
        </w:numPr>
        <w:spacing w:before="0" w:after="0"/>
      </w:pPr>
      <w:r>
        <w:t>Intergenerational Transmission</w:t>
      </w:r>
    </w:p>
    <w:p>
      <w:pPr>
        <w:numPr>
          <w:ilvl w:val="3"/>
          <w:numId w:val="900"/>
        </w:numPr>
        <w:spacing w:before="0" w:after="0"/>
      </w:pPr>
      <w:r>
        <w:t>Language Acquisition</w:t>
      </w:r>
    </w:p>
    <w:p>
      <w:pPr>
        <w:numPr>
          <w:ilvl w:val="3"/>
          <w:numId w:val="900"/>
        </w:numPr>
        <w:spacing w:before="0" w:after="0"/>
      </w:pPr>
      <w:r>
        <w:t>Cultural Continuity</w:t>
      </w:r>
    </w:p>
    <w:p>
      <w:pPr>
        <w:numPr>
          <w:ilvl w:val="1"/>
          <w:numId w:val="900"/>
        </w:numPr>
        <w:spacing w:before="0" w:after="0"/>
      </w:pPr>
      <w:r>
        <w:t>Additional Properties</w:t>
      </w:r>
    </w:p>
    <w:p>
      <w:pPr>
        <w:numPr>
          <w:ilvl w:val="2"/>
          <w:numId w:val="900"/>
        </w:numPr>
        <w:spacing w:before="0" w:after="0"/>
      </w:pPr>
      <w:r>
        <w:t>Reflexivity</w:t>
      </w:r>
    </w:p>
    <w:p>
      <w:pPr>
        <w:numPr>
          <w:ilvl w:val="3"/>
          <w:numId w:val="900"/>
        </w:numPr>
        <w:spacing w:before="0" w:after="0"/>
      </w:pPr>
      <w:r>
        <w:t>Language about Language</w:t>
      </w:r>
    </w:p>
    <w:p>
      <w:pPr>
        <w:numPr>
          <w:ilvl w:val="3"/>
          <w:numId w:val="900"/>
        </w:numPr>
        <w:spacing w:before="0" w:after="0"/>
      </w:pPr>
      <w:r>
        <w:t>Metalinguistic Awareness</w:t>
      </w:r>
    </w:p>
    <w:p>
      <w:pPr>
        <w:numPr>
          <w:ilvl w:val="2"/>
          <w:numId w:val="900"/>
        </w:numPr>
        <w:spacing w:before="0" w:after="0"/>
      </w:pPr>
      <w:r>
        <w:t>Prevarication</w:t>
      </w:r>
    </w:p>
    <w:p>
      <w:pPr>
        <w:numPr>
          <w:ilvl w:val="3"/>
          <w:numId w:val="900"/>
        </w:numPr>
        <w:spacing w:before="0" w:after="0"/>
      </w:pPr>
      <w:r>
        <w:t>Ability to Lie</w:t>
      </w:r>
    </w:p>
    <w:p>
      <w:pPr>
        <w:numPr>
          <w:ilvl w:val="3"/>
          <w:numId w:val="900"/>
        </w:numPr>
        <w:spacing w:before="0" w:after="0"/>
      </w:pPr>
      <w:r>
        <w:t>False Statements</w:t>
      </w:r>
    </w:p>
    <w:p>
      <w:pPr>
        <w:numPr>
          <w:ilvl w:val="0"/>
          <w:numId w:val="900"/>
        </w:numPr>
        <w:spacing w:before="0" w:after="0"/>
      </w:pPr>
      <w:r>
        <w:t>Major Subfields of Linguistics</w:t>
      </w:r>
    </w:p>
    <w:p>
      <w:pPr>
        <w:numPr>
          <w:ilvl w:val="1"/>
          <w:numId w:val="900"/>
        </w:numPr>
        <w:spacing w:before="0" w:after="0"/>
      </w:pPr>
      <w:r>
        <w:t>Core Areas</w:t>
      </w:r>
    </w:p>
    <w:p>
      <w:pPr>
        <w:numPr>
          <w:ilvl w:val="2"/>
          <w:numId w:val="900"/>
        </w:numPr>
        <w:spacing w:before="0" w:after="0"/>
      </w:pPr>
      <w:r>
        <w:t>Phonetics</w:t>
      </w:r>
    </w:p>
    <w:p>
      <w:pPr>
        <w:numPr>
          <w:ilvl w:val="3"/>
          <w:numId w:val="900"/>
        </w:numPr>
        <w:spacing w:before="0" w:after="0"/>
      </w:pPr>
      <w:r>
        <w:t>Speech Sound Production</w:t>
      </w:r>
    </w:p>
    <w:p>
      <w:pPr>
        <w:numPr>
          <w:ilvl w:val="3"/>
          <w:numId w:val="900"/>
        </w:numPr>
        <w:spacing w:before="0" w:after="0"/>
      </w:pPr>
      <w:r>
        <w:t>Acoustic Properties</w:t>
      </w:r>
    </w:p>
    <w:p>
      <w:pPr>
        <w:numPr>
          <w:ilvl w:val="3"/>
          <w:numId w:val="900"/>
        </w:numPr>
        <w:spacing w:before="0" w:after="0"/>
      </w:pPr>
      <w:r>
        <w:t>Auditory Perception</w:t>
      </w:r>
    </w:p>
    <w:p>
      <w:pPr>
        <w:numPr>
          <w:ilvl w:val="2"/>
          <w:numId w:val="900"/>
        </w:numPr>
        <w:spacing w:before="0" w:after="0"/>
      </w:pPr>
      <w:r>
        <w:t>Phonology</w:t>
      </w:r>
    </w:p>
    <w:p>
      <w:pPr>
        <w:numPr>
          <w:ilvl w:val="3"/>
          <w:numId w:val="900"/>
        </w:numPr>
        <w:spacing w:before="0" w:after="0"/>
      </w:pPr>
      <w:r>
        <w:t>Sound Systems</w:t>
      </w:r>
    </w:p>
    <w:p>
      <w:pPr>
        <w:numPr>
          <w:ilvl w:val="3"/>
          <w:numId w:val="900"/>
        </w:numPr>
        <w:spacing w:before="0" w:after="0"/>
      </w:pPr>
      <w:r>
        <w:t>Phonological Rules</w:t>
      </w:r>
    </w:p>
    <w:p>
      <w:pPr>
        <w:numPr>
          <w:ilvl w:val="3"/>
          <w:numId w:val="900"/>
        </w:numPr>
        <w:spacing w:before="0" w:after="0"/>
      </w:pPr>
      <w:r>
        <w:t>Abstract Sound Patterns</w:t>
      </w:r>
    </w:p>
    <w:p>
      <w:pPr>
        <w:numPr>
          <w:ilvl w:val="2"/>
          <w:numId w:val="900"/>
        </w:numPr>
        <w:spacing w:before="0" w:after="0"/>
      </w:pPr>
      <w:r>
        <w:t>Morphology</w:t>
      </w:r>
    </w:p>
    <w:p>
      <w:pPr>
        <w:numPr>
          <w:ilvl w:val="3"/>
          <w:numId w:val="900"/>
        </w:numPr>
        <w:spacing w:before="0" w:after="0"/>
      </w:pPr>
      <w:r>
        <w:t>Word Structure</w:t>
      </w:r>
    </w:p>
    <w:p>
      <w:pPr>
        <w:numPr>
          <w:ilvl w:val="3"/>
          <w:numId w:val="900"/>
        </w:numPr>
        <w:spacing w:before="0" w:after="0"/>
      </w:pPr>
      <w:r>
        <w:t>Morpheme Analysis</w:t>
      </w:r>
    </w:p>
    <w:p>
      <w:pPr>
        <w:numPr>
          <w:ilvl w:val="3"/>
          <w:numId w:val="900"/>
        </w:numPr>
        <w:spacing w:before="0" w:after="0"/>
      </w:pPr>
      <w:r>
        <w:t>Word Formation</w:t>
      </w:r>
    </w:p>
    <w:p>
      <w:pPr>
        <w:numPr>
          <w:ilvl w:val="2"/>
          <w:numId w:val="900"/>
        </w:numPr>
        <w:spacing w:before="0" w:after="0"/>
      </w:pPr>
      <w:r>
        <w:t>Syntax</w:t>
      </w:r>
    </w:p>
    <w:p>
      <w:pPr>
        <w:numPr>
          <w:ilvl w:val="3"/>
          <w:numId w:val="900"/>
        </w:numPr>
        <w:spacing w:before="0" w:after="0"/>
      </w:pPr>
      <w:r>
        <w:t>Sentence Structure</w:t>
      </w:r>
    </w:p>
    <w:p>
      <w:pPr>
        <w:numPr>
          <w:ilvl w:val="3"/>
          <w:numId w:val="900"/>
        </w:numPr>
        <w:spacing w:before="0" w:after="0"/>
      </w:pPr>
      <w:r>
        <w:t>Grammatical Relations</w:t>
      </w:r>
    </w:p>
    <w:p>
      <w:pPr>
        <w:numPr>
          <w:ilvl w:val="3"/>
          <w:numId w:val="900"/>
        </w:numPr>
        <w:spacing w:before="0" w:after="0"/>
      </w:pPr>
      <w:r>
        <w:t>Phrase Organization</w:t>
      </w:r>
    </w:p>
    <w:p>
      <w:pPr>
        <w:numPr>
          <w:ilvl w:val="2"/>
          <w:numId w:val="900"/>
        </w:numPr>
        <w:spacing w:before="0" w:after="0"/>
      </w:pPr>
      <w:r>
        <w:t>Semantics</w:t>
      </w:r>
    </w:p>
    <w:p>
      <w:pPr>
        <w:numPr>
          <w:ilvl w:val="3"/>
          <w:numId w:val="900"/>
        </w:numPr>
        <w:spacing w:before="0" w:after="0"/>
      </w:pPr>
      <w:r>
        <w:t>Meaning Systems</w:t>
      </w:r>
    </w:p>
    <w:p>
      <w:pPr>
        <w:numPr>
          <w:ilvl w:val="3"/>
          <w:numId w:val="900"/>
        </w:numPr>
        <w:spacing w:before="0" w:after="0"/>
      </w:pPr>
      <w:r>
        <w:t>Lexical Semantics</w:t>
      </w:r>
    </w:p>
    <w:p>
      <w:pPr>
        <w:numPr>
          <w:ilvl w:val="3"/>
          <w:numId w:val="900"/>
        </w:numPr>
        <w:spacing w:before="0" w:after="0"/>
      </w:pPr>
      <w:r>
        <w:t>Compositional Meaning</w:t>
      </w:r>
    </w:p>
    <w:p>
      <w:pPr>
        <w:numPr>
          <w:ilvl w:val="1"/>
          <w:numId w:val="900"/>
        </w:numPr>
        <w:spacing w:before="0" w:after="0"/>
      </w:pPr>
      <w:r>
        <w:t>Interdisciplinary Areas</w:t>
      </w:r>
    </w:p>
    <w:p>
      <w:pPr>
        <w:numPr>
          <w:ilvl w:val="2"/>
          <w:numId w:val="900"/>
        </w:numPr>
        <w:spacing w:before="0" w:after="0"/>
      </w:pPr>
      <w:r>
        <w:t>Pragmatics</w:t>
      </w:r>
    </w:p>
    <w:p>
      <w:pPr>
        <w:numPr>
          <w:ilvl w:val="3"/>
          <w:numId w:val="900"/>
        </w:numPr>
        <w:spacing w:before="0" w:after="0"/>
      </w:pPr>
      <w:r>
        <w:t>Language in Context</w:t>
      </w:r>
    </w:p>
    <w:p>
      <w:pPr>
        <w:numPr>
          <w:ilvl w:val="3"/>
          <w:numId w:val="900"/>
        </w:numPr>
        <w:spacing w:before="0" w:after="0"/>
      </w:pPr>
      <w:r>
        <w:t>Speech Acts</w:t>
      </w:r>
    </w:p>
    <w:p>
      <w:pPr>
        <w:numPr>
          <w:ilvl w:val="3"/>
          <w:numId w:val="900"/>
        </w:numPr>
        <w:spacing w:before="0" w:after="0"/>
      </w:pPr>
      <w:r>
        <w:t>Conversational Principles</w:t>
      </w:r>
    </w:p>
    <w:p>
      <w:pPr>
        <w:numPr>
          <w:ilvl w:val="2"/>
          <w:numId w:val="900"/>
        </w:numPr>
        <w:spacing w:before="0" w:after="0"/>
      </w:pPr>
      <w:r>
        <w:t>Sociolinguistics</w:t>
      </w:r>
    </w:p>
    <w:p>
      <w:pPr>
        <w:numPr>
          <w:ilvl w:val="3"/>
          <w:numId w:val="900"/>
        </w:numPr>
        <w:spacing w:before="0" w:after="0"/>
      </w:pPr>
      <w:r>
        <w:t>Language and Society</w:t>
      </w:r>
    </w:p>
    <w:p>
      <w:pPr>
        <w:numPr>
          <w:ilvl w:val="3"/>
          <w:numId w:val="900"/>
        </w:numPr>
        <w:spacing w:before="0" w:after="0"/>
      </w:pPr>
      <w:r>
        <w:t>Social Variation</w:t>
      </w:r>
    </w:p>
    <w:p>
      <w:pPr>
        <w:numPr>
          <w:ilvl w:val="3"/>
          <w:numId w:val="900"/>
        </w:numPr>
        <w:spacing w:before="0" w:after="0"/>
      </w:pPr>
      <w:r>
        <w:t>Language Contact</w:t>
      </w:r>
    </w:p>
    <w:p>
      <w:pPr>
        <w:numPr>
          <w:ilvl w:val="2"/>
          <w:numId w:val="900"/>
        </w:numPr>
        <w:spacing w:before="0" w:after="0"/>
      </w:pPr>
      <w:r>
        <w:t>Psycholinguistics</w:t>
      </w:r>
    </w:p>
    <w:p>
      <w:pPr>
        <w:numPr>
          <w:ilvl w:val="3"/>
          <w:numId w:val="900"/>
        </w:numPr>
        <w:spacing w:before="0" w:after="0"/>
      </w:pPr>
      <w:r>
        <w:t>Language and Mind</w:t>
      </w:r>
    </w:p>
    <w:p>
      <w:pPr>
        <w:numPr>
          <w:ilvl w:val="3"/>
          <w:numId w:val="900"/>
        </w:numPr>
        <w:spacing w:before="0" w:after="0"/>
      </w:pPr>
      <w:r>
        <w:t>Cognitive Processing</w:t>
      </w:r>
    </w:p>
    <w:p>
      <w:pPr>
        <w:numPr>
          <w:ilvl w:val="3"/>
          <w:numId w:val="900"/>
        </w:numPr>
        <w:spacing w:before="0" w:after="0"/>
      </w:pPr>
      <w:r>
        <w:t>Language Acquisition</w:t>
      </w:r>
    </w:p>
    <w:p>
      <w:pPr>
        <w:numPr>
          <w:ilvl w:val="2"/>
          <w:numId w:val="900"/>
        </w:numPr>
        <w:spacing w:before="0" w:after="0"/>
      </w:pPr>
      <w:r>
        <w:t>Neurolinguistics</w:t>
      </w:r>
    </w:p>
    <w:p>
      <w:pPr>
        <w:numPr>
          <w:ilvl w:val="3"/>
          <w:numId w:val="900"/>
        </w:numPr>
        <w:spacing w:before="0" w:after="0"/>
      </w:pPr>
      <w:r>
        <w:t>Language and Brain</w:t>
      </w:r>
    </w:p>
    <w:p>
      <w:pPr>
        <w:numPr>
          <w:ilvl w:val="3"/>
          <w:numId w:val="900"/>
        </w:numPr>
        <w:spacing w:before="0" w:after="0"/>
      </w:pPr>
      <w:r>
        <w:t>Neural Mechanisms</w:t>
      </w:r>
    </w:p>
    <w:p>
      <w:pPr>
        <w:numPr>
          <w:ilvl w:val="3"/>
          <w:numId w:val="900"/>
        </w:numPr>
        <w:spacing w:before="0" w:after="0"/>
      </w:pPr>
      <w:r>
        <w:t>Language Disorders</w:t>
      </w:r>
    </w:p>
    <w:p>
      <w:pPr>
        <w:numPr>
          <w:ilvl w:val="2"/>
          <w:numId w:val="900"/>
        </w:numPr>
        <w:spacing w:before="0" w:after="0"/>
      </w:pPr>
      <w:r>
        <w:t>Historical Linguistics</w:t>
      </w:r>
    </w:p>
    <w:p>
      <w:pPr>
        <w:numPr>
          <w:ilvl w:val="3"/>
          <w:numId w:val="900"/>
        </w:numPr>
        <w:spacing w:before="0" w:after="0"/>
      </w:pPr>
      <w:r>
        <w:t>Language Change</w:t>
      </w:r>
    </w:p>
    <w:p>
      <w:pPr>
        <w:numPr>
          <w:ilvl w:val="3"/>
          <w:numId w:val="900"/>
        </w:numPr>
        <w:spacing w:before="0" w:after="0"/>
      </w:pPr>
      <w:r>
        <w:t>Language Families</w:t>
      </w:r>
    </w:p>
    <w:p>
      <w:pPr>
        <w:numPr>
          <w:ilvl w:val="3"/>
          <w:numId w:val="900"/>
        </w:numPr>
        <w:spacing w:before="0" w:after="0"/>
      </w:pPr>
      <w:r>
        <w:t>Reconstruction Methods</w:t>
      </w:r>
    </w:p>
    <w:p>
      <w:pPr>
        <w:numPr>
          <w:ilvl w:val="2"/>
          <w:numId w:val="900"/>
        </w:numPr>
        <w:spacing w:before="0" w:after="0"/>
      </w:pPr>
      <w:r>
        <w:t>Computational Linguistics</w:t>
      </w:r>
    </w:p>
    <w:p>
      <w:pPr>
        <w:numPr>
          <w:ilvl w:val="3"/>
          <w:numId w:val="900"/>
        </w:numPr>
        <w:spacing w:before="0" w:after="0"/>
      </w:pPr>
      <w:r>
        <w:t>Computer Processing</w:t>
      </w:r>
    </w:p>
    <w:p>
      <w:pPr>
        <w:numPr>
          <w:ilvl w:val="3"/>
          <w:numId w:val="900"/>
        </w:numPr>
        <w:spacing w:before="0" w:after="0"/>
      </w:pPr>
      <w:r>
        <w:t>Natural Language Processing</w:t>
      </w:r>
    </w:p>
    <w:p>
      <w:pPr>
        <w:numPr>
          <w:ilvl w:val="3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Applied Linguistics</w:t>
      </w:r>
    </w:p>
    <w:p>
      <w:pPr>
        <w:numPr>
          <w:ilvl w:val="3"/>
          <w:numId w:val="900"/>
        </w:numPr>
        <w:spacing w:before="0" w:after="0"/>
      </w:pPr>
      <w:r>
        <w:t>Language Teaching</w:t>
      </w:r>
    </w:p>
    <w:p>
      <w:pPr>
        <w:numPr>
          <w:ilvl w:val="3"/>
          <w:numId w:val="900"/>
        </w:numPr>
        <w:spacing w:before="0" w:after="0"/>
      </w:pPr>
      <w:r>
        <w:t>Language Planning</w:t>
      </w:r>
    </w:p>
    <w:p>
      <w:pPr>
        <w:numPr>
          <w:ilvl w:val="3"/>
          <w:numId w:val="900"/>
        </w:numPr>
        <w:spacing w:before="0" w:after="0"/>
      </w:pPr>
      <w:r>
        <w:t>Translation Studies</w:t>
      </w:r>
    </w:p>
    <w:p>
      <w:pPr>
        <w:pStyle w:val="Heading1"/>
      </w:pPr>
      <w:r>
        <w:t>Phonetics: The Sounds of Language</w:t>
      </w:r>
    </w:p>
    <w:p>
      <w:pPr>
        <w:numPr>
          <w:ilvl w:val="0"/>
          <w:numId w:val="900"/>
        </w:numPr>
        <w:spacing w:before="0" w:after="0"/>
      </w:pPr>
      <w:r>
        <w:t>Articulatory Phonetics</w:t>
      </w:r>
    </w:p>
    <w:p>
      <w:pPr>
        <w:numPr>
          <w:ilvl w:val="1"/>
          <w:numId w:val="900"/>
        </w:numPr>
        <w:spacing w:before="0" w:after="0"/>
      </w:pPr>
      <w:r>
        <w:t>The Vocal Tract</w:t>
      </w:r>
    </w:p>
    <w:p>
      <w:pPr>
        <w:numPr>
          <w:ilvl w:val="2"/>
          <w:numId w:val="900"/>
        </w:numPr>
        <w:spacing w:before="0" w:after="0"/>
      </w:pPr>
      <w:r>
        <w:t>Respiratory System</w:t>
      </w:r>
    </w:p>
    <w:p>
      <w:pPr>
        <w:numPr>
          <w:ilvl w:val="3"/>
          <w:numId w:val="900"/>
        </w:numPr>
        <w:spacing w:before="0" w:after="0"/>
      </w:pPr>
      <w:r>
        <w:t>Lungs and Airflow</w:t>
      </w:r>
    </w:p>
    <w:p>
      <w:pPr>
        <w:numPr>
          <w:ilvl w:val="3"/>
          <w:numId w:val="900"/>
        </w:numPr>
        <w:spacing w:before="0" w:after="0"/>
      </w:pPr>
      <w:r>
        <w:t>Breathing for Speech</w:t>
      </w:r>
    </w:p>
    <w:p>
      <w:pPr>
        <w:numPr>
          <w:ilvl w:val="2"/>
          <w:numId w:val="900"/>
        </w:numPr>
        <w:spacing w:before="0" w:after="0"/>
      </w:pPr>
      <w:r>
        <w:t>Larynx and Phonation</w:t>
      </w:r>
    </w:p>
    <w:p>
      <w:pPr>
        <w:numPr>
          <w:ilvl w:val="3"/>
          <w:numId w:val="900"/>
        </w:numPr>
        <w:spacing w:before="0" w:after="0"/>
      </w:pPr>
      <w:r>
        <w:t>Vocal Folds</w:t>
      </w:r>
    </w:p>
    <w:p>
      <w:pPr>
        <w:numPr>
          <w:ilvl w:val="3"/>
          <w:numId w:val="900"/>
        </w:numPr>
        <w:spacing w:before="0" w:after="0"/>
      </w:pPr>
      <w:r>
        <w:t>Glottis</w:t>
      </w:r>
    </w:p>
    <w:p>
      <w:pPr>
        <w:numPr>
          <w:ilvl w:val="3"/>
          <w:numId w:val="900"/>
        </w:numPr>
        <w:spacing w:before="0" w:after="0"/>
      </w:pPr>
      <w:r>
        <w:t>Voice Production</w:t>
      </w:r>
    </w:p>
    <w:p>
      <w:pPr>
        <w:numPr>
          <w:ilvl w:val="2"/>
          <w:numId w:val="900"/>
        </w:numPr>
        <w:spacing w:before="0" w:after="0"/>
      </w:pPr>
      <w:r>
        <w:t>Oral Cavity</w:t>
      </w:r>
    </w:p>
    <w:p>
      <w:pPr>
        <w:numPr>
          <w:ilvl w:val="3"/>
          <w:numId w:val="900"/>
        </w:numPr>
        <w:spacing w:before="0" w:after="0"/>
      </w:pPr>
      <w:r>
        <w:t>Tongue</w:t>
      </w:r>
    </w:p>
    <w:p>
      <w:pPr>
        <w:numPr>
          <w:ilvl w:val="3"/>
          <w:numId w:val="900"/>
        </w:numPr>
        <w:spacing w:before="0" w:after="0"/>
      </w:pPr>
      <w:r>
        <w:t>Teeth</w:t>
      </w:r>
    </w:p>
    <w:p>
      <w:pPr>
        <w:numPr>
          <w:ilvl w:val="3"/>
          <w:numId w:val="900"/>
        </w:numPr>
        <w:spacing w:before="0" w:after="0"/>
      </w:pPr>
      <w:r>
        <w:t>Lips</w:t>
      </w:r>
    </w:p>
    <w:p>
      <w:pPr>
        <w:numPr>
          <w:ilvl w:val="3"/>
          <w:numId w:val="900"/>
        </w:numPr>
        <w:spacing w:before="0" w:after="0"/>
      </w:pPr>
      <w:r>
        <w:t>Alveolar Ridge</w:t>
      </w:r>
    </w:p>
    <w:p>
      <w:pPr>
        <w:numPr>
          <w:ilvl w:val="2"/>
          <w:numId w:val="900"/>
        </w:numPr>
        <w:spacing w:before="0" w:after="0"/>
      </w:pPr>
      <w:r>
        <w:t>Nasal Cavity</w:t>
      </w:r>
    </w:p>
    <w:p>
      <w:pPr>
        <w:numPr>
          <w:ilvl w:val="3"/>
          <w:numId w:val="900"/>
        </w:numPr>
        <w:spacing w:before="0" w:after="0"/>
      </w:pPr>
      <w:r>
        <w:t>Nasal Passages</w:t>
      </w:r>
    </w:p>
    <w:p>
      <w:pPr>
        <w:numPr>
          <w:ilvl w:val="3"/>
          <w:numId w:val="900"/>
        </w:numPr>
        <w:spacing w:before="0" w:after="0"/>
      </w:pPr>
      <w:r>
        <w:t>Velum</w:t>
      </w:r>
    </w:p>
    <w:p>
      <w:pPr>
        <w:numPr>
          <w:ilvl w:val="3"/>
          <w:numId w:val="900"/>
        </w:numPr>
        <w:spacing w:before="0" w:after="0"/>
      </w:pPr>
      <w:r>
        <w:t>Nasal Resonance</w:t>
      </w:r>
    </w:p>
    <w:p>
      <w:pPr>
        <w:numPr>
          <w:ilvl w:val="2"/>
          <w:numId w:val="900"/>
        </w:numPr>
        <w:spacing w:before="0" w:after="0"/>
      </w:pPr>
      <w:r>
        <w:t>Pharynx</w:t>
      </w:r>
    </w:p>
    <w:p>
      <w:pPr>
        <w:numPr>
          <w:ilvl w:val="3"/>
          <w:numId w:val="900"/>
        </w:numPr>
        <w:spacing w:before="0" w:after="0"/>
      </w:pPr>
      <w:r>
        <w:t>Pharyngeal Space</w:t>
      </w:r>
    </w:p>
    <w:p>
      <w:pPr>
        <w:numPr>
          <w:ilvl w:val="3"/>
          <w:numId w:val="900"/>
        </w:numPr>
        <w:spacing w:before="0" w:after="0"/>
      </w:pPr>
      <w:r>
        <w:t>Pharyngeal Articulation</w:t>
      </w:r>
    </w:p>
    <w:p>
      <w:pPr>
        <w:numPr>
          <w:ilvl w:val="1"/>
          <w:numId w:val="900"/>
        </w:numPr>
        <w:spacing w:before="0" w:after="0"/>
      </w:pPr>
      <w:r>
        <w:t>Consonant Production</w:t>
      </w:r>
    </w:p>
    <w:p>
      <w:pPr>
        <w:numPr>
          <w:ilvl w:val="2"/>
          <w:numId w:val="900"/>
        </w:numPr>
        <w:spacing w:before="0" w:after="0"/>
      </w:pPr>
      <w:r>
        <w:t>Place of Articulation</w:t>
      </w:r>
    </w:p>
    <w:p>
      <w:pPr>
        <w:numPr>
          <w:ilvl w:val="3"/>
          <w:numId w:val="900"/>
        </w:numPr>
        <w:spacing w:before="0" w:after="0"/>
      </w:pPr>
      <w:r>
        <w:t>Bilabial</w:t>
      </w:r>
    </w:p>
    <w:p>
      <w:pPr>
        <w:numPr>
          <w:ilvl w:val="3"/>
          <w:numId w:val="900"/>
        </w:numPr>
        <w:spacing w:before="0" w:after="0"/>
      </w:pPr>
      <w:r>
        <w:t>Labiodental</w:t>
      </w:r>
    </w:p>
    <w:p>
      <w:pPr>
        <w:numPr>
          <w:ilvl w:val="3"/>
          <w:numId w:val="900"/>
        </w:numPr>
        <w:spacing w:before="0" w:after="0"/>
      </w:pPr>
      <w:r>
        <w:t>Dental</w:t>
      </w:r>
    </w:p>
    <w:p>
      <w:pPr>
        <w:numPr>
          <w:ilvl w:val="3"/>
          <w:numId w:val="900"/>
        </w:numPr>
        <w:spacing w:before="0" w:after="0"/>
      </w:pPr>
      <w:r>
        <w:t>Alveolar</w:t>
      </w:r>
    </w:p>
    <w:p>
      <w:pPr>
        <w:numPr>
          <w:ilvl w:val="3"/>
          <w:numId w:val="900"/>
        </w:numPr>
        <w:spacing w:before="0" w:after="0"/>
      </w:pPr>
      <w:r>
        <w:t>Postalveolar</w:t>
      </w:r>
    </w:p>
    <w:p>
      <w:pPr>
        <w:numPr>
          <w:ilvl w:val="3"/>
          <w:numId w:val="900"/>
        </w:numPr>
        <w:spacing w:before="0" w:after="0"/>
      </w:pPr>
      <w:r>
        <w:t>Retroflex</w:t>
      </w:r>
    </w:p>
    <w:p>
      <w:pPr>
        <w:numPr>
          <w:ilvl w:val="3"/>
          <w:numId w:val="900"/>
        </w:numPr>
        <w:spacing w:before="0" w:after="0"/>
      </w:pPr>
      <w:r>
        <w:t>Palatal</w:t>
      </w:r>
    </w:p>
    <w:p>
      <w:pPr>
        <w:numPr>
          <w:ilvl w:val="3"/>
          <w:numId w:val="900"/>
        </w:numPr>
        <w:spacing w:before="0" w:after="0"/>
      </w:pPr>
      <w:r>
        <w:t>Velar</w:t>
      </w:r>
    </w:p>
    <w:p>
      <w:pPr>
        <w:numPr>
          <w:ilvl w:val="3"/>
          <w:numId w:val="900"/>
        </w:numPr>
        <w:spacing w:before="0" w:after="0"/>
      </w:pPr>
      <w:r>
        <w:t>Uvular</w:t>
      </w:r>
    </w:p>
    <w:p>
      <w:pPr>
        <w:numPr>
          <w:ilvl w:val="3"/>
          <w:numId w:val="900"/>
        </w:numPr>
        <w:spacing w:before="0" w:after="0"/>
      </w:pPr>
      <w:r>
        <w:t>Pharyngeal</w:t>
      </w:r>
    </w:p>
    <w:p>
      <w:pPr>
        <w:numPr>
          <w:ilvl w:val="3"/>
          <w:numId w:val="900"/>
        </w:numPr>
        <w:spacing w:before="0" w:after="0"/>
      </w:pPr>
      <w:r>
        <w:t>Glottal</w:t>
      </w:r>
    </w:p>
    <w:p>
      <w:pPr>
        <w:numPr>
          <w:ilvl w:val="2"/>
          <w:numId w:val="900"/>
        </w:numPr>
        <w:spacing w:before="0" w:after="0"/>
      </w:pPr>
      <w:r>
        <w:t>Manner of Articulation</w:t>
      </w:r>
    </w:p>
    <w:p>
      <w:pPr>
        <w:numPr>
          <w:ilvl w:val="3"/>
          <w:numId w:val="900"/>
        </w:numPr>
        <w:spacing w:before="0" w:after="0"/>
      </w:pPr>
      <w:r>
        <w:t>Stops</w:t>
      </w:r>
    </w:p>
    <w:p>
      <w:pPr>
        <w:numPr>
          <w:ilvl w:val="4"/>
          <w:numId w:val="900"/>
        </w:numPr>
        <w:spacing w:before="0" w:after="0"/>
      </w:pPr>
      <w:r>
        <w:t>Complete Closure</w:t>
      </w:r>
    </w:p>
    <w:p>
      <w:pPr>
        <w:numPr>
          <w:ilvl w:val="4"/>
          <w:numId w:val="900"/>
        </w:numPr>
        <w:spacing w:before="0" w:after="0"/>
      </w:pPr>
      <w:r>
        <w:t>Release Burst</w:t>
      </w:r>
    </w:p>
    <w:p>
      <w:pPr>
        <w:numPr>
          <w:ilvl w:val="3"/>
          <w:numId w:val="900"/>
        </w:numPr>
        <w:spacing w:before="0" w:after="0"/>
      </w:pPr>
      <w:r>
        <w:t>Fricatives</w:t>
      </w:r>
    </w:p>
    <w:p>
      <w:pPr>
        <w:numPr>
          <w:ilvl w:val="4"/>
          <w:numId w:val="900"/>
        </w:numPr>
        <w:spacing w:before="0" w:after="0"/>
      </w:pPr>
      <w:r>
        <w:t>Turbulent Airflow</w:t>
      </w:r>
    </w:p>
    <w:p>
      <w:pPr>
        <w:numPr>
          <w:ilvl w:val="4"/>
          <w:numId w:val="900"/>
        </w:numPr>
        <w:spacing w:before="0" w:after="0"/>
      </w:pPr>
      <w:r>
        <w:t>Constriction</w:t>
      </w:r>
    </w:p>
    <w:p>
      <w:pPr>
        <w:numPr>
          <w:ilvl w:val="3"/>
          <w:numId w:val="900"/>
        </w:numPr>
        <w:spacing w:before="0" w:after="0"/>
      </w:pPr>
      <w:r>
        <w:t>Affricates</w:t>
      </w:r>
    </w:p>
    <w:p>
      <w:pPr>
        <w:numPr>
          <w:ilvl w:val="4"/>
          <w:numId w:val="900"/>
        </w:numPr>
        <w:spacing w:before="0" w:after="0"/>
      </w:pPr>
      <w:r>
        <w:t>Stop-Fricative Combination</w:t>
      </w:r>
    </w:p>
    <w:p>
      <w:pPr>
        <w:numPr>
          <w:ilvl w:val="4"/>
          <w:numId w:val="900"/>
        </w:numPr>
        <w:spacing w:before="0" w:after="0"/>
      </w:pPr>
      <w:r>
        <w:t>Sequential Articulation</w:t>
      </w:r>
    </w:p>
    <w:p>
      <w:pPr>
        <w:numPr>
          <w:ilvl w:val="3"/>
          <w:numId w:val="900"/>
        </w:numPr>
        <w:spacing w:before="0" w:after="0"/>
      </w:pPr>
      <w:r>
        <w:t>Nasals</w:t>
      </w:r>
    </w:p>
    <w:p>
      <w:pPr>
        <w:numPr>
          <w:ilvl w:val="4"/>
          <w:numId w:val="900"/>
        </w:numPr>
        <w:spacing w:before="0" w:after="0"/>
      </w:pPr>
      <w:r>
        <w:t>Nasal Airflow</w:t>
      </w:r>
    </w:p>
    <w:p>
      <w:pPr>
        <w:numPr>
          <w:ilvl w:val="4"/>
          <w:numId w:val="900"/>
        </w:numPr>
        <w:spacing w:before="0" w:after="0"/>
      </w:pPr>
      <w:r>
        <w:t>Oral Closure</w:t>
      </w:r>
    </w:p>
    <w:p>
      <w:pPr>
        <w:numPr>
          <w:ilvl w:val="3"/>
          <w:numId w:val="900"/>
        </w:numPr>
        <w:spacing w:before="0" w:after="0"/>
      </w:pPr>
      <w:r>
        <w:t>Liquids</w:t>
      </w:r>
    </w:p>
    <w:p>
      <w:pPr>
        <w:numPr>
          <w:ilvl w:val="4"/>
          <w:numId w:val="900"/>
        </w:numPr>
        <w:spacing w:before="0" w:after="0"/>
      </w:pPr>
      <w:r>
        <w:t>Lateral Sounds</w:t>
      </w:r>
    </w:p>
    <w:p>
      <w:pPr>
        <w:numPr>
          <w:ilvl w:val="4"/>
          <w:numId w:val="900"/>
        </w:numPr>
        <w:spacing w:before="0" w:after="0"/>
      </w:pPr>
      <w:r>
        <w:t>Rhotic Sounds</w:t>
      </w:r>
    </w:p>
    <w:p>
      <w:pPr>
        <w:numPr>
          <w:ilvl w:val="3"/>
          <w:numId w:val="900"/>
        </w:numPr>
        <w:spacing w:before="0" w:after="0"/>
      </w:pPr>
      <w:r>
        <w:t>Glides</w:t>
      </w:r>
    </w:p>
    <w:p>
      <w:pPr>
        <w:numPr>
          <w:ilvl w:val="4"/>
          <w:numId w:val="900"/>
        </w:numPr>
        <w:spacing w:before="0" w:after="0"/>
      </w:pPr>
      <w:r>
        <w:t>Vowel-Like Consonants</w:t>
      </w:r>
    </w:p>
    <w:p>
      <w:pPr>
        <w:numPr>
          <w:ilvl w:val="4"/>
          <w:numId w:val="900"/>
        </w:numPr>
        <w:spacing w:before="0" w:after="0"/>
      </w:pPr>
      <w:r>
        <w:t>Rapid Articulatory Movement</w:t>
      </w:r>
    </w:p>
    <w:p>
      <w:pPr>
        <w:numPr>
          <w:ilvl w:val="2"/>
          <w:numId w:val="900"/>
        </w:numPr>
        <w:spacing w:before="0" w:after="0"/>
      </w:pPr>
      <w:r>
        <w:t>Voicing</w:t>
      </w:r>
    </w:p>
    <w:p>
      <w:pPr>
        <w:numPr>
          <w:ilvl w:val="3"/>
          <w:numId w:val="900"/>
        </w:numPr>
        <w:spacing w:before="0" w:after="0"/>
      </w:pPr>
      <w:r>
        <w:t>Voiced Sounds</w:t>
      </w:r>
    </w:p>
    <w:p>
      <w:pPr>
        <w:numPr>
          <w:ilvl w:val="4"/>
          <w:numId w:val="900"/>
        </w:numPr>
        <w:spacing w:before="0" w:after="0"/>
      </w:pPr>
      <w:r>
        <w:t>Vocal Fold Vibration</w:t>
      </w:r>
    </w:p>
    <w:p>
      <w:pPr>
        <w:numPr>
          <w:ilvl w:val="4"/>
          <w:numId w:val="900"/>
        </w:numPr>
        <w:spacing w:before="0" w:after="0"/>
      </w:pPr>
      <w:r>
        <w:t>Voicing Onset Time</w:t>
      </w:r>
    </w:p>
    <w:p>
      <w:pPr>
        <w:numPr>
          <w:ilvl w:val="3"/>
          <w:numId w:val="900"/>
        </w:numPr>
        <w:spacing w:before="0" w:after="0"/>
      </w:pPr>
      <w:r>
        <w:t>Voiceless Sounds</w:t>
      </w:r>
    </w:p>
    <w:p>
      <w:pPr>
        <w:numPr>
          <w:ilvl w:val="4"/>
          <w:numId w:val="900"/>
        </w:numPr>
        <w:spacing w:before="0" w:after="0"/>
      </w:pPr>
      <w:r>
        <w:t>No Vocal Fold Vibration</w:t>
      </w:r>
    </w:p>
    <w:p>
      <w:pPr>
        <w:numPr>
          <w:ilvl w:val="4"/>
          <w:numId w:val="900"/>
        </w:numPr>
        <w:spacing w:before="0" w:after="0"/>
      </w:pPr>
      <w:r>
        <w:t>Aspiration</w:t>
      </w:r>
    </w:p>
    <w:p>
      <w:pPr>
        <w:numPr>
          <w:ilvl w:val="2"/>
          <w:numId w:val="900"/>
        </w:numPr>
        <w:spacing w:before="0" w:after="0"/>
      </w:pPr>
      <w:r>
        <w:t>Secondary Articulations</w:t>
      </w:r>
    </w:p>
    <w:p>
      <w:pPr>
        <w:numPr>
          <w:ilvl w:val="3"/>
          <w:numId w:val="900"/>
        </w:numPr>
        <w:spacing w:before="0" w:after="0"/>
      </w:pPr>
      <w:r>
        <w:t>Palatalization</w:t>
      </w:r>
    </w:p>
    <w:p>
      <w:pPr>
        <w:numPr>
          <w:ilvl w:val="3"/>
          <w:numId w:val="900"/>
        </w:numPr>
        <w:spacing w:before="0" w:after="0"/>
      </w:pPr>
      <w:r>
        <w:t>Velarization</w:t>
      </w:r>
    </w:p>
    <w:p>
      <w:pPr>
        <w:numPr>
          <w:ilvl w:val="3"/>
          <w:numId w:val="900"/>
        </w:numPr>
        <w:spacing w:before="0" w:after="0"/>
      </w:pPr>
      <w:r>
        <w:t>Pharyngealization</w:t>
      </w:r>
    </w:p>
    <w:p>
      <w:pPr>
        <w:numPr>
          <w:ilvl w:val="3"/>
          <w:numId w:val="900"/>
        </w:numPr>
        <w:spacing w:before="0" w:after="0"/>
      </w:pPr>
      <w:r>
        <w:t>Labialization</w:t>
      </w:r>
    </w:p>
    <w:p>
      <w:pPr>
        <w:numPr>
          <w:ilvl w:val="1"/>
          <w:numId w:val="900"/>
        </w:numPr>
        <w:spacing w:before="0" w:after="0"/>
      </w:pPr>
      <w:r>
        <w:t>Vowel Production</w:t>
      </w:r>
    </w:p>
    <w:p>
      <w:pPr>
        <w:numPr>
          <w:ilvl w:val="2"/>
          <w:numId w:val="900"/>
        </w:numPr>
        <w:spacing w:before="0" w:after="0"/>
      </w:pPr>
      <w:r>
        <w:t>Vowel Height</w:t>
      </w:r>
    </w:p>
    <w:p>
      <w:pPr>
        <w:numPr>
          <w:ilvl w:val="3"/>
          <w:numId w:val="900"/>
        </w:numPr>
        <w:spacing w:before="0" w:after="0"/>
      </w:pPr>
      <w:r>
        <w:t>High Vowels</w:t>
      </w:r>
    </w:p>
    <w:p>
      <w:pPr>
        <w:numPr>
          <w:ilvl w:val="3"/>
          <w:numId w:val="900"/>
        </w:numPr>
        <w:spacing w:before="0" w:after="0"/>
      </w:pPr>
      <w:r>
        <w:t>Mid Vowels</w:t>
      </w:r>
    </w:p>
    <w:p>
      <w:pPr>
        <w:numPr>
          <w:ilvl w:val="3"/>
          <w:numId w:val="900"/>
        </w:numPr>
        <w:spacing w:before="0" w:after="0"/>
      </w:pPr>
      <w:r>
        <w:t>Low Vowels</w:t>
      </w:r>
    </w:p>
    <w:p>
      <w:pPr>
        <w:numPr>
          <w:ilvl w:val="3"/>
          <w:numId w:val="900"/>
        </w:numPr>
        <w:spacing w:before="0" w:after="0"/>
      </w:pPr>
      <w:r>
        <w:t>Tongue Position</w:t>
      </w:r>
    </w:p>
    <w:p>
      <w:pPr>
        <w:numPr>
          <w:ilvl w:val="2"/>
          <w:numId w:val="900"/>
        </w:numPr>
        <w:spacing w:before="0" w:after="0"/>
      </w:pPr>
      <w:r>
        <w:t>Vowel Backness</w:t>
      </w:r>
    </w:p>
    <w:p>
      <w:pPr>
        <w:numPr>
          <w:ilvl w:val="3"/>
          <w:numId w:val="900"/>
        </w:numPr>
        <w:spacing w:before="0" w:after="0"/>
      </w:pPr>
      <w:r>
        <w:t>Front Vowels</w:t>
      </w:r>
    </w:p>
    <w:p>
      <w:pPr>
        <w:numPr>
          <w:ilvl w:val="3"/>
          <w:numId w:val="900"/>
        </w:numPr>
        <w:spacing w:before="0" w:after="0"/>
      </w:pPr>
      <w:r>
        <w:t>Central Vowels</w:t>
      </w:r>
    </w:p>
    <w:p>
      <w:pPr>
        <w:numPr>
          <w:ilvl w:val="3"/>
          <w:numId w:val="900"/>
        </w:numPr>
        <w:spacing w:before="0" w:after="0"/>
      </w:pPr>
      <w:r>
        <w:t>Back Vowels</w:t>
      </w:r>
    </w:p>
    <w:p>
      <w:pPr>
        <w:numPr>
          <w:ilvl w:val="3"/>
          <w:numId w:val="900"/>
        </w:numPr>
        <w:spacing w:before="0" w:after="0"/>
      </w:pPr>
      <w:r>
        <w:t>Horizontal Tongue Position</w:t>
      </w:r>
    </w:p>
    <w:p>
      <w:pPr>
        <w:numPr>
          <w:ilvl w:val="2"/>
          <w:numId w:val="900"/>
        </w:numPr>
        <w:spacing w:before="0" w:after="0"/>
      </w:pPr>
      <w:r>
        <w:t>Lip Rounding</w:t>
      </w:r>
    </w:p>
    <w:p>
      <w:pPr>
        <w:numPr>
          <w:ilvl w:val="3"/>
          <w:numId w:val="900"/>
        </w:numPr>
        <w:spacing w:before="0" w:after="0"/>
      </w:pPr>
      <w:r>
        <w:t>Rounded Vowels</w:t>
      </w:r>
    </w:p>
    <w:p>
      <w:pPr>
        <w:numPr>
          <w:ilvl w:val="3"/>
          <w:numId w:val="900"/>
        </w:numPr>
        <w:spacing w:before="0" w:after="0"/>
      </w:pPr>
      <w:r>
        <w:t>Unrounded Vowels</w:t>
      </w:r>
    </w:p>
    <w:p>
      <w:pPr>
        <w:numPr>
          <w:ilvl w:val="3"/>
          <w:numId w:val="900"/>
        </w:numPr>
        <w:spacing w:before="0" w:after="0"/>
      </w:pPr>
      <w:r>
        <w:t>Lip Configuration</w:t>
      </w:r>
    </w:p>
    <w:p>
      <w:pPr>
        <w:numPr>
          <w:ilvl w:val="2"/>
          <w:numId w:val="900"/>
        </w:numPr>
        <w:spacing w:before="0" w:after="0"/>
      </w:pPr>
      <w:r>
        <w:t>Tenseness</w:t>
      </w:r>
    </w:p>
    <w:p>
      <w:pPr>
        <w:numPr>
          <w:ilvl w:val="3"/>
          <w:numId w:val="900"/>
        </w:numPr>
        <w:spacing w:before="0" w:after="0"/>
      </w:pPr>
      <w:r>
        <w:t>Tense Vowels</w:t>
      </w:r>
    </w:p>
    <w:p>
      <w:pPr>
        <w:numPr>
          <w:ilvl w:val="3"/>
          <w:numId w:val="900"/>
        </w:numPr>
        <w:spacing w:before="0" w:after="0"/>
      </w:pPr>
      <w:r>
        <w:t>Lax Vowels</w:t>
      </w:r>
    </w:p>
    <w:p>
      <w:pPr>
        <w:numPr>
          <w:ilvl w:val="3"/>
          <w:numId w:val="900"/>
        </w:numPr>
        <w:spacing w:before="0" w:after="0"/>
      </w:pPr>
      <w:r>
        <w:t>Muscular Tension</w:t>
      </w:r>
    </w:p>
    <w:p>
      <w:pPr>
        <w:numPr>
          <w:ilvl w:val="2"/>
          <w:numId w:val="900"/>
        </w:numPr>
        <w:spacing w:before="0" w:after="0"/>
      </w:pPr>
      <w:r>
        <w:t>Nasalization</w:t>
      </w:r>
    </w:p>
    <w:p>
      <w:pPr>
        <w:numPr>
          <w:ilvl w:val="3"/>
          <w:numId w:val="900"/>
        </w:numPr>
        <w:spacing w:before="0" w:after="0"/>
      </w:pPr>
      <w:r>
        <w:t>Nasal Vowels</w:t>
      </w:r>
    </w:p>
    <w:p>
      <w:pPr>
        <w:numPr>
          <w:ilvl w:val="3"/>
          <w:numId w:val="900"/>
        </w:numPr>
        <w:spacing w:before="0" w:after="0"/>
      </w:pPr>
      <w:r>
        <w:t>Oral Vowels</w:t>
      </w:r>
    </w:p>
    <w:p>
      <w:pPr>
        <w:numPr>
          <w:ilvl w:val="3"/>
          <w:numId w:val="900"/>
        </w:numPr>
        <w:spacing w:before="0" w:after="0"/>
      </w:pPr>
      <w:r>
        <w:t>Velum Position</w:t>
      </w:r>
    </w:p>
    <w:p>
      <w:pPr>
        <w:numPr>
          <w:ilvl w:val="1"/>
          <w:numId w:val="900"/>
        </w:numPr>
        <w:spacing w:before="0" w:after="0"/>
      </w:pPr>
      <w:r>
        <w:t>Complex Sounds</w:t>
      </w:r>
    </w:p>
    <w:p>
      <w:pPr>
        <w:numPr>
          <w:ilvl w:val="2"/>
          <w:numId w:val="900"/>
        </w:numPr>
        <w:spacing w:before="0" w:after="0"/>
      </w:pPr>
      <w:r>
        <w:t>Diphthongs</w:t>
      </w:r>
    </w:p>
    <w:p>
      <w:pPr>
        <w:numPr>
          <w:ilvl w:val="3"/>
          <w:numId w:val="900"/>
        </w:numPr>
        <w:spacing w:before="0" w:after="0"/>
      </w:pPr>
      <w:r>
        <w:t>Vowel Glides</w:t>
      </w:r>
    </w:p>
    <w:p>
      <w:pPr>
        <w:numPr>
          <w:ilvl w:val="3"/>
          <w:numId w:val="900"/>
        </w:numPr>
        <w:spacing w:before="0" w:after="0"/>
      </w:pPr>
      <w:r>
        <w:t>Articulatory Movement</w:t>
      </w:r>
    </w:p>
    <w:p>
      <w:pPr>
        <w:numPr>
          <w:ilvl w:val="3"/>
          <w:numId w:val="900"/>
        </w:numPr>
        <w:spacing w:before="0" w:after="0"/>
      </w:pPr>
      <w:r>
        <w:t>Monophthongs vs. Diphthongs</w:t>
      </w:r>
    </w:p>
    <w:p>
      <w:pPr>
        <w:numPr>
          <w:ilvl w:val="2"/>
          <w:numId w:val="900"/>
        </w:numPr>
        <w:spacing w:before="0" w:after="0"/>
      </w:pPr>
      <w:r>
        <w:t>Triphthongs</w:t>
      </w:r>
    </w:p>
    <w:p>
      <w:pPr>
        <w:numPr>
          <w:ilvl w:val="3"/>
          <w:numId w:val="900"/>
        </w:numPr>
        <w:spacing w:before="0" w:after="0"/>
      </w:pPr>
      <w:r>
        <w:t>Three-Element Vowel Sequences</w:t>
      </w:r>
    </w:p>
    <w:p>
      <w:pPr>
        <w:numPr>
          <w:ilvl w:val="3"/>
          <w:numId w:val="900"/>
        </w:numPr>
        <w:spacing w:before="0" w:after="0"/>
      </w:pPr>
      <w:r>
        <w:t>Complex Gliding</w:t>
      </w:r>
    </w:p>
    <w:p>
      <w:pPr>
        <w:numPr>
          <w:ilvl w:val="0"/>
          <w:numId w:val="900"/>
        </w:numPr>
        <w:spacing w:before="0" w:after="0"/>
      </w:pPr>
      <w:r>
        <w:t>Acoustic Phonetics</w:t>
      </w:r>
    </w:p>
    <w:p>
      <w:pPr>
        <w:numPr>
          <w:ilvl w:val="1"/>
          <w:numId w:val="900"/>
        </w:numPr>
        <w:spacing w:before="0" w:after="0"/>
      </w:pPr>
      <w:r>
        <w:t>Sound Wave Properties</w:t>
      </w:r>
    </w:p>
    <w:p>
      <w:pPr>
        <w:numPr>
          <w:ilvl w:val="2"/>
          <w:numId w:val="900"/>
        </w:numPr>
        <w:spacing w:before="0" w:after="0"/>
      </w:pPr>
      <w:r>
        <w:t>Waveform Characteristics</w:t>
      </w:r>
    </w:p>
    <w:p>
      <w:pPr>
        <w:numPr>
          <w:ilvl w:val="3"/>
          <w:numId w:val="900"/>
        </w:numPr>
        <w:spacing w:before="0" w:after="0"/>
      </w:pPr>
      <w:r>
        <w:t>Amplitude</w:t>
      </w:r>
    </w:p>
    <w:p>
      <w:pPr>
        <w:numPr>
          <w:ilvl w:val="3"/>
          <w:numId w:val="900"/>
        </w:numPr>
        <w:spacing w:before="0" w:after="0"/>
      </w:pPr>
      <w:r>
        <w:t>Frequency</w:t>
      </w:r>
    </w:p>
    <w:p>
      <w:pPr>
        <w:numPr>
          <w:ilvl w:val="3"/>
          <w:numId w:val="900"/>
        </w:numPr>
        <w:spacing w:before="0" w:after="0"/>
      </w:pPr>
      <w:r>
        <w:t>Phase</w:t>
      </w:r>
    </w:p>
    <w:p>
      <w:pPr>
        <w:numPr>
          <w:ilvl w:val="2"/>
          <w:numId w:val="900"/>
        </w:numPr>
        <w:spacing w:before="0" w:after="0"/>
      </w:pPr>
      <w:r>
        <w:t>Periodic vs. Aperiodic Sounds</w:t>
      </w:r>
    </w:p>
    <w:p>
      <w:pPr>
        <w:numPr>
          <w:ilvl w:val="3"/>
          <w:numId w:val="900"/>
        </w:numPr>
        <w:spacing w:before="0" w:after="0"/>
      </w:pPr>
      <w:r>
        <w:t>Regular Vibration Patterns</w:t>
      </w:r>
    </w:p>
    <w:p>
      <w:pPr>
        <w:numPr>
          <w:ilvl w:val="3"/>
          <w:numId w:val="900"/>
        </w:numPr>
        <w:spacing w:before="0" w:after="0"/>
      </w:pPr>
      <w:r>
        <w:t>Irregular Vibration Patterns</w:t>
      </w:r>
    </w:p>
    <w:p>
      <w:pPr>
        <w:numPr>
          <w:ilvl w:val="1"/>
          <w:numId w:val="900"/>
        </w:numPr>
        <w:spacing w:before="0" w:after="0"/>
      </w:pPr>
      <w:r>
        <w:t>Frequency and Pitch</w:t>
      </w:r>
    </w:p>
    <w:p>
      <w:pPr>
        <w:numPr>
          <w:ilvl w:val="2"/>
          <w:numId w:val="900"/>
        </w:numPr>
        <w:spacing w:before="0" w:after="0"/>
      </w:pPr>
      <w:r>
        <w:t>Fundamental Frequency</w:t>
      </w:r>
    </w:p>
    <w:p>
      <w:pPr>
        <w:numPr>
          <w:ilvl w:val="3"/>
          <w:numId w:val="900"/>
        </w:numPr>
        <w:spacing w:before="0" w:after="0"/>
      </w:pPr>
      <w:r>
        <w:t>Vocal Fold Vibration Rate</w:t>
      </w:r>
    </w:p>
    <w:p>
      <w:pPr>
        <w:numPr>
          <w:ilvl w:val="3"/>
          <w:numId w:val="900"/>
        </w:numPr>
        <w:spacing w:before="0" w:after="0"/>
      </w:pPr>
      <w:r>
        <w:t>Pitch Perception</w:t>
      </w:r>
    </w:p>
    <w:p>
      <w:pPr>
        <w:numPr>
          <w:ilvl w:val="2"/>
          <w:numId w:val="900"/>
        </w:numPr>
        <w:spacing w:before="0" w:after="0"/>
      </w:pPr>
      <w:r>
        <w:t>Harmonics</w:t>
      </w:r>
    </w:p>
    <w:p>
      <w:pPr>
        <w:numPr>
          <w:ilvl w:val="3"/>
          <w:numId w:val="900"/>
        </w:numPr>
        <w:spacing w:before="0" w:after="0"/>
      </w:pPr>
      <w:r>
        <w:t>Overtones</w:t>
      </w:r>
    </w:p>
    <w:p>
      <w:pPr>
        <w:numPr>
          <w:ilvl w:val="3"/>
          <w:numId w:val="900"/>
        </w:numPr>
        <w:spacing w:before="0" w:after="0"/>
      </w:pPr>
      <w:r>
        <w:t>Harmonic Series</w:t>
      </w:r>
    </w:p>
    <w:p>
      <w:pPr>
        <w:numPr>
          <w:ilvl w:val="3"/>
          <w:numId w:val="900"/>
        </w:numPr>
        <w:spacing w:before="0" w:after="0"/>
      </w:pPr>
      <w:r>
        <w:t>Spectral Structure</w:t>
      </w:r>
    </w:p>
    <w:p>
      <w:pPr>
        <w:numPr>
          <w:ilvl w:val="1"/>
          <w:numId w:val="900"/>
        </w:numPr>
        <w:spacing w:before="0" w:after="0"/>
      </w:pPr>
      <w:r>
        <w:t>Amplitude and Loudness</w:t>
      </w:r>
    </w:p>
    <w:p>
      <w:pPr>
        <w:numPr>
          <w:ilvl w:val="2"/>
          <w:numId w:val="900"/>
        </w:numPr>
        <w:spacing w:before="0" w:after="0"/>
      </w:pPr>
      <w:r>
        <w:t>Sound Intensity</w:t>
      </w:r>
    </w:p>
    <w:p>
      <w:pPr>
        <w:numPr>
          <w:ilvl w:val="3"/>
          <w:numId w:val="900"/>
        </w:numPr>
        <w:spacing w:before="0" w:after="0"/>
      </w:pPr>
      <w:r>
        <w:t>Decibel Scale</w:t>
      </w:r>
    </w:p>
    <w:p>
      <w:pPr>
        <w:numPr>
          <w:ilvl w:val="3"/>
          <w:numId w:val="900"/>
        </w:numPr>
        <w:spacing w:before="0" w:after="0"/>
      </w:pPr>
      <w:r>
        <w:t>Amplitude Measurement</w:t>
      </w:r>
    </w:p>
    <w:p>
      <w:pPr>
        <w:numPr>
          <w:ilvl w:val="2"/>
          <w:numId w:val="900"/>
        </w:numPr>
        <w:spacing w:before="0" w:after="0"/>
      </w:pPr>
      <w:r>
        <w:t>Loudness Perception</w:t>
      </w:r>
    </w:p>
    <w:p>
      <w:pPr>
        <w:numPr>
          <w:ilvl w:val="3"/>
          <w:numId w:val="900"/>
        </w:numPr>
        <w:spacing w:before="0" w:after="0"/>
      </w:pPr>
      <w:r>
        <w:t>Psychoacoustic Factors</w:t>
      </w:r>
    </w:p>
    <w:p>
      <w:pPr>
        <w:numPr>
          <w:ilvl w:val="3"/>
          <w:numId w:val="900"/>
        </w:numPr>
        <w:spacing w:before="0" w:after="0"/>
      </w:pPr>
      <w:r>
        <w:t>Frequency-Dependent Sensitivity</w:t>
      </w:r>
    </w:p>
    <w:p>
      <w:pPr>
        <w:numPr>
          <w:ilvl w:val="1"/>
          <w:numId w:val="900"/>
        </w:numPr>
        <w:spacing w:before="0" w:after="0"/>
      </w:pPr>
      <w:r>
        <w:t>Acoustic Analysis</w:t>
      </w:r>
    </w:p>
    <w:p>
      <w:pPr>
        <w:numPr>
          <w:ilvl w:val="2"/>
          <w:numId w:val="900"/>
        </w:numPr>
        <w:spacing w:before="0" w:after="0"/>
      </w:pPr>
      <w:r>
        <w:t>Spectrograms</w:t>
      </w:r>
    </w:p>
    <w:p>
      <w:pPr>
        <w:numPr>
          <w:ilvl w:val="3"/>
          <w:numId w:val="900"/>
        </w:numPr>
        <w:spacing w:before="0" w:after="0"/>
      </w:pPr>
      <w:r>
        <w:t>Time-Frequency Representation</w:t>
      </w:r>
    </w:p>
    <w:p>
      <w:pPr>
        <w:numPr>
          <w:ilvl w:val="3"/>
          <w:numId w:val="900"/>
        </w:numPr>
        <w:spacing w:before="0" w:after="0"/>
      </w:pPr>
      <w:r>
        <w:t>Reading Spectrograms</w:t>
      </w:r>
    </w:p>
    <w:p>
      <w:pPr>
        <w:numPr>
          <w:ilvl w:val="3"/>
          <w:numId w:val="900"/>
        </w:numPr>
        <w:spacing w:before="0" w:after="0"/>
      </w:pPr>
      <w:r>
        <w:t>Acoustic Landmarks</w:t>
      </w:r>
    </w:p>
    <w:p>
      <w:pPr>
        <w:numPr>
          <w:ilvl w:val="2"/>
          <w:numId w:val="900"/>
        </w:numPr>
        <w:spacing w:before="0" w:after="0"/>
      </w:pPr>
      <w:r>
        <w:t>Formants</w:t>
      </w:r>
    </w:p>
    <w:p>
      <w:pPr>
        <w:numPr>
          <w:ilvl w:val="3"/>
          <w:numId w:val="900"/>
        </w:numPr>
        <w:spacing w:before="0" w:after="0"/>
      </w:pPr>
      <w:r>
        <w:t>Resonant Frequencies</w:t>
      </w:r>
    </w:p>
    <w:p>
      <w:pPr>
        <w:numPr>
          <w:ilvl w:val="3"/>
          <w:numId w:val="900"/>
        </w:numPr>
        <w:spacing w:before="0" w:after="0"/>
      </w:pPr>
      <w:r>
        <w:t>Vowel Identification</w:t>
      </w:r>
    </w:p>
    <w:p>
      <w:pPr>
        <w:numPr>
          <w:ilvl w:val="3"/>
          <w:numId w:val="900"/>
        </w:numPr>
        <w:spacing w:before="0" w:after="0"/>
      </w:pPr>
      <w:r>
        <w:t>Formant Transitions</w:t>
      </w:r>
    </w:p>
    <w:p>
      <w:pPr>
        <w:numPr>
          <w:ilvl w:val="2"/>
          <w:numId w:val="900"/>
        </w:numPr>
        <w:spacing w:before="0" w:after="0"/>
      </w:pPr>
      <w:r>
        <w:t>Voice Onset Time</w:t>
      </w:r>
    </w:p>
    <w:p>
      <w:pPr>
        <w:numPr>
          <w:ilvl w:val="3"/>
          <w:numId w:val="900"/>
        </w:numPr>
        <w:spacing w:before="0" w:after="0"/>
      </w:pPr>
      <w:r>
        <w:t>Consonant Timing</w:t>
      </w:r>
    </w:p>
    <w:p>
      <w:pPr>
        <w:numPr>
          <w:ilvl w:val="3"/>
          <w:numId w:val="900"/>
        </w:numPr>
        <w:spacing w:before="0" w:after="0"/>
      </w:pPr>
      <w:r>
        <w:t>Voicing Distinctions</w:t>
      </w:r>
    </w:p>
    <w:p>
      <w:pPr>
        <w:numPr>
          <w:ilvl w:val="0"/>
          <w:numId w:val="900"/>
        </w:numPr>
        <w:spacing w:before="0" w:after="0"/>
      </w:pPr>
      <w:r>
        <w:t>Auditory Phonetics</w:t>
      </w:r>
    </w:p>
    <w:p>
      <w:pPr>
        <w:numPr>
          <w:ilvl w:val="1"/>
          <w:numId w:val="900"/>
        </w:numPr>
        <w:spacing w:before="0" w:after="0"/>
      </w:pPr>
      <w:r>
        <w:t>Speech Perception</w:t>
      </w:r>
    </w:p>
    <w:p>
      <w:pPr>
        <w:numPr>
          <w:ilvl w:val="2"/>
          <w:numId w:val="900"/>
        </w:numPr>
        <w:spacing w:before="0" w:after="0"/>
      </w:pPr>
      <w:r>
        <w:t>Auditory Processing</w:t>
      </w:r>
    </w:p>
    <w:p>
      <w:pPr>
        <w:numPr>
          <w:ilvl w:val="2"/>
          <w:numId w:val="900"/>
        </w:numPr>
        <w:spacing w:before="0" w:after="0"/>
      </w:pPr>
      <w:r>
        <w:t>Categorical Perception</w:t>
      </w:r>
    </w:p>
    <w:p>
      <w:pPr>
        <w:numPr>
          <w:ilvl w:val="2"/>
          <w:numId w:val="900"/>
        </w:numPr>
        <w:spacing w:before="0" w:after="0"/>
      </w:pPr>
      <w:r>
        <w:t>Perceptual Constancy</w:t>
      </w:r>
    </w:p>
    <w:p>
      <w:pPr>
        <w:numPr>
          <w:ilvl w:val="1"/>
          <w:numId w:val="900"/>
        </w:numPr>
        <w:spacing w:before="0" w:after="0"/>
      </w:pPr>
      <w:r>
        <w:t>Psychoacoustic Factors</w:t>
      </w:r>
    </w:p>
    <w:p>
      <w:pPr>
        <w:numPr>
          <w:ilvl w:val="2"/>
          <w:numId w:val="900"/>
        </w:numPr>
        <w:spacing w:before="0" w:after="0"/>
      </w:pPr>
      <w:r>
        <w:t>Frequency Discrimination</w:t>
      </w:r>
    </w:p>
    <w:p>
      <w:pPr>
        <w:numPr>
          <w:ilvl w:val="2"/>
          <w:numId w:val="900"/>
        </w:numPr>
        <w:spacing w:before="0" w:after="0"/>
      </w:pPr>
      <w:r>
        <w:t>Amplitude Discrimination</w:t>
      </w:r>
    </w:p>
    <w:p>
      <w:pPr>
        <w:numPr>
          <w:ilvl w:val="2"/>
          <w:numId w:val="900"/>
        </w:numPr>
        <w:spacing w:before="0" w:after="0"/>
      </w:pPr>
      <w:r>
        <w:t>Temporal Resolution</w:t>
      </w:r>
    </w:p>
    <w:p>
      <w:pPr>
        <w:numPr>
          <w:ilvl w:val="0"/>
          <w:numId w:val="900"/>
        </w:numPr>
        <w:spacing w:before="0" w:after="0"/>
      </w:pPr>
      <w:r>
        <w:t>The International Phonetic Alphabet</w:t>
      </w:r>
    </w:p>
    <w:p>
      <w:pPr>
        <w:numPr>
          <w:ilvl w:val="1"/>
          <w:numId w:val="900"/>
        </w:numPr>
        <w:spacing w:before="0" w:after="0"/>
      </w:pPr>
      <w:r>
        <w:t>IPA Principles</w:t>
      </w:r>
    </w:p>
    <w:p>
      <w:pPr>
        <w:numPr>
          <w:ilvl w:val="2"/>
          <w:numId w:val="900"/>
        </w:numPr>
        <w:spacing w:before="0" w:after="0"/>
      </w:pPr>
      <w:r>
        <w:t>One Symbol per Sound</w:t>
      </w:r>
    </w:p>
    <w:p>
      <w:pPr>
        <w:numPr>
          <w:ilvl w:val="2"/>
          <w:numId w:val="900"/>
        </w:numPr>
        <w:spacing w:before="0" w:after="0"/>
      </w:pPr>
      <w:r>
        <w:t>Universal Application</w:t>
      </w:r>
    </w:p>
    <w:p>
      <w:pPr>
        <w:numPr>
          <w:ilvl w:val="2"/>
          <w:numId w:val="900"/>
        </w:numPr>
        <w:spacing w:before="0" w:after="0"/>
      </w:pPr>
      <w:r>
        <w:t>Systematic Organization</w:t>
      </w:r>
    </w:p>
    <w:p>
      <w:pPr>
        <w:numPr>
          <w:ilvl w:val="1"/>
          <w:numId w:val="900"/>
        </w:numPr>
        <w:spacing w:before="0" w:after="0"/>
      </w:pPr>
      <w:r>
        <w:t>Consonant Chart</w:t>
      </w:r>
    </w:p>
    <w:p>
      <w:pPr>
        <w:numPr>
          <w:ilvl w:val="2"/>
          <w:numId w:val="900"/>
        </w:numPr>
        <w:spacing w:before="0" w:after="0"/>
      </w:pPr>
      <w:r>
        <w:t>Place-Manner Grid</w:t>
      </w:r>
    </w:p>
    <w:p>
      <w:pPr>
        <w:numPr>
          <w:ilvl w:val="2"/>
          <w:numId w:val="900"/>
        </w:numPr>
        <w:spacing w:before="0" w:after="0"/>
      </w:pPr>
      <w:r>
        <w:t>Voicing Distinctions</w:t>
      </w:r>
    </w:p>
    <w:p>
      <w:pPr>
        <w:numPr>
          <w:ilvl w:val="2"/>
          <w:numId w:val="900"/>
        </w:numPr>
        <w:spacing w:before="0" w:after="0"/>
      </w:pPr>
      <w:r>
        <w:t>Symbol Conventions</w:t>
      </w:r>
    </w:p>
    <w:p>
      <w:pPr>
        <w:numPr>
          <w:ilvl w:val="1"/>
          <w:numId w:val="900"/>
        </w:numPr>
        <w:spacing w:before="0" w:after="0"/>
      </w:pPr>
      <w:r>
        <w:t>Vowel Chart</w:t>
      </w:r>
    </w:p>
    <w:p>
      <w:pPr>
        <w:numPr>
          <w:ilvl w:val="2"/>
          <w:numId w:val="900"/>
        </w:numPr>
        <w:spacing w:before="0" w:after="0"/>
      </w:pPr>
      <w:r>
        <w:t>Vowel Quadrilateral</w:t>
      </w:r>
    </w:p>
    <w:p>
      <w:pPr>
        <w:numPr>
          <w:ilvl w:val="2"/>
          <w:numId w:val="900"/>
        </w:numPr>
        <w:spacing w:before="0" w:after="0"/>
      </w:pPr>
      <w:r>
        <w:t>Cardinal Vowels</w:t>
      </w:r>
    </w:p>
    <w:p>
      <w:pPr>
        <w:numPr>
          <w:ilvl w:val="2"/>
          <w:numId w:val="900"/>
        </w:numPr>
        <w:spacing w:before="0" w:after="0"/>
      </w:pPr>
      <w:r>
        <w:t>Primary and Secondary Symbols</w:t>
      </w:r>
    </w:p>
    <w:p>
      <w:pPr>
        <w:numPr>
          <w:ilvl w:val="1"/>
          <w:numId w:val="900"/>
        </w:numPr>
        <w:spacing w:before="0" w:after="0"/>
      </w:pPr>
      <w:r>
        <w:t>Diacritics</w:t>
      </w:r>
    </w:p>
    <w:p>
      <w:pPr>
        <w:numPr>
          <w:ilvl w:val="2"/>
          <w:numId w:val="900"/>
        </w:numPr>
        <w:spacing w:before="0" w:after="0"/>
      </w:pPr>
      <w:r>
        <w:t>Modification Symbols</w:t>
      </w:r>
    </w:p>
    <w:p>
      <w:pPr>
        <w:numPr>
          <w:ilvl w:val="2"/>
          <w:numId w:val="900"/>
        </w:numPr>
        <w:spacing w:before="0" w:after="0"/>
      </w:pPr>
      <w:r>
        <w:t>Aspiration</w:t>
      </w:r>
    </w:p>
    <w:p>
      <w:pPr>
        <w:numPr>
          <w:ilvl w:val="2"/>
          <w:numId w:val="900"/>
        </w:numPr>
        <w:spacing w:before="0" w:after="0"/>
      </w:pPr>
      <w:r>
        <w:t>Nasalization</w:t>
      </w:r>
    </w:p>
    <w:p>
      <w:pPr>
        <w:numPr>
          <w:ilvl w:val="2"/>
          <w:numId w:val="900"/>
        </w:numPr>
        <w:spacing w:before="0" w:after="0"/>
      </w:pPr>
      <w:r>
        <w:t>Length</w:t>
      </w:r>
    </w:p>
    <w:p>
      <w:pPr>
        <w:numPr>
          <w:ilvl w:val="2"/>
          <w:numId w:val="900"/>
        </w:numPr>
        <w:spacing w:before="0" w:after="0"/>
      </w:pPr>
      <w:r>
        <w:t>Tone Marks</w:t>
      </w:r>
    </w:p>
    <w:p>
      <w:pPr>
        <w:numPr>
          <w:ilvl w:val="1"/>
          <w:numId w:val="900"/>
        </w:numPr>
        <w:spacing w:before="0" w:after="0"/>
      </w:pPr>
      <w:r>
        <w:t>Suprasegmental Notation</w:t>
      </w:r>
    </w:p>
    <w:p>
      <w:pPr>
        <w:numPr>
          <w:ilvl w:val="2"/>
          <w:numId w:val="900"/>
        </w:numPr>
        <w:spacing w:before="0" w:after="0"/>
      </w:pPr>
      <w:r>
        <w:t>Stress Marks</w:t>
      </w:r>
    </w:p>
    <w:p>
      <w:pPr>
        <w:numPr>
          <w:ilvl w:val="2"/>
          <w:numId w:val="900"/>
        </w:numPr>
        <w:spacing w:before="0" w:after="0"/>
      </w:pPr>
      <w:r>
        <w:t>Tone Symbols</w:t>
      </w:r>
    </w:p>
    <w:p>
      <w:pPr>
        <w:numPr>
          <w:ilvl w:val="2"/>
          <w:numId w:val="900"/>
        </w:numPr>
        <w:spacing w:before="0" w:after="0"/>
      </w:pPr>
      <w:r>
        <w:t>Intonation Patterns</w:t>
      </w:r>
    </w:p>
    <w:p>
      <w:pPr>
        <w:numPr>
          <w:ilvl w:val="1"/>
          <w:numId w:val="900"/>
        </w:numPr>
        <w:spacing w:before="0" w:after="0"/>
      </w:pPr>
      <w:r>
        <w:t>Transcription Practice</w:t>
      </w:r>
    </w:p>
    <w:p>
      <w:pPr>
        <w:numPr>
          <w:ilvl w:val="2"/>
          <w:numId w:val="900"/>
        </w:numPr>
        <w:spacing w:before="0" w:after="0"/>
      </w:pPr>
      <w:r>
        <w:t>Broad Transcription</w:t>
      </w:r>
    </w:p>
    <w:p>
      <w:pPr>
        <w:numPr>
          <w:ilvl w:val="3"/>
          <w:numId w:val="900"/>
        </w:numPr>
        <w:spacing w:before="0" w:after="0"/>
      </w:pPr>
      <w:r>
        <w:t>Phonemic Level</w:t>
      </w:r>
    </w:p>
    <w:p>
      <w:pPr>
        <w:numPr>
          <w:ilvl w:val="3"/>
          <w:numId w:val="900"/>
        </w:numPr>
        <w:spacing w:before="0" w:after="0"/>
      </w:pPr>
      <w:r>
        <w:t>Basic Distinctions</w:t>
      </w:r>
    </w:p>
    <w:p>
      <w:pPr>
        <w:numPr>
          <w:ilvl w:val="2"/>
          <w:numId w:val="900"/>
        </w:numPr>
        <w:spacing w:before="0" w:after="0"/>
      </w:pPr>
      <w:r>
        <w:t>Narrow Transcription</w:t>
      </w:r>
    </w:p>
    <w:p>
      <w:pPr>
        <w:numPr>
          <w:ilvl w:val="3"/>
          <w:numId w:val="900"/>
        </w:numPr>
        <w:spacing w:before="0" w:after="0"/>
      </w:pPr>
      <w:r>
        <w:t>Phonetic Detail</w:t>
      </w:r>
    </w:p>
    <w:p>
      <w:pPr>
        <w:numPr>
          <w:ilvl w:val="3"/>
          <w:numId w:val="900"/>
        </w:numPr>
        <w:spacing w:before="0" w:after="0"/>
      </w:pPr>
      <w:r>
        <w:t>Allophonic Variation</w:t>
      </w:r>
    </w:p>
    <w:p>
      <w:pPr>
        <w:pStyle w:val="Heading1"/>
      </w:pPr>
      <w:r>
        <w:t>Phonology: The Sound Systems of Language</w:t>
      </w:r>
    </w:p>
    <w:p>
      <w:pPr>
        <w:numPr>
          <w:ilvl w:val="0"/>
          <w:numId w:val="900"/>
        </w:numPr>
        <w:spacing w:before="0" w:after="0"/>
      </w:pPr>
      <w:r>
        <w:t>Phonemes and Allophones</w:t>
      </w:r>
    </w:p>
    <w:p>
      <w:pPr>
        <w:numPr>
          <w:ilvl w:val="1"/>
          <w:numId w:val="900"/>
        </w:numPr>
        <w:spacing w:before="0" w:after="0"/>
      </w:pPr>
      <w:r>
        <w:t>The Phoneme Concept</w:t>
      </w:r>
    </w:p>
    <w:p>
      <w:pPr>
        <w:numPr>
          <w:ilvl w:val="2"/>
          <w:numId w:val="900"/>
        </w:numPr>
        <w:spacing w:before="0" w:after="0"/>
      </w:pPr>
      <w:r>
        <w:t>Abstract Sound Units</w:t>
      </w:r>
    </w:p>
    <w:p>
      <w:pPr>
        <w:numPr>
          <w:ilvl w:val="2"/>
          <w:numId w:val="900"/>
        </w:numPr>
        <w:spacing w:before="0" w:after="0"/>
      </w:pPr>
      <w:r>
        <w:t>Contrastive Function</w:t>
      </w:r>
    </w:p>
    <w:p>
      <w:pPr>
        <w:numPr>
          <w:ilvl w:val="2"/>
          <w:numId w:val="900"/>
        </w:numPr>
        <w:spacing w:before="0" w:after="0"/>
      </w:pPr>
      <w:r>
        <w:t>Mental Representations</w:t>
      </w:r>
    </w:p>
    <w:p>
      <w:pPr>
        <w:numPr>
          <w:ilvl w:val="1"/>
          <w:numId w:val="900"/>
        </w:numPr>
        <w:spacing w:before="0" w:after="0"/>
      </w:pPr>
      <w:r>
        <w:t>Identifying Phonemes</w:t>
      </w:r>
    </w:p>
    <w:p>
      <w:pPr>
        <w:numPr>
          <w:ilvl w:val="2"/>
          <w:numId w:val="900"/>
        </w:numPr>
        <w:spacing w:before="0" w:after="0"/>
      </w:pPr>
      <w:r>
        <w:t>Minimal Pairs</w:t>
      </w:r>
    </w:p>
    <w:p>
      <w:pPr>
        <w:numPr>
          <w:ilvl w:val="3"/>
          <w:numId w:val="900"/>
        </w:numPr>
        <w:spacing w:before="0" w:after="0"/>
      </w:pPr>
      <w:r>
        <w:t>Meaning Distinctions</w:t>
      </w:r>
    </w:p>
    <w:p>
      <w:pPr>
        <w:numPr>
          <w:ilvl w:val="3"/>
          <w:numId w:val="900"/>
        </w:numPr>
        <w:spacing w:before="0" w:after="0"/>
      </w:pPr>
      <w:r>
        <w:t>Sound Contrasts</w:t>
      </w:r>
    </w:p>
    <w:p>
      <w:pPr>
        <w:numPr>
          <w:ilvl w:val="2"/>
          <w:numId w:val="900"/>
        </w:numPr>
        <w:spacing w:before="0" w:after="0"/>
      </w:pPr>
      <w:r>
        <w:t>Near-Minimal Pairs</w:t>
      </w:r>
    </w:p>
    <w:p>
      <w:pPr>
        <w:numPr>
          <w:ilvl w:val="3"/>
          <w:numId w:val="900"/>
        </w:numPr>
        <w:spacing w:before="0" w:after="0"/>
      </w:pPr>
      <w:r>
        <w:t>Analogous Environments</w:t>
      </w:r>
    </w:p>
    <w:p>
      <w:pPr>
        <w:numPr>
          <w:ilvl w:val="3"/>
          <w:numId w:val="900"/>
        </w:numPr>
        <w:spacing w:before="0" w:after="0"/>
      </w:pPr>
      <w:r>
        <w:t>Systematic Gaps</w:t>
      </w:r>
    </w:p>
    <w:p>
      <w:pPr>
        <w:numPr>
          <w:ilvl w:val="2"/>
          <w:numId w:val="900"/>
        </w:numPr>
        <w:spacing w:before="0" w:after="0"/>
      </w:pPr>
      <w:r>
        <w:t>Complementary Distribution</w:t>
      </w:r>
    </w:p>
    <w:p>
      <w:pPr>
        <w:numPr>
          <w:ilvl w:val="3"/>
          <w:numId w:val="900"/>
        </w:numPr>
        <w:spacing w:before="0" w:after="0"/>
      </w:pPr>
      <w:r>
        <w:t>Mutually Exclusive Environments</w:t>
      </w:r>
    </w:p>
    <w:p>
      <w:pPr>
        <w:numPr>
          <w:ilvl w:val="3"/>
          <w:numId w:val="900"/>
        </w:numPr>
        <w:spacing w:before="0" w:after="0"/>
      </w:pPr>
      <w:r>
        <w:t>Predictable Variation</w:t>
      </w:r>
    </w:p>
    <w:p>
      <w:pPr>
        <w:numPr>
          <w:ilvl w:val="1"/>
          <w:numId w:val="900"/>
        </w:numPr>
        <w:spacing w:before="0" w:after="0"/>
      </w:pPr>
      <w:r>
        <w:t>Allophonic Variation</w:t>
      </w:r>
    </w:p>
    <w:p>
      <w:pPr>
        <w:numPr>
          <w:ilvl w:val="2"/>
          <w:numId w:val="900"/>
        </w:numPr>
        <w:spacing w:before="0" w:after="0"/>
      </w:pPr>
      <w:r>
        <w:t>Phonetic Realizations</w:t>
      </w:r>
    </w:p>
    <w:p>
      <w:pPr>
        <w:numPr>
          <w:ilvl w:val="2"/>
          <w:numId w:val="900"/>
        </w:numPr>
        <w:spacing w:before="0" w:after="0"/>
      </w:pPr>
      <w:r>
        <w:t>Conditioned Variants</w:t>
      </w:r>
    </w:p>
    <w:p>
      <w:pPr>
        <w:numPr>
          <w:ilvl w:val="2"/>
          <w:numId w:val="900"/>
        </w:numPr>
        <w:spacing w:before="0" w:after="0"/>
      </w:pPr>
      <w:r>
        <w:t>Free Variation</w:t>
      </w:r>
    </w:p>
    <w:p>
      <w:pPr>
        <w:numPr>
          <w:ilvl w:val="3"/>
          <w:numId w:val="900"/>
        </w:numPr>
        <w:spacing w:before="0" w:after="0"/>
      </w:pPr>
      <w:r>
        <w:t>Optional Alternation</w:t>
      </w:r>
    </w:p>
    <w:p>
      <w:pPr>
        <w:numPr>
          <w:ilvl w:val="3"/>
          <w:numId w:val="900"/>
        </w:numPr>
        <w:spacing w:before="0" w:after="0"/>
      </w:pPr>
      <w:r>
        <w:t>Stylistic Differences</w:t>
      </w:r>
    </w:p>
    <w:p>
      <w:pPr>
        <w:numPr>
          <w:ilvl w:val="1"/>
          <w:numId w:val="900"/>
        </w:numPr>
        <w:spacing w:before="0" w:after="0"/>
      </w:pPr>
      <w:r>
        <w:t>Phonological Analysis</w:t>
      </w:r>
    </w:p>
    <w:p>
      <w:pPr>
        <w:numPr>
          <w:ilvl w:val="2"/>
          <w:numId w:val="900"/>
        </w:numPr>
        <w:spacing w:before="0" w:after="0"/>
      </w:pPr>
      <w:r>
        <w:t>Distribution Patterns</w:t>
      </w:r>
    </w:p>
    <w:p>
      <w:pPr>
        <w:numPr>
          <w:ilvl w:val="2"/>
          <w:numId w:val="900"/>
        </w:numPr>
        <w:spacing w:before="0" w:after="0"/>
      </w:pPr>
      <w:r>
        <w:t>Environmental Conditioning</w:t>
      </w:r>
    </w:p>
    <w:p>
      <w:pPr>
        <w:numPr>
          <w:ilvl w:val="2"/>
          <w:numId w:val="900"/>
        </w:numPr>
        <w:spacing w:before="0" w:after="0"/>
      </w:pPr>
      <w:r>
        <w:t>Phonemic vs. Allophonic Status</w:t>
      </w:r>
    </w:p>
    <w:p>
      <w:pPr>
        <w:numPr>
          <w:ilvl w:val="0"/>
          <w:numId w:val="900"/>
        </w:numPr>
        <w:spacing w:before="0" w:after="0"/>
      </w:pPr>
      <w:r>
        <w:t>Phonological Processes</w:t>
      </w:r>
    </w:p>
    <w:p>
      <w:pPr>
        <w:numPr>
          <w:ilvl w:val="1"/>
          <w:numId w:val="900"/>
        </w:numPr>
        <w:spacing w:before="0" w:after="0"/>
      </w:pPr>
      <w:r>
        <w:t>Assimilation</w:t>
      </w:r>
    </w:p>
    <w:p>
      <w:pPr>
        <w:numPr>
          <w:ilvl w:val="2"/>
          <w:numId w:val="900"/>
        </w:numPr>
        <w:spacing w:before="0" w:after="0"/>
      </w:pPr>
      <w:r>
        <w:t>Progressive Assimilation</w:t>
      </w:r>
    </w:p>
    <w:p>
      <w:pPr>
        <w:numPr>
          <w:ilvl w:val="2"/>
          <w:numId w:val="900"/>
        </w:numPr>
        <w:spacing w:before="0" w:after="0"/>
      </w:pPr>
      <w:r>
        <w:t>Regressive Assimilation</w:t>
      </w:r>
    </w:p>
    <w:p>
      <w:pPr>
        <w:numPr>
          <w:ilvl w:val="2"/>
          <w:numId w:val="900"/>
        </w:numPr>
        <w:spacing w:before="0" w:after="0"/>
      </w:pPr>
      <w:r>
        <w:t>Coalescent Assimilation</w:t>
      </w:r>
    </w:p>
    <w:p>
      <w:pPr>
        <w:numPr>
          <w:ilvl w:val="2"/>
          <w:numId w:val="900"/>
        </w:numPr>
        <w:spacing w:before="0" w:after="0"/>
      </w:pPr>
      <w:r>
        <w:t>Types of Features Affected</w:t>
      </w:r>
    </w:p>
    <w:p>
      <w:pPr>
        <w:numPr>
          <w:ilvl w:val="3"/>
          <w:numId w:val="900"/>
        </w:numPr>
        <w:spacing w:before="0" w:after="0"/>
      </w:pPr>
      <w:r>
        <w:t>Place Assimilation</w:t>
      </w:r>
    </w:p>
    <w:p>
      <w:pPr>
        <w:numPr>
          <w:ilvl w:val="3"/>
          <w:numId w:val="900"/>
        </w:numPr>
        <w:spacing w:before="0" w:after="0"/>
      </w:pPr>
      <w:r>
        <w:t>Manner Assimilation</w:t>
      </w:r>
    </w:p>
    <w:p>
      <w:pPr>
        <w:numPr>
          <w:ilvl w:val="3"/>
          <w:numId w:val="900"/>
        </w:numPr>
        <w:spacing w:before="0" w:after="0"/>
      </w:pPr>
      <w:r>
        <w:t>Voicing Assimilation</w:t>
      </w:r>
    </w:p>
    <w:p>
      <w:pPr>
        <w:numPr>
          <w:ilvl w:val="1"/>
          <w:numId w:val="900"/>
        </w:numPr>
        <w:spacing w:before="0" w:after="0"/>
      </w:pPr>
      <w:r>
        <w:t>Dissimilation</w:t>
      </w:r>
    </w:p>
    <w:p>
      <w:pPr>
        <w:numPr>
          <w:ilvl w:val="2"/>
          <w:numId w:val="900"/>
        </w:numPr>
        <w:spacing w:before="0" w:after="0"/>
      </w:pPr>
      <w:r>
        <w:t>Feature Differentiation</w:t>
      </w:r>
    </w:p>
    <w:p>
      <w:pPr>
        <w:numPr>
          <w:ilvl w:val="2"/>
          <w:numId w:val="900"/>
        </w:numPr>
        <w:spacing w:before="0" w:after="0"/>
      </w:pPr>
      <w:r>
        <w:t>Avoidance of Similarity</w:t>
      </w:r>
    </w:p>
    <w:p>
      <w:pPr>
        <w:numPr>
          <w:ilvl w:val="1"/>
          <w:numId w:val="900"/>
        </w:numPr>
        <w:spacing w:before="0" w:after="0"/>
      </w:pPr>
      <w:r>
        <w:t>Insertion Processes</w:t>
      </w:r>
    </w:p>
    <w:p>
      <w:pPr>
        <w:numPr>
          <w:ilvl w:val="2"/>
          <w:numId w:val="900"/>
        </w:numPr>
        <w:spacing w:before="0" w:after="0"/>
      </w:pPr>
      <w:r>
        <w:t>Epenthesis</w:t>
      </w:r>
    </w:p>
    <w:p>
      <w:pPr>
        <w:numPr>
          <w:ilvl w:val="3"/>
          <w:numId w:val="900"/>
        </w:numPr>
        <w:spacing w:before="0" w:after="0"/>
      </w:pPr>
      <w:r>
        <w:t>Vowel Insertion</w:t>
      </w:r>
    </w:p>
    <w:p>
      <w:pPr>
        <w:numPr>
          <w:ilvl w:val="3"/>
          <w:numId w:val="900"/>
        </w:numPr>
        <w:spacing w:before="0" w:after="0"/>
      </w:pPr>
      <w:r>
        <w:t>Consonant Insertion</w:t>
      </w:r>
    </w:p>
    <w:p>
      <w:pPr>
        <w:numPr>
          <w:ilvl w:val="2"/>
          <w:numId w:val="900"/>
        </w:numPr>
        <w:spacing w:before="0" w:after="0"/>
      </w:pPr>
      <w:r>
        <w:t>Prothesis</w:t>
      </w:r>
    </w:p>
    <w:p>
      <w:pPr>
        <w:numPr>
          <w:ilvl w:val="3"/>
          <w:numId w:val="900"/>
        </w:numPr>
        <w:spacing w:before="0" w:after="0"/>
      </w:pPr>
      <w:r>
        <w:t>Word-Initial Insertion</w:t>
      </w:r>
    </w:p>
    <w:p>
      <w:pPr>
        <w:numPr>
          <w:ilvl w:val="1"/>
          <w:numId w:val="900"/>
        </w:numPr>
        <w:spacing w:before="0" w:after="0"/>
      </w:pPr>
      <w:r>
        <w:t>Deletion Processes</w:t>
      </w:r>
    </w:p>
    <w:p>
      <w:pPr>
        <w:numPr>
          <w:ilvl w:val="2"/>
          <w:numId w:val="900"/>
        </w:numPr>
        <w:spacing w:before="0" w:after="0"/>
      </w:pPr>
      <w:r>
        <w:t>Elision</w:t>
      </w:r>
    </w:p>
    <w:p>
      <w:pPr>
        <w:numPr>
          <w:ilvl w:val="3"/>
          <w:numId w:val="900"/>
        </w:numPr>
        <w:spacing w:before="0" w:after="0"/>
      </w:pPr>
      <w:r>
        <w:t>Vowel Deletion</w:t>
      </w:r>
    </w:p>
    <w:p>
      <w:pPr>
        <w:numPr>
          <w:ilvl w:val="3"/>
          <w:numId w:val="900"/>
        </w:numPr>
        <w:spacing w:before="0" w:after="0"/>
      </w:pPr>
      <w:r>
        <w:t>Consonant Deletion</w:t>
      </w:r>
    </w:p>
    <w:p>
      <w:pPr>
        <w:numPr>
          <w:ilvl w:val="2"/>
          <w:numId w:val="900"/>
        </w:numPr>
        <w:spacing w:before="0" w:after="0"/>
      </w:pPr>
      <w:r>
        <w:t>Apocope</w:t>
      </w:r>
    </w:p>
    <w:p>
      <w:pPr>
        <w:numPr>
          <w:ilvl w:val="3"/>
          <w:numId w:val="900"/>
        </w:numPr>
        <w:spacing w:before="0" w:after="0"/>
      </w:pPr>
      <w:r>
        <w:t>Final Deletion</w:t>
      </w:r>
    </w:p>
    <w:p>
      <w:pPr>
        <w:numPr>
          <w:ilvl w:val="2"/>
          <w:numId w:val="900"/>
        </w:numPr>
        <w:spacing w:before="0" w:after="0"/>
      </w:pPr>
      <w:r>
        <w:t>Syncope</w:t>
      </w:r>
    </w:p>
    <w:p>
      <w:pPr>
        <w:numPr>
          <w:ilvl w:val="3"/>
          <w:numId w:val="900"/>
        </w:numPr>
        <w:spacing w:before="0" w:after="0"/>
      </w:pPr>
      <w:r>
        <w:t>Medial Deletion</w:t>
      </w:r>
    </w:p>
    <w:p>
      <w:pPr>
        <w:numPr>
          <w:ilvl w:val="1"/>
          <w:numId w:val="900"/>
        </w:numPr>
        <w:spacing w:before="0" w:after="0"/>
      </w:pPr>
      <w:r>
        <w:t>Metathesis</w:t>
      </w:r>
    </w:p>
    <w:p>
      <w:pPr>
        <w:numPr>
          <w:ilvl w:val="2"/>
          <w:numId w:val="900"/>
        </w:numPr>
        <w:spacing w:before="0" w:after="0"/>
      </w:pPr>
      <w:r>
        <w:t>Sound Reordering</w:t>
      </w:r>
    </w:p>
    <w:p>
      <w:pPr>
        <w:numPr>
          <w:ilvl w:val="2"/>
          <w:numId w:val="900"/>
        </w:numPr>
        <w:spacing w:before="0" w:after="0"/>
      </w:pPr>
      <w:r>
        <w:t>Historical Change</w:t>
      </w:r>
    </w:p>
    <w:p>
      <w:pPr>
        <w:numPr>
          <w:ilvl w:val="1"/>
          <w:numId w:val="900"/>
        </w:numPr>
        <w:spacing w:before="0" w:after="0"/>
      </w:pPr>
      <w:r>
        <w:t>Strengthening and Weakening</w:t>
      </w:r>
    </w:p>
    <w:p>
      <w:pPr>
        <w:numPr>
          <w:ilvl w:val="2"/>
          <w:numId w:val="900"/>
        </w:numPr>
        <w:spacing w:before="0" w:after="0"/>
      </w:pPr>
      <w:r>
        <w:t>Fortition</w:t>
      </w:r>
    </w:p>
    <w:p>
      <w:pPr>
        <w:numPr>
          <w:ilvl w:val="2"/>
          <w:numId w:val="900"/>
        </w:numPr>
        <w:spacing w:before="0" w:after="0"/>
      </w:pPr>
      <w:r>
        <w:t>Lenition</w:t>
      </w:r>
    </w:p>
    <w:p>
      <w:pPr>
        <w:numPr>
          <w:ilvl w:val="0"/>
          <w:numId w:val="900"/>
        </w:numPr>
        <w:spacing w:before="0" w:after="0"/>
      </w:pPr>
      <w:r>
        <w:t>Phonological Rules</w:t>
      </w:r>
    </w:p>
    <w:p>
      <w:pPr>
        <w:numPr>
          <w:ilvl w:val="1"/>
          <w:numId w:val="900"/>
        </w:numPr>
        <w:spacing w:before="0" w:after="0"/>
      </w:pPr>
      <w:r>
        <w:t>Rule Formulation</w:t>
      </w:r>
    </w:p>
    <w:p>
      <w:pPr>
        <w:numPr>
          <w:ilvl w:val="2"/>
          <w:numId w:val="900"/>
        </w:numPr>
        <w:spacing w:before="0" w:after="0"/>
      </w:pPr>
      <w:r>
        <w:t>Structural Descriptions</w:t>
      </w:r>
    </w:p>
    <w:p>
      <w:pPr>
        <w:numPr>
          <w:ilvl w:val="2"/>
          <w:numId w:val="900"/>
        </w:numPr>
        <w:spacing w:before="0" w:after="0"/>
      </w:pPr>
      <w:r>
        <w:t>Environmental Specifications</w:t>
      </w:r>
    </w:p>
    <w:p>
      <w:pPr>
        <w:numPr>
          <w:ilvl w:val="2"/>
          <w:numId w:val="900"/>
        </w:numPr>
        <w:spacing w:before="0" w:after="0"/>
      </w:pPr>
      <w:r>
        <w:t>Feature-Based Rules</w:t>
      </w:r>
    </w:p>
    <w:p>
      <w:pPr>
        <w:numPr>
          <w:ilvl w:val="1"/>
          <w:numId w:val="900"/>
        </w:numPr>
        <w:spacing w:before="0" w:after="0"/>
      </w:pPr>
      <w:r>
        <w:t>Rule Types</w:t>
      </w:r>
    </w:p>
    <w:p>
      <w:pPr>
        <w:numPr>
          <w:ilvl w:val="2"/>
          <w:numId w:val="900"/>
        </w:numPr>
        <w:spacing w:before="0" w:after="0"/>
      </w:pPr>
      <w:r>
        <w:t>Categorical Rules</w:t>
      </w:r>
    </w:p>
    <w:p>
      <w:pPr>
        <w:numPr>
          <w:ilvl w:val="2"/>
          <w:numId w:val="900"/>
        </w:numPr>
        <w:spacing w:before="0" w:after="0"/>
      </w:pPr>
      <w:r>
        <w:t>Variable Rules</w:t>
      </w:r>
    </w:p>
    <w:p>
      <w:pPr>
        <w:numPr>
          <w:ilvl w:val="2"/>
          <w:numId w:val="900"/>
        </w:numPr>
        <w:spacing w:before="0" w:after="0"/>
      </w:pPr>
      <w:r>
        <w:t>Gradient Rules</w:t>
      </w:r>
    </w:p>
    <w:p>
      <w:pPr>
        <w:numPr>
          <w:ilvl w:val="1"/>
          <w:numId w:val="900"/>
        </w:numPr>
        <w:spacing w:before="0" w:after="0"/>
      </w:pPr>
      <w:r>
        <w:t>Rule Ordering</w:t>
      </w:r>
    </w:p>
    <w:p>
      <w:pPr>
        <w:numPr>
          <w:ilvl w:val="2"/>
          <w:numId w:val="900"/>
        </w:numPr>
        <w:spacing w:before="0" w:after="0"/>
      </w:pPr>
      <w:r>
        <w:t>Sequential Application</w:t>
      </w:r>
    </w:p>
    <w:p>
      <w:pPr>
        <w:numPr>
          <w:ilvl w:val="2"/>
          <w:numId w:val="900"/>
        </w:numPr>
        <w:spacing w:before="0" w:after="0"/>
      </w:pPr>
      <w:r>
        <w:t>Feeding and Bleeding</w:t>
      </w:r>
    </w:p>
    <w:p>
      <w:pPr>
        <w:numPr>
          <w:ilvl w:val="2"/>
          <w:numId w:val="900"/>
        </w:numPr>
        <w:spacing w:before="0" w:after="0"/>
      </w:pPr>
      <w:r>
        <w:t>Counterfeeding and Counterbleeding</w:t>
      </w:r>
    </w:p>
    <w:p>
      <w:pPr>
        <w:numPr>
          <w:ilvl w:val="1"/>
          <w:numId w:val="900"/>
        </w:numPr>
        <w:spacing w:before="0" w:after="0"/>
      </w:pPr>
      <w:r>
        <w:t>Rule Interactions</w:t>
      </w:r>
    </w:p>
    <w:p>
      <w:pPr>
        <w:numPr>
          <w:ilvl w:val="2"/>
          <w:numId w:val="900"/>
        </w:numPr>
        <w:spacing w:before="0" w:after="0"/>
      </w:pPr>
      <w:r>
        <w:t>Opacity</w:t>
      </w:r>
    </w:p>
    <w:p>
      <w:pPr>
        <w:numPr>
          <w:ilvl w:val="2"/>
          <w:numId w:val="900"/>
        </w:numPr>
        <w:spacing w:before="0" w:after="0"/>
      </w:pPr>
      <w:r>
        <w:t>Transparency</w:t>
      </w:r>
    </w:p>
    <w:p>
      <w:pPr>
        <w:numPr>
          <w:ilvl w:val="0"/>
          <w:numId w:val="900"/>
        </w:numPr>
        <w:spacing w:before="0" w:after="0"/>
      </w:pPr>
      <w:r>
        <w:t>Syllable Structure</w:t>
      </w:r>
    </w:p>
    <w:p>
      <w:pPr>
        <w:numPr>
          <w:ilvl w:val="1"/>
          <w:numId w:val="900"/>
        </w:numPr>
        <w:spacing w:before="0" w:after="0"/>
      </w:pPr>
      <w:r>
        <w:t>Syllable Components</w:t>
      </w:r>
    </w:p>
    <w:p>
      <w:pPr>
        <w:numPr>
          <w:ilvl w:val="2"/>
          <w:numId w:val="900"/>
        </w:numPr>
        <w:spacing w:before="0" w:after="0"/>
      </w:pPr>
      <w:r>
        <w:t>Onset</w:t>
      </w:r>
    </w:p>
    <w:p>
      <w:pPr>
        <w:numPr>
          <w:ilvl w:val="3"/>
          <w:numId w:val="900"/>
        </w:numPr>
        <w:spacing w:before="0" w:after="0"/>
      </w:pPr>
      <w:r>
        <w:t>Initial Consonants</w:t>
      </w:r>
    </w:p>
    <w:p>
      <w:pPr>
        <w:numPr>
          <w:ilvl w:val="3"/>
          <w:numId w:val="900"/>
        </w:numPr>
        <w:spacing w:before="0" w:after="0"/>
      </w:pPr>
      <w:r>
        <w:t>Onset Clusters</w:t>
      </w:r>
    </w:p>
    <w:p>
      <w:pPr>
        <w:numPr>
          <w:ilvl w:val="2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Vowel Core</w:t>
      </w:r>
    </w:p>
    <w:p>
      <w:pPr>
        <w:numPr>
          <w:ilvl w:val="3"/>
          <w:numId w:val="900"/>
        </w:numPr>
        <w:spacing w:before="0" w:after="0"/>
      </w:pPr>
      <w:r>
        <w:t>Syllabic Consonants</w:t>
      </w:r>
    </w:p>
    <w:p>
      <w:pPr>
        <w:numPr>
          <w:ilvl w:val="2"/>
          <w:numId w:val="900"/>
        </w:numPr>
        <w:spacing w:before="0" w:after="0"/>
      </w:pPr>
      <w:r>
        <w:t>Coda</w:t>
      </w:r>
    </w:p>
    <w:p>
      <w:pPr>
        <w:numPr>
          <w:ilvl w:val="3"/>
          <w:numId w:val="900"/>
        </w:numPr>
        <w:spacing w:before="0" w:after="0"/>
      </w:pPr>
      <w:r>
        <w:t>Final Consonants</w:t>
      </w:r>
    </w:p>
    <w:p>
      <w:pPr>
        <w:numPr>
          <w:ilvl w:val="3"/>
          <w:numId w:val="900"/>
        </w:numPr>
        <w:spacing w:before="0" w:after="0"/>
      </w:pPr>
      <w:r>
        <w:t>Coda Clusters</w:t>
      </w:r>
    </w:p>
    <w:p>
      <w:pPr>
        <w:numPr>
          <w:ilvl w:val="2"/>
          <w:numId w:val="900"/>
        </w:numPr>
        <w:spacing w:before="0" w:after="0"/>
      </w:pPr>
      <w:r>
        <w:t>Rhyme</w:t>
      </w:r>
    </w:p>
    <w:p>
      <w:pPr>
        <w:numPr>
          <w:ilvl w:val="3"/>
          <w:numId w:val="900"/>
        </w:numPr>
        <w:spacing w:before="0" w:after="0"/>
      </w:pPr>
      <w:r>
        <w:t>Nucleus-Coda Unit</w:t>
      </w:r>
    </w:p>
    <w:p>
      <w:pPr>
        <w:numPr>
          <w:ilvl w:val="1"/>
          <w:numId w:val="900"/>
        </w:numPr>
        <w:spacing w:before="0" w:after="0"/>
      </w:pPr>
      <w:r>
        <w:t>Syllable Types</w:t>
      </w:r>
    </w:p>
    <w:p>
      <w:pPr>
        <w:numPr>
          <w:ilvl w:val="2"/>
          <w:numId w:val="900"/>
        </w:numPr>
        <w:spacing w:before="0" w:after="0"/>
      </w:pPr>
      <w:r>
        <w:t>Open Syllables</w:t>
      </w:r>
    </w:p>
    <w:p>
      <w:pPr>
        <w:numPr>
          <w:ilvl w:val="2"/>
          <w:numId w:val="900"/>
        </w:numPr>
        <w:spacing w:before="0" w:after="0"/>
      </w:pPr>
      <w:r>
        <w:t>Closed Syllables</w:t>
      </w:r>
    </w:p>
    <w:p>
      <w:pPr>
        <w:numPr>
          <w:ilvl w:val="2"/>
          <w:numId w:val="900"/>
        </w:numPr>
        <w:spacing w:before="0" w:after="0"/>
      </w:pPr>
      <w:r>
        <w:t>Heavy vs. Light Syllables</w:t>
      </w:r>
    </w:p>
    <w:p>
      <w:pPr>
        <w:numPr>
          <w:ilvl w:val="1"/>
          <w:numId w:val="900"/>
        </w:numPr>
        <w:spacing w:before="0" w:after="0"/>
      </w:pPr>
      <w:r>
        <w:t>Phonotactic Constraints</w:t>
      </w:r>
    </w:p>
    <w:p>
      <w:pPr>
        <w:numPr>
          <w:ilvl w:val="2"/>
          <w:numId w:val="900"/>
        </w:numPr>
        <w:spacing w:before="0" w:after="0"/>
      </w:pPr>
      <w:r>
        <w:t>Permissible Sound Sequences</w:t>
      </w:r>
    </w:p>
    <w:p>
      <w:pPr>
        <w:numPr>
          <w:ilvl w:val="2"/>
          <w:numId w:val="900"/>
        </w:numPr>
        <w:spacing w:before="0" w:after="0"/>
      </w:pPr>
      <w:r>
        <w:t>Language-Specific Restrictions</w:t>
      </w:r>
    </w:p>
    <w:p>
      <w:pPr>
        <w:numPr>
          <w:ilvl w:val="2"/>
          <w:numId w:val="900"/>
        </w:numPr>
        <w:spacing w:before="0" w:after="0"/>
      </w:pPr>
      <w:r>
        <w:t>Universal Tendencies</w:t>
      </w:r>
    </w:p>
    <w:p>
      <w:pPr>
        <w:numPr>
          <w:ilvl w:val="1"/>
          <w:numId w:val="900"/>
        </w:numPr>
        <w:spacing w:before="0" w:after="0"/>
      </w:pPr>
      <w:r>
        <w:t>Syllabification</w:t>
      </w:r>
    </w:p>
    <w:p>
      <w:pPr>
        <w:numPr>
          <w:ilvl w:val="2"/>
          <w:numId w:val="900"/>
        </w:numPr>
        <w:spacing w:before="0" w:after="0"/>
      </w:pPr>
      <w:r>
        <w:t>Syllable Boundary Assignment</w:t>
      </w:r>
    </w:p>
    <w:p>
      <w:pPr>
        <w:numPr>
          <w:ilvl w:val="2"/>
          <w:numId w:val="900"/>
        </w:numPr>
        <w:spacing w:before="0" w:after="0"/>
      </w:pPr>
      <w:r>
        <w:t>Ambisyllabicity</w:t>
      </w:r>
    </w:p>
    <w:p>
      <w:pPr>
        <w:numPr>
          <w:ilvl w:val="2"/>
          <w:numId w:val="900"/>
        </w:numPr>
        <w:spacing w:before="0" w:after="0"/>
      </w:pPr>
      <w:r>
        <w:t>Resyllabification</w:t>
      </w:r>
    </w:p>
    <w:p>
      <w:pPr>
        <w:numPr>
          <w:ilvl w:val="0"/>
          <w:numId w:val="900"/>
        </w:numPr>
        <w:spacing w:before="0" w:after="0"/>
      </w:pPr>
      <w:r>
        <w:t>Prosodic Phonology</w:t>
      </w:r>
    </w:p>
    <w:p>
      <w:pPr>
        <w:numPr>
          <w:ilvl w:val="1"/>
          <w:numId w:val="900"/>
        </w:numPr>
        <w:spacing w:before="0" w:after="0"/>
      </w:pPr>
      <w:r>
        <w:t>Stress Systems</w:t>
      </w:r>
    </w:p>
    <w:p>
      <w:pPr>
        <w:numPr>
          <w:ilvl w:val="2"/>
          <w:numId w:val="900"/>
        </w:numPr>
        <w:spacing w:before="0" w:after="0"/>
      </w:pPr>
      <w:r>
        <w:t>Word Stress</w:t>
      </w:r>
    </w:p>
    <w:p>
      <w:pPr>
        <w:numPr>
          <w:ilvl w:val="3"/>
          <w:numId w:val="900"/>
        </w:numPr>
        <w:spacing w:before="0" w:after="0"/>
      </w:pPr>
      <w:r>
        <w:t>Primary Stress</w:t>
      </w:r>
    </w:p>
    <w:p>
      <w:pPr>
        <w:numPr>
          <w:ilvl w:val="3"/>
          <w:numId w:val="900"/>
        </w:numPr>
        <w:spacing w:before="0" w:after="0"/>
      </w:pPr>
      <w:r>
        <w:t>Secondary Stress</w:t>
      </w:r>
    </w:p>
    <w:p>
      <w:pPr>
        <w:numPr>
          <w:ilvl w:val="3"/>
          <w:numId w:val="900"/>
        </w:numPr>
        <w:spacing w:before="0" w:after="0"/>
      </w:pPr>
      <w:r>
        <w:t>Stress Placement Rules</w:t>
      </w:r>
    </w:p>
    <w:p>
      <w:pPr>
        <w:numPr>
          <w:ilvl w:val="2"/>
          <w:numId w:val="900"/>
        </w:numPr>
        <w:spacing w:before="0" w:after="0"/>
      </w:pPr>
      <w:r>
        <w:t>Stress Patterns</w:t>
      </w:r>
    </w:p>
    <w:p>
      <w:pPr>
        <w:numPr>
          <w:ilvl w:val="3"/>
          <w:numId w:val="900"/>
        </w:numPr>
        <w:spacing w:before="0" w:after="0"/>
      </w:pPr>
      <w:r>
        <w:t>Fixed Stress</w:t>
      </w:r>
    </w:p>
    <w:p>
      <w:pPr>
        <w:numPr>
          <w:ilvl w:val="3"/>
          <w:numId w:val="900"/>
        </w:numPr>
        <w:spacing w:before="0" w:after="0"/>
      </w:pPr>
      <w:r>
        <w:t>Variable Stress</w:t>
      </w:r>
    </w:p>
    <w:p>
      <w:pPr>
        <w:numPr>
          <w:ilvl w:val="3"/>
          <w:numId w:val="900"/>
        </w:numPr>
        <w:spacing w:before="0" w:after="0"/>
      </w:pPr>
      <w:r>
        <w:t>Weight-Sensitive Stress</w:t>
      </w:r>
    </w:p>
    <w:p>
      <w:pPr>
        <w:numPr>
          <w:ilvl w:val="1"/>
          <w:numId w:val="900"/>
        </w:numPr>
        <w:spacing w:before="0" w:after="0"/>
      </w:pPr>
      <w:r>
        <w:t>Tone Systems</w:t>
      </w:r>
    </w:p>
    <w:p>
      <w:pPr>
        <w:numPr>
          <w:ilvl w:val="2"/>
          <w:numId w:val="900"/>
        </w:numPr>
        <w:spacing w:before="0" w:after="0"/>
      </w:pPr>
      <w:r>
        <w:t>Level Tones</w:t>
      </w:r>
    </w:p>
    <w:p>
      <w:pPr>
        <w:numPr>
          <w:ilvl w:val="3"/>
          <w:numId w:val="900"/>
        </w:numPr>
        <w:spacing w:before="0" w:after="0"/>
      </w:pPr>
      <w:r>
        <w:t>High Tone</w:t>
      </w:r>
    </w:p>
    <w:p>
      <w:pPr>
        <w:numPr>
          <w:ilvl w:val="3"/>
          <w:numId w:val="900"/>
        </w:numPr>
        <w:spacing w:before="0" w:after="0"/>
      </w:pPr>
      <w:r>
        <w:t>Mid Tone</w:t>
      </w:r>
    </w:p>
    <w:p>
      <w:pPr>
        <w:numPr>
          <w:ilvl w:val="3"/>
          <w:numId w:val="900"/>
        </w:numPr>
        <w:spacing w:before="0" w:after="0"/>
      </w:pPr>
      <w:r>
        <w:t>Low Tone</w:t>
      </w:r>
    </w:p>
    <w:p>
      <w:pPr>
        <w:numPr>
          <w:ilvl w:val="2"/>
          <w:numId w:val="900"/>
        </w:numPr>
        <w:spacing w:before="0" w:after="0"/>
      </w:pPr>
      <w:r>
        <w:t>Contour Tones</w:t>
      </w:r>
    </w:p>
    <w:p>
      <w:pPr>
        <w:numPr>
          <w:ilvl w:val="3"/>
          <w:numId w:val="900"/>
        </w:numPr>
        <w:spacing w:before="0" w:after="0"/>
      </w:pPr>
      <w:r>
        <w:t>Rising Tone</w:t>
      </w:r>
    </w:p>
    <w:p>
      <w:pPr>
        <w:numPr>
          <w:ilvl w:val="3"/>
          <w:numId w:val="900"/>
        </w:numPr>
        <w:spacing w:before="0" w:after="0"/>
      </w:pPr>
      <w:r>
        <w:t>Falling Tone</w:t>
      </w:r>
    </w:p>
    <w:p>
      <w:pPr>
        <w:numPr>
          <w:ilvl w:val="3"/>
          <w:numId w:val="900"/>
        </w:numPr>
        <w:spacing w:before="0" w:after="0"/>
      </w:pPr>
      <w:r>
        <w:t>Complex Contours</w:t>
      </w:r>
    </w:p>
    <w:p>
      <w:pPr>
        <w:numPr>
          <w:ilvl w:val="2"/>
          <w:numId w:val="900"/>
        </w:numPr>
        <w:spacing w:before="0" w:after="0"/>
      </w:pPr>
      <w:r>
        <w:t>Tone Rules</w:t>
      </w:r>
    </w:p>
    <w:p>
      <w:pPr>
        <w:numPr>
          <w:ilvl w:val="3"/>
          <w:numId w:val="900"/>
        </w:numPr>
        <w:spacing w:before="0" w:after="0"/>
      </w:pPr>
      <w:r>
        <w:t>Tone Spreading</w:t>
      </w:r>
    </w:p>
    <w:p>
      <w:pPr>
        <w:numPr>
          <w:ilvl w:val="3"/>
          <w:numId w:val="900"/>
        </w:numPr>
        <w:spacing w:before="0" w:after="0"/>
      </w:pPr>
      <w:r>
        <w:t>Tone Sandhi</w:t>
      </w:r>
    </w:p>
    <w:p>
      <w:pPr>
        <w:numPr>
          <w:ilvl w:val="1"/>
          <w:numId w:val="900"/>
        </w:numPr>
        <w:spacing w:before="0" w:after="0"/>
      </w:pPr>
      <w:r>
        <w:t>Intonation</w:t>
      </w:r>
    </w:p>
    <w:p>
      <w:pPr>
        <w:numPr>
          <w:ilvl w:val="2"/>
          <w:numId w:val="900"/>
        </w:numPr>
        <w:spacing w:before="0" w:after="0"/>
      </w:pPr>
      <w:r>
        <w:t>Intonational Phrases</w:t>
      </w:r>
    </w:p>
    <w:p>
      <w:pPr>
        <w:numPr>
          <w:ilvl w:val="2"/>
          <w:numId w:val="900"/>
        </w:numPr>
        <w:spacing w:before="0" w:after="0"/>
      </w:pPr>
      <w:r>
        <w:t>Pitch Accents</w:t>
      </w:r>
    </w:p>
    <w:p>
      <w:pPr>
        <w:numPr>
          <w:ilvl w:val="2"/>
          <w:numId w:val="900"/>
        </w:numPr>
        <w:spacing w:before="0" w:after="0"/>
      </w:pPr>
      <w:r>
        <w:t>Boundary Tones</w:t>
      </w:r>
    </w:p>
    <w:p>
      <w:pPr>
        <w:numPr>
          <w:ilvl w:val="2"/>
          <w:numId w:val="900"/>
        </w:numPr>
        <w:spacing w:before="0" w:after="0"/>
      </w:pPr>
      <w:r>
        <w:t>Functions of Intonation</w:t>
      </w:r>
    </w:p>
    <w:p>
      <w:pPr>
        <w:numPr>
          <w:ilvl w:val="3"/>
          <w:numId w:val="900"/>
        </w:numPr>
        <w:spacing w:before="0" w:after="0"/>
      </w:pPr>
      <w:r>
        <w:t>Grammatical Functions</w:t>
      </w:r>
    </w:p>
    <w:p>
      <w:pPr>
        <w:numPr>
          <w:ilvl w:val="3"/>
          <w:numId w:val="900"/>
        </w:numPr>
        <w:spacing w:before="0" w:after="0"/>
      </w:pPr>
      <w:r>
        <w:t>Pragmatic Functions</w:t>
      </w:r>
    </w:p>
    <w:p>
      <w:pPr>
        <w:numPr>
          <w:ilvl w:val="0"/>
          <w:numId w:val="900"/>
        </w:numPr>
        <w:spacing w:before="0" w:after="0"/>
      </w:pPr>
      <w:r>
        <w:t>Phonological Theory</w:t>
      </w:r>
    </w:p>
    <w:p>
      <w:pPr>
        <w:numPr>
          <w:ilvl w:val="1"/>
          <w:numId w:val="900"/>
        </w:numPr>
        <w:spacing w:before="0" w:after="0"/>
      </w:pPr>
      <w:r>
        <w:t>Generative Phonology</w:t>
      </w:r>
    </w:p>
    <w:p>
      <w:pPr>
        <w:numPr>
          <w:ilvl w:val="2"/>
          <w:numId w:val="900"/>
        </w:numPr>
        <w:spacing w:before="0" w:after="0"/>
      </w:pPr>
      <w:r>
        <w:t>Rule-Based Approaches</w:t>
      </w:r>
    </w:p>
    <w:p>
      <w:pPr>
        <w:numPr>
          <w:ilvl w:val="2"/>
          <w:numId w:val="900"/>
        </w:numPr>
        <w:spacing w:before="0" w:after="0"/>
      </w:pPr>
      <w:r>
        <w:t>Underlying Representations</w:t>
      </w:r>
    </w:p>
    <w:p>
      <w:pPr>
        <w:numPr>
          <w:ilvl w:val="1"/>
          <w:numId w:val="900"/>
        </w:numPr>
        <w:spacing w:before="0" w:after="0"/>
      </w:pPr>
      <w:r>
        <w:t>Autosegmental Phonology</w:t>
      </w:r>
    </w:p>
    <w:p>
      <w:pPr>
        <w:numPr>
          <w:ilvl w:val="2"/>
          <w:numId w:val="900"/>
        </w:numPr>
        <w:spacing w:before="0" w:after="0"/>
      </w:pPr>
      <w:r>
        <w:t>Feature Geometry</w:t>
      </w:r>
    </w:p>
    <w:p>
      <w:pPr>
        <w:numPr>
          <w:ilvl w:val="2"/>
          <w:numId w:val="900"/>
        </w:numPr>
        <w:spacing w:before="0" w:after="0"/>
      </w:pPr>
      <w:r>
        <w:t>Tier-Based Representations</w:t>
      </w:r>
    </w:p>
    <w:p>
      <w:pPr>
        <w:numPr>
          <w:ilvl w:val="1"/>
          <w:numId w:val="900"/>
        </w:numPr>
        <w:spacing w:before="0" w:after="0"/>
      </w:pPr>
      <w:r>
        <w:t>Optimality Theory</w:t>
      </w:r>
    </w:p>
    <w:p>
      <w:pPr>
        <w:numPr>
          <w:ilvl w:val="2"/>
          <w:numId w:val="900"/>
        </w:numPr>
        <w:spacing w:before="0" w:after="0"/>
      </w:pPr>
      <w:r>
        <w:t>Constraint-Based Analysis</w:t>
      </w:r>
    </w:p>
    <w:p>
      <w:pPr>
        <w:numPr>
          <w:ilvl w:val="2"/>
          <w:numId w:val="900"/>
        </w:numPr>
        <w:spacing w:before="0" w:after="0"/>
      </w:pPr>
      <w:r>
        <w:t>Constraint Ranking</w:t>
      </w:r>
    </w:p>
    <w:p>
      <w:pPr>
        <w:pStyle w:val="Heading1"/>
      </w:pPr>
      <w:r>
        <w:t>Morphology: The Structure of Words</w:t>
      </w:r>
    </w:p>
    <w:p>
      <w:pPr>
        <w:numPr>
          <w:ilvl w:val="0"/>
          <w:numId w:val="900"/>
        </w:numPr>
        <w:spacing w:before="0" w:after="0"/>
      </w:pPr>
      <w:r>
        <w:t>Morphemes: Basic Units</w:t>
      </w:r>
    </w:p>
    <w:p>
      <w:pPr>
        <w:numPr>
          <w:ilvl w:val="1"/>
          <w:numId w:val="900"/>
        </w:numPr>
        <w:spacing w:before="0" w:after="0"/>
      </w:pPr>
      <w:r>
        <w:t>Identifying Morphemes</w:t>
      </w:r>
    </w:p>
    <w:p>
      <w:pPr>
        <w:numPr>
          <w:ilvl w:val="2"/>
          <w:numId w:val="900"/>
        </w:numPr>
        <w:spacing w:before="0" w:after="0"/>
      </w:pPr>
      <w:r>
        <w:t>Segmentation Procedures</w:t>
      </w:r>
    </w:p>
    <w:p>
      <w:pPr>
        <w:numPr>
          <w:ilvl w:val="2"/>
          <w:numId w:val="900"/>
        </w:numPr>
        <w:spacing w:before="0" w:after="0"/>
      </w:pPr>
      <w:r>
        <w:t>Morpheme Boundaries</w:t>
      </w:r>
    </w:p>
    <w:p>
      <w:pPr>
        <w:numPr>
          <w:ilvl w:val="2"/>
          <w:numId w:val="900"/>
        </w:numPr>
        <w:spacing w:before="0" w:after="0"/>
      </w:pPr>
      <w:r>
        <w:t>Morphological Analysis</w:t>
      </w:r>
    </w:p>
    <w:p>
      <w:pPr>
        <w:numPr>
          <w:ilvl w:val="1"/>
          <w:numId w:val="900"/>
        </w:numPr>
        <w:spacing w:before="0" w:after="0"/>
      </w:pPr>
      <w:r>
        <w:t>Types of Morphemes</w:t>
      </w:r>
    </w:p>
    <w:p>
      <w:pPr>
        <w:numPr>
          <w:ilvl w:val="2"/>
          <w:numId w:val="900"/>
        </w:numPr>
        <w:spacing w:before="0" w:after="0"/>
      </w:pPr>
      <w:r>
        <w:t>Free Morphemes</w:t>
      </w:r>
    </w:p>
    <w:p>
      <w:pPr>
        <w:numPr>
          <w:ilvl w:val="3"/>
          <w:numId w:val="900"/>
        </w:numPr>
        <w:spacing w:before="0" w:after="0"/>
      </w:pPr>
      <w:r>
        <w:t>Lexical Morphemes</w:t>
      </w:r>
    </w:p>
    <w:p>
      <w:pPr>
        <w:numPr>
          <w:ilvl w:val="4"/>
          <w:numId w:val="900"/>
        </w:numPr>
        <w:spacing w:before="0" w:after="0"/>
      </w:pPr>
      <w:r>
        <w:t>Nouns</w:t>
      </w:r>
    </w:p>
    <w:p>
      <w:pPr>
        <w:numPr>
          <w:ilvl w:val="4"/>
          <w:numId w:val="900"/>
        </w:numPr>
        <w:spacing w:before="0" w:after="0"/>
      </w:pPr>
      <w:r>
        <w:t>Verbs</w:t>
      </w:r>
    </w:p>
    <w:p>
      <w:pPr>
        <w:numPr>
          <w:ilvl w:val="4"/>
          <w:numId w:val="900"/>
        </w:numPr>
        <w:spacing w:before="0" w:after="0"/>
      </w:pPr>
      <w:r>
        <w:t>Adjectives</w:t>
      </w:r>
    </w:p>
    <w:p>
      <w:pPr>
        <w:numPr>
          <w:ilvl w:val="4"/>
          <w:numId w:val="900"/>
        </w:numPr>
        <w:spacing w:before="0" w:after="0"/>
      </w:pPr>
      <w:r>
        <w:t>Adverbs</w:t>
      </w:r>
    </w:p>
    <w:p>
      <w:pPr>
        <w:numPr>
          <w:ilvl w:val="3"/>
          <w:numId w:val="900"/>
        </w:numPr>
        <w:spacing w:before="0" w:after="0"/>
      </w:pPr>
      <w:r>
        <w:t>Functional Morphemes</w:t>
      </w:r>
    </w:p>
    <w:p>
      <w:pPr>
        <w:numPr>
          <w:ilvl w:val="4"/>
          <w:numId w:val="900"/>
        </w:numPr>
        <w:spacing w:before="0" w:after="0"/>
      </w:pPr>
      <w:r>
        <w:t>Determiners</w:t>
      </w:r>
    </w:p>
    <w:p>
      <w:pPr>
        <w:numPr>
          <w:ilvl w:val="4"/>
          <w:numId w:val="900"/>
        </w:numPr>
        <w:spacing w:before="0" w:after="0"/>
      </w:pPr>
      <w:r>
        <w:t>Pronouns</w:t>
      </w:r>
    </w:p>
    <w:p>
      <w:pPr>
        <w:numPr>
          <w:ilvl w:val="4"/>
          <w:numId w:val="900"/>
        </w:numPr>
        <w:spacing w:before="0" w:after="0"/>
      </w:pPr>
      <w:r>
        <w:t>Prepositions</w:t>
      </w:r>
    </w:p>
    <w:p>
      <w:pPr>
        <w:numPr>
          <w:ilvl w:val="4"/>
          <w:numId w:val="900"/>
        </w:numPr>
        <w:spacing w:before="0" w:after="0"/>
      </w:pPr>
      <w:r>
        <w:t>Conjunctions</w:t>
      </w:r>
    </w:p>
    <w:p>
      <w:pPr>
        <w:numPr>
          <w:ilvl w:val="4"/>
          <w:numId w:val="900"/>
        </w:numPr>
        <w:spacing w:before="0" w:after="0"/>
      </w:pPr>
      <w:r>
        <w:t>Auxiliary Verbs</w:t>
      </w:r>
    </w:p>
    <w:p>
      <w:pPr>
        <w:numPr>
          <w:ilvl w:val="2"/>
          <w:numId w:val="900"/>
        </w:numPr>
        <w:spacing w:before="0" w:after="0"/>
      </w:pPr>
      <w:r>
        <w:t>Bound Morphemes</w:t>
      </w:r>
    </w:p>
    <w:p>
      <w:pPr>
        <w:numPr>
          <w:ilvl w:val="3"/>
          <w:numId w:val="900"/>
        </w:numPr>
        <w:spacing w:before="0" w:after="0"/>
      </w:pPr>
      <w:r>
        <w:t>Affixes</w:t>
      </w:r>
    </w:p>
    <w:p>
      <w:pPr>
        <w:numPr>
          <w:ilvl w:val="4"/>
          <w:numId w:val="900"/>
        </w:numPr>
        <w:spacing w:before="0" w:after="0"/>
      </w:pPr>
      <w:r>
        <w:t>Prefixes</w:t>
      </w:r>
    </w:p>
    <w:p>
      <w:pPr>
        <w:numPr>
          <w:ilvl w:val="4"/>
          <w:numId w:val="900"/>
        </w:numPr>
        <w:spacing w:before="0" w:after="0"/>
      </w:pPr>
      <w:r>
        <w:t>Suffixes</w:t>
      </w:r>
    </w:p>
    <w:p>
      <w:pPr>
        <w:numPr>
          <w:ilvl w:val="4"/>
          <w:numId w:val="900"/>
        </w:numPr>
        <w:spacing w:before="0" w:after="0"/>
      </w:pPr>
      <w:r>
        <w:t>Infixes</w:t>
      </w:r>
    </w:p>
    <w:p>
      <w:pPr>
        <w:numPr>
          <w:ilvl w:val="4"/>
          <w:numId w:val="900"/>
        </w:numPr>
        <w:spacing w:before="0" w:after="0"/>
      </w:pPr>
      <w:r>
        <w:t>Circumfixes</w:t>
      </w:r>
    </w:p>
    <w:p>
      <w:pPr>
        <w:numPr>
          <w:ilvl w:val="3"/>
          <w:numId w:val="900"/>
        </w:numPr>
        <w:spacing w:before="0" w:after="0"/>
      </w:pPr>
      <w:r>
        <w:t>Roots</w:t>
      </w:r>
    </w:p>
    <w:p>
      <w:pPr>
        <w:numPr>
          <w:ilvl w:val="4"/>
          <w:numId w:val="900"/>
        </w:numPr>
        <w:spacing w:before="0" w:after="0"/>
      </w:pPr>
      <w:r>
        <w:t>Bound Roots</w:t>
      </w:r>
    </w:p>
    <w:p>
      <w:pPr>
        <w:numPr>
          <w:ilvl w:val="4"/>
          <w:numId w:val="900"/>
        </w:numPr>
        <w:spacing w:before="0" w:after="0"/>
      </w:pPr>
      <w:r>
        <w:t>Root Morphemes</w:t>
      </w:r>
    </w:p>
    <w:p>
      <w:pPr>
        <w:numPr>
          <w:ilvl w:val="1"/>
          <w:numId w:val="900"/>
        </w:numPr>
        <w:spacing w:before="0" w:after="0"/>
      </w:pPr>
      <w:r>
        <w:t>Morpheme Functions</w:t>
      </w:r>
    </w:p>
    <w:p>
      <w:pPr>
        <w:numPr>
          <w:ilvl w:val="2"/>
          <w:numId w:val="900"/>
        </w:numPr>
        <w:spacing w:before="0" w:after="0"/>
      </w:pPr>
      <w:r>
        <w:t>Derivational Morphemes</w:t>
      </w:r>
    </w:p>
    <w:p>
      <w:pPr>
        <w:numPr>
          <w:ilvl w:val="3"/>
          <w:numId w:val="900"/>
        </w:numPr>
        <w:spacing w:before="0" w:after="0"/>
      </w:pPr>
      <w:r>
        <w:t>Category-Changing Derivation</w:t>
      </w:r>
    </w:p>
    <w:p>
      <w:pPr>
        <w:numPr>
          <w:ilvl w:val="3"/>
          <w:numId w:val="900"/>
        </w:numPr>
        <w:spacing w:before="0" w:after="0"/>
      </w:pPr>
      <w:r>
        <w:t>Category-Preserving Derivation</w:t>
      </w:r>
    </w:p>
    <w:p>
      <w:pPr>
        <w:numPr>
          <w:ilvl w:val="3"/>
          <w:numId w:val="900"/>
        </w:numPr>
        <w:spacing w:before="0" w:after="0"/>
      </w:pPr>
      <w:r>
        <w:t>Semantic Modification</w:t>
      </w:r>
    </w:p>
    <w:p>
      <w:pPr>
        <w:numPr>
          <w:ilvl w:val="2"/>
          <w:numId w:val="900"/>
        </w:numPr>
        <w:spacing w:before="0" w:after="0"/>
      </w:pPr>
      <w:r>
        <w:t>Inflectional Morphemes</w:t>
      </w:r>
    </w:p>
    <w:p>
      <w:pPr>
        <w:numPr>
          <w:ilvl w:val="3"/>
          <w:numId w:val="900"/>
        </w:numPr>
        <w:spacing w:before="0" w:after="0"/>
      </w:pPr>
      <w:r>
        <w:t>Grammatical Information</w:t>
      </w:r>
    </w:p>
    <w:p>
      <w:pPr>
        <w:numPr>
          <w:ilvl w:val="3"/>
          <w:numId w:val="900"/>
        </w:numPr>
        <w:spacing w:before="0" w:after="0"/>
      </w:pPr>
      <w:r>
        <w:t>Syntactic Requirements</w:t>
      </w:r>
    </w:p>
    <w:p>
      <w:pPr>
        <w:numPr>
          <w:ilvl w:val="3"/>
          <w:numId w:val="900"/>
        </w:numPr>
        <w:spacing w:before="0" w:after="0"/>
      </w:pPr>
      <w:r>
        <w:t>Paradigmatic Relations</w:t>
      </w:r>
    </w:p>
    <w:p>
      <w:pPr>
        <w:numPr>
          <w:ilvl w:val="0"/>
          <w:numId w:val="900"/>
        </w:numPr>
        <w:spacing w:before="0" w:after="0"/>
      </w:pPr>
      <w:r>
        <w:t>Word Formation Processes</w:t>
      </w:r>
    </w:p>
    <w:p>
      <w:pPr>
        <w:numPr>
          <w:ilvl w:val="1"/>
          <w:numId w:val="900"/>
        </w:numPr>
        <w:spacing w:before="0" w:after="0"/>
      </w:pPr>
      <w:r>
        <w:t>Affixation</w:t>
      </w:r>
    </w:p>
    <w:p>
      <w:pPr>
        <w:numPr>
          <w:ilvl w:val="2"/>
          <w:numId w:val="900"/>
        </w:numPr>
        <w:spacing w:before="0" w:after="0"/>
      </w:pPr>
      <w:r>
        <w:t>Prefixation</w:t>
      </w:r>
    </w:p>
    <w:p>
      <w:pPr>
        <w:numPr>
          <w:ilvl w:val="3"/>
          <w:numId w:val="900"/>
        </w:numPr>
        <w:spacing w:before="0" w:after="0"/>
      </w:pPr>
      <w:r>
        <w:t>Semantic Types</w:t>
      </w:r>
    </w:p>
    <w:p>
      <w:pPr>
        <w:numPr>
          <w:ilvl w:val="3"/>
          <w:numId w:val="900"/>
        </w:numPr>
        <w:spacing w:before="0" w:after="0"/>
      </w:pPr>
      <w:r>
        <w:t>Productivity Patterns</w:t>
      </w:r>
    </w:p>
    <w:p>
      <w:pPr>
        <w:numPr>
          <w:ilvl w:val="2"/>
          <w:numId w:val="900"/>
        </w:numPr>
        <w:spacing w:before="0" w:after="0"/>
      </w:pPr>
      <w:r>
        <w:t>Suffixation</w:t>
      </w:r>
    </w:p>
    <w:p>
      <w:pPr>
        <w:numPr>
          <w:ilvl w:val="3"/>
          <w:numId w:val="900"/>
        </w:numPr>
        <w:spacing w:before="0" w:after="0"/>
      </w:pPr>
      <w:r>
        <w:t>Derivational Suffixes</w:t>
      </w:r>
    </w:p>
    <w:p>
      <w:pPr>
        <w:numPr>
          <w:ilvl w:val="3"/>
          <w:numId w:val="900"/>
        </w:numPr>
        <w:spacing w:before="0" w:after="0"/>
      </w:pPr>
      <w:r>
        <w:t>Inflectional Suffixes</w:t>
      </w:r>
    </w:p>
    <w:p>
      <w:pPr>
        <w:numPr>
          <w:ilvl w:val="2"/>
          <w:numId w:val="900"/>
        </w:numPr>
        <w:spacing w:before="0" w:after="0"/>
      </w:pPr>
      <w:r>
        <w:t>Infixation</w:t>
      </w:r>
    </w:p>
    <w:p>
      <w:pPr>
        <w:numPr>
          <w:ilvl w:val="3"/>
          <w:numId w:val="900"/>
        </w:numPr>
        <w:spacing w:before="0" w:after="0"/>
      </w:pPr>
      <w:r>
        <w:t>Internal Modification</w:t>
      </w:r>
    </w:p>
    <w:p>
      <w:pPr>
        <w:numPr>
          <w:ilvl w:val="3"/>
          <w:numId w:val="900"/>
        </w:numPr>
        <w:spacing w:before="0" w:after="0"/>
      </w:pPr>
      <w:r>
        <w:t>Positional Constraints</w:t>
      </w:r>
    </w:p>
    <w:p>
      <w:pPr>
        <w:numPr>
          <w:ilvl w:val="2"/>
          <w:numId w:val="900"/>
        </w:numPr>
        <w:spacing w:before="0" w:after="0"/>
      </w:pPr>
      <w:r>
        <w:t>Circumfixation</w:t>
      </w:r>
    </w:p>
    <w:p>
      <w:pPr>
        <w:numPr>
          <w:ilvl w:val="3"/>
          <w:numId w:val="900"/>
        </w:numPr>
        <w:spacing w:before="0" w:after="0"/>
      </w:pPr>
      <w:r>
        <w:t>Discontinuous Affixes</w:t>
      </w:r>
    </w:p>
    <w:p>
      <w:pPr>
        <w:numPr>
          <w:ilvl w:val="3"/>
          <w:numId w:val="900"/>
        </w:numPr>
        <w:spacing w:before="0" w:after="0"/>
      </w:pPr>
      <w:r>
        <w:t>Simultaneous Attachment</w:t>
      </w:r>
    </w:p>
    <w:p>
      <w:pPr>
        <w:numPr>
          <w:ilvl w:val="1"/>
          <w:numId w:val="900"/>
        </w:numPr>
        <w:spacing w:before="0" w:after="0"/>
      </w:pPr>
      <w:r>
        <w:t>Compounding</w:t>
      </w:r>
    </w:p>
    <w:p>
      <w:pPr>
        <w:numPr>
          <w:ilvl w:val="2"/>
          <w:numId w:val="900"/>
        </w:numPr>
        <w:spacing w:before="0" w:after="0"/>
      </w:pPr>
      <w:r>
        <w:t>Compound Types</w:t>
      </w:r>
    </w:p>
    <w:p>
      <w:pPr>
        <w:numPr>
          <w:ilvl w:val="3"/>
          <w:numId w:val="900"/>
        </w:numPr>
        <w:spacing w:before="0" w:after="0"/>
      </w:pPr>
      <w:r>
        <w:t>Endocentric Compounds</w:t>
      </w:r>
    </w:p>
    <w:p>
      <w:pPr>
        <w:numPr>
          <w:ilvl w:val="3"/>
          <w:numId w:val="900"/>
        </w:numPr>
        <w:spacing w:before="0" w:after="0"/>
      </w:pPr>
      <w:r>
        <w:t>Exocentric Compounds</w:t>
      </w:r>
    </w:p>
    <w:p>
      <w:pPr>
        <w:numPr>
          <w:ilvl w:val="3"/>
          <w:numId w:val="900"/>
        </w:numPr>
        <w:spacing w:before="0" w:after="0"/>
      </w:pPr>
      <w:r>
        <w:t>Copulative Compounds</w:t>
      </w:r>
    </w:p>
    <w:p>
      <w:pPr>
        <w:numPr>
          <w:ilvl w:val="2"/>
          <w:numId w:val="900"/>
        </w:numPr>
        <w:spacing w:before="0" w:after="0"/>
      </w:pPr>
      <w:r>
        <w:t>Compound Structure</w:t>
      </w:r>
    </w:p>
    <w:p>
      <w:pPr>
        <w:numPr>
          <w:ilvl w:val="3"/>
          <w:numId w:val="900"/>
        </w:numPr>
        <w:spacing w:before="0" w:after="0"/>
      </w:pPr>
      <w:r>
        <w:t>Head-Modifier Relations</w:t>
      </w:r>
    </w:p>
    <w:p>
      <w:pPr>
        <w:numPr>
          <w:ilvl w:val="3"/>
          <w:numId w:val="900"/>
        </w:numPr>
        <w:spacing w:before="0" w:after="0"/>
      </w:pPr>
      <w:r>
        <w:t>Compound Stress</w:t>
      </w:r>
    </w:p>
    <w:p>
      <w:pPr>
        <w:numPr>
          <w:ilvl w:val="2"/>
          <w:numId w:val="900"/>
        </w:numPr>
        <w:spacing w:before="0" w:after="0"/>
      </w:pPr>
      <w:r>
        <w:t>Semantic Relations</w:t>
      </w:r>
    </w:p>
    <w:p>
      <w:pPr>
        <w:numPr>
          <w:ilvl w:val="3"/>
          <w:numId w:val="900"/>
        </w:numPr>
        <w:spacing w:before="0" w:after="0"/>
      </w:pPr>
      <w:r>
        <w:t>Modifier-Head Relations</w:t>
      </w:r>
    </w:p>
    <w:p>
      <w:pPr>
        <w:numPr>
          <w:ilvl w:val="3"/>
          <w:numId w:val="900"/>
        </w:numPr>
        <w:spacing w:before="0" w:after="0"/>
      </w:pPr>
      <w:r>
        <w:t>Coordinate Relations</w:t>
      </w:r>
    </w:p>
    <w:p>
      <w:pPr>
        <w:numPr>
          <w:ilvl w:val="1"/>
          <w:numId w:val="900"/>
        </w:numPr>
        <w:spacing w:before="0" w:after="0"/>
      </w:pPr>
      <w:r>
        <w:t>Reduplication</w:t>
      </w:r>
    </w:p>
    <w:p>
      <w:pPr>
        <w:numPr>
          <w:ilvl w:val="2"/>
          <w:numId w:val="900"/>
        </w:numPr>
        <w:spacing w:before="0" w:after="0"/>
      </w:pPr>
      <w:r>
        <w:t>Full Reduplication</w:t>
      </w:r>
    </w:p>
    <w:p>
      <w:pPr>
        <w:numPr>
          <w:ilvl w:val="3"/>
          <w:numId w:val="900"/>
        </w:numPr>
        <w:spacing w:before="0" w:after="0"/>
      </w:pPr>
      <w:r>
        <w:t>Complete Copying</w:t>
      </w:r>
    </w:p>
    <w:p>
      <w:pPr>
        <w:numPr>
          <w:ilvl w:val="3"/>
          <w:numId w:val="900"/>
        </w:numPr>
        <w:spacing w:before="0" w:after="0"/>
      </w:pPr>
      <w:r>
        <w:t>Semantic Functions</w:t>
      </w:r>
    </w:p>
    <w:p>
      <w:pPr>
        <w:numPr>
          <w:ilvl w:val="2"/>
          <w:numId w:val="900"/>
        </w:numPr>
        <w:spacing w:before="0" w:after="0"/>
      </w:pPr>
      <w:r>
        <w:t>Partial Reduplication</w:t>
      </w:r>
    </w:p>
    <w:p>
      <w:pPr>
        <w:numPr>
          <w:ilvl w:val="3"/>
          <w:numId w:val="900"/>
        </w:numPr>
        <w:spacing w:before="0" w:after="0"/>
      </w:pPr>
      <w:r>
        <w:t>Syllable Copying</w:t>
      </w:r>
    </w:p>
    <w:p>
      <w:pPr>
        <w:numPr>
          <w:ilvl w:val="3"/>
          <w:numId w:val="900"/>
        </w:numPr>
        <w:spacing w:before="0" w:after="0"/>
      </w:pPr>
      <w:r>
        <w:t>Segmental Copying</w:t>
      </w:r>
    </w:p>
    <w:p>
      <w:pPr>
        <w:numPr>
          <w:ilvl w:val="2"/>
          <w:numId w:val="900"/>
        </w:numPr>
        <w:spacing w:before="0" w:after="0"/>
      </w:pPr>
      <w:r>
        <w:t>Functions of Reduplication</w:t>
      </w:r>
    </w:p>
    <w:p>
      <w:pPr>
        <w:numPr>
          <w:ilvl w:val="3"/>
          <w:numId w:val="900"/>
        </w:numPr>
        <w:spacing w:before="0" w:after="0"/>
      </w:pPr>
      <w:r>
        <w:t>Pluralization</w:t>
      </w:r>
    </w:p>
    <w:p>
      <w:pPr>
        <w:numPr>
          <w:ilvl w:val="3"/>
          <w:numId w:val="900"/>
        </w:numPr>
        <w:spacing w:before="0" w:after="0"/>
      </w:pPr>
      <w:r>
        <w:t>Intensification</w:t>
      </w:r>
    </w:p>
    <w:p>
      <w:pPr>
        <w:numPr>
          <w:ilvl w:val="3"/>
          <w:numId w:val="900"/>
        </w:numPr>
        <w:spacing w:before="0" w:after="0"/>
      </w:pPr>
      <w:r>
        <w:t>Aspect Marking</w:t>
      </w:r>
    </w:p>
    <w:p>
      <w:pPr>
        <w:numPr>
          <w:ilvl w:val="1"/>
          <w:numId w:val="900"/>
        </w:numPr>
        <w:spacing w:before="0" w:after="0"/>
      </w:pPr>
      <w:r>
        <w:t>Internal Modification</w:t>
      </w:r>
    </w:p>
    <w:p>
      <w:pPr>
        <w:numPr>
          <w:ilvl w:val="2"/>
          <w:numId w:val="900"/>
        </w:numPr>
        <w:spacing w:before="0" w:after="0"/>
      </w:pPr>
      <w:r>
        <w:t>Ablaut</w:t>
      </w:r>
    </w:p>
    <w:p>
      <w:pPr>
        <w:numPr>
          <w:ilvl w:val="3"/>
          <w:numId w:val="900"/>
        </w:numPr>
        <w:spacing w:before="0" w:after="0"/>
      </w:pPr>
      <w:r>
        <w:t>Vowel Alternation</w:t>
      </w:r>
    </w:p>
    <w:p>
      <w:pPr>
        <w:numPr>
          <w:ilvl w:val="3"/>
          <w:numId w:val="900"/>
        </w:numPr>
        <w:spacing w:before="0" w:after="0"/>
      </w:pPr>
      <w:r>
        <w:t>Morphological Conditioning</w:t>
      </w:r>
    </w:p>
    <w:p>
      <w:pPr>
        <w:numPr>
          <w:ilvl w:val="2"/>
          <w:numId w:val="900"/>
        </w:numPr>
        <w:spacing w:before="0" w:after="0"/>
      </w:pPr>
      <w:r>
        <w:t>Umlaut</w:t>
      </w:r>
    </w:p>
    <w:p>
      <w:pPr>
        <w:numPr>
          <w:ilvl w:val="3"/>
          <w:numId w:val="900"/>
        </w:numPr>
        <w:spacing w:before="0" w:after="0"/>
      </w:pPr>
      <w:r>
        <w:t>Vowel Harmony Effects</w:t>
      </w:r>
    </w:p>
    <w:p>
      <w:pPr>
        <w:numPr>
          <w:ilvl w:val="3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Suppletion</w:t>
      </w:r>
    </w:p>
    <w:p>
      <w:pPr>
        <w:numPr>
          <w:ilvl w:val="2"/>
          <w:numId w:val="900"/>
        </w:numPr>
        <w:spacing w:before="0" w:after="0"/>
      </w:pPr>
      <w:r>
        <w:t>Irregular Forms</w:t>
      </w:r>
    </w:p>
    <w:p>
      <w:pPr>
        <w:numPr>
          <w:ilvl w:val="2"/>
          <w:numId w:val="900"/>
        </w:numPr>
        <w:spacing w:before="0" w:after="0"/>
      </w:pPr>
      <w:r>
        <w:t>Lexical Replacement</w:t>
      </w:r>
    </w:p>
    <w:p>
      <w:pPr>
        <w:numPr>
          <w:ilvl w:val="2"/>
          <w:numId w:val="900"/>
        </w:numPr>
        <w:spacing w:before="0" w:after="0"/>
      </w:pPr>
      <w:r>
        <w:t>Degrees of Suppletion</w:t>
      </w:r>
    </w:p>
    <w:p>
      <w:pPr>
        <w:numPr>
          <w:ilvl w:val="1"/>
          <w:numId w:val="900"/>
        </w:numPr>
        <w:spacing w:before="0" w:after="0"/>
      </w:pPr>
      <w:r>
        <w:t>Minor Processes</w:t>
      </w:r>
    </w:p>
    <w:p>
      <w:pPr>
        <w:numPr>
          <w:ilvl w:val="2"/>
          <w:numId w:val="900"/>
        </w:numPr>
        <w:spacing w:before="0" w:after="0"/>
      </w:pPr>
      <w:r>
        <w:t>Clipping</w:t>
      </w:r>
    </w:p>
    <w:p>
      <w:pPr>
        <w:numPr>
          <w:ilvl w:val="3"/>
          <w:numId w:val="900"/>
        </w:numPr>
        <w:spacing w:before="0" w:after="0"/>
      </w:pPr>
      <w:r>
        <w:t>Shortening Processes</w:t>
      </w:r>
    </w:p>
    <w:p>
      <w:pPr>
        <w:numPr>
          <w:ilvl w:val="3"/>
          <w:numId w:val="900"/>
        </w:numPr>
        <w:spacing w:before="0" w:after="0"/>
      </w:pPr>
      <w:r>
        <w:t>Informal Register</w:t>
      </w:r>
    </w:p>
    <w:p>
      <w:pPr>
        <w:numPr>
          <w:ilvl w:val="2"/>
          <w:numId w:val="900"/>
        </w:numPr>
        <w:spacing w:before="0" w:after="0"/>
      </w:pPr>
      <w:r>
        <w:t>Blending</w:t>
      </w:r>
    </w:p>
    <w:p>
      <w:pPr>
        <w:numPr>
          <w:ilvl w:val="3"/>
          <w:numId w:val="900"/>
        </w:numPr>
        <w:spacing w:before="0" w:after="0"/>
      </w:pPr>
      <w:r>
        <w:t>Portmanteau Words</w:t>
      </w:r>
    </w:p>
    <w:p>
      <w:pPr>
        <w:numPr>
          <w:ilvl w:val="3"/>
          <w:numId w:val="900"/>
        </w:numPr>
        <w:spacing w:before="0" w:after="0"/>
      </w:pPr>
      <w:r>
        <w:t>Morphological Fusion</w:t>
      </w:r>
    </w:p>
    <w:p>
      <w:pPr>
        <w:numPr>
          <w:ilvl w:val="2"/>
          <w:numId w:val="900"/>
        </w:numPr>
        <w:spacing w:before="0" w:after="0"/>
      </w:pPr>
      <w:r>
        <w:t>Acronymy</w:t>
      </w:r>
    </w:p>
    <w:p>
      <w:pPr>
        <w:numPr>
          <w:ilvl w:val="3"/>
          <w:numId w:val="900"/>
        </w:numPr>
        <w:spacing w:before="0" w:after="0"/>
      </w:pPr>
      <w:r>
        <w:t>Abbreviation Processes</w:t>
      </w:r>
    </w:p>
    <w:p>
      <w:pPr>
        <w:numPr>
          <w:ilvl w:val="3"/>
          <w:numId w:val="900"/>
        </w:numPr>
        <w:spacing w:before="0" w:after="0"/>
      </w:pPr>
      <w:r>
        <w:t>Pronunciation Patterns</w:t>
      </w:r>
    </w:p>
    <w:p>
      <w:pPr>
        <w:numPr>
          <w:ilvl w:val="2"/>
          <w:numId w:val="900"/>
        </w:numPr>
        <w:spacing w:before="0" w:after="0"/>
      </w:pPr>
      <w:r>
        <w:t>Back-Formation</w:t>
      </w:r>
    </w:p>
    <w:p>
      <w:pPr>
        <w:numPr>
          <w:ilvl w:val="3"/>
          <w:numId w:val="900"/>
        </w:numPr>
        <w:spacing w:before="0" w:after="0"/>
      </w:pPr>
      <w:r>
        <w:t>Reverse Derivation</w:t>
      </w:r>
    </w:p>
    <w:p>
      <w:pPr>
        <w:numPr>
          <w:ilvl w:val="3"/>
          <w:numId w:val="900"/>
        </w:numPr>
        <w:spacing w:before="0" w:after="0"/>
      </w:pPr>
      <w:r>
        <w:t>Analogical Creation</w:t>
      </w:r>
    </w:p>
    <w:p>
      <w:pPr>
        <w:numPr>
          <w:ilvl w:val="2"/>
          <w:numId w:val="900"/>
        </w:numPr>
        <w:spacing w:before="0" w:after="0"/>
      </w:pPr>
      <w:r>
        <w:t>Conversion</w:t>
      </w:r>
    </w:p>
    <w:p>
      <w:pPr>
        <w:numPr>
          <w:ilvl w:val="3"/>
          <w:numId w:val="900"/>
        </w:numPr>
        <w:spacing w:before="0" w:after="0"/>
      </w:pPr>
      <w:r>
        <w:t>Zero Derivation</w:t>
      </w:r>
    </w:p>
    <w:p>
      <w:pPr>
        <w:numPr>
          <w:ilvl w:val="3"/>
          <w:numId w:val="900"/>
        </w:numPr>
        <w:spacing w:before="0" w:after="0"/>
      </w:pPr>
      <w:r>
        <w:t>Category Change</w:t>
      </w:r>
    </w:p>
    <w:p>
      <w:pPr>
        <w:numPr>
          <w:ilvl w:val="0"/>
          <w:numId w:val="900"/>
        </w:numPr>
        <w:spacing w:before="0" w:after="0"/>
      </w:pPr>
      <w:r>
        <w:t>Morphological Structure</w:t>
      </w:r>
    </w:p>
    <w:p>
      <w:pPr>
        <w:numPr>
          <w:ilvl w:val="1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Morphological Trees</w:t>
      </w:r>
    </w:p>
    <w:p>
      <w:pPr>
        <w:numPr>
          <w:ilvl w:val="2"/>
          <w:numId w:val="900"/>
        </w:numPr>
        <w:spacing w:before="0" w:after="0"/>
      </w:pPr>
      <w:r>
        <w:t>Layered Structure</w:t>
      </w:r>
    </w:p>
    <w:p>
      <w:pPr>
        <w:numPr>
          <w:ilvl w:val="2"/>
          <w:numId w:val="900"/>
        </w:numPr>
        <w:spacing w:before="0" w:after="0"/>
      </w:pPr>
      <w:r>
        <w:t>Scope Relations</w:t>
      </w:r>
    </w:p>
    <w:p>
      <w:pPr>
        <w:numPr>
          <w:ilvl w:val="1"/>
          <w:numId w:val="900"/>
        </w:numPr>
        <w:spacing w:before="0" w:after="0"/>
      </w:pPr>
      <w:r>
        <w:t>Morpheme Order</w:t>
      </w:r>
    </w:p>
    <w:p>
      <w:pPr>
        <w:numPr>
          <w:ilvl w:val="2"/>
          <w:numId w:val="900"/>
        </w:numPr>
        <w:spacing w:before="0" w:after="0"/>
      </w:pPr>
      <w:r>
        <w:t>Affix Ordering</w:t>
      </w:r>
    </w:p>
    <w:p>
      <w:pPr>
        <w:numPr>
          <w:ilvl w:val="2"/>
          <w:numId w:val="900"/>
        </w:numPr>
        <w:spacing w:before="0" w:after="0"/>
      </w:pPr>
      <w:r>
        <w:t>Morphotactic Constraints</w:t>
      </w:r>
    </w:p>
    <w:p>
      <w:pPr>
        <w:numPr>
          <w:ilvl w:val="2"/>
          <w:numId w:val="900"/>
        </w:numPr>
        <w:spacing w:before="0" w:after="0"/>
      </w:pPr>
      <w:r>
        <w:t>Universal Tendencies</w:t>
      </w:r>
    </w:p>
    <w:p>
      <w:pPr>
        <w:numPr>
          <w:ilvl w:val="1"/>
          <w:numId w:val="900"/>
        </w:numPr>
        <w:spacing w:before="0" w:after="0"/>
      </w:pPr>
      <w:r>
        <w:t>Allomorphy</w:t>
      </w:r>
    </w:p>
    <w:p>
      <w:pPr>
        <w:numPr>
          <w:ilvl w:val="2"/>
          <w:numId w:val="900"/>
        </w:numPr>
        <w:spacing w:before="0" w:after="0"/>
      </w:pPr>
      <w:r>
        <w:t>Phonologically Conditioned Allomorphy</w:t>
      </w:r>
    </w:p>
    <w:p>
      <w:pPr>
        <w:numPr>
          <w:ilvl w:val="2"/>
          <w:numId w:val="900"/>
        </w:numPr>
        <w:spacing w:before="0" w:after="0"/>
      </w:pPr>
      <w:r>
        <w:t>Morphologically Conditioned Allomorphy</w:t>
      </w:r>
    </w:p>
    <w:p>
      <w:pPr>
        <w:numPr>
          <w:ilvl w:val="2"/>
          <w:numId w:val="900"/>
        </w:numPr>
        <w:spacing w:before="0" w:after="0"/>
      </w:pPr>
      <w:r>
        <w:t>Lexically Conditioned Allomorphy</w:t>
      </w:r>
    </w:p>
    <w:p>
      <w:pPr>
        <w:numPr>
          <w:ilvl w:val="2"/>
          <w:numId w:val="900"/>
        </w:numPr>
        <w:spacing w:before="0" w:after="0"/>
      </w:pPr>
      <w:r>
        <w:t>Suppletive Allomorphy</w:t>
      </w:r>
    </w:p>
    <w:p>
      <w:pPr>
        <w:numPr>
          <w:ilvl w:val="0"/>
          <w:numId w:val="900"/>
        </w:numPr>
        <w:spacing w:before="0" w:after="0"/>
      </w:pPr>
      <w:r>
        <w:t>Inflectional Morphology</w:t>
      </w:r>
    </w:p>
    <w:p>
      <w:pPr>
        <w:numPr>
          <w:ilvl w:val="1"/>
          <w:numId w:val="900"/>
        </w:numPr>
        <w:spacing w:before="0" w:after="0"/>
      </w:pPr>
      <w:r>
        <w:t>Inflectional Categories</w:t>
      </w:r>
    </w:p>
    <w:p>
      <w:pPr>
        <w:numPr>
          <w:ilvl w:val="2"/>
          <w:numId w:val="900"/>
        </w:numPr>
        <w:spacing w:before="0" w:after="0"/>
      </w:pPr>
      <w:r>
        <w:t>Nominal Inflection</w:t>
      </w:r>
    </w:p>
    <w:p>
      <w:pPr>
        <w:numPr>
          <w:ilvl w:val="3"/>
          <w:numId w:val="900"/>
        </w:numPr>
        <w:spacing w:before="0" w:after="0"/>
      </w:pPr>
      <w:r>
        <w:t>Number</w:t>
      </w:r>
    </w:p>
    <w:p>
      <w:pPr>
        <w:numPr>
          <w:ilvl w:val="3"/>
          <w:numId w:val="900"/>
        </w:numPr>
        <w:spacing w:before="0" w:after="0"/>
      </w:pPr>
      <w:r>
        <w:t>Case</w:t>
      </w:r>
    </w:p>
    <w:p>
      <w:pPr>
        <w:numPr>
          <w:ilvl w:val="3"/>
          <w:numId w:val="900"/>
        </w:numPr>
        <w:spacing w:before="0" w:after="0"/>
      </w:pPr>
      <w:r>
        <w:t>Gender</w:t>
      </w:r>
    </w:p>
    <w:p>
      <w:pPr>
        <w:numPr>
          <w:ilvl w:val="3"/>
          <w:numId w:val="900"/>
        </w:numPr>
        <w:spacing w:before="0" w:after="0"/>
      </w:pPr>
      <w:r>
        <w:t>Definiteness</w:t>
      </w:r>
    </w:p>
    <w:p>
      <w:pPr>
        <w:numPr>
          <w:ilvl w:val="2"/>
          <w:numId w:val="900"/>
        </w:numPr>
        <w:spacing w:before="0" w:after="0"/>
      </w:pPr>
      <w:r>
        <w:t>Verbal Inflection</w:t>
      </w:r>
    </w:p>
    <w:p>
      <w:pPr>
        <w:numPr>
          <w:ilvl w:val="3"/>
          <w:numId w:val="900"/>
        </w:numPr>
        <w:spacing w:before="0" w:after="0"/>
      </w:pPr>
      <w:r>
        <w:t>Tense</w:t>
      </w:r>
    </w:p>
    <w:p>
      <w:pPr>
        <w:numPr>
          <w:ilvl w:val="3"/>
          <w:numId w:val="900"/>
        </w:numPr>
        <w:spacing w:before="0" w:after="0"/>
      </w:pPr>
      <w:r>
        <w:t>Aspect</w:t>
      </w:r>
    </w:p>
    <w:p>
      <w:pPr>
        <w:numPr>
          <w:ilvl w:val="3"/>
          <w:numId w:val="900"/>
        </w:numPr>
        <w:spacing w:before="0" w:after="0"/>
      </w:pPr>
      <w:r>
        <w:t>Mood</w:t>
      </w:r>
    </w:p>
    <w:p>
      <w:pPr>
        <w:numPr>
          <w:ilvl w:val="3"/>
          <w:numId w:val="900"/>
        </w:numPr>
        <w:spacing w:before="0" w:after="0"/>
      </w:pPr>
      <w:r>
        <w:t>Voice</w:t>
      </w:r>
    </w:p>
    <w:p>
      <w:pPr>
        <w:numPr>
          <w:ilvl w:val="3"/>
          <w:numId w:val="900"/>
        </w:numPr>
        <w:spacing w:before="0" w:after="0"/>
      </w:pPr>
      <w:r>
        <w:t>Agreement</w:t>
      </w:r>
    </w:p>
    <w:p>
      <w:pPr>
        <w:numPr>
          <w:ilvl w:val="1"/>
          <w:numId w:val="900"/>
        </w:numPr>
        <w:spacing w:before="0" w:after="0"/>
      </w:pPr>
      <w:r>
        <w:t>Paradigms</w:t>
      </w:r>
    </w:p>
    <w:p>
      <w:pPr>
        <w:numPr>
          <w:ilvl w:val="2"/>
          <w:numId w:val="900"/>
        </w:numPr>
        <w:spacing w:before="0" w:after="0"/>
      </w:pPr>
      <w:r>
        <w:t>Inflectional Paradigms</w:t>
      </w:r>
    </w:p>
    <w:p>
      <w:pPr>
        <w:numPr>
          <w:ilvl w:val="2"/>
          <w:numId w:val="900"/>
        </w:numPr>
        <w:spacing w:before="0" w:after="0"/>
      </w:pPr>
      <w:r>
        <w:t>Paradigm Structure</w:t>
      </w:r>
    </w:p>
    <w:p>
      <w:pPr>
        <w:numPr>
          <w:ilvl w:val="2"/>
          <w:numId w:val="900"/>
        </w:numPr>
        <w:spacing w:before="0" w:after="0"/>
      </w:pPr>
      <w:r>
        <w:t>Defective Paradigms</w:t>
      </w:r>
    </w:p>
    <w:p>
      <w:pPr>
        <w:numPr>
          <w:ilvl w:val="1"/>
          <w:numId w:val="900"/>
        </w:numPr>
        <w:spacing w:before="0" w:after="0"/>
      </w:pPr>
      <w:r>
        <w:t>Syncretism</w:t>
      </w:r>
    </w:p>
    <w:p>
      <w:pPr>
        <w:numPr>
          <w:ilvl w:val="2"/>
          <w:numId w:val="900"/>
        </w:numPr>
        <w:spacing w:before="0" w:after="0"/>
      </w:pPr>
      <w:r>
        <w:t>Form Identity</w:t>
      </w:r>
    </w:p>
    <w:p>
      <w:pPr>
        <w:numPr>
          <w:ilvl w:val="2"/>
          <w:numId w:val="900"/>
        </w:numPr>
        <w:spacing w:before="0" w:after="0"/>
      </w:pPr>
      <w:r>
        <w:t>Systematic Patterns</w:t>
      </w:r>
    </w:p>
    <w:p>
      <w:pPr>
        <w:numPr>
          <w:ilvl w:val="0"/>
          <w:numId w:val="900"/>
        </w:numPr>
        <w:spacing w:before="0" w:after="0"/>
      </w:pPr>
      <w:r>
        <w:t>Morphological Typology</w:t>
      </w:r>
    </w:p>
    <w:p>
      <w:pPr>
        <w:numPr>
          <w:ilvl w:val="1"/>
          <w:numId w:val="900"/>
        </w:numPr>
        <w:spacing w:before="0" w:after="0"/>
      </w:pPr>
      <w:r>
        <w:t>Analytic Languages</w:t>
      </w:r>
    </w:p>
    <w:p>
      <w:pPr>
        <w:numPr>
          <w:ilvl w:val="2"/>
          <w:numId w:val="900"/>
        </w:numPr>
        <w:spacing w:before="0" w:after="0"/>
      </w:pPr>
      <w:r>
        <w:t>Morpheme-Word Ratio</w:t>
      </w:r>
    </w:p>
    <w:p>
      <w:pPr>
        <w:numPr>
          <w:ilvl w:val="2"/>
          <w:numId w:val="900"/>
        </w:numPr>
        <w:spacing w:before="0" w:after="0"/>
      </w:pPr>
      <w:r>
        <w:t>Syntactic Expression</w:t>
      </w:r>
    </w:p>
    <w:p>
      <w:pPr>
        <w:numPr>
          <w:ilvl w:val="1"/>
          <w:numId w:val="900"/>
        </w:numPr>
        <w:spacing w:before="0" w:after="0"/>
      </w:pPr>
      <w:r>
        <w:t>Synthetic Languages</w:t>
      </w:r>
    </w:p>
    <w:p>
      <w:pPr>
        <w:numPr>
          <w:ilvl w:val="2"/>
          <w:numId w:val="900"/>
        </w:numPr>
        <w:spacing w:before="0" w:after="0"/>
      </w:pPr>
      <w:r>
        <w:t>Agglutinating Languages</w:t>
      </w:r>
    </w:p>
    <w:p>
      <w:pPr>
        <w:numPr>
          <w:ilvl w:val="3"/>
          <w:numId w:val="900"/>
        </w:numPr>
        <w:spacing w:before="0" w:after="0"/>
      </w:pPr>
      <w:r>
        <w:t>Transparent Morpheme Boundaries</w:t>
      </w:r>
    </w:p>
    <w:p>
      <w:pPr>
        <w:numPr>
          <w:ilvl w:val="3"/>
          <w:numId w:val="900"/>
        </w:numPr>
        <w:spacing w:before="0" w:after="0"/>
      </w:pPr>
      <w:r>
        <w:t>One-to-One Correspondence</w:t>
      </w:r>
    </w:p>
    <w:p>
      <w:pPr>
        <w:numPr>
          <w:ilvl w:val="2"/>
          <w:numId w:val="900"/>
        </w:numPr>
        <w:spacing w:before="0" w:after="0"/>
      </w:pPr>
      <w:r>
        <w:t>Fusional Languages</w:t>
      </w:r>
    </w:p>
    <w:p>
      <w:pPr>
        <w:numPr>
          <w:ilvl w:val="3"/>
          <w:numId w:val="900"/>
        </w:numPr>
        <w:spacing w:before="0" w:after="0"/>
      </w:pPr>
      <w:r>
        <w:t>Morpheme Fusion</w:t>
      </w:r>
    </w:p>
    <w:p>
      <w:pPr>
        <w:numPr>
          <w:ilvl w:val="3"/>
          <w:numId w:val="900"/>
        </w:numPr>
        <w:spacing w:before="0" w:after="0"/>
      </w:pPr>
      <w:r>
        <w:t>Cumulative Exponence</w:t>
      </w:r>
    </w:p>
    <w:p>
      <w:pPr>
        <w:numPr>
          <w:ilvl w:val="1"/>
          <w:numId w:val="900"/>
        </w:numPr>
        <w:spacing w:before="0" w:after="0"/>
      </w:pPr>
      <w:r>
        <w:t>Polysynthetic Languages</w:t>
      </w:r>
    </w:p>
    <w:p>
      <w:pPr>
        <w:numPr>
          <w:ilvl w:val="2"/>
          <w:numId w:val="900"/>
        </w:numPr>
        <w:spacing w:before="0" w:after="0"/>
      </w:pPr>
      <w:r>
        <w:t>Complex Word Structure</w:t>
      </w:r>
    </w:p>
    <w:p>
      <w:pPr>
        <w:numPr>
          <w:ilvl w:val="2"/>
          <w:numId w:val="900"/>
        </w:numPr>
        <w:spacing w:before="0" w:after="0"/>
      </w:pPr>
      <w:r>
        <w:t>Sentence-Like Words</w:t>
      </w:r>
    </w:p>
    <w:p>
      <w:pPr>
        <w:numPr>
          <w:ilvl w:val="1"/>
          <w:numId w:val="900"/>
        </w:numPr>
        <w:spacing w:before="0" w:after="0"/>
      </w:pPr>
      <w:r>
        <w:t>Morphological Complexity</w:t>
      </w:r>
    </w:p>
    <w:p>
      <w:pPr>
        <w:numPr>
          <w:ilvl w:val="2"/>
          <w:numId w:val="900"/>
        </w:numPr>
        <w:spacing w:before="0" w:after="0"/>
      </w:pPr>
      <w:r>
        <w:t>Synthesis Index</w:t>
      </w:r>
    </w:p>
    <w:p>
      <w:pPr>
        <w:numPr>
          <w:ilvl w:val="2"/>
          <w:numId w:val="900"/>
        </w:numPr>
        <w:spacing w:before="0" w:after="0"/>
      </w:pPr>
      <w:r>
        <w:t>Fusion Index</w:t>
      </w:r>
    </w:p>
    <w:p>
      <w:pPr>
        <w:pStyle w:val="Heading1"/>
      </w:pPr>
      <w:r>
        <w:t>Syntax: The Structure of Sentences</w:t>
      </w:r>
    </w:p>
    <w:p>
      <w:pPr>
        <w:numPr>
          <w:ilvl w:val="0"/>
          <w:numId w:val="900"/>
        </w:numPr>
        <w:spacing w:before="0" w:after="0"/>
      </w:pPr>
      <w:r>
        <w:t>Foundational Concepts</w:t>
      </w:r>
    </w:p>
    <w:p>
      <w:pPr>
        <w:numPr>
          <w:ilvl w:val="1"/>
          <w:numId w:val="900"/>
        </w:numPr>
        <w:spacing w:before="0" w:after="0"/>
      </w:pPr>
      <w:r>
        <w:t>Grammaticality</w:t>
      </w:r>
    </w:p>
    <w:p>
      <w:pPr>
        <w:numPr>
          <w:ilvl w:val="2"/>
          <w:numId w:val="900"/>
        </w:numPr>
        <w:spacing w:before="0" w:after="0"/>
      </w:pPr>
      <w:r>
        <w:t>Grammaticality Judgments</w:t>
      </w:r>
    </w:p>
    <w:p>
      <w:pPr>
        <w:numPr>
          <w:ilvl w:val="2"/>
          <w:numId w:val="900"/>
        </w:numPr>
        <w:spacing w:before="0" w:after="0"/>
      </w:pPr>
      <w:r>
        <w:t>Native Speaker Intuitions</w:t>
      </w:r>
    </w:p>
    <w:p>
      <w:pPr>
        <w:numPr>
          <w:ilvl w:val="2"/>
          <w:numId w:val="900"/>
        </w:numPr>
        <w:spacing w:before="0" w:after="0"/>
      </w:pPr>
      <w:r>
        <w:t>Degrees of Acceptability</w:t>
      </w:r>
    </w:p>
    <w:p>
      <w:pPr>
        <w:numPr>
          <w:ilvl w:val="1"/>
          <w:numId w:val="900"/>
        </w:numPr>
        <w:spacing w:before="0" w:after="0"/>
      </w:pPr>
      <w:r>
        <w:t>Syntactic Categories</w:t>
      </w:r>
    </w:p>
    <w:p>
      <w:pPr>
        <w:numPr>
          <w:ilvl w:val="2"/>
          <w:numId w:val="900"/>
        </w:numPr>
        <w:spacing w:before="0" w:after="0"/>
      </w:pPr>
      <w:r>
        <w:t>Lexical Categories</w:t>
      </w:r>
    </w:p>
    <w:p>
      <w:pPr>
        <w:numPr>
          <w:ilvl w:val="3"/>
          <w:numId w:val="900"/>
        </w:numPr>
        <w:spacing w:before="0" w:after="0"/>
      </w:pPr>
      <w:r>
        <w:t>Nouns</w:t>
      </w:r>
    </w:p>
    <w:p>
      <w:pPr>
        <w:numPr>
          <w:ilvl w:val="4"/>
          <w:numId w:val="900"/>
        </w:numPr>
        <w:spacing w:before="0" w:after="0"/>
      </w:pPr>
      <w:r>
        <w:t>Common Nouns</w:t>
      </w:r>
    </w:p>
    <w:p>
      <w:pPr>
        <w:numPr>
          <w:ilvl w:val="4"/>
          <w:numId w:val="900"/>
        </w:numPr>
        <w:spacing w:before="0" w:after="0"/>
      </w:pPr>
      <w:r>
        <w:t>Proper Nouns</w:t>
      </w:r>
    </w:p>
    <w:p>
      <w:pPr>
        <w:numPr>
          <w:ilvl w:val="4"/>
          <w:numId w:val="900"/>
        </w:numPr>
        <w:spacing w:before="0" w:after="0"/>
      </w:pPr>
      <w:r>
        <w:t>Count vs. Mass Nouns</w:t>
      </w:r>
    </w:p>
    <w:p>
      <w:pPr>
        <w:numPr>
          <w:ilvl w:val="3"/>
          <w:numId w:val="900"/>
        </w:numPr>
        <w:spacing w:before="0" w:after="0"/>
      </w:pPr>
      <w:r>
        <w:t>Verbs</w:t>
      </w:r>
    </w:p>
    <w:p>
      <w:pPr>
        <w:numPr>
          <w:ilvl w:val="4"/>
          <w:numId w:val="900"/>
        </w:numPr>
        <w:spacing w:before="0" w:after="0"/>
      </w:pPr>
      <w:r>
        <w:t>Transitive Verbs</w:t>
      </w:r>
    </w:p>
    <w:p>
      <w:pPr>
        <w:numPr>
          <w:ilvl w:val="4"/>
          <w:numId w:val="900"/>
        </w:numPr>
        <w:spacing w:before="0" w:after="0"/>
      </w:pPr>
      <w:r>
        <w:t>Intransitive Verbs</w:t>
      </w:r>
    </w:p>
    <w:p>
      <w:pPr>
        <w:numPr>
          <w:ilvl w:val="4"/>
          <w:numId w:val="900"/>
        </w:numPr>
        <w:spacing w:before="0" w:after="0"/>
      </w:pPr>
      <w:r>
        <w:t>Ditransitive Verbs</w:t>
      </w:r>
    </w:p>
    <w:p>
      <w:pPr>
        <w:numPr>
          <w:ilvl w:val="3"/>
          <w:numId w:val="900"/>
        </w:numPr>
        <w:spacing w:before="0" w:after="0"/>
      </w:pPr>
      <w:r>
        <w:t>Adjectives</w:t>
      </w:r>
    </w:p>
    <w:p>
      <w:pPr>
        <w:numPr>
          <w:ilvl w:val="4"/>
          <w:numId w:val="900"/>
        </w:numPr>
        <w:spacing w:before="0" w:after="0"/>
      </w:pPr>
      <w:r>
        <w:t>Attributive Adjectives</w:t>
      </w:r>
    </w:p>
    <w:p>
      <w:pPr>
        <w:numPr>
          <w:ilvl w:val="4"/>
          <w:numId w:val="900"/>
        </w:numPr>
        <w:spacing w:before="0" w:after="0"/>
      </w:pPr>
      <w:r>
        <w:t>Predicative Adjectives</w:t>
      </w:r>
    </w:p>
    <w:p>
      <w:pPr>
        <w:numPr>
          <w:ilvl w:val="3"/>
          <w:numId w:val="900"/>
        </w:numPr>
        <w:spacing w:before="0" w:after="0"/>
      </w:pPr>
      <w:r>
        <w:t>Adverbs</w:t>
      </w:r>
    </w:p>
    <w:p>
      <w:pPr>
        <w:numPr>
          <w:ilvl w:val="4"/>
          <w:numId w:val="900"/>
        </w:numPr>
        <w:spacing w:before="0" w:after="0"/>
      </w:pPr>
      <w:r>
        <w:t>Manner Adverbs</w:t>
      </w:r>
    </w:p>
    <w:p>
      <w:pPr>
        <w:numPr>
          <w:ilvl w:val="4"/>
          <w:numId w:val="900"/>
        </w:numPr>
        <w:spacing w:before="0" w:after="0"/>
      </w:pPr>
      <w:r>
        <w:t>Time Adverbs</w:t>
      </w:r>
    </w:p>
    <w:p>
      <w:pPr>
        <w:numPr>
          <w:ilvl w:val="4"/>
          <w:numId w:val="900"/>
        </w:numPr>
        <w:spacing w:before="0" w:after="0"/>
      </w:pPr>
      <w:r>
        <w:t>Place Adverbs</w:t>
      </w:r>
    </w:p>
    <w:p>
      <w:pPr>
        <w:numPr>
          <w:ilvl w:val="2"/>
          <w:numId w:val="900"/>
        </w:numPr>
        <w:spacing w:before="0" w:after="0"/>
      </w:pPr>
      <w:r>
        <w:t>Functional Categories</w:t>
      </w:r>
    </w:p>
    <w:p>
      <w:pPr>
        <w:numPr>
          <w:ilvl w:val="3"/>
          <w:numId w:val="900"/>
        </w:numPr>
        <w:spacing w:before="0" w:after="0"/>
      </w:pPr>
      <w:r>
        <w:t>Determiners</w:t>
      </w:r>
    </w:p>
    <w:p>
      <w:pPr>
        <w:numPr>
          <w:ilvl w:val="4"/>
          <w:numId w:val="900"/>
        </w:numPr>
        <w:spacing w:before="0" w:after="0"/>
      </w:pPr>
      <w:r>
        <w:t>Articles</w:t>
      </w:r>
    </w:p>
    <w:p>
      <w:pPr>
        <w:numPr>
          <w:ilvl w:val="4"/>
          <w:numId w:val="900"/>
        </w:numPr>
        <w:spacing w:before="0" w:after="0"/>
      </w:pPr>
      <w:r>
        <w:t>Demonstratives</w:t>
      </w:r>
    </w:p>
    <w:p>
      <w:pPr>
        <w:numPr>
          <w:ilvl w:val="4"/>
          <w:numId w:val="900"/>
        </w:numPr>
        <w:spacing w:before="0" w:after="0"/>
      </w:pPr>
      <w:r>
        <w:t>Quantifiers</w:t>
      </w:r>
    </w:p>
    <w:p>
      <w:pPr>
        <w:numPr>
          <w:ilvl w:val="3"/>
          <w:numId w:val="900"/>
        </w:numPr>
        <w:spacing w:before="0" w:after="0"/>
      </w:pPr>
      <w:r>
        <w:t>Pronouns</w:t>
      </w:r>
    </w:p>
    <w:p>
      <w:pPr>
        <w:numPr>
          <w:ilvl w:val="4"/>
          <w:numId w:val="900"/>
        </w:numPr>
        <w:spacing w:before="0" w:after="0"/>
      </w:pPr>
      <w:r>
        <w:t>Personal Pronouns</w:t>
      </w:r>
    </w:p>
    <w:p>
      <w:pPr>
        <w:numPr>
          <w:ilvl w:val="4"/>
          <w:numId w:val="900"/>
        </w:numPr>
        <w:spacing w:before="0" w:after="0"/>
      </w:pPr>
      <w:r>
        <w:t>Reflexive Pronouns</w:t>
      </w:r>
    </w:p>
    <w:p>
      <w:pPr>
        <w:numPr>
          <w:ilvl w:val="4"/>
          <w:numId w:val="900"/>
        </w:numPr>
        <w:spacing w:before="0" w:after="0"/>
      </w:pPr>
      <w:r>
        <w:t>Relative Pronouns</w:t>
      </w:r>
    </w:p>
    <w:p>
      <w:pPr>
        <w:numPr>
          <w:ilvl w:val="3"/>
          <w:numId w:val="900"/>
        </w:numPr>
        <w:spacing w:before="0" w:after="0"/>
      </w:pPr>
      <w:r>
        <w:t>Prepositions</w:t>
      </w:r>
    </w:p>
    <w:p>
      <w:pPr>
        <w:numPr>
          <w:ilvl w:val="4"/>
          <w:numId w:val="900"/>
        </w:numPr>
        <w:spacing w:before="0" w:after="0"/>
      </w:pPr>
      <w:r>
        <w:t>Spatial Prepositions</w:t>
      </w:r>
    </w:p>
    <w:p>
      <w:pPr>
        <w:numPr>
          <w:ilvl w:val="4"/>
          <w:numId w:val="900"/>
        </w:numPr>
        <w:spacing w:before="0" w:after="0"/>
      </w:pPr>
      <w:r>
        <w:t>Temporal Prepositions</w:t>
      </w:r>
    </w:p>
    <w:p>
      <w:pPr>
        <w:numPr>
          <w:ilvl w:val="3"/>
          <w:numId w:val="900"/>
        </w:numPr>
        <w:spacing w:before="0" w:after="0"/>
      </w:pPr>
      <w:r>
        <w:t>Conjunctions</w:t>
      </w:r>
    </w:p>
    <w:p>
      <w:pPr>
        <w:numPr>
          <w:ilvl w:val="4"/>
          <w:numId w:val="900"/>
        </w:numPr>
        <w:spacing w:before="0" w:after="0"/>
      </w:pPr>
      <w:r>
        <w:t>Coordinating Conjunctions</w:t>
      </w:r>
    </w:p>
    <w:p>
      <w:pPr>
        <w:numPr>
          <w:ilvl w:val="4"/>
          <w:numId w:val="900"/>
        </w:numPr>
        <w:spacing w:before="0" w:after="0"/>
      </w:pPr>
      <w:r>
        <w:t>Subordinating Conjunctions</w:t>
      </w:r>
    </w:p>
    <w:p>
      <w:pPr>
        <w:numPr>
          <w:ilvl w:val="3"/>
          <w:numId w:val="900"/>
        </w:numPr>
        <w:spacing w:before="0" w:after="0"/>
      </w:pPr>
      <w:r>
        <w:t>Auxiliary Verbs</w:t>
      </w:r>
    </w:p>
    <w:p>
      <w:pPr>
        <w:numPr>
          <w:ilvl w:val="4"/>
          <w:numId w:val="900"/>
        </w:numPr>
        <w:spacing w:before="0" w:after="0"/>
      </w:pPr>
      <w:r>
        <w:t>Modal Auxiliaries</w:t>
      </w:r>
    </w:p>
    <w:p>
      <w:pPr>
        <w:numPr>
          <w:ilvl w:val="4"/>
          <w:numId w:val="900"/>
        </w:numPr>
        <w:spacing w:before="0" w:after="0"/>
      </w:pPr>
      <w:r>
        <w:t>Aspectual Auxiliaries</w:t>
      </w:r>
    </w:p>
    <w:p>
      <w:pPr>
        <w:numPr>
          <w:ilvl w:val="1"/>
          <w:numId w:val="900"/>
        </w:numPr>
        <w:spacing w:before="0" w:after="0"/>
      </w:pPr>
      <w:r>
        <w:t>Word Order Typology</w:t>
      </w:r>
    </w:p>
    <w:p>
      <w:pPr>
        <w:numPr>
          <w:ilvl w:val="2"/>
          <w:numId w:val="900"/>
        </w:numPr>
        <w:spacing w:before="0" w:after="0"/>
      </w:pPr>
      <w:r>
        <w:t>Basic Word Order</w:t>
      </w:r>
    </w:p>
    <w:p>
      <w:pPr>
        <w:numPr>
          <w:ilvl w:val="3"/>
          <w:numId w:val="900"/>
        </w:numPr>
        <w:spacing w:before="0" w:after="0"/>
      </w:pPr>
      <w:r>
        <w:t>Subject-Verb-Object</w:t>
      </w:r>
    </w:p>
    <w:p>
      <w:pPr>
        <w:numPr>
          <w:ilvl w:val="3"/>
          <w:numId w:val="900"/>
        </w:numPr>
        <w:spacing w:before="0" w:after="0"/>
      </w:pPr>
      <w:r>
        <w:t>Subject-Object-Verb</w:t>
      </w:r>
    </w:p>
    <w:p>
      <w:pPr>
        <w:numPr>
          <w:ilvl w:val="3"/>
          <w:numId w:val="900"/>
        </w:numPr>
        <w:spacing w:before="0" w:after="0"/>
      </w:pPr>
      <w:r>
        <w:t>Verb-Subject-Object</w:t>
      </w:r>
    </w:p>
    <w:p>
      <w:pPr>
        <w:numPr>
          <w:ilvl w:val="3"/>
          <w:numId w:val="900"/>
        </w:numPr>
        <w:spacing w:before="0" w:after="0"/>
      </w:pPr>
      <w:r>
        <w:t>Verb-Object-Subject</w:t>
      </w:r>
    </w:p>
    <w:p>
      <w:pPr>
        <w:numPr>
          <w:ilvl w:val="3"/>
          <w:numId w:val="900"/>
        </w:numPr>
        <w:spacing w:before="0" w:after="0"/>
      </w:pPr>
      <w:r>
        <w:t>Object-Verb-Subject</w:t>
      </w:r>
    </w:p>
    <w:p>
      <w:pPr>
        <w:numPr>
          <w:ilvl w:val="3"/>
          <w:numId w:val="900"/>
        </w:numPr>
        <w:spacing w:before="0" w:after="0"/>
      </w:pPr>
      <w:r>
        <w:t>Object-Subject-Verb</w:t>
      </w:r>
    </w:p>
    <w:p>
      <w:pPr>
        <w:numPr>
          <w:ilvl w:val="2"/>
          <w:numId w:val="900"/>
        </w:numPr>
        <w:spacing w:before="0" w:after="0"/>
      </w:pPr>
      <w:r>
        <w:t>Correlations with Word Order</w:t>
      </w:r>
    </w:p>
    <w:p>
      <w:pPr>
        <w:numPr>
          <w:ilvl w:val="3"/>
          <w:numId w:val="900"/>
        </w:numPr>
        <w:spacing w:before="0" w:after="0"/>
      </w:pPr>
      <w:r>
        <w:t>Head-Complement Order</w:t>
      </w:r>
    </w:p>
    <w:p>
      <w:pPr>
        <w:numPr>
          <w:ilvl w:val="3"/>
          <w:numId w:val="900"/>
        </w:numPr>
        <w:spacing w:before="0" w:after="0"/>
      </w:pPr>
      <w:r>
        <w:t>Modifier-Head Order</w:t>
      </w:r>
    </w:p>
    <w:p>
      <w:pPr>
        <w:numPr>
          <w:ilvl w:val="0"/>
          <w:numId w:val="900"/>
        </w:numPr>
        <w:spacing w:before="0" w:after="0"/>
      </w:pPr>
      <w:r>
        <w:t>Phrase Structure</w:t>
      </w:r>
    </w:p>
    <w:p>
      <w:pPr>
        <w:numPr>
          <w:ilvl w:val="1"/>
          <w:numId w:val="900"/>
        </w:numPr>
        <w:spacing w:before="0" w:after="0"/>
      </w:pPr>
      <w:r>
        <w:t>Constituency</w:t>
      </w:r>
    </w:p>
    <w:p>
      <w:pPr>
        <w:numPr>
          <w:ilvl w:val="2"/>
          <w:numId w:val="900"/>
        </w:numPr>
        <w:spacing w:before="0" w:after="0"/>
      </w:pPr>
      <w:r>
        <w:t>The Concept of Constituents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Tests for Constituency</w:t>
      </w:r>
    </w:p>
    <w:p>
      <w:pPr>
        <w:numPr>
          <w:ilvl w:val="3"/>
          <w:numId w:val="900"/>
        </w:numPr>
        <w:spacing w:before="0" w:after="0"/>
      </w:pPr>
      <w:r>
        <w:t>Substitution Test</w:t>
      </w:r>
    </w:p>
    <w:p>
      <w:pPr>
        <w:numPr>
          <w:ilvl w:val="3"/>
          <w:numId w:val="900"/>
        </w:numPr>
        <w:spacing w:before="0" w:after="0"/>
      </w:pPr>
      <w:r>
        <w:t>Movement Test</w:t>
      </w:r>
    </w:p>
    <w:p>
      <w:pPr>
        <w:numPr>
          <w:ilvl w:val="3"/>
          <w:numId w:val="900"/>
        </w:numPr>
        <w:spacing w:before="0" w:after="0"/>
      </w:pPr>
      <w:r>
        <w:t>Coordination Test</w:t>
      </w:r>
    </w:p>
    <w:p>
      <w:pPr>
        <w:numPr>
          <w:ilvl w:val="3"/>
          <w:numId w:val="900"/>
        </w:numPr>
        <w:spacing w:before="0" w:after="0"/>
      </w:pPr>
      <w:r>
        <w:t>Fragment Test</w:t>
      </w:r>
    </w:p>
    <w:p>
      <w:pPr>
        <w:numPr>
          <w:ilvl w:val="1"/>
          <w:numId w:val="900"/>
        </w:numPr>
        <w:spacing w:before="0" w:after="0"/>
      </w:pPr>
      <w:r>
        <w:t>Phrase Types</w:t>
      </w:r>
    </w:p>
    <w:p>
      <w:pPr>
        <w:numPr>
          <w:ilvl w:val="2"/>
          <w:numId w:val="900"/>
        </w:numPr>
        <w:spacing w:before="0" w:after="0"/>
      </w:pPr>
      <w:r>
        <w:t>Noun Phrases</w:t>
      </w:r>
    </w:p>
    <w:p>
      <w:pPr>
        <w:numPr>
          <w:ilvl w:val="3"/>
          <w:numId w:val="900"/>
        </w:numPr>
        <w:spacing w:before="0" w:after="0"/>
      </w:pPr>
      <w:r>
        <w:t>Head Nouns</w:t>
      </w:r>
    </w:p>
    <w:p>
      <w:pPr>
        <w:numPr>
          <w:ilvl w:val="3"/>
          <w:numId w:val="900"/>
        </w:numPr>
        <w:spacing w:before="0" w:after="0"/>
      </w:pPr>
      <w:r>
        <w:t>Determiners</w:t>
      </w:r>
    </w:p>
    <w:p>
      <w:pPr>
        <w:numPr>
          <w:ilvl w:val="3"/>
          <w:numId w:val="900"/>
        </w:numPr>
        <w:spacing w:before="0" w:after="0"/>
      </w:pPr>
      <w:r>
        <w:t>Adjective Modifiers</w:t>
      </w:r>
    </w:p>
    <w:p>
      <w:pPr>
        <w:numPr>
          <w:ilvl w:val="3"/>
          <w:numId w:val="900"/>
        </w:numPr>
        <w:spacing w:before="0" w:after="0"/>
      </w:pPr>
      <w:r>
        <w:t>Prepositional Phrase Modifiers</w:t>
      </w:r>
    </w:p>
    <w:p>
      <w:pPr>
        <w:numPr>
          <w:ilvl w:val="3"/>
          <w:numId w:val="900"/>
        </w:numPr>
        <w:spacing w:before="0" w:after="0"/>
      </w:pPr>
      <w:r>
        <w:t>Relative Clauses</w:t>
      </w:r>
    </w:p>
    <w:p>
      <w:pPr>
        <w:numPr>
          <w:ilvl w:val="2"/>
          <w:numId w:val="900"/>
        </w:numPr>
        <w:spacing w:before="0" w:after="0"/>
      </w:pPr>
      <w:r>
        <w:t>Verb Phrases</w:t>
      </w:r>
    </w:p>
    <w:p>
      <w:pPr>
        <w:numPr>
          <w:ilvl w:val="3"/>
          <w:numId w:val="900"/>
        </w:numPr>
        <w:spacing w:before="0" w:after="0"/>
      </w:pPr>
      <w:r>
        <w:t>Head Verbs</w:t>
      </w:r>
    </w:p>
    <w:p>
      <w:pPr>
        <w:numPr>
          <w:ilvl w:val="3"/>
          <w:numId w:val="900"/>
        </w:numPr>
        <w:spacing w:before="0" w:after="0"/>
      </w:pPr>
      <w:r>
        <w:t>Direct Objects</w:t>
      </w:r>
    </w:p>
    <w:p>
      <w:pPr>
        <w:numPr>
          <w:ilvl w:val="3"/>
          <w:numId w:val="900"/>
        </w:numPr>
        <w:spacing w:before="0" w:after="0"/>
      </w:pPr>
      <w:r>
        <w:t>Indirect Objects</w:t>
      </w:r>
    </w:p>
    <w:p>
      <w:pPr>
        <w:numPr>
          <w:ilvl w:val="3"/>
          <w:numId w:val="900"/>
        </w:numPr>
        <w:spacing w:before="0" w:after="0"/>
      </w:pPr>
      <w:r>
        <w:t>Adverbial Modifiers</w:t>
      </w:r>
    </w:p>
    <w:p>
      <w:pPr>
        <w:numPr>
          <w:ilvl w:val="2"/>
          <w:numId w:val="900"/>
        </w:numPr>
        <w:spacing w:before="0" w:after="0"/>
      </w:pPr>
      <w:r>
        <w:t>Adjective Phrases</w:t>
      </w:r>
    </w:p>
    <w:p>
      <w:pPr>
        <w:numPr>
          <w:ilvl w:val="3"/>
          <w:numId w:val="900"/>
        </w:numPr>
        <w:spacing w:before="0" w:after="0"/>
      </w:pPr>
      <w:r>
        <w:t>Head Adjectives</w:t>
      </w:r>
    </w:p>
    <w:p>
      <w:pPr>
        <w:numPr>
          <w:ilvl w:val="3"/>
          <w:numId w:val="900"/>
        </w:numPr>
        <w:spacing w:before="0" w:after="0"/>
      </w:pPr>
      <w:r>
        <w:t>Degree Modifiers</w:t>
      </w:r>
    </w:p>
    <w:p>
      <w:pPr>
        <w:numPr>
          <w:ilvl w:val="3"/>
          <w:numId w:val="900"/>
        </w:numPr>
        <w:spacing w:before="0" w:after="0"/>
      </w:pPr>
      <w:r>
        <w:t>Complement Clauses</w:t>
      </w:r>
    </w:p>
    <w:p>
      <w:pPr>
        <w:numPr>
          <w:ilvl w:val="2"/>
          <w:numId w:val="900"/>
        </w:numPr>
        <w:spacing w:before="0" w:after="0"/>
      </w:pPr>
      <w:r>
        <w:t>Adverb Phrases</w:t>
      </w:r>
    </w:p>
    <w:p>
      <w:pPr>
        <w:numPr>
          <w:ilvl w:val="3"/>
          <w:numId w:val="900"/>
        </w:numPr>
        <w:spacing w:before="0" w:after="0"/>
      </w:pPr>
      <w:r>
        <w:t>Head Adverbs</w:t>
      </w:r>
    </w:p>
    <w:p>
      <w:pPr>
        <w:numPr>
          <w:ilvl w:val="3"/>
          <w:numId w:val="900"/>
        </w:numPr>
        <w:spacing w:before="0" w:after="0"/>
      </w:pPr>
      <w:r>
        <w:t>Degree Modifiers</w:t>
      </w:r>
    </w:p>
    <w:p>
      <w:pPr>
        <w:numPr>
          <w:ilvl w:val="2"/>
          <w:numId w:val="900"/>
        </w:numPr>
        <w:spacing w:before="0" w:after="0"/>
      </w:pPr>
      <w:r>
        <w:t>Prepositional Phrases</w:t>
      </w:r>
    </w:p>
    <w:p>
      <w:pPr>
        <w:numPr>
          <w:ilvl w:val="3"/>
          <w:numId w:val="900"/>
        </w:numPr>
        <w:spacing w:before="0" w:after="0"/>
      </w:pPr>
      <w:r>
        <w:t>Head Prepositions</w:t>
      </w:r>
    </w:p>
    <w:p>
      <w:pPr>
        <w:numPr>
          <w:ilvl w:val="3"/>
          <w:numId w:val="900"/>
        </w:numPr>
        <w:spacing w:before="0" w:after="0"/>
      </w:pPr>
      <w:r>
        <w:t>Noun Phrase Complements</w:t>
      </w:r>
    </w:p>
    <w:p>
      <w:pPr>
        <w:numPr>
          <w:ilvl w:val="1"/>
          <w:numId w:val="900"/>
        </w:numPr>
        <w:spacing w:before="0" w:after="0"/>
      </w:pPr>
      <w:r>
        <w:t>Phrase Structure Rules</w:t>
      </w:r>
    </w:p>
    <w:p>
      <w:pPr>
        <w:numPr>
          <w:ilvl w:val="2"/>
          <w:numId w:val="900"/>
        </w:numPr>
        <w:spacing w:before="0" w:after="0"/>
      </w:pPr>
      <w:r>
        <w:t>Context-Free Rules</w:t>
      </w:r>
    </w:p>
    <w:p>
      <w:pPr>
        <w:numPr>
          <w:ilvl w:val="2"/>
          <w:numId w:val="900"/>
        </w:numPr>
        <w:spacing w:before="0" w:after="0"/>
      </w:pPr>
      <w:r>
        <w:t>Recursive Rules</w:t>
      </w:r>
    </w:p>
    <w:p>
      <w:pPr>
        <w:numPr>
          <w:ilvl w:val="2"/>
          <w:numId w:val="900"/>
        </w:numPr>
        <w:spacing w:before="0" w:after="0"/>
      </w:pPr>
      <w:r>
        <w:t>Optional Elements</w:t>
      </w:r>
    </w:p>
    <w:p>
      <w:pPr>
        <w:numPr>
          <w:ilvl w:val="2"/>
          <w:numId w:val="900"/>
        </w:numPr>
        <w:spacing w:before="0" w:after="0"/>
      </w:pPr>
      <w:r>
        <w:t>Alternative Structures</w:t>
      </w:r>
    </w:p>
    <w:p>
      <w:pPr>
        <w:numPr>
          <w:ilvl w:val="1"/>
          <w:numId w:val="900"/>
        </w:numPr>
        <w:spacing w:before="0" w:after="0"/>
      </w:pPr>
      <w:r>
        <w:t>Tree Diagrams</w:t>
      </w:r>
    </w:p>
    <w:p>
      <w:pPr>
        <w:numPr>
          <w:ilvl w:val="2"/>
          <w:numId w:val="900"/>
        </w:numPr>
        <w:spacing w:before="0" w:after="0"/>
      </w:pPr>
      <w:r>
        <w:t>Hierarchical Representation</w:t>
      </w:r>
    </w:p>
    <w:p>
      <w:pPr>
        <w:numPr>
          <w:ilvl w:val="2"/>
          <w:numId w:val="900"/>
        </w:numPr>
        <w:spacing w:before="0" w:after="0"/>
      </w:pPr>
      <w:r>
        <w:t>Nodes and Branches</w:t>
      </w:r>
    </w:p>
    <w:p>
      <w:pPr>
        <w:numPr>
          <w:ilvl w:val="2"/>
          <w:numId w:val="900"/>
        </w:numPr>
        <w:spacing w:before="0" w:after="0"/>
      </w:pPr>
      <w:r>
        <w:t>Terminal and Non-Terminal Nodes</w:t>
      </w:r>
    </w:p>
    <w:p>
      <w:pPr>
        <w:numPr>
          <w:ilvl w:val="2"/>
          <w:numId w:val="900"/>
        </w:numPr>
        <w:spacing w:before="0" w:after="0"/>
      </w:pPr>
      <w:r>
        <w:t>Dominance Relations</w:t>
      </w:r>
    </w:p>
    <w:p>
      <w:pPr>
        <w:numPr>
          <w:ilvl w:val="2"/>
          <w:numId w:val="900"/>
        </w:numPr>
        <w:spacing w:before="0" w:after="0"/>
      </w:pPr>
      <w:r>
        <w:t>Precedence Relations</w:t>
      </w:r>
    </w:p>
    <w:p>
      <w:pPr>
        <w:numPr>
          <w:ilvl w:val="1"/>
          <w:numId w:val="900"/>
        </w:numPr>
        <w:spacing w:before="0" w:after="0"/>
      </w:pPr>
      <w:r>
        <w:t>X-Bar Theory</w:t>
      </w:r>
    </w:p>
    <w:p>
      <w:pPr>
        <w:numPr>
          <w:ilvl w:val="2"/>
          <w:numId w:val="900"/>
        </w:numPr>
        <w:spacing w:before="0" w:after="0"/>
      </w:pPr>
      <w:r>
        <w:t>Uniform Phrase Structure</w:t>
      </w:r>
    </w:p>
    <w:p>
      <w:pPr>
        <w:numPr>
          <w:ilvl w:val="2"/>
          <w:numId w:val="900"/>
        </w:numPr>
        <w:spacing w:before="0" w:after="0"/>
      </w:pPr>
      <w:r>
        <w:t>Head-Complement Relations</w:t>
      </w:r>
    </w:p>
    <w:p>
      <w:pPr>
        <w:numPr>
          <w:ilvl w:val="2"/>
          <w:numId w:val="900"/>
        </w:numPr>
        <w:spacing w:before="0" w:after="0"/>
      </w:pPr>
      <w:r>
        <w:t>Specifier-Head Relations</w:t>
      </w:r>
    </w:p>
    <w:p>
      <w:pPr>
        <w:numPr>
          <w:ilvl w:val="2"/>
          <w:numId w:val="900"/>
        </w:numPr>
        <w:spacing w:before="0" w:after="0"/>
      </w:pPr>
      <w:r>
        <w:t>Adjunction Structures</w:t>
      </w:r>
    </w:p>
    <w:p>
      <w:pPr>
        <w:numPr>
          <w:ilvl w:val="0"/>
          <w:numId w:val="900"/>
        </w:numPr>
        <w:spacing w:before="0" w:after="0"/>
      </w:pPr>
      <w:r>
        <w:t>Grammatical Relations</w:t>
      </w:r>
    </w:p>
    <w:p>
      <w:pPr>
        <w:numPr>
          <w:ilvl w:val="1"/>
          <w:numId w:val="900"/>
        </w:numPr>
        <w:spacing w:before="0" w:after="0"/>
      </w:pPr>
      <w:r>
        <w:t>Core Arguments</w:t>
      </w:r>
    </w:p>
    <w:p>
      <w:pPr>
        <w:numPr>
          <w:ilvl w:val="2"/>
          <w:numId w:val="900"/>
        </w:numPr>
        <w:spacing w:before="0" w:after="0"/>
      </w:pPr>
      <w:r>
        <w:t>Subject</w:t>
      </w:r>
    </w:p>
    <w:p>
      <w:pPr>
        <w:numPr>
          <w:ilvl w:val="3"/>
          <w:numId w:val="900"/>
        </w:numPr>
        <w:spacing w:before="0" w:after="0"/>
      </w:pPr>
      <w:r>
        <w:t>Grammatical Subject</w:t>
      </w:r>
    </w:p>
    <w:p>
      <w:pPr>
        <w:numPr>
          <w:ilvl w:val="3"/>
          <w:numId w:val="900"/>
        </w:numPr>
        <w:spacing w:before="0" w:after="0"/>
      </w:pPr>
      <w:r>
        <w:t>Logical Subject</w:t>
      </w:r>
    </w:p>
    <w:p>
      <w:pPr>
        <w:numPr>
          <w:ilvl w:val="3"/>
          <w:numId w:val="900"/>
        </w:numPr>
        <w:spacing w:before="0" w:after="0"/>
      </w:pPr>
      <w:r>
        <w:t>Subject Properties</w:t>
      </w:r>
    </w:p>
    <w:p>
      <w:pPr>
        <w:numPr>
          <w:ilvl w:val="2"/>
          <w:numId w:val="900"/>
        </w:numPr>
        <w:spacing w:before="0" w:after="0"/>
      </w:pPr>
      <w:r>
        <w:t>Direct Object</w:t>
      </w:r>
    </w:p>
    <w:p>
      <w:pPr>
        <w:numPr>
          <w:ilvl w:val="3"/>
          <w:numId w:val="900"/>
        </w:numPr>
        <w:spacing w:before="0" w:after="0"/>
      </w:pPr>
      <w:r>
        <w:t>Accusative Objects</w:t>
      </w:r>
    </w:p>
    <w:p>
      <w:pPr>
        <w:numPr>
          <w:ilvl w:val="3"/>
          <w:numId w:val="900"/>
        </w:numPr>
        <w:spacing w:before="0" w:after="0"/>
      </w:pPr>
      <w:r>
        <w:t>Object Properties</w:t>
      </w:r>
    </w:p>
    <w:p>
      <w:pPr>
        <w:numPr>
          <w:ilvl w:val="2"/>
          <w:numId w:val="900"/>
        </w:numPr>
        <w:spacing w:before="0" w:after="0"/>
      </w:pPr>
      <w:r>
        <w:t>Indirect Object</w:t>
      </w:r>
    </w:p>
    <w:p>
      <w:pPr>
        <w:numPr>
          <w:ilvl w:val="3"/>
          <w:numId w:val="900"/>
        </w:numPr>
        <w:spacing w:before="0" w:after="0"/>
      </w:pPr>
      <w:r>
        <w:t>Dative Objects</w:t>
      </w:r>
    </w:p>
    <w:p>
      <w:pPr>
        <w:numPr>
          <w:ilvl w:val="3"/>
          <w:numId w:val="900"/>
        </w:numPr>
        <w:spacing w:before="0" w:after="0"/>
      </w:pPr>
      <w:r>
        <w:t>Benefactive Objects</w:t>
      </w:r>
    </w:p>
    <w:p>
      <w:pPr>
        <w:numPr>
          <w:ilvl w:val="1"/>
          <w:numId w:val="900"/>
        </w:numPr>
        <w:spacing w:before="0" w:after="0"/>
      </w:pPr>
      <w:r>
        <w:t>Oblique Arguments</w:t>
      </w:r>
    </w:p>
    <w:p>
      <w:pPr>
        <w:numPr>
          <w:ilvl w:val="2"/>
          <w:numId w:val="900"/>
        </w:numPr>
        <w:spacing w:before="0" w:after="0"/>
      </w:pPr>
      <w:r>
        <w:t>Prepositional Objects</w:t>
      </w:r>
    </w:p>
    <w:p>
      <w:pPr>
        <w:numPr>
          <w:ilvl w:val="2"/>
          <w:numId w:val="900"/>
        </w:numPr>
        <w:spacing w:before="0" w:after="0"/>
      </w:pPr>
      <w:r>
        <w:t>Locative Arguments</w:t>
      </w:r>
    </w:p>
    <w:p>
      <w:pPr>
        <w:numPr>
          <w:ilvl w:val="2"/>
          <w:numId w:val="900"/>
        </w:numPr>
        <w:spacing w:before="0" w:after="0"/>
      </w:pPr>
      <w:r>
        <w:t>Temporal Arguments</w:t>
      </w:r>
    </w:p>
    <w:p>
      <w:pPr>
        <w:numPr>
          <w:ilvl w:val="1"/>
          <w:numId w:val="900"/>
        </w:numPr>
        <w:spacing w:before="0" w:after="0"/>
      </w:pPr>
      <w:r>
        <w:t>Predicate</w:t>
      </w:r>
    </w:p>
    <w:p>
      <w:pPr>
        <w:numPr>
          <w:ilvl w:val="2"/>
          <w:numId w:val="900"/>
        </w:numPr>
        <w:spacing w:before="0" w:after="0"/>
      </w:pPr>
      <w:r>
        <w:t>Verbal Predicates</w:t>
      </w:r>
    </w:p>
    <w:p>
      <w:pPr>
        <w:numPr>
          <w:ilvl w:val="2"/>
          <w:numId w:val="900"/>
        </w:numPr>
        <w:spacing w:before="0" w:after="0"/>
      </w:pPr>
      <w:r>
        <w:t>Nominal Predicates</w:t>
      </w:r>
    </w:p>
    <w:p>
      <w:pPr>
        <w:numPr>
          <w:ilvl w:val="2"/>
          <w:numId w:val="900"/>
        </w:numPr>
        <w:spacing w:before="0" w:after="0"/>
      </w:pPr>
      <w:r>
        <w:t>Adjectival Predicates</w:t>
      </w:r>
    </w:p>
    <w:p>
      <w:pPr>
        <w:numPr>
          <w:ilvl w:val="0"/>
          <w:numId w:val="900"/>
        </w:numPr>
        <w:spacing w:before="0" w:after="0"/>
      </w:pPr>
      <w:r>
        <w:t>Sentence Types</w:t>
      </w:r>
    </w:p>
    <w:p>
      <w:pPr>
        <w:numPr>
          <w:ilvl w:val="1"/>
          <w:numId w:val="900"/>
        </w:numPr>
        <w:spacing w:before="0" w:after="0"/>
      </w:pPr>
      <w:r>
        <w:t>Declarative Sentences</w:t>
      </w:r>
    </w:p>
    <w:p>
      <w:pPr>
        <w:numPr>
          <w:ilvl w:val="2"/>
          <w:numId w:val="900"/>
        </w:numPr>
        <w:spacing w:before="0" w:after="0"/>
      </w:pPr>
      <w:r>
        <w:t>Statement Function</w:t>
      </w:r>
    </w:p>
    <w:p>
      <w:pPr>
        <w:numPr>
          <w:ilvl w:val="2"/>
          <w:numId w:val="900"/>
        </w:numPr>
        <w:spacing w:before="0" w:after="0"/>
      </w:pPr>
      <w:r>
        <w:t>Canonical Word Order</w:t>
      </w:r>
    </w:p>
    <w:p>
      <w:pPr>
        <w:numPr>
          <w:ilvl w:val="1"/>
          <w:numId w:val="900"/>
        </w:numPr>
        <w:spacing w:before="0" w:after="0"/>
      </w:pPr>
      <w:r>
        <w:t>Interrogative Sentences</w:t>
      </w:r>
    </w:p>
    <w:p>
      <w:pPr>
        <w:numPr>
          <w:ilvl w:val="2"/>
          <w:numId w:val="900"/>
        </w:numPr>
        <w:spacing w:before="0" w:after="0"/>
      </w:pPr>
      <w:r>
        <w:t>Yes-No Questions</w:t>
      </w:r>
    </w:p>
    <w:p>
      <w:pPr>
        <w:numPr>
          <w:ilvl w:val="3"/>
          <w:numId w:val="900"/>
        </w:numPr>
        <w:spacing w:before="0" w:after="0"/>
      </w:pPr>
      <w:r>
        <w:t>Auxiliary Inversion</w:t>
      </w:r>
    </w:p>
    <w:p>
      <w:pPr>
        <w:numPr>
          <w:ilvl w:val="3"/>
          <w:numId w:val="900"/>
        </w:numPr>
        <w:spacing w:before="0" w:after="0"/>
      </w:pPr>
      <w:r>
        <w:t>Question Particles</w:t>
      </w:r>
    </w:p>
    <w:p>
      <w:pPr>
        <w:numPr>
          <w:ilvl w:val="2"/>
          <w:numId w:val="900"/>
        </w:numPr>
        <w:spacing w:before="0" w:after="0"/>
      </w:pPr>
      <w:r>
        <w:t>Wh-Questions</w:t>
      </w:r>
    </w:p>
    <w:p>
      <w:pPr>
        <w:numPr>
          <w:ilvl w:val="3"/>
          <w:numId w:val="900"/>
        </w:numPr>
        <w:spacing w:before="0" w:after="0"/>
      </w:pPr>
      <w:r>
        <w:t>Wh-Movement</w:t>
      </w:r>
    </w:p>
    <w:p>
      <w:pPr>
        <w:numPr>
          <w:ilvl w:val="3"/>
          <w:numId w:val="900"/>
        </w:numPr>
        <w:spacing w:before="0" w:after="0"/>
      </w:pPr>
      <w:r>
        <w:t>Wh-in-Situ</w:t>
      </w:r>
    </w:p>
    <w:p>
      <w:pPr>
        <w:numPr>
          <w:ilvl w:val="2"/>
          <w:numId w:val="900"/>
        </w:numPr>
        <w:spacing w:before="0" w:after="0"/>
      </w:pPr>
      <w:r>
        <w:t>Alternative Questions</w:t>
      </w:r>
    </w:p>
    <w:p>
      <w:pPr>
        <w:numPr>
          <w:ilvl w:val="2"/>
          <w:numId w:val="900"/>
        </w:numPr>
        <w:spacing w:before="0" w:after="0"/>
      </w:pPr>
      <w:r>
        <w:t>Tag Questions</w:t>
      </w:r>
    </w:p>
    <w:p>
      <w:pPr>
        <w:numPr>
          <w:ilvl w:val="1"/>
          <w:numId w:val="900"/>
        </w:numPr>
        <w:spacing w:before="0" w:after="0"/>
      </w:pPr>
      <w:r>
        <w:t>Imperative Sentences</w:t>
      </w:r>
    </w:p>
    <w:p>
      <w:pPr>
        <w:numPr>
          <w:ilvl w:val="2"/>
          <w:numId w:val="900"/>
        </w:numPr>
        <w:spacing w:before="0" w:after="0"/>
      </w:pPr>
      <w:r>
        <w:t>Command Function</w:t>
      </w:r>
    </w:p>
    <w:p>
      <w:pPr>
        <w:numPr>
          <w:ilvl w:val="2"/>
          <w:numId w:val="900"/>
        </w:numPr>
        <w:spacing w:before="0" w:after="0"/>
      </w:pPr>
      <w:r>
        <w:t>Subject Deletion</w:t>
      </w:r>
    </w:p>
    <w:p>
      <w:pPr>
        <w:numPr>
          <w:ilvl w:val="2"/>
          <w:numId w:val="900"/>
        </w:numPr>
        <w:spacing w:before="0" w:after="0"/>
      </w:pPr>
      <w:r>
        <w:t>Imperative Markers</w:t>
      </w:r>
    </w:p>
    <w:p>
      <w:pPr>
        <w:numPr>
          <w:ilvl w:val="1"/>
          <w:numId w:val="900"/>
        </w:numPr>
        <w:spacing w:before="0" w:after="0"/>
      </w:pPr>
      <w:r>
        <w:t>Exclamative Sentences</w:t>
      </w:r>
    </w:p>
    <w:p>
      <w:pPr>
        <w:numPr>
          <w:ilvl w:val="2"/>
          <w:numId w:val="900"/>
        </w:numPr>
        <w:spacing w:before="0" w:after="0"/>
      </w:pPr>
      <w:r>
        <w:t>Exclamatory Function</w:t>
      </w:r>
    </w:p>
    <w:p>
      <w:pPr>
        <w:numPr>
          <w:ilvl w:val="2"/>
          <w:numId w:val="900"/>
        </w:numPr>
        <w:spacing w:before="0" w:after="0"/>
      </w:pPr>
      <w:r>
        <w:t>Exclamative Markers</w:t>
      </w:r>
    </w:p>
    <w:p>
      <w:pPr>
        <w:numPr>
          <w:ilvl w:val="0"/>
          <w:numId w:val="900"/>
        </w:numPr>
        <w:spacing w:before="0" w:after="0"/>
      </w:pPr>
      <w:r>
        <w:t>Complex Sentences</w:t>
      </w:r>
    </w:p>
    <w:p>
      <w:pPr>
        <w:numPr>
          <w:ilvl w:val="1"/>
          <w:numId w:val="900"/>
        </w:numPr>
        <w:spacing w:before="0" w:after="0"/>
      </w:pPr>
      <w:r>
        <w:t>Coordination</w:t>
      </w:r>
    </w:p>
    <w:p>
      <w:pPr>
        <w:numPr>
          <w:ilvl w:val="2"/>
          <w:numId w:val="900"/>
        </w:numPr>
        <w:spacing w:before="0" w:after="0"/>
      </w:pPr>
      <w:r>
        <w:t>Coordinating Conjunctions</w:t>
      </w:r>
    </w:p>
    <w:p>
      <w:pPr>
        <w:numPr>
          <w:ilvl w:val="2"/>
          <w:numId w:val="900"/>
        </w:numPr>
        <w:spacing w:before="0" w:after="0"/>
      </w:pPr>
      <w:r>
        <w:t>Coordinate Structures</w:t>
      </w:r>
    </w:p>
    <w:p>
      <w:pPr>
        <w:numPr>
          <w:ilvl w:val="2"/>
          <w:numId w:val="900"/>
        </w:numPr>
        <w:spacing w:before="0" w:after="0"/>
      </w:pPr>
      <w:r>
        <w:t>Coordination Tests</w:t>
      </w:r>
    </w:p>
    <w:p>
      <w:pPr>
        <w:numPr>
          <w:ilvl w:val="1"/>
          <w:numId w:val="900"/>
        </w:numPr>
        <w:spacing w:before="0" w:after="0"/>
      </w:pPr>
      <w:r>
        <w:t>Subordination</w:t>
      </w:r>
    </w:p>
    <w:p>
      <w:pPr>
        <w:numPr>
          <w:ilvl w:val="2"/>
          <w:numId w:val="900"/>
        </w:numPr>
        <w:spacing w:before="0" w:after="0"/>
      </w:pPr>
      <w:r>
        <w:t>Complement Clauses</w:t>
      </w:r>
    </w:p>
    <w:p>
      <w:pPr>
        <w:numPr>
          <w:ilvl w:val="3"/>
          <w:numId w:val="900"/>
        </w:numPr>
        <w:spacing w:before="0" w:after="0"/>
      </w:pPr>
      <w:r>
        <w:t>That-Clauses</w:t>
      </w:r>
    </w:p>
    <w:p>
      <w:pPr>
        <w:numPr>
          <w:ilvl w:val="3"/>
          <w:numId w:val="900"/>
        </w:numPr>
        <w:spacing w:before="0" w:after="0"/>
      </w:pPr>
      <w:r>
        <w:t>Infinitive Clauses</w:t>
      </w:r>
    </w:p>
    <w:p>
      <w:pPr>
        <w:numPr>
          <w:ilvl w:val="3"/>
          <w:numId w:val="900"/>
        </w:numPr>
        <w:spacing w:before="0" w:after="0"/>
      </w:pPr>
      <w:r>
        <w:t>Gerund Clauses</w:t>
      </w:r>
    </w:p>
    <w:p>
      <w:pPr>
        <w:numPr>
          <w:ilvl w:val="2"/>
          <w:numId w:val="900"/>
        </w:numPr>
        <w:spacing w:before="0" w:after="0"/>
      </w:pPr>
      <w:r>
        <w:t>Relative Clauses</w:t>
      </w:r>
    </w:p>
    <w:p>
      <w:pPr>
        <w:numPr>
          <w:ilvl w:val="3"/>
          <w:numId w:val="900"/>
        </w:numPr>
        <w:spacing w:before="0" w:after="0"/>
      </w:pPr>
      <w:r>
        <w:t>Restrictive Relatives</w:t>
      </w:r>
    </w:p>
    <w:p>
      <w:pPr>
        <w:numPr>
          <w:ilvl w:val="3"/>
          <w:numId w:val="900"/>
        </w:numPr>
        <w:spacing w:before="0" w:after="0"/>
      </w:pPr>
      <w:r>
        <w:t>Non-Restrictive Relatives</w:t>
      </w:r>
    </w:p>
    <w:p>
      <w:pPr>
        <w:numPr>
          <w:ilvl w:val="3"/>
          <w:numId w:val="900"/>
        </w:numPr>
        <w:spacing w:before="0" w:after="0"/>
      </w:pPr>
      <w:r>
        <w:t>Relative Pronouns</w:t>
      </w:r>
    </w:p>
    <w:p>
      <w:pPr>
        <w:numPr>
          <w:ilvl w:val="2"/>
          <w:numId w:val="900"/>
        </w:numPr>
        <w:spacing w:before="0" w:after="0"/>
      </w:pPr>
      <w:r>
        <w:t>Adverbial Clauses</w:t>
      </w:r>
    </w:p>
    <w:p>
      <w:pPr>
        <w:numPr>
          <w:ilvl w:val="3"/>
          <w:numId w:val="900"/>
        </w:numPr>
        <w:spacing w:before="0" w:after="0"/>
      </w:pPr>
      <w:r>
        <w:t>Time Clauses</w:t>
      </w:r>
    </w:p>
    <w:p>
      <w:pPr>
        <w:numPr>
          <w:ilvl w:val="3"/>
          <w:numId w:val="900"/>
        </w:numPr>
        <w:spacing w:before="0" w:after="0"/>
      </w:pPr>
      <w:r>
        <w:t>Conditional Clauses</w:t>
      </w:r>
    </w:p>
    <w:p>
      <w:pPr>
        <w:numPr>
          <w:ilvl w:val="3"/>
          <w:numId w:val="900"/>
        </w:numPr>
        <w:spacing w:before="0" w:after="0"/>
      </w:pPr>
      <w:r>
        <w:t>Causal Clauses</w:t>
      </w:r>
    </w:p>
    <w:p>
      <w:pPr>
        <w:numPr>
          <w:ilvl w:val="0"/>
          <w:numId w:val="900"/>
        </w:numPr>
        <w:spacing w:before="0" w:after="0"/>
      </w:pPr>
      <w:r>
        <w:t>Syntactic Processes</w:t>
      </w:r>
    </w:p>
    <w:p>
      <w:pPr>
        <w:numPr>
          <w:ilvl w:val="1"/>
          <w:numId w:val="900"/>
        </w:numPr>
        <w:spacing w:before="0" w:after="0"/>
      </w:pPr>
      <w:r>
        <w:t>Movement Operations</w:t>
      </w:r>
    </w:p>
    <w:p>
      <w:pPr>
        <w:numPr>
          <w:ilvl w:val="2"/>
          <w:numId w:val="900"/>
        </w:numPr>
        <w:spacing w:before="0" w:after="0"/>
      </w:pPr>
      <w:r>
        <w:t>Wh-Movement</w:t>
      </w:r>
    </w:p>
    <w:p>
      <w:pPr>
        <w:numPr>
          <w:ilvl w:val="3"/>
          <w:numId w:val="900"/>
        </w:numPr>
        <w:spacing w:before="0" w:after="0"/>
      </w:pPr>
      <w:r>
        <w:t>Question Formation</w:t>
      </w:r>
    </w:p>
    <w:p>
      <w:pPr>
        <w:numPr>
          <w:ilvl w:val="3"/>
          <w:numId w:val="900"/>
        </w:numPr>
        <w:spacing w:before="0" w:after="0"/>
      </w:pPr>
      <w:r>
        <w:t>Relative Clause Formation</w:t>
      </w:r>
    </w:p>
    <w:p>
      <w:pPr>
        <w:numPr>
          <w:ilvl w:val="2"/>
          <w:numId w:val="900"/>
        </w:numPr>
        <w:spacing w:before="0" w:after="0"/>
      </w:pPr>
      <w:r>
        <w:t>Topicalization</w:t>
      </w:r>
    </w:p>
    <w:p>
      <w:pPr>
        <w:numPr>
          <w:ilvl w:val="3"/>
          <w:numId w:val="900"/>
        </w:numPr>
        <w:spacing w:before="0" w:after="0"/>
      </w:pPr>
      <w:r>
        <w:t>Focus Movement</w:t>
      </w:r>
    </w:p>
    <w:p>
      <w:pPr>
        <w:numPr>
          <w:ilvl w:val="3"/>
          <w:numId w:val="900"/>
        </w:numPr>
        <w:spacing w:before="0" w:after="0"/>
      </w:pPr>
      <w:r>
        <w:t>Topic-Comment Structure</w:t>
      </w:r>
    </w:p>
    <w:p>
      <w:pPr>
        <w:numPr>
          <w:ilvl w:val="2"/>
          <w:numId w:val="900"/>
        </w:numPr>
        <w:spacing w:before="0" w:after="0"/>
      </w:pPr>
      <w:r>
        <w:t>Passivization</w:t>
      </w:r>
    </w:p>
    <w:p>
      <w:pPr>
        <w:numPr>
          <w:ilvl w:val="3"/>
          <w:numId w:val="900"/>
        </w:numPr>
        <w:spacing w:before="0" w:after="0"/>
      </w:pPr>
      <w:r>
        <w:t>Passive Voice</w:t>
      </w:r>
    </w:p>
    <w:p>
      <w:pPr>
        <w:numPr>
          <w:ilvl w:val="3"/>
          <w:numId w:val="900"/>
        </w:numPr>
        <w:spacing w:before="0" w:after="0"/>
      </w:pPr>
      <w:r>
        <w:t>Agent Demotion</w:t>
      </w:r>
    </w:p>
    <w:p>
      <w:pPr>
        <w:numPr>
          <w:ilvl w:val="3"/>
          <w:numId w:val="900"/>
        </w:numPr>
        <w:spacing w:before="0" w:after="0"/>
      </w:pPr>
      <w:r>
        <w:t>Patient Promotion</w:t>
      </w:r>
    </w:p>
    <w:p>
      <w:pPr>
        <w:numPr>
          <w:ilvl w:val="1"/>
          <w:numId w:val="900"/>
        </w:numPr>
        <w:spacing w:before="0" w:after="0"/>
      </w:pPr>
      <w:r>
        <w:t>Agreement</w:t>
      </w:r>
    </w:p>
    <w:p>
      <w:pPr>
        <w:numPr>
          <w:ilvl w:val="2"/>
          <w:numId w:val="900"/>
        </w:numPr>
        <w:spacing w:before="0" w:after="0"/>
      </w:pPr>
      <w:r>
        <w:t>Subject-Verb Agreement</w:t>
      </w:r>
    </w:p>
    <w:p>
      <w:pPr>
        <w:numPr>
          <w:ilvl w:val="2"/>
          <w:numId w:val="900"/>
        </w:numPr>
        <w:spacing w:before="0" w:after="0"/>
      </w:pPr>
      <w:r>
        <w:t>Determiner-Noun Agreement</w:t>
      </w:r>
    </w:p>
    <w:p>
      <w:pPr>
        <w:numPr>
          <w:ilvl w:val="2"/>
          <w:numId w:val="900"/>
        </w:numPr>
        <w:spacing w:before="0" w:after="0"/>
      </w:pPr>
      <w:r>
        <w:t>Adjective-Noun Agreement</w:t>
      </w:r>
    </w:p>
    <w:p>
      <w:pPr>
        <w:numPr>
          <w:ilvl w:val="1"/>
          <w:numId w:val="900"/>
        </w:numPr>
        <w:spacing w:before="0" w:after="0"/>
      </w:pPr>
      <w:r>
        <w:t>Case Assignment</w:t>
      </w:r>
    </w:p>
    <w:p>
      <w:pPr>
        <w:numPr>
          <w:ilvl w:val="2"/>
          <w:numId w:val="900"/>
        </w:numPr>
        <w:spacing w:before="0" w:after="0"/>
      </w:pPr>
      <w:r>
        <w:t>Nominative Case</w:t>
      </w:r>
    </w:p>
    <w:p>
      <w:pPr>
        <w:numPr>
          <w:ilvl w:val="2"/>
          <w:numId w:val="900"/>
        </w:numPr>
        <w:spacing w:before="0" w:after="0"/>
      </w:pPr>
      <w:r>
        <w:t>Accusative Case</w:t>
      </w:r>
    </w:p>
    <w:p>
      <w:pPr>
        <w:numPr>
          <w:ilvl w:val="2"/>
          <w:numId w:val="900"/>
        </w:numPr>
        <w:spacing w:before="0" w:after="0"/>
      </w:pPr>
      <w:r>
        <w:t>Genitive Case</w:t>
      </w:r>
    </w:p>
    <w:p>
      <w:pPr>
        <w:numPr>
          <w:ilvl w:val="2"/>
          <w:numId w:val="900"/>
        </w:numPr>
        <w:spacing w:before="0" w:after="0"/>
      </w:pPr>
      <w:r>
        <w:t>Dative Case</w:t>
      </w:r>
    </w:p>
    <w:p>
      <w:pPr>
        <w:numPr>
          <w:ilvl w:val="0"/>
          <w:numId w:val="900"/>
        </w:numPr>
        <w:spacing w:before="0" w:after="0"/>
      </w:pPr>
      <w:r>
        <w:t>Syntactic Ambiguity</w:t>
      </w:r>
    </w:p>
    <w:p>
      <w:pPr>
        <w:numPr>
          <w:ilvl w:val="1"/>
          <w:numId w:val="900"/>
        </w:numPr>
        <w:spacing w:before="0" w:after="0"/>
      </w:pPr>
      <w:r>
        <w:t>Structural Ambiguity</w:t>
      </w:r>
    </w:p>
    <w:p>
      <w:pPr>
        <w:numPr>
          <w:ilvl w:val="2"/>
          <w:numId w:val="900"/>
        </w:numPr>
        <w:spacing w:before="0" w:after="0"/>
      </w:pPr>
      <w:r>
        <w:t>Attachment Ambiguity</w:t>
      </w:r>
    </w:p>
    <w:p>
      <w:pPr>
        <w:numPr>
          <w:ilvl w:val="2"/>
          <w:numId w:val="900"/>
        </w:numPr>
        <w:spacing w:before="0" w:after="0"/>
      </w:pPr>
      <w:r>
        <w:t>Scope Ambiguity</w:t>
      </w:r>
    </w:p>
    <w:p>
      <w:pPr>
        <w:numPr>
          <w:ilvl w:val="2"/>
          <w:numId w:val="900"/>
        </w:numPr>
        <w:spacing w:before="0" w:after="0"/>
      </w:pPr>
      <w:r>
        <w:t>Coordination Ambiguity</w:t>
      </w:r>
    </w:p>
    <w:p>
      <w:pPr>
        <w:numPr>
          <w:ilvl w:val="1"/>
          <w:numId w:val="900"/>
        </w:numPr>
        <w:spacing w:before="0" w:after="0"/>
      </w:pPr>
      <w:r>
        <w:t>Lexical Ambiguity</w:t>
      </w:r>
    </w:p>
    <w:p>
      <w:pPr>
        <w:numPr>
          <w:ilvl w:val="2"/>
          <w:numId w:val="900"/>
        </w:numPr>
        <w:spacing w:before="0" w:after="0"/>
      </w:pPr>
      <w:r>
        <w:t>Word Sense Ambiguity</w:t>
      </w:r>
    </w:p>
    <w:p>
      <w:pPr>
        <w:numPr>
          <w:ilvl w:val="2"/>
          <w:numId w:val="900"/>
        </w:numPr>
        <w:spacing w:before="0" w:after="0"/>
      </w:pPr>
      <w:r>
        <w:t>Category Ambiguity</w:t>
      </w:r>
    </w:p>
    <w:p>
      <w:pPr>
        <w:pStyle w:val="Heading1"/>
      </w:pPr>
      <w:r>
        <w:t>Semantics: The Meaning of Language</w:t>
      </w:r>
    </w:p>
    <w:p>
      <w:pPr>
        <w:numPr>
          <w:ilvl w:val="0"/>
          <w:numId w:val="900"/>
        </w:numPr>
        <w:spacing w:before="0" w:after="0"/>
      </w:pPr>
      <w:r>
        <w:t>Lexical Semantics</w:t>
      </w:r>
    </w:p>
    <w:p>
      <w:pPr>
        <w:numPr>
          <w:ilvl w:val="1"/>
          <w:numId w:val="900"/>
        </w:numPr>
        <w:spacing w:before="0" w:after="0"/>
      </w:pPr>
      <w:r>
        <w:t>Word Meaning</w:t>
      </w:r>
    </w:p>
    <w:p>
      <w:pPr>
        <w:numPr>
          <w:ilvl w:val="2"/>
          <w:numId w:val="900"/>
        </w:numPr>
        <w:spacing w:before="0" w:after="0"/>
      </w:pPr>
      <w:r>
        <w:t>Sense and Reference</w:t>
      </w:r>
    </w:p>
    <w:p>
      <w:pPr>
        <w:numPr>
          <w:ilvl w:val="3"/>
          <w:numId w:val="900"/>
        </w:numPr>
        <w:spacing w:before="0" w:after="0"/>
      </w:pPr>
      <w:r>
        <w:t>Intension vs. Extension</w:t>
      </w:r>
    </w:p>
    <w:p>
      <w:pPr>
        <w:numPr>
          <w:ilvl w:val="3"/>
          <w:numId w:val="900"/>
        </w:numPr>
        <w:spacing w:before="0" w:after="0"/>
      </w:pPr>
      <w:r>
        <w:t>Referential vs. Non-Referential Expressions</w:t>
      </w:r>
    </w:p>
    <w:p>
      <w:pPr>
        <w:numPr>
          <w:ilvl w:val="2"/>
          <w:numId w:val="900"/>
        </w:numPr>
        <w:spacing w:before="0" w:after="0"/>
      </w:pPr>
      <w:r>
        <w:t>Denotation and Connotation</w:t>
      </w:r>
    </w:p>
    <w:p>
      <w:pPr>
        <w:numPr>
          <w:ilvl w:val="3"/>
          <w:numId w:val="900"/>
        </w:numPr>
        <w:spacing w:before="0" w:after="0"/>
      </w:pPr>
      <w:r>
        <w:t>Literal Meaning</w:t>
      </w:r>
    </w:p>
    <w:p>
      <w:pPr>
        <w:numPr>
          <w:ilvl w:val="3"/>
          <w:numId w:val="900"/>
        </w:numPr>
        <w:spacing w:before="0" w:after="0"/>
      </w:pPr>
      <w:r>
        <w:t>Associated Meanings</w:t>
      </w:r>
    </w:p>
    <w:p>
      <w:pPr>
        <w:numPr>
          <w:ilvl w:val="2"/>
          <w:numId w:val="900"/>
        </w:numPr>
        <w:spacing w:before="0" w:after="0"/>
      </w:pPr>
      <w:r>
        <w:t>Semantic Features</w:t>
      </w:r>
    </w:p>
    <w:p>
      <w:pPr>
        <w:numPr>
          <w:ilvl w:val="3"/>
          <w:numId w:val="900"/>
        </w:numPr>
        <w:spacing w:before="0" w:after="0"/>
      </w:pPr>
      <w:r>
        <w:t>Componential Analysis</w:t>
      </w:r>
    </w:p>
    <w:p>
      <w:pPr>
        <w:numPr>
          <w:ilvl w:val="3"/>
          <w:numId w:val="900"/>
        </w:numPr>
        <w:spacing w:before="0" w:after="0"/>
      </w:pPr>
      <w:r>
        <w:t>Binary Features</w:t>
      </w:r>
    </w:p>
    <w:p>
      <w:pPr>
        <w:numPr>
          <w:ilvl w:val="3"/>
          <w:numId w:val="900"/>
        </w:numPr>
        <w:spacing w:before="0" w:after="0"/>
      </w:pPr>
      <w:r>
        <w:t>Semantic Primitives</w:t>
      </w:r>
    </w:p>
    <w:p>
      <w:pPr>
        <w:numPr>
          <w:ilvl w:val="1"/>
          <w:numId w:val="900"/>
        </w:numPr>
        <w:spacing w:before="0" w:after="0"/>
      </w:pPr>
      <w:r>
        <w:t>Lexical Relations</w:t>
      </w:r>
    </w:p>
    <w:p>
      <w:pPr>
        <w:numPr>
          <w:ilvl w:val="2"/>
          <w:numId w:val="900"/>
        </w:numPr>
        <w:spacing w:before="0" w:after="0"/>
      </w:pPr>
      <w:r>
        <w:t>Paradigmatic Relations</w:t>
      </w:r>
    </w:p>
    <w:p>
      <w:pPr>
        <w:numPr>
          <w:ilvl w:val="3"/>
          <w:numId w:val="900"/>
        </w:numPr>
        <w:spacing w:before="0" w:after="0"/>
      </w:pPr>
      <w:r>
        <w:t>Synonymy</w:t>
      </w:r>
    </w:p>
    <w:p>
      <w:pPr>
        <w:numPr>
          <w:ilvl w:val="4"/>
          <w:numId w:val="900"/>
        </w:numPr>
        <w:spacing w:before="0" w:after="0"/>
      </w:pPr>
      <w:r>
        <w:t>Complete Synonymy</w:t>
      </w:r>
    </w:p>
    <w:p>
      <w:pPr>
        <w:numPr>
          <w:ilvl w:val="4"/>
          <w:numId w:val="900"/>
        </w:numPr>
        <w:spacing w:before="0" w:after="0"/>
      </w:pPr>
      <w:r>
        <w:t>Partial Synonymy</w:t>
      </w:r>
    </w:p>
    <w:p>
      <w:pPr>
        <w:numPr>
          <w:ilvl w:val="4"/>
          <w:numId w:val="900"/>
        </w:numPr>
        <w:spacing w:before="0" w:after="0"/>
      </w:pPr>
      <w:r>
        <w:t>Contextual Synonymy</w:t>
      </w:r>
    </w:p>
    <w:p>
      <w:pPr>
        <w:numPr>
          <w:ilvl w:val="3"/>
          <w:numId w:val="900"/>
        </w:numPr>
        <w:spacing w:before="0" w:after="0"/>
      </w:pPr>
      <w:r>
        <w:t>Antonymy</w:t>
      </w:r>
    </w:p>
    <w:p>
      <w:pPr>
        <w:numPr>
          <w:ilvl w:val="4"/>
          <w:numId w:val="900"/>
        </w:numPr>
        <w:spacing w:before="0" w:after="0"/>
      </w:pPr>
      <w:r>
        <w:t>Gradable Antonyms</w:t>
      </w:r>
    </w:p>
    <w:p>
      <w:pPr>
        <w:numPr>
          <w:ilvl w:val="4"/>
          <w:numId w:val="900"/>
        </w:numPr>
        <w:spacing w:before="0" w:after="0"/>
      </w:pPr>
      <w:r>
        <w:t>Complementary Antonyms</w:t>
      </w:r>
    </w:p>
    <w:p>
      <w:pPr>
        <w:numPr>
          <w:ilvl w:val="4"/>
          <w:numId w:val="900"/>
        </w:numPr>
        <w:spacing w:before="0" w:after="0"/>
      </w:pPr>
      <w:r>
        <w:t>Relational Antonyms</w:t>
      </w:r>
    </w:p>
    <w:p>
      <w:pPr>
        <w:numPr>
          <w:ilvl w:val="4"/>
          <w:numId w:val="900"/>
        </w:numPr>
        <w:spacing w:before="0" w:after="0"/>
      </w:pPr>
      <w:r>
        <w:t>Directional Antonyms</w:t>
      </w:r>
    </w:p>
    <w:p>
      <w:pPr>
        <w:numPr>
          <w:ilvl w:val="3"/>
          <w:numId w:val="900"/>
        </w:numPr>
        <w:spacing w:before="0" w:after="0"/>
      </w:pPr>
      <w:r>
        <w:t>Hyponymy</w:t>
      </w:r>
    </w:p>
    <w:p>
      <w:pPr>
        <w:numPr>
          <w:ilvl w:val="4"/>
          <w:numId w:val="900"/>
        </w:numPr>
        <w:spacing w:before="0" w:after="0"/>
      </w:pPr>
      <w:r>
        <w:t>Superordinate Terms</w:t>
      </w:r>
    </w:p>
    <w:p>
      <w:pPr>
        <w:numPr>
          <w:ilvl w:val="4"/>
          <w:numId w:val="900"/>
        </w:numPr>
        <w:spacing w:before="0" w:after="0"/>
      </w:pPr>
      <w:r>
        <w:t>Subordinate Terms</w:t>
      </w:r>
    </w:p>
    <w:p>
      <w:pPr>
        <w:numPr>
          <w:ilvl w:val="4"/>
          <w:numId w:val="900"/>
        </w:numPr>
        <w:spacing w:before="0" w:after="0"/>
      </w:pPr>
      <w:r>
        <w:t>Co-hyponyms</w:t>
      </w:r>
    </w:p>
    <w:p>
      <w:pPr>
        <w:numPr>
          <w:ilvl w:val="3"/>
          <w:numId w:val="900"/>
        </w:numPr>
        <w:spacing w:before="0" w:after="0"/>
      </w:pPr>
      <w:r>
        <w:t>Meronymy</w:t>
      </w:r>
    </w:p>
    <w:p>
      <w:pPr>
        <w:numPr>
          <w:ilvl w:val="4"/>
          <w:numId w:val="900"/>
        </w:numPr>
        <w:spacing w:before="0" w:after="0"/>
      </w:pPr>
      <w:r>
        <w:t>Part-Whole Relations</w:t>
      </w:r>
    </w:p>
    <w:p>
      <w:pPr>
        <w:numPr>
          <w:ilvl w:val="4"/>
          <w:numId w:val="900"/>
        </w:numPr>
        <w:spacing w:before="0" w:after="0"/>
      </w:pPr>
      <w:r>
        <w:t>Holonymy</w:t>
      </w:r>
    </w:p>
    <w:p>
      <w:pPr>
        <w:numPr>
          <w:ilvl w:val="2"/>
          <w:numId w:val="900"/>
        </w:numPr>
        <w:spacing w:before="0" w:after="0"/>
      </w:pPr>
      <w:r>
        <w:t>Syntagmatic Relations</w:t>
      </w:r>
    </w:p>
    <w:p>
      <w:pPr>
        <w:numPr>
          <w:ilvl w:val="3"/>
          <w:numId w:val="900"/>
        </w:numPr>
        <w:spacing w:before="0" w:after="0"/>
      </w:pPr>
      <w:r>
        <w:t>Selectional Restrictions</w:t>
      </w:r>
    </w:p>
    <w:p>
      <w:pPr>
        <w:numPr>
          <w:ilvl w:val="3"/>
          <w:numId w:val="900"/>
        </w:numPr>
        <w:spacing w:before="0" w:after="0"/>
      </w:pPr>
      <w:r>
        <w:t>Collocational Patterns</w:t>
      </w:r>
    </w:p>
    <w:p>
      <w:pPr>
        <w:numPr>
          <w:ilvl w:val="3"/>
          <w:numId w:val="900"/>
        </w:numPr>
        <w:spacing w:before="0" w:after="0"/>
      </w:pPr>
      <w:r>
        <w:t>Semantic Roles</w:t>
      </w:r>
    </w:p>
    <w:p>
      <w:pPr>
        <w:numPr>
          <w:ilvl w:val="1"/>
          <w:numId w:val="900"/>
        </w:numPr>
        <w:spacing w:before="0" w:after="0"/>
      </w:pPr>
      <w:r>
        <w:t>Polysemy and Homonymy</w:t>
      </w:r>
    </w:p>
    <w:p>
      <w:pPr>
        <w:numPr>
          <w:ilvl w:val="2"/>
          <w:numId w:val="900"/>
        </w:numPr>
        <w:spacing w:before="0" w:after="0"/>
      </w:pPr>
      <w:r>
        <w:t>Polysemy</w:t>
      </w:r>
    </w:p>
    <w:p>
      <w:pPr>
        <w:numPr>
          <w:ilvl w:val="3"/>
          <w:numId w:val="900"/>
        </w:numPr>
        <w:spacing w:before="0" w:after="0"/>
      </w:pPr>
      <w:r>
        <w:t>Related Meanings</w:t>
      </w:r>
    </w:p>
    <w:p>
      <w:pPr>
        <w:numPr>
          <w:ilvl w:val="3"/>
          <w:numId w:val="900"/>
        </w:numPr>
        <w:spacing w:before="0" w:after="0"/>
      </w:pPr>
      <w:r>
        <w:t>Metaphorical Extensions</w:t>
      </w:r>
    </w:p>
    <w:p>
      <w:pPr>
        <w:numPr>
          <w:ilvl w:val="3"/>
          <w:numId w:val="900"/>
        </w:numPr>
        <w:spacing w:before="0" w:after="0"/>
      </w:pPr>
      <w:r>
        <w:t>Metonymic Extensions</w:t>
      </w:r>
    </w:p>
    <w:p>
      <w:pPr>
        <w:numPr>
          <w:ilvl w:val="2"/>
          <w:numId w:val="900"/>
        </w:numPr>
        <w:spacing w:before="0" w:after="0"/>
      </w:pPr>
      <w:r>
        <w:t>Homonymy</w:t>
      </w:r>
    </w:p>
    <w:p>
      <w:pPr>
        <w:numPr>
          <w:ilvl w:val="3"/>
          <w:numId w:val="900"/>
        </w:numPr>
        <w:spacing w:before="0" w:after="0"/>
      </w:pPr>
      <w:r>
        <w:t>Unrelated Meanings</w:t>
      </w:r>
    </w:p>
    <w:p>
      <w:pPr>
        <w:numPr>
          <w:ilvl w:val="3"/>
          <w:numId w:val="900"/>
        </w:numPr>
        <w:spacing w:before="0" w:after="0"/>
      </w:pPr>
      <w:r>
        <w:t>Accidental Similarity</w:t>
      </w:r>
    </w:p>
    <w:p>
      <w:pPr>
        <w:numPr>
          <w:ilvl w:val="2"/>
          <w:numId w:val="900"/>
        </w:numPr>
        <w:spacing w:before="0" w:after="0"/>
      </w:pPr>
      <w:r>
        <w:t>Distinguishing Polysemy and Homonymy</w:t>
      </w:r>
    </w:p>
    <w:p>
      <w:pPr>
        <w:numPr>
          <w:ilvl w:val="1"/>
          <w:numId w:val="900"/>
        </w:numPr>
        <w:spacing w:before="0" w:after="0"/>
      </w:pPr>
      <w:r>
        <w:t>Semantic Change</w:t>
      </w:r>
    </w:p>
    <w:p>
      <w:pPr>
        <w:numPr>
          <w:ilvl w:val="2"/>
          <w:numId w:val="900"/>
        </w:numPr>
        <w:spacing w:before="0" w:after="0"/>
      </w:pPr>
      <w:r>
        <w:t>Types of Semantic Change</w:t>
      </w:r>
    </w:p>
    <w:p>
      <w:pPr>
        <w:numPr>
          <w:ilvl w:val="3"/>
          <w:numId w:val="900"/>
        </w:numPr>
        <w:spacing w:before="0" w:after="0"/>
      </w:pPr>
      <w:r>
        <w:t>Broadening</w:t>
      </w:r>
    </w:p>
    <w:p>
      <w:pPr>
        <w:numPr>
          <w:ilvl w:val="3"/>
          <w:numId w:val="900"/>
        </w:numPr>
        <w:spacing w:before="0" w:after="0"/>
      </w:pPr>
      <w:r>
        <w:t>Narrowing</w:t>
      </w:r>
    </w:p>
    <w:p>
      <w:pPr>
        <w:numPr>
          <w:ilvl w:val="3"/>
          <w:numId w:val="900"/>
        </w:numPr>
        <w:spacing w:before="0" w:after="0"/>
      </w:pPr>
      <w:r>
        <w:t>Amelioration</w:t>
      </w:r>
    </w:p>
    <w:p>
      <w:pPr>
        <w:numPr>
          <w:ilvl w:val="3"/>
          <w:numId w:val="900"/>
        </w:numPr>
        <w:spacing w:before="0" w:after="0"/>
      </w:pPr>
      <w:r>
        <w:t>Pejoration</w:t>
      </w:r>
    </w:p>
    <w:p>
      <w:pPr>
        <w:numPr>
          <w:ilvl w:val="2"/>
          <w:numId w:val="900"/>
        </w:numPr>
        <w:spacing w:before="0" w:after="0"/>
      </w:pPr>
      <w:r>
        <w:t>Mechanisms of Change</w:t>
      </w:r>
    </w:p>
    <w:p>
      <w:pPr>
        <w:numPr>
          <w:ilvl w:val="3"/>
          <w:numId w:val="900"/>
        </w:numPr>
        <w:spacing w:before="0" w:after="0"/>
      </w:pPr>
      <w:r>
        <w:t>Metaphor</w:t>
      </w:r>
    </w:p>
    <w:p>
      <w:pPr>
        <w:numPr>
          <w:ilvl w:val="3"/>
          <w:numId w:val="900"/>
        </w:numPr>
        <w:spacing w:before="0" w:after="0"/>
      </w:pPr>
      <w:r>
        <w:t>Metonymy</w:t>
      </w:r>
    </w:p>
    <w:p>
      <w:pPr>
        <w:numPr>
          <w:ilvl w:val="3"/>
          <w:numId w:val="900"/>
        </w:numPr>
        <w:spacing w:before="0" w:after="0"/>
      </w:pPr>
      <w:r>
        <w:t>Semantic Bleaching</w:t>
      </w:r>
    </w:p>
    <w:p>
      <w:pPr>
        <w:numPr>
          <w:ilvl w:val="0"/>
          <w:numId w:val="900"/>
        </w:numPr>
        <w:spacing w:before="0" w:after="0"/>
      </w:pPr>
      <w:r>
        <w:t>Compositional Semantics</w:t>
      </w:r>
    </w:p>
    <w:p>
      <w:pPr>
        <w:numPr>
          <w:ilvl w:val="1"/>
          <w:numId w:val="900"/>
        </w:numPr>
        <w:spacing w:before="0" w:after="0"/>
      </w:pPr>
      <w:r>
        <w:t>Principle of Compositionality</w:t>
      </w:r>
    </w:p>
    <w:p>
      <w:pPr>
        <w:numPr>
          <w:ilvl w:val="2"/>
          <w:numId w:val="900"/>
        </w:numPr>
        <w:spacing w:before="0" w:after="0"/>
      </w:pPr>
      <w:r>
        <w:t>Meaning Composition</w:t>
      </w:r>
    </w:p>
    <w:p>
      <w:pPr>
        <w:numPr>
          <w:ilvl w:val="2"/>
          <w:numId w:val="900"/>
        </w:numPr>
        <w:spacing w:before="0" w:after="0"/>
      </w:pPr>
      <w:r>
        <w:t>Systematic Interpretation</w:t>
      </w:r>
    </w:p>
    <w:p>
      <w:pPr>
        <w:numPr>
          <w:ilvl w:val="2"/>
          <w:numId w:val="900"/>
        </w:numPr>
        <w:spacing w:before="0" w:after="0"/>
      </w:pPr>
      <w:r>
        <w:t>Exceptions to Compositionality</w:t>
      </w:r>
    </w:p>
    <w:p>
      <w:pPr>
        <w:numPr>
          <w:ilvl w:val="1"/>
          <w:numId w:val="900"/>
        </w:numPr>
        <w:spacing w:before="0" w:after="0"/>
      </w:pPr>
      <w:r>
        <w:t>Truth-Conditional Semantics</w:t>
      </w:r>
    </w:p>
    <w:p>
      <w:pPr>
        <w:numPr>
          <w:ilvl w:val="2"/>
          <w:numId w:val="900"/>
        </w:numPr>
        <w:spacing w:before="0" w:after="0"/>
      </w:pPr>
      <w:r>
        <w:t>Truth Conditions</w:t>
      </w:r>
    </w:p>
    <w:p>
      <w:pPr>
        <w:numPr>
          <w:ilvl w:val="2"/>
          <w:numId w:val="900"/>
        </w:numPr>
        <w:spacing w:before="0" w:after="0"/>
      </w:pPr>
      <w:r>
        <w:t>Possible Worlds</w:t>
      </w:r>
    </w:p>
    <w:p>
      <w:pPr>
        <w:numPr>
          <w:ilvl w:val="2"/>
          <w:numId w:val="900"/>
        </w:numPr>
        <w:spacing w:before="0" w:after="0"/>
      </w:pPr>
      <w:r>
        <w:t>Truth Values</w:t>
      </w:r>
    </w:p>
    <w:p>
      <w:pPr>
        <w:numPr>
          <w:ilvl w:val="1"/>
          <w:numId w:val="900"/>
        </w:numPr>
        <w:spacing w:before="0" w:after="0"/>
      </w:pPr>
      <w:r>
        <w:t>Logical Relations</w:t>
      </w:r>
    </w:p>
    <w:p>
      <w:pPr>
        <w:numPr>
          <w:ilvl w:val="2"/>
          <w:numId w:val="900"/>
        </w:numPr>
        <w:spacing w:before="0" w:after="0"/>
      </w:pPr>
      <w:r>
        <w:t>Entailment</w:t>
      </w:r>
    </w:p>
    <w:p>
      <w:pPr>
        <w:numPr>
          <w:ilvl w:val="3"/>
          <w:numId w:val="900"/>
        </w:numPr>
        <w:spacing w:before="0" w:after="0"/>
      </w:pPr>
      <w:r>
        <w:t>Logical Consequence</w:t>
      </w:r>
    </w:p>
    <w:p>
      <w:pPr>
        <w:numPr>
          <w:ilvl w:val="3"/>
          <w:numId w:val="900"/>
        </w:numPr>
        <w:spacing w:before="0" w:after="0"/>
      </w:pPr>
      <w:r>
        <w:t>Semantic Entailment</w:t>
      </w:r>
    </w:p>
    <w:p>
      <w:pPr>
        <w:numPr>
          <w:ilvl w:val="2"/>
          <w:numId w:val="900"/>
        </w:numPr>
        <w:spacing w:before="0" w:after="0"/>
      </w:pPr>
      <w:r>
        <w:t>Contradiction</w:t>
      </w:r>
    </w:p>
    <w:p>
      <w:pPr>
        <w:numPr>
          <w:ilvl w:val="3"/>
          <w:numId w:val="900"/>
        </w:numPr>
        <w:spacing w:before="0" w:after="0"/>
      </w:pPr>
      <w:r>
        <w:t>Logical Inconsistency</w:t>
      </w:r>
    </w:p>
    <w:p>
      <w:pPr>
        <w:numPr>
          <w:ilvl w:val="3"/>
          <w:numId w:val="900"/>
        </w:numPr>
        <w:spacing w:before="0" w:after="0"/>
      </w:pPr>
      <w:r>
        <w:t>Semantic Contradiction</w:t>
      </w:r>
    </w:p>
    <w:p>
      <w:pPr>
        <w:numPr>
          <w:ilvl w:val="2"/>
          <w:numId w:val="900"/>
        </w:numPr>
        <w:spacing w:before="0" w:after="0"/>
      </w:pPr>
      <w:r>
        <w:t>Tautology</w:t>
      </w:r>
    </w:p>
    <w:p>
      <w:pPr>
        <w:numPr>
          <w:ilvl w:val="3"/>
          <w:numId w:val="900"/>
        </w:numPr>
        <w:spacing w:before="0" w:after="0"/>
      </w:pPr>
      <w:r>
        <w:t>Logical Truth</w:t>
      </w:r>
    </w:p>
    <w:p>
      <w:pPr>
        <w:numPr>
          <w:ilvl w:val="3"/>
          <w:numId w:val="900"/>
        </w:numPr>
        <w:spacing w:before="0" w:after="0"/>
      </w:pPr>
      <w:r>
        <w:t>Analytic Statements</w:t>
      </w:r>
    </w:p>
    <w:p>
      <w:pPr>
        <w:numPr>
          <w:ilvl w:val="1"/>
          <w:numId w:val="900"/>
        </w:numPr>
        <w:spacing w:before="0" w:after="0"/>
      </w:pPr>
      <w:r>
        <w:t>Presupposition</w:t>
      </w:r>
    </w:p>
    <w:p>
      <w:pPr>
        <w:numPr>
          <w:ilvl w:val="2"/>
          <w:numId w:val="900"/>
        </w:numPr>
        <w:spacing w:before="0" w:after="0"/>
      </w:pPr>
      <w:r>
        <w:t>Semantic Presupposition</w:t>
      </w:r>
    </w:p>
    <w:p>
      <w:pPr>
        <w:numPr>
          <w:ilvl w:val="2"/>
          <w:numId w:val="900"/>
        </w:numPr>
        <w:spacing w:before="0" w:after="0"/>
      </w:pPr>
      <w:r>
        <w:t>Pragmatic Presupposition</w:t>
      </w:r>
    </w:p>
    <w:p>
      <w:pPr>
        <w:numPr>
          <w:ilvl w:val="2"/>
          <w:numId w:val="900"/>
        </w:numPr>
        <w:spacing w:before="0" w:after="0"/>
      </w:pPr>
      <w:r>
        <w:t>Presupposition Triggers</w:t>
      </w:r>
    </w:p>
    <w:p>
      <w:pPr>
        <w:numPr>
          <w:ilvl w:val="2"/>
          <w:numId w:val="900"/>
        </w:numPr>
        <w:spacing w:before="0" w:after="0"/>
      </w:pPr>
      <w:r>
        <w:t>Presupposition Projection</w:t>
      </w:r>
    </w:p>
    <w:p>
      <w:pPr>
        <w:numPr>
          <w:ilvl w:val="1"/>
          <w:numId w:val="900"/>
        </w:numPr>
        <w:spacing w:before="0" w:after="0"/>
      </w:pPr>
      <w:r>
        <w:t>Quantification</w:t>
      </w:r>
    </w:p>
    <w:p>
      <w:pPr>
        <w:numPr>
          <w:ilvl w:val="2"/>
          <w:numId w:val="900"/>
        </w:numPr>
        <w:spacing w:before="0" w:after="0"/>
      </w:pPr>
      <w:r>
        <w:t>Quantifiers</w:t>
      </w:r>
    </w:p>
    <w:p>
      <w:pPr>
        <w:numPr>
          <w:ilvl w:val="3"/>
          <w:numId w:val="900"/>
        </w:numPr>
        <w:spacing w:before="0" w:after="0"/>
      </w:pPr>
      <w:r>
        <w:t>Universal Quantifiers</w:t>
      </w:r>
    </w:p>
    <w:p>
      <w:pPr>
        <w:numPr>
          <w:ilvl w:val="3"/>
          <w:numId w:val="900"/>
        </w:numPr>
        <w:spacing w:before="0" w:after="0"/>
      </w:pPr>
      <w:r>
        <w:t>Existential Quantifiers</w:t>
      </w:r>
    </w:p>
    <w:p>
      <w:pPr>
        <w:numPr>
          <w:ilvl w:val="3"/>
          <w:numId w:val="900"/>
        </w:numPr>
        <w:spacing w:before="0" w:after="0"/>
      </w:pPr>
      <w:r>
        <w:t>Generalized Quantifiers</w:t>
      </w:r>
    </w:p>
    <w:p>
      <w:pPr>
        <w:numPr>
          <w:ilvl w:val="2"/>
          <w:numId w:val="900"/>
        </w:numPr>
        <w:spacing w:before="0" w:after="0"/>
      </w:pPr>
      <w:r>
        <w:t>Scope Relations</w:t>
      </w:r>
    </w:p>
    <w:p>
      <w:pPr>
        <w:numPr>
          <w:ilvl w:val="3"/>
          <w:numId w:val="900"/>
        </w:numPr>
        <w:spacing w:before="0" w:after="0"/>
      </w:pPr>
      <w:r>
        <w:t>Quantifier Scope</w:t>
      </w:r>
    </w:p>
    <w:p>
      <w:pPr>
        <w:numPr>
          <w:ilvl w:val="3"/>
          <w:numId w:val="900"/>
        </w:numPr>
        <w:spacing w:before="0" w:after="0"/>
      </w:pPr>
      <w:r>
        <w:t>Scope Ambiguity</w:t>
      </w:r>
    </w:p>
    <w:p>
      <w:pPr>
        <w:numPr>
          <w:ilvl w:val="3"/>
          <w:numId w:val="900"/>
        </w:numPr>
        <w:spacing w:before="0" w:after="0"/>
      </w:pPr>
      <w:r>
        <w:t>Scope Interactions</w:t>
      </w:r>
    </w:p>
    <w:p>
      <w:pPr>
        <w:numPr>
          <w:ilvl w:val="1"/>
          <w:numId w:val="900"/>
        </w:numPr>
        <w:spacing w:before="0" w:after="0"/>
      </w:pPr>
      <w:r>
        <w:t>Modality</w:t>
      </w:r>
    </w:p>
    <w:p>
      <w:pPr>
        <w:numPr>
          <w:ilvl w:val="2"/>
          <w:numId w:val="900"/>
        </w:numPr>
        <w:spacing w:before="0" w:after="0"/>
      </w:pPr>
      <w:r>
        <w:t>Modal Logic</w:t>
      </w:r>
    </w:p>
    <w:p>
      <w:pPr>
        <w:numPr>
          <w:ilvl w:val="2"/>
          <w:numId w:val="900"/>
        </w:numPr>
        <w:spacing w:before="0" w:after="0"/>
      </w:pPr>
      <w:r>
        <w:t>Types of Modality</w:t>
      </w:r>
    </w:p>
    <w:p>
      <w:pPr>
        <w:numPr>
          <w:ilvl w:val="3"/>
          <w:numId w:val="900"/>
        </w:numPr>
        <w:spacing w:before="0" w:after="0"/>
      </w:pPr>
      <w:r>
        <w:t>Epistemic Modality</w:t>
      </w:r>
    </w:p>
    <w:p>
      <w:pPr>
        <w:numPr>
          <w:ilvl w:val="3"/>
          <w:numId w:val="900"/>
        </w:numPr>
        <w:spacing w:before="0" w:after="0"/>
      </w:pPr>
      <w:r>
        <w:t>Deontic Modality</w:t>
      </w:r>
    </w:p>
    <w:p>
      <w:pPr>
        <w:numPr>
          <w:ilvl w:val="3"/>
          <w:numId w:val="900"/>
        </w:numPr>
        <w:spacing w:before="0" w:after="0"/>
      </w:pPr>
      <w:r>
        <w:t>Dynamic Modality</w:t>
      </w:r>
    </w:p>
    <w:p>
      <w:pPr>
        <w:numPr>
          <w:ilvl w:val="2"/>
          <w:numId w:val="900"/>
        </w:numPr>
        <w:spacing w:before="0" w:after="0"/>
      </w:pPr>
      <w:r>
        <w:t>Modal Operators</w:t>
      </w:r>
    </w:p>
    <w:p>
      <w:pPr>
        <w:numPr>
          <w:ilvl w:val="0"/>
          <w:numId w:val="900"/>
        </w:numPr>
        <w:spacing w:before="0" w:after="0"/>
      </w:pPr>
      <w:r>
        <w:t>Thematic Relations</w:t>
      </w:r>
    </w:p>
    <w:p>
      <w:pPr>
        <w:numPr>
          <w:ilvl w:val="1"/>
          <w:numId w:val="900"/>
        </w:numPr>
        <w:spacing w:before="0" w:after="0"/>
      </w:pPr>
      <w:r>
        <w:t>Argument Structure</w:t>
      </w:r>
    </w:p>
    <w:p>
      <w:pPr>
        <w:numPr>
          <w:ilvl w:val="2"/>
          <w:numId w:val="900"/>
        </w:numPr>
        <w:spacing w:before="0" w:after="0"/>
      </w:pPr>
      <w:r>
        <w:t>Predicate-Argument Relations</w:t>
      </w:r>
    </w:p>
    <w:p>
      <w:pPr>
        <w:numPr>
          <w:ilvl w:val="2"/>
          <w:numId w:val="900"/>
        </w:numPr>
        <w:spacing w:before="0" w:after="0"/>
      </w:pPr>
      <w:r>
        <w:t>Argument Realization</w:t>
      </w:r>
    </w:p>
    <w:p>
      <w:pPr>
        <w:numPr>
          <w:ilvl w:val="2"/>
          <w:numId w:val="900"/>
        </w:numPr>
        <w:spacing w:before="0" w:after="0"/>
      </w:pPr>
      <w:r>
        <w:t>Linking Theory</w:t>
      </w:r>
    </w:p>
    <w:p>
      <w:pPr>
        <w:numPr>
          <w:ilvl w:val="1"/>
          <w:numId w:val="900"/>
        </w:numPr>
        <w:spacing w:before="0" w:after="0"/>
      </w:pPr>
      <w:r>
        <w:t>Thematic Roles</w:t>
      </w:r>
    </w:p>
    <w:p>
      <w:pPr>
        <w:numPr>
          <w:ilvl w:val="2"/>
          <w:numId w:val="900"/>
        </w:numPr>
        <w:spacing w:before="0" w:after="0"/>
      </w:pPr>
      <w:r>
        <w:t>Agent</w:t>
      </w:r>
    </w:p>
    <w:p>
      <w:pPr>
        <w:numPr>
          <w:ilvl w:val="3"/>
          <w:numId w:val="900"/>
        </w:numPr>
        <w:spacing w:before="0" w:after="0"/>
      </w:pPr>
      <w:r>
        <w:t>Volitional Actor</w:t>
      </w:r>
    </w:p>
    <w:p>
      <w:pPr>
        <w:numPr>
          <w:ilvl w:val="3"/>
          <w:numId w:val="900"/>
        </w:numPr>
        <w:spacing w:before="0" w:after="0"/>
      </w:pPr>
      <w:r>
        <w:t>Causer of Action</w:t>
      </w:r>
    </w:p>
    <w:p>
      <w:pPr>
        <w:numPr>
          <w:ilvl w:val="2"/>
          <w:numId w:val="900"/>
        </w:numPr>
        <w:spacing w:before="0" w:after="0"/>
      </w:pPr>
      <w:r>
        <w:t>Patient</w:t>
      </w:r>
    </w:p>
    <w:p>
      <w:pPr>
        <w:numPr>
          <w:ilvl w:val="3"/>
          <w:numId w:val="900"/>
        </w:numPr>
        <w:spacing w:before="0" w:after="0"/>
      </w:pPr>
      <w:r>
        <w:t>Affected Entity</w:t>
      </w:r>
    </w:p>
    <w:p>
      <w:pPr>
        <w:numPr>
          <w:ilvl w:val="3"/>
          <w:numId w:val="900"/>
        </w:numPr>
        <w:spacing w:before="0" w:after="0"/>
      </w:pPr>
      <w:r>
        <w:t>Undergoer of Change</w:t>
      </w:r>
    </w:p>
    <w:p>
      <w:pPr>
        <w:numPr>
          <w:ilvl w:val="2"/>
          <w:numId w:val="900"/>
        </w:numPr>
        <w:spacing w:before="0" w:after="0"/>
      </w:pPr>
      <w:r>
        <w:t>Theme</w:t>
      </w:r>
    </w:p>
    <w:p>
      <w:pPr>
        <w:numPr>
          <w:ilvl w:val="3"/>
          <w:numId w:val="900"/>
        </w:numPr>
        <w:spacing w:before="0" w:after="0"/>
      </w:pPr>
      <w:r>
        <w:t>Moving Entity</w:t>
      </w:r>
    </w:p>
    <w:p>
      <w:pPr>
        <w:numPr>
          <w:ilvl w:val="3"/>
          <w:numId w:val="900"/>
        </w:numPr>
        <w:spacing w:before="0" w:after="0"/>
      </w:pPr>
      <w:r>
        <w:t>Located Entity</w:t>
      </w:r>
    </w:p>
    <w:p>
      <w:pPr>
        <w:numPr>
          <w:ilvl w:val="2"/>
          <w:numId w:val="900"/>
        </w:numPr>
        <w:spacing w:before="0" w:after="0"/>
      </w:pPr>
      <w:r>
        <w:t>Experiencer</w:t>
      </w:r>
    </w:p>
    <w:p>
      <w:pPr>
        <w:numPr>
          <w:ilvl w:val="3"/>
          <w:numId w:val="900"/>
        </w:numPr>
        <w:spacing w:before="0" w:after="0"/>
      </w:pPr>
      <w:r>
        <w:t>Psychological Subject</w:t>
      </w:r>
    </w:p>
    <w:p>
      <w:pPr>
        <w:numPr>
          <w:ilvl w:val="3"/>
          <w:numId w:val="900"/>
        </w:numPr>
        <w:spacing w:before="0" w:after="0"/>
      </w:pPr>
      <w:r>
        <w:t>Perceiver</w:t>
      </w:r>
    </w:p>
    <w:p>
      <w:pPr>
        <w:numPr>
          <w:ilvl w:val="2"/>
          <w:numId w:val="900"/>
        </w:numPr>
        <w:spacing w:before="0" w:after="0"/>
      </w:pPr>
      <w:r>
        <w:t>Goal</w:t>
      </w:r>
    </w:p>
    <w:p>
      <w:pPr>
        <w:numPr>
          <w:ilvl w:val="3"/>
          <w:numId w:val="900"/>
        </w:numPr>
        <w:spacing w:before="0" w:after="0"/>
      </w:pPr>
      <w:r>
        <w:t>Endpoint of Motion</w:t>
      </w:r>
    </w:p>
    <w:p>
      <w:pPr>
        <w:numPr>
          <w:ilvl w:val="3"/>
          <w:numId w:val="900"/>
        </w:numPr>
        <w:spacing w:before="0" w:after="0"/>
      </w:pPr>
      <w:r>
        <w:t>Recipient</w:t>
      </w:r>
    </w:p>
    <w:p>
      <w:pPr>
        <w:numPr>
          <w:ilvl w:val="2"/>
          <w:numId w:val="900"/>
        </w:numPr>
        <w:spacing w:before="0" w:after="0"/>
      </w:pPr>
      <w:r>
        <w:t>Source</w:t>
      </w:r>
    </w:p>
    <w:p>
      <w:pPr>
        <w:numPr>
          <w:ilvl w:val="3"/>
          <w:numId w:val="900"/>
        </w:numPr>
        <w:spacing w:before="0" w:after="0"/>
      </w:pPr>
      <w:r>
        <w:t>Starting Point</w:t>
      </w:r>
    </w:p>
    <w:p>
      <w:pPr>
        <w:numPr>
          <w:ilvl w:val="3"/>
          <w:numId w:val="900"/>
        </w:numPr>
        <w:spacing w:before="0" w:after="0"/>
      </w:pPr>
      <w:r>
        <w:t>Origin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3"/>
          <w:numId w:val="900"/>
        </w:numPr>
        <w:spacing w:before="0" w:after="0"/>
      </w:pPr>
      <w:r>
        <w:t>Spatial Setting</w:t>
      </w:r>
    </w:p>
    <w:p>
      <w:pPr>
        <w:numPr>
          <w:ilvl w:val="3"/>
          <w:numId w:val="900"/>
        </w:numPr>
        <w:spacing w:before="0" w:after="0"/>
      </w:pPr>
      <w:r>
        <w:t>Temporal Setting</w:t>
      </w:r>
    </w:p>
    <w:p>
      <w:pPr>
        <w:numPr>
          <w:ilvl w:val="2"/>
          <w:numId w:val="900"/>
        </w:numPr>
        <w:spacing w:before="0" w:after="0"/>
      </w:pPr>
      <w:r>
        <w:t>Instrument</w:t>
      </w:r>
    </w:p>
    <w:p>
      <w:pPr>
        <w:numPr>
          <w:ilvl w:val="3"/>
          <w:numId w:val="900"/>
        </w:numPr>
        <w:spacing w:before="0" w:after="0"/>
      </w:pPr>
      <w:r>
        <w:t>Means of Action</w:t>
      </w:r>
    </w:p>
    <w:p>
      <w:pPr>
        <w:numPr>
          <w:ilvl w:val="3"/>
          <w:numId w:val="900"/>
        </w:numPr>
        <w:spacing w:before="0" w:after="0"/>
      </w:pPr>
      <w:r>
        <w:t>Tool</w:t>
      </w:r>
    </w:p>
    <w:p>
      <w:pPr>
        <w:numPr>
          <w:ilvl w:val="2"/>
          <w:numId w:val="900"/>
        </w:numPr>
        <w:spacing w:before="0" w:after="0"/>
      </w:pPr>
      <w:r>
        <w:t>Beneficiary</w:t>
      </w:r>
    </w:p>
    <w:p>
      <w:pPr>
        <w:numPr>
          <w:ilvl w:val="3"/>
          <w:numId w:val="900"/>
        </w:numPr>
        <w:spacing w:before="0" w:after="0"/>
      </w:pPr>
      <w:r>
        <w:t>Benefited Entity</w:t>
      </w:r>
    </w:p>
    <w:p>
      <w:pPr>
        <w:numPr>
          <w:ilvl w:val="3"/>
          <w:numId w:val="900"/>
        </w:numPr>
        <w:spacing w:before="0" w:after="0"/>
      </w:pPr>
      <w:r>
        <w:t>Purpose</w:t>
      </w:r>
    </w:p>
    <w:p>
      <w:pPr>
        <w:numPr>
          <w:ilvl w:val="1"/>
          <w:numId w:val="900"/>
        </w:numPr>
        <w:spacing w:before="0" w:after="0"/>
      </w:pPr>
      <w:r>
        <w:t>Thematic Hierarchies</w:t>
      </w:r>
    </w:p>
    <w:p>
      <w:pPr>
        <w:numPr>
          <w:ilvl w:val="2"/>
          <w:numId w:val="900"/>
        </w:numPr>
        <w:spacing w:before="0" w:after="0"/>
      </w:pPr>
      <w:r>
        <w:t>Role Prominence</w:t>
      </w:r>
    </w:p>
    <w:p>
      <w:pPr>
        <w:numPr>
          <w:ilvl w:val="2"/>
          <w:numId w:val="900"/>
        </w:numPr>
        <w:spacing w:before="0" w:after="0"/>
      </w:pPr>
      <w:r>
        <w:t>Subject Selection</w:t>
      </w:r>
    </w:p>
    <w:p>
      <w:pPr>
        <w:numPr>
          <w:ilvl w:val="2"/>
          <w:numId w:val="900"/>
        </w:numPr>
        <w:spacing w:before="0" w:after="0"/>
      </w:pPr>
      <w:r>
        <w:t>Object Selection</w:t>
      </w:r>
    </w:p>
    <w:p>
      <w:pPr>
        <w:numPr>
          <w:ilvl w:val="0"/>
          <w:numId w:val="900"/>
        </w:numPr>
        <w:spacing w:before="0" w:after="0"/>
      </w:pPr>
      <w:r>
        <w:t>Event Semantics</w:t>
      </w:r>
    </w:p>
    <w:p>
      <w:pPr>
        <w:numPr>
          <w:ilvl w:val="1"/>
          <w:numId w:val="900"/>
        </w:numPr>
        <w:spacing w:before="0" w:after="0"/>
      </w:pPr>
      <w:r>
        <w:t>Event Structure</w:t>
      </w:r>
    </w:p>
    <w:p>
      <w:pPr>
        <w:numPr>
          <w:ilvl w:val="2"/>
          <w:numId w:val="900"/>
        </w:numPr>
        <w:spacing w:before="0" w:after="0"/>
      </w:pPr>
      <w:r>
        <w:t>Event Types</w:t>
      </w:r>
    </w:p>
    <w:p>
      <w:pPr>
        <w:numPr>
          <w:ilvl w:val="3"/>
          <w:numId w:val="900"/>
        </w:numPr>
        <w:spacing w:before="0" w:after="0"/>
      </w:pPr>
      <w:r>
        <w:t>States</w:t>
      </w:r>
    </w:p>
    <w:p>
      <w:pPr>
        <w:numPr>
          <w:ilvl w:val="3"/>
          <w:numId w:val="900"/>
        </w:numPr>
        <w:spacing w:before="0" w:after="0"/>
      </w:pPr>
      <w:r>
        <w:t>Activities</w:t>
      </w:r>
    </w:p>
    <w:p>
      <w:pPr>
        <w:numPr>
          <w:ilvl w:val="3"/>
          <w:numId w:val="900"/>
        </w:numPr>
        <w:spacing w:before="0" w:after="0"/>
      </w:pPr>
      <w:r>
        <w:t>Accomplishments</w:t>
      </w:r>
    </w:p>
    <w:p>
      <w:pPr>
        <w:numPr>
          <w:ilvl w:val="3"/>
          <w:numId w:val="900"/>
        </w:numPr>
        <w:spacing w:before="0" w:after="0"/>
      </w:pPr>
      <w:r>
        <w:t>Achievements</w:t>
      </w:r>
    </w:p>
    <w:p>
      <w:pPr>
        <w:numPr>
          <w:ilvl w:val="2"/>
          <w:numId w:val="900"/>
        </w:numPr>
        <w:spacing w:before="0" w:after="0"/>
      </w:pPr>
      <w:r>
        <w:t>Event Composition</w:t>
      </w:r>
    </w:p>
    <w:p>
      <w:pPr>
        <w:numPr>
          <w:ilvl w:val="2"/>
          <w:numId w:val="900"/>
        </w:numPr>
        <w:spacing w:before="0" w:after="0"/>
      </w:pPr>
      <w:r>
        <w:t>Aspectual Properties</w:t>
      </w:r>
    </w:p>
    <w:p>
      <w:pPr>
        <w:numPr>
          <w:ilvl w:val="1"/>
          <w:numId w:val="900"/>
        </w:numPr>
        <w:spacing w:before="0" w:after="0"/>
      </w:pPr>
      <w:r>
        <w:t>Temporal Semantics</w:t>
      </w:r>
    </w:p>
    <w:p>
      <w:pPr>
        <w:numPr>
          <w:ilvl w:val="2"/>
          <w:numId w:val="900"/>
        </w:numPr>
        <w:spacing w:before="0" w:after="0"/>
      </w:pPr>
      <w:r>
        <w:t>Tense</w:t>
      </w:r>
    </w:p>
    <w:p>
      <w:pPr>
        <w:numPr>
          <w:ilvl w:val="3"/>
          <w:numId w:val="900"/>
        </w:numPr>
        <w:spacing w:before="0" w:after="0"/>
      </w:pPr>
      <w:r>
        <w:t>Past Tense</w:t>
      </w:r>
    </w:p>
    <w:p>
      <w:pPr>
        <w:numPr>
          <w:ilvl w:val="3"/>
          <w:numId w:val="900"/>
        </w:numPr>
        <w:spacing w:before="0" w:after="0"/>
      </w:pPr>
      <w:r>
        <w:t>Present Tense</w:t>
      </w:r>
    </w:p>
    <w:p>
      <w:pPr>
        <w:numPr>
          <w:ilvl w:val="3"/>
          <w:numId w:val="900"/>
        </w:numPr>
        <w:spacing w:before="0" w:after="0"/>
      </w:pPr>
      <w:r>
        <w:t>Future Tense</w:t>
      </w:r>
    </w:p>
    <w:p>
      <w:pPr>
        <w:numPr>
          <w:ilvl w:val="2"/>
          <w:numId w:val="900"/>
        </w:numPr>
        <w:spacing w:before="0" w:after="0"/>
      </w:pPr>
      <w:r>
        <w:t>Aspect</w:t>
      </w:r>
    </w:p>
    <w:p>
      <w:pPr>
        <w:numPr>
          <w:ilvl w:val="3"/>
          <w:numId w:val="900"/>
        </w:numPr>
        <w:spacing w:before="0" w:after="0"/>
      </w:pPr>
      <w:r>
        <w:t>Perfective Aspect</w:t>
      </w:r>
    </w:p>
    <w:p>
      <w:pPr>
        <w:numPr>
          <w:ilvl w:val="3"/>
          <w:numId w:val="900"/>
        </w:numPr>
        <w:spacing w:before="0" w:after="0"/>
      </w:pPr>
      <w:r>
        <w:t>Imperfective Aspect</w:t>
      </w:r>
    </w:p>
    <w:p>
      <w:pPr>
        <w:numPr>
          <w:ilvl w:val="3"/>
          <w:numId w:val="900"/>
        </w:numPr>
        <w:spacing w:before="0" w:after="0"/>
      </w:pPr>
      <w:r>
        <w:t>Progressive Aspect</w:t>
      </w:r>
    </w:p>
    <w:p>
      <w:pPr>
        <w:pStyle w:val="Heading1"/>
      </w:pPr>
      <w:r>
        <w:t>Pragmatics: Language in Context</w:t>
      </w:r>
    </w:p>
    <w:p>
      <w:pPr>
        <w:numPr>
          <w:ilvl w:val="0"/>
          <w:numId w:val="900"/>
        </w:numPr>
        <w:spacing w:before="0" w:after="0"/>
      </w:pPr>
      <w:r>
        <w:t>Speech Act Theory</w:t>
      </w:r>
    </w:p>
    <w:p>
      <w:pPr>
        <w:numPr>
          <w:ilvl w:val="1"/>
          <w:numId w:val="900"/>
        </w:numPr>
        <w:spacing w:before="0" w:after="0"/>
      </w:pPr>
      <w:r>
        <w:t>Austin's Theory</w:t>
      </w:r>
    </w:p>
    <w:p>
      <w:pPr>
        <w:numPr>
          <w:ilvl w:val="2"/>
          <w:numId w:val="900"/>
        </w:numPr>
        <w:spacing w:before="0" w:after="0"/>
      </w:pPr>
      <w:r>
        <w:t>Performative Utterances</w:t>
      </w:r>
    </w:p>
    <w:p>
      <w:pPr>
        <w:numPr>
          <w:ilvl w:val="2"/>
          <w:numId w:val="900"/>
        </w:numPr>
        <w:spacing w:before="0" w:after="0"/>
      </w:pPr>
      <w:r>
        <w:t>Constative Utterances</w:t>
      </w:r>
    </w:p>
    <w:p>
      <w:pPr>
        <w:numPr>
          <w:ilvl w:val="2"/>
          <w:numId w:val="900"/>
        </w:numPr>
        <w:spacing w:before="0" w:after="0"/>
      </w:pPr>
      <w:r>
        <w:t>Performative Hypothesis</w:t>
      </w:r>
    </w:p>
    <w:p>
      <w:pPr>
        <w:numPr>
          <w:ilvl w:val="1"/>
          <w:numId w:val="900"/>
        </w:numPr>
        <w:spacing w:before="0" w:after="0"/>
      </w:pPr>
      <w:r>
        <w:t>Searle's Classification</w:t>
      </w:r>
    </w:p>
    <w:p>
      <w:pPr>
        <w:numPr>
          <w:ilvl w:val="2"/>
          <w:numId w:val="900"/>
        </w:numPr>
        <w:spacing w:before="0" w:after="0"/>
      </w:pPr>
      <w:r>
        <w:t>Locutionary Acts</w:t>
      </w:r>
    </w:p>
    <w:p>
      <w:pPr>
        <w:numPr>
          <w:ilvl w:val="3"/>
          <w:numId w:val="900"/>
        </w:numPr>
        <w:spacing w:before="0" w:after="0"/>
      </w:pPr>
      <w:r>
        <w:t>Phonetic Acts</w:t>
      </w:r>
    </w:p>
    <w:p>
      <w:pPr>
        <w:numPr>
          <w:ilvl w:val="3"/>
          <w:numId w:val="900"/>
        </w:numPr>
        <w:spacing w:before="0" w:after="0"/>
      </w:pPr>
      <w:r>
        <w:t>Phatic Acts</w:t>
      </w:r>
    </w:p>
    <w:p>
      <w:pPr>
        <w:numPr>
          <w:ilvl w:val="3"/>
          <w:numId w:val="900"/>
        </w:numPr>
        <w:spacing w:before="0" w:after="0"/>
      </w:pPr>
      <w:r>
        <w:t>Rhetic Acts</w:t>
      </w:r>
    </w:p>
    <w:p>
      <w:pPr>
        <w:numPr>
          <w:ilvl w:val="2"/>
          <w:numId w:val="900"/>
        </w:numPr>
        <w:spacing w:before="0" w:after="0"/>
      </w:pPr>
      <w:r>
        <w:t>Illocutionary Acts</w:t>
      </w:r>
    </w:p>
    <w:p>
      <w:pPr>
        <w:numPr>
          <w:ilvl w:val="3"/>
          <w:numId w:val="900"/>
        </w:numPr>
        <w:spacing w:before="0" w:after="0"/>
      </w:pPr>
      <w:r>
        <w:t>Illocutionary Force</w:t>
      </w:r>
    </w:p>
    <w:p>
      <w:pPr>
        <w:numPr>
          <w:ilvl w:val="3"/>
          <w:numId w:val="900"/>
        </w:numPr>
        <w:spacing w:before="0" w:after="0"/>
      </w:pPr>
      <w:r>
        <w:t>Felicity Conditions</w:t>
      </w:r>
    </w:p>
    <w:p>
      <w:pPr>
        <w:numPr>
          <w:ilvl w:val="2"/>
          <w:numId w:val="900"/>
        </w:numPr>
        <w:spacing w:before="0" w:after="0"/>
      </w:pPr>
      <w:r>
        <w:t>Perlocutionary Acts</w:t>
      </w:r>
    </w:p>
    <w:p>
      <w:pPr>
        <w:numPr>
          <w:ilvl w:val="3"/>
          <w:numId w:val="900"/>
        </w:numPr>
        <w:spacing w:before="0" w:after="0"/>
      </w:pPr>
      <w:r>
        <w:t>Intended Effects</w:t>
      </w:r>
    </w:p>
    <w:p>
      <w:pPr>
        <w:numPr>
          <w:ilvl w:val="3"/>
          <w:numId w:val="900"/>
        </w:numPr>
        <w:spacing w:before="0" w:after="0"/>
      </w:pPr>
      <w:r>
        <w:t>Actual Effects</w:t>
      </w:r>
    </w:p>
    <w:p>
      <w:pPr>
        <w:numPr>
          <w:ilvl w:val="1"/>
          <w:numId w:val="900"/>
        </w:numPr>
        <w:spacing w:before="0" w:after="0"/>
      </w:pPr>
      <w:r>
        <w:t>Types of Speech Acts</w:t>
      </w:r>
    </w:p>
    <w:p>
      <w:pPr>
        <w:numPr>
          <w:ilvl w:val="2"/>
          <w:numId w:val="900"/>
        </w:numPr>
        <w:spacing w:before="0" w:after="0"/>
      </w:pPr>
      <w:r>
        <w:t>Representatives</w:t>
      </w:r>
    </w:p>
    <w:p>
      <w:pPr>
        <w:numPr>
          <w:ilvl w:val="3"/>
          <w:numId w:val="900"/>
        </w:numPr>
        <w:spacing w:before="0" w:after="0"/>
      </w:pPr>
      <w:r>
        <w:t>Assertions</w:t>
      </w:r>
    </w:p>
    <w:p>
      <w:pPr>
        <w:numPr>
          <w:ilvl w:val="3"/>
          <w:numId w:val="900"/>
        </w:numPr>
        <w:spacing w:before="0" w:after="0"/>
      </w:pPr>
      <w:r>
        <w:t>Descriptions</w:t>
      </w:r>
    </w:p>
    <w:p>
      <w:pPr>
        <w:numPr>
          <w:ilvl w:val="3"/>
          <w:numId w:val="900"/>
        </w:numPr>
        <w:spacing w:before="0" w:after="0"/>
      </w:pPr>
      <w:r>
        <w:t>Explanations</w:t>
      </w:r>
    </w:p>
    <w:p>
      <w:pPr>
        <w:numPr>
          <w:ilvl w:val="2"/>
          <w:numId w:val="900"/>
        </w:numPr>
        <w:spacing w:before="0" w:after="0"/>
      </w:pPr>
      <w:r>
        <w:t>Directives</w:t>
      </w:r>
    </w:p>
    <w:p>
      <w:pPr>
        <w:numPr>
          <w:ilvl w:val="3"/>
          <w:numId w:val="900"/>
        </w:numPr>
        <w:spacing w:before="0" w:after="0"/>
      </w:pPr>
      <w:r>
        <w:t>Requests</w:t>
      </w:r>
    </w:p>
    <w:p>
      <w:pPr>
        <w:numPr>
          <w:ilvl w:val="3"/>
          <w:numId w:val="900"/>
        </w:numPr>
        <w:spacing w:before="0" w:after="0"/>
      </w:pPr>
      <w:r>
        <w:t>Commands</w:t>
      </w:r>
    </w:p>
    <w:p>
      <w:pPr>
        <w:numPr>
          <w:ilvl w:val="3"/>
          <w:numId w:val="900"/>
        </w:numPr>
        <w:spacing w:before="0" w:after="0"/>
      </w:pPr>
      <w:r>
        <w:t>Questions</w:t>
      </w:r>
    </w:p>
    <w:p>
      <w:pPr>
        <w:numPr>
          <w:ilvl w:val="2"/>
          <w:numId w:val="900"/>
        </w:numPr>
        <w:spacing w:before="0" w:after="0"/>
      </w:pPr>
      <w:r>
        <w:t>Commissives</w:t>
      </w:r>
    </w:p>
    <w:p>
      <w:pPr>
        <w:numPr>
          <w:ilvl w:val="3"/>
          <w:numId w:val="900"/>
        </w:numPr>
        <w:spacing w:before="0" w:after="0"/>
      </w:pPr>
      <w:r>
        <w:t>Promises</w:t>
      </w:r>
    </w:p>
    <w:p>
      <w:pPr>
        <w:numPr>
          <w:ilvl w:val="3"/>
          <w:numId w:val="900"/>
        </w:numPr>
        <w:spacing w:before="0" w:after="0"/>
      </w:pPr>
      <w:r>
        <w:t>Threats</w:t>
      </w:r>
    </w:p>
    <w:p>
      <w:pPr>
        <w:numPr>
          <w:ilvl w:val="3"/>
          <w:numId w:val="900"/>
        </w:numPr>
        <w:spacing w:before="0" w:after="0"/>
      </w:pPr>
      <w:r>
        <w:t>Offers</w:t>
      </w:r>
    </w:p>
    <w:p>
      <w:pPr>
        <w:numPr>
          <w:ilvl w:val="2"/>
          <w:numId w:val="900"/>
        </w:numPr>
        <w:spacing w:before="0" w:after="0"/>
      </w:pPr>
      <w:r>
        <w:t>Expressives</w:t>
      </w:r>
    </w:p>
    <w:p>
      <w:pPr>
        <w:numPr>
          <w:ilvl w:val="3"/>
          <w:numId w:val="900"/>
        </w:numPr>
        <w:spacing w:before="0" w:after="0"/>
      </w:pPr>
      <w:r>
        <w:t>Apologies</w:t>
      </w:r>
    </w:p>
    <w:p>
      <w:pPr>
        <w:numPr>
          <w:ilvl w:val="3"/>
          <w:numId w:val="900"/>
        </w:numPr>
        <w:spacing w:before="0" w:after="0"/>
      </w:pPr>
      <w:r>
        <w:t>Thanks</w:t>
      </w:r>
    </w:p>
    <w:p>
      <w:pPr>
        <w:numPr>
          <w:ilvl w:val="3"/>
          <w:numId w:val="900"/>
        </w:numPr>
        <w:spacing w:before="0" w:after="0"/>
      </w:pPr>
      <w:r>
        <w:t>Congratulations</w:t>
      </w:r>
    </w:p>
    <w:p>
      <w:pPr>
        <w:numPr>
          <w:ilvl w:val="2"/>
          <w:numId w:val="900"/>
        </w:numPr>
        <w:spacing w:before="0" w:after="0"/>
      </w:pPr>
      <w:r>
        <w:t>Declarations</w:t>
      </w:r>
    </w:p>
    <w:p>
      <w:pPr>
        <w:numPr>
          <w:ilvl w:val="3"/>
          <w:numId w:val="900"/>
        </w:numPr>
        <w:spacing w:before="0" w:after="0"/>
      </w:pPr>
      <w:r>
        <w:t>Pronouncements</w:t>
      </w:r>
    </w:p>
    <w:p>
      <w:pPr>
        <w:numPr>
          <w:ilvl w:val="3"/>
          <w:numId w:val="900"/>
        </w:numPr>
        <w:spacing w:before="0" w:after="0"/>
      </w:pPr>
      <w:r>
        <w:t>Verdicts</w:t>
      </w:r>
    </w:p>
    <w:p>
      <w:pPr>
        <w:numPr>
          <w:ilvl w:val="1"/>
          <w:numId w:val="900"/>
        </w:numPr>
        <w:spacing w:before="0" w:after="0"/>
      </w:pPr>
      <w:r>
        <w:t>Direct vs. Indirect Speech Acts</w:t>
      </w:r>
    </w:p>
    <w:p>
      <w:pPr>
        <w:numPr>
          <w:ilvl w:val="2"/>
          <w:numId w:val="900"/>
        </w:numPr>
        <w:spacing w:before="0" w:after="0"/>
      </w:pPr>
      <w:r>
        <w:t>Literal Performance</w:t>
      </w:r>
    </w:p>
    <w:p>
      <w:pPr>
        <w:numPr>
          <w:ilvl w:val="2"/>
          <w:numId w:val="900"/>
        </w:numPr>
        <w:spacing w:before="0" w:after="0"/>
      </w:pPr>
      <w:r>
        <w:t>Non-Literal Performance</w:t>
      </w:r>
    </w:p>
    <w:p>
      <w:pPr>
        <w:numPr>
          <w:ilvl w:val="2"/>
          <w:numId w:val="900"/>
        </w:numPr>
        <w:spacing w:before="0" w:after="0"/>
      </w:pPr>
      <w:r>
        <w:t>Conventionalized Indirectness</w:t>
      </w:r>
    </w:p>
    <w:p>
      <w:pPr>
        <w:numPr>
          <w:ilvl w:val="0"/>
          <w:numId w:val="900"/>
        </w:numPr>
        <w:spacing w:before="0" w:after="0"/>
      </w:pPr>
      <w:r>
        <w:t>Conversational Implicature</w:t>
      </w:r>
    </w:p>
    <w:p>
      <w:pPr>
        <w:numPr>
          <w:ilvl w:val="1"/>
          <w:numId w:val="900"/>
        </w:numPr>
        <w:spacing w:before="0" w:after="0"/>
      </w:pPr>
      <w:r>
        <w:t>Grice's Cooperative Principle</w:t>
      </w:r>
    </w:p>
    <w:p>
      <w:pPr>
        <w:numPr>
          <w:ilvl w:val="2"/>
          <w:numId w:val="900"/>
        </w:numPr>
        <w:spacing w:before="0" w:after="0"/>
      </w:pPr>
      <w:r>
        <w:t>Assumption of Cooperation</w:t>
      </w:r>
    </w:p>
    <w:p>
      <w:pPr>
        <w:numPr>
          <w:ilvl w:val="2"/>
          <w:numId w:val="900"/>
        </w:numPr>
        <w:spacing w:before="0" w:after="0"/>
      </w:pPr>
      <w:r>
        <w:t>Rational Communication</w:t>
      </w:r>
    </w:p>
    <w:p>
      <w:pPr>
        <w:numPr>
          <w:ilvl w:val="1"/>
          <w:numId w:val="900"/>
        </w:numPr>
        <w:spacing w:before="0" w:after="0"/>
      </w:pPr>
      <w:r>
        <w:t>Conversational Maxims</w:t>
      </w:r>
    </w:p>
    <w:p>
      <w:pPr>
        <w:numPr>
          <w:ilvl w:val="2"/>
          <w:numId w:val="900"/>
        </w:numPr>
        <w:spacing w:before="0" w:after="0"/>
      </w:pPr>
      <w:r>
        <w:t>Maxim of Quality</w:t>
      </w:r>
    </w:p>
    <w:p>
      <w:pPr>
        <w:numPr>
          <w:ilvl w:val="3"/>
          <w:numId w:val="900"/>
        </w:numPr>
        <w:spacing w:before="0" w:after="0"/>
      </w:pPr>
      <w:r>
        <w:t>Truthfulness</w:t>
      </w:r>
    </w:p>
    <w:p>
      <w:pPr>
        <w:numPr>
          <w:ilvl w:val="3"/>
          <w:numId w:val="900"/>
        </w:numPr>
        <w:spacing w:before="0" w:after="0"/>
      </w:pPr>
      <w:r>
        <w:t>Evidence</w:t>
      </w:r>
    </w:p>
    <w:p>
      <w:pPr>
        <w:numPr>
          <w:ilvl w:val="2"/>
          <w:numId w:val="900"/>
        </w:numPr>
        <w:spacing w:before="0" w:after="0"/>
      </w:pPr>
      <w:r>
        <w:t>Maxim of Quantity</w:t>
      </w:r>
    </w:p>
    <w:p>
      <w:pPr>
        <w:numPr>
          <w:ilvl w:val="3"/>
          <w:numId w:val="900"/>
        </w:numPr>
        <w:spacing w:before="0" w:after="0"/>
      </w:pPr>
      <w:r>
        <w:t>Informativeness</w:t>
      </w:r>
    </w:p>
    <w:p>
      <w:pPr>
        <w:numPr>
          <w:ilvl w:val="3"/>
          <w:numId w:val="900"/>
        </w:numPr>
        <w:spacing w:before="0" w:after="0"/>
      </w:pPr>
      <w:r>
        <w:t>Brevity</w:t>
      </w:r>
    </w:p>
    <w:p>
      <w:pPr>
        <w:numPr>
          <w:ilvl w:val="2"/>
          <w:numId w:val="900"/>
        </w:numPr>
        <w:spacing w:before="0" w:after="0"/>
      </w:pPr>
      <w:r>
        <w:t>Maxim of Relation</w:t>
      </w:r>
    </w:p>
    <w:p>
      <w:pPr>
        <w:numPr>
          <w:ilvl w:val="3"/>
          <w:numId w:val="900"/>
        </w:numPr>
        <w:spacing w:before="0" w:after="0"/>
      </w:pPr>
      <w:r>
        <w:t>Relevance</w:t>
      </w:r>
    </w:p>
    <w:p>
      <w:pPr>
        <w:numPr>
          <w:ilvl w:val="3"/>
          <w:numId w:val="900"/>
        </w:numPr>
        <w:spacing w:before="0" w:after="0"/>
      </w:pPr>
      <w:r>
        <w:t>Topical Coherence</w:t>
      </w:r>
    </w:p>
    <w:p>
      <w:pPr>
        <w:numPr>
          <w:ilvl w:val="2"/>
          <w:numId w:val="900"/>
        </w:numPr>
        <w:spacing w:before="0" w:after="0"/>
      </w:pPr>
      <w:r>
        <w:t>Maxim of Manner</w:t>
      </w:r>
    </w:p>
    <w:p>
      <w:pPr>
        <w:numPr>
          <w:ilvl w:val="3"/>
          <w:numId w:val="900"/>
        </w:numPr>
        <w:spacing w:before="0" w:after="0"/>
      </w:pPr>
      <w:r>
        <w:t>Clarity</w:t>
      </w:r>
    </w:p>
    <w:p>
      <w:pPr>
        <w:numPr>
          <w:ilvl w:val="3"/>
          <w:numId w:val="900"/>
        </w:numPr>
        <w:spacing w:before="0" w:after="0"/>
      </w:pPr>
      <w:r>
        <w:t>Orderliness</w:t>
      </w:r>
    </w:p>
    <w:p>
      <w:pPr>
        <w:numPr>
          <w:ilvl w:val="3"/>
          <w:numId w:val="900"/>
        </w:numPr>
        <w:spacing w:before="0" w:after="0"/>
      </w:pPr>
      <w:r>
        <w:t>Brevity</w:t>
      </w:r>
    </w:p>
    <w:p>
      <w:pPr>
        <w:numPr>
          <w:ilvl w:val="3"/>
          <w:numId w:val="900"/>
        </w:numPr>
        <w:spacing w:before="0" w:after="0"/>
      </w:pPr>
      <w:r>
        <w:t>Ambiguity Avoidance</w:t>
      </w:r>
    </w:p>
    <w:p>
      <w:pPr>
        <w:numPr>
          <w:ilvl w:val="1"/>
          <w:numId w:val="900"/>
        </w:numPr>
        <w:spacing w:before="0" w:after="0"/>
      </w:pPr>
      <w:r>
        <w:t>Implicature Generation</w:t>
      </w:r>
    </w:p>
    <w:p>
      <w:pPr>
        <w:numPr>
          <w:ilvl w:val="2"/>
          <w:numId w:val="900"/>
        </w:numPr>
        <w:spacing w:before="0" w:after="0"/>
      </w:pPr>
      <w:r>
        <w:t>Maxim Violation</w:t>
      </w:r>
    </w:p>
    <w:p>
      <w:pPr>
        <w:numPr>
          <w:ilvl w:val="2"/>
          <w:numId w:val="900"/>
        </w:numPr>
        <w:spacing w:before="0" w:after="0"/>
      </w:pPr>
      <w:r>
        <w:t>Flouting vs. Violating</w:t>
      </w:r>
    </w:p>
    <w:p>
      <w:pPr>
        <w:numPr>
          <w:ilvl w:val="2"/>
          <w:numId w:val="900"/>
        </w:numPr>
        <w:spacing w:before="0" w:after="0"/>
      </w:pPr>
      <w:r>
        <w:t>Calculating Implicature</w:t>
      </w:r>
    </w:p>
    <w:p>
      <w:pPr>
        <w:numPr>
          <w:ilvl w:val="1"/>
          <w:numId w:val="900"/>
        </w:numPr>
        <w:spacing w:before="0" w:after="0"/>
      </w:pPr>
      <w:r>
        <w:t>Types of Implicature</w:t>
      </w:r>
    </w:p>
    <w:p>
      <w:pPr>
        <w:numPr>
          <w:ilvl w:val="2"/>
          <w:numId w:val="900"/>
        </w:numPr>
        <w:spacing w:before="0" w:after="0"/>
      </w:pPr>
      <w:r>
        <w:t>Conversational Implicature</w:t>
      </w:r>
    </w:p>
    <w:p>
      <w:pPr>
        <w:numPr>
          <w:ilvl w:val="3"/>
          <w:numId w:val="900"/>
        </w:numPr>
        <w:spacing w:before="0" w:after="0"/>
      </w:pPr>
      <w:r>
        <w:t>Generalized Implicature</w:t>
      </w:r>
    </w:p>
    <w:p>
      <w:pPr>
        <w:numPr>
          <w:ilvl w:val="3"/>
          <w:numId w:val="900"/>
        </w:numPr>
        <w:spacing w:before="0" w:after="0"/>
      </w:pPr>
      <w:r>
        <w:t>Particularized Implicature</w:t>
      </w:r>
    </w:p>
    <w:p>
      <w:pPr>
        <w:numPr>
          <w:ilvl w:val="2"/>
          <w:numId w:val="900"/>
        </w:numPr>
        <w:spacing w:before="0" w:after="0"/>
      </w:pPr>
      <w:r>
        <w:t>Conventional Implicature</w:t>
      </w:r>
    </w:p>
    <w:p>
      <w:pPr>
        <w:numPr>
          <w:ilvl w:val="3"/>
          <w:numId w:val="900"/>
        </w:numPr>
        <w:spacing w:before="0" w:after="0"/>
      </w:pPr>
      <w:r>
        <w:t>Lexical Triggers</w:t>
      </w:r>
    </w:p>
    <w:p>
      <w:pPr>
        <w:numPr>
          <w:ilvl w:val="3"/>
          <w:numId w:val="900"/>
        </w:numPr>
        <w:spacing w:before="0" w:after="0"/>
      </w:pPr>
      <w:r>
        <w:t>Non-Truth-Conditional Meaning</w:t>
      </w:r>
    </w:p>
    <w:p>
      <w:pPr>
        <w:numPr>
          <w:ilvl w:val="1"/>
          <w:numId w:val="900"/>
        </w:numPr>
        <w:spacing w:before="0" w:after="0"/>
      </w:pPr>
      <w:r>
        <w:t>Properties of Implicature</w:t>
      </w:r>
    </w:p>
    <w:p>
      <w:pPr>
        <w:numPr>
          <w:ilvl w:val="2"/>
          <w:numId w:val="900"/>
        </w:numPr>
        <w:spacing w:before="0" w:after="0"/>
      </w:pPr>
      <w:r>
        <w:t>Cancellability</w:t>
      </w:r>
    </w:p>
    <w:p>
      <w:pPr>
        <w:numPr>
          <w:ilvl w:val="2"/>
          <w:numId w:val="900"/>
        </w:numPr>
        <w:spacing w:before="0" w:after="0"/>
      </w:pPr>
      <w:r>
        <w:t>Non-Detachability</w:t>
      </w:r>
    </w:p>
    <w:p>
      <w:pPr>
        <w:numPr>
          <w:ilvl w:val="2"/>
          <w:numId w:val="900"/>
        </w:numPr>
        <w:spacing w:before="0" w:after="0"/>
      </w:pPr>
      <w:r>
        <w:t>Calculability</w:t>
      </w:r>
    </w:p>
    <w:p>
      <w:pPr>
        <w:numPr>
          <w:ilvl w:val="2"/>
          <w:numId w:val="900"/>
        </w:numPr>
        <w:spacing w:before="0" w:after="0"/>
      </w:pPr>
      <w:r>
        <w:t>Non-Conventionality</w:t>
      </w:r>
    </w:p>
    <w:p>
      <w:pPr>
        <w:numPr>
          <w:ilvl w:val="0"/>
          <w:numId w:val="900"/>
        </w:numPr>
        <w:spacing w:before="0" w:after="0"/>
      </w:pPr>
      <w:r>
        <w:t>Reference and Deixis</w:t>
      </w:r>
    </w:p>
    <w:p>
      <w:pPr>
        <w:numPr>
          <w:ilvl w:val="1"/>
          <w:numId w:val="900"/>
        </w:numPr>
        <w:spacing w:before="0" w:after="0"/>
      </w:pPr>
      <w:r>
        <w:t>Referential Expressions</w:t>
      </w:r>
    </w:p>
    <w:p>
      <w:pPr>
        <w:numPr>
          <w:ilvl w:val="2"/>
          <w:numId w:val="900"/>
        </w:numPr>
        <w:spacing w:before="0" w:after="0"/>
      </w:pPr>
      <w:r>
        <w:t>Definite Descriptions</w:t>
      </w:r>
    </w:p>
    <w:p>
      <w:pPr>
        <w:numPr>
          <w:ilvl w:val="2"/>
          <w:numId w:val="900"/>
        </w:numPr>
        <w:spacing w:before="0" w:after="0"/>
      </w:pPr>
      <w:r>
        <w:t>Indefinite Descriptions</w:t>
      </w:r>
    </w:p>
    <w:p>
      <w:pPr>
        <w:numPr>
          <w:ilvl w:val="2"/>
          <w:numId w:val="900"/>
        </w:numPr>
        <w:spacing w:before="0" w:after="0"/>
      </w:pPr>
      <w:r>
        <w:t>Proper Names</w:t>
      </w:r>
    </w:p>
    <w:p>
      <w:pPr>
        <w:numPr>
          <w:ilvl w:val="2"/>
          <w:numId w:val="900"/>
        </w:numPr>
        <w:spacing w:before="0" w:after="0"/>
      </w:pPr>
      <w:r>
        <w:t>Pronouns</w:t>
      </w:r>
    </w:p>
    <w:p>
      <w:pPr>
        <w:numPr>
          <w:ilvl w:val="1"/>
          <w:numId w:val="900"/>
        </w:numPr>
        <w:spacing w:before="0" w:after="0"/>
      </w:pPr>
      <w:r>
        <w:t>Deictic Expressions</w:t>
      </w:r>
    </w:p>
    <w:p>
      <w:pPr>
        <w:numPr>
          <w:ilvl w:val="2"/>
          <w:numId w:val="900"/>
        </w:numPr>
        <w:spacing w:before="0" w:after="0"/>
      </w:pPr>
      <w:r>
        <w:t>Person Deixis</w:t>
      </w:r>
    </w:p>
    <w:p>
      <w:pPr>
        <w:numPr>
          <w:ilvl w:val="3"/>
          <w:numId w:val="900"/>
        </w:numPr>
        <w:spacing w:before="0" w:after="0"/>
      </w:pPr>
      <w:r>
        <w:t>First Person</w:t>
      </w:r>
    </w:p>
    <w:p>
      <w:pPr>
        <w:numPr>
          <w:ilvl w:val="3"/>
          <w:numId w:val="900"/>
        </w:numPr>
        <w:spacing w:before="0" w:after="0"/>
      </w:pPr>
      <w:r>
        <w:t>Second Person</w:t>
      </w:r>
    </w:p>
    <w:p>
      <w:pPr>
        <w:numPr>
          <w:ilvl w:val="3"/>
          <w:numId w:val="900"/>
        </w:numPr>
        <w:spacing w:before="0" w:after="0"/>
      </w:pPr>
      <w:r>
        <w:t>Third Person</w:t>
      </w:r>
    </w:p>
    <w:p>
      <w:pPr>
        <w:numPr>
          <w:ilvl w:val="2"/>
          <w:numId w:val="900"/>
        </w:numPr>
        <w:spacing w:before="0" w:after="0"/>
      </w:pPr>
      <w:r>
        <w:t>Spatial Deixis</w:t>
      </w:r>
    </w:p>
    <w:p>
      <w:pPr>
        <w:numPr>
          <w:ilvl w:val="3"/>
          <w:numId w:val="900"/>
        </w:numPr>
        <w:spacing w:before="0" w:after="0"/>
      </w:pPr>
      <w:r>
        <w:t>Proximal Terms</w:t>
      </w:r>
    </w:p>
    <w:p>
      <w:pPr>
        <w:numPr>
          <w:ilvl w:val="3"/>
          <w:numId w:val="900"/>
        </w:numPr>
        <w:spacing w:before="0" w:after="0"/>
      </w:pPr>
      <w:r>
        <w:t>Distal Terms</w:t>
      </w:r>
    </w:p>
    <w:p>
      <w:pPr>
        <w:numPr>
          <w:ilvl w:val="3"/>
          <w:numId w:val="900"/>
        </w:numPr>
        <w:spacing w:before="0" w:after="0"/>
      </w:pPr>
      <w:r>
        <w:t>Absolute vs. Relative</w:t>
      </w:r>
    </w:p>
    <w:p>
      <w:pPr>
        <w:numPr>
          <w:ilvl w:val="2"/>
          <w:numId w:val="900"/>
        </w:numPr>
        <w:spacing w:before="0" w:after="0"/>
      </w:pPr>
      <w:r>
        <w:t>Temporal Deixis</w:t>
      </w:r>
    </w:p>
    <w:p>
      <w:pPr>
        <w:numPr>
          <w:ilvl w:val="3"/>
          <w:numId w:val="900"/>
        </w:numPr>
        <w:spacing w:before="0" w:after="0"/>
      </w:pPr>
      <w:r>
        <w:t>Now</w:t>
      </w:r>
    </w:p>
    <w:p>
      <w:pPr>
        <w:numPr>
          <w:ilvl w:val="3"/>
          <w:numId w:val="900"/>
        </w:numPr>
        <w:spacing w:before="0" w:after="0"/>
      </w:pPr>
      <w:r>
        <w:t>Then</w:t>
      </w:r>
    </w:p>
    <w:p>
      <w:pPr>
        <w:numPr>
          <w:ilvl w:val="3"/>
          <w:numId w:val="900"/>
        </w:numPr>
        <w:spacing w:before="0" w:after="0"/>
      </w:pPr>
      <w:r>
        <w:t>Tense as Deixis</w:t>
      </w:r>
    </w:p>
    <w:p>
      <w:pPr>
        <w:numPr>
          <w:ilvl w:val="2"/>
          <w:numId w:val="900"/>
        </w:numPr>
        <w:spacing w:before="0" w:after="0"/>
      </w:pPr>
      <w:r>
        <w:t>Discourse Deixis</w:t>
      </w:r>
    </w:p>
    <w:p>
      <w:pPr>
        <w:numPr>
          <w:ilvl w:val="3"/>
          <w:numId w:val="900"/>
        </w:numPr>
        <w:spacing w:before="0" w:after="0"/>
      </w:pPr>
      <w:r>
        <w:t>Textual Reference</w:t>
      </w:r>
    </w:p>
    <w:p>
      <w:pPr>
        <w:numPr>
          <w:ilvl w:val="3"/>
          <w:numId w:val="900"/>
        </w:numPr>
        <w:spacing w:before="0" w:after="0"/>
      </w:pPr>
      <w:r>
        <w:t>Metalinguistic Reference</w:t>
      </w:r>
    </w:p>
    <w:p>
      <w:pPr>
        <w:numPr>
          <w:ilvl w:val="2"/>
          <w:numId w:val="900"/>
        </w:numPr>
        <w:spacing w:before="0" w:after="0"/>
      </w:pPr>
      <w:r>
        <w:t>Social Deixis</w:t>
      </w:r>
    </w:p>
    <w:p>
      <w:pPr>
        <w:numPr>
          <w:ilvl w:val="3"/>
          <w:numId w:val="900"/>
        </w:numPr>
        <w:spacing w:before="0" w:after="0"/>
      </w:pPr>
      <w:r>
        <w:t>Honorifics</w:t>
      </w:r>
    </w:p>
    <w:p>
      <w:pPr>
        <w:numPr>
          <w:ilvl w:val="3"/>
          <w:numId w:val="900"/>
        </w:numPr>
        <w:spacing w:before="0" w:after="0"/>
      </w:pPr>
      <w:r>
        <w:t>Social Distance</w:t>
      </w:r>
    </w:p>
    <w:p>
      <w:pPr>
        <w:numPr>
          <w:ilvl w:val="1"/>
          <w:numId w:val="900"/>
        </w:numPr>
        <w:spacing w:before="0" w:after="0"/>
      </w:pPr>
      <w:r>
        <w:t>Anaphora</w:t>
      </w:r>
    </w:p>
    <w:p>
      <w:pPr>
        <w:numPr>
          <w:ilvl w:val="2"/>
          <w:numId w:val="900"/>
        </w:numPr>
        <w:spacing w:before="0" w:after="0"/>
      </w:pPr>
      <w:r>
        <w:t>Pronominal Anaphora</w:t>
      </w:r>
    </w:p>
    <w:p>
      <w:pPr>
        <w:numPr>
          <w:ilvl w:val="2"/>
          <w:numId w:val="900"/>
        </w:numPr>
        <w:spacing w:before="0" w:after="0"/>
      </w:pPr>
      <w:r>
        <w:t>Definite Anaphora</w:t>
      </w:r>
    </w:p>
    <w:p>
      <w:pPr>
        <w:numPr>
          <w:ilvl w:val="2"/>
          <w:numId w:val="900"/>
        </w:numPr>
        <w:spacing w:before="0" w:after="0"/>
      </w:pPr>
      <w:r>
        <w:t>Zero Anaphora</w:t>
      </w:r>
    </w:p>
    <w:p>
      <w:pPr>
        <w:numPr>
          <w:ilvl w:val="2"/>
          <w:numId w:val="900"/>
        </w:numPr>
        <w:spacing w:before="0" w:after="0"/>
      </w:pPr>
      <w:r>
        <w:t>Cataphora</w:t>
      </w:r>
    </w:p>
    <w:p>
      <w:pPr>
        <w:numPr>
          <w:ilvl w:val="0"/>
          <w:numId w:val="900"/>
        </w:numPr>
        <w:spacing w:before="0" w:after="0"/>
      </w:pPr>
      <w:r>
        <w:t>Politeness Theory</w:t>
      </w:r>
    </w:p>
    <w:p>
      <w:pPr>
        <w:numPr>
          <w:ilvl w:val="1"/>
          <w:numId w:val="900"/>
        </w:numPr>
        <w:spacing w:before="0" w:after="0"/>
      </w:pPr>
      <w:r>
        <w:t>Face Theory</w:t>
      </w:r>
    </w:p>
    <w:p>
      <w:pPr>
        <w:numPr>
          <w:ilvl w:val="2"/>
          <w:numId w:val="900"/>
        </w:numPr>
        <w:spacing w:before="0" w:after="0"/>
      </w:pPr>
      <w:r>
        <w:t>Positive Face</w:t>
      </w:r>
    </w:p>
    <w:p>
      <w:pPr>
        <w:numPr>
          <w:ilvl w:val="3"/>
          <w:numId w:val="900"/>
        </w:numPr>
        <w:spacing w:before="0" w:after="0"/>
      </w:pPr>
      <w:r>
        <w:t>Approval Needs</w:t>
      </w:r>
    </w:p>
    <w:p>
      <w:pPr>
        <w:numPr>
          <w:ilvl w:val="3"/>
          <w:numId w:val="900"/>
        </w:numPr>
        <w:spacing w:before="0" w:after="0"/>
      </w:pPr>
      <w:r>
        <w:t>Social Acceptance</w:t>
      </w:r>
    </w:p>
    <w:p>
      <w:pPr>
        <w:numPr>
          <w:ilvl w:val="2"/>
          <w:numId w:val="900"/>
        </w:numPr>
        <w:spacing w:before="0" w:after="0"/>
      </w:pPr>
      <w:r>
        <w:t>Negative Face</w:t>
      </w:r>
    </w:p>
    <w:p>
      <w:pPr>
        <w:numPr>
          <w:ilvl w:val="3"/>
          <w:numId w:val="900"/>
        </w:numPr>
        <w:spacing w:before="0" w:after="0"/>
      </w:pPr>
      <w:r>
        <w:t>Freedom Needs</w:t>
      </w:r>
    </w:p>
    <w:p>
      <w:pPr>
        <w:numPr>
          <w:ilvl w:val="3"/>
          <w:numId w:val="900"/>
        </w:numPr>
        <w:spacing w:before="0" w:after="0"/>
      </w:pPr>
      <w:r>
        <w:t>Non-Imposition</w:t>
      </w:r>
    </w:p>
    <w:p>
      <w:pPr>
        <w:numPr>
          <w:ilvl w:val="1"/>
          <w:numId w:val="900"/>
        </w:numPr>
        <w:spacing w:before="0" w:after="0"/>
      </w:pPr>
      <w:r>
        <w:t>Face-Threatening Acts</w:t>
      </w:r>
    </w:p>
    <w:p>
      <w:pPr>
        <w:numPr>
          <w:ilvl w:val="2"/>
          <w:numId w:val="900"/>
        </w:numPr>
        <w:spacing w:before="0" w:after="0"/>
      </w:pPr>
      <w:r>
        <w:t>Threats to Positive Face</w:t>
      </w:r>
    </w:p>
    <w:p>
      <w:pPr>
        <w:numPr>
          <w:ilvl w:val="2"/>
          <w:numId w:val="900"/>
        </w:numPr>
        <w:spacing w:before="0" w:after="0"/>
      </w:pPr>
      <w:r>
        <w:t>Threats to Negative Face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Politeness Strategies</w:t>
      </w:r>
    </w:p>
    <w:p>
      <w:pPr>
        <w:numPr>
          <w:ilvl w:val="2"/>
          <w:numId w:val="900"/>
        </w:numPr>
        <w:spacing w:before="0" w:after="0"/>
      </w:pPr>
      <w:r>
        <w:t>Positive Politeness</w:t>
      </w:r>
    </w:p>
    <w:p>
      <w:pPr>
        <w:numPr>
          <w:ilvl w:val="3"/>
          <w:numId w:val="900"/>
        </w:numPr>
        <w:spacing w:before="0" w:after="0"/>
      </w:pPr>
      <w:r>
        <w:t>Solidarity Strategies</w:t>
      </w:r>
    </w:p>
    <w:p>
      <w:pPr>
        <w:numPr>
          <w:ilvl w:val="3"/>
          <w:numId w:val="900"/>
        </w:numPr>
        <w:spacing w:before="0" w:after="0"/>
      </w:pPr>
      <w:r>
        <w:t>In-Group Membership</w:t>
      </w:r>
    </w:p>
    <w:p>
      <w:pPr>
        <w:numPr>
          <w:ilvl w:val="2"/>
          <w:numId w:val="900"/>
        </w:numPr>
        <w:spacing w:before="0" w:after="0"/>
      </w:pPr>
      <w:r>
        <w:t>Negative Politeness</w:t>
      </w:r>
    </w:p>
    <w:p>
      <w:pPr>
        <w:numPr>
          <w:ilvl w:val="3"/>
          <w:numId w:val="900"/>
        </w:numPr>
        <w:spacing w:before="0" w:after="0"/>
      </w:pPr>
      <w:r>
        <w:t>Deference Strategies</w:t>
      </w:r>
    </w:p>
    <w:p>
      <w:pPr>
        <w:numPr>
          <w:ilvl w:val="3"/>
          <w:numId w:val="900"/>
        </w:numPr>
        <w:spacing w:before="0" w:after="0"/>
      </w:pPr>
      <w:r>
        <w:t>Formal Distance</w:t>
      </w:r>
    </w:p>
    <w:p>
      <w:pPr>
        <w:numPr>
          <w:ilvl w:val="2"/>
          <w:numId w:val="900"/>
        </w:numPr>
        <w:spacing w:before="0" w:after="0"/>
      </w:pPr>
      <w:r>
        <w:t>Off-Record Strategies</w:t>
      </w:r>
    </w:p>
    <w:p>
      <w:pPr>
        <w:numPr>
          <w:ilvl w:val="3"/>
          <w:numId w:val="900"/>
        </w:numPr>
        <w:spacing w:before="0" w:after="0"/>
      </w:pPr>
      <w:r>
        <w:t>Indirect Communication</w:t>
      </w:r>
    </w:p>
    <w:p>
      <w:pPr>
        <w:numPr>
          <w:ilvl w:val="3"/>
          <w:numId w:val="900"/>
        </w:numPr>
        <w:spacing w:before="0" w:after="0"/>
      </w:pPr>
      <w:r>
        <w:t>Ambiguous Utterances</w:t>
      </w:r>
    </w:p>
    <w:p>
      <w:pPr>
        <w:numPr>
          <w:ilvl w:val="2"/>
          <w:numId w:val="900"/>
        </w:numPr>
        <w:spacing w:before="0" w:after="0"/>
      </w:pPr>
      <w:r>
        <w:t>Bald On-Record</w:t>
      </w:r>
    </w:p>
    <w:p>
      <w:pPr>
        <w:numPr>
          <w:ilvl w:val="3"/>
          <w:numId w:val="900"/>
        </w:numPr>
        <w:spacing w:before="0" w:after="0"/>
      </w:pPr>
      <w:r>
        <w:t>Direct Communication</w:t>
      </w:r>
    </w:p>
    <w:p>
      <w:pPr>
        <w:numPr>
          <w:ilvl w:val="3"/>
          <w:numId w:val="900"/>
        </w:numPr>
        <w:spacing w:before="0" w:after="0"/>
      </w:pPr>
      <w:r>
        <w:t>Efficiency Priority</w:t>
      </w:r>
    </w:p>
    <w:p>
      <w:pPr>
        <w:numPr>
          <w:ilvl w:val="1"/>
          <w:numId w:val="900"/>
        </w:numPr>
        <w:spacing w:before="0" w:after="0"/>
      </w:pPr>
      <w:r>
        <w:t>Cultural Variation</w:t>
      </w:r>
    </w:p>
    <w:p>
      <w:pPr>
        <w:numPr>
          <w:ilvl w:val="2"/>
          <w:numId w:val="900"/>
        </w:numPr>
        <w:spacing w:before="0" w:after="0"/>
      </w:pPr>
      <w:r>
        <w:t>Politeness Norms</w:t>
      </w:r>
    </w:p>
    <w:p>
      <w:pPr>
        <w:numPr>
          <w:ilvl w:val="2"/>
          <w:numId w:val="900"/>
        </w:numPr>
        <w:spacing w:before="0" w:after="0"/>
      </w:pPr>
      <w:r>
        <w:t>Cross-Cultural Differences</w:t>
      </w:r>
    </w:p>
    <w:p>
      <w:pPr>
        <w:numPr>
          <w:ilvl w:val="2"/>
          <w:numId w:val="900"/>
        </w:numPr>
        <w:spacing w:before="0" w:after="0"/>
      </w:pPr>
      <w:r>
        <w:t>Pragmatic Transfer</w:t>
      </w:r>
    </w:p>
    <w:p>
      <w:pPr>
        <w:numPr>
          <w:ilvl w:val="0"/>
          <w:numId w:val="900"/>
        </w:numPr>
        <w:spacing w:before="0" w:after="0"/>
      </w:pPr>
      <w:r>
        <w:t>Discourse Analysis</w:t>
      </w:r>
    </w:p>
    <w:p>
      <w:pPr>
        <w:numPr>
          <w:ilvl w:val="1"/>
          <w:numId w:val="900"/>
        </w:numPr>
        <w:spacing w:before="0" w:after="0"/>
      </w:pPr>
      <w:r>
        <w:t>Discourse Structure</w:t>
      </w:r>
    </w:p>
    <w:p>
      <w:pPr>
        <w:numPr>
          <w:ilvl w:val="2"/>
          <w:numId w:val="900"/>
        </w:numPr>
        <w:spacing w:before="0" w:after="0"/>
      </w:pPr>
      <w:r>
        <w:t>Cohesion</w:t>
      </w:r>
    </w:p>
    <w:p>
      <w:pPr>
        <w:numPr>
          <w:ilvl w:val="3"/>
          <w:numId w:val="900"/>
        </w:numPr>
        <w:spacing w:before="0" w:after="0"/>
      </w:pPr>
      <w:r>
        <w:t>Lexical Cohesion</w:t>
      </w:r>
    </w:p>
    <w:p>
      <w:pPr>
        <w:numPr>
          <w:ilvl w:val="3"/>
          <w:numId w:val="900"/>
        </w:numPr>
        <w:spacing w:before="0" w:after="0"/>
      </w:pPr>
      <w:r>
        <w:t>Grammatical Cohesion</w:t>
      </w:r>
    </w:p>
    <w:p>
      <w:pPr>
        <w:numPr>
          <w:ilvl w:val="3"/>
          <w:numId w:val="900"/>
        </w:numPr>
        <w:spacing w:before="0" w:after="0"/>
      </w:pPr>
      <w:r>
        <w:t>Reference Chains</w:t>
      </w:r>
    </w:p>
    <w:p>
      <w:pPr>
        <w:numPr>
          <w:ilvl w:val="2"/>
          <w:numId w:val="900"/>
        </w:numPr>
        <w:spacing w:before="0" w:after="0"/>
      </w:pPr>
      <w:r>
        <w:t>Coherence</w:t>
      </w:r>
    </w:p>
    <w:p>
      <w:pPr>
        <w:numPr>
          <w:ilvl w:val="3"/>
          <w:numId w:val="900"/>
        </w:numPr>
        <w:spacing w:before="0" w:after="0"/>
      </w:pPr>
      <w:r>
        <w:t>Semantic Relations</w:t>
      </w:r>
    </w:p>
    <w:p>
      <w:pPr>
        <w:numPr>
          <w:ilvl w:val="3"/>
          <w:numId w:val="900"/>
        </w:numPr>
        <w:spacing w:before="0" w:after="0"/>
      </w:pPr>
      <w:r>
        <w:t>Pragmatic Relations</w:t>
      </w:r>
    </w:p>
    <w:p>
      <w:pPr>
        <w:numPr>
          <w:ilvl w:val="3"/>
          <w:numId w:val="900"/>
        </w:numPr>
        <w:spacing w:before="0" w:after="0"/>
      </w:pPr>
      <w:r>
        <w:t>Mental Models</w:t>
      </w:r>
    </w:p>
    <w:p>
      <w:pPr>
        <w:numPr>
          <w:ilvl w:val="1"/>
          <w:numId w:val="900"/>
        </w:numPr>
        <w:spacing w:before="0" w:after="0"/>
      </w:pPr>
      <w:r>
        <w:t>Information Structure</w:t>
      </w:r>
    </w:p>
    <w:p>
      <w:pPr>
        <w:numPr>
          <w:ilvl w:val="2"/>
          <w:numId w:val="900"/>
        </w:numPr>
        <w:spacing w:before="0" w:after="0"/>
      </w:pPr>
      <w:r>
        <w:t>Given vs. New Information</w:t>
      </w:r>
    </w:p>
    <w:p>
      <w:pPr>
        <w:numPr>
          <w:ilvl w:val="2"/>
          <w:numId w:val="900"/>
        </w:numPr>
        <w:spacing w:before="0" w:after="0"/>
      </w:pPr>
      <w:r>
        <w:t>Topic vs. Comment</w:t>
      </w:r>
    </w:p>
    <w:p>
      <w:pPr>
        <w:numPr>
          <w:ilvl w:val="2"/>
          <w:numId w:val="900"/>
        </w:numPr>
        <w:spacing w:before="0" w:after="0"/>
      </w:pPr>
      <w:r>
        <w:t>Focus Structure</w:t>
      </w:r>
    </w:p>
    <w:p>
      <w:pPr>
        <w:numPr>
          <w:ilvl w:val="1"/>
          <w:numId w:val="900"/>
        </w:numPr>
        <w:spacing w:before="0" w:after="0"/>
      </w:pPr>
      <w:r>
        <w:t>Discourse Markers</w:t>
      </w:r>
    </w:p>
    <w:p>
      <w:pPr>
        <w:numPr>
          <w:ilvl w:val="2"/>
          <w:numId w:val="900"/>
        </w:numPr>
        <w:spacing w:before="0" w:after="0"/>
      </w:pPr>
      <w:r>
        <w:t>Connective Functions</w:t>
      </w:r>
    </w:p>
    <w:p>
      <w:pPr>
        <w:numPr>
          <w:ilvl w:val="2"/>
          <w:numId w:val="900"/>
        </w:numPr>
        <w:spacing w:before="0" w:after="0"/>
      </w:pPr>
      <w:r>
        <w:t>Organizational Functions</w:t>
      </w:r>
    </w:p>
    <w:p>
      <w:pPr>
        <w:numPr>
          <w:ilvl w:val="2"/>
          <w:numId w:val="900"/>
        </w:numPr>
        <w:spacing w:before="0" w:after="0"/>
      </w:pPr>
      <w:r>
        <w:t>Interpersonal Functions</w:t>
      </w:r>
    </w:p>
    <w:p>
      <w:pPr>
        <w:numPr>
          <w:ilvl w:val="1"/>
          <w:numId w:val="900"/>
        </w:numPr>
        <w:spacing w:before="0" w:after="0"/>
      </w:pPr>
      <w:r>
        <w:t>Conversation Analysis</w:t>
      </w:r>
    </w:p>
    <w:p>
      <w:pPr>
        <w:numPr>
          <w:ilvl w:val="2"/>
          <w:numId w:val="900"/>
        </w:numPr>
        <w:spacing w:before="0" w:after="0"/>
      </w:pPr>
      <w:r>
        <w:t>Turn-Taking</w:t>
      </w:r>
    </w:p>
    <w:p>
      <w:pPr>
        <w:numPr>
          <w:ilvl w:val="3"/>
          <w:numId w:val="900"/>
        </w:numPr>
        <w:spacing w:before="0" w:after="0"/>
      </w:pPr>
      <w:r>
        <w:t>Turn Construction Units</w:t>
      </w:r>
    </w:p>
    <w:p>
      <w:pPr>
        <w:numPr>
          <w:ilvl w:val="3"/>
          <w:numId w:val="900"/>
        </w:numPr>
        <w:spacing w:before="0" w:after="0"/>
      </w:pPr>
      <w:r>
        <w:t>Transition Relevance Places</w:t>
      </w:r>
    </w:p>
    <w:p>
      <w:pPr>
        <w:numPr>
          <w:ilvl w:val="3"/>
          <w:numId w:val="900"/>
        </w:numPr>
        <w:spacing w:before="0" w:after="0"/>
      </w:pPr>
      <w:r>
        <w:t>Turn Allocation</w:t>
      </w:r>
    </w:p>
    <w:p>
      <w:pPr>
        <w:numPr>
          <w:ilvl w:val="2"/>
          <w:numId w:val="900"/>
        </w:numPr>
        <w:spacing w:before="0" w:after="0"/>
      </w:pPr>
      <w:r>
        <w:t>Adjacency Pairs</w:t>
      </w:r>
    </w:p>
    <w:p>
      <w:pPr>
        <w:numPr>
          <w:ilvl w:val="3"/>
          <w:numId w:val="900"/>
        </w:numPr>
        <w:spacing w:before="0" w:after="0"/>
      </w:pPr>
      <w:r>
        <w:t>First Pair Parts</w:t>
      </w:r>
    </w:p>
    <w:p>
      <w:pPr>
        <w:numPr>
          <w:ilvl w:val="3"/>
          <w:numId w:val="900"/>
        </w:numPr>
        <w:spacing w:before="0" w:after="0"/>
      </w:pPr>
      <w:r>
        <w:t>Second Pair Parts</w:t>
      </w:r>
    </w:p>
    <w:p>
      <w:pPr>
        <w:numPr>
          <w:ilvl w:val="3"/>
          <w:numId w:val="900"/>
        </w:numPr>
        <w:spacing w:before="0" w:after="0"/>
      </w:pPr>
      <w:r>
        <w:t>Preferred vs. Dispreferred Responses</w:t>
      </w:r>
    </w:p>
    <w:p>
      <w:pPr>
        <w:numPr>
          <w:ilvl w:val="2"/>
          <w:numId w:val="900"/>
        </w:numPr>
        <w:spacing w:before="0" w:after="0"/>
      </w:pPr>
      <w:r>
        <w:t>Repair Mechanisms</w:t>
      </w:r>
    </w:p>
    <w:p>
      <w:pPr>
        <w:numPr>
          <w:ilvl w:val="3"/>
          <w:numId w:val="900"/>
        </w:numPr>
        <w:spacing w:before="0" w:after="0"/>
      </w:pPr>
      <w:r>
        <w:t>Self-Repair</w:t>
      </w:r>
    </w:p>
    <w:p>
      <w:pPr>
        <w:numPr>
          <w:ilvl w:val="3"/>
          <w:numId w:val="900"/>
        </w:numPr>
        <w:spacing w:before="0" w:after="0"/>
      </w:pPr>
      <w:r>
        <w:t>Other-Repair</w:t>
      </w:r>
    </w:p>
    <w:p>
      <w:pPr>
        <w:numPr>
          <w:ilvl w:val="3"/>
          <w:numId w:val="900"/>
        </w:numPr>
        <w:spacing w:before="0" w:after="0"/>
      </w:pPr>
      <w:r>
        <w:t>Repair Initiation</w:t>
      </w:r>
    </w:p>
    <w:p>
      <w:pPr>
        <w:numPr>
          <w:ilvl w:val="2"/>
          <w:numId w:val="900"/>
        </w:numPr>
        <w:spacing w:before="0" w:after="0"/>
      </w:pPr>
      <w:r>
        <w:t>Sequence Organization</w:t>
      </w:r>
    </w:p>
    <w:p>
      <w:pPr>
        <w:numPr>
          <w:ilvl w:val="3"/>
          <w:numId w:val="900"/>
        </w:numPr>
        <w:spacing w:before="0" w:after="0"/>
      </w:pPr>
      <w:r>
        <w:t>Opening Sequences</w:t>
      </w:r>
    </w:p>
    <w:p>
      <w:pPr>
        <w:numPr>
          <w:ilvl w:val="3"/>
          <w:numId w:val="900"/>
        </w:numPr>
        <w:spacing w:before="0" w:after="0"/>
      </w:pPr>
      <w:r>
        <w:t>Closing Sequences</w:t>
      </w:r>
    </w:p>
    <w:p>
      <w:pPr>
        <w:numPr>
          <w:ilvl w:val="3"/>
          <w:numId w:val="900"/>
        </w:numPr>
        <w:spacing w:before="0" w:after="0"/>
      </w:pPr>
      <w:r>
        <w:t>Topic Management</w:t>
      </w:r>
    </w:p>
    <w:p>
      <w:pPr>
        <w:pStyle w:val="Heading1"/>
      </w:pPr>
      <w:r>
        <w:t>Language Acquisition</w:t>
      </w:r>
    </w:p>
    <w:p>
      <w:pPr>
        <w:numPr>
          <w:ilvl w:val="0"/>
          <w:numId w:val="900"/>
        </w:numPr>
        <w:spacing w:before="0" w:after="0"/>
      </w:pPr>
      <w:r>
        <w:t>First Language Acquisition</w:t>
      </w:r>
    </w:p>
    <w:p>
      <w:pPr>
        <w:numPr>
          <w:ilvl w:val="1"/>
          <w:numId w:val="900"/>
        </w:numPr>
        <w:spacing w:before="0" w:after="0"/>
      </w:pPr>
      <w:r>
        <w:t>Theoretical Approaches</w:t>
      </w:r>
    </w:p>
    <w:p>
      <w:pPr>
        <w:numPr>
          <w:ilvl w:val="2"/>
          <w:numId w:val="900"/>
        </w:numPr>
        <w:spacing w:before="0" w:after="0"/>
      </w:pPr>
      <w:r>
        <w:t>Behaviorist Theory</w:t>
      </w:r>
    </w:p>
    <w:p>
      <w:pPr>
        <w:numPr>
          <w:ilvl w:val="3"/>
          <w:numId w:val="900"/>
        </w:numPr>
        <w:spacing w:before="0" w:after="0"/>
      </w:pPr>
      <w:r>
        <w:t>Imitation and Reinforcement</w:t>
      </w:r>
    </w:p>
    <w:p>
      <w:pPr>
        <w:numPr>
          <w:ilvl w:val="3"/>
          <w:numId w:val="900"/>
        </w:numPr>
        <w:spacing w:before="0" w:after="0"/>
      </w:pPr>
      <w:r>
        <w:t>Stimulus-Response Learning</w:t>
      </w:r>
    </w:p>
    <w:p>
      <w:pPr>
        <w:numPr>
          <w:ilvl w:val="3"/>
          <w:numId w:val="900"/>
        </w:numPr>
        <w:spacing w:before="0" w:after="0"/>
      </w:pPr>
      <w:r>
        <w:t>Limitations of Behaviorism</w:t>
      </w:r>
    </w:p>
    <w:p>
      <w:pPr>
        <w:numPr>
          <w:ilvl w:val="2"/>
          <w:numId w:val="900"/>
        </w:numPr>
        <w:spacing w:before="0" w:after="0"/>
      </w:pPr>
      <w:r>
        <w:t>Nativist Theory</w:t>
      </w:r>
    </w:p>
    <w:p>
      <w:pPr>
        <w:numPr>
          <w:ilvl w:val="3"/>
          <w:numId w:val="900"/>
        </w:numPr>
        <w:spacing w:before="0" w:after="0"/>
      </w:pPr>
      <w:r>
        <w:t>Universal Grammar</w:t>
      </w:r>
    </w:p>
    <w:p>
      <w:pPr>
        <w:numPr>
          <w:ilvl w:val="3"/>
          <w:numId w:val="900"/>
        </w:numPr>
        <w:spacing w:before="0" w:after="0"/>
      </w:pPr>
      <w:r>
        <w:t>Language Acquisition Device</w:t>
      </w:r>
    </w:p>
    <w:p>
      <w:pPr>
        <w:numPr>
          <w:ilvl w:val="3"/>
          <w:numId w:val="900"/>
        </w:numPr>
        <w:spacing w:before="0" w:after="0"/>
      </w:pPr>
      <w:r>
        <w:t>Poverty of Stimulus</w:t>
      </w:r>
    </w:p>
    <w:p>
      <w:pPr>
        <w:numPr>
          <w:ilvl w:val="3"/>
          <w:numId w:val="900"/>
        </w:numPr>
        <w:spacing w:before="0" w:after="0"/>
      </w:pPr>
      <w:r>
        <w:t>Critical Period Hypothesis</w:t>
      </w:r>
    </w:p>
    <w:p>
      <w:pPr>
        <w:numPr>
          <w:ilvl w:val="2"/>
          <w:numId w:val="900"/>
        </w:numPr>
        <w:spacing w:before="0" w:after="0"/>
      </w:pPr>
      <w:r>
        <w:t>Social Interactionist Theory</w:t>
      </w:r>
    </w:p>
    <w:p>
      <w:pPr>
        <w:numPr>
          <w:ilvl w:val="3"/>
          <w:numId w:val="900"/>
        </w:numPr>
        <w:spacing w:before="0" w:after="0"/>
      </w:pPr>
      <w:r>
        <w:t>Social Context</w:t>
      </w:r>
    </w:p>
    <w:p>
      <w:pPr>
        <w:numPr>
          <w:ilvl w:val="3"/>
          <w:numId w:val="900"/>
        </w:numPr>
        <w:spacing w:before="0" w:after="0"/>
      </w:pPr>
      <w:r>
        <w:t>Caregiver Input</w:t>
      </w:r>
    </w:p>
    <w:p>
      <w:pPr>
        <w:numPr>
          <w:ilvl w:val="3"/>
          <w:numId w:val="900"/>
        </w:numPr>
        <w:spacing w:before="0" w:after="0"/>
      </w:pPr>
      <w:r>
        <w:t>Joint Attention</w:t>
      </w:r>
    </w:p>
    <w:p>
      <w:pPr>
        <w:numPr>
          <w:ilvl w:val="2"/>
          <w:numId w:val="900"/>
        </w:numPr>
        <w:spacing w:before="0" w:after="0"/>
      </w:pPr>
      <w:r>
        <w:t>Cognitive Theory</w:t>
      </w:r>
    </w:p>
    <w:p>
      <w:pPr>
        <w:numPr>
          <w:ilvl w:val="3"/>
          <w:numId w:val="900"/>
        </w:numPr>
        <w:spacing w:before="0" w:after="0"/>
      </w:pPr>
      <w:r>
        <w:t>Cognitive Prerequisites</w:t>
      </w:r>
    </w:p>
    <w:p>
      <w:pPr>
        <w:numPr>
          <w:ilvl w:val="3"/>
          <w:numId w:val="900"/>
        </w:numPr>
        <w:spacing w:before="0" w:after="0"/>
      </w:pPr>
      <w:r>
        <w:t>Conceptual Development</w:t>
      </w:r>
    </w:p>
    <w:p>
      <w:pPr>
        <w:numPr>
          <w:ilvl w:val="3"/>
          <w:numId w:val="900"/>
        </w:numPr>
        <w:spacing w:before="0" w:after="0"/>
      </w:pPr>
      <w:r>
        <w:t>Piaget's Stages</w:t>
      </w:r>
    </w:p>
    <w:p>
      <w:pPr>
        <w:numPr>
          <w:ilvl w:val="2"/>
          <w:numId w:val="900"/>
        </w:numPr>
        <w:spacing w:before="0" w:after="0"/>
      </w:pPr>
      <w:r>
        <w:t>Usage-Based Theory</w:t>
      </w:r>
    </w:p>
    <w:p>
      <w:pPr>
        <w:numPr>
          <w:ilvl w:val="3"/>
          <w:numId w:val="900"/>
        </w:numPr>
        <w:spacing w:before="0" w:after="0"/>
      </w:pPr>
      <w:r>
        <w:t>Input-Driven Learning</w:t>
      </w:r>
    </w:p>
    <w:p>
      <w:pPr>
        <w:numPr>
          <w:ilvl w:val="3"/>
          <w:numId w:val="900"/>
        </w:numPr>
        <w:spacing w:before="0" w:after="0"/>
      </w:pPr>
      <w:r>
        <w:t>Statistical Learning</w:t>
      </w:r>
    </w:p>
    <w:p>
      <w:pPr>
        <w:numPr>
          <w:ilvl w:val="3"/>
          <w:numId w:val="900"/>
        </w:numPr>
        <w:spacing w:before="0" w:after="0"/>
      </w:pPr>
      <w:r>
        <w:t>Construction Grammar</w:t>
      </w:r>
    </w:p>
    <w:p>
      <w:pPr>
        <w:numPr>
          <w:ilvl w:val="1"/>
          <w:numId w:val="900"/>
        </w:numPr>
        <w:spacing w:before="0" w:after="0"/>
      </w:pPr>
      <w:r>
        <w:t>Stages of L1 Acquisition</w:t>
      </w:r>
    </w:p>
    <w:p>
      <w:pPr>
        <w:numPr>
          <w:ilvl w:val="2"/>
          <w:numId w:val="900"/>
        </w:numPr>
        <w:spacing w:before="0" w:after="0"/>
      </w:pPr>
      <w:r>
        <w:t>Pre-Linguistic Stage</w:t>
      </w:r>
    </w:p>
    <w:p>
      <w:pPr>
        <w:numPr>
          <w:ilvl w:val="3"/>
          <w:numId w:val="900"/>
        </w:numPr>
        <w:spacing w:before="0" w:after="0"/>
      </w:pPr>
      <w:r>
        <w:t>Crying and Cooing</w:t>
      </w:r>
    </w:p>
    <w:p>
      <w:pPr>
        <w:numPr>
          <w:ilvl w:val="3"/>
          <w:numId w:val="900"/>
        </w:numPr>
        <w:spacing w:before="0" w:after="0"/>
      </w:pPr>
      <w:r>
        <w:t>Vocal Play</w:t>
      </w:r>
    </w:p>
    <w:p>
      <w:pPr>
        <w:numPr>
          <w:ilvl w:val="3"/>
          <w:numId w:val="900"/>
        </w:numPr>
        <w:spacing w:before="0" w:after="0"/>
      </w:pPr>
      <w:r>
        <w:t>Canonical Babbling</w:t>
      </w:r>
    </w:p>
    <w:p>
      <w:pPr>
        <w:numPr>
          <w:ilvl w:val="3"/>
          <w:numId w:val="900"/>
        </w:numPr>
        <w:spacing w:before="0" w:after="0"/>
      </w:pPr>
      <w:r>
        <w:t>Variegated Babbling</w:t>
      </w:r>
    </w:p>
    <w:p>
      <w:pPr>
        <w:numPr>
          <w:ilvl w:val="2"/>
          <w:numId w:val="900"/>
        </w:numPr>
        <w:spacing w:before="0" w:after="0"/>
      </w:pPr>
      <w:r>
        <w:t>One-Word Stage</w:t>
      </w:r>
    </w:p>
    <w:p>
      <w:pPr>
        <w:numPr>
          <w:ilvl w:val="3"/>
          <w:numId w:val="900"/>
        </w:numPr>
        <w:spacing w:before="0" w:after="0"/>
      </w:pPr>
      <w:r>
        <w:t>Holophrastic Speech</w:t>
      </w:r>
    </w:p>
    <w:p>
      <w:pPr>
        <w:numPr>
          <w:ilvl w:val="3"/>
          <w:numId w:val="900"/>
        </w:numPr>
        <w:spacing w:before="0" w:after="0"/>
      </w:pPr>
      <w:r>
        <w:t>First Words</w:t>
      </w:r>
    </w:p>
    <w:p>
      <w:pPr>
        <w:numPr>
          <w:ilvl w:val="3"/>
          <w:numId w:val="900"/>
        </w:numPr>
        <w:spacing w:before="0" w:after="0"/>
      </w:pPr>
      <w:r>
        <w:t>Vocabulary Spurt</w:t>
      </w:r>
    </w:p>
    <w:p>
      <w:pPr>
        <w:numPr>
          <w:ilvl w:val="3"/>
          <w:numId w:val="900"/>
        </w:numPr>
        <w:spacing w:before="0" w:after="0"/>
      </w:pPr>
      <w:r>
        <w:t>Overextension and Underextension</w:t>
      </w:r>
    </w:p>
    <w:p>
      <w:pPr>
        <w:numPr>
          <w:ilvl w:val="2"/>
          <w:numId w:val="900"/>
        </w:numPr>
        <w:spacing w:before="0" w:after="0"/>
      </w:pPr>
      <w:r>
        <w:t>Two-Word Stage</w:t>
      </w:r>
    </w:p>
    <w:p>
      <w:pPr>
        <w:numPr>
          <w:ilvl w:val="3"/>
          <w:numId w:val="900"/>
        </w:numPr>
        <w:spacing w:before="0" w:after="0"/>
      </w:pPr>
      <w:r>
        <w:t>Telegraphic Speech</w:t>
      </w:r>
    </w:p>
    <w:p>
      <w:pPr>
        <w:numPr>
          <w:ilvl w:val="3"/>
          <w:numId w:val="900"/>
        </w:numPr>
        <w:spacing w:before="0" w:after="0"/>
      </w:pPr>
      <w:r>
        <w:t>Semantic Relations</w:t>
      </w:r>
    </w:p>
    <w:p>
      <w:pPr>
        <w:numPr>
          <w:ilvl w:val="3"/>
          <w:numId w:val="900"/>
        </w:numPr>
        <w:spacing w:before="0" w:after="0"/>
      </w:pPr>
      <w:r>
        <w:t>Word Order Patterns</w:t>
      </w:r>
    </w:p>
    <w:p>
      <w:pPr>
        <w:numPr>
          <w:ilvl w:val="2"/>
          <w:numId w:val="900"/>
        </w:numPr>
        <w:spacing w:before="0" w:after="0"/>
      </w:pPr>
      <w:r>
        <w:t>Multi-Word Stage</w:t>
      </w:r>
    </w:p>
    <w:p>
      <w:pPr>
        <w:numPr>
          <w:ilvl w:val="3"/>
          <w:numId w:val="900"/>
        </w:numPr>
        <w:spacing w:before="0" w:after="0"/>
      </w:pPr>
      <w:r>
        <w:t>Grammatical Development</w:t>
      </w:r>
    </w:p>
    <w:p>
      <w:pPr>
        <w:numPr>
          <w:ilvl w:val="3"/>
          <w:numId w:val="900"/>
        </w:numPr>
        <w:spacing w:before="0" w:after="0"/>
      </w:pPr>
      <w:r>
        <w:t>Complex Sentences</w:t>
      </w:r>
    </w:p>
    <w:p>
      <w:pPr>
        <w:numPr>
          <w:ilvl w:val="3"/>
          <w:numId w:val="900"/>
        </w:numPr>
        <w:spacing w:before="0" w:after="0"/>
      </w:pPr>
      <w:r>
        <w:t>Morphological Development</w:t>
      </w:r>
    </w:p>
    <w:p>
      <w:pPr>
        <w:numPr>
          <w:ilvl w:val="1"/>
          <w:numId w:val="900"/>
        </w:numPr>
        <w:spacing w:before="0" w:after="0"/>
      </w:pPr>
      <w:r>
        <w:t>Phonological Acquisition</w:t>
      </w:r>
    </w:p>
    <w:p>
      <w:pPr>
        <w:numPr>
          <w:ilvl w:val="2"/>
          <w:numId w:val="900"/>
        </w:numPr>
        <w:spacing w:before="0" w:after="0"/>
      </w:pPr>
      <w:r>
        <w:t>Perception Development</w:t>
      </w:r>
    </w:p>
    <w:p>
      <w:pPr>
        <w:numPr>
          <w:ilvl w:val="3"/>
          <w:numId w:val="900"/>
        </w:numPr>
        <w:spacing w:before="0" w:after="0"/>
      </w:pPr>
      <w:r>
        <w:t>Categorical Perception</w:t>
      </w:r>
    </w:p>
    <w:p>
      <w:pPr>
        <w:numPr>
          <w:ilvl w:val="3"/>
          <w:numId w:val="900"/>
        </w:numPr>
        <w:spacing w:before="0" w:after="0"/>
      </w:pPr>
      <w:r>
        <w:t>Phoneme Discrimination</w:t>
      </w:r>
    </w:p>
    <w:p>
      <w:pPr>
        <w:numPr>
          <w:ilvl w:val="3"/>
          <w:numId w:val="900"/>
        </w:numPr>
        <w:spacing w:before="0" w:after="0"/>
      </w:pPr>
      <w:r>
        <w:t>Native Language Tuning</w:t>
      </w:r>
    </w:p>
    <w:p>
      <w:pPr>
        <w:numPr>
          <w:ilvl w:val="2"/>
          <w:numId w:val="900"/>
        </w:numPr>
        <w:spacing w:before="0" w:after="0"/>
      </w:pPr>
      <w:r>
        <w:t>Production Development</w:t>
      </w:r>
    </w:p>
    <w:p>
      <w:pPr>
        <w:numPr>
          <w:ilvl w:val="3"/>
          <w:numId w:val="900"/>
        </w:numPr>
        <w:spacing w:before="0" w:after="0"/>
      </w:pPr>
      <w:r>
        <w:t>Articulatory Development</w:t>
      </w:r>
    </w:p>
    <w:p>
      <w:pPr>
        <w:numPr>
          <w:ilvl w:val="3"/>
          <w:numId w:val="900"/>
        </w:numPr>
        <w:spacing w:before="0" w:after="0"/>
      </w:pPr>
      <w:r>
        <w:t>Phonological Processes</w:t>
      </w:r>
    </w:p>
    <w:p>
      <w:pPr>
        <w:numPr>
          <w:ilvl w:val="3"/>
          <w:numId w:val="900"/>
        </w:numPr>
        <w:spacing w:before="0" w:after="0"/>
      </w:pPr>
      <w:r>
        <w:t>Syllable Structure Development</w:t>
      </w:r>
    </w:p>
    <w:p>
      <w:pPr>
        <w:numPr>
          <w:ilvl w:val="1"/>
          <w:numId w:val="900"/>
        </w:numPr>
        <w:spacing w:before="0" w:after="0"/>
      </w:pPr>
      <w:r>
        <w:t>Lexical Acquisition</w:t>
      </w:r>
    </w:p>
    <w:p>
      <w:pPr>
        <w:numPr>
          <w:ilvl w:val="2"/>
          <w:numId w:val="900"/>
        </w:numPr>
        <w:spacing w:before="0" w:after="0"/>
      </w:pPr>
      <w:r>
        <w:t>Word Learning</w:t>
      </w:r>
    </w:p>
    <w:p>
      <w:pPr>
        <w:numPr>
          <w:ilvl w:val="3"/>
          <w:numId w:val="900"/>
        </w:numPr>
        <w:spacing w:before="0" w:after="0"/>
      </w:pPr>
      <w:r>
        <w:t>Fast Mapping</w:t>
      </w:r>
    </w:p>
    <w:p>
      <w:pPr>
        <w:numPr>
          <w:ilvl w:val="3"/>
          <w:numId w:val="900"/>
        </w:numPr>
        <w:spacing w:before="0" w:after="0"/>
      </w:pPr>
      <w:r>
        <w:t>Mutual Exclusivity</w:t>
      </w:r>
    </w:p>
    <w:p>
      <w:pPr>
        <w:numPr>
          <w:ilvl w:val="3"/>
          <w:numId w:val="900"/>
        </w:numPr>
        <w:spacing w:before="0" w:after="0"/>
      </w:pPr>
      <w:r>
        <w:t>Whole Object Bias</w:t>
      </w:r>
    </w:p>
    <w:p>
      <w:pPr>
        <w:numPr>
          <w:ilvl w:val="2"/>
          <w:numId w:val="900"/>
        </w:numPr>
        <w:spacing w:before="0" w:after="0"/>
      </w:pPr>
      <w:r>
        <w:t>Vocabulary Growth</w:t>
      </w:r>
    </w:p>
    <w:p>
      <w:pPr>
        <w:numPr>
          <w:ilvl w:val="3"/>
          <w:numId w:val="900"/>
        </w:numPr>
        <w:spacing w:before="0" w:after="0"/>
      </w:pPr>
      <w:r>
        <w:t>Receptive vs. Productive Vocabulary</w:t>
      </w:r>
    </w:p>
    <w:p>
      <w:pPr>
        <w:numPr>
          <w:ilvl w:val="3"/>
          <w:numId w:val="900"/>
        </w:numPr>
        <w:spacing w:before="0" w:after="0"/>
      </w:pPr>
      <w:r>
        <w:t>Word Learning Strategies</w:t>
      </w:r>
    </w:p>
    <w:p>
      <w:pPr>
        <w:numPr>
          <w:ilvl w:val="2"/>
          <w:numId w:val="900"/>
        </w:numPr>
        <w:spacing w:before="0" w:after="0"/>
      </w:pPr>
      <w:r>
        <w:t>Semantic Development</w:t>
      </w:r>
    </w:p>
    <w:p>
      <w:pPr>
        <w:numPr>
          <w:ilvl w:val="3"/>
          <w:numId w:val="900"/>
        </w:numPr>
        <w:spacing w:before="0" w:after="0"/>
      </w:pPr>
      <w:r>
        <w:t>Feature Acquisition</w:t>
      </w:r>
    </w:p>
    <w:p>
      <w:pPr>
        <w:numPr>
          <w:ilvl w:val="3"/>
          <w:numId w:val="900"/>
        </w:numPr>
        <w:spacing w:before="0" w:after="0"/>
      </w:pPr>
      <w:r>
        <w:t>Prototype Development</w:t>
      </w:r>
    </w:p>
    <w:p>
      <w:pPr>
        <w:numPr>
          <w:ilvl w:val="1"/>
          <w:numId w:val="900"/>
        </w:numPr>
        <w:spacing w:before="0" w:after="0"/>
      </w:pPr>
      <w:r>
        <w:t>Morphological Acquisition</w:t>
      </w:r>
    </w:p>
    <w:p>
      <w:pPr>
        <w:numPr>
          <w:ilvl w:val="2"/>
          <w:numId w:val="900"/>
        </w:numPr>
        <w:spacing w:before="0" w:after="0"/>
      </w:pPr>
      <w:r>
        <w:t>Inflectional Morphology</w:t>
      </w:r>
    </w:p>
    <w:p>
      <w:pPr>
        <w:numPr>
          <w:ilvl w:val="3"/>
          <w:numId w:val="900"/>
        </w:numPr>
        <w:spacing w:before="0" w:after="0"/>
      </w:pPr>
      <w:r>
        <w:t>Regular vs. Irregular Forms</w:t>
      </w:r>
    </w:p>
    <w:p>
      <w:pPr>
        <w:numPr>
          <w:ilvl w:val="3"/>
          <w:numId w:val="900"/>
        </w:numPr>
        <w:spacing w:before="0" w:after="0"/>
      </w:pPr>
      <w:r>
        <w:t>Overgeneralization</w:t>
      </w:r>
    </w:p>
    <w:p>
      <w:pPr>
        <w:numPr>
          <w:ilvl w:val="3"/>
          <w:numId w:val="900"/>
        </w:numPr>
        <w:spacing w:before="0" w:after="0"/>
      </w:pPr>
      <w:r>
        <w:t>U-Shaped Learning</w:t>
      </w:r>
    </w:p>
    <w:p>
      <w:pPr>
        <w:numPr>
          <w:ilvl w:val="2"/>
          <w:numId w:val="900"/>
        </w:numPr>
        <w:spacing w:before="0" w:after="0"/>
      </w:pPr>
      <w:r>
        <w:t>Derivational Morphology</w:t>
      </w:r>
    </w:p>
    <w:p>
      <w:pPr>
        <w:numPr>
          <w:ilvl w:val="3"/>
          <w:numId w:val="900"/>
        </w:numPr>
        <w:spacing w:before="0" w:after="0"/>
      </w:pPr>
      <w:r>
        <w:t>Productivity Patterns</w:t>
      </w:r>
    </w:p>
    <w:p>
      <w:pPr>
        <w:numPr>
          <w:ilvl w:val="3"/>
          <w:numId w:val="900"/>
        </w:numPr>
        <w:spacing w:before="0" w:after="0"/>
      </w:pPr>
      <w:r>
        <w:t>Morphological Awareness</w:t>
      </w:r>
    </w:p>
    <w:p>
      <w:pPr>
        <w:numPr>
          <w:ilvl w:val="1"/>
          <w:numId w:val="900"/>
        </w:numPr>
        <w:spacing w:before="0" w:after="0"/>
      </w:pPr>
      <w:r>
        <w:t>Syntactic Acquisition</w:t>
      </w:r>
    </w:p>
    <w:p>
      <w:pPr>
        <w:numPr>
          <w:ilvl w:val="2"/>
          <w:numId w:val="900"/>
        </w:numPr>
        <w:spacing w:before="0" w:after="0"/>
      </w:pPr>
      <w:r>
        <w:t>Early Grammar</w:t>
      </w:r>
    </w:p>
    <w:p>
      <w:pPr>
        <w:numPr>
          <w:ilvl w:val="3"/>
          <w:numId w:val="900"/>
        </w:numPr>
        <w:spacing w:before="0" w:after="0"/>
      </w:pPr>
      <w:r>
        <w:t>Pivot Grammar</w:t>
      </w:r>
    </w:p>
    <w:p>
      <w:pPr>
        <w:numPr>
          <w:ilvl w:val="3"/>
          <w:numId w:val="900"/>
        </w:numPr>
        <w:spacing w:before="0" w:after="0"/>
      </w:pPr>
      <w:r>
        <w:t>Semantic Relations</w:t>
      </w:r>
    </w:p>
    <w:p>
      <w:pPr>
        <w:numPr>
          <w:ilvl w:val="2"/>
          <w:numId w:val="900"/>
        </w:numPr>
        <w:spacing w:before="0" w:after="0"/>
      </w:pPr>
      <w:r>
        <w:t>Complex Structures</w:t>
      </w:r>
    </w:p>
    <w:p>
      <w:pPr>
        <w:numPr>
          <w:ilvl w:val="3"/>
          <w:numId w:val="900"/>
        </w:numPr>
        <w:spacing w:before="0" w:after="0"/>
      </w:pPr>
      <w:r>
        <w:t>Question Formation</w:t>
      </w:r>
    </w:p>
    <w:p>
      <w:pPr>
        <w:numPr>
          <w:ilvl w:val="3"/>
          <w:numId w:val="900"/>
        </w:numPr>
        <w:spacing w:before="0" w:after="0"/>
      </w:pPr>
      <w:r>
        <w:t>Negation</w:t>
      </w:r>
    </w:p>
    <w:p>
      <w:pPr>
        <w:numPr>
          <w:ilvl w:val="3"/>
          <w:numId w:val="900"/>
        </w:numPr>
        <w:spacing w:before="0" w:after="0"/>
      </w:pPr>
      <w:r>
        <w:t>Passive Voice</w:t>
      </w:r>
    </w:p>
    <w:p>
      <w:pPr>
        <w:numPr>
          <w:ilvl w:val="3"/>
          <w:numId w:val="900"/>
        </w:numPr>
        <w:spacing w:before="0" w:after="0"/>
      </w:pPr>
      <w:r>
        <w:t>Relative Clauses</w:t>
      </w:r>
    </w:p>
    <w:p>
      <w:pPr>
        <w:numPr>
          <w:ilvl w:val="2"/>
          <w:numId w:val="900"/>
        </w:numPr>
        <w:spacing w:before="0" w:after="0"/>
      </w:pPr>
      <w:r>
        <w:t>Parameter Setting</w:t>
      </w:r>
    </w:p>
    <w:p>
      <w:pPr>
        <w:numPr>
          <w:ilvl w:val="3"/>
          <w:numId w:val="900"/>
        </w:numPr>
        <w:spacing w:before="0" w:after="0"/>
      </w:pPr>
      <w:r>
        <w:t>Head Direction</w:t>
      </w:r>
    </w:p>
    <w:p>
      <w:pPr>
        <w:numPr>
          <w:ilvl w:val="3"/>
          <w:numId w:val="900"/>
        </w:numPr>
        <w:spacing w:before="0" w:after="0"/>
      </w:pPr>
      <w:r>
        <w:t>Null Subject Parameter</w:t>
      </w:r>
    </w:p>
    <w:p>
      <w:pPr>
        <w:numPr>
          <w:ilvl w:val="1"/>
          <w:numId w:val="900"/>
        </w:numPr>
        <w:spacing w:before="0" w:after="0"/>
      </w:pPr>
      <w:r>
        <w:t>Pragmatic Development</w:t>
      </w:r>
    </w:p>
    <w:p>
      <w:pPr>
        <w:numPr>
          <w:ilvl w:val="2"/>
          <w:numId w:val="900"/>
        </w:numPr>
        <w:spacing w:before="0" w:after="0"/>
      </w:pPr>
      <w:r>
        <w:t>Speech Act Development</w:t>
      </w:r>
    </w:p>
    <w:p>
      <w:pPr>
        <w:numPr>
          <w:ilvl w:val="2"/>
          <w:numId w:val="900"/>
        </w:numPr>
        <w:spacing w:before="0" w:after="0"/>
      </w:pPr>
      <w:r>
        <w:t>Conversational Skills</w:t>
      </w:r>
    </w:p>
    <w:p>
      <w:pPr>
        <w:numPr>
          <w:ilvl w:val="2"/>
          <w:numId w:val="900"/>
        </w:numPr>
        <w:spacing w:before="0" w:after="0"/>
      </w:pPr>
      <w:r>
        <w:t>Narrative Development</w:t>
      </w:r>
    </w:p>
    <w:p>
      <w:pPr>
        <w:numPr>
          <w:ilvl w:val="2"/>
          <w:numId w:val="900"/>
        </w:numPr>
        <w:spacing w:before="0" w:after="0"/>
      </w:pPr>
      <w:r>
        <w:t>Metalinguistic Awareness</w:t>
      </w:r>
    </w:p>
    <w:p>
      <w:pPr>
        <w:numPr>
          <w:ilvl w:val="0"/>
          <w:numId w:val="900"/>
        </w:numPr>
        <w:spacing w:before="0" w:after="0"/>
      </w:pPr>
      <w:r>
        <w:t>Second Language Acquisition</w:t>
      </w:r>
    </w:p>
    <w:p>
      <w:pPr>
        <w:numPr>
          <w:ilvl w:val="1"/>
          <w:numId w:val="900"/>
        </w:numPr>
        <w:spacing w:before="0" w:after="0"/>
      </w:pPr>
      <w:r>
        <w:t>Key Concepts</w:t>
      </w:r>
    </w:p>
    <w:p>
      <w:pPr>
        <w:numPr>
          <w:ilvl w:val="2"/>
          <w:numId w:val="900"/>
        </w:numPr>
        <w:spacing w:before="0" w:after="0"/>
      </w:pPr>
      <w:r>
        <w:t>Interlanguage</w:t>
      </w:r>
    </w:p>
    <w:p>
      <w:pPr>
        <w:numPr>
          <w:ilvl w:val="3"/>
          <w:numId w:val="900"/>
        </w:numPr>
        <w:spacing w:before="0" w:after="0"/>
      </w:pPr>
      <w:r>
        <w:t>Systematic Nature</w:t>
      </w:r>
    </w:p>
    <w:p>
      <w:pPr>
        <w:numPr>
          <w:ilvl w:val="3"/>
          <w:numId w:val="900"/>
        </w:numPr>
        <w:spacing w:before="0" w:after="0"/>
      </w:pPr>
      <w:r>
        <w:t>Dynamic Development</w:t>
      </w:r>
    </w:p>
    <w:p>
      <w:pPr>
        <w:numPr>
          <w:ilvl w:val="3"/>
          <w:numId w:val="900"/>
        </w:numPr>
        <w:spacing w:before="0" w:after="0"/>
      </w:pPr>
      <w:r>
        <w:t>Individual Variation</w:t>
      </w:r>
    </w:p>
    <w:p>
      <w:pPr>
        <w:numPr>
          <w:ilvl w:val="2"/>
          <w:numId w:val="900"/>
        </w:numPr>
        <w:spacing w:before="0" w:after="0"/>
      </w:pPr>
      <w:r>
        <w:t>Transfer</w:t>
      </w:r>
    </w:p>
    <w:p>
      <w:pPr>
        <w:numPr>
          <w:ilvl w:val="3"/>
          <w:numId w:val="900"/>
        </w:numPr>
        <w:spacing w:before="0" w:after="0"/>
      </w:pPr>
      <w:r>
        <w:t>Positive Transfer</w:t>
      </w:r>
    </w:p>
    <w:p>
      <w:pPr>
        <w:numPr>
          <w:ilvl w:val="3"/>
          <w:numId w:val="900"/>
        </w:numPr>
        <w:spacing w:before="0" w:after="0"/>
      </w:pPr>
      <w:r>
        <w:t>Negative Transfer</w:t>
      </w:r>
    </w:p>
    <w:p>
      <w:pPr>
        <w:numPr>
          <w:ilvl w:val="3"/>
          <w:numId w:val="900"/>
        </w:numPr>
        <w:spacing w:before="0" w:after="0"/>
      </w:pPr>
      <w:r>
        <w:t>Crosslinguistic Influence</w:t>
      </w:r>
    </w:p>
    <w:p>
      <w:pPr>
        <w:numPr>
          <w:ilvl w:val="2"/>
          <w:numId w:val="900"/>
        </w:numPr>
        <w:spacing w:before="0" w:after="0"/>
      </w:pPr>
      <w:r>
        <w:t>Fossilization</w:t>
      </w:r>
    </w:p>
    <w:p>
      <w:pPr>
        <w:numPr>
          <w:ilvl w:val="3"/>
          <w:numId w:val="900"/>
        </w:numPr>
        <w:spacing w:before="0" w:after="0"/>
      </w:pPr>
      <w:r>
        <w:t>Permanent Stabilization</w:t>
      </w:r>
    </w:p>
    <w:p>
      <w:pPr>
        <w:numPr>
          <w:ilvl w:val="3"/>
          <w:numId w:val="900"/>
        </w:numPr>
        <w:spacing w:before="0" w:after="0"/>
      </w:pPr>
      <w:r>
        <w:t>Causes of Fossilization</w:t>
      </w:r>
    </w:p>
    <w:p>
      <w:pPr>
        <w:numPr>
          <w:ilvl w:val="1"/>
          <w:numId w:val="900"/>
        </w:numPr>
        <w:spacing w:before="0" w:after="0"/>
      </w:pPr>
      <w:r>
        <w:t>Theoretical Models</w:t>
      </w:r>
    </w:p>
    <w:p>
      <w:pPr>
        <w:numPr>
          <w:ilvl w:val="2"/>
          <w:numId w:val="900"/>
        </w:numPr>
        <w:spacing w:before="0" w:after="0"/>
      </w:pPr>
      <w:r>
        <w:t>Contrastive Analysis Hypothesis</w:t>
      </w:r>
    </w:p>
    <w:p>
      <w:pPr>
        <w:numPr>
          <w:ilvl w:val="3"/>
          <w:numId w:val="900"/>
        </w:numPr>
        <w:spacing w:before="0" w:after="0"/>
      </w:pPr>
      <w:r>
        <w:t>L1-L2 Differences</w:t>
      </w:r>
    </w:p>
    <w:p>
      <w:pPr>
        <w:numPr>
          <w:ilvl w:val="3"/>
          <w:numId w:val="900"/>
        </w:numPr>
        <w:spacing w:before="0" w:after="0"/>
      </w:pPr>
      <w:r>
        <w:t>Error Prediction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3"/>
          <w:numId w:val="900"/>
        </w:numPr>
        <w:spacing w:before="0" w:after="0"/>
      </w:pPr>
      <w:r>
        <w:t>Error Classification</w:t>
      </w:r>
    </w:p>
    <w:p>
      <w:pPr>
        <w:numPr>
          <w:ilvl w:val="3"/>
          <w:numId w:val="900"/>
        </w:numPr>
        <w:spacing w:before="0" w:after="0"/>
      </w:pPr>
      <w:r>
        <w:t>Developmental Errors</w:t>
      </w:r>
    </w:p>
    <w:p>
      <w:pPr>
        <w:numPr>
          <w:ilvl w:val="2"/>
          <w:numId w:val="900"/>
        </w:numPr>
        <w:spacing w:before="0" w:after="0"/>
      </w:pPr>
      <w:r>
        <w:t>Monitor Model</w:t>
      </w:r>
    </w:p>
    <w:p>
      <w:pPr>
        <w:numPr>
          <w:ilvl w:val="3"/>
          <w:numId w:val="900"/>
        </w:numPr>
        <w:spacing w:before="0" w:after="0"/>
      </w:pPr>
      <w:r>
        <w:t>Acquisition vs. Learning</w:t>
      </w:r>
    </w:p>
    <w:p>
      <w:pPr>
        <w:numPr>
          <w:ilvl w:val="3"/>
          <w:numId w:val="900"/>
        </w:numPr>
        <w:spacing w:before="0" w:after="0"/>
      </w:pPr>
      <w:r>
        <w:t>Natural Order Hypothesis</w:t>
      </w:r>
    </w:p>
    <w:p>
      <w:pPr>
        <w:numPr>
          <w:ilvl w:val="3"/>
          <w:numId w:val="900"/>
        </w:numPr>
        <w:spacing w:before="0" w:after="0"/>
      </w:pPr>
      <w:r>
        <w:t>Input Hypothesis</w:t>
      </w:r>
    </w:p>
    <w:p>
      <w:pPr>
        <w:numPr>
          <w:ilvl w:val="3"/>
          <w:numId w:val="900"/>
        </w:numPr>
        <w:spacing w:before="0" w:after="0"/>
      </w:pPr>
      <w:r>
        <w:t>Affective Filter</w:t>
      </w:r>
    </w:p>
    <w:p>
      <w:pPr>
        <w:numPr>
          <w:ilvl w:val="2"/>
          <w:numId w:val="900"/>
        </w:numPr>
        <w:spacing w:before="0" w:after="0"/>
      </w:pPr>
      <w:r>
        <w:t>Interaction Hypothesis</w:t>
      </w:r>
    </w:p>
    <w:p>
      <w:pPr>
        <w:numPr>
          <w:ilvl w:val="3"/>
          <w:numId w:val="900"/>
        </w:numPr>
        <w:spacing w:before="0" w:after="0"/>
      </w:pPr>
      <w:r>
        <w:t>Negotiation of Meaning</w:t>
      </w:r>
    </w:p>
    <w:p>
      <w:pPr>
        <w:numPr>
          <w:ilvl w:val="3"/>
          <w:numId w:val="900"/>
        </w:numPr>
        <w:spacing w:before="0" w:after="0"/>
      </w:pPr>
      <w:r>
        <w:t>Comprehensible Input</w:t>
      </w:r>
    </w:p>
    <w:p>
      <w:pPr>
        <w:numPr>
          <w:ilvl w:val="3"/>
          <w:numId w:val="900"/>
        </w:numPr>
        <w:spacing w:before="0" w:after="0"/>
      </w:pPr>
      <w:r>
        <w:t>Output Hypothesis</w:t>
      </w:r>
    </w:p>
    <w:p>
      <w:pPr>
        <w:numPr>
          <w:ilvl w:val="1"/>
          <w:numId w:val="900"/>
        </w:numPr>
        <w:spacing w:before="0" w:after="0"/>
      </w:pPr>
      <w:r>
        <w:t>Individual Factors</w:t>
      </w:r>
    </w:p>
    <w:p>
      <w:pPr>
        <w:numPr>
          <w:ilvl w:val="2"/>
          <w:numId w:val="900"/>
        </w:numPr>
        <w:spacing w:before="0" w:after="0"/>
      </w:pPr>
      <w:r>
        <w:t>Age Effects</w:t>
      </w:r>
    </w:p>
    <w:p>
      <w:pPr>
        <w:numPr>
          <w:ilvl w:val="3"/>
          <w:numId w:val="900"/>
        </w:numPr>
        <w:spacing w:before="0" w:after="0"/>
      </w:pPr>
      <w:r>
        <w:t>Critical Period</w:t>
      </w:r>
    </w:p>
    <w:p>
      <w:pPr>
        <w:numPr>
          <w:ilvl w:val="3"/>
          <w:numId w:val="900"/>
        </w:numPr>
        <w:spacing w:before="0" w:after="0"/>
      </w:pPr>
      <w:r>
        <w:t>Age of Acquisition</w:t>
      </w:r>
    </w:p>
    <w:p>
      <w:pPr>
        <w:numPr>
          <w:ilvl w:val="3"/>
          <w:numId w:val="900"/>
        </w:numPr>
        <w:spacing w:before="0" w:after="0"/>
      </w:pPr>
      <w:r>
        <w:t>Ultimate Attainment</w:t>
      </w:r>
    </w:p>
    <w:p>
      <w:pPr>
        <w:numPr>
          <w:ilvl w:val="2"/>
          <w:numId w:val="900"/>
        </w:numPr>
        <w:spacing w:before="0" w:after="0"/>
      </w:pPr>
      <w:r>
        <w:t>Aptitude</w:t>
      </w:r>
    </w:p>
    <w:p>
      <w:pPr>
        <w:numPr>
          <w:ilvl w:val="3"/>
          <w:numId w:val="900"/>
        </w:numPr>
        <w:spacing w:before="0" w:after="0"/>
      </w:pPr>
      <w:r>
        <w:t>Language Learning Ability</w:t>
      </w:r>
    </w:p>
    <w:p>
      <w:pPr>
        <w:numPr>
          <w:ilvl w:val="3"/>
          <w:numId w:val="900"/>
        </w:numPr>
        <w:spacing w:before="0" w:after="0"/>
      </w:pPr>
      <w:r>
        <w:t>Cognitive Factors</w:t>
      </w:r>
    </w:p>
    <w:p>
      <w:pPr>
        <w:numPr>
          <w:ilvl w:val="2"/>
          <w:numId w:val="900"/>
        </w:numPr>
        <w:spacing w:before="0" w:after="0"/>
      </w:pPr>
      <w:r>
        <w:t>Motivation</w:t>
      </w:r>
    </w:p>
    <w:p>
      <w:pPr>
        <w:numPr>
          <w:ilvl w:val="3"/>
          <w:numId w:val="900"/>
        </w:numPr>
        <w:spacing w:before="0" w:after="0"/>
      </w:pPr>
      <w:r>
        <w:t>Integrative Motivation</w:t>
      </w:r>
    </w:p>
    <w:p>
      <w:pPr>
        <w:numPr>
          <w:ilvl w:val="3"/>
          <w:numId w:val="900"/>
        </w:numPr>
        <w:spacing w:before="0" w:after="0"/>
      </w:pPr>
      <w:r>
        <w:t>Instrumental Motivation</w:t>
      </w:r>
    </w:p>
    <w:p>
      <w:pPr>
        <w:numPr>
          <w:ilvl w:val="3"/>
          <w:numId w:val="900"/>
        </w:numPr>
        <w:spacing w:before="0" w:after="0"/>
      </w:pPr>
      <w:r>
        <w:t>Self-Determination Theory</w:t>
      </w:r>
    </w:p>
    <w:p>
      <w:pPr>
        <w:numPr>
          <w:ilvl w:val="2"/>
          <w:numId w:val="900"/>
        </w:numPr>
        <w:spacing w:before="0" w:after="0"/>
      </w:pPr>
      <w:r>
        <w:t>Personality Factors</w:t>
      </w:r>
    </w:p>
    <w:p>
      <w:pPr>
        <w:numPr>
          <w:ilvl w:val="3"/>
          <w:numId w:val="900"/>
        </w:numPr>
        <w:spacing w:before="0" w:after="0"/>
      </w:pPr>
      <w:r>
        <w:t>Risk-Taking</w:t>
      </w:r>
    </w:p>
    <w:p>
      <w:pPr>
        <w:numPr>
          <w:ilvl w:val="3"/>
          <w:numId w:val="900"/>
        </w:numPr>
        <w:spacing w:before="0" w:after="0"/>
      </w:pPr>
      <w:r>
        <w:t>Anxiety</w:t>
      </w:r>
    </w:p>
    <w:p>
      <w:pPr>
        <w:numPr>
          <w:ilvl w:val="3"/>
          <w:numId w:val="900"/>
        </w:numPr>
        <w:spacing w:before="0" w:after="0"/>
      </w:pPr>
      <w:r>
        <w:t>Extroversion</w:t>
      </w:r>
    </w:p>
    <w:p>
      <w:pPr>
        <w:numPr>
          <w:ilvl w:val="1"/>
          <w:numId w:val="900"/>
        </w:numPr>
        <w:spacing w:before="0" w:after="0"/>
      </w:pPr>
      <w:r>
        <w:t>Learning Context</w:t>
      </w:r>
    </w:p>
    <w:p>
      <w:pPr>
        <w:numPr>
          <w:ilvl w:val="2"/>
          <w:numId w:val="900"/>
        </w:numPr>
        <w:spacing w:before="0" w:after="0"/>
      </w:pPr>
      <w:r>
        <w:t>Formal Instruction</w:t>
      </w:r>
    </w:p>
    <w:p>
      <w:pPr>
        <w:numPr>
          <w:ilvl w:val="3"/>
          <w:numId w:val="900"/>
        </w:numPr>
        <w:spacing w:before="0" w:after="0"/>
      </w:pPr>
      <w:r>
        <w:t>Classroom Learning</w:t>
      </w:r>
    </w:p>
    <w:p>
      <w:pPr>
        <w:numPr>
          <w:ilvl w:val="3"/>
          <w:numId w:val="900"/>
        </w:numPr>
        <w:spacing w:before="0" w:after="0"/>
      </w:pPr>
      <w:r>
        <w:t>Explicit Instruction</w:t>
      </w:r>
    </w:p>
    <w:p>
      <w:pPr>
        <w:numPr>
          <w:ilvl w:val="2"/>
          <w:numId w:val="900"/>
        </w:numPr>
        <w:spacing w:before="0" w:after="0"/>
      </w:pPr>
      <w:r>
        <w:t>Natural Acquisition</w:t>
      </w:r>
    </w:p>
    <w:p>
      <w:pPr>
        <w:numPr>
          <w:ilvl w:val="3"/>
          <w:numId w:val="900"/>
        </w:numPr>
        <w:spacing w:before="0" w:after="0"/>
      </w:pPr>
      <w:r>
        <w:t>Immersion Contexts</w:t>
      </w:r>
    </w:p>
    <w:p>
      <w:pPr>
        <w:numPr>
          <w:ilvl w:val="3"/>
          <w:numId w:val="900"/>
        </w:numPr>
        <w:spacing w:before="0" w:after="0"/>
      </w:pPr>
      <w:r>
        <w:t>Implicit Learning</w:t>
      </w:r>
    </w:p>
    <w:p>
      <w:pPr>
        <w:numPr>
          <w:ilvl w:val="2"/>
          <w:numId w:val="900"/>
        </w:numPr>
        <w:spacing w:before="0" w:after="0"/>
      </w:pPr>
      <w:r>
        <w:t>Study Abroad</w:t>
      </w:r>
    </w:p>
    <w:p>
      <w:pPr>
        <w:numPr>
          <w:ilvl w:val="3"/>
          <w:numId w:val="900"/>
        </w:numPr>
        <w:spacing w:before="0" w:after="0"/>
      </w:pPr>
      <w:r>
        <w:t>Authentic Input</w:t>
      </w:r>
    </w:p>
    <w:p>
      <w:pPr>
        <w:numPr>
          <w:ilvl w:val="3"/>
          <w:numId w:val="900"/>
        </w:numPr>
        <w:spacing w:before="0" w:after="0"/>
      </w:pPr>
      <w:r>
        <w:t>Cultural Immersion</w:t>
      </w:r>
    </w:p>
    <w:p>
      <w:pPr>
        <w:numPr>
          <w:ilvl w:val="1"/>
          <w:numId w:val="900"/>
        </w:numPr>
        <w:spacing w:before="0" w:after="0"/>
      </w:pPr>
      <w:r>
        <w:t>L2 Development</w:t>
      </w:r>
    </w:p>
    <w:p>
      <w:pPr>
        <w:numPr>
          <w:ilvl w:val="2"/>
          <w:numId w:val="900"/>
        </w:numPr>
        <w:spacing w:before="0" w:after="0"/>
      </w:pPr>
      <w:r>
        <w:t>Phonological Development</w:t>
      </w:r>
    </w:p>
    <w:p>
      <w:pPr>
        <w:numPr>
          <w:ilvl w:val="3"/>
          <w:numId w:val="900"/>
        </w:numPr>
        <w:spacing w:before="0" w:after="0"/>
      </w:pPr>
      <w:r>
        <w:t>Accent Formation</w:t>
      </w:r>
    </w:p>
    <w:p>
      <w:pPr>
        <w:numPr>
          <w:ilvl w:val="3"/>
          <w:numId w:val="900"/>
        </w:numPr>
        <w:spacing w:before="0" w:after="0"/>
      </w:pPr>
      <w:r>
        <w:t>Perceptual Learning</w:t>
      </w:r>
    </w:p>
    <w:p>
      <w:pPr>
        <w:numPr>
          <w:ilvl w:val="2"/>
          <w:numId w:val="900"/>
        </w:numPr>
        <w:spacing w:before="0" w:after="0"/>
      </w:pPr>
      <w:r>
        <w:t>Lexical Development</w:t>
      </w:r>
    </w:p>
    <w:p>
      <w:pPr>
        <w:numPr>
          <w:ilvl w:val="3"/>
          <w:numId w:val="900"/>
        </w:numPr>
        <w:spacing w:before="0" w:after="0"/>
      </w:pPr>
      <w:r>
        <w:t>Vocabulary Acquisition</w:t>
      </w:r>
    </w:p>
    <w:p>
      <w:pPr>
        <w:numPr>
          <w:ilvl w:val="3"/>
          <w:numId w:val="900"/>
        </w:numPr>
        <w:spacing w:before="0" w:after="0"/>
      </w:pPr>
      <w:r>
        <w:t>Semantic Transfer</w:t>
      </w:r>
    </w:p>
    <w:p>
      <w:pPr>
        <w:numPr>
          <w:ilvl w:val="2"/>
          <w:numId w:val="900"/>
        </w:numPr>
        <w:spacing w:before="0" w:after="0"/>
      </w:pPr>
      <w:r>
        <w:t>Morphosyntactic Development</w:t>
      </w:r>
    </w:p>
    <w:p>
      <w:pPr>
        <w:numPr>
          <w:ilvl w:val="3"/>
          <w:numId w:val="900"/>
        </w:numPr>
        <w:spacing w:before="0" w:after="0"/>
      </w:pPr>
      <w:r>
        <w:t>Developmental Sequences</w:t>
      </w:r>
    </w:p>
    <w:p>
      <w:pPr>
        <w:numPr>
          <w:ilvl w:val="3"/>
          <w:numId w:val="900"/>
        </w:numPr>
        <w:spacing w:before="0" w:after="0"/>
      </w:pPr>
      <w:r>
        <w:t>Processing Constraints</w:t>
      </w:r>
    </w:p>
    <w:p>
      <w:pPr>
        <w:numPr>
          <w:ilvl w:val="2"/>
          <w:numId w:val="900"/>
        </w:numPr>
        <w:spacing w:before="0" w:after="0"/>
      </w:pPr>
      <w:r>
        <w:t>Pragmatic Development</w:t>
      </w:r>
    </w:p>
    <w:p>
      <w:pPr>
        <w:numPr>
          <w:ilvl w:val="3"/>
          <w:numId w:val="900"/>
        </w:numPr>
        <w:spacing w:before="0" w:after="0"/>
      </w:pPr>
      <w:r>
        <w:t>Pragmatic Transfer</w:t>
      </w:r>
    </w:p>
    <w:p>
      <w:pPr>
        <w:numPr>
          <w:ilvl w:val="3"/>
          <w:numId w:val="900"/>
        </w:numPr>
        <w:spacing w:before="0" w:after="0"/>
      </w:pPr>
      <w:r>
        <w:t>Intercultural Competence</w:t>
      </w:r>
    </w:p>
    <w:p>
      <w:pPr>
        <w:pStyle w:val="Heading1"/>
      </w:pPr>
      <w:r>
        <w:t>Psycholinguistics: Language and the Mind</w:t>
      </w:r>
    </w:p>
    <w:p>
      <w:pPr>
        <w:numPr>
          <w:ilvl w:val="0"/>
          <w:numId w:val="900"/>
        </w:numPr>
        <w:spacing w:before="0" w:after="0"/>
      </w:pPr>
      <w:r>
        <w:t>Language Processing</w:t>
      </w:r>
    </w:p>
    <w:p>
      <w:pPr>
        <w:numPr>
          <w:ilvl w:val="1"/>
          <w:numId w:val="900"/>
        </w:numPr>
        <w:spacing w:before="0" w:after="0"/>
      </w:pPr>
      <w:r>
        <w:t>Speech Perception</w:t>
      </w:r>
    </w:p>
    <w:p>
      <w:pPr>
        <w:numPr>
          <w:ilvl w:val="2"/>
          <w:numId w:val="900"/>
        </w:numPr>
        <w:spacing w:before="0" w:after="0"/>
      </w:pPr>
      <w:r>
        <w:t>Auditory Processing</w:t>
      </w:r>
    </w:p>
    <w:p>
      <w:pPr>
        <w:numPr>
          <w:ilvl w:val="3"/>
          <w:numId w:val="900"/>
        </w:numPr>
        <w:spacing w:before="0" w:after="0"/>
      </w:pPr>
      <w:r>
        <w:t>Bottom-Up Processing</w:t>
      </w:r>
    </w:p>
    <w:p>
      <w:pPr>
        <w:numPr>
          <w:ilvl w:val="3"/>
          <w:numId w:val="900"/>
        </w:numPr>
        <w:spacing w:before="0" w:after="0"/>
      </w:pPr>
      <w:r>
        <w:t>Top-Down Processing</w:t>
      </w:r>
    </w:p>
    <w:p>
      <w:pPr>
        <w:numPr>
          <w:ilvl w:val="3"/>
          <w:numId w:val="900"/>
        </w:numPr>
        <w:spacing w:before="0" w:after="0"/>
      </w:pPr>
      <w:r>
        <w:t>Interactive Processing</w:t>
      </w:r>
    </w:p>
    <w:p>
      <w:pPr>
        <w:numPr>
          <w:ilvl w:val="2"/>
          <w:numId w:val="900"/>
        </w:numPr>
        <w:spacing w:before="0" w:after="0"/>
      </w:pPr>
      <w:r>
        <w:t>Word Recognition</w:t>
      </w:r>
    </w:p>
    <w:p>
      <w:pPr>
        <w:numPr>
          <w:ilvl w:val="3"/>
          <w:numId w:val="900"/>
        </w:numPr>
        <w:spacing w:before="0" w:after="0"/>
      </w:pPr>
      <w:r>
        <w:t>Cohort Model</w:t>
      </w:r>
    </w:p>
    <w:p>
      <w:pPr>
        <w:numPr>
          <w:ilvl w:val="3"/>
          <w:numId w:val="900"/>
        </w:numPr>
        <w:spacing w:before="0" w:after="0"/>
      </w:pPr>
      <w:r>
        <w:t>TRACE Model</w:t>
      </w:r>
    </w:p>
    <w:p>
      <w:pPr>
        <w:numPr>
          <w:ilvl w:val="3"/>
          <w:numId w:val="900"/>
        </w:numPr>
        <w:spacing w:before="0" w:after="0"/>
      </w:pPr>
      <w:r>
        <w:t>Neighborhood Activation Model</w:t>
      </w:r>
    </w:p>
    <w:p>
      <w:pPr>
        <w:numPr>
          <w:ilvl w:val="2"/>
          <w:numId w:val="900"/>
        </w:numPr>
        <w:spacing w:before="0" w:after="0"/>
      </w:pPr>
      <w:r>
        <w:t>Phoneme Restoration</w:t>
      </w:r>
    </w:p>
    <w:p>
      <w:pPr>
        <w:numPr>
          <w:ilvl w:val="3"/>
          <w:numId w:val="900"/>
        </w:numPr>
        <w:spacing w:before="0" w:after="0"/>
      </w:pPr>
      <w:r>
        <w:t>Perceptual Compensation</w:t>
      </w:r>
    </w:p>
    <w:p>
      <w:pPr>
        <w:numPr>
          <w:ilvl w:val="3"/>
          <w:numId w:val="900"/>
        </w:numPr>
        <w:spacing w:before="0" w:after="0"/>
      </w:pPr>
      <w:r>
        <w:t>Context Effects</w:t>
      </w:r>
    </w:p>
    <w:p>
      <w:pPr>
        <w:numPr>
          <w:ilvl w:val="1"/>
          <w:numId w:val="900"/>
        </w:numPr>
        <w:spacing w:before="0" w:after="0"/>
      </w:pPr>
      <w:r>
        <w:t>Lexical Access</w:t>
      </w:r>
    </w:p>
    <w:p>
      <w:pPr>
        <w:numPr>
          <w:ilvl w:val="2"/>
          <w:numId w:val="900"/>
        </w:numPr>
        <w:spacing w:before="0" w:after="0"/>
      </w:pPr>
      <w:r>
        <w:t>Mental Lexicon</w:t>
      </w:r>
    </w:p>
    <w:p>
      <w:pPr>
        <w:numPr>
          <w:ilvl w:val="3"/>
          <w:numId w:val="900"/>
        </w:numPr>
        <w:spacing w:before="0" w:after="0"/>
      </w:pPr>
      <w:r>
        <w:t>Lexical Entries</w:t>
      </w:r>
    </w:p>
    <w:p>
      <w:pPr>
        <w:numPr>
          <w:ilvl w:val="3"/>
          <w:numId w:val="900"/>
        </w:numPr>
        <w:spacing w:before="0" w:after="0"/>
      </w:pPr>
      <w:r>
        <w:t>Lexical Organization</w:t>
      </w:r>
    </w:p>
    <w:p>
      <w:pPr>
        <w:numPr>
          <w:ilvl w:val="3"/>
          <w:numId w:val="900"/>
        </w:numPr>
        <w:spacing w:before="0" w:after="0"/>
      </w:pPr>
      <w:r>
        <w:t>Storage vs. Computation</w:t>
      </w:r>
    </w:p>
    <w:p>
      <w:pPr>
        <w:numPr>
          <w:ilvl w:val="2"/>
          <w:numId w:val="900"/>
        </w:numPr>
        <w:spacing w:before="0" w:after="0"/>
      </w:pPr>
      <w:r>
        <w:t>Word Recognition Models</w:t>
      </w:r>
    </w:p>
    <w:p>
      <w:pPr>
        <w:numPr>
          <w:ilvl w:val="3"/>
          <w:numId w:val="900"/>
        </w:numPr>
        <w:spacing w:before="0" w:after="0"/>
      </w:pPr>
      <w:r>
        <w:t>Serial Search Models</w:t>
      </w:r>
    </w:p>
    <w:p>
      <w:pPr>
        <w:numPr>
          <w:ilvl w:val="3"/>
          <w:numId w:val="900"/>
        </w:numPr>
        <w:spacing w:before="0" w:after="0"/>
      </w:pPr>
      <w:r>
        <w:t>Parallel Access Models</w:t>
      </w:r>
    </w:p>
    <w:p>
      <w:pPr>
        <w:numPr>
          <w:ilvl w:val="3"/>
          <w:numId w:val="900"/>
        </w:numPr>
        <w:spacing w:before="0" w:after="0"/>
      </w:pPr>
      <w:r>
        <w:t>Frequency Effects</w:t>
      </w:r>
    </w:p>
    <w:p>
      <w:pPr>
        <w:numPr>
          <w:ilvl w:val="3"/>
          <w:numId w:val="900"/>
        </w:numPr>
        <w:spacing w:before="0" w:after="0"/>
      </w:pPr>
      <w:r>
        <w:t>Neighborhood Effects</w:t>
      </w:r>
    </w:p>
    <w:p>
      <w:pPr>
        <w:numPr>
          <w:ilvl w:val="2"/>
          <w:numId w:val="900"/>
        </w:numPr>
        <w:spacing w:before="0" w:after="0"/>
      </w:pPr>
      <w:r>
        <w:t>Morphological Processing</w:t>
      </w:r>
    </w:p>
    <w:p>
      <w:pPr>
        <w:numPr>
          <w:ilvl w:val="3"/>
          <w:numId w:val="900"/>
        </w:numPr>
        <w:spacing w:before="0" w:after="0"/>
      </w:pPr>
      <w:r>
        <w:t>Decomposition vs. Full-Form Storage</w:t>
      </w:r>
    </w:p>
    <w:p>
      <w:pPr>
        <w:numPr>
          <w:ilvl w:val="3"/>
          <w:numId w:val="900"/>
        </w:numPr>
        <w:spacing w:before="0" w:after="0"/>
      </w:pPr>
      <w:r>
        <w:t>Morphological Priming</w:t>
      </w:r>
    </w:p>
    <w:p>
      <w:pPr>
        <w:numPr>
          <w:ilvl w:val="3"/>
          <w:numId w:val="900"/>
        </w:numPr>
        <w:spacing w:before="0" w:after="0"/>
      </w:pPr>
      <w:r>
        <w:t>Complex Word Recognition</w:t>
      </w:r>
    </w:p>
    <w:p>
      <w:pPr>
        <w:numPr>
          <w:ilvl w:val="1"/>
          <w:numId w:val="900"/>
        </w:numPr>
        <w:spacing w:before="0" w:after="0"/>
      </w:pPr>
      <w:r>
        <w:t>Sentence Processing</w:t>
      </w:r>
    </w:p>
    <w:p>
      <w:pPr>
        <w:numPr>
          <w:ilvl w:val="2"/>
          <w:numId w:val="900"/>
        </w:numPr>
        <w:spacing w:before="0" w:after="0"/>
      </w:pPr>
      <w:r>
        <w:t>Parsing Strategies</w:t>
      </w:r>
    </w:p>
    <w:p>
      <w:pPr>
        <w:numPr>
          <w:ilvl w:val="3"/>
          <w:numId w:val="900"/>
        </w:numPr>
        <w:spacing w:before="0" w:after="0"/>
      </w:pPr>
      <w:r>
        <w:t>Minimal Attachment</w:t>
      </w:r>
    </w:p>
    <w:p>
      <w:pPr>
        <w:numPr>
          <w:ilvl w:val="3"/>
          <w:numId w:val="900"/>
        </w:numPr>
        <w:spacing w:before="0" w:after="0"/>
      </w:pPr>
      <w:r>
        <w:t>Late Closure</w:t>
      </w:r>
    </w:p>
    <w:p>
      <w:pPr>
        <w:numPr>
          <w:ilvl w:val="3"/>
          <w:numId w:val="900"/>
        </w:numPr>
        <w:spacing w:before="0" w:after="0"/>
      </w:pPr>
      <w:r>
        <w:t>Active Filler Strategy</w:t>
      </w:r>
    </w:p>
    <w:p>
      <w:pPr>
        <w:numPr>
          <w:ilvl w:val="2"/>
          <w:numId w:val="900"/>
        </w:numPr>
        <w:spacing w:before="0" w:after="0"/>
      </w:pPr>
      <w:r>
        <w:t>Garden Path Effects</w:t>
      </w:r>
    </w:p>
    <w:p>
      <w:pPr>
        <w:numPr>
          <w:ilvl w:val="3"/>
          <w:numId w:val="900"/>
        </w:numPr>
        <w:spacing w:before="0" w:after="0"/>
      </w:pPr>
      <w:r>
        <w:t>Temporary Ambiguity</w:t>
      </w:r>
    </w:p>
    <w:p>
      <w:pPr>
        <w:numPr>
          <w:ilvl w:val="3"/>
          <w:numId w:val="900"/>
        </w:numPr>
        <w:spacing w:before="0" w:after="0"/>
      </w:pPr>
      <w:r>
        <w:t>Reanalysis</w:t>
      </w:r>
    </w:p>
    <w:p>
      <w:pPr>
        <w:numPr>
          <w:ilvl w:val="2"/>
          <w:numId w:val="900"/>
        </w:numPr>
        <w:spacing w:before="0" w:after="0"/>
      </w:pPr>
      <w:r>
        <w:t>Working Memory</w:t>
      </w:r>
    </w:p>
    <w:p>
      <w:pPr>
        <w:numPr>
          <w:ilvl w:val="3"/>
          <w:numId w:val="900"/>
        </w:numPr>
        <w:spacing w:before="0" w:after="0"/>
      </w:pPr>
      <w:r>
        <w:t>Capacity Limitations</w:t>
      </w:r>
    </w:p>
    <w:p>
      <w:pPr>
        <w:numPr>
          <w:ilvl w:val="3"/>
          <w:numId w:val="900"/>
        </w:numPr>
        <w:spacing w:before="0" w:after="0"/>
      </w:pPr>
      <w:r>
        <w:t>Individual Differences</w:t>
      </w:r>
    </w:p>
    <w:p>
      <w:pPr>
        <w:numPr>
          <w:ilvl w:val="2"/>
          <w:numId w:val="900"/>
        </w:numPr>
        <w:spacing w:before="0" w:after="0"/>
      </w:pPr>
      <w:r>
        <w:t>Syntactic Priming</w:t>
      </w:r>
    </w:p>
    <w:p>
      <w:pPr>
        <w:numPr>
          <w:ilvl w:val="3"/>
          <w:numId w:val="900"/>
        </w:numPr>
        <w:spacing w:before="0" w:after="0"/>
      </w:pPr>
      <w:r>
        <w:t>Structural Persistence</w:t>
      </w:r>
    </w:p>
    <w:p>
      <w:pPr>
        <w:numPr>
          <w:ilvl w:val="3"/>
          <w:numId w:val="900"/>
        </w:numPr>
        <w:spacing w:before="0" w:after="0"/>
      </w:pPr>
      <w:r>
        <w:t>Implicit Learning</w:t>
      </w:r>
    </w:p>
    <w:p>
      <w:pPr>
        <w:numPr>
          <w:ilvl w:val="1"/>
          <w:numId w:val="900"/>
        </w:numPr>
        <w:spacing w:before="0" w:after="0"/>
      </w:pPr>
      <w:r>
        <w:t>Discourse Processing</w:t>
      </w:r>
    </w:p>
    <w:p>
      <w:pPr>
        <w:numPr>
          <w:ilvl w:val="2"/>
          <w:numId w:val="900"/>
        </w:numPr>
        <w:spacing w:before="0" w:after="0"/>
      </w:pPr>
      <w:r>
        <w:t>Text Comprehension</w:t>
      </w:r>
    </w:p>
    <w:p>
      <w:pPr>
        <w:numPr>
          <w:ilvl w:val="3"/>
          <w:numId w:val="900"/>
        </w:numPr>
        <w:spacing w:before="0" w:after="0"/>
      </w:pPr>
      <w:r>
        <w:t>Situation Models</w:t>
      </w:r>
    </w:p>
    <w:p>
      <w:pPr>
        <w:numPr>
          <w:ilvl w:val="3"/>
          <w:numId w:val="900"/>
        </w:numPr>
        <w:spacing w:before="0" w:after="0"/>
      </w:pPr>
      <w:r>
        <w:t>Inference Generation</w:t>
      </w:r>
    </w:p>
    <w:p>
      <w:pPr>
        <w:numPr>
          <w:ilvl w:val="3"/>
          <w:numId w:val="900"/>
        </w:numPr>
        <w:spacing w:before="0" w:after="0"/>
      </w:pPr>
      <w:r>
        <w:t>Coherence Establishment</w:t>
      </w:r>
    </w:p>
    <w:p>
      <w:pPr>
        <w:numPr>
          <w:ilvl w:val="2"/>
          <w:numId w:val="900"/>
        </w:numPr>
        <w:spacing w:before="0" w:after="0"/>
      </w:pPr>
      <w:r>
        <w:t>Anaphora Resolution</w:t>
      </w:r>
    </w:p>
    <w:p>
      <w:pPr>
        <w:numPr>
          <w:ilvl w:val="3"/>
          <w:numId w:val="900"/>
        </w:numPr>
        <w:spacing w:before="0" w:after="0"/>
      </w:pPr>
      <w:r>
        <w:t>Pronoun Resolution</w:t>
      </w:r>
    </w:p>
    <w:p>
      <w:pPr>
        <w:numPr>
          <w:ilvl w:val="3"/>
          <w:numId w:val="900"/>
        </w:numPr>
        <w:spacing w:before="0" w:after="0"/>
      </w:pPr>
      <w:r>
        <w:t>Definite Reference</w:t>
      </w:r>
    </w:p>
    <w:p>
      <w:pPr>
        <w:numPr>
          <w:ilvl w:val="3"/>
          <w:numId w:val="900"/>
        </w:numPr>
        <w:spacing w:before="0" w:after="0"/>
      </w:pPr>
      <w:r>
        <w:t>Accessibility Theory</w:t>
      </w:r>
    </w:p>
    <w:p>
      <w:pPr>
        <w:numPr>
          <w:ilvl w:val="0"/>
          <w:numId w:val="900"/>
        </w:numPr>
        <w:spacing w:before="0" w:after="0"/>
      </w:pPr>
      <w:r>
        <w:t>Language Production</w:t>
      </w:r>
    </w:p>
    <w:p>
      <w:pPr>
        <w:numPr>
          <w:ilvl w:val="1"/>
          <w:numId w:val="900"/>
        </w:numPr>
        <w:spacing w:before="0" w:after="0"/>
      </w:pPr>
      <w:r>
        <w:t>Speech Production Models</w:t>
      </w:r>
    </w:p>
    <w:p>
      <w:pPr>
        <w:numPr>
          <w:ilvl w:val="2"/>
          <w:numId w:val="900"/>
        </w:numPr>
        <w:spacing w:before="0" w:after="0"/>
      </w:pPr>
      <w:r>
        <w:t>Levelt's Model</w:t>
      </w:r>
    </w:p>
    <w:p>
      <w:pPr>
        <w:numPr>
          <w:ilvl w:val="3"/>
          <w:numId w:val="900"/>
        </w:numPr>
        <w:spacing w:before="0" w:after="0"/>
      </w:pPr>
      <w:r>
        <w:t>Conceptualization</w:t>
      </w:r>
    </w:p>
    <w:p>
      <w:pPr>
        <w:numPr>
          <w:ilvl w:val="3"/>
          <w:numId w:val="900"/>
        </w:numPr>
        <w:spacing w:before="0" w:after="0"/>
      </w:pPr>
      <w:r>
        <w:t>Formulation</w:t>
      </w:r>
    </w:p>
    <w:p>
      <w:pPr>
        <w:numPr>
          <w:ilvl w:val="3"/>
          <w:numId w:val="900"/>
        </w:numPr>
        <w:spacing w:before="0" w:after="0"/>
      </w:pPr>
      <w:r>
        <w:t>Articulation</w:t>
      </w:r>
    </w:p>
    <w:p>
      <w:pPr>
        <w:numPr>
          <w:ilvl w:val="2"/>
          <w:numId w:val="900"/>
        </w:numPr>
        <w:spacing w:before="0" w:after="0"/>
      </w:pPr>
      <w:r>
        <w:t>Dell's Model</w:t>
      </w:r>
    </w:p>
    <w:p>
      <w:pPr>
        <w:numPr>
          <w:ilvl w:val="3"/>
          <w:numId w:val="900"/>
        </w:numPr>
        <w:spacing w:before="0" w:after="0"/>
      </w:pPr>
      <w:r>
        <w:t>Spreading Activation</w:t>
      </w:r>
    </w:p>
    <w:p>
      <w:pPr>
        <w:numPr>
          <w:ilvl w:val="3"/>
          <w:numId w:val="900"/>
        </w:numPr>
        <w:spacing w:before="0" w:after="0"/>
      </w:pPr>
      <w:r>
        <w:t>Interactive Processing</w:t>
      </w:r>
    </w:p>
    <w:p>
      <w:pPr>
        <w:numPr>
          <w:ilvl w:val="1"/>
          <w:numId w:val="900"/>
        </w:numPr>
        <w:spacing w:before="0" w:after="0"/>
      </w:pPr>
      <w:r>
        <w:t>Lexical Selection</w:t>
      </w:r>
    </w:p>
    <w:p>
      <w:pPr>
        <w:numPr>
          <w:ilvl w:val="2"/>
          <w:numId w:val="900"/>
        </w:numPr>
        <w:spacing w:before="0" w:after="0"/>
      </w:pPr>
      <w:r>
        <w:t>Lemma Selection</w:t>
      </w:r>
    </w:p>
    <w:p>
      <w:pPr>
        <w:numPr>
          <w:ilvl w:val="2"/>
          <w:numId w:val="900"/>
        </w:numPr>
        <w:spacing w:before="0" w:after="0"/>
      </w:pPr>
      <w:r>
        <w:t>Phonological Encoding</w:t>
      </w:r>
    </w:p>
    <w:p>
      <w:pPr>
        <w:numPr>
          <w:ilvl w:val="2"/>
          <w:numId w:val="900"/>
        </w:numPr>
        <w:spacing w:before="0" w:after="0"/>
      </w:pPr>
      <w:r>
        <w:t>Competition Models</w:t>
      </w:r>
    </w:p>
    <w:p>
      <w:pPr>
        <w:numPr>
          <w:ilvl w:val="1"/>
          <w:numId w:val="900"/>
        </w:numPr>
        <w:spacing w:before="0" w:after="0"/>
      </w:pPr>
      <w:r>
        <w:t>Sentence Production</w:t>
      </w:r>
    </w:p>
    <w:p>
      <w:pPr>
        <w:numPr>
          <w:ilvl w:val="2"/>
          <w:numId w:val="900"/>
        </w:numPr>
        <w:spacing w:before="0" w:after="0"/>
      </w:pPr>
      <w:r>
        <w:t>Grammatical Encoding</w:t>
      </w:r>
    </w:p>
    <w:p>
      <w:pPr>
        <w:numPr>
          <w:ilvl w:val="3"/>
          <w:numId w:val="900"/>
        </w:numPr>
        <w:spacing w:before="0" w:after="0"/>
      </w:pPr>
      <w:r>
        <w:t>Functional Assignment</w:t>
      </w:r>
    </w:p>
    <w:p>
      <w:pPr>
        <w:numPr>
          <w:ilvl w:val="3"/>
          <w:numId w:val="900"/>
        </w:numPr>
        <w:spacing w:before="0" w:after="0"/>
      </w:pPr>
      <w:r>
        <w:t>Positional Processing</w:t>
      </w:r>
    </w:p>
    <w:p>
      <w:pPr>
        <w:numPr>
          <w:ilvl w:val="2"/>
          <w:numId w:val="900"/>
        </w:numPr>
        <w:spacing w:before="0" w:after="0"/>
      </w:pPr>
      <w:r>
        <w:t>Linearization</w:t>
      </w:r>
    </w:p>
    <w:p>
      <w:pPr>
        <w:numPr>
          <w:ilvl w:val="3"/>
          <w:numId w:val="900"/>
        </w:numPr>
        <w:spacing w:before="0" w:after="0"/>
      </w:pPr>
      <w:r>
        <w:t>Word Order Planning</w:t>
      </w:r>
    </w:p>
    <w:p>
      <w:pPr>
        <w:numPr>
          <w:ilvl w:val="3"/>
          <w:numId w:val="900"/>
        </w:numPr>
        <w:spacing w:before="0" w:after="0"/>
      </w:pPr>
      <w:r>
        <w:t>Incremental Processing</w:t>
      </w:r>
    </w:p>
    <w:p>
      <w:pPr>
        <w:numPr>
          <w:ilvl w:val="1"/>
          <w:numId w:val="900"/>
        </w:numPr>
        <w:spacing w:before="0" w:after="0"/>
      </w:pPr>
      <w:r>
        <w:t>Speech Errors</w:t>
      </w:r>
    </w:p>
    <w:p>
      <w:pPr>
        <w:numPr>
          <w:ilvl w:val="2"/>
          <w:numId w:val="900"/>
        </w:numPr>
        <w:spacing w:before="0" w:after="0"/>
      </w:pPr>
      <w:r>
        <w:t>Types of Errors</w:t>
      </w:r>
    </w:p>
    <w:p>
      <w:pPr>
        <w:numPr>
          <w:ilvl w:val="3"/>
          <w:numId w:val="900"/>
        </w:numPr>
        <w:spacing w:before="0" w:after="0"/>
      </w:pPr>
      <w:r>
        <w:t>Phonological Errors</w:t>
      </w:r>
    </w:p>
    <w:p>
      <w:pPr>
        <w:numPr>
          <w:ilvl w:val="3"/>
          <w:numId w:val="900"/>
        </w:numPr>
        <w:spacing w:before="0" w:after="0"/>
      </w:pPr>
      <w:r>
        <w:t>Lexical Errors</w:t>
      </w:r>
    </w:p>
    <w:p>
      <w:pPr>
        <w:numPr>
          <w:ilvl w:val="3"/>
          <w:numId w:val="900"/>
        </w:numPr>
        <w:spacing w:before="0" w:after="0"/>
      </w:pPr>
      <w:r>
        <w:t>Syntactic Errors</w:t>
      </w:r>
    </w:p>
    <w:p>
      <w:pPr>
        <w:numPr>
          <w:ilvl w:val="2"/>
          <w:numId w:val="900"/>
        </w:numPr>
        <w:spacing w:before="0" w:after="0"/>
      </w:pPr>
      <w:r>
        <w:t>Error Patterns</w:t>
      </w:r>
    </w:p>
    <w:p>
      <w:pPr>
        <w:numPr>
          <w:ilvl w:val="3"/>
          <w:numId w:val="900"/>
        </w:numPr>
        <w:spacing w:before="0" w:after="0"/>
      </w:pPr>
      <w:r>
        <w:t>Similarity Effects</w:t>
      </w:r>
    </w:p>
    <w:p>
      <w:pPr>
        <w:numPr>
          <w:ilvl w:val="3"/>
          <w:numId w:val="900"/>
        </w:numPr>
        <w:spacing w:before="0" w:after="0"/>
      </w:pPr>
      <w:r>
        <w:t>Frequency Effects</w:t>
      </w:r>
    </w:p>
    <w:p>
      <w:pPr>
        <w:numPr>
          <w:ilvl w:val="3"/>
          <w:numId w:val="900"/>
        </w:numPr>
        <w:spacing w:before="0" w:after="0"/>
      </w:pPr>
      <w:r>
        <w:t>Lexical Bias</w:t>
      </w:r>
    </w:p>
    <w:p>
      <w:pPr>
        <w:numPr>
          <w:ilvl w:val="1"/>
          <w:numId w:val="900"/>
        </w:numPr>
        <w:spacing w:before="0" w:after="0"/>
      </w:pPr>
      <w:r>
        <w:t>Monitoring and Repair</w:t>
      </w:r>
    </w:p>
    <w:p>
      <w:pPr>
        <w:numPr>
          <w:ilvl w:val="2"/>
          <w:numId w:val="900"/>
        </w:numPr>
        <w:spacing w:before="0" w:after="0"/>
      </w:pPr>
      <w:r>
        <w:t>Self-Monitoring</w:t>
      </w:r>
    </w:p>
    <w:p>
      <w:pPr>
        <w:numPr>
          <w:ilvl w:val="3"/>
          <w:numId w:val="900"/>
        </w:numPr>
        <w:spacing w:before="0" w:after="0"/>
      </w:pPr>
      <w:r>
        <w:t>Internal Monitoring</w:t>
      </w:r>
    </w:p>
    <w:p>
      <w:pPr>
        <w:numPr>
          <w:ilvl w:val="3"/>
          <w:numId w:val="900"/>
        </w:numPr>
        <w:spacing w:before="0" w:after="0"/>
      </w:pPr>
      <w:r>
        <w:t>External Monitoring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3"/>
          <w:numId w:val="900"/>
        </w:numPr>
        <w:spacing w:before="0" w:after="0"/>
      </w:pPr>
      <w:r>
        <w:t>Immediate Detection</w:t>
      </w:r>
    </w:p>
    <w:p>
      <w:pPr>
        <w:numPr>
          <w:ilvl w:val="3"/>
          <w:numId w:val="900"/>
        </w:numPr>
        <w:spacing w:before="0" w:after="0"/>
      </w:pPr>
      <w:r>
        <w:t>Delayed Detection</w:t>
      </w:r>
    </w:p>
    <w:p>
      <w:pPr>
        <w:numPr>
          <w:ilvl w:val="2"/>
          <w:numId w:val="900"/>
        </w:numPr>
        <w:spacing w:before="0" w:after="0"/>
      </w:pPr>
      <w:r>
        <w:t>Self-Repair</w:t>
      </w:r>
    </w:p>
    <w:p>
      <w:pPr>
        <w:numPr>
          <w:ilvl w:val="3"/>
          <w:numId w:val="900"/>
        </w:numPr>
        <w:spacing w:before="0" w:after="0"/>
      </w:pPr>
      <w:r>
        <w:t>Repair Strategies</w:t>
      </w:r>
    </w:p>
    <w:p>
      <w:pPr>
        <w:numPr>
          <w:ilvl w:val="3"/>
          <w:numId w:val="900"/>
        </w:numPr>
        <w:spacing w:before="0" w:after="0"/>
      </w:pPr>
      <w:r>
        <w:t>Repair Success</w:t>
      </w:r>
    </w:p>
    <w:p>
      <w:pPr>
        <w:numPr>
          <w:ilvl w:val="0"/>
          <w:numId w:val="900"/>
        </w:numPr>
        <w:spacing w:before="0" w:after="0"/>
      </w:pPr>
      <w:r>
        <w:t>Neurolinguistics</w:t>
      </w:r>
    </w:p>
    <w:p>
      <w:pPr>
        <w:numPr>
          <w:ilvl w:val="1"/>
          <w:numId w:val="900"/>
        </w:numPr>
        <w:spacing w:before="0" w:after="0"/>
      </w:pPr>
      <w:r>
        <w:t>Brain Organization</w:t>
      </w:r>
    </w:p>
    <w:p>
      <w:pPr>
        <w:numPr>
          <w:ilvl w:val="2"/>
          <w:numId w:val="900"/>
        </w:numPr>
        <w:spacing w:before="0" w:after="0"/>
      </w:pPr>
      <w:r>
        <w:t>Hemispheric Specialization</w:t>
      </w:r>
    </w:p>
    <w:p>
      <w:pPr>
        <w:numPr>
          <w:ilvl w:val="3"/>
          <w:numId w:val="900"/>
        </w:numPr>
        <w:spacing w:before="0" w:after="0"/>
      </w:pPr>
      <w:r>
        <w:t>Left Hemisphere Dominance</w:t>
      </w:r>
    </w:p>
    <w:p>
      <w:pPr>
        <w:numPr>
          <w:ilvl w:val="3"/>
          <w:numId w:val="900"/>
        </w:numPr>
        <w:spacing w:before="0" w:after="0"/>
      </w:pPr>
      <w:r>
        <w:t>Right Hemisphere Functions</w:t>
      </w:r>
    </w:p>
    <w:p>
      <w:pPr>
        <w:numPr>
          <w:ilvl w:val="3"/>
          <w:numId w:val="900"/>
        </w:numPr>
        <w:spacing w:before="0" w:after="0"/>
      </w:pPr>
      <w:r>
        <w:t>Individual Variation</w:t>
      </w:r>
    </w:p>
    <w:p>
      <w:pPr>
        <w:numPr>
          <w:ilvl w:val="2"/>
          <w:numId w:val="900"/>
        </w:numPr>
        <w:spacing w:before="0" w:after="0"/>
      </w:pPr>
      <w:r>
        <w:t>Language Areas</w:t>
      </w:r>
    </w:p>
    <w:p>
      <w:pPr>
        <w:numPr>
          <w:ilvl w:val="3"/>
          <w:numId w:val="900"/>
        </w:numPr>
        <w:spacing w:before="0" w:after="0"/>
      </w:pPr>
      <w:r>
        <w:t>Broca's Area</w:t>
      </w:r>
    </w:p>
    <w:p>
      <w:pPr>
        <w:numPr>
          <w:ilvl w:val="4"/>
          <w:numId w:val="900"/>
        </w:numPr>
        <w:spacing w:before="0" w:after="0"/>
      </w:pPr>
      <w:r>
        <w:t>Speech Production</w:t>
      </w:r>
    </w:p>
    <w:p>
      <w:pPr>
        <w:numPr>
          <w:ilvl w:val="4"/>
          <w:numId w:val="900"/>
        </w:numPr>
        <w:spacing w:before="0" w:after="0"/>
      </w:pPr>
      <w:r>
        <w:t>Syntactic Processing</w:t>
      </w:r>
    </w:p>
    <w:p>
      <w:pPr>
        <w:numPr>
          <w:ilvl w:val="3"/>
          <w:numId w:val="900"/>
        </w:numPr>
        <w:spacing w:before="0" w:after="0"/>
      </w:pPr>
      <w:r>
        <w:t>Wernicke's Area</w:t>
      </w:r>
    </w:p>
    <w:p>
      <w:pPr>
        <w:numPr>
          <w:ilvl w:val="4"/>
          <w:numId w:val="900"/>
        </w:numPr>
        <w:spacing w:before="0" w:after="0"/>
      </w:pPr>
      <w:r>
        <w:t>Speech Comprehension</w:t>
      </w:r>
    </w:p>
    <w:p>
      <w:pPr>
        <w:numPr>
          <w:ilvl w:val="4"/>
          <w:numId w:val="900"/>
        </w:numPr>
        <w:spacing w:before="0" w:after="0"/>
      </w:pPr>
      <w:r>
        <w:t>Lexical Processing</w:t>
      </w:r>
    </w:p>
    <w:p>
      <w:pPr>
        <w:numPr>
          <w:ilvl w:val="3"/>
          <w:numId w:val="900"/>
        </w:numPr>
        <w:spacing w:before="0" w:after="0"/>
      </w:pPr>
      <w:r>
        <w:t>Angular Gyrus</w:t>
      </w:r>
    </w:p>
    <w:p>
      <w:pPr>
        <w:numPr>
          <w:ilvl w:val="4"/>
          <w:numId w:val="900"/>
        </w:numPr>
        <w:spacing w:before="0" w:after="0"/>
      </w:pPr>
      <w:r>
        <w:t>Reading and Writing</w:t>
      </w:r>
    </w:p>
    <w:p>
      <w:pPr>
        <w:numPr>
          <w:ilvl w:val="4"/>
          <w:numId w:val="900"/>
        </w:numPr>
        <w:spacing w:before="0" w:after="0"/>
      </w:pPr>
      <w:r>
        <w:t>Conceptual Processing</w:t>
      </w:r>
    </w:p>
    <w:p>
      <w:pPr>
        <w:numPr>
          <w:ilvl w:val="3"/>
          <w:numId w:val="900"/>
        </w:numPr>
        <w:spacing w:before="0" w:after="0"/>
      </w:pPr>
      <w:r>
        <w:t>Arcuate Fasciculus</w:t>
      </w:r>
    </w:p>
    <w:p>
      <w:pPr>
        <w:numPr>
          <w:ilvl w:val="4"/>
          <w:numId w:val="900"/>
        </w:numPr>
        <w:spacing w:before="0" w:after="0"/>
      </w:pPr>
      <w:r>
        <w:t>Connection Pathway</w:t>
      </w:r>
    </w:p>
    <w:p>
      <w:pPr>
        <w:numPr>
          <w:ilvl w:val="4"/>
          <w:numId w:val="900"/>
        </w:numPr>
        <w:spacing w:before="0" w:after="0"/>
      </w:pPr>
      <w:r>
        <w:t>Repetition Function</w:t>
      </w:r>
    </w:p>
    <w:p>
      <w:pPr>
        <w:numPr>
          <w:ilvl w:val="1"/>
          <w:numId w:val="900"/>
        </w:numPr>
        <w:spacing w:before="0" w:after="0"/>
      </w:pPr>
      <w:r>
        <w:t>Language Disorders</w:t>
      </w:r>
    </w:p>
    <w:p>
      <w:pPr>
        <w:numPr>
          <w:ilvl w:val="2"/>
          <w:numId w:val="900"/>
        </w:numPr>
        <w:spacing w:before="0" w:after="0"/>
      </w:pPr>
      <w:r>
        <w:t>Aphasia Types</w:t>
      </w:r>
    </w:p>
    <w:p>
      <w:pPr>
        <w:numPr>
          <w:ilvl w:val="3"/>
          <w:numId w:val="900"/>
        </w:numPr>
        <w:spacing w:before="0" w:after="0"/>
      </w:pPr>
      <w:r>
        <w:t>Broca's Aphasia</w:t>
      </w:r>
    </w:p>
    <w:p>
      <w:pPr>
        <w:numPr>
          <w:ilvl w:val="4"/>
          <w:numId w:val="900"/>
        </w:numPr>
        <w:spacing w:before="0" w:after="0"/>
      </w:pPr>
      <w:r>
        <w:t>Agrammatic Speech</w:t>
      </w:r>
    </w:p>
    <w:p>
      <w:pPr>
        <w:numPr>
          <w:ilvl w:val="4"/>
          <w:numId w:val="900"/>
        </w:numPr>
        <w:spacing w:before="0" w:after="0"/>
      </w:pPr>
      <w:r>
        <w:t>Comprehension Preservation</w:t>
      </w:r>
    </w:p>
    <w:p>
      <w:pPr>
        <w:numPr>
          <w:ilvl w:val="3"/>
          <w:numId w:val="900"/>
        </w:numPr>
        <w:spacing w:before="0" w:after="0"/>
      </w:pPr>
      <w:r>
        <w:t>Wernicke's Aphasia</w:t>
      </w:r>
    </w:p>
    <w:p>
      <w:pPr>
        <w:numPr>
          <w:ilvl w:val="4"/>
          <w:numId w:val="900"/>
        </w:numPr>
        <w:spacing w:before="0" w:after="0"/>
      </w:pPr>
      <w:r>
        <w:t>Fluent but Empty Speech</w:t>
      </w:r>
    </w:p>
    <w:p>
      <w:pPr>
        <w:numPr>
          <w:ilvl w:val="4"/>
          <w:numId w:val="900"/>
        </w:numPr>
        <w:spacing w:before="0" w:after="0"/>
      </w:pPr>
      <w:r>
        <w:t>Comprehension Deficits</w:t>
      </w:r>
    </w:p>
    <w:p>
      <w:pPr>
        <w:numPr>
          <w:ilvl w:val="3"/>
          <w:numId w:val="900"/>
        </w:numPr>
        <w:spacing w:before="0" w:after="0"/>
      </w:pPr>
      <w:r>
        <w:t>Conduction Aphasia</w:t>
      </w:r>
    </w:p>
    <w:p>
      <w:pPr>
        <w:numPr>
          <w:ilvl w:val="4"/>
          <w:numId w:val="900"/>
        </w:numPr>
        <w:spacing w:before="0" w:after="0"/>
      </w:pPr>
      <w:r>
        <w:t>Repetition Deficits</w:t>
      </w:r>
    </w:p>
    <w:p>
      <w:pPr>
        <w:numPr>
          <w:ilvl w:val="4"/>
          <w:numId w:val="900"/>
        </w:numPr>
        <w:spacing w:before="0" w:after="0"/>
      </w:pPr>
      <w:r>
        <w:t>Phonological Errors</w:t>
      </w:r>
    </w:p>
    <w:p>
      <w:pPr>
        <w:numPr>
          <w:ilvl w:val="3"/>
          <w:numId w:val="900"/>
        </w:numPr>
        <w:spacing w:before="0" w:after="0"/>
      </w:pPr>
      <w:r>
        <w:t>Global Aphasia</w:t>
      </w:r>
    </w:p>
    <w:p>
      <w:pPr>
        <w:numPr>
          <w:ilvl w:val="4"/>
          <w:numId w:val="900"/>
        </w:numPr>
        <w:spacing w:before="0" w:after="0"/>
      </w:pPr>
      <w:r>
        <w:t>Severe Impairment</w:t>
      </w:r>
    </w:p>
    <w:p>
      <w:pPr>
        <w:numPr>
          <w:ilvl w:val="4"/>
          <w:numId w:val="900"/>
        </w:numPr>
        <w:spacing w:before="0" w:after="0"/>
      </w:pPr>
      <w:r>
        <w:t>Multiple Deficits</w:t>
      </w:r>
    </w:p>
    <w:p>
      <w:pPr>
        <w:numPr>
          <w:ilvl w:val="3"/>
          <w:numId w:val="900"/>
        </w:numPr>
        <w:spacing w:before="0" w:after="0"/>
      </w:pPr>
      <w:r>
        <w:t>Anomic Aphasia</w:t>
      </w:r>
    </w:p>
    <w:p>
      <w:pPr>
        <w:numPr>
          <w:ilvl w:val="4"/>
          <w:numId w:val="900"/>
        </w:numPr>
        <w:spacing w:before="0" w:after="0"/>
      </w:pPr>
      <w:r>
        <w:t>Word-Finding Difficulties</w:t>
      </w:r>
    </w:p>
    <w:p>
      <w:pPr>
        <w:numPr>
          <w:ilvl w:val="4"/>
          <w:numId w:val="900"/>
        </w:numPr>
        <w:spacing w:before="0" w:after="0"/>
      </w:pPr>
      <w:r>
        <w:t>Preserved Fluency</w:t>
      </w:r>
    </w:p>
    <w:p>
      <w:pPr>
        <w:numPr>
          <w:ilvl w:val="2"/>
          <w:numId w:val="900"/>
        </w:numPr>
        <w:spacing w:before="0" w:after="0"/>
      </w:pPr>
      <w:r>
        <w:t>Developmental Disorders</w:t>
      </w:r>
    </w:p>
    <w:p>
      <w:pPr>
        <w:numPr>
          <w:ilvl w:val="3"/>
          <w:numId w:val="900"/>
        </w:numPr>
        <w:spacing w:before="0" w:after="0"/>
      </w:pPr>
      <w:r>
        <w:t>Specific Language Impairment</w:t>
      </w:r>
    </w:p>
    <w:p>
      <w:pPr>
        <w:numPr>
          <w:ilvl w:val="3"/>
          <w:numId w:val="900"/>
        </w:numPr>
        <w:spacing w:before="0" w:after="0"/>
      </w:pPr>
      <w:r>
        <w:t>Dyslexia</w:t>
      </w:r>
    </w:p>
    <w:p>
      <w:pPr>
        <w:numPr>
          <w:ilvl w:val="3"/>
          <w:numId w:val="900"/>
        </w:numPr>
        <w:spacing w:before="0" w:after="0"/>
      </w:pPr>
      <w:r>
        <w:t>Autism Spectrum Disorders</w:t>
      </w:r>
    </w:p>
    <w:p>
      <w:pPr>
        <w:numPr>
          <w:ilvl w:val="1"/>
          <w:numId w:val="900"/>
        </w:numPr>
        <w:spacing w:before="0" w:after="0"/>
      </w:pPr>
      <w:r>
        <w:t>Research Methods</w:t>
      </w:r>
    </w:p>
    <w:p>
      <w:pPr>
        <w:numPr>
          <w:ilvl w:val="2"/>
          <w:numId w:val="900"/>
        </w:numPr>
        <w:spacing w:before="0" w:after="0"/>
      </w:pPr>
      <w:r>
        <w:t>Lesion Studies</w:t>
      </w:r>
    </w:p>
    <w:p>
      <w:pPr>
        <w:numPr>
          <w:ilvl w:val="3"/>
          <w:numId w:val="900"/>
        </w:numPr>
        <w:spacing w:before="0" w:after="0"/>
      </w:pPr>
      <w:r>
        <w:t>Natural Lesions</w:t>
      </w:r>
    </w:p>
    <w:p>
      <w:pPr>
        <w:numPr>
          <w:ilvl w:val="3"/>
          <w:numId w:val="900"/>
        </w:numPr>
        <w:spacing w:before="0" w:after="0"/>
      </w:pPr>
      <w:r>
        <w:t>Deficit-Lesion Correlations</w:t>
      </w:r>
    </w:p>
    <w:p>
      <w:pPr>
        <w:numPr>
          <w:ilvl w:val="2"/>
          <w:numId w:val="900"/>
        </w:numPr>
        <w:spacing w:before="0" w:after="0"/>
      </w:pPr>
      <w:r>
        <w:t>Neuroimaging</w:t>
      </w:r>
    </w:p>
    <w:p>
      <w:pPr>
        <w:numPr>
          <w:ilvl w:val="3"/>
          <w:numId w:val="900"/>
        </w:numPr>
        <w:spacing w:before="0" w:after="0"/>
      </w:pPr>
      <w:r>
        <w:t>fMRI</w:t>
      </w:r>
    </w:p>
    <w:p>
      <w:pPr>
        <w:numPr>
          <w:ilvl w:val="3"/>
          <w:numId w:val="900"/>
        </w:numPr>
        <w:spacing w:before="0" w:after="0"/>
      </w:pPr>
      <w:r>
        <w:t>PET</w:t>
      </w:r>
    </w:p>
    <w:p>
      <w:pPr>
        <w:numPr>
          <w:ilvl w:val="3"/>
          <w:numId w:val="900"/>
        </w:numPr>
        <w:spacing w:before="0" w:after="0"/>
      </w:pPr>
      <w:r>
        <w:t>EEG/MEG</w:t>
      </w:r>
    </w:p>
    <w:p>
      <w:pPr>
        <w:numPr>
          <w:ilvl w:val="2"/>
          <w:numId w:val="900"/>
        </w:numPr>
        <w:spacing w:before="0" w:after="0"/>
      </w:pPr>
      <w:r>
        <w:t>Brain Stimulation</w:t>
      </w:r>
    </w:p>
    <w:p>
      <w:pPr>
        <w:numPr>
          <w:ilvl w:val="3"/>
          <w:numId w:val="900"/>
        </w:numPr>
        <w:spacing w:before="0" w:after="0"/>
      </w:pPr>
      <w:r>
        <w:t>TMS</w:t>
      </w:r>
    </w:p>
    <w:p>
      <w:pPr>
        <w:numPr>
          <w:ilvl w:val="3"/>
          <w:numId w:val="900"/>
        </w:numPr>
        <w:spacing w:before="0" w:after="0"/>
      </w:pPr>
      <w:r>
        <w:t>Electrical Stimulation</w:t>
      </w:r>
    </w:p>
    <w:p>
      <w:pPr>
        <w:numPr>
          <w:ilvl w:val="0"/>
          <w:numId w:val="900"/>
        </w:numPr>
        <w:spacing w:before="0" w:after="0"/>
      </w:pPr>
      <w:r>
        <w:t>Experimental Methods</w:t>
      </w:r>
    </w:p>
    <w:p>
      <w:pPr>
        <w:numPr>
          <w:ilvl w:val="1"/>
          <w:numId w:val="900"/>
        </w:numPr>
        <w:spacing w:before="0" w:after="0"/>
      </w:pPr>
      <w:r>
        <w:t>Behavioral Measures</w:t>
      </w:r>
    </w:p>
    <w:p>
      <w:pPr>
        <w:numPr>
          <w:ilvl w:val="2"/>
          <w:numId w:val="900"/>
        </w:numPr>
        <w:spacing w:before="0" w:after="0"/>
      </w:pPr>
      <w:r>
        <w:t>Reaction Time</w:t>
      </w:r>
    </w:p>
    <w:p>
      <w:pPr>
        <w:numPr>
          <w:ilvl w:val="3"/>
          <w:numId w:val="900"/>
        </w:numPr>
        <w:spacing w:before="0" w:after="0"/>
      </w:pPr>
      <w:r>
        <w:t>Lexical Decision</w:t>
      </w:r>
    </w:p>
    <w:p>
      <w:pPr>
        <w:numPr>
          <w:ilvl w:val="3"/>
          <w:numId w:val="900"/>
        </w:numPr>
        <w:spacing w:before="0" w:after="0"/>
      </w:pPr>
      <w:r>
        <w:t>Naming Tasks</w:t>
      </w:r>
    </w:p>
    <w:p>
      <w:pPr>
        <w:numPr>
          <w:ilvl w:val="3"/>
          <w:numId w:val="900"/>
        </w:numPr>
        <w:spacing w:before="0" w:after="0"/>
      </w:pPr>
      <w:r>
        <w:t>Priming Paradigms</w:t>
      </w:r>
    </w:p>
    <w:p>
      <w:pPr>
        <w:numPr>
          <w:ilvl w:val="2"/>
          <w:numId w:val="900"/>
        </w:numPr>
        <w:spacing w:before="0" w:after="0"/>
      </w:pPr>
      <w:r>
        <w:t>Eye Tracking</w:t>
      </w:r>
    </w:p>
    <w:p>
      <w:pPr>
        <w:numPr>
          <w:ilvl w:val="3"/>
          <w:numId w:val="900"/>
        </w:numPr>
        <w:spacing w:before="0" w:after="0"/>
      </w:pPr>
      <w:r>
        <w:t>Reading Studies</w:t>
      </w:r>
    </w:p>
    <w:p>
      <w:pPr>
        <w:numPr>
          <w:ilvl w:val="3"/>
          <w:numId w:val="900"/>
        </w:numPr>
        <w:spacing w:before="0" w:after="0"/>
      </w:pPr>
      <w:r>
        <w:t>Visual World Paradigm</w:t>
      </w:r>
    </w:p>
    <w:p>
      <w:pPr>
        <w:numPr>
          <w:ilvl w:val="2"/>
          <w:numId w:val="900"/>
        </w:numPr>
        <w:spacing w:before="0" w:after="0"/>
      </w:pPr>
      <w:r>
        <w:t>Self-Paced Reading</w:t>
      </w:r>
    </w:p>
    <w:p>
      <w:pPr>
        <w:numPr>
          <w:ilvl w:val="3"/>
          <w:numId w:val="900"/>
        </w:numPr>
        <w:spacing w:before="0" w:after="0"/>
      </w:pPr>
      <w:r>
        <w:t>Word-by-Word Reading</w:t>
      </w:r>
    </w:p>
    <w:p>
      <w:pPr>
        <w:numPr>
          <w:ilvl w:val="3"/>
          <w:numId w:val="900"/>
        </w:numPr>
        <w:spacing w:before="0" w:after="0"/>
      </w:pPr>
      <w:r>
        <w:t>Phrase-by-Phrase Reading</w:t>
      </w:r>
    </w:p>
    <w:p>
      <w:pPr>
        <w:numPr>
          <w:ilvl w:val="1"/>
          <w:numId w:val="900"/>
        </w:numPr>
        <w:spacing w:before="0" w:after="0"/>
      </w:pPr>
      <w:r>
        <w:t>Physiological Measures</w:t>
      </w:r>
    </w:p>
    <w:p>
      <w:pPr>
        <w:numPr>
          <w:ilvl w:val="2"/>
          <w:numId w:val="900"/>
        </w:numPr>
        <w:spacing w:before="0" w:after="0"/>
      </w:pPr>
      <w:r>
        <w:t>Event-Related Potentials</w:t>
      </w:r>
    </w:p>
    <w:p>
      <w:pPr>
        <w:numPr>
          <w:ilvl w:val="3"/>
          <w:numId w:val="900"/>
        </w:numPr>
        <w:spacing w:before="0" w:after="0"/>
      </w:pPr>
      <w:r>
        <w:t>N400 Component</w:t>
      </w:r>
    </w:p>
    <w:p>
      <w:pPr>
        <w:numPr>
          <w:ilvl w:val="3"/>
          <w:numId w:val="900"/>
        </w:numPr>
        <w:spacing w:before="0" w:after="0"/>
      </w:pPr>
      <w:r>
        <w:t>P600 Component</w:t>
      </w:r>
    </w:p>
    <w:p>
      <w:pPr>
        <w:numPr>
          <w:ilvl w:val="3"/>
          <w:numId w:val="900"/>
        </w:numPr>
        <w:spacing w:before="0" w:after="0"/>
      </w:pPr>
      <w:r>
        <w:t>Early Components</w:t>
      </w:r>
    </w:p>
    <w:p>
      <w:pPr>
        <w:numPr>
          <w:ilvl w:val="2"/>
          <w:numId w:val="900"/>
        </w:numPr>
        <w:spacing w:before="0" w:after="0"/>
      </w:pPr>
      <w:r>
        <w:t>Brain Imaging</w:t>
      </w:r>
    </w:p>
    <w:p>
      <w:pPr>
        <w:numPr>
          <w:ilvl w:val="3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Temporal Resolution</w:t>
      </w:r>
    </w:p>
    <w:p>
      <w:pPr>
        <w:numPr>
          <w:ilvl w:val="1"/>
          <w:numId w:val="900"/>
        </w:numPr>
        <w:spacing w:before="0" w:after="0"/>
      </w:pPr>
      <w:r>
        <w:t>Computational Modeling</w:t>
      </w:r>
    </w:p>
    <w:p>
      <w:pPr>
        <w:numPr>
          <w:ilvl w:val="2"/>
          <w:numId w:val="900"/>
        </w:numPr>
        <w:spacing w:before="0" w:after="0"/>
      </w:pPr>
      <w:r>
        <w:t>Connectionist Models</w:t>
      </w:r>
    </w:p>
    <w:p>
      <w:pPr>
        <w:numPr>
          <w:ilvl w:val="2"/>
          <w:numId w:val="900"/>
        </w:numPr>
        <w:spacing w:before="0" w:after="0"/>
      </w:pPr>
      <w:r>
        <w:t>Symbolic Models</w:t>
      </w:r>
    </w:p>
    <w:p>
      <w:pPr>
        <w:numPr>
          <w:ilvl w:val="2"/>
          <w:numId w:val="900"/>
        </w:numPr>
        <w:spacing w:before="0" w:after="0"/>
      </w:pPr>
      <w:r>
        <w:t>Hybrid Models</w:t>
      </w:r>
    </w:p>
    <w:p>
      <w:pPr>
        <w:pStyle w:val="Heading1"/>
      </w:pPr>
      <w:r>
        <w:t>Sociolinguistics: Language and Society</w:t>
      </w:r>
    </w:p>
    <w:p>
      <w:pPr>
        <w:numPr>
          <w:ilvl w:val="0"/>
          <w:numId w:val="900"/>
        </w:numPr>
        <w:spacing w:before="0" w:after="0"/>
      </w:pPr>
      <w:r>
        <w:t>Language Variation</w:t>
      </w:r>
    </w:p>
    <w:p>
      <w:pPr>
        <w:numPr>
          <w:ilvl w:val="1"/>
          <w:numId w:val="900"/>
        </w:numPr>
        <w:spacing w:before="0" w:after="0"/>
      </w:pPr>
      <w:r>
        <w:t>Types of Variation</w:t>
      </w:r>
    </w:p>
    <w:p>
      <w:pPr>
        <w:numPr>
          <w:ilvl w:val="2"/>
          <w:numId w:val="900"/>
        </w:numPr>
        <w:spacing w:before="0" w:after="0"/>
      </w:pPr>
      <w:r>
        <w:t>Regional Variation</w:t>
      </w:r>
    </w:p>
    <w:p>
      <w:pPr>
        <w:numPr>
          <w:ilvl w:val="3"/>
          <w:numId w:val="900"/>
        </w:numPr>
        <w:spacing w:before="0" w:after="0"/>
      </w:pPr>
      <w:r>
        <w:t>Dialects</w:t>
      </w:r>
    </w:p>
    <w:p>
      <w:pPr>
        <w:numPr>
          <w:ilvl w:val="4"/>
          <w:numId w:val="900"/>
        </w:numPr>
        <w:spacing w:before="0" w:after="0"/>
      </w:pPr>
      <w:r>
        <w:t>Geographic Distribution</w:t>
      </w:r>
    </w:p>
    <w:p>
      <w:pPr>
        <w:numPr>
          <w:ilvl w:val="4"/>
          <w:numId w:val="900"/>
        </w:numPr>
        <w:spacing w:before="0" w:after="0"/>
      </w:pPr>
      <w:r>
        <w:t>Dialect Boundaries</w:t>
      </w:r>
    </w:p>
    <w:p>
      <w:pPr>
        <w:numPr>
          <w:ilvl w:val="4"/>
          <w:numId w:val="900"/>
        </w:numPr>
        <w:spacing w:before="0" w:after="0"/>
      </w:pPr>
      <w:r>
        <w:t>Isoglosses</w:t>
      </w:r>
    </w:p>
    <w:p>
      <w:pPr>
        <w:numPr>
          <w:ilvl w:val="3"/>
          <w:numId w:val="900"/>
        </w:numPr>
        <w:spacing w:before="0" w:after="0"/>
      </w:pPr>
      <w:r>
        <w:t>Accents</w:t>
      </w:r>
    </w:p>
    <w:p>
      <w:pPr>
        <w:numPr>
          <w:ilvl w:val="4"/>
          <w:numId w:val="900"/>
        </w:numPr>
        <w:spacing w:before="0" w:after="0"/>
      </w:pPr>
      <w:r>
        <w:t>Pronunciation Differences</w:t>
      </w:r>
    </w:p>
    <w:p>
      <w:pPr>
        <w:numPr>
          <w:ilvl w:val="4"/>
          <w:numId w:val="900"/>
        </w:numPr>
        <w:spacing w:before="0" w:after="0"/>
      </w:pPr>
      <w:r>
        <w:t>Regional Accents</w:t>
      </w:r>
    </w:p>
    <w:p>
      <w:pPr>
        <w:numPr>
          <w:ilvl w:val="2"/>
          <w:numId w:val="900"/>
        </w:numPr>
        <w:spacing w:before="0" w:after="0"/>
      </w:pPr>
      <w:r>
        <w:t>Social Variation</w:t>
      </w:r>
    </w:p>
    <w:p>
      <w:pPr>
        <w:numPr>
          <w:ilvl w:val="3"/>
          <w:numId w:val="900"/>
        </w:numPr>
        <w:spacing w:before="0" w:after="0"/>
      </w:pPr>
      <w:r>
        <w:t>Socioeconomic Class</w:t>
      </w:r>
    </w:p>
    <w:p>
      <w:pPr>
        <w:numPr>
          <w:ilvl w:val="4"/>
          <w:numId w:val="900"/>
        </w:numPr>
        <w:spacing w:before="0" w:after="0"/>
      </w:pPr>
      <w:r>
        <w:t>Class-Based Differences</w:t>
      </w:r>
    </w:p>
    <w:p>
      <w:pPr>
        <w:numPr>
          <w:ilvl w:val="4"/>
          <w:numId w:val="900"/>
        </w:numPr>
        <w:spacing w:before="0" w:after="0"/>
      </w:pPr>
      <w:r>
        <w:t>Linguistic Markers</w:t>
      </w:r>
    </w:p>
    <w:p>
      <w:pPr>
        <w:numPr>
          <w:ilvl w:val="4"/>
          <w:numId w:val="900"/>
        </w:numPr>
        <w:spacing w:before="0" w:after="0"/>
      </w:pPr>
      <w:r>
        <w:t>Social Mobility</w:t>
      </w:r>
    </w:p>
    <w:p>
      <w:pPr>
        <w:numPr>
          <w:ilvl w:val="3"/>
          <w:numId w:val="900"/>
        </w:numPr>
        <w:spacing w:before="0" w:after="0"/>
      </w:pPr>
      <w:r>
        <w:t>Gender</w:t>
      </w:r>
    </w:p>
    <w:p>
      <w:pPr>
        <w:numPr>
          <w:ilvl w:val="4"/>
          <w:numId w:val="900"/>
        </w:numPr>
        <w:spacing w:before="0" w:after="0"/>
      </w:pPr>
      <w:r>
        <w:t>Gender-Based Patterns</w:t>
      </w:r>
    </w:p>
    <w:p>
      <w:pPr>
        <w:numPr>
          <w:ilvl w:val="4"/>
          <w:numId w:val="900"/>
        </w:numPr>
        <w:spacing w:before="0" w:after="0"/>
      </w:pPr>
      <w:r>
        <w:t>Language and Identity</w:t>
      </w:r>
    </w:p>
    <w:p>
      <w:pPr>
        <w:numPr>
          <w:ilvl w:val="4"/>
          <w:numId w:val="900"/>
        </w:numPr>
        <w:spacing w:before="0" w:after="0"/>
      </w:pPr>
      <w:r>
        <w:t>Gendered Speech Styles</w:t>
      </w:r>
    </w:p>
    <w:p>
      <w:pPr>
        <w:numPr>
          <w:ilvl w:val="3"/>
          <w:numId w:val="900"/>
        </w:numPr>
        <w:spacing w:before="0" w:after="0"/>
      </w:pPr>
      <w:r>
        <w:t>Age</w:t>
      </w:r>
    </w:p>
    <w:p>
      <w:pPr>
        <w:numPr>
          <w:ilvl w:val="4"/>
          <w:numId w:val="900"/>
        </w:numPr>
        <w:spacing w:before="0" w:after="0"/>
      </w:pPr>
      <w:r>
        <w:t>Age Grading</w:t>
      </w:r>
    </w:p>
    <w:p>
      <w:pPr>
        <w:numPr>
          <w:ilvl w:val="4"/>
          <w:numId w:val="900"/>
        </w:numPr>
        <w:spacing w:before="0" w:after="0"/>
      </w:pPr>
      <w:r>
        <w:t>Generational Change</w:t>
      </w:r>
    </w:p>
    <w:p>
      <w:pPr>
        <w:numPr>
          <w:ilvl w:val="4"/>
          <w:numId w:val="900"/>
        </w:numPr>
        <w:spacing w:before="0" w:after="0"/>
      </w:pPr>
      <w:r>
        <w:t>Youth Language</w:t>
      </w:r>
    </w:p>
    <w:p>
      <w:pPr>
        <w:numPr>
          <w:ilvl w:val="3"/>
          <w:numId w:val="900"/>
        </w:numPr>
        <w:spacing w:before="0" w:after="0"/>
      </w:pPr>
      <w:r>
        <w:t>Ethnicity</w:t>
      </w:r>
    </w:p>
    <w:p>
      <w:pPr>
        <w:numPr>
          <w:ilvl w:val="4"/>
          <w:numId w:val="900"/>
        </w:numPr>
        <w:spacing w:before="0" w:after="0"/>
      </w:pPr>
      <w:r>
        <w:t>Ethnic Varieties</w:t>
      </w:r>
    </w:p>
    <w:p>
      <w:pPr>
        <w:numPr>
          <w:ilvl w:val="4"/>
          <w:numId w:val="900"/>
        </w:numPr>
        <w:spacing w:before="0" w:after="0"/>
      </w:pPr>
      <w:r>
        <w:t>Identity Markers</w:t>
      </w:r>
    </w:p>
    <w:p>
      <w:pPr>
        <w:numPr>
          <w:ilvl w:val="4"/>
          <w:numId w:val="900"/>
        </w:numPr>
        <w:spacing w:before="0" w:after="0"/>
      </w:pPr>
      <w:r>
        <w:t>Code-Switching</w:t>
      </w:r>
    </w:p>
    <w:p>
      <w:pPr>
        <w:numPr>
          <w:ilvl w:val="2"/>
          <w:numId w:val="900"/>
        </w:numPr>
        <w:spacing w:before="0" w:after="0"/>
      </w:pPr>
      <w:r>
        <w:t>Stylistic Variation</w:t>
      </w:r>
    </w:p>
    <w:p>
      <w:pPr>
        <w:numPr>
          <w:ilvl w:val="3"/>
          <w:numId w:val="900"/>
        </w:numPr>
        <w:spacing w:before="0" w:after="0"/>
      </w:pPr>
      <w:r>
        <w:t>Register</w:t>
      </w:r>
    </w:p>
    <w:p>
      <w:pPr>
        <w:numPr>
          <w:ilvl w:val="4"/>
          <w:numId w:val="900"/>
        </w:numPr>
        <w:spacing w:before="0" w:after="0"/>
      </w:pPr>
      <w:r>
        <w:t>Formal vs. Informal</w:t>
      </w:r>
    </w:p>
    <w:p>
      <w:pPr>
        <w:numPr>
          <w:ilvl w:val="4"/>
          <w:numId w:val="900"/>
        </w:numPr>
        <w:spacing w:before="0" w:after="0"/>
      </w:pPr>
      <w:r>
        <w:t>Situational Appropriateness</w:t>
      </w:r>
    </w:p>
    <w:p>
      <w:pPr>
        <w:numPr>
          <w:ilvl w:val="3"/>
          <w:numId w:val="900"/>
        </w:numPr>
        <w:spacing w:before="0" w:after="0"/>
      </w:pPr>
      <w:r>
        <w:t>Genre</w:t>
      </w:r>
    </w:p>
    <w:p>
      <w:pPr>
        <w:numPr>
          <w:ilvl w:val="4"/>
          <w:numId w:val="900"/>
        </w:numPr>
        <w:spacing w:before="0" w:after="0"/>
      </w:pPr>
      <w:r>
        <w:t>Text Types</w:t>
      </w:r>
    </w:p>
    <w:p>
      <w:pPr>
        <w:numPr>
          <w:ilvl w:val="4"/>
          <w:numId w:val="900"/>
        </w:numPr>
        <w:spacing w:before="0" w:after="0"/>
      </w:pPr>
      <w:r>
        <w:t>Discourse Conventions</w:t>
      </w:r>
    </w:p>
    <w:p>
      <w:pPr>
        <w:numPr>
          <w:ilvl w:val="1"/>
          <w:numId w:val="900"/>
        </w:numPr>
        <w:spacing w:before="0" w:after="0"/>
      </w:pPr>
      <w:r>
        <w:t>Variationist Sociolinguistics</w:t>
      </w:r>
    </w:p>
    <w:p>
      <w:pPr>
        <w:numPr>
          <w:ilvl w:val="2"/>
          <w:numId w:val="900"/>
        </w:numPr>
        <w:spacing w:before="0" w:after="0"/>
      </w:pPr>
      <w:r>
        <w:t>Quantitative Methods</w:t>
      </w:r>
    </w:p>
    <w:p>
      <w:pPr>
        <w:numPr>
          <w:ilvl w:val="3"/>
          <w:numId w:val="900"/>
        </w:numPr>
        <w:spacing w:before="0" w:after="0"/>
      </w:pPr>
      <w:r>
        <w:t>Variable Rules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Correlation Studies</w:t>
      </w:r>
    </w:p>
    <w:p>
      <w:pPr>
        <w:numPr>
          <w:ilvl w:val="2"/>
          <w:numId w:val="900"/>
        </w:numPr>
        <w:spacing w:before="0" w:after="0"/>
      </w:pPr>
      <w:r>
        <w:t>Social Networks</w:t>
      </w:r>
    </w:p>
    <w:p>
      <w:pPr>
        <w:numPr>
          <w:ilvl w:val="3"/>
          <w:numId w:val="900"/>
        </w:numPr>
        <w:spacing w:before="0" w:after="0"/>
      </w:pPr>
      <w:r>
        <w:t>Network Density</w:t>
      </w:r>
    </w:p>
    <w:p>
      <w:pPr>
        <w:numPr>
          <w:ilvl w:val="3"/>
          <w:numId w:val="900"/>
        </w:numPr>
        <w:spacing w:before="0" w:after="0"/>
      </w:pPr>
      <w:r>
        <w:t>Network Multiplexity</w:t>
      </w:r>
    </w:p>
    <w:p>
      <w:pPr>
        <w:numPr>
          <w:ilvl w:val="3"/>
          <w:numId w:val="900"/>
        </w:numPr>
        <w:spacing w:before="0" w:after="0"/>
      </w:pPr>
      <w:r>
        <w:t>Weak vs. Strong Ties</w:t>
      </w:r>
    </w:p>
    <w:p>
      <w:pPr>
        <w:numPr>
          <w:ilvl w:val="2"/>
          <w:numId w:val="900"/>
        </w:numPr>
        <w:spacing w:before="0" w:after="0"/>
      </w:pPr>
      <w:r>
        <w:t>Communities of Practice</w:t>
      </w:r>
    </w:p>
    <w:p>
      <w:pPr>
        <w:numPr>
          <w:ilvl w:val="3"/>
          <w:numId w:val="900"/>
        </w:numPr>
        <w:spacing w:before="0" w:after="0"/>
      </w:pPr>
      <w:r>
        <w:t>Shared Practices</w:t>
      </w:r>
    </w:p>
    <w:p>
      <w:pPr>
        <w:numPr>
          <w:ilvl w:val="3"/>
          <w:numId w:val="900"/>
        </w:numPr>
        <w:spacing w:before="0" w:after="0"/>
      </w:pPr>
      <w:r>
        <w:t>Identity Construction</w:t>
      </w:r>
    </w:p>
    <w:p>
      <w:pPr>
        <w:numPr>
          <w:ilvl w:val="3"/>
          <w:numId w:val="900"/>
        </w:numPr>
        <w:spacing w:before="0" w:after="0"/>
      </w:pPr>
      <w:r>
        <w:t>Local Meanings</w:t>
      </w:r>
    </w:p>
    <w:p>
      <w:pPr>
        <w:numPr>
          <w:ilvl w:val="0"/>
          <w:numId w:val="900"/>
        </w:numPr>
        <w:spacing w:before="0" w:after="0"/>
      </w:pPr>
      <w:r>
        <w:t>Language Contact</w:t>
      </w:r>
    </w:p>
    <w:p>
      <w:pPr>
        <w:numPr>
          <w:ilvl w:val="1"/>
          <w:numId w:val="900"/>
        </w:numPr>
        <w:spacing w:before="0" w:after="0"/>
      </w:pPr>
      <w:r>
        <w:t>Bilingualism and Multilingualism</w:t>
      </w:r>
    </w:p>
    <w:p>
      <w:pPr>
        <w:numPr>
          <w:ilvl w:val="2"/>
          <w:numId w:val="900"/>
        </w:numPr>
        <w:spacing w:before="0" w:after="0"/>
      </w:pPr>
      <w:r>
        <w:t>Individual Bilingualism</w:t>
      </w:r>
    </w:p>
    <w:p>
      <w:pPr>
        <w:numPr>
          <w:ilvl w:val="3"/>
          <w:numId w:val="900"/>
        </w:numPr>
        <w:spacing w:before="0" w:after="0"/>
      </w:pPr>
      <w:r>
        <w:t>Balanced vs. Dominant</w:t>
      </w:r>
    </w:p>
    <w:p>
      <w:pPr>
        <w:numPr>
          <w:ilvl w:val="3"/>
          <w:numId w:val="900"/>
        </w:numPr>
        <w:spacing w:before="0" w:after="0"/>
      </w:pPr>
      <w:r>
        <w:t>Coordinate vs. Compound</w:t>
      </w:r>
    </w:p>
    <w:p>
      <w:pPr>
        <w:numPr>
          <w:ilvl w:val="3"/>
          <w:numId w:val="900"/>
        </w:numPr>
        <w:spacing w:before="0" w:after="0"/>
      </w:pPr>
      <w:r>
        <w:t>Sequential vs. Simultaneous</w:t>
      </w:r>
    </w:p>
    <w:p>
      <w:pPr>
        <w:numPr>
          <w:ilvl w:val="2"/>
          <w:numId w:val="900"/>
        </w:numPr>
        <w:spacing w:before="0" w:after="0"/>
      </w:pPr>
      <w:r>
        <w:t>Societal Multilingualism</w:t>
      </w:r>
    </w:p>
    <w:p>
      <w:pPr>
        <w:numPr>
          <w:ilvl w:val="3"/>
          <w:numId w:val="900"/>
        </w:numPr>
        <w:spacing w:before="0" w:after="0"/>
      </w:pPr>
      <w:r>
        <w:t>Diglossia</w:t>
      </w:r>
    </w:p>
    <w:p>
      <w:pPr>
        <w:numPr>
          <w:ilvl w:val="4"/>
          <w:numId w:val="900"/>
        </w:numPr>
        <w:spacing w:before="0" w:after="0"/>
      </w:pPr>
      <w:r>
        <w:t>High vs. Low Varieties</w:t>
      </w:r>
    </w:p>
    <w:p>
      <w:pPr>
        <w:numPr>
          <w:ilvl w:val="4"/>
          <w:numId w:val="900"/>
        </w:numPr>
        <w:spacing w:before="0" w:after="0"/>
      </w:pPr>
      <w:r>
        <w:t>Functional Distribution</w:t>
      </w:r>
    </w:p>
    <w:p>
      <w:pPr>
        <w:numPr>
          <w:ilvl w:val="3"/>
          <w:numId w:val="900"/>
        </w:numPr>
        <w:spacing w:before="0" w:after="0"/>
      </w:pPr>
      <w:r>
        <w:t>Polyglossia</w:t>
      </w:r>
    </w:p>
    <w:p>
      <w:pPr>
        <w:numPr>
          <w:ilvl w:val="4"/>
          <w:numId w:val="900"/>
        </w:numPr>
        <w:spacing w:before="0" w:after="0"/>
      </w:pPr>
      <w:r>
        <w:t>Multiple Languages</w:t>
      </w:r>
    </w:p>
    <w:p>
      <w:pPr>
        <w:numPr>
          <w:ilvl w:val="4"/>
          <w:numId w:val="900"/>
        </w:numPr>
        <w:spacing w:before="0" w:after="0"/>
      </w:pPr>
      <w:r>
        <w:t>Complex Hierarchies</w:t>
      </w:r>
    </w:p>
    <w:p>
      <w:pPr>
        <w:numPr>
          <w:ilvl w:val="1"/>
          <w:numId w:val="900"/>
        </w:numPr>
        <w:spacing w:before="0" w:after="0"/>
      </w:pPr>
      <w:r>
        <w:t>Code-Switching</w:t>
      </w:r>
    </w:p>
    <w:p>
      <w:pPr>
        <w:numPr>
          <w:ilvl w:val="2"/>
          <w:numId w:val="900"/>
        </w:numPr>
        <w:spacing w:before="0" w:after="0"/>
      </w:pPr>
      <w:r>
        <w:t>Types of Code-Switching</w:t>
      </w:r>
    </w:p>
    <w:p>
      <w:pPr>
        <w:numPr>
          <w:ilvl w:val="3"/>
          <w:numId w:val="900"/>
        </w:numPr>
        <w:spacing w:before="0" w:after="0"/>
      </w:pPr>
      <w:r>
        <w:t>Intersentential Switching</w:t>
      </w:r>
    </w:p>
    <w:p>
      <w:pPr>
        <w:numPr>
          <w:ilvl w:val="3"/>
          <w:numId w:val="900"/>
        </w:numPr>
        <w:spacing w:before="0" w:after="0"/>
      </w:pPr>
      <w:r>
        <w:t>Intrasentential Switching</w:t>
      </w:r>
    </w:p>
    <w:p>
      <w:pPr>
        <w:numPr>
          <w:ilvl w:val="3"/>
          <w:numId w:val="900"/>
        </w:numPr>
        <w:spacing w:before="0" w:after="0"/>
      </w:pPr>
      <w:r>
        <w:t>Tag Switching</w:t>
      </w:r>
    </w:p>
    <w:p>
      <w:pPr>
        <w:numPr>
          <w:ilvl w:val="2"/>
          <w:numId w:val="900"/>
        </w:numPr>
        <w:spacing w:before="0" w:after="0"/>
      </w:pPr>
      <w:r>
        <w:t>Motivations for Switching</w:t>
      </w:r>
    </w:p>
    <w:p>
      <w:pPr>
        <w:numPr>
          <w:ilvl w:val="3"/>
          <w:numId w:val="900"/>
        </w:numPr>
        <w:spacing w:before="0" w:after="0"/>
      </w:pPr>
      <w:r>
        <w:t>Situational Switching</w:t>
      </w:r>
    </w:p>
    <w:p>
      <w:pPr>
        <w:numPr>
          <w:ilvl w:val="3"/>
          <w:numId w:val="900"/>
        </w:numPr>
        <w:spacing w:before="0" w:after="0"/>
      </w:pPr>
      <w:r>
        <w:t>Metaphorical Switching</w:t>
      </w:r>
    </w:p>
    <w:p>
      <w:pPr>
        <w:numPr>
          <w:ilvl w:val="3"/>
          <w:numId w:val="900"/>
        </w:numPr>
        <w:spacing w:before="0" w:after="0"/>
      </w:pPr>
      <w:r>
        <w:t>Identity Expression</w:t>
      </w:r>
    </w:p>
    <w:p>
      <w:pPr>
        <w:numPr>
          <w:ilvl w:val="2"/>
          <w:numId w:val="900"/>
        </w:numPr>
        <w:spacing w:before="0" w:after="0"/>
      </w:pPr>
      <w:r>
        <w:t>Constraints on Switching</w:t>
      </w:r>
    </w:p>
    <w:p>
      <w:pPr>
        <w:numPr>
          <w:ilvl w:val="3"/>
          <w:numId w:val="900"/>
        </w:numPr>
        <w:spacing w:before="0" w:after="0"/>
      </w:pPr>
      <w:r>
        <w:t>Grammatical Constraints</w:t>
      </w:r>
    </w:p>
    <w:p>
      <w:pPr>
        <w:numPr>
          <w:ilvl w:val="3"/>
          <w:numId w:val="900"/>
        </w:numPr>
        <w:spacing w:before="0" w:after="0"/>
      </w:pPr>
      <w:r>
        <w:t>Social Constraints</w:t>
      </w:r>
    </w:p>
    <w:p>
      <w:pPr>
        <w:numPr>
          <w:ilvl w:val="1"/>
          <w:numId w:val="900"/>
        </w:numPr>
        <w:spacing w:before="0" w:after="0"/>
      </w:pPr>
      <w:r>
        <w:t>Language Contact Outcomes</w:t>
      </w:r>
    </w:p>
    <w:p>
      <w:pPr>
        <w:numPr>
          <w:ilvl w:val="2"/>
          <w:numId w:val="900"/>
        </w:numPr>
        <w:spacing w:before="0" w:after="0"/>
      </w:pPr>
      <w:r>
        <w:t>Borrowing</w:t>
      </w:r>
    </w:p>
    <w:p>
      <w:pPr>
        <w:numPr>
          <w:ilvl w:val="3"/>
          <w:numId w:val="900"/>
        </w:numPr>
        <w:spacing w:before="0" w:after="0"/>
      </w:pPr>
      <w:r>
        <w:t>Lexical Borrowing</w:t>
      </w:r>
    </w:p>
    <w:p>
      <w:pPr>
        <w:numPr>
          <w:ilvl w:val="3"/>
          <w:numId w:val="900"/>
        </w:numPr>
        <w:spacing w:before="0" w:after="0"/>
      </w:pPr>
      <w:r>
        <w:t>Structural Borrowing</w:t>
      </w:r>
    </w:p>
    <w:p>
      <w:pPr>
        <w:numPr>
          <w:ilvl w:val="3"/>
          <w:numId w:val="900"/>
        </w:numPr>
        <w:spacing w:before="0" w:after="0"/>
      </w:pPr>
      <w:r>
        <w:t>Calquing</w:t>
      </w:r>
    </w:p>
    <w:p>
      <w:pPr>
        <w:numPr>
          <w:ilvl w:val="2"/>
          <w:numId w:val="900"/>
        </w:numPr>
        <w:spacing w:before="0" w:after="0"/>
      </w:pPr>
      <w:r>
        <w:t>Pidgins</w:t>
      </w:r>
    </w:p>
    <w:p>
      <w:pPr>
        <w:numPr>
          <w:ilvl w:val="3"/>
          <w:numId w:val="900"/>
        </w:numPr>
        <w:spacing w:before="0" w:after="0"/>
      </w:pPr>
      <w:r>
        <w:t>Contact Languages</w:t>
      </w:r>
    </w:p>
    <w:p>
      <w:pPr>
        <w:numPr>
          <w:ilvl w:val="3"/>
          <w:numId w:val="900"/>
        </w:numPr>
        <w:spacing w:before="0" w:after="0"/>
      </w:pPr>
      <w:r>
        <w:t>Simplified Structure</w:t>
      </w:r>
    </w:p>
    <w:p>
      <w:pPr>
        <w:numPr>
          <w:ilvl w:val="3"/>
          <w:numId w:val="900"/>
        </w:numPr>
        <w:spacing w:before="0" w:after="0"/>
      </w:pPr>
      <w:r>
        <w:t>Limited Functions</w:t>
      </w:r>
    </w:p>
    <w:p>
      <w:pPr>
        <w:numPr>
          <w:ilvl w:val="2"/>
          <w:numId w:val="900"/>
        </w:numPr>
        <w:spacing w:before="0" w:after="0"/>
      </w:pPr>
      <w:r>
        <w:t>Creoles</w:t>
      </w:r>
    </w:p>
    <w:p>
      <w:pPr>
        <w:numPr>
          <w:ilvl w:val="3"/>
          <w:numId w:val="900"/>
        </w:numPr>
        <w:spacing w:before="0" w:after="0"/>
      </w:pPr>
      <w:r>
        <w:t>Nativized Pidgins</w:t>
      </w:r>
    </w:p>
    <w:p>
      <w:pPr>
        <w:numPr>
          <w:ilvl w:val="3"/>
          <w:numId w:val="900"/>
        </w:numPr>
        <w:spacing w:before="0" w:after="0"/>
      </w:pPr>
      <w:r>
        <w:t>Full Languages</w:t>
      </w:r>
    </w:p>
    <w:p>
      <w:pPr>
        <w:numPr>
          <w:ilvl w:val="3"/>
          <w:numId w:val="900"/>
        </w:numPr>
        <w:spacing w:before="0" w:after="0"/>
      </w:pPr>
      <w:r>
        <w:t>Creolization Process</w:t>
      </w:r>
    </w:p>
    <w:p>
      <w:pPr>
        <w:numPr>
          <w:ilvl w:val="2"/>
          <w:numId w:val="900"/>
        </w:numPr>
        <w:spacing w:before="0" w:after="0"/>
      </w:pPr>
      <w:r>
        <w:t>Language Shift</w:t>
      </w:r>
    </w:p>
    <w:p>
      <w:pPr>
        <w:numPr>
          <w:ilvl w:val="3"/>
          <w:numId w:val="900"/>
        </w:numPr>
        <w:spacing w:before="0" w:after="0"/>
      </w:pPr>
      <w:r>
        <w:t>Domain Loss</w:t>
      </w:r>
    </w:p>
    <w:p>
      <w:pPr>
        <w:numPr>
          <w:ilvl w:val="3"/>
          <w:numId w:val="900"/>
        </w:numPr>
        <w:spacing w:before="0" w:after="0"/>
      </w:pPr>
      <w:r>
        <w:t>Intergenerational Transmission</w:t>
      </w:r>
    </w:p>
    <w:p>
      <w:pPr>
        <w:numPr>
          <w:ilvl w:val="3"/>
          <w:numId w:val="900"/>
        </w:numPr>
        <w:spacing w:before="0" w:after="0"/>
      </w:pPr>
      <w:r>
        <w:t>Language Death</w:t>
      </w:r>
    </w:p>
    <w:p>
      <w:pPr>
        <w:numPr>
          <w:ilvl w:val="2"/>
          <w:numId w:val="900"/>
        </w:numPr>
        <w:spacing w:before="0" w:after="0"/>
      </w:pPr>
      <w:r>
        <w:t>Language Maintenance</w:t>
      </w:r>
    </w:p>
    <w:p>
      <w:pPr>
        <w:numPr>
          <w:ilvl w:val="3"/>
          <w:numId w:val="900"/>
        </w:numPr>
        <w:spacing w:before="0" w:after="0"/>
      </w:pPr>
      <w:r>
        <w:t>Vitality Factors</w:t>
      </w:r>
    </w:p>
    <w:p>
      <w:pPr>
        <w:numPr>
          <w:ilvl w:val="3"/>
          <w:numId w:val="900"/>
        </w:numPr>
        <w:spacing w:before="0" w:after="0"/>
      </w:pPr>
      <w:r>
        <w:t>Revitalization Efforts</w:t>
      </w:r>
    </w:p>
    <w:p>
      <w:pPr>
        <w:numPr>
          <w:ilvl w:val="0"/>
          <w:numId w:val="900"/>
        </w:numPr>
        <w:spacing w:before="0" w:after="0"/>
      </w:pPr>
      <w:r>
        <w:t>Language Attitudes and Ideologies</w:t>
      </w:r>
    </w:p>
    <w:p>
      <w:pPr>
        <w:numPr>
          <w:ilvl w:val="1"/>
          <w:numId w:val="900"/>
        </w:numPr>
        <w:spacing w:before="0" w:after="0"/>
      </w:pPr>
      <w:r>
        <w:t>Language Attitudes</w:t>
      </w:r>
    </w:p>
    <w:p>
      <w:pPr>
        <w:numPr>
          <w:ilvl w:val="2"/>
          <w:numId w:val="900"/>
        </w:numPr>
        <w:spacing w:before="0" w:after="0"/>
      </w:pPr>
      <w:r>
        <w:t>Attitude Components</w:t>
      </w:r>
    </w:p>
    <w:p>
      <w:pPr>
        <w:numPr>
          <w:ilvl w:val="3"/>
          <w:numId w:val="900"/>
        </w:numPr>
        <w:spacing w:before="0" w:after="0"/>
      </w:pPr>
      <w:r>
        <w:t>Cognitive Component</w:t>
      </w:r>
    </w:p>
    <w:p>
      <w:pPr>
        <w:numPr>
          <w:ilvl w:val="3"/>
          <w:numId w:val="900"/>
        </w:numPr>
        <w:spacing w:before="0" w:after="0"/>
      </w:pPr>
      <w:r>
        <w:t>Affective Component</w:t>
      </w:r>
    </w:p>
    <w:p>
      <w:pPr>
        <w:numPr>
          <w:ilvl w:val="3"/>
          <w:numId w:val="900"/>
        </w:numPr>
        <w:spacing w:before="0" w:after="0"/>
      </w:pPr>
      <w:r>
        <w:t>Behavioral Component</w:t>
      </w:r>
    </w:p>
    <w:p>
      <w:pPr>
        <w:numPr>
          <w:ilvl w:val="2"/>
          <w:numId w:val="900"/>
        </w:numPr>
        <w:spacing w:before="0" w:after="0"/>
      </w:pPr>
      <w:r>
        <w:t>Attitude Measurement</w:t>
      </w:r>
    </w:p>
    <w:p>
      <w:pPr>
        <w:numPr>
          <w:ilvl w:val="3"/>
          <w:numId w:val="900"/>
        </w:numPr>
        <w:spacing w:before="0" w:after="0"/>
      </w:pPr>
      <w:r>
        <w:t>Direct Methods</w:t>
      </w:r>
    </w:p>
    <w:p>
      <w:pPr>
        <w:numPr>
          <w:ilvl w:val="3"/>
          <w:numId w:val="900"/>
        </w:numPr>
        <w:spacing w:before="0" w:after="0"/>
      </w:pPr>
      <w:r>
        <w:t>Indirect Methods</w:t>
      </w:r>
    </w:p>
    <w:p>
      <w:pPr>
        <w:numPr>
          <w:ilvl w:val="3"/>
          <w:numId w:val="900"/>
        </w:numPr>
        <w:spacing w:before="0" w:after="0"/>
      </w:pPr>
      <w:r>
        <w:t>Matched Guise Technique</w:t>
      </w:r>
    </w:p>
    <w:p>
      <w:pPr>
        <w:numPr>
          <w:ilvl w:val="1"/>
          <w:numId w:val="900"/>
        </w:numPr>
        <w:spacing w:before="0" w:after="0"/>
      </w:pPr>
      <w:r>
        <w:t>Language Ideologies</w:t>
      </w:r>
    </w:p>
    <w:p>
      <w:pPr>
        <w:numPr>
          <w:ilvl w:val="2"/>
          <w:numId w:val="900"/>
        </w:numPr>
        <w:spacing w:before="0" w:after="0"/>
      </w:pPr>
      <w:r>
        <w:t>Standard Language Ideology</w:t>
      </w:r>
    </w:p>
    <w:p>
      <w:pPr>
        <w:numPr>
          <w:ilvl w:val="3"/>
          <w:numId w:val="900"/>
        </w:numPr>
        <w:spacing w:before="0" w:after="0"/>
      </w:pPr>
      <w:r>
        <w:t>Standardization Process</w:t>
      </w:r>
    </w:p>
    <w:p>
      <w:pPr>
        <w:numPr>
          <w:ilvl w:val="3"/>
          <w:numId w:val="900"/>
        </w:numPr>
        <w:spacing w:before="0" w:after="0"/>
      </w:pPr>
      <w:r>
        <w:t>Prescriptive Norms</w:t>
      </w:r>
    </w:p>
    <w:p>
      <w:pPr>
        <w:numPr>
          <w:ilvl w:val="3"/>
          <w:numId w:val="900"/>
        </w:numPr>
        <w:spacing w:before="0" w:after="0"/>
      </w:pPr>
      <w:r>
        <w:t>Linguistic Authority</w:t>
      </w:r>
    </w:p>
    <w:p>
      <w:pPr>
        <w:numPr>
          <w:ilvl w:val="2"/>
          <w:numId w:val="900"/>
        </w:numPr>
        <w:spacing w:before="0" w:after="0"/>
      </w:pPr>
      <w:r>
        <w:t>Monolingual Ideology</w:t>
      </w:r>
    </w:p>
    <w:p>
      <w:pPr>
        <w:numPr>
          <w:ilvl w:val="3"/>
          <w:numId w:val="900"/>
        </w:numPr>
        <w:spacing w:before="0" w:after="0"/>
      </w:pPr>
      <w:r>
        <w:t>One Nation, One Language</w:t>
      </w:r>
    </w:p>
    <w:p>
      <w:pPr>
        <w:numPr>
          <w:ilvl w:val="3"/>
          <w:numId w:val="900"/>
        </w:numPr>
        <w:spacing w:before="0" w:after="0"/>
      </w:pPr>
      <w:r>
        <w:t>Linguistic Nationalism</w:t>
      </w:r>
    </w:p>
    <w:p>
      <w:pPr>
        <w:numPr>
          <w:ilvl w:val="2"/>
          <w:numId w:val="900"/>
        </w:numPr>
        <w:spacing w:before="0" w:after="0"/>
      </w:pPr>
      <w:r>
        <w:t>Language Hierarchies</w:t>
      </w:r>
    </w:p>
    <w:p>
      <w:pPr>
        <w:numPr>
          <w:ilvl w:val="3"/>
          <w:numId w:val="900"/>
        </w:numPr>
        <w:spacing w:before="0" w:after="0"/>
      </w:pPr>
      <w:r>
        <w:t>Prestige Languages</w:t>
      </w:r>
    </w:p>
    <w:p>
      <w:pPr>
        <w:numPr>
          <w:ilvl w:val="3"/>
          <w:numId w:val="900"/>
        </w:numPr>
        <w:spacing w:before="0" w:after="0"/>
      </w:pPr>
      <w:r>
        <w:t>Stigmatized Varieties</w:t>
      </w:r>
    </w:p>
    <w:p>
      <w:pPr>
        <w:numPr>
          <w:ilvl w:val="3"/>
          <w:numId w:val="900"/>
        </w:numPr>
        <w:spacing w:before="0" w:after="0"/>
      </w:pPr>
      <w:r>
        <w:t>Linguistic Capital</w:t>
      </w:r>
    </w:p>
    <w:p>
      <w:pPr>
        <w:numPr>
          <w:ilvl w:val="1"/>
          <w:numId w:val="900"/>
        </w:numPr>
        <w:spacing w:before="0" w:after="0"/>
      </w:pPr>
      <w:r>
        <w:t>Language and Identity</w:t>
      </w:r>
    </w:p>
    <w:p>
      <w:pPr>
        <w:numPr>
          <w:ilvl w:val="2"/>
          <w:numId w:val="900"/>
        </w:numPr>
        <w:spacing w:before="0" w:after="0"/>
      </w:pPr>
      <w:r>
        <w:t>Individual Identity</w:t>
      </w:r>
    </w:p>
    <w:p>
      <w:pPr>
        <w:numPr>
          <w:ilvl w:val="3"/>
          <w:numId w:val="900"/>
        </w:numPr>
        <w:spacing w:before="0" w:after="0"/>
      </w:pPr>
      <w:r>
        <w:t>Personal Identity Construction</w:t>
      </w:r>
    </w:p>
    <w:p>
      <w:pPr>
        <w:numPr>
          <w:ilvl w:val="3"/>
          <w:numId w:val="900"/>
        </w:numPr>
        <w:spacing w:before="0" w:after="0"/>
      </w:pPr>
      <w:r>
        <w:t>Linguistic Resources</w:t>
      </w:r>
    </w:p>
    <w:p>
      <w:pPr>
        <w:numPr>
          <w:ilvl w:val="2"/>
          <w:numId w:val="900"/>
        </w:numPr>
        <w:spacing w:before="0" w:after="0"/>
      </w:pPr>
      <w:r>
        <w:t>Group Identity</w:t>
      </w:r>
    </w:p>
    <w:p>
      <w:pPr>
        <w:numPr>
          <w:ilvl w:val="3"/>
          <w:numId w:val="900"/>
        </w:numPr>
        <w:spacing w:before="0" w:after="0"/>
      </w:pPr>
      <w:r>
        <w:t>Ethnic Identity</w:t>
      </w:r>
    </w:p>
    <w:p>
      <w:pPr>
        <w:numPr>
          <w:ilvl w:val="3"/>
          <w:numId w:val="900"/>
        </w:numPr>
        <w:spacing w:before="0" w:after="0"/>
      </w:pPr>
      <w:r>
        <w:t>Regional Identity</w:t>
      </w:r>
    </w:p>
    <w:p>
      <w:pPr>
        <w:numPr>
          <w:ilvl w:val="3"/>
          <w:numId w:val="900"/>
        </w:numPr>
        <w:spacing w:before="0" w:after="0"/>
      </w:pPr>
      <w:r>
        <w:t>Social Class Identity</w:t>
      </w:r>
    </w:p>
    <w:p>
      <w:pPr>
        <w:numPr>
          <w:ilvl w:val="2"/>
          <w:numId w:val="900"/>
        </w:numPr>
        <w:spacing w:before="0" w:after="0"/>
      </w:pPr>
      <w:r>
        <w:t>Identity Performance</w:t>
      </w:r>
    </w:p>
    <w:p>
      <w:pPr>
        <w:numPr>
          <w:ilvl w:val="3"/>
          <w:numId w:val="900"/>
        </w:numPr>
        <w:spacing w:before="0" w:after="0"/>
      </w:pPr>
      <w:r>
        <w:t>Style-Shifting</w:t>
      </w:r>
    </w:p>
    <w:p>
      <w:pPr>
        <w:numPr>
          <w:ilvl w:val="3"/>
          <w:numId w:val="900"/>
        </w:numPr>
        <w:spacing w:before="0" w:after="0"/>
      </w:pPr>
      <w:r>
        <w:t>Accommodation Theory</w:t>
      </w:r>
    </w:p>
    <w:p>
      <w:pPr>
        <w:numPr>
          <w:ilvl w:val="3"/>
          <w:numId w:val="900"/>
        </w:numPr>
        <w:spacing w:before="0" w:after="0"/>
      </w:pPr>
      <w:r>
        <w:t>Audience Design</w:t>
      </w:r>
    </w:p>
    <w:p>
      <w:pPr>
        <w:numPr>
          <w:ilvl w:val="0"/>
          <w:numId w:val="900"/>
        </w:numPr>
        <w:spacing w:before="0" w:after="0"/>
      </w:pPr>
      <w:r>
        <w:t>Language Planning and Policy</w:t>
      </w:r>
    </w:p>
    <w:p>
      <w:pPr>
        <w:numPr>
          <w:ilvl w:val="1"/>
          <w:numId w:val="900"/>
        </w:numPr>
        <w:spacing w:before="0" w:after="0"/>
      </w:pPr>
      <w:r>
        <w:t>Language Planning Types</w:t>
      </w:r>
    </w:p>
    <w:p>
      <w:pPr>
        <w:numPr>
          <w:ilvl w:val="2"/>
          <w:numId w:val="900"/>
        </w:numPr>
        <w:spacing w:before="0" w:after="0"/>
      </w:pPr>
      <w:r>
        <w:t>Status Planning</w:t>
      </w:r>
    </w:p>
    <w:p>
      <w:pPr>
        <w:numPr>
          <w:ilvl w:val="3"/>
          <w:numId w:val="900"/>
        </w:numPr>
        <w:spacing w:before="0" w:after="0"/>
      </w:pPr>
      <w:r>
        <w:t>Official Language Designation</w:t>
      </w:r>
    </w:p>
    <w:p>
      <w:pPr>
        <w:numPr>
          <w:ilvl w:val="3"/>
          <w:numId w:val="900"/>
        </w:numPr>
        <w:spacing w:before="0" w:after="0"/>
      </w:pPr>
      <w:r>
        <w:t>Language Rights</w:t>
      </w:r>
    </w:p>
    <w:p>
      <w:pPr>
        <w:numPr>
          <w:ilvl w:val="3"/>
          <w:numId w:val="900"/>
        </w:numPr>
        <w:spacing w:before="0" w:after="0"/>
      </w:pPr>
      <w:r>
        <w:t>Domain Allocation</w:t>
      </w:r>
    </w:p>
    <w:p>
      <w:pPr>
        <w:numPr>
          <w:ilvl w:val="2"/>
          <w:numId w:val="900"/>
        </w:numPr>
        <w:spacing w:before="0" w:after="0"/>
      </w:pPr>
      <w:r>
        <w:t>Corpus Planning</w:t>
      </w:r>
    </w:p>
    <w:p>
      <w:pPr>
        <w:numPr>
          <w:ilvl w:val="3"/>
          <w:numId w:val="900"/>
        </w:numPr>
        <w:spacing w:before="0" w:after="0"/>
      </w:pPr>
      <w:r>
        <w:t>Standardization</w:t>
      </w:r>
    </w:p>
    <w:p>
      <w:pPr>
        <w:numPr>
          <w:ilvl w:val="3"/>
          <w:numId w:val="900"/>
        </w:numPr>
        <w:spacing w:before="0" w:after="0"/>
      </w:pPr>
      <w:r>
        <w:t>Modernization</w:t>
      </w:r>
    </w:p>
    <w:p>
      <w:pPr>
        <w:numPr>
          <w:ilvl w:val="3"/>
          <w:numId w:val="900"/>
        </w:numPr>
        <w:spacing w:before="0" w:after="0"/>
      </w:pPr>
      <w:r>
        <w:t>Graphization</w:t>
      </w:r>
    </w:p>
    <w:p>
      <w:pPr>
        <w:numPr>
          <w:ilvl w:val="2"/>
          <w:numId w:val="900"/>
        </w:numPr>
        <w:spacing w:before="0" w:after="0"/>
      </w:pPr>
      <w:r>
        <w:t>Acquisition Planning</w:t>
      </w:r>
    </w:p>
    <w:p>
      <w:pPr>
        <w:numPr>
          <w:ilvl w:val="3"/>
          <w:numId w:val="900"/>
        </w:numPr>
        <w:spacing w:before="0" w:after="0"/>
      </w:pPr>
      <w:r>
        <w:t>Educational Policy</w:t>
      </w:r>
    </w:p>
    <w:p>
      <w:pPr>
        <w:numPr>
          <w:ilvl w:val="3"/>
          <w:numId w:val="900"/>
        </w:numPr>
        <w:spacing w:before="0" w:after="0"/>
      </w:pPr>
      <w:r>
        <w:t>Language Teaching</w:t>
      </w:r>
    </w:p>
    <w:p>
      <w:pPr>
        <w:numPr>
          <w:ilvl w:val="3"/>
          <w:numId w:val="900"/>
        </w:numPr>
        <w:spacing w:before="0" w:after="0"/>
      </w:pPr>
      <w:r>
        <w:t>Literacy Programs</w:t>
      </w:r>
    </w:p>
    <w:p>
      <w:pPr>
        <w:numPr>
          <w:ilvl w:val="1"/>
          <w:numId w:val="900"/>
        </w:numPr>
        <w:spacing w:before="0" w:after="0"/>
      </w:pPr>
      <w:r>
        <w:t>Language Policy Contexts</w:t>
      </w:r>
    </w:p>
    <w:p>
      <w:pPr>
        <w:numPr>
          <w:ilvl w:val="2"/>
          <w:numId w:val="900"/>
        </w:numPr>
        <w:spacing w:before="0" w:after="0"/>
      </w:pPr>
      <w:r>
        <w:t>National Language Policies</w:t>
      </w:r>
    </w:p>
    <w:p>
      <w:pPr>
        <w:numPr>
          <w:ilvl w:val="3"/>
          <w:numId w:val="900"/>
        </w:numPr>
        <w:spacing w:before="0" w:after="0"/>
      </w:pPr>
      <w:r>
        <w:t>Monolingual Policies</w:t>
      </w:r>
    </w:p>
    <w:p>
      <w:pPr>
        <w:numPr>
          <w:ilvl w:val="3"/>
          <w:numId w:val="900"/>
        </w:numPr>
        <w:spacing w:before="0" w:after="0"/>
      </w:pPr>
      <w:r>
        <w:t>Multilingual Policies</w:t>
      </w:r>
    </w:p>
    <w:p>
      <w:pPr>
        <w:numPr>
          <w:ilvl w:val="3"/>
          <w:numId w:val="900"/>
        </w:numPr>
        <w:spacing w:before="0" w:after="0"/>
      </w:pPr>
      <w:r>
        <w:t>Language-in-Education Policies</w:t>
      </w:r>
    </w:p>
    <w:p>
      <w:pPr>
        <w:numPr>
          <w:ilvl w:val="2"/>
          <w:numId w:val="900"/>
        </w:numPr>
        <w:spacing w:before="0" w:after="0"/>
      </w:pPr>
      <w:r>
        <w:t>Minority Language Rights</w:t>
      </w:r>
    </w:p>
    <w:p>
      <w:pPr>
        <w:numPr>
          <w:ilvl w:val="3"/>
          <w:numId w:val="900"/>
        </w:numPr>
        <w:spacing w:before="0" w:after="0"/>
      </w:pPr>
      <w:r>
        <w:t>Indigenous Languages</w:t>
      </w:r>
    </w:p>
    <w:p>
      <w:pPr>
        <w:numPr>
          <w:ilvl w:val="3"/>
          <w:numId w:val="900"/>
        </w:numPr>
        <w:spacing w:before="0" w:after="0"/>
      </w:pPr>
      <w:r>
        <w:t>Immigrant Languages</w:t>
      </w:r>
    </w:p>
    <w:p>
      <w:pPr>
        <w:numPr>
          <w:ilvl w:val="3"/>
          <w:numId w:val="900"/>
        </w:numPr>
        <w:spacing w:before="0" w:after="0"/>
      </w:pPr>
      <w:r>
        <w:t>Sign Languages</w:t>
      </w:r>
    </w:p>
    <w:p>
      <w:pPr>
        <w:numPr>
          <w:ilvl w:val="1"/>
          <w:numId w:val="900"/>
        </w:numPr>
        <w:spacing w:before="0" w:after="0"/>
      </w:pPr>
      <w:r>
        <w:t>Language Revitalization</w:t>
      </w:r>
    </w:p>
    <w:p>
      <w:pPr>
        <w:numPr>
          <w:ilvl w:val="2"/>
          <w:numId w:val="900"/>
        </w:numPr>
        <w:spacing w:before="0" w:after="0"/>
      </w:pPr>
      <w:r>
        <w:t>Endangered Languages</w:t>
      </w:r>
    </w:p>
    <w:p>
      <w:pPr>
        <w:numPr>
          <w:ilvl w:val="3"/>
          <w:numId w:val="900"/>
        </w:numPr>
        <w:spacing w:before="0" w:after="0"/>
      </w:pPr>
      <w:r>
        <w:t>Language Vitality Assessment</w:t>
      </w:r>
    </w:p>
    <w:p>
      <w:pPr>
        <w:numPr>
          <w:ilvl w:val="3"/>
          <w:numId w:val="900"/>
        </w:numPr>
        <w:spacing w:before="0" w:after="0"/>
      </w:pPr>
      <w:r>
        <w:t>Documentation Efforts</w:t>
      </w:r>
    </w:p>
    <w:p>
      <w:pPr>
        <w:numPr>
          <w:ilvl w:val="2"/>
          <w:numId w:val="900"/>
        </w:numPr>
        <w:spacing w:before="0" w:after="0"/>
      </w:pPr>
      <w:r>
        <w:t>Revitalization Strategies</w:t>
      </w:r>
    </w:p>
    <w:p>
      <w:pPr>
        <w:numPr>
          <w:ilvl w:val="3"/>
          <w:numId w:val="900"/>
        </w:numPr>
        <w:spacing w:before="0" w:after="0"/>
      </w:pPr>
      <w:r>
        <w:t>Community-Based Programs</w:t>
      </w:r>
    </w:p>
    <w:p>
      <w:pPr>
        <w:numPr>
          <w:ilvl w:val="3"/>
          <w:numId w:val="900"/>
        </w:numPr>
        <w:spacing w:before="0" w:after="0"/>
      </w:pPr>
      <w:r>
        <w:t>Educational Initiatives</w:t>
      </w:r>
    </w:p>
    <w:p>
      <w:pPr>
        <w:numPr>
          <w:ilvl w:val="3"/>
          <w:numId w:val="900"/>
        </w:numPr>
        <w:spacing w:before="0" w:after="0"/>
      </w:pPr>
      <w:r>
        <w:t>Technology Applications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3"/>
          <w:numId w:val="900"/>
        </w:numPr>
        <w:spacing w:before="0" w:after="0"/>
      </w:pPr>
      <w:r>
        <w:t>Community Commitment</w:t>
      </w:r>
    </w:p>
    <w:p>
      <w:pPr>
        <w:numPr>
          <w:ilvl w:val="3"/>
          <w:numId w:val="900"/>
        </w:numPr>
        <w:spacing w:before="0" w:after="0"/>
      </w:pPr>
      <w:r>
        <w:t>Intergenerational Transmission</w:t>
      </w:r>
    </w:p>
    <w:p>
      <w:pPr>
        <w:numPr>
          <w:ilvl w:val="3"/>
          <w:numId w:val="900"/>
        </w:numPr>
        <w:spacing w:before="0" w:after="0"/>
      </w:pPr>
      <w:r>
        <w:t>Domain Expansion</w:t>
      </w:r>
    </w:p>
    <w:p>
      <w:pPr>
        <w:pStyle w:val="Heading1"/>
      </w:pPr>
      <w:r>
        <w:t>Historical Linguistics: Language Change</w:t>
      </w:r>
    </w:p>
    <w:p>
      <w:pPr>
        <w:numPr>
          <w:ilvl w:val="0"/>
          <w:numId w:val="900"/>
        </w:numPr>
        <w:spacing w:before="0" w:after="0"/>
      </w:pPr>
      <w:r>
        <w:t>Nature of Language Change</w:t>
      </w:r>
    </w:p>
    <w:p>
      <w:pPr>
        <w:numPr>
          <w:ilvl w:val="1"/>
          <w:numId w:val="900"/>
        </w:numPr>
        <w:spacing w:before="0" w:after="0"/>
      </w:pPr>
      <w:r>
        <w:t>Mechanisms of Change</w:t>
      </w:r>
    </w:p>
    <w:p>
      <w:pPr>
        <w:numPr>
          <w:ilvl w:val="2"/>
          <w:numId w:val="900"/>
        </w:numPr>
        <w:spacing w:before="0" w:after="0"/>
      </w:pPr>
      <w:r>
        <w:t>Internal Factors</w:t>
      </w:r>
    </w:p>
    <w:p>
      <w:pPr>
        <w:numPr>
          <w:ilvl w:val="3"/>
          <w:numId w:val="900"/>
        </w:numPr>
        <w:spacing w:before="0" w:after="0"/>
      </w:pPr>
      <w:r>
        <w:t>System Pressure</w:t>
      </w:r>
    </w:p>
    <w:p>
      <w:pPr>
        <w:numPr>
          <w:ilvl w:val="3"/>
          <w:numId w:val="900"/>
        </w:numPr>
        <w:spacing w:before="0" w:after="0"/>
      </w:pPr>
      <w:r>
        <w:t>Analogical Change</w:t>
      </w:r>
    </w:p>
    <w:p>
      <w:pPr>
        <w:numPr>
          <w:ilvl w:val="3"/>
          <w:numId w:val="900"/>
        </w:numPr>
        <w:spacing w:before="0" w:after="0"/>
      </w:pPr>
      <w:r>
        <w:t>Grammaticalization</w:t>
      </w:r>
    </w:p>
    <w:p>
      <w:pPr>
        <w:numPr>
          <w:ilvl w:val="2"/>
          <w:numId w:val="900"/>
        </w:numPr>
        <w:spacing w:before="0" w:after="0"/>
      </w:pPr>
      <w:r>
        <w:t>External Factors</w:t>
      </w:r>
    </w:p>
    <w:p>
      <w:pPr>
        <w:numPr>
          <w:ilvl w:val="3"/>
          <w:numId w:val="900"/>
        </w:numPr>
        <w:spacing w:before="0" w:after="0"/>
      </w:pPr>
      <w:r>
        <w:t>Language Contact</w:t>
      </w:r>
    </w:p>
    <w:p>
      <w:pPr>
        <w:numPr>
          <w:ilvl w:val="3"/>
          <w:numId w:val="900"/>
        </w:numPr>
        <w:spacing w:before="0" w:after="0"/>
      </w:pPr>
      <w:r>
        <w:t>Social Factors</w:t>
      </w:r>
    </w:p>
    <w:p>
      <w:pPr>
        <w:numPr>
          <w:ilvl w:val="3"/>
          <w:numId w:val="900"/>
        </w:numPr>
        <w:spacing w:before="0" w:after="0"/>
      </w:pPr>
      <w:r>
        <w:t>Geographic Factors</w:t>
      </w:r>
    </w:p>
    <w:p>
      <w:pPr>
        <w:numPr>
          <w:ilvl w:val="1"/>
          <w:numId w:val="900"/>
        </w:numPr>
        <w:spacing w:before="0" w:after="0"/>
      </w:pPr>
      <w:r>
        <w:t>Types of Change</w:t>
      </w:r>
    </w:p>
    <w:p>
      <w:pPr>
        <w:numPr>
          <w:ilvl w:val="2"/>
          <w:numId w:val="900"/>
        </w:numPr>
        <w:spacing w:before="0" w:after="0"/>
      </w:pPr>
      <w:r>
        <w:t>Phonological Change</w:t>
      </w:r>
    </w:p>
    <w:p>
      <w:pPr>
        <w:numPr>
          <w:ilvl w:val="2"/>
          <w:numId w:val="900"/>
        </w:numPr>
        <w:spacing w:before="0" w:after="0"/>
      </w:pPr>
      <w:r>
        <w:t>Morphological Change</w:t>
      </w:r>
    </w:p>
    <w:p>
      <w:pPr>
        <w:numPr>
          <w:ilvl w:val="2"/>
          <w:numId w:val="900"/>
        </w:numPr>
        <w:spacing w:before="0" w:after="0"/>
      </w:pPr>
      <w:r>
        <w:t>Syntactic Change</w:t>
      </w:r>
    </w:p>
    <w:p>
      <w:pPr>
        <w:numPr>
          <w:ilvl w:val="2"/>
          <w:numId w:val="900"/>
        </w:numPr>
        <w:spacing w:before="0" w:after="0"/>
      </w:pPr>
      <w:r>
        <w:t>Semantic Change</w:t>
      </w:r>
    </w:p>
    <w:p>
      <w:pPr>
        <w:numPr>
          <w:ilvl w:val="2"/>
          <w:numId w:val="900"/>
        </w:numPr>
        <w:spacing w:before="0" w:after="0"/>
      </w:pPr>
      <w:r>
        <w:t>Lexical Change</w:t>
      </w:r>
    </w:p>
    <w:p>
      <w:pPr>
        <w:numPr>
          <w:ilvl w:val="1"/>
          <w:numId w:val="900"/>
        </w:numPr>
        <w:spacing w:before="0" w:after="0"/>
      </w:pPr>
      <w:r>
        <w:t>Regularity of Change</w:t>
      </w:r>
    </w:p>
    <w:p>
      <w:pPr>
        <w:numPr>
          <w:ilvl w:val="2"/>
          <w:numId w:val="900"/>
        </w:numPr>
        <w:spacing w:before="0" w:after="0"/>
      </w:pPr>
      <w:r>
        <w:t>Sound Laws</w:t>
      </w:r>
    </w:p>
    <w:p>
      <w:pPr>
        <w:numPr>
          <w:ilvl w:val="2"/>
          <w:numId w:val="900"/>
        </w:numPr>
        <w:spacing w:before="0" w:after="0"/>
      </w:pPr>
      <w:r>
        <w:t>Neogrammarian Hypothesis</w:t>
      </w:r>
    </w:p>
    <w:p>
      <w:pPr>
        <w:numPr>
          <w:ilvl w:val="2"/>
          <w:numId w:val="900"/>
        </w:numPr>
        <w:spacing w:before="0" w:after="0"/>
      </w:pPr>
      <w:r>
        <w:t>Exceptions and Analogical Change</w:t>
      </w:r>
    </w:p>
    <w:p>
      <w:pPr>
        <w:numPr>
          <w:ilvl w:val="0"/>
          <w:numId w:val="900"/>
        </w:numPr>
        <w:spacing w:before="0" w:after="0"/>
      </w:pPr>
      <w:r>
        <w:t>Sound Change</w:t>
      </w:r>
    </w:p>
    <w:p>
      <w:pPr>
        <w:numPr>
          <w:ilvl w:val="1"/>
          <w:numId w:val="900"/>
        </w:numPr>
        <w:spacing w:before="0" w:after="0"/>
      </w:pPr>
      <w:r>
        <w:t>Conditioned Sound Change</w:t>
      </w:r>
    </w:p>
    <w:p>
      <w:pPr>
        <w:numPr>
          <w:ilvl w:val="2"/>
          <w:numId w:val="900"/>
        </w:numPr>
        <w:spacing w:before="0" w:after="0"/>
      </w:pPr>
      <w:r>
        <w:t>Phonetic Environment</w:t>
      </w:r>
    </w:p>
    <w:p>
      <w:pPr>
        <w:numPr>
          <w:ilvl w:val="2"/>
          <w:numId w:val="900"/>
        </w:numPr>
        <w:spacing w:before="0" w:after="0"/>
      </w:pPr>
      <w:r>
        <w:t>Assimilation Processes</w:t>
      </w:r>
    </w:p>
    <w:p>
      <w:pPr>
        <w:numPr>
          <w:ilvl w:val="2"/>
          <w:numId w:val="900"/>
        </w:numPr>
        <w:spacing w:before="0" w:after="0"/>
      </w:pPr>
      <w:r>
        <w:t>Dissimilation Processes</w:t>
      </w:r>
    </w:p>
    <w:p>
      <w:pPr>
        <w:numPr>
          <w:ilvl w:val="1"/>
          <w:numId w:val="900"/>
        </w:numPr>
        <w:spacing w:before="0" w:after="0"/>
      </w:pPr>
      <w:r>
        <w:t>Unconditioned Sound Change</w:t>
      </w:r>
    </w:p>
    <w:p>
      <w:pPr>
        <w:numPr>
          <w:ilvl w:val="2"/>
          <w:numId w:val="900"/>
        </w:numPr>
        <w:spacing w:before="0" w:after="0"/>
      </w:pPr>
      <w:r>
        <w:t>Sporadic Change</w:t>
      </w:r>
    </w:p>
    <w:p>
      <w:pPr>
        <w:numPr>
          <w:ilvl w:val="2"/>
          <w:numId w:val="900"/>
        </w:numPr>
        <w:spacing w:before="0" w:after="0"/>
      </w:pPr>
      <w:r>
        <w:t>Regular Sound Change</w:t>
      </w:r>
    </w:p>
    <w:p>
      <w:pPr>
        <w:numPr>
          <w:ilvl w:val="1"/>
          <w:numId w:val="900"/>
        </w:numPr>
        <w:spacing w:before="0" w:after="0"/>
      </w:pPr>
      <w:r>
        <w:t>Types of Sound Change</w:t>
      </w:r>
    </w:p>
    <w:p>
      <w:pPr>
        <w:numPr>
          <w:ilvl w:val="2"/>
          <w:numId w:val="900"/>
        </w:numPr>
        <w:spacing w:before="0" w:after="0"/>
      </w:pPr>
      <w:r>
        <w:t>Lenition</w:t>
      </w:r>
    </w:p>
    <w:p>
      <w:pPr>
        <w:numPr>
          <w:ilvl w:val="3"/>
          <w:numId w:val="900"/>
        </w:numPr>
        <w:spacing w:before="0" w:after="0"/>
      </w:pPr>
      <w:r>
        <w:t>Weakening Processes</w:t>
      </w:r>
    </w:p>
    <w:p>
      <w:pPr>
        <w:numPr>
          <w:ilvl w:val="3"/>
          <w:numId w:val="900"/>
        </w:numPr>
        <w:spacing w:before="0" w:after="0"/>
      </w:pPr>
      <w:r>
        <w:t>Consonant Weakening</w:t>
      </w:r>
    </w:p>
    <w:p>
      <w:pPr>
        <w:numPr>
          <w:ilvl w:val="2"/>
          <w:numId w:val="900"/>
        </w:numPr>
        <w:spacing w:before="0" w:after="0"/>
      </w:pPr>
      <w:r>
        <w:t>Fortition</w:t>
      </w:r>
    </w:p>
    <w:p>
      <w:pPr>
        <w:numPr>
          <w:ilvl w:val="3"/>
          <w:numId w:val="900"/>
        </w:numPr>
        <w:spacing w:before="0" w:after="0"/>
      </w:pPr>
      <w:r>
        <w:t>Strengthening Processes</w:t>
      </w:r>
    </w:p>
    <w:p>
      <w:pPr>
        <w:numPr>
          <w:ilvl w:val="3"/>
          <w:numId w:val="900"/>
        </w:numPr>
        <w:spacing w:before="0" w:after="0"/>
      </w:pPr>
      <w:r>
        <w:t>Consonant Strengthening</w:t>
      </w:r>
    </w:p>
    <w:p>
      <w:pPr>
        <w:numPr>
          <w:ilvl w:val="2"/>
          <w:numId w:val="900"/>
        </w:numPr>
        <w:spacing w:before="0" w:after="0"/>
      </w:pPr>
      <w:r>
        <w:t>Vowel Changes</w:t>
      </w:r>
    </w:p>
    <w:p>
      <w:pPr>
        <w:numPr>
          <w:ilvl w:val="3"/>
          <w:numId w:val="900"/>
        </w:numPr>
        <w:spacing w:before="0" w:after="0"/>
      </w:pPr>
      <w:r>
        <w:t>Vowel Shifts</w:t>
      </w:r>
    </w:p>
    <w:p>
      <w:pPr>
        <w:numPr>
          <w:ilvl w:val="3"/>
          <w:numId w:val="900"/>
        </w:numPr>
        <w:spacing w:before="0" w:after="0"/>
      </w:pPr>
      <w:r>
        <w:t>Monophthongization</w:t>
      </w:r>
    </w:p>
    <w:p>
      <w:pPr>
        <w:numPr>
          <w:ilvl w:val="3"/>
          <w:numId w:val="900"/>
        </w:numPr>
        <w:spacing w:before="0" w:after="0"/>
      </w:pPr>
      <w:r>
        <w:t>Diphthongization</w:t>
      </w:r>
    </w:p>
    <w:p>
      <w:pPr>
        <w:numPr>
          <w:ilvl w:val="2"/>
          <w:numId w:val="900"/>
        </w:numPr>
        <w:spacing w:before="0" w:after="0"/>
      </w:pPr>
      <w:r>
        <w:t>Consonant Changes</w:t>
      </w:r>
    </w:p>
    <w:p>
      <w:pPr>
        <w:numPr>
          <w:ilvl w:val="3"/>
          <w:numId w:val="900"/>
        </w:numPr>
        <w:spacing w:before="0" w:after="0"/>
      </w:pPr>
      <w:r>
        <w:t>Palatalization</w:t>
      </w:r>
    </w:p>
    <w:p>
      <w:pPr>
        <w:numPr>
          <w:ilvl w:val="3"/>
          <w:numId w:val="900"/>
        </w:numPr>
        <w:spacing w:before="0" w:after="0"/>
      </w:pPr>
      <w:r>
        <w:t>Velarization</w:t>
      </w:r>
    </w:p>
    <w:p>
      <w:pPr>
        <w:numPr>
          <w:ilvl w:val="3"/>
          <w:numId w:val="900"/>
        </w:numPr>
        <w:spacing w:before="0" w:after="0"/>
      </w:pPr>
      <w:r>
        <w:t>Spirantization</w:t>
      </w:r>
    </w:p>
    <w:p>
      <w:pPr>
        <w:numPr>
          <w:ilvl w:val="1"/>
          <w:numId w:val="900"/>
        </w:numPr>
        <w:spacing w:before="0" w:after="0"/>
      </w:pPr>
      <w:r>
        <w:t>Sound Change Examples</w:t>
      </w:r>
    </w:p>
    <w:p>
      <w:pPr>
        <w:numPr>
          <w:ilvl w:val="2"/>
          <w:numId w:val="900"/>
        </w:numPr>
        <w:spacing w:before="0" w:after="0"/>
      </w:pPr>
      <w:r>
        <w:t>Great Vowel Shift</w:t>
      </w:r>
    </w:p>
    <w:p>
      <w:pPr>
        <w:numPr>
          <w:ilvl w:val="3"/>
          <w:numId w:val="900"/>
        </w:numPr>
        <w:spacing w:before="0" w:after="0"/>
      </w:pPr>
      <w:r>
        <w:t>English Vowel System</w:t>
      </w:r>
    </w:p>
    <w:p>
      <w:pPr>
        <w:numPr>
          <w:ilvl w:val="3"/>
          <w:numId w:val="900"/>
        </w:numPr>
        <w:spacing w:before="0" w:after="0"/>
      </w:pPr>
      <w:r>
        <w:t>Chronology of Change</w:t>
      </w:r>
    </w:p>
    <w:p>
      <w:pPr>
        <w:numPr>
          <w:ilvl w:val="3"/>
          <w:numId w:val="900"/>
        </w:numPr>
        <w:spacing w:before="0" w:after="0"/>
      </w:pPr>
      <w:r>
        <w:t>Social Factors</w:t>
      </w:r>
    </w:p>
    <w:p>
      <w:pPr>
        <w:numPr>
          <w:ilvl w:val="2"/>
          <w:numId w:val="900"/>
        </w:numPr>
        <w:spacing w:before="0" w:after="0"/>
      </w:pPr>
      <w:r>
        <w:t>Germanic Sound Shifts</w:t>
      </w:r>
    </w:p>
    <w:p>
      <w:pPr>
        <w:numPr>
          <w:ilvl w:val="3"/>
          <w:numId w:val="900"/>
        </w:numPr>
        <w:spacing w:before="0" w:after="0"/>
      </w:pPr>
      <w:r>
        <w:t>First Germanic Sound Shift</w:t>
      </w:r>
    </w:p>
    <w:p>
      <w:pPr>
        <w:numPr>
          <w:ilvl w:val="3"/>
          <w:numId w:val="900"/>
        </w:numPr>
        <w:spacing w:before="0" w:after="0"/>
      </w:pPr>
      <w:r>
        <w:t>High German Sound Shift</w:t>
      </w:r>
    </w:p>
    <w:p>
      <w:pPr>
        <w:numPr>
          <w:ilvl w:val="0"/>
          <w:numId w:val="900"/>
        </w:numPr>
        <w:spacing w:before="0" w:after="0"/>
      </w:pPr>
      <w:r>
        <w:t>Morphological and Syntactic Change</w:t>
      </w:r>
    </w:p>
    <w:p>
      <w:pPr>
        <w:numPr>
          <w:ilvl w:val="1"/>
          <w:numId w:val="900"/>
        </w:numPr>
        <w:spacing w:before="0" w:after="0"/>
      </w:pPr>
      <w:r>
        <w:t>Analogical Change</w:t>
      </w:r>
    </w:p>
    <w:p>
      <w:pPr>
        <w:numPr>
          <w:ilvl w:val="2"/>
          <w:numId w:val="900"/>
        </w:numPr>
        <w:spacing w:before="0" w:after="0"/>
      </w:pPr>
      <w:r>
        <w:t>Proportional Analogy</w:t>
      </w:r>
    </w:p>
    <w:p>
      <w:pPr>
        <w:numPr>
          <w:ilvl w:val="2"/>
          <w:numId w:val="900"/>
        </w:numPr>
        <w:spacing w:before="0" w:after="0"/>
      </w:pPr>
      <w:r>
        <w:t>Paradigm Leveling</w:t>
      </w:r>
    </w:p>
    <w:p>
      <w:pPr>
        <w:numPr>
          <w:ilvl w:val="2"/>
          <w:numId w:val="900"/>
        </w:numPr>
        <w:spacing w:before="0" w:after="0"/>
      </w:pPr>
      <w:r>
        <w:t>Back-Formation</w:t>
      </w:r>
    </w:p>
    <w:p>
      <w:pPr>
        <w:numPr>
          <w:ilvl w:val="1"/>
          <w:numId w:val="900"/>
        </w:numPr>
        <w:spacing w:before="0" w:after="0"/>
      </w:pPr>
      <w:r>
        <w:t>Grammaticalization</w:t>
      </w:r>
    </w:p>
    <w:p>
      <w:pPr>
        <w:numPr>
          <w:ilvl w:val="2"/>
          <w:numId w:val="900"/>
        </w:numPr>
        <w:spacing w:before="0" w:after="0"/>
      </w:pPr>
      <w:r>
        <w:t>Lexical to Grammatical</w:t>
      </w:r>
    </w:p>
    <w:p>
      <w:pPr>
        <w:numPr>
          <w:ilvl w:val="2"/>
          <w:numId w:val="900"/>
        </w:numPr>
        <w:spacing w:before="0" w:after="0"/>
      </w:pPr>
      <w:r>
        <w:t>Grammatical to More Grammatical</w:t>
      </w:r>
    </w:p>
    <w:p>
      <w:pPr>
        <w:numPr>
          <w:ilvl w:val="2"/>
          <w:numId w:val="900"/>
        </w:numPr>
        <w:spacing w:before="0" w:after="0"/>
      </w:pPr>
      <w:r>
        <w:t>Unidirectionality</w:t>
      </w:r>
    </w:p>
    <w:p>
      <w:pPr>
        <w:numPr>
          <w:ilvl w:val="2"/>
          <w:numId w:val="900"/>
        </w:numPr>
        <w:spacing w:before="0" w:after="0"/>
      </w:pPr>
      <w:r>
        <w:t>Semantic Bleaching</w:t>
      </w:r>
    </w:p>
    <w:p>
      <w:pPr>
        <w:numPr>
          <w:ilvl w:val="1"/>
          <w:numId w:val="900"/>
        </w:numPr>
        <w:spacing w:before="0" w:after="0"/>
      </w:pPr>
      <w:r>
        <w:t>Syntactic Change</w:t>
      </w:r>
    </w:p>
    <w:p>
      <w:pPr>
        <w:numPr>
          <w:ilvl w:val="2"/>
          <w:numId w:val="900"/>
        </w:numPr>
        <w:spacing w:before="0" w:after="0"/>
      </w:pPr>
      <w:r>
        <w:t>Word Order Change</w:t>
      </w:r>
    </w:p>
    <w:p>
      <w:pPr>
        <w:numPr>
          <w:ilvl w:val="3"/>
          <w:numId w:val="900"/>
        </w:numPr>
        <w:spacing w:before="0" w:after="0"/>
      </w:pPr>
      <w:r>
        <w:t>SOV to SVO</w:t>
      </w:r>
    </w:p>
    <w:p>
      <w:pPr>
        <w:numPr>
          <w:ilvl w:val="3"/>
          <w:numId w:val="900"/>
        </w:numPr>
        <w:spacing w:before="0" w:after="0"/>
      </w:pPr>
      <w:r>
        <w:t>Auxiliary Development</w:t>
      </w:r>
    </w:p>
    <w:p>
      <w:pPr>
        <w:numPr>
          <w:ilvl w:val="2"/>
          <w:numId w:val="900"/>
        </w:numPr>
        <w:spacing w:before="0" w:after="0"/>
      </w:pPr>
      <w:r>
        <w:t>Case System Changes</w:t>
      </w:r>
    </w:p>
    <w:p>
      <w:pPr>
        <w:numPr>
          <w:ilvl w:val="3"/>
          <w:numId w:val="900"/>
        </w:numPr>
        <w:spacing w:before="0" w:after="0"/>
      </w:pPr>
      <w:r>
        <w:t>Case Loss</w:t>
      </w:r>
    </w:p>
    <w:p>
      <w:pPr>
        <w:numPr>
          <w:ilvl w:val="3"/>
          <w:numId w:val="900"/>
        </w:numPr>
        <w:spacing w:before="0" w:after="0"/>
      </w:pPr>
      <w:r>
        <w:t>Prepositional Development</w:t>
      </w:r>
    </w:p>
    <w:p>
      <w:pPr>
        <w:numPr>
          <w:ilvl w:val="1"/>
          <w:numId w:val="900"/>
        </w:numPr>
        <w:spacing w:before="0" w:after="0"/>
      </w:pPr>
      <w:r>
        <w:t>Morphological Change</w:t>
      </w:r>
    </w:p>
    <w:p>
      <w:pPr>
        <w:numPr>
          <w:ilvl w:val="2"/>
          <w:numId w:val="900"/>
        </w:numPr>
        <w:spacing w:before="0" w:after="0"/>
      </w:pPr>
      <w:r>
        <w:t>Inflectional Loss</w:t>
      </w:r>
    </w:p>
    <w:p>
      <w:pPr>
        <w:numPr>
          <w:ilvl w:val="3"/>
          <w:numId w:val="900"/>
        </w:numPr>
        <w:spacing w:before="0" w:after="0"/>
      </w:pPr>
      <w:r>
        <w:t>Simplification</w:t>
      </w:r>
    </w:p>
    <w:p>
      <w:pPr>
        <w:numPr>
          <w:ilvl w:val="3"/>
          <w:numId w:val="900"/>
        </w:numPr>
        <w:spacing w:before="0" w:after="0"/>
      </w:pPr>
      <w:r>
        <w:t>Analytic Development</w:t>
      </w:r>
    </w:p>
    <w:p>
      <w:pPr>
        <w:numPr>
          <w:ilvl w:val="2"/>
          <w:numId w:val="900"/>
        </w:numPr>
        <w:spacing w:before="0" w:after="0"/>
      </w:pPr>
      <w:r>
        <w:t>Derivational Change</w:t>
      </w:r>
    </w:p>
    <w:p>
      <w:pPr>
        <w:numPr>
          <w:ilvl w:val="3"/>
          <w:numId w:val="900"/>
        </w:numPr>
        <w:spacing w:before="0" w:after="0"/>
      </w:pPr>
      <w:r>
        <w:t>Productivity Changes</w:t>
      </w:r>
    </w:p>
    <w:p>
      <w:pPr>
        <w:numPr>
          <w:ilvl w:val="3"/>
          <w:numId w:val="900"/>
        </w:numPr>
        <w:spacing w:before="0" w:after="0"/>
      </w:pPr>
      <w:r>
        <w:t>Morphological Reanalysis</w:t>
      </w:r>
    </w:p>
    <w:p>
      <w:pPr>
        <w:numPr>
          <w:ilvl w:val="0"/>
          <w:numId w:val="900"/>
        </w:numPr>
        <w:spacing w:before="0" w:after="0"/>
      </w:pPr>
      <w:r>
        <w:t>Semantic Change</w:t>
      </w:r>
    </w:p>
    <w:p>
      <w:pPr>
        <w:numPr>
          <w:ilvl w:val="1"/>
          <w:numId w:val="900"/>
        </w:numPr>
        <w:spacing w:before="0" w:after="0"/>
      </w:pPr>
      <w:r>
        <w:t>Types of Semantic Change</w:t>
      </w:r>
    </w:p>
    <w:p>
      <w:pPr>
        <w:numPr>
          <w:ilvl w:val="2"/>
          <w:numId w:val="900"/>
        </w:numPr>
        <w:spacing w:before="0" w:after="0"/>
      </w:pPr>
      <w:r>
        <w:t>Broadening</w:t>
      </w:r>
    </w:p>
    <w:p>
      <w:pPr>
        <w:numPr>
          <w:ilvl w:val="3"/>
          <w:numId w:val="900"/>
        </w:numPr>
        <w:spacing w:before="0" w:after="0"/>
      </w:pPr>
      <w:r>
        <w:t>Generalization</w:t>
      </w:r>
    </w:p>
    <w:p>
      <w:pPr>
        <w:numPr>
          <w:ilvl w:val="3"/>
          <w:numId w:val="900"/>
        </w:numPr>
        <w:spacing w:before="0" w:after="0"/>
      </w:pPr>
      <w:r>
        <w:t>Semantic Extension</w:t>
      </w:r>
    </w:p>
    <w:p>
      <w:pPr>
        <w:numPr>
          <w:ilvl w:val="2"/>
          <w:numId w:val="900"/>
        </w:numPr>
        <w:spacing w:before="0" w:after="0"/>
      </w:pPr>
      <w:r>
        <w:t>Narrowing</w:t>
      </w:r>
    </w:p>
    <w:p>
      <w:pPr>
        <w:numPr>
          <w:ilvl w:val="3"/>
          <w:numId w:val="900"/>
        </w:numPr>
        <w:spacing w:before="0" w:after="0"/>
      </w:pPr>
      <w:r>
        <w:t>Specialization</w:t>
      </w:r>
    </w:p>
    <w:p>
      <w:pPr>
        <w:numPr>
          <w:ilvl w:val="3"/>
          <w:numId w:val="900"/>
        </w:numPr>
        <w:spacing w:before="0" w:after="0"/>
      </w:pPr>
      <w:r>
        <w:t>Semantic Restriction</w:t>
      </w:r>
    </w:p>
    <w:p>
      <w:pPr>
        <w:numPr>
          <w:ilvl w:val="2"/>
          <w:numId w:val="900"/>
        </w:numPr>
        <w:spacing w:before="0" w:after="0"/>
      </w:pPr>
      <w:r>
        <w:t>Amelioration</w:t>
      </w:r>
    </w:p>
    <w:p>
      <w:pPr>
        <w:numPr>
          <w:ilvl w:val="3"/>
          <w:numId w:val="900"/>
        </w:numPr>
        <w:spacing w:before="0" w:after="0"/>
      </w:pPr>
      <w:r>
        <w:t>Positive Development</w:t>
      </w:r>
    </w:p>
    <w:p>
      <w:pPr>
        <w:numPr>
          <w:ilvl w:val="3"/>
          <w:numId w:val="900"/>
        </w:numPr>
        <w:spacing w:before="0" w:after="0"/>
      </w:pPr>
      <w:r>
        <w:t>Status Improvement</w:t>
      </w:r>
    </w:p>
    <w:p>
      <w:pPr>
        <w:numPr>
          <w:ilvl w:val="2"/>
          <w:numId w:val="900"/>
        </w:numPr>
        <w:spacing w:before="0" w:after="0"/>
      </w:pPr>
      <w:r>
        <w:t>Pejoration</w:t>
      </w:r>
    </w:p>
    <w:p>
      <w:pPr>
        <w:numPr>
          <w:ilvl w:val="3"/>
          <w:numId w:val="900"/>
        </w:numPr>
        <w:spacing w:before="0" w:after="0"/>
      </w:pPr>
      <w:r>
        <w:t>Negative Development</w:t>
      </w:r>
    </w:p>
    <w:p>
      <w:pPr>
        <w:numPr>
          <w:ilvl w:val="3"/>
          <w:numId w:val="900"/>
        </w:numPr>
        <w:spacing w:before="0" w:after="0"/>
      </w:pPr>
      <w:r>
        <w:t>Status Degradation</w:t>
      </w:r>
    </w:p>
    <w:p>
      <w:pPr>
        <w:numPr>
          <w:ilvl w:val="1"/>
          <w:numId w:val="900"/>
        </w:numPr>
        <w:spacing w:before="0" w:after="0"/>
      </w:pPr>
      <w:r>
        <w:t>Mechanisms of Semantic Change</w:t>
      </w:r>
    </w:p>
    <w:p>
      <w:pPr>
        <w:numPr>
          <w:ilvl w:val="2"/>
          <w:numId w:val="900"/>
        </w:numPr>
        <w:spacing w:before="0" w:after="0"/>
      </w:pPr>
      <w:r>
        <w:t>Metaphor</w:t>
      </w:r>
    </w:p>
    <w:p>
      <w:pPr>
        <w:numPr>
          <w:ilvl w:val="3"/>
          <w:numId w:val="900"/>
        </w:numPr>
        <w:spacing w:before="0" w:after="0"/>
      </w:pPr>
      <w:r>
        <w:t>Conceptual Mapping</w:t>
      </w:r>
    </w:p>
    <w:p>
      <w:pPr>
        <w:numPr>
          <w:ilvl w:val="3"/>
          <w:numId w:val="900"/>
        </w:numPr>
        <w:spacing w:before="0" w:after="0"/>
      </w:pPr>
      <w:r>
        <w:t>Systematic Extensions</w:t>
      </w:r>
    </w:p>
    <w:p>
      <w:pPr>
        <w:numPr>
          <w:ilvl w:val="2"/>
          <w:numId w:val="900"/>
        </w:numPr>
        <w:spacing w:before="0" w:after="0"/>
      </w:pPr>
      <w:r>
        <w:t>Metonymy</w:t>
      </w:r>
    </w:p>
    <w:p>
      <w:pPr>
        <w:numPr>
          <w:ilvl w:val="3"/>
          <w:numId w:val="900"/>
        </w:numPr>
        <w:spacing w:before="0" w:after="0"/>
      </w:pPr>
      <w:r>
        <w:t>Contiguity Relations</w:t>
      </w:r>
    </w:p>
    <w:p>
      <w:pPr>
        <w:numPr>
          <w:ilvl w:val="3"/>
          <w:numId w:val="900"/>
        </w:numPr>
        <w:spacing w:before="0" w:after="0"/>
      </w:pPr>
      <w:r>
        <w:t>Part-Whole Relations</w:t>
      </w:r>
    </w:p>
    <w:p>
      <w:pPr>
        <w:numPr>
          <w:ilvl w:val="2"/>
          <w:numId w:val="900"/>
        </w:numPr>
        <w:spacing w:before="0" w:after="0"/>
      </w:pPr>
      <w:r>
        <w:t>Semantic Bleaching</w:t>
      </w:r>
    </w:p>
    <w:p>
      <w:pPr>
        <w:numPr>
          <w:ilvl w:val="3"/>
          <w:numId w:val="900"/>
        </w:numPr>
        <w:spacing w:before="0" w:after="0"/>
      </w:pPr>
      <w:r>
        <w:t>Meaning Loss</w:t>
      </w:r>
    </w:p>
    <w:p>
      <w:pPr>
        <w:numPr>
          <w:ilvl w:val="3"/>
          <w:numId w:val="900"/>
        </w:numPr>
        <w:spacing w:before="0" w:after="0"/>
      </w:pPr>
      <w:r>
        <w:t>Grammaticalization</w:t>
      </w:r>
    </w:p>
    <w:p>
      <w:pPr>
        <w:numPr>
          <w:ilvl w:val="1"/>
          <w:numId w:val="900"/>
        </w:numPr>
        <w:spacing w:before="0" w:after="0"/>
      </w:pPr>
      <w:r>
        <w:t>Cultural Factors</w:t>
      </w:r>
    </w:p>
    <w:p>
      <w:pPr>
        <w:numPr>
          <w:ilvl w:val="2"/>
          <w:numId w:val="900"/>
        </w:numPr>
        <w:spacing w:before="0" w:after="0"/>
      </w:pPr>
      <w:r>
        <w:t>Social Change</w:t>
      </w:r>
    </w:p>
    <w:p>
      <w:pPr>
        <w:numPr>
          <w:ilvl w:val="2"/>
          <w:numId w:val="900"/>
        </w:numPr>
        <w:spacing w:before="0" w:after="0"/>
      </w:pPr>
      <w:r>
        <w:t>Technological Change</w:t>
      </w:r>
    </w:p>
    <w:p>
      <w:pPr>
        <w:numPr>
          <w:ilvl w:val="2"/>
          <w:numId w:val="900"/>
        </w:numPr>
        <w:spacing w:before="0" w:after="0"/>
      </w:pPr>
      <w:r>
        <w:t>Cultural Contact</w:t>
      </w:r>
    </w:p>
    <w:p>
      <w:pPr>
        <w:numPr>
          <w:ilvl w:val="0"/>
          <w:numId w:val="900"/>
        </w:numPr>
        <w:spacing w:before="0" w:after="0"/>
      </w:pPr>
      <w:r>
        <w:t>Comparative Method</w:t>
      </w:r>
    </w:p>
    <w:p>
      <w:pPr>
        <w:numPr>
          <w:ilvl w:val="1"/>
          <w:numId w:val="900"/>
        </w:numPr>
        <w:spacing w:before="0" w:after="0"/>
      </w:pPr>
      <w:r>
        <w:t>Principles of Comparison</w:t>
      </w:r>
    </w:p>
    <w:p>
      <w:pPr>
        <w:numPr>
          <w:ilvl w:val="2"/>
          <w:numId w:val="900"/>
        </w:numPr>
        <w:spacing w:before="0" w:after="0"/>
      </w:pPr>
      <w:r>
        <w:t>Systematic Correspondences</w:t>
      </w:r>
    </w:p>
    <w:p>
      <w:pPr>
        <w:numPr>
          <w:ilvl w:val="2"/>
          <w:numId w:val="900"/>
        </w:numPr>
        <w:spacing w:before="0" w:after="0"/>
      </w:pPr>
      <w:r>
        <w:t>Sound Laws</w:t>
      </w:r>
    </w:p>
    <w:p>
      <w:pPr>
        <w:numPr>
          <w:ilvl w:val="2"/>
          <w:numId w:val="900"/>
        </w:numPr>
        <w:spacing w:before="0" w:after="0"/>
      </w:pPr>
      <w:r>
        <w:t>Shared Innovations</w:t>
      </w:r>
    </w:p>
    <w:p>
      <w:pPr>
        <w:numPr>
          <w:ilvl w:val="1"/>
          <w:numId w:val="900"/>
        </w:numPr>
        <w:spacing w:before="0" w:after="0"/>
      </w:pPr>
      <w:r>
        <w:t>Reconstruction Techniques</w:t>
      </w:r>
    </w:p>
    <w:p>
      <w:pPr>
        <w:numPr>
          <w:ilvl w:val="2"/>
          <w:numId w:val="900"/>
        </w:numPr>
        <w:spacing w:before="0" w:after="0"/>
      </w:pPr>
      <w:r>
        <w:t>Proto-Language Reconstruction</w:t>
      </w:r>
    </w:p>
    <w:p>
      <w:pPr>
        <w:numPr>
          <w:ilvl w:val="3"/>
          <w:numId w:val="900"/>
        </w:numPr>
        <w:spacing w:before="0" w:after="0"/>
      </w:pPr>
      <w:r>
        <w:t>Comparative Evidence</w:t>
      </w:r>
    </w:p>
    <w:p>
      <w:pPr>
        <w:numPr>
          <w:ilvl w:val="3"/>
          <w:numId w:val="900"/>
        </w:numPr>
        <w:spacing w:before="0" w:after="0"/>
      </w:pPr>
      <w:r>
        <w:t>Internal Reconstruction</w:t>
      </w:r>
    </w:p>
    <w:p>
      <w:pPr>
        <w:numPr>
          <w:ilvl w:val="2"/>
          <w:numId w:val="900"/>
        </w:numPr>
        <w:spacing w:before="0" w:after="0"/>
      </w:pPr>
      <w:r>
        <w:t>Sound Correspondences</w:t>
      </w:r>
    </w:p>
    <w:p>
      <w:pPr>
        <w:numPr>
          <w:ilvl w:val="3"/>
          <w:numId w:val="900"/>
        </w:numPr>
        <w:spacing w:before="0" w:after="0"/>
      </w:pPr>
      <w:r>
        <w:t>Regular Correspondences</w:t>
      </w:r>
    </w:p>
    <w:p>
      <w:pPr>
        <w:numPr>
          <w:ilvl w:val="3"/>
          <w:numId w:val="900"/>
        </w:numPr>
        <w:spacing w:before="0" w:after="0"/>
      </w:pPr>
      <w:r>
        <w:t>Conditioned Changes</w:t>
      </w:r>
    </w:p>
    <w:p>
      <w:pPr>
        <w:numPr>
          <w:ilvl w:val="1"/>
          <w:numId w:val="900"/>
        </w:numPr>
        <w:spacing w:before="0" w:after="0"/>
      </w:pPr>
      <w:r>
        <w:t>Language Classification</w:t>
      </w:r>
    </w:p>
    <w:p>
      <w:pPr>
        <w:numPr>
          <w:ilvl w:val="2"/>
          <w:numId w:val="900"/>
        </w:numPr>
        <w:spacing w:before="0" w:after="0"/>
      </w:pPr>
      <w:r>
        <w:t>Genetic Classification</w:t>
      </w:r>
    </w:p>
    <w:p>
      <w:pPr>
        <w:numPr>
          <w:ilvl w:val="3"/>
          <w:numId w:val="900"/>
        </w:numPr>
        <w:spacing w:before="0" w:after="0"/>
      </w:pPr>
      <w:r>
        <w:t>Language Families</w:t>
      </w:r>
    </w:p>
    <w:p>
      <w:pPr>
        <w:numPr>
          <w:ilvl w:val="3"/>
          <w:numId w:val="900"/>
        </w:numPr>
        <w:spacing w:before="0" w:after="0"/>
      </w:pPr>
      <w:r>
        <w:t>Subgrouping</w:t>
      </w:r>
    </w:p>
    <w:p>
      <w:pPr>
        <w:numPr>
          <w:ilvl w:val="2"/>
          <w:numId w:val="900"/>
        </w:numPr>
        <w:spacing w:before="0" w:after="0"/>
      </w:pPr>
      <w:r>
        <w:t>Typological Classification</w:t>
      </w:r>
    </w:p>
    <w:p>
      <w:pPr>
        <w:numPr>
          <w:ilvl w:val="3"/>
          <w:numId w:val="900"/>
        </w:numPr>
        <w:spacing w:before="0" w:after="0"/>
      </w:pPr>
      <w:r>
        <w:t>Structural Similarities</w:t>
      </w:r>
    </w:p>
    <w:p>
      <w:pPr>
        <w:numPr>
          <w:ilvl w:val="3"/>
          <w:numId w:val="900"/>
        </w:numPr>
        <w:spacing w:before="0" w:after="0"/>
      </w:pPr>
      <w:r>
        <w:t>Areal Features</w:t>
      </w:r>
    </w:p>
    <w:p>
      <w:pPr>
        <w:numPr>
          <w:ilvl w:val="1"/>
          <w:numId w:val="900"/>
        </w:numPr>
        <w:spacing w:before="0" w:after="0"/>
      </w:pPr>
      <w:r>
        <w:t>Major Language Families</w:t>
      </w:r>
    </w:p>
    <w:p>
      <w:pPr>
        <w:numPr>
          <w:ilvl w:val="2"/>
          <w:numId w:val="900"/>
        </w:numPr>
        <w:spacing w:before="0" w:after="0"/>
      </w:pPr>
      <w:r>
        <w:t>Indo-European</w:t>
      </w:r>
    </w:p>
    <w:p>
      <w:pPr>
        <w:numPr>
          <w:ilvl w:val="3"/>
          <w:numId w:val="900"/>
        </w:numPr>
        <w:spacing w:before="0" w:after="0"/>
      </w:pPr>
      <w:r>
        <w:t>Branches and Languages</w:t>
      </w:r>
    </w:p>
    <w:p>
      <w:pPr>
        <w:numPr>
          <w:ilvl w:val="3"/>
          <w:numId w:val="900"/>
        </w:numPr>
        <w:spacing w:before="0" w:after="0"/>
      </w:pPr>
      <w:r>
        <w:t>Proto-Indo-European</w:t>
      </w:r>
    </w:p>
    <w:p>
      <w:pPr>
        <w:numPr>
          <w:ilvl w:val="3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Sino-Tibetan</w:t>
      </w:r>
    </w:p>
    <w:p>
      <w:pPr>
        <w:numPr>
          <w:ilvl w:val="3"/>
          <w:numId w:val="900"/>
        </w:numPr>
        <w:spacing w:before="0" w:after="0"/>
      </w:pPr>
      <w:r>
        <w:t>Chinese Languages</w:t>
      </w:r>
    </w:p>
    <w:p>
      <w:pPr>
        <w:numPr>
          <w:ilvl w:val="3"/>
          <w:numId w:val="900"/>
        </w:numPr>
        <w:spacing w:before="0" w:after="0"/>
      </w:pPr>
      <w:r>
        <w:t>Tibeto-Burman</w:t>
      </w:r>
    </w:p>
    <w:p>
      <w:pPr>
        <w:numPr>
          <w:ilvl w:val="2"/>
          <w:numId w:val="900"/>
        </w:numPr>
        <w:spacing w:before="0" w:after="0"/>
      </w:pPr>
      <w:r>
        <w:t>Niger-Congo</w:t>
      </w:r>
    </w:p>
    <w:p>
      <w:pPr>
        <w:numPr>
          <w:ilvl w:val="3"/>
          <w:numId w:val="900"/>
        </w:numPr>
        <w:spacing w:before="0" w:after="0"/>
      </w:pPr>
      <w:r>
        <w:t>Bantu Languages</w:t>
      </w:r>
    </w:p>
    <w:p>
      <w:pPr>
        <w:numPr>
          <w:ilvl w:val="3"/>
          <w:numId w:val="900"/>
        </w:numPr>
        <w:spacing w:before="0" w:after="0"/>
      </w:pPr>
      <w:r>
        <w:t>West African Languages</w:t>
      </w:r>
    </w:p>
    <w:p>
      <w:pPr>
        <w:numPr>
          <w:ilvl w:val="2"/>
          <w:numId w:val="900"/>
        </w:numPr>
        <w:spacing w:before="0" w:after="0"/>
      </w:pPr>
      <w:r>
        <w:t>Austronesian</w:t>
      </w:r>
    </w:p>
    <w:p>
      <w:pPr>
        <w:numPr>
          <w:ilvl w:val="3"/>
          <w:numId w:val="900"/>
        </w:numPr>
        <w:spacing w:before="0" w:after="0"/>
      </w:pPr>
      <w:r>
        <w:t>Pacific Distribution</w:t>
      </w:r>
    </w:p>
    <w:p>
      <w:pPr>
        <w:numPr>
          <w:ilvl w:val="3"/>
          <w:numId w:val="900"/>
        </w:numPr>
        <w:spacing w:before="0" w:after="0"/>
      </w:pPr>
      <w:r>
        <w:t>Malayo-Polynesian</w:t>
      </w:r>
    </w:p>
    <w:p>
      <w:pPr>
        <w:numPr>
          <w:ilvl w:val="2"/>
          <w:numId w:val="900"/>
        </w:numPr>
        <w:spacing w:before="0" w:after="0"/>
      </w:pPr>
      <w:r>
        <w:t>Trans-New Guinea</w:t>
      </w:r>
    </w:p>
    <w:p>
      <w:pPr>
        <w:numPr>
          <w:ilvl w:val="3"/>
          <w:numId w:val="900"/>
        </w:numPr>
        <w:spacing w:before="0" w:after="0"/>
      </w:pPr>
      <w:r>
        <w:t>Papuan Languages</w:t>
      </w:r>
    </w:p>
    <w:p>
      <w:pPr>
        <w:numPr>
          <w:ilvl w:val="3"/>
          <w:numId w:val="900"/>
        </w:numPr>
        <w:spacing w:before="0" w:after="0"/>
      </w:pPr>
      <w:r>
        <w:t>Highland Languages</w:t>
      </w:r>
    </w:p>
    <w:p>
      <w:pPr>
        <w:numPr>
          <w:ilvl w:val="2"/>
          <w:numId w:val="900"/>
        </w:numPr>
        <w:spacing w:before="0" w:after="0"/>
      </w:pPr>
      <w:r>
        <w:t>Afro-Asiatic</w:t>
      </w:r>
    </w:p>
    <w:p>
      <w:pPr>
        <w:numPr>
          <w:ilvl w:val="3"/>
          <w:numId w:val="900"/>
        </w:numPr>
        <w:spacing w:before="0" w:after="0"/>
      </w:pPr>
      <w:r>
        <w:t>Semitic Languages</w:t>
      </w:r>
    </w:p>
    <w:p>
      <w:pPr>
        <w:numPr>
          <w:ilvl w:val="3"/>
          <w:numId w:val="900"/>
        </w:numPr>
        <w:spacing w:before="0" w:after="0"/>
      </w:pPr>
      <w:r>
        <w:t>Egyptian and Berber</w:t>
      </w:r>
    </w:p>
    <w:p>
      <w:pPr>
        <w:numPr>
          <w:ilvl w:val="1"/>
          <w:numId w:val="900"/>
        </w:numPr>
        <w:spacing w:before="0" w:after="0"/>
      </w:pPr>
      <w:r>
        <w:t>Limitations of Comparative Method</w:t>
      </w:r>
    </w:p>
    <w:p>
      <w:pPr>
        <w:numPr>
          <w:ilvl w:val="2"/>
          <w:numId w:val="900"/>
        </w:numPr>
        <w:spacing w:before="0" w:after="0"/>
      </w:pPr>
      <w:r>
        <w:t>Time Depth</w:t>
      </w:r>
    </w:p>
    <w:p>
      <w:pPr>
        <w:numPr>
          <w:ilvl w:val="2"/>
          <w:numId w:val="900"/>
        </w:numPr>
        <w:spacing w:before="0" w:after="0"/>
      </w:pPr>
      <w:r>
        <w:t>Borrowing vs. Inheritance</w:t>
      </w:r>
    </w:p>
    <w:p>
      <w:pPr>
        <w:numPr>
          <w:ilvl w:val="2"/>
          <w:numId w:val="900"/>
        </w:numPr>
        <w:spacing w:before="0" w:after="0"/>
      </w:pPr>
      <w:r>
        <w:t>Chance Resemblances</w:t>
      </w:r>
    </w:p>
    <w:p>
      <w:pPr>
        <w:numPr>
          <w:ilvl w:val="2"/>
          <w:numId w:val="900"/>
        </w:numPr>
        <w:spacing w:before="0" w:after="0"/>
      </w:pPr>
      <w:r>
        <w:t>Areal Convergence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