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Introduction to Computer Science</w:t>
      </w:r>
    </w:p>
    <w:p>
      <w:pPr>
        <w:pStyle w:val="Heading1"/>
      </w:pPr>
      <w:r>
        <w:t>Foundations of Computer Science</w:t>
      </w:r>
    </w:p>
    <w:p>
      <w:pPr>
        <w:numPr>
          <w:ilvl w:val="0"/>
          <w:numId w:val="900"/>
        </w:numPr>
        <w:spacing w:before="0" w:after="0"/>
      </w:pPr>
      <w:r>
        <w:t>Defining Computer Science</w:t>
      </w:r>
    </w:p>
    <w:p>
      <w:pPr>
        <w:numPr>
          <w:ilvl w:val="1"/>
          <w:numId w:val="900"/>
        </w:numPr>
        <w:spacing w:before="0" w:after="0"/>
      </w:pPr>
      <w:r>
        <w:t>Nature and Scope of Computer Science</w:t>
      </w:r>
    </w:p>
    <w:p>
      <w:pPr>
        <w:numPr>
          <w:ilvl w:val="1"/>
          <w:numId w:val="900"/>
        </w:numPr>
        <w:spacing w:before="0" w:after="0"/>
      </w:pPr>
      <w:r>
        <w:t>Relationship to Other Disciplines</w:t>
      </w:r>
    </w:p>
    <w:p>
      <w:pPr>
        <w:numPr>
          <w:ilvl w:val="2"/>
          <w:numId w:val="900"/>
        </w:numPr>
        <w:spacing w:before="0" w:after="0"/>
      </w:pPr>
      <w:r>
        <w:t>Computer Science vs Computer Engineering</w:t>
      </w:r>
    </w:p>
    <w:p>
      <w:pPr>
        <w:numPr>
          <w:ilvl w:val="2"/>
          <w:numId w:val="900"/>
        </w:numPr>
        <w:spacing w:before="0" w:after="0"/>
      </w:pPr>
      <w:r>
        <w:t>Computer Science vs Information Technology</w:t>
      </w:r>
    </w:p>
    <w:p>
      <w:pPr>
        <w:numPr>
          <w:ilvl w:val="2"/>
          <w:numId w:val="900"/>
        </w:numPr>
        <w:spacing w:before="0" w:after="0"/>
      </w:pPr>
      <w:r>
        <w:t>Computer Science vs Software Engineering</w:t>
      </w:r>
    </w:p>
    <w:p>
      <w:pPr>
        <w:numPr>
          <w:ilvl w:val="2"/>
          <w:numId w:val="900"/>
        </w:numPr>
        <w:spacing w:before="0" w:after="0"/>
      </w:pPr>
      <w:r>
        <w:t>Interdisciplinary Connections</w:t>
      </w:r>
    </w:p>
    <w:p>
      <w:pPr>
        <w:numPr>
          <w:ilvl w:val="1"/>
          <w:numId w:val="900"/>
        </w:numPr>
        <w:spacing w:before="0" w:after="0"/>
      </w:pPr>
      <w:r>
        <w:t>Core Areas of Computer Science</w:t>
      </w:r>
    </w:p>
    <w:p>
      <w:pPr>
        <w:numPr>
          <w:ilvl w:val="2"/>
          <w:numId w:val="900"/>
        </w:numPr>
        <w:spacing w:before="0" w:after="0"/>
      </w:pPr>
      <w:r>
        <w:t>Theoretical Computer Science</w:t>
      </w:r>
    </w:p>
    <w:p>
      <w:pPr>
        <w:numPr>
          <w:ilvl w:val="2"/>
          <w:numId w:val="900"/>
        </w:numPr>
        <w:spacing w:before="0" w:after="0"/>
      </w:pPr>
      <w:r>
        <w:t>Applied Computer Science</w:t>
      </w:r>
    </w:p>
    <w:p>
      <w:pPr>
        <w:numPr>
          <w:ilvl w:val="2"/>
          <w:numId w:val="900"/>
        </w:numPr>
        <w:spacing w:before="0" w:after="0"/>
      </w:pPr>
      <w:r>
        <w:t>Systems and Software</w:t>
      </w:r>
    </w:p>
    <w:p>
      <w:pPr>
        <w:numPr>
          <w:ilvl w:val="2"/>
          <w:numId w:val="900"/>
        </w:numPr>
        <w:spacing w:before="0" w:after="0"/>
      </w:pPr>
      <w:r>
        <w:t>Human-Computer Interaction</w:t>
      </w:r>
    </w:p>
    <w:p>
      <w:pPr>
        <w:numPr>
          <w:ilvl w:val="1"/>
          <w:numId w:val="900"/>
        </w:numPr>
        <w:spacing w:before="0" w:after="0"/>
      </w:pPr>
      <w:r>
        <w:t>Beyond Programming</w:t>
      </w:r>
    </w:p>
    <w:p>
      <w:pPr>
        <w:numPr>
          <w:ilvl w:val="2"/>
          <w:numId w:val="900"/>
        </w:numPr>
        <w:spacing w:before="0" w:after="0"/>
      </w:pPr>
      <w:r>
        <w:t>Mathematical Foundations</w:t>
      </w:r>
    </w:p>
    <w:p>
      <w:pPr>
        <w:numPr>
          <w:ilvl w:val="2"/>
          <w:numId w:val="900"/>
        </w:numPr>
        <w:spacing w:before="0" w:after="0"/>
      </w:pPr>
      <w:r>
        <w:t>Problem-Solving Methodologies</w:t>
      </w:r>
    </w:p>
    <w:p>
      <w:pPr>
        <w:numPr>
          <w:ilvl w:val="2"/>
          <w:numId w:val="900"/>
        </w:numPr>
        <w:spacing w:before="0" w:after="0"/>
      </w:pPr>
      <w:r>
        <w:t>System Design and Analysis</w:t>
      </w:r>
    </w:p>
    <w:p>
      <w:pPr>
        <w:numPr>
          <w:ilvl w:val="2"/>
          <w:numId w:val="900"/>
        </w:numPr>
        <w:spacing w:before="0" w:after="0"/>
      </w:pPr>
      <w:r>
        <w:t>Research and Innovation</w:t>
      </w:r>
    </w:p>
    <w:p>
      <w:pPr>
        <w:numPr>
          <w:ilvl w:val="1"/>
          <w:numId w:val="900"/>
        </w:numPr>
        <w:spacing w:before="0" w:after="0"/>
      </w:pPr>
      <w:r>
        <w:t>Computer Science as Problem-Solving</w:t>
      </w:r>
    </w:p>
    <w:p>
      <w:pPr>
        <w:numPr>
          <w:ilvl w:val="2"/>
          <w:numId w:val="900"/>
        </w:numPr>
        <w:spacing w:before="0" w:after="0"/>
      </w:pPr>
      <w:r>
        <w:t>Abstraction and Modeling</w:t>
      </w:r>
    </w:p>
    <w:p>
      <w:pPr>
        <w:numPr>
          <w:ilvl w:val="2"/>
          <w:numId w:val="900"/>
        </w:numPr>
        <w:spacing w:before="0" w:after="0"/>
      </w:pPr>
      <w:r>
        <w:t>Computational Solutions</w:t>
      </w:r>
    </w:p>
    <w:p>
      <w:pPr>
        <w:numPr>
          <w:ilvl w:val="2"/>
          <w:numId w:val="900"/>
        </w:numPr>
        <w:spacing w:before="0" w:after="0"/>
      </w:pPr>
      <w:r>
        <w:t>Scalability and Efficiency</w:t>
      </w:r>
    </w:p>
    <w:p>
      <w:pPr>
        <w:numPr>
          <w:ilvl w:val="2"/>
          <w:numId w:val="900"/>
        </w:numPr>
        <w:spacing w:before="0" w:after="0"/>
      </w:pPr>
      <w:r>
        <w:t>Real-World Applications</w:t>
      </w:r>
    </w:p>
    <w:p>
      <w:pPr>
        <w:numPr>
          <w:ilvl w:val="0"/>
          <w:numId w:val="900"/>
        </w:numPr>
        <w:spacing w:before="0" w:after="0"/>
      </w:pPr>
      <w:r>
        <w:t>Computational Thinking</w:t>
      </w:r>
    </w:p>
    <w:p>
      <w:pPr>
        <w:numPr>
          <w:ilvl w:val="1"/>
          <w:numId w:val="900"/>
        </w:numPr>
        <w:spacing w:before="0" w:after="0"/>
      </w:pPr>
      <w:r>
        <w:t>Decomposition</w:t>
      </w:r>
    </w:p>
    <w:p>
      <w:pPr>
        <w:numPr>
          <w:ilvl w:val="2"/>
          <w:numId w:val="900"/>
        </w:numPr>
        <w:spacing w:before="0" w:after="0"/>
      </w:pPr>
      <w:r>
        <w:t>Breaking Down Complex Problems</w:t>
      </w:r>
    </w:p>
    <w:p>
      <w:pPr>
        <w:numPr>
          <w:ilvl w:val="2"/>
          <w:numId w:val="900"/>
        </w:numPr>
        <w:spacing w:before="0" w:after="0"/>
      </w:pPr>
      <w:r>
        <w:t>Identifying Subproblems</w:t>
      </w:r>
    </w:p>
    <w:p>
      <w:pPr>
        <w:numPr>
          <w:ilvl w:val="2"/>
          <w:numId w:val="900"/>
        </w:numPr>
        <w:spacing w:before="0" w:after="0"/>
      </w:pPr>
      <w:r>
        <w:t>Hierarchical Problem Structure</w:t>
      </w:r>
    </w:p>
    <w:p>
      <w:pPr>
        <w:numPr>
          <w:ilvl w:val="2"/>
          <w:numId w:val="900"/>
        </w:numPr>
        <w:spacing w:before="0" w:after="0"/>
      </w:pPr>
      <w:r>
        <w:t>Modular Thinking</w:t>
      </w:r>
    </w:p>
    <w:p>
      <w:pPr>
        <w:numPr>
          <w:ilvl w:val="1"/>
          <w:numId w:val="900"/>
        </w:numPr>
        <w:spacing w:before="0" w:after="0"/>
      </w:pPr>
      <w:r>
        <w:t>Pattern Recognition</w:t>
      </w:r>
    </w:p>
    <w:p>
      <w:pPr>
        <w:numPr>
          <w:ilvl w:val="2"/>
          <w:numId w:val="900"/>
        </w:numPr>
        <w:spacing w:before="0" w:after="0"/>
      </w:pPr>
      <w:r>
        <w:t>Identifying Similarities and Trends</w:t>
      </w:r>
    </w:p>
    <w:p>
      <w:pPr>
        <w:numPr>
          <w:ilvl w:val="2"/>
          <w:numId w:val="900"/>
        </w:numPr>
        <w:spacing w:before="0" w:after="0"/>
      </w:pPr>
      <w:r>
        <w:t>Recognizing Recurring Structures</w:t>
      </w:r>
    </w:p>
    <w:p>
      <w:pPr>
        <w:numPr>
          <w:ilvl w:val="2"/>
          <w:numId w:val="900"/>
        </w:numPr>
        <w:spacing w:before="0" w:after="0"/>
      </w:pPr>
      <w:r>
        <w:t>Generalizing from Specific Cases</w:t>
      </w:r>
    </w:p>
    <w:p>
      <w:pPr>
        <w:numPr>
          <w:ilvl w:val="2"/>
          <w:numId w:val="900"/>
        </w:numPr>
        <w:spacing w:before="0" w:after="0"/>
      </w:pPr>
      <w:r>
        <w:t>Template Matching</w:t>
      </w:r>
    </w:p>
    <w:p>
      <w:pPr>
        <w:numPr>
          <w:ilvl w:val="1"/>
          <w:numId w:val="900"/>
        </w:numPr>
        <w:spacing w:before="0" w:after="0"/>
      </w:pPr>
      <w:r>
        <w:t>Abstraction</w:t>
      </w:r>
    </w:p>
    <w:p>
      <w:pPr>
        <w:numPr>
          <w:ilvl w:val="2"/>
          <w:numId w:val="900"/>
        </w:numPr>
        <w:spacing w:before="0" w:after="0"/>
      </w:pPr>
      <w:r>
        <w:t>Filtering Irrelevant Details</w:t>
      </w:r>
    </w:p>
    <w:p>
      <w:pPr>
        <w:numPr>
          <w:ilvl w:val="2"/>
          <w:numId w:val="900"/>
        </w:numPr>
        <w:spacing w:before="0" w:after="0"/>
      </w:pPr>
      <w:r>
        <w:t>Creating General Models</w:t>
      </w:r>
    </w:p>
    <w:p>
      <w:pPr>
        <w:numPr>
          <w:ilvl w:val="2"/>
          <w:numId w:val="900"/>
        </w:numPr>
        <w:spacing w:before="0" w:after="0"/>
      </w:pPr>
      <w:r>
        <w:t>Levels of Abstraction</w:t>
      </w:r>
    </w:p>
    <w:p>
      <w:pPr>
        <w:numPr>
          <w:ilvl w:val="2"/>
          <w:numId w:val="900"/>
        </w:numPr>
        <w:spacing w:before="0" w:after="0"/>
      </w:pPr>
      <w:r>
        <w:t>Information Hiding</w:t>
      </w:r>
    </w:p>
    <w:p>
      <w:pPr>
        <w:numPr>
          <w:ilvl w:val="1"/>
          <w:numId w:val="900"/>
        </w:numPr>
        <w:spacing w:before="0" w:after="0"/>
      </w:pPr>
      <w:r>
        <w:t>Algorithmic Thinking</w:t>
      </w:r>
    </w:p>
    <w:p>
      <w:pPr>
        <w:numPr>
          <w:ilvl w:val="2"/>
          <w:numId w:val="900"/>
        </w:numPr>
        <w:spacing w:before="0" w:after="0"/>
      </w:pPr>
      <w:r>
        <w:t>Designing Step-by-Step Solutions</w:t>
      </w:r>
    </w:p>
    <w:p>
      <w:pPr>
        <w:numPr>
          <w:ilvl w:val="2"/>
          <w:numId w:val="900"/>
        </w:numPr>
        <w:spacing w:before="0" w:after="0"/>
      </w:pPr>
      <w:r>
        <w:t>Sequential Logic</w:t>
      </w:r>
    </w:p>
    <w:p>
      <w:pPr>
        <w:numPr>
          <w:ilvl w:val="2"/>
          <w:numId w:val="900"/>
        </w:numPr>
        <w:spacing w:before="0" w:after="0"/>
      </w:pPr>
      <w:r>
        <w:t>Decision Points and Branching</w:t>
      </w:r>
    </w:p>
    <w:p>
      <w:pPr>
        <w:numPr>
          <w:ilvl w:val="2"/>
          <w:numId w:val="900"/>
        </w:numPr>
        <w:spacing w:before="0" w:after="0"/>
      </w:pPr>
      <w:r>
        <w:t>Iteration and Repetition</w:t>
      </w:r>
    </w:p>
    <w:p>
      <w:pPr>
        <w:numPr>
          <w:ilvl w:val="2"/>
          <w:numId w:val="900"/>
        </w:numPr>
        <w:spacing w:before="0" w:after="0"/>
      </w:pPr>
      <w:r>
        <w:t>Evaluating Solution Efficiency</w:t>
      </w:r>
    </w:p>
    <w:p>
      <w:pPr>
        <w:numPr>
          <w:ilvl w:val="0"/>
          <w:numId w:val="900"/>
        </w:numPr>
        <w:spacing w:before="0" w:after="0"/>
      </w:pPr>
      <w:r>
        <w:t>History of Computing</w:t>
      </w:r>
    </w:p>
    <w:p>
      <w:pPr>
        <w:numPr>
          <w:ilvl w:val="1"/>
          <w:numId w:val="900"/>
        </w:numPr>
        <w:spacing w:before="0" w:after="0"/>
      </w:pPr>
      <w:r>
        <w:t>Pre-Electronic Computing</w:t>
      </w:r>
    </w:p>
    <w:p>
      <w:pPr>
        <w:numPr>
          <w:ilvl w:val="2"/>
          <w:numId w:val="900"/>
        </w:numPr>
        <w:spacing w:before="0" w:after="0"/>
      </w:pPr>
      <w:r>
        <w:t>Ancient Calculating Devices</w:t>
      </w:r>
    </w:p>
    <w:p>
      <w:pPr>
        <w:numPr>
          <w:ilvl w:val="3"/>
          <w:numId w:val="900"/>
        </w:numPr>
        <w:spacing w:before="0" w:after="0"/>
      </w:pPr>
      <w:r>
        <w:t>The Abacus</w:t>
      </w:r>
    </w:p>
    <w:p>
      <w:pPr>
        <w:numPr>
          <w:ilvl w:val="3"/>
          <w:numId w:val="900"/>
        </w:numPr>
        <w:spacing w:before="0" w:after="0"/>
      </w:pPr>
      <w:r>
        <w:t>Antikythera Mechanism</w:t>
      </w:r>
    </w:p>
    <w:p>
      <w:pPr>
        <w:numPr>
          <w:ilvl w:val="2"/>
          <w:numId w:val="900"/>
        </w:numPr>
        <w:spacing w:before="0" w:after="0"/>
      </w:pPr>
      <w:r>
        <w:t>Mechanical Calculators</w:t>
      </w:r>
    </w:p>
    <w:p>
      <w:pPr>
        <w:numPr>
          <w:ilvl w:val="3"/>
          <w:numId w:val="900"/>
        </w:numPr>
        <w:spacing w:before="0" w:after="0"/>
      </w:pPr>
      <w:r>
        <w:t>Pascaline</w:t>
      </w:r>
    </w:p>
    <w:p>
      <w:pPr>
        <w:numPr>
          <w:ilvl w:val="3"/>
          <w:numId w:val="900"/>
        </w:numPr>
        <w:spacing w:before="0" w:after="0"/>
      </w:pPr>
      <w:r>
        <w:t>Leibniz Wheel</w:t>
      </w:r>
    </w:p>
    <w:p>
      <w:pPr>
        <w:numPr>
          <w:ilvl w:val="3"/>
          <w:numId w:val="900"/>
        </w:numPr>
        <w:spacing w:before="0" w:after="0"/>
      </w:pPr>
      <w:r>
        <w:t>Difference Engine</w:t>
      </w:r>
    </w:p>
    <w:p>
      <w:pPr>
        <w:numPr>
          <w:ilvl w:val="3"/>
          <w:numId w:val="900"/>
        </w:numPr>
        <w:spacing w:before="0" w:after="0"/>
      </w:pPr>
      <w:r>
        <w:t>Analytical Engine</w:t>
      </w:r>
    </w:p>
    <w:p>
      <w:pPr>
        <w:numPr>
          <w:ilvl w:val="1"/>
          <w:numId w:val="900"/>
        </w:numPr>
        <w:spacing w:before="0" w:after="0"/>
      </w:pPr>
      <w:r>
        <w:t>Foundations of Modern Computing</w:t>
      </w:r>
    </w:p>
    <w:p>
      <w:pPr>
        <w:numPr>
          <w:ilvl w:val="2"/>
          <w:numId w:val="900"/>
        </w:numPr>
        <w:spacing w:before="0" w:after="0"/>
      </w:pPr>
      <w:r>
        <w:t>Theoretical Foundations</w:t>
      </w:r>
    </w:p>
    <w:p>
      <w:pPr>
        <w:numPr>
          <w:ilvl w:val="3"/>
          <w:numId w:val="900"/>
        </w:numPr>
        <w:spacing w:before="0" w:after="0"/>
      </w:pPr>
      <w:r>
        <w:t>Boolean Algebra</w:t>
      </w:r>
    </w:p>
    <w:p>
      <w:pPr>
        <w:numPr>
          <w:ilvl w:val="3"/>
          <w:numId w:val="900"/>
        </w:numPr>
        <w:spacing w:before="0" w:after="0"/>
      </w:pPr>
      <w:r>
        <w:t>Turing Machine Concept</w:t>
      </w:r>
    </w:p>
    <w:p>
      <w:pPr>
        <w:numPr>
          <w:ilvl w:val="3"/>
          <w:numId w:val="900"/>
        </w:numPr>
        <w:spacing w:before="0" w:after="0"/>
      </w:pPr>
      <w:r>
        <w:t>Church-Turing Thesis</w:t>
      </w:r>
    </w:p>
    <w:p>
      <w:pPr>
        <w:numPr>
          <w:ilvl w:val="2"/>
          <w:numId w:val="900"/>
        </w:numPr>
        <w:spacing w:before="0" w:after="0"/>
      </w:pPr>
      <w:r>
        <w:t>Early Electronic Computers</w:t>
      </w:r>
    </w:p>
    <w:p>
      <w:pPr>
        <w:numPr>
          <w:ilvl w:val="3"/>
          <w:numId w:val="900"/>
        </w:numPr>
        <w:spacing w:before="0" w:after="0"/>
      </w:pPr>
      <w:r>
        <w:t>ENIAC</w:t>
      </w:r>
    </w:p>
    <w:p>
      <w:pPr>
        <w:numPr>
          <w:ilvl w:val="3"/>
          <w:numId w:val="900"/>
        </w:numPr>
        <w:spacing w:before="0" w:after="0"/>
      </w:pPr>
      <w:r>
        <w:t>EDVAC</w:t>
      </w:r>
    </w:p>
    <w:p>
      <w:pPr>
        <w:numPr>
          <w:ilvl w:val="3"/>
          <w:numId w:val="900"/>
        </w:numPr>
        <w:spacing w:before="0" w:after="0"/>
      </w:pPr>
      <w:r>
        <w:t>UNIVAC</w:t>
      </w:r>
    </w:p>
    <w:p>
      <w:pPr>
        <w:numPr>
          <w:ilvl w:val="2"/>
          <w:numId w:val="900"/>
        </w:numPr>
        <w:spacing w:before="0" w:after="0"/>
      </w:pPr>
      <w:r>
        <w:t>Development of Programming</w:t>
      </w:r>
    </w:p>
    <w:p>
      <w:pPr>
        <w:numPr>
          <w:ilvl w:val="3"/>
          <w:numId w:val="900"/>
        </w:numPr>
        <w:spacing w:before="0" w:after="0"/>
      </w:pPr>
      <w:r>
        <w:t>Machine Language</w:t>
      </w:r>
    </w:p>
    <w:p>
      <w:pPr>
        <w:numPr>
          <w:ilvl w:val="3"/>
          <w:numId w:val="900"/>
        </w:numPr>
        <w:spacing w:before="0" w:after="0"/>
      </w:pPr>
      <w:r>
        <w:t>Assembly Language</w:t>
      </w:r>
    </w:p>
    <w:p>
      <w:pPr>
        <w:numPr>
          <w:ilvl w:val="3"/>
          <w:numId w:val="900"/>
        </w:numPr>
        <w:spacing w:before="0" w:after="0"/>
      </w:pPr>
      <w:r>
        <w:t>High-Level Languages</w:t>
      </w:r>
    </w:p>
    <w:p>
      <w:pPr>
        <w:numPr>
          <w:ilvl w:val="1"/>
          <w:numId w:val="900"/>
        </w:numPr>
        <w:spacing w:before="0" w:after="0"/>
      </w:pPr>
      <w:r>
        <w:t>The Transistor Revolution</w:t>
      </w:r>
    </w:p>
    <w:p>
      <w:pPr>
        <w:numPr>
          <w:ilvl w:val="2"/>
          <w:numId w:val="900"/>
        </w:numPr>
        <w:spacing w:before="0" w:after="0"/>
      </w:pPr>
      <w:r>
        <w:t>From Vacuum Tubes to Transistors</w:t>
      </w:r>
    </w:p>
    <w:p>
      <w:pPr>
        <w:numPr>
          <w:ilvl w:val="2"/>
          <w:numId w:val="900"/>
        </w:numPr>
        <w:spacing w:before="0" w:after="0"/>
      </w:pPr>
      <w:r>
        <w:t>Integrated Circuits</w:t>
      </w:r>
    </w:p>
    <w:p>
      <w:pPr>
        <w:numPr>
          <w:ilvl w:val="2"/>
          <w:numId w:val="900"/>
        </w:numPr>
        <w:spacing w:before="0" w:after="0"/>
      </w:pPr>
      <w:r>
        <w:t>Microprocessors</w:t>
      </w:r>
    </w:p>
    <w:p>
      <w:pPr>
        <w:numPr>
          <w:ilvl w:val="2"/>
          <w:numId w:val="900"/>
        </w:numPr>
        <w:spacing w:before="0" w:after="0"/>
      </w:pPr>
      <w:r>
        <w:t>Moore's Law</w:t>
      </w:r>
    </w:p>
    <w:p>
      <w:pPr>
        <w:numPr>
          <w:ilvl w:val="1"/>
          <w:numId w:val="900"/>
        </w:numPr>
        <w:spacing w:before="0" w:after="0"/>
      </w:pPr>
      <w:r>
        <w:t>Personal Computer Era</w:t>
      </w:r>
    </w:p>
    <w:p>
      <w:pPr>
        <w:numPr>
          <w:ilvl w:val="2"/>
          <w:numId w:val="900"/>
        </w:numPr>
        <w:spacing w:before="0" w:after="0"/>
      </w:pPr>
      <w:r>
        <w:t>Rise of Home Computing</w:t>
      </w:r>
    </w:p>
    <w:p>
      <w:pPr>
        <w:numPr>
          <w:ilvl w:val="2"/>
          <w:numId w:val="900"/>
        </w:numPr>
        <w:spacing w:before="0" w:after="0"/>
      </w:pPr>
      <w:r>
        <w:t>Graphical User Interfaces</w:t>
      </w:r>
    </w:p>
    <w:p>
      <w:pPr>
        <w:numPr>
          <w:ilvl w:val="2"/>
          <w:numId w:val="900"/>
        </w:numPr>
        <w:spacing w:before="0" w:after="0"/>
      </w:pPr>
      <w:r>
        <w:t>Software Industry Growth</w:t>
      </w:r>
    </w:p>
    <w:p>
      <w:pPr>
        <w:numPr>
          <w:ilvl w:val="2"/>
          <w:numId w:val="900"/>
        </w:numPr>
        <w:spacing w:before="0" w:after="0"/>
      </w:pPr>
      <w:r>
        <w:t>Gaming and Entertainment</w:t>
      </w:r>
    </w:p>
    <w:p>
      <w:pPr>
        <w:numPr>
          <w:ilvl w:val="1"/>
          <w:numId w:val="900"/>
        </w:numPr>
        <w:spacing w:before="0" w:after="0"/>
      </w:pPr>
      <w:r>
        <w:t>Network and Internet Age</w:t>
      </w:r>
    </w:p>
    <w:p>
      <w:pPr>
        <w:numPr>
          <w:ilvl w:val="2"/>
          <w:numId w:val="900"/>
        </w:numPr>
        <w:spacing w:before="0" w:after="0"/>
      </w:pPr>
      <w:r>
        <w:t>ARPANET Development</w:t>
      </w:r>
    </w:p>
    <w:p>
      <w:pPr>
        <w:numPr>
          <w:ilvl w:val="2"/>
          <w:numId w:val="900"/>
        </w:numPr>
        <w:spacing w:before="0" w:after="0"/>
      </w:pPr>
      <w:r>
        <w:t>TCP/IP Protocol</w:t>
      </w:r>
    </w:p>
    <w:p>
      <w:pPr>
        <w:numPr>
          <w:ilvl w:val="2"/>
          <w:numId w:val="900"/>
        </w:numPr>
        <w:spacing w:before="0" w:after="0"/>
      </w:pPr>
      <w:r>
        <w:t>World Wide Web</w:t>
      </w:r>
    </w:p>
    <w:p>
      <w:pPr>
        <w:numPr>
          <w:ilvl w:val="2"/>
          <w:numId w:val="900"/>
        </w:numPr>
        <w:spacing w:before="0" w:after="0"/>
      </w:pPr>
      <w:r>
        <w:t>Internet Commercialization</w:t>
      </w:r>
    </w:p>
    <w:p>
      <w:pPr>
        <w:numPr>
          <w:ilvl w:val="1"/>
          <w:numId w:val="900"/>
        </w:numPr>
        <w:spacing w:before="0" w:after="0"/>
      </w:pPr>
      <w:r>
        <w:t>Modern Computing Era</w:t>
      </w:r>
    </w:p>
    <w:p>
      <w:pPr>
        <w:numPr>
          <w:ilvl w:val="2"/>
          <w:numId w:val="900"/>
        </w:numPr>
        <w:spacing w:before="0" w:after="0"/>
      </w:pPr>
      <w:r>
        <w:t>Mobile Computing</w:t>
      </w:r>
    </w:p>
    <w:p>
      <w:pPr>
        <w:numPr>
          <w:ilvl w:val="2"/>
          <w:numId w:val="900"/>
        </w:numPr>
        <w:spacing w:before="0" w:after="0"/>
      </w:pPr>
      <w:r>
        <w:t>Cloud Computing</w:t>
      </w:r>
    </w:p>
    <w:p>
      <w:pPr>
        <w:numPr>
          <w:ilvl w:val="2"/>
          <w:numId w:val="900"/>
        </w:numPr>
        <w:spacing w:before="0" w:after="0"/>
      </w:pPr>
      <w:r>
        <w:t>Social Media and Web 2.0</w:t>
      </w:r>
    </w:p>
    <w:p>
      <w:pPr>
        <w:numPr>
          <w:ilvl w:val="2"/>
          <w:numId w:val="900"/>
        </w:numPr>
        <w:spacing w:before="0" w:after="0"/>
      </w:pPr>
      <w:r>
        <w:t>Big Data and Analytics</w:t>
      </w:r>
    </w:p>
    <w:p>
      <w:pPr>
        <w:numPr>
          <w:ilvl w:val="2"/>
          <w:numId w:val="900"/>
        </w:numPr>
        <w:spacing w:before="0" w:after="0"/>
      </w:pPr>
      <w:r>
        <w:t>Artificial Intelligence Renaissance</w:t>
      </w:r>
    </w:p>
    <w:p>
      <w:pPr>
        <w:pStyle w:val="Heading1"/>
      </w:pPr>
      <w:r>
        <w:t>Data Representation and Number Systems</w:t>
      </w:r>
    </w:p>
    <w:p>
      <w:pPr>
        <w:numPr>
          <w:ilvl w:val="0"/>
          <w:numId w:val="900"/>
        </w:numPr>
        <w:spacing w:before="0" w:after="0"/>
      </w:pPr>
      <w:r>
        <w:t>Fundamentals of Digital Representation</w:t>
      </w:r>
    </w:p>
    <w:p>
      <w:pPr>
        <w:numPr>
          <w:ilvl w:val="1"/>
          <w:numId w:val="900"/>
        </w:numPr>
        <w:spacing w:before="0" w:after="0"/>
      </w:pPr>
      <w:r>
        <w:t>Digital vs Analog Information</w:t>
      </w:r>
    </w:p>
    <w:p>
      <w:pPr>
        <w:numPr>
          <w:ilvl w:val="1"/>
          <w:numId w:val="900"/>
        </w:numPr>
        <w:spacing w:before="0" w:after="0"/>
      </w:pPr>
      <w:r>
        <w:t>The Bit as Basic Unit</w:t>
      </w:r>
    </w:p>
    <w:p>
      <w:pPr>
        <w:numPr>
          <w:ilvl w:val="2"/>
          <w:numId w:val="900"/>
        </w:numPr>
        <w:spacing w:before="0" w:after="0"/>
      </w:pPr>
      <w:r>
        <w:t>Binary States</w:t>
      </w:r>
    </w:p>
    <w:p>
      <w:pPr>
        <w:numPr>
          <w:ilvl w:val="2"/>
          <w:numId w:val="900"/>
        </w:numPr>
        <w:spacing w:before="0" w:after="0"/>
      </w:pPr>
      <w:r>
        <w:t>Electrical Implementation</w:t>
      </w:r>
    </w:p>
    <w:p>
      <w:pPr>
        <w:numPr>
          <w:ilvl w:val="1"/>
          <w:numId w:val="900"/>
        </w:numPr>
        <w:spacing w:before="0" w:after="0"/>
      </w:pPr>
      <w:r>
        <w:t>Bytes and Word Sizes</w:t>
      </w:r>
    </w:p>
    <w:p>
      <w:pPr>
        <w:numPr>
          <w:ilvl w:val="2"/>
          <w:numId w:val="900"/>
        </w:numPr>
        <w:spacing w:before="0" w:after="0"/>
      </w:pPr>
      <w:r>
        <w:t>Byte Definition</w:t>
      </w:r>
    </w:p>
    <w:p>
      <w:pPr>
        <w:numPr>
          <w:ilvl w:val="2"/>
          <w:numId w:val="900"/>
        </w:numPr>
        <w:spacing w:before="0" w:after="0"/>
      </w:pPr>
      <w:r>
        <w:t>Common Word Sizes</w:t>
      </w:r>
    </w:p>
    <w:p>
      <w:pPr>
        <w:numPr>
          <w:ilvl w:val="2"/>
          <w:numId w:val="900"/>
        </w:numPr>
        <w:spacing w:before="0" w:after="0"/>
      </w:pPr>
      <w:r>
        <w:t>Memory Addressing</w:t>
      </w:r>
    </w:p>
    <w:p>
      <w:pPr>
        <w:numPr>
          <w:ilvl w:val="0"/>
          <w:numId w:val="900"/>
        </w:numPr>
        <w:spacing w:before="0" w:after="0"/>
      </w:pPr>
      <w:r>
        <w:t>Number Systems</w:t>
      </w:r>
    </w:p>
    <w:p>
      <w:pPr>
        <w:numPr>
          <w:ilvl w:val="1"/>
          <w:numId w:val="900"/>
        </w:numPr>
        <w:spacing w:before="0" w:after="0"/>
      </w:pPr>
      <w:r>
        <w:t>Positional Number Systems</w:t>
      </w:r>
    </w:p>
    <w:p>
      <w:pPr>
        <w:numPr>
          <w:ilvl w:val="2"/>
          <w:numId w:val="900"/>
        </w:numPr>
        <w:spacing w:before="0" w:after="0"/>
      </w:pPr>
      <w:r>
        <w:t>Place Value Concept</w:t>
      </w:r>
    </w:p>
    <w:p>
      <w:pPr>
        <w:numPr>
          <w:ilvl w:val="2"/>
          <w:numId w:val="900"/>
        </w:numPr>
        <w:spacing w:before="0" w:after="0"/>
      </w:pPr>
      <w:r>
        <w:t>Base or Radix</w:t>
      </w:r>
    </w:p>
    <w:p>
      <w:pPr>
        <w:numPr>
          <w:ilvl w:val="1"/>
          <w:numId w:val="900"/>
        </w:numPr>
        <w:spacing w:before="0" w:after="0"/>
      </w:pPr>
      <w:r>
        <w:t>Binary System (Base-2)</w:t>
      </w:r>
    </w:p>
    <w:p>
      <w:pPr>
        <w:numPr>
          <w:ilvl w:val="2"/>
          <w:numId w:val="900"/>
        </w:numPr>
        <w:spacing w:before="0" w:after="0"/>
      </w:pPr>
      <w:r>
        <w:t>Binary Digits</w:t>
      </w:r>
    </w:p>
    <w:p>
      <w:pPr>
        <w:numPr>
          <w:ilvl w:val="2"/>
          <w:numId w:val="900"/>
        </w:numPr>
        <w:spacing w:before="0" w:after="0"/>
      </w:pPr>
      <w:r>
        <w:t>Place Values in Binary</w:t>
      </w:r>
    </w:p>
    <w:p>
      <w:pPr>
        <w:numPr>
          <w:ilvl w:val="2"/>
          <w:numId w:val="900"/>
        </w:numPr>
        <w:spacing w:before="0" w:after="0"/>
      </w:pPr>
      <w:r>
        <w:t>Binary Arithmetic</w:t>
      </w:r>
    </w:p>
    <w:p>
      <w:pPr>
        <w:numPr>
          <w:ilvl w:val="1"/>
          <w:numId w:val="900"/>
        </w:numPr>
        <w:spacing w:before="0" w:after="0"/>
      </w:pPr>
      <w:r>
        <w:t>Decimal System (Base-10)</w:t>
      </w:r>
    </w:p>
    <w:p>
      <w:pPr>
        <w:numPr>
          <w:ilvl w:val="2"/>
          <w:numId w:val="900"/>
        </w:numPr>
        <w:spacing w:before="0" w:after="0"/>
      </w:pPr>
      <w:r>
        <w:t>Decimal Digits</w:t>
      </w:r>
    </w:p>
    <w:p>
      <w:pPr>
        <w:numPr>
          <w:ilvl w:val="2"/>
          <w:numId w:val="900"/>
        </w:numPr>
        <w:spacing w:before="0" w:after="0"/>
      </w:pPr>
      <w:r>
        <w:t>Place Values in Decimal</w:t>
      </w:r>
    </w:p>
    <w:p>
      <w:pPr>
        <w:numPr>
          <w:ilvl w:val="1"/>
          <w:numId w:val="900"/>
        </w:numPr>
        <w:spacing w:before="0" w:after="0"/>
      </w:pPr>
      <w:r>
        <w:t>Octal System (Base-8)</w:t>
      </w:r>
    </w:p>
    <w:p>
      <w:pPr>
        <w:numPr>
          <w:ilvl w:val="2"/>
          <w:numId w:val="900"/>
        </w:numPr>
        <w:spacing w:before="0" w:after="0"/>
      </w:pPr>
      <w:r>
        <w:t>Octal Digits</w:t>
      </w:r>
    </w:p>
    <w:p>
      <w:pPr>
        <w:numPr>
          <w:ilvl w:val="2"/>
          <w:numId w:val="900"/>
        </w:numPr>
        <w:spacing w:before="0" w:after="0"/>
      </w:pPr>
      <w:r>
        <w:t>Historical Use in Computing</w:t>
      </w:r>
    </w:p>
    <w:p>
      <w:pPr>
        <w:numPr>
          <w:ilvl w:val="1"/>
          <w:numId w:val="900"/>
        </w:numPr>
        <w:spacing w:before="0" w:after="0"/>
      </w:pPr>
      <w:r>
        <w:t>Hexadecimal System (Base-16)</w:t>
      </w:r>
    </w:p>
    <w:p>
      <w:pPr>
        <w:numPr>
          <w:ilvl w:val="2"/>
          <w:numId w:val="900"/>
        </w:numPr>
        <w:spacing w:before="0" w:after="0"/>
      </w:pPr>
      <w:r>
        <w:t>Hexadecimal Digits</w:t>
      </w:r>
    </w:p>
    <w:p>
      <w:pPr>
        <w:numPr>
          <w:ilvl w:val="2"/>
          <w:numId w:val="900"/>
        </w:numPr>
        <w:spacing w:before="0" w:after="0"/>
      </w:pPr>
      <w:r>
        <w:t>Compact Binary Representation</w:t>
      </w:r>
    </w:p>
    <w:p>
      <w:pPr>
        <w:numPr>
          <w:ilvl w:val="2"/>
          <w:numId w:val="900"/>
        </w:numPr>
        <w:spacing w:before="0" w:after="0"/>
      </w:pPr>
      <w:r>
        <w:t>Use in Memory Addresses</w:t>
      </w:r>
    </w:p>
    <w:p>
      <w:pPr>
        <w:numPr>
          <w:ilvl w:val="2"/>
          <w:numId w:val="900"/>
        </w:numPr>
        <w:spacing w:before="0" w:after="0"/>
      </w:pPr>
      <w:r>
        <w:t>Color Codes in Computing</w:t>
      </w:r>
    </w:p>
    <w:p>
      <w:pPr>
        <w:numPr>
          <w:ilvl w:val="0"/>
          <w:numId w:val="900"/>
        </w:numPr>
        <w:spacing w:before="0" w:after="0"/>
      </w:pPr>
      <w:r>
        <w:t>Number System Conversions</w:t>
      </w:r>
    </w:p>
    <w:p>
      <w:pPr>
        <w:numPr>
          <w:ilvl w:val="1"/>
          <w:numId w:val="900"/>
        </w:numPr>
        <w:spacing w:before="0" w:after="0"/>
      </w:pPr>
      <w:r>
        <w:t>Binary to Decimal Conversion</w:t>
      </w:r>
    </w:p>
    <w:p>
      <w:pPr>
        <w:numPr>
          <w:ilvl w:val="1"/>
          <w:numId w:val="900"/>
        </w:numPr>
        <w:spacing w:before="0" w:after="0"/>
      </w:pPr>
      <w:r>
        <w:t>Decimal to Binary Conversion</w:t>
      </w:r>
    </w:p>
    <w:p>
      <w:pPr>
        <w:numPr>
          <w:ilvl w:val="1"/>
          <w:numId w:val="900"/>
        </w:numPr>
        <w:spacing w:before="0" w:after="0"/>
      </w:pPr>
      <w:r>
        <w:t>Binary to Hexadecimal Conversion</w:t>
      </w:r>
    </w:p>
    <w:p>
      <w:pPr>
        <w:numPr>
          <w:ilvl w:val="1"/>
          <w:numId w:val="900"/>
        </w:numPr>
        <w:spacing w:before="0" w:after="0"/>
      </w:pPr>
      <w:r>
        <w:t>Hexadecimal to Binary Conversion</w:t>
      </w:r>
    </w:p>
    <w:p>
      <w:pPr>
        <w:numPr>
          <w:ilvl w:val="1"/>
          <w:numId w:val="900"/>
        </w:numPr>
        <w:spacing w:before="0" w:after="0"/>
      </w:pPr>
      <w:r>
        <w:t>Decimal to Hexadecimal Conversion</w:t>
      </w:r>
    </w:p>
    <w:p>
      <w:pPr>
        <w:numPr>
          <w:ilvl w:val="1"/>
          <w:numId w:val="900"/>
        </w:numPr>
        <w:spacing w:before="0" w:after="0"/>
      </w:pPr>
      <w:r>
        <w:t>Hexadecimal to Decimal Conversion</w:t>
      </w:r>
    </w:p>
    <w:p>
      <w:pPr>
        <w:numPr>
          <w:ilvl w:val="1"/>
          <w:numId w:val="900"/>
        </w:numPr>
        <w:spacing w:before="0" w:after="0"/>
      </w:pPr>
      <w:r>
        <w:t>Octal Conversions</w:t>
      </w:r>
    </w:p>
    <w:p>
      <w:pPr>
        <w:numPr>
          <w:ilvl w:val="1"/>
          <w:numId w:val="900"/>
        </w:numPr>
        <w:spacing w:before="0" w:after="0"/>
      </w:pPr>
      <w:r>
        <w:t>Conversion Shortcuts and Patterns</w:t>
      </w:r>
    </w:p>
    <w:p>
      <w:pPr>
        <w:numPr>
          <w:ilvl w:val="0"/>
          <w:numId w:val="900"/>
        </w:numPr>
        <w:spacing w:before="0" w:after="0"/>
      </w:pPr>
      <w:r>
        <w:t>Integer Representation</w:t>
      </w:r>
    </w:p>
    <w:p>
      <w:pPr>
        <w:numPr>
          <w:ilvl w:val="1"/>
          <w:numId w:val="900"/>
        </w:numPr>
        <w:spacing w:before="0" w:after="0"/>
      </w:pPr>
      <w:r>
        <w:t>Unsigned Integers</w:t>
      </w:r>
    </w:p>
    <w:p>
      <w:pPr>
        <w:numPr>
          <w:ilvl w:val="2"/>
          <w:numId w:val="900"/>
        </w:numPr>
        <w:spacing w:before="0" w:after="0"/>
      </w:pPr>
      <w:r>
        <w:t>Range and Limitations</w:t>
      </w:r>
    </w:p>
    <w:p>
      <w:pPr>
        <w:numPr>
          <w:ilvl w:val="2"/>
          <w:numId w:val="900"/>
        </w:numPr>
        <w:spacing w:before="0" w:after="0"/>
      </w:pPr>
      <w:r>
        <w:t>Overflow Conditions</w:t>
      </w:r>
    </w:p>
    <w:p>
      <w:pPr>
        <w:numPr>
          <w:ilvl w:val="1"/>
          <w:numId w:val="900"/>
        </w:numPr>
        <w:spacing w:before="0" w:after="0"/>
      </w:pPr>
      <w:r>
        <w:t>Signed Integer Representation</w:t>
      </w:r>
    </w:p>
    <w:p>
      <w:pPr>
        <w:numPr>
          <w:ilvl w:val="2"/>
          <w:numId w:val="900"/>
        </w:numPr>
        <w:spacing w:before="0" w:after="0"/>
      </w:pPr>
      <w:r>
        <w:t>Sign and Magnitude Method</w:t>
      </w:r>
    </w:p>
    <w:p>
      <w:pPr>
        <w:numPr>
          <w:ilvl w:val="2"/>
          <w:numId w:val="900"/>
        </w:numPr>
        <w:spacing w:before="0" w:after="0"/>
      </w:pPr>
      <w:r>
        <w:t>One's Complement</w:t>
      </w:r>
    </w:p>
    <w:p>
      <w:pPr>
        <w:numPr>
          <w:ilvl w:val="2"/>
          <w:numId w:val="900"/>
        </w:numPr>
        <w:spacing w:before="0" w:after="0"/>
      </w:pPr>
      <w:r>
        <w:t>Two's Complement</w:t>
      </w:r>
    </w:p>
    <w:p>
      <w:pPr>
        <w:numPr>
          <w:ilvl w:val="3"/>
          <w:numId w:val="900"/>
        </w:numPr>
        <w:spacing w:before="0" w:after="0"/>
      </w:pPr>
      <w:r>
        <w:t>Conversion Process</w:t>
      </w:r>
    </w:p>
    <w:p>
      <w:pPr>
        <w:numPr>
          <w:ilvl w:val="3"/>
          <w:numId w:val="900"/>
        </w:numPr>
        <w:spacing w:before="0" w:after="0"/>
      </w:pPr>
      <w:r>
        <w:t>Arithmetic Advantages</w:t>
      </w:r>
    </w:p>
    <w:p>
      <w:pPr>
        <w:numPr>
          <w:ilvl w:val="3"/>
          <w:numId w:val="900"/>
        </w:numPr>
        <w:spacing w:before="0" w:after="0"/>
      </w:pPr>
      <w:r>
        <w:t>Range Calculations</w:t>
      </w:r>
    </w:p>
    <w:p>
      <w:pPr>
        <w:numPr>
          <w:ilvl w:val="1"/>
          <w:numId w:val="900"/>
        </w:numPr>
        <w:spacing w:before="0" w:after="0"/>
      </w:pPr>
      <w:r>
        <w:t>Binary Arithmetic Operations</w:t>
      </w:r>
    </w:p>
    <w:p>
      <w:pPr>
        <w:numPr>
          <w:ilvl w:val="2"/>
          <w:numId w:val="900"/>
        </w:numPr>
        <w:spacing w:before="0" w:after="0"/>
      </w:pPr>
      <w:r>
        <w:t>Addition</w:t>
      </w:r>
    </w:p>
    <w:p>
      <w:pPr>
        <w:numPr>
          <w:ilvl w:val="2"/>
          <w:numId w:val="900"/>
        </w:numPr>
        <w:spacing w:before="0" w:after="0"/>
      </w:pPr>
      <w:r>
        <w:t>Subtraction</w:t>
      </w:r>
    </w:p>
    <w:p>
      <w:pPr>
        <w:numPr>
          <w:ilvl w:val="2"/>
          <w:numId w:val="900"/>
        </w:numPr>
        <w:spacing w:before="0" w:after="0"/>
      </w:pPr>
      <w:r>
        <w:t>Multiplication Basics</w:t>
      </w:r>
    </w:p>
    <w:p>
      <w:pPr>
        <w:numPr>
          <w:ilvl w:val="0"/>
          <w:numId w:val="900"/>
        </w:numPr>
        <w:spacing w:before="0" w:after="0"/>
      </w:pPr>
      <w:r>
        <w:t>Real Number Representation</w:t>
      </w:r>
    </w:p>
    <w:p>
      <w:pPr>
        <w:numPr>
          <w:ilvl w:val="1"/>
          <w:numId w:val="900"/>
        </w:numPr>
        <w:spacing w:before="0" w:after="0"/>
      </w:pPr>
      <w:r>
        <w:t>Fixed-Point Representation</w:t>
      </w:r>
    </w:p>
    <w:p>
      <w:pPr>
        <w:numPr>
          <w:ilvl w:val="2"/>
          <w:numId w:val="900"/>
        </w:numPr>
        <w:spacing w:before="0" w:after="0"/>
      </w:pPr>
      <w:r>
        <w:t>Format Structure</w:t>
      </w:r>
    </w:p>
    <w:p>
      <w:pPr>
        <w:numPr>
          <w:ilvl w:val="2"/>
          <w:numId w:val="900"/>
        </w:numPr>
        <w:spacing w:before="0" w:after="0"/>
      </w:pPr>
      <w:r>
        <w:t>Precision Limitations</w:t>
      </w:r>
    </w:p>
    <w:p>
      <w:pPr>
        <w:numPr>
          <w:ilvl w:val="2"/>
          <w:numId w:val="900"/>
        </w:numPr>
        <w:spacing w:before="0" w:after="0"/>
      </w:pPr>
      <w:r>
        <w:t>Scaling Factors</w:t>
      </w:r>
    </w:p>
    <w:p>
      <w:pPr>
        <w:numPr>
          <w:ilvl w:val="1"/>
          <w:numId w:val="900"/>
        </w:numPr>
        <w:spacing w:before="0" w:after="0"/>
      </w:pPr>
      <w:r>
        <w:t>Floating-Point Representation</w:t>
      </w:r>
    </w:p>
    <w:p>
      <w:pPr>
        <w:numPr>
          <w:ilvl w:val="2"/>
          <w:numId w:val="900"/>
        </w:numPr>
        <w:spacing w:before="0" w:after="0"/>
      </w:pPr>
      <w:r>
        <w:t>IEEE 754 Standard</w:t>
      </w:r>
    </w:p>
    <w:p>
      <w:pPr>
        <w:numPr>
          <w:ilvl w:val="2"/>
          <w:numId w:val="900"/>
        </w:numPr>
        <w:spacing w:before="0" w:after="0"/>
      </w:pPr>
      <w:r>
        <w:t>Single Precision Format</w:t>
      </w:r>
    </w:p>
    <w:p>
      <w:pPr>
        <w:numPr>
          <w:ilvl w:val="2"/>
          <w:numId w:val="900"/>
        </w:numPr>
        <w:spacing w:before="0" w:after="0"/>
      </w:pPr>
      <w:r>
        <w:t>Double Precision Format</w:t>
      </w:r>
    </w:p>
    <w:p>
      <w:pPr>
        <w:numPr>
          <w:ilvl w:val="2"/>
          <w:numId w:val="900"/>
        </w:numPr>
        <w:spacing w:before="0" w:after="0"/>
      </w:pPr>
      <w:r>
        <w:t>Components</w:t>
      </w:r>
    </w:p>
    <w:p>
      <w:pPr>
        <w:numPr>
          <w:ilvl w:val="3"/>
          <w:numId w:val="900"/>
        </w:numPr>
        <w:spacing w:before="0" w:after="0"/>
      </w:pPr>
      <w:r>
        <w:t>Sign Bit</w:t>
      </w:r>
    </w:p>
    <w:p>
      <w:pPr>
        <w:numPr>
          <w:ilvl w:val="3"/>
          <w:numId w:val="900"/>
        </w:numPr>
        <w:spacing w:before="0" w:after="0"/>
      </w:pPr>
      <w:r>
        <w:t>Exponent Field</w:t>
      </w:r>
    </w:p>
    <w:p>
      <w:pPr>
        <w:numPr>
          <w:ilvl w:val="3"/>
          <w:numId w:val="900"/>
        </w:numPr>
        <w:spacing w:before="0" w:after="0"/>
      </w:pPr>
      <w:r>
        <w:t>Mantissa (Significand)</w:t>
      </w:r>
    </w:p>
    <w:p>
      <w:pPr>
        <w:numPr>
          <w:ilvl w:val="2"/>
          <w:numId w:val="900"/>
        </w:numPr>
        <w:spacing w:before="0" w:after="0"/>
      </w:pPr>
      <w:r>
        <w:t>Normalization</w:t>
      </w:r>
    </w:p>
    <w:p>
      <w:pPr>
        <w:numPr>
          <w:ilvl w:val="2"/>
          <w:numId w:val="900"/>
        </w:numPr>
        <w:spacing w:before="0" w:after="0"/>
      </w:pPr>
      <w:r>
        <w:t>Special Values</w:t>
      </w:r>
    </w:p>
    <w:p>
      <w:pPr>
        <w:numPr>
          <w:ilvl w:val="3"/>
          <w:numId w:val="900"/>
        </w:numPr>
        <w:spacing w:before="0" w:after="0"/>
      </w:pPr>
      <w:r>
        <w:t>Infinity</w:t>
      </w:r>
    </w:p>
    <w:p>
      <w:pPr>
        <w:numPr>
          <w:ilvl w:val="3"/>
          <w:numId w:val="900"/>
        </w:numPr>
        <w:spacing w:before="0" w:after="0"/>
      </w:pPr>
      <w:r>
        <w:t>NaN (Not a Number)</w:t>
      </w:r>
    </w:p>
    <w:p>
      <w:pPr>
        <w:numPr>
          <w:ilvl w:val="2"/>
          <w:numId w:val="900"/>
        </w:numPr>
        <w:spacing w:before="0" w:after="0"/>
      </w:pPr>
      <w:r>
        <w:t>Precision and Rounding Errors</w:t>
      </w:r>
    </w:p>
    <w:p>
      <w:pPr>
        <w:numPr>
          <w:ilvl w:val="2"/>
          <w:numId w:val="900"/>
        </w:numPr>
        <w:spacing w:before="0" w:after="0"/>
      </w:pPr>
      <w:r>
        <w:t>Floating-Point Arithmetic Issues</w:t>
      </w:r>
    </w:p>
    <w:p>
      <w:pPr>
        <w:numPr>
          <w:ilvl w:val="0"/>
          <w:numId w:val="900"/>
        </w:numPr>
        <w:spacing w:before="0" w:after="0"/>
      </w:pPr>
      <w:r>
        <w:t>Character and Text Representation</w:t>
      </w:r>
    </w:p>
    <w:p>
      <w:pPr>
        <w:numPr>
          <w:ilvl w:val="1"/>
          <w:numId w:val="900"/>
        </w:numPr>
        <w:spacing w:before="0" w:after="0"/>
      </w:pPr>
      <w:r>
        <w:t>ASCII Encoding</w:t>
      </w:r>
    </w:p>
    <w:p>
      <w:pPr>
        <w:numPr>
          <w:ilvl w:val="2"/>
          <w:numId w:val="900"/>
        </w:numPr>
        <w:spacing w:before="0" w:after="0"/>
      </w:pPr>
      <w:r>
        <w:t>Standard ASCII Table</w:t>
      </w:r>
    </w:p>
    <w:p>
      <w:pPr>
        <w:numPr>
          <w:ilvl w:val="2"/>
          <w:numId w:val="900"/>
        </w:numPr>
        <w:spacing w:before="0" w:after="0"/>
      </w:pPr>
      <w:r>
        <w:t>Extended ASCII</w:t>
      </w:r>
    </w:p>
    <w:p>
      <w:pPr>
        <w:numPr>
          <w:ilvl w:val="2"/>
          <w:numId w:val="900"/>
        </w:numPr>
        <w:spacing w:before="0" w:after="0"/>
      </w:pPr>
      <w:r>
        <w:t>Limitations for International Text</w:t>
      </w:r>
    </w:p>
    <w:p>
      <w:pPr>
        <w:numPr>
          <w:ilvl w:val="1"/>
          <w:numId w:val="900"/>
        </w:numPr>
        <w:spacing w:before="0" w:after="0"/>
      </w:pPr>
      <w:r>
        <w:t>Unicode Standard</w:t>
      </w:r>
    </w:p>
    <w:p>
      <w:pPr>
        <w:numPr>
          <w:ilvl w:val="2"/>
          <w:numId w:val="900"/>
        </w:numPr>
        <w:spacing w:before="0" w:after="0"/>
      </w:pPr>
      <w:r>
        <w:t>Unicode Code Points</w:t>
      </w:r>
    </w:p>
    <w:p>
      <w:pPr>
        <w:numPr>
          <w:ilvl w:val="2"/>
          <w:numId w:val="900"/>
        </w:numPr>
        <w:spacing w:before="0" w:after="0"/>
      </w:pPr>
      <w:r>
        <w:t>Unicode Planes</w:t>
      </w:r>
    </w:p>
    <w:p>
      <w:pPr>
        <w:numPr>
          <w:ilvl w:val="2"/>
          <w:numId w:val="900"/>
        </w:numPr>
        <w:spacing w:before="0" w:after="0"/>
      </w:pPr>
      <w:r>
        <w:t>UTF Encoding Schemes</w:t>
      </w:r>
    </w:p>
    <w:p>
      <w:pPr>
        <w:numPr>
          <w:ilvl w:val="3"/>
          <w:numId w:val="900"/>
        </w:numPr>
        <w:spacing w:before="0" w:after="0"/>
      </w:pPr>
      <w:r>
        <w:t>UTF-8</w:t>
      </w:r>
    </w:p>
    <w:p>
      <w:pPr>
        <w:numPr>
          <w:ilvl w:val="3"/>
          <w:numId w:val="900"/>
        </w:numPr>
        <w:spacing w:before="0" w:after="0"/>
      </w:pPr>
      <w:r>
        <w:t>UTF-16</w:t>
      </w:r>
    </w:p>
    <w:p>
      <w:pPr>
        <w:numPr>
          <w:ilvl w:val="3"/>
          <w:numId w:val="900"/>
        </w:numPr>
        <w:spacing w:before="0" w:after="0"/>
      </w:pPr>
      <w:r>
        <w:t>UTF-32</w:t>
      </w:r>
    </w:p>
    <w:p>
      <w:pPr>
        <w:numPr>
          <w:ilvl w:val="2"/>
          <w:numId w:val="900"/>
        </w:numPr>
        <w:spacing w:before="0" w:after="0"/>
      </w:pPr>
      <w:r>
        <w:t>Multilingual Support</w:t>
      </w:r>
    </w:p>
    <w:p>
      <w:pPr>
        <w:numPr>
          <w:ilvl w:val="2"/>
          <w:numId w:val="900"/>
        </w:numPr>
        <w:spacing w:before="0" w:after="0"/>
      </w:pPr>
      <w:r>
        <w:t>Emoji and Special Characters</w:t>
      </w:r>
    </w:p>
    <w:p>
      <w:pPr>
        <w:numPr>
          <w:ilvl w:val="0"/>
          <w:numId w:val="900"/>
        </w:numPr>
        <w:spacing w:before="0" w:after="0"/>
      </w:pPr>
      <w:r>
        <w:t>Multimedia Data Representation</w:t>
      </w:r>
    </w:p>
    <w:p>
      <w:pPr>
        <w:numPr>
          <w:ilvl w:val="1"/>
          <w:numId w:val="900"/>
        </w:numPr>
        <w:spacing w:before="0" w:after="0"/>
      </w:pPr>
      <w:r>
        <w:t>Image Representation</w:t>
      </w:r>
    </w:p>
    <w:p>
      <w:pPr>
        <w:numPr>
          <w:ilvl w:val="2"/>
          <w:numId w:val="900"/>
        </w:numPr>
        <w:spacing w:before="0" w:after="0"/>
      </w:pPr>
      <w:r>
        <w:t>Bitmap vs Vector Graphics</w:t>
      </w:r>
    </w:p>
    <w:p>
      <w:pPr>
        <w:numPr>
          <w:ilvl w:val="2"/>
          <w:numId w:val="900"/>
        </w:numPr>
        <w:spacing w:before="0" w:after="0"/>
      </w:pPr>
      <w:r>
        <w:t>Pixels and Resolution</w:t>
      </w:r>
    </w:p>
    <w:p>
      <w:pPr>
        <w:numPr>
          <w:ilvl w:val="2"/>
          <w:numId w:val="900"/>
        </w:numPr>
        <w:spacing w:before="0" w:after="0"/>
      </w:pPr>
      <w:r>
        <w:t>Color Models</w:t>
      </w:r>
    </w:p>
    <w:p>
      <w:pPr>
        <w:numPr>
          <w:ilvl w:val="3"/>
          <w:numId w:val="900"/>
        </w:numPr>
        <w:spacing w:before="0" w:after="0"/>
      </w:pPr>
      <w:r>
        <w:t>RGB Color Model</w:t>
      </w:r>
    </w:p>
    <w:p>
      <w:pPr>
        <w:numPr>
          <w:ilvl w:val="3"/>
          <w:numId w:val="900"/>
        </w:numPr>
        <w:spacing w:before="0" w:after="0"/>
      </w:pPr>
      <w:r>
        <w:t>CMYK Color Model</w:t>
      </w:r>
    </w:p>
    <w:p>
      <w:pPr>
        <w:numPr>
          <w:ilvl w:val="3"/>
          <w:numId w:val="900"/>
        </w:numPr>
        <w:spacing w:before="0" w:after="0"/>
      </w:pPr>
      <w:r>
        <w:t>HSV Color Model</w:t>
      </w:r>
    </w:p>
    <w:p>
      <w:pPr>
        <w:numPr>
          <w:ilvl w:val="2"/>
          <w:numId w:val="900"/>
        </w:numPr>
        <w:spacing w:before="0" w:after="0"/>
      </w:pPr>
      <w:r>
        <w:t>Color Depth and Bit Depth</w:t>
      </w:r>
    </w:p>
    <w:p>
      <w:pPr>
        <w:numPr>
          <w:ilvl w:val="2"/>
          <w:numId w:val="900"/>
        </w:numPr>
        <w:spacing w:before="0" w:after="0"/>
      </w:pPr>
      <w:r>
        <w:t>Image Compression Concepts</w:t>
      </w:r>
    </w:p>
    <w:p>
      <w:pPr>
        <w:numPr>
          <w:ilvl w:val="1"/>
          <w:numId w:val="900"/>
        </w:numPr>
        <w:spacing w:before="0" w:after="0"/>
      </w:pPr>
      <w:r>
        <w:t>Audio Representation</w:t>
      </w:r>
    </w:p>
    <w:p>
      <w:pPr>
        <w:numPr>
          <w:ilvl w:val="2"/>
          <w:numId w:val="900"/>
        </w:numPr>
        <w:spacing w:before="0" w:after="0"/>
      </w:pPr>
      <w:r>
        <w:t>Analog to Digital Conversion</w:t>
      </w:r>
    </w:p>
    <w:p>
      <w:pPr>
        <w:numPr>
          <w:ilvl w:val="2"/>
          <w:numId w:val="900"/>
        </w:numPr>
        <w:spacing w:before="0" w:after="0"/>
      </w:pPr>
      <w:r>
        <w:t>Sampling Rate</w:t>
      </w:r>
    </w:p>
    <w:p>
      <w:pPr>
        <w:numPr>
          <w:ilvl w:val="2"/>
          <w:numId w:val="900"/>
        </w:numPr>
        <w:spacing w:before="0" w:after="0"/>
      </w:pPr>
      <w:r>
        <w:t>Quantization</w:t>
      </w:r>
    </w:p>
    <w:p>
      <w:pPr>
        <w:numPr>
          <w:ilvl w:val="2"/>
          <w:numId w:val="900"/>
        </w:numPr>
        <w:spacing w:before="0" w:after="0"/>
      </w:pPr>
      <w:r>
        <w:t>Bit Depth for Audio</w:t>
      </w:r>
    </w:p>
    <w:p>
      <w:pPr>
        <w:numPr>
          <w:ilvl w:val="2"/>
          <w:numId w:val="900"/>
        </w:numPr>
        <w:spacing w:before="0" w:after="0"/>
      </w:pPr>
      <w:r>
        <w:t>Audio Compression Concepts</w:t>
      </w:r>
    </w:p>
    <w:p>
      <w:pPr>
        <w:numPr>
          <w:ilvl w:val="1"/>
          <w:numId w:val="900"/>
        </w:numPr>
        <w:spacing w:before="0" w:after="0"/>
      </w:pPr>
      <w:r>
        <w:t>Video Representation</w:t>
      </w:r>
    </w:p>
    <w:p>
      <w:pPr>
        <w:numPr>
          <w:ilvl w:val="2"/>
          <w:numId w:val="900"/>
        </w:numPr>
        <w:spacing w:before="0" w:after="0"/>
      </w:pPr>
      <w:r>
        <w:t>Frame Rate</w:t>
      </w:r>
    </w:p>
    <w:p>
      <w:pPr>
        <w:numPr>
          <w:ilvl w:val="2"/>
          <w:numId w:val="900"/>
        </w:numPr>
        <w:spacing w:before="0" w:after="0"/>
      </w:pPr>
      <w:r>
        <w:t>Resolution Standards</w:t>
      </w:r>
    </w:p>
    <w:p>
      <w:pPr>
        <w:numPr>
          <w:ilvl w:val="2"/>
          <w:numId w:val="900"/>
        </w:numPr>
        <w:spacing w:before="0" w:after="0"/>
      </w:pPr>
      <w:r>
        <w:t>Compression Techniques</w:t>
      </w:r>
    </w:p>
    <w:p>
      <w:pPr>
        <w:pStyle w:val="Heading1"/>
      </w:pPr>
      <w:r>
        <w:t>Computer Hardware and Architecture</w:t>
      </w:r>
    </w:p>
    <w:p>
      <w:pPr>
        <w:numPr>
          <w:ilvl w:val="0"/>
          <w:numId w:val="900"/>
        </w:numPr>
        <w:spacing w:before="0" w:after="0"/>
      </w:pPr>
      <w:r>
        <w:t>Computer Architecture Models</w:t>
      </w:r>
    </w:p>
    <w:p>
      <w:pPr>
        <w:numPr>
          <w:ilvl w:val="1"/>
          <w:numId w:val="900"/>
        </w:numPr>
        <w:spacing w:before="0" w:after="0"/>
      </w:pPr>
      <w:r>
        <w:t>Von Neumann Architecture</w:t>
      </w:r>
    </w:p>
    <w:p>
      <w:pPr>
        <w:numPr>
          <w:ilvl w:val="2"/>
          <w:numId w:val="900"/>
        </w:numPr>
        <w:spacing w:before="0" w:after="0"/>
      </w:pPr>
      <w:r>
        <w:t>Stored-Program Concept</w:t>
      </w:r>
    </w:p>
    <w:p>
      <w:pPr>
        <w:numPr>
          <w:ilvl w:val="2"/>
          <w:numId w:val="900"/>
        </w:numPr>
        <w:spacing w:before="0" w:after="0"/>
      </w:pPr>
      <w:r>
        <w:t>Single Memory Space</w:t>
      </w:r>
    </w:p>
    <w:p>
      <w:pPr>
        <w:numPr>
          <w:ilvl w:val="2"/>
          <w:numId w:val="900"/>
        </w:numPr>
        <w:spacing w:before="0" w:after="0"/>
      </w:pPr>
      <w:r>
        <w:t>Sequential Execution</w:t>
      </w:r>
    </w:p>
    <w:p>
      <w:pPr>
        <w:numPr>
          <w:ilvl w:val="1"/>
          <w:numId w:val="900"/>
        </w:numPr>
        <w:spacing w:before="0" w:after="0"/>
      </w:pPr>
      <w:r>
        <w:t>Harvard Architecture</w:t>
      </w:r>
    </w:p>
    <w:p>
      <w:pPr>
        <w:numPr>
          <w:ilvl w:val="2"/>
          <w:numId w:val="900"/>
        </w:numPr>
        <w:spacing w:before="0" w:after="0"/>
      </w:pPr>
      <w:r>
        <w:t>Separate Instruction and Data Memory</w:t>
      </w:r>
    </w:p>
    <w:p>
      <w:pPr>
        <w:numPr>
          <w:ilvl w:val="2"/>
          <w:numId w:val="900"/>
        </w:numPr>
        <w:spacing w:before="0" w:after="0"/>
      </w:pPr>
      <w:r>
        <w:t>Parallel Access Benefits</w:t>
      </w:r>
    </w:p>
    <w:p>
      <w:pPr>
        <w:numPr>
          <w:ilvl w:val="1"/>
          <w:numId w:val="900"/>
        </w:numPr>
        <w:spacing w:before="0" w:after="0"/>
      </w:pPr>
      <w:r>
        <w:t>Modified Harvard Architecture</w:t>
      </w:r>
    </w:p>
    <w:p>
      <w:pPr>
        <w:numPr>
          <w:ilvl w:val="0"/>
          <w:numId w:val="900"/>
        </w:numPr>
        <w:spacing w:before="0" w:after="0"/>
      </w:pPr>
      <w:r>
        <w:t>Central Processing Unit (CPU)</w:t>
      </w:r>
    </w:p>
    <w:p>
      <w:pPr>
        <w:numPr>
          <w:ilvl w:val="1"/>
          <w:numId w:val="900"/>
        </w:numPr>
        <w:spacing w:before="0" w:after="0"/>
      </w:pPr>
      <w:r>
        <w:t>CPU Components</w:t>
      </w:r>
    </w:p>
    <w:p>
      <w:pPr>
        <w:numPr>
          <w:ilvl w:val="2"/>
          <w:numId w:val="900"/>
        </w:numPr>
        <w:spacing w:before="0" w:after="0"/>
      </w:pPr>
      <w:r>
        <w:t>Control Unit</w:t>
      </w:r>
    </w:p>
    <w:p>
      <w:pPr>
        <w:numPr>
          <w:ilvl w:val="3"/>
          <w:numId w:val="900"/>
        </w:numPr>
        <w:spacing w:before="0" w:after="0"/>
      </w:pPr>
      <w:r>
        <w:t>Instruction Fetching</w:t>
      </w:r>
    </w:p>
    <w:p>
      <w:pPr>
        <w:numPr>
          <w:ilvl w:val="3"/>
          <w:numId w:val="900"/>
        </w:numPr>
        <w:spacing w:before="0" w:after="0"/>
      </w:pPr>
      <w:r>
        <w:t>Instruction Decoding</w:t>
      </w:r>
    </w:p>
    <w:p>
      <w:pPr>
        <w:numPr>
          <w:ilvl w:val="3"/>
          <w:numId w:val="900"/>
        </w:numPr>
        <w:spacing w:before="0" w:after="0"/>
      </w:pPr>
      <w:r>
        <w:t>Control Signal Generation</w:t>
      </w:r>
    </w:p>
    <w:p>
      <w:pPr>
        <w:numPr>
          <w:ilvl w:val="2"/>
          <w:numId w:val="900"/>
        </w:numPr>
        <w:spacing w:before="0" w:after="0"/>
      </w:pPr>
      <w:r>
        <w:t>Arithmetic Logic Unit (ALU)</w:t>
      </w:r>
    </w:p>
    <w:p>
      <w:pPr>
        <w:numPr>
          <w:ilvl w:val="3"/>
          <w:numId w:val="900"/>
        </w:numPr>
        <w:spacing w:before="0" w:after="0"/>
      </w:pPr>
      <w:r>
        <w:t>Arithmetic Operations</w:t>
      </w:r>
    </w:p>
    <w:p>
      <w:pPr>
        <w:numPr>
          <w:ilvl w:val="3"/>
          <w:numId w:val="900"/>
        </w:numPr>
        <w:spacing w:before="0" w:after="0"/>
      </w:pPr>
      <w:r>
        <w:t>Logical Operations</w:t>
      </w:r>
    </w:p>
    <w:p>
      <w:pPr>
        <w:numPr>
          <w:ilvl w:val="3"/>
          <w:numId w:val="900"/>
        </w:numPr>
        <w:spacing w:before="0" w:after="0"/>
      </w:pPr>
      <w:r>
        <w:t>Comparison Operations</w:t>
      </w:r>
    </w:p>
    <w:p>
      <w:pPr>
        <w:numPr>
          <w:ilvl w:val="3"/>
          <w:numId w:val="900"/>
        </w:numPr>
        <w:spacing w:before="0" w:after="0"/>
      </w:pPr>
      <w:r>
        <w:t>Status Flags</w:t>
      </w:r>
    </w:p>
    <w:p>
      <w:pPr>
        <w:numPr>
          <w:ilvl w:val="2"/>
          <w:numId w:val="900"/>
        </w:numPr>
        <w:spacing w:before="0" w:after="0"/>
      </w:pPr>
      <w:r>
        <w:t>Registers</w:t>
      </w:r>
    </w:p>
    <w:p>
      <w:pPr>
        <w:numPr>
          <w:ilvl w:val="3"/>
          <w:numId w:val="900"/>
        </w:numPr>
        <w:spacing w:before="0" w:after="0"/>
      </w:pPr>
      <w:r>
        <w:t>General-Purpose Registers</w:t>
      </w:r>
    </w:p>
    <w:p>
      <w:pPr>
        <w:numPr>
          <w:ilvl w:val="3"/>
          <w:numId w:val="900"/>
        </w:numPr>
        <w:spacing w:before="0" w:after="0"/>
      </w:pPr>
      <w:r>
        <w:t>Special-Purpose Registers</w:t>
      </w:r>
    </w:p>
    <w:p>
      <w:pPr>
        <w:numPr>
          <w:ilvl w:val="4"/>
          <w:numId w:val="900"/>
        </w:numPr>
        <w:spacing w:before="0" w:after="0"/>
      </w:pPr>
      <w:r>
        <w:t>Program Counter</w:t>
      </w:r>
    </w:p>
    <w:p>
      <w:pPr>
        <w:numPr>
          <w:ilvl w:val="4"/>
          <w:numId w:val="900"/>
        </w:numPr>
        <w:spacing w:before="0" w:after="0"/>
      </w:pPr>
      <w:r>
        <w:t>Instruction Register</w:t>
      </w:r>
    </w:p>
    <w:p>
      <w:pPr>
        <w:numPr>
          <w:ilvl w:val="4"/>
          <w:numId w:val="900"/>
        </w:numPr>
        <w:spacing w:before="0" w:after="0"/>
      </w:pPr>
      <w:r>
        <w:t>Memory Address Register</w:t>
      </w:r>
    </w:p>
    <w:p>
      <w:pPr>
        <w:numPr>
          <w:ilvl w:val="4"/>
          <w:numId w:val="900"/>
        </w:numPr>
        <w:spacing w:before="0" w:after="0"/>
      </w:pPr>
      <w:r>
        <w:t>Memory Data Register</w:t>
      </w:r>
    </w:p>
    <w:p>
      <w:pPr>
        <w:numPr>
          <w:ilvl w:val="4"/>
          <w:numId w:val="900"/>
        </w:numPr>
        <w:spacing w:before="0" w:after="0"/>
      </w:pPr>
      <w:r>
        <w:t>Stack Pointer</w:t>
      </w:r>
    </w:p>
    <w:p>
      <w:pPr>
        <w:numPr>
          <w:ilvl w:val="4"/>
          <w:numId w:val="900"/>
        </w:numPr>
        <w:spacing w:before="0" w:after="0"/>
      </w:pPr>
      <w:r>
        <w:t>Status Register</w:t>
      </w:r>
    </w:p>
    <w:p>
      <w:pPr>
        <w:numPr>
          <w:ilvl w:val="1"/>
          <w:numId w:val="900"/>
        </w:numPr>
        <w:spacing w:before="0" w:after="0"/>
      </w:pPr>
      <w:r>
        <w:t>Instruction Execution Cycle</w:t>
      </w:r>
    </w:p>
    <w:p>
      <w:pPr>
        <w:numPr>
          <w:ilvl w:val="2"/>
          <w:numId w:val="900"/>
        </w:numPr>
        <w:spacing w:before="0" w:after="0"/>
      </w:pPr>
      <w:r>
        <w:t>Fetch Phase</w:t>
      </w:r>
    </w:p>
    <w:p>
      <w:pPr>
        <w:numPr>
          <w:ilvl w:val="2"/>
          <w:numId w:val="900"/>
        </w:numPr>
        <w:spacing w:before="0" w:after="0"/>
      </w:pPr>
      <w:r>
        <w:t>Decode Phase</w:t>
      </w:r>
    </w:p>
    <w:p>
      <w:pPr>
        <w:numPr>
          <w:ilvl w:val="2"/>
          <w:numId w:val="900"/>
        </w:numPr>
        <w:spacing w:before="0" w:after="0"/>
      </w:pPr>
      <w:r>
        <w:t>Execute Phase</w:t>
      </w:r>
    </w:p>
    <w:p>
      <w:pPr>
        <w:numPr>
          <w:ilvl w:val="2"/>
          <w:numId w:val="900"/>
        </w:numPr>
        <w:spacing w:before="0" w:after="0"/>
      </w:pPr>
      <w:r>
        <w:t>Store Phase</w:t>
      </w:r>
    </w:p>
    <w:p>
      <w:pPr>
        <w:numPr>
          <w:ilvl w:val="1"/>
          <w:numId w:val="900"/>
        </w:numPr>
        <w:spacing w:before="0" w:after="0"/>
      </w:pPr>
      <w:r>
        <w:t>CPU Performance Factors</w:t>
      </w:r>
    </w:p>
    <w:p>
      <w:pPr>
        <w:numPr>
          <w:ilvl w:val="2"/>
          <w:numId w:val="900"/>
        </w:numPr>
        <w:spacing w:before="0" w:after="0"/>
      </w:pPr>
      <w:r>
        <w:t>Clock Speed</w:t>
      </w:r>
    </w:p>
    <w:p>
      <w:pPr>
        <w:numPr>
          <w:ilvl w:val="2"/>
          <w:numId w:val="900"/>
        </w:numPr>
        <w:spacing w:before="0" w:after="0"/>
      </w:pPr>
      <w:r>
        <w:t>Instructions Per Clock</w:t>
      </w:r>
    </w:p>
    <w:p>
      <w:pPr>
        <w:numPr>
          <w:ilvl w:val="2"/>
          <w:numId w:val="900"/>
        </w:numPr>
        <w:spacing w:before="0" w:after="0"/>
      </w:pPr>
      <w:r>
        <w:t>Pipeline Efficiency</w:t>
      </w:r>
    </w:p>
    <w:p>
      <w:pPr>
        <w:numPr>
          <w:ilvl w:val="2"/>
          <w:numId w:val="900"/>
        </w:numPr>
        <w:spacing w:before="0" w:after="0"/>
      </w:pPr>
      <w:r>
        <w:t>Cache Hit Rates</w:t>
      </w:r>
    </w:p>
    <w:p>
      <w:pPr>
        <w:numPr>
          <w:ilvl w:val="1"/>
          <w:numId w:val="900"/>
        </w:numPr>
        <w:spacing w:before="0" w:after="0"/>
      </w:pPr>
      <w:r>
        <w:t>Multi-Core Processors</w:t>
      </w:r>
    </w:p>
    <w:p>
      <w:pPr>
        <w:numPr>
          <w:ilvl w:val="2"/>
          <w:numId w:val="900"/>
        </w:numPr>
        <w:spacing w:before="0" w:after="0"/>
      </w:pPr>
      <w:r>
        <w:t>Parallel Processing Concepts</w:t>
      </w:r>
    </w:p>
    <w:p>
      <w:pPr>
        <w:numPr>
          <w:ilvl w:val="2"/>
          <w:numId w:val="900"/>
        </w:numPr>
        <w:spacing w:before="0" w:after="0"/>
      </w:pPr>
      <w:r>
        <w:t>Core Communication</w:t>
      </w:r>
    </w:p>
    <w:p>
      <w:pPr>
        <w:numPr>
          <w:ilvl w:val="2"/>
          <w:numId w:val="900"/>
        </w:numPr>
        <w:spacing w:before="0" w:after="0"/>
      </w:pPr>
      <w:r>
        <w:t>Threading and Concurrency</w:t>
      </w:r>
    </w:p>
    <w:p>
      <w:pPr>
        <w:numPr>
          <w:ilvl w:val="0"/>
          <w:numId w:val="900"/>
        </w:numPr>
        <w:spacing w:before="0" w:after="0"/>
      </w:pPr>
      <w:r>
        <w:t>Memory Hierarchy</w:t>
      </w:r>
    </w:p>
    <w:p>
      <w:pPr>
        <w:numPr>
          <w:ilvl w:val="1"/>
          <w:numId w:val="900"/>
        </w:numPr>
        <w:spacing w:before="0" w:after="0"/>
      </w:pPr>
      <w:r>
        <w:t>Memory Types and Characteristics</w:t>
      </w:r>
    </w:p>
    <w:p>
      <w:pPr>
        <w:numPr>
          <w:ilvl w:val="2"/>
          <w:numId w:val="900"/>
        </w:numPr>
        <w:spacing w:before="0" w:after="0"/>
      </w:pPr>
      <w:r>
        <w:t>Volatility</w:t>
      </w:r>
    </w:p>
    <w:p>
      <w:pPr>
        <w:numPr>
          <w:ilvl w:val="2"/>
          <w:numId w:val="900"/>
        </w:numPr>
        <w:spacing w:before="0" w:after="0"/>
      </w:pPr>
      <w:r>
        <w:t>Access Speed</w:t>
      </w:r>
    </w:p>
    <w:p>
      <w:pPr>
        <w:numPr>
          <w:ilvl w:val="2"/>
          <w:numId w:val="900"/>
        </w:numPr>
        <w:spacing w:before="0" w:after="0"/>
      </w:pPr>
      <w:r>
        <w:t>Cost per Bit</w:t>
      </w:r>
    </w:p>
    <w:p>
      <w:pPr>
        <w:numPr>
          <w:ilvl w:val="2"/>
          <w:numId w:val="900"/>
        </w:numPr>
        <w:spacing w:before="0" w:after="0"/>
      </w:pPr>
      <w:r>
        <w:t>Capacity</w:t>
      </w:r>
    </w:p>
    <w:p>
      <w:pPr>
        <w:numPr>
          <w:ilvl w:val="1"/>
          <w:numId w:val="900"/>
        </w:numPr>
        <w:spacing w:before="0" w:after="0"/>
      </w:pPr>
      <w:r>
        <w:t>Primary Memory</w:t>
      </w:r>
    </w:p>
    <w:p>
      <w:pPr>
        <w:numPr>
          <w:ilvl w:val="2"/>
          <w:numId w:val="900"/>
        </w:numPr>
        <w:spacing w:before="0" w:after="0"/>
      </w:pPr>
      <w:r>
        <w:t>Random Access Memory (RAM)</w:t>
      </w:r>
    </w:p>
    <w:p>
      <w:pPr>
        <w:numPr>
          <w:ilvl w:val="3"/>
          <w:numId w:val="900"/>
        </w:numPr>
        <w:spacing w:before="0" w:after="0"/>
      </w:pPr>
      <w:r>
        <w:t>Dynamic RAM (DRAM)</w:t>
      </w:r>
    </w:p>
    <w:p>
      <w:pPr>
        <w:numPr>
          <w:ilvl w:val="3"/>
          <w:numId w:val="900"/>
        </w:numPr>
        <w:spacing w:before="0" w:after="0"/>
      </w:pPr>
      <w:r>
        <w:t>Static RAM (SRAM)</w:t>
      </w:r>
    </w:p>
    <w:p>
      <w:pPr>
        <w:numPr>
          <w:ilvl w:val="3"/>
          <w:numId w:val="900"/>
        </w:numPr>
        <w:spacing w:before="0" w:after="0"/>
      </w:pPr>
      <w:r>
        <w:t>Memory Timing</w:t>
      </w:r>
    </w:p>
    <w:p>
      <w:pPr>
        <w:numPr>
          <w:ilvl w:val="3"/>
          <w:numId w:val="900"/>
        </w:numPr>
        <w:spacing w:before="0" w:after="0"/>
      </w:pPr>
      <w:r>
        <w:t>Memory Modules</w:t>
      </w:r>
    </w:p>
    <w:p>
      <w:pPr>
        <w:numPr>
          <w:ilvl w:val="2"/>
          <w:numId w:val="900"/>
        </w:numPr>
        <w:spacing w:before="0" w:after="0"/>
      </w:pPr>
      <w:r>
        <w:t>Read-Only Memory (ROM)</w:t>
      </w:r>
    </w:p>
    <w:p>
      <w:pPr>
        <w:numPr>
          <w:ilvl w:val="3"/>
          <w:numId w:val="900"/>
        </w:numPr>
        <w:spacing w:before="0" w:after="0"/>
      </w:pPr>
      <w:r>
        <w:t>Mask ROM</w:t>
      </w:r>
    </w:p>
    <w:p>
      <w:pPr>
        <w:numPr>
          <w:ilvl w:val="3"/>
          <w:numId w:val="900"/>
        </w:numPr>
        <w:spacing w:before="0" w:after="0"/>
      </w:pPr>
      <w:r>
        <w:t>PROM</w:t>
      </w:r>
    </w:p>
    <w:p>
      <w:pPr>
        <w:numPr>
          <w:ilvl w:val="3"/>
          <w:numId w:val="900"/>
        </w:numPr>
        <w:spacing w:before="0" w:after="0"/>
      </w:pPr>
      <w:r>
        <w:t>EPROM</w:t>
      </w:r>
    </w:p>
    <w:p>
      <w:pPr>
        <w:numPr>
          <w:ilvl w:val="3"/>
          <w:numId w:val="900"/>
        </w:numPr>
        <w:spacing w:before="0" w:after="0"/>
      </w:pPr>
      <w:r>
        <w:t>EEPROM</w:t>
      </w:r>
    </w:p>
    <w:p>
      <w:pPr>
        <w:numPr>
          <w:ilvl w:val="3"/>
          <w:numId w:val="900"/>
        </w:numPr>
        <w:spacing w:before="0" w:after="0"/>
      </w:pPr>
      <w:r>
        <w:t>Flash Memory</w:t>
      </w:r>
    </w:p>
    <w:p>
      <w:pPr>
        <w:numPr>
          <w:ilvl w:val="1"/>
          <w:numId w:val="900"/>
        </w:numPr>
        <w:spacing w:before="0" w:after="0"/>
      </w:pPr>
      <w:r>
        <w:t>Cache Memory</w:t>
      </w:r>
    </w:p>
    <w:p>
      <w:pPr>
        <w:numPr>
          <w:ilvl w:val="2"/>
          <w:numId w:val="900"/>
        </w:numPr>
        <w:spacing w:before="0" w:after="0"/>
      </w:pPr>
      <w:r>
        <w:t>Cache Hierarchy</w:t>
      </w:r>
    </w:p>
    <w:p>
      <w:pPr>
        <w:numPr>
          <w:ilvl w:val="3"/>
          <w:numId w:val="900"/>
        </w:numPr>
        <w:spacing w:before="0" w:after="0"/>
      </w:pPr>
      <w:r>
        <w:t>L1 Cache</w:t>
      </w:r>
    </w:p>
    <w:p>
      <w:pPr>
        <w:numPr>
          <w:ilvl w:val="3"/>
          <w:numId w:val="900"/>
        </w:numPr>
        <w:spacing w:before="0" w:after="0"/>
      </w:pPr>
      <w:r>
        <w:t>L2 Cache</w:t>
      </w:r>
    </w:p>
    <w:p>
      <w:pPr>
        <w:numPr>
          <w:ilvl w:val="3"/>
          <w:numId w:val="900"/>
        </w:numPr>
        <w:spacing w:before="0" w:after="0"/>
      </w:pPr>
      <w:r>
        <w:t>L3 Cache</w:t>
      </w:r>
    </w:p>
    <w:p>
      <w:pPr>
        <w:numPr>
          <w:ilvl w:val="2"/>
          <w:numId w:val="900"/>
        </w:numPr>
        <w:spacing w:before="0" w:after="0"/>
      </w:pPr>
      <w:r>
        <w:t>Cache Organization</w:t>
      </w:r>
    </w:p>
    <w:p>
      <w:pPr>
        <w:numPr>
          <w:ilvl w:val="3"/>
          <w:numId w:val="900"/>
        </w:numPr>
        <w:spacing w:before="0" w:after="0"/>
      </w:pPr>
      <w:r>
        <w:t>Direct Mapped</w:t>
      </w:r>
    </w:p>
    <w:p>
      <w:pPr>
        <w:numPr>
          <w:ilvl w:val="3"/>
          <w:numId w:val="900"/>
        </w:numPr>
        <w:spacing w:before="0" w:after="0"/>
      </w:pPr>
      <w:r>
        <w:t>Set Associative</w:t>
      </w:r>
    </w:p>
    <w:p>
      <w:pPr>
        <w:numPr>
          <w:ilvl w:val="3"/>
          <w:numId w:val="900"/>
        </w:numPr>
        <w:spacing w:before="0" w:after="0"/>
      </w:pPr>
      <w:r>
        <w:t>Fully Associative</w:t>
      </w:r>
    </w:p>
    <w:p>
      <w:pPr>
        <w:numPr>
          <w:ilvl w:val="2"/>
          <w:numId w:val="900"/>
        </w:numPr>
        <w:spacing w:before="0" w:after="0"/>
      </w:pPr>
      <w:r>
        <w:t>Cache Performance</w:t>
      </w:r>
    </w:p>
    <w:p>
      <w:pPr>
        <w:numPr>
          <w:ilvl w:val="3"/>
          <w:numId w:val="900"/>
        </w:numPr>
        <w:spacing w:before="0" w:after="0"/>
      </w:pPr>
      <w:r>
        <w:t>Hit Rate</w:t>
      </w:r>
    </w:p>
    <w:p>
      <w:pPr>
        <w:numPr>
          <w:ilvl w:val="3"/>
          <w:numId w:val="900"/>
        </w:numPr>
        <w:spacing w:before="0" w:after="0"/>
      </w:pPr>
      <w:r>
        <w:t>Miss Penalty</w:t>
      </w:r>
    </w:p>
    <w:p>
      <w:pPr>
        <w:numPr>
          <w:ilvl w:val="3"/>
          <w:numId w:val="900"/>
        </w:numPr>
        <w:spacing w:before="0" w:after="0"/>
      </w:pPr>
      <w:r>
        <w:t>Locality of Reference</w:t>
      </w:r>
    </w:p>
    <w:p>
      <w:pPr>
        <w:numPr>
          <w:ilvl w:val="1"/>
          <w:numId w:val="900"/>
        </w:numPr>
        <w:spacing w:before="0" w:after="0"/>
      </w:pPr>
      <w:r>
        <w:t>Virtual Memory</w:t>
      </w:r>
    </w:p>
    <w:p>
      <w:pPr>
        <w:numPr>
          <w:ilvl w:val="2"/>
          <w:numId w:val="900"/>
        </w:numPr>
        <w:spacing w:before="0" w:after="0"/>
      </w:pPr>
      <w:r>
        <w:t>Address Translation</w:t>
      </w:r>
    </w:p>
    <w:p>
      <w:pPr>
        <w:numPr>
          <w:ilvl w:val="2"/>
          <w:numId w:val="900"/>
        </w:numPr>
        <w:spacing w:before="0" w:after="0"/>
      </w:pPr>
      <w:r>
        <w:t>Page Tables</w:t>
      </w:r>
    </w:p>
    <w:p>
      <w:pPr>
        <w:numPr>
          <w:ilvl w:val="2"/>
          <w:numId w:val="900"/>
        </w:numPr>
        <w:spacing w:before="0" w:after="0"/>
      </w:pPr>
      <w:r>
        <w:t>Memory Management Unit (MMU)</w:t>
      </w:r>
    </w:p>
    <w:p>
      <w:pPr>
        <w:numPr>
          <w:ilvl w:val="2"/>
          <w:numId w:val="900"/>
        </w:numPr>
        <w:spacing w:before="0" w:after="0"/>
      </w:pPr>
      <w:r>
        <w:t>Swapping and Paging</w:t>
      </w:r>
    </w:p>
    <w:p>
      <w:pPr>
        <w:numPr>
          <w:ilvl w:val="0"/>
          <w:numId w:val="900"/>
        </w:numPr>
        <w:spacing w:before="0" w:after="0"/>
      </w:pPr>
      <w:r>
        <w:t>Storage Systems</w:t>
      </w:r>
    </w:p>
    <w:p>
      <w:pPr>
        <w:numPr>
          <w:ilvl w:val="1"/>
          <w:numId w:val="900"/>
        </w:numPr>
        <w:spacing w:before="0" w:after="0"/>
      </w:pPr>
      <w:r>
        <w:t>Storage Hierarchy</w:t>
      </w:r>
    </w:p>
    <w:p>
      <w:pPr>
        <w:numPr>
          <w:ilvl w:val="2"/>
          <w:numId w:val="900"/>
        </w:numPr>
        <w:spacing w:before="0" w:after="0"/>
      </w:pPr>
      <w:r>
        <w:t>Primary Storage</w:t>
      </w:r>
    </w:p>
    <w:p>
      <w:pPr>
        <w:numPr>
          <w:ilvl w:val="2"/>
          <w:numId w:val="900"/>
        </w:numPr>
        <w:spacing w:before="0" w:after="0"/>
      </w:pPr>
      <w:r>
        <w:t>Secondary Storage</w:t>
      </w:r>
    </w:p>
    <w:p>
      <w:pPr>
        <w:numPr>
          <w:ilvl w:val="2"/>
          <w:numId w:val="900"/>
        </w:numPr>
        <w:spacing w:before="0" w:after="0"/>
      </w:pPr>
      <w:r>
        <w:t>Tertiary Storage</w:t>
      </w:r>
    </w:p>
    <w:p>
      <w:pPr>
        <w:numPr>
          <w:ilvl w:val="1"/>
          <w:numId w:val="900"/>
        </w:numPr>
        <w:spacing w:before="0" w:after="0"/>
      </w:pPr>
      <w:r>
        <w:t>Magnetic Storage</w:t>
      </w:r>
    </w:p>
    <w:p>
      <w:pPr>
        <w:numPr>
          <w:ilvl w:val="2"/>
          <w:numId w:val="900"/>
        </w:numPr>
        <w:spacing w:before="0" w:after="0"/>
      </w:pPr>
      <w:r>
        <w:t>Hard Disk Drives (HDD)</w:t>
      </w:r>
    </w:p>
    <w:p>
      <w:pPr>
        <w:numPr>
          <w:ilvl w:val="3"/>
          <w:numId w:val="900"/>
        </w:numPr>
        <w:spacing w:before="0" w:after="0"/>
      </w:pPr>
      <w:r>
        <w:t>Physical Structure</w:t>
      </w:r>
    </w:p>
    <w:p>
      <w:pPr>
        <w:numPr>
          <w:ilvl w:val="3"/>
          <w:numId w:val="900"/>
        </w:numPr>
        <w:spacing w:before="0" w:after="0"/>
      </w:pPr>
      <w:r>
        <w:t>Data Organization</w:t>
      </w:r>
    </w:p>
    <w:p>
      <w:pPr>
        <w:numPr>
          <w:ilvl w:val="3"/>
          <w:numId w:val="900"/>
        </w:numPr>
        <w:spacing w:before="0" w:after="0"/>
      </w:pPr>
      <w:r>
        <w:t>Access Time Components</w:t>
      </w:r>
    </w:p>
    <w:p>
      <w:pPr>
        <w:numPr>
          <w:ilvl w:val="3"/>
          <w:numId w:val="900"/>
        </w:numPr>
        <w:spacing w:before="0" w:after="0"/>
      </w:pPr>
      <w:r>
        <w:t>RAID Systems</w:t>
      </w:r>
    </w:p>
    <w:p>
      <w:pPr>
        <w:numPr>
          <w:ilvl w:val="1"/>
          <w:numId w:val="900"/>
        </w:numPr>
        <w:spacing w:before="0" w:after="0"/>
      </w:pPr>
      <w:r>
        <w:t>Solid-State Storage</w:t>
      </w:r>
    </w:p>
    <w:p>
      <w:pPr>
        <w:numPr>
          <w:ilvl w:val="2"/>
          <w:numId w:val="900"/>
        </w:numPr>
        <w:spacing w:before="0" w:after="0"/>
      </w:pPr>
      <w:r>
        <w:t>Flash Memory Technology</w:t>
      </w:r>
    </w:p>
    <w:p>
      <w:pPr>
        <w:numPr>
          <w:ilvl w:val="2"/>
          <w:numId w:val="900"/>
        </w:numPr>
        <w:spacing w:before="0" w:after="0"/>
      </w:pPr>
      <w:r>
        <w:t>Solid-State Drives (SSD)</w:t>
      </w:r>
    </w:p>
    <w:p>
      <w:pPr>
        <w:numPr>
          <w:ilvl w:val="2"/>
          <w:numId w:val="900"/>
        </w:numPr>
        <w:spacing w:before="0" w:after="0"/>
      </w:pPr>
      <w:r>
        <w:t>Wear Leveling</w:t>
      </w:r>
    </w:p>
    <w:p>
      <w:pPr>
        <w:numPr>
          <w:ilvl w:val="2"/>
          <w:numId w:val="900"/>
        </w:numPr>
        <w:spacing w:before="0" w:after="0"/>
      </w:pPr>
      <w:r>
        <w:t>Performance Characteristics</w:t>
      </w:r>
    </w:p>
    <w:p>
      <w:pPr>
        <w:numPr>
          <w:ilvl w:val="1"/>
          <w:numId w:val="900"/>
        </w:numPr>
        <w:spacing w:before="0" w:after="0"/>
      </w:pPr>
      <w:r>
        <w:t>Optical Storage</w:t>
      </w:r>
    </w:p>
    <w:p>
      <w:pPr>
        <w:numPr>
          <w:ilvl w:val="2"/>
          <w:numId w:val="900"/>
        </w:numPr>
        <w:spacing w:before="0" w:after="0"/>
      </w:pPr>
      <w:r>
        <w:t>CD Technology</w:t>
      </w:r>
    </w:p>
    <w:p>
      <w:pPr>
        <w:numPr>
          <w:ilvl w:val="2"/>
          <w:numId w:val="900"/>
        </w:numPr>
        <w:spacing w:before="0" w:after="0"/>
      </w:pPr>
      <w:r>
        <w:t>DVD Technology</w:t>
      </w:r>
    </w:p>
    <w:p>
      <w:pPr>
        <w:numPr>
          <w:ilvl w:val="2"/>
          <w:numId w:val="900"/>
        </w:numPr>
        <w:spacing w:before="0" w:after="0"/>
      </w:pPr>
      <w:r>
        <w:t>Blu-ray Technology</w:t>
      </w:r>
    </w:p>
    <w:p>
      <w:pPr>
        <w:numPr>
          <w:ilvl w:val="1"/>
          <w:numId w:val="900"/>
        </w:numPr>
        <w:spacing w:before="0" w:after="0"/>
      </w:pPr>
      <w:r>
        <w:t>Emerging Storage Technologies</w:t>
      </w:r>
    </w:p>
    <w:p>
      <w:pPr>
        <w:numPr>
          <w:ilvl w:val="2"/>
          <w:numId w:val="900"/>
        </w:numPr>
        <w:spacing w:before="0" w:after="0"/>
      </w:pPr>
      <w:r>
        <w:t>3D NAND Flash</w:t>
      </w:r>
    </w:p>
    <w:p>
      <w:pPr>
        <w:numPr>
          <w:ilvl w:val="2"/>
          <w:numId w:val="900"/>
        </w:numPr>
        <w:spacing w:before="0" w:after="0"/>
      </w:pPr>
      <w:r>
        <w:t>Storage Class Memory</w:t>
      </w:r>
    </w:p>
    <w:p>
      <w:pPr>
        <w:numPr>
          <w:ilvl w:val="2"/>
          <w:numId w:val="900"/>
        </w:numPr>
        <w:spacing w:before="0" w:after="0"/>
      </w:pPr>
      <w:r>
        <w:t>DNA Storage</w:t>
      </w:r>
    </w:p>
    <w:p>
      <w:pPr>
        <w:numPr>
          <w:ilvl w:val="0"/>
          <w:numId w:val="900"/>
        </w:numPr>
        <w:spacing w:before="0" w:after="0"/>
      </w:pPr>
      <w:r>
        <w:t>Input/Output Systems</w:t>
      </w:r>
    </w:p>
    <w:p>
      <w:pPr>
        <w:numPr>
          <w:ilvl w:val="1"/>
          <w:numId w:val="900"/>
        </w:numPr>
        <w:spacing w:before="0" w:after="0"/>
      </w:pPr>
      <w:r>
        <w:t>I/O Architecture</w:t>
      </w:r>
    </w:p>
    <w:p>
      <w:pPr>
        <w:numPr>
          <w:ilvl w:val="2"/>
          <w:numId w:val="900"/>
        </w:numPr>
        <w:spacing w:before="0" w:after="0"/>
      </w:pPr>
      <w:r>
        <w:t>I/O Buses</w:t>
      </w:r>
    </w:p>
    <w:p>
      <w:pPr>
        <w:numPr>
          <w:ilvl w:val="2"/>
          <w:numId w:val="900"/>
        </w:numPr>
        <w:spacing w:before="0" w:after="0"/>
      </w:pPr>
      <w:r>
        <w:t>I/O Controllers</w:t>
      </w:r>
    </w:p>
    <w:p>
      <w:pPr>
        <w:numPr>
          <w:ilvl w:val="2"/>
          <w:numId w:val="900"/>
        </w:numPr>
        <w:spacing w:before="0" w:after="0"/>
      </w:pPr>
      <w:r>
        <w:t>Device Drivers</w:t>
      </w:r>
    </w:p>
    <w:p>
      <w:pPr>
        <w:numPr>
          <w:ilvl w:val="1"/>
          <w:numId w:val="900"/>
        </w:numPr>
        <w:spacing w:before="0" w:after="0"/>
      </w:pPr>
      <w:r>
        <w:t>I/O Methods</w:t>
      </w:r>
    </w:p>
    <w:p>
      <w:pPr>
        <w:numPr>
          <w:ilvl w:val="2"/>
          <w:numId w:val="900"/>
        </w:numPr>
        <w:spacing w:before="0" w:after="0"/>
      </w:pPr>
      <w:r>
        <w:t>Programmed I/O</w:t>
      </w:r>
    </w:p>
    <w:p>
      <w:pPr>
        <w:numPr>
          <w:ilvl w:val="2"/>
          <w:numId w:val="900"/>
        </w:numPr>
        <w:spacing w:before="0" w:after="0"/>
      </w:pPr>
      <w:r>
        <w:t>Interrupt-Driven I/O</w:t>
      </w:r>
    </w:p>
    <w:p>
      <w:pPr>
        <w:numPr>
          <w:ilvl w:val="2"/>
          <w:numId w:val="900"/>
        </w:numPr>
        <w:spacing w:before="0" w:after="0"/>
      </w:pPr>
      <w:r>
        <w:t>Direct Memory Access (DMA)</w:t>
      </w:r>
    </w:p>
    <w:p>
      <w:pPr>
        <w:numPr>
          <w:ilvl w:val="1"/>
          <w:numId w:val="900"/>
        </w:numPr>
        <w:spacing w:before="0" w:after="0"/>
      </w:pPr>
      <w:r>
        <w:t>Input Devices</w:t>
      </w:r>
    </w:p>
    <w:p>
      <w:pPr>
        <w:numPr>
          <w:ilvl w:val="2"/>
          <w:numId w:val="900"/>
        </w:numPr>
        <w:spacing w:before="0" w:after="0"/>
      </w:pPr>
      <w:r>
        <w:t>Keyboard Technology</w:t>
      </w:r>
    </w:p>
    <w:p>
      <w:pPr>
        <w:numPr>
          <w:ilvl w:val="2"/>
          <w:numId w:val="900"/>
        </w:numPr>
        <w:spacing w:before="0" w:after="0"/>
      </w:pPr>
      <w:r>
        <w:t>Pointing Devices</w:t>
      </w:r>
    </w:p>
    <w:p>
      <w:pPr>
        <w:numPr>
          <w:ilvl w:val="2"/>
          <w:numId w:val="900"/>
        </w:numPr>
        <w:spacing w:before="0" w:after="0"/>
      </w:pPr>
      <w:r>
        <w:t>Touch Interfaces</w:t>
      </w:r>
    </w:p>
    <w:p>
      <w:pPr>
        <w:numPr>
          <w:ilvl w:val="2"/>
          <w:numId w:val="900"/>
        </w:numPr>
        <w:spacing w:before="0" w:after="0"/>
      </w:pPr>
      <w:r>
        <w:t>Voice Input</w:t>
      </w:r>
    </w:p>
    <w:p>
      <w:pPr>
        <w:numPr>
          <w:ilvl w:val="2"/>
          <w:numId w:val="900"/>
        </w:numPr>
        <w:spacing w:before="0" w:after="0"/>
      </w:pPr>
      <w:r>
        <w:t>Image Capture Devices</w:t>
      </w:r>
    </w:p>
    <w:p>
      <w:pPr>
        <w:numPr>
          <w:ilvl w:val="1"/>
          <w:numId w:val="900"/>
        </w:numPr>
        <w:spacing w:before="0" w:after="0"/>
      </w:pPr>
      <w:r>
        <w:t>Output Devices</w:t>
      </w:r>
    </w:p>
    <w:p>
      <w:pPr>
        <w:numPr>
          <w:ilvl w:val="2"/>
          <w:numId w:val="900"/>
        </w:numPr>
        <w:spacing w:before="0" w:after="0"/>
      </w:pPr>
      <w:r>
        <w:t>Display Technologies</w:t>
      </w:r>
    </w:p>
    <w:p>
      <w:pPr>
        <w:numPr>
          <w:ilvl w:val="3"/>
          <w:numId w:val="900"/>
        </w:numPr>
        <w:spacing w:before="0" w:after="0"/>
      </w:pPr>
      <w:r>
        <w:t>CRT Displays</w:t>
      </w:r>
    </w:p>
    <w:p>
      <w:pPr>
        <w:numPr>
          <w:ilvl w:val="3"/>
          <w:numId w:val="900"/>
        </w:numPr>
        <w:spacing w:before="0" w:after="0"/>
      </w:pPr>
      <w:r>
        <w:t>LCD Displays</w:t>
      </w:r>
    </w:p>
    <w:p>
      <w:pPr>
        <w:numPr>
          <w:ilvl w:val="3"/>
          <w:numId w:val="900"/>
        </w:numPr>
        <w:spacing w:before="0" w:after="0"/>
      </w:pPr>
      <w:r>
        <w:t>OLED Displays</w:t>
      </w:r>
    </w:p>
    <w:p>
      <w:pPr>
        <w:numPr>
          <w:ilvl w:val="2"/>
          <w:numId w:val="900"/>
        </w:numPr>
        <w:spacing w:before="0" w:after="0"/>
      </w:pPr>
      <w:r>
        <w:t>Printing Technologies</w:t>
      </w:r>
    </w:p>
    <w:p>
      <w:pPr>
        <w:numPr>
          <w:ilvl w:val="2"/>
          <w:numId w:val="900"/>
        </w:numPr>
        <w:spacing w:before="0" w:after="0"/>
      </w:pPr>
      <w:r>
        <w:t>Audio Output Systems</w:t>
      </w:r>
    </w:p>
    <w:p>
      <w:pPr>
        <w:numPr>
          <w:ilvl w:val="1"/>
          <w:numId w:val="900"/>
        </w:numPr>
        <w:spacing w:before="0" w:after="0"/>
      </w:pPr>
      <w:r>
        <w:t>Communication Interfaces</w:t>
      </w:r>
    </w:p>
    <w:p>
      <w:pPr>
        <w:numPr>
          <w:ilvl w:val="2"/>
          <w:numId w:val="900"/>
        </w:numPr>
        <w:spacing w:before="0" w:after="0"/>
      </w:pPr>
      <w:r>
        <w:t>Serial Interfaces</w:t>
      </w:r>
    </w:p>
    <w:p>
      <w:pPr>
        <w:numPr>
          <w:ilvl w:val="2"/>
          <w:numId w:val="900"/>
        </w:numPr>
        <w:spacing w:before="0" w:after="0"/>
      </w:pPr>
      <w:r>
        <w:t>Parallel Interfaces</w:t>
      </w:r>
    </w:p>
    <w:p>
      <w:pPr>
        <w:numPr>
          <w:ilvl w:val="2"/>
          <w:numId w:val="900"/>
        </w:numPr>
        <w:spacing w:before="0" w:after="0"/>
      </w:pPr>
      <w:r>
        <w:t>USB Standards</w:t>
      </w:r>
    </w:p>
    <w:p>
      <w:pPr>
        <w:numPr>
          <w:ilvl w:val="2"/>
          <w:numId w:val="900"/>
        </w:numPr>
        <w:spacing w:before="0" w:after="0"/>
      </w:pPr>
      <w:r>
        <w:t>Wireless Interfaces</w:t>
      </w:r>
    </w:p>
    <w:p>
      <w:pPr>
        <w:numPr>
          <w:ilvl w:val="0"/>
          <w:numId w:val="900"/>
        </w:numPr>
        <w:spacing w:before="0" w:after="0"/>
      </w:pPr>
      <w:r>
        <w:t>System Integration</w:t>
      </w:r>
    </w:p>
    <w:p>
      <w:pPr>
        <w:numPr>
          <w:ilvl w:val="1"/>
          <w:numId w:val="900"/>
        </w:numPr>
        <w:spacing w:before="0" w:after="0"/>
      </w:pPr>
      <w:r>
        <w:t>Motherboard Architecture</w:t>
      </w:r>
    </w:p>
    <w:p>
      <w:pPr>
        <w:numPr>
          <w:ilvl w:val="2"/>
          <w:numId w:val="900"/>
        </w:numPr>
        <w:spacing w:before="0" w:after="0"/>
      </w:pPr>
      <w:r>
        <w:t>Chipset Functions</w:t>
      </w:r>
    </w:p>
    <w:p>
      <w:pPr>
        <w:numPr>
          <w:ilvl w:val="2"/>
          <w:numId w:val="900"/>
        </w:numPr>
        <w:spacing w:before="0" w:after="0"/>
      </w:pPr>
      <w:r>
        <w:t>Bus Systems</w:t>
      </w:r>
    </w:p>
    <w:p>
      <w:pPr>
        <w:numPr>
          <w:ilvl w:val="3"/>
          <w:numId w:val="900"/>
        </w:numPr>
        <w:spacing w:before="0" w:after="0"/>
      </w:pPr>
      <w:r>
        <w:t>System Bus</w:t>
      </w:r>
    </w:p>
    <w:p>
      <w:pPr>
        <w:numPr>
          <w:ilvl w:val="3"/>
          <w:numId w:val="900"/>
        </w:numPr>
        <w:spacing w:before="0" w:after="0"/>
      </w:pPr>
      <w:r>
        <w:t>Memory Bus</w:t>
      </w:r>
    </w:p>
    <w:p>
      <w:pPr>
        <w:numPr>
          <w:ilvl w:val="3"/>
          <w:numId w:val="900"/>
        </w:numPr>
        <w:spacing w:before="0" w:after="0"/>
      </w:pPr>
      <w:r>
        <w:t>I/O Bus</w:t>
      </w:r>
    </w:p>
    <w:p>
      <w:pPr>
        <w:numPr>
          <w:ilvl w:val="2"/>
          <w:numId w:val="900"/>
        </w:numPr>
        <w:spacing w:before="0" w:after="0"/>
      </w:pPr>
      <w:r>
        <w:t>Expansion Slots</w:t>
      </w:r>
    </w:p>
    <w:p>
      <w:pPr>
        <w:numPr>
          <w:ilvl w:val="2"/>
          <w:numId w:val="900"/>
        </w:numPr>
        <w:spacing w:before="0" w:after="0"/>
      </w:pPr>
      <w:r>
        <w:t>Power Distribution</w:t>
      </w:r>
    </w:p>
    <w:p>
      <w:pPr>
        <w:numPr>
          <w:ilvl w:val="1"/>
          <w:numId w:val="900"/>
        </w:numPr>
        <w:spacing w:before="0" w:after="0"/>
      </w:pPr>
      <w:r>
        <w:t>System Performance</w:t>
      </w:r>
    </w:p>
    <w:p>
      <w:pPr>
        <w:numPr>
          <w:ilvl w:val="2"/>
          <w:numId w:val="900"/>
        </w:numPr>
        <w:spacing w:before="0" w:after="0"/>
      </w:pPr>
      <w:r>
        <w:t>Bottleneck Analysis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Benchmarking</w:t>
      </w:r>
    </w:p>
    <w:p>
      <w:pPr>
        <w:numPr>
          <w:ilvl w:val="2"/>
          <w:numId w:val="900"/>
        </w:numPr>
        <w:spacing w:before="0" w:after="0"/>
      </w:pPr>
      <w:r>
        <w:t>System Optimization</w:t>
      </w:r>
    </w:p>
    <w:p>
      <w:pPr>
        <w:pStyle w:val="Heading1"/>
      </w:pPr>
      <w:r>
        <w:t>Software Fundamentals</w:t>
      </w:r>
    </w:p>
    <w:p>
      <w:pPr>
        <w:numPr>
          <w:ilvl w:val="0"/>
          <w:numId w:val="900"/>
        </w:numPr>
        <w:spacing w:before="0" w:after="0"/>
      </w:pPr>
      <w:r>
        <w:t>Software Classification</w:t>
      </w:r>
    </w:p>
    <w:p>
      <w:pPr>
        <w:numPr>
          <w:ilvl w:val="1"/>
          <w:numId w:val="900"/>
        </w:numPr>
        <w:spacing w:before="0" w:after="0"/>
      </w:pPr>
      <w:r>
        <w:t>System Software</w:t>
      </w:r>
    </w:p>
    <w:p>
      <w:pPr>
        <w:numPr>
          <w:ilvl w:val="2"/>
          <w:numId w:val="900"/>
        </w:numPr>
        <w:spacing w:before="0" w:after="0"/>
      </w:pPr>
      <w:r>
        <w:t>Operating Systems</w:t>
      </w:r>
    </w:p>
    <w:p>
      <w:pPr>
        <w:numPr>
          <w:ilvl w:val="2"/>
          <w:numId w:val="900"/>
        </w:numPr>
        <w:spacing w:before="0" w:after="0"/>
      </w:pPr>
      <w:r>
        <w:t>Device Drivers</w:t>
      </w:r>
    </w:p>
    <w:p>
      <w:pPr>
        <w:numPr>
          <w:ilvl w:val="2"/>
          <w:numId w:val="900"/>
        </w:numPr>
        <w:spacing w:before="0" w:after="0"/>
      </w:pPr>
      <w:r>
        <w:t>Firmware</w:t>
      </w:r>
    </w:p>
    <w:p>
      <w:pPr>
        <w:numPr>
          <w:ilvl w:val="2"/>
          <w:numId w:val="900"/>
        </w:numPr>
        <w:spacing w:before="0" w:after="0"/>
      </w:pPr>
      <w:r>
        <w:t>System Utilities</w:t>
      </w:r>
    </w:p>
    <w:p>
      <w:pPr>
        <w:numPr>
          <w:ilvl w:val="1"/>
          <w:numId w:val="900"/>
        </w:numPr>
        <w:spacing w:before="0" w:after="0"/>
      </w:pPr>
      <w:r>
        <w:t>Application Software</w:t>
      </w:r>
    </w:p>
    <w:p>
      <w:pPr>
        <w:numPr>
          <w:ilvl w:val="2"/>
          <w:numId w:val="900"/>
        </w:numPr>
        <w:spacing w:before="0" w:after="0"/>
      </w:pPr>
      <w:r>
        <w:t>General-Purpose Applications</w:t>
      </w:r>
    </w:p>
    <w:p>
      <w:pPr>
        <w:numPr>
          <w:ilvl w:val="2"/>
          <w:numId w:val="900"/>
        </w:numPr>
        <w:spacing w:before="0" w:after="0"/>
      </w:pPr>
      <w:r>
        <w:t>Specialized Applications</w:t>
      </w:r>
    </w:p>
    <w:p>
      <w:pPr>
        <w:numPr>
          <w:ilvl w:val="2"/>
          <w:numId w:val="900"/>
        </w:numPr>
        <w:spacing w:before="0" w:after="0"/>
      </w:pPr>
      <w:r>
        <w:t>Custom Software</w:t>
      </w:r>
    </w:p>
    <w:p>
      <w:pPr>
        <w:numPr>
          <w:ilvl w:val="1"/>
          <w:numId w:val="900"/>
        </w:numPr>
        <w:spacing w:before="0" w:after="0"/>
      </w:pPr>
      <w:r>
        <w:t>Programming Software</w:t>
      </w:r>
    </w:p>
    <w:p>
      <w:pPr>
        <w:numPr>
          <w:ilvl w:val="2"/>
          <w:numId w:val="900"/>
        </w:numPr>
        <w:spacing w:before="0" w:after="0"/>
      </w:pPr>
      <w:r>
        <w:t>Compilers and Interpreters</w:t>
      </w:r>
    </w:p>
    <w:p>
      <w:pPr>
        <w:numPr>
          <w:ilvl w:val="2"/>
          <w:numId w:val="900"/>
        </w:numPr>
        <w:spacing w:before="0" w:after="0"/>
      </w:pPr>
      <w:r>
        <w:t>Debuggers</w:t>
      </w:r>
    </w:p>
    <w:p>
      <w:pPr>
        <w:numPr>
          <w:ilvl w:val="2"/>
          <w:numId w:val="900"/>
        </w:numPr>
        <w:spacing w:before="0" w:after="0"/>
      </w:pPr>
      <w:r>
        <w:t>Integrated Development Environments</w:t>
      </w:r>
    </w:p>
    <w:p>
      <w:pPr>
        <w:numPr>
          <w:ilvl w:val="0"/>
          <w:numId w:val="900"/>
        </w:numPr>
        <w:spacing w:before="0" w:after="0"/>
      </w:pPr>
      <w:r>
        <w:t>Operating Systems</w:t>
      </w:r>
    </w:p>
    <w:p>
      <w:pPr>
        <w:numPr>
          <w:ilvl w:val="1"/>
          <w:numId w:val="900"/>
        </w:numPr>
        <w:spacing w:before="0" w:after="0"/>
      </w:pPr>
      <w:r>
        <w:t>OS Functions and Services</w:t>
      </w:r>
    </w:p>
    <w:p>
      <w:pPr>
        <w:numPr>
          <w:ilvl w:val="2"/>
          <w:numId w:val="900"/>
        </w:numPr>
        <w:spacing w:before="0" w:after="0"/>
      </w:pPr>
      <w:r>
        <w:t>Process Management</w:t>
      </w:r>
    </w:p>
    <w:p>
      <w:pPr>
        <w:numPr>
          <w:ilvl w:val="3"/>
          <w:numId w:val="900"/>
        </w:numPr>
        <w:spacing w:before="0" w:after="0"/>
      </w:pPr>
      <w:r>
        <w:t>Process Creation and Termination</w:t>
      </w:r>
    </w:p>
    <w:p>
      <w:pPr>
        <w:numPr>
          <w:ilvl w:val="3"/>
          <w:numId w:val="900"/>
        </w:numPr>
        <w:spacing w:before="0" w:after="0"/>
      </w:pPr>
      <w:r>
        <w:t>Process Scheduling</w:t>
      </w:r>
    </w:p>
    <w:p>
      <w:pPr>
        <w:numPr>
          <w:ilvl w:val="4"/>
          <w:numId w:val="900"/>
        </w:numPr>
        <w:spacing w:before="0" w:after="0"/>
      </w:pPr>
      <w:r>
        <w:t>First-Come First-Served</w:t>
      </w:r>
    </w:p>
    <w:p>
      <w:pPr>
        <w:numPr>
          <w:ilvl w:val="4"/>
          <w:numId w:val="900"/>
        </w:numPr>
        <w:spacing w:before="0" w:after="0"/>
      </w:pPr>
      <w:r>
        <w:t>Shortest Job First</w:t>
      </w:r>
    </w:p>
    <w:p>
      <w:pPr>
        <w:numPr>
          <w:ilvl w:val="4"/>
          <w:numId w:val="900"/>
        </w:numPr>
        <w:spacing w:before="0" w:after="0"/>
      </w:pPr>
      <w:r>
        <w:t>Round Robin</w:t>
      </w:r>
    </w:p>
    <w:p>
      <w:pPr>
        <w:numPr>
          <w:ilvl w:val="4"/>
          <w:numId w:val="900"/>
        </w:numPr>
        <w:spacing w:before="0" w:after="0"/>
      </w:pPr>
      <w:r>
        <w:t>Priority Scheduling</w:t>
      </w:r>
    </w:p>
    <w:p>
      <w:pPr>
        <w:numPr>
          <w:ilvl w:val="3"/>
          <w:numId w:val="900"/>
        </w:numPr>
        <w:spacing w:before="0" w:after="0"/>
      </w:pPr>
      <w:r>
        <w:t>Process Synchronization</w:t>
      </w:r>
    </w:p>
    <w:p>
      <w:pPr>
        <w:numPr>
          <w:ilvl w:val="3"/>
          <w:numId w:val="900"/>
        </w:numPr>
        <w:spacing w:before="0" w:after="0"/>
      </w:pPr>
      <w:r>
        <w:t>Deadlock Prevention</w:t>
      </w:r>
    </w:p>
    <w:p>
      <w:pPr>
        <w:numPr>
          <w:ilvl w:val="2"/>
          <w:numId w:val="900"/>
        </w:numPr>
        <w:spacing w:before="0" w:after="0"/>
      </w:pPr>
      <w:r>
        <w:t>Memory Management</w:t>
      </w:r>
    </w:p>
    <w:p>
      <w:pPr>
        <w:numPr>
          <w:ilvl w:val="3"/>
          <w:numId w:val="900"/>
        </w:numPr>
        <w:spacing w:before="0" w:after="0"/>
      </w:pPr>
      <w:r>
        <w:t>Memory Allocation Strategies</w:t>
      </w:r>
    </w:p>
    <w:p>
      <w:pPr>
        <w:numPr>
          <w:ilvl w:val="3"/>
          <w:numId w:val="900"/>
        </w:numPr>
        <w:spacing w:before="0" w:after="0"/>
      </w:pPr>
      <w:r>
        <w:t>Virtual Memory Management</w:t>
      </w:r>
    </w:p>
    <w:p>
      <w:pPr>
        <w:numPr>
          <w:ilvl w:val="3"/>
          <w:numId w:val="900"/>
        </w:numPr>
        <w:spacing w:before="0" w:after="0"/>
      </w:pPr>
      <w:r>
        <w:t>Memory Protection</w:t>
      </w:r>
    </w:p>
    <w:p>
      <w:pPr>
        <w:numPr>
          <w:ilvl w:val="3"/>
          <w:numId w:val="900"/>
        </w:numPr>
        <w:spacing w:before="0" w:after="0"/>
      </w:pPr>
      <w:r>
        <w:t>Garbage Collection</w:t>
      </w:r>
    </w:p>
    <w:p>
      <w:pPr>
        <w:numPr>
          <w:ilvl w:val="2"/>
          <w:numId w:val="900"/>
        </w:numPr>
        <w:spacing w:before="0" w:after="0"/>
      </w:pPr>
      <w:r>
        <w:t>File System Management</w:t>
      </w:r>
    </w:p>
    <w:p>
      <w:pPr>
        <w:numPr>
          <w:ilvl w:val="3"/>
          <w:numId w:val="900"/>
        </w:numPr>
        <w:spacing w:before="0" w:after="0"/>
      </w:pPr>
      <w:r>
        <w:t>File Organization Methods</w:t>
      </w:r>
    </w:p>
    <w:p>
      <w:pPr>
        <w:numPr>
          <w:ilvl w:val="3"/>
          <w:numId w:val="900"/>
        </w:numPr>
        <w:spacing w:before="0" w:after="0"/>
      </w:pPr>
      <w:r>
        <w:t>Directory Structures</w:t>
      </w:r>
    </w:p>
    <w:p>
      <w:pPr>
        <w:numPr>
          <w:ilvl w:val="3"/>
          <w:numId w:val="900"/>
        </w:numPr>
        <w:spacing w:before="0" w:after="0"/>
      </w:pPr>
      <w:r>
        <w:t>File Access Methods</w:t>
      </w:r>
    </w:p>
    <w:p>
      <w:pPr>
        <w:numPr>
          <w:ilvl w:val="3"/>
          <w:numId w:val="900"/>
        </w:numPr>
        <w:spacing w:before="0" w:after="0"/>
      </w:pPr>
      <w:r>
        <w:t>File Security and Permissions</w:t>
      </w:r>
    </w:p>
    <w:p>
      <w:pPr>
        <w:numPr>
          <w:ilvl w:val="2"/>
          <w:numId w:val="900"/>
        </w:numPr>
        <w:spacing w:before="0" w:after="0"/>
      </w:pPr>
      <w:r>
        <w:t>Device Management</w:t>
      </w:r>
    </w:p>
    <w:p>
      <w:pPr>
        <w:numPr>
          <w:ilvl w:val="3"/>
          <w:numId w:val="900"/>
        </w:numPr>
        <w:spacing w:before="0" w:after="0"/>
      </w:pPr>
      <w:r>
        <w:t>Device Drivers</w:t>
      </w:r>
    </w:p>
    <w:p>
      <w:pPr>
        <w:numPr>
          <w:ilvl w:val="3"/>
          <w:numId w:val="900"/>
        </w:numPr>
        <w:spacing w:before="0" w:after="0"/>
      </w:pPr>
      <w:r>
        <w:t>I/O Scheduling</w:t>
      </w:r>
    </w:p>
    <w:p>
      <w:pPr>
        <w:numPr>
          <w:ilvl w:val="3"/>
          <w:numId w:val="900"/>
        </w:numPr>
        <w:spacing w:before="0" w:after="0"/>
      </w:pPr>
      <w:r>
        <w:t>Plug and Play</w:t>
      </w:r>
    </w:p>
    <w:p>
      <w:pPr>
        <w:numPr>
          <w:ilvl w:val="3"/>
          <w:numId w:val="900"/>
        </w:numPr>
        <w:spacing w:before="0" w:after="0"/>
      </w:pPr>
      <w:r>
        <w:t>Power Management</w:t>
      </w:r>
    </w:p>
    <w:p>
      <w:pPr>
        <w:numPr>
          <w:ilvl w:val="2"/>
          <w:numId w:val="900"/>
        </w:numPr>
        <w:spacing w:before="0" w:after="0"/>
      </w:pPr>
      <w:r>
        <w:t>Network Management</w:t>
      </w:r>
    </w:p>
    <w:p>
      <w:pPr>
        <w:numPr>
          <w:ilvl w:val="3"/>
          <w:numId w:val="900"/>
        </w:numPr>
        <w:spacing w:before="0" w:after="0"/>
      </w:pPr>
      <w:r>
        <w:t>Network Protocols</w:t>
      </w:r>
    </w:p>
    <w:p>
      <w:pPr>
        <w:numPr>
          <w:ilvl w:val="3"/>
          <w:numId w:val="900"/>
        </w:numPr>
        <w:spacing w:before="0" w:after="0"/>
      </w:pPr>
      <w:r>
        <w:t>Network Security</w:t>
      </w:r>
    </w:p>
    <w:p>
      <w:pPr>
        <w:numPr>
          <w:ilvl w:val="3"/>
          <w:numId w:val="900"/>
        </w:numPr>
        <w:spacing w:before="0" w:after="0"/>
      </w:pPr>
      <w:r>
        <w:t>Resource Sharing</w:t>
      </w:r>
    </w:p>
    <w:p>
      <w:pPr>
        <w:numPr>
          <w:ilvl w:val="1"/>
          <w:numId w:val="900"/>
        </w:numPr>
        <w:spacing w:before="0" w:after="0"/>
      </w:pPr>
      <w:r>
        <w:t>User Interfaces</w:t>
      </w:r>
    </w:p>
    <w:p>
      <w:pPr>
        <w:numPr>
          <w:ilvl w:val="2"/>
          <w:numId w:val="900"/>
        </w:numPr>
        <w:spacing w:before="0" w:after="0"/>
      </w:pPr>
      <w:r>
        <w:t>Command-Line Interface (CLI)</w:t>
      </w:r>
    </w:p>
    <w:p>
      <w:pPr>
        <w:numPr>
          <w:ilvl w:val="3"/>
          <w:numId w:val="900"/>
        </w:numPr>
        <w:spacing w:before="0" w:after="0"/>
      </w:pPr>
      <w:r>
        <w:t>Shell Commands</w:t>
      </w:r>
    </w:p>
    <w:p>
      <w:pPr>
        <w:numPr>
          <w:ilvl w:val="3"/>
          <w:numId w:val="900"/>
        </w:numPr>
        <w:spacing w:before="0" w:after="0"/>
      </w:pPr>
      <w:r>
        <w:t>Command Syntax</w:t>
      </w:r>
    </w:p>
    <w:p>
      <w:pPr>
        <w:numPr>
          <w:ilvl w:val="3"/>
          <w:numId w:val="900"/>
        </w:numPr>
        <w:spacing w:before="0" w:after="0"/>
      </w:pPr>
      <w:r>
        <w:t>Scripting Capabilities</w:t>
      </w:r>
    </w:p>
    <w:p>
      <w:pPr>
        <w:numPr>
          <w:ilvl w:val="3"/>
          <w:numId w:val="900"/>
        </w:numPr>
        <w:spacing w:before="0" w:after="0"/>
      </w:pPr>
      <w:r>
        <w:t>Batch Processing</w:t>
      </w:r>
    </w:p>
    <w:p>
      <w:pPr>
        <w:numPr>
          <w:ilvl w:val="2"/>
          <w:numId w:val="900"/>
        </w:numPr>
        <w:spacing w:before="0" w:after="0"/>
      </w:pPr>
      <w:r>
        <w:t>Graphical User Interface (GUI)</w:t>
      </w:r>
    </w:p>
    <w:p>
      <w:pPr>
        <w:numPr>
          <w:ilvl w:val="3"/>
          <w:numId w:val="900"/>
        </w:numPr>
        <w:spacing w:before="0" w:after="0"/>
      </w:pPr>
      <w:r>
        <w:t>Window Management</w:t>
      </w:r>
    </w:p>
    <w:p>
      <w:pPr>
        <w:numPr>
          <w:ilvl w:val="3"/>
          <w:numId w:val="900"/>
        </w:numPr>
        <w:spacing w:before="0" w:after="0"/>
      </w:pPr>
      <w:r>
        <w:t>Event-Driven Programming</w:t>
      </w:r>
    </w:p>
    <w:p>
      <w:pPr>
        <w:numPr>
          <w:ilvl w:val="3"/>
          <w:numId w:val="900"/>
        </w:numPr>
        <w:spacing w:before="0" w:after="0"/>
      </w:pPr>
      <w:r>
        <w:t>User Interaction Elements</w:t>
      </w:r>
    </w:p>
    <w:p>
      <w:pPr>
        <w:numPr>
          <w:ilvl w:val="3"/>
          <w:numId w:val="900"/>
        </w:numPr>
        <w:spacing w:before="0" w:after="0"/>
      </w:pPr>
      <w:r>
        <w:t>Accessibility Features</w:t>
      </w:r>
    </w:p>
    <w:p>
      <w:pPr>
        <w:numPr>
          <w:ilvl w:val="1"/>
          <w:numId w:val="900"/>
        </w:numPr>
        <w:spacing w:before="0" w:after="0"/>
      </w:pPr>
      <w:r>
        <w:t>Types of Operating Systems</w:t>
      </w:r>
    </w:p>
    <w:p>
      <w:pPr>
        <w:numPr>
          <w:ilvl w:val="2"/>
          <w:numId w:val="900"/>
        </w:numPr>
        <w:spacing w:before="0" w:after="0"/>
      </w:pPr>
      <w:r>
        <w:t>Single-User vs Multi-User</w:t>
      </w:r>
    </w:p>
    <w:p>
      <w:pPr>
        <w:numPr>
          <w:ilvl w:val="2"/>
          <w:numId w:val="900"/>
        </w:numPr>
        <w:spacing w:before="0" w:after="0"/>
      </w:pPr>
      <w:r>
        <w:t>Single-Tasking vs Multi-Tasking</w:t>
      </w:r>
    </w:p>
    <w:p>
      <w:pPr>
        <w:numPr>
          <w:ilvl w:val="2"/>
          <w:numId w:val="900"/>
        </w:numPr>
        <w:spacing w:before="0" w:after="0"/>
      </w:pPr>
      <w:r>
        <w:t>Real-Time Operating Systems</w:t>
      </w:r>
    </w:p>
    <w:p>
      <w:pPr>
        <w:numPr>
          <w:ilvl w:val="2"/>
          <w:numId w:val="900"/>
        </w:numPr>
        <w:spacing w:before="0" w:after="0"/>
      </w:pPr>
      <w:r>
        <w:t>Distributed Operating Systems</w:t>
      </w:r>
    </w:p>
    <w:p>
      <w:pPr>
        <w:numPr>
          <w:ilvl w:val="2"/>
          <w:numId w:val="900"/>
        </w:numPr>
        <w:spacing w:before="0" w:after="0"/>
      </w:pPr>
      <w:r>
        <w:t>Mobile Operating Systems</w:t>
      </w:r>
    </w:p>
    <w:p>
      <w:pPr>
        <w:numPr>
          <w:ilvl w:val="0"/>
          <w:numId w:val="900"/>
        </w:numPr>
        <w:spacing w:before="0" w:after="0"/>
      </w:pPr>
      <w:r>
        <w:t>Software Development Process</w:t>
      </w:r>
    </w:p>
    <w:p>
      <w:pPr>
        <w:numPr>
          <w:ilvl w:val="1"/>
          <w:numId w:val="900"/>
        </w:numPr>
        <w:spacing w:before="0" w:after="0"/>
      </w:pPr>
      <w:r>
        <w:t>Software Development Life Cycle (SDLC)</w:t>
      </w:r>
    </w:p>
    <w:p>
      <w:pPr>
        <w:numPr>
          <w:ilvl w:val="2"/>
          <w:numId w:val="900"/>
        </w:numPr>
        <w:spacing w:before="0" w:after="0"/>
      </w:pPr>
      <w:r>
        <w:t>Requirements Analysis</w:t>
      </w:r>
    </w:p>
    <w:p>
      <w:pPr>
        <w:numPr>
          <w:ilvl w:val="3"/>
          <w:numId w:val="900"/>
        </w:numPr>
        <w:spacing w:before="0" w:after="0"/>
      </w:pPr>
      <w:r>
        <w:t>Stakeholder Identification</w:t>
      </w:r>
    </w:p>
    <w:p>
      <w:pPr>
        <w:numPr>
          <w:ilvl w:val="3"/>
          <w:numId w:val="900"/>
        </w:numPr>
        <w:spacing w:before="0" w:after="0"/>
      </w:pPr>
      <w:r>
        <w:t>Requirements Gathering Techniques</w:t>
      </w:r>
    </w:p>
    <w:p>
      <w:pPr>
        <w:numPr>
          <w:ilvl w:val="3"/>
          <w:numId w:val="900"/>
        </w:numPr>
        <w:spacing w:before="0" w:after="0"/>
      </w:pPr>
      <w:r>
        <w:t>Requirements Documentation</w:t>
      </w:r>
    </w:p>
    <w:p>
      <w:pPr>
        <w:numPr>
          <w:ilvl w:val="3"/>
          <w:numId w:val="900"/>
        </w:numPr>
        <w:spacing w:before="0" w:after="0"/>
      </w:pPr>
      <w:r>
        <w:t>Feasibility Analysis</w:t>
      </w:r>
    </w:p>
    <w:p>
      <w:pPr>
        <w:numPr>
          <w:ilvl w:val="2"/>
          <w:numId w:val="900"/>
        </w:numPr>
        <w:spacing w:before="0" w:after="0"/>
      </w:pPr>
      <w:r>
        <w:t>System Design</w:t>
      </w:r>
    </w:p>
    <w:p>
      <w:pPr>
        <w:numPr>
          <w:ilvl w:val="3"/>
          <w:numId w:val="900"/>
        </w:numPr>
        <w:spacing w:before="0" w:after="0"/>
      </w:pPr>
      <w:r>
        <w:t>Architectural Design</w:t>
      </w:r>
    </w:p>
    <w:p>
      <w:pPr>
        <w:numPr>
          <w:ilvl w:val="3"/>
          <w:numId w:val="900"/>
        </w:numPr>
        <w:spacing w:before="0" w:after="0"/>
      </w:pPr>
      <w:r>
        <w:t>Detailed Design</w:t>
      </w:r>
    </w:p>
    <w:p>
      <w:pPr>
        <w:numPr>
          <w:ilvl w:val="3"/>
          <w:numId w:val="900"/>
        </w:numPr>
        <w:spacing w:before="0" w:after="0"/>
      </w:pPr>
      <w:r>
        <w:t>User Interface Design</w:t>
      </w:r>
    </w:p>
    <w:p>
      <w:pPr>
        <w:numPr>
          <w:ilvl w:val="3"/>
          <w:numId w:val="900"/>
        </w:numPr>
        <w:spacing w:before="0" w:after="0"/>
      </w:pPr>
      <w:r>
        <w:t>Database Design</w:t>
      </w:r>
    </w:p>
    <w:p>
      <w:pPr>
        <w:numPr>
          <w:ilvl w:val="2"/>
          <w:numId w:val="900"/>
        </w:numPr>
        <w:spacing w:before="0" w:after="0"/>
      </w:pPr>
      <w:r>
        <w:t>Implementation</w:t>
      </w:r>
    </w:p>
    <w:p>
      <w:pPr>
        <w:numPr>
          <w:ilvl w:val="3"/>
          <w:numId w:val="900"/>
        </w:numPr>
        <w:spacing w:before="0" w:after="0"/>
      </w:pPr>
      <w:r>
        <w:t>Coding Standards</w:t>
      </w:r>
    </w:p>
    <w:p>
      <w:pPr>
        <w:numPr>
          <w:ilvl w:val="3"/>
          <w:numId w:val="900"/>
        </w:numPr>
        <w:spacing w:before="0" w:after="0"/>
      </w:pPr>
      <w:r>
        <w:t>Code Documentation</w:t>
      </w:r>
    </w:p>
    <w:p>
      <w:pPr>
        <w:numPr>
          <w:ilvl w:val="3"/>
          <w:numId w:val="900"/>
        </w:numPr>
        <w:spacing w:before="0" w:after="0"/>
      </w:pPr>
      <w:r>
        <w:t>Version Control Systems</w:t>
      </w:r>
    </w:p>
    <w:p>
      <w:pPr>
        <w:numPr>
          <w:ilvl w:val="3"/>
          <w:numId w:val="900"/>
        </w:numPr>
        <w:spacing w:before="0" w:after="0"/>
      </w:pPr>
      <w:r>
        <w:t>Code Review Processes</w:t>
      </w:r>
    </w:p>
    <w:p>
      <w:pPr>
        <w:numPr>
          <w:ilvl w:val="2"/>
          <w:numId w:val="900"/>
        </w:numPr>
        <w:spacing w:before="0" w:after="0"/>
      </w:pPr>
      <w:r>
        <w:t>Testing</w:t>
      </w:r>
    </w:p>
    <w:p>
      <w:pPr>
        <w:numPr>
          <w:ilvl w:val="3"/>
          <w:numId w:val="900"/>
        </w:numPr>
        <w:spacing w:before="0" w:after="0"/>
      </w:pPr>
      <w:r>
        <w:t>Test Planning</w:t>
      </w:r>
    </w:p>
    <w:p>
      <w:pPr>
        <w:numPr>
          <w:ilvl w:val="3"/>
          <w:numId w:val="900"/>
        </w:numPr>
        <w:spacing w:before="0" w:after="0"/>
      </w:pPr>
      <w:r>
        <w:t>Unit Testing</w:t>
      </w:r>
    </w:p>
    <w:p>
      <w:pPr>
        <w:numPr>
          <w:ilvl w:val="3"/>
          <w:numId w:val="900"/>
        </w:numPr>
        <w:spacing w:before="0" w:after="0"/>
      </w:pPr>
      <w:r>
        <w:t>Integration Testing</w:t>
      </w:r>
    </w:p>
    <w:p>
      <w:pPr>
        <w:numPr>
          <w:ilvl w:val="3"/>
          <w:numId w:val="900"/>
        </w:numPr>
        <w:spacing w:before="0" w:after="0"/>
      </w:pPr>
      <w:r>
        <w:t>System Testing</w:t>
      </w:r>
    </w:p>
    <w:p>
      <w:pPr>
        <w:numPr>
          <w:ilvl w:val="3"/>
          <w:numId w:val="900"/>
        </w:numPr>
        <w:spacing w:before="0" w:after="0"/>
      </w:pPr>
      <w:r>
        <w:t>User Acceptance Testing</w:t>
      </w:r>
    </w:p>
    <w:p>
      <w:pPr>
        <w:numPr>
          <w:ilvl w:val="3"/>
          <w:numId w:val="900"/>
        </w:numPr>
        <w:spacing w:before="0" w:after="0"/>
      </w:pPr>
      <w:r>
        <w:t>Test Automation</w:t>
      </w:r>
    </w:p>
    <w:p>
      <w:pPr>
        <w:numPr>
          <w:ilvl w:val="2"/>
          <w:numId w:val="900"/>
        </w:numPr>
        <w:spacing w:before="0" w:after="0"/>
      </w:pPr>
      <w:r>
        <w:t>Deployment</w:t>
      </w:r>
    </w:p>
    <w:p>
      <w:pPr>
        <w:numPr>
          <w:ilvl w:val="3"/>
          <w:numId w:val="900"/>
        </w:numPr>
        <w:spacing w:before="0" w:after="0"/>
      </w:pPr>
      <w:r>
        <w:t>Release Planning</w:t>
      </w:r>
    </w:p>
    <w:p>
      <w:pPr>
        <w:numPr>
          <w:ilvl w:val="3"/>
          <w:numId w:val="900"/>
        </w:numPr>
        <w:spacing w:before="0" w:after="0"/>
      </w:pPr>
      <w:r>
        <w:t>Installation Procedures</w:t>
      </w:r>
    </w:p>
    <w:p>
      <w:pPr>
        <w:numPr>
          <w:ilvl w:val="3"/>
          <w:numId w:val="900"/>
        </w:numPr>
        <w:spacing w:before="0" w:after="0"/>
      </w:pPr>
      <w:r>
        <w:t>User Training</w:t>
      </w:r>
    </w:p>
    <w:p>
      <w:pPr>
        <w:numPr>
          <w:ilvl w:val="3"/>
          <w:numId w:val="900"/>
        </w:numPr>
        <w:spacing w:before="0" w:after="0"/>
      </w:pPr>
      <w:r>
        <w:t>System Migration</w:t>
      </w:r>
    </w:p>
    <w:p>
      <w:pPr>
        <w:numPr>
          <w:ilvl w:val="2"/>
          <w:numId w:val="900"/>
        </w:numPr>
        <w:spacing w:before="0" w:after="0"/>
      </w:pPr>
      <w:r>
        <w:t>Maintenance</w:t>
      </w:r>
    </w:p>
    <w:p>
      <w:pPr>
        <w:numPr>
          <w:ilvl w:val="3"/>
          <w:numId w:val="900"/>
        </w:numPr>
        <w:spacing w:before="0" w:after="0"/>
      </w:pPr>
      <w:r>
        <w:t>Corrective Maintenance</w:t>
      </w:r>
    </w:p>
    <w:p>
      <w:pPr>
        <w:numPr>
          <w:ilvl w:val="3"/>
          <w:numId w:val="900"/>
        </w:numPr>
        <w:spacing w:before="0" w:after="0"/>
      </w:pPr>
      <w:r>
        <w:t>Adaptive Maintenance</w:t>
      </w:r>
    </w:p>
    <w:p>
      <w:pPr>
        <w:numPr>
          <w:ilvl w:val="3"/>
          <w:numId w:val="900"/>
        </w:numPr>
        <w:spacing w:before="0" w:after="0"/>
      </w:pPr>
      <w:r>
        <w:t>Perfective Maintenance</w:t>
      </w:r>
    </w:p>
    <w:p>
      <w:pPr>
        <w:numPr>
          <w:ilvl w:val="3"/>
          <w:numId w:val="900"/>
        </w:numPr>
        <w:spacing w:before="0" w:after="0"/>
      </w:pPr>
      <w:r>
        <w:t>Preventive Maintenance</w:t>
      </w:r>
    </w:p>
    <w:p>
      <w:pPr>
        <w:numPr>
          <w:ilvl w:val="1"/>
          <w:numId w:val="900"/>
        </w:numPr>
        <w:spacing w:before="0" w:after="0"/>
      </w:pPr>
      <w:r>
        <w:t>Software Development Methodologies</w:t>
      </w:r>
    </w:p>
    <w:p>
      <w:pPr>
        <w:numPr>
          <w:ilvl w:val="2"/>
          <w:numId w:val="900"/>
        </w:numPr>
        <w:spacing w:before="0" w:after="0"/>
      </w:pPr>
      <w:r>
        <w:t>Waterfall Model</w:t>
      </w:r>
    </w:p>
    <w:p>
      <w:pPr>
        <w:numPr>
          <w:ilvl w:val="2"/>
          <w:numId w:val="900"/>
        </w:numPr>
        <w:spacing w:before="0" w:after="0"/>
      </w:pPr>
      <w:r>
        <w:t>Agile Methodologies</w:t>
      </w:r>
    </w:p>
    <w:p>
      <w:pPr>
        <w:numPr>
          <w:ilvl w:val="2"/>
          <w:numId w:val="900"/>
        </w:numPr>
        <w:spacing w:before="0" w:after="0"/>
      </w:pPr>
      <w:r>
        <w:t>Spiral Model</w:t>
      </w:r>
    </w:p>
    <w:p>
      <w:pPr>
        <w:numPr>
          <w:ilvl w:val="2"/>
          <w:numId w:val="900"/>
        </w:numPr>
        <w:spacing w:before="0" w:after="0"/>
      </w:pPr>
      <w:r>
        <w:t>DevOps Practices</w:t>
      </w:r>
    </w:p>
    <w:p>
      <w:pPr>
        <w:numPr>
          <w:ilvl w:val="0"/>
          <w:numId w:val="900"/>
        </w:numPr>
        <w:spacing w:before="0" w:after="0"/>
      </w:pPr>
      <w:r>
        <w:t>Software Quality and Metrics</w:t>
      </w:r>
    </w:p>
    <w:p>
      <w:pPr>
        <w:numPr>
          <w:ilvl w:val="1"/>
          <w:numId w:val="900"/>
        </w:numPr>
        <w:spacing w:before="0" w:after="0"/>
      </w:pPr>
      <w:r>
        <w:t>Quality Attributes</w:t>
      </w:r>
    </w:p>
    <w:p>
      <w:pPr>
        <w:numPr>
          <w:ilvl w:val="2"/>
          <w:numId w:val="900"/>
        </w:numPr>
        <w:spacing w:before="0" w:after="0"/>
      </w:pPr>
      <w:r>
        <w:t>Functionality</w:t>
      </w:r>
    </w:p>
    <w:p>
      <w:pPr>
        <w:numPr>
          <w:ilvl w:val="2"/>
          <w:numId w:val="900"/>
        </w:numPr>
        <w:spacing w:before="0" w:after="0"/>
      </w:pPr>
      <w:r>
        <w:t>Reliability</w:t>
      </w:r>
    </w:p>
    <w:p>
      <w:pPr>
        <w:numPr>
          <w:ilvl w:val="2"/>
          <w:numId w:val="900"/>
        </w:numPr>
        <w:spacing w:before="0" w:after="0"/>
      </w:pPr>
      <w:r>
        <w:t>Usability</w:t>
      </w:r>
    </w:p>
    <w:p>
      <w:pPr>
        <w:numPr>
          <w:ilvl w:val="2"/>
          <w:numId w:val="900"/>
        </w:numPr>
        <w:spacing w:before="0" w:after="0"/>
      </w:pPr>
      <w:r>
        <w:t>Efficiency</w:t>
      </w:r>
    </w:p>
    <w:p>
      <w:pPr>
        <w:numPr>
          <w:ilvl w:val="2"/>
          <w:numId w:val="900"/>
        </w:numPr>
        <w:spacing w:before="0" w:after="0"/>
      </w:pPr>
      <w:r>
        <w:t>Maintainability</w:t>
      </w:r>
    </w:p>
    <w:p>
      <w:pPr>
        <w:numPr>
          <w:ilvl w:val="2"/>
          <w:numId w:val="900"/>
        </w:numPr>
        <w:spacing w:before="0" w:after="0"/>
      </w:pPr>
      <w:r>
        <w:t>Portability</w:t>
      </w:r>
    </w:p>
    <w:p>
      <w:pPr>
        <w:numPr>
          <w:ilvl w:val="1"/>
          <w:numId w:val="900"/>
        </w:numPr>
        <w:spacing w:before="0" w:after="0"/>
      </w:pPr>
      <w:r>
        <w:t>Software Metrics</w:t>
      </w:r>
    </w:p>
    <w:p>
      <w:pPr>
        <w:numPr>
          <w:ilvl w:val="2"/>
          <w:numId w:val="900"/>
        </w:numPr>
        <w:spacing w:before="0" w:after="0"/>
      </w:pPr>
      <w:r>
        <w:t>Size Metrics</w:t>
      </w:r>
    </w:p>
    <w:p>
      <w:pPr>
        <w:numPr>
          <w:ilvl w:val="2"/>
          <w:numId w:val="900"/>
        </w:numPr>
        <w:spacing w:before="0" w:after="0"/>
      </w:pPr>
      <w:r>
        <w:t>Complexity Metrics</w:t>
      </w:r>
    </w:p>
    <w:p>
      <w:pPr>
        <w:numPr>
          <w:ilvl w:val="2"/>
          <w:numId w:val="900"/>
        </w:numPr>
        <w:spacing w:before="0" w:after="0"/>
      </w:pPr>
      <w:r>
        <w:t>Quality Metrics</w:t>
      </w:r>
    </w:p>
    <w:p>
      <w:pPr>
        <w:numPr>
          <w:ilvl w:val="2"/>
          <w:numId w:val="900"/>
        </w:numPr>
        <w:spacing w:before="0" w:after="0"/>
      </w:pPr>
      <w:r>
        <w:t>Productivity Metrics</w:t>
      </w:r>
    </w:p>
    <w:p>
      <w:pPr>
        <w:numPr>
          <w:ilvl w:val="0"/>
          <w:numId w:val="900"/>
        </w:numPr>
        <w:spacing w:before="0" w:after="0"/>
      </w:pPr>
      <w:r>
        <w:t>Software Tools and Utilities</w:t>
      </w:r>
    </w:p>
    <w:p>
      <w:pPr>
        <w:numPr>
          <w:ilvl w:val="1"/>
          <w:numId w:val="900"/>
        </w:numPr>
        <w:spacing w:before="0" w:after="0"/>
      </w:pPr>
      <w:r>
        <w:t>Development Tools</w:t>
      </w:r>
    </w:p>
    <w:p>
      <w:pPr>
        <w:numPr>
          <w:ilvl w:val="2"/>
          <w:numId w:val="900"/>
        </w:numPr>
        <w:spacing w:before="0" w:after="0"/>
      </w:pPr>
      <w:r>
        <w:t>Text Editors and IDEs</w:t>
      </w:r>
    </w:p>
    <w:p>
      <w:pPr>
        <w:numPr>
          <w:ilvl w:val="2"/>
          <w:numId w:val="900"/>
        </w:numPr>
        <w:spacing w:before="0" w:after="0"/>
      </w:pPr>
      <w:r>
        <w:t>Compilers and Interpreters</w:t>
      </w:r>
    </w:p>
    <w:p>
      <w:pPr>
        <w:numPr>
          <w:ilvl w:val="2"/>
          <w:numId w:val="900"/>
        </w:numPr>
        <w:spacing w:before="0" w:after="0"/>
      </w:pPr>
      <w:r>
        <w:t>Debuggers and Profilers</w:t>
      </w:r>
    </w:p>
    <w:p>
      <w:pPr>
        <w:numPr>
          <w:ilvl w:val="1"/>
          <w:numId w:val="900"/>
        </w:numPr>
        <w:spacing w:before="0" w:after="0"/>
      </w:pPr>
      <w:r>
        <w:t>System Utilities</w:t>
      </w:r>
    </w:p>
    <w:p>
      <w:pPr>
        <w:numPr>
          <w:ilvl w:val="2"/>
          <w:numId w:val="900"/>
        </w:numPr>
        <w:spacing w:before="0" w:after="0"/>
      </w:pPr>
      <w:r>
        <w:t>File Management Tools</w:t>
      </w:r>
    </w:p>
    <w:p>
      <w:pPr>
        <w:numPr>
          <w:ilvl w:val="2"/>
          <w:numId w:val="900"/>
        </w:numPr>
        <w:spacing w:before="0" w:after="0"/>
      </w:pPr>
      <w:r>
        <w:t>System Monitoring Tools</w:t>
      </w:r>
    </w:p>
    <w:p>
      <w:pPr>
        <w:numPr>
          <w:ilvl w:val="2"/>
          <w:numId w:val="900"/>
        </w:numPr>
        <w:spacing w:before="0" w:after="0"/>
      </w:pPr>
      <w:r>
        <w:t>Backup and Recovery Tools</w:t>
      </w:r>
    </w:p>
    <w:p>
      <w:pPr>
        <w:numPr>
          <w:ilvl w:val="2"/>
          <w:numId w:val="900"/>
        </w:numPr>
        <w:spacing w:before="0" w:after="0"/>
      </w:pPr>
      <w:r>
        <w:t>Security Tools</w:t>
      </w:r>
    </w:p>
    <w:p>
      <w:pPr>
        <w:pStyle w:val="Heading1"/>
      </w:pPr>
      <w:r>
        <w:t>Introduction to Programming</w:t>
      </w:r>
    </w:p>
    <w:p>
      <w:pPr>
        <w:numPr>
          <w:ilvl w:val="0"/>
          <w:numId w:val="900"/>
        </w:numPr>
        <w:spacing w:before="0" w:after="0"/>
      </w:pPr>
      <w:r>
        <w:t>Programming Fundamentals</w:t>
      </w:r>
    </w:p>
    <w:p>
      <w:pPr>
        <w:numPr>
          <w:ilvl w:val="1"/>
          <w:numId w:val="900"/>
        </w:numPr>
        <w:spacing w:before="0" w:after="0"/>
      </w:pPr>
      <w:r>
        <w:t>What is Programming</w:t>
      </w:r>
    </w:p>
    <w:p>
      <w:pPr>
        <w:numPr>
          <w:ilvl w:val="2"/>
          <w:numId w:val="900"/>
        </w:numPr>
        <w:spacing w:before="0" w:after="0"/>
      </w:pPr>
      <w:r>
        <w:t>Problem-Solving with Code</w:t>
      </w:r>
    </w:p>
    <w:p>
      <w:pPr>
        <w:numPr>
          <w:ilvl w:val="2"/>
          <w:numId w:val="900"/>
        </w:numPr>
        <w:spacing w:before="0" w:after="0"/>
      </w:pPr>
      <w:r>
        <w:t>Computational Solutions</w:t>
      </w:r>
    </w:p>
    <w:p>
      <w:pPr>
        <w:numPr>
          <w:ilvl w:val="2"/>
          <w:numId w:val="900"/>
        </w:numPr>
        <w:spacing w:before="0" w:after="0"/>
      </w:pPr>
      <w:r>
        <w:t>Software Development Process</w:t>
      </w:r>
    </w:p>
    <w:p>
      <w:pPr>
        <w:numPr>
          <w:ilvl w:val="1"/>
          <w:numId w:val="900"/>
        </w:numPr>
        <w:spacing w:before="0" w:after="0"/>
      </w:pPr>
      <w:r>
        <w:t>Programming Languages Overview</w:t>
      </w:r>
    </w:p>
    <w:p>
      <w:pPr>
        <w:numPr>
          <w:ilvl w:val="2"/>
          <w:numId w:val="900"/>
        </w:numPr>
        <w:spacing w:before="0" w:after="0"/>
      </w:pPr>
      <w:r>
        <w:t>Language Categories</w:t>
      </w:r>
    </w:p>
    <w:p>
      <w:pPr>
        <w:numPr>
          <w:ilvl w:val="2"/>
          <w:numId w:val="900"/>
        </w:numPr>
        <w:spacing w:before="0" w:after="0"/>
      </w:pPr>
      <w:r>
        <w:t>Language Selection Criteria</w:t>
      </w:r>
    </w:p>
    <w:p>
      <w:pPr>
        <w:numPr>
          <w:ilvl w:val="2"/>
          <w:numId w:val="900"/>
        </w:numPr>
        <w:spacing w:before="0" w:after="0"/>
      </w:pPr>
      <w:r>
        <w:t>Popular Programming Languages</w:t>
      </w:r>
    </w:p>
    <w:p>
      <w:pPr>
        <w:numPr>
          <w:ilvl w:val="0"/>
          <w:numId w:val="900"/>
        </w:numPr>
        <w:spacing w:before="0" w:after="0"/>
      </w:pPr>
      <w:r>
        <w:t>Programming Paradigms</w:t>
      </w:r>
    </w:p>
    <w:p>
      <w:pPr>
        <w:numPr>
          <w:ilvl w:val="1"/>
          <w:numId w:val="900"/>
        </w:numPr>
        <w:spacing w:before="0" w:after="0"/>
      </w:pPr>
      <w:r>
        <w:t>Imperative Programming</w:t>
      </w:r>
    </w:p>
    <w:p>
      <w:pPr>
        <w:numPr>
          <w:ilvl w:val="2"/>
          <w:numId w:val="900"/>
        </w:numPr>
        <w:spacing w:before="0" w:after="0"/>
      </w:pPr>
      <w:r>
        <w:t>Procedural Programming</w:t>
      </w:r>
    </w:p>
    <w:p>
      <w:pPr>
        <w:numPr>
          <w:ilvl w:val="3"/>
          <w:numId w:val="900"/>
        </w:numPr>
        <w:spacing w:before="0" w:after="0"/>
      </w:pPr>
      <w:r>
        <w:t>Function-Based Organization</w:t>
      </w:r>
    </w:p>
    <w:p>
      <w:pPr>
        <w:numPr>
          <w:ilvl w:val="3"/>
          <w:numId w:val="900"/>
        </w:numPr>
        <w:spacing w:before="0" w:after="0"/>
      </w:pPr>
      <w:r>
        <w:t>Top-Down Design</w:t>
      </w:r>
    </w:p>
    <w:p>
      <w:pPr>
        <w:numPr>
          <w:ilvl w:val="3"/>
          <w:numId w:val="900"/>
        </w:numPr>
        <w:spacing w:before="0" w:after="0"/>
      </w:pPr>
      <w:r>
        <w:t>Structured Programming</w:t>
      </w:r>
    </w:p>
    <w:p>
      <w:pPr>
        <w:numPr>
          <w:ilvl w:val="2"/>
          <w:numId w:val="900"/>
        </w:numPr>
        <w:spacing w:before="0" w:after="0"/>
      </w:pPr>
      <w:r>
        <w:t>Object-Oriented Programming</w:t>
      </w:r>
    </w:p>
    <w:p>
      <w:pPr>
        <w:numPr>
          <w:ilvl w:val="3"/>
          <w:numId w:val="900"/>
        </w:numPr>
        <w:spacing w:before="0" w:after="0"/>
      </w:pPr>
      <w:r>
        <w:t>Classes and Objects</w:t>
      </w:r>
    </w:p>
    <w:p>
      <w:pPr>
        <w:numPr>
          <w:ilvl w:val="3"/>
          <w:numId w:val="900"/>
        </w:numPr>
        <w:spacing w:before="0" w:after="0"/>
      </w:pPr>
      <w:r>
        <w:t>Encapsulation</w:t>
      </w:r>
    </w:p>
    <w:p>
      <w:pPr>
        <w:numPr>
          <w:ilvl w:val="3"/>
          <w:numId w:val="900"/>
        </w:numPr>
        <w:spacing w:before="0" w:after="0"/>
      </w:pPr>
      <w:r>
        <w:t>Inheritance</w:t>
      </w:r>
    </w:p>
    <w:p>
      <w:pPr>
        <w:numPr>
          <w:ilvl w:val="3"/>
          <w:numId w:val="900"/>
        </w:numPr>
        <w:spacing w:before="0" w:after="0"/>
      </w:pPr>
      <w:r>
        <w:t>Polymorphism</w:t>
      </w:r>
    </w:p>
    <w:p>
      <w:pPr>
        <w:numPr>
          <w:ilvl w:val="3"/>
          <w:numId w:val="900"/>
        </w:numPr>
        <w:spacing w:before="0" w:after="0"/>
      </w:pPr>
      <w:r>
        <w:t>Abstraction</w:t>
      </w:r>
    </w:p>
    <w:p>
      <w:pPr>
        <w:numPr>
          <w:ilvl w:val="1"/>
          <w:numId w:val="900"/>
        </w:numPr>
        <w:spacing w:before="0" w:after="0"/>
      </w:pPr>
      <w:r>
        <w:t>Declarative Programming</w:t>
      </w:r>
    </w:p>
    <w:p>
      <w:pPr>
        <w:numPr>
          <w:ilvl w:val="2"/>
          <w:numId w:val="900"/>
        </w:numPr>
        <w:spacing w:before="0" w:after="0"/>
      </w:pPr>
      <w:r>
        <w:t>Functional Programming</w:t>
      </w:r>
    </w:p>
    <w:p>
      <w:pPr>
        <w:numPr>
          <w:ilvl w:val="3"/>
          <w:numId w:val="900"/>
        </w:numPr>
        <w:spacing w:before="0" w:after="0"/>
      </w:pPr>
      <w:r>
        <w:t>Pure Functions</w:t>
      </w:r>
    </w:p>
    <w:p>
      <w:pPr>
        <w:numPr>
          <w:ilvl w:val="3"/>
          <w:numId w:val="900"/>
        </w:numPr>
        <w:spacing w:before="0" w:after="0"/>
      </w:pPr>
      <w:r>
        <w:t>Immutability</w:t>
      </w:r>
    </w:p>
    <w:p>
      <w:pPr>
        <w:numPr>
          <w:ilvl w:val="3"/>
          <w:numId w:val="900"/>
        </w:numPr>
        <w:spacing w:before="0" w:after="0"/>
      </w:pPr>
      <w:r>
        <w:t>Higher-Order Functions</w:t>
      </w:r>
    </w:p>
    <w:p>
      <w:pPr>
        <w:numPr>
          <w:ilvl w:val="3"/>
          <w:numId w:val="900"/>
        </w:numPr>
        <w:spacing w:before="0" w:after="0"/>
      </w:pPr>
      <w:r>
        <w:t>Recursion</w:t>
      </w:r>
    </w:p>
    <w:p>
      <w:pPr>
        <w:numPr>
          <w:ilvl w:val="2"/>
          <w:numId w:val="900"/>
        </w:numPr>
        <w:spacing w:before="0" w:after="0"/>
      </w:pPr>
      <w:r>
        <w:t>Logic Programming</w:t>
      </w:r>
    </w:p>
    <w:p>
      <w:pPr>
        <w:numPr>
          <w:ilvl w:val="3"/>
          <w:numId w:val="900"/>
        </w:numPr>
        <w:spacing w:before="0" w:after="0"/>
      </w:pPr>
      <w:r>
        <w:t>Rule-Based Systems</w:t>
      </w:r>
    </w:p>
    <w:p>
      <w:pPr>
        <w:numPr>
          <w:ilvl w:val="3"/>
          <w:numId w:val="900"/>
        </w:numPr>
        <w:spacing w:before="0" w:after="0"/>
      </w:pPr>
      <w:r>
        <w:t>Constraint Satisfaction</w:t>
      </w:r>
    </w:p>
    <w:p>
      <w:pPr>
        <w:numPr>
          <w:ilvl w:val="1"/>
          <w:numId w:val="900"/>
        </w:numPr>
        <w:spacing w:before="0" w:after="0"/>
      </w:pPr>
      <w:r>
        <w:t>Event-Driven Programming</w:t>
      </w:r>
    </w:p>
    <w:p>
      <w:pPr>
        <w:numPr>
          <w:ilvl w:val="2"/>
          <w:numId w:val="900"/>
        </w:numPr>
        <w:spacing w:before="0" w:after="0"/>
      </w:pPr>
      <w:r>
        <w:t>Event Handling</w:t>
      </w:r>
    </w:p>
    <w:p>
      <w:pPr>
        <w:numPr>
          <w:ilvl w:val="2"/>
          <w:numId w:val="900"/>
        </w:numPr>
        <w:spacing w:before="0" w:after="0"/>
      </w:pPr>
      <w:r>
        <w:t>User Interface Programming</w:t>
      </w:r>
    </w:p>
    <w:p>
      <w:pPr>
        <w:numPr>
          <w:ilvl w:val="2"/>
          <w:numId w:val="900"/>
        </w:numPr>
        <w:spacing w:before="0" w:after="0"/>
      </w:pPr>
      <w:r>
        <w:t>Asynchronous Programming</w:t>
      </w:r>
    </w:p>
    <w:p>
      <w:pPr>
        <w:numPr>
          <w:ilvl w:val="0"/>
          <w:numId w:val="900"/>
        </w:numPr>
        <w:spacing w:before="0" w:after="0"/>
      </w:pPr>
      <w:r>
        <w:t>Programming Language Concepts</w:t>
      </w:r>
    </w:p>
    <w:p>
      <w:pPr>
        <w:numPr>
          <w:ilvl w:val="1"/>
          <w:numId w:val="900"/>
        </w:numPr>
        <w:spacing w:before="0" w:after="0"/>
      </w:pPr>
      <w:r>
        <w:t>Language Levels</w:t>
      </w:r>
    </w:p>
    <w:p>
      <w:pPr>
        <w:numPr>
          <w:ilvl w:val="2"/>
          <w:numId w:val="900"/>
        </w:numPr>
        <w:spacing w:before="0" w:after="0"/>
      </w:pPr>
      <w:r>
        <w:t>Machine Language</w:t>
      </w:r>
    </w:p>
    <w:p>
      <w:pPr>
        <w:numPr>
          <w:ilvl w:val="2"/>
          <w:numId w:val="900"/>
        </w:numPr>
        <w:spacing w:before="0" w:after="0"/>
      </w:pPr>
      <w:r>
        <w:t>Assembly Language</w:t>
      </w:r>
    </w:p>
    <w:p>
      <w:pPr>
        <w:numPr>
          <w:ilvl w:val="2"/>
          <w:numId w:val="900"/>
        </w:numPr>
        <w:spacing w:before="0" w:after="0"/>
      </w:pPr>
      <w:r>
        <w:t>High-Level Languages</w:t>
      </w:r>
    </w:p>
    <w:p>
      <w:pPr>
        <w:numPr>
          <w:ilvl w:val="2"/>
          <w:numId w:val="900"/>
        </w:numPr>
        <w:spacing w:before="0" w:after="0"/>
      </w:pPr>
      <w:r>
        <w:t>Very High-Level Languages</w:t>
      </w:r>
    </w:p>
    <w:p>
      <w:pPr>
        <w:numPr>
          <w:ilvl w:val="1"/>
          <w:numId w:val="900"/>
        </w:numPr>
        <w:spacing w:before="0" w:after="0"/>
      </w:pPr>
      <w:r>
        <w:t>Language Processing</w:t>
      </w:r>
    </w:p>
    <w:p>
      <w:pPr>
        <w:numPr>
          <w:ilvl w:val="2"/>
          <w:numId w:val="900"/>
        </w:numPr>
        <w:spacing w:before="0" w:after="0"/>
      </w:pPr>
      <w:r>
        <w:t>Compilation Process</w:t>
      </w:r>
    </w:p>
    <w:p>
      <w:pPr>
        <w:numPr>
          <w:ilvl w:val="3"/>
          <w:numId w:val="900"/>
        </w:numPr>
        <w:spacing w:before="0" w:after="0"/>
      </w:pPr>
      <w:r>
        <w:t>Lexical Analysis</w:t>
      </w:r>
    </w:p>
    <w:p>
      <w:pPr>
        <w:numPr>
          <w:ilvl w:val="3"/>
          <w:numId w:val="900"/>
        </w:numPr>
        <w:spacing w:before="0" w:after="0"/>
      </w:pPr>
      <w:r>
        <w:t>Syntax Analysis</w:t>
      </w:r>
    </w:p>
    <w:p>
      <w:pPr>
        <w:numPr>
          <w:ilvl w:val="3"/>
          <w:numId w:val="900"/>
        </w:numPr>
        <w:spacing w:before="0" w:after="0"/>
      </w:pPr>
      <w:r>
        <w:t>Code Generation</w:t>
      </w:r>
    </w:p>
    <w:p>
      <w:pPr>
        <w:numPr>
          <w:ilvl w:val="3"/>
          <w:numId w:val="900"/>
        </w:numPr>
        <w:spacing w:before="0" w:after="0"/>
      </w:pPr>
      <w:r>
        <w:t>Optimization</w:t>
      </w:r>
    </w:p>
    <w:p>
      <w:pPr>
        <w:numPr>
          <w:ilvl w:val="2"/>
          <w:numId w:val="900"/>
        </w:numPr>
        <w:spacing w:before="0" w:after="0"/>
      </w:pPr>
      <w:r>
        <w:t>Interpretation Process</w:t>
      </w:r>
    </w:p>
    <w:p>
      <w:pPr>
        <w:numPr>
          <w:ilvl w:val="3"/>
          <w:numId w:val="900"/>
        </w:numPr>
        <w:spacing w:before="0" w:after="0"/>
      </w:pPr>
      <w:r>
        <w:t>Runtime Execution</w:t>
      </w:r>
    </w:p>
    <w:p>
      <w:pPr>
        <w:numPr>
          <w:ilvl w:val="3"/>
          <w:numId w:val="900"/>
        </w:numPr>
        <w:spacing w:before="0" w:after="0"/>
      </w:pPr>
      <w:r>
        <w:t>Just-In-Time Compilation</w:t>
      </w:r>
    </w:p>
    <w:p>
      <w:pPr>
        <w:numPr>
          <w:ilvl w:val="1"/>
          <w:numId w:val="900"/>
        </w:numPr>
        <w:spacing w:before="0" w:after="0"/>
      </w:pPr>
      <w:r>
        <w:t>Language Features</w:t>
      </w:r>
    </w:p>
    <w:p>
      <w:pPr>
        <w:numPr>
          <w:ilvl w:val="2"/>
          <w:numId w:val="900"/>
        </w:numPr>
        <w:spacing w:before="0" w:after="0"/>
      </w:pPr>
      <w:r>
        <w:t>Syntax and Grammar</w:t>
      </w:r>
    </w:p>
    <w:p>
      <w:pPr>
        <w:numPr>
          <w:ilvl w:val="2"/>
          <w:numId w:val="900"/>
        </w:numPr>
        <w:spacing w:before="0" w:after="0"/>
      </w:pPr>
      <w:r>
        <w:t>Semantics</w:t>
      </w:r>
    </w:p>
    <w:p>
      <w:pPr>
        <w:numPr>
          <w:ilvl w:val="2"/>
          <w:numId w:val="900"/>
        </w:numPr>
        <w:spacing w:before="0" w:after="0"/>
      </w:pPr>
      <w:r>
        <w:t>Type Systems</w:t>
      </w:r>
    </w:p>
    <w:p>
      <w:pPr>
        <w:numPr>
          <w:ilvl w:val="3"/>
          <w:numId w:val="900"/>
        </w:numPr>
        <w:spacing w:before="0" w:after="0"/>
      </w:pPr>
      <w:r>
        <w:t>Static vs Dynamic Typing</w:t>
      </w:r>
    </w:p>
    <w:p>
      <w:pPr>
        <w:numPr>
          <w:ilvl w:val="3"/>
          <w:numId w:val="900"/>
        </w:numPr>
        <w:spacing w:before="0" w:after="0"/>
      </w:pPr>
      <w:r>
        <w:t>Strong vs Weak Typing</w:t>
      </w:r>
    </w:p>
    <w:p>
      <w:pPr>
        <w:numPr>
          <w:ilvl w:val="2"/>
          <w:numId w:val="900"/>
        </w:numPr>
        <w:spacing w:before="0" w:after="0"/>
      </w:pPr>
      <w:r>
        <w:t>Memory Management</w:t>
      </w:r>
    </w:p>
    <w:p>
      <w:pPr>
        <w:numPr>
          <w:ilvl w:val="3"/>
          <w:numId w:val="900"/>
        </w:numPr>
        <w:spacing w:before="0" w:after="0"/>
      </w:pPr>
      <w:r>
        <w:t>Manual Memory Management</w:t>
      </w:r>
    </w:p>
    <w:p>
      <w:pPr>
        <w:numPr>
          <w:ilvl w:val="3"/>
          <w:numId w:val="900"/>
        </w:numPr>
        <w:spacing w:before="0" w:after="0"/>
      </w:pPr>
      <w:r>
        <w:t>Automatic Memory Management</w:t>
      </w:r>
    </w:p>
    <w:p>
      <w:pPr>
        <w:numPr>
          <w:ilvl w:val="0"/>
          <w:numId w:val="900"/>
        </w:numPr>
        <w:spacing w:before="0" w:after="0"/>
      </w:pPr>
      <w:r>
        <w:t>Basic Programming Elements</w:t>
      </w:r>
    </w:p>
    <w:p>
      <w:pPr>
        <w:numPr>
          <w:ilvl w:val="1"/>
          <w:numId w:val="900"/>
        </w:numPr>
        <w:spacing w:before="0" w:after="0"/>
      </w:pPr>
      <w:r>
        <w:t>Variables and Constants</w:t>
      </w:r>
    </w:p>
    <w:p>
      <w:pPr>
        <w:numPr>
          <w:ilvl w:val="2"/>
          <w:numId w:val="900"/>
        </w:numPr>
        <w:spacing w:before="0" w:after="0"/>
      </w:pPr>
      <w:r>
        <w:t>Variable Declaration</w:t>
      </w:r>
    </w:p>
    <w:p>
      <w:pPr>
        <w:numPr>
          <w:ilvl w:val="2"/>
          <w:numId w:val="900"/>
        </w:numPr>
        <w:spacing w:before="0" w:after="0"/>
      </w:pPr>
      <w:r>
        <w:t>Variable Initialization</w:t>
      </w:r>
    </w:p>
    <w:p>
      <w:pPr>
        <w:numPr>
          <w:ilvl w:val="2"/>
          <w:numId w:val="900"/>
        </w:numPr>
        <w:spacing w:before="0" w:after="0"/>
      </w:pPr>
      <w:r>
        <w:t>Variable Scope</w:t>
      </w:r>
    </w:p>
    <w:p>
      <w:pPr>
        <w:numPr>
          <w:ilvl w:val="2"/>
          <w:numId w:val="900"/>
        </w:numPr>
        <w:spacing w:before="0" w:after="0"/>
      </w:pPr>
      <w:r>
        <w:t>Naming Conventions</w:t>
      </w:r>
    </w:p>
    <w:p>
      <w:pPr>
        <w:numPr>
          <w:ilvl w:val="2"/>
          <w:numId w:val="900"/>
        </w:numPr>
        <w:spacing w:before="0" w:after="0"/>
      </w:pPr>
      <w:r>
        <w:t>Constants and Literals</w:t>
      </w:r>
    </w:p>
    <w:p>
      <w:pPr>
        <w:numPr>
          <w:ilvl w:val="1"/>
          <w:numId w:val="900"/>
        </w:numPr>
        <w:spacing w:before="0" w:after="0"/>
      </w:pPr>
      <w:r>
        <w:t>Data Types</w:t>
      </w:r>
    </w:p>
    <w:p>
      <w:pPr>
        <w:numPr>
          <w:ilvl w:val="2"/>
          <w:numId w:val="900"/>
        </w:numPr>
        <w:spacing w:before="0" w:after="0"/>
      </w:pPr>
      <w:r>
        <w:t>Primitive Data Types</w:t>
      </w:r>
    </w:p>
    <w:p>
      <w:pPr>
        <w:numPr>
          <w:ilvl w:val="3"/>
          <w:numId w:val="900"/>
        </w:numPr>
        <w:spacing w:before="0" w:after="0"/>
      </w:pPr>
      <w:r>
        <w:t>Integer Types</w:t>
      </w:r>
    </w:p>
    <w:p>
      <w:pPr>
        <w:numPr>
          <w:ilvl w:val="3"/>
          <w:numId w:val="900"/>
        </w:numPr>
        <w:spacing w:before="0" w:after="0"/>
      </w:pPr>
      <w:r>
        <w:t>Floating-Point Types</w:t>
      </w:r>
    </w:p>
    <w:p>
      <w:pPr>
        <w:numPr>
          <w:ilvl w:val="3"/>
          <w:numId w:val="900"/>
        </w:numPr>
        <w:spacing w:before="0" w:after="0"/>
      </w:pPr>
      <w:r>
        <w:t>Boolean Type</w:t>
      </w:r>
    </w:p>
    <w:p>
      <w:pPr>
        <w:numPr>
          <w:ilvl w:val="3"/>
          <w:numId w:val="900"/>
        </w:numPr>
        <w:spacing w:before="0" w:after="0"/>
      </w:pPr>
      <w:r>
        <w:t>Character Type</w:t>
      </w:r>
    </w:p>
    <w:p>
      <w:pPr>
        <w:numPr>
          <w:ilvl w:val="2"/>
          <w:numId w:val="900"/>
        </w:numPr>
        <w:spacing w:before="0" w:after="0"/>
      </w:pPr>
      <w:r>
        <w:t>Composite Data Types</w:t>
      </w:r>
    </w:p>
    <w:p>
      <w:pPr>
        <w:numPr>
          <w:ilvl w:val="3"/>
          <w:numId w:val="900"/>
        </w:numPr>
        <w:spacing w:before="0" w:after="0"/>
      </w:pPr>
      <w:r>
        <w:t>Strings</w:t>
      </w:r>
    </w:p>
    <w:p>
      <w:pPr>
        <w:numPr>
          <w:ilvl w:val="3"/>
          <w:numId w:val="900"/>
        </w:numPr>
        <w:spacing w:before="0" w:after="0"/>
      </w:pPr>
      <w:r>
        <w:t>Arrays</w:t>
      </w:r>
    </w:p>
    <w:p>
      <w:pPr>
        <w:numPr>
          <w:ilvl w:val="3"/>
          <w:numId w:val="900"/>
        </w:numPr>
        <w:spacing w:before="0" w:after="0"/>
      </w:pPr>
      <w:r>
        <w:t>Records/Structures</w:t>
      </w:r>
    </w:p>
    <w:p>
      <w:pPr>
        <w:numPr>
          <w:ilvl w:val="3"/>
          <w:numId w:val="900"/>
        </w:numPr>
        <w:spacing w:before="0" w:after="0"/>
      </w:pPr>
      <w:r>
        <w:t>Pointers and References</w:t>
      </w:r>
    </w:p>
    <w:p>
      <w:pPr>
        <w:numPr>
          <w:ilvl w:val="2"/>
          <w:numId w:val="900"/>
        </w:numPr>
        <w:spacing w:before="0" w:after="0"/>
      </w:pPr>
      <w:r>
        <w:t>Abstract Data Types</w:t>
      </w:r>
    </w:p>
    <w:p>
      <w:pPr>
        <w:numPr>
          <w:ilvl w:val="3"/>
          <w:numId w:val="900"/>
        </w:numPr>
        <w:spacing w:before="0" w:after="0"/>
      </w:pPr>
      <w:r>
        <w:t>Lists</w:t>
      </w:r>
    </w:p>
    <w:p>
      <w:pPr>
        <w:numPr>
          <w:ilvl w:val="3"/>
          <w:numId w:val="900"/>
        </w:numPr>
        <w:spacing w:before="0" w:after="0"/>
      </w:pPr>
      <w:r>
        <w:t>Stacks</w:t>
      </w:r>
    </w:p>
    <w:p>
      <w:pPr>
        <w:numPr>
          <w:ilvl w:val="3"/>
          <w:numId w:val="900"/>
        </w:numPr>
        <w:spacing w:before="0" w:after="0"/>
      </w:pPr>
      <w:r>
        <w:t>Queues</w:t>
      </w:r>
    </w:p>
    <w:p>
      <w:pPr>
        <w:numPr>
          <w:ilvl w:val="3"/>
          <w:numId w:val="900"/>
        </w:numPr>
        <w:spacing w:before="0" w:after="0"/>
      </w:pPr>
      <w:r>
        <w:t>Trees</w:t>
      </w:r>
    </w:p>
    <w:p>
      <w:pPr>
        <w:numPr>
          <w:ilvl w:val="1"/>
          <w:numId w:val="900"/>
        </w:numPr>
        <w:spacing w:before="0" w:after="0"/>
      </w:pPr>
      <w:r>
        <w:t>Expressions and Operators</w:t>
      </w:r>
    </w:p>
    <w:p>
      <w:pPr>
        <w:numPr>
          <w:ilvl w:val="2"/>
          <w:numId w:val="900"/>
        </w:numPr>
        <w:spacing w:before="0" w:after="0"/>
      </w:pPr>
      <w:r>
        <w:t>Arithmetic Operators</w:t>
      </w:r>
    </w:p>
    <w:p>
      <w:pPr>
        <w:numPr>
          <w:ilvl w:val="2"/>
          <w:numId w:val="900"/>
        </w:numPr>
        <w:spacing w:before="0" w:after="0"/>
      </w:pPr>
      <w:r>
        <w:t>Relational Operators</w:t>
      </w:r>
    </w:p>
    <w:p>
      <w:pPr>
        <w:numPr>
          <w:ilvl w:val="2"/>
          <w:numId w:val="900"/>
        </w:numPr>
        <w:spacing w:before="0" w:after="0"/>
      </w:pPr>
      <w:r>
        <w:t>Logical Operators</w:t>
      </w:r>
    </w:p>
    <w:p>
      <w:pPr>
        <w:numPr>
          <w:ilvl w:val="2"/>
          <w:numId w:val="900"/>
        </w:numPr>
        <w:spacing w:before="0" w:after="0"/>
      </w:pPr>
      <w:r>
        <w:t>Bitwise Operators</w:t>
      </w:r>
    </w:p>
    <w:p>
      <w:pPr>
        <w:numPr>
          <w:ilvl w:val="2"/>
          <w:numId w:val="900"/>
        </w:numPr>
        <w:spacing w:before="0" w:after="0"/>
      </w:pPr>
      <w:r>
        <w:t>Assignment Operators</w:t>
      </w:r>
    </w:p>
    <w:p>
      <w:pPr>
        <w:numPr>
          <w:ilvl w:val="2"/>
          <w:numId w:val="900"/>
        </w:numPr>
        <w:spacing w:before="0" w:after="0"/>
      </w:pPr>
      <w:r>
        <w:t>Operator Precedence</w:t>
      </w:r>
    </w:p>
    <w:p>
      <w:pPr>
        <w:numPr>
          <w:ilvl w:val="2"/>
          <w:numId w:val="900"/>
        </w:numPr>
        <w:spacing w:before="0" w:after="0"/>
      </w:pPr>
      <w:r>
        <w:t>Type Conversion</w:t>
      </w:r>
    </w:p>
    <w:p>
      <w:pPr>
        <w:numPr>
          <w:ilvl w:val="1"/>
          <w:numId w:val="900"/>
        </w:numPr>
        <w:spacing w:before="0" w:after="0"/>
      </w:pPr>
      <w:r>
        <w:t>Input and Output</w:t>
      </w:r>
    </w:p>
    <w:p>
      <w:pPr>
        <w:numPr>
          <w:ilvl w:val="2"/>
          <w:numId w:val="900"/>
        </w:numPr>
        <w:spacing w:before="0" w:after="0"/>
      </w:pPr>
      <w:r>
        <w:t>Standard Input/Output</w:t>
      </w:r>
    </w:p>
    <w:p>
      <w:pPr>
        <w:numPr>
          <w:ilvl w:val="2"/>
          <w:numId w:val="900"/>
        </w:numPr>
        <w:spacing w:before="0" w:after="0"/>
      </w:pPr>
      <w:r>
        <w:t>File Input/Output</w:t>
      </w:r>
    </w:p>
    <w:p>
      <w:pPr>
        <w:numPr>
          <w:ilvl w:val="2"/>
          <w:numId w:val="900"/>
        </w:numPr>
        <w:spacing w:before="0" w:after="0"/>
      </w:pPr>
      <w:r>
        <w:t>Formatted Output</w:t>
      </w:r>
    </w:p>
    <w:p>
      <w:pPr>
        <w:numPr>
          <w:ilvl w:val="2"/>
          <w:numId w:val="900"/>
        </w:numPr>
        <w:spacing w:before="0" w:after="0"/>
      </w:pPr>
      <w:r>
        <w:t>Error Handling in I/O</w:t>
      </w:r>
    </w:p>
    <w:p>
      <w:pPr>
        <w:numPr>
          <w:ilvl w:val="0"/>
          <w:numId w:val="900"/>
        </w:numPr>
        <w:spacing w:before="0" w:after="0"/>
      </w:pPr>
      <w:r>
        <w:t>Control Structures</w:t>
      </w:r>
    </w:p>
    <w:p>
      <w:pPr>
        <w:numPr>
          <w:ilvl w:val="1"/>
          <w:numId w:val="900"/>
        </w:numPr>
        <w:spacing w:before="0" w:after="0"/>
      </w:pPr>
      <w:r>
        <w:t>Sequential Execution</w:t>
      </w:r>
    </w:p>
    <w:p>
      <w:pPr>
        <w:numPr>
          <w:ilvl w:val="2"/>
          <w:numId w:val="900"/>
        </w:numPr>
        <w:spacing w:before="0" w:after="0"/>
      </w:pPr>
      <w:r>
        <w:t>Statement Order</w:t>
      </w:r>
    </w:p>
    <w:p>
      <w:pPr>
        <w:numPr>
          <w:ilvl w:val="2"/>
          <w:numId w:val="900"/>
        </w:numPr>
        <w:spacing w:before="0" w:after="0"/>
      </w:pPr>
      <w:r>
        <w:t>Program Flow</w:t>
      </w:r>
    </w:p>
    <w:p>
      <w:pPr>
        <w:numPr>
          <w:ilvl w:val="1"/>
          <w:numId w:val="900"/>
        </w:numPr>
        <w:spacing w:before="0" w:after="0"/>
      </w:pPr>
      <w:r>
        <w:t>Selection Structures</w:t>
      </w:r>
    </w:p>
    <w:p>
      <w:pPr>
        <w:numPr>
          <w:ilvl w:val="2"/>
          <w:numId w:val="900"/>
        </w:numPr>
        <w:spacing w:before="0" w:after="0"/>
      </w:pPr>
      <w:r>
        <w:t>If-Then-Else Statements</w:t>
      </w:r>
    </w:p>
    <w:p>
      <w:pPr>
        <w:numPr>
          <w:ilvl w:val="2"/>
          <w:numId w:val="900"/>
        </w:numPr>
        <w:spacing w:before="0" w:after="0"/>
      </w:pPr>
      <w:r>
        <w:t>Nested Conditionals</w:t>
      </w:r>
    </w:p>
    <w:p>
      <w:pPr>
        <w:numPr>
          <w:ilvl w:val="2"/>
          <w:numId w:val="900"/>
        </w:numPr>
        <w:spacing w:before="0" w:after="0"/>
      </w:pPr>
      <w:r>
        <w:t>Switch-Case Statements</w:t>
      </w:r>
    </w:p>
    <w:p>
      <w:pPr>
        <w:numPr>
          <w:ilvl w:val="2"/>
          <w:numId w:val="900"/>
        </w:numPr>
        <w:spacing w:before="0" w:after="0"/>
      </w:pPr>
      <w:r>
        <w:t>Conditional Expressions</w:t>
      </w:r>
    </w:p>
    <w:p>
      <w:pPr>
        <w:numPr>
          <w:ilvl w:val="1"/>
          <w:numId w:val="900"/>
        </w:numPr>
        <w:spacing w:before="0" w:after="0"/>
      </w:pPr>
      <w:r>
        <w:t>Iteration Structures</w:t>
      </w:r>
    </w:p>
    <w:p>
      <w:pPr>
        <w:numPr>
          <w:ilvl w:val="2"/>
          <w:numId w:val="900"/>
        </w:numPr>
        <w:spacing w:before="0" w:after="0"/>
      </w:pPr>
      <w:r>
        <w:t>For Loops</w:t>
      </w:r>
    </w:p>
    <w:p>
      <w:pPr>
        <w:numPr>
          <w:ilvl w:val="2"/>
          <w:numId w:val="900"/>
        </w:numPr>
        <w:spacing w:before="0" w:after="0"/>
      </w:pPr>
      <w:r>
        <w:t>While Loops</w:t>
      </w:r>
    </w:p>
    <w:p>
      <w:pPr>
        <w:numPr>
          <w:ilvl w:val="2"/>
          <w:numId w:val="900"/>
        </w:numPr>
        <w:spacing w:before="0" w:after="0"/>
      </w:pPr>
      <w:r>
        <w:t>Do-While Loops</w:t>
      </w:r>
    </w:p>
    <w:p>
      <w:pPr>
        <w:numPr>
          <w:ilvl w:val="2"/>
          <w:numId w:val="900"/>
        </w:numPr>
        <w:spacing w:before="0" w:after="0"/>
      </w:pPr>
      <w:r>
        <w:t>Nested Loops</w:t>
      </w:r>
    </w:p>
    <w:p>
      <w:pPr>
        <w:numPr>
          <w:ilvl w:val="2"/>
          <w:numId w:val="900"/>
        </w:numPr>
        <w:spacing w:before="0" w:after="0"/>
      </w:pPr>
      <w:r>
        <w:t>Loop Control Statements</w:t>
      </w:r>
    </w:p>
    <w:p>
      <w:pPr>
        <w:numPr>
          <w:ilvl w:val="3"/>
          <w:numId w:val="900"/>
        </w:numPr>
        <w:spacing w:before="0" w:after="0"/>
      </w:pPr>
      <w:r>
        <w:t>Break Statement</w:t>
      </w:r>
    </w:p>
    <w:p>
      <w:pPr>
        <w:numPr>
          <w:ilvl w:val="3"/>
          <w:numId w:val="900"/>
        </w:numPr>
        <w:spacing w:before="0" w:after="0"/>
      </w:pPr>
      <w:r>
        <w:t>Continue Statement</w:t>
      </w:r>
    </w:p>
    <w:p>
      <w:pPr>
        <w:numPr>
          <w:ilvl w:val="1"/>
          <w:numId w:val="900"/>
        </w:numPr>
        <w:spacing w:before="0" w:after="0"/>
      </w:pPr>
      <w:r>
        <w:t>Jump Statements</w:t>
      </w:r>
    </w:p>
    <w:p>
      <w:pPr>
        <w:numPr>
          <w:ilvl w:val="2"/>
          <w:numId w:val="900"/>
        </w:numPr>
        <w:spacing w:before="0" w:after="0"/>
      </w:pPr>
      <w:r>
        <w:t>Goto Statement</w:t>
      </w:r>
    </w:p>
    <w:p>
      <w:pPr>
        <w:numPr>
          <w:ilvl w:val="2"/>
          <w:numId w:val="900"/>
        </w:numPr>
        <w:spacing w:before="0" w:after="0"/>
      </w:pPr>
      <w:r>
        <w:t>Return Statement</w:t>
      </w:r>
    </w:p>
    <w:p>
      <w:pPr>
        <w:numPr>
          <w:ilvl w:val="2"/>
          <w:numId w:val="900"/>
        </w:numPr>
        <w:spacing w:before="0" w:after="0"/>
      </w:pPr>
      <w:r>
        <w:t>Exception Handling</w:t>
      </w:r>
    </w:p>
    <w:p>
      <w:pPr>
        <w:numPr>
          <w:ilvl w:val="0"/>
          <w:numId w:val="900"/>
        </w:numPr>
        <w:spacing w:before="0" w:after="0"/>
      </w:pPr>
      <w:r>
        <w:t>Functions and Procedures</w:t>
      </w:r>
    </w:p>
    <w:p>
      <w:pPr>
        <w:numPr>
          <w:ilvl w:val="1"/>
          <w:numId w:val="900"/>
        </w:numPr>
        <w:spacing w:before="0" w:after="0"/>
      </w:pPr>
      <w:r>
        <w:t>Function Concepts</w:t>
      </w:r>
    </w:p>
    <w:p>
      <w:pPr>
        <w:numPr>
          <w:ilvl w:val="2"/>
          <w:numId w:val="900"/>
        </w:numPr>
        <w:spacing w:before="0" w:after="0"/>
      </w:pPr>
      <w:r>
        <w:t>Function Definition</w:t>
      </w:r>
    </w:p>
    <w:p>
      <w:pPr>
        <w:numPr>
          <w:ilvl w:val="2"/>
          <w:numId w:val="900"/>
        </w:numPr>
        <w:spacing w:before="0" w:after="0"/>
      </w:pPr>
      <w:r>
        <w:t>Function Declaration</w:t>
      </w:r>
    </w:p>
    <w:p>
      <w:pPr>
        <w:numPr>
          <w:ilvl w:val="2"/>
          <w:numId w:val="900"/>
        </w:numPr>
        <w:spacing w:before="0" w:after="0"/>
      </w:pPr>
      <w:r>
        <w:t>Function Calls</w:t>
      </w:r>
    </w:p>
    <w:p>
      <w:pPr>
        <w:numPr>
          <w:ilvl w:val="2"/>
          <w:numId w:val="900"/>
        </w:numPr>
        <w:spacing w:before="0" w:after="0"/>
      </w:pPr>
      <w:r>
        <w:t>Return Values</w:t>
      </w:r>
    </w:p>
    <w:p>
      <w:pPr>
        <w:numPr>
          <w:ilvl w:val="1"/>
          <w:numId w:val="900"/>
        </w:numPr>
        <w:spacing w:before="0" w:after="0"/>
      </w:pPr>
      <w:r>
        <w:t>Parameter Passing</w:t>
      </w:r>
    </w:p>
    <w:p>
      <w:pPr>
        <w:numPr>
          <w:ilvl w:val="2"/>
          <w:numId w:val="900"/>
        </w:numPr>
        <w:spacing w:before="0" w:after="0"/>
      </w:pPr>
      <w:r>
        <w:t>Pass by Value</w:t>
      </w:r>
    </w:p>
    <w:p>
      <w:pPr>
        <w:numPr>
          <w:ilvl w:val="2"/>
          <w:numId w:val="900"/>
        </w:numPr>
        <w:spacing w:before="0" w:after="0"/>
      </w:pPr>
      <w:r>
        <w:t>Pass by Reference</w:t>
      </w:r>
    </w:p>
    <w:p>
      <w:pPr>
        <w:numPr>
          <w:ilvl w:val="2"/>
          <w:numId w:val="900"/>
        </w:numPr>
        <w:spacing w:before="0" w:after="0"/>
      </w:pPr>
      <w:r>
        <w:t>Pass by Pointer</w:t>
      </w:r>
    </w:p>
    <w:p>
      <w:pPr>
        <w:numPr>
          <w:ilvl w:val="2"/>
          <w:numId w:val="900"/>
        </w:numPr>
        <w:spacing w:before="0" w:after="0"/>
      </w:pPr>
      <w:r>
        <w:t>Default Parameters</w:t>
      </w:r>
    </w:p>
    <w:p>
      <w:pPr>
        <w:numPr>
          <w:ilvl w:val="2"/>
          <w:numId w:val="900"/>
        </w:numPr>
        <w:spacing w:before="0" w:after="0"/>
      </w:pPr>
      <w:r>
        <w:t>Variable Arguments</w:t>
      </w:r>
    </w:p>
    <w:p>
      <w:pPr>
        <w:numPr>
          <w:ilvl w:val="1"/>
          <w:numId w:val="900"/>
        </w:numPr>
        <w:spacing w:before="0" w:after="0"/>
      </w:pPr>
      <w:r>
        <w:t>Scope and Lifetime</w:t>
      </w:r>
    </w:p>
    <w:p>
      <w:pPr>
        <w:numPr>
          <w:ilvl w:val="2"/>
          <w:numId w:val="900"/>
        </w:numPr>
        <w:spacing w:before="0" w:after="0"/>
      </w:pPr>
      <w:r>
        <w:t>Local Variables</w:t>
      </w:r>
    </w:p>
    <w:p>
      <w:pPr>
        <w:numPr>
          <w:ilvl w:val="2"/>
          <w:numId w:val="900"/>
        </w:numPr>
        <w:spacing w:before="0" w:after="0"/>
      </w:pPr>
      <w:r>
        <w:t>Global Variables</w:t>
      </w:r>
    </w:p>
    <w:p>
      <w:pPr>
        <w:numPr>
          <w:ilvl w:val="2"/>
          <w:numId w:val="900"/>
        </w:numPr>
        <w:spacing w:before="0" w:after="0"/>
      </w:pPr>
      <w:r>
        <w:t>Static Variables</w:t>
      </w:r>
    </w:p>
    <w:p>
      <w:pPr>
        <w:numPr>
          <w:ilvl w:val="2"/>
          <w:numId w:val="900"/>
        </w:numPr>
        <w:spacing w:before="0" w:after="0"/>
      </w:pPr>
      <w:r>
        <w:t>Variable Shadowing</w:t>
      </w:r>
    </w:p>
    <w:p>
      <w:pPr>
        <w:numPr>
          <w:ilvl w:val="1"/>
          <w:numId w:val="900"/>
        </w:numPr>
        <w:spacing w:before="0" w:after="0"/>
      </w:pPr>
      <w:r>
        <w:t>Recursion</w:t>
      </w:r>
    </w:p>
    <w:p>
      <w:pPr>
        <w:numPr>
          <w:ilvl w:val="2"/>
          <w:numId w:val="900"/>
        </w:numPr>
        <w:spacing w:before="0" w:after="0"/>
      </w:pPr>
      <w:r>
        <w:t>Recursive Function Design</w:t>
      </w:r>
    </w:p>
    <w:p>
      <w:pPr>
        <w:numPr>
          <w:ilvl w:val="2"/>
          <w:numId w:val="900"/>
        </w:numPr>
        <w:spacing w:before="0" w:after="0"/>
      </w:pPr>
      <w:r>
        <w:t>Base Cases</w:t>
      </w:r>
    </w:p>
    <w:p>
      <w:pPr>
        <w:numPr>
          <w:ilvl w:val="2"/>
          <w:numId w:val="900"/>
        </w:numPr>
        <w:spacing w:before="0" w:after="0"/>
      </w:pPr>
      <w:r>
        <w:t>Recursive Cases</w:t>
      </w:r>
    </w:p>
    <w:p>
      <w:pPr>
        <w:numPr>
          <w:ilvl w:val="2"/>
          <w:numId w:val="900"/>
        </w:numPr>
        <w:spacing w:before="0" w:after="0"/>
      </w:pPr>
      <w:r>
        <w:t>Stack Overflow Prevention</w:t>
      </w:r>
    </w:p>
    <w:p>
      <w:pPr>
        <w:numPr>
          <w:ilvl w:val="0"/>
          <w:numId w:val="900"/>
        </w:numPr>
        <w:spacing w:before="0" w:after="0"/>
      </w:pPr>
      <w:r>
        <w:t>Program Structure and Organization</w:t>
      </w:r>
    </w:p>
    <w:p>
      <w:pPr>
        <w:numPr>
          <w:ilvl w:val="1"/>
          <w:numId w:val="900"/>
        </w:numPr>
        <w:spacing w:before="0" w:after="0"/>
      </w:pPr>
      <w:r>
        <w:t>Modular Programming</w:t>
      </w:r>
    </w:p>
    <w:p>
      <w:pPr>
        <w:numPr>
          <w:ilvl w:val="2"/>
          <w:numId w:val="900"/>
        </w:numPr>
        <w:spacing w:before="0" w:after="0"/>
      </w:pPr>
      <w:r>
        <w:t>Function Decomposition</w:t>
      </w:r>
    </w:p>
    <w:p>
      <w:pPr>
        <w:numPr>
          <w:ilvl w:val="2"/>
          <w:numId w:val="900"/>
        </w:numPr>
        <w:spacing w:before="0" w:after="0"/>
      </w:pPr>
      <w:r>
        <w:t>Module Design</w:t>
      </w:r>
    </w:p>
    <w:p>
      <w:pPr>
        <w:numPr>
          <w:ilvl w:val="2"/>
          <w:numId w:val="900"/>
        </w:numPr>
        <w:spacing w:before="0" w:after="0"/>
      </w:pPr>
      <w:r>
        <w:t>Interface Design</w:t>
      </w:r>
    </w:p>
    <w:p>
      <w:pPr>
        <w:numPr>
          <w:ilvl w:val="1"/>
          <w:numId w:val="900"/>
        </w:numPr>
        <w:spacing w:before="0" w:after="0"/>
      </w:pPr>
      <w:r>
        <w:t>Code Documentation</w:t>
      </w:r>
    </w:p>
    <w:p>
      <w:pPr>
        <w:numPr>
          <w:ilvl w:val="2"/>
          <w:numId w:val="900"/>
        </w:numPr>
        <w:spacing w:before="0" w:after="0"/>
      </w:pPr>
      <w:r>
        <w:t>Comments and Documentation</w:t>
      </w:r>
    </w:p>
    <w:p>
      <w:pPr>
        <w:numPr>
          <w:ilvl w:val="2"/>
          <w:numId w:val="900"/>
        </w:numPr>
        <w:spacing w:before="0" w:after="0"/>
      </w:pPr>
      <w:r>
        <w:t>Code Readability</w:t>
      </w:r>
    </w:p>
    <w:p>
      <w:pPr>
        <w:numPr>
          <w:ilvl w:val="2"/>
          <w:numId w:val="900"/>
        </w:numPr>
        <w:spacing w:before="0" w:after="0"/>
      </w:pPr>
      <w:r>
        <w:t>Documentation Standards</w:t>
      </w:r>
    </w:p>
    <w:p>
      <w:pPr>
        <w:numPr>
          <w:ilvl w:val="1"/>
          <w:numId w:val="900"/>
        </w:numPr>
        <w:spacing w:before="0" w:after="0"/>
      </w:pPr>
      <w:r>
        <w:t>Error Handling</w:t>
      </w:r>
    </w:p>
    <w:p>
      <w:pPr>
        <w:numPr>
          <w:ilvl w:val="2"/>
          <w:numId w:val="900"/>
        </w:numPr>
        <w:spacing w:before="0" w:after="0"/>
      </w:pPr>
      <w:r>
        <w:t>Error Types</w:t>
      </w:r>
    </w:p>
    <w:p>
      <w:pPr>
        <w:numPr>
          <w:ilvl w:val="3"/>
          <w:numId w:val="900"/>
        </w:numPr>
        <w:spacing w:before="0" w:after="0"/>
      </w:pPr>
      <w:r>
        <w:t>Syntax Errors</w:t>
      </w:r>
    </w:p>
    <w:p>
      <w:pPr>
        <w:numPr>
          <w:ilvl w:val="3"/>
          <w:numId w:val="900"/>
        </w:numPr>
        <w:spacing w:before="0" w:after="0"/>
      </w:pPr>
      <w:r>
        <w:t>Runtime Errors</w:t>
      </w:r>
    </w:p>
    <w:p>
      <w:pPr>
        <w:numPr>
          <w:ilvl w:val="3"/>
          <w:numId w:val="900"/>
        </w:numPr>
        <w:spacing w:before="0" w:after="0"/>
      </w:pPr>
      <w:r>
        <w:t>Logic Errors</w:t>
      </w:r>
    </w:p>
    <w:p>
      <w:pPr>
        <w:numPr>
          <w:ilvl w:val="2"/>
          <w:numId w:val="900"/>
        </w:numPr>
        <w:spacing w:before="0" w:after="0"/>
      </w:pPr>
      <w:r>
        <w:t>Debugging Techniques</w:t>
      </w:r>
    </w:p>
    <w:p>
      <w:pPr>
        <w:numPr>
          <w:ilvl w:val="3"/>
          <w:numId w:val="900"/>
        </w:numPr>
        <w:spacing w:before="0" w:after="0"/>
      </w:pPr>
      <w:r>
        <w:t>Print Debugging</w:t>
      </w:r>
    </w:p>
    <w:p>
      <w:pPr>
        <w:numPr>
          <w:ilvl w:val="3"/>
          <w:numId w:val="900"/>
        </w:numPr>
        <w:spacing w:before="0" w:after="0"/>
      </w:pPr>
      <w:r>
        <w:t>Interactive Debugging</w:t>
      </w:r>
    </w:p>
    <w:p>
      <w:pPr>
        <w:numPr>
          <w:ilvl w:val="3"/>
          <w:numId w:val="900"/>
        </w:numPr>
        <w:spacing w:before="0" w:after="0"/>
      </w:pPr>
      <w:r>
        <w:t>Code Tracing</w:t>
      </w:r>
    </w:p>
    <w:p>
      <w:pPr>
        <w:numPr>
          <w:ilvl w:val="2"/>
          <w:numId w:val="900"/>
        </w:numPr>
        <w:spacing w:before="0" w:after="0"/>
      </w:pPr>
      <w:r>
        <w:t>Exception Handling</w:t>
      </w:r>
    </w:p>
    <w:p>
      <w:pPr>
        <w:numPr>
          <w:ilvl w:val="3"/>
          <w:numId w:val="900"/>
        </w:numPr>
        <w:spacing w:before="0" w:after="0"/>
      </w:pPr>
      <w:r>
        <w:t>Try-Catch Blocks</w:t>
      </w:r>
    </w:p>
    <w:p>
      <w:pPr>
        <w:numPr>
          <w:ilvl w:val="3"/>
          <w:numId w:val="900"/>
        </w:numPr>
        <w:spacing w:before="0" w:after="0"/>
      </w:pPr>
      <w:r>
        <w:t>Exception Types</w:t>
      </w:r>
    </w:p>
    <w:p>
      <w:pPr>
        <w:numPr>
          <w:ilvl w:val="3"/>
          <w:numId w:val="900"/>
        </w:numPr>
        <w:spacing w:before="0" w:after="0"/>
      </w:pPr>
      <w:r>
        <w:t>Error Recovery</w:t>
      </w:r>
    </w:p>
    <w:p>
      <w:pPr>
        <w:pStyle w:val="Heading1"/>
      </w:pPr>
      <w:r>
        <w:t>Algorithms and Data Structures</w:t>
      </w:r>
    </w:p>
    <w:p>
      <w:pPr>
        <w:numPr>
          <w:ilvl w:val="0"/>
          <w:numId w:val="900"/>
        </w:numPr>
        <w:spacing w:before="0" w:after="0"/>
      </w:pPr>
      <w:r>
        <w:t>Algorithm Fundamentals</w:t>
      </w:r>
    </w:p>
    <w:p>
      <w:pPr>
        <w:numPr>
          <w:ilvl w:val="1"/>
          <w:numId w:val="900"/>
        </w:numPr>
        <w:spacing w:before="0" w:after="0"/>
      </w:pPr>
      <w:r>
        <w:t>Algorithm Definition</w:t>
      </w:r>
    </w:p>
    <w:p>
      <w:pPr>
        <w:numPr>
          <w:ilvl w:val="2"/>
          <w:numId w:val="900"/>
        </w:numPr>
        <w:spacing w:before="0" w:after="0"/>
      </w:pPr>
      <w:r>
        <w:t>Input-Output Specification</w:t>
      </w:r>
    </w:p>
    <w:p>
      <w:pPr>
        <w:numPr>
          <w:ilvl w:val="2"/>
          <w:numId w:val="900"/>
        </w:numPr>
        <w:spacing w:before="0" w:after="0"/>
      </w:pPr>
      <w:r>
        <w:t>Finiteness</w:t>
      </w:r>
    </w:p>
    <w:p>
      <w:pPr>
        <w:numPr>
          <w:ilvl w:val="2"/>
          <w:numId w:val="900"/>
        </w:numPr>
        <w:spacing w:before="0" w:after="0"/>
      </w:pPr>
      <w:r>
        <w:t>Definiteness</w:t>
      </w:r>
    </w:p>
    <w:p>
      <w:pPr>
        <w:numPr>
          <w:ilvl w:val="2"/>
          <w:numId w:val="900"/>
        </w:numPr>
        <w:spacing w:before="0" w:after="0"/>
      </w:pPr>
      <w:r>
        <w:t>Effectiveness</w:t>
      </w:r>
    </w:p>
    <w:p>
      <w:pPr>
        <w:numPr>
          <w:ilvl w:val="2"/>
          <w:numId w:val="900"/>
        </w:numPr>
        <w:spacing w:before="0" w:after="0"/>
      </w:pPr>
      <w:r>
        <w:t>Correctness</w:t>
      </w:r>
    </w:p>
    <w:p>
      <w:pPr>
        <w:numPr>
          <w:ilvl w:val="1"/>
          <w:numId w:val="900"/>
        </w:numPr>
        <w:spacing w:before="0" w:after="0"/>
      </w:pPr>
      <w:r>
        <w:t>Algorithm Representation</w:t>
      </w:r>
    </w:p>
    <w:p>
      <w:pPr>
        <w:numPr>
          <w:ilvl w:val="2"/>
          <w:numId w:val="900"/>
        </w:numPr>
        <w:spacing w:before="0" w:after="0"/>
      </w:pPr>
      <w:r>
        <w:t>Natural Language Description</w:t>
      </w:r>
    </w:p>
    <w:p>
      <w:pPr>
        <w:numPr>
          <w:ilvl w:val="2"/>
          <w:numId w:val="900"/>
        </w:numPr>
        <w:spacing w:before="0" w:after="0"/>
      </w:pPr>
      <w:r>
        <w:t>Pseudocode</w:t>
      </w:r>
    </w:p>
    <w:p>
      <w:pPr>
        <w:numPr>
          <w:ilvl w:val="2"/>
          <w:numId w:val="900"/>
        </w:numPr>
        <w:spacing w:before="0" w:after="0"/>
      </w:pPr>
      <w:r>
        <w:t>Flowcharts</w:t>
      </w:r>
    </w:p>
    <w:p>
      <w:pPr>
        <w:numPr>
          <w:ilvl w:val="2"/>
          <w:numId w:val="900"/>
        </w:numPr>
        <w:spacing w:before="0" w:after="0"/>
      </w:pPr>
      <w:r>
        <w:t>Programming Language Implementation</w:t>
      </w:r>
    </w:p>
    <w:p>
      <w:pPr>
        <w:numPr>
          <w:ilvl w:val="1"/>
          <w:numId w:val="900"/>
        </w:numPr>
        <w:spacing w:before="0" w:after="0"/>
      </w:pPr>
      <w:r>
        <w:t>Algorithm Design Strategies</w:t>
      </w:r>
    </w:p>
    <w:p>
      <w:pPr>
        <w:numPr>
          <w:ilvl w:val="2"/>
          <w:numId w:val="900"/>
        </w:numPr>
        <w:spacing w:before="0" w:after="0"/>
      </w:pPr>
      <w:r>
        <w:t>Brute Force</w:t>
      </w:r>
    </w:p>
    <w:p>
      <w:pPr>
        <w:numPr>
          <w:ilvl w:val="2"/>
          <w:numId w:val="900"/>
        </w:numPr>
        <w:spacing w:before="0" w:after="0"/>
      </w:pPr>
      <w:r>
        <w:t>Divide and Conquer</w:t>
      </w:r>
    </w:p>
    <w:p>
      <w:pPr>
        <w:numPr>
          <w:ilvl w:val="2"/>
          <w:numId w:val="900"/>
        </w:numPr>
        <w:spacing w:before="0" w:after="0"/>
      </w:pPr>
      <w:r>
        <w:t>Greedy Algorithms</w:t>
      </w:r>
    </w:p>
    <w:p>
      <w:pPr>
        <w:numPr>
          <w:ilvl w:val="2"/>
          <w:numId w:val="900"/>
        </w:numPr>
        <w:spacing w:before="0" w:after="0"/>
      </w:pPr>
      <w:r>
        <w:t>Dynamic Programming</w:t>
      </w:r>
    </w:p>
    <w:p>
      <w:pPr>
        <w:numPr>
          <w:ilvl w:val="2"/>
          <w:numId w:val="900"/>
        </w:numPr>
        <w:spacing w:before="0" w:after="0"/>
      </w:pPr>
      <w:r>
        <w:t>Backtracking</w:t>
      </w:r>
    </w:p>
    <w:p>
      <w:pPr>
        <w:numPr>
          <w:ilvl w:val="0"/>
          <w:numId w:val="900"/>
        </w:numPr>
        <w:spacing w:before="0" w:after="0"/>
      </w:pPr>
      <w:r>
        <w:t>Algorithm Analysis</w:t>
      </w:r>
    </w:p>
    <w:p>
      <w:pPr>
        <w:numPr>
          <w:ilvl w:val="1"/>
          <w:numId w:val="900"/>
        </w:numPr>
        <w:spacing w:before="0" w:after="0"/>
      </w:pPr>
      <w:r>
        <w:t>Performance Measurement</w:t>
      </w:r>
    </w:p>
    <w:p>
      <w:pPr>
        <w:numPr>
          <w:ilvl w:val="2"/>
          <w:numId w:val="900"/>
        </w:numPr>
        <w:spacing w:before="0" w:after="0"/>
      </w:pPr>
      <w:r>
        <w:t>Empirical Analysis</w:t>
      </w:r>
    </w:p>
    <w:p>
      <w:pPr>
        <w:numPr>
          <w:ilvl w:val="2"/>
          <w:numId w:val="900"/>
        </w:numPr>
        <w:spacing w:before="0" w:after="0"/>
      </w:pPr>
      <w:r>
        <w:t>Theoretical Analysis</w:t>
      </w:r>
    </w:p>
    <w:p>
      <w:pPr>
        <w:numPr>
          <w:ilvl w:val="1"/>
          <w:numId w:val="900"/>
        </w:numPr>
        <w:spacing w:before="0" w:after="0"/>
      </w:pPr>
      <w:r>
        <w:t>Time Complexity Analysis</w:t>
      </w:r>
    </w:p>
    <w:p>
      <w:pPr>
        <w:numPr>
          <w:ilvl w:val="2"/>
          <w:numId w:val="900"/>
        </w:numPr>
        <w:spacing w:before="0" w:after="0"/>
      </w:pPr>
      <w:r>
        <w:t>Best Case Analysis</w:t>
      </w:r>
    </w:p>
    <w:p>
      <w:pPr>
        <w:numPr>
          <w:ilvl w:val="2"/>
          <w:numId w:val="900"/>
        </w:numPr>
        <w:spacing w:before="0" w:after="0"/>
      </w:pPr>
      <w:r>
        <w:t>Worst Case Analysis</w:t>
      </w:r>
    </w:p>
    <w:p>
      <w:pPr>
        <w:numPr>
          <w:ilvl w:val="2"/>
          <w:numId w:val="900"/>
        </w:numPr>
        <w:spacing w:before="0" w:after="0"/>
      </w:pPr>
      <w:r>
        <w:t>Average Case Analysis</w:t>
      </w:r>
    </w:p>
    <w:p>
      <w:pPr>
        <w:numPr>
          <w:ilvl w:val="2"/>
          <w:numId w:val="900"/>
        </w:numPr>
        <w:spacing w:before="0" w:after="0"/>
      </w:pPr>
      <w:r>
        <w:t>Amortized Analysis</w:t>
      </w:r>
    </w:p>
    <w:p>
      <w:pPr>
        <w:numPr>
          <w:ilvl w:val="1"/>
          <w:numId w:val="900"/>
        </w:numPr>
        <w:spacing w:before="0" w:after="0"/>
      </w:pPr>
      <w:r>
        <w:t>Space Complexity Analysis</w:t>
      </w:r>
    </w:p>
    <w:p>
      <w:pPr>
        <w:numPr>
          <w:ilvl w:val="2"/>
          <w:numId w:val="900"/>
        </w:numPr>
        <w:spacing w:before="0" w:after="0"/>
      </w:pPr>
      <w:r>
        <w:t>Memory Usage</w:t>
      </w:r>
    </w:p>
    <w:p>
      <w:pPr>
        <w:numPr>
          <w:ilvl w:val="2"/>
          <w:numId w:val="900"/>
        </w:numPr>
        <w:spacing w:before="0" w:after="0"/>
      </w:pPr>
      <w:r>
        <w:t>Auxiliary Space</w:t>
      </w:r>
    </w:p>
    <w:p>
      <w:pPr>
        <w:numPr>
          <w:ilvl w:val="1"/>
          <w:numId w:val="900"/>
        </w:numPr>
        <w:spacing w:before="0" w:after="0"/>
      </w:pPr>
      <w:r>
        <w:t>Asymptotic Notation</w:t>
      </w:r>
    </w:p>
    <w:p>
      <w:pPr>
        <w:numPr>
          <w:ilvl w:val="2"/>
          <w:numId w:val="900"/>
        </w:numPr>
        <w:spacing w:before="0" w:after="0"/>
      </w:pPr>
      <w:r>
        <w:t>Big O Notation</w:t>
      </w:r>
    </w:p>
    <w:p>
      <w:pPr>
        <w:numPr>
          <w:ilvl w:val="2"/>
          <w:numId w:val="900"/>
        </w:numPr>
        <w:spacing w:before="0" w:after="0"/>
      </w:pPr>
      <w:r>
        <w:t>Big Omega Notation</w:t>
      </w:r>
    </w:p>
    <w:p>
      <w:pPr>
        <w:numPr>
          <w:ilvl w:val="2"/>
          <w:numId w:val="900"/>
        </w:numPr>
        <w:spacing w:before="0" w:after="0"/>
      </w:pPr>
      <w:r>
        <w:t>Big Theta Notation</w:t>
      </w:r>
    </w:p>
    <w:p>
      <w:pPr>
        <w:numPr>
          <w:ilvl w:val="2"/>
          <w:numId w:val="900"/>
        </w:numPr>
        <w:spacing w:before="0" w:after="0"/>
      </w:pPr>
      <w:r>
        <w:t>Common Complexity Classes</w:t>
      </w:r>
    </w:p>
    <w:p>
      <w:pPr>
        <w:numPr>
          <w:ilvl w:val="3"/>
          <w:numId w:val="900"/>
        </w:numPr>
        <w:spacing w:before="0" w:after="0"/>
      </w:pPr>
      <w:r>
        <w:t>Constant Time O(1)</w:t>
      </w:r>
    </w:p>
    <w:p>
      <w:pPr>
        <w:numPr>
          <w:ilvl w:val="3"/>
          <w:numId w:val="900"/>
        </w:numPr>
        <w:spacing w:before="0" w:after="0"/>
      </w:pPr>
      <w:r>
        <w:t>Logarithmic Time O(log n)</w:t>
      </w:r>
    </w:p>
    <w:p>
      <w:pPr>
        <w:numPr>
          <w:ilvl w:val="3"/>
          <w:numId w:val="900"/>
        </w:numPr>
        <w:spacing w:before="0" w:after="0"/>
      </w:pPr>
      <w:r>
        <w:t>Linear Time O(n)</w:t>
      </w:r>
    </w:p>
    <w:p>
      <w:pPr>
        <w:numPr>
          <w:ilvl w:val="3"/>
          <w:numId w:val="900"/>
        </w:numPr>
        <w:spacing w:before="0" w:after="0"/>
      </w:pPr>
      <w:r>
        <w:t>Linearithmic Time O(n log n)</w:t>
      </w:r>
    </w:p>
    <w:p>
      <w:pPr>
        <w:numPr>
          <w:ilvl w:val="3"/>
          <w:numId w:val="900"/>
        </w:numPr>
        <w:spacing w:before="0" w:after="0"/>
      </w:pPr>
      <w:r>
        <w:t>Quadratic Time O(n²)</w:t>
      </w:r>
    </w:p>
    <w:p>
      <w:pPr>
        <w:numPr>
          <w:ilvl w:val="3"/>
          <w:numId w:val="900"/>
        </w:numPr>
        <w:spacing w:before="0" w:after="0"/>
      </w:pPr>
      <w:r>
        <w:t>Exponential Time O(2ⁿ)</w:t>
      </w:r>
    </w:p>
    <w:p>
      <w:pPr>
        <w:numPr>
          <w:ilvl w:val="0"/>
          <w:numId w:val="900"/>
        </w:numPr>
        <w:spacing w:before="0" w:after="0"/>
      </w:pPr>
      <w:r>
        <w:t>Fundamental Algorithms</w:t>
      </w:r>
    </w:p>
    <w:p>
      <w:pPr>
        <w:numPr>
          <w:ilvl w:val="1"/>
          <w:numId w:val="900"/>
        </w:numPr>
        <w:spacing w:before="0" w:after="0"/>
      </w:pPr>
      <w:r>
        <w:t>Searching Algorithms</w:t>
      </w:r>
    </w:p>
    <w:p>
      <w:pPr>
        <w:numPr>
          <w:ilvl w:val="2"/>
          <w:numId w:val="900"/>
        </w:numPr>
        <w:spacing w:before="0" w:after="0"/>
      </w:pPr>
      <w:r>
        <w:t>Linear Search</w:t>
      </w:r>
    </w:p>
    <w:p>
      <w:pPr>
        <w:numPr>
          <w:ilvl w:val="3"/>
          <w:numId w:val="900"/>
        </w:numPr>
        <w:spacing w:before="0" w:after="0"/>
      </w:pPr>
      <w:r>
        <w:t>Algorithm Implementation</w:t>
      </w:r>
    </w:p>
    <w:p>
      <w:pPr>
        <w:numPr>
          <w:ilvl w:val="3"/>
          <w:numId w:val="900"/>
        </w:numPr>
        <w:spacing w:before="0" w:after="0"/>
      </w:pPr>
      <w:r>
        <w:t>Time Complexity Analysis</w:t>
      </w:r>
    </w:p>
    <w:p>
      <w:pPr>
        <w:numPr>
          <w:ilvl w:val="3"/>
          <w:numId w:val="900"/>
        </w:numPr>
        <w:spacing w:before="0" w:after="0"/>
      </w:pPr>
      <w:r>
        <w:t>Use Cases</w:t>
      </w:r>
    </w:p>
    <w:p>
      <w:pPr>
        <w:numPr>
          <w:ilvl w:val="2"/>
          <w:numId w:val="900"/>
        </w:numPr>
        <w:spacing w:before="0" w:after="0"/>
      </w:pPr>
      <w:r>
        <w:t>Binary Search</w:t>
      </w:r>
    </w:p>
    <w:p>
      <w:pPr>
        <w:numPr>
          <w:ilvl w:val="3"/>
          <w:numId w:val="900"/>
        </w:numPr>
        <w:spacing w:before="0" w:after="0"/>
      </w:pPr>
      <w:r>
        <w:t>Prerequisites</w:t>
      </w:r>
    </w:p>
    <w:p>
      <w:pPr>
        <w:numPr>
          <w:ilvl w:val="3"/>
          <w:numId w:val="900"/>
        </w:numPr>
        <w:spacing w:before="0" w:after="0"/>
      </w:pPr>
      <w:r>
        <w:t>Algorithm Implementation</w:t>
      </w:r>
    </w:p>
    <w:p>
      <w:pPr>
        <w:numPr>
          <w:ilvl w:val="3"/>
          <w:numId w:val="900"/>
        </w:numPr>
        <w:spacing w:before="0" w:after="0"/>
      </w:pPr>
      <w:r>
        <w:t>Time Complexity Analysis</w:t>
      </w:r>
    </w:p>
    <w:p>
      <w:pPr>
        <w:numPr>
          <w:ilvl w:val="3"/>
          <w:numId w:val="900"/>
        </w:numPr>
        <w:spacing w:before="0" w:after="0"/>
      </w:pPr>
      <w:r>
        <w:t>Variations</w:t>
      </w:r>
    </w:p>
    <w:p>
      <w:pPr>
        <w:numPr>
          <w:ilvl w:val="2"/>
          <w:numId w:val="900"/>
        </w:numPr>
        <w:spacing w:before="0" w:after="0"/>
      </w:pPr>
      <w:r>
        <w:t>Hash-Based Search</w:t>
      </w:r>
    </w:p>
    <w:p>
      <w:pPr>
        <w:numPr>
          <w:ilvl w:val="3"/>
          <w:numId w:val="900"/>
        </w:numPr>
        <w:spacing w:before="0" w:after="0"/>
      </w:pPr>
      <w:r>
        <w:t>Hash Functions</w:t>
      </w:r>
    </w:p>
    <w:p>
      <w:pPr>
        <w:numPr>
          <w:ilvl w:val="3"/>
          <w:numId w:val="900"/>
        </w:numPr>
        <w:spacing w:before="0" w:after="0"/>
      </w:pPr>
      <w:r>
        <w:t>Collision Handling</w:t>
      </w:r>
    </w:p>
    <w:p>
      <w:pPr>
        <w:numPr>
          <w:ilvl w:val="1"/>
          <w:numId w:val="900"/>
        </w:numPr>
        <w:spacing w:before="0" w:after="0"/>
      </w:pPr>
      <w:r>
        <w:t>Sorting Algorithms</w:t>
      </w:r>
    </w:p>
    <w:p>
      <w:pPr>
        <w:numPr>
          <w:ilvl w:val="2"/>
          <w:numId w:val="900"/>
        </w:numPr>
        <w:spacing w:before="0" w:after="0"/>
      </w:pPr>
      <w:r>
        <w:t>Simple Sorting Algorithms</w:t>
      </w:r>
    </w:p>
    <w:p>
      <w:pPr>
        <w:numPr>
          <w:ilvl w:val="3"/>
          <w:numId w:val="900"/>
        </w:numPr>
        <w:spacing w:before="0" w:after="0"/>
      </w:pPr>
      <w:r>
        <w:t>Bubble Sort</w:t>
      </w:r>
    </w:p>
    <w:p>
      <w:pPr>
        <w:numPr>
          <w:ilvl w:val="3"/>
          <w:numId w:val="900"/>
        </w:numPr>
        <w:spacing w:before="0" w:after="0"/>
      </w:pPr>
      <w:r>
        <w:t>Selection Sort</w:t>
      </w:r>
    </w:p>
    <w:p>
      <w:pPr>
        <w:numPr>
          <w:ilvl w:val="3"/>
          <w:numId w:val="900"/>
        </w:numPr>
        <w:spacing w:before="0" w:after="0"/>
      </w:pPr>
      <w:r>
        <w:t>Insertion Sort</w:t>
      </w:r>
    </w:p>
    <w:p>
      <w:pPr>
        <w:numPr>
          <w:ilvl w:val="2"/>
          <w:numId w:val="900"/>
        </w:numPr>
        <w:spacing w:before="0" w:after="0"/>
      </w:pPr>
      <w:r>
        <w:t>Efficient Sorting Algorithms</w:t>
      </w:r>
    </w:p>
    <w:p>
      <w:pPr>
        <w:numPr>
          <w:ilvl w:val="3"/>
          <w:numId w:val="900"/>
        </w:numPr>
        <w:spacing w:before="0" w:after="0"/>
      </w:pPr>
      <w:r>
        <w:t>Merge Sort</w:t>
      </w:r>
    </w:p>
    <w:p>
      <w:pPr>
        <w:numPr>
          <w:ilvl w:val="4"/>
          <w:numId w:val="900"/>
        </w:numPr>
        <w:spacing w:before="0" w:after="0"/>
      </w:pPr>
      <w:r>
        <w:t>Divide and Conquer Approach</w:t>
      </w:r>
    </w:p>
    <w:p>
      <w:pPr>
        <w:numPr>
          <w:ilvl w:val="4"/>
          <w:numId w:val="900"/>
        </w:numPr>
        <w:spacing w:before="0" w:after="0"/>
      </w:pPr>
      <w:r>
        <w:t>Merging Process</w:t>
      </w:r>
    </w:p>
    <w:p>
      <w:pPr>
        <w:numPr>
          <w:ilvl w:val="4"/>
          <w:numId w:val="900"/>
        </w:numPr>
        <w:spacing w:before="0" w:after="0"/>
      </w:pPr>
      <w:r>
        <w:t>Time Complexity Analysis</w:t>
      </w:r>
    </w:p>
    <w:p>
      <w:pPr>
        <w:numPr>
          <w:ilvl w:val="3"/>
          <w:numId w:val="900"/>
        </w:numPr>
        <w:spacing w:before="0" w:after="0"/>
      </w:pPr>
      <w:r>
        <w:t>Quick Sort</w:t>
      </w:r>
    </w:p>
    <w:p>
      <w:pPr>
        <w:numPr>
          <w:ilvl w:val="4"/>
          <w:numId w:val="900"/>
        </w:numPr>
        <w:spacing w:before="0" w:after="0"/>
      </w:pPr>
      <w:r>
        <w:t>Partitioning Strategy</w:t>
      </w:r>
    </w:p>
    <w:p>
      <w:pPr>
        <w:numPr>
          <w:ilvl w:val="4"/>
          <w:numId w:val="900"/>
        </w:numPr>
        <w:spacing w:before="0" w:after="0"/>
      </w:pPr>
      <w:r>
        <w:t>Pivot Selection</w:t>
      </w:r>
    </w:p>
    <w:p>
      <w:pPr>
        <w:numPr>
          <w:ilvl w:val="4"/>
          <w:numId w:val="900"/>
        </w:numPr>
        <w:spacing w:before="0" w:after="0"/>
      </w:pPr>
      <w:r>
        <w:t>Time Complexity Analysis</w:t>
      </w:r>
    </w:p>
    <w:p>
      <w:pPr>
        <w:numPr>
          <w:ilvl w:val="3"/>
          <w:numId w:val="900"/>
        </w:numPr>
        <w:spacing w:before="0" w:after="0"/>
      </w:pPr>
      <w:r>
        <w:t>Heap Sort</w:t>
      </w:r>
    </w:p>
    <w:p>
      <w:pPr>
        <w:numPr>
          <w:ilvl w:val="4"/>
          <w:numId w:val="900"/>
        </w:numPr>
        <w:spacing w:before="0" w:after="0"/>
      </w:pPr>
      <w:r>
        <w:t>Heap Data Structure</w:t>
      </w:r>
    </w:p>
    <w:p>
      <w:pPr>
        <w:numPr>
          <w:ilvl w:val="4"/>
          <w:numId w:val="900"/>
        </w:numPr>
        <w:spacing w:before="0" w:after="0"/>
      </w:pPr>
      <w:r>
        <w:t>Heapify Process</w:t>
      </w:r>
    </w:p>
    <w:p>
      <w:pPr>
        <w:numPr>
          <w:ilvl w:val="2"/>
          <w:numId w:val="900"/>
        </w:numPr>
        <w:spacing w:before="0" w:after="0"/>
      </w:pPr>
      <w:r>
        <w:t>Specialized Sorting</w:t>
      </w:r>
    </w:p>
    <w:p>
      <w:pPr>
        <w:numPr>
          <w:ilvl w:val="3"/>
          <w:numId w:val="900"/>
        </w:numPr>
        <w:spacing w:before="0" w:after="0"/>
      </w:pPr>
      <w:r>
        <w:t>Counting Sort</w:t>
      </w:r>
    </w:p>
    <w:p>
      <w:pPr>
        <w:numPr>
          <w:ilvl w:val="3"/>
          <w:numId w:val="900"/>
        </w:numPr>
        <w:spacing w:before="0" w:after="0"/>
      </w:pPr>
      <w:r>
        <w:t>Radix Sort</w:t>
      </w:r>
    </w:p>
    <w:p>
      <w:pPr>
        <w:numPr>
          <w:ilvl w:val="3"/>
          <w:numId w:val="900"/>
        </w:numPr>
        <w:spacing w:before="0" w:after="0"/>
      </w:pPr>
      <w:r>
        <w:t>Bucket Sort</w:t>
      </w:r>
    </w:p>
    <w:p>
      <w:pPr>
        <w:numPr>
          <w:ilvl w:val="1"/>
          <w:numId w:val="900"/>
        </w:numPr>
        <w:spacing w:before="0" w:after="0"/>
      </w:pPr>
      <w:r>
        <w:t>String Algorithms</w:t>
      </w:r>
    </w:p>
    <w:p>
      <w:pPr>
        <w:numPr>
          <w:ilvl w:val="2"/>
          <w:numId w:val="900"/>
        </w:numPr>
        <w:spacing w:before="0" w:after="0"/>
      </w:pPr>
      <w:r>
        <w:t>String Matching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2"/>
          <w:numId w:val="900"/>
        </w:numPr>
        <w:spacing w:before="0" w:after="0"/>
      </w:pPr>
      <w:r>
        <w:t>String Manipulation</w:t>
      </w:r>
    </w:p>
    <w:p>
      <w:pPr>
        <w:numPr>
          <w:ilvl w:val="0"/>
          <w:numId w:val="900"/>
        </w:numPr>
        <w:spacing w:before="0" w:after="0"/>
      </w:pPr>
      <w:r>
        <w:t>Data Structure Fundamentals</w:t>
      </w:r>
    </w:p>
    <w:p>
      <w:pPr>
        <w:numPr>
          <w:ilvl w:val="1"/>
          <w:numId w:val="900"/>
        </w:numPr>
        <w:spacing w:before="0" w:after="0"/>
      </w:pPr>
      <w:r>
        <w:t>Abstract Data Types</w:t>
      </w:r>
    </w:p>
    <w:p>
      <w:pPr>
        <w:numPr>
          <w:ilvl w:val="2"/>
          <w:numId w:val="900"/>
        </w:numPr>
        <w:spacing w:before="0" w:after="0"/>
      </w:pPr>
      <w:r>
        <w:t>Interface vs Implementation</w:t>
      </w:r>
    </w:p>
    <w:p>
      <w:pPr>
        <w:numPr>
          <w:ilvl w:val="2"/>
          <w:numId w:val="900"/>
        </w:numPr>
        <w:spacing w:before="0" w:after="0"/>
      </w:pPr>
      <w:r>
        <w:t>Data Abstraction</w:t>
      </w:r>
    </w:p>
    <w:p>
      <w:pPr>
        <w:numPr>
          <w:ilvl w:val="2"/>
          <w:numId w:val="900"/>
        </w:numPr>
        <w:spacing w:before="0" w:after="0"/>
      </w:pPr>
      <w:r>
        <w:t>Encapsulation</w:t>
      </w:r>
    </w:p>
    <w:p>
      <w:pPr>
        <w:numPr>
          <w:ilvl w:val="1"/>
          <w:numId w:val="900"/>
        </w:numPr>
        <w:spacing w:before="0" w:after="0"/>
      </w:pPr>
      <w:r>
        <w:t>Data Structure Operations</w:t>
      </w:r>
    </w:p>
    <w:p>
      <w:pPr>
        <w:numPr>
          <w:ilvl w:val="2"/>
          <w:numId w:val="900"/>
        </w:numPr>
        <w:spacing w:before="0" w:after="0"/>
      </w:pPr>
      <w:r>
        <w:t>Insertion</w:t>
      </w:r>
    </w:p>
    <w:p>
      <w:pPr>
        <w:numPr>
          <w:ilvl w:val="2"/>
          <w:numId w:val="900"/>
        </w:numPr>
        <w:spacing w:before="0" w:after="0"/>
      </w:pPr>
      <w:r>
        <w:t>Deletion</w:t>
      </w:r>
    </w:p>
    <w:p>
      <w:pPr>
        <w:numPr>
          <w:ilvl w:val="2"/>
          <w:numId w:val="900"/>
        </w:numPr>
        <w:spacing w:before="0" w:after="0"/>
      </w:pPr>
      <w:r>
        <w:t>Search</w:t>
      </w:r>
    </w:p>
    <w:p>
      <w:pPr>
        <w:numPr>
          <w:ilvl w:val="2"/>
          <w:numId w:val="900"/>
        </w:numPr>
        <w:spacing w:before="0" w:after="0"/>
      </w:pPr>
      <w:r>
        <w:t>Traversal</w:t>
      </w:r>
    </w:p>
    <w:p>
      <w:pPr>
        <w:numPr>
          <w:ilvl w:val="2"/>
          <w:numId w:val="900"/>
        </w:numPr>
        <w:spacing w:before="0" w:after="0"/>
      </w:pPr>
      <w:r>
        <w:t>Update</w:t>
      </w:r>
    </w:p>
    <w:p>
      <w:pPr>
        <w:numPr>
          <w:ilvl w:val="1"/>
          <w:numId w:val="900"/>
        </w:numPr>
        <w:spacing w:before="0" w:after="0"/>
      </w:pPr>
      <w:r>
        <w:t>Data Structure Selection Criteria</w:t>
      </w:r>
    </w:p>
    <w:p>
      <w:pPr>
        <w:numPr>
          <w:ilvl w:val="2"/>
          <w:numId w:val="900"/>
        </w:numPr>
        <w:spacing w:before="0" w:after="0"/>
      </w:pPr>
      <w:r>
        <w:t>Time Complexity Requirements</w:t>
      </w:r>
    </w:p>
    <w:p>
      <w:pPr>
        <w:numPr>
          <w:ilvl w:val="2"/>
          <w:numId w:val="900"/>
        </w:numPr>
        <w:spacing w:before="0" w:after="0"/>
      </w:pPr>
      <w:r>
        <w:t>Space Complexity Requirements</w:t>
      </w:r>
    </w:p>
    <w:p>
      <w:pPr>
        <w:numPr>
          <w:ilvl w:val="2"/>
          <w:numId w:val="900"/>
        </w:numPr>
        <w:spacing w:before="0" w:after="0"/>
      </w:pPr>
      <w:r>
        <w:t>Operation Frequency</w:t>
      </w:r>
    </w:p>
    <w:p>
      <w:pPr>
        <w:numPr>
          <w:ilvl w:val="0"/>
          <w:numId w:val="900"/>
        </w:numPr>
        <w:spacing w:before="0" w:after="0"/>
      </w:pPr>
      <w:r>
        <w:t>Linear Data Structures</w:t>
      </w:r>
    </w:p>
    <w:p>
      <w:pPr>
        <w:numPr>
          <w:ilvl w:val="1"/>
          <w:numId w:val="900"/>
        </w:numPr>
        <w:spacing w:before="0" w:after="0"/>
      </w:pPr>
      <w:r>
        <w:t>Arrays</w:t>
      </w:r>
    </w:p>
    <w:p>
      <w:pPr>
        <w:numPr>
          <w:ilvl w:val="2"/>
          <w:numId w:val="900"/>
        </w:numPr>
        <w:spacing w:before="0" w:after="0"/>
      </w:pPr>
      <w:r>
        <w:t>Static Arrays</w:t>
      </w:r>
    </w:p>
    <w:p>
      <w:pPr>
        <w:numPr>
          <w:ilvl w:val="3"/>
          <w:numId w:val="900"/>
        </w:numPr>
        <w:spacing w:before="0" w:after="0"/>
      </w:pPr>
      <w:r>
        <w:t>Memory Layout</w:t>
      </w:r>
    </w:p>
    <w:p>
      <w:pPr>
        <w:numPr>
          <w:ilvl w:val="3"/>
          <w:numId w:val="900"/>
        </w:numPr>
        <w:spacing w:before="0" w:after="0"/>
      </w:pPr>
      <w:r>
        <w:t>Index-Based Access</w:t>
      </w:r>
    </w:p>
    <w:p>
      <w:pPr>
        <w:numPr>
          <w:ilvl w:val="3"/>
          <w:numId w:val="900"/>
        </w:numPr>
        <w:spacing w:before="0" w:after="0"/>
      </w:pPr>
      <w:r>
        <w:t>Array Operations</w:t>
      </w:r>
    </w:p>
    <w:p>
      <w:pPr>
        <w:numPr>
          <w:ilvl w:val="2"/>
          <w:numId w:val="900"/>
        </w:numPr>
        <w:spacing w:before="0" w:after="0"/>
      </w:pPr>
      <w:r>
        <w:t>Dynamic Arrays</w:t>
      </w:r>
    </w:p>
    <w:p>
      <w:pPr>
        <w:numPr>
          <w:ilvl w:val="3"/>
          <w:numId w:val="900"/>
        </w:numPr>
        <w:spacing w:before="0" w:after="0"/>
      </w:pPr>
      <w:r>
        <w:t>Resizing Strategies</w:t>
      </w:r>
    </w:p>
    <w:p>
      <w:pPr>
        <w:numPr>
          <w:ilvl w:val="3"/>
          <w:numId w:val="900"/>
        </w:numPr>
        <w:spacing w:before="0" w:after="0"/>
      </w:pPr>
      <w:r>
        <w:t>Amortized Analysis</w:t>
      </w:r>
    </w:p>
    <w:p>
      <w:pPr>
        <w:numPr>
          <w:ilvl w:val="2"/>
          <w:numId w:val="900"/>
        </w:numPr>
        <w:spacing w:before="0" w:after="0"/>
      </w:pPr>
      <w:r>
        <w:t>Multi-Dimensional Arrays</w:t>
      </w:r>
    </w:p>
    <w:p>
      <w:pPr>
        <w:numPr>
          <w:ilvl w:val="3"/>
          <w:numId w:val="900"/>
        </w:numPr>
        <w:spacing w:before="0" w:after="0"/>
      </w:pPr>
      <w:r>
        <w:t>Matrix Representation</w:t>
      </w:r>
    </w:p>
    <w:p>
      <w:pPr>
        <w:numPr>
          <w:ilvl w:val="3"/>
          <w:numId w:val="900"/>
        </w:numPr>
        <w:spacing w:before="0" w:after="0"/>
      </w:pPr>
      <w:r>
        <w:t>Memory Layout</w:t>
      </w:r>
    </w:p>
    <w:p>
      <w:pPr>
        <w:numPr>
          <w:ilvl w:val="1"/>
          <w:numId w:val="900"/>
        </w:numPr>
        <w:spacing w:before="0" w:after="0"/>
      </w:pPr>
      <w:r>
        <w:t>Linked Lists</w:t>
      </w:r>
    </w:p>
    <w:p>
      <w:pPr>
        <w:numPr>
          <w:ilvl w:val="2"/>
          <w:numId w:val="900"/>
        </w:numPr>
        <w:spacing w:before="0" w:after="0"/>
      </w:pPr>
      <w:r>
        <w:t>Singly Linked Lists</w:t>
      </w:r>
    </w:p>
    <w:p>
      <w:pPr>
        <w:numPr>
          <w:ilvl w:val="3"/>
          <w:numId w:val="900"/>
        </w:numPr>
        <w:spacing w:before="0" w:after="0"/>
      </w:pPr>
      <w:r>
        <w:t>Node Structure</w:t>
      </w:r>
    </w:p>
    <w:p>
      <w:pPr>
        <w:numPr>
          <w:ilvl w:val="3"/>
          <w:numId w:val="900"/>
        </w:numPr>
        <w:spacing w:before="0" w:after="0"/>
      </w:pPr>
      <w:r>
        <w:t>Basic Operations</w:t>
      </w:r>
    </w:p>
    <w:p>
      <w:pPr>
        <w:numPr>
          <w:ilvl w:val="3"/>
          <w:numId w:val="900"/>
        </w:numPr>
        <w:spacing w:before="0" w:after="0"/>
      </w:pPr>
      <w:r>
        <w:t>Memory Management</w:t>
      </w:r>
    </w:p>
    <w:p>
      <w:pPr>
        <w:numPr>
          <w:ilvl w:val="2"/>
          <w:numId w:val="900"/>
        </w:numPr>
        <w:spacing w:before="0" w:after="0"/>
      </w:pPr>
      <w:r>
        <w:t>Doubly Linked Lists</w:t>
      </w:r>
    </w:p>
    <w:p>
      <w:pPr>
        <w:numPr>
          <w:ilvl w:val="3"/>
          <w:numId w:val="900"/>
        </w:numPr>
        <w:spacing w:before="0" w:after="0"/>
      </w:pPr>
      <w:r>
        <w:t>Bidirectional Navigation</w:t>
      </w:r>
    </w:p>
    <w:p>
      <w:pPr>
        <w:numPr>
          <w:ilvl w:val="3"/>
          <w:numId w:val="900"/>
        </w:numPr>
        <w:spacing w:before="0" w:after="0"/>
      </w:pPr>
      <w:r>
        <w:t>Operation Efficiency</w:t>
      </w:r>
    </w:p>
    <w:p>
      <w:pPr>
        <w:numPr>
          <w:ilvl w:val="2"/>
          <w:numId w:val="900"/>
        </w:numPr>
        <w:spacing w:before="0" w:after="0"/>
      </w:pPr>
      <w:r>
        <w:t>Circular Linked Lists</w:t>
      </w:r>
    </w:p>
    <w:p>
      <w:pPr>
        <w:numPr>
          <w:ilvl w:val="3"/>
          <w:numId w:val="900"/>
        </w:numPr>
        <w:spacing w:before="0" w:after="0"/>
      </w:pPr>
      <w:r>
        <w:t>Implementation Variations</w:t>
      </w:r>
    </w:p>
    <w:p>
      <w:pPr>
        <w:numPr>
          <w:ilvl w:val="3"/>
          <w:numId w:val="900"/>
        </w:numPr>
        <w:spacing w:before="0" w:after="0"/>
      </w:pPr>
      <w:r>
        <w:t>Use Cases</w:t>
      </w:r>
    </w:p>
    <w:p>
      <w:pPr>
        <w:numPr>
          <w:ilvl w:val="1"/>
          <w:numId w:val="900"/>
        </w:numPr>
        <w:spacing w:before="0" w:after="0"/>
      </w:pPr>
      <w:r>
        <w:t>Stacks</w:t>
      </w:r>
    </w:p>
    <w:p>
      <w:pPr>
        <w:numPr>
          <w:ilvl w:val="2"/>
          <w:numId w:val="900"/>
        </w:numPr>
        <w:spacing w:before="0" w:after="0"/>
      </w:pPr>
      <w:r>
        <w:t>LIFO Principle</w:t>
      </w:r>
    </w:p>
    <w:p>
      <w:pPr>
        <w:numPr>
          <w:ilvl w:val="2"/>
          <w:numId w:val="900"/>
        </w:numPr>
        <w:spacing w:before="0" w:after="0"/>
      </w:pPr>
      <w:r>
        <w:t>Stack Operations</w:t>
      </w:r>
    </w:p>
    <w:p>
      <w:pPr>
        <w:numPr>
          <w:ilvl w:val="3"/>
          <w:numId w:val="900"/>
        </w:numPr>
        <w:spacing w:before="0" w:after="0"/>
      </w:pPr>
      <w:r>
        <w:t>Push Operation</w:t>
      </w:r>
    </w:p>
    <w:p>
      <w:pPr>
        <w:numPr>
          <w:ilvl w:val="3"/>
          <w:numId w:val="900"/>
        </w:numPr>
        <w:spacing w:before="0" w:after="0"/>
      </w:pPr>
      <w:r>
        <w:t>Pop Operation</w:t>
      </w:r>
    </w:p>
    <w:p>
      <w:pPr>
        <w:numPr>
          <w:ilvl w:val="3"/>
          <w:numId w:val="900"/>
        </w:numPr>
        <w:spacing w:before="0" w:after="0"/>
      </w:pPr>
      <w:r>
        <w:t>Peek/Top Operation</w:t>
      </w:r>
    </w:p>
    <w:p>
      <w:pPr>
        <w:numPr>
          <w:ilvl w:val="2"/>
          <w:numId w:val="900"/>
        </w:numPr>
        <w:spacing w:before="0" w:after="0"/>
      </w:pPr>
      <w:r>
        <w:t>Stack Applications</w:t>
      </w:r>
    </w:p>
    <w:p>
      <w:pPr>
        <w:numPr>
          <w:ilvl w:val="3"/>
          <w:numId w:val="900"/>
        </w:numPr>
        <w:spacing w:before="0" w:after="0"/>
      </w:pPr>
      <w:r>
        <w:t>Function Call Management</w:t>
      </w:r>
    </w:p>
    <w:p>
      <w:pPr>
        <w:numPr>
          <w:ilvl w:val="3"/>
          <w:numId w:val="900"/>
        </w:numPr>
        <w:spacing w:before="0" w:after="0"/>
      </w:pPr>
      <w:r>
        <w:t>Expression Evaluation</w:t>
      </w:r>
    </w:p>
    <w:p>
      <w:pPr>
        <w:numPr>
          <w:ilvl w:val="3"/>
          <w:numId w:val="900"/>
        </w:numPr>
        <w:spacing w:before="0" w:after="0"/>
      </w:pPr>
      <w:r>
        <w:t>Undo Operations</w:t>
      </w:r>
    </w:p>
    <w:p>
      <w:pPr>
        <w:numPr>
          <w:ilvl w:val="2"/>
          <w:numId w:val="900"/>
        </w:numPr>
        <w:spacing w:before="0" w:after="0"/>
      </w:pPr>
      <w:r>
        <w:t>Stack Implementation</w:t>
      </w:r>
    </w:p>
    <w:p>
      <w:pPr>
        <w:numPr>
          <w:ilvl w:val="3"/>
          <w:numId w:val="900"/>
        </w:numPr>
        <w:spacing w:before="0" w:after="0"/>
      </w:pPr>
      <w:r>
        <w:t>Array-Based Implementation</w:t>
      </w:r>
    </w:p>
    <w:p>
      <w:pPr>
        <w:numPr>
          <w:ilvl w:val="3"/>
          <w:numId w:val="900"/>
        </w:numPr>
        <w:spacing w:before="0" w:after="0"/>
      </w:pPr>
      <w:r>
        <w:t>Linked List Implementation</w:t>
      </w:r>
    </w:p>
    <w:p>
      <w:pPr>
        <w:numPr>
          <w:ilvl w:val="1"/>
          <w:numId w:val="900"/>
        </w:numPr>
        <w:spacing w:before="0" w:after="0"/>
      </w:pPr>
      <w:r>
        <w:t>Queues</w:t>
      </w:r>
    </w:p>
    <w:p>
      <w:pPr>
        <w:numPr>
          <w:ilvl w:val="2"/>
          <w:numId w:val="900"/>
        </w:numPr>
        <w:spacing w:before="0" w:after="0"/>
      </w:pPr>
      <w:r>
        <w:t>FIFO Principle</w:t>
      </w:r>
    </w:p>
    <w:p>
      <w:pPr>
        <w:numPr>
          <w:ilvl w:val="2"/>
          <w:numId w:val="900"/>
        </w:numPr>
        <w:spacing w:before="0" w:after="0"/>
      </w:pPr>
      <w:r>
        <w:t>Queue Operations</w:t>
      </w:r>
    </w:p>
    <w:p>
      <w:pPr>
        <w:numPr>
          <w:ilvl w:val="3"/>
          <w:numId w:val="900"/>
        </w:numPr>
        <w:spacing w:before="0" w:after="0"/>
      </w:pPr>
      <w:r>
        <w:t>Enqueue Operation</w:t>
      </w:r>
    </w:p>
    <w:p>
      <w:pPr>
        <w:numPr>
          <w:ilvl w:val="3"/>
          <w:numId w:val="900"/>
        </w:numPr>
        <w:spacing w:before="0" w:after="0"/>
      </w:pPr>
      <w:r>
        <w:t>Dequeue Operation</w:t>
      </w:r>
    </w:p>
    <w:p>
      <w:pPr>
        <w:numPr>
          <w:ilvl w:val="3"/>
          <w:numId w:val="900"/>
        </w:numPr>
        <w:spacing w:before="0" w:after="0"/>
      </w:pPr>
      <w:r>
        <w:t>Front/Rear Access</w:t>
      </w:r>
    </w:p>
    <w:p>
      <w:pPr>
        <w:numPr>
          <w:ilvl w:val="2"/>
          <w:numId w:val="900"/>
        </w:numPr>
        <w:spacing w:before="0" w:after="0"/>
      </w:pPr>
      <w:r>
        <w:t>Queue Variations</w:t>
      </w:r>
    </w:p>
    <w:p>
      <w:pPr>
        <w:numPr>
          <w:ilvl w:val="3"/>
          <w:numId w:val="900"/>
        </w:numPr>
        <w:spacing w:before="0" w:after="0"/>
      </w:pPr>
      <w:r>
        <w:t>Circular Queues</w:t>
      </w:r>
    </w:p>
    <w:p>
      <w:pPr>
        <w:numPr>
          <w:ilvl w:val="3"/>
          <w:numId w:val="900"/>
        </w:numPr>
        <w:spacing w:before="0" w:after="0"/>
      </w:pPr>
      <w:r>
        <w:t>Priority Queues</w:t>
      </w:r>
    </w:p>
    <w:p>
      <w:pPr>
        <w:numPr>
          <w:ilvl w:val="3"/>
          <w:numId w:val="900"/>
        </w:numPr>
        <w:spacing w:before="0" w:after="0"/>
      </w:pPr>
      <w:r>
        <w:t>Double-Ended Queues</w:t>
      </w:r>
    </w:p>
    <w:p>
      <w:pPr>
        <w:numPr>
          <w:ilvl w:val="2"/>
          <w:numId w:val="900"/>
        </w:numPr>
        <w:spacing w:before="0" w:after="0"/>
      </w:pPr>
      <w:r>
        <w:t>Queue Applications</w:t>
      </w:r>
    </w:p>
    <w:p>
      <w:pPr>
        <w:numPr>
          <w:ilvl w:val="3"/>
          <w:numId w:val="900"/>
        </w:numPr>
        <w:spacing w:before="0" w:after="0"/>
      </w:pPr>
      <w:r>
        <w:t>Process Scheduling</w:t>
      </w:r>
    </w:p>
    <w:p>
      <w:pPr>
        <w:numPr>
          <w:ilvl w:val="3"/>
          <w:numId w:val="900"/>
        </w:numPr>
        <w:spacing w:before="0" w:after="0"/>
      </w:pPr>
      <w:r>
        <w:t>Breadth-First Search</w:t>
      </w:r>
    </w:p>
    <w:p>
      <w:pPr>
        <w:numPr>
          <w:ilvl w:val="3"/>
          <w:numId w:val="900"/>
        </w:numPr>
        <w:spacing w:before="0" w:after="0"/>
      </w:pPr>
      <w:r>
        <w:t>Buffer Management</w:t>
      </w:r>
    </w:p>
    <w:p>
      <w:pPr>
        <w:numPr>
          <w:ilvl w:val="0"/>
          <w:numId w:val="900"/>
        </w:numPr>
        <w:spacing w:before="0" w:after="0"/>
      </w:pPr>
      <w:r>
        <w:t>Non-Linear Data Structures</w:t>
      </w:r>
    </w:p>
    <w:p>
      <w:pPr>
        <w:numPr>
          <w:ilvl w:val="1"/>
          <w:numId w:val="900"/>
        </w:numPr>
        <w:spacing w:before="0" w:after="0"/>
      </w:pPr>
      <w:r>
        <w:t>Trees</w:t>
      </w:r>
    </w:p>
    <w:p>
      <w:pPr>
        <w:numPr>
          <w:ilvl w:val="2"/>
          <w:numId w:val="900"/>
        </w:numPr>
        <w:spacing w:before="0" w:after="0"/>
      </w:pPr>
      <w:r>
        <w:t>Tree Terminology</w:t>
      </w:r>
    </w:p>
    <w:p>
      <w:pPr>
        <w:numPr>
          <w:ilvl w:val="3"/>
          <w:numId w:val="900"/>
        </w:numPr>
        <w:spacing w:before="0" w:after="0"/>
      </w:pPr>
      <w:r>
        <w:t>Nodes and Edges</w:t>
      </w:r>
    </w:p>
    <w:p>
      <w:pPr>
        <w:numPr>
          <w:ilvl w:val="3"/>
          <w:numId w:val="900"/>
        </w:numPr>
        <w:spacing w:before="0" w:after="0"/>
      </w:pPr>
      <w:r>
        <w:t>Root Node</w:t>
      </w:r>
    </w:p>
    <w:p>
      <w:pPr>
        <w:numPr>
          <w:ilvl w:val="3"/>
          <w:numId w:val="900"/>
        </w:numPr>
        <w:spacing w:before="0" w:after="0"/>
      </w:pPr>
      <w:r>
        <w:t>Leaf Nodes</w:t>
      </w:r>
    </w:p>
    <w:p>
      <w:pPr>
        <w:numPr>
          <w:ilvl w:val="3"/>
          <w:numId w:val="900"/>
        </w:numPr>
        <w:spacing w:before="0" w:after="0"/>
      </w:pPr>
      <w:r>
        <w:t>Internal Nodes</w:t>
      </w:r>
    </w:p>
    <w:p>
      <w:pPr>
        <w:numPr>
          <w:ilvl w:val="3"/>
          <w:numId w:val="900"/>
        </w:numPr>
        <w:spacing w:before="0" w:after="0"/>
      </w:pPr>
      <w:r>
        <w:t>Parent-Child Relationships</w:t>
      </w:r>
    </w:p>
    <w:p>
      <w:pPr>
        <w:numPr>
          <w:ilvl w:val="3"/>
          <w:numId w:val="900"/>
        </w:numPr>
        <w:spacing w:before="0" w:after="0"/>
      </w:pPr>
      <w:r>
        <w:t>Tree Height and Depth</w:t>
      </w:r>
    </w:p>
    <w:p>
      <w:pPr>
        <w:numPr>
          <w:ilvl w:val="2"/>
          <w:numId w:val="900"/>
        </w:numPr>
        <w:spacing w:before="0" w:after="0"/>
      </w:pPr>
      <w:r>
        <w:t>Binary Trees</w:t>
      </w:r>
    </w:p>
    <w:p>
      <w:pPr>
        <w:numPr>
          <w:ilvl w:val="3"/>
          <w:numId w:val="900"/>
        </w:numPr>
        <w:spacing w:before="0" w:after="0"/>
      </w:pPr>
      <w:r>
        <w:t>Binary Tree Properties</w:t>
      </w:r>
    </w:p>
    <w:p>
      <w:pPr>
        <w:numPr>
          <w:ilvl w:val="3"/>
          <w:numId w:val="900"/>
        </w:numPr>
        <w:spacing w:before="0" w:after="0"/>
      </w:pPr>
      <w:r>
        <w:t>Tree Traversal Methods</w:t>
      </w:r>
    </w:p>
    <w:p>
      <w:pPr>
        <w:numPr>
          <w:ilvl w:val="4"/>
          <w:numId w:val="900"/>
        </w:numPr>
        <w:spacing w:before="0" w:after="0"/>
      </w:pPr>
      <w:r>
        <w:t>Inorder Traversal</w:t>
      </w:r>
    </w:p>
    <w:p>
      <w:pPr>
        <w:numPr>
          <w:ilvl w:val="4"/>
          <w:numId w:val="900"/>
        </w:numPr>
        <w:spacing w:before="0" w:after="0"/>
      </w:pPr>
      <w:r>
        <w:t>Preorder Traversal</w:t>
      </w:r>
    </w:p>
    <w:p>
      <w:pPr>
        <w:numPr>
          <w:ilvl w:val="4"/>
          <w:numId w:val="900"/>
        </w:numPr>
        <w:spacing w:before="0" w:after="0"/>
      </w:pPr>
      <w:r>
        <w:t>Postorder Traversal</w:t>
      </w:r>
    </w:p>
    <w:p>
      <w:pPr>
        <w:numPr>
          <w:ilvl w:val="4"/>
          <w:numId w:val="900"/>
        </w:numPr>
        <w:spacing w:before="0" w:after="0"/>
      </w:pPr>
      <w:r>
        <w:t>Level-Order Traversal</w:t>
      </w:r>
    </w:p>
    <w:p>
      <w:pPr>
        <w:numPr>
          <w:ilvl w:val="2"/>
          <w:numId w:val="900"/>
        </w:numPr>
        <w:spacing w:before="0" w:after="0"/>
      </w:pPr>
      <w:r>
        <w:t>Binary Search Trees</w:t>
      </w:r>
    </w:p>
    <w:p>
      <w:pPr>
        <w:numPr>
          <w:ilvl w:val="3"/>
          <w:numId w:val="900"/>
        </w:numPr>
        <w:spacing w:before="0" w:after="0"/>
      </w:pPr>
      <w:r>
        <w:t>BST Properties</w:t>
      </w:r>
    </w:p>
    <w:p>
      <w:pPr>
        <w:numPr>
          <w:ilvl w:val="3"/>
          <w:numId w:val="900"/>
        </w:numPr>
        <w:spacing w:before="0" w:after="0"/>
      </w:pPr>
      <w:r>
        <w:t>Search Operations</w:t>
      </w:r>
    </w:p>
    <w:p>
      <w:pPr>
        <w:numPr>
          <w:ilvl w:val="3"/>
          <w:numId w:val="900"/>
        </w:numPr>
        <w:spacing w:before="0" w:after="0"/>
      </w:pPr>
      <w:r>
        <w:t>Insertion and Deletion</w:t>
      </w:r>
    </w:p>
    <w:p>
      <w:pPr>
        <w:numPr>
          <w:ilvl w:val="3"/>
          <w:numId w:val="900"/>
        </w:numPr>
        <w:spacing w:before="0" w:after="0"/>
      </w:pPr>
      <w:r>
        <w:t>Tree Balancing Concepts</w:t>
      </w:r>
    </w:p>
    <w:p>
      <w:pPr>
        <w:numPr>
          <w:ilvl w:val="2"/>
          <w:numId w:val="900"/>
        </w:numPr>
        <w:spacing w:before="0" w:after="0"/>
      </w:pPr>
      <w:r>
        <w:t>Tree Applications</w:t>
      </w:r>
    </w:p>
    <w:p>
      <w:pPr>
        <w:numPr>
          <w:ilvl w:val="3"/>
          <w:numId w:val="900"/>
        </w:numPr>
        <w:spacing w:before="0" w:after="0"/>
      </w:pPr>
      <w:r>
        <w:t>File Systems</w:t>
      </w:r>
    </w:p>
    <w:p>
      <w:pPr>
        <w:numPr>
          <w:ilvl w:val="3"/>
          <w:numId w:val="900"/>
        </w:numPr>
        <w:spacing w:before="0" w:after="0"/>
      </w:pPr>
      <w:r>
        <w:t>Decision Trees</w:t>
      </w:r>
    </w:p>
    <w:p>
      <w:pPr>
        <w:numPr>
          <w:ilvl w:val="3"/>
          <w:numId w:val="900"/>
        </w:numPr>
        <w:spacing w:before="0" w:after="0"/>
      </w:pPr>
      <w:r>
        <w:t>Expression Trees</w:t>
      </w:r>
    </w:p>
    <w:p>
      <w:pPr>
        <w:numPr>
          <w:ilvl w:val="1"/>
          <w:numId w:val="900"/>
        </w:numPr>
        <w:spacing w:before="0" w:after="0"/>
      </w:pPr>
      <w:r>
        <w:t>Graphs</w:t>
      </w:r>
    </w:p>
    <w:p>
      <w:pPr>
        <w:numPr>
          <w:ilvl w:val="2"/>
          <w:numId w:val="900"/>
        </w:numPr>
        <w:spacing w:before="0" w:after="0"/>
      </w:pPr>
      <w:r>
        <w:t>Graph Terminology</w:t>
      </w:r>
    </w:p>
    <w:p>
      <w:pPr>
        <w:numPr>
          <w:ilvl w:val="3"/>
          <w:numId w:val="900"/>
        </w:numPr>
        <w:spacing w:before="0" w:after="0"/>
      </w:pPr>
      <w:r>
        <w:t>Vertices and Edges</w:t>
      </w:r>
    </w:p>
    <w:p>
      <w:pPr>
        <w:numPr>
          <w:ilvl w:val="3"/>
          <w:numId w:val="900"/>
        </w:numPr>
        <w:spacing w:before="0" w:after="0"/>
      </w:pPr>
      <w:r>
        <w:t>Directed vs Undirected Graphs</w:t>
      </w:r>
    </w:p>
    <w:p>
      <w:pPr>
        <w:numPr>
          <w:ilvl w:val="3"/>
          <w:numId w:val="900"/>
        </w:numPr>
        <w:spacing w:before="0" w:after="0"/>
      </w:pPr>
      <w:r>
        <w:t>Weighted vs Unweighted Graphs</w:t>
      </w:r>
    </w:p>
    <w:p>
      <w:pPr>
        <w:numPr>
          <w:ilvl w:val="3"/>
          <w:numId w:val="900"/>
        </w:numPr>
        <w:spacing w:before="0" w:after="0"/>
      </w:pPr>
      <w:r>
        <w:t>Graph Connectivity</w:t>
      </w:r>
    </w:p>
    <w:p>
      <w:pPr>
        <w:numPr>
          <w:ilvl w:val="2"/>
          <w:numId w:val="900"/>
        </w:numPr>
        <w:spacing w:before="0" w:after="0"/>
      </w:pPr>
      <w:r>
        <w:t>Graph Representation</w:t>
      </w:r>
    </w:p>
    <w:p>
      <w:pPr>
        <w:numPr>
          <w:ilvl w:val="3"/>
          <w:numId w:val="900"/>
        </w:numPr>
        <w:spacing w:before="0" w:after="0"/>
      </w:pPr>
      <w:r>
        <w:t>Adjacency Matrix</w:t>
      </w:r>
    </w:p>
    <w:p>
      <w:pPr>
        <w:numPr>
          <w:ilvl w:val="3"/>
          <w:numId w:val="900"/>
        </w:numPr>
        <w:spacing w:before="0" w:after="0"/>
      </w:pPr>
      <w:r>
        <w:t>Adjacency List</w:t>
      </w:r>
    </w:p>
    <w:p>
      <w:pPr>
        <w:numPr>
          <w:ilvl w:val="3"/>
          <w:numId w:val="900"/>
        </w:numPr>
        <w:spacing w:before="0" w:after="0"/>
      </w:pPr>
      <w:r>
        <w:t>Edge List</w:t>
      </w:r>
    </w:p>
    <w:p>
      <w:pPr>
        <w:numPr>
          <w:ilvl w:val="2"/>
          <w:numId w:val="900"/>
        </w:numPr>
        <w:spacing w:before="0" w:after="0"/>
      </w:pPr>
      <w:r>
        <w:t>Graph Traversal</w:t>
      </w:r>
    </w:p>
    <w:p>
      <w:pPr>
        <w:numPr>
          <w:ilvl w:val="3"/>
          <w:numId w:val="900"/>
        </w:numPr>
        <w:spacing w:before="0" w:after="0"/>
      </w:pPr>
      <w:r>
        <w:t>Depth-First Search</w:t>
      </w:r>
    </w:p>
    <w:p>
      <w:pPr>
        <w:numPr>
          <w:ilvl w:val="3"/>
          <w:numId w:val="900"/>
        </w:numPr>
        <w:spacing w:before="0" w:after="0"/>
      </w:pPr>
      <w:r>
        <w:t>Breadth-First Search</w:t>
      </w:r>
    </w:p>
    <w:p>
      <w:pPr>
        <w:numPr>
          <w:ilvl w:val="2"/>
          <w:numId w:val="900"/>
        </w:numPr>
        <w:spacing w:before="0" w:after="0"/>
      </w:pPr>
      <w:r>
        <w:t>Graph Applications</w:t>
      </w:r>
    </w:p>
    <w:p>
      <w:pPr>
        <w:numPr>
          <w:ilvl w:val="3"/>
          <w:numId w:val="900"/>
        </w:numPr>
        <w:spacing w:before="0" w:after="0"/>
      </w:pPr>
      <w:r>
        <w:t>Social Networks</w:t>
      </w:r>
    </w:p>
    <w:p>
      <w:pPr>
        <w:numPr>
          <w:ilvl w:val="3"/>
          <w:numId w:val="900"/>
        </w:numPr>
        <w:spacing w:before="0" w:after="0"/>
      </w:pPr>
      <w:r>
        <w:t>Transportation Networks</w:t>
      </w:r>
    </w:p>
    <w:p>
      <w:pPr>
        <w:numPr>
          <w:ilvl w:val="3"/>
          <w:numId w:val="900"/>
        </w:numPr>
        <w:spacing w:before="0" w:after="0"/>
      </w:pPr>
      <w:r>
        <w:t>Web Page Linking</w:t>
      </w:r>
    </w:p>
    <w:p>
      <w:pPr>
        <w:numPr>
          <w:ilvl w:val="1"/>
          <w:numId w:val="900"/>
        </w:numPr>
        <w:spacing w:before="0" w:after="0"/>
      </w:pPr>
      <w:r>
        <w:t>Hash Tables</w:t>
      </w:r>
    </w:p>
    <w:p>
      <w:pPr>
        <w:numPr>
          <w:ilvl w:val="2"/>
          <w:numId w:val="900"/>
        </w:numPr>
        <w:spacing w:before="0" w:after="0"/>
      </w:pPr>
      <w:r>
        <w:t>Hash Function Design</w:t>
      </w:r>
    </w:p>
    <w:p>
      <w:pPr>
        <w:numPr>
          <w:ilvl w:val="2"/>
          <w:numId w:val="900"/>
        </w:numPr>
        <w:spacing w:before="0" w:after="0"/>
      </w:pPr>
      <w:r>
        <w:t>Collision Resolution</w:t>
      </w:r>
    </w:p>
    <w:p>
      <w:pPr>
        <w:numPr>
          <w:ilvl w:val="3"/>
          <w:numId w:val="900"/>
        </w:numPr>
        <w:spacing w:before="0" w:after="0"/>
      </w:pPr>
      <w:r>
        <w:t>Chaining</w:t>
      </w:r>
    </w:p>
    <w:p>
      <w:pPr>
        <w:numPr>
          <w:ilvl w:val="3"/>
          <w:numId w:val="900"/>
        </w:numPr>
        <w:spacing w:before="0" w:after="0"/>
      </w:pPr>
      <w:r>
        <w:t>Open Addressing</w:t>
      </w:r>
    </w:p>
    <w:p>
      <w:pPr>
        <w:numPr>
          <w:ilvl w:val="2"/>
          <w:numId w:val="900"/>
        </w:numPr>
        <w:spacing w:before="0" w:after="0"/>
      </w:pPr>
      <w:r>
        <w:t>Hash Table Performance</w:t>
      </w:r>
    </w:p>
    <w:p>
      <w:pPr>
        <w:numPr>
          <w:ilvl w:val="2"/>
          <w:numId w:val="900"/>
        </w:numPr>
        <w:spacing w:before="0" w:after="0"/>
      </w:pPr>
      <w:r>
        <w:t>Applications of Hashing</w:t>
      </w:r>
    </w:p>
    <w:p>
      <w:pPr>
        <w:pStyle w:val="Heading1"/>
      </w:pPr>
      <w:r>
        <w:t>Computer Networks and Internet</w:t>
      </w:r>
    </w:p>
    <w:p>
      <w:pPr>
        <w:numPr>
          <w:ilvl w:val="0"/>
          <w:numId w:val="900"/>
        </w:numPr>
        <w:spacing w:before="0" w:after="0"/>
      </w:pPr>
      <w:r>
        <w:t>Network Fundamentals</w:t>
      </w:r>
    </w:p>
    <w:p>
      <w:pPr>
        <w:numPr>
          <w:ilvl w:val="1"/>
          <w:numId w:val="900"/>
        </w:numPr>
        <w:spacing w:before="0" w:after="0"/>
      </w:pPr>
      <w:r>
        <w:t>Network Definition and Purpose</w:t>
      </w:r>
    </w:p>
    <w:p>
      <w:pPr>
        <w:numPr>
          <w:ilvl w:val="1"/>
          <w:numId w:val="900"/>
        </w:numPr>
        <w:spacing w:before="0" w:after="0"/>
      </w:pPr>
      <w:r>
        <w:t>Network Components</w:t>
      </w:r>
    </w:p>
    <w:p>
      <w:pPr>
        <w:numPr>
          <w:ilvl w:val="2"/>
          <w:numId w:val="900"/>
        </w:numPr>
        <w:spacing w:before="0" w:after="0"/>
      </w:pPr>
      <w:r>
        <w:t>Nodes</w:t>
      </w:r>
    </w:p>
    <w:p>
      <w:pPr>
        <w:numPr>
          <w:ilvl w:val="2"/>
          <w:numId w:val="900"/>
        </w:numPr>
        <w:spacing w:before="0" w:after="0"/>
      </w:pPr>
      <w:r>
        <w:t>Links</w:t>
      </w:r>
    </w:p>
    <w:p>
      <w:pPr>
        <w:numPr>
          <w:ilvl w:val="2"/>
          <w:numId w:val="900"/>
        </w:numPr>
        <w:spacing w:before="0" w:after="0"/>
      </w:pPr>
      <w:r>
        <w:t>Protocols</w:t>
      </w:r>
    </w:p>
    <w:p>
      <w:pPr>
        <w:numPr>
          <w:ilvl w:val="2"/>
          <w:numId w:val="900"/>
        </w:numPr>
        <w:spacing w:before="0" w:after="0"/>
      </w:pPr>
      <w:r>
        <w:t>Network Devices</w:t>
      </w:r>
    </w:p>
    <w:p>
      <w:pPr>
        <w:numPr>
          <w:ilvl w:val="1"/>
          <w:numId w:val="900"/>
        </w:numPr>
        <w:spacing w:before="0" w:after="0"/>
      </w:pPr>
      <w:r>
        <w:t>Network Classification</w:t>
      </w:r>
    </w:p>
    <w:p>
      <w:pPr>
        <w:numPr>
          <w:ilvl w:val="2"/>
          <w:numId w:val="900"/>
        </w:numPr>
        <w:spacing w:before="0" w:after="0"/>
      </w:pPr>
      <w:r>
        <w:t>By Geographic Scope</w:t>
      </w:r>
    </w:p>
    <w:p>
      <w:pPr>
        <w:numPr>
          <w:ilvl w:val="3"/>
          <w:numId w:val="900"/>
        </w:numPr>
        <w:spacing w:before="0" w:after="0"/>
      </w:pPr>
      <w:r>
        <w:t>Personal Area Network (PAN)</w:t>
      </w:r>
    </w:p>
    <w:p>
      <w:pPr>
        <w:numPr>
          <w:ilvl w:val="3"/>
          <w:numId w:val="900"/>
        </w:numPr>
        <w:spacing w:before="0" w:after="0"/>
      </w:pPr>
      <w:r>
        <w:t>Local Area Network (LAN)</w:t>
      </w:r>
    </w:p>
    <w:p>
      <w:pPr>
        <w:numPr>
          <w:ilvl w:val="3"/>
          <w:numId w:val="900"/>
        </w:numPr>
        <w:spacing w:before="0" w:after="0"/>
      </w:pPr>
      <w:r>
        <w:t>Metropolitan Area Network (MAN)</w:t>
      </w:r>
    </w:p>
    <w:p>
      <w:pPr>
        <w:numPr>
          <w:ilvl w:val="3"/>
          <w:numId w:val="900"/>
        </w:numPr>
        <w:spacing w:before="0" w:after="0"/>
      </w:pPr>
      <w:r>
        <w:t>Wide Area Network (WAN)</w:t>
      </w:r>
    </w:p>
    <w:p>
      <w:pPr>
        <w:numPr>
          <w:ilvl w:val="2"/>
          <w:numId w:val="900"/>
        </w:numPr>
        <w:spacing w:before="0" w:after="0"/>
      </w:pPr>
      <w:r>
        <w:t>By Topology</w:t>
      </w:r>
    </w:p>
    <w:p>
      <w:pPr>
        <w:numPr>
          <w:ilvl w:val="3"/>
          <w:numId w:val="900"/>
        </w:numPr>
        <w:spacing w:before="0" w:after="0"/>
      </w:pPr>
      <w:r>
        <w:t>Bus Topology</w:t>
      </w:r>
    </w:p>
    <w:p>
      <w:pPr>
        <w:numPr>
          <w:ilvl w:val="3"/>
          <w:numId w:val="900"/>
        </w:numPr>
        <w:spacing w:before="0" w:after="0"/>
      </w:pPr>
      <w:r>
        <w:t>Star Topology</w:t>
      </w:r>
    </w:p>
    <w:p>
      <w:pPr>
        <w:numPr>
          <w:ilvl w:val="3"/>
          <w:numId w:val="900"/>
        </w:numPr>
        <w:spacing w:before="0" w:after="0"/>
      </w:pPr>
      <w:r>
        <w:t>Ring Topology</w:t>
      </w:r>
    </w:p>
    <w:p>
      <w:pPr>
        <w:numPr>
          <w:ilvl w:val="3"/>
          <w:numId w:val="900"/>
        </w:numPr>
        <w:spacing w:before="0" w:after="0"/>
      </w:pPr>
      <w:r>
        <w:t>Mesh Topology</w:t>
      </w:r>
    </w:p>
    <w:p>
      <w:pPr>
        <w:numPr>
          <w:ilvl w:val="3"/>
          <w:numId w:val="900"/>
        </w:numPr>
        <w:spacing w:before="0" w:after="0"/>
      </w:pPr>
      <w:r>
        <w:t>Hybrid Topologies</w:t>
      </w:r>
    </w:p>
    <w:p>
      <w:pPr>
        <w:numPr>
          <w:ilvl w:val="2"/>
          <w:numId w:val="900"/>
        </w:numPr>
        <w:spacing w:before="0" w:after="0"/>
      </w:pPr>
      <w:r>
        <w:t>By Access Method</w:t>
      </w:r>
    </w:p>
    <w:p>
      <w:pPr>
        <w:numPr>
          <w:ilvl w:val="3"/>
          <w:numId w:val="900"/>
        </w:numPr>
        <w:spacing w:before="0" w:after="0"/>
      </w:pPr>
      <w:r>
        <w:t>Public Networks</w:t>
      </w:r>
    </w:p>
    <w:p>
      <w:pPr>
        <w:numPr>
          <w:ilvl w:val="3"/>
          <w:numId w:val="900"/>
        </w:numPr>
        <w:spacing w:before="0" w:after="0"/>
      </w:pPr>
      <w:r>
        <w:t>Private Networks</w:t>
      </w:r>
    </w:p>
    <w:p>
      <w:pPr>
        <w:numPr>
          <w:ilvl w:val="3"/>
          <w:numId w:val="900"/>
        </w:numPr>
        <w:spacing w:before="0" w:after="0"/>
      </w:pPr>
      <w:r>
        <w:t>Virtual Private Networks</w:t>
      </w:r>
    </w:p>
    <w:p>
      <w:pPr>
        <w:numPr>
          <w:ilvl w:val="0"/>
          <w:numId w:val="900"/>
        </w:numPr>
        <w:spacing w:before="0" w:after="0"/>
      </w:pPr>
      <w:r>
        <w:t>Network Protocols and Standards</w:t>
      </w:r>
    </w:p>
    <w:p>
      <w:pPr>
        <w:numPr>
          <w:ilvl w:val="1"/>
          <w:numId w:val="900"/>
        </w:numPr>
        <w:spacing w:before="0" w:after="0"/>
      </w:pPr>
      <w:r>
        <w:t>Protocol Concepts</w:t>
      </w:r>
    </w:p>
    <w:p>
      <w:pPr>
        <w:numPr>
          <w:ilvl w:val="2"/>
          <w:numId w:val="900"/>
        </w:numPr>
        <w:spacing w:before="0" w:after="0"/>
      </w:pPr>
      <w:r>
        <w:t>Protocol Definition</w:t>
      </w:r>
    </w:p>
    <w:p>
      <w:pPr>
        <w:numPr>
          <w:ilvl w:val="2"/>
          <w:numId w:val="900"/>
        </w:numPr>
        <w:spacing w:before="0" w:after="0"/>
      </w:pPr>
      <w:r>
        <w:t>Protocol Layers</w:t>
      </w:r>
    </w:p>
    <w:p>
      <w:pPr>
        <w:numPr>
          <w:ilvl w:val="2"/>
          <w:numId w:val="900"/>
        </w:numPr>
        <w:spacing w:before="0" w:after="0"/>
      </w:pPr>
      <w:r>
        <w:t>Protocol Standards Organizations</w:t>
      </w:r>
    </w:p>
    <w:p>
      <w:pPr>
        <w:numPr>
          <w:ilvl w:val="1"/>
          <w:numId w:val="900"/>
        </w:numPr>
        <w:spacing w:before="0" w:after="0"/>
      </w:pPr>
      <w:r>
        <w:t>OSI Reference Model</w:t>
      </w:r>
    </w:p>
    <w:p>
      <w:pPr>
        <w:numPr>
          <w:ilvl w:val="2"/>
          <w:numId w:val="900"/>
        </w:numPr>
        <w:spacing w:before="0" w:after="0"/>
      </w:pPr>
      <w:r>
        <w:t>Seven-Layer Model</w:t>
      </w:r>
    </w:p>
    <w:p>
      <w:pPr>
        <w:numPr>
          <w:ilvl w:val="2"/>
          <w:numId w:val="900"/>
        </w:numPr>
        <w:spacing w:before="0" w:after="0"/>
      </w:pPr>
      <w:r>
        <w:t>Layer Functions</w:t>
      </w:r>
    </w:p>
    <w:p>
      <w:pPr>
        <w:numPr>
          <w:ilvl w:val="2"/>
          <w:numId w:val="900"/>
        </w:numPr>
        <w:spacing w:before="0" w:after="0"/>
      </w:pPr>
      <w:r>
        <w:t>Protocol Examples per Layer</w:t>
      </w:r>
    </w:p>
    <w:p>
      <w:pPr>
        <w:numPr>
          <w:ilvl w:val="1"/>
          <w:numId w:val="900"/>
        </w:numPr>
        <w:spacing w:before="0" w:after="0"/>
      </w:pPr>
      <w:r>
        <w:t>TCP/IP Protocol Suite</w:t>
      </w:r>
    </w:p>
    <w:p>
      <w:pPr>
        <w:numPr>
          <w:ilvl w:val="2"/>
          <w:numId w:val="900"/>
        </w:numPr>
        <w:spacing w:before="0" w:after="0"/>
      </w:pPr>
      <w:r>
        <w:t>Internet Protocol (IP)</w:t>
      </w:r>
    </w:p>
    <w:p>
      <w:pPr>
        <w:numPr>
          <w:ilvl w:val="3"/>
          <w:numId w:val="900"/>
        </w:numPr>
        <w:spacing w:before="0" w:after="0"/>
      </w:pPr>
      <w:r>
        <w:t>IP Addressing</w:t>
      </w:r>
    </w:p>
    <w:p>
      <w:pPr>
        <w:numPr>
          <w:ilvl w:val="3"/>
          <w:numId w:val="900"/>
        </w:numPr>
        <w:spacing w:before="0" w:after="0"/>
      </w:pPr>
      <w:r>
        <w:t>IPv4 vs IPv6</w:t>
      </w:r>
    </w:p>
    <w:p>
      <w:pPr>
        <w:numPr>
          <w:ilvl w:val="3"/>
          <w:numId w:val="900"/>
        </w:numPr>
        <w:spacing w:before="0" w:after="0"/>
      </w:pPr>
      <w:r>
        <w:t>Routing Concepts</w:t>
      </w:r>
    </w:p>
    <w:p>
      <w:pPr>
        <w:numPr>
          <w:ilvl w:val="2"/>
          <w:numId w:val="900"/>
        </w:numPr>
        <w:spacing w:before="0" w:after="0"/>
      </w:pPr>
      <w:r>
        <w:t>Transmission Control Protocol (TCP)</w:t>
      </w:r>
    </w:p>
    <w:p>
      <w:pPr>
        <w:numPr>
          <w:ilvl w:val="3"/>
          <w:numId w:val="900"/>
        </w:numPr>
        <w:spacing w:before="0" w:after="0"/>
      </w:pPr>
      <w:r>
        <w:t>Connection-Oriented Communication</w:t>
      </w:r>
    </w:p>
    <w:p>
      <w:pPr>
        <w:numPr>
          <w:ilvl w:val="3"/>
          <w:numId w:val="900"/>
        </w:numPr>
        <w:spacing w:before="0" w:after="0"/>
      </w:pPr>
      <w:r>
        <w:t>Reliability Mechanisms</w:t>
      </w:r>
    </w:p>
    <w:p>
      <w:pPr>
        <w:numPr>
          <w:ilvl w:val="3"/>
          <w:numId w:val="900"/>
        </w:numPr>
        <w:spacing w:before="0" w:after="0"/>
      </w:pPr>
      <w:r>
        <w:t>Flow Control</w:t>
      </w:r>
    </w:p>
    <w:p>
      <w:pPr>
        <w:numPr>
          <w:ilvl w:val="2"/>
          <w:numId w:val="900"/>
        </w:numPr>
        <w:spacing w:before="0" w:after="0"/>
      </w:pPr>
      <w:r>
        <w:t>User Datagram Protocol (UDP)</w:t>
      </w:r>
    </w:p>
    <w:p>
      <w:pPr>
        <w:numPr>
          <w:ilvl w:val="3"/>
          <w:numId w:val="900"/>
        </w:numPr>
        <w:spacing w:before="0" w:after="0"/>
      </w:pPr>
      <w:r>
        <w:t>Connectionless Communication</w:t>
      </w:r>
    </w:p>
    <w:p>
      <w:pPr>
        <w:numPr>
          <w:ilvl w:val="3"/>
          <w:numId w:val="900"/>
        </w:numPr>
        <w:spacing w:before="0" w:after="0"/>
      </w:pPr>
      <w:r>
        <w:t>Speed vs Reliability Trade-offs</w:t>
      </w:r>
    </w:p>
    <w:p>
      <w:pPr>
        <w:numPr>
          <w:ilvl w:val="1"/>
          <w:numId w:val="900"/>
        </w:numPr>
        <w:spacing w:before="0" w:after="0"/>
      </w:pPr>
      <w:r>
        <w:t>Application Layer Protocols</w:t>
      </w:r>
    </w:p>
    <w:p>
      <w:pPr>
        <w:numPr>
          <w:ilvl w:val="2"/>
          <w:numId w:val="900"/>
        </w:numPr>
        <w:spacing w:before="0" w:after="0"/>
      </w:pPr>
      <w:r>
        <w:t>Hypertext Transfer Protocol (HTTP/HTTPS)</w:t>
      </w:r>
    </w:p>
    <w:p>
      <w:pPr>
        <w:numPr>
          <w:ilvl w:val="2"/>
          <w:numId w:val="900"/>
        </w:numPr>
        <w:spacing w:before="0" w:after="0"/>
      </w:pPr>
      <w:r>
        <w:t>File Transfer Protocol (FTP)</w:t>
      </w:r>
    </w:p>
    <w:p>
      <w:pPr>
        <w:numPr>
          <w:ilvl w:val="2"/>
          <w:numId w:val="900"/>
        </w:numPr>
        <w:spacing w:before="0" w:after="0"/>
      </w:pPr>
      <w:r>
        <w:t>Simple Mail Transfer Protocol (SMTP)</w:t>
      </w:r>
    </w:p>
    <w:p>
      <w:pPr>
        <w:numPr>
          <w:ilvl w:val="2"/>
          <w:numId w:val="900"/>
        </w:numPr>
        <w:spacing w:before="0" w:after="0"/>
      </w:pPr>
      <w:r>
        <w:t>Post Office Protocol (POP)</w:t>
      </w:r>
    </w:p>
    <w:p>
      <w:pPr>
        <w:numPr>
          <w:ilvl w:val="2"/>
          <w:numId w:val="900"/>
        </w:numPr>
        <w:spacing w:before="0" w:after="0"/>
      </w:pPr>
      <w:r>
        <w:t>Internet Message Access Protocol (IMAP)</w:t>
      </w:r>
    </w:p>
    <w:p>
      <w:pPr>
        <w:numPr>
          <w:ilvl w:val="2"/>
          <w:numId w:val="900"/>
        </w:numPr>
        <w:spacing w:before="0" w:after="0"/>
      </w:pPr>
      <w:r>
        <w:t>Domain Name System (DNS)</w:t>
      </w:r>
    </w:p>
    <w:p>
      <w:pPr>
        <w:numPr>
          <w:ilvl w:val="0"/>
          <w:numId w:val="900"/>
        </w:numPr>
        <w:spacing w:before="0" w:after="0"/>
      </w:pPr>
      <w:r>
        <w:t>Internet Architecture</w:t>
      </w:r>
    </w:p>
    <w:p>
      <w:pPr>
        <w:numPr>
          <w:ilvl w:val="1"/>
          <w:numId w:val="900"/>
        </w:numPr>
        <w:spacing w:before="0" w:after="0"/>
      </w:pPr>
      <w:r>
        <w:t>Internet vs World Wide Web</w:t>
      </w:r>
    </w:p>
    <w:p>
      <w:pPr>
        <w:numPr>
          <w:ilvl w:val="2"/>
          <w:numId w:val="900"/>
        </w:numPr>
        <w:spacing w:before="0" w:after="0"/>
      </w:pPr>
      <w:r>
        <w:t>Internet Infrastructure</w:t>
      </w:r>
    </w:p>
    <w:p>
      <w:pPr>
        <w:numPr>
          <w:ilvl w:val="2"/>
          <w:numId w:val="900"/>
        </w:numPr>
        <w:spacing w:before="0" w:after="0"/>
      </w:pPr>
      <w:r>
        <w:t>Web as Application Layer</w:t>
      </w:r>
    </w:p>
    <w:p>
      <w:pPr>
        <w:numPr>
          <w:ilvl w:val="1"/>
          <w:numId w:val="900"/>
        </w:numPr>
        <w:spacing w:before="0" w:after="0"/>
      </w:pPr>
      <w:r>
        <w:t>Internet Service Providers</w:t>
      </w:r>
    </w:p>
    <w:p>
      <w:pPr>
        <w:numPr>
          <w:ilvl w:val="2"/>
          <w:numId w:val="900"/>
        </w:numPr>
        <w:spacing w:before="0" w:after="0"/>
      </w:pPr>
      <w:r>
        <w:t>Tier 1 Providers</w:t>
      </w:r>
    </w:p>
    <w:p>
      <w:pPr>
        <w:numPr>
          <w:ilvl w:val="2"/>
          <w:numId w:val="900"/>
        </w:numPr>
        <w:spacing w:before="0" w:after="0"/>
      </w:pPr>
      <w:r>
        <w:t>Tier 2 Providers</w:t>
      </w:r>
    </w:p>
    <w:p>
      <w:pPr>
        <w:numPr>
          <w:ilvl w:val="2"/>
          <w:numId w:val="900"/>
        </w:numPr>
        <w:spacing w:before="0" w:after="0"/>
      </w:pPr>
      <w:r>
        <w:t>Tier 3 Providers</w:t>
      </w:r>
    </w:p>
    <w:p>
      <w:pPr>
        <w:numPr>
          <w:ilvl w:val="1"/>
          <w:numId w:val="900"/>
        </w:numPr>
        <w:spacing w:before="0" w:after="0"/>
      </w:pPr>
      <w:r>
        <w:t>Internet Governance</w:t>
      </w:r>
    </w:p>
    <w:p>
      <w:pPr>
        <w:numPr>
          <w:ilvl w:val="2"/>
          <w:numId w:val="900"/>
        </w:numPr>
        <w:spacing w:before="0" w:after="0"/>
      </w:pPr>
      <w:r>
        <w:t>Internet Corporation for Assigned Names and Numbers (ICANN)</w:t>
      </w:r>
    </w:p>
    <w:p>
      <w:pPr>
        <w:numPr>
          <w:ilvl w:val="2"/>
          <w:numId w:val="900"/>
        </w:numPr>
        <w:spacing w:before="0" w:after="0"/>
      </w:pPr>
      <w:r>
        <w:t>Internet Engineering Task Force (IETF)</w:t>
      </w:r>
    </w:p>
    <w:p>
      <w:pPr>
        <w:numPr>
          <w:ilvl w:val="2"/>
          <w:numId w:val="900"/>
        </w:numPr>
        <w:spacing w:before="0" w:after="0"/>
      </w:pPr>
      <w:r>
        <w:t>World Wide Web Consortium (W3C)</w:t>
      </w:r>
    </w:p>
    <w:p>
      <w:pPr>
        <w:numPr>
          <w:ilvl w:val="0"/>
          <w:numId w:val="900"/>
        </w:numPr>
        <w:spacing w:before="0" w:after="0"/>
      </w:pPr>
      <w:r>
        <w:t>Network Security Basics</w:t>
      </w:r>
    </w:p>
    <w:p>
      <w:pPr>
        <w:numPr>
          <w:ilvl w:val="1"/>
          <w:numId w:val="900"/>
        </w:numPr>
        <w:spacing w:before="0" w:after="0"/>
      </w:pPr>
      <w:r>
        <w:t>Security Threats</w:t>
      </w:r>
    </w:p>
    <w:p>
      <w:pPr>
        <w:numPr>
          <w:ilvl w:val="2"/>
          <w:numId w:val="900"/>
        </w:numPr>
        <w:spacing w:before="0" w:after="0"/>
      </w:pPr>
      <w:r>
        <w:t>Eavesdropping</w:t>
      </w:r>
    </w:p>
    <w:p>
      <w:pPr>
        <w:numPr>
          <w:ilvl w:val="2"/>
          <w:numId w:val="900"/>
        </w:numPr>
        <w:spacing w:before="0" w:after="0"/>
      </w:pPr>
      <w:r>
        <w:t>Data Tampering</w:t>
      </w:r>
    </w:p>
    <w:p>
      <w:pPr>
        <w:numPr>
          <w:ilvl w:val="2"/>
          <w:numId w:val="900"/>
        </w:numPr>
        <w:spacing w:before="0" w:after="0"/>
      </w:pPr>
      <w:r>
        <w:t>Identity Spoofing</w:t>
      </w:r>
    </w:p>
    <w:p>
      <w:pPr>
        <w:numPr>
          <w:ilvl w:val="2"/>
          <w:numId w:val="900"/>
        </w:numPr>
        <w:spacing w:before="0" w:after="0"/>
      </w:pPr>
      <w:r>
        <w:t>Denial of Service</w:t>
      </w:r>
    </w:p>
    <w:p>
      <w:pPr>
        <w:numPr>
          <w:ilvl w:val="1"/>
          <w:numId w:val="900"/>
        </w:numPr>
        <w:spacing w:before="0" w:after="0"/>
      </w:pPr>
      <w:r>
        <w:t>Security Mechanisms</w:t>
      </w:r>
    </w:p>
    <w:p>
      <w:pPr>
        <w:numPr>
          <w:ilvl w:val="2"/>
          <w:numId w:val="900"/>
        </w:numPr>
        <w:spacing w:before="0" w:after="0"/>
      </w:pPr>
      <w:r>
        <w:t>Encryption</w:t>
      </w:r>
    </w:p>
    <w:p>
      <w:pPr>
        <w:numPr>
          <w:ilvl w:val="2"/>
          <w:numId w:val="900"/>
        </w:numPr>
        <w:spacing w:before="0" w:after="0"/>
      </w:pPr>
      <w:r>
        <w:t>Authentication</w:t>
      </w:r>
    </w:p>
    <w:p>
      <w:pPr>
        <w:numPr>
          <w:ilvl w:val="2"/>
          <w:numId w:val="900"/>
        </w:numPr>
        <w:spacing w:before="0" w:after="0"/>
      </w:pPr>
      <w:r>
        <w:t>Access Control</w:t>
      </w:r>
    </w:p>
    <w:p>
      <w:pPr>
        <w:numPr>
          <w:ilvl w:val="2"/>
          <w:numId w:val="900"/>
        </w:numPr>
        <w:spacing w:before="0" w:after="0"/>
      </w:pPr>
      <w:r>
        <w:t>Firewalls</w:t>
      </w:r>
    </w:p>
    <w:p>
      <w:pPr>
        <w:numPr>
          <w:ilvl w:val="1"/>
          <w:numId w:val="900"/>
        </w:numPr>
        <w:spacing w:before="0" w:after="0"/>
      </w:pPr>
      <w:r>
        <w:t>Secure Communication</w:t>
      </w:r>
    </w:p>
    <w:p>
      <w:pPr>
        <w:numPr>
          <w:ilvl w:val="2"/>
          <w:numId w:val="900"/>
        </w:numPr>
        <w:spacing w:before="0" w:after="0"/>
      </w:pPr>
      <w:r>
        <w:t>Secure Sockets Layer (SSL)</w:t>
      </w:r>
    </w:p>
    <w:p>
      <w:pPr>
        <w:numPr>
          <w:ilvl w:val="2"/>
          <w:numId w:val="900"/>
        </w:numPr>
        <w:spacing w:before="0" w:after="0"/>
      </w:pPr>
      <w:r>
        <w:t>Transport Layer Security (TLS)</w:t>
      </w:r>
    </w:p>
    <w:p>
      <w:pPr>
        <w:numPr>
          <w:ilvl w:val="2"/>
          <w:numId w:val="900"/>
        </w:numPr>
        <w:spacing w:before="0" w:after="0"/>
      </w:pPr>
      <w:r>
        <w:t>Virtual Private Networks (VPN)</w:t>
      </w:r>
    </w:p>
    <w:p>
      <w:pPr>
        <w:pStyle w:val="Heading1"/>
      </w:pPr>
      <w:r>
        <w:t>Cybersecurity Fundamentals</w:t>
      </w:r>
    </w:p>
    <w:p>
      <w:pPr>
        <w:numPr>
          <w:ilvl w:val="0"/>
          <w:numId w:val="900"/>
        </w:numPr>
        <w:spacing w:before="0" w:after="0"/>
      </w:pPr>
      <w:r>
        <w:t>Information Security Principles</w:t>
      </w:r>
    </w:p>
    <w:p>
      <w:pPr>
        <w:numPr>
          <w:ilvl w:val="1"/>
          <w:numId w:val="900"/>
        </w:numPr>
        <w:spacing w:before="0" w:after="0"/>
      </w:pPr>
      <w:r>
        <w:t>CIA Triad</w:t>
      </w:r>
    </w:p>
    <w:p>
      <w:pPr>
        <w:numPr>
          <w:ilvl w:val="2"/>
          <w:numId w:val="900"/>
        </w:numPr>
        <w:spacing w:before="0" w:after="0"/>
      </w:pPr>
      <w:r>
        <w:t>Confidentiality</w:t>
      </w:r>
    </w:p>
    <w:p>
      <w:pPr>
        <w:numPr>
          <w:ilvl w:val="3"/>
          <w:numId w:val="900"/>
        </w:numPr>
        <w:spacing w:before="0" w:after="0"/>
      </w:pPr>
      <w:r>
        <w:t>Data Privacy</w:t>
      </w:r>
    </w:p>
    <w:p>
      <w:pPr>
        <w:numPr>
          <w:ilvl w:val="3"/>
          <w:numId w:val="900"/>
        </w:numPr>
        <w:spacing w:before="0" w:after="0"/>
      </w:pPr>
      <w:r>
        <w:t>Access Control</w:t>
      </w:r>
    </w:p>
    <w:p>
      <w:pPr>
        <w:numPr>
          <w:ilvl w:val="3"/>
          <w:numId w:val="900"/>
        </w:numPr>
        <w:spacing w:before="0" w:after="0"/>
      </w:pPr>
      <w:r>
        <w:t>Information Classification</w:t>
      </w:r>
    </w:p>
    <w:p>
      <w:pPr>
        <w:numPr>
          <w:ilvl w:val="2"/>
          <w:numId w:val="900"/>
        </w:numPr>
        <w:spacing w:before="0" w:after="0"/>
      </w:pPr>
      <w:r>
        <w:t>Integrity</w:t>
      </w:r>
    </w:p>
    <w:p>
      <w:pPr>
        <w:numPr>
          <w:ilvl w:val="3"/>
          <w:numId w:val="900"/>
        </w:numPr>
        <w:spacing w:before="0" w:after="0"/>
      </w:pPr>
      <w:r>
        <w:t>Data Accuracy</w:t>
      </w:r>
    </w:p>
    <w:p>
      <w:pPr>
        <w:numPr>
          <w:ilvl w:val="3"/>
          <w:numId w:val="900"/>
        </w:numPr>
        <w:spacing w:before="0" w:after="0"/>
      </w:pPr>
      <w:r>
        <w:t>Data Consistency</w:t>
      </w:r>
    </w:p>
    <w:p>
      <w:pPr>
        <w:numPr>
          <w:ilvl w:val="3"/>
          <w:numId w:val="900"/>
        </w:numPr>
        <w:spacing w:before="0" w:after="0"/>
      </w:pPr>
      <w:r>
        <w:t>Change Detection</w:t>
      </w:r>
    </w:p>
    <w:p>
      <w:pPr>
        <w:numPr>
          <w:ilvl w:val="2"/>
          <w:numId w:val="900"/>
        </w:numPr>
        <w:spacing w:before="0" w:after="0"/>
      </w:pPr>
      <w:r>
        <w:t>Availability</w:t>
      </w:r>
    </w:p>
    <w:p>
      <w:pPr>
        <w:numPr>
          <w:ilvl w:val="3"/>
          <w:numId w:val="900"/>
        </w:numPr>
        <w:spacing w:before="0" w:after="0"/>
      </w:pPr>
      <w:r>
        <w:t>System Uptime</w:t>
      </w:r>
    </w:p>
    <w:p>
      <w:pPr>
        <w:numPr>
          <w:ilvl w:val="3"/>
          <w:numId w:val="900"/>
        </w:numPr>
        <w:spacing w:before="0" w:after="0"/>
      </w:pPr>
      <w:r>
        <w:t>Disaster Recovery</w:t>
      </w:r>
    </w:p>
    <w:p>
      <w:pPr>
        <w:numPr>
          <w:ilvl w:val="3"/>
          <w:numId w:val="900"/>
        </w:numPr>
        <w:spacing w:before="0" w:after="0"/>
      </w:pPr>
      <w:r>
        <w:t>Business Continuity</w:t>
      </w:r>
    </w:p>
    <w:p>
      <w:pPr>
        <w:numPr>
          <w:ilvl w:val="1"/>
          <w:numId w:val="900"/>
        </w:numPr>
        <w:spacing w:before="0" w:after="0"/>
      </w:pPr>
      <w:r>
        <w:t>Additional Security Principles</w:t>
      </w:r>
    </w:p>
    <w:p>
      <w:pPr>
        <w:numPr>
          <w:ilvl w:val="2"/>
          <w:numId w:val="900"/>
        </w:numPr>
        <w:spacing w:before="0" w:after="0"/>
      </w:pPr>
      <w:r>
        <w:t>Authentication</w:t>
      </w:r>
    </w:p>
    <w:p>
      <w:pPr>
        <w:numPr>
          <w:ilvl w:val="2"/>
          <w:numId w:val="900"/>
        </w:numPr>
        <w:spacing w:before="0" w:after="0"/>
      </w:pPr>
      <w:r>
        <w:t>Authorization</w:t>
      </w:r>
    </w:p>
    <w:p>
      <w:pPr>
        <w:numPr>
          <w:ilvl w:val="2"/>
          <w:numId w:val="900"/>
        </w:numPr>
        <w:spacing w:before="0" w:after="0"/>
      </w:pPr>
      <w:r>
        <w:t>Non-Repudiation</w:t>
      </w:r>
    </w:p>
    <w:p>
      <w:pPr>
        <w:numPr>
          <w:ilvl w:val="2"/>
          <w:numId w:val="900"/>
        </w:numPr>
        <w:spacing w:before="0" w:after="0"/>
      </w:pPr>
      <w:r>
        <w:t>Accountability</w:t>
      </w:r>
    </w:p>
    <w:p>
      <w:pPr>
        <w:numPr>
          <w:ilvl w:val="0"/>
          <w:numId w:val="900"/>
        </w:numPr>
        <w:spacing w:before="0" w:after="0"/>
      </w:pPr>
      <w:r>
        <w:t>Threat Landscape</w:t>
      </w:r>
    </w:p>
    <w:p>
      <w:pPr>
        <w:numPr>
          <w:ilvl w:val="1"/>
          <w:numId w:val="900"/>
        </w:numPr>
        <w:spacing w:before="0" w:after="0"/>
      </w:pPr>
      <w:r>
        <w:t>Threat Categories</w:t>
      </w:r>
    </w:p>
    <w:p>
      <w:pPr>
        <w:numPr>
          <w:ilvl w:val="2"/>
          <w:numId w:val="900"/>
        </w:numPr>
        <w:spacing w:before="0" w:after="0"/>
      </w:pPr>
      <w:r>
        <w:t>Natural Disasters</w:t>
      </w:r>
    </w:p>
    <w:p>
      <w:pPr>
        <w:numPr>
          <w:ilvl w:val="2"/>
          <w:numId w:val="900"/>
        </w:numPr>
        <w:spacing w:before="0" w:after="0"/>
      </w:pPr>
      <w:r>
        <w:t>Human Errors</w:t>
      </w:r>
    </w:p>
    <w:p>
      <w:pPr>
        <w:numPr>
          <w:ilvl w:val="2"/>
          <w:numId w:val="900"/>
        </w:numPr>
        <w:spacing w:before="0" w:after="0"/>
      </w:pPr>
      <w:r>
        <w:t>Malicious Attacks</w:t>
      </w:r>
    </w:p>
    <w:p>
      <w:pPr>
        <w:numPr>
          <w:ilvl w:val="1"/>
          <w:numId w:val="900"/>
        </w:numPr>
        <w:spacing w:before="0" w:after="0"/>
      </w:pPr>
      <w:r>
        <w:t>Threat Actors</w:t>
      </w:r>
    </w:p>
    <w:p>
      <w:pPr>
        <w:numPr>
          <w:ilvl w:val="2"/>
          <w:numId w:val="900"/>
        </w:numPr>
        <w:spacing w:before="0" w:after="0"/>
      </w:pPr>
      <w:r>
        <w:t>Script Kiddies</w:t>
      </w:r>
    </w:p>
    <w:p>
      <w:pPr>
        <w:numPr>
          <w:ilvl w:val="2"/>
          <w:numId w:val="900"/>
        </w:numPr>
        <w:spacing w:before="0" w:after="0"/>
      </w:pPr>
      <w:r>
        <w:t>Hacktivists</w:t>
      </w:r>
    </w:p>
    <w:p>
      <w:pPr>
        <w:numPr>
          <w:ilvl w:val="2"/>
          <w:numId w:val="900"/>
        </w:numPr>
        <w:spacing w:before="0" w:after="0"/>
      </w:pPr>
      <w:r>
        <w:t>Cybercriminals</w:t>
      </w:r>
    </w:p>
    <w:p>
      <w:pPr>
        <w:numPr>
          <w:ilvl w:val="2"/>
          <w:numId w:val="900"/>
        </w:numPr>
        <w:spacing w:before="0" w:after="0"/>
      </w:pPr>
      <w:r>
        <w:t>Nation-State Actors</w:t>
      </w:r>
    </w:p>
    <w:p>
      <w:pPr>
        <w:numPr>
          <w:ilvl w:val="2"/>
          <w:numId w:val="900"/>
        </w:numPr>
        <w:spacing w:before="0" w:after="0"/>
      </w:pPr>
      <w:r>
        <w:t>Insider Threats</w:t>
      </w:r>
    </w:p>
    <w:p>
      <w:pPr>
        <w:numPr>
          <w:ilvl w:val="1"/>
          <w:numId w:val="900"/>
        </w:numPr>
        <w:spacing w:before="0" w:after="0"/>
      </w:pPr>
      <w:r>
        <w:t>Attack Vectors</w:t>
      </w:r>
    </w:p>
    <w:p>
      <w:pPr>
        <w:numPr>
          <w:ilvl w:val="2"/>
          <w:numId w:val="900"/>
        </w:numPr>
        <w:spacing w:before="0" w:after="0"/>
      </w:pPr>
      <w:r>
        <w:t>Network-Based Attacks</w:t>
      </w:r>
    </w:p>
    <w:p>
      <w:pPr>
        <w:numPr>
          <w:ilvl w:val="2"/>
          <w:numId w:val="900"/>
        </w:numPr>
        <w:spacing w:before="0" w:after="0"/>
      </w:pPr>
      <w:r>
        <w:t>System-Based Attacks</w:t>
      </w:r>
    </w:p>
    <w:p>
      <w:pPr>
        <w:numPr>
          <w:ilvl w:val="2"/>
          <w:numId w:val="900"/>
        </w:numPr>
        <w:spacing w:before="0" w:after="0"/>
      </w:pPr>
      <w:r>
        <w:t>Application-Based Attacks</w:t>
      </w:r>
    </w:p>
    <w:p>
      <w:pPr>
        <w:numPr>
          <w:ilvl w:val="2"/>
          <w:numId w:val="900"/>
        </w:numPr>
        <w:spacing w:before="0" w:after="0"/>
      </w:pPr>
      <w:r>
        <w:t>Social Engineering</w:t>
      </w:r>
    </w:p>
    <w:p>
      <w:pPr>
        <w:numPr>
          <w:ilvl w:val="0"/>
          <w:numId w:val="900"/>
        </w:numPr>
        <w:spacing w:before="0" w:after="0"/>
      </w:pPr>
      <w:r>
        <w:t>Common Security Threats</w:t>
      </w:r>
    </w:p>
    <w:p>
      <w:pPr>
        <w:numPr>
          <w:ilvl w:val="1"/>
          <w:numId w:val="900"/>
        </w:numPr>
        <w:spacing w:before="0" w:after="0"/>
      </w:pPr>
      <w:r>
        <w:t>Malware</w:t>
      </w:r>
    </w:p>
    <w:p>
      <w:pPr>
        <w:numPr>
          <w:ilvl w:val="2"/>
          <w:numId w:val="900"/>
        </w:numPr>
        <w:spacing w:before="0" w:after="0"/>
      </w:pPr>
      <w:r>
        <w:t>Viruses</w:t>
      </w:r>
    </w:p>
    <w:p>
      <w:pPr>
        <w:numPr>
          <w:ilvl w:val="2"/>
          <w:numId w:val="900"/>
        </w:numPr>
        <w:spacing w:before="0" w:after="0"/>
      </w:pPr>
      <w:r>
        <w:t>Worms</w:t>
      </w:r>
    </w:p>
    <w:p>
      <w:pPr>
        <w:numPr>
          <w:ilvl w:val="2"/>
          <w:numId w:val="900"/>
        </w:numPr>
        <w:spacing w:before="0" w:after="0"/>
      </w:pPr>
      <w:r>
        <w:t>Trojans</w:t>
      </w:r>
    </w:p>
    <w:p>
      <w:pPr>
        <w:numPr>
          <w:ilvl w:val="2"/>
          <w:numId w:val="900"/>
        </w:numPr>
        <w:spacing w:before="0" w:after="0"/>
      </w:pPr>
      <w:r>
        <w:t>Ransomware</w:t>
      </w:r>
    </w:p>
    <w:p>
      <w:pPr>
        <w:numPr>
          <w:ilvl w:val="2"/>
          <w:numId w:val="900"/>
        </w:numPr>
        <w:spacing w:before="0" w:after="0"/>
      </w:pPr>
      <w:r>
        <w:t>Spyware</w:t>
      </w:r>
    </w:p>
    <w:p>
      <w:pPr>
        <w:numPr>
          <w:ilvl w:val="2"/>
          <w:numId w:val="900"/>
        </w:numPr>
        <w:spacing w:before="0" w:after="0"/>
      </w:pPr>
      <w:r>
        <w:t>Adware</w:t>
      </w:r>
    </w:p>
    <w:p>
      <w:pPr>
        <w:numPr>
          <w:ilvl w:val="1"/>
          <w:numId w:val="900"/>
        </w:numPr>
        <w:spacing w:before="0" w:after="0"/>
      </w:pPr>
      <w:r>
        <w:t>Network Attacks</w:t>
      </w:r>
    </w:p>
    <w:p>
      <w:pPr>
        <w:numPr>
          <w:ilvl w:val="2"/>
          <w:numId w:val="900"/>
        </w:numPr>
        <w:spacing w:before="0" w:after="0"/>
      </w:pPr>
      <w:r>
        <w:t>Denial of Service (DoS)</w:t>
      </w:r>
    </w:p>
    <w:p>
      <w:pPr>
        <w:numPr>
          <w:ilvl w:val="2"/>
          <w:numId w:val="900"/>
        </w:numPr>
        <w:spacing w:before="0" w:after="0"/>
      </w:pPr>
      <w:r>
        <w:t>Distributed Denial of Service (DDoS)</w:t>
      </w:r>
    </w:p>
    <w:p>
      <w:pPr>
        <w:numPr>
          <w:ilvl w:val="2"/>
          <w:numId w:val="900"/>
        </w:numPr>
        <w:spacing w:before="0" w:after="0"/>
      </w:pPr>
      <w:r>
        <w:t>Man-in-the-Middle Attacks</w:t>
      </w:r>
    </w:p>
    <w:p>
      <w:pPr>
        <w:numPr>
          <w:ilvl w:val="2"/>
          <w:numId w:val="900"/>
        </w:numPr>
        <w:spacing w:before="0" w:after="0"/>
      </w:pPr>
      <w:r>
        <w:t>Packet Sniffing</w:t>
      </w:r>
    </w:p>
    <w:p>
      <w:pPr>
        <w:numPr>
          <w:ilvl w:val="1"/>
          <w:numId w:val="900"/>
        </w:numPr>
        <w:spacing w:before="0" w:after="0"/>
      </w:pPr>
      <w:r>
        <w:t>Social Engineering</w:t>
      </w:r>
    </w:p>
    <w:p>
      <w:pPr>
        <w:numPr>
          <w:ilvl w:val="2"/>
          <w:numId w:val="900"/>
        </w:numPr>
        <w:spacing w:before="0" w:after="0"/>
      </w:pPr>
      <w:r>
        <w:t>Phishing</w:t>
      </w:r>
    </w:p>
    <w:p>
      <w:pPr>
        <w:numPr>
          <w:ilvl w:val="2"/>
          <w:numId w:val="900"/>
        </w:numPr>
        <w:spacing w:before="0" w:after="0"/>
      </w:pPr>
      <w:r>
        <w:t>Spear Phishing</w:t>
      </w:r>
    </w:p>
    <w:p>
      <w:pPr>
        <w:numPr>
          <w:ilvl w:val="2"/>
          <w:numId w:val="900"/>
        </w:numPr>
        <w:spacing w:before="0" w:after="0"/>
      </w:pPr>
      <w:r>
        <w:t>Pretexting</w:t>
      </w:r>
    </w:p>
    <w:p>
      <w:pPr>
        <w:numPr>
          <w:ilvl w:val="2"/>
          <w:numId w:val="900"/>
        </w:numPr>
        <w:spacing w:before="0" w:after="0"/>
      </w:pPr>
      <w:r>
        <w:t>Baiting</w:t>
      </w:r>
    </w:p>
    <w:p>
      <w:pPr>
        <w:numPr>
          <w:ilvl w:val="2"/>
          <w:numId w:val="900"/>
        </w:numPr>
        <w:spacing w:before="0" w:after="0"/>
      </w:pPr>
      <w:r>
        <w:t>Tailgating</w:t>
      </w:r>
    </w:p>
    <w:p>
      <w:pPr>
        <w:numPr>
          <w:ilvl w:val="1"/>
          <w:numId w:val="900"/>
        </w:numPr>
        <w:spacing w:before="0" w:after="0"/>
      </w:pPr>
      <w:r>
        <w:t>Web Application Attacks</w:t>
      </w:r>
    </w:p>
    <w:p>
      <w:pPr>
        <w:numPr>
          <w:ilvl w:val="2"/>
          <w:numId w:val="900"/>
        </w:numPr>
        <w:spacing w:before="0" w:after="0"/>
      </w:pPr>
      <w:r>
        <w:t>SQL Injection</w:t>
      </w:r>
    </w:p>
    <w:p>
      <w:pPr>
        <w:numPr>
          <w:ilvl w:val="2"/>
          <w:numId w:val="900"/>
        </w:numPr>
        <w:spacing w:before="0" w:after="0"/>
      </w:pPr>
      <w:r>
        <w:t>Cross-Site Scripting (XSS)</w:t>
      </w:r>
    </w:p>
    <w:p>
      <w:pPr>
        <w:numPr>
          <w:ilvl w:val="2"/>
          <w:numId w:val="900"/>
        </w:numPr>
        <w:spacing w:before="0" w:after="0"/>
      </w:pPr>
      <w:r>
        <w:t>Cross-Site Request Forgery (CSRF)</w:t>
      </w:r>
    </w:p>
    <w:p>
      <w:pPr>
        <w:numPr>
          <w:ilvl w:val="0"/>
          <w:numId w:val="900"/>
        </w:numPr>
        <w:spacing w:before="0" w:after="0"/>
      </w:pPr>
      <w:r>
        <w:t>Security Controls and Countermeasures</w:t>
      </w:r>
    </w:p>
    <w:p>
      <w:pPr>
        <w:numPr>
          <w:ilvl w:val="1"/>
          <w:numId w:val="900"/>
        </w:numPr>
        <w:spacing w:before="0" w:after="0"/>
      </w:pPr>
      <w:r>
        <w:t>Preventive Controls</w:t>
      </w:r>
    </w:p>
    <w:p>
      <w:pPr>
        <w:numPr>
          <w:ilvl w:val="2"/>
          <w:numId w:val="900"/>
        </w:numPr>
        <w:spacing w:before="0" w:after="0"/>
      </w:pPr>
      <w:r>
        <w:t>Access Controls</w:t>
      </w:r>
    </w:p>
    <w:p>
      <w:pPr>
        <w:numPr>
          <w:ilvl w:val="2"/>
          <w:numId w:val="900"/>
        </w:numPr>
        <w:spacing w:before="0" w:after="0"/>
      </w:pPr>
      <w:r>
        <w:t>Firewalls</w:t>
      </w:r>
    </w:p>
    <w:p>
      <w:pPr>
        <w:numPr>
          <w:ilvl w:val="2"/>
          <w:numId w:val="900"/>
        </w:numPr>
        <w:spacing w:before="0" w:after="0"/>
      </w:pPr>
      <w:r>
        <w:t>Antivirus Software</w:t>
      </w:r>
    </w:p>
    <w:p>
      <w:pPr>
        <w:numPr>
          <w:ilvl w:val="2"/>
          <w:numId w:val="900"/>
        </w:numPr>
        <w:spacing w:before="0" w:after="0"/>
      </w:pPr>
      <w:r>
        <w:t>Encryption</w:t>
      </w:r>
    </w:p>
    <w:p>
      <w:pPr>
        <w:numPr>
          <w:ilvl w:val="1"/>
          <w:numId w:val="900"/>
        </w:numPr>
        <w:spacing w:before="0" w:after="0"/>
      </w:pPr>
      <w:r>
        <w:t>Detective Controls</w:t>
      </w:r>
    </w:p>
    <w:p>
      <w:pPr>
        <w:numPr>
          <w:ilvl w:val="2"/>
          <w:numId w:val="900"/>
        </w:numPr>
        <w:spacing w:before="0" w:after="0"/>
      </w:pPr>
      <w:r>
        <w:t>Intrusion Detection Systems</w:t>
      </w:r>
    </w:p>
    <w:p>
      <w:pPr>
        <w:numPr>
          <w:ilvl w:val="2"/>
          <w:numId w:val="900"/>
        </w:numPr>
        <w:spacing w:before="0" w:after="0"/>
      </w:pPr>
      <w:r>
        <w:t>Log Monitoring</w:t>
      </w:r>
    </w:p>
    <w:p>
      <w:pPr>
        <w:numPr>
          <w:ilvl w:val="2"/>
          <w:numId w:val="900"/>
        </w:numPr>
        <w:spacing w:before="0" w:after="0"/>
      </w:pPr>
      <w:r>
        <w:t>Security Audits</w:t>
      </w:r>
    </w:p>
    <w:p>
      <w:pPr>
        <w:numPr>
          <w:ilvl w:val="1"/>
          <w:numId w:val="900"/>
        </w:numPr>
        <w:spacing w:before="0" w:after="0"/>
      </w:pPr>
      <w:r>
        <w:t>Corrective Controls</w:t>
      </w:r>
    </w:p>
    <w:p>
      <w:pPr>
        <w:numPr>
          <w:ilvl w:val="2"/>
          <w:numId w:val="900"/>
        </w:numPr>
        <w:spacing w:before="0" w:after="0"/>
      </w:pPr>
      <w:r>
        <w:t>Incident Response</w:t>
      </w:r>
    </w:p>
    <w:p>
      <w:pPr>
        <w:numPr>
          <w:ilvl w:val="2"/>
          <w:numId w:val="900"/>
        </w:numPr>
        <w:spacing w:before="0" w:after="0"/>
      </w:pPr>
      <w:r>
        <w:t>Backup and Recovery</w:t>
      </w:r>
    </w:p>
    <w:p>
      <w:pPr>
        <w:numPr>
          <w:ilvl w:val="2"/>
          <w:numId w:val="900"/>
        </w:numPr>
        <w:spacing w:before="0" w:after="0"/>
      </w:pPr>
      <w:r>
        <w:t>Patch Management</w:t>
      </w:r>
    </w:p>
    <w:p>
      <w:pPr>
        <w:numPr>
          <w:ilvl w:val="1"/>
          <w:numId w:val="900"/>
        </w:numPr>
        <w:spacing w:before="0" w:after="0"/>
      </w:pPr>
      <w:r>
        <w:t>Personal Security Practices</w:t>
      </w:r>
    </w:p>
    <w:p>
      <w:pPr>
        <w:numPr>
          <w:ilvl w:val="2"/>
          <w:numId w:val="900"/>
        </w:numPr>
        <w:spacing w:before="0" w:after="0"/>
      </w:pPr>
      <w:r>
        <w:t>Password Management</w:t>
      </w:r>
    </w:p>
    <w:p>
      <w:pPr>
        <w:numPr>
          <w:ilvl w:val="3"/>
          <w:numId w:val="900"/>
        </w:numPr>
        <w:spacing w:before="0" w:after="0"/>
      </w:pPr>
      <w:r>
        <w:t>Strong Password Creation</w:t>
      </w:r>
    </w:p>
    <w:p>
      <w:pPr>
        <w:numPr>
          <w:ilvl w:val="3"/>
          <w:numId w:val="900"/>
        </w:numPr>
        <w:spacing w:before="0" w:after="0"/>
      </w:pPr>
      <w:r>
        <w:t>Password Managers</w:t>
      </w:r>
    </w:p>
    <w:p>
      <w:pPr>
        <w:numPr>
          <w:ilvl w:val="3"/>
          <w:numId w:val="900"/>
        </w:numPr>
        <w:spacing w:before="0" w:after="0"/>
      </w:pPr>
      <w:r>
        <w:t>Multi-Factor Authentication</w:t>
      </w:r>
    </w:p>
    <w:p>
      <w:pPr>
        <w:numPr>
          <w:ilvl w:val="2"/>
          <w:numId w:val="900"/>
        </w:numPr>
        <w:spacing w:before="0" w:after="0"/>
      </w:pPr>
      <w:r>
        <w:t>Safe Computing Habits</w:t>
      </w:r>
    </w:p>
    <w:p>
      <w:pPr>
        <w:numPr>
          <w:ilvl w:val="3"/>
          <w:numId w:val="900"/>
        </w:numPr>
        <w:spacing w:before="0" w:after="0"/>
      </w:pPr>
      <w:r>
        <w:t>Software Updates</w:t>
      </w:r>
    </w:p>
    <w:p>
      <w:pPr>
        <w:numPr>
          <w:ilvl w:val="3"/>
          <w:numId w:val="900"/>
        </w:numPr>
        <w:spacing w:before="0" w:after="0"/>
      </w:pPr>
      <w:r>
        <w:t>Safe Browsing</w:t>
      </w:r>
    </w:p>
    <w:p>
      <w:pPr>
        <w:numPr>
          <w:ilvl w:val="3"/>
          <w:numId w:val="900"/>
        </w:numPr>
        <w:spacing w:before="0" w:after="0"/>
      </w:pPr>
      <w:r>
        <w:t>Email Security</w:t>
      </w:r>
    </w:p>
    <w:p>
      <w:pPr>
        <w:numPr>
          <w:ilvl w:val="3"/>
          <w:numId w:val="900"/>
        </w:numPr>
        <w:spacing w:before="0" w:after="0"/>
      </w:pPr>
      <w:r>
        <w:t>Social Media Privacy</w:t>
      </w:r>
    </w:p>
    <w:p>
      <w:pPr>
        <w:pStyle w:val="Heading1"/>
      </w:pPr>
      <w:r>
        <w:t>Database Systems</w:t>
      </w:r>
    </w:p>
    <w:p>
      <w:pPr>
        <w:numPr>
          <w:ilvl w:val="0"/>
          <w:numId w:val="900"/>
        </w:numPr>
        <w:spacing w:before="0" w:after="0"/>
      </w:pPr>
      <w:r>
        <w:t>Database Concepts</w:t>
      </w:r>
    </w:p>
    <w:p>
      <w:pPr>
        <w:numPr>
          <w:ilvl w:val="1"/>
          <w:numId w:val="900"/>
        </w:numPr>
        <w:spacing w:before="0" w:after="0"/>
      </w:pPr>
      <w:r>
        <w:t>Data vs Information</w:t>
      </w:r>
    </w:p>
    <w:p>
      <w:pPr>
        <w:numPr>
          <w:ilvl w:val="1"/>
          <w:numId w:val="900"/>
        </w:numPr>
        <w:spacing w:before="0" w:after="0"/>
      </w:pPr>
      <w:r>
        <w:t>Database Definition</w:t>
      </w:r>
    </w:p>
    <w:p>
      <w:pPr>
        <w:numPr>
          <w:ilvl w:val="1"/>
          <w:numId w:val="900"/>
        </w:numPr>
        <w:spacing w:before="0" w:after="0"/>
      </w:pPr>
      <w:r>
        <w:t>Database Management Systems (DBMS)</w:t>
      </w:r>
    </w:p>
    <w:p>
      <w:pPr>
        <w:numPr>
          <w:ilvl w:val="1"/>
          <w:numId w:val="900"/>
        </w:numPr>
        <w:spacing w:before="0" w:after="0"/>
      </w:pPr>
      <w:r>
        <w:t>Database Applications</w:t>
      </w:r>
    </w:p>
    <w:p>
      <w:pPr>
        <w:numPr>
          <w:ilvl w:val="0"/>
          <w:numId w:val="900"/>
        </w:numPr>
        <w:spacing w:before="0" w:after="0"/>
      </w:pPr>
      <w:r>
        <w:t>Database Models</w:t>
      </w:r>
    </w:p>
    <w:p>
      <w:pPr>
        <w:numPr>
          <w:ilvl w:val="1"/>
          <w:numId w:val="900"/>
        </w:numPr>
        <w:spacing w:before="0" w:after="0"/>
      </w:pPr>
      <w:r>
        <w:t>Hierarchical Model</w:t>
      </w:r>
    </w:p>
    <w:p>
      <w:pPr>
        <w:numPr>
          <w:ilvl w:val="1"/>
          <w:numId w:val="900"/>
        </w:numPr>
        <w:spacing w:before="0" w:after="0"/>
      </w:pPr>
      <w:r>
        <w:t>Network Model</w:t>
      </w:r>
    </w:p>
    <w:p>
      <w:pPr>
        <w:numPr>
          <w:ilvl w:val="1"/>
          <w:numId w:val="900"/>
        </w:numPr>
        <w:spacing w:before="0" w:after="0"/>
      </w:pPr>
      <w:r>
        <w:t>Relational Model</w:t>
      </w:r>
    </w:p>
    <w:p>
      <w:pPr>
        <w:numPr>
          <w:ilvl w:val="2"/>
          <w:numId w:val="900"/>
        </w:numPr>
        <w:spacing w:before="0" w:after="0"/>
      </w:pPr>
      <w:r>
        <w:t>Tables (Relations)</w:t>
      </w:r>
    </w:p>
    <w:p>
      <w:pPr>
        <w:numPr>
          <w:ilvl w:val="2"/>
          <w:numId w:val="900"/>
        </w:numPr>
        <w:spacing w:before="0" w:after="0"/>
      </w:pPr>
      <w:r>
        <w:t>Rows (Tuples)</w:t>
      </w:r>
    </w:p>
    <w:p>
      <w:pPr>
        <w:numPr>
          <w:ilvl w:val="2"/>
          <w:numId w:val="900"/>
        </w:numPr>
        <w:spacing w:before="0" w:after="0"/>
      </w:pPr>
      <w:r>
        <w:t>Columns (Attributes)</w:t>
      </w:r>
    </w:p>
    <w:p>
      <w:pPr>
        <w:numPr>
          <w:ilvl w:val="2"/>
          <w:numId w:val="900"/>
        </w:numPr>
        <w:spacing w:before="0" w:after="0"/>
      </w:pPr>
      <w:r>
        <w:t>Keys</w:t>
      </w:r>
    </w:p>
    <w:p>
      <w:pPr>
        <w:numPr>
          <w:ilvl w:val="3"/>
          <w:numId w:val="900"/>
        </w:numPr>
        <w:spacing w:before="0" w:after="0"/>
      </w:pPr>
      <w:r>
        <w:t>Primary Keys</w:t>
      </w:r>
    </w:p>
    <w:p>
      <w:pPr>
        <w:numPr>
          <w:ilvl w:val="3"/>
          <w:numId w:val="900"/>
        </w:numPr>
        <w:spacing w:before="0" w:after="0"/>
      </w:pPr>
      <w:r>
        <w:t>Foreign Keys</w:t>
      </w:r>
    </w:p>
    <w:p>
      <w:pPr>
        <w:numPr>
          <w:ilvl w:val="3"/>
          <w:numId w:val="900"/>
        </w:numPr>
        <w:spacing w:before="0" w:after="0"/>
      </w:pPr>
      <w:r>
        <w:t>Candidate Keys</w:t>
      </w:r>
    </w:p>
    <w:p>
      <w:pPr>
        <w:numPr>
          <w:ilvl w:val="3"/>
          <w:numId w:val="900"/>
        </w:numPr>
        <w:spacing w:before="0" w:after="0"/>
      </w:pPr>
      <w:r>
        <w:t>Composite Keys</w:t>
      </w:r>
    </w:p>
    <w:p>
      <w:pPr>
        <w:numPr>
          <w:ilvl w:val="1"/>
          <w:numId w:val="900"/>
        </w:numPr>
        <w:spacing w:before="0" w:after="0"/>
      </w:pPr>
      <w:r>
        <w:t>Object-Oriented Model</w:t>
      </w:r>
    </w:p>
    <w:p>
      <w:pPr>
        <w:numPr>
          <w:ilvl w:val="1"/>
          <w:numId w:val="900"/>
        </w:numPr>
        <w:spacing w:before="0" w:after="0"/>
      </w:pPr>
      <w:r>
        <w:t>NoSQL Models</w:t>
      </w:r>
    </w:p>
    <w:p>
      <w:pPr>
        <w:numPr>
          <w:ilvl w:val="2"/>
          <w:numId w:val="900"/>
        </w:numPr>
        <w:spacing w:before="0" w:after="0"/>
      </w:pPr>
      <w:r>
        <w:t>Document Databases</w:t>
      </w:r>
    </w:p>
    <w:p>
      <w:pPr>
        <w:numPr>
          <w:ilvl w:val="2"/>
          <w:numId w:val="900"/>
        </w:numPr>
        <w:spacing w:before="0" w:after="0"/>
      </w:pPr>
      <w:r>
        <w:t>Key-Value Stores</w:t>
      </w:r>
    </w:p>
    <w:p>
      <w:pPr>
        <w:numPr>
          <w:ilvl w:val="2"/>
          <w:numId w:val="900"/>
        </w:numPr>
        <w:spacing w:before="0" w:after="0"/>
      </w:pPr>
      <w:r>
        <w:t>Column-Family</w:t>
      </w:r>
    </w:p>
    <w:p>
      <w:pPr>
        <w:numPr>
          <w:ilvl w:val="2"/>
          <w:numId w:val="900"/>
        </w:numPr>
        <w:spacing w:before="0" w:after="0"/>
      </w:pPr>
      <w:r>
        <w:t>Graph Databases</w:t>
      </w:r>
    </w:p>
    <w:p>
      <w:pPr>
        <w:numPr>
          <w:ilvl w:val="0"/>
          <w:numId w:val="900"/>
        </w:numPr>
        <w:spacing w:before="0" w:after="0"/>
      </w:pPr>
      <w:r>
        <w:t>Relational Database Design</w:t>
      </w:r>
    </w:p>
    <w:p>
      <w:pPr>
        <w:numPr>
          <w:ilvl w:val="1"/>
          <w:numId w:val="900"/>
        </w:numPr>
        <w:spacing w:before="0" w:after="0"/>
      </w:pPr>
      <w:r>
        <w:t>Entity-Relationship Modeling</w:t>
      </w:r>
    </w:p>
    <w:p>
      <w:pPr>
        <w:numPr>
          <w:ilvl w:val="2"/>
          <w:numId w:val="900"/>
        </w:numPr>
        <w:spacing w:before="0" w:after="0"/>
      </w:pPr>
      <w:r>
        <w:t>Entities</w:t>
      </w:r>
    </w:p>
    <w:p>
      <w:pPr>
        <w:numPr>
          <w:ilvl w:val="2"/>
          <w:numId w:val="900"/>
        </w:numPr>
        <w:spacing w:before="0" w:after="0"/>
      </w:pPr>
      <w:r>
        <w:t>Attributes</w:t>
      </w:r>
    </w:p>
    <w:p>
      <w:pPr>
        <w:numPr>
          <w:ilvl w:val="2"/>
          <w:numId w:val="900"/>
        </w:numPr>
        <w:spacing w:before="0" w:after="0"/>
      </w:pPr>
      <w:r>
        <w:t>Relationships</w:t>
      </w:r>
    </w:p>
    <w:p>
      <w:pPr>
        <w:numPr>
          <w:ilvl w:val="2"/>
          <w:numId w:val="900"/>
        </w:numPr>
        <w:spacing w:before="0" w:after="0"/>
      </w:pPr>
      <w:r>
        <w:t>Cardinality</w:t>
      </w:r>
    </w:p>
    <w:p>
      <w:pPr>
        <w:numPr>
          <w:ilvl w:val="1"/>
          <w:numId w:val="900"/>
        </w:numPr>
        <w:spacing w:before="0" w:after="0"/>
      </w:pPr>
      <w:r>
        <w:t>Normalization</w:t>
      </w:r>
    </w:p>
    <w:p>
      <w:pPr>
        <w:numPr>
          <w:ilvl w:val="2"/>
          <w:numId w:val="900"/>
        </w:numPr>
        <w:spacing w:before="0" w:after="0"/>
      </w:pPr>
      <w:r>
        <w:t>First Normal Form</w:t>
      </w:r>
    </w:p>
    <w:p>
      <w:pPr>
        <w:numPr>
          <w:ilvl w:val="2"/>
          <w:numId w:val="900"/>
        </w:numPr>
        <w:spacing w:before="0" w:after="0"/>
      </w:pPr>
      <w:r>
        <w:t>Second Normal Form</w:t>
      </w:r>
    </w:p>
    <w:p>
      <w:pPr>
        <w:numPr>
          <w:ilvl w:val="2"/>
          <w:numId w:val="900"/>
        </w:numPr>
        <w:spacing w:before="0" w:after="0"/>
      </w:pPr>
      <w:r>
        <w:t>Third Normal Form</w:t>
      </w:r>
    </w:p>
    <w:p>
      <w:pPr>
        <w:numPr>
          <w:ilvl w:val="2"/>
          <w:numId w:val="900"/>
        </w:numPr>
        <w:spacing w:before="0" w:after="0"/>
      </w:pPr>
      <w:r>
        <w:t>Benefits of Normalization</w:t>
      </w:r>
    </w:p>
    <w:p>
      <w:pPr>
        <w:numPr>
          <w:ilvl w:val="1"/>
          <w:numId w:val="900"/>
        </w:numPr>
        <w:spacing w:before="0" w:after="0"/>
      </w:pPr>
      <w:r>
        <w:t>Database Schema</w:t>
      </w:r>
    </w:p>
    <w:p>
      <w:pPr>
        <w:numPr>
          <w:ilvl w:val="2"/>
          <w:numId w:val="900"/>
        </w:numPr>
        <w:spacing w:before="0" w:after="0"/>
      </w:pPr>
      <w:r>
        <w:t>Logical Schema</w:t>
      </w:r>
    </w:p>
    <w:p>
      <w:pPr>
        <w:numPr>
          <w:ilvl w:val="2"/>
          <w:numId w:val="900"/>
        </w:numPr>
        <w:spacing w:before="0" w:after="0"/>
      </w:pPr>
      <w:r>
        <w:t>Physical Schema</w:t>
      </w:r>
    </w:p>
    <w:p>
      <w:pPr>
        <w:numPr>
          <w:ilvl w:val="2"/>
          <w:numId w:val="900"/>
        </w:numPr>
        <w:spacing w:before="0" w:after="0"/>
      </w:pPr>
      <w:r>
        <w:t>Schema Evolution</w:t>
      </w:r>
    </w:p>
    <w:p>
      <w:pPr>
        <w:numPr>
          <w:ilvl w:val="0"/>
          <w:numId w:val="900"/>
        </w:numPr>
        <w:spacing w:before="0" w:after="0"/>
      </w:pPr>
      <w:r>
        <w:t>Structured Query Language (SQL)</w:t>
      </w:r>
    </w:p>
    <w:p>
      <w:pPr>
        <w:numPr>
          <w:ilvl w:val="1"/>
          <w:numId w:val="900"/>
        </w:numPr>
        <w:spacing w:before="0" w:after="0"/>
      </w:pPr>
      <w:r>
        <w:t>SQL Basics</w:t>
      </w:r>
    </w:p>
    <w:p>
      <w:pPr>
        <w:numPr>
          <w:ilvl w:val="2"/>
          <w:numId w:val="900"/>
        </w:numPr>
        <w:spacing w:before="0" w:after="0"/>
      </w:pPr>
      <w:r>
        <w:t>SQL Standards</w:t>
      </w:r>
    </w:p>
    <w:p>
      <w:pPr>
        <w:numPr>
          <w:ilvl w:val="2"/>
          <w:numId w:val="900"/>
        </w:numPr>
        <w:spacing w:before="0" w:after="0"/>
      </w:pPr>
      <w:r>
        <w:t>SQL Syntax</w:t>
      </w:r>
    </w:p>
    <w:p>
      <w:pPr>
        <w:numPr>
          <w:ilvl w:val="1"/>
          <w:numId w:val="900"/>
        </w:numPr>
        <w:spacing w:before="0" w:after="0"/>
      </w:pPr>
      <w:r>
        <w:t>Data Definition Language (DDL)</w:t>
      </w:r>
    </w:p>
    <w:p>
      <w:pPr>
        <w:numPr>
          <w:ilvl w:val="2"/>
          <w:numId w:val="900"/>
        </w:numPr>
        <w:spacing w:before="0" w:after="0"/>
      </w:pPr>
      <w:r>
        <w:t>CREATE Statements</w:t>
      </w:r>
    </w:p>
    <w:p>
      <w:pPr>
        <w:numPr>
          <w:ilvl w:val="2"/>
          <w:numId w:val="900"/>
        </w:numPr>
        <w:spacing w:before="0" w:after="0"/>
      </w:pPr>
      <w:r>
        <w:t>ALTER Statements</w:t>
      </w:r>
    </w:p>
    <w:p>
      <w:pPr>
        <w:numPr>
          <w:ilvl w:val="2"/>
          <w:numId w:val="900"/>
        </w:numPr>
        <w:spacing w:before="0" w:after="0"/>
      </w:pPr>
      <w:r>
        <w:t>DROP Statements</w:t>
      </w:r>
    </w:p>
    <w:p>
      <w:pPr>
        <w:numPr>
          <w:ilvl w:val="1"/>
          <w:numId w:val="900"/>
        </w:numPr>
        <w:spacing w:before="0" w:after="0"/>
      </w:pPr>
      <w:r>
        <w:t>Data Manipulation Language (DML)</w:t>
      </w:r>
    </w:p>
    <w:p>
      <w:pPr>
        <w:numPr>
          <w:ilvl w:val="2"/>
          <w:numId w:val="900"/>
        </w:numPr>
        <w:spacing w:before="0" w:after="0"/>
      </w:pPr>
      <w:r>
        <w:t>SELECT Statements</w:t>
      </w:r>
    </w:p>
    <w:p>
      <w:pPr>
        <w:numPr>
          <w:ilvl w:val="3"/>
          <w:numId w:val="900"/>
        </w:numPr>
        <w:spacing w:before="0" w:after="0"/>
      </w:pPr>
      <w:r>
        <w:t>Basic Queries</w:t>
      </w:r>
    </w:p>
    <w:p>
      <w:pPr>
        <w:numPr>
          <w:ilvl w:val="3"/>
          <w:numId w:val="900"/>
        </w:numPr>
        <w:spacing w:before="0" w:after="0"/>
      </w:pPr>
      <w:r>
        <w:t>Filtering with WHERE</w:t>
      </w:r>
    </w:p>
    <w:p>
      <w:pPr>
        <w:numPr>
          <w:ilvl w:val="3"/>
          <w:numId w:val="900"/>
        </w:numPr>
        <w:spacing w:before="0" w:after="0"/>
      </w:pPr>
      <w:r>
        <w:t>Sorting with ORDER BY</w:t>
      </w:r>
    </w:p>
    <w:p>
      <w:pPr>
        <w:numPr>
          <w:ilvl w:val="3"/>
          <w:numId w:val="900"/>
        </w:numPr>
        <w:spacing w:before="0" w:after="0"/>
      </w:pPr>
      <w:r>
        <w:t>Grouping with GROUP BY</w:t>
      </w:r>
    </w:p>
    <w:p>
      <w:pPr>
        <w:numPr>
          <w:ilvl w:val="3"/>
          <w:numId w:val="900"/>
        </w:numPr>
        <w:spacing w:before="0" w:after="0"/>
      </w:pPr>
      <w:r>
        <w:t>Joining Tables</w:t>
      </w:r>
    </w:p>
    <w:p>
      <w:pPr>
        <w:numPr>
          <w:ilvl w:val="2"/>
          <w:numId w:val="900"/>
        </w:numPr>
        <w:spacing w:before="0" w:after="0"/>
      </w:pPr>
      <w:r>
        <w:t>INSERT Statements</w:t>
      </w:r>
    </w:p>
    <w:p>
      <w:pPr>
        <w:numPr>
          <w:ilvl w:val="2"/>
          <w:numId w:val="900"/>
        </w:numPr>
        <w:spacing w:before="0" w:after="0"/>
      </w:pPr>
      <w:r>
        <w:t>UPDATE Statements</w:t>
      </w:r>
    </w:p>
    <w:p>
      <w:pPr>
        <w:numPr>
          <w:ilvl w:val="2"/>
          <w:numId w:val="900"/>
        </w:numPr>
        <w:spacing w:before="0" w:after="0"/>
      </w:pPr>
      <w:r>
        <w:t>DELETE Statements</w:t>
      </w:r>
    </w:p>
    <w:p>
      <w:pPr>
        <w:numPr>
          <w:ilvl w:val="1"/>
          <w:numId w:val="900"/>
        </w:numPr>
        <w:spacing w:before="0" w:after="0"/>
      </w:pPr>
      <w:r>
        <w:t>Data Control Language (DCL)</w:t>
      </w:r>
    </w:p>
    <w:p>
      <w:pPr>
        <w:numPr>
          <w:ilvl w:val="2"/>
          <w:numId w:val="900"/>
        </w:numPr>
        <w:spacing w:before="0" w:after="0"/>
      </w:pPr>
      <w:r>
        <w:t>GRANT Statements</w:t>
      </w:r>
    </w:p>
    <w:p>
      <w:pPr>
        <w:numPr>
          <w:ilvl w:val="2"/>
          <w:numId w:val="900"/>
        </w:numPr>
        <w:spacing w:before="0" w:after="0"/>
      </w:pPr>
      <w:r>
        <w:t>REVOKE Statements</w:t>
      </w:r>
    </w:p>
    <w:p>
      <w:pPr>
        <w:numPr>
          <w:ilvl w:val="0"/>
          <w:numId w:val="900"/>
        </w:numPr>
        <w:spacing w:before="0" w:after="0"/>
      </w:pPr>
      <w:r>
        <w:t>Database Administration</w:t>
      </w:r>
    </w:p>
    <w:p>
      <w:pPr>
        <w:numPr>
          <w:ilvl w:val="1"/>
          <w:numId w:val="900"/>
        </w:numPr>
        <w:spacing w:before="0" w:after="0"/>
      </w:pPr>
      <w:r>
        <w:t>Database Security</w:t>
      </w:r>
    </w:p>
    <w:p>
      <w:pPr>
        <w:numPr>
          <w:ilvl w:val="2"/>
          <w:numId w:val="900"/>
        </w:numPr>
        <w:spacing w:before="0" w:after="0"/>
      </w:pPr>
      <w:r>
        <w:t>User Management</w:t>
      </w:r>
    </w:p>
    <w:p>
      <w:pPr>
        <w:numPr>
          <w:ilvl w:val="2"/>
          <w:numId w:val="900"/>
        </w:numPr>
        <w:spacing w:before="0" w:after="0"/>
      </w:pPr>
      <w:r>
        <w:t>Access Control</w:t>
      </w:r>
    </w:p>
    <w:p>
      <w:pPr>
        <w:numPr>
          <w:ilvl w:val="2"/>
          <w:numId w:val="900"/>
        </w:numPr>
        <w:spacing w:before="0" w:after="0"/>
      </w:pPr>
      <w:r>
        <w:t>Data Encryption</w:t>
      </w:r>
    </w:p>
    <w:p>
      <w:pPr>
        <w:numPr>
          <w:ilvl w:val="1"/>
          <w:numId w:val="900"/>
        </w:numPr>
        <w:spacing w:before="0" w:after="0"/>
      </w:pPr>
      <w:r>
        <w:t>Database Performance</w:t>
      </w:r>
    </w:p>
    <w:p>
      <w:pPr>
        <w:numPr>
          <w:ilvl w:val="2"/>
          <w:numId w:val="900"/>
        </w:numPr>
        <w:spacing w:before="0" w:after="0"/>
      </w:pPr>
      <w:r>
        <w:t>Indexing</w:t>
      </w:r>
    </w:p>
    <w:p>
      <w:pPr>
        <w:numPr>
          <w:ilvl w:val="2"/>
          <w:numId w:val="900"/>
        </w:numPr>
        <w:spacing w:before="0" w:after="0"/>
      </w:pPr>
      <w:r>
        <w:t>Query Optimization</w:t>
      </w:r>
    </w:p>
    <w:p>
      <w:pPr>
        <w:numPr>
          <w:ilvl w:val="2"/>
          <w:numId w:val="900"/>
        </w:numPr>
        <w:spacing w:before="0" w:after="0"/>
      </w:pPr>
      <w:r>
        <w:t>Database Tuning</w:t>
      </w:r>
    </w:p>
    <w:p>
      <w:pPr>
        <w:numPr>
          <w:ilvl w:val="1"/>
          <w:numId w:val="900"/>
        </w:numPr>
        <w:spacing w:before="0" w:after="0"/>
      </w:pPr>
      <w:r>
        <w:t>Database Maintenance</w:t>
      </w:r>
    </w:p>
    <w:p>
      <w:pPr>
        <w:numPr>
          <w:ilvl w:val="2"/>
          <w:numId w:val="900"/>
        </w:numPr>
        <w:spacing w:before="0" w:after="0"/>
      </w:pPr>
      <w:r>
        <w:t>Backup Strategies</w:t>
      </w:r>
    </w:p>
    <w:p>
      <w:pPr>
        <w:numPr>
          <w:ilvl w:val="2"/>
          <w:numId w:val="900"/>
        </w:numPr>
        <w:spacing w:before="0" w:after="0"/>
      </w:pPr>
      <w:r>
        <w:t>Recovery Procedures</w:t>
      </w:r>
    </w:p>
    <w:p>
      <w:pPr>
        <w:numPr>
          <w:ilvl w:val="2"/>
          <w:numId w:val="900"/>
        </w:numPr>
        <w:spacing w:before="0" w:after="0"/>
      </w:pPr>
      <w:r>
        <w:t>Database Monitoring</w:t>
      </w:r>
    </w:p>
    <w:p>
      <w:pPr>
        <w:pStyle w:val="Heading1"/>
      </w:pPr>
      <w:r>
        <w:t>Artificial Intelligence and Machine Learning</w:t>
      </w:r>
    </w:p>
    <w:p>
      <w:pPr>
        <w:numPr>
          <w:ilvl w:val="0"/>
          <w:numId w:val="900"/>
        </w:numPr>
        <w:spacing w:before="0" w:after="0"/>
      </w:pPr>
      <w:r>
        <w:t>Artificial Intelligence Overview</w:t>
      </w:r>
    </w:p>
    <w:p>
      <w:pPr>
        <w:numPr>
          <w:ilvl w:val="1"/>
          <w:numId w:val="900"/>
        </w:numPr>
        <w:spacing w:before="0" w:after="0"/>
      </w:pPr>
      <w:r>
        <w:t>Defining Artificial Intelligence</w:t>
      </w:r>
    </w:p>
    <w:p>
      <w:pPr>
        <w:numPr>
          <w:ilvl w:val="2"/>
          <w:numId w:val="900"/>
        </w:numPr>
        <w:spacing w:before="0" w:after="0"/>
      </w:pPr>
      <w:r>
        <w:t>Intelligence in Machines</w:t>
      </w:r>
    </w:p>
    <w:p>
      <w:pPr>
        <w:numPr>
          <w:ilvl w:val="2"/>
          <w:numId w:val="900"/>
        </w:numPr>
        <w:spacing w:before="0" w:after="0"/>
      </w:pPr>
      <w:r>
        <w:t>Cognitive Capabilities</w:t>
      </w:r>
    </w:p>
    <w:p>
      <w:pPr>
        <w:numPr>
          <w:ilvl w:val="1"/>
          <w:numId w:val="900"/>
        </w:numPr>
        <w:spacing w:before="0" w:after="0"/>
      </w:pPr>
      <w:r>
        <w:t>AI Categories</w:t>
      </w:r>
    </w:p>
    <w:p>
      <w:pPr>
        <w:numPr>
          <w:ilvl w:val="2"/>
          <w:numId w:val="900"/>
        </w:numPr>
        <w:spacing w:before="0" w:after="0"/>
      </w:pPr>
      <w:r>
        <w:t>Narrow AI (Weak AI)</w:t>
      </w:r>
    </w:p>
    <w:p>
      <w:pPr>
        <w:numPr>
          <w:ilvl w:val="2"/>
          <w:numId w:val="900"/>
        </w:numPr>
        <w:spacing w:before="0" w:after="0"/>
      </w:pPr>
      <w:r>
        <w:t>General AI (Strong AI)</w:t>
      </w:r>
    </w:p>
    <w:p>
      <w:pPr>
        <w:numPr>
          <w:ilvl w:val="2"/>
          <w:numId w:val="900"/>
        </w:numPr>
        <w:spacing w:before="0" w:after="0"/>
      </w:pPr>
      <w:r>
        <w:t>Artificial Superintelligence</w:t>
      </w:r>
    </w:p>
    <w:p>
      <w:pPr>
        <w:numPr>
          <w:ilvl w:val="1"/>
          <w:numId w:val="900"/>
        </w:numPr>
        <w:spacing w:before="0" w:after="0"/>
      </w:pPr>
      <w:r>
        <w:t>AI Applications</w:t>
      </w:r>
    </w:p>
    <w:p>
      <w:pPr>
        <w:numPr>
          <w:ilvl w:val="2"/>
          <w:numId w:val="900"/>
        </w:numPr>
        <w:spacing w:before="0" w:after="0"/>
      </w:pPr>
      <w:r>
        <w:t>Expert Systems</w:t>
      </w:r>
    </w:p>
    <w:p>
      <w:pPr>
        <w:numPr>
          <w:ilvl w:val="2"/>
          <w:numId w:val="900"/>
        </w:numPr>
        <w:spacing w:before="0" w:after="0"/>
      </w:pPr>
      <w:r>
        <w:t>Natural Language Processing</w:t>
      </w:r>
    </w:p>
    <w:p>
      <w:pPr>
        <w:numPr>
          <w:ilvl w:val="2"/>
          <w:numId w:val="900"/>
        </w:numPr>
        <w:spacing w:before="0" w:after="0"/>
      </w:pPr>
      <w:r>
        <w:t>Computer Vision</w:t>
      </w:r>
    </w:p>
    <w:p>
      <w:pPr>
        <w:numPr>
          <w:ilvl w:val="2"/>
          <w:numId w:val="900"/>
        </w:numPr>
        <w:spacing w:before="0" w:after="0"/>
      </w:pPr>
      <w:r>
        <w:t>Robotics</w:t>
      </w:r>
    </w:p>
    <w:p>
      <w:pPr>
        <w:numPr>
          <w:ilvl w:val="2"/>
          <w:numId w:val="900"/>
        </w:numPr>
        <w:spacing w:before="0" w:after="0"/>
      </w:pPr>
      <w:r>
        <w:t>Game Playing</w:t>
      </w:r>
    </w:p>
    <w:p>
      <w:pPr>
        <w:numPr>
          <w:ilvl w:val="0"/>
          <w:numId w:val="900"/>
        </w:numPr>
        <w:spacing w:before="0" w:after="0"/>
      </w:pPr>
      <w:r>
        <w:t>Machine Learning Fundamentals</w:t>
      </w:r>
    </w:p>
    <w:p>
      <w:pPr>
        <w:numPr>
          <w:ilvl w:val="1"/>
          <w:numId w:val="900"/>
        </w:numPr>
        <w:spacing w:before="0" w:after="0"/>
      </w:pPr>
      <w:r>
        <w:t>Machine Learning Definition</w:t>
      </w:r>
    </w:p>
    <w:p>
      <w:pPr>
        <w:numPr>
          <w:ilvl w:val="1"/>
          <w:numId w:val="900"/>
        </w:numPr>
        <w:spacing w:before="0" w:after="0"/>
      </w:pPr>
      <w:r>
        <w:t>Learning from Data</w:t>
      </w:r>
    </w:p>
    <w:p>
      <w:pPr>
        <w:numPr>
          <w:ilvl w:val="1"/>
          <w:numId w:val="900"/>
        </w:numPr>
        <w:spacing w:before="0" w:after="0"/>
      </w:pPr>
      <w:r>
        <w:t>Pattern Recognition</w:t>
      </w:r>
    </w:p>
    <w:p>
      <w:pPr>
        <w:numPr>
          <w:ilvl w:val="1"/>
          <w:numId w:val="900"/>
        </w:numPr>
        <w:spacing w:before="0" w:after="0"/>
      </w:pPr>
      <w:r>
        <w:t>Prediction and Decision Making</w:t>
      </w:r>
    </w:p>
    <w:p>
      <w:pPr>
        <w:numPr>
          <w:ilvl w:val="0"/>
          <w:numId w:val="900"/>
        </w:numPr>
        <w:spacing w:before="0" w:after="0"/>
      </w:pPr>
      <w:r>
        <w:t>Types of Machine Learning</w:t>
      </w:r>
    </w:p>
    <w:p>
      <w:pPr>
        <w:numPr>
          <w:ilvl w:val="1"/>
          <w:numId w:val="900"/>
        </w:numPr>
        <w:spacing w:before="0" w:after="0"/>
      </w:pPr>
      <w:r>
        <w:t>Supervised Learning</w:t>
      </w:r>
    </w:p>
    <w:p>
      <w:pPr>
        <w:numPr>
          <w:ilvl w:val="2"/>
          <w:numId w:val="900"/>
        </w:numPr>
        <w:spacing w:before="0" w:after="0"/>
      </w:pPr>
      <w:r>
        <w:t>Classification Problems</w:t>
      </w:r>
    </w:p>
    <w:p>
      <w:pPr>
        <w:numPr>
          <w:ilvl w:val="2"/>
          <w:numId w:val="900"/>
        </w:numPr>
        <w:spacing w:before="0" w:after="0"/>
      </w:pPr>
      <w:r>
        <w:t>Regression Problems</w:t>
      </w:r>
    </w:p>
    <w:p>
      <w:pPr>
        <w:numPr>
          <w:ilvl w:val="2"/>
          <w:numId w:val="900"/>
        </w:numPr>
        <w:spacing w:before="0" w:after="0"/>
      </w:pPr>
      <w:r>
        <w:t>Training with Labeled Data</w:t>
      </w:r>
    </w:p>
    <w:p>
      <w:pPr>
        <w:numPr>
          <w:ilvl w:val="2"/>
          <w:numId w:val="900"/>
        </w:numPr>
        <w:spacing w:before="0" w:after="0"/>
      </w:pPr>
      <w:r>
        <w:t>Common Algorithms</w:t>
      </w:r>
    </w:p>
    <w:p>
      <w:pPr>
        <w:numPr>
          <w:ilvl w:val="3"/>
          <w:numId w:val="900"/>
        </w:numPr>
        <w:spacing w:before="0" w:after="0"/>
      </w:pPr>
      <w:r>
        <w:t>Linear Regression</w:t>
      </w:r>
    </w:p>
    <w:p>
      <w:pPr>
        <w:numPr>
          <w:ilvl w:val="3"/>
          <w:numId w:val="900"/>
        </w:numPr>
        <w:spacing w:before="0" w:after="0"/>
      </w:pPr>
      <w:r>
        <w:t>Decision Trees</w:t>
      </w:r>
    </w:p>
    <w:p>
      <w:pPr>
        <w:numPr>
          <w:ilvl w:val="3"/>
          <w:numId w:val="900"/>
        </w:numPr>
        <w:spacing w:before="0" w:after="0"/>
      </w:pPr>
      <w:r>
        <w:t>Support Vector Machines</w:t>
      </w:r>
    </w:p>
    <w:p>
      <w:pPr>
        <w:numPr>
          <w:ilvl w:val="3"/>
          <w:numId w:val="900"/>
        </w:numPr>
        <w:spacing w:before="0" w:after="0"/>
      </w:pPr>
      <w:r>
        <w:t>Neural Networks</w:t>
      </w:r>
    </w:p>
    <w:p>
      <w:pPr>
        <w:numPr>
          <w:ilvl w:val="1"/>
          <w:numId w:val="900"/>
        </w:numPr>
        <w:spacing w:before="0" w:after="0"/>
      </w:pPr>
      <w:r>
        <w:t>Unsupervised Learning</w:t>
      </w:r>
    </w:p>
    <w:p>
      <w:pPr>
        <w:numPr>
          <w:ilvl w:val="2"/>
          <w:numId w:val="900"/>
        </w:numPr>
        <w:spacing w:before="0" w:after="0"/>
      </w:pPr>
      <w:r>
        <w:t>Clustering</w:t>
      </w:r>
    </w:p>
    <w:p>
      <w:pPr>
        <w:numPr>
          <w:ilvl w:val="2"/>
          <w:numId w:val="900"/>
        </w:numPr>
        <w:spacing w:before="0" w:after="0"/>
      </w:pPr>
      <w:r>
        <w:t>Association Rules</w:t>
      </w:r>
    </w:p>
    <w:p>
      <w:pPr>
        <w:numPr>
          <w:ilvl w:val="2"/>
          <w:numId w:val="900"/>
        </w:numPr>
        <w:spacing w:before="0" w:after="0"/>
      </w:pPr>
      <w:r>
        <w:t>Dimensionality Reduction</w:t>
      </w:r>
    </w:p>
    <w:p>
      <w:pPr>
        <w:numPr>
          <w:ilvl w:val="2"/>
          <w:numId w:val="900"/>
        </w:numPr>
        <w:spacing w:before="0" w:after="0"/>
      </w:pPr>
      <w:r>
        <w:t>Pattern Discovery</w:t>
      </w:r>
    </w:p>
    <w:p>
      <w:pPr>
        <w:numPr>
          <w:ilvl w:val="1"/>
          <w:numId w:val="900"/>
        </w:numPr>
        <w:spacing w:before="0" w:after="0"/>
      </w:pPr>
      <w:r>
        <w:t>Reinforcement Learning</w:t>
      </w:r>
    </w:p>
    <w:p>
      <w:pPr>
        <w:numPr>
          <w:ilvl w:val="2"/>
          <w:numId w:val="900"/>
        </w:numPr>
        <w:spacing w:before="0" w:after="0"/>
      </w:pPr>
      <w:r>
        <w:t>Agent-Environment Interaction</w:t>
      </w:r>
    </w:p>
    <w:p>
      <w:pPr>
        <w:numPr>
          <w:ilvl w:val="2"/>
          <w:numId w:val="900"/>
        </w:numPr>
        <w:spacing w:before="0" w:after="0"/>
      </w:pPr>
      <w:r>
        <w:t>Reward-Based Learning</w:t>
      </w:r>
    </w:p>
    <w:p>
      <w:pPr>
        <w:numPr>
          <w:ilvl w:val="2"/>
          <w:numId w:val="900"/>
        </w:numPr>
        <w:spacing w:before="0" w:after="0"/>
      </w:pPr>
      <w:r>
        <w:t>Policy Optimization</w:t>
      </w:r>
    </w:p>
    <w:p>
      <w:pPr>
        <w:numPr>
          <w:ilvl w:val="0"/>
          <w:numId w:val="900"/>
        </w:numPr>
        <w:spacing w:before="0" w:after="0"/>
      </w:pPr>
      <w:r>
        <w:t>Machine Learning Process</w:t>
      </w:r>
    </w:p>
    <w:p>
      <w:pPr>
        <w:numPr>
          <w:ilvl w:val="1"/>
          <w:numId w:val="900"/>
        </w:numPr>
        <w:spacing w:before="0" w:after="0"/>
      </w:pPr>
      <w:r>
        <w:t>Data Collection</w:t>
      </w:r>
    </w:p>
    <w:p>
      <w:pPr>
        <w:numPr>
          <w:ilvl w:val="1"/>
          <w:numId w:val="900"/>
        </w:numPr>
        <w:spacing w:before="0" w:after="0"/>
      </w:pPr>
      <w:r>
        <w:t>Data Preprocessing</w:t>
      </w:r>
    </w:p>
    <w:p>
      <w:pPr>
        <w:numPr>
          <w:ilvl w:val="1"/>
          <w:numId w:val="900"/>
        </w:numPr>
        <w:spacing w:before="0" w:after="0"/>
      </w:pPr>
      <w:r>
        <w:t>Feature Selection</w:t>
      </w:r>
    </w:p>
    <w:p>
      <w:pPr>
        <w:numPr>
          <w:ilvl w:val="1"/>
          <w:numId w:val="900"/>
        </w:numPr>
        <w:spacing w:before="0" w:after="0"/>
      </w:pPr>
      <w:r>
        <w:t>Model Training</w:t>
      </w:r>
    </w:p>
    <w:p>
      <w:pPr>
        <w:numPr>
          <w:ilvl w:val="1"/>
          <w:numId w:val="900"/>
        </w:numPr>
        <w:spacing w:before="0" w:after="0"/>
      </w:pPr>
      <w:r>
        <w:t>Model Evaluation</w:t>
      </w:r>
    </w:p>
    <w:p>
      <w:pPr>
        <w:numPr>
          <w:ilvl w:val="1"/>
          <w:numId w:val="900"/>
        </w:numPr>
        <w:spacing w:before="0" w:after="0"/>
      </w:pPr>
      <w:r>
        <w:t>Model Deployment</w:t>
      </w:r>
    </w:p>
    <w:p>
      <w:pPr>
        <w:numPr>
          <w:ilvl w:val="0"/>
          <w:numId w:val="900"/>
        </w:numPr>
        <w:spacing w:before="0" w:after="0"/>
      </w:pPr>
      <w:r>
        <w:t>AI Ethics and Considerations</w:t>
      </w:r>
    </w:p>
    <w:p>
      <w:pPr>
        <w:numPr>
          <w:ilvl w:val="1"/>
          <w:numId w:val="900"/>
        </w:numPr>
        <w:spacing w:before="0" w:after="0"/>
      </w:pPr>
      <w:r>
        <w:t>Algorithmic Bias</w:t>
      </w:r>
    </w:p>
    <w:p>
      <w:pPr>
        <w:numPr>
          <w:ilvl w:val="1"/>
          <w:numId w:val="900"/>
        </w:numPr>
        <w:spacing w:before="0" w:after="0"/>
      </w:pPr>
      <w:r>
        <w:t>Fairness in AI</w:t>
      </w:r>
    </w:p>
    <w:p>
      <w:pPr>
        <w:numPr>
          <w:ilvl w:val="1"/>
          <w:numId w:val="900"/>
        </w:numPr>
        <w:spacing w:before="0" w:after="0"/>
      </w:pPr>
      <w:r>
        <w:t>Transparency and Explainability</w:t>
      </w:r>
    </w:p>
    <w:p>
      <w:pPr>
        <w:numPr>
          <w:ilvl w:val="1"/>
          <w:numId w:val="900"/>
        </w:numPr>
        <w:spacing w:before="0" w:after="0"/>
      </w:pPr>
      <w:r>
        <w:t>Privacy Concerns</w:t>
      </w:r>
    </w:p>
    <w:p>
      <w:pPr>
        <w:numPr>
          <w:ilvl w:val="1"/>
          <w:numId w:val="900"/>
        </w:numPr>
        <w:spacing w:before="0" w:after="0"/>
      </w:pPr>
      <w:r>
        <w:t>Job Displacement</w:t>
      </w:r>
    </w:p>
    <w:p>
      <w:pPr>
        <w:numPr>
          <w:ilvl w:val="1"/>
          <w:numId w:val="900"/>
        </w:numPr>
        <w:spacing w:before="0" w:after="0"/>
      </w:pPr>
      <w:r>
        <w:t>AI Safety</w:t>
      </w:r>
    </w:p>
    <w:p>
      <w:pPr>
        <w:pStyle w:val="Heading1"/>
      </w:pPr>
      <w:r>
        <w:t>Human-Computer Interaction</w:t>
      </w:r>
    </w:p>
    <w:p>
      <w:pPr>
        <w:numPr>
          <w:ilvl w:val="0"/>
          <w:numId w:val="900"/>
        </w:numPr>
        <w:spacing w:before="0" w:after="0"/>
      </w:pPr>
      <w:r>
        <w:t>HCI Fundamentals</w:t>
      </w:r>
    </w:p>
    <w:p>
      <w:pPr>
        <w:numPr>
          <w:ilvl w:val="1"/>
          <w:numId w:val="900"/>
        </w:numPr>
        <w:spacing w:before="0" w:after="0"/>
      </w:pPr>
      <w:r>
        <w:t>Definition and Scope</w:t>
      </w:r>
    </w:p>
    <w:p>
      <w:pPr>
        <w:numPr>
          <w:ilvl w:val="1"/>
          <w:numId w:val="900"/>
        </w:numPr>
        <w:spacing w:before="0" w:after="0"/>
      </w:pPr>
      <w:r>
        <w:t>Interdisciplinary Nature</w:t>
      </w:r>
    </w:p>
    <w:p>
      <w:pPr>
        <w:numPr>
          <w:ilvl w:val="1"/>
          <w:numId w:val="900"/>
        </w:numPr>
        <w:spacing w:before="0" w:after="0"/>
      </w:pPr>
      <w:r>
        <w:t>Human Factors in Computing</w:t>
      </w:r>
    </w:p>
    <w:p>
      <w:pPr>
        <w:numPr>
          <w:ilvl w:val="0"/>
          <w:numId w:val="900"/>
        </w:numPr>
        <w:spacing w:before="0" w:after="0"/>
      </w:pPr>
      <w:r>
        <w:t>User Interface Design</w:t>
      </w:r>
    </w:p>
    <w:p>
      <w:pPr>
        <w:numPr>
          <w:ilvl w:val="1"/>
          <w:numId w:val="900"/>
        </w:numPr>
        <w:spacing w:before="0" w:after="0"/>
      </w:pPr>
      <w:r>
        <w:t>Interface Types</w:t>
      </w:r>
    </w:p>
    <w:p>
      <w:pPr>
        <w:numPr>
          <w:ilvl w:val="2"/>
          <w:numId w:val="900"/>
        </w:numPr>
        <w:spacing w:before="0" w:after="0"/>
      </w:pPr>
      <w:r>
        <w:t>Command-Line Interfaces</w:t>
      </w:r>
    </w:p>
    <w:p>
      <w:pPr>
        <w:numPr>
          <w:ilvl w:val="2"/>
          <w:numId w:val="900"/>
        </w:numPr>
        <w:spacing w:before="0" w:after="0"/>
      </w:pPr>
      <w:r>
        <w:t>Graphical User Interfaces</w:t>
      </w:r>
    </w:p>
    <w:p>
      <w:pPr>
        <w:numPr>
          <w:ilvl w:val="2"/>
          <w:numId w:val="900"/>
        </w:numPr>
        <w:spacing w:before="0" w:after="0"/>
      </w:pPr>
      <w:r>
        <w:t>Touch Interfaces</w:t>
      </w:r>
    </w:p>
    <w:p>
      <w:pPr>
        <w:numPr>
          <w:ilvl w:val="2"/>
          <w:numId w:val="900"/>
        </w:numPr>
        <w:spacing w:before="0" w:after="0"/>
      </w:pPr>
      <w:r>
        <w:t>Voice Interfaces</w:t>
      </w:r>
    </w:p>
    <w:p>
      <w:pPr>
        <w:numPr>
          <w:ilvl w:val="2"/>
          <w:numId w:val="900"/>
        </w:numPr>
        <w:spacing w:before="0" w:after="0"/>
      </w:pPr>
      <w:r>
        <w:t>Gesture-Based Interfaces</w:t>
      </w:r>
    </w:p>
    <w:p>
      <w:pPr>
        <w:numPr>
          <w:ilvl w:val="1"/>
          <w:numId w:val="900"/>
        </w:numPr>
        <w:spacing w:before="0" w:after="0"/>
      </w:pPr>
      <w:r>
        <w:t>Design Principles</w:t>
      </w:r>
    </w:p>
    <w:p>
      <w:pPr>
        <w:numPr>
          <w:ilvl w:val="2"/>
          <w:numId w:val="900"/>
        </w:numPr>
        <w:spacing w:before="0" w:after="0"/>
      </w:pPr>
      <w:r>
        <w:t>Consistency</w:t>
      </w:r>
    </w:p>
    <w:p>
      <w:pPr>
        <w:numPr>
          <w:ilvl w:val="2"/>
          <w:numId w:val="900"/>
        </w:numPr>
        <w:spacing w:before="0" w:after="0"/>
      </w:pPr>
      <w:r>
        <w:t>Feedback</w:t>
      </w:r>
    </w:p>
    <w:p>
      <w:pPr>
        <w:numPr>
          <w:ilvl w:val="2"/>
          <w:numId w:val="900"/>
        </w:numPr>
        <w:spacing w:before="0" w:after="0"/>
      </w:pPr>
      <w:r>
        <w:t>Affordances</w:t>
      </w:r>
    </w:p>
    <w:p>
      <w:pPr>
        <w:numPr>
          <w:ilvl w:val="2"/>
          <w:numId w:val="900"/>
        </w:numPr>
        <w:spacing w:before="0" w:after="0"/>
      </w:pPr>
      <w:r>
        <w:t>Constraints</w:t>
      </w:r>
    </w:p>
    <w:p>
      <w:pPr>
        <w:numPr>
          <w:ilvl w:val="2"/>
          <w:numId w:val="900"/>
        </w:numPr>
        <w:spacing w:before="0" w:after="0"/>
      </w:pPr>
      <w:r>
        <w:t>Visibility</w:t>
      </w:r>
    </w:p>
    <w:p>
      <w:pPr>
        <w:numPr>
          <w:ilvl w:val="1"/>
          <w:numId w:val="900"/>
        </w:numPr>
        <w:spacing w:before="0" w:after="0"/>
      </w:pPr>
      <w:r>
        <w:t>User Interface Elements</w:t>
      </w:r>
    </w:p>
    <w:p>
      <w:pPr>
        <w:numPr>
          <w:ilvl w:val="2"/>
          <w:numId w:val="900"/>
        </w:numPr>
        <w:spacing w:before="0" w:after="0"/>
      </w:pPr>
      <w:r>
        <w:t>Windows</w:t>
      </w:r>
    </w:p>
    <w:p>
      <w:pPr>
        <w:numPr>
          <w:ilvl w:val="2"/>
          <w:numId w:val="900"/>
        </w:numPr>
        <w:spacing w:before="0" w:after="0"/>
      </w:pPr>
      <w:r>
        <w:t>Menus</w:t>
      </w:r>
    </w:p>
    <w:p>
      <w:pPr>
        <w:numPr>
          <w:ilvl w:val="2"/>
          <w:numId w:val="900"/>
        </w:numPr>
        <w:spacing w:before="0" w:after="0"/>
      </w:pPr>
      <w:r>
        <w:t>Buttons</w:t>
      </w:r>
    </w:p>
    <w:p>
      <w:pPr>
        <w:numPr>
          <w:ilvl w:val="2"/>
          <w:numId w:val="900"/>
        </w:numPr>
        <w:spacing w:before="0" w:after="0"/>
      </w:pPr>
      <w:r>
        <w:t>Forms</w:t>
      </w:r>
    </w:p>
    <w:p>
      <w:pPr>
        <w:numPr>
          <w:ilvl w:val="2"/>
          <w:numId w:val="900"/>
        </w:numPr>
        <w:spacing w:before="0" w:after="0"/>
      </w:pPr>
      <w:r>
        <w:t>Navigation Systems</w:t>
      </w:r>
    </w:p>
    <w:p>
      <w:pPr>
        <w:numPr>
          <w:ilvl w:val="0"/>
          <w:numId w:val="900"/>
        </w:numPr>
        <w:spacing w:before="0" w:after="0"/>
      </w:pPr>
      <w:r>
        <w:t>User Experience (UX)</w:t>
      </w:r>
    </w:p>
    <w:p>
      <w:pPr>
        <w:numPr>
          <w:ilvl w:val="1"/>
          <w:numId w:val="900"/>
        </w:numPr>
        <w:spacing w:before="0" w:after="0"/>
      </w:pPr>
      <w:r>
        <w:t>UX Definition</w:t>
      </w:r>
    </w:p>
    <w:p>
      <w:pPr>
        <w:numPr>
          <w:ilvl w:val="1"/>
          <w:numId w:val="900"/>
        </w:numPr>
        <w:spacing w:before="0" w:after="0"/>
      </w:pPr>
      <w:r>
        <w:t>User-Centered Design</w:t>
      </w:r>
    </w:p>
    <w:p>
      <w:pPr>
        <w:numPr>
          <w:ilvl w:val="1"/>
          <w:numId w:val="900"/>
        </w:numPr>
        <w:spacing w:before="0" w:after="0"/>
      </w:pPr>
      <w:r>
        <w:t>User Research Methods</w:t>
      </w:r>
    </w:p>
    <w:p>
      <w:pPr>
        <w:numPr>
          <w:ilvl w:val="2"/>
          <w:numId w:val="900"/>
        </w:numPr>
        <w:spacing w:before="0" w:after="0"/>
      </w:pPr>
      <w:r>
        <w:t>Surveys</w:t>
      </w:r>
    </w:p>
    <w:p>
      <w:pPr>
        <w:numPr>
          <w:ilvl w:val="2"/>
          <w:numId w:val="900"/>
        </w:numPr>
        <w:spacing w:before="0" w:after="0"/>
      </w:pPr>
      <w:r>
        <w:t>Interviews</w:t>
      </w:r>
    </w:p>
    <w:p>
      <w:pPr>
        <w:numPr>
          <w:ilvl w:val="2"/>
          <w:numId w:val="900"/>
        </w:numPr>
        <w:spacing w:before="0" w:after="0"/>
      </w:pPr>
      <w:r>
        <w:t>Observations</w:t>
      </w:r>
    </w:p>
    <w:p>
      <w:pPr>
        <w:numPr>
          <w:ilvl w:val="2"/>
          <w:numId w:val="900"/>
        </w:numPr>
        <w:spacing w:before="0" w:after="0"/>
      </w:pPr>
      <w:r>
        <w:t>Usability Testing</w:t>
      </w:r>
    </w:p>
    <w:p>
      <w:pPr>
        <w:numPr>
          <w:ilvl w:val="1"/>
          <w:numId w:val="900"/>
        </w:numPr>
        <w:spacing w:before="0" w:after="0"/>
      </w:pPr>
      <w:r>
        <w:t>Information Architecture</w:t>
      </w:r>
    </w:p>
    <w:p>
      <w:pPr>
        <w:numPr>
          <w:ilvl w:val="1"/>
          <w:numId w:val="900"/>
        </w:numPr>
        <w:spacing w:before="0" w:after="0"/>
      </w:pPr>
      <w:r>
        <w:t>Interaction Design</w:t>
      </w:r>
    </w:p>
    <w:p>
      <w:pPr>
        <w:numPr>
          <w:ilvl w:val="1"/>
          <w:numId w:val="900"/>
        </w:numPr>
        <w:spacing w:before="0" w:after="0"/>
      </w:pPr>
      <w:r>
        <w:t>Visual Design</w:t>
      </w:r>
    </w:p>
    <w:p>
      <w:pPr>
        <w:numPr>
          <w:ilvl w:val="0"/>
          <w:numId w:val="900"/>
        </w:numPr>
        <w:spacing w:before="0" w:after="0"/>
      </w:pPr>
      <w:r>
        <w:t>Usability</w:t>
      </w:r>
    </w:p>
    <w:p>
      <w:pPr>
        <w:numPr>
          <w:ilvl w:val="1"/>
          <w:numId w:val="900"/>
        </w:numPr>
        <w:spacing w:before="0" w:after="0"/>
      </w:pPr>
      <w:r>
        <w:t>Usability Principles</w:t>
      </w:r>
    </w:p>
    <w:p>
      <w:pPr>
        <w:numPr>
          <w:ilvl w:val="2"/>
          <w:numId w:val="900"/>
        </w:numPr>
        <w:spacing w:before="0" w:after="0"/>
      </w:pPr>
      <w:r>
        <w:t>Learnability</w:t>
      </w:r>
    </w:p>
    <w:p>
      <w:pPr>
        <w:numPr>
          <w:ilvl w:val="2"/>
          <w:numId w:val="900"/>
        </w:numPr>
        <w:spacing w:before="0" w:after="0"/>
      </w:pPr>
      <w:r>
        <w:t>Efficiency</w:t>
      </w:r>
    </w:p>
    <w:p>
      <w:pPr>
        <w:numPr>
          <w:ilvl w:val="2"/>
          <w:numId w:val="900"/>
        </w:numPr>
        <w:spacing w:before="0" w:after="0"/>
      </w:pPr>
      <w:r>
        <w:t>Memorability</w:t>
      </w:r>
    </w:p>
    <w:p>
      <w:pPr>
        <w:numPr>
          <w:ilvl w:val="2"/>
          <w:numId w:val="900"/>
        </w:numPr>
        <w:spacing w:before="0" w:after="0"/>
      </w:pPr>
      <w:r>
        <w:t>Error Prevention</w:t>
      </w:r>
    </w:p>
    <w:p>
      <w:pPr>
        <w:numPr>
          <w:ilvl w:val="2"/>
          <w:numId w:val="900"/>
        </w:numPr>
        <w:spacing w:before="0" w:after="0"/>
      </w:pPr>
      <w:r>
        <w:t>Satisfaction</w:t>
      </w:r>
    </w:p>
    <w:p>
      <w:pPr>
        <w:numPr>
          <w:ilvl w:val="1"/>
          <w:numId w:val="900"/>
        </w:numPr>
        <w:spacing w:before="0" w:after="0"/>
      </w:pPr>
      <w:r>
        <w:t>Usability Evaluation</w:t>
      </w:r>
    </w:p>
    <w:p>
      <w:pPr>
        <w:numPr>
          <w:ilvl w:val="2"/>
          <w:numId w:val="900"/>
        </w:numPr>
        <w:spacing w:before="0" w:after="0"/>
      </w:pPr>
      <w:r>
        <w:t>Heuristic Evaluation</w:t>
      </w:r>
    </w:p>
    <w:p>
      <w:pPr>
        <w:numPr>
          <w:ilvl w:val="2"/>
          <w:numId w:val="900"/>
        </w:numPr>
        <w:spacing w:before="0" w:after="0"/>
      </w:pPr>
      <w:r>
        <w:t>User Testing</w:t>
      </w:r>
    </w:p>
    <w:p>
      <w:pPr>
        <w:numPr>
          <w:ilvl w:val="2"/>
          <w:numId w:val="900"/>
        </w:numPr>
        <w:spacing w:before="0" w:after="0"/>
      </w:pPr>
      <w:r>
        <w:t>Cognitive Walkthroughs</w:t>
      </w:r>
    </w:p>
    <w:p>
      <w:pPr>
        <w:numPr>
          <w:ilvl w:val="1"/>
          <w:numId w:val="900"/>
        </w:numPr>
        <w:spacing w:before="0" w:after="0"/>
      </w:pPr>
      <w:r>
        <w:t>Usability Metrics</w:t>
      </w:r>
    </w:p>
    <w:p>
      <w:pPr>
        <w:numPr>
          <w:ilvl w:val="2"/>
          <w:numId w:val="900"/>
        </w:numPr>
        <w:spacing w:before="0" w:after="0"/>
      </w:pPr>
      <w:r>
        <w:t>Task Completion Rate</w:t>
      </w:r>
    </w:p>
    <w:p>
      <w:pPr>
        <w:numPr>
          <w:ilvl w:val="2"/>
          <w:numId w:val="900"/>
        </w:numPr>
        <w:spacing w:before="0" w:after="0"/>
      </w:pPr>
      <w:r>
        <w:t>Error Rate</w:t>
      </w:r>
    </w:p>
    <w:p>
      <w:pPr>
        <w:numPr>
          <w:ilvl w:val="2"/>
          <w:numId w:val="900"/>
        </w:numPr>
        <w:spacing w:before="0" w:after="0"/>
      </w:pPr>
      <w:r>
        <w:t>Time on Task</w:t>
      </w:r>
    </w:p>
    <w:p>
      <w:pPr>
        <w:numPr>
          <w:ilvl w:val="2"/>
          <w:numId w:val="900"/>
        </w:numPr>
        <w:spacing w:before="0" w:after="0"/>
      </w:pPr>
      <w:r>
        <w:t>User Satisfaction</w:t>
      </w:r>
    </w:p>
    <w:p>
      <w:pPr>
        <w:numPr>
          <w:ilvl w:val="0"/>
          <w:numId w:val="900"/>
        </w:numPr>
        <w:spacing w:before="0" w:after="0"/>
      </w:pPr>
      <w:r>
        <w:t>Accessibility</w:t>
      </w:r>
    </w:p>
    <w:p>
      <w:pPr>
        <w:numPr>
          <w:ilvl w:val="1"/>
          <w:numId w:val="900"/>
        </w:numPr>
        <w:spacing w:before="0" w:after="0"/>
      </w:pPr>
      <w:r>
        <w:t>Accessibility Principles</w:t>
      </w:r>
    </w:p>
    <w:p>
      <w:pPr>
        <w:numPr>
          <w:ilvl w:val="1"/>
          <w:numId w:val="900"/>
        </w:numPr>
        <w:spacing w:before="0" w:after="0"/>
      </w:pPr>
      <w:r>
        <w:t>Universal Design</w:t>
      </w:r>
    </w:p>
    <w:p>
      <w:pPr>
        <w:numPr>
          <w:ilvl w:val="1"/>
          <w:numId w:val="900"/>
        </w:numPr>
        <w:spacing w:before="0" w:after="0"/>
      </w:pPr>
      <w:r>
        <w:t>Assistive Technologies</w:t>
      </w:r>
    </w:p>
    <w:p>
      <w:pPr>
        <w:numPr>
          <w:ilvl w:val="1"/>
          <w:numId w:val="900"/>
        </w:numPr>
        <w:spacing w:before="0" w:after="0"/>
      </w:pPr>
      <w:r>
        <w:t>Web Content Accessibility Guidelines</w:t>
      </w:r>
    </w:p>
    <w:p>
      <w:pPr>
        <w:numPr>
          <w:ilvl w:val="1"/>
          <w:numId w:val="900"/>
        </w:numPr>
        <w:spacing w:before="0" w:after="0"/>
      </w:pPr>
      <w:r>
        <w:t>Inclusive Design Practices</w:t>
      </w:r>
    </w:p>
    <w:p>
      <w:pPr>
        <w:pStyle w:val="Heading1"/>
      </w:pPr>
      <w:r>
        <w:t>Ethical and Societal Impacts of Computing</w:t>
      </w:r>
    </w:p>
    <w:p>
      <w:pPr>
        <w:numPr>
          <w:ilvl w:val="0"/>
          <w:numId w:val="900"/>
        </w:numPr>
        <w:spacing w:before="0" w:after="0"/>
      </w:pPr>
      <w:r>
        <w:t>Digital Ethics Framework</w:t>
      </w:r>
    </w:p>
    <w:p>
      <w:pPr>
        <w:numPr>
          <w:ilvl w:val="1"/>
          <w:numId w:val="900"/>
        </w:numPr>
        <w:spacing w:before="0" w:after="0"/>
      </w:pPr>
      <w:r>
        <w:t>Ethical Theories in Computing</w:t>
      </w:r>
    </w:p>
    <w:p>
      <w:pPr>
        <w:numPr>
          <w:ilvl w:val="1"/>
          <w:numId w:val="900"/>
        </w:numPr>
        <w:spacing w:before="0" w:after="0"/>
      </w:pPr>
      <w:r>
        <w:t>Stakeholder Analysis</w:t>
      </w:r>
    </w:p>
    <w:p>
      <w:pPr>
        <w:numPr>
          <w:ilvl w:val="1"/>
          <w:numId w:val="900"/>
        </w:numPr>
        <w:spacing w:before="0" w:after="0"/>
      </w:pPr>
      <w:r>
        <w:t>Ethical Decision Making</w:t>
      </w:r>
    </w:p>
    <w:p>
      <w:pPr>
        <w:numPr>
          <w:ilvl w:val="1"/>
          <w:numId w:val="900"/>
        </w:numPr>
        <w:spacing w:before="0" w:after="0"/>
      </w:pPr>
      <w:r>
        <w:t>Professional Codes of Ethics</w:t>
      </w:r>
    </w:p>
    <w:p>
      <w:pPr>
        <w:numPr>
          <w:ilvl w:val="0"/>
          <w:numId w:val="900"/>
        </w:numPr>
        <w:spacing w:before="0" w:after="0"/>
      </w:pPr>
      <w:r>
        <w:t>Privacy and Data Protection</w:t>
      </w:r>
    </w:p>
    <w:p>
      <w:pPr>
        <w:numPr>
          <w:ilvl w:val="1"/>
          <w:numId w:val="900"/>
        </w:numPr>
        <w:spacing w:before="0" w:after="0"/>
      </w:pPr>
      <w:r>
        <w:t>Personal Data Definition</w:t>
      </w:r>
    </w:p>
    <w:p>
      <w:pPr>
        <w:numPr>
          <w:ilvl w:val="1"/>
          <w:numId w:val="900"/>
        </w:numPr>
        <w:spacing w:before="0" w:after="0"/>
      </w:pPr>
      <w:r>
        <w:t>Data Collection Practices</w:t>
      </w:r>
    </w:p>
    <w:p>
      <w:pPr>
        <w:numPr>
          <w:ilvl w:val="1"/>
          <w:numId w:val="900"/>
        </w:numPr>
        <w:spacing w:before="0" w:after="0"/>
      </w:pPr>
      <w:r>
        <w:t>Data Usage and Sharing</w:t>
      </w:r>
    </w:p>
    <w:p>
      <w:pPr>
        <w:numPr>
          <w:ilvl w:val="1"/>
          <w:numId w:val="900"/>
        </w:numPr>
        <w:spacing w:before="0" w:after="0"/>
      </w:pPr>
      <w:r>
        <w:t>Privacy Rights</w:t>
      </w:r>
    </w:p>
    <w:p>
      <w:pPr>
        <w:numPr>
          <w:ilvl w:val="1"/>
          <w:numId w:val="900"/>
        </w:numPr>
        <w:spacing w:before="0" w:after="0"/>
      </w:pPr>
      <w:r>
        <w:t>Data Protection Regulations</w:t>
      </w:r>
    </w:p>
    <w:p>
      <w:pPr>
        <w:numPr>
          <w:ilvl w:val="2"/>
          <w:numId w:val="900"/>
        </w:numPr>
        <w:spacing w:before="0" w:after="0"/>
      </w:pPr>
      <w:r>
        <w:t>General Data Protection Regulation (GDPR)</w:t>
      </w:r>
    </w:p>
    <w:p>
      <w:pPr>
        <w:numPr>
          <w:ilvl w:val="2"/>
          <w:numId w:val="900"/>
        </w:numPr>
        <w:spacing w:before="0" w:after="0"/>
      </w:pPr>
      <w:r>
        <w:t>California Consumer Privacy Act (CCPA)</w:t>
      </w:r>
    </w:p>
    <w:p>
      <w:pPr>
        <w:numPr>
          <w:ilvl w:val="1"/>
          <w:numId w:val="900"/>
        </w:numPr>
        <w:spacing w:before="0" w:after="0"/>
      </w:pPr>
      <w:r>
        <w:t>Privacy-Preserving Technologies</w:t>
      </w:r>
    </w:p>
    <w:p>
      <w:pPr>
        <w:numPr>
          <w:ilvl w:val="2"/>
          <w:numId w:val="900"/>
        </w:numPr>
        <w:spacing w:before="0" w:after="0"/>
      </w:pPr>
      <w:r>
        <w:t>Anonymization</w:t>
      </w:r>
    </w:p>
    <w:p>
      <w:pPr>
        <w:numPr>
          <w:ilvl w:val="2"/>
          <w:numId w:val="900"/>
        </w:numPr>
        <w:spacing w:before="0" w:after="0"/>
      </w:pPr>
      <w:r>
        <w:t>Differential Privacy</w:t>
      </w:r>
    </w:p>
    <w:p>
      <w:pPr>
        <w:numPr>
          <w:ilvl w:val="2"/>
          <w:numId w:val="900"/>
        </w:numPr>
        <w:spacing w:before="0" w:after="0"/>
      </w:pPr>
      <w:r>
        <w:t>Homomorphic Encryption</w:t>
      </w:r>
    </w:p>
    <w:p>
      <w:pPr>
        <w:numPr>
          <w:ilvl w:val="0"/>
          <w:numId w:val="900"/>
        </w:numPr>
        <w:spacing w:before="0" w:after="0"/>
      </w:pPr>
      <w:r>
        <w:t>Intellectual Property in Computing</w:t>
      </w:r>
    </w:p>
    <w:p>
      <w:pPr>
        <w:numPr>
          <w:ilvl w:val="1"/>
          <w:numId w:val="900"/>
        </w:numPr>
        <w:spacing w:before="0" w:after="0"/>
      </w:pPr>
      <w:r>
        <w:t>Copyright Law</w:t>
      </w:r>
    </w:p>
    <w:p>
      <w:pPr>
        <w:numPr>
          <w:ilvl w:val="2"/>
          <w:numId w:val="900"/>
        </w:numPr>
        <w:spacing w:before="0" w:after="0"/>
      </w:pPr>
      <w:r>
        <w:t>Software Copyright</w:t>
      </w:r>
    </w:p>
    <w:p>
      <w:pPr>
        <w:numPr>
          <w:ilvl w:val="2"/>
          <w:numId w:val="900"/>
        </w:numPr>
        <w:spacing w:before="0" w:after="0"/>
      </w:pPr>
      <w:r>
        <w:t>Digital Content Protection</w:t>
      </w:r>
    </w:p>
    <w:p>
      <w:pPr>
        <w:numPr>
          <w:ilvl w:val="2"/>
          <w:numId w:val="900"/>
        </w:numPr>
        <w:spacing w:before="0" w:after="0"/>
      </w:pPr>
      <w:r>
        <w:t>Fair Use Doctrine</w:t>
      </w:r>
    </w:p>
    <w:p>
      <w:pPr>
        <w:numPr>
          <w:ilvl w:val="2"/>
          <w:numId w:val="900"/>
        </w:numPr>
        <w:spacing w:before="0" w:after="0"/>
      </w:pPr>
      <w:r>
        <w:t>Digital Millennium Copyright Act</w:t>
      </w:r>
    </w:p>
    <w:p>
      <w:pPr>
        <w:numPr>
          <w:ilvl w:val="1"/>
          <w:numId w:val="900"/>
        </w:numPr>
        <w:spacing w:before="0" w:after="0"/>
      </w:pPr>
      <w:r>
        <w:t>Patent Law</w:t>
      </w:r>
    </w:p>
    <w:p>
      <w:pPr>
        <w:numPr>
          <w:ilvl w:val="2"/>
          <w:numId w:val="900"/>
        </w:numPr>
        <w:spacing w:before="0" w:after="0"/>
      </w:pPr>
      <w:r>
        <w:t>Software Patents</w:t>
      </w:r>
    </w:p>
    <w:p>
      <w:pPr>
        <w:numPr>
          <w:ilvl w:val="2"/>
          <w:numId w:val="900"/>
        </w:numPr>
        <w:spacing w:before="0" w:after="0"/>
      </w:pPr>
      <w:r>
        <w:t>Patent Trolls</w:t>
      </w:r>
    </w:p>
    <w:p>
      <w:pPr>
        <w:numPr>
          <w:ilvl w:val="2"/>
          <w:numId w:val="900"/>
        </w:numPr>
        <w:spacing w:before="0" w:after="0"/>
      </w:pPr>
      <w:r>
        <w:t>Innovation vs Protection</w:t>
      </w:r>
    </w:p>
    <w:p>
      <w:pPr>
        <w:numPr>
          <w:ilvl w:val="1"/>
          <w:numId w:val="900"/>
        </w:numPr>
        <w:spacing w:before="0" w:after="0"/>
      </w:pPr>
      <w:r>
        <w:t>Trade Secrets</w:t>
      </w:r>
    </w:p>
    <w:p>
      <w:pPr>
        <w:numPr>
          <w:ilvl w:val="1"/>
          <w:numId w:val="900"/>
        </w:numPr>
        <w:spacing w:before="0" w:after="0"/>
      </w:pPr>
      <w:r>
        <w:t>Open Source Movement</w:t>
      </w:r>
    </w:p>
    <w:p>
      <w:pPr>
        <w:numPr>
          <w:ilvl w:val="2"/>
          <w:numId w:val="900"/>
        </w:numPr>
        <w:spacing w:before="0" w:after="0"/>
      </w:pPr>
      <w:r>
        <w:t>Open Source Licenses</w:t>
      </w:r>
    </w:p>
    <w:p>
      <w:pPr>
        <w:numPr>
          <w:ilvl w:val="3"/>
          <w:numId w:val="900"/>
        </w:numPr>
        <w:spacing w:before="0" w:after="0"/>
      </w:pPr>
      <w:r>
        <w:t>GPL License</w:t>
      </w:r>
    </w:p>
    <w:p>
      <w:pPr>
        <w:numPr>
          <w:ilvl w:val="3"/>
          <w:numId w:val="900"/>
        </w:numPr>
        <w:spacing w:before="0" w:after="0"/>
      </w:pPr>
      <w:r>
        <w:t>MIT License</w:t>
      </w:r>
    </w:p>
    <w:p>
      <w:pPr>
        <w:numPr>
          <w:ilvl w:val="3"/>
          <w:numId w:val="900"/>
        </w:numPr>
        <w:spacing w:before="0" w:after="0"/>
      </w:pPr>
      <w:r>
        <w:t>Apache License</w:t>
      </w:r>
    </w:p>
    <w:p>
      <w:pPr>
        <w:numPr>
          <w:ilvl w:val="2"/>
          <w:numId w:val="900"/>
        </w:numPr>
        <w:spacing w:before="0" w:after="0"/>
      </w:pPr>
      <w:r>
        <w:t>Creative Commons</w:t>
      </w:r>
    </w:p>
    <w:p>
      <w:pPr>
        <w:numPr>
          <w:ilvl w:val="2"/>
          <w:numId w:val="900"/>
        </w:numPr>
        <w:spacing w:before="0" w:after="0"/>
      </w:pPr>
      <w:r>
        <w:t>Community Collaboration Models</w:t>
      </w:r>
    </w:p>
    <w:p>
      <w:pPr>
        <w:numPr>
          <w:ilvl w:val="0"/>
          <w:numId w:val="900"/>
        </w:numPr>
        <w:spacing w:before="0" w:after="0"/>
      </w:pPr>
      <w:r>
        <w:t>Digital Divide and Equity</w:t>
      </w:r>
    </w:p>
    <w:p>
      <w:pPr>
        <w:numPr>
          <w:ilvl w:val="1"/>
          <w:numId w:val="900"/>
        </w:numPr>
        <w:spacing w:before="0" w:after="0"/>
      </w:pPr>
      <w:r>
        <w:t>Access to Technology</w:t>
      </w:r>
    </w:p>
    <w:p>
      <w:pPr>
        <w:numPr>
          <w:ilvl w:val="2"/>
          <w:numId w:val="900"/>
        </w:numPr>
        <w:spacing w:before="0" w:after="0"/>
      </w:pPr>
      <w:r>
        <w:t>Geographic Disparities</w:t>
      </w:r>
    </w:p>
    <w:p>
      <w:pPr>
        <w:numPr>
          <w:ilvl w:val="2"/>
          <w:numId w:val="900"/>
        </w:numPr>
        <w:spacing w:before="0" w:after="0"/>
      </w:pPr>
      <w:r>
        <w:t>Economic Barriers</w:t>
      </w:r>
    </w:p>
    <w:p>
      <w:pPr>
        <w:numPr>
          <w:ilvl w:val="2"/>
          <w:numId w:val="900"/>
        </w:numPr>
        <w:spacing w:before="0" w:after="0"/>
      </w:pPr>
      <w:r>
        <w:t>Infrastructure Limitations</w:t>
      </w:r>
    </w:p>
    <w:p>
      <w:pPr>
        <w:numPr>
          <w:ilvl w:val="1"/>
          <w:numId w:val="900"/>
        </w:numPr>
        <w:spacing w:before="0" w:after="0"/>
      </w:pPr>
      <w:r>
        <w:t>Digital Literacy</w:t>
      </w:r>
    </w:p>
    <w:p>
      <w:pPr>
        <w:numPr>
          <w:ilvl w:val="2"/>
          <w:numId w:val="900"/>
        </w:numPr>
        <w:spacing w:before="0" w:after="0"/>
      </w:pPr>
      <w:r>
        <w:t>Basic Computer Skills</w:t>
      </w:r>
    </w:p>
    <w:p>
      <w:pPr>
        <w:numPr>
          <w:ilvl w:val="2"/>
          <w:numId w:val="900"/>
        </w:numPr>
        <w:spacing w:before="0" w:after="0"/>
      </w:pPr>
      <w:r>
        <w:t>Information Literacy</w:t>
      </w:r>
    </w:p>
    <w:p>
      <w:pPr>
        <w:numPr>
          <w:ilvl w:val="2"/>
          <w:numId w:val="900"/>
        </w:numPr>
        <w:spacing w:before="0" w:after="0"/>
      </w:pPr>
      <w:r>
        <w:t>Critical Thinking Online</w:t>
      </w:r>
    </w:p>
    <w:p>
      <w:pPr>
        <w:numPr>
          <w:ilvl w:val="1"/>
          <w:numId w:val="900"/>
        </w:numPr>
        <w:spacing w:before="0" w:after="0"/>
      </w:pPr>
      <w:r>
        <w:t>Bridging the Digital Divide</w:t>
      </w:r>
    </w:p>
    <w:p>
      <w:pPr>
        <w:numPr>
          <w:ilvl w:val="2"/>
          <w:numId w:val="900"/>
        </w:numPr>
        <w:spacing w:before="0" w:after="0"/>
      </w:pPr>
      <w:r>
        <w:t>Government Initiatives</w:t>
      </w:r>
    </w:p>
    <w:p>
      <w:pPr>
        <w:numPr>
          <w:ilvl w:val="2"/>
          <w:numId w:val="900"/>
        </w:numPr>
        <w:spacing w:before="0" w:after="0"/>
      </w:pPr>
      <w:r>
        <w:t>Non-Profit Organizations</w:t>
      </w:r>
    </w:p>
    <w:p>
      <w:pPr>
        <w:numPr>
          <w:ilvl w:val="2"/>
          <w:numId w:val="900"/>
        </w:numPr>
        <w:spacing w:before="0" w:after="0"/>
      </w:pPr>
      <w:r>
        <w:t>Corporate Social Responsibility</w:t>
      </w:r>
    </w:p>
    <w:p>
      <w:pPr>
        <w:numPr>
          <w:ilvl w:val="0"/>
          <w:numId w:val="900"/>
        </w:numPr>
        <w:spacing w:before="0" w:after="0"/>
      </w:pPr>
      <w:r>
        <w:t>Algorithmic Bias and Fairness</w:t>
      </w:r>
    </w:p>
    <w:p>
      <w:pPr>
        <w:numPr>
          <w:ilvl w:val="1"/>
          <w:numId w:val="900"/>
        </w:numPr>
        <w:spacing w:before="0" w:after="0"/>
      </w:pPr>
      <w:r>
        <w:t>Sources of Bias</w:t>
      </w:r>
    </w:p>
    <w:p>
      <w:pPr>
        <w:numPr>
          <w:ilvl w:val="2"/>
          <w:numId w:val="900"/>
        </w:numPr>
        <w:spacing w:before="0" w:after="0"/>
      </w:pPr>
      <w:r>
        <w:t>Historical Bias in Data</w:t>
      </w:r>
    </w:p>
    <w:p>
      <w:pPr>
        <w:numPr>
          <w:ilvl w:val="2"/>
          <w:numId w:val="900"/>
        </w:numPr>
        <w:spacing w:before="0" w:after="0"/>
      </w:pPr>
      <w:r>
        <w:t>Representation Bias</w:t>
      </w:r>
    </w:p>
    <w:p>
      <w:pPr>
        <w:numPr>
          <w:ilvl w:val="2"/>
          <w:numId w:val="900"/>
        </w:numPr>
        <w:spacing w:before="0" w:after="0"/>
      </w:pPr>
      <w:r>
        <w:t>Measurement Bias</w:t>
      </w:r>
    </w:p>
    <w:p>
      <w:pPr>
        <w:numPr>
          <w:ilvl w:val="2"/>
          <w:numId w:val="900"/>
        </w:numPr>
        <w:spacing w:before="0" w:after="0"/>
      </w:pPr>
      <w:r>
        <w:t>Evaluation Bias</w:t>
      </w:r>
    </w:p>
    <w:p>
      <w:pPr>
        <w:numPr>
          <w:ilvl w:val="1"/>
          <w:numId w:val="900"/>
        </w:numPr>
        <w:spacing w:before="0" w:after="0"/>
      </w:pPr>
      <w:r>
        <w:t>Impact on Society</w:t>
      </w:r>
    </w:p>
    <w:p>
      <w:pPr>
        <w:numPr>
          <w:ilvl w:val="2"/>
          <w:numId w:val="900"/>
        </w:numPr>
        <w:spacing w:before="0" w:after="0"/>
      </w:pPr>
      <w:r>
        <w:t>Hiring and Employment</w:t>
      </w:r>
    </w:p>
    <w:p>
      <w:pPr>
        <w:numPr>
          <w:ilvl w:val="2"/>
          <w:numId w:val="900"/>
        </w:numPr>
        <w:spacing w:before="0" w:after="0"/>
      </w:pPr>
      <w:r>
        <w:t>Criminal Justice System</w:t>
      </w:r>
    </w:p>
    <w:p>
      <w:pPr>
        <w:numPr>
          <w:ilvl w:val="2"/>
          <w:numId w:val="900"/>
        </w:numPr>
        <w:spacing w:before="0" w:after="0"/>
      </w:pPr>
      <w:r>
        <w:t>Financial Services</w:t>
      </w:r>
    </w:p>
    <w:p>
      <w:pPr>
        <w:numPr>
          <w:ilvl w:val="2"/>
          <w:numId w:val="900"/>
        </w:numPr>
        <w:spacing w:before="0" w:after="0"/>
      </w:pPr>
      <w:r>
        <w:t>Healthcare</w:t>
      </w:r>
    </w:p>
    <w:p>
      <w:pPr>
        <w:numPr>
          <w:ilvl w:val="1"/>
          <w:numId w:val="900"/>
        </w:numPr>
        <w:spacing w:before="0" w:after="0"/>
      </w:pPr>
      <w:r>
        <w:t>Bias Mitigation Strategies</w:t>
      </w:r>
    </w:p>
    <w:p>
      <w:pPr>
        <w:numPr>
          <w:ilvl w:val="2"/>
          <w:numId w:val="900"/>
        </w:numPr>
        <w:spacing w:before="0" w:after="0"/>
      </w:pPr>
      <w:r>
        <w:t>Diverse Development Teams</w:t>
      </w:r>
    </w:p>
    <w:p>
      <w:pPr>
        <w:numPr>
          <w:ilvl w:val="2"/>
          <w:numId w:val="900"/>
        </w:numPr>
        <w:spacing w:before="0" w:after="0"/>
      </w:pPr>
      <w:r>
        <w:t>Bias Testing</w:t>
      </w:r>
    </w:p>
    <w:p>
      <w:pPr>
        <w:numPr>
          <w:ilvl w:val="2"/>
          <w:numId w:val="900"/>
        </w:numPr>
        <w:spacing w:before="0" w:after="0"/>
      </w:pPr>
      <w:r>
        <w:t>Algorithmic Auditing</w:t>
      </w:r>
    </w:p>
    <w:p>
      <w:pPr>
        <w:numPr>
          <w:ilvl w:val="2"/>
          <w:numId w:val="900"/>
        </w:numPr>
        <w:spacing w:before="0" w:after="0"/>
      </w:pPr>
      <w:r>
        <w:t>Fairness Metrics</w:t>
      </w:r>
    </w:p>
    <w:p>
      <w:pPr>
        <w:numPr>
          <w:ilvl w:val="0"/>
          <w:numId w:val="900"/>
        </w:numPr>
        <w:spacing w:before="0" w:after="0"/>
      </w:pPr>
      <w:r>
        <w:t>Technology and Society</w:t>
      </w:r>
    </w:p>
    <w:p>
      <w:pPr>
        <w:numPr>
          <w:ilvl w:val="1"/>
          <w:numId w:val="900"/>
        </w:numPr>
        <w:spacing w:before="0" w:after="0"/>
      </w:pPr>
      <w:r>
        <w:t>Social Media Impact</w:t>
      </w:r>
    </w:p>
    <w:p>
      <w:pPr>
        <w:numPr>
          <w:ilvl w:val="2"/>
          <w:numId w:val="900"/>
        </w:numPr>
        <w:spacing w:before="0" w:after="0"/>
      </w:pPr>
      <w:r>
        <w:t>Communication Patterns</w:t>
      </w:r>
    </w:p>
    <w:p>
      <w:pPr>
        <w:numPr>
          <w:ilvl w:val="2"/>
          <w:numId w:val="900"/>
        </w:numPr>
        <w:spacing w:before="0" w:after="0"/>
      </w:pPr>
      <w:r>
        <w:t>Information Spread</w:t>
      </w:r>
    </w:p>
    <w:p>
      <w:pPr>
        <w:numPr>
          <w:ilvl w:val="2"/>
          <w:numId w:val="900"/>
        </w:numPr>
        <w:spacing w:before="0" w:after="0"/>
      </w:pPr>
      <w:r>
        <w:t>Echo Chambers</w:t>
      </w:r>
    </w:p>
    <w:p>
      <w:pPr>
        <w:numPr>
          <w:ilvl w:val="2"/>
          <w:numId w:val="900"/>
        </w:numPr>
        <w:spacing w:before="0" w:after="0"/>
      </w:pPr>
      <w:r>
        <w:t>Cyberbullying</w:t>
      </w:r>
    </w:p>
    <w:p>
      <w:pPr>
        <w:numPr>
          <w:ilvl w:val="1"/>
          <w:numId w:val="900"/>
        </w:numPr>
        <w:spacing w:before="0" w:after="0"/>
      </w:pPr>
      <w:r>
        <w:t>Automation and Employment</w:t>
      </w:r>
    </w:p>
    <w:p>
      <w:pPr>
        <w:numPr>
          <w:ilvl w:val="2"/>
          <w:numId w:val="900"/>
        </w:numPr>
        <w:spacing w:before="0" w:after="0"/>
      </w:pPr>
      <w:r>
        <w:t>Job Displacement</w:t>
      </w:r>
    </w:p>
    <w:p>
      <w:pPr>
        <w:numPr>
          <w:ilvl w:val="2"/>
          <w:numId w:val="900"/>
        </w:numPr>
        <w:spacing w:before="0" w:after="0"/>
      </w:pPr>
      <w:r>
        <w:t>Skill Requirements Evolution</w:t>
      </w:r>
    </w:p>
    <w:p>
      <w:pPr>
        <w:numPr>
          <w:ilvl w:val="2"/>
          <w:numId w:val="900"/>
        </w:numPr>
        <w:spacing w:before="0" w:after="0"/>
      </w:pPr>
      <w:r>
        <w:t>Economic Inequality</w:t>
      </w:r>
    </w:p>
    <w:p>
      <w:pPr>
        <w:numPr>
          <w:ilvl w:val="2"/>
          <w:numId w:val="900"/>
        </w:numPr>
        <w:spacing w:before="0" w:after="0"/>
      </w:pPr>
      <w:r>
        <w:t>Retraining and Education</w:t>
      </w:r>
    </w:p>
    <w:p>
      <w:pPr>
        <w:numPr>
          <w:ilvl w:val="1"/>
          <w:numId w:val="900"/>
        </w:numPr>
        <w:spacing w:before="0" w:after="0"/>
      </w:pPr>
      <w:r>
        <w:t>Environmental Impact</w:t>
      </w:r>
    </w:p>
    <w:p>
      <w:pPr>
        <w:numPr>
          <w:ilvl w:val="2"/>
          <w:numId w:val="900"/>
        </w:numPr>
        <w:spacing w:before="0" w:after="0"/>
      </w:pPr>
      <w:r>
        <w:t>Energy Consumption</w:t>
      </w:r>
    </w:p>
    <w:p>
      <w:pPr>
        <w:numPr>
          <w:ilvl w:val="2"/>
          <w:numId w:val="900"/>
        </w:numPr>
        <w:spacing w:before="0" w:after="0"/>
      </w:pPr>
      <w:r>
        <w:t>Electronic Waste</w:t>
      </w:r>
    </w:p>
    <w:p>
      <w:pPr>
        <w:numPr>
          <w:ilvl w:val="2"/>
          <w:numId w:val="900"/>
        </w:numPr>
        <w:spacing w:before="0" w:after="0"/>
      </w:pPr>
      <w:r>
        <w:t>Sustainable Computing</w:t>
      </w:r>
    </w:p>
    <w:p>
      <w:pPr>
        <w:numPr>
          <w:ilvl w:val="2"/>
          <w:numId w:val="900"/>
        </w:numPr>
        <w:spacing w:before="0" w:after="0"/>
      </w:pPr>
      <w:r>
        <w:t>Green IT Practices</w:t>
      </w:r>
    </w:p>
    <w:p>
      <w:pPr>
        <w:numPr>
          <w:ilvl w:val="0"/>
          <w:numId w:val="900"/>
        </w:numPr>
        <w:spacing w:before="0" w:after="0"/>
      </w:pPr>
      <w:r>
        <w:t>Future Considerations</w:t>
      </w:r>
    </w:p>
    <w:p>
      <w:pPr>
        <w:numPr>
          <w:ilvl w:val="1"/>
          <w:numId w:val="900"/>
        </w:numPr>
        <w:spacing w:before="0" w:after="0"/>
      </w:pPr>
      <w:r>
        <w:t>Emerging Technologies</w:t>
      </w:r>
    </w:p>
    <w:p>
      <w:pPr>
        <w:numPr>
          <w:ilvl w:val="2"/>
          <w:numId w:val="900"/>
        </w:numPr>
        <w:spacing w:before="0" w:after="0"/>
      </w:pPr>
      <w:r>
        <w:t>Quantum Computing Ethics</w:t>
      </w:r>
    </w:p>
    <w:p>
      <w:pPr>
        <w:numPr>
          <w:ilvl w:val="2"/>
          <w:numId w:val="900"/>
        </w:numPr>
        <w:spacing w:before="0" w:after="0"/>
      </w:pPr>
      <w:r>
        <w:t>Biotechnology Integration</w:t>
      </w:r>
    </w:p>
    <w:p>
      <w:pPr>
        <w:numPr>
          <w:ilvl w:val="2"/>
          <w:numId w:val="900"/>
        </w:numPr>
        <w:spacing w:before="0" w:after="0"/>
      </w:pPr>
      <w:r>
        <w:t>Brain-Computer Interfaces</w:t>
      </w:r>
    </w:p>
    <w:p>
      <w:pPr>
        <w:numPr>
          <w:ilvl w:val="1"/>
          <w:numId w:val="900"/>
        </w:numPr>
        <w:spacing w:before="0" w:after="0"/>
      </w:pPr>
      <w:r>
        <w:t>Global Technology Governance</w:t>
      </w:r>
    </w:p>
    <w:p>
      <w:pPr>
        <w:numPr>
          <w:ilvl w:val="1"/>
          <w:numId w:val="900"/>
        </w:numPr>
        <w:spacing w:before="0" w:after="0"/>
      </w:pPr>
      <w:r>
        <w:t>Technology Policy Development</w:t>
      </w:r>
    </w:p>
    <w:p>
      <w:pPr>
        <w:numPr>
          <w:ilvl w:val="1"/>
          <w:numId w:val="900"/>
        </w:numPr>
        <w:spacing w:before="0" w:after="0"/>
      </w:pPr>
      <w:r>
        <w:t>Preparing for Technological Change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