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Introduction to Artificial Intelligence</w:t>
      </w:r>
    </w:p>
    <w:p>
      <w:pPr>
        <w:pStyle w:val="Heading1"/>
      </w:pPr>
      <w:r>
        <w:t>Foundations of Artificial Intelligence</w:t>
      </w:r>
    </w:p>
    <w:p>
      <w:pPr>
        <w:numPr>
          <w:ilvl w:val="0"/>
          <w:numId w:val="900"/>
        </w:numPr>
        <w:spacing w:before="0" w:after="0"/>
      </w:pPr>
      <w:r>
        <w:t>Defining Artificial Intelligence</w:t>
      </w:r>
    </w:p>
    <w:p>
      <w:pPr>
        <w:numPr>
          <w:ilvl w:val="1"/>
          <w:numId w:val="900"/>
        </w:numPr>
        <w:spacing w:before="0" w:after="0"/>
      </w:pPr>
      <w:r>
        <w:t>Historical Definitions and Evolution</w:t>
      </w:r>
    </w:p>
    <w:p>
      <w:pPr>
        <w:numPr>
          <w:ilvl w:val="1"/>
          <w:numId w:val="900"/>
        </w:numPr>
        <w:spacing w:before="0" w:after="0"/>
      </w:pPr>
      <w:r>
        <w:t>Scope and Boundaries of AI</w:t>
      </w:r>
    </w:p>
    <w:p>
      <w:pPr>
        <w:numPr>
          <w:ilvl w:val="1"/>
          <w:numId w:val="900"/>
        </w:numPr>
        <w:spacing w:before="0" w:after="0"/>
      </w:pPr>
      <w:r>
        <w:t>AI vs. Human Intelligence</w:t>
      </w:r>
    </w:p>
    <w:p>
      <w:pPr>
        <w:numPr>
          <w:ilvl w:val="1"/>
          <w:numId w:val="900"/>
        </w:numPr>
        <w:spacing w:before="0" w:after="0"/>
      </w:pPr>
      <w:r>
        <w:t>AI vs. Traditional Computing</w:t>
      </w:r>
    </w:p>
    <w:p>
      <w:pPr>
        <w:numPr>
          <w:ilvl w:val="0"/>
          <w:numId w:val="900"/>
        </w:numPr>
        <w:spacing w:before="0" w:after="0"/>
      </w:pPr>
      <w:r>
        <w:t>The Turing Test and Intelligence Assessment</w:t>
      </w:r>
    </w:p>
    <w:p>
      <w:pPr>
        <w:numPr>
          <w:ilvl w:val="1"/>
          <w:numId w:val="900"/>
        </w:numPr>
        <w:spacing w:before="0" w:after="0"/>
      </w:pPr>
      <w:r>
        <w:t>Alan Turing's Imitation Game</w:t>
      </w:r>
    </w:p>
    <w:p>
      <w:pPr>
        <w:numPr>
          <w:ilvl w:val="1"/>
          <w:numId w:val="900"/>
        </w:numPr>
        <w:spacing w:before="0" w:after="0"/>
      </w:pPr>
      <w:r>
        <w:t>Test Procedure and Criteria</w:t>
      </w:r>
    </w:p>
    <w:p>
      <w:pPr>
        <w:numPr>
          <w:ilvl w:val="1"/>
          <w:numId w:val="900"/>
        </w:numPr>
        <w:spacing w:before="0" w:after="0"/>
      </w:pPr>
      <w:r>
        <w:t>Historical Context and Significance</w:t>
      </w:r>
    </w:p>
    <w:p>
      <w:pPr>
        <w:numPr>
          <w:ilvl w:val="1"/>
          <w:numId w:val="900"/>
        </w:numPr>
        <w:spacing w:before="0" w:after="0"/>
      </w:pPr>
      <w:r>
        <w:t>Criticisms and Limitations</w:t>
      </w:r>
    </w:p>
    <w:p>
      <w:pPr>
        <w:numPr>
          <w:ilvl w:val="1"/>
          <w:numId w:val="900"/>
        </w:numPr>
        <w:spacing w:before="0" w:after="0"/>
      </w:pPr>
      <w:r>
        <w:t>Alternative Tests</w:t>
      </w:r>
    </w:p>
    <w:p>
      <w:pPr>
        <w:numPr>
          <w:ilvl w:val="2"/>
          <w:numId w:val="900"/>
        </w:numPr>
        <w:spacing w:before="0" w:after="0"/>
      </w:pPr>
      <w:r>
        <w:t>Chinese Room Argument</w:t>
      </w:r>
    </w:p>
    <w:p>
      <w:pPr>
        <w:numPr>
          <w:ilvl w:val="2"/>
          <w:numId w:val="900"/>
        </w:numPr>
        <w:spacing w:before="0" w:after="0"/>
      </w:pPr>
      <w:r>
        <w:t>Lovelace Test</w:t>
      </w:r>
    </w:p>
    <w:p>
      <w:pPr>
        <w:numPr>
          <w:ilvl w:val="2"/>
          <w:numId w:val="900"/>
        </w:numPr>
        <w:spacing w:before="0" w:after="0"/>
      </w:pPr>
      <w:r>
        <w:t>Winograd Schema Challenge</w:t>
      </w:r>
    </w:p>
    <w:p>
      <w:pPr>
        <w:numPr>
          <w:ilvl w:val="0"/>
          <w:numId w:val="900"/>
        </w:numPr>
        <w:spacing w:before="0" w:after="0"/>
      </w:pPr>
      <w:r>
        <w:t>Approaches to AI</w:t>
      </w:r>
    </w:p>
    <w:p>
      <w:pPr>
        <w:numPr>
          <w:ilvl w:val="1"/>
          <w:numId w:val="900"/>
        </w:numPr>
        <w:spacing w:before="0" w:after="0"/>
      </w:pPr>
      <w:r>
        <w:t>Acting Humanly</w:t>
      </w:r>
    </w:p>
    <w:p>
      <w:pPr>
        <w:numPr>
          <w:ilvl w:val="2"/>
          <w:numId w:val="900"/>
        </w:numPr>
        <w:spacing w:before="0" w:after="0"/>
      </w:pPr>
      <w:r>
        <w:t>Behavioral Approach</w:t>
      </w:r>
    </w:p>
    <w:p>
      <w:pPr>
        <w:numPr>
          <w:ilvl w:val="2"/>
          <w:numId w:val="900"/>
        </w:numPr>
        <w:spacing w:before="0" w:after="0"/>
      </w:pPr>
      <w:r>
        <w:t>Cognitive Modeling</w:t>
      </w:r>
    </w:p>
    <w:p>
      <w:pPr>
        <w:numPr>
          <w:ilvl w:val="2"/>
          <w:numId w:val="900"/>
        </w:numPr>
        <w:spacing w:before="0" w:after="0"/>
      </w:pPr>
      <w:r>
        <w:t>Human-Computer Interaction</w:t>
      </w:r>
    </w:p>
    <w:p>
      <w:pPr>
        <w:numPr>
          <w:ilvl w:val="1"/>
          <w:numId w:val="900"/>
        </w:numPr>
        <w:spacing w:before="0" w:after="0"/>
      </w:pPr>
      <w:r>
        <w:t>Thinking Humanly</w:t>
      </w:r>
    </w:p>
    <w:p>
      <w:pPr>
        <w:numPr>
          <w:ilvl w:val="2"/>
          <w:numId w:val="900"/>
        </w:numPr>
        <w:spacing w:before="0" w:after="0"/>
      </w:pPr>
      <w:r>
        <w:t>Cognitive Science Approach</w:t>
      </w:r>
    </w:p>
    <w:p>
      <w:pPr>
        <w:numPr>
          <w:ilvl w:val="2"/>
          <w:numId w:val="900"/>
        </w:numPr>
        <w:spacing w:before="0" w:after="0"/>
      </w:pPr>
      <w:r>
        <w:t>Introspection and Protocol Analysis</w:t>
      </w:r>
    </w:p>
    <w:p>
      <w:pPr>
        <w:numPr>
          <w:ilvl w:val="2"/>
          <w:numId w:val="900"/>
        </w:numPr>
        <w:spacing w:before="0" w:after="0"/>
      </w:pPr>
      <w:r>
        <w:t>Computational Psychology</w:t>
      </w:r>
    </w:p>
    <w:p>
      <w:pPr>
        <w:numPr>
          <w:ilvl w:val="1"/>
          <w:numId w:val="900"/>
        </w:numPr>
        <w:spacing w:before="0" w:after="0"/>
      </w:pPr>
      <w:r>
        <w:t>Acting Rationally</w:t>
      </w:r>
    </w:p>
    <w:p>
      <w:pPr>
        <w:numPr>
          <w:ilvl w:val="2"/>
          <w:numId w:val="900"/>
        </w:numPr>
        <w:spacing w:before="0" w:after="0"/>
      </w:pPr>
      <w:r>
        <w:t>Rational Agent Approach</w:t>
      </w:r>
    </w:p>
    <w:p>
      <w:pPr>
        <w:numPr>
          <w:ilvl w:val="2"/>
          <w:numId w:val="900"/>
        </w:numPr>
        <w:spacing w:before="0" w:after="0"/>
      </w:pPr>
      <w:r>
        <w:t>Decision Theory</w:t>
      </w:r>
    </w:p>
    <w:p>
      <w:pPr>
        <w:numPr>
          <w:ilvl w:val="2"/>
          <w:numId w:val="900"/>
        </w:numPr>
        <w:spacing w:before="0" w:after="0"/>
      </w:pPr>
      <w:r>
        <w:t>Game Theory Applications</w:t>
      </w:r>
    </w:p>
    <w:p>
      <w:pPr>
        <w:numPr>
          <w:ilvl w:val="1"/>
          <w:numId w:val="900"/>
        </w:numPr>
        <w:spacing w:before="0" w:after="0"/>
      </w:pPr>
      <w:r>
        <w:t>Thinking Rationally</w:t>
      </w:r>
    </w:p>
    <w:p>
      <w:pPr>
        <w:numPr>
          <w:ilvl w:val="2"/>
          <w:numId w:val="900"/>
        </w:numPr>
        <w:spacing w:before="0" w:after="0"/>
      </w:pPr>
      <w:r>
        <w:t>Logic-Based Approach</w:t>
      </w:r>
    </w:p>
    <w:p>
      <w:pPr>
        <w:numPr>
          <w:ilvl w:val="2"/>
          <w:numId w:val="900"/>
        </w:numPr>
        <w:spacing w:before="0" w:after="0"/>
      </w:pPr>
      <w:r>
        <w:t>Symbolic Reasoning</w:t>
      </w:r>
    </w:p>
    <w:p>
      <w:pPr>
        <w:numPr>
          <w:ilvl w:val="2"/>
          <w:numId w:val="900"/>
        </w:numPr>
        <w:spacing w:before="0" w:after="0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History of Artificial Intelligence</w:t>
      </w:r>
    </w:p>
    <w:p>
      <w:pPr>
        <w:numPr>
          <w:ilvl w:val="1"/>
          <w:numId w:val="900"/>
        </w:numPr>
        <w:spacing w:before="0" w:after="0"/>
      </w:pPr>
      <w:r>
        <w:t>Pre-AI Foundations (Before 1943)</w:t>
      </w:r>
    </w:p>
    <w:p>
      <w:pPr>
        <w:numPr>
          <w:ilvl w:val="2"/>
          <w:numId w:val="900"/>
        </w:numPr>
        <w:spacing w:before="0" w:after="0"/>
      </w:pPr>
      <w:r>
        <w:t>Philosophical Roots</w:t>
      </w:r>
    </w:p>
    <w:p>
      <w:pPr>
        <w:numPr>
          <w:ilvl w:val="2"/>
          <w:numId w:val="900"/>
        </w:numPr>
        <w:spacing w:before="0" w:after="0"/>
      </w:pPr>
      <w:r>
        <w:t>Mathematical Logic</w:t>
      </w:r>
    </w:p>
    <w:p>
      <w:pPr>
        <w:numPr>
          <w:ilvl w:val="2"/>
          <w:numId w:val="900"/>
        </w:numPr>
        <w:spacing w:before="0" w:after="0"/>
      </w:pPr>
      <w:r>
        <w:t>Early Computing Machines</w:t>
      </w:r>
    </w:p>
    <w:p>
      <w:pPr>
        <w:numPr>
          <w:ilvl w:val="1"/>
          <w:numId w:val="900"/>
        </w:numPr>
        <w:spacing w:before="0" w:after="0"/>
      </w:pPr>
      <w:r>
        <w:t>Gestation Period (1943-1955)</w:t>
      </w:r>
    </w:p>
    <w:p>
      <w:pPr>
        <w:numPr>
          <w:ilvl w:val="2"/>
          <w:numId w:val="900"/>
        </w:numPr>
        <w:spacing w:before="0" w:after="0"/>
      </w:pPr>
      <w:r>
        <w:t>McCulloch-Pitts Neuron Model</w:t>
      </w:r>
    </w:p>
    <w:p>
      <w:pPr>
        <w:numPr>
          <w:ilvl w:val="2"/>
          <w:numId w:val="900"/>
        </w:numPr>
        <w:spacing w:before="0" w:after="0"/>
      </w:pPr>
      <w:r>
        <w:t>Turing's Computing Machinery and Intelligence</w:t>
      </w:r>
    </w:p>
    <w:p>
      <w:pPr>
        <w:numPr>
          <w:ilvl w:val="2"/>
          <w:numId w:val="900"/>
        </w:numPr>
        <w:spacing w:before="0" w:after="0"/>
      </w:pPr>
      <w:r>
        <w:t>Early Cybernetics</w:t>
      </w:r>
    </w:p>
    <w:p>
      <w:pPr>
        <w:numPr>
          <w:ilvl w:val="2"/>
          <w:numId w:val="900"/>
        </w:numPr>
        <w:spacing w:before="0" w:after="0"/>
      </w:pPr>
      <w:r>
        <w:t>Shannon's Information Theory</w:t>
      </w:r>
    </w:p>
    <w:p>
      <w:pPr>
        <w:numPr>
          <w:ilvl w:val="1"/>
          <w:numId w:val="900"/>
        </w:numPr>
        <w:spacing w:before="0" w:after="0"/>
      </w:pPr>
      <w:r>
        <w:t>Birth and Early Enthusiasm (1956-1974)</w:t>
      </w:r>
    </w:p>
    <w:p>
      <w:pPr>
        <w:numPr>
          <w:ilvl w:val="2"/>
          <w:numId w:val="900"/>
        </w:numPr>
        <w:spacing w:before="0" w:after="0"/>
      </w:pPr>
      <w:r>
        <w:t>Dartmouth Conference</w:t>
      </w:r>
    </w:p>
    <w:p>
      <w:pPr>
        <w:numPr>
          <w:ilvl w:val="2"/>
          <w:numId w:val="900"/>
        </w:numPr>
        <w:spacing w:before="0" w:after="0"/>
      </w:pPr>
      <w:r>
        <w:t>Logic Theorist and General Problem Solver</w:t>
      </w:r>
    </w:p>
    <w:p>
      <w:pPr>
        <w:numPr>
          <w:ilvl w:val="2"/>
          <w:numId w:val="900"/>
        </w:numPr>
        <w:spacing w:before="0" w:after="0"/>
      </w:pPr>
      <w:r>
        <w:t>Early Neural Networks</w:t>
      </w:r>
    </w:p>
    <w:p>
      <w:pPr>
        <w:numPr>
          <w:ilvl w:val="2"/>
          <w:numId w:val="900"/>
        </w:numPr>
        <w:spacing w:before="0" w:after="0"/>
      </w:pPr>
      <w:r>
        <w:t>LISP Programming Language</w:t>
      </w:r>
    </w:p>
    <w:p>
      <w:pPr>
        <w:numPr>
          <w:ilvl w:val="2"/>
          <w:numId w:val="900"/>
        </w:numPr>
        <w:spacing w:before="0" w:after="0"/>
      </w:pPr>
      <w:r>
        <w:t>Initial Funding and Optimism</w:t>
      </w:r>
    </w:p>
    <w:p>
      <w:pPr>
        <w:numPr>
          <w:ilvl w:val="1"/>
          <w:numId w:val="900"/>
        </w:numPr>
        <w:spacing w:before="0" w:after="0"/>
      </w:pPr>
      <w:r>
        <w:t>First AI Winter (1974-1980)</w:t>
      </w:r>
    </w:p>
    <w:p>
      <w:pPr>
        <w:numPr>
          <w:ilvl w:val="2"/>
          <w:numId w:val="900"/>
        </w:numPr>
        <w:spacing w:before="0" w:after="0"/>
      </w:pPr>
      <w:r>
        <w:t>Lighthill Report</w:t>
      </w:r>
    </w:p>
    <w:p>
      <w:pPr>
        <w:numPr>
          <w:ilvl w:val="2"/>
          <w:numId w:val="900"/>
        </w:numPr>
        <w:spacing w:before="0" w:after="0"/>
      </w:pPr>
      <w:r>
        <w:t>Computational Limitations</w:t>
      </w:r>
    </w:p>
    <w:p>
      <w:pPr>
        <w:numPr>
          <w:ilvl w:val="2"/>
          <w:numId w:val="900"/>
        </w:numPr>
        <w:spacing w:before="0" w:after="0"/>
      </w:pPr>
      <w:r>
        <w:t>Funding Cuts</w:t>
      </w:r>
    </w:p>
    <w:p>
      <w:pPr>
        <w:numPr>
          <w:ilvl w:val="2"/>
          <w:numId w:val="900"/>
        </w:numPr>
        <w:spacing w:before="0" w:after="0"/>
      </w:pPr>
      <w:r>
        <w:t>Reduced Research Activity</w:t>
      </w:r>
    </w:p>
    <w:p>
      <w:pPr>
        <w:numPr>
          <w:ilvl w:val="1"/>
          <w:numId w:val="900"/>
        </w:numPr>
        <w:spacing w:before="0" w:after="0"/>
      </w:pPr>
      <w:r>
        <w:t>Expert Systems Era (1980-1987)</w:t>
      </w:r>
    </w:p>
    <w:p>
      <w:pPr>
        <w:numPr>
          <w:ilvl w:val="2"/>
          <w:numId w:val="900"/>
        </w:numPr>
        <w:spacing w:before="0" w:after="0"/>
      </w:pPr>
      <w:r>
        <w:t>Knowledge-Based Systems</w:t>
      </w:r>
    </w:p>
    <w:p>
      <w:pPr>
        <w:numPr>
          <w:ilvl w:val="2"/>
          <w:numId w:val="900"/>
        </w:numPr>
        <w:spacing w:before="0" w:after="0"/>
      </w:pPr>
      <w:r>
        <w:t>MYCIN and DENDRAL</w:t>
      </w:r>
    </w:p>
    <w:p>
      <w:pPr>
        <w:numPr>
          <w:ilvl w:val="2"/>
          <w:numId w:val="900"/>
        </w:numPr>
        <w:spacing w:before="0" w:after="0"/>
      </w:pPr>
      <w:r>
        <w:t>Commercial Applications</w:t>
      </w:r>
    </w:p>
    <w:p>
      <w:pPr>
        <w:numPr>
          <w:ilvl w:val="2"/>
          <w:numId w:val="900"/>
        </w:numPr>
        <w:spacing w:before="0" w:after="0"/>
      </w:pPr>
      <w:r>
        <w:t>Fifth Generation Computer Project</w:t>
      </w:r>
    </w:p>
    <w:p>
      <w:pPr>
        <w:numPr>
          <w:ilvl w:val="1"/>
          <w:numId w:val="900"/>
        </w:numPr>
        <w:spacing w:before="0" w:after="0"/>
      </w:pPr>
      <w:r>
        <w:t>Second AI Winter (1987-1993)</w:t>
      </w:r>
    </w:p>
    <w:p>
      <w:pPr>
        <w:numPr>
          <w:ilvl w:val="2"/>
          <w:numId w:val="900"/>
        </w:numPr>
        <w:spacing w:before="0" w:after="0"/>
      </w:pPr>
      <w:r>
        <w:t>Expert System Limitations</w:t>
      </w:r>
    </w:p>
    <w:p>
      <w:pPr>
        <w:numPr>
          <w:ilvl w:val="2"/>
          <w:numId w:val="900"/>
        </w:numPr>
        <w:spacing w:before="0" w:after="0"/>
      </w:pPr>
      <w:r>
        <w:t>Market Collapse</w:t>
      </w:r>
    </w:p>
    <w:p>
      <w:pPr>
        <w:numPr>
          <w:ilvl w:val="2"/>
          <w:numId w:val="900"/>
        </w:numPr>
        <w:spacing w:before="0" w:after="0"/>
      </w:pPr>
      <w:r>
        <w:t>Reduced Commercial Interest</w:t>
      </w:r>
    </w:p>
    <w:p>
      <w:pPr>
        <w:numPr>
          <w:ilvl w:val="1"/>
          <w:numId w:val="900"/>
        </w:numPr>
        <w:spacing w:before="0" w:after="0"/>
      </w:pPr>
      <w:r>
        <w:t>Statistical Renaissance (1993-2012)</w:t>
      </w:r>
    </w:p>
    <w:p>
      <w:pPr>
        <w:numPr>
          <w:ilvl w:val="2"/>
          <w:numId w:val="900"/>
        </w:numPr>
        <w:spacing w:before="0" w:after="0"/>
      </w:pPr>
      <w:r>
        <w:t>Machine Learning Focus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Internet and Data Availability</w:t>
      </w:r>
    </w:p>
    <w:p>
      <w:pPr>
        <w:numPr>
          <w:ilvl w:val="2"/>
          <w:numId w:val="900"/>
        </w:numPr>
        <w:spacing w:before="0" w:after="0"/>
      </w:pPr>
      <w:r>
        <w:t>Practical Applications</w:t>
      </w:r>
    </w:p>
    <w:p>
      <w:pPr>
        <w:numPr>
          <w:ilvl w:val="1"/>
          <w:numId w:val="900"/>
        </w:numPr>
        <w:spacing w:before="0" w:after="0"/>
      </w:pPr>
      <w:r>
        <w:t>Deep Learning Revolution (2012-Present)</w:t>
      </w:r>
    </w:p>
    <w:p>
      <w:pPr>
        <w:numPr>
          <w:ilvl w:val="2"/>
          <w:numId w:val="900"/>
        </w:numPr>
        <w:spacing w:before="0" w:after="0"/>
      </w:pPr>
      <w:r>
        <w:t>Neural Network Breakthroughs</w:t>
      </w:r>
    </w:p>
    <w:p>
      <w:pPr>
        <w:numPr>
          <w:ilvl w:val="2"/>
          <w:numId w:val="900"/>
        </w:numPr>
        <w:spacing w:before="0" w:after="0"/>
      </w:pPr>
      <w:r>
        <w:t>Big Data and GPU Computing</w:t>
      </w:r>
    </w:p>
    <w:p>
      <w:pPr>
        <w:numPr>
          <w:ilvl w:val="2"/>
          <w:numId w:val="900"/>
        </w:numPr>
        <w:spacing w:before="0" w:after="0"/>
      </w:pPr>
      <w:r>
        <w:t>Modern AI Applications</w:t>
      </w:r>
    </w:p>
    <w:p>
      <w:pPr>
        <w:numPr>
          <w:ilvl w:val="2"/>
          <w:numId w:val="900"/>
        </w:numPr>
        <w:spacing w:before="0" w:after="0"/>
      </w:pPr>
      <w:r>
        <w:t>Current State and Future Directions</w:t>
      </w:r>
    </w:p>
    <w:p>
      <w:pPr>
        <w:numPr>
          <w:ilvl w:val="0"/>
          <w:numId w:val="900"/>
        </w:numPr>
        <w:spacing w:before="0" w:after="0"/>
      </w:pPr>
      <w:r>
        <w:t>Types and Classifications of AI</w:t>
      </w:r>
    </w:p>
    <w:p>
      <w:pPr>
        <w:numPr>
          <w:ilvl w:val="1"/>
          <w:numId w:val="900"/>
        </w:numPr>
        <w:spacing w:before="0" w:after="0"/>
      </w:pPr>
      <w:r>
        <w:t>By Capability Level</w:t>
      </w:r>
    </w:p>
    <w:p>
      <w:pPr>
        <w:numPr>
          <w:ilvl w:val="2"/>
          <w:numId w:val="900"/>
        </w:numPr>
        <w:spacing w:before="0" w:after="0"/>
      </w:pPr>
      <w:r>
        <w:t>Narrow AI (Weak AI)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Current Examples</w:t>
      </w:r>
    </w:p>
    <w:p>
      <w:pPr>
        <w:numPr>
          <w:ilvl w:val="3"/>
          <w:numId w:val="900"/>
        </w:numPr>
        <w:spacing w:before="0" w:after="0"/>
      </w:pPr>
      <w:r>
        <w:t>Limitations and Scope</w:t>
      </w:r>
    </w:p>
    <w:p>
      <w:pPr>
        <w:numPr>
          <w:ilvl w:val="2"/>
          <w:numId w:val="900"/>
        </w:numPr>
        <w:spacing w:before="0" w:after="0"/>
      </w:pPr>
      <w:r>
        <w:t>General AI (Strong AI)</w:t>
      </w:r>
    </w:p>
    <w:p>
      <w:pPr>
        <w:numPr>
          <w:ilvl w:val="3"/>
          <w:numId w:val="900"/>
        </w:numPr>
        <w:spacing w:before="0" w:after="0"/>
      </w:pPr>
      <w:r>
        <w:t>Theoretical Framework</w:t>
      </w:r>
    </w:p>
    <w:p>
      <w:pPr>
        <w:numPr>
          <w:ilvl w:val="3"/>
          <w:numId w:val="900"/>
        </w:numPr>
        <w:spacing w:before="0" w:after="0"/>
      </w:pPr>
      <w:r>
        <w:t>Research Challenges</w:t>
      </w:r>
    </w:p>
    <w:p>
      <w:pPr>
        <w:numPr>
          <w:ilvl w:val="3"/>
          <w:numId w:val="900"/>
        </w:numPr>
        <w:spacing w:before="0" w:after="0"/>
      </w:pPr>
      <w:r>
        <w:t>Timeline Predictions</w:t>
      </w:r>
    </w:p>
    <w:p>
      <w:pPr>
        <w:numPr>
          <w:ilvl w:val="2"/>
          <w:numId w:val="900"/>
        </w:numPr>
        <w:spacing w:before="0" w:after="0"/>
      </w:pPr>
      <w:r>
        <w:t>Artificial Superintelligence</w:t>
      </w:r>
    </w:p>
    <w:p>
      <w:pPr>
        <w:numPr>
          <w:ilvl w:val="3"/>
          <w:numId w:val="900"/>
        </w:numPr>
        <w:spacing w:before="0" w:after="0"/>
      </w:pPr>
      <w:r>
        <w:t>Hypothetical Scenarios</w:t>
      </w:r>
    </w:p>
    <w:p>
      <w:pPr>
        <w:numPr>
          <w:ilvl w:val="3"/>
          <w:numId w:val="900"/>
        </w:numPr>
        <w:spacing w:before="0" w:after="0"/>
      </w:pPr>
      <w:r>
        <w:t>Potential Benefits</w:t>
      </w:r>
    </w:p>
    <w:p>
      <w:pPr>
        <w:numPr>
          <w:ilvl w:val="3"/>
          <w:numId w:val="900"/>
        </w:numPr>
        <w:spacing w:before="0" w:after="0"/>
      </w:pPr>
      <w:r>
        <w:t>Existential Risks</w:t>
      </w:r>
    </w:p>
    <w:p>
      <w:pPr>
        <w:numPr>
          <w:ilvl w:val="1"/>
          <w:numId w:val="900"/>
        </w:numPr>
        <w:spacing w:before="0" w:after="0"/>
      </w:pPr>
      <w:r>
        <w:t>By Functionality</w:t>
      </w:r>
    </w:p>
    <w:p>
      <w:pPr>
        <w:numPr>
          <w:ilvl w:val="2"/>
          <w:numId w:val="900"/>
        </w:numPr>
        <w:spacing w:before="0" w:after="0"/>
      </w:pPr>
      <w:r>
        <w:t>Reactive Machines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Limited Memory Systems</w:t>
      </w:r>
    </w:p>
    <w:p>
      <w:pPr>
        <w:numPr>
          <w:ilvl w:val="3"/>
          <w:numId w:val="900"/>
        </w:numPr>
        <w:spacing w:before="0" w:after="0"/>
      </w:pPr>
      <w:r>
        <w:t>State Representation</w:t>
      </w:r>
    </w:p>
    <w:p>
      <w:pPr>
        <w:numPr>
          <w:ilvl w:val="3"/>
          <w:numId w:val="900"/>
        </w:numPr>
        <w:spacing w:before="0" w:after="0"/>
      </w:pPr>
      <w:r>
        <w:t>Modern AI Applications</w:t>
      </w:r>
    </w:p>
    <w:p>
      <w:pPr>
        <w:numPr>
          <w:ilvl w:val="2"/>
          <w:numId w:val="900"/>
        </w:numPr>
        <w:spacing w:before="0" w:after="0"/>
      </w:pPr>
      <w:r>
        <w:t>Theory of Mind AI</w:t>
      </w:r>
    </w:p>
    <w:p>
      <w:pPr>
        <w:numPr>
          <w:ilvl w:val="3"/>
          <w:numId w:val="900"/>
        </w:numPr>
        <w:spacing w:before="0" w:after="0"/>
      </w:pPr>
      <w:r>
        <w:t>Conceptual Requirements</w:t>
      </w:r>
    </w:p>
    <w:p>
      <w:pPr>
        <w:numPr>
          <w:ilvl w:val="3"/>
          <w:numId w:val="900"/>
        </w:numPr>
        <w:spacing w:before="0" w:after="0"/>
      </w:pPr>
      <w:r>
        <w:t>Current Research</w:t>
      </w:r>
    </w:p>
    <w:p>
      <w:pPr>
        <w:numPr>
          <w:ilvl w:val="2"/>
          <w:numId w:val="900"/>
        </w:numPr>
        <w:spacing w:before="0" w:after="0"/>
      </w:pPr>
      <w:r>
        <w:t>Self-Aware AI</w:t>
      </w:r>
    </w:p>
    <w:p>
      <w:pPr>
        <w:numPr>
          <w:ilvl w:val="3"/>
          <w:numId w:val="900"/>
        </w:numPr>
        <w:spacing w:before="0" w:after="0"/>
      </w:pPr>
      <w:r>
        <w:t>Philosophical Implications</w:t>
      </w:r>
    </w:p>
    <w:p>
      <w:pPr>
        <w:numPr>
          <w:ilvl w:val="3"/>
          <w:numId w:val="900"/>
        </w:numPr>
        <w:spacing w:before="0" w:after="0"/>
      </w:pPr>
      <w:r>
        <w:t>Future Possibilities</w:t>
      </w:r>
    </w:p>
    <w:p>
      <w:pPr>
        <w:numPr>
          <w:ilvl w:val="1"/>
          <w:numId w:val="900"/>
        </w:numPr>
        <w:spacing w:before="0" w:after="0"/>
      </w:pPr>
      <w:r>
        <w:t>By Learning Approach</w:t>
      </w:r>
    </w:p>
    <w:p>
      <w:pPr>
        <w:numPr>
          <w:ilvl w:val="2"/>
          <w:numId w:val="900"/>
        </w:numPr>
        <w:spacing w:before="0" w:after="0"/>
      </w:pPr>
      <w:r>
        <w:t>Symbolic AI</w:t>
      </w:r>
    </w:p>
    <w:p>
      <w:pPr>
        <w:numPr>
          <w:ilvl w:val="2"/>
          <w:numId w:val="900"/>
        </w:numPr>
        <w:spacing w:before="0" w:after="0"/>
      </w:pPr>
      <w:r>
        <w:t>Connectionist AI</w:t>
      </w:r>
    </w:p>
    <w:p>
      <w:pPr>
        <w:numPr>
          <w:ilvl w:val="2"/>
          <w:numId w:val="900"/>
        </w:numPr>
        <w:spacing w:before="0" w:after="0"/>
      </w:pPr>
      <w:r>
        <w:t>Evolutionary AI</w:t>
      </w:r>
    </w:p>
    <w:p>
      <w:pPr>
        <w:numPr>
          <w:ilvl w:val="2"/>
          <w:numId w:val="900"/>
        </w:numPr>
        <w:spacing w:before="0" w:after="0"/>
      </w:pPr>
      <w:r>
        <w:t>Hybrid Systems</w:t>
      </w:r>
    </w:p>
    <w:p>
      <w:pPr>
        <w:numPr>
          <w:ilvl w:val="0"/>
          <w:numId w:val="900"/>
        </w:numPr>
        <w:spacing w:before="0" w:after="0"/>
      </w:pPr>
      <w:r>
        <w:t>Intelligent Agents Framework</w:t>
      </w:r>
    </w:p>
    <w:p>
      <w:pPr>
        <w:numPr>
          <w:ilvl w:val="1"/>
          <w:numId w:val="900"/>
        </w:numPr>
        <w:spacing w:before="0" w:after="0"/>
      </w:pPr>
      <w:r>
        <w:t>Agent Concepts</w:t>
      </w:r>
    </w:p>
    <w:p>
      <w:pPr>
        <w:numPr>
          <w:ilvl w:val="2"/>
          <w:numId w:val="900"/>
        </w:numPr>
        <w:spacing w:before="0" w:after="0"/>
      </w:pPr>
      <w:r>
        <w:t>Agent Definition</w:t>
      </w:r>
    </w:p>
    <w:p>
      <w:pPr>
        <w:numPr>
          <w:ilvl w:val="2"/>
          <w:numId w:val="900"/>
        </w:numPr>
        <w:spacing w:before="0" w:after="0"/>
      </w:pPr>
      <w:r>
        <w:t>Agent vs. Program</w:t>
      </w:r>
    </w:p>
    <w:p>
      <w:pPr>
        <w:numPr>
          <w:ilvl w:val="2"/>
          <w:numId w:val="900"/>
        </w:numPr>
        <w:spacing w:before="0" w:after="0"/>
      </w:pPr>
      <w:r>
        <w:t>Autonomy and Intelligence</w:t>
      </w:r>
    </w:p>
    <w:p>
      <w:pPr>
        <w:numPr>
          <w:ilvl w:val="1"/>
          <w:numId w:val="900"/>
        </w:numPr>
        <w:spacing w:before="0" w:after="0"/>
      </w:pPr>
      <w:r>
        <w:t>Environment Types</w:t>
      </w:r>
    </w:p>
    <w:p>
      <w:pPr>
        <w:numPr>
          <w:ilvl w:val="2"/>
          <w:numId w:val="900"/>
        </w:numPr>
        <w:spacing w:before="0" w:after="0"/>
      </w:pPr>
      <w:r>
        <w:t>Observable vs. Partially Observable</w:t>
      </w:r>
    </w:p>
    <w:p>
      <w:pPr>
        <w:numPr>
          <w:ilvl w:val="2"/>
          <w:numId w:val="900"/>
        </w:numPr>
        <w:spacing w:before="0" w:after="0"/>
      </w:pPr>
      <w:r>
        <w:t>Deterministic vs. Stochastic</w:t>
      </w:r>
    </w:p>
    <w:p>
      <w:pPr>
        <w:numPr>
          <w:ilvl w:val="2"/>
          <w:numId w:val="900"/>
        </w:numPr>
        <w:spacing w:before="0" w:after="0"/>
      </w:pPr>
      <w:r>
        <w:t>Episodic vs. Sequential</w:t>
      </w:r>
    </w:p>
    <w:p>
      <w:pPr>
        <w:numPr>
          <w:ilvl w:val="2"/>
          <w:numId w:val="900"/>
        </w:numPr>
        <w:spacing w:before="0" w:after="0"/>
      </w:pPr>
      <w:r>
        <w:t>Static vs. Dynamic</w:t>
      </w:r>
    </w:p>
    <w:p>
      <w:pPr>
        <w:numPr>
          <w:ilvl w:val="2"/>
          <w:numId w:val="900"/>
        </w:numPr>
        <w:spacing w:before="0" w:after="0"/>
      </w:pPr>
      <w:r>
        <w:t>Discrete vs. Continuous</w:t>
      </w:r>
    </w:p>
    <w:p>
      <w:pPr>
        <w:numPr>
          <w:ilvl w:val="2"/>
          <w:numId w:val="900"/>
        </w:numPr>
        <w:spacing w:before="0" w:after="0"/>
      </w:pPr>
      <w:r>
        <w:t>Single-Agent vs. Multi-Agent</w:t>
      </w:r>
    </w:p>
    <w:p>
      <w:pPr>
        <w:numPr>
          <w:ilvl w:val="1"/>
          <w:numId w:val="900"/>
        </w:numPr>
        <w:spacing w:before="0" w:after="0"/>
      </w:pPr>
      <w:r>
        <w:t>Rationality and Performance</w:t>
      </w:r>
    </w:p>
    <w:p>
      <w:pPr>
        <w:numPr>
          <w:ilvl w:val="2"/>
          <w:numId w:val="900"/>
        </w:numPr>
        <w:spacing w:before="0" w:after="0"/>
      </w:pPr>
      <w:r>
        <w:t>Rational Behavior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Bounded Rationality</w:t>
      </w:r>
    </w:p>
    <w:p>
      <w:pPr>
        <w:numPr>
          <w:ilvl w:val="2"/>
          <w:numId w:val="900"/>
        </w:numPr>
        <w:spacing w:before="0" w:after="0"/>
      </w:pPr>
      <w:r>
        <w:t>Satisficing vs. Optimizing</w:t>
      </w:r>
    </w:p>
    <w:p>
      <w:pPr>
        <w:numPr>
          <w:ilvl w:val="1"/>
          <w:numId w:val="900"/>
        </w:numPr>
        <w:spacing w:before="0" w:after="0"/>
      </w:pPr>
      <w:r>
        <w:t>PEAS Framework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Environment Description</w:t>
      </w:r>
    </w:p>
    <w:p>
      <w:pPr>
        <w:numPr>
          <w:ilvl w:val="2"/>
          <w:numId w:val="900"/>
        </w:numPr>
        <w:spacing w:before="0" w:after="0"/>
      </w:pPr>
      <w:r>
        <w:t>Actuators</w:t>
      </w:r>
    </w:p>
    <w:p>
      <w:pPr>
        <w:numPr>
          <w:ilvl w:val="2"/>
          <w:numId w:val="900"/>
        </w:numPr>
        <w:spacing w:before="0" w:after="0"/>
      </w:pPr>
      <w:r>
        <w:t>Sensors</w:t>
      </w:r>
    </w:p>
    <w:p>
      <w:pPr>
        <w:numPr>
          <w:ilvl w:val="2"/>
          <w:numId w:val="900"/>
        </w:numPr>
        <w:spacing w:before="0" w:after="0"/>
      </w:pPr>
      <w:r>
        <w:t>PEAS Examples</w:t>
      </w:r>
    </w:p>
    <w:p>
      <w:pPr>
        <w:numPr>
          <w:ilvl w:val="1"/>
          <w:numId w:val="900"/>
        </w:numPr>
        <w:spacing w:before="0" w:after="0"/>
      </w:pPr>
      <w:r>
        <w:t>Agent Architectures</w:t>
      </w:r>
    </w:p>
    <w:p>
      <w:pPr>
        <w:numPr>
          <w:ilvl w:val="2"/>
          <w:numId w:val="900"/>
        </w:numPr>
        <w:spacing w:before="0" w:after="0"/>
      </w:pPr>
      <w:r>
        <w:t>Simple Reflex Agents</w:t>
      </w:r>
    </w:p>
    <w:p>
      <w:pPr>
        <w:numPr>
          <w:ilvl w:val="3"/>
          <w:numId w:val="900"/>
        </w:numPr>
        <w:spacing w:before="0" w:after="0"/>
      </w:pPr>
      <w:r>
        <w:t>Condition-Action Rules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Model-Based Reflex Agents</w:t>
      </w:r>
    </w:p>
    <w:p>
      <w:pPr>
        <w:numPr>
          <w:ilvl w:val="3"/>
          <w:numId w:val="900"/>
        </w:numPr>
        <w:spacing w:before="0" w:after="0"/>
      </w:pPr>
      <w:r>
        <w:t>Internal State</w:t>
      </w:r>
    </w:p>
    <w:p>
      <w:pPr>
        <w:numPr>
          <w:ilvl w:val="3"/>
          <w:numId w:val="900"/>
        </w:numPr>
        <w:spacing w:before="0" w:after="0"/>
      </w:pPr>
      <w:r>
        <w:t>World Model</w:t>
      </w:r>
    </w:p>
    <w:p>
      <w:pPr>
        <w:numPr>
          <w:ilvl w:val="2"/>
          <w:numId w:val="900"/>
        </w:numPr>
        <w:spacing w:before="0" w:after="0"/>
      </w:pPr>
      <w:r>
        <w:t>Goal-Based Agents</w:t>
      </w:r>
    </w:p>
    <w:p>
      <w:pPr>
        <w:numPr>
          <w:ilvl w:val="3"/>
          <w:numId w:val="900"/>
        </w:numPr>
        <w:spacing w:before="0" w:after="0"/>
      </w:pPr>
      <w:r>
        <w:t>Goal Formulation</w:t>
      </w:r>
    </w:p>
    <w:p>
      <w:pPr>
        <w:numPr>
          <w:ilvl w:val="3"/>
          <w:numId w:val="900"/>
        </w:numPr>
        <w:spacing w:before="0" w:after="0"/>
      </w:pPr>
      <w:r>
        <w:t>Planning and Search</w:t>
      </w:r>
    </w:p>
    <w:p>
      <w:pPr>
        <w:numPr>
          <w:ilvl w:val="2"/>
          <w:numId w:val="900"/>
        </w:numPr>
        <w:spacing w:before="0" w:after="0"/>
      </w:pPr>
      <w:r>
        <w:t>Utility-Based Agents</w:t>
      </w:r>
    </w:p>
    <w:p>
      <w:pPr>
        <w:numPr>
          <w:ilvl w:val="3"/>
          <w:numId w:val="900"/>
        </w:numPr>
        <w:spacing w:before="0" w:after="0"/>
      </w:pPr>
      <w:r>
        <w:t>Utility Functions</w:t>
      </w:r>
    </w:p>
    <w:p>
      <w:pPr>
        <w:numPr>
          <w:ilvl w:val="3"/>
          <w:numId w:val="900"/>
        </w:numPr>
        <w:spacing w:before="0" w:after="0"/>
      </w:pPr>
      <w:r>
        <w:t>Decision Theory</w:t>
      </w:r>
    </w:p>
    <w:p>
      <w:pPr>
        <w:numPr>
          <w:ilvl w:val="2"/>
          <w:numId w:val="900"/>
        </w:numPr>
        <w:spacing w:before="0" w:after="0"/>
      </w:pPr>
      <w:r>
        <w:t>Learning Agents</w:t>
      </w:r>
    </w:p>
    <w:p>
      <w:pPr>
        <w:numPr>
          <w:ilvl w:val="3"/>
          <w:numId w:val="900"/>
        </w:numPr>
        <w:spacing w:before="0" w:after="0"/>
      </w:pPr>
      <w:r>
        <w:t>Learning Element</w:t>
      </w:r>
    </w:p>
    <w:p>
      <w:pPr>
        <w:numPr>
          <w:ilvl w:val="3"/>
          <w:numId w:val="900"/>
        </w:numPr>
        <w:spacing w:before="0" w:after="0"/>
      </w:pPr>
      <w:r>
        <w:t>Performance Element</w:t>
      </w:r>
    </w:p>
    <w:p>
      <w:pPr>
        <w:numPr>
          <w:ilvl w:val="3"/>
          <w:numId w:val="900"/>
        </w:numPr>
        <w:spacing w:before="0" w:after="0"/>
      </w:pPr>
      <w:r>
        <w:t>Critic</w:t>
      </w:r>
    </w:p>
    <w:p>
      <w:pPr>
        <w:numPr>
          <w:ilvl w:val="3"/>
          <w:numId w:val="900"/>
        </w:numPr>
        <w:spacing w:before="0" w:after="0"/>
      </w:pPr>
      <w:r>
        <w:t>Problem Generator</w:t>
      </w:r>
    </w:p>
    <w:p>
      <w:pPr>
        <w:pStyle w:val="Heading1"/>
      </w:pPr>
      <w:r>
        <w:t>Problem Solving and Search</w:t>
      </w:r>
    </w:p>
    <w:p>
      <w:pPr>
        <w:numPr>
          <w:ilvl w:val="0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State Space Representation</w:t>
      </w:r>
    </w:p>
    <w:p>
      <w:pPr>
        <w:numPr>
          <w:ilvl w:val="2"/>
          <w:numId w:val="900"/>
        </w:numPr>
        <w:spacing w:before="0" w:after="0"/>
      </w:pPr>
      <w:r>
        <w:t>States and State Descriptions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State Space Graphs</w:t>
      </w:r>
    </w:p>
    <w:p>
      <w:pPr>
        <w:numPr>
          <w:ilvl w:val="1"/>
          <w:numId w:val="900"/>
        </w:numPr>
        <w:spacing w:before="0" w:after="0"/>
      </w:pPr>
      <w:r>
        <w:t>Problem Components</w:t>
      </w:r>
    </w:p>
    <w:p>
      <w:pPr>
        <w:numPr>
          <w:ilvl w:val="2"/>
          <w:numId w:val="900"/>
        </w:numPr>
        <w:spacing w:before="0" w:after="0"/>
      </w:pPr>
      <w:r>
        <w:t>Initial State</w:t>
      </w:r>
    </w:p>
    <w:p>
      <w:pPr>
        <w:numPr>
          <w:ilvl w:val="2"/>
          <w:numId w:val="900"/>
        </w:numPr>
        <w:spacing w:before="0" w:after="0"/>
      </w:pPr>
      <w:r>
        <w:t>Action Set</w:t>
      </w:r>
    </w:p>
    <w:p>
      <w:pPr>
        <w:numPr>
          <w:ilvl w:val="2"/>
          <w:numId w:val="900"/>
        </w:numPr>
        <w:spacing w:before="0" w:after="0"/>
      </w:pPr>
      <w:r>
        <w:t>Transition Model</w:t>
      </w:r>
    </w:p>
    <w:p>
      <w:pPr>
        <w:numPr>
          <w:ilvl w:val="2"/>
          <w:numId w:val="900"/>
        </w:numPr>
        <w:spacing w:before="0" w:after="0"/>
      </w:pPr>
      <w:r>
        <w:t>Goal Test</w:t>
      </w:r>
    </w:p>
    <w:p>
      <w:pPr>
        <w:numPr>
          <w:ilvl w:val="2"/>
          <w:numId w:val="900"/>
        </w:numPr>
        <w:spacing w:before="0" w:after="0"/>
      </w:pPr>
      <w:r>
        <w:t>Path Cost Function</w:t>
      </w:r>
    </w:p>
    <w:p>
      <w:pPr>
        <w:numPr>
          <w:ilvl w:val="1"/>
          <w:numId w:val="900"/>
        </w:numPr>
        <w:spacing w:before="0" w:after="0"/>
      </w:pPr>
      <w:r>
        <w:t>Problem Types</w:t>
      </w:r>
    </w:p>
    <w:p>
      <w:pPr>
        <w:numPr>
          <w:ilvl w:val="2"/>
          <w:numId w:val="900"/>
        </w:numPr>
        <w:spacing w:before="0" w:after="0"/>
      </w:pPr>
      <w:r>
        <w:t>Well-Defined Problems</w:t>
      </w:r>
    </w:p>
    <w:p>
      <w:pPr>
        <w:numPr>
          <w:ilvl w:val="2"/>
          <w:numId w:val="900"/>
        </w:numPr>
        <w:spacing w:before="0" w:after="0"/>
      </w:pPr>
      <w:r>
        <w:t>Ill-Defined Problems</w:t>
      </w:r>
    </w:p>
    <w:p>
      <w:pPr>
        <w:numPr>
          <w:ilvl w:val="2"/>
          <w:numId w:val="900"/>
        </w:numPr>
        <w:spacing w:before="0" w:after="0"/>
      </w:pPr>
      <w:r>
        <w:t>Constraint Satisfaction Problems</w:t>
      </w:r>
    </w:p>
    <w:p>
      <w:pPr>
        <w:numPr>
          <w:ilvl w:val="1"/>
          <w:numId w:val="900"/>
        </w:numPr>
        <w:spacing w:before="0" w:after="0"/>
      </w:pPr>
      <w:r>
        <w:t>Search Trees vs. Search Graphs</w:t>
      </w:r>
    </w:p>
    <w:p>
      <w:pPr>
        <w:numPr>
          <w:ilvl w:val="2"/>
          <w:numId w:val="900"/>
        </w:numPr>
        <w:spacing w:before="0" w:after="0"/>
      </w:pPr>
      <w:r>
        <w:t>Tree Search</w:t>
      </w:r>
    </w:p>
    <w:p>
      <w:pPr>
        <w:numPr>
          <w:ilvl w:val="2"/>
          <w:numId w:val="900"/>
        </w:numPr>
        <w:spacing w:before="0" w:after="0"/>
      </w:pPr>
      <w:r>
        <w:t>Graph Search</w:t>
      </w:r>
    </w:p>
    <w:p>
      <w:pPr>
        <w:numPr>
          <w:ilvl w:val="2"/>
          <w:numId w:val="900"/>
        </w:numPr>
        <w:spacing w:before="0" w:after="0"/>
      </w:pPr>
      <w:r>
        <w:t>Repeated State Detection</w:t>
      </w:r>
    </w:p>
    <w:p>
      <w:pPr>
        <w:numPr>
          <w:ilvl w:val="0"/>
          <w:numId w:val="900"/>
        </w:numPr>
        <w:spacing w:before="0" w:after="0"/>
      </w:pPr>
      <w:r>
        <w:t>Uninformed Search Strategies</w:t>
      </w:r>
    </w:p>
    <w:p>
      <w:pPr>
        <w:numPr>
          <w:ilvl w:val="1"/>
          <w:numId w:val="900"/>
        </w:numPr>
        <w:spacing w:before="0" w:after="0"/>
      </w:pPr>
      <w:r>
        <w:t>Breadth-First Search</w:t>
      </w:r>
    </w:p>
    <w:p>
      <w:pPr>
        <w:numPr>
          <w:ilvl w:val="2"/>
          <w:numId w:val="900"/>
        </w:numPr>
        <w:spacing w:before="0" w:after="0"/>
      </w:pPr>
      <w:r>
        <w:t>Algorithm Implementation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Optimality</w:t>
      </w:r>
    </w:p>
    <w:p>
      <w:pPr>
        <w:numPr>
          <w:ilvl w:val="2"/>
          <w:numId w:val="900"/>
        </w:numPr>
        <w:spacing w:before="0" w:after="0"/>
      </w:pPr>
      <w:r>
        <w:t>Time and Space Complexity</w:t>
      </w:r>
    </w:p>
    <w:p>
      <w:pPr>
        <w:numPr>
          <w:ilvl w:val="1"/>
          <w:numId w:val="900"/>
        </w:numPr>
        <w:spacing w:before="0" w:after="0"/>
      </w:pPr>
      <w:r>
        <w:t>Uniform-Cost Search</w:t>
      </w:r>
    </w:p>
    <w:p>
      <w:pPr>
        <w:numPr>
          <w:ilvl w:val="2"/>
          <w:numId w:val="900"/>
        </w:numPr>
        <w:spacing w:before="0" w:after="0"/>
      </w:pPr>
      <w:r>
        <w:t>Priority Queue Implementation</w:t>
      </w:r>
    </w:p>
    <w:p>
      <w:pPr>
        <w:numPr>
          <w:ilvl w:val="2"/>
          <w:numId w:val="900"/>
        </w:numPr>
        <w:spacing w:before="0" w:after="0"/>
      </w:pPr>
      <w:r>
        <w:t>Optimality Conditions</w:t>
      </w:r>
    </w:p>
    <w:p>
      <w:pPr>
        <w:numPr>
          <w:ilvl w:val="2"/>
          <w:numId w:val="900"/>
        </w:numPr>
        <w:spacing w:before="0" w:after="0"/>
      </w:pPr>
      <w:r>
        <w:t>Comparison with BFS</w:t>
      </w:r>
    </w:p>
    <w:p>
      <w:pPr>
        <w:numPr>
          <w:ilvl w:val="1"/>
          <w:numId w:val="900"/>
        </w:numPr>
        <w:spacing w:before="0" w:after="0"/>
      </w:pPr>
      <w:r>
        <w:t>Depth-First Search</w:t>
      </w:r>
    </w:p>
    <w:p>
      <w:pPr>
        <w:numPr>
          <w:ilvl w:val="2"/>
          <w:numId w:val="900"/>
        </w:numPr>
        <w:spacing w:before="0" w:after="0"/>
      </w:pPr>
      <w:r>
        <w:t>Algorithm Implementation</w:t>
      </w:r>
    </w:p>
    <w:p>
      <w:pPr>
        <w:numPr>
          <w:ilvl w:val="2"/>
          <w:numId w:val="900"/>
        </w:numPr>
        <w:spacing w:before="0" w:after="0"/>
      </w:pPr>
      <w:r>
        <w:t>Stack-Based Approach</w:t>
      </w:r>
    </w:p>
    <w:p>
      <w:pPr>
        <w:numPr>
          <w:ilvl w:val="2"/>
          <w:numId w:val="900"/>
        </w:numPr>
        <w:spacing w:before="0" w:after="0"/>
      </w:pPr>
      <w:r>
        <w:t>Completeness Issues</w:t>
      </w:r>
    </w:p>
    <w:p>
      <w:pPr>
        <w:numPr>
          <w:ilvl w:val="2"/>
          <w:numId w:val="900"/>
        </w:numPr>
        <w:spacing w:before="0" w:after="0"/>
      </w:pPr>
      <w:r>
        <w:t>Space Efficiency</w:t>
      </w:r>
    </w:p>
    <w:p>
      <w:pPr>
        <w:numPr>
          <w:ilvl w:val="1"/>
          <w:numId w:val="900"/>
        </w:numPr>
        <w:spacing w:before="0" w:after="0"/>
      </w:pPr>
      <w:r>
        <w:t>Depth-Limited Search</w:t>
      </w:r>
    </w:p>
    <w:p>
      <w:pPr>
        <w:numPr>
          <w:ilvl w:val="2"/>
          <w:numId w:val="900"/>
        </w:numPr>
        <w:spacing w:before="0" w:after="0"/>
      </w:pPr>
      <w:r>
        <w:t>Depth Cutoff</w:t>
      </w:r>
    </w:p>
    <w:p>
      <w:pPr>
        <w:numPr>
          <w:ilvl w:val="2"/>
          <w:numId w:val="900"/>
        </w:numPr>
        <w:spacing w:before="0" w:after="0"/>
      </w:pPr>
      <w:r>
        <w:t>Completeness Conditions</w:t>
      </w:r>
    </w:p>
    <w:p>
      <w:pPr>
        <w:numPr>
          <w:ilvl w:val="2"/>
          <w:numId w:val="900"/>
        </w:numPr>
        <w:spacing w:before="0" w:after="0"/>
      </w:pPr>
      <w:r>
        <w:t>Choosing Depth Limits</w:t>
      </w:r>
    </w:p>
    <w:p>
      <w:pPr>
        <w:numPr>
          <w:ilvl w:val="1"/>
          <w:numId w:val="900"/>
        </w:numPr>
        <w:spacing w:before="0" w:after="0"/>
      </w:pPr>
      <w:r>
        <w:t>Iterative Deepening Search</w:t>
      </w:r>
    </w:p>
    <w:p>
      <w:pPr>
        <w:numPr>
          <w:ilvl w:val="2"/>
          <w:numId w:val="900"/>
        </w:numPr>
        <w:spacing w:before="0" w:after="0"/>
      </w:pPr>
      <w:r>
        <w:t>Combining BFS and DFS Benefits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Efficiency Analysis</w:t>
      </w:r>
    </w:p>
    <w:p>
      <w:pPr>
        <w:numPr>
          <w:ilvl w:val="1"/>
          <w:numId w:val="900"/>
        </w:numPr>
        <w:spacing w:before="0" w:after="0"/>
      </w:pPr>
      <w:r>
        <w:t>Bidirectional Search</w:t>
      </w:r>
    </w:p>
    <w:p>
      <w:pPr>
        <w:numPr>
          <w:ilvl w:val="2"/>
          <w:numId w:val="900"/>
        </w:numPr>
        <w:spacing w:before="0" w:after="0"/>
      </w:pPr>
      <w:r>
        <w:t>Forward and Backward Search</w:t>
      </w:r>
    </w:p>
    <w:p>
      <w:pPr>
        <w:numPr>
          <w:ilvl w:val="2"/>
          <w:numId w:val="900"/>
        </w:numPr>
        <w:spacing w:before="0" w:after="0"/>
      </w:pPr>
      <w:r>
        <w:t>Meeting in the Middle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Search Strategy Comparison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Trade-offs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0"/>
          <w:numId w:val="900"/>
        </w:numPr>
        <w:spacing w:before="0" w:after="0"/>
      </w:pPr>
      <w:r>
        <w:t>Informed Search Strategies</w:t>
      </w:r>
    </w:p>
    <w:p>
      <w:pPr>
        <w:numPr>
          <w:ilvl w:val="1"/>
          <w:numId w:val="900"/>
        </w:numPr>
        <w:spacing w:before="0" w:after="0"/>
      </w:pPr>
      <w:r>
        <w:t>Heuristic Functions</w:t>
      </w:r>
    </w:p>
    <w:p>
      <w:pPr>
        <w:numPr>
          <w:ilvl w:val="2"/>
          <w:numId w:val="900"/>
        </w:numPr>
        <w:spacing w:before="0" w:after="0"/>
      </w:pPr>
      <w:r>
        <w:t>Admissibility</w:t>
      </w:r>
    </w:p>
    <w:p>
      <w:pPr>
        <w:numPr>
          <w:ilvl w:val="2"/>
          <w:numId w:val="900"/>
        </w:numPr>
        <w:spacing w:before="0" w:after="0"/>
      </w:pPr>
      <w:r>
        <w:t>Consistency (Monotonicity)</w:t>
      </w:r>
    </w:p>
    <w:p>
      <w:pPr>
        <w:numPr>
          <w:ilvl w:val="2"/>
          <w:numId w:val="900"/>
        </w:numPr>
        <w:spacing w:before="0" w:after="0"/>
      </w:pPr>
      <w:r>
        <w:t>Dominance</w:t>
      </w:r>
    </w:p>
    <w:p>
      <w:pPr>
        <w:numPr>
          <w:ilvl w:val="2"/>
          <w:numId w:val="900"/>
        </w:numPr>
        <w:spacing w:before="0" w:after="0"/>
      </w:pPr>
      <w:r>
        <w:t>Designing Good Heuristics</w:t>
      </w:r>
    </w:p>
    <w:p>
      <w:pPr>
        <w:numPr>
          <w:ilvl w:val="1"/>
          <w:numId w:val="900"/>
        </w:numPr>
        <w:spacing w:before="0" w:after="0"/>
      </w:pPr>
      <w:r>
        <w:t>Greedy Best-First Search</w:t>
      </w:r>
    </w:p>
    <w:p>
      <w:pPr>
        <w:numPr>
          <w:ilvl w:val="2"/>
          <w:numId w:val="900"/>
        </w:numPr>
        <w:spacing w:before="0" w:after="0"/>
      </w:pPr>
      <w:r>
        <w:t>Algorithm Implementation</w:t>
      </w:r>
    </w:p>
    <w:p>
      <w:pPr>
        <w:numPr>
          <w:ilvl w:val="2"/>
          <w:numId w:val="900"/>
        </w:numPr>
        <w:spacing w:before="0" w:after="0"/>
      </w:pPr>
      <w:r>
        <w:t>Heuristic-Driven Expansion</w:t>
      </w:r>
    </w:p>
    <w:p>
      <w:pPr>
        <w:numPr>
          <w:ilvl w:val="2"/>
          <w:numId w:val="900"/>
        </w:numPr>
        <w:spacing w:before="0" w:after="0"/>
      </w:pPr>
      <w:r>
        <w:t>Completeness and Optimality</w:t>
      </w:r>
    </w:p>
    <w:p>
      <w:pPr>
        <w:numPr>
          <w:ilvl w:val="1"/>
          <w:numId w:val="900"/>
        </w:numPr>
        <w:spacing w:before="0" w:after="0"/>
      </w:pPr>
      <w:r>
        <w:t>A* Search</w:t>
      </w:r>
    </w:p>
    <w:p>
      <w:pPr>
        <w:numPr>
          <w:ilvl w:val="2"/>
          <w:numId w:val="900"/>
        </w:numPr>
        <w:spacing w:before="0" w:after="0"/>
      </w:pPr>
      <w:r>
        <w:t>Algorithm Implementation</w:t>
      </w:r>
    </w:p>
    <w:p>
      <w:pPr>
        <w:numPr>
          <w:ilvl w:val="2"/>
          <w:numId w:val="900"/>
        </w:numPr>
        <w:spacing w:before="0" w:after="0"/>
      </w:pPr>
      <w:r>
        <w:t>Evaluation Function f(n) = g(n) + h(n)</w:t>
      </w:r>
    </w:p>
    <w:p>
      <w:pPr>
        <w:numPr>
          <w:ilvl w:val="2"/>
          <w:numId w:val="900"/>
        </w:numPr>
        <w:spacing w:before="0" w:after="0"/>
      </w:pPr>
      <w:r>
        <w:t>Optimality Proof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1"/>
          <w:numId w:val="900"/>
        </w:numPr>
        <w:spacing w:before="0" w:after="0"/>
      </w:pPr>
      <w:r>
        <w:t>Weighted A* and Variants</w:t>
      </w:r>
    </w:p>
    <w:p>
      <w:pPr>
        <w:numPr>
          <w:ilvl w:val="2"/>
          <w:numId w:val="900"/>
        </w:numPr>
        <w:spacing w:before="0" w:after="0"/>
      </w:pPr>
      <w:r>
        <w:t>IDA* (Iterative Deepening A*)</w:t>
      </w:r>
    </w:p>
    <w:p>
      <w:pPr>
        <w:numPr>
          <w:ilvl w:val="2"/>
          <w:numId w:val="900"/>
        </w:numPr>
        <w:spacing w:before="0" w:after="0"/>
      </w:pPr>
      <w:r>
        <w:t>SMA* (Simplified Memory-Bounded A*)</w:t>
      </w:r>
    </w:p>
    <w:p>
      <w:pPr>
        <w:numPr>
          <w:ilvl w:val="2"/>
          <w:numId w:val="900"/>
        </w:numPr>
        <w:spacing w:before="0" w:after="0"/>
      </w:pPr>
      <w:r>
        <w:t>Anytime Search</w:t>
      </w:r>
    </w:p>
    <w:p>
      <w:pPr>
        <w:numPr>
          <w:ilvl w:val="1"/>
          <w:numId w:val="900"/>
        </w:numPr>
        <w:spacing w:before="0" w:after="0"/>
      </w:pPr>
      <w:r>
        <w:t>Heuristic Quality</w:t>
      </w:r>
    </w:p>
    <w:p>
      <w:pPr>
        <w:numPr>
          <w:ilvl w:val="2"/>
          <w:numId w:val="900"/>
        </w:numPr>
        <w:spacing w:before="0" w:after="0"/>
      </w:pPr>
      <w:r>
        <w:t>Effective Branching Factor</w:t>
      </w:r>
    </w:p>
    <w:p>
      <w:pPr>
        <w:numPr>
          <w:ilvl w:val="2"/>
          <w:numId w:val="900"/>
        </w:numPr>
        <w:spacing w:before="0" w:after="0"/>
      </w:pPr>
      <w:r>
        <w:t>Heuristic Accuracy</w:t>
      </w:r>
    </w:p>
    <w:p>
      <w:pPr>
        <w:numPr>
          <w:ilvl w:val="2"/>
          <w:numId w:val="900"/>
        </w:numPr>
        <w:spacing w:before="0" w:after="0"/>
      </w:pPr>
      <w:r>
        <w:t>Computational Cost</w:t>
      </w:r>
    </w:p>
    <w:p>
      <w:pPr>
        <w:numPr>
          <w:ilvl w:val="0"/>
          <w:numId w:val="900"/>
        </w:numPr>
        <w:spacing w:before="0" w:after="0"/>
      </w:pPr>
      <w:r>
        <w:t>Local Search and Optimization</w:t>
      </w:r>
    </w:p>
    <w:p>
      <w:pPr>
        <w:numPr>
          <w:ilvl w:val="1"/>
          <w:numId w:val="900"/>
        </w:numPr>
        <w:spacing w:before="0" w:after="0"/>
      </w:pPr>
      <w:r>
        <w:t>Hill-Climbing Search</w:t>
      </w:r>
    </w:p>
    <w:p>
      <w:pPr>
        <w:numPr>
          <w:ilvl w:val="2"/>
          <w:numId w:val="900"/>
        </w:numPr>
        <w:spacing w:before="0" w:after="0"/>
      </w:pPr>
      <w:r>
        <w:t>Simple Hill-Climbing</w:t>
      </w:r>
    </w:p>
    <w:p>
      <w:pPr>
        <w:numPr>
          <w:ilvl w:val="2"/>
          <w:numId w:val="900"/>
        </w:numPr>
        <w:spacing w:before="0" w:after="0"/>
      </w:pPr>
      <w:r>
        <w:t>Steepest-Ascent Hill-Climbing</w:t>
      </w:r>
    </w:p>
    <w:p>
      <w:pPr>
        <w:numPr>
          <w:ilvl w:val="2"/>
          <w:numId w:val="900"/>
        </w:numPr>
        <w:spacing w:before="0" w:after="0"/>
      </w:pPr>
      <w:r>
        <w:t>Stochastic Hill-Climbing</w:t>
      </w:r>
    </w:p>
    <w:p>
      <w:pPr>
        <w:numPr>
          <w:ilvl w:val="2"/>
          <w:numId w:val="900"/>
        </w:numPr>
        <w:spacing w:before="0" w:after="0"/>
      </w:pPr>
      <w:r>
        <w:t>Random-Restart Hill-Climbing</w:t>
      </w:r>
    </w:p>
    <w:p>
      <w:pPr>
        <w:numPr>
          <w:ilvl w:val="2"/>
          <w:numId w:val="900"/>
        </w:numPr>
        <w:spacing w:before="0" w:after="0"/>
      </w:pPr>
      <w:r>
        <w:t>Local Maxima Problem</w:t>
      </w:r>
    </w:p>
    <w:p>
      <w:pPr>
        <w:numPr>
          <w:ilvl w:val="1"/>
          <w:numId w:val="900"/>
        </w:numPr>
        <w:spacing w:before="0" w:after="0"/>
      </w:pPr>
      <w:r>
        <w:t>Simulated Annealing</w:t>
      </w:r>
    </w:p>
    <w:p>
      <w:pPr>
        <w:numPr>
          <w:ilvl w:val="2"/>
          <w:numId w:val="900"/>
        </w:numPr>
        <w:spacing w:before="0" w:after="0"/>
      </w:pPr>
      <w:r>
        <w:t>Temperature Scheduling</w:t>
      </w:r>
    </w:p>
    <w:p>
      <w:pPr>
        <w:numPr>
          <w:ilvl w:val="2"/>
          <w:numId w:val="900"/>
        </w:numPr>
        <w:spacing w:before="0" w:after="0"/>
      </w:pPr>
      <w:r>
        <w:t>Acceptance Probability</w:t>
      </w:r>
    </w:p>
    <w:p>
      <w:pPr>
        <w:numPr>
          <w:ilvl w:val="2"/>
          <w:numId w:val="900"/>
        </w:numPr>
        <w:spacing w:before="0" w:after="0"/>
      </w:pPr>
      <w:r>
        <w:t>Cooling Schedules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1"/>
          <w:numId w:val="900"/>
        </w:numPr>
        <w:spacing w:before="0" w:after="0"/>
      </w:pPr>
      <w:r>
        <w:t>Local Beam Search</w:t>
      </w:r>
    </w:p>
    <w:p>
      <w:pPr>
        <w:numPr>
          <w:ilvl w:val="2"/>
          <w:numId w:val="900"/>
        </w:numPr>
        <w:spacing w:before="0" w:after="0"/>
      </w:pPr>
      <w:r>
        <w:t>Multiple State Tracking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Stochastic Beam Search</w:t>
      </w:r>
    </w:p>
    <w:p>
      <w:pPr>
        <w:numPr>
          <w:ilvl w:val="1"/>
          <w:numId w:val="900"/>
        </w:numPr>
        <w:spacing w:before="0" w:after="0"/>
      </w:pPr>
      <w:r>
        <w:t>Genetic Algorithms</w:t>
      </w:r>
    </w:p>
    <w:p>
      <w:pPr>
        <w:numPr>
          <w:ilvl w:val="2"/>
          <w:numId w:val="900"/>
        </w:numPr>
        <w:spacing w:before="0" w:after="0"/>
      </w:pPr>
      <w:r>
        <w:t>Population Representation</w:t>
      </w:r>
    </w:p>
    <w:p>
      <w:pPr>
        <w:numPr>
          <w:ilvl w:val="2"/>
          <w:numId w:val="900"/>
        </w:numPr>
        <w:spacing w:before="0" w:after="0"/>
      </w:pPr>
      <w:r>
        <w:t>Fitness Functions</w:t>
      </w:r>
    </w:p>
    <w:p>
      <w:pPr>
        <w:numPr>
          <w:ilvl w:val="2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Crossover Operators</w:t>
      </w:r>
    </w:p>
    <w:p>
      <w:pPr>
        <w:numPr>
          <w:ilvl w:val="2"/>
          <w:numId w:val="900"/>
        </w:numPr>
        <w:spacing w:before="0" w:after="0"/>
      </w:pPr>
      <w:r>
        <w:t>Mutation Operators</w:t>
      </w:r>
    </w:p>
    <w:p>
      <w:pPr>
        <w:numPr>
          <w:ilvl w:val="2"/>
          <w:numId w:val="900"/>
        </w:numPr>
        <w:spacing w:before="0" w:after="0"/>
      </w:pPr>
      <w:r>
        <w:t>Genetic Programming</w:t>
      </w:r>
    </w:p>
    <w:p>
      <w:pPr>
        <w:numPr>
          <w:ilvl w:val="1"/>
          <w:numId w:val="900"/>
        </w:numPr>
        <w:spacing w:before="0" w:after="0"/>
      </w:pPr>
      <w:r>
        <w:t>Other Metaheuristics</w:t>
      </w:r>
    </w:p>
    <w:p>
      <w:pPr>
        <w:numPr>
          <w:ilvl w:val="2"/>
          <w:numId w:val="900"/>
        </w:numPr>
        <w:spacing w:before="0" w:after="0"/>
      </w:pPr>
      <w:r>
        <w:t>Tabu Search</w:t>
      </w:r>
    </w:p>
    <w:p>
      <w:pPr>
        <w:numPr>
          <w:ilvl w:val="2"/>
          <w:numId w:val="900"/>
        </w:numPr>
        <w:spacing w:before="0" w:after="0"/>
      </w:pPr>
      <w:r>
        <w:t>Ant Colony Optimization</w:t>
      </w:r>
    </w:p>
    <w:p>
      <w:pPr>
        <w:numPr>
          <w:ilvl w:val="2"/>
          <w:numId w:val="900"/>
        </w:numPr>
        <w:spacing w:before="0" w:after="0"/>
      </w:pPr>
      <w:r>
        <w:t>Particle Swarm Optimization</w:t>
      </w:r>
    </w:p>
    <w:p>
      <w:pPr>
        <w:numPr>
          <w:ilvl w:val="0"/>
          <w:numId w:val="900"/>
        </w:numPr>
        <w:spacing w:before="0" w:after="0"/>
      </w:pPr>
      <w:r>
        <w:t>Adversarial Search</w:t>
      </w:r>
    </w:p>
    <w:p>
      <w:pPr>
        <w:numPr>
          <w:ilvl w:val="1"/>
          <w:numId w:val="900"/>
        </w:numPr>
        <w:spacing w:before="0" w:after="0"/>
      </w:pPr>
      <w:r>
        <w:t>Game Theory Foundations</w:t>
      </w:r>
    </w:p>
    <w:p>
      <w:pPr>
        <w:numPr>
          <w:ilvl w:val="2"/>
          <w:numId w:val="900"/>
        </w:numPr>
        <w:spacing w:before="0" w:after="0"/>
      </w:pPr>
      <w:r>
        <w:t>Zero-Sum Games</w:t>
      </w:r>
    </w:p>
    <w:p>
      <w:pPr>
        <w:numPr>
          <w:ilvl w:val="2"/>
          <w:numId w:val="900"/>
        </w:numPr>
        <w:spacing w:before="0" w:after="0"/>
      </w:pPr>
      <w:r>
        <w:t>Perfect Information Games</w:t>
      </w:r>
    </w:p>
    <w:p>
      <w:pPr>
        <w:numPr>
          <w:ilvl w:val="2"/>
          <w:numId w:val="900"/>
        </w:numPr>
        <w:spacing w:before="0" w:after="0"/>
      </w:pPr>
      <w:r>
        <w:t>Imperfect Information Games</w:t>
      </w:r>
    </w:p>
    <w:p>
      <w:pPr>
        <w:numPr>
          <w:ilvl w:val="2"/>
          <w:numId w:val="900"/>
        </w:numPr>
        <w:spacing w:before="0" w:after="0"/>
      </w:pPr>
      <w:r>
        <w:t>Game Trees</w:t>
      </w:r>
    </w:p>
    <w:p>
      <w:pPr>
        <w:numPr>
          <w:ilvl w:val="1"/>
          <w:numId w:val="900"/>
        </w:numPr>
        <w:spacing w:before="0" w:after="0"/>
      </w:pPr>
      <w:r>
        <w:t>Minimax Algorithm</w:t>
      </w:r>
    </w:p>
    <w:p>
      <w:pPr>
        <w:numPr>
          <w:ilvl w:val="2"/>
          <w:numId w:val="900"/>
        </w:numPr>
        <w:spacing w:before="0" w:after="0"/>
      </w:pPr>
      <w:r>
        <w:t>Game Tree Evaluation</w:t>
      </w:r>
    </w:p>
    <w:p>
      <w:pPr>
        <w:numPr>
          <w:ilvl w:val="2"/>
          <w:numId w:val="900"/>
        </w:numPr>
        <w:spacing w:before="0" w:after="0"/>
      </w:pPr>
      <w:r>
        <w:t>Utility Functions</w:t>
      </w:r>
    </w:p>
    <w:p>
      <w:pPr>
        <w:numPr>
          <w:ilvl w:val="2"/>
          <w:numId w:val="900"/>
        </w:numPr>
        <w:spacing w:before="0" w:after="0"/>
      </w:pPr>
      <w:r>
        <w:t>Minimax Decision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1"/>
          <w:numId w:val="900"/>
        </w:numPr>
        <w:spacing w:before="0" w:after="0"/>
      </w:pPr>
      <w:r>
        <w:t>Alpha-Beta Pruning</w:t>
      </w:r>
    </w:p>
    <w:p>
      <w:pPr>
        <w:numPr>
          <w:ilvl w:val="2"/>
          <w:numId w:val="900"/>
        </w:numPr>
        <w:spacing w:before="0" w:after="0"/>
      </w:pPr>
      <w:r>
        <w:t>Pruning Conditions</w:t>
      </w:r>
    </w:p>
    <w:p>
      <w:pPr>
        <w:numPr>
          <w:ilvl w:val="2"/>
          <w:numId w:val="900"/>
        </w:numPr>
        <w:spacing w:before="0" w:after="0"/>
      </w:pPr>
      <w:r>
        <w:t>Move Ordering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Transposition Tables</w:t>
      </w:r>
    </w:p>
    <w:p>
      <w:pPr>
        <w:numPr>
          <w:ilvl w:val="1"/>
          <w:numId w:val="900"/>
        </w:numPr>
        <w:spacing w:before="0" w:after="0"/>
      </w:pPr>
      <w:r>
        <w:t>Imperfect Real-Time Decisions</w:t>
      </w:r>
    </w:p>
    <w:p>
      <w:pPr>
        <w:numPr>
          <w:ilvl w:val="2"/>
          <w:numId w:val="900"/>
        </w:numPr>
        <w:spacing w:before="0" w:after="0"/>
      </w:pPr>
      <w:r>
        <w:t>Evaluation Functions</w:t>
      </w:r>
    </w:p>
    <w:p>
      <w:pPr>
        <w:numPr>
          <w:ilvl w:val="2"/>
          <w:numId w:val="900"/>
        </w:numPr>
        <w:spacing w:before="0" w:after="0"/>
      </w:pPr>
      <w:r>
        <w:t>Cutting Off Search</w:t>
      </w:r>
    </w:p>
    <w:p>
      <w:pPr>
        <w:numPr>
          <w:ilvl w:val="2"/>
          <w:numId w:val="900"/>
        </w:numPr>
        <w:spacing w:before="0" w:after="0"/>
      </w:pPr>
      <w:r>
        <w:t>Quiescence Search</w:t>
      </w:r>
    </w:p>
    <w:p>
      <w:pPr>
        <w:numPr>
          <w:ilvl w:val="1"/>
          <w:numId w:val="900"/>
        </w:numPr>
        <w:spacing w:before="0" w:after="0"/>
      </w:pPr>
      <w:r>
        <w:t>Stochastic Games</w:t>
      </w:r>
    </w:p>
    <w:p>
      <w:pPr>
        <w:numPr>
          <w:ilvl w:val="2"/>
          <w:numId w:val="900"/>
        </w:numPr>
        <w:spacing w:before="0" w:after="0"/>
      </w:pPr>
      <w:r>
        <w:t>Chance Nodes</w:t>
      </w:r>
    </w:p>
    <w:p>
      <w:pPr>
        <w:numPr>
          <w:ilvl w:val="2"/>
          <w:numId w:val="900"/>
        </w:numPr>
        <w:spacing w:before="0" w:after="0"/>
      </w:pPr>
      <w:r>
        <w:t>Expected Value</w:t>
      </w:r>
    </w:p>
    <w:p>
      <w:pPr>
        <w:numPr>
          <w:ilvl w:val="2"/>
          <w:numId w:val="900"/>
        </w:numPr>
        <w:spacing w:before="0" w:after="0"/>
      </w:pPr>
      <w:r>
        <w:t>Expectiminimax Algorithm</w:t>
      </w:r>
    </w:p>
    <w:p>
      <w:pPr>
        <w:numPr>
          <w:ilvl w:val="1"/>
          <w:numId w:val="900"/>
        </w:numPr>
        <w:spacing w:before="0" w:after="0"/>
      </w:pPr>
      <w:r>
        <w:t>Partially Observable Games</w:t>
      </w:r>
    </w:p>
    <w:p>
      <w:pPr>
        <w:numPr>
          <w:ilvl w:val="2"/>
          <w:numId w:val="900"/>
        </w:numPr>
        <w:spacing w:before="0" w:after="0"/>
      </w:pPr>
      <w:r>
        <w:t>Information Sets</w:t>
      </w:r>
    </w:p>
    <w:p>
      <w:pPr>
        <w:numPr>
          <w:ilvl w:val="2"/>
          <w:numId w:val="900"/>
        </w:numPr>
        <w:spacing w:before="0" w:after="0"/>
      </w:pPr>
      <w:r>
        <w:t>Belief States</w:t>
      </w:r>
    </w:p>
    <w:p>
      <w:pPr>
        <w:numPr>
          <w:ilvl w:val="2"/>
          <w:numId w:val="900"/>
        </w:numPr>
        <w:spacing w:before="0" w:after="0"/>
      </w:pPr>
      <w:r>
        <w:t>Monte Carlo Tree Search</w:t>
      </w:r>
    </w:p>
    <w:p>
      <w:pPr>
        <w:pStyle w:val="Heading1"/>
      </w:pPr>
      <w:r>
        <w:t>Knowledge Representation and Reasoning</w:t>
      </w:r>
    </w:p>
    <w:p>
      <w:pPr>
        <w:numPr>
          <w:ilvl w:val="0"/>
          <w:numId w:val="900"/>
        </w:numPr>
        <w:spacing w:before="0" w:after="0"/>
      </w:pPr>
      <w:r>
        <w:t>Logic Foundations</w:t>
      </w:r>
    </w:p>
    <w:p>
      <w:pPr>
        <w:numPr>
          <w:ilvl w:val="1"/>
          <w:numId w:val="900"/>
        </w:numPr>
        <w:spacing w:before="0" w:after="0"/>
      </w:pPr>
      <w:r>
        <w:t>Propositional Logic</w:t>
      </w:r>
    </w:p>
    <w:p>
      <w:pPr>
        <w:numPr>
          <w:ilvl w:val="2"/>
          <w:numId w:val="900"/>
        </w:numPr>
        <w:spacing w:before="0" w:after="0"/>
      </w:pPr>
      <w:r>
        <w:t>Syntax and Grammar</w:t>
      </w:r>
    </w:p>
    <w:p>
      <w:pPr>
        <w:numPr>
          <w:ilvl w:val="2"/>
          <w:numId w:val="900"/>
        </w:numPr>
        <w:spacing w:before="0" w:after="0"/>
      </w:pPr>
      <w:r>
        <w:t>Semantics and Truth Tables</w:t>
      </w:r>
    </w:p>
    <w:p>
      <w:pPr>
        <w:numPr>
          <w:ilvl w:val="2"/>
          <w:numId w:val="900"/>
        </w:numPr>
        <w:spacing w:before="0" w:after="0"/>
      </w:pPr>
      <w:r>
        <w:t>Logical Connectives</w:t>
      </w:r>
    </w:p>
    <w:p>
      <w:pPr>
        <w:numPr>
          <w:ilvl w:val="2"/>
          <w:numId w:val="900"/>
        </w:numPr>
        <w:spacing w:before="0" w:after="0"/>
      </w:pPr>
      <w:r>
        <w:t>Tautologies and Contradictions</w:t>
      </w:r>
    </w:p>
    <w:p>
      <w:pPr>
        <w:numPr>
          <w:ilvl w:val="2"/>
          <w:numId w:val="900"/>
        </w:numPr>
        <w:spacing w:before="0" w:after="0"/>
      </w:pPr>
      <w:r>
        <w:t>Logical Equivalence</w:t>
      </w:r>
    </w:p>
    <w:p>
      <w:pPr>
        <w:numPr>
          <w:ilvl w:val="2"/>
          <w:numId w:val="900"/>
        </w:numPr>
        <w:spacing w:before="0" w:after="0"/>
      </w:pPr>
      <w:r>
        <w:t>Normal Forms</w:t>
      </w:r>
    </w:p>
    <w:p>
      <w:pPr>
        <w:numPr>
          <w:ilvl w:val="3"/>
          <w:numId w:val="900"/>
        </w:numPr>
        <w:spacing w:before="0" w:after="0"/>
      </w:pPr>
      <w:r>
        <w:t>Conjunctive Normal Form</w:t>
      </w:r>
    </w:p>
    <w:p>
      <w:pPr>
        <w:numPr>
          <w:ilvl w:val="3"/>
          <w:numId w:val="900"/>
        </w:numPr>
        <w:spacing w:before="0" w:after="0"/>
      </w:pPr>
      <w:r>
        <w:t>Disjunctive Normal Form</w:t>
      </w:r>
    </w:p>
    <w:p>
      <w:pPr>
        <w:numPr>
          <w:ilvl w:val="1"/>
          <w:numId w:val="900"/>
        </w:numPr>
        <w:spacing w:before="0" w:after="0"/>
      </w:pPr>
      <w:r>
        <w:t>Inference in Propositional Logic</w:t>
      </w:r>
    </w:p>
    <w:p>
      <w:pPr>
        <w:numPr>
          <w:ilvl w:val="2"/>
          <w:numId w:val="900"/>
        </w:numPr>
        <w:spacing w:before="0" w:after="0"/>
      </w:pPr>
      <w:r>
        <w:t>Natural Deduction</w:t>
      </w:r>
    </w:p>
    <w:p>
      <w:pPr>
        <w:numPr>
          <w:ilvl w:val="2"/>
          <w:numId w:val="900"/>
        </w:numPr>
        <w:spacing w:before="0" w:after="0"/>
      </w:pPr>
      <w:r>
        <w:t>Modus Ponens</w:t>
      </w:r>
    </w:p>
    <w:p>
      <w:pPr>
        <w:numPr>
          <w:ilvl w:val="2"/>
          <w:numId w:val="900"/>
        </w:numPr>
        <w:spacing w:before="0" w:after="0"/>
      </w:pPr>
      <w:r>
        <w:t>Modus Tollens</w:t>
      </w:r>
    </w:p>
    <w:p>
      <w:pPr>
        <w:numPr>
          <w:ilvl w:val="2"/>
          <w:numId w:val="900"/>
        </w:numPr>
        <w:spacing w:before="0" w:after="0"/>
      </w:pPr>
      <w:r>
        <w:t>Resolution Theorem Proving</w:t>
      </w:r>
    </w:p>
    <w:p>
      <w:pPr>
        <w:numPr>
          <w:ilvl w:val="2"/>
          <w:numId w:val="900"/>
        </w:numPr>
        <w:spacing w:before="0" w:after="0"/>
      </w:pPr>
      <w:r>
        <w:t>Horn Clauses</w:t>
      </w:r>
    </w:p>
    <w:p>
      <w:pPr>
        <w:numPr>
          <w:ilvl w:val="2"/>
          <w:numId w:val="900"/>
        </w:numPr>
        <w:spacing w:before="0" w:after="0"/>
      </w:pPr>
      <w:r>
        <w:t>Forward and Backward Chaining</w:t>
      </w:r>
    </w:p>
    <w:p>
      <w:pPr>
        <w:numPr>
          <w:ilvl w:val="1"/>
          <w:numId w:val="900"/>
        </w:numPr>
        <w:spacing w:before="0" w:after="0"/>
      </w:pPr>
      <w:r>
        <w:t>First-Order Logic</w:t>
      </w:r>
    </w:p>
    <w:p>
      <w:pPr>
        <w:numPr>
          <w:ilvl w:val="2"/>
          <w:numId w:val="900"/>
        </w:numPr>
        <w:spacing w:before="0" w:after="0"/>
      </w:pPr>
      <w:r>
        <w:t>Syntax and Semantics</w:t>
      </w:r>
    </w:p>
    <w:p>
      <w:pPr>
        <w:numPr>
          <w:ilvl w:val="2"/>
          <w:numId w:val="900"/>
        </w:numPr>
        <w:spacing w:before="0" w:after="0"/>
      </w:pPr>
      <w:r>
        <w:t>Terms and Formulas</w:t>
      </w:r>
    </w:p>
    <w:p>
      <w:pPr>
        <w:numPr>
          <w:ilvl w:val="2"/>
          <w:numId w:val="900"/>
        </w:numPr>
        <w:spacing w:before="0" w:after="0"/>
      </w:pPr>
      <w:r>
        <w:t>Quantifiers</w:t>
      </w:r>
    </w:p>
    <w:p>
      <w:pPr>
        <w:numPr>
          <w:ilvl w:val="3"/>
          <w:numId w:val="900"/>
        </w:numPr>
        <w:spacing w:before="0" w:after="0"/>
      </w:pPr>
      <w:r>
        <w:t>Universal Quantification</w:t>
      </w:r>
    </w:p>
    <w:p>
      <w:pPr>
        <w:numPr>
          <w:ilvl w:val="3"/>
          <w:numId w:val="900"/>
        </w:numPr>
        <w:spacing w:before="0" w:after="0"/>
      </w:pPr>
      <w:r>
        <w:t>Existential Quantification</w:t>
      </w:r>
    </w:p>
    <w:p>
      <w:pPr>
        <w:numPr>
          <w:ilvl w:val="3"/>
          <w:numId w:val="900"/>
        </w:numPr>
        <w:spacing w:before="0" w:after="0"/>
      </w:pPr>
      <w:r>
        <w:t>Nested Quantifiers</w:t>
      </w:r>
    </w:p>
    <w:p>
      <w:pPr>
        <w:numPr>
          <w:ilvl w:val="2"/>
          <w:numId w:val="900"/>
        </w:numPr>
        <w:spacing w:before="0" w:after="0"/>
      </w:pPr>
      <w:r>
        <w:t>Equality and Functions</w:t>
      </w:r>
    </w:p>
    <w:p>
      <w:pPr>
        <w:numPr>
          <w:ilvl w:val="2"/>
          <w:numId w:val="900"/>
        </w:numPr>
        <w:spacing w:before="0" w:after="0"/>
      </w:pPr>
      <w:r>
        <w:t>Skolemization</w:t>
      </w:r>
    </w:p>
    <w:p>
      <w:pPr>
        <w:numPr>
          <w:ilvl w:val="1"/>
          <w:numId w:val="900"/>
        </w:numPr>
        <w:spacing w:before="0" w:after="0"/>
      </w:pPr>
      <w:r>
        <w:t>Inference in First-Order Logic</w:t>
      </w:r>
    </w:p>
    <w:p>
      <w:pPr>
        <w:numPr>
          <w:ilvl w:val="2"/>
          <w:numId w:val="900"/>
        </w:numPr>
        <w:spacing w:before="0" w:after="0"/>
      </w:pPr>
      <w:r>
        <w:t>Unification Algorithm</w:t>
      </w:r>
    </w:p>
    <w:p>
      <w:pPr>
        <w:numPr>
          <w:ilvl w:val="2"/>
          <w:numId w:val="900"/>
        </w:numPr>
        <w:spacing w:before="0" w:after="0"/>
      </w:pPr>
      <w:r>
        <w:t>Resolution in FOL</w:t>
      </w:r>
    </w:p>
    <w:p>
      <w:pPr>
        <w:numPr>
          <w:ilvl w:val="2"/>
          <w:numId w:val="900"/>
        </w:numPr>
        <w:spacing w:before="0" w:after="0"/>
      </w:pPr>
      <w:r>
        <w:t>Generalized Modus Ponens</w:t>
      </w:r>
    </w:p>
    <w:p>
      <w:pPr>
        <w:numPr>
          <w:ilvl w:val="2"/>
          <w:numId w:val="900"/>
        </w:numPr>
        <w:spacing w:before="0" w:after="0"/>
      </w:pPr>
      <w:r>
        <w:t>Completeness and Decidability</w:t>
      </w:r>
    </w:p>
    <w:p>
      <w:pPr>
        <w:numPr>
          <w:ilvl w:val="0"/>
          <w:numId w:val="900"/>
        </w:numPr>
        <w:spacing w:before="0" w:after="0"/>
      </w:pPr>
      <w:r>
        <w:t>Knowledge Representation Schemes</w:t>
      </w:r>
    </w:p>
    <w:p>
      <w:pPr>
        <w:numPr>
          <w:ilvl w:val="1"/>
          <w:numId w:val="900"/>
        </w:numPr>
        <w:spacing w:before="0" w:after="0"/>
      </w:pPr>
      <w:r>
        <w:t>Semantic Networks</w:t>
      </w:r>
    </w:p>
    <w:p>
      <w:pPr>
        <w:numPr>
          <w:ilvl w:val="2"/>
          <w:numId w:val="900"/>
        </w:numPr>
        <w:spacing w:before="0" w:after="0"/>
      </w:pPr>
      <w:r>
        <w:t>Nodes and Links</w:t>
      </w:r>
    </w:p>
    <w:p>
      <w:pPr>
        <w:numPr>
          <w:ilvl w:val="2"/>
          <w:numId w:val="900"/>
        </w:numPr>
        <w:spacing w:before="0" w:after="0"/>
      </w:pPr>
      <w:r>
        <w:t>IS-A Hierarchies</w:t>
      </w:r>
    </w:p>
    <w:p>
      <w:pPr>
        <w:numPr>
          <w:ilvl w:val="2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Multiple Inheritance Issues</w:t>
      </w:r>
    </w:p>
    <w:p>
      <w:pPr>
        <w:numPr>
          <w:ilvl w:val="1"/>
          <w:numId w:val="900"/>
        </w:numPr>
        <w:spacing w:before="0" w:after="0"/>
      </w:pPr>
      <w:r>
        <w:t>Frames and Scripts</w:t>
      </w:r>
    </w:p>
    <w:p>
      <w:pPr>
        <w:numPr>
          <w:ilvl w:val="2"/>
          <w:numId w:val="900"/>
        </w:numPr>
        <w:spacing w:before="0" w:after="0"/>
      </w:pPr>
      <w:r>
        <w:t>Frame Structure</w:t>
      </w:r>
    </w:p>
    <w:p>
      <w:pPr>
        <w:numPr>
          <w:ilvl w:val="2"/>
          <w:numId w:val="900"/>
        </w:numPr>
        <w:spacing w:before="0" w:after="0"/>
      </w:pPr>
      <w:r>
        <w:t>Slots and Fillers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Procedural Attachment</w:t>
      </w:r>
    </w:p>
    <w:p>
      <w:pPr>
        <w:numPr>
          <w:ilvl w:val="2"/>
          <w:numId w:val="900"/>
        </w:numPr>
        <w:spacing w:before="0" w:after="0"/>
      </w:pPr>
      <w:r>
        <w:t>Script-Based Reasoning</w:t>
      </w:r>
    </w:p>
    <w:p>
      <w:pPr>
        <w:numPr>
          <w:ilvl w:val="1"/>
          <w:numId w:val="900"/>
        </w:numPr>
        <w:spacing w:before="0" w:after="0"/>
      </w:pPr>
      <w:r>
        <w:t>Ontologies</w:t>
      </w:r>
    </w:p>
    <w:p>
      <w:pPr>
        <w:numPr>
          <w:ilvl w:val="2"/>
          <w:numId w:val="900"/>
        </w:numPr>
        <w:spacing w:before="0" w:after="0"/>
      </w:pPr>
      <w:r>
        <w:t>Conceptual Modeling</w:t>
      </w:r>
    </w:p>
    <w:p>
      <w:pPr>
        <w:numPr>
          <w:ilvl w:val="2"/>
          <w:numId w:val="900"/>
        </w:numPr>
        <w:spacing w:before="0" w:after="0"/>
      </w:pPr>
      <w:r>
        <w:t>Taxonomies</w:t>
      </w:r>
    </w:p>
    <w:p>
      <w:pPr>
        <w:numPr>
          <w:ilvl w:val="2"/>
          <w:numId w:val="900"/>
        </w:numPr>
        <w:spacing w:before="0" w:after="0"/>
      </w:pPr>
      <w:r>
        <w:t>Relationships and Properties</w:t>
      </w:r>
    </w:p>
    <w:p>
      <w:pPr>
        <w:numPr>
          <w:ilvl w:val="2"/>
          <w:numId w:val="900"/>
        </w:numPr>
        <w:spacing w:before="0" w:after="0"/>
      </w:pPr>
      <w:r>
        <w:t>Ontology Languages</w:t>
      </w:r>
    </w:p>
    <w:p>
      <w:pPr>
        <w:numPr>
          <w:ilvl w:val="2"/>
          <w:numId w:val="900"/>
        </w:numPr>
        <w:spacing w:before="0" w:after="0"/>
      </w:pPr>
      <w:r>
        <w:t>Description Logics</w:t>
      </w:r>
    </w:p>
    <w:p>
      <w:pPr>
        <w:numPr>
          <w:ilvl w:val="1"/>
          <w:numId w:val="900"/>
        </w:numPr>
        <w:spacing w:before="0" w:after="0"/>
      </w:pPr>
      <w:r>
        <w:t>Production Systems</w:t>
      </w:r>
    </w:p>
    <w:p>
      <w:pPr>
        <w:numPr>
          <w:ilvl w:val="2"/>
          <w:numId w:val="900"/>
        </w:numPr>
        <w:spacing w:before="0" w:after="0"/>
      </w:pPr>
      <w:r>
        <w:t>Rule-Based Architecture</w:t>
      </w:r>
    </w:p>
    <w:p>
      <w:pPr>
        <w:numPr>
          <w:ilvl w:val="2"/>
          <w:numId w:val="900"/>
        </w:numPr>
        <w:spacing w:before="0" w:after="0"/>
      </w:pPr>
      <w:r>
        <w:t>Working Memory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Rete Algorithm</w:t>
      </w:r>
    </w:p>
    <w:p>
      <w:pPr>
        <w:numPr>
          <w:ilvl w:val="0"/>
          <w:numId w:val="900"/>
        </w:numPr>
        <w:spacing w:before="0" w:after="0"/>
      </w:pPr>
      <w:r>
        <w:t>Automated Reasoning</w:t>
      </w:r>
    </w:p>
    <w:p>
      <w:pPr>
        <w:numPr>
          <w:ilvl w:val="1"/>
          <w:numId w:val="900"/>
        </w:numPr>
        <w:spacing w:before="0" w:after="0"/>
      </w:pPr>
      <w:r>
        <w:t>Theorem Proving</w:t>
      </w:r>
    </w:p>
    <w:p>
      <w:pPr>
        <w:numPr>
          <w:ilvl w:val="2"/>
          <w:numId w:val="900"/>
        </w:numPr>
        <w:spacing w:before="0" w:after="0"/>
      </w:pPr>
      <w:r>
        <w:t>Resolution Method</w:t>
      </w:r>
    </w:p>
    <w:p>
      <w:pPr>
        <w:numPr>
          <w:ilvl w:val="2"/>
          <w:numId w:val="900"/>
        </w:numPr>
        <w:spacing w:before="0" w:after="0"/>
      </w:pPr>
      <w:r>
        <w:t>Tableau Methods</w:t>
      </w:r>
    </w:p>
    <w:p>
      <w:pPr>
        <w:numPr>
          <w:ilvl w:val="2"/>
          <w:numId w:val="900"/>
        </w:numPr>
        <w:spacing w:before="0" w:after="0"/>
      </w:pPr>
      <w:r>
        <w:t>Natural Deduction Systems</w:t>
      </w:r>
    </w:p>
    <w:p>
      <w:pPr>
        <w:numPr>
          <w:ilvl w:val="1"/>
          <w:numId w:val="900"/>
        </w:numPr>
        <w:spacing w:before="0" w:after="0"/>
      </w:pPr>
      <w:r>
        <w:t>Model Checking</w:t>
      </w:r>
    </w:p>
    <w:p>
      <w:pPr>
        <w:numPr>
          <w:ilvl w:val="2"/>
          <w:numId w:val="900"/>
        </w:numPr>
        <w:spacing w:before="0" w:after="0"/>
      </w:pPr>
      <w:r>
        <w:t>Satisfiability Testing</w:t>
      </w:r>
    </w:p>
    <w:p>
      <w:pPr>
        <w:numPr>
          <w:ilvl w:val="2"/>
          <w:numId w:val="900"/>
        </w:numPr>
        <w:spacing w:before="0" w:after="0"/>
      </w:pPr>
      <w:r>
        <w:t>Binary Decision Diagrams</w:t>
      </w:r>
    </w:p>
    <w:p>
      <w:pPr>
        <w:numPr>
          <w:ilvl w:val="2"/>
          <w:numId w:val="900"/>
        </w:numPr>
        <w:spacing w:before="0" w:after="0"/>
      </w:pPr>
      <w:r>
        <w:t>Temporal Logic</w:t>
      </w:r>
    </w:p>
    <w:p>
      <w:pPr>
        <w:numPr>
          <w:ilvl w:val="1"/>
          <w:numId w:val="900"/>
        </w:numPr>
        <w:spacing w:before="0" w:after="0"/>
      </w:pPr>
      <w:r>
        <w:t>Nonmonotonic Reasoning</w:t>
      </w:r>
    </w:p>
    <w:p>
      <w:pPr>
        <w:numPr>
          <w:ilvl w:val="2"/>
          <w:numId w:val="900"/>
        </w:numPr>
        <w:spacing w:before="0" w:after="0"/>
      </w:pPr>
      <w:r>
        <w:t>Default Logic</w:t>
      </w:r>
    </w:p>
    <w:p>
      <w:pPr>
        <w:numPr>
          <w:ilvl w:val="2"/>
          <w:numId w:val="900"/>
        </w:numPr>
        <w:spacing w:before="0" w:after="0"/>
      </w:pPr>
      <w:r>
        <w:t>Circumscription</w:t>
      </w:r>
    </w:p>
    <w:p>
      <w:pPr>
        <w:numPr>
          <w:ilvl w:val="2"/>
          <w:numId w:val="900"/>
        </w:numPr>
        <w:spacing w:before="0" w:after="0"/>
      </w:pPr>
      <w:r>
        <w:t>Autoepistemic Logic</w:t>
      </w:r>
    </w:p>
    <w:p>
      <w:pPr>
        <w:numPr>
          <w:ilvl w:val="1"/>
          <w:numId w:val="900"/>
        </w:numPr>
        <w:spacing w:before="0" w:after="0"/>
      </w:pPr>
      <w:r>
        <w:t>Probabilistic Reasoning</w:t>
      </w:r>
    </w:p>
    <w:p>
      <w:pPr>
        <w:numPr>
          <w:ilvl w:val="2"/>
          <w:numId w:val="900"/>
        </w:numPr>
        <w:spacing w:before="0" w:after="0"/>
      </w:pPr>
      <w:r>
        <w:t>Bayesian Networks</w:t>
      </w:r>
    </w:p>
    <w:p>
      <w:pPr>
        <w:numPr>
          <w:ilvl w:val="2"/>
          <w:numId w:val="900"/>
        </w:numPr>
        <w:spacing w:before="0" w:after="0"/>
      </w:pPr>
      <w:r>
        <w:t>Markov Networks</w:t>
      </w:r>
    </w:p>
    <w:p>
      <w:pPr>
        <w:numPr>
          <w:ilvl w:val="2"/>
          <w:numId w:val="900"/>
        </w:numPr>
        <w:spacing w:before="0" w:after="0"/>
      </w:pPr>
      <w:r>
        <w:t>Inference Algorithms</w:t>
      </w:r>
    </w:p>
    <w:p>
      <w:pPr>
        <w:numPr>
          <w:ilvl w:val="0"/>
          <w:numId w:val="900"/>
        </w:numPr>
        <w:spacing w:before="0" w:after="0"/>
      </w:pPr>
      <w:r>
        <w:t>Planning and Acting</w:t>
      </w:r>
    </w:p>
    <w:p>
      <w:pPr>
        <w:numPr>
          <w:ilvl w:val="1"/>
          <w:numId w:val="900"/>
        </w:numPr>
        <w:spacing w:before="0" w:after="0"/>
      </w:pPr>
      <w:r>
        <w:t>Classical Planning</w:t>
      </w:r>
    </w:p>
    <w:p>
      <w:pPr>
        <w:numPr>
          <w:ilvl w:val="2"/>
          <w:numId w:val="900"/>
        </w:numPr>
        <w:spacing w:before="0" w:after="0"/>
      </w:pPr>
      <w:r>
        <w:t>STRIPS Representation</w:t>
      </w:r>
    </w:p>
    <w:p>
      <w:pPr>
        <w:numPr>
          <w:ilvl w:val="2"/>
          <w:numId w:val="900"/>
        </w:numPr>
        <w:spacing w:before="0" w:after="0"/>
      </w:pPr>
      <w:r>
        <w:t>State-Space Planning</w:t>
      </w:r>
    </w:p>
    <w:p>
      <w:pPr>
        <w:numPr>
          <w:ilvl w:val="2"/>
          <w:numId w:val="900"/>
        </w:numPr>
        <w:spacing w:before="0" w:after="0"/>
      </w:pPr>
      <w:r>
        <w:t>Plan-Space Planning</w:t>
      </w:r>
    </w:p>
    <w:p>
      <w:pPr>
        <w:numPr>
          <w:ilvl w:val="2"/>
          <w:numId w:val="900"/>
        </w:numPr>
        <w:spacing w:before="0" w:after="0"/>
      </w:pPr>
      <w:r>
        <w:t>Partial-Order Planning</w:t>
      </w:r>
    </w:p>
    <w:p>
      <w:pPr>
        <w:numPr>
          <w:ilvl w:val="1"/>
          <w:numId w:val="900"/>
        </w:numPr>
        <w:spacing w:before="0" w:after="0"/>
      </w:pPr>
      <w:r>
        <w:t>Planning Algorithms</w:t>
      </w:r>
    </w:p>
    <w:p>
      <w:pPr>
        <w:numPr>
          <w:ilvl w:val="2"/>
          <w:numId w:val="900"/>
        </w:numPr>
        <w:spacing w:before="0" w:after="0"/>
      </w:pPr>
      <w:r>
        <w:t>Forward State-Space Search</w:t>
      </w:r>
    </w:p>
    <w:p>
      <w:pPr>
        <w:numPr>
          <w:ilvl w:val="2"/>
          <w:numId w:val="900"/>
        </w:numPr>
        <w:spacing w:before="0" w:after="0"/>
      </w:pPr>
      <w:r>
        <w:t>Backward State-Space Search</w:t>
      </w:r>
    </w:p>
    <w:p>
      <w:pPr>
        <w:numPr>
          <w:ilvl w:val="2"/>
          <w:numId w:val="900"/>
        </w:numPr>
        <w:spacing w:before="0" w:after="0"/>
      </w:pPr>
      <w:r>
        <w:t>Partial-Order Planners</w:t>
      </w:r>
    </w:p>
    <w:p>
      <w:pPr>
        <w:numPr>
          <w:ilvl w:val="2"/>
          <w:numId w:val="900"/>
        </w:numPr>
        <w:spacing w:before="0" w:after="0"/>
      </w:pPr>
      <w:r>
        <w:t>GraphPlan Algorithm</w:t>
      </w:r>
    </w:p>
    <w:p>
      <w:pPr>
        <w:numPr>
          <w:ilvl w:val="1"/>
          <w:numId w:val="900"/>
        </w:numPr>
        <w:spacing w:before="0" w:after="0"/>
      </w:pPr>
      <w:r>
        <w:t>Planning with Time and Resources</w:t>
      </w:r>
    </w:p>
    <w:p>
      <w:pPr>
        <w:numPr>
          <w:ilvl w:val="2"/>
          <w:numId w:val="900"/>
        </w:numPr>
        <w:spacing w:before="0" w:after="0"/>
      </w:pPr>
      <w:r>
        <w:t>Temporal Planning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Scheduling</w:t>
      </w:r>
    </w:p>
    <w:p>
      <w:pPr>
        <w:numPr>
          <w:ilvl w:val="1"/>
          <w:numId w:val="900"/>
        </w:numPr>
        <w:spacing w:before="0" w:after="0"/>
      </w:pPr>
      <w:r>
        <w:t>Hierarchical Planning</w:t>
      </w:r>
    </w:p>
    <w:p>
      <w:pPr>
        <w:numPr>
          <w:ilvl w:val="2"/>
          <w:numId w:val="900"/>
        </w:numPr>
        <w:spacing w:before="0" w:after="0"/>
      </w:pPr>
      <w:r>
        <w:t>Task Networks</w:t>
      </w:r>
    </w:p>
    <w:p>
      <w:pPr>
        <w:numPr>
          <w:ilvl w:val="2"/>
          <w:numId w:val="900"/>
        </w:numPr>
        <w:spacing w:before="0" w:after="0"/>
      </w:pPr>
      <w:r>
        <w:t>Hierarchical Task Networks</w:t>
      </w:r>
    </w:p>
    <w:p>
      <w:pPr>
        <w:numPr>
          <w:ilvl w:val="2"/>
          <w:numId w:val="900"/>
        </w:numPr>
        <w:spacing w:before="0" w:after="0"/>
      </w:pPr>
      <w:r>
        <w:t>Abstraction Levels</w:t>
      </w:r>
    </w:p>
    <w:p>
      <w:pPr>
        <w:numPr>
          <w:ilvl w:val="1"/>
          <w:numId w:val="900"/>
        </w:numPr>
        <w:spacing w:before="0" w:after="0"/>
      </w:pPr>
      <w:r>
        <w:t>Planning and Acting in Real World</w:t>
      </w:r>
    </w:p>
    <w:p>
      <w:pPr>
        <w:numPr>
          <w:ilvl w:val="2"/>
          <w:numId w:val="900"/>
        </w:numPr>
        <w:spacing w:before="0" w:after="0"/>
      </w:pPr>
      <w:r>
        <w:t>Conditional Planning</w:t>
      </w:r>
    </w:p>
    <w:p>
      <w:pPr>
        <w:numPr>
          <w:ilvl w:val="2"/>
          <w:numId w:val="900"/>
        </w:numPr>
        <w:spacing w:before="0" w:after="0"/>
      </w:pPr>
      <w:r>
        <w:t>Monitoring and Replanning</w:t>
      </w:r>
    </w:p>
    <w:p>
      <w:pPr>
        <w:numPr>
          <w:ilvl w:val="2"/>
          <w:numId w:val="900"/>
        </w:numPr>
        <w:spacing w:before="0" w:after="0"/>
      </w:pPr>
      <w:r>
        <w:t>Multi-Agent Planning</w:t>
      </w:r>
    </w:p>
    <w:p>
      <w:pPr>
        <w:pStyle w:val="Heading1"/>
      </w:pPr>
      <w:r>
        <w:t>Machine Learning Fundamentals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Learning Problems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Semi-Supervised Learning</w:t>
      </w:r>
    </w:p>
    <w:p>
      <w:pPr>
        <w:numPr>
          <w:ilvl w:val="1"/>
          <w:numId w:val="900"/>
        </w:numPr>
        <w:spacing w:before="0" w:after="0"/>
      </w:pPr>
      <w:r>
        <w:t>Data and Datasets</w:t>
      </w:r>
    </w:p>
    <w:p>
      <w:pPr>
        <w:numPr>
          <w:ilvl w:val="2"/>
          <w:numId w:val="900"/>
        </w:numPr>
        <w:spacing w:before="0" w:after="0"/>
      </w:pPr>
      <w:r>
        <w:t>Training Data</w:t>
      </w:r>
    </w:p>
    <w:p>
      <w:pPr>
        <w:numPr>
          <w:ilvl w:val="2"/>
          <w:numId w:val="900"/>
        </w:numPr>
        <w:spacing w:before="0" w:after="0"/>
      </w:pPr>
      <w:r>
        <w:t>Validation Data</w:t>
      </w:r>
    </w:p>
    <w:p>
      <w:pPr>
        <w:numPr>
          <w:ilvl w:val="2"/>
          <w:numId w:val="900"/>
        </w:numPr>
        <w:spacing w:before="0" w:after="0"/>
      </w:pPr>
      <w:r>
        <w:t>Test Data</w:t>
      </w:r>
    </w:p>
    <w:p>
      <w:pPr>
        <w:numPr>
          <w:ilvl w:val="2"/>
          <w:numId w:val="900"/>
        </w:numPr>
        <w:spacing w:before="0" w:after="0"/>
      </w:pPr>
      <w:r>
        <w:t>Data Splitting Strategies</w:t>
      </w:r>
    </w:p>
    <w:p>
      <w:pPr>
        <w:numPr>
          <w:ilvl w:val="1"/>
          <w:numId w:val="900"/>
        </w:numPr>
        <w:spacing w:before="0" w:after="0"/>
      </w:pPr>
      <w:r>
        <w:t>Features and Target Variables</w:t>
      </w:r>
    </w:p>
    <w:p>
      <w:pPr>
        <w:numPr>
          <w:ilvl w:val="2"/>
          <w:numId w:val="900"/>
        </w:numPr>
        <w:spacing w:before="0" w:after="0"/>
      </w:pPr>
      <w:r>
        <w:t>Feature Types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Dimensionality</w:t>
      </w:r>
    </w:p>
    <w:p>
      <w:pPr>
        <w:numPr>
          <w:ilvl w:val="1"/>
          <w:numId w:val="900"/>
        </w:numPr>
        <w:spacing w:before="0" w:after="0"/>
      </w:pPr>
      <w:r>
        <w:t>Model Complexity and Generalization</w:t>
      </w:r>
    </w:p>
    <w:p>
      <w:pPr>
        <w:numPr>
          <w:ilvl w:val="2"/>
          <w:numId w:val="900"/>
        </w:numPr>
        <w:spacing w:before="0" w:after="0"/>
      </w:pPr>
      <w:r>
        <w:t>Overfitting</w:t>
      </w:r>
    </w:p>
    <w:p>
      <w:pPr>
        <w:numPr>
          <w:ilvl w:val="2"/>
          <w:numId w:val="900"/>
        </w:numPr>
        <w:spacing w:before="0" w:after="0"/>
      </w:pPr>
      <w:r>
        <w:t>Underfitting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2"/>
          <w:numId w:val="900"/>
        </w:numPr>
        <w:spacing w:before="0" w:after="0"/>
      </w:pPr>
      <w:r>
        <w:t>Regularization Concepts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Holdout Method</w:t>
      </w:r>
    </w:p>
    <w:p>
      <w:pPr>
        <w:numPr>
          <w:ilvl w:val="2"/>
          <w:numId w:val="900"/>
        </w:numPr>
        <w:spacing w:before="0" w:after="0"/>
      </w:pPr>
      <w:r>
        <w:t>Bootstrap Sampling</w:t>
      </w:r>
    </w:p>
    <w:p>
      <w:pPr>
        <w:numPr>
          <w:ilvl w:val="0"/>
          <w:numId w:val="900"/>
        </w:numPr>
        <w:spacing w:before="0" w:after="0"/>
      </w:pPr>
      <w:r>
        <w:t>Supervised Learning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Simple Linear Regression</w:t>
      </w:r>
    </w:p>
    <w:p>
      <w:pPr>
        <w:numPr>
          <w:ilvl w:val="3"/>
          <w:numId w:val="900"/>
        </w:numPr>
        <w:spacing w:before="0" w:after="0"/>
      </w:pPr>
      <w:r>
        <w:t>Multiple Linear Regression</w:t>
      </w:r>
    </w:p>
    <w:p>
      <w:pPr>
        <w:numPr>
          <w:ilvl w:val="3"/>
          <w:numId w:val="900"/>
        </w:numPr>
        <w:spacing w:before="0" w:after="0"/>
      </w:pPr>
      <w:r>
        <w:t>Least Squares Method</w:t>
      </w:r>
    </w:p>
    <w:p>
      <w:pPr>
        <w:numPr>
          <w:ilvl w:val="3"/>
          <w:numId w:val="900"/>
        </w:numPr>
        <w:spacing w:before="0" w:after="0"/>
      </w:pPr>
      <w:r>
        <w:t>Gradient Descent</w:t>
      </w:r>
    </w:p>
    <w:p>
      <w:pPr>
        <w:numPr>
          <w:ilvl w:val="3"/>
          <w:numId w:val="900"/>
        </w:numPr>
        <w:spacing w:before="0" w:after="0"/>
      </w:pPr>
      <w:r>
        <w:t>Normal Equation</w:t>
      </w:r>
    </w:p>
    <w:p>
      <w:pPr>
        <w:numPr>
          <w:ilvl w:val="2"/>
          <w:numId w:val="900"/>
        </w:numPr>
        <w:spacing w:before="0" w:after="0"/>
      </w:pPr>
      <w:r>
        <w:t>Polynomial Regression</w:t>
      </w:r>
    </w:p>
    <w:p>
      <w:pPr>
        <w:numPr>
          <w:ilvl w:val="3"/>
          <w:numId w:val="900"/>
        </w:numPr>
        <w:spacing w:before="0" w:after="0"/>
      </w:pPr>
      <w:r>
        <w:t>Feature Transformation</w:t>
      </w:r>
    </w:p>
    <w:p>
      <w:pPr>
        <w:numPr>
          <w:ilvl w:val="3"/>
          <w:numId w:val="900"/>
        </w:numPr>
        <w:spacing w:before="0" w:after="0"/>
      </w:pPr>
      <w:r>
        <w:t>Degree Selection</w:t>
      </w:r>
    </w:p>
    <w:p>
      <w:pPr>
        <w:numPr>
          <w:ilvl w:val="2"/>
          <w:numId w:val="900"/>
        </w:numPr>
        <w:spacing w:before="0" w:after="0"/>
      </w:pPr>
      <w:r>
        <w:t>Regularized Regression</w:t>
      </w:r>
    </w:p>
    <w:p>
      <w:pPr>
        <w:numPr>
          <w:ilvl w:val="3"/>
          <w:numId w:val="900"/>
        </w:numPr>
        <w:spacing w:before="0" w:after="0"/>
      </w:pPr>
      <w:r>
        <w:t>Ridge Regression (L2)</w:t>
      </w:r>
    </w:p>
    <w:p>
      <w:pPr>
        <w:numPr>
          <w:ilvl w:val="3"/>
          <w:numId w:val="900"/>
        </w:numPr>
        <w:spacing w:before="0" w:after="0"/>
      </w:pPr>
      <w:r>
        <w:t>Lasso Regression (L1)</w:t>
      </w:r>
    </w:p>
    <w:p>
      <w:pPr>
        <w:numPr>
          <w:ilvl w:val="3"/>
          <w:numId w:val="900"/>
        </w:numPr>
        <w:spacing w:before="0" w:after="0"/>
      </w:pPr>
      <w:r>
        <w:t>Elastic Net</w:t>
      </w:r>
    </w:p>
    <w:p>
      <w:pPr>
        <w:numPr>
          <w:ilvl w:val="1"/>
          <w:numId w:val="900"/>
        </w:numPr>
        <w:spacing w:before="0" w:after="0"/>
      </w:pPr>
      <w:r>
        <w:t>Classification Methods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Sigmoid Function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3"/>
          <w:numId w:val="900"/>
        </w:numPr>
        <w:spacing w:before="0" w:after="0"/>
      </w:pPr>
      <w:r>
        <w:t>Multiclass Classification</w:t>
      </w:r>
    </w:p>
    <w:p>
      <w:pPr>
        <w:numPr>
          <w:ilvl w:val="2"/>
          <w:numId w:val="900"/>
        </w:numPr>
        <w:spacing w:before="0" w:after="0"/>
      </w:pPr>
      <w:r>
        <w:t>k-Nearest Neighbors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Choosing k</w:t>
      </w:r>
    </w:p>
    <w:p>
      <w:pPr>
        <w:numPr>
          <w:ilvl w:val="3"/>
          <w:numId w:val="900"/>
        </w:numPr>
        <w:spacing w:before="0" w:after="0"/>
      </w:pPr>
      <w:r>
        <w:t>Weighted k-NN</w:t>
      </w:r>
    </w:p>
    <w:p>
      <w:pPr>
        <w:numPr>
          <w:ilvl w:val="3"/>
          <w:numId w:val="900"/>
        </w:numPr>
        <w:spacing w:before="0" w:after="0"/>
      </w:pPr>
      <w:r>
        <w:t>Curse of Dimensionality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Linear SVM</w:t>
      </w:r>
    </w:p>
    <w:p>
      <w:pPr>
        <w:numPr>
          <w:ilvl w:val="3"/>
          <w:numId w:val="900"/>
        </w:numPr>
        <w:spacing w:before="0" w:after="0"/>
      </w:pPr>
      <w:r>
        <w:t>Soft Margin</w:t>
      </w:r>
    </w:p>
    <w:p>
      <w:pPr>
        <w:numPr>
          <w:ilvl w:val="3"/>
          <w:numId w:val="900"/>
        </w:numPr>
        <w:spacing w:before="0" w:after="0"/>
      </w:pPr>
      <w:r>
        <w:t>Kernel Methods</w:t>
      </w:r>
    </w:p>
    <w:p>
      <w:pPr>
        <w:numPr>
          <w:ilvl w:val="3"/>
          <w:numId w:val="900"/>
        </w:numPr>
        <w:spacing w:before="0" w:after="0"/>
      </w:pPr>
      <w:r>
        <w:t>Nonlinear SVM</w:t>
      </w:r>
    </w:p>
    <w:p>
      <w:pPr>
        <w:numPr>
          <w:ilvl w:val="3"/>
          <w:numId w:val="900"/>
        </w:numPr>
        <w:spacing w:before="0" w:after="0"/>
      </w:pPr>
      <w:r>
        <w:t>Multi-class SVM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Tree Construction</w:t>
      </w:r>
    </w:p>
    <w:p>
      <w:pPr>
        <w:numPr>
          <w:ilvl w:val="3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Pruning Techniques</w:t>
      </w:r>
    </w:p>
    <w:p>
      <w:pPr>
        <w:numPr>
          <w:ilvl w:val="3"/>
          <w:numId w:val="900"/>
        </w:numPr>
        <w:spacing w:before="0" w:after="0"/>
      </w:pPr>
      <w:r>
        <w:t>Handling Continuous Features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Bagging</w:t>
      </w:r>
    </w:p>
    <w:p>
      <w:pPr>
        <w:numPr>
          <w:ilvl w:val="3"/>
          <w:numId w:val="900"/>
        </w:numPr>
        <w:spacing w:before="0" w:after="0"/>
      </w:pPr>
      <w:r>
        <w:t>Random Forests</w:t>
      </w:r>
    </w:p>
    <w:p>
      <w:pPr>
        <w:numPr>
          <w:ilvl w:val="3"/>
          <w:numId w:val="900"/>
        </w:numPr>
        <w:spacing w:before="0" w:after="0"/>
      </w:pPr>
      <w:r>
        <w:t>Boosting</w:t>
      </w:r>
    </w:p>
    <w:p>
      <w:pPr>
        <w:numPr>
          <w:ilvl w:val="3"/>
          <w:numId w:val="900"/>
        </w:numPr>
        <w:spacing w:before="0" w:after="0"/>
      </w:pPr>
      <w:r>
        <w:t>AdaBoost</w:t>
      </w:r>
    </w:p>
    <w:p>
      <w:pPr>
        <w:numPr>
          <w:ilvl w:val="3"/>
          <w:numId w:val="900"/>
        </w:numPr>
        <w:spacing w:before="0" w:after="0"/>
      </w:pPr>
      <w:r>
        <w:t>Gradient Boosting</w:t>
      </w:r>
    </w:p>
    <w:p>
      <w:pPr>
        <w:numPr>
          <w:ilvl w:val="1"/>
          <w:numId w:val="900"/>
        </w:numPr>
        <w:spacing w:before="0" w:after="0"/>
      </w:pPr>
      <w:r>
        <w:t>Model Evaluation Metrics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Precision and Recall</w:t>
      </w:r>
    </w:p>
    <w:p>
      <w:pPr>
        <w:numPr>
          <w:ilvl w:val="3"/>
          <w:numId w:val="900"/>
        </w:numPr>
        <w:spacing w:before="0" w:after="0"/>
      </w:pPr>
      <w:r>
        <w:t>F1-Score</w:t>
      </w:r>
    </w:p>
    <w:p>
      <w:pPr>
        <w:numPr>
          <w:ilvl w:val="3"/>
          <w:numId w:val="900"/>
        </w:numPr>
        <w:spacing w:before="0" w:after="0"/>
      </w:pPr>
      <w:r>
        <w:t>Confusion Matrix</w:t>
      </w:r>
    </w:p>
    <w:p>
      <w:pPr>
        <w:numPr>
          <w:ilvl w:val="3"/>
          <w:numId w:val="900"/>
        </w:numPr>
        <w:spacing w:before="0" w:after="0"/>
      </w:pPr>
      <w:r>
        <w:t>ROC Curves and AUC</w:t>
      </w:r>
    </w:p>
    <w:p>
      <w:pPr>
        <w:numPr>
          <w:ilvl w:val="3"/>
          <w:numId w:val="900"/>
        </w:numPr>
        <w:spacing w:before="0" w:after="0"/>
      </w:pPr>
      <w:r>
        <w:t>Precision-Recall Curves</w:t>
      </w:r>
    </w:p>
    <w:p>
      <w:pPr>
        <w:numPr>
          <w:ilvl w:val="0"/>
          <w:numId w:val="900"/>
        </w:numPr>
        <w:spacing w:before="0" w:after="0"/>
      </w:pPr>
      <w:r>
        <w:t>Unsupervised Learning</w:t>
      </w:r>
    </w:p>
    <w:p>
      <w:pPr>
        <w:numPr>
          <w:ilvl w:val="1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Initialization Methods</w:t>
      </w:r>
    </w:p>
    <w:p>
      <w:pPr>
        <w:numPr>
          <w:ilvl w:val="3"/>
          <w:numId w:val="900"/>
        </w:numPr>
        <w:spacing w:before="0" w:after="0"/>
      </w:pPr>
      <w:r>
        <w:t>Choosing Number of Clusters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Agglomerative Clustering</w:t>
      </w:r>
    </w:p>
    <w:p>
      <w:pPr>
        <w:numPr>
          <w:ilvl w:val="3"/>
          <w:numId w:val="900"/>
        </w:numPr>
        <w:spacing w:before="0" w:after="0"/>
      </w:pPr>
      <w:r>
        <w:t>Divisive Clustering</w:t>
      </w:r>
    </w:p>
    <w:p>
      <w:pPr>
        <w:numPr>
          <w:ilvl w:val="3"/>
          <w:numId w:val="900"/>
        </w:numPr>
        <w:spacing w:before="0" w:after="0"/>
      </w:pPr>
      <w:r>
        <w:t>Linkage Criteria</w:t>
      </w:r>
    </w:p>
    <w:p>
      <w:pPr>
        <w:numPr>
          <w:ilvl w:val="3"/>
          <w:numId w:val="900"/>
        </w:numPr>
        <w:spacing w:before="0" w:after="0"/>
      </w:pPr>
      <w:r>
        <w:t>Dendrograms</w:t>
      </w:r>
    </w:p>
    <w:p>
      <w:pPr>
        <w:numPr>
          <w:ilvl w:val="2"/>
          <w:numId w:val="900"/>
        </w:numPr>
        <w:spacing w:before="0" w:after="0"/>
      </w:pPr>
      <w:r>
        <w:t>Density-Based Clustering</w:t>
      </w:r>
    </w:p>
    <w:p>
      <w:pPr>
        <w:numPr>
          <w:ilvl w:val="3"/>
          <w:numId w:val="900"/>
        </w:numPr>
        <w:spacing w:before="0" w:after="0"/>
      </w:pPr>
      <w:r>
        <w:t>DBSCAN</w:t>
      </w:r>
    </w:p>
    <w:p>
      <w:pPr>
        <w:numPr>
          <w:ilvl w:val="3"/>
          <w:numId w:val="900"/>
        </w:numPr>
        <w:spacing w:before="0" w:after="0"/>
      </w:pPr>
      <w:r>
        <w:t>Mean Shift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3"/>
          <w:numId w:val="900"/>
        </w:numPr>
        <w:spacing w:before="0" w:after="0"/>
      </w:pPr>
      <w:r>
        <w:t>EM Algorithm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Covariance Matrix</w:t>
      </w:r>
    </w:p>
    <w:p>
      <w:pPr>
        <w:numPr>
          <w:ilvl w:val="3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Variance Explained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3"/>
          <w:numId w:val="900"/>
        </w:numPr>
        <w:spacing w:before="0" w:after="0"/>
      </w:pPr>
      <w:r>
        <w:t>Supervised Dimensionality Reduction</w:t>
      </w:r>
    </w:p>
    <w:p>
      <w:pPr>
        <w:numPr>
          <w:ilvl w:val="3"/>
          <w:numId w:val="900"/>
        </w:numPr>
        <w:spacing w:before="0" w:after="0"/>
      </w:pPr>
      <w:r>
        <w:t>Class Separability</w:t>
      </w:r>
    </w:p>
    <w:p>
      <w:pPr>
        <w:numPr>
          <w:ilvl w:val="2"/>
          <w:numId w:val="900"/>
        </w:numPr>
        <w:spacing w:before="0" w:after="0"/>
      </w:pPr>
      <w:r>
        <w:t>Non-linear Methods</w:t>
      </w:r>
    </w:p>
    <w:p>
      <w:pPr>
        <w:numPr>
          <w:ilvl w:val="3"/>
          <w:numId w:val="900"/>
        </w:numPr>
        <w:spacing w:before="0" w:after="0"/>
      </w:pPr>
      <w:r>
        <w:t>t-SNE</w:t>
      </w:r>
    </w:p>
    <w:p>
      <w:pPr>
        <w:numPr>
          <w:ilvl w:val="3"/>
          <w:numId w:val="900"/>
        </w:numPr>
        <w:spacing w:before="0" w:after="0"/>
      </w:pPr>
      <w:r>
        <w:t>UMAP</w:t>
      </w:r>
    </w:p>
    <w:p>
      <w:pPr>
        <w:numPr>
          <w:ilvl w:val="3"/>
          <w:numId w:val="900"/>
        </w:numPr>
        <w:spacing w:before="0" w:after="0"/>
      </w:pPr>
      <w:r>
        <w:t>Manifold Learning</w:t>
      </w:r>
    </w:p>
    <w:p>
      <w:pPr>
        <w:numPr>
          <w:ilvl w:val="1"/>
          <w:numId w:val="900"/>
        </w:numPr>
        <w:spacing w:before="0" w:after="0"/>
      </w:pPr>
      <w:r>
        <w:t>Association Rule Learning</w:t>
      </w:r>
    </w:p>
    <w:p>
      <w:pPr>
        <w:numPr>
          <w:ilvl w:val="2"/>
          <w:numId w:val="900"/>
        </w:numPr>
        <w:spacing w:before="0" w:after="0"/>
      </w:pPr>
      <w:r>
        <w:t>Market Basket Analysis</w:t>
      </w:r>
    </w:p>
    <w:p>
      <w:pPr>
        <w:numPr>
          <w:ilvl w:val="2"/>
          <w:numId w:val="900"/>
        </w:numPr>
        <w:spacing w:before="0" w:after="0"/>
      </w:pPr>
      <w:r>
        <w:t>Apriori Algorithm</w:t>
      </w:r>
    </w:p>
    <w:p>
      <w:pPr>
        <w:numPr>
          <w:ilvl w:val="2"/>
          <w:numId w:val="900"/>
        </w:numPr>
        <w:spacing w:before="0" w:after="0"/>
      </w:pPr>
      <w:r>
        <w:t>Support and Confidence</w:t>
      </w:r>
    </w:p>
    <w:p>
      <w:pPr>
        <w:numPr>
          <w:ilvl w:val="2"/>
          <w:numId w:val="900"/>
        </w:numPr>
        <w:spacing w:before="0" w:after="0"/>
      </w:pPr>
      <w:r>
        <w:t>Lift and Conviction</w:t>
      </w:r>
    </w:p>
    <w:p>
      <w:pPr>
        <w:numPr>
          <w:ilvl w:val="0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Markov Decision Processes</w:t>
      </w:r>
    </w:p>
    <w:p>
      <w:pPr>
        <w:numPr>
          <w:ilvl w:val="2"/>
          <w:numId w:val="900"/>
        </w:numPr>
        <w:spacing w:before="0" w:after="0"/>
      </w:pPr>
      <w:r>
        <w:t>States and Actions</w:t>
      </w:r>
    </w:p>
    <w:p>
      <w:pPr>
        <w:numPr>
          <w:ilvl w:val="2"/>
          <w:numId w:val="900"/>
        </w:numPr>
        <w:spacing w:before="0" w:after="0"/>
      </w:pPr>
      <w:r>
        <w:t>Transition Probabilities</w:t>
      </w:r>
    </w:p>
    <w:p>
      <w:pPr>
        <w:numPr>
          <w:ilvl w:val="2"/>
          <w:numId w:val="900"/>
        </w:numPr>
        <w:spacing w:before="0" w:after="0"/>
      </w:pPr>
      <w:r>
        <w:t>Reward Functions</w:t>
      </w:r>
    </w:p>
    <w:p>
      <w:pPr>
        <w:numPr>
          <w:ilvl w:val="2"/>
          <w:numId w:val="900"/>
        </w:numPr>
        <w:spacing w:before="0" w:after="0"/>
      </w:pPr>
      <w:r>
        <w:t>Policies</w:t>
      </w:r>
    </w:p>
    <w:p>
      <w:pPr>
        <w:numPr>
          <w:ilvl w:val="2"/>
          <w:numId w:val="900"/>
        </w:numPr>
        <w:spacing w:before="0" w:after="0"/>
      </w:pPr>
      <w:r>
        <w:t>Value Functions</w:t>
      </w:r>
    </w:p>
    <w:p>
      <w:pPr>
        <w:numPr>
          <w:ilvl w:val="2"/>
          <w:numId w:val="900"/>
        </w:numPr>
        <w:spacing w:before="0" w:after="0"/>
      </w:pPr>
      <w:r>
        <w:t>Bellman Equations</w:t>
      </w:r>
    </w:p>
    <w:p>
      <w:pPr>
        <w:numPr>
          <w:ilvl w:val="1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Policy Evaluation</w:t>
      </w:r>
    </w:p>
    <w:p>
      <w:pPr>
        <w:numPr>
          <w:ilvl w:val="2"/>
          <w:numId w:val="900"/>
        </w:numPr>
        <w:spacing w:before="0" w:after="0"/>
      </w:pPr>
      <w:r>
        <w:t>Policy Improvement</w:t>
      </w:r>
    </w:p>
    <w:p>
      <w:pPr>
        <w:numPr>
          <w:ilvl w:val="2"/>
          <w:numId w:val="900"/>
        </w:numPr>
        <w:spacing w:before="0" w:after="0"/>
      </w:pPr>
      <w:r>
        <w:t>Policy Iteration</w:t>
      </w:r>
    </w:p>
    <w:p>
      <w:pPr>
        <w:numPr>
          <w:ilvl w:val="2"/>
          <w:numId w:val="900"/>
        </w:numPr>
        <w:spacing w:before="0" w:after="0"/>
      </w:pPr>
      <w:r>
        <w:t>Value Iteration</w:t>
      </w:r>
    </w:p>
    <w:p>
      <w:pPr>
        <w:numPr>
          <w:ilvl w:val="1"/>
          <w:numId w:val="900"/>
        </w:numPr>
        <w:spacing w:before="0" w:after="0"/>
      </w:pPr>
      <w:r>
        <w:t>Temporal Difference Learning</w:t>
      </w:r>
    </w:p>
    <w:p>
      <w:pPr>
        <w:numPr>
          <w:ilvl w:val="2"/>
          <w:numId w:val="900"/>
        </w:numPr>
        <w:spacing w:before="0" w:after="0"/>
      </w:pPr>
      <w:r>
        <w:t>Q-Learning</w:t>
      </w:r>
    </w:p>
    <w:p>
      <w:pPr>
        <w:numPr>
          <w:ilvl w:val="2"/>
          <w:numId w:val="900"/>
        </w:numPr>
        <w:spacing w:before="0" w:after="0"/>
      </w:pPr>
      <w:r>
        <w:t>SARSA</w:t>
      </w:r>
    </w:p>
    <w:p>
      <w:pPr>
        <w:numPr>
          <w:ilvl w:val="2"/>
          <w:numId w:val="900"/>
        </w:numPr>
        <w:spacing w:before="0" w:after="0"/>
      </w:pPr>
      <w:r>
        <w:t>Expected SARSA</w:t>
      </w:r>
    </w:p>
    <w:p>
      <w:pPr>
        <w:numPr>
          <w:ilvl w:val="2"/>
          <w:numId w:val="900"/>
        </w:numPr>
        <w:spacing w:before="0" w:after="0"/>
      </w:pPr>
      <w:r>
        <w:t>Exploration vs. Exploitation</w:t>
      </w:r>
    </w:p>
    <w:p>
      <w:pPr>
        <w:numPr>
          <w:ilvl w:val="1"/>
          <w:numId w:val="900"/>
        </w:numPr>
        <w:spacing w:before="0" w:after="0"/>
      </w:pPr>
      <w:r>
        <w:t>Function Approximation</w:t>
      </w:r>
    </w:p>
    <w:p>
      <w:pPr>
        <w:numPr>
          <w:ilvl w:val="2"/>
          <w:numId w:val="900"/>
        </w:numPr>
        <w:spacing w:before="0" w:after="0"/>
      </w:pPr>
      <w:r>
        <w:t>Linear Function Approximation</w:t>
      </w:r>
    </w:p>
    <w:p>
      <w:pPr>
        <w:numPr>
          <w:ilvl w:val="2"/>
          <w:numId w:val="900"/>
        </w:numPr>
        <w:spacing w:before="0" w:after="0"/>
      </w:pPr>
      <w:r>
        <w:t>Neural Network Approximation</w:t>
      </w:r>
    </w:p>
    <w:p>
      <w:pPr>
        <w:numPr>
          <w:ilvl w:val="2"/>
          <w:numId w:val="900"/>
        </w:numPr>
        <w:spacing w:before="0" w:after="0"/>
      </w:pPr>
      <w:r>
        <w:t>Deep Q-Networks</w:t>
      </w:r>
    </w:p>
    <w:p>
      <w:pPr>
        <w:numPr>
          <w:ilvl w:val="1"/>
          <w:numId w:val="900"/>
        </w:numPr>
        <w:spacing w:before="0" w:after="0"/>
      </w:pPr>
      <w:r>
        <w:t>Policy Gradient Methods</w:t>
      </w:r>
    </w:p>
    <w:p>
      <w:pPr>
        <w:numPr>
          <w:ilvl w:val="2"/>
          <w:numId w:val="900"/>
        </w:numPr>
        <w:spacing w:before="0" w:after="0"/>
      </w:pPr>
      <w:r>
        <w:t>REINFORCE Algorithm</w:t>
      </w:r>
    </w:p>
    <w:p>
      <w:pPr>
        <w:numPr>
          <w:ilvl w:val="2"/>
          <w:numId w:val="900"/>
        </w:numPr>
        <w:spacing w:before="0" w:after="0"/>
      </w:pPr>
      <w:r>
        <w:t>Actor-Critic Methods</w:t>
      </w:r>
    </w:p>
    <w:p>
      <w:pPr>
        <w:numPr>
          <w:ilvl w:val="2"/>
          <w:numId w:val="900"/>
        </w:numPr>
        <w:spacing w:before="0" w:after="0"/>
      </w:pPr>
      <w:r>
        <w:t>Advantage Functions</w:t>
      </w:r>
    </w:p>
    <w:p>
      <w:pPr>
        <w:pStyle w:val="Heading1"/>
      </w:pPr>
      <w:r>
        <w:t>Neural Networks and Deep Learning</w:t>
      </w:r>
    </w:p>
    <w:p>
      <w:pPr>
        <w:numPr>
          <w:ilvl w:val="0"/>
          <w:numId w:val="900"/>
        </w:numPr>
        <w:spacing w:before="0" w:after="0"/>
      </w:pPr>
      <w:r>
        <w:t>Biological Inspiration</w:t>
      </w:r>
    </w:p>
    <w:p>
      <w:pPr>
        <w:numPr>
          <w:ilvl w:val="1"/>
          <w:numId w:val="900"/>
        </w:numPr>
        <w:spacing w:before="0" w:after="0"/>
      </w:pPr>
      <w:r>
        <w:t>Neuron Structure and Function</w:t>
      </w:r>
    </w:p>
    <w:p>
      <w:pPr>
        <w:numPr>
          <w:ilvl w:val="1"/>
          <w:numId w:val="900"/>
        </w:numPr>
        <w:spacing w:before="0" w:after="0"/>
      </w:pPr>
      <w:r>
        <w:t>Synaptic Transmission</w:t>
      </w:r>
    </w:p>
    <w:p>
      <w:pPr>
        <w:numPr>
          <w:ilvl w:val="1"/>
          <w:numId w:val="900"/>
        </w:numPr>
        <w:spacing w:before="0" w:after="0"/>
      </w:pPr>
      <w:r>
        <w:t>Neural Networks in the Brain</w:t>
      </w:r>
    </w:p>
    <w:p>
      <w:pPr>
        <w:numPr>
          <w:ilvl w:val="1"/>
          <w:numId w:val="900"/>
        </w:numPr>
        <w:spacing w:before="0" w:after="0"/>
      </w:pPr>
      <w:r>
        <w:t>Artificial Neuron Model</w:t>
      </w:r>
    </w:p>
    <w:p>
      <w:pPr>
        <w:numPr>
          <w:ilvl w:val="0"/>
          <w:numId w:val="900"/>
        </w:numPr>
        <w:spacing w:before="0" w:after="0"/>
      </w:pPr>
      <w:r>
        <w:t>Perceptron and Linear Models</w:t>
      </w:r>
    </w:p>
    <w:p>
      <w:pPr>
        <w:numPr>
          <w:ilvl w:val="1"/>
          <w:numId w:val="900"/>
        </w:numPr>
        <w:spacing w:before="0" w:after="0"/>
      </w:pPr>
      <w:r>
        <w:t>Single Perceptron</w:t>
      </w:r>
    </w:p>
    <w:p>
      <w:pPr>
        <w:numPr>
          <w:ilvl w:val="2"/>
          <w:numId w:val="900"/>
        </w:numPr>
        <w:spacing w:before="0" w:after="0"/>
      </w:pPr>
      <w:r>
        <w:t>Mathematical Model</w:t>
      </w:r>
    </w:p>
    <w:p>
      <w:pPr>
        <w:numPr>
          <w:ilvl w:val="2"/>
          <w:numId w:val="900"/>
        </w:numPr>
        <w:spacing w:before="0" w:after="0"/>
      </w:pPr>
      <w:r>
        <w:t>Learning Algorithm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Multi-Layer Perceptrons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Universal Approximation Theorem</w:t>
      </w:r>
    </w:p>
    <w:p>
      <w:pPr>
        <w:numPr>
          <w:ilvl w:val="2"/>
          <w:numId w:val="900"/>
        </w:numPr>
        <w:spacing w:before="0" w:after="0"/>
      </w:pPr>
      <w:r>
        <w:t>XOR Problem Solution</w:t>
      </w:r>
    </w:p>
    <w:p>
      <w:pPr>
        <w:numPr>
          <w:ilvl w:val="0"/>
          <w:numId w:val="900"/>
        </w:numPr>
        <w:spacing w:before="0" w:after="0"/>
      </w:pPr>
      <w:r>
        <w:t>Feedforward Neural Networks</w:t>
      </w:r>
    </w:p>
    <w:p>
      <w:pPr>
        <w:numPr>
          <w:ilvl w:val="1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Input Layer</w:t>
      </w:r>
    </w:p>
    <w:p>
      <w:pPr>
        <w:numPr>
          <w:ilvl w:val="2"/>
          <w:numId w:val="900"/>
        </w:numPr>
        <w:spacing w:before="0" w:after="0"/>
      </w:pPr>
      <w:r>
        <w:t>Hidden Layers</w:t>
      </w:r>
    </w:p>
    <w:p>
      <w:pPr>
        <w:numPr>
          <w:ilvl w:val="2"/>
          <w:numId w:val="900"/>
        </w:numPr>
        <w:spacing w:before="0" w:after="0"/>
      </w:pPr>
      <w:r>
        <w:t>Output Layer</w:t>
      </w:r>
    </w:p>
    <w:p>
      <w:pPr>
        <w:numPr>
          <w:ilvl w:val="2"/>
          <w:numId w:val="900"/>
        </w:numPr>
        <w:spacing w:before="0" w:after="0"/>
      </w:pPr>
      <w:r>
        <w:t>Weight Matrices</w:t>
      </w:r>
    </w:p>
    <w:p>
      <w:pPr>
        <w:numPr>
          <w:ilvl w:val="1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Sigmoid Function</w:t>
      </w:r>
    </w:p>
    <w:p>
      <w:pPr>
        <w:numPr>
          <w:ilvl w:val="2"/>
          <w:numId w:val="900"/>
        </w:numPr>
        <w:spacing w:before="0" w:after="0"/>
      </w:pPr>
      <w:r>
        <w:t>Hyperbolic Tangent</w:t>
      </w:r>
    </w:p>
    <w:p>
      <w:pPr>
        <w:numPr>
          <w:ilvl w:val="2"/>
          <w:numId w:val="900"/>
        </w:numPr>
        <w:spacing w:before="0" w:after="0"/>
      </w:pPr>
      <w:r>
        <w:t>ReLU and Variants</w:t>
      </w:r>
    </w:p>
    <w:p>
      <w:pPr>
        <w:numPr>
          <w:ilvl w:val="2"/>
          <w:numId w:val="900"/>
        </w:numPr>
        <w:spacing w:before="0" w:after="0"/>
      </w:pPr>
      <w:r>
        <w:t>Softmax Function</w:t>
      </w:r>
    </w:p>
    <w:p>
      <w:pPr>
        <w:numPr>
          <w:ilvl w:val="2"/>
          <w:numId w:val="900"/>
        </w:numPr>
        <w:spacing w:before="0" w:after="0"/>
      </w:pPr>
      <w:r>
        <w:t>Choosing Activation Functions</w:t>
      </w:r>
    </w:p>
    <w:p>
      <w:pPr>
        <w:numPr>
          <w:ilvl w:val="1"/>
          <w:numId w:val="900"/>
        </w:numPr>
        <w:spacing w:before="0" w:after="0"/>
      </w:pPr>
      <w:r>
        <w:t>Forward Propagation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Layer-by-Layer Computation</w:t>
      </w:r>
    </w:p>
    <w:p>
      <w:pPr>
        <w:numPr>
          <w:ilvl w:val="2"/>
          <w:numId w:val="900"/>
        </w:numPr>
        <w:spacing w:before="0" w:after="0"/>
      </w:pPr>
      <w:r>
        <w:t>Output Generation</w:t>
      </w:r>
    </w:p>
    <w:p>
      <w:pPr>
        <w:numPr>
          <w:ilvl w:val="0"/>
          <w:numId w:val="900"/>
        </w:numPr>
        <w:spacing w:before="0" w:after="0"/>
      </w:pPr>
      <w:r>
        <w:t>Training Neural Networks</w:t>
      </w:r>
    </w:p>
    <w:p>
      <w:pPr>
        <w:numPr>
          <w:ilvl w:val="1"/>
          <w:numId w:val="900"/>
        </w:numPr>
        <w:spacing w:before="0" w:after="0"/>
      </w:pPr>
      <w:r>
        <w:t>Backpropagation Algorithm</w:t>
      </w:r>
    </w:p>
    <w:p>
      <w:pPr>
        <w:numPr>
          <w:ilvl w:val="2"/>
          <w:numId w:val="900"/>
        </w:numPr>
        <w:spacing w:before="0" w:after="0"/>
      </w:pPr>
      <w:r>
        <w:t>Chain Rule Application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Weight Update Rules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1"/>
          <w:numId w:val="900"/>
        </w:numPr>
        <w:spacing w:before="0" w:after="0"/>
      </w:pPr>
      <w:r>
        <w:t>Gradient Descent Variants</w:t>
      </w:r>
    </w:p>
    <w:p>
      <w:pPr>
        <w:numPr>
          <w:ilvl w:val="2"/>
          <w:numId w:val="900"/>
        </w:numPr>
        <w:spacing w:before="0" w:after="0"/>
      </w:pPr>
      <w:r>
        <w:t>Batch Gradient Descent</w:t>
      </w:r>
    </w:p>
    <w:p>
      <w:pPr>
        <w:numPr>
          <w:ilvl w:val="2"/>
          <w:numId w:val="900"/>
        </w:numPr>
        <w:spacing w:before="0" w:after="0"/>
      </w:pPr>
      <w:r>
        <w:t>Stochastic Gradient Descent</w:t>
      </w:r>
    </w:p>
    <w:p>
      <w:pPr>
        <w:numPr>
          <w:ilvl w:val="2"/>
          <w:numId w:val="900"/>
        </w:numPr>
        <w:spacing w:before="0" w:after="0"/>
      </w:pPr>
      <w:r>
        <w:t>Mini-Batch Gradient Descent</w:t>
      </w:r>
    </w:p>
    <w:p>
      <w:pPr>
        <w:numPr>
          <w:ilvl w:val="2"/>
          <w:numId w:val="900"/>
        </w:numPr>
        <w:spacing w:before="0" w:after="0"/>
      </w:pPr>
      <w:r>
        <w:t>Momentum</w:t>
      </w:r>
    </w:p>
    <w:p>
      <w:pPr>
        <w:numPr>
          <w:ilvl w:val="2"/>
          <w:numId w:val="900"/>
        </w:numPr>
        <w:spacing w:before="0" w:after="0"/>
      </w:pPr>
      <w:r>
        <w:t>Adam Optimizer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L1 and L2 Regularization</w:t>
      </w:r>
    </w:p>
    <w:p>
      <w:pPr>
        <w:numPr>
          <w:ilvl w:val="2"/>
          <w:numId w:val="900"/>
        </w:numPr>
        <w:spacing w:before="0" w:after="0"/>
      </w:pPr>
      <w:r>
        <w:t>Dropout</w:t>
      </w:r>
    </w:p>
    <w:p>
      <w:pPr>
        <w:numPr>
          <w:ilvl w:val="2"/>
          <w:numId w:val="900"/>
        </w:numPr>
        <w:spacing w:before="0" w:after="0"/>
      </w:pPr>
      <w:r>
        <w:t>Batch Normalization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1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Learning Rate Selection</w:t>
      </w:r>
    </w:p>
    <w:p>
      <w:pPr>
        <w:numPr>
          <w:ilvl w:val="2"/>
          <w:numId w:val="900"/>
        </w:numPr>
        <w:spacing w:before="0" w:after="0"/>
      </w:pPr>
      <w:r>
        <w:t>Network Architecture Design</w:t>
      </w:r>
    </w:p>
    <w:p>
      <w:pPr>
        <w:numPr>
          <w:ilvl w:val="2"/>
          <w:numId w:val="900"/>
        </w:numPr>
        <w:spacing w:before="0" w:after="0"/>
      </w:pPr>
      <w:r>
        <w:t>Validation Strategies</w:t>
      </w:r>
    </w:p>
    <w:p>
      <w:pPr>
        <w:numPr>
          <w:ilvl w:val="0"/>
          <w:numId w:val="900"/>
        </w:numPr>
        <w:spacing w:before="0" w:after="0"/>
      </w:pPr>
      <w:r>
        <w:t>Deep Learning Architectures</w:t>
      </w:r>
    </w:p>
    <w:p>
      <w:pPr>
        <w:numPr>
          <w:ilvl w:val="1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Convolution Operation</w:t>
      </w:r>
    </w:p>
    <w:p>
      <w:pPr>
        <w:numPr>
          <w:ilvl w:val="2"/>
          <w:numId w:val="900"/>
        </w:numPr>
        <w:spacing w:before="0" w:after="0"/>
      </w:pPr>
      <w:r>
        <w:t>Feature Maps</w:t>
      </w:r>
    </w:p>
    <w:p>
      <w:pPr>
        <w:numPr>
          <w:ilvl w:val="2"/>
          <w:numId w:val="900"/>
        </w:numPr>
        <w:spacing w:before="0" w:after="0"/>
      </w:pPr>
      <w:r>
        <w:t>Pooling Layers</w:t>
      </w:r>
    </w:p>
    <w:p>
      <w:pPr>
        <w:numPr>
          <w:ilvl w:val="2"/>
          <w:numId w:val="900"/>
        </w:numPr>
        <w:spacing w:before="0" w:after="0"/>
      </w:pPr>
      <w:r>
        <w:t>CNN Architecture Design</w:t>
      </w:r>
    </w:p>
    <w:p>
      <w:pPr>
        <w:numPr>
          <w:ilvl w:val="2"/>
          <w:numId w:val="900"/>
        </w:numPr>
        <w:spacing w:before="0" w:after="0"/>
      </w:pPr>
      <w:r>
        <w:t>Applications in Computer Vision</w:t>
      </w:r>
    </w:p>
    <w:p>
      <w:pPr>
        <w:numPr>
          <w:ilvl w:val="1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Sequence Modeling</w:t>
      </w:r>
    </w:p>
    <w:p>
      <w:pPr>
        <w:numPr>
          <w:ilvl w:val="2"/>
          <w:numId w:val="900"/>
        </w:numPr>
        <w:spacing w:before="0" w:after="0"/>
      </w:pPr>
      <w:r>
        <w:t>Hidden State</w:t>
      </w:r>
    </w:p>
    <w:p>
      <w:pPr>
        <w:numPr>
          <w:ilvl w:val="2"/>
          <w:numId w:val="900"/>
        </w:numPr>
        <w:spacing w:before="0" w:after="0"/>
      </w:pPr>
      <w:r>
        <w:t>Vanishing Gradient Problem</w:t>
      </w:r>
    </w:p>
    <w:p>
      <w:pPr>
        <w:numPr>
          <w:ilvl w:val="2"/>
          <w:numId w:val="900"/>
        </w:numPr>
        <w:spacing w:before="0" w:after="0"/>
      </w:pPr>
      <w:r>
        <w:t>LSTM Networks</w:t>
      </w:r>
    </w:p>
    <w:p>
      <w:pPr>
        <w:numPr>
          <w:ilvl w:val="2"/>
          <w:numId w:val="900"/>
        </w:numPr>
        <w:spacing w:before="0" w:after="0"/>
      </w:pPr>
      <w:r>
        <w:t>GRU Networks</w:t>
      </w:r>
    </w:p>
    <w:p>
      <w:pPr>
        <w:numPr>
          <w:ilvl w:val="2"/>
          <w:numId w:val="900"/>
        </w:numPr>
        <w:spacing w:before="0" w:after="0"/>
      </w:pPr>
      <w:r>
        <w:t>Applications in NLP</w:t>
      </w:r>
    </w:p>
    <w:p>
      <w:pPr>
        <w:numPr>
          <w:ilvl w:val="1"/>
          <w:numId w:val="900"/>
        </w:numPr>
        <w:spacing w:before="0" w:after="0"/>
      </w:pPr>
      <w:r>
        <w:t>Advanced Architectures</w:t>
      </w:r>
    </w:p>
    <w:p>
      <w:pPr>
        <w:numPr>
          <w:ilvl w:val="2"/>
          <w:numId w:val="900"/>
        </w:numPr>
        <w:spacing w:before="0" w:after="0"/>
      </w:pPr>
      <w:r>
        <w:t>Autoencoders</w:t>
      </w:r>
    </w:p>
    <w:p>
      <w:pPr>
        <w:numPr>
          <w:ilvl w:val="2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Transformer Networks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0"/>
          <w:numId w:val="900"/>
        </w:numPr>
        <w:spacing w:before="0" w:after="0"/>
      </w:pPr>
      <w:r>
        <w:t>Deep Learning in Practice</w:t>
      </w:r>
    </w:p>
    <w:p>
      <w:pPr>
        <w:numPr>
          <w:ilvl w:val="1"/>
          <w:numId w:val="900"/>
        </w:numPr>
        <w:spacing w:before="0" w:after="0"/>
      </w:pPr>
      <w:r>
        <w:t>Data Preprocessing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Handling Missing Data</w:t>
      </w:r>
    </w:p>
    <w:p>
      <w:pPr>
        <w:numPr>
          <w:ilvl w:val="1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Pre-trained Models</w:t>
      </w:r>
    </w:p>
    <w:p>
      <w:pPr>
        <w:numPr>
          <w:ilvl w:val="2"/>
          <w:numId w:val="900"/>
        </w:numPr>
        <w:spacing w:before="0" w:after="0"/>
      </w:pPr>
      <w:r>
        <w:t>Fine-tuning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1"/>
          <w:numId w:val="900"/>
        </w:numPr>
        <w:spacing w:before="0" w:after="0"/>
      </w:pPr>
      <w:r>
        <w:t>Model Deployment</w:t>
      </w:r>
    </w:p>
    <w:p>
      <w:pPr>
        <w:numPr>
          <w:ilvl w:val="2"/>
          <w:numId w:val="900"/>
        </w:numPr>
        <w:spacing w:before="0" w:after="0"/>
      </w:pPr>
      <w:r>
        <w:t>Model Compression</w:t>
      </w:r>
    </w:p>
    <w:p>
      <w:pPr>
        <w:numPr>
          <w:ilvl w:val="2"/>
          <w:numId w:val="900"/>
        </w:numPr>
        <w:spacing w:before="0" w:after="0"/>
      </w:pPr>
      <w:r>
        <w:t>Inference Optimization</w:t>
      </w:r>
    </w:p>
    <w:p>
      <w:pPr>
        <w:numPr>
          <w:ilvl w:val="2"/>
          <w:numId w:val="900"/>
        </w:numPr>
        <w:spacing w:before="0" w:after="0"/>
      </w:pPr>
      <w:r>
        <w:t>Production Considerations</w:t>
      </w:r>
    </w:p>
    <w:p>
      <w:pPr>
        <w:pStyle w:val="Heading1"/>
      </w:pPr>
      <w:r>
        <w:t>Natural Language Processing</w:t>
      </w:r>
    </w:p>
    <w:p>
      <w:pPr>
        <w:numPr>
          <w:ilvl w:val="0"/>
          <w:numId w:val="900"/>
        </w:numPr>
        <w:spacing w:before="0" w:after="0"/>
      </w:pPr>
      <w:r>
        <w:t>Text Preprocessing</w:t>
      </w:r>
    </w:p>
    <w:p>
      <w:pPr>
        <w:numPr>
          <w:ilvl w:val="1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Word Tokenization</w:t>
      </w:r>
    </w:p>
    <w:p>
      <w:pPr>
        <w:numPr>
          <w:ilvl w:val="2"/>
          <w:numId w:val="900"/>
        </w:numPr>
        <w:spacing w:before="0" w:after="0"/>
      </w:pPr>
      <w:r>
        <w:t>Sentence Tokenization</w:t>
      </w:r>
    </w:p>
    <w:p>
      <w:pPr>
        <w:numPr>
          <w:ilvl w:val="2"/>
          <w:numId w:val="900"/>
        </w:numPr>
        <w:spacing w:before="0" w:after="0"/>
      </w:pPr>
      <w:r>
        <w:t>Subword Tokenization</w:t>
      </w:r>
    </w:p>
    <w:p>
      <w:pPr>
        <w:numPr>
          <w:ilvl w:val="1"/>
          <w:numId w:val="900"/>
        </w:numPr>
        <w:spacing w:before="0" w:after="0"/>
      </w:pPr>
      <w:r>
        <w:t>Text Normalization</w:t>
      </w:r>
    </w:p>
    <w:p>
      <w:pPr>
        <w:numPr>
          <w:ilvl w:val="2"/>
          <w:numId w:val="900"/>
        </w:numPr>
        <w:spacing w:before="0" w:after="0"/>
      </w:pPr>
      <w:r>
        <w:t>Case Folding</w:t>
      </w:r>
    </w:p>
    <w:p>
      <w:pPr>
        <w:numPr>
          <w:ilvl w:val="2"/>
          <w:numId w:val="900"/>
        </w:numPr>
        <w:spacing w:before="0" w:after="0"/>
      </w:pPr>
      <w:r>
        <w:t>Stemming</w:t>
      </w:r>
    </w:p>
    <w:p>
      <w:pPr>
        <w:numPr>
          <w:ilvl w:val="2"/>
          <w:numId w:val="900"/>
        </w:numPr>
        <w:spacing w:before="0" w:after="0"/>
      </w:pPr>
      <w:r>
        <w:t>Lemmatization</w:t>
      </w:r>
    </w:p>
    <w:p>
      <w:pPr>
        <w:numPr>
          <w:ilvl w:val="2"/>
          <w:numId w:val="900"/>
        </w:numPr>
        <w:spacing w:before="0" w:after="0"/>
      </w:pPr>
      <w:r>
        <w:t>Stop Word Removal</w:t>
      </w:r>
    </w:p>
    <w:p>
      <w:pPr>
        <w:numPr>
          <w:ilvl w:val="1"/>
          <w:numId w:val="900"/>
        </w:numPr>
        <w:spacing w:before="0" w:after="0"/>
      </w:pPr>
      <w:r>
        <w:t>Text Representation</w:t>
      </w:r>
    </w:p>
    <w:p>
      <w:pPr>
        <w:numPr>
          <w:ilvl w:val="2"/>
          <w:numId w:val="900"/>
        </w:numPr>
        <w:spacing w:before="0" w:after="0"/>
      </w:pPr>
      <w:r>
        <w:t>Bag of Words</w:t>
      </w:r>
    </w:p>
    <w:p>
      <w:pPr>
        <w:numPr>
          <w:ilvl w:val="2"/>
          <w:numId w:val="900"/>
        </w:numPr>
        <w:spacing w:before="0" w:after="0"/>
      </w:pPr>
      <w:r>
        <w:t>TF-IDF</w:t>
      </w:r>
    </w:p>
    <w:p>
      <w:pPr>
        <w:numPr>
          <w:ilvl w:val="2"/>
          <w:numId w:val="900"/>
        </w:numPr>
        <w:spacing w:before="0" w:after="0"/>
      </w:pPr>
      <w:r>
        <w:t>N-gram Models</w:t>
      </w:r>
    </w:p>
    <w:p>
      <w:pPr>
        <w:numPr>
          <w:ilvl w:val="2"/>
          <w:numId w:val="900"/>
        </w:numPr>
        <w:spacing w:before="0" w:after="0"/>
      </w:pPr>
      <w:r>
        <w:t>Word Embeddings</w:t>
      </w:r>
    </w:p>
    <w:p>
      <w:pPr>
        <w:numPr>
          <w:ilvl w:val="0"/>
          <w:numId w:val="900"/>
        </w:numPr>
        <w:spacing w:before="0" w:after="0"/>
      </w:pPr>
      <w:r>
        <w:t>Language Modeling</w:t>
      </w:r>
    </w:p>
    <w:p>
      <w:pPr>
        <w:numPr>
          <w:ilvl w:val="1"/>
          <w:numId w:val="900"/>
        </w:numPr>
        <w:spacing w:before="0" w:after="0"/>
      </w:pPr>
      <w:r>
        <w:t>Statistical Language Models</w:t>
      </w:r>
    </w:p>
    <w:p>
      <w:pPr>
        <w:numPr>
          <w:ilvl w:val="2"/>
          <w:numId w:val="900"/>
        </w:numPr>
        <w:spacing w:before="0" w:after="0"/>
      </w:pPr>
      <w:r>
        <w:t>N-gram Models</w:t>
      </w:r>
    </w:p>
    <w:p>
      <w:pPr>
        <w:numPr>
          <w:ilvl w:val="2"/>
          <w:numId w:val="900"/>
        </w:numPr>
        <w:spacing w:before="0" w:after="0"/>
      </w:pPr>
      <w:r>
        <w:t>Smoothing Techniques</w:t>
      </w:r>
    </w:p>
    <w:p>
      <w:pPr>
        <w:numPr>
          <w:ilvl w:val="2"/>
          <w:numId w:val="900"/>
        </w:numPr>
        <w:spacing w:before="0" w:after="0"/>
      </w:pPr>
      <w:r>
        <w:t>Perplexity Evaluation</w:t>
      </w:r>
    </w:p>
    <w:p>
      <w:pPr>
        <w:numPr>
          <w:ilvl w:val="1"/>
          <w:numId w:val="900"/>
        </w:numPr>
        <w:spacing w:before="0" w:after="0"/>
      </w:pPr>
      <w:r>
        <w:t>Neural Language Models</w:t>
      </w:r>
    </w:p>
    <w:p>
      <w:pPr>
        <w:numPr>
          <w:ilvl w:val="2"/>
          <w:numId w:val="900"/>
        </w:numPr>
        <w:spacing w:before="0" w:after="0"/>
      </w:pPr>
      <w:r>
        <w:t>Feedforward Neural LM</w:t>
      </w:r>
    </w:p>
    <w:p>
      <w:pPr>
        <w:numPr>
          <w:ilvl w:val="2"/>
          <w:numId w:val="900"/>
        </w:numPr>
        <w:spacing w:before="0" w:after="0"/>
      </w:pPr>
      <w:r>
        <w:t>Recurrent Neural LM</w:t>
      </w:r>
    </w:p>
    <w:p>
      <w:pPr>
        <w:numPr>
          <w:ilvl w:val="2"/>
          <w:numId w:val="900"/>
        </w:numPr>
        <w:spacing w:before="0" w:after="0"/>
      </w:pPr>
      <w:r>
        <w:t>Transformer Language Models</w:t>
      </w:r>
    </w:p>
    <w:p>
      <w:pPr>
        <w:numPr>
          <w:ilvl w:val="1"/>
          <w:numId w:val="900"/>
        </w:numPr>
        <w:spacing w:before="0" w:after="0"/>
      </w:pPr>
      <w:r>
        <w:t>Word Embeddings</w:t>
      </w:r>
    </w:p>
    <w:p>
      <w:pPr>
        <w:numPr>
          <w:ilvl w:val="2"/>
          <w:numId w:val="900"/>
        </w:numPr>
        <w:spacing w:before="0" w:after="0"/>
      </w:pPr>
      <w:r>
        <w:t>Word2Vec</w:t>
      </w:r>
    </w:p>
    <w:p>
      <w:pPr>
        <w:numPr>
          <w:ilvl w:val="2"/>
          <w:numId w:val="900"/>
        </w:numPr>
        <w:spacing w:before="0" w:after="0"/>
      </w:pPr>
      <w:r>
        <w:t>GloVe</w:t>
      </w:r>
    </w:p>
    <w:p>
      <w:pPr>
        <w:numPr>
          <w:ilvl w:val="2"/>
          <w:numId w:val="900"/>
        </w:numPr>
        <w:spacing w:before="0" w:after="0"/>
      </w:pPr>
      <w:r>
        <w:t>FastText</w:t>
      </w:r>
    </w:p>
    <w:p>
      <w:pPr>
        <w:numPr>
          <w:ilvl w:val="2"/>
          <w:numId w:val="900"/>
        </w:numPr>
        <w:spacing w:before="0" w:after="0"/>
      </w:pPr>
      <w:r>
        <w:t>Contextual Embeddings</w:t>
      </w:r>
    </w:p>
    <w:p>
      <w:pPr>
        <w:numPr>
          <w:ilvl w:val="0"/>
          <w:numId w:val="900"/>
        </w:numPr>
        <w:spacing w:before="0" w:after="0"/>
      </w:pPr>
      <w:r>
        <w:t>Syntactic Processing</w:t>
      </w:r>
    </w:p>
    <w:p>
      <w:pPr>
        <w:numPr>
          <w:ilvl w:val="1"/>
          <w:numId w:val="900"/>
        </w:numPr>
        <w:spacing w:before="0" w:after="0"/>
      </w:pPr>
      <w:r>
        <w:t>Part-of-Speech Tagging</w:t>
      </w:r>
    </w:p>
    <w:p>
      <w:pPr>
        <w:numPr>
          <w:ilvl w:val="2"/>
          <w:numId w:val="900"/>
        </w:numPr>
        <w:spacing w:before="0" w:after="0"/>
      </w:pPr>
      <w:r>
        <w:t>Tag Sets</w:t>
      </w:r>
    </w:p>
    <w:p>
      <w:pPr>
        <w:numPr>
          <w:ilvl w:val="2"/>
          <w:numId w:val="900"/>
        </w:numPr>
        <w:spacing w:before="0" w:after="0"/>
      </w:pPr>
      <w:r>
        <w:t>Rule-Based Tagging</w:t>
      </w:r>
    </w:p>
    <w:p>
      <w:pPr>
        <w:numPr>
          <w:ilvl w:val="2"/>
          <w:numId w:val="900"/>
        </w:numPr>
        <w:spacing w:before="0" w:after="0"/>
      </w:pPr>
      <w:r>
        <w:t>Statistical Tagging</w:t>
      </w:r>
    </w:p>
    <w:p>
      <w:pPr>
        <w:numPr>
          <w:ilvl w:val="2"/>
          <w:numId w:val="900"/>
        </w:numPr>
        <w:spacing w:before="0" w:after="0"/>
      </w:pPr>
      <w:r>
        <w:t>Neural Tagging</w:t>
      </w:r>
    </w:p>
    <w:p>
      <w:pPr>
        <w:numPr>
          <w:ilvl w:val="1"/>
          <w:numId w:val="900"/>
        </w:numPr>
        <w:spacing w:before="0" w:after="0"/>
      </w:pPr>
      <w:r>
        <w:t>Parsing</w:t>
      </w:r>
    </w:p>
    <w:p>
      <w:pPr>
        <w:numPr>
          <w:ilvl w:val="2"/>
          <w:numId w:val="900"/>
        </w:numPr>
        <w:spacing w:before="0" w:after="0"/>
      </w:pPr>
      <w:r>
        <w:t>Context-Free Grammars</w:t>
      </w:r>
    </w:p>
    <w:p>
      <w:pPr>
        <w:numPr>
          <w:ilvl w:val="2"/>
          <w:numId w:val="900"/>
        </w:numPr>
        <w:spacing w:before="0" w:after="0"/>
      </w:pPr>
      <w:r>
        <w:t>Constituency Parsing</w:t>
      </w:r>
    </w:p>
    <w:p>
      <w:pPr>
        <w:numPr>
          <w:ilvl w:val="2"/>
          <w:numId w:val="900"/>
        </w:numPr>
        <w:spacing w:before="0" w:after="0"/>
      </w:pPr>
      <w:r>
        <w:t>Dependency Parsing</w:t>
      </w:r>
    </w:p>
    <w:p>
      <w:pPr>
        <w:numPr>
          <w:ilvl w:val="2"/>
          <w:numId w:val="900"/>
        </w:numPr>
        <w:spacing w:before="0" w:after="0"/>
      </w:pPr>
      <w:r>
        <w:t>Neural Parsing</w:t>
      </w:r>
    </w:p>
    <w:p>
      <w:pPr>
        <w:numPr>
          <w:ilvl w:val="1"/>
          <w:numId w:val="900"/>
        </w:numPr>
        <w:spacing w:before="0" w:after="0"/>
      </w:pPr>
      <w:r>
        <w:t>Chunking and Named Entity Recognition</w:t>
      </w:r>
    </w:p>
    <w:p>
      <w:pPr>
        <w:numPr>
          <w:ilvl w:val="2"/>
          <w:numId w:val="900"/>
        </w:numPr>
        <w:spacing w:before="0" w:after="0"/>
      </w:pPr>
      <w:r>
        <w:t>Phrase Chunking</w:t>
      </w:r>
    </w:p>
    <w:p>
      <w:pPr>
        <w:numPr>
          <w:ilvl w:val="2"/>
          <w:numId w:val="900"/>
        </w:numPr>
        <w:spacing w:before="0" w:after="0"/>
      </w:pPr>
      <w:r>
        <w:t>Named Entity Types</w:t>
      </w:r>
    </w:p>
    <w:p>
      <w:pPr>
        <w:numPr>
          <w:ilvl w:val="2"/>
          <w:numId w:val="900"/>
        </w:numPr>
        <w:spacing w:before="0" w:after="0"/>
      </w:pPr>
      <w:r>
        <w:t>Sequence Labeling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0"/>
          <w:numId w:val="900"/>
        </w:numPr>
        <w:spacing w:before="0" w:after="0"/>
      </w:pPr>
      <w:r>
        <w:t>Semantic Processing</w:t>
      </w:r>
    </w:p>
    <w:p>
      <w:pPr>
        <w:numPr>
          <w:ilvl w:val="1"/>
          <w:numId w:val="900"/>
        </w:numPr>
        <w:spacing w:before="0" w:after="0"/>
      </w:pPr>
      <w:r>
        <w:t>Word Sense Disambiguation</w:t>
      </w:r>
    </w:p>
    <w:p>
      <w:pPr>
        <w:numPr>
          <w:ilvl w:val="2"/>
          <w:numId w:val="900"/>
        </w:numPr>
        <w:spacing w:before="0" w:after="0"/>
      </w:pPr>
      <w:r>
        <w:t>Sense Inventories</w:t>
      </w:r>
    </w:p>
    <w:p>
      <w:pPr>
        <w:numPr>
          <w:ilvl w:val="2"/>
          <w:numId w:val="900"/>
        </w:numPr>
        <w:spacing w:before="0" w:after="0"/>
      </w:pPr>
      <w:r>
        <w:t>Supervised WSD</w:t>
      </w:r>
    </w:p>
    <w:p>
      <w:pPr>
        <w:numPr>
          <w:ilvl w:val="2"/>
          <w:numId w:val="900"/>
        </w:numPr>
        <w:spacing w:before="0" w:after="0"/>
      </w:pPr>
      <w:r>
        <w:t>Knowledge-Based WSD</w:t>
      </w:r>
    </w:p>
    <w:p>
      <w:pPr>
        <w:numPr>
          <w:ilvl w:val="1"/>
          <w:numId w:val="900"/>
        </w:numPr>
        <w:spacing w:before="0" w:after="0"/>
      </w:pPr>
      <w:r>
        <w:t>Semantic Role Labeling</w:t>
      </w:r>
    </w:p>
    <w:p>
      <w:pPr>
        <w:numPr>
          <w:ilvl w:val="2"/>
          <w:numId w:val="900"/>
        </w:numPr>
        <w:spacing w:before="0" w:after="0"/>
      </w:pPr>
      <w:r>
        <w:t>PropBank and FrameNet</w:t>
      </w:r>
    </w:p>
    <w:p>
      <w:pPr>
        <w:numPr>
          <w:ilvl w:val="2"/>
          <w:numId w:val="900"/>
        </w:numPr>
        <w:spacing w:before="0" w:after="0"/>
      </w:pPr>
      <w:r>
        <w:t>Argument Identification</w:t>
      </w:r>
    </w:p>
    <w:p>
      <w:pPr>
        <w:numPr>
          <w:ilvl w:val="2"/>
          <w:numId w:val="900"/>
        </w:numPr>
        <w:spacing w:before="0" w:after="0"/>
      </w:pPr>
      <w:r>
        <w:t>Role Classification</w:t>
      </w:r>
    </w:p>
    <w:p>
      <w:pPr>
        <w:numPr>
          <w:ilvl w:val="1"/>
          <w:numId w:val="900"/>
        </w:numPr>
        <w:spacing w:before="0" w:after="0"/>
      </w:pPr>
      <w:r>
        <w:t>Coreference Resolution</w:t>
      </w:r>
    </w:p>
    <w:p>
      <w:pPr>
        <w:numPr>
          <w:ilvl w:val="2"/>
          <w:numId w:val="900"/>
        </w:numPr>
        <w:spacing w:before="0" w:after="0"/>
      </w:pPr>
      <w:r>
        <w:t>Anaphora Resolution</w:t>
      </w:r>
    </w:p>
    <w:p>
      <w:pPr>
        <w:numPr>
          <w:ilvl w:val="2"/>
          <w:numId w:val="900"/>
        </w:numPr>
        <w:spacing w:before="0" w:after="0"/>
      </w:pPr>
      <w:r>
        <w:t>Entity Linking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0"/>
          <w:numId w:val="900"/>
        </w:numPr>
        <w:spacing w:before="0" w:after="0"/>
      </w:pPr>
      <w:r>
        <w:t>NLP Applications</w:t>
      </w:r>
    </w:p>
    <w:p>
      <w:pPr>
        <w:numPr>
          <w:ilvl w:val="1"/>
          <w:numId w:val="900"/>
        </w:numPr>
        <w:spacing w:before="0" w:after="0"/>
      </w:pPr>
      <w:r>
        <w:t>Information Extraction</w:t>
      </w:r>
    </w:p>
    <w:p>
      <w:pPr>
        <w:numPr>
          <w:ilvl w:val="2"/>
          <w:numId w:val="900"/>
        </w:numPr>
        <w:spacing w:before="0" w:after="0"/>
      </w:pPr>
      <w:r>
        <w:t>Relation Extraction</w:t>
      </w:r>
    </w:p>
    <w:p>
      <w:pPr>
        <w:numPr>
          <w:ilvl w:val="2"/>
          <w:numId w:val="900"/>
        </w:numPr>
        <w:spacing w:before="0" w:after="0"/>
      </w:pPr>
      <w:r>
        <w:t>Event Extraction</w:t>
      </w:r>
    </w:p>
    <w:p>
      <w:pPr>
        <w:numPr>
          <w:ilvl w:val="2"/>
          <w:numId w:val="900"/>
        </w:numPr>
        <w:spacing w:before="0" w:after="0"/>
      </w:pPr>
      <w:r>
        <w:t>Template Filling</w:t>
      </w:r>
    </w:p>
    <w:p>
      <w:pPr>
        <w:numPr>
          <w:ilvl w:val="1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Document Classification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Spam Detection</w:t>
      </w:r>
    </w:p>
    <w:p>
      <w:pPr>
        <w:numPr>
          <w:ilvl w:val="1"/>
          <w:numId w:val="900"/>
        </w:numPr>
        <w:spacing w:before="0" w:after="0"/>
      </w:pPr>
      <w:r>
        <w:t>Machine Translation</w:t>
      </w:r>
    </w:p>
    <w:p>
      <w:pPr>
        <w:numPr>
          <w:ilvl w:val="2"/>
          <w:numId w:val="900"/>
        </w:numPr>
        <w:spacing w:before="0" w:after="0"/>
      </w:pPr>
      <w:r>
        <w:t>Statistical MT</w:t>
      </w:r>
    </w:p>
    <w:p>
      <w:pPr>
        <w:numPr>
          <w:ilvl w:val="2"/>
          <w:numId w:val="900"/>
        </w:numPr>
        <w:spacing w:before="0" w:after="0"/>
      </w:pPr>
      <w:r>
        <w:t>Neural MT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Question Answering</w:t>
      </w:r>
    </w:p>
    <w:p>
      <w:pPr>
        <w:numPr>
          <w:ilvl w:val="2"/>
          <w:numId w:val="900"/>
        </w:numPr>
        <w:spacing w:before="0" w:after="0"/>
      </w:pPr>
      <w:r>
        <w:t>Reading Comprehension</w:t>
      </w:r>
    </w:p>
    <w:p>
      <w:pPr>
        <w:numPr>
          <w:ilvl w:val="2"/>
          <w:numId w:val="900"/>
        </w:numPr>
        <w:spacing w:before="0" w:after="0"/>
      </w:pPr>
      <w:r>
        <w:t>Knowledge-Based QA</w:t>
      </w:r>
    </w:p>
    <w:p>
      <w:pPr>
        <w:numPr>
          <w:ilvl w:val="2"/>
          <w:numId w:val="900"/>
        </w:numPr>
        <w:spacing w:before="0" w:after="0"/>
      </w:pPr>
      <w:r>
        <w:t>Open-Domain QA</w:t>
      </w:r>
    </w:p>
    <w:p>
      <w:pPr>
        <w:numPr>
          <w:ilvl w:val="1"/>
          <w:numId w:val="900"/>
        </w:numPr>
        <w:spacing w:before="0" w:after="0"/>
      </w:pPr>
      <w:r>
        <w:t>Text Summarization</w:t>
      </w:r>
    </w:p>
    <w:p>
      <w:pPr>
        <w:numPr>
          <w:ilvl w:val="2"/>
          <w:numId w:val="900"/>
        </w:numPr>
        <w:spacing w:before="0" w:after="0"/>
      </w:pPr>
      <w:r>
        <w:t>Extractive Summarization</w:t>
      </w:r>
    </w:p>
    <w:p>
      <w:pPr>
        <w:numPr>
          <w:ilvl w:val="2"/>
          <w:numId w:val="900"/>
        </w:numPr>
        <w:spacing w:before="0" w:after="0"/>
      </w:pPr>
      <w:r>
        <w:t>Abstractive Summarization</w:t>
      </w:r>
    </w:p>
    <w:p>
      <w:pPr>
        <w:numPr>
          <w:ilvl w:val="2"/>
          <w:numId w:val="900"/>
        </w:numPr>
        <w:spacing w:before="0" w:after="0"/>
      </w:pPr>
      <w:r>
        <w:t>Evaluation Methods</w:t>
      </w:r>
    </w:p>
    <w:p>
      <w:pPr>
        <w:numPr>
          <w:ilvl w:val="1"/>
          <w:numId w:val="900"/>
        </w:numPr>
        <w:spacing w:before="0" w:after="0"/>
      </w:pPr>
      <w:r>
        <w:t>Dialogue Systems</w:t>
      </w:r>
    </w:p>
    <w:p>
      <w:pPr>
        <w:numPr>
          <w:ilvl w:val="2"/>
          <w:numId w:val="900"/>
        </w:numPr>
        <w:spacing w:before="0" w:after="0"/>
      </w:pPr>
      <w:r>
        <w:t>Task-Oriented Dialogue</w:t>
      </w:r>
    </w:p>
    <w:p>
      <w:pPr>
        <w:numPr>
          <w:ilvl w:val="2"/>
          <w:numId w:val="900"/>
        </w:numPr>
        <w:spacing w:before="0" w:after="0"/>
      </w:pPr>
      <w:r>
        <w:t>Chatbots</w:t>
      </w:r>
    </w:p>
    <w:p>
      <w:pPr>
        <w:numPr>
          <w:ilvl w:val="2"/>
          <w:numId w:val="900"/>
        </w:numPr>
        <w:spacing w:before="0" w:after="0"/>
      </w:pPr>
      <w:r>
        <w:t>Conversational AI</w:t>
      </w:r>
    </w:p>
    <w:p>
      <w:pPr>
        <w:pStyle w:val="Heading1"/>
      </w:pPr>
      <w:r>
        <w:t>Computer Vision and Perception</w:t>
      </w:r>
    </w:p>
    <w:p>
      <w:pPr>
        <w:numPr>
          <w:ilvl w:val="0"/>
          <w:numId w:val="900"/>
        </w:numPr>
        <w:spacing w:before="0" w:after="0"/>
      </w:pPr>
      <w:r>
        <w:t>Image Formation and Representation</w:t>
      </w:r>
    </w:p>
    <w:p>
      <w:pPr>
        <w:numPr>
          <w:ilvl w:val="1"/>
          <w:numId w:val="900"/>
        </w:numPr>
        <w:spacing w:before="0" w:after="0"/>
      </w:pPr>
      <w:r>
        <w:t>Camera Models</w:t>
      </w:r>
    </w:p>
    <w:p>
      <w:pPr>
        <w:numPr>
          <w:ilvl w:val="2"/>
          <w:numId w:val="900"/>
        </w:numPr>
        <w:spacing w:before="0" w:after="0"/>
      </w:pPr>
      <w:r>
        <w:t>Pinhole Camera</w:t>
      </w:r>
    </w:p>
    <w:p>
      <w:pPr>
        <w:numPr>
          <w:ilvl w:val="2"/>
          <w:numId w:val="900"/>
        </w:numPr>
        <w:spacing w:before="0" w:after="0"/>
      </w:pPr>
      <w:r>
        <w:t>Lens Systems</w:t>
      </w:r>
    </w:p>
    <w:p>
      <w:pPr>
        <w:numPr>
          <w:ilvl w:val="2"/>
          <w:numId w:val="900"/>
        </w:numPr>
        <w:spacing w:before="0" w:after="0"/>
      </w:pPr>
      <w:r>
        <w:t>Camera Calibration</w:t>
      </w:r>
    </w:p>
    <w:p>
      <w:pPr>
        <w:numPr>
          <w:ilvl w:val="1"/>
          <w:numId w:val="900"/>
        </w:numPr>
        <w:spacing w:before="0" w:after="0"/>
      </w:pPr>
      <w:r>
        <w:t>Digital Images</w:t>
      </w:r>
    </w:p>
    <w:p>
      <w:pPr>
        <w:numPr>
          <w:ilvl w:val="2"/>
          <w:numId w:val="900"/>
        </w:numPr>
        <w:spacing w:before="0" w:after="0"/>
      </w:pPr>
      <w:r>
        <w:t>Pixel Representation</w:t>
      </w:r>
    </w:p>
    <w:p>
      <w:pPr>
        <w:numPr>
          <w:ilvl w:val="2"/>
          <w:numId w:val="900"/>
        </w:numPr>
        <w:spacing w:before="0" w:after="0"/>
      </w:pPr>
      <w:r>
        <w:t>Color Spaces</w:t>
      </w:r>
    </w:p>
    <w:p>
      <w:pPr>
        <w:numPr>
          <w:ilvl w:val="2"/>
          <w:numId w:val="900"/>
        </w:numPr>
        <w:spacing w:before="0" w:after="0"/>
      </w:pPr>
      <w:r>
        <w:t>Image Formats</w:t>
      </w:r>
    </w:p>
    <w:p>
      <w:pPr>
        <w:numPr>
          <w:ilvl w:val="1"/>
          <w:numId w:val="900"/>
        </w:numPr>
        <w:spacing w:before="0" w:after="0"/>
      </w:pPr>
      <w:r>
        <w:t>Image Quality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2"/>
          <w:numId w:val="900"/>
        </w:numPr>
        <w:spacing w:before="0" w:after="0"/>
      </w:pPr>
      <w:r>
        <w:t>Noise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0"/>
          <w:numId w:val="900"/>
        </w:numPr>
        <w:spacing w:before="0" w:after="0"/>
      </w:pPr>
      <w:r>
        <w:t>Low-Level Image Processing</w:t>
      </w:r>
    </w:p>
    <w:p>
      <w:pPr>
        <w:numPr>
          <w:ilvl w:val="1"/>
          <w:numId w:val="900"/>
        </w:numPr>
        <w:spacing w:before="0" w:after="0"/>
      </w:pPr>
      <w:r>
        <w:t>Point Operations</w:t>
      </w:r>
    </w:p>
    <w:p>
      <w:pPr>
        <w:numPr>
          <w:ilvl w:val="2"/>
          <w:numId w:val="900"/>
        </w:numPr>
        <w:spacing w:before="0" w:after="0"/>
      </w:pPr>
      <w:r>
        <w:t>Histogram Manipulation</w:t>
      </w:r>
    </w:p>
    <w:p>
      <w:pPr>
        <w:numPr>
          <w:ilvl w:val="2"/>
          <w:numId w:val="900"/>
        </w:numPr>
        <w:spacing w:before="0" w:after="0"/>
      </w:pPr>
      <w:r>
        <w:t>Contrast Enhancement</w:t>
      </w:r>
    </w:p>
    <w:p>
      <w:pPr>
        <w:numPr>
          <w:ilvl w:val="2"/>
          <w:numId w:val="900"/>
        </w:numPr>
        <w:spacing w:before="0" w:after="0"/>
      </w:pPr>
      <w:r>
        <w:t>Gamma Correction</w:t>
      </w:r>
    </w:p>
    <w:p>
      <w:pPr>
        <w:numPr>
          <w:ilvl w:val="1"/>
          <w:numId w:val="900"/>
        </w:numPr>
        <w:spacing w:before="0" w:after="0"/>
      </w:pPr>
      <w:r>
        <w:t>Spatial Filtering</w:t>
      </w:r>
    </w:p>
    <w:p>
      <w:pPr>
        <w:numPr>
          <w:ilvl w:val="2"/>
          <w:numId w:val="900"/>
        </w:numPr>
        <w:spacing w:before="0" w:after="0"/>
      </w:pPr>
      <w:r>
        <w:t>Linear Filters</w:t>
      </w:r>
    </w:p>
    <w:p>
      <w:pPr>
        <w:numPr>
          <w:ilvl w:val="2"/>
          <w:numId w:val="900"/>
        </w:numPr>
        <w:spacing w:before="0" w:after="0"/>
      </w:pPr>
      <w:r>
        <w:t>Edge Detection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1"/>
          <w:numId w:val="900"/>
        </w:numPr>
        <w:spacing w:before="0" w:after="0"/>
      </w:pPr>
      <w:r>
        <w:t>Morphological Operations</w:t>
      </w:r>
    </w:p>
    <w:p>
      <w:pPr>
        <w:numPr>
          <w:ilvl w:val="2"/>
          <w:numId w:val="900"/>
        </w:numPr>
        <w:spacing w:before="0" w:after="0"/>
      </w:pPr>
      <w:r>
        <w:t>Erosion and Dilation</w:t>
      </w:r>
    </w:p>
    <w:p>
      <w:pPr>
        <w:numPr>
          <w:ilvl w:val="2"/>
          <w:numId w:val="900"/>
        </w:numPr>
        <w:spacing w:before="0" w:after="0"/>
      </w:pPr>
      <w:r>
        <w:t>Opening and Closing</w:t>
      </w:r>
    </w:p>
    <w:p>
      <w:pPr>
        <w:numPr>
          <w:ilvl w:val="2"/>
          <w:numId w:val="900"/>
        </w:numPr>
        <w:spacing w:before="0" w:after="0"/>
      </w:pPr>
      <w:r>
        <w:t>Connected Components</w:t>
      </w:r>
    </w:p>
    <w:p>
      <w:pPr>
        <w:numPr>
          <w:ilvl w:val="0"/>
          <w:numId w:val="900"/>
        </w:numPr>
        <w:spacing w:before="0" w:after="0"/>
      </w:pPr>
      <w:r>
        <w:t>Feature Detection and Description</w:t>
      </w:r>
    </w:p>
    <w:p>
      <w:pPr>
        <w:numPr>
          <w:ilvl w:val="1"/>
          <w:numId w:val="900"/>
        </w:numPr>
        <w:spacing w:before="0" w:after="0"/>
      </w:pPr>
      <w:r>
        <w:t>Edge Detection</w:t>
      </w:r>
    </w:p>
    <w:p>
      <w:pPr>
        <w:numPr>
          <w:ilvl w:val="2"/>
          <w:numId w:val="900"/>
        </w:numPr>
        <w:spacing w:before="0" w:after="0"/>
      </w:pPr>
      <w:r>
        <w:t>Gradient-Based Methods</w:t>
      </w:r>
    </w:p>
    <w:p>
      <w:pPr>
        <w:numPr>
          <w:ilvl w:val="2"/>
          <w:numId w:val="900"/>
        </w:numPr>
        <w:spacing w:before="0" w:after="0"/>
      </w:pPr>
      <w:r>
        <w:t>Canny Edge Detector</w:t>
      </w:r>
    </w:p>
    <w:p>
      <w:pPr>
        <w:numPr>
          <w:ilvl w:val="2"/>
          <w:numId w:val="900"/>
        </w:numPr>
        <w:spacing w:before="0" w:after="0"/>
      </w:pPr>
      <w:r>
        <w:t>Edge Linking</w:t>
      </w:r>
    </w:p>
    <w:p>
      <w:pPr>
        <w:numPr>
          <w:ilvl w:val="1"/>
          <w:numId w:val="900"/>
        </w:numPr>
        <w:spacing w:before="0" w:after="0"/>
      </w:pPr>
      <w:r>
        <w:t>Corner Detection</w:t>
      </w:r>
    </w:p>
    <w:p>
      <w:pPr>
        <w:numPr>
          <w:ilvl w:val="2"/>
          <w:numId w:val="900"/>
        </w:numPr>
        <w:spacing w:before="0" w:after="0"/>
      </w:pPr>
      <w:r>
        <w:t>Harris Corner Detector</w:t>
      </w:r>
    </w:p>
    <w:p>
      <w:pPr>
        <w:numPr>
          <w:ilvl w:val="2"/>
          <w:numId w:val="900"/>
        </w:numPr>
        <w:spacing w:before="0" w:after="0"/>
      </w:pPr>
      <w:r>
        <w:t>SIFT Features</w:t>
      </w:r>
    </w:p>
    <w:p>
      <w:pPr>
        <w:numPr>
          <w:ilvl w:val="2"/>
          <w:numId w:val="900"/>
        </w:numPr>
        <w:spacing w:before="0" w:after="0"/>
      </w:pPr>
      <w:r>
        <w:t>SURF Features</w:t>
      </w:r>
    </w:p>
    <w:p>
      <w:pPr>
        <w:numPr>
          <w:ilvl w:val="1"/>
          <w:numId w:val="900"/>
        </w:numPr>
        <w:spacing w:before="0" w:after="0"/>
      </w:pPr>
      <w:r>
        <w:t>Texture Analysis</w:t>
      </w:r>
    </w:p>
    <w:p>
      <w:pPr>
        <w:numPr>
          <w:ilvl w:val="2"/>
          <w:numId w:val="900"/>
        </w:numPr>
        <w:spacing w:before="0" w:after="0"/>
      </w:pPr>
      <w:r>
        <w:t>Texture Descriptors</w:t>
      </w:r>
    </w:p>
    <w:p>
      <w:pPr>
        <w:numPr>
          <w:ilvl w:val="2"/>
          <w:numId w:val="900"/>
        </w:numPr>
        <w:spacing w:before="0" w:after="0"/>
      </w:pPr>
      <w:r>
        <w:t>Local Binary Patterns</w:t>
      </w:r>
    </w:p>
    <w:p>
      <w:pPr>
        <w:numPr>
          <w:ilvl w:val="2"/>
          <w:numId w:val="900"/>
        </w:numPr>
        <w:spacing w:before="0" w:after="0"/>
      </w:pPr>
      <w:r>
        <w:t>Gabor Filters</w:t>
      </w:r>
    </w:p>
    <w:p>
      <w:pPr>
        <w:numPr>
          <w:ilvl w:val="0"/>
          <w:numId w:val="900"/>
        </w:numPr>
        <w:spacing w:before="0" w:after="0"/>
      </w:pPr>
      <w:r>
        <w:t>Object Recognition</w:t>
      </w:r>
    </w:p>
    <w:p>
      <w:pPr>
        <w:numPr>
          <w:ilvl w:val="1"/>
          <w:numId w:val="900"/>
        </w:numPr>
        <w:spacing w:before="0" w:after="0"/>
      </w:pPr>
      <w:r>
        <w:t>Template Matching</w:t>
      </w:r>
    </w:p>
    <w:p>
      <w:pPr>
        <w:numPr>
          <w:ilvl w:val="2"/>
          <w:numId w:val="900"/>
        </w:numPr>
        <w:spacing w:before="0" w:after="0"/>
      </w:pPr>
      <w:r>
        <w:t>Correlation Methods</w:t>
      </w:r>
    </w:p>
    <w:p>
      <w:pPr>
        <w:numPr>
          <w:ilvl w:val="2"/>
          <w:numId w:val="900"/>
        </w:numPr>
        <w:spacing w:before="0" w:after="0"/>
      </w:pPr>
      <w:r>
        <w:t>Normalized Cross-Correlation</w:t>
      </w:r>
    </w:p>
    <w:p>
      <w:pPr>
        <w:numPr>
          <w:ilvl w:val="1"/>
          <w:numId w:val="900"/>
        </w:numPr>
        <w:spacing w:before="0" w:after="0"/>
      </w:pPr>
      <w:r>
        <w:t>Feature-Based Recognition</w:t>
      </w:r>
    </w:p>
    <w:p>
      <w:pPr>
        <w:numPr>
          <w:ilvl w:val="2"/>
          <w:numId w:val="900"/>
        </w:numPr>
        <w:spacing w:before="0" w:after="0"/>
      </w:pPr>
      <w:r>
        <w:t>Bag of Visual Words</w:t>
      </w:r>
    </w:p>
    <w:p>
      <w:pPr>
        <w:numPr>
          <w:ilvl w:val="2"/>
          <w:numId w:val="900"/>
        </w:numPr>
        <w:spacing w:before="0" w:after="0"/>
      </w:pPr>
      <w:r>
        <w:t>Spatial Pyramid Matching</w:t>
      </w:r>
    </w:p>
    <w:p>
      <w:pPr>
        <w:numPr>
          <w:ilvl w:val="1"/>
          <w:numId w:val="900"/>
        </w:numPr>
        <w:spacing w:before="0" w:after="0"/>
      </w:pPr>
      <w:r>
        <w:t>Deep Learning Approaches</w:t>
      </w:r>
    </w:p>
    <w:p>
      <w:pPr>
        <w:numPr>
          <w:ilvl w:val="2"/>
          <w:numId w:val="900"/>
        </w:numPr>
        <w:spacing w:before="0" w:after="0"/>
      </w:pPr>
      <w:r>
        <w:t>CNN for Classification</w:t>
      </w:r>
    </w:p>
    <w:p>
      <w:pPr>
        <w:numPr>
          <w:ilvl w:val="2"/>
          <w:numId w:val="900"/>
        </w:numPr>
        <w:spacing w:before="0" w:after="0"/>
      </w:pPr>
      <w:r>
        <w:t>Object Detection Networks</w:t>
      </w:r>
    </w:p>
    <w:p>
      <w:pPr>
        <w:numPr>
          <w:ilvl w:val="2"/>
          <w:numId w:val="900"/>
        </w:numPr>
        <w:spacing w:before="0" w:after="0"/>
      </w:pPr>
      <w:r>
        <w:t>Semantic Segmentation</w:t>
      </w:r>
    </w:p>
    <w:p>
      <w:pPr>
        <w:numPr>
          <w:ilvl w:val="0"/>
          <w:numId w:val="900"/>
        </w:numPr>
        <w:spacing w:before="0" w:after="0"/>
      </w:pPr>
      <w:r>
        <w:t>Advanced Vision Tasks</w:t>
      </w:r>
    </w:p>
    <w:p>
      <w:pPr>
        <w:numPr>
          <w:ilvl w:val="1"/>
          <w:numId w:val="900"/>
        </w:numPr>
        <w:spacing w:before="0" w:after="0"/>
      </w:pPr>
      <w:r>
        <w:t>Image Segmentation</w:t>
      </w:r>
    </w:p>
    <w:p>
      <w:pPr>
        <w:numPr>
          <w:ilvl w:val="2"/>
          <w:numId w:val="900"/>
        </w:numPr>
        <w:spacing w:before="0" w:after="0"/>
      </w:pPr>
      <w:r>
        <w:t>Thresholding</w:t>
      </w:r>
    </w:p>
    <w:p>
      <w:pPr>
        <w:numPr>
          <w:ilvl w:val="2"/>
          <w:numId w:val="900"/>
        </w:numPr>
        <w:spacing w:before="0" w:after="0"/>
      </w:pPr>
      <w:r>
        <w:t>Region Growing</w:t>
      </w:r>
    </w:p>
    <w:p>
      <w:pPr>
        <w:numPr>
          <w:ilvl w:val="2"/>
          <w:numId w:val="900"/>
        </w:numPr>
        <w:spacing w:before="0" w:after="0"/>
      </w:pPr>
      <w:r>
        <w:t>Graph-Based Segmentation</w:t>
      </w:r>
    </w:p>
    <w:p>
      <w:pPr>
        <w:numPr>
          <w:ilvl w:val="1"/>
          <w:numId w:val="900"/>
        </w:numPr>
        <w:spacing w:before="0" w:after="0"/>
      </w:pPr>
      <w:r>
        <w:t>Object Tracking</w:t>
      </w:r>
    </w:p>
    <w:p>
      <w:pPr>
        <w:numPr>
          <w:ilvl w:val="2"/>
          <w:numId w:val="900"/>
        </w:numPr>
        <w:spacing w:before="0" w:after="0"/>
      </w:pPr>
      <w:r>
        <w:t>Kalman Filters</w:t>
      </w:r>
    </w:p>
    <w:p>
      <w:pPr>
        <w:numPr>
          <w:ilvl w:val="2"/>
          <w:numId w:val="900"/>
        </w:numPr>
        <w:spacing w:before="0" w:after="0"/>
      </w:pPr>
      <w:r>
        <w:t>Particle Filters</w:t>
      </w:r>
    </w:p>
    <w:p>
      <w:pPr>
        <w:numPr>
          <w:ilvl w:val="2"/>
          <w:numId w:val="900"/>
        </w:numPr>
        <w:spacing w:before="0" w:after="0"/>
      </w:pPr>
      <w:r>
        <w:t>Deep Learning Tracking</w:t>
      </w:r>
    </w:p>
    <w:p>
      <w:pPr>
        <w:numPr>
          <w:ilvl w:val="1"/>
          <w:numId w:val="900"/>
        </w:numPr>
        <w:spacing w:before="0" w:after="0"/>
      </w:pPr>
      <w:r>
        <w:t>3D Vision</w:t>
      </w:r>
    </w:p>
    <w:p>
      <w:pPr>
        <w:numPr>
          <w:ilvl w:val="2"/>
          <w:numId w:val="900"/>
        </w:numPr>
        <w:spacing w:before="0" w:after="0"/>
      </w:pPr>
      <w:r>
        <w:t>Stereo Vision</w:t>
      </w:r>
    </w:p>
    <w:p>
      <w:pPr>
        <w:numPr>
          <w:ilvl w:val="2"/>
          <w:numId w:val="900"/>
        </w:numPr>
        <w:spacing w:before="0" w:after="0"/>
      </w:pPr>
      <w:r>
        <w:t>Structure from Motion</w:t>
      </w:r>
    </w:p>
    <w:p>
      <w:pPr>
        <w:numPr>
          <w:ilvl w:val="2"/>
          <w:numId w:val="900"/>
        </w:numPr>
        <w:spacing w:before="0" w:after="0"/>
      </w:pPr>
      <w:r>
        <w:t>Depth Estimation</w:t>
      </w:r>
    </w:p>
    <w:p>
      <w:pPr>
        <w:numPr>
          <w:ilvl w:val="0"/>
          <w:numId w:val="900"/>
        </w:numPr>
        <w:spacing w:before="0" w:after="0"/>
      </w:pPr>
      <w:r>
        <w:t>Speech and Audio Processing</w:t>
      </w:r>
    </w:p>
    <w:p>
      <w:pPr>
        <w:numPr>
          <w:ilvl w:val="1"/>
          <w:numId w:val="900"/>
        </w:numPr>
        <w:spacing w:before="0" w:after="0"/>
      </w:pPr>
      <w:r>
        <w:t>Audio Signal Basics</w:t>
      </w:r>
    </w:p>
    <w:p>
      <w:pPr>
        <w:numPr>
          <w:ilvl w:val="2"/>
          <w:numId w:val="900"/>
        </w:numPr>
        <w:spacing w:before="0" w:after="0"/>
      </w:pPr>
      <w:r>
        <w:t>Sampling and Quantization</w:t>
      </w:r>
    </w:p>
    <w:p>
      <w:pPr>
        <w:numPr>
          <w:ilvl w:val="2"/>
          <w:numId w:val="900"/>
        </w:numPr>
        <w:spacing w:before="0" w:after="0"/>
      </w:pPr>
      <w:r>
        <w:t>Frequency Domain</w:t>
      </w:r>
    </w:p>
    <w:p>
      <w:pPr>
        <w:numPr>
          <w:ilvl w:val="2"/>
          <w:numId w:val="900"/>
        </w:numPr>
        <w:spacing w:before="0" w:after="0"/>
      </w:pPr>
      <w:r>
        <w:t>Spectrograms</w:t>
      </w:r>
    </w:p>
    <w:p>
      <w:pPr>
        <w:numPr>
          <w:ilvl w:val="1"/>
          <w:numId w:val="900"/>
        </w:numPr>
        <w:spacing w:before="0" w:after="0"/>
      </w:pPr>
      <w:r>
        <w:t>Speech Recognition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Acoustic Modeling</w:t>
      </w:r>
    </w:p>
    <w:p>
      <w:pPr>
        <w:numPr>
          <w:ilvl w:val="2"/>
          <w:numId w:val="900"/>
        </w:numPr>
        <w:spacing w:before="0" w:after="0"/>
      </w:pPr>
      <w:r>
        <w:t>Language Modeling</w:t>
      </w:r>
    </w:p>
    <w:p>
      <w:pPr>
        <w:numPr>
          <w:ilvl w:val="2"/>
          <w:numId w:val="900"/>
        </w:numPr>
        <w:spacing w:before="0" w:after="0"/>
      </w:pPr>
      <w:r>
        <w:t>Decoding</w:t>
      </w:r>
    </w:p>
    <w:p>
      <w:pPr>
        <w:numPr>
          <w:ilvl w:val="1"/>
          <w:numId w:val="900"/>
        </w:numPr>
        <w:spacing w:before="0" w:after="0"/>
      </w:pPr>
      <w:r>
        <w:t>Speech Synthesis</w:t>
      </w:r>
    </w:p>
    <w:p>
      <w:pPr>
        <w:numPr>
          <w:ilvl w:val="2"/>
          <w:numId w:val="900"/>
        </w:numPr>
        <w:spacing w:before="0" w:after="0"/>
      </w:pPr>
      <w:r>
        <w:t>Text-to-Speech Systems</w:t>
      </w:r>
    </w:p>
    <w:p>
      <w:pPr>
        <w:numPr>
          <w:ilvl w:val="2"/>
          <w:numId w:val="900"/>
        </w:numPr>
        <w:spacing w:before="0" w:after="0"/>
      </w:pPr>
      <w:r>
        <w:t>Concatenative Synthesis</w:t>
      </w:r>
    </w:p>
    <w:p>
      <w:pPr>
        <w:numPr>
          <w:ilvl w:val="2"/>
          <w:numId w:val="900"/>
        </w:numPr>
        <w:spacing w:before="0" w:after="0"/>
      </w:pPr>
      <w:r>
        <w:t>Neural Speech Synthesis</w:t>
      </w:r>
    </w:p>
    <w:p>
      <w:pPr>
        <w:pStyle w:val="Heading1"/>
      </w:pPr>
      <w:r>
        <w:t>AI Ethics and Societal Impact</w:t>
      </w:r>
    </w:p>
    <w:p>
      <w:pPr>
        <w:numPr>
          <w:ilvl w:val="0"/>
          <w:numId w:val="900"/>
        </w:numPr>
        <w:spacing w:before="0" w:after="0"/>
      </w:pPr>
      <w:r>
        <w:t>Fairness and Bias</w:t>
      </w:r>
    </w:p>
    <w:p>
      <w:pPr>
        <w:numPr>
          <w:ilvl w:val="1"/>
          <w:numId w:val="900"/>
        </w:numPr>
        <w:spacing w:before="0" w:after="0"/>
      </w:pPr>
      <w:r>
        <w:t>Sources of Bias</w:t>
      </w:r>
    </w:p>
    <w:p>
      <w:pPr>
        <w:numPr>
          <w:ilvl w:val="2"/>
          <w:numId w:val="900"/>
        </w:numPr>
        <w:spacing w:before="0" w:after="0"/>
      </w:pPr>
      <w:r>
        <w:t>Historical Bias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2"/>
          <w:numId w:val="900"/>
        </w:numPr>
        <w:spacing w:before="0" w:after="0"/>
      </w:pPr>
      <w:r>
        <w:t>Evaluation Bias</w:t>
      </w:r>
    </w:p>
    <w:p>
      <w:pPr>
        <w:numPr>
          <w:ilvl w:val="1"/>
          <w:numId w:val="900"/>
        </w:numPr>
        <w:spacing w:before="0" w:after="0"/>
      </w:pPr>
      <w:r>
        <w:t>Fairness Definitions</w:t>
      </w:r>
    </w:p>
    <w:p>
      <w:pPr>
        <w:numPr>
          <w:ilvl w:val="2"/>
          <w:numId w:val="900"/>
        </w:numPr>
        <w:spacing w:before="0" w:after="0"/>
      </w:pPr>
      <w:r>
        <w:t>Individual Fairness</w:t>
      </w:r>
    </w:p>
    <w:p>
      <w:pPr>
        <w:numPr>
          <w:ilvl w:val="2"/>
          <w:numId w:val="900"/>
        </w:numPr>
        <w:spacing w:before="0" w:after="0"/>
      </w:pPr>
      <w:r>
        <w:t>Group Fairness</w:t>
      </w:r>
    </w:p>
    <w:p>
      <w:pPr>
        <w:numPr>
          <w:ilvl w:val="2"/>
          <w:numId w:val="900"/>
        </w:numPr>
        <w:spacing w:before="0" w:after="0"/>
      </w:pPr>
      <w:r>
        <w:t>Equalized Odds</w:t>
      </w:r>
    </w:p>
    <w:p>
      <w:pPr>
        <w:numPr>
          <w:ilvl w:val="2"/>
          <w:numId w:val="900"/>
        </w:numPr>
        <w:spacing w:before="0" w:after="0"/>
      </w:pPr>
      <w:r>
        <w:t>Demographic Parity</w:t>
      </w:r>
    </w:p>
    <w:p>
      <w:pPr>
        <w:numPr>
          <w:ilvl w:val="1"/>
          <w:numId w:val="900"/>
        </w:numPr>
        <w:spacing w:before="0" w:after="0"/>
      </w:pPr>
      <w:r>
        <w:t>Bias Detection and Mitigation</w:t>
      </w:r>
    </w:p>
    <w:p>
      <w:pPr>
        <w:numPr>
          <w:ilvl w:val="2"/>
          <w:numId w:val="900"/>
        </w:numPr>
        <w:spacing w:before="0" w:after="0"/>
      </w:pPr>
      <w:r>
        <w:t>Bias Auditing</w:t>
      </w:r>
    </w:p>
    <w:p>
      <w:pPr>
        <w:numPr>
          <w:ilvl w:val="2"/>
          <w:numId w:val="900"/>
        </w:numPr>
        <w:spacing w:before="0" w:after="0"/>
      </w:pPr>
      <w:r>
        <w:t>Preprocessing Methods</w:t>
      </w:r>
    </w:p>
    <w:p>
      <w:pPr>
        <w:numPr>
          <w:ilvl w:val="2"/>
          <w:numId w:val="900"/>
        </w:numPr>
        <w:spacing w:before="0" w:after="0"/>
      </w:pPr>
      <w:r>
        <w:t>In-Processing Methods</w:t>
      </w:r>
    </w:p>
    <w:p>
      <w:pPr>
        <w:numPr>
          <w:ilvl w:val="2"/>
          <w:numId w:val="900"/>
        </w:numPr>
        <w:spacing w:before="0" w:after="0"/>
      </w:pPr>
      <w:r>
        <w:t>Post-Processing Methods</w:t>
      </w:r>
    </w:p>
    <w:p>
      <w:pPr>
        <w:numPr>
          <w:ilvl w:val="0"/>
          <w:numId w:val="900"/>
        </w:numPr>
        <w:spacing w:before="0" w:after="0"/>
      </w:pPr>
      <w:r>
        <w:t>Transparency and Explainability</w:t>
      </w:r>
    </w:p>
    <w:p>
      <w:pPr>
        <w:numPr>
          <w:ilvl w:val="1"/>
          <w:numId w:val="900"/>
        </w:numPr>
        <w:spacing w:before="0" w:after="0"/>
      </w:pPr>
      <w:r>
        <w:t>Interpretable Machine Learning</w:t>
      </w:r>
    </w:p>
    <w:p>
      <w:pPr>
        <w:numPr>
          <w:ilvl w:val="2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Rule-Based Systems</w:t>
      </w:r>
    </w:p>
    <w:p>
      <w:pPr>
        <w:numPr>
          <w:ilvl w:val="1"/>
          <w:numId w:val="900"/>
        </w:numPr>
        <w:spacing w:before="0" w:after="0"/>
      </w:pPr>
      <w:r>
        <w:t>Explainable AI (XAI)</w:t>
      </w:r>
    </w:p>
    <w:p>
      <w:pPr>
        <w:numPr>
          <w:ilvl w:val="2"/>
          <w:numId w:val="900"/>
        </w:numPr>
        <w:spacing w:before="0" w:after="0"/>
      </w:pPr>
      <w:r>
        <w:t>Local Explanations</w:t>
      </w:r>
    </w:p>
    <w:p>
      <w:pPr>
        <w:numPr>
          <w:ilvl w:val="2"/>
          <w:numId w:val="900"/>
        </w:numPr>
        <w:spacing w:before="0" w:after="0"/>
      </w:pPr>
      <w:r>
        <w:t>Global Explanations</w:t>
      </w:r>
    </w:p>
    <w:p>
      <w:pPr>
        <w:numPr>
          <w:ilvl w:val="2"/>
          <w:numId w:val="900"/>
        </w:numPr>
        <w:spacing w:before="0" w:after="0"/>
      </w:pPr>
      <w:r>
        <w:t>Counterfactual Explanations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1"/>
          <w:numId w:val="900"/>
        </w:numPr>
        <w:spacing w:before="0" w:after="0"/>
      </w:pPr>
      <w:r>
        <w:t>Model Transparency</w:t>
      </w:r>
    </w:p>
    <w:p>
      <w:pPr>
        <w:numPr>
          <w:ilvl w:val="2"/>
          <w:numId w:val="900"/>
        </w:numPr>
        <w:spacing w:before="0" w:after="0"/>
      </w:pPr>
      <w:r>
        <w:t>White-Box Models</w:t>
      </w:r>
    </w:p>
    <w:p>
      <w:pPr>
        <w:numPr>
          <w:ilvl w:val="2"/>
          <w:numId w:val="900"/>
        </w:numPr>
        <w:spacing w:before="0" w:after="0"/>
      </w:pPr>
      <w:r>
        <w:t>Black-Box Explanations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0"/>
          <w:numId w:val="900"/>
        </w:numPr>
        <w:spacing w:before="0" w:after="0"/>
      </w:pPr>
      <w:r>
        <w:t>Privacy and Security</w:t>
      </w:r>
    </w:p>
    <w:p>
      <w:pPr>
        <w:numPr>
          <w:ilvl w:val="1"/>
          <w:numId w:val="900"/>
        </w:numPr>
        <w:spacing w:before="0" w:after="0"/>
      </w:pPr>
      <w:r>
        <w:t>Privacy-Preserving ML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Homomorphic Encryption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Anonymization</w:t>
      </w:r>
    </w:p>
    <w:p>
      <w:pPr>
        <w:numPr>
          <w:ilvl w:val="2"/>
          <w:numId w:val="900"/>
        </w:numPr>
        <w:spacing w:before="0" w:after="0"/>
      </w:pPr>
      <w:r>
        <w:t>Pseudonymization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1"/>
          <w:numId w:val="900"/>
        </w:numPr>
        <w:spacing w:before="0" w:after="0"/>
      </w:pPr>
      <w:r>
        <w:t>Adversarial Robustness</w:t>
      </w:r>
    </w:p>
    <w:p>
      <w:pPr>
        <w:numPr>
          <w:ilvl w:val="2"/>
          <w:numId w:val="900"/>
        </w:numPr>
        <w:spacing w:before="0" w:after="0"/>
      </w:pPr>
      <w:r>
        <w:t>Adversarial Examples</w:t>
      </w:r>
    </w:p>
    <w:p>
      <w:pPr>
        <w:numPr>
          <w:ilvl w:val="2"/>
          <w:numId w:val="900"/>
        </w:numPr>
        <w:spacing w:before="0" w:after="0"/>
      </w:pPr>
      <w:r>
        <w:t>Attack Methods</w:t>
      </w:r>
    </w:p>
    <w:p>
      <w:pPr>
        <w:numPr>
          <w:ilvl w:val="2"/>
          <w:numId w:val="900"/>
        </w:numPr>
        <w:spacing w:before="0" w:after="0"/>
      </w:pPr>
      <w:r>
        <w:t>Defense Strategies</w:t>
      </w:r>
    </w:p>
    <w:p>
      <w:pPr>
        <w:numPr>
          <w:ilvl w:val="1"/>
          <w:numId w:val="900"/>
        </w:numPr>
        <w:spacing w:before="0" w:after="0"/>
      </w:pPr>
      <w:r>
        <w:t>AI Security</w:t>
      </w:r>
    </w:p>
    <w:p>
      <w:pPr>
        <w:numPr>
          <w:ilvl w:val="2"/>
          <w:numId w:val="900"/>
        </w:numPr>
        <w:spacing w:before="0" w:after="0"/>
      </w:pPr>
      <w:r>
        <w:t>Model Stealing</w:t>
      </w:r>
    </w:p>
    <w:p>
      <w:pPr>
        <w:numPr>
          <w:ilvl w:val="2"/>
          <w:numId w:val="900"/>
        </w:numPr>
        <w:spacing w:before="0" w:after="0"/>
      </w:pPr>
      <w:r>
        <w:t>Poisoning Attacks</w:t>
      </w:r>
    </w:p>
    <w:p>
      <w:pPr>
        <w:numPr>
          <w:ilvl w:val="2"/>
          <w:numId w:val="900"/>
        </w:numPr>
        <w:spacing w:before="0" w:after="0"/>
      </w:pPr>
      <w:r>
        <w:t>Backdoor Attacks</w:t>
      </w:r>
    </w:p>
    <w:p>
      <w:pPr>
        <w:numPr>
          <w:ilvl w:val="0"/>
          <w:numId w:val="900"/>
        </w:numPr>
        <w:spacing w:before="0" w:after="0"/>
      </w:pPr>
      <w:r>
        <w:t>Societal and Economic Impact</w:t>
      </w:r>
    </w:p>
    <w:p>
      <w:pPr>
        <w:numPr>
          <w:ilvl w:val="1"/>
          <w:numId w:val="900"/>
        </w:numPr>
        <w:spacing w:before="0" w:after="0"/>
      </w:pPr>
      <w:r>
        <w:t>Future of Work</w:t>
      </w:r>
    </w:p>
    <w:p>
      <w:pPr>
        <w:numPr>
          <w:ilvl w:val="2"/>
          <w:numId w:val="900"/>
        </w:numPr>
        <w:spacing w:before="0" w:after="0"/>
      </w:pPr>
      <w:r>
        <w:t>Job Displacement</w:t>
      </w:r>
    </w:p>
    <w:p>
      <w:pPr>
        <w:numPr>
          <w:ilvl w:val="2"/>
          <w:numId w:val="900"/>
        </w:numPr>
        <w:spacing w:before="0" w:after="0"/>
      </w:pPr>
      <w:r>
        <w:t>Job Creation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Retraining Needs</w:t>
      </w:r>
    </w:p>
    <w:p>
      <w:pPr>
        <w:numPr>
          <w:ilvl w:val="1"/>
          <w:numId w:val="900"/>
        </w:numPr>
        <w:spacing w:before="0" w:after="0"/>
      </w:pPr>
      <w:r>
        <w:t>AI for Social Good</w:t>
      </w:r>
    </w:p>
    <w:p>
      <w:pPr>
        <w:numPr>
          <w:ilvl w:val="2"/>
          <w:numId w:val="900"/>
        </w:numPr>
        <w:spacing w:before="0" w:after="0"/>
      </w:pPr>
      <w:r>
        <w:t>Healthcare Applications</w:t>
      </w:r>
    </w:p>
    <w:p>
      <w:pPr>
        <w:numPr>
          <w:ilvl w:val="2"/>
          <w:numId w:val="900"/>
        </w:numPr>
        <w:spacing w:before="0" w:after="0"/>
      </w:pPr>
      <w:r>
        <w:t>Education Technology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Disaster Response</w:t>
      </w:r>
    </w:p>
    <w:p>
      <w:pPr>
        <w:numPr>
          <w:ilvl w:val="1"/>
          <w:numId w:val="900"/>
        </w:numPr>
        <w:spacing w:before="0" w:after="0"/>
      </w:pPr>
      <w:r>
        <w:t>Economic Implications</w:t>
      </w:r>
    </w:p>
    <w:p>
      <w:pPr>
        <w:numPr>
          <w:ilvl w:val="2"/>
          <w:numId w:val="900"/>
        </w:numPr>
        <w:spacing w:before="0" w:after="0"/>
      </w:pPr>
      <w:r>
        <w:t>Productivity Gains</w:t>
      </w:r>
    </w:p>
    <w:p>
      <w:pPr>
        <w:numPr>
          <w:ilvl w:val="2"/>
          <w:numId w:val="900"/>
        </w:numPr>
        <w:spacing w:before="0" w:after="0"/>
      </w:pPr>
      <w:r>
        <w:t>Market Concentration</w:t>
      </w:r>
    </w:p>
    <w:p>
      <w:pPr>
        <w:numPr>
          <w:ilvl w:val="2"/>
          <w:numId w:val="900"/>
        </w:numPr>
        <w:spacing w:before="0" w:after="0"/>
      </w:pPr>
      <w:r>
        <w:t>Digital Divide</w:t>
      </w:r>
    </w:p>
    <w:p>
      <w:pPr>
        <w:numPr>
          <w:ilvl w:val="2"/>
          <w:numId w:val="900"/>
        </w:numPr>
        <w:spacing w:before="0" w:after="0"/>
      </w:pPr>
      <w:r>
        <w:t>Policy Responses</w:t>
      </w:r>
    </w:p>
    <w:p>
      <w:pPr>
        <w:numPr>
          <w:ilvl w:val="0"/>
          <w:numId w:val="900"/>
        </w:numPr>
        <w:spacing w:before="0" w:after="0"/>
      </w:pPr>
      <w:r>
        <w:t>AI Governance and Regulation</w:t>
      </w:r>
    </w:p>
    <w:p>
      <w:pPr>
        <w:numPr>
          <w:ilvl w:val="1"/>
          <w:numId w:val="900"/>
        </w:numPr>
        <w:spacing w:before="0" w:after="0"/>
      </w:pPr>
      <w:r>
        <w:t>Ethical Frameworks</w:t>
      </w:r>
    </w:p>
    <w:p>
      <w:pPr>
        <w:numPr>
          <w:ilvl w:val="2"/>
          <w:numId w:val="900"/>
        </w:numPr>
        <w:spacing w:before="0" w:after="0"/>
      </w:pPr>
      <w:r>
        <w:t>Principle-Based Approaches</w:t>
      </w:r>
    </w:p>
    <w:p>
      <w:pPr>
        <w:numPr>
          <w:ilvl w:val="2"/>
          <w:numId w:val="900"/>
        </w:numPr>
        <w:spacing w:before="0" w:after="0"/>
      </w:pPr>
      <w:r>
        <w:t>Consequentialist Ethics</w:t>
      </w:r>
    </w:p>
    <w:p>
      <w:pPr>
        <w:numPr>
          <w:ilvl w:val="2"/>
          <w:numId w:val="900"/>
        </w:numPr>
        <w:spacing w:before="0" w:after="0"/>
      </w:pPr>
      <w:r>
        <w:t>Deontological Ethics</w:t>
      </w:r>
    </w:p>
    <w:p>
      <w:pPr>
        <w:numPr>
          <w:ilvl w:val="2"/>
          <w:numId w:val="900"/>
        </w:numPr>
        <w:spacing w:before="0" w:after="0"/>
      </w:pPr>
      <w:r>
        <w:t>Virtue Ethics</w:t>
      </w:r>
    </w:p>
    <w:p>
      <w:pPr>
        <w:numPr>
          <w:ilvl w:val="1"/>
          <w:numId w:val="900"/>
        </w:numPr>
        <w:spacing w:before="0" w:after="0"/>
      </w:pPr>
      <w:r>
        <w:t>Regulatory Approaches</w:t>
      </w:r>
    </w:p>
    <w:p>
      <w:pPr>
        <w:numPr>
          <w:ilvl w:val="2"/>
          <w:numId w:val="900"/>
        </w:numPr>
        <w:spacing w:before="0" w:after="0"/>
      </w:pPr>
      <w:r>
        <w:t>Government Regulation</w:t>
      </w:r>
    </w:p>
    <w:p>
      <w:pPr>
        <w:numPr>
          <w:ilvl w:val="2"/>
          <w:numId w:val="900"/>
        </w:numPr>
        <w:spacing w:before="0" w:after="0"/>
      </w:pPr>
      <w:r>
        <w:t>Industry Self-Regulation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AI Safety and Alignment</w:t>
      </w:r>
    </w:p>
    <w:p>
      <w:pPr>
        <w:numPr>
          <w:ilvl w:val="2"/>
          <w:numId w:val="900"/>
        </w:numPr>
        <w:spacing w:before="0" w:after="0"/>
      </w:pPr>
      <w:r>
        <w:t>Value Alignment Problem</w:t>
      </w:r>
    </w:p>
    <w:p>
      <w:pPr>
        <w:numPr>
          <w:ilvl w:val="2"/>
          <w:numId w:val="900"/>
        </w:numPr>
        <w:spacing w:before="0" w:after="0"/>
      </w:pPr>
      <w:r>
        <w:t>Control Problem</w:t>
      </w:r>
    </w:p>
    <w:p>
      <w:pPr>
        <w:numPr>
          <w:ilvl w:val="2"/>
          <w:numId w:val="900"/>
        </w:numPr>
        <w:spacing w:before="0" w:after="0"/>
      </w:pPr>
      <w:r>
        <w:t>Long-Term Safety</w:t>
      </w:r>
    </w:p>
    <w:p>
      <w:pPr>
        <w:numPr>
          <w:ilvl w:val="2"/>
          <w:numId w:val="900"/>
        </w:numPr>
        <w:spacing w:before="0" w:after="0"/>
      </w:pPr>
      <w:r>
        <w:t>Existential Risk</w:t>
      </w:r>
    </w:p>
    <w:p>
      <w:pPr>
        <w:numPr>
          <w:ilvl w:val="1"/>
          <w:numId w:val="900"/>
        </w:numPr>
        <w:spacing w:before="0" w:after="0"/>
      </w:pPr>
      <w:r>
        <w:t>Professional Responsibility</w:t>
      </w:r>
    </w:p>
    <w:p>
      <w:pPr>
        <w:numPr>
          <w:ilvl w:val="2"/>
          <w:numId w:val="900"/>
        </w:numPr>
        <w:spacing w:before="0" w:after="0"/>
      </w:pPr>
      <w:r>
        <w:t>Engineering Ethics</w:t>
      </w:r>
    </w:p>
    <w:p>
      <w:pPr>
        <w:numPr>
          <w:ilvl w:val="2"/>
          <w:numId w:val="900"/>
        </w:numPr>
        <w:spacing w:before="0" w:after="0"/>
      </w:pPr>
      <w:r>
        <w:t>Research Ethics</w:t>
      </w:r>
    </w:p>
    <w:p>
      <w:pPr>
        <w:numPr>
          <w:ilvl w:val="2"/>
          <w:numId w:val="900"/>
        </w:numPr>
        <w:spacing w:before="0" w:after="0"/>
      </w:pPr>
      <w:r>
        <w:t>Corporate Responsibility</w:t>
      </w:r>
    </w:p>
    <w:p>
      <w:pPr>
        <w:numPr>
          <w:ilvl w:val="2"/>
          <w:numId w:val="900"/>
        </w:numPr>
        <w:spacing w:before="0" w:after="0"/>
      </w:pPr>
      <w:r>
        <w:t>Individual Accountability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