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Internet of Things (IoT)</w:t>
      </w:r>
    </w:p>
    <w:p>
      <w:pPr>
        <w:pStyle w:val="Heading1"/>
      </w:pPr>
      <w:r>
        <w:t>Introduction to the Internet of Things (IoT)</w:t>
      </w:r>
    </w:p>
    <w:p>
      <w:pPr>
        <w:numPr>
          <w:ilvl w:val="0"/>
          <w:numId w:val="900"/>
        </w:numPr>
        <w:spacing w:before="0" w:after="0"/>
      </w:pPr>
      <w:r>
        <w:t>Defining IoT</w:t>
      </w:r>
    </w:p>
    <w:p>
      <w:pPr>
        <w:numPr>
          <w:ilvl w:val="1"/>
          <w:numId w:val="900"/>
        </w:numPr>
        <w:spacing w:before="0" w:after="0"/>
      </w:pPr>
      <w:r>
        <w:t>Core Concept and Scope</w:t>
      </w:r>
    </w:p>
    <w:p>
      <w:pPr>
        <w:numPr>
          <w:ilvl w:val="1"/>
          <w:numId w:val="900"/>
        </w:numPr>
        <w:spacing w:before="0" w:after="0"/>
      </w:pPr>
      <w:r>
        <w:t>Physical Objects Connected to the Internet</w:t>
      </w:r>
    </w:p>
    <w:p>
      <w:pPr>
        <w:numPr>
          <w:ilvl w:val="1"/>
          <w:numId w:val="900"/>
        </w:numPr>
        <w:spacing w:before="0" w:after="0"/>
      </w:pPr>
      <w:r>
        <w:t>Characteristics of IoT Devices</w:t>
      </w:r>
    </w:p>
    <w:p>
      <w:pPr>
        <w:numPr>
          <w:ilvl w:val="2"/>
          <w:numId w:val="900"/>
        </w:numPr>
        <w:spacing w:before="0" w:after="0"/>
      </w:pPr>
      <w:r>
        <w:t>Unique Identifiability</w:t>
      </w:r>
    </w:p>
    <w:p>
      <w:pPr>
        <w:numPr>
          <w:ilvl w:val="2"/>
          <w:numId w:val="900"/>
        </w:numPr>
        <w:spacing w:before="0" w:after="0"/>
      </w:pPr>
      <w:r>
        <w:t>Embedded Intelligence</w:t>
      </w:r>
    </w:p>
    <w:p>
      <w:pPr>
        <w:numPr>
          <w:ilvl w:val="2"/>
          <w:numId w:val="900"/>
        </w:numPr>
        <w:spacing w:before="0" w:after="0"/>
      </w:pPr>
      <w:r>
        <w:t>Interoperability</w:t>
      </w:r>
    </w:p>
    <w:p>
      <w:pPr>
        <w:numPr>
          <w:ilvl w:val="2"/>
          <w:numId w:val="900"/>
        </w:numPr>
        <w:spacing w:before="0" w:after="0"/>
      </w:pPr>
      <w:r>
        <w:t>Autonomy and Automation</w:t>
      </w:r>
    </w:p>
    <w:p>
      <w:pPr>
        <w:numPr>
          <w:ilvl w:val="1"/>
          <w:numId w:val="900"/>
        </w:numPr>
        <w:spacing w:before="0" w:after="0"/>
      </w:pPr>
      <w:r>
        <w:t>Evolution from M2M Communication</w:t>
      </w:r>
    </w:p>
    <w:p>
      <w:pPr>
        <w:numPr>
          <w:ilvl w:val="2"/>
          <w:numId w:val="900"/>
        </w:numPr>
        <w:spacing w:before="0" w:after="0"/>
      </w:pPr>
      <w:r>
        <w:t>M2M vs IoT Differences</w:t>
      </w:r>
    </w:p>
    <w:p>
      <w:pPr>
        <w:numPr>
          <w:ilvl w:val="2"/>
          <w:numId w:val="900"/>
        </w:numPr>
        <w:spacing w:before="0" w:after="0"/>
      </w:pPr>
      <w:r>
        <w:t>Integration of Cloud Technologies</w:t>
      </w:r>
    </w:p>
    <w:p>
      <w:pPr>
        <w:numPr>
          <w:ilvl w:val="2"/>
          <w:numId w:val="900"/>
        </w:numPr>
        <w:spacing w:before="0" w:after="0"/>
      </w:pPr>
      <w:r>
        <w:t>Web-based Connectivity</w:t>
      </w:r>
    </w:p>
    <w:p>
      <w:pPr>
        <w:numPr>
          <w:ilvl w:val="1"/>
          <w:numId w:val="900"/>
        </w:numPr>
        <w:spacing w:before="0" w:after="0"/>
      </w:pPr>
      <w:r>
        <w:t>Key System Characteristics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Heterogeneity</w:t>
      </w:r>
    </w:p>
    <w:p>
      <w:pPr>
        <w:numPr>
          <w:ilvl w:val="2"/>
          <w:numId w:val="900"/>
        </w:numPr>
        <w:spacing w:before="0" w:after="0"/>
      </w:pPr>
      <w:r>
        <w:t>Real-time Operation</w:t>
      </w:r>
    </w:p>
    <w:p>
      <w:pPr>
        <w:numPr>
          <w:ilvl w:val="2"/>
          <w:numId w:val="900"/>
        </w:numPr>
        <w:spacing w:before="0" w:after="0"/>
      </w:pPr>
      <w:r>
        <w:t>Context Awareness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Concepts and Precursors</w:t>
      </w:r>
    </w:p>
    <w:p>
      <w:pPr>
        <w:numPr>
          <w:ilvl w:val="2"/>
          <w:numId w:val="900"/>
        </w:numPr>
        <w:spacing w:before="0" w:after="0"/>
      </w:pPr>
      <w:r>
        <w:t>Ubiquitous Computing Vision</w:t>
      </w:r>
    </w:p>
    <w:p>
      <w:pPr>
        <w:numPr>
          <w:ilvl w:val="2"/>
          <w:numId w:val="900"/>
        </w:numPr>
        <w:spacing w:before="0" w:after="0"/>
      </w:pPr>
      <w:r>
        <w:t>RFID Technology Development</w:t>
      </w:r>
    </w:p>
    <w:p>
      <w:pPr>
        <w:numPr>
          <w:ilvl w:val="2"/>
          <w:numId w:val="900"/>
        </w:numPr>
        <w:spacing w:before="0" w:after="0"/>
      </w:pPr>
      <w:r>
        <w:t>Sensor Network Evolution</w:t>
      </w:r>
    </w:p>
    <w:p>
      <w:pPr>
        <w:numPr>
          <w:ilvl w:val="1"/>
          <w:numId w:val="900"/>
        </w:numPr>
        <w:spacing w:before="0" w:after="0"/>
      </w:pPr>
      <w:r>
        <w:t>Milestones in IoT Development</w:t>
      </w:r>
    </w:p>
    <w:p>
      <w:pPr>
        <w:numPr>
          <w:ilvl w:val="2"/>
          <w:numId w:val="900"/>
        </w:numPr>
        <w:spacing w:before="0" w:after="0"/>
      </w:pPr>
      <w:r>
        <w:t>Technological Breakthroughs</w:t>
      </w:r>
    </w:p>
    <w:p>
      <w:pPr>
        <w:numPr>
          <w:ilvl w:val="2"/>
          <w:numId w:val="900"/>
        </w:numPr>
        <w:spacing w:before="0" w:after="0"/>
      </w:pPr>
      <w:r>
        <w:t>Industry Initiatives</w:t>
      </w:r>
    </w:p>
    <w:p>
      <w:pPr>
        <w:numPr>
          <w:ilvl w:val="2"/>
          <w:numId w:val="900"/>
        </w:numPr>
        <w:spacing w:before="0" w:after="0"/>
      </w:pPr>
      <w:r>
        <w:t>Academic Research Contributions</w:t>
      </w:r>
    </w:p>
    <w:p>
      <w:pPr>
        <w:numPr>
          <w:ilvl w:val="1"/>
          <w:numId w:val="900"/>
        </w:numPr>
        <w:spacing w:before="0" w:after="0"/>
      </w:pPr>
      <w:r>
        <w:t>Term Origin and Popularization</w:t>
      </w:r>
    </w:p>
    <w:p>
      <w:pPr>
        <w:numPr>
          <w:ilvl w:val="2"/>
          <w:numId w:val="900"/>
        </w:numPr>
        <w:spacing w:before="0" w:after="0"/>
      </w:pPr>
      <w:r>
        <w:t>Kevin Ashton and Early Usage</w:t>
      </w:r>
    </w:p>
    <w:p>
      <w:pPr>
        <w:numPr>
          <w:ilvl w:val="2"/>
          <w:numId w:val="900"/>
        </w:numPr>
        <w:spacing w:before="0" w:after="0"/>
      </w:pPr>
      <w:r>
        <w:t>Industry Adoption</w:t>
      </w:r>
    </w:p>
    <w:p>
      <w:pPr>
        <w:numPr>
          <w:ilvl w:val="2"/>
          <w:numId w:val="900"/>
        </w:numPr>
        <w:spacing w:before="0" w:after="0"/>
      </w:pPr>
      <w:r>
        <w:t>Academic Recognition</w:t>
      </w:r>
    </w:p>
    <w:p>
      <w:pPr>
        <w:numPr>
          <w:ilvl w:val="0"/>
          <w:numId w:val="900"/>
        </w:numPr>
        <w:spacing w:before="0" w:after="0"/>
      </w:pPr>
      <w:r>
        <w:t>Significance and Impact</w:t>
      </w:r>
    </w:p>
    <w:p>
      <w:pPr>
        <w:numPr>
          <w:ilvl w:val="1"/>
          <w:numId w:val="900"/>
        </w:numPr>
        <w:spacing w:before="0" w:after="0"/>
      </w:pPr>
      <w:r>
        <w:t>Bridging Physical and Digital Worlds</w:t>
      </w:r>
    </w:p>
    <w:p>
      <w:pPr>
        <w:numPr>
          <w:ilvl w:val="2"/>
          <w:numId w:val="900"/>
        </w:numPr>
        <w:spacing w:before="0" w:after="0"/>
      </w:pPr>
      <w:r>
        <w:t>Real-time Data Collection</w:t>
      </w:r>
    </w:p>
    <w:p>
      <w:pPr>
        <w:numPr>
          <w:ilvl w:val="2"/>
          <w:numId w:val="900"/>
        </w:numPr>
        <w:spacing w:before="0" w:after="0"/>
      </w:pPr>
      <w:r>
        <w:t>Physical Process Automation</w:t>
      </w:r>
    </w:p>
    <w:p>
      <w:pPr>
        <w:numPr>
          <w:ilvl w:val="2"/>
          <w:numId w:val="900"/>
        </w:numPr>
        <w:spacing w:before="0" w:after="0"/>
      </w:pPr>
      <w:r>
        <w:t>Digital Representation of Physical Assets</w:t>
      </w:r>
    </w:p>
    <w:p>
      <w:pPr>
        <w:numPr>
          <w:ilvl w:val="1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Productivity Improvements</w:t>
      </w:r>
    </w:p>
    <w:p>
      <w:pPr>
        <w:numPr>
          <w:ilvl w:val="2"/>
          <w:numId w:val="900"/>
        </w:numPr>
        <w:spacing w:before="0" w:after="0"/>
      </w:pPr>
      <w:r>
        <w:t>Cost Reduction Opportunities</w:t>
      </w:r>
    </w:p>
    <w:p>
      <w:pPr>
        <w:numPr>
          <w:ilvl w:val="2"/>
          <w:numId w:val="900"/>
        </w:numPr>
        <w:spacing w:before="0" w:after="0"/>
      </w:pPr>
      <w:r>
        <w:t>New Revenue Streams</w:t>
      </w:r>
    </w:p>
    <w:p>
      <w:pPr>
        <w:numPr>
          <w:ilvl w:val="1"/>
          <w:numId w:val="900"/>
        </w:numPr>
        <w:spacing w:before="0" w:after="0"/>
      </w:pPr>
      <w:r>
        <w:t>Societal Impact</w:t>
      </w:r>
    </w:p>
    <w:p>
      <w:pPr>
        <w:numPr>
          <w:ilvl w:val="2"/>
          <w:numId w:val="900"/>
        </w:numPr>
        <w:spacing w:before="0" w:after="0"/>
      </w:pPr>
      <w:r>
        <w:t>Quality of Life Improvements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Social Connectivity Enhancement</w:t>
      </w:r>
    </w:p>
    <w:p>
      <w:pPr>
        <w:numPr>
          <w:ilvl w:val="1"/>
          <w:numId w:val="900"/>
        </w:numPr>
        <w:spacing w:before="0" w:after="0"/>
      </w:pPr>
      <w:r>
        <w:t>Digital Transformation Enablement</w:t>
      </w:r>
    </w:p>
    <w:p>
      <w:pPr>
        <w:numPr>
          <w:ilvl w:val="2"/>
          <w:numId w:val="900"/>
        </w:numPr>
        <w:spacing w:before="0" w:after="0"/>
      </w:pPr>
      <w:r>
        <w:t>Industry Disruption Patterns</w:t>
      </w:r>
    </w:p>
    <w:p>
      <w:pPr>
        <w:numPr>
          <w:ilvl w:val="2"/>
          <w:numId w:val="900"/>
        </w:numPr>
        <w:spacing w:before="0" w:after="0"/>
      </w:pPr>
      <w:r>
        <w:t>Smart Environment Creation</w:t>
      </w:r>
    </w:p>
    <w:p>
      <w:pPr>
        <w:numPr>
          <w:ilvl w:val="2"/>
          <w:numId w:val="900"/>
        </w:numPr>
        <w:spacing w:before="0" w:after="0"/>
      </w:pPr>
      <w:r>
        <w:t>Business Model Innovation</w:t>
      </w:r>
    </w:p>
    <w:p>
      <w:pPr>
        <w:pStyle w:val="Heading1"/>
      </w:pPr>
      <w:r>
        <w:t>IoT System Architecture</w:t>
      </w:r>
    </w:p>
    <w:p>
      <w:pPr>
        <w:numPr>
          <w:ilvl w:val="0"/>
          <w:numId w:val="900"/>
        </w:numPr>
        <w:spacing w:before="0" w:after="0"/>
      </w:pPr>
      <w:r>
        <w:t>Architectural Models</w:t>
      </w:r>
    </w:p>
    <w:p>
      <w:pPr>
        <w:numPr>
          <w:ilvl w:val="1"/>
          <w:numId w:val="900"/>
        </w:numPr>
        <w:spacing w:before="0" w:after="0"/>
      </w:pPr>
      <w:r>
        <w:t>Four-Layer Architecture</w:t>
      </w:r>
    </w:p>
    <w:p>
      <w:pPr>
        <w:numPr>
          <w:ilvl w:val="2"/>
          <w:numId w:val="900"/>
        </w:numPr>
        <w:spacing w:before="0" w:after="0"/>
      </w:pPr>
      <w:r>
        <w:t>Perception Layer</w:t>
      </w:r>
    </w:p>
    <w:p>
      <w:pPr>
        <w:numPr>
          <w:ilvl w:val="2"/>
          <w:numId w:val="900"/>
        </w:numPr>
        <w:spacing w:before="0" w:after="0"/>
      </w:pPr>
      <w:r>
        <w:t>Network Layer</w:t>
      </w:r>
    </w:p>
    <w:p>
      <w:pPr>
        <w:numPr>
          <w:ilvl w:val="2"/>
          <w:numId w:val="900"/>
        </w:numPr>
        <w:spacing w:before="0" w:after="0"/>
      </w:pPr>
      <w:r>
        <w:t>Processing Layer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1"/>
          <w:numId w:val="900"/>
        </w:numPr>
        <w:spacing w:before="0" w:after="0"/>
      </w:pPr>
      <w:r>
        <w:t>Three-Layer Architecture</w:t>
      </w:r>
    </w:p>
    <w:p>
      <w:pPr>
        <w:numPr>
          <w:ilvl w:val="2"/>
          <w:numId w:val="900"/>
        </w:numPr>
        <w:spacing w:before="0" w:after="0"/>
      </w:pPr>
      <w:r>
        <w:t>Physical Layer</w:t>
      </w:r>
    </w:p>
    <w:p>
      <w:pPr>
        <w:numPr>
          <w:ilvl w:val="2"/>
          <w:numId w:val="900"/>
        </w:numPr>
        <w:spacing w:before="0" w:after="0"/>
      </w:pPr>
      <w:r>
        <w:t>Network Layer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1"/>
          <w:numId w:val="900"/>
        </w:numPr>
        <w:spacing w:before="0" w:after="0"/>
      </w:pPr>
      <w:r>
        <w:t>Service-Oriented Architecture (SOA)</w:t>
      </w:r>
    </w:p>
    <w:p>
      <w:pPr>
        <w:numPr>
          <w:ilvl w:val="2"/>
          <w:numId w:val="900"/>
        </w:numPr>
        <w:spacing w:before="0" w:after="0"/>
      </w:pPr>
      <w:r>
        <w:t>Service Components</w:t>
      </w:r>
    </w:p>
    <w:p>
      <w:pPr>
        <w:numPr>
          <w:ilvl w:val="2"/>
          <w:numId w:val="900"/>
        </w:numPr>
        <w:spacing w:before="0" w:after="0"/>
      </w:pPr>
      <w:r>
        <w:t>Service Interactions</w:t>
      </w:r>
    </w:p>
    <w:p>
      <w:pPr>
        <w:numPr>
          <w:ilvl w:val="2"/>
          <w:numId w:val="900"/>
        </w:numPr>
        <w:spacing w:before="0" w:after="0"/>
      </w:pPr>
      <w:r>
        <w:t>Service Management</w:t>
      </w:r>
    </w:p>
    <w:p>
      <w:pPr>
        <w:numPr>
          <w:ilvl w:val="0"/>
          <w:numId w:val="900"/>
        </w:numPr>
        <w:spacing w:before="0" w:after="0"/>
      </w:pPr>
      <w:r>
        <w:t>Device Layer Components</w:t>
      </w:r>
    </w:p>
    <w:p>
      <w:pPr>
        <w:numPr>
          <w:ilvl w:val="1"/>
          <w:numId w:val="900"/>
        </w:numPr>
        <w:spacing w:before="0" w:after="0"/>
      </w:pPr>
      <w:r>
        <w:t>Embedded Systems</w:t>
      </w:r>
    </w:p>
    <w:p>
      <w:pPr>
        <w:numPr>
          <w:ilvl w:val="2"/>
          <w:numId w:val="900"/>
        </w:numPr>
        <w:spacing w:before="0" w:after="0"/>
      </w:pPr>
      <w:r>
        <w:t>Microcontrollers</w:t>
      </w:r>
    </w:p>
    <w:p>
      <w:pPr>
        <w:numPr>
          <w:ilvl w:val="2"/>
          <w:numId w:val="900"/>
        </w:numPr>
        <w:spacing w:before="0" w:after="0"/>
      </w:pPr>
      <w:r>
        <w:t>Microprocessors</w:t>
      </w:r>
    </w:p>
    <w:p>
      <w:pPr>
        <w:numPr>
          <w:ilvl w:val="2"/>
          <w:numId w:val="900"/>
        </w:numPr>
        <w:spacing w:before="0" w:after="0"/>
      </w:pPr>
      <w:r>
        <w:t>System-on-Chip (SoC)</w:t>
      </w:r>
    </w:p>
    <w:p>
      <w:pPr>
        <w:numPr>
          <w:ilvl w:val="2"/>
          <w:numId w:val="900"/>
        </w:numPr>
        <w:spacing w:before="0" w:after="0"/>
      </w:pPr>
      <w:r>
        <w:t>Embedded Operating Systems</w:t>
      </w:r>
    </w:p>
    <w:p>
      <w:pPr>
        <w:numPr>
          <w:ilvl w:val="1"/>
          <w:numId w:val="900"/>
        </w:numPr>
        <w:spacing w:before="0" w:after="0"/>
      </w:pPr>
      <w:r>
        <w:t>Sensors</w:t>
      </w:r>
    </w:p>
    <w:p>
      <w:pPr>
        <w:numPr>
          <w:ilvl w:val="2"/>
          <w:numId w:val="900"/>
        </w:numPr>
        <w:spacing w:before="0" w:after="0"/>
      </w:pPr>
      <w:r>
        <w:t>Sensor Types and Categories</w:t>
      </w:r>
    </w:p>
    <w:p>
      <w:pPr>
        <w:numPr>
          <w:ilvl w:val="2"/>
          <w:numId w:val="900"/>
        </w:numPr>
        <w:spacing w:before="0" w:after="0"/>
      </w:pPr>
      <w:r>
        <w:t>Sensor Calibration</w:t>
      </w:r>
    </w:p>
    <w:p>
      <w:pPr>
        <w:numPr>
          <w:ilvl w:val="2"/>
          <w:numId w:val="900"/>
        </w:numPr>
        <w:spacing w:before="0" w:after="0"/>
      </w:pPr>
      <w:r>
        <w:t>Data Acquisition Methods</w:t>
      </w:r>
    </w:p>
    <w:p>
      <w:pPr>
        <w:numPr>
          <w:ilvl w:val="1"/>
          <w:numId w:val="900"/>
        </w:numPr>
        <w:spacing w:before="0" w:after="0"/>
      </w:pPr>
      <w:r>
        <w:t>Actuators</w:t>
      </w:r>
    </w:p>
    <w:p>
      <w:pPr>
        <w:numPr>
          <w:ilvl w:val="2"/>
          <w:numId w:val="900"/>
        </w:numPr>
        <w:spacing w:before="0" w:after="0"/>
      </w:pPr>
      <w:r>
        <w:t>Actuator Types</w:t>
      </w:r>
    </w:p>
    <w:p>
      <w:pPr>
        <w:numPr>
          <w:ilvl w:val="2"/>
          <w:numId w:val="900"/>
        </w:numPr>
        <w:spacing w:before="0" w:after="0"/>
      </w:pPr>
      <w:r>
        <w:t>Control Mechanisms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1"/>
          <w:numId w:val="900"/>
        </w:numPr>
        <w:spacing w:before="0" w:after="0"/>
      </w:pPr>
      <w:r>
        <w:t>Device Identity and Management</w:t>
      </w:r>
    </w:p>
    <w:p>
      <w:pPr>
        <w:numPr>
          <w:ilvl w:val="2"/>
          <w:numId w:val="900"/>
        </w:numPr>
        <w:spacing w:before="0" w:after="0"/>
      </w:pPr>
      <w:r>
        <w:t>Unique Identification Systems</w:t>
      </w:r>
    </w:p>
    <w:p>
      <w:pPr>
        <w:numPr>
          <w:ilvl w:val="2"/>
          <w:numId w:val="900"/>
        </w:numPr>
        <w:spacing w:before="0" w:after="0"/>
      </w:pPr>
      <w:r>
        <w:t>Device Provisioning</w:t>
      </w:r>
    </w:p>
    <w:p>
      <w:pPr>
        <w:numPr>
          <w:ilvl w:val="2"/>
          <w:numId w:val="900"/>
        </w:numPr>
        <w:spacing w:before="0" w:after="0"/>
      </w:pPr>
      <w:r>
        <w:t>Remote Management Capabilities</w:t>
      </w:r>
    </w:p>
    <w:p>
      <w:pPr>
        <w:numPr>
          <w:ilvl w:val="0"/>
          <w:numId w:val="900"/>
        </w:numPr>
        <w:spacing w:before="0" w:after="0"/>
      </w:pPr>
      <w:r>
        <w:t>Connectivity Layer</w:t>
      </w:r>
    </w:p>
    <w:p>
      <w:pPr>
        <w:numPr>
          <w:ilvl w:val="1"/>
          <w:numId w:val="900"/>
        </w:numPr>
        <w:spacing w:before="0" w:after="0"/>
      </w:pPr>
      <w:r>
        <w:t>Network Topologies</w:t>
      </w:r>
    </w:p>
    <w:p>
      <w:pPr>
        <w:numPr>
          <w:ilvl w:val="2"/>
          <w:numId w:val="900"/>
        </w:numPr>
        <w:spacing w:before="0" w:after="0"/>
      </w:pPr>
      <w:r>
        <w:t>Star Topology</w:t>
      </w:r>
    </w:p>
    <w:p>
      <w:pPr>
        <w:numPr>
          <w:ilvl w:val="2"/>
          <w:numId w:val="900"/>
        </w:numPr>
        <w:spacing w:before="0" w:after="0"/>
      </w:pPr>
      <w:r>
        <w:t>Mesh Topology</w:t>
      </w:r>
    </w:p>
    <w:p>
      <w:pPr>
        <w:numPr>
          <w:ilvl w:val="2"/>
          <w:numId w:val="900"/>
        </w:numPr>
        <w:spacing w:before="0" w:after="0"/>
      </w:pPr>
      <w:r>
        <w:t>Tree Topology</w:t>
      </w:r>
    </w:p>
    <w:p>
      <w:pPr>
        <w:numPr>
          <w:ilvl w:val="2"/>
          <w:numId w:val="900"/>
        </w:numPr>
        <w:spacing w:before="0" w:after="0"/>
      </w:pPr>
      <w:r>
        <w:t>Hybrid Topologies</w:t>
      </w:r>
    </w:p>
    <w:p>
      <w:pPr>
        <w:numPr>
          <w:ilvl w:val="1"/>
          <w:numId w:val="900"/>
        </w:numPr>
        <w:spacing w:before="0" w:after="0"/>
      </w:pPr>
      <w:r>
        <w:t>Gateways and Edge Devices</w:t>
      </w:r>
    </w:p>
    <w:p>
      <w:pPr>
        <w:numPr>
          <w:ilvl w:val="2"/>
          <w:numId w:val="900"/>
        </w:numPr>
        <w:spacing w:before="0" w:after="0"/>
      </w:pPr>
      <w:r>
        <w:t>Gateway Functions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Edge Processing</w:t>
      </w:r>
    </w:p>
    <w:p>
      <w:pPr>
        <w:numPr>
          <w:ilvl w:val="1"/>
          <w:numId w:val="900"/>
        </w:numPr>
        <w:spacing w:before="0" w:after="0"/>
      </w:pPr>
      <w:r>
        <w:t>Network Protocols</w:t>
      </w:r>
    </w:p>
    <w:p>
      <w:pPr>
        <w:numPr>
          <w:ilvl w:val="2"/>
          <w:numId w:val="900"/>
        </w:numPr>
        <w:spacing w:before="0" w:after="0"/>
      </w:pPr>
      <w:r>
        <w:t>Protocol Stack Architecture</w:t>
      </w:r>
    </w:p>
    <w:p>
      <w:pPr>
        <w:numPr>
          <w:ilvl w:val="2"/>
          <w:numId w:val="900"/>
        </w:numPr>
        <w:spacing w:before="0" w:after="0"/>
      </w:pPr>
      <w:r>
        <w:t>Protocol Selection Criteria</w:t>
      </w:r>
    </w:p>
    <w:p>
      <w:pPr>
        <w:numPr>
          <w:ilvl w:val="2"/>
          <w:numId w:val="900"/>
        </w:numPr>
        <w:spacing w:before="0" w:after="0"/>
      </w:pPr>
      <w:r>
        <w:t>Interoperability Considerations</w:t>
      </w:r>
    </w:p>
    <w:p>
      <w:pPr>
        <w:numPr>
          <w:ilvl w:val="0"/>
          <w:numId w:val="900"/>
        </w:numPr>
        <w:spacing w:before="0" w:after="0"/>
      </w:pPr>
      <w:r>
        <w:t>Data Processing Layer</w:t>
      </w:r>
    </w:p>
    <w:p>
      <w:pPr>
        <w:numPr>
          <w:ilvl w:val="1"/>
          <w:numId w:val="900"/>
        </w:numPr>
        <w:spacing w:before="0" w:after="0"/>
      </w:pPr>
      <w:r>
        <w:t>Cloud Computing Platforms</w:t>
      </w:r>
    </w:p>
    <w:p>
      <w:pPr>
        <w:numPr>
          <w:ilvl w:val="2"/>
          <w:numId w:val="900"/>
        </w:numPr>
        <w:spacing w:before="0" w:after="0"/>
      </w:pPr>
      <w:r>
        <w:t>Infrastructure Services</w:t>
      </w:r>
    </w:p>
    <w:p>
      <w:pPr>
        <w:numPr>
          <w:ilvl w:val="2"/>
          <w:numId w:val="900"/>
        </w:numPr>
        <w:spacing w:before="0" w:after="0"/>
      </w:pPr>
      <w:r>
        <w:t>Platform Services</w:t>
      </w:r>
    </w:p>
    <w:p>
      <w:pPr>
        <w:numPr>
          <w:ilvl w:val="2"/>
          <w:numId w:val="900"/>
        </w:numPr>
        <w:spacing w:before="0" w:after="0"/>
      </w:pPr>
      <w:r>
        <w:t>Software Services</w:t>
      </w:r>
    </w:p>
    <w:p>
      <w:pPr>
        <w:numPr>
          <w:ilvl w:val="2"/>
          <w:numId w:val="900"/>
        </w:numPr>
        <w:spacing w:before="0" w:after="0"/>
      </w:pPr>
      <w:r>
        <w:t>Scalability Features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Local Data Processing</w:t>
      </w:r>
    </w:p>
    <w:p>
      <w:pPr>
        <w:numPr>
          <w:ilvl w:val="2"/>
          <w:numId w:val="900"/>
        </w:numPr>
        <w:spacing w:before="0" w:after="0"/>
      </w:pPr>
      <w:r>
        <w:t>Latency Reduction</w:t>
      </w:r>
    </w:p>
    <w:p>
      <w:pPr>
        <w:numPr>
          <w:ilvl w:val="2"/>
          <w:numId w:val="900"/>
        </w:numPr>
        <w:spacing w:before="0" w:after="0"/>
      </w:pPr>
      <w:r>
        <w:t>Bandwidth Optimization</w:t>
      </w:r>
    </w:p>
    <w:p>
      <w:pPr>
        <w:numPr>
          <w:ilvl w:val="2"/>
          <w:numId w:val="900"/>
        </w:numPr>
        <w:spacing w:before="0" w:after="0"/>
      </w:pPr>
      <w:r>
        <w:t>Offline Operation</w:t>
      </w:r>
    </w:p>
    <w:p>
      <w:pPr>
        <w:numPr>
          <w:ilvl w:val="1"/>
          <w:numId w:val="900"/>
        </w:numPr>
        <w:spacing w:before="0" w:after="0"/>
      </w:pPr>
      <w:r>
        <w:t>Fog Computing</w:t>
      </w:r>
    </w:p>
    <w:p>
      <w:pPr>
        <w:numPr>
          <w:ilvl w:val="2"/>
          <w:numId w:val="900"/>
        </w:numPr>
        <w:spacing w:before="0" w:after="0"/>
      </w:pPr>
      <w:r>
        <w:t>Distributed Processing Architecture</w:t>
      </w:r>
    </w:p>
    <w:p>
      <w:pPr>
        <w:numPr>
          <w:ilvl w:val="2"/>
          <w:numId w:val="900"/>
        </w:numPr>
        <w:spacing w:before="0" w:after="0"/>
      </w:pPr>
      <w:r>
        <w:t>Hierarchical Computing Models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Data Analytics Capabilities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Machine Learning Integration</w:t>
      </w:r>
    </w:p>
    <w:p>
      <w:pPr>
        <w:numPr>
          <w:ilvl w:val="0"/>
          <w:numId w:val="900"/>
        </w:numPr>
        <w:spacing w:before="0" w:after="0"/>
      </w:pPr>
      <w:r>
        <w:t>Application Layer</w:t>
      </w:r>
    </w:p>
    <w:p>
      <w:pPr>
        <w:numPr>
          <w:ilvl w:val="1"/>
          <w:numId w:val="900"/>
        </w:numPr>
        <w:spacing w:before="0" w:after="0"/>
      </w:pPr>
      <w:r>
        <w:t>User Interfaces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Web Applications</w:t>
      </w:r>
    </w:p>
    <w:p>
      <w:pPr>
        <w:numPr>
          <w:ilvl w:val="2"/>
          <w:numId w:val="900"/>
        </w:numPr>
        <w:spacing w:before="0" w:after="0"/>
      </w:pPr>
      <w:r>
        <w:t>Dashboard Systems</w:t>
      </w:r>
    </w:p>
    <w:p>
      <w:pPr>
        <w:numPr>
          <w:ilvl w:val="1"/>
          <w:numId w:val="900"/>
        </w:numPr>
        <w:spacing w:before="0" w:after="0"/>
      </w:pPr>
      <w:r>
        <w:t>Business Logic Integration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Enterprise System Integration</w:t>
      </w:r>
    </w:p>
    <w:p>
      <w:pPr>
        <w:numPr>
          <w:ilvl w:val="2"/>
          <w:numId w:val="900"/>
        </w:numPr>
        <w:spacing w:before="0" w:after="0"/>
      </w:pPr>
      <w:r>
        <w:t>Process Orchestration</w:t>
      </w:r>
    </w:p>
    <w:p>
      <w:pPr>
        <w:numPr>
          <w:ilvl w:val="1"/>
          <w:numId w:val="900"/>
        </w:numPr>
        <w:spacing w:before="0" w:after="0"/>
      </w:pPr>
      <w:r>
        <w:t>APIs and Integration</w:t>
      </w:r>
    </w:p>
    <w:p>
      <w:pPr>
        <w:numPr>
          <w:ilvl w:val="2"/>
          <w:numId w:val="900"/>
        </w:numPr>
        <w:spacing w:before="0" w:after="0"/>
      </w:pPr>
      <w:r>
        <w:t>RESTful APIs</w:t>
      </w:r>
    </w:p>
    <w:p>
      <w:pPr>
        <w:numPr>
          <w:ilvl w:val="2"/>
          <w:numId w:val="900"/>
        </w:numPr>
        <w:spacing w:before="0" w:after="0"/>
      </w:pPr>
      <w:r>
        <w:t>GraphQL APIs</w:t>
      </w:r>
    </w:p>
    <w:p>
      <w:pPr>
        <w:numPr>
          <w:ilvl w:val="2"/>
          <w:numId w:val="900"/>
        </w:numPr>
        <w:spacing w:before="0" w:after="0"/>
      </w:pPr>
      <w:r>
        <w:t>Webhook Integration</w:t>
      </w:r>
    </w:p>
    <w:p>
      <w:pPr>
        <w:numPr>
          <w:ilvl w:val="2"/>
          <w:numId w:val="900"/>
        </w:numPr>
        <w:spacing w:before="0" w:after="0"/>
      </w:pPr>
      <w:r>
        <w:t>Third-party Service Integration</w:t>
      </w:r>
    </w:p>
    <w:p>
      <w:pPr>
        <w:pStyle w:val="Heading1"/>
      </w:pPr>
      <w:r>
        <w:t>IoT Hardware and Embedded Systems</w:t>
      </w:r>
    </w:p>
    <w:p>
      <w:pPr>
        <w:numPr>
          <w:ilvl w:val="0"/>
          <w:numId w:val="900"/>
        </w:numPr>
        <w:spacing w:before="0" w:after="0"/>
      </w:pPr>
      <w:r>
        <w:t>Microcontrollers and Processors</w:t>
      </w:r>
    </w:p>
    <w:p>
      <w:pPr>
        <w:numPr>
          <w:ilvl w:val="1"/>
          <w:numId w:val="900"/>
        </w:numPr>
        <w:spacing w:before="0" w:after="0"/>
      </w:pPr>
      <w:r>
        <w:t>Microcontroller Architecture</w:t>
      </w:r>
    </w:p>
    <w:p>
      <w:pPr>
        <w:numPr>
          <w:ilvl w:val="2"/>
          <w:numId w:val="900"/>
        </w:numPr>
        <w:spacing w:before="0" w:after="0"/>
      </w:pPr>
      <w:r>
        <w:t>CPU Components</w:t>
      </w:r>
    </w:p>
    <w:p>
      <w:pPr>
        <w:numPr>
          <w:ilvl w:val="2"/>
          <w:numId w:val="900"/>
        </w:numPr>
        <w:spacing w:before="0" w:after="0"/>
      </w:pPr>
      <w:r>
        <w:t>Memory Systems</w:t>
      </w:r>
    </w:p>
    <w:p>
      <w:pPr>
        <w:numPr>
          <w:ilvl w:val="2"/>
          <w:numId w:val="900"/>
        </w:numPr>
        <w:spacing w:before="0" w:after="0"/>
      </w:pPr>
      <w:r>
        <w:t>Input/Output Interfaces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Popular Microcontroller Platforms</w:t>
      </w:r>
    </w:p>
    <w:p>
      <w:pPr>
        <w:numPr>
          <w:ilvl w:val="2"/>
          <w:numId w:val="900"/>
        </w:numPr>
        <w:spacing w:before="0" w:after="0"/>
      </w:pPr>
      <w:r>
        <w:t>Arduino Family</w:t>
      </w:r>
    </w:p>
    <w:p>
      <w:pPr>
        <w:numPr>
          <w:ilvl w:val="2"/>
          <w:numId w:val="900"/>
        </w:numPr>
        <w:spacing w:before="0" w:after="0"/>
      </w:pPr>
      <w:r>
        <w:t>ESP32 and ESP8266</w:t>
      </w:r>
    </w:p>
    <w:p>
      <w:pPr>
        <w:numPr>
          <w:ilvl w:val="2"/>
          <w:numId w:val="900"/>
        </w:numPr>
        <w:spacing w:before="0" w:after="0"/>
      </w:pPr>
      <w:r>
        <w:t>ARM Cortex-M Series</w:t>
      </w:r>
    </w:p>
    <w:p>
      <w:pPr>
        <w:numPr>
          <w:ilvl w:val="2"/>
          <w:numId w:val="900"/>
        </w:numPr>
        <w:spacing w:before="0" w:after="0"/>
      </w:pPr>
      <w:r>
        <w:t>PIC Microcontrollers</w:t>
      </w:r>
    </w:p>
    <w:p>
      <w:pPr>
        <w:numPr>
          <w:ilvl w:val="1"/>
          <w:numId w:val="900"/>
        </w:numPr>
        <w:spacing w:before="0" w:after="0"/>
      </w:pPr>
      <w:r>
        <w:t>Single-Board Computers</w:t>
      </w:r>
    </w:p>
    <w:p>
      <w:pPr>
        <w:numPr>
          <w:ilvl w:val="2"/>
          <w:numId w:val="900"/>
        </w:numPr>
        <w:spacing w:before="0" w:after="0"/>
      </w:pPr>
      <w:r>
        <w:t>Raspberry Pi Series</w:t>
      </w:r>
    </w:p>
    <w:p>
      <w:pPr>
        <w:numPr>
          <w:ilvl w:val="2"/>
          <w:numId w:val="900"/>
        </w:numPr>
        <w:spacing w:before="0" w:after="0"/>
      </w:pPr>
      <w:r>
        <w:t>BeagleBone Platforms</w:t>
      </w:r>
    </w:p>
    <w:p>
      <w:pPr>
        <w:numPr>
          <w:ilvl w:val="2"/>
          <w:numId w:val="900"/>
        </w:numPr>
        <w:spacing w:before="0" w:after="0"/>
      </w:pPr>
      <w:r>
        <w:t>NVIDIA Jetson Series</w:t>
      </w:r>
    </w:p>
    <w:p>
      <w:pPr>
        <w:numPr>
          <w:ilvl w:val="2"/>
          <w:numId w:val="900"/>
        </w:numPr>
        <w:spacing w:before="0" w:after="0"/>
      </w:pPr>
      <w:r>
        <w:t>Intel NUC Systems</w:t>
      </w:r>
    </w:p>
    <w:p>
      <w:pPr>
        <w:numPr>
          <w:ilvl w:val="1"/>
          <w:numId w:val="900"/>
        </w:numPr>
        <w:spacing w:before="0" w:after="0"/>
      </w:pPr>
      <w:r>
        <w:t>System-on-Chip Solutions</w:t>
      </w:r>
    </w:p>
    <w:p>
      <w:pPr>
        <w:numPr>
          <w:ilvl w:val="2"/>
          <w:numId w:val="900"/>
        </w:numPr>
        <w:spacing w:before="0" w:after="0"/>
      </w:pPr>
      <w:r>
        <w:t>Integrated Component Benefits</w:t>
      </w:r>
    </w:p>
    <w:p>
      <w:pPr>
        <w:numPr>
          <w:ilvl w:val="2"/>
          <w:numId w:val="900"/>
        </w:numPr>
        <w:spacing w:before="0" w:after="0"/>
      </w:pPr>
      <w:r>
        <w:t>Power Efficiency Considerations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Sensors and Sensing Technologies</w:t>
      </w:r>
    </w:p>
    <w:p>
      <w:pPr>
        <w:numPr>
          <w:ilvl w:val="1"/>
          <w:numId w:val="900"/>
        </w:numPr>
        <w:spacing w:before="0" w:after="0"/>
      </w:pPr>
      <w:r>
        <w:t>Environmental Sensors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3"/>
          <w:numId w:val="900"/>
        </w:numPr>
        <w:spacing w:before="0" w:after="0"/>
      </w:pPr>
      <w:r>
        <w:t>Thermistors</w:t>
      </w:r>
    </w:p>
    <w:p>
      <w:pPr>
        <w:numPr>
          <w:ilvl w:val="3"/>
          <w:numId w:val="900"/>
        </w:numPr>
        <w:spacing w:before="0" w:after="0"/>
      </w:pPr>
      <w:r>
        <w:t>Thermocouples</w:t>
      </w:r>
    </w:p>
    <w:p>
      <w:pPr>
        <w:numPr>
          <w:ilvl w:val="3"/>
          <w:numId w:val="900"/>
        </w:numPr>
        <w:spacing w:before="0" w:after="0"/>
      </w:pPr>
      <w:r>
        <w:t>Digital Temperature Sensors</w:t>
      </w:r>
    </w:p>
    <w:p>
      <w:pPr>
        <w:numPr>
          <w:ilvl w:val="2"/>
          <w:numId w:val="900"/>
        </w:numPr>
        <w:spacing w:before="0" w:after="0"/>
      </w:pPr>
      <w:r>
        <w:t>Humidity Sensors</w:t>
      </w:r>
    </w:p>
    <w:p>
      <w:pPr>
        <w:numPr>
          <w:ilvl w:val="3"/>
          <w:numId w:val="900"/>
        </w:numPr>
        <w:spacing w:before="0" w:after="0"/>
      </w:pPr>
      <w:r>
        <w:t>Capacitive Humidity Sensors</w:t>
      </w:r>
    </w:p>
    <w:p>
      <w:pPr>
        <w:numPr>
          <w:ilvl w:val="3"/>
          <w:numId w:val="900"/>
        </w:numPr>
        <w:spacing w:before="0" w:after="0"/>
      </w:pPr>
      <w:r>
        <w:t>Resistive Humidity Sensors</w:t>
      </w:r>
    </w:p>
    <w:p>
      <w:pPr>
        <w:numPr>
          <w:ilvl w:val="2"/>
          <w:numId w:val="900"/>
        </w:numPr>
        <w:spacing w:before="0" w:after="0"/>
      </w:pPr>
      <w:r>
        <w:t>Pressure Sensors</w:t>
      </w:r>
    </w:p>
    <w:p>
      <w:pPr>
        <w:numPr>
          <w:ilvl w:val="3"/>
          <w:numId w:val="900"/>
        </w:numPr>
        <w:spacing w:before="0" w:after="0"/>
      </w:pPr>
      <w:r>
        <w:t>Barometric Pressure Sensors</w:t>
      </w:r>
    </w:p>
    <w:p>
      <w:pPr>
        <w:numPr>
          <w:ilvl w:val="3"/>
          <w:numId w:val="900"/>
        </w:numPr>
        <w:spacing w:before="0" w:after="0"/>
      </w:pPr>
      <w:r>
        <w:t>Differential Pressure Sensors</w:t>
      </w:r>
    </w:p>
    <w:p>
      <w:pPr>
        <w:numPr>
          <w:ilvl w:val="2"/>
          <w:numId w:val="900"/>
        </w:numPr>
        <w:spacing w:before="0" w:after="0"/>
      </w:pPr>
      <w:r>
        <w:t>Air Quality Sensors</w:t>
      </w:r>
    </w:p>
    <w:p>
      <w:pPr>
        <w:numPr>
          <w:ilvl w:val="3"/>
          <w:numId w:val="900"/>
        </w:numPr>
        <w:spacing w:before="0" w:after="0"/>
      </w:pPr>
      <w:r>
        <w:t>Gas Detection Sensors</w:t>
      </w:r>
    </w:p>
    <w:p>
      <w:pPr>
        <w:numPr>
          <w:ilvl w:val="3"/>
          <w:numId w:val="900"/>
        </w:numPr>
        <w:spacing w:before="0" w:after="0"/>
      </w:pPr>
      <w:r>
        <w:t>Particulate Matter Sensors</w:t>
      </w:r>
    </w:p>
    <w:p>
      <w:pPr>
        <w:numPr>
          <w:ilvl w:val="1"/>
          <w:numId w:val="900"/>
        </w:numPr>
        <w:spacing w:before="0" w:after="0"/>
      </w:pPr>
      <w:r>
        <w:t>Motion and Position Sensors</w:t>
      </w:r>
    </w:p>
    <w:p>
      <w:pPr>
        <w:numPr>
          <w:ilvl w:val="2"/>
          <w:numId w:val="900"/>
        </w:numPr>
        <w:spacing w:before="0" w:after="0"/>
      </w:pPr>
      <w:r>
        <w:t>Accelerometers</w:t>
      </w:r>
    </w:p>
    <w:p>
      <w:pPr>
        <w:numPr>
          <w:ilvl w:val="3"/>
          <w:numId w:val="900"/>
        </w:numPr>
        <w:spacing w:before="0" w:after="0"/>
      </w:pPr>
      <w:r>
        <w:t>MEMS Accelerometers</w:t>
      </w:r>
    </w:p>
    <w:p>
      <w:pPr>
        <w:numPr>
          <w:ilvl w:val="3"/>
          <w:numId w:val="900"/>
        </w:numPr>
        <w:spacing w:before="0" w:after="0"/>
      </w:pPr>
      <w:r>
        <w:t>Piezoelectric Accelerometers</w:t>
      </w:r>
    </w:p>
    <w:p>
      <w:pPr>
        <w:numPr>
          <w:ilvl w:val="2"/>
          <w:numId w:val="900"/>
        </w:numPr>
        <w:spacing w:before="0" w:after="0"/>
      </w:pPr>
      <w:r>
        <w:t>Gyroscopes</w:t>
      </w:r>
    </w:p>
    <w:p>
      <w:pPr>
        <w:numPr>
          <w:ilvl w:val="3"/>
          <w:numId w:val="900"/>
        </w:numPr>
        <w:spacing w:before="0" w:after="0"/>
      </w:pPr>
      <w:r>
        <w:t>MEMS Gyroscopes</w:t>
      </w:r>
    </w:p>
    <w:p>
      <w:pPr>
        <w:numPr>
          <w:ilvl w:val="3"/>
          <w:numId w:val="900"/>
        </w:numPr>
        <w:spacing w:before="0" w:after="0"/>
      </w:pPr>
      <w:r>
        <w:t>Fiber Optic Gyroscopes</w:t>
      </w:r>
    </w:p>
    <w:p>
      <w:pPr>
        <w:numPr>
          <w:ilvl w:val="2"/>
          <w:numId w:val="900"/>
        </w:numPr>
        <w:spacing w:before="0" w:after="0"/>
      </w:pPr>
      <w:r>
        <w:t>Magnetometers</w:t>
      </w:r>
    </w:p>
    <w:p>
      <w:pPr>
        <w:numPr>
          <w:ilvl w:val="3"/>
          <w:numId w:val="900"/>
        </w:numPr>
        <w:spacing w:before="0" w:after="0"/>
      </w:pPr>
      <w:r>
        <w:t>Hall Effect Sensors</w:t>
      </w:r>
    </w:p>
    <w:p>
      <w:pPr>
        <w:numPr>
          <w:ilvl w:val="3"/>
          <w:numId w:val="900"/>
        </w:numPr>
        <w:spacing w:before="0" w:after="0"/>
      </w:pPr>
      <w:r>
        <w:t>Fluxgate Magnetometers</w:t>
      </w:r>
    </w:p>
    <w:p>
      <w:pPr>
        <w:numPr>
          <w:ilvl w:val="2"/>
          <w:numId w:val="900"/>
        </w:numPr>
        <w:spacing w:before="0" w:after="0"/>
      </w:pPr>
      <w:r>
        <w:t>GPS and Location Sensors</w:t>
      </w:r>
    </w:p>
    <w:p>
      <w:pPr>
        <w:numPr>
          <w:ilvl w:val="3"/>
          <w:numId w:val="900"/>
        </w:numPr>
        <w:spacing w:before="0" w:after="0"/>
      </w:pPr>
      <w:r>
        <w:t>GPS Modules</w:t>
      </w:r>
    </w:p>
    <w:p>
      <w:pPr>
        <w:numPr>
          <w:ilvl w:val="3"/>
          <w:numId w:val="900"/>
        </w:numPr>
        <w:spacing w:before="0" w:after="0"/>
      </w:pPr>
      <w:r>
        <w:t>GLONASS Integration</w:t>
      </w:r>
    </w:p>
    <w:p>
      <w:pPr>
        <w:numPr>
          <w:ilvl w:val="3"/>
          <w:numId w:val="900"/>
        </w:numPr>
        <w:spacing w:before="0" w:after="0"/>
      </w:pPr>
      <w:r>
        <w:t>Indoor Positioning Systems</w:t>
      </w:r>
    </w:p>
    <w:p>
      <w:pPr>
        <w:numPr>
          <w:ilvl w:val="1"/>
          <w:numId w:val="900"/>
        </w:numPr>
        <w:spacing w:before="0" w:after="0"/>
      </w:pPr>
      <w:r>
        <w:t>Optical and Imaging Sensors</w:t>
      </w:r>
    </w:p>
    <w:p>
      <w:pPr>
        <w:numPr>
          <w:ilvl w:val="2"/>
          <w:numId w:val="900"/>
        </w:numPr>
        <w:spacing w:before="0" w:after="0"/>
      </w:pPr>
      <w:r>
        <w:t>Light Sensors</w:t>
      </w:r>
    </w:p>
    <w:p>
      <w:pPr>
        <w:numPr>
          <w:ilvl w:val="3"/>
          <w:numId w:val="900"/>
        </w:numPr>
        <w:spacing w:before="0" w:after="0"/>
      </w:pPr>
      <w:r>
        <w:t>Photodiodes</w:t>
      </w:r>
    </w:p>
    <w:p>
      <w:pPr>
        <w:numPr>
          <w:ilvl w:val="3"/>
          <w:numId w:val="900"/>
        </w:numPr>
        <w:spacing w:before="0" w:after="0"/>
      </w:pPr>
      <w:r>
        <w:t>Phototransistors</w:t>
      </w:r>
    </w:p>
    <w:p>
      <w:pPr>
        <w:numPr>
          <w:ilvl w:val="3"/>
          <w:numId w:val="900"/>
        </w:numPr>
        <w:spacing w:before="0" w:after="0"/>
      </w:pPr>
      <w:r>
        <w:t>Light-Dependent Resistors</w:t>
      </w:r>
    </w:p>
    <w:p>
      <w:pPr>
        <w:numPr>
          <w:ilvl w:val="2"/>
          <w:numId w:val="900"/>
        </w:numPr>
        <w:spacing w:before="0" w:after="0"/>
      </w:pPr>
      <w:r>
        <w:t>Proximity Sensors</w:t>
      </w:r>
    </w:p>
    <w:p>
      <w:pPr>
        <w:numPr>
          <w:ilvl w:val="3"/>
          <w:numId w:val="900"/>
        </w:numPr>
        <w:spacing w:before="0" w:after="0"/>
      </w:pPr>
      <w:r>
        <w:t>Infrared Proximity Sensors</w:t>
      </w:r>
    </w:p>
    <w:p>
      <w:pPr>
        <w:numPr>
          <w:ilvl w:val="3"/>
          <w:numId w:val="900"/>
        </w:numPr>
        <w:spacing w:before="0" w:after="0"/>
      </w:pPr>
      <w:r>
        <w:t>Ultrasonic Sensors</w:t>
      </w:r>
    </w:p>
    <w:p>
      <w:pPr>
        <w:numPr>
          <w:ilvl w:val="2"/>
          <w:numId w:val="900"/>
        </w:numPr>
        <w:spacing w:before="0" w:after="0"/>
      </w:pPr>
      <w:r>
        <w:t>Camera Modules</w:t>
      </w:r>
    </w:p>
    <w:p>
      <w:pPr>
        <w:numPr>
          <w:ilvl w:val="3"/>
          <w:numId w:val="900"/>
        </w:numPr>
        <w:spacing w:before="0" w:after="0"/>
      </w:pPr>
      <w:r>
        <w:t>Digital Image Sensors</w:t>
      </w:r>
    </w:p>
    <w:p>
      <w:pPr>
        <w:numPr>
          <w:ilvl w:val="3"/>
          <w:numId w:val="900"/>
        </w:numPr>
        <w:spacing w:before="0" w:after="0"/>
      </w:pPr>
      <w:r>
        <w:t>Thermal Imaging Sensors</w:t>
      </w:r>
    </w:p>
    <w:p>
      <w:pPr>
        <w:numPr>
          <w:ilvl w:val="1"/>
          <w:numId w:val="900"/>
        </w:numPr>
        <w:spacing w:before="0" w:after="0"/>
      </w:pPr>
      <w:r>
        <w:t>Audio and Vibration Sensors</w:t>
      </w:r>
    </w:p>
    <w:p>
      <w:pPr>
        <w:numPr>
          <w:ilvl w:val="2"/>
          <w:numId w:val="900"/>
        </w:numPr>
        <w:spacing w:before="0" w:after="0"/>
      </w:pPr>
      <w:r>
        <w:t>Microphones</w:t>
      </w:r>
    </w:p>
    <w:p>
      <w:pPr>
        <w:numPr>
          <w:ilvl w:val="3"/>
          <w:numId w:val="900"/>
        </w:numPr>
        <w:spacing w:before="0" w:after="0"/>
      </w:pPr>
      <w:r>
        <w:t>MEMS Microphones</w:t>
      </w:r>
    </w:p>
    <w:p>
      <w:pPr>
        <w:numPr>
          <w:ilvl w:val="3"/>
          <w:numId w:val="900"/>
        </w:numPr>
        <w:spacing w:before="0" w:after="0"/>
      </w:pPr>
      <w:r>
        <w:t>Electret Microphones</w:t>
      </w:r>
    </w:p>
    <w:p>
      <w:pPr>
        <w:numPr>
          <w:ilvl w:val="2"/>
          <w:numId w:val="900"/>
        </w:numPr>
        <w:spacing w:before="0" w:after="0"/>
      </w:pPr>
      <w:r>
        <w:t>Vibration Sensors</w:t>
      </w:r>
    </w:p>
    <w:p>
      <w:pPr>
        <w:numPr>
          <w:ilvl w:val="3"/>
          <w:numId w:val="900"/>
        </w:numPr>
        <w:spacing w:before="0" w:after="0"/>
      </w:pPr>
      <w:r>
        <w:t>Piezoelectric Sensors</w:t>
      </w:r>
    </w:p>
    <w:p>
      <w:pPr>
        <w:numPr>
          <w:ilvl w:val="3"/>
          <w:numId w:val="900"/>
        </w:numPr>
        <w:spacing w:before="0" w:after="0"/>
      </w:pPr>
      <w:r>
        <w:t>Accelerometer-based Detection</w:t>
      </w:r>
    </w:p>
    <w:p>
      <w:pPr>
        <w:numPr>
          <w:ilvl w:val="1"/>
          <w:numId w:val="900"/>
        </w:numPr>
        <w:spacing w:before="0" w:after="0"/>
      </w:pPr>
      <w:r>
        <w:t>Chemical and Biological Sensors</w:t>
      </w:r>
    </w:p>
    <w:p>
      <w:pPr>
        <w:numPr>
          <w:ilvl w:val="2"/>
          <w:numId w:val="900"/>
        </w:numPr>
        <w:spacing w:before="0" w:after="0"/>
      </w:pPr>
      <w:r>
        <w:t>Gas Sensors</w:t>
      </w:r>
    </w:p>
    <w:p>
      <w:pPr>
        <w:numPr>
          <w:ilvl w:val="3"/>
          <w:numId w:val="900"/>
        </w:numPr>
        <w:spacing w:before="0" w:after="0"/>
      </w:pPr>
      <w:r>
        <w:t>Electrochemical Sensors</w:t>
      </w:r>
    </w:p>
    <w:p>
      <w:pPr>
        <w:numPr>
          <w:ilvl w:val="3"/>
          <w:numId w:val="900"/>
        </w:numPr>
        <w:spacing w:before="0" w:after="0"/>
      </w:pPr>
      <w:r>
        <w:t>Metal Oxide Sensors</w:t>
      </w:r>
    </w:p>
    <w:p>
      <w:pPr>
        <w:numPr>
          <w:ilvl w:val="2"/>
          <w:numId w:val="900"/>
        </w:numPr>
        <w:spacing w:before="0" w:after="0"/>
      </w:pPr>
      <w:r>
        <w:t>pH Sensors</w:t>
      </w:r>
    </w:p>
    <w:p>
      <w:pPr>
        <w:numPr>
          <w:ilvl w:val="3"/>
          <w:numId w:val="900"/>
        </w:numPr>
        <w:spacing w:before="0" w:after="0"/>
      </w:pPr>
      <w:r>
        <w:t>Glass Electrode Sensors</w:t>
      </w:r>
    </w:p>
    <w:p>
      <w:pPr>
        <w:numPr>
          <w:ilvl w:val="3"/>
          <w:numId w:val="900"/>
        </w:numPr>
        <w:spacing w:before="0" w:after="0"/>
      </w:pPr>
      <w:r>
        <w:t>Ion-Selective Electrodes</w:t>
      </w:r>
    </w:p>
    <w:p>
      <w:pPr>
        <w:numPr>
          <w:ilvl w:val="2"/>
          <w:numId w:val="900"/>
        </w:numPr>
        <w:spacing w:before="0" w:after="0"/>
      </w:pPr>
      <w:r>
        <w:t>Biosensors</w:t>
      </w:r>
    </w:p>
    <w:p>
      <w:pPr>
        <w:numPr>
          <w:ilvl w:val="3"/>
          <w:numId w:val="900"/>
        </w:numPr>
        <w:spacing w:before="0" w:after="0"/>
      </w:pPr>
      <w:r>
        <w:t>Glucose Sensors</w:t>
      </w:r>
    </w:p>
    <w:p>
      <w:pPr>
        <w:numPr>
          <w:ilvl w:val="3"/>
          <w:numId w:val="900"/>
        </w:numPr>
        <w:spacing w:before="0" w:after="0"/>
      </w:pPr>
      <w:r>
        <w:t>Heart Rate Sensors</w:t>
      </w:r>
    </w:p>
    <w:p>
      <w:pPr>
        <w:numPr>
          <w:ilvl w:val="0"/>
          <w:numId w:val="900"/>
        </w:numPr>
        <w:spacing w:before="0" w:after="0"/>
      </w:pPr>
      <w:r>
        <w:t>Actuators and Control Systems</w:t>
      </w:r>
    </w:p>
    <w:p>
      <w:pPr>
        <w:numPr>
          <w:ilvl w:val="1"/>
          <w:numId w:val="900"/>
        </w:numPr>
        <w:spacing w:before="0" w:after="0"/>
      </w:pPr>
      <w:r>
        <w:t>Motor Systems</w:t>
      </w:r>
    </w:p>
    <w:p>
      <w:pPr>
        <w:numPr>
          <w:ilvl w:val="2"/>
          <w:numId w:val="900"/>
        </w:numPr>
        <w:spacing w:before="0" w:after="0"/>
      </w:pPr>
      <w:r>
        <w:t>DC Motors</w:t>
      </w:r>
    </w:p>
    <w:p>
      <w:pPr>
        <w:numPr>
          <w:ilvl w:val="3"/>
          <w:numId w:val="900"/>
        </w:numPr>
        <w:spacing w:before="0" w:after="0"/>
      </w:pPr>
      <w:r>
        <w:t>Brushed DC Motors</w:t>
      </w:r>
    </w:p>
    <w:p>
      <w:pPr>
        <w:numPr>
          <w:ilvl w:val="3"/>
          <w:numId w:val="900"/>
        </w:numPr>
        <w:spacing w:before="0" w:after="0"/>
      </w:pPr>
      <w:r>
        <w:t>Brushless DC Motors</w:t>
      </w:r>
    </w:p>
    <w:p>
      <w:pPr>
        <w:numPr>
          <w:ilvl w:val="2"/>
          <w:numId w:val="900"/>
        </w:numPr>
        <w:spacing w:before="0" w:after="0"/>
      </w:pPr>
      <w:r>
        <w:t>Servo Motors</w:t>
      </w:r>
    </w:p>
    <w:p>
      <w:pPr>
        <w:numPr>
          <w:ilvl w:val="3"/>
          <w:numId w:val="900"/>
        </w:numPr>
        <w:spacing w:before="0" w:after="0"/>
      </w:pPr>
      <w:r>
        <w:t>Analog Servos</w:t>
      </w:r>
    </w:p>
    <w:p>
      <w:pPr>
        <w:numPr>
          <w:ilvl w:val="3"/>
          <w:numId w:val="900"/>
        </w:numPr>
        <w:spacing w:before="0" w:after="0"/>
      </w:pPr>
      <w:r>
        <w:t>Digital Servos</w:t>
      </w:r>
    </w:p>
    <w:p>
      <w:pPr>
        <w:numPr>
          <w:ilvl w:val="2"/>
          <w:numId w:val="900"/>
        </w:numPr>
        <w:spacing w:before="0" w:after="0"/>
      </w:pPr>
      <w:r>
        <w:t>Stepper Motors</w:t>
      </w:r>
    </w:p>
    <w:p>
      <w:pPr>
        <w:numPr>
          <w:ilvl w:val="3"/>
          <w:numId w:val="900"/>
        </w:numPr>
        <w:spacing w:before="0" w:after="0"/>
      </w:pPr>
      <w:r>
        <w:t>Bipolar Stepper Motors</w:t>
      </w:r>
    </w:p>
    <w:p>
      <w:pPr>
        <w:numPr>
          <w:ilvl w:val="3"/>
          <w:numId w:val="900"/>
        </w:numPr>
        <w:spacing w:before="0" w:after="0"/>
      </w:pPr>
      <w:r>
        <w:t>Unipolar Stepper Motors</w:t>
      </w:r>
    </w:p>
    <w:p>
      <w:pPr>
        <w:numPr>
          <w:ilvl w:val="1"/>
          <w:numId w:val="900"/>
        </w:numPr>
        <w:spacing w:before="0" w:after="0"/>
      </w:pPr>
      <w:r>
        <w:t>Switching and Control Devices</w:t>
      </w:r>
    </w:p>
    <w:p>
      <w:pPr>
        <w:numPr>
          <w:ilvl w:val="2"/>
          <w:numId w:val="900"/>
        </w:numPr>
        <w:spacing w:before="0" w:after="0"/>
      </w:pPr>
      <w:r>
        <w:t>Relays</w:t>
      </w:r>
    </w:p>
    <w:p>
      <w:pPr>
        <w:numPr>
          <w:ilvl w:val="3"/>
          <w:numId w:val="900"/>
        </w:numPr>
        <w:spacing w:before="0" w:after="0"/>
      </w:pPr>
      <w:r>
        <w:t>Electromechanical Relays</w:t>
      </w:r>
    </w:p>
    <w:p>
      <w:pPr>
        <w:numPr>
          <w:ilvl w:val="3"/>
          <w:numId w:val="900"/>
        </w:numPr>
        <w:spacing w:before="0" w:after="0"/>
      </w:pPr>
      <w:r>
        <w:t>Solid State Relays</w:t>
      </w:r>
    </w:p>
    <w:p>
      <w:pPr>
        <w:numPr>
          <w:ilvl w:val="2"/>
          <w:numId w:val="900"/>
        </w:numPr>
        <w:spacing w:before="0" w:after="0"/>
      </w:pPr>
      <w:r>
        <w:t>Transistor Switches</w:t>
      </w:r>
    </w:p>
    <w:p>
      <w:pPr>
        <w:numPr>
          <w:ilvl w:val="3"/>
          <w:numId w:val="900"/>
        </w:numPr>
        <w:spacing w:before="0" w:after="0"/>
      </w:pPr>
      <w:r>
        <w:t>MOSFET Switches</w:t>
      </w:r>
    </w:p>
    <w:p>
      <w:pPr>
        <w:numPr>
          <w:ilvl w:val="3"/>
          <w:numId w:val="900"/>
        </w:numPr>
        <w:spacing w:before="0" w:after="0"/>
      </w:pPr>
      <w:r>
        <w:t>BJT Switches</w:t>
      </w:r>
    </w:p>
    <w:p>
      <w:pPr>
        <w:numPr>
          <w:ilvl w:val="2"/>
          <w:numId w:val="900"/>
        </w:numPr>
        <w:spacing w:before="0" w:after="0"/>
      </w:pPr>
      <w:r>
        <w:t>Solenoids</w:t>
      </w:r>
    </w:p>
    <w:p>
      <w:pPr>
        <w:numPr>
          <w:ilvl w:val="3"/>
          <w:numId w:val="900"/>
        </w:numPr>
        <w:spacing w:before="0" w:after="0"/>
      </w:pPr>
      <w:r>
        <w:t>Linear Solenoids</w:t>
      </w:r>
    </w:p>
    <w:p>
      <w:pPr>
        <w:numPr>
          <w:ilvl w:val="3"/>
          <w:numId w:val="900"/>
        </w:numPr>
        <w:spacing w:before="0" w:after="0"/>
      </w:pPr>
      <w:r>
        <w:t>Rotary Solenoids</w:t>
      </w:r>
    </w:p>
    <w:p>
      <w:pPr>
        <w:numPr>
          <w:ilvl w:val="1"/>
          <w:numId w:val="900"/>
        </w:numPr>
        <w:spacing w:before="0" w:after="0"/>
      </w:pPr>
      <w:r>
        <w:t>Display and Indication Systems</w:t>
      </w:r>
    </w:p>
    <w:p>
      <w:pPr>
        <w:numPr>
          <w:ilvl w:val="2"/>
          <w:numId w:val="900"/>
        </w:numPr>
        <w:spacing w:before="0" w:after="0"/>
      </w:pPr>
      <w:r>
        <w:t>LED Systems</w:t>
      </w:r>
    </w:p>
    <w:p>
      <w:pPr>
        <w:numPr>
          <w:ilvl w:val="3"/>
          <w:numId w:val="900"/>
        </w:numPr>
        <w:spacing w:before="0" w:after="0"/>
      </w:pPr>
      <w:r>
        <w:t>Single LEDs</w:t>
      </w:r>
    </w:p>
    <w:p>
      <w:pPr>
        <w:numPr>
          <w:ilvl w:val="3"/>
          <w:numId w:val="900"/>
        </w:numPr>
        <w:spacing w:before="0" w:after="0"/>
      </w:pPr>
      <w:r>
        <w:t>LED Arrays</w:t>
      </w:r>
    </w:p>
    <w:p>
      <w:pPr>
        <w:numPr>
          <w:ilvl w:val="3"/>
          <w:numId w:val="900"/>
        </w:numPr>
        <w:spacing w:before="0" w:after="0"/>
      </w:pPr>
      <w:r>
        <w:t>RGB LEDs</w:t>
      </w:r>
    </w:p>
    <w:p>
      <w:pPr>
        <w:numPr>
          <w:ilvl w:val="2"/>
          <w:numId w:val="900"/>
        </w:numPr>
        <w:spacing w:before="0" w:after="0"/>
      </w:pPr>
      <w:r>
        <w:t>Display Technologies</w:t>
      </w:r>
    </w:p>
    <w:p>
      <w:pPr>
        <w:numPr>
          <w:ilvl w:val="3"/>
          <w:numId w:val="900"/>
        </w:numPr>
        <w:spacing w:before="0" w:after="0"/>
      </w:pPr>
      <w:r>
        <w:t>LCD Displays</w:t>
      </w:r>
    </w:p>
    <w:p>
      <w:pPr>
        <w:numPr>
          <w:ilvl w:val="3"/>
          <w:numId w:val="900"/>
        </w:numPr>
        <w:spacing w:before="0" w:after="0"/>
      </w:pPr>
      <w:r>
        <w:t>OLED Displays</w:t>
      </w:r>
    </w:p>
    <w:p>
      <w:pPr>
        <w:numPr>
          <w:ilvl w:val="3"/>
          <w:numId w:val="900"/>
        </w:numPr>
        <w:spacing w:before="0" w:after="0"/>
      </w:pPr>
      <w:r>
        <w:t>E-paper Displays</w:t>
      </w:r>
    </w:p>
    <w:p>
      <w:pPr>
        <w:numPr>
          <w:ilvl w:val="2"/>
          <w:numId w:val="900"/>
        </w:numPr>
        <w:spacing w:before="0" w:after="0"/>
      </w:pPr>
      <w:r>
        <w:t>Audio Output</w:t>
      </w:r>
    </w:p>
    <w:p>
      <w:pPr>
        <w:numPr>
          <w:ilvl w:val="3"/>
          <w:numId w:val="900"/>
        </w:numPr>
        <w:spacing w:before="0" w:after="0"/>
      </w:pPr>
      <w:r>
        <w:t>Speakers</w:t>
      </w:r>
    </w:p>
    <w:p>
      <w:pPr>
        <w:numPr>
          <w:ilvl w:val="3"/>
          <w:numId w:val="900"/>
        </w:numPr>
        <w:spacing w:before="0" w:after="0"/>
      </w:pPr>
      <w:r>
        <w:t>Buzzers</w:t>
      </w:r>
    </w:p>
    <w:p>
      <w:pPr>
        <w:numPr>
          <w:ilvl w:val="3"/>
          <w:numId w:val="900"/>
        </w:numPr>
        <w:spacing w:before="0" w:after="0"/>
      </w:pPr>
      <w:r>
        <w:t>Piezo Elements</w:t>
      </w:r>
    </w:p>
    <w:p>
      <w:pPr>
        <w:numPr>
          <w:ilvl w:val="0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Power Supply Systems</w:t>
      </w:r>
    </w:p>
    <w:p>
      <w:pPr>
        <w:numPr>
          <w:ilvl w:val="2"/>
          <w:numId w:val="900"/>
        </w:numPr>
        <w:spacing w:before="0" w:after="0"/>
      </w:pPr>
      <w:r>
        <w:t>Battery Technologies</w:t>
      </w:r>
    </w:p>
    <w:p>
      <w:pPr>
        <w:numPr>
          <w:ilvl w:val="3"/>
          <w:numId w:val="900"/>
        </w:numPr>
        <w:spacing w:before="0" w:after="0"/>
      </w:pPr>
      <w:r>
        <w:t>Lithium-ion Batteries</w:t>
      </w:r>
    </w:p>
    <w:p>
      <w:pPr>
        <w:numPr>
          <w:ilvl w:val="3"/>
          <w:numId w:val="900"/>
        </w:numPr>
        <w:spacing w:before="0" w:after="0"/>
      </w:pPr>
      <w:r>
        <w:t>Lithium Polymer Batteries</w:t>
      </w:r>
    </w:p>
    <w:p>
      <w:pPr>
        <w:numPr>
          <w:ilvl w:val="3"/>
          <w:numId w:val="900"/>
        </w:numPr>
        <w:spacing w:before="0" w:after="0"/>
      </w:pPr>
      <w:r>
        <w:t>Alkaline Batteries</w:t>
      </w:r>
    </w:p>
    <w:p>
      <w:pPr>
        <w:numPr>
          <w:ilvl w:val="2"/>
          <w:numId w:val="900"/>
        </w:numPr>
        <w:spacing w:before="0" w:after="0"/>
      </w:pPr>
      <w:r>
        <w:t>Energy Harvesting</w:t>
      </w:r>
    </w:p>
    <w:p>
      <w:pPr>
        <w:numPr>
          <w:ilvl w:val="3"/>
          <w:numId w:val="900"/>
        </w:numPr>
        <w:spacing w:before="0" w:after="0"/>
      </w:pPr>
      <w:r>
        <w:t>Solar Energy Harvesting</w:t>
      </w:r>
    </w:p>
    <w:p>
      <w:pPr>
        <w:numPr>
          <w:ilvl w:val="3"/>
          <w:numId w:val="900"/>
        </w:numPr>
        <w:spacing w:before="0" w:after="0"/>
      </w:pPr>
      <w:r>
        <w:t>Kinetic Energy Harvesting</w:t>
      </w:r>
    </w:p>
    <w:p>
      <w:pPr>
        <w:numPr>
          <w:ilvl w:val="3"/>
          <w:numId w:val="900"/>
        </w:numPr>
        <w:spacing w:before="0" w:after="0"/>
      </w:pPr>
      <w:r>
        <w:t>Thermal Energy Harvesting</w:t>
      </w:r>
    </w:p>
    <w:p>
      <w:pPr>
        <w:numPr>
          <w:ilvl w:val="2"/>
          <w:numId w:val="900"/>
        </w:numPr>
        <w:spacing w:before="0" w:after="0"/>
      </w:pPr>
      <w:r>
        <w:t>Power Regulation</w:t>
      </w:r>
    </w:p>
    <w:p>
      <w:pPr>
        <w:numPr>
          <w:ilvl w:val="3"/>
          <w:numId w:val="900"/>
        </w:numPr>
        <w:spacing w:before="0" w:after="0"/>
      </w:pPr>
      <w:r>
        <w:t>Linear Regulators</w:t>
      </w:r>
    </w:p>
    <w:p>
      <w:pPr>
        <w:numPr>
          <w:ilvl w:val="3"/>
          <w:numId w:val="900"/>
        </w:numPr>
        <w:spacing w:before="0" w:after="0"/>
      </w:pPr>
      <w:r>
        <w:t>Switching Regulators</w:t>
      </w:r>
    </w:p>
    <w:p>
      <w:pPr>
        <w:numPr>
          <w:ilvl w:val="3"/>
          <w:numId w:val="900"/>
        </w:numPr>
        <w:spacing w:before="0" w:after="0"/>
      </w:pPr>
      <w:r>
        <w:t>Low-Dropout Regulators</w:t>
      </w:r>
    </w:p>
    <w:p>
      <w:pPr>
        <w:numPr>
          <w:ilvl w:val="1"/>
          <w:numId w:val="900"/>
        </w:numPr>
        <w:spacing w:before="0" w:after="0"/>
      </w:pPr>
      <w:r>
        <w:t>Power Optimization Techniques</w:t>
      </w:r>
    </w:p>
    <w:p>
      <w:pPr>
        <w:numPr>
          <w:ilvl w:val="2"/>
          <w:numId w:val="900"/>
        </w:numPr>
        <w:spacing w:before="0" w:after="0"/>
      </w:pPr>
      <w:r>
        <w:t>Sleep Modes</w:t>
      </w:r>
    </w:p>
    <w:p>
      <w:pPr>
        <w:numPr>
          <w:ilvl w:val="3"/>
          <w:numId w:val="900"/>
        </w:numPr>
        <w:spacing w:before="0" w:after="0"/>
      </w:pPr>
      <w:r>
        <w:t>Deep Sleep</w:t>
      </w:r>
    </w:p>
    <w:p>
      <w:pPr>
        <w:numPr>
          <w:ilvl w:val="3"/>
          <w:numId w:val="900"/>
        </w:numPr>
        <w:spacing w:before="0" w:after="0"/>
      </w:pPr>
      <w:r>
        <w:t>Light Sleep</w:t>
      </w:r>
    </w:p>
    <w:p>
      <w:pPr>
        <w:numPr>
          <w:ilvl w:val="3"/>
          <w:numId w:val="900"/>
        </w:numPr>
        <w:spacing w:before="0" w:after="0"/>
      </w:pPr>
      <w:r>
        <w:t>Standby Modes</w:t>
      </w:r>
    </w:p>
    <w:p>
      <w:pPr>
        <w:numPr>
          <w:ilvl w:val="2"/>
          <w:numId w:val="900"/>
        </w:numPr>
        <w:spacing w:before="0" w:after="0"/>
      </w:pPr>
      <w:r>
        <w:t>Dynamic Power Management</w:t>
      </w:r>
    </w:p>
    <w:p>
      <w:pPr>
        <w:numPr>
          <w:ilvl w:val="3"/>
          <w:numId w:val="900"/>
        </w:numPr>
        <w:spacing w:before="0" w:after="0"/>
      </w:pPr>
      <w:r>
        <w:t>Clock Gating</w:t>
      </w:r>
    </w:p>
    <w:p>
      <w:pPr>
        <w:numPr>
          <w:ilvl w:val="3"/>
          <w:numId w:val="900"/>
        </w:numPr>
        <w:spacing w:before="0" w:after="0"/>
      </w:pPr>
      <w:r>
        <w:t>Voltage Scaling</w:t>
      </w:r>
    </w:p>
    <w:p>
      <w:pPr>
        <w:numPr>
          <w:ilvl w:val="3"/>
          <w:numId w:val="900"/>
        </w:numPr>
        <w:spacing w:before="0" w:after="0"/>
      </w:pPr>
      <w:r>
        <w:t>Power Islands</w:t>
      </w:r>
    </w:p>
    <w:p>
      <w:pPr>
        <w:pStyle w:val="Heading1"/>
      </w:pPr>
      <w:r>
        <w:t>Communication Technologies and Protocols</w:t>
      </w:r>
    </w:p>
    <w:p>
      <w:pPr>
        <w:numPr>
          <w:ilvl w:val="0"/>
          <w:numId w:val="900"/>
        </w:numPr>
        <w:spacing w:before="0" w:after="0"/>
      </w:pPr>
      <w:r>
        <w:t>Short-Range Wireless Technologies</w:t>
      </w:r>
    </w:p>
    <w:p>
      <w:pPr>
        <w:numPr>
          <w:ilvl w:val="1"/>
          <w:numId w:val="900"/>
        </w:numPr>
        <w:spacing w:before="0" w:after="0"/>
      </w:pPr>
      <w:r>
        <w:t>Wi-Fi (IEEE 802.11)</w:t>
      </w:r>
    </w:p>
    <w:p>
      <w:pPr>
        <w:numPr>
          <w:ilvl w:val="2"/>
          <w:numId w:val="900"/>
        </w:numPr>
        <w:spacing w:before="0" w:after="0"/>
      </w:pPr>
      <w:r>
        <w:t>Wi-Fi Standards Evolution</w:t>
      </w:r>
    </w:p>
    <w:p>
      <w:pPr>
        <w:numPr>
          <w:ilvl w:val="3"/>
          <w:numId w:val="900"/>
        </w:numPr>
        <w:spacing w:before="0" w:after="0"/>
      </w:pPr>
      <w:r>
        <w:t>802.11b/g/n</w:t>
      </w:r>
    </w:p>
    <w:p>
      <w:pPr>
        <w:numPr>
          <w:ilvl w:val="3"/>
          <w:numId w:val="900"/>
        </w:numPr>
        <w:spacing w:before="0" w:after="0"/>
      </w:pPr>
      <w:r>
        <w:t>802.11ac</w:t>
      </w:r>
    </w:p>
    <w:p>
      <w:pPr>
        <w:numPr>
          <w:ilvl w:val="3"/>
          <w:numId w:val="900"/>
        </w:numPr>
        <w:spacing w:before="0" w:after="0"/>
      </w:pPr>
      <w:r>
        <w:t>802.11ax (Wi-Fi 6)</w:t>
      </w:r>
    </w:p>
    <w:p>
      <w:pPr>
        <w:numPr>
          <w:ilvl w:val="2"/>
          <w:numId w:val="900"/>
        </w:numPr>
        <w:spacing w:before="0" w:after="0"/>
      </w:pPr>
      <w:r>
        <w:t>Security Protocols</w:t>
      </w:r>
    </w:p>
    <w:p>
      <w:pPr>
        <w:numPr>
          <w:ilvl w:val="3"/>
          <w:numId w:val="900"/>
        </w:numPr>
        <w:spacing w:before="0" w:after="0"/>
      </w:pPr>
      <w:r>
        <w:t>WPA2</w:t>
      </w:r>
    </w:p>
    <w:p>
      <w:pPr>
        <w:numPr>
          <w:ilvl w:val="3"/>
          <w:numId w:val="900"/>
        </w:numPr>
        <w:spacing w:before="0" w:after="0"/>
      </w:pPr>
      <w:r>
        <w:t>WPA3</w:t>
      </w:r>
    </w:p>
    <w:p>
      <w:pPr>
        <w:numPr>
          <w:ilvl w:val="3"/>
          <w:numId w:val="900"/>
        </w:numPr>
        <w:spacing w:before="0" w:after="0"/>
      </w:pPr>
      <w:r>
        <w:t>Enterprise Security</w:t>
      </w:r>
    </w:p>
    <w:p>
      <w:pPr>
        <w:numPr>
          <w:ilvl w:val="2"/>
          <w:numId w:val="900"/>
        </w:numPr>
        <w:spacing w:before="0" w:after="0"/>
      </w:pPr>
      <w:r>
        <w:t>Power Consumption Considerations</w:t>
      </w:r>
    </w:p>
    <w:p>
      <w:pPr>
        <w:numPr>
          <w:ilvl w:val="2"/>
          <w:numId w:val="900"/>
        </w:numPr>
        <w:spacing w:before="0" w:after="0"/>
      </w:pPr>
      <w:r>
        <w:t>Mesh Networking Capabilities</w:t>
      </w:r>
    </w:p>
    <w:p>
      <w:pPr>
        <w:numPr>
          <w:ilvl w:val="1"/>
          <w:numId w:val="900"/>
        </w:numPr>
        <w:spacing w:before="0" w:after="0"/>
      </w:pPr>
      <w:r>
        <w:t>Bluetooth Technologies</w:t>
      </w:r>
    </w:p>
    <w:p>
      <w:pPr>
        <w:numPr>
          <w:ilvl w:val="2"/>
          <w:numId w:val="900"/>
        </w:numPr>
        <w:spacing w:before="0" w:after="0"/>
      </w:pPr>
      <w:r>
        <w:t>Classic Bluetooth</w:t>
      </w:r>
    </w:p>
    <w:p>
      <w:pPr>
        <w:numPr>
          <w:ilvl w:val="3"/>
          <w:numId w:val="900"/>
        </w:numPr>
        <w:spacing w:before="0" w:after="0"/>
      </w:pPr>
      <w:r>
        <w:t>Protocol Stack</w:t>
      </w:r>
    </w:p>
    <w:p>
      <w:pPr>
        <w:numPr>
          <w:ilvl w:val="3"/>
          <w:numId w:val="900"/>
        </w:numPr>
        <w:spacing w:before="0" w:after="0"/>
      </w:pPr>
      <w:r>
        <w:t>Profiles and Applications</w:t>
      </w:r>
    </w:p>
    <w:p>
      <w:pPr>
        <w:numPr>
          <w:ilvl w:val="3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Bluetooth Low Energy (BLE)</w:t>
      </w:r>
    </w:p>
    <w:p>
      <w:pPr>
        <w:numPr>
          <w:ilvl w:val="3"/>
          <w:numId w:val="900"/>
        </w:numPr>
        <w:spacing w:before="0" w:after="0"/>
      </w:pPr>
      <w:r>
        <w:t>BLE Architecture</w:t>
      </w:r>
    </w:p>
    <w:p>
      <w:pPr>
        <w:numPr>
          <w:ilvl w:val="3"/>
          <w:numId w:val="900"/>
        </w:numPr>
        <w:spacing w:before="0" w:after="0"/>
      </w:pPr>
      <w:r>
        <w:t>GATT Protocol</w:t>
      </w:r>
    </w:p>
    <w:p>
      <w:pPr>
        <w:numPr>
          <w:ilvl w:val="3"/>
          <w:numId w:val="900"/>
        </w:numPr>
        <w:spacing w:before="0" w:after="0"/>
      </w:pPr>
      <w:r>
        <w:t>Advertising and Scanning</w:t>
      </w:r>
    </w:p>
    <w:p>
      <w:pPr>
        <w:numPr>
          <w:ilvl w:val="3"/>
          <w:numId w:val="900"/>
        </w:numPr>
        <w:spacing w:before="0" w:after="0"/>
      </w:pPr>
      <w:r>
        <w:t>Mesh Networking</w:t>
      </w:r>
    </w:p>
    <w:p>
      <w:pPr>
        <w:numPr>
          <w:ilvl w:val="1"/>
          <w:numId w:val="900"/>
        </w:numPr>
        <w:spacing w:before="0" w:after="0"/>
      </w:pPr>
      <w:r>
        <w:t>Zigbee Protocol</w:t>
      </w:r>
    </w:p>
    <w:p>
      <w:pPr>
        <w:numPr>
          <w:ilvl w:val="2"/>
          <w:numId w:val="900"/>
        </w:numPr>
        <w:spacing w:before="0" w:after="0"/>
      </w:pPr>
      <w:r>
        <w:t>Zigbee Architecture</w:t>
      </w:r>
    </w:p>
    <w:p>
      <w:pPr>
        <w:numPr>
          <w:ilvl w:val="3"/>
          <w:numId w:val="900"/>
        </w:numPr>
        <w:spacing w:before="0" w:after="0"/>
      </w:pPr>
      <w:r>
        <w:t>Network Layers</w:t>
      </w:r>
    </w:p>
    <w:p>
      <w:pPr>
        <w:numPr>
          <w:ilvl w:val="3"/>
          <w:numId w:val="900"/>
        </w:numPr>
        <w:spacing w:before="0" w:after="0"/>
      </w:pPr>
      <w:r>
        <w:t>Device Types</w:t>
      </w:r>
    </w:p>
    <w:p>
      <w:pPr>
        <w:numPr>
          <w:ilvl w:val="3"/>
          <w:numId w:val="900"/>
        </w:numPr>
        <w:spacing w:before="0" w:after="0"/>
      </w:pPr>
      <w:r>
        <w:t>Cluster Library</w:t>
      </w:r>
    </w:p>
    <w:p>
      <w:pPr>
        <w:numPr>
          <w:ilvl w:val="2"/>
          <w:numId w:val="900"/>
        </w:numPr>
        <w:spacing w:before="0" w:after="0"/>
      </w:pPr>
      <w:r>
        <w:t>Mesh Network Topology</w:t>
      </w:r>
    </w:p>
    <w:p>
      <w:pPr>
        <w:numPr>
          <w:ilvl w:val="3"/>
          <w:numId w:val="900"/>
        </w:numPr>
        <w:spacing w:before="0" w:after="0"/>
      </w:pPr>
      <w:r>
        <w:t>Self-healing Networks</w:t>
      </w:r>
    </w:p>
    <w:p>
      <w:pPr>
        <w:numPr>
          <w:ilvl w:val="3"/>
          <w:numId w:val="900"/>
        </w:numPr>
        <w:spacing w:before="0" w:after="0"/>
      </w:pPr>
      <w:r>
        <w:t>Route Discovery</w:t>
      </w:r>
    </w:p>
    <w:p>
      <w:pPr>
        <w:numPr>
          <w:ilvl w:val="2"/>
          <w:numId w:val="900"/>
        </w:numPr>
        <w:spacing w:before="0" w:after="0"/>
      </w:pPr>
      <w:r>
        <w:t>Application Profiles</w:t>
      </w:r>
    </w:p>
    <w:p>
      <w:pPr>
        <w:numPr>
          <w:ilvl w:val="3"/>
          <w:numId w:val="900"/>
        </w:numPr>
        <w:spacing w:before="0" w:after="0"/>
      </w:pPr>
      <w:r>
        <w:t>Home Automation</w:t>
      </w:r>
    </w:p>
    <w:p>
      <w:pPr>
        <w:numPr>
          <w:ilvl w:val="3"/>
          <w:numId w:val="900"/>
        </w:numPr>
        <w:spacing w:before="0" w:after="0"/>
      </w:pPr>
      <w:r>
        <w:t>Smart Energy</w:t>
      </w:r>
    </w:p>
    <w:p>
      <w:pPr>
        <w:numPr>
          <w:ilvl w:val="3"/>
          <w:numId w:val="900"/>
        </w:numPr>
        <w:spacing w:before="0" w:after="0"/>
      </w:pPr>
      <w:r>
        <w:t>Building Automation</w:t>
      </w:r>
    </w:p>
    <w:p>
      <w:pPr>
        <w:numPr>
          <w:ilvl w:val="1"/>
          <w:numId w:val="900"/>
        </w:numPr>
        <w:spacing w:before="0" w:after="0"/>
      </w:pPr>
      <w:r>
        <w:t>Z-Wave Protocol</w:t>
      </w:r>
    </w:p>
    <w:p>
      <w:pPr>
        <w:numPr>
          <w:ilvl w:val="2"/>
          <w:numId w:val="900"/>
        </w:numPr>
        <w:spacing w:before="0" w:after="0"/>
      </w:pPr>
      <w:r>
        <w:t>Z-Wave Network Architecture</w:t>
      </w:r>
    </w:p>
    <w:p>
      <w:pPr>
        <w:numPr>
          <w:ilvl w:val="2"/>
          <w:numId w:val="900"/>
        </w:numPr>
        <w:spacing w:before="0" w:after="0"/>
      </w:pPr>
      <w:r>
        <w:t>Mesh Networking Features</w:t>
      </w:r>
    </w:p>
    <w:p>
      <w:pPr>
        <w:numPr>
          <w:ilvl w:val="2"/>
          <w:numId w:val="900"/>
        </w:numPr>
        <w:spacing w:before="0" w:after="0"/>
      </w:pPr>
      <w:r>
        <w:t>Device Categories</w:t>
      </w:r>
    </w:p>
    <w:p>
      <w:pPr>
        <w:numPr>
          <w:ilvl w:val="2"/>
          <w:numId w:val="900"/>
        </w:numPr>
        <w:spacing w:before="0" w:after="0"/>
      </w:pPr>
      <w:r>
        <w:t>Interoperability Standards</w:t>
      </w:r>
    </w:p>
    <w:p>
      <w:pPr>
        <w:numPr>
          <w:ilvl w:val="1"/>
          <w:numId w:val="900"/>
        </w:numPr>
        <w:spacing w:before="0" w:after="0"/>
      </w:pPr>
      <w:r>
        <w:t>Thread Protocol</w:t>
      </w:r>
    </w:p>
    <w:p>
      <w:pPr>
        <w:numPr>
          <w:ilvl w:val="2"/>
          <w:numId w:val="900"/>
        </w:numPr>
        <w:spacing w:before="0" w:after="0"/>
      </w:pPr>
      <w:r>
        <w:t>IPv6-based Networking</w:t>
      </w:r>
    </w:p>
    <w:p>
      <w:pPr>
        <w:numPr>
          <w:ilvl w:val="2"/>
          <w:numId w:val="900"/>
        </w:numPr>
        <w:spacing w:before="0" w:after="0"/>
      </w:pPr>
      <w:r>
        <w:t>Mesh Network Architecture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Matter Integration</w:t>
      </w:r>
    </w:p>
    <w:p>
      <w:pPr>
        <w:numPr>
          <w:ilvl w:val="1"/>
          <w:numId w:val="900"/>
        </w:numPr>
        <w:spacing w:before="0" w:after="0"/>
      </w:pPr>
      <w:r>
        <w:t>Near Field Communication (NFC)</w:t>
      </w:r>
    </w:p>
    <w:p>
      <w:pPr>
        <w:numPr>
          <w:ilvl w:val="2"/>
          <w:numId w:val="900"/>
        </w:numPr>
        <w:spacing w:before="0" w:after="0"/>
      </w:pPr>
      <w:r>
        <w:t>NFC Operating Modes</w:t>
      </w:r>
    </w:p>
    <w:p>
      <w:pPr>
        <w:numPr>
          <w:ilvl w:val="3"/>
          <w:numId w:val="900"/>
        </w:numPr>
        <w:spacing w:before="0" w:after="0"/>
      </w:pPr>
      <w:r>
        <w:t>Reader/Writer Mode</w:t>
      </w:r>
    </w:p>
    <w:p>
      <w:pPr>
        <w:numPr>
          <w:ilvl w:val="3"/>
          <w:numId w:val="900"/>
        </w:numPr>
        <w:spacing w:before="0" w:after="0"/>
      </w:pPr>
      <w:r>
        <w:t>Peer-to-Peer Mode</w:t>
      </w:r>
    </w:p>
    <w:p>
      <w:pPr>
        <w:numPr>
          <w:ilvl w:val="3"/>
          <w:numId w:val="900"/>
        </w:numPr>
        <w:spacing w:before="0" w:after="0"/>
      </w:pPr>
      <w:r>
        <w:t>Card Emulation Mode</w:t>
      </w:r>
    </w:p>
    <w:p>
      <w:pPr>
        <w:numPr>
          <w:ilvl w:val="2"/>
          <w:numId w:val="900"/>
        </w:numPr>
        <w:spacing w:before="0" w:after="0"/>
      </w:pPr>
      <w:r>
        <w:t>NFC Data Exchange Format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Long-Range Wireless Technologies</w:t>
      </w:r>
    </w:p>
    <w:p>
      <w:pPr>
        <w:numPr>
          <w:ilvl w:val="1"/>
          <w:numId w:val="900"/>
        </w:numPr>
        <w:spacing w:before="0" w:after="0"/>
      </w:pPr>
      <w:r>
        <w:t>Low Power Wide Area Networks (LPWAN)</w:t>
      </w:r>
    </w:p>
    <w:p>
      <w:pPr>
        <w:numPr>
          <w:ilvl w:val="2"/>
          <w:numId w:val="900"/>
        </w:numPr>
        <w:spacing w:before="0" w:after="0"/>
      </w:pPr>
      <w:r>
        <w:t>LoRaWAN</w:t>
      </w:r>
    </w:p>
    <w:p>
      <w:pPr>
        <w:numPr>
          <w:ilvl w:val="3"/>
          <w:numId w:val="900"/>
        </w:numPr>
        <w:spacing w:before="0" w:after="0"/>
      </w:pPr>
      <w:r>
        <w:t>LoRa Physical Layer</w:t>
      </w:r>
    </w:p>
    <w:p>
      <w:pPr>
        <w:numPr>
          <w:ilvl w:val="3"/>
          <w:numId w:val="900"/>
        </w:numPr>
        <w:spacing w:before="0" w:after="0"/>
      </w:pPr>
      <w:r>
        <w:t>LoRaWAN Protocol Stack</w:t>
      </w:r>
    </w:p>
    <w:p>
      <w:pPr>
        <w:numPr>
          <w:ilvl w:val="3"/>
          <w:numId w:val="900"/>
        </w:numPr>
        <w:spacing w:before="0" w:after="0"/>
      </w:pPr>
      <w:r>
        <w:t>Network Architecture</w:t>
      </w:r>
    </w:p>
    <w:p>
      <w:pPr>
        <w:numPr>
          <w:ilvl w:val="3"/>
          <w:numId w:val="900"/>
        </w:numPr>
        <w:spacing w:before="0" w:after="0"/>
      </w:pPr>
      <w:r>
        <w:t>Device Classes</w:t>
      </w:r>
    </w:p>
    <w:p>
      <w:pPr>
        <w:numPr>
          <w:ilvl w:val="3"/>
          <w:numId w:val="900"/>
        </w:numPr>
        <w:spacing w:before="0" w:after="0"/>
      </w:pPr>
      <w:r>
        <w:t>Security Mechanisms</w:t>
      </w:r>
    </w:p>
    <w:p>
      <w:pPr>
        <w:numPr>
          <w:ilvl w:val="2"/>
          <w:numId w:val="900"/>
        </w:numPr>
        <w:spacing w:before="0" w:after="0"/>
      </w:pPr>
      <w:r>
        <w:t>Sigfox</w:t>
      </w:r>
    </w:p>
    <w:p>
      <w:pPr>
        <w:numPr>
          <w:ilvl w:val="3"/>
          <w:numId w:val="900"/>
        </w:numPr>
        <w:spacing w:before="0" w:after="0"/>
      </w:pPr>
      <w:r>
        <w:t>Ultra-Narrow Band Technology</w:t>
      </w:r>
    </w:p>
    <w:p>
      <w:pPr>
        <w:numPr>
          <w:ilvl w:val="3"/>
          <w:numId w:val="900"/>
        </w:numPr>
        <w:spacing w:before="0" w:after="0"/>
      </w:pPr>
      <w:r>
        <w:t>Network Architecture</w:t>
      </w:r>
    </w:p>
    <w:p>
      <w:pPr>
        <w:numPr>
          <w:ilvl w:val="3"/>
          <w:numId w:val="900"/>
        </w:numPr>
        <w:spacing w:before="0" w:after="0"/>
      </w:pPr>
      <w:r>
        <w:t>Message Structure</w:t>
      </w:r>
    </w:p>
    <w:p>
      <w:pPr>
        <w:numPr>
          <w:ilvl w:val="3"/>
          <w:numId w:val="900"/>
        </w:numPr>
        <w:spacing w:before="0" w:after="0"/>
      </w:pPr>
      <w:r>
        <w:t>Coverage and Limitations</w:t>
      </w:r>
    </w:p>
    <w:p>
      <w:pPr>
        <w:numPr>
          <w:ilvl w:val="2"/>
          <w:numId w:val="900"/>
        </w:numPr>
        <w:spacing w:before="0" w:after="0"/>
      </w:pPr>
      <w:r>
        <w:t>NB-IoT (Narrowband IoT)</w:t>
      </w:r>
    </w:p>
    <w:p>
      <w:pPr>
        <w:numPr>
          <w:ilvl w:val="3"/>
          <w:numId w:val="900"/>
        </w:numPr>
        <w:spacing w:before="0" w:after="0"/>
      </w:pPr>
      <w:r>
        <w:t>3GPP Standards</w:t>
      </w:r>
    </w:p>
    <w:p>
      <w:pPr>
        <w:numPr>
          <w:ilvl w:val="3"/>
          <w:numId w:val="900"/>
        </w:numPr>
        <w:spacing w:before="0" w:after="0"/>
      </w:pPr>
      <w:r>
        <w:t>Network Deployment</w:t>
      </w:r>
    </w:p>
    <w:p>
      <w:pPr>
        <w:numPr>
          <w:ilvl w:val="3"/>
          <w:numId w:val="900"/>
        </w:numPr>
        <w:spacing w:before="0" w:after="0"/>
      </w:pPr>
      <w:r>
        <w:t>Power Saving Features</w:t>
      </w:r>
    </w:p>
    <w:p>
      <w:pPr>
        <w:numPr>
          <w:ilvl w:val="3"/>
          <w:numId w:val="900"/>
        </w:numPr>
        <w:spacing w:before="0" w:after="0"/>
      </w:pPr>
      <w:r>
        <w:t>Use Case Applications</w:t>
      </w:r>
    </w:p>
    <w:p>
      <w:pPr>
        <w:numPr>
          <w:ilvl w:val="2"/>
          <w:numId w:val="900"/>
        </w:numPr>
        <w:spacing w:before="0" w:after="0"/>
      </w:pPr>
      <w:r>
        <w:t>LTE-M (LTE Cat-M1)</w:t>
      </w:r>
    </w:p>
    <w:p>
      <w:pPr>
        <w:numPr>
          <w:ilvl w:val="3"/>
          <w:numId w:val="900"/>
        </w:numPr>
        <w:spacing w:before="0" w:after="0"/>
      </w:pPr>
      <w:r>
        <w:t>LTE Evolution for IoT</w:t>
      </w:r>
    </w:p>
    <w:p>
      <w:pPr>
        <w:numPr>
          <w:ilvl w:val="3"/>
          <w:numId w:val="900"/>
        </w:numPr>
        <w:spacing w:before="0" w:after="0"/>
      </w:pPr>
      <w:r>
        <w:t>Power Saving Modes</w:t>
      </w:r>
    </w:p>
    <w:p>
      <w:pPr>
        <w:numPr>
          <w:ilvl w:val="3"/>
          <w:numId w:val="900"/>
        </w:numPr>
        <w:spacing w:before="0" w:after="0"/>
      </w:pPr>
      <w:r>
        <w:t>Mobility Support</w:t>
      </w:r>
    </w:p>
    <w:p>
      <w:pPr>
        <w:numPr>
          <w:ilvl w:val="3"/>
          <w:numId w:val="900"/>
        </w:numPr>
        <w:spacing w:before="0" w:after="0"/>
      </w:pPr>
      <w:r>
        <w:t>Voice Capabilities</w:t>
      </w:r>
    </w:p>
    <w:p>
      <w:pPr>
        <w:numPr>
          <w:ilvl w:val="1"/>
          <w:numId w:val="900"/>
        </w:numPr>
        <w:spacing w:before="0" w:after="0"/>
      </w:pPr>
      <w:r>
        <w:t>Cellular Technologies</w:t>
      </w:r>
    </w:p>
    <w:p>
      <w:pPr>
        <w:numPr>
          <w:ilvl w:val="2"/>
          <w:numId w:val="900"/>
        </w:numPr>
        <w:spacing w:before="0" w:after="0"/>
      </w:pPr>
      <w:r>
        <w:t>4G LTE for IoT</w:t>
      </w:r>
    </w:p>
    <w:p>
      <w:pPr>
        <w:numPr>
          <w:ilvl w:val="3"/>
          <w:numId w:val="900"/>
        </w:numPr>
        <w:spacing w:before="0" w:after="0"/>
      </w:pPr>
      <w:r>
        <w:t>LTE Categories</w:t>
      </w:r>
    </w:p>
    <w:p>
      <w:pPr>
        <w:numPr>
          <w:ilvl w:val="3"/>
          <w:numId w:val="900"/>
        </w:numPr>
        <w:spacing w:before="0" w:after="0"/>
      </w:pPr>
      <w:r>
        <w:t>IoT Optimizations</w:t>
      </w:r>
    </w:p>
    <w:p>
      <w:pPr>
        <w:numPr>
          <w:ilvl w:val="3"/>
          <w:numId w:val="900"/>
        </w:numPr>
        <w:spacing w:before="0" w:after="0"/>
      </w:pPr>
      <w:r>
        <w:t>Coverage Enhancement</w:t>
      </w:r>
    </w:p>
    <w:p>
      <w:pPr>
        <w:numPr>
          <w:ilvl w:val="2"/>
          <w:numId w:val="900"/>
        </w:numPr>
        <w:spacing w:before="0" w:after="0"/>
      </w:pPr>
      <w:r>
        <w:t>5G for IoT</w:t>
      </w:r>
    </w:p>
    <w:p>
      <w:pPr>
        <w:numPr>
          <w:ilvl w:val="3"/>
          <w:numId w:val="900"/>
        </w:numPr>
        <w:spacing w:before="0" w:after="0"/>
      </w:pPr>
      <w:r>
        <w:t>Enhanced Mobile Broadband (eMBB)</w:t>
      </w:r>
    </w:p>
    <w:p>
      <w:pPr>
        <w:numPr>
          <w:ilvl w:val="3"/>
          <w:numId w:val="900"/>
        </w:numPr>
        <w:spacing w:before="0" w:after="0"/>
      </w:pPr>
      <w:r>
        <w:t>Ultra-Reliable Low Latency (URLLC)</w:t>
      </w:r>
    </w:p>
    <w:p>
      <w:pPr>
        <w:numPr>
          <w:ilvl w:val="3"/>
          <w:numId w:val="900"/>
        </w:numPr>
        <w:spacing w:before="0" w:after="0"/>
      </w:pPr>
      <w:r>
        <w:t>Massive Machine Type Communications (mMTC)</w:t>
      </w:r>
    </w:p>
    <w:p>
      <w:pPr>
        <w:numPr>
          <w:ilvl w:val="3"/>
          <w:numId w:val="900"/>
        </w:numPr>
        <w:spacing w:before="0" w:after="0"/>
      </w:pPr>
      <w:r>
        <w:t>Network Slicing</w:t>
      </w:r>
    </w:p>
    <w:p>
      <w:pPr>
        <w:numPr>
          <w:ilvl w:val="3"/>
          <w:numId w:val="900"/>
        </w:numPr>
        <w:spacing w:before="0" w:after="0"/>
      </w:pPr>
      <w:r>
        <w:t>Edge Computing Integration</w:t>
      </w:r>
    </w:p>
    <w:p>
      <w:pPr>
        <w:numPr>
          <w:ilvl w:val="1"/>
          <w:numId w:val="900"/>
        </w:numPr>
        <w:spacing w:before="0" w:after="0"/>
      </w:pPr>
      <w:r>
        <w:t>Satellite Communication</w:t>
      </w:r>
    </w:p>
    <w:p>
      <w:pPr>
        <w:numPr>
          <w:ilvl w:val="2"/>
          <w:numId w:val="900"/>
        </w:numPr>
        <w:spacing w:before="0" w:after="0"/>
      </w:pPr>
      <w:r>
        <w:t>Low Earth Orbit (LEO) Satellites</w:t>
      </w:r>
    </w:p>
    <w:p>
      <w:pPr>
        <w:numPr>
          <w:ilvl w:val="2"/>
          <w:numId w:val="900"/>
        </w:numPr>
        <w:spacing w:before="0" w:after="0"/>
      </w:pPr>
      <w:r>
        <w:t>Geostationary Satellites</w:t>
      </w:r>
    </w:p>
    <w:p>
      <w:pPr>
        <w:numPr>
          <w:ilvl w:val="2"/>
          <w:numId w:val="900"/>
        </w:numPr>
        <w:spacing w:before="0" w:after="0"/>
      </w:pPr>
      <w:r>
        <w:t>IoT Satellite Services</w:t>
      </w:r>
    </w:p>
    <w:p>
      <w:pPr>
        <w:numPr>
          <w:ilvl w:val="2"/>
          <w:numId w:val="900"/>
        </w:numPr>
        <w:spacing w:before="0" w:after="0"/>
      </w:pPr>
      <w:r>
        <w:t>Coverage and Latency Considerations</w:t>
      </w:r>
    </w:p>
    <w:p>
      <w:pPr>
        <w:numPr>
          <w:ilvl w:val="0"/>
          <w:numId w:val="900"/>
        </w:numPr>
        <w:spacing w:before="0" w:after="0"/>
      </w:pPr>
      <w:r>
        <w:t>Wired Communication Technologies</w:t>
      </w:r>
    </w:p>
    <w:p>
      <w:pPr>
        <w:numPr>
          <w:ilvl w:val="1"/>
          <w:numId w:val="900"/>
        </w:numPr>
        <w:spacing w:before="0" w:after="0"/>
      </w:pPr>
      <w:r>
        <w:t>Ethernet</w:t>
      </w:r>
    </w:p>
    <w:p>
      <w:pPr>
        <w:numPr>
          <w:ilvl w:val="2"/>
          <w:numId w:val="900"/>
        </w:numPr>
        <w:spacing w:before="0" w:after="0"/>
      </w:pPr>
      <w:r>
        <w:t>Ethernet Standards</w:t>
      </w:r>
    </w:p>
    <w:p>
      <w:pPr>
        <w:numPr>
          <w:ilvl w:val="3"/>
          <w:numId w:val="900"/>
        </w:numPr>
        <w:spacing w:before="0" w:after="0"/>
      </w:pPr>
      <w:r>
        <w:t>10/100/1000 Mbps</w:t>
      </w:r>
    </w:p>
    <w:p>
      <w:pPr>
        <w:numPr>
          <w:ilvl w:val="3"/>
          <w:numId w:val="900"/>
        </w:numPr>
        <w:spacing w:before="0" w:after="0"/>
      </w:pPr>
      <w:r>
        <w:t>Power over Ethernet (PoE)</w:t>
      </w:r>
    </w:p>
    <w:p>
      <w:pPr>
        <w:numPr>
          <w:ilvl w:val="2"/>
          <w:numId w:val="900"/>
        </w:numPr>
        <w:spacing w:before="0" w:after="0"/>
      </w:pPr>
      <w:r>
        <w:t>Industrial Ethernet</w:t>
      </w:r>
    </w:p>
    <w:p>
      <w:pPr>
        <w:numPr>
          <w:ilvl w:val="3"/>
          <w:numId w:val="900"/>
        </w:numPr>
        <w:spacing w:before="0" w:after="0"/>
      </w:pPr>
      <w:r>
        <w:t>EtherNet/IP</w:t>
      </w:r>
    </w:p>
    <w:p>
      <w:pPr>
        <w:numPr>
          <w:ilvl w:val="3"/>
          <w:numId w:val="900"/>
        </w:numPr>
        <w:spacing w:before="0" w:after="0"/>
      </w:pPr>
      <w:r>
        <w:t>PROFINET</w:t>
      </w:r>
    </w:p>
    <w:p>
      <w:pPr>
        <w:numPr>
          <w:ilvl w:val="3"/>
          <w:numId w:val="900"/>
        </w:numPr>
        <w:spacing w:before="0" w:after="0"/>
      </w:pPr>
      <w:r>
        <w:t>EtherCAT</w:t>
      </w:r>
    </w:p>
    <w:p>
      <w:pPr>
        <w:numPr>
          <w:ilvl w:val="1"/>
          <w:numId w:val="900"/>
        </w:numPr>
        <w:spacing w:before="0" w:after="0"/>
      </w:pPr>
      <w:r>
        <w:t>Serial Communication</w:t>
      </w:r>
    </w:p>
    <w:p>
      <w:pPr>
        <w:numPr>
          <w:ilvl w:val="2"/>
          <w:numId w:val="900"/>
        </w:numPr>
        <w:spacing w:before="0" w:after="0"/>
      </w:pPr>
      <w:r>
        <w:t>UART/USART</w:t>
      </w:r>
    </w:p>
    <w:p>
      <w:pPr>
        <w:numPr>
          <w:ilvl w:val="3"/>
          <w:numId w:val="900"/>
        </w:numPr>
        <w:spacing w:before="0" w:after="0"/>
      </w:pPr>
      <w:r>
        <w:t>Asynchronous Communication</w:t>
      </w:r>
    </w:p>
    <w:p>
      <w:pPr>
        <w:numPr>
          <w:ilvl w:val="3"/>
          <w:numId w:val="900"/>
        </w:numPr>
        <w:spacing w:before="0" w:after="0"/>
      </w:pPr>
      <w:r>
        <w:t>Baud Rate Configuration</w:t>
      </w:r>
    </w:p>
    <w:p>
      <w:pPr>
        <w:numPr>
          <w:ilvl w:val="2"/>
          <w:numId w:val="900"/>
        </w:numPr>
        <w:spacing w:before="0" w:after="0"/>
      </w:pPr>
      <w:r>
        <w:t>SPI (Serial Peripheral Interface)</w:t>
      </w:r>
    </w:p>
    <w:p>
      <w:pPr>
        <w:numPr>
          <w:ilvl w:val="3"/>
          <w:numId w:val="900"/>
        </w:numPr>
        <w:spacing w:before="0" w:after="0"/>
      </w:pPr>
      <w:r>
        <w:t>Master-Slave Architecture</w:t>
      </w:r>
    </w:p>
    <w:p>
      <w:pPr>
        <w:numPr>
          <w:ilvl w:val="3"/>
          <w:numId w:val="900"/>
        </w:numPr>
        <w:spacing w:before="0" w:after="0"/>
      </w:pPr>
      <w:r>
        <w:t>Full-Duplex Communication</w:t>
      </w:r>
    </w:p>
    <w:p>
      <w:pPr>
        <w:numPr>
          <w:ilvl w:val="2"/>
          <w:numId w:val="900"/>
        </w:numPr>
        <w:spacing w:before="0" w:after="0"/>
      </w:pPr>
      <w:r>
        <w:t>I2C (Inter-Integrated Circuit)</w:t>
      </w:r>
    </w:p>
    <w:p>
      <w:pPr>
        <w:numPr>
          <w:ilvl w:val="3"/>
          <w:numId w:val="900"/>
        </w:numPr>
        <w:spacing w:before="0" w:after="0"/>
      </w:pPr>
      <w:r>
        <w:t>Multi-Master Bus</w:t>
      </w:r>
    </w:p>
    <w:p>
      <w:pPr>
        <w:numPr>
          <w:ilvl w:val="3"/>
          <w:numId w:val="900"/>
        </w:numPr>
        <w:spacing w:before="0" w:after="0"/>
      </w:pPr>
      <w:r>
        <w:t>Address-based Communication</w:t>
      </w:r>
    </w:p>
    <w:p>
      <w:pPr>
        <w:numPr>
          <w:ilvl w:val="1"/>
          <w:numId w:val="900"/>
        </w:numPr>
        <w:spacing w:before="0" w:after="0"/>
      </w:pPr>
      <w:r>
        <w:t>Industrial Protocols</w:t>
      </w:r>
    </w:p>
    <w:p>
      <w:pPr>
        <w:numPr>
          <w:ilvl w:val="2"/>
          <w:numId w:val="900"/>
        </w:numPr>
        <w:spacing w:before="0" w:after="0"/>
      </w:pPr>
      <w:r>
        <w:t>Modbus</w:t>
      </w:r>
    </w:p>
    <w:p>
      <w:pPr>
        <w:numPr>
          <w:ilvl w:val="3"/>
          <w:numId w:val="900"/>
        </w:numPr>
        <w:spacing w:before="0" w:after="0"/>
      </w:pPr>
      <w:r>
        <w:t>Modbus RTU</w:t>
      </w:r>
    </w:p>
    <w:p>
      <w:pPr>
        <w:numPr>
          <w:ilvl w:val="3"/>
          <w:numId w:val="900"/>
        </w:numPr>
        <w:spacing w:before="0" w:after="0"/>
      </w:pPr>
      <w:r>
        <w:t>Modbus TCP</w:t>
      </w:r>
    </w:p>
    <w:p>
      <w:pPr>
        <w:numPr>
          <w:ilvl w:val="3"/>
          <w:numId w:val="900"/>
        </w:numPr>
        <w:spacing w:before="0" w:after="0"/>
      </w:pPr>
      <w:r>
        <w:t>Function Codes</w:t>
      </w:r>
    </w:p>
    <w:p>
      <w:pPr>
        <w:numPr>
          <w:ilvl w:val="2"/>
          <w:numId w:val="900"/>
        </w:numPr>
        <w:spacing w:before="0" w:after="0"/>
      </w:pPr>
      <w:r>
        <w:t>CAN Bus</w:t>
      </w:r>
    </w:p>
    <w:p>
      <w:pPr>
        <w:numPr>
          <w:ilvl w:val="3"/>
          <w:numId w:val="900"/>
        </w:numPr>
        <w:spacing w:before="0" w:after="0"/>
      </w:pPr>
      <w:r>
        <w:t>Controller Area Network</w:t>
      </w:r>
    </w:p>
    <w:p>
      <w:pPr>
        <w:numPr>
          <w:ilvl w:val="3"/>
          <w:numId w:val="900"/>
        </w:numPr>
        <w:spacing w:before="0" w:after="0"/>
      </w:pPr>
      <w:r>
        <w:t>CAN FD (Flexible Data Rate)</w:t>
      </w:r>
    </w:p>
    <w:p>
      <w:pPr>
        <w:numPr>
          <w:ilvl w:val="3"/>
          <w:numId w:val="900"/>
        </w:numPr>
        <w:spacing w:before="0" w:after="0"/>
      </w:pPr>
      <w:r>
        <w:t>Higher Layer Protocols</w:t>
      </w:r>
    </w:p>
    <w:p>
      <w:pPr>
        <w:numPr>
          <w:ilvl w:val="2"/>
          <w:numId w:val="900"/>
        </w:numPr>
        <w:spacing w:before="0" w:after="0"/>
      </w:pPr>
      <w:r>
        <w:t>RS-485</w:t>
      </w:r>
    </w:p>
    <w:p>
      <w:pPr>
        <w:numPr>
          <w:ilvl w:val="3"/>
          <w:numId w:val="900"/>
        </w:numPr>
        <w:spacing w:before="0" w:after="0"/>
      </w:pPr>
      <w:r>
        <w:t>Differential Signaling</w:t>
      </w:r>
    </w:p>
    <w:p>
      <w:pPr>
        <w:numPr>
          <w:ilvl w:val="3"/>
          <w:numId w:val="900"/>
        </w:numPr>
        <w:spacing w:before="0" w:after="0"/>
      </w:pPr>
      <w:r>
        <w:t>Multi-drop Networks</w:t>
      </w:r>
    </w:p>
    <w:p>
      <w:pPr>
        <w:numPr>
          <w:ilvl w:val="3"/>
          <w:numId w:val="900"/>
        </w:numPr>
        <w:spacing w:before="0" w:after="0"/>
      </w:pPr>
      <w:r>
        <w:t>Noise Immunity</w:t>
      </w:r>
    </w:p>
    <w:p>
      <w:pPr>
        <w:numPr>
          <w:ilvl w:val="0"/>
          <w:numId w:val="900"/>
        </w:numPr>
        <w:spacing w:before="0" w:after="0"/>
      </w:pPr>
      <w:r>
        <w:t>IoT Application Protocols</w:t>
      </w:r>
    </w:p>
    <w:p>
      <w:pPr>
        <w:numPr>
          <w:ilvl w:val="1"/>
          <w:numId w:val="900"/>
        </w:numPr>
        <w:spacing w:before="0" w:after="0"/>
      </w:pPr>
      <w:r>
        <w:t>MQTT (Message Queuing Telemetry Transport)</w:t>
      </w:r>
    </w:p>
    <w:p>
      <w:pPr>
        <w:numPr>
          <w:ilvl w:val="2"/>
          <w:numId w:val="900"/>
        </w:numPr>
        <w:spacing w:before="0" w:after="0"/>
      </w:pPr>
      <w:r>
        <w:t>Publish-Subscribe Architecture</w:t>
      </w:r>
    </w:p>
    <w:p>
      <w:pPr>
        <w:numPr>
          <w:ilvl w:val="2"/>
          <w:numId w:val="900"/>
        </w:numPr>
        <w:spacing w:before="0" w:after="0"/>
      </w:pPr>
      <w:r>
        <w:t>Quality of Service Levels</w:t>
      </w:r>
    </w:p>
    <w:p>
      <w:pPr>
        <w:numPr>
          <w:ilvl w:val="3"/>
          <w:numId w:val="900"/>
        </w:numPr>
        <w:spacing w:before="0" w:after="0"/>
      </w:pPr>
      <w:r>
        <w:t>QoS 0 (At Most Once)</w:t>
      </w:r>
    </w:p>
    <w:p>
      <w:pPr>
        <w:numPr>
          <w:ilvl w:val="3"/>
          <w:numId w:val="900"/>
        </w:numPr>
        <w:spacing w:before="0" w:after="0"/>
      </w:pPr>
      <w:r>
        <w:t>QoS 1 (At Least Once)</w:t>
      </w:r>
    </w:p>
    <w:p>
      <w:pPr>
        <w:numPr>
          <w:ilvl w:val="3"/>
          <w:numId w:val="900"/>
        </w:numPr>
        <w:spacing w:before="0" w:after="0"/>
      </w:pPr>
      <w:r>
        <w:t>QoS 2 (Exactly Once)</w:t>
      </w:r>
    </w:p>
    <w:p>
      <w:pPr>
        <w:numPr>
          <w:ilvl w:val="2"/>
          <w:numId w:val="900"/>
        </w:numPr>
        <w:spacing w:before="0" w:after="0"/>
      </w:pPr>
      <w:r>
        <w:t>Topic Structure and Wildcards</w:t>
      </w:r>
    </w:p>
    <w:p>
      <w:pPr>
        <w:numPr>
          <w:ilvl w:val="2"/>
          <w:numId w:val="900"/>
        </w:numPr>
        <w:spacing w:before="0" w:after="0"/>
      </w:pPr>
      <w:r>
        <w:t>Retained Messages</w:t>
      </w:r>
    </w:p>
    <w:p>
      <w:pPr>
        <w:numPr>
          <w:ilvl w:val="2"/>
          <w:numId w:val="900"/>
        </w:numPr>
        <w:spacing w:before="0" w:after="0"/>
      </w:pPr>
      <w:r>
        <w:t>Last Will and Testament</w:t>
      </w:r>
    </w:p>
    <w:p>
      <w:pPr>
        <w:numPr>
          <w:ilvl w:val="2"/>
          <w:numId w:val="900"/>
        </w:numPr>
        <w:spacing w:before="0" w:after="0"/>
      </w:pPr>
      <w:r>
        <w:t>MQTT Security</w:t>
      </w:r>
    </w:p>
    <w:p>
      <w:pPr>
        <w:numPr>
          <w:ilvl w:val="3"/>
          <w:numId w:val="900"/>
        </w:numPr>
        <w:spacing w:before="0" w:after="0"/>
      </w:pPr>
      <w:r>
        <w:t>TLS/SSL Encryption</w:t>
      </w:r>
    </w:p>
    <w:p>
      <w:pPr>
        <w:numPr>
          <w:ilvl w:val="3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CoAP (Constrained Application Protocol)</w:t>
      </w:r>
    </w:p>
    <w:p>
      <w:pPr>
        <w:numPr>
          <w:ilvl w:val="2"/>
          <w:numId w:val="900"/>
        </w:numPr>
        <w:spacing w:before="0" w:after="0"/>
      </w:pPr>
      <w:r>
        <w:t>RESTful Architecture</w:t>
      </w:r>
    </w:p>
    <w:p>
      <w:pPr>
        <w:numPr>
          <w:ilvl w:val="2"/>
          <w:numId w:val="900"/>
        </w:numPr>
        <w:spacing w:before="0" w:after="0"/>
      </w:pPr>
      <w:r>
        <w:t>UDP-based Communication</w:t>
      </w:r>
    </w:p>
    <w:p>
      <w:pPr>
        <w:numPr>
          <w:ilvl w:val="2"/>
          <w:numId w:val="900"/>
        </w:numPr>
        <w:spacing w:before="0" w:after="0"/>
      </w:pPr>
      <w:r>
        <w:t>Resource Discovery</w:t>
      </w:r>
    </w:p>
    <w:p>
      <w:pPr>
        <w:numPr>
          <w:ilvl w:val="2"/>
          <w:numId w:val="900"/>
        </w:numPr>
        <w:spacing w:before="0" w:after="0"/>
      </w:pPr>
      <w:r>
        <w:t>Observe Pattern</w:t>
      </w:r>
    </w:p>
    <w:p>
      <w:pPr>
        <w:numPr>
          <w:ilvl w:val="2"/>
          <w:numId w:val="900"/>
        </w:numPr>
        <w:spacing w:before="0" w:after="0"/>
      </w:pPr>
      <w:r>
        <w:t>Block-wise Transfer</w:t>
      </w:r>
    </w:p>
    <w:p>
      <w:pPr>
        <w:numPr>
          <w:ilvl w:val="2"/>
          <w:numId w:val="900"/>
        </w:numPr>
        <w:spacing w:before="0" w:after="0"/>
      </w:pPr>
      <w:r>
        <w:t>CoAP Security (DTLS)</w:t>
      </w:r>
    </w:p>
    <w:p>
      <w:pPr>
        <w:numPr>
          <w:ilvl w:val="1"/>
          <w:numId w:val="900"/>
        </w:numPr>
        <w:spacing w:before="0" w:after="0"/>
      </w:pPr>
      <w:r>
        <w:t>AMQP (Advanced Message Queuing Protocol)</w:t>
      </w:r>
    </w:p>
    <w:p>
      <w:pPr>
        <w:numPr>
          <w:ilvl w:val="2"/>
          <w:numId w:val="900"/>
        </w:numPr>
        <w:spacing w:before="0" w:after="0"/>
      </w:pPr>
      <w:r>
        <w:t>Message-oriented Middleware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Routing and Filtering</w:t>
      </w:r>
    </w:p>
    <w:p>
      <w:pPr>
        <w:numPr>
          <w:ilvl w:val="2"/>
          <w:numId w:val="900"/>
        </w:numPr>
        <w:spacing w:before="0" w:after="0"/>
      </w:pPr>
      <w:r>
        <w:t>Reliability Features</w:t>
      </w:r>
    </w:p>
    <w:p>
      <w:pPr>
        <w:numPr>
          <w:ilvl w:val="1"/>
          <w:numId w:val="900"/>
        </w:numPr>
        <w:spacing w:before="0" w:after="0"/>
      </w:pPr>
      <w:r>
        <w:t>HTTP/HTTPS for IoT</w:t>
      </w:r>
    </w:p>
    <w:p>
      <w:pPr>
        <w:numPr>
          <w:ilvl w:val="2"/>
          <w:numId w:val="900"/>
        </w:numPr>
        <w:spacing w:before="0" w:after="0"/>
      </w:pPr>
      <w:r>
        <w:t>RESTful API Design</w:t>
      </w:r>
    </w:p>
    <w:p>
      <w:pPr>
        <w:numPr>
          <w:ilvl w:val="2"/>
          <w:numId w:val="900"/>
        </w:numPr>
        <w:spacing w:before="0" w:after="0"/>
      </w:pPr>
      <w:r>
        <w:t>JSON and XML Payloads</w:t>
      </w:r>
    </w:p>
    <w:p>
      <w:pPr>
        <w:numPr>
          <w:ilvl w:val="2"/>
          <w:numId w:val="900"/>
        </w:numPr>
        <w:spacing w:before="0" w:after="0"/>
      </w:pPr>
      <w:r>
        <w:t>WebSocket Communication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HTTPS/TLS</w:t>
      </w:r>
    </w:p>
    <w:p>
      <w:pPr>
        <w:numPr>
          <w:ilvl w:val="3"/>
          <w:numId w:val="900"/>
        </w:numPr>
        <w:spacing w:before="0" w:after="0"/>
      </w:pPr>
      <w:r>
        <w:t>API Authentication</w:t>
      </w:r>
    </w:p>
    <w:p>
      <w:pPr>
        <w:numPr>
          <w:ilvl w:val="3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DDS (Data Distribution Service)</w:t>
      </w:r>
    </w:p>
    <w:p>
      <w:pPr>
        <w:numPr>
          <w:ilvl w:val="2"/>
          <w:numId w:val="900"/>
        </w:numPr>
        <w:spacing w:before="0" w:after="0"/>
      </w:pPr>
      <w:r>
        <w:t>Real-time Data Distribution</w:t>
      </w:r>
    </w:p>
    <w:p>
      <w:pPr>
        <w:numPr>
          <w:ilvl w:val="2"/>
          <w:numId w:val="900"/>
        </w:numPr>
        <w:spacing w:before="0" w:after="0"/>
      </w:pPr>
      <w:r>
        <w:t>Quality of Service Policies</w:t>
      </w:r>
    </w:p>
    <w:p>
      <w:pPr>
        <w:numPr>
          <w:ilvl w:val="2"/>
          <w:numId w:val="900"/>
        </w:numPr>
        <w:spacing w:before="0" w:after="0"/>
      </w:pPr>
      <w:r>
        <w:t>Topic-based Communication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pStyle w:val="Heading1"/>
      </w:pPr>
      <w:r>
        <w:t>Data Management and Analytics</w:t>
      </w:r>
    </w:p>
    <w:p>
      <w:pPr>
        <w:numPr>
          <w:ilvl w:val="0"/>
          <w:numId w:val="900"/>
        </w:numPr>
        <w:spacing w:before="0" w:after="0"/>
      </w:pPr>
      <w:r>
        <w:t>IoT Data Characteristics</w:t>
      </w:r>
    </w:p>
    <w:p>
      <w:pPr>
        <w:numPr>
          <w:ilvl w:val="1"/>
          <w:numId w:val="900"/>
        </w:numPr>
        <w:spacing w:before="0" w:after="0"/>
      </w:pPr>
      <w:r>
        <w:t>Data Volume Challenges</w:t>
      </w:r>
    </w:p>
    <w:p>
      <w:pPr>
        <w:numPr>
          <w:ilvl w:val="2"/>
          <w:numId w:val="900"/>
        </w:numPr>
        <w:spacing w:before="0" w:after="0"/>
      </w:pPr>
      <w:r>
        <w:t>High-frequency Data Generation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Data Compression Techniques</w:t>
      </w:r>
    </w:p>
    <w:p>
      <w:pPr>
        <w:numPr>
          <w:ilvl w:val="1"/>
          <w:numId w:val="900"/>
        </w:numPr>
        <w:spacing w:before="0" w:after="0"/>
      </w:pPr>
      <w:r>
        <w:t>Data Velocity Requirements</w:t>
      </w:r>
    </w:p>
    <w:p>
      <w:pPr>
        <w:numPr>
          <w:ilvl w:val="2"/>
          <w:numId w:val="900"/>
        </w:numPr>
        <w:spacing w:before="0" w:after="0"/>
      </w:pPr>
      <w:r>
        <w:t>Real-time Processing Needs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Batch Processing Trade-offs</w:t>
      </w:r>
    </w:p>
    <w:p>
      <w:pPr>
        <w:numPr>
          <w:ilvl w:val="1"/>
          <w:numId w:val="900"/>
        </w:numPr>
        <w:spacing w:before="0" w:after="0"/>
      </w:pPr>
      <w:r>
        <w:t>Data Variety Considerations</w:t>
      </w:r>
    </w:p>
    <w:p>
      <w:pPr>
        <w:numPr>
          <w:ilvl w:val="2"/>
          <w:numId w:val="900"/>
        </w:numPr>
        <w:spacing w:before="0" w:after="0"/>
      </w:pPr>
      <w:r>
        <w:t>Structured Data</w:t>
      </w:r>
    </w:p>
    <w:p>
      <w:pPr>
        <w:numPr>
          <w:ilvl w:val="2"/>
          <w:numId w:val="900"/>
        </w:numPr>
        <w:spacing w:before="0" w:after="0"/>
      </w:pPr>
      <w:r>
        <w:t>Semi-structured Data</w:t>
      </w:r>
    </w:p>
    <w:p>
      <w:pPr>
        <w:numPr>
          <w:ilvl w:val="2"/>
          <w:numId w:val="900"/>
        </w:numPr>
        <w:spacing w:before="0" w:after="0"/>
      </w:pPr>
      <w:r>
        <w:t>Unstructured Data</w:t>
      </w:r>
    </w:p>
    <w:p>
      <w:pPr>
        <w:numPr>
          <w:ilvl w:val="2"/>
          <w:numId w:val="900"/>
        </w:numPr>
        <w:spacing w:before="0" w:after="0"/>
      </w:pPr>
      <w:r>
        <w:t>Multi-modal Data Integration</w:t>
      </w:r>
    </w:p>
    <w:p>
      <w:pPr>
        <w:numPr>
          <w:ilvl w:val="1"/>
          <w:numId w:val="900"/>
        </w:numPr>
        <w:spacing w:before="0" w:after="0"/>
      </w:pPr>
      <w:r>
        <w:t>Data Veracity Issues</w:t>
      </w:r>
    </w:p>
    <w:p>
      <w:pPr>
        <w:numPr>
          <w:ilvl w:val="2"/>
          <w:numId w:val="900"/>
        </w:numPr>
        <w:spacing w:before="0" w:after="0"/>
      </w:pPr>
      <w:r>
        <w:t>Sensor Accuracy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Noise Filtering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0"/>
          <w:numId w:val="900"/>
        </w:numPr>
        <w:spacing w:before="0" w:after="0"/>
      </w:pPr>
      <w:r>
        <w:t>Data Collection and Ingestion</w:t>
      </w:r>
    </w:p>
    <w:p>
      <w:pPr>
        <w:numPr>
          <w:ilvl w:val="1"/>
          <w:numId w:val="900"/>
        </w:numPr>
        <w:spacing w:before="0" w:after="0"/>
      </w:pPr>
      <w:r>
        <w:t>Sensor Data Acquisition</w:t>
      </w:r>
    </w:p>
    <w:p>
      <w:pPr>
        <w:numPr>
          <w:ilvl w:val="2"/>
          <w:numId w:val="900"/>
        </w:numPr>
        <w:spacing w:before="0" w:after="0"/>
      </w:pPr>
      <w:r>
        <w:t>Sampling Rates and Nyquist Theorem</w:t>
      </w:r>
    </w:p>
    <w:p>
      <w:pPr>
        <w:numPr>
          <w:ilvl w:val="2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Signal Conditioning</w:t>
      </w:r>
    </w:p>
    <w:p>
      <w:pPr>
        <w:numPr>
          <w:ilvl w:val="2"/>
          <w:numId w:val="900"/>
        </w:numPr>
        <w:spacing w:before="0" w:after="0"/>
      </w:pPr>
      <w:r>
        <w:t>Data Buffering</w:t>
      </w:r>
    </w:p>
    <w:p>
      <w:pPr>
        <w:numPr>
          <w:ilvl w:val="1"/>
          <w:numId w:val="900"/>
        </w:numPr>
        <w:spacing w:before="0" w:after="0"/>
      </w:pPr>
      <w:r>
        <w:t>Data Transmission Strategies</w:t>
      </w:r>
    </w:p>
    <w:p>
      <w:pPr>
        <w:numPr>
          <w:ilvl w:val="2"/>
          <w:numId w:val="900"/>
        </w:numPr>
        <w:spacing w:before="0" w:after="0"/>
      </w:pPr>
      <w:r>
        <w:t>Push vs Pull Models</w:t>
      </w:r>
    </w:p>
    <w:p>
      <w:pPr>
        <w:numPr>
          <w:ilvl w:val="2"/>
          <w:numId w:val="900"/>
        </w:numPr>
        <w:spacing w:before="0" w:after="0"/>
      </w:pPr>
      <w:r>
        <w:t>Data Packetization</w:t>
      </w:r>
    </w:p>
    <w:p>
      <w:pPr>
        <w:numPr>
          <w:ilvl w:val="2"/>
          <w:numId w:val="900"/>
        </w:numPr>
        <w:spacing w:before="0" w:after="0"/>
      </w:pPr>
      <w:r>
        <w:t>Compression Algorithms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1"/>
          <w:numId w:val="900"/>
        </w:numPr>
        <w:spacing w:before="0" w:after="0"/>
      </w:pPr>
      <w:r>
        <w:t>Data Ingestion Architectures</w:t>
      </w:r>
    </w:p>
    <w:p>
      <w:pPr>
        <w:numPr>
          <w:ilvl w:val="2"/>
          <w:numId w:val="900"/>
        </w:numPr>
        <w:spacing w:before="0" w:after="0"/>
      </w:pPr>
      <w:r>
        <w:t>Lambda Architecture</w:t>
      </w:r>
    </w:p>
    <w:p>
      <w:pPr>
        <w:numPr>
          <w:ilvl w:val="2"/>
          <w:numId w:val="900"/>
        </w:numPr>
        <w:spacing w:before="0" w:after="0"/>
      </w:pPr>
      <w:r>
        <w:t>Kappa Architecture</w:t>
      </w:r>
    </w:p>
    <w:p>
      <w:pPr>
        <w:numPr>
          <w:ilvl w:val="2"/>
          <w:numId w:val="900"/>
        </w:numPr>
        <w:spacing w:before="0" w:after="0"/>
      </w:pPr>
      <w:r>
        <w:t>Event-driven Architectures</w:t>
      </w:r>
    </w:p>
    <w:p>
      <w:pPr>
        <w:numPr>
          <w:ilvl w:val="2"/>
          <w:numId w:val="900"/>
        </w:numPr>
        <w:spacing w:before="0" w:after="0"/>
      </w:pPr>
      <w:r>
        <w:t>Microservices for Data Ingestion</w:t>
      </w:r>
    </w:p>
    <w:p>
      <w:pPr>
        <w:numPr>
          <w:ilvl w:val="0"/>
          <w:numId w:val="900"/>
        </w:numPr>
        <w:spacing w:before="0" w:after="0"/>
      </w:pPr>
      <w:r>
        <w:t>Data Storage Solutions</w:t>
      </w:r>
    </w:p>
    <w:p>
      <w:pPr>
        <w:numPr>
          <w:ilvl w:val="1"/>
          <w:numId w:val="900"/>
        </w:numPr>
        <w:spacing w:before="0" w:after="0"/>
      </w:pPr>
      <w:r>
        <w:t>Time Series Databases</w:t>
      </w:r>
    </w:p>
    <w:p>
      <w:pPr>
        <w:numPr>
          <w:ilvl w:val="2"/>
          <w:numId w:val="900"/>
        </w:numPr>
        <w:spacing w:before="0" w:after="0"/>
      </w:pPr>
      <w:r>
        <w:t>InfluxDB</w:t>
      </w:r>
    </w:p>
    <w:p>
      <w:pPr>
        <w:numPr>
          <w:ilvl w:val="2"/>
          <w:numId w:val="900"/>
        </w:numPr>
        <w:spacing w:before="0" w:after="0"/>
      </w:pPr>
      <w:r>
        <w:t>TimescaleDB</w:t>
      </w:r>
    </w:p>
    <w:p>
      <w:pPr>
        <w:numPr>
          <w:ilvl w:val="2"/>
          <w:numId w:val="900"/>
        </w:numPr>
        <w:spacing w:before="0" w:after="0"/>
      </w:pPr>
      <w:r>
        <w:t>OpenTSDB</w:t>
      </w:r>
    </w:p>
    <w:p>
      <w:pPr>
        <w:numPr>
          <w:ilvl w:val="2"/>
          <w:numId w:val="900"/>
        </w:numPr>
        <w:spacing w:before="0" w:after="0"/>
      </w:pPr>
      <w:r>
        <w:t>Prometheus</w:t>
      </w:r>
    </w:p>
    <w:p>
      <w:pPr>
        <w:numPr>
          <w:ilvl w:val="1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Document Databases (MongoDB)</w:t>
      </w:r>
    </w:p>
    <w:p>
      <w:pPr>
        <w:numPr>
          <w:ilvl w:val="2"/>
          <w:numId w:val="900"/>
        </w:numPr>
        <w:spacing w:before="0" w:after="0"/>
      </w:pPr>
      <w:r>
        <w:t>Key-Value Stores (Redis)</w:t>
      </w:r>
    </w:p>
    <w:p>
      <w:pPr>
        <w:numPr>
          <w:ilvl w:val="2"/>
          <w:numId w:val="900"/>
        </w:numPr>
        <w:spacing w:before="0" w:after="0"/>
      </w:pPr>
      <w:r>
        <w:t>Column-Family (Cassandra)</w:t>
      </w:r>
    </w:p>
    <w:p>
      <w:pPr>
        <w:numPr>
          <w:ilvl w:val="2"/>
          <w:numId w:val="900"/>
        </w:numPr>
        <w:spacing w:before="0" w:after="0"/>
      </w:pPr>
      <w:r>
        <w:t>Graph Databases (Neo4j)</w:t>
      </w:r>
    </w:p>
    <w:p>
      <w:pPr>
        <w:numPr>
          <w:ilvl w:val="1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PostgreSQL for IoT</w:t>
      </w:r>
    </w:p>
    <w:p>
      <w:pPr>
        <w:numPr>
          <w:ilvl w:val="2"/>
          <w:numId w:val="900"/>
        </w:numPr>
        <w:spacing w:before="0" w:after="0"/>
      </w:pPr>
      <w:r>
        <w:t>MySQL Optimization</w:t>
      </w:r>
    </w:p>
    <w:p>
      <w:pPr>
        <w:numPr>
          <w:ilvl w:val="2"/>
          <w:numId w:val="900"/>
        </w:numPr>
        <w:spacing w:before="0" w:after="0"/>
      </w:pPr>
      <w:r>
        <w:t>SQLite for Edge Devices</w:t>
      </w:r>
    </w:p>
    <w:p>
      <w:pPr>
        <w:numPr>
          <w:ilvl w:val="1"/>
          <w:numId w:val="900"/>
        </w:numPr>
        <w:spacing w:before="0" w:after="0"/>
      </w:pPr>
      <w:r>
        <w:t>Distributed Storage Systems</w:t>
      </w:r>
    </w:p>
    <w:p>
      <w:pPr>
        <w:numPr>
          <w:ilvl w:val="2"/>
          <w:numId w:val="900"/>
        </w:numPr>
        <w:spacing w:before="0" w:after="0"/>
      </w:pPr>
      <w:r>
        <w:t>Hadoop Distributed File System (HDFS)</w:t>
      </w:r>
    </w:p>
    <w:p>
      <w:pPr>
        <w:numPr>
          <w:ilvl w:val="2"/>
          <w:numId w:val="900"/>
        </w:numPr>
        <w:spacing w:before="0" w:after="0"/>
      </w:pPr>
      <w:r>
        <w:t>Apache Kafka for Streaming</w:t>
      </w:r>
    </w:p>
    <w:p>
      <w:pPr>
        <w:numPr>
          <w:ilvl w:val="2"/>
          <w:numId w:val="900"/>
        </w:numPr>
        <w:spacing w:before="0" w:after="0"/>
      </w:pPr>
      <w:r>
        <w:t>Amazon S3 and Object Storage</w:t>
      </w:r>
    </w:p>
    <w:p>
      <w:pPr>
        <w:numPr>
          <w:ilvl w:val="1"/>
          <w:numId w:val="900"/>
        </w:numPr>
        <w:spacing w:before="0" w:after="0"/>
      </w:pPr>
      <w:r>
        <w:t>Edge Storage Solutions</w:t>
      </w:r>
    </w:p>
    <w:p>
      <w:pPr>
        <w:numPr>
          <w:ilvl w:val="2"/>
          <w:numId w:val="900"/>
        </w:numPr>
        <w:spacing w:before="0" w:after="0"/>
      </w:pPr>
      <w:r>
        <w:t>Local Database Systems</w:t>
      </w:r>
    </w:p>
    <w:p>
      <w:pPr>
        <w:numPr>
          <w:ilvl w:val="2"/>
          <w:numId w:val="900"/>
        </w:numPr>
        <w:spacing w:before="0" w:after="0"/>
      </w:pPr>
      <w:r>
        <w:t>Data Caching Strategies</w:t>
      </w:r>
    </w:p>
    <w:p>
      <w:pPr>
        <w:numPr>
          <w:ilvl w:val="2"/>
          <w:numId w:val="900"/>
        </w:numPr>
        <w:spacing w:before="0" w:after="0"/>
      </w:pPr>
      <w:r>
        <w:t>Synchronization Mechanisms</w:t>
      </w:r>
    </w:p>
    <w:p>
      <w:pPr>
        <w:numPr>
          <w:ilvl w:val="0"/>
          <w:numId w:val="900"/>
        </w:numPr>
        <w:spacing w:before="0" w:after="0"/>
      </w:pPr>
      <w:r>
        <w:t>Data Processing Architectures</w:t>
      </w:r>
    </w:p>
    <w:p>
      <w:pPr>
        <w:numPr>
          <w:ilvl w:val="1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Apache Hadoop Ecosystem</w:t>
      </w:r>
    </w:p>
    <w:p>
      <w:pPr>
        <w:numPr>
          <w:ilvl w:val="2"/>
          <w:numId w:val="900"/>
        </w:numPr>
        <w:spacing w:before="0" w:after="0"/>
      </w:pPr>
      <w:r>
        <w:t>Apache Spark</w:t>
      </w:r>
    </w:p>
    <w:p>
      <w:pPr>
        <w:numPr>
          <w:ilvl w:val="2"/>
          <w:numId w:val="900"/>
        </w:numPr>
        <w:spacing w:before="0" w:after="0"/>
      </w:pPr>
      <w:r>
        <w:t>ETL Processes</w:t>
      </w:r>
    </w:p>
    <w:p>
      <w:pPr>
        <w:numPr>
          <w:ilvl w:val="2"/>
          <w:numId w:val="900"/>
        </w:numPr>
        <w:spacing w:before="0" w:after="0"/>
      </w:pPr>
      <w:r>
        <w:t>Scheduled Processing Jobs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Apache Kafka Streams</w:t>
      </w:r>
    </w:p>
    <w:p>
      <w:pPr>
        <w:numPr>
          <w:ilvl w:val="2"/>
          <w:numId w:val="900"/>
        </w:numPr>
        <w:spacing w:before="0" w:after="0"/>
      </w:pPr>
      <w:r>
        <w:t>Apache Storm</w:t>
      </w:r>
    </w:p>
    <w:p>
      <w:pPr>
        <w:numPr>
          <w:ilvl w:val="2"/>
          <w:numId w:val="900"/>
        </w:numPr>
        <w:spacing w:before="0" w:after="0"/>
      </w:pPr>
      <w:r>
        <w:t>Apache Flink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1"/>
          <w:numId w:val="900"/>
        </w:numPr>
        <w:spacing w:before="0" w:after="0"/>
      </w:pPr>
      <w:r>
        <w:t>Hybrid Processing Models</w:t>
      </w:r>
    </w:p>
    <w:p>
      <w:pPr>
        <w:numPr>
          <w:ilvl w:val="2"/>
          <w:numId w:val="900"/>
        </w:numPr>
        <w:spacing w:before="0" w:after="0"/>
      </w:pPr>
      <w:r>
        <w:t>Lambda Architecture Implementation</w:t>
      </w:r>
    </w:p>
    <w:p>
      <w:pPr>
        <w:numPr>
          <w:ilvl w:val="2"/>
          <w:numId w:val="900"/>
        </w:numPr>
        <w:spacing w:before="0" w:after="0"/>
      </w:pPr>
      <w:r>
        <w:t>Kappa Architecture Benefits</w:t>
      </w:r>
    </w:p>
    <w:p>
      <w:pPr>
        <w:numPr>
          <w:ilvl w:val="2"/>
          <w:numId w:val="900"/>
        </w:numPr>
        <w:spacing w:before="0" w:after="0"/>
      </w:pPr>
      <w:r>
        <w:t>Polyglot Persistence</w:t>
      </w:r>
    </w:p>
    <w:p>
      <w:pPr>
        <w:numPr>
          <w:ilvl w:val="0"/>
          <w:numId w:val="900"/>
        </w:numPr>
        <w:spacing w:before="0" w:after="0"/>
      </w:pPr>
      <w:r>
        <w:t>Cloud Platforms for IoT Data</w:t>
      </w:r>
    </w:p>
    <w:p>
      <w:pPr>
        <w:numPr>
          <w:ilvl w:val="1"/>
          <w:numId w:val="900"/>
        </w:numPr>
        <w:spacing w:before="0" w:after="0"/>
      </w:pPr>
      <w:r>
        <w:t>Amazon Web Services (AWS) IoT</w:t>
      </w:r>
    </w:p>
    <w:p>
      <w:pPr>
        <w:numPr>
          <w:ilvl w:val="2"/>
          <w:numId w:val="900"/>
        </w:numPr>
        <w:spacing w:before="0" w:after="0"/>
      </w:pPr>
      <w:r>
        <w:t>AWS IoT Core</w:t>
      </w:r>
    </w:p>
    <w:p>
      <w:pPr>
        <w:numPr>
          <w:ilvl w:val="2"/>
          <w:numId w:val="900"/>
        </w:numPr>
        <w:spacing w:before="0" w:after="0"/>
      </w:pPr>
      <w:r>
        <w:t>AWS IoT Device Management</w:t>
      </w:r>
    </w:p>
    <w:p>
      <w:pPr>
        <w:numPr>
          <w:ilvl w:val="2"/>
          <w:numId w:val="900"/>
        </w:numPr>
        <w:spacing w:before="0" w:after="0"/>
      </w:pPr>
      <w:r>
        <w:t>AWS IoT Analytics</w:t>
      </w:r>
    </w:p>
    <w:p>
      <w:pPr>
        <w:numPr>
          <w:ilvl w:val="2"/>
          <w:numId w:val="900"/>
        </w:numPr>
        <w:spacing w:before="0" w:after="0"/>
      </w:pPr>
      <w:r>
        <w:t>AWS IoT Events</w:t>
      </w:r>
    </w:p>
    <w:p>
      <w:pPr>
        <w:numPr>
          <w:ilvl w:val="2"/>
          <w:numId w:val="900"/>
        </w:numPr>
        <w:spacing w:before="0" w:after="0"/>
      </w:pPr>
      <w:r>
        <w:t>AWS IoT SiteWise</w:t>
      </w:r>
    </w:p>
    <w:p>
      <w:pPr>
        <w:numPr>
          <w:ilvl w:val="1"/>
          <w:numId w:val="900"/>
        </w:numPr>
        <w:spacing w:before="0" w:after="0"/>
      </w:pPr>
      <w:r>
        <w:t>Microsoft Azure IoT</w:t>
      </w:r>
    </w:p>
    <w:p>
      <w:pPr>
        <w:numPr>
          <w:ilvl w:val="2"/>
          <w:numId w:val="900"/>
        </w:numPr>
        <w:spacing w:before="0" w:after="0"/>
      </w:pPr>
      <w:r>
        <w:t>Azure IoT Hub</w:t>
      </w:r>
    </w:p>
    <w:p>
      <w:pPr>
        <w:numPr>
          <w:ilvl w:val="2"/>
          <w:numId w:val="900"/>
        </w:numPr>
        <w:spacing w:before="0" w:after="0"/>
      </w:pPr>
      <w:r>
        <w:t>Azure IoT Central</w:t>
      </w:r>
    </w:p>
    <w:p>
      <w:pPr>
        <w:numPr>
          <w:ilvl w:val="2"/>
          <w:numId w:val="900"/>
        </w:numPr>
        <w:spacing w:before="0" w:after="0"/>
      </w:pPr>
      <w:r>
        <w:t>Azure Digital Twins</w:t>
      </w:r>
    </w:p>
    <w:p>
      <w:pPr>
        <w:numPr>
          <w:ilvl w:val="2"/>
          <w:numId w:val="900"/>
        </w:numPr>
        <w:spacing w:before="0" w:after="0"/>
      </w:pPr>
      <w:r>
        <w:t>Azure Stream Analytics</w:t>
      </w:r>
    </w:p>
    <w:p>
      <w:pPr>
        <w:numPr>
          <w:ilvl w:val="2"/>
          <w:numId w:val="900"/>
        </w:numPr>
        <w:spacing w:before="0" w:after="0"/>
      </w:pPr>
      <w:r>
        <w:t>Azure Time Series Insights</w:t>
      </w:r>
    </w:p>
    <w:p>
      <w:pPr>
        <w:numPr>
          <w:ilvl w:val="1"/>
          <w:numId w:val="900"/>
        </w:numPr>
        <w:spacing w:before="0" w:after="0"/>
      </w:pPr>
      <w:r>
        <w:t>Google Cloud IoT</w:t>
      </w:r>
    </w:p>
    <w:p>
      <w:pPr>
        <w:numPr>
          <w:ilvl w:val="2"/>
          <w:numId w:val="900"/>
        </w:numPr>
        <w:spacing w:before="0" w:after="0"/>
      </w:pPr>
      <w:r>
        <w:t>Cloud IoT Core</w:t>
      </w:r>
    </w:p>
    <w:p>
      <w:pPr>
        <w:numPr>
          <w:ilvl w:val="2"/>
          <w:numId w:val="900"/>
        </w:numPr>
        <w:spacing w:before="0" w:after="0"/>
      </w:pPr>
      <w:r>
        <w:t>Cloud Pub/Sub</w:t>
      </w:r>
    </w:p>
    <w:p>
      <w:pPr>
        <w:numPr>
          <w:ilvl w:val="2"/>
          <w:numId w:val="900"/>
        </w:numPr>
        <w:spacing w:before="0" w:after="0"/>
      </w:pPr>
      <w:r>
        <w:t>Cloud Dataflow</w:t>
      </w:r>
    </w:p>
    <w:p>
      <w:pPr>
        <w:numPr>
          <w:ilvl w:val="2"/>
          <w:numId w:val="900"/>
        </w:numPr>
        <w:spacing w:before="0" w:after="0"/>
      </w:pPr>
      <w:r>
        <w:t>Cloud Bigtable</w:t>
      </w:r>
    </w:p>
    <w:p>
      <w:pPr>
        <w:numPr>
          <w:ilvl w:val="2"/>
          <w:numId w:val="900"/>
        </w:numPr>
        <w:spacing w:before="0" w:after="0"/>
      </w:pPr>
      <w:r>
        <w:t>Cloud AI Platform</w:t>
      </w:r>
    </w:p>
    <w:p>
      <w:pPr>
        <w:numPr>
          <w:ilvl w:val="1"/>
          <w:numId w:val="900"/>
        </w:numPr>
        <w:spacing w:before="0" w:after="0"/>
      </w:pPr>
      <w:r>
        <w:t>IBM Watson IoT</w:t>
      </w:r>
    </w:p>
    <w:p>
      <w:pPr>
        <w:numPr>
          <w:ilvl w:val="2"/>
          <w:numId w:val="900"/>
        </w:numPr>
        <w:spacing w:before="0" w:after="0"/>
      </w:pPr>
      <w:r>
        <w:t>Watson IoT Platform</w:t>
      </w:r>
    </w:p>
    <w:p>
      <w:pPr>
        <w:numPr>
          <w:ilvl w:val="2"/>
          <w:numId w:val="900"/>
        </w:numPr>
        <w:spacing w:before="0" w:after="0"/>
      </w:pPr>
      <w:r>
        <w:t>Watson Analytics</w:t>
      </w:r>
    </w:p>
    <w:p>
      <w:pPr>
        <w:numPr>
          <w:ilvl w:val="2"/>
          <w:numId w:val="900"/>
        </w:numPr>
        <w:spacing w:before="0" w:after="0"/>
      </w:pPr>
      <w:r>
        <w:t>Watson Machine Learning</w:t>
      </w:r>
    </w:p>
    <w:p>
      <w:pPr>
        <w:numPr>
          <w:ilvl w:val="0"/>
          <w:numId w:val="900"/>
        </w:numPr>
        <w:spacing w:before="0" w:after="0"/>
      </w:pPr>
      <w:r>
        <w:t>Edge and Fog Computing</w:t>
      </w:r>
    </w:p>
    <w:p>
      <w:pPr>
        <w:numPr>
          <w:ilvl w:val="1"/>
          <w:numId w:val="900"/>
        </w:numPr>
        <w:spacing w:before="0" w:after="0"/>
      </w:pPr>
      <w:r>
        <w:t>Edge Computing Architecture</w:t>
      </w:r>
    </w:p>
    <w:p>
      <w:pPr>
        <w:numPr>
          <w:ilvl w:val="2"/>
          <w:numId w:val="900"/>
        </w:numPr>
        <w:spacing w:before="0" w:after="0"/>
      </w:pPr>
      <w:r>
        <w:t>Edge Device Capabilities</w:t>
      </w:r>
    </w:p>
    <w:p>
      <w:pPr>
        <w:numPr>
          <w:ilvl w:val="2"/>
          <w:numId w:val="900"/>
        </w:numPr>
        <w:spacing w:before="0" w:after="0"/>
      </w:pPr>
      <w:r>
        <w:t>Local Processing Benefits</w:t>
      </w:r>
    </w:p>
    <w:p>
      <w:pPr>
        <w:numPr>
          <w:ilvl w:val="2"/>
          <w:numId w:val="900"/>
        </w:numPr>
        <w:spacing w:before="0" w:after="0"/>
      </w:pPr>
      <w:r>
        <w:t>Latency Reduction Strategies</w:t>
      </w:r>
    </w:p>
    <w:p>
      <w:pPr>
        <w:numPr>
          <w:ilvl w:val="2"/>
          <w:numId w:val="900"/>
        </w:numPr>
        <w:spacing w:before="0" w:after="0"/>
      </w:pPr>
      <w:r>
        <w:t>Bandwidth Optimization</w:t>
      </w:r>
    </w:p>
    <w:p>
      <w:pPr>
        <w:numPr>
          <w:ilvl w:val="1"/>
          <w:numId w:val="900"/>
        </w:numPr>
        <w:spacing w:before="0" w:after="0"/>
      </w:pPr>
      <w:r>
        <w:t>Fog Computing Models</w:t>
      </w:r>
    </w:p>
    <w:p>
      <w:pPr>
        <w:numPr>
          <w:ilvl w:val="2"/>
          <w:numId w:val="900"/>
        </w:numPr>
        <w:spacing w:before="0" w:after="0"/>
      </w:pPr>
      <w:r>
        <w:t>Hierarchical Processing</w:t>
      </w:r>
    </w:p>
    <w:p>
      <w:pPr>
        <w:numPr>
          <w:ilvl w:val="2"/>
          <w:numId w:val="900"/>
        </w:numPr>
        <w:spacing w:before="0" w:after="0"/>
      </w:pPr>
      <w:r>
        <w:t>Distributed Intelligence</w:t>
      </w:r>
    </w:p>
    <w:p>
      <w:pPr>
        <w:numPr>
          <w:ilvl w:val="2"/>
          <w:numId w:val="900"/>
        </w:numPr>
        <w:spacing w:before="0" w:after="0"/>
      </w:pPr>
      <w:r>
        <w:t>Resource Orchestration</w:t>
      </w:r>
    </w:p>
    <w:p>
      <w:pPr>
        <w:numPr>
          <w:ilvl w:val="2"/>
          <w:numId w:val="900"/>
        </w:numPr>
        <w:spacing w:before="0" w:after="0"/>
      </w:pPr>
      <w:r>
        <w:t>Service Migration</w:t>
      </w:r>
    </w:p>
    <w:p>
      <w:pPr>
        <w:numPr>
          <w:ilvl w:val="1"/>
          <w:numId w:val="900"/>
        </w:numPr>
        <w:spacing w:before="0" w:after="0"/>
      </w:pPr>
      <w:r>
        <w:t>Edge Analytics</w:t>
      </w:r>
    </w:p>
    <w:p>
      <w:pPr>
        <w:numPr>
          <w:ilvl w:val="2"/>
          <w:numId w:val="900"/>
        </w:numPr>
        <w:spacing w:before="0" w:after="0"/>
      </w:pPr>
      <w:r>
        <w:t>Real-time Decision Making</w:t>
      </w:r>
    </w:p>
    <w:p>
      <w:pPr>
        <w:numPr>
          <w:ilvl w:val="2"/>
          <w:numId w:val="900"/>
        </w:numPr>
        <w:spacing w:before="0" w:after="0"/>
      </w:pPr>
      <w:r>
        <w:t>Local Machine Learning</w:t>
      </w:r>
    </w:p>
    <w:p>
      <w:pPr>
        <w:numPr>
          <w:ilvl w:val="2"/>
          <w:numId w:val="900"/>
        </w:numPr>
        <w:spacing w:before="0" w:after="0"/>
      </w:pPr>
      <w:r>
        <w:t>Anomaly Detection at Edge</w:t>
      </w:r>
    </w:p>
    <w:p>
      <w:pPr>
        <w:numPr>
          <w:ilvl w:val="2"/>
          <w:numId w:val="900"/>
        </w:numPr>
        <w:spacing w:before="0" w:after="0"/>
      </w:pPr>
      <w:r>
        <w:t>Data Filtering and Aggregation</w:t>
      </w:r>
    </w:p>
    <w:p>
      <w:pPr>
        <w:numPr>
          <w:ilvl w:val="1"/>
          <w:numId w:val="900"/>
        </w:numPr>
        <w:spacing w:before="0" w:after="0"/>
      </w:pPr>
      <w:r>
        <w:t>Edge-Cloud Integration</w:t>
      </w:r>
    </w:p>
    <w:p>
      <w:pPr>
        <w:numPr>
          <w:ilvl w:val="2"/>
          <w:numId w:val="900"/>
        </w:numPr>
        <w:spacing w:before="0" w:after="0"/>
      </w:pPr>
      <w:r>
        <w:t>Hybrid Processing Models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Workload Distribution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0"/>
          <w:numId w:val="900"/>
        </w:numPr>
        <w:spacing w:before="0" w:after="0"/>
      </w:pPr>
      <w:r>
        <w:t>Data Analytics and Machine Learning</w:t>
      </w:r>
    </w:p>
    <w:p>
      <w:pPr>
        <w:numPr>
          <w:ilvl w:val="1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Historical Trend Analysis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Time Series Forecasting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Classification Models</w:t>
      </w:r>
    </w:p>
    <w:p>
      <w:pPr>
        <w:numPr>
          <w:ilvl w:val="2"/>
          <w:numId w:val="900"/>
        </w:numPr>
        <w:spacing w:before="0" w:after="0"/>
      </w:pPr>
      <w:r>
        <w:t>Clustering Techniques</w:t>
      </w:r>
    </w:p>
    <w:p>
      <w:pPr>
        <w:numPr>
          <w:ilvl w:val="1"/>
          <w:numId w:val="900"/>
        </w:numPr>
        <w:spacing w:before="0" w:after="0"/>
      </w:pPr>
      <w:r>
        <w:t>Prescriptive Analytics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Automated Recommendations</w:t>
      </w:r>
    </w:p>
    <w:p>
      <w:pPr>
        <w:numPr>
          <w:ilvl w:val="2"/>
          <w:numId w:val="900"/>
        </w:numPr>
        <w:spacing w:before="0" w:after="0"/>
      </w:pPr>
      <w:r>
        <w:t>Control System Integration</w:t>
      </w:r>
    </w:p>
    <w:p>
      <w:pPr>
        <w:numPr>
          <w:ilvl w:val="1"/>
          <w:numId w:val="900"/>
        </w:numPr>
        <w:spacing w:before="0" w:after="0"/>
      </w:pPr>
      <w:r>
        <w:t>Machine Learning for IoT</w:t>
      </w:r>
    </w:p>
    <w:p>
      <w:pPr>
        <w:numPr>
          <w:ilvl w:val="2"/>
          <w:numId w:val="900"/>
        </w:numPr>
        <w:spacing w:before="0" w:after="0"/>
      </w:pPr>
      <w:r>
        <w:t>Supervised Learning Applications</w:t>
      </w:r>
    </w:p>
    <w:p>
      <w:pPr>
        <w:numPr>
          <w:ilvl w:val="2"/>
          <w:numId w:val="900"/>
        </w:numPr>
        <w:spacing w:before="0" w:after="0"/>
      </w:pPr>
      <w:r>
        <w:t>Unsupervised Learning Techniques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Deep Learning for IoT</w:t>
      </w:r>
    </w:p>
    <w:p>
      <w:pPr>
        <w:numPr>
          <w:ilvl w:val="1"/>
          <w:numId w:val="900"/>
        </w:numPr>
        <w:spacing w:before="0" w:after="0"/>
      </w:pPr>
      <w:r>
        <w:t>TinyML and Edge AI</w:t>
      </w:r>
    </w:p>
    <w:p>
      <w:pPr>
        <w:numPr>
          <w:ilvl w:val="2"/>
          <w:numId w:val="900"/>
        </w:numPr>
        <w:spacing w:before="0" w:after="0"/>
      </w:pPr>
      <w:r>
        <w:t>Model Compression Techniques</w:t>
      </w:r>
    </w:p>
    <w:p>
      <w:pPr>
        <w:numPr>
          <w:ilvl w:val="2"/>
          <w:numId w:val="900"/>
        </w:numPr>
        <w:spacing w:before="0" w:after="0"/>
      </w:pPr>
      <w:r>
        <w:t>Quantization Methods</w:t>
      </w:r>
    </w:p>
    <w:p>
      <w:pPr>
        <w:numPr>
          <w:ilvl w:val="2"/>
          <w:numId w:val="900"/>
        </w:numPr>
        <w:spacing w:before="0" w:after="0"/>
      </w:pPr>
      <w:r>
        <w:t>Pruning Strategies</w:t>
      </w:r>
    </w:p>
    <w:p>
      <w:pPr>
        <w:numPr>
          <w:ilvl w:val="2"/>
          <w:numId w:val="900"/>
        </w:numPr>
        <w:spacing w:before="0" w:after="0"/>
      </w:pPr>
      <w:r>
        <w:t>Hardware Acceleration</w:t>
      </w:r>
    </w:p>
    <w:p>
      <w:pPr>
        <w:numPr>
          <w:ilvl w:val="2"/>
          <w:numId w:val="900"/>
        </w:numPr>
        <w:spacing w:before="0" w:after="0"/>
      </w:pPr>
      <w:r>
        <w:t>Microcontroller Deployment</w:t>
      </w:r>
    </w:p>
    <w:p>
      <w:pPr>
        <w:pStyle w:val="Heading1"/>
      </w:pPr>
      <w:r>
        <w:t>Security and Privacy</w:t>
      </w:r>
    </w:p>
    <w:p>
      <w:pPr>
        <w:numPr>
          <w:ilvl w:val="0"/>
          <w:numId w:val="900"/>
        </w:numPr>
        <w:spacing w:before="0" w:after="0"/>
      </w:pPr>
      <w:r>
        <w:t>IoT Security Challenges</w:t>
      </w:r>
    </w:p>
    <w:p>
      <w:pPr>
        <w:numPr>
          <w:ilvl w:val="1"/>
          <w:numId w:val="900"/>
        </w:numPr>
        <w:spacing w:before="0" w:after="0"/>
      </w:pPr>
      <w:r>
        <w:t>Attack Surface Analysis</w:t>
      </w:r>
    </w:p>
    <w:p>
      <w:pPr>
        <w:numPr>
          <w:ilvl w:val="2"/>
          <w:numId w:val="900"/>
        </w:numPr>
        <w:spacing w:before="0" w:after="0"/>
      </w:pPr>
      <w:r>
        <w:t>Device-level Vulnerabilities</w:t>
      </w:r>
    </w:p>
    <w:p>
      <w:pPr>
        <w:numPr>
          <w:ilvl w:val="2"/>
          <w:numId w:val="900"/>
        </w:numPr>
        <w:spacing w:before="0" w:after="0"/>
      </w:pPr>
      <w:r>
        <w:t>Network-level Threats</w:t>
      </w:r>
    </w:p>
    <w:p>
      <w:pPr>
        <w:numPr>
          <w:ilvl w:val="2"/>
          <w:numId w:val="900"/>
        </w:numPr>
        <w:spacing w:before="0" w:after="0"/>
      </w:pPr>
      <w:r>
        <w:t>Application-level Risks</w:t>
      </w:r>
    </w:p>
    <w:p>
      <w:pPr>
        <w:numPr>
          <w:ilvl w:val="2"/>
          <w:numId w:val="900"/>
        </w:numPr>
        <w:spacing w:before="0" w:after="0"/>
      </w:pPr>
      <w:r>
        <w:t>Physical Security Concerns</w:t>
      </w:r>
    </w:p>
    <w:p>
      <w:pPr>
        <w:numPr>
          <w:ilvl w:val="1"/>
          <w:numId w:val="900"/>
        </w:numPr>
        <w:spacing w:before="0" w:after="0"/>
      </w:pPr>
      <w:r>
        <w:t>Common Vulnerabilities</w:t>
      </w:r>
    </w:p>
    <w:p>
      <w:pPr>
        <w:numPr>
          <w:ilvl w:val="2"/>
          <w:numId w:val="900"/>
        </w:numPr>
        <w:spacing w:before="0" w:after="0"/>
      </w:pPr>
      <w:r>
        <w:t>Weak Authentication</w:t>
      </w:r>
    </w:p>
    <w:p>
      <w:pPr>
        <w:numPr>
          <w:ilvl w:val="2"/>
          <w:numId w:val="900"/>
        </w:numPr>
        <w:spacing w:before="0" w:after="0"/>
      </w:pPr>
      <w:r>
        <w:t>Insecure Communication</w:t>
      </w:r>
    </w:p>
    <w:p>
      <w:pPr>
        <w:numPr>
          <w:ilvl w:val="2"/>
          <w:numId w:val="900"/>
        </w:numPr>
        <w:spacing w:before="0" w:after="0"/>
      </w:pPr>
      <w:r>
        <w:t>Insufficient Authorization</w:t>
      </w:r>
    </w:p>
    <w:p>
      <w:pPr>
        <w:numPr>
          <w:ilvl w:val="2"/>
          <w:numId w:val="900"/>
        </w:numPr>
        <w:spacing w:before="0" w:after="0"/>
      </w:pPr>
      <w:r>
        <w:t>Insecure Software Updates</w:t>
      </w:r>
    </w:p>
    <w:p>
      <w:pPr>
        <w:numPr>
          <w:ilvl w:val="2"/>
          <w:numId w:val="900"/>
        </w:numPr>
        <w:spacing w:before="0" w:after="0"/>
      </w:pPr>
      <w:r>
        <w:t>Poor Physical Security</w:t>
      </w:r>
    </w:p>
    <w:p>
      <w:pPr>
        <w:numPr>
          <w:ilvl w:val="1"/>
          <w:numId w:val="900"/>
        </w:numPr>
        <w:spacing w:before="0" w:after="0"/>
      </w:pPr>
      <w:r>
        <w:t>Threat Actors and Motivations</w:t>
      </w:r>
    </w:p>
    <w:p>
      <w:pPr>
        <w:numPr>
          <w:ilvl w:val="2"/>
          <w:numId w:val="900"/>
        </w:numPr>
        <w:spacing w:before="0" w:after="0"/>
      </w:pPr>
      <w:r>
        <w:t>Cybercriminals</w:t>
      </w:r>
    </w:p>
    <w:p>
      <w:pPr>
        <w:numPr>
          <w:ilvl w:val="2"/>
          <w:numId w:val="900"/>
        </w:numPr>
        <w:spacing w:before="0" w:after="0"/>
      </w:pPr>
      <w:r>
        <w:t>Nation-state Actors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Hacktivists</w:t>
      </w:r>
    </w:p>
    <w:p>
      <w:pPr>
        <w:numPr>
          <w:ilvl w:val="0"/>
          <w:numId w:val="900"/>
        </w:numPr>
        <w:spacing w:before="0" w:after="0"/>
      </w:pPr>
      <w:r>
        <w:t>Device Security</w:t>
      </w:r>
    </w:p>
    <w:p>
      <w:pPr>
        <w:numPr>
          <w:ilvl w:val="1"/>
          <w:numId w:val="900"/>
        </w:numPr>
        <w:spacing w:before="0" w:after="0"/>
      </w:pPr>
      <w:r>
        <w:t>Hardware Security</w:t>
      </w:r>
    </w:p>
    <w:p>
      <w:pPr>
        <w:numPr>
          <w:ilvl w:val="2"/>
          <w:numId w:val="900"/>
        </w:numPr>
        <w:spacing w:before="0" w:after="0"/>
      </w:pPr>
      <w:r>
        <w:t>Secure Boot Process</w:t>
      </w:r>
    </w:p>
    <w:p>
      <w:pPr>
        <w:numPr>
          <w:ilvl w:val="2"/>
          <w:numId w:val="900"/>
        </w:numPr>
        <w:spacing w:before="0" w:after="0"/>
      </w:pPr>
      <w:r>
        <w:t>Hardware Security Modules (HSM)</w:t>
      </w:r>
    </w:p>
    <w:p>
      <w:pPr>
        <w:numPr>
          <w:ilvl w:val="2"/>
          <w:numId w:val="900"/>
        </w:numPr>
        <w:spacing w:before="0" w:after="0"/>
      </w:pPr>
      <w:r>
        <w:t>Trusted Platform Modules (TPM)</w:t>
      </w:r>
    </w:p>
    <w:p>
      <w:pPr>
        <w:numPr>
          <w:ilvl w:val="2"/>
          <w:numId w:val="900"/>
        </w:numPr>
        <w:spacing w:before="0" w:after="0"/>
      </w:pPr>
      <w:r>
        <w:t>Physical Unclonable Functions (PUF)</w:t>
      </w:r>
    </w:p>
    <w:p>
      <w:pPr>
        <w:numPr>
          <w:ilvl w:val="1"/>
          <w:numId w:val="900"/>
        </w:numPr>
        <w:spacing w:before="0" w:after="0"/>
      </w:pPr>
      <w:r>
        <w:t>Firmware Security</w:t>
      </w:r>
    </w:p>
    <w:p>
      <w:pPr>
        <w:numPr>
          <w:ilvl w:val="2"/>
          <w:numId w:val="900"/>
        </w:numPr>
        <w:spacing w:before="0" w:after="0"/>
      </w:pPr>
      <w:r>
        <w:t>Secure Firmware Development</w:t>
      </w:r>
    </w:p>
    <w:p>
      <w:pPr>
        <w:numPr>
          <w:ilvl w:val="2"/>
          <w:numId w:val="900"/>
        </w:numPr>
        <w:spacing w:before="0" w:after="0"/>
      </w:pPr>
      <w:r>
        <w:t>Code Signing</w:t>
      </w:r>
    </w:p>
    <w:p>
      <w:pPr>
        <w:numPr>
          <w:ilvl w:val="2"/>
          <w:numId w:val="900"/>
        </w:numPr>
        <w:spacing w:before="0" w:after="0"/>
      </w:pPr>
      <w:r>
        <w:t>Over-the-Air (OTA) Updates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1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Pre-shared Key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Device Identity Management</w:t>
      </w:r>
    </w:p>
    <w:p>
      <w:pPr>
        <w:numPr>
          <w:ilvl w:val="2"/>
          <w:numId w:val="900"/>
        </w:numPr>
        <w:spacing w:before="0" w:after="0"/>
      </w:pPr>
      <w:r>
        <w:t>Unique Device Identifiers</w:t>
      </w:r>
    </w:p>
    <w:p>
      <w:pPr>
        <w:numPr>
          <w:ilvl w:val="2"/>
          <w:numId w:val="900"/>
        </w:numPr>
        <w:spacing w:before="0" w:after="0"/>
      </w:pPr>
      <w:r>
        <w:t>Device Provisioning</w:t>
      </w:r>
    </w:p>
    <w:p>
      <w:pPr>
        <w:numPr>
          <w:ilvl w:val="2"/>
          <w:numId w:val="900"/>
        </w:numPr>
        <w:spacing w:before="0" w:after="0"/>
      </w:pPr>
      <w:r>
        <w:t>Identity Lifecycle Management</w:t>
      </w:r>
    </w:p>
    <w:p>
      <w:pPr>
        <w:numPr>
          <w:ilvl w:val="2"/>
          <w:numId w:val="900"/>
        </w:numPr>
        <w:spacing w:before="0" w:after="0"/>
      </w:pPr>
      <w:r>
        <w:t>Device Decommissioning</w:t>
      </w:r>
    </w:p>
    <w:p>
      <w:pPr>
        <w:numPr>
          <w:ilvl w:val="0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Communication Security</w:t>
      </w:r>
    </w:p>
    <w:p>
      <w:pPr>
        <w:numPr>
          <w:ilvl w:val="2"/>
          <w:numId w:val="900"/>
        </w:numPr>
        <w:spacing w:before="0" w:after="0"/>
      </w:pPr>
      <w:r>
        <w:t>Encryption Protocols</w:t>
      </w:r>
    </w:p>
    <w:p>
      <w:pPr>
        <w:numPr>
          <w:ilvl w:val="3"/>
          <w:numId w:val="900"/>
        </w:numPr>
        <w:spacing w:before="0" w:after="0"/>
      </w:pPr>
      <w:r>
        <w:t>Symmetric Encryption (AES)</w:t>
      </w:r>
    </w:p>
    <w:p>
      <w:pPr>
        <w:numPr>
          <w:ilvl w:val="3"/>
          <w:numId w:val="900"/>
        </w:numPr>
        <w:spacing w:before="0" w:after="0"/>
      </w:pPr>
      <w:r>
        <w:t>Asymmetric Encryption (RSA, ECC)</w:t>
      </w:r>
    </w:p>
    <w:p>
      <w:pPr>
        <w:numPr>
          <w:ilvl w:val="3"/>
          <w:numId w:val="900"/>
        </w:numPr>
        <w:spacing w:before="0" w:after="0"/>
      </w:pPr>
      <w:r>
        <w:t>Hybrid Encryption Systems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Key Rotation</w:t>
      </w:r>
    </w:p>
    <w:p>
      <w:pPr>
        <w:numPr>
          <w:ilvl w:val="3"/>
          <w:numId w:val="900"/>
        </w:numPr>
        <w:spacing w:before="0" w:after="0"/>
      </w:pPr>
      <w:r>
        <w:t>Key Revocation</w:t>
      </w:r>
    </w:p>
    <w:p>
      <w:pPr>
        <w:numPr>
          <w:ilvl w:val="2"/>
          <w:numId w:val="900"/>
        </w:numPr>
        <w:spacing w:before="0" w:after="0"/>
      </w:pPr>
      <w:r>
        <w:t>Protocol Security</w:t>
      </w:r>
    </w:p>
    <w:p>
      <w:pPr>
        <w:numPr>
          <w:ilvl w:val="3"/>
          <w:numId w:val="900"/>
        </w:numPr>
        <w:spacing w:before="0" w:after="0"/>
      </w:pPr>
      <w:r>
        <w:t>TLS/SSL for IoT</w:t>
      </w:r>
    </w:p>
    <w:p>
      <w:pPr>
        <w:numPr>
          <w:ilvl w:val="3"/>
          <w:numId w:val="900"/>
        </w:numPr>
        <w:spacing w:before="0" w:after="0"/>
      </w:pPr>
      <w:r>
        <w:t>DTLS for UDP</w:t>
      </w:r>
    </w:p>
    <w:p>
      <w:pPr>
        <w:numPr>
          <w:ilvl w:val="3"/>
          <w:numId w:val="900"/>
        </w:numPr>
        <w:spacing w:before="0" w:after="0"/>
      </w:pPr>
      <w:r>
        <w:t>IPSec Implementation</w:t>
      </w:r>
    </w:p>
    <w:p>
      <w:pPr>
        <w:numPr>
          <w:ilvl w:val="1"/>
          <w:numId w:val="900"/>
        </w:numPr>
        <w:spacing w:before="0" w:after="0"/>
      </w:pPr>
      <w:r>
        <w:t>Network Architecture Security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Virtual LANs (VLANs)</w:t>
      </w:r>
    </w:p>
    <w:p>
      <w:pPr>
        <w:numPr>
          <w:ilvl w:val="2"/>
          <w:numId w:val="900"/>
        </w:numPr>
        <w:spacing w:before="0" w:after="0"/>
      </w:pPr>
      <w:r>
        <w:t>Software-Defined Perimeter</w:t>
      </w:r>
    </w:p>
    <w:p>
      <w:pPr>
        <w:numPr>
          <w:ilvl w:val="2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Intrusion Detection and Prevention</w:t>
      </w:r>
    </w:p>
    <w:p>
      <w:pPr>
        <w:numPr>
          <w:ilvl w:val="2"/>
          <w:numId w:val="900"/>
        </w:numPr>
        <w:spacing w:before="0" w:after="0"/>
      </w:pPr>
      <w:r>
        <w:t>Network-based IDS/IPS</w:t>
      </w:r>
    </w:p>
    <w:p>
      <w:pPr>
        <w:numPr>
          <w:ilvl w:val="2"/>
          <w:numId w:val="900"/>
        </w:numPr>
        <w:spacing w:before="0" w:after="0"/>
      </w:pPr>
      <w:r>
        <w:t>Host-based IDS/IPS</w:t>
      </w:r>
    </w:p>
    <w:p>
      <w:pPr>
        <w:numPr>
          <w:ilvl w:val="2"/>
          <w:numId w:val="900"/>
        </w:numPr>
        <w:spacing w:before="0" w:after="0"/>
      </w:pPr>
      <w:r>
        <w:t>Anomaly Detection Systems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0"/>
          <w:numId w:val="900"/>
        </w:numPr>
        <w:spacing w:before="0" w:after="0"/>
      </w:pPr>
      <w:r>
        <w:t>Data Security and Privacy</w:t>
      </w:r>
    </w:p>
    <w:p>
      <w:pPr>
        <w:numPr>
          <w:ilvl w:val="1"/>
          <w:numId w:val="900"/>
        </w:numPr>
        <w:spacing w:before="0" w:after="0"/>
      </w:pPr>
      <w:r>
        <w:t>Data Protection Techniques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Encryption in Use (Homomorphic)</w:t>
      </w:r>
    </w:p>
    <w:p>
      <w:pPr>
        <w:numPr>
          <w:ilvl w:val="2"/>
          <w:numId w:val="900"/>
        </w:numPr>
        <w:spacing w:before="0" w:after="0"/>
      </w:pPr>
      <w:r>
        <w:t>Data Masking and Anonymization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Role-based Access Control (RBAC)</w:t>
      </w:r>
    </w:p>
    <w:p>
      <w:pPr>
        <w:numPr>
          <w:ilvl w:val="2"/>
          <w:numId w:val="900"/>
        </w:numPr>
        <w:spacing w:before="0" w:after="0"/>
      </w:pPr>
      <w:r>
        <w:t>Attribute-based Access Control (ABAC)</w:t>
      </w:r>
    </w:p>
    <w:p>
      <w:pPr>
        <w:numPr>
          <w:ilvl w:val="2"/>
          <w:numId w:val="900"/>
        </w:numPr>
        <w:spacing w:before="0" w:after="0"/>
      </w:pPr>
      <w:r>
        <w:t>Discretionary Access Control (DAC)</w:t>
      </w:r>
    </w:p>
    <w:p>
      <w:pPr>
        <w:numPr>
          <w:ilvl w:val="2"/>
          <w:numId w:val="900"/>
        </w:numPr>
        <w:spacing w:before="0" w:after="0"/>
      </w:pPr>
      <w:r>
        <w:t>Mandatory Access Control (MAC)</w:t>
      </w:r>
    </w:p>
    <w:p>
      <w:pPr>
        <w:numPr>
          <w:ilvl w:val="1"/>
          <w:numId w:val="900"/>
        </w:numPr>
        <w:spacing w:before="0" w:after="0"/>
      </w:pPr>
      <w:r>
        <w:t>Privacy-Preserving Technologies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Secure Multi-party Computation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1"/>
          <w:numId w:val="900"/>
        </w:numPr>
        <w:spacing w:before="0" w:after="0"/>
      </w:pPr>
      <w:r>
        <w:t>Data Governance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Data Lineage Tracking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0"/>
          <w:numId w:val="900"/>
        </w:numPr>
        <w:spacing w:before="0" w:after="0"/>
      </w:pPr>
      <w:r>
        <w:t>Application and Platform Security</w:t>
      </w:r>
    </w:p>
    <w:p>
      <w:pPr>
        <w:numPr>
          <w:ilvl w:val="1"/>
          <w:numId w:val="900"/>
        </w:numPr>
        <w:spacing w:before="0" w:after="0"/>
      </w:pPr>
      <w:r>
        <w:t>API Security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1"/>
          <w:numId w:val="900"/>
        </w:numPr>
        <w:spacing w:before="0" w:after="0"/>
      </w:pPr>
      <w:r>
        <w:t>Cloud Security</w:t>
      </w:r>
    </w:p>
    <w:p>
      <w:pPr>
        <w:numPr>
          <w:ilvl w:val="2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Mobile Application Security</w:t>
      </w:r>
    </w:p>
    <w:p>
      <w:pPr>
        <w:numPr>
          <w:ilvl w:val="2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App Store Security</w:t>
      </w:r>
    </w:p>
    <w:p>
      <w:pPr>
        <w:numPr>
          <w:ilvl w:val="2"/>
          <w:numId w:val="900"/>
        </w:numPr>
        <w:spacing w:before="0" w:after="0"/>
      </w:pPr>
      <w:r>
        <w:t>Runtime Application Self-Protection</w:t>
      </w:r>
    </w:p>
    <w:p>
      <w:pPr>
        <w:numPr>
          <w:ilvl w:val="2"/>
          <w:numId w:val="900"/>
        </w:numPr>
        <w:spacing w:before="0" w:after="0"/>
      </w:pPr>
      <w:r>
        <w:t>Mobile Device Management</w:t>
      </w:r>
    </w:p>
    <w:p>
      <w:pPr>
        <w:numPr>
          <w:ilvl w:val="0"/>
          <w:numId w:val="900"/>
        </w:numPr>
        <w:spacing w:before="0" w:after="0"/>
      </w:pPr>
      <w:r>
        <w:t>Regulatory Compliance and Standards</w:t>
      </w:r>
    </w:p>
    <w:p>
      <w:pPr>
        <w:numPr>
          <w:ilvl w:val="1"/>
          <w:numId w:val="900"/>
        </w:numPr>
        <w:spacing w:before="0" w:after="0"/>
      </w:pPr>
      <w:r>
        <w:t>Privacy Regulations</w:t>
      </w:r>
    </w:p>
    <w:p>
      <w:pPr>
        <w:numPr>
          <w:ilvl w:val="2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2"/>
          <w:numId w:val="900"/>
        </w:numPr>
        <w:spacing w:before="0" w:after="0"/>
      </w:pPr>
      <w:r>
        <w:t>California Consumer Privacy Act (CCPA)</w:t>
      </w:r>
    </w:p>
    <w:p>
      <w:pPr>
        <w:numPr>
          <w:ilvl w:val="2"/>
          <w:numId w:val="900"/>
        </w:numPr>
        <w:spacing w:before="0" w:after="0"/>
      </w:pPr>
      <w:r>
        <w:t>Health Insurance Portability and Accountability Act (HIPAA)</w:t>
      </w:r>
    </w:p>
    <w:p>
      <w:pPr>
        <w:numPr>
          <w:ilvl w:val="2"/>
          <w:numId w:val="900"/>
        </w:numPr>
        <w:spacing w:before="0" w:after="0"/>
      </w:pPr>
      <w:r>
        <w:t>Children's Online Privacy Protection Act (COPPA)</w:t>
      </w:r>
    </w:p>
    <w:p>
      <w:pPr>
        <w:numPr>
          <w:ilvl w:val="1"/>
          <w:numId w:val="900"/>
        </w:numPr>
        <w:spacing w:before="0" w:after="0"/>
      </w:pPr>
      <w:r>
        <w:t>Security Standards and Frameworks</w:t>
      </w:r>
    </w:p>
    <w:p>
      <w:pPr>
        <w:numPr>
          <w:ilvl w:val="2"/>
          <w:numId w:val="900"/>
        </w:numPr>
        <w:spacing w:before="0" w:after="0"/>
      </w:pPr>
      <w:r>
        <w:t>NIST Cybersecurity Framework</w:t>
      </w:r>
    </w:p>
    <w:p>
      <w:pPr>
        <w:numPr>
          <w:ilvl w:val="2"/>
          <w:numId w:val="900"/>
        </w:numPr>
        <w:spacing w:before="0" w:after="0"/>
      </w:pPr>
      <w:r>
        <w:t>ISO 27001/27002</w:t>
      </w:r>
    </w:p>
    <w:p>
      <w:pPr>
        <w:numPr>
          <w:ilvl w:val="2"/>
          <w:numId w:val="900"/>
        </w:numPr>
        <w:spacing w:before="0" w:after="0"/>
      </w:pPr>
      <w:r>
        <w:t>IEC 62443 (Industrial Security)</w:t>
      </w:r>
    </w:p>
    <w:p>
      <w:pPr>
        <w:numPr>
          <w:ilvl w:val="2"/>
          <w:numId w:val="900"/>
        </w:numPr>
        <w:spacing w:before="0" w:after="0"/>
      </w:pPr>
      <w:r>
        <w:t>OWASP IoT Top 10</w:t>
      </w:r>
    </w:p>
    <w:p>
      <w:pPr>
        <w:numPr>
          <w:ilvl w:val="1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FDA Medical Device Regulations</w:t>
      </w:r>
    </w:p>
    <w:p>
      <w:pPr>
        <w:numPr>
          <w:ilvl w:val="2"/>
          <w:numId w:val="900"/>
        </w:numPr>
        <w:spacing w:before="0" w:after="0"/>
      </w:pPr>
      <w:r>
        <w:t>Automotive Cybersecurity (ISO 21434)</w:t>
      </w:r>
    </w:p>
    <w:p>
      <w:pPr>
        <w:numPr>
          <w:ilvl w:val="2"/>
          <w:numId w:val="900"/>
        </w:numPr>
        <w:spacing w:before="0" w:after="0"/>
      </w:pPr>
      <w:r>
        <w:t>Smart Grid Security (NERC CIP)</w:t>
      </w:r>
    </w:p>
    <w:p>
      <w:pPr>
        <w:numPr>
          <w:ilvl w:val="2"/>
          <w:numId w:val="900"/>
        </w:numPr>
        <w:spacing w:before="0" w:after="0"/>
      </w:pPr>
      <w:r>
        <w:t>Aviation Security (DO-326A/ED-202A)</w:t>
      </w:r>
    </w:p>
    <w:p>
      <w:pPr>
        <w:pStyle w:val="Heading1"/>
      </w:pPr>
      <w:r>
        <w:t>IoT Applications and Use Cases</w:t>
      </w:r>
    </w:p>
    <w:p>
      <w:pPr>
        <w:numPr>
          <w:ilvl w:val="0"/>
          <w:numId w:val="900"/>
        </w:numPr>
        <w:spacing w:before="0" w:after="0"/>
      </w:pPr>
      <w:r>
        <w:t>Consumer IoT Applications</w:t>
      </w:r>
    </w:p>
    <w:p>
      <w:pPr>
        <w:numPr>
          <w:ilvl w:val="1"/>
          <w:numId w:val="900"/>
        </w:numPr>
        <w:spacing w:before="0" w:after="0"/>
      </w:pPr>
      <w:r>
        <w:t>Smart Home Systems</w:t>
      </w:r>
    </w:p>
    <w:p>
      <w:pPr>
        <w:numPr>
          <w:ilvl w:val="2"/>
          <w:numId w:val="900"/>
        </w:numPr>
        <w:spacing w:before="0" w:after="0"/>
      </w:pPr>
      <w:r>
        <w:t>Home Automation Platforms</w:t>
      </w:r>
    </w:p>
    <w:p>
      <w:pPr>
        <w:numPr>
          <w:ilvl w:val="3"/>
          <w:numId w:val="900"/>
        </w:numPr>
        <w:spacing w:before="0" w:after="0"/>
      </w:pPr>
      <w:r>
        <w:t>Centralized Control Systems</w:t>
      </w:r>
    </w:p>
    <w:p>
      <w:pPr>
        <w:numPr>
          <w:ilvl w:val="3"/>
          <w:numId w:val="900"/>
        </w:numPr>
        <w:spacing w:before="0" w:after="0"/>
      </w:pPr>
      <w:r>
        <w:t>Distributed Control Architecture</w:t>
      </w:r>
    </w:p>
    <w:p>
      <w:pPr>
        <w:numPr>
          <w:ilvl w:val="3"/>
          <w:numId w:val="900"/>
        </w:numPr>
        <w:spacing w:before="0" w:after="0"/>
      </w:pPr>
      <w:r>
        <w:t>Voice Assistant Integration</w:t>
      </w:r>
    </w:p>
    <w:p>
      <w:pPr>
        <w:numPr>
          <w:ilvl w:val="2"/>
          <w:numId w:val="900"/>
        </w:numPr>
        <w:spacing w:before="0" w:after="0"/>
      </w:pPr>
      <w:r>
        <w:t>Lighting Control</w:t>
      </w:r>
    </w:p>
    <w:p>
      <w:pPr>
        <w:numPr>
          <w:ilvl w:val="3"/>
          <w:numId w:val="900"/>
        </w:numPr>
        <w:spacing w:before="0" w:after="0"/>
      </w:pPr>
      <w:r>
        <w:t>Smart Bulbs and Switches</w:t>
      </w:r>
    </w:p>
    <w:p>
      <w:pPr>
        <w:numPr>
          <w:ilvl w:val="3"/>
          <w:numId w:val="900"/>
        </w:numPr>
        <w:spacing w:before="0" w:after="0"/>
      </w:pPr>
      <w:r>
        <w:t>Automated Lighting Scenes</w:t>
      </w:r>
    </w:p>
    <w:p>
      <w:pPr>
        <w:numPr>
          <w:ilvl w:val="3"/>
          <w:numId w:val="900"/>
        </w:numPr>
        <w:spacing w:before="0" w:after="0"/>
      </w:pPr>
      <w:r>
        <w:t>Daylight Harvesting</w:t>
      </w:r>
    </w:p>
    <w:p>
      <w:pPr>
        <w:numPr>
          <w:ilvl w:val="2"/>
          <w:numId w:val="900"/>
        </w:numPr>
        <w:spacing w:before="0" w:after="0"/>
      </w:pPr>
      <w:r>
        <w:t>Climate Control</w:t>
      </w:r>
    </w:p>
    <w:p>
      <w:pPr>
        <w:numPr>
          <w:ilvl w:val="3"/>
          <w:numId w:val="900"/>
        </w:numPr>
        <w:spacing w:before="0" w:after="0"/>
      </w:pPr>
      <w:r>
        <w:t>Smart Thermostats</w:t>
      </w:r>
    </w:p>
    <w:p>
      <w:pPr>
        <w:numPr>
          <w:ilvl w:val="3"/>
          <w:numId w:val="900"/>
        </w:numPr>
        <w:spacing w:before="0" w:after="0"/>
      </w:pPr>
      <w:r>
        <w:t>HVAC Integration</w:t>
      </w:r>
    </w:p>
    <w:p>
      <w:pPr>
        <w:numPr>
          <w:ilvl w:val="3"/>
          <w:numId w:val="900"/>
        </w:numPr>
        <w:spacing w:before="0" w:after="0"/>
      </w:pPr>
      <w:r>
        <w:t>Zone-based Control</w:t>
      </w:r>
    </w:p>
    <w:p>
      <w:pPr>
        <w:numPr>
          <w:ilvl w:val="2"/>
          <w:numId w:val="900"/>
        </w:numPr>
        <w:spacing w:before="0" w:after="0"/>
      </w:pPr>
      <w:r>
        <w:t>Security and Surveillance</w:t>
      </w:r>
    </w:p>
    <w:p>
      <w:pPr>
        <w:numPr>
          <w:ilvl w:val="3"/>
          <w:numId w:val="900"/>
        </w:numPr>
        <w:spacing w:before="0" w:after="0"/>
      </w:pPr>
      <w:r>
        <w:t>Smart Locks</w:t>
      </w:r>
    </w:p>
    <w:p>
      <w:pPr>
        <w:numPr>
          <w:ilvl w:val="3"/>
          <w:numId w:val="900"/>
        </w:numPr>
        <w:spacing w:before="0" w:after="0"/>
      </w:pPr>
      <w:r>
        <w:t>Security Cameras</w:t>
      </w:r>
    </w:p>
    <w:p>
      <w:pPr>
        <w:numPr>
          <w:ilvl w:val="3"/>
          <w:numId w:val="900"/>
        </w:numPr>
        <w:spacing w:before="0" w:after="0"/>
      </w:pPr>
      <w:r>
        <w:t>Motion Detection Systems</w:t>
      </w:r>
    </w:p>
    <w:p>
      <w:pPr>
        <w:numPr>
          <w:ilvl w:val="3"/>
          <w:numId w:val="900"/>
        </w:numPr>
        <w:spacing w:before="0" w:after="0"/>
      </w:pPr>
      <w:r>
        <w:t>Alarm Integration</w:t>
      </w:r>
    </w:p>
    <w:p>
      <w:pPr>
        <w:numPr>
          <w:ilvl w:val="2"/>
          <w:numId w:val="900"/>
        </w:numPr>
        <w:spacing w:before="0" w:after="0"/>
      </w:pPr>
      <w:r>
        <w:t>Entertainment Systems</w:t>
      </w:r>
    </w:p>
    <w:p>
      <w:pPr>
        <w:numPr>
          <w:ilvl w:val="3"/>
          <w:numId w:val="900"/>
        </w:numPr>
        <w:spacing w:before="0" w:after="0"/>
      </w:pPr>
      <w:r>
        <w:t>Smart TVs and Streaming</w:t>
      </w:r>
    </w:p>
    <w:p>
      <w:pPr>
        <w:numPr>
          <w:ilvl w:val="3"/>
          <w:numId w:val="900"/>
        </w:numPr>
        <w:spacing w:before="0" w:after="0"/>
      </w:pPr>
      <w:r>
        <w:t>Multi-room Audio</w:t>
      </w:r>
    </w:p>
    <w:p>
      <w:pPr>
        <w:numPr>
          <w:ilvl w:val="3"/>
          <w:numId w:val="900"/>
        </w:numPr>
        <w:spacing w:before="0" w:after="0"/>
      </w:pPr>
      <w:r>
        <w:t>Gaming Integration</w:t>
      </w:r>
    </w:p>
    <w:p>
      <w:pPr>
        <w:numPr>
          <w:ilvl w:val="1"/>
          <w:numId w:val="900"/>
        </w:numPr>
        <w:spacing w:before="0" w:after="0"/>
      </w:pPr>
      <w:r>
        <w:t>Wearable Technology</w:t>
      </w:r>
    </w:p>
    <w:p>
      <w:pPr>
        <w:numPr>
          <w:ilvl w:val="2"/>
          <w:numId w:val="900"/>
        </w:numPr>
        <w:spacing w:before="0" w:after="0"/>
      </w:pPr>
      <w:r>
        <w:t>Fitness and Health Monitoring</w:t>
      </w:r>
    </w:p>
    <w:p>
      <w:pPr>
        <w:numPr>
          <w:ilvl w:val="3"/>
          <w:numId w:val="900"/>
        </w:numPr>
        <w:spacing w:before="0" w:after="0"/>
      </w:pPr>
      <w:r>
        <w:t>Activity Trackers</w:t>
      </w:r>
    </w:p>
    <w:p>
      <w:pPr>
        <w:numPr>
          <w:ilvl w:val="3"/>
          <w:numId w:val="900"/>
        </w:numPr>
        <w:spacing w:before="0" w:after="0"/>
      </w:pPr>
      <w:r>
        <w:t>Heart Rate Monitors</w:t>
      </w:r>
    </w:p>
    <w:p>
      <w:pPr>
        <w:numPr>
          <w:ilvl w:val="3"/>
          <w:numId w:val="900"/>
        </w:numPr>
        <w:spacing w:before="0" w:after="0"/>
      </w:pPr>
      <w:r>
        <w:t>Sleep Tracking</w:t>
      </w:r>
    </w:p>
    <w:p>
      <w:pPr>
        <w:numPr>
          <w:ilvl w:val="3"/>
          <w:numId w:val="900"/>
        </w:numPr>
        <w:spacing w:before="0" w:after="0"/>
      </w:pPr>
      <w:r>
        <w:t>Stress Monitoring</w:t>
      </w:r>
    </w:p>
    <w:p>
      <w:pPr>
        <w:numPr>
          <w:ilvl w:val="2"/>
          <w:numId w:val="900"/>
        </w:numPr>
        <w:spacing w:before="0" w:after="0"/>
      </w:pPr>
      <w:r>
        <w:t>Smartwatches</w:t>
      </w:r>
    </w:p>
    <w:p>
      <w:pPr>
        <w:numPr>
          <w:ilvl w:val="3"/>
          <w:numId w:val="900"/>
        </w:numPr>
        <w:spacing w:before="0" w:after="0"/>
      </w:pPr>
      <w:r>
        <w:t>Notification Management</w:t>
      </w:r>
    </w:p>
    <w:p>
      <w:pPr>
        <w:numPr>
          <w:ilvl w:val="3"/>
          <w:numId w:val="900"/>
        </w:numPr>
        <w:spacing w:before="0" w:after="0"/>
      </w:pPr>
      <w:r>
        <w:t>App Ecosystem</w:t>
      </w:r>
    </w:p>
    <w:p>
      <w:pPr>
        <w:numPr>
          <w:ilvl w:val="3"/>
          <w:numId w:val="900"/>
        </w:numPr>
        <w:spacing w:before="0" w:after="0"/>
      </w:pPr>
      <w:r>
        <w:t>Payment Integration</w:t>
      </w:r>
    </w:p>
    <w:p>
      <w:pPr>
        <w:numPr>
          <w:ilvl w:val="2"/>
          <w:numId w:val="900"/>
        </w:numPr>
        <w:spacing w:before="0" w:after="0"/>
      </w:pPr>
      <w:r>
        <w:t>Medical Wearables</w:t>
      </w:r>
    </w:p>
    <w:p>
      <w:pPr>
        <w:numPr>
          <w:ilvl w:val="3"/>
          <w:numId w:val="900"/>
        </w:numPr>
        <w:spacing w:before="0" w:after="0"/>
      </w:pPr>
      <w:r>
        <w:t>Continuous Glucose Monitors</w:t>
      </w:r>
    </w:p>
    <w:p>
      <w:pPr>
        <w:numPr>
          <w:ilvl w:val="3"/>
          <w:numId w:val="900"/>
        </w:numPr>
        <w:spacing w:before="0" w:after="0"/>
      </w:pPr>
      <w:r>
        <w:t>ECG Monitors</w:t>
      </w:r>
    </w:p>
    <w:p>
      <w:pPr>
        <w:numPr>
          <w:ilvl w:val="3"/>
          <w:numId w:val="900"/>
        </w:numPr>
        <w:spacing w:before="0" w:after="0"/>
      </w:pPr>
      <w:r>
        <w:t>Blood Pressure Monitors</w:t>
      </w:r>
    </w:p>
    <w:p>
      <w:pPr>
        <w:numPr>
          <w:ilvl w:val="2"/>
          <w:numId w:val="900"/>
        </w:numPr>
        <w:spacing w:before="0" w:after="0"/>
      </w:pPr>
      <w:r>
        <w:t>Smart Clothing</w:t>
      </w:r>
    </w:p>
    <w:p>
      <w:pPr>
        <w:numPr>
          <w:ilvl w:val="3"/>
          <w:numId w:val="900"/>
        </w:numPr>
        <w:spacing w:before="0" w:after="0"/>
      </w:pPr>
      <w:r>
        <w:t>Biometric Sensors</w:t>
      </w:r>
    </w:p>
    <w:p>
      <w:pPr>
        <w:numPr>
          <w:ilvl w:val="3"/>
          <w:numId w:val="900"/>
        </w:numPr>
        <w:spacing w:before="0" w:after="0"/>
      </w:pPr>
      <w:r>
        <w:t>Posture Monitoring</w:t>
      </w:r>
    </w:p>
    <w:p>
      <w:pPr>
        <w:numPr>
          <w:ilvl w:val="3"/>
          <w:numId w:val="900"/>
        </w:numPr>
        <w:spacing w:before="0" w:after="0"/>
      </w:pPr>
      <w:r>
        <w:t>Temperature Regulation</w:t>
      </w:r>
    </w:p>
    <w:p>
      <w:pPr>
        <w:numPr>
          <w:ilvl w:val="1"/>
          <w:numId w:val="900"/>
        </w:numPr>
        <w:spacing w:before="0" w:after="0"/>
      </w:pPr>
      <w:r>
        <w:t>Connected Vehicles</w:t>
      </w:r>
    </w:p>
    <w:p>
      <w:pPr>
        <w:numPr>
          <w:ilvl w:val="2"/>
          <w:numId w:val="900"/>
        </w:numPr>
        <w:spacing w:before="0" w:after="0"/>
      </w:pPr>
      <w:r>
        <w:t>Infotainment Systems</w:t>
      </w:r>
    </w:p>
    <w:p>
      <w:pPr>
        <w:numPr>
          <w:ilvl w:val="2"/>
          <w:numId w:val="900"/>
        </w:numPr>
        <w:spacing w:before="0" w:after="0"/>
      </w:pPr>
      <w:r>
        <w:t>Telematics</w:t>
      </w:r>
    </w:p>
    <w:p>
      <w:pPr>
        <w:numPr>
          <w:ilvl w:val="2"/>
          <w:numId w:val="900"/>
        </w:numPr>
        <w:spacing w:before="0" w:after="0"/>
      </w:pPr>
      <w:r>
        <w:t>Vehicle Diagnostics</w:t>
      </w:r>
    </w:p>
    <w:p>
      <w:pPr>
        <w:numPr>
          <w:ilvl w:val="2"/>
          <w:numId w:val="900"/>
        </w:numPr>
        <w:spacing w:before="0" w:after="0"/>
      </w:pPr>
      <w:r>
        <w:t>Fleet Management</w:t>
      </w:r>
    </w:p>
    <w:p>
      <w:pPr>
        <w:numPr>
          <w:ilvl w:val="0"/>
          <w:numId w:val="900"/>
        </w:numPr>
        <w:spacing w:before="0" w:after="0"/>
      </w:pPr>
      <w:r>
        <w:t>Industrial IoT (IIoT) Applications</w:t>
      </w:r>
    </w:p>
    <w:p>
      <w:pPr>
        <w:numPr>
          <w:ilvl w:val="1"/>
          <w:numId w:val="900"/>
        </w:numPr>
        <w:spacing w:before="0" w:after="0"/>
      </w:pPr>
      <w:r>
        <w:t>Smart Manufacturing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Vibration Analysis</w:t>
      </w:r>
    </w:p>
    <w:p>
      <w:pPr>
        <w:numPr>
          <w:ilvl w:val="3"/>
          <w:numId w:val="900"/>
        </w:numPr>
        <w:spacing w:before="0" w:after="0"/>
      </w:pPr>
      <w:r>
        <w:t>Thermal Monitoring</w:t>
      </w:r>
    </w:p>
    <w:p>
      <w:pPr>
        <w:numPr>
          <w:ilvl w:val="3"/>
          <w:numId w:val="900"/>
        </w:numPr>
        <w:spacing w:before="0" w:after="0"/>
      </w:pPr>
      <w:r>
        <w:t>Oil Analysis</w:t>
      </w:r>
    </w:p>
    <w:p>
      <w:pPr>
        <w:numPr>
          <w:ilvl w:val="3"/>
          <w:numId w:val="900"/>
        </w:numPr>
        <w:spacing w:before="0" w:after="0"/>
      </w:pPr>
      <w:r>
        <w:t>Machine Learning Models</w:t>
      </w:r>
    </w:p>
    <w:p>
      <w:pPr>
        <w:numPr>
          <w:ilvl w:val="2"/>
          <w:numId w:val="900"/>
        </w:numPr>
        <w:spacing w:before="0" w:after="0"/>
      </w:pPr>
      <w:r>
        <w:t>Asset Tracking and Management</w:t>
      </w:r>
    </w:p>
    <w:p>
      <w:pPr>
        <w:numPr>
          <w:ilvl w:val="3"/>
          <w:numId w:val="900"/>
        </w:numPr>
        <w:spacing w:before="0" w:after="0"/>
      </w:pPr>
      <w:r>
        <w:t>RFID-based Tracking</w:t>
      </w:r>
    </w:p>
    <w:p>
      <w:pPr>
        <w:numPr>
          <w:ilvl w:val="3"/>
          <w:numId w:val="900"/>
        </w:numPr>
        <w:spacing w:before="0" w:after="0"/>
      </w:pPr>
      <w:r>
        <w:t>Real-time Location Systems</w:t>
      </w:r>
    </w:p>
    <w:p>
      <w:pPr>
        <w:numPr>
          <w:ilvl w:val="3"/>
          <w:numId w:val="900"/>
        </w:numPr>
        <w:spacing w:before="0" w:after="0"/>
      </w:pPr>
      <w:r>
        <w:t>Inventory Optimization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Automated Inspection</w:t>
      </w:r>
    </w:p>
    <w:p>
      <w:pPr>
        <w:numPr>
          <w:ilvl w:val="3"/>
          <w:numId w:val="900"/>
        </w:numPr>
        <w:spacing w:before="0" w:after="0"/>
      </w:pPr>
      <w:r>
        <w:t>Statistical Process Control</w:t>
      </w:r>
    </w:p>
    <w:p>
      <w:pPr>
        <w:numPr>
          <w:ilvl w:val="3"/>
          <w:numId w:val="900"/>
        </w:numPr>
        <w:spacing w:before="0" w:after="0"/>
      </w:pPr>
      <w:r>
        <w:t>Defect Detection</w:t>
      </w:r>
    </w:p>
    <w:p>
      <w:pPr>
        <w:numPr>
          <w:ilvl w:val="2"/>
          <w:numId w:val="900"/>
        </w:numPr>
        <w:spacing w:before="0" w:after="0"/>
      </w:pPr>
      <w:r>
        <w:t>Production Optimization</w:t>
      </w:r>
    </w:p>
    <w:p>
      <w:pPr>
        <w:numPr>
          <w:ilvl w:val="3"/>
          <w:numId w:val="900"/>
        </w:numPr>
        <w:spacing w:before="0" w:after="0"/>
      </w:pPr>
      <w:r>
        <w:t>Overall Equipment Effectiveness (OEE)</w:t>
      </w:r>
    </w:p>
    <w:p>
      <w:pPr>
        <w:numPr>
          <w:ilvl w:val="3"/>
          <w:numId w:val="900"/>
        </w:numPr>
        <w:spacing w:before="0" w:after="0"/>
      </w:pPr>
      <w:r>
        <w:t>Energy Monitoring</w:t>
      </w:r>
    </w:p>
    <w:p>
      <w:pPr>
        <w:numPr>
          <w:ilvl w:val="3"/>
          <w:numId w:val="900"/>
        </w:numPr>
        <w:spacing w:before="0" w:after="0"/>
      </w:pPr>
      <w:r>
        <w:t>Workflow Optimization</w:t>
      </w:r>
    </w:p>
    <w:p>
      <w:pPr>
        <w:numPr>
          <w:ilvl w:val="1"/>
          <w:numId w:val="900"/>
        </w:numPr>
        <w:spacing w:before="0" w:after="0"/>
      </w:pPr>
      <w:r>
        <w:t>Smart Agriculture</w:t>
      </w:r>
    </w:p>
    <w:p>
      <w:pPr>
        <w:numPr>
          <w:ilvl w:val="2"/>
          <w:numId w:val="900"/>
        </w:numPr>
        <w:spacing w:before="0" w:after="0"/>
      </w:pPr>
      <w:r>
        <w:t>Precision Farming</w:t>
      </w:r>
    </w:p>
    <w:p>
      <w:pPr>
        <w:numPr>
          <w:ilvl w:val="3"/>
          <w:numId w:val="900"/>
        </w:numPr>
        <w:spacing w:before="0" w:after="0"/>
      </w:pPr>
      <w:r>
        <w:t>Soil Monitoring</w:t>
      </w:r>
    </w:p>
    <w:p>
      <w:pPr>
        <w:numPr>
          <w:ilvl w:val="3"/>
          <w:numId w:val="900"/>
        </w:numPr>
        <w:spacing w:before="0" w:after="0"/>
      </w:pPr>
      <w:r>
        <w:t>Weather Stations</w:t>
      </w:r>
    </w:p>
    <w:p>
      <w:pPr>
        <w:numPr>
          <w:ilvl w:val="3"/>
          <w:numId w:val="900"/>
        </w:numPr>
        <w:spacing w:before="0" w:after="0"/>
      </w:pPr>
      <w:r>
        <w:t>Crop Health Monitoring</w:t>
      </w:r>
    </w:p>
    <w:p>
      <w:pPr>
        <w:numPr>
          <w:ilvl w:val="3"/>
          <w:numId w:val="900"/>
        </w:numPr>
        <w:spacing w:before="0" w:after="0"/>
      </w:pPr>
      <w:r>
        <w:t>Variable Rate Application</w:t>
      </w:r>
    </w:p>
    <w:p>
      <w:pPr>
        <w:numPr>
          <w:ilvl w:val="2"/>
          <w:numId w:val="900"/>
        </w:numPr>
        <w:spacing w:before="0" w:after="0"/>
      </w:pPr>
      <w:r>
        <w:t>Livestock Monitoring</w:t>
      </w:r>
    </w:p>
    <w:p>
      <w:pPr>
        <w:numPr>
          <w:ilvl w:val="3"/>
          <w:numId w:val="900"/>
        </w:numPr>
        <w:spacing w:before="0" w:after="0"/>
      </w:pPr>
      <w:r>
        <w:t>Animal Health Tracking</w:t>
      </w:r>
    </w:p>
    <w:p>
      <w:pPr>
        <w:numPr>
          <w:ilvl w:val="3"/>
          <w:numId w:val="900"/>
        </w:numPr>
        <w:spacing w:before="0" w:after="0"/>
      </w:pPr>
      <w:r>
        <w:t>Location Monitoring</w:t>
      </w:r>
    </w:p>
    <w:p>
      <w:pPr>
        <w:numPr>
          <w:ilvl w:val="3"/>
          <w:numId w:val="900"/>
        </w:numPr>
        <w:spacing w:before="0" w:after="0"/>
      </w:pPr>
      <w:r>
        <w:t>Feeding Automation</w:t>
      </w:r>
    </w:p>
    <w:p>
      <w:pPr>
        <w:numPr>
          <w:ilvl w:val="2"/>
          <w:numId w:val="900"/>
        </w:numPr>
        <w:spacing w:before="0" w:after="0"/>
      </w:pPr>
      <w:r>
        <w:t>Automated Irrigation</w:t>
      </w:r>
    </w:p>
    <w:p>
      <w:pPr>
        <w:numPr>
          <w:ilvl w:val="3"/>
          <w:numId w:val="900"/>
        </w:numPr>
        <w:spacing w:before="0" w:after="0"/>
      </w:pPr>
      <w:r>
        <w:t>Soil Moisture Sensors</w:t>
      </w:r>
    </w:p>
    <w:p>
      <w:pPr>
        <w:numPr>
          <w:ilvl w:val="3"/>
          <w:numId w:val="900"/>
        </w:numPr>
        <w:spacing w:before="0" w:after="0"/>
      </w:pPr>
      <w:r>
        <w:t>Weather-based Control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Supply Chain Optimization</w:t>
      </w:r>
    </w:p>
    <w:p>
      <w:pPr>
        <w:numPr>
          <w:ilvl w:val="3"/>
          <w:numId w:val="900"/>
        </w:numPr>
        <w:spacing w:before="0" w:after="0"/>
      </w:pPr>
      <w:r>
        <w:t>Cold Chain Monitoring</w:t>
      </w:r>
    </w:p>
    <w:p>
      <w:pPr>
        <w:numPr>
          <w:ilvl w:val="3"/>
          <w:numId w:val="900"/>
        </w:numPr>
        <w:spacing w:before="0" w:after="0"/>
      </w:pPr>
      <w:r>
        <w:t>Transportation Tracking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Energy and Utilities</w:t>
      </w:r>
    </w:p>
    <w:p>
      <w:pPr>
        <w:numPr>
          <w:ilvl w:val="2"/>
          <w:numId w:val="900"/>
        </w:numPr>
        <w:spacing w:before="0" w:after="0"/>
      </w:pPr>
      <w:r>
        <w:t>Smart Grid Systems</w:t>
      </w:r>
    </w:p>
    <w:p>
      <w:pPr>
        <w:numPr>
          <w:ilvl w:val="3"/>
          <w:numId w:val="900"/>
        </w:numPr>
        <w:spacing w:before="0" w:after="0"/>
      </w:pPr>
      <w:r>
        <w:t>Demand Response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Outage Management</w:t>
      </w:r>
    </w:p>
    <w:p>
      <w:pPr>
        <w:numPr>
          <w:ilvl w:val="3"/>
          <w:numId w:val="900"/>
        </w:numPr>
        <w:spacing w:before="0" w:after="0"/>
      </w:pPr>
      <w:r>
        <w:t>Grid Stability Monitoring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3"/>
          <w:numId w:val="900"/>
        </w:numPr>
        <w:spacing w:before="0" w:after="0"/>
      </w:pPr>
      <w:r>
        <w:t>Solar Panel Monitoring</w:t>
      </w:r>
    </w:p>
    <w:p>
      <w:pPr>
        <w:numPr>
          <w:ilvl w:val="3"/>
          <w:numId w:val="900"/>
        </w:numPr>
        <w:spacing w:before="0" w:after="0"/>
      </w:pPr>
      <w:r>
        <w:t>Wind Turbine Optimization</w:t>
      </w:r>
    </w:p>
    <w:p>
      <w:pPr>
        <w:numPr>
          <w:ilvl w:val="3"/>
          <w:numId w:val="900"/>
        </w:numPr>
        <w:spacing w:before="0" w:after="0"/>
      </w:pPr>
      <w:r>
        <w:t>Energy Storage Management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3"/>
          <w:numId w:val="900"/>
        </w:numPr>
        <w:spacing w:before="0" w:after="0"/>
      </w:pPr>
      <w:r>
        <w:t>Leak Detection</w:t>
      </w:r>
    </w:p>
    <w:p>
      <w:pPr>
        <w:numPr>
          <w:ilvl w:val="3"/>
          <w:numId w:val="900"/>
        </w:numPr>
        <w:spacing w:before="0" w:after="0"/>
      </w:pPr>
      <w:r>
        <w:t>Quality Monitoring</w:t>
      </w:r>
    </w:p>
    <w:p>
      <w:pPr>
        <w:numPr>
          <w:ilvl w:val="3"/>
          <w:numId w:val="900"/>
        </w:numPr>
        <w:spacing w:before="0" w:after="0"/>
      </w:pPr>
      <w:r>
        <w:t>Distribution Optimization</w:t>
      </w:r>
    </w:p>
    <w:p>
      <w:pPr>
        <w:numPr>
          <w:ilvl w:val="2"/>
          <w:numId w:val="900"/>
        </w:numPr>
        <w:spacing w:before="0" w:after="0"/>
      </w:pPr>
      <w:r>
        <w:t>Oil and Gas Operations</w:t>
      </w:r>
    </w:p>
    <w:p>
      <w:pPr>
        <w:numPr>
          <w:ilvl w:val="3"/>
          <w:numId w:val="900"/>
        </w:numPr>
        <w:spacing w:before="0" w:after="0"/>
      </w:pPr>
      <w:r>
        <w:t>Pipeline Monitoring</w:t>
      </w:r>
    </w:p>
    <w:p>
      <w:pPr>
        <w:numPr>
          <w:ilvl w:val="3"/>
          <w:numId w:val="900"/>
        </w:numPr>
        <w:spacing w:before="0" w:after="0"/>
      </w:pPr>
      <w:r>
        <w:t>Equipment Health Monitoring</w:t>
      </w:r>
    </w:p>
    <w:p>
      <w:pPr>
        <w:numPr>
          <w:ilvl w:val="3"/>
          <w:numId w:val="900"/>
        </w:numPr>
        <w:spacing w:before="0" w:after="0"/>
      </w:pPr>
      <w:r>
        <w:t>Environmental Compliance</w:t>
      </w:r>
    </w:p>
    <w:p>
      <w:pPr>
        <w:numPr>
          <w:ilvl w:val="0"/>
          <w:numId w:val="900"/>
        </w:numPr>
        <w:spacing w:before="0" w:after="0"/>
      </w:pPr>
      <w:r>
        <w:t>Commercial and Enterprise IoT</w:t>
      </w:r>
    </w:p>
    <w:p>
      <w:pPr>
        <w:numPr>
          <w:ilvl w:val="1"/>
          <w:numId w:val="900"/>
        </w:numPr>
        <w:spacing w:before="0" w:after="0"/>
      </w:pPr>
      <w:r>
        <w:t>Smart Buildings</w:t>
      </w:r>
    </w:p>
    <w:p>
      <w:pPr>
        <w:numPr>
          <w:ilvl w:val="2"/>
          <w:numId w:val="900"/>
        </w:numPr>
        <w:spacing w:before="0" w:after="0"/>
      </w:pPr>
      <w:r>
        <w:t>Building Automation Systems</w:t>
      </w:r>
    </w:p>
    <w:p>
      <w:pPr>
        <w:numPr>
          <w:ilvl w:val="3"/>
          <w:numId w:val="900"/>
        </w:numPr>
        <w:spacing w:before="0" w:after="0"/>
      </w:pPr>
      <w:r>
        <w:t>HVAC Control</w:t>
      </w:r>
    </w:p>
    <w:p>
      <w:pPr>
        <w:numPr>
          <w:ilvl w:val="3"/>
          <w:numId w:val="900"/>
        </w:numPr>
        <w:spacing w:before="0" w:after="0"/>
      </w:pPr>
      <w:r>
        <w:t>Lighting Management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Fire Safety Systems</w:t>
      </w:r>
    </w:p>
    <w:p>
      <w:pPr>
        <w:numPr>
          <w:ilvl w:val="2"/>
          <w:numId w:val="900"/>
        </w:numPr>
        <w:spacing w:before="0" w:after="0"/>
      </w:pPr>
      <w:r>
        <w:t>Occupancy Management</w:t>
      </w:r>
    </w:p>
    <w:p>
      <w:pPr>
        <w:numPr>
          <w:ilvl w:val="3"/>
          <w:numId w:val="900"/>
        </w:numPr>
        <w:spacing w:before="0" w:after="0"/>
      </w:pPr>
      <w:r>
        <w:t>Space Utilization</w:t>
      </w:r>
    </w:p>
    <w:p>
      <w:pPr>
        <w:numPr>
          <w:ilvl w:val="3"/>
          <w:numId w:val="900"/>
        </w:numPr>
        <w:spacing w:before="0" w:after="0"/>
      </w:pPr>
      <w:r>
        <w:t>Desk Booking Systems</w:t>
      </w:r>
    </w:p>
    <w:p>
      <w:pPr>
        <w:numPr>
          <w:ilvl w:val="3"/>
          <w:numId w:val="900"/>
        </w:numPr>
        <w:spacing w:before="0" w:after="0"/>
      </w:pPr>
      <w:r>
        <w:t>People Counting</w:t>
      </w:r>
    </w:p>
    <w:p>
      <w:pPr>
        <w:numPr>
          <w:ilvl w:val="2"/>
          <w:numId w:val="900"/>
        </w:numPr>
        <w:spacing w:before="0" w:after="0"/>
      </w:pPr>
      <w:r>
        <w:t>Energy Management</w:t>
      </w:r>
    </w:p>
    <w:p>
      <w:pPr>
        <w:numPr>
          <w:ilvl w:val="3"/>
          <w:numId w:val="900"/>
        </w:numPr>
        <w:spacing w:before="0" w:after="0"/>
      </w:pPr>
      <w:r>
        <w:t>Energy Monitoring</w:t>
      </w:r>
    </w:p>
    <w:p>
      <w:pPr>
        <w:numPr>
          <w:ilvl w:val="3"/>
          <w:numId w:val="900"/>
        </w:numPr>
        <w:spacing w:before="0" w:after="0"/>
      </w:pPr>
      <w:r>
        <w:t>Demand Response</w:t>
      </w:r>
    </w:p>
    <w:p>
      <w:pPr>
        <w:numPr>
          <w:ilvl w:val="3"/>
          <w:numId w:val="900"/>
        </w:numPr>
        <w:spacing w:before="0" w:after="0"/>
      </w:pPr>
      <w:r>
        <w:t>Carbon Footprint Tracking</w:t>
      </w:r>
    </w:p>
    <w:p>
      <w:pPr>
        <w:numPr>
          <w:ilvl w:val="1"/>
          <w:numId w:val="900"/>
        </w:numPr>
        <w:spacing w:before="0" w:after="0"/>
      </w:pPr>
      <w:r>
        <w:t>Smart Retail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RFID Inventory Tracking</w:t>
      </w:r>
    </w:p>
    <w:p>
      <w:pPr>
        <w:numPr>
          <w:ilvl w:val="3"/>
          <w:numId w:val="900"/>
        </w:numPr>
        <w:spacing w:before="0" w:after="0"/>
      </w:pPr>
      <w:r>
        <w:t>Automated Replenishment</w:t>
      </w:r>
    </w:p>
    <w:p>
      <w:pPr>
        <w:numPr>
          <w:ilvl w:val="3"/>
          <w:numId w:val="900"/>
        </w:numPr>
        <w:spacing w:before="0" w:after="0"/>
      </w:pPr>
      <w:r>
        <w:t>Loss Prevention</w:t>
      </w:r>
    </w:p>
    <w:p>
      <w:pPr>
        <w:numPr>
          <w:ilvl w:val="2"/>
          <w:numId w:val="900"/>
        </w:numPr>
        <w:spacing w:before="0" w:after="0"/>
      </w:pPr>
      <w:r>
        <w:t>Customer Experience</w:t>
      </w:r>
    </w:p>
    <w:p>
      <w:pPr>
        <w:numPr>
          <w:ilvl w:val="3"/>
          <w:numId w:val="900"/>
        </w:numPr>
        <w:spacing w:before="0" w:after="0"/>
      </w:pPr>
      <w:r>
        <w:t>Personalized Marketing</w:t>
      </w:r>
    </w:p>
    <w:p>
      <w:pPr>
        <w:numPr>
          <w:ilvl w:val="3"/>
          <w:numId w:val="900"/>
        </w:numPr>
        <w:spacing w:before="0" w:after="0"/>
      </w:pPr>
      <w:r>
        <w:t>Queue Management</w:t>
      </w:r>
    </w:p>
    <w:p>
      <w:pPr>
        <w:numPr>
          <w:ilvl w:val="3"/>
          <w:numId w:val="900"/>
        </w:numPr>
        <w:spacing w:before="0" w:after="0"/>
      </w:pPr>
      <w:r>
        <w:t>Interactive Displays</w:t>
      </w:r>
    </w:p>
    <w:p>
      <w:pPr>
        <w:numPr>
          <w:ilvl w:val="2"/>
          <w:numId w:val="900"/>
        </w:numPr>
        <w:spacing w:before="0" w:after="0"/>
      </w:pPr>
      <w:r>
        <w:t>Supply Chain Visibility</w:t>
      </w:r>
    </w:p>
    <w:p>
      <w:pPr>
        <w:numPr>
          <w:ilvl w:val="3"/>
          <w:numId w:val="900"/>
        </w:numPr>
        <w:spacing w:before="0" w:after="0"/>
      </w:pPr>
      <w:r>
        <w:t>Cold Chain Monitoring</w:t>
      </w:r>
    </w:p>
    <w:p>
      <w:pPr>
        <w:numPr>
          <w:ilvl w:val="3"/>
          <w:numId w:val="900"/>
        </w:numPr>
        <w:spacing w:before="0" w:after="0"/>
      </w:pPr>
      <w:r>
        <w:t>Shipment Tracking</w:t>
      </w:r>
    </w:p>
    <w:p>
      <w:pPr>
        <w:numPr>
          <w:ilvl w:val="3"/>
          <w:numId w:val="900"/>
        </w:numPr>
        <w:spacing w:before="0" w:after="0"/>
      </w:pPr>
      <w:r>
        <w:t>Vendor Management</w:t>
      </w:r>
    </w:p>
    <w:p>
      <w:pPr>
        <w:numPr>
          <w:ilvl w:val="1"/>
          <w:numId w:val="900"/>
        </w:numPr>
        <w:spacing w:before="0" w:after="0"/>
      </w:pPr>
      <w:r>
        <w:t>Healthcare IoT (IoMT)</w:t>
      </w:r>
    </w:p>
    <w:p>
      <w:pPr>
        <w:numPr>
          <w:ilvl w:val="2"/>
          <w:numId w:val="900"/>
        </w:numPr>
        <w:spacing w:before="0" w:after="0"/>
      </w:pPr>
      <w:r>
        <w:t>Remote Patient Monitoring</w:t>
      </w:r>
    </w:p>
    <w:p>
      <w:pPr>
        <w:numPr>
          <w:ilvl w:val="3"/>
          <w:numId w:val="900"/>
        </w:numPr>
        <w:spacing w:before="0" w:after="0"/>
      </w:pPr>
      <w:r>
        <w:t>Chronic Disease Management</w:t>
      </w:r>
    </w:p>
    <w:p>
      <w:pPr>
        <w:numPr>
          <w:ilvl w:val="3"/>
          <w:numId w:val="900"/>
        </w:numPr>
        <w:spacing w:before="0" w:after="0"/>
      </w:pPr>
      <w:r>
        <w:t>Post-operative Care</w:t>
      </w:r>
    </w:p>
    <w:p>
      <w:pPr>
        <w:numPr>
          <w:ilvl w:val="3"/>
          <w:numId w:val="900"/>
        </w:numPr>
        <w:spacing w:before="0" w:after="0"/>
      </w:pPr>
      <w:r>
        <w:t>Elderly Care</w:t>
      </w:r>
    </w:p>
    <w:p>
      <w:pPr>
        <w:numPr>
          <w:ilvl w:val="2"/>
          <w:numId w:val="900"/>
        </w:numPr>
        <w:spacing w:before="0" w:after="0"/>
      </w:pPr>
      <w:r>
        <w:t>Hospital Asset Management</w:t>
      </w:r>
    </w:p>
    <w:p>
      <w:pPr>
        <w:numPr>
          <w:ilvl w:val="3"/>
          <w:numId w:val="900"/>
        </w:numPr>
        <w:spacing w:before="0" w:after="0"/>
      </w:pPr>
      <w:r>
        <w:t>Equipment Tracking</w:t>
      </w:r>
    </w:p>
    <w:p>
      <w:pPr>
        <w:numPr>
          <w:ilvl w:val="3"/>
          <w:numId w:val="900"/>
        </w:numPr>
        <w:spacing w:before="0" w:after="0"/>
      </w:pPr>
      <w:r>
        <w:t>Maintenance Scheduling</w:t>
      </w:r>
    </w:p>
    <w:p>
      <w:pPr>
        <w:numPr>
          <w:ilvl w:val="3"/>
          <w:numId w:val="900"/>
        </w:numPr>
        <w:spacing w:before="0" w:after="0"/>
      </w:pPr>
      <w:r>
        <w:t>Utilization Optimization</w:t>
      </w:r>
    </w:p>
    <w:p>
      <w:pPr>
        <w:numPr>
          <w:ilvl w:val="2"/>
          <w:numId w:val="900"/>
        </w:numPr>
        <w:spacing w:before="0" w:after="0"/>
      </w:pPr>
      <w:r>
        <w:t>Clinical Workflow Optimization</w:t>
      </w:r>
    </w:p>
    <w:p>
      <w:pPr>
        <w:numPr>
          <w:ilvl w:val="3"/>
          <w:numId w:val="900"/>
        </w:numPr>
        <w:spacing w:before="0" w:after="0"/>
      </w:pPr>
      <w:r>
        <w:t>Staff Location Tracking</w:t>
      </w:r>
    </w:p>
    <w:p>
      <w:pPr>
        <w:numPr>
          <w:ilvl w:val="3"/>
          <w:numId w:val="900"/>
        </w:numPr>
        <w:spacing w:before="0" w:after="0"/>
      </w:pPr>
      <w:r>
        <w:t>Patient Flow Management</w:t>
      </w:r>
    </w:p>
    <w:p>
      <w:pPr>
        <w:numPr>
          <w:ilvl w:val="3"/>
          <w:numId w:val="900"/>
        </w:numPr>
        <w:spacing w:before="0" w:after="0"/>
      </w:pPr>
      <w:r>
        <w:t>Emergency Response</w:t>
      </w:r>
    </w:p>
    <w:p>
      <w:pPr>
        <w:numPr>
          <w:ilvl w:val="0"/>
          <w:numId w:val="900"/>
        </w:numPr>
        <w:spacing w:before="0" w:after="0"/>
      </w:pPr>
      <w:r>
        <w:t>Smart City and Infrastructure</w:t>
      </w:r>
    </w:p>
    <w:p>
      <w:pPr>
        <w:numPr>
          <w:ilvl w:val="1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3"/>
          <w:numId w:val="900"/>
        </w:numPr>
        <w:spacing w:before="0" w:after="0"/>
      </w:pPr>
      <w:r>
        <w:t>Adaptive Signal Control</w:t>
      </w:r>
    </w:p>
    <w:p>
      <w:pPr>
        <w:numPr>
          <w:ilvl w:val="3"/>
          <w:numId w:val="900"/>
        </w:numPr>
        <w:spacing w:before="0" w:after="0"/>
      </w:pPr>
      <w:r>
        <w:t>Congestion Monitoring</w:t>
      </w:r>
    </w:p>
    <w:p>
      <w:pPr>
        <w:numPr>
          <w:ilvl w:val="3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Public Transportation</w:t>
      </w:r>
    </w:p>
    <w:p>
      <w:pPr>
        <w:numPr>
          <w:ilvl w:val="3"/>
          <w:numId w:val="900"/>
        </w:numPr>
        <w:spacing w:before="0" w:after="0"/>
      </w:pPr>
      <w:r>
        <w:t>Fleet Tracking</w:t>
      </w:r>
    </w:p>
    <w:p>
      <w:pPr>
        <w:numPr>
          <w:ilvl w:val="3"/>
          <w:numId w:val="900"/>
        </w:numPr>
        <w:spacing w:before="0" w:after="0"/>
      </w:pPr>
      <w:r>
        <w:t>Passenger Information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Parking Management</w:t>
      </w:r>
    </w:p>
    <w:p>
      <w:pPr>
        <w:numPr>
          <w:ilvl w:val="3"/>
          <w:numId w:val="900"/>
        </w:numPr>
        <w:spacing w:before="0" w:after="0"/>
      </w:pPr>
      <w:r>
        <w:t>Smart Parking Meters</w:t>
      </w:r>
    </w:p>
    <w:p>
      <w:pPr>
        <w:numPr>
          <w:ilvl w:val="3"/>
          <w:numId w:val="900"/>
        </w:numPr>
        <w:spacing w:before="0" w:after="0"/>
      </w:pPr>
      <w:r>
        <w:t>Parking Space Detection</w:t>
      </w:r>
    </w:p>
    <w:p>
      <w:pPr>
        <w:numPr>
          <w:ilvl w:val="3"/>
          <w:numId w:val="900"/>
        </w:numPr>
        <w:spacing w:before="0" w:after="0"/>
      </w:pPr>
      <w:r>
        <w:t>Dynamic Pricing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Air Quality Monitoring</w:t>
      </w:r>
    </w:p>
    <w:p>
      <w:pPr>
        <w:numPr>
          <w:ilvl w:val="3"/>
          <w:numId w:val="900"/>
        </w:numPr>
        <w:spacing w:before="0" w:after="0"/>
      </w:pPr>
      <w:r>
        <w:t>Pollution Tracking</w:t>
      </w:r>
    </w:p>
    <w:p>
      <w:pPr>
        <w:numPr>
          <w:ilvl w:val="3"/>
          <w:numId w:val="900"/>
        </w:numPr>
        <w:spacing w:before="0" w:after="0"/>
      </w:pPr>
      <w:r>
        <w:t>Health Alerts</w:t>
      </w:r>
    </w:p>
    <w:p>
      <w:pPr>
        <w:numPr>
          <w:ilvl w:val="3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Noise Monitoring</w:t>
      </w:r>
    </w:p>
    <w:p>
      <w:pPr>
        <w:numPr>
          <w:ilvl w:val="3"/>
          <w:numId w:val="900"/>
        </w:numPr>
        <w:spacing w:before="0" w:after="0"/>
      </w:pPr>
      <w:r>
        <w:t>Urban Noise Mapping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Water Quality Monitoring</w:t>
      </w:r>
    </w:p>
    <w:p>
      <w:pPr>
        <w:numPr>
          <w:ilvl w:val="3"/>
          <w:numId w:val="900"/>
        </w:numPr>
        <w:spacing w:before="0" w:after="0"/>
      </w:pPr>
      <w:r>
        <w:t>Contamination Detection</w:t>
      </w:r>
    </w:p>
    <w:p>
      <w:pPr>
        <w:numPr>
          <w:ilvl w:val="3"/>
          <w:numId w:val="900"/>
        </w:numPr>
        <w:spacing w:before="0" w:after="0"/>
      </w:pPr>
      <w:r>
        <w:t>Treatment Optimization</w:t>
      </w:r>
    </w:p>
    <w:p>
      <w:pPr>
        <w:numPr>
          <w:ilvl w:val="3"/>
          <w:numId w:val="900"/>
        </w:numPr>
        <w:spacing w:before="0" w:after="0"/>
      </w:pPr>
      <w:r>
        <w:t>Public Health Protection</w:t>
      </w:r>
    </w:p>
    <w:p>
      <w:pPr>
        <w:numPr>
          <w:ilvl w:val="1"/>
          <w:numId w:val="900"/>
        </w:numPr>
        <w:spacing w:before="0" w:after="0"/>
      </w:pPr>
      <w:r>
        <w:t>Public Safety and Security</w:t>
      </w:r>
    </w:p>
    <w:p>
      <w:pPr>
        <w:numPr>
          <w:ilvl w:val="2"/>
          <w:numId w:val="900"/>
        </w:numPr>
        <w:spacing w:before="0" w:after="0"/>
      </w:pPr>
      <w:r>
        <w:t>Surveillance Systems</w:t>
      </w:r>
    </w:p>
    <w:p>
      <w:pPr>
        <w:numPr>
          <w:ilvl w:val="3"/>
          <w:numId w:val="900"/>
        </w:numPr>
        <w:spacing w:before="0" w:after="0"/>
      </w:pPr>
      <w:r>
        <w:t>Video Analytics</w:t>
      </w:r>
    </w:p>
    <w:p>
      <w:pPr>
        <w:numPr>
          <w:ilvl w:val="3"/>
          <w:numId w:val="900"/>
        </w:numPr>
        <w:spacing w:before="0" w:after="0"/>
      </w:pPr>
      <w:r>
        <w:t>Facial Recognition</w:t>
      </w:r>
    </w:p>
    <w:p>
      <w:pPr>
        <w:numPr>
          <w:ilvl w:val="3"/>
          <w:numId w:val="900"/>
        </w:numPr>
        <w:spacing w:before="0" w:after="0"/>
      </w:pPr>
      <w:r>
        <w:t>Behavior Analysis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3"/>
          <w:numId w:val="900"/>
        </w:numPr>
        <w:spacing w:before="0" w:after="0"/>
      </w:pPr>
      <w:r>
        <w:t>Incident Detection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Disaster Management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Evacuation Management</w:t>
      </w:r>
    </w:p>
    <w:p>
      <w:pPr>
        <w:numPr>
          <w:ilvl w:val="3"/>
          <w:numId w:val="900"/>
        </w:numPr>
        <w:spacing w:before="0" w:after="0"/>
      </w:pPr>
      <w:r>
        <w:t>Recovery Coordination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Smart Bins</w:t>
      </w:r>
    </w:p>
    <w:p>
      <w:pPr>
        <w:numPr>
          <w:ilvl w:val="3"/>
          <w:numId w:val="900"/>
        </w:numPr>
        <w:spacing w:before="0" w:after="0"/>
      </w:pPr>
      <w:r>
        <w:t>Fill Level Monitoring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Maintenance Alerts</w:t>
      </w:r>
    </w:p>
    <w:p>
      <w:pPr>
        <w:numPr>
          <w:ilvl w:val="2"/>
          <w:numId w:val="900"/>
        </w:numPr>
        <w:spacing w:before="0" w:after="0"/>
      </w:pPr>
      <w:r>
        <w:t>Recycling Optimization</w:t>
      </w:r>
    </w:p>
    <w:p>
      <w:pPr>
        <w:numPr>
          <w:ilvl w:val="3"/>
          <w:numId w:val="900"/>
        </w:numPr>
        <w:spacing w:before="0" w:after="0"/>
      </w:pPr>
      <w:r>
        <w:t>Material Sorting</w:t>
      </w:r>
    </w:p>
    <w:p>
      <w:pPr>
        <w:numPr>
          <w:ilvl w:val="3"/>
          <w:numId w:val="900"/>
        </w:numPr>
        <w:spacing w:before="0" w:after="0"/>
      </w:pPr>
      <w:r>
        <w:t>Contamination Detection</w:t>
      </w:r>
    </w:p>
    <w:p>
      <w:pPr>
        <w:numPr>
          <w:ilvl w:val="3"/>
          <w:numId w:val="900"/>
        </w:numPr>
        <w:spacing w:before="0" w:after="0"/>
      </w:pPr>
      <w:r>
        <w:t>Performance Tracking</w:t>
      </w:r>
    </w:p>
    <w:p>
      <w:pPr>
        <w:pStyle w:val="Heading1"/>
      </w:pPr>
      <w:r>
        <w:t>IoT Development and Implementation</w:t>
      </w:r>
    </w:p>
    <w:p>
      <w:pPr>
        <w:numPr>
          <w:ilvl w:val="0"/>
          <w:numId w:val="900"/>
        </w:numPr>
        <w:spacing w:before="0" w:after="0"/>
      </w:pPr>
      <w:r>
        <w:t>Development Lifecycle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Use Case Definition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Non-functional Requirements</w:t>
      </w:r>
    </w:p>
    <w:p>
      <w:pPr>
        <w:numPr>
          <w:ilvl w:val="2"/>
          <w:numId w:val="900"/>
        </w:numPr>
        <w:spacing w:before="0" w:after="0"/>
      </w:pPr>
      <w:r>
        <w:t>Constraint Analysis</w:t>
      </w:r>
    </w:p>
    <w:p>
      <w:pPr>
        <w:numPr>
          <w:ilvl w:val="1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Architecture Selection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Interface Design</w:t>
      </w:r>
    </w:p>
    <w:p>
      <w:pPr>
        <w:numPr>
          <w:ilvl w:val="2"/>
          <w:numId w:val="900"/>
        </w:numPr>
        <w:spacing w:before="0" w:after="0"/>
      </w:pPr>
      <w:r>
        <w:t>Security Design</w:t>
      </w:r>
    </w:p>
    <w:p>
      <w:pPr>
        <w:numPr>
          <w:ilvl w:val="2"/>
          <w:numId w:val="900"/>
        </w:numPr>
        <w:spacing w:before="0" w:after="0"/>
      </w:pPr>
      <w:r>
        <w:t>Scalability Planning</w:t>
      </w:r>
    </w:p>
    <w:p>
      <w:pPr>
        <w:numPr>
          <w:ilvl w:val="1"/>
          <w:numId w:val="900"/>
        </w:numPr>
        <w:spacing w:before="0" w:after="0"/>
      </w:pPr>
      <w:r>
        <w:t>Hardware Development</w:t>
      </w:r>
    </w:p>
    <w:p>
      <w:pPr>
        <w:numPr>
          <w:ilvl w:val="2"/>
          <w:numId w:val="900"/>
        </w:numPr>
        <w:spacing w:before="0" w:after="0"/>
      </w:pPr>
      <w:r>
        <w:t>Circuit Design</w:t>
      </w:r>
    </w:p>
    <w:p>
      <w:pPr>
        <w:numPr>
          <w:ilvl w:val="2"/>
          <w:numId w:val="900"/>
        </w:numPr>
        <w:spacing w:before="0" w:after="0"/>
      </w:pPr>
      <w:r>
        <w:t>PCB Layout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Software Development</w:t>
      </w:r>
    </w:p>
    <w:p>
      <w:pPr>
        <w:numPr>
          <w:ilvl w:val="2"/>
          <w:numId w:val="900"/>
        </w:numPr>
        <w:spacing w:before="0" w:after="0"/>
      </w:pPr>
      <w:r>
        <w:t>Embedded Software</w:t>
      </w:r>
    </w:p>
    <w:p>
      <w:pPr>
        <w:numPr>
          <w:ilvl w:val="3"/>
          <w:numId w:val="900"/>
        </w:numPr>
        <w:spacing w:before="0" w:after="0"/>
      </w:pPr>
      <w:r>
        <w:t>Real-time Operating Systems</w:t>
      </w:r>
    </w:p>
    <w:p>
      <w:pPr>
        <w:numPr>
          <w:ilvl w:val="3"/>
          <w:numId w:val="900"/>
        </w:numPr>
        <w:spacing w:before="0" w:after="0"/>
      </w:pPr>
      <w:r>
        <w:t>Device Drivers</w:t>
      </w:r>
    </w:p>
    <w:p>
      <w:pPr>
        <w:numPr>
          <w:ilvl w:val="3"/>
          <w:numId w:val="900"/>
        </w:numPr>
        <w:spacing w:before="0" w:after="0"/>
      </w:pPr>
      <w:r>
        <w:t>Application Logic</w:t>
      </w:r>
    </w:p>
    <w:p>
      <w:pPr>
        <w:numPr>
          <w:ilvl w:val="2"/>
          <w:numId w:val="900"/>
        </w:numPr>
        <w:spacing w:before="0" w:after="0"/>
      </w:pPr>
      <w:r>
        <w:t>Cloud Applications</w:t>
      </w:r>
    </w:p>
    <w:p>
      <w:pPr>
        <w:numPr>
          <w:ilvl w:val="3"/>
          <w:numId w:val="900"/>
        </w:numPr>
        <w:spacing w:before="0" w:after="0"/>
      </w:pPr>
      <w:r>
        <w:t>Backend Services</w:t>
      </w:r>
    </w:p>
    <w:p>
      <w:pPr>
        <w:numPr>
          <w:ilvl w:val="3"/>
          <w:numId w:val="900"/>
        </w:numPr>
        <w:spacing w:before="0" w:after="0"/>
      </w:pPr>
      <w:r>
        <w:t>APIs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User Interface Design</w:t>
      </w:r>
    </w:p>
    <w:p>
      <w:pPr>
        <w:numPr>
          <w:ilvl w:val="3"/>
          <w:numId w:val="900"/>
        </w:numPr>
        <w:spacing w:before="0" w:after="0"/>
      </w:pPr>
      <w:r>
        <w:t>Device Communication</w:t>
      </w:r>
    </w:p>
    <w:p>
      <w:pPr>
        <w:numPr>
          <w:ilvl w:val="3"/>
          <w:numId w:val="900"/>
        </w:numPr>
        <w:spacing w:before="0" w:after="0"/>
      </w:pPr>
      <w:r>
        <w:t>Data Visualization</w:t>
      </w:r>
    </w:p>
    <w:p>
      <w:pPr>
        <w:numPr>
          <w:ilvl w:val="1"/>
          <w:numId w:val="900"/>
        </w:numPr>
        <w:spacing w:before="0" w:after="0"/>
      </w:pPr>
      <w:r>
        <w:t>Integration and Testing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Deployment and Maintenance</w:t>
      </w:r>
    </w:p>
    <w:p>
      <w:pPr>
        <w:numPr>
          <w:ilvl w:val="2"/>
          <w:numId w:val="900"/>
        </w:numPr>
        <w:spacing w:before="0" w:after="0"/>
      </w:pPr>
      <w:r>
        <w:t>Pilot Deployment</w:t>
      </w:r>
    </w:p>
    <w:p>
      <w:pPr>
        <w:numPr>
          <w:ilvl w:val="2"/>
          <w:numId w:val="900"/>
        </w:numPr>
        <w:spacing w:before="0" w:after="0"/>
      </w:pPr>
      <w:r>
        <w:t>Rollout Strategy</w:t>
      </w:r>
    </w:p>
    <w:p>
      <w:pPr>
        <w:numPr>
          <w:ilvl w:val="2"/>
          <w:numId w:val="900"/>
        </w:numPr>
        <w:spacing w:before="0" w:after="0"/>
      </w:pPr>
      <w:r>
        <w:t>Monitoring and Management</w:t>
      </w:r>
    </w:p>
    <w:p>
      <w:pPr>
        <w:numPr>
          <w:ilvl w:val="2"/>
          <w:numId w:val="900"/>
        </w:numPr>
        <w:spacing w:before="0" w:after="0"/>
      </w:pPr>
      <w:r>
        <w:t>Updates and Patches</w:t>
      </w:r>
    </w:p>
    <w:p>
      <w:pPr>
        <w:numPr>
          <w:ilvl w:val="2"/>
          <w:numId w:val="900"/>
        </w:numPr>
        <w:spacing w:before="0" w:after="0"/>
      </w:pPr>
      <w:r>
        <w:t>End-of-life Management</w:t>
      </w:r>
    </w:p>
    <w:p>
      <w:pPr>
        <w:numPr>
          <w:ilvl w:val="0"/>
          <w:numId w:val="900"/>
        </w:numPr>
        <w:spacing w:before="0" w:after="0"/>
      </w:pPr>
      <w:r>
        <w:t>Prototyping and Development Tools</w:t>
      </w:r>
    </w:p>
    <w:p>
      <w:pPr>
        <w:numPr>
          <w:ilvl w:val="1"/>
          <w:numId w:val="900"/>
        </w:numPr>
        <w:spacing w:before="0" w:after="0"/>
      </w:pPr>
      <w:r>
        <w:t>Hardware Prototyping</w:t>
      </w:r>
    </w:p>
    <w:p>
      <w:pPr>
        <w:numPr>
          <w:ilvl w:val="2"/>
          <w:numId w:val="900"/>
        </w:numPr>
        <w:spacing w:before="0" w:after="0"/>
      </w:pPr>
      <w:r>
        <w:t>Breadboarding</w:t>
      </w:r>
    </w:p>
    <w:p>
      <w:pPr>
        <w:numPr>
          <w:ilvl w:val="2"/>
          <w:numId w:val="900"/>
        </w:numPr>
        <w:spacing w:before="0" w:after="0"/>
      </w:pPr>
      <w:r>
        <w:t>Development Boards</w:t>
      </w:r>
    </w:p>
    <w:p>
      <w:pPr>
        <w:numPr>
          <w:ilvl w:val="3"/>
          <w:numId w:val="900"/>
        </w:numPr>
        <w:spacing w:before="0" w:after="0"/>
      </w:pPr>
      <w:r>
        <w:t>Arduino Ecosystem</w:t>
      </w:r>
    </w:p>
    <w:p>
      <w:pPr>
        <w:numPr>
          <w:ilvl w:val="3"/>
          <w:numId w:val="900"/>
        </w:numPr>
        <w:spacing w:before="0" w:after="0"/>
      </w:pPr>
      <w:r>
        <w:t>Raspberry Pi Platform</w:t>
      </w:r>
    </w:p>
    <w:p>
      <w:pPr>
        <w:numPr>
          <w:ilvl w:val="3"/>
          <w:numId w:val="900"/>
        </w:numPr>
        <w:spacing w:before="0" w:after="0"/>
      </w:pPr>
      <w:r>
        <w:t>ESP32 Development</w:t>
      </w:r>
    </w:p>
    <w:p>
      <w:pPr>
        <w:numPr>
          <w:ilvl w:val="2"/>
          <w:numId w:val="900"/>
        </w:numPr>
        <w:spacing w:before="0" w:after="0"/>
      </w:pPr>
      <w:r>
        <w:t>Circuit Simulation</w:t>
      </w:r>
    </w:p>
    <w:p>
      <w:pPr>
        <w:numPr>
          <w:ilvl w:val="3"/>
          <w:numId w:val="900"/>
        </w:numPr>
        <w:spacing w:before="0" w:after="0"/>
      </w:pPr>
      <w:r>
        <w:t>SPICE Simulators</w:t>
      </w:r>
    </w:p>
    <w:p>
      <w:pPr>
        <w:numPr>
          <w:ilvl w:val="3"/>
          <w:numId w:val="900"/>
        </w:numPr>
        <w:spacing w:before="0" w:after="0"/>
      </w:pPr>
      <w:r>
        <w:t>Digital Logic Simulators</w:t>
      </w:r>
    </w:p>
    <w:p>
      <w:pPr>
        <w:numPr>
          <w:ilvl w:val="2"/>
          <w:numId w:val="900"/>
        </w:numPr>
        <w:spacing w:before="0" w:after="0"/>
      </w:pPr>
      <w:r>
        <w:t>PCB Design Tools</w:t>
      </w:r>
    </w:p>
    <w:p>
      <w:pPr>
        <w:numPr>
          <w:ilvl w:val="3"/>
          <w:numId w:val="900"/>
        </w:numPr>
        <w:spacing w:before="0" w:after="0"/>
      </w:pPr>
      <w:r>
        <w:t>Eagle CAD</w:t>
      </w:r>
    </w:p>
    <w:p>
      <w:pPr>
        <w:numPr>
          <w:ilvl w:val="3"/>
          <w:numId w:val="900"/>
        </w:numPr>
        <w:spacing w:before="0" w:after="0"/>
      </w:pPr>
      <w:r>
        <w:t>KiCad</w:t>
      </w:r>
    </w:p>
    <w:p>
      <w:pPr>
        <w:numPr>
          <w:ilvl w:val="3"/>
          <w:numId w:val="900"/>
        </w:numPr>
        <w:spacing w:before="0" w:after="0"/>
      </w:pPr>
      <w:r>
        <w:t>Altium Designer</w:t>
      </w:r>
    </w:p>
    <w:p>
      <w:pPr>
        <w:numPr>
          <w:ilvl w:val="1"/>
          <w:numId w:val="900"/>
        </w:numPr>
        <w:spacing w:before="0" w:after="0"/>
      </w:pPr>
      <w:r>
        <w:t>Software Development Tools</w:t>
      </w:r>
    </w:p>
    <w:p>
      <w:pPr>
        <w:numPr>
          <w:ilvl w:val="2"/>
          <w:numId w:val="900"/>
        </w:numPr>
        <w:spacing w:before="0" w:after="0"/>
      </w:pPr>
      <w:r>
        <w:t>Integrated Development Environments</w:t>
      </w:r>
    </w:p>
    <w:p>
      <w:pPr>
        <w:numPr>
          <w:ilvl w:val="3"/>
          <w:numId w:val="900"/>
        </w:numPr>
        <w:spacing w:before="0" w:after="0"/>
      </w:pPr>
      <w:r>
        <w:t>Arduino IDE</w:t>
      </w:r>
    </w:p>
    <w:p>
      <w:pPr>
        <w:numPr>
          <w:ilvl w:val="3"/>
          <w:numId w:val="900"/>
        </w:numPr>
        <w:spacing w:before="0" w:after="0"/>
      </w:pPr>
      <w:r>
        <w:t>PlatformIO</w:t>
      </w:r>
    </w:p>
    <w:p>
      <w:pPr>
        <w:numPr>
          <w:ilvl w:val="3"/>
          <w:numId w:val="900"/>
        </w:numPr>
        <w:spacing w:before="0" w:after="0"/>
      </w:pPr>
      <w:r>
        <w:t>Visual Studio Code</w:t>
      </w:r>
    </w:p>
    <w:p>
      <w:pPr>
        <w:numPr>
          <w:ilvl w:val="2"/>
          <w:numId w:val="900"/>
        </w:numPr>
        <w:spacing w:before="0" w:after="0"/>
      </w:pPr>
      <w:r>
        <w:t>Embedded Development</w:t>
      </w:r>
    </w:p>
    <w:p>
      <w:pPr>
        <w:numPr>
          <w:ilvl w:val="3"/>
          <w:numId w:val="900"/>
        </w:numPr>
        <w:spacing w:before="0" w:after="0"/>
      </w:pPr>
      <w:r>
        <w:t>Cross-compilation</w:t>
      </w:r>
    </w:p>
    <w:p>
      <w:pPr>
        <w:numPr>
          <w:ilvl w:val="3"/>
          <w:numId w:val="900"/>
        </w:numPr>
        <w:spacing w:before="0" w:after="0"/>
      </w:pPr>
      <w:r>
        <w:t>Debugging Tools</w:t>
      </w:r>
    </w:p>
    <w:p>
      <w:pPr>
        <w:numPr>
          <w:ilvl w:val="3"/>
          <w:numId w:val="900"/>
        </w:numPr>
        <w:spacing w:before="0" w:after="0"/>
      </w:pPr>
      <w:r>
        <w:t>Real-time Debugging</w:t>
      </w:r>
    </w:p>
    <w:p>
      <w:pPr>
        <w:numPr>
          <w:ilvl w:val="2"/>
          <w:numId w:val="900"/>
        </w:numPr>
        <w:spacing w:before="0" w:after="0"/>
      </w:pPr>
      <w:r>
        <w:t>Cloud Development</w:t>
      </w:r>
    </w:p>
    <w:p>
      <w:pPr>
        <w:numPr>
          <w:ilvl w:val="3"/>
          <w:numId w:val="900"/>
        </w:numPr>
        <w:spacing w:before="0" w:after="0"/>
      </w:pPr>
      <w:r>
        <w:t>Serverless Frameworks</w:t>
      </w:r>
    </w:p>
    <w:p>
      <w:pPr>
        <w:numPr>
          <w:ilvl w:val="3"/>
          <w:numId w:val="900"/>
        </w:numPr>
        <w:spacing w:before="0" w:after="0"/>
      </w:pPr>
      <w:r>
        <w:t>Container Technologies</w:t>
      </w:r>
    </w:p>
    <w:p>
      <w:pPr>
        <w:numPr>
          <w:ilvl w:val="3"/>
          <w:numId w:val="900"/>
        </w:numPr>
        <w:spacing w:before="0" w:after="0"/>
      </w:pPr>
      <w:r>
        <w:t>DevOps Tools</w:t>
      </w:r>
    </w:p>
    <w:p>
      <w:pPr>
        <w:numPr>
          <w:ilvl w:val="1"/>
          <w:numId w:val="900"/>
        </w:numPr>
        <w:spacing w:before="0" w:after="0"/>
      </w:pPr>
      <w:r>
        <w:t>Testing and Validation Tools</w:t>
      </w:r>
    </w:p>
    <w:p>
      <w:pPr>
        <w:numPr>
          <w:ilvl w:val="2"/>
          <w:numId w:val="900"/>
        </w:numPr>
        <w:spacing w:before="0" w:after="0"/>
      </w:pPr>
      <w:r>
        <w:t>Hardware Testing</w:t>
      </w:r>
    </w:p>
    <w:p>
      <w:pPr>
        <w:numPr>
          <w:ilvl w:val="3"/>
          <w:numId w:val="900"/>
        </w:numPr>
        <w:spacing w:before="0" w:after="0"/>
      </w:pPr>
      <w:r>
        <w:t>Oscilloscopes</w:t>
      </w:r>
    </w:p>
    <w:p>
      <w:pPr>
        <w:numPr>
          <w:ilvl w:val="3"/>
          <w:numId w:val="900"/>
        </w:numPr>
        <w:spacing w:before="0" w:after="0"/>
      </w:pPr>
      <w:r>
        <w:t>Logic Analyzers</w:t>
      </w:r>
    </w:p>
    <w:p>
      <w:pPr>
        <w:numPr>
          <w:ilvl w:val="3"/>
          <w:numId w:val="900"/>
        </w:numPr>
        <w:spacing w:before="0" w:after="0"/>
      </w:pPr>
      <w:r>
        <w:t>Multimeters</w:t>
      </w:r>
    </w:p>
    <w:p>
      <w:pPr>
        <w:numPr>
          <w:ilvl w:val="2"/>
          <w:numId w:val="900"/>
        </w:numPr>
        <w:spacing w:before="0" w:after="0"/>
      </w:pPr>
      <w:r>
        <w:t>Software Testing</w:t>
      </w:r>
    </w:p>
    <w:p>
      <w:pPr>
        <w:numPr>
          <w:ilvl w:val="3"/>
          <w:numId w:val="900"/>
        </w:numPr>
        <w:spacing w:before="0" w:after="0"/>
      </w:pPr>
      <w:r>
        <w:t>Unit Testing Frameworks</w:t>
      </w:r>
    </w:p>
    <w:p>
      <w:pPr>
        <w:numPr>
          <w:ilvl w:val="3"/>
          <w:numId w:val="900"/>
        </w:numPr>
        <w:spacing w:before="0" w:after="0"/>
      </w:pPr>
      <w:r>
        <w:t>Integration Testing Tools</w:t>
      </w:r>
    </w:p>
    <w:p>
      <w:pPr>
        <w:numPr>
          <w:ilvl w:val="3"/>
          <w:numId w:val="900"/>
        </w:numPr>
        <w:spacing w:before="0" w:after="0"/>
      </w:pPr>
      <w:r>
        <w:t>Performance Testing Tools</w:t>
      </w:r>
    </w:p>
    <w:p>
      <w:pPr>
        <w:numPr>
          <w:ilvl w:val="2"/>
          <w:numId w:val="900"/>
        </w:numPr>
        <w:spacing w:before="0" w:after="0"/>
      </w:pPr>
      <w:r>
        <w:t>Network Testing</w:t>
      </w:r>
    </w:p>
    <w:p>
      <w:pPr>
        <w:numPr>
          <w:ilvl w:val="3"/>
          <w:numId w:val="900"/>
        </w:numPr>
        <w:spacing w:before="0" w:after="0"/>
      </w:pPr>
      <w:r>
        <w:t>Protocol Analyzers</w:t>
      </w:r>
    </w:p>
    <w:p>
      <w:pPr>
        <w:numPr>
          <w:ilvl w:val="3"/>
          <w:numId w:val="900"/>
        </w:numPr>
        <w:spacing w:before="0" w:after="0"/>
      </w:pPr>
      <w:r>
        <w:t>Network Simulators</w:t>
      </w:r>
    </w:p>
    <w:p>
      <w:pPr>
        <w:numPr>
          <w:ilvl w:val="3"/>
          <w:numId w:val="900"/>
        </w:numPr>
        <w:spacing w:before="0" w:after="0"/>
      </w:pPr>
      <w:r>
        <w:t>Load Testing Tools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Pilot Deployment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1"/>
          <w:numId w:val="900"/>
        </w:numPr>
        <w:spacing w:before="0" w:after="0"/>
      </w:pPr>
      <w:r>
        <w:t>Phased Rollout</w:t>
      </w:r>
    </w:p>
    <w:p>
      <w:pPr>
        <w:numPr>
          <w:ilvl w:val="2"/>
          <w:numId w:val="900"/>
        </w:numPr>
        <w:spacing w:before="0" w:after="0"/>
      </w:pPr>
      <w:r>
        <w:t>Deployment Planning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1"/>
          <w:numId w:val="900"/>
        </w:numPr>
        <w:spacing w:before="0" w:after="0"/>
      </w:pPr>
      <w:r>
        <w:t>Device Provisioning</w:t>
      </w:r>
    </w:p>
    <w:p>
      <w:pPr>
        <w:numPr>
          <w:ilvl w:val="2"/>
          <w:numId w:val="900"/>
        </w:numPr>
        <w:spacing w:before="0" w:after="0"/>
      </w:pPr>
      <w:r>
        <w:t>Bulk Provisioning</w:t>
      </w:r>
    </w:p>
    <w:p>
      <w:pPr>
        <w:numPr>
          <w:ilvl w:val="2"/>
          <w:numId w:val="900"/>
        </w:numPr>
        <w:spacing w:before="0" w:after="0"/>
      </w:pPr>
      <w:r>
        <w:t>Zero-touch Provisioning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Device Management</w:t>
      </w:r>
    </w:p>
    <w:p>
      <w:pPr>
        <w:numPr>
          <w:ilvl w:val="1"/>
          <w:numId w:val="900"/>
        </w:numPr>
        <w:spacing w:before="0" w:after="0"/>
      </w:pPr>
      <w:r>
        <w:t>Device Lifecycle Management</w:t>
      </w:r>
    </w:p>
    <w:p>
      <w:pPr>
        <w:numPr>
          <w:ilvl w:val="2"/>
          <w:numId w:val="900"/>
        </w:numPr>
        <w:spacing w:before="0" w:after="0"/>
      </w:pPr>
      <w:r>
        <w:t>Onboarding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Updates</w:t>
      </w:r>
    </w:p>
    <w:p>
      <w:pPr>
        <w:numPr>
          <w:ilvl w:val="2"/>
          <w:numId w:val="900"/>
        </w:numPr>
        <w:spacing w:before="0" w:after="0"/>
      </w:pPr>
      <w:r>
        <w:t>Decommissioning</w:t>
      </w:r>
    </w:p>
    <w:p>
      <w:pPr>
        <w:numPr>
          <w:ilvl w:val="1"/>
          <w:numId w:val="900"/>
        </w:numPr>
        <w:spacing w:before="0" w:after="0"/>
      </w:pPr>
      <w:r>
        <w:t>Remote Management</w:t>
      </w:r>
    </w:p>
    <w:p>
      <w:pPr>
        <w:numPr>
          <w:ilvl w:val="2"/>
          <w:numId w:val="900"/>
        </w:numPr>
        <w:spacing w:before="0" w:after="0"/>
      </w:pPr>
      <w:r>
        <w:t>Over-the-Air Updates</w:t>
      </w:r>
    </w:p>
    <w:p>
      <w:pPr>
        <w:numPr>
          <w:ilvl w:val="2"/>
          <w:numId w:val="900"/>
        </w:numPr>
        <w:spacing w:before="0" w:after="0"/>
      </w:pPr>
      <w:r>
        <w:t>Remote Configuration</w:t>
      </w:r>
    </w:p>
    <w:p>
      <w:pPr>
        <w:numPr>
          <w:ilvl w:val="2"/>
          <w:numId w:val="900"/>
        </w:numPr>
        <w:spacing w:before="0" w:after="0"/>
      </w:pPr>
      <w:r>
        <w:t>Diagnostics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Fleet Management</w:t>
      </w:r>
    </w:p>
    <w:p>
      <w:pPr>
        <w:numPr>
          <w:ilvl w:val="2"/>
          <w:numId w:val="900"/>
        </w:numPr>
        <w:spacing w:before="0" w:after="0"/>
      </w:pPr>
      <w:r>
        <w:t>Device Grouping</w:t>
      </w:r>
    </w:p>
    <w:p>
      <w:pPr>
        <w:numPr>
          <w:ilvl w:val="2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Reporting and Analytics</w:t>
      </w:r>
    </w:p>
    <w:p>
      <w:pPr>
        <w:numPr>
          <w:ilvl w:val="0"/>
          <w:numId w:val="900"/>
        </w:numPr>
        <w:spacing w:before="0" w:after="0"/>
      </w:pPr>
      <w:r>
        <w:t>Quality Assurance and Testing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2"/>
          <w:numId w:val="900"/>
        </w:numPr>
        <w:spacing w:before="0" w:after="0"/>
      </w:pPr>
      <w:r>
        <w:t>Feature Testing</w:t>
      </w:r>
    </w:p>
    <w:p>
      <w:pPr>
        <w:numPr>
          <w:ilvl w:val="2"/>
          <w:numId w:val="900"/>
        </w:numPr>
        <w:spacing w:before="0" w:after="0"/>
      </w:pPr>
      <w:r>
        <w:t>User Acceptance Testing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Endurance Testing</w:t>
      </w:r>
    </w:p>
    <w:p>
      <w:pPr>
        <w:numPr>
          <w:ilvl w:val="2"/>
          <w:numId w:val="900"/>
        </w:numPr>
        <w:spacing w:before="0" w:after="0"/>
      </w:pPr>
      <w:r>
        <w:t>Scalability Testing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Code Review</w:t>
      </w:r>
    </w:p>
    <w:p>
      <w:pPr>
        <w:numPr>
          <w:ilvl w:val="2"/>
          <w:numId w:val="900"/>
        </w:numPr>
        <w:spacing w:before="0" w:after="0"/>
      </w:pPr>
      <w:r>
        <w:t>Compliance Testing</w:t>
      </w:r>
    </w:p>
    <w:p>
      <w:pPr>
        <w:numPr>
          <w:ilvl w:val="1"/>
          <w:numId w:val="900"/>
        </w:numPr>
        <w:spacing w:before="0" w:after="0"/>
      </w:pPr>
      <w:r>
        <w:t>Reliability Testing</w:t>
      </w:r>
    </w:p>
    <w:p>
      <w:pPr>
        <w:numPr>
          <w:ilvl w:val="2"/>
          <w:numId w:val="900"/>
        </w:numPr>
        <w:spacing w:before="0" w:after="0"/>
      </w:pPr>
      <w:r>
        <w:t>Environmental Testing</w:t>
      </w:r>
    </w:p>
    <w:p>
      <w:pPr>
        <w:numPr>
          <w:ilvl w:val="2"/>
          <w:numId w:val="900"/>
        </w:numPr>
        <w:spacing w:before="0" w:after="0"/>
      </w:pPr>
      <w:r>
        <w:t>Aging Tests</w:t>
      </w:r>
    </w:p>
    <w:p>
      <w:pPr>
        <w:numPr>
          <w:ilvl w:val="2"/>
          <w:numId w:val="900"/>
        </w:numPr>
        <w:spacing w:before="0" w:after="0"/>
      </w:pPr>
      <w:r>
        <w:t>Failure Mode Analysis</w:t>
      </w:r>
    </w:p>
    <w:p>
      <w:pPr>
        <w:numPr>
          <w:ilvl w:val="2"/>
          <w:numId w:val="900"/>
        </w:numPr>
        <w:spacing w:before="0" w:after="0"/>
      </w:pPr>
      <w:r>
        <w:t>Mean Time Between Failures</w:t>
      </w:r>
    </w:p>
    <w:p>
      <w:pPr>
        <w:pStyle w:val="Heading1"/>
      </w:pPr>
      <w:r>
        <w:t>Emerging Trends and Future Directions</w:t>
      </w:r>
    </w:p>
    <w:p>
      <w:pPr>
        <w:numPr>
          <w:ilvl w:val="0"/>
          <w:numId w:val="900"/>
        </w:numPr>
        <w:spacing w:before="0" w:after="0"/>
      </w:pPr>
      <w:r>
        <w:t>Advanced Computing Paradigms</w:t>
      </w:r>
    </w:p>
    <w:p>
      <w:pPr>
        <w:numPr>
          <w:ilvl w:val="1"/>
          <w:numId w:val="900"/>
        </w:numPr>
        <w:spacing w:before="0" w:after="0"/>
      </w:pPr>
      <w:r>
        <w:t>Digital Twins</w:t>
      </w:r>
    </w:p>
    <w:p>
      <w:pPr>
        <w:numPr>
          <w:ilvl w:val="2"/>
          <w:numId w:val="900"/>
        </w:numPr>
        <w:spacing w:before="0" w:after="0"/>
      </w:pPr>
      <w:r>
        <w:t>Concept and Architecture</w:t>
      </w:r>
    </w:p>
    <w:p>
      <w:pPr>
        <w:numPr>
          <w:ilvl w:val="2"/>
          <w:numId w:val="900"/>
        </w:numPr>
        <w:spacing w:before="0" w:after="0"/>
      </w:pPr>
      <w:r>
        <w:t>Real-time Synchronization</w:t>
      </w:r>
    </w:p>
    <w:p>
      <w:pPr>
        <w:numPr>
          <w:ilvl w:val="2"/>
          <w:numId w:val="900"/>
        </w:numPr>
        <w:spacing w:before="0" w:after="0"/>
      </w:pPr>
      <w:r>
        <w:t>Simulation and Modeling</w:t>
      </w:r>
    </w:p>
    <w:p>
      <w:pPr>
        <w:numPr>
          <w:ilvl w:val="2"/>
          <w:numId w:val="900"/>
        </w:numPr>
        <w:spacing w:before="0" w:after="0"/>
      </w:pPr>
      <w:r>
        <w:t>Predictive Capabilities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Quantum Computing for IoT</w:t>
      </w:r>
    </w:p>
    <w:p>
      <w:pPr>
        <w:numPr>
          <w:ilvl w:val="2"/>
          <w:numId w:val="900"/>
        </w:numPr>
        <w:spacing w:before="0" w:after="0"/>
      </w:pPr>
      <w:r>
        <w:t>Quantum Algorithms</w:t>
      </w:r>
    </w:p>
    <w:p>
      <w:pPr>
        <w:numPr>
          <w:ilvl w:val="2"/>
          <w:numId w:val="900"/>
        </w:numPr>
        <w:spacing w:before="0" w:after="0"/>
      </w:pPr>
      <w:r>
        <w:t>Cryptographic Implications</w:t>
      </w:r>
    </w:p>
    <w:p>
      <w:pPr>
        <w:numPr>
          <w:ilvl w:val="2"/>
          <w:numId w:val="900"/>
        </w:numPr>
        <w:spacing w:before="0" w:after="0"/>
      </w:pPr>
      <w:r>
        <w:t>Optimization Problems</w:t>
      </w:r>
    </w:p>
    <w:p>
      <w:pPr>
        <w:numPr>
          <w:ilvl w:val="2"/>
          <w:numId w:val="900"/>
        </w:numPr>
        <w:spacing w:before="0" w:after="0"/>
      </w:pPr>
      <w:r>
        <w:t>Future Applications</w:t>
      </w:r>
    </w:p>
    <w:p>
      <w:pPr>
        <w:numPr>
          <w:ilvl w:val="1"/>
          <w:numId w:val="900"/>
        </w:numPr>
        <w:spacing w:before="0" w:after="0"/>
      </w:pPr>
      <w:r>
        <w:t>Neuromorphic Computing</w:t>
      </w:r>
    </w:p>
    <w:p>
      <w:pPr>
        <w:numPr>
          <w:ilvl w:val="2"/>
          <w:numId w:val="900"/>
        </w:numPr>
        <w:spacing w:before="0" w:after="0"/>
      </w:pPr>
      <w:r>
        <w:t>Brain-inspired Architectures</w:t>
      </w:r>
    </w:p>
    <w:p>
      <w:pPr>
        <w:numPr>
          <w:ilvl w:val="2"/>
          <w:numId w:val="900"/>
        </w:numPr>
        <w:spacing w:before="0" w:after="0"/>
      </w:pPr>
      <w:r>
        <w:t>Spiking Neural Networks</w:t>
      </w:r>
    </w:p>
    <w:p>
      <w:pPr>
        <w:numPr>
          <w:ilvl w:val="2"/>
          <w:numId w:val="900"/>
        </w:numPr>
        <w:spacing w:before="0" w:after="0"/>
      </w:pPr>
      <w:r>
        <w:t>Ultra-low Power Processing</w:t>
      </w:r>
    </w:p>
    <w:p>
      <w:pPr>
        <w:numPr>
          <w:ilvl w:val="2"/>
          <w:numId w:val="900"/>
        </w:numPr>
        <w:spacing w:before="0" w:after="0"/>
      </w:pPr>
      <w:r>
        <w:t>Adaptive Learning</w:t>
      </w:r>
    </w:p>
    <w:p>
      <w:pPr>
        <w:numPr>
          <w:ilvl w:val="0"/>
          <w:numId w:val="900"/>
        </w:numPr>
        <w:spacing w:before="0" w:after="0"/>
      </w:pPr>
      <w:r>
        <w:t>Blockchain and Distributed Ledger</w:t>
      </w:r>
    </w:p>
    <w:p>
      <w:pPr>
        <w:numPr>
          <w:ilvl w:val="1"/>
          <w:numId w:val="900"/>
        </w:numPr>
        <w:spacing w:before="0" w:after="0"/>
      </w:pPr>
      <w:r>
        <w:t>Blockchain for IoT Security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Secure Transactions</w:t>
      </w:r>
    </w:p>
    <w:p>
      <w:pPr>
        <w:numPr>
          <w:ilvl w:val="2"/>
          <w:numId w:val="900"/>
        </w:numPr>
        <w:spacing w:before="0" w:after="0"/>
      </w:pPr>
      <w:r>
        <w:t>Identity Management</w:t>
      </w:r>
    </w:p>
    <w:p>
      <w:pPr>
        <w:numPr>
          <w:ilvl w:val="1"/>
          <w:numId w:val="900"/>
        </w:numPr>
        <w:spacing w:before="0" w:after="0"/>
      </w:pPr>
      <w:r>
        <w:t>Decentralized IoT Networks</w:t>
      </w:r>
    </w:p>
    <w:p>
      <w:pPr>
        <w:numPr>
          <w:ilvl w:val="2"/>
          <w:numId w:val="900"/>
        </w:numPr>
        <w:spacing w:before="0" w:after="0"/>
      </w:pPr>
      <w:r>
        <w:t>Peer-to-peer Communication</w:t>
      </w:r>
    </w:p>
    <w:p>
      <w:pPr>
        <w:numPr>
          <w:ilvl w:val="2"/>
          <w:numId w:val="900"/>
        </w:numPr>
        <w:spacing w:before="0" w:after="0"/>
      </w:pPr>
      <w:r>
        <w:t>Distributed Storage</w:t>
      </w:r>
    </w:p>
    <w:p>
      <w:pPr>
        <w:numPr>
          <w:ilvl w:val="2"/>
          <w:numId w:val="900"/>
        </w:numPr>
        <w:spacing w:before="0" w:after="0"/>
      </w:pPr>
      <w:r>
        <w:t>Consensus Mechanisms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numPr>
          <w:ilvl w:val="1"/>
          <w:numId w:val="900"/>
        </w:numPr>
        <w:spacing w:before="0" w:after="0"/>
      </w:pPr>
      <w:r>
        <w:t>Cryptocurrency Integration</w:t>
      </w:r>
    </w:p>
    <w:p>
      <w:pPr>
        <w:numPr>
          <w:ilvl w:val="2"/>
          <w:numId w:val="900"/>
        </w:numPr>
        <w:spacing w:before="0" w:after="0"/>
      </w:pPr>
      <w:r>
        <w:t>Machine-to-machine Payments</w:t>
      </w:r>
    </w:p>
    <w:p>
      <w:pPr>
        <w:numPr>
          <w:ilvl w:val="2"/>
          <w:numId w:val="900"/>
        </w:numPr>
        <w:spacing w:before="0" w:after="0"/>
      </w:pPr>
      <w:r>
        <w:t>Micropayments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Economic Models</w:t>
      </w:r>
    </w:p>
    <w:p>
      <w:pPr>
        <w:numPr>
          <w:ilvl w:val="0"/>
          <w:numId w:val="900"/>
        </w:numPr>
        <w:spacing w:before="0" w:after="0"/>
      </w:pPr>
      <w:r>
        <w:t>Next-Generation Connectivity</w:t>
      </w:r>
    </w:p>
    <w:p>
      <w:pPr>
        <w:numPr>
          <w:ilvl w:val="1"/>
          <w:numId w:val="900"/>
        </w:numPr>
        <w:spacing w:before="0" w:after="0"/>
      </w:pPr>
      <w:r>
        <w:t>5G and Beyond</w:t>
      </w:r>
    </w:p>
    <w:p>
      <w:pPr>
        <w:numPr>
          <w:ilvl w:val="2"/>
          <w:numId w:val="900"/>
        </w:numPr>
        <w:spacing w:before="0" w:after="0"/>
      </w:pPr>
      <w:r>
        <w:t>Ultra-reliable Low Latency</w:t>
      </w:r>
    </w:p>
    <w:p>
      <w:pPr>
        <w:numPr>
          <w:ilvl w:val="2"/>
          <w:numId w:val="900"/>
        </w:numPr>
        <w:spacing w:before="0" w:after="0"/>
      </w:pPr>
      <w:r>
        <w:t>Massive Machine Communications</w:t>
      </w:r>
    </w:p>
    <w:p>
      <w:pPr>
        <w:numPr>
          <w:ilvl w:val="2"/>
          <w:numId w:val="900"/>
        </w:numPr>
        <w:spacing w:before="0" w:after="0"/>
      </w:pPr>
      <w:r>
        <w:t>Network Slicing</w:t>
      </w:r>
    </w:p>
    <w:p>
      <w:pPr>
        <w:numPr>
          <w:ilvl w:val="2"/>
          <w:numId w:val="900"/>
        </w:numPr>
        <w:spacing w:before="0" w:after="0"/>
      </w:pPr>
      <w:r>
        <w:t>Edge Computing Integration</w:t>
      </w:r>
    </w:p>
    <w:p>
      <w:pPr>
        <w:numPr>
          <w:ilvl w:val="1"/>
          <w:numId w:val="900"/>
        </w:numPr>
        <w:spacing w:before="0" w:after="0"/>
      </w:pPr>
      <w:r>
        <w:t>6G Vision</w:t>
      </w:r>
    </w:p>
    <w:p>
      <w:pPr>
        <w:numPr>
          <w:ilvl w:val="2"/>
          <w:numId w:val="900"/>
        </w:numPr>
        <w:spacing w:before="0" w:after="0"/>
      </w:pPr>
      <w:r>
        <w:t>Terahertz Communication</w:t>
      </w:r>
    </w:p>
    <w:p>
      <w:pPr>
        <w:numPr>
          <w:ilvl w:val="2"/>
          <w:numId w:val="900"/>
        </w:numPr>
        <w:spacing w:before="0" w:after="0"/>
      </w:pPr>
      <w:r>
        <w:t>Holographic Communication</w:t>
      </w:r>
    </w:p>
    <w:p>
      <w:pPr>
        <w:numPr>
          <w:ilvl w:val="2"/>
          <w:numId w:val="900"/>
        </w:numPr>
        <w:spacing w:before="0" w:after="0"/>
      </w:pPr>
      <w:r>
        <w:t>Brain-computer Interfaces</w:t>
      </w:r>
    </w:p>
    <w:p>
      <w:pPr>
        <w:numPr>
          <w:ilvl w:val="2"/>
          <w:numId w:val="900"/>
        </w:numPr>
        <w:spacing w:before="0" w:after="0"/>
      </w:pPr>
      <w:r>
        <w:t>Sustainable Networks</w:t>
      </w:r>
    </w:p>
    <w:p>
      <w:pPr>
        <w:numPr>
          <w:ilvl w:val="1"/>
          <w:numId w:val="900"/>
        </w:numPr>
        <w:spacing w:before="0" w:after="0"/>
      </w:pPr>
      <w:r>
        <w:t>Satellite Internet</w:t>
      </w:r>
    </w:p>
    <w:p>
      <w:pPr>
        <w:numPr>
          <w:ilvl w:val="2"/>
          <w:numId w:val="900"/>
        </w:numPr>
        <w:spacing w:before="0" w:after="0"/>
      </w:pPr>
      <w:r>
        <w:t>Low Earth Orbit Constellations</w:t>
      </w:r>
    </w:p>
    <w:p>
      <w:pPr>
        <w:numPr>
          <w:ilvl w:val="2"/>
          <w:numId w:val="900"/>
        </w:numPr>
        <w:spacing w:before="0" w:after="0"/>
      </w:pPr>
      <w:r>
        <w:t>Global Coverage</w:t>
      </w:r>
    </w:p>
    <w:p>
      <w:pPr>
        <w:numPr>
          <w:ilvl w:val="2"/>
          <w:numId w:val="900"/>
        </w:numPr>
        <w:spacing w:before="0" w:after="0"/>
      </w:pPr>
      <w:r>
        <w:t>Latency Improvements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0"/>
          <w:numId w:val="900"/>
        </w:numPr>
        <w:spacing w:before="0" w:after="0"/>
      </w:pPr>
      <w:r>
        <w:t>Artificial Intelligence Integration</w:t>
      </w:r>
    </w:p>
    <w:p>
      <w:pPr>
        <w:numPr>
          <w:ilvl w:val="1"/>
          <w:numId w:val="900"/>
        </w:numPr>
        <w:spacing w:before="0" w:after="0"/>
      </w:pPr>
      <w:r>
        <w:t>AI at the Edge</w:t>
      </w:r>
    </w:p>
    <w:p>
      <w:pPr>
        <w:numPr>
          <w:ilvl w:val="2"/>
          <w:numId w:val="900"/>
        </w:numPr>
        <w:spacing w:before="0" w:after="0"/>
      </w:pPr>
      <w:r>
        <w:t>Distributed Intelligence</w:t>
      </w:r>
    </w:p>
    <w:p>
      <w:pPr>
        <w:numPr>
          <w:ilvl w:val="2"/>
          <w:numId w:val="900"/>
        </w:numPr>
        <w:spacing w:before="0" w:after="0"/>
      </w:pPr>
      <w:r>
        <w:t>Real-time Decision Making</w:t>
      </w:r>
    </w:p>
    <w:p>
      <w:pPr>
        <w:numPr>
          <w:ilvl w:val="2"/>
          <w:numId w:val="900"/>
        </w:numPr>
        <w:spacing w:before="0" w:after="0"/>
      </w:pPr>
      <w:r>
        <w:t>Autonomous Systems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1"/>
          <w:numId w:val="900"/>
        </w:numPr>
        <w:spacing w:before="0" w:after="0"/>
      </w:pPr>
      <w:r>
        <w:t>Explainable AI for IoT</w:t>
      </w:r>
    </w:p>
    <w:p>
      <w:pPr>
        <w:numPr>
          <w:ilvl w:val="2"/>
          <w:numId w:val="900"/>
        </w:numPr>
        <w:spacing w:before="0" w:after="0"/>
      </w:pPr>
      <w:r>
        <w:t>Interpretable Models</w:t>
      </w:r>
    </w:p>
    <w:p>
      <w:pPr>
        <w:numPr>
          <w:ilvl w:val="2"/>
          <w:numId w:val="900"/>
        </w:numPr>
        <w:spacing w:before="0" w:after="0"/>
      </w:pPr>
      <w:r>
        <w:t>Decision Transparency</w:t>
      </w:r>
    </w:p>
    <w:p>
      <w:pPr>
        <w:numPr>
          <w:ilvl w:val="2"/>
          <w:numId w:val="900"/>
        </w:numPr>
        <w:spacing w:before="0" w:after="0"/>
      </w:pPr>
      <w:r>
        <w:t>Trust and Reliability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AI-driven Automation</w:t>
      </w:r>
    </w:p>
    <w:p>
      <w:pPr>
        <w:numPr>
          <w:ilvl w:val="2"/>
          <w:numId w:val="900"/>
        </w:numPr>
        <w:spacing w:before="0" w:after="0"/>
      </w:pPr>
      <w:r>
        <w:t>Autonomous Vehicles</w:t>
      </w:r>
    </w:p>
    <w:p>
      <w:pPr>
        <w:numPr>
          <w:ilvl w:val="2"/>
          <w:numId w:val="900"/>
        </w:numPr>
        <w:spacing w:before="0" w:after="0"/>
      </w:pPr>
      <w:r>
        <w:t>Smart Manufacturing</w:t>
      </w:r>
    </w:p>
    <w:p>
      <w:pPr>
        <w:numPr>
          <w:ilvl w:val="2"/>
          <w:numId w:val="900"/>
        </w:numPr>
        <w:spacing w:before="0" w:after="0"/>
      </w:pPr>
      <w:r>
        <w:t>Intelligent Buildings</w:t>
      </w:r>
    </w:p>
    <w:p>
      <w:pPr>
        <w:numPr>
          <w:ilvl w:val="2"/>
          <w:numId w:val="900"/>
        </w:numPr>
        <w:spacing w:before="0" w:after="0"/>
      </w:pPr>
      <w:r>
        <w:t>Robotic Systems</w:t>
      </w:r>
    </w:p>
    <w:p>
      <w:pPr>
        <w:numPr>
          <w:ilvl w:val="0"/>
          <w:numId w:val="900"/>
        </w:numPr>
        <w:spacing w:before="0" w:after="0"/>
      </w:pPr>
      <w:r>
        <w:t>Sustainability and Green IoT</w:t>
      </w:r>
    </w:p>
    <w:p>
      <w:pPr>
        <w:numPr>
          <w:ilvl w:val="1"/>
          <w:numId w:val="900"/>
        </w:numPr>
        <w:spacing w:before="0" w:after="0"/>
      </w:pPr>
      <w:r>
        <w:t>Energy-efficient Devices</w:t>
      </w:r>
    </w:p>
    <w:p>
      <w:pPr>
        <w:numPr>
          <w:ilvl w:val="2"/>
          <w:numId w:val="900"/>
        </w:numPr>
        <w:spacing w:before="0" w:after="0"/>
      </w:pPr>
      <w:r>
        <w:t>Ultra-low Power Design</w:t>
      </w:r>
    </w:p>
    <w:p>
      <w:pPr>
        <w:numPr>
          <w:ilvl w:val="2"/>
          <w:numId w:val="900"/>
        </w:numPr>
        <w:spacing w:before="0" w:after="0"/>
      </w:pPr>
      <w:r>
        <w:t>Energy Harvesting</w:t>
      </w:r>
    </w:p>
    <w:p>
      <w:pPr>
        <w:numPr>
          <w:ilvl w:val="2"/>
          <w:numId w:val="900"/>
        </w:numPr>
        <w:spacing w:before="0" w:after="0"/>
      </w:pPr>
      <w:r>
        <w:t>Battery-free Devices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Sustainable Manufacturing</w:t>
      </w:r>
    </w:p>
    <w:p>
      <w:pPr>
        <w:numPr>
          <w:ilvl w:val="2"/>
          <w:numId w:val="900"/>
        </w:numPr>
        <w:spacing w:before="0" w:after="0"/>
      </w:pPr>
      <w:r>
        <w:t>Circular Economy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Lifecycle Assessment</w:t>
      </w:r>
    </w:p>
    <w:p>
      <w:pPr>
        <w:numPr>
          <w:ilvl w:val="2"/>
          <w:numId w:val="900"/>
        </w:numPr>
        <w:spacing w:before="0" w:after="0"/>
      </w:pPr>
      <w:r>
        <w:t>Recycling Programs</w:t>
      </w:r>
    </w:p>
    <w:p>
      <w:pPr>
        <w:numPr>
          <w:ilvl w:val="1"/>
          <w:numId w:val="900"/>
        </w:numPr>
        <w:spacing w:before="0" w:after="0"/>
      </w:pPr>
      <w:r>
        <w:t>Environmental Impact Reduction</w:t>
      </w:r>
    </w:p>
    <w:p>
      <w:pPr>
        <w:numPr>
          <w:ilvl w:val="2"/>
          <w:numId w:val="900"/>
        </w:numPr>
        <w:spacing w:before="0" w:after="0"/>
      </w:pPr>
      <w:r>
        <w:t>Carbon Footprint Monitoring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0"/>
          <w:numId w:val="900"/>
        </w:numPr>
        <w:spacing w:before="0" w:after="0"/>
      </w:pPr>
      <w:r>
        <w:t>Human-Machine Interaction Evolution</w:t>
      </w:r>
    </w:p>
    <w:p>
      <w:pPr>
        <w:numPr>
          <w:ilvl w:val="1"/>
          <w:numId w:val="900"/>
        </w:numPr>
        <w:spacing w:before="0" w:after="0"/>
      </w:pPr>
      <w:r>
        <w:t>Natural User Interfaces</w:t>
      </w:r>
    </w:p>
    <w:p>
      <w:pPr>
        <w:numPr>
          <w:ilvl w:val="2"/>
          <w:numId w:val="900"/>
        </w:numPr>
        <w:spacing w:before="0" w:after="0"/>
      </w:pPr>
      <w:r>
        <w:t>Voice Recognition</w:t>
      </w:r>
    </w:p>
    <w:p>
      <w:pPr>
        <w:numPr>
          <w:ilvl w:val="2"/>
          <w:numId w:val="900"/>
        </w:numPr>
        <w:spacing w:before="0" w:after="0"/>
      </w:pPr>
      <w:r>
        <w:t>Gesture Control</w:t>
      </w:r>
    </w:p>
    <w:p>
      <w:pPr>
        <w:numPr>
          <w:ilvl w:val="2"/>
          <w:numId w:val="900"/>
        </w:numPr>
        <w:spacing w:before="0" w:after="0"/>
      </w:pPr>
      <w:r>
        <w:t>Eye Tracking</w:t>
      </w:r>
    </w:p>
    <w:p>
      <w:pPr>
        <w:numPr>
          <w:ilvl w:val="2"/>
          <w:numId w:val="900"/>
        </w:numPr>
        <w:spacing w:before="0" w:after="0"/>
      </w:pPr>
      <w:r>
        <w:t>Brain-computer Interfaces</w:t>
      </w:r>
    </w:p>
    <w:p>
      <w:pPr>
        <w:numPr>
          <w:ilvl w:val="1"/>
          <w:numId w:val="900"/>
        </w:numPr>
        <w:spacing w:before="0" w:after="0"/>
      </w:pPr>
      <w:r>
        <w:t>Augmented and Virtual Reality</w:t>
      </w:r>
    </w:p>
    <w:p>
      <w:pPr>
        <w:numPr>
          <w:ilvl w:val="2"/>
          <w:numId w:val="900"/>
        </w:numPr>
        <w:spacing w:before="0" w:after="0"/>
      </w:pPr>
      <w:r>
        <w:t>AR for Maintenance</w:t>
      </w:r>
    </w:p>
    <w:p>
      <w:pPr>
        <w:numPr>
          <w:ilvl w:val="2"/>
          <w:numId w:val="900"/>
        </w:numPr>
        <w:spacing w:before="0" w:after="0"/>
      </w:pPr>
      <w:r>
        <w:t>VR for Training</w:t>
      </w:r>
    </w:p>
    <w:p>
      <w:pPr>
        <w:numPr>
          <w:ilvl w:val="2"/>
          <w:numId w:val="900"/>
        </w:numPr>
        <w:spacing w:before="0" w:after="0"/>
      </w:pPr>
      <w:r>
        <w:t>Mixed Reality Applications</w:t>
      </w:r>
    </w:p>
    <w:p>
      <w:pPr>
        <w:numPr>
          <w:ilvl w:val="2"/>
          <w:numId w:val="900"/>
        </w:numPr>
        <w:spacing w:before="0" w:after="0"/>
      </w:pPr>
      <w:r>
        <w:t>Immersive Experiences</w:t>
      </w:r>
    </w:p>
    <w:p>
      <w:pPr>
        <w:numPr>
          <w:ilvl w:val="1"/>
          <w:numId w:val="900"/>
        </w:numPr>
        <w:spacing w:before="0" w:after="0"/>
      </w:pPr>
      <w:r>
        <w:t>Ambient Computing</w:t>
      </w:r>
    </w:p>
    <w:p>
      <w:pPr>
        <w:numPr>
          <w:ilvl w:val="2"/>
          <w:numId w:val="900"/>
        </w:numPr>
        <w:spacing w:before="0" w:after="0"/>
      </w:pPr>
      <w:r>
        <w:t>Invisible Interfaces</w:t>
      </w:r>
    </w:p>
    <w:p>
      <w:pPr>
        <w:numPr>
          <w:ilvl w:val="2"/>
          <w:numId w:val="900"/>
        </w:numPr>
        <w:spacing w:before="0" w:after="0"/>
      </w:pPr>
      <w:r>
        <w:t>Context-aware Systems</w:t>
      </w:r>
    </w:p>
    <w:p>
      <w:pPr>
        <w:numPr>
          <w:ilvl w:val="2"/>
          <w:numId w:val="900"/>
        </w:numPr>
        <w:spacing w:before="0" w:after="0"/>
      </w:pPr>
      <w:r>
        <w:t>Proactive Assistance</w:t>
      </w:r>
    </w:p>
    <w:p>
      <w:pPr>
        <w:numPr>
          <w:ilvl w:val="2"/>
          <w:numId w:val="900"/>
        </w:numPr>
        <w:spacing w:before="0" w:after="0"/>
      </w:pPr>
      <w:r>
        <w:t>Seamless Integration</w:t>
      </w:r>
    </w:p>
    <w:p>
      <w:pPr>
        <w:numPr>
          <w:ilvl w:val="0"/>
          <w:numId w:val="900"/>
        </w:numPr>
        <w:spacing w:before="0" w:after="0"/>
      </w:pPr>
      <w:r>
        <w:t>Regulatory and Ethical Considerations</w:t>
      </w:r>
    </w:p>
    <w:p>
      <w:pPr>
        <w:numPr>
          <w:ilvl w:val="1"/>
          <w:numId w:val="900"/>
        </w:numPr>
        <w:spacing w:before="0" w:after="0"/>
      </w:pPr>
      <w:r>
        <w:t>AI Ethics in IoT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Fairness and Transparency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Human Oversight</w:t>
      </w:r>
    </w:p>
    <w:p>
      <w:pPr>
        <w:numPr>
          <w:ilvl w:val="1"/>
          <w:numId w:val="900"/>
        </w:numPr>
        <w:spacing w:before="0" w:after="0"/>
      </w:pPr>
      <w:r>
        <w:t>Data Sovereignty</w:t>
      </w:r>
    </w:p>
    <w:p>
      <w:pPr>
        <w:numPr>
          <w:ilvl w:val="2"/>
          <w:numId w:val="900"/>
        </w:numPr>
        <w:spacing w:before="0" w:after="0"/>
      </w:pPr>
      <w:r>
        <w:t>Data Localization</w:t>
      </w:r>
    </w:p>
    <w:p>
      <w:pPr>
        <w:numPr>
          <w:ilvl w:val="2"/>
          <w:numId w:val="900"/>
        </w:numPr>
        <w:spacing w:before="0" w:after="0"/>
      </w:pPr>
      <w:r>
        <w:t>Cross-border Data Flows</w:t>
      </w:r>
    </w:p>
    <w:p>
      <w:pPr>
        <w:numPr>
          <w:ilvl w:val="2"/>
          <w:numId w:val="900"/>
        </w:numPr>
        <w:spacing w:before="0" w:after="0"/>
      </w:pPr>
      <w:r>
        <w:t>Jurisdictional Issues</w:t>
      </w:r>
    </w:p>
    <w:p>
      <w:pPr>
        <w:numPr>
          <w:ilvl w:val="2"/>
          <w:numId w:val="900"/>
        </w:numPr>
        <w:spacing w:before="0" w:after="0"/>
      </w:pPr>
      <w:r>
        <w:t>Compliance Frameworks</w:t>
      </w:r>
    </w:p>
    <w:p>
      <w:pPr>
        <w:numPr>
          <w:ilvl w:val="1"/>
          <w:numId w:val="900"/>
        </w:numPr>
        <w:spacing w:before="0" w:after="0"/>
      </w:pPr>
      <w:r>
        <w:t>Standardization Efforts</w:t>
      </w:r>
    </w:p>
    <w:p>
      <w:pPr>
        <w:numPr>
          <w:ilvl w:val="2"/>
          <w:numId w:val="900"/>
        </w:numPr>
        <w:spacing w:before="0" w:after="0"/>
      </w:pPr>
      <w:r>
        <w:t>Interoperability Standards</w:t>
      </w:r>
    </w:p>
    <w:p>
      <w:pPr>
        <w:numPr>
          <w:ilvl w:val="2"/>
          <w:numId w:val="900"/>
        </w:numPr>
        <w:spacing w:before="0" w:after="0"/>
      </w:pPr>
      <w:r>
        <w:t>Security Standards</w:t>
      </w:r>
    </w:p>
    <w:p>
      <w:pPr>
        <w:numPr>
          <w:ilvl w:val="2"/>
          <w:numId w:val="900"/>
        </w:numPr>
        <w:spacing w:before="0" w:after="0"/>
      </w:pPr>
      <w:r>
        <w:t>Privacy Standards</w:t>
      </w:r>
    </w:p>
    <w:p>
      <w:pPr>
        <w:numPr>
          <w:ilvl w:val="2"/>
          <w:numId w:val="900"/>
        </w:numPr>
        <w:spacing w:before="0" w:after="0"/>
      </w:pPr>
      <w:r>
        <w:t>Industry Consortia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