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Internal Combustion Engines</w:t>
      </w:r>
    </w:p>
    <w:p>
      <w:pPr>
        <w:pStyle w:val="Heading1"/>
      </w:pPr>
      <w:r>
        <w:t>Introduction to Internal Combustion Engines</w:t>
      </w:r>
    </w:p>
    <w:p>
      <w:pPr>
        <w:numPr>
          <w:ilvl w:val="0"/>
          <w:numId w:val="900"/>
        </w:numPr>
        <w:spacing w:before="0" w:after="0"/>
      </w:pPr>
      <w:r>
        <w:t>Definition and Overview</w:t>
      </w:r>
    </w:p>
    <w:p>
      <w:pPr>
        <w:numPr>
          <w:ilvl w:val="1"/>
          <w:numId w:val="900"/>
        </w:numPr>
        <w:spacing w:before="0" w:after="0"/>
      </w:pPr>
      <w:r>
        <w:t>Basic Engine Function</w:t>
      </w:r>
    </w:p>
    <w:p>
      <w:pPr>
        <w:numPr>
          <w:ilvl w:val="1"/>
          <w:numId w:val="900"/>
        </w:numPr>
        <w:spacing w:before="0" w:after="0"/>
      </w:pPr>
      <w:r>
        <w:t>Role in Transportation and Industry</w:t>
      </w:r>
    </w:p>
    <w:p>
      <w:pPr>
        <w:numPr>
          <w:ilvl w:val="0"/>
          <w:numId w:val="900"/>
        </w:numPr>
        <w:spacing w:before="0" w:after="0"/>
      </w:pPr>
      <w:r>
        <w:t>Fundamental Principles of Operation</w:t>
      </w:r>
    </w:p>
    <w:p>
      <w:pPr>
        <w:numPr>
          <w:ilvl w:val="1"/>
          <w:numId w:val="900"/>
        </w:numPr>
        <w:spacing w:before="0" w:after="0"/>
      </w:pPr>
      <w:r>
        <w:t>Energy Conversion Process</w:t>
      </w:r>
    </w:p>
    <w:p>
      <w:pPr>
        <w:numPr>
          <w:ilvl w:val="2"/>
          <w:numId w:val="900"/>
        </w:numPr>
        <w:spacing w:before="0" w:after="0"/>
      </w:pPr>
      <w:r>
        <w:t>Chemical Energy in Fuels</w:t>
      </w:r>
    </w:p>
    <w:p>
      <w:pPr>
        <w:numPr>
          <w:ilvl w:val="2"/>
          <w:numId w:val="900"/>
        </w:numPr>
        <w:spacing w:before="0" w:after="0"/>
      </w:pPr>
      <w:r>
        <w:t>Thermal Energy Generation</w:t>
      </w:r>
    </w:p>
    <w:p>
      <w:pPr>
        <w:numPr>
          <w:ilvl w:val="2"/>
          <w:numId w:val="900"/>
        </w:numPr>
        <w:spacing w:before="0" w:after="0"/>
      </w:pPr>
      <w:r>
        <w:t>Mechanical Work Output</w:t>
      </w:r>
    </w:p>
    <w:p>
      <w:pPr>
        <w:numPr>
          <w:ilvl w:val="1"/>
          <w:numId w:val="900"/>
        </w:numPr>
        <w:spacing w:before="0" w:after="0"/>
      </w:pPr>
      <w:r>
        <w:t>Internal Combustion Concept</w:t>
      </w:r>
    </w:p>
    <w:p>
      <w:pPr>
        <w:numPr>
          <w:ilvl w:val="2"/>
          <w:numId w:val="900"/>
        </w:numPr>
        <w:spacing w:before="0" w:after="0"/>
      </w:pPr>
      <w:r>
        <w:t>Internal vs External Combustion</w:t>
      </w:r>
    </w:p>
    <w:p>
      <w:pPr>
        <w:numPr>
          <w:ilvl w:val="2"/>
          <w:numId w:val="900"/>
        </w:numPr>
        <w:spacing w:before="0" w:after="0"/>
      </w:pPr>
      <w:r>
        <w:t>Advantages of Internal Combustion</w:t>
      </w:r>
    </w:p>
    <w:p>
      <w:pPr>
        <w:numPr>
          <w:ilvl w:val="2"/>
          <w:numId w:val="900"/>
        </w:numPr>
        <w:spacing w:before="0" w:after="0"/>
      </w:pPr>
      <w:r>
        <w:t>Combustion Chamber Design</w:t>
      </w:r>
    </w:p>
    <w:p>
      <w:pPr>
        <w:numPr>
          <w:ilvl w:val="1"/>
          <w:numId w:val="900"/>
        </w:numPr>
        <w:spacing w:before="0" w:after="0"/>
      </w:pPr>
      <w:r>
        <w:t>Piston-Cylinder Mechanism</w:t>
      </w:r>
    </w:p>
    <w:p>
      <w:pPr>
        <w:numPr>
          <w:ilvl w:val="2"/>
          <w:numId w:val="900"/>
        </w:numPr>
        <w:spacing w:before="0" w:after="0"/>
      </w:pPr>
      <w:r>
        <w:t>Cylinder Construction and Materials</w:t>
      </w:r>
    </w:p>
    <w:p>
      <w:pPr>
        <w:numPr>
          <w:ilvl w:val="2"/>
          <w:numId w:val="900"/>
        </w:numPr>
        <w:spacing w:before="0" w:after="0"/>
      </w:pPr>
      <w:r>
        <w:t>Piston Movement and Sealing</w:t>
      </w:r>
    </w:p>
    <w:p>
      <w:pPr>
        <w:numPr>
          <w:ilvl w:val="2"/>
          <w:numId w:val="900"/>
        </w:numPr>
        <w:spacing w:before="0" w:after="0"/>
      </w:pPr>
      <w:r>
        <w:t>Bore and Stroke Relationships</w:t>
      </w:r>
    </w:p>
    <w:p>
      <w:pPr>
        <w:numPr>
          <w:ilvl w:val="1"/>
          <w:numId w:val="900"/>
        </w:numPr>
        <w:spacing w:before="0" w:after="0"/>
      </w:pPr>
      <w:r>
        <w:t>Conversion of Reciprocating to Rotary Motion</w:t>
      </w:r>
    </w:p>
    <w:p>
      <w:pPr>
        <w:numPr>
          <w:ilvl w:val="2"/>
          <w:numId w:val="900"/>
        </w:numPr>
        <w:spacing w:before="0" w:after="0"/>
      </w:pPr>
      <w:r>
        <w:t>Crankshaft Function and Design</w:t>
      </w:r>
    </w:p>
    <w:p>
      <w:pPr>
        <w:numPr>
          <w:ilvl w:val="2"/>
          <w:numId w:val="900"/>
        </w:numPr>
        <w:spacing w:before="0" w:after="0"/>
      </w:pPr>
      <w:r>
        <w:t>Connecting Rod Dynamics</w:t>
      </w:r>
    </w:p>
    <w:p>
      <w:pPr>
        <w:numPr>
          <w:ilvl w:val="2"/>
          <w:numId w:val="900"/>
        </w:numPr>
        <w:spacing w:before="0" w:after="0"/>
      </w:pPr>
      <w:r>
        <w:t>Flywheel Energy Storage</w:t>
      </w:r>
    </w:p>
    <w:p>
      <w:pPr>
        <w:numPr>
          <w:ilvl w:val="0"/>
          <w:numId w:val="900"/>
        </w:numPr>
        <w:spacing w:before="0" w:after="0"/>
      </w:pPr>
      <w:r>
        <w:t>Historical Development</w:t>
      </w:r>
    </w:p>
    <w:p>
      <w:pPr>
        <w:numPr>
          <w:ilvl w:val="1"/>
          <w:numId w:val="900"/>
        </w:numPr>
        <w:spacing w:before="0" w:after="0"/>
      </w:pPr>
      <w:r>
        <w:t>Early Concepts and Prototypes</w:t>
      </w:r>
    </w:p>
    <w:p>
      <w:pPr>
        <w:numPr>
          <w:ilvl w:val="2"/>
          <w:numId w:val="900"/>
        </w:numPr>
        <w:spacing w:before="0" w:after="0"/>
      </w:pPr>
      <w:r>
        <w:t>Steam Engine Precursors</w:t>
      </w:r>
    </w:p>
    <w:p>
      <w:pPr>
        <w:numPr>
          <w:ilvl w:val="2"/>
          <w:numId w:val="900"/>
        </w:numPr>
        <w:spacing w:before="0" w:after="0"/>
      </w:pPr>
      <w:r>
        <w:t>First Internal Combustion Devices</w:t>
      </w:r>
    </w:p>
    <w:p>
      <w:pPr>
        <w:numPr>
          <w:ilvl w:val="2"/>
          <w:numId w:val="900"/>
        </w:numPr>
        <w:spacing w:before="0" w:after="0"/>
      </w:pPr>
      <w:r>
        <w:t>Atmospheric Engines</w:t>
      </w:r>
    </w:p>
    <w:p>
      <w:pPr>
        <w:numPr>
          <w:ilvl w:val="1"/>
          <w:numId w:val="900"/>
        </w:numPr>
        <w:spacing w:before="0" w:after="0"/>
      </w:pPr>
      <w:r>
        <w:t>Key Inventors and Milestones</w:t>
      </w:r>
    </w:p>
    <w:p>
      <w:pPr>
        <w:numPr>
          <w:ilvl w:val="2"/>
          <w:numId w:val="900"/>
        </w:numPr>
        <w:spacing w:before="0" w:after="0"/>
      </w:pPr>
      <w:r>
        <w:t>Étienne Lenoir and Gas Engine</w:t>
      </w:r>
    </w:p>
    <w:p>
      <w:pPr>
        <w:numPr>
          <w:ilvl w:val="2"/>
          <w:numId w:val="900"/>
        </w:numPr>
        <w:spacing w:before="0" w:after="0"/>
      </w:pPr>
      <w:r>
        <w:t>Nikolaus Otto and Four-Stroke Cycle</w:t>
      </w:r>
    </w:p>
    <w:p>
      <w:pPr>
        <w:numPr>
          <w:ilvl w:val="2"/>
          <w:numId w:val="900"/>
        </w:numPr>
        <w:spacing w:before="0" w:after="0"/>
      </w:pPr>
      <w:r>
        <w:t>Rudolf Diesel and Compression Ignition</w:t>
      </w:r>
    </w:p>
    <w:p>
      <w:pPr>
        <w:numPr>
          <w:ilvl w:val="2"/>
          <w:numId w:val="900"/>
        </w:numPr>
        <w:spacing w:before="0" w:after="0"/>
      </w:pPr>
      <w:r>
        <w:t>Karl Benz and Automotive Applications</w:t>
      </w:r>
    </w:p>
    <w:p>
      <w:pPr>
        <w:numPr>
          <w:ilvl w:val="2"/>
          <w:numId w:val="900"/>
        </w:numPr>
        <w:spacing w:before="0" w:after="0"/>
      </w:pPr>
      <w:r>
        <w:t>Gottlieb Daimler and Wilhelm Maybach</w:t>
      </w:r>
    </w:p>
    <w:p>
      <w:pPr>
        <w:numPr>
          <w:ilvl w:val="1"/>
          <w:numId w:val="900"/>
        </w:numPr>
        <w:spacing w:before="0" w:after="0"/>
      </w:pPr>
      <w:r>
        <w:t>Evolution of Engine Technology</w:t>
      </w:r>
    </w:p>
    <w:p>
      <w:pPr>
        <w:numPr>
          <w:ilvl w:val="2"/>
          <w:numId w:val="900"/>
        </w:numPr>
        <w:spacing w:before="0" w:after="0"/>
      </w:pPr>
      <w:r>
        <w:t>Material Science Advances</w:t>
      </w:r>
    </w:p>
    <w:p>
      <w:pPr>
        <w:numPr>
          <w:ilvl w:val="2"/>
          <w:numId w:val="900"/>
        </w:numPr>
        <w:spacing w:before="0" w:after="0"/>
      </w:pPr>
      <w:r>
        <w:t>Metallurgy Improvements</w:t>
      </w:r>
    </w:p>
    <w:p>
      <w:pPr>
        <w:numPr>
          <w:ilvl w:val="2"/>
          <w:numId w:val="900"/>
        </w:numPr>
        <w:spacing w:before="0" w:after="0"/>
      </w:pPr>
      <w:r>
        <w:t>Fuel System Development</w:t>
      </w:r>
    </w:p>
    <w:p>
      <w:pPr>
        <w:numPr>
          <w:ilvl w:val="2"/>
          <w:numId w:val="900"/>
        </w:numPr>
        <w:spacing w:before="0" w:after="0"/>
      </w:pPr>
      <w:r>
        <w:t>Ignition System Evolution</w:t>
      </w:r>
    </w:p>
    <w:p>
      <w:pPr>
        <w:numPr>
          <w:ilvl w:val="2"/>
          <w:numId w:val="900"/>
        </w:numPr>
        <w:spacing w:before="0" w:after="0"/>
      </w:pPr>
      <w:r>
        <w:t>Modern Electronic Controls</w:t>
      </w:r>
    </w:p>
    <w:p>
      <w:pPr>
        <w:numPr>
          <w:ilvl w:val="0"/>
          <w:numId w:val="900"/>
        </w:numPr>
        <w:spacing w:before="0" w:after="0"/>
      </w:pPr>
      <w:r>
        <w:t>Classification of Internal Combustion Engines</w:t>
      </w:r>
    </w:p>
    <w:p>
      <w:pPr>
        <w:numPr>
          <w:ilvl w:val="1"/>
          <w:numId w:val="900"/>
        </w:numPr>
        <w:spacing w:before="0" w:after="0"/>
      </w:pPr>
      <w:r>
        <w:t>By Ignition Type</w:t>
      </w:r>
    </w:p>
    <w:p>
      <w:pPr>
        <w:numPr>
          <w:ilvl w:val="2"/>
          <w:numId w:val="900"/>
        </w:numPr>
        <w:spacing w:before="0" w:after="0"/>
      </w:pPr>
      <w:r>
        <w:t>Spark-Ignition Engines</w:t>
      </w:r>
    </w:p>
    <w:p>
      <w:pPr>
        <w:numPr>
          <w:ilvl w:val="3"/>
          <w:numId w:val="900"/>
        </w:numPr>
        <w:spacing w:before="0" w:after="0"/>
      </w:pPr>
      <w:r>
        <w:t>Operating Principle</w:t>
      </w:r>
    </w:p>
    <w:p>
      <w:pPr>
        <w:numPr>
          <w:ilvl w:val="3"/>
          <w:numId w:val="900"/>
        </w:numPr>
        <w:spacing w:before="0" w:after="0"/>
      </w:pPr>
      <w:r>
        <w:t>Fuel Requirements</w:t>
      </w:r>
    </w:p>
    <w:p>
      <w:pPr>
        <w:numPr>
          <w:ilvl w:val="3"/>
          <w:numId w:val="900"/>
        </w:numPr>
        <w:spacing w:before="0" w:after="0"/>
      </w:pPr>
      <w:r>
        <w:t>Typical Applications</w:t>
      </w:r>
    </w:p>
    <w:p>
      <w:pPr>
        <w:numPr>
          <w:ilvl w:val="2"/>
          <w:numId w:val="900"/>
        </w:numPr>
        <w:spacing w:before="0" w:after="0"/>
      </w:pPr>
      <w:r>
        <w:t>Compression-Ignition Engines</w:t>
      </w:r>
    </w:p>
    <w:p>
      <w:pPr>
        <w:numPr>
          <w:ilvl w:val="3"/>
          <w:numId w:val="900"/>
        </w:numPr>
        <w:spacing w:before="0" w:after="0"/>
      </w:pPr>
      <w:r>
        <w:t>Operating Principle</w:t>
      </w:r>
    </w:p>
    <w:p>
      <w:pPr>
        <w:numPr>
          <w:ilvl w:val="3"/>
          <w:numId w:val="900"/>
        </w:numPr>
        <w:spacing w:before="0" w:after="0"/>
      </w:pPr>
      <w:r>
        <w:t>Fuel Requirements</w:t>
      </w:r>
    </w:p>
    <w:p>
      <w:pPr>
        <w:numPr>
          <w:ilvl w:val="3"/>
          <w:numId w:val="900"/>
        </w:numPr>
        <w:spacing w:before="0" w:after="0"/>
      </w:pPr>
      <w:r>
        <w:t>Typical Applications</w:t>
      </w:r>
    </w:p>
    <w:p>
      <w:pPr>
        <w:numPr>
          <w:ilvl w:val="1"/>
          <w:numId w:val="900"/>
        </w:numPr>
        <w:spacing w:before="0" w:after="0"/>
      </w:pPr>
      <w:r>
        <w:t>By Operating Cycle</w:t>
      </w:r>
    </w:p>
    <w:p>
      <w:pPr>
        <w:numPr>
          <w:ilvl w:val="2"/>
          <w:numId w:val="900"/>
        </w:numPr>
        <w:spacing w:before="0" w:after="0"/>
      </w:pPr>
      <w:r>
        <w:t>Four-Stroke Cycle Engines</w:t>
      </w:r>
    </w:p>
    <w:p>
      <w:pPr>
        <w:numPr>
          <w:ilvl w:val="3"/>
          <w:numId w:val="900"/>
        </w:numPr>
        <w:spacing w:before="0" w:after="0"/>
      </w:pPr>
      <w:r>
        <w:t>Stroke Sequence</w:t>
      </w:r>
    </w:p>
    <w:p>
      <w:pPr>
        <w:numPr>
          <w:ilvl w:val="3"/>
          <w:numId w:val="900"/>
        </w:numPr>
        <w:spacing w:before="0" w:after="0"/>
      </w:pPr>
      <w:r>
        <w:t>Advantages and Disadvantages</w:t>
      </w:r>
    </w:p>
    <w:p>
      <w:pPr>
        <w:numPr>
          <w:ilvl w:val="3"/>
          <w:numId w:val="900"/>
        </w:numPr>
        <w:spacing w:before="0" w:after="0"/>
      </w:pPr>
      <w:r>
        <w:t>Common Applications</w:t>
      </w:r>
    </w:p>
    <w:p>
      <w:pPr>
        <w:numPr>
          <w:ilvl w:val="2"/>
          <w:numId w:val="900"/>
        </w:numPr>
        <w:spacing w:before="0" w:after="0"/>
      </w:pPr>
      <w:r>
        <w:t>Two-Stroke Cycle Engines</w:t>
      </w:r>
    </w:p>
    <w:p>
      <w:pPr>
        <w:numPr>
          <w:ilvl w:val="3"/>
          <w:numId w:val="900"/>
        </w:numPr>
        <w:spacing w:before="0" w:after="0"/>
      </w:pPr>
      <w:r>
        <w:t>Stroke Sequence</w:t>
      </w:r>
    </w:p>
    <w:p>
      <w:pPr>
        <w:numPr>
          <w:ilvl w:val="3"/>
          <w:numId w:val="900"/>
        </w:numPr>
        <w:spacing w:before="0" w:after="0"/>
      </w:pPr>
      <w:r>
        <w:t>Advantages and Disadvantages</w:t>
      </w:r>
    </w:p>
    <w:p>
      <w:pPr>
        <w:numPr>
          <w:ilvl w:val="3"/>
          <w:numId w:val="900"/>
        </w:numPr>
        <w:spacing w:before="0" w:after="0"/>
      </w:pPr>
      <w:r>
        <w:t>Common Applications</w:t>
      </w:r>
    </w:p>
    <w:p>
      <w:pPr>
        <w:numPr>
          <w:ilvl w:val="1"/>
          <w:numId w:val="900"/>
        </w:numPr>
        <w:spacing w:before="0" w:after="0"/>
      </w:pPr>
      <w:r>
        <w:t>By Cylinder Arrangement</w:t>
      </w:r>
    </w:p>
    <w:p>
      <w:pPr>
        <w:numPr>
          <w:ilvl w:val="2"/>
          <w:numId w:val="900"/>
        </w:numPr>
        <w:spacing w:before="0" w:after="0"/>
      </w:pPr>
      <w:r>
        <w:t>Inline Engines</w:t>
      </w:r>
    </w:p>
    <w:p>
      <w:pPr>
        <w:numPr>
          <w:ilvl w:val="3"/>
          <w:numId w:val="900"/>
        </w:numPr>
        <w:spacing w:before="0" w:after="0"/>
      </w:pPr>
      <w:r>
        <w:t>Configuration Characteristics</w:t>
      </w:r>
    </w:p>
    <w:p>
      <w:pPr>
        <w:numPr>
          <w:ilvl w:val="3"/>
          <w:numId w:val="900"/>
        </w:numPr>
        <w:spacing w:before="0" w:after="0"/>
      </w:pPr>
      <w:r>
        <w:t>Balance and Vibration</w:t>
      </w:r>
    </w:p>
    <w:p>
      <w:pPr>
        <w:numPr>
          <w:ilvl w:val="3"/>
          <w:numId w:val="900"/>
        </w:numPr>
        <w:spacing w:before="0" w:after="0"/>
      </w:pPr>
      <w:r>
        <w:t>Common Uses</w:t>
      </w:r>
    </w:p>
    <w:p>
      <w:pPr>
        <w:numPr>
          <w:ilvl w:val="2"/>
          <w:numId w:val="900"/>
        </w:numPr>
        <w:spacing w:before="0" w:after="0"/>
      </w:pPr>
      <w:r>
        <w:t>V-Type Engines</w:t>
      </w:r>
    </w:p>
    <w:p>
      <w:pPr>
        <w:numPr>
          <w:ilvl w:val="3"/>
          <w:numId w:val="900"/>
        </w:numPr>
        <w:spacing w:before="0" w:after="0"/>
      </w:pPr>
      <w:r>
        <w:t>Configuration Characteristics</w:t>
      </w:r>
    </w:p>
    <w:p>
      <w:pPr>
        <w:numPr>
          <w:ilvl w:val="3"/>
          <w:numId w:val="900"/>
        </w:numPr>
        <w:spacing w:before="0" w:after="0"/>
      </w:pPr>
      <w:r>
        <w:t>Balance and Vibration</w:t>
      </w:r>
    </w:p>
    <w:p>
      <w:pPr>
        <w:numPr>
          <w:ilvl w:val="3"/>
          <w:numId w:val="900"/>
        </w:numPr>
        <w:spacing w:before="0" w:after="0"/>
      </w:pPr>
      <w:r>
        <w:t>Common Uses</w:t>
      </w:r>
    </w:p>
    <w:p>
      <w:pPr>
        <w:numPr>
          <w:ilvl w:val="2"/>
          <w:numId w:val="900"/>
        </w:numPr>
        <w:spacing w:before="0" w:after="0"/>
      </w:pPr>
      <w:r>
        <w:t>Boxer Engines</w:t>
      </w:r>
    </w:p>
    <w:p>
      <w:pPr>
        <w:numPr>
          <w:ilvl w:val="3"/>
          <w:numId w:val="900"/>
        </w:numPr>
        <w:spacing w:before="0" w:after="0"/>
      </w:pPr>
      <w:r>
        <w:t>Configuration Characteristics</w:t>
      </w:r>
    </w:p>
    <w:p>
      <w:pPr>
        <w:numPr>
          <w:ilvl w:val="3"/>
          <w:numId w:val="900"/>
        </w:numPr>
        <w:spacing w:before="0" w:after="0"/>
      </w:pPr>
      <w:r>
        <w:t>Balance and Vibration</w:t>
      </w:r>
    </w:p>
    <w:p>
      <w:pPr>
        <w:numPr>
          <w:ilvl w:val="3"/>
          <w:numId w:val="900"/>
        </w:numPr>
        <w:spacing w:before="0" w:after="0"/>
      </w:pPr>
      <w:r>
        <w:t>Common Uses</w:t>
      </w:r>
    </w:p>
    <w:p>
      <w:pPr>
        <w:numPr>
          <w:ilvl w:val="2"/>
          <w:numId w:val="900"/>
        </w:numPr>
        <w:spacing w:before="0" w:after="0"/>
      </w:pPr>
      <w:r>
        <w:t>Radial Engines</w:t>
      </w:r>
    </w:p>
    <w:p>
      <w:pPr>
        <w:numPr>
          <w:ilvl w:val="3"/>
          <w:numId w:val="900"/>
        </w:numPr>
        <w:spacing w:before="0" w:after="0"/>
      </w:pPr>
      <w:r>
        <w:t>Configuration Characteristics</w:t>
      </w:r>
    </w:p>
    <w:p>
      <w:pPr>
        <w:numPr>
          <w:ilvl w:val="3"/>
          <w:numId w:val="900"/>
        </w:numPr>
        <w:spacing w:before="0" w:after="0"/>
      </w:pPr>
      <w:r>
        <w:t>Historical Applications</w:t>
      </w:r>
    </w:p>
    <w:p>
      <w:pPr>
        <w:numPr>
          <w:ilvl w:val="3"/>
          <w:numId w:val="900"/>
        </w:numPr>
        <w:spacing w:before="0" w:after="0"/>
      </w:pPr>
      <w:r>
        <w:t>Cooling Advantages</w:t>
      </w:r>
    </w:p>
    <w:p>
      <w:pPr>
        <w:numPr>
          <w:ilvl w:val="1"/>
          <w:numId w:val="900"/>
        </w:numPr>
        <w:spacing w:before="0" w:after="0"/>
      </w:pPr>
      <w:r>
        <w:t>By Fuel Type</w:t>
      </w:r>
    </w:p>
    <w:p>
      <w:pPr>
        <w:numPr>
          <w:ilvl w:val="2"/>
          <w:numId w:val="900"/>
        </w:numPr>
        <w:spacing w:before="0" w:after="0"/>
      </w:pPr>
      <w:r>
        <w:t>Gasoline Engines</w:t>
      </w:r>
    </w:p>
    <w:p>
      <w:pPr>
        <w:numPr>
          <w:ilvl w:val="3"/>
          <w:numId w:val="900"/>
        </w:numPr>
        <w:spacing w:before="0" w:after="0"/>
      </w:pPr>
      <w:r>
        <w:t>Fuel Properties and Octane Rating</w:t>
      </w:r>
    </w:p>
    <w:p>
      <w:pPr>
        <w:numPr>
          <w:ilvl w:val="3"/>
          <w:numId w:val="900"/>
        </w:numPr>
        <w:spacing w:before="0" w:after="0"/>
      </w:pPr>
      <w:r>
        <w:t>Combustion Characteristics</w:t>
      </w:r>
    </w:p>
    <w:p>
      <w:pPr>
        <w:numPr>
          <w:ilvl w:val="2"/>
          <w:numId w:val="900"/>
        </w:numPr>
        <w:spacing w:before="0" w:after="0"/>
      </w:pPr>
      <w:r>
        <w:t>Diesel Engines</w:t>
      </w:r>
    </w:p>
    <w:p>
      <w:pPr>
        <w:numPr>
          <w:ilvl w:val="3"/>
          <w:numId w:val="900"/>
        </w:numPr>
        <w:spacing w:before="0" w:after="0"/>
      </w:pPr>
      <w:r>
        <w:t>Fuel Properties and Cetane Rating</w:t>
      </w:r>
    </w:p>
    <w:p>
      <w:pPr>
        <w:numPr>
          <w:ilvl w:val="3"/>
          <w:numId w:val="900"/>
        </w:numPr>
        <w:spacing w:before="0" w:after="0"/>
      </w:pPr>
      <w:r>
        <w:t>Combustion Characteristics</w:t>
      </w:r>
    </w:p>
    <w:p>
      <w:pPr>
        <w:numPr>
          <w:ilvl w:val="2"/>
          <w:numId w:val="900"/>
        </w:numPr>
        <w:spacing w:before="0" w:after="0"/>
      </w:pPr>
      <w:r>
        <w:t>Natural Gas Engines</w:t>
      </w:r>
    </w:p>
    <w:p>
      <w:pPr>
        <w:numPr>
          <w:ilvl w:val="3"/>
          <w:numId w:val="900"/>
        </w:numPr>
        <w:spacing w:before="0" w:after="0"/>
      </w:pPr>
      <w:r>
        <w:t>Fuel Properties</w:t>
      </w:r>
    </w:p>
    <w:p>
      <w:pPr>
        <w:numPr>
          <w:ilvl w:val="3"/>
          <w:numId w:val="900"/>
        </w:numPr>
        <w:spacing w:before="0" w:after="0"/>
      </w:pPr>
      <w:r>
        <w:t>System Modifications</w:t>
      </w:r>
    </w:p>
    <w:p>
      <w:pPr>
        <w:numPr>
          <w:ilvl w:val="2"/>
          <w:numId w:val="900"/>
        </w:numPr>
        <w:spacing w:before="0" w:after="0"/>
      </w:pPr>
      <w:r>
        <w:t>Liquefied Petroleum Gas Engines</w:t>
      </w:r>
    </w:p>
    <w:p>
      <w:pPr>
        <w:numPr>
          <w:ilvl w:val="3"/>
          <w:numId w:val="900"/>
        </w:numPr>
        <w:spacing w:before="0" w:after="0"/>
      </w:pPr>
      <w:r>
        <w:t>Fuel Properties</w:t>
      </w:r>
    </w:p>
    <w:p>
      <w:pPr>
        <w:numPr>
          <w:ilvl w:val="3"/>
          <w:numId w:val="900"/>
        </w:numPr>
        <w:spacing w:before="0" w:after="0"/>
      </w:pPr>
      <w:r>
        <w:t>System Modifications</w:t>
      </w:r>
    </w:p>
    <w:p>
      <w:pPr>
        <w:numPr>
          <w:ilvl w:val="2"/>
          <w:numId w:val="900"/>
        </w:numPr>
        <w:spacing w:before="0" w:after="0"/>
      </w:pPr>
      <w:r>
        <w:t>Alternative Fuel Engines</w:t>
      </w:r>
    </w:p>
    <w:p>
      <w:pPr>
        <w:numPr>
          <w:ilvl w:val="3"/>
          <w:numId w:val="900"/>
        </w:numPr>
        <w:spacing w:before="0" w:after="0"/>
      </w:pPr>
      <w:r>
        <w:t>Ethanol Engines</w:t>
      </w:r>
    </w:p>
    <w:p>
      <w:pPr>
        <w:numPr>
          <w:ilvl w:val="3"/>
          <w:numId w:val="900"/>
        </w:numPr>
        <w:spacing w:before="0" w:after="0"/>
      </w:pPr>
      <w:r>
        <w:t>Biodiesel Engines</w:t>
      </w:r>
    </w:p>
    <w:p>
      <w:pPr>
        <w:numPr>
          <w:ilvl w:val="3"/>
          <w:numId w:val="900"/>
        </w:numPr>
        <w:spacing w:before="0" w:after="0"/>
      </w:pPr>
      <w:r>
        <w:t>Hydrogen Engines</w:t>
      </w:r>
    </w:p>
    <w:p>
      <w:pPr>
        <w:numPr>
          <w:ilvl w:val="1"/>
          <w:numId w:val="900"/>
        </w:numPr>
        <w:spacing w:before="0" w:after="0"/>
      </w:pPr>
      <w:r>
        <w:t>By Cooling Method</w:t>
      </w:r>
    </w:p>
    <w:p>
      <w:pPr>
        <w:numPr>
          <w:ilvl w:val="2"/>
          <w:numId w:val="900"/>
        </w:numPr>
        <w:spacing w:before="0" w:after="0"/>
      </w:pPr>
      <w:r>
        <w:t>Air-Cooled Engines</w:t>
      </w:r>
    </w:p>
    <w:p>
      <w:pPr>
        <w:numPr>
          <w:ilvl w:val="3"/>
          <w:numId w:val="900"/>
        </w:numPr>
        <w:spacing w:before="0" w:after="0"/>
      </w:pPr>
      <w:r>
        <w:t>Design Features</w:t>
      </w:r>
    </w:p>
    <w:p>
      <w:pPr>
        <w:numPr>
          <w:ilvl w:val="3"/>
          <w:numId w:val="900"/>
        </w:numPr>
        <w:spacing w:before="0" w:after="0"/>
      </w:pPr>
      <w:r>
        <w:t>Applications and Limitations</w:t>
      </w:r>
    </w:p>
    <w:p>
      <w:pPr>
        <w:numPr>
          <w:ilvl w:val="2"/>
          <w:numId w:val="900"/>
        </w:numPr>
        <w:spacing w:before="0" w:after="0"/>
      </w:pPr>
      <w:r>
        <w:t>Liquid-Cooled Engines</w:t>
      </w:r>
    </w:p>
    <w:p>
      <w:pPr>
        <w:numPr>
          <w:ilvl w:val="3"/>
          <w:numId w:val="900"/>
        </w:numPr>
        <w:spacing w:before="0" w:after="0"/>
      </w:pPr>
      <w:r>
        <w:t>Design Features</w:t>
      </w:r>
    </w:p>
    <w:p>
      <w:pPr>
        <w:numPr>
          <w:ilvl w:val="3"/>
          <w:numId w:val="900"/>
        </w:numPr>
        <w:spacing w:before="0" w:after="0"/>
      </w:pPr>
      <w:r>
        <w:t>Applications and Advantages</w:t>
      </w:r>
    </w:p>
    <w:p>
      <w:pPr>
        <w:pStyle w:val="Heading1"/>
      </w:pPr>
      <w:r>
        <w:t>Core Engine Components and Systems</w:t>
      </w:r>
    </w:p>
    <w:p>
      <w:pPr>
        <w:numPr>
          <w:ilvl w:val="0"/>
          <w:numId w:val="900"/>
        </w:numPr>
        <w:spacing w:before="0" w:after="0"/>
      </w:pPr>
      <w:r>
        <w:t>Engine Block and Cylinder Assembly</w:t>
      </w:r>
    </w:p>
    <w:p>
      <w:pPr>
        <w:numPr>
          <w:ilvl w:val="1"/>
          <w:numId w:val="900"/>
        </w:numPr>
        <w:spacing w:before="0" w:after="0"/>
      </w:pPr>
      <w:r>
        <w:t>Engine Block Structure</w:t>
      </w:r>
    </w:p>
    <w:p>
      <w:pPr>
        <w:numPr>
          <w:ilvl w:val="2"/>
          <w:numId w:val="900"/>
        </w:numPr>
        <w:spacing w:before="0" w:after="0"/>
      </w:pPr>
      <w:r>
        <w:t>Cast Iron vs Aluminum Construction</w:t>
      </w:r>
    </w:p>
    <w:p>
      <w:pPr>
        <w:numPr>
          <w:ilvl w:val="2"/>
          <w:numId w:val="900"/>
        </w:numPr>
        <w:spacing w:before="0" w:after="0"/>
      </w:pPr>
      <w:r>
        <w:t>Cylinder Sleeve Types</w:t>
      </w:r>
    </w:p>
    <w:p>
      <w:pPr>
        <w:numPr>
          <w:ilvl w:val="2"/>
          <w:numId w:val="900"/>
        </w:numPr>
        <w:spacing w:before="0" w:after="0"/>
      </w:pPr>
      <w:r>
        <w:t>Crankcase Design</w:t>
      </w:r>
    </w:p>
    <w:p>
      <w:pPr>
        <w:numPr>
          <w:ilvl w:val="1"/>
          <w:numId w:val="900"/>
        </w:numPr>
        <w:spacing w:before="0" w:after="0"/>
      </w:pPr>
      <w:r>
        <w:t>Cylinder Configuration</w:t>
      </w:r>
    </w:p>
    <w:p>
      <w:pPr>
        <w:numPr>
          <w:ilvl w:val="2"/>
          <w:numId w:val="900"/>
        </w:numPr>
        <w:spacing w:before="0" w:after="0"/>
      </w:pPr>
      <w:r>
        <w:t>Cylinder Number and Arrangement</w:t>
      </w:r>
    </w:p>
    <w:p>
      <w:pPr>
        <w:numPr>
          <w:ilvl w:val="2"/>
          <w:numId w:val="900"/>
        </w:numPr>
        <w:spacing w:before="0" w:after="0"/>
      </w:pPr>
      <w:r>
        <w:t>Firing Order</w:t>
      </w:r>
    </w:p>
    <w:p>
      <w:pPr>
        <w:numPr>
          <w:ilvl w:val="1"/>
          <w:numId w:val="900"/>
        </w:numPr>
        <w:spacing w:before="0" w:after="0"/>
      </w:pPr>
      <w:r>
        <w:t>Cylinder Geometry</w:t>
      </w:r>
    </w:p>
    <w:p>
      <w:pPr>
        <w:numPr>
          <w:ilvl w:val="2"/>
          <w:numId w:val="900"/>
        </w:numPr>
        <w:spacing w:before="0" w:after="0"/>
      </w:pPr>
      <w:r>
        <w:t>Bore Diameter</w:t>
      </w:r>
    </w:p>
    <w:p>
      <w:pPr>
        <w:numPr>
          <w:ilvl w:val="2"/>
          <w:numId w:val="900"/>
        </w:numPr>
        <w:spacing w:before="0" w:after="0"/>
      </w:pPr>
      <w:r>
        <w:t>Stroke Length</w:t>
      </w:r>
    </w:p>
    <w:p>
      <w:pPr>
        <w:numPr>
          <w:ilvl w:val="2"/>
          <w:numId w:val="900"/>
        </w:numPr>
        <w:spacing w:before="0" w:after="0"/>
      </w:pPr>
      <w:r>
        <w:t>Bore-to-Stroke Ratio Effects</w:t>
      </w:r>
    </w:p>
    <w:p>
      <w:pPr>
        <w:numPr>
          <w:ilvl w:val="1"/>
          <w:numId w:val="900"/>
        </w:numPr>
        <w:spacing w:before="0" w:after="0"/>
      </w:pPr>
      <w:r>
        <w:t>Engine Displacement</w:t>
      </w:r>
    </w:p>
    <w:p>
      <w:pPr>
        <w:numPr>
          <w:ilvl w:val="2"/>
          <w:numId w:val="900"/>
        </w:numPr>
        <w:spacing w:before="0" w:after="0"/>
      </w:pPr>
      <w:r>
        <w:t>Calculation Methods</w:t>
      </w:r>
    </w:p>
    <w:p>
      <w:pPr>
        <w:numPr>
          <w:ilvl w:val="2"/>
          <w:numId w:val="900"/>
        </w:numPr>
        <w:spacing w:before="0" w:after="0"/>
      </w:pPr>
      <w:r>
        <w:t>Relationship to Power Output</w:t>
      </w:r>
    </w:p>
    <w:p>
      <w:pPr>
        <w:numPr>
          <w:ilvl w:val="1"/>
          <w:numId w:val="900"/>
        </w:numPr>
        <w:spacing w:before="0" w:after="0"/>
      </w:pPr>
      <w:r>
        <w:t>Compression Ratio</w:t>
      </w:r>
    </w:p>
    <w:p>
      <w:pPr>
        <w:numPr>
          <w:ilvl w:val="2"/>
          <w:numId w:val="900"/>
        </w:numPr>
        <w:spacing w:before="0" w:after="0"/>
      </w:pPr>
      <w:r>
        <w:t>Definition and Calculation</w:t>
      </w:r>
    </w:p>
    <w:p>
      <w:pPr>
        <w:numPr>
          <w:ilvl w:val="2"/>
          <w:numId w:val="900"/>
        </w:numPr>
        <w:spacing w:before="0" w:after="0"/>
      </w:pPr>
      <w:r>
        <w:t>Effects on Performance and Efficiency</w:t>
      </w:r>
    </w:p>
    <w:p>
      <w:pPr>
        <w:numPr>
          <w:ilvl w:val="2"/>
          <w:numId w:val="900"/>
        </w:numPr>
        <w:spacing w:before="0" w:after="0"/>
      </w:pPr>
      <w:r>
        <w:t>Clearance Volume Impact</w:t>
      </w:r>
    </w:p>
    <w:p>
      <w:pPr>
        <w:numPr>
          <w:ilvl w:val="0"/>
          <w:numId w:val="900"/>
        </w:numPr>
        <w:spacing w:before="0" w:after="0"/>
      </w:pPr>
      <w:r>
        <w:t>Piston and Connecting Rod Assembly</w:t>
      </w:r>
    </w:p>
    <w:p>
      <w:pPr>
        <w:numPr>
          <w:ilvl w:val="1"/>
          <w:numId w:val="900"/>
        </w:numPr>
        <w:spacing w:before="0" w:after="0"/>
      </w:pPr>
      <w:r>
        <w:t>Piston Design and Function</w:t>
      </w:r>
    </w:p>
    <w:p>
      <w:pPr>
        <w:numPr>
          <w:ilvl w:val="2"/>
          <w:numId w:val="900"/>
        </w:numPr>
        <w:spacing w:before="0" w:after="0"/>
      </w:pPr>
      <w:r>
        <w:t>Materials and Construction</w:t>
      </w:r>
    </w:p>
    <w:p>
      <w:pPr>
        <w:numPr>
          <w:ilvl w:val="2"/>
          <w:numId w:val="900"/>
        </w:numPr>
        <w:spacing w:before="0" w:after="0"/>
      </w:pPr>
      <w:r>
        <w:t>Crown Shapes and Effects</w:t>
      </w:r>
    </w:p>
    <w:p>
      <w:pPr>
        <w:numPr>
          <w:ilvl w:val="2"/>
          <w:numId w:val="900"/>
        </w:numPr>
        <w:spacing w:before="0" w:after="0"/>
      </w:pPr>
      <w:r>
        <w:t>Skirt Design</w:t>
      </w:r>
    </w:p>
    <w:p>
      <w:pPr>
        <w:numPr>
          <w:ilvl w:val="1"/>
          <w:numId w:val="900"/>
        </w:numPr>
        <w:spacing w:before="0" w:after="0"/>
      </w:pPr>
      <w:r>
        <w:t>Piston Rings</w:t>
      </w:r>
    </w:p>
    <w:p>
      <w:pPr>
        <w:numPr>
          <w:ilvl w:val="2"/>
          <w:numId w:val="900"/>
        </w:numPr>
        <w:spacing w:before="0" w:after="0"/>
      </w:pPr>
      <w:r>
        <w:t>Compression Rings</w:t>
      </w:r>
    </w:p>
    <w:p>
      <w:pPr>
        <w:numPr>
          <w:ilvl w:val="3"/>
          <w:numId w:val="900"/>
        </w:numPr>
        <w:spacing w:before="0" w:after="0"/>
      </w:pPr>
      <w:r>
        <w:t>Sealing Function</w:t>
      </w:r>
    </w:p>
    <w:p>
      <w:pPr>
        <w:numPr>
          <w:ilvl w:val="3"/>
          <w:numId w:val="900"/>
        </w:numPr>
        <w:spacing w:before="0" w:after="0"/>
      </w:pPr>
      <w:r>
        <w:t>Ring Types and Materials</w:t>
      </w:r>
    </w:p>
    <w:p>
      <w:pPr>
        <w:numPr>
          <w:ilvl w:val="2"/>
          <w:numId w:val="900"/>
        </w:numPr>
        <w:spacing w:before="0" w:after="0"/>
      </w:pPr>
      <w:r>
        <w:t>Oil Control Rings</w:t>
      </w:r>
    </w:p>
    <w:p>
      <w:pPr>
        <w:numPr>
          <w:ilvl w:val="3"/>
          <w:numId w:val="900"/>
        </w:numPr>
        <w:spacing w:before="0" w:after="0"/>
      </w:pPr>
      <w:r>
        <w:t>Oil Scraping Function</w:t>
      </w:r>
    </w:p>
    <w:p>
      <w:pPr>
        <w:numPr>
          <w:ilvl w:val="3"/>
          <w:numId w:val="900"/>
        </w:numPr>
        <w:spacing w:before="0" w:after="0"/>
      </w:pPr>
      <w:r>
        <w:t>Ring Design Variations</w:t>
      </w:r>
    </w:p>
    <w:p>
      <w:pPr>
        <w:numPr>
          <w:ilvl w:val="2"/>
          <w:numId w:val="900"/>
        </w:numPr>
        <w:spacing w:before="0" w:after="0"/>
      </w:pPr>
      <w:r>
        <w:t>Ring Installation and Gaps</w:t>
      </w:r>
    </w:p>
    <w:p>
      <w:pPr>
        <w:numPr>
          <w:ilvl w:val="1"/>
          <w:numId w:val="900"/>
        </w:numPr>
        <w:spacing w:before="0" w:after="0"/>
      </w:pPr>
      <w:r>
        <w:t>Wrist Pin Assembly</w:t>
      </w:r>
    </w:p>
    <w:p>
      <w:pPr>
        <w:numPr>
          <w:ilvl w:val="2"/>
          <w:numId w:val="900"/>
        </w:numPr>
        <w:spacing w:before="0" w:after="0"/>
      </w:pPr>
      <w:r>
        <w:t>Pin Design and Materials</w:t>
      </w:r>
    </w:p>
    <w:p>
      <w:pPr>
        <w:numPr>
          <w:ilvl w:val="2"/>
          <w:numId w:val="900"/>
        </w:numPr>
        <w:spacing w:before="0" w:after="0"/>
      </w:pPr>
      <w:r>
        <w:t>Bushing Types</w:t>
      </w:r>
    </w:p>
    <w:p>
      <w:pPr>
        <w:numPr>
          <w:ilvl w:val="2"/>
          <w:numId w:val="900"/>
        </w:numPr>
        <w:spacing w:before="0" w:after="0"/>
      </w:pPr>
      <w:r>
        <w:t>Installation Methods</w:t>
      </w:r>
    </w:p>
    <w:p>
      <w:pPr>
        <w:numPr>
          <w:ilvl w:val="1"/>
          <w:numId w:val="900"/>
        </w:numPr>
        <w:spacing w:before="0" w:after="0"/>
      </w:pPr>
      <w:r>
        <w:t>Connecting Rod</w:t>
      </w:r>
    </w:p>
    <w:p>
      <w:pPr>
        <w:numPr>
          <w:ilvl w:val="2"/>
          <w:numId w:val="900"/>
        </w:numPr>
        <w:spacing w:before="0" w:after="0"/>
      </w:pPr>
      <w:r>
        <w:t>Structure and Materials</w:t>
      </w:r>
    </w:p>
    <w:p>
      <w:pPr>
        <w:numPr>
          <w:ilvl w:val="2"/>
          <w:numId w:val="900"/>
        </w:numPr>
        <w:spacing w:before="0" w:after="0"/>
      </w:pPr>
      <w:r>
        <w:t>Big End and Small End Design</w:t>
      </w:r>
    </w:p>
    <w:p>
      <w:pPr>
        <w:numPr>
          <w:ilvl w:val="2"/>
          <w:numId w:val="900"/>
        </w:numPr>
        <w:spacing w:before="0" w:after="0"/>
      </w:pPr>
      <w:r>
        <w:t>Rod Length Effects</w:t>
      </w:r>
    </w:p>
    <w:p>
      <w:pPr>
        <w:numPr>
          <w:ilvl w:val="2"/>
          <w:numId w:val="900"/>
        </w:numPr>
        <w:spacing w:before="0" w:after="0"/>
      </w:pPr>
      <w:r>
        <w:t>Bearing Interface</w:t>
      </w:r>
    </w:p>
    <w:p>
      <w:pPr>
        <w:numPr>
          <w:ilvl w:val="0"/>
          <w:numId w:val="900"/>
        </w:numPr>
        <w:spacing w:before="0" w:after="0"/>
      </w:pPr>
      <w:r>
        <w:t>Crankshaft and Rotating Assembly</w:t>
      </w:r>
    </w:p>
    <w:p>
      <w:pPr>
        <w:numPr>
          <w:ilvl w:val="1"/>
          <w:numId w:val="900"/>
        </w:numPr>
        <w:spacing w:before="0" w:after="0"/>
      </w:pPr>
      <w:r>
        <w:t>Crankshaft Design</w:t>
      </w:r>
    </w:p>
    <w:p>
      <w:pPr>
        <w:numPr>
          <w:ilvl w:val="2"/>
          <w:numId w:val="900"/>
        </w:numPr>
        <w:spacing w:before="0" w:after="0"/>
      </w:pPr>
      <w:r>
        <w:t>Forged vs Cast Construction</w:t>
      </w:r>
    </w:p>
    <w:p>
      <w:pPr>
        <w:numPr>
          <w:ilvl w:val="2"/>
          <w:numId w:val="900"/>
        </w:numPr>
        <w:spacing w:before="0" w:after="0"/>
      </w:pPr>
      <w:r>
        <w:t>Journal and Throw Configuration</w:t>
      </w:r>
    </w:p>
    <w:p>
      <w:pPr>
        <w:numPr>
          <w:ilvl w:val="2"/>
          <w:numId w:val="900"/>
        </w:numPr>
        <w:spacing w:before="0" w:after="0"/>
      </w:pPr>
      <w:r>
        <w:t>Counterweight Design</w:t>
      </w:r>
    </w:p>
    <w:p>
      <w:pPr>
        <w:numPr>
          <w:ilvl w:val="2"/>
          <w:numId w:val="900"/>
        </w:numPr>
        <w:spacing w:before="0" w:after="0"/>
      </w:pPr>
      <w:r>
        <w:t>Dynamic Balancing</w:t>
      </w:r>
    </w:p>
    <w:p>
      <w:pPr>
        <w:numPr>
          <w:ilvl w:val="1"/>
          <w:numId w:val="900"/>
        </w:numPr>
        <w:spacing w:before="0" w:after="0"/>
      </w:pPr>
      <w:r>
        <w:t>Main Bearings</w:t>
      </w:r>
    </w:p>
    <w:p>
      <w:pPr>
        <w:numPr>
          <w:ilvl w:val="2"/>
          <w:numId w:val="900"/>
        </w:numPr>
        <w:spacing w:before="0" w:after="0"/>
      </w:pPr>
      <w:r>
        <w:t>Bearing Types and Materials</w:t>
      </w:r>
    </w:p>
    <w:p>
      <w:pPr>
        <w:numPr>
          <w:ilvl w:val="2"/>
          <w:numId w:val="900"/>
        </w:numPr>
        <w:spacing w:before="0" w:after="0"/>
      </w:pPr>
      <w:r>
        <w:t>Lubrication Requirements</w:t>
      </w:r>
    </w:p>
    <w:p>
      <w:pPr>
        <w:numPr>
          <w:ilvl w:val="2"/>
          <w:numId w:val="900"/>
        </w:numPr>
        <w:spacing w:before="0" w:after="0"/>
      </w:pPr>
      <w:r>
        <w:t>Clearance Specifications</w:t>
      </w:r>
    </w:p>
    <w:p>
      <w:pPr>
        <w:numPr>
          <w:ilvl w:val="1"/>
          <w:numId w:val="900"/>
        </w:numPr>
        <w:spacing w:before="0" w:after="0"/>
      </w:pPr>
      <w:r>
        <w:t>Connecting Rod Bearings</w:t>
      </w:r>
    </w:p>
    <w:p>
      <w:pPr>
        <w:numPr>
          <w:ilvl w:val="2"/>
          <w:numId w:val="900"/>
        </w:numPr>
        <w:spacing w:before="0" w:after="0"/>
      </w:pPr>
      <w:r>
        <w:t>Bearing Design</w:t>
      </w:r>
    </w:p>
    <w:p>
      <w:pPr>
        <w:numPr>
          <w:ilvl w:val="2"/>
          <w:numId w:val="900"/>
        </w:numPr>
        <w:spacing w:before="0" w:after="0"/>
      </w:pPr>
      <w:r>
        <w:t>Load Distribution</w:t>
      </w:r>
    </w:p>
    <w:p>
      <w:pPr>
        <w:numPr>
          <w:ilvl w:val="2"/>
          <w:numId w:val="900"/>
        </w:numPr>
        <w:spacing w:before="0" w:after="0"/>
      </w:pPr>
      <w:r>
        <w:t>Wear Patterns</w:t>
      </w:r>
    </w:p>
    <w:p>
      <w:pPr>
        <w:numPr>
          <w:ilvl w:val="1"/>
          <w:numId w:val="900"/>
        </w:numPr>
        <w:spacing w:before="0" w:after="0"/>
      </w:pPr>
      <w:r>
        <w:t>Flywheel Assembly</w:t>
      </w:r>
    </w:p>
    <w:p>
      <w:pPr>
        <w:numPr>
          <w:ilvl w:val="2"/>
          <w:numId w:val="900"/>
        </w:numPr>
        <w:spacing w:before="0" w:after="0"/>
      </w:pPr>
      <w:r>
        <w:t>Energy Storage Function</w:t>
      </w:r>
    </w:p>
    <w:p>
      <w:pPr>
        <w:numPr>
          <w:ilvl w:val="2"/>
          <w:numId w:val="900"/>
        </w:numPr>
        <w:spacing w:before="0" w:after="0"/>
      </w:pPr>
      <w:r>
        <w:t>Inertia Effects</w:t>
      </w:r>
    </w:p>
    <w:p>
      <w:pPr>
        <w:numPr>
          <w:ilvl w:val="2"/>
          <w:numId w:val="900"/>
        </w:numPr>
        <w:spacing w:before="0" w:after="0"/>
      </w:pPr>
      <w:r>
        <w:t>Ring Gear Integration</w:t>
      </w:r>
    </w:p>
    <w:p>
      <w:pPr>
        <w:numPr>
          <w:ilvl w:val="0"/>
          <w:numId w:val="900"/>
        </w:numPr>
        <w:spacing w:before="0" w:after="0"/>
      </w:pPr>
      <w:r>
        <w:t>Valvetrain System</w:t>
      </w:r>
    </w:p>
    <w:p>
      <w:pPr>
        <w:numPr>
          <w:ilvl w:val="1"/>
          <w:numId w:val="900"/>
        </w:numPr>
        <w:spacing w:before="0" w:after="0"/>
      </w:pPr>
      <w:r>
        <w:t>Camshaft Design and Operation</w:t>
      </w:r>
    </w:p>
    <w:p>
      <w:pPr>
        <w:numPr>
          <w:ilvl w:val="2"/>
          <w:numId w:val="900"/>
        </w:numPr>
        <w:spacing w:before="0" w:after="0"/>
      </w:pPr>
      <w:r>
        <w:t>Cam Profile Design</w:t>
      </w:r>
    </w:p>
    <w:p>
      <w:pPr>
        <w:numPr>
          <w:ilvl w:val="2"/>
          <w:numId w:val="900"/>
        </w:numPr>
        <w:spacing w:before="0" w:after="0"/>
      </w:pPr>
      <w:r>
        <w:t>Timing and Phasing</w:t>
      </w:r>
    </w:p>
    <w:p>
      <w:pPr>
        <w:numPr>
          <w:ilvl w:val="2"/>
          <w:numId w:val="900"/>
        </w:numPr>
        <w:spacing w:before="0" w:after="0"/>
      </w:pPr>
      <w:r>
        <w:t>Drive Mechanisms</w:t>
      </w:r>
    </w:p>
    <w:p>
      <w:pPr>
        <w:numPr>
          <w:ilvl w:val="3"/>
          <w:numId w:val="900"/>
        </w:numPr>
        <w:spacing w:before="0" w:after="0"/>
      </w:pPr>
      <w:r>
        <w:t>Chain Drive</w:t>
      </w:r>
    </w:p>
    <w:p>
      <w:pPr>
        <w:numPr>
          <w:ilvl w:val="3"/>
          <w:numId w:val="900"/>
        </w:numPr>
        <w:spacing w:before="0" w:after="0"/>
      </w:pPr>
      <w:r>
        <w:t>Belt Drive</w:t>
      </w:r>
    </w:p>
    <w:p>
      <w:pPr>
        <w:numPr>
          <w:ilvl w:val="3"/>
          <w:numId w:val="900"/>
        </w:numPr>
        <w:spacing w:before="0" w:after="0"/>
      </w:pPr>
      <w:r>
        <w:t>Gear Drive</w:t>
      </w:r>
    </w:p>
    <w:p>
      <w:pPr>
        <w:numPr>
          <w:ilvl w:val="1"/>
          <w:numId w:val="900"/>
        </w:numPr>
        <w:spacing w:before="0" w:after="0"/>
      </w:pPr>
      <w:r>
        <w:t>Valve Assembly</w:t>
      </w:r>
    </w:p>
    <w:p>
      <w:pPr>
        <w:numPr>
          <w:ilvl w:val="2"/>
          <w:numId w:val="900"/>
        </w:numPr>
        <w:spacing w:before="0" w:after="0"/>
      </w:pPr>
      <w:r>
        <w:t>Intake Valves</w:t>
      </w:r>
    </w:p>
    <w:p>
      <w:pPr>
        <w:numPr>
          <w:ilvl w:val="3"/>
          <w:numId w:val="900"/>
        </w:numPr>
        <w:spacing w:before="0" w:after="0"/>
      </w:pPr>
      <w:r>
        <w:t>Design and Materials</w:t>
      </w:r>
    </w:p>
    <w:p>
      <w:pPr>
        <w:numPr>
          <w:ilvl w:val="3"/>
          <w:numId w:val="900"/>
        </w:numPr>
        <w:spacing w:before="0" w:after="0"/>
      </w:pPr>
      <w:r>
        <w:t>Flow Characteristics</w:t>
      </w:r>
    </w:p>
    <w:p>
      <w:pPr>
        <w:numPr>
          <w:ilvl w:val="2"/>
          <w:numId w:val="900"/>
        </w:numPr>
        <w:spacing w:before="0" w:after="0"/>
      </w:pPr>
      <w:r>
        <w:t>Exhaust Valves</w:t>
      </w:r>
    </w:p>
    <w:p>
      <w:pPr>
        <w:numPr>
          <w:ilvl w:val="3"/>
          <w:numId w:val="900"/>
        </w:numPr>
        <w:spacing w:before="0" w:after="0"/>
      </w:pPr>
      <w:r>
        <w:t>Design and Materials</w:t>
      </w:r>
    </w:p>
    <w:p>
      <w:pPr>
        <w:numPr>
          <w:ilvl w:val="3"/>
          <w:numId w:val="900"/>
        </w:numPr>
        <w:spacing w:before="0" w:after="0"/>
      </w:pPr>
      <w:r>
        <w:t>Heat Resistance Requirements</w:t>
      </w:r>
    </w:p>
    <w:p>
      <w:pPr>
        <w:numPr>
          <w:ilvl w:val="2"/>
          <w:numId w:val="900"/>
        </w:numPr>
        <w:spacing w:before="0" w:after="0"/>
      </w:pPr>
      <w:r>
        <w:t>Valve Seats and Guides</w:t>
      </w:r>
    </w:p>
    <w:p>
      <w:pPr>
        <w:numPr>
          <w:ilvl w:val="1"/>
          <w:numId w:val="900"/>
        </w:numPr>
        <w:spacing w:before="0" w:after="0"/>
      </w:pPr>
      <w:r>
        <w:t>Valve Actuation Components</w:t>
      </w:r>
    </w:p>
    <w:p>
      <w:pPr>
        <w:numPr>
          <w:ilvl w:val="2"/>
          <w:numId w:val="900"/>
        </w:numPr>
        <w:spacing w:before="0" w:after="0"/>
      </w:pPr>
      <w:r>
        <w:t>Valve Springs</w:t>
      </w:r>
    </w:p>
    <w:p>
      <w:pPr>
        <w:numPr>
          <w:ilvl w:val="3"/>
          <w:numId w:val="900"/>
        </w:numPr>
        <w:spacing w:before="0" w:after="0"/>
      </w:pPr>
      <w:r>
        <w:t>Spring Rate and Preload</w:t>
      </w:r>
    </w:p>
    <w:p>
      <w:pPr>
        <w:numPr>
          <w:ilvl w:val="3"/>
          <w:numId w:val="900"/>
        </w:numPr>
        <w:spacing w:before="0" w:after="0"/>
      </w:pPr>
      <w:r>
        <w:t>Coil Bind Prevention</w:t>
      </w:r>
    </w:p>
    <w:p>
      <w:pPr>
        <w:numPr>
          <w:ilvl w:val="2"/>
          <w:numId w:val="900"/>
        </w:numPr>
        <w:spacing w:before="0" w:after="0"/>
      </w:pPr>
      <w:r>
        <w:t>Valve Retainers and Keepers</w:t>
      </w:r>
    </w:p>
    <w:p>
      <w:pPr>
        <w:numPr>
          <w:ilvl w:val="2"/>
          <w:numId w:val="900"/>
        </w:numPr>
        <w:spacing w:before="0" w:after="0"/>
      </w:pPr>
      <w:r>
        <w:t>Lifters and Tappets</w:t>
      </w:r>
    </w:p>
    <w:p>
      <w:pPr>
        <w:numPr>
          <w:ilvl w:val="3"/>
          <w:numId w:val="900"/>
        </w:numPr>
        <w:spacing w:before="0" w:after="0"/>
      </w:pPr>
      <w:r>
        <w:t>Solid Lifters</w:t>
      </w:r>
    </w:p>
    <w:p>
      <w:pPr>
        <w:numPr>
          <w:ilvl w:val="3"/>
          <w:numId w:val="900"/>
        </w:numPr>
        <w:spacing w:before="0" w:after="0"/>
      </w:pPr>
      <w:r>
        <w:t>Hydraulic Lifters</w:t>
      </w:r>
    </w:p>
    <w:p>
      <w:pPr>
        <w:numPr>
          <w:ilvl w:val="2"/>
          <w:numId w:val="900"/>
        </w:numPr>
        <w:spacing w:before="0" w:after="0"/>
      </w:pPr>
      <w:r>
        <w:t>Pushrods</w:t>
      </w:r>
    </w:p>
    <w:p>
      <w:pPr>
        <w:numPr>
          <w:ilvl w:val="3"/>
          <w:numId w:val="900"/>
        </w:numPr>
        <w:spacing w:before="0" w:after="0"/>
      </w:pPr>
      <w:r>
        <w:t>Design and Materials</w:t>
      </w:r>
    </w:p>
    <w:p>
      <w:pPr>
        <w:numPr>
          <w:ilvl w:val="3"/>
          <w:numId w:val="900"/>
        </w:numPr>
        <w:spacing w:before="0" w:after="0"/>
      </w:pPr>
      <w:r>
        <w:t>Length Considerations</w:t>
      </w:r>
    </w:p>
    <w:p>
      <w:pPr>
        <w:numPr>
          <w:ilvl w:val="2"/>
          <w:numId w:val="900"/>
        </w:numPr>
        <w:spacing w:before="0" w:after="0"/>
      </w:pPr>
      <w:r>
        <w:t>Rocker Arms</w:t>
      </w:r>
    </w:p>
    <w:p>
      <w:pPr>
        <w:numPr>
          <w:ilvl w:val="3"/>
          <w:numId w:val="900"/>
        </w:numPr>
        <w:spacing w:before="0" w:after="0"/>
      </w:pPr>
      <w:r>
        <w:t>Ratio Effects</w:t>
      </w:r>
    </w:p>
    <w:p>
      <w:pPr>
        <w:numPr>
          <w:ilvl w:val="3"/>
          <w:numId w:val="900"/>
        </w:numPr>
        <w:spacing w:before="0" w:after="0"/>
      </w:pPr>
      <w:r>
        <w:t>Pivot Types</w:t>
      </w:r>
    </w:p>
    <w:p>
      <w:pPr>
        <w:numPr>
          <w:ilvl w:val="0"/>
          <w:numId w:val="900"/>
        </w:numPr>
        <w:spacing w:before="0" w:after="0"/>
      </w:pPr>
      <w:r>
        <w:t>Cylinder Head Assembly</w:t>
      </w:r>
    </w:p>
    <w:p>
      <w:pPr>
        <w:numPr>
          <w:ilvl w:val="1"/>
          <w:numId w:val="900"/>
        </w:numPr>
        <w:spacing w:before="0" w:after="0"/>
      </w:pPr>
      <w:r>
        <w:t>Cylinder Head Construction</w:t>
      </w:r>
    </w:p>
    <w:p>
      <w:pPr>
        <w:numPr>
          <w:ilvl w:val="2"/>
          <w:numId w:val="900"/>
        </w:numPr>
        <w:spacing w:before="0" w:after="0"/>
      </w:pPr>
      <w:r>
        <w:t>Materials and Design</w:t>
      </w:r>
    </w:p>
    <w:p>
      <w:pPr>
        <w:numPr>
          <w:ilvl w:val="2"/>
          <w:numId w:val="900"/>
        </w:numPr>
        <w:spacing w:before="0" w:after="0"/>
      </w:pPr>
      <w:r>
        <w:t>Port Configuration</w:t>
      </w:r>
    </w:p>
    <w:p>
      <w:pPr>
        <w:numPr>
          <w:ilvl w:val="2"/>
          <w:numId w:val="900"/>
        </w:numPr>
        <w:spacing w:before="0" w:after="0"/>
      </w:pPr>
      <w:r>
        <w:t>Combustion Chamber Design</w:t>
      </w:r>
    </w:p>
    <w:p>
      <w:pPr>
        <w:numPr>
          <w:ilvl w:val="1"/>
          <w:numId w:val="900"/>
        </w:numPr>
        <w:spacing w:before="0" w:after="0"/>
      </w:pPr>
      <w:r>
        <w:t>Intake System Integration</w:t>
      </w:r>
    </w:p>
    <w:p>
      <w:pPr>
        <w:numPr>
          <w:ilvl w:val="2"/>
          <w:numId w:val="900"/>
        </w:numPr>
        <w:spacing w:before="0" w:after="0"/>
      </w:pPr>
      <w:r>
        <w:t>Intake Port Design</w:t>
      </w:r>
    </w:p>
    <w:p>
      <w:pPr>
        <w:numPr>
          <w:ilvl w:val="2"/>
          <w:numId w:val="900"/>
        </w:numPr>
        <w:spacing w:before="0" w:after="0"/>
      </w:pPr>
      <w:r>
        <w:t>Runner Length and Diameter</w:t>
      </w:r>
    </w:p>
    <w:p>
      <w:pPr>
        <w:numPr>
          <w:ilvl w:val="2"/>
          <w:numId w:val="900"/>
        </w:numPr>
        <w:spacing w:before="0" w:after="0"/>
      </w:pPr>
      <w:r>
        <w:t>Plenum Design</w:t>
      </w:r>
    </w:p>
    <w:p>
      <w:pPr>
        <w:numPr>
          <w:ilvl w:val="1"/>
          <w:numId w:val="900"/>
        </w:numPr>
        <w:spacing w:before="0" w:after="0"/>
      </w:pPr>
      <w:r>
        <w:t>Exhaust System Integration</w:t>
      </w:r>
    </w:p>
    <w:p>
      <w:pPr>
        <w:numPr>
          <w:ilvl w:val="2"/>
          <w:numId w:val="900"/>
        </w:numPr>
        <w:spacing w:before="0" w:after="0"/>
      </w:pPr>
      <w:r>
        <w:t>Exhaust Port Design</w:t>
      </w:r>
    </w:p>
    <w:p>
      <w:pPr>
        <w:numPr>
          <w:ilvl w:val="2"/>
          <w:numId w:val="900"/>
        </w:numPr>
        <w:spacing w:before="0" w:after="0"/>
      </w:pPr>
      <w:r>
        <w:t>Heat Management</w:t>
      </w:r>
    </w:p>
    <w:p>
      <w:pPr>
        <w:numPr>
          <w:ilvl w:val="1"/>
          <w:numId w:val="900"/>
        </w:numPr>
        <w:spacing w:before="0" w:after="0"/>
      </w:pPr>
      <w:r>
        <w:t>Head Gasket</w:t>
      </w:r>
    </w:p>
    <w:p>
      <w:pPr>
        <w:numPr>
          <w:ilvl w:val="2"/>
          <w:numId w:val="900"/>
        </w:numPr>
        <w:spacing w:before="0" w:after="0"/>
      </w:pPr>
      <w:r>
        <w:t>Sealing Requirements</w:t>
      </w:r>
    </w:p>
    <w:p>
      <w:pPr>
        <w:numPr>
          <w:ilvl w:val="2"/>
          <w:numId w:val="900"/>
        </w:numPr>
        <w:spacing w:before="0" w:after="0"/>
      </w:pPr>
      <w:r>
        <w:t>Material Types</w:t>
      </w:r>
    </w:p>
    <w:p>
      <w:pPr>
        <w:numPr>
          <w:ilvl w:val="2"/>
          <w:numId w:val="900"/>
        </w:numPr>
        <w:spacing w:before="0" w:after="0"/>
      </w:pPr>
      <w:r>
        <w:t>Failure Modes and Prevention</w:t>
      </w:r>
    </w:p>
    <w:p>
      <w:pPr>
        <w:pStyle w:val="Heading1"/>
      </w:pPr>
      <w:r>
        <w:t>Thermodynamic Principles and Engine Cycles</w:t>
      </w:r>
    </w:p>
    <w:p>
      <w:pPr>
        <w:numPr>
          <w:ilvl w:val="0"/>
          <w:numId w:val="900"/>
        </w:numPr>
        <w:spacing w:before="0" w:after="0"/>
      </w:pPr>
      <w:r>
        <w:t>Fundamental Thermodynamic Concepts</w:t>
      </w:r>
    </w:p>
    <w:p>
      <w:pPr>
        <w:numPr>
          <w:ilvl w:val="1"/>
          <w:numId w:val="900"/>
        </w:numPr>
        <w:spacing w:before="0" w:after="0"/>
      </w:pPr>
      <w:r>
        <w:t>Laws of Thermodynamics</w:t>
      </w:r>
    </w:p>
    <w:p>
      <w:pPr>
        <w:numPr>
          <w:ilvl w:val="2"/>
          <w:numId w:val="900"/>
        </w:numPr>
        <w:spacing w:before="0" w:after="0"/>
      </w:pPr>
      <w:r>
        <w:t>First Law and Energy Conservation</w:t>
      </w:r>
    </w:p>
    <w:p>
      <w:pPr>
        <w:numPr>
          <w:ilvl w:val="2"/>
          <w:numId w:val="900"/>
        </w:numPr>
        <w:spacing w:before="0" w:after="0"/>
      </w:pPr>
      <w:r>
        <w:t>Second Law and Entropy</w:t>
      </w:r>
    </w:p>
    <w:p>
      <w:pPr>
        <w:numPr>
          <w:ilvl w:val="2"/>
          <w:numId w:val="900"/>
        </w:numPr>
        <w:spacing w:before="0" w:after="0"/>
      </w:pPr>
      <w:r>
        <w:t>Application to Engine Analysis</w:t>
      </w:r>
    </w:p>
    <w:p>
      <w:pPr>
        <w:numPr>
          <w:ilvl w:val="1"/>
          <w:numId w:val="900"/>
        </w:numPr>
        <w:spacing w:before="0" w:after="0"/>
      </w:pPr>
      <w:r>
        <w:t>State Properties</w:t>
      </w:r>
    </w:p>
    <w:p>
      <w:pPr>
        <w:numPr>
          <w:ilvl w:val="2"/>
          <w:numId w:val="900"/>
        </w:numPr>
        <w:spacing w:before="0" w:after="0"/>
      </w:pPr>
      <w:r>
        <w:t>Pressure-Volume-Temperature Relationships</w:t>
      </w:r>
    </w:p>
    <w:p>
      <w:pPr>
        <w:numPr>
          <w:ilvl w:val="2"/>
          <w:numId w:val="900"/>
        </w:numPr>
        <w:spacing w:before="0" w:after="0"/>
      </w:pPr>
      <w:r>
        <w:t>Ideal Gas Law Applications</w:t>
      </w:r>
    </w:p>
    <w:p>
      <w:pPr>
        <w:numPr>
          <w:ilvl w:val="2"/>
          <w:numId w:val="900"/>
        </w:numPr>
        <w:spacing w:before="0" w:after="0"/>
      </w:pPr>
      <w:r>
        <w:t>Real Gas Behavior</w:t>
      </w:r>
    </w:p>
    <w:p>
      <w:pPr>
        <w:numPr>
          <w:ilvl w:val="1"/>
          <w:numId w:val="900"/>
        </w:numPr>
        <w:spacing w:before="0" w:after="0"/>
      </w:pPr>
      <w:r>
        <w:t>Thermodynamic Processes</w:t>
      </w:r>
    </w:p>
    <w:p>
      <w:pPr>
        <w:numPr>
          <w:ilvl w:val="2"/>
          <w:numId w:val="900"/>
        </w:numPr>
        <w:spacing w:before="0" w:after="0"/>
      </w:pPr>
      <w:r>
        <w:t>Isobaric Processes</w:t>
      </w:r>
    </w:p>
    <w:p>
      <w:pPr>
        <w:numPr>
          <w:ilvl w:val="2"/>
          <w:numId w:val="900"/>
        </w:numPr>
        <w:spacing w:before="0" w:after="0"/>
      </w:pPr>
      <w:r>
        <w:t>Isochoric Processes</w:t>
      </w:r>
    </w:p>
    <w:p>
      <w:pPr>
        <w:numPr>
          <w:ilvl w:val="2"/>
          <w:numId w:val="900"/>
        </w:numPr>
        <w:spacing w:before="0" w:after="0"/>
      </w:pPr>
      <w:r>
        <w:t>Isothermal Processes</w:t>
      </w:r>
    </w:p>
    <w:p>
      <w:pPr>
        <w:numPr>
          <w:ilvl w:val="2"/>
          <w:numId w:val="900"/>
        </w:numPr>
        <w:spacing w:before="0" w:after="0"/>
      </w:pPr>
      <w:r>
        <w:t>Isentropic Processes</w:t>
      </w:r>
    </w:p>
    <w:p>
      <w:pPr>
        <w:numPr>
          <w:ilvl w:val="1"/>
          <w:numId w:val="900"/>
        </w:numPr>
        <w:spacing w:before="0" w:after="0"/>
      </w:pPr>
      <w:r>
        <w:t>Heat Transfer Mechanisms</w:t>
      </w:r>
    </w:p>
    <w:p>
      <w:pPr>
        <w:numPr>
          <w:ilvl w:val="2"/>
          <w:numId w:val="900"/>
        </w:numPr>
        <w:spacing w:before="0" w:after="0"/>
      </w:pPr>
      <w:r>
        <w:t>Conduction in Engine Components</w:t>
      </w:r>
    </w:p>
    <w:p>
      <w:pPr>
        <w:numPr>
          <w:ilvl w:val="2"/>
          <w:numId w:val="900"/>
        </w:numPr>
        <w:spacing w:before="0" w:after="0"/>
      </w:pPr>
      <w:r>
        <w:t>Convection in Cooling Systems</w:t>
      </w:r>
    </w:p>
    <w:p>
      <w:pPr>
        <w:numPr>
          <w:ilvl w:val="2"/>
          <w:numId w:val="900"/>
        </w:numPr>
        <w:spacing w:before="0" w:after="0"/>
      </w:pPr>
      <w:r>
        <w:t>Radiation Heat Loss</w:t>
      </w:r>
    </w:p>
    <w:p>
      <w:pPr>
        <w:numPr>
          <w:ilvl w:val="0"/>
          <w:numId w:val="900"/>
        </w:numPr>
        <w:spacing w:before="0" w:after="0"/>
      </w:pPr>
      <w:r>
        <w:t>Air-Standard Cycle Analysis</w:t>
      </w:r>
    </w:p>
    <w:p>
      <w:pPr>
        <w:numPr>
          <w:ilvl w:val="1"/>
          <w:numId w:val="900"/>
        </w:numPr>
        <w:spacing w:before="0" w:after="0"/>
      </w:pPr>
      <w:r>
        <w:t>Assumptions and Limitations</w:t>
      </w:r>
    </w:p>
    <w:p>
      <w:pPr>
        <w:numPr>
          <w:ilvl w:val="2"/>
          <w:numId w:val="900"/>
        </w:numPr>
        <w:spacing w:before="0" w:after="0"/>
      </w:pPr>
      <w:r>
        <w:t>Air as Working Fluid</w:t>
      </w:r>
    </w:p>
    <w:p>
      <w:pPr>
        <w:numPr>
          <w:ilvl w:val="2"/>
          <w:numId w:val="900"/>
        </w:numPr>
        <w:spacing w:before="0" w:after="0"/>
      </w:pPr>
      <w:r>
        <w:t>Ideal Gas Behavior</w:t>
      </w:r>
    </w:p>
    <w:p>
      <w:pPr>
        <w:numPr>
          <w:ilvl w:val="2"/>
          <w:numId w:val="900"/>
        </w:numPr>
        <w:spacing w:before="0" w:after="0"/>
      </w:pPr>
      <w:r>
        <w:t>Reversible Processes</w:t>
      </w:r>
    </w:p>
    <w:p>
      <w:pPr>
        <w:numPr>
          <w:ilvl w:val="1"/>
          <w:numId w:val="900"/>
        </w:numPr>
        <w:spacing w:before="0" w:after="0"/>
      </w:pPr>
      <w:r>
        <w:t>Cycle Analysis Methods</w:t>
      </w:r>
    </w:p>
    <w:p>
      <w:pPr>
        <w:numPr>
          <w:ilvl w:val="2"/>
          <w:numId w:val="900"/>
        </w:numPr>
        <w:spacing w:before="0" w:after="0"/>
      </w:pPr>
      <w:r>
        <w:t>P-V Diagram Construction</w:t>
      </w:r>
    </w:p>
    <w:p>
      <w:pPr>
        <w:numPr>
          <w:ilvl w:val="2"/>
          <w:numId w:val="900"/>
        </w:numPr>
        <w:spacing w:before="0" w:after="0"/>
      </w:pPr>
      <w:r>
        <w:t>T-S Diagram Analysis</w:t>
      </w:r>
    </w:p>
    <w:p>
      <w:pPr>
        <w:numPr>
          <w:ilvl w:val="2"/>
          <w:numId w:val="900"/>
        </w:numPr>
        <w:spacing w:before="0" w:after="0"/>
      </w:pPr>
      <w:r>
        <w:t>Work and Heat Calculations</w:t>
      </w:r>
    </w:p>
    <w:p>
      <w:pPr>
        <w:numPr>
          <w:ilvl w:val="0"/>
          <w:numId w:val="900"/>
        </w:numPr>
        <w:spacing w:before="0" w:after="0"/>
      </w:pPr>
      <w:r>
        <w:t>Otto Cycle Analysis</w:t>
      </w:r>
    </w:p>
    <w:p>
      <w:pPr>
        <w:numPr>
          <w:ilvl w:val="1"/>
          <w:numId w:val="900"/>
        </w:numPr>
        <w:spacing w:before="0" w:after="0"/>
      </w:pPr>
      <w:r>
        <w:t>Process Sequence</w:t>
      </w:r>
    </w:p>
    <w:p>
      <w:pPr>
        <w:numPr>
          <w:ilvl w:val="2"/>
          <w:numId w:val="900"/>
        </w:numPr>
        <w:spacing w:before="0" w:after="0"/>
      </w:pPr>
      <w:r>
        <w:t>Intake Process</w:t>
      </w:r>
    </w:p>
    <w:p>
      <w:pPr>
        <w:numPr>
          <w:ilvl w:val="2"/>
          <w:numId w:val="900"/>
        </w:numPr>
        <w:spacing w:before="0" w:after="0"/>
      </w:pPr>
      <w:r>
        <w:t>Compression Process</w:t>
      </w:r>
    </w:p>
    <w:p>
      <w:pPr>
        <w:numPr>
          <w:ilvl w:val="2"/>
          <w:numId w:val="900"/>
        </w:numPr>
        <w:spacing w:before="0" w:after="0"/>
      </w:pPr>
      <w:r>
        <w:t>Combustion Process</w:t>
      </w:r>
    </w:p>
    <w:p>
      <w:pPr>
        <w:numPr>
          <w:ilvl w:val="2"/>
          <w:numId w:val="900"/>
        </w:numPr>
        <w:spacing w:before="0" w:after="0"/>
      </w:pPr>
      <w:r>
        <w:t>Expansion Process</w:t>
      </w:r>
    </w:p>
    <w:p>
      <w:pPr>
        <w:numPr>
          <w:ilvl w:val="2"/>
          <w:numId w:val="900"/>
        </w:numPr>
        <w:spacing w:before="0" w:after="0"/>
      </w:pPr>
      <w:r>
        <w:t>Exhaust Process</w:t>
      </w:r>
    </w:p>
    <w:p>
      <w:pPr>
        <w:numPr>
          <w:ilvl w:val="1"/>
          <w:numId w:val="900"/>
        </w:numPr>
        <w:spacing w:before="0" w:after="0"/>
      </w:pPr>
      <w:r>
        <w:t>Thermodynamic Analysis</w:t>
      </w:r>
    </w:p>
    <w:p>
      <w:pPr>
        <w:numPr>
          <w:ilvl w:val="2"/>
          <w:numId w:val="900"/>
        </w:numPr>
        <w:spacing w:before="0" w:after="0"/>
      </w:pPr>
      <w:r>
        <w:t>P-V Diagram Characteristics</w:t>
      </w:r>
    </w:p>
    <w:p>
      <w:pPr>
        <w:numPr>
          <w:ilvl w:val="2"/>
          <w:numId w:val="900"/>
        </w:numPr>
        <w:spacing w:before="0" w:after="0"/>
      </w:pPr>
      <w:r>
        <w:t>T-S Diagram Characteristics</w:t>
      </w:r>
    </w:p>
    <w:p>
      <w:pPr>
        <w:numPr>
          <w:ilvl w:val="2"/>
          <w:numId w:val="900"/>
        </w:numPr>
        <w:spacing w:before="0" w:after="0"/>
      </w:pPr>
      <w:r>
        <w:t>Work Output Calculation</w:t>
      </w:r>
    </w:p>
    <w:p>
      <w:pPr>
        <w:numPr>
          <w:ilvl w:val="1"/>
          <w:numId w:val="900"/>
        </w:numPr>
        <w:spacing w:before="0" w:after="0"/>
      </w:pPr>
      <w:r>
        <w:t>Thermal Efficiency</w:t>
      </w:r>
    </w:p>
    <w:p>
      <w:pPr>
        <w:numPr>
          <w:ilvl w:val="2"/>
          <w:numId w:val="900"/>
        </w:numPr>
        <w:spacing w:before="0" w:after="0"/>
      </w:pPr>
      <w:r>
        <w:t>Efficiency Formula Derivation</w:t>
      </w:r>
    </w:p>
    <w:p>
      <w:pPr>
        <w:numPr>
          <w:ilvl w:val="2"/>
          <w:numId w:val="900"/>
        </w:numPr>
        <w:spacing w:before="0" w:after="0"/>
      </w:pPr>
      <w:r>
        <w:t>Compression Ratio Effects</w:t>
      </w:r>
    </w:p>
    <w:p>
      <w:pPr>
        <w:numPr>
          <w:ilvl w:val="2"/>
          <w:numId w:val="900"/>
        </w:numPr>
        <w:spacing w:before="0" w:after="0"/>
      </w:pPr>
      <w:r>
        <w:t>Practical Limitations</w:t>
      </w:r>
    </w:p>
    <w:p>
      <w:pPr>
        <w:numPr>
          <w:ilvl w:val="0"/>
          <w:numId w:val="900"/>
        </w:numPr>
        <w:spacing w:before="0" w:after="0"/>
      </w:pPr>
      <w:r>
        <w:t>Diesel Cycle Analysis</w:t>
      </w:r>
    </w:p>
    <w:p>
      <w:pPr>
        <w:numPr>
          <w:ilvl w:val="1"/>
          <w:numId w:val="900"/>
        </w:numPr>
        <w:spacing w:before="0" w:after="0"/>
      </w:pPr>
      <w:r>
        <w:t>Process Sequence</w:t>
      </w:r>
    </w:p>
    <w:p>
      <w:pPr>
        <w:numPr>
          <w:ilvl w:val="2"/>
          <w:numId w:val="900"/>
        </w:numPr>
        <w:spacing w:before="0" w:after="0"/>
      </w:pPr>
      <w:r>
        <w:t>Intake Process</w:t>
      </w:r>
    </w:p>
    <w:p>
      <w:pPr>
        <w:numPr>
          <w:ilvl w:val="2"/>
          <w:numId w:val="900"/>
        </w:numPr>
        <w:spacing w:before="0" w:after="0"/>
      </w:pPr>
      <w:r>
        <w:t>Compression Process</w:t>
      </w:r>
    </w:p>
    <w:p>
      <w:pPr>
        <w:numPr>
          <w:ilvl w:val="2"/>
          <w:numId w:val="900"/>
        </w:numPr>
        <w:spacing w:before="0" w:after="0"/>
      </w:pPr>
      <w:r>
        <w:t>Fuel Injection and Combustion</w:t>
      </w:r>
    </w:p>
    <w:p>
      <w:pPr>
        <w:numPr>
          <w:ilvl w:val="2"/>
          <w:numId w:val="900"/>
        </w:numPr>
        <w:spacing w:before="0" w:after="0"/>
      </w:pPr>
      <w:r>
        <w:t>Expansion Process</w:t>
      </w:r>
    </w:p>
    <w:p>
      <w:pPr>
        <w:numPr>
          <w:ilvl w:val="2"/>
          <w:numId w:val="900"/>
        </w:numPr>
        <w:spacing w:before="0" w:after="0"/>
      </w:pPr>
      <w:r>
        <w:t>Exhaust Process</w:t>
      </w:r>
    </w:p>
    <w:p>
      <w:pPr>
        <w:numPr>
          <w:ilvl w:val="1"/>
          <w:numId w:val="900"/>
        </w:numPr>
        <w:spacing w:before="0" w:after="0"/>
      </w:pPr>
      <w:r>
        <w:t>Thermodynamic Analysis</w:t>
      </w:r>
    </w:p>
    <w:p>
      <w:pPr>
        <w:numPr>
          <w:ilvl w:val="2"/>
          <w:numId w:val="900"/>
        </w:numPr>
        <w:spacing w:before="0" w:after="0"/>
      </w:pPr>
      <w:r>
        <w:t>P-V Diagram Characteristics</w:t>
      </w:r>
    </w:p>
    <w:p>
      <w:pPr>
        <w:numPr>
          <w:ilvl w:val="2"/>
          <w:numId w:val="900"/>
        </w:numPr>
        <w:spacing w:before="0" w:after="0"/>
      </w:pPr>
      <w:r>
        <w:t>T-S Diagram Characteristics</w:t>
      </w:r>
    </w:p>
    <w:p>
      <w:pPr>
        <w:numPr>
          <w:ilvl w:val="2"/>
          <w:numId w:val="900"/>
        </w:numPr>
        <w:spacing w:before="0" w:after="0"/>
      </w:pPr>
      <w:r>
        <w:t>Cutoff Ratio Effects</w:t>
      </w:r>
    </w:p>
    <w:p>
      <w:pPr>
        <w:numPr>
          <w:ilvl w:val="1"/>
          <w:numId w:val="900"/>
        </w:numPr>
        <w:spacing w:before="0" w:after="0"/>
      </w:pPr>
      <w:r>
        <w:t>Thermal Efficiency</w:t>
      </w:r>
    </w:p>
    <w:p>
      <w:pPr>
        <w:numPr>
          <w:ilvl w:val="2"/>
          <w:numId w:val="900"/>
        </w:numPr>
        <w:spacing w:before="0" w:after="0"/>
      </w:pPr>
      <w:r>
        <w:t>Efficiency Formula Derivation</w:t>
      </w:r>
    </w:p>
    <w:p>
      <w:pPr>
        <w:numPr>
          <w:ilvl w:val="2"/>
          <w:numId w:val="900"/>
        </w:numPr>
        <w:spacing w:before="0" w:after="0"/>
      </w:pPr>
      <w:r>
        <w:t>Compression Ratio Effects</w:t>
      </w:r>
    </w:p>
    <w:p>
      <w:pPr>
        <w:numPr>
          <w:ilvl w:val="2"/>
          <w:numId w:val="900"/>
        </w:numPr>
        <w:spacing w:before="0" w:after="0"/>
      </w:pPr>
      <w:r>
        <w:t>Cutoff Ratio Effects</w:t>
      </w:r>
    </w:p>
    <w:p>
      <w:pPr>
        <w:numPr>
          <w:ilvl w:val="0"/>
          <w:numId w:val="900"/>
        </w:numPr>
        <w:spacing w:before="0" w:after="0"/>
      </w:pPr>
      <w:r>
        <w:t>Dual Cycle Analysis</w:t>
      </w:r>
    </w:p>
    <w:p>
      <w:pPr>
        <w:numPr>
          <w:ilvl w:val="1"/>
          <w:numId w:val="900"/>
        </w:numPr>
        <w:spacing w:before="0" w:after="0"/>
      </w:pPr>
      <w:r>
        <w:t>Process Sequence</w:t>
      </w:r>
    </w:p>
    <w:p>
      <w:pPr>
        <w:numPr>
          <w:ilvl w:val="1"/>
          <w:numId w:val="900"/>
        </w:numPr>
        <w:spacing w:before="0" w:after="0"/>
      </w:pPr>
      <w:r>
        <w:t>Combined Constant Volume and Pressure Combustion</w:t>
      </w:r>
    </w:p>
    <w:p>
      <w:pPr>
        <w:numPr>
          <w:ilvl w:val="1"/>
          <w:numId w:val="900"/>
        </w:numPr>
        <w:spacing w:before="0" w:after="0"/>
      </w:pPr>
      <w:r>
        <w:t>Modern Engine Applications</w:t>
      </w:r>
    </w:p>
    <w:p>
      <w:pPr>
        <w:numPr>
          <w:ilvl w:val="1"/>
          <w:numId w:val="900"/>
        </w:numPr>
        <w:spacing w:before="0" w:after="0"/>
      </w:pPr>
      <w:r>
        <w:t>Efficiency Characteristics</w:t>
      </w:r>
    </w:p>
    <w:p>
      <w:pPr>
        <w:numPr>
          <w:ilvl w:val="0"/>
          <w:numId w:val="900"/>
        </w:numPr>
        <w:spacing w:before="0" w:after="0"/>
      </w:pPr>
      <w:r>
        <w:t>Cycle Comparison and Optimization</w:t>
      </w:r>
    </w:p>
    <w:p>
      <w:pPr>
        <w:numPr>
          <w:ilvl w:val="1"/>
          <w:numId w:val="900"/>
        </w:numPr>
        <w:spacing w:before="0" w:after="0"/>
      </w:pPr>
      <w:r>
        <w:t>Efficiency vs Compression Ratio</w:t>
      </w:r>
    </w:p>
    <w:p>
      <w:pPr>
        <w:numPr>
          <w:ilvl w:val="1"/>
          <w:numId w:val="900"/>
        </w:numPr>
        <w:spacing w:before="0" w:after="0"/>
      </w:pPr>
      <w:r>
        <w:t>Peak Pressure Limitations</w:t>
      </w:r>
    </w:p>
    <w:p>
      <w:pPr>
        <w:numPr>
          <w:ilvl w:val="1"/>
          <w:numId w:val="900"/>
        </w:numPr>
        <w:spacing w:before="0" w:after="0"/>
      </w:pPr>
      <w:r>
        <w:t>Temperature Constraints</w:t>
      </w:r>
    </w:p>
    <w:p>
      <w:pPr>
        <w:numPr>
          <w:ilvl w:val="1"/>
          <w:numId w:val="900"/>
        </w:numPr>
        <w:spacing w:before="0" w:after="0"/>
      </w:pPr>
      <w:r>
        <w:t>Practical Design Considerations</w:t>
      </w:r>
    </w:p>
    <w:p>
      <w:pPr>
        <w:pStyle w:val="Heading1"/>
      </w:pPr>
      <w:r>
        <w:t>Engine Support Systems</w:t>
      </w:r>
    </w:p>
    <w:p>
      <w:pPr>
        <w:numPr>
          <w:ilvl w:val="0"/>
          <w:numId w:val="900"/>
        </w:numPr>
        <w:spacing w:before="0" w:after="0"/>
      </w:pPr>
      <w:r>
        <w:t>Fuel System</w:t>
      </w:r>
    </w:p>
    <w:p>
      <w:pPr>
        <w:numPr>
          <w:ilvl w:val="1"/>
          <w:numId w:val="900"/>
        </w:numPr>
        <w:spacing w:before="0" w:after="0"/>
      </w:pPr>
      <w:r>
        <w:t>Fuel Storage and Handling</w:t>
      </w:r>
    </w:p>
    <w:p>
      <w:pPr>
        <w:numPr>
          <w:ilvl w:val="2"/>
          <w:numId w:val="900"/>
        </w:numPr>
        <w:spacing w:before="0" w:after="0"/>
      </w:pPr>
      <w:r>
        <w:t>Fuel Tank Design</w:t>
      </w:r>
    </w:p>
    <w:p>
      <w:pPr>
        <w:numPr>
          <w:ilvl w:val="3"/>
          <w:numId w:val="900"/>
        </w:numPr>
        <w:spacing w:before="0" w:after="0"/>
      </w:pPr>
      <w:r>
        <w:t>Materials and Construction</w:t>
      </w:r>
    </w:p>
    <w:p>
      <w:pPr>
        <w:numPr>
          <w:ilvl w:val="3"/>
          <w:numId w:val="900"/>
        </w:numPr>
        <w:spacing w:before="0" w:after="0"/>
      </w:pPr>
      <w:r>
        <w:t>Venting Systems</w:t>
      </w:r>
    </w:p>
    <w:p>
      <w:pPr>
        <w:numPr>
          <w:ilvl w:val="3"/>
          <w:numId w:val="900"/>
        </w:numPr>
        <w:spacing w:before="0" w:after="0"/>
      </w:pPr>
      <w:r>
        <w:t>Safety Features</w:t>
      </w:r>
    </w:p>
    <w:p>
      <w:pPr>
        <w:numPr>
          <w:ilvl w:val="2"/>
          <w:numId w:val="900"/>
        </w:numPr>
        <w:spacing w:before="0" w:after="0"/>
      </w:pPr>
      <w:r>
        <w:t>Fuel Lines and Fittings</w:t>
      </w:r>
    </w:p>
    <w:p>
      <w:pPr>
        <w:numPr>
          <w:ilvl w:val="3"/>
          <w:numId w:val="900"/>
        </w:numPr>
        <w:spacing w:before="0" w:after="0"/>
      </w:pPr>
      <w:r>
        <w:t>Material Selection</w:t>
      </w:r>
    </w:p>
    <w:p>
      <w:pPr>
        <w:numPr>
          <w:ilvl w:val="3"/>
          <w:numId w:val="900"/>
        </w:numPr>
        <w:spacing w:before="0" w:after="0"/>
      </w:pPr>
      <w:r>
        <w:t>Routing Considerations</w:t>
      </w:r>
    </w:p>
    <w:p>
      <w:pPr>
        <w:numPr>
          <w:ilvl w:val="3"/>
          <w:numId w:val="900"/>
        </w:numPr>
        <w:spacing w:before="0" w:after="0"/>
      </w:pPr>
      <w:r>
        <w:t>Pressure Ratings</w:t>
      </w:r>
    </w:p>
    <w:p>
      <w:pPr>
        <w:numPr>
          <w:ilvl w:val="1"/>
          <w:numId w:val="900"/>
        </w:numPr>
        <w:spacing w:before="0" w:after="0"/>
      </w:pPr>
      <w:r>
        <w:t>Fuel Delivery Systems</w:t>
      </w:r>
    </w:p>
    <w:p>
      <w:pPr>
        <w:numPr>
          <w:ilvl w:val="2"/>
          <w:numId w:val="900"/>
        </w:numPr>
        <w:spacing w:before="0" w:after="0"/>
      </w:pPr>
      <w:r>
        <w:t>Mechanical Fuel Pumps</w:t>
      </w:r>
    </w:p>
    <w:p>
      <w:pPr>
        <w:numPr>
          <w:ilvl w:val="3"/>
          <w:numId w:val="900"/>
        </w:numPr>
        <w:spacing w:before="0" w:after="0"/>
      </w:pPr>
      <w:r>
        <w:t>Diaphragm Pump Operation</w:t>
      </w:r>
    </w:p>
    <w:p>
      <w:pPr>
        <w:numPr>
          <w:ilvl w:val="3"/>
          <w:numId w:val="900"/>
        </w:numPr>
        <w:spacing w:before="0" w:after="0"/>
      </w:pPr>
      <w:r>
        <w:t>Pressure Regulation</w:t>
      </w:r>
    </w:p>
    <w:p>
      <w:pPr>
        <w:numPr>
          <w:ilvl w:val="2"/>
          <w:numId w:val="900"/>
        </w:numPr>
        <w:spacing w:before="0" w:after="0"/>
      </w:pPr>
      <w:r>
        <w:t>Electric Fuel Pumps</w:t>
      </w:r>
    </w:p>
    <w:p>
      <w:pPr>
        <w:numPr>
          <w:ilvl w:val="3"/>
          <w:numId w:val="900"/>
        </w:numPr>
        <w:spacing w:before="0" w:after="0"/>
      </w:pPr>
      <w:r>
        <w:t>In-Tank vs External Mounting</w:t>
      </w:r>
    </w:p>
    <w:p>
      <w:pPr>
        <w:numPr>
          <w:ilvl w:val="3"/>
          <w:numId w:val="900"/>
        </w:numPr>
        <w:spacing w:before="0" w:after="0"/>
      </w:pPr>
      <w:r>
        <w:t>Pressure and Flow Characteristics</w:t>
      </w:r>
    </w:p>
    <w:p>
      <w:pPr>
        <w:numPr>
          <w:ilvl w:val="2"/>
          <w:numId w:val="900"/>
        </w:numPr>
        <w:spacing w:before="0" w:after="0"/>
      </w:pPr>
      <w:r>
        <w:t>Fuel Filters</w:t>
      </w:r>
    </w:p>
    <w:p>
      <w:pPr>
        <w:numPr>
          <w:ilvl w:val="3"/>
          <w:numId w:val="900"/>
        </w:numPr>
        <w:spacing w:before="0" w:after="0"/>
      </w:pPr>
      <w:r>
        <w:t>Filtration Requirements</w:t>
      </w:r>
    </w:p>
    <w:p>
      <w:pPr>
        <w:numPr>
          <w:ilvl w:val="3"/>
          <w:numId w:val="900"/>
        </w:numPr>
        <w:spacing w:before="0" w:after="0"/>
      </w:pPr>
      <w:r>
        <w:t>Water Separation</w:t>
      </w:r>
    </w:p>
    <w:p>
      <w:pPr>
        <w:numPr>
          <w:ilvl w:val="3"/>
          <w:numId w:val="900"/>
        </w:numPr>
        <w:spacing w:before="0" w:after="0"/>
      </w:pPr>
      <w:r>
        <w:t>Service Intervals</w:t>
      </w:r>
    </w:p>
    <w:p>
      <w:pPr>
        <w:numPr>
          <w:ilvl w:val="1"/>
          <w:numId w:val="900"/>
        </w:numPr>
        <w:spacing w:before="0" w:after="0"/>
      </w:pPr>
      <w:r>
        <w:t>Air Intake System</w:t>
      </w:r>
    </w:p>
    <w:p>
      <w:pPr>
        <w:numPr>
          <w:ilvl w:val="2"/>
          <w:numId w:val="900"/>
        </w:numPr>
        <w:spacing w:before="0" w:after="0"/>
      </w:pPr>
      <w:r>
        <w:t>Air Filtration</w:t>
      </w:r>
    </w:p>
    <w:p>
      <w:pPr>
        <w:numPr>
          <w:ilvl w:val="3"/>
          <w:numId w:val="900"/>
        </w:numPr>
        <w:spacing w:before="0" w:after="0"/>
      </w:pPr>
      <w:r>
        <w:t>Filter Types and Efficiency</w:t>
      </w:r>
    </w:p>
    <w:p>
      <w:pPr>
        <w:numPr>
          <w:ilvl w:val="3"/>
          <w:numId w:val="900"/>
        </w:numPr>
        <w:spacing w:before="0" w:after="0"/>
      </w:pPr>
      <w:r>
        <w:t>Restriction Monitoring</w:t>
      </w:r>
    </w:p>
    <w:p>
      <w:pPr>
        <w:numPr>
          <w:ilvl w:val="2"/>
          <w:numId w:val="900"/>
        </w:numPr>
        <w:spacing w:before="0" w:after="0"/>
      </w:pPr>
      <w:r>
        <w:t>Intake Manifold Design</w:t>
      </w:r>
    </w:p>
    <w:p>
      <w:pPr>
        <w:numPr>
          <w:ilvl w:val="3"/>
          <w:numId w:val="900"/>
        </w:numPr>
        <w:spacing w:before="0" w:after="0"/>
      </w:pPr>
      <w:r>
        <w:t>Runner Tuning</w:t>
      </w:r>
    </w:p>
    <w:p>
      <w:pPr>
        <w:numPr>
          <w:ilvl w:val="3"/>
          <w:numId w:val="900"/>
        </w:numPr>
        <w:spacing w:before="0" w:after="0"/>
      </w:pPr>
      <w:r>
        <w:t>Flow Distribution</w:t>
      </w:r>
    </w:p>
    <w:p>
      <w:pPr>
        <w:numPr>
          <w:ilvl w:val="2"/>
          <w:numId w:val="900"/>
        </w:numPr>
        <w:spacing w:before="0" w:after="0"/>
      </w:pPr>
      <w:r>
        <w:t>Throttle Control</w:t>
      </w:r>
    </w:p>
    <w:p>
      <w:pPr>
        <w:numPr>
          <w:ilvl w:val="3"/>
          <w:numId w:val="900"/>
        </w:numPr>
        <w:spacing w:before="0" w:after="0"/>
      </w:pPr>
      <w:r>
        <w:t>Throttle Body Design</w:t>
      </w:r>
    </w:p>
    <w:p>
      <w:pPr>
        <w:numPr>
          <w:ilvl w:val="3"/>
          <w:numId w:val="900"/>
        </w:numPr>
        <w:spacing w:before="0" w:after="0"/>
      </w:pPr>
      <w:r>
        <w:t>Electronic Throttle Control</w:t>
      </w:r>
    </w:p>
    <w:p>
      <w:pPr>
        <w:numPr>
          <w:ilvl w:val="1"/>
          <w:numId w:val="900"/>
        </w:numPr>
        <w:spacing w:before="0" w:after="0"/>
      </w:pPr>
      <w:r>
        <w:t>Fuel Metering Systems</w:t>
      </w:r>
    </w:p>
    <w:p>
      <w:pPr>
        <w:numPr>
          <w:ilvl w:val="2"/>
          <w:numId w:val="900"/>
        </w:numPr>
        <w:spacing w:before="0" w:after="0"/>
      </w:pPr>
      <w:r>
        <w:t>Carburetion Systems</w:t>
      </w:r>
    </w:p>
    <w:p>
      <w:pPr>
        <w:numPr>
          <w:ilvl w:val="3"/>
          <w:numId w:val="900"/>
        </w:numPr>
        <w:spacing w:before="0" w:after="0"/>
      </w:pPr>
      <w:r>
        <w:t>Venturi Principle</w:t>
      </w:r>
    </w:p>
    <w:p>
      <w:pPr>
        <w:numPr>
          <w:ilvl w:val="3"/>
          <w:numId w:val="900"/>
        </w:numPr>
        <w:spacing w:before="0" w:after="0"/>
      </w:pPr>
      <w:r>
        <w:t>Circuit Design</w:t>
      </w:r>
    </w:p>
    <w:p>
      <w:pPr>
        <w:numPr>
          <w:ilvl w:val="4"/>
          <w:numId w:val="900"/>
        </w:numPr>
        <w:spacing w:before="0" w:after="0"/>
      </w:pPr>
      <w:r>
        <w:t>Main Metering Circuit</w:t>
      </w:r>
    </w:p>
    <w:p>
      <w:pPr>
        <w:numPr>
          <w:ilvl w:val="4"/>
          <w:numId w:val="900"/>
        </w:numPr>
        <w:spacing w:before="0" w:after="0"/>
      </w:pPr>
      <w:r>
        <w:t>Idle Circuit</w:t>
      </w:r>
    </w:p>
    <w:p>
      <w:pPr>
        <w:numPr>
          <w:ilvl w:val="4"/>
          <w:numId w:val="900"/>
        </w:numPr>
        <w:spacing w:before="0" w:after="0"/>
      </w:pPr>
      <w:r>
        <w:t>Acceleration Circuit</w:t>
      </w:r>
    </w:p>
    <w:p>
      <w:pPr>
        <w:numPr>
          <w:ilvl w:val="4"/>
          <w:numId w:val="900"/>
        </w:numPr>
        <w:spacing w:before="0" w:after="0"/>
      </w:pPr>
      <w:r>
        <w:t>Choke System</w:t>
      </w:r>
    </w:p>
    <w:p>
      <w:pPr>
        <w:numPr>
          <w:ilvl w:val="2"/>
          <w:numId w:val="900"/>
        </w:numPr>
        <w:spacing w:before="0" w:after="0"/>
      </w:pPr>
      <w:r>
        <w:t>Fuel Injection Systems</w:t>
      </w:r>
    </w:p>
    <w:p>
      <w:pPr>
        <w:numPr>
          <w:ilvl w:val="3"/>
          <w:numId w:val="900"/>
        </w:numPr>
        <w:spacing w:before="0" w:after="0"/>
      </w:pPr>
      <w:r>
        <w:t>Port Fuel Injection</w:t>
      </w:r>
    </w:p>
    <w:p>
      <w:pPr>
        <w:numPr>
          <w:ilvl w:val="4"/>
          <w:numId w:val="900"/>
        </w:numPr>
        <w:spacing w:before="0" w:after="0"/>
      </w:pPr>
      <w:r>
        <w:t>Injector Placement</w:t>
      </w:r>
    </w:p>
    <w:p>
      <w:pPr>
        <w:numPr>
          <w:ilvl w:val="4"/>
          <w:numId w:val="900"/>
        </w:numPr>
        <w:spacing w:before="0" w:after="0"/>
      </w:pPr>
      <w:r>
        <w:t>Timing Control</w:t>
      </w:r>
    </w:p>
    <w:p>
      <w:pPr>
        <w:numPr>
          <w:ilvl w:val="3"/>
          <w:numId w:val="900"/>
        </w:numPr>
        <w:spacing w:before="0" w:after="0"/>
      </w:pPr>
      <w:r>
        <w:t>Direct Injection</w:t>
      </w:r>
    </w:p>
    <w:p>
      <w:pPr>
        <w:numPr>
          <w:ilvl w:val="4"/>
          <w:numId w:val="900"/>
        </w:numPr>
        <w:spacing w:before="0" w:after="0"/>
      </w:pPr>
      <w:r>
        <w:t>High-Pressure Requirements</w:t>
      </w:r>
    </w:p>
    <w:p>
      <w:pPr>
        <w:numPr>
          <w:ilvl w:val="4"/>
          <w:numId w:val="900"/>
        </w:numPr>
        <w:spacing w:before="0" w:after="0"/>
      </w:pPr>
      <w:r>
        <w:t>Spray Pattern Control</w:t>
      </w:r>
    </w:p>
    <w:p>
      <w:pPr>
        <w:numPr>
          <w:ilvl w:val="3"/>
          <w:numId w:val="900"/>
        </w:numPr>
        <w:spacing w:before="0" w:after="0"/>
      </w:pPr>
      <w:r>
        <w:t>Common Rail Systems</w:t>
      </w:r>
    </w:p>
    <w:p>
      <w:pPr>
        <w:numPr>
          <w:ilvl w:val="4"/>
          <w:numId w:val="900"/>
        </w:numPr>
        <w:spacing w:before="0" w:after="0"/>
      </w:pPr>
      <w:r>
        <w:t>Pressure Generation</w:t>
      </w:r>
    </w:p>
    <w:p>
      <w:pPr>
        <w:numPr>
          <w:ilvl w:val="4"/>
          <w:numId w:val="900"/>
        </w:numPr>
        <w:spacing w:before="0" w:after="0"/>
      </w:pPr>
      <w:r>
        <w:t>Injection Control</w:t>
      </w:r>
    </w:p>
    <w:p>
      <w:pPr>
        <w:numPr>
          <w:ilvl w:val="0"/>
          <w:numId w:val="900"/>
        </w:numPr>
        <w:spacing w:before="0" w:after="0"/>
      </w:pPr>
      <w:r>
        <w:t>Ignition System</w:t>
      </w:r>
    </w:p>
    <w:p>
      <w:pPr>
        <w:numPr>
          <w:ilvl w:val="1"/>
          <w:numId w:val="900"/>
        </w:numPr>
        <w:spacing w:before="0" w:after="0"/>
      </w:pPr>
      <w:r>
        <w:t>Conventional Ignition Systems</w:t>
      </w:r>
    </w:p>
    <w:p>
      <w:pPr>
        <w:numPr>
          <w:ilvl w:val="2"/>
          <w:numId w:val="900"/>
        </w:numPr>
        <w:spacing w:before="0" w:after="0"/>
      </w:pPr>
      <w:r>
        <w:t>Battery and Charging System</w:t>
      </w:r>
    </w:p>
    <w:p>
      <w:pPr>
        <w:numPr>
          <w:ilvl w:val="2"/>
          <w:numId w:val="900"/>
        </w:numPr>
        <w:spacing w:before="0" w:after="0"/>
      </w:pPr>
      <w:r>
        <w:t>Ignition Coil Operation</w:t>
      </w:r>
    </w:p>
    <w:p>
      <w:pPr>
        <w:numPr>
          <w:ilvl w:val="2"/>
          <w:numId w:val="900"/>
        </w:numPr>
        <w:spacing w:before="0" w:after="0"/>
      </w:pPr>
      <w:r>
        <w:t>Distributor Function</w:t>
      </w:r>
    </w:p>
    <w:p>
      <w:pPr>
        <w:numPr>
          <w:ilvl w:val="3"/>
          <w:numId w:val="900"/>
        </w:numPr>
        <w:spacing w:before="0" w:after="0"/>
      </w:pPr>
      <w:r>
        <w:t>Point and Condenser Operation</w:t>
      </w:r>
    </w:p>
    <w:p>
      <w:pPr>
        <w:numPr>
          <w:ilvl w:val="3"/>
          <w:numId w:val="900"/>
        </w:numPr>
        <w:spacing w:before="0" w:after="0"/>
      </w:pPr>
      <w:r>
        <w:t>Timing Advance Mechanisms</w:t>
      </w:r>
    </w:p>
    <w:p>
      <w:pPr>
        <w:numPr>
          <w:ilvl w:val="2"/>
          <w:numId w:val="900"/>
        </w:numPr>
        <w:spacing w:before="0" w:after="0"/>
      </w:pPr>
      <w:r>
        <w:t>Spark Plug Design</w:t>
      </w:r>
    </w:p>
    <w:p>
      <w:pPr>
        <w:numPr>
          <w:ilvl w:val="3"/>
          <w:numId w:val="900"/>
        </w:numPr>
        <w:spacing w:before="0" w:after="0"/>
      </w:pPr>
      <w:r>
        <w:t>Heat Range Selection</w:t>
      </w:r>
    </w:p>
    <w:p>
      <w:pPr>
        <w:numPr>
          <w:ilvl w:val="3"/>
          <w:numId w:val="900"/>
        </w:numPr>
        <w:spacing w:before="0" w:after="0"/>
      </w:pPr>
      <w:r>
        <w:t>Gap Settings</w:t>
      </w:r>
    </w:p>
    <w:p>
      <w:pPr>
        <w:numPr>
          <w:ilvl w:val="1"/>
          <w:numId w:val="900"/>
        </w:numPr>
        <w:spacing w:before="0" w:after="0"/>
      </w:pPr>
      <w:r>
        <w:t>Electronic Ignition Systems</w:t>
      </w:r>
    </w:p>
    <w:p>
      <w:pPr>
        <w:numPr>
          <w:ilvl w:val="2"/>
          <w:numId w:val="900"/>
        </w:numPr>
        <w:spacing w:before="0" w:after="0"/>
      </w:pPr>
      <w:r>
        <w:t>Breakerless Ignition</w:t>
      </w:r>
    </w:p>
    <w:p>
      <w:pPr>
        <w:numPr>
          <w:ilvl w:val="2"/>
          <w:numId w:val="900"/>
        </w:numPr>
        <w:spacing w:before="0" w:after="0"/>
      </w:pPr>
      <w:r>
        <w:t>Distributorless Ignition Systems</w:t>
      </w:r>
    </w:p>
    <w:p>
      <w:pPr>
        <w:numPr>
          <w:ilvl w:val="3"/>
          <w:numId w:val="900"/>
        </w:numPr>
        <w:spacing w:before="0" w:after="0"/>
      </w:pPr>
      <w:r>
        <w:t>Waste Spark Operation</w:t>
      </w:r>
    </w:p>
    <w:p>
      <w:pPr>
        <w:numPr>
          <w:ilvl w:val="3"/>
          <w:numId w:val="900"/>
        </w:numPr>
        <w:spacing w:before="0" w:after="0"/>
      </w:pPr>
      <w:r>
        <w:t>Coil Pack Design</w:t>
      </w:r>
    </w:p>
    <w:p>
      <w:pPr>
        <w:numPr>
          <w:ilvl w:val="2"/>
          <w:numId w:val="900"/>
        </w:numPr>
        <w:spacing w:before="0" w:after="0"/>
      </w:pPr>
      <w:r>
        <w:t>Coil-on-Plug Systems</w:t>
      </w:r>
    </w:p>
    <w:p>
      <w:pPr>
        <w:numPr>
          <w:ilvl w:val="3"/>
          <w:numId w:val="900"/>
        </w:numPr>
        <w:spacing w:before="0" w:after="0"/>
      </w:pPr>
      <w:r>
        <w:t>Individual Cylinder Control</w:t>
      </w:r>
    </w:p>
    <w:p>
      <w:pPr>
        <w:numPr>
          <w:ilvl w:val="3"/>
          <w:numId w:val="900"/>
        </w:numPr>
        <w:spacing w:before="0" w:after="0"/>
      </w:pPr>
      <w:r>
        <w:t>Diagnostic Capabilities</w:t>
      </w:r>
    </w:p>
    <w:p>
      <w:pPr>
        <w:numPr>
          <w:ilvl w:val="1"/>
          <w:numId w:val="900"/>
        </w:numPr>
        <w:spacing w:before="0" w:after="0"/>
      </w:pPr>
      <w:r>
        <w:t>Ignition Timing Control</w:t>
      </w:r>
    </w:p>
    <w:p>
      <w:pPr>
        <w:numPr>
          <w:ilvl w:val="2"/>
          <w:numId w:val="900"/>
        </w:numPr>
        <w:spacing w:before="0" w:after="0"/>
      </w:pPr>
      <w:r>
        <w:t>Static Timing Setting</w:t>
      </w:r>
    </w:p>
    <w:p>
      <w:pPr>
        <w:numPr>
          <w:ilvl w:val="2"/>
          <w:numId w:val="900"/>
        </w:numPr>
        <w:spacing w:before="0" w:after="0"/>
      </w:pPr>
      <w:r>
        <w:t>Dynamic Timing Adjustment</w:t>
      </w:r>
    </w:p>
    <w:p>
      <w:pPr>
        <w:numPr>
          <w:ilvl w:val="2"/>
          <w:numId w:val="900"/>
        </w:numPr>
        <w:spacing w:before="0" w:after="0"/>
      </w:pPr>
      <w:r>
        <w:t>Knock Detection and Control</w:t>
      </w:r>
    </w:p>
    <w:p>
      <w:pPr>
        <w:numPr>
          <w:ilvl w:val="2"/>
          <w:numId w:val="900"/>
        </w:numPr>
        <w:spacing w:before="0" w:after="0"/>
      </w:pPr>
      <w:r>
        <w:t>Electronic Control Strategies</w:t>
      </w:r>
    </w:p>
    <w:p>
      <w:pPr>
        <w:numPr>
          <w:ilvl w:val="0"/>
          <w:numId w:val="900"/>
        </w:numPr>
        <w:spacing w:before="0" w:after="0"/>
      </w:pPr>
      <w:r>
        <w:t>Lubrication System</w:t>
      </w:r>
    </w:p>
    <w:p>
      <w:pPr>
        <w:numPr>
          <w:ilvl w:val="1"/>
          <w:numId w:val="900"/>
        </w:numPr>
        <w:spacing w:before="0" w:after="0"/>
      </w:pPr>
      <w:r>
        <w:t>Lubrication Principles</w:t>
      </w:r>
    </w:p>
    <w:p>
      <w:pPr>
        <w:numPr>
          <w:ilvl w:val="2"/>
          <w:numId w:val="900"/>
        </w:numPr>
        <w:spacing w:before="0" w:after="0"/>
      </w:pPr>
      <w:r>
        <w:t>Friction Reduction</w:t>
      </w:r>
    </w:p>
    <w:p>
      <w:pPr>
        <w:numPr>
          <w:ilvl w:val="2"/>
          <w:numId w:val="900"/>
        </w:numPr>
        <w:spacing w:before="0" w:after="0"/>
      </w:pPr>
      <w:r>
        <w:t>Heat Dissipation</w:t>
      </w:r>
    </w:p>
    <w:p>
      <w:pPr>
        <w:numPr>
          <w:ilvl w:val="2"/>
          <w:numId w:val="900"/>
        </w:numPr>
        <w:spacing w:before="0" w:after="0"/>
      </w:pPr>
      <w:r>
        <w:t>Contaminant Removal</w:t>
      </w:r>
    </w:p>
    <w:p>
      <w:pPr>
        <w:numPr>
          <w:ilvl w:val="2"/>
          <w:numId w:val="900"/>
        </w:numPr>
        <w:spacing w:before="0" w:after="0"/>
      </w:pPr>
      <w:r>
        <w:t>Corrosion Protection</w:t>
      </w:r>
    </w:p>
    <w:p>
      <w:pPr>
        <w:numPr>
          <w:ilvl w:val="1"/>
          <w:numId w:val="900"/>
        </w:numPr>
        <w:spacing w:before="0" w:after="0"/>
      </w:pPr>
      <w:r>
        <w:t>System Configurations</w:t>
      </w:r>
    </w:p>
    <w:p>
      <w:pPr>
        <w:numPr>
          <w:ilvl w:val="2"/>
          <w:numId w:val="900"/>
        </w:numPr>
        <w:spacing w:before="0" w:after="0"/>
      </w:pPr>
      <w:r>
        <w:t>Wet Sump Systems</w:t>
      </w:r>
    </w:p>
    <w:p>
      <w:pPr>
        <w:numPr>
          <w:ilvl w:val="3"/>
          <w:numId w:val="900"/>
        </w:numPr>
        <w:spacing w:before="0" w:after="0"/>
      </w:pPr>
      <w:r>
        <w:t>Oil Pan Design</w:t>
      </w:r>
    </w:p>
    <w:p>
      <w:pPr>
        <w:numPr>
          <w:ilvl w:val="3"/>
          <w:numId w:val="900"/>
        </w:numPr>
        <w:spacing w:before="0" w:after="0"/>
      </w:pPr>
      <w:r>
        <w:t>Pickup and Strainer</w:t>
      </w:r>
    </w:p>
    <w:p>
      <w:pPr>
        <w:numPr>
          <w:ilvl w:val="2"/>
          <w:numId w:val="900"/>
        </w:numPr>
        <w:spacing w:before="0" w:after="0"/>
      </w:pPr>
      <w:r>
        <w:t>Dry Sump Systems</w:t>
      </w:r>
    </w:p>
    <w:p>
      <w:pPr>
        <w:numPr>
          <w:ilvl w:val="3"/>
          <w:numId w:val="900"/>
        </w:numPr>
        <w:spacing w:before="0" w:after="0"/>
      </w:pPr>
      <w:r>
        <w:t>External Tank Design</w:t>
      </w:r>
    </w:p>
    <w:p>
      <w:pPr>
        <w:numPr>
          <w:ilvl w:val="3"/>
          <w:numId w:val="900"/>
        </w:numPr>
        <w:spacing w:before="0" w:after="0"/>
      </w:pPr>
      <w:r>
        <w:t>Scavenge Pump Operation</w:t>
      </w:r>
    </w:p>
    <w:p>
      <w:pPr>
        <w:numPr>
          <w:ilvl w:val="1"/>
          <w:numId w:val="900"/>
        </w:numPr>
        <w:spacing w:before="0" w:after="0"/>
      </w:pPr>
      <w:r>
        <w:t>System Components</w:t>
      </w:r>
    </w:p>
    <w:p>
      <w:pPr>
        <w:numPr>
          <w:ilvl w:val="2"/>
          <w:numId w:val="900"/>
        </w:numPr>
        <w:spacing w:before="0" w:after="0"/>
      </w:pPr>
      <w:r>
        <w:t>Oil Pumps</w:t>
      </w:r>
    </w:p>
    <w:p>
      <w:pPr>
        <w:numPr>
          <w:ilvl w:val="3"/>
          <w:numId w:val="900"/>
        </w:numPr>
        <w:spacing w:before="0" w:after="0"/>
      </w:pPr>
      <w:r>
        <w:t>Gear Pump Design</w:t>
      </w:r>
    </w:p>
    <w:p>
      <w:pPr>
        <w:numPr>
          <w:ilvl w:val="3"/>
          <w:numId w:val="900"/>
        </w:numPr>
        <w:spacing w:before="0" w:after="0"/>
      </w:pPr>
      <w:r>
        <w:t>Rotor Pump Design</w:t>
      </w:r>
    </w:p>
    <w:p>
      <w:pPr>
        <w:numPr>
          <w:ilvl w:val="3"/>
          <w:numId w:val="900"/>
        </w:numPr>
        <w:spacing w:before="0" w:after="0"/>
      </w:pPr>
      <w:r>
        <w:t>Pressure Relief Systems</w:t>
      </w:r>
    </w:p>
    <w:p>
      <w:pPr>
        <w:numPr>
          <w:ilvl w:val="2"/>
          <w:numId w:val="900"/>
        </w:numPr>
        <w:spacing w:before="0" w:after="0"/>
      </w:pPr>
      <w:r>
        <w:t>Oil Filtration</w:t>
      </w:r>
    </w:p>
    <w:p>
      <w:pPr>
        <w:numPr>
          <w:ilvl w:val="3"/>
          <w:numId w:val="900"/>
        </w:numPr>
        <w:spacing w:before="0" w:after="0"/>
      </w:pPr>
      <w:r>
        <w:t>Full-Flow Filtration</w:t>
      </w:r>
    </w:p>
    <w:p>
      <w:pPr>
        <w:numPr>
          <w:ilvl w:val="3"/>
          <w:numId w:val="900"/>
        </w:numPr>
        <w:spacing w:before="0" w:after="0"/>
      </w:pPr>
      <w:r>
        <w:t>Bypass Filtration</w:t>
      </w:r>
    </w:p>
    <w:p>
      <w:pPr>
        <w:numPr>
          <w:ilvl w:val="3"/>
          <w:numId w:val="900"/>
        </w:numPr>
        <w:spacing w:before="0" w:after="0"/>
      </w:pPr>
      <w:r>
        <w:t>Filter Media Types</w:t>
      </w:r>
    </w:p>
    <w:p>
      <w:pPr>
        <w:numPr>
          <w:ilvl w:val="2"/>
          <w:numId w:val="900"/>
        </w:numPr>
        <w:spacing w:before="0" w:after="0"/>
      </w:pPr>
      <w:r>
        <w:t>Oil Distribution</w:t>
      </w:r>
    </w:p>
    <w:p>
      <w:pPr>
        <w:numPr>
          <w:ilvl w:val="3"/>
          <w:numId w:val="900"/>
        </w:numPr>
        <w:spacing w:before="0" w:after="0"/>
      </w:pPr>
      <w:r>
        <w:t>Gallery Design</w:t>
      </w:r>
    </w:p>
    <w:p>
      <w:pPr>
        <w:numPr>
          <w:ilvl w:val="3"/>
          <w:numId w:val="900"/>
        </w:numPr>
        <w:spacing w:before="0" w:after="0"/>
      </w:pPr>
      <w:r>
        <w:t>Bearing Lubrication</w:t>
      </w:r>
    </w:p>
    <w:p>
      <w:pPr>
        <w:numPr>
          <w:ilvl w:val="3"/>
          <w:numId w:val="900"/>
        </w:numPr>
        <w:spacing w:before="0" w:after="0"/>
      </w:pPr>
      <w:r>
        <w:t>Valve Train Lubrication</w:t>
      </w:r>
    </w:p>
    <w:p>
      <w:pPr>
        <w:numPr>
          <w:ilvl w:val="1"/>
          <w:numId w:val="900"/>
        </w:numPr>
        <w:spacing w:before="0" w:after="0"/>
      </w:pPr>
      <w:r>
        <w:t>Lubricant Properties</w:t>
      </w:r>
    </w:p>
    <w:p>
      <w:pPr>
        <w:numPr>
          <w:ilvl w:val="2"/>
          <w:numId w:val="900"/>
        </w:numPr>
        <w:spacing w:before="0" w:after="0"/>
      </w:pPr>
      <w:r>
        <w:t>Viscosity Characteristics</w:t>
      </w:r>
    </w:p>
    <w:p>
      <w:pPr>
        <w:numPr>
          <w:ilvl w:val="2"/>
          <w:numId w:val="900"/>
        </w:numPr>
        <w:spacing w:before="0" w:after="0"/>
      </w:pPr>
      <w:r>
        <w:t>Temperature Stability</w:t>
      </w:r>
    </w:p>
    <w:p>
      <w:pPr>
        <w:numPr>
          <w:ilvl w:val="2"/>
          <w:numId w:val="900"/>
        </w:numPr>
        <w:spacing w:before="0" w:after="0"/>
      </w:pPr>
      <w:r>
        <w:t>Additive Packages</w:t>
      </w:r>
    </w:p>
    <w:p>
      <w:pPr>
        <w:numPr>
          <w:ilvl w:val="3"/>
          <w:numId w:val="900"/>
        </w:numPr>
        <w:spacing w:before="0" w:after="0"/>
      </w:pPr>
      <w:r>
        <w:t>Detergents and Dispersants</w:t>
      </w:r>
    </w:p>
    <w:p>
      <w:pPr>
        <w:numPr>
          <w:ilvl w:val="3"/>
          <w:numId w:val="900"/>
        </w:numPr>
        <w:spacing w:before="0" w:after="0"/>
      </w:pPr>
      <w:r>
        <w:t>Anti-Wear Additives</w:t>
      </w:r>
    </w:p>
    <w:p>
      <w:pPr>
        <w:numPr>
          <w:ilvl w:val="3"/>
          <w:numId w:val="900"/>
        </w:numPr>
        <w:spacing w:before="0" w:after="0"/>
      </w:pPr>
      <w:r>
        <w:t>Viscosity Index Improvers</w:t>
      </w:r>
    </w:p>
    <w:p>
      <w:pPr>
        <w:numPr>
          <w:ilvl w:val="0"/>
          <w:numId w:val="900"/>
        </w:numPr>
        <w:spacing w:before="0" w:after="0"/>
      </w:pPr>
      <w:r>
        <w:t>Cooling System</w:t>
      </w:r>
    </w:p>
    <w:p>
      <w:pPr>
        <w:numPr>
          <w:ilvl w:val="1"/>
          <w:numId w:val="900"/>
        </w:numPr>
        <w:spacing w:before="0" w:after="0"/>
      </w:pPr>
      <w:r>
        <w:t>Heat Management Principles</w:t>
      </w:r>
    </w:p>
    <w:p>
      <w:pPr>
        <w:numPr>
          <w:ilvl w:val="2"/>
          <w:numId w:val="900"/>
        </w:numPr>
        <w:spacing w:before="0" w:after="0"/>
      </w:pPr>
      <w:r>
        <w:t>Heat Generation Sources</w:t>
      </w:r>
    </w:p>
    <w:p>
      <w:pPr>
        <w:numPr>
          <w:ilvl w:val="2"/>
          <w:numId w:val="900"/>
        </w:numPr>
        <w:spacing w:before="0" w:after="0"/>
      </w:pPr>
      <w:r>
        <w:t>Heat Transfer Requirements</w:t>
      </w:r>
    </w:p>
    <w:p>
      <w:pPr>
        <w:numPr>
          <w:ilvl w:val="2"/>
          <w:numId w:val="900"/>
        </w:numPr>
        <w:spacing w:before="0" w:after="0"/>
      </w:pPr>
      <w:r>
        <w:t>Temperature Control Objectives</w:t>
      </w:r>
    </w:p>
    <w:p>
      <w:pPr>
        <w:numPr>
          <w:ilvl w:val="1"/>
          <w:numId w:val="900"/>
        </w:numPr>
        <w:spacing w:before="0" w:after="0"/>
      </w:pPr>
      <w:r>
        <w:t>Air Cooling Systems</w:t>
      </w:r>
    </w:p>
    <w:p>
      <w:pPr>
        <w:numPr>
          <w:ilvl w:val="2"/>
          <w:numId w:val="900"/>
        </w:numPr>
        <w:spacing w:before="0" w:after="0"/>
      </w:pPr>
      <w:r>
        <w:t>Fin Design and Effectiveness</w:t>
      </w:r>
    </w:p>
    <w:p>
      <w:pPr>
        <w:numPr>
          <w:ilvl w:val="2"/>
          <w:numId w:val="900"/>
        </w:numPr>
        <w:spacing w:before="0" w:after="0"/>
      </w:pPr>
      <w:r>
        <w:t>Shrouding and Ducting</w:t>
      </w:r>
    </w:p>
    <w:p>
      <w:pPr>
        <w:numPr>
          <w:ilvl w:val="2"/>
          <w:numId w:val="900"/>
        </w:numPr>
        <w:spacing w:before="0" w:after="0"/>
      </w:pPr>
      <w:r>
        <w:t>Fan Systems</w:t>
      </w:r>
    </w:p>
    <w:p>
      <w:pPr>
        <w:numPr>
          <w:ilvl w:val="1"/>
          <w:numId w:val="900"/>
        </w:numPr>
        <w:spacing w:before="0" w:after="0"/>
      </w:pPr>
      <w:r>
        <w:t>Liquid Cooling Systems</w:t>
      </w:r>
    </w:p>
    <w:p>
      <w:pPr>
        <w:numPr>
          <w:ilvl w:val="2"/>
          <w:numId w:val="900"/>
        </w:numPr>
        <w:spacing w:before="0" w:after="0"/>
      </w:pPr>
      <w:r>
        <w:t>Coolant Properties</w:t>
      </w:r>
    </w:p>
    <w:p>
      <w:pPr>
        <w:numPr>
          <w:ilvl w:val="3"/>
          <w:numId w:val="900"/>
        </w:numPr>
        <w:spacing w:before="0" w:after="0"/>
      </w:pPr>
      <w:r>
        <w:t>Heat Transfer Characteristics</w:t>
      </w:r>
    </w:p>
    <w:p>
      <w:pPr>
        <w:numPr>
          <w:ilvl w:val="3"/>
          <w:numId w:val="900"/>
        </w:numPr>
        <w:spacing w:before="0" w:after="0"/>
      </w:pPr>
      <w:r>
        <w:t>Freeze Protection</w:t>
      </w:r>
    </w:p>
    <w:p>
      <w:pPr>
        <w:numPr>
          <w:ilvl w:val="3"/>
          <w:numId w:val="900"/>
        </w:numPr>
        <w:spacing w:before="0" w:after="0"/>
      </w:pPr>
      <w:r>
        <w:t>Corrosion Inhibition</w:t>
      </w:r>
    </w:p>
    <w:p>
      <w:pPr>
        <w:numPr>
          <w:ilvl w:val="2"/>
          <w:numId w:val="900"/>
        </w:numPr>
        <w:spacing w:before="0" w:after="0"/>
      </w:pPr>
      <w:r>
        <w:t>System Components</w:t>
      </w:r>
    </w:p>
    <w:p>
      <w:pPr>
        <w:numPr>
          <w:ilvl w:val="3"/>
          <w:numId w:val="900"/>
        </w:numPr>
        <w:spacing w:before="0" w:after="0"/>
      </w:pPr>
      <w:r>
        <w:t>Radiator Design</w:t>
      </w:r>
    </w:p>
    <w:p>
      <w:pPr>
        <w:numPr>
          <w:ilvl w:val="4"/>
          <w:numId w:val="900"/>
        </w:numPr>
        <w:spacing w:before="0" w:after="0"/>
      </w:pPr>
      <w:r>
        <w:t>Core Construction</w:t>
      </w:r>
    </w:p>
    <w:p>
      <w:pPr>
        <w:numPr>
          <w:ilvl w:val="4"/>
          <w:numId w:val="900"/>
        </w:numPr>
        <w:spacing w:before="0" w:after="0"/>
      </w:pPr>
      <w:r>
        <w:t>Heat Exchange Efficiency</w:t>
      </w:r>
    </w:p>
    <w:p>
      <w:pPr>
        <w:numPr>
          <w:ilvl w:val="3"/>
          <w:numId w:val="900"/>
        </w:numPr>
        <w:spacing w:before="0" w:after="0"/>
      </w:pPr>
      <w:r>
        <w:t>Water Pump Operation</w:t>
      </w:r>
    </w:p>
    <w:p>
      <w:pPr>
        <w:numPr>
          <w:ilvl w:val="4"/>
          <w:numId w:val="900"/>
        </w:numPr>
        <w:spacing w:before="0" w:after="0"/>
      </w:pPr>
      <w:r>
        <w:t>Centrifugal Pump Design</w:t>
      </w:r>
    </w:p>
    <w:p>
      <w:pPr>
        <w:numPr>
          <w:ilvl w:val="4"/>
          <w:numId w:val="900"/>
        </w:numPr>
        <w:spacing w:before="0" w:after="0"/>
      </w:pPr>
      <w:r>
        <w:t>Drive Methods</w:t>
      </w:r>
    </w:p>
    <w:p>
      <w:pPr>
        <w:numPr>
          <w:ilvl w:val="3"/>
          <w:numId w:val="900"/>
        </w:numPr>
        <w:spacing w:before="0" w:after="0"/>
      </w:pPr>
      <w:r>
        <w:t>Thermostat Function</w:t>
      </w:r>
    </w:p>
    <w:p>
      <w:pPr>
        <w:numPr>
          <w:ilvl w:val="4"/>
          <w:numId w:val="900"/>
        </w:numPr>
        <w:spacing w:before="0" w:after="0"/>
      </w:pPr>
      <w:r>
        <w:t>Temperature Control</w:t>
      </w:r>
    </w:p>
    <w:p>
      <w:pPr>
        <w:numPr>
          <w:ilvl w:val="4"/>
          <w:numId w:val="900"/>
        </w:numPr>
        <w:spacing w:before="0" w:after="0"/>
      </w:pPr>
      <w:r>
        <w:t>Flow Regulation</w:t>
      </w:r>
    </w:p>
    <w:p>
      <w:pPr>
        <w:numPr>
          <w:ilvl w:val="3"/>
          <w:numId w:val="900"/>
        </w:numPr>
        <w:spacing w:before="0" w:after="0"/>
      </w:pPr>
      <w:r>
        <w:t>Cooling Fans</w:t>
      </w:r>
    </w:p>
    <w:p>
      <w:pPr>
        <w:numPr>
          <w:ilvl w:val="4"/>
          <w:numId w:val="900"/>
        </w:numPr>
        <w:spacing w:before="0" w:after="0"/>
      </w:pPr>
      <w:r>
        <w:t>Mechanical Drive</w:t>
      </w:r>
    </w:p>
    <w:p>
      <w:pPr>
        <w:numPr>
          <w:ilvl w:val="4"/>
          <w:numId w:val="900"/>
        </w:numPr>
        <w:spacing w:before="0" w:after="0"/>
      </w:pPr>
      <w:r>
        <w:t>Electric Drive</w:t>
      </w:r>
    </w:p>
    <w:p>
      <w:pPr>
        <w:numPr>
          <w:ilvl w:val="4"/>
          <w:numId w:val="900"/>
        </w:numPr>
        <w:spacing w:before="0" w:after="0"/>
      </w:pPr>
      <w:r>
        <w:t>Control Systems</w:t>
      </w:r>
    </w:p>
    <w:p>
      <w:pPr>
        <w:numPr>
          <w:ilvl w:val="0"/>
          <w:numId w:val="900"/>
        </w:numPr>
        <w:spacing w:before="0" w:after="0"/>
      </w:pPr>
      <w:r>
        <w:t>Exhaust System</w:t>
      </w:r>
    </w:p>
    <w:p>
      <w:pPr>
        <w:numPr>
          <w:ilvl w:val="1"/>
          <w:numId w:val="900"/>
        </w:numPr>
        <w:spacing w:before="0" w:after="0"/>
      </w:pPr>
      <w:r>
        <w:t>Exhaust Flow Management</w:t>
      </w:r>
    </w:p>
    <w:p>
      <w:pPr>
        <w:numPr>
          <w:ilvl w:val="2"/>
          <w:numId w:val="900"/>
        </w:numPr>
        <w:spacing w:before="0" w:after="0"/>
      </w:pPr>
      <w:r>
        <w:t>Exhaust Manifold Design</w:t>
      </w:r>
    </w:p>
    <w:p>
      <w:pPr>
        <w:numPr>
          <w:ilvl w:val="3"/>
          <w:numId w:val="900"/>
        </w:numPr>
        <w:spacing w:before="0" w:after="0"/>
      </w:pPr>
      <w:r>
        <w:t>Equal Length Runners</w:t>
      </w:r>
    </w:p>
    <w:p>
      <w:pPr>
        <w:numPr>
          <w:ilvl w:val="3"/>
          <w:numId w:val="900"/>
        </w:numPr>
        <w:spacing w:before="0" w:after="0"/>
      </w:pPr>
      <w:r>
        <w:t>Pulse Tuning Effects</w:t>
      </w:r>
    </w:p>
    <w:p>
      <w:pPr>
        <w:numPr>
          <w:ilvl w:val="2"/>
          <w:numId w:val="900"/>
        </w:numPr>
        <w:spacing w:before="0" w:after="0"/>
      </w:pPr>
      <w:r>
        <w:t>Exhaust Pipe Sizing</w:t>
      </w:r>
    </w:p>
    <w:p>
      <w:pPr>
        <w:numPr>
          <w:ilvl w:val="3"/>
          <w:numId w:val="900"/>
        </w:numPr>
        <w:spacing w:before="0" w:after="0"/>
      </w:pPr>
      <w:r>
        <w:t>Diameter Selection</w:t>
      </w:r>
    </w:p>
    <w:p>
      <w:pPr>
        <w:numPr>
          <w:ilvl w:val="3"/>
          <w:numId w:val="900"/>
        </w:numPr>
        <w:spacing w:before="0" w:after="0"/>
      </w:pPr>
      <w:r>
        <w:t>Length Considerations</w:t>
      </w:r>
    </w:p>
    <w:p>
      <w:pPr>
        <w:numPr>
          <w:ilvl w:val="1"/>
          <w:numId w:val="900"/>
        </w:numPr>
        <w:spacing w:before="0" w:after="0"/>
      </w:pPr>
      <w:r>
        <w:t>Emission Control Components</w:t>
      </w:r>
    </w:p>
    <w:p>
      <w:pPr>
        <w:numPr>
          <w:ilvl w:val="2"/>
          <w:numId w:val="900"/>
        </w:numPr>
        <w:spacing w:before="0" w:after="0"/>
      </w:pPr>
      <w:r>
        <w:t>Catalytic Converters</w:t>
      </w:r>
    </w:p>
    <w:p>
      <w:pPr>
        <w:numPr>
          <w:ilvl w:val="3"/>
          <w:numId w:val="900"/>
        </w:numPr>
        <w:spacing w:before="0" w:after="0"/>
      </w:pPr>
      <w:r>
        <w:t>Three-Way Catalyst Operation</w:t>
      </w:r>
    </w:p>
    <w:p>
      <w:pPr>
        <w:numPr>
          <w:ilvl w:val="3"/>
          <w:numId w:val="900"/>
        </w:numPr>
        <w:spacing w:before="0" w:after="0"/>
      </w:pPr>
      <w:r>
        <w:t>Light-Off Temperature</w:t>
      </w:r>
    </w:p>
    <w:p>
      <w:pPr>
        <w:numPr>
          <w:ilvl w:val="3"/>
          <w:numId w:val="900"/>
        </w:numPr>
        <w:spacing w:before="0" w:after="0"/>
      </w:pPr>
      <w:r>
        <w:t>Conversion Efficiency</w:t>
      </w:r>
    </w:p>
    <w:p>
      <w:pPr>
        <w:numPr>
          <w:ilvl w:val="2"/>
          <w:numId w:val="900"/>
        </w:numPr>
        <w:spacing w:before="0" w:after="0"/>
      </w:pPr>
      <w:r>
        <w:t>Exhaust Gas Recirculation</w:t>
      </w:r>
    </w:p>
    <w:p>
      <w:pPr>
        <w:numPr>
          <w:ilvl w:val="3"/>
          <w:numId w:val="900"/>
        </w:numPr>
        <w:spacing w:before="0" w:after="0"/>
      </w:pPr>
      <w:r>
        <w:t>NOx Reduction Principles</w:t>
      </w:r>
    </w:p>
    <w:p>
      <w:pPr>
        <w:numPr>
          <w:ilvl w:val="3"/>
          <w:numId w:val="900"/>
        </w:numPr>
        <w:spacing w:before="0" w:after="0"/>
      </w:pPr>
      <w:r>
        <w:t>EGR Valve Control</w:t>
      </w:r>
    </w:p>
    <w:p>
      <w:pPr>
        <w:numPr>
          <w:ilvl w:val="2"/>
          <w:numId w:val="900"/>
        </w:numPr>
        <w:spacing w:before="0" w:after="0"/>
      </w:pPr>
      <w:r>
        <w:t>Secondary Air Injection</w:t>
      </w:r>
    </w:p>
    <w:p>
      <w:pPr>
        <w:numPr>
          <w:ilvl w:val="3"/>
          <w:numId w:val="900"/>
        </w:numPr>
        <w:spacing w:before="0" w:after="0"/>
      </w:pPr>
      <w:r>
        <w:t>Catalyst Heating</w:t>
      </w:r>
    </w:p>
    <w:p>
      <w:pPr>
        <w:numPr>
          <w:ilvl w:val="3"/>
          <w:numId w:val="900"/>
        </w:numPr>
        <w:spacing w:before="0" w:after="0"/>
      </w:pPr>
      <w:r>
        <w:t>Emission Reduction</w:t>
      </w:r>
    </w:p>
    <w:p>
      <w:pPr>
        <w:numPr>
          <w:ilvl w:val="1"/>
          <w:numId w:val="900"/>
        </w:numPr>
        <w:spacing w:before="0" w:after="0"/>
      </w:pPr>
      <w:r>
        <w:t>Noise Control</w:t>
      </w:r>
    </w:p>
    <w:p>
      <w:pPr>
        <w:numPr>
          <w:ilvl w:val="2"/>
          <w:numId w:val="900"/>
        </w:numPr>
        <w:spacing w:before="0" w:after="0"/>
      </w:pPr>
      <w:r>
        <w:t>Muffler Design</w:t>
      </w:r>
    </w:p>
    <w:p>
      <w:pPr>
        <w:numPr>
          <w:ilvl w:val="3"/>
          <w:numId w:val="900"/>
        </w:numPr>
        <w:spacing w:before="0" w:after="0"/>
      </w:pPr>
      <w:r>
        <w:t>Absorption Type</w:t>
      </w:r>
    </w:p>
    <w:p>
      <w:pPr>
        <w:numPr>
          <w:ilvl w:val="3"/>
          <w:numId w:val="900"/>
        </w:numPr>
        <w:spacing w:before="0" w:after="0"/>
      </w:pPr>
      <w:r>
        <w:t>Reflection Type</w:t>
      </w:r>
    </w:p>
    <w:p>
      <w:pPr>
        <w:numPr>
          <w:ilvl w:val="3"/>
          <w:numId w:val="900"/>
        </w:numPr>
        <w:spacing w:before="0" w:after="0"/>
      </w:pPr>
      <w:r>
        <w:t>Combination Systems</w:t>
      </w:r>
    </w:p>
    <w:p>
      <w:pPr>
        <w:numPr>
          <w:ilvl w:val="2"/>
          <w:numId w:val="900"/>
        </w:numPr>
        <w:spacing w:before="0" w:after="0"/>
      </w:pPr>
      <w:r>
        <w:t>Resonator Function</w:t>
      </w:r>
    </w:p>
    <w:p>
      <w:pPr>
        <w:numPr>
          <w:ilvl w:val="2"/>
          <w:numId w:val="900"/>
        </w:numPr>
        <w:spacing w:before="0" w:after="0"/>
      </w:pPr>
      <w:r>
        <w:t>Tailpipe Design</w:t>
      </w:r>
    </w:p>
    <w:p>
      <w:pPr>
        <w:pStyle w:val="Heading1"/>
      </w:pPr>
      <w:r>
        <w:t>Engine Performance Analysis</w:t>
      </w:r>
    </w:p>
    <w:p>
      <w:pPr>
        <w:numPr>
          <w:ilvl w:val="0"/>
          <w:numId w:val="900"/>
        </w:numPr>
        <w:spacing w:before="0" w:after="0"/>
      </w:pPr>
      <w:r>
        <w:t>Performance Parameters</w:t>
      </w:r>
    </w:p>
    <w:p>
      <w:pPr>
        <w:numPr>
          <w:ilvl w:val="1"/>
          <w:numId w:val="900"/>
        </w:numPr>
        <w:spacing w:before="0" w:after="0"/>
      </w:pPr>
      <w:r>
        <w:t>Torque Characteristics</w:t>
      </w:r>
    </w:p>
    <w:p>
      <w:pPr>
        <w:numPr>
          <w:ilvl w:val="2"/>
          <w:numId w:val="900"/>
        </w:numPr>
        <w:spacing w:before="0" w:after="0"/>
      </w:pPr>
      <w:r>
        <w:t>Definition and Measurement</w:t>
      </w:r>
    </w:p>
    <w:p>
      <w:pPr>
        <w:numPr>
          <w:ilvl w:val="2"/>
          <w:numId w:val="900"/>
        </w:numPr>
        <w:spacing w:before="0" w:after="0"/>
      </w:pPr>
      <w:r>
        <w:t>Torque Curve Analysis</w:t>
      </w:r>
    </w:p>
    <w:p>
      <w:pPr>
        <w:numPr>
          <w:ilvl w:val="2"/>
          <w:numId w:val="900"/>
        </w:numPr>
        <w:spacing w:before="0" w:after="0"/>
      </w:pPr>
      <w:r>
        <w:t>Peak Torque Considerations</w:t>
      </w:r>
    </w:p>
    <w:p>
      <w:pPr>
        <w:numPr>
          <w:ilvl w:val="1"/>
          <w:numId w:val="900"/>
        </w:numPr>
        <w:spacing w:before="0" w:after="0"/>
      </w:pPr>
      <w:r>
        <w:t>Power Output</w:t>
      </w:r>
    </w:p>
    <w:p>
      <w:pPr>
        <w:numPr>
          <w:ilvl w:val="2"/>
          <w:numId w:val="900"/>
        </w:numPr>
        <w:spacing w:before="0" w:after="0"/>
      </w:pPr>
      <w:r>
        <w:t>Brake Horsepower Calculation</w:t>
      </w:r>
    </w:p>
    <w:p>
      <w:pPr>
        <w:numPr>
          <w:ilvl w:val="2"/>
          <w:numId w:val="900"/>
        </w:numPr>
        <w:spacing w:before="0" w:after="0"/>
      </w:pPr>
      <w:r>
        <w:t>Power Curve Characteristics</w:t>
      </w:r>
    </w:p>
    <w:p>
      <w:pPr>
        <w:numPr>
          <w:ilvl w:val="2"/>
          <w:numId w:val="900"/>
        </w:numPr>
        <w:spacing w:before="0" w:after="0"/>
      </w:pPr>
      <w:r>
        <w:t>Power-to-Weight Ratio</w:t>
      </w:r>
    </w:p>
    <w:p>
      <w:pPr>
        <w:numPr>
          <w:ilvl w:val="1"/>
          <w:numId w:val="900"/>
        </w:numPr>
        <w:spacing w:before="0" w:after="0"/>
      </w:pPr>
      <w:r>
        <w:t>Mean Effective Pressure</w:t>
      </w:r>
    </w:p>
    <w:p>
      <w:pPr>
        <w:numPr>
          <w:ilvl w:val="2"/>
          <w:numId w:val="900"/>
        </w:numPr>
        <w:spacing w:before="0" w:after="0"/>
      </w:pPr>
      <w:r>
        <w:t>Brake Mean Effective Pressure</w:t>
      </w:r>
    </w:p>
    <w:p>
      <w:pPr>
        <w:numPr>
          <w:ilvl w:val="2"/>
          <w:numId w:val="900"/>
        </w:numPr>
        <w:spacing w:before="0" w:after="0"/>
      </w:pPr>
      <w:r>
        <w:t>Indicated Mean Effective Pressure</w:t>
      </w:r>
    </w:p>
    <w:p>
      <w:pPr>
        <w:numPr>
          <w:ilvl w:val="2"/>
          <w:numId w:val="900"/>
        </w:numPr>
        <w:spacing w:before="0" w:after="0"/>
      </w:pPr>
      <w:r>
        <w:t>Friction Mean Effective Pressure</w:t>
      </w:r>
    </w:p>
    <w:p>
      <w:pPr>
        <w:numPr>
          <w:ilvl w:val="1"/>
          <w:numId w:val="900"/>
        </w:numPr>
        <w:spacing w:before="0" w:after="0"/>
      </w:pPr>
      <w:r>
        <w:t>Engine Speed Characteristics</w:t>
      </w:r>
    </w:p>
    <w:p>
      <w:pPr>
        <w:numPr>
          <w:ilvl w:val="2"/>
          <w:numId w:val="900"/>
        </w:numPr>
        <w:spacing w:before="0" w:after="0"/>
      </w:pPr>
      <w:r>
        <w:t>Idle Speed Control</w:t>
      </w:r>
    </w:p>
    <w:p>
      <w:pPr>
        <w:numPr>
          <w:ilvl w:val="2"/>
          <w:numId w:val="900"/>
        </w:numPr>
        <w:spacing w:before="0" w:after="0"/>
      </w:pPr>
      <w:r>
        <w:t>Operating Speed Range</w:t>
      </w:r>
    </w:p>
    <w:p>
      <w:pPr>
        <w:numPr>
          <w:ilvl w:val="2"/>
          <w:numId w:val="900"/>
        </w:numPr>
        <w:spacing w:before="0" w:after="0"/>
      </w:pPr>
      <w:r>
        <w:t>Maximum Speed Limitations</w:t>
      </w:r>
    </w:p>
    <w:p>
      <w:pPr>
        <w:numPr>
          <w:ilvl w:val="0"/>
          <w:numId w:val="900"/>
        </w:numPr>
        <w:spacing w:before="0" w:after="0"/>
      </w:pPr>
      <w:r>
        <w:t>Efficiency Analysis</w:t>
      </w:r>
    </w:p>
    <w:p>
      <w:pPr>
        <w:numPr>
          <w:ilvl w:val="1"/>
          <w:numId w:val="900"/>
        </w:numPr>
        <w:spacing w:before="0" w:after="0"/>
      </w:pPr>
      <w:r>
        <w:t>Thermal Efficiency</w:t>
      </w:r>
    </w:p>
    <w:p>
      <w:pPr>
        <w:numPr>
          <w:ilvl w:val="2"/>
          <w:numId w:val="900"/>
        </w:numPr>
        <w:spacing w:before="0" w:after="0"/>
      </w:pPr>
      <w:r>
        <w:t>Heat Input vs Work Output</w:t>
      </w:r>
    </w:p>
    <w:p>
      <w:pPr>
        <w:numPr>
          <w:ilvl w:val="2"/>
          <w:numId w:val="900"/>
        </w:numPr>
        <w:spacing w:before="0" w:after="0"/>
      </w:pPr>
      <w:r>
        <w:t>Factors Affecting Efficiency</w:t>
      </w:r>
    </w:p>
    <w:p>
      <w:pPr>
        <w:numPr>
          <w:ilvl w:val="2"/>
          <w:numId w:val="900"/>
        </w:numPr>
        <w:spacing w:before="0" w:after="0"/>
      </w:pPr>
      <w:r>
        <w:t>Comparison with Ideal Cycles</w:t>
      </w:r>
    </w:p>
    <w:p>
      <w:pPr>
        <w:numPr>
          <w:ilvl w:val="1"/>
          <w:numId w:val="900"/>
        </w:numPr>
        <w:spacing w:before="0" w:after="0"/>
      </w:pPr>
      <w:r>
        <w:t>Mechanical Efficiency</w:t>
      </w:r>
    </w:p>
    <w:p>
      <w:pPr>
        <w:numPr>
          <w:ilvl w:val="2"/>
          <w:numId w:val="900"/>
        </w:numPr>
        <w:spacing w:before="0" w:after="0"/>
      </w:pPr>
      <w:r>
        <w:t>Friction Loss Sources</w:t>
      </w:r>
    </w:p>
    <w:p>
      <w:pPr>
        <w:numPr>
          <w:ilvl w:val="2"/>
          <w:numId w:val="900"/>
        </w:numPr>
        <w:spacing w:before="0" w:after="0"/>
      </w:pPr>
      <w:r>
        <w:t>Bearing Losses</w:t>
      </w:r>
    </w:p>
    <w:p>
      <w:pPr>
        <w:numPr>
          <w:ilvl w:val="2"/>
          <w:numId w:val="900"/>
        </w:numPr>
        <w:spacing w:before="0" w:after="0"/>
      </w:pPr>
      <w:r>
        <w:t>Pumping Losses</w:t>
      </w:r>
    </w:p>
    <w:p>
      <w:pPr>
        <w:numPr>
          <w:ilvl w:val="1"/>
          <w:numId w:val="900"/>
        </w:numPr>
        <w:spacing w:before="0" w:after="0"/>
      </w:pPr>
      <w:r>
        <w:t>Volumetric Efficiency</w:t>
      </w:r>
    </w:p>
    <w:p>
      <w:pPr>
        <w:numPr>
          <w:ilvl w:val="2"/>
          <w:numId w:val="900"/>
        </w:numPr>
        <w:spacing w:before="0" w:after="0"/>
      </w:pPr>
      <w:r>
        <w:t>Breathing Capability</w:t>
      </w:r>
    </w:p>
    <w:p>
      <w:pPr>
        <w:numPr>
          <w:ilvl w:val="2"/>
          <w:numId w:val="900"/>
        </w:numPr>
        <w:spacing w:before="0" w:after="0"/>
      </w:pPr>
      <w:r>
        <w:t>Intake System Restrictions</w:t>
      </w:r>
    </w:p>
    <w:p>
      <w:pPr>
        <w:numPr>
          <w:ilvl w:val="2"/>
          <w:numId w:val="900"/>
        </w:numPr>
        <w:spacing w:before="0" w:after="0"/>
      </w:pPr>
      <w:r>
        <w:t>Valve Timing Effects</w:t>
      </w:r>
    </w:p>
    <w:p>
      <w:pPr>
        <w:numPr>
          <w:ilvl w:val="1"/>
          <w:numId w:val="900"/>
        </w:numPr>
        <w:spacing w:before="0" w:after="0"/>
      </w:pPr>
      <w:r>
        <w:t>Fuel Economy Metrics</w:t>
      </w:r>
    </w:p>
    <w:p>
      <w:pPr>
        <w:numPr>
          <w:ilvl w:val="2"/>
          <w:numId w:val="900"/>
        </w:numPr>
        <w:spacing w:before="0" w:after="0"/>
      </w:pPr>
      <w:r>
        <w:t>Brake Specific Fuel Consumption</w:t>
      </w:r>
    </w:p>
    <w:p>
      <w:pPr>
        <w:numPr>
          <w:ilvl w:val="2"/>
          <w:numId w:val="900"/>
        </w:numPr>
        <w:spacing w:before="0" w:after="0"/>
      </w:pPr>
      <w:r>
        <w:t>Miles per Gallon Calculations</w:t>
      </w:r>
    </w:p>
    <w:p>
      <w:pPr>
        <w:numPr>
          <w:ilvl w:val="2"/>
          <w:numId w:val="900"/>
        </w:numPr>
        <w:spacing w:before="0" w:after="0"/>
      </w:pPr>
      <w:r>
        <w:t>Fuel Consumption Mapping</w:t>
      </w:r>
    </w:p>
    <w:p>
      <w:pPr>
        <w:numPr>
          <w:ilvl w:val="0"/>
          <w:numId w:val="900"/>
        </w:numPr>
        <w:spacing w:before="0" w:after="0"/>
      </w:pPr>
      <w:r>
        <w:t>Performance Testing Methods</w:t>
      </w:r>
    </w:p>
    <w:p>
      <w:pPr>
        <w:numPr>
          <w:ilvl w:val="1"/>
          <w:numId w:val="900"/>
        </w:numPr>
        <w:spacing w:before="0" w:after="0"/>
      </w:pPr>
      <w:r>
        <w:t>Dynamometer Testing</w:t>
      </w:r>
    </w:p>
    <w:p>
      <w:pPr>
        <w:numPr>
          <w:ilvl w:val="2"/>
          <w:numId w:val="900"/>
        </w:numPr>
        <w:spacing w:before="0" w:after="0"/>
      </w:pPr>
      <w:r>
        <w:t>Engine Dynamometers</w:t>
      </w:r>
    </w:p>
    <w:p>
      <w:pPr>
        <w:numPr>
          <w:ilvl w:val="3"/>
          <w:numId w:val="900"/>
        </w:numPr>
        <w:spacing w:before="0" w:after="0"/>
      </w:pPr>
      <w:r>
        <w:t>Water Brake Dynamometers</w:t>
      </w:r>
    </w:p>
    <w:p>
      <w:pPr>
        <w:numPr>
          <w:ilvl w:val="3"/>
          <w:numId w:val="900"/>
        </w:numPr>
        <w:spacing w:before="0" w:after="0"/>
      </w:pPr>
      <w:r>
        <w:t>Eddy Current Dynamometers</w:t>
      </w:r>
    </w:p>
    <w:p>
      <w:pPr>
        <w:numPr>
          <w:ilvl w:val="3"/>
          <w:numId w:val="900"/>
        </w:numPr>
        <w:spacing w:before="0" w:after="0"/>
      </w:pPr>
      <w:r>
        <w:t>AC Motor Dynamometers</w:t>
      </w:r>
    </w:p>
    <w:p>
      <w:pPr>
        <w:numPr>
          <w:ilvl w:val="2"/>
          <w:numId w:val="900"/>
        </w:numPr>
        <w:spacing w:before="0" w:after="0"/>
      </w:pPr>
      <w:r>
        <w:t>Chassis Dynamometers</w:t>
      </w:r>
    </w:p>
    <w:p>
      <w:pPr>
        <w:numPr>
          <w:ilvl w:val="3"/>
          <w:numId w:val="900"/>
        </w:numPr>
        <w:spacing w:before="0" w:after="0"/>
      </w:pPr>
      <w:r>
        <w:t>Road Load Simulation</w:t>
      </w:r>
    </w:p>
    <w:p>
      <w:pPr>
        <w:numPr>
          <w:ilvl w:val="3"/>
          <w:numId w:val="900"/>
        </w:numPr>
        <w:spacing w:before="0" w:after="0"/>
      </w:pPr>
      <w:r>
        <w:t>Inertia Compensation</w:t>
      </w:r>
    </w:p>
    <w:p>
      <w:pPr>
        <w:numPr>
          <w:ilvl w:val="1"/>
          <w:numId w:val="900"/>
        </w:numPr>
        <w:spacing w:before="0" w:after="0"/>
      </w:pPr>
      <w:r>
        <w:t>Data Acquisition Systems</w:t>
      </w:r>
    </w:p>
    <w:p>
      <w:pPr>
        <w:numPr>
          <w:ilvl w:val="2"/>
          <w:numId w:val="900"/>
        </w:numPr>
        <w:spacing w:before="0" w:after="0"/>
      </w:pPr>
      <w:r>
        <w:t>Sensor Types and Placement</w:t>
      </w:r>
    </w:p>
    <w:p>
      <w:pPr>
        <w:numPr>
          <w:ilvl w:val="2"/>
          <w:numId w:val="900"/>
        </w:numPr>
        <w:spacing w:before="0" w:after="0"/>
      </w:pPr>
      <w:r>
        <w:t>Data Recording Methods</w:t>
      </w:r>
    </w:p>
    <w:p>
      <w:pPr>
        <w:numPr>
          <w:ilvl w:val="2"/>
          <w:numId w:val="900"/>
        </w:numPr>
        <w:spacing w:before="0" w:after="0"/>
      </w:pPr>
      <w:r>
        <w:t>Real-Time Analysis</w:t>
      </w:r>
    </w:p>
    <w:p>
      <w:pPr>
        <w:numPr>
          <w:ilvl w:val="1"/>
          <w:numId w:val="900"/>
        </w:numPr>
        <w:spacing w:before="0" w:after="0"/>
      </w:pPr>
      <w:r>
        <w:t>Cylinder Pressure Analysis</w:t>
      </w:r>
    </w:p>
    <w:p>
      <w:pPr>
        <w:numPr>
          <w:ilvl w:val="2"/>
          <w:numId w:val="900"/>
        </w:numPr>
        <w:spacing w:before="0" w:after="0"/>
      </w:pPr>
      <w:r>
        <w:t>Pressure Transducer Installation</w:t>
      </w:r>
    </w:p>
    <w:p>
      <w:pPr>
        <w:numPr>
          <w:ilvl w:val="2"/>
          <w:numId w:val="900"/>
        </w:numPr>
        <w:spacing w:before="0" w:after="0"/>
      </w:pPr>
      <w:r>
        <w:t>Pressure-Volume Diagram Generation</w:t>
      </w:r>
    </w:p>
    <w:p>
      <w:pPr>
        <w:numPr>
          <w:ilvl w:val="2"/>
          <w:numId w:val="900"/>
        </w:numPr>
        <w:spacing w:before="0" w:after="0"/>
      </w:pPr>
      <w:r>
        <w:t>Heat Release Analysis</w:t>
      </w:r>
    </w:p>
    <w:p>
      <w:pPr>
        <w:numPr>
          <w:ilvl w:val="0"/>
          <w:numId w:val="900"/>
        </w:numPr>
        <w:spacing w:before="0" w:after="0"/>
      </w:pPr>
      <w:r>
        <w:t>Performance Optimization</w:t>
      </w:r>
    </w:p>
    <w:p>
      <w:pPr>
        <w:numPr>
          <w:ilvl w:val="1"/>
          <w:numId w:val="900"/>
        </w:numPr>
        <w:spacing w:before="0" w:after="0"/>
      </w:pPr>
      <w:r>
        <w:t>Tuning Strategies</w:t>
      </w:r>
    </w:p>
    <w:p>
      <w:pPr>
        <w:numPr>
          <w:ilvl w:val="2"/>
          <w:numId w:val="900"/>
        </w:numPr>
        <w:spacing w:before="0" w:after="0"/>
      </w:pPr>
      <w:r>
        <w:t>Air-Fuel Ratio Optimization</w:t>
      </w:r>
    </w:p>
    <w:p>
      <w:pPr>
        <w:numPr>
          <w:ilvl w:val="2"/>
          <w:numId w:val="900"/>
        </w:numPr>
        <w:spacing w:before="0" w:after="0"/>
      </w:pPr>
      <w:r>
        <w:t>Ignition Timing Adjustment</w:t>
      </w:r>
    </w:p>
    <w:p>
      <w:pPr>
        <w:numPr>
          <w:ilvl w:val="2"/>
          <w:numId w:val="900"/>
        </w:numPr>
        <w:spacing w:before="0" w:after="0"/>
      </w:pPr>
      <w:r>
        <w:t>Valve Timing Optimization</w:t>
      </w:r>
    </w:p>
    <w:p>
      <w:pPr>
        <w:numPr>
          <w:ilvl w:val="1"/>
          <w:numId w:val="900"/>
        </w:numPr>
        <w:spacing w:before="0" w:after="0"/>
      </w:pPr>
      <w:r>
        <w:t>Modification Effects</w:t>
      </w:r>
    </w:p>
    <w:p>
      <w:pPr>
        <w:numPr>
          <w:ilvl w:val="2"/>
          <w:numId w:val="900"/>
        </w:numPr>
        <w:spacing w:before="0" w:after="0"/>
      </w:pPr>
      <w:r>
        <w:t>Compression Ratio Changes</w:t>
      </w:r>
    </w:p>
    <w:p>
      <w:pPr>
        <w:numPr>
          <w:ilvl w:val="2"/>
          <w:numId w:val="900"/>
        </w:numPr>
        <w:spacing w:before="0" w:after="0"/>
      </w:pPr>
      <w:r>
        <w:t>Camshaft Profile Selection</w:t>
      </w:r>
    </w:p>
    <w:p>
      <w:pPr>
        <w:numPr>
          <w:ilvl w:val="2"/>
          <w:numId w:val="900"/>
        </w:numPr>
        <w:spacing w:before="0" w:after="0"/>
      </w:pPr>
      <w:r>
        <w:t>Intake and Exhaust Modifications</w:t>
      </w:r>
    </w:p>
    <w:p>
      <w:pPr>
        <w:pStyle w:val="Heading1"/>
      </w:pPr>
      <w:r>
        <w:t>Combustion and Emission Control</w:t>
      </w:r>
    </w:p>
    <w:p>
      <w:pPr>
        <w:numPr>
          <w:ilvl w:val="0"/>
          <w:numId w:val="900"/>
        </w:numPr>
        <w:spacing w:before="0" w:after="0"/>
      </w:pPr>
      <w:r>
        <w:t>Combustion in Spark-Ignition Engines</w:t>
      </w:r>
    </w:p>
    <w:p>
      <w:pPr>
        <w:numPr>
          <w:ilvl w:val="1"/>
          <w:numId w:val="900"/>
        </w:numPr>
        <w:spacing w:before="0" w:after="0"/>
      </w:pPr>
      <w:r>
        <w:t>Mixture Preparation</w:t>
      </w:r>
    </w:p>
    <w:p>
      <w:pPr>
        <w:numPr>
          <w:ilvl w:val="2"/>
          <w:numId w:val="900"/>
        </w:numPr>
        <w:spacing w:before="0" w:after="0"/>
      </w:pPr>
      <w:r>
        <w:t>Homogeneous Mixture Formation</w:t>
      </w:r>
    </w:p>
    <w:p>
      <w:pPr>
        <w:numPr>
          <w:ilvl w:val="2"/>
          <w:numId w:val="900"/>
        </w:numPr>
        <w:spacing w:before="0" w:after="0"/>
      </w:pPr>
      <w:r>
        <w:t>Stratified Charge Concepts</w:t>
      </w:r>
    </w:p>
    <w:p>
      <w:pPr>
        <w:numPr>
          <w:ilvl w:val="2"/>
          <w:numId w:val="900"/>
        </w:numPr>
        <w:spacing w:before="0" w:after="0"/>
      </w:pPr>
      <w:r>
        <w:t>Air-Fuel Ratio Control</w:t>
      </w:r>
    </w:p>
    <w:p>
      <w:pPr>
        <w:numPr>
          <w:ilvl w:val="1"/>
          <w:numId w:val="900"/>
        </w:numPr>
        <w:spacing w:before="0" w:after="0"/>
      </w:pPr>
      <w:r>
        <w:t>Ignition and Flame Propagation</w:t>
      </w:r>
    </w:p>
    <w:p>
      <w:pPr>
        <w:numPr>
          <w:ilvl w:val="2"/>
          <w:numId w:val="900"/>
        </w:numPr>
        <w:spacing w:before="0" w:after="0"/>
      </w:pPr>
      <w:r>
        <w:t>Spark Kernel Formation</w:t>
      </w:r>
    </w:p>
    <w:p>
      <w:pPr>
        <w:numPr>
          <w:ilvl w:val="2"/>
          <w:numId w:val="900"/>
        </w:numPr>
        <w:spacing w:before="0" w:after="0"/>
      </w:pPr>
      <w:r>
        <w:t>Flame Front Development</w:t>
      </w:r>
    </w:p>
    <w:p>
      <w:pPr>
        <w:numPr>
          <w:ilvl w:val="2"/>
          <w:numId w:val="900"/>
        </w:numPr>
        <w:spacing w:before="0" w:after="0"/>
      </w:pPr>
      <w:r>
        <w:t>Burn Rate Characteristics</w:t>
      </w:r>
    </w:p>
    <w:p>
      <w:pPr>
        <w:numPr>
          <w:ilvl w:val="1"/>
          <w:numId w:val="900"/>
        </w:numPr>
        <w:spacing w:before="0" w:after="0"/>
      </w:pPr>
      <w:r>
        <w:t>Normal Combustion Process</w:t>
      </w:r>
    </w:p>
    <w:p>
      <w:pPr>
        <w:numPr>
          <w:ilvl w:val="2"/>
          <w:numId w:val="900"/>
        </w:numPr>
        <w:spacing w:before="0" w:after="0"/>
      </w:pPr>
      <w:r>
        <w:t>Flame Speed Factors</w:t>
      </w:r>
    </w:p>
    <w:p>
      <w:pPr>
        <w:numPr>
          <w:ilvl w:val="2"/>
          <w:numId w:val="900"/>
        </w:numPr>
        <w:spacing w:before="0" w:after="0"/>
      </w:pPr>
      <w:r>
        <w:t>Combustion Duration</w:t>
      </w:r>
    </w:p>
    <w:p>
      <w:pPr>
        <w:numPr>
          <w:ilvl w:val="2"/>
          <w:numId w:val="900"/>
        </w:numPr>
        <w:spacing w:before="0" w:after="0"/>
      </w:pPr>
      <w:r>
        <w:t>Pressure Rise Characteristics</w:t>
      </w:r>
    </w:p>
    <w:p>
      <w:pPr>
        <w:numPr>
          <w:ilvl w:val="1"/>
          <w:numId w:val="900"/>
        </w:numPr>
        <w:spacing w:before="0" w:after="0"/>
      </w:pPr>
      <w:r>
        <w:t>Abnormal Combustion</w:t>
      </w:r>
    </w:p>
    <w:p>
      <w:pPr>
        <w:numPr>
          <w:ilvl w:val="2"/>
          <w:numId w:val="900"/>
        </w:numPr>
        <w:spacing w:before="0" w:after="0"/>
      </w:pPr>
      <w:r>
        <w:t>Knock Phenomenon</w:t>
      </w:r>
    </w:p>
    <w:p>
      <w:pPr>
        <w:numPr>
          <w:ilvl w:val="3"/>
          <w:numId w:val="900"/>
        </w:numPr>
        <w:spacing w:before="0" w:after="0"/>
      </w:pPr>
      <w:r>
        <w:t>Autoignition Mechanisms</w:t>
      </w:r>
    </w:p>
    <w:p>
      <w:pPr>
        <w:numPr>
          <w:ilvl w:val="3"/>
          <w:numId w:val="900"/>
        </w:numPr>
        <w:spacing w:before="0" w:after="0"/>
      </w:pPr>
      <w:r>
        <w:t>Knock Intensity Measurement</w:t>
      </w:r>
    </w:p>
    <w:p>
      <w:pPr>
        <w:numPr>
          <w:ilvl w:val="3"/>
          <w:numId w:val="900"/>
        </w:numPr>
        <w:spacing w:before="0" w:after="0"/>
      </w:pPr>
      <w:r>
        <w:t>Knock Prevention Strategies</w:t>
      </w:r>
    </w:p>
    <w:p>
      <w:pPr>
        <w:numPr>
          <w:ilvl w:val="2"/>
          <w:numId w:val="900"/>
        </w:numPr>
        <w:spacing w:before="0" w:after="0"/>
      </w:pPr>
      <w:r>
        <w:t>Pre-ignition</w:t>
      </w:r>
    </w:p>
    <w:p>
      <w:pPr>
        <w:numPr>
          <w:ilvl w:val="3"/>
          <w:numId w:val="900"/>
        </w:numPr>
        <w:spacing w:before="0" w:after="0"/>
      </w:pPr>
      <w:r>
        <w:t>Hot Spot Formation</w:t>
      </w:r>
    </w:p>
    <w:p>
      <w:pPr>
        <w:numPr>
          <w:ilvl w:val="3"/>
          <w:numId w:val="900"/>
        </w:numPr>
        <w:spacing w:before="0" w:after="0"/>
      </w:pPr>
      <w:r>
        <w:t>Surface Ignition Sources</w:t>
      </w:r>
    </w:p>
    <w:p>
      <w:pPr>
        <w:numPr>
          <w:ilvl w:val="3"/>
          <w:numId w:val="900"/>
        </w:numPr>
        <w:spacing w:before="0" w:after="0"/>
      </w:pPr>
      <w:r>
        <w:t>Prevention Methods</w:t>
      </w:r>
    </w:p>
    <w:p>
      <w:pPr>
        <w:numPr>
          <w:ilvl w:val="0"/>
          <w:numId w:val="900"/>
        </w:numPr>
        <w:spacing w:before="0" w:after="0"/>
      </w:pPr>
      <w:r>
        <w:t>Combustion in Compression-Ignition Engines</w:t>
      </w:r>
    </w:p>
    <w:p>
      <w:pPr>
        <w:numPr>
          <w:ilvl w:val="1"/>
          <w:numId w:val="900"/>
        </w:numPr>
        <w:spacing w:before="0" w:after="0"/>
      </w:pPr>
      <w:r>
        <w:t>Fuel Injection Process</w:t>
      </w:r>
    </w:p>
    <w:p>
      <w:pPr>
        <w:numPr>
          <w:ilvl w:val="2"/>
          <w:numId w:val="900"/>
        </w:numPr>
        <w:spacing w:before="0" w:after="0"/>
      </w:pPr>
      <w:r>
        <w:t>Spray Formation and Atomization</w:t>
      </w:r>
    </w:p>
    <w:p>
      <w:pPr>
        <w:numPr>
          <w:ilvl w:val="2"/>
          <w:numId w:val="900"/>
        </w:numPr>
        <w:spacing w:before="0" w:after="0"/>
      </w:pPr>
      <w:r>
        <w:t>Penetration and Mixing</w:t>
      </w:r>
    </w:p>
    <w:p>
      <w:pPr>
        <w:numPr>
          <w:ilvl w:val="2"/>
          <w:numId w:val="900"/>
        </w:numPr>
        <w:spacing w:before="0" w:after="0"/>
      </w:pPr>
      <w:r>
        <w:t>Injection Timing Effects</w:t>
      </w:r>
    </w:p>
    <w:p>
      <w:pPr>
        <w:numPr>
          <w:ilvl w:val="1"/>
          <w:numId w:val="900"/>
        </w:numPr>
        <w:spacing w:before="0" w:after="0"/>
      </w:pPr>
      <w:r>
        <w:t>Ignition Characteristics</w:t>
      </w:r>
    </w:p>
    <w:p>
      <w:pPr>
        <w:numPr>
          <w:ilvl w:val="2"/>
          <w:numId w:val="900"/>
        </w:numPr>
        <w:spacing w:before="0" w:after="0"/>
      </w:pPr>
      <w:r>
        <w:t>Ignition Delay Period</w:t>
      </w:r>
    </w:p>
    <w:p>
      <w:pPr>
        <w:numPr>
          <w:ilvl w:val="2"/>
          <w:numId w:val="900"/>
        </w:numPr>
        <w:spacing w:before="0" w:after="0"/>
      </w:pPr>
      <w:r>
        <w:t>Physical and Chemical Delay</w:t>
      </w:r>
    </w:p>
    <w:p>
      <w:pPr>
        <w:numPr>
          <w:ilvl w:val="2"/>
          <w:numId w:val="900"/>
        </w:numPr>
        <w:spacing w:before="0" w:after="0"/>
      </w:pPr>
      <w:r>
        <w:t>Temperature and Pressure Effects</w:t>
      </w:r>
    </w:p>
    <w:p>
      <w:pPr>
        <w:numPr>
          <w:ilvl w:val="1"/>
          <w:numId w:val="900"/>
        </w:numPr>
        <w:spacing w:before="0" w:after="0"/>
      </w:pPr>
      <w:r>
        <w:t>Combustion Phases</w:t>
      </w:r>
    </w:p>
    <w:p>
      <w:pPr>
        <w:numPr>
          <w:ilvl w:val="2"/>
          <w:numId w:val="900"/>
        </w:numPr>
        <w:spacing w:before="0" w:after="0"/>
      </w:pPr>
      <w:r>
        <w:t>Premixed Combustion Phase</w:t>
      </w:r>
    </w:p>
    <w:p>
      <w:pPr>
        <w:numPr>
          <w:ilvl w:val="2"/>
          <w:numId w:val="900"/>
        </w:numPr>
        <w:spacing w:before="0" w:after="0"/>
      </w:pPr>
      <w:r>
        <w:t>Diffusion Combustion Phase</w:t>
      </w:r>
    </w:p>
    <w:p>
      <w:pPr>
        <w:numPr>
          <w:ilvl w:val="2"/>
          <w:numId w:val="900"/>
        </w:numPr>
        <w:spacing w:before="0" w:after="0"/>
      </w:pPr>
      <w:r>
        <w:t>Mixing-Controlled Burning</w:t>
      </w:r>
    </w:p>
    <w:p>
      <w:pPr>
        <w:numPr>
          <w:ilvl w:val="1"/>
          <w:numId w:val="900"/>
        </w:numPr>
        <w:spacing w:before="0" w:after="0"/>
      </w:pPr>
      <w:r>
        <w:t>Combustion Chamber Design</w:t>
      </w:r>
    </w:p>
    <w:p>
      <w:pPr>
        <w:numPr>
          <w:ilvl w:val="2"/>
          <w:numId w:val="900"/>
        </w:numPr>
        <w:spacing w:before="0" w:after="0"/>
      </w:pPr>
      <w:r>
        <w:t>Bowl-in-Piston Designs</w:t>
      </w:r>
    </w:p>
    <w:p>
      <w:pPr>
        <w:numPr>
          <w:ilvl w:val="2"/>
          <w:numId w:val="900"/>
        </w:numPr>
        <w:spacing w:before="0" w:after="0"/>
      </w:pPr>
      <w:r>
        <w:t>Swirl and Tumble Generation</w:t>
      </w:r>
    </w:p>
    <w:p>
      <w:pPr>
        <w:numPr>
          <w:ilvl w:val="2"/>
          <w:numId w:val="900"/>
        </w:numPr>
        <w:spacing w:before="0" w:after="0"/>
      </w:pPr>
      <w:r>
        <w:t>Air Motion Effects</w:t>
      </w:r>
    </w:p>
    <w:p>
      <w:pPr>
        <w:numPr>
          <w:ilvl w:val="0"/>
          <w:numId w:val="900"/>
        </w:numPr>
        <w:spacing w:before="0" w:after="0"/>
      </w:pPr>
      <w:r>
        <w:t>Emission Formation Mechanisms</w:t>
      </w:r>
    </w:p>
    <w:p>
      <w:pPr>
        <w:numPr>
          <w:ilvl w:val="1"/>
          <w:numId w:val="900"/>
        </w:numPr>
        <w:spacing w:before="0" w:after="0"/>
      </w:pPr>
      <w:r>
        <w:t>Unburned Hydrocarbons</w:t>
      </w:r>
    </w:p>
    <w:p>
      <w:pPr>
        <w:numPr>
          <w:ilvl w:val="2"/>
          <w:numId w:val="900"/>
        </w:numPr>
        <w:spacing w:before="0" w:after="0"/>
      </w:pPr>
      <w:r>
        <w:t>Quench Layer Formation</w:t>
      </w:r>
    </w:p>
    <w:p>
      <w:pPr>
        <w:numPr>
          <w:ilvl w:val="2"/>
          <w:numId w:val="900"/>
        </w:numPr>
        <w:spacing w:before="0" w:after="0"/>
      </w:pPr>
      <w:r>
        <w:t>Crevice Volume Effects</w:t>
      </w:r>
    </w:p>
    <w:p>
      <w:pPr>
        <w:numPr>
          <w:ilvl w:val="2"/>
          <w:numId w:val="900"/>
        </w:numPr>
        <w:spacing w:before="0" w:after="0"/>
      </w:pPr>
      <w:r>
        <w:t>Incomplete Combustion Sources</w:t>
      </w:r>
    </w:p>
    <w:p>
      <w:pPr>
        <w:numPr>
          <w:ilvl w:val="1"/>
          <w:numId w:val="900"/>
        </w:numPr>
        <w:spacing w:before="0" w:after="0"/>
      </w:pPr>
      <w:r>
        <w:t>Carbon Monoxide Formation</w:t>
      </w:r>
    </w:p>
    <w:p>
      <w:pPr>
        <w:numPr>
          <w:ilvl w:val="2"/>
          <w:numId w:val="900"/>
        </w:numPr>
        <w:spacing w:before="0" w:after="0"/>
      </w:pPr>
      <w:r>
        <w:t>Rich Mixture Combustion</w:t>
      </w:r>
    </w:p>
    <w:p>
      <w:pPr>
        <w:numPr>
          <w:ilvl w:val="2"/>
          <w:numId w:val="900"/>
        </w:numPr>
        <w:spacing w:before="0" w:after="0"/>
      </w:pPr>
      <w:r>
        <w:t>Incomplete Oxidation</w:t>
      </w:r>
    </w:p>
    <w:p>
      <w:pPr>
        <w:numPr>
          <w:ilvl w:val="2"/>
          <w:numId w:val="900"/>
        </w:numPr>
        <w:spacing w:before="0" w:after="0"/>
      </w:pPr>
      <w:r>
        <w:t>Temperature Effects</w:t>
      </w:r>
    </w:p>
    <w:p>
      <w:pPr>
        <w:numPr>
          <w:ilvl w:val="1"/>
          <w:numId w:val="900"/>
        </w:numPr>
        <w:spacing w:before="0" w:after="0"/>
      </w:pPr>
      <w:r>
        <w:t>Nitrogen Oxides Formation</w:t>
      </w:r>
    </w:p>
    <w:p>
      <w:pPr>
        <w:numPr>
          <w:ilvl w:val="2"/>
          <w:numId w:val="900"/>
        </w:numPr>
        <w:spacing w:before="0" w:after="0"/>
      </w:pPr>
      <w:r>
        <w:t>Thermal NOx Mechanism</w:t>
      </w:r>
    </w:p>
    <w:p>
      <w:pPr>
        <w:numPr>
          <w:ilvl w:val="2"/>
          <w:numId w:val="900"/>
        </w:numPr>
        <w:spacing w:before="0" w:after="0"/>
      </w:pPr>
      <w:r>
        <w:t>Prompt NOx Formation</w:t>
      </w:r>
    </w:p>
    <w:p>
      <w:pPr>
        <w:numPr>
          <w:ilvl w:val="2"/>
          <w:numId w:val="900"/>
        </w:numPr>
        <w:spacing w:before="0" w:after="0"/>
      </w:pPr>
      <w:r>
        <w:t>Fuel NOx Contribution</w:t>
      </w:r>
    </w:p>
    <w:p>
      <w:pPr>
        <w:numPr>
          <w:ilvl w:val="1"/>
          <w:numId w:val="900"/>
        </w:numPr>
        <w:spacing w:before="0" w:after="0"/>
      </w:pPr>
      <w:r>
        <w:t>Particulate Matter Formation</w:t>
      </w:r>
    </w:p>
    <w:p>
      <w:pPr>
        <w:numPr>
          <w:ilvl w:val="2"/>
          <w:numId w:val="900"/>
        </w:numPr>
        <w:spacing w:before="0" w:after="0"/>
      </w:pPr>
      <w:r>
        <w:t>Soot Formation Process</w:t>
      </w:r>
    </w:p>
    <w:p>
      <w:pPr>
        <w:numPr>
          <w:ilvl w:val="2"/>
          <w:numId w:val="900"/>
        </w:numPr>
        <w:spacing w:before="0" w:after="0"/>
      </w:pPr>
      <w:r>
        <w:t>Nucleation and Growth</w:t>
      </w:r>
    </w:p>
    <w:p>
      <w:pPr>
        <w:numPr>
          <w:ilvl w:val="2"/>
          <w:numId w:val="900"/>
        </w:numPr>
        <w:spacing w:before="0" w:after="0"/>
      </w:pPr>
      <w:r>
        <w:t>Oxidation Mechanisms</w:t>
      </w:r>
    </w:p>
    <w:p>
      <w:pPr>
        <w:numPr>
          <w:ilvl w:val="0"/>
          <w:numId w:val="900"/>
        </w:numPr>
        <w:spacing w:before="0" w:after="0"/>
      </w:pPr>
      <w:r>
        <w:t>Emission Control Technologies</w:t>
      </w:r>
    </w:p>
    <w:p>
      <w:pPr>
        <w:numPr>
          <w:ilvl w:val="1"/>
          <w:numId w:val="900"/>
        </w:numPr>
        <w:spacing w:before="0" w:after="0"/>
      </w:pPr>
      <w:r>
        <w:t>Engine-Out Emission Control</w:t>
      </w:r>
    </w:p>
    <w:p>
      <w:pPr>
        <w:numPr>
          <w:ilvl w:val="2"/>
          <w:numId w:val="900"/>
        </w:numPr>
        <w:spacing w:before="0" w:after="0"/>
      </w:pPr>
      <w:r>
        <w:t>Combustion Optimization</w:t>
      </w:r>
    </w:p>
    <w:p>
      <w:pPr>
        <w:numPr>
          <w:ilvl w:val="2"/>
          <w:numId w:val="900"/>
        </w:numPr>
        <w:spacing w:before="0" w:after="0"/>
      </w:pPr>
      <w:r>
        <w:t>Fuel Injection Strategies</w:t>
      </w:r>
    </w:p>
    <w:p>
      <w:pPr>
        <w:numPr>
          <w:ilvl w:val="2"/>
          <w:numId w:val="900"/>
        </w:numPr>
        <w:spacing w:before="0" w:after="0"/>
      </w:pPr>
      <w:r>
        <w:t>Air Motion Enhancement</w:t>
      </w:r>
    </w:p>
    <w:p>
      <w:pPr>
        <w:numPr>
          <w:ilvl w:val="1"/>
          <w:numId w:val="900"/>
        </w:numPr>
        <w:spacing w:before="0" w:after="0"/>
      </w:pPr>
      <w:r>
        <w:t>Aftertreatment Systems</w:t>
      </w:r>
    </w:p>
    <w:p>
      <w:pPr>
        <w:numPr>
          <w:ilvl w:val="2"/>
          <w:numId w:val="900"/>
        </w:numPr>
        <w:spacing w:before="0" w:after="0"/>
      </w:pPr>
      <w:r>
        <w:t>Catalytic Converters</w:t>
      </w:r>
    </w:p>
    <w:p>
      <w:pPr>
        <w:numPr>
          <w:ilvl w:val="3"/>
          <w:numId w:val="900"/>
        </w:numPr>
        <w:spacing w:before="0" w:after="0"/>
      </w:pPr>
      <w:r>
        <w:t>Three-Way Catalyst Function</w:t>
      </w:r>
    </w:p>
    <w:p>
      <w:pPr>
        <w:numPr>
          <w:ilvl w:val="3"/>
          <w:numId w:val="900"/>
        </w:numPr>
        <w:spacing w:before="0" w:after="0"/>
      </w:pPr>
      <w:r>
        <w:t>Oxidation Catalyst Operation</w:t>
      </w:r>
    </w:p>
    <w:p>
      <w:pPr>
        <w:numPr>
          <w:ilvl w:val="3"/>
          <w:numId w:val="900"/>
        </w:numPr>
        <w:spacing w:before="0" w:after="0"/>
      </w:pPr>
      <w:r>
        <w:t>Catalyst Aging and Poisoning</w:t>
      </w:r>
    </w:p>
    <w:p>
      <w:pPr>
        <w:numPr>
          <w:ilvl w:val="2"/>
          <w:numId w:val="900"/>
        </w:numPr>
        <w:spacing w:before="0" w:after="0"/>
      </w:pPr>
      <w:r>
        <w:t>Selective Catalytic Reduction</w:t>
      </w:r>
    </w:p>
    <w:p>
      <w:pPr>
        <w:numPr>
          <w:ilvl w:val="3"/>
          <w:numId w:val="900"/>
        </w:numPr>
        <w:spacing w:before="0" w:after="0"/>
      </w:pPr>
      <w:r>
        <w:t>Urea Injection Systems</w:t>
      </w:r>
    </w:p>
    <w:p>
      <w:pPr>
        <w:numPr>
          <w:ilvl w:val="3"/>
          <w:numId w:val="900"/>
        </w:numPr>
        <w:spacing w:before="0" w:after="0"/>
      </w:pPr>
      <w:r>
        <w:t>NOx Reduction Chemistry</w:t>
      </w:r>
    </w:p>
    <w:p>
      <w:pPr>
        <w:numPr>
          <w:ilvl w:val="3"/>
          <w:numId w:val="900"/>
        </w:numPr>
        <w:spacing w:before="0" w:after="0"/>
      </w:pPr>
      <w:r>
        <w:t>System Control Strategies</w:t>
      </w:r>
    </w:p>
    <w:p>
      <w:pPr>
        <w:numPr>
          <w:ilvl w:val="2"/>
          <w:numId w:val="900"/>
        </w:numPr>
        <w:spacing w:before="0" w:after="0"/>
      </w:pPr>
      <w:r>
        <w:t>Particulate Filters</w:t>
      </w:r>
    </w:p>
    <w:p>
      <w:pPr>
        <w:numPr>
          <w:ilvl w:val="3"/>
          <w:numId w:val="900"/>
        </w:numPr>
        <w:spacing w:before="0" w:after="0"/>
      </w:pPr>
      <w:r>
        <w:t>Filtration Mechanisms</w:t>
      </w:r>
    </w:p>
    <w:p>
      <w:pPr>
        <w:numPr>
          <w:ilvl w:val="3"/>
          <w:numId w:val="900"/>
        </w:numPr>
        <w:spacing w:before="0" w:after="0"/>
      </w:pPr>
      <w:r>
        <w:t>Regeneration Strategies</w:t>
      </w:r>
    </w:p>
    <w:p>
      <w:pPr>
        <w:numPr>
          <w:ilvl w:val="3"/>
          <w:numId w:val="900"/>
        </w:numPr>
        <w:spacing w:before="0" w:after="0"/>
      </w:pPr>
      <w:r>
        <w:t>Ash Accumulation Management</w:t>
      </w:r>
    </w:p>
    <w:p>
      <w:pPr>
        <w:numPr>
          <w:ilvl w:val="1"/>
          <w:numId w:val="900"/>
        </w:numPr>
        <w:spacing w:before="0" w:after="0"/>
      </w:pPr>
      <w:r>
        <w:t>Exhaust Gas Recirculation</w:t>
      </w:r>
    </w:p>
    <w:p>
      <w:pPr>
        <w:numPr>
          <w:ilvl w:val="2"/>
          <w:numId w:val="900"/>
        </w:numPr>
        <w:spacing w:before="0" w:after="0"/>
      </w:pPr>
      <w:r>
        <w:t>High-Pressure EGR</w:t>
      </w:r>
    </w:p>
    <w:p>
      <w:pPr>
        <w:numPr>
          <w:ilvl w:val="2"/>
          <w:numId w:val="900"/>
        </w:numPr>
        <w:spacing w:before="0" w:after="0"/>
      </w:pPr>
      <w:r>
        <w:t>Low-Pressure EGR</w:t>
      </w:r>
    </w:p>
    <w:p>
      <w:pPr>
        <w:numPr>
          <w:ilvl w:val="2"/>
          <w:numId w:val="900"/>
        </w:numPr>
        <w:spacing w:before="0" w:after="0"/>
      </w:pPr>
      <w:r>
        <w:t>Cooled vs Uncooled EGR</w:t>
      </w:r>
    </w:p>
    <w:p>
      <w:pPr>
        <w:numPr>
          <w:ilvl w:val="2"/>
          <w:numId w:val="900"/>
        </w:numPr>
        <w:spacing w:before="0" w:after="0"/>
      </w:pPr>
      <w:r>
        <w:t>Control Strategies</w:t>
      </w:r>
    </w:p>
    <w:p>
      <w:pPr>
        <w:pStyle w:val="Heading1"/>
      </w:pPr>
      <w:r>
        <w:t>Advanced Engine Technologies</w:t>
      </w:r>
    </w:p>
    <w:p>
      <w:pPr>
        <w:numPr>
          <w:ilvl w:val="0"/>
          <w:numId w:val="900"/>
        </w:numPr>
        <w:spacing w:before="0" w:after="0"/>
      </w:pPr>
      <w:r>
        <w:t>Forced Induction Systems</w:t>
      </w:r>
    </w:p>
    <w:p>
      <w:pPr>
        <w:numPr>
          <w:ilvl w:val="1"/>
          <w:numId w:val="900"/>
        </w:numPr>
        <w:spacing w:before="0" w:after="0"/>
      </w:pPr>
      <w:r>
        <w:t>Supercharging Technology</w:t>
      </w:r>
    </w:p>
    <w:p>
      <w:pPr>
        <w:numPr>
          <w:ilvl w:val="2"/>
          <w:numId w:val="900"/>
        </w:numPr>
        <w:spacing w:before="0" w:after="0"/>
      </w:pPr>
      <w:r>
        <w:t>Positive Displacement Superchargers</w:t>
      </w:r>
    </w:p>
    <w:p>
      <w:pPr>
        <w:numPr>
          <w:ilvl w:val="3"/>
          <w:numId w:val="900"/>
        </w:numPr>
        <w:spacing w:before="0" w:after="0"/>
      </w:pPr>
      <w:r>
        <w:t>Roots Type Superchargers</w:t>
      </w:r>
    </w:p>
    <w:p>
      <w:pPr>
        <w:numPr>
          <w:ilvl w:val="3"/>
          <w:numId w:val="900"/>
        </w:numPr>
        <w:spacing w:before="0" w:after="0"/>
      </w:pPr>
      <w:r>
        <w:t>Twin-Screw Superchargers</w:t>
      </w:r>
    </w:p>
    <w:p>
      <w:pPr>
        <w:numPr>
          <w:ilvl w:val="3"/>
          <w:numId w:val="900"/>
        </w:numPr>
        <w:spacing w:before="0" w:after="0"/>
      </w:pPr>
      <w:r>
        <w:t>Vane Type Superchargers</w:t>
      </w:r>
    </w:p>
    <w:p>
      <w:pPr>
        <w:numPr>
          <w:ilvl w:val="2"/>
          <w:numId w:val="900"/>
        </w:numPr>
        <w:spacing w:before="0" w:after="0"/>
      </w:pPr>
      <w:r>
        <w:t>Centrifugal Superchargers</w:t>
      </w:r>
    </w:p>
    <w:p>
      <w:pPr>
        <w:numPr>
          <w:ilvl w:val="3"/>
          <w:numId w:val="900"/>
        </w:numPr>
        <w:spacing w:before="0" w:after="0"/>
      </w:pPr>
      <w:r>
        <w:t>Impeller Design</w:t>
      </w:r>
    </w:p>
    <w:p>
      <w:pPr>
        <w:numPr>
          <w:ilvl w:val="3"/>
          <w:numId w:val="900"/>
        </w:numPr>
        <w:spacing w:before="0" w:after="0"/>
      </w:pPr>
      <w:r>
        <w:t>Diffuser Function</w:t>
      </w:r>
    </w:p>
    <w:p>
      <w:pPr>
        <w:numPr>
          <w:ilvl w:val="3"/>
          <w:numId w:val="900"/>
        </w:numPr>
        <w:spacing w:before="0" w:after="0"/>
      </w:pPr>
      <w:r>
        <w:t>Drive Ratio Considerations</w:t>
      </w:r>
    </w:p>
    <w:p>
      <w:pPr>
        <w:numPr>
          <w:ilvl w:val="2"/>
          <w:numId w:val="900"/>
        </w:numPr>
        <w:spacing w:before="0" w:after="0"/>
      </w:pPr>
      <w:r>
        <w:t>Supercharger Control Systems</w:t>
      </w:r>
    </w:p>
    <w:p>
      <w:pPr>
        <w:numPr>
          <w:ilvl w:val="3"/>
          <w:numId w:val="900"/>
        </w:numPr>
        <w:spacing w:before="0" w:after="0"/>
      </w:pPr>
      <w:r>
        <w:t>Bypass Valves</w:t>
      </w:r>
    </w:p>
    <w:p>
      <w:pPr>
        <w:numPr>
          <w:ilvl w:val="3"/>
          <w:numId w:val="900"/>
        </w:numPr>
        <w:spacing w:before="0" w:after="0"/>
      </w:pPr>
      <w:r>
        <w:t>Clutch Systems</w:t>
      </w:r>
    </w:p>
    <w:p>
      <w:pPr>
        <w:numPr>
          <w:ilvl w:val="3"/>
          <w:numId w:val="900"/>
        </w:numPr>
        <w:spacing w:before="0" w:after="0"/>
      </w:pPr>
      <w:r>
        <w:t>Variable Drive Ratios</w:t>
      </w:r>
    </w:p>
    <w:p>
      <w:pPr>
        <w:numPr>
          <w:ilvl w:val="1"/>
          <w:numId w:val="900"/>
        </w:numPr>
        <w:spacing w:before="0" w:after="0"/>
      </w:pPr>
      <w:r>
        <w:t>Turbocharging Technology</w:t>
      </w:r>
    </w:p>
    <w:p>
      <w:pPr>
        <w:numPr>
          <w:ilvl w:val="2"/>
          <w:numId w:val="900"/>
        </w:numPr>
        <w:spacing w:before="0" w:after="0"/>
      </w:pPr>
      <w:r>
        <w:t>Turbocharger Components</w:t>
      </w:r>
    </w:p>
    <w:p>
      <w:pPr>
        <w:numPr>
          <w:ilvl w:val="3"/>
          <w:numId w:val="900"/>
        </w:numPr>
        <w:spacing w:before="0" w:after="0"/>
      </w:pPr>
      <w:r>
        <w:t>Turbine Wheel Design</w:t>
      </w:r>
    </w:p>
    <w:p>
      <w:pPr>
        <w:numPr>
          <w:ilvl w:val="3"/>
          <w:numId w:val="900"/>
        </w:numPr>
        <w:spacing w:before="0" w:after="0"/>
      </w:pPr>
      <w:r>
        <w:t>Compressor Wheel Design</w:t>
      </w:r>
    </w:p>
    <w:p>
      <w:pPr>
        <w:numPr>
          <w:ilvl w:val="3"/>
          <w:numId w:val="900"/>
        </w:numPr>
        <w:spacing w:before="0" w:after="0"/>
      </w:pPr>
      <w:r>
        <w:t>Bearing Systems</w:t>
      </w:r>
    </w:p>
    <w:p>
      <w:pPr>
        <w:numPr>
          <w:ilvl w:val="3"/>
          <w:numId w:val="900"/>
        </w:numPr>
        <w:spacing w:before="0" w:after="0"/>
      </w:pPr>
      <w:r>
        <w:t>Housing Design</w:t>
      </w:r>
    </w:p>
    <w:p>
      <w:pPr>
        <w:numPr>
          <w:ilvl w:val="2"/>
          <w:numId w:val="900"/>
        </w:numPr>
        <w:spacing w:before="0" w:after="0"/>
      </w:pPr>
      <w:r>
        <w:t>Turbocharger Control</w:t>
      </w:r>
    </w:p>
    <w:p>
      <w:pPr>
        <w:numPr>
          <w:ilvl w:val="3"/>
          <w:numId w:val="900"/>
        </w:numPr>
        <w:spacing w:before="0" w:after="0"/>
      </w:pPr>
      <w:r>
        <w:t>Wastegate Operation</w:t>
      </w:r>
    </w:p>
    <w:p>
      <w:pPr>
        <w:numPr>
          <w:ilvl w:val="3"/>
          <w:numId w:val="900"/>
        </w:numPr>
        <w:spacing w:before="0" w:after="0"/>
      </w:pPr>
      <w:r>
        <w:t>Variable Geometry Turbines</w:t>
      </w:r>
    </w:p>
    <w:p>
      <w:pPr>
        <w:numPr>
          <w:ilvl w:val="3"/>
          <w:numId w:val="900"/>
        </w:numPr>
        <w:spacing w:before="0" w:after="0"/>
      </w:pPr>
      <w:r>
        <w:t>Electronic Control Systems</w:t>
      </w:r>
    </w:p>
    <w:p>
      <w:pPr>
        <w:numPr>
          <w:ilvl w:val="2"/>
          <w:numId w:val="900"/>
        </w:numPr>
        <w:spacing w:before="0" w:after="0"/>
      </w:pPr>
      <w:r>
        <w:t>Charge Air Cooling</w:t>
      </w:r>
    </w:p>
    <w:p>
      <w:pPr>
        <w:numPr>
          <w:ilvl w:val="3"/>
          <w:numId w:val="900"/>
        </w:numPr>
        <w:spacing w:before="0" w:after="0"/>
      </w:pPr>
      <w:r>
        <w:t>Intercooler Design</w:t>
      </w:r>
    </w:p>
    <w:p>
      <w:pPr>
        <w:numPr>
          <w:ilvl w:val="3"/>
          <w:numId w:val="900"/>
        </w:numPr>
        <w:spacing w:before="0" w:after="0"/>
      </w:pPr>
      <w:r>
        <w:t>Heat Exchanger Types</w:t>
      </w:r>
    </w:p>
    <w:p>
      <w:pPr>
        <w:numPr>
          <w:ilvl w:val="3"/>
          <w:numId w:val="900"/>
        </w:numPr>
        <w:spacing w:before="0" w:after="0"/>
      </w:pPr>
      <w:r>
        <w:t>Cooling Effectiveness</w:t>
      </w:r>
    </w:p>
    <w:p>
      <w:pPr>
        <w:numPr>
          <w:ilvl w:val="1"/>
          <w:numId w:val="900"/>
        </w:numPr>
        <w:spacing w:before="0" w:after="0"/>
      </w:pPr>
      <w:r>
        <w:t>Forced Induction Effects</w:t>
      </w:r>
    </w:p>
    <w:p>
      <w:pPr>
        <w:numPr>
          <w:ilvl w:val="2"/>
          <w:numId w:val="900"/>
        </w:numPr>
        <w:spacing w:before="0" w:after="0"/>
      </w:pPr>
      <w:r>
        <w:t>Volumetric Efficiency Improvement</w:t>
      </w:r>
    </w:p>
    <w:p>
      <w:pPr>
        <w:numPr>
          <w:ilvl w:val="2"/>
          <w:numId w:val="900"/>
        </w:numPr>
        <w:spacing w:before="0" w:after="0"/>
      </w:pPr>
      <w:r>
        <w:t>Power Density Increase</w:t>
      </w:r>
    </w:p>
    <w:p>
      <w:pPr>
        <w:numPr>
          <w:ilvl w:val="2"/>
          <w:numId w:val="900"/>
        </w:numPr>
        <w:spacing w:before="0" w:after="0"/>
      </w:pPr>
      <w:r>
        <w:t>Fuel Economy Benefits</w:t>
      </w:r>
    </w:p>
    <w:p>
      <w:pPr>
        <w:numPr>
          <w:ilvl w:val="2"/>
          <w:numId w:val="900"/>
        </w:numPr>
        <w:spacing w:before="0" w:after="0"/>
      </w:pPr>
      <w:r>
        <w:t>Knock Considerations</w:t>
      </w:r>
    </w:p>
    <w:p>
      <w:pPr>
        <w:numPr>
          <w:ilvl w:val="0"/>
          <w:numId w:val="900"/>
        </w:numPr>
        <w:spacing w:before="0" w:after="0"/>
      </w:pPr>
      <w:r>
        <w:t>Variable Valve Timing Systems</w:t>
      </w:r>
    </w:p>
    <w:p>
      <w:pPr>
        <w:numPr>
          <w:ilvl w:val="1"/>
          <w:numId w:val="900"/>
        </w:numPr>
        <w:spacing w:before="0" w:after="0"/>
      </w:pPr>
      <w:r>
        <w:t>Cam Phasing Systems</w:t>
      </w:r>
    </w:p>
    <w:p>
      <w:pPr>
        <w:numPr>
          <w:ilvl w:val="2"/>
          <w:numId w:val="900"/>
        </w:numPr>
        <w:spacing w:before="0" w:after="0"/>
      </w:pPr>
      <w:r>
        <w:t>Hydraulic Actuators</w:t>
      </w:r>
    </w:p>
    <w:p>
      <w:pPr>
        <w:numPr>
          <w:ilvl w:val="2"/>
          <w:numId w:val="900"/>
        </w:numPr>
        <w:spacing w:before="0" w:after="0"/>
      </w:pPr>
      <w:r>
        <w:t>Electric Actuators</w:t>
      </w:r>
    </w:p>
    <w:p>
      <w:pPr>
        <w:numPr>
          <w:ilvl w:val="2"/>
          <w:numId w:val="900"/>
        </w:numPr>
        <w:spacing w:before="0" w:after="0"/>
      </w:pPr>
      <w:r>
        <w:t>Continuous vs Discrete Adjustment</w:t>
      </w:r>
    </w:p>
    <w:p>
      <w:pPr>
        <w:numPr>
          <w:ilvl w:val="1"/>
          <w:numId w:val="900"/>
        </w:numPr>
        <w:spacing w:before="0" w:after="0"/>
      </w:pPr>
      <w:r>
        <w:t>Variable Valve Lift Systems</w:t>
      </w:r>
    </w:p>
    <w:p>
      <w:pPr>
        <w:numPr>
          <w:ilvl w:val="2"/>
          <w:numId w:val="900"/>
        </w:numPr>
        <w:spacing w:before="0" w:after="0"/>
      </w:pPr>
      <w:r>
        <w:t>Cam Profile Switching</w:t>
      </w:r>
    </w:p>
    <w:p>
      <w:pPr>
        <w:numPr>
          <w:ilvl w:val="2"/>
          <w:numId w:val="900"/>
        </w:numPr>
        <w:spacing w:before="0" w:after="0"/>
      </w:pPr>
      <w:r>
        <w:t>Mechanical Lift Variation</w:t>
      </w:r>
    </w:p>
    <w:p>
      <w:pPr>
        <w:numPr>
          <w:ilvl w:val="2"/>
          <w:numId w:val="900"/>
        </w:numPr>
        <w:spacing w:before="0" w:after="0"/>
      </w:pPr>
      <w:r>
        <w:t>Electronic Control Integration</w:t>
      </w:r>
    </w:p>
    <w:p>
      <w:pPr>
        <w:numPr>
          <w:ilvl w:val="1"/>
          <w:numId w:val="900"/>
        </w:numPr>
        <w:spacing w:before="0" w:after="0"/>
      </w:pPr>
      <w:r>
        <w:t>Variable Valve Duration Systems</w:t>
      </w:r>
    </w:p>
    <w:p>
      <w:pPr>
        <w:numPr>
          <w:ilvl w:val="2"/>
          <w:numId w:val="900"/>
        </w:numPr>
        <w:spacing w:before="0" w:after="0"/>
      </w:pPr>
      <w:r>
        <w:t>Early Intake Valve Closing</w:t>
      </w:r>
    </w:p>
    <w:p>
      <w:pPr>
        <w:numPr>
          <w:ilvl w:val="2"/>
          <w:numId w:val="900"/>
        </w:numPr>
        <w:spacing w:before="0" w:after="0"/>
      </w:pPr>
      <w:r>
        <w:t>Late Intake Valve Closing</w:t>
      </w:r>
    </w:p>
    <w:p>
      <w:pPr>
        <w:numPr>
          <w:ilvl w:val="2"/>
          <w:numId w:val="900"/>
        </w:numPr>
        <w:spacing w:before="0" w:after="0"/>
      </w:pPr>
      <w:r>
        <w:t>Exhaust Valve Timing Variation</w:t>
      </w:r>
    </w:p>
    <w:p>
      <w:pPr>
        <w:numPr>
          <w:ilvl w:val="1"/>
          <w:numId w:val="900"/>
        </w:numPr>
        <w:spacing w:before="0" w:after="0"/>
      </w:pPr>
      <w:r>
        <w:t>System Benefits</w:t>
      </w:r>
    </w:p>
    <w:p>
      <w:pPr>
        <w:numPr>
          <w:ilvl w:val="2"/>
          <w:numId w:val="900"/>
        </w:numPr>
        <w:spacing w:before="0" w:after="0"/>
      </w:pPr>
      <w:r>
        <w:t>Low-End Torque Improvement</w:t>
      </w:r>
    </w:p>
    <w:p>
      <w:pPr>
        <w:numPr>
          <w:ilvl w:val="2"/>
          <w:numId w:val="900"/>
        </w:numPr>
        <w:spacing w:before="0" w:after="0"/>
      </w:pPr>
      <w:r>
        <w:t>High-RPM Power Enhancement</w:t>
      </w:r>
    </w:p>
    <w:p>
      <w:pPr>
        <w:numPr>
          <w:ilvl w:val="2"/>
          <w:numId w:val="900"/>
        </w:numPr>
        <w:spacing w:before="0" w:after="0"/>
      </w:pPr>
      <w:r>
        <w:t>Fuel Economy Optimization</w:t>
      </w:r>
    </w:p>
    <w:p>
      <w:pPr>
        <w:numPr>
          <w:ilvl w:val="2"/>
          <w:numId w:val="900"/>
        </w:numPr>
        <w:spacing w:before="0" w:after="0"/>
      </w:pPr>
      <w:r>
        <w:t>Emission Reduction</w:t>
      </w:r>
    </w:p>
    <w:p>
      <w:pPr>
        <w:numPr>
          <w:ilvl w:val="0"/>
          <w:numId w:val="900"/>
        </w:numPr>
        <w:spacing w:before="0" w:after="0"/>
      </w:pPr>
      <w:r>
        <w:t>Alternative Engine Configurations</w:t>
      </w:r>
    </w:p>
    <w:p>
      <w:pPr>
        <w:numPr>
          <w:ilvl w:val="1"/>
          <w:numId w:val="900"/>
        </w:numPr>
        <w:spacing w:before="0" w:after="0"/>
      </w:pPr>
      <w:r>
        <w:t>Wankel Rotary Engines</w:t>
      </w:r>
    </w:p>
    <w:p>
      <w:pPr>
        <w:numPr>
          <w:ilvl w:val="2"/>
          <w:numId w:val="900"/>
        </w:numPr>
        <w:spacing w:before="0" w:after="0"/>
      </w:pPr>
      <w:r>
        <w:t>Rotor and Housing Design</w:t>
      </w:r>
    </w:p>
    <w:p>
      <w:pPr>
        <w:numPr>
          <w:ilvl w:val="2"/>
          <w:numId w:val="900"/>
        </w:numPr>
        <w:spacing w:before="0" w:after="0"/>
      </w:pPr>
      <w:r>
        <w:t>Sealing System Challenges</w:t>
      </w:r>
    </w:p>
    <w:p>
      <w:pPr>
        <w:numPr>
          <w:ilvl w:val="2"/>
          <w:numId w:val="900"/>
        </w:numPr>
        <w:spacing w:before="0" w:after="0"/>
      </w:pPr>
      <w:r>
        <w:t>Combustion Chamber Shape</w:t>
      </w:r>
    </w:p>
    <w:p>
      <w:pPr>
        <w:numPr>
          <w:ilvl w:val="2"/>
          <w:numId w:val="900"/>
        </w:numPr>
        <w:spacing w:before="0" w:after="0"/>
      </w:pPr>
      <w:r>
        <w:t>Applications and Limitations</w:t>
      </w:r>
    </w:p>
    <w:p>
      <w:pPr>
        <w:numPr>
          <w:ilvl w:val="1"/>
          <w:numId w:val="900"/>
        </w:numPr>
        <w:spacing w:before="0" w:after="0"/>
      </w:pPr>
      <w:r>
        <w:t>Atkinson Cycle Engines</w:t>
      </w:r>
    </w:p>
    <w:p>
      <w:pPr>
        <w:numPr>
          <w:ilvl w:val="2"/>
          <w:numId w:val="900"/>
        </w:numPr>
        <w:spacing w:before="0" w:after="0"/>
      </w:pPr>
      <w:r>
        <w:t>Extended Expansion Stroke</w:t>
      </w:r>
    </w:p>
    <w:p>
      <w:pPr>
        <w:numPr>
          <w:ilvl w:val="2"/>
          <w:numId w:val="900"/>
        </w:numPr>
        <w:spacing w:before="0" w:after="0"/>
      </w:pPr>
      <w:r>
        <w:t>Efficiency Benefits</w:t>
      </w:r>
    </w:p>
    <w:p>
      <w:pPr>
        <w:numPr>
          <w:ilvl w:val="2"/>
          <w:numId w:val="900"/>
        </w:numPr>
        <w:spacing w:before="0" w:after="0"/>
      </w:pPr>
      <w:r>
        <w:t>Power Density Trade-offs</w:t>
      </w:r>
    </w:p>
    <w:p>
      <w:pPr>
        <w:numPr>
          <w:ilvl w:val="2"/>
          <w:numId w:val="900"/>
        </w:numPr>
        <w:spacing w:before="0" w:after="0"/>
      </w:pPr>
      <w:r>
        <w:t>Hybrid Application Advantages</w:t>
      </w:r>
    </w:p>
    <w:p>
      <w:pPr>
        <w:numPr>
          <w:ilvl w:val="1"/>
          <w:numId w:val="900"/>
        </w:numPr>
        <w:spacing w:before="0" w:after="0"/>
      </w:pPr>
      <w:r>
        <w:t>Miller Cycle Engines</w:t>
      </w:r>
    </w:p>
    <w:p>
      <w:pPr>
        <w:numPr>
          <w:ilvl w:val="2"/>
          <w:numId w:val="900"/>
        </w:numPr>
        <w:spacing w:before="0" w:after="0"/>
      </w:pPr>
      <w:r>
        <w:t>Supercharging Integration</w:t>
      </w:r>
    </w:p>
    <w:p>
      <w:pPr>
        <w:numPr>
          <w:ilvl w:val="2"/>
          <w:numId w:val="900"/>
        </w:numPr>
        <w:spacing w:before="0" w:after="0"/>
      </w:pPr>
      <w:r>
        <w:t>Late Intake Valve Closing</w:t>
      </w:r>
    </w:p>
    <w:p>
      <w:pPr>
        <w:numPr>
          <w:ilvl w:val="2"/>
          <w:numId w:val="900"/>
        </w:numPr>
        <w:spacing w:before="0" w:after="0"/>
      </w:pPr>
      <w:r>
        <w:t>Efficiency Improvements</w:t>
      </w:r>
    </w:p>
    <w:p>
      <w:pPr>
        <w:numPr>
          <w:ilvl w:val="1"/>
          <w:numId w:val="900"/>
        </w:numPr>
        <w:spacing w:before="0" w:after="0"/>
      </w:pPr>
      <w:r>
        <w:t>Opposed-Piston Engines</w:t>
      </w:r>
    </w:p>
    <w:p>
      <w:pPr>
        <w:numPr>
          <w:ilvl w:val="2"/>
          <w:numId w:val="900"/>
        </w:numPr>
        <w:spacing w:before="0" w:after="0"/>
      </w:pPr>
      <w:r>
        <w:t>Two-Stroke Operation</w:t>
      </w:r>
    </w:p>
    <w:p>
      <w:pPr>
        <w:numPr>
          <w:ilvl w:val="2"/>
          <w:numId w:val="900"/>
        </w:numPr>
        <w:spacing w:before="0" w:after="0"/>
      </w:pPr>
      <w:r>
        <w:t>Scavenging Advantages</w:t>
      </w:r>
    </w:p>
    <w:p>
      <w:pPr>
        <w:numPr>
          <w:ilvl w:val="2"/>
          <w:numId w:val="900"/>
        </w:numPr>
        <w:spacing w:before="0" w:after="0"/>
      </w:pPr>
      <w:r>
        <w:t>Mechanical Complexity</w:t>
      </w:r>
    </w:p>
    <w:p>
      <w:pPr>
        <w:numPr>
          <w:ilvl w:val="0"/>
          <w:numId w:val="900"/>
        </w:numPr>
        <w:spacing w:before="0" w:after="0"/>
      </w:pPr>
      <w:r>
        <w:t>Advanced Combustion Strategies</w:t>
      </w:r>
    </w:p>
    <w:p>
      <w:pPr>
        <w:numPr>
          <w:ilvl w:val="1"/>
          <w:numId w:val="900"/>
        </w:numPr>
        <w:spacing w:before="0" w:after="0"/>
      </w:pPr>
      <w:r>
        <w:t>Homogeneous Charge Compression Ignition</w:t>
      </w:r>
    </w:p>
    <w:p>
      <w:pPr>
        <w:numPr>
          <w:ilvl w:val="2"/>
          <w:numId w:val="900"/>
        </w:numPr>
        <w:spacing w:before="0" w:after="0"/>
      </w:pPr>
      <w:r>
        <w:t>Autoignition Control</w:t>
      </w:r>
    </w:p>
    <w:p>
      <w:pPr>
        <w:numPr>
          <w:ilvl w:val="2"/>
          <w:numId w:val="900"/>
        </w:numPr>
        <w:spacing w:before="0" w:after="0"/>
      </w:pPr>
      <w:r>
        <w:t>Operating Range Limitations</w:t>
      </w:r>
    </w:p>
    <w:p>
      <w:pPr>
        <w:numPr>
          <w:ilvl w:val="2"/>
          <w:numId w:val="900"/>
        </w:numPr>
        <w:spacing w:before="0" w:after="0"/>
      </w:pPr>
      <w:r>
        <w:t>Fuel Requirements</w:t>
      </w:r>
    </w:p>
    <w:p>
      <w:pPr>
        <w:numPr>
          <w:ilvl w:val="2"/>
          <w:numId w:val="900"/>
        </w:numPr>
        <w:spacing w:before="0" w:after="0"/>
      </w:pPr>
      <w:r>
        <w:t>Control Challenges</w:t>
      </w:r>
    </w:p>
    <w:p>
      <w:pPr>
        <w:numPr>
          <w:ilvl w:val="1"/>
          <w:numId w:val="900"/>
        </w:numPr>
        <w:spacing w:before="0" w:after="0"/>
      </w:pPr>
      <w:r>
        <w:t>Stratified Charge Combustion</w:t>
      </w:r>
    </w:p>
    <w:p>
      <w:pPr>
        <w:numPr>
          <w:ilvl w:val="2"/>
          <w:numId w:val="900"/>
        </w:numPr>
        <w:spacing w:before="0" w:after="0"/>
      </w:pPr>
      <w:r>
        <w:t>Mixture Stratification Methods</w:t>
      </w:r>
    </w:p>
    <w:p>
      <w:pPr>
        <w:numPr>
          <w:ilvl w:val="2"/>
          <w:numId w:val="900"/>
        </w:numPr>
        <w:spacing w:before="0" w:after="0"/>
      </w:pPr>
      <w:r>
        <w:t>Ignition System Requirements</w:t>
      </w:r>
    </w:p>
    <w:p>
      <w:pPr>
        <w:numPr>
          <w:ilvl w:val="2"/>
          <w:numId w:val="900"/>
        </w:numPr>
        <w:spacing w:before="0" w:after="0"/>
      </w:pPr>
      <w:r>
        <w:t>Emission Characteristics</w:t>
      </w:r>
    </w:p>
    <w:p>
      <w:pPr>
        <w:numPr>
          <w:ilvl w:val="1"/>
          <w:numId w:val="900"/>
        </w:numPr>
        <w:spacing w:before="0" w:after="0"/>
      </w:pPr>
      <w:r>
        <w:t>Low Temperature Combustion</w:t>
      </w:r>
    </w:p>
    <w:p>
      <w:pPr>
        <w:numPr>
          <w:ilvl w:val="2"/>
          <w:numId w:val="900"/>
        </w:numPr>
        <w:spacing w:before="0" w:after="0"/>
      </w:pPr>
      <w:r>
        <w:t>Premixed Charge Compression Ignition</w:t>
      </w:r>
    </w:p>
    <w:p>
      <w:pPr>
        <w:numPr>
          <w:ilvl w:val="2"/>
          <w:numId w:val="900"/>
        </w:numPr>
        <w:spacing w:before="0" w:after="0"/>
      </w:pPr>
      <w:r>
        <w:t>Reactivity Controlled Compression Ignition</w:t>
      </w:r>
    </w:p>
    <w:p>
      <w:pPr>
        <w:numPr>
          <w:ilvl w:val="2"/>
          <w:numId w:val="900"/>
        </w:numPr>
        <w:spacing w:before="0" w:after="0"/>
      </w:pPr>
      <w:r>
        <w:t>Dual Fuel Strategies</w:t>
      </w:r>
    </w:p>
    <w:p>
      <w:pPr>
        <w:numPr>
          <w:ilvl w:val="0"/>
          <w:numId w:val="900"/>
        </w:numPr>
        <w:spacing w:before="0" w:after="0"/>
      </w:pPr>
      <w:r>
        <w:t>Hybrid Powertrain Integration</w:t>
      </w:r>
    </w:p>
    <w:p>
      <w:pPr>
        <w:numPr>
          <w:ilvl w:val="1"/>
          <w:numId w:val="900"/>
        </w:numPr>
        <w:spacing w:before="0" w:after="0"/>
      </w:pPr>
      <w:r>
        <w:t>Parallel Hybrid Systems</w:t>
      </w:r>
    </w:p>
    <w:p>
      <w:pPr>
        <w:numPr>
          <w:ilvl w:val="2"/>
          <w:numId w:val="900"/>
        </w:numPr>
        <w:spacing w:before="0" w:after="0"/>
      </w:pPr>
      <w:r>
        <w:t>Motor-Generator Placement</w:t>
      </w:r>
    </w:p>
    <w:p>
      <w:pPr>
        <w:numPr>
          <w:ilvl w:val="2"/>
          <w:numId w:val="900"/>
        </w:numPr>
        <w:spacing w:before="0" w:after="0"/>
      </w:pPr>
      <w:r>
        <w:t>Torque Blending Strategies</w:t>
      </w:r>
    </w:p>
    <w:p>
      <w:pPr>
        <w:numPr>
          <w:ilvl w:val="2"/>
          <w:numId w:val="900"/>
        </w:numPr>
        <w:spacing w:before="0" w:after="0"/>
      </w:pPr>
      <w:r>
        <w:t>Regenerative Braking</w:t>
      </w:r>
    </w:p>
    <w:p>
      <w:pPr>
        <w:numPr>
          <w:ilvl w:val="1"/>
          <w:numId w:val="900"/>
        </w:numPr>
        <w:spacing w:before="0" w:after="0"/>
      </w:pPr>
      <w:r>
        <w:t>Series Hybrid Systems</w:t>
      </w:r>
    </w:p>
    <w:p>
      <w:pPr>
        <w:numPr>
          <w:ilvl w:val="2"/>
          <w:numId w:val="900"/>
        </w:numPr>
        <w:spacing w:before="0" w:after="0"/>
      </w:pPr>
      <w:r>
        <w:t>Engine-Generator Operation</w:t>
      </w:r>
    </w:p>
    <w:p>
      <w:pPr>
        <w:numPr>
          <w:ilvl w:val="2"/>
          <w:numId w:val="900"/>
        </w:numPr>
        <w:spacing w:before="0" w:after="0"/>
      </w:pPr>
      <w:r>
        <w:t>Electric Drive Systems</w:t>
      </w:r>
    </w:p>
    <w:p>
      <w:pPr>
        <w:numPr>
          <w:ilvl w:val="2"/>
          <w:numId w:val="900"/>
        </w:numPr>
        <w:spacing w:before="0" w:after="0"/>
      </w:pPr>
      <w:r>
        <w:t>Energy Management</w:t>
      </w:r>
    </w:p>
    <w:p>
      <w:pPr>
        <w:numPr>
          <w:ilvl w:val="1"/>
          <w:numId w:val="900"/>
        </w:numPr>
        <w:spacing w:before="0" w:after="0"/>
      </w:pPr>
      <w:r>
        <w:t>Power Split Systems</w:t>
      </w:r>
    </w:p>
    <w:p>
      <w:pPr>
        <w:numPr>
          <w:ilvl w:val="2"/>
          <w:numId w:val="900"/>
        </w:numPr>
        <w:spacing w:before="0" w:after="0"/>
      </w:pPr>
      <w:r>
        <w:t>Planetary Gear Integration</w:t>
      </w:r>
    </w:p>
    <w:p>
      <w:pPr>
        <w:numPr>
          <w:ilvl w:val="2"/>
          <w:numId w:val="900"/>
        </w:numPr>
        <w:spacing w:before="0" w:after="0"/>
      </w:pPr>
      <w:r>
        <w:t>Continuous Variable Transmission</w:t>
      </w:r>
    </w:p>
    <w:p>
      <w:pPr>
        <w:numPr>
          <w:ilvl w:val="2"/>
          <w:numId w:val="900"/>
        </w:numPr>
        <w:spacing w:before="0" w:after="0"/>
      </w:pPr>
      <w:r>
        <w:t>Operating Mode Control</w:t>
      </w:r>
    </w:p>
    <w:p>
      <w:pPr>
        <w:numPr>
          <w:ilvl w:val="1"/>
          <w:numId w:val="900"/>
        </w:numPr>
        <w:spacing w:before="0" w:after="0"/>
      </w:pPr>
      <w:r>
        <w:t>Engine Optimization for Hybrid Operation</w:t>
      </w:r>
    </w:p>
    <w:p>
      <w:pPr>
        <w:numPr>
          <w:ilvl w:val="2"/>
          <w:numId w:val="900"/>
        </w:numPr>
        <w:spacing w:before="0" w:after="0"/>
      </w:pPr>
      <w:r>
        <w:t>Atkinson Cycle Implementation</w:t>
      </w:r>
    </w:p>
    <w:p>
      <w:pPr>
        <w:numPr>
          <w:ilvl w:val="2"/>
          <w:numId w:val="900"/>
        </w:numPr>
        <w:spacing w:before="0" w:after="0"/>
      </w:pPr>
      <w:r>
        <w:t>Start-Stop Capability</w:t>
      </w:r>
    </w:p>
    <w:p>
      <w:pPr>
        <w:numPr>
          <w:ilvl w:val="2"/>
          <w:numId w:val="900"/>
        </w:numPr>
        <w:spacing w:before="0" w:after="0"/>
      </w:pPr>
      <w:r>
        <w:t>Thermal Management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