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Interaction Design</w:t>
      </w:r>
    </w:p>
    <w:p>
      <w:pPr>
        <w:pStyle w:val="Heading1"/>
      </w:pPr>
      <w:r>
        <w:t>Foundations of Interaction Design</w:t>
      </w:r>
    </w:p>
    <w:p>
      <w:pPr>
        <w:numPr>
          <w:ilvl w:val="0"/>
          <w:numId w:val="900"/>
        </w:numPr>
        <w:spacing w:before="0" w:after="0"/>
      </w:pPr>
      <w:r>
        <w:t>Defining Interaction Design</w:t>
      </w:r>
    </w:p>
    <w:p>
      <w:pPr>
        <w:numPr>
          <w:ilvl w:val="1"/>
          <w:numId w:val="900"/>
        </w:numPr>
        <w:spacing w:before="0" w:after="0"/>
      </w:pPr>
      <w:r>
        <w:t>The Dialogue Between User and System</w:t>
      </w:r>
    </w:p>
    <w:p>
      <w:pPr>
        <w:numPr>
          <w:ilvl w:val="2"/>
          <w:numId w:val="900"/>
        </w:numPr>
        <w:spacing w:before="0" w:after="0"/>
      </w:pPr>
      <w:r>
        <w:t>Input Channels</w:t>
      </w:r>
    </w:p>
    <w:p>
      <w:pPr>
        <w:numPr>
          <w:ilvl w:val="3"/>
          <w:numId w:val="900"/>
        </w:numPr>
        <w:spacing w:before="0" w:after="0"/>
      </w:pPr>
      <w:r>
        <w:t>Direct Manipulation</w:t>
      </w:r>
    </w:p>
    <w:p>
      <w:pPr>
        <w:numPr>
          <w:ilvl w:val="3"/>
          <w:numId w:val="900"/>
        </w:numPr>
        <w:spacing w:before="0" w:after="0"/>
      </w:pPr>
      <w:r>
        <w:t>Voice Input</w:t>
      </w:r>
    </w:p>
    <w:p>
      <w:pPr>
        <w:numPr>
          <w:ilvl w:val="3"/>
          <w:numId w:val="900"/>
        </w:numPr>
        <w:spacing w:before="0" w:after="0"/>
      </w:pPr>
      <w:r>
        <w:t>Gesture Recognition</w:t>
      </w:r>
    </w:p>
    <w:p>
      <w:pPr>
        <w:numPr>
          <w:ilvl w:val="3"/>
          <w:numId w:val="900"/>
        </w:numPr>
        <w:spacing w:before="0" w:after="0"/>
      </w:pPr>
      <w:r>
        <w:t>Text Input</w:t>
      </w:r>
    </w:p>
    <w:p>
      <w:pPr>
        <w:numPr>
          <w:ilvl w:val="3"/>
          <w:numId w:val="900"/>
        </w:numPr>
        <w:spacing w:before="0" w:after="0"/>
      </w:pPr>
      <w:r>
        <w:t>Touch and Multi-Touch</w:t>
      </w:r>
    </w:p>
    <w:p>
      <w:pPr>
        <w:numPr>
          <w:ilvl w:val="2"/>
          <w:numId w:val="900"/>
        </w:numPr>
        <w:spacing w:before="0" w:after="0"/>
      </w:pPr>
      <w:r>
        <w:t>Output Channels</w:t>
      </w:r>
    </w:p>
    <w:p>
      <w:pPr>
        <w:numPr>
          <w:ilvl w:val="3"/>
          <w:numId w:val="900"/>
        </w:numPr>
        <w:spacing w:before="0" w:after="0"/>
      </w:pPr>
      <w:r>
        <w:t>Visual Display</w:t>
      </w:r>
    </w:p>
    <w:p>
      <w:pPr>
        <w:numPr>
          <w:ilvl w:val="3"/>
          <w:numId w:val="900"/>
        </w:numPr>
        <w:spacing w:before="0" w:after="0"/>
      </w:pPr>
      <w:r>
        <w:t>Audio Feedback</w:t>
      </w:r>
    </w:p>
    <w:p>
      <w:pPr>
        <w:numPr>
          <w:ilvl w:val="3"/>
          <w:numId w:val="900"/>
        </w:numPr>
        <w:spacing w:before="0" w:after="0"/>
      </w:pPr>
      <w:r>
        <w:t>Haptic Feedback</w:t>
      </w:r>
    </w:p>
    <w:p>
      <w:pPr>
        <w:numPr>
          <w:ilvl w:val="3"/>
          <w:numId w:val="900"/>
        </w:numPr>
        <w:spacing w:before="0" w:after="0"/>
      </w:pPr>
      <w:r>
        <w:t>Ambient Indicators</w:t>
      </w:r>
    </w:p>
    <w:p>
      <w:pPr>
        <w:numPr>
          <w:ilvl w:val="2"/>
          <w:numId w:val="900"/>
        </w:numPr>
        <w:spacing w:before="0" w:after="0"/>
      </w:pPr>
      <w:r>
        <w:t>Turn-Taking in Human-Computer Dialogue</w:t>
      </w:r>
    </w:p>
    <w:p>
      <w:pPr>
        <w:numPr>
          <w:ilvl w:val="2"/>
          <w:numId w:val="900"/>
        </w:numPr>
        <w:spacing w:before="0" w:after="0"/>
      </w:pPr>
      <w:r>
        <w:t>Feedback Loops and Response Cycles</w:t>
      </w:r>
    </w:p>
    <w:p>
      <w:pPr>
        <w:numPr>
          <w:ilvl w:val="1"/>
          <w:numId w:val="900"/>
        </w:numPr>
        <w:spacing w:before="0" w:after="0"/>
      </w:pPr>
      <w:r>
        <w:t>Focus on Behavior Over Appearance</w:t>
      </w:r>
    </w:p>
    <w:p>
      <w:pPr>
        <w:numPr>
          <w:ilvl w:val="2"/>
          <w:numId w:val="900"/>
        </w:numPr>
        <w:spacing w:before="0" w:after="0"/>
      </w:pPr>
      <w:r>
        <w:t>System Responses to User Actions</w:t>
      </w:r>
    </w:p>
    <w:p>
      <w:pPr>
        <w:numPr>
          <w:ilvl w:val="2"/>
          <w:numId w:val="900"/>
        </w:numPr>
        <w:spacing w:before="0" w:after="0"/>
      </w:pPr>
      <w:r>
        <w:t>Temporal Aspects of Interaction</w:t>
      </w:r>
    </w:p>
    <w:p>
      <w:pPr>
        <w:numPr>
          <w:ilvl w:val="3"/>
          <w:numId w:val="900"/>
        </w:numPr>
        <w:spacing w:before="0" w:after="0"/>
      </w:pPr>
      <w:r>
        <w:t>Timing and Rhythm</w:t>
      </w:r>
    </w:p>
    <w:p>
      <w:pPr>
        <w:numPr>
          <w:ilvl w:val="3"/>
          <w:numId w:val="900"/>
        </w:numPr>
        <w:spacing w:before="0" w:after="0"/>
      </w:pPr>
      <w:r>
        <w:t>Duration and Pacing</w:t>
      </w:r>
    </w:p>
    <w:p>
      <w:pPr>
        <w:numPr>
          <w:ilvl w:val="3"/>
          <w:numId w:val="900"/>
        </w:numPr>
        <w:spacing w:before="0" w:after="0"/>
      </w:pPr>
      <w:r>
        <w:t>Sequence and Flow</w:t>
      </w:r>
    </w:p>
    <w:p>
      <w:pPr>
        <w:numPr>
          <w:ilvl w:val="2"/>
          <w:numId w:val="900"/>
        </w:numPr>
        <w:spacing w:before="0" w:after="0"/>
      </w:pPr>
      <w:r>
        <w:t>Dynamic State Changes</w:t>
      </w:r>
    </w:p>
    <w:p>
      <w:pPr>
        <w:numPr>
          <w:ilvl w:val="1"/>
          <w:numId w:val="900"/>
        </w:numPr>
        <w:spacing w:before="0" w:after="0"/>
      </w:pPr>
      <w:r>
        <w:t>Goals of Interaction Design</w:t>
      </w:r>
    </w:p>
    <w:p>
      <w:pPr>
        <w:numPr>
          <w:ilvl w:val="2"/>
          <w:numId w:val="900"/>
        </w:numPr>
        <w:spacing w:before="0" w:after="0"/>
      </w:pPr>
      <w:r>
        <w:t>Usability</w:t>
      </w:r>
    </w:p>
    <w:p>
      <w:pPr>
        <w:numPr>
          <w:ilvl w:val="3"/>
          <w:numId w:val="900"/>
        </w:numPr>
        <w:spacing w:before="0" w:after="0"/>
      </w:pPr>
      <w:r>
        <w:t>Effectiveness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Error Prevention</w:t>
      </w:r>
    </w:p>
    <w:p>
      <w:pPr>
        <w:numPr>
          <w:ilvl w:val="3"/>
          <w:numId w:val="900"/>
        </w:numPr>
        <w:spacing w:before="0" w:after="0"/>
      </w:pPr>
      <w:r>
        <w:t>Error Recovery</w:t>
      </w:r>
    </w:p>
    <w:p>
      <w:pPr>
        <w:numPr>
          <w:ilvl w:val="3"/>
          <w:numId w:val="900"/>
        </w:numPr>
        <w:spacing w:before="0" w:after="0"/>
      </w:pPr>
      <w:r>
        <w:t>User Satisfaction</w:t>
      </w:r>
    </w:p>
    <w:p>
      <w:pPr>
        <w:numPr>
          <w:ilvl w:val="2"/>
          <w:numId w:val="900"/>
        </w:numPr>
        <w:spacing w:before="0" w:after="0"/>
      </w:pPr>
      <w:r>
        <w:t>Learnability</w:t>
      </w:r>
    </w:p>
    <w:p>
      <w:pPr>
        <w:numPr>
          <w:ilvl w:val="3"/>
          <w:numId w:val="900"/>
        </w:numPr>
        <w:spacing w:before="0" w:after="0"/>
      </w:pPr>
      <w:r>
        <w:t>Onboarding Experience</w:t>
      </w:r>
    </w:p>
    <w:p>
      <w:pPr>
        <w:numPr>
          <w:ilvl w:val="3"/>
          <w:numId w:val="900"/>
        </w:numPr>
        <w:spacing w:before="0" w:after="0"/>
      </w:pPr>
      <w:r>
        <w:t>Progressive Disclosure</w:t>
      </w:r>
    </w:p>
    <w:p>
      <w:pPr>
        <w:numPr>
          <w:ilvl w:val="3"/>
          <w:numId w:val="900"/>
        </w:numPr>
        <w:spacing w:before="0" w:after="0"/>
      </w:pPr>
      <w:r>
        <w:t>Skill Transfer</w:t>
      </w:r>
    </w:p>
    <w:p>
      <w:pPr>
        <w:numPr>
          <w:ilvl w:val="2"/>
          <w:numId w:val="900"/>
        </w:numPr>
        <w:spacing w:before="0" w:after="0"/>
      </w:pPr>
      <w:r>
        <w:t>Memorability</w:t>
      </w:r>
    </w:p>
    <w:p>
      <w:pPr>
        <w:numPr>
          <w:ilvl w:val="3"/>
          <w:numId w:val="900"/>
        </w:numPr>
        <w:spacing w:before="0" w:after="0"/>
      </w:pPr>
      <w:r>
        <w:t>Consistent Patterns</w:t>
      </w:r>
    </w:p>
    <w:p>
      <w:pPr>
        <w:numPr>
          <w:ilvl w:val="3"/>
          <w:numId w:val="900"/>
        </w:numPr>
        <w:spacing w:before="0" w:after="0"/>
      </w:pPr>
      <w:r>
        <w:t>Recognition Over Recall</w:t>
      </w:r>
    </w:p>
    <w:p>
      <w:pPr>
        <w:numPr>
          <w:ilvl w:val="3"/>
          <w:numId w:val="900"/>
        </w:numPr>
        <w:spacing w:before="0" w:after="0"/>
      </w:pPr>
      <w:r>
        <w:t>Familiar Conventions</w:t>
      </w:r>
    </w:p>
    <w:p>
      <w:pPr>
        <w:numPr>
          <w:ilvl w:val="2"/>
          <w:numId w:val="900"/>
        </w:numPr>
        <w:spacing w:before="0" w:after="0"/>
      </w:pPr>
      <w:r>
        <w:t>Accessibility and Inclusion</w:t>
      </w:r>
    </w:p>
    <w:p>
      <w:pPr>
        <w:numPr>
          <w:ilvl w:val="2"/>
          <w:numId w:val="900"/>
        </w:numPr>
        <w:spacing w:before="0" w:after="0"/>
      </w:pPr>
      <w:r>
        <w:t>Emotional Engagement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Human-Computer Interaction</w:t>
      </w:r>
    </w:p>
    <w:p>
      <w:pPr>
        <w:numPr>
          <w:ilvl w:val="2"/>
          <w:numId w:val="900"/>
        </w:numPr>
        <w:spacing w:before="0" w:after="0"/>
      </w:pPr>
      <w:r>
        <w:t>Command-Line Interfaces</w:t>
      </w:r>
    </w:p>
    <w:p>
      <w:pPr>
        <w:numPr>
          <w:ilvl w:val="2"/>
          <w:numId w:val="900"/>
        </w:numPr>
        <w:spacing w:before="0" w:after="0"/>
      </w:pPr>
      <w:r>
        <w:t>Batch Processing Systems</w:t>
      </w:r>
    </w:p>
    <w:p>
      <w:pPr>
        <w:numPr>
          <w:ilvl w:val="2"/>
          <w:numId w:val="900"/>
        </w:numPr>
        <w:spacing w:before="0" w:after="0"/>
      </w:pPr>
      <w:r>
        <w:t>Terminal-Based Interactions</w:t>
      </w:r>
    </w:p>
    <w:p>
      <w:pPr>
        <w:numPr>
          <w:ilvl w:val="1"/>
          <w:numId w:val="900"/>
        </w:numPr>
        <w:spacing w:before="0" w:after="0"/>
      </w:pPr>
      <w:r>
        <w:t>The Rise of Graphical User Interfaces</w:t>
      </w:r>
    </w:p>
    <w:p>
      <w:pPr>
        <w:numPr>
          <w:ilvl w:val="2"/>
          <w:numId w:val="900"/>
        </w:numPr>
        <w:spacing w:before="0" w:after="0"/>
      </w:pPr>
      <w:r>
        <w:t>WIMP Paradigm</w:t>
      </w:r>
    </w:p>
    <w:p>
      <w:pPr>
        <w:numPr>
          <w:ilvl w:val="3"/>
          <w:numId w:val="900"/>
        </w:numPr>
        <w:spacing w:before="0" w:after="0"/>
      </w:pPr>
      <w:r>
        <w:t>Windows</w:t>
      </w:r>
    </w:p>
    <w:p>
      <w:pPr>
        <w:numPr>
          <w:ilvl w:val="3"/>
          <w:numId w:val="900"/>
        </w:numPr>
        <w:spacing w:before="0" w:after="0"/>
      </w:pPr>
      <w:r>
        <w:t>Icons</w:t>
      </w:r>
    </w:p>
    <w:p>
      <w:pPr>
        <w:numPr>
          <w:ilvl w:val="3"/>
          <w:numId w:val="900"/>
        </w:numPr>
        <w:spacing w:before="0" w:after="0"/>
      </w:pPr>
      <w:r>
        <w:t>Menus</w:t>
      </w:r>
    </w:p>
    <w:p>
      <w:pPr>
        <w:numPr>
          <w:ilvl w:val="3"/>
          <w:numId w:val="900"/>
        </w:numPr>
        <w:spacing w:before="0" w:after="0"/>
      </w:pPr>
      <w:r>
        <w:t>Pointers</w:t>
      </w:r>
    </w:p>
    <w:p>
      <w:pPr>
        <w:numPr>
          <w:ilvl w:val="2"/>
          <w:numId w:val="900"/>
        </w:numPr>
        <w:spacing w:before="0" w:after="0"/>
      </w:pPr>
      <w:r>
        <w:t>Desktop Metaphor</w:t>
      </w:r>
    </w:p>
    <w:p>
      <w:pPr>
        <w:numPr>
          <w:ilvl w:val="2"/>
          <w:numId w:val="900"/>
        </w:numPr>
        <w:spacing w:before="0" w:after="0"/>
      </w:pPr>
      <w:r>
        <w:t>Direct Manipulation Interfaces</w:t>
      </w:r>
    </w:p>
    <w:p>
      <w:pPr>
        <w:numPr>
          <w:ilvl w:val="1"/>
          <w:numId w:val="900"/>
        </w:numPr>
        <w:spacing w:before="0" w:after="0"/>
      </w:pPr>
      <w:r>
        <w:t>Influence of Cognitive Psychology</w:t>
      </w:r>
    </w:p>
    <w:p>
      <w:pPr>
        <w:numPr>
          <w:ilvl w:val="2"/>
          <w:numId w:val="900"/>
        </w:numPr>
        <w:spacing w:before="0" w:after="0"/>
      </w:pPr>
      <w:r>
        <w:t>Human Information Processing Models</w:t>
      </w:r>
    </w:p>
    <w:p>
      <w:pPr>
        <w:numPr>
          <w:ilvl w:val="2"/>
          <w:numId w:val="900"/>
        </w:numPr>
        <w:spacing w:before="0" w:after="0"/>
      </w:pPr>
      <w:r>
        <w:t>Cognitive Load Theory</w:t>
      </w:r>
    </w:p>
    <w:p>
      <w:pPr>
        <w:numPr>
          <w:ilvl w:val="2"/>
          <w:numId w:val="900"/>
        </w:numPr>
        <w:spacing w:before="0" w:after="0"/>
      </w:pPr>
      <w:r>
        <w:t>Mental Model Formation</w:t>
      </w:r>
    </w:p>
    <w:p>
      <w:pPr>
        <w:numPr>
          <w:ilvl w:val="1"/>
          <w:numId w:val="900"/>
        </w:numPr>
        <w:spacing w:before="0" w:after="0"/>
      </w:pPr>
      <w:r>
        <w:t>Ergonomic Principles in Design</w:t>
      </w:r>
    </w:p>
    <w:p>
      <w:pPr>
        <w:numPr>
          <w:ilvl w:val="2"/>
          <w:numId w:val="900"/>
        </w:numPr>
        <w:spacing w:before="0" w:after="0"/>
      </w:pPr>
      <w:r>
        <w:t>Physical Comfort</w:t>
      </w:r>
    </w:p>
    <w:p>
      <w:pPr>
        <w:numPr>
          <w:ilvl w:val="2"/>
          <w:numId w:val="900"/>
        </w:numPr>
        <w:spacing w:before="0" w:after="0"/>
      </w:pPr>
      <w:r>
        <w:t>Cognitive Ergonomics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Mobile and Touch Revolution</w:t>
      </w:r>
    </w:p>
    <w:p>
      <w:pPr>
        <w:numPr>
          <w:ilvl w:val="1"/>
          <w:numId w:val="900"/>
        </w:numPr>
        <w:spacing w:before="0" w:after="0"/>
      </w:pPr>
      <w:r>
        <w:t>Web-Based Interactions</w:t>
      </w:r>
    </w:p>
    <w:p>
      <w:pPr>
        <w:numPr>
          <w:ilvl w:val="1"/>
          <w:numId w:val="900"/>
        </w:numPr>
        <w:spacing w:before="0" w:after="0"/>
      </w:pPr>
      <w:r>
        <w:t>Emerging Paradigms</w:t>
      </w:r>
    </w:p>
    <w:p>
      <w:pPr>
        <w:numPr>
          <w:ilvl w:val="0"/>
          <w:numId w:val="900"/>
        </w:numPr>
        <w:spacing w:before="0" w:after="0"/>
      </w:pPr>
      <w:r>
        <w:t>Relationship to Other Disciplines</w:t>
      </w:r>
    </w:p>
    <w:p>
      <w:pPr>
        <w:numPr>
          <w:ilvl w:val="1"/>
          <w:numId w:val="900"/>
        </w:numPr>
        <w:spacing w:before="0" w:after="0"/>
      </w:pPr>
      <w:r>
        <w:t>Human-Computer Interaction</w:t>
      </w:r>
    </w:p>
    <w:p>
      <w:pPr>
        <w:numPr>
          <w:ilvl w:val="2"/>
          <w:numId w:val="900"/>
        </w:numPr>
        <w:spacing w:before="0" w:after="0"/>
      </w:pPr>
      <w:r>
        <w:t>Research Foundations</w:t>
      </w:r>
    </w:p>
    <w:p>
      <w:pPr>
        <w:numPr>
          <w:ilvl w:val="2"/>
          <w:numId w:val="900"/>
        </w:numPr>
        <w:spacing w:before="0" w:after="0"/>
      </w:pPr>
      <w:r>
        <w:t>Empirical Methods</w:t>
      </w:r>
    </w:p>
    <w:p>
      <w:pPr>
        <w:numPr>
          <w:ilvl w:val="2"/>
          <w:numId w:val="900"/>
        </w:numPr>
        <w:spacing w:before="0" w:after="0"/>
      </w:pPr>
      <w:r>
        <w:t>Theoretical Frameworks</w:t>
      </w:r>
    </w:p>
    <w:p>
      <w:pPr>
        <w:numPr>
          <w:ilvl w:val="1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Holistic Experience Perspective</w:t>
      </w:r>
    </w:p>
    <w:p>
      <w:pPr>
        <w:numPr>
          <w:ilvl w:val="2"/>
          <w:numId w:val="900"/>
        </w:numPr>
        <w:spacing w:before="0" w:after="0"/>
      </w:pPr>
      <w:r>
        <w:t>Service Design Integration</w:t>
      </w:r>
    </w:p>
    <w:p>
      <w:pPr>
        <w:numPr>
          <w:ilvl w:val="2"/>
          <w:numId w:val="900"/>
        </w:numPr>
        <w:spacing w:before="0" w:after="0"/>
      </w:pPr>
      <w:r>
        <w:t>Brand and Emotional Considerations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Visual Design Elements</w:t>
      </w:r>
    </w:p>
    <w:p>
      <w:pPr>
        <w:numPr>
          <w:ilvl w:val="2"/>
          <w:numId w:val="900"/>
        </w:numPr>
        <w:spacing w:before="0" w:after="0"/>
      </w:pPr>
      <w:r>
        <w:t>Layout and Composition</w:t>
      </w:r>
    </w:p>
    <w:p>
      <w:pPr>
        <w:numPr>
          <w:ilvl w:val="2"/>
          <w:numId w:val="900"/>
        </w:numPr>
        <w:spacing w:before="0" w:after="0"/>
      </w:pPr>
      <w:r>
        <w:t>Typography and Color</w:t>
      </w:r>
    </w:p>
    <w:p>
      <w:pPr>
        <w:numPr>
          <w:ilvl w:val="1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Content Organization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Labeling and Taxonomy</w:t>
      </w:r>
    </w:p>
    <w:p>
      <w:pPr>
        <w:numPr>
          <w:ilvl w:val="1"/>
          <w:numId w:val="900"/>
        </w:numPr>
        <w:spacing w:before="0" w:after="0"/>
      </w:pPr>
      <w:r>
        <w:t>Industrial Design</w:t>
      </w:r>
    </w:p>
    <w:p>
      <w:pPr>
        <w:numPr>
          <w:ilvl w:val="2"/>
          <w:numId w:val="900"/>
        </w:numPr>
        <w:spacing w:before="0" w:after="0"/>
      </w:pPr>
      <w:r>
        <w:t>Physical Product Interactions</w:t>
      </w:r>
    </w:p>
    <w:p>
      <w:pPr>
        <w:numPr>
          <w:ilvl w:val="2"/>
          <w:numId w:val="900"/>
        </w:numPr>
        <w:spacing w:before="0" w:after="0"/>
      </w:pPr>
      <w:r>
        <w:t>Form and Function</w:t>
      </w:r>
    </w:p>
    <w:p>
      <w:pPr>
        <w:numPr>
          <w:ilvl w:val="2"/>
          <w:numId w:val="900"/>
        </w:numPr>
        <w:spacing w:before="0" w:after="0"/>
      </w:pPr>
      <w:r>
        <w:t>Material Considerations</w:t>
      </w:r>
    </w:p>
    <w:p>
      <w:pPr>
        <w:numPr>
          <w:ilvl w:val="1"/>
          <w:numId w:val="900"/>
        </w:numPr>
        <w:spacing w:before="0" w:after="0"/>
      </w:pPr>
      <w:r>
        <w:t>Psychology and Cognitive Science</w:t>
      </w:r>
    </w:p>
    <w:p>
      <w:pPr>
        <w:numPr>
          <w:ilvl w:val="2"/>
          <w:numId w:val="900"/>
        </w:numPr>
        <w:spacing w:before="0" w:after="0"/>
      </w:pPr>
      <w:r>
        <w:t>Perception and Attention</w:t>
      </w:r>
    </w:p>
    <w:p>
      <w:pPr>
        <w:numPr>
          <w:ilvl w:val="2"/>
          <w:numId w:val="900"/>
        </w:numPr>
        <w:spacing w:before="0" w:after="0"/>
      </w:pPr>
      <w:r>
        <w:t>Memory and Learning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Computer Science</w:t>
      </w:r>
    </w:p>
    <w:p>
      <w:pPr>
        <w:numPr>
          <w:ilvl w:val="2"/>
          <w:numId w:val="900"/>
        </w:numPr>
        <w:spacing w:before="0" w:after="0"/>
      </w:pPr>
      <w:r>
        <w:t>Technical Constraints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The Interaction Design Process</w:t>
      </w:r>
    </w:p>
    <w:p>
      <w:pPr>
        <w:numPr>
          <w:ilvl w:val="0"/>
          <w:numId w:val="900"/>
        </w:numPr>
        <w:spacing w:before="0" w:after="0"/>
      </w:pPr>
      <w:r>
        <w:t>Understanding the Problem Space</w:t>
      </w:r>
    </w:p>
    <w:p>
      <w:pPr>
        <w:numPr>
          <w:ilvl w:val="1"/>
          <w:numId w:val="900"/>
        </w:numPr>
        <w:spacing w:before="0" w:after="0"/>
      </w:pPr>
      <w:r>
        <w:t>Problem Framing and Definition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Problem Boundaries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User Needs Analysis</w:t>
      </w:r>
    </w:p>
    <w:p>
      <w:pPr>
        <w:numPr>
          <w:ilvl w:val="2"/>
          <w:numId w:val="900"/>
        </w:numPr>
        <w:spacing w:before="0" w:after="0"/>
      </w:pPr>
      <w:r>
        <w:t>Primary User Goals</w:t>
      </w:r>
    </w:p>
    <w:p>
      <w:pPr>
        <w:numPr>
          <w:ilvl w:val="2"/>
          <w:numId w:val="900"/>
        </w:numPr>
        <w:spacing w:before="0" w:after="0"/>
      </w:pPr>
      <w:r>
        <w:t>Secondary User Goals</w:t>
      </w:r>
    </w:p>
    <w:p>
      <w:pPr>
        <w:numPr>
          <w:ilvl w:val="2"/>
          <w:numId w:val="900"/>
        </w:numPr>
        <w:spacing w:before="0" w:after="0"/>
      </w:pPr>
      <w:r>
        <w:t>Contextual Factors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1"/>
          <w:numId w:val="900"/>
        </w:numPr>
        <w:spacing w:before="0" w:after="0"/>
      </w:pPr>
      <w:r>
        <w:t>Business Requirements</w:t>
      </w:r>
    </w:p>
    <w:p>
      <w:pPr>
        <w:numPr>
          <w:ilvl w:val="2"/>
          <w:numId w:val="900"/>
        </w:numPr>
        <w:spacing w:before="0" w:after="0"/>
      </w:pPr>
      <w:r>
        <w:t>Organizational Objectives</w:t>
      </w:r>
    </w:p>
    <w:p>
      <w:pPr>
        <w:numPr>
          <w:ilvl w:val="2"/>
          <w:numId w:val="900"/>
        </w:numPr>
        <w:spacing w:before="0" w:after="0"/>
      </w:pPr>
      <w:r>
        <w:t>Technical Constraints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0"/>
          <w:numId w:val="900"/>
        </w:numPr>
        <w:spacing w:before="0" w:after="0"/>
      </w:pPr>
      <w:r>
        <w:t>Design Process Models</w:t>
      </w:r>
    </w:p>
    <w:p>
      <w:pPr>
        <w:numPr>
          <w:ilvl w:val="1"/>
          <w:numId w:val="900"/>
        </w:numPr>
        <w:spacing w:before="0" w:after="0"/>
      </w:pPr>
      <w:r>
        <w:t>Double Diamond Model</w:t>
      </w:r>
    </w:p>
    <w:p>
      <w:pPr>
        <w:numPr>
          <w:ilvl w:val="2"/>
          <w:numId w:val="900"/>
        </w:numPr>
        <w:spacing w:before="0" w:after="0"/>
      </w:pPr>
      <w:r>
        <w:t>Discover Phase</w:t>
      </w:r>
    </w:p>
    <w:p>
      <w:pPr>
        <w:numPr>
          <w:ilvl w:val="3"/>
          <w:numId w:val="900"/>
        </w:numPr>
        <w:spacing w:before="0" w:after="0"/>
      </w:pPr>
      <w:r>
        <w:t>User Research</w:t>
      </w:r>
    </w:p>
    <w:p>
      <w:pPr>
        <w:numPr>
          <w:ilvl w:val="3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Define Phase</w:t>
      </w:r>
    </w:p>
    <w:p>
      <w:pPr>
        <w:numPr>
          <w:ilvl w:val="3"/>
          <w:numId w:val="900"/>
        </w:numPr>
        <w:spacing w:before="0" w:after="0"/>
      </w:pPr>
      <w:r>
        <w:t>Insight Synthesis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Design Brief</w:t>
      </w:r>
    </w:p>
    <w:p>
      <w:pPr>
        <w:numPr>
          <w:ilvl w:val="2"/>
          <w:numId w:val="900"/>
        </w:numPr>
        <w:spacing w:before="0" w:after="0"/>
      </w:pPr>
      <w:r>
        <w:t>Develop Phase</w:t>
      </w:r>
    </w:p>
    <w:p>
      <w:pPr>
        <w:numPr>
          <w:ilvl w:val="3"/>
          <w:numId w:val="900"/>
        </w:numPr>
        <w:spacing w:before="0" w:after="0"/>
      </w:pPr>
      <w:r>
        <w:t>Ideation</w:t>
      </w:r>
    </w:p>
    <w:p>
      <w:pPr>
        <w:numPr>
          <w:ilvl w:val="3"/>
          <w:numId w:val="900"/>
        </w:numPr>
        <w:spacing w:before="0" w:after="0"/>
      </w:pPr>
      <w:r>
        <w:t>Prototyping</w:t>
      </w:r>
    </w:p>
    <w:p>
      <w:pPr>
        <w:numPr>
          <w:ilvl w:val="3"/>
          <w:numId w:val="900"/>
        </w:numPr>
        <w:spacing w:before="0" w:after="0"/>
      </w:pPr>
      <w:r>
        <w:t>Iteration</w:t>
      </w:r>
    </w:p>
    <w:p>
      <w:pPr>
        <w:numPr>
          <w:ilvl w:val="2"/>
          <w:numId w:val="900"/>
        </w:numPr>
        <w:spacing w:before="0" w:after="0"/>
      </w:pPr>
      <w:r>
        <w:t>Deliver Phase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Launch</w:t>
      </w:r>
    </w:p>
    <w:p>
      <w:pPr>
        <w:numPr>
          <w:ilvl w:val="3"/>
          <w:numId w:val="900"/>
        </w:numPr>
        <w:spacing w:before="0" w:after="0"/>
      </w:pPr>
      <w:r>
        <w:t>Post-Launch Evaluation</w:t>
      </w:r>
    </w:p>
    <w:p>
      <w:pPr>
        <w:numPr>
          <w:ilvl w:val="1"/>
          <w:numId w:val="900"/>
        </w:numPr>
        <w:spacing w:before="0" w:after="0"/>
      </w:pPr>
      <w:r>
        <w:t>User-Centered Design Lifecycle</w:t>
      </w:r>
    </w:p>
    <w:p>
      <w:pPr>
        <w:numPr>
          <w:ilvl w:val="2"/>
          <w:numId w:val="900"/>
        </w:numPr>
        <w:spacing w:before="0" w:after="0"/>
      </w:pPr>
      <w:r>
        <w:t>Context of Use Analysis</w:t>
      </w:r>
    </w:p>
    <w:p>
      <w:pPr>
        <w:numPr>
          <w:ilvl w:val="2"/>
          <w:numId w:val="900"/>
        </w:numPr>
        <w:spacing w:before="0" w:after="0"/>
      </w:pPr>
      <w:r>
        <w:t>Requirements Specification</w:t>
      </w:r>
    </w:p>
    <w:p>
      <w:pPr>
        <w:numPr>
          <w:ilvl w:val="2"/>
          <w:numId w:val="900"/>
        </w:numPr>
        <w:spacing w:before="0" w:after="0"/>
      </w:pPr>
      <w:r>
        <w:t>Design Solution Development</w:t>
      </w:r>
    </w:p>
    <w:p>
      <w:pPr>
        <w:numPr>
          <w:ilvl w:val="2"/>
          <w:numId w:val="900"/>
        </w:numPr>
        <w:spacing w:before="0" w:after="0"/>
      </w:pPr>
      <w:r>
        <w:t>Evaluation Against Requirements</w:t>
      </w:r>
    </w:p>
    <w:p>
      <w:pPr>
        <w:numPr>
          <w:ilvl w:val="1"/>
          <w:numId w:val="900"/>
        </w:numPr>
        <w:spacing w:before="0" w:after="0"/>
      </w:pPr>
      <w:r>
        <w:t>Design Thinking Process</w:t>
      </w:r>
    </w:p>
    <w:p>
      <w:pPr>
        <w:numPr>
          <w:ilvl w:val="2"/>
          <w:numId w:val="900"/>
        </w:numPr>
        <w:spacing w:before="0" w:after="0"/>
      </w:pPr>
      <w:r>
        <w:t>Empathize</w:t>
      </w:r>
    </w:p>
    <w:p>
      <w:pPr>
        <w:numPr>
          <w:ilvl w:val="2"/>
          <w:numId w:val="900"/>
        </w:numPr>
        <w:spacing w:before="0" w:after="0"/>
      </w:pPr>
      <w:r>
        <w:t>Define</w:t>
      </w:r>
    </w:p>
    <w:p>
      <w:pPr>
        <w:numPr>
          <w:ilvl w:val="2"/>
          <w:numId w:val="900"/>
        </w:numPr>
        <w:spacing w:before="0" w:after="0"/>
      </w:pPr>
      <w:r>
        <w:t>Ideate</w:t>
      </w:r>
    </w:p>
    <w:p>
      <w:pPr>
        <w:numPr>
          <w:ilvl w:val="2"/>
          <w:numId w:val="900"/>
        </w:numPr>
        <w:spacing w:before="0" w:after="0"/>
      </w:pPr>
      <w:r>
        <w:t>Prototype</w:t>
      </w:r>
    </w:p>
    <w:p>
      <w:pPr>
        <w:numPr>
          <w:ilvl w:val="2"/>
          <w:numId w:val="900"/>
        </w:numPr>
        <w:spacing w:before="0" w:after="0"/>
      </w:pPr>
      <w:r>
        <w:t>Test</w:t>
      </w:r>
    </w:p>
    <w:p>
      <w:pPr>
        <w:numPr>
          <w:ilvl w:val="0"/>
          <w:numId w:val="900"/>
        </w:numPr>
        <w:spacing w:before="0" w:after="0"/>
      </w:pPr>
      <w:r>
        <w:t>Agile and Lean Methodologies</w:t>
      </w:r>
    </w:p>
    <w:p>
      <w:pPr>
        <w:numPr>
          <w:ilvl w:val="1"/>
          <w:numId w:val="900"/>
        </w:numPr>
        <w:spacing w:before="0" w:after="0"/>
      </w:pPr>
      <w:r>
        <w:t>Iterative Design Approach</w:t>
      </w:r>
    </w:p>
    <w:p>
      <w:pPr>
        <w:numPr>
          <w:ilvl w:val="2"/>
          <w:numId w:val="900"/>
        </w:numPr>
        <w:spacing w:before="0" w:after="0"/>
      </w:pPr>
      <w:r>
        <w:t>Sprint Planning</w:t>
      </w:r>
    </w:p>
    <w:p>
      <w:pPr>
        <w:numPr>
          <w:ilvl w:val="2"/>
          <w:numId w:val="900"/>
        </w:numPr>
        <w:spacing w:before="0" w:after="0"/>
      </w:pPr>
      <w:r>
        <w:t>Design Sprints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1"/>
          <w:numId w:val="900"/>
        </w:numPr>
        <w:spacing w:before="0" w:after="0"/>
      </w:pPr>
      <w:r>
        <w:t>Minimum Viable Product Strategy</w:t>
      </w:r>
    </w:p>
    <w:p>
      <w:pPr>
        <w:numPr>
          <w:ilvl w:val="2"/>
          <w:numId w:val="900"/>
        </w:numPr>
        <w:spacing w:before="0" w:after="0"/>
      </w:pPr>
      <w:r>
        <w:t>Core Feature Identification</w:t>
      </w:r>
    </w:p>
    <w:p>
      <w:pPr>
        <w:numPr>
          <w:ilvl w:val="2"/>
          <w:numId w:val="900"/>
        </w:numPr>
        <w:spacing w:before="0" w:after="0"/>
      </w:pPr>
      <w:r>
        <w:t>Early User Validation</w:t>
      </w:r>
    </w:p>
    <w:p>
      <w:pPr>
        <w:numPr>
          <w:ilvl w:val="2"/>
          <w:numId w:val="900"/>
        </w:numPr>
        <w:spacing w:before="0" w:after="0"/>
      </w:pPr>
      <w:r>
        <w:t>Incremental Enhancement</w:t>
      </w:r>
    </w:p>
    <w:p>
      <w:pPr>
        <w:numPr>
          <w:ilvl w:val="1"/>
          <w:numId w:val="900"/>
        </w:numPr>
        <w:spacing w:before="0" w:after="0"/>
      </w:pPr>
      <w:r>
        <w:t>Continuous Feedback Integration</w:t>
      </w:r>
    </w:p>
    <w:p>
      <w:pPr>
        <w:numPr>
          <w:ilvl w:val="2"/>
          <w:numId w:val="900"/>
        </w:numPr>
        <w:spacing w:before="0" w:after="0"/>
      </w:pPr>
      <w:r>
        <w:t>User Testing Cycles</w:t>
      </w:r>
    </w:p>
    <w:p>
      <w:pPr>
        <w:numPr>
          <w:ilvl w:val="2"/>
          <w:numId w:val="900"/>
        </w:numPr>
        <w:spacing w:before="0" w:after="0"/>
      </w:pPr>
      <w:r>
        <w:t>Stakeholder Reviews</w:t>
      </w:r>
    </w:p>
    <w:p>
      <w:pPr>
        <w:numPr>
          <w:ilvl w:val="2"/>
          <w:numId w:val="900"/>
        </w:numPr>
        <w:spacing w:before="0" w:after="0"/>
      </w:pPr>
      <w:r>
        <w:t>Data-Driven Decisions</w:t>
      </w:r>
    </w:p>
    <w:p>
      <w:pPr>
        <w:pStyle w:val="Heading1"/>
      </w:pPr>
      <w:r>
        <w:t>Core Principles of Interaction Design</w:t>
      </w:r>
    </w:p>
    <w:p>
      <w:pPr>
        <w:numPr>
          <w:ilvl w:val="0"/>
          <w:numId w:val="900"/>
        </w:numPr>
        <w:spacing w:before="0" w:after="0"/>
      </w:pPr>
      <w:r>
        <w:t>Affordances and Signifiers</w:t>
      </w:r>
    </w:p>
    <w:p>
      <w:pPr>
        <w:numPr>
          <w:ilvl w:val="1"/>
          <w:numId w:val="900"/>
        </w:numPr>
        <w:spacing w:before="0" w:after="0"/>
      </w:pPr>
      <w:r>
        <w:t>Perceived Affordances</w:t>
      </w:r>
    </w:p>
    <w:p>
      <w:pPr>
        <w:numPr>
          <w:ilvl w:val="2"/>
          <w:numId w:val="900"/>
        </w:numPr>
        <w:spacing w:before="0" w:after="0"/>
      </w:pPr>
      <w:r>
        <w:t>Visual Affordances</w:t>
      </w:r>
    </w:p>
    <w:p>
      <w:pPr>
        <w:numPr>
          <w:ilvl w:val="2"/>
          <w:numId w:val="900"/>
        </w:numPr>
        <w:spacing w:before="0" w:after="0"/>
      </w:pPr>
      <w:r>
        <w:t>Cultural Affordances</w:t>
      </w:r>
    </w:p>
    <w:p>
      <w:pPr>
        <w:numPr>
          <w:ilvl w:val="2"/>
          <w:numId w:val="900"/>
        </w:numPr>
        <w:spacing w:before="0" w:after="0"/>
      </w:pPr>
      <w:r>
        <w:t>Learned Affordances</w:t>
      </w:r>
    </w:p>
    <w:p>
      <w:pPr>
        <w:numPr>
          <w:ilvl w:val="1"/>
          <w:numId w:val="900"/>
        </w:numPr>
        <w:spacing w:before="0" w:after="0"/>
      </w:pPr>
      <w:r>
        <w:t>Real Affordances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System Capabilities</w:t>
      </w:r>
    </w:p>
    <w:p>
      <w:pPr>
        <w:numPr>
          <w:ilvl w:val="1"/>
          <w:numId w:val="900"/>
        </w:numPr>
        <w:spacing w:before="0" w:after="0"/>
      </w:pPr>
      <w:r>
        <w:t>Signifiers</w:t>
      </w:r>
    </w:p>
    <w:p>
      <w:pPr>
        <w:numPr>
          <w:ilvl w:val="2"/>
          <w:numId w:val="900"/>
        </w:numPr>
        <w:spacing w:before="0" w:after="0"/>
      </w:pPr>
      <w:r>
        <w:t>Visual Cues</w:t>
      </w:r>
    </w:p>
    <w:p>
      <w:pPr>
        <w:numPr>
          <w:ilvl w:val="2"/>
          <w:numId w:val="900"/>
        </w:numPr>
        <w:spacing w:before="0" w:after="0"/>
      </w:pPr>
      <w:r>
        <w:t>Textual Labels</w:t>
      </w:r>
    </w:p>
    <w:p>
      <w:pPr>
        <w:numPr>
          <w:ilvl w:val="2"/>
          <w:numId w:val="900"/>
        </w:numPr>
        <w:spacing w:before="0" w:after="0"/>
      </w:pPr>
      <w:r>
        <w:t>Auditory Signals</w:t>
      </w:r>
    </w:p>
    <w:p>
      <w:pPr>
        <w:numPr>
          <w:ilvl w:val="2"/>
          <w:numId w:val="900"/>
        </w:numPr>
        <w:spacing w:before="0" w:after="0"/>
      </w:pPr>
      <w:r>
        <w:t>Haptic Indicators</w:t>
      </w:r>
    </w:p>
    <w:p>
      <w:pPr>
        <w:numPr>
          <w:ilvl w:val="0"/>
          <w:numId w:val="900"/>
        </w:numPr>
        <w:spacing w:before="0" w:after="0"/>
      </w:pPr>
      <w:r>
        <w:t>Constraints in Design</w:t>
      </w:r>
    </w:p>
    <w:p>
      <w:pPr>
        <w:numPr>
          <w:ilvl w:val="1"/>
          <w:numId w:val="900"/>
        </w:numPr>
        <w:spacing w:before="0" w:after="0"/>
      </w:pPr>
      <w:r>
        <w:t>Physical Constraints</w:t>
      </w:r>
    </w:p>
    <w:p>
      <w:pPr>
        <w:numPr>
          <w:ilvl w:val="2"/>
          <w:numId w:val="900"/>
        </w:numPr>
        <w:spacing w:before="0" w:after="0"/>
      </w:pPr>
      <w:r>
        <w:t>Size Limitations</w:t>
      </w:r>
    </w:p>
    <w:p>
      <w:pPr>
        <w:numPr>
          <w:ilvl w:val="2"/>
          <w:numId w:val="900"/>
        </w:numPr>
        <w:spacing w:before="0" w:after="0"/>
      </w:pPr>
      <w:r>
        <w:t>Shape Restrictions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Logical Constraints</w:t>
      </w:r>
    </w:p>
    <w:p>
      <w:pPr>
        <w:numPr>
          <w:ilvl w:val="2"/>
          <w:numId w:val="900"/>
        </w:numPr>
        <w:spacing w:before="0" w:after="0"/>
      </w:pPr>
      <w:r>
        <w:t>Sequential Dependencies</w:t>
      </w:r>
    </w:p>
    <w:p>
      <w:pPr>
        <w:numPr>
          <w:ilvl w:val="2"/>
          <w:numId w:val="900"/>
        </w:numPr>
        <w:spacing w:before="0" w:after="0"/>
      </w:pPr>
      <w:r>
        <w:t>Causal Relationships</w:t>
      </w:r>
    </w:p>
    <w:p>
      <w:pPr>
        <w:numPr>
          <w:ilvl w:val="2"/>
          <w:numId w:val="900"/>
        </w:numPr>
        <w:spacing w:before="0" w:after="0"/>
      </w:pPr>
      <w:r>
        <w:t>Temporal Ordering</w:t>
      </w:r>
    </w:p>
    <w:p>
      <w:pPr>
        <w:numPr>
          <w:ilvl w:val="1"/>
          <w:numId w:val="900"/>
        </w:numPr>
        <w:spacing w:before="0" w:after="0"/>
      </w:pPr>
      <w:r>
        <w:t>Cultural Constraints</w:t>
      </w:r>
    </w:p>
    <w:p>
      <w:pPr>
        <w:numPr>
          <w:ilvl w:val="2"/>
          <w:numId w:val="900"/>
        </w:numPr>
        <w:spacing w:before="0" w:after="0"/>
      </w:pPr>
      <w:r>
        <w:t>Social Conventions</w:t>
      </w:r>
    </w:p>
    <w:p>
      <w:pPr>
        <w:numPr>
          <w:ilvl w:val="2"/>
          <w:numId w:val="900"/>
        </w:numPr>
        <w:spacing w:before="0" w:after="0"/>
      </w:pPr>
      <w:r>
        <w:t>Cultural Norms</w:t>
      </w:r>
    </w:p>
    <w:p>
      <w:pPr>
        <w:numPr>
          <w:ilvl w:val="2"/>
          <w:numId w:val="900"/>
        </w:numPr>
        <w:spacing w:before="0" w:after="0"/>
      </w:pPr>
      <w:r>
        <w:t>Learned Behaviors</w:t>
      </w:r>
    </w:p>
    <w:p>
      <w:pPr>
        <w:numPr>
          <w:ilvl w:val="1"/>
          <w:numId w:val="900"/>
        </w:numPr>
        <w:spacing w:before="0" w:after="0"/>
      </w:pPr>
      <w:r>
        <w:t>Semantic Constraints</w:t>
      </w:r>
    </w:p>
    <w:p>
      <w:pPr>
        <w:numPr>
          <w:ilvl w:val="2"/>
          <w:numId w:val="900"/>
        </w:numPr>
        <w:spacing w:before="0" w:after="0"/>
      </w:pPr>
      <w:r>
        <w:t>Meaning-Based Limitations</w:t>
      </w:r>
    </w:p>
    <w:p>
      <w:pPr>
        <w:numPr>
          <w:ilvl w:val="2"/>
          <w:numId w:val="900"/>
        </w:numPr>
        <w:spacing w:before="0" w:after="0"/>
      </w:pPr>
      <w:r>
        <w:t>Contextual Appropriateness</w:t>
      </w:r>
    </w:p>
    <w:p>
      <w:pPr>
        <w:numPr>
          <w:ilvl w:val="0"/>
          <w:numId w:val="900"/>
        </w:numPr>
        <w:spacing w:before="0" w:after="0"/>
      </w:pPr>
      <w:r>
        <w:t>Mappings and Relationships</w:t>
      </w:r>
    </w:p>
    <w:p>
      <w:pPr>
        <w:numPr>
          <w:ilvl w:val="1"/>
          <w:numId w:val="900"/>
        </w:numPr>
        <w:spacing w:before="0" w:after="0"/>
      </w:pPr>
      <w:r>
        <w:t>Natural Mappings</w:t>
      </w:r>
    </w:p>
    <w:p>
      <w:pPr>
        <w:numPr>
          <w:ilvl w:val="2"/>
          <w:numId w:val="900"/>
        </w:numPr>
        <w:spacing w:before="0" w:after="0"/>
      </w:pPr>
      <w:r>
        <w:t>Spatial Correspondence</w:t>
      </w:r>
    </w:p>
    <w:p>
      <w:pPr>
        <w:numPr>
          <w:ilvl w:val="2"/>
          <w:numId w:val="900"/>
        </w:numPr>
        <w:spacing w:before="0" w:after="0"/>
      </w:pPr>
      <w:r>
        <w:t>Analogical Relationships</w:t>
      </w:r>
    </w:p>
    <w:p>
      <w:pPr>
        <w:numPr>
          <w:ilvl w:val="1"/>
          <w:numId w:val="900"/>
        </w:numPr>
        <w:spacing w:before="0" w:after="0"/>
      </w:pPr>
      <w:r>
        <w:t>Arbitrary Mappings</w:t>
      </w:r>
    </w:p>
    <w:p>
      <w:pPr>
        <w:numPr>
          <w:ilvl w:val="2"/>
          <w:numId w:val="900"/>
        </w:numPr>
        <w:spacing w:before="0" w:after="0"/>
      </w:pPr>
      <w:r>
        <w:t>Learned Associations</w:t>
      </w:r>
    </w:p>
    <w:p>
      <w:pPr>
        <w:numPr>
          <w:ilvl w:val="2"/>
          <w:numId w:val="900"/>
        </w:numPr>
        <w:spacing w:before="0" w:after="0"/>
      </w:pPr>
      <w:r>
        <w:t>Conventional Relationships</w:t>
      </w:r>
    </w:p>
    <w:p>
      <w:pPr>
        <w:numPr>
          <w:ilvl w:val="1"/>
          <w:numId w:val="900"/>
        </w:numPr>
        <w:spacing w:before="0" w:after="0"/>
      </w:pPr>
      <w:r>
        <w:t>Control-Display Relationships</w:t>
      </w:r>
    </w:p>
    <w:p>
      <w:pPr>
        <w:numPr>
          <w:ilvl w:val="0"/>
          <w:numId w:val="900"/>
        </w:numPr>
        <w:spacing w:before="0" w:after="0"/>
      </w:pPr>
      <w:r>
        <w:t>Feedback Systems</w:t>
      </w:r>
    </w:p>
    <w:p>
      <w:pPr>
        <w:numPr>
          <w:ilvl w:val="1"/>
          <w:numId w:val="900"/>
        </w:numPr>
        <w:spacing w:before="0" w:after="0"/>
      </w:pPr>
      <w:r>
        <w:t>Types of Feedback</w:t>
      </w:r>
    </w:p>
    <w:p>
      <w:pPr>
        <w:numPr>
          <w:ilvl w:val="2"/>
          <w:numId w:val="900"/>
        </w:numPr>
        <w:spacing w:before="0" w:after="0"/>
      </w:pPr>
      <w:r>
        <w:t>Visual Feedback</w:t>
      </w:r>
    </w:p>
    <w:p>
      <w:pPr>
        <w:numPr>
          <w:ilvl w:val="2"/>
          <w:numId w:val="900"/>
        </w:numPr>
        <w:spacing w:before="0" w:after="0"/>
      </w:pPr>
      <w:r>
        <w:t>Auditory Feedback</w:t>
      </w:r>
    </w:p>
    <w:p>
      <w:pPr>
        <w:numPr>
          <w:ilvl w:val="2"/>
          <w:numId w:val="900"/>
        </w:numPr>
        <w:spacing w:before="0" w:after="0"/>
      </w:pPr>
      <w:r>
        <w:t>Haptic Feedback</w:t>
      </w:r>
    </w:p>
    <w:p>
      <w:pPr>
        <w:numPr>
          <w:ilvl w:val="2"/>
          <w:numId w:val="900"/>
        </w:numPr>
        <w:spacing w:before="0" w:after="0"/>
      </w:pPr>
      <w:r>
        <w:t>Multimodal Feedback</w:t>
      </w:r>
    </w:p>
    <w:p>
      <w:pPr>
        <w:numPr>
          <w:ilvl w:val="1"/>
          <w:numId w:val="900"/>
        </w:numPr>
        <w:spacing w:before="0" w:after="0"/>
      </w:pPr>
      <w:r>
        <w:t>Feedback Characteristics</w:t>
      </w:r>
    </w:p>
    <w:p>
      <w:pPr>
        <w:numPr>
          <w:ilvl w:val="2"/>
          <w:numId w:val="900"/>
        </w:numPr>
        <w:spacing w:before="0" w:after="0"/>
      </w:pPr>
      <w:r>
        <w:t>Immediacy</w:t>
      </w:r>
    </w:p>
    <w:p>
      <w:pPr>
        <w:numPr>
          <w:ilvl w:val="2"/>
          <w:numId w:val="900"/>
        </w:numPr>
        <w:spacing w:before="0" w:after="0"/>
      </w:pPr>
      <w:r>
        <w:t>Clarity</w:t>
      </w:r>
    </w:p>
    <w:p>
      <w:pPr>
        <w:numPr>
          <w:ilvl w:val="2"/>
          <w:numId w:val="900"/>
        </w:numPr>
        <w:spacing w:before="0" w:after="0"/>
      </w:pPr>
      <w:r>
        <w:t>Appropriateness</w:t>
      </w:r>
    </w:p>
    <w:p>
      <w:pPr>
        <w:numPr>
          <w:ilvl w:val="2"/>
          <w:numId w:val="900"/>
        </w:numPr>
        <w:spacing w:before="0" w:after="0"/>
      </w:pPr>
      <w:r>
        <w:t>Persistence</w:t>
      </w:r>
    </w:p>
    <w:p>
      <w:pPr>
        <w:numPr>
          <w:ilvl w:val="0"/>
          <w:numId w:val="900"/>
        </w:numPr>
        <w:spacing w:before="0" w:after="0"/>
      </w:pPr>
      <w:r>
        <w:t>Mental Models and Conceptual Models</w:t>
      </w:r>
    </w:p>
    <w:p>
      <w:pPr>
        <w:numPr>
          <w:ilvl w:val="1"/>
          <w:numId w:val="900"/>
        </w:numPr>
        <w:spacing w:before="0" w:after="0"/>
      </w:pPr>
      <w:r>
        <w:t>User Mental Models</w:t>
      </w:r>
    </w:p>
    <w:p>
      <w:pPr>
        <w:numPr>
          <w:ilvl w:val="2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Evolution Over Time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1"/>
          <w:numId w:val="900"/>
        </w:numPr>
        <w:spacing w:before="0" w:after="0"/>
      </w:pPr>
      <w:r>
        <w:t>Designer Conceptual Models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Intended Behavior</w:t>
      </w:r>
    </w:p>
    <w:p>
      <w:pPr>
        <w:numPr>
          <w:ilvl w:val="1"/>
          <w:numId w:val="900"/>
        </w:numPr>
        <w:spacing w:before="0" w:after="0"/>
      </w:pPr>
      <w:r>
        <w:t>System Image</w:t>
      </w:r>
    </w:p>
    <w:p>
      <w:pPr>
        <w:numPr>
          <w:ilvl w:val="2"/>
          <w:numId w:val="900"/>
        </w:numPr>
        <w:spacing w:before="0" w:after="0"/>
      </w:pPr>
      <w:r>
        <w:t>Interface Representation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Help Systems</w:t>
      </w:r>
    </w:p>
    <w:p>
      <w:pPr>
        <w:numPr>
          <w:ilvl w:val="0"/>
          <w:numId w:val="900"/>
        </w:numPr>
        <w:spacing w:before="0" w:after="0"/>
      </w:pPr>
      <w:r>
        <w:t>Consistency Principles</w:t>
      </w:r>
    </w:p>
    <w:p>
      <w:pPr>
        <w:numPr>
          <w:ilvl w:val="1"/>
          <w:numId w:val="900"/>
        </w:numPr>
        <w:spacing w:before="0" w:after="0"/>
      </w:pPr>
      <w:r>
        <w:t>Internal Consistency</w:t>
      </w:r>
    </w:p>
    <w:p>
      <w:pPr>
        <w:numPr>
          <w:ilvl w:val="2"/>
          <w:numId w:val="900"/>
        </w:numPr>
        <w:spacing w:before="0" w:after="0"/>
      </w:pPr>
      <w:r>
        <w:t>Within-Product Consistency</w:t>
      </w:r>
    </w:p>
    <w:p>
      <w:pPr>
        <w:numPr>
          <w:ilvl w:val="2"/>
          <w:numId w:val="900"/>
        </w:numPr>
        <w:spacing w:before="0" w:after="0"/>
      </w:pPr>
      <w:r>
        <w:t>Behavioral Consistency</w:t>
      </w:r>
    </w:p>
    <w:p>
      <w:pPr>
        <w:numPr>
          <w:ilvl w:val="2"/>
          <w:numId w:val="900"/>
        </w:numPr>
        <w:spacing w:before="0" w:after="0"/>
      </w:pPr>
      <w:r>
        <w:t>Visual Consistency</w:t>
      </w:r>
    </w:p>
    <w:p>
      <w:pPr>
        <w:numPr>
          <w:ilvl w:val="1"/>
          <w:numId w:val="900"/>
        </w:numPr>
        <w:spacing w:before="0" w:after="0"/>
      </w:pPr>
      <w:r>
        <w:t>External Consistency</w:t>
      </w:r>
    </w:p>
    <w:p>
      <w:pPr>
        <w:numPr>
          <w:ilvl w:val="2"/>
          <w:numId w:val="900"/>
        </w:numPr>
        <w:spacing w:before="0" w:after="0"/>
      </w:pPr>
      <w:r>
        <w:t>Platform Conventions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Cross-Product Consistency</w:t>
      </w:r>
    </w:p>
    <w:p>
      <w:pPr>
        <w:numPr>
          <w:ilvl w:val="0"/>
          <w:numId w:val="900"/>
        </w:numPr>
        <w:spacing w:before="0" w:after="0"/>
      </w:pPr>
      <w:r>
        <w:t>Cognitive Load Management</w:t>
      </w:r>
    </w:p>
    <w:p>
      <w:pPr>
        <w:numPr>
          <w:ilvl w:val="1"/>
          <w:numId w:val="900"/>
        </w:numPr>
        <w:spacing w:before="0" w:after="0"/>
      </w:pPr>
      <w:r>
        <w:t>Intrinsic Cognitive Load</w:t>
      </w:r>
    </w:p>
    <w:p>
      <w:pPr>
        <w:numPr>
          <w:ilvl w:val="1"/>
          <w:numId w:val="900"/>
        </w:numPr>
        <w:spacing w:before="0" w:after="0"/>
      </w:pPr>
      <w:r>
        <w:t>Extraneous Cognitive Load</w:t>
      </w:r>
    </w:p>
    <w:p>
      <w:pPr>
        <w:numPr>
          <w:ilvl w:val="1"/>
          <w:numId w:val="900"/>
        </w:numPr>
        <w:spacing w:before="0" w:after="0"/>
      </w:pPr>
      <w:r>
        <w:t>Germane Cognitive Load</w:t>
      </w:r>
    </w:p>
    <w:p>
      <w:pPr>
        <w:numPr>
          <w:ilvl w:val="1"/>
          <w:numId w:val="900"/>
        </w:numPr>
        <w:spacing w:before="0" w:after="0"/>
      </w:pPr>
      <w:r>
        <w:t>Load Reduction Strategies</w:t>
      </w:r>
    </w:p>
    <w:p>
      <w:pPr>
        <w:numPr>
          <w:ilvl w:val="0"/>
          <w:numId w:val="900"/>
        </w:numPr>
        <w:spacing w:before="0" w:after="0"/>
      </w:pPr>
      <w:r>
        <w:t>Error Prevention and Recovery</w:t>
      </w:r>
    </w:p>
    <w:p>
      <w:pPr>
        <w:numPr>
          <w:ilvl w:val="1"/>
          <w:numId w:val="900"/>
        </w:numPr>
        <w:spacing w:before="0" w:after="0"/>
      </w:pPr>
      <w:r>
        <w:t>Error Prevention Strategies</w:t>
      </w:r>
    </w:p>
    <w:p>
      <w:pPr>
        <w:numPr>
          <w:ilvl w:val="1"/>
          <w:numId w:val="900"/>
        </w:numPr>
        <w:spacing w:before="0" w:after="0"/>
      </w:pPr>
      <w:r>
        <w:t>Error Detection Methods</w:t>
      </w:r>
    </w:p>
    <w:p>
      <w:pPr>
        <w:numPr>
          <w:ilvl w:val="1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Learning from Errors</w:t>
      </w:r>
    </w:p>
    <w:p>
      <w:pPr>
        <w:numPr>
          <w:ilvl w:val="0"/>
          <w:numId w:val="900"/>
        </w:numPr>
        <w:spacing w:before="0" w:after="0"/>
      </w:pPr>
      <w:r>
        <w:t>Performance Laws</w:t>
      </w:r>
    </w:p>
    <w:p>
      <w:pPr>
        <w:numPr>
          <w:ilvl w:val="1"/>
          <w:numId w:val="900"/>
        </w:numPr>
        <w:spacing w:before="0" w:after="0"/>
      </w:pPr>
      <w:r>
        <w:t>Fitts's Law</w:t>
      </w:r>
    </w:p>
    <w:p>
      <w:pPr>
        <w:numPr>
          <w:ilvl w:val="2"/>
          <w:numId w:val="900"/>
        </w:numPr>
        <w:spacing w:before="0" w:after="0"/>
      </w:pPr>
      <w:r>
        <w:t>Target Size Optimization</w:t>
      </w:r>
    </w:p>
    <w:p>
      <w:pPr>
        <w:numPr>
          <w:ilvl w:val="2"/>
          <w:numId w:val="900"/>
        </w:numPr>
        <w:spacing w:before="0" w:after="0"/>
      </w:pPr>
      <w:r>
        <w:t>Distance Minimization</w:t>
      </w:r>
    </w:p>
    <w:p>
      <w:pPr>
        <w:numPr>
          <w:ilvl w:val="2"/>
          <w:numId w:val="900"/>
        </w:numPr>
        <w:spacing w:before="0" w:after="0"/>
      </w:pPr>
      <w:r>
        <w:t>Movement Time Prediction</w:t>
      </w:r>
    </w:p>
    <w:p>
      <w:pPr>
        <w:numPr>
          <w:ilvl w:val="1"/>
          <w:numId w:val="900"/>
        </w:numPr>
        <w:spacing w:before="0" w:after="0"/>
      </w:pPr>
      <w:r>
        <w:t>Hick's Law</w:t>
      </w:r>
    </w:p>
    <w:p>
      <w:pPr>
        <w:numPr>
          <w:ilvl w:val="2"/>
          <w:numId w:val="900"/>
        </w:numPr>
        <w:spacing w:before="0" w:after="0"/>
      </w:pPr>
      <w:r>
        <w:t>Choice Complexity</w:t>
      </w:r>
    </w:p>
    <w:p>
      <w:pPr>
        <w:numPr>
          <w:ilvl w:val="2"/>
          <w:numId w:val="900"/>
        </w:numPr>
        <w:spacing w:before="0" w:after="0"/>
      </w:pPr>
      <w:r>
        <w:t>Decision Time</w:t>
      </w:r>
    </w:p>
    <w:p>
      <w:pPr>
        <w:numPr>
          <w:ilvl w:val="2"/>
          <w:numId w:val="900"/>
        </w:numPr>
        <w:spacing w:before="0" w:after="0"/>
      </w:pPr>
      <w:r>
        <w:t>Menu Design Implications</w:t>
      </w:r>
    </w:p>
    <w:p>
      <w:pPr>
        <w:numPr>
          <w:ilvl w:val="1"/>
          <w:numId w:val="900"/>
        </w:numPr>
        <w:spacing w:before="0" w:after="0"/>
      </w:pPr>
      <w:r>
        <w:t>Miller's Rule</w:t>
      </w:r>
    </w:p>
    <w:p>
      <w:pPr>
        <w:numPr>
          <w:ilvl w:val="2"/>
          <w:numId w:val="900"/>
        </w:numPr>
        <w:spacing w:before="0" w:after="0"/>
      </w:pPr>
      <w:r>
        <w:t>Information Chunking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pStyle w:val="Heading1"/>
      </w:pPr>
      <w:r>
        <w:t>User Research and Analysis</w:t>
      </w:r>
    </w:p>
    <w:p>
      <w:pPr>
        <w:numPr>
          <w:ilvl w:val="0"/>
          <w:numId w:val="900"/>
        </w:numPr>
        <w:spacing w:before="0" w:after="0"/>
      </w:pPr>
      <w:r>
        <w:t>Research Planning and Strategy</w:t>
      </w:r>
    </w:p>
    <w:p>
      <w:pPr>
        <w:numPr>
          <w:ilvl w:val="1"/>
          <w:numId w:val="900"/>
        </w:numPr>
        <w:spacing w:before="0" w:after="0"/>
      </w:pPr>
      <w:r>
        <w:t>Research Objectives Definition</w:t>
      </w:r>
    </w:p>
    <w:p>
      <w:pPr>
        <w:numPr>
          <w:ilvl w:val="1"/>
          <w:numId w:val="900"/>
        </w:numPr>
        <w:spacing w:before="0" w:after="0"/>
      </w:pPr>
      <w:r>
        <w:t>Question Formulation</w:t>
      </w:r>
    </w:p>
    <w:p>
      <w:pPr>
        <w:numPr>
          <w:ilvl w:val="1"/>
          <w:numId w:val="900"/>
        </w:numPr>
        <w:spacing w:before="0" w:after="0"/>
      </w:pPr>
      <w:r>
        <w:t>Method Selection Criteria</w:t>
      </w:r>
    </w:p>
    <w:p>
      <w:pPr>
        <w:numPr>
          <w:ilvl w:val="1"/>
          <w:numId w:val="900"/>
        </w:numPr>
        <w:spacing w:before="0" w:after="0"/>
      </w:pPr>
      <w:r>
        <w:t>Participant Recruitment</w:t>
      </w:r>
    </w:p>
    <w:p>
      <w:pPr>
        <w:numPr>
          <w:ilvl w:val="2"/>
          <w:numId w:val="900"/>
        </w:numPr>
        <w:spacing w:before="0" w:after="0"/>
      </w:pPr>
      <w:r>
        <w:t>Screening Criteria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Recruitment Channels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Data Handling</w:t>
      </w:r>
    </w:p>
    <w:p>
      <w:pPr>
        <w:numPr>
          <w:ilvl w:val="0"/>
          <w:numId w:val="900"/>
        </w:numPr>
        <w:spacing w:before="0" w:after="0"/>
      </w:pPr>
      <w:r>
        <w:t>Qualitative Research Methods</w:t>
      </w:r>
    </w:p>
    <w:p>
      <w:pPr>
        <w:numPr>
          <w:ilvl w:val="1"/>
          <w:numId w:val="900"/>
        </w:numPr>
        <w:spacing w:before="0" w:after="0"/>
      </w:pPr>
      <w:r>
        <w:t>User Interviews</w:t>
      </w:r>
    </w:p>
    <w:p>
      <w:pPr>
        <w:numPr>
          <w:ilvl w:val="2"/>
          <w:numId w:val="900"/>
        </w:numPr>
        <w:spacing w:before="0" w:after="0"/>
      </w:pPr>
      <w:r>
        <w:t>Interview Types</w:t>
      </w:r>
    </w:p>
    <w:p>
      <w:pPr>
        <w:numPr>
          <w:ilvl w:val="3"/>
          <w:numId w:val="900"/>
        </w:numPr>
        <w:spacing w:before="0" w:after="0"/>
      </w:pPr>
      <w:r>
        <w:t>Structured Interviews</w:t>
      </w:r>
    </w:p>
    <w:p>
      <w:pPr>
        <w:numPr>
          <w:ilvl w:val="3"/>
          <w:numId w:val="900"/>
        </w:numPr>
        <w:spacing w:before="0" w:after="0"/>
      </w:pPr>
      <w:r>
        <w:t>Semi-Structured Interviews</w:t>
      </w:r>
    </w:p>
    <w:p>
      <w:pPr>
        <w:numPr>
          <w:ilvl w:val="3"/>
          <w:numId w:val="900"/>
        </w:numPr>
        <w:spacing w:before="0" w:after="0"/>
      </w:pPr>
      <w:r>
        <w:t>Unstructured Interviews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3"/>
          <w:numId w:val="900"/>
        </w:numPr>
        <w:spacing w:before="0" w:after="0"/>
      </w:pPr>
      <w:r>
        <w:t>Active Listening</w:t>
      </w:r>
    </w:p>
    <w:p>
      <w:pPr>
        <w:numPr>
          <w:ilvl w:val="3"/>
          <w:numId w:val="900"/>
        </w:numPr>
        <w:spacing w:before="0" w:after="0"/>
      </w:pPr>
      <w:r>
        <w:t>Probing Questions</w:t>
      </w:r>
    </w:p>
    <w:p>
      <w:pPr>
        <w:numPr>
          <w:ilvl w:val="3"/>
          <w:numId w:val="900"/>
        </w:numPr>
        <w:spacing w:before="0" w:after="0"/>
      </w:pPr>
      <w:r>
        <w:t>Avoiding Leading Questions</w:t>
      </w:r>
    </w:p>
    <w:p>
      <w:pPr>
        <w:numPr>
          <w:ilvl w:val="1"/>
          <w:numId w:val="900"/>
        </w:numPr>
        <w:spacing w:before="0" w:after="0"/>
      </w:pPr>
      <w:r>
        <w:t>Observational Methods</w:t>
      </w:r>
    </w:p>
    <w:p>
      <w:pPr>
        <w:numPr>
          <w:ilvl w:val="2"/>
          <w:numId w:val="900"/>
        </w:numPr>
        <w:spacing w:before="0" w:after="0"/>
      </w:pPr>
      <w:r>
        <w:t>Contextual Inquiry</w:t>
      </w:r>
    </w:p>
    <w:p>
      <w:pPr>
        <w:numPr>
          <w:ilvl w:val="2"/>
          <w:numId w:val="900"/>
        </w:numPr>
        <w:spacing w:before="0" w:after="0"/>
      </w:pPr>
      <w:r>
        <w:t>Ethnographic Studies</w:t>
      </w:r>
    </w:p>
    <w:p>
      <w:pPr>
        <w:numPr>
          <w:ilvl w:val="2"/>
          <w:numId w:val="900"/>
        </w:numPr>
        <w:spacing w:before="0" w:after="0"/>
      </w:pPr>
      <w:r>
        <w:t>Shadowing</w:t>
      </w:r>
    </w:p>
    <w:p>
      <w:pPr>
        <w:numPr>
          <w:ilvl w:val="2"/>
          <w:numId w:val="900"/>
        </w:numPr>
        <w:spacing w:before="0" w:after="0"/>
      </w:pPr>
      <w:r>
        <w:t>Fly-on-the-Wall Observation</w:t>
      </w:r>
    </w:p>
    <w:p>
      <w:pPr>
        <w:numPr>
          <w:ilvl w:val="1"/>
          <w:numId w:val="900"/>
        </w:numPr>
        <w:spacing w:before="0" w:after="0"/>
      </w:pPr>
      <w:r>
        <w:t>Diary Studies</w:t>
      </w:r>
    </w:p>
    <w:p>
      <w:pPr>
        <w:numPr>
          <w:ilvl w:val="2"/>
          <w:numId w:val="900"/>
        </w:numPr>
        <w:spacing w:before="0" w:after="0"/>
      </w:pPr>
      <w:r>
        <w:t>Study Design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Longitudinal Analysis</w:t>
      </w:r>
    </w:p>
    <w:p>
      <w:pPr>
        <w:numPr>
          <w:ilvl w:val="1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Group Composition</w:t>
      </w:r>
    </w:p>
    <w:p>
      <w:pPr>
        <w:numPr>
          <w:ilvl w:val="2"/>
          <w:numId w:val="900"/>
        </w:numPr>
        <w:spacing w:before="0" w:after="0"/>
      </w:pPr>
      <w:r>
        <w:t>Moderation Techniques</w:t>
      </w:r>
    </w:p>
    <w:p>
      <w:pPr>
        <w:numPr>
          <w:ilvl w:val="2"/>
          <w:numId w:val="900"/>
        </w:numPr>
        <w:spacing w:before="0" w:after="0"/>
      </w:pPr>
      <w:r>
        <w:t>Group Dynamics Management</w:t>
      </w:r>
    </w:p>
    <w:p>
      <w:pPr>
        <w:numPr>
          <w:ilvl w:val="0"/>
          <w:numId w:val="900"/>
        </w:numPr>
        <w:spacing w:before="0" w:after="0"/>
      </w:pPr>
      <w:r>
        <w:t>Quantitative Research Methods</w:t>
      </w:r>
    </w:p>
    <w:p>
      <w:pPr>
        <w:numPr>
          <w:ilvl w:val="1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Question Design Principles</w:t>
      </w:r>
    </w:p>
    <w:p>
      <w:pPr>
        <w:numPr>
          <w:ilvl w:val="2"/>
          <w:numId w:val="900"/>
        </w:numPr>
        <w:spacing w:before="0" w:after="0"/>
      </w:pPr>
      <w:r>
        <w:t>Response Scale Selection</w:t>
      </w:r>
    </w:p>
    <w:p>
      <w:pPr>
        <w:numPr>
          <w:ilvl w:val="2"/>
          <w:numId w:val="900"/>
        </w:numPr>
        <w:spacing w:before="0" w:after="0"/>
      </w:pPr>
      <w:r>
        <w:t>Survey Distribution</w:t>
      </w:r>
    </w:p>
    <w:p>
      <w:pPr>
        <w:numPr>
          <w:ilvl w:val="2"/>
          <w:numId w:val="900"/>
        </w:numPr>
        <w:spacing w:before="0" w:after="0"/>
      </w:pPr>
      <w:r>
        <w:t>Response Rate Optimization</w:t>
      </w:r>
    </w:p>
    <w:p>
      <w:pPr>
        <w:numPr>
          <w:ilvl w:val="1"/>
          <w:numId w:val="900"/>
        </w:numPr>
        <w:spacing w:before="0" w:after="0"/>
      </w:pPr>
      <w:r>
        <w:t>Analytics and Behavioral Data</w:t>
      </w:r>
    </w:p>
    <w:p>
      <w:pPr>
        <w:numPr>
          <w:ilvl w:val="2"/>
          <w:numId w:val="900"/>
        </w:numPr>
        <w:spacing w:before="0" w:after="0"/>
      </w:pPr>
      <w:r>
        <w:t>Web Analytics</w:t>
      </w:r>
    </w:p>
    <w:p>
      <w:pPr>
        <w:numPr>
          <w:ilvl w:val="2"/>
          <w:numId w:val="900"/>
        </w:numPr>
        <w:spacing w:before="0" w:after="0"/>
      </w:pPr>
      <w:r>
        <w:t>User Behavior Tracking</w:t>
      </w:r>
    </w:p>
    <w:p>
      <w:pPr>
        <w:numPr>
          <w:ilvl w:val="2"/>
          <w:numId w:val="900"/>
        </w:numPr>
        <w:spacing w:before="0" w:after="0"/>
      </w:pPr>
      <w:r>
        <w:t>Conversion Funnel Analysis</w:t>
      </w:r>
    </w:p>
    <w:p>
      <w:pPr>
        <w:numPr>
          <w:ilvl w:val="2"/>
          <w:numId w:val="900"/>
        </w:numPr>
        <w:spacing w:before="0" w:after="0"/>
      </w:pPr>
      <w:r>
        <w:t>Heat Map Analysis</w:t>
      </w:r>
    </w:p>
    <w:p>
      <w:pPr>
        <w:numPr>
          <w:ilvl w:val="1"/>
          <w:numId w:val="900"/>
        </w:numPr>
        <w:spacing w:before="0" w:after="0"/>
      </w:pPr>
      <w:r>
        <w:t>Experimental Methods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Multivariate Testing</w:t>
      </w:r>
    </w:p>
    <w:p>
      <w:pPr>
        <w:numPr>
          <w:ilvl w:val="2"/>
          <w:numId w:val="900"/>
        </w:numPr>
        <w:spacing w:before="0" w:after="0"/>
      </w:pPr>
      <w:r>
        <w:t>Controlled Experiments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0"/>
          <w:numId w:val="900"/>
        </w:numPr>
        <w:spacing w:before="0" w:after="0"/>
      </w:pPr>
      <w:r>
        <w:t>Data Analysis and Synthesis</w:t>
      </w:r>
    </w:p>
    <w:p>
      <w:pPr>
        <w:numPr>
          <w:ilvl w:val="1"/>
          <w:numId w:val="900"/>
        </w:numPr>
        <w:spacing w:before="0" w:after="0"/>
      </w:pPr>
      <w:r>
        <w:t>Qualitative Data Analysis</w:t>
      </w:r>
    </w:p>
    <w:p>
      <w:pPr>
        <w:numPr>
          <w:ilvl w:val="2"/>
          <w:numId w:val="900"/>
        </w:numPr>
        <w:spacing w:before="0" w:after="0"/>
      </w:pPr>
      <w:r>
        <w:t>Thematic Analysis</w:t>
      </w:r>
    </w:p>
    <w:p>
      <w:pPr>
        <w:numPr>
          <w:ilvl w:val="2"/>
          <w:numId w:val="900"/>
        </w:numPr>
        <w:spacing w:before="0" w:after="0"/>
      </w:pPr>
      <w:r>
        <w:t>Affinity Diagramming</w:t>
      </w:r>
    </w:p>
    <w:p>
      <w:pPr>
        <w:numPr>
          <w:ilvl w:val="2"/>
          <w:numId w:val="900"/>
        </w:numPr>
        <w:spacing w:before="0" w:after="0"/>
      </w:pPr>
      <w:r>
        <w:t>Content Analysis</w:t>
      </w:r>
    </w:p>
    <w:p>
      <w:pPr>
        <w:numPr>
          <w:ilvl w:val="2"/>
          <w:numId w:val="900"/>
        </w:numPr>
        <w:spacing w:before="0" w:after="0"/>
      </w:pPr>
      <w:r>
        <w:t>Grounded Theory Approach</w:t>
      </w:r>
    </w:p>
    <w:p>
      <w:pPr>
        <w:numPr>
          <w:ilvl w:val="1"/>
          <w:numId w:val="900"/>
        </w:numPr>
        <w:spacing w:before="0" w:after="0"/>
      </w:pPr>
      <w:r>
        <w:t>Quantitative Data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Mixed Methods Integration</w:t>
      </w:r>
    </w:p>
    <w:p>
      <w:pPr>
        <w:numPr>
          <w:ilvl w:val="0"/>
          <w:numId w:val="900"/>
        </w:numPr>
        <w:spacing w:before="0" w:after="0"/>
      </w:pPr>
      <w:r>
        <w:t>Research Deliverables</w:t>
      </w:r>
    </w:p>
    <w:p>
      <w:pPr>
        <w:numPr>
          <w:ilvl w:val="1"/>
          <w:numId w:val="900"/>
        </w:numPr>
        <w:spacing w:before="0" w:after="0"/>
      </w:pPr>
      <w:r>
        <w:t>Personas</w:t>
      </w:r>
    </w:p>
    <w:p>
      <w:pPr>
        <w:numPr>
          <w:ilvl w:val="2"/>
          <w:numId w:val="900"/>
        </w:numPr>
        <w:spacing w:before="0" w:after="0"/>
      </w:pPr>
      <w:r>
        <w:t>Primary Personas</w:t>
      </w:r>
    </w:p>
    <w:p>
      <w:pPr>
        <w:numPr>
          <w:ilvl w:val="2"/>
          <w:numId w:val="900"/>
        </w:numPr>
        <w:spacing w:before="0" w:after="0"/>
      </w:pPr>
      <w:r>
        <w:t>Secondary Personas</w:t>
      </w:r>
    </w:p>
    <w:p>
      <w:pPr>
        <w:numPr>
          <w:ilvl w:val="2"/>
          <w:numId w:val="900"/>
        </w:numPr>
        <w:spacing w:before="0" w:after="0"/>
      </w:pPr>
      <w:r>
        <w:t>Persona Validation</w:t>
      </w:r>
    </w:p>
    <w:p>
      <w:pPr>
        <w:numPr>
          <w:ilvl w:val="1"/>
          <w:numId w:val="900"/>
        </w:numPr>
        <w:spacing w:before="0" w:after="0"/>
      </w:pPr>
      <w:r>
        <w:t>User Journey Maps</w:t>
      </w:r>
    </w:p>
    <w:p>
      <w:pPr>
        <w:numPr>
          <w:ilvl w:val="2"/>
          <w:numId w:val="900"/>
        </w:numPr>
        <w:spacing w:before="0" w:after="0"/>
      </w:pPr>
      <w:r>
        <w:t>Current State Journeys</w:t>
      </w:r>
    </w:p>
    <w:p>
      <w:pPr>
        <w:numPr>
          <w:ilvl w:val="2"/>
          <w:numId w:val="900"/>
        </w:numPr>
        <w:spacing w:before="0" w:after="0"/>
      </w:pPr>
      <w:r>
        <w:t>Future State Journeys</w:t>
      </w:r>
    </w:p>
    <w:p>
      <w:pPr>
        <w:numPr>
          <w:ilvl w:val="2"/>
          <w:numId w:val="900"/>
        </w:numPr>
        <w:spacing w:before="0" w:after="0"/>
      </w:pPr>
      <w:r>
        <w:t>Touchpoint Analysis</w:t>
      </w:r>
    </w:p>
    <w:p>
      <w:pPr>
        <w:numPr>
          <w:ilvl w:val="2"/>
          <w:numId w:val="900"/>
        </w:numPr>
        <w:spacing w:before="0" w:after="0"/>
      </w:pPr>
      <w:r>
        <w:t>Emotion Mapping</w:t>
      </w:r>
    </w:p>
    <w:p>
      <w:pPr>
        <w:numPr>
          <w:ilvl w:val="1"/>
          <w:numId w:val="900"/>
        </w:numPr>
        <w:spacing w:before="0" w:after="0"/>
      </w:pPr>
      <w:r>
        <w:t>Empathy Maps</w:t>
      </w:r>
    </w:p>
    <w:p>
      <w:pPr>
        <w:numPr>
          <w:ilvl w:val="2"/>
          <w:numId w:val="900"/>
        </w:numPr>
        <w:spacing w:before="0" w:after="0"/>
      </w:pPr>
      <w:r>
        <w:t>Think and Feel</w:t>
      </w:r>
    </w:p>
    <w:p>
      <w:pPr>
        <w:numPr>
          <w:ilvl w:val="2"/>
          <w:numId w:val="900"/>
        </w:numPr>
        <w:spacing w:before="0" w:after="0"/>
      </w:pPr>
      <w:r>
        <w:t>See</w:t>
      </w:r>
    </w:p>
    <w:p>
      <w:pPr>
        <w:numPr>
          <w:ilvl w:val="2"/>
          <w:numId w:val="900"/>
        </w:numPr>
        <w:spacing w:before="0" w:after="0"/>
      </w:pPr>
      <w:r>
        <w:t>Say and Do</w:t>
      </w:r>
    </w:p>
    <w:p>
      <w:pPr>
        <w:numPr>
          <w:ilvl w:val="2"/>
          <w:numId w:val="900"/>
        </w:numPr>
        <w:spacing w:before="0" w:after="0"/>
      </w:pPr>
      <w:r>
        <w:t>Pain Points and Gains</w:t>
      </w:r>
    </w:p>
    <w:p>
      <w:pPr>
        <w:numPr>
          <w:ilvl w:val="1"/>
          <w:numId w:val="900"/>
        </w:numPr>
        <w:spacing w:before="0" w:after="0"/>
      </w:pPr>
      <w:r>
        <w:t>Task Analysis</w:t>
      </w:r>
    </w:p>
    <w:p>
      <w:pPr>
        <w:numPr>
          <w:ilvl w:val="2"/>
          <w:numId w:val="900"/>
        </w:numPr>
        <w:spacing w:before="0" w:after="0"/>
      </w:pPr>
      <w:r>
        <w:t>Hierarchical Task Analysis</w:t>
      </w:r>
    </w:p>
    <w:p>
      <w:pPr>
        <w:numPr>
          <w:ilvl w:val="2"/>
          <w:numId w:val="900"/>
        </w:numPr>
        <w:spacing w:before="0" w:after="0"/>
      </w:pPr>
      <w:r>
        <w:t>Cognitive Task Analysis</w:t>
      </w:r>
    </w:p>
    <w:p>
      <w:pPr>
        <w:numPr>
          <w:ilvl w:val="2"/>
          <w:numId w:val="900"/>
        </w:numPr>
        <w:spacing w:before="0" w:after="0"/>
      </w:pPr>
      <w:r>
        <w:t>Task Flow Documentation</w:t>
      </w:r>
    </w:p>
    <w:p>
      <w:pPr>
        <w:pStyle w:val="Heading1"/>
      </w:pPr>
      <w:r>
        <w:t>Information Architecture and Interaction Structure</w:t>
      </w:r>
    </w:p>
    <w:p>
      <w:pPr>
        <w:numPr>
          <w:ilvl w:val="0"/>
          <w:numId w:val="900"/>
        </w:numPr>
        <w:spacing w:before="0" w:after="0"/>
      </w:pPr>
      <w:r>
        <w:t>Information Architecture Fundamentals</w:t>
      </w:r>
    </w:p>
    <w:p>
      <w:pPr>
        <w:numPr>
          <w:ilvl w:val="1"/>
          <w:numId w:val="900"/>
        </w:numPr>
        <w:spacing w:before="0" w:after="0"/>
      </w:pPr>
      <w:r>
        <w:t>Content Strategy</w:t>
      </w:r>
    </w:p>
    <w:p>
      <w:pPr>
        <w:numPr>
          <w:ilvl w:val="2"/>
          <w:numId w:val="900"/>
        </w:numPr>
        <w:spacing w:before="0" w:after="0"/>
      </w:pPr>
      <w:r>
        <w:t>Content Inventory</w:t>
      </w:r>
    </w:p>
    <w:p>
      <w:pPr>
        <w:numPr>
          <w:ilvl w:val="2"/>
          <w:numId w:val="900"/>
        </w:numPr>
        <w:spacing w:before="0" w:after="0"/>
      </w:pPr>
      <w:r>
        <w:t>Content Audit</w:t>
      </w:r>
    </w:p>
    <w:p>
      <w:pPr>
        <w:numPr>
          <w:ilvl w:val="2"/>
          <w:numId w:val="900"/>
        </w:numPr>
        <w:spacing w:before="0" w:after="0"/>
      </w:pPr>
      <w:r>
        <w:t>Content Lifecycle</w:t>
      </w:r>
    </w:p>
    <w:p>
      <w:pPr>
        <w:numPr>
          <w:ilvl w:val="1"/>
          <w:numId w:val="900"/>
        </w:numPr>
        <w:spacing w:before="0" w:after="0"/>
      </w:pPr>
      <w:r>
        <w:t>Organization Systems</w:t>
      </w:r>
    </w:p>
    <w:p>
      <w:pPr>
        <w:numPr>
          <w:ilvl w:val="2"/>
          <w:numId w:val="900"/>
        </w:numPr>
        <w:spacing w:before="0" w:after="0"/>
      </w:pPr>
      <w:r>
        <w:t>Alphabetical Organization</w:t>
      </w:r>
    </w:p>
    <w:p>
      <w:pPr>
        <w:numPr>
          <w:ilvl w:val="2"/>
          <w:numId w:val="900"/>
        </w:numPr>
        <w:spacing w:before="0" w:after="0"/>
      </w:pPr>
      <w:r>
        <w:t>Chronological Organization</w:t>
      </w:r>
    </w:p>
    <w:p>
      <w:pPr>
        <w:numPr>
          <w:ilvl w:val="2"/>
          <w:numId w:val="900"/>
        </w:numPr>
        <w:spacing w:before="0" w:after="0"/>
      </w:pPr>
      <w:r>
        <w:t>Topical Organization</w:t>
      </w:r>
    </w:p>
    <w:p>
      <w:pPr>
        <w:numPr>
          <w:ilvl w:val="2"/>
          <w:numId w:val="900"/>
        </w:numPr>
        <w:spacing w:before="0" w:after="0"/>
      </w:pPr>
      <w:r>
        <w:t>Task-Oriented Organization</w:t>
      </w:r>
    </w:p>
    <w:p>
      <w:pPr>
        <w:numPr>
          <w:ilvl w:val="2"/>
          <w:numId w:val="900"/>
        </w:numPr>
        <w:spacing w:before="0" w:after="0"/>
      </w:pPr>
      <w:r>
        <w:t>Audience-Specific Organization</w:t>
      </w:r>
    </w:p>
    <w:p>
      <w:pPr>
        <w:numPr>
          <w:ilvl w:val="2"/>
          <w:numId w:val="900"/>
        </w:numPr>
        <w:spacing w:before="0" w:after="0"/>
      </w:pPr>
      <w:r>
        <w:t>Hybrid Organization</w:t>
      </w:r>
    </w:p>
    <w:p>
      <w:pPr>
        <w:numPr>
          <w:ilvl w:val="1"/>
          <w:numId w:val="900"/>
        </w:numPr>
        <w:spacing w:before="0" w:after="0"/>
      </w:pPr>
      <w:r>
        <w:t>Labeling Systems</w:t>
      </w:r>
    </w:p>
    <w:p>
      <w:pPr>
        <w:numPr>
          <w:ilvl w:val="2"/>
          <w:numId w:val="900"/>
        </w:numPr>
        <w:spacing w:before="0" w:after="0"/>
      </w:pPr>
      <w:r>
        <w:t>Breadcrumb Labels</w:t>
      </w:r>
    </w:p>
    <w:p>
      <w:pPr>
        <w:numPr>
          <w:ilvl w:val="2"/>
          <w:numId w:val="900"/>
        </w:numPr>
        <w:spacing w:before="0" w:after="0"/>
      </w:pPr>
      <w:r>
        <w:t>Heading Labels</w:t>
      </w:r>
    </w:p>
    <w:p>
      <w:pPr>
        <w:numPr>
          <w:ilvl w:val="2"/>
          <w:numId w:val="900"/>
        </w:numPr>
        <w:spacing w:before="0" w:after="0"/>
      </w:pPr>
      <w:r>
        <w:t>Link Labels</w:t>
      </w:r>
    </w:p>
    <w:p>
      <w:pPr>
        <w:numPr>
          <w:ilvl w:val="2"/>
          <w:numId w:val="900"/>
        </w:numPr>
        <w:spacing w:before="0" w:after="0"/>
      </w:pPr>
      <w:r>
        <w:t>Index Terms</w:t>
      </w:r>
    </w:p>
    <w:p>
      <w:pPr>
        <w:numPr>
          <w:ilvl w:val="1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Hierarchical Navigation</w:t>
      </w:r>
    </w:p>
    <w:p>
      <w:pPr>
        <w:numPr>
          <w:ilvl w:val="2"/>
          <w:numId w:val="900"/>
        </w:numPr>
        <w:spacing w:before="0" w:after="0"/>
      </w:pPr>
      <w:r>
        <w:t>Sequential Navigation</w:t>
      </w:r>
    </w:p>
    <w:p>
      <w:pPr>
        <w:numPr>
          <w:ilvl w:val="2"/>
          <w:numId w:val="900"/>
        </w:numPr>
        <w:spacing w:before="0" w:after="0"/>
      </w:pPr>
      <w:r>
        <w:t>Associative Navigation</w:t>
      </w:r>
    </w:p>
    <w:p>
      <w:pPr>
        <w:numPr>
          <w:ilvl w:val="1"/>
          <w:numId w:val="900"/>
        </w:numPr>
        <w:spacing w:before="0" w:after="0"/>
      </w:pPr>
      <w:r>
        <w:t>Search Systems</w:t>
      </w:r>
    </w:p>
    <w:p>
      <w:pPr>
        <w:numPr>
          <w:ilvl w:val="2"/>
          <w:numId w:val="900"/>
        </w:numPr>
        <w:spacing w:before="0" w:after="0"/>
      </w:pPr>
      <w:r>
        <w:t>Search Interface Design</w:t>
      </w:r>
    </w:p>
    <w:p>
      <w:pPr>
        <w:numPr>
          <w:ilvl w:val="2"/>
          <w:numId w:val="900"/>
        </w:numPr>
        <w:spacing w:before="0" w:after="0"/>
      </w:pPr>
      <w:r>
        <w:t>Query Processing</w:t>
      </w:r>
    </w:p>
    <w:p>
      <w:pPr>
        <w:numPr>
          <w:ilvl w:val="2"/>
          <w:numId w:val="900"/>
        </w:numPr>
        <w:spacing w:before="0" w:after="0"/>
      </w:pPr>
      <w:r>
        <w:t>Results Presentation</w:t>
      </w:r>
    </w:p>
    <w:p>
      <w:pPr>
        <w:numPr>
          <w:ilvl w:val="2"/>
          <w:numId w:val="900"/>
        </w:numPr>
        <w:spacing w:before="0" w:after="0"/>
      </w:pPr>
      <w:r>
        <w:t>Filtering and Faceting</w:t>
      </w:r>
    </w:p>
    <w:p>
      <w:pPr>
        <w:numPr>
          <w:ilvl w:val="0"/>
          <w:numId w:val="900"/>
        </w:numPr>
        <w:spacing w:before="0" w:after="0"/>
      </w:pPr>
      <w:r>
        <w:t>Interaction Flow Design</w:t>
      </w:r>
    </w:p>
    <w:p>
      <w:pPr>
        <w:numPr>
          <w:ilvl w:val="1"/>
          <w:numId w:val="900"/>
        </w:numPr>
        <w:spacing w:before="0" w:after="0"/>
      </w:pPr>
      <w:r>
        <w:t>User Scenarios</w:t>
      </w:r>
    </w:p>
    <w:p>
      <w:pPr>
        <w:numPr>
          <w:ilvl w:val="2"/>
          <w:numId w:val="900"/>
        </w:numPr>
        <w:spacing w:before="0" w:after="0"/>
      </w:pPr>
      <w:r>
        <w:t>Scenario Development</w:t>
      </w:r>
    </w:p>
    <w:p>
      <w:pPr>
        <w:numPr>
          <w:ilvl w:val="2"/>
          <w:numId w:val="900"/>
        </w:numPr>
        <w:spacing w:before="0" w:after="0"/>
      </w:pPr>
      <w:r>
        <w:t>Scenario Validation</w:t>
      </w:r>
    </w:p>
    <w:p>
      <w:pPr>
        <w:numPr>
          <w:ilvl w:val="2"/>
          <w:numId w:val="900"/>
        </w:numPr>
        <w:spacing w:before="0" w:after="0"/>
      </w:pPr>
      <w:r>
        <w:t>Use Case Integration</w:t>
      </w:r>
    </w:p>
    <w:p>
      <w:pPr>
        <w:numPr>
          <w:ilvl w:val="1"/>
          <w:numId w:val="900"/>
        </w:numPr>
        <w:spacing w:before="0" w:after="0"/>
      </w:pPr>
      <w:r>
        <w:t>User Flow Diagrams</w:t>
      </w:r>
    </w:p>
    <w:p>
      <w:pPr>
        <w:numPr>
          <w:ilvl w:val="2"/>
          <w:numId w:val="900"/>
        </w:numPr>
        <w:spacing w:before="0" w:after="0"/>
      </w:pPr>
      <w:r>
        <w:t>Entry Points</w:t>
      </w:r>
    </w:p>
    <w:p>
      <w:pPr>
        <w:numPr>
          <w:ilvl w:val="2"/>
          <w:numId w:val="900"/>
        </w:numPr>
        <w:spacing w:before="0" w:after="0"/>
      </w:pPr>
      <w:r>
        <w:t>Decision Points</w:t>
      </w:r>
    </w:p>
    <w:p>
      <w:pPr>
        <w:numPr>
          <w:ilvl w:val="2"/>
          <w:numId w:val="900"/>
        </w:numPr>
        <w:spacing w:before="0" w:after="0"/>
      </w:pPr>
      <w:r>
        <w:t>Exit Points</w:t>
      </w:r>
    </w:p>
    <w:p>
      <w:pPr>
        <w:numPr>
          <w:ilvl w:val="2"/>
          <w:numId w:val="900"/>
        </w:numPr>
        <w:spacing w:before="0" w:after="0"/>
      </w:pPr>
      <w:r>
        <w:t>Alternative Paths</w:t>
      </w:r>
    </w:p>
    <w:p>
      <w:pPr>
        <w:numPr>
          <w:ilvl w:val="1"/>
          <w:numId w:val="900"/>
        </w:numPr>
        <w:spacing w:before="0" w:after="0"/>
      </w:pPr>
      <w:r>
        <w:t>Task Flow Analysis</w:t>
      </w:r>
    </w:p>
    <w:p>
      <w:pPr>
        <w:numPr>
          <w:ilvl w:val="2"/>
          <w:numId w:val="900"/>
        </w:numPr>
        <w:spacing w:before="0" w:after="0"/>
      </w:pPr>
      <w:r>
        <w:t>Task Decomposition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State Diagrams</w:t>
      </w:r>
    </w:p>
    <w:p>
      <w:pPr>
        <w:numPr>
          <w:ilvl w:val="2"/>
          <w:numId w:val="900"/>
        </w:numPr>
        <w:spacing w:before="0" w:after="0"/>
      </w:pPr>
      <w:r>
        <w:t>System States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Trigger Events</w:t>
      </w:r>
    </w:p>
    <w:p>
      <w:pPr>
        <w:numPr>
          <w:ilvl w:val="0"/>
          <w:numId w:val="900"/>
        </w:numPr>
        <w:spacing w:before="0" w:after="0"/>
      </w:pPr>
      <w:r>
        <w:t>Behavioral Specification</w:t>
      </w:r>
    </w:p>
    <w:p>
      <w:pPr>
        <w:numPr>
          <w:ilvl w:val="1"/>
          <w:numId w:val="900"/>
        </w:numPr>
        <w:spacing w:before="0" w:after="0"/>
      </w:pPr>
      <w:r>
        <w:t>Interaction Rules</w:t>
      </w:r>
    </w:p>
    <w:p>
      <w:pPr>
        <w:numPr>
          <w:ilvl w:val="2"/>
          <w:numId w:val="900"/>
        </w:numPr>
        <w:spacing w:before="0" w:after="0"/>
      </w:pPr>
      <w:r>
        <w:t>Conditional Logic</w:t>
      </w:r>
    </w:p>
    <w:p>
      <w:pPr>
        <w:numPr>
          <w:ilvl w:val="2"/>
          <w:numId w:val="900"/>
        </w:numPr>
        <w:spacing w:before="0" w:after="0"/>
      </w:pPr>
      <w:r>
        <w:t>Business Rules</w:t>
      </w:r>
    </w:p>
    <w:p>
      <w:pPr>
        <w:numPr>
          <w:ilvl w:val="2"/>
          <w:numId w:val="900"/>
        </w:numPr>
        <w:spacing w:before="0" w:after="0"/>
      </w:pPr>
      <w:r>
        <w:t>Validation Rules</w:t>
      </w:r>
    </w:p>
    <w:p>
      <w:pPr>
        <w:numPr>
          <w:ilvl w:val="1"/>
          <w:numId w:val="900"/>
        </w:numPr>
        <w:spacing w:before="0" w:after="0"/>
      </w:pPr>
      <w:r>
        <w:t>System Responses</w:t>
      </w:r>
    </w:p>
    <w:p>
      <w:pPr>
        <w:numPr>
          <w:ilvl w:val="2"/>
          <w:numId w:val="900"/>
        </w:numPr>
        <w:spacing w:before="0" w:after="0"/>
      </w:pPr>
      <w:r>
        <w:t>Immediate Responses</w:t>
      </w:r>
    </w:p>
    <w:p>
      <w:pPr>
        <w:numPr>
          <w:ilvl w:val="2"/>
          <w:numId w:val="900"/>
        </w:numPr>
        <w:spacing w:before="0" w:after="0"/>
      </w:pPr>
      <w:r>
        <w:t>Delayed Responses</w:t>
      </w:r>
    </w:p>
    <w:p>
      <w:pPr>
        <w:numPr>
          <w:ilvl w:val="2"/>
          <w:numId w:val="900"/>
        </w:numPr>
        <w:spacing w:before="0" w:after="0"/>
      </w:pPr>
      <w:r>
        <w:t>Error Responses</w:t>
      </w:r>
    </w:p>
    <w:p>
      <w:pPr>
        <w:numPr>
          <w:ilvl w:val="1"/>
          <w:numId w:val="900"/>
        </w:numPr>
        <w:spacing w:before="0" w:after="0"/>
      </w:pPr>
      <w:r>
        <w:t>Mode Management</w:t>
      </w:r>
    </w:p>
    <w:p>
      <w:pPr>
        <w:numPr>
          <w:ilvl w:val="2"/>
          <w:numId w:val="900"/>
        </w:numPr>
        <w:spacing w:before="0" w:after="0"/>
      </w:pPr>
      <w:r>
        <w:t>Modal Interactions</w:t>
      </w:r>
    </w:p>
    <w:p>
      <w:pPr>
        <w:numPr>
          <w:ilvl w:val="2"/>
          <w:numId w:val="900"/>
        </w:numPr>
        <w:spacing w:before="0" w:after="0"/>
      </w:pPr>
      <w:r>
        <w:t>Modeless Interactions</w:t>
      </w:r>
    </w:p>
    <w:p>
      <w:pPr>
        <w:numPr>
          <w:ilvl w:val="2"/>
          <w:numId w:val="900"/>
        </w:numPr>
        <w:spacing w:before="0" w:after="0"/>
      </w:pPr>
      <w:r>
        <w:t>Mode Switching</w:t>
      </w:r>
    </w:p>
    <w:p>
      <w:pPr>
        <w:pStyle w:val="Heading1"/>
      </w:pPr>
      <w:r>
        <w:t>Interaction Patterns and Interface Elements</w:t>
      </w:r>
    </w:p>
    <w:p>
      <w:pPr>
        <w:numPr>
          <w:ilvl w:val="0"/>
          <w:numId w:val="900"/>
        </w:numPr>
        <w:spacing w:before="0" w:after="0"/>
      </w:pPr>
      <w:r>
        <w:t>Navigation Patterns</w:t>
      </w:r>
    </w:p>
    <w:p>
      <w:pPr>
        <w:numPr>
          <w:ilvl w:val="1"/>
          <w:numId w:val="900"/>
        </w:numPr>
        <w:spacing w:before="0" w:after="0"/>
      </w:pPr>
      <w:r>
        <w:t>Primary Navigation</w:t>
      </w:r>
    </w:p>
    <w:p>
      <w:pPr>
        <w:numPr>
          <w:ilvl w:val="2"/>
          <w:numId w:val="900"/>
        </w:numPr>
        <w:spacing w:before="0" w:after="0"/>
      </w:pPr>
      <w:r>
        <w:t>Top Navigation Bars</w:t>
      </w:r>
    </w:p>
    <w:p>
      <w:pPr>
        <w:numPr>
          <w:ilvl w:val="2"/>
          <w:numId w:val="900"/>
        </w:numPr>
        <w:spacing w:before="0" w:after="0"/>
      </w:pPr>
      <w:r>
        <w:t>Side Navigation Panels</w:t>
      </w:r>
    </w:p>
    <w:p>
      <w:pPr>
        <w:numPr>
          <w:ilvl w:val="2"/>
          <w:numId w:val="900"/>
        </w:numPr>
        <w:spacing w:before="0" w:after="0"/>
      </w:pPr>
      <w:r>
        <w:t>Bottom Navigation</w:t>
      </w:r>
    </w:p>
    <w:p>
      <w:pPr>
        <w:numPr>
          <w:ilvl w:val="1"/>
          <w:numId w:val="900"/>
        </w:numPr>
        <w:spacing w:before="0" w:after="0"/>
      </w:pPr>
      <w:r>
        <w:t>Secondary Navigation</w:t>
      </w:r>
    </w:p>
    <w:p>
      <w:pPr>
        <w:numPr>
          <w:ilvl w:val="2"/>
          <w:numId w:val="900"/>
        </w:numPr>
        <w:spacing w:before="0" w:after="0"/>
      </w:pPr>
      <w:r>
        <w:t>Submenus</w:t>
      </w:r>
    </w:p>
    <w:p>
      <w:pPr>
        <w:numPr>
          <w:ilvl w:val="2"/>
          <w:numId w:val="900"/>
        </w:numPr>
        <w:spacing w:before="0" w:after="0"/>
      </w:pPr>
      <w:r>
        <w:t>Contextual Menus</w:t>
      </w:r>
    </w:p>
    <w:p>
      <w:pPr>
        <w:numPr>
          <w:ilvl w:val="2"/>
          <w:numId w:val="900"/>
        </w:numPr>
        <w:spacing w:before="0" w:after="0"/>
      </w:pPr>
      <w:r>
        <w:t>Utility Navigation</w:t>
      </w:r>
    </w:p>
    <w:p>
      <w:pPr>
        <w:numPr>
          <w:ilvl w:val="1"/>
          <w:numId w:val="900"/>
        </w:numPr>
        <w:spacing w:before="0" w:after="0"/>
      </w:pPr>
      <w:r>
        <w:t>Breadcrumb Navigation</w:t>
      </w:r>
    </w:p>
    <w:p>
      <w:pPr>
        <w:numPr>
          <w:ilvl w:val="2"/>
          <w:numId w:val="900"/>
        </w:numPr>
        <w:spacing w:before="0" w:after="0"/>
      </w:pPr>
      <w:r>
        <w:t>Location Breadcrumbs</w:t>
      </w:r>
    </w:p>
    <w:p>
      <w:pPr>
        <w:numPr>
          <w:ilvl w:val="2"/>
          <w:numId w:val="900"/>
        </w:numPr>
        <w:spacing w:before="0" w:after="0"/>
      </w:pPr>
      <w:r>
        <w:t>Attribute Breadcrumbs</w:t>
      </w:r>
    </w:p>
    <w:p>
      <w:pPr>
        <w:numPr>
          <w:ilvl w:val="2"/>
          <w:numId w:val="900"/>
        </w:numPr>
        <w:spacing w:before="0" w:after="0"/>
      </w:pPr>
      <w:r>
        <w:t>Path Breadcrumbs</w:t>
      </w:r>
    </w:p>
    <w:p>
      <w:pPr>
        <w:numPr>
          <w:ilvl w:val="1"/>
          <w:numId w:val="900"/>
        </w:numPr>
        <w:spacing w:before="0" w:after="0"/>
      </w:pPr>
      <w:r>
        <w:t>Tab Navigation</w:t>
      </w:r>
    </w:p>
    <w:p>
      <w:pPr>
        <w:numPr>
          <w:ilvl w:val="2"/>
          <w:numId w:val="900"/>
        </w:numPr>
        <w:spacing w:before="0" w:after="0"/>
      </w:pPr>
      <w:r>
        <w:t>Horizontal Tabs</w:t>
      </w:r>
    </w:p>
    <w:p>
      <w:pPr>
        <w:numPr>
          <w:ilvl w:val="2"/>
          <w:numId w:val="900"/>
        </w:numPr>
        <w:spacing w:before="0" w:after="0"/>
      </w:pPr>
      <w:r>
        <w:t>Vertical Tabs</w:t>
      </w:r>
    </w:p>
    <w:p>
      <w:pPr>
        <w:numPr>
          <w:ilvl w:val="2"/>
          <w:numId w:val="900"/>
        </w:numPr>
        <w:spacing w:before="0" w:after="0"/>
      </w:pPr>
      <w:r>
        <w:t>Nested Tabs</w:t>
      </w:r>
    </w:p>
    <w:p>
      <w:pPr>
        <w:numPr>
          <w:ilvl w:val="1"/>
          <w:numId w:val="900"/>
        </w:numPr>
        <w:spacing w:before="0" w:after="0"/>
      </w:pPr>
      <w:r>
        <w:t>Pagination</w:t>
      </w:r>
    </w:p>
    <w:p>
      <w:pPr>
        <w:numPr>
          <w:ilvl w:val="2"/>
          <w:numId w:val="900"/>
        </w:numPr>
        <w:spacing w:before="0" w:after="0"/>
      </w:pPr>
      <w:r>
        <w:t>Numbered Pagination</w:t>
      </w:r>
    </w:p>
    <w:p>
      <w:pPr>
        <w:numPr>
          <w:ilvl w:val="2"/>
          <w:numId w:val="900"/>
        </w:numPr>
        <w:spacing w:before="0" w:after="0"/>
      </w:pPr>
      <w:r>
        <w:t>Load More Patterns</w:t>
      </w:r>
    </w:p>
    <w:p>
      <w:pPr>
        <w:numPr>
          <w:ilvl w:val="2"/>
          <w:numId w:val="900"/>
        </w:numPr>
        <w:spacing w:before="0" w:after="0"/>
      </w:pPr>
      <w:r>
        <w:t>Infinite Scroll</w:t>
      </w:r>
    </w:p>
    <w:p>
      <w:pPr>
        <w:numPr>
          <w:ilvl w:val="0"/>
          <w:numId w:val="900"/>
        </w:numPr>
        <w:spacing w:before="0" w:after="0"/>
      </w:pPr>
      <w:r>
        <w:t>Input Controls</w:t>
      </w:r>
    </w:p>
    <w:p>
      <w:pPr>
        <w:numPr>
          <w:ilvl w:val="1"/>
          <w:numId w:val="900"/>
        </w:numPr>
        <w:spacing w:before="0" w:after="0"/>
      </w:pPr>
      <w:r>
        <w:t>Text Input</w:t>
      </w:r>
    </w:p>
    <w:p>
      <w:pPr>
        <w:numPr>
          <w:ilvl w:val="2"/>
          <w:numId w:val="900"/>
        </w:numPr>
        <w:spacing w:before="0" w:after="0"/>
      </w:pPr>
      <w:r>
        <w:t>Single-Line Text Fields</w:t>
      </w:r>
    </w:p>
    <w:p>
      <w:pPr>
        <w:numPr>
          <w:ilvl w:val="2"/>
          <w:numId w:val="900"/>
        </w:numPr>
        <w:spacing w:before="0" w:after="0"/>
      </w:pPr>
      <w:r>
        <w:t>Multi-Line Text Areas</w:t>
      </w:r>
    </w:p>
    <w:p>
      <w:pPr>
        <w:numPr>
          <w:ilvl w:val="2"/>
          <w:numId w:val="900"/>
        </w:numPr>
        <w:spacing w:before="0" w:after="0"/>
      </w:pPr>
      <w:r>
        <w:t>Rich Text Editors</w:t>
      </w:r>
    </w:p>
    <w:p>
      <w:pPr>
        <w:numPr>
          <w:ilvl w:val="2"/>
          <w:numId w:val="900"/>
        </w:numPr>
        <w:spacing w:before="0" w:after="0"/>
      </w:pPr>
      <w:r>
        <w:t>Auto-Complete Fields</w:t>
      </w:r>
    </w:p>
    <w:p>
      <w:pPr>
        <w:numPr>
          <w:ilvl w:val="1"/>
          <w:numId w:val="900"/>
        </w:numPr>
        <w:spacing w:before="0" w:after="0"/>
      </w:pPr>
      <w:r>
        <w:t>Selection Controls</w:t>
      </w:r>
    </w:p>
    <w:p>
      <w:pPr>
        <w:numPr>
          <w:ilvl w:val="2"/>
          <w:numId w:val="900"/>
        </w:numPr>
        <w:spacing w:before="0" w:after="0"/>
      </w:pPr>
      <w:r>
        <w:t>Dropdown Menus</w:t>
      </w:r>
    </w:p>
    <w:p>
      <w:pPr>
        <w:numPr>
          <w:ilvl w:val="2"/>
          <w:numId w:val="900"/>
        </w:numPr>
        <w:spacing w:before="0" w:after="0"/>
      </w:pPr>
      <w:r>
        <w:t>Multi-Select Dropdowns</w:t>
      </w:r>
    </w:p>
    <w:p>
      <w:pPr>
        <w:numPr>
          <w:ilvl w:val="2"/>
          <w:numId w:val="900"/>
        </w:numPr>
        <w:spacing w:before="0" w:after="0"/>
      </w:pPr>
      <w:r>
        <w:t>Radio Button Groups</w:t>
      </w:r>
    </w:p>
    <w:p>
      <w:pPr>
        <w:numPr>
          <w:ilvl w:val="2"/>
          <w:numId w:val="900"/>
        </w:numPr>
        <w:spacing w:before="0" w:after="0"/>
      </w:pPr>
      <w:r>
        <w:t>Checkbox Groups</w:t>
      </w:r>
    </w:p>
    <w:p>
      <w:pPr>
        <w:numPr>
          <w:ilvl w:val="2"/>
          <w:numId w:val="900"/>
        </w:numPr>
        <w:spacing w:before="0" w:after="0"/>
      </w:pPr>
      <w:r>
        <w:t>Toggle Switches</w:t>
      </w:r>
    </w:p>
    <w:p>
      <w:pPr>
        <w:numPr>
          <w:ilvl w:val="1"/>
          <w:numId w:val="900"/>
        </w:numPr>
        <w:spacing w:before="0" w:after="0"/>
      </w:pPr>
      <w:r>
        <w:t>Numeric Input</w:t>
      </w:r>
    </w:p>
    <w:p>
      <w:pPr>
        <w:numPr>
          <w:ilvl w:val="2"/>
          <w:numId w:val="900"/>
        </w:numPr>
        <w:spacing w:before="0" w:after="0"/>
      </w:pPr>
      <w:r>
        <w:t>Number Fields</w:t>
      </w:r>
    </w:p>
    <w:p>
      <w:pPr>
        <w:numPr>
          <w:ilvl w:val="2"/>
          <w:numId w:val="900"/>
        </w:numPr>
        <w:spacing w:before="0" w:after="0"/>
      </w:pPr>
      <w:r>
        <w:t>Sliders</w:t>
      </w:r>
    </w:p>
    <w:p>
      <w:pPr>
        <w:numPr>
          <w:ilvl w:val="2"/>
          <w:numId w:val="900"/>
        </w:numPr>
        <w:spacing w:before="0" w:after="0"/>
      </w:pPr>
      <w:r>
        <w:t>Steppers</w:t>
      </w:r>
    </w:p>
    <w:p>
      <w:pPr>
        <w:numPr>
          <w:ilvl w:val="2"/>
          <w:numId w:val="900"/>
        </w:numPr>
        <w:spacing w:before="0" w:after="0"/>
      </w:pPr>
      <w:r>
        <w:t>Range Selectors</w:t>
      </w:r>
    </w:p>
    <w:p>
      <w:pPr>
        <w:numPr>
          <w:ilvl w:val="1"/>
          <w:numId w:val="900"/>
        </w:numPr>
        <w:spacing w:before="0" w:after="0"/>
      </w:pPr>
      <w:r>
        <w:t>Date and Time Input</w:t>
      </w:r>
    </w:p>
    <w:p>
      <w:pPr>
        <w:numPr>
          <w:ilvl w:val="2"/>
          <w:numId w:val="900"/>
        </w:numPr>
        <w:spacing w:before="0" w:after="0"/>
      </w:pPr>
      <w:r>
        <w:t>Date Pickers</w:t>
      </w:r>
    </w:p>
    <w:p>
      <w:pPr>
        <w:numPr>
          <w:ilvl w:val="2"/>
          <w:numId w:val="900"/>
        </w:numPr>
        <w:spacing w:before="0" w:after="0"/>
      </w:pPr>
      <w:r>
        <w:t>Time Pickers</w:t>
      </w:r>
    </w:p>
    <w:p>
      <w:pPr>
        <w:numPr>
          <w:ilvl w:val="2"/>
          <w:numId w:val="900"/>
        </w:numPr>
        <w:spacing w:before="0" w:after="0"/>
      </w:pPr>
      <w:r>
        <w:t>Date Range Selectors</w:t>
      </w:r>
    </w:p>
    <w:p>
      <w:pPr>
        <w:numPr>
          <w:ilvl w:val="1"/>
          <w:numId w:val="900"/>
        </w:numPr>
        <w:spacing w:before="0" w:after="0"/>
      </w:pPr>
      <w:r>
        <w:t>File Input</w:t>
      </w:r>
    </w:p>
    <w:p>
      <w:pPr>
        <w:numPr>
          <w:ilvl w:val="2"/>
          <w:numId w:val="900"/>
        </w:numPr>
        <w:spacing w:before="0" w:after="0"/>
      </w:pPr>
      <w:r>
        <w:t>File Upload</w:t>
      </w:r>
    </w:p>
    <w:p>
      <w:pPr>
        <w:numPr>
          <w:ilvl w:val="2"/>
          <w:numId w:val="900"/>
        </w:numPr>
        <w:spacing w:before="0" w:after="0"/>
      </w:pPr>
      <w:r>
        <w:t>Drag and Drop Upload</w:t>
      </w:r>
    </w:p>
    <w:p>
      <w:pPr>
        <w:numPr>
          <w:ilvl w:val="2"/>
          <w:numId w:val="900"/>
        </w:numPr>
        <w:spacing w:before="0" w:after="0"/>
      </w:pPr>
      <w:r>
        <w:t>Multiple File Selection</w:t>
      </w:r>
    </w:p>
    <w:p>
      <w:pPr>
        <w:numPr>
          <w:ilvl w:val="0"/>
          <w:numId w:val="900"/>
        </w:numPr>
        <w:spacing w:before="0" w:after="0"/>
      </w:pPr>
      <w:r>
        <w:t>Content Display Patterns</w:t>
      </w:r>
    </w:p>
    <w:p>
      <w:pPr>
        <w:numPr>
          <w:ilvl w:val="1"/>
          <w:numId w:val="900"/>
        </w:numPr>
        <w:spacing w:before="0" w:after="0"/>
      </w:pPr>
      <w:r>
        <w:t>List Patterns</w:t>
      </w:r>
    </w:p>
    <w:p>
      <w:pPr>
        <w:numPr>
          <w:ilvl w:val="2"/>
          <w:numId w:val="900"/>
        </w:numPr>
        <w:spacing w:before="0" w:after="0"/>
      </w:pPr>
      <w:r>
        <w:t>Simple Lists</w:t>
      </w:r>
    </w:p>
    <w:p>
      <w:pPr>
        <w:numPr>
          <w:ilvl w:val="2"/>
          <w:numId w:val="900"/>
        </w:numPr>
        <w:spacing w:before="0" w:after="0"/>
      </w:pPr>
      <w:r>
        <w:t>Detailed Lists</w:t>
      </w:r>
    </w:p>
    <w:p>
      <w:pPr>
        <w:numPr>
          <w:ilvl w:val="2"/>
          <w:numId w:val="900"/>
        </w:numPr>
        <w:spacing w:before="0" w:after="0"/>
      </w:pPr>
      <w:r>
        <w:t>Action Lists</w:t>
      </w:r>
    </w:p>
    <w:p>
      <w:pPr>
        <w:numPr>
          <w:ilvl w:val="2"/>
          <w:numId w:val="900"/>
        </w:numPr>
        <w:spacing w:before="0" w:after="0"/>
      </w:pPr>
      <w:r>
        <w:t>Grouped Lists</w:t>
      </w:r>
    </w:p>
    <w:p>
      <w:pPr>
        <w:numPr>
          <w:ilvl w:val="1"/>
          <w:numId w:val="900"/>
        </w:numPr>
        <w:spacing w:before="0" w:after="0"/>
      </w:pPr>
      <w:r>
        <w:t>Grid Layouts</w:t>
      </w:r>
    </w:p>
    <w:p>
      <w:pPr>
        <w:numPr>
          <w:ilvl w:val="2"/>
          <w:numId w:val="900"/>
        </w:numPr>
        <w:spacing w:before="0" w:after="0"/>
      </w:pPr>
      <w:r>
        <w:t>Card Grids</w:t>
      </w:r>
    </w:p>
    <w:p>
      <w:pPr>
        <w:numPr>
          <w:ilvl w:val="2"/>
          <w:numId w:val="900"/>
        </w:numPr>
        <w:spacing w:before="0" w:after="0"/>
      </w:pPr>
      <w:r>
        <w:t>Image Grids</w:t>
      </w:r>
    </w:p>
    <w:p>
      <w:pPr>
        <w:numPr>
          <w:ilvl w:val="2"/>
          <w:numId w:val="900"/>
        </w:numPr>
        <w:spacing w:before="0" w:after="0"/>
      </w:pPr>
      <w:r>
        <w:t>Data Grids</w:t>
      </w:r>
    </w:p>
    <w:p>
      <w:pPr>
        <w:numPr>
          <w:ilvl w:val="1"/>
          <w:numId w:val="900"/>
        </w:numPr>
        <w:spacing w:before="0" w:after="0"/>
      </w:pPr>
      <w:r>
        <w:t>Table Patterns</w:t>
      </w:r>
    </w:p>
    <w:p>
      <w:pPr>
        <w:numPr>
          <w:ilvl w:val="2"/>
          <w:numId w:val="900"/>
        </w:numPr>
        <w:spacing w:before="0" w:after="0"/>
      </w:pPr>
      <w:r>
        <w:t>Basic Tables</w:t>
      </w:r>
    </w:p>
    <w:p>
      <w:pPr>
        <w:numPr>
          <w:ilvl w:val="2"/>
          <w:numId w:val="900"/>
        </w:numPr>
        <w:spacing w:before="0" w:after="0"/>
      </w:pPr>
      <w:r>
        <w:t>Sortable Tables</w:t>
      </w:r>
    </w:p>
    <w:p>
      <w:pPr>
        <w:numPr>
          <w:ilvl w:val="2"/>
          <w:numId w:val="900"/>
        </w:numPr>
        <w:spacing w:before="0" w:after="0"/>
      </w:pPr>
      <w:r>
        <w:t>Filterable Tables</w:t>
      </w:r>
    </w:p>
    <w:p>
      <w:pPr>
        <w:numPr>
          <w:ilvl w:val="2"/>
          <w:numId w:val="900"/>
        </w:numPr>
        <w:spacing w:before="0" w:after="0"/>
      </w:pPr>
      <w:r>
        <w:t>Expandable Rows</w:t>
      </w:r>
    </w:p>
    <w:p>
      <w:pPr>
        <w:numPr>
          <w:ilvl w:val="1"/>
          <w:numId w:val="900"/>
        </w:numPr>
        <w:spacing w:before="0" w:after="0"/>
      </w:pPr>
      <w:r>
        <w:t>Card Patterns</w:t>
      </w:r>
    </w:p>
    <w:p>
      <w:pPr>
        <w:numPr>
          <w:ilvl w:val="2"/>
          <w:numId w:val="900"/>
        </w:numPr>
        <w:spacing w:before="0" w:after="0"/>
      </w:pPr>
      <w:r>
        <w:t>Content Cards</w:t>
      </w:r>
    </w:p>
    <w:p>
      <w:pPr>
        <w:numPr>
          <w:ilvl w:val="2"/>
          <w:numId w:val="900"/>
        </w:numPr>
        <w:spacing w:before="0" w:after="0"/>
      </w:pPr>
      <w:r>
        <w:t>Action Cards</w:t>
      </w:r>
    </w:p>
    <w:p>
      <w:pPr>
        <w:numPr>
          <w:ilvl w:val="2"/>
          <w:numId w:val="900"/>
        </w:numPr>
        <w:spacing w:before="0" w:after="0"/>
      </w:pPr>
      <w:r>
        <w:t>Summary Cards</w:t>
      </w:r>
    </w:p>
    <w:p>
      <w:pPr>
        <w:numPr>
          <w:ilvl w:val="1"/>
          <w:numId w:val="900"/>
        </w:numPr>
        <w:spacing w:before="0" w:after="0"/>
      </w:pPr>
      <w:r>
        <w:t>Carousel Patterns</w:t>
      </w:r>
    </w:p>
    <w:p>
      <w:pPr>
        <w:numPr>
          <w:ilvl w:val="2"/>
          <w:numId w:val="900"/>
        </w:numPr>
        <w:spacing w:before="0" w:after="0"/>
      </w:pPr>
      <w:r>
        <w:t>Image Carousels</w:t>
      </w:r>
    </w:p>
    <w:p>
      <w:pPr>
        <w:numPr>
          <w:ilvl w:val="2"/>
          <w:numId w:val="900"/>
        </w:numPr>
        <w:spacing w:before="0" w:after="0"/>
      </w:pPr>
      <w:r>
        <w:t>Content Carousels</w:t>
      </w:r>
    </w:p>
    <w:p>
      <w:pPr>
        <w:numPr>
          <w:ilvl w:val="2"/>
          <w:numId w:val="900"/>
        </w:numPr>
        <w:spacing w:before="0" w:after="0"/>
      </w:pPr>
      <w:r>
        <w:t>Product Carousels</w:t>
      </w:r>
    </w:p>
    <w:p>
      <w:pPr>
        <w:numPr>
          <w:ilvl w:val="0"/>
          <w:numId w:val="900"/>
        </w:numPr>
        <w:spacing w:before="0" w:after="0"/>
      </w:pPr>
      <w:r>
        <w:t>Feedback and Communication</w:t>
      </w:r>
    </w:p>
    <w:p>
      <w:pPr>
        <w:numPr>
          <w:ilvl w:val="1"/>
          <w:numId w:val="900"/>
        </w:numPr>
        <w:spacing w:before="0" w:after="0"/>
      </w:pPr>
      <w:r>
        <w:t>Notification Patterns</w:t>
      </w:r>
    </w:p>
    <w:p>
      <w:pPr>
        <w:numPr>
          <w:ilvl w:val="2"/>
          <w:numId w:val="900"/>
        </w:numPr>
        <w:spacing w:before="0" w:after="0"/>
      </w:pPr>
      <w:r>
        <w:t>Toast Notifications</w:t>
      </w:r>
    </w:p>
    <w:p>
      <w:pPr>
        <w:numPr>
          <w:ilvl w:val="2"/>
          <w:numId w:val="900"/>
        </w:numPr>
        <w:spacing w:before="0" w:after="0"/>
      </w:pPr>
      <w:r>
        <w:t>Banner Notifications</w:t>
      </w:r>
    </w:p>
    <w:p>
      <w:pPr>
        <w:numPr>
          <w:ilvl w:val="2"/>
          <w:numId w:val="900"/>
        </w:numPr>
        <w:spacing w:before="0" w:after="0"/>
      </w:pPr>
      <w:r>
        <w:t>Badge Notifications</w:t>
      </w:r>
    </w:p>
    <w:p>
      <w:pPr>
        <w:numPr>
          <w:ilvl w:val="2"/>
          <w:numId w:val="900"/>
        </w:numPr>
        <w:spacing w:before="0" w:after="0"/>
      </w:pPr>
      <w:r>
        <w:t>Push Notifications</w:t>
      </w:r>
    </w:p>
    <w:p>
      <w:pPr>
        <w:numPr>
          <w:ilvl w:val="1"/>
          <w:numId w:val="900"/>
        </w:numPr>
        <w:spacing w:before="0" w:after="0"/>
      </w:pPr>
      <w:r>
        <w:t>Modal Patterns</w:t>
      </w:r>
    </w:p>
    <w:p>
      <w:pPr>
        <w:numPr>
          <w:ilvl w:val="2"/>
          <w:numId w:val="900"/>
        </w:numPr>
        <w:spacing w:before="0" w:after="0"/>
      </w:pPr>
      <w:r>
        <w:t>Dialog Boxes</w:t>
      </w:r>
    </w:p>
    <w:p>
      <w:pPr>
        <w:numPr>
          <w:ilvl w:val="2"/>
          <w:numId w:val="900"/>
        </w:numPr>
        <w:spacing w:before="0" w:after="0"/>
      </w:pPr>
      <w:r>
        <w:t>Confirmation Dialogs</w:t>
      </w:r>
    </w:p>
    <w:p>
      <w:pPr>
        <w:numPr>
          <w:ilvl w:val="2"/>
          <w:numId w:val="900"/>
        </w:numPr>
        <w:spacing w:before="0" w:after="0"/>
      </w:pPr>
      <w:r>
        <w:t>Form Modals</w:t>
      </w:r>
    </w:p>
    <w:p>
      <w:pPr>
        <w:numPr>
          <w:ilvl w:val="2"/>
          <w:numId w:val="900"/>
        </w:numPr>
        <w:spacing w:before="0" w:after="0"/>
      </w:pPr>
      <w:r>
        <w:t>Lightbox Modals</w:t>
      </w:r>
    </w:p>
    <w:p>
      <w:pPr>
        <w:numPr>
          <w:ilvl w:val="1"/>
          <w:numId w:val="900"/>
        </w:numPr>
        <w:spacing w:before="0" w:after="0"/>
      </w:pPr>
      <w:r>
        <w:t>Progress Indicators</w:t>
      </w:r>
    </w:p>
    <w:p>
      <w:pPr>
        <w:numPr>
          <w:ilvl w:val="2"/>
          <w:numId w:val="900"/>
        </w:numPr>
        <w:spacing w:before="0" w:after="0"/>
      </w:pPr>
      <w:r>
        <w:t>Progress Bars</w:t>
      </w:r>
    </w:p>
    <w:p>
      <w:pPr>
        <w:numPr>
          <w:ilvl w:val="2"/>
          <w:numId w:val="900"/>
        </w:numPr>
        <w:spacing w:before="0" w:after="0"/>
      </w:pPr>
      <w:r>
        <w:t>Loading Spinners</w:t>
      </w:r>
    </w:p>
    <w:p>
      <w:pPr>
        <w:numPr>
          <w:ilvl w:val="2"/>
          <w:numId w:val="900"/>
        </w:numPr>
        <w:spacing w:before="0" w:after="0"/>
      </w:pPr>
      <w:r>
        <w:t>Step Indicators</w:t>
      </w:r>
    </w:p>
    <w:p>
      <w:pPr>
        <w:numPr>
          <w:ilvl w:val="2"/>
          <w:numId w:val="900"/>
        </w:numPr>
        <w:spacing w:before="0" w:after="0"/>
      </w:pPr>
      <w:r>
        <w:t>Completion Status</w:t>
      </w:r>
    </w:p>
    <w:p>
      <w:pPr>
        <w:numPr>
          <w:ilvl w:val="1"/>
          <w:numId w:val="900"/>
        </w:numPr>
        <w:spacing w:before="0" w:after="0"/>
      </w:pPr>
      <w:r>
        <w:t>Error Handling Patterns</w:t>
      </w:r>
    </w:p>
    <w:p>
      <w:pPr>
        <w:numPr>
          <w:ilvl w:val="2"/>
          <w:numId w:val="900"/>
        </w:numPr>
        <w:spacing w:before="0" w:after="0"/>
      </w:pPr>
      <w:r>
        <w:t>Inline Error Messages</w:t>
      </w:r>
    </w:p>
    <w:p>
      <w:pPr>
        <w:numPr>
          <w:ilvl w:val="2"/>
          <w:numId w:val="900"/>
        </w:numPr>
        <w:spacing w:before="0" w:after="0"/>
      </w:pPr>
      <w:r>
        <w:t>Error Summaries</w:t>
      </w:r>
    </w:p>
    <w:p>
      <w:pPr>
        <w:numPr>
          <w:ilvl w:val="2"/>
          <w:numId w:val="900"/>
        </w:numPr>
        <w:spacing w:before="0" w:after="0"/>
      </w:pPr>
      <w:r>
        <w:t>Field Validation</w:t>
      </w:r>
    </w:p>
    <w:p>
      <w:pPr>
        <w:numPr>
          <w:ilvl w:val="2"/>
          <w:numId w:val="900"/>
        </w:numPr>
        <w:spacing w:before="0" w:after="0"/>
      </w:pPr>
      <w:r>
        <w:t>Error Recovery Options</w:t>
      </w:r>
    </w:p>
    <w:p>
      <w:pPr>
        <w:pStyle w:val="Heading1"/>
      </w:pPr>
      <w:r>
        <w:t>Prototyping and Testing</w:t>
      </w:r>
    </w:p>
    <w:p>
      <w:pPr>
        <w:numPr>
          <w:ilvl w:val="0"/>
          <w:numId w:val="900"/>
        </w:numPr>
        <w:spacing w:before="0" w:after="0"/>
      </w:pPr>
      <w:r>
        <w:t>Prototyping Strategy</w:t>
      </w:r>
    </w:p>
    <w:p>
      <w:pPr>
        <w:numPr>
          <w:ilvl w:val="1"/>
          <w:numId w:val="900"/>
        </w:numPr>
        <w:spacing w:before="0" w:after="0"/>
      </w:pPr>
      <w:r>
        <w:t>Prototype Purpose Definition</w:t>
      </w:r>
    </w:p>
    <w:p>
      <w:pPr>
        <w:numPr>
          <w:ilvl w:val="2"/>
          <w:numId w:val="900"/>
        </w:numPr>
        <w:spacing w:before="0" w:after="0"/>
      </w:pPr>
      <w:r>
        <w:t>Proof of Concept</w:t>
      </w:r>
    </w:p>
    <w:p>
      <w:pPr>
        <w:numPr>
          <w:ilvl w:val="2"/>
          <w:numId w:val="900"/>
        </w:numPr>
        <w:spacing w:before="0" w:after="0"/>
      </w:pPr>
      <w:r>
        <w:t>User Testing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Development Handoff</w:t>
      </w:r>
    </w:p>
    <w:p>
      <w:pPr>
        <w:numPr>
          <w:ilvl w:val="1"/>
          <w:numId w:val="900"/>
        </w:numPr>
        <w:spacing w:before="0" w:after="0"/>
      </w:pPr>
      <w:r>
        <w:t>Fidelity Selection</w:t>
      </w:r>
    </w:p>
    <w:p>
      <w:pPr>
        <w:numPr>
          <w:ilvl w:val="2"/>
          <w:numId w:val="900"/>
        </w:numPr>
        <w:spacing w:before="0" w:after="0"/>
      </w:pPr>
      <w:r>
        <w:t>Low-Fidelity Prototypes</w:t>
      </w:r>
    </w:p>
    <w:p>
      <w:pPr>
        <w:numPr>
          <w:ilvl w:val="3"/>
          <w:numId w:val="900"/>
        </w:numPr>
        <w:spacing w:before="0" w:after="0"/>
      </w:pPr>
      <w:r>
        <w:t>Paper Prototypes</w:t>
      </w:r>
    </w:p>
    <w:p>
      <w:pPr>
        <w:numPr>
          <w:ilvl w:val="3"/>
          <w:numId w:val="900"/>
        </w:numPr>
        <w:spacing w:before="0" w:after="0"/>
      </w:pPr>
      <w:r>
        <w:t>Sketches</w:t>
      </w:r>
    </w:p>
    <w:p>
      <w:pPr>
        <w:numPr>
          <w:ilvl w:val="3"/>
          <w:numId w:val="900"/>
        </w:numPr>
        <w:spacing w:before="0" w:after="0"/>
      </w:pPr>
      <w:r>
        <w:t>Wireframes</w:t>
      </w:r>
    </w:p>
    <w:p>
      <w:pPr>
        <w:numPr>
          <w:ilvl w:val="2"/>
          <w:numId w:val="900"/>
        </w:numPr>
        <w:spacing w:before="0" w:after="0"/>
      </w:pPr>
      <w:r>
        <w:t>Medium-Fidelity Prototypes</w:t>
      </w:r>
    </w:p>
    <w:p>
      <w:pPr>
        <w:numPr>
          <w:ilvl w:val="3"/>
          <w:numId w:val="900"/>
        </w:numPr>
        <w:spacing w:before="0" w:after="0"/>
      </w:pPr>
      <w:r>
        <w:t>Digital Wireframes</w:t>
      </w:r>
    </w:p>
    <w:p>
      <w:pPr>
        <w:numPr>
          <w:ilvl w:val="3"/>
          <w:numId w:val="900"/>
        </w:numPr>
        <w:spacing w:before="0" w:after="0"/>
      </w:pPr>
      <w:r>
        <w:t>Clickable Prototypes</w:t>
      </w:r>
    </w:p>
    <w:p>
      <w:pPr>
        <w:numPr>
          <w:ilvl w:val="2"/>
          <w:numId w:val="900"/>
        </w:numPr>
        <w:spacing w:before="0" w:after="0"/>
      </w:pPr>
      <w:r>
        <w:t>High-Fidelity Prototypes</w:t>
      </w:r>
    </w:p>
    <w:p>
      <w:pPr>
        <w:numPr>
          <w:ilvl w:val="3"/>
          <w:numId w:val="900"/>
        </w:numPr>
        <w:spacing w:before="0" w:after="0"/>
      </w:pPr>
      <w:r>
        <w:t>Interactive Prototypes</w:t>
      </w:r>
    </w:p>
    <w:p>
      <w:pPr>
        <w:numPr>
          <w:ilvl w:val="3"/>
          <w:numId w:val="900"/>
        </w:numPr>
        <w:spacing w:before="0" w:after="0"/>
      </w:pPr>
      <w:r>
        <w:t>Pixel-Perfect Mockups</w:t>
      </w:r>
    </w:p>
    <w:p>
      <w:pPr>
        <w:numPr>
          <w:ilvl w:val="0"/>
          <w:numId w:val="900"/>
        </w:numPr>
        <w:spacing w:before="0" w:after="0"/>
      </w:pPr>
      <w:r>
        <w:t>Prototyping Methods</w:t>
      </w:r>
    </w:p>
    <w:p>
      <w:pPr>
        <w:numPr>
          <w:ilvl w:val="1"/>
          <w:numId w:val="900"/>
        </w:numPr>
        <w:spacing w:before="0" w:after="0"/>
      </w:pPr>
      <w:r>
        <w:t>Paper Prototyping</w:t>
      </w:r>
    </w:p>
    <w:p>
      <w:pPr>
        <w:numPr>
          <w:ilvl w:val="2"/>
          <w:numId w:val="900"/>
        </w:numPr>
        <w:spacing w:before="0" w:after="0"/>
      </w:pPr>
      <w:r>
        <w:t>Sketch Techniques</w:t>
      </w:r>
    </w:p>
    <w:p>
      <w:pPr>
        <w:numPr>
          <w:ilvl w:val="2"/>
          <w:numId w:val="900"/>
        </w:numPr>
        <w:spacing w:before="0" w:after="0"/>
      </w:pPr>
      <w:r>
        <w:t>Paper Interface Elements</w:t>
      </w:r>
    </w:p>
    <w:p>
      <w:pPr>
        <w:numPr>
          <w:ilvl w:val="2"/>
          <w:numId w:val="900"/>
        </w:numPr>
        <w:spacing w:before="0" w:after="0"/>
      </w:pPr>
      <w:r>
        <w:t>User Testing with Paper</w:t>
      </w:r>
    </w:p>
    <w:p>
      <w:pPr>
        <w:numPr>
          <w:ilvl w:val="1"/>
          <w:numId w:val="900"/>
        </w:numPr>
        <w:spacing w:before="0" w:after="0"/>
      </w:pPr>
      <w:r>
        <w:t>Digital Prototyping</w:t>
      </w:r>
    </w:p>
    <w:p>
      <w:pPr>
        <w:numPr>
          <w:ilvl w:val="2"/>
          <w:numId w:val="900"/>
        </w:numPr>
        <w:spacing w:before="0" w:after="0"/>
      </w:pPr>
      <w:r>
        <w:t>Wireframing Tools</w:t>
      </w:r>
    </w:p>
    <w:p>
      <w:pPr>
        <w:numPr>
          <w:ilvl w:val="2"/>
          <w:numId w:val="900"/>
        </w:numPr>
        <w:spacing w:before="0" w:after="0"/>
      </w:pPr>
      <w:r>
        <w:t>Interactive Prototyping Platforms</w:t>
      </w:r>
    </w:p>
    <w:p>
      <w:pPr>
        <w:numPr>
          <w:ilvl w:val="2"/>
          <w:numId w:val="900"/>
        </w:numPr>
        <w:spacing w:before="0" w:after="0"/>
      </w:pPr>
      <w:r>
        <w:t>Code-Based Prototypes</w:t>
      </w:r>
    </w:p>
    <w:p>
      <w:pPr>
        <w:numPr>
          <w:ilvl w:val="1"/>
          <w:numId w:val="900"/>
        </w:numPr>
        <w:spacing w:before="0" w:after="0"/>
      </w:pPr>
      <w:r>
        <w:t>Rapid Prototyping</w:t>
      </w:r>
    </w:p>
    <w:p>
      <w:pPr>
        <w:numPr>
          <w:ilvl w:val="2"/>
          <w:numId w:val="900"/>
        </w:numPr>
        <w:spacing w:before="0" w:after="0"/>
      </w:pPr>
      <w:r>
        <w:t>Time-Boxed Creation</w:t>
      </w:r>
    </w:p>
    <w:p>
      <w:pPr>
        <w:numPr>
          <w:ilvl w:val="2"/>
          <w:numId w:val="900"/>
        </w:numPr>
        <w:spacing w:before="0" w:after="0"/>
      </w:pPr>
      <w:r>
        <w:t>Iterative Refinement</w:t>
      </w:r>
    </w:p>
    <w:p>
      <w:pPr>
        <w:numPr>
          <w:ilvl w:val="2"/>
          <w:numId w:val="900"/>
        </w:numPr>
        <w:spacing w:before="0" w:after="0"/>
      </w:pPr>
      <w:r>
        <w:t>Quick Validation</w:t>
      </w:r>
    </w:p>
    <w:p>
      <w:pPr>
        <w:numPr>
          <w:ilvl w:val="0"/>
          <w:numId w:val="900"/>
        </w:numPr>
        <w:spacing w:before="0" w:after="0"/>
      </w:pPr>
      <w:r>
        <w:t>Usability Testing</w:t>
      </w:r>
    </w:p>
    <w:p>
      <w:pPr>
        <w:numPr>
          <w:ilvl w:val="1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Objective Setting</w:t>
      </w:r>
    </w:p>
    <w:p>
      <w:pPr>
        <w:numPr>
          <w:ilvl w:val="2"/>
          <w:numId w:val="900"/>
        </w:numPr>
        <w:spacing w:before="0" w:after="0"/>
      </w:pPr>
      <w:r>
        <w:t>Participant Recruitment</w:t>
      </w:r>
    </w:p>
    <w:p>
      <w:pPr>
        <w:numPr>
          <w:ilvl w:val="2"/>
          <w:numId w:val="900"/>
        </w:numPr>
        <w:spacing w:before="0" w:after="0"/>
      </w:pPr>
      <w:r>
        <w:t>Scenario Development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1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Moderated Testing</w:t>
      </w:r>
    </w:p>
    <w:p>
      <w:pPr>
        <w:numPr>
          <w:ilvl w:val="3"/>
          <w:numId w:val="900"/>
        </w:numPr>
        <w:spacing w:before="0" w:after="0"/>
      </w:pPr>
      <w:r>
        <w:t>In-Person Testing</w:t>
      </w:r>
    </w:p>
    <w:p>
      <w:pPr>
        <w:numPr>
          <w:ilvl w:val="3"/>
          <w:numId w:val="900"/>
        </w:numPr>
        <w:spacing w:before="0" w:after="0"/>
      </w:pPr>
      <w:r>
        <w:t>Remote Moderated Testing</w:t>
      </w:r>
    </w:p>
    <w:p>
      <w:pPr>
        <w:numPr>
          <w:ilvl w:val="2"/>
          <w:numId w:val="900"/>
        </w:numPr>
        <w:spacing w:before="0" w:after="0"/>
      </w:pPr>
      <w:r>
        <w:t>Unmoderated Testing</w:t>
      </w:r>
    </w:p>
    <w:p>
      <w:pPr>
        <w:numPr>
          <w:ilvl w:val="3"/>
          <w:numId w:val="900"/>
        </w:numPr>
        <w:spacing w:before="0" w:after="0"/>
      </w:pPr>
      <w:r>
        <w:t>Remote Unmoderated Testing</w:t>
      </w:r>
    </w:p>
    <w:p>
      <w:pPr>
        <w:numPr>
          <w:ilvl w:val="3"/>
          <w:numId w:val="900"/>
        </w:numPr>
        <w:spacing w:before="0" w:after="0"/>
      </w:pPr>
      <w:r>
        <w:t>Guerrilla Testing</w:t>
      </w:r>
    </w:p>
    <w:p>
      <w:pPr>
        <w:numPr>
          <w:ilvl w:val="1"/>
          <w:numId w:val="900"/>
        </w:numPr>
        <w:spacing w:before="0" w:after="0"/>
      </w:pPr>
      <w:r>
        <w:t>Testing Protocols</w:t>
      </w:r>
    </w:p>
    <w:p>
      <w:pPr>
        <w:numPr>
          <w:ilvl w:val="2"/>
          <w:numId w:val="900"/>
        </w:numPr>
        <w:spacing w:before="0" w:after="0"/>
      </w:pPr>
      <w:r>
        <w:t>Think-Aloud Protocol</w:t>
      </w:r>
    </w:p>
    <w:p>
      <w:pPr>
        <w:numPr>
          <w:ilvl w:val="2"/>
          <w:numId w:val="900"/>
        </w:numPr>
        <w:spacing w:before="0" w:after="0"/>
      </w:pPr>
      <w:r>
        <w:t>Task-Based Testing</w:t>
      </w:r>
    </w:p>
    <w:p>
      <w:pPr>
        <w:numPr>
          <w:ilvl w:val="2"/>
          <w:numId w:val="900"/>
        </w:numPr>
        <w:spacing w:before="0" w:after="0"/>
      </w:pPr>
      <w:r>
        <w:t>Comparative Testing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Behavioral Observations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Subjective Feedback</w:t>
      </w:r>
    </w:p>
    <w:p>
      <w:pPr>
        <w:numPr>
          <w:ilvl w:val="2"/>
          <w:numId w:val="900"/>
        </w:numPr>
        <w:spacing w:before="0" w:after="0"/>
      </w:pPr>
      <w:r>
        <w:t>Post-Test Interviews</w:t>
      </w:r>
    </w:p>
    <w:p>
      <w:pPr>
        <w:numPr>
          <w:ilvl w:val="0"/>
          <w:numId w:val="900"/>
        </w:numPr>
        <w:spacing w:before="0" w:after="0"/>
      </w:pPr>
      <w:r>
        <w:t>Expert Evaluation Methods</w:t>
      </w:r>
    </w:p>
    <w:p>
      <w:pPr>
        <w:numPr>
          <w:ilvl w:val="1"/>
          <w:numId w:val="900"/>
        </w:numPr>
        <w:spacing w:before="0" w:after="0"/>
      </w:pPr>
      <w:r>
        <w:t>Heuristic Evaluation</w:t>
      </w:r>
    </w:p>
    <w:p>
      <w:pPr>
        <w:numPr>
          <w:ilvl w:val="2"/>
          <w:numId w:val="900"/>
        </w:numPr>
        <w:spacing w:before="0" w:after="0"/>
      </w:pPr>
      <w:r>
        <w:t>Nielsen's Usability Heuristics</w:t>
      </w:r>
    </w:p>
    <w:p>
      <w:pPr>
        <w:numPr>
          <w:ilvl w:val="2"/>
          <w:numId w:val="900"/>
        </w:numPr>
        <w:spacing w:before="0" w:after="0"/>
      </w:pPr>
      <w:r>
        <w:t>Domain-Specific Heuristics</w:t>
      </w:r>
    </w:p>
    <w:p>
      <w:pPr>
        <w:numPr>
          <w:ilvl w:val="2"/>
          <w:numId w:val="900"/>
        </w:numPr>
        <w:spacing w:before="0" w:after="0"/>
      </w:pPr>
      <w:r>
        <w:t>Severity Rating</w:t>
      </w:r>
    </w:p>
    <w:p>
      <w:pPr>
        <w:numPr>
          <w:ilvl w:val="1"/>
          <w:numId w:val="900"/>
        </w:numPr>
        <w:spacing w:before="0" w:after="0"/>
      </w:pPr>
      <w:r>
        <w:t>Cognitive Walkthrough</w:t>
      </w:r>
    </w:p>
    <w:p>
      <w:pPr>
        <w:numPr>
          <w:ilvl w:val="2"/>
          <w:numId w:val="900"/>
        </w:numPr>
        <w:spacing w:before="0" w:after="0"/>
      </w:pPr>
      <w:r>
        <w:t>Task-Based Analysis</w:t>
      </w:r>
    </w:p>
    <w:p>
      <w:pPr>
        <w:numPr>
          <w:ilvl w:val="2"/>
          <w:numId w:val="900"/>
        </w:numPr>
        <w:spacing w:before="0" w:after="0"/>
      </w:pPr>
      <w:r>
        <w:t>User Goal Assessment</w:t>
      </w:r>
    </w:p>
    <w:p>
      <w:pPr>
        <w:numPr>
          <w:ilvl w:val="2"/>
          <w:numId w:val="900"/>
        </w:numPr>
        <w:spacing w:before="0" w:after="0"/>
      </w:pPr>
      <w:r>
        <w:t>Action Evaluation</w:t>
      </w:r>
    </w:p>
    <w:p>
      <w:pPr>
        <w:numPr>
          <w:ilvl w:val="1"/>
          <w:numId w:val="900"/>
        </w:numPr>
        <w:spacing w:before="0" w:after="0"/>
      </w:pPr>
      <w:r>
        <w:t>Expert Review</w:t>
      </w:r>
    </w:p>
    <w:p>
      <w:pPr>
        <w:numPr>
          <w:ilvl w:val="2"/>
          <w:numId w:val="900"/>
        </w:numPr>
        <w:spacing w:before="0" w:after="0"/>
      </w:pPr>
      <w:r>
        <w:t>Design Critique</w:t>
      </w:r>
    </w:p>
    <w:p>
      <w:pPr>
        <w:numPr>
          <w:ilvl w:val="2"/>
          <w:numId w:val="900"/>
        </w:numPr>
        <w:spacing w:before="0" w:after="0"/>
      </w:pPr>
      <w:r>
        <w:t>Best Practice Assessment</w:t>
      </w:r>
    </w:p>
    <w:p>
      <w:pPr>
        <w:numPr>
          <w:ilvl w:val="2"/>
          <w:numId w:val="900"/>
        </w:numPr>
        <w:spacing w:before="0" w:after="0"/>
      </w:pPr>
      <w:r>
        <w:t>Accessibility Review</w:t>
      </w:r>
    </w:p>
    <w:p>
      <w:pPr>
        <w:numPr>
          <w:ilvl w:val="0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Task Completion Rate</w:t>
      </w:r>
    </w:p>
    <w:p>
      <w:pPr>
        <w:numPr>
          <w:ilvl w:val="2"/>
          <w:numId w:val="900"/>
        </w:numPr>
        <w:spacing w:before="0" w:after="0"/>
      </w:pPr>
      <w:r>
        <w:t>Time on Task</w:t>
      </w:r>
    </w:p>
    <w:p>
      <w:pPr>
        <w:numPr>
          <w:ilvl w:val="2"/>
          <w:numId w:val="900"/>
        </w:numPr>
        <w:spacing w:before="0" w:after="0"/>
      </w:pPr>
      <w:r>
        <w:t>Error Rate</w:t>
      </w:r>
    </w:p>
    <w:p>
      <w:pPr>
        <w:numPr>
          <w:ilvl w:val="2"/>
          <w:numId w:val="900"/>
        </w:numPr>
        <w:spacing w:before="0" w:after="0"/>
      </w:pPr>
      <w:r>
        <w:t>Efficiency Measures</w:t>
      </w:r>
    </w:p>
    <w:p>
      <w:pPr>
        <w:numPr>
          <w:ilvl w:val="1"/>
          <w:numId w:val="900"/>
        </w:numPr>
        <w:spacing w:before="0" w:after="0"/>
      </w:pPr>
      <w:r>
        <w:t>Satisfaction Metrics</w:t>
      </w:r>
    </w:p>
    <w:p>
      <w:pPr>
        <w:numPr>
          <w:ilvl w:val="2"/>
          <w:numId w:val="900"/>
        </w:numPr>
        <w:spacing w:before="0" w:after="0"/>
      </w:pPr>
      <w:r>
        <w:t>System Usability Scale</w:t>
      </w:r>
    </w:p>
    <w:p>
      <w:pPr>
        <w:numPr>
          <w:ilvl w:val="2"/>
          <w:numId w:val="900"/>
        </w:numPr>
        <w:spacing w:before="0" w:after="0"/>
      </w:pPr>
      <w:r>
        <w:t>Net Promoter Score</w:t>
      </w:r>
    </w:p>
    <w:p>
      <w:pPr>
        <w:numPr>
          <w:ilvl w:val="2"/>
          <w:numId w:val="900"/>
        </w:numPr>
        <w:spacing w:before="0" w:after="0"/>
      </w:pPr>
      <w:r>
        <w:t>User Satisfaction Surveys</w:t>
      </w:r>
    </w:p>
    <w:p>
      <w:pPr>
        <w:numPr>
          <w:ilvl w:val="1"/>
          <w:numId w:val="900"/>
        </w:numPr>
        <w:spacing w:before="0" w:after="0"/>
      </w:pPr>
      <w:r>
        <w:t>Behavioral Metrics</w:t>
      </w:r>
    </w:p>
    <w:p>
      <w:pPr>
        <w:numPr>
          <w:ilvl w:val="2"/>
          <w:numId w:val="900"/>
        </w:numPr>
        <w:spacing w:before="0" w:after="0"/>
      </w:pPr>
      <w:r>
        <w:t>Click-Through Rates</w:t>
      </w:r>
    </w:p>
    <w:p>
      <w:pPr>
        <w:numPr>
          <w:ilvl w:val="2"/>
          <w:numId w:val="900"/>
        </w:numPr>
        <w:spacing w:before="0" w:after="0"/>
      </w:pPr>
      <w:r>
        <w:t>Conversion Rates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pStyle w:val="Heading1"/>
      </w:pPr>
      <w:r>
        <w:t>Advanced Interaction Design Topics</w:t>
      </w:r>
    </w:p>
    <w:p>
      <w:pPr>
        <w:numPr>
          <w:ilvl w:val="0"/>
          <w:numId w:val="900"/>
        </w:numPr>
        <w:spacing w:before="0" w:after="0"/>
      </w:pPr>
      <w:r>
        <w:t>Platform-Specific Design</w:t>
      </w:r>
    </w:p>
    <w:p>
      <w:pPr>
        <w:numPr>
          <w:ilvl w:val="1"/>
          <w:numId w:val="900"/>
        </w:numPr>
        <w:spacing w:before="0" w:after="0"/>
      </w:pPr>
      <w:r>
        <w:t>Web Interaction Design</w:t>
      </w:r>
    </w:p>
    <w:p>
      <w:pPr>
        <w:numPr>
          <w:ilvl w:val="2"/>
          <w:numId w:val="900"/>
        </w:numPr>
        <w:spacing w:before="0" w:after="0"/>
      </w:pPr>
      <w:r>
        <w:t>Responsive Design Principles</w:t>
      </w:r>
    </w:p>
    <w:p>
      <w:pPr>
        <w:numPr>
          <w:ilvl w:val="2"/>
          <w:numId w:val="900"/>
        </w:numPr>
        <w:spacing w:before="0" w:after="0"/>
      </w:pPr>
      <w:r>
        <w:t>Progressive Enhancement</w:t>
      </w:r>
    </w:p>
    <w:p>
      <w:pPr>
        <w:numPr>
          <w:ilvl w:val="2"/>
          <w:numId w:val="900"/>
        </w:numPr>
        <w:spacing w:before="0" w:after="0"/>
      </w:pPr>
      <w:r>
        <w:t>Browser Compatibility</w:t>
      </w:r>
    </w:p>
    <w:p>
      <w:pPr>
        <w:numPr>
          <w:ilvl w:val="2"/>
          <w:numId w:val="900"/>
        </w:numPr>
        <w:spacing w:before="0" w:after="0"/>
      </w:pPr>
      <w:r>
        <w:t>Web Accessibility Standards</w:t>
      </w:r>
    </w:p>
    <w:p>
      <w:pPr>
        <w:numPr>
          <w:ilvl w:val="1"/>
          <w:numId w:val="900"/>
        </w:numPr>
        <w:spacing w:before="0" w:after="0"/>
      </w:pPr>
      <w:r>
        <w:t>Mobile Interaction Design</w:t>
      </w:r>
    </w:p>
    <w:p>
      <w:pPr>
        <w:numPr>
          <w:ilvl w:val="2"/>
          <w:numId w:val="900"/>
        </w:numPr>
        <w:spacing w:before="0" w:after="0"/>
      </w:pPr>
      <w:r>
        <w:t>Touch Interface Design</w:t>
      </w:r>
    </w:p>
    <w:p>
      <w:pPr>
        <w:numPr>
          <w:ilvl w:val="2"/>
          <w:numId w:val="900"/>
        </w:numPr>
        <w:spacing w:before="0" w:after="0"/>
      </w:pPr>
      <w:r>
        <w:t>Gesture Recognition</w:t>
      </w:r>
    </w:p>
    <w:p>
      <w:pPr>
        <w:numPr>
          <w:ilvl w:val="2"/>
          <w:numId w:val="900"/>
        </w:numPr>
        <w:spacing w:before="0" w:after="0"/>
      </w:pPr>
      <w:r>
        <w:t>Mobile Context Considerations</w:t>
      </w:r>
    </w:p>
    <w:p>
      <w:pPr>
        <w:numPr>
          <w:ilvl w:val="2"/>
          <w:numId w:val="900"/>
        </w:numPr>
        <w:spacing w:before="0" w:after="0"/>
      </w:pPr>
      <w:r>
        <w:t>Platform Guidelines</w:t>
      </w:r>
    </w:p>
    <w:p>
      <w:pPr>
        <w:numPr>
          <w:ilvl w:val="1"/>
          <w:numId w:val="900"/>
        </w:numPr>
        <w:spacing w:before="0" w:after="0"/>
      </w:pPr>
      <w:r>
        <w:t>Desktop Application Design</w:t>
      </w:r>
    </w:p>
    <w:p>
      <w:pPr>
        <w:numPr>
          <w:ilvl w:val="2"/>
          <w:numId w:val="900"/>
        </w:numPr>
        <w:spacing w:before="0" w:after="0"/>
      </w:pPr>
      <w:r>
        <w:t>Window Management</w:t>
      </w:r>
    </w:p>
    <w:p>
      <w:pPr>
        <w:numPr>
          <w:ilvl w:val="2"/>
          <w:numId w:val="900"/>
        </w:numPr>
        <w:spacing w:before="0" w:after="0"/>
      </w:pPr>
      <w:r>
        <w:t>Keyboard Shortcuts</w:t>
      </w:r>
    </w:p>
    <w:p>
      <w:pPr>
        <w:numPr>
          <w:ilvl w:val="2"/>
          <w:numId w:val="900"/>
        </w:numPr>
        <w:spacing w:before="0" w:after="0"/>
      </w:pPr>
      <w:r>
        <w:t>Menu Systems</w:t>
      </w:r>
    </w:p>
    <w:p>
      <w:pPr>
        <w:numPr>
          <w:ilvl w:val="2"/>
          <w:numId w:val="900"/>
        </w:numPr>
        <w:spacing w:before="0" w:after="0"/>
      </w:pPr>
      <w:r>
        <w:t>Toolbar Design</w:t>
      </w:r>
    </w:p>
    <w:p>
      <w:pPr>
        <w:numPr>
          <w:ilvl w:val="1"/>
          <w:numId w:val="900"/>
        </w:numPr>
        <w:spacing w:before="0" w:after="0"/>
      </w:pPr>
      <w:r>
        <w:t>Cross-Platform Consistency</w:t>
      </w:r>
    </w:p>
    <w:p>
      <w:pPr>
        <w:numPr>
          <w:ilvl w:val="2"/>
          <w:numId w:val="900"/>
        </w:numPr>
        <w:spacing w:before="0" w:after="0"/>
      </w:pPr>
      <w:r>
        <w:t>Design System Implementation</w:t>
      </w:r>
    </w:p>
    <w:p>
      <w:pPr>
        <w:numPr>
          <w:ilvl w:val="2"/>
          <w:numId w:val="900"/>
        </w:numPr>
        <w:spacing w:before="0" w:after="0"/>
      </w:pPr>
      <w:r>
        <w:t>Platform Adaptation</w:t>
      </w:r>
    </w:p>
    <w:p>
      <w:pPr>
        <w:numPr>
          <w:ilvl w:val="2"/>
          <w:numId w:val="900"/>
        </w:numPr>
        <w:spacing w:before="0" w:after="0"/>
      </w:pPr>
      <w:r>
        <w:t>Unified User Experience</w:t>
      </w:r>
    </w:p>
    <w:p>
      <w:pPr>
        <w:numPr>
          <w:ilvl w:val="0"/>
          <w:numId w:val="900"/>
        </w:numPr>
        <w:spacing w:before="0" w:after="0"/>
      </w:pPr>
      <w:r>
        <w:t>Emerging Interaction Paradigms</w:t>
      </w:r>
    </w:p>
    <w:p>
      <w:pPr>
        <w:numPr>
          <w:ilvl w:val="1"/>
          <w:numId w:val="900"/>
        </w:numPr>
        <w:spacing w:before="0" w:after="0"/>
      </w:pPr>
      <w:r>
        <w:t>Voice User Interfaces</w:t>
      </w:r>
    </w:p>
    <w:p>
      <w:pPr>
        <w:numPr>
          <w:ilvl w:val="2"/>
          <w:numId w:val="900"/>
        </w:numPr>
        <w:spacing w:before="0" w:after="0"/>
      </w:pPr>
      <w:r>
        <w:t>Conversational Design</w:t>
      </w:r>
    </w:p>
    <w:p>
      <w:pPr>
        <w:numPr>
          <w:ilvl w:val="2"/>
          <w:numId w:val="900"/>
        </w:numPr>
        <w:spacing w:before="0" w:after="0"/>
      </w:pPr>
      <w:r>
        <w:t>Voice Command Structure</w:t>
      </w:r>
    </w:p>
    <w:p>
      <w:pPr>
        <w:numPr>
          <w:ilvl w:val="2"/>
          <w:numId w:val="900"/>
        </w:numPr>
        <w:spacing w:before="0" w:after="0"/>
      </w:pPr>
      <w:r>
        <w:t>Error Handling in Voice</w:t>
      </w:r>
    </w:p>
    <w:p>
      <w:pPr>
        <w:numPr>
          <w:ilvl w:val="2"/>
          <w:numId w:val="900"/>
        </w:numPr>
        <w:spacing w:before="0" w:after="0"/>
      </w:pPr>
      <w:r>
        <w:t>Multimodal Voice Interfaces</w:t>
      </w:r>
    </w:p>
    <w:p>
      <w:pPr>
        <w:numPr>
          <w:ilvl w:val="1"/>
          <w:numId w:val="900"/>
        </w:numPr>
        <w:spacing w:before="0" w:after="0"/>
      </w:pPr>
      <w:r>
        <w:t>Gesture-Based Interfaces</w:t>
      </w:r>
    </w:p>
    <w:p>
      <w:pPr>
        <w:numPr>
          <w:ilvl w:val="2"/>
          <w:numId w:val="900"/>
        </w:numPr>
        <w:spacing w:before="0" w:after="0"/>
      </w:pPr>
      <w:r>
        <w:t>Touch Gestures</w:t>
      </w:r>
    </w:p>
    <w:p>
      <w:pPr>
        <w:numPr>
          <w:ilvl w:val="2"/>
          <w:numId w:val="900"/>
        </w:numPr>
        <w:spacing w:before="0" w:after="0"/>
      </w:pPr>
      <w:r>
        <w:t>Air Gestures</w:t>
      </w:r>
    </w:p>
    <w:p>
      <w:pPr>
        <w:numPr>
          <w:ilvl w:val="2"/>
          <w:numId w:val="900"/>
        </w:numPr>
        <w:spacing w:before="0" w:after="0"/>
      </w:pPr>
      <w:r>
        <w:t>Eye Tracking</w:t>
      </w:r>
    </w:p>
    <w:p>
      <w:pPr>
        <w:numPr>
          <w:ilvl w:val="2"/>
          <w:numId w:val="900"/>
        </w:numPr>
        <w:spacing w:before="0" w:after="0"/>
      </w:pPr>
      <w:r>
        <w:t>Body Movement Recognition</w:t>
      </w:r>
    </w:p>
    <w:p>
      <w:pPr>
        <w:numPr>
          <w:ilvl w:val="1"/>
          <w:numId w:val="900"/>
        </w:numPr>
        <w:spacing w:before="0" w:after="0"/>
      </w:pPr>
      <w:r>
        <w:t>Tangible User Interfaces</w:t>
      </w:r>
    </w:p>
    <w:p>
      <w:pPr>
        <w:numPr>
          <w:ilvl w:val="2"/>
          <w:numId w:val="900"/>
        </w:numPr>
        <w:spacing w:before="0" w:after="0"/>
      </w:pPr>
      <w:r>
        <w:t>Physical Controls</w:t>
      </w:r>
    </w:p>
    <w:p>
      <w:pPr>
        <w:numPr>
          <w:ilvl w:val="2"/>
          <w:numId w:val="900"/>
        </w:numPr>
        <w:spacing w:before="0" w:after="0"/>
      </w:pPr>
      <w:r>
        <w:t>Haptic Feedback</w:t>
      </w:r>
    </w:p>
    <w:p>
      <w:pPr>
        <w:numPr>
          <w:ilvl w:val="2"/>
          <w:numId w:val="900"/>
        </w:numPr>
        <w:spacing w:before="0" w:after="0"/>
      </w:pPr>
      <w:r>
        <w:t>Spatial Interaction</w:t>
      </w:r>
    </w:p>
    <w:p>
      <w:pPr>
        <w:numPr>
          <w:ilvl w:val="1"/>
          <w:numId w:val="900"/>
        </w:numPr>
        <w:spacing w:before="0" w:after="0"/>
      </w:pPr>
      <w:r>
        <w:t>Immersive Interfaces</w:t>
      </w:r>
    </w:p>
    <w:p>
      <w:pPr>
        <w:numPr>
          <w:ilvl w:val="2"/>
          <w:numId w:val="900"/>
        </w:numPr>
        <w:spacing w:before="0" w:after="0"/>
      </w:pPr>
      <w:r>
        <w:t>Virtual Reality Interaction</w:t>
      </w:r>
    </w:p>
    <w:p>
      <w:pPr>
        <w:numPr>
          <w:ilvl w:val="2"/>
          <w:numId w:val="900"/>
        </w:numPr>
        <w:spacing w:before="0" w:after="0"/>
      </w:pPr>
      <w:r>
        <w:t>Augmented Reality Overlay</w:t>
      </w:r>
    </w:p>
    <w:p>
      <w:pPr>
        <w:numPr>
          <w:ilvl w:val="2"/>
          <w:numId w:val="900"/>
        </w:numPr>
        <w:spacing w:before="0" w:after="0"/>
      </w:pPr>
      <w:r>
        <w:t>Mixed Reality Environments</w:t>
      </w:r>
    </w:p>
    <w:p>
      <w:pPr>
        <w:numPr>
          <w:ilvl w:val="2"/>
          <w:numId w:val="900"/>
        </w:numPr>
        <w:spacing w:before="0" w:after="0"/>
      </w:pPr>
      <w:r>
        <w:t>Spatial Computing</w:t>
      </w:r>
    </w:p>
    <w:p>
      <w:pPr>
        <w:numPr>
          <w:ilvl w:val="0"/>
          <w:numId w:val="900"/>
        </w:numPr>
        <w:spacing w:before="0" w:after="0"/>
      </w:pPr>
      <w:r>
        <w:t>Accessibility in Interaction Design</w:t>
      </w:r>
    </w:p>
    <w:p>
      <w:pPr>
        <w:numPr>
          <w:ilvl w:val="1"/>
          <w:numId w:val="900"/>
        </w:numPr>
        <w:spacing w:before="0" w:after="0"/>
      </w:pPr>
      <w:r>
        <w:t>Universal Design Principles</w:t>
      </w:r>
    </w:p>
    <w:p>
      <w:pPr>
        <w:numPr>
          <w:ilvl w:val="2"/>
          <w:numId w:val="900"/>
        </w:numPr>
        <w:spacing w:before="0" w:after="0"/>
      </w:pPr>
      <w:r>
        <w:t>Equitable Use</w:t>
      </w:r>
    </w:p>
    <w:p>
      <w:pPr>
        <w:numPr>
          <w:ilvl w:val="2"/>
          <w:numId w:val="900"/>
        </w:numPr>
        <w:spacing w:before="0" w:after="0"/>
      </w:pPr>
      <w:r>
        <w:t>Flexibility in Use</w:t>
      </w:r>
    </w:p>
    <w:p>
      <w:pPr>
        <w:numPr>
          <w:ilvl w:val="2"/>
          <w:numId w:val="900"/>
        </w:numPr>
        <w:spacing w:before="0" w:after="0"/>
      </w:pPr>
      <w:r>
        <w:t>Simple and Intuitive Use</w:t>
      </w:r>
    </w:p>
    <w:p>
      <w:pPr>
        <w:numPr>
          <w:ilvl w:val="2"/>
          <w:numId w:val="900"/>
        </w:numPr>
        <w:spacing w:before="0" w:after="0"/>
      </w:pPr>
      <w:r>
        <w:t>Perceptible Information</w:t>
      </w:r>
    </w:p>
    <w:p>
      <w:pPr>
        <w:numPr>
          <w:ilvl w:val="1"/>
          <w:numId w:val="900"/>
        </w:numPr>
        <w:spacing w:before="0" w:after="0"/>
      </w:pPr>
      <w:r>
        <w:t>WCAG Guidelines</w:t>
      </w:r>
    </w:p>
    <w:p>
      <w:pPr>
        <w:numPr>
          <w:ilvl w:val="2"/>
          <w:numId w:val="900"/>
        </w:numPr>
        <w:spacing w:before="0" w:after="0"/>
      </w:pPr>
      <w:r>
        <w:t>Perceivable Content</w:t>
      </w:r>
    </w:p>
    <w:p>
      <w:pPr>
        <w:numPr>
          <w:ilvl w:val="2"/>
          <w:numId w:val="900"/>
        </w:numPr>
        <w:spacing w:before="0" w:after="0"/>
      </w:pPr>
      <w:r>
        <w:t>Operable Interface</w:t>
      </w:r>
    </w:p>
    <w:p>
      <w:pPr>
        <w:numPr>
          <w:ilvl w:val="2"/>
          <w:numId w:val="900"/>
        </w:numPr>
        <w:spacing w:before="0" w:after="0"/>
      </w:pPr>
      <w:r>
        <w:t>Understandable Information</w:t>
      </w:r>
    </w:p>
    <w:p>
      <w:pPr>
        <w:numPr>
          <w:ilvl w:val="2"/>
          <w:numId w:val="900"/>
        </w:numPr>
        <w:spacing w:before="0" w:after="0"/>
      </w:pPr>
      <w:r>
        <w:t>Robust Implementation</w:t>
      </w:r>
    </w:p>
    <w:p>
      <w:pPr>
        <w:numPr>
          <w:ilvl w:val="1"/>
          <w:numId w:val="900"/>
        </w:numPr>
        <w:spacing w:before="0" w:after="0"/>
      </w:pPr>
      <w:r>
        <w:t>Assistive Technology Support</w:t>
      </w:r>
    </w:p>
    <w:p>
      <w:pPr>
        <w:numPr>
          <w:ilvl w:val="2"/>
          <w:numId w:val="900"/>
        </w:numPr>
        <w:spacing w:before="0" w:after="0"/>
      </w:pPr>
      <w:r>
        <w:t>Screen Reader Compatibility</w:t>
      </w:r>
    </w:p>
    <w:p>
      <w:pPr>
        <w:numPr>
          <w:ilvl w:val="2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Voice Control</w:t>
      </w:r>
    </w:p>
    <w:p>
      <w:pPr>
        <w:numPr>
          <w:ilvl w:val="2"/>
          <w:numId w:val="900"/>
        </w:numPr>
        <w:spacing w:before="0" w:after="0"/>
      </w:pPr>
      <w:r>
        <w:t>Switch Access</w:t>
      </w:r>
    </w:p>
    <w:p>
      <w:pPr>
        <w:numPr>
          <w:ilvl w:val="1"/>
          <w:numId w:val="900"/>
        </w:numPr>
        <w:spacing w:before="0" w:after="0"/>
      </w:pPr>
      <w:r>
        <w:t>Inclusive Design Practices</w:t>
      </w:r>
    </w:p>
    <w:p>
      <w:pPr>
        <w:numPr>
          <w:ilvl w:val="2"/>
          <w:numId w:val="900"/>
        </w:numPr>
        <w:spacing w:before="0" w:after="0"/>
      </w:pPr>
      <w:r>
        <w:t>Diverse User Needs</w:t>
      </w:r>
    </w:p>
    <w:p>
      <w:pPr>
        <w:numPr>
          <w:ilvl w:val="2"/>
          <w:numId w:val="900"/>
        </w:numPr>
        <w:spacing w:before="0" w:after="0"/>
      </w:pPr>
      <w:r>
        <w:t>Temporary Disabilities</w:t>
      </w:r>
    </w:p>
    <w:p>
      <w:pPr>
        <w:numPr>
          <w:ilvl w:val="2"/>
          <w:numId w:val="900"/>
        </w:numPr>
        <w:spacing w:before="0" w:after="0"/>
      </w:pPr>
      <w:r>
        <w:t>Situational Limitations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Dark Pattern Avoidance</w:t>
      </w:r>
    </w:p>
    <w:p>
      <w:pPr>
        <w:numPr>
          <w:ilvl w:val="2"/>
          <w:numId w:val="900"/>
        </w:numPr>
        <w:spacing w:before="0" w:after="0"/>
      </w:pPr>
      <w:r>
        <w:t>Deceptive Patterns</w:t>
      </w:r>
    </w:p>
    <w:p>
      <w:pPr>
        <w:numPr>
          <w:ilvl w:val="2"/>
          <w:numId w:val="900"/>
        </w:numPr>
        <w:spacing w:before="0" w:after="0"/>
      </w:pPr>
      <w:r>
        <w:t>Coercive Design</w:t>
      </w:r>
    </w:p>
    <w:p>
      <w:pPr>
        <w:numPr>
          <w:ilvl w:val="2"/>
          <w:numId w:val="900"/>
        </w:numPr>
        <w:spacing w:before="0" w:after="0"/>
      </w:pPr>
      <w:r>
        <w:t>Manipulative Interfaces</w:t>
      </w:r>
    </w:p>
    <w:p>
      <w:pPr>
        <w:numPr>
          <w:ilvl w:val="1"/>
          <w:numId w:val="900"/>
        </w:numPr>
        <w:spacing w:before="0" w:after="0"/>
      </w:pPr>
      <w:r>
        <w:t>Privacy and Data Protection</w:t>
      </w:r>
    </w:p>
    <w:p>
      <w:pPr>
        <w:numPr>
          <w:ilvl w:val="2"/>
          <w:numId w:val="900"/>
        </w:numPr>
        <w:spacing w:before="0" w:after="0"/>
      </w:pPr>
      <w:r>
        <w:t>Data Collection Transparency</w:t>
      </w:r>
    </w:p>
    <w:p>
      <w:pPr>
        <w:numPr>
          <w:ilvl w:val="2"/>
          <w:numId w:val="900"/>
        </w:numPr>
        <w:spacing w:before="0" w:after="0"/>
      </w:pPr>
      <w:r>
        <w:t>User Consent Management</w:t>
      </w:r>
    </w:p>
    <w:p>
      <w:pPr>
        <w:numPr>
          <w:ilvl w:val="2"/>
          <w:numId w:val="900"/>
        </w:numPr>
        <w:spacing w:before="0" w:after="0"/>
      </w:pPr>
      <w:r>
        <w:t>Privacy by Design</w:t>
      </w:r>
    </w:p>
    <w:p>
      <w:pPr>
        <w:numPr>
          <w:ilvl w:val="1"/>
          <w:numId w:val="900"/>
        </w:numPr>
        <w:spacing w:before="0" w:after="0"/>
      </w:pPr>
      <w:r>
        <w:t>Persuasive Design Ethics</w:t>
      </w:r>
    </w:p>
    <w:p>
      <w:pPr>
        <w:numPr>
          <w:ilvl w:val="2"/>
          <w:numId w:val="900"/>
        </w:numPr>
        <w:spacing w:before="0" w:after="0"/>
      </w:pPr>
      <w:r>
        <w:t>Beneficial Persuasion</w:t>
      </w:r>
    </w:p>
    <w:p>
      <w:pPr>
        <w:numPr>
          <w:ilvl w:val="2"/>
          <w:numId w:val="900"/>
        </w:numPr>
        <w:spacing w:before="0" w:after="0"/>
      </w:pPr>
      <w:r>
        <w:t>User Autonomy</w:t>
      </w:r>
    </w:p>
    <w:p>
      <w:pPr>
        <w:numPr>
          <w:ilvl w:val="2"/>
          <w:numId w:val="900"/>
        </w:numPr>
        <w:spacing w:before="0" w:after="0"/>
      </w:pPr>
      <w:r>
        <w:t>Transparent Influence</w:t>
      </w:r>
    </w:p>
    <w:p>
      <w:pPr>
        <w:numPr>
          <w:ilvl w:val="1"/>
          <w:numId w:val="900"/>
        </w:numPr>
        <w:spacing w:before="0" w:after="0"/>
      </w:pPr>
      <w:r>
        <w:t>Digital Wellbeing</w:t>
      </w:r>
    </w:p>
    <w:p>
      <w:pPr>
        <w:numPr>
          <w:ilvl w:val="2"/>
          <w:numId w:val="900"/>
        </w:numPr>
        <w:spacing w:before="0" w:after="0"/>
      </w:pPr>
      <w:r>
        <w:t>Attention Management</w:t>
      </w:r>
    </w:p>
    <w:p>
      <w:pPr>
        <w:numPr>
          <w:ilvl w:val="2"/>
          <w:numId w:val="900"/>
        </w:numPr>
        <w:spacing w:before="0" w:after="0"/>
      </w:pPr>
      <w:r>
        <w:t>Usage Time Awareness</w:t>
      </w:r>
    </w:p>
    <w:p>
      <w:pPr>
        <w:numPr>
          <w:ilvl w:val="2"/>
          <w:numId w:val="900"/>
        </w:numPr>
        <w:spacing w:before="0" w:after="0"/>
      </w:pPr>
      <w:r>
        <w:t>Healthy Interaction Patterns</w:t>
      </w:r>
    </w:p>
    <w:p>
      <w:pPr>
        <w:numPr>
          <w:ilvl w:val="0"/>
          <w:numId w:val="900"/>
        </w:numPr>
        <w:spacing w:before="0" w:after="0"/>
      </w:pPr>
      <w:r>
        <w:t>Microinteractions and Animation</w:t>
      </w:r>
    </w:p>
    <w:p>
      <w:pPr>
        <w:numPr>
          <w:ilvl w:val="1"/>
          <w:numId w:val="900"/>
        </w:numPr>
        <w:spacing w:before="0" w:after="0"/>
      </w:pPr>
      <w:r>
        <w:t>Microinteraction Components</w:t>
      </w:r>
    </w:p>
    <w:p>
      <w:pPr>
        <w:numPr>
          <w:ilvl w:val="2"/>
          <w:numId w:val="900"/>
        </w:numPr>
        <w:spacing w:before="0" w:after="0"/>
      </w:pPr>
      <w:r>
        <w:t>Triggers</w:t>
      </w:r>
    </w:p>
    <w:p>
      <w:pPr>
        <w:numPr>
          <w:ilvl w:val="3"/>
          <w:numId w:val="900"/>
        </w:numPr>
        <w:spacing w:before="0" w:after="0"/>
      </w:pPr>
      <w:r>
        <w:t>Manual Triggers</w:t>
      </w:r>
    </w:p>
    <w:p>
      <w:pPr>
        <w:numPr>
          <w:ilvl w:val="3"/>
          <w:numId w:val="900"/>
        </w:numPr>
        <w:spacing w:before="0" w:after="0"/>
      </w:pPr>
      <w:r>
        <w:t>System Triggers</w:t>
      </w:r>
    </w:p>
    <w:p>
      <w:pPr>
        <w:numPr>
          <w:ilvl w:val="2"/>
          <w:numId w:val="900"/>
        </w:numPr>
        <w:spacing w:before="0" w:after="0"/>
      </w:pPr>
      <w:r>
        <w:t>Rules</w:t>
      </w:r>
    </w:p>
    <w:p>
      <w:pPr>
        <w:numPr>
          <w:ilvl w:val="3"/>
          <w:numId w:val="900"/>
        </w:numPr>
        <w:spacing w:before="0" w:after="0"/>
      </w:pPr>
      <w:r>
        <w:t>Conditional Logic</w:t>
      </w:r>
    </w:p>
    <w:p>
      <w:pPr>
        <w:numPr>
          <w:ilvl w:val="3"/>
          <w:numId w:val="900"/>
        </w:numPr>
        <w:spacing w:before="0" w:after="0"/>
      </w:pPr>
      <w:r>
        <w:t>System Responses</w:t>
      </w:r>
    </w:p>
    <w:p>
      <w:pPr>
        <w:numPr>
          <w:ilvl w:val="2"/>
          <w:numId w:val="900"/>
        </w:numPr>
        <w:spacing w:before="0" w:after="0"/>
      </w:pPr>
      <w:r>
        <w:t>Feedback</w:t>
      </w:r>
    </w:p>
    <w:p>
      <w:pPr>
        <w:numPr>
          <w:ilvl w:val="3"/>
          <w:numId w:val="900"/>
        </w:numPr>
        <w:spacing w:before="0" w:after="0"/>
      </w:pPr>
      <w:r>
        <w:t>Visual Feedback</w:t>
      </w:r>
    </w:p>
    <w:p>
      <w:pPr>
        <w:numPr>
          <w:ilvl w:val="3"/>
          <w:numId w:val="900"/>
        </w:numPr>
        <w:spacing w:before="0" w:after="0"/>
      </w:pPr>
      <w:r>
        <w:t>Audio Feedback</w:t>
      </w:r>
    </w:p>
    <w:p>
      <w:pPr>
        <w:numPr>
          <w:ilvl w:val="3"/>
          <w:numId w:val="900"/>
        </w:numPr>
        <w:spacing w:before="0" w:after="0"/>
      </w:pPr>
      <w:r>
        <w:t>Haptic Feedback</w:t>
      </w:r>
    </w:p>
    <w:p>
      <w:pPr>
        <w:numPr>
          <w:ilvl w:val="2"/>
          <w:numId w:val="900"/>
        </w:numPr>
        <w:spacing w:before="0" w:after="0"/>
      </w:pPr>
      <w:r>
        <w:t>Loops and Modes</w:t>
      </w:r>
    </w:p>
    <w:p>
      <w:pPr>
        <w:numPr>
          <w:ilvl w:val="3"/>
          <w:numId w:val="900"/>
        </w:numPr>
        <w:spacing w:before="0" w:after="0"/>
      </w:pPr>
      <w:r>
        <w:t>Repetitive Behaviors</w:t>
      </w:r>
    </w:p>
    <w:p>
      <w:pPr>
        <w:numPr>
          <w:ilvl w:val="3"/>
          <w:numId w:val="900"/>
        </w:numPr>
        <w:spacing w:before="0" w:after="0"/>
      </w:pPr>
      <w:r>
        <w:t>Temporary States</w:t>
      </w:r>
    </w:p>
    <w:p>
      <w:pPr>
        <w:numPr>
          <w:ilvl w:val="1"/>
          <w:numId w:val="900"/>
        </w:numPr>
        <w:spacing w:before="0" w:after="0"/>
      </w:pPr>
      <w:r>
        <w:t>Motion Design Principles</w:t>
      </w:r>
    </w:p>
    <w:p>
      <w:pPr>
        <w:numPr>
          <w:ilvl w:val="2"/>
          <w:numId w:val="900"/>
        </w:numPr>
        <w:spacing w:before="0" w:after="0"/>
      </w:pPr>
      <w:r>
        <w:t>Functional Animation</w:t>
      </w:r>
    </w:p>
    <w:p>
      <w:pPr>
        <w:numPr>
          <w:ilvl w:val="2"/>
          <w:numId w:val="900"/>
        </w:numPr>
        <w:spacing w:before="0" w:after="0"/>
      </w:pPr>
      <w:r>
        <w:t>Transition Design</w:t>
      </w:r>
    </w:p>
    <w:p>
      <w:pPr>
        <w:numPr>
          <w:ilvl w:val="2"/>
          <w:numId w:val="900"/>
        </w:numPr>
        <w:spacing w:before="0" w:after="0"/>
      </w:pPr>
      <w:r>
        <w:t>Timing and Easing</w:t>
      </w:r>
    </w:p>
    <w:p>
      <w:pPr>
        <w:numPr>
          <w:ilvl w:val="2"/>
          <w:numId w:val="900"/>
        </w:numPr>
        <w:spacing w:before="0" w:after="0"/>
      </w:pPr>
      <w:r>
        <w:t>Choreography</w:t>
      </w:r>
    </w:p>
    <w:p>
      <w:pPr>
        <w:numPr>
          <w:ilvl w:val="1"/>
          <w:numId w:val="900"/>
        </w:numPr>
        <w:spacing w:before="0" w:after="0"/>
      </w:pPr>
      <w:r>
        <w:t>Animation Implementation</w:t>
      </w:r>
    </w:p>
    <w:p>
      <w:pPr>
        <w:numPr>
          <w:ilvl w:val="2"/>
          <w:numId w:val="900"/>
        </w:numPr>
        <w:spacing w:before="0" w:after="0"/>
      </w:pPr>
      <w:r>
        <w:t>CSS Animations</w:t>
      </w:r>
    </w:p>
    <w:p>
      <w:pPr>
        <w:numPr>
          <w:ilvl w:val="2"/>
          <w:numId w:val="900"/>
        </w:numPr>
        <w:spacing w:before="0" w:after="0"/>
      </w:pPr>
      <w:r>
        <w:t>JavaScript Animation</w:t>
      </w:r>
    </w:p>
    <w:p>
      <w:pPr>
        <w:numPr>
          <w:ilvl w:val="2"/>
          <w:numId w:val="900"/>
        </w:numPr>
        <w:spacing w:before="0" w:after="0"/>
      </w:pPr>
      <w:r>
        <w:t>Motion Graphics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