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Intelligent Transportation Systems (ITS)</w:t>
      </w:r>
    </w:p>
    <w:p>
      <w:pPr>
        <w:pStyle w:val="Heading1"/>
      </w:pPr>
      <w:r>
        <w:t>Introduction to Intelligent Transportation Systems (ITS)</w:t>
      </w:r>
    </w:p>
    <w:p>
      <w:pPr>
        <w:numPr>
          <w:ilvl w:val="0"/>
          <w:numId w:val="900"/>
        </w:numPr>
        <w:spacing w:before="0" w:after="0"/>
      </w:pPr>
      <w:r>
        <w:t>Defining ITS</w:t>
      </w:r>
    </w:p>
    <w:p>
      <w:pPr>
        <w:numPr>
          <w:ilvl w:val="1"/>
          <w:numId w:val="900"/>
        </w:numPr>
        <w:spacing w:before="0" w:after="0"/>
      </w:pPr>
      <w:r>
        <w:t>Core Concepts and Vision</w:t>
      </w:r>
    </w:p>
    <w:p>
      <w:pPr>
        <w:numPr>
          <w:ilvl w:val="2"/>
          <w:numId w:val="900"/>
        </w:numPr>
        <w:spacing w:before="0" w:after="0"/>
      </w:pPr>
      <w:r>
        <w:t>Integration of Information and Communication Technologies</w:t>
      </w:r>
    </w:p>
    <w:p>
      <w:pPr>
        <w:numPr>
          <w:ilvl w:val="2"/>
          <w:numId w:val="900"/>
        </w:numPr>
        <w:spacing w:before="0" w:after="0"/>
      </w:pPr>
      <w:r>
        <w:t>Real-Time Data Utilization</w:t>
      </w:r>
    </w:p>
    <w:p>
      <w:pPr>
        <w:numPr>
          <w:ilvl w:val="2"/>
          <w:numId w:val="900"/>
        </w:numPr>
        <w:spacing w:before="0" w:after="0"/>
      </w:pPr>
      <w:r>
        <w:t>System-of-Systems Approach</w:t>
      </w:r>
    </w:p>
    <w:p>
      <w:pPr>
        <w:numPr>
          <w:ilvl w:val="2"/>
          <w:numId w:val="900"/>
        </w:numPr>
        <w:spacing w:before="0" w:after="0"/>
      </w:pPr>
      <w:r>
        <w:t>Multi-Modal Transportation Integration</w:t>
      </w:r>
    </w:p>
    <w:p>
      <w:pPr>
        <w:numPr>
          <w:ilvl w:val="1"/>
          <w:numId w:val="900"/>
        </w:numPr>
        <w:spacing w:before="0" w:after="0"/>
      </w:pPr>
      <w:r>
        <w:t>Goals and Objectives</w:t>
      </w:r>
    </w:p>
    <w:p>
      <w:pPr>
        <w:numPr>
          <w:ilvl w:val="2"/>
          <w:numId w:val="900"/>
        </w:numPr>
        <w:spacing w:before="0" w:after="0"/>
      </w:pPr>
      <w:r>
        <w:t>Enhancing Safety</w:t>
      </w:r>
    </w:p>
    <w:p>
      <w:pPr>
        <w:numPr>
          <w:ilvl w:val="3"/>
          <w:numId w:val="900"/>
        </w:numPr>
        <w:spacing w:before="0" w:after="0"/>
      </w:pPr>
      <w:r>
        <w:t>Accident Reduction</w:t>
      </w:r>
    </w:p>
    <w:p>
      <w:pPr>
        <w:numPr>
          <w:ilvl w:val="3"/>
          <w:numId w:val="900"/>
        </w:numPr>
        <w:spacing w:before="0" w:after="0"/>
      </w:pPr>
      <w:r>
        <w:t>Emergency Response Improvement</w:t>
      </w:r>
    </w:p>
    <w:p>
      <w:pPr>
        <w:numPr>
          <w:ilvl w:val="3"/>
          <w:numId w:val="900"/>
        </w:numPr>
        <w:spacing w:before="0" w:after="0"/>
      </w:pPr>
      <w:r>
        <w:t>Vulnerable Road User Protection</w:t>
      </w:r>
    </w:p>
    <w:p>
      <w:pPr>
        <w:numPr>
          <w:ilvl w:val="2"/>
          <w:numId w:val="900"/>
        </w:numPr>
        <w:spacing w:before="0" w:after="0"/>
      </w:pPr>
      <w:r>
        <w:t>Improving Mobility and Efficiency</w:t>
      </w:r>
    </w:p>
    <w:p>
      <w:pPr>
        <w:numPr>
          <w:ilvl w:val="3"/>
          <w:numId w:val="900"/>
        </w:numPr>
        <w:spacing w:before="0" w:after="0"/>
      </w:pPr>
      <w:r>
        <w:t>Congestion Reduction</w:t>
      </w:r>
    </w:p>
    <w:p>
      <w:pPr>
        <w:numPr>
          <w:ilvl w:val="3"/>
          <w:numId w:val="900"/>
        </w:numPr>
        <w:spacing w:before="0" w:after="0"/>
      </w:pPr>
      <w:r>
        <w:t>Travel Time Reliability</w:t>
      </w:r>
    </w:p>
    <w:p>
      <w:pPr>
        <w:numPr>
          <w:ilvl w:val="3"/>
          <w:numId w:val="900"/>
        </w:numPr>
        <w:spacing w:before="0" w:after="0"/>
      </w:pPr>
      <w:r>
        <w:t>Network Optimization</w:t>
      </w:r>
    </w:p>
    <w:p>
      <w:pPr>
        <w:numPr>
          <w:ilvl w:val="3"/>
          <w:numId w:val="900"/>
        </w:numPr>
        <w:spacing w:before="0" w:after="0"/>
      </w:pPr>
      <w:r>
        <w:t>Capacity Maximization</w:t>
      </w:r>
    </w:p>
    <w:p>
      <w:pPr>
        <w:numPr>
          <w:ilvl w:val="2"/>
          <w:numId w:val="900"/>
        </w:numPr>
        <w:spacing w:before="0" w:after="0"/>
      </w:pPr>
      <w:r>
        <w:t>Reducing Environmental Impact</w:t>
      </w:r>
    </w:p>
    <w:p>
      <w:pPr>
        <w:numPr>
          <w:ilvl w:val="3"/>
          <w:numId w:val="900"/>
        </w:numPr>
        <w:spacing w:before="0" w:after="0"/>
      </w:pPr>
      <w:r>
        <w:t>Emissions Reduction</w:t>
      </w:r>
    </w:p>
    <w:p>
      <w:pPr>
        <w:numPr>
          <w:ilvl w:val="3"/>
          <w:numId w:val="900"/>
        </w:numPr>
        <w:spacing w:before="0" w:after="0"/>
      </w:pPr>
      <w:r>
        <w:t>Energy Efficiency</w:t>
      </w:r>
    </w:p>
    <w:p>
      <w:pPr>
        <w:numPr>
          <w:ilvl w:val="3"/>
          <w:numId w:val="900"/>
        </w:numPr>
        <w:spacing w:before="0" w:after="0"/>
      </w:pPr>
      <w:r>
        <w:t>Sustainable Transportation</w:t>
      </w:r>
    </w:p>
    <w:p>
      <w:pPr>
        <w:numPr>
          <w:ilvl w:val="3"/>
          <w:numId w:val="900"/>
        </w:numPr>
        <w:spacing w:before="0" w:after="0"/>
      </w:pPr>
      <w:r>
        <w:t>Noise Pollution Mitigation</w:t>
      </w:r>
    </w:p>
    <w:p>
      <w:pPr>
        <w:numPr>
          <w:ilvl w:val="2"/>
          <w:numId w:val="900"/>
        </w:numPr>
        <w:spacing w:before="0" w:after="0"/>
      </w:pPr>
      <w:r>
        <w:t>Economic Benefits</w:t>
      </w:r>
    </w:p>
    <w:p>
      <w:pPr>
        <w:numPr>
          <w:ilvl w:val="3"/>
          <w:numId w:val="900"/>
        </w:numPr>
        <w:spacing w:before="0" w:after="0"/>
      </w:pPr>
      <w:r>
        <w:t>Cost Reduction</w:t>
      </w:r>
    </w:p>
    <w:p>
      <w:pPr>
        <w:numPr>
          <w:ilvl w:val="3"/>
          <w:numId w:val="900"/>
        </w:numPr>
        <w:spacing w:before="0" w:after="0"/>
      </w:pPr>
      <w:r>
        <w:t>Productivity Enhancement</w:t>
      </w:r>
    </w:p>
    <w:p>
      <w:pPr>
        <w:numPr>
          <w:ilvl w:val="3"/>
          <w:numId w:val="900"/>
        </w:numPr>
        <w:spacing w:before="0" w:after="0"/>
      </w:pPr>
      <w:r>
        <w:t>Infrastructure Optimization</w:t>
      </w:r>
    </w:p>
    <w:p>
      <w:pPr>
        <w:numPr>
          <w:ilvl w:val="0"/>
          <w:numId w:val="900"/>
        </w:numPr>
        <w:spacing w:before="0" w:after="0"/>
      </w:pPr>
      <w:r>
        <w:t>History and Evolution of ITS</w:t>
      </w:r>
    </w:p>
    <w:p>
      <w:pPr>
        <w:numPr>
          <w:ilvl w:val="1"/>
          <w:numId w:val="900"/>
        </w:numPr>
        <w:spacing w:before="0" w:after="0"/>
      </w:pPr>
      <w:r>
        <w:t>Early Concepts and Pilot Projects</w:t>
      </w:r>
    </w:p>
    <w:p>
      <w:pPr>
        <w:numPr>
          <w:ilvl w:val="2"/>
          <w:numId w:val="900"/>
        </w:numPr>
        <w:spacing w:before="0" w:after="0"/>
      </w:pPr>
      <w:r>
        <w:t>Pre-ITS Traffic Control Systems</w:t>
      </w:r>
    </w:p>
    <w:p>
      <w:pPr>
        <w:numPr>
          <w:ilvl w:val="2"/>
          <w:numId w:val="900"/>
        </w:numPr>
        <w:spacing w:before="0" w:after="0"/>
      </w:pPr>
      <w:r>
        <w:t>Early Electronic Toll Collection</w:t>
      </w:r>
    </w:p>
    <w:p>
      <w:pPr>
        <w:numPr>
          <w:ilvl w:val="2"/>
          <w:numId w:val="900"/>
        </w:numPr>
        <w:spacing w:before="0" w:after="0"/>
      </w:pPr>
      <w:r>
        <w:t>Initial Traveler Information Systems</w:t>
      </w:r>
    </w:p>
    <w:p>
      <w:pPr>
        <w:numPr>
          <w:ilvl w:val="2"/>
          <w:numId w:val="900"/>
        </w:numPr>
        <w:spacing w:before="0" w:after="0"/>
      </w:pPr>
      <w:r>
        <w:t>First Generation Traffic Management Centers</w:t>
      </w:r>
    </w:p>
    <w:p>
      <w:pPr>
        <w:numPr>
          <w:ilvl w:val="1"/>
          <w:numId w:val="900"/>
        </w:numPr>
        <w:spacing w:before="0" w:after="0"/>
      </w:pPr>
      <w:r>
        <w:t>Milestones in ITS Development</w:t>
      </w:r>
    </w:p>
    <w:p>
      <w:pPr>
        <w:numPr>
          <w:ilvl w:val="2"/>
          <w:numId w:val="900"/>
        </w:numPr>
        <w:spacing w:before="0" w:after="0"/>
      </w:pPr>
      <w:r>
        <w:t>1990s ITS Strategic Plans</w:t>
      </w:r>
    </w:p>
    <w:p>
      <w:pPr>
        <w:numPr>
          <w:ilvl w:val="2"/>
          <w:numId w:val="900"/>
        </w:numPr>
        <w:spacing w:before="0" w:after="0"/>
      </w:pPr>
      <w:r>
        <w:t>Standardization Efforts</w:t>
      </w:r>
    </w:p>
    <w:p>
      <w:pPr>
        <w:numPr>
          <w:ilvl w:val="2"/>
          <w:numId w:val="900"/>
        </w:numPr>
        <w:spacing w:before="0" w:after="0"/>
      </w:pPr>
      <w:r>
        <w:t>Major National and International Initiatives</w:t>
      </w:r>
    </w:p>
    <w:p>
      <w:pPr>
        <w:numPr>
          <w:ilvl w:val="2"/>
          <w:numId w:val="900"/>
        </w:numPr>
        <w:spacing w:before="0" w:after="0"/>
      </w:pPr>
      <w:r>
        <w:t>Evolution of ITS Architectures</w:t>
      </w:r>
    </w:p>
    <w:p>
      <w:pPr>
        <w:numPr>
          <w:ilvl w:val="2"/>
          <w:numId w:val="900"/>
        </w:numPr>
        <w:spacing w:before="0" w:after="0"/>
      </w:pPr>
      <w:r>
        <w:t>Connected Vehicle Pilot Programs</w:t>
      </w:r>
    </w:p>
    <w:p>
      <w:pPr>
        <w:numPr>
          <w:ilvl w:val="1"/>
          <w:numId w:val="900"/>
        </w:numPr>
        <w:spacing w:before="0" w:after="0"/>
      </w:pPr>
      <w:r>
        <w:t>Current State and Future Vision</w:t>
      </w:r>
    </w:p>
    <w:p>
      <w:pPr>
        <w:numPr>
          <w:ilvl w:val="2"/>
          <w:numId w:val="900"/>
        </w:numPr>
        <w:spacing w:before="0" w:after="0"/>
      </w:pPr>
      <w:r>
        <w:t>Modern ITS Deployments</w:t>
      </w:r>
    </w:p>
    <w:p>
      <w:pPr>
        <w:numPr>
          <w:ilvl w:val="2"/>
          <w:numId w:val="900"/>
        </w:numPr>
        <w:spacing w:before="0" w:after="0"/>
      </w:pPr>
      <w:r>
        <w:t>Emerging Technology Integration</w:t>
      </w:r>
    </w:p>
    <w:p>
      <w:pPr>
        <w:numPr>
          <w:ilvl w:val="2"/>
          <w:numId w:val="900"/>
        </w:numPr>
        <w:spacing w:before="0" w:after="0"/>
      </w:pPr>
      <w:r>
        <w:t>Global ITS Initiatives</w:t>
      </w:r>
    </w:p>
    <w:p>
      <w:pPr>
        <w:numPr>
          <w:ilvl w:val="0"/>
          <w:numId w:val="900"/>
        </w:numPr>
        <w:spacing w:before="0" w:after="0"/>
      </w:pPr>
      <w:r>
        <w:t>Key Components of an ITS Ecosystem</w:t>
      </w:r>
    </w:p>
    <w:p>
      <w:pPr>
        <w:numPr>
          <w:ilvl w:val="1"/>
          <w:numId w:val="900"/>
        </w:numPr>
        <w:spacing w:before="0" w:after="0"/>
      </w:pPr>
      <w:r>
        <w:t>The Roadside Subsystem</w:t>
      </w:r>
    </w:p>
    <w:p>
      <w:pPr>
        <w:numPr>
          <w:ilvl w:val="2"/>
          <w:numId w:val="900"/>
        </w:numPr>
        <w:spacing w:before="0" w:after="0"/>
      </w:pPr>
      <w:r>
        <w:t>Roadside Equipment (RSE)</w:t>
      </w:r>
    </w:p>
    <w:p>
      <w:pPr>
        <w:numPr>
          <w:ilvl w:val="2"/>
          <w:numId w:val="900"/>
        </w:numPr>
        <w:spacing w:before="0" w:after="0"/>
      </w:pPr>
      <w:r>
        <w:t>Traffic Signals and Controllers</w:t>
      </w:r>
    </w:p>
    <w:p>
      <w:pPr>
        <w:numPr>
          <w:ilvl w:val="2"/>
          <w:numId w:val="900"/>
        </w:numPr>
        <w:spacing w:before="0" w:after="0"/>
      </w:pPr>
      <w:r>
        <w:t>Variable Message Signs</w:t>
      </w:r>
    </w:p>
    <w:p>
      <w:pPr>
        <w:numPr>
          <w:ilvl w:val="2"/>
          <w:numId w:val="900"/>
        </w:numPr>
        <w:spacing w:before="0" w:after="0"/>
      </w:pPr>
      <w:r>
        <w:t>Roadside Sensors</w:t>
      </w:r>
    </w:p>
    <w:p>
      <w:pPr>
        <w:numPr>
          <w:ilvl w:val="2"/>
          <w:numId w:val="900"/>
        </w:numPr>
        <w:spacing w:before="0" w:after="0"/>
      </w:pPr>
      <w:r>
        <w:t>Communication Infrastructure</w:t>
      </w:r>
    </w:p>
    <w:p>
      <w:pPr>
        <w:numPr>
          <w:ilvl w:val="1"/>
          <w:numId w:val="900"/>
        </w:numPr>
        <w:spacing w:before="0" w:after="0"/>
      </w:pPr>
      <w:r>
        <w:t>The Vehicle Subsystem</w:t>
      </w:r>
    </w:p>
    <w:p>
      <w:pPr>
        <w:numPr>
          <w:ilvl w:val="2"/>
          <w:numId w:val="900"/>
        </w:numPr>
        <w:spacing w:before="0" w:after="0"/>
      </w:pPr>
      <w:r>
        <w:t>On-Board Units (OBU)</w:t>
      </w:r>
    </w:p>
    <w:p>
      <w:pPr>
        <w:numPr>
          <w:ilvl w:val="2"/>
          <w:numId w:val="900"/>
        </w:numPr>
        <w:spacing w:before="0" w:after="0"/>
      </w:pPr>
      <w:r>
        <w:t>In-Vehicle Sensors and Systems</w:t>
      </w:r>
    </w:p>
    <w:p>
      <w:pPr>
        <w:numPr>
          <w:ilvl w:val="2"/>
          <w:numId w:val="900"/>
        </w:numPr>
        <w:spacing w:before="0" w:after="0"/>
      </w:pPr>
      <w:r>
        <w:t>Human-Machine Interface (HMI)</w:t>
      </w:r>
    </w:p>
    <w:p>
      <w:pPr>
        <w:numPr>
          <w:ilvl w:val="2"/>
          <w:numId w:val="900"/>
        </w:numPr>
        <w:spacing w:before="0" w:after="0"/>
      </w:pPr>
      <w:r>
        <w:t>Vehicle Computing Platforms</w:t>
      </w:r>
    </w:p>
    <w:p>
      <w:pPr>
        <w:numPr>
          <w:ilvl w:val="1"/>
          <w:numId w:val="900"/>
        </w:numPr>
        <w:spacing w:before="0" w:after="0"/>
      </w:pPr>
      <w:r>
        <w:t>The Central Control Subsystem</w:t>
      </w:r>
    </w:p>
    <w:p>
      <w:pPr>
        <w:numPr>
          <w:ilvl w:val="2"/>
          <w:numId w:val="900"/>
        </w:numPr>
        <w:spacing w:before="0" w:after="0"/>
      </w:pPr>
      <w:r>
        <w:t>Traffic Management Centers (TMC)</w:t>
      </w:r>
    </w:p>
    <w:p>
      <w:pPr>
        <w:numPr>
          <w:ilvl w:val="2"/>
          <w:numId w:val="900"/>
        </w:numPr>
        <w:spacing w:before="0" w:after="0"/>
      </w:pPr>
      <w:r>
        <w:t>Data Processing and Storage</w:t>
      </w:r>
    </w:p>
    <w:p>
      <w:pPr>
        <w:numPr>
          <w:ilvl w:val="2"/>
          <w:numId w:val="900"/>
        </w:numPr>
        <w:spacing w:before="0" w:after="0"/>
      </w:pPr>
      <w:r>
        <w:t>Decision Support Systems</w:t>
      </w:r>
    </w:p>
    <w:p>
      <w:pPr>
        <w:numPr>
          <w:ilvl w:val="2"/>
          <w:numId w:val="900"/>
        </w:numPr>
        <w:spacing w:before="0" w:after="0"/>
      </w:pPr>
      <w:r>
        <w:t>Network Operations Centers</w:t>
      </w:r>
    </w:p>
    <w:p>
      <w:pPr>
        <w:numPr>
          <w:ilvl w:val="1"/>
          <w:numId w:val="900"/>
        </w:numPr>
        <w:spacing w:before="0" w:after="0"/>
      </w:pPr>
      <w:r>
        <w:t>The Traveler Subsystem</w:t>
      </w:r>
    </w:p>
    <w:p>
      <w:pPr>
        <w:numPr>
          <w:ilvl w:val="2"/>
          <w:numId w:val="900"/>
        </w:numPr>
        <w:spacing w:before="0" w:after="0"/>
      </w:pPr>
      <w:r>
        <w:t>Personal Devices and Mobile Apps</w:t>
      </w:r>
    </w:p>
    <w:p>
      <w:pPr>
        <w:numPr>
          <w:ilvl w:val="2"/>
          <w:numId w:val="900"/>
        </w:numPr>
        <w:spacing w:before="0" w:after="0"/>
      </w:pPr>
      <w:r>
        <w:t>Traveler Information Services</w:t>
      </w:r>
    </w:p>
    <w:p>
      <w:pPr>
        <w:numPr>
          <w:ilvl w:val="2"/>
          <w:numId w:val="900"/>
        </w:numPr>
        <w:spacing w:before="0" w:after="0"/>
      </w:pPr>
      <w:r>
        <w:t>User Interfaces and Accessibility</w:t>
      </w:r>
    </w:p>
    <w:p>
      <w:pPr>
        <w:numPr>
          <w:ilvl w:val="2"/>
          <w:numId w:val="900"/>
        </w:numPr>
        <w:spacing w:before="0" w:after="0"/>
      </w:pPr>
      <w:r>
        <w:t>Multimodal Trip Planning</w:t>
      </w:r>
    </w:p>
    <w:p>
      <w:pPr>
        <w:pStyle w:val="Heading1"/>
      </w:pPr>
      <w:r>
        <w:t>Core Enabling Technologies</w:t>
      </w:r>
    </w:p>
    <w:p>
      <w:pPr>
        <w:numPr>
          <w:ilvl w:val="0"/>
          <w:numId w:val="900"/>
        </w:numPr>
        <w:spacing w:before="0" w:after="0"/>
      </w:pPr>
      <w:r>
        <w:t>Sensing and Data Collection Technologies</w:t>
      </w:r>
    </w:p>
    <w:p>
      <w:pPr>
        <w:numPr>
          <w:ilvl w:val="1"/>
          <w:numId w:val="900"/>
        </w:numPr>
        <w:spacing w:before="0" w:after="0"/>
      </w:pPr>
      <w:r>
        <w:t>In-Vehicle Sensors</w:t>
      </w:r>
    </w:p>
    <w:p>
      <w:pPr>
        <w:numPr>
          <w:ilvl w:val="2"/>
          <w:numId w:val="900"/>
        </w:numPr>
        <w:spacing w:before="0" w:after="0"/>
      </w:pPr>
      <w:r>
        <w:t>GPS/GNSS Receivers</w:t>
      </w:r>
    </w:p>
    <w:p>
      <w:pPr>
        <w:numPr>
          <w:ilvl w:val="3"/>
          <w:numId w:val="900"/>
        </w:numPr>
        <w:spacing w:before="0" w:after="0"/>
      </w:pPr>
      <w:r>
        <w:t>Positioning Accuracy</w:t>
      </w:r>
    </w:p>
    <w:p>
      <w:pPr>
        <w:numPr>
          <w:ilvl w:val="3"/>
          <w:numId w:val="900"/>
        </w:numPr>
        <w:spacing w:before="0" w:after="0"/>
      </w:pPr>
      <w:r>
        <w:t>Map Matching</w:t>
      </w:r>
    </w:p>
    <w:p>
      <w:pPr>
        <w:numPr>
          <w:ilvl w:val="3"/>
          <w:numId w:val="900"/>
        </w:numPr>
        <w:spacing w:before="0" w:after="0"/>
      </w:pPr>
      <w:r>
        <w:t>Differential GPS</w:t>
      </w:r>
    </w:p>
    <w:p>
      <w:pPr>
        <w:numPr>
          <w:ilvl w:val="3"/>
          <w:numId w:val="900"/>
        </w:numPr>
        <w:spacing w:before="0" w:after="0"/>
      </w:pPr>
      <w:r>
        <w:t>Real-Time Kinematic (RTK) Systems</w:t>
      </w:r>
    </w:p>
    <w:p>
      <w:pPr>
        <w:numPr>
          <w:ilvl w:val="2"/>
          <w:numId w:val="900"/>
        </w:numPr>
        <w:spacing w:before="0" w:after="0"/>
      </w:pPr>
      <w:r>
        <w:t>Radar Systems</w:t>
      </w:r>
    </w:p>
    <w:p>
      <w:pPr>
        <w:numPr>
          <w:ilvl w:val="3"/>
          <w:numId w:val="900"/>
        </w:numPr>
        <w:spacing w:before="0" w:after="0"/>
      </w:pPr>
      <w:r>
        <w:t>Object Detection</w:t>
      </w:r>
    </w:p>
    <w:p>
      <w:pPr>
        <w:numPr>
          <w:ilvl w:val="3"/>
          <w:numId w:val="900"/>
        </w:numPr>
        <w:spacing w:before="0" w:after="0"/>
      </w:pPr>
      <w:r>
        <w:t>Adaptive Cruise Control Support</w:t>
      </w:r>
    </w:p>
    <w:p>
      <w:pPr>
        <w:numPr>
          <w:ilvl w:val="3"/>
          <w:numId w:val="900"/>
        </w:numPr>
        <w:spacing w:before="0" w:after="0"/>
      </w:pPr>
      <w:r>
        <w:t>Blind Spot Monitoring</w:t>
      </w:r>
    </w:p>
    <w:p>
      <w:pPr>
        <w:numPr>
          <w:ilvl w:val="3"/>
          <w:numId w:val="900"/>
        </w:numPr>
        <w:spacing w:before="0" w:after="0"/>
      </w:pPr>
      <w:r>
        <w:t>Cross Traffic Alert</w:t>
      </w:r>
    </w:p>
    <w:p>
      <w:pPr>
        <w:numPr>
          <w:ilvl w:val="2"/>
          <w:numId w:val="900"/>
        </w:numPr>
        <w:spacing w:before="0" w:after="0"/>
      </w:pPr>
      <w:r>
        <w:t>LiDAR Systems</w:t>
      </w:r>
    </w:p>
    <w:p>
      <w:pPr>
        <w:numPr>
          <w:ilvl w:val="3"/>
          <w:numId w:val="900"/>
        </w:numPr>
        <w:spacing w:before="0" w:after="0"/>
      </w:pPr>
      <w:r>
        <w:t>3D Environment Mapping</w:t>
      </w:r>
    </w:p>
    <w:p>
      <w:pPr>
        <w:numPr>
          <w:ilvl w:val="3"/>
          <w:numId w:val="900"/>
        </w:numPr>
        <w:spacing w:before="0" w:after="0"/>
      </w:pPr>
      <w:r>
        <w:t>Obstacle Detection</w:t>
      </w:r>
    </w:p>
    <w:p>
      <w:pPr>
        <w:numPr>
          <w:ilvl w:val="3"/>
          <w:numId w:val="900"/>
        </w:numPr>
        <w:spacing w:before="0" w:after="0"/>
      </w:pPr>
      <w:r>
        <w:t>Point Cloud Processing</w:t>
      </w:r>
    </w:p>
    <w:p>
      <w:pPr>
        <w:numPr>
          <w:ilvl w:val="3"/>
          <w:numId w:val="900"/>
        </w:numPr>
        <w:spacing w:before="0" w:after="0"/>
      </w:pPr>
      <w:r>
        <w:t>Range and Resolution Characteristics</w:t>
      </w:r>
    </w:p>
    <w:p>
      <w:pPr>
        <w:numPr>
          <w:ilvl w:val="2"/>
          <w:numId w:val="900"/>
        </w:numPr>
        <w:spacing w:before="0" w:after="0"/>
      </w:pPr>
      <w:r>
        <w:t>Camera Systems</w:t>
      </w:r>
    </w:p>
    <w:p>
      <w:pPr>
        <w:numPr>
          <w:ilvl w:val="3"/>
          <w:numId w:val="900"/>
        </w:numPr>
        <w:spacing w:before="0" w:after="0"/>
      </w:pPr>
      <w:r>
        <w:t>Lane Detection</w:t>
      </w:r>
    </w:p>
    <w:p>
      <w:pPr>
        <w:numPr>
          <w:ilvl w:val="3"/>
          <w:numId w:val="900"/>
        </w:numPr>
        <w:spacing w:before="0" w:after="0"/>
      </w:pPr>
      <w:r>
        <w:t>Traffic Sign Recognition</w:t>
      </w:r>
    </w:p>
    <w:p>
      <w:pPr>
        <w:numPr>
          <w:ilvl w:val="3"/>
          <w:numId w:val="900"/>
        </w:numPr>
        <w:spacing w:before="0" w:after="0"/>
      </w:pPr>
      <w:r>
        <w:t>Object Classification</w:t>
      </w:r>
    </w:p>
    <w:p>
      <w:pPr>
        <w:numPr>
          <w:ilvl w:val="3"/>
          <w:numId w:val="900"/>
        </w:numPr>
        <w:spacing w:before="0" w:after="0"/>
      </w:pPr>
      <w:r>
        <w:t>Stereo Vision</w:t>
      </w:r>
    </w:p>
    <w:p>
      <w:pPr>
        <w:numPr>
          <w:ilvl w:val="2"/>
          <w:numId w:val="900"/>
        </w:numPr>
        <w:spacing w:before="0" w:after="0"/>
      </w:pPr>
      <w:r>
        <w:t>Inertial Measurement Units (IMU)</w:t>
      </w:r>
    </w:p>
    <w:p>
      <w:pPr>
        <w:numPr>
          <w:ilvl w:val="3"/>
          <w:numId w:val="900"/>
        </w:numPr>
        <w:spacing w:before="0" w:after="0"/>
      </w:pPr>
      <w:r>
        <w:t>Vehicle Dynamics Monitoring</w:t>
      </w:r>
    </w:p>
    <w:p>
      <w:pPr>
        <w:numPr>
          <w:ilvl w:val="3"/>
          <w:numId w:val="900"/>
        </w:numPr>
        <w:spacing w:before="0" w:after="0"/>
      </w:pPr>
      <w:r>
        <w:t>Dead Reckoning</w:t>
      </w:r>
    </w:p>
    <w:p>
      <w:pPr>
        <w:numPr>
          <w:ilvl w:val="3"/>
          <w:numId w:val="900"/>
        </w:numPr>
        <w:spacing w:before="0" w:after="0"/>
      </w:pPr>
      <w:r>
        <w:t>Acceleration and Angular Velocity Measurement</w:t>
      </w:r>
    </w:p>
    <w:p>
      <w:pPr>
        <w:numPr>
          <w:ilvl w:val="2"/>
          <w:numId w:val="900"/>
        </w:numPr>
        <w:spacing w:before="0" w:after="0"/>
      </w:pPr>
      <w:r>
        <w:t>Ultrasonic Sensors</w:t>
      </w:r>
    </w:p>
    <w:p>
      <w:pPr>
        <w:numPr>
          <w:ilvl w:val="3"/>
          <w:numId w:val="900"/>
        </w:numPr>
        <w:spacing w:before="0" w:after="0"/>
      </w:pPr>
      <w:r>
        <w:t>Parking Assistance</w:t>
      </w:r>
    </w:p>
    <w:p>
      <w:pPr>
        <w:numPr>
          <w:ilvl w:val="3"/>
          <w:numId w:val="900"/>
        </w:numPr>
        <w:spacing w:before="0" w:after="0"/>
      </w:pPr>
      <w:r>
        <w:t>Low-Speed Object Detection</w:t>
      </w:r>
    </w:p>
    <w:p>
      <w:pPr>
        <w:numPr>
          <w:ilvl w:val="1"/>
          <w:numId w:val="900"/>
        </w:numPr>
        <w:spacing w:before="0" w:after="0"/>
      </w:pPr>
      <w:r>
        <w:t>Roadside Sensors</w:t>
      </w:r>
    </w:p>
    <w:p>
      <w:pPr>
        <w:numPr>
          <w:ilvl w:val="2"/>
          <w:numId w:val="900"/>
        </w:numPr>
        <w:spacing w:before="0" w:after="0"/>
      </w:pPr>
      <w:r>
        <w:t>Inductive Loop Detectors</w:t>
      </w:r>
    </w:p>
    <w:p>
      <w:pPr>
        <w:numPr>
          <w:ilvl w:val="3"/>
          <w:numId w:val="900"/>
        </w:numPr>
        <w:spacing w:before="0" w:after="0"/>
      </w:pPr>
      <w:r>
        <w:t>Vehicle Counting</w:t>
      </w:r>
    </w:p>
    <w:p>
      <w:pPr>
        <w:numPr>
          <w:ilvl w:val="3"/>
          <w:numId w:val="900"/>
        </w:numPr>
        <w:spacing w:before="0" w:after="0"/>
      </w:pPr>
      <w:r>
        <w:t>Speed Measurement</w:t>
      </w:r>
    </w:p>
    <w:p>
      <w:pPr>
        <w:numPr>
          <w:ilvl w:val="3"/>
          <w:numId w:val="900"/>
        </w:numPr>
        <w:spacing w:before="0" w:after="0"/>
      </w:pPr>
      <w:r>
        <w:t>Vehicle Classification</w:t>
      </w:r>
    </w:p>
    <w:p>
      <w:pPr>
        <w:numPr>
          <w:ilvl w:val="3"/>
          <w:numId w:val="900"/>
        </w:numPr>
        <w:spacing w:before="0" w:after="0"/>
      </w:pPr>
      <w:r>
        <w:t>Occupancy Detection</w:t>
      </w:r>
    </w:p>
    <w:p>
      <w:pPr>
        <w:numPr>
          <w:ilvl w:val="2"/>
          <w:numId w:val="900"/>
        </w:numPr>
        <w:spacing w:before="0" w:after="0"/>
      </w:pPr>
      <w:r>
        <w:t>Video Image Processors</w:t>
      </w:r>
    </w:p>
    <w:p>
      <w:pPr>
        <w:numPr>
          <w:ilvl w:val="3"/>
          <w:numId w:val="900"/>
        </w:numPr>
        <w:spacing w:before="0" w:after="0"/>
      </w:pPr>
      <w:r>
        <w:t>Traffic Flow Analysis</w:t>
      </w:r>
    </w:p>
    <w:p>
      <w:pPr>
        <w:numPr>
          <w:ilvl w:val="3"/>
          <w:numId w:val="900"/>
        </w:numPr>
        <w:spacing w:before="0" w:after="0"/>
      </w:pPr>
      <w:r>
        <w:t>Incident Detection</w:t>
      </w:r>
    </w:p>
    <w:p>
      <w:pPr>
        <w:numPr>
          <w:ilvl w:val="3"/>
          <w:numId w:val="900"/>
        </w:numPr>
        <w:spacing w:before="0" w:after="0"/>
      </w:pPr>
      <w:r>
        <w:t>License Plate Recognition</w:t>
      </w:r>
    </w:p>
    <w:p>
      <w:pPr>
        <w:numPr>
          <w:ilvl w:val="3"/>
          <w:numId w:val="900"/>
        </w:numPr>
        <w:spacing w:before="0" w:after="0"/>
      </w:pPr>
      <w:r>
        <w:t>Queue Length Measurement</w:t>
      </w:r>
    </w:p>
    <w:p>
      <w:pPr>
        <w:numPr>
          <w:ilvl w:val="2"/>
          <w:numId w:val="900"/>
        </w:numPr>
        <w:spacing w:before="0" w:after="0"/>
      </w:pPr>
      <w:r>
        <w:t>Microwave and Infrared Sensors</w:t>
      </w:r>
    </w:p>
    <w:p>
      <w:pPr>
        <w:numPr>
          <w:ilvl w:val="3"/>
          <w:numId w:val="900"/>
        </w:numPr>
        <w:spacing w:before="0" w:after="0"/>
      </w:pPr>
      <w:r>
        <w:t>Speed and Presence Detection</w:t>
      </w:r>
    </w:p>
    <w:p>
      <w:pPr>
        <w:numPr>
          <w:ilvl w:val="3"/>
          <w:numId w:val="900"/>
        </w:numPr>
        <w:spacing w:before="0" w:after="0"/>
      </w:pPr>
      <w:r>
        <w:t>Non-Intrusive Detection</w:t>
      </w:r>
    </w:p>
    <w:p>
      <w:pPr>
        <w:numPr>
          <w:ilvl w:val="2"/>
          <w:numId w:val="900"/>
        </w:numPr>
        <w:spacing w:before="0" w:after="0"/>
      </w:pPr>
      <w:r>
        <w:t>Acoustic Sensors</w:t>
      </w:r>
    </w:p>
    <w:p>
      <w:pPr>
        <w:numPr>
          <w:ilvl w:val="3"/>
          <w:numId w:val="900"/>
        </w:numPr>
        <w:spacing w:before="0" w:after="0"/>
      </w:pPr>
      <w:r>
        <w:t>Vehicle Classification</w:t>
      </w:r>
    </w:p>
    <w:p>
      <w:pPr>
        <w:numPr>
          <w:ilvl w:val="3"/>
          <w:numId w:val="900"/>
        </w:numPr>
        <w:spacing w:before="0" w:after="0"/>
      </w:pPr>
      <w:r>
        <w:t>Noise Monitoring</w:t>
      </w:r>
    </w:p>
    <w:p>
      <w:pPr>
        <w:numPr>
          <w:ilvl w:val="3"/>
          <w:numId w:val="900"/>
        </w:numPr>
        <w:spacing w:before="0" w:after="0"/>
      </w:pPr>
      <w:r>
        <w:t>Gunshot Detection</w:t>
      </w:r>
    </w:p>
    <w:p>
      <w:pPr>
        <w:numPr>
          <w:ilvl w:val="2"/>
          <w:numId w:val="900"/>
        </w:numPr>
        <w:spacing w:before="0" w:after="0"/>
      </w:pPr>
      <w:r>
        <w:t>Environmental Sensors</w:t>
      </w:r>
    </w:p>
    <w:p>
      <w:pPr>
        <w:numPr>
          <w:ilvl w:val="3"/>
          <w:numId w:val="900"/>
        </w:numPr>
        <w:spacing w:before="0" w:after="0"/>
      </w:pPr>
      <w:r>
        <w:t>Weather Monitoring</w:t>
      </w:r>
    </w:p>
    <w:p>
      <w:pPr>
        <w:numPr>
          <w:ilvl w:val="3"/>
          <w:numId w:val="900"/>
        </w:numPr>
        <w:spacing w:before="0" w:after="0"/>
      </w:pPr>
      <w:r>
        <w:t>Air Quality Measurement</w:t>
      </w:r>
    </w:p>
    <w:p>
      <w:pPr>
        <w:numPr>
          <w:ilvl w:val="3"/>
          <w:numId w:val="900"/>
        </w:numPr>
        <w:spacing w:before="0" w:after="0"/>
      </w:pPr>
      <w:r>
        <w:t>Visibility Detection</w:t>
      </w:r>
    </w:p>
    <w:p>
      <w:pPr>
        <w:numPr>
          <w:ilvl w:val="3"/>
          <w:numId w:val="900"/>
        </w:numPr>
        <w:spacing w:before="0" w:after="0"/>
      </w:pPr>
      <w:r>
        <w:t>Road Surface Conditions</w:t>
      </w:r>
    </w:p>
    <w:p>
      <w:pPr>
        <w:numPr>
          <w:ilvl w:val="2"/>
          <w:numId w:val="900"/>
        </w:numPr>
        <w:spacing w:before="0" w:after="0"/>
      </w:pPr>
      <w:r>
        <w:t>Bluetooth and Wi-Fi Beacons</w:t>
      </w:r>
    </w:p>
    <w:p>
      <w:pPr>
        <w:numPr>
          <w:ilvl w:val="3"/>
          <w:numId w:val="900"/>
        </w:numPr>
        <w:spacing w:before="0" w:after="0"/>
      </w:pPr>
      <w:r>
        <w:t>Travel Time Measurement</w:t>
      </w:r>
    </w:p>
    <w:p>
      <w:pPr>
        <w:numPr>
          <w:ilvl w:val="3"/>
          <w:numId w:val="900"/>
        </w:numPr>
        <w:spacing w:before="0" w:after="0"/>
      </w:pPr>
      <w:r>
        <w:t>Origin-Destination Studies</w:t>
      </w:r>
    </w:p>
    <w:p>
      <w:pPr>
        <w:numPr>
          <w:ilvl w:val="1"/>
          <w:numId w:val="900"/>
        </w:numPr>
        <w:spacing w:before="0" w:after="0"/>
      </w:pPr>
      <w:r>
        <w:t>Probe Data Collection</w:t>
      </w:r>
    </w:p>
    <w:p>
      <w:pPr>
        <w:numPr>
          <w:ilvl w:val="2"/>
          <w:numId w:val="900"/>
        </w:numPr>
        <w:spacing w:before="0" w:after="0"/>
      </w:pPr>
      <w:r>
        <w:t>Mobile Devices</w:t>
      </w:r>
    </w:p>
    <w:p>
      <w:pPr>
        <w:numPr>
          <w:ilvl w:val="3"/>
          <w:numId w:val="900"/>
        </w:numPr>
        <w:spacing w:before="0" w:after="0"/>
      </w:pPr>
      <w:r>
        <w:t>Smartphone-Based Sensing</w:t>
      </w:r>
    </w:p>
    <w:p>
      <w:pPr>
        <w:numPr>
          <w:ilvl w:val="3"/>
          <w:numId w:val="900"/>
        </w:numPr>
        <w:spacing w:before="0" w:after="0"/>
      </w:pPr>
      <w:r>
        <w:t>Crowdsourced Data</w:t>
      </w:r>
    </w:p>
    <w:p>
      <w:pPr>
        <w:numPr>
          <w:ilvl w:val="3"/>
          <w:numId w:val="900"/>
        </w:numPr>
        <w:spacing w:before="0" w:after="0"/>
      </w:pPr>
      <w:r>
        <w:t>GPS Tracking</w:t>
      </w:r>
    </w:p>
    <w:p>
      <w:pPr>
        <w:numPr>
          <w:ilvl w:val="3"/>
          <w:numId w:val="900"/>
        </w:numPr>
        <w:spacing w:before="0" w:after="0"/>
      </w:pPr>
      <w:r>
        <w:t>Accelerometer Data</w:t>
      </w:r>
    </w:p>
    <w:p>
      <w:pPr>
        <w:numPr>
          <w:ilvl w:val="2"/>
          <w:numId w:val="900"/>
        </w:numPr>
        <w:spacing w:before="0" w:after="0"/>
      </w:pPr>
      <w:r>
        <w:t>Vehicle Probes (Floating Car Data)</w:t>
      </w:r>
    </w:p>
    <w:p>
      <w:pPr>
        <w:numPr>
          <w:ilvl w:val="3"/>
          <w:numId w:val="900"/>
        </w:numPr>
        <w:spacing w:before="0" w:after="0"/>
      </w:pPr>
      <w:r>
        <w:t>Fleet Data Collection</w:t>
      </w:r>
    </w:p>
    <w:p>
      <w:pPr>
        <w:numPr>
          <w:ilvl w:val="3"/>
          <w:numId w:val="900"/>
        </w:numPr>
        <w:spacing w:before="0" w:after="0"/>
      </w:pPr>
      <w:r>
        <w:t>Anonymized Vehicle Tracking</w:t>
      </w:r>
    </w:p>
    <w:p>
      <w:pPr>
        <w:numPr>
          <w:ilvl w:val="3"/>
          <w:numId w:val="900"/>
        </w:numPr>
        <w:spacing w:before="0" w:after="0"/>
      </w:pPr>
      <w:r>
        <w:t>Commercial Vehicle Data</w:t>
      </w:r>
    </w:p>
    <w:p>
      <w:pPr>
        <w:numPr>
          <w:ilvl w:val="3"/>
          <w:numId w:val="900"/>
        </w:numPr>
        <w:spacing w:before="0" w:after="0"/>
      </w:pPr>
      <w:r>
        <w:t>Connected Vehicle Data</w:t>
      </w:r>
    </w:p>
    <w:p>
      <w:pPr>
        <w:numPr>
          <w:ilvl w:val="0"/>
          <w:numId w:val="900"/>
        </w:numPr>
        <w:spacing w:before="0" w:after="0"/>
      </w:pPr>
      <w:r>
        <w:t>Communication Technologies</w:t>
      </w:r>
    </w:p>
    <w:p>
      <w:pPr>
        <w:numPr>
          <w:ilvl w:val="1"/>
          <w:numId w:val="900"/>
        </w:numPr>
        <w:spacing w:before="0" w:after="0"/>
      </w:pPr>
      <w:r>
        <w:t>Vehicle-to-Everything (V2X) Communication</w:t>
      </w:r>
    </w:p>
    <w:p>
      <w:pPr>
        <w:numPr>
          <w:ilvl w:val="2"/>
          <w:numId w:val="900"/>
        </w:numPr>
        <w:spacing w:before="0" w:after="0"/>
      </w:pPr>
      <w:r>
        <w:t>Vehicle-to-Vehicle (V2V)</w:t>
      </w:r>
    </w:p>
    <w:p>
      <w:pPr>
        <w:numPr>
          <w:ilvl w:val="3"/>
          <w:numId w:val="900"/>
        </w:numPr>
        <w:spacing w:before="0" w:after="0"/>
      </w:pPr>
      <w:r>
        <w:t>Cooperative Awareness Messages</w:t>
      </w:r>
    </w:p>
    <w:p>
      <w:pPr>
        <w:numPr>
          <w:ilvl w:val="3"/>
          <w:numId w:val="900"/>
        </w:numPr>
        <w:spacing w:before="0" w:after="0"/>
      </w:pPr>
      <w:r>
        <w:t>Collision Avoidance Messaging</w:t>
      </w:r>
    </w:p>
    <w:p>
      <w:pPr>
        <w:numPr>
          <w:ilvl w:val="3"/>
          <w:numId w:val="900"/>
        </w:numPr>
        <w:spacing w:before="0" w:after="0"/>
      </w:pPr>
      <w:r>
        <w:t>Emergency Vehicle Alerts</w:t>
      </w:r>
    </w:p>
    <w:p>
      <w:pPr>
        <w:numPr>
          <w:ilvl w:val="3"/>
          <w:numId w:val="900"/>
        </w:numPr>
        <w:spacing w:before="0" w:after="0"/>
      </w:pPr>
      <w:r>
        <w:t>Platooning Communication</w:t>
      </w:r>
    </w:p>
    <w:p>
      <w:pPr>
        <w:numPr>
          <w:ilvl w:val="2"/>
          <w:numId w:val="900"/>
        </w:numPr>
        <w:spacing w:before="0" w:after="0"/>
      </w:pPr>
      <w:r>
        <w:t>Vehicle-to-Infrastructure (V2I)</w:t>
      </w:r>
    </w:p>
    <w:p>
      <w:pPr>
        <w:numPr>
          <w:ilvl w:val="3"/>
          <w:numId w:val="900"/>
        </w:numPr>
        <w:spacing w:before="0" w:after="0"/>
      </w:pPr>
      <w:r>
        <w:t>Signal Phase and Timing (SPaT)</w:t>
      </w:r>
    </w:p>
    <w:p>
      <w:pPr>
        <w:numPr>
          <w:ilvl w:val="3"/>
          <w:numId w:val="900"/>
        </w:numPr>
        <w:spacing w:before="0" w:after="0"/>
      </w:pPr>
      <w:r>
        <w:t>Roadside Alerts</w:t>
      </w:r>
    </w:p>
    <w:p>
      <w:pPr>
        <w:numPr>
          <w:ilvl w:val="3"/>
          <w:numId w:val="900"/>
        </w:numPr>
        <w:spacing w:before="0" w:after="0"/>
      </w:pPr>
      <w:r>
        <w:t>Work Zone Warnings</w:t>
      </w:r>
    </w:p>
    <w:p>
      <w:pPr>
        <w:numPr>
          <w:ilvl w:val="3"/>
          <w:numId w:val="900"/>
        </w:numPr>
        <w:spacing w:before="0" w:after="0"/>
      </w:pPr>
      <w:r>
        <w:t>Speed Harmonization</w:t>
      </w:r>
    </w:p>
    <w:p>
      <w:pPr>
        <w:numPr>
          <w:ilvl w:val="2"/>
          <w:numId w:val="900"/>
        </w:numPr>
        <w:spacing w:before="0" w:after="0"/>
      </w:pPr>
      <w:r>
        <w:t>Vehicle-to-Network (V2N)</w:t>
      </w:r>
    </w:p>
    <w:p>
      <w:pPr>
        <w:numPr>
          <w:ilvl w:val="3"/>
          <w:numId w:val="900"/>
        </w:numPr>
        <w:spacing w:before="0" w:after="0"/>
      </w:pPr>
      <w:r>
        <w:t>Cloud Connectivity</w:t>
      </w:r>
    </w:p>
    <w:p>
      <w:pPr>
        <w:numPr>
          <w:ilvl w:val="3"/>
          <w:numId w:val="900"/>
        </w:numPr>
        <w:spacing w:before="0" w:after="0"/>
      </w:pPr>
      <w:r>
        <w:t>Over-the-Air Updates</w:t>
      </w:r>
    </w:p>
    <w:p>
      <w:pPr>
        <w:numPr>
          <w:ilvl w:val="3"/>
          <w:numId w:val="900"/>
        </w:numPr>
        <w:spacing w:before="0" w:after="0"/>
      </w:pPr>
      <w:r>
        <w:t>Remote Diagnostics</w:t>
      </w:r>
    </w:p>
    <w:p>
      <w:pPr>
        <w:numPr>
          <w:ilvl w:val="3"/>
          <w:numId w:val="900"/>
        </w:numPr>
        <w:spacing w:before="0" w:after="0"/>
      </w:pPr>
      <w:r>
        <w:t>Fleet Management</w:t>
      </w:r>
    </w:p>
    <w:p>
      <w:pPr>
        <w:numPr>
          <w:ilvl w:val="2"/>
          <w:numId w:val="900"/>
        </w:numPr>
        <w:spacing w:before="0" w:after="0"/>
      </w:pPr>
      <w:r>
        <w:t>Vehicle-to-Pedestrian (V2P)</w:t>
      </w:r>
    </w:p>
    <w:p>
      <w:pPr>
        <w:numPr>
          <w:ilvl w:val="3"/>
          <w:numId w:val="900"/>
        </w:numPr>
        <w:spacing w:before="0" w:after="0"/>
      </w:pPr>
      <w:r>
        <w:t>Vulnerable Road User Alerts</w:t>
      </w:r>
    </w:p>
    <w:p>
      <w:pPr>
        <w:numPr>
          <w:ilvl w:val="3"/>
          <w:numId w:val="900"/>
        </w:numPr>
        <w:spacing w:before="0" w:after="0"/>
      </w:pPr>
      <w:r>
        <w:t>Smartphone Integration</w:t>
      </w:r>
    </w:p>
    <w:p>
      <w:pPr>
        <w:numPr>
          <w:ilvl w:val="3"/>
          <w:numId w:val="900"/>
        </w:numPr>
        <w:spacing w:before="0" w:after="0"/>
      </w:pPr>
      <w:r>
        <w:t>Crosswalk Safety</w:t>
      </w:r>
    </w:p>
    <w:p>
      <w:pPr>
        <w:numPr>
          <w:ilvl w:val="1"/>
          <w:numId w:val="900"/>
        </w:numPr>
        <w:spacing w:before="0" w:after="0"/>
      </w:pPr>
      <w:r>
        <w:t>Communication Media and Protocols</w:t>
      </w:r>
    </w:p>
    <w:p>
      <w:pPr>
        <w:numPr>
          <w:ilvl w:val="2"/>
          <w:numId w:val="900"/>
        </w:numPr>
        <w:spacing w:before="0" w:after="0"/>
      </w:pPr>
      <w:r>
        <w:t>Dedicated Short-Range Communications (DSRC)</w:t>
      </w:r>
    </w:p>
    <w:p>
      <w:pPr>
        <w:numPr>
          <w:ilvl w:val="3"/>
          <w:numId w:val="900"/>
        </w:numPr>
        <w:spacing w:before="0" w:after="0"/>
      </w:pPr>
      <w:r>
        <w:t>IEEE 802.11p Standard</w:t>
      </w:r>
    </w:p>
    <w:p>
      <w:pPr>
        <w:numPr>
          <w:ilvl w:val="3"/>
          <w:numId w:val="900"/>
        </w:numPr>
        <w:spacing w:before="0" w:after="0"/>
      </w:pPr>
      <w:r>
        <w:t>Protocols and Standards</w:t>
      </w:r>
    </w:p>
    <w:p>
      <w:pPr>
        <w:numPr>
          <w:ilvl w:val="3"/>
          <w:numId w:val="900"/>
        </w:numPr>
        <w:spacing w:before="0" w:after="0"/>
      </w:pPr>
      <w:r>
        <w:t>Latency and Reliability</w:t>
      </w:r>
    </w:p>
    <w:p>
      <w:pPr>
        <w:numPr>
          <w:ilvl w:val="3"/>
          <w:numId w:val="900"/>
        </w:numPr>
        <w:spacing w:before="0" w:after="0"/>
      </w:pPr>
      <w:r>
        <w:t>Channel Allocation</w:t>
      </w:r>
    </w:p>
    <w:p>
      <w:pPr>
        <w:numPr>
          <w:ilvl w:val="2"/>
          <w:numId w:val="900"/>
        </w:numPr>
        <w:spacing w:before="0" w:after="0"/>
      </w:pPr>
      <w:r>
        <w:t>Cellular V2X (C-V2X)</w:t>
      </w:r>
    </w:p>
    <w:p>
      <w:pPr>
        <w:numPr>
          <w:ilvl w:val="3"/>
          <w:numId w:val="900"/>
        </w:numPr>
        <w:spacing w:before="0" w:after="0"/>
      </w:pPr>
      <w:r>
        <w:t>4G LTE-V2X</w:t>
      </w:r>
    </w:p>
    <w:p>
      <w:pPr>
        <w:numPr>
          <w:ilvl w:val="3"/>
          <w:numId w:val="900"/>
        </w:numPr>
        <w:spacing w:before="0" w:after="0"/>
      </w:pPr>
      <w:r>
        <w:t>5G NR-V2X</w:t>
      </w:r>
    </w:p>
    <w:p>
      <w:pPr>
        <w:numPr>
          <w:ilvl w:val="3"/>
          <w:numId w:val="900"/>
        </w:numPr>
        <w:spacing w:before="0" w:after="0"/>
      </w:pPr>
      <w:r>
        <w:t>Network Slicing</w:t>
      </w:r>
    </w:p>
    <w:p>
      <w:pPr>
        <w:numPr>
          <w:ilvl w:val="3"/>
          <w:numId w:val="900"/>
        </w:numPr>
        <w:spacing w:before="0" w:after="0"/>
      </w:pPr>
      <w:r>
        <w:t>Quality of Service (QoS)</w:t>
      </w:r>
    </w:p>
    <w:p>
      <w:pPr>
        <w:numPr>
          <w:ilvl w:val="2"/>
          <w:numId w:val="900"/>
        </w:numPr>
        <w:spacing w:before="0" w:after="0"/>
      </w:pPr>
      <w:r>
        <w:t>Wi-Fi and Bluetooth</w:t>
      </w:r>
    </w:p>
    <w:p>
      <w:pPr>
        <w:numPr>
          <w:ilvl w:val="3"/>
          <w:numId w:val="900"/>
        </w:numPr>
        <w:spacing w:before="0" w:after="0"/>
      </w:pPr>
      <w:r>
        <w:t>Short-Range Data Exchange</w:t>
      </w:r>
    </w:p>
    <w:p>
      <w:pPr>
        <w:numPr>
          <w:ilvl w:val="3"/>
          <w:numId w:val="900"/>
        </w:numPr>
        <w:spacing w:before="0" w:after="0"/>
      </w:pPr>
      <w:r>
        <w:t>Device Pairing</w:t>
      </w:r>
    </w:p>
    <w:p>
      <w:pPr>
        <w:numPr>
          <w:ilvl w:val="3"/>
          <w:numId w:val="900"/>
        </w:numPr>
        <w:spacing w:before="0" w:after="0"/>
      </w:pPr>
      <w:r>
        <w:t>Mesh Networking</w:t>
      </w:r>
    </w:p>
    <w:p>
      <w:pPr>
        <w:numPr>
          <w:ilvl w:val="2"/>
          <w:numId w:val="900"/>
        </w:numPr>
        <w:spacing w:before="0" w:after="0"/>
      </w:pPr>
      <w:r>
        <w:t>Satellite Communication</w:t>
      </w:r>
    </w:p>
    <w:p>
      <w:pPr>
        <w:numPr>
          <w:ilvl w:val="3"/>
          <w:numId w:val="900"/>
        </w:numPr>
        <w:spacing w:before="0" w:after="0"/>
      </w:pPr>
      <w:r>
        <w:t>Remote Area Coverage</w:t>
      </w:r>
    </w:p>
    <w:p>
      <w:pPr>
        <w:numPr>
          <w:ilvl w:val="3"/>
          <w:numId w:val="900"/>
        </w:numPr>
        <w:spacing w:before="0" w:after="0"/>
      </w:pPr>
      <w:r>
        <w:t>High-Altitude Platforms</w:t>
      </w:r>
    </w:p>
    <w:p>
      <w:pPr>
        <w:numPr>
          <w:ilvl w:val="3"/>
          <w:numId w:val="900"/>
        </w:numPr>
        <w:spacing w:before="0" w:after="0"/>
      </w:pPr>
      <w:r>
        <w:t>Global Navigation Satellite Systems</w:t>
      </w:r>
    </w:p>
    <w:p>
      <w:pPr>
        <w:numPr>
          <w:ilvl w:val="2"/>
          <w:numId w:val="900"/>
        </w:numPr>
        <w:spacing w:before="0" w:after="0"/>
      </w:pPr>
      <w:r>
        <w:t>Fiber Optic Networks</w:t>
      </w:r>
    </w:p>
    <w:p>
      <w:pPr>
        <w:numPr>
          <w:ilvl w:val="3"/>
          <w:numId w:val="900"/>
        </w:numPr>
        <w:spacing w:before="0" w:after="0"/>
      </w:pPr>
      <w:r>
        <w:t>High-Bandwidth Backhaul</w:t>
      </w:r>
    </w:p>
    <w:p>
      <w:pPr>
        <w:numPr>
          <w:ilvl w:val="3"/>
          <w:numId w:val="900"/>
        </w:numPr>
        <w:spacing w:before="0" w:after="0"/>
      </w:pPr>
      <w:r>
        <w:t>Network Infrastructure</w:t>
      </w:r>
    </w:p>
    <w:p>
      <w:pPr>
        <w:numPr>
          <w:ilvl w:val="3"/>
          <w:numId w:val="900"/>
        </w:numPr>
        <w:spacing w:before="0" w:after="0"/>
      </w:pPr>
      <w:r>
        <w:t>Traffic Management Center Connectivity</w:t>
      </w:r>
    </w:p>
    <w:p>
      <w:pPr>
        <w:numPr>
          <w:ilvl w:val="0"/>
          <w:numId w:val="900"/>
        </w:numPr>
        <w:spacing w:before="0" w:after="0"/>
      </w:pPr>
      <w:r>
        <w:t>Information Processing and Control</w:t>
      </w:r>
    </w:p>
    <w:p>
      <w:pPr>
        <w:numPr>
          <w:ilvl w:val="1"/>
          <w:numId w:val="900"/>
        </w:numPr>
        <w:spacing w:before="0" w:after="0"/>
      </w:pPr>
      <w:r>
        <w:t>Data Fusion and Aggregation</w:t>
      </w:r>
    </w:p>
    <w:p>
      <w:pPr>
        <w:numPr>
          <w:ilvl w:val="2"/>
          <w:numId w:val="900"/>
        </w:numPr>
        <w:spacing w:before="0" w:after="0"/>
      </w:pPr>
      <w:r>
        <w:t>Multi-Sensor Data Integration</w:t>
      </w:r>
    </w:p>
    <w:p>
      <w:pPr>
        <w:numPr>
          <w:ilvl w:val="2"/>
          <w:numId w:val="900"/>
        </w:numPr>
        <w:spacing w:before="0" w:after="0"/>
      </w:pPr>
      <w:r>
        <w:t>Real-Time Data Processing</w:t>
      </w:r>
    </w:p>
    <w:p>
      <w:pPr>
        <w:numPr>
          <w:ilvl w:val="2"/>
          <w:numId w:val="900"/>
        </w:numPr>
        <w:spacing w:before="0" w:after="0"/>
      </w:pPr>
      <w:r>
        <w:t>Kalman Filtering</w:t>
      </w:r>
    </w:p>
    <w:p>
      <w:pPr>
        <w:numPr>
          <w:ilvl w:val="2"/>
          <w:numId w:val="900"/>
        </w:numPr>
        <w:spacing w:before="0" w:after="0"/>
      </w:pPr>
      <w:r>
        <w:t>Bayesian Networks</w:t>
      </w:r>
    </w:p>
    <w:p>
      <w:pPr>
        <w:numPr>
          <w:ilvl w:val="1"/>
          <w:numId w:val="900"/>
        </w:numPr>
        <w:spacing w:before="0" w:after="0"/>
      </w:pPr>
      <w:r>
        <w:t>Traffic Flow Modeling and Simulation</w:t>
      </w:r>
    </w:p>
    <w:p>
      <w:pPr>
        <w:numPr>
          <w:ilvl w:val="2"/>
          <w:numId w:val="900"/>
        </w:numPr>
        <w:spacing w:before="0" w:after="0"/>
      </w:pPr>
      <w:r>
        <w:t>Microscopic Simulation</w:t>
      </w:r>
    </w:p>
    <w:p>
      <w:pPr>
        <w:numPr>
          <w:ilvl w:val="3"/>
          <w:numId w:val="900"/>
        </w:numPr>
        <w:spacing w:before="0" w:after="0"/>
      </w:pPr>
      <w:r>
        <w:t>Individual Vehicle Behavior</w:t>
      </w:r>
    </w:p>
    <w:p>
      <w:pPr>
        <w:numPr>
          <w:ilvl w:val="3"/>
          <w:numId w:val="900"/>
        </w:numPr>
        <w:spacing w:before="0" w:after="0"/>
      </w:pPr>
      <w:r>
        <w:t>Car-Following Models</w:t>
      </w:r>
    </w:p>
    <w:p>
      <w:pPr>
        <w:numPr>
          <w:ilvl w:val="3"/>
          <w:numId w:val="900"/>
        </w:numPr>
        <w:spacing w:before="0" w:after="0"/>
      </w:pPr>
      <w:r>
        <w:t>Lane-Changing Models</w:t>
      </w:r>
    </w:p>
    <w:p>
      <w:pPr>
        <w:numPr>
          <w:ilvl w:val="2"/>
          <w:numId w:val="900"/>
        </w:numPr>
        <w:spacing w:before="0" w:after="0"/>
      </w:pPr>
      <w:r>
        <w:t>Macroscopic Simulation</w:t>
      </w:r>
    </w:p>
    <w:p>
      <w:pPr>
        <w:numPr>
          <w:ilvl w:val="3"/>
          <w:numId w:val="900"/>
        </w:numPr>
        <w:spacing w:before="0" w:after="0"/>
      </w:pPr>
      <w:r>
        <w:t>Traffic Flow Theory</w:t>
      </w:r>
    </w:p>
    <w:p>
      <w:pPr>
        <w:numPr>
          <w:ilvl w:val="3"/>
          <w:numId w:val="900"/>
        </w:numPr>
        <w:spacing w:before="0" w:after="0"/>
      </w:pPr>
      <w:r>
        <w:t>Fundamental Diagrams</w:t>
      </w:r>
    </w:p>
    <w:p>
      <w:pPr>
        <w:numPr>
          <w:ilvl w:val="3"/>
          <w:numId w:val="900"/>
        </w:numPr>
        <w:spacing w:before="0" w:after="0"/>
      </w:pPr>
      <w:r>
        <w:t>Shockwave Analysis</w:t>
      </w:r>
    </w:p>
    <w:p>
      <w:pPr>
        <w:numPr>
          <w:ilvl w:val="2"/>
          <w:numId w:val="900"/>
        </w:numPr>
        <w:spacing w:before="0" w:after="0"/>
      </w:pPr>
      <w:r>
        <w:t>Mesoscopic Simulation</w:t>
      </w:r>
    </w:p>
    <w:p>
      <w:pPr>
        <w:numPr>
          <w:ilvl w:val="3"/>
          <w:numId w:val="900"/>
        </w:numPr>
        <w:spacing w:before="0" w:after="0"/>
      </w:pPr>
      <w:r>
        <w:t>Hybrid Modeling Approaches</w:t>
      </w:r>
    </w:p>
    <w:p>
      <w:pPr>
        <w:numPr>
          <w:ilvl w:val="3"/>
          <w:numId w:val="900"/>
        </w:numPr>
        <w:spacing w:before="0" w:after="0"/>
      </w:pPr>
      <w:r>
        <w:t>Dynamic Traffic Assignment</w:t>
      </w:r>
    </w:p>
    <w:p>
      <w:pPr>
        <w:numPr>
          <w:ilvl w:val="1"/>
          <w:numId w:val="900"/>
        </w:numPr>
        <w:spacing w:before="0" w:after="0"/>
      </w:pPr>
      <w:r>
        <w:t>Artificial Intelligence and Machine Learning in ITS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3"/>
          <w:numId w:val="900"/>
        </w:numPr>
        <w:spacing w:before="0" w:after="0"/>
      </w:pPr>
      <w:r>
        <w:t>Computer Vision Applications</w:t>
      </w:r>
    </w:p>
    <w:p>
      <w:pPr>
        <w:numPr>
          <w:ilvl w:val="3"/>
          <w:numId w:val="900"/>
        </w:numPr>
        <w:spacing w:before="0" w:after="0"/>
      </w:pPr>
      <w:r>
        <w:t>Signal Processing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3"/>
          <w:numId w:val="900"/>
        </w:numPr>
        <w:spacing w:before="0" w:after="0"/>
      </w:pPr>
      <w:r>
        <w:t>Time Series Forecasting</w:t>
      </w:r>
    </w:p>
    <w:p>
      <w:pPr>
        <w:numPr>
          <w:ilvl w:val="3"/>
          <w:numId w:val="900"/>
        </w:numPr>
        <w:spacing w:before="0" w:after="0"/>
      </w:pPr>
      <w:r>
        <w:t>Regression Analysis</w:t>
      </w:r>
    </w:p>
    <w:p>
      <w:pPr>
        <w:numPr>
          <w:ilvl w:val="3"/>
          <w:numId w:val="900"/>
        </w:numPr>
        <w:spacing w:before="0" w:after="0"/>
      </w:pPr>
      <w:r>
        <w:t>Neural Networks</w:t>
      </w:r>
    </w:p>
    <w:p>
      <w:pPr>
        <w:numPr>
          <w:ilvl w:val="2"/>
          <w:numId w:val="900"/>
        </w:numPr>
        <w:spacing w:before="0" w:after="0"/>
      </w:pPr>
      <w:r>
        <w:t>Decision Support Systems</w:t>
      </w:r>
    </w:p>
    <w:p>
      <w:pPr>
        <w:numPr>
          <w:ilvl w:val="3"/>
          <w:numId w:val="900"/>
        </w:numPr>
        <w:spacing w:before="0" w:after="0"/>
      </w:pPr>
      <w:r>
        <w:t>Expert Systems</w:t>
      </w:r>
    </w:p>
    <w:p>
      <w:pPr>
        <w:numPr>
          <w:ilvl w:val="3"/>
          <w:numId w:val="900"/>
        </w:numPr>
        <w:spacing w:before="0" w:after="0"/>
      </w:pPr>
      <w:r>
        <w:t>Optimization Algorithms</w:t>
      </w:r>
    </w:p>
    <w:p>
      <w:pPr>
        <w:numPr>
          <w:ilvl w:val="2"/>
          <w:numId w:val="900"/>
        </w:numPr>
        <w:spacing w:before="0" w:after="0"/>
      </w:pPr>
      <w:r>
        <w:t>Deep Learning Applications</w:t>
      </w:r>
    </w:p>
    <w:p>
      <w:pPr>
        <w:numPr>
          <w:ilvl w:val="3"/>
          <w:numId w:val="900"/>
        </w:numPr>
        <w:spacing w:before="0" w:after="0"/>
      </w:pPr>
      <w:r>
        <w:t>Convolutional Neural Networks</w:t>
      </w:r>
    </w:p>
    <w:p>
      <w:pPr>
        <w:numPr>
          <w:ilvl w:val="3"/>
          <w:numId w:val="900"/>
        </w:numPr>
        <w:spacing w:before="0" w:after="0"/>
      </w:pPr>
      <w:r>
        <w:t>Recurrent Neural Networks</w:t>
      </w:r>
    </w:p>
    <w:p>
      <w:pPr>
        <w:numPr>
          <w:ilvl w:val="3"/>
          <w:numId w:val="900"/>
        </w:numPr>
        <w:spacing w:before="0" w:after="0"/>
      </w:pPr>
      <w:r>
        <w:t>Reinforcement Learning</w:t>
      </w:r>
    </w:p>
    <w:p>
      <w:pPr>
        <w:numPr>
          <w:ilvl w:val="1"/>
          <w:numId w:val="900"/>
        </w:numPr>
        <w:spacing w:before="0" w:after="0"/>
      </w:pPr>
      <w:r>
        <w:t>Control Systems Theory</w:t>
      </w:r>
    </w:p>
    <w:p>
      <w:pPr>
        <w:numPr>
          <w:ilvl w:val="2"/>
          <w:numId w:val="900"/>
        </w:numPr>
        <w:spacing w:before="0" w:after="0"/>
      </w:pPr>
      <w:r>
        <w:t>Feedback and Feedforward Control</w:t>
      </w:r>
    </w:p>
    <w:p>
      <w:pPr>
        <w:numPr>
          <w:ilvl w:val="2"/>
          <w:numId w:val="900"/>
        </w:numPr>
        <w:spacing w:before="0" w:after="0"/>
      </w:pPr>
      <w:r>
        <w:t>Adaptive Control Strategies</w:t>
      </w:r>
    </w:p>
    <w:p>
      <w:pPr>
        <w:numPr>
          <w:ilvl w:val="2"/>
          <w:numId w:val="900"/>
        </w:numPr>
        <w:spacing w:before="0" w:after="0"/>
      </w:pPr>
      <w:r>
        <w:t>Optimal Control Theory</w:t>
      </w:r>
    </w:p>
    <w:p>
      <w:pPr>
        <w:numPr>
          <w:ilvl w:val="2"/>
          <w:numId w:val="900"/>
        </w:numPr>
        <w:spacing w:before="0" w:after="0"/>
      </w:pPr>
      <w:r>
        <w:t>Robust Control Methods</w:t>
      </w:r>
    </w:p>
    <w:p>
      <w:pPr>
        <w:numPr>
          <w:ilvl w:val="1"/>
          <w:numId w:val="900"/>
        </w:numPr>
        <w:spacing w:before="0" w:after="0"/>
      </w:pPr>
      <w:r>
        <w:t>Edge and Cloud Computing Architectures</w:t>
      </w:r>
    </w:p>
    <w:p>
      <w:pPr>
        <w:numPr>
          <w:ilvl w:val="2"/>
          <w:numId w:val="900"/>
        </w:numPr>
        <w:spacing w:before="0" w:after="0"/>
      </w:pPr>
      <w:r>
        <w:t>Edge Processing for Low Latency</w:t>
      </w:r>
    </w:p>
    <w:p>
      <w:pPr>
        <w:numPr>
          <w:ilvl w:val="2"/>
          <w:numId w:val="900"/>
        </w:numPr>
        <w:spacing w:before="0" w:after="0"/>
      </w:pPr>
      <w:r>
        <w:t>Cloud-Based Analytics</w:t>
      </w:r>
    </w:p>
    <w:p>
      <w:pPr>
        <w:numPr>
          <w:ilvl w:val="2"/>
          <w:numId w:val="900"/>
        </w:numPr>
        <w:spacing w:before="0" w:after="0"/>
      </w:pPr>
      <w:r>
        <w:t>Hybrid Architectures</w:t>
      </w:r>
    </w:p>
    <w:p>
      <w:pPr>
        <w:numPr>
          <w:ilvl w:val="2"/>
          <w:numId w:val="900"/>
        </w:numPr>
        <w:spacing w:before="0" w:after="0"/>
      </w:pPr>
      <w:r>
        <w:t>Fog Computing</w:t>
      </w:r>
    </w:p>
    <w:p>
      <w:pPr>
        <w:numPr>
          <w:ilvl w:val="2"/>
          <w:numId w:val="900"/>
        </w:numPr>
        <w:spacing w:before="0" w:after="0"/>
      </w:pPr>
      <w:r>
        <w:t>Distributed Processing</w:t>
      </w:r>
    </w:p>
    <w:p>
      <w:pPr>
        <w:pStyle w:val="Heading1"/>
      </w:pPr>
      <w:r>
        <w:t>ITS Applications and Services</w:t>
      </w:r>
    </w:p>
    <w:p>
      <w:pPr>
        <w:numPr>
          <w:ilvl w:val="0"/>
          <w:numId w:val="900"/>
        </w:numPr>
        <w:spacing w:before="0" w:after="0"/>
      </w:pPr>
      <w:r>
        <w:t>Advanced Traffic Management Systems (ATMS)</w:t>
      </w:r>
    </w:p>
    <w:p>
      <w:pPr>
        <w:numPr>
          <w:ilvl w:val="1"/>
          <w:numId w:val="900"/>
        </w:numPr>
        <w:spacing w:before="0" w:after="0"/>
      </w:pPr>
      <w:r>
        <w:t>Adaptive Traffic Signal Control</w:t>
      </w:r>
    </w:p>
    <w:p>
      <w:pPr>
        <w:numPr>
          <w:ilvl w:val="2"/>
          <w:numId w:val="900"/>
        </w:numPr>
        <w:spacing w:before="0" w:after="0"/>
      </w:pPr>
      <w:r>
        <w:t>Real-Time Signal Optimization</w:t>
      </w:r>
    </w:p>
    <w:p>
      <w:pPr>
        <w:numPr>
          <w:ilvl w:val="2"/>
          <w:numId w:val="900"/>
        </w:numPr>
        <w:spacing w:before="0" w:after="0"/>
      </w:pPr>
      <w:r>
        <w:t>Traffic Flow Sensing</w:t>
      </w:r>
    </w:p>
    <w:p>
      <w:pPr>
        <w:numPr>
          <w:ilvl w:val="2"/>
          <w:numId w:val="900"/>
        </w:numPr>
        <w:spacing w:before="0" w:after="0"/>
      </w:pPr>
      <w:r>
        <w:t>Coordination Between Intersections</w:t>
      </w:r>
    </w:p>
    <w:p>
      <w:pPr>
        <w:numPr>
          <w:ilvl w:val="2"/>
          <w:numId w:val="900"/>
        </w:numPr>
        <w:spacing w:before="0" w:after="0"/>
      </w:pPr>
      <w:r>
        <w:t>Machine Learning-Based Control</w:t>
      </w:r>
    </w:p>
    <w:p>
      <w:pPr>
        <w:numPr>
          <w:ilvl w:val="1"/>
          <w:numId w:val="900"/>
        </w:numPr>
        <w:spacing w:before="0" w:after="0"/>
      </w:pPr>
      <w:r>
        <w:t>Ramp Metering</w:t>
      </w:r>
    </w:p>
    <w:p>
      <w:pPr>
        <w:numPr>
          <w:ilvl w:val="2"/>
          <w:numId w:val="900"/>
        </w:numPr>
        <w:spacing w:before="0" w:after="0"/>
      </w:pPr>
      <w:r>
        <w:t>Freeway Access Control</w:t>
      </w:r>
    </w:p>
    <w:p>
      <w:pPr>
        <w:numPr>
          <w:ilvl w:val="2"/>
          <w:numId w:val="900"/>
        </w:numPr>
        <w:spacing w:before="0" w:after="0"/>
      </w:pPr>
      <w:r>
        <w:t>Queue Management</w:t>
      </w:r>
    </w:p>
    <w:p>
      <w:pPr>
        <w:numPr>
          <w:ilvl w:val="2"/>
          <w:numId w:val="900"/>
        </w:numPr>
        <w:spacing w:before="0" w:after="0"/>
      </w:pPr>
      <w:r>
        <w:t>Metering Algorithms</w:t>
      </w:r>
    </w:p>
    <w:p>
      <w:pPr>
        <w:numPr>
          <w:ilvl w:val="2"/>
          <w:numId w:val="900"/>
        </w:numPr>
        <w:spacing w:before="0" w:after="0"/>
      </w:pPr>
      <w:r>
        <w:t>System-Wide Coordination</w:t>
      </w:r>
    </w:p>
    <w:p>
      <w:pPr>
        <w:numPr>
          <w:ilvl w:val="1"/>
          <w:numId w:val="900"/>
        </w:numPr>
        <w:spacing w:before="0" w:after="0"/>
      </w:pPr>
      <w:r>
        <w:t>Dynamic Lane Management</w:t>
      </w:r>
    </w:p>
    <w:p>
      <w:pPr>
        <w:numPr>
          <w:ilvl w:val="2"/>
          <w:numId w:val="900"/>
        </w:numPr>
        <w:spacing w:before="0" w:after="0"/>
      </w:pPr>
      <w:r>
        <w:t>Reversible Lanes</w:t>
      </w:r>
    </w:p>
    <w:p>
      <w:pPr>
        <w:numPr>
          <w:ilvl w:val="2"/>
          <w:numId w:val="900"/>
        </w:numPr>
        <w:spacing w:before="0" w:after="0"/>
      </w:pPr>
      <w:r>
        <w:t>High-Occupancy Vehicle (HOV) Lanes</w:t>
      </w:r>
    </w:p>
    <w:p>
      <w:pPr>
        <w:numPr>
          <w:ilvl w:val="2"/>
          <w:numId w:val="900"/>
        </w:numPr>
        <w:spacing w:before="0" w:after="0"/>
      </w:pPr>
      <w:r>
        <w:t>Hard Shoulder Running</w:t>
      </w:r>
    </w:p>
    <w:p>
      <w:pPr>
        <w:numPr>
          <w:ilvl w:val="2"/>
          <w:numId w:val="900"/>
        </w:numPr>
        <w:spacing w:before="0" w:after="0"/>
      </w:pPr>
      <w:r>
        <w:t>Variable Speed Limits</w:t>
      </w:r>
    </w:p>
    <w:p>
      <w:pPr>
        <w:numPr>
          <w:ilvl w:val="2"/>
          <w:numId w:val="900"/>
        </w:numPr>
        <w:spacing w:before="0" w:after="0"/>
      </w:pPr>
      <w:r>
        <w:t>Lane Use Control Signs</w:t>
      </w:r>
    </w:p>
    <w:p>
      <w:pPr>
        <w:numPr>
          <w:ilvl w:val="1"/>
          <w:numId w:val="900"/>
        </w:numPr>
        <w:spacing w:before="0" w:after="0"/>
      </w:pPr>
      <w:r>
        <w:t>Incident Detection and Management</w:t>
      </w:r>
    </w:p>
    <w:p>
      <w:pPr>
        <w:numPr>
          <w:ilvl w:val="2"/>
          <w:numId w:val="900"/>
        </w:numPr>
        <w:spacing w:before="0" w:after="0"/>
      </w:pPr>
      <w:r>
        <w:t>Automated Incident Detection</w:t>
      </w:r>
    </w:p>
    <w:p>
      <w:pPr>
        <w:numPr>
          <w:ilvl w:val="2"/>
          <w:numId w:val="900"/>
        </w:numPr>
        <w:spacing w:before="0" w:after="0"/>
      </w:pPr>
      <w:r>
        <w:t>Response Coordination</w:t>
      </w:r>
    </w:p>
    <w:p>
      <w:pPr>
        <w:numPr>
          <w:ilvl w:val="2"/>
          <w:numId w:val="900"/>
        </w:numPr>
        <w:spacing w:before="0" w:after="0"/>
      </w:pPr>
      <w:r>
        <w:t>Traffic Diversion Strategies</w:t>
      </w:r>
    </w:p>
    <w:p>
      <w:pPr>
        <w:numPr>
          <w:ilvl w:val="2"/>
          <w:numId w:val="900"/>
        </w:numPr>
        <w:spacing w:before="0" w:after="0"/>
      </w:pPr>
      <w:r>
        <w:t>Emergency Vehicle Preemption</w:t>
      </w:r>
    </w:p>
    <w:p>
      <w:pPr>
        <w:numPr>
          <w:ilvl w:val="1"/>
          <w:numId w:val="900"/>
        </w:numPr>
        <w:spacing w:before="0" w:after="0"/>
      </w:pPr>
      <w:r>
        <w:t>Congestion Pricing and Toll Collection</w:t>
      </w:r>
    </w:p>
    <w:p>
      <w:pPr>
        <w:numPr>
          <w:ilvl w:val="2"/>
          <w:numId w:val="900"/>
        </w:numPr>
        <w:spacing w:before="0" w:after="0"/>
      </w:pPr>
      <w:r>
        <w:t>Electronic Toll Collection (ETC)</w:t>
      </w:r>
    </w:p>
    <w:p>
      <w:pPr>
        <w:numPr>
          <w:ilvl w:val="3"/>
          <w:numId w:val="900"/>
        </w:numPr>
        <w:spacing w:before="0" w:after="0"/>
      </w:pPr>
      <w:r>
        <w:t>RFID and Transponder Systems</w:t>
      </w:r>
    </w:p>
    <w:p>
      <w:pPr>
        <w:numPr>
          <w:ilvl w:val="3"/>
          <w:numId w:val="900"/>
        </w:numPr>
        <w:spacing w:before="0" w:after="0"/>
      </w:pPr>
      <w:r>
        <w:t>License Plate Recognition</w:t>
      </w:r>
    </w:p>
    <w:p>
      <w:pPr>
        <w:numPr>
          <w:ilvl w:val="3"/>
          <w:numId w:val="900"/>
        </w:numPr>
        <w:spacing w:before="0" w:after="0"/>
      </w:pPr>
      <w:r>
        <w:t>Video Tolling</w:t>
      </w:r>
    </w:p>
    <w:p>
      <w:pPr>
        <w:numPr>
          <w:ilvl w:val="2"/>
          <w:numId w:val="900"/>
        </w:numPr>
        <w:spacing w:before="0" w:after="0"/>
      </w:pPr>
      <w:r>
        <w:t>Dynamic Tolling</w:t>
      </w:r>
    </w:p>
    <w:p>
      <w:pPr>
        <w:numPr>
          <w:ilvl w:val="3"/>
          <w:numId w:val="900"/>
        </w:numPr>
        <w:spacing w:before="0" w:after="0"/>
      </w:pPr>
      <w:r>
        <w:t>Variable Pricing Algorithms</w:t>
      </w:r>
    </w:p>
    <w:p>
      <w:pPr>
        <w:numPr>
          <w:ilvl w:val="3"/>
          <w:numId w:val="900"/>
        </w:numPr>
        <w:spacing w:before="0" w:after="0"/>
      </w:pPr>
      <w:r>
        <w:t>Demand Management</w:t>
      </w:r>
    </w:p>
    <w:p>
      <w:pPr>
        <w:numPr>
          <w:ilvl w:val="3"/>
          <w:numId w:val="900"/>
        </w:numPr>
        <w:spacing w:before="0" w:after="0"/>
      </w:pPr>
      <w:r>
        <w:t>Congestion Pricing Models</w:t>
      </w:r>
    </w:p>
    <w:p>
      <w:pPr>
        <w:numPr>
          <w:ilvl w:val="1"/>
          <w:numId w:val="900"/>
        </w:numPr>
        <w:spacing w:before="0" w:after="0"/>
      </w:pPr>
      <w:r>
        <w:t>Freeway Management Systems</w:t>
      </w:r>
    </w:p>
    <w:p>
      <w:pPr>
        <w:numPr>
          <w:ilvl w:val="2"/>
          <w:numId w:val="900"/>
        </w:numPr>
        <w:spacing w:before="0" w:after="0"/>
      </w:pPr>
      <w:r>
        <w:t>Traffic Monitoring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2"/>
          <w:numId w:val="900"/>
        </w:numPr>
        <w:spacing w:before="0" w:after="0"/>
      </w:pPr>
      <w:r>
        <w:t>Variable Message Signs</w:t>
      </w:r>
    </w:p>
    <w:p>
      <w:pPr>
        <w:numPr>
          <w:ilvl w:val="2"/>
          <w:numId w:val="900"/>
        </w:numPr>
        <w:spacing w:before="0" w:after="0"/>
      </w:pPr>
      <w:r>
        <w:t>Ramp Closure Control</w:t>
      </w:r>
    </w:p>
    <w:p>
      <w:pPr>
        <w:numPr>
          <w:ilvl w:val="0"/>
          <w:numId w:val="900"/>
        </w:numPr>
        <w:spacing w:before="0" w:after="0"/>
      </w:pPr>
      <w:r>
        <w:t>Advanced Traveler Information Systems (ATIS)</w:t>
      </w:r>
    </w:p>
    <w:p>
      <w:pPr>
        <w:numPr>
          <w:ilvl w:val="1"/>
          <w:numId w:val="900"/>
        </w:numPr>
        <w:spacing w:before="0" w:after="0"/>
      </w:pPr>
      <w:r>
        <w:t>Real-Time Traffic Information</w:t>
      </w:r>
    </w:p>
    <w:p>
      <w:pPr>
        <w:numPr>
          <w:ilvl w:val="2"/>
          <w:numId w:val="900"/>
        </w:numPr>
        <w:spacing w:before="0" w:after="0"/>
      </w:pPr>
      <w:r>
        <w:t>Congestion Alerts</w:t>
      </w:r>
    </w:p>
    <w:p>
      <w:pPr>
        <w:numPr>
          <w:ilvl w:val="2"/>
          <w:numId w:val="900"/>
        </w:numPr>
        <w:spacing w:before="0" w:after="0"/>
      </w:pPr>
      <w:r>
        <w:t>Incident Notifications</w:t>
      </w:r>
    </w:p>
    <w:p>
      <w:pPr>
        <w:numPr>
          <w:ilvl w:val="2"/>
          <w:numId w:val="900"/>
        </w:numPr>
        <w:spacing w:before="0" w:after="0"/>
      </w:pPr>
      <w:r>
        <w:t>Travel Time Estimates</w:t>
      </w:r>
    </w:p>
    <w:p>
      <w:pPr>
        <w:numPr>
          <w:ilvl w:val="2"/>
          <w:numId w:val="900"/>
        </w:numPr>
        <w:spacing w:before="0" w:after="0"/>
      </w:pPr>
      <w:r>
        <w:t>Route Recommendations</w:t>
      </w:r>
    </w:p>
    <w:p>
      <w:pPr>
        <w:numPr>
          <w:ilvl w:val="1"/>
          <w:numId w:val="900"/>
        </w:numPr>
        <w:spacing w:before="0" w:after="0"/>
      </w:pPr>
      <w:r>
        <w:t>Pre-Trip and En-Route Planning</w:t>
      </w:r>
    </w:p>
    <w:p>
      <w:pPr>
        <w:numPr>
          <w:ilvl w:val="2"/>
          <w:numId w:val="900"/>
        </w:numPr>
        <w:spacing w:before="0" w:after="0"/>
      </w:pPr>
      <w:r>
        <w:t>Route Optimization</w:t>
      </w:r>
    </w:p>
    <w:p>
      <w:pPr>
        <w:numPr>
          <w:ilvl w:val="2"/>
          <w:numId w:val="900"/>
        </w:numPr>
        <w:spacing w:before="0" w:after="0"/>
      </w:pPr>
      <w:r>
        <w:t>Travel Time Estimation</w:t>
      </w:r>
    </w:p>
    <w:p>
      <w:pPr>
        <w:numPr>
          <w:ilvl w:val="2"/>
          <w:numId w:val="900"/>
        </w:numPr>
        <w:spacing w:before="0" w:after="0"/>
      </w:pPr>
      <w:r>
        <w:t>Multimodal Trip Planning</w:t>
      </w:r>
    </w:p>
    <w:p>
      <w:pPr>
        <w:numPr>
          <w:ilvl w:val="2"/>
          <w:numId w:val="900"/>
        </w:numPr>
        <w:spacing w:before="0" w:after="0"/>
      </w:pPr>
      <w:r>
        <w:t>Departure Time Optimization</w:t>
      </w:r>
    </w:p>
    <w:p>
      <w:pPr>
        <w:numPr>
          <w:ilvl w:val="1"/>
          <w:numId w:val="900"/>
        </w:numPr>
        <w:spacing w:before="0" w:after="0"/>
      </w:pPr>
      <w:r>
        <w:t>Dynamic Message Signs (DMS)</w:t>
      </w:r>
    </w:p>
    <w:p>
      <w:pPr>
        <w:numPr>
          <w:ilvl w:val="2"/>
          <w:numId w:val="900"/>
        </w:numPr>
        <w:spacing w:before="0" w:after="0"/>
      </w:pPr>
      <w:r>
        <w:t>Location-Based Messaging</w:t>
      </w:r>
    </w:p>
    <w:p>
      <w:pPr>
        <w:numPr>
          <w:ilvl w:val="2"/>
          <w:numId w:val="900"/>
        </w:numPr>
        <w:spacing w:before="0" w:after="0"/>
      </w:pPr>
      <w:r>
        <w:t>Emergency Alerts</w:t>
      </w:r>
    </w:p>
    <w:p>
      <w:pPr>
        <w:numPr>
          <w:ilvl w:val="2"/>
          <w:numId w:val="900"/>
        </w:numPr>
        <w:spacing w:before="0" w:after="0"/>
      </w:pPr>
      <w:r>
        <w:t>Weather Warnings</w:t>
      </w:r>
    </w:p>
    <w:p>
      <w:pPr>
        <w:numPr>
          <w:ilvl w:val="2"/>
          <w:numId w:val="900"/>
        </w:numPr>
        <w:spacing w:before="0" w:after="0"/>
      </w:pPr>
      <w:r>
        <w:t>Construction Notifications</w:t>
      </w:r>
    </w:p>
    <w:p>
      <w:pPr>
        <w:numPr>
          <w:ilvl w:val="1"/>
          <w:numId w:val="900"/>
        </w:numPr>
        <w:spacing w:before="0" w:after="0"/>
      </w:pPr>
      <w:r>
        <w:t>In-Vehicle Navigation Systems</w:t>
      </w:r>
    </w:p>
    <w:p>
      <w:pPr>
        <w:numPr>
          <w:ilvl w:val="2"/>
          <w:numId w:val="900"/>
        </w:numPr>
        <w:spacing w:before="0" w:after="0"/>
      </w:pPr>
      <w:r>
        <w:t>Turn-by-Turn Guidance</w:t>
      </w:r>
    </w:p>
    <w:p>
      <w:pPr>
        <w:numPr>
          <w:ilvl w:val="2"/>
          <w:numId w:val="900"/>
        </w:numPr>
        <w:spacing w:before="0" w:after="0"/>
      </w:pPr>
      <w:r>
        <w:t>Real-Time Rerouting</w:t>
      </w:r>
    </w:p>
    <w:p>
      <w:pPr>
        <w:numPr>
          <w:ilvl w:val="2"/>
          <w:numId w:val="900"/>
        </w:numPr>
        <w:spacing w:before="0" w:after="0"/>
      </w:pPr>
      <w:r>
        <w:t>Points of Interest</w:t>
      </w:r>
    </w:p>
    <w:p>
      <w:pPr>
        <w:numPr>
          <w:ilvl w:val="2"/>
          <w:numId w:val="900"/>
        </w:numPr>
        <w:spacing w:before="0" w:after="0"/>
      </w:pPr>
      <w:r>
        <w:t>Voice Recognition</w:t>
      </w:r>
    </w:p>
    <w:p>
      <w:pPr>
        <w:numPr>
          <w:ilvl w:val="1"/>
          <w:numId w:val="900"/>
        </w:numPr>
        <w:spacing w:before="0" w:after="0"/>
      </w:pPr>
      <w:r>
        <w:t>Multimodal Information Systems</w:t>
      </w:r>
    </w:p>
    <w:p>
      <w:pPr>
        <w:numPr>
          <w:ilvl w:val="2"/>
          <w:numId w:val="900"/>
        </w:numPr>
        <w:spacing w:before="0" w:after="0"/>
      </w:pPr>
      <w:r>
        <w:t>Integration of Transit, Bike, and Ride-Sharing</w:t>
      </w:r>
    </w:p>
    <w:p>
      <w:pPr>
        <w:numPr>
          <w:ilvl w:val="2"/>
          <w:numId w:val="900"/>
        </w:numPr>
        <w:spacing w:before="0" w:after="0"/>
      </w:pPr>
      <w:r>
        <w:t>First/Last Mile Solutions</w:t>
      </w:r>
    </w:p>
    <w:p>
      <w:pPr>
        <w:numPr>
          <w:ilvl w:val="2"/>
          <w:numId w:val="900"/>
        </w:numPr>
        <w:spacing w:before="0" w:after="0"/>
      </w:pPr>
      <w:r>
        <w:t>Mobility as a Service Integration</w:t>
      </w:r>
    </w:p>
    <w:p>
      <w:pPr>
        <w:numPr>
          <w:ilvl w:val="1"/>
          <w:numId w:val="900"/>
        </w:numPr>
        <w:spacing w:before="0" w:after="0"/>
      </w:pPr>
      <w:r>
        <w:t>511 Systems and Information Dissemination</w:t>
      </w:r>
    </w:p>
    <w:p>
      <w:pPr>
        <w:numPr>
          <w:ilvl w:val="2"/>
          <w:numId w:val="900"/>
        </w:numPr>
        <w:spacing w:before="0" w:after="0"/>
      </w:pPr>
      <w:r>
        <w:t>Telephone-Based Information</w:t>
      </w:r>
    </w:p>
    <w:p>
      <w:pPr>
        <w:numPr>
          <w:ilvl w:val="2"/>
          <w:numId w:val="900"/>
        </w:numPr>
        <w:spacing w:before="0" w:after="0"/>
      </w:pPr>
      <w:r>
        <w:t>Web-Based Platforms</w:t>
      </w:r>
    </w:p>
    <w:p>
      <w:pPr>
        <w:numPr>
          <w:ilvl w:val="2"/>
          <w:numId w:val="900"/>
        </w:numPr>
        <w:spacing w:before="0" w:after="0"/>
      </w:pPr>
      <w:r>
        <w:t>Mobile Applications</w:t>
      </w:r>
    </w:p>
    <w:p>
      <w:pPr>
        <w:numPr>
          <w:ilvl w:val="0"/>
          <w:numId w:val="900"/>
        </w:numPr>
        <w:spacing w:before="0" w:after="0"/>
      </w:pPr>
      <w:r>
        <w:t>Advanced Public Transportation Systems (APTS)</w:t>
      </w:r>
    </w:p>
    <w:p>
      <w:pPr>
        <w:numPr>
          <w:ilvl w:val="1"/>
          <w:numId w:val="900"/>
        </w:numPr>
        <w:spacing w:before="0" w:after="0"/>
      </w:pPr>
      <w:r>
        <w:t>Real-Time Vehicle Tracking and Arrival Prediction</w:t>
      </w:r>
    </w:p>
    <w:p>
      <w:pPr>
        <w:numPr>
          <w:ilvl w:val="2"/>
          <w:numId w:val="900"/>
        </w:numPr>
        <w:spacing w:before="0" w:after="0"/>
      </w:pPr>
      <w:r>
        <w:t>Automatic Vehicle Location (AVL)</w:t>
      </w:r>
    </w:p>
    <w:p>
      <w:pPr>
        <w:numPr>
          <w:ilvl w:val="2"/>
          <w:numId w:val="900"/>
        </w:numPr>
        <w:spacing w:before="0" w:after="0"/>
      </w:pPr>
      <w:r>
        <w:t>Passenger Information Displays</w:t>
      </w:r>
    </w:p>
    <w:p>
      <w:pPr>
        <w:numPr>
          <w:ilvl w:val="2"/>
          <w:numId w:val="900"/>
        </w:numPr>
        <w:spacing w:before="0" w:after="0"/>
      </w:pPr>
      <w:r>
        <w:t>Mobile App Integration</w:t>
      </w:r>
    </w:p>
    <w:p>
      <w:pPr>
        <w:numPr>
          <w:ilvl w:val="2"/>
          <w:numId w:val="900"/>
        </w:numPr>
        <w:spacing w:before="0" w:after="0"/>
      </w:pPr>
      <w:r>
        <w:t>Schedule Adherence Monitoring</w:t>
      </w:r>
    </w:p>
    <w:p>
      <w:pPr>
        <w:numPr>
          <w:ilvl w:val="1"/>
          <w:numId w:val="900"/>
        </w:numPr>
        <w:spacing w:before="0" w:after="0"/>
      </w:pPr>
      <w:r>
        <w:t>Transit Signal Priority (TSP)</w:t>
      </w:r>
    </w:p>
    <w:p>
      <w:pPr>
        <w:numPr>
          <w:ilvl w:val="2"/>
          <w:numId w:val="900"/>
        </w:numPr>
        <w:spacing w:before="0" w:after="0"/>
      </w:pPr>
      <w:r>
        <w:t>Signal Preemption</w:t>
      </w:r>
    </w:p>
    <w:p>
      <w:pPr>
        <w:numPr>
          <w:ilvl w:val="2"/>
          <w:numId w:val="900"/>
        </w:numPr>
        <w:spacing w:before="0" w:after="0"/>
      </w:pPr>
      <w:r>
        <w:t>Schedule Adherence</w:t>
      </w:r>
    </w:p>
    <w:p>
      <w:pPr>
        <w:numPr>
          <w:ilvl w:val="2"/>
          <w:numId w:val="900"/>
        </w:numPr>
        <w:spacing w:before="0" w:after="0"/>
      </w:pPr>
      <w:r>
        <w:t>Conditional Priority</w:t>
      </w:r>
    </w:p>
    <w:p>
      <w:pPr>
        <w:numPr>
          <w:ilvl w:val="2"/>
          <w:numId w:val="900"/>
        </w:numPr>
        <w:spacing w:before="0" w:after="0"/>
      </w:pPr>
      <w:r>
        <w:t>Queue Jump Lanes</w:t>
      </w:r>
    </w:p>
    <w:p>
      <w:pPr>
        <w:numPr>
          <w:ilvl w:val="1"/>
          <w:numId w:val="900"/>
        </w:numPr>
        <w:spacing w:before="0" w:after="0"/>
      </w:pPr>
      <w:r>
        <w:t>Automated Fare Collection</w:t>
      </w:r>
    </w:p>
    <w:p>
      <w:pPr>
        <w:numPr>
          <w:ilvl w:val="2"/>
          <w:numId w:val="900"/>
        </w:numPr>
        <w:spacing w:before="0" w:after="0"/>
      </w:pPr>
      <w:r>
        <w:t>Contactless Payment Systems</w:t>
      </w:r>
    </w:p>
    <w:p>
      <w:pPr>
        <w:numPr>
          <w:ilvl w:val="2"/>
          <w:numId w:val="900"/>
        </w:numPr>
        <w:spacing w:before="0" w:after="0"/>
      </w:pPr>
      <w:r>
        <w:t>Fare Policy Management</w:t>
      </w:r>
    </w:p>
    <w:p>
      <w:pPr>
        <w:numPr>
          <w:ilvl w:val="2"/>
          <w:numId w:val="900"/>
        </w:numPr>
        <w:spacing w:before="0" w:after="0"/>
      </w:pPr>
      <w:r>
        <w:t>Account-Based Ticketing</w:t>
      </w:r>
    </w:p>
    <w:p>
      <w:pPr>
        <w:numPr>
          <w:ilvl w:val="2"/>
          <w:numId w:val="900"/>
        </w:numPr>
        <w:spacing w:before="0" w:after="0"/>
      </w:pPr>
      <w:r>
        <w:t>Mobile Ticketing</w:t>
      </w:r>
    </w:p>
    <w:p>
      <w:pPr>
        <w:numPr>
          <w:ilvl w:val="1"/>
          <w:numId w:val="900"/>
        </w:numPr>
        <w:spacing w:before="0" w:after="0"/>
      </w:pPr>
      <w:r>
        <w:t>Demand-Responsive Transit Services</w:t>
      </w:r>
    </w:p>
    <w:p>
      <w:pPr>
        <w:numPr>
          <w:ilvl w:val="2"/>
          <w:numId w:val="900"/>
        </w:numPr>
        <w:spacing w:before="0" w:after="0"/>
      </w:pPr>
      <w:r>
        <w:t>On-Demand Scheduling</w:t>
      </w:r>
    </w:p>
    <w:p>
      <w:pPr>
        <w:numPr>
          <w:ilvl w:val="2"/>
          <w:numId w:val="900"/>
        </w:numPr>
        <w:spacing w:before="0" w:after="0"/>
      </w:pPr>
      <w:r>
        <w:t>Microtransit Solutions</w:t>
      </w:r>
    </w:p>
    <w:p>
      <w:pPr>
        <w:numPr>
          <w:ilvl w:val="2"/>
          <w:numId w:val="900"/>
        </w:numPr>
        <w:spacing w:before="0" w:after="0"/>
      </w:pPr>
      <w:r>
        <w:t>Dynamic Routing</w:t>
      </w:r>
    </w:p>
    <w:p>
      <w:pPr>
        <w:numPr>
          <w:ilvl w:val="2"/>
          <w:numId w:val="900"/>
        </w:numPr>
        <w:spacing w:before="0" w:after="0"/>
      </w:pPr>
      <w:r>
        <w:t>Paratransit Services</w:t>
      </w:r>
    </w:p>
    <w:p>
      <w:pPr>
        <w:numPr>
          <w:ilvl w:val="1"/>
          <w:numId w:val="900"/>
        </w:numPr>
        <w:spacing w:before="0" w:after="0"/>
      </w:pPr>
      <w:r>
        <w:t>Bus Rapid Transit (BRT) Systems</w:t>
      </w:r>
    </w:p>
    <w:p>
      <w:pPr>
        <w:numPr>
          <w:ilvl w:val="2"/>
          <w:numId w:val="900"/>
        </w:numPr>
        <w:spacing w:before="0" w:after="0"/>
      </w:pPr>
      <w:r>
        <w:t>Dedicated Lanes</w:t>
      </w:r>
    </w:p>
    <w:p>
      <w:pPr>
        <w:numPr>
          <w:ilvl w:val="2"/>
          <w:numId w:val="900"/>
        </w:numPr>
        <w:spacing w:before="0" w:after="0"/>
      </w:pPr>
      <w:r>
        <w:t>Level Boarding</w:t>
      </w:r>
    </w:p>
    <w:p>
      <w:pPr>
        <w:numPr>
          <w:ilvl w:val="2"/>
          <w:numId w:val="900"/>
        </w:numPr>
        <w:spacing w:before="0" w:after="0"/>
      </w:pPr>
      <w:r>
        <w:t>Off-Board Fare Collection</w:t>
      </w:r>
    </w:p>
    <w:p>
      <w:pPr>
        <w:numPr>
          <w:ilvl w:val="0"/>
          <w:numId w:val="900"/>
        </w:numPr>
        <w:spacing w:before="0" w:after="0"/>
      </w:pPr>
      <w:r>
        <w:t>Commercial Vehicle Operations (CVO)</w:t>
      </w:r>
    </w:p>
    <w:p>
      <w:pPr>
        <w:numPr>
          <w:ilvl w:val="1"/>
          <w:numId w:val="900"/>
        </w:numPr>
        <w:spacing w:before="0" w:after="0"/>
      </w:pPr>
      <w:r>
        <w:t>Electronic Screening and Clearance</w:t>
      </w:r>
    </w:p>
    <w:p>
      <w:pPr>
        <w:numPr>
          <w:ilvl w:val="2"/>
          <w:numId w:val="900"/>
        </w:numPr>
        <w:spacing w:before="0" w:after="0"/>
      </w:pPr>
      <w:r>
        <w:t>Weigh-in-Motion Systems</w:t>
      </w:r>
    </w:p>
    <w:p>
      <w:pPr>
        <w:numPr>
          <w:ilvl w:val="2"/>
          <w:numId w:val="900"/>
        </w:numPr>
        <w:spacing w:before="0" w:after="0"/>
      </w:pPr>
      <w:r>
        <w:t>Credential Verification</w:t>
      </w:r>
    </w:p>
    <w:p>
      <w:pPr>
        <w:numPr>
          <w:ilvl w:val="2"/>
          <w:numId w:val="900"/>
        </w:numPr>
        <w:spacing w:before="0" w:after="0"/>
      </w:pPr>
      <w:r>
        <w:t>Bypass Systems</w:t>
      </w:r>
    </w:p>
    <w:p>
      <w:pPr>
        <w:numPr>
          <w:ilvl w:val="2"/>
          <w:numId w:val="900"/>
        </w:numPr>
        <w:spacing w:before="0" w:after="0"/>
      </w:pPr>
      <w:r>
        <w:t>Virtual Weigh Stations</w:t>
      </w:r>
    </w:p>
    <w:p>
      <w:pPr>
        <w:numPr>
          <w:ilvl w:val="1"/>
          <w:numId w:val="900"/>
        </w:numPr>
        <w:spacing w:before="0" w:after="0"/>
      </w:pPr>
      <w:r>
        <w:t>Automated Roadside Safety Inspections</w:t>
      </w:r>
    </w:p>
    <w:p>
      <w:pPr>
        <w:numPr>
          <w:ilvl w:val="2"/>
          <w:numId w:val="900"/>
        </w:numPr>
        <w:spacing w:before="0" w:after="0"/>
      </w:pPr>
      <w:r>
        <w:t>Inspection Data Collection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Safety Rating Systems</w:t>
      </w:r>
    </w:p>
    <w:p>
      <w:pPr>
        <w:numPr>
          <w:ilvl w:val="1"/>
          <w:numId w:val="900"/>
        </w:numPr>
        <w:spacing w:before="0" w:after="0"/>
      </w:pPr>
      <w:r>
        <w:t>Fleet Management and Freight Logistics</w:t>
      </w:r>
    </w:p>
    <w:p>
      <w:pPr>
        <w:numPr>
          <w:ilvl w:val="2"/>
          <w:numId w:val="900"/>
        </w:numPr>
        <w:spacing w:before="0" w:after="0"/>
      </w:pPr>
      <w:r>
        <w:t>Route Optimization</w:t>
      </w:r>
    </w:p>
    <w:p>
      <w:pPr>
        <w:numPr>
          <w:ilvl w:val="2"/>
          <w:numId w:val="900"/>
        </w:numPr>
        <w:spacing w:before="0" w:after="0"/>
      </w:pPr>
      <w:r>
        <w:t>Asset Tracking</w:t>
      </w:r>
    </w:p>
    <w:p>
      <w:pPr>
        <w:numPr>
          <w:ilvl w:val="2"/>
          <w:numId w:val="900"/>
        </w:numPr>
        <w:spacing w:before="0" w:after="0"/>
      </w:pPr>
      <w:r>
        <w:t>Driver Performance Monitoring</w:t>
      </w:r>
    </w:p>
    <w:p>
      <w:pPr>
        <w:numPr>
          <w:ilvl w:val="2"/>
          <w:numId w:val="900"/>
        </w:numPr>
        <w:spacing w:before="0" w:after="0"/>
      </w:pPr>
      <w:r>
        <w:t>Hours of Service Monitoring</w:t>
      </w:r>
    </w:p>
    <w:p>
      <w:pPr>
        <w:numPr>
          <w:ilvl w:val="1"/>
          <w:numId w:val="900"/>
        </w:numPr>
        <w:spacing w:before="0" w:after="0"/>
      </w:pPr>
      <w:r>
        <w:t>Hazardous Materials Management</w:t>
      </w:r>
    </w:p>
    <w:p>
      <w:pPr>
        <w:numPr>
          <w:ilvl w:val="2"/>
          <w:numId w:val="900"/>
        </w:numPr>
        <w:spacing w:before="0" w:after="0"/>
      </w:pPr>
      <w:r>
        <w:t>Real-Time Tracking</w:t>
      </w:r>
    </w:p>
    <w:p>
      <w:pPr>
        <w:numPr>
          <w:ilvl w:val="2"/>
          <w:numId w:val="900"/>
        </w:numPr>
        <w:spacing w:before="0" w:after="0"/>
      </w:pPr>
      <w:r>
        <w:t>Emergency Response Coordination</w:t>
      </w:r>
    </w:p>
    <w:p>
      <w:pPr>
        <w:numPr>
          <w:ilvl w:val="2"/>
          <w:numId w:val="900"/>
        </w:numPr>
        <w:spacing w:before="0" w:after="0"/>
      </w:pPr>
      <w:r>
        <w:t>Route Restrictions</w:t>
      </w:r>
    </w:p>
    <w:p>
      <w:pPr>
        <w:numPr>
          <w:ilvl w:val="2"/>
          <w:numId w:val="900"/>
        </w:numPr>
        <w:spacing w:before="0" w:after="0"/>
      </w:pPr>
      <w:r>
        <w:t>Incident Notification</w:t>
      </w:r>
    </w:p>
    <w:p>
      <w:pPr>
        <w:numPr>
          <w:ilvl w:val="1"/>
          <w:numId w:val="900"/>
        </w:numPr>
        <w:spacing w:before="0" w:after="0"/>
      </w:pPr>
      <w:r>
        <w:t>Electronic Logging Devices (ELD)</w:t>
      </w:r>
    </w:p>
    <w:p>
      <w:pPr>
        <w:numPr>
          <w:ilvl w:val="2"/>
          <w:numId w:val="900"/>
        </w:numPr>
        <w:spacing w:before="0" w:after="0"/>
      </w:pPr>
      <w:r>
        <w:t>Hours of Service Compliance</w:t>
      </w:r>
    </w:p>
    <w:p>
      <w:pPr>
        <w:numPr>
          <w:ilvl w:val="2"/>
          <w:numId w:val="900"/>
        </w:numPr>
        <w:spacing w:before="0" w:after="0"/>
      </w:pPr>
      <w:r>
        <w:t>Driver Behavior Monitoring</w:t>
      </w:r>
    </w:p>
    <w:p>
      <w:pPr>
        <w:numPr>
          <w:ilvl w:val="0"/>
          <w:numId w:val="900"/>
        </w:numPr>
        <w:spacing w:before="0" w:after="0"/>
      </w:pPr>
      <w:r>
        <w:t>Advanced Vehicle Safety Systems</w:t>
      </w:r>
    </w:p>
    <w:p>
      <w:pPr>
        <w:numPr>
          <w:ilvl w:val="1"/>
          <w:numId w:val="900"/>
        </w:numPr>
        <w:spacing w:before="0" w:after="0"/>
      </w:pPr>
      <w:r>
        <w:t>In-Vehicle Systems (ADAS)</w:t>
      </w:r>
    </w:p>
    <w:p>
      <w:pPr>
        <w:numPr>
          <w:ilvl w:val="2"/>
          <w:numId w:val="900"/>
        </w:numPr>
        <w:spacing w:before="0" w:after="0"/>
      </w:pPr>
      <w:r>
        <w:t>Collision Avoidance Systems</w:t>
      </w:r>
    </w:p>
    <w:p>
      <w:pPr>
        <w:numPr>
          <w:ilvl w:val="3"/>
          <w:numId w:val="900"/>
        </w:numPr>
        <w:spacing w:before="0" w:after="0"/>
      </w:pPr>
      <w:r>
        <w:t>Forward Collision Warning</w:t>
      </w:r>
    </w:p>
    <w:p>
      <w:pPr>
        <w:numPr>
          <w:ilvl w:val="3"/>
          <w:numId w:val="900"/>
        </w:numPr>
        <w:spacing w:before="0" w:after="0"/>
      </w:pPr>
      <w:r>
        <w:t>Automatic Emergency Braking</w:t>
      </w:r>
    </w:p>
    <w:p>
      <w:pPr>
        <w:numPr>
          <w:ilvl w:val="3"/>
          <w:numId w:val="900"/>
        </w:numPr>
        <w:spacing w:before="0" w:after="0"/>
      </w:pPr>
      <w:r>
        <w:t>Rear Cross Traffic Alert</w:t>
      </w:r>
    </w:p>
    <w:p>
      <w:pPr>
        <w:numPr>
          <w:ilvl w:val="2"/>
          <w:numId w:val="900"/>
        </w:numPr>
        <w:spacing w:before="0" w:after="0"/>
      </w:pPr>
      <w:r>
        <w:t>Adaptive Cruise Control</w:t>
      </w:r>
    </w:p>
    <w:p>
      <w:pPr>
        <w:numPr>
          <w:ilvl w:val="3"/>
          <w:numId w:val="900"/>
        </w:numPr>
        <w:spacing w:before="0" w:after="0"/>
      </w:pPr>
      <w:r>
        <w:t>Speed and Distance Regulation</w:t>
      </w:r>
    </w:p>
    <w:p>
      <w:pPr>
        <w:numPr>
          <w:ilvl w:val="3"/>
          <w:numId w:val="900"/>
        </w:numPr>
        <w:spacing w:before="0" w:after="0"/>
      </w:pPr>
      <w:r>
        <w:t>Stop-and-Go Functionality</w:t>
      </w:r>
    </w:p>
    <w:p>
      <w:pPr>
        <w:numPr>
          <w:ilvl w:val="2"/>
          <w:numId w:val="900"/>
        </w:numPr>
        <w:spacing w:before="0" w:after="0"/>
      </w:pPr>
      <w:r>
        <w:t>Lane Keeping Assist</w:t>
      </w:r>
    </w:p>
    <w:p>
      <w:pPr>
        <w:numPr>
          <w:ilvl w:val="3"/>
          <w:numId w:val="900"/>
        </w:numPr>
        <w:spacing w:before="0" w:after="0"/>
      </w:pPr>
      <w:r>
        <w:t>Lane Departure Warning</w:t>
      </w:r>
    </w:p>
    <w:p>
      <w:pPr>
        <w:numPr>
          <w:ilvl w:val="3"/>
          <w:numId w:val="900"/>
        </w:numPr>
        <w:spacing w:before="0" w:after="0"/>
      </w:pPr>
      <w:r>
        <w:t>Lane Centering</w:t>
      </w:r>
    </w:p>
    <w:p>
      <w:pPr>
        <w:numPr>
          <w:ilvl w:val="3"/>
          <w:numId w:val="900"/>
        </w:numPr>
        <w:spacing w:before="0" w:after="0"/>
      </w:pPr>
      <w:r>
        <w:t>Blind Spot Monitoring</w:t>
      </w:r>
    </w:p>
    <w:p>
      <w:pPr>
        <w:numPr>
          <w:ilvl w:val="2"/>
          <w:numId w:val="900"/>
        </w:numPr>
        <w:spacing w:before="0" w:after="0"/>
      </w:pPr>
      <w:r>
        <w:t>Parking Assistance</w:t>
      </w:r>
    </w:p>
    <w:p>
      <w:pPr>
        <w:numPr>
          <w:ilvl w:val="3"/>
          <w:numId w:val="900"/>
        </w:numPr>
        <w:spacing w:before="0" w:after="0"/>
      </w:pPr>
      <w:r>
        <w:t>Automatic Parallel Parking</w:t>
      </w:r>
    </w:p>
    <w:p>
      <w:pPr>
        <w:numPr>
          <w:ilvl w:val="3"/>
          <w:numId w:val="900"/>
        </w:numPr>
        <w:spacing w:before="0" w:after="0"/>
      </w:pPr>
      <w:r>
        <w:t>Surround View Cameras</w:t>
      </w:r>
    </w:p>
    <w:p>
      <w:pPr>
        <w:numPr>
          <w:ilvl w:val="1"/>
          <w:numId w:val="900"/>
        </w:numPr>
        <w:spacing w:before="0" w:after="0"/>
      </w:pPr>
      <w:r>
        <w:t>Infrastructure-Based Safety Systems</w:t>
      </w:r>
    </w:p>
    <w:p>
      <w:pPr>
        <w:numPr>
          <w:ilvl w:val="2"/>
          <w:numId w:val="900"/>
        </w:numPr>
        <w:spacing w:before="0" w:after="0"/>
      </w:pPr>
      <w:r>
        <w:t>Curve Speed Warning</w:t>
      </w:r>
    </w:p>
    <w:p>
      <w:pPr>
        <w:numPr>
          <w:ilvl w:val="3"/>
          <w:numId w:val="900"/>
        </w:numPr>
        <w:spacing w:before="0" w:after="0"/>
      </w:pPr>
      <w:r>
        <w:t>Speed Advisory Systems</w:t>
      </w:r>
    </w:p>
    <w:p>
      <w:pPr>
        <w:numPr>
          <w:ilvl w:val="3"/>
          <w:numId w:val="900"/>
        </w:numPr>
        <w:spacing w:before="0" w:after="0"/>
      </w:pPr>
      <w:r>
        <w:t>Dynamic Speed Limits</w:t>
      </w:r>
    </w:p>
    <w:p>
      <w:pPr>
        <w:numPr>
          <w:ilvl w:val="2"/>
          <w:numId w:val="900"/>
        </w:numPr>
        <w:spacing w:before="0" w:after="0"/>
      </w:pPr>
      <w:r>
        <w:t>Wrong-Way Driving Detection</w:t>
      </w:r>
    </w:p>
    <w:p>
      <w:pPr>
        <w:numPr>
          <w:ilvl w:val="3"/>
          <w:numId w:val="900"/>
        </w:numPr>
        <w:spacing w:before="0" w:after="0"/>
      </w:pPr>
      <w:r>
        <w:t>Automated Alerts</w:t>
      </w:r>
    </w:p>
    <w:p>
      <w:pPr>
        <w:numPr>
          <w:ilvl w:val="3"/>
          <w:numId w:val="900"/>
        </w:numPr>
        <w:spacing w:before="0" w:after="0"/>
      </w:pPr>
      <w:r>
        <w:t>Driver Notification Systems</w:t>
      </w:r>
    </w:p>
    <w:p>
      <w:pPr>
        <w:numPr>
          <w:ilvl w:val="2"/>
          <w:numId w:val="900"/>
        </w:numPr>
        <w:spacing w:before="0" w:after="0"/>
      </w:pPr>
      <w:r>
        <w:t>Pedestrian and Cyclist Detection</w:t>
      </w:r>
    </w:p>
    <w:p>
      <w:pPr>
        <w:numPr>
          <w:ilvl w:val="3"/>
          <w:numId w:val="900"/>
        </w:numPr>
        <w:spacing w:before="0" w:after="0"/>
      </w:pPr>
      <w:r>
        <w:t>Roadside Sensing</w:t>
      </w:r>
    </w:p>
    <w:p>
      <w:pPr>
        <w:numPr>
          <w:ilvl w:val="3"/>
          <w:numId w:val="900"/>
        </w:numPr>
        <w:spacing w:before="0" w:after="0"/>
      </w:pPr>
      <w:r>
        <w:t>Vulnerable User Protection</w:t>
      </w:r>
    </w:p>
    <w:p>
      <w:pPr>
        <w:numPr>
          <w:ilvl w:val="3"/>
          <w:numId w:val="900"/>
        </w:numPr>
        <w:spacing w:before="0" w:after="0"/>
      </w:pPr>
      <w:r>
        <w:t>Crosswalk Safety Systems</w:t>
      </w:r>
    </w:p>
    <w:p>
      <w:pPr>
        <w:numPr>
          <w:ilvl w:val="1"/>
          <w:numId w:val="900"/>
        </w:numPr>
        <w:spacing w:before="0" w:after="0"/>
      </w:pPr>
      <w:r>
        <w:t>Intersection Safety Systems</w:t>
      </w:r>
    </w:p>
    <w:p>
      <w:pPr>
        <w:numPr>
          <w:ilvl w:val="2"/>
          <w:numId w:val="900"/>
        </w:numPr>
        <w:spacing w:before="0" w:after="0"/>
      </w:pPr>
      <w:r>
        <w:t>Red Light Running Prevention</w:t>
      </w:r>
    </w:p>
    <w:p>
      <w:pPr>
        <w:numPr>
          <w:ilvl w:val="2"/>
          <w:numId w:val="900"/>
        </w:numPr>
        <w:spacing w:before="0" w:after="0"/>
      </w:pPr>
      <w:r>
        <w:t>Left Turn Assist</w:t>
      </w:r>
    </w:p>
    <w:p>
      <w:pPr>
        <w:numPr>
          <w:ilvl w:val="2"/>
          <w:numId w:val="900"/>
        </w:numPr>
        <w:spacing w:before="0" w:after="0"/>
      </w:pPr>
      <w:r>
        <w:t>Intersection Movement Assist</w:t>
      </w:r>
    </w:p>
    <w:p>
      <w:pPr>
        <w:pStyle w:val="Heading1"/>
      </w:pPr>
      <w:r>
        <w:t>Connected and Automated Vehicles (CAV)</w:t>
      </w:r>
    </w:p>
    <w:p>
      <w:pPr>
        <w:numPr>
          <w:ilvl w:val="0"/>
          <w:numId w:val="900"/>
        </w:numPr>
        <w:spacing w:before="0" w:after="0"/>
      </w:pPr>
      <w:r>
        <w:t>Levels of Driving Automation (SAE J3016)</w:t>
      </w:r>
    </w:p>
    <w:p>
      <w:pPr>
        <w:numPr>
          <w:ilvl w:val="1"/>
          <w:numId w:val="900"/>
        </w:numPr>
        <w:spacing w:before="0" w:after="0"/>
      </w:pPr>
      <w:r>
        <w:t>Level 0: No Driving Automation</w:t>
      </w:r>
    </w:p>
    <w:p>
      <w:pPr>
        <w:numPr>
          <w:ilvl w:val="2"/>
          <w:numId w:val="900"/>
        </w:numPr>
        <w:spacing w:before="0" w:after="0"/>
      </w:pPr>
      <w:r>
        <w:t>Human Driver Responsibility</w:t>
      </w:r>
    </w:p>
    <w:p>
      <w:pPr>
        <w:numPr>
          <w:ilvl w:val="2"/>
          <w:numId w:val="900"/>
        </w:numPr>
        <w:spacing w:before="0" w:after="0"/>
      </w:pPr>
      <w:r>
        <w:t>Warning Systems Only</w:t>
      </w:r>
    </w:p>
    <w:p>
      <w:pPr>
        <w:numPr>
          <w:ilvl w:val="1"/>
          <w:numId w:val="900"/>
        </w:numPr>
        <w:spacing w:before="0" w:after="0"/>
      </w:pPr>
      <w:r>
        <w:t>Level 1: Driver Assistance</w:t>
      </w:r>
    </w:p>
    <w:p>
      <w:pPr>
        <w:numPr>
          <w:ilvl w:val="2"/>
          <w:numId w:val="900"/>
        </w:numPr>
        <w:spacing w:before="0" w:after="0"/>
      </w:pPr>
      <w:r>
        <w:t>Steering or Acceleration Support</w:t>
      </w:r>
    </w:p>
    <w:p>
      <w:pPr>
        <w:numPr>
          <w:ilvl w:val="2"/>
          <w:numId w:val="900"/>
        </w:numPr>
        <w:spacing w:before="0" w:after="0"/>
      </w:pPr>
      <w:r>
        <w:t>Human Monitoring Required</w:t>
      </w:r>
    </w:p>
    <w:p>
      <w:pPr>
        <w:numPr>
          <w:ilvl w:val="1"/>
          <w:numId w:val="900"/>
        </w:numPr>
        <w:spacing w:before="0" w:after="0"/>
      </w:pPr>
      <w:r>
        <w:t>Level 2: Partial Driving Automation</w:t>
      </w:r>
    </w:p>
    <w:p>
      <w:pPr>
        <w:numPr>
          <w:ilvl w:val="2"/>
          <w:numId w:val="900"/>
        </w:numPr>
        <w:spacing w:before="0" w:after="0"/>
      </w:pPr>
      <w:r>
        <w:t>Combined Steering and Acceleration</w:t>
      </w:r>
    </w:p>
    <w:p>
      <w:pPr>
        <w:numPr>
          <w:ilvl w:val="2"/>
          <w:numId w:val="900"/>
        </w:numPr>
        <w:spacing w:before="0" w:after="0"/>
      </w:pPr>
      <w:r>
        <w:t>Human Supervision Required</w:t>
      </w:r>
    </w:p>
    <w:p>
      <w:pPr>
        <w:numPr>
          <w:ilvl w:val="1"/>
          <w:numId w:val="900"/>
        </w:numPr>
        <w:spacing w:before="0" w:after="0"/>
      </w:pPr>
      <w:r>
        <w:t>Level 3: Conditional Driving Automation</w:t>
      </w:r>
    </w:p>
    <w:p>
      <w:pPr>
        <w:numPr>
          <w:ilvl w:val="2"/>
          <w:numId w:val="900"/>
        </w:numPr>
        <w:spacing w:before="0" w:after="0"/>
      </w:pPr>
      <w:r>
        <w:t>Environmental Monitoring by System</w:t>
      </w:r>
    </w:p>
    <w:p>
      <w:pPr>
        <w:numPr>
          <w:ilvl w:val="2"/>
          <w:numId w:val="900"/>
        </w:numPr>
        <w:spacing w:before="0" w:after="0"/>
      </w:pPr>
      <w:r>
        <w:t>Human Fallback Required</w:t>
      </w:r>
    </w:p>
    <w:p>
      <w:pPr>
        <w:numPr>
          <w:ilvl w:val="1"/>
          <w:numId w:val="900"/>
        </w:numPr>
        <w:spacing w:before="0" w:after="0"/>
      </w:pPr>
      <w:r>
        <w:t>Level 4: High Driving Automation</w:t>
      </w:r>
    </w:p>
    <w:p>
      <w:pPr>
        <w:numPr>
          <w:ilvl w:val="2"/>
          <w:numId w:val="900"/>
        </w:numPr>
        <w:spacing w:before="0" w:after="0"/>
      </w:pPr>
      <w:r>
        <w:t>Geofenced Operation</w:t>
      </w:r>
    </w:p>
    <w:p>
      <w:pPr>
        <w:numPr>
          <w:ilvl w:val="2"/>
          <w:numId w:val="900"/>
        </w:numPr>
        <w:spacing w:before="0" w:after="0"/>
      </w:pPr>
      <w:r>
        <w:t>System Fallback Capability</w:t>
      </w:r>
    </w:p>
    <w:p>
      <w:pPr>
        <w:numPr>
          <w:ilvl w:val="1"/>
          <w:numId w:val="900"/>
        </w:numPr>
        <w:spacing w:before="0" w:after="0"/>
      </w:pPr>
      <w:r>
        <w:t>Level 5: Full Driving Automation</w:t>
      </w:r>
    </w:p>
    <w:p>
      <w:pPr>
        <w:numPr>
          <w:ilvl w:val="2"/>
          <w:numId w:val="900"/>
        </w:numPr>
        <w:spacing w:before="0" w:after="0"/>
      </w:pPr>
      <w:r>
        <w:t>Unrestricted Operation</w:t>
      </w:r>
    </w:p>
    <w:p>
      <w:pPr>
        <w:numPr>
          <w:ilvl w:val="2"/>
          <w:numId w:val="900"/>
        </w:numPr>
        <w:spacing w:before="0" w:after="0"/>
      </w:pPr>
      <w:r>
        <w:t>No Human Driver Required</w:t>
      </w:r>
    </w:p>
    <w:p>
      <w:pPr>
        <w:numPr>
          <w:ilvl w:val="0"/>
          <w:numId w:val="900"/>
        </w:numPr>
        <w:spacing w:before="0" w:after="0"/>
      </w:pPr>
      <w:r>
        <w:t>Automated Vehicle Technologies</w:t>
      </w:r>
    </w:p>
    <w:p>
      <w:pPr>
        <w:numPr>
          <w:ilvl w:val="1"/>
          <w:numId w:val="900"/>
        </w:numPr>
        <w:spacing w:before="0" w:after="0"/>
      </w:pPr>
      <w:r>
        <w:t>Perception Systems</w:t>
      </w:r>
    </w:p>
    <w:p>
      <w:pPr>
        <w:numPr>
          <w:ilvl w:val="2"/>
          <w:numId w:val="900"/>
        </w:numPr>
        <w:spacing w:before="0" w:after="0"/>
      </w:pPr>
      <w:r>
        <w:t>Sensor Fusion</w:t>
      </w:r>
    </w:p>
    <w:p>
      <w:pPr>
        <w:numPr>
          <w:ilvl w:val="2"/>
          <w:numId w:val="900"/>
        </w:numPr>
        <w:spacing w:before="0" w:after="0"/>
      </w:pPr>
      <w:r>
        <w:t>Object Detection and Classification</w:t>
      </w:r>
    </w:p>
    <w:p>
      <w:pPr>
        <w:numPr>
          <w:ilvl w:val="2"/>
          <w:numId w:val="900"/>
        </w:numPr>
        <w:spacing w:before="0" w:after="0"/>
      </w:pPr>
      <w:r>
        <w:t>Scene Understanding</w:t>
      </w:r>
    </w:p>
    <w:p>
      <w:pPr>
        <w:numPr>
          <w:ilvl w:val="1"/>
          <w:numId w:val="900"/>
        </w:numPr>
        <w:spacing w:before="0" w:after="0"/>
      </w:pPr>
      <w:r>
        <w:t>Localization and Mapping</w:t>
      </w:r>
    </w:p>
    <w:p>
      <w:pPr>
        <w:numPr>
          <w:ilvl w:val="2"/>
          <w:numId w:val="900"/>
        </w:numPr>
        <w:spacing w:before="0" w:after="0"/>
      </w:pPr>
      <w:r>
        <w:t>Simultaneous Localization and Mapping (SLAM)</w:t>
      </w:r>
    </w:p>
    <w:p>
      <w:pPr>
        <w:numPr>
          <w:ilvl w:val="2"/>
          <w:numId w:val="900"/>
        </w:numPr>
        <w:spacing w:before="0" w:after="0"/>
      </w:pPr>
      <w:r>
        <w:t>High-Definition Maps</w:t>
      </w:r>
    </w:p>
    <w:p>
      <w:pPr>
        <w:numPr>
          <w:ilvl w:val="2"/>
          <w:numId w:val="900"/>
        </w:numPr>
        <w:spacing w:before="0" w:after="0"/>
      </w:pPr>
      <w:r>
        <w:t>Precise Positioning</w:t>
      </w:r>
    </w:p>
    <w:p>
      <w:pPr>
        <w:numPr>
          <w:ilvl w:val="1"/>
          <w:numId w:val="900"/>
        </w:numPr>
        <w:spacing w:before="0" w:after="0"/>
      </w:pPr>
      <w:r>
        <w:t>Path Planning and Decision Making</w:t>
      </w:r>
    </w:p>
    <w:p>
      <w:pPr>
        <w:numPr>
          <w:ilvl w:val="2"/>
          <w:numId w:val="900"/>
        </w:numPr>
        <w:spacing w:before="0" w:after="0"/>
      </w:pPr>
      <w:r>
        <w:t>Route Planning</w:t>
      </w:r>
    </w:p>
    <w:p>
      <w:pPr>
        <w:numPr>
          <w:ilvl w:val="2"/>
          <w:numId w:val="900"/>
        </w:numPr>
        <w:spacing w:before="0" w:after="0"/>
      </w:pPr>
      <w:r>
        <w:t>Behavioral Planning</w:t>
      </w:r>
    </w:p>
    <w:p>
      <w:pPr>
        <w:numPr>
          <w:ilvl w:val="2"/>
          <w:numId w:val="900"/>
        </w:numPr>
        <w:spacing w:before="0" w:after="0"/>
      </w:pPr>
      <w:r>
        <w:t>Motion Planning</w:t>
      </w:r>
    </w:p>
    <w:p>
      <w:pPr>
        <w:numPr>
          <w:ilvl w:val="1"/>
          <w:numId w:val="900"/>
        </w:numPr>
        <w:spacing w:before="0" w:after="0"/>
      </w:pPr>
      <w:r>
        <w:t>Vehicle Control Systems</w:t>
      </w:r>
    </w:p>
    <w:p>
      <w:pPr>
        <w:numPr>
          <w:ilvl w:val="2"/>
          <w:numId w:val="900"/>
        </w:numPr>
        <w:spacing w:before="0" w:after="0"/>
      </w:pPr>
      <w:r>
        <w:t>Longitudinal Control</w:t>
      </w:r>
    </w:p>
    <w:p>
      <w:pPr>
        <w:numPr>
          <w:ilvl w:val="2"/>
          <w:numId w:val="900"/>
        </w:numPr>
        <w:spacing w:before="0" w:after="0"/>
      </w:pPr>
      <w:r>
        <w:t>Lateral Control</w:t>
      </w:r>
    </w:p>
    <w:p>
      <w:pPr>
        <w:numPr>
          <w:ilvl w:val="2"/>
          <w:numId w:val="900"/>
        </w:numPr>
        <w:spacing w:before="0" w:after="0"/>
      </w:pPr>
      <w:r>
        <w:t>Actuator Control</w:t>
      </w:r>
    </w:p>
    <w:p>
      <w:pPr>
        <w:numPr>
          <w:ilvl w:val="0"/>
          <w:numId w:val="900"/>
        </w:numPr>
        <w:spacing w:before="0" w:after="0"/>
      </w:pPr>
      <w:r>
        <w:t>Cooperative ITS (C-ITS)</w:t>
      </w:r>
    </w:p>
    <w:p>
      <w:pPr>
        <w:numPr>
          <w:ilvl w:val="1"/>
          <w:numId w:val="900"/>
        </w:numPr>
        <w:spacing w:before="0" w:after="0"/>
      </w:pPr>
      <w:r>
        <w:t>Principles of Cooperation</w:t>
      </w:r>
    </w:p>
    <w:p>
      <w:pPr>
        <w:numPr>
          <w:ilvl w:val="2"/>
          <w:numId w:val="900"/>
        </w:numPr>
        <w:spacing w:before="0" w:after="0"/>
      </w:pPr>
      <w:r>
        <w:t>Information Sharing</w:t>
      </w:r>
    </w:p>
    <w:p>
      <w:pPr>
        <w:numPr>
          <w:ilvl w:val="2"/>
          <w:numId w:val="900"/>
        </w:numPr>
        <w:spacing w:before="0" w:after="0"/>
      </w:pPr>
      <w:r>
        <w:t>Coordinated Maneuvers</w:t>
      </w:r>
    </w:p>
    <w:p>
      <w:pPr>
        <w:numPr>
          <w:ilvl w:val="2"/>
          <w:numId w:val="900"/>
        </w:numPr>
        <w:spacing w:before="0" w:after="0"/>
      </w:pPr>
      <w:r>
        <w:t>Collective Intelligence</w:t>
      </w:r>
    </w:p>
    <w:p>
      <w:pPr>
        <w:numPr>
          <w:ilvl w:val="1"/>
          <w:numId w:val="900"/>
        </w:numPr>
        <w:spacing w:before="0" w:after="0"/>
      </w:pPr>
      <w:r>
        <w:t>Day 1 and Day 2+ C-ITS Services</w:t>
      </w:r>
    </w:p>
    <w:p>
      <w:pPr>
        <w:numPr>
          <w:ilvl w:val="2"/>
          <w:numId w:val="900"/>
        </w:numPr>
        <w:spacing w:before="0" w:after="0"/>
      </w:pPr>
      <w:r>
        <w:t>Basic Safety Messaging</w:t>
      </w:r>
    </w:p>
    <w:p>
      <w:pPr>
        <w:numPr>
          <w:ilvl w:val="2"/>
          <w:numId w:val="900"/>
        </w:numPr>
        <w:spacing w:before="0" w:after="0"/>
      </w:pPr>
      <w:r>
        <w:t>Advanced Cooperative Services</w:t>
      </w:r>
    </w:p>
    <w:p>
      <w:pPr>
        <w:numPr>
          <w:ilvl w:val="2"/>
          <w:numId w:val="900"/>
        </w:numPr>
        <w:spacing w:before="0" w:after="0"/>
      </w:pPr>
      <w:r>
        <w:t>Cooperative Perception</w:t>
      </w:r>
    </w:p>
    <w:p>
      <w:pPr>
        <w:numPr>
          <w:ilvl w:val="1"/>
          <w:numId w:val="900"/>
        </w:numPr>
        <w:spacing w:before="0" w:after="0"/>
      </w:pPr>
      <w:r>
        <w:t>Platooning</w:t>
      </w:r>
    </w:p>
    <w:p>
      <w:pPr>
        <w:numPr>
          <w:ilvl w:val="2"/>
          <w:numId w:val="900"/>
        </w:numPr>
        <w:spacing w:before="0" w:after="0"/>
      </w:pPr>
      <w:r>
        <w:t>Vehicle Coordination</w:t>
      </w:r>
    </w:p>
    <w:p>
      <w:pPr>
        <w:numPr>
          <w:ilvl w:val="2"/>
          <w:numId w:val="900"/>
        </w:numPr>
        <w:spacing w:before="0" w:after="0"/>
      </w:pPr>
      <w:r>
        <w:t>Fuel Efficiency Benefits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Mixed Traffic Integration</w:t>
      </w:r>
    </w:p>
    <w:p>
      <w:pPr>
        <w:numPr>
          <w:ilvl w:val="1"/>
          <w:numId w:val="900"/>
        </w:numPr>
        <w:spacing w:before="0" w:after="0"/>
      </w:pPr>
      <w:r>
        <w:t>Cooperative Adaptive Cruise Control (CACC)</w:t>
      </w:r>
    </w:p>
    <w:p>
      <w:pPr>
        <w:numPr>
          <w:ilvl w:val="2"/>
          <w:numId w:val="900"/>
        </w:numPr>
        <w:spacing w:before="0" w:after="0"/>
      </w:pPr>
      <w:r>
        <w:t>Vehicle-to-Vehicle Communication</w:t>
      </w:r>
    </w:p>
    <w:p>
      <w:pPr>
        <w:numPr>
          <w:ilvl w:val="2"/>
          <w:numId w:val="900"/>
        </w:numPr>
        <w:spacing w:before="0" w:after="0"/>
      </w:pPr>
      <w:r>
        <w:t>String Stability</w:t>
      </w:r>
    </w:p>
    <w:p>
      <w:pPr>
        <w:numPr>
          <w:ilvl w:val="2"/>
          <w:numId w:val="900"/>
        </w:numPr>
        <w:spacing w:before="0" w:after="0"/>
      </w:pPr>
      <w:r>
        <w:t>Gap Control</w:t>
      </w:r>
    </w:p>
    <w:p>
      <w:pPr>
        <w:numPr>
          <w:ilvl w:val="0"/>
          <w:numId w:val="900"/>
        </w:numPr>
        <w:spacing w:before="0" w:after="0"/>
      </w:pPr>
      <w:r>
        <w:t>Challenges for CAV Deployment</w:t>
      </w:r>
    </w:p>
    <w:p>
      <w:pPr>
        <w:numPr>
          <w:ilvl w:val="1"/>
          <w:numId w:val="900"/>
        </w:numPr>
        <w:spacing w:before="0" w:after="0"/>
      </w:pPr>
      <w:r>
        <w:t>Technical Challenges</w:t>
      </w:r>
    </w:p>
    <w:p>
      <w:pPr>
        <w:numPr>
          <w:ilvl w:val="2"/>
          <w:numId w:val="900"/>
        </w:numPr>
        <w:spacing w:before="0" w:after="0"/>
      </w:pPr>
      <w:r>
        <w:t>Sensor Limitations and Weather Effects</w:t>
      </w:r>
    </w:p>
    <w:p>
      <w:pPr>
        <w:numPr>
          <w:ilvl w:val="2"/>
          <w:numId w:val="900"/>
        </w:numPr>
        <w:spacing w:before="0" w:after="0"/>
      </w:pPr>
      <w:r>
        <w:t>Sensor Fusion Challenges</w:t>
      </w:r>
    </w:p>
    <w:p>
      <w:pPr>
        <w:numPr>
          <w:ilvl w:val="2"/>
          <w:numId w:val="900"/>
        </w:numPr>
        <w:spacing w:before="0" w:after="0"/>
      </w:pPr>
      <w:r>
        <w:t>Adverse Weather Performance</w:t>
      </w:r>
    </w:p>
    <w:p>
      <w:pPr>
        <w:numPr>
          <w:ilvl w:val="2"/>
          <w:numId w:val="900"/>
        </w:numPr>
        <w:spacing w:before="0" w:after="0"/>
      </w:pPr>
      <w:r>
        <w:t>Edge Cases and Rare Scenarios</w:t>
      </w:r>
    </w:p>
    <w:p>
      <w:pPr>
        <w:numPr>
          <w:ilvl w:val="1"/>
          <w:numId w:val="900"/>
        </w:numPr>
        <w:spacing w:before="0" w:after="0"/>
      </w:pPr>
      <w:r>
        <w:t>Human Factors and Human-Machine Interface (HMI)</w:t>
      </w:r>
    </w:p>
    <w:p>
      <w:pPr>
        <w:numPr>
          <w:ilvl w:val="2"/>
          <w:numId w:val="900"/>
        </w:numPr>
        <w:spacing w:before="0" w:after="0"/>
      </w:pPr>
      <w:r>
        <w:t>Driver Monitoring</w:t>
      </w:r>
    </w:p>
    <w:p>
      <w:pPr>
        <w:numPr>
          <w:ilvl w:val="2"/>
          <w:numId w:val="900"/>
        </w:numPr>
        <w:spacing w:before="0" w:after="0"/>
      </w:pPr>
      <w:r>
        <w:t>User Acceptance</w:t>
      </w:r>
    </w:p>
    <w:p>
      <w:pPr>
        <w:numPr>
          <w:ilvl w:val="2"/>
          <w:numId w:val="900"/>
        </w:numPr>
        <w:spacing w:before="0" w:after="0"/>
      </w:pPr>
      <w:r>
        <w:t>Trust and Reliability</w:t>
      </w:r>
    </w:p>
    <w:p>
      <w:pPr>
        <w:numPr>
          <w:ilvl w:val="2"/>
          <w:numId w:val="900"/>
        </w:numPr>
        <w:spacing w:before="0" w:after="0"/>
      </w:pPr>
      <w:r>
        <w:t>Handover Procedures</w:t>
      </w:r>
    </w:p>
    <w:p>
      <w:pPr>
        <w:numPr>
          <w:ilvl w:val="1"/>
          <w:numId w:val="900"/>
        </w:numPr>
        <w:spacing w:before="0" w:after="0"/>
      </w:pPr>
      <w:r>
        <w:t>Mixed-Traffic Environments</w:t>
      </w:r>
    </w:p>
    <w:p>
      <w:pPr>
        <w:numPr>
          <w:ilvl w:val="2"/>
          <w:numId w:val="900"/>
        </w:numPr>
        <w:spacing w:before="0" w:after="0"/>
      </w:pPr>
      <w:r>
        <w:t>Interaction with Non-Automated Vehicles</w:t>
      </w:r>
    </w:p>
    <w:p>
      <w:pPr>
        <w:numPr>
          <w:ilvl w:val="2"/>
          <w:numId w:val="900"/>
        </w:numPr>
        <w:spacing w:before="0" w:after="0"/>
      </w:pPr>
      <w:r>
        <w:t>Infrastructure Adaptation</w:t>
      </w:r>
    </w:p>
    <w:p>
      <w:pPr>
        <w:numPr>
          <w:ilvl w:val="2"/>
          <w:numId w:val="900"/>
        </w:numPr>
        <w:spacing w:before="0" w:after="0"/>
      </w:pPr>
      <w:r>
        <w:t>Vulnerable Road User Interactions</w:t>
      </w:r>
    </w:p>
    <w:p>
      <w:pPr>
        <w:numPr>
          <w:ilvl w:val="1"/>
          <w:numId w:val="900"/>
        </w:numPr>
        <w:spacing w:before="0" w:after="0"/>
      </w:pPr>
      <w:r>
        <w:t>Validation and Verification</w:t>
      </w:r>
    </w:p>
    <w:p>
      <w:pPr>
        <w:numPr>
          <w:ilvl w:val="2"/>
          <w:numId w:val="900"/>
        </w:numPr>
        <w:spacing w:before="0" w:after="0"/>
      </w:pPr>
      <w:r>
        <w:t>Testing Methodologies</w:t>
      </w:r>
    </w:p>
    <w:p>
      <w:pPr>
        <w:numPr>
          <w:ilvl w:val="2"/>
          <w:numId w:val="900"/>
        </w:numPr>
        <w:spacing w:before="0" w:after="0"/>
      </w:pPr>
      <w:r>
        <w:t>Safety Assurance</w:t>
      </w:r>
    </w:p>
    <w:p>
      <w:pPr>
        <w:numPr>
          <w:ilvl w:val="2"/>
          <w:numId w:val="900"/>
        </w:numPr>
        <w:spacing w:before="0" w:after="0"/>
      </w:pPr>
      <w:r>
        <w:t>Simulation and Real-World Testing</w:t>
      </w:r>
    </w:p>
    <w:p>
      <w:pPr>
        <w:numPr>
          <w:ilvl w:val="2"/>
          <w:numId w:val="900"/>
        </w:numPr>
        <w:spacing w:before="0" w:after="0"/>
      </w:pPr>
      <w:r>
        <w:t>Certification Processes</w:t>
      </w:r>
    </w:p>
    <w:p>
      <w:pPr>
        <w:pStyle w:val="Heading1"/>
      </w:pPr>
      <w:r>
        <w:t>Data Management and Analytics in ITS</w:t>
      </w:r>
    </w:p>
    <w:p>
      <w:pPr>
        <w:numPr>
          <w:ilvl w:val="0"/>
          <w:numId w:val="900"/>
        </w:numPr>
        <w:spacing w:before="0" w:after="0"/>
      </w:pPr>
      <w:r>
        <w:t>Big Data in Transportation</w:t>
      </w:r>
    </w:p>
    <w:p>
      <w:pPr>
        <w:numPr>
          <w:ilvl w:val="1"/>
          <w:numId w:val="900"/>
        </w:numPr>
        <w:spacing w:before="0" w:after="0"/>
      </w:pPr>
      <w:r>
        <w:t>Data Sources and Characteristics</w:t>
      </w:r>
    </w:p>
    <w:p>
      <w:pPr>
        <w:numPr>
          <w:ilvl w:val="2"/>
          <w:numId w:val="900"/>
        </w:numPr>
        <w:spacing w:before="0" w:after="0"/>
      </w:pPr>
      <w:r>
        <w:t>Structured and Unstructured Data</w:t>
      </w:r>
    </w:p>
    <w:p>
      <w:pPr>
        <w:numPr>
          <w:ilvl w:val="2"/>
          <w:numId w:val="900"/>
        </w:numPr>
        <w:spacing w:before="0" w:after="0"/>
      </w:pPr>
      <w:r>
        <w:t>Real-Time vs. Historical Data</w:t>
      </w:r>
    </w:p>
    <w:p>
      <w:pPr>
        <w:numPr>
          <w:ilvl w:val="2"/>
          <w:numId w:val="900"/>
        </w:numPr>
        <w:spacing w:before="0" w:after="0"/>
      </w:pPr>
      <w:r>
        <w:t>Spatial and Temporal Data</w:t>
      </w:r>
    </w:p>
    <w:p>
      <w:pPr>
        <w:numPr>
          <w:ilvl w:val="1"/>
          <w:numId w:val="900"/>
        </w:numPr>
        <w:spacing w:before="0" w:after="0"/>
      </w:pPr>
      <w:r>
        <w:t>Data Volume, Velocity, and Variety</w:t>
      </w:r>
    </w:p>
    <w:p>
      <w:pPr>
        <w:numPr>
          <w:ilvl w:val="2"/>
          <w:numId w:val="900"/>
        </w:numPr>
        <w:spacing w:before="0" w:after="0"/>
      </w:pPr>
      <w:r>
        <w:t>Scalability Challenges</w:t>
      </w:r>
    </w:p>
    <w:p>
      <w:pPr>
        <w:numPr>
          <w:ilvl w:val="2"/>
          <w:numId w:val="900"/>
        </w:numPr>
        <w:spacing w:before="0" w:after="0"/>
      </w:pPr>
      <w:r>
        <w:t>Data Integration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1"/>
          <w:numId w:val="900"/>
        </w:numPr>
        <w:spacing w:before="0" w:after="0"/>
      </w:pPr>
      <w:r>
        <w:t>Data Quality and Reliability</w:t>
      </w:r>
    </w:p>
    <w:p>
      <w:pPr>
        <w:numPr>
          <w:ilvl w:val="2"/>
          <w:numId w:val="900"/>
        </w:numPr>
        <w:spacing w:before="0" w:after="0"/>
      </w:pPr>
      <w:r>
        <w:t>Data Validation Techniques</w:t>
      </w:r>
    </w:p>
    <w:p>
      <w:pPr>
        <w:numPr>
          <w:ilvl w:val="2"/>
          <w:numId w:val="900"/>
        </w:numPr>
        <w:spacing w:before="0" w:after="0"/>
      </w:pPr>
      <w:r>
        <w:t>Missing Data Handling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0"/>
          <w:numId w:val="900"/>
        </w:numPr>
        <w:spacing w:before="0" w:after="0"/>
      </w:pPr>
      <w:r>
        <w:t>Data Governance and Quality</w:t>
      </w:r>
    </w:p>
    <w:p>
      <w:pPr>
        <w:numPr>
          <w:ilvl w:val="1"/>
          <w:numId w:val="900"/>
        </w:numPr>
        <w:spacing w:before="0" w:after="0"/>
      </w:pPr>
      <w:r>
        <w:t>Data Standards and Formats</w:t>
      </w:r>
    </w:p>
    <w:p>
      <w:pPr>
        <w:numPr>
          <w:ilvl w:val="2"/>
          <w:numId w:val="900"/>
        </w:numPr>
        <w:spacing w:before="0" w:after="0"/>
      </w:pPr>
      <w:r>
        <w:t>Interoperability Requirements</w:t>
      </w:r>
    </w:p>
    <w:p>
      <w:pPr>
        <w:numPr>
          <w:ilvl w:val="2"/>
          <w:numId w:val="900"/>
        </w:numPr>
        <w:spacing w:before="0" w:after="0"/>
      </w:pPr>
      <w:r>
        <w:t>Metadata Management</w:t>
      </w:r>
    </w:p>
    <w:p>
      <w:pPr>
        <w:numPr>
          <w:ilvl w:val="2"/>
          <w:numId w:val="900"/>
        </w:numPr>
        <w:spacing w:before="0" w:after="0"/>
      </w:pPr>
      <w:r>
        <w:t>Data Exchange Protocols</w:t>
      </w:r>
    </w:p>
    <w:p>
      <w:pPr>
        <w:numPr>
          <w:ilvl w:val="1"/>
          <w:numId w:val="900"/>
        </w:numPr>
        <w:spacing w:before="0" w:after="0"/>
      </w:pPr>
      <w:r>
        <w:t>Data Cleansing and Validation</w:t>
      </w:r>
    </w:p>
    <w:p>
      <w:pPr>
        <w:numPr>
          <w:ilvl w:val="2"/>
          <w:numId w:val="900"/>
        </w:numPr>
        <w:spacing w:before="0" w:after="0"/>
      </w:pPr>
      <w:r>
        <w:t>Error Detection</w:t>
      </w:r>
    </w:p>
    <w:p>
      <w:pPr>
        <w:numPr>
          <w:ilvl w:val="2"/>
          <w:numId w:val="900"/>
        </w:numPr>
        <w:spacing w:before="0" w:after="0"/>
      </w:pPr>
      <w:r>
        <w:t>Data Consistency</w:t>
      </w:r>
    </w:p>
    <w:p>
      <w:pPr>
        <w:numPr>
          <w:ilvl w:val="2"/>
          <w:numId w:val="900"/>
        </w:numPr>
        <w:spacing w:before="0" w:after="0"/>
      </w:pPr>
      <w:r>
        <w:t>Quality Metrics</w:t>
      </w:r>
    </w:p>
    <w:p>
      <w:pPr>
        <w:numPr>
          <w:ilvl w:val="1"/>
          <w:numId w:val="900"/>
        </w:numPr>
        <w:spacing w:before="0" w:after="0"/>
      </w:pPr>
      <w:r>
        <w:t>Data Privacy and Anonymization</w:t>
      </w:r>
    </w:p>
    <w:p>
      <w:pPr>
        <w:numPr>
          <w:ilvl w:val="2"/>
          <w:numId w:val="900"/>
        </w:numPr>
        <w:spacing w:before="0" w:after="0"/>
      </w:pPr>
      <w:r>
        <w:t>Personal Data Protection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Differential Privacy</w:t>
      </w:r>
    </w:p>
    <w:p>
      <w:pPr>
        <w:numPr>
          <w:ilvl w:val="2"/>
          <w:numId w:val="900"/>
        </w:numPr>
        <w:spacing w:before="0" w:after="0"/>
      </w:pPr>
      <w:r>
        <w:t>Data De-identification</w:t>
      </w:r>
    </w:p>
    <w:p>
      <w:pPr>
        <w:numPr>
          <w:ilvl w:val="0"/>
          <w:numId w:val="900"/>
        </w:numPr>
        <w:spacing w:before="0" w:after="0"/>
      </w:pPr>
      <w:r>
        <w:t>Data Analytics for ITS</w:t>
      </w:r>
    </w:p>
    <w:p>
      <w:pPr>
        <w:numPr>
          <w:ilvl w:val="1"/>
          <w:numId w:val="900"/>
        </w:numPr>
        <w:spacing w:before="0" w:after="0"/>
      </w:pPr>
      <w:r>
        <w:t>Descriptive Analytics</w:t>
      </w:r>
    </w:p>
    <w:p>
      <w:pPr>
        <w:numPr>
          <w:ilvl w:val="2"/>
          <w:numId w:val="900"/>
        </w:numPr>
        <w:spacing w:before="0" w:after="0"/>
      </w:pPr>
      <w:r>
        <w:t>Traffic Pattern Analysis</w:t>
      </w:r>
    </w:p>
    <w:p>
      <w:pPr>
        <w:numPr>
          <w:ilvl w:val="2"/>
          <w:numId w:val="900"/>
        </w:numPr>
        <w:spacing w:before="0" w:after="0"/>
      </w:pPr>
      <w:r>
        <w:t>Incident Reporting</w:t>
      </w:r>
    </w:p>
    <w:p>
      <w:pPr>
        <w:numPr>
          <w:ilvl w:val="2"/>
          <w:numId w:val="900"/>
        </w:numPr>
        <w:spacing w:before="0" w:after="0"/>
      </w:pPr>
      <w:r>
        <w:t>Performance Dashboards</w:t>
      </w:r>
    </w:p>
    <w:p>
      <w:pPr>
        <w:numPr>
          <w:ilvl w:val="1"/>
          <w:numId w:val="900"/>
        </w:numPr>
        <w:spacing w:before="0" w:after="0"/>
      </w:pPr>
      <w:r>
        <w:t>Diagnostic Analytics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Correlation Studies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Traffic Forecasting Models</w:t>
      </w:r>
    </w:p>
    <w:p>
      <w:pPr>
        <w:numPr>
          <w:ilvl w:val="2"/>
          <w:numId w:val="900"/>
        </w:numPr>
        <w:spacing w:before="0" w:after="0"/>
      </w:pPr>
      <w:r>
        <w:t>Demand Prediction</w:t>
      </w:r>
    </w:p>
    <w:p>
      <w:pPr>
        <w:numPr>
          <w:ilvl w:val="2"/>
          <w:numId w:val="900"/>
        </w:numPr>
        <w:spacing w:before="0" w:after="0"/>
      </w:pPr>
      <w:r>
        <w:t>Incident Prediction</w:t>
      </w:r>
    </w:p>
    <w:p>
      <w:pPr>
        <w:numPr>
          <w:ilvl w:val="2"/>
          <w:numId w:val="900"/>
        </w:numPr>
        <w:spacing w:before="0" w:after="0"/>
      </w:pPr>
      <w:r>
        <w:t>Maintenance Scheduling</w:t>
      </w:r>
    </w:p>
    <w:p>
      <w:pPr>
        <w:numPr>
          <w:ilvl w:val="1"/>
          <w:numId w:val="900"/>
        </w:numPr>
        <w:spacing w:before="0" w:after="0"/>
      </w:pPr>
      <w:r>
        <w:t>Prescriptive Analytics</w:t>
      </w:r>
    </w:p>
    <w:p>
      <w:pPr>
        <w:numPr>
          <w:ilvl w:val="2"/>
          <w:numId w:val="900"/>
        </w:numPr>
        <w:spacing w:before="0" w:after="0"/>
      </w:pPr>
      <w:r>
        <w:t>Decision Optimization</w:t>
      </w:r>
    </w:p>
    <w:p>
      <w:pPr>
        <w:numPr>
          <w:ilvl w:val="2"/>
          <w:numId w:val="900"/>
        </w:numPr>
        <w:spacing w:before="0" w:after="0"/>
      </w:pPr>
      <w:r>
        <w:t>Scenario Analysis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0"/>
          <w:numId w:val="900"/>
        </w:numPr>
        <w:spacing w:before="0" w:after="0"/>
      </w:pPr>
      <w:r>
        <w:t>Applications of Data Analytics</w:t>
      </w:r>
    </w:p>
    <w:p>
      <w:pPr>
        <w:numPr>
          <w:ilvl w:val="1"/>
          <w:numId w:val="900"/>
        </w:numPr>
        <w:spacing w:before="0" w:after="0"/>
      </w:pPr>
      <w:r>
        <w:t>Performance Measurement and Monitoring</w:t>
      </w:r>
    </w:p>
    <w:p>
      <w:pPr>
        <w:numPr>
          <w:ilvl w:val="2"/>
          <w:numId w:val="900"/>
        </w:numPr>
        <w:spacing w:before="0" w:after="0"/>
      </w:pPr>
      <w:r>
        <w:t>Key Performance Indicators (KPIs)</w:t>
      </w:r>
    </w:p>
    <w:p>
      <w:pPr>
        <w:numPr>
          <w:ilvl w:val="2"/>
          <w:numId w:val="900"/>
        </w:numPr>
        <w:spacing w:before="0" w:after="0"/>
      </w:pPr>
      <w:r>
        <w:t>Benchmarking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Predictive Traffic Forecasting</w:t>
      </w:r>
    </w:p>
    <w:p>
      <w:pPr>
        <w:numPr>
          <w:ilvl w:val="2"/>
          <w:numId w:val="900"/>
        </w:numPr>
        <w:spacing w:before="0" w:after="0"/>
      </w:pPr>
      <w:r>
        <w:t>Short-Term Forecasts</w:t>
      </w:r>
    </w:p>
    <w:p>
      <w:pPr>
        <w:numPr>
          <w:ilvl w:val="2"/>
          <w:numId w:val="900"/>
        </w:numPr>
        <w:spacing w:before="0" w:after="0"/>
      </w:pPr>
      <w:r>
        <w:t>Long-Term Forecasts</w:t>
      </w:r>
    </w:p>
    <w:p>
      <w:pPr>
        <w:numPr>
          <w:ilvl w:val="2"/>
          <w:numId w:val="900"/>
        </w:numPr>
        <w:spacing w:before="0" w:after="0"/>
      </w:pPr>
      <w:r>
        <w:t>Special Event Planning</w:t>
      </w:r>
    </w:p>
    <w:p>
      <w:pPr>
        <w:numPr>
          <w:ilvl w:val="1"/>
          <w:numId w:val="900"/>
        </w:numPr>
        <w:spacing w:before="0" w:after="0"/>
      </w:pPr>
      <w:r>
        <w:t>Safety Analysis and Hotspot Identification</w:t>
      </w:r>
    </w:p>
    <w:p>
      <w:pPr>
        <w:numPr>
          <w:ilvl w:val="2"/>
          <w:numId w:val="900"/>
        </w:numPr>
        <w:spacing w:before="0" w:after="0"/>
      </w:pPr>
      <w:r>
        <w:t>Crash Data Analysis</w:t>
      </w:r>
    </w:p>
    <w:p>
      <w:pPr>
        <w:numPr>
          <w:ilvl w:val="2"/>
          <w:numId w:val="900"/>
        </w:numPr>
        <w:spacing w:before="0" w:after="0"/>
      </w:pPr>
      <w:r>
        <w:t>Risk Mapping</w:t>
      </w:r>
    </w:p>
    <w:p>
      <w:pPr>
        <w:numPr>
          <w:ilvl w:val="2"/>
          <w:numId w:val="900"/>
        </w:numPr>
        <w:spacing w:before="0" w:after="0"/>
      </w:pPr>
      <w:r>
        <w:t>Before-and-After Studies</w:t>
      </w:r>
    </w:p>
    <w:p>
      <w:pPr>
        <w:numPr>
          <w:ilvl w:val="1"/>
          <w:numId w:val="900"/>
        </w:numPr>
        <w:spacing w:before="0" w:after="0"/>
      </w:pPr>
      <w:r>
        <w:t>Origin-Destination Analysis</w:t>
      </w:r>
    </w:p>
    <w:p>
      <w:pPr>
        <w:numPr>
          <w:ilvl w:val="2"/>
          <w:numId w:val="900"/>
        </w:numPr>
        <w:spacing w:before="0" w:after="0"/>
      </w:pPr>
      <w:r>
        <w:t>Travel Pattern Studies</w:t>
      </w:r>
    </w:p>
    <w:p>
      <w:pPr>
        <w:numPr>
          <w:ilvl w:val="2"/>
          <w:numId w:val="900"/>
        </w:numPr>
        <w:spacing w:before="0" w:after="0"/>
      </w:pPr>
      <w:r>
        <w:t>Mobility Insights</w:t>
      </w:r>
    </w:p>
    <w:p>
      <w:pPr>
        <w:numPr>
          <w:ilvl w:val="2"/>
          <w:numId w:val="900"/>
        </w:numPr>
        <w:spacing w:before="0" w:after="0"/>
      </w:pPr>
      <w:r>
        <w:t>Planning Applications</w:t>
      </w:r>
    </w:p>
    <w:p>
      <w:pPr>
        <w:pStyle w:val="Heading1"/>
      </w:pPr>
      <w:r>
        <w:t>ITS Architecture and Standards</w:t>
      </w:r>
    </w:p>
    <w:p>
      <w:pPr>
        <w:numPr>
          <w:ilvl w:val="0"/>
          <w:numId w:val="900"/>
        </w:numPr>
        <w:spacing w:before="0" w:after="0"/>
      </w:pPr>
      <w:r>
        <w:t>The Need for a System Architecture</w:t>
      </w:r>
    </w:p>
    <w:p>
      <w:pPr>
        <w:numPr>
          <w:ilvl w:val="1"/>
          <w:numId w:val="900"/>
        </w:numPr>
        <w:spacing w:before="0" w:after="0"/>
      </w:pPr>
      <w:r>
        <w:t>Ensuring Interoperability and Scalability</w:t>
      </w:r>
    </w:p>
    <w:p>
      <w:pPr>
        <w:numPr>
          <w:ilvl w:val="2"/>
          <w:numId w:val="900"/>
        </w:numPr>
        <w:spacing w:before="0" w:after="0"/>
      </w:pPr>
      <w:r>
        <w:t>Cross-Vendor Compatibility</w:t>
      </w:r>
    </w:p>
    <w:p>
      <w:pPr>
        <w:numPr>
          <w:ilvl w:val="2"/>
          <w:numId w:val="900"/>
        </w:numPr>
        <w:spacing w:before="0" w:after="0"/>
      </w:pPr>
      <w:r>
        <w:t>Future-Proofing Systems</w:t>
      </w:r>
    </w:p>
    <w:p>
      <w:pPr>
        <w:numPr>
          <w:ilvl w:val="2"/>
          <w:numId w:val="900"/>
        </w:numPr>
        <w:spacing w:before="0" w:after="0"/>
      </w:pPr>
      <w:r>
        <w:t>Technology Evolution</w:t>
      </w:r>
    </w:p>
    <w:p>
      <w:pPr>
        <w:numPr>
          <w:ilvl w:val="1"/>
          <w:numId w:val="900"/>
        </w:numPr>
        <w:spacing w:before="0" w:after="0"/>
      </w:pPr>
      <w:r>
        <w:t>Guiding System Development</w:t>
      </w:r>
    </w:p>
    <w:p>
      <w:pPr>
        <w:numPr>
          <w:ilvl w:val="2"/>
          <w:numId w:val="900"/>
        </w:numPr>
        <w:spacing w:before="0" w:after="0"/>
      </w:pPr>
      <w:r>
        <w:t>Requirements Definition</w:t>
      </w:r>
    </w:p>
    <w:p>
      <w:pPr>
        <w:numPr>
          <w:ilvl w:val="2"/>
          <w:numId w:val="900"/>
        </w:numPr>
        <w:spacing w:before="0" w:after="0"/>
      </w:pPr>
      <w:r>
        <w:t>System Integration</w:t>
      </w:r>
    </w:p>
    <w:p>
      <w:pPr>
        <w:numPr>
          <w:ilvl w:val="2"/>
          <w:numId w:val="900"/>
        </w:numPr>
        <w:spacing w:before="0" w:after="0"/>
      </w:pPr>
      <w:r>
        <w:t>Procurement Guidance</w:t>
      </w:r>
    </w:p>
    <w:p>
      <w:pPr>
        <w:numPr>
          <w:ilvl w:val="0"/>
          <w:numId w:val="900"/>
        </w:numPr>
        <w:spacing w:before="0" w:after="0"/>
      </w:pPr>
      <w:r>
        <w:t>National ITS Architectures</w:t>
      </w:r>
    </w:p>
    <w:p>
      <w:pPr>
        <w:numPr>
          <w:ilvl w:val="1"/>
          <w:numId w:val="900"/>
        </w:numPr>
        <w:spacing w:before="0" w:after="0"/>
      </w:pPr>
      <w:r>
        <w:t>ARC-IT (Architecture Reference for Cooperative and Intelligent Transportation)</w:t>
      </w:r>
    </w:p>
    <w:p>
      <w:pPr>
        <w:numPr>
          <w:ilvl w:val="2"/>
          <w:numId w:val="900"/>
        </w:numPr>
        <w:spacing w:before="0" w:after="0"/>
      </w:pPr>
      <w:r>
        <w:t>Physical View</w:t>
      </w:r>
    </w:p>
    <w:p>
      <w:pPr>
        <w:numPr>
          <w:ilvl w:val="3"/>
          <w:numId w:val="900"/>
        </w:numPr>
        <w:spacing w:before="0" w:after="0"/>
      </w:pPr>
      <w:r>
        <w:t>System Components and Interfaces</w:t>
      </w:r>
    </w:p>
    <w:p>
      <w:pPr>
        <w:numPr>
          <w:ilvl w:val="3"/>
          <w:numId w:val="900"/>
        </w:numPr>
        <w:spacing w:before="0" w:after="0"/>
      </w:pPr>
      <w:r>
        <w:t>Equipment Packages</w:t>
      </w:r>
    </w:p>
    <w:p>
      <w:pPr>
        <w:numPr>
          <w:ilvl w:val="2"/>
          <w:numId w:val="900"/>
        </w:numPr>
        <w:spacing w:before="0" w:after="0"/>
      </w:pPr>
      <w:r>
        <w:t>Functional View</w:t>
      </w:r>
    </w:p>
    <w:p>
      <w:pPr>
        <w:numPr>
          <w:ilvl w:val="3"/>
          <w:numId w:val="900"/>
        </w:numPr>
        <w:spacing w:before="0" w:after="0"/>
      </w:pPr>
      <w:r>
        <w:t>System Functions and Processes</w:t>
      </w:r>
    </w:p>
    <w:p>
      <w:pPr>
        <w:numPr>
          <w:ilvl w:val="3"/>
          <w:numId w:val="900"/>
        </w:numPr>
        <w:spacing w:before="0" w:after="0"/>
      </w:pPr>
      <w:r>
        <w:t>Data Flows</w:t>
      </w:r>
    </w:p>
    <w:p>
      <w:pPr>
        <w:numPr>
          <w:ilvl w:val="2"/>
          <w:numId w:val="900"/>
        </w:numPr>
        <w:spacing w:before="0" w:after="0"/>
      </w:pPr>
      <w:r>
        <w:t>Communications View</w:t>
      </w:r>
    </w:p>
    <w:p>
      <w:pPr>
        <w:numPr>
          <w:ilvl w:val="3"/>
          <w:numId w:val="900"/>
        </w:numPr>
        <w:spacing w:before="0" w:after="0"/>
      </w:pPr>
      <w:r>
        <w:t>Data Flows and Protocols</w:t>
      </w:r>
    </w:p>
    <w:p>
      <w:pPr>
        <w:numPr>
          <w:ilvl w:val="3"/>
          <w:numId w:val="900"/>
        </w:numPr>
        <w:spacing w:before="0" w:after="0"/>
      </w:pPr>
      <w:r>
        <w:t>Interface Standards</w:t>
      </w:r>
    </w:p>
    <w:p>
      <w:pPr>
        <w:numPr>
          <w:ilvl w:val="2"/>
          <w:numId w:val="900"/>
        </w:numPr>
        <w:spacing w:before="0" w:after="0"/>
      </w:pPr>
      <w:r>
        <w:t>Enterprise View</w:t>
      </w:r>
    </w:p>
    <w:p>
      <w:pPr>
        <w:numPr>
          <w:ilvl w:val="3"/>
          <w:numId w:val="900"/>
        </w:numPr>
        <w:spacing w:before="0" w:after="0"/>
      </w:pPr>
      <w:r>
        <w:t>Stakeholder Roles and Responsibilities</w:t>
      </w:r>
    </w:p>
    <w:p>
      <w:pPr>
        <w:numPr>
          <w:ilvl w:val="3"/>
          <w:numId w:val="900"/>
        </w:numPr>
        <w:spacing w:before="0" w:after="0"/>
      </w:pPr>
      <w:r>
        <w:t>Operational Concepts</w:t>
      </w:r>
    </w:p>
    <w:p>
      <w:pPr>
        <w:numPr>
          <w:ilvl w:val="1"/>
          <w:numId w:val="900"/>
        </w:numPr>
        <w:spacing w:before="0" w:after="0"/>
      </w:pPr>
      <w:r>
        <w:t>European ITS Architecture (FRAME)</w:t>
      </w:r>
    </w:p>
    <w:p>
      <w:pPr>
        <w:numPr>
          <w:ilvl w:val="2"/>
          <w:numId w:val="900"/>
        </w:numPr>
        <w:spacing w:before="0" w:after="0"/>
      </w:pPr>
      <w:r>
        <w:t>Functional Architecture</w:t>
      </w:r>
    </w:p>
    <w:p>
      <w:pPr>
        <w:numPr>
          <w:ilvl w:val="2"/>
          <w:numId w:val="900"/>
        </w:numPr>
        <w:spacing w:before="0" w:after="0"/>
      </w:pPr>
      <w:r>
        <w:t>Physical Architecture</w:t>
      </w:r>
    </w:p>
    <w:p>
      <w:pPr>
        <w:numPr>
          <w:ilvl w:val="2"/>
          <w:numId w:val="900"/>
        </w:numPr>
        <w:spacing w:before="0" w:after="0"/>
      </w:pPr>
      <w:r>
        <w:t>Communications Architecture</w:t>
      </w:r>
    </w:p>
    <w:p>
      <w:pPr>
        <w:numPr>
          <w:ilvl w:val="1"/>
          <w:numId w:val="900"/>
        </w:numPr>
        <w:spacing w:before="0" w:after="0"/>
      </w:pPr>
      <w:r>
        <w:t>Other National Architectures</w:t>
      </w:r>
    </w:p>
    <w:p>
      <w:pPr>
        <w:numPr>
          <w:ilvl w:val="2"/>
          <w:numId w:val="900"/>
        </w:numPr>
        <w:spacing w:before="0" w:after="0"/>
      </w:pPr>
      <w:r>
        <w:t>Japanese ITS Architecture</w:t>
      </w:r>
    </w:p>
    <w:p>
      <w:pPr>
        <w:numPr>
          <w:ilvl w:val="2"/>
          <w:numId w:val="900"/>
        </w:numPr>
        <w:spacing w:before="0" w:after="0"/>
      </w:pPr>
      <w:r>
        <w:t>Australian ITS Architecture</w:t>
      </w:r>
    </w:p>
    <w:p>
      <w:pPr>
        <w:numPr>
          <w:ilvl w:val="0"/>
          <w:numId w:val="900"/>
        </w:numPr>
        <w:spacing w:before="0" w:after="0"/>
      </w:pPr>
      <w:r>
        <w:t>Key Standardization Bodies</w:t>
      </w:r>
    </w:p>
    <w:p>
      <w:pPr>
        <w:numPr>
          <w:ilvl w:val="1"/>
          <w:numId w:val="900"/>
        </w:numPr>
        <w:spacing w:before="0" w:after="0"/>
      </w:pPr>
      <w:r>
        <w:t>International Organization for Standardization (ISO)</w:t>
      </w:r>
    </w:p>
    <w:p>
      <w:pPr>
        <w:numPr>
          <w:ilvl w:val="2"/>
          <w:numId w:val="900"/>
        </w:numPr>
        <w:spacing w:before="0" w:after="0"/>
      </w:pPr>
      <w:r>
        <w:t>ITS-Related Standards</w:t>
      </w:r>
    </w:p>
    <w:p>
      <w:pPr>
        <w:numPr>
          <w:ilvl w:val="2"/>
          <w:numId w:val="900"/>
        </w:numPr>
        <w:spacing w:before="0" w:after="0"/>
      </w:pPr>
      <w:r>
        <w:t>TC 204 Committee</w:t>
      </w:r>
    </w:p>
    <w:p>
      <w:pPr>
        <w:numPr>
          <w:ilvl w:val="1"/>
          <w:numId w:val="900"/>
        </w:numPr>
        <w:spacing w:before="0" w:after="0"/>
      </w:pPr>
      <w:r>
        <w:t>Society of Automotive Engineers (SAE)</w:t>
      </w:r>
    </w:p>
    <w:p>
      <w:pPr>
        <w:numPr>
          <w:ilvl w:val="2"/>
          <w:numId w:val="900"/>
        </w:numPr>
        <w:spacing w:before="0" w:after="0"/>
      </w:pPr>
      <w:r>
        <w:t>V2X and CAV Standards</w:t>
      </w:r>
    </w:p>
    <w:p>
      <w:pPr>
        <w:numPr>
          <w:ilvl w:val="2"/>
          <w:numId w:val="900"/>
        </w:numPr>
        <w:spacing w:before="0" w:after="0"/>
      </w:pPr>
      <w:r>
        <w:t>J3016 Automation Levels</w:t>
      </w:r>
    </w:p>
    <w:p>
      <w:pPr>
        <w:numPr>
          <w:ilvl w:val="1"/>
          <w:numId w:val="900"/>
        </w:numPr>
        <w:spacing w:before="0" w:after="0"/>
      </w:pPr>
      <w:r>
        <w:t>Institute of Electrical and Electronics Engineers (IEEE)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802.11p Standard</w:t>
      </w:r>
    </w:p>
    <w:p>
      <w:pPr>
        <w:numPr>
          <w:ilvl w:val="1"/>
          <w:numId w:val="900"/>
        </w:numPr>
        <w:spacing w:before="0" w:after="0"/>
      </w:pPr>
      <w:r>
        <w:t>European Telecommunications Standards Institute (ETSI)</w:t>
      </w:r>
    </w:p>
    <w:p>
      <w:pPr>
        <w:numPr>
          <w:ilvl w:val="2"/>
          <w:numId w:val="900"/>
        </w:numPr>
        <w:spacing w:before="0" w:after="0"/>
      </w:pPr>
      <w:r>
        <w:t>European ITS Standards</w:t>
      </w:r>
    </w:p>
    <w:p>
      <w:pPr>
        <w:numPr>
          <w:ilvl w:val="2"/>
          <w:numId w:val="900"/>
        </w:numPr>
        <w:spacing w:before="0" w:after="0"/>
      </w:pPr>
      <w:r>
        <w:t>C-ITS Standards</w:t>
      </w:r>
    </w:p>
    <w:p>
      <w:pPr>
        <w:numPr>
          <w:ilvl w:val="1"/>
          <w:numId w:val="900"/>
        </w:numPr>
        <w:spacing w:before="0" w:after="0"/>
      </w:pPr>
      <w:r>
        <w:t>International Telecommunication Union (ITU)</w:t>
      </w:r>
    </w:p>
    <w:p>
      <w:pPr>
        <w:numPr>
          <w:ilvl w:val="2"/>
          <w:numId w:val="900"/>
        </w:numPr>
        <w:spacing w:before="0" w:after="0"/>
      </w:pPr>
      <w:r>
        <w:t>Spectrum Allocation</w:t>
      </w:r>
    </w:p>
    <w:p>
      <w:pPr>
        <w:numPr>
          <w:ilvl w:val="2"/>
          <w:numId w:val="900"/>
        </w:numPr>
        <w:spacing w:before="0" w:after="0"/>
      </w:pPr>
      <w:r>
        <w:t>Global Standards</w:t>
      </w:r>
    </w:p>
    <w:p>
      <w:pPr>
        <w:numPr>
          <w:ilvl w:val="0"/>
          <w:numId w:val="900"/>
        </w:numPr>
        <w:spacing w:before="0" w:after="0"/>
      </w:pPr>
      <w:r>
        <w:t>Communication Standards and Protocols</w:t>
      </w:r>
    </w:p>
    <w:p>
      <w:pPr>
        <w:numPr>
          <w:ilvl w:val="1"/>
          <w:numId w:val="900"/>
        </w:numPr>
        <w:spacing w:before="0" w:after="0"/>
      </w:pPr>
      <w:r>
        <w:t>DSRC/WAVE Standards</w:t>
      </w:r>
    </w:p>
    <w:p>
      <w:pPr>
        <w:numPr>
          <w:ilvl w:val="2"/>
          <w:numId w:val="900"/>
        </w:numPr>
        <w:spacing w:before="0" w:after="0"/>
      </w:pPr>
      <w:r>
        <w:t>IEEE 802.11p</w:t>
      </w:r>
    </w:p>
    <w:p>
      <w:pPr>
        <w:numPr>
          <w:ilvl w:val="2"/>
          <w:numId w:val="900"/>
        </w:numPr>
        <w:spacing w:before="0" w:after="0"/>
      </w:pPr>
      <w:r>
        <w:t>IEEE 1609 Family</w:t>
      </w:r>
    </w:p>
    <w:p>
      <w:pPr>
        <w:numPr>
          <w:ilvl w:val="1"/>
          <w:numId w:val="900"/>
        </w:numPr>
        <w:spacing w:before="0" w:after="0"/>
      </w:pPr>
      <w:r>
        <w:t>C-V2X Standards</w:t>
      </w:r>
    </w:p>
    <w:p>
      <w:pPr>
        <w:numPr>
          <w:ilvl w:val="2"/>
          <w:numId w:val="900"/>
        </w:numPr>
        <w:spacing w:before="0" w:after="0"/>
      </w:pPr>
      <w:r>
        <w:t>3GPP Standards</w:t>
      </w:r>
    </w:p>
    <w:p>
      <w:pPr>
        <w:numPr>
          <w:ilvl w:val="2"/>
          <w:numId w:val="900"/>
        </w:numPr>
        <w:spacing w:before="0" w:after="0"/>
      </w:pPr>
      <w:r>
        <w:t>LTE-V2X and 5G NR-V2X</w:t>
      </w:r>
    </w:p>
    <w:p>
      <w:pPr>
        <w:numPr>
          <w:ilvl w:val="1"/>
          <w:numId w:val="900"/>
        </w:numPr>
        <w:spacing w:before="0" w:after="0"/>
      </w:pPr>
      <w:r>
        <w:t>Message Standards</w:t>
      </w:r>
    </w:p>
    <w:p>
      <w:pPr>
        <w:numPr>
          <w:ilvl w:val="2"/>
          <w:numId w:val="900"/>
        </w:numPr>
        <w:spacing w:before="0" w:after="0"/>
      </w:pPr>
      <w:r>
        <w:t>SAE J2735 (DSRC Message Set Dictionary)</w:t>
      </w:r>
    </w:p>
    <w:p>
      <w:pPr>
        <w:numPr>
          <w:ilvl w:val="2"/>
          <w:numId w:val="900"/>
        </w:numPr>
        <w:spacing w:before="0" w:after="0"/>
      </w:pPr>
      <w:r>
        <w:t>ETSI ITS Message Standards</w:t>
      </w:r>
    </w:p>
    <w:p>
      <w:pPr>
        <w:pStyle w:val="Heading1"/>
      </w:pPr>
      <w:r>
        <w:t>Implementation, Evaluation, and Policy</w:t>
      </w:r>
    </w:p>
    <w:p>
      <w:pPr>
        <w:numPr>
          <w:ilvl w:val="0"/>
          <w:numId w:val="900"/>
        </w:numPr>
        <w:spacing w:before="0" w:after="0"/>
      </w:pPr>
      <w:r>
        <w:t>ITS Planning and Project Development</w:t>
      </w:r>
    </w:p>
    <w:p>
      <w:pPr>
        <w:numPr>
          <w:ilvl w:val="1"/>
          <w:numId w:val="900"/>
        </w:numPr>
        <w:spacing w:before="0" w:after="0"/>
      </w:pPr>
      <w:r>
        <w:t>Needs Assessment and Feasibility Studies</w:t>
      </w:r>
    </w:p>
    <w:p>
      <w:pPr>
        <w:numPr>
          <w:ilvl w:val="2"/>
          <w:numId w:val="900"/>
        </w:numPr>
        <w:spacing w:before="0" w:after="0"/>
      </w:pPr>
      <w:r>
        <w:t>Problem Identification</w:t>
      </w:r>
    </w:p>
    <w:p>
      <w:pPr>
        <w:numPr>
          <w:ilvl w:val="2"/>
          <w:numId w:val="900"/>
        </w:numPr>
        <w:spacing w:before="0" w:after="0"/>
      </w:pPr>
      <w:r>
        <w:t>Stakeholder Analysis</w:t>
      </w:r>
    </w:p>
    <w:p>
      <w:pPr>
        <w:numPr>
          <w:ilvl w:val="2"/>
          <w:numId w:val="900"/>
        </w:numPr>
        <w:spacing w:before="0" w:after="0"/>
      </w:pPr>
      <w:r>
        <w:t>Market Research</w:t>
      </w:r>
    </w:p>
    <w:p>
      <w:pPr>
        <w:numPr>
          <w:ilvl w:val="2"/>
          <w:numId w:val="900"/>
        </w:numPr>
        <w:spacing w:before="0" w:after="0"/>
      </w:pPr>
      <w:r>
        <w:t>Technology Assessment</w:t>
      </w:r>
    </w:p>
    <w:p>
      <w:pPr>
        <w:numPr>
          <w:ilvl w:val="1"/>
          <w:numId w:val="900"/>
        </w:numPr>
        <w:spacing w:before="0" w:after="0"/>
      </w:pPr>
      <w:r>
        <w:t>Systems Engineering Process</w:t>
      </w:r>
    </w:p>
    <w:p>
      <w:pPr>
        <w:numPr>
          <w:ilvl w:val="2"/>
          <w:numId w:val="900"/>
        </w:numPr>
        <w:spacing w:before="0" w:after="0"/>
      </w:pPr>
      <w:r>
        <w:t>Concept of Operations (ConOps)</w:t>
      </w:r>
    </w:p>
    <w:p>
      <w:pPr>
        <w:numPr>
          <w:ilvl w:val="2"/>
          <w:numId w:val="900"/>
        </w:numPr>
        <w:spacing w:before="0" w:after="0"/>
      </w:pPr>
      <w:r>
        <w:t>Requirements Analysis</w:t>
      </w:r>
    </w:p>
    <w:p>
      <w:pPr>
        <w:numPr>
          <w:ilvl w:val="2"/>
          <w:numId w:val="900"/>
        </w:numPr>
        <w:spacing w:before="0" w:after="0"/>
      </w:pPr>
      <w:r>
        <w:t>System Design and Implementation</w:t>
      </w:r>
    </w:p>
    <w:p>
      <w:pPr>
        <w:numPr>
          <w:ilvl w:val="2"/>
          <w:numId w:val="900"/>
        </w:numPr>
        <w:spacing w:before="0" w:after="0"/>
      </w:pPr>
      <w:r>
        <w:t>Testing and Validation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Public Involvement</w:t>
      </w:r>
    </w:p>
    <w:p>
      <w:pPr>
        <w:numPr>
          <w:ilvl w:val="2"/>
          <w:numId w:val="900"/>
        </w:numPr>
        <w:spacing w:before="0" w:after="0"/>
      </w:pPr>
      <w:r>
        <w:t>Interagency Coordination</w:t>
      </w:r>
    </w:p>
    <w:p>
      <w:pPr>
        <w:numPr>
          <w:ilvl w:val="2"/>
          <w:numId w:val="900"/>
        </w:numPr>
        <w:spacing w:before="0" w:after="0"/>
      </w:pPr>
      <w:r>
        <w:t>Private Sector Partnerships</w:t>
      </w:r>
    </w:p>
    <w:p>
      <w:pPr>
        <w:numPr>
          <w:ilvl w:val="1"/>
          <w:numId w:val="900"/>
        </w:numPr>
        <w:spacing w:before="0" w:after="0"/>
      </w:pPr>
      <w:r>
        <w:t>Regional ITS Planning</w:t>
      </w:r>
    </w:p>
    <w:p>
      <w:pPr>
        <w:numPr>
          <w:ilvl w:val="2"/>
          <w:numId w:val="900"/>
        </w:numPr>
        <w:spacing w:before="0" w:after="0"/>
      </w:pPr>
      <w:r>
        <w:t>Regional ITS Architectures</w:t>
      </w:r>
    </w:p>
    <w:p>
      <w:pPr>
        <w:numPr>
          <w:ilvl w:val="2"/>
          <w:numId w:val="900"/>
        </w:numPr>
        <w:spacing w:before="0" w:after="0"/>
      </w:pPr>
      <w:r>
        <w:t>Deployment Planning</w:t>
      </w:r>
    </w:p>
    <w:p>
      <w:pPr>
        <w:numPr>
          <w:ilvl w:val="2"/>
          <w:numId w:val="900"/>
        </w:numPr>
        <w:spacing w:before="0" w:after="0"/>
      </w:pPr>
      <w:r>
        <w:t>Coordination Strategies</w:t>
      </w:r>
    </w:p>
    <w:p>
      <w:pPr>
        <w:numPr>
          <w:ilvl w:val="0"/>
          <w:numId w:val="900"/>
        </w:numPr>
        <w:spacing w:before="0" w:after="0"/>
      </w:pPr>
      <w:r>
        <w:t>Funding and Procurement</w:t>
      </w:r>
    </w:p>
    <w:p>
      <w:pPr>
        <w:numPr>
          <w:ilvl w:val="1"/>
          <w:numId w:val="900"/>
        </w:numPr>
        <w:spacing w:before="0" w:after="0"/>
      </w:pPr>
      <w:r>
        <w:t>Public-Private Partnerships (PPPs)</w:t>
      </w:r>
    </w:p>
    <w:p>
      <w:pPr>
        <w:numPr>
          <w:ilvl w:val="2"/>
          <w:numId w:val="900"/>
        </w:numPr>
        <w:spacing w:before="0" w:after="0"/>
      </w:pPr>
      <w:r>
        <w:t>Risk Sharing</w:t>
      </w:r>
    </w:p>
    <w:p>
      <w:pPr>
        <w:numPr>
          <w:ilvl w:val="2"/>
          <w:numId w:val="900"/>
        </w:numPr>
        <w:spacing w:before="0" w:after="0"/>
      </w:pPr>
      <w:r>
        <w:t>Contract Models</w:t>
      </w:r>
    </w:p>
    <w:p>
      <w:pPr>
        <w:numPr>
          <w:ilvl w:val="2"/>
          <w:numId w:val="900"/>
        </w:numPr>
        <w:spacing w:before="0" w:after="0"/>
      </w:pPr>
      <w:r>
        <w:t>Performance-Based Contracts</w:t>
      </w:r>
    </w:p>
    <w:p>
      <w:pPr>
        <w:numPr>
          <w:ilvl w:val="1"/>
          <w:numId w:val="900"/>
        </w:numPr>
        <w:spacing w:before="0" w:after="0"/>
      </w:pPr>
      <w:r>
        <w:t>Funding Sources</w:t>
      </w:r>
    </w:p>
    <w:p>
      <w:pPr>
        <w:numPr>
          <w:ilvl w:val="2"/>
          <w:numId w:val="900"/>
        </w:numPr>
        <w:spacing w:before="0" w:after="0"/>
      </w:pPr>
      <w:r>
        <w:t>Government Grants</w:t>
      </w:r>
    </w:p>
    <w:p>
      <w:pPr>
        <w:numPr>
          <w:ilvl w:val="2"/>
          <w:numId w:val="900"/>
        </w:numPr>
        <w:spacing w:before="0" w:after="0"/>
      </w:pPr>
      <w:r>
        <w:t>Private Investment</w:t>
      </w:r>
    </w:p>
    <w:p>
      <w:pPr>
        <w:numPr>
          <w:ilvl w:val="2"/>
          <w:numId w:val="900"/>
        </w:numPr>
        <w:spacing w:before="0" w:after="0"/>
      </w:pPr>
      <w:r>
        <w:t>User Fees</w:t>
      </w:r>
    </w:p>
    <w:p>
      <w:pPr>
        <w:numPr>
          <w:ilvl w:val="2"/>
          <w:numId w:val="900"/>
        </w:numPr>
        <w:spacing w:before="0" w:after="0"/>
      </w:pPr>
      <w:r>
        <w:t>Innovative Financing</w:t>
      </w:r>
    </w:p>
    <w:p>
      <w:pPr>
        <w:numPr>
          <w:ilvl w:val="1"/>
          <w:numId w:val="900"/>
        </w:numPr>
        <w:spacing w:before="0" w:after="0"/>
      </w:pPr>
      <w:r>
        <w:t>Procurement Models</w:t>
      </w:r>
    </w:p>
    <w:p>
      <w:pPr>
        <w:numPr>
          <w:ilvl w:val="2"/>
          <w:numId w:val="900"/>
        </w:numPr>
        <w:spacing w:before="0" w:after="0"/>
      </w:pPr>
      <w:r>
        <w:t>Design-Bid-Build</w:t>
      </w:r>
    </w:p>
    <w:p>
      <w:pPr>
        <w:numPr>
          <w:ilvl w:val="2"/>
          <w:numId w:val="900"/>
        </w:numPr>
        <w:spacing w:before="0" w:after="0"/>
      </w:pPr>
      <w:r>
        <w:t>Design-Build</w:t>
      </w:r>
    </w:p>
    <w:p>
      <w:pPr>
        <w:numPr>
          <w:ilvl w:val="2"/>
          <w:numId w:val="900"/>
        </w:numPr>
        <w:spacing w:before="0" w:after="0"/>
      </w:pPr>
      <w:r>
        <w:t>Build-Operate-Transfer</w:t>
      </w:r>
    </w:p>
    <w:p>
      <w:pPr>
        <w:numPr>
          <w:ilvl w:val="2"/>
          <w:numId w:val="900"/>
        </w:numPr>
        <w:spacing w:before="0" w:after="0"/>
      </w:pPr>
      <w:r>
        <w:t>Performance-Based Procurement</w:t>
      </w:r>
    </w:p>
    <w:p>
      <w:pPr>
        <w:numPr>
          <w:ilvl w:val="1"/>
          <w:numId w:val="900"/>
        </w:numPr>
        <w:spacing w:before="0" w:after="0"/>
      </w:pPr>
      <w:r>
        <w:t>Contract Management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0"/>
          <w:numId w:val="900"/>
        </w:numPr>
        <w:spacing w:before="0" w:after="0"/>
      </w:pPr>
      <w:r>
        <w:t>Evaluation of ITS Projects</w:t>
      </w:r>
    </w:p>
    <w:p>
      <w:pPr>
        <w:numPr>
          <w:ilvl w:val="1"/>
          <w:numId w:val="900"/>
        </w:numPr>
        <w:spacing w:before="0" w:after="0"/>
      </w:pPr>
      <w:r>
        <w:t>Performance Metrics and Key Performance Indicators (KPIs)</w:t>
      </w:r>
    </w:p>
    <w:p>
      <w:pPr>
        <w:numPr>
          <w:ilvl w:val="2"/>
          <w:numId w:val="900"/>
        </w:numPr>
        <w:spacing w:before="0" w:after="0"/>
      </w:pPr>
      <w:r>
        <w:t>Safety Metrics</w:t>
      </w:r>
    </w:p>
    <w:p>
      <w:pPr>
        <w:numPr>
          <w:ilvl w:val="2"/>
          <w:numId w:val="900"/>
        </w:numPr>
        <w:spacing w:before="0" w:after="0"/>
      </w:pPr>
      <w:r>
        <w:t>Mobility Metrics</w:t>
      </w:r>
    </w:p>
    <w:p>
      <w:pPr>
        <w:numPr>
          <w:ilvl w:val="2"/>
          <w:numId w:val="900"/>
        </w:numPr>
        <w:spacing w:before="0" w:after="0"/>
      </w:pPr>
      <w:r>
        <w:t>Environmental Metrics</w:t>
      </w:r>
    </w:p>
    <w:p>
      <w:pPr>
        <w:numPr>
          <w:ilvl w:val="2"/>
          <w:numId w:val="900"/>
        </w:numPr>
        <w:spacing w:before="0" w:after="0"/>
      </w:pPr>
      <w:r>
        <w:t>Economic Metrics</w:t>
      </w:r>
    </w:p>
    <w:p>
      <w:pPr>
        <w:numPr>
          <w:ilvl w:val="1"/>
          <w:numId w:val="900"/>
        </w:numPr>
        <w:spacing w:before="0" w:after="0"/>
      </w:pPr>
      <w:r>
        <w:t>Before-and-After Studies</w:t>
      </w:r>
    </w:p>
    <w:p>
      <w:pPr>
        <w:numPr>
          <w:ilvl w:val="2"/>
          <w:numId w:val="900"/>
        </w:numPr>
        <w:spacing w:before="0" w:after="0"/>
      </w:pPr>
      <w:r>
        <w:t>Baseline Data Collection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Economic Evaluation</w:t>
      </w:r>
    </w:p>
    <w:p>
      <w:pPr>
        <w:numPr>
          <w:ilvl w:val="2"/>
          <w:numId w:val="900"/>
        </w:numPr>
        <w:spacing w:before="0" w:after="0"/>
      </w:pPr>
      <w:r>
        <w:t>Social and Environmental Benefits</w:t>
      </w:r>
    </w:p>
    <w:p>
      <w:pPr>
        <w:numPr>
          <w:ilvl w:val="2"/>
          <w:numId w:val="900"/>
        </w:numPr>
        <w:spacing w:before="0" w:after="0"/>
      </w:pPr>
      <w:r>
        <w:t>Life-Cycle Cost Analysis</w:t>
      </w:r>
    </w:p>
    <w:p>
      <w:pPr>
        <w:numPr>
          <w:ilvl w:val="1"/>
          <w:numId w:val="900"/>
        </w:numPr>
        <w:spacing w:before="0" w:after="0"/>
      </w:pPr>
      <w:r>
        <w:t>Return on Investment (ROI)</w:t>
      </w:r>
    </w:p>
    <w:p>
      <w:pPr>
        <w:numPr>
          <w:ilvl w:val="2"/>
          <w:numId w:val="900"/>
        </w:numPr>
        <w:spacing w:before="0" w:after="0"/>
      </w:pPr>
      <w:r>
        <w:t>Benefit-Cost Ratios</w:t>
      </w:r>
    </w:p>
    <w:p>
      <w:pPr>
        <w:numPr>
          <w:ilvl w:val="2"/>
          <w:numId w:val="900"/>
        </w:numPr>
        <w:spacing w:before="0" w:after="0"/>
      </w:pPr>
      <w:r>
        <w:t>Net Present Value</w:t>
      </w:r>
    </w:p>
    <w:p>
      <w:pPr>
        <w:numPr>
          <w:ilvl w:val="2"/>
          <w:numId w:val="900"/>
        </w:numPr>
        <w:spacing w:before="0" w:after="0"/>
      </w:pPr>
      <w:r>
        <w:t>Payback Period</w:t>
      </w:r>
    </w:p>
    <w:p>
      <w:pPr>
        <w:numPr>
          <w:ilvl w:val="0"/>
          <w:numId w:val="900"/>
        </w:numPr>
        <w:spacing w:before="0" w:after="0"/>
      </w:pPr>
      <w:r>
        <w:t>Policy, Regulation, and Legal Issues</w:t>
      </w:r>
    </w:p>
    <w:p>
      <w:pPr>
        <w:numPr>
          <w:ilvl w:val="1"/>
          <w:numId w:val="900"/>
        </w:numPr>
        <w:spacing w:before="0" w:after="0"/>
      </w:pPr>
      <w:r>
        <w:t>Data Ownership and Access</w:t>
      </w:r>
    </w:p>
    <w:p>
      <w:pPr>
        <w:numPr>
          <w:ilvl w:val="2"/>
          <w:numId w:val="900"/>
        </w:numPr>
        <w:spacing w:before="0" w:after="0"/>
      </w:pPr>
      <w:r>
        <w:t>Intellectual Property</w:t>
      </w:r>
    </w:p>
    <w:p>
      <w:pPr>
        <w:numPr>
          <w:ilvl w:val="2"/>
          <w:numId w:val="900"/>
        </w:numPr>
        <w:spacing w:before="0" w:after="0"/>
      </w:pPr>
      <w:r>
        <w:t>Data Sharing Agreements</w:t>
      </w:r>
    </w:p>
    <w:p>
      <w:pPr>
        <w:numPr>
          <w:ilvl w:val="2"/>
          <w:numId w:val="900"/>
        </w:numPr>
        <w:spacing w:before="0" w:after="0"/>
      </w:pPr>
      <w:r>
        <w:t>Open Data Policies</w:t>
      </w:r>
    </w:p>
    <w:p>
      <w:pPr>
        <w:numPr>
          <w:ilvl w:val="1"/>
          <w:numId w:val="900"/>
        </w:numPr>
        <w:spacing w:before="0" w:after="0"/>
      </w:pPr>
      <w:r>
        <w:t>Liability in Automated Systems</w:t>
      </w:r>
    </w:p>
    <w:p>
      <w:pPr>
        <w:numPr>
          <w:ilvl w:val="2"/>
          <w:numId w:val="900"/>
        </w:numPr>
        <w:spacing w:before="0" w:after="0"/>
      </w:pPr>
      <w:r>
        <w:t>Legal Frameworks</w:t>
      </w:r>
    </w:p>
    <w:p>
      <w:pPr>
        <w:numPr>
          <w:ilvl w:val="2"/>
          <w:numId w:val="900"/>
        </w:numPr>
        <w:spacing w:before="0" w:after="0"/>
      </w:pPr>
      <w:r>
        <w:t>Insurance Considerations</w:t>
      </w:r>
    </w:p>
    <w:p>
      <w:pPr>
        <w:numPr>
          <w:ilvl w:val="2"/>
          <w:numId w:val="900"/>
        </w:numPr>
        <w:spacing w:before="0" w:after="0"/>
      </w:pPr>
      <w:r>
        <w:t>Product Liability</w:t>
      </w:r>
    </w:p>
    <w:p>
      <w:pPr>
        <w:numPr>
          <w:ilvl w:val="1"/>
          <w:numId w:val="900"/>
        </w:numPr>
        <w:spacing w:before="0" w:after="0"/>
      </w:pPr>
      <w:r>
        <w:t>Spectrum Allocation for V2X</w:t>
      </w:r>
    </w:p>
    <w:p>
      <w:pPr>
        <w:numPr>
          <w:ilvl w:val="2"/>
          <w:numId w:val="900"/>
        </w:numPr>
        <w:spacing w:before="0" w:after="0"/>
      </w:pPr>
      <w:r>
        <w:t>Regulatory Bodies</w:t>
      </w:r>
    </w:p>
    <w:p>
      <w:pPr>
        <w:numPr>
          <w:ilvl w:val="2"/>
          <w:numId w:val="900"/>
        </w:numPr>
        <w:spacing w:before="0" w:after="0"/>
      </w:pPr>
      <w:r>
        <w:t>Frequency Management</w:t>
      </w:r>
    </w:p>
    <w:p>
      <w:pPr>
        <w:numPr>
          <w:ilvl w:val="2"/>
          <w:numId w:val="900"/>
        </w:numPr>
        <w:spacing w:before="0" w:after="0"/>
      </w:pPr>
      <w:r>
        <w:t>International Coordination</w:t>
      </w:r>
    </w:p>
    <w:p>
      <w:pPr>
        <w:numPr>
          <w:ilvl w:val="1"/>
          <w:numId w:val="900"/>
        </w:numPr>
        <w:spacing w:before="0" w:after="0"/>
      </w:pPr>
      <w:r>
        <w:t>Privacy and Security Regulations</w:t>
      </w:r>
    </w:p>
    <w:p>
      <w:pPr>
        <w:numPr>
          <w:ilvl w:val="2"/>
          <w:numId w:val="900"/>
        </w:numPr>
        <w:spacing w:before="0" w:after="0"/>
      </w:pPr>
      <w:r>
        <w:t>Data Protection Laws</w:t>
      </w:r>
    </w:p>
    <w:p>
      <w:pPr>
        <w:numPr>
          <w:ilvl w:val="2"/>
          <w:numId w:val="900"/>
        </w:numPr>
        <w:spacing w:before="0" w:after="0"/>
      </w:pPr>
      <w:r>
        <w:t>Cybersecurity Requirements</w:t>
      </w:r>
    </w:p>
    <w:p>
      <w:pPr>
        <w:numPr>
          <w:ilvl w:val="2"/>
          <w:numId w:val="900"/>
        </w:numPr>
        <w:spacing w:before="0" w:after="0"/>
      </w:pPr>
      <w:r>
        <w:t>Compliance Frameworks</w:t>
      </w:r>
    </w:p>
    <w:p>
      <w:pPr>
        <w:numPr>
          <w:ilvl w:val="1"/>
          <w:numId w:val="900"/>
        </w:numPr>
        <w:spacing w:before="0" w:after="0"/>
      </w:pPr>
      <w:r>
        <w:t>Professional Licensing and Certification</w:t>
      </w:r>
    </w:p>
    <w:p>
      <w:pPr>
        <w:numPr>
          <w:ilvl w:val="2"/>
          <w:numId w:val="900"/>
        </w:numPr>
        <w:spacing w:before="0" w:after="0"/>
      </w:pPr>
      <w:r>
        <w:t>ITS Professional Certification</w:t>
      </w:r>
    </w:p>
    <w:p>
      <w:pPr>
        <w:numPr>
          <w:ilvl w:val="2"/>
          <w:numId w:val="900"/>
        </w:numPr>
        <w:spacing w:before="0" w:after="0"/>
      </w:pPr>
      <w:r>
        <w:t>Training Requirements</w:t>
      </w:r>
    </w:p>
    <w:p>
      <w:pPr>
        <w:numPr>
          <w:ilvl w:val="2"/>
          <w:numId w:val="900"/>
        </w:numPr>
        <w:spacing w:before="0" w:after="0"/>
      </w:pPr>
      <w:r>
        <w:t>Continuing Education</w:t>
      </w:r>
    </w:p>
    <w:p>
      <w:pPr>
        <w:pStyle w:val="Heading1"/>
      </w:pPr>
      <w:r>
        <w:t>Cybersecurity in ITS</w:t>
      </w:r>
    </w:p>
    <w:p>
      <w:pPr>
        <w:numPr>
          <w:ilvl w:val="0"/>
          <w:numId w:val="900"/>
        </w:numPr>
        <w:spacing w:before="0" w:after="0"/>
      </w:pPr>
      <w:r>
        <w:t>Threat Landscape</w:t>
      </w:r>
    </w:p>
    <w:p>
      <w:pPr>
        <w:numPr>
          <w:ilvl w:val="1"/>
          <w:numId w:val="900"/>
        </w:numPr>
        <w:spacing w:before="0" w:after="0"/>
      </w:pPr>
      <w:r>
        <w:t>Threat Vectors in ITS</w:t>
      </w:r>
    </w:p>
    <w:p>
      <w:pPr>
        <w:numPr>
          <w:ilvl w:val="2"/>
          <w:numId w:val="900"/>
        </w:numPr>
        <w:spacing w:before="0" w:after="0"/>
      </w:pPr>
      <w:r>
        <w:t>Network-Based Attacks</w:t>
      </w:r>
    </w:p>
    <w:p>
      <w:pPr>
        <w:numPr>
          <w:ilvl w:val="2"/>
          <w:numId w:val="900"/>
        </w:numPr>
        <w:spacing w:before="0" w:after="0"/>
      </w:pPr>
      <w:r>
        <w:t>Physical Attacks</w:t>
      </w:r>
    </w:p>
    <w:p>
      <w:pPr>
        <w:numPr>
          <w:ilvl w:val="2"/>
          <w:numId w:val="900"/>
        </w:numPr>
        <w:spacing w:before="0" w:after="0"/>
      </w:pPr>
      <w:r>
        <w:t>Insider Threats</w:t>
      </w:r>
    </w:p>
    <w:p>
      <w:pPr>
        <w:numPr>
          <w:ilvl w:val="1"/>
          <w:numId w:val="900"/>
        </w:numPr>
        <w:spacing w:before="0" w:after="0"/>
      </w:pPr>
      <w:r>
        <w:t>Attack Scenarios</w:t>
      </w:r>
    </w:p>
    <w:p>
      <w:pPr>
        <w:numPr>
          <w:ilvl w:val="2"/>
          <w:numId w:val="900"/>
        </w:numPr>
        <w:spacing w:before="0" w:after="0"/>
      </w:pPr>
      <w:r>
        <w:t>Vehicle Hacking</w:t>
      </w:r>
    </w:p>
    <w:p>
      <w:pPr>
        <w:numPr>
          <w:ilvl w:val="2"/>
          <w:numId w:val="900"/>
        </w:numPr>
        <w:spacing w:before="0" w:after="0"/>
      </w:pPr>
      <w:r>
        <w:t>Infrastructure Compromise</w:t>
      </w:r>
    </w:p>
    <w:p>
      <w:pPr>
        <w:numPr>
          <w:ilvl w:val="2"/>
          <w:numId w:val="900"/>
        </w:numPr>
        <w:spacing w:before="0" w:after="0"/>
      </w:pPr>
      <w:r>
        <w:t>Data Breaches</w:t>
      </w:r>
    </w:p>
    <w:p>
      <w:pPr>
        <w:numPr>
          <w:ilvl w:val="1"/>
          <w:numId w:val="900"/>
        </w:numPr>
        <w:spacing w:before="0" w:after="0"/>
      </w:pPr>
      <w:r>
        <w:t>Threat Actors</w:t>
      </w:r>
    </w:p>
    <w:p>
      <w:pPr>
        <w:numPr>
          <w:ilvl w:val="2"/>
          <w:numId w:val="900"/>
        </w:numPr>
        <w:spacing w:before="0" w:after="0"/>
      </w:pPr>
      <w:r>
        <w:t>Cybercriminals</w:t>
      </w:r>
    </w:p>
    <w:p>
      <w:pPr>
        <w:numPr>
          <w:ilvl w:val="2"/>
          <w:numId w:val="900"/>
        </w:numPr>
        <w:spacing w:before="0" w:after="0"/>
      </w:pPr>
      <w:r>
        <w:t>Nation-State Actors</w:t>
      </w:r>
    </w:p>
    <w:p>
      <w:pPr>
        <w:numPr>
          <w:ilvl w:val="2"/>
          <w:numId w:val="900"/>
        </w:numPr>
        <w:spacing w:before="0" w:after="0"/>
      </w:pPr>
      <w:r>
        <w:t>Hacktivists</w:t>
      </w:r>
    </w:p>
    <w:p>
      <w:pPr>
        <w:numPr>
          <w:ilvl w:val="0"/>
          <w:numId w:val="900"/>
        </w:numPr>
        <w:spacing w:before="0" w:after="0"/>
      </w:pPr>
      <w:r>
        <w:t>Security Architectures and Frameworks</w:t>
      </w:r>
    </w:p>
    <w:p>
      <w:pPr>
        <w:numPr>
          <w:ilvl w:val="1"/>
          <w:numId w:val="900"/>
        </w:numPr>
        <w:spacing w:before="0" w:after="0"/>
      </w:pPr>
      <w:r>
        <w:t>Defense in Depth</w:t>
      </w:r>
    </w:p>
    <w:p>
      <w:pPr>
        <w:numPr>
          <w:ilvl w:val="2"/>
          <w:numId w:val="900"/>
        </w:numPr>
        <w:spacing w:before="0" w:after="0"/>
      </w:pPr>
      <w:r>
        <w:t>Layered Security Approach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1"/>
          <w:numId w:val="900"/>
        </w:numPr>
        <w:spacing w:before="0" w:after="0"/>
      </w:pPr>
      <w:r>
        <w:t>Security by Design</w:t>
      </w:r>
    </w:p>
    <w:p>
      <w:pPr>
        <w:numPr>
          <w:ilvl w:val="2"/>
          <w:numId w:val="900"/>
        </w:numPr>
        <w:spacing w:before="0" w:after="0"/>
      </w:pPr>
      <w:r>
        <w:t>Secure Development Practices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Cryptographic Solutions</w:t>
      </w:r>
    </w:p>
    <w:p>
      <w:pPr>
        <w:numPr>
          <w:ilvl w:val="2"/>
          <w:numId w:val="900"/>
        </w:numPr>
        <w:spacing w:before="0" w:after="0"/>
      </w:pPr>
      <w:r>
        <w:t>Public Key Infrastructure (PKI)</w:t>
      </w:r>
    </w:p>
    <w:p>
      <w:pPr>
        <w:numPr>
          <w:ilvl w:val="2"/>
          <w:numId w:val="900"/>
        </w:numPr>
        <w:spacing w:before="0" w:after="0"/>
      </w:pPr>
      <w:r>
        <w:t>Digital Certificates</w:t>
      </w:r>
    </w:p>
    <w:p>
      <w:pPr>
        <w:numPr>
          <w:ilvl w:val="2"/>
          <w:numId w:val="900"/>
        </w:numPr>
        <w:spacing w:before="0" w:after="0"/>
      </w:pPr>
      <w:r>
        <w:t>Encryption Protocols</w:t>
      </w:r>
    </w:p>
    <w:p>
      <w:pPr>
        <w:numPr>
          <w:ilvl w:val="0"/>
          <w:numId w:val="900"/>
        </w:numPr>
        <w:spacing w:before="0" w:after="0"/>
      </w:pPr>
      <w:r>
        <w:t>V2X Security</w:t>
      </w:r>
    </w:p>
    <w:p>
      <w:pPr>
        <w:numPr>
          <w:ilvl w:val="1"/>
          <w:numId w:val="900"/>
        </w:numPr>
        <w:spacing w:before="0" w:after="0"/>
      </w:pPr>
      <w:r>
        <w:t>Message Authentication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1"/>
          <w:numId w:val="900"/>
        </w:numPr>
        <w:spacing w:before="0" w:after="0"/>
      </w:pPr>
      <w:r>
        <w:t>Privacy Protection</w:t>
      </w:r>
    </w:p>
    <w:p>
      <w:pPr>
        <w:numPr>
          <w:ilvl w:val="2"/>
          <w:numId w:val="900"/>
        </w:numPr>
        <w:spacing w:before="0" w:after="0"/>
      </w:pPr>
      <w:r>
        <w:t>Pseudonym Systems</w:t>
      </w:r>
    </w:p>
    <w:p>
      <w:pPr>
        <w:numPr>
          <w:ilvl w:val="2"/>
          <w:numId w:val="900"/>
        </w:numPr>
        <w:spacing w:before="0" w:after="0"/>
      </w:pPr>
      <w:r>
        <w:t>Anonymous Credentials</w:t>
      </w:r>
    </w:p>
    <w:p>
      <w:pPr>
        <w:numPr>
          <w:ilvl w:val="1"/>
          <w:numId w:val="900"/>
        </w:numPr>
        <w:spacing w:before="0" w:after="0"/>
      </w:pPr>
      <w:r>
        <w:t>Misbehavior Detection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Trust Management</w:t>
      </w:r>
    </w:p>
    <w:p>
      <w:pPr>
        <w:numPr>
          <w:ilvl w:val="0"/>
          <w:numId w:val="900"/>
        </w:numPr>
        <w:spacing w:before="0" w:after="0"/>
      </w:pPr>
      <w:r>
        <w:t>Incident Response and Recovery</w:t>
      </w:r>
    </w:p>
    <w:p>
      <w:pPr>
        <w:numPr>
          <w:ilvl w:val="1"/>
          <w:numId w:val="900"/>
        </w:numPr>
        <w:spacing w:before="0" w:after="0"/>
      </w:pPr>
      <w:r>
        <w:t>Incident Detection</w:t>
      </w:r>
    </w:p>
    <w:p>
      <w:pPr>
        <w:numPr>
          <w:ilvl w:val="2"/>
          <w:numId w:val="900"/>
        </w:numPr>
        <w:spacing w:before="0" w:after="0"/>
      </w:pPr>
      <w:r>
        <w:t>Security Monitoring</w:t>
      </w:r>
    </w:p>
    <w:p>
      <w:pPr>
        <w:numPr>
          <w:ilvl w:val="2"/>
          <w:numId w:val="900"/>
        </w:numPr>
        <w:spacing w:before="0" w:after="0"/>
      </w:pPr>
      <w:r>
        <w:t>Intrusion Detection Systems</w:t>
      </w:r>
    </w:p>
    <w:p>
      <w:pPr>
        <w:numPr>
          <w:ilvl w:val="1"/>
          <w:numId w:val="900"/>
        </w:numPr>
        <w:spacing w:before="0" w:after="0"/>
      </w:pPr>
      <w:r>
        <w:t>Response Procedures</w:t>
      </w:r>
    </w:p>
    <w:p>
      <w:pPr>
        <w:numPr>
          <w:ilvl w:val="2"/>
          <w:numId w:val="900"/>
        </w:numPr>
        <w:spacing w:before="0" w:after="0"/>
      </w:pPr>
      <w:r>
        <w:t>Incident Containment</w:t>
      </w:r>
    </w:p>
    <w:p>
      <w:pPr>
        <w:numPr>
          <w:ilvl w:val="2"/>
          <w:numId w:val="900"/>
        </w:numPr>
        <w:spacing w:before="0" w:after="0"/>
      </w:pPr>
      <w:r>
        <w:t>Forensic Analysis</w:t>
      </w:r>
    </w:p>
    <w:p>
      <w:pPr>
        <w:numPr>
          <w:ilvl w:val="1"/>
          <w:numId w:val="900"/>
        </w:numPr>
        <w:spacing w:before="0" w:after="0"/>
      </w:pPr>
      <w:r>
        <w:t>Business Continuity</w:t>
      </w:r>
    </w:p>
    <w:p>
      <w:pPr>
        <w:numPr>
          <w:ilvl w:val="2"/>
          <w:numId w:val="900"/>
        </w:numPr>
        <w:spacing w:before="0" w:after="0"/>
      </w:pPr>
      <w:r>
        <w:t>Backup Systems</w:t>
      </w:r>
    </w:p>
    <w:p>
      <w:pPr>
        <w:numPr>
          <w:ilvl w:val="2"/>
          <w:numId w:val="900"/>
        </w:numPr>
        <w:spacing w:before="0" w:after="0"/>
      </w:pPr>
      <w:r>
        <w:t>Disaster Recovery</w:t>
      </w:r>
    </w:p>
    <w:p>
      <w:pPr>
        <w:pStyle w:val="Heading1"/>
      </w:pPr>
      <w:r>
        <w:t>Future Trends and Emerging Challenges</w:t>
      </w:r>
    </w:p>
    <w:p>
      <w:pPr>
        <w:numPr>
          <w:ilvl w:val="0"/>
          <w:numId w:val="900"/>
        </w:numPr>
        <w:spacing w:before="0" w:after="0"/>
      </w:pPr>
      <w:r>
        <w:t>Mobility as a Service (MaaS)</w:t>
      </w:r>
    </w:p>
    <w:p>
      <w:pPr>
        <w:numPr>
          <w:ilvl w:val="1"/>
          <w:numId w:val="900"/>
        </w:numPr>
        <w:spacing w:before="0" w:after="0"/>
      </w:pPr>
      <w:r>
        <w:t>Service Integration</w:t>
      </w:r>
    </w:p>
    <w:p>
      <w:pPr>
        <w:numPr>
          <w:ilvl w:val="2"/>
          <w:numId w:val="900"/>
        </w:numPr>
        <w:spacing w:before="0" w:after="0"/>
      </w:pPr>
      <w:r>
        <w:t>Multimodal Trip Planning</w:t>
      </w:r>
    </w:p>
    <w:p>
      <w:pPr>
        <w:numPr>
          <w:ilvl w:val="2"/>
          <w:numId w:val="900"/>
        </w:numPr>
        <w:spacing w:before="0" w:after="0"/>
      </w:pPr>
      <w:r>
        <w:t>Seamless Transfers</w:t>
      </w:r>
    </w:p>
    <w:p>
      <w:pPr>
        <w:numPr>
          <w:ilvl w:val="1"/>
          <w:numId w:val="900"/>
        </w:numPr>
        <w:spacing w:before="0" w:after="0"/>
      </w:pPr>
      <w:r>
        <w:t>Payment and Ticketing Systems</w:t>
      </w:r>
    </w:p>
    <w:p>
      <w:pPr>
        <w:numPr>
          <w:ilvl w:val="2"/>
          <w:numId w:val="900"/>
        </w:numPr>
        <w:spacing w:before="0" w:after="0"/>
      </w:pPr>
      <w:r>
        <w:t>Unified Payment Platforms</w:t>
      </w:r>
    </w:p>
    <w:p>
      <w:pPr>
        <w:numPr>
          <w:ilvl w:val="2"/>
          <w:numId w:val="900"/>
        </w:numPr>
        <w:spacing w:before="0" w:after="0"/>
      </w:pPr>
      <w:r>
        <w:t>Dynamic Pricing</w:t>
      </w:r>
    </w:p>
    <w:p>
      <w:pPr>
        <w:numPr>
          <w:ilvl w:val="1"/>
          <w:numId w:val="900"/>
        </w:numPr>
        <w:spacing w:before="0" w:after="0"/>
      </w:pPr>
      <w:r>
        <w:t>User Experience Design</w:t>
      </w:r>
    </w:p>
    <w:p>
      <w:pPr>
        <w:numPr>
          <w:ilvl w:val="2"/>
          <w:numId w:val="900"/>
        </w:numPr>
        <w:spacing w:before="0" w:after="0"/>
      </w:pPr>
      <w:r>
        <w:t>Mobile Applications</w:t>
      </w:r>
    </w:p>
    <w:p>
      <w:pPr>
        <w:numPr>
          <w:ilvl w:val="2"/>
          <w:numId w:val="900"/>
        </w:numPr>
        <w:spacing w:before="0" w:after="0"/>
      </w:pPr>
      <w:r>
        <w:t>Personalization</w:t>
      </w:r>
    </w:p>
    <w:p>
      <w:pPr>
        <w:numPr>
          <w:ilvl w:val="1"/>
          <w:numId w:val="900"/>
        </w:numPr>
        <w:spacing w:before="0" w:after="0"/>
      </w:pPr>
      <w:r>
        <w:t>Business Models</w:t>
      </w:r>
    </w:p>
    <w:p>
      <w:pPr>
        <w:numPr>
          <w:ilvl w:val="2"/>
          <w:numId w:val="900"/>
        </w:numPr>
        <w:spacing w:before="0" w:after="0"/>
      </w:pPr>
      <w:r>
        <w:t>Subscription Services</w:t>
      </w:r>
    </w:p>
    <w:p>
      <w:pPr>
        <w:numPr>
          <w:ilvl w:val="2"/>
          <w:numId w:val="900"/>
        </w:numPr>
        <w:spacing w:before="0" w:after="0"/>
      </w:pPr>
      <w:r>
        <w:t>Pay-per-Use Models</w:t>
      </w:r>
    </w:p>
    <w:p>
      <w:pPr>
        <w:numPr>
          <w:ilvl w:val="0"/>
          <w:numId w:val="900"/>
        </w:numPr>
        <w:spacing w:before="0" w:after="0"/>
      </w:pPr>
      <w:r>
        <w:t>Integration with Smart Cities</w:t>
      </w:r>
    </w:p>
    <w:p>
      <w:pPr>
        <w:numPr>
          <w:ilvl w:val="1"/>
          <w:numId w:val="900"/>
        </w:numPr>
        <w:spacing w:before="0" w:after="0"/>
      </w:pPr>
      <w:r>
        <w:t>Urban Mobility Platforms</w:t>
      </w:r>
    </w:p>
    <w:p>
      <w:pPr>
        <w:numPr>
          <w:ilvl w:val="2"/>
          <w:numId w:val="900"/>
        </w:numPr>
        <w:spacing w:before="0" w:after="0"/>
      </w:pPr>
      <w:r>
        <w:t>City-Wide Integration</w:t>
      </w:r>
    </w:p>
    <w:p>
      <w:pPr>
        <w:numPr>
          <w:ilvl w:val="2"/>
          <w:numId w:val="900"/>
        </w:numPr>
        <w:spacing w:before="0" w:after="0"/>
      </w:pPr>
      <w:r>
        <w:t>Data Sharing</w:t>
      </w:r>
    </w:p>
    <w:p>
      <w:pPr>
        <w:numPr>
          <w:ilvl w:val="1"/>
          <w:numId w:val="900"/>
        </w:numPr>
        <w:spacing w:before="0" w:after="0"/>
      </w:pPr>
      <w:r>
        <w:t>IoT Integration</w:t>
      </w:r>
    </w:p>
    <w:p>
      <w:pPr>
        <w:numPr>
          <w:ilvl w:val="2"/>
          <w:numId w:val="900"/>
        </w:numPr>
        <w:spacing w:before="0" w:after="0"/>
      </w:pPr>
      <w:r>
        <w:t>Sensor Networks</w:t>
      </w:r>
    </w:p>
    <w:p>
      <w:pPr>
        <w:numPr>
          <w:ilvl w:val="2"/>
          <w:numId w:val="900"/>
        </w:numPr>
        <w:spacing w:before="0" w:after="0"/>
      </w:pPr>
      <w:r>
        <w:t>Connected Infrastructure</w:t>
      </w:r>
    </w:p>
    <w:p>
      <w:pPr>
        <w:numPr>
          <w:ilvl w:val="1"/>
          <w:numId w:val="900"/>
        </w:numPr>
        <w:spacing w:before="0" w:after="0"/>
      </w:pPr>
      <w:r>
        <w:t>Energy and Infrastructure Synergies</w:t>
      </w:r>
    </w:p>
    <w:p>
      <w:pPr>
        <w:numPr>
          <w:ilvl w:val="2"/>
          <w:numId w:val="900"/>
        </w:numPr>
        <w:spacing w:before="0" w:after="0"/>
      </w:pPr>
      <w:r>
        <w:t>Smart Grid Integration</w:t>
      </w:r>
    </w:p>
    <w:p>
      <w:pPr>
        <w:numPr>
          <w:ilvl w:val="2"/>
          <w:numId w:val="900"/>
        </w:numPr>
        <w:spacing w:before="0" w:after="0"/>
      </w:pPr>
      <w:r>
        <w:t>Electric Vehicle Charging</w:t>
      </w:r>
    </w:p>
    <w:p>
      <w:pPr>
        <w:numPr>
          <w:ilvl w:val="0"/>
          <w:numId w:val="900"/>
        </w:numPr>
        <w:spacing w:before="0" w:after="0"/>
      </w:pPr>
      <w:r>
        <w:t>Artificial Intelligence and Deep Learning</w:t>
      </w:r>
    </w:p>
    <w:p>
      <w:pPr>
        <w:numPr>
          <w:ilvl w:val="1"/>
          <w:numId w:val="900"/>
        </w:numPr>
        <w:spacing w:before="0" w:after="0"/>
      </w:pPr>
      <w:r>
        <w:t>Autonomous Decision-Making</w:t>
      </w:r>
    </w:p>
    <w:p>
      <w:pPr>
        <w:numPr>
          <w:ilvl w:val="2"/>
          <w:numId w:val="900"/>
        </w:numPr>
        <w:spacing w:before="0" w:after="0"/>
      </w:pPr>
      <w:r>
        <w:t>Real-Time Processing</w:t>
      </w:r>
    </w:p>
    <w:p>
      <w:pPr>
        <w:numPr>
          <w:ilvl w:val="2"/>
          <w:numId w:val="900"/>
        </w:numPr>
        <w:spacing w:before="0" w:after="0"/>
      </w:pPr>
      <w:r>
        <w:t>Adaptive Systems</w:t>
      </w:r>
    </w:p>
    <w:p>
      <w:pPr>
        <w:numPr>
          <w:ilvl w:val="1"/>
          <w:numId w:val="900"/>
        </w:numPr>
        <w:spacing w:before="0" w:after="0"/>
      </w:pPr>
      <w:r>
        <w:t>Advanced Perception Systems</w:t>
      </w:r>
    </w:p>
    <w:p>
      <w:pPr>
        <w:numPr>
          <w:ilvl w:val="2"/>
          <w:numId w:val="900"/>
        </w:numPr>
        <w:spacing w:before="0" w:after="0"/>
      </w:pPr>
      <w:r>
        <w:t>Computer Vision</w:t>
      </w:r>
    </w:p>
    <w:p>
      <w:pPr>
        <w:numPr>
          <w:ilvl w:val="2"/>
          <w:numId w:val="900"/>
        </w:numPr>
        <w:spacing w:before="0" w:after="0"/>
      </w:pPr>
      <w:r>
        <w:t>Natural Language Processing</w:t>
      </w:r>
    </w:p>
    <w:p>
      <w:pPr>
        <w:numPr>
          <w:ilvl w:val="1"/>
          <w:numId w:val="900"/>
        </w:numPr>
        <w:spacing w:before="0" w:after="0"/>
      </w:pPr>
      <w:r>
        <w:t>Predictive Maintenance</w:t>
      </w:r>
    </w:p>
    <w:p>
      <w:pPr>
        <w:numPr>
          <w:ilvl w:val="2"/>
          <w:numId w:val="900"/>
        </w:numPr>
        <w:spacing w:before="0" w:after="0"/>
      </w:pPr>
      <w:r>
        <w:t>Asset Management</w:t>
      </w:r>
    </w:p>
    <w:p>
      <w:pPr>
        <w:numPr>
          <w:ilvl w:val="2"/>
          <w:numId w:val="900"/>
        </w:numPr>
        <w:spacing w:before="0" w:after="0"/>
      </w:pPr>
      <w:r>
        <w:t>Failure Prediction</w:t>
      </w:r>
    </w:p>
    <w:p>
      <w:pPr>
        <w:numPr>
          <w:ilvl w:val="0"/>
          <w:numId w:val="900"/>
        </w:numPr>
        <w:spacing w:before="0" w:after="0"/>
      </w:pPr>
      <w:r>
        <w:t>Blockchain for Transportation</w:t>
      </w:r>
    </w:p>
    <w:p>
      <w:pPr>
        <w:numPr>
          <w:ilvl w:val="1"/>
          <w:numId w:val="900"/>
        </w:numPr>
        <w:spacing w:before="0" w:after="0"/>
      </w:pPr>
      <w:r>
        <w:t>Secure Data Sharing</w:t>
      </w:r>
    </w:p>
    <w:p>
      <w:pPr>
        <w:numPr>
          <w:ilvl w:val="2"/>
          <w:numId w:val="900"/>
        </w:numPr>
        <w:spacing w:before="0" w:after="0"/>
      </w:pPr>
      <w:r>
        <w:t>Distributed Ledgers</w:t>
      </w:r>
    </w:p>
    <w:p>
      <w:pPr>
        <w:numPr>
          <w:ilvl w:val="2"/>
          <w:numId w:val="900"/>
        </w:numPr>
        <w:spacing w:before="0" w:after="0"/>
      </w:pPr>
      <w:r>
        <w:t>Trust Networks</w:t>
      </w:r>
    </w:p>
    <w:p>
      <w:pPr>
        <w:numPr>
          <w:ilvl w:val="1"/>
          <w:numId w:val="900"/>
        </w:numPr>
        <w:spacing w:before="0" w:after="0"/>
      </w:pPr>
      <w:r>
        <w:t>Transaction Transparency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2"/>
          <w:numId w:val="900"/>
        </w:numPr>
        <w:spacing w:before="0" w:after="0"/>
      </w:pPr>
      <w:r>
        <w:t>Smart Contracts</w:t>
      </w:r>
    </w:p>
    <w:p>
      <w:pPr>
        <w:numPr>
          <w:ilvl w:val="1"/>
          <w:numId w:val="900"/>
        </w:numPr>
        <w:spacing w:before="0" w:after="0"/>
      </w:pPr>
      <w:r>
        <w:t>Decentralized Mobility Platforms</w:t>
      </w:r>
    </w:p>
    <w:p>
      <w:pPr>
        <w:numPr>
          <w:ilvl w:val="2"/>
          <w:numId w:val="900"/>
        </w:numPr>
        <w:spacing w:before="0" w:after="0"/>
      </w:pPr>
      <w:r>
        <w:t>Peer-to-Peer Services</w:t>
      </w:r>
    </w:p>
    <w:p>
      <w:pPr>
        <w:numPr>
          <w:ilvl w:val="2"/>
          <w:numId w:val="900"/>
        </w:numPr>
        <w:spacing w:before="0" w:after="0"/>
      </w:pPr>
      <w:r>
        <w:t>Token-Based Systems</w:t>
      </w:r>
    </w:p>
    <w:p>
      <w:pPr>
        <w:numPr>
          <w:ilvl w:val="0"/>
          <w:numId w:val="900"/>
        </w:numPr>
        <w:spacing w:before="0" w:after="0"/>
      </w:pPr>
      <w:r>
        <w:t>Unmanned Aerial Vehicles (UAVs) in Traffic Management</w:t>
      </w:r>
    </w:p>
    <w:p>
      <w:pPr>
        <w:numPr>
          <w:ilvl w:val="1"/>
          <w:numId w:val="900"/>
        </w:numPr>
        <w:spacing w:before="0" w:after="0"/>
      </w:pPr>
      <w:r>
        <w:t>Aerial Traffic Monitoring</w:t>
      </w:r>
    </w:p>
    <w:p>
      <w:pPr>
        <w:numPr>
          <w:ilvl w:val="2"/>
          <w:numId w:val="900"/>
        </w:numPr>
        <w:spacing w:before="0" w:after="0"/>
      </w:pPr>
      <w:r>
        <w:t>Real-Time Surveillance</w:t>
      </w:r>
    </w:p>
    <w:p>
      <w:pPr>
        <w:numPr>
          <w:ilvl w:val="2"/>
          <w:numId w:val="900"/>
        </w:numPr>
        <w:spacing w:before="0" w:after="0"/>
      </w:pPr>
      <w:r>
        <w:t>Incident Detection</w:t>
      </w:r>
    </w:p>
    <w:p>
      <w:pPr>
        <w:numPr>
          <w:ilvl w:val="1"/>
          <w:numId w:val="900"/>
        </w:numPr>
        <w:spacing w:before="0" w:after="0"/>
      </w:pPr>
      <w:r>
        <w:t>Drone-Based Delivery Systems</w:t>
      </w:r>
    </w:p>
    <w:p>
      <w:pPr>
        <w:numPr>
          <w:ilvl w:val="2"/>
          <w:numId w:val="900"/>
        </w:numPr>
        <w:spacing w:before="0" w:after="0"/>
      </w:pPr>
      <w:r>
        <w:t>Last-Mile Delivery</w:t>
      </w:r>
    </w:p>
    <w:p>
      <w:pPr>
        <w:numPr>
          <w:ilvl w:val="2"/>
          <w:numId w:val="900"/>
        </w:numPr>
        <w:spacing w:before="0" w:after="0"/>
      </w:pPr>
      <w:r>
        <w:t>Emergency Services</w:t>
      </w:r>
    </w:p>
    <w:p>
      <w:pPr>
        <w:numPr>
          <w:ilvl w:val="1"/>
          <w:numId w:val="900"/>
        </w:numPr>
        <w:spacing w:before="0" w:after="0"/>
      </w:pPr>
      <w:r>
        <w:t>Airspace Management</w:t>
      </w:r>
    </w:p>
    <w:p>
      <w:pPr>
        <w:numPr>
          <w:ilvl w:val="2"/>
          <w:numId w:val="900"/>
        </w:numPr>
        <w:spacing w:before="0" w:after="0"/>
      </w:pPr>
      <w:r>
        <w:t>UTM (Unmanned Traffic Management)</w:t>
      </w:r>
    </w:p>
    <w:p>
      <w:pPr>
        <w:numPr>
          <w:ilvl w:val="2"/>
          <w:numId w:val="900"/>
        </w:numPr>
        <w:spacing w:before="0" w:after="0"/>
      </w:pPr>
      <w:r>
        <w:t>Integration with Aviation Systems</w:t>
      </w:r>
    </w:p>
    <w:p>
      <w:pPr>
        <w:numPr>
          <w:ilvl w:val="0"/>
          <w:numId w:val="900"/>
        </w:numPr>
        <w:spacing w:before="0" w:after="0"/>
      </w:pPr>
      <w:r>
        <w:t>Quantum Computing Applications</w:t>
      </w:r>
    </w:p>
    <w:p>
      <w:pPr>
        <w:numPr>
          <w:ilvl w:val="1"/>
          <w:numId w:val="900"/>
        </w:numPr>
        <w:spacing w:before="0" w:after="0"/>
      </w:pPr>
      <w:r>
        <w:t>Optimization Problems</w:t>
      </w:r>
    </w:p>
    <w:p>
      <w:pPr>
        <w:numPr>
          <w:ilvl w:val="2"/>
          <w:numId w:val="900"/>
        </w:numPr>
        <w:spacing w:before="0" w:after="0"/>
      </w:pPr>
      <w:r>
        <w:t>Traffic Flow Optimization</w:t>
      </w:r>
    </w:p>
    <w:p>
      <w:pPr>
        <w:numPr>
          <w:ilvl w:val="2"/>
          <w:numId w:val="900"/>
        </w:numPr>
        <w:spacing w:before="0" w:after="0"/>
      </w:pPr>
      <w:r>
        <w:t>Route Planning</w:t>
      </w:r>
    </w:p>
    <w:p>
      <w:pPr>
        <w:numPr>
          <w:ilvl w:val="1"/>
          <w:numId w:val="900"/>
        </w:numPr>
        <w:spacing w:before="0" w:after="0"/>
      </w:pPr>
      <w:r>
        <w:t>Cryptographic Implications</w:t>
      </w:r>
    </w:p>
    <w:p>
      <w:pPr>
        <w:numPr>
          <w:ilvl w:val="2"/>
          <w:numId w:val="900"/>
        </w:numPr>
        <w:spacing w:before="0" w:after="0"/>
      </w:pPr>
      <w:r>
        <w:t>Quantum-Safe Cryptography</w:t>
      </w:r>
    </w:p>
    <w:p>
      <w:pPr>
        <w:numPr>
          <w:ilvl w:val="2"/>
          <w:numId w:val="900"/>
        </w:numPr>
        <w:spacing w:before="0" w:after="0"/>
      </w:pPr>
      <w:r>
        <w:t>Security Challenges</w:t>
      </w:r>
    </w:p>
    <w:p>
      <w:pPr>
        <w:numPr>
          <w:ilvl w:val="0"/>
          <w:numId w:val="900"/>
        </w:numPr>
        <w:spacing w:before="0" w:after="0"/>
      </w:pPr>
      <w:r>
        <w:t>Ethical Considerations and Societal Impacts</w:t>
      </w:r>
    </w:p>
    <w:p>
      <w:pPr>
        <w:numPr>
          <w:ilvl w:val="1"/>
          <w:numId w:val="900"/>
        </w:numPr>
        <w:spacing w:before="0" w:after="0"/>
      </w:pPr>
      <w:r>
        <w:t>Equity and Accessibility</w:t>
      </w:r>
    </w:p>
    <w:p>
      <w:pPr>
        <w:numPr>
          <w:ilvl w:val="2"/>
          <w:numId w:val="900"/>
        </w:numPr>
        <w:spacing w:before="0" w:after="0"/>
      </w:pPr>
      <w:r>
        <w:t>Digital Divide</w:t>
      </w:r>
    </w:p>
    <w:p>
      <w:pPr>
        <w:numPr>
          <w:ilvl w:val="2"/>
          <w:numId w:val="900"/>
        </w:numPr>
        <w:spacing w:before="0" w:after="0"/>
      </w:pPr>
      <w:r>
        <w:t>Inclusive Design</w:t>
      </w:r>
    </w:p>
    <w:p>
      <w:pPr>
        <w:numPr>
          <w:ilvl w:val="2"/>
          <w:numId w:val="900"/>
        </w:numPr>
        <w:spacing w:before="0" w:after="0"/>
      </w:pPr>
      <w:r>
        <w:t>Universal Access</w:t>
      </w:r>
    </w:p>
    <w:p>
      <w:pPr>
        <w:numPr>
          <w:ilvl w:val="1"/>
          <w:numId w:val="900"/>
        </w:numPr>
        <w:spacing w:before="0" w:after="0"/>
      </w:pPr>
      <w:r>
        <w:t>Labor Market Disruption</w:t>
      </w:r>
    </w:p>
    <w:p>
      <w:pPr>
        <w:numPr>
          <w:ilvl w:val="2"/>
          <w:numId w:val="900"/>
        </w:numPr>
        <w:spacing w:before="0" w:after="0"/>
      </w:pPr>
      <w:r>
        <w:t>Workforce Transition</w:t>
      </w:r>
    </w:p>
    <w:p>
      <w:pPr>
        <w:numPr>
          <w:ilvl w:val="2"/>
          <w:numId w:val="900"/>
        </w:numPr>
        <w:spacing w:before="0" w:after="0"/>
      </w:pPr>
      <w:r>
        <w:t>Job Creation and Loss</w:t>
      </w:r>
    </w:p>
    <w:p>
      <w:pPr>
        <w:numPr>
          <w:ilvl w:val="2"/>
          <w:numId w:val="900"/>
        </w:numPr>
        <w:spacing w:before="0" w:after="0"/>
      </w:pPr>
      <w:r>
        <w:t>Retraining Programs</w:t>
      </w:r>
    </w:p>
    <w:p>
      <w:pPr>
        <w:numPr>
          <w:ilvl w:val="1"/>
          <w:numId w:val="900"/>
        </w:numPr>
        <w:spacing w:before="0" w:after="0"/>
      </w:pPr>
      <w:r>
        <w:t>Algorithmic Bias</w:t>
      </w:r>
    </w:p>
    <w:p>
      <w:pPr>
        <w:numPr>
          <w:ilvl w:val="2"/>
          <w:numId w:val="900"/>
        </w:numPr>
        <w:spacing w:before="0" w:after="0"/>
      </w:pPr>
      <w:r>
        <w:t>Fairness in Decision-Making</w:t>
      </w:r>
    </w:p>
    <w:p>
      <w:pPr>
        <w:numPr>
          <w:ilvl w:val="2"/>
          <w:numId w:val="900"/>
        </w:numPr>
        <w:spacing w:before="0" w:after="0"/>
      </w:pPr>
      <w:r>
        <w:t>Transparency and Accountability</w:t>
      </w:r>
    </w:p>
    <w:p>
      <w:pPr>
        <w:numPr>
          <w:ilvl w:val="2"/>
          <w:numId w:val="900"/>
        </w:numPr>
        <w:spacing w:before="0" w:after="0"/>
      </w:pPr>
      <w:r>
        <w:t>Bias Detection and Mitigation</w:t>
      </w:r>
    </w:p>
    <w:p>
      <w:pPr>
        <w:numPr>
          <w:ilvl w:val="1"/>
          <w:numId w:val="900"/>
        </w:numPr>
        <w:spacing w:before="0" w:after="0"/>
      </w:pPr>
      <w:r>
        <w:t>Environmental Justice</w:t>
      </w:r>
    </w:p>
    <w:p>
      <w:pPr>
        <w:numPr>
          <w:ilvl w:val="2"/>
          <w:numId w:val="900"/>
        </w:numPr>
        <w:spacing w:before="0" w:after="0"/>
      </w:pPr>
      <w:r>
        <w:t>Equitable Distribution of Benefits</w:t>
      </w:r>
    </w:p>
    <w:p>
      <w:pPr>
        <w:numPr>
          <w:ilvl w:val="2"/>
          <w:numId w:val="900"/>
        </w:numPr>
        <w:spacing w:before="0" w:after="0"/>
      </w:pPr>
      <w:r>
        <w:t>Community Impact Assessment</w:t>
      </w:r>
    </w:p>
    <w:p>
      <w:pPr>
        <w:numPr>
          <w:ilvl w:val="1"/>
          <w:numId w:val="900"/>
        </w:numPr>
        <w:spacing w:before="0" w:after="0"/>
      </w:pPr>
      <w:r>
        <w:t>Social Acceptance</w:t>
      </w:r>
    </w:p>
    <w:p>
      <w:pPr>
        <w:numPr>
          <w:ilvl w:val="2"/>
          <w:numId w:val="900"/>
        </w:numPr>
        <w:spacing w:before="0" w:after="0"/>
      </w:pPr>
      <w:r>
        <w:t>Public Trust</w:t>
      </w:r>
    </w:p>
    <w:p>
      <w:pPr>
        <w:numPr>
          <w:ilvl w:val="2"/>
          <w:numId w:val="900"/>
        </w:numPr>
        <w:spacing w:before="0" w:after="0"/>
      </w:pPr>
      <w:r>
        <w:t>Technology Adoption</w:t>
      </w:r>
    </w:p>
    <w:p>
      <w:pPr>
        <w:numPr>
          <w:ilvl w:val="2"/>
          <w:numId w:val="900"/>
        </w:numPr>
        <w:spacing w:before="0" w:after="0"/>
      </w:pPr>
      <w:r>
        <w:t>Cultural Considerations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