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Inorganic Chemistry</w:t>
      </w:r>
    </w:p>
    <w:p>
      <w:pPr>
        <w:pStyle w:val="Heading1"/>
      </w:pPr>
      <w:r>
        <w:t>Foundational Principles of Inorganic Chemistry</w:t>
      </w:r>
    </w:p>
    <w:p>
      <w:pPr>
        <w:numPr>
          <w:ilvl w:val="0"/>
          <w:numId w:val="900"/>
        </w:numPr>
        <w:spacing w:before="0" w:after="0"/>
      </w:pPr>
      <w:r>
        <w:t>Atomic Structure and Quantum Mechanics</w:t>
      </w:r>
    </w:p>
    <w:p>
      <w:pPr>
        <w:numPr>
          <w:ilvl w:val="1"/>
          <w:numId w:val="900"/>
        </w:numPr>
        <w:spacing w:before="0" w:after="0"/>
      </w:pPr>
      <w:r>
        <w:t>Historical Development of Atomic Models</w:t>
      </w:r>
    </w:p>
    <w:p>
      <w:pPr>
        <w:numPr>
          <w:ilvl w:val="2"/>
          <w:numId w:val="900"/>
        </w:numPr>
        <w:spacing w:before="0" w:after="0"/>
      </w:pPr>
      <w:r>
        <w:t>Dalton's Atomic Theory</w:t>
      </w:r>
    </w:p>
    <w:p>
      <w:pPr>
        <w:numPr>
          <w:ilvl w:val="2"/>
          <w:numId w:val="900"/>
        </w:numPr>
        <w:spacing w:before="0" w:after="0"/>
      </w:pPr>
      <w:r>
        <w:t>Thomson's Plum Pudding Model</w:t>
      </w:r>
    </w:p>
    <w:p>
      <w:pPr>
        <w:numPr>
          <w:ilvl w:val="2"/>
          <w:numId w:val="900"/>
        </w:numPr>
        <w:spacing w:before="0" w:after="0"/>
      </w:pPr>
      <w:r>
        <w:t>Rutherford's Nuclear Model</w:t>
      </w:r>
    </w:p>
    <w:p>
      <w:pPr>
        <w:numPr>
          <w:ilvl w:val="2"/>
          <w:numId w:val="900"/>
        </w:numPr>
        <w:spacing w:before="0" w:after="0"/>
      </w:pPr>
      <w:r>
        <w:t>Bohr Model</w:t>
      </w:r>
    </w:p>
    <w:p>
      <w:pPr>
        <w:numPr>
          <w:ilvl w:val="3"/>
          <w:numId w:val="900"/>
        </w:numPr>
        <w:spacing w:before="0" w:after="0"/>
      </w:pPr>
      <w:r>
        <w:t>Postulates of the Bohr Model</w:t>
      </w:r>
    </w:p>
    <w:p>
      <w:pPr>
        <w:numPr>
          <w:ilvl w:val="3"/>
          <w:numId w:val="900"/>
        </w:numPr>
        <w:spacing w:before="0" w:after="0"/>
      </w:pPr>
      <w:r>
        <w:t>Energy Levels and Spectral Lines</w:t>
      </w:r>
    </w:p>
    <w:p>
      <w:pPr>
        <w:numPr>
          <w:ilvl w:val="3"/>
          <w:numId w:val="900"/>
        </w:numPr>
        <w:spacing w:before="0" w:after="0"/>
      </w:pPr>
      <w:r>
        <w:t>Limitations of the Bohr Model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de Broglie Hypothesis</w:t>
      </w:r>
    </w:p>
    <w:p>
      <w:pPr>
        <w:numPr>
          <w:ilvl w:val="2"/>
          <w:numId w:val="900"/>
        </w:numPr>
        <w:spacing w:before="0" w:after="0"/>
      </w:pPr>
      <w:r>
        <w:t>Matter Waves</w:t>
      </w:r>
    </w:p>
    <w:p>
      <w:pPr>
        <w:numPr>
          <w:ilvl w:val="2"/>
          <w:numId w:val="900"/>
        </w:numPr>
        <w:spacing w:before="0" w:after="0"/>
      </w:pPr>
      <w:r>
        <w:t>Heisenberg Uncertainty Principle</w:t>
      </w:r>
    </w:p>
    <w:p>
      <w:pPr>
        <w:numPr>
          <w:ilvl w:val="1"/>
          <w:numId w:val="900"/>
        </w:numPr>
        <w:spacing w:before="0" w:after="0"/>
      </w:pPr>
      <w:r>
        <w:t>Quantum Mechanical Model</w:t>
      </w:r>
    </w:p>
    <w:p>
      <w:pPr>
        <w:numPr>
          <w:ilvl w:val="2"/>
          <w:numId w:val="900"/>
        </w:numPr>
        <w:spacing w:before="0" w:after="0"/>
      </w:pPr>
      <w:r>
        <w:t>Schrödinger Equation</w:t>
      </w:r>
    </w:p>
    <w:p>
      <w:pPr>
        <w:numPr>
          <w:ilvl w:val="3"/>
          <w:numId w:val="900"/>
        </w:numPr>
        <w:spacing w:before="0" w:after="0"/>
      </w:pPr>
      <w:r>
        <w:t>Time-Independent Schrödinger Equation</w:t>
      </w:r>
    </w:p>
    <w:p>
      <w:pPr>
        <w:numPr>
          <w:ilvl w:val="3"/>
          <w:numId w:val="900"/>
        </w:numPr>
        <w:spacing w:before="0" w:after="0"/>
      </w:pPr>
      <w:r>
        <w:t>Physical Meaning of the Wavefunction</w:t>
      </w:r>
    </w:p>
    <w:p>
      <w:pPr>
        <w:numPr>
          <w:ilvl w:val="3"/>
          <w:numId w:val="900"/>
        </w:numPr>
        <w:spacing w:before="0" w:after="0"/>
      </w:pPr>
      <w:r>
        <w:t>Probability Density and Orbitals</w:t>
      </w:r>
    </w:p>
    <w:p>
      <w:pPr>
        <w:numPr>
          <w:ilvl w:val="2"/>
          <w:numId w:val="900"/>
        </w:numPr>
        <w:spacing w:before="0" w:after="0"/>
      </w:pPr>
      <w:r>
        <w:t>Quantum Numbers</w:t>
      </w:r>
    </w:p>
    <w:p>
      <w:pPr>
        <w:numPr>
          <w:ilvl w:val="3"/>
          <w:numId w:val="900"/>
        </w:numPr>
        <w:spacing w:before="0" w:after="0"/>
      </w:pPr>
      <w:r>
        <w:t>Principal Quantum Number (n)</w:t>
      </w:r>
    </w:p>
    <w:p>
      <w:pPr>
        <w:numPr>
          <w:ilvl w:val="3"/>
          <w:numId w:val="900"/>
        </w:numPr>
        <w:spacing w:before="0" w:after="0"/>
      </w:pPr>
      <w:r>
        <w:t>Azimuthal Quantum Number (l)</w:t>
      </w:r>
    </w:p>
    <w:p>
      <w:pPr>
        <w:numPr>
          <w:ilvl w:val="3"/>
          <w:numId w:val="900"/>
        </w:numPr>
        <w:spacing w:before="0" w:after="0"/>
      </w:pPr>
      <w:r>
        <w:t>Magnetic Quantum Number (ml)</w:t>
      </w:r>
    </w:p>
    <w:p>
      <w:pPr>
        <w:numPr>
          <w:ilvl w:val="3"/>
          <w:numId w:val="900"/>
        </w:numPr>
        <w:spacing w:before="0" w:after="0"/>
      </w:pPr>
      <w:r>
        <w:t>Spin Quantum Number (ms)</w:t>
      </w:r>
    </w:p>
    <w:p>
      <w:pPr>
        <w:numPr>
          <w:ilvl w:val="2"/>
          <w:numId w:val="900"/>
        </w:numPr>
        <w:spacing w:before="0" w:after="0"/>
      </w:pPr>
      <w:r>
        <w:t>Atomic Orbitals</w:t>
      </w:r>
    </w:p>
    <w:p>
      <w:pPr>
        <w:numPr>
          <w:ilvl w:val="3"/>
          <w:numId w:val="900"/>
        </w:numPr>
        <w:spacing w:before="0" w:after="0"/>
      </w:pPr>
      <w:r>
        <w:t>Shapes and Orientations of s Orbitals</w:t>
      </w:r>
    </w:p>
    <w:p>
      <w:pPr>
        <w:numPr>
          <w:ilvl w:val="3"/>
          <w:numId w:val="900"/>
        </w:numPr>
        <w:spacing w:before="0" w:after="0"/>
      </w:pPr>
      <w:r>
        <w:t>Shapes and Orientations of p Orbitals</w:t>
      </w:r>
    </w:p>
    <w:p>
      <w:pPr>
        <w:numPr>
          <w:ilvl w:val="3"/>
          <w:numId w:val="900"/>
        </w:numPr>
        <w:spacing w:before="0" w:after="0"/>
      </w:pPr>
      <w:r>
        <w:t>Shapes and Orientations of d Orbitals</w:t>
      </w:r>
    </w:p>
    <w:p>
      <w:pPr>
        <w:numPr>
          <w:ilvl w:val="3"/>
          <w:numId w:val="900"/>
        </w:numPr>
        <w:spacing w:before="0" w:after="0"/>
      </w:pPr>
      <w:r>
        <w:t>Shapes and Orientations of f Orbitals</w:t>
      </w:r>
    </w:p>
    <w:p>
      <w:pPr>
        <w:numPr>
          <w:ilvl w:val="3"/>
          <w:numId w:val="900"/>
        </w:numPr>
        <w:spacing w:before="0" w:after="0"/>
      </w:pPr>
      <w:r>
        <w:t>Radial and Angular Nodes</w:t>
      </w:r>
    </w:p>
    <w:p>
      <w:pPr>
        <w:numPr>
          <w:ilvl w:val="3"/>
          <w:numId w:val="900"/>
        </w:numPr>
        <w:spacing w:before="0" w:after="0"/>
      </w:pPr>
      <w:r>
        <w:t>Radial Distribution Functions</w:t>
      </w:r>
    </w:p>
    <w:p>
      <w:pPr>
        <w:numPr>
          <w:ilvl w:val="1"/>
          <w:numId w:val="900"/>
        </w:numPr>
        <w:spacing w:before="0" w:after="0"/>
      </w:pPr>
      <w:r>
        <w:t>Electron Configurations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Hund's Rule</w:t>
      </w:r>
    </w:p>
    <w:p>
      <w:pPr>
        <w:numPr>
          <w:ilvl w:val="2"/>
          <w:numId w:val="900"/>
        </w:numPr>
        <w:spacing w:before="0" w:after="0"/>
      </w:pPr>
      <w:r>
        <w:t>Writing Electron Configurations for Elements</w:t>
      </w:r>
    </w:p>
    <w:p>
      <w:pPr>
        <w:numPr>
          <w:ilvl w:val="2"/>
          <w:numId w:val="900"/>
        </w:numPr>
        <w:spacing w:before="0" w:after="0"/>
      </w:pPr>
      <w:r>
        <w:t>Noble Gas Notation</w:t>
      </w:r>
    </w:p>
    <w:p>
      <w:pPr>
        <w:numPr>
          <w:ilvl w:val="2"/>
          <w:numId w:val="900"/>
        </w:numPr>
        <w:spacing w:before="0" w:after="0"/>
      </w:pPr>
      <w:r>
        <w:t>Exceptions to Predicted Configurations</w:t>
      </w:r>
    </w:p>
    <w:p>
      <w:pPr>
        <w:numPr>
          <w:ilvl w:val="1"/>
          <w:numId w:val="900"/>
        </w:numPr>
        <w:spacing w:before="0" w:after="0"/>
      </w:pPr>
      <w:r>
        <w:t>Effective Nuclear Charge</w:t>
      </w:r>
    </w:p>
    <w:p>
      <w:pPr>
        <w:numPr>
          <w:ilvl w:val="2"/>
          <w:numId w:val="900"/>
        </w:numPr>
        <w:spacing w:before="0" w:after="0"/>
      </w:pPr>
      <w:r>
        <w:t>Slater's Rules</w:t>
      </w:r>
    </w:p>
    <w:p>
      <w:pPr>
        <w:numPr>
          <w:ilvl w:val="2"/>
          <w:numId w:val="900"/>
        </w:numPr>
        <w:spacing w:before="0" w:after="0"/>
      </w:pPr>
      <w:r>
        <w:t>Shielding Effects</w:t>
      </w:r>
    </w:p>
    <w:p>
      <w:pPr>
        <w:numPr>
          <w:ilvl w:val="2"/>
          <w:numId w:val="900"/>
        </w:numPr>
        <w:spacing w:before="0" w:after="0"/>
      </w:pPr>
      <w:r>
        <w:t>Penetration Effects</w:t>
      </w:r>
    </w:p>
    <w:p>
      <w:pPr>
        <w:numPr>
          <w:ilvl w:val="2"/>
          <w:numId w:val="900"/>
        </w:numPr>
        <w:spacing w:before="0" w:after="0"/>
      </w:pPr>
      <w:r>
        <w:t>Trends Across Periods and Groups</w:t>
      </w:r>
    </w:p>
    <w:p>
      <w:pPr>
        <w:numPr>
          <w:ilvl w:val="0"/>
          <w:numId w:val="900"/>
        </w:numPr>
        <w:spacing w:before="0" w:after="0"/>
      </w:pPr>
      <w:r>
        <w:t>The Periodic Table and Periodic Trends</w:t>
      </w:r>
    </w:p>
    <w:p>
      <w:pPr>
        <w:numPr>
          <w:ilvl w:val="1"/>
          <w:numId w:val="900"/>
        </w:numPr>
        <w:spacing w:before="0" w:after="0"/>
      </w:pPr>
      <w:r>
        <w:t>Structure and Organization of the Periodic Table</w:t>
      </w:r>
    </w:p>
    <w:p>
      <w:pPr>
        <w:numPr>
          <w:ilvl w:val="2"/>
          <w:numId w:val="900"/>
        </w:numPr>
        <w:spacing w:before="0" w:after="0"/>
      </w:pPr>
      <w:r>
        <w:t>Periods and Groups</w:t>
      </w:r>
    </w:p>
    <w:p>
      <w:pPr>
        <w:numPr>
          <w:ilvl w:val="2"/>
          <w:numId w:val="900"/>
        </w:numPr>
        <w:spacing w:before="0" w:after="0"/>
      </w:pPr>
      <w:r>
        <w:t>s-Block Elements</w:t>
      </w:r>
    </w:p>
    <w:p>
      <w:pPr>
        <w:numPr>
          <w:ilvl w:val="2"/>
          <w:numId w:val="900"/>
        </w:numPr>
        <w:spacing w:before="0" w:after="0"/>
      </w:pPr>
      <w:r>
        <w:t>p-Block Elements</w:t>
      </w:r>
    </w:p>
    <w:p>
      <w:pPr>
        <w:numPr>
          <w:ilvl w:val="2"/>
          <w:numId w:val="900"/>
        </w:numPr>
        <w:spacing w:before="0" w:after="0"/>
      </w:pPr>
      <w:r>
        <w:t>d-Block Elements</w:t>
      </w:r>
    </w:p>
    <w:p>
      <w:pPr>
        <w:numPr>
          <w:ilvl w:val="2"/>
          <w:numId w:val="900"/>
        </w:numPr>
        <w:spacing w:before="0" w:after="0"/>
      </w:pPr>
      <w:r>
        <w:t>f-Block Elements</w:t>
      </w:r>
    </w:p>
    <w:p>
      <w:pPr>
        <w:numPr>
          <w:ilvl w:val="2"/>
          <w:numId w:val="900"/>
        </w:numPr>
        <w:spacing w:before="0" w:after="0"/>
      </w:pPr>
      <w:r>
        <w:t>Classification of Elements</w:t>
      </w:r>
    </w:p>
    <w:p>
      <w:pPr>
        <w:numPr>
          <w:ilvl w:val="3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Nonmetals</w:t>
      </w:r>
    </w:p>
    <w:p>
      <w:pPr>
        <w:numPr>
          <w:ilvl w:val="3"/>
          <w:numId w:val="900"/>
        </w:numPr>
        <w:spacing w:before="0" w:after="0"/>
      </w:pPr>
      <w:r>
        <w:t>Metalloids</w:t>
      </w:r>
    </w:p>
    <w:p>
      <w:pPr>
        <w:numPr>
          <w:ilvl w:val="1"/>
          <w:numId w:val="900"/>
        </w:numPr>
        <w:spacing w:before="0" w:after="0"/>
      </w:pPr>
      <w:r>
        <w:t>Periodic Trends</w:t>
      </w:r>
    </w:p>
    <w:p>
      <w:pPr>
        <w:numPr>
          <w:ilvl w:val="2"/>
          <w:numId w:val="900"/>
        </w:numPr>
        <w:spacing w:before="0" w:after="0"/>
      </w:pPr>
      <w:r>
        <w:t>Atomic Radius</w:t>
      </w:r>
    </w:p>
    <w:p>
      <w:pPr>
        <w:numPr>
          <w:ilvl w:val="3"/>
          <w:numId w:val="900"/>
        </w:numPr>
        <w:spacing w:before="0" w:after="0"/>
      </w:pPr>
      <w:r>
        <w:t>Covalent Radius</w:t>
      </w:r>
    </w:p>
    <w:p>
      <w:pPr>
        <w:numPr>
          <w:ilvl w:val="3"/>
          <w:numId w:val="900"/>
        </w:numPr>
        <w:spacing w:before="0" w:after="0"/>
      </w:pPr>
      <w:r>
        <w:t>Van der Waals Radius</w:t>
      </w:r>
    </w:p>
    <w:p>
      <w:pPr>
        <w:numPr>
          <w:ilvl w:val="3"/>
          <w:numId w:val="900"/>
        </w:numPr>
        <w:spacing w:before="0" w:after="0"/>
      </w:pPr>
      <w:r>
        <w:t>Trends Across Periods</w:t>
      </w:r>
    </w:p>
    <w:p>
      <w:pPr>
        <w:numPr>
          <w:ilvl w:val="3"/>
          <w:numId w:val="900"/>
        </w:numPr>
        <w:spacing w:before="0" w:after="0"/>
      </w:pPr>
      <w:r>
        <w:t>Trends Down Groups</w:t>
      </w:r>
    </w:p>
    <w:p>
      <w:pPr>
        <w:numPr>
          <w:ilvl w:val="3"/>
          <w:numId w:val="900"/>
        </w:numPr>
        <w:spacing w:before="0" w:after="0"/>
      </w:pPr>
      <w:r>
        <w:t>Factors Affecting Atomic Size</w:t>
      </w:r>
    </w:p>
    <w:p>
      <w:pPr>
        <w:numPr>
          <w:ilvl w:val="2"/>
          <w:numId w:val="900"/>
        </w:numPr>
        <w:spacing w:before="0" w:after="0"/>
      </w:pPr>
      <w:r>
        <w:t>Ionic Radius</w:t>
      </w:r>
    </w:p>
    <w:p>
      <w:pPr>
        <w:numPr>
          <w:ilvl w:val="3"/>
          <w:numId w:val="900"/>
        </w:numPr>
        <w:spacing w:before="0" w:after="0"/>
      </w:pPr>
      <w:r>
        <w:t>Cation Formation and Size</w:t>
      </w:r>
    </w:p>
    <w:p>
      <w:pPr>
        <w:numPr>
          <w:ilvl w:val="3"/>
          <w:numId w:val="900"/>
        </w:numPr>
        <w:spacing w:before="0" w:after="0"/>
      </w:pPr>
      <w:r>
        <w:t>Anion Formation and Size</w:t>
      </w:r>
    </w:p>
    <w:p>
      <w:pPr>
        <w:numPr>
          <w:ilvl w:val="3"/>
          <w:numId w:val="900"/>
        </w:numPr>
        <w:spacing w:before="0" w:after="0"/>
      </w:pPr>
      <w:r>
        <w:t>Isoelectronic Series</w:t>
      </w:r>
    </w:p>
    <w:p>
      <w:pPr>
        <w:numPr>
          <w:ilvl w:val="2"/>
          <w:numId w:val="900"/>
        </w:numPr>
        <w:spacing w:before="0" w:after="0"/>
      </w:pPr>
      <w:r>
        <w:t>Ionization Energy</w:t>
      </w:r>
    </w:p>
    <w:p>
      <w:pPr>
        <w:numPr>
          <w:ilvl w:val="3"/>
          <w:numId w:val="900"/>
        </w:numPr>
        <w:spacing w:before="0" w:after="0"/>
      </w:pPr>
      <w:r>
        <w:t>First Ionization Energy</w:t>
      </w:r>
    </w:p>
    <w:p>
      <w:pPr>
        <w:numPr>
          <w:ilvl w:val="3"/>
          <w:numId w:val="900"/>
        </w:numPr>
        <w:spacing w:before="0" w:after="0"/>
      </w:pPr>
      <w:r>
        <w:t>Second and Successive Ionization Energies</w:t>
      </w:r>
    </w:p>
    <w:p>
      <w:pPr>
        <w:numPr>
          <w:ilvl w:val="3"/>
          <w:numId w:val="900"/>
        </w:numPr>
        <w:spacing w:before="0" w:after="0"/>
      </w:pPr>
      <w:r>
        <w:t>Factors Affecting Ionization Energy</w:t>
      </w:r>
    </w:p>
    <w:p>
      <w:pPr>
        <w:numPr>
          <w:ilvl w:val="3"/>
          <w:numId w:val="900"/>
        </w:numPr>
        <w:spacing w:before="0" w:after="0"/>
      </w:pPr>
      <w:r>
        <w:t>Periodic Trends in Ionization Energy</w:t>
      </w:r>
    </w:p>
    <w:p>
      <w:pPr>
        <w:numPr>
          <w:ilvl w:val="2"/>
          <w:numId w:val="900"/>
        </w:numPr>
        <w:spacing w:before="0" w:after="0"/>
      </w:pPr>
      <w:r>
        <w:t>Electron Affinity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Periodic Trends</w:t>
      </w:r>
    </w:p>
    <w:p>
      <w:pPr>
        <w:numPr>
          <w:ilvl w:val="3"/>
          <w:numId w:val="900"/>
        </w:numPr>
        <w:spacing w:before="0" w:after="0"/>
      </w:pPr>
      <w:r>
        <w:t>Exceptions and Anomalies</w:t>
      </w:r>
    </w:p>
    <w:p>
      <w:pPr>
        <w:numPr>
          <w:ilvl w:val="2"/>
          <w:numId w:val="900"/>
        </w:numPr>
        <w:spacing w:before="0" w:after="0"/>
      </w:pPr>
      <w:r>
        <w:t>Electronegativity</w:t>
      </w:r>
    </w:p>
    <w:p>
      <w:pPr>
        <w:numPr>
          <w:ilvl w:val="3"/>
          <w:numId w:val="900"/>
        </w:numPr>
        <w:spacing w:before="0" w:after="0"/>
      </w:pPr>
      <w:r>
        <w:t>Pauling Scale</w:t>
      </w:r>
    </w:p>
    <w:p>
      <w:pPr>
        <w:numPr>
          <w:ilvl w:val="3"/>
          <w:numId w:val="900"/>
        </w:numPr>
        <w:spacing w:before="0" w:after="0"/>
      </w:pPr>
      <w:r>
        <w:t>Mulliken Scale</w:t>
      </w:r>
    </w:p>
    <w:p>
      <w:pPr>
        <w:numPr>
          <w:ilvl w:val="3"/>
          <w:numId w:val="900"/>
        </w:numPr>
        <w:spacing w:before="0" w:after="0"/>
      </w:pPr>
      <w:r>
        <w:t>Allred-Rochow Scale</w:t>
      </w:r>
    </w:p>
    <w:p>
      <w:pPr>
        <w:numPr>
          <w:ilvl w:val="3"/>
          <w:numId w:val="900"/>
        </w:numPr>
        <w:spacing w:before="0" w:after="0"/>
      </w:pPr>
      <w:r>
        <w:t>Trends and Applications</w:t>
      </w:r>
    </w:p>
    <w:p>
      <w:pPr>
        <w:numPr>
          <w:ilvl w:val="2"/>
          <w:numId w:val="900"/>
        </w:numPr>
        <w:spacing w:before="0" w:after="0"/>
      </w:pPr>
      <w:r>
        <w:t>Metallic Character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Trends Across Periods and Groups</w:t>
      </w:r>
    </w:p>
    <w:p>
      <w:pPr>
        <w:numPr>
          <w:ilvl w:val="3"/>
          <w:numId w:val="900"/>
        </w:numPr>
        <w:spacing w:before="0" w:after="0"/>
      </w:pPr>
      <w:r>
        <w:t>Chemical Behavior Implications</w:t>
      </w:r>
    </w:p>
    <w:p>
      <w:pPr>
        <w:numPr>
          <w:ilvl w:val="2"/>
          <w:numId w:val="900"/>
        </w:numPr>
        <w:spacing w:before="0" w:after="0"/>
      </w:pPr>
      <w:r>
        <w:t>Diagonal Relationships</w:t>
      </w:r>
    </w:p>
    <w:p>
      <w:pPr>
        <w:numPr>
          <w:ilvl w:val="3"/>
          <w:numId w:val="900"/>
        </w:numPr>
        <w:spacing w:before="0" w:after="0"/>
      </w:pPr>
      <w:r>
        <w:t>Li-Mg Relationship</w:t>
      </w:r>
    </w:p>
    <w:p>
      <w:pPr>
        <w:numPr>
          <w:ilvl w:val="3"/>
          <w:numId w:val="900"/>
        </w:numPr>
        <w:spacing w:before="0" w:after="0"/>
      </w:pPr>
      <w:r>
        <w:t>Be-Al Relationship</w:t>
      </w:r>
    </w:p>
    <w:p>
      <w:pPr>
        <w:numPr>
          <w:ilvl w:val="3"/>
          <w:numId w:val="900"/>
        </w:numPr>
        <w:spacing w:before="0" w:after="0"/>
      </w:pPr>
      <w:r>
        <w:t>B-Si Relationship</w:t>
      </w:r>
    </w:p>
    <w:p>
      <w:pPr>
        <w:pStyle w:val="Heading1"/>
      </w:pPr>
      <w:r>
        <w:t>Chemical Bonding and Molecular Structure</w:t>
      </w:r>
    </w:p>
    <w:p>
      <w:pPr>
        <w:numPr>
          <w:ilvl w:val="0"/>
          <w:numId w:val="900"/>
        </w:numPr>
        <w:spacing w:before="0" w:after="0"/>
      </w:pPr>
      <w:r>
        <w:t>Ionic Bonding</w:t>
      </w:r>
    </w:p>
    <w:p>
      <w:pPr>
        <w:numPr>
          <w:ilvl w:val="1"/>
          <w:numId w:val="900"/>
        </w:numPr>
        <w:spacing w:before="0" w:after="0"/>
      </w:pPr>
      <w:r>
        <w:t>Formation of Ions</w:t>
      </w:r>
    </w:p>
    <w:p>
      <w:pPr>
        <w:numPr>
          <w:ilvl w:val="2"/>
          <w:numId w:val="900"/>
        </w:numPr>
        <w:spacing w:before="0" w:after="0"/>
      </w:pPr>
      <w:r>
        <w:t>Electron Transfer Processes</w:t>
      </w:r>
    </w:p>
    <w:p>
      <w:pPr>
        <w:numPr>
          <w:ilvl w:val="2"/>
          <w:numId w:val="900"/>
        </w:numPr>
        <w:spacing w:before="0" w:after="0"/>
      </w:pPr>
      <w:r>
        <w:t>Energy Considerations</w:t>
      </w:r>
    </w:p>
    <w:p>
      <w:pPr>
        <w:numPr>
          <w:ilvl w:val="2"/>
          <w:numId w:val="900"/>
        </w:numPr>
        <w:spacing w:before="0" w:after="0"/>
      </w:pPr>
      <w:r>
        <w:t>Lattice Formation</w:t>
      </w:r>
    </w:p>
    <w:p>
      <w:pPr>
        <w:numPr>
          <w:ilvl w:val="1"/>
          <w:numId w:val="900"/>
        </w:numPr>
        <w:spacing w:before="0" w:after="0"/>
      </w:pPr>
      <w:r>
        <w:t>Lattice Energy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Born-Haber Cycle</w:t>
      </w:r>
    </w:p>
    <w:p>
      <w:pPr>
        <w:numPr>
          <w:ilvl w:val="2"/>
          <w:numId w:val="900"/>
        </w:numPr>
        <w:spacing w:before="0" w:after="0"/>
      </w:pPr>
      <w:r>
        <w:t>Factors Affecting Lattice Energy</w:t>
      </w:r>
    </w:p>
    <w:p>
      <w:pPr>
        <w:numPr>
          <w:ilvl w:val="3"/>
          <w:numId w:val="900"/>
        </w:numPr>
        <w:spacing w:before="0" w:after="0"/>
      </w:pPr>
      <w:r>
        <w:t>Charge on Ions</w:t>
      </w:r>
    </w:p>
    <w:p>
      <w:pPr>
        <w:numPr>
          <w:ilvl w:val="3"/>
          <w:numId w:val="900"/>
        </w:numPr>
        <w:spacing w:before="0" w:after="0"/>
      </w:pPr>
      <w:r>
        <w:t>Size of Ions</w:t>
      </w:r>
    </w:p>
    <w:p>
      <w:pPr>
        <w:numPr>
          <w:ilvl w:val="1"/>
          <w:numId w:val="900"/>
        </w:numPr>
        <w:spacing w:before="0" w:after="0"/>
      </w:pPr>
      <w:r>
        <w:t>Properties of Ionic Compounds</w:t>
      </w:r>
    </w:p>
    <w:p>
      <w:pPr>
        <w:numPr>
          <w:ilvl w:val="2"/>
          <w:numId w:val="900"/>
        </w:numPr>
        <w:spacing w:before="0" w:after="0"/>
      </w:pPr>
      <w:r>
        <w:t>Melting and Boiling Points</w:t>
      </w:r>
    </w:p>
    <w:p>
      <w:pPr>
        <w:numPr>
          <w:ilvl w:val="2"/>
          <w:numId w:val="900"/>
        </w:numPr>
        <w:spacing w:before="0" w:after="0"/>
      </w:pPr>
      <w:r>
        <w:t>Solubility Patterns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Ionic Radii and Crystal Structures</w:t>
      </w:r>
    </w:p>
    <w:p>
      <w:pPr>
        <w:numPr>
          <w:ilvl w:val="2"/>
          <w:numId w:val="900"/>
        </w:numPr>
        <w:spacing w:before="0" w:after="0"/>
      </w:pPr>
      <w:r>
        <w:t>Radius Ratio Rules</w:t>
      </w:r>
    </w:p>
    <w:p>
      <w:pPr>
        <w:numPr>
          <w:ilvl w:val="2"/>
          <w:numId w:val="900"/>
        </w:numPr>
        <w:spacing w:before="0" w:after="0"/>
      </w:pPr>
      <w:r>
        <w:t>Coordination Numbers</w:t>
      </w:r>
    </w:p>
    <w:p>
      <w:pPr>
        <w:numPr>
          <w:ilvl w:val="2"/>
          <w:numId w:val="900"/>
        </w:numPr>
        <w:spacing w:before="0" w:after="0"/>
      </w:pPr>
      <w:r>
        <w:t>Predicting Structures of Ionic Solids</w:t>
      </w:r>
    </w:p>
    <w:p>
      <w:pPr>
        <w:numPr>
          <w:ilvl w:val="0"/>
          <w:numId w:val="900"/>
        </w:numPr>
        <w:spacing w:before="0" w:after="0"/>
      </w:pPr>
      <w:r>
        <w:t>Covalent Bonding</w:t>
      </w:r>
    </w:p>
    <w:p>
      <w:pPr>
        <w:numPr>
          <w:ilvl w:val="1"/>
          <w:numId w:val="900"/>
        </w:numPr>
        <w:spacing w:before="0" w:after="0"/>
      </w:pPr>
      <w:r>
        <w:t>Lewis Structures</w:t>
      </w:r>
    </w:p>
    <w:p>
      <w:pPr>
        <w:numPr>
          <w:ilvl w:val="2"/>
          <w:numId w:val="900"/>
        </w:numPr>
        <w:spacing w:before="0" w:after="0"/>
      </w:pPr>
      <w:r>
        <w:t>Drawing Lewis Structures</w:t>
      </w:r>
    </w:p>
    <w:p>
      <w:pPr>
        <w:numPr>
          <w:ilvl w:val="2"/>
          <w:numId w:val="900"/>
        </w:numPr>
        <w:spacing w:before="0" w:after="0"/>
      </w:pPr>
      <w:r>
        <w:t>Resonance Structures</w:t>
      </w:r>
    </w:p>
    <w:p>
      <w:pPr>
        <w:numPr>
          <w:ilvl w:val="2"/>
          <w:numId w:val="900"/>
        </w:numPr>
        <w:spacing w:before="0" w:after="0"/>
      </w:pPr>
      <w:r>
        <w:t>Resonance Stabilization</w:t>
      </w:r>
    </w:p>
    <w:p>
      <w:pPr>
        <w:numPr>
          <w:ilvl w:val="2"/>
          <w:numId w:val="900"/>
        </w:numPr>
        <w:spacing w:before="0" w:after="0"/>
      </w:pPr>
      <w:r>
        <w:t>Resonance Energy</w:t>
      </w:r>
    </w:p>
    <w:p>
      <w:pPr>
        <w:numPr>
          <w:ilvl w:val="1"/>
          <w:numId w:val="900"/>
        </w:numPr>
        <w:spacing w:before="0" w:after="0"/>
      </w:pPr>
      <w:r>
        <w:t>Formal Charge</w:t>
      </w:r>
    </w:p>
    <w:p>
      <w:pPr>
        <w:numPr>
          <w:ilvl w:val="2"/>
          <w:numId w:val="900"/>
        </w:numPr>
        <w:spacing w:before="0" w:after="0"/>
      </w:pPr>
      <w:r>
        <w:t>Calculating Formal Charge</w:t>
      </w:r>
    </w:p>
    <w:p>
      <w:pPr>
        <w:numPr>
          <w:ilvl w:val="2"/>
          <w:numId w:val="900"/>
        </w:numPr>
        <w:spacing w:before="0" w:after="0"/>
      </w:pPr>
      <w:r>
        <w:t>Using Formal Charge to Predict Stability</w:t>
      </w:r>
    </w:p>
    <w:p>
      <w:pPr>
        <w:numPr>
          <w:ilvl w:val="2"/>
          <w:numId w:val="900"/>
        </w:numPr>
        <w:spacing w:before="0" w:after="0"/>
      </w:pPr>
      <w:r>
        <w:t>Minimizing Formal Charge</w:t>
      </w:r>
    </w:p>
    <w:p>
      <w:pPr>
        <w:numPr>
          <w:ilvl w:val="1"/>
          <w:numId w:val="900"/>
        </w:numPr>
        <w:spacing w:before="0" w:after="0"/>
      </w:pPr>
      <w:r>
        <w:t>Exceptions to the Octet Rule</w:t>
      </w:r>
    </w:p>
    <w:p>
      <w:pPr>
        <w:numPr>
          <w:ilvl w:val="2"/>
          <w:numId w:val="900"/>
        </w:numPr>
        <w:spacing w:before="0" w:after="0"/>
      </w:pPr>
      <w:r>
        <w:t>Incomplete Octet</w:t>
      </w:r>
    </w:p>
    <w:p>
      <w:pPr>
        <w:numPr>
          <w:ilvl w:val="2"/>
          <w:numId w:val="900"/>
        </w:numPr>
        <w:spacing w:before="0" w:after="0"/>
      </w:pPr>
      <w:r>
        <w:t>Expanded Octet</w:t>
      </w:r>
    </w:p>
    <w:p>
      <w:pPr>
        <w:numPr>
          <w:ilvl w:val="2"/>
          <w:numId w:val="900"/>
        </w:numPr>
        <w:spacing w:before="0" w:after="0"/>
      </w:pPr>
      <w:r>
        <w:t>Odd-Electron Molecules</w:t>
      </w:r>
    </w:p>
    <w:p>
      <w:pPr>
        <w:numPr>
          <w:ilvl w:val="1"/>
          <w:numId w:val="900"/>
        </w:numPr>
        <w:spacing w:before="0" w:after="0"/>
      </w:pPr>
      <w:r>
        <w:t>Bond Properties</w:t>
      </w:r>
    </w:p>
    <w:p>
      <w:pPr>
        <w:numPr>
          <w:ilvl w:val="2"/>
          <w:numId w:val="900"/>
        </w:numPr>
        <w:spacing w:before="0" w:after="0"/>
      </w:pPr>
      <w:r>
        <w:t>Bond Length</w:t>
      </w:r>
    </w:p>
    <w:p>
      <w:pPr>
        <w:numPr>
          <w:ilvl w:val="3"/>
          <w:numId w:val="900"/>
        </w:numPr>
        <w:spacing w:before="0" w:after="0"/>
      </w:pPr>
      <w:r>
        <w:t>Factors Affecting Bond Length</w:t>
      </w:r>
    </w:p>
    <w:p>
      <w:pPr>
        <w:numPr>
          <w:ilvl w:val="3"/>
          <w:numId w:val="900"/>
        </w:numPr>
        <w:spacing w:before="0" w:after="0"/>
      </w:pPr>
      <w:r>
        <w:t>Relationship to Bond Order</w:t>
      </w:r>
    </w:p>
    <w:p>
      <w:pPr>
        <w:numPr>
          <w:ilvl w:val="2"/>
          <w:numId w:val="900"/>
        </w:numPr>
        <w:spacing w:before="0" w:after="0"/>
      </w:pPr>
      <w:r>
        <w:t>Bond Energy</w:t>
      </w:r>
    </w:p>
    <w:p>
      <w:pPr>
        <w:numPr>
          <w:ilvl w:val="3"/>
          <w:numId w:val="900"/>
        </w:numPr>
        <w:spacing w:before="0" w:after="0"/>
      </w:pPr>
      <w:r>
        <w:t>Bond Dissociation Energy</w:t>
      </w:r>
    </w:p>
    <w:p>
      <w:pPr>
        <w:numPr>
          <w:ilvl w:val="3"/>
          <w:numId w:val="900"/>
        </w:numPr>
        <w:spacing w:before="0" w:after="0"/>
      </w:pPr>
      <w:r>
        <w:t>Average Bond Energies</w:t>
      </w:r>
    </w:p>
    <w:p>
      <w:pPr>
        <w:numPr>
          <w:ilvl w:val="2"/>
          <w:numId w:val="900"/>
        </w:numPr>
        <w:spacing w:before="0" w:after="0"/>
      </w:pPr>
      <w:r>
        <w:t>Bond Order</w:t>
      </w:r>
    </w:p>
    <w:p>
      <w:pPr>
        <w:numPr>
          <w:ilvl w:val="3"/>
          <w:numId w:val="900"/>
        </w:numPr>
        <w:spacing w:before="0" w:after="0"/>
      </w:pPr>
      <w:r>
        <w:t>Single Bonds</w:t>
      </w:r>
    </w:p>
    <w:p>
      <w:pPr>
        <w:numPr>
          <w:ilvl w:val="3"/>
          <w:numId w:val="900"/>
        </w:numPr>
        <w:spacing w:before="0" w:after="0"/>
      </w:pPr>
      <w:r>
        <w:t>Double Bonds</w:t>
      </w:r>
    </w:p>
    <w:p>
      <w:pPr>
        <w:numPr>
          <w:ilvl w:val="3"/>
          <w:numId w:val="900"/>
        </w:numPr>
        <w:spacing w:before="0" w:after="0"/>
      </w:pPr>
      <w:r>
        <w:t>Triple Bonds</w:t>
      </w:r>
    </w:p>
    <w:p>
      <w:pPr>
        <w:numPr>
          <w:ilvl w:val="3"/>
          <w:numId w:val="900"/>
        </w:numPr>
        <w:spacing w:before="0" w:after="0"/>
      </w:pPr>
      <w:r>
        <w:t>Fractional Bond Orders</w:t>
      </w:r>
    </w:p>
    <w:p>
      <w:pPr>
        <w:numPr>
          <w:ilvl w:val="1"/>
          <w:numId w:val="900"/>
        </w:numPr>
        <w:spacing w:before="0" w:after="0"/>
      </w:pPr>
      <w:r>
        <w:t>Polarity in Covalent Bonds</w:t>
      </w:r>
    </w:p>
    <w:p>
      <w:pPr>
        <w:numPr>
          <w:ilvl w:val="2"/>
          <w:numId w:val="900"/>
        </w:numPr>
        <w:spacing w:before="0" w:after="0"/>
      </w:pPr>
      <w:r>
        <w:t>Electronegativity Differences</w:t>
      </w:r>
    </w:p>
    <w:p>
      <w:pPr>
        <w:numPr>
          <w:ilvl w:val="2"/>
          <w:numId w:val="900"/>
        </w:numPr>
        <w:spacing w:before="0" w:after="0"/>
      </w:pPr>
      <w:r>
        <w:t>Dipole Moments</w:t>
      </w:r>
    </w:p>
    <w:p>
      <w:pPr>
        <w:numPr>
          <w:ilvl w:val="2"/>
          <w:numId w:val="900"/>
        </w:numPr>
        <w:spacing w:before="0" w:after="0"/>
      </w:pPr>
      <w:r>
        <w:t>Molecular Polarity vs Bond Polarity</w:t>
      </w:r>
    </w:p>
    <w:p>
      <w:pPr>
        <w:numPr>
          <w:ilvl w:val="0"/>
          <w:numId w:val="900"/>
        </w:numPr>
        <w:spacing w:before="0" w:after="0"/>
      </w:pPr>
      <w:r>
        <w:t>Theories of Covalent Bonding</w:t>
      </w:r>
    </w:p>
    <w:p>
      <w:pPr>
        <w:numPr>
          <w:ilvl w:val="1"/>
          <w:numId w:val="900"/>
        </w:numPr>
        <w:spacing w:before="0" w:after="0"/>
      </w:pPr>
      <w:r>
        <w:t>Valence Shell Electron Pair Repulsion (VSEPR) Theory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Electron Domain Geometry</w:t>
      </w:r>
    </w:p>
    <w:p>
      <w:pPr>
        <w:numPr>
          <w:ilvl w:val="2"/>
          <w:numId w:val="900"/>
        </w:numPr>
        <w:spacing w:before="0" w:after="0"/>
      </w:pPr>
      <w:r>
        <w:t>Molecular Geometry</w:t>
      </w:r>
    </w:p>
    <w:p>
      <w:pPr>
        <w:numPr>
          <w:ilvl w:val="3"/>
          <w:numId w:val="900"/>
        </w:numPr>
        <w:spacing w:before="0" w:after="0"/>
      </w:pPr>
      <w:r>
        <w:t>Linear</w:t>
      </w:r>
    </w:p>
    <w:p>
      <w:pPr>
        <w:numPr>
          <w:ilvl w:val="3"/>
          <w:numId w:val="900"/>
        </w:numPr>
        <w:spacing w:before="0" w:after="0"/>
      </w:pPr>
      <w:r>
        <w:t>Trigonal Planar</w:t>
      </w:r>
    </w:p>
    <w:p>
      <w:pPr>
        <w:numPr>
          <w:ilvl w:val="3"/>
          <w:numId w:val="900"/>
        </w:numPr>
        <w:spacing w:before="0" w:after="0"/>
      </w:pPr>
      <w:r>
        <w:t>Tetrahedral</w:t>
      </w:r>
    </w:p>
    <w:p>
      <w:pPr>
        <w:numPr>
          <w:ilvl w:val="3"/>
          <w:numId w:val="900"/>
        </w:numPr>
        <w:spacing w:before="0" w:after="0"/>
      </w:pPr>
      <w:r>
        <w:t>Trigonal Bipyramidal</w:t>
      </w:r>
    </w:p>
    <w:p>
      <w:pPr>
        <w:numPr>
          <w:ilvl w:val="3"/>
          <w:numId w:val="900"/>
        </w:numPr>
        <w:spacing w:before="0" w:after="0"/>
      </w:pPr>
      <w:r>
        <w:t>Octahedral</w:t>
      </w:r>
    </w:p>
    <w:p>
      <w:pPr>
        <w:numPr>
          <w:ilvl w:val="2"/>
          <w:numId w:val="900"/>
        </w:numPr>
        <w:spacing w:before="0" w:after="0"/>
      </w:pPr>
      <w:r>
        <w:t>Effects of Lone Pairs</w:t>
      </w:r>
    </w:p>
    <w:p>
      <w:pPr>
        <w:numPr>
          <w:ilvl w:val="2"/>
          <w:numId w:val="900"/>
        </w:numPr>
        <w:spacing w:before="0" w:after="0"/>
      </w:pPr>
      <w:r>
        <w:t>Effects of Multiple Bonds</w:t>
      </w:r>
    </w:p>
    <w:p>
      <w:pPr>
        <w:numPr>
          <w:ilvl w:val="1"/>
          <w:numId w:val="900"/>
        </w:numPr>
        <w:spacing w:before="0" w:after="0"/>
      </w:pPr>
      <w:r>
        <w:t>Valence Bond Theory</w:t>
      </w:r>
    </w:p>
    <w:p>
      <w:pPr>
        <w:numPr>
          <w:ilvl w:val="2"/>
          <w:numId w:val="900"/>
        </w:numPr>
        <w:spacing w:before="0" w:after="0"/>
      </w:pPr>
      <w:r>
        <w:t>Orbital Overlap Concept</w:t>
      </w:r>
    </w:p>
    <w:p>
      <w:pPr>
        <w:numPr>
          <w:ilvl w:val="2"/>
          <w:numId w:val="900"/>
        </w:numPr>
        <w:spacing w:before="0" w:after="0"/>
      </w:pPr>
      <w:r>
        <w:t>Hybridization of Atomic Orbitals</w:t>
      </w:r>
    </w:p>
    <w:p>
      <w:pPr>
        <w:numPr>
          <w:ilvl w:val="3"/>
          <w:numId w:val="900"/>
        </w:numPr>
        <w:spacing w:before="0" w:after="0"/>
      </w:pPr>
      <w:r>
        <w:t>sp Hybridization</w:t>
      </w:r>
    </w:p>
    <w:p>
      <w:pPr>
        <w:numPr>
          <w:ilvl w:val="3"/>
          <w:numId w:val="900"/>
        </w:numPr>
        <w:spacing w:before="0" w:after="0"/>
      </w:pPr>
      <w:r>
        <w:t>sp2 Hybridization</w:t>
      </w:r>
    </w:p>
    <w:p>
      <w:pPr>
        <w:numPr>
          <w:ilvl w:val="3"/>
          <w:numId w:val="900"/>
        </w:numPr>
        <w:spacing w:before="0" w:after="0"/>
      </w:pPr>
      <w:r>
        <w:t>sp3 Hybridization</w:t>
      </w:r>
    </w:p>
    <w:p>
      <w:pPr>
        <w:numPr>
          <w:ilvl w:val="3"/>
          <w:numId w:val="900"/>
        </w:numPr>
        <w:spacing w:before="0" w:after="0"/>
      </w:pPr>
      <w:r>
        <w:t>dsp3 Hybridization</w:t>
      </w:r>
    </w:p>
    <w:p>
      <w:pPr>
        <w:numPr>
          <w:ilvl w:val="3"/>
          <w:numId w:val="900"/>
        </w:numPr>
        <w:spacing w:before="0" w:after="0"/>
      </w:pPr>
      <w:r>
        <w:t>d2sp3 Hybridization</w:t>
      </w:r>
    </w:p>
    <w:p>
      <w:pPr>
        <w:numPr>
          <w:ilvl w:val="2"/>
          <w:numId w:val="900"/>
        </w:numPr>
        <w:spacing w:before="0" w:after="0"/>
      </w:pPr>
      <w:r>
        <w:t>Sigma (σ) Bonds</w:t>
      </w:r>
    </w:p>
    <w:p>
      <w:pPr>
        <w:numPr>
          <w:ilvl w:val="2"/>
          <w:numId w:val="900"/>
        </w:numPr>
        <w:spacing w:before="0" w:after="0"/>
      </w:pPr>
      <w:r>
        <w:t>Pi (π) Bonds</w:t>
      </w:r>
    </w:p>
    <w:p>
      <w:pPr>
        <w:numPr>
          <w:ilvl w:val="2"/>
          <w:numId w:val="900"/>
        </w:numPr>
        <w:spacing w:before="0" w:after="0"/>
      </w:pPr>
      <w:r>
        <w:t>Limitations of Valence Bond Theory</w:t>
      </w:r>
    </w:p>
    <w:p>
      <w:pPr>
        <w:numPr>
          <w:ilvl w:val="1"/>
          <w:numId w:val="900"/>
        </w:numPr>
        <w:spacing w:before="0" w:after="0"/>
      </w:pPr>
      <w:r>
        <w:t>Molecular Orbital (MO) Theory</w:t>
      </w:r>
    </w:p>
    <w:p>
      <w:pPr>
        <w:numPr>
          <w:ilvl w:val="2"/>
          <w:numId w:val="900"/>
        </w:numPr>
        <w:spacing w:before="0" w:after="0"/>
      </w:pPr>
      <w:r>
        <w:t>Linear Combination of Atomic Orbitals (LCAO)</w:t>
      </w:r>
    </w:p>
    <w:p>
      <w:pPr>
        <w:numPr>
          <w:ilvl w:val="2"/>
          <w:numId w:val="900"/>
        </w:numPr>
        <w:spacing w:before="0" w:after="0"/>
      </w:pPr>
      <w:r>
        <w:t>Bonding and Antibonding Orbitals</w:t>
      </w:r>
    </w:p>
    <w:p>
      <w:pPr>
        <w:numPr>
          <w:ilvl w:val="2"/>
          <w:numId w:val="900"/>
        </w:numPr>
        <w:spacing w:before="0" w:after="0"/>
      </w:pPr>
      <w:r>
        <w:t>MO Energy Diagrams</w:t>
      </w:r>
    </w:p>
    <w:p>
      <w:pPr>
        <w:numPr>
          <w:ilvl w:val="2"/>
          <w:numId w:val="900"/>
        </w:numPr>
        <w:spacing w:before="0" w:after="0"/>
      </w:pPr>
      <w:r>
        <w:t>MO Diagrams for Homonuclear Diatomics</w:t>
      </w:r>
    </w:p>
    <w:p>
      <w:pPr>
        <w:numPr>
          <w:ilvl w:val="3"/>
          <w:numId w:val="900"/>
        </w:numPr>
        <w:spacing w:before="0" w:after="0"/>
      </w:pPr>
      <w:r>
        <w:t>H2 and He2</w:t>
      </w:r>
    </w:p>
    <w:p>
      <w:pPr>
        <w:numPr>
          <w:ilvl w:val="3"/>
          <w:numId w:val="900"/>
        </w:numPr>
        <w:spacing w:before="0" w:after="0"/>
      </w:pPr>
      <w:r>
        <w:t>Second Period Elements</w:t>
      </w:r>
    </w:p>
    <w:p>
      <w:pPr>
        <w:numPr>
          <w:ilvl w:val="3"/>
          <w:numId w:val="900"/>
        </w:numPr>
        <w:spacing w:before="0" w:after="0"/>
      </w:pPr>
      <w:r>
        <w:t>Third Period Elements</w:t>
      </w:r>
    </w:p>
    <w:p>
      <w:pPr>
        <w:numPr>
          <w:ilvl w:val="2"/>
          <w:numId w:val="900"/>
        </w:numPr>
        <w:spacing w:before="0" w:after="0"/>
      </w:pPr>
      <w:r>
        <w:t>MO Diagrams for Heteronuclear Diatomics</w:t>
      </w:r>
    </w:p>
    <w:p>
      <w:pPr>
        <w:numPr>
          <w:ilvl w:val="2"/>
          <w:numId w:val="900"/>
        </w:numPr>
        <w:spacing w:before="0" w:after="0"/>
      </w:pPr>
      <w:r>
        <w:t>Bond Order in MO Theory</w:t>
      </w:r>
    </w:p>
    <w:p>
      <w:pPr>
        <w:numPr>
          <w:ilvl w:val="2"/>
          <w:numId w:val="900"/>
        </w:numPr>
        <w:spacing w:before="0" w:after="0"/>
      </w:pPr>
      <w:r>
        <w:t>Magnetic Properties Predicted by MO Theory</w:t>
      </w:r>
    </w:p>
    <w:p>
      <w:pPr>
        <w:numPr>
          <w:ilvl w:val="3"/>
          <w:numId w:val="900"/>
        </w:numPr>
        <w:spacing w:before="0" w:after="0"/>
      </w:pPr>
      <w:r>
        <w:t>Paramagnetic vs Diamagnetic</w:t>
      </w:r>
    </w:p>
    <w:p>
      <w:pPr>
        <w:pStyle w:val="Heading1"/>
      </w:pPr>
      <w:r>
        <w:t>Molecular Symmetry and Group Theory</w:t>
      </w:r>
    </w:p>
    <w:p>
      <w:pPr>
        <w:numPr>
          <w:ilvl w:val="0"/>
          <w:numId w:val="900"/>
        </w:numPr>
        <w:spacing w:before="0" w:after="0"/>
      </w:pPr>
      <w:r>
        <w:t>Symmetry Elements and Operations</w:t>
      </w:r>
    </w:p>
    <w:p>
      <w:pPr>
        <w:numPr>
          <w:ilvl w:val="1"/>
          <w:numId w:val="900"/>
        </w:numPr>
        <w:spacing w:before="0" w:after="0"/>
      </w:pPr>
      <w:r>
        <w:t>Identity (E)</w:t>
      </w:r>
    </w:p>
    <w:p>
      <w:pPr>
        <w:numPr>
          <w:ilvl w:val="1"/>
          <w:numId w:val="900"/>
        </w:numPr>
        <w:spacing w:before="0" w:after="0"/>
      </w:pPr>
      <w:r>
        <w:t>Proper Rotation Axis (Cn)</w:t>
      </w:r>
    </w:p>
    <w:p>
      <w:pPr>
        <w:numPr>
          <w:ilvl w:val="1"/>
          <w:numId w:val="900"/>
        </w:numPr>
        <w:spacing w:before="0" w:after="0"/>
      </w:pPr>
      <w:r>
        <w:t>Plane of Symmetry (σ)</w:t>
      </w:r>
    </w:p>
    <w:p>
      <w:pPr>
        <w:numPr>
          <w:ilvl w:val="2"/>
          <w:numId w:val="900"/>
        </w:numPr>
        <w:spacing w:before="0" w:after="0"/>
      </w:pPr>
      <w:r>
        <w:t>Vertical Planes (σv)</w:t>
      </w:r>
    </w:p>
    <w:p>
      <w:pPr>
        <w:numPr>
          <w:ilvl w:val="2"/>
          <w:numId w:val="900"/>
        </w:numPr>
        <w:spacing w:before="0" w:after="0"/>
      </w:pPr>
      <w:r>
        <w:t>Horizontal Planes (σh)</w:t>
      </w:r>
    </w:p>
    <w:p>
      <w:pPr>
        <w:numPr>
          <w:ilvl w:val="2"/>
          <w:numId w:val="900"/>
        </w:numPr>
        <w:spacing w:before="0" w:after="0"/>
      </w:pPr>
      <w:r>
        <w:t>Diagonal Planes (σd)</w:t>
      </w:r>
    </w:p>
    <w:p>
      <w:pPr>
        <w:numPr>
          <w:ilvl w:val="1"/>
          <w:numId w:val="900"/>
        </w:numPr>
        <w:spacing w:before="0" w:after="0"/>
      </w:pPr>
      <w:r>
        <w:t>Center of Inversion (i)</w:t>
      </w:r>
    </w:p>
    <w:p>
      <w:pPr>
        <w:numPr>
          <w:ilvl w:val="1"/>
          <w:numId w:val="900"/>
        </w:numPr>
        <w:spacing w:before="0" w:after="0"/>
      </w:pPr>
      <w:r>
        <w:t>Improper Rotation Axis (Sn)</w:t>
      </w:r>
    </w:p>
    <w:p>
      <w:pPr>
        <w:numPr>
          <w:ilvl w:val="0"/>
          <w:numId w:val="900"/>
        </w:numPr>
        <w:spacing w:before="0" w:after="0"/>
      </w:pPr>
      <w:r>
        <w:t>Point Groups</w:t>
      </w:r>
    </w:p>
    <w:p>
      <w:pPr>
        <w:numPr>
          <w:ilvl w:val="1"/>
          <w:numId w:val="900"/>
        </w:numPr>
        <w:spacing w:before="0" w:after="0"/>
      </w:pPr>
      <w:r>
        <w:t>Steps for Assigning Point Groups</w:t>
      </w:r>
    </w:p>
    <w:p>
      <w:pPr>
        <w:numPr>
          <w:ilvl w:val="1"/>
          <w:numId w:val="900"/>
        </w:numPr>
        <w:spacing w:before="0" w:after="0"/>
      </w:pPr>
      <w:r>
        <w:t>Common Point Groups</w:t>
      </w:r>
    </w:p>
    <w:p>
      <w:pPr>
        <w:numPr>
          <w:ilvl w:val="2"/>
          <w:numId w:val="900"/>
        </w:numPr>
        <w:spacing w:before="0" w:after="0"/>
      </w:pPr>
      <w:r>
        <w:t>Cn Point Groups</w:t>
      </w:r>
    </w:p>
    <w:p>
      <w:pPr>
        <w:numPr>
          <w:ilvl w:val="2"/>
          <w:numId w:val="900"/>
        </w:numPr>
        <w:spacing w:before="0" w:after="0"/>
      </w:pPr>
      <w:r>
        <w:t>Cnv Point Groups</w:t>
      </w:r>
    </w:p>
    <w:p>
      <w:pPr>
        <w:numPr>
          <w:ilvl w:val="2"/>
          <w:numId w:val="900"/>
        </w:numPr>
        <w:spacing w:before="0" w:after="0"/>
      </w:pPr>
      <w:r>
        <w:t>Dnh Point Groups</w:t>
      </w:r>
    </w:p>
    <w:p>
      <w:pPr>
        <w:numPr>
          <w:ilvl w:val="2"/>
          <w:numId w:val="900"/>
        </w:numPr>
        <w:spacing w:before="0" w:after="0"/>
      </w:pPr>
      <w:r>
        <w:t>Td Point Group</w:t>
      </w:r>
    </w:p>
    <w:p>
      <w:pPr>
        <w:numPr>
          <w:ilvl w:val="2"/>
          <w:numId w:val="900"/>
        </w:numPr>
        <w:spacing w:before="0" w:after="0"/>
      </w:pPr>
      <w:r>
        <w:t>Oh Point Group</w:t>
      </w:r>
    </w:p>
    <w:p>
      <w:pPr>
        <w:numPr>
          <w:ilvl w:val="2"/>
          <w:numId w:val="900"/>
        </w:numPr>
        <w:spacing w:before="0" w:after="0"/>
      </w:pPr>
      <w:r>
        <w:t>Cs Point Group</w:t>
      </w:r>
    </w:p>
    <w:p>
      <w:pPr>
        <w:numPr>
          <w:ilvl w:val="2"/>
          <w:numId w:val="900"/>
        </w:numPr>
        <w:spacing w:before="0" w:after="0"/>
      </w:pPr>
      <w:r>
        <w:t>Ci Point Group</w:t>
      </w:r>
    </w:p>
    <w:p>
      <w:pPr>
        <w:numPr>
          <w:ilvl w:val="0"/>
          <w:numId w:val="900"/>
        </w:numPr>
        <w:spacing w:before="0" w:after="0"/>
      </w:pPr>
      <w:r>
        <w:t>Character Tables</w:t>
      </w:r>
    </w:p>
    <w:p>
      <w:pPr>
        <w:numPr>
          <w:ilvl w:val="1"/>
          <w:numId w:val="900"/>
        </w:numPr>
        <w:spacing w:before="0" w:after="0"/>
      </w:pPr>
      <w:r>
        <w:t>Structure of Character Tables</w:t>
      </w:r>
    </w:p>
    <w:p>
      <w:pPr>
        <w:numPr>
          <w:ilvl w:val="1"/>
          <w:numId w:val="900"/>
        </w:numPr>
        <w:spacing w:before="0" w:after="0"/>
      </w:pPr>
      <w:r>
        <w:t>Irreducible Representations</w:t>
      </w:r>
    </w:p>
    <w:p>
      <w:pPr>
        <w:numPr>
          <w:ilvl w:val="1"/>
          <w:numId w:val="900"/>
        </w:numPr>
        <w:spacing w:before="0" w:after="0"/>
      </w:pPr>
      <w:r>
        <w:t>Mulliken Symbols</w:t>
      </w:r>
    </w:p>
    <w:p>
      <w:pPr>
        <w:numPr>
          <w:ilvl w:val="1"/>
          <w:numId w:val="900"/>
        </w:numPr>
        <w:spacing w:before="0" w:after="0"/>
      </w:pPr>
      <w:r>
        <w:t>Applications of Character Tables</w:t>
      </w:r>
    </w:p>
    <w:p>
      <w:pPr>
        <w:numPr>
          <w:ilvl w:val="2"/>
          <w:numId w:val="900"/>
        </w:numPr>
        <w:spacing w:before="0" w:after="0"/>
      </w:pPr>
      <w:r>
        <w:t>Determining Molecular Chirality</w:t>
      </w:r>
    </w:p>
    <w:p>
      <w:pPr>
        <w:numPr>
          <w:ilvl w:val="2"/>
          <w:numId w:val="900"/>
        </w:numPr>
        <w:spacing w:before="0" w:after="0"/>
      </w:pPr>
      <w:r>
        <w:t>Predicting Molecular Polarity</w:t>
      </w:r>
    </w:p>
    <w:p>
      <w:pPr>
        <w:numPr>
          <w:ilvl w:val="2"/>
          <w:numId w:val="900"/>
        </w:numPr>
        <w:spacing w:before="0" w:after="0"/>
      </w:pPr>
      <w:r>
        <w:t>Vibrational Modes</w:t>
      </w:r>
    </w:p>
    <w:p>
      <w:pPr>
        <w:numPr>
          <w:ilvl w:val="3"/>
          <w:numId w:val="900"/>
        </w:numPr>
        <w:spacing w:before="0" w:after="0"/>
      </w:pPr>
      <w:r>
        <w:t>Infrared (IR) Activity</w:t>
      </w:r>
    </w:p>
    <w:p>
      <w:pPr>
        <w:numPr>
          <w:ilvl w:val="3"/>
          <w:numId w:val="900"/>
        </w:numPr>
        <w:spacing w:before="0" w:after="0"/>
      </w:pPr>
      <w:r>
        <w:t>Raman Activity</w:t>
      </w:r>
    </w:p>
    <w:p>
      <w:pPr>
        <w:pStyle w:val="Heading1"/>
      </w:pPr>
      <w:r>
        <w:t>Acids, Bases, and Solvents</w:t>
      </w:r>
    </w:p>
    <w:p>
      <w:pPr>
        <w:numPr>
          <w:ilvl w:val="0"/>
          <w:numId w:val="900"/>
        </w:numPr>
        <w:spacing w:before="0" w:after="0"/>
      </w:pPr>
      <w:r>
        <w:t>Acid-Base Theories</w:t>
      </w:r>
    </w:p>
    <w:p>
      <w:pPr>
        <w:numPr>
          <w:ilvl w:val="1"/>
          <w:numId w:val="900"/>
        </w:numPr>
        <w:spacing w:before="0" w:after="0"/>
      </w:pPr>
      <w:r>
        <w:t>Arrhenius Theory</w:t>
      </w:r>
    </w:p>
    <w:p>
      <w:pPr>
        <w:numPr>
          <w:ilvl w:val="2"/>
          <w:numId w:val="900"/>
        </w:numPr>
        <w:spacing w:before="0" w:after="0"/>
      </w:pPr>
      <w:r>
        <w:t>Definitions of Acids and Bases</w:t>
      </w:r>
    </w:p>
    <w:p>
      <w:pPr>
        <w:numPr>
          <w:ilvl w:val="2"/>
          <w:numId w:val="900"/>
        </w:numPr>
        <w:spacing w:before="0" w:after="0"/>
      </w:pPr>
      <w:r>
        <w:t>Limitations of Arrhenius Theory</w:t>
      </w:r>
    </w:p>
    <w:p>
      <w:pPr>
        <w:numPr>
          <w:ilvl w:val="1"/>
          <w:numId w:val="900"/>
        </w:numPr>
        <w:spacing w:before="0" w:after="0"/>
      </w:pPr>
      <w:r>
        <w:t>Brønsted-Lowry Theory</w:t>
      </w:r>
    </w:p>
    <w:p>
      <w:pPr>
        <w:numPr>
          <w:ilvl w:val="2"/>
          <w:numId w:val="900"/>
        </w:numPr>
        <w:spacing w:before="0" w:after="0"/>
      </w:pPr>
      <w:r>
        <w:t>Proton Donors and Acceptors</w:t>
      </w:r>
    </w:p>
    <w:p>
      <w:pPr>
        <w:numPr>
          <w:ilvl w:val="2"/>
          <w:numId w:val="900"/>
        </w:numPr>
        <w:spacing w:before="0" w:after="0"/>
      </w:pPr>
      <w:r>
        <w:t>Conjugate Acid-Base Pairs</w:t>
      </w:r>
    </w:p>
    <w:p>
      <w:pPr>
        <w:numPr>
          <w:ilvl w:val="2"/>
          <w:numId w:val="900"/>
        </w:numPr>
        <w:spacing w:before="0" w:after="0"/>
      </w:pPr>
      <w:r>
        <w:t>Amphoteric Substances</w:t>
      </w:r>
    </w:p>
    <w:p>
      <w:pPr>
        <w:numPr>
          <w:ilvl w:val="1"/>
          <w:numId w:val="900"/>
        </w:numPr>
        <w:spacing w:before="0" w:after="0"/>
      </w:pPr>
      <w:r>
        <w:t>Lewis Theory</w:t>
      </w:r>
    </w:p>
    <w:p>
      <w:pPr>
        <w:numPr>
          <w:ilvl w:val="2"/>
          <w:numId w:val="900"/>
        </w:numPr>
        <w:spacing w:before="0" w:after="0"/>
      </w:pPr>
      <w:r>
        <w:t>Lewis Acids</w:t>
      </w:r>
    </w:p>
    <w:p>
      <w:pPr>
        <w:numPr>
          <w:ilvl w:val="2"/>
          <w:numId w:val="900"/>
        </w:numPr>
        <w:spacing w:before="0" w:after="0"/>
      </w:pPr>
      <w:r>
        <w:t>Lewis Bases</w:t>
      </w:r>
    </w:p>
    <w:p>
      <w:pPr>
        <w:numPr>
          <w:ilvl w:val="2"/>
          <w:numId w:val="900"/>
        </w:numPr>
        <w:spacing w:before="0" w:after="0"/>
      </w:pPr>
      <w:r>
        <w:t>Adduct Formation</w:t>
      </w:r>
    </w:p>
    <w:p>
      <w:pPr>
        <w:numPr>
          <w:ilvl w:val="2"/>
          <w:numId w:val="900"/>
        </w:numPr>
        <w:spacing w:before="0" w:after="0"/>
      </w:pPr>
      <w:r>
        <w:t>Coordinate Covalent Bonds</w:t>
      </w:r>
    </w:p>
    <w:p>
      <w:pPr>
        <w:numPr>
          <w:ilvl w:val="1"/>
          <w:numId w:val="900"/>
        </w:numPr>
        <w:spacing w:before="0" w:after="0"/>
      </w:pPr>
      <w:r>
        <w:t>Solvent System Definition</w:t>
      </w:r>
    </w:p>
    <w:p>
      <w:pPr>
        <w:numPr>
          <w:ilvl w:val="2"/>
          <w:numId w:val="900"/>
        </w:numPr>
        <w:spacing w:before="0" w:after="0"/>
      </w:pPr>
      <w:r>
        <w:t>Acid-Base Behavior in Non-Aqueous Solvents</w:t>
      </w:r>
    </w:p>
    <w:p>
      <w:pPr>
        <w:numPr>
          <w:ilvl w:val="0"/>
          <w:numId w:val="900"/>
        </w:numPr>
        <w:spacing w:before="0" w:after="0"/>
      </w:pPr>
      <w:r>
        <w:t>Hard and Soft Acids and Bases (HSAB) Theory</w:t>
      </w:r>
    </w:p>
    <w:p>
      <w:pPr>
        <w:numPr>
          <w:ilvl w:val="1"/>
          <w:numId w:val="900"/>
        </w:numPr>
        <w:spacing w:before="0" w:after="0"/>
      </w:pPr>
      <w:r>
        <w:t>Classification of Acids and Bases</w:t>
      </w:r>
    </w:p>
    <w:p>
      <w:pPr>
        <w:numPr>
          <w:ilvl w:val="2"/>
          <w:numId w:val="900"/>
        </w:numPr>
        <w:spacing w:before="0" w:after="0"/>
      </w:pPr>
      <w:r>
        <w:t>Hard Acids</w:t>
      </w:r>
    </w:p>
    <w:p>
      <w:pPr>
        <w:numPr>
          <w:ilvl w:val="2"/>
          <w:numId w:val="900"/>
        </w:numPr>
        <w:spacing w:before="0" w:after="0"/>
      </w:pPr>
      <w:r>
        <w:t>Soft Acids</w:t>
      </w:r>
    </w:p>
    <w:p>
      <w:pPr>
        <w:numPr>
          <w:ilvl w:val="2"/>
          <w:numId w:val="900"/>
        </w:numPr>
        <w:spacing w:before="0" w:after="0"/>
      </w:pPr>
      <w:r>
        <w:t>Borderline Acids</w:t>
      </w:r>
    </w:p>
    <w:p>
      <w:pPr>
        <w:numPr>
          <w:ilvl w:val="2"/>
          <w:numId w:val="900"/>
        </w:numPr>
        <w:spacing w:before="0" w:after="0"/>
      </w:pPr>
      <w:r>
        <w:t>Hard Bases</w:t>
      </w:r>
    </w:p>
    <w:p>
      <w:pPr>
        <w:numPr>
          <w:ilvl w:val="2"/>
          <w:numId w:val="900"/>
        </w:numPr>
        <w:spacing w:before="0" w:after="0"/>
      </w:pPr>
      <w:r>
        <w:t>Soft Bases</w:t>
      </w:r>
    </w:p>
    <w:p>
      <w:pPr>
        <w:numPr>
          <w:ilvl w:val="2"/>
          <w:numId w:val="900"/>
        </w:numPr>
        <w:spacing w:before="0" w:after="0"/>
      </w:pPr>
      <w:r>
        <w:t>Borderline Bases</w:t>
      </w:r>
    </w:p>
    <w:p>
      <w:pPr>
        <w:numPr>
          <w:ilvl w:val="1"/>
          <w:numId w:val="900"/>
        </w:numPr>
        <w:spacing w:before="0" w:after="0"/>
      </w:pPr>
      <w:r>
        <w:t>Applications of HSAB Theory</w:t>
      </w:r>
    </w:p>
    <w:p>
      <w:pPr>
        <w:numPr>
          <w:ilvl w:val="2"/>
          <w:numId w:val="900"/>
        </w:numPr>
        <w:spacing w:before="0" w:after="0"/>
      </w:pPr>
      <w:r>
        <w:t>Predicting Reaction Favorability</w:t>
      </w:r>
    </w:p>
    <w:p>
      <w:pPr>
        <w:numPr>
          <w:ilvl w:val="2"/>
          <w:numId w:val="900"/>
        </w:numPr>
        <w:spacing w:before="0" w:after="0"/>
      </w:pPr>
      <w:r>
        <w:t>Stability of Complexes</w:t>
      </w:r>
    </w:p>
    <w:p>
      <w:pPr>
        <w:numPr>
          <w:ilvl w:val="2"/>
          <w:numId w:val="900"/>
        </w:numPr>
        <w:spacing w:before="0" w:after="0"/>
      </w:pPr>
      <w:r>
        <w:t>Selectivity in Reactions</w:t>
      </w:r>
    </w:p>
    <w:p>
      <w:pPr>
        <w:numPr>
          <w:ilvl w:val="0"/>
          <w:numId w:val="900"/>
        </w:numPr>
        <w:spacing w:before="0" w:after="0"/>
      </w:pPr>
      <w:r>
        <w:t>Acidity and Basicity Trends</w:t>
      </w:r>
    </w:p>
    <w:p>
      <w:pPr>
        <w:numPr>
          <w:ilvl w:val="1"/>
          <w:numId w:val="900"/>
        </w:numPr>
        <w:spacing w:before="0" w:after="0"/>
      </w:pPr>
      <w:r>
        <w:t>Acidity of Cations</w:t>
      </w:r>
    </w:p>
    <w:p>
      <w:pPr>
        <w:numPr>
          <w:ilvl w:val="2"/>
          <w:numId w:val="900"/>
        </w:numPr>
        <w:spacing w:before="0" w:after="0"/>
      </w:pPr>
      <w:r>
        <w:t>Charge and Size Effects</w:t>
      </w:r>
    </w:p>
    <w:p>
      <w:pPr>
        <w:numPr>
          <w:ilvl w:val="2"/>
          <w:numId w:val="900"/>
        </w:numPr>
        <w:spacing w:before="0" w:after="0"/>
      </w:pPr>
      <w:r>
        <w:t>Hydrolysis of Metal Ions</w:t>
      </w:r>
    </w:p>
    <w:p>
      <w:pPr>
        <w:numPr>
          <w:ilvl w:val="1"/>
          <w:numId w:val="900"/>
        </w:numPr>
        <w:spacing w:before="0" w:after="0"/>
      </w:pPr>
      <w:r>
        <w:t>Acidity of Oxoacids</w:t>
      </w:r>
    </w:p>
    <w:p>
      <w:pPr>
        <w:numPr>
          <w:ilvl w:val="2"/>
          <w:numId w:val="900"/>
        </w:numPr>
        <w:spacing w:before="0" w:after="0"/>
      </w:pPr>
      <w:r>
        <w:t>Structure and Oxidation State Effects</w:t>
      </w:r>
    </w:p>
    <w:p>
      <w:pPr>
        <w:numPr>
          <w:ilvl w:val="2"/>
          <w:numId w:val="900"/>
        </w:numPr>
        <w:spacing w:before="0" w:after="0"/>
      </w:pPr>
      <w:r>
        <w:t>Pauling's Rules</w:t>
      </w:r>
    </w:p>
    <w:p>
      <w:pPr>
        <w:numPr>
          <w:ilvl w:val="0"/>
          <w:numId w:val="900"/>
        </w:numPr>
        <w:spacing w:before="0" w:after="0"/>
      </w:pPr>
      <w:r>
        <w:t>Non-Aqueous Solvents</w:t>
      </w:r>
    </w:p>
    <w:p>
      <w:pPr>
        <w:numPr>
          <w:ilvl w:val="1"/>
          <w:numId w:val="900"/>
        </w:numPr>
        <w:spacing w:before="0" w:after="0"/>
      </w:pPr>
      <w:r>
        <w:t>Properties of Non-Aqueous Solvents</w:t>
      </w:r>
    </w:p>
    <w:p>
      <w:pPr>
        <w:numPr>
          <w:ilvl w:val="1"/>
          <w:numId w:val="900"/>
        </w:numPr>
        <w:spacing w:before="0" w:after="0"/>
      </w:pPr>
      <w:r>
        <w:t>Liquid Ammonia</w:t>
      </w:r>
    </w:p>
    <w:p>
      <w:pPr>
        <w:numPr>
          <w:ilvl w:val="2"/>
          <w:numId w:val="900"/>
        </w:numPr>
        <w:spacing w:before="0" w:after="0"/>
      </w:pPr>
      <w:r>
        <w:t>Solubility Patterns</w:t>
      </w:r>
    </w:p>
    <w:p>
      <w:pPr>
        <w:numPr>
          <w:ilvl w:val="2"/>
          <w:numId w:val="900"/>
        </w:numPr>
        <w:spacing w:before="0" w:after="0"/>
      </w:pPr>
      <w:r>
        <w:t>Ammonolysis Reactions</w:t>
      </w:r>
    </w:p>
    <w:p>
      <w:pPr>
        <w:numPr>
          <w:ilvl w:val="1"/>
          <w:numId w:val="900"/>
        </w:numPr>
        <w:spacing w:before="0" w:after="0"/>
      </w:pPr>
      <w:r>
        <w:t>Liquid Sulfur Dioxide</w:t>
      </w:r>
    </w:p>
    <w:p>
      <w:pPr>
        <w:numPr>
          <w:ilvl w:val="2"/>
          <w:numId w:val="900"/>
        </w:numPr>
        <w:spacing w:before="0" w:after="0"/>
      </w:pPr>
      <w:r>
        <w:t>Solubility and Reactions</w:t>
      </w:r>
    </w:p>
    <w:p>
      <w:pPr>
        <w:numPr>
          <w:ilvl w:val="1"/>
          <w:numId w:val="900"/>
        </w:numPr>
        <w:spacing w:before="0" w:after="0"/>
      </w:pPr>
      <w:r>
        <w:t>Superacids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pStyle w:val="Heading1"/>
      </w:pPr>
      <w:r>
        <w:t>Oxidation and Reduction (Redox) Chemistry</w:t>
      </w:r>
    </w:p>
    <w:p>
      <w:pPr>
        <w:numPr>
          <w:ilvl w:val="0"/>
          <w:numId w:val="900"/>
        </w:numPr>
        <w:spacing w:before="0" w:after="0"/>
      </w:pPr>
      <w:r>
        <w:t>Oxidation States</w:t>
      </w:r>
    </w:p>
    <w:p>
      <w:pPr>
        <w:numPr>
          <w:ilvl w:val="1"/>
          <w:numId w:val="900"/>
        </w:numPr>
        <w:spacing w:before="0" w:after="0"/>
      </w:pPr>
      <w:r>
        <w:t>Rules for Assigning Oxidation Numbers</w:t>
      </w:r>
    </w:p>
    <w:p>
      <w:pPr>
        <w:numPr>
          <w:ilvl w:val="1"/>
          <w:numId w:val="900"/>
        </w:numPr>
        <w:spacing w:before="0" w:after="0"/>
      </w:pPr>
      <w:r>
        <w:t>Common Oxidation States of Elements</w:t>
      </w:r>
    </w:p>
    <w:p>
      <w:pPr>
        <w:numPr>
          <w:ilvl w:val="1"/>
          <w:numId w:val="900"/>
        </w:numPr>
        <w:spacing w:before="0" w:after="0"/>
      </w:pPr>
      <w:r>
        <w:t>Variable Oxidation States</w:t>
      </w:r>
    </w:p>
    <w:p>
      <w:pPr>
        <w:numPr>
          <w:ilvl w:val="0"/>
          <w:numId w:val="900"/>
        </w:numPr>
        <w:spacing w:before="0" w:after="0"/>
      </w:pPr>
      <w:r>
        <w:t>Balancing Redox Reactions</w:t>
      </w:r>
    </w:p>
    <w:p>
      <w:pPr>
        <w:numPr>
          <w:ilvl w:val="1"/>
          <w:numId w:val="900"/>
        </w:numPr>
        <w:spacing w:before="0" w:after="0"/>
      </w:pPr>
      <w:r>
        <w:t>Oxidation Number Method</w:t>
      </w:r>
    </w:p>
    <w:p>
      <w:pPr>
        <w:numPr>
          <w:ilvl w:val="1"/>
          <w:numId w:val="900"/>
        </w:numPr>
        <w:spacing w:before="0" w:after="0"/>
      </w:pPr>
      <w:r>
        <w:t>Half-Reaction Method</w:t>
      </w:r>
    </w:p>
    <w:p>
      <w:pPr>
        <w:numPr>
          <w:ilvl w:val="1"/>
          <w:numId w:val="900"/>
        </w:numPr>
        <w:spacing w:before="0" w:after="0"/>
      </w:pPr>
      <w:r>
        <w:t>Balancing in Acidic Media</w:t>
      </w:r>
    </w:p>
    <w:p>
      <w:pPr>
        <w:numPr>
          <w:ilvl w:val="1"/>
          <w:numId w:val="900"/>
        </w:numPr>
        <w:spacing w:before="0" w:after="0"/>
      </w:pPr>
      <w:r>
        <w:t>Balancing in Basic Media</w:t>
      </w:r>
    </w:p>
    <w:p>
      <w:pPr>
        <w:numPr>
          <w:ilvl w:val="0"/>
          <w:numId w:val="900"/>
        </w:numPr>
        <w:spacing w:before="0" w:after="0"/>
      </w:pPr>
      <w:r>
        <w:t>Electrochemical Cells</w:t>
      </w:r>
    </w:p>
    <w:p>
      <w:pPr>
        <w:numPr>
          <w:ilvl w:val="1"/>
          <w:numId w:val="900"/>
        </w:numPr>
        <w:spacing w:before="0" w:after="0"/>
      </w:pPr>
      <w:r>
        <w:t>Galvanic Cells</w:t>
      </w:r>
    </w:p>
    <w:p>
      <w:pPr>
        <w:numPr>
          <w:ilvl w:val="2"/>
          <w:numId w:val="900"/>
        </w:numPr>
        <w:spacing w:before="0" w:after="0"/>
      </w:pPr>
      <w:r>
        <w:t>Cell Components</w:t>
      </w:r>
    </w:p>
    <w:p>
      <w:pPr>
        <w:numPr>
          <w:ilvl w:val="2"/>
          <w:numId w:val="900"/>
        </w:numPr>
        <w:spacing w:before="0" w:after="0"/>
      </w:pPr>
      <w:r>
        <w:t>Cell Notation</w:t>
      </w:r>
    </w:p>
    <w:p>
      <w:pPr>
        <w:numPr>
          <w:ilvl w:val="1"/>
          <w:numId w:val="900"/>
        </w:numPr>
        <w:spacing w:before="0" w:after="0"/>
      </w:pPr>
      <w:r>
        <w:t>Electrolytic Cells</w:t>
      </w:r>
    </w:p>
    <w:p>
      <w:pPr>
        <w:numPr>
          <w:ilvl w:val="2"/>
          <w:numId w:val="900"/>
        </w:numPr>
        <w:spacing w:before="0" w:after="0"/>
      </w:pPr>
      <w:r>
        <w:t>Electrolysis Processes</w:t>
      </w:r>
    </w:p>
    <w:p>
      <w:pPr>
        <w:numPr>
          <w:ilvl w:val="1"/>
          <w:numId w:val="900"/>
        </w:numPr>
        <w:spacing w:before="0" w:after="0"/>
      </w:pPr>
      <w:r>
        <w:t>Standard Electrode Potentials</w:t>
      </w:r>
    </w:p>
    <w:p>
      <w:pPr>
        <w:numPr>
          <w:ilvl w:val="2"/>
          <w:numId w:val="900"/>
        </w:numPr>
        <w:spacing w:before="0" w:after="0"/>
      </w:pPr>
      <w:r>
        <w:t>Standard Hydrogen Electrode</w:t>
      </w:r>
    </w:p>
    <w:p>
      <w:pPr>
        <w:numPr>
          <w:ilvl w:val="2"/>
          <w:numId w:val="900"/>
        </w:numPr>
        <w:spacing w:before="0" w:after="0"/>
      </w:pPr>
      <w:r>
        <w:t>Electrochemical Series</w:t>
      </w:r>
    </w:p>
    <w:p>
      <w:pPr>
        <w:numPr>
          <w:ilvl w:val="1"/>
          <w:numId w:val="900"/>
        </w:numPr>
        <w:spacing w:before="0" w:after="0"/>
      </w:pPr>
      <w:r>
        <w:t>Nernst Equation</w:t>
      </w:r>
    </w:p>
    <w:p>
      <w:pPr>
        <w:numPr>
          <w:ilvl w:val="2"/>
          <w:numId w:val="900"/>
        </w:numPr>
        <w:spacing w:before="0" w:after="0"/>
      </w:pPr>
      <w:r>
        <w:t>Concentration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Stability Diagrams</w:t>
      </w:r>
    </w:p>
    <w:p>
      <w:pPr>
        <w:numPr>
          <w:ilvl w:val="1"/>
          <w:numId w:val="900"/>
        </w:numPr>
        <w:spacing w:before="0" w:after="0"/>
      </w:pPr>
      <w:r>
        <w:t>Latimer Diagrams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Disproportionation Reactions</w:t>
      </w:r>
    </w:p>
    <w:p>
      <w:pPr>
        <w:numPr>
          <w:ilvl w:val="1"/>
          <w:numId w:val="900"/>
        </w:numPr>
        <w:spacing w:before="0" w:after="0"/>
      </w:pPr>
      <w:r>
        <w:t>Frost-Ebsworth Diagrams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Oxidation State Stability</w:t>
      </w:r>
    </w:p>
    <w:p>
      <w:pPr>
        <w:numPr>
          <w:ilvl w:val="1"/>
          <w:numId w:val="900"/>
        </w:numPr>
        <w:spacing w:before="0" w:after="0"/>
      </w:pPr>
      <w:r>
        <w:t>Pourbaix Diagrams</w:t>
      </w:r>
    </w:p>
    <w:p>
      <w:pPr>
        <w:numPr>
          <w:ilvl w:val="2"/>
          <w:numId w:val="900"/>
        </w:numPr>
        <w:spacing w:before="0" w:after="0"/>
      </w:pPr>
      <w:r>
        <w:t>pH-Potential Diagrams</w:t>
      </w:r>
    </w:p>
    <w:p>
      <w:pPr>
        <w:numPr>
          <w:ilvl w:val="2"/>
          <w:numId w:val="900"/>
        </w:numPr>
        <w:spacing w:before="0" w:after="0"/>
      </w:pPr>
      <w:r>
        <w:t>Applications in Predicting Stability</w:t>
      </w:r>
    </w:p>
    <w:p>
      <w:pPr>
        <w:numPr>
          <w:ilvl w:val="2"/>
          <w:numId w:val="900"/>
        </w:numPr>
        <w:spacing w:before="0" w:after="0"/>
      </w:pPr>
      <w:r>
        <w:t>Corrosion Studies</w:t>
      </w:r>
    </w:p>
    <w:p>
      <w:pPr>
        <w:pStyle w:val="Heading1"/>
      </w:pPr>
      <w:r>
        <w:t>Chemistry of the Main Group Elements</w:t>
      </w:r>
    </w:p>
    <w:p>
      <w:pPr>
        <w:numPr>
          <w:ilvl w:val="0"/>
          <w:numId w:val="900"/>
        </w:numPr>
        <w:spacing w:before="0" w:after="0"/>
      </w:pPr>
      <w:r>
        <w:t>Hydrogen and its Compounds</w:t>
      </w:r>
    </w:p>
    <w:p>
      <w:pPr>
        <w:numPr>
          <w:ilvl w:val="1"/>
          <w:numId w:val="900"/>
        </w:numPr>
        <w:spacing w:before="0" w:after="0"/>
      </w:pPr>
      <w:r>
        <w:t>Isotopes of Hydrogen</w:t>
      </w:r>
    </w:p>
    <w:p>
      <w:pPr>
        <w:numPr>
          <w:ilvl w:val="2"/>
          <w:numId w:val="900"/>
        </w:numPr>
        <w:spacing w:before="0" w:after="0"/>
      </w:pPr>
      <w:r>
        <w:t>Protium</w:t>
      </w:r>
    </w:p>
    <w:p>
      <w:pPr>
        <w:numPr>
          <w:ilvl w:val="2"/>
          <w:numId w:val="900"/>
        </w:numPr>
        <w:spacing w:before="0" w:after="0"/>
      </w:pPr>
      <w:r>
        <w:t>Deuterium</w:t>
      </w:r>
    </w:p>
    <w:p>
      <w:pPr>
        <w:numPr>
          <w:ilvl w:val="2"/>
          <w:numId w:val="900"/>
        </w:numPr>
        <w:spacing w:before="0" w:after="0"/>
      </w:pPr>
      <w:r>
        <w:t>Tritium</w:t>
      </w:r>
    </w:p>
    <w:p>
      <w:pPr>
        <w:numPr>
          <w:ilvl w:val="1"/>
          <w:numId w:val="900"/>
        </w:numPr>
        <w:spacing w:before="0" w:after="0"/>
      </w:pPr>
      <w:r>
        <w:t>Types of Hydrides</w:t>
      </w:r>
    </w:p>
    <w:p>
      <w:pPr>
        <w:numPr>
          <w:ilvl w:val="2"/>
          <w:numId w:val="900"/>
        </w:numPr>
        <w:spacing w:before="0" w:after="0"/>
      </w:pPr>
      <w:r>
        <w:t>Ionic Hydrides</w:t>
      </w:r>
    </w:p>
    <w:p>
      <w:pPr>
        <w:numPr>
          <w:ilvl w:val="2"/>
          <w:numId w:val="900"/>
        </w:numPr>
        <w:spacing w:before="0" w:after="0"/>
      </w:pPr>
      <w:r>
        <w:t>Covalent Hydrides</w:t>
      </w:r>
    </w:p>
    <w:p>
      <w:pPr>
        <w:numPr>
          <w:ilvl w:val="2"/>
          <w:numId w:val="900"/>
        </w:numPr>
        <w:spacing w:before="0" w:after="0"/>
      </w:pPr>
      <w:r>
        <w:t>Metallic Hydrides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Intermolecular Hydrogen Bonds</w:t>
      </w:r>
    </w:p>
    <w:p>
      <w:pPr>
        <w:numPr>
          <w:ilvl w:val="2"/>
          <w:numId w:val="900"/>
        </w:numPr>
        <w:spacing w:before="0" w:after="0"/>
      </w:pPr>
      <w:r>
        <w:t>Intramolecular Hydrogen Bonds</w:t>
      </w:r>
    </w:p>
    <w:p>
      <w:pPr>
        <w:numPr>
          <w:ilvl w:val="0"/>
          <w:numId w:val="900"/>
        </w:numPr>
        <w:spacing w:before="0" w:after="0"/>
      </w:pPr>
      <w:r>
        <w:t>Group 1: The Alkali Metals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1"/>
          <w:numId w:val="900"/>
        </w:numPr>
        <w:spacing w:before="0" w:after="0"/>
      </w:pPr>
      <w:r>
        <w:t>Compounds and Reactivity</w:t>
      </w:r>
    </w:p>
    <w:p>
      <w:pPr>
        <w:numPr>
          <w:ilvl w:val="2"/>
          <w:numId w:val="900"/>
        </w:numPr>
        <w:spacing w:before="0" w:after="0"/>
      </w:pPr>
      <w:r>
        <w:t>Oxides</w:t>
      </w:r>
    </w:p>
    <w:p>
      <w:pPr>
        <w:numPr>
          <w:ilvl w:val="2"/>
          <w:numId w:val="900"/>
        </w:numPr>
        <w:spacing w:before="0" w:after="0"/>
      </w:pPr>
      <w:r>
        <w:t>Hydroxides</w:t>
      </w:r>
    </w:p>
    <w:p>
      <w:pPr>
        <w:numPr>
          <w:ilvl w:val="2"/>
          <w:numId w:val="900"/>
        </w:numPr>
        <w:spacing w:before="0" w:after="0"/>
      </w:pPr>
      <w:r>
        <w:t>Halides</w:t>
      </w:r>
    </w:p>
    <w:p>
      <w:pPr>
        <w:numPr>
          <w:ilvl w:val="1"/>
          <w:numId w:val="900"/>
        </w:numPr>
        <w:spacing w:before="0" w:after="0"/>
      </w:pPr>
      <w:r>
        <w:t>Flame Colors</w:t>
      </w:r>
    </w:p>
    <w:p>
      <w:pPr>
        <w:numPr>
          <w:ilvl w:val="1"/>
          <w:numId w:val="900"/>
        </w:numPr>
        <w:spacing w:before="0" w:after="0"/>
      </w:pPr>
      <w:r>
        <w:t>Biological Significance</w:t>
      </w:r>
    </w:p>
    <w:p>
      <w:pPr>
        <w:numPr>
          <w:ilvl w:val="0"/>
          <w:numId w:val="900"/>
        </w:numPr>
        <w:spacing w:before="0" w:after="0"/>
      </w:pPr>
      <w:r>
        <w:t>Group 2: The Alkaline Earth Metals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1"/>
          <w:numId w:val="900"/>
        </w:numPr>
        <w:spacing w:before="0" w:after="0"/>
      </w:pPr>
      <w:r>
        <w:t>Compounds and Reactivity</w:t>
      </w:r>
    </w:p>
    <w:p>
      <w:pPr>
        <w:numPr>
          <w:ilvl w:val="2"/>
          <w:numId w:val="900"/>
        </w:numPr>
        <w:spacing w:before="0" w:after="0"/>
      </w:pPr>
      <w:r>
        <w:t>Oxides</w:t>
      </w:r>
    </w:p>
    <w:p>
      <w:pPr>
        <w:numPr>
          <w:ilvl w:val="2"/>
          <w:numId w:val="900"/>
        </w:numPr>
        <w:spacing w:before="0" w:after="0"/>
      </w:pPr>
      <w:r>
        <w:t>Hydroxides</w:t>
      </w:r>
    </w:p>
    <w:p>
      <w:pPr>
        <w:numPr>
          <w:ilvl w:val="2"/>
          <w:numId w:val="900"/>
        </w:numPr>
        <w:spacing w:before="0" w:after="0"/>
      </w:pPr>
      <w:r>
        <w:t>Carbonates</w:t>
      </w:r>
    </w:p>
    <w:p>
      <w:pPr>
        <w:numPr>
          <w:ilvl w:val="2"/>
          <w:numId w:val="900"/>
        </w:numPr>
        <w:spacing w:before="0" w:after="0"/>
      </w:pPr>
      <w:r>
        <w:t>Sulfates</w:t>
      </w:r>
    </w:p>
    <w:p>
      <w:pPr>
        <w:numPr>
          <w:ilvl w:val="1"/>
          <w:numId w:val="900"/>
        </w:numPr>
        <w:spacing w:before="0" w:after="0"/>
      </w:pPr>
      <w:r>
        <w:t>Biological Importance</w:t>
      </w:r>
    </w:p>
    <w:p>
      <w:pPr>
        <w:numPr>
          <w:ilvl w:val="2"/>
          <w:numId w:val="900"/>
        </w:numPr>
        <w:spacing w:before="0" w:after="0"/>
      </w:pPr>
      <w:r>
        <w:t>Calcium in Biology</w:t>
      </w:r>
    </w:p>
    <w:p>
      <w:pPr>
        <w:numPr>
          <w:ilvl w:val="2"/>
          <w:numId w:val="900"/>
        </w:numPr>
        <w:spacing w:before="0" w:after="0"/>
      </w:pPr>
      <w:r>
        <w:t>Magnesium in Biology</w:t>
      </w:r>
    </w:p>
    <w:p>
      <w:pPr>
        <w:numPr>
          <w:ilvl w:val="0"/>
          <w:numId w:val="900"/>
        </w:numPr>
        <w:spacing w:before="0" w:after="0"/>
      </w:pPr>
      <w:r>
        <w:t>Group 13: The Boron Group</w:t>
      </w:r>
    </w:p>
    <w:p>
      <w:pPr>
        <w:numPr>
          <w:ilvl w:val="1"/>
          <w:numId w:val="900"/>
        </w:numPr>
        <w:spacing w:before="0" w:after="0"/>
      </w:pPr>
      <w:r>
        <w:t>Boron Chemistry</w:t>
      </w:r>
    </w:p>
    <w:p>
      <w:pPr>
        <w:numPr>
          <w:ilvl w:val="2"/>
          <w:numId w:val="900"/>
        </w:numPr>
        <w:spacing w:before="0" w:after="0"/>
      </w:pPr>
      <w:r>
        <w:t>Unique Properties of Boron</w:t>
      </w:r>
    </w:p>
    <w:p>
      <w:pPr>
        <w:numPr>
          <w:ilvl w:val="2"/>
          <w:numId w:val="900"/>
        </w:numPr>
        <w:spacing w:before="0" w:after="0"/>
      </w:pPr>
      <w:r>
        <w:t>Boron Compounds</w:t>
      </w:r>
    </w:p>
    <w:p>
      <w:pPr>
        <w:numPr>
          <w:ilvl w:val="1"/>
          <w:numId w:val="900"/>
        </w:numPr>
        <w:spacing w:before="0" w:after="0"/>
      </w:pPr>
      <w:r>
        <w:t>Boron Hydrides (Boranes)</w:t>
      </w:r>
    </w:p>
    <w:p>
      <w:pPr>
        <w:numPr>
          <w:ilvl w:val="2"/>
          <w:numId w:val="900"/>
        </w:numPr>
        <w:spacing w:before="0" w:after="0"/>
      </w:pPr>
      <w:r>
        <w:t>Structure and Bonding</w:t>
      </w:r>
    </w:p>
    <w:p>
      <w:pPr>
        <w:numPr>
          <w:ilvl w:val="2"/>
          <w:numId w:val="900"/>
        </w:numPr>
        <w:spacing w:before="0" w:after="0"/>
      </w:pPr>
      <w:r>
        <w:t>Three-Center Two-Electron Bonds</w:t>
      </w:r>
    </w:p>
    <w:p>
      <w:pPr>
        <w:numPr>
          <w:ilvl w:val="2"/>
          <w:numId w:val="900"/>
        </w:numPr>
        <w:spacing w:before="0" w:after="0"/>
      </w:pPr>
      <w:r>
        <w:t>Wade-Mingos Rules</w:t>
      </w:r>
    </w:p>
    <w:p>
      <w:pPr>
        <w:numPr>
          <w:ilvl w:val="1"/>
          <w:numId w:val="900"/>
        </w:numPr>
        <w:spacing w:before="0" w:after="0"/>
      </w:pPr>
      <w:r>
        <w:t>Aluminum Chemistry</w:t>
      </w:r>
    </w:p>
    <w:p>
      <w:pPr>
        <w:numPr>
          <w:ilvl w:val="1"/>
          <w:numId w:val="900"/>
        </w:numPr>
        <w:spacing w:before="0" w:after="0"/>
      </w:pPr>
      <w:r>
        <w:t>Gallium, Indium, and Thallium Chemistry</w:t>
      </w:r>
    </w:p>
    <w:p>
      <w:pPr>
        <w:numPr>
          <w:ilvl w:val="0"/>
          <w:numId w:val="900"/>
        </w:numPr>
        <w:spacing w:before="0" w:after="0"/>
      </w:pPr>
      <w:r>
        <w:t>Group 14: The Carbon Group</w:t>
      </w:r>
    </w:p>
    <w:p>
      <w:pPr>
        <w:numPr>
          <w:ilvl w:val="1"/>
          <w:numId w:val="900"/>
        </w:numPr>
        <w:spacing w:before="0" w:after="0"/>
      </w:pPr>
      <w:r>
        <w:t>Carbon Chemistry</w:t>
      </w:r>
    </w:p>
    <w:p>
      <w:pPr>
        <w:numPr>
          <w:ilvl w:val="2"/>
          <w:numId w:val="900"/>
        </w:numPr>
        <w:spacing w:before="0" w:after="0"/>
      </w:pPr>
      <w:r>
        <w:t>Allotropes of Carbon</w:t>
      </w:r>
    </w:p>
    <w:p>
      <w:pPr>
        <w:numPr>
          <w:ilvl w:val="3"/>
          <w:numId w:val="900"/>
        </w:numPr>
        <w:spacing w:before="0" w:after="0"/>
      </w:pPr>
      <w:r>
        <w:t>Diamond</w:t>
      </w:r>
    </w:p>
    <w:p>
      <w:pPr>
        <w:numPr>
          <w:ilvl w:val="3"/>
          <w:numId w:val="900"/>
        </w:numPr>
        <w:spacing w:before="0" w:after="0"/>
      </w:pPr>
      <w:r>
        <w:t>Graphite</w:t>
      </w:r>
    </w:p>
    <w:p>
      <w:pPr>
        <w:numPr>
          <w:ilvl w:val="3"/>
          <w:numId w:val="900"/>
        </w:numPr>
        <w:spacing w:before="0" w:after="0"/>
      </w:pPr>
      <w:r>
        <w:t>Fullerenes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1"/>
          <w:numId w:val="900"/>
        </w:numPr>
        <w:spacing w:before="0" w:after="0"/>
      </w:pPr>
      <w:r>
        <w:t>Silicon Chemistry</w:t>
      </w:r>
    </w:p>
    <w:p>
      <w:pPr>
        <w:numPr>
          <w:ilvl w:val="2"/>
          <w:numId w:val="900"/>
        </w:numPr>
        <w:spacing w:before="0" w:after="0"/>
      </w:pPr>
      <w:r>
        <w:t>Silicates</w:t>
      </w:r>
    </w:p>
    <w:p>
      <w:pPr>
        <w:numPr>
          <w:ilvl w:val="3"/>
          <w:numId w:val="900"/>
        </w:numPr>
        <w:spacing w:before="0" w:after="0"/>
      </w:pPr>
      <w:r>
        <w:t>Structure and Types</w:t>
      </w:r>
    </w:p>
    <w:p>
      <w:pPr>
        <w:numPr>
          <w:ilvl w:val="3"/>
          <w:numId w:val="900"/>
        </w:numPr>
        <w:spacing w:before="0" w:after="0"/>
      </w:pPr>
      <w:r>
        <w:t>Framework Silicates</w:t>
      </w:r>
    </w:p>
    <w:p>
      <w:pPr>
        <w:numPr>
          <w:ilvl w:val="2"/>
          <w:numId w:val="900"/>
        </w:numPr>
        <w:spacing w:before="0" w:after="0"/>
      </w:pPr>
      <w:r>
        <w:t>Silicones</w:t>
      </w:r>
    </w:p>
    <w:p>
      <w:pPr>
        <w:numPr>
          <w:ilvl w:val="3"/>
          <w:numId w:val="900"/>
        </w:numPr>
        <w:spacing w:before="0" w:after="0"/>
      </w:pPr>
      <w:r>
        <w:t>Structure and Applications</w:t>
      </w:r>
    </w:p>
    <w:p>
      <w:pPr>
        <w:numPr>
          <w:ilvl w:val="1"/>
          <w:numId w:val="900"/>
        </w:numPr>
        <w:spacing w:before="0" w:after="0"/>
      </w:pPr>
      <w:r>
        <w:t>Germanium Chemistry</w:t>
      </w:r>
    </w:p>
    <w:p>
      <w:pPr>
        <w:numPr>
          <w:ilvl w:val="1"/>
          <w:numId w:val="900"/>
        </w:numPr>
        <w:spacing w:before="0" w:after="0"/>
      </w:pPr>
      <w:r>
        <w:t>Tin and Lead Chemistry</w:t>
      </w:r>
    </w:p>
    <w:p>
      <w:pPr>
        <w:numPr>
          <w:ilvl w:val="2"/>
          <w:numId w:val="900"/>
        </w:numPr>
        <w:spacing w:before="0" w:after="0"/>
      </w:pPr>
      <w:r>
        <w:t>Oxidation States</w:t>
      </w:r>
    </w:p>
    <w:p>
      <w:pPr>
        <w:numPr>
          <w:ilvl w:val="2"/>
          <w:numId w:val="900"/>
        </w:numPr>
        <w:spacing w:before="0" w:after="0"/>
      </w:pPr>
      <w:r>
        <w:t>Compounds</w:t>
      </w:r>
    </w:p>
    <w:p>
      <w:pPr>
        <w:numPr>
          <w:ilvl w:val="0"/>
          <w:numId w:val="900"/>
        </w:numPr>
        <w:spacing w:before="0" w:after="0"/>
      </w:pPr>
      <w:r>
        <w:t>Group 15: The Pnictogens</w:t>
      </w:r>
    </w:p>
    <w:p>
      <w:pPr>
        <w:numPr>
          <w:ilvl w:val="1"/>
          <w:numId w:val="900"/>
        </w:numPr>
        <w:spacing w:before="0" w:after="0"/>
      </w:pPr>
      <w:r>
        <w:t>Nitrogen Chemistry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Nitric Oxide</w:t>
      </w:r>
    </w:p>
    <w:p>
      <w:pPr>
        <w:numPr>
          <w:ilvl w:val="3"/>
          <w:numId w:val="900"/>
        </w:numPr>
        <w:spacing w:before="0" w:after="0"/>
      </w:pPr>
      <w:r>
        <w:t>Nitrogen Dioxide</w:t>
      </w:r>
    </w:p>
    <w:p>
      <w:pPr>
        <w:numPr>
          <w:ilvl w:val="2"/>
          <w:numId w:val="900"/>
        </w:numPr>
        <w:spacing w:before="0" w:after="0"/>
      </w:pPr>
      <w:r>
        <w:t>Nitrogen Oxyacids</w:t>
      </w:r>
    </w:p>
    <w:p>
      <w:pPr>
        <w:numPr>
          <w:ilvl w:val="3"/>
          <w:numId w:val="900"/>
        </w:numPr>
        <w:spacing w:before="0" w:after="0"/>
      </w:pPr>
      <w:r>
        <w:t>Nitrous Acid</w:t>
      </w:r>
    </w:p>
    <w:p>
      <w:pPr>
        <w:numPr>
          <w:ilvl w:val="3"/>
          <w:numId w:val="900"/>
        </w:numPr>
        <w:spacing w:before="0" w:after="0"/>
      </w:pPr>
      <w:r>
        <w:t>Nitric Acid</w:t>
      </w:r>
    </w:p>
    <w:p>
      <w:pPr>
        <w:numPr>
          <w:ilvl w:val="1"/>
          <w:numId w:val="900"/>
        </w:numPr>
        <w:spacing w:before="0" w:after="0"/>
      </w:pPr>
      <w:r>
        <w:t>Phosphorus Chemistry</w:t>
      </w:r>
    </w:p>
    <w:p>
      <w:pPr>
        <w:numPr>
          <w:ilvl w:val="2"/>
          <w:numId w:val="900"/>
        </w:numPr>
        <w:spacing w:before="0" w:after="0"/>
      </w:pPr>
      <w:r>
        <w:t>Allotropes of Phosphorus</w:t>
      </w:r>
    </w:p>
    <w:p>
      <w:pPr>
        <w:numPr>
          <w:ilvl w:val="3"/>
          <w:numId w:val="900"/>
        </w:numPr>
        <w:spacing w:before="0" w:after="0"/>
      </w:pPr>
      <w:r>
        <w:t>White Phosphorus</w:t>
      </w:r>
    </w:p>
    <w:p>
      <w:pPr>
        <w:numPr>
          <w:ilvl w:val="3"/>
          <w:numId w:val="900"/>
        </w:numPr>
        <w:spacing w:before="0" w:after="0"/>
      </w:pPr>
      <w:r>
        <w:t>Red Phosphorus</w:t>
      </w:r>
    </w:p>
    <w:p>
      <w:pPr>
        <w:numPr>
          <w:ilvl w:val="3"/>
          <w:numId w:val="900"/>
        </w:numPr>
        <w:spacing w:before="0" w:after="0"/>
      </w:pPr>
      <w:r>
        <w:t>Black Phosphorus</w:t>
      </w:r>
    </w:p>
    <w:p>
      <w:pPr>
        <w:numPr>
          <w:ilvl w:val="2"/>
          <w:numId w:val="900"/>
        </w:numPr>
        <w:spacing w:before="0" w:after="0"/>
      </w:pPr>
      <w:r>
        <w:t>Phosphorus Oxides</w:t>
      </w:r>
    </w:p>
    <w:p>
      <w:pPr>
        <w:numPr>
          <w:ilvl w:val="2"/>
          <w:numId w:val="900"/>
        </w:numPr>
        <w:spacing w:before="0" w:after="0"/>
      </w:pPr>
      <w:r>
        <w:t>Phosphorus Oxyacids</w:t>
      </w:r>
    </w:p>
    <w:p>
      <w:pPr>
        <w:numPr>
          <w:ilvl w:val="3"/>
          <w:numId w:val="900"/>
        </w:numPr>
        <w:spacing w:before="0" w:after="0"/>
      </w:pPr>
      <w:r>
        <w:t>Phosphoric Acid</w:t>
      </w:r>
    </w:p>
    <w:p>
      <w:pPr>
        <w:numPr>
          <w:ilvl w:val="3"/>
          <w:numId w:val="900"/>
        </w:numPr>
        <w:spacing w:before="0" w:after="0"/>
      </w:pPr>
      <w:r>
        <w:t>Phosphorous Acid</w:t>
      </w:r>
    </w:p>
    <w:p>
      <w:pPr>
        <w:numPr>
          <w:ilvl w:val="1"/>
          <w:numId w:val="900"/>
        </w:numPr>
        <w:spacing w:before="0" w:after="0"/>
      </w:pPr>
      <w:r>
        <w:t>Arsenic Chemistry</w:t>
      </w:r>
    </w:p>
    <w:p>
      <w:pPr>
        <w:numPr>
          <w:ilvl w:val="1"/>
          <w:numId w:val="900"/>
        </w:numPr>
        <w:spacing w:before="0" w:after="0"/>
      </w:pPr>
      <w:r>
        <w:t>Antimony Chemistry</w:t>
      </w:r>
    </w:p>
    <w:p>
      <w:pPr>
        <w:numPr>
          <w:ilvl w:val="1"/>
          <w:numId w:val="900"/>
        </w:numPr>
        <w:spacing w:before="0" w:after="0"/>
      </w:pPr>
      <w:r>
        <w:t>Bismuth Chemistry</w:t>
      </w:r>
    </w:p>
    <w:p>
      <w:pPr>
        <w:numPr>
          <w:ilvl w:val="0"/>
          <w:numId w:val="900"/>
        </w:numPr>
        <w:spacing w:before="0" w:after="0"/>
      </w:pPr>
      <w:r>
        <w:t>Group 16: The Chalcogens</w:t>
      </w:r>
    </w:p>
    <w:p>
      <w:pPr>
        <w:numPr>
          <w:ilvl w:val="1"/>
          <w:numId w:val="900"/>
        </w:numPr>
        <w:spacing w:before="0" w:after="0"/>
      </w:pPr>
      <w:r>
        <w:t>Oxygen Chemistry</w:t>
      </w:r>
    </w:p>
    <w:p>
      <w:pPr>
        <w:numPr>
          <w:ilvl w:val="2"/>
          <w:numId w:val="900"/>
        </w:numPr>
        <w:spacing w:before="0" w:after="0"/>
      </w:pPr>
      <w:r>
        <w:t>Allotropes of Oxygen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Peroxides</w:t>
      </w:r>
    </w:p>
    <w:p>
      <w:pPr>
        <w:numPr>
          <w:ilvl w:val="2"/>
          <w:numId w:val="900"/>
        </w:numPr>
        <w:spacing w:before="0" w:after="0"/>
      </w:pPr>
      <w:r>
        <w:t>Superoxides</w:t>
      </w:r>
    </w:p>
    <w:p>
      <w:pPr>
        <w:numPr>
          <w:ilvl w:val="1"/>
          <w:numId w:val="900"/>
        </w:numPr>
        <w:spacing w:before="0" w:after="0"/>
      </w:pPr>
      <w:r>
        <w:t>Sulfur Chemistry</w:t>
      </w:r>
    </w:p>
    <w:p>
      <w:pPr>
        <w:numPr>
          <w:ilvl w:val="2"/>
          <w:numId w:val="900"/>
        </w:numPr>
        <w:spacing w:before="0" w:after="0"/>
      </w:pPr>
      <w:r>
        <w:t>Allotropes of Sulfur</w:t>
      </w:r>
    </w:p>
    <w:p>
      <w:pPr>
        <w:numPr>
          <w:ilvl w:val="2"/>
          <w:numId w:val="900"/>
        </w:numPr>
        <w:spacing w:before="0" w:after="0"/>
      </w:pPr>
      <w:r>
        <w:t>Sulfur Oxides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Sulfur Trioxide</w:t>
      </w:r>
    </w:p>
    <w:p>
      <w:pPr>
        <w:numPr>
          <w:ilvl w:val="2"/>
          <w:numId w:val="900"/>
        </w:numPr>
        <w:spacing w:before="0" w:after="0"/>
      </w:pPr>
      <w:r>
        <w:t>Sulfur Oxyacids</w:t>
      </w:r>
    </w:p>
    <w:p>
      <w:pPr>
        <w:numPr>
          <w:ilvl w:val="3"/>
          <w:numId w:val="900"/>
        </w:numPr>
        <w:spacing w:before="0" w:after="0"/>
      </w:pPr>
      <w:r>
        <w:t>Sulfurous Acid</w:t>
      </w:r>
    </w:p>
    <w:p>
      <w:pPr>
        <w:numPr>
          <w:ilvl w:val="3"/>
          <w:numId w:val="900"/>
        </w:numPr>
        <w:spacing w:before="0" w:after="0"/>
      </w:pPr>
      <w:r>
        <w:t>Sulfuric Acid</w:t>
      </w:r>
    </w:p>
    <w:p>
      <w:pPr>
        <w:numPr>
          <w:ilvl w:val="2"/>
          <w:numId w:val="900"/>
        </w:numPr>
        <w:spacing w:before="0" w:after="0"/>
      </w:pPr>
      <w:r>
        <w:t>Polysulfides</w:t>
      </w:r>
    </w:p>
    <w:p>
      <w:pPr>
        <w:numPr>
          <w:ilvl w:val="1"/>
          <w:numId w:val="900"/>
        </w:numPr>
        <w:spacing w:before="0" w:after="0"/>
      </w:pPr>
      <w:r>
        <w:t>Selenium Chemistry</w:t>
      </w:r>
    </w:p>
    <w:p>
      <w:pPr>
        <w:numPr>
          <w:ilvl w:val="2"/>
          <w:numId w:val="900"/>
        </w:numPr>
        <w:spacing w:before="0" w:after="0"/>
      </w:pPr>
      <w:r>
        <w:t>Polyselenides</w:t>
      </w:r>
    </w:p>
    <w:p>
      <w:pPr>
        <w:numPr>
          <w:ilvl w:val="1"/>
          <w:numId w:val="900"/>
        </w:numPr>
        <w:spacing w:before="0" w:after="0"/>
      </w:pPr>
      <w:r>
        <w:t>Tellurium Chemistry</w:t>
      </w:r>
    </w:p>
    <w:p>
      <w:pPr>
        <w:numPr>
          <w:ilvl w:val="0"/>
          <w:numId w:val="900"/>
        </w:numPr>
        <w:spacing w:before="0" w:after="0"/>
      </w:pPr>
      <w:r>
        <w:t>Group 17: The Halogens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1"/>
          <w:numId w:val="900"/>
        </w:numPr>
        <w:spacing w:before="0" w:after="0"/>
      </w:pPr>
      <w:r>
        <w:t>Interhalogen Compounds</w:t>
      </w:r>
    </w:p>
    <w:p>
      <w:pPr>
        <w:numPr>
          <w:ilvl w:val="2"/>
          <w:numId w:val="900"/>
        </w:numPr>
        <w:spacing w:before="0" w:after="0"/>
      </w:pPr>
      <w:r>
        <w:t>XY Type</w:t>
      </w:r>
    </w:p>
    <w:p>
      <w:pPr>
        <w:numPr>
          <w:ilvl w:val="2"/>
          <w:numId w:val="900"/>
        </w:numPr>
        <w:spacing w:before="0" w:after="0"/>
      </w:pPr>
      <w:r>
        <w:t>XY3 Type</w:t>
      </w:r>
    </w:p>
    <w:p>
      <w:pPr>
        <w:numPr>
          <w:ilvl w:val="2"/>
          <w:numId w:val="900"/>
        </w:numPr>
        <w:spacing w:before="0" w:after="0"/>
      </w:pPr>
      <w:r>
        <w:t>XY5 Type</w:t>
      </w:r>
    </w:p>
    <w:p>
      <w:pPr>
        <w:numPr>
          <w:ilvl w:val="2"/>
          <w:numId w:val="900"/>
        </w:numPr>
        <w:spacing w:before="0" w:after="0"/>
      </w:pPr>
      <w:r>
        <w:t>XY7 Type</w:t>
      </w:r>
    </w:p>
    <w:p>
      <w:pPr>
        <w:numPr>
          <w:ilvl w:val="1"/>
          <w:numId w:val="900"/>
        </w:numPr>
        <w:spacing w:before="0" w:after="0"/>
      </w:pPr>
      <w:r>
        <w:t>Polyhalide Ions</w:t>
      </w:r>
    </w:p>
    <w:p>
      <w:pPr>
        <w:numPr>
          <w:ilvl w:val="1"/>
          <w:numId w:val="900"/>
        </w:numPr>
        <w:spacing w:before="0" w:after="0"/>
      </w:pPr>
      <w:r>
        <w:t>Halogen Oxoacids</w:t>
      </w:r>
    </w:p>
    <w:p>
      <w:pPr>
        <w:numPr>
          <w:ilvl w:val="2"/>
          <w:numId w:val="900"/>
        </w:numPr>
        <w:spacing w:before="0" w:after="0"/>
      </w:pPr>
      <w:r>
        <w:t>Hypochlorous Acid</w:t>
      </w:r>
    </w:p>
    <w:p>
      <w:pPr>
        <w:numPr>
          <w:ilvl w:val="2"/>
          <w:numId w:val="900"/>
        </w:numPr>
        <w:spacing w:before="0" w:after="0"/>
      </w:pPr>
      <w:r>
        <w:t>Chlorous Acid</w:t>
      </w:r>
    </w:p>
    <w:p>
      <w:pPr>
        <w:numPr>
          <w:ilvl w:val="2"/>
          <w:numId w:val="900"/>
        </w:numPr>
        <w:spacing w:before="0" w:after="0"/>
      </w:pPr>
      <w:r>
        <w:t>Chloric Acid</w:t>
      </w:r>
    </w:p>
    <w:p>
      <w:pPr>
        <w:numPr>
          <w:ilvl w:val="2"/>
          <w:numId w:val="900"/>
        </w:numPr>
        <w:spacing w:before="0" w:after="0"/>
      </w:pPr>
      <w:r>
        <w:t>Perchloric Acid</w:t>
      </w:r>
    </w:p>
    <w:p>
      <w:pPr>
        <w:numPr>
          <w:ilvl w:val="0"/>
          <w:numId w:val="900"/>
        </w:numPr>
        <w:spacing w:before="0" w:after="0"/>
      </w:pPr>
      <w:r>
        <w:t>Group 18: The Noble Gases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1"/>
          <w:numId w:val="900"/>
        </w:numPr>
        <w:spacing w:before="0" w:after="0"/>
      </w:pPr>
      <w:r>
        <w:t>Xenon Compounds</w:t>
      </w:r>
    </w:p>
    <w:p>
      <w:pPr>
        <w:numPr>
          <w:ilvl w:val="2"/>
          <w:numId w:val="900"/>
        </w:numPr>
        <w:spacing w:before="0" w:after="0"/>
      </w:pPr>
      <w:r>
        <w:t>Xenon Fluorides</w:t>
      </w:r>
    </w:p>
    <w:p>
      <w:pPr>
        <w:numPr>
          <w:ilvl w:val="2"/>
          <w:numId w:val="900"/>
        </w:numPr>
        <w:spacing w:before="0" w:after="0"/>
      </w:pPr>
      <w:r>
        <w:t>Xenon Oxides</w:t>
      </w:r>
    </w:p>
    <w:p>
      <w:pPr>
        <w:numPr>
          <w:ilvl w:val="2"/>
          <w:numId w:val="900"/>
        </w:numPr>
        <w:spacing w:before="0" w:after="0"/>
      </w:pPr>
      <w:r>
        <w:t>Xenon Oxyacids</w:t>
      </w:r>
    </w:p>
    <w:p>
      <w:pPr>
        <w:numPr>
          <w:ilvl w:val="1"/>
          <w:numId w:val="900"/>
        </w:numPr>
        <w:spacing w:before="0" w:after="0"/>
      </w:pPr>
      <w:r>
        <w:t>Krypton Compounds</w:t>
      </w:r>
    </w:p>
    <w:p>
      <w:pPr>
        <w:numPr>
          <w:ilvl w:val="1"/>
          <w:numId w:val="900"/>
        </w:numPr>
        <w:spacing w:before="0" w:after="0"/>
      </w:pPr>
      <w:r>
        <w:t>Radon Compounds</w:t>
      </w:r>
    </w:p>
    <w:p>
      <w:pPr>
        <w:pStyle w:val="Heading1"/>
      </w:pPr>
      <w:r>
        <w:t>Coordination Chemistry of Transition Metals</w:t>
      </w:r>
    </w:p>
    <w:p>
      <w:pPr>
        <w:numPr>
          <w:ilvl w:val="0"/>
          <w:numId w:val="900"/>
        </w:numPr>
        <w:spacing w:before="0" w:after="0"/>
      </w:pPr>
      <w:r>
        <w:t>Introduction to Transition Metals</w:t>
      </w:r>
    </w:p>
    <w:p>
      <w:pPr>
        <w:numPr>
          <w:ilvl w:val="1"/>
          <w:numId w:val="900"/>
        </w:numPr>
        <w:spacing w:before="0" w:after="0"/>
      </w:pPr>
      <w:r>
        <w:t>Definition and Position in the Periodic Table</w:t>
      </w:r>
    </w:p>
    <w:p>
      <w:pPr>
        <w:numPr>
          <w:ilvl w:val="1"/>
          <w:numId w:val="900"/>
        </w:numPr>
        <w:spacing w:before="0" w:after="0"/>
      </w:pPr>
      <w:r>
        <w:t>General Properties</w:t>
      </w:r>
    </w:p>
    <w:p>
      <w:pPr>
        <w:numPr>
          <w:ilvl w:val="2"/>
          <w:numId w:val="900"/>
        </w:numPr>
        <w:spacing w:before="0" w:after="0"/>
      </w:pPr>
      <w:r>
        <w:t>Metallic Properties</w:t>
      </w:r>
    </w:p>
    <w:p>
      <w:pPr>
        <w:numPr>
          <w:ilvl w:val="2"/>
          <w:numId w:val="900"/>
        </w:numPr>
        <w:spacing w:before="0" w:after="0"/>
      </w:pPr>
      <w:r>
        <w:t>Catalytic Properties</w:t>
      </w:r>
    </w:p>
    <w:p>
      <w:pPr>
        <w:numPr>
          <w:ilvl w:val="2"/>
          <w:numId w:val="900"/>
        </w:numPr>
        <w:spacing w:before="0" w:after="0"/>
      </w:pPr>
      <w:r>
        <w:t>Magnetic Properties</w:t>
      </w:r>
    </w:p>
    <w:p>
      <w:pPr>
        <w:numPr>
          <w:ilvl w:val="1"/>
          <w:numId w:val="900"/>
        </w:numPr>
        <w:spacing w:before="0" w:after="0"/>
      </w:pPr>
      <w:r>
        <w:t>Variable Oxidation States</w:t>
      </w:r>
    </w:p>
    <w:p>
      <w:pPr>
        <w:numPr>
          <w:ilvl w:val="1"/>
          <w:numId w:val="900"/>
        </w:numPr>
        <w:spacing w:before="0" w:after="0"/>
      </w:pPr>
      <w:r>
        <w:t>Electron Configurations</w:t>
      </w:r>
    </w:p>
    <w:p>
      <w:pPr>
        <w:numPr>
          <w:ilvl w:val="2"/>
          <w:numId w:val="900"/>
        </w:numPr>
        <w:spacing w:before="0" w:after="0"/>
      </w:pPr>
      <w:r>
        <w:t>d-Block Configuration</w:t>
      </w:r>
    </w:p>
    <w:p>
      <w:pPr>
        <w:numPr>
          <w:ilvl w:val="2"/>
          <w:numId w:val="900"/>
        </w:numPr>
        <w:spacing w:before="0" w:after="0"/>
      </w:pPr>
      <w:r>
        <w:t>Anomalous Configurations</w:t>
      </w:r>
    </w:p>
    <w:p>
      <w:pPr>
        <w:numPr>
          <w:ilvl w:val="0"/>
          <w:numId w:val="900"/>
        </w:numPr>
        <w:spacing w:before="0" w:after="0"/>
      </w:pPr>
      <w:r>
        <w:t>Coordination Compounds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Werner's Theory</w:t>
      </w:r>
    </w:p>
    <w:p>
      <w:pPr>
        <w:numPr>
          <w:ilvl w:val="1"/>
          <w:numId w:val="900"/>
        </w:numPr>
        <w:spacing w:before="0" w:after="0"/>
      </w:pPr>
      <w:r>
        <w:t>Ligands</w:t>
      </w:r>
    </w:p>
    <w:p>
      <w:pPr>
        <w:numPr>
          <w:ilvl w:val="2"/>
          <w:numId w:val="900"/>
        </w:numPr>
        <w:spacing w:before="0" w:after="0"/>
      </w:pPr>
      <w:r>
        <w:t>Monodentate Ligands</w:t>
      </w:r>
    </w:p>
    <w:p>
      <w:pPr>
        <w:numPr>
          <w:ilvl w:val="2"/>
          <w:numId w:val="900"/>
        </w:numPr>
        <w:spacing w:before="0" w:after="0"/>
      </w:pPr>
      <w:r>
        <w:t>Bidentate Ligands</w:t>
      </w:r>
    </w:p>
    <w:p>
      <w:pPr>
        <w:numPr>
          <w:ilvl w:val="2"/>
          <w:numId w:val="900"/>
        </w:numPr>
        <w:spacing w:before="0" w:after="0"/>
      </w:pPr>
      <w:r>
        <w:t>Polydentate Ligands</w:t>
      </w:r>
    </w:p>
    <w:p>
      <w:pPr>
        <w:numPr>
          <w:ilvl w:val="2"/>
          <w:numId w:val="900"/>
        </w:numPr>
        <w:spacing w:before="0" w:after="0"/>
      </w:pPr>
      <w:r>
        <w:t>Chelation and Chelate Effect</w:t>
      </w:r>
    </w:p>
    <w:p>
      <w:pPr>
        <w:numPr>
          <w:ilvl w:val="1"/>
          <w:numId w:val="900"/>
        </w:numPr>
        <w:spacing w:before="0" w:after="0"/>
      </w:pPr>
      <w:r>
        <w:t>Denticity and Hapticity</w:t>
      </w:r>
    </w:p>
    <w:p>
      <w:pPr>
        <w:numPr>
          <w:ilvl w:val="1"/>
          <w:numId w:val="900"/>
        </w:numPr>
        <w:spacing w:before="0" w:after="0"/>
      </w:pPr>
      <w:r>
        <w:t>Coordination Number</w:t>
      </w:r>
    </w:p>
    <w:p>
      <w:pPr>
        <w:numPr>
          <w:ilvl w:val="1"/>
          <w:numId w:val="900"/>
        </w:numPr>
        <w:spacing w:before="0" w:after="0"/>
      </w:pPr>
      <w:r>
        <w:t>Common Geometries</w:t>
      </w:r>
    </w:p>
    <w:p>
      <w:pPr>
        <w:numPr>
          <w:ilvl w:val="2"/>
          <w:numId w:val="900"/>
        </w:numPr>
        <w:spacing w:before="0" w:after="0"/>
      </w:pPr>
      <w:r>
        <w:t>Linear</w:t>
      </w:r>
    </w:p>
    <w:p>
      <w:pPr>
        <w:numPr>
          <w:ilvl w:val="2"/>
          <w:numId w:val="900"/>
        </w:numPr>
        <w:spacing w:before="0" w:after="0"/>
      </w:pPr>
      <w:r>
        <w:t>Tetrahedral</w:t>
      </w:r>
    </w:p>
    <w:p>
      <w:pPr>
        <w:numPr>
          <w:ilvl w:val="2"/>
          <w:numId w:val="900"/>
        </w:numPr>
        <w:spacing w:before="0" w:after="0"/>
      </w:pPr>
      <w:r>
        <w:t>Square Planar</w:t>
      </w:r>
    </w:p>
    <w:p>
      <w:pPr>
        <w:numPr>
          <w:ilvl w:val="2"/>
          <w:numId w:val="900"/>
        </w:numPr>
        <w:spacing w:before="0" w:after="0"/>
      </w:pPr>
      <w:r>
        <w:t>Trigonal Bipyramidal</w:t>
      </w:r>
    </w:p>
    <w:p>
      <w:pPr>
        <w:numPr>
          <w:ilvl w:val="2"/>
          <w:numId w:val="900"/>
        </w:numPr>
        <w:spacing w:before="0" w:after="0"/>
      </w:pPr>
      <w:r>
        <w:t>Square Pyramidal</w:t>
      </w:r>
    </w:p>
    <w:p>
      <w:pPr>
        <w:numPr>
          <w:ilvl w:val="2"/>
          <w:numId w:val="900"/>
        </w:numPr>
        <w:spacing w:before="0" w:after="0"/>
      </w:pPr>
      <w:r>
        <w:t>Octahedral</w:t>
      </w:r>
    </w:p>
    <w:p>
      <w:pPr>
        <w:numPr>
          <w:ilvl w:val="1"/>
          <w:numId w:val="900"/>
        </w:numPr>
        <w:spacing w:before="0" w:after="0"/>
      </w:pPr>
      <w:r>
        <w:t>Nomenclature of Coordination Complexes</w:t>
      </w:r>
    </w:p>
    <w:p>
      <w:pPr>
        <w:numPr>
          <w:ilvl w:val="2"/>
          <w:numId w:val="900"/>
        </w:numPr>
        <w:spacing w:before="0" w:after="0"/>
      </w:pPr>
      <w:r>
        <w:t>IUPAC Rules for Naming</w:t>
      </w:r>
    </w:p>
    <w:p>
      <w:pPr>
        <w:numPr>
          <w:ilvl w:val="2"/>
          <w:numId w:val="900"/>
        </w:numPr>
        <w:spacing w:before="0" w:after="0"/>
      </w:pPr>
      <w:r>
        <w:t>Naming Ligands</w:t>
      </w:r>
    </w:p>
    <w:p>
      <w:pPr>
        <w:numPr>
          <w:ilvl w:val="2"/>
          <w:numId w:val="900"/>
        </w:numPr>
        <w:spacing w:before="0" w:after="0"/>
      </w:pPr>
      <w:r>
        <w:t>Naming Complex Ions</w:t>
      </w:r>
    </w:p>
    <w:p>
      <w:pPr>
        <w:numPr>
          <w:ilvl w:val="0"/>
          <w:numId w:val="900"/>
        </w:numPr>
        <w:spacing w:before="0" w:after="0"/>
      </w:pPr>
      <w:r>
        <w:t>Isomerism in Coordination Complexes</w:t>
      </w:r>
    </w:p>
    <w:p>
      <w:pPr>
        <w:numPr>
          <w:ilvl w:val="1"/>
          <w:numId w:val="900"/>
        </w:numPr>
        <w:spacing w:before="0" w:after="0"/>
      </w:pPr>
      <w:r>
        <w:t>Constitutional Isomerism</w:t>
      </w:r>
    </w:p>
    <w:p>
      <w:pPr>
        <w:numPr>
          <w:ilvl w:val="2"/>
          <w:numId w:val="900"/>
        </w:numPr>
        <w:spacing w:before="0" w:after="0"/>
      </w:pPr>
      <w:r>
        <w:t>Linkage Isomerism</w:t>
      </w:r>
    </w:p>
    <w:p>
      <w:pPr>
        <w:numPr>
          <w:ilvl w:val="2"/>
          <w:numId w:val="900"/>
        </w:numPr>
        <w:spacing w:before="0" w:after="0"/>
      </w:pPr>
      <w:r>
        <w:t>Coordination Isomerism</w:t>
      </w:r>
    </w:p>
    <w:p>
      <w:pPr>
        <w:numPr>
          <w:ilvl w:val="2"/>
          <w:numId w:val="900"/>
        </w:numPr>
        <w:spacing w:before="0" w:after="0"/>
      </w:pPr>
      <w:r>
        <w:t>Ionization Isomerism</w:t>
      </w:r>
    </w:p>
    <w:p>
      <w:pPr>
        <w:numPr>
          <w:ilvl w:val="2"/>
          <w:numId w:val="900"/>
        </w:numPr>
        <w:spacing w:before="0" w:after="0"/>
      </w:pPr>
      <w:r>
        <w:t>Hydration Isomerism</w:t>
      </w:r>
    </w:p>
    <w:p>
      <w:pPr>
        <w:numPr>
          <w:ilvl w:val="1"/>
          <w:numId w:val="900"/>
        </w:numPr>
        <w:spacing w:before="0" w:after="0"/>
      </w:pPr>
      <w:r>
        <w:t>Stereoisomerism</w:t>
      </w:r>
    </w:p>
    <w:p>
      <w:pPr>
        <w:numPr>
          <w:ilvl w:val="2"/>
          <w:numId w:val="900"/>
        </w:numPr>
        <w:spacing w:before="0" w:after="0"/>
      </w:pPr>
      <w:r>
        <w:t>Geometric Isomerism</w:t>
      </w:r>
    </w:p>
    <w:p>
      <w:pPr>
        <w:numPr>
          <w:ilvl w:val="3"/>
          <w:numId w:val="900"/>
        </w:numPr>
        <w:spacing w:before="0" w:after="0"/>
      </w:pPr>
      <w:r>
        <w:t>cis-trans Isomerism</w:t>
      </w:r>
    </w:p>
    <w:p>
      <w:pPr>
        <w:numPr>
          <w:ilvl w:val="3"/>
          <w:numId w:val="900"/>
        </w:numPr>
        <w:spacing w:before="0" w:after="0"/>
      </w:pPr>
      <w:r>
        <w:t>fac-mer Isomerism</w:t>
      </w:r>
    </w:p>
    <w:p>
      <w:pPr>
        <w:numPr>
          <w:ilvl w:val="2"/>
          <w:numId w:val="900"/>
        </w:numPr>
        <w:spacing w:before="0" w:after="0"/>
      </w:pPr>
      <w:r>
        <w:t>Optical Isomerism</w:t>
      </w:r>
    </w:p>
    <w:p>
      <w:pPr>
        <w:numPr>
          <w:ilvl w:val="3"/>
          <w:numId w:val="900"/>
        </w:numPr>
        <w:spacing w:before="0" w:after="0"/>
      </w:pPr>
      <w:r>
        <w:t>Enantiomers in Octahedral Complexes</w:t>
      </w:r>
    </w:p>
    <w:p>
      <w:pPr>
        <w:numPr>
          <w:ilvl w:val="3"/>
          <w:numId w:val="900"/>
        </w:numPr>
        <w:spacing w:before="0" w:after="0"/>
      </w:pPr>
      <w:r>
        <w:t>Enantiomers in Tetrahedral Complexes</w:t>
      </w:r>
    </w:p>
    <w:p>
      <w:pPr>
        <w:numPr>
          <w:ilvl w:val="0"/>
          <w:numId w:val="900"/>
        </w:numPr>
        <w:spacing w:before="0" w:after="0"/>
      </w:pPr>
      <w:r>
        <w:t>Bonding in Coordination Complexes</w:t>
      </w:r>
    </w:p>
    <w:p>
      <w:pPr>
        <w:numPr>
          <w:ilvl w:val="1"/>
          <w:numId w:val="900"/>
        </w:numPr>
        <w:spacing w:before="0" w:after="0"/>
      </w:pPr>
      <w:r>
        <w:t>Crystal Field Theory (CFT)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d-Orbital Splitting Patterns</w:t>
      </w:r>
    </w:p>
    <w:p>
      <w:pPr>
        <w:numPr>
          <w:ilvl w:val="3"/>
          <w:numId w:val="900"/>
        </w:numPr>
        <w:spacing w:before="0" w:after="0"/>
      </w:pPr>
      <w:r>
        <w:t>Octahedral Field Splitting</w:t>
      </w:r>
    </w:p>
    <w:p>
      <w:pPr>
        <w:numPr>
          <w:ilvl w:val="3"/>
          <w:numId w:val="900"/>
        </w:numPr>
        <w:spacing w:before="0" w:after="0"/>
      </w:pPr>
      <w:r>
        <w:t>Tetrahedral Field Splitting</w:t>
      </w:r>
    </w:p>
    <w:p>
      <w:pPr>
        <w:numPr>
          <w:ilvl w:val="3"/>
          <w:numId w:val="900"/>
        </w:numPr>
        <w:spacing w:before="0" w:after="0"/>
      </w:pPr>
      <w:r>
        <w:t>Square Planar Field Splitting</w:t>
      </w:r>
    </w:p>
    <w:p>
      <w:pPr>
        <w:numPr>
          <w:ilvl w:val="2"/>
          <w:numId w:val="900"/>
        </w:numPr>
        <w:spacing w:before="0" w:after="0"/>
      </w:pPr>
      <w:r>
        <w:t>Crystal Field Stabilization Energy (CFSE)</w:t>
      </w:r>
    </w:p>
    <w:p>
      <w:pPr>
        <w:numPr>
          <w:ilvl w:val="2"/>
          <w:numId w:val="900"/>
        </w:numPr>
        <w:spacing w:before="0" w:after="0"/>
      </w:pPr>
      <w:r>
        <w:t>High-Spin vs Low-Spin Complexes</w:t>
      </w:r>
    </w:p>
    <w:p>
      <w:pPr>
        <w:numPr>
          <w:ilvl w:val="2"/>
          <w:numId w:val="900"/>
        </w:numPr>
        <w:spacing w:before="0" w:after="0"/>
      </w:pPr>
      <w:r>
        <w:t>Spectrochemical Series</w:t>
      </w:r>
    </w:p>
    <w:p>
      <w:pPr>
        <w:numPr>
          <w:ilvl w:val="2"/>
          <w:numId w:val="900"/>
        </w:numPr>
        <w:spacing w:before="0" w:after="0"/>
      </w:pPr>
      <w:r>
        <w:t>Factors Affecting Crystal Field Splitting</w:t>
      </w:r>
    </w:p>
    <w:p>
      <w:pPr>
        <w:numPr>
          <w:ilvl w:val="1"/>
          <w:numId w:val="900"/>
        </w:numPr>
        <w:spacing w:before="0" w:after="0"/>
      </w:pPr>
      <w:r>
        <w:t>Ligand Field Theory (LFT)</w:t>
      </w:r>
    </w:p>
    <w:p>
      <w:pPr>
        <w:numPr>
          <w:ilvl w:val="2"/>
          <w:numId w:val="900"/>
        </w:numPr>
        <w:spacing w:before="0" w:after="0"/>
      </w:pPr>
      <w:r>
        <w:t>Molecular Orbital Approach</w:t>
      </w:r>
    </w:p>
    <w:p>
      <w:pPr>
        <w:numPr>
          <w:ilvl w:val="2"/>
          <w:numId w:val="900"/>
        </w:numPr>
        <w:spacing w:before="0" w:after="0"/>
      </w:pPr>
      <w:r>
        <w:t>Comparison with CFT</w:t>
      </w:r>
    </w:p>
    <w:p>
      <w:pPr>
        <w:numPr>
          <w:ilvl w:val="1"/>
          <w:numId w:val="900"/>
        </w:numPr>
        <w:spacing w:before="0" w:after="0"/>
      </w:pPr>
      <w:r>
        <w:t>Molecular Orbital Theory for Complexes</w:t>
      </w:r>
    </w:p>
    <w:p>
      <w:pPr>
        <w:numPr>
          <w:ilvl w:val="2"/>
          <w:numId w:val="900"/>
        </w:numPr>
        <w:spacing w:before="0" w:after="0"/>
      </w:pPr>
      <w:r>
        <w:t>MO Diagrams for Octahedral Complexes</w:t>
      </w:r>
    </w:p>
    <w:p>
      <w:pPr>
        <w:numPr>
          <w:ilvl w:val="3"/>
          <w:numId w:val="900"/>
        </w:numPr>
        <w:spacing w:before="0" w:after="0"/>
      </w:pPr>
      <w:r>
        <w:t>σ-Only Interactions</w:t>
      </w:r>
    </w:p>
    <w:p>
      <w:pPr>
        <w:numPr>
          <w:ilvl w:val="3"/>
          <w:numId w:val="900"/>
        </w:numPr>
        <w:spacing w:before="0" w:after="0"/>
      </w:pPr>
      <w:r>
        <w:t>σ and π Interactions</w:t>
      </w:r>
    </w:p>
    <w:p>
      <w:pPr>
        <w:numPr>
          <w:ilvl w:val="2"/>
          <w:numId w:val="900"/>
        </w:numPr>
        <w:spacing w:before="0" w:after="0"/>
      </w:pPr>
      <w:r>
        <w:t>π-Acceptor Ligands</w:t>
      </w:r>
    </w:p>
    <w:p>
      <w:pPr>
        <w:numPr>
          <w:ilvl w:val="2"/>
          <w:numId w:val="900"/>
        </w:numPr>
        <w:spacing w:before="0" w:after="0"/>
      </w:pPr>
      <w:r>
        <w:t>π-Donor Ligands</w:t>
      </w:r>
    </w:p>
    <w:p>
      <w:pPr>
        <w:numPr>
          <w:ilvl w:val="0"/>
          <w:numId w:val="900"/>
        </w:numPr>
        <w:spacing w:before="0" w:after="0"/>
      </w:pPr>
      <w:r>
        <w:t>Electronic Spectra and Magnetism</w:t>
      </w:r>
    </w:p>
    <w:p>
      <w:pPr>
        <w:numPr>
          <w:ilvl w:val="1"/>
          <w:numId w:val="900"/>
        </w:numPr>
        <w:spacing w:before="0" w:after="0"/>
      </w:pPr>
      <w:r>
        <w:t>Colors of Transition Metal Complexes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d-d Transitions</w:t>
      </w:r>
    </w:p>
    <w:p>
      <w:pPr>
        <w:numPr>
          <w:ilvl w:val="2"/>
          <w:numId w:val="900"/>
        </w:numPr>
        <w:spacing w:before="0" w:after="0"/>
      </w:pPr>
      <w:r>
        <w:t>Charge-Transfer Transitions</w:t>
      </w:r>
    </w:p>
    <w:p>
      <w:pPr>
        <w:numPr>
          <w:ilvl w:val="3"/>
          <w:numId w:val="900"/>
        </w:numPr>
        <w:spacing w:before="0" w:after="0"/>
      </w:pPr>
      <w:r>
        <w:t>Ligand-to-Metal Charge Transfer (LMCT)</w:t>
      </w:r>
    </w:p>
    <w:p>
      <w:pPr>
        <w:numPr>
          <w:ilvl w:val="3"/>
          <w:numId w:val="900"/>
        </w:numPr>
        <w:spacing w:before="0" w:after="0"/>
      </w:pPr>
      <w:r>
        <w:t>Metal-to-Ligand Charge Transfer (MLCT)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Laporte Selection Rule</w:t>
      </w:r>
    </w:p>
    <w:p>
      <w:pPr>
        <w:numPr>
          <w:ilvl w:val="2"/>
          <w:numId w:val="900"/>
        </w:numPr>
        <w:spacing w:before="0" w:after="0"/>
      </w:pPr>
      <w:r>
        <w:t>Spin Selection Rule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Paramagnetism</w:t>
      </w:r>
    </w:p>
    <w:p>
      <w:pPr>
        <w:numPr>
          <w:ilvl w:val="2"/>
          <w:numId w:val="900"/>
        </w:numPr>
        <w:spacing w:before="0" w:after="0"/>
      </w:pPr>
      <w:r>
        <w:t>Diamagnetism</w:t>
      </w:r>
    </w:p>
    <w:p>
      <w:pPr>
        <w:numPr>
          <w:ilvl w:val="2"/>
          <w:numId w:val="900"/>
        </w:numPr>
        <w:spacing w:before="0" w:after="0"/>
      </w:pPr>
      <w:r>
        <w:t>Ferromagnetism</w:t>
      </w:r>
    </w:p>
    <w:p>
      <w:pPr>
        <w:numPr>
          <w:ilvl w:val="2"/>
          <w:numId w:val="900"/>
        </w:numPr>
        <w:spacing w:before="0" w:after="0"/>
      </w:pPr>
      <w:r>
        <w:t>Antiferromagnetism</w:t>
      </w:r>
    </w:p>
    <w:p>
      <w:pPr>
        <w:numPr>
          <w:ilvl w:val="2"/>
          <w:numId w:val="900"/>
        </w:numPr>
        <w:spacing w:before="0" w:after="0"/>
      </w:pPr>
      <w:r>
        <w:t>Spin-Only Magnetic Moments</w:t>
      </w:r>
    </w:p>
    <w:p>
      <w:pPr>
        <w:pStyle w:val="Heading1"/>
      </w:pPr>
      <w:r>
        <w:t>Reaction Mechanisms of Coordination Compounds</w:t>
      </w:r>
    </w:p>
    <w:p>
      <w:pPr>
        <w:numPr>
          <w:ilvl w:val="0"/>
          <w:numId w:val="900"/>
        </w:numPr>
        <w:spacing w:before="0" w:after="0"/>
      </w:pPr>
      <w:r>
        <w:t>Ligand Substitution Reactions</w:t>
      </w:r>
    </w:p>
    <w:p>
      <w:pPr>
        <w:numPr>
          <w:ilvl w:val="1"/>
          <w:numId w:val="900"/>
        </w:numPr>
        <w:spacing w:before="0" w:after="0"/>
      </w:pPr>
      <w:r>
        <w:t>Mechanistic Pathways</w:t>
      </w:r>
    </w:p>
    <w:p>
      <w:pPr>
        <w:numPr>
          <w:ilvl w:val="2"/>
          <w:numId w:val="900"/>
        </w:numPr>
        <w:spacing w:before="0" w:after="0"/>
      </w:pPr>
      <w:r>
        <w:t>Associative (A) Mechanism</w:t>
      </w:r>
    </w:p>
    <w:p>
      <w:pPr>
        <w:numPr>
          <w:ilvl w:val="2"/>
          <w:numId w:val="900"/>
        </w:numPr>
        <w:spacing w:before="0" w:after="0"/>
      </w:pPr>
      <w:r>
        <w:t>Dissociative (D) Mechanism</w:t>
      </w:r>
    </w:p>
    <w:p>
      <w:pPr>
        <w:numPr>
          <w:ilvl w:val="2"/>
          <w:numId w:val="900"/>
        </w:numPr>
        <w:spacing w:before="0" w:after="0"/>
      </w:pPr>
      <w:r>
        <w:t>Interchange Mechanisms</w:t>
      </w:r>
    </w:p>
    <w:p>
      <w:pPr>
        <w:numPr>
          <w:ilvl w:val="3"/>
          <w:numId w:val="900"/>
        </w:numPr>
        <w:spacing w:before="0" w:after="0"/>
      </w:pPr>
      <w:r>
        <w:t>Associative Interchange (Ia)</w:t>
      </w:r>
    </w:p>
    <w:p>
      <w:pPr>
        <w:numPr>
          <w:ilvl w:val="3"/>
          <w:numId w:val="900"/>
        </w:numPr>
        <w:spacing w:before="0" w:after="0"/>
      </w:pPr>
      <w:r>
        <w:t>Dissociative Interchange (Id)</w:t>
      </w:r>
    </w:p>
    <w:p>
      <w:pPr>
        <w:numPr>
          <w:ilvl w:val="1"/>
          <w:numId w:val="900"/>
        </w:numPr>
        <w:spacing w:before="0" w:after="0"/>
      </w:pPr>
      <w:r>
        <w:t>Factors Affecting Substitution Rates</w:t>
      </w:r>
    </w:p>
    <w:p>
      <w:pPr>
        <w:numPr>
          <w:ilvl w:val="2"/>
          <w:numId w:val="900"/>
        </w:numPr>
        <w:spacing w:before="0" w:after="0"/>
      </w:pPr>
      <w:r>
        <w:t>Nature of the Metal Ion</w:t>
      </w:r>
    </w:p>
    <w:p>
      <w:pPr>
        <w:numPr>
          <w:ilvl w:val="2"/>
          <w:numId w:val="900"/>
        </w:numPr>
        <w:spacing w:before="0" w:after="0"/>
      </w:pPr>
      <w:r>
        <w:t>Nature of the Leaving Ligand</w:t>
      </w:r>
    </w:p>
    <w:p>
      <w:pPr>
        <w:numPr>
          <w:ilvl w:val="2"/>
          <w:numId w:val="900"/>
        </w:numPr>
        <w:spacing w:before="0" w:after="0"/>
      </w:pPr>
      <w:r>
        <w:t>Nature of the Entering Ligand</w:t>
      </w:r>
    </w:p>
    <w:p>
      <w:pPr>
        <w:numPr>
          <w:ilvl w:val="1"/>
          <w:numId w:val="900"/>
        </w:numPr>
        <w:spacing w:before="0" w:after="0"/>
      </w:pPr>
      <w:r>
        <w:t>The Trans Effect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Trans-Directing Series</w:t>
      </w:r>
    </w:p>
    <w:p>
      <w:pPr>
        <w:numPr>
          <w:ilvl w:val="2"/>
          <w:numId w:val="900"/>
        </w:numPr>
        <w:spacing w:before="0" w:after="0"/>
      </w:pPr>
      <w:r>
        <w:t>Applications in Synthesis</w:t>
      </w:r>
    </w:p>
    <w:p>
      <w:pPr>
        <w:numPr>
          <w:ilvl w:val="0"/>
          <w:numId w:val="900"/>
        </w:numPr>
        <w:spacing w:before="0" w:after="0"/>
      </w:pPr>
      <w:r>
        <w:t>Redox Reactions of Complexes</w:t>
      </w:r>
    </w:p>
    <w:p>
      <w:pPr>
        <w:numPr>
          <w:ilvl w:val="1"/>
          <w:numId w:val="900"/>
        </w:numPr>
        <w:spacing w:before="0" w:after="0"/>
      </w:pPr>
      <w:r>
        <w:t>Outer Sphere Mechanism</w:t>
      </w:r>
    </w:p>
    <w:p>
      <w:pPr>
        <w:numPr>
          <w:ilvl w:val="2"/>
          <w:numId w:val="900"/>
        </w:numPr>
        <w:spacing w:before="0" w:after="0"/>
      </w:pPr>
      <w:r>
        <w:t>Marcus Theory</w:t>
      </w:r>
    </w:p>
    <w:p>
      <w:pPr>
        <w:numPr>
          <w:ilvl w:val="2"/>
          <w:numId w:val="900"/>
        </w:numPr>
        <w:spacing w:before="0" w:after="0"/>
      </w:pPr>
      <w:r>
        <w:t>Reorganization Energy</w:t>
      </w:r>
    </w:p>
    <w:p>
      <w:pPr>
        <w:numPr>
          <w:ilvl w:val="1"/>
          <w:numId w:val="900"/>
        </w:numPr>
        <w:spacing w:before="0" w:after="0"/>
      </w:pPr>
      <w:r>
        <w:t>Inner Sphere Mechanism</w:t>
      </w:r>
    </w:p>
    <w:p>
      <w:pPr>
        <w:numPr>
          <w:ilvl w:val="2"/>
          <w:numId w:val="900"/>
        </w:numPr>
        <w:spacing w:before="0" w:after="0"/>
      </w:pPr>
      <w:r>
        <w:t>Bridging Ligands</w:t>
      </w:r>
    </w:p>
    <w:p>
      <w:pPr>
        <w:numPr>
          <w:ilvl w:val="2"/>
          <w:numId w:val="900"/>
        </w:numPr>
        <w:spacing w:before="0" w:after="0"/>
      </w:pPr>
      <w:r>
        <w:t>Electron Transfer Pathways</w:t>
      </w:r>
    </w:p>
    <w:p>
      <w:pPr>
        <w:numPr>
          <w:ilvl w:val="1"/>
          <w:numId w:val="900"/>
        </w:numPr>
        <w:spacing w:before="0" w:after="0"/>
      </w:pPr>
      <w:r>
        <w:t>Mixed Mechanisms</w:t>
      </w:r>
    </w:p>
    <w:p>
      <w:pPr>
        <w:pStyle w:val="Heading1"/>
      </w:pPr>
      <w:r>
        <w:t>Organometallic Chemistry</w:t>
      </w:r>
    </w:p>
    <w:p>
      <w:pPr>
        <w:numPr>
          <w:ilvl w:val="0"/>
          <w:numId w:val="900"/>
        </w:numPr>
        <w:spacing w:before="0" w:after="0"/>
      </w:pPr>
      <w:r>
        <w:t>Classification and Nomenclature</w:t>
      </w:r>
    </w:p>
    <w:p>
      <w:pPr>
        <w:numPr>
          <w:ilvl w:val="1"/>
          <w:numId w:val="900"/>
        </w:numPr>
        <w:spacing w:before="0" w:after="0"/>
      </w:pPr>
      <w:r>
        <w:t>Types of Organometallic Compounds</w:t>
      </w:r>
    </w:p>
    <w:p>
      <w:pPr>
        <w:numPr>
          <w:ilvl w:val="1"/>
          <w:numId w:val="900"/>
        </w:numPr>
        <w:spacing w:before="0" w:after="0"/>
      </w:pPr>
      <w:r>
        <w:t>IUPAC Nomenclature Rules</w:t>
      </w:r>
    </w:p>
    <w:p>
      <w:pPr>
        <w:numPr>
          <w:ilvl w:val="1"/>
          <w:numId w:val="900"/>
        </w:numPr>
        <w:spacing w:before="0" w:after="0"/>
      </w:pPr>
      <w:r>
        <w:t>Hapticity Notation</w:t>
      </w:r>
    </w:p>
    <w:p>
      <w:pPr>
        <w:numPr>
          <w:ilvl w:val="0"/>
          <w:numId w:val="900"/>
        </w:numPr>
        <w:spacing w:before="0" w:after="0"/>
      </w:pPr>
      <w:r>
        <w:t>The 18-Electron Rule</w:t>
      </w:r>
    </w:p>
    <w:p>
      <w:pPr>
        <w:numPr>
          <w:ilvl w:val="1"/>
          <w:numId w:val="900"/>
        </w:numPr>
        <w:spacing w:before="0" w:after="0"/>
      </w:pPr>
      <w:r>
        <w:t>Electron Counting Methods</w:t>
      </w:r>
    </w:p>
    <w:p>
      <w:pPr>
        <w:numPr>
          <w:ilvl w:val="1"/>
          <w:numId w:val="900"/>
        </w:numPr>
        <w:spacing w:before="0" w:after="0"/>
      </w:pPr>
      <w:r>
        <w:t>Application to Different Complexes</w:t>
      </w:r>
    </w:p>
    <w:p>
      <w:pPr>
        <w:numPr>
          <w:ilvl w:val="1"/>
          <w:numId w:val="900"/>
        </w:numPr>
        <w:spacing w:before="0" w:after="0"/>
      </w:pPr>
      <w:r>
        <w:t>Exceptions to the Rule</w:t>
      </w:r>
    </w:p>
    <w:p>
      <w:pPr>
        <w:numPr>
          <w:ilvl w:val="0"/>
          <w:numId w:val="900"/>
        </w:numPr>
        <w:spacing w:before="0" w:after="0"/>
      </w:pPr>
      <w:r>
        <w:t>Ligands in Organometallic Chemistry</w:t>
      </w:r>
    </w:p>
    <w:p>
      <w:pPr>
        <w:numPr>
          <w:ilvl w:val="1"/>
          <w:numId w:val="900"/>
        </w:numPr>
        <w:spacing w:before="0" w:after="0"/>
      </w:pPr>
      <w:r>
        <w:t>Carbonyls (CO)</w:t>
      </w:r>
    </w:p>
    <w:p>
      <w:pPr>
        <w:numPr>
          <w:ilvl w:val="2"/>
          <w:numId w:val="900"/>
        </w:numPr>
        <w:spacing w:before="0" w:after="0"/>
      </w:pPr>
      <w:r>
        <w:t>Bonding in Metal Carbonyls</w:t>
      </w:r>
    </w:p>
    <w:p>
      <w:pPr>
        <w:numPr>
          <w:ilvl w:val="2"/>
          <w:numId w:val="900"/>
        </w:numPr>
        <w:spacing w:before="0" w:after="0"/>
      </w:pPr>
      <w:r>
        <w:t>Synergistic Bonding</w:t>
      </w:r>
    </w:p>
    <w:p>
      <w:pPr>
        <w:numPr>
          <w:ilvl w:val="1"/>
          <w:numId w:val="900"/>
        </w:numPr>
        <w:spacing w:before="0" w:after="0"/>
      </w:pPr>
      <w:r>
        <w:t>Phosphines (PR3)</w:t>
      </w:r>
    </w:p>
    <w:p>
      <w:pPr>
        <w:numPr>
          <w:ilvl w:val="2"/>
          <w:numId w:val="900"/>
        </w:numPr>
        <w:spacing w:before="0" w:after="0"/>
      </w:pPr>
      <w:r>
        <w:t>Electronic and Steric Effects</w:t>
      </w:r>
    </w:p>
    <w:p>
      <w:pPr>
        <w:numPr>
          <w:ilvl w:val="1"/>
          <w:numId w:val="900"/>
        </w:numPr>
        <w:spacing w:before="0" w:after="0"/>
      </w:pPr>
      <w:r>
        <w:t>Hydrides (H-)</w:t>
      </w:r>
    </w:p>
    <w:p>
      <w:pPr>
        <w:numPr>
          <w:ilvl w:val="2"/>
          <w:numId w:val="900"/>
        </w:numPr>
        <w:spacing w:before="0" w:after="0"/>
      </w:pPr>
      <w:r>
        <w:t>Terminal and Bridging Hydrides</w:t>
      </w:r>
    </w:p>
    <w:p>
      <w:pPr>
        <w:numPr>
          <w:ilvl w:val="1"/>
          <w:numId w:val="900"/>
        </w:numPr>
        <w:spacing w:before="0" w:after="0"/>
      </w:pPr>
      <w:r>
        <w:t>Alkyl Ligands</w:t>
      </w:r>
    </w:p>
    <w:p>
      <w:pPr>
        <w:numPr>
          <w:ilvl w:val="2"/>
          <w:numId w:val="900"/>
        </w:numPr>
        <w:spacing w:before="0" w:after="0"/>
      </w:pPr>
      <w:r>
        <w:t>σ-Bonded Alkyls</w:t>
      </w:r>
    </w:p>
    <w:p>
      <w:pPr>
        <w:numPr>
          <w:ilvl w:val="1"/>
          <w:numId w:val="900"/>
        </w:numPr>
        <w:spacing w:before="0" w:after="0"/>
      </w:pPr>
      <w:r>
        <w:t>Aryl Ligands</w:t>
      </w:r>
    </w:p>
    <w:p>
      <w:pPr>
        <w:numPr>
          <w:ilvl w:val="1"/>
          <w:numId w:val="900"/>
        </w:numPr>
        <w:spacing w:before="0" w:after="0"/>
      </w:pPr>
      <w:r>
        <w:t>π-Bonded Ligands</w:t>
      </w:r>
    </w:p>
    <w:p>
      <w:pPr>
        <w:numPr>
          <w:ilvl w:val="2"/>
          <w:numId w:val="900"/>
        </w:numPr>
        <w:spacing w:before="0" w:after="0"/>
      </w:pPr>
      <w:r>
        <w:t>Alkenes</w:t>
      </w:r>
    </w:p>
    <w:p>
      <w:pPr>
        <w:numPr>
          <w:ilvl w:val="2"/>
          <w:numId w:val="900"/>
        </w:numPr>
        <w:spacing w:before="0" w:after="0"/>
      </w:pPr>
      <w:r>
        <w:t>Alkynes</w:t>
      </w:r>
    </w:p>
    <w:p>
      <w:pPr>
        <w:numPr>
          <w:ilvl w:val="2"/>
          <w:numId w:val="900"/>
        </w:numPr>
        <w:spacing w:before="0" w:after="0"/>
      </w:pPr>
      <w:r>
        <w:t>Cyclopentadienyl (Cp)</w:t>
      </w:r>
    </w:p>
    <w:p>
      <w:pPr>
        <w:numPr>
          <w:ilvl w:val="2"/>
          <w:numId w:val="900"/>
        </w:numPr>
        <w:spacing w:before="0" w:after="0"/>
      </w:pPr>
      <w:r>
        <w:t>Arenes</w:t>
      </w:r>
    </w:p>
    <w:p>
      <w:pPr>
        <w:numPr>
          <w:ilvl w:val="2"/>
          <w:numId w:val="900"/>
        </w:numPr>
        <w:spacing w:before="0" w:after="0"/>
      </w:pPr>
      <w:r>
        <w:t>Allyl Ligands</w:t>
      </w:r>
    </w:p>
    <w:p>
      <w:pPr>
        <w:numPr>
          <w:ilvl w:val="0"/>
          <w:numId w:val="900"/>
        </w:numPr>
        <w:spacing w:before="0" w:after="0"/>
      </w:pPr>
      <w:r>
        <w:t>Fundamental Reaction Types</w:t>
      </w:r>
    </w:p>
    <w:p>
      <w:pPr>
        <w:numPr>
          <w:ilvl w:val="1"/>
          <w:numId w:val="900"/>
        </w:numPr>
        <w:spacing w:before="0" w:after="0"/>
      </w:pPr>
      <w:r>
        <w:t>Ligand Association</w:t>
      </w:r>
    </w:p>
    <w:p>
      <w:pPr>
        <w:numPr>
          <w:ilvl w:val="1"/>
          <w:numId w:val="900"/>
        </w:numPr>
        <w:spacing w:before="0" w:after="0"/>
      </w:pPr>
      <w:r>
        <w:t>Ligand Dissociation</w:t>
      </w:r>
    </w:p>
    <w:p>
      <w:pPr>
        <w:numPr>
          <w:ilvl w:val="1"/>
          <w:numId w:val="900"/>
        </w:numPr>
        <w:spacing w:before="0" w:after="0"/>
      </w:pPr>
      <w:r>
        <w:t>Oxidative Addition</w:t>
      </w:r>
    </w:p>
    <w:p>
      <w:pPr>
        <w:numPr>
          <w:ilvl w:val="2"/>
          <w:numId w:val="900"/>
        </w:numPr>
        <w:spacing w:before="0" w:after="0"/>
      </w:pPr>
      <w:r>
        <w:t>Concerted Mechanism</w:t>
      </w:r>
    </w:p>
    <w:p>
      <w:pPr>
        <w:numPr>
          <w:ilvl w:val="2"/>
          <w:numId w:val="900"/>
        </w:numPr>
        <w:spacing w:before="0" w:after="0"/>
      </w:pPr>
      <w:r>
        <w:t>SN2 Mechanism</w:t>
      </w:r>
    </w:p>
    <w:p>
      <w:pPr>
        <w:numPr>
          <w:ilvl w:val="1"/>
          <w:numId w:val="900"/>
        </w:numPr>
        <w:spacing w:before="0" w:after="0"/>
      </w:pPr>
      <w:r>
        <w:t>Reductive Elimination</w:t>
      </w:r>
    </w:p>
    <w:p>
      <w:pPr>
        <w:numPr>
          <w:ilvl w:val="1"/>
          <w:numId w:val="900"/>
        </w:numPr>
        <w:spacing w:before="0" w:after="0"/>
      </w:pPr>
      <w:r>
        <w:t>Migratory Insertion</w:t>
      </w:r>
    </w:p>
    <w:p>
      <w:pPr>
        <w:numPr>
          <w:ilvl w:val="2"/>
          <w:numId w:val="900"/>
        </w:numPr>
        <w:spacing w:before="0" w:after="0"/>
      </w:pPr>
      <w:r>
        <w:t>CO Insertion</w:t>
      </w:r>
    </w:p>
    <w:p>
      <w:pPr>
        <w:numPr>
          <w:ilvl w:val="2"/>
          <w:numId w:val="900"/>
        </w:numPr>
        <w:spacing w:before="0" w:after="0"/>
      </w:pPr>
      <w:r>
        <w:t>Alkene Insertion</w:t>
      </w:r>
    </w:p>
    <w:p>
      <w:pPr>
        <w:numPr>
          <w:ilvl w:val="1"/>
          <w:numId w:val="900"/>
        </w:numPr>
        <w:spacing w:before="0" w:after="0"/>
      </w:pPr>
      <w:r>
        <w:t>β-Hydride Elimination</w:t>
      </w:r>
    </w:p>
    <w:p>
      <w:pPr>
        <w:numPr>
          <w:ilvl w:val="1"/>
          <w:numId w:val="900"/>
        </w:numPr>
        <w:spacing w:before="0" w:after="0"/>
      </w:pPr>
      <w:r>
        <w:t>α-Hydride Elimination</w:t>
      </w:r>
    </w:p>
    <w:p>
      <w:pPr>
        <w:numPr>
          <w:ilvl w:val="0"/>
          <w:numId w:val="900"/>
        </w:numPr>
        <w:spacing w:before="0" w:after="0"/>
      </w:pPr>
      <w:r>
        <w:t>Homogeneous Catalysis</w:t>
      </w:r>
    </w:p>
    <w:p>
      <w:pPr>
        <w:numPr>
          <w:ilvl w:val="1"/>
          <w:numId w:val="900"/>
        </w:numPr>
        <w:spacing w:before="0" w:after="0"/>
      </w:pPr>
      <w:r>
        <w:t>Principles of Homogeneous Catalysis</w:t>
      </w:r>
    </w:p>
    <w:p>
      <w:pPr>
        <w:numPr>
          <w:ilvl w:val="1"/>
          <w:numId w:val="900"/>
        </w:numPr>
        <w:spacing w:before="0" w:after="0"/>
      </w:pPr>
      <w:r>
        <w:t>Hydrogenation Catalysis</w:t>
      </w:r>
    </w:p>
    <w:p>
      <w:pPr>
        <w:numPr>
          <w:ilvl w:val="2"/>
          <w:numId w:val="900"/>
        </w:numPr>
        <w:spacing w:before="0" w:after="0"/>
      </w:pPr>
      <w:r>
        <w:t>Wilkinson's Catalyst</w:t>
      </w:r>
    </w:p>
    <w:p>
      <w:pPr>
        <w:numPr>
          <w:ilvl w:val="1"/>
          <w:numId w:val="900"/>
        </w:numPr>
        <w:spacing w:before="0" w:after="0"/>
      </w:pPr>
      <w:r>
        <w:t>Hydroformylation</w:t>
      </w:r>
    </w:p>
    <w:p>
      <w:pPr>
        <w:numPr>
          <w:ilvl w:val="2"/>
          <w:numId w:val="900"/>
        </w:numPr>
        <w:spacing w:before="0" w:after="0"/>
      </w:pPr>
      <w:r>
        <w:t>Oxo Process</w:t>
      </w:r>
    </w:p>
    <w:p>
      <w:pPr>
        <w:numPr>
          <w:ilvl w:val="1"/>
          <w:numId w:val="900"/>
        </w:numPr>
        <w:spacing w:before="0" w:after="0"/>
      </w:pPr>
      <w:r>
        <w:t>Olefin Metathesis</w:t>
      </w:r>
    </w:p>
    <w:p>
      <w:pPr>
        <w:numPr>
          <w:ilvl w:val="2"/>
          <w:numId w:val="900"/>
        </w:numPr>
        <w:spacing w:before="0" w:after="0"/>
      </w:pPr>
      <w:r>
        <w:t>Ring-Opening Metathesis Polymerization (ROMP)</w:t>
      </w:r>
    </w:p>
    <w:p>
      <w:pPr>
        <w:numPr>
          <w:ilvl w:val="1"/>
          <w:numId w:val="900"/>
        </w:numPr>
        <w:spacing w:before="0" w:after="0"/>
      </w:pPr>
      <w:r>
        <w:t>Polymerization Catalysis</w:t>
      </w:r>
    </w:p>
    <w:p>
      <w:pPr>
        <w:numPr>
          <w:ilvl w:val="2"/>
          <w:numId w:val="900"/>
        </w:numPr>
        <w:spacing w:before="0" w:after="0"/>
      </w:pPr>
      <w:r>
        <w:t>Ziegler-Natta Catalysis</w:t>
      </w:r>
    </w:p>
    <w:p>
      <w:pPr>
        <w:numPr>
          <w:ilvl w:val="2"/>
          <w:numId w:val="900"/>
        </w:numPr>
        <w:spacing w:before="0" w:after="0"/>
      </w:pPr>
      <w:r>
        <w:t>Metallocene Catalysts</w:t>
      </w:r>
    </w:p>
    <w:p>
      <w:pPr>
        <w:pStyle w:val="Heading1"/>
      </w:pPr>
      <w:r>
        <w:t>Solid-State Inorganic Chemistry</w:t>
      </w:r>
    </w:p>
    <w:p>
      <w:pPr>
        <w:numPr>
          <w:ilvl w:val="0"/>
          <w:numId w:val="900"/>
        </w:numPr>
        <w:spacing w:before="0" w:after="0"/>
      </w:pPr>
      <w:r>
        <w:t>Crystal Structures and Lattices</w:t>
      </w:r>
    </w:p>
    <w:p>
      <w:pPr>
        <w:numPr>
          <w:ilvl w:val="1"/>
          <w:numId w:val="900"/>
        </w:numPr>
        <w:spacing w:before="0" w:after="0"/>
      </w:pPr>
      <w:r>
        <w:t>Unit Cells</w:t>
      </w:r>
    </w:p>
    <w:p>
      <w:pPr>
        <w:numPr>
          <w:ilvl w:val="2"/>
          <w:numId w:val="900"/>
        </w:numPr>
        <w:spacing w:before="0" w:after="0"/>
      </w:pPr>
      <w:r>
        <w:t>Primitive Unit Cells</w:t>
      </w:r>
    </w:p>
    <w:p>
      <w:pPr>
        <w:numPr>
          <w:ilvl w:val="2"/>
          <w:numId w:val="900"/>
        </w:numPr>
        <w:spacing w:before="0" w:after="0"/>
      </w:pPr>
      <w:r>
        <w:t>Centered Unit Cells</w:t>
      </w:r>
    </w:p>
    <w:p>
      <w:pPr>
        <w:numPr>
          <w:ilvl w:val="1"/>
          <w:numId w:val="900"/>
        </w:numPr>
        <w:spacing w:before="0" w:after="0"/>
      </w:pPr>
      <w:r>
        <w:t>Crystal Systems</w:t>
      </w:r>
    </w:p>
    <w:p>
      <w:pPr>
        <w:numPr>
          <w:ilvl w:val="2"/>
          <w:numId w:val="900"/>
        </w:numPr>
        <w:spacing w:before="0" w:after="0"/>
      </w:pPr>
      <w:r>
        <w:t>Cubic System</w:t>
      </w:r>
    </w:p>
    <w:p>
      <w:pPr>
        <w:numPr>
          <w:ilvl w:val="2"/>
          <w:numId w:val="900"/>
        </w:numPr>
        <w:spacing w:before="0" w:after="0"/>
      </w:pPr>
      <w:r>
        <w:t>Tetragonal System</w:t>
      </w:r>
    </w:p>
    <w:p>
      <w:pPr>
        <w:numPr>
          <w:ilvl w:val="2"/>
          <w:numId w:val="900"/>
        </w:numPr>
        <w:spacing w:before="0" w:after="0"/>
      </w:pPr>
      <w:r>
        <w:t>Orthorhombic System</w:t>
      </w:r>
    </w:p>
    <w:p>
      <w:pPr>
        <w:numPr>
          <w:ilvl w:val="2"/>
          <w:numId w:val="900"/>
        </w:numPr>
        <w:spacing w:before="0" w:after="0"/>
      </w:pPr>
      <w:r>
        <w:t>Hexagonal System</w:t>
      </w:r>
    </w:p>
    <w:p>
      <w:pPr>
        <w:numPr>
          <w:ilvl w:val="2"/>
          <w:numId w:val="900"/>
        </w:numPr>
        <w:spacing w:before="0" w:after="0"/>
      </w:pPr>
      <w:r>
        <w:t>Trigonal System</w:t>
      </w:r>
    </w:p>
    <w:p>
      <w:pPr>
        <w:numPr>
          <w:ilvl w:val="2"/>
          <w:numId w:val="900"/>
        </w:numPr>
        <w:spacing w:before="0" w:after="0"/>
      </w:pPr>
      <w:r>
        <w:t>Monoclinic System</w:t>
      </w:r>
    </w:p>
    <w:p>
      <w:pPr>
        <w:numPr>
          <w:ilvl w:val="2"/>
          <w:numId w:val="900"/>
        </w:numPr>
        <w:spacing w:before="0" w:after="0"/>
      </w:pPr>
      <w:r>
        <w:t>Triclinic System</w:t>
      </w:r>
    </w:p>
    <w:p>
      <w:pPr>
        <w:numPr>
          <w:ilvl w:val="1"/>
          <w:numId w:val="900"/>
        </w:numPr>
        <w:spacing w:before="0" w:after="0"/>
      </w:pPr>
      <w:r>
        <w:t>Bravais Lattices</w:t>
      </w:r>
    </w:p>
    <w:p>
      <w:pPr>
        <w:numPr>
          <w:ilvl w:val="1"/>
          <w:numId w:val="900"/>
        </w:numPr>
        <w:spacing w:before="0" w:after="0"/>
      </w:pPr>
      <w:r>
        <w:t>Close-Packing of Spheres</w:t>
      </w:r>
    </w:p>
    <w:p>
      <w:pPr>
        <w:numPr>
          <w:ilvl w:val="2"/>
          <w:numId w:val="900"/>
        </w:numPr>
        <w:spacing w:before="0" w:after="0"/>
      </w:pPr>
      <w:r>
        <w:t>Cubic Close Packing (CCP)</w:t>
      </w:r>
    </w:p>
    <w:p>
      <w:pPr>
        <w:numPr>
          <w:ilvl w:val="2"/>
          <w:numId w:val="900"/>
        </w:numPr>
        <w:spacing w:before="0" w:after="0"/>
      </w:pPr>
      <w:r>
        <w:t>Hexagonal Close Packing (HCP)</w:t>
      </w:r>
    </w:p>
    <w:p>
      <w:pPr>
        <w:numPr>
          <w:ilvl w:val="2"/>
          <w:numId w:val="900"/>
        </w:numPr>
        <w:spacing w:before="0" w:after="0"/>
      </w:pPr>
      <w:r>
        <w:t>Packing Efficiency</w:t>
      </w:r>
    </w:p>
    <w:p>
      <w:pPr>
        <w:numPr>
          <w:ilvl w:val="1"/>
          <w:numId w:val="900"/>
        </w:numPr>
        <w:spacing w:before="0" w:after="0"/>
      </w:pPr>
      <w:r>
        <w:t>Common Crystal Structures</w:t>
      </w:r>
    </w:p>
    <w:p>
      <w:pPr>
        <w:numPr>
          <w:ilvl w:val="2"/>
          <w:numId w:val="900"/>
        </w:numPr>
        <w:spacing w:before="0" w:after="0"/>
      </w:pPr>
      <w:r>
        <w:t>Rock Salt Structure (NaCl)</w:t>
      </w:r>
    </w:p>
    <w:p>
      <w:pPr>
        <w:numPr>
          <w:ilvl w:val="2"/>
          <w:numId w:val="900"/>
        </w:numPr>
        <w:spacing w:before="0" w:after="0"/>
      </w:pPr>
      <w:r>
        <w:t>Cesium Chloride Structure (CsCl)</w:t>
      </w:r>
    </w:p>
    <w:p>
      <w:pPr>
        <w:numPr>
          <w:ilvl w:val="2"/>
          <w:numId w:val="900"/>
        </w:numPr>
        <w:spacing w:before="0" w:after="0"/>
      </w:pPr>
      <w:r>
        <w:t>Zinc Blende Structure (ZnS)</w:t>
      </w:r>
    </w:p>
    <w:p>
      <w:pPr>
        <w:numPr>
          <w:ilvl w:val="2"/>
          <w:numId w:val="900"/>
        </w:numPr>
        <w:spacing w:before="0" w:after="0"/>
      </w:pPr>
      <w:r>
        <w:t>Wurtzite Structure</w:t>
      </w:r>
    </w:p>
    <w:p>
      <w:pPr>
        <w:numPr>
          <w:ilvl w:val="2"/>
          <w:numId w:val="900"/>
        </w:numPr>
        <w:spacing w:before="0" w:after="0"/>
      </w:pPr>
      <w:r>
        <w:t>Fluorite Structure (CaF2)</w:t>
      </w:r>
    </w:p>
    <w:p>
      <w:pPr>
        <w:numPr>
          <w:ilvl w:val="2"/>
          <w:numId w:val="900"/>
        </w:numPr>
        <w:spacing w:before="0" w:after="0"/>
      </w:pPr>
      <w:r>
        <w:t>Antifluorite Structure</w:t>
      </w:r>
    </w:p>
    <w:p>
      <w:pPr>
        <w:numPr>
          <w:ilvl w:val="2"/>
          <w:numId w:val="900"/>
        </w:numPr>
        <w:spacing w:before="0" w:after="0"/>
      </w:pPr>
      <w:r>
        <w:t>Perovskite Structure</w:t>
      </w:r>
    </w:p>
    <w:p>
      <w:pPr>
        <w:numPr>
          <w:ilvl w:val="2"/>
          <w:numId w:val="900"/>
        </w:numPr>
        <w:spacing w:before="0" w:after="0"/>
      </w:pPr>
      <w:r>
        <w:t>Spinel Structure</w:t>
      </w:r>
    </w:p>
    <w:p>
      <w:pPr>
        <w:numPr>
          <w:ilvl w:val="0"/>
          <w:numId w:val="900"/>
        </w:numPr>
        <w:spacing w:before="0" w:after="0"/>
      </w:pPr>
      <w:r>
        <w:t>Synthesis of Solids</w:t>
      </w:r>
    </w:p>
    <w:p>
      <w:pPr>
        <w:numPr>
          <w:ilvl w:val="1"/>
          <w:numId w:val="900"/>
        </w:numPr>
        <w:spacing w:before="0" w:after="0"/>
      </w:pPr>
      <w:r>
        <w:t>High-Temperature Ceramic Methods</w:t>
      </w:r>
    </w:p>
    <w:p>
      <w:pPr>
        <w:numPr>
          <w:ilvl w:val="1"/>
          <w:numId w:val="900"/>
        </w:numPr>
        <w:spacing w:before="0" w:after="0"/>
      </w:pPr>
      <w:r>
        <w:t>Sol-Gel Processes</w:t>
      </w:r>
    </w:p>
    <w:p>
      <w:pPr>
        <w:numPr>
          <w:ilvl w:val="1"/>
          <w:numId w:val="900"/>
        </w:numPr>
        <w:spacing w:before="0" w:after="0"/>
      </w:pPr>
      <w:r>
        <w:t>Chemical Vapor Deposition (CVD)</w:t>
      </w:r>
    </w:p>
    <w:p>
      <w:pPr>
        <w:numPr>
          <w:ilvl w:val="1"/>
          <w:numId w:val="900"/>
        </w:numPr>
        <w:spacing w:before="0" w:after="0"/>
      </w:pPr>
      <w:r>
        <w:t>Physical Vapor Deposition (PVD)</w:t>
      </w:r>
    </w:p>
    <w:p>
      <w:pPr>
        <w:numPr>
          <w:ilvl w:val="1"/>
          <w:numId w:val="900"/>
        </w:numPr>
        <w:spacing w:before="0" w:after="0"/>
      </w:pPr>
      <w:r>
        <w:t>Hydrothermal and Solvothermal Methods</w:t>
      </w:r>
    </w:p>
    <w:p>
      <w:pPr>
        <w:numPr>
          <w:ilvl w:val="1"/>
          <w:numId w:val="900"/>
        </w:numPr>
        <w:spacing w:before="0" w:after="0"/>
      </w:pPr>
      <w:r>
        <w:t>Microwave-Assisted Synthesis</w:t>
      </w:r>
    </w:p>
    <w:p>
      <w:pPr>
        <w:numPr>
          <w:ilvl w:val="0"/>
          <w:numId w:val="900"/>
        </w:numPr>
        <w:spacing w:before="0" w:after="0"/>
      </w:pPr>
      <w:r>
        <w:t>Bonding in Solids</w:t>
      </w:r>
    </w:p>
    <w:p>
      <w:pPr>
        <w:numPr>
          <w:ilvl w:val="1"/>
          <w:numId w:val="900"/>
        </w:numPr>
        <w:spacing w:before="0" w:after="0"/>
      </w:pPr>
      <w:r>
        <w:t>Band Theory</w:t>
      </w:r>
    </w:p>
    <w:p>
      <w:pPr>
        <w:numPr>
          <w:ilvl w:val="2"/>
          <w:numId w:val="900"/>
        </w:numPr>
        <w:spacing w:before="0" w:after="0"/>
      </w:pPr>
      <w:r>
        <w:t>Formation of Energy Bands</w:t>
      </w:r>
    </w:p>
    <w:p>
      <w:pPr>
        <w:numPr>
          <w:ilvl w:val="2"/>
          <w:numId w:val="900"/>
        </w:numPr>
        <w:spacing w:before="0" w:after="0"/>
      </w:pPr>
      <w:r>
        <w:t>Valence Band</w:t>
      </w:r>
    </w:p>
    <w:p>
      <w:pPr>
        <w:numPr>
          <w:ilvl w:val="2"/>
          <w:numId w:val="900"/>
        </w:numPr>
        <w:spacing w:before="0" w:after="0"/>
      </w:pPr>
      <w:r>
        <w:t>Conduction Band</w:t>
      </w:r>
    </w:p>
    <w:p>
      <w:pPr>
        <w:numPr>
          <w:ilvl w:val="2"/>
          <w:numId w:val="900"/>
        </w:numPr>
        <w:spacing w:before="0" w:after="0"/>
      </w:pPr>
      <w:r>
        <w:t>Band Gaps</w:t>
      </w:r>
    </w:p>
    <w:p>
      <w:pPr>
        <w:numPr>
          <w:ilvl w:val="1"/>
          <w:numId w:val="900"/>
        </w:numPr>
        <w:spacing w:before="0" w:after="0"/>
      </w:pPr>
      <w:r>
        <w:t>Electronic Properties</w:t>
      </w:r>
    </w:p>
    <w:p>
      <w:pPr>
        <w:numPr>
          <w:ilvl w:val="2"/>
          <w:numId w:val="900"/>
        </w:numPr>
        <w:spacing w:before="0" w:after="0"/>
      </w:pPr>
      <w:r>
        <w:t>Conductors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3"/>
          <w:numId w:val="900"/>
        </w:numPr>
        <w:spacing w:before="0" w:after="0"/>
      </w:pPr>
      <w:r>
        <w:t>Intrinsic Semiconductors</w:t>
      </w:r>
    </w:p>
    <w:p>
      <w:pPr>
        <w:numPr>
          <w:ilvl w:val="3"/>
          <w:numId w:val="900"/>
        </w:numPr>
        <w:spacing w:before="0" w:after="0"/>
      </w:pPr>
      <w:r>
        <w:t>Extrinsic Semiconductors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0"/>
          <w:numId w:val="900"/>
        </w:numPr>
        <w:spacing w:before="0" w:after="0"/>
      </w:pPr>
      <w:r>
        <w:t>Defects and Non-Stoichiometry</w:t>
      </w:r>
    </w:p>
    <w:p>
      <w:pPr>
        <w:numPr>
          <w:ilvl w:val="1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Schottky Defects</w:t>
      </w:r>
    </w:p>
    <w:p>
      <w:pPr>
        <w:numPr>
          <w:ilvl w:val="2"/>
          <w:numId w:val="900"/>
        </w:numPr>
        <w:spacing w:before="0" w:after="0"/>
      </w:pPr>
      <w:r>
        <w:t>Frenkel Defects</w:t>
      </w:r>
    </w:p>
    <w:p>
      <w:pPr>
        <w:numPr>
          <w:ilvl w:val="2"/>
          <w:numId w:val="900"/>
        </w:numPr>
        <w:spacing w:before="0" w:after="0"/>
      </w:pPr>
      <w:r>
        <w:t>Substitutional Defects</w:t>
      </w:r>
    </w:p>
    <w:p>
      <w:pPr>
        <w:numPr>
          <w:ilvl w:val="2"/>
          <w:numId w:val="900"/>
        </w:numPr>
        <w:spacing w:before="0" w:after="0"/>
      </w:pPr>
      <w:r>
        <w:t>Interstitial Defects</w:t>
      </w:r>
    </w:p>
    <w:p>
      <w:pPr>
        <w:numPr>
          <w:ilvl w:val="1"/>
          <w:numId w:val="900"/>
        </w:numPr>
        <w:spacing w:before="0" w:after="0"/>
      </w:pPr>
      <w:r>
        <w:t>Extended Defects</w:t>
      </w:r>
    </w:p>
    <w:p>
      <w:pPr>
        <w:numPr>
          <w:ilvl w:val="2"/>
          <w:numId w:val="900"/>
        </w:numPr>
        <w:spacing w:before="0" w:after="0"/>
      </w:pPr>
      <w:r>
        <w:t>Line Defects</w:t>
      </w:r>
    </w:p>
    <w:p>
      <w:pPr>
        <w:numPr>
          <w:ilvl w:val="2"/>
          <w:numId w:val="900"/>
        </w:numPr>
        <w:spacing w:before="0" w:after="0"/>
      </w:pPr>
      <w:r>
        <w:t>Planar Defects</w:t>
      </w:r>
    </w:p>
    <w:p>
      <w:pPr>
        <w:numPr>
          <w:ilvl w:val="2"/>
          <w:numId w:val="900"/>
        </w:numPr>
        <w:spacing w:before="0" w:after="0"/>
      </w:pPr>
      <w:r>
        <w:t>Volume Defects</w:t>
      </w:r>
    </w:p>
    <w:p>
      <w:pPr>
        <w:numPr>
          <w:ilvl w:val="1"/>
          <w:numId w:val="900"/>
        </w:numPr>
        <w:spacing w:before="0" w:after="0"/>
      </w:pPr>
      <w:r>
        <w:t>Color Centers</w:t>
      </w:r>
    </w:p>
    <w:p>
      <w:pPr>
        <w:numPr>
          <w:ilvl w:val="2"/>
          <w:numId w:val="900"/>
        </w:numPr>
        <w:spacing w:before="0" w:after="0"/>
      </w:pPr>
      <w:r>
        <w:t>F-Centers</w:t>
      </w:r>
    </w:p>
    <w:p>
      <w:pPr>
        <w:numPr>
          <w:ilvl w:val="1"/>
          <w:numId w:val="900"/>
        </w:numPr>
        <w:spacing w:before="0" w:after="0"/>
      </w:pPr>
      <w:r>
        <w:t>Non-Stoichiometric Compounds</w:t>
      </w:r>
    </w:p>
    <w:p>
      <w:pPr>
        <w:numPr>
          <w:ilvl w:val="2"/>
          <w:numId w:val="900"/>
        </w:numPr>
        <w:spacing w:before="0" w:after="0"/>
      </w:pPr>
      <w:r>
        <w:t>Metal Excess Defects</w:t>
      </w:r>
    </w:p>
    <w:p>
      <w:pPr>
        <w:numPr>
          <w:ilvl w:val="2"/>
          <w:numId w:val="900"/>
        </w:numPr>
        <w:spacing w:before="0" w:after="0"/>
      </w:pPr>
      <w:r>
        <w:t>Metal Deficiency Defects</w:t>
      </w:r>
    </w:p>
    <w:p>
      <w:pPr>
        <w:pStyle w:val="Heading1"/>
      </w:pPr>
      <w:r>
        <w:t>Bioinorganic Chemistry</w:t>
      </w:r>
    </w:p>
    <w:p>
      <w:pPr>
        <w:numPr>
          <w:ilvl w:val="0"/>
          <w:numId w:val="900"/>
        </w:numPr>
        <w:spacing w:before="0" w:after="0"/>
      </w:pPr>
      <w:r>
        <w:t>Essential and Trace Elements in Biology</w:t>
      </w:r>
    </w:p>
    <w:p>
      <w:pPr>
        <w:numPr>
          <w:ilvl w:val="1"/>
          <w:numId w:val="900"/>
        </w:numPr>
        <w:spacing w:before="0" w:after="0"/>
      </w:pPr>
      <w:r>
        <w:t>Biological Roles of Metal Ions</w:t>
      </w:r>
    </w:p>
    <w:p>
      <w:pPr>
        <w:numPr>
          <w:ilvl w:val="2"/>
          <w:numId w:val="900"/>
        </w:numPr>
        <w:spacing w:before="0" w:after="0"/>
      </w:pPr>
      <w:r>
        <w:t>Structural Roles</w:t>
      </w:r>
    </w:p>
    <w:p>
      <w:pPr>
        <w:numPr>
          <w:ilvl w:val="2"/>
          <w:numId w:val="900"/>
        </w:numPr>
        <w:spacing w:before="0" w:after="0"/>
      </w:pPr>
      <w:r>
        <w:t>Catalytic Roles</w:t>
      </w:r>
    </w:p>
    <w:p>
      <w:pPr>
        <w:numPr>
          <w:ilvl w:val="2"/>
          <w:numId w:val="900"/>
        </w:numPr>
        <w:spacing w:before="0" w:after="0"/>
      </w:pPr>
      <w:r>
        <w:t>Regulatory Roles</w:t>
      </w:r>
    </w:p>
    <w:p>
      <w:pPr>
        <w:numPr>
          <w:ilvl w:val="1"/>
          <w:numId w:val="900"/>
        </w:numPr>
        <w:spacing w:before="0" w:after="0"/>
      </w:pPr>
      <w:r>
        <w:t>Deficiency Diseases</w:t>
      </w:r>
    </w:p>
    <w:p>
      <w:pPr>
        <w:numPr>
          <w:ilvl w:val="1"/>
          <w:numId w:val="900"/>
        </w:numPr>
        <w:spacing w:before="0" w:after="0"/>
      </w:pPr>
      <w:r>
        <w:t>Toxicity of Heavy Metals</w:t>
      </w:r>
    </w:p>
    <w:p>
      <w:pPr>
        <w:numPr>
          <w:ilvl w:val="0"/>
          <w:numId w:val="900"/>
        </w:numPr>
        <w:spacing w:before="0" w:after="0"/>
      </w:pPr>
      <w:r>
        <w:t>Metalloproteins and Metalloenzymes</w:t>
      </w:r>
    </w:p>
    <w:p>
      <w:pPr>
        <w:numPr>
          <w:ilvl w:val="1"/>
          <w:numId w:val="900"/>
        </w:numPr>
        <w:spacing w:before="0" w:after="0"/>
      </w:pPr>
      <w:r>
        <w:t>Oxygen Transport and Storage</w:t>
      </w:r>
    </w:p>
    <w:p>
      <w:pPr>
        <w:numPr>
          <w:ilvl w:val="2"/>
          <w:numId w:val="900"/>
        </w:numPr>
        <w:spacing w:before="0" w:after="0"/>
      </w:pPr>
      <w:r>
        <w:t>Hemoglobin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Myoglobin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Hemerythrin</w:t>
      </w:r>
    </w:p>
    <w:p>
      <w:pPr>
        <w:numPr>
          <w:ilvl w:val="2"/>
          <w:numId w:val="900"/>
        </w:numPr>
        <w:spacing w:before="0" w:after="0"/>
      </w:pPr>
      <w:r>
        <w:t>Hemocyanin</w:t>
      </w:r>
    </w:p>
    <w:p>
      <w:pPr>
        <w:numPr>
          <w:ilvl w:val="1"/>
          <w:numId w:val="900"/>
        </w:numPr>
        <w:spacing w:before="0" w:after="0"/>
      </w:pPr>
      <w:r>
        <w:t>Electron Transfer Proteins</w:t>
      </w:r>
    </w:p>
    <w:p>
      <w:pPr>
        <w:numPr>
          <w:ilvl w:val="2"/>
          <w:numId w:val="900"/>
        </w:numPr>
        <w:spacing w:before="0" w:after="0"/>
      </w:pPr>
      <w:r>
        <w:t>Cytochromes</w:t>
      </w:r>
    </w:p>
    <w:p>
      <w:pPr>
        <w:numPr>
          <w:ilvl w:val="3"/>
          <w:numId w:val="900"/>
        </w:numPr>
        <w:spacing w:before="0" w:after="0"/>
      </w:pPr>
      <w:r>
        <w:t>Cytochrome c</w:t>
      </w:r>
    </w:p>
    <w:p>
      <w:pPr>
        <w:numPr>
          <w:ilvl w:val="2"/>
          <w:numId w:val="900"/>
        </w:numPr>
        <w:spacing w:before="0" w:after="0"/>
      </w:pPr>
      <w:r>
        <w:t>Iron-Sulfur Proteins</w:t>
      </w:r>
    </w:p>
    <w:p>
      <w:pPr>
        <w:numPr>
          <w:ilvl w:val="3"/>
          <w:numId w:val="900"/>
        </w:numPr>
        <w:spacing w:before="0" w:after="0"/>
      </w:pPr>
      <w:r>
        <w:t>Ferredoxins</w:t>
      </w:r>
    </w:p>
    <w:p>
      <w:pPr>
        <w:numPr>
          <w:ilvl w:val="2"/>
          <w:numId w:val="900"/>
        </w:numPr>
        <w:spacing w:before="0" w:after="0"/>
      </w:pPr>
      <w:r>
        <w:t>Blue Copper Proteins</w:t>
      </w:r>
    </w:p>
    <w:p>
      <w:pPr>
        <w:numPr>
          <w:ilvl w:val="1"/>
          <w:numId w:val="900"/>
        </w:numPr>
        <w:spacing w:before="0" w:after="0"/>
      </w:pPr>
      <w:r>
        <w:t>Metalloenzymes</w:t>
      </w:r>
    </w:p>
    <w:p>
      <w:pPr>
        <w:numPr>
          <w:ilvl w:val="2"/>
          <w:numId w:val="900"/>
        </w:numPr>
        <w:spacing w:before="0" w:after="0"/>
      </w:pPr>
      <w:r>
        <w:t>Carbonic Anhydrase</w:t>
      </w:r>
    </w:p>
    <w:p>
      <w:pPr>
        <w:numPr>
          <w:ilvl w:val="3"/>
          <w:numId w:val="900"/>
        </w:numPr>
        <w:spacing w:before="0" w:after="0"/>
      </w:pPr>
      <w:r>
        <w:t>Zinc Role</w:t>
      </w:r>
    </w:p>
    <w:p>
      <w:pPr>
        <w:numPr>
          <w:ilvl w:val="2"/>
          <w:numId w:val="900"/>
        </w:numPr>
        <w:spacing w:before="0" w:after="0"/>
      </w:pPr>
      <w:r>
        <w:t>Nitrogenase</w:t>
      </w:r>
    </w:p>
    <w:p>
      <w:pPr>
        <w:numPr>
          <w:ilvl w:val="3"/>
          <w:numId w:val="900"/>
        </w:numPr>
        <w:spacing w:before="0" w:after="0"/>
      </w:pPr>
      <w:r>
        <w:t>Molybdenum and Iron Centers</w:t>
      </w:r>
    </w:p>
    <w:p>
      <w:pPr>
        <w:numPr>
          <w:ilvl w:val="2"/>
          <w:numId w:val="900"/>
        </w:numPr>
        <w:spacing w:before="0" w:after="0"/>
      </w:pPr>
      <w:r>
        <w:t>Superoxide Dismutase</w:t>
      </w:r>
    </w:p>
    <w:p>
      <w:pPr>
        <w:numPr>
          <w:ilvl w:val="3"/>
          <w:numId w:val="900"/>
        </w:numPr>
        <w:spacing w:before="0" w:after="0"/>
      </w:pPr>
      <w:r>
        <w:t>Copper-Zinc SOD</w:t>
      </w:r>
    </w:p>
    <w:p>
      <w:pPr>
        <w:numPr>
          <w:ilvl w:val="3"/>
          <w:numId w:val="900"/>
        </w:numPr>
        <w:spacing w:before="0" w:after="0"/>
      </w:pPr>
      <w:r>
        <w:t>Manganese SOD</w:t>
      </w:r>
    </w:p>
    <w:p>
      <w:pPr>
        <w:numPr>
          <w:ilvl w:val="0"/>
          <w:numId w:val="900"/>
        </w:numPr>
        <w:spacing w:before="0" w:after="0"/>
      </w:pPr>
      <w:r>
        <w:t>Metals in Medicine</w:t>
      </w:r>
    </w:p>
    <w:p>
      <w:pPr>
        <w:numPr>
          <w:ilvl w:val="1"/>
          <w:numId w:val="900"/>
        </w:numPr>
        <w:spacing w:before="0" w:after="0"/>
      </w:pPr>
      <w:r>
        <w:t>Anticancer Agents</w:t>
      </w:r>
    </w:p>
    <w:p>
      <w:pPr>
        <w:numPr>
          <w:ilvl w:val="2"/>
          <w:numId w:val="900"/>
        </w:numPr>
        <w:spacing w:before="0" w:after="0"/>
      </w:pPr>
      <w:r>
        <w:t>Cisplatin and Mechanism</w:t>
      </w:r>
    </w:p>
    <w:p>
      <w:pPr>
        <w:numPr>
          <w:ilvl w:val="2"/>
          <w:numId w:val="900"/>
        </w:numPr>
        <w:spacing w:before="0" w:after="0"/>
      </w:pPr>
      <w:r>
        <w:t>Platinum Drug Derivatives</w:t>
      </w:r>
    </w:p>
    <w:p>
      <w:pPr>
        <w:numPr>
          <w:ilvl w:val="1"/>
          <w:numId w:val="900"/>
        </w:numPr>
        <w:spacing w:before="0" w:after="0"/>
      </w:pPr>
      <w:r>
        <w:t>MRI Contrast Agents</w:t>
      </w:r>
    </w:p>
    <w:p>
      <w:pPr>
        <w:numPr>
          <w:ilvl w:val="2"/>
          <w:numId w:val="900"/>
        </w:numPr>
        <w:spacing w:before="0" w:after="0"/>
      </w:pPr>
      <w:r>
        <w:t>Gadolinium Complexes</w:t>
      </w:r>
    </w:p>
    <w:p>
      <w:pPr>
        <w:numPr>
          <w:ilvl w:val="1"/>
          <w:numId w:val="900"/>
        </w:numPr>
        <w:spacing w:before="0" w:after="0"/>
      </w:pPr>
      <w:r>
        <w:t>Radiopharmaceuticals</w:t>
      </w:r>
    </w:p>
    <w:p>
      <w:pPr>
        <w:numPr>
          <w:ilvl w:val="2"/>
          <w:numId w:val="900"/>
        </w:numPr>
        <w:spacing w:before="0" w:after="0"/>
      </w:pPr>
      <w:r>
        <w:t>Technetium-99m Complexes</w:t>
      </w:r>
    </w:p>
    <w:p>
      <w:pPr>
        <w:numPr>
          <w:ilvl w:val="1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Silver Compounds</w:t>
      </w:r>
    </w:p>
    <w:p>
      <w:pPr>
        <w:pStyle w:val="Heading1"/>
      </w:pPr>
      <w:r>
        <w:t>Special Topics</w:t>
      </w:r>
    </w:p>
    <w:p>
      <w:pPr>
        <w:numPr>
          <w:ilvl w:val="0"/>
          <w:numId w:val="900"/>
        </w:numPr>
        <w:spacing w:before="0" w:after="0"/>
      </w:pPr>
      <w:r>
        <w:t>Lanthanide and Actinide Chemistry (f-Block)</w:t>
      </w:r>
    </w:p>
    <w:p>
      <w:pPr>
        <w:numPr>
          <w:ilvl w:val="1"/>
          <w:numId w:val="900"/>
        </w:numPr>
        <w:spacing w:before="0" w:after="0"/>
      </w:pPr>
      <w:r>
        <w:t>Position in the Periodic Table</w:t>
      </w:r>
    </w:p>
    <w:p>
      <w:pPr>
        <w:numPr>
          <w:ilvl w:val="1"/>
          <w:numId w:val="900"/>
        </w:numPr>
        <w:spacing w:before="0" w:after="0"/>
      </w:pPr>
      <w:r>
        <w:t>Electronic Configurations</w:t>
      </w:r>
    </w:p>
    <w:p>
      <w:pPr>
        <w:numPr>
          <w:ilvl w:val="1"/>
          <w:numId w:val="900"/>
        </w:numPr>
        <w:spacing w:before="0" w:after="0"/>
      </w:pPr>
      <w:r>
        <w:t>Lanthanide Contraction</w:t>
      </w:r>
    </w:p>
    <w:p>
      <w:pPr>
        <w:numPr>
          <w:ilvl w:val="1"/>
          <w:numId w:val="900"/>
        </w:numPr>
        <w:spacing w:before="0" w:after="0"/>
      </w:pPr>
      <w:r>
        <w:t>Oxidation States</w:t>
      </w:r>
    </w:p>
    <w:p>
      <w:pPr>
        <w:numPr>
          <w:ilvl w:val="2"/>
          <w:numId w:val="900"/>
        </w:numPr>
        <w:spacing w:before="0" w:after="0"/>
      </w:pPr>
      <w:r>
        <w:t>Common +3 Oxidation State</w:t>
      </w:r>
    </w:p>
    <w:p>
      <w:pPr>
        <w:numPr>
          <w:ilvl w:val="2"/>
          <w:numId w:val="900"/>
        </w:numPr>
        <w:spacing w:before="0" w:after="0"/>
      </w:pPr>
      <w:r>
        <w:t>Unusual Oxidation States</w:t>
      </w:r>
    </w:p>
    <w:p>
      <w:pPr>
        <w:numPr>
          <w:ilvl w:val="1"/>
          <w:numId w:val="900"/>
        </w:numPr>
        <w:spacing w:before="0" w:after="0"/>
      </w:pPr>
      <w:r>
        <w:t>Coordination Chemistry</w:t>
      </w:r>
    </w:p>
    <w:p>
      <w:pPr>
        <w:numPr>
          <w:ilvl w:val="2"/>
          <w:numId w:val="900"/>
        </w:numPr>
        <w:spacing w:before="0" w:after="0"/>
      </w:pPr>
      <w:r>
        <w:t>High Coordination Numbers</w:t>
      </w:r>
    </w:p>
    <w:p>
      <w:pPr>
        <w:numPr>
          <w:ilvl w:val="2"/>
          <w:numId w:val="900"/>
        </w:numPr>
        <w:spacing w:before="0" w:after="0"/>
      </w:pPr>
      <w:r>
        <w:t>Ligand Preferences</w:t>
      </w:r>
    </w:p>
    <w:p>
      <w:pPr>
        <w:numPr>
          <w:ilvl w:val="1"/>
          <w:numId w:val="900"/>
        </w:numPr>
        <w:spacing w:before="0" w:after="0"/>
      </w:pPr>
      <w:r>
        <w:t>Spectroscopic Properties</w:t>
      </w:r>
    </w:p>
    <w:p>
      <w:pPr>
        <w:numPr>
          <w:ilvl w:val="2"/>
          <w:numId w:val="900"/>
        </w:numPr>
        <w:spacing w:before="0" w:after="0"/>
      </w:pPr>
      <w:r>
        <w:t>f-f Transitions</w:t>
      </w:r>
    </w:p>
    <w:p>
      <w:pPr>
        <w:numPr>
          <w:ilvl w:val="2"/>
          <w:numId w:val="900"/>
        </w:numPr>
        <w:spacing w:before="0" w:after="0"/>
      </w:pPr>
      <w:r>
        <w:t>Luminescence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Paramagnetic Behavior</w:t>
      </w:r>
    </w:p>
    <w:p>
      <w:pPr>
        <w:numPr>
          <w:ilvl w:val="1"/>
          <w:numId w:val="900"/>
        </w:numPr>
        <w:spacing w:before="0" w:after="0"/>
      </w:pPr>
      <w:r>
        <w:t>Separation Techniques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Phosphors</w:t>
      </w:r>
    </w:p>
    <w:p>
      <w:pPr>
        <w:numPr>
          <w:ilvl w:val="2"/>
          <w:numId w:val="900"/>
        </w:numPr>
        <w:spacing w:before="0" w:after="0"/>
      </w:pPr>
      <w:r>
        <w:t>Magnets</w:t>
      </w:r>
    </w:p>
    <w:p>
      <w:pPr>
        <w:numPr>
          <w:ilvl w:val="2"/>
          <w:numId w:val="900"/>
        </w:numPr>
        <w:spacing w:before="0" w:after="0"/>
      </w:pPr>
      <w:r>
        <w:t>Catalysts</w:t>
      </w:r>
    </w:p>
    <w:p>
      <w:pPr>
        <w:numPr>
          <w:ilvl w:val="0"/>
          <w:numId w:val="900"/>
        </w:numPr>
        <w:spacing w:before="0" w:after="0"/>
      </w:pPr>
      <w:r>
        <w:t>Inorganic Materials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Synthesis Methods</w:t>
      </w:r>
    </w:p>
    <w:p>
      <w:pPr>
        <w:numPr>
          <w:ilvl w:val="2"/>
          <w:numId w:val="900"/>
        </w:numPr>
        <w:spacing w:before="0" w:after="0"/>
      </w:pPr>
      <w:r>
        <w:t>Size-Dependent Properties</w:t>
      </w:r>
    </w:p>
    <w:p>
      <w:pPr>
        <w:numPr>
          <w:ilvl w:val="1"/>
          <w:numId w:val="900"/>
        </w:numPr>
        <w:spacing w:before="0" w:after="0"/>
      </w:pPr>
      <w:r>
        <w:t>Zeolites</w:t>
      </w:r>
    </w:p>
    <w:p>
      <w:pPr>
        <w:numPr>
          <w:ilvl w:val="2"/>
          <w:numId w:val="900"/>
        </w:numPr>
        <w:spacing w:before="0" w:after="0"/>
      </w:pPr>
      <w:r>
        <w:t>Structure and Framework Types</w:t>
      </w:r>
    </w:p>
    <w:p>
      <w:pPr>
        <w:numPr>
          <w:ilvl w:val="2"/>
          <w:numId w:val="900"/>
        </w:numPr>
        <w:spacing w:before="0" w:after="0"/>
      </w:pPr>
      <w:r>
        <w:t>Ion Exchange Properties</w:t>
      </w:r>
    </w:p>
    <w:p>
      <w:pPr>
        <w:numPr>
          <w:ilvl w:val="2"/>
          <w:numId w:val="900"/>
        </w:numPr>
        <w:spacing w:before="0" w:after="0"/>
      </w:pPr>
      <w:r>
        <w:t>Catalytic Applications</w:t>
      </w:r>
    </w:p>
    <w:p>
      <w:pPr>
        <w:numPr>
          <w:ilvl w:val="1"/>
          <w:numId w:val="900"/>
        </w:numPr>
        <w:spacing w:before="0" w:after="0"/>
      </w:pPr>
      <w:r>
        <w:t>Superconductors</w:t>
      </w:r>
    </w:p>
    <w:p>
      <w:pPr>
        <w:numPr>
          <w:ilvl w:val="2"/>
          <w:numId w:val="900"/>
        </w:numPr>
        <w:spacing w:before="0" w:after="0"/>
      </w:pPr>
      <w:r>
        <w:t>Types of Superconductors</w:t>
      </w:r>
    </w:p>
    <w:p>
      <w:pPr>
        <w:numPr>
          <w:ilvl w:val="2"/>
          <w:numId w:val="900"/>
        </w:numPr>
        <w:spacing w:before="0" w:after="0"/>
      </w:pPr>
      <w:r>
        <w:t>BCS Theory</w:t>
      </w:r>
    </w:p>
    <w:p>
      <w:pPr>
        <w:numPr>
          <w:ilvl w:val="2"/>
          <w:numId w:val="900"/>
        </w:numPr>
        <w:spacing w:before="0" w:after="0"/>
      </w:pPr>
      <w:r>
        <w:t>High-Temperature Superconductors</w:t>
      </w:r>
    </w:p>
    <w:p>
      <w:pPr>
        <w:numPr>
          <w:ilvl w:val="1"/>
          <w:numId w:val="900"/>
        </w:numPr>
        <w:spacing w:before="0" w:after="0"/>
      </w:pPr>
      <w:r>
        <w:t>Glasses and Ceramics</w:t>
      </w:r>
    </w:p>
    <w:p>
      <w:pPr>
        <w:numPr>
          <w:ilvl w:val="2"/>
          <w:numId w:val="900"/>
        </w:numPr>
        <w:spacing w:before="0" w:after="0"/>
      </w:pPr>
      <w:r>
        <w:t>Structure of Glasses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2"/>
          <w:numId w:val="900"/>
        </w:numPr>
        <w:spacing w:before="0" w:after="0"/>
      </w:pPr>
      <w:r>
        <w:t>Ceramic Processing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