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Information Theory</w:t>
      </w:r>
    </w:p>
    <w:p>
      <w:pPr>
        <w:pStyle w:val="Heading1"/>
      </w:pPr>
      <w:r>
        <w:t>Foundational Concepts of Information</w:t>
      </w:r>
    </w:p>
    <w:p>
      <w:pPr>
        <w:numPr>
          <w:ilvl w:val="0"/>
          <w:numId w:val="900"/>
        </w:numPr>
        <w:spacing w:before="0" w:after="0"/>
      </w:pPr>
      <w:r>
        <w:t>Historical Context and Development</w:t>
      </w:r>
    </w:p>
    <w:p>
      <w:pPr>
        <w:numPr>
          <w:ilvl w:val="1"/>
          <w:numId w:val="900"/>
        </w:numPr>
        <w:spacing w:before="0" w:after="0"/>
      </w:pPr>
      <w:r>
        <w:t>Early Communication Theory</w:t>
      </w:r>
    </w:p>
    <w:p>
      <w:pPr>
        <w:numPr>
          <w:ilvl w:val="2"/>
          <w:numId w:val="900"/>
        </w:numPr>
        <w:spacing w:before="0" w:after="0"/>
      </w:pPr>
      <w:r>
        <w:t>Telegraphy and Early Electrical Communication</w:t>
      </w:r>
    </w:p>
    <w:p>
      <w:pPr>
        <w:numPr>
          <w:ilvl w:val="2"/>
          <w:numId w:val="900"/>
        </w:numPr>
        <w:spacing w:before="0" w:after="0"/>
      </w:pPr>
      <w:r>
        <w:t>Statistical Approaches to Communication Problems</w:t>
      </w:r>
    </w:p>
    <w:p>
      <w:pPr>
        <w:numPr>
          <w:ilvl w:val="2"/>
          <w:numId w:val="900"/>
        </w:numPr>
        <w:spacing w:before="0" w:after="0"/>
      </w:pPr>
      <w:r>
        <w:t>Hartley's Contributions to Information Measurement</w:t>
      </w:r>
    </w:p>
    <w:p>
      <w:pPr>
        <w:numPr>
          <w:ilvl w:val="1"/>
          <w:numId w:val="900"/>
        </w:numPr>
        <w:spacing w:before="0" w:after="0"/>
      </w:pPr>
      <w:r>
        <w:t>Claude Shannon's Revolutionary Work</w:t>
      </w:r>
    </w:p>
    <w:p>
      <w:pPr>
        <w:numPr>
          <w:ilvl w:val="2"/>
          <w:numId w:val="900"/>
        </w:numPr>
        <w:spacing w:before="0" w:after="0"/>
      </w:pPr>
      <w:r>
        <w:t>"A Mathematical Theory of Communication" (1948)</w:t>
      </w:r>
    </w:p>
    <w:p>
      <w:pPr>
        <w:numPr>
          <w:ilvl w:val="2"/>
          <w:numId w:val="900"/>
        </w:numPr>
        <w:spacing w:before="0" w:after="0"/>
      </w:pPr>
      <w:r>
        <w:t>Key Insights and Breakthroughs</w:t>
      </w:r>
    </w:p>
    <w:p>
      <w:pPr>
        <w:numPr>
          <w:ilvl w:val="2"/>
          <w:numId w:val="900"/>
        </w:numPr>
        <w:spacing w:before="0" w:after="0"/>
      </w:pPr>
      <w:r>
        <w:t>Impact on Engineering and Computer Science</w:t>
      </w:r>
    </w:p>
    <w:p>
      <w:pPr>
        <w:numPr>
          <w:ilvl w:val="1"/>
          <w:numId w:val="900"/>
        </w:numPr>
        <w:spacing w:before="0" w:after="0"/>
      </w:pPr>
      <w:r>
        <w:t>Post-Shannon Developments</w:t>
      </w:r>
    </w:p>
    <w:p>
      <w:pPr>
        <w:numPr>
          <w:ilvl w:val="2"/>
          <w:numId w:val="900"/>
        </w:numPr>
        <w:spacing w:before="0" w:after="0"/>
      </w:pPr>
      <w:r>
        <w:t>Expansion into Network Information Theory</w:t>
      </w:r>
    </w:p>
    <w:p>
      <w:pPr>
        <w:numPr>
          <w:ilvl w:val="2"/>
          <w:numId w:val="900"/>
        </w:numPr>
        <w:spacing w:before="0" w:after="0"/>
      </w:pPr>
      <w:r>
        <w:t>Applications in Computer Science</w:t>
      </w:r>
    </w:p>
    <w:p>
      <w:pPr>
        <w:numPr>
          <w:ilvl w:val="2"/>
          <w:numId w:val="900"/>
        </w:numPr>
        <w:spacing w:before="0" w:after="0"/>
      </w:pPr>
      <w:r>
        <w:t>Modern Information-Theoretic Applications</w:t>
      </w:r>
    </w:p>
    <w:p>
      <w:pPr>
        <w:numPr>
          <w:ilvl w:val="0"/>
          <w:numId w:val="900"/>
        </w:numPr>
        <w:spacing w:before="0" w:after="0"/>
      </w:pPr>
      <w:r>
        <w:t>Information as a Quantifiable Concept</w:t>
      </w:r>
    </w:p>
    <w:p>
      <w:pPr>
        <w:numPr>
          <w:ilvl w:val="1"/>
          <w:numId w:val="900"/>
        </w:numPr>
        <w:spacing w:before="0" w:after="0"/>
      </w:pPr>
      <w:r>
        <w:t>The Notion of Surprise and Uncertainty</w:t>
      </w:r>
    </w:p>
    <w:p>
      <w:pPr>
        <w:numPr>
          <w:ilvl w:val="2"/>
          <w:numId w:val="900"/>
        </w:numPr>
        <w:spacing w:before="0" w:after="0"/>
      </w:pPr>
      <w:r>
        <w:t>Relationship Between Probability and Information</w:t>
      </w:r>
    </w:p>
    <w:p>
      <w:pPr>
        <w:numPr>
          <w:ilvl w:val="2"/>
          <w:numId w:val="900"/>
        </w:numPr>
        <w:spacing w:before="0" w:after="0"/>
      </w:pPr>
      <w:r>
        <w:t>Rare Events and High Information Content</w:t>
      </w:r>
    </w:p>
    <w:p>
      <w:pPr>
        <w:numPr>
          <w:ilvl w:val="2"/>
          <w:numId w:val="900"/>
        </w:numPr>
        <w:spacing w:before="0" w:after="0"/>
      </w:pPr>
      <w:r>
        <w:t>Predictable Events and Low Information Content</w:t>
      </w:r>
    </w:p>
    <w:p>
      <w:pPr>
        <w:numPr>
          <w:ilvl w:val="1"/>
          <w:numId w:val="900"/>
        </w:numPr>
        <w:spacing w:before="0" w:after="0"/>
      </w:pPr>
      <w:r>
        <w:t>Units of Information Measurement</w:t>
      </w:r>
    </w:p>
    <w:p>
      <w:pPr>
        <w:numPr>
          <w:ilvl w:val="2"/>
          <w:numId w:val="900"/>
        </w:numPr>
        <w:spacing w:before="0" w:after="0"/>
      </w:pPr>
      <w:r>
        <w:t>The Bit (Binary Digit)</w:t>
      </w:r>
    </w:p>
    <w:p>
      <w:pPr>
        <w:numPr>
          <w:ilvl w:val="2"/>
          <w:numId w:val="900"/>
        </w:numPr>
        <w:spacing w:before="0" w:after="0"/>
      </w:pPr>
      <w:r>
        <w:t>The Nat (Natural Unit)</w:t>
      </w:r>
    </w:p>
    <w:p>
      <w:pPr>
        <w:numPr>
          <w:ilvl w:val="2"/>
          <w:numId w:val="900"/>
        </w:numPr>
        <w:spacing w:before="0" w:after="0"/>
      </w:pPr>
      <w:r>
        <w:t>The Hartley (Decimal Unit)</w:t>
      </w:r>
    </w:p>
    <w:p>
      <w:pPr>
        <w:numPr>
          <w:ilvl w:val="2"/>
          <w:numId w:val="900"/>
        </w:numPr>
        <w:spacing w:before="0" w:after="0"/>
      </w:pPr>
      <w:r>
        <w:t>Conversion Between Units</w:t>
      </w:r>
    </w:p>
    <w:p>
      <w:pPr>
        <w:numPr>
          <w:ilvl w:val="1"/>
          <w:numId w:val="900"/>
        </w:numPr>
        <w:spacing w:before="0" w:after="0"/>
      </w:pPr>
      <w:r>
        <w:t>Logarithmic Nature of Information</w:t>
      </w:r>
    </w:p>
    <w:p>
      <w:pPr>
        <w:numPr>
          <w:ilvl w:val="2"/>
          <w:numId w:val="900"/>
        </w:numPr>
        <w:spacing w:before="0" w:after="0"/>
      </w:pPr>
      <w:r>
        <w:t>Why Logarithms Are Used</w:t>
      </w:r>
    </w:p>
    <w:p>
      <w:pPr>
        <w:numPr>
          <w:ilvl w:val="2"/>
          <w:numId w:val="900"/>
        </w:numPr>
        <w:spacing w:before="0" w:after="0"/>
      </w:pPr>
      <w:r>
        <w:t>Choice of Logarithm Base</w:t>
      </w:r>
    </w:p>
    <w:p>
      <w:pPr>
        <w:numPr>
          <w:ilvl w:val="2"/>
          <w:numId w:val="900"/>
        </w:numPr>
        <w:spacing w:before="0" w:after="0"/>
      </w:pPr>
      <w:r>
        <w:t>Additivity Property of Information</w:t>
      </w:r>
    </w:p>
    <w:p>
      <w:pPr>
        <w:numPr>
          <w:ilvl w:val="2"/>
          <w:numId w:val="900"/>
        </w:numPr>
        <w:spacing w:before="0" w:after="0"/>
      </w:pPr>
      <w:r>
        <w:t>Self-Information of an Event</w:t>
      </w:r>
    </w:p>
    <w:p>
      <w:pPr>
        <w:numPr>
          <w:ilvl w:val="0"/>
          <w:numId w:val="900"/>
        </w:numPr>
        <w:spacing w:before="0" w:after="0"/>
      </w:pPr>
      <w:r>
        <w:t>Mathematical Prerequisites</w:t>
      </w:r>
    </w:p>
    <w:p>
      <w:pPr>
        <w:numPr>
          <w:ilvl w:val="1"/>
          <w:numId w:val="900"/>
        </w:numPr>
        <w:spacing w:before="0" w:after="0"/>
      </w:pPr>
      <w:r>
        <w:t>Probability Theory Fundamentals</w:t>
      </w:r>
    </w:p>
    <w:p>
      <w:pPr>
        <w:numPr>
          <w:ilvl w:val="2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Probability Axioms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Mixed Random Variables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Probability Mass Functions</w:t>
      </w:r>
    </w:p>
    <w:p>
      <w:pPr>
        <w:numPr>
          <w:ilvl w:val="2"/>
          <w:numId w:val="900"/>
        </w:numPr>
        <w:spacing w:before="0" w:after="0"/>
      </w:pPr>
      <w:r>
        <w:t>Probability Density Functions</w:t>
      </w:r>
    </w:p>
    <w:p>
      <w:pPr>
        <w:numPr>
          <w:ilvl w:val="2"/>
          <w:numId w:val="900"/>
        </w:numPr>
        <w:spacing w:before="0" w:after="0"/>
      </w:pPr>
      <w:r>
        <w:t>Cumulative Distribution Functions</w:t>
      </w:r>
    </w:p>
    <w:p>
      <w:pPr>
        <w:numPr>
          <w:ilvl w:val="1"/>
          <w:numId w:val="900"/>
        </w:numPr>
        <w:spacing w:before="0" w:after="0"/>
      </w:pPr>
      <w:r>
        <w:t>Expectation and Moments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Higher-Order Moments</w:t>
      </w:r>
    </w:p>
    <w:p>
      <w:pPr>
        <w:numPr>
          <w:ilvl w:val="2"/>
          <w:numId w:val="900"/>
        </w:numPr>
        <w:spacing w:before="0" w:after="0"/>
      </w:pPr>
      <w:r>
        <w:t>Moment Generating Functions</w:t>
      </w:r>
    </w:p>
    <w:p>
      <w:pPr>
        <w:numPr>
          <w:ilvl w:val="1"/>
          <w:numId w:val="900"/>
        </w:numPr>
        <w:spacing w:before="0" w:after="0"/>
      </w:pPr>
      <w:r>
        <w:t>Joint Distributions</w:t>
      </w:r>
    </w:p>
    <w:p>
      <w:pPr>
        <w:numPr>
          <w:ilvl w:val="2"/>
          <w:numId w:val="900"/>
        </w:numPr>
        <w:spacing w:before="0" w:after="0"/>
      </w:pPr>
      <w:r>
        <w:t>Joint Probability Mass Functions</w:t>
      </w:r>
    </w:p>
    <w:p>
      <w:pPr>
        <w:numPr>
          <w:ilvl w:val="2"/>
          <w:numId w:val="900"/>
        </w:numPr>
        <w:spacing w:before="0" w:after="0"/>
      </w:pPr>
      <w:r>
        <w:t>Joint Probability Density Functions</w:t>
      </w:r>
    </w:p>
    <w:p>
      <w:pPr>
        <w:numPr>
          <w:ilvl w:val="2"/>
          <w:numId w:val="900"/>
        </w:numPr>
        <w:spacing w:before="0" w:after="0"/>
      </w:pPr>
      <w:r>
        <w:t>Marginal Distributions</w:t>
      </w:r>
    </w:p>
    <w:p>
      <w:pPr>
        <w:numPr>
          <w:ilvl w:val="2"/>
          <w:numId w:val="900"/>
        </w:numPr>
        <w:spacing w:before="0" w:after="0"/>
      </w:pPr>
      <w:r>
        <w:t>Conditional Distributions</w:t>
      </w:r>
    </w:p>
    <w:p>
      <w:pPr>
        <w:numPr>
          <w:ilvl w:val="1"/>
          <w:numId w:val="900"/>
        </w:numPr>
        <w:spacing w:before="0" w:after="0"/>
      </w:pPr>
      <w:r>
        <w:t>Independence and Dependence</w:t>
      </w:r>
    </w:p>
    <w:p>
      <w:pPr>
        <w:numPr>
          <w:ilvl w:val="2"/>
          <w:numId w:val="900"/>
        </w:numPr>
        <w:spacing w:before="0" w:after="0"/>
      </w:pPr>
      <w:r>
        <w:t>Statistical Independence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2"/>
          <w:numId w:val="900"/>
        </w:numPr>
        <w:spacing w:before="0" w:after="0"/>
      </w:pPr>
      <w:r>
        <w:t>Correlation and Dependence Measures</w:t>
      </w:r>
    </w:p>
    <w:p>
      <w:pPr>
        <w:pStyle w:val="Heading1"/>
      </w:pPr>
      <w:r>
        <w:t>Entropy and Information Measures</w:t>
      </w:r>
    </w:p>
    <w:p>
      <w:pPr>
        <w:numPr>
          <w:ilvl w:val="0"/>
          <w:numId w:val="900"/>
        </w:numPr>
        <w:spacing w:before="0" w:after="0"/>
      </w:pPr>
      <w:r>
        <w:t>Shannon Entropy</w:t>
      </w:r>
    </w:p>
    <w:p>
      <w:pPr>
        <w:numPr>
          <w:ilvl w:val="1"/>
          <w:numId w:val="900"/>
        </w:numPr>
        <w:spacing w:before="0" w:after="0"/>
      </w:pPr>
      <w:r>
        <w:t>Definition and Mathematical Formula</w:t>
      </w:r>
    </w:p>
    <w:p>
      <w:pPr>
        <w:numPr>
          <w:ilvl w:val="1"/>
          <w:numId w:val="900"/>
        </w:numPr>
        <w:spacing w:before="0" w:after="0"/>
      </w:pPr>
      <w:r>
        <w:t>Intuitive Interpretation</w:t>
      </w:r>
    </w:p>
    <w:p>
      <w:pPr>
        <w:numPr>
          <w:ilvl w:val="2"/>
          <w:numId w:val="900"/>
        </w:numPr>
        <w:spacing w:before="0" w:after="0"/>
      </w:pPr>
      <w:r>
        <w:t>Average Uncertainty</w:t>
      </w:r>
    </w:p>
    <w:p>
      <w:pPr>
        <w:numPr>
          <w:ilvl w:val="2"/>
          <w:numId w:val="900"/>
        </w:numPr>
        <w:spacing w:before="0" w:after="0"/>
      </w:pPr>
      <w:r>
        <w:t>Average Information Content</w:t>
      </w:r>
    </w:p>
    <w:p>
      <w:pPr>
        <w:numPr>
          <w:ilvl w:val="2"/>
          <w:numId w:val="900"/>
        </w:numPr>
        <w:spacing w:before="0" w:after="0"/>
      </w:pPr>
      <w:r>
        <w:t>Measure of Randomness</w:t>
      </w:r>
    </w:p>
    <w:p>
      <w:pPr>
        <w:numPr>
          <w:ilvl w:val="1"/>
          <w:numId w:val="900"/>
        </w:numPr>
        <w:spacing w:before="0" w:after="0"/>
      </w:pPr>
      <w:r>
        <w:t>Properties of Entropy</w:t>
      </w:r>
    </w:p>
    <w:p>
      <w:pPr>
        <w:numPr>
          <w:ilvl w:val="2"/>
          <w:numId w:val="900"/>
        </w:numPr>
        <w:spacing w:before="0" w:after="0"/>
      </w:pPr>
      <w:r>
        <w:t>Non-negativity</w:t>
      </w:r>
    </w:p>
    <w:p>
      <w:pPr>
        <w:numPr>
          <w:ilvl w:val="2"/>
          <w:numId w:val="900"/>
        </w:numPr>
        <w:spacing w:before="0" w:after="0"/>
      </w:pPr>
      <w:r>
        <w:t>Maximum Entropy Principle</w:t>
      </w:r>
    </w:p>
    <w:p>
      <w:pPr>
        <w:numPr>
          <w:ilvl w:val="2"/>
          <w:numId w:val="900"/>
        </w:numPr>
        <w:spacing w:before="0" w:after="0"/>
      </w:pPr>
      <w:r>
        <w:t>Concavity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1"/>
          <w:numId w:val="900"/>
        </w:numPr>
        <w:spacing w:before="0" w:after="0"/>
      </w:pPr>
      <w:r>
        <w:t>Entropy of Common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Bernoulli Distribution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1"/>
          <w:numId w:val="900"/>
        </w:numPr>
        <w:spacing w:before="0" w:after="0"/>
      </w:pPr>
      <w:r>
        <w:t>Entropy in Different Bases</w:t>
      </w:r>
    </w:p>
    <w:p>
      <w:pPr>
        <w:numPr>
          <w:ilvl w:val="2"/>
          <w:numId w:val="900"/>
        </w:numPr>
        <w:spacing w:before="0" w:after="0"/>
      </w:pPr>
      <w:r>
        <w:t>Binary Entropy Function</w:t>
      </w:r>
    </w:p>
    <w:p>
      <w:pPr>
        <w:numPr>
          <w:ilvl w:val="2"/>
          <w:numId w:val="900"/>
        </w:numPr>
        <w:spacing w:before="0" w:after="0"/>
      </w:pPr>
      <w:r>
        <w:t>Natural Entropy</w:t>
      </w:r>
    </w:p>
    <w:p>
      <w:pPr>
        <w:numPr>
          <w:ilvl w:val="2"/>
          <w:numId w:val="900"/>
        </w:numPr>
        <w:spacing w:before="0" w:after="0"/>
      </w:pPr>
      <w:r>
        <w:t>Entropy Rate</w:t>
      </w:r>
    </w:p>
    <w:p>
      <w:pPr>
        <w:numPr>
          <w:ilvl w:val="0"/>
          <w:numId w:val="900"/>
        </w:numPr>
        <w:spacing w:before="0" w:after="0"/>
      </w:pPr>
      <w:r>
        <w:t>Joint and Conditional Entropy</w:t>
      </w:r>
    </w:p>
    <w:p>
      <w:pPr>
        <w:numPr>
          <w:ilvl w:val="1"/>
          <w:numId w:val="900"/>
        </w:numPr>
        <w:spacing w:before="0" w:after="0"/>
      </w:pPr>
      <w:r>
        <w:t>Joint Entropy</w:t>
      </w:r>
    </w:p>
    <w:p>
      <w:pPr>
        <w:numPr>
          <w:ilvl w:val="2"/>
          <w:numId w:val="900"/>
        </w:numPr>
        <w:spacing w:before="0" w:after="0"/>
      </w:pPr>
      <w:r>
        <w:t>Definition for Multiple Variables</w:t>
      </w:r>
    </w:p>
    <w:p>
      <w:pPr>
        <w:numPr>
          <w:ilvl w:val="2"/>
          <w:numId w:val="900"/>
        </w:numPr>
        <w:spacing w:before="0" w:after="0"/>
      </w:pPr>
      <w:r>
        <w:t>Properties and Bounds</w:t>
      </w:r>
    </w:p>
    <w:p>
      <w:pPr>
        <w:numPr>
          <w:ilvl w:val="2"/>
          <w:numId w:val="900"/>
        </w:numPr>
        <w:spacing w:before="0" w:after="0"/>
      </w:pPr>
      <w:r>
        <w:t>Subadditivity</w:t>
      </w:r>
    </w:p>
    <w:p>
      <w:pPr>
        <w:numPr>
          <w:ilvl w:val="1"/>
          <w:numId w:val="900"/>
        </w:numPr>
        <w:spacing w:before="0" w:after="0"/>
      </w:pPr>
      <w:r>
        <w:t>Conditional Entropy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Chain Rule for Entropy</w:t>
      </w:r>
    </w:p>
    <w:p>
      <w:pPr>
        <w:numPr>
          <w:ilvl w:val="2"/>
          <w:numId w:val="900"/>
        </w:numPr>
        <w:spacing w:before="0" w:after="0"/>
      </w:pPr>
      <w:r>
        <w:t>Properties of Conditional Entropy</w:t>
      </w:r>
    </w:p>
    <w:p>
      <w:pPr>
        <w:numPr>
          <w:ilvl w:val="2"/>
          <w:numId w:val="900"/>
        </w:numPr>
        <w:spacing w:before="0" w:after="0"/>
      </w:pPr>
      <w:r>
        <w:t>Conditioning Reduces Entropy</w:t>
      </w:r>
    </w:p>
    <w:p>
      <w:pPr>
        <w:numPr>
          <w:ilvl w:val="1"/>
          <w:numId w:val="900"/>
        </w:numPr>
        <w:spacing w:before="0" w:after="0"/>
      </w:pPr>
      <w:r>
        <w:t>Entropy Relationships</w:t>
      </w:r>
    </w:p>
    <w:p>
      <w:pPr>
        <w:numPr>
          <w:ilvl w:val="2"/>
          <w:numId w:val="900"/>
        </w:numPr>
        <w:spacing w:before="0" w:after="0"/>
      </w:pPr>
      <w:r>
        <w:t>Decomposition of Joint Entropy</w:t>
      </w:r>
    </w:p>
    <w:p>
      <w:pPr>
        <w:numPr>
          <w:ilvl w:val="2"/>
          <w:numId w:val="900"/>
        </w:numPr>
        <w:spacing w:before="0" w:after="0"/>
      </w:pPr>
      <w:r>
        <w:t>Venn Diagram Representation</w:t>
      </w:r>
    </w:p>
    <w:p>
      <w:pPr>
        <w:numPr>
          <w:ilvl w:val="2"/>
          <w:numId w:val="900"/>
        </w:numPr>
        <w:spacing w:before="0" w:after="0"/>
      </w:pPr>
      <w:r>
        <w:t>Information Diagrams</w:t>
      </w:r>
    </w:p>
    <w:p>
      <w:pPr>
        <w:numPr>
          <w:ilvl w:val="0"/>
          <w:numId w:val="900"/>
        </w:numPr>
        <w:spacing w:before="0" w:after="0"/>
      </w:pPr>
      <w:r>
        <w:t>Relative Entropy and Divergences</w:t>
      </w:r>
    </w:p>
    <w:p>
      <w:pPr>
        <w:numPr>
          <w:ilvl w:val="1"/>
          <w:numId w:val="900"/>
        </w:numPr>
        <w:spacing w:before="0" w:after="0"/>
      </w:pPr>
      <w:r>
        <w:t>Kullback-Leibler Divergence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numPr>
          <w:ilvl w:val="2"/>
          <w:numId w:val="900"/>
        </w:numPr>
        <w:spacing w:before="0" w:after="0"/>
      </w:pPr>
      <w:r>
        <w:t>Asymmetry Property</w:t>
      </w:r>
    </w:p>
    <w:p>
      <w:pPr>
        <w:numPr>
          <w:ilvl w:val="2"/>
          <w:numId w:val="900"/>
        </w:numPr>
        <w:spacing w:before="0" w:after="0"/>
      </w:pPr>
      <w:r>
        <w:t>Non-negativity (Gibbs' Inequality)</w:t>
      </w:r>
    </w:p>
    <w:p>
      <w:pPr>
        <w:numPr>
          <w:ilvl w:val="2"/>
          <w:numId w:val="900"/>
        </w:numPr>
        <w:spacing w:before="0" w:after="0"/>
      </w:pPr>
      <w:r>
        <w:t>Applications in Statistics</w:t>
      </w:r>
    </w:p>
    <w:p>
      <w:pPr>
        <w:numPr>
          <w:ilvl w:val="1"/>
          <w:numId w:val="900"/>
        </w:numPr>
        <w:spacing w:before="0" w:after="0"/>
      </w:pPr>
      <w:r>
        <w:t>Cross-Entropy</w:t>
      </w:r>
    </w:p>
    <w:p>
      <w:pPr>
        <w:numPr>
          <w:ilvl w:val="2"/>
          <w:numId w:val="900"/>
        </w:numPr>
        <w:spacing w:before="0" w:after="0"/>
      </w:pPr>
      <w:r>
        <w:t>Definition and Relationship to KL Divergence</w:t>
      </w:r>
    </w:p>
    <w:p>
      <w:pPr>
        <w:numPr>
          <w:ilvl w:val="2"/>
          <w:numId w:val="900"/>
        </w:numPr>
        <w:spacing w:before="0" w:after="0"/>
      </w:pPr>
      <w:r>
        <w:t>Applications in Machine Learning</w:t>
      </w:r>
    </w:p>
    <w:p>
      <w:pPr>
        <w:numPr>
          <w:ilvl w:val="2"/>
          <w:numId w:val="900"/>
        </w:numPr>
        <w:spacing w:before="0" w:after="0"/>
      </w:pPr>
      <w:r>
        <w:t>Cross-Entropy Loss Functions</w:t>
      </w:r>
    </w:p>
    <w:p>
      <w:pPr>
        <w:numPr>
          <w:ilvl w:val="1"/>
          <w:numId w:val="900"/>
        </w:numPr>
        <w:spacing w:before="0" w:after="0"/>
      </w:pPr>
      <w:r>
        <w:t>Jensen-Shannon Divergence</w:t>
      </w:r>
    </w:p>
    <w:p>
      <w:pPr>
        <w:numPr>
          <w:ilvl w:val="2"/>
          <w:numId w:val="900"/>
        </w:numPr>
        <w:spacing w:before="0" w:after="0"/>
      </w:pPr>
      <w:r>
        <w:t>Symmetric Divergence Measure</w:t>
      </w:r>
    </w:p>
    <w:p>
      <w:pPr>
        <w:numPr>
          <w:ilvl w:val="2"/>
          <w:numId w:val="900"/>
        </w:numPr>
        <w:spacing w:before="0" w:after="0"/>
      </w:pPr>
      <w:r>
        <w:t>Relationship to Mutual Information</w:t>
      </w:r>
    </w:p>
    <w:p>
      <w:pPr>
        <w:numPr>
          <w:ilvl w:val="2"/>
          <w:numId w:val="900"/>
        </w:numPr>
        <w:spacing w:before="0" w:after="0"/>
      </w:pPr>
      <w:r>
        <w:t>Bounded Nature</w:t>
      </w:r>
    </w:p>
    <w:p>
      <w:pPr>
        <w:numPr>
          <w:ilvl w:val="1"/>
          <w:numId w:val="900"/>
        </w:numPr>
        <w:spacing w:before="0" w:after="0"/>
      </w:pPr>
      <w:r>
        <w:t>f-Divergences</w:t>
      </w:r>
    </w:p>
    <w:p>
      <w:pPr>
        <w:numPr>
          <w:ilvl w:val="2"/>
          <w:numId w:val="900"/>
        </w:numPr>
        <w:spacing w:before="0" w:after="0"/>
      </w:pPr>
      <w:r>
        <w:t>General Framework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Mutual Information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Information Shared Between Variables</w:t>
      </w:r>
    </w:p>
    <w:p>
      <w:pPr>
        <w:numPr>
          <w:ilvl w:val="2"/>
          <w:numId w:val="900"/>
        </w:numPr>
        <w:spacing w:before="0" w:after="0"/>
      </w:pPr>
      <w:r>
        <w:t>Reduction in Uncertainty</w:t>
      </w:r>
    </w:p>
    <w:p>
      <w:pPr>
        <w:numPr>
          <w:ilvl w:val="2"/>
          <w:numId w:val="900"/>
        </w:numPr>
        <w:spacing w:before="0" w:after="0"/>
      </w:pPr>
      <w:r>
        <w:t>Symmetric Property</w:t>
      </w:r>
    </w:p>
    <w:p>
      <w:pPr>
        <w:numPr>
          <w:ilvl w:val="1"/>
          <w:numId w:val="900"/>
        </w:numPr>
        <w:spacing w:before="0" w:after="0"/>
      </w:pPr>
      <w:r>
        <w:t>Properties of Mutual Information</w:t>
      </w:r>
    </w:p>
    <w:p>
      <w:pPr>
        <w:numPr>
          <w:ilvl w:val="2"/>
          <w:numId w:val="900"/>
        </w:numPr>
        <w:spacing w:before="0" w:after="0"/>
      </w:pPr>
      <w:r>
        <w:t>Non-negativity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Data Processing Inequality</w:t>
      </w:r>
    </w:p>
    <w:p>
      <w:pPr>
        <w:numPr>
          <w:ilvl w:val="2"/>
          <w:numId w:val="900"/>
        </w:numPr>
        <w:spacing w:before="0" w:after="0"/>
      </w:pPr>
      <w:r>
        <w:t>Chain Rule for Mutual Information</w:t>
      </w:r>
    </w:p>
    <w:p>
      <w:pPr>
        <w:numPr>
          <w:ilvl w:val="1"/>
          <w:numId w:val="900"/>
        </w:numPr>
        <w:spacing w:before="0" w:after="0"/>
      </w:pPr>
      <w:r>
        <w:t>Conditional Mutual Information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Three-Way Information Decomposition</w:t>
      </w:r>
    </w:p>
    <w:p>
      <w:pPr>
        <w:numPr>
          <w:ilvl w:val="2"/>
          <w:numId w:val="900"/>
        </w:numPr>
        <w:spacing w:before="0" w:after="0"/>
      </w:pPr>
      <w:r>
        <w:t>Interaction Information</w:t>
      </w:r>
    </w:p>
    <w:p>
      <w:pPr>
        <w:numPr>
          <w:ilvl w:val="1"/>
          <w:numId w:val="900"/>
        </w:numPr>
        <w:spacing w:before="0" w:after="0"/>
      </w:pPr>
      <w:r>
        <w:t>Multivariate Mutual Information</w:t>
      </w:r>
    </w:p>
    <w:p>
      <w:pPr>
        <w:numPr>
          <w:ilvl w:val="2"/>
          <w:numId w:val="900"/>
        </w:numPr>
        <w:spacing w:before="0" w:after="0"/>
      </w:pPr>
      <w:r>
        <w:t>Total Correlation</w:t>
      </w:r>
    </w:p>
    <w:p>
      <w:pPr>
        <w:numPr>
          <w:ilvl w:val="2"/>
          <w:numId w:val="900"/>
        </w:numPr>
        <w:spacing w:before="0" w:after="0"/>
      </w:pPr>
      <w:r>
        <w:t>Dual Total Correlation</w:t>
      </w:r>
    </w:p>
    <w:p>
      <w:pPr>
        <w:numPr>
          <w:ilvl w:val="2"/>
          <w:numId w:val="900"/>
        </w:numPr>
        <w:spacing w:before="0" w:after="0"/>
      </w:pPr>
      <w:r>
        <w:t>Information Bottleneck Method</w:t>
      </w:r>
    </w:p>
    <w:p>
      <w:pPr>
        <w:pStyle w:val="Heading1"/>
      </w:pPr>
      <w:r>
        <w:t>Source Coding and Lossless Compression</w:t>
      </w:r>
    </w:p>
    <w:p>
      <w:pPr>
        <w:numPr>
          <w:ilvl w:val="0"/>
          <w:numId w:val="900"/>
        </w:numPr>
        <w:spacing w:before="0" w:after="0"/>
      </w:pPr>
      <w:r>
        <w:t>Information Sources</w:t>
      </w:r>
    </w:p>
    <w:p>
      <w:pPr>
        <w:numPr>
          <w:ilvl w:val="1"/>
          <w:numId w:val="900"/>
        </w:numPr>
        <w:spacing w:before="0" w:after="0"/>
      </w:pPr>
      <w:r>
        <w:t>Discrete Memoryless Sources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Source Alphabet and Probabilities</w:t>
      </w:r>
    </w:p>
    <w:p>
      <w:pPr>
        <w:numPr>
          <w:ilvl w:val="2"/>
          <w:numId w:val="900"/>
        </w:numPr>
        <w:spacing w:before="0" w:after="0"/>
      </w:pPr>
      <w:r>
        <w:t>Entropy Rate</w:t>
      </w:r>
    </w:p>
    <w:p>
      <w:pPr>
        <w:numPr>
          <w:ilvl w:val="1"/>
          <w:numId w:val="900"/>
        </w:numPr>
        <w:spacing w:before="0" w:after="0"/>
      </w:pPr>
      <w:r>
        <w:t>Markov Sources</w:t>
      </w:r>
    </w:p>
    <w:p>
      <w:pPr>
        <w:numPr>
          <w:ilvl w:val="2"/>
          <w:numId w:val="900"/>
        </w:numPr>
        <w:spacing w:before="0" w:after="0"/>
      </w:pPr>
      <w:r>
        <w:t>First-Order Markov Sources</w:t>
      </w:r>
    </w:p>
    <w:p>
      <w:pPr>
        <w:numPr>
          <w:ilvl w:val="2"/>
          <w:numId w:val="900"/>
        </w:numPr>
        <w:spacing w:before="0" w:after="0"/>
      </w:pPr>
      <w:r>
        <w:t>Higher-Order Markov Sources</w:t>
      </w:r>
    </w:p>
    <w:p>
      <w:pPr>
        <w:numPr>
          <w:ilvl w:val="2"/>
          <w:numId w:val="900"/>
        </w:numPr>
        <w:spacing w:before="0" w:after="0"/>
      </w:pPr>
      <w:r>
        <w:t>Stationary Sources</w:t>
      </w:r>
    </w:p>
    <w:p>
      <w:pPr>
        <w:numPr>
          <w:ilvl w:val="1"/>
          <w:numId w:val="900"/>
        </w:numPr>
        <w:spacing w:before="0" w:after="0"/>
      </w:pPr>
      <w:r>
        <w:t>Ergodic Sources</w:t>
      </w:r>
    </w:p>
    <w:p>
      <w:pPr>
        <w:numPr>
          <w:ilvl w:val="2"/>
          <w:numId w:val="900"/>
        </w:numPr>
        <w:spacing w:before="0" w:after="0"/>
      </w:pPr>
      <w:r>
        <w:t>Ergodicity and Stationarity</w:t>
      </w:r>
    </w:p>
    <w:p>
      <w:pPr>
        <w:numPr>
          <w:ilvl w:val="2"/>
          <w:numId w:val="900"/>
        </w:numPr>
        <w:spacing w:before="0" w:after="0"/>
      </w:pPr>
      <w:r>
        <w:t>Asymptotic Mean Stationarity</w:t>
      </w:r>
    </w:p>
    <w:p>
      <w:pPr>
        <w:numPr>
          <w:ilvl w:val="2"/>
          <w:numId w:val="900"/>
        </w:numPr>
        <w:spacing w:before="0" w:after="0"/>
      </w:pPr>
      <w:r>
        <w:t>Entropy Rate of Ergodic Sources</w:t>
      </w:r>
    </w:p>
    <w:p>
      <w:pPr>
        <w:numPr>
          <w:ilvl w:val="0"/>
          <w:numId w:val="900"/>
        </w:numPr>
        <w:spacing w:before="0" w:after="0"/>
      </w:pPr>
      <w:r>
        <w:t>Fundamental Limits of Compression</w:t>
      </w:r>
    </w:p>
    <w:p>
      <w:pPr>
        <w:numPr>
          <w:ilvl w:val="1"/>
          <w:numId w:val="900"/>
        </w:numPr>
        <w:spacing w:before="0" w:after="0"/>
      </w:pPr>
      <w:r>
        <w:t>Source Coding Theorem</w:t>
      </w:r>
    </w:p>
    <w:p>
      <w:pPr>
        <w:numPr>
          <w:ilvl w:val="2"/>
          <w:numId w:val="900"/>
        </w:numPr>
        <w:spacing w:before="0" w:after="0"/>
      </w:pPr>
      <w:r>
        <w:t>Statement and Significance</w:t>
      </w:r>
    </w:p>
    <w:p>
      <w:pPr>
        <w:numPr>
          <w:ilvl w:val="2"/>
          <w:numId w:val="900"/>
        </w:numPr>
        <w:spacing w:before="0" w:after="0"/>
      </w:pPr>
      <w:r>
        <w:t>Achievability Proof</w:t>
      </w:r>
    </w:p>
    <w:p>
      <w:pPr>
        <w:numPr>
          <w:ilvl w:val="2"/>
          <w:numId w:val="900"/>
        </w:numPr>
        <w:spacing w:before="0" w:after="0"/>
      </w:pPr>
      <w:r>
        <w:t>Converse Proof</w:t>
      </w:r>
    </w:p>
    <w:p>
      <w:pPr>
        <w:numPr>
          <w:ilvl w:val="1"/>
          <w:numId w:val="900"/>
        </w:numPr>
        <w:spacing w:before="0" w:after="0"/>
      </w:pPr>
      <w:r>
        <w:t>Asymptotic Equipartition Property</w:t>
      </w:r>
    </w:p>
    <w:p>
      <w:pPr>
        <w:numPr>
          <w:ilvl w:val="2"/>
          <w:numId w:val="900"/>
        </w:numPr>
        <w:spacing w:before="0" w:after="0"/>
      </w:pPr>
      <w:r>
        <w:t>Weak AEP</w:t>
      </w:r>
    </w:p>
    <w:p>
      <w:pPr>
        <w:numPr>
          <w:ilvl w:val="2"/>
          <w:numId w:val="900"/>
        </w:numPr>
        <w:spacing w:before="0" w:after="0"/>
      </w:pPr>
      <w:r>
        <w:t>Strong AEP</w:t>
      </w:r>
    </w:p>
    <w:p>
      <w:pPr>
        <w:numPr>
          <w:ilvl w:val="2"/>
          <w:numId w:val="900"/>
        </w:numPr>
        <w:spacing w:before="0" w:after="0"/>
      </w:pPr>
      <w:r>
        <w:t>Typical Sequences</w:t>
      </w:r>
    </w:p>
    <w:p>
      <w:pPr>
        <w:numPr>
          <w:ilvl w:val="1"/>
          <w:numId w:val="900"/>
        </w:numPr>
        <w:spacing w:before="0" w:after="0"/>
      </w:pPr>
      <w:r>
        <w:t>Typical Sets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Probability of Typical Sets</w:t>
      </w:r>
    </w:p>
    <w:p>
      <w:pPr>
        <w:numPr>
          <w:ilvl w:val="2"/>
          <w:numId w:val="900"/>
        </w:numPr>
        <w:spacing w:before="0" w:after="0"/>
      </w:pPr>
      <w:r>
        <w:t>Size of Typical Sets</w:t>
      </w:r>
    </w:p>
    <w:p>
      <w:pPr>
        <w:numPr>
          <w:ilvl w:val="0"/>
          <w:numId w:val="900"/>
        </w:numPr>
        <w:spacing w:before="0" w:after="0"/>
      </w:pPr>
      <w:r>
        <w:t>Code Construction Theory</w:t>
      </w:r>
    </w:p>
    <w:p>
      <w:pPr>
        <w:numPr>
          <w:ilvl w:val="1"/>
          <w:numId w:val="900"/>
        </w:numPr>
        <w:spacing w:before="0" w:after="0"/>
      </w:pPr>
      <w:r>
        <w:t>Code Properties</w:t>
      </w:r>
    </w:p>
    <w:p>
      <w:pPr>
        <w:numPr>
          <w:ilvl w:val="2"/>
          <w:numId w:val="900"/>
        </w:numPr>
        <w:spacing w:before="0" w:after="0"/>
      </w:pPr>
      <w:r>
        <w:t>Uniquely Decodable Codes</w:t>
      </w:r>
    </w:p>
    <w:p>
      <w:pPr>
        <w:numPr>
          <w:ilvl w:val="2"/>
          <w:numId w:val="900"/>
        </w:numPr>
        <w:spacing w:before="0" w:after="0"/>
      </w:pPr>
      <w:r>
        <w:t>Prefix-Free Codes</w:t>
      </w:r>
    </w:p>
    <w:p>
      <w:pPr>
        <w:numPr>
          <w:ilvl w:val="2"/>
          <w:numId w:val="900"/>
        </w:numPr>
        <w:spacing w:before="0" w:after="0"/>
      </w:pPr>
      <w:r>
        <w:t>Suffix-Free Codes</w:t>
      </w:r>
    </w:p>
    <w:p>
      <w:pPr>
        <w:numPr>
          <w:ilvl w:val="2"/>
          <w:numId w:val="900"/>
        </w:numPr>
        <w:spacing w:before="0" w:after="0"/>
      </w:pPr>
      <w:r>
        <w:t>Instantaneous Decodability</w:t>
      </w:r>
    </w:p>
    <w:p>
      <w:pPr>
        <w:numPr>
          <w:ilvl w:val="1"/>
          <w:numId w:val="900"/>
        </w:numPr>
        <w:spacing w:before="0" w:after="0"/>
      </w:pPr>
      <w:r>
        <w:t>Kraft's Inequality</w:t>
      </w:r>
    </w:p>
    <w:p>
      <w:pPr>
        <w:numPr>
          <w:ilvl w:val="2"/>
          <w:numId w:val="900"/>
        </w:numPr>
        <w:spacing w:before="0" w:after="0"/>
      </w:pPr>
      <w:r>
        <w:t>Statement for Prefix Codes</w:t>
      </w:r>
    </w:p>
    <w:p>
      <w:pPr>
        <w:numPr>
          <w:ilvl w:val="2"/>
          <w:numId w:val="900"/>
        </w:numPr>
        <w:spacing w:before="0" w:after="0"/>
      </w:pPr>
      <w:r>
        <w:t>Proof and Implications</w:t>
      </w:r>
    </w:p>
    <w:p>
      <w:pPr>
        <w:numPr>
          <w:ilvl w:val="2"/>
          <w:numId w:val="900"/>
        </w:numPr>
        <w:spacing w:before="0" w:after="0"/>
      </w:pPr>
      <w:r>
        <w:t>Converse of Kraft's Inequality</w:t>
      </w:r>
    </w:p>
    <w:p>
      <w:pPr>
        <w:numPr>
          <w:ilvl w:val="1"/>
          <w:numId w:val="900"/>
        </w:numPr>
        <w:spacing w:before="0" w:after="0"/>
      </w:pPr>
      <w:r>
        <w:t>McMillan's Inequality</w:t>
      </w:r>
    </w:p>
    <w:p>
      <w:pPr>
        <w:numPr>
          <w:ilvl w:val="2"/>
          <w:numId w:val="900"/>
        </w:numPr>
        <w:spacing w:before="0" w:after="0"/>
      </w:pPr>
      <w:r>
        <w:t>Extension to Uniquely Decodable Codes</w:t>
      </w:r>
    </w:p>
    <w:p>
      <w:pPr>
        <w:numPr>
          <w:ilvl w:val="2"/>
          <w:numId w:val="900"/>
        </w:numPr>
        <w:spacing w:before="0" w:after="0"/>
      </w:pPr>
      <w:r>
        <w:t>Proof Technique</w:t>
      </w:r>
    </w:p>
    <w:p>
      <w:pPr>
        <w:numPr>
          <w:ilvl w:val="2"/>
          <w:numId w:val="900"/>
        </w:numPr>
        <w:spacing w:before="0" w:after="0"/>
      </w:pPr>
      <w:r>
        <w:t>Relationship to Kraft's Inequality</w:t>
      </w:r>
    </w:p>
    <w:p>
      <w:pPr>
        <w:numPr>
          <w:ilvl w:val="0"/>
          <w:numId w:val="900"/>
        </w:numPr>
        <w:spacing w:before="0" w:after="0"/>
      </w:pPr>
      <w:r>
        <w:t>Optimal Coding Algorithms</w:t>
      </w:r>
    </w:p>
    <w:p>
      <w:pPr>
        <w:numPr>
          <w:ilvl w:val="1"/>
          <w:numId w:val="900"/>
        </w:numPr>
        <w:spacing w:before="0" w:after="0"/>
      </w:pPr>
      <w:r>
        <w:t>Huffman Coding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Optimality Proof</w:t>
      </w:r>
    </w:p>
    <w:p>
      <w:pPr>
        <w:numPr>
          <w:ilvl w:val="2"/>
          <w:numId w:val="900"/>
        </w:numPr>
        <w:spacing w:before="0" w:after="0"/>
      </w:pPr>
      <w:r>
        <w:t>Average Code Length</w:t>
      </w:r>
    </w:p>
    <w:p>
      <w:pPr>
        <w:numPr>
          <w:ilvl w:val="2"/>
          <w:numId w:val="900"/>
        </w:numPr>
        <w:spacing w:before="0" w:after="0"/>
      </w:pPr>
      <w:r>
        <w:t>Limitations and Extensions</w:t>
      </w:r>
    </w:p>
    <w:p>
      <w:pPr>
        <w:numPr>
          <w:ilvl w:val="1"/>
          <w:numId w:val="900"/>
        </w:numPr>
        <w:spacing w:before="0" w:after="0"/>
      </w:pPr>
      <w:r>
        <w:t>Shannon-Fano Coding</w:t>
      </w:r>
    </w:p>
    <w:p>
      <w:pPr>
        <w:numPr>
          <w:ilvl w:val="2"/>
          <w:numId w:val="900"/>
        </w:numPr>
        <w:spacing w:before="0" w:after="0"/>
      </w:pPr>
      <w:r>
        <w:t>Top-Down Construction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Historical Significance</w:t>
      </w:r>
    </w:p>
    <w:p>
      <w:pPr>
        <w:numPr>
          <w:ilvl w:val="1"/>
          <w:numId w:val="900"/>
        </w:numPr>
        <w:spacing w:before="0" w:after="0"/>
      </w:pPr>
      <w:r>
        <w:t>Optimal Code Length Bounds</w:t>
      </w:r>
    </w:p>
    <w:p>
      <w:pPr>
        <w:numPr>
          <w:ilvl w:val="2"/>
          <w:numId w:val="900"/>
        </w:numPr>
        <w:spacing w:before="0" w:after="0"/>
      </w:pPr>
      <w:r>
        <w:t>Lower Bounds</w:t>
      </w:r>
    </w:p>
    <w:p>
      <w:pPr>
        <w:numPr>
          <w:ilvl w:val="2"/>
          <w:numId w:val="900"/>
        </w:numPr>
        <w:spacing w:before="0" w:after="0"/>
      </w:pPr>
      <w:r>
        <w:t>Upper Bounds</w:t>
      </w:r>
    </w:p>
    <w:p>
      <w:pPr>
        <w:numPr>
          <w:ilvl w:val="2"/>
          <w:numId w:val="900"/>
        </w:numPr>
        <w:spacing w:before="0" w:after="0"/>
      </w:pPr>
      <w:r>
        <w:t>Redundancy Analysis</w:t>
      </w:r>
    </w:p>
    <w:p>
      <w:pPr>
        <w:numPr>
          <w:ilvl w:val="0"/>
          <w:numId w:val="900"/>
        </w:numPr>
        <w:spacing w:before="0" w:after="0"/>
      </w:pPr>
      <w:r>
        <w:t>Advanced Compression Techniques</w:t>
      </w:r>
    </w:p>
    <w:p>
      <w:pPr>
        <w:numPr>
          <w:ilvl w:val="1"/>
          <w:numId w:val="900"/>
        </w:numPr>
        <w:spacing w:before="0" w:after="0"/>
      </w:pPr>
      <w:r>
        <w:t>Arithmetic Coding</w:t>
      </w:r>
    </w:p>
    <w:p>
      <w:pPr>
        <w:numPr>
          <w:ilvl w:val="2"/>
          <w:numId w:val="900"/>
        </w:numPr>
        <w:spacing w:before="0" w:after="0"/>
      </w:pPr>
      <w:r>
        <w:t>Interval-Based Encoding</w:t>
      </w:r>
    </w:p>
    <w:p>
      <w:pPr>
        <w:numPr>
          <w:ilvl w:val="2"/>
          <w:numId w:val="900"/>
        </w:numPr>
        <w:spacing w:before="0" w:after="0"/>
      </w:pPr>
      <w:r>
        <w:t>Precision and Implementation Issues</w:t>
      </w:r>
    </w:p>
    <w:p>
      <w:pPr>
        <w:numPr>
          <w:ilvl w:val="2"/>
          <w:numId w:val="900"/>
        </w:numPr>
        <w:spacing w:before="0" w:after="0"/>
      </w:pPr>
      <w:r>
        <w:t>Adaptive Arithmetic Coding</w:t>
      </w:r>
    </w:p>
    <w:p>
      <w:pPr>
        <w:numPr>
          <w:ilvl w:val="1"/>
          <w:numId w:val="900"/>
        </w:numPr>
        <w:spacing w:before="0" w:after="0"/>
      </w:pPr>
      <w:r>
        <w:t>Dictionary-Based Methods</w:t>
      </w:r>
    </w:p>
    <w:p>
      <w:pPr>
        <w:numPr>
          <w:ilvl w:val="2"/>
          <w:numId w:val="900"/>
        </w:numPr>
        <w:spacing w:before="0" w:after="0"/>
      </w:pPr>
      <w:r>
        <w:t>LZ77 Algorithm</w:t>
      </w:r>
    </w:p>
    <w:p>
      <w:pPr>
        <w:numPr>
          <w:ilvl w:val="2"/>
          <w:numId w:val="900"/>
        </w:numPr>
        <w:spacing w:before="0" w:after="0"/>
      </w:pPr>
      <w:r>
        <w:t>LZ78 Algorithm</w:t>
      </w:r>
    </w:p>
    <w:p>
      <w:pPr>
        <w:numPr>
          <w:ilvl w:val="2"/>
          <w:numId w:val="900"/>
        </w:numPr>
        <w:spacing w:before="0" w:after="0"/>
      </w:pPr>
      <w:r>
        <w:t>LZW Algorithm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Universal Source Coding</w:t>
      </w:r>
    </w:p>
    <w:p>
      <w:pPr>
        <w:numPr>
          <w:ilvl w:val="2"/>
          <w:numId w:val="900"/>
        </w:numPr>
        <w:spacing w:before="0" w:after="0"/>
      </w:pPr>
      <w:r>
        <w:t>Lempel-Ziv Universal Coding</w:t>
      </w:r>
    </w:p>
    <w:p>
      <w:pPr>
        <w:numPr>
          <w:ilvl w:val="2"/>
          <w:numId w:val="900"/>
        </w:numPr>
        <w:spacing w:before="0" w:after="0"/>
      </w:pPr>
      <w:r>
        <w:t>Context Tree Weighting</w:t>
      </w:r>
    </w:p>
    <w:p>
      <w:pPr>
        <w:numPr>
          <w:ilvl w:val="2"/>
          <w:numId w:val="900"/>
        </w:numPr>
        <w:spacing w:before="0" w:after="0"/>
      </w:pPr>
      <w:r>
        <w:t>Prediction by Partial Matching</w:t>
      </w:r>
    </w:p>
    <w:p>
      <w:pPr>
        <w:numPr>
          <w:ilvl w:val="1"/>
          <w:numId w:val="900"/>
        </w:numPr>
        <w:spacing w:before="0" w:after="0"/>
      </w:pPr>
      <w:r>
        <w:t>Block Coding Extensions</w:t>
      </w:r>
    </w:p>
    <w:p>
      <w:pPr>
        <w:numPr>
          <w:ilvl w:val="2"/>
          <w:numId w:val="900"/>
        </w:numPr>
        <w:spacing w:before="0" w:after="0"/>
      </w:pPr>
      <w:r>
        <w:t>Extended Huffman Coding</w:t>
      </w:r>
    </w:p>
    <w:p>
      <w:pPr>
        <w:numPr>
          <w:ilvl w:val="2"/>
          <w:numId w:val="900"/>
        </w:numPr>
        <w:spacing w:before="0" w:after="0"/>
      </w:pPr>
      <w:r>
        <w:t>Tunstall Coding</w:t>
      </w:r>
    </w:p>
    <w:p>
      <w:pPr>
        <w:numPr>
          <w:ilvl w:val="2"/>
          <w:numId w:val="900"/>
        </w:numPr>
        <w:spacing w:before="0" w:after="0"/>
      </w:pPr>
      <w:r>
        <w:t>Asymptotic Optimality</w:t>
      </w:r>
    </w:p>
    <w:p>
      <w:pPr>
        <w:pStyle w:val="Heading1"/>
      </w:pPr>
      <w:r>
        <w:t>Channel Capacity and Noisy Communication</w:t>
      </w:r>
    </w:p>
    <w:p>
      <w:pPr>
        <w:numPr>
          <w:ilvl w:val="0"/>
          <w:numId w:val="900"/>
        </w:numPr>
        <w:spacing w:before="0" w:after="0"/>
      </w:pPr>
      <w:r>
        <w:t>Channel Models</w:t>
      </w:r>
    </w:p>
    <w:p>
      <w:pPr>
        <w:numPr>
          <w:ilvl w:val="1"/>
          <w:numId w:val="900"/>
        </w:numPr>
        <w:spacing w:before="0" w:after="0"/>
      </w:pPr>
      <w:r>
        <w:t>Discrete Memoryless Channels</w:t>
      </w:r>
    </w:p>
    <w:p>
      <w:pPr>
        <w:numPr>
          <w:ilvl w:val="2"/>
          <w:numId w:val="900"/>
        </w:numPr>
        <w:spacing w:before="0" w:after="0"/>
      </w:pPr>
      <w:r>
        <w:t>Input and Output Alphabets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Channel Matrix Representation</w:t>
      </w:r>
    </w:p>
    <w:p>
      <w:pPr>
        <w:numPr>
          <w:ilvl w:val="1"/>
          <w:numId w:val="900"/>
        </w:numPr>
        <w:spacing w:before="0" w:after="0"/>
      </w:pPr>
      <w:r>
        <w:t>Specific Channel Types</w:t>
      </w:r>
    </w:p>
    <w:p>
      <w:pPr>
        <w:numPr>
          <w:ilvl w:val="2"/>
          <w:numId w:val="900"/>
        </w:numPr>
        <w:spacing w:before="0" w:after="0"/>
      </w:pPr>
      <w:r>
        <w:t>Binary Symmetric Channel</w:t>
      </w:r>
    </w:p>
    <w:p>
      <w:pPr>
        <w:numPr>
          <w:ilvl w:val="2"/>
          <w:numId w:val="900"/>
        </w:numPr>
        <w:spacing w:before="0" w:after="0"/>
      </w:pPr>
      <w:r>
        <w:t>Binary Erasure Channel</w:t>
      </w:r>
    </w:p>
    <w:p>
      <w:pPr>
        <w:numPr>
          <w:ilvl w:val="2"/>
          <w:numId w:val="900"/>
        </w:numPr>
        <w:spacing w:before="0" w:after="0"/>
      </w:pPr>
      <w:r>
        <w:t>Z-Channel</w:t>
      </w:r>
    </w:p>
    <w:p>
      <w:pPr>
        <w:numPr>
          <w:ilvl w:val="2"/>
          <w:numId w:val="900"/>
        </w:numPr>
        <w:spacing w:before="0" w:after="0"/>
      </w:pPr>
      <w:r>
        <w:t>q-ary Symmetric Channel</w:t>
      </w:r>
    </w:p>
    <w:p>
      <w:pPr>
        <w:numPr>
          <w:ilvl w:val="1"/>
          <w:numId w:val="900"/>
        </w:numPr>
        <w:spacing w:before="0" w:after="0"/>
      </w:pPr>
      <w:r>
        <w:t>Channel Characteristics</w:t>
      </w:r>
    </w:p>
    <w:p>
      <w:pPr>
        <w:numPr>
          <w:ilvl w:val="2"/>
          <w:numId w:val="900"/>
        </w:numPr>
        <w:spacing w:before="0" w:after="0"/>
      </w:pPr>
      <w:r>
        <w:t>Noise Models</w:t>
      </w:r>
    </w:p>
    <w:p>
      <w:pPr>
        <w:numPr>
          <w:ilvl w:val="2"/>
          <w:numId w:val="900"/>
        </w:numPr>
        <w:spacing w:before="0" w:after="0"/>
      </w:pPr>
      <w:r>
        <w:t>Channel Memory</w:t>
      </w:r>
    </w:p>
    <w:p>
      <w:pPr>
        <w:numPr>
          <w:ilvl w:val="2"/>
          <w:numId w:val="900"/>
        </w:numPr>
        <w:spacing w:before="0" w:after="0"/>
      </w:pPr>
      <w:r>
        <w:t>Time-Varying Channels</w:t>
      </w:r>
    </w:p>
    <w:p>
      <w:pPr>
        <w:numPr>
          <w:ilvl w:val="0"/>
          <w:numId w:val="900"/>
        </w:numPr>
        <w:spacing w:before="0" w:after="0"/>
      </w:pPr>
      <w:r>
        <w:t>Channel Capacity</w:t>
      </w:r>
    </w:p>
    <w:p>
      <w:pPr>
        <w:numPr>
          <w:ilvl w:val="1"/>
          <w:numId w:val="900"/>
        </w:numPr>
        <w:spacing w:before="0" w:after="0"/>
      </w:pPr>
      <w:r>
        <w:t>Definition as Maximum Mutual Information</w:t>
      </w:r>
    </w:p>
    <w:p>
      <w:pPr>
        <w:numPr>
          <w:ilvl w:val="1"/>
          <w:numId w:val="900"/>
        </w:numPr>
        <w:spacing w:before="0" w:after="0"/>
      </w:pPr>
      <w:r>
        <w:t>Capacity-Achieving Input Distributions</w:t>
      </w:r>
    </w:p>
    <w:p>
      <w:pPr>
        <w:numPr>
          <w:ilvl w:val="1"/>
          <w:numId w:val="900"/>
        </w:numPr>
        <w:spacing w:before="0" w:after="0"/>
      </w:pPr>
      <w:r>
        <w:t>Computing Capacity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Numerical Optimization</w:t>
      </w:r>
    </w:p>
    <w:p>
      <w:pPr>
        <w:numPr>
          <w:ilvl w:val="2"/>
          <w:numId w:val="900"/>
        </w:numPr>
        <w:spacing w:before="0" w:after="0"/>
      </w:pPr>
      <w:r>
        <w:t>Blahut-Arimoto Algorithm</w:t>
      </w:r>
    </w:p>
    <w:p>
      <w:pPr>
        <w:numPr>
          <w:ilvl w:val="1"/>
          <w:numId w:val="900"/>
        </w:numPr>
        <w:spacing w:before="0" w:after="0"/>
      </w:pPr>
      <w:r>
        <w:t>Capacity of Specific Channels</w:t>
      </w:r>
    </w:p>
    <w:p>
      <w:pPr>
        <w:numPr>
          <w:ilvl w:val="2"/>
          <w:numId w:val="900"/>
        </w:numPr>
        <w:spacing w:before="0" w:after="0"/>
      </w:pPr>
      <w:r>
        <w:t>BSC Capacity Calculation</w:t>
      </w:r>
    </w:p>
    <w:p>
      <w:pPr>
        <w:numPr>
          <w:ilvl w:val="2"/>
          <w:numId w:val="900"/>
        </w:numPr>
        <w:spacing w:before="0" w:after="0"/>
      </w:pPr>
      <w:r>
        <w:t>BEC Capacity Calculation</w:t>
      </w:r>
    </w:p>
    <w:p>
      <w:pPr>
        <w:numPr>
          <w:ilvl w:val="2"/>
          <w:numId w:val="900"/>
        </w:numPr>
        <w:spacing w:before="0" w:after="0"/>
      </w:pPr>
      <w:r>
        <w:t>Symmetric Channel Capacity</w:t>
      </w:r>
    </w:p>
    <w:p>
      <w:pPr>
        <w:numPr>
          <w:ilvl w:val="0"/>
          <w:numId w:val="900"/>
        </w:numPr>
        <w:spacing w:before="0" w:after="0"/>
      </w:pPr>
      <w:r>
        <w:t>Noisy-Channel Coding Theorem</w:t>
      </w:r>
    </w:p>
    <w:p>
      <w:pPr>
        <w:numPr>
          <w:ilvl w:val="1"/>
          <w:numId w:val="900"/>
        </w:numPr>
        <w:spacing w:before="0" w:after="0"/>
      </w:pPr>
      <w:r>
        <w:t>Statement and Interpretation</w:t>
      </w:r>
    </w:p>
    <w:p>
      <w:pPr>
        <w:numPr>
          <w:ilvl w:val="1"/>
          <w:numId w:val="900"/>
        </w:numPr>
        <w:spacing w:before="0" w:after="0"/>
      </w:pPr>
      <w:r>
        <w:t>Achievability Proof</w:t>
      </w:r>
    </w:p>
    <w:p>
      <w:pPr>
        <w:numPr>
          <w:ilvl w:val="2"/>
          <w:numId w:val="900"/>
        </w:numPr>
        <w:spacing w:before="0" w:after="0"/>
      </w:pPr>
      <w:r>
        <w:t>Random Coding Argument</w:t>
      </w:r>
    </w:p>
    <w:p>
      <w:pPr>
        <w:numPr>
          <w:ilvl w:val="2"/>
          <w:numId w:val="900"/>
        </w:numPr>
        <w:spacing w:before="0" w:after="0"/>
      </w:pPr>
      <w:r>
        <w:t>Typical Set Decoding</w:t>
      </w:r>
    </w:p>
    <w:p>
      <w:pPr>
        <w:numPr>
          <w:ilvl w:val="2"/>
          <w:numId w:val="900"/>
        </w:numPr>
        <w:spacing w:before="0" w:after="0"/>
      </w:pPr>
      <w:r>
        <w:t>Error Probability Analysis</w:t>
      </w:r>
    </w:p>
    <w:p>
      <w:pPr>
        <w:numPr>
          <w:ilvl w:val="1"/>
          <w:numId w:val="900"/>
        </w:numPr>
        <w:spacing w:before="0" w:after="0"/>
      </w:pPr>
      <w:r>
        <w:t>Converse Proof</w:t>
      </w:r>
    </w:p>
    <w:p>
      <w:pPr>
        <w:numPr>
          <w:ilvl w:val="2"/>
          <w:numId w:val="900"/>
        </w:numPr>
        <w:spacing w:before="0" w:after="0"/>
      </w:pPr>
      <w:r>
        <w:t>Fano's Inequality</w:t>
      </w:r>
    </w:p>
    <w:p>
      <w:pPr>
        <w:numPr>
          <w:ilvl w:val="2"/>
          <w:numId w:val="900"/>
        </w:numPr>
        <w:spacing w:before="0" w:after="0"/>
      </w:pPr>
      <w:r>
        <w:t>Information-Theoretic Bounds</w:t>
      </w:r>
    </w:p>
    <w:p>
      <w:pPr>
        <w:numPr>
          <w:ilvl w:val="1"/>
          <w:numId w:val="900"/>
        </w:numPr>
        <w:spacing w:before="0" w:after="0"/>
      </w:pPr>
      <w:r>
        <w:t>Implications for Communication System Design</w:t>
      </w:r>
    </w:p>
    <w:p>
      <w:pPr>
        <w:numPr>
          <w:ilvl w:val="0"/>
          <w:numId w:val="900"/>
        </w:numPr>
        <w:spacing w:before="0" w:after="0"/>
      </w:pPr>
      <w:r>
        <w:t>Continuous Channels</w:t>
      </w:r>
    </w:p>
    <w:p>
      <w:pPr>
        <w:numPr>
          <w:ilvl w:val="1"/>
          <w:numId w:val="900"/>
        </w:numPr>
        <w:spacing w:before="0" w:after="0"/>
      </w:pPr>
      <w:r>
        <w:t>Additive White Gaussian Noise Channel</w:t>
      </w:r>
    </w:p>
    <w:p>
      <w:pPr>
        <w:numPr>
          <w:ilvl w:val="2"/>
          <w:numId w:val="900"/>
        </w:numPr>
        <w:spacing w:before="0" w:after="0"/>
      </w:pPr>
      <w:r>
        <w:t>Channel Model</w:t>
      </w:r>
    </w:p>
    <w:p>
      <w:pPr>
        <w:numPr>
          <w:ilvl w:val="2"/>
          <w:numId w:val="900"/>
        </w:numPr>
        <w:spacing w:before="0" w:after="0"/>
      </w:pPr>
      <w:r>
        <w:t>Power Constraints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1"/>
          <w:numId w:val="900"/>
        </w:numPr>
        <w:spacing w:before="0" w:after="0"/>
      </w:pPr>
      <w:r>
        <w:t>Shannon-Hartley Theorem</w:t>
      </w:r>
    </w:p>
    <w:p>
      <w:pPr>
        <w:numPr>
          <w:ilvl w:val="2"/>
          <w:numId w:val="900"/>
        </w:numPr>
        <w:spacing w:before="0" w:after="0"/>
      </w:pPr>
      <w:r>
        <w:t>Capacity Formula</w:t>
      </w:r>
    </w:p>
    <w:p>
      <w:pPr>
        <w:numPr>
          <w:ilvl w:val="2"/>
          <w:numId w:val="900"/>
        </w:numPr>
        <w:spacing w:before="0" w:after="0"/>
      </w:pPr>
      <w:r>
        <w:t>Signal-to-Noise Ratio Trade-offs</w:t>
      </w:r>
    </w:p>
    <w:p>
      <w:pPr>
        <w:numPr>
          <w:ilvl w:val="2"/>
          <w:numId w:val="900"/>
        </w:numPr>
        <w:spacing w:before="0" w:after="0"/>
      </w:pPr>
      <w:r>
        <w:t>Bandwidth-Power Trade-offs</w:t>
      </w:r>
    </w:p>
    <w:p>
      <w:pPr>
        <w:numPr>
          <w:ilvl w:val="1"/>
          <w:numId w:val="900"/>
        </w:numPr>
        <w:spacing w:before="0" w:after="0"/>
      </w:pPr>
      <w:r>
        <w:t>Water-Filling Principle</w:t>
      </w:r>
    </w:p>
    <w:p>
      <w:pPr>
        <w:numPr>
          <w:ilvl w:val="2"/>
          <w:numId w:val="900"/>
        </w:numPr>
        <w:spacing w:before="0" w:after="0"/>
      </w:pPr>
      <w:r>
        <w:t>Parallel Gaussian Channels</w:t>
      </w:r>
    </w:p>
    <w:p>
      <w:pPr>
        <w:numPr>
          <w:ilvl w:val="2"/>
          <w:numId w:val="900"/>
        </w:numPr>
        <w:spacing w:before="0" w:after="0"/>
      </w:pPr>
      <w:r>
        <w:t>Optimal Power Allocation</w:t>
      </w:r>
    </w:p>
    <w:p>
      <w:pPr>
        <w:numPr>
          <w:ilvl w:val="2"/>
          <w:numId w:val="900"/>
        </w:numPr>
        <w:spacing w:before="0" w:after="0"/>
      </w:pPr>
      <w:r>
        <w:t>Frequency-Selective Channels</w:t>
      </w:r>
    </w:p>
    <w:p>
      <w:pPr>
        <w:pStyle w:val="Heading1"/>
      </w:pPr>
      <w:r>
        <w:t>Error Control Coding</w:t>
      </w:r>
    </w:p>
    <w:p>
      <w:pPr>
        <w:numPr>
          <w:ilvl w:val="0"/>
          <w:numId w:val="900"/>
        </w:numPr>
        <w:spacing w:before="0" w:after="0"/>
      </w:pPr>
      <w:r>
        <w:t>Fundamentals of Error Control</w:t>
      </w:r>
    </w:p>
    <w:p>
      <w:pPr>
        <w:numPr>
          <w:ilvl w:val="1"/>
          <w:numId w:val="900"/>
        </w:numPr>
        <w:spacing w:before="0" w:after="0"/>
      </w:pPr>
      <w:r>
        <w:t>Error Models</w:t>
      </w:r>
    </w:p>
    <w:p>
      <w:pPr>
        <w:numPr>
          <w:ilvl w:val="2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Burst Errors</w:t>
      </w:r>
    </w:p>
    <w:p>
      <w:pPr>
        <w:numPr>
          <w:ilvl w:val="2"/>
          <w:numId w:val="900"/>
        </w:numPr>
        <w:spacing w:before="0" w:after="0"/>
      </w:pPr>
      <w:r>
        <w:t>Erasure Errors</w:t>
      </w:r>
    </w:p>
    <w:p>
      <w:pPr>
        <w:numPr>
          <w:ilvl w:val="1"/>
          <w:numId w:val="900"/>
        </w:numPr>
        <w:spacing w:before="0" w:after="0"/>
      </w:pPr>
      <w:r>
        <w:t>Code Parameters</w:t>
      </w:r>
    </w:p>
    <w:p>
      <w:pPr>
        <w:numPr>
          <w:ilvl w:val="2"/>
          <w:numId w:val="900"/>
        </w:numPr>
        <w:spacing w:before="0" w:after="0"/>
      </w:pPr>
      <w:r>
        <w:t>Block Length</w:t>
      </w:r>
    </w:p>
    <w:p>
      <w:pPr>
        <w:numPr>
          <w:ilvl w:val="2"/>
          <w:numId w:val="900"/>
        </w:numPr>
        <w:spacing w:before="0" w:after="0"/>
      </w:pPr>
      <w:r>
        <w:t>Information Length</w:t>
      </w:r>
    </w:p>
    <w:p>
      <w:pPr>
        <w:numPr>
          <w:ilvl w:val="2"/>
          <w:numId w:val="900"/>
        </w:numPr>
        <w:spacing w:before="0" w:after="0"/>
      </w:pPr>
      <w:r>
        <w:t>Code Rate</w:t>
      </w:r>
    </w:p>
    <w:p>
      <w:pPr>
        <w:numPr>
          <w:ilvl w:val="2"/>
          <w:numId w:val="900"/>
        </w:numPr>
        <w:spacing w:before="0" w:after="0"/>
      </w:pPr>
      <w:r>
        <w:t>Minimum Distance</w:t>
      </w:r>
    </w:p>
    <w:p>
      <w:pPr>
        <w:numPr>
          <w:ilvl w:val="1"/>
          <w:numId w:val="900"/>
        </w:numPr>
        <w:spacing w:before="0" w:after="0"/>
      </w:pPr>
      <w:r>
        <w:t>Error Detection and Correction Capabilities</w:t>
      </w:r>
    </w:p>
    <w:p>
      <w:pPr>
        <w:numPr>
          <w:ilvl w:val="2"/>
          <w:numId w:val="900"/>
        </w:numPr>
        <w:spacing w:before="0" w:after="0"/>
      </w:pPr>
      <w:r>
        <w:t>Hamming Distance</w:t>
      </w:r>
    </w:p>
    <w:p>
      <w:pPr>
        <w:numPr>
          <w:ilvl w:val="2"/>
          <w:numId w:val="900"/>
        </w:numPr>
        <w:spacing w:before="0" w:after="0"/>
      </w:pPr>
      <w:r>
        <w:t>Sphere-Packing Bound</w:t>
      </w:r>
    </w:p>
    <w:p>
      <w:pPr>
        <w:numPr>
          <w:ilvl w:val="2"/>
          <w:numId w:val="900"/>
        </w:numPr>
        <w:spacing w:before="0" w:after="0"/>
      </w:pPr>
      <w:r>
        <w:t>Singleton Bound</w:t>
      </w:r>
    </w:p>
    <w:p>
      <w:pPr>
        <w:numPr>
          <w:ilvl w:val="2"/>
          <w:numId w:val="900"/>
        </w:numPr>
        <w:spacing w:before="0" w:after="0"/>
      </w:pPr>
      <w:r>
        <w:t>Plotkin Bound</w:t>
      </w:r>
    </w:p>
    <w:p>
      <w:pPr>
        <w:numPr>
          <w:ilvl w:val="0"/>
          <w:numId w:val="900"/>
        </w:numPr>
        <w:spacing w:before="0" w:after="0"/>
      </w:pPr>
      <w:r>
        <w:t>Linear Block Codes</w:t>
      </w:r>
    </w:p>
    <w:p>
      <w:pPr>
        <w:numPr>
          <w:ilvl w:val="1"/>
          <w:numId w:val="900"/>
        </w:numPr>
        <w:spacing w:before="0" w:after="0"/>
      </w:pPr>
      <w:r>
        <w:t>Vector Space Structure</w:t>
      </w:r>
    </w:p>
    <w:p>
      <w:pPr>
        <w:numPr>
          <w:ilvl w:val="2"/>
          <w:numId w:val="900"/>
        </w:numPr>
        <w:spacing w:before="0" w:after="0"/>
      </w:pPr>
      <w:r>
        <w:t>Generator Matrix</w:t>
      </w:r>
    </w:p>
    <w:p>
      <w:pPr>
        <w:numPr>
          <w:ilvl w:val="2"/>
          <w:numId w:val="900"/>
        </w:numPr>
        <w:spacing w:before="0" w:after="0"/>
      </w:pPr>
      <w:r>
        <w:t>Parity-Check Matrix</w:t>
      </w:r>
    </w:p>
    <w:p>
      <w:pPr>
        <w:numPr>
          <w:ilvl w:val="2"/>
          <w:numId w:val="900"/>
        </w:numPr>
        <w:spacing w:before="0" w:after="0"/>
      </w:pPr>
      <w:r>
        <w:t>Dual Codes</w:t>
      </w:r>
    </w:p>
    <w:p>
      <w:pPr>
        <w:numPr>
          <w:ilvl w:val="1"/>
          <w:numId w:val="900"/>
        </w:numPr>
        <w:spacing w:before="0" w:after="0"/>
      </w:pPr>
      <w:r>
        <w:t>Encoding and Decoding</w:t>
      </w:r>
    </w:p>
    <w:p>
      <w:pPr>
        <w:numPr>
          <w:ilvl w:val="2"/>
          <w:numId w:val="900"/>
        </w:numPr>
        <w:spacing w:before="0" w:after="0"/>
      </w:pPr>
      <w:r>
        <w:t>Systematic Encoding</w:t>
      </w:r>
    </w:p>
    <w:p>
      <w:pPr>
        <w:numPr>
          <w:ilvl w:val="2"/>
          <w:numId w:val="900"/>
        </w:numPr>
        <w:spacing w:before="0" w:after="0"/>
      </w:pPr>
      <w:r>
        <w:t>Syndrome Decoding</w:t>
      </w:r>
    </w:p>
    <w:p>
      <w:pPr>
        <w:numPr>
          <w:ilvl w:val="2"/>
          <w:numId w:val="900"/>
        </w:numPr>
        <w:spacing w:before="0" w:after="0"/>
      </w:pPr>
      <w:r>
        <w:t>Standard Array Decoding</w:t>
      </w:r>
    </w:p>
    <w:p>
      <w:pPr>
        <w:numPr>
          <w:ilvl w:val="2"/>
          <w:numId w:val="900"/>
        </w:numPr>
        <w:spacing w:before="0" w:after="0"/>
      </w:pPr>
      <w:r>
        <w:t>Maximum Likelihood Decoding</w:t>
      </w:r>
    </w:p>
    <w:p>
      <w:pPr>
        <w:numPr>
          <w:ilvl w:val="1"/>
          <w:numId w:val="900"/>
        </w:numPr>
        <w:spacing w:before="0" w:after="0"/>
      </w:pPr>
      <w:r>
        <w:t>Code Families</w:t>
      </w:r>
    </w:p>
    <w:p>
      <w:pPr>
        <w:numPr>
          <w:ilvl w:val="2"/>
          <w:numId w:val="900"/>
        </w:numPr>
        <w:spacing w:before="0" w:after="0"/>
      </w:pPr>
      <w:r>
        <w:t>Hamming Codes</w:t>
      </w:r>
    </w:p>
    <w:p>
      <w:pPr>
        <w:numPr>
          <w:ilvl w:val="2"/>
          <w:numId w:val="900"/>
        </w:numPr>
        <w:spacing w:before="0" w:after="0"/>
      </w:pPr>
      <w:r>
        <w:t>Extended Hamming Codes</w:t>
      </w:r>
    </w:p>
    <w:p>
      <w:pPr>
        <w:numPr>
          <w:ilvl w:val="2"/>
          <w:numId w:val="900"/>
        </w:numPr>
        <w:spacing w:before="0" w:after="0"/>
      </w:pPr>
      <w:r>
        <w:t>Simplex Codes</w:t>
      </w:r>
    </w:p>
    <w:p>
      <w:pPr>
        <w:numPr>
          <w:ilvl w:val="2"/>
          <w:numId w:val="900"/>
        </w:numPr>
        <w:spacing w:before="0" w:after="0"/>
      </w:pPr>
      <w:r>
        <w:t>First-Order Reed-Muller Codes</w:t>
      </w:r>
    </w:p>
    <w:p>
      <w:pPr>
        <w:numPr>
          <w:ilvl w:val="0"/>
          <w:numId w:val="900"/>
        </w:numPr>
        <w:spacing w:before="0" w:after="0"/>
      </w:pPr>
      <w:r>
        <w:t>Cyclic Codes</w:t>
      </w:r>
    </w:p>
    <w:p>
      <w:pPr>
        <w:numPr>
          <w:ilvl w:val="1"/>
          <w:numId w:val="900"/>
        </w:numPr>
        <w:spacing w:before="0" w:after="0"/>
      </w:pPr>
      <w:r>
        <w:t>Polynomial Representation</w:t>
      </w:r>
    </w:p>
    <w:p>
      <w:pPr>
        <w:numPr>
          <w:ilvl w:val="2"/>
          <w:numId w:val="900"/>
        </w:numPr>
        <w:spacing w:before="0" w:after="0"/>
      </w:pPr>
      <w:r>
        <w:t>Generator Polynomials</w:t>
      </w:r>
    </w:p>
    <w:p>
      <w:pPr>
        <w:numPr>
          <w:ilvl w:val="2"/>
          <w:numId w:val="900"/>
        </w:numPr>
        <w:spacing w:before="0" w:after="0"/>
      </w:pPr>
      <w:r>
        <w:t>Check Polynomials</w:t>
      </w:r>
    </w:p>
    <w:p>
      <w:pPr>
        <w:numPr>
          <w:ilvl w:val="2"/>
          <w:numId w:val="900"/>
        </w:numPr>
        <w:spacing w:before="0" w:after="0"/>
      </w:pPr>
      <w:r>
        <w:t>Roots and Minimal Polynomials</w:t>
      </w:r>
    </w:p>
    <w:p>
      <w:pPr>
        <w:numPr>
          <w:ilvl w:val="1"/>
          <w:numId w:val="900"/>
        </w:numPr>
        <w:spacing w:before="0" w:after="0"/>
      </w:pPr>
      <w:r>
        <w:t>BCH Codes</w:t>
      </w:r>
    </w:p>
    <w:p>
      <w:pPr>
        <w:numPr>
          <w:ilvl w:val="2"/>
          <w:numId w:val="900"/>
        </w:numPr>
        <w:spacing w:before="0" w:after="0"/>
      </w:pPr>
      <w:r>
        <w:t>Construction Method</w:t>
      </w:r>
    </w:p>
    <w:p>
      <w:pPr>
        <w:numPr>
          <w:ilvl w:val="2"/>
          <w:numId w:val="900"/>
        </w:numPr>
        <w:spacing w:before="0" w:after="0"/>
      </w:pPr>
      <w:r>
        <w:t>Error Correction Capability</w:t>
      </w:r>
    </w:p>
    <w:p>
      <w:pPr>
        <w:numPr>
          <w:ilvl w:val="2"/>
          <w:numId w:val="900"/>
        </w:numPr>
        <w:spacing w:before="0" w:after="0"/>
      </w:pPr>
      <w:r>
        <w:t>Decoding Algorithms</w:t>
      </w:r>
    </w:p>
    <w:p>
      <w:pPr>
        <w:numPr>
          <w:ilvl w:val="1"/>
          <w:numId w:val="900"/>
        </w:numPr>
        <w:spacing w:before="0" w:after="0"/>
      </w:pPr>
      <w:r>
        <w:t>Reed-Solomon Codes</w:t>
      </w:r>
    </w:p>
    <w:p>
      <w:pPr>
        <w:numPr>
          <w:ilvl w:val="2"/>
          <w:numId w:val="900"/>
        </w:numPr>
        <w:spacing w:before="0" w:after="0"/>
      </w:pPr>
      <w:r>
        <w:t>Construction over Finite Fields</w:t>
      </w:r>
    </w:p>
    <w:p>
      <w:pPr>
        <w:numPr>
          <w:ilvl w:val="2"/>
          <w:numId w:val="900"/>
        </w:numPr>
        <w:spacing w:before="0" w:after="0"/>
      </w:pPr>
      <w:r>
        <w:t>Maximum Distance Separable Property</w:t>
      </w:r>
    </w:p>
    <w:p>
      <w:pPr>
        <w:numPr>
          <w:ilvl w:val="2"/>
          <w:numId w:val="900"/>
        </w:numPr>
        <w:spacing w:before="0" w:after="0"/>
      </w:pPr>
      <w:r>
        <w:t>Applications in Storage and Communication</w:t>
      </w:r>
    </w:p>
    <w:p>
      <w:pPr>
        <w:numPr>
          <w:ilvl w:val="0"/>
          <w:numId w:val="900"/>
        </w:numPr>
        <w:spacing w:before="0" w:after="0"/>
      </w:pPr>
      <w:r>
        <w:t>Convolutional Codes</w:t>
      </w:r>
    </w:p>
    <w:p>
      <w:pPr>
        <w:numPr>
          <w:ilvl w:val="1"/>
          <w:numId w:val="900"/>
        </w:numPr>
        <w:spacing w:before="0" w:after="0"/>
      </w:pPr>
      <w:r>
        <w:t>Encoder Structure</w:t>
      </w:r>
    </w:p>
    <w:p>
      <w:pPr>
        <w:numPr>
          <w:ilvl w:val="2"/>
          <w:numId w:val="900"/>
        </w:numPr>
        <w:spacing w:before="0" w:after="0"/>
      </w:pPr>
      <w:r>
        <w:t>Shift Register Implementation</w:t>
      </w:r>
    </w:p>
    <w:p>
      <w:pPr>
        <w:numPr>
          <w:ilvl w:val="2"/>
          <w:numId w:val="900"/>
        </w:numPr>
        <w:spacing w:before="0" w:after="0"/>
      </w:pPr>
      <w:r>
        <w:t>Generator Polynomials</w:t>
      </w:r>
    </w:p>
    <w:p>
      <w:pPr>
        <w:numPr>
          <w:ilvl w:val="2"/>
          <w:numId w:val="900"/>
        </w:numPr>
        <w:spacing w:before="0" w:after="0"/>
      </w:pPr>
      <w:r>
        <w:t>State Diagrams</w:t>
      </w:r>
    </w:p>
    <w:p>
      <w:pPr>
        <w:numPr>
          <w:ilvl w:val="1"/>
          <w:numId w:val="900"/>
        </w:numPr>
        <w:spacing w:before="0" w:after="0"/>
      </w:pPr>
      <w:r>
        <w:t>Trellis Representation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Path Enumeration</w:t>
      </w:r>
    </w:p>
    <w:p>
      <w:pPr>
        <w:numPr>
          <w:ilvl w:val="2"/>
          <w:numId w:val="900"/>
        </w:numPr>
        <w:spacing w:before="0" w:after="0"/>
      </w:pPr>
      <w:r>
        <w:t>Distance Properties</w:t>
      </w:r>
    </w:p>
    <w:p>
      <w:pPr>
        <w:numPr>
          <w:ilvl w:val="1"/>
          <w:numId w:val="900"/>
        </w:numPr>
        <w:spacing w:before="0" w:after="0"/>
      </w:pPr>
      <w:r>
        <w:t>Decoding Algorithms</w:t>
      </w:r>
    </w:p>
    <w:p>
      <w:pPr>
        <w:numPr>
          <w:ilvl w:val="2"/>
          <w:numId w:val="900"/>
        </w:numPr>
        <w:spacing w:before="0" w:after="0"/>
      </w:pPr>
      <w:r>
        <w:t>Viterbi Algorithm</w:t>
      </w:r>
    </w:p>
    <w:p>
      <w:pPr>
        <w:numPr>
          <w:ilvl w:val="2"/>
          <w:numId w:val="900"/>
        </w:numPr>
        <w:spacing w:before="0" w:after="0"/>
      </w:pPr>
      <w:r>
        <w:t>BCJR Algorithm</w:t>
      </w:r>
    </w:p>
    <w:p>
      <w:pPr>
        <w:numPr>
          <w:ilvl w:val="2"/>
          <w:numId w:val="900"/>
        </w:numPr>
        <w:spacing w:before="0" w:after="0"/>
      </w:pPr>
      <w:r>
        <w:t>Sequential Decoding</w:t>
      </w:r>
    </w:p>
    <w:p>
      <w:pPr>
        <w:numPr>
          <w:ilvl w:val="0"/>
          <w:numId w:val="900"/>
        </w:numPr>
        <w:spacing w:before="0" w:after="0"/>
      </w:pPr>
      <w:r>
        <w:t>Modern Coding Techniques</w:t>
      </w:r>
    </w:p>
    <w:p>
      <w:pPr>
        <w:numPr>
          <w:ilvl w:val="1"/>
          <w:numId w:val="900"/>
        </w:numPr>
        <w:spacing w:before="0" w:after="0"/>
      </w:pPr>
      <w:r>
        <w:t>Turbo Codes</w:t>
      </w:r>
    </w:p>
    <w:p>
      <w:pPr>
        <w:numPr>
          <w:ilvl w:val="2"/>
          <w:numId w:val="900"/>
        </w:numPr>
        <w:spacing w:before="0" w:after="0"/>
      </w:pPr>
      <w:r>
        <w:t>Parallel Concatenated Structure</w:t>
      </w:r>
    </w:p>
    <w:p>
      <w:pPr>
        <w:numPr>
          <w:ilvl w:val="2"/>
          <w:numId w:val="900"/>
        </w:numPr>
        <w:spacing w:before="0" w:after="0"/>
      </w:pPr>
      <w:r>
        <w:t>Iterative Decoding</w:t>
      </w:r>
    </w:p>
    <w:p>
      <w:pPr>
        <w:numPr>
          <w:ilvl w:val="2"/>
          <w:numId w:val="900"/>
        </w:numPr>
        <w:spacing w:before="0" w:after="0"/>
      </w:pPr>
      <w:r>
        <w:t>Performance Near Shannon Limit</w:t>
      </w:r>
    </w:p>
    <w:p>
      <w:pPr>
        <w:numPr>
          <w:ilvl w:val="1"/>
          <w:numId w:val="900"/>
        </w:numPr>
        <w:spacing w:before="0" w:after="0"/>
      </w:pPr>
      <w:r>
        <w:t>Low-Density Parity-Check Codes</w:t>
      </w:r>
    </w:p>
    <w:p>
      <w:pPr>
        <w:numPr>
          <w:ilvl w:val="2"/>
          <w:numId w:val="900"/>
        </w:numPr>
        <w:spacing w:before="0" w:after="0"/>
      </w:pPr>
      <w:r>
        <w:t>Sparse Matrix Structure</w:t>
      </w:r>
    </w:p>
    <w:p>
      <w:pPr>
        <w:numPr>
          <w:ilvl w:val="2"/>
          <w:numId w:val="900"/>
        </w:numPr>
        <w:spacing w:before="0" w:after="0"/>
      </w:pPr>
      <w:r>
        <w:t>Belief Propagation Decoding</w:t>
      </w:r>
    </w:p>
    <w:p>
      <w:pPr>
        <w:numPr>
          <w:ilvl w:val="2"/>
          <w:numId w:val="900"/>
        </w:numPr>
        <w:spacing w:before="0" w:after="0"/>
      </w:pPr>
      <w:r>
        <w:t>Density Evolution Analysis</w:t>
      </w:r>
    </w:p>
    <w:p>
      <w:pPr>
        <w:numPr>
          <w:ilvl w:val="1"/>
          <w:numId w:val="900"/>
        </w:numPr>
        <w:spacing w:before="0" w:after="0"/>
      </w:pPr>
      <w:r>
        <w:t>Polar Codes</w:t>
      </w:r>
    </w:p>
    <w:p>
      <w:pPr>
        <w:numPr>
          <w:ilvl w:val="2"/>
          <w:numId w:val="900"/>
        </w:numPr>
        <w:spacing w:before="0" w:after="0"/>
      </w:pPr>
      <w:r>
        <w:t>Channel Polarization Phenomenon</w:t>
      </w:r>
    </w:p>
    <w:p>
      <w:pPr>
        <w:numPr>
          <w:ilvl w:val="2"/>
          <w:numId w:val="900"/>
        </w:numPr>
        <w:spacing w:before="0" w:after="0"/>
      </w:pPr>
      <w:r>
        <w:t>Successive Cancellation Decoding</w:t>
      </w:r>
    </w:p>
    <w:p>
      <w:pPr>
        <w:numPr>
          <w:ilvl w:val="2"/>
          <w:numId w:val="900"/>
        </w:numPr>
        <w:spacing w:before="0" w:after="0"/>
      </w:pPr>
      <w:r>
        <w:t>Achieving Channel Capacity</w:t>
      </w:r>
    </w:p>
    <w:p>
      <w:pPr>
        <w:pStyle w:val="Heading1"/>
      </w:pPr>
      <w:r>
        <w:t>Rate-Distortion Theory</w:t>
      </w:r>
    </w:p>
    <w:p>
      <w:pPr>
        <w:numPr>
          <w:ilvl w:val="0"/>
          <w:numId w:val="900"/>
        </w:numPr>
        <w:spacing w:before="0" w:after="0"/>
      </w:pPr>
      <w:r>
        <w:t>Lossy Compression Fundamentals</w:t>
      </w:r>
    </w:p>
    <w:p>
      <w:pPr>
        <w:numPr>
          <w:ilvl w:val="1"/>
          <w:numId w:val="900"/>
        </w:numPr>
        <w:spacing w:before="0" w:after="0"/>
      </w:pPr>
      <w:r>
        <w:t>Motivation for Lossy Compression</w:t>
      </w:r>
    </w:p>
    <w:p>
      <w:pPr>
        <w:numPr>
          <w:ilvl w:val="2"/>
          <w:numId w:val="900"/>
        </w:numPr>
        <w:spacing w:before="0" w:after="0"/>
      </w:pPr>
      <w:r>
        <w:t>Limitations of Lossless Methods</w:t>
      </w:r>
    </w:p>
    <w:p>
      <w:pPr>
        <w:numPr>
          <w:ilvl w:val="2"/>
          <w:numId w:val="900"/>
        </w:numPr>
        <w:spacing w:before="0" w:after="0"/>
      </w:pPr>
      <w:r>
        <w:t>Perceptual Considerations</w:t>
      </w:r>
    </w:p>
    <w:p>
      <w:pPr>
        <w:numPr>
          <w:ilvl w:val="2"/>
          <w:numId w:val="900"/>
        </w:numPr>
        <w:spacing w:before="0" w:after="0"/>
      </w:pPr>
      <w:r>
        <w:t>Application Requirements</w:t>
      </w:r>
    </w:p>
    <w:p>
      <w:pPr>
        <w:numPr>
          <w:ilvl w:val="1"/>
          <w:numId w:val="900"/>
        </w:numPr>
        <w:spacing w:before="0" w:after="0"/>
      </w:pPr>
      <w:r>
        <w:t>Distortion Measures</w:t>
      </w:r>
    </w:p>
    <w:p>
      <w:pPr>
        <w:numPr>
          <w:ilvl w:val="2"/>
          <w:numId w:val="900"/>
        </w:numPr>
        <w:spacing w:before="0" w:after="0"/>
      </w:pPr>
      <w:r>
        <w:t>Hamming Distortion</w:t>
      </w:r>
    </w:p>
    <w:p>
      <w:pPr>
        <w:numPr>
          <w:ilvl w:val="2"/>
          <w:numId w:val="900"/>
        </w:numPr>
        <w:spacing w:before="0" w:after="0"/>
      </w:pPr>
      <w:r>
        <w:t>Squared Error Distortion</w:t>
      </w:r>
    </w:p>
    <w:p>
      <w:pPr>
        <w:numPr>
          <w:ilvl w:val="2"/>
          <w:numId w:val="900"/>
        </w:numPr>
        <w:spacing w:before="0" w:after="0"/>
      </w:pPr>
      <w:r>
        <w:t>Absolute Error Distortion</w:t>
      </w:r>
    </w:p>
    <w:p>
      <w:pPr>
        <w:numPr>
          <w:ilvl w:val="2"/>
          <w:numId w:val="900"/>
        </w:numPr>
        <w:spacing w:before="0" w:after="0"/>
      </w:pPr>
      <w:r>
        <w:t>Perceptual Distortion Measures</w:t>
      </w:r>
    </w:p>
    <w:p>
      <w:pPr>
        <w:numPr>
          <w:ilvl w:val="0"/>
          <w:numId w:val="900"/>
        </w:numPr>
        <w:spacing w:before="0" w:after="0"/>
      </w:pPr>
      <w:r>
        <w:t>Rate-Distortion Function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2"/>
          <w:numId w:val="900"/>
        </w:numPr>
        <w:spacing w:before="0" w:after="0"/>
      </w:pPr>
      <w:r>
        <w:t>Monotonicity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1"/>
          <w:numId w:val="900"/>
        </w:numPr>
        <w:spacing w:before="0" w:after="0"/>
      </w:pPr>
      <w:r>
        <w:t>Computing Rate-Distortion Functions</w:t>
      </w:r>
    </w:p>
    <w:p>
      <w:pPr>
        <w:numPr>
          <w:ilvl w:val="2"/>
          <w:numId w:val="900"/>
        </w:numPr>
        <w:spacing w:before="0" w:after="0"/>
      </w:pPr>
      <w:r>
        <w:t>Blahut-Arimoto Algorithm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Parametric Representations</w:t>
      </w:r>
    </w:p>
    <w:p>
      <w:pPr>
        <w:numPr>
          <w:ilvl w:val="1"/>
          <w:numId w:val="900"/>
        </w:numPr>
        <w:spacing w:before="0" w:after="0"/>
      </w:pPr>
      <w:r>
        <w:t>Rate-Distortion for Specific Sources</w:t>
      </w:r>
    </w:p>
    <w:p>
      <w:pPr>
        <w:numPr>
          <w:ilvl w:val="2"/>
          <w:numId w:val="900"/>
        </w:numPr>
        <w:spacing w:before="0" w:after="0"/>
      </w:pPr>
      <w:r>
        <w:t>Bernoulli Source</w:t>
      </w:r>
    </w:p>
    <w:p>
      <w:pPr>
        <w:numPr>
          <w:ilvl w:val="2"/>
          <w:numId w:val="900"/>
        </w:numPr>
        <w:spacing w:before="0" w:after="0"/>
      </w:pPr>
      <w:r>
        <w:t>Gaussian Source</w:t>
      </w:r>
    </w:p>
    <w:p>
      <w:pPr>
        <w:numPr>
          <w:ilvl w:val="2"/>
          <w:numId w:val="900"/>
        </w:numPr>
        <w:spacing w:before="0" w:after="0"/>
      </w:pPr>
      <w:r>
        <w:t>Uniform Source</w:t>
      </w:r>
    </w:p>
    <w:p>
      <w:pPr>
        <w:numPr>
          <w:ilvl w:val="0"/>
          <w:numId w:val="900"/>
        </w:numPr>
        <w:spacing w:before="0" w:after="0"/>
      </w:pPr>
      <w:r>
        <w:t>Rate-Distortion Theorem</w:t>
      </w:r>
    </w:p>
    <w:p>
      <w:pPr>
        <w:numPr>
          <w:ilvl w:val="1"/>
          <w:numId w:val="900"/>
        </w:numPr>
        <w:spacing w:before="0" w:after="0"/>
      </w:pPr>
      <w:r>
        <w:t>Achievability Proof</w:t>
      </w:r>
    </w:p>
    <w:p>
      <w:pPr>
        <w:numPr>
          <w:ilvl w:val="2"/>
          <w:numId w:val="900"/>
        </w:numPr>
        <w:spacing w:before="0" w:after="0"/>
      </w:pPr>
      <w:r>
        <w:t>Random Coding Argument</w:t>
      </w:r>
    </w:p>
    <w:p>
      <w:pPr>
        <w:numPr>
          <w:ilvl w:val="2"/>
          <w:numId w:val="900"/>
        </w:numPr>
        <w:spacing w:before="0" w:after="0"/>
      </w:pPr>
      <w:r>
        <w:t>Joint Typicality</w:t>
      </w:r>
    </w:p>
    <w:p>
      <w:pPr>
        <w:numPr>
          <w:ilvl w:val="2"/>
          <w:numId w:val="900"/>
        </w:numPr>
        <w:spacing w:before="0" w:after="0"/>
      </w:pPr>
      <w:r>
        <w:t>Covering Lemma</w:t>
      </w:r>
    </w:p>
    <w:p>
      <w:pPr>
        <w:numPr>
          <w:ilvl w:val="1"/>
          <w:numId w:val="900"/>
        </w:numPr>
        <w:spacing w:before="0" w:after="0"/>
      </w:pPr>
      <w:r>
        <w:t>Converse Proof</w:t>
      </w:r>
    </w:p>
    <w:p>
      <w:pPr>
        <w:numPr>
          <w:ilvl w:val="2"/>
          <w:numId w:val="900"/>
        </w:numPr>
        <w:spacing w:before="0" w:after="0"/>
      </w:pPr>
      <w:r>
        <w:t>Information-Theoretic Bounds</w:t>
      </w:r>
    </w:p>
    <w:p>
      <w:pPr>
        <w:numPr>
          <w:ilvl w:val="2"/>
          <w:numId w:val="900"/>
        </w:numPr>
        <w:spacing w:before="0" w:after="0"/>
      </w:pPr>
      <w:r>
        <w:t>Operational Significance</w:t>
      </w:r>
    </w:p>
    <w:p>
      <w:pPr>
        <w:numPr>
          <w:ilvl w:val="0"/>
          <w:numId w:val="900"/>
        </w:numPr>
        <w:spacing w:before="0" w:after="0"/>
      </w:pPr>
      <w:r>
        <w:t>Quantization Theory</w:t>
      </w:r>
    </w:p>
    <w:p>
      <w:pPr>
        <w:numPr>
          <w:ilvl w:val="1"/>
          <w:numId w:val="900"/>
        </w:numPr>
        <w:spacing w:before="0" w:after="0"/>
      </w:pPr>
      <w:r>
        <w:t>Scalar Quantization</w:t>
      </w:r>
    </w:p>
    <w:p>
      <w:pPr>
        <w:numPr>
          <w:ilvl w:val="2"/>
          <w:numId w:val="900"/>
        </w:numPr>
        <w:spacing w:before="0" w:after="0"/>
      </w:pPr>
      <w:r>
        <w:t>Uniform Quantizers</w:t>
      </w:r>
    </w:p>
    <w:p>
      <w:pPr>
        <w:numPr>
          <w:ilvl w:val="2"/>
          <w:numId w:val="900"/>
        </w:numPr>
        <w:spacing w:before="0" w:after="0"/>
      </w:pPr>
      <w:r>
        <w:t>Non-uniform Quantizers</w:t>
      </w:r>
    </w:p>
    <w:p>
      <w:pPr>
        <w:numPr>
          <w:ilvl w:val="2"/>
          <w:numId w:val="900"/>
        </w:numPr>
        <w:spacing w:before="0" w:after="0"/>
      </w:pPr>
      <w:r>
        <w:t>Lloyd-Max Quantizers</w:t>
      </w:r>
    </w:p>
    <w:p>
      <w:pPr>
        <w:numPr>
          <w:ilvl w:val="2"/>
          <w:numId w:val="900"/>
        </w:numPr>
        <w:spacing w:before="0" w:after="0"/>
      </w:pPr>
      <w:r>
        <w:t>Companding</w:t>
      </w:r>
    </w:p>
    <w:p>
      <w:pPr>
        <w:numPr>
          <w:ilvl w:val="1"/>
          <w:numId w:val="900"/>
        </w:numPr>
        <w:spacing w:before="0" w:after="0"/>
      </w:pPr>
      <w:r>
        <w:t>Vector Quantization</w:t>
      </w:r>
    </w:p>
    <w:p>
      <w:pPr>
        <w:numPr>
          <w:ilvl w:val="2"/>
          <w:numId w:val="900"/>
        </w:numPr>
        <w:spacing w:before="0" w:after="0"/>
      </w:pPr>
      <w:r>
        <w:t>Codebook Design</w:t>
      </w:r>
    </w:p>
    <w:p>
      <w:pPr>
        <w:numPr>
          <w:ilvl w:val="2"/>
          <w:numId w:val="900"/>
        </w:numPr>
        <w:spacing w:before="0" w:after="0"/>
      </w:pPr>
      <w:r>
        <w:t>Nearest Neighbor Encoding</w:t>
      </w:r>
    </w:p>
    <w:p>
      <w:pPr>
        <w:numPr>
          <w:ilvl w:val="2"/>
          <w:numId w:val="900"/>
        </w:numPr>
        <w:spacing w:before="0" w:after="0"/>
      </w:pPr>
      <w:r>
        <w:t>Centroid Conditions</w:t>
      </w:r>
    </w:p>
    <w:p>
      <w:pPr>
        <w:numPr>
          <w:ilvl w:val="2"/>
          <w:numId w:val="900"/>
        </w:numPr>
        <w:spacing w:before="0" w:after="0"/>
      </w:pPr>
      <w:r>
        <w:t>LBG Algorithm</w:t>
      </w:r>
    </w:p>
    <w:p>
      <w:pPr>
        <w:numPr>
          <w:ilvl w:val="1"/>
          <w:numId w:val="900"/>
        </w:numPr>
        <w:spacing w:before="0" w:after="0"/>
      </w:pPr>
      <w:r>
        <w:t>Entropy-Constrained Quantization</w:t>
      </w:r>
    </w:p>
    <w:p>
      <w:pPr>
        <w:numPr>
          <w:ilvl w:val="2"/>
          <w:numId w:val="900"/>
        </w:numPr>
        <w:spacing w:before="0" w:after="0"/>
      </w:pPr>
      <w:r>
        <w:t>Optimal Quantizer Design</w:t>
      </w:r>
    </w:p>
    <w:p>
      <w:pPr>
        <w:numPr>
          <w:ilvl w:val="2"/>
          <w:numId w:val="900"/>
        </w:numPr>
        <w:spacing w:before="0" w:after="0"/>
      </w:pPr>
      <w:r>
        <w:t>High-Rate Approximations</w:t>
      </w:r>
    </w:p>
    <w:p>
      <w:pPr>
        <w:numPr>
          <w:ilvl w:val="2"/>
          <w:numId w:val="900"/>
        </w:numPr>
        <w:spacing w:before="0" w:after="0"/>
      </w:pPr>
      <w:r>
        <w:t>Operational Rate-Distortion Performance</w:t>
      </w:r>
    </w:p>
    <w:p>
      <w:pPr>
        <w:pStyle w:val="Heading1"/>
      </w:pPr>
      <w:r>
        <w:t>Information Theory in Continuous Settings</w:t>
      </w:r>
    </w:p>
    <w:p>
      <w:pPr>
        <w:numPr>
          <w:ilvl w:val="0"/>
          <w:numId w:val="900"/>
        </w:numPr>
        <w:spacing w:before="0" w:after="0"/>
      </w:pPr>
      <w:r>
        <w:t>Differential Entropy</w:t>
      </w:r>
    </w:p>
    <w:p>
      <w:pPr>
        <w:numPr>
          <w:ilvl w:val="1"/>
          <w:numId w:val="900"/>
        </w:numPr>
        <w:spacing w:before="0" w:after="0"/>
      </w:pPr>
      <w:r>
        <w:t>Definition for Continuous Variables</w:t>
      </w:r>
    </w:p>
    <w:p>
      <w:pPr>
        <w:numPr>
          <w:ilvl w:val="2"/>
          <w:numId w:val="900"/>
        </w:numPr>
        <w:spacing w:before="0" w:after="0"/>
      </w:pPr>
      <w:r>
        <w:t>Relationship to Discrete Entropy</w:t>
      </w:r>
    </w:p>
    <w:p>
      <w:pPr>
        <w:numPr>
          <w:ilvl w:val="2"/>
          <w:numId w:val="900"/>
        </w:numPr>
        <w:spacing w:before="0" w:after="0"/>
      </w:pPr>
      <w:r>
        <w:t>Dependence on Coordinate System</w:t>
      </w:r>
    </w:p>
    <w:p>
      <w:pPr>
        <w:numPr>
          <w:ilvl w:val="2"/>
          <w:numId w:val="900"/>
        </w:numPr>
        <w:spacing w:before="0" w:after="0"/>
      </w:pPr>
      <w:r>
        <w:t>Negative Values</w:t>
      </w:r>
    </w:p>
    <w:p>
      <w:pPr>
        <w:numPr>
          <w:ilvl w:val="1"/>
          <w:numId w:val="900"/>
        </w:numPr>
        <w:spacing w:before="0" w:after="0"/>
      </w:pPr>
      <w:r>
        <w:t>Properties and Limitations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2"/>
          <w:numId w:val="900"/>
        </w:numPr>
        <w:spacing w:before="0" w:after="0"/>
      </w:pPr>
      <w:r>
        <w:t>Scaling Properties</w:t>
      </w:r>
    </w:p>
    <w:p>
      <w:pPr>
        <w:numPr>
          <w:ilvl w:val="2"/>
          <w:numId w:val="900"/>
        </w:numPr>
        <w:spacing w:before="0" w:after="0"/>
      </w:pPr>
      <w:r>
        <w:t>Maximum Differential Entropy</w:t>
      </w:r>
    </w:p>
    <w:p>
      <w:pPr>
        <w:numPr>
          <w:ilvl w:val="1"/>
          <w:numId w:val="900"/>
        </w:numPr>
        <w:spacing w:before="0" w:after="0"/>
      </w:pPr>
      <w:r>
        <w:t>Differential Entropy of Common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Gaussian Distribution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Laplacian Distribution</w:t>
      </w:r>
    </w:p>
    <w:p>
      <w:pPr>
        <w:numPr>
          <w:ilvl w:val="0"/>
          <w:numId w:val="900"/>
        </w:numPr>
        <w:spacing w:before="0" w:after="0"/>
      </w:pPr>
      <w:r>
        <w:t>Continuous Mutual Information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Invariance Under Invertible Transformations</w:t>
      </w:r>
    </w:p>
    <w:p>
      <w:pPr>
        <w:numPr>
          <w:ilvl w:val="2"/>
          <w:numId w:val="900"/>
        </w:numPr>
        <w:spacing w:before="0" w:after="0"/>
      </w:pPr>
      <w:r>
        <w:t>Data Processing Inequality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1"/>
          <w:numId w:val="900"/>
        </w:numPr>
        <w:spacing w:before="0" w:after="0"/>
      </w:pPr>
      <w:r>
        <w:t>Estimation from Data</w:t>
      </w:r>
    </w:p>
    <w:p>
      <w:pPr>
        <w:numPr>
          <w:ilvl w:val="2"/>
          <w:numId w:val="900"/>
        </w:numPr>
        <w:spacing w:before="0" w:after="0"/>
      </w:pPr>
      <w:r>
        <w:t>Histogram Methods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k-Nearest Neighbor Methods</w:t>
      </w:r>
    </w:p>
    <w:p>
      <w:pPr>
        <w:numPr>
          <w:ilvl w:val="0"/>
          <w:numId w:val="900"/>
        </w:numPr>
        <w:spacing w:before="0" w:after="0"/>
      </w:pPr>
      <w:r>
        <w:t>Gaussian Channels and Capacity</w:t>
      </w:r>
    </w:p>
    <w:p>
      <w:pPr>
        <w:numPr>
          <w:ilvl w:val="1"/>
          <w:numId w:val="900"/>
        </w:numPr>
        <w:spacing w:before="0" w:after="0"/>
      </w:pPr>
      <w:r>
        <w:t>AWGN Channel Model</w:t>
      </w:r>
    </w:p>
    <w:p>
      <w:pPr>
        <w:numPr>
          <w:ilvl w:val="2"/>
          <w:numId w:val="900"/>
        </w:numPr>
        <w:spacing w:before="0" w:after="0"/>
      </w:pPr>
      <w:r>
        <w:t>Signal and Noise Characteristics</w:t>
      </w:r>
    </w:p>
    <w:p>
      <w:pPr>
        <w:numPr>
          <w:ilvl w:val="2"/>
          <w:numId w:val="900"/>
        </w:numPr>
        <w:spacing w:before="0" w:after="0"/>
      </w:pPr>
      <w:r>
        <w:t>Power Constraints</w:t>
      </w:r>
    </w:p>
    <w:p>
      <w:pPr>
        <w:numPr>
          <w:ilvl w:val="2"/>
          <w:numId w:val="900"/>
        </w:numPr>
        <w:spacing w:before="0" w:after="0"/>
      </w:pPr>
      <w:r>
        <w:t>Bandwidth Constraints</w:t>
      </w:r>
    </w:p>
    <w:p>
      <w:pPr>
        <w:numPr>
          <w:ilvl w:val="1"/>
          <w:numId w:val="900"/>
        </w:numPr>
        <w:spacing w:before="0" w:after="0"/>
      </w:pPr>
      <w:r>
        <w:t>Capacity Calculations</w:t>
      </w:r>
    </w:p>
    <w:p>
      <w:pPr>
        <w:numPr>
          <w:ilvl w:val="2"/>
          <w:numId w:val="900"/>
        </w:numPr>
        <w:spacing w:before="0" w:after="0"/>
      </w:pPr>
      <w:r>
        <w:t>Single-Input Single-Output Channels</w:t>
      </w:r>
    </w:p>
    <w:p>
      <w:pPr>
        <w:numPr>
          <w:ilvl w:val="2"/>
          <w:numId w:val="900"/>
        </w:numPr>
        <w:spacing w:before="0" w:after="0"/>
      </w:pPr>
      <w:r>
        <w:t>Multiple-Input Multiple-Output Channels</w:t>
      </w:r>
    </w:p>
    <w:p>
      <w:pPr>
        <w:numPr>
          <w:ilvl w:val="2"/>
          <w:numId w:val="900"/>
        </w:numPr>
        <w:spacing w:before="0" w:after="0"/>
      </w:pPr>
      <w:r>
        <w:t>Parallel Gaussian Channels</w:t>
      </w:r>
    </w:p>
    <w:p>
      <w:pPr>
        <w:numPr>
          <w:ilvl w:val="1"/>
          <w:numId w:val="900"/>
        </w:numPr>
        <w:spacing w:before="0" w:after="0"/>
      </w:pPr>
      <w:r>
        <w:t>Optimal Input Distributions</w:t>
      </w:r>
    </w:p>
    <w:p>
      <w:pPr>
        <w:numPr>
          <w:ilvl w:val="2"/>
          <w:numId w:val="900"/>
        </w:numPr>
        <w:spacing w:before="0" w:after="0"/>
      </w:pPr>
      <w:r>
        <w:t>Gaussian Inputs for AWGN</w:t>
      </w:r>
    </w:p>
    <w:p>
      <w:pPr>
        <w:numPr>
          <w:ilvl w:val="2"/>
          <w:numId w:val="900"/>
        </w:numPr>
        <w:spacing w:before="0" w:after="0"/>
      </w:pPr>
      <w:r>
        <w:t>Water-Filling Solutions</w:t>
      </w:r>
    </w:p>
    <w:p>
      <w:pPr>
        <w:numPr>
          <w:ilvl w:val="2"/>
          <w:numId w:val="900"/>
        </w:numPr>
        <w:spacing w:before="0" w:after="0"/>
      </w:pPr>
      <w:r>
        <w:t>Capacity-Achieving Strategies</w:t>
      </w:r>
    </w:p>
    <w:p>
      <w:pPr>
        <w:pStyle w:val="Heading1"/>
      </w:pPr>
      <w:r>
        <w:t>Network Information Theory</w:t>
      </w:r>
    </w:p>
    <w:p>
      <w:pPr>
        <w:numPr>
          <w:ilvl w:val="0"/>
          <w:numId w:val="900"/>
        </w:numPr>
        <w:spacing w:before="0" w:after="0"/>
      </w:pPr>
      <w:r>
        <w:t>Multi-User Channels</w:t>
      </w:r>
    </w:p>
    <w:p>
      <w:pPr>
        <w:numPr>
          <w:ilvl w:val="1"/>
          <w:numId w:val="900"/>
        </w:numPr>
        <w:spacing w:before="0" w:after="0"/>
      </w:pPr>
      <w:r>
        <w:t>Multiple Access Channels</w:t>
      </w:r>
    </w:p>
    <w:p>
      <w:pPr>
        <w:numPr>
          <w:ilvl w:val="2"/>
          <w:numId w:val="900"/>
        </w:numPr>
        <w:spacing w:before="0" w:after="0"/>
      </w:pPr>
      <w:r>
        <w:t>Channel Model</w:t>
      </w:r>
    </w:p>
    <w:p>
      <w:pPr>
        <w:numPr>
          <w:ilvl w:val="2"/>
          <w:numId w:val="900"/>
        </w:numPr>
        <w:spacing w:before="0" w:after="0"/>
      </w:pPr>
      <w:r>
        <w:t>Capacity Region</w:t>
      </w:r>
    </w:p>
    <w:p>
      <w:pPr>
        <w:numPr>
          <w:ilvl w:val="2"/>
          <w:numId w:val="900"/>
        </w:numPr>
        <w:spacing w:before="0" w:after="0"/>
      </w:pPr>
      <w:r>
        <w:t>Time-Division Multiple Access</w:t>
      </w:r>
    </w:p>
    <w:p>
      <w:pPr>
        <w:numPr>
          <w:ilvl w:val="2"/>
          <w:numId w:val="900"/>
        </w:numPr>
        <w:spacing w:before="0" w:after="0"/>
      </w:pPr>
      <w:r>
        <w:t>Code-Division Multiple Access</w:t>
      </w:r>
    </w:p>
    <w:p>
      <w:pPr>
        <w:numPr>
          <w:ilvl w:val="1"/>
          <w:numId w:val="900"/>
        </w:numPr>
        <w:spacing w:before="0" w:after="0"/>
      </w:pPr>
      <w:r>
        <w:t>Broadcast Channels</w:t>
      </w:r>
    </w:p>
    <w:p>
      <w:pPr>
        <w:numPr>
          <w:ilvl w:val="2"/>
          <w:numId w:val="900"/>
        </w:numPr>
        <w:spacing w:before="0" w:after="0"/>
      </w:pPr>
      <w:r>
        <w:t>Channel Model</w:t>
      </w:r>
    </w:p>
    <w:p>
      <w:pPr>
        <w:numPr>
          <w:ilvl w:val="2"/>
          <w:numId w:val="900"/>
        </w:numPr>
        <w:spacing w:before="0" w:after="0"/>
      </w:pPr>
      <w:r>
        <w:t>Capacity Region</w:t>
      </w:r>
    </w:p>
    <w:p>
      <w:pPr>
        <w:numPr>
          <w:ilvl w:val="2"/>
          <w:numId w:val="900"/>
        </w:numPr>
        <w:spacing w:before="0" w:after="0"/>
      </w:pPr>
      <w:r>
        <w:t>Degraded Broadcast Channels</w:t>
      </w:r>
    </w:p>
    <w:p>
      <w:pPr>
        <w:numPr>
          <w:ilvl w:val="2"/>
          <w:numId w:val="900"/>
        </w:numPr>
        <w:spacing w:before="0" w:after="0"/>
      </w:pPr>
      <w:r>
        <w:t>Superposition Coding</w:t>
      </w:r>
    </w:p>
    <w:p>
      <w:pPr>
        <w:numPr>
          <w:ilvl w:val="1"/>
          <w:numId w:val="900"/>
        </w:numPr>
        <w:spacing w:before="0" w:after="0"/>
      </w:pPr>
      <w:r>
        <w:t>Interference Channels</w:t>
      </w:r>
    </w:p>
    <w:p>
      <w:pPr>
        <w:numPr>
          <w:ilvl w:val="2"/>
          <w:numId w:val="900"/>
        </w:numPr>
        <w:spacing w:before="0" w:after="0"/>
      </w:pPr>
      <w:r>
        <w:t>Channel Model</w:t>
      </w:r>
    </w:p>
    <w:p>
      <w:pPr>
        <w:numPr>
          <w:ilvl w:val="2"/>
          <w:numId w:val="900"/>
        </w:numPr>
        <w:spacing w:before="0" w:after="0"/>
      </w:pPr>
      <w:r>
        <w:t>Capacity Bounds</w:t>
      </w:r>
    </w:p>
    <w:p>
      <w:pPr>
        <w:numPr>
          <w:ilvl w:val="2"/>
          <w:numId w:val="900"/>
        </w:numPr>
        <w:spacing w:before="0" w:after="0"/>
      </w:pPr>
      <w:r>
        <w:t>Strong and Weak Interference</w:t>
      </w:r>
    </w:p>
    <w:p>
      <w:pPr>
        <w:numPr>
          <w:ilvl w:val="2"/>
          <w:numId w:val="900"/>
        </w:numPr>
        <w:spacing w:before="0" w:after="0"/>
      </w:pPr>
      <w:r>
        <w:t>Interference Alignment</w:t>
      </w:r>
    </w:p>
    <w:p>
      <w:pPr>
        <w:numPr>
          <w:ilvl w:val="0"/>
          <w:numId w:val="900"/>
        </w:numPr>
        <w:spacing w:before="0" w:after="0"/>
      </w:pPr>
      <w:r>
        <w:t>Relay and Cooperative Communication</w:t>
      </w:r>
    </w:p>
    <w:p>
      <w:pPr>
        <w:numPr>
          <w:ilvl w:val="1"/>
          <w:numId w:val="900"/>
        </w:numPr>
        <w:spacing w:before="0" w:after="0"/>
      </w:pPr>
      <w:r>
        <w:t>Relay Channel Model</w:t>
      </w:r>
    </w:p>
    <w:p>
      <w:pPr>
        <w:numPr>
          <w:ilvl w:val="2"/>
          <w:numId w:val="900"/>
        </w:numPr>
        <w:spacing w:before="0" w:after="0"/>
      </w:pPr>
      <w:r>
        <w:t>Decode-and-Forward</w:t>
      </w:r>
    </w:p>
    <w:p>
      <w:pPr>
        <w:numPr>
          <w:ilvl w:val="2"/>
          <w:numId w:val="900"/>
        </w:numPr>
        <w:spacing w:before="0" w:after="0"/>
      </w:pPr>
      <w:r>
        <w:t>Compress-and-Forward</w:t>
      </w:r>
    </w:p>
    <w:p>
      <w:pPr>
        <w:numPr>
          <w:ilvl w:val="2"/>
          <w:numId w:val="900"/>
        </w:numPr>
        <w:spacing w:before="0" w:after="0"/>
      </w:pPr>
      <w:r>
        <w:t>Amplify-and-Forward</w:t>
      </w:r>
    </w:p>
    <w:p>
      <w:pPr>
        <w:numPr>
          <w:ilvl w:val="1"/>
          <w:numId w:val="900"/>
        </w:numPr>
        <w:spacing w:before="0" w:after="0"/>
      </w:pPr>
      <w:r>
        <w:t>Multiple Relay Networks</w:t>
      </w:r>
    </w:p>
    <w:p>
      <w:pPr>
        <w:numPr>
          <w:ilvl w:val="2"/>
          <w:numId w:val="900"/>
        </w:numPr>
        <w:spacing w:before="0" w:after="0"/>
      </w:pPr>
      <w:r>
        <w:t>Parallel Relays</w:t>
      </w:r>
    </w:p>
    <w:p>
      <w:pPr>
        <w:numPr>
          <w:ilvl w:val="2"/>
          <w:numId w:val="900"/>
        </w:numPr>
        <w:spacing w:before="0" w:after="0"/>
      </w:pPr>
      <w:r>
        <w:t>Serial Relays</w:t>
      </w:r>
    </w:p>
    <w:p>
      <w:pPr>
        <w:numPr>
          <w:ilvl w:val="2"/>
          <w:numId w:val="900"/>
        </w:numPr>
        <w:spacing w:before="0" w:after="0"/>
      </w:pPr>
      <w:r>
        <w:t>Diamond Networks</w:t>
      </w:r>
    </w:p>
    <w:p>
      <w:pPr>
        <w:numPr>
          <w:ilvl w:val="1"/>
          <w:numId w:val="900"/>
        </w:numPr>
        <w:spacing w:before="0" w:after="0"/>
      </w:pPr>
      <w:r>
        <w:t>Cooperative Diversity</w:t>
      </w:r>
    </w:p>
    <w:p>
      <w:pPr>
        <w:numPr>
          <w:ilvl w:val="2"/>
          <w:numId w:val="900"/>
        </w:numPr>
        <w:spacing w:before="0" w:after="0"/>
      </w:pPr>
      <w:r>
        <w:t>Spatial Diversity</w:t>
      </w:r>
    </w:p>
    <w:p>
      <w:pPr>
        <w:numPr>
          <w:ilvl w:val="2"/>
          <w:numId w:val="900"/>
        </w:numPr>
        <w:spacing w:before="0" w:after="0"/>
      </w:pPr>
      <w:r>
        <w:t>Distributed Space-Time Coding</w:t>
      </w:r>
    </w:p>
    <w:p>
      <w:pPr>
        <w:numPr>
          <w:ilvl w:val="0"/>
          <w:numId w:val="900"/>
        </w:numPr>
        <w:spacing w:before="0" w:after="0"/>
      </w:pPr>
      <w:r>
        <w:t>Network Coding</w:t>
      </w:r>
    </w:p>
    <w:p>
      <w:pPr>
        <w:numPr>
          <w:ilvl w:val="1"/>
          <w:numId w:val="900"/>
        </w:numPr>
        <w:spacing w:before="0" w:after="0"/>
      </w:pPr>
      <w:r>
        <w:t>Linear Network Coding</w:t>
      </w:r>
    </w:p>
    <w:p>
      <w:pPr>
        <w:numPr>
          <w:ilvl w:val="2"/>
          <w:numId w:val="900"/>
        </w:numPr>
        <w:spacing w:before="0" w:after="0"/>
      </w:pPr>
      <w:r>
        <w:t>Min-Cut Max-Flow Theorem</w:t>
      </w:r>
    </w:p>
    <w:p>
      <w:pPr>
        <w:numPr>
          <w:ilvl w:val="2"/>
          <w:numId w:val="900"/>
        </w:numPr>
        <w:spacing w:before="0" w:after="0"/>
      </w:pPr>
      <w:r>
        <w:t>Multicast Networks</w:t>
      </w:r>
    </w:p>
    <w:p>
      <w:pPr>
        <w:numPr>
          <w:ilvl w:val="2"/>
          <w:numId w:val="900"/>
        </w:numPr>
        <w:spacing w:before="0" w:after="0"/>
      </w:pPr>
      <w:r>
        <w:t>Random Linear Codes</w:t>
      </w:r>
    </w:p>
    <w:p>
      <w:pPr>
        <w:numPr>
          <w:ilvl w:val="1"/>
          <w:numId w:val="900"/>
        </w:numPr>
        <w:spacing w:before="0" w:after="0"/>
      </w:pPr>
      <w:r>
        <w:t>Index Coding</w:t>
      </w:r>
    </w:p>
    <w:p>
      <w:pPr>
        <w:numPr>
          <w:ilvl w:val="2"/>
          <w:numId w:val="900"/>
        </w:numPr>
        <w:spacing w:before="0" w:after="0"/>
      </w:pPr>
      <w:r>
        <w:t>Side Information Models</w:t>
      </w:r>
    </w:p>
    <w:p>
      <w:pPr>
        <w:numPr>
          <w:ilvl w:val="2"/>
          <w:numId w:val="900"/>
        </w:numPr>
        <w:spacing w:before="0" w:after="0"/>
      </w:pPr>
      <w:r>
        <w:t>Optimal Index Codes</w:t>
      </w:r>
    </w:p>
    <w:p>
      <w:pPr>
        <w:numPr>
          <w:ilvl w:val="2"/>
          <w:numId w:val="900"/>
        </w:numPr>
        <w:spacing w:before="0" w:after="0"/>
      </w:pPr>
      <w:r>
        <w:t>Connection to Network Coding</w:t>
      </w:r>
    </w:p>
    <w:p>
      <w:pPr>
        <w:numPr>
          <w:ilvl w:val="0"/>
          <w:numId w:val="900"/>
        </w:numPr>
        <w:spacing w:before="0" w:after="0"/>
      </w:pPr>
      <w:r>
        <w:t>Information-Theoretic Security</w:t>
      </w:r>
    </w:p>
    <w:p>
      <w:pPr>
        <w:numPr>
          <w:ilvl w:val="1"/>
          <w:numId w:val="900"/>
        </w:numPr>
        <w:spacing w:before="0" w:after="0"/>
      </w:pPr>
      <w:r>
        <w:t>Wiretap Channel</w:t>
      </w:r>
    </w:p>
    <w:p>
      <w:pPr>
        <w:numPr>
          <w:ilvl w:val="2"/>
          <w:numId w:val="900"/>
        </w:numPr>
        <w:spacing w:before="0" w:after="0"/>
      </w:pPr>
      <w:r>
        <w:t>Secrecy Capacity</w:t>
      </w:r>
    </w:p>
    <w:p>
      <w:pPr>
        <w:numPr>
          <w:ilvl w:val="2"/>
          <w:numId w:val="900"/>
        </w:numPr>
        <w:spacing w:before="0" w:after="0"/>
      </w:pPr>
      <w:r>
        <w:t>Equivocation and Secrecy</w:t>
      </w:r>
    </w:p>
    <w:p>
      <w:pPr>
        <w:numPr>
          <w:ilvl w:val="2"/>
          <w:numId w:val="900"/>
        </w:numPr>
        <w:spacing w:before="0" w:after="0"/>
      </w:pPr>
      <w:r>
        <w:t>Strong Secrecy</w:t>
      </w:r>
    </w:p>
    <w:p>
      <w:pPr>
        <w:numPr>
          <w:ilvl w:val="1"/>
          <w:numId w:val="900"/>
        </w:numPr>
        <w:spacing w:before="0" w:after="0"/>
      </w:pPr>
      <w:r>
        <w:t>Secret Key Agreement</w:t>
      </w:r>
    </w:p>
    <w:p>
      <w:pPr>
        <w:numPr>
          <w:ilvl w:val="2"/>
          <w:numId w:val="900"/>
        </w:numPr>
        <w:spacing w:before="0" w:after="0"/>
      </w:pPr>
      <w:r>
        <w:t>Source Model</w:t>
      </w:r>
    </w:p>
    <w:p>
      <w:pPr>
        <w:numPr>
          <w:ilvl w:val="2"/>
          <w:numId w:val="900"/>
        </w:numPr>
        <w:spacing w:before="0" w:after="0"/>
      </w:pPr>
      <w:r>
        <w:t>Channel Model</w:t>
      </w:r>
    </w:p>
    <w:p>
      <w:pPr>
        <w:numPr>
          <w:ilvl w:val="2"/>
          <w:numId w:val="900"/>
        </w:numPr>
        <w:spacing w:before="0" w:after="0"/>
      </w:pPr>
      <w:r>
        <w:t>Key Capacity</w:t>
      </w:r>
    </w:p>
    <w:p>
      <w:pPr>
        <w:numPr>
          <w:ilvl w:val="1"/>
          <w:numId w:val="900"/>
        </w:numPr>
        <w:spacing w:before="0" w:after="0"/>
      </w:pPr>
      <w:r>
        <w:t>Physical Layer Security</w:t>
      </w:r>
    </w:p>
    <w:p>
      <w:pPr>
        <w:numPr>
          <w:ilvl w:val="2"/>
          <w:numId w:val="900"/>
        </w:numPr>
        <w:spacing w:before="0" w:after="0"/>
      </w:pPr>
      <w:r>
        <w:t>Multiple Antenna Systems</w:t>
      </w:r>
    </w:p>
    <w:p>
      <w:pPr>
        <w:numPr>
          <w:ilvl w:val="2"/>
          <w:numId w:val="900"/>
        </w:numPr>
        <w:spacing w:before="0" w:after="0"/>
      </w:pPr>
      <w:r>
        <w:t>Cooperative Jamming</w:t>
      </w:r>
    </w:p>
    <w:p>
      <w:pPr>
        <w:numPr>
          <w:ilvl w:val="2"/>
          <w:numId w:val="900"/>
        </w:numPr>
        <w:spacing w:before="0" w:after="0"/>
      </w:pPr>
      <w:r>
        <w:t>Artificial Noise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Algorithmic Information Theory</w:t>
      </w:r>
    </w:p>
    <w:p>
      <w:pPr>
        <w:numPr>
          <w:ilvl w:val="1"/>
          <w:numId w:val="900"/>
        </w:numPr>
        <w:spacing w:before="0" w:after="0"/>
      </w:pPr>
      <w:r>
        <w:t>Kolmogorov Complexity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Incompressibility</w:t>
      </w:r>
    </w:p>
    <w:p>
      <w:pPr>
        <w:numPr>
          <w:ilvl w:val="2"/>
          <w:numId w:val="900"/>
        </w:numPr>
        <w:spacing w:before="0" w:after="0"/>
      </w:pPr>
      <w:r>
        <w:t>Random Strings</w:t>
      </w:r>
    </w:p>
    <w:p>
      <w:pPr>
        <w:numPr>
          <w:ilvl w:val="1"/>
          <w:numId w:val="900"/>
        </w:numPr>
        <w:spacing w:before="0" w:after="0"/>
      </w:pPr>
      <w:r>
        <w:t>Algorithmic Mutual Information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Shannon Information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Data Compression</w:t>
      </w:r>
    </w:p>
    <w:p>
      <w:pPr>
        <w:numPr>
          <w:ilvl w:val="2"/>
          <w:numId w:val="900"/>
        </w:numPr>
        <w:spacing w:before="0" w:after="0"/>
      </w:pPr>
      <w:r>
        <w:t>Machine Learning Theory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Information Theory and Statistics</w:t>
      </w:r>
    </w:p>
    <w:p>
      <w:pPr>
        <w:numPr>
          <w:ilvl w:val="1"/>
          <w:numId w:val="900"/>
        </w:numPr>
        <w:spacing w:before="0" w:after="0"/>
      </w:pPr>
      <w:r>
        <w:t>Fisher Information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Cramér-Rao Bound</w:t>
      </w:r>
    </w:p>
    <w:p>
      <w:pPr>
        <w:numPr>
          <w:ilvl w:val="2"/>
          <w:numId w:val="900"/>
        </w:numPr>
        <w:spacing w:before="0" w:after="0"/>
      </w:pPr>
      <w:r>
        <w:t>Efficient Estimators</w:t>
      </w:r>
    </w:p>
    <w:p>
      <w:pPr>
        <w:numPr>
          <w:ilvl w:val="1"/>
          <w:numId w:val="900"/>
        </w:numPr>
        <w:spacing w:before="0" w:after="0"/>
      </w:pPr>
      <w:r>
        <w:t>Minimum Description Length</w:t>
      </w:r>
    </w:p>
    <w:p>
      <w:pPr>
        <w:numPr>
          <w:ilvl w:val="2"/>
          <w:numId w:val="900"/>
        </w:numPr>
        <w:spacing w:before="0" w:after="0"/>
      </w:pPr>
      <w:r>
        <w:t>Two-Part Codes</w:t>
      </w:r>
    </w:p>
    <w:p>
      <w:pPr>
        <w:numPr>
          <w:ilvl w:val="2"/>
          <w:numId w:val="900"/>
        </w:numPr>
        <w:spacing w:before="0" w:after="0"/>
      </w:pPr>
      <w:r>
        <w:t>Universal Models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Maximum Entropy Methods</w:t>
      </w:r>
    </w:p>
    <w:p>
      <w:pPr>
        <w:numPr>
          <w:ilvl w:val="2"/>
          <w:numId w:val="900"/>
        </w:numPr>
        <w:spacing w:before="0" w:after="0"/>
      </w:pPr>
      <w:r>
        <w:t>Principle of Maximum Entropy</w:t>
      </w:r>
    </w:p>
    <w:p>
      <w:pPr>
        <w:numPr>
          <w:ilvl w:val="2"/>
          <w:numId w:val="900"/>
        </w:numPr>
        <w:spacing w:before="0" w:after="0"/>
      </w:pPr>
      <w:r>
        <w:t>Exponential Families</w:t>
      </w:r>
    </w:p>
    <w:p>
      <w:pPr>
        <w:numPr>
          <w:ilvl w:val="2"/>
          <w:numId w:val="900"/>
        </w:numPr>
        <w:spacing w:before="0" w:after="0"/>
      </w:pPr>
      <w:r>
        <w:t>Applications in Statistical Modeling</w:t>
      </w:r>
    </w:p>
    <w:p>
      <w:pPr>
        <w:numPr>
          <w:ilvl w:val="0"/>
          <w:numId w:val="900"/>
        </w:numPr>
        <w:spacing w:before="0" w:after="0"/>
      </w:pPr>
      <w:r>
        <w:t>Information Theory in Machine Learning</w:t>
      </w:r>
    </w:p>
    <w:p>
      <w:pPr>
        <w:numPr>
          <w:ilvl w:val="1"/>
          <w:numId w:val="900"/>
        </w:numPr>
        <w:spacing w:before="0" w:after="0"/>
      </w:pPr>
      <w:r>
        <w:t>Information-Theoretic Learning</w:t>
      </w:r>
    </w:p>
    <w:p>
      <w:pPr>
        <w:numPr>
          <w:ilvl w:val="2"/>
          <w:numId w:val="900"/>
        </w:numPr>
        <w:spacing w:before="0" w:after="0"/>
      </w:pPr>
      <w:r>
        <w:t>Mutual Information Estimation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1"/>
          <w:numId w:val="900"/>
        </w:numPr>
        <w:spacing w:before="0" w:after="0"/>
      </w:pPr>
      <w:r>
        <w:t>Deep Learning Connections</w:t>
      </w:r>
    </w:p>
    <w:p>
      <w:pPr>
        <w:numPr>
          <w:ilvl w:val="2"/>
          <w:numId w:val="900"/>
        </w:numPr>
        <w:spacing w:before="0" w:after="0"/>
      </w:pPr>
      <w:r>
        <w:t>Information Bottleneck Principle</w:t>
      </w:r>
    </w:p>
    <w:p>
      <w:pPr>
        <w:numPr>
          <w:ilvl w:val="2"/>
          <w:numId w:val="900"/>
        </w:numPr>
        <w:spacing w:before="0" w:after="0"/>
      </w:pPr>
      <w:r>
        <w:t>Variational Information Maximization</w:t>
      </w:r>
    </w:p>
    <w:p>
      <w:pPr>
        <w:numPr>
          <w:ilvl w:val="2"/>
          <w:numId w:val="900"/>
        </w:numPr>
        <w:spacing w:before="0" w:after="0"/>
      </w:pPr>
      <w:r>
        <w:t>Representation Learning</w:t>
      </w:r>
    </w:p>
    <w:p>
      <w:pPr>
        <w:numPr>
          <w:ilvl w:val="1"/>
          <w:numId w:val="900"/>
        </w:numPr>
        <w:spacing w:before="0" w:after="0"/>
      </w:pPr>
      <w:r>
        <w:t>Generalization Theory</w:t>
      </w:r>
    </w:p>
    <w:p>
      <w:pPr>
        <w:numPr>
          <w:ilvl w:val="2"/>
          <w:numId w:val="900"/>
        </w:numPr>
        <w:spacing w:before="0" w:after="0"/>
      </w:pPr>
      <w:r>
        <w:t>PAC-Bayes Bounds</w:t>
      </w:r>
    </w:p>
    <w:p>
      <w:pPr>
        <w:numPr>
          <w:ilvl w:val="2"/>
          <w:numId w:val="900"/>
        </w:numPr>
        <w:spacing w:before="0" w:after="0"/>
      </w:pPr>
      <w:r>
        <w:t>Information-Theoretic Generalization</w:t>
      </w:r>
    </w:p>
    <w:p>
      <w:pPr>
        <w:numPr>
          <w:ilvl w:val="2"/>
          <w:numId w:val="900"/>
        </w:numPr>
        <w:spacing w:before="0" w:after="0"/>
      </w:pPr>
      <w:r>
        <w:t>Compression-Based Bounds</w:t>
      </w:r>
    </w:p>
    <w:p>
      <w:pPr>
        <w:numPr>
          <w:ilvl w:val="0"/>
          <w:numId w:val="900"/>
        </w:numPr>
        <w:spacing w:before="0" w:after="0"/>
      </w:pPr>
      <w:r>
        <w:t>Quantum Information Theory</w:t>
      </w:r>
    </w:p>
    <w:p>
      <w:pPr>
        <w:numPr>
          <w:ilvl w:val="1"/>
          <w:numId w:val="900"/>
        </w:numPr>
        <w:spacing w:before="0" w:after="0"/>
      </w:pPr>
      <w:r>
        <w:t>Quantum Entropy</w:t>
      </w:r>
    </w:p>
    <w:p>
      <w:pPr>
        <w:numPr>
          <w:ilvl w:val="2"/>
          <w:numId w:val="900"/>
        </w:numPr>
        <w:spacing w:before="0" w:after="0"/>
      </w:pPr>
      <w:r>
        <w:t>Von Neumann Entropy</w:t>
      </w:r>
    </w:p>
    <w:p>
      <w:pPr>
        <w:numPr>
          <w:ilvl w:val="2"/>
          <w:numId w:val="900"/>
        </w:numPr>
        <w:spacing w:before="0" w:after="0"/>
      </w:pPr>
      <w:r>
        <w:t>Quantum Relative Entropy</w:t>
      </w:r>
    </w:p>
    <w:p>
      <w:pPr>
        <w:numPr>
          <w:ilvl w:val="2"/>
          <w:numId w:val="900"/>
        </w:numPr>
        <w:spacing w:before="0" w:after="0"/>
      </w:pPr>
      <w:r>
        <w:t>Quantum Mutual Information</w:t>
      </w:r>
    </w:p>
    <w:p>
      <w:pPr>
        <w:numPr>
          <w:ilvl w:val="1"/>
          <w:numId w:val="900"/>
        </w:numPr>
        <w:spacing w:before="0" w:after="0"/>
      </w:pPr>
      <w:r>
        <w:t>Quantum Channels</w:t>
      </w:r>
    </w:p>
    <w:p>
      <w:pPr>
        <w:numPr>
          <w:ilvl w:val="2"/>
          <w:numId w:val="900"/>
        </w:numPr>
        <w:spacing w:before="0" w:after="0"/>
      </w:pPr>
      <w:r>
        <w:t>Quantum Channel Capacity</w:t>
      </w:r>
    </w:p>
    <w:p>
      <w:pPr>
        <w:numPr>
          <w:ilvl w:val="2"/>
          <w:numId w:val="900"/>
        </w:numPr>
        <w:spacing w:before="0" w:after="0"/>
      </w:pPr>
      <w:r>
        <w:t>Entanglement-Assisted Capacity</w:t>
      </w:r>
    </w:p>
    <w:p>
      <w:pPr>
        <w:numPr>
          <w:ilvl w:val="2"/>
          <w:numId w:val="900"/>
        </w:numPr>
        <w:spacing w:before="0" w:after="0"/>
      </w:pPr>
      <w:r>
        <w:t>Classical-Quantum Channels</w:t>
      </w:r>
    </w:p>
    <w:p>
      <w:pPr>
        <w:numPr>
          <w:ilvl w:val="1"/>
          <w:numId w:val="900"/>
        </w:numPr>
        <w:spacing w:before="0" w:after="0"/>
      </w:pPr>
      <w:r>
        <w:t>Quantum Error Correction</w:t>
      </w:r>
    </w:p>
    <w:p>
      <w:pPr>
        <w:numPr>
          <w:ilvl w:val="2"/>
          <w:numId w:val="900"/>
        </w:numPr>
        <w:spacing w:before="0" w:after="0"/>
      </w:pPr>
      <w:r>
        <w:t>Quantum Error Correction Codes</w:t>
      </w:r>
    </w:p>
    <w:p>
      <w:pPr>
        <w:numPr>
          <w:ilvl w:val="2"/>
          <w:numId w:val="900"/>
        </w:numPr>
        <w:spacing w:before="0" w:after="0"/>
      </w:pPr>
      <w:r>
        <w:t>Stabilizer Codes</w:t>
      </w:r>
    </w:p>
    <w:p>
      <w:pPr>
        <w:numPr>
          <w:ilvl w:val="2"/>
          <w:numId w:val="900"/>
        </w:numPr>
        <w:spacing w:before="0" w:after="0"/>
      </w:pPr>
      <w:r>
        <w:t>Threshold Theorems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