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Information Security Principles</w:t>
      </w:r>
    </w:p>
    <w:p>
      <w:pPr>
        <w:pStyle w:val="Heading1"/>
      </w:pPr>
      <w:r>
        <w:t>Introduction to Information Security</w:t>
      </w:r>
    </w:p>
    <w:p>
      <w:pPr>
        <w:numPr>
          <w:ilvl w:val="0"/>
          <w:numId w:val="900"/>
        </w:numPr>
        <w:spacing w:before="0" w:after="0"/>
      </w:pPr>
      <w:r>
        <w:t>Defining Information Security</w:t>
      </w:r>
    </w:p>
    <w:p>
      <w:pPr>
        <w:numPr>
          <w:ilvl w:val="1"/>
          <w:numId w:val="900"/>
        </w:numPr>
        <w:spacing w:before="0" w:after="0"/>
      </w:pPr>
      <w:r>
        <w:t>Core Definition and Scope</w:t>
      </w:r>
    </w:p>
    <w:p>
      <w:pPr>
        <w:numPr>
          <w:ilvl w:val="1"/>
          <w:numId w:val="900"/>
        </w:numPr>
        <w:spacing w:before="0" w:after="0"/>
      </w:pPr>
      <w:r>
        <w:t>Information vs Data Security</w:t>
      </w:r>
    </w:p>
    <w:p>
      <w:pPr>
        <w:numPr>
          <w:ilvl w:val="1"/>
          <w:numId w:val="900"/>
        </w:numPr>
        <w:spacing w:before="0" w:after="0"/>
      </w:pPr>
      <w:r>
        <w:t>Historical Context of Information Security</w:t>
      </w:r>
    </w:p>
    <w:p>
      <w:pPr>
        <w:numPr>
          <w:ilvl w:val="1"/>
          <w:numId w:val="900"/>
        </w:numPr>
        <w:spacing w:before="0" w:after="0"/>
      </w:pPr>
      <w:r>
        <w:t>Evolution of Security Practices</w:t>
      </w:r>
    </w:p>
    <w:p>
      <w:pPr>
        <w:numPr>
          <w:ilvl w:val="1"/>
          <w:numId w:val="900"/>
        </w:numPr>
        <w:spacing w:before="0" w:after="0"/>
      </w:pPr>
      <w:r>
        <w:t>Modern Security Landscape</w:t>
      </w:r>
    </w:p>
    <w:p>
      <w:pPr>
        <w:numPr>
          <w:ilvl w:val="0"/>
          <w:numId w:val="900"/>
        </w:numPr>
        <w:spacing w:before="0" w:after="0"/>
      </w:pPr>
      <w:r>
        <w:t>Importance in the Digital Age</w:t>
      </w:r>
    </w:p>
    <w:p>
      <w:pPr>
        <w:numPr>
          <w:ilvl w:val="1"/>
          <w:numId w:val="900"/>
        </w:numPr>
        <w:spacing w:before="0" w:after="0"/>
      </w:pPr>
      <w:r>
        <w:t>Digital Transformation Impact</w:t>
      </w:r>
    </w:p>
    <w:p>
      <w:pPr>
        <w:numPr>
          <w:ilvl w:val="1"/>
          <w:numId w:val="900"/>
        </w:numPr>
        <w:spacing w:before="0" w:after="0"/>
      </w:pPr>
      <w:r>
        <w:t>Cybersecurity Threat Landscape</w:t>
      </w:r>
    </w:p>
    <w:p>
      <w:pPr>
        <w:numPr>
          <w:ilvl w:val="1"/>
          <w:numId w:val="900"/>
        </w:numPr>
        <w:spacing w:before="0" w:after="0"/>
      </w:pPr>
      <w:r>
        <w:t>Consequences of Security Breaches</w:t>
      </w:r>
    </w:p>
    <w:p>
      <w:pPr>
        <w:numPr>
          <w:ilvl w:val="2"/>
          <w:numId w:val="900"/>
        </w:numPr>
        <w:spacing w:before="0" w:after="0"/>
      </w:pPr>
      <w:r>
        <w:t>Financial Impact</w:t>
      </w:r>
    </w:p>
    <w:p>
      <w:pPr>
        <w:numPr>
          <w:ilvl w:val="2"/>
          <w:numId w:val="900"/>
        </w:numPr>
        <w:spacing w:before="0" w:after="0"/>
      </w:pPr>
      <w:r>
        <w:t>Reputational Damage</w:t>
      </w:r>
    </w:p>
    <w:p>
      <w:pPr>
        <w:numPr>
          <w:ilvl w:val="2"/>
          <w:numId w:val="900"/>
        </w:numPr>
        <w:spacing w:before="0" w:after="0"/>
      </w:pPr>
      <w:r>
        <w:t>Legal Consequences</w:t>
      </w:r>
    </w:p>
    <w:p>
      <w:pPr>
        <w:numPr>
          <w:ilvl w:val="2"/>
          <w:numId w:val="900"/>
        </w:numPr>
        <w:spacing w:before="0" w:after="0"/>
      </w:pPr>
      <w:r>
        <w:t>Operational Disruption</w:t>
      </w:r>
    </w:p>
    <w:p>
      <w:pPr>
        <w:numPr>
          <w:ilvl w:val="1"/>
          <w:numId w:val="900"/>
        </w:numPr>
        <w:spacing w:before="0" w:after="0"/>
      </w:pPr>
      <w:r>
        <w:t>Societal and Economic Implications</w:t>
      </w:r>
    </w:p>
    <w:p>
      <w:pPr>
        <w:numPr>
          <w:ilvl w:val="1"/>
          <w:numId w:val="900"/>
        </w:numPr>
        <w:spacing w:before="0" w:after="0"/>
      </w:pPr>
      <w:r>
        <w:t>Business Dependency on Information Systems</w:t>
      </w:r>
    </w:p>
    <w:p>
      <w:pPr>
        <w:numPr>
          <w:ilvl w:val="0"/>
          <w:numId w:val="900"/>
        </w:numPr>
        <w:spacing w:before="0" w:after="0"/>
      </w:pPr>
      <w:r>
        <w:t>Fundamental Terminology</w:t>
      </w:r>
    </w:p>
    <w:p>
      <w:pPr>
        <w:numPr>
          <w:ilvl w:val="1"/>
          <w:numId w:val="900"/>
        </w:numPr>
        <w:spacing w:before="0" w:after="0"/>
      </w:pPr>
      <w:r>
        <w:t>Asset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Types of Assets</w:t>
      </w:r>
    </w:p>
    <w:p>
      <w:pPr>
        <w:numPr>
          <w:ilvl w:val="3"/>
          <w:numId w:val="900"/>
        </w:numPr>
        <w:spacing w:before="0" w:after="0"/>
      </w:pPr>
      <w:r>
        <w:t>Tangible Assets</w:t>
      </w:r>
    </w:p>
    <w:p>
      <w:pPr>
        <w:numPr>
          <w:ilvl w:val="3"/>
          <w:numId w:val="900"/>
        </w:numPr>
        <w:spacing w:before="0" w:after="0"/>
      </w:pPr>
      <w:r>
        <w:t>Intangible Assets</w:t>
      </w:r>
    </w:p>
    <w:p>
      <w:pPr>
        <w:numPr>
          <w:ilvl w:val="3"/>
          <w:numId w:val="900"/>
        </w:numPr>
        <w:spacing w:before="0" w:after="0"/>
      </w:pPr>
      <w:r>
        <w:t>Information Assets</w:t>
      </w:r>
    </w:p>
    <w:p>
      <w:pPr>
        <w:numPr>
          <w:ilvl w:val="2"/>
          <w:numId w:val="900"/>
        </w:numPr>
        <w:spacing w:before="0" w:after="0"/>
      </w:pPr>
      <w:r>
        <w:t>Asset Classification</w:t>
      </w:r>
    </w:p>
    <w:p>
      <w:pPr>
        <w:numPr>
          <w:ilvl w:val="2"/>
          <w:numId w:val="900"/>
        </w:numPr>
        <w:spacing w:before="0" w:after="0"/>
      </w:pPr>
      <w:r>
        <w:t>Asset Valuation Methods</w:t>
      </w:r>
    </w:p>
    <w:p>
      <w:pPr>
        <w:numPr>
          <w:ilvl w:val="1"/>
          <w:numId w:val="900"/>
        </w:numPr>
        <w:spacing w:before="0" w:after="0"/>
      </w:pPr>
      <w:r>
        <w:t>Threat</w:t>
      </w:r>
    </w:p>
    <w:p>
      <w:pPr>
        <w:numPr>
          <w:ilvl w:val="2"/>
          <w:numId w:val="900"/>
        </w:numPr>
        <w:spacing w:before="0" w:after="0"/>
      </w:pPr>
      <w:r>
        <w:t>Definition and Nature</w:t>
      </w:r>
    </w:p>
    <w:p>
      <w:pPr>
        <w:numPr>
          <w:ilvl w:val="2"/>
          <w:numId w:val="900"/>
        </w:numPr>
        <w:spacing w:before="0" w:after="0"/>
      </w:pPr>
      <w:r>
        <w:t>Threat Sources</w:t>
      </w:r>
    </w:p>
    <w:p>
      <w:pPr>
        <w:numPr>
          <w:ilvl w:val="3"/>
          <w:numId w:val="900"/>
        </w:numPr>
        <w:spacing w:before="0" w:after="0"/>
      </w:pPr>
      <w:r>
        <w:t>Internal Threats</w:t>
      </w:r>
    </w:p>
    <w:p>
      <w:pPr>
        <w:numPr>
          <w:ilvl w:val="3"/>
          <w:numId w:val="900"/>
        </w:numPr>
        <w:spacing w:before="0" w:after="0"/>
      </w:pPr>
      <w:r>
        <w:t>External Threats</w:t>
      </w:r>
    </w:p>
    <w:p>
      <w:pPr>
        <w:numPr>
          <w:ilvl w:val="3"/>
          <w:numId w:val="900"/>
        </w:numPr>
        <w:spacing w:before="0" w:after="0"/>
      </w:pPr>
      <w:r>
        <w:t>Environmental Threats</w:t>
      </w:r>
    </w:p>
    <w:p>
      <w:pPr>
        <w:numPr>
          <w:ilvl w:val="2"/>
          <w:numId w:val="900"/>
        </w:numPr>
        <w:spacing w:before="0" w:after="0"/>
      </w:pPr>
      <w:r>
        <w:t>Threat Actors</w:t>
      </w:r>
    </w:p>
    <w:p>
      <w:pPr>
        <w:numPr>
          <w:ilvl w:val="3"/>
          <w:numId w:val="900"/>
        </w:numPr>
        <w:spacing w:before="0" w:after="0"/>
      </w:pPr>
      <w:r>
        <w:t>Hackers and Cybercriminals</w:t>
      </w:r>
    </w:p>
    <w:p>
      <w:pPr>
        <w:numPr>
          <w:ilvl w:val="3"/>
          <w:numId w:val="900"/>
        </w:numPr>
        <w:spacing w:before="0" w:after="0"/>
      </w:pPr>
      <w:r>
        <w:t>Insider Threats</w:t>
      </w:r>
    </w:p>
    <w:p>
      <w:pPr>
        <w:numPr>
          <w:ilvl w:val="3"/>
          <w:numId w:val="900"/>
        </w:numPr>
        <w:spacing w:before="0" w:after="0"/>
      </w:pPr>
      <w:r>
        <w:t>Nation-State Actors</w:t>
      </w:r>
    </w:p>
    <w:p>
      <w:pPr>
        <w:numPr>
          <w:ilvl w:val="3"/>
          <w:numId w:val="900"/>
        </w:numPr>
        <w:spacing w:before="0" w:after="0"/>
      </w:pPr>
      <w:r>
        <w:t>Organized Crime</w:t>
      </w:r>
    </w:p>
    <w:p>
      <w:pPr>
        <w:numPr>
          <w:ilvl w:val="3"/>
          <w:numId w:val="900"/>
        </w:numPr>
        <w:spacing w:before="0" w:after="0"/>
      </w:pPr>
      <w:r>
        <w:t>Hacktivists</w:t>
      </w:r>
    </w:p>
    <w:p>
      <w:pPr>
        <w:numPr>
          <w:ilvl w:val="2"/>
          <w:numId w:val="900"/>
        </w:numPr>
        <w:spacing w:before="0" w:after="0"/>
      </w:pPr>
      <w:r>
        <w:t>Threat Modeling</w:t>
      </w:r>
    </w:p>
    <w:p>
      <w:pPr>
        <w:numPr>
          <w:ilvl w:val="1"/>
          <w:numId w:val="900"/>
        </w:numPr>
        <w:spacing w:before="0" w:after="0"/>
      </w:pPr>
      <w:r>
        <w:t>Vulnerability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Types of Vulnerabilities</w:t>
      </w:r>
    </w:p>
    <w:p>
      <w:pPr>
        <w:numPr>
          <w:ilvl w:val="3"/>
          <w:numId w:val="900"/>
        </w:numPr>
        <w:spacing w:before="0" w:after="0"/>
      </w:pPr>
      <w:r>
        <w:t>Technical Vulnerabilities</w:t>
      </w:r>
    </w:p>
    <w:p>
      <w:pPr>
        <w:numPr>
          <w:ilvl w:val="3"/>
          <w:numId w:val="900"/>
        </w:numPr>
        <w:spacing w:before="0" w:after="0"/>
      </w:pPr>
      <w:r>
        <w:t>Human Vulnerabilities</w:t>
      </w:r>
    </w:p>
    <w:p>
      <w:pPr>
        <w:numPr>
          <w:ilvl w:val="3"/>
          <w:numId w:val="900"/>
        </w:numPr>
        <w:spacing w:before="0" w:after="0"/>
      </w:pPr>
      <w:r>
        <w:t>Physical Vulnerabilities</w:t>
      </w:r>
    </w:p>
    <w:p>
      <w:pPr>
        <w:numPr>
          <w:ilvl w:val="3"/>
          <w:numId w:val="900"/>
        </w:numPr>
        <w:spacing w:before="0" w:after="0"/>
      </w:pPr>
      <w:r>
        <w:t>Process Vulnerabilities</w:t>
      </w:r>
    </w:p>
    <w:p>
      <w:pPr>
        <w:numPr>
          <w:ilvl w:val="2"/>
          <w:numId w:val="900"/>
        </w:numPr>
        <w:spacing w:before="0" w:after="0"/>
      </w:pPr>
      <w:r>
        <w:t>Vulnerability Assessment Methods</w:t>
      </w:r>
    </w:p>
    <w:p>
      <w:pPr>
        <w:numPr>
          <w:ilvl w:val="2"/>
          <w:numId w:val="900"/>
        </w:numPr>
        <w:spacing w:before="0" w:after="0"/>
      </w:pPr>
      <w:r>
        <w:t>Vulnerability Lifecycle</w:t>
      </w:r>
    </w:p>
    <w:p>
      <w:pPr>
        <w:numPr>
          <w:ilvl w:val="1"/>
          <w:numId w:val="900"/>
        </w:numPr>
        <w:spacing w:before="0" w:after="0"/>
      </w:pPr>
      <w:r>
        <w:t>Risk</w:t>
      </w:r>
    </w:p>
    <w:p>
      <w:pPr>
        <w:numPr>
          <w:ilvl w:val="2"/>
          <w:numId w:val="900"/>
        </w:numPr>
        <w:spacing w:before="0" w:after="0"/>
      </w:pPr>
      <w:r>
        <w:t>Definition and Components</w:t>
      </w:r>
    </w:p>
    <w:p>
      <w:pPr>
        <w:numPr>
          <w:ilvl w:val="2"/>
          <w:numId w:val="900"/>
        </w:numPr>
        <w:spacing w:before="0" w:after="0"/>
      </w:pPr>
      <w:r>
        <w:t>Risk Components</w:t>
      </w:r>
    </w:p>
    <w:p>
      <w:pPr>
        <w:numPr>
          <w:ilvl w:val="3"/>
          <w:numId w:val="900"/>
        </w:numPr>
        <w:spacing w:before="0" w:after="0"/>
      </w:pPr>
      <w:r>
        <w:t>Likelihood Assessment</w:t>
      </w:r>
    </w:p>
    <w:p>
      <w:pPr>
        <w:numPr>
          <w:ilvl w:val="3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Risk Scenarios</w:t>
      </w:r>
    </w:p>
    <w:p>
      <w:pPr>
        <w:numPr>
          <w:ilvl w:val="2"/>
          <w:numId w:val="900"/>
        </w:numPr>
        <w:spacing w:before="0" w:after="0"/>
      </w:pPr>
      <w:r>
        <w:t>Risk Tolerance</w:t>
      </w:r>
    </w:p>
    <w:p>
      <w:pPr>
        <w:numPr>
          <w:ilvl w:val="2"/>
          <w:numId w:val="900"/>
        </w:numPr>
        <w:spacing w:before="0" w:after="0"/>
      </w:pPr>
      <w:r>
        <w:t>Risk Appetite</w:t>
      </w:r>
    </w:p>
    <w:p>
      <w:pPr>
        <w:numPr>
          <w:ilvl w:val="1"/>
          <w:numId w:val="900"/>
        </w:numPr>
        <w:spacing w:before="0" w:after="0"/>
      </w:pPr>
      <w:r>
        <w:t>Control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Control Categories</w:t>
      </w:r>
    </w:p>
    <w:p>
      <w:pPr>
        <w:numPr>
          <w:ilvl w:val="3"/>
          <w:numId w:val="900"/>
        </w:numPr>
        <w:spacing w:before="0" w:after="0"/>
      </w:pPr>
      <w:r>
        <w:t>Preventive Controls</w:t>
      </w:r>
    </w:p>
    <w:p>
      <w:pPr>
        <w:numPr>
          <w:ilvl w:val="3"/>
          <w:numId w:val="900"/>
        </w:numPr>
        <w:spacing w:before="0" w:after="0"/>
      </w:pPr>
      <w:r>
        <w:t>Detective Controls</w:t>
      </w:r>
    </w:p>
    <w:p>
      <w:pPr>
        <w:numPr>
          <w:ilvl w:val="3"/>
          <w:numId w:val="900"/>
        </w:numPr>
        <w:spacing w:before="0" w:after="0"/>
      </w:pPr>
      <w:r>
        <w:t>Corrective Controls</w:t>
      </w:r>
    </w:p>
    <w:p>
      <w:pPr>
        <w:numPr>
          <w:ilvl w:val="3"/>
          <w:numId w:val="900"/>
        </w:numPr>
        <w:spacing w:before="0" w:after="0"/>
      </w:pPr>
      <w:r>
        <w:t>Deterrent Controls</w:t>
      </w:r>
    </w:p>
    <w:p>
      <w:pPr>
        <w:numPr>
          <w:ilvl w:val="3"/>
          <w:numId w:val="900"/>
        </w:numPr>
        <w:spacing w:before="0" w:after="0"/>
      </w:pPr>
      <w:r>
        <w:t>Compensating Controls</w:t>
      </w:r>
    </w:p>
    <w:p>
      <w:pPr>
        <w:numPr>
          <w:ilvl w:val="2"/>
          <w:numId w:val="900"/>
        </w:numPr>
        <w:spacing w:before="0" w:after="0"/>
      </w:pPr>
      <w:r>
        <w:t>Control Effectiveness Measurement</w:t>
      </w:r>
    </w:p>
    <w:p>
      <w:pPr>
        <w:numPr>
          <w:ilvl w:val="2"/>
          <w:numId w:val="900"/>
        </w:numPr>
        <w:spacing w:before="0" w:after="0"/>
      </w:pPr>
      <w:r>
        <w:t>Control Selection Criteria</w:t>
      </w:r>
    </w:p>
    <w:p>
      <w:pPr>
        <w:numPr>
          <w:ilvl w:val="1"/>
          <w:numId w:val="900"/>
        </w:numPr>
        <w:spacing w:before="0" w:after="0"/>
      </w:pPr>
      <w:r>
        <w:t>Exploit</w:t>
      </w:r>
    </w:p>
    <w:p>
      <w:pPr>
        <w:numPr>
          <w:ilvl w:val="2"/>
          <w:numId w:val="900"/>
        </w:numPr>
        <w:spacing w:before="0" w:after="0"/>
      </w:pPr>
      <w:r>
        <w:t>Definition and Process</w:t>
      </w:r>
    </w:p>
    <w:p>
      <w:pPr>
        <w:numPr>
          <w:ilvl w:val="2"/>
          <w:numId w:val="900"/>
        </w:numPr>
        <w:spacing w:before="0" w:after="0"/>
      </w:pPr>
      <w:r>
        <w:t>Exploit Development</w:t>
      </w:r>
    </w:p>
    <w:p>
      <w:pPr>
        <w:numPr>
          <w:ilvl w:val="2"/>
          <w:numId w:val="900"/>
        </w:numPr>
        <w:spacing w:before="0" w:after="0"/>
      </w:pPr>
      <w:r>
        <w:t>Exploit Techniques</w:t>
      </w:r>
    </w:p>
    <w:p>
      <w:pPr>
        <w:numPr>
          <w:ilvl w:val="2"/>
          <w:numId w:val="900"/>
        </w:numPr>
        <w:spacing w:before="0" w:after="0"/>
      </w:pPr>
      <w:r>
        <w:t>Exploit Lifecycle</w:t>
      </w:r>
    </w:p>
    <w:p>
      <w:pPr>
        <w:numPr>
          <w:ilvl w:val="2"/>
          <w:numId w:val="900"/>
        </w:numPr>
        <w:spacing w:before="0" w:after="0"/>
      </w:pPr>
      <w:r>
        <w:t>Zero-Day Exploits</w:t>
      </w:r>
    </w:p>
    <w:p>
      <w:pPr>
        <w:numPr>
          <w:ilvl w:val="0"/>
          <w:numId w:val="900"/>
        </w:numPr>
        <w:spacing w:before="0" w:after="0"/>
      </w:pPr>
      <w:r>
        <w:t>Goals of Information Security</w:t>
      </w:r>
    </w:p>
    <w:p>
      <w:pPr>
        <w:numPr>
          <w:ilvl w:val="1"/>
          <w:numId w:val="900"/>
        </w:numPr>
        <w:spacing w:before="0" w:after="0"/>
      </w:pPr>
      <w:r>
        <w:t>Primary Security Objectives</w:t>
      </w:r>
    </w:p>
    <w:p>
      <w:pPr>
        <w:numPr>
          <w:ilvl w:val="1"/>
          <w:numId w:val="900"/>
        </w:numPr>
        <w:spacing w:before="0" w:after="0"/>
      </w:pPr>
      <w:r>
        <w:t>Protecting Confidentiality</w:t>
      </w:r>
    </w:p>
    <w:p>
      <w:pPr>
        <w:numPr>
          <w:ilvl w:val="1"/>
          <w:numId w:val="900"/>
        </w:numPr>
        <w:spacing w:before="0" w:after="0"/>
      </w:pPr>
      <w:r>
        <w:t>Ensuring Integrity</w:t>
      </w:r>
    </w:p>
    <w:p>
      <w:pPr>
        <w:numPr>
          <w:ilvl w:val="1"/>
          <w:numId w:val="900"/>
        </w:numPr>
        <w:spacing w:before="0" w:after="0"/>
      </w:pPr>
      <w:r>
        <w:t>Maintaining Availability</w:t>
      </w:r>
    </w:p>
    <w:p>
      <w:pPr>
        <w:numPr>
          <w:ilvl w:val="1"/>
          <w:numId w:val="900"/>
        </w:numPr>
        <w:spacing w:before="0" w:after="0"/>
      </w:pPr>
      <w:r>
        <w:t>Supporting Business Continuity</w:t>
      </w:r>
    </w:p>
    <w:p>
      <w:pPr>
        <w:numPr>
          <w:ilvl w:val="1"/>
          <w:numId w:val="900"/>
        </w:numPr>
        <w:spacing w:before="0" w:after="0"/>
      </w:pPr>
      <w:r>
        <w:t>Enabling Trust and Compliance</w:t>
      </w:r>
    </w:p>
    <w:p>
      <w:pPr>
        <w:numPr>
          <w:ilvl w:val="1"/>
          <w:numId w:val="900"/>
        </w:numPr>
        <w:spacing w:before="0" w:after="0"/>
      </w:pPr>
      <w:r>
        <w:t>Balancing Security and Usability</w:t>
      </w:r>
    </w:p>
    <w:p>
      <w:pPr>
        <w:pStyle w:val="Heading1"/>
      </w:pPr>
      <w:r>
        <w:t>The CIA Triad: Core Security Principles</w:t>
      </w:r>
    </w:p>
    <w:p>
      <w:pPr>
        <w:numPr>
          <w:ilvl w:val="0"/>
          <w:numId w:val="900"/>
        </w:numPr>
        <w:spacing w:before="0" w:after="0"/>
      </w:pPr>
      <w:r>
        <w:t>Confidentiality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Purpose and Importance</w:t>
      </w:r>
    </w:p>
    <w:p>
      <w:pPr>
        <w:numPr>
          <w:ilvl w:val="1"/>
          <w:numId w:val="900"/>
        </w:numPr>
        <w:spacing w:before="0" w:after="0"/>
      </w:pPr>
      <w:r>
        <w:t>Confidentiality Requirements</w:t>
      </w:r>
    </w:p>
    <w:p>
      <w:pPr>
        <w:numPr>
          <w:ilvl w:val="1"/>
          <w:numId w:val="900"/>
        </w:numPr>
        <w:spacing w:before="0" w:after="0"/>
      </w:pPr>
      <w:r>
        <w:t>Threats to Confidentiality</w:t>
      </w:r>
    </w:p>
    <w:p>
      <w:pPr>
        <w:numPr>
          <w:ilvl w:val="2"/>
          <w:numId w:val="900"/>
        </w:numPr>
        <w:spacing w:before="0" w:after="0"/>
      </w:pPr>
      <w:r>
        <w:t>Eavesdropping and Interception</w:t>
      </w:r>
    </w:p>
    <w:p>
      <w:pPr>
        <w:numPr>
          <w:ilvl w:val="3"/>
          <w:numId w:val="900"/>
        </w:numPr>
        <w:spacing w:before="0" w:after="0"/>
      </w:pPr>
      <w:r>
        <w:t>Network Sniffing</w:t>
      </w:r>
    </w:p>
    <w:p>
      <w:pPr>
        <w:numPr>
          <w:ilvl w:val="3"/>
          <w:numId w:val="900"/>
        </w:numPr>
        <w:spacing w:before="0" w:after="0"/>
      </w:pPr>
      <w:r>
        <w:t>Wireless Interception</w:t>
      </w:r>
    </w:p>
    <w:p>
      <w:pPr>
        <w:numPr>
          <w:ilvl w:val="3"/>
          <w:numId w:val="900"/>
        </w:numPr>
        <w:spacing w:before="0" w:after="0"/>
      </w:pPr>
      <w:r>
        <w:t>Communication Monitoring</w:t>
      </w:r>
    </w:p>
    <w:p>
      <w:pPr>
        <w:numPr>
          <w:ilvl w:val="2"/>
          <w:numId w:val="900"/>
        </w:numPr>
        <w:spacing w:before="0" w:after="0"/>
      </w:pPr>
      <w:r>
        <w:t>Social Engineering Attacks</w:t>
      </w:r>
    </w:p>
    <w:p>
      <w:pPr>
        <w:numPr>
          <w:ilvl w:val="3"/>
          <w:numId w:val="900"/>
        </w:numPr>
        <w:spacing w:before="0" w:after="0"/>
      </w:pPr>
      <w:r>
        <w:t>Phishing</w:t>
      </w:r>
    </w:p>
    <w:p>
      <w:pPr>
        <w:numPr>
          <w:ilvl w:val="3"/>
          <w:numId w:val="900"/>
        </w:numPr>
        <w:spacing w:before="0" w:after="0"/>
      </w:pPr>
      <w:r>
        <w:t>Pretexting</w:t>
      </w:r>
    </w:p>
    <w:p>
      <w:pPr>
        <w:numPr>
          <w:ilvl w:val="3"/>
          <w:numId w:val="900"/>
        </w:numPr>
        <w:spacing w:before="0" w:after="0"/>
      </w:pPr>
      <w:r>
        <w:t>Baiting</w:t>
      </w:r>
    </w:p>
    <w:p>
      <w:pPr>
        <w:numPr>
          <w:ilvl w:val="3"/>
          <w:numId w:val="900"/>
        </w:numPr>
        <w:spacing w:before="0" w:after="0"/>
      </w:pPr>
      <w:r>
        <w:t>Tailgating</w:t>
      </w:r>
    </w:p>
    <w:p>
      <w:pPr>
        <w:numPr>
          <w:ilvl w:val="2"/>
          <w:numId w:val="900"/>
        </w:numPr>
        <w:spacing w:before="0" w:after="0"/>
      </w:pPr>
      <w:r>
        <w:t>Data Theft</w:t>
      </w:r>
    </w:p>
    <w:p>
      <w:pPr>
        <w:numPr>
          <w:ilvl w:val="3"/>
          <w:numId w:val="900"/>
        </w:numPr>
        <w:spacing w:before="0" w:after="0"/>
      </w:pPr>
      <w:r>
        <w:t>Physical Data Theft</w:t>
      </w:r>
    </w:p>
    <w:p>
      <w:pPr>
        <w:numPr>
          <w:ilvl w:val="3"/>
          <w:numId w:val="900"/>
        </w:numPr>
        <w:spacing w:before="0" w:after="0"/>
      </w:pPr>
      <w:r>
        <w:t>Logical Data Theft</w:t>
      </w:r>
    </w:p>
    <w:p>
      <w:pPr>
        <w:numPr>
          <w:ilvl w:val="3"/>
          <w:numId w:val="900"/>
        </w:numPr>
        <w:spacing w:before="0" w:after="0"/>
      </w:pPr>
      <w:r>
        <w:t>Database Breaches</w:t>
      </w:r>
    </w:p>
    <w:p>
      <w:pPr>
        <w:numPr>
          <w:ilvl w:val="2"/>
          <w:numId w:val="900"/>
        </w:numPr>
        <w:spacing w:before="0" w:after="0"/>
      </w:pPr>
      <w:r>
        <w:t>Unintentional Disclosure</w:t>
      </w:r>
    </w:p>
    <w:p>
      <w:pPr>
        <w:numPr>
          <w:ilvl w:val="3"/>
          <w:numId w:val="900"/>
        </w:numPr>
        <w:spacing w:before="0" w:after="0"/>
      </w:pPr>
      <w:r>
        <w:t>Misdelivery of Information</w:t>
      </w:r>
    </w:p>
    <w:p>
      <w:pPr>
        <w:numPr>
          <w:ilvl w:val="3"/>
          <w:numId w:val="900"/>
        </w:numPr>
        <w:spacing w:before="0" w:after="0"/>
      </w:pPr>
      <w:r>
        <w:t>Improper Data Disposal</w:t>
      </w:r>
    </w:p>
    <w:p>
      <w:pPr>
        <w:numPr>
          <w:ilvl w:val="3"/>
          <w:numId w:val="900"/>
        </w:numPr>
        <w:spacing w:before="0" w:after="0"/>
      </w:pPr>
      <w:r>
        <w:t>Human Error</w:t>
      </w:r>
    </w:p>
    <w:p>
      <w:pPr>
        <w:numPr>
          <w:ilvl w:val="3"/>
          <w:numId w:val="900"/>
        </w:numPr>
        <w:spacing w:before="0" w:after="0"/>
      </w:pPr>
      <w:r>
        <w:t>Misconfigured Systems</w:t>
      </w:r>
    </w:p>
    <w:p>
      <w:pPr>
        <w:numPr>
          <w:ilvl w:val="2"/>
          <w:numId w:val="900"/>
        </w:numPr>
        <w:spacing w:before="0" w:after="0"/>
      </w:pPr>
      <w:r>
        <w:t>Insider Threats</w:t>
      </w:r>
    </w:p>
    <w:p>
      <w:pPr>
        <w:numPr>
          <w:ilvl w:val="3"/>
          <w:numId w:val="900"/>
        </w:numPr>
        <w:spacing w:before="0" w:after="0"/>
      </w:pPr>
      <w:r>
        <w:t>Malicious Insiders</w:t>
      </w:r>
    </w:p>
    <w:p>
      <w:pPr>
        <w:numPr>
          <w:ilvl w:val="3"/>
          <w:numId w:val="900"/>
        </w:numPr>
        <w:spacing w:before="0" w:after="0"/>
      </w:pPr>
      <w:r>
        <w:t>Negligent Insiders</w:t>
      </w:r>
    </w:p>
    <w:p>
      <w:pPr>
        <w:numPr>
          <w:ilvl w:val="1"/>
          <w:numId w:val="900"/>
        </w:numPr>
        <w:spacing w:before="0" w:after="0"/>
      </w:pPr>
      <w:r>
        <w:t>Confidentiality Protection Mechanisms</w:t>
      </w:r>
    </w:p>
    <w:p>
      <w:pPr>
        <w:numPr>
          <w:ilvl w:val="2"/>
          <w:numId w:val="900"/>
        </w:numPr>
        <w:spacing w:before="0" w:after="0"/>
      </w:pPr>
      <w:r>
        <w:t>Encryption Technologies</w:t>
      </w:r>
    </w:p>
    <w:p>
      <w:pPr>
        <w:numPr>
          <w:ilvl w:val="3"/>
          <w:numId w:val="900"/>
        </w:numPr>
        <w:spacing w:before="0" w:after="0"/>
      </w:pPr>
      <w:r>
        <w:t>Symmetric Encryption</w:t>
      </w:r>
    </w:p>
    <w:p>
      <w:pPr>
        <w:numPr>
          <w:ilvl w:val="4"/>
          <w:numId w:val="900"/>
        </w:numPr>
        <w:spacing w:before="0" w:after="0"/>
      </w:pPr>
      <w:r>
        <w:t>Block Ciphers</w:t>
      </w:r>
    </w:p>
    <w:p>
      <w:pPr>
        <w:numPr>
          <w:ilvl w:val="4"/>
          <w:numId w:val="900"/>
        </w:numPr>
        <w:spacing w:before="0" w:after="0"/>
      </w:pPr>
      <w:r>
        <w:t>Stream Ciphers</w:t>
      </w:r>
    </w:p>
    <w:p>
      <w:pPr>
        <w:numPr>
          <w:ilvl w:val="4"/>
          <w:numId w:val="900"/>
        </w:numPr>
        <w:spacing w:before="0" w:after="0"/>
      </w:pPr>
      <w:r>
        <w:t>Key Management</w:t>
      </w:r>
    </w:p>
    <w:p>
      <w:pPr>
        <w:numPr>
          <w:ilvl w:val="3"/>
          <w:numId w:val="900"/>
        </w:numPr>
        <w:spacing w:before="0" w:after="0"/>
      </w:pPr>
      <w:r>
        <w:t>Asymmetric Encryption</w:t>
      </w:r>
    </w:p>
    <w:p>
      <w:pPr>
        <w:numPr>
          <w:ilvl w:val="4"/>
          <w:numId w:val="900"/>
        </w:numPr>
        <w:spacing w:before="0" w:after="0"/>
      </w:pPr>
      <w:r>
        <w:t>Public Key Cryptography</w:t>
      </w:r>
    </w:p>
    <w:p>
      <w:pPr>
        <w:numPr>
          <w:ilvl w:val="4"/>
          <w:numId w:val="900"/>
        </w:numPr>
        <w:spacing w:before="0" w:after="0"/>
      </w:pPr>
      <w:r>
        <w:t>Digital Certificates</w:t>
      </w:r>
    </w:p>
    <w:p>
      <w:pPr>
        <w:numPr>
          <w:ilvl w:val="4"/>
          <w:numId w:val="900"/>
        </w:numPr>
        <w:spacing w:before="0" w:after="0"/>
      </w:pPr>
      <w:r>
        <w:t>Public Key Infrastructure</w:t>
      </w:r>
    </w:p>
    <w:p>
      <w:pPr>
        <w:numPr>
          <w:ilvl w:val="3"/>
          <w:numId w:val="900"/>
        </w:numPr>
        <w:spacing w:before="0" w:after="0"/>
      </w:pPr>
      <w:r>
        <w:t>Hybrid Encryption Systems</w:t>
      </w:r>
    </w:p>
    <w:p>
      <w:pPr>
        <w:numPr>
          <w:ilvl w:val="2"/>
          <w:numId w:val="900"/>
        </w:numPr>
        <w:spacing w:before="0" w:after="0"/>
      </w:pPr>
      <w:r>
        <w:t>Access Control Systems</w:t>
      </w:r>
    </w:p>
    <w:p>
      <w:pPr>
        <w:numPr>
          <w:ilvl w:val="3"/>
          <w:numId w:val="900"/>
        </w:numPr>
        <w:spacing w:before="0" w:after="0"/>
      </w:pPr>
      <w:r>
        <w:t>Identification Methods</w:t>
      </w:r>
    </w:p>
    <w:p>
      <w:pPr>
        <w:numPr>
          <w:ilvl w:val="4"/>
          <w:numId w:val="900"/>
        </w:numPr>
        <w:spacing w:before="0" w:after="0"/>
      </w:pPr>
      <w:r>
        <w:t>Usernames</w:t>
      </w:r>
    </w:p>
    <w:p>
      <w:pPr>
        <w:numPr>
          <w:ilvl w:val="4"/>
          <w:numId w:val="900"/>
        </w:numPr>
        <w:spacing w:before="0" w:after="0"/>
      </w:pPr>
      <w:r>
        <w:t>ID Cards</w:t>
      </w:r>
    </w:p>
    <w:p>
      <w:pPr>
        <w:numPr>
          <w:ilvl w:val="4"/>
          <w:numId w:val="900"/>
        </w:numPr>
        <w:spacing w:before="0" w:after="0"/>
      </w:pPr>
      <w:r>
        <w:t>Unique Identifiers</w:t>
      </w:r>
    </w:p>
    <w:p>
      <w:pPr>
        <w:numPr>
          <w:ilvl w:val="3"/>
          <w:numId w:val="900"/>
        </w:numPr>
        <w:spacing w:before="0" w:after="0"/>
      </w:pPr>
      <w:r>
        <w:t>Authentication Mechanisms</w:t>
      </w:r>
    </w:p>
    <w:p>
      <w:pPr>
        <w:numPr>
          <w:ilvl w:val="4"/>
          <w:numId w:val="900"/>
        </w:numPr>
        <w:spacing w:before="0" w:after="0"/>
      </w:pPr>
      <w:r>
        <w:t>Password-Based Authentication</w:t>
      </w:r>
    </w:p>
    <w:p>
      <w:pPr>
        <w:numPr>
          <w:ilvl w:val="4"/>
          <w:numId w:val="900"/>
        </w:numPr>
        <w:spacing w:before="0" w:after="0"/>
      </w:pPr>
      <w:r>
        <w:t>Biometric Authentication</w:t>
      </w:r>
    </w:p>
    <w:p>
      <w:pPr>
        <w:numPr>
          <w:ilvl w:val="4"/>
          <w:numId w:val="900"/>
        </w:numPr>
        <w:spacing w:before="0" w:after="0"/>
      </w:pPr>
      <w:r>
        <w:t>Token-Based Authentication</w:t>
      </w:r>
    </w:p>
    <w:p>
      <w:pPr>
        <w:numPr>
          <w:ilvl w:val="4"/>
          <w:numId w:val="900"/>
        </w:numPr>
        <w:spacing w:before="0" w:after="0"/>
      </w:pPr>
      <w:r>
        <w:t>Multi-Factor Authentication</w:t>
      </w:r>
    </w:p>
    <w:p>
      <w:pPr>
        <w:numPr>
          <w:ilvl w:val="3"/>
          <w:numId w:val="900"/>
        </w:numPr>
        <w:spacing w:before="0" w:after="0"/>
      </w:pPr>
      <w:r>
        <w:t>Authorization Models</w:t>
      </w:r>
    </w:p>
    <w:p>
      <w:pPr>
        <w:numPr>
          <w:ilvl w:val="4"/>
          <w:numId w:val="900"/>
        </w:numPr>
        <w:spacing w:before="0" w:after="0"/>
      </w:pPr>
      <w:r>
        <w:t>Access Control Lists</w:t>
      </w:r>
    </w:p>
    <w:p>
      <w:pPr>
        <w:numPr>
          <w:ilvl w:val="4"/>
          <w:numId w:val="900"/>
        </w:numPr>
        <w:spacing w:before="0" w:after="0"/>
      </w:pPr>
      <w:r>
        <w:t>Role-Based Access Control</w:t>
      </w:r>
    </w:p>
    <w:p>
      <w:pPr>
        <w:numPr>
          <w:ilvl w:val="4"/>
          <w:numId w:val="900"/>
        </w:numPr>
        <w:spacing w:before="0" w:after="0"/>
      </w:pPr>
      <w:r>
        <w:t>Attribute-Based Access Control</w:t>
      </w:r>
    </w:p>
    <w:p>
      <w:pPr>
        <w:numPr>
          <w:ilvl w:val="4"/>
          <w:numId w:val="900"/>
        </w:numPr>
        <w:spacing w:before="0" w:after="0"/>
      </w:pPr>
      <w:r>
        <w:t>Mandatory Access Control</w:t>
      </w:r>
    </w:p>
    <w:p>
      <w:pPr>
        <w:numPr>
          <w:ilvl w:val="2"/>
          <w:numId w:val="900"/>
        </w:numPr>
        <w:spacing w:before="0" w:after="0"/>
      </w:pPr>
      <w:r>
        <w:t>Data Classification</w:t>
      </w:r>
    </w:p>
    <w:p>
      <w:pPr>
        <w:numPr>
          <w:ilvl w:val="3"/>
          <w:numId w:val="900"/>
        </w:numPr>
        <w:spacing w:before="0" w:after="0"/>
      </w:pPr>
      <w:r>
        <w:t>Classification Levels</w:t>
      </w:r>
    </w:p>
    <w:p>
      <w:pPr>
        <w:numPr>
          <w:ilvl w:val="4"/>
          <w:numId w:val="900"/>
        </w:numPr>
        <w:spacing w:before="0" w:after="0"/>
      </w:pPr>
      <w:r>
        <w:t>Public Information</w:t>
      </w:r>
    </w:p>
    <w:p>
      <w:pPr>
        <w:numPr>
          <w:ilvl w:val="4"/>
          <w:numId w:val="900"/>
        </w:numPr>
        <w:spacing w:before="0" w:after="0"/>
      </w:pPr>
      <w:r>
        <w:t>Internal Use</w:t>
      </w:r>
    </w:p>
    <w:p>
      <w:pPr>
        <w:numPr>
          <w:ilvl w:val="4"/>
          <w:numId w:val="900"/>
        </w:numPr>
        <w:spacing w:before="0" w:after="0"/>
      </w:pPr>
      <w:r>
        <w:t>Confidential</w:t>
      </w:r>
    </w:p>
    <w:p>
      <w:pPr>
        <w:numPr>
          <w:ilvl w:val="4"/>
          <w:numId w:val="900"/>
        </w:numPr>
        <w:spacing w:before="0" w:after="0"/>
      </w:pPr>
      <w:r>
        <w:t>Restricted</w:t>
      </w:r>
    </w:p>
    <w:p>
      <w:pPr>
        <w:numPr>
          <w:ilvl w:val="3"/>
          <w:numId w:val="900"/>
        </w:numPr>
        <w:spacing w:before="0" w:after="0"/>
      </w:pPr>
      <w:r>
        <w:t>Classification Criteria</w:t>
      </w:r>
    </w:p>
    <w:p>
      <w:pPr>
        <w:numPr>
          <w:ilvl w:val="3"/>
          <w:numId w:val="900"/>
        </w:numPr>
        <w:spacing w:before="0" w:after="0"/>
      </w:pPr>
      <w:r>
        <w:t>Data Handling Procedures</w:t>
      </w:r>
    </w:p>
    <w:p>
      <w:pPr>
        <w:numPr>
          <w:ilvl w:val="3"/>
          <w:numId w:val="900"/>
        </w:numPr>
        <w:spacing w:before="0" w:after="0"/>
      </w:pPr>
      <w:r>
        <w:t>Labeling and Marking</w:t>
      </w:r>
    </w:p>
    <w:p>
      <w:pPr>
        <w:numPr>
          <w:ilvl w:val="2"/>
          <w:numId w:val="900"/>
        </w:numPr>
        <w:spacing w:before="0" w:after="0"/>
      </w:pPr>
      <w:r>
        <w:t>Information Hiding Techniques</w:t>
      </w:r>
    </w:p>
    <w:p>
      <w:pPr>
        <w:numPr>
          <w:ilvl w:val="3"/>
          <w:numId w:val="900"/>
        </w:numPr>
        <w:spacing w:before="0" w:after="0"/>
      </w:pPr>
      <w:r>
        <w:t>Steganography</w:t>
      </w:r>
    </w:p>
    <w:p>
      <w:pPr>
        <w:numPr>
          <w:ilvl w:val="4"/>
          <w:numId w:val="900"/>
        </w:numPr>
        <w:spacing w:before="0" w:after="0"/>
      </w:pPr>
      <w:r>
        <w:t>Image Steganography</w:t>
      </w:r>
    </w:p>
    <w:p>
      <w:pPr>
        <w:numPr>
          <w:ilvl w:val="4"/>
          <w:numId w:val="900"/>
        </w:numPr>
        <w:spacing w:before="0" w:after="0"/>
      </w:pPr>
      <w:r>
        <w:t>Audio Steganography</w:t>
      </w:r>
    </w:p>
    <w:p>
      <w:pPr>
        <w:numPr>
          <w:ilvl w:val="4"/>
          <w:numId w:val="900"/>
        </w:numPr>
        <w:spacing w:before="0" w:after="0"/>
      </w:pPr>
      <w:r>
        <w:t>Text Steganography</w:t>
      </w:r>
    </w:p>
    <w:p>
      <w:pPr>
        <w:numPr>
          <w:ilvl w:val="3"/>
          <w:numId w:val="900"/>
        </w:numPr>
        <w:spacing w:before="0" w:after="0"/>
      </w:pPr>
      <w:r>
        <w:t>Data Masking</w:t>
      </w:r>
    </w:p>
    <w:p>
      <w:pPr>
        <w:numPr>
          <w:ilvl w:val="3"/>
          <w:numId w:val="900"/>
        </w:numPr>
        <w:spacing w:before="0" w:after="0"/>
      </w:pPr>
      <w:r>
        <w:t>Anonymization</w:t>
      </w:r>
    </w:p>
    <w:p>
      <w:pPr>
        <w:numPr>
          <w:ilvl w:val="0"/>
          <w:numId w:val="900"/>
        </w:numPr>
        <w:spacing w:before="0" w:after="0"/>
      </w:pPr>
      <w:r>
        <w:t>Integrity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Purpose and Importance</w:t>
      </w:r>
    </w:p>
    <w:p>
      <w:pPr>
        <w:numPr>
          <w:ilvl w:val="1"/>
          <w:numId w:val="900"/>
        </w:numPr>
        <w:spacing w:before="0" w:after="0"/>
      </w:pPr>
      <w:r>
        <w:t>Data Integrity vs System Integrity</w:t>
      </w:r>
    </w:p>
    <w:p>
      <w:pPr>
        <w:numPr>
          <w:ilvl w:val="1"/>
          <w:numId w:val="900"/>
        </w:numPr>
        <w:spacing w:before="0" w:after="0"/>
      </w:pPr>
      <w:r>
        <w:t>Threats to Integrity</w:t>
      </w:r>
    </w:p>
    <w:p>
      <w:pPr>
        <w:numPr>
          <w:ilvl w:val="2"/>
          <w:numId w:val="900"/>
        </w:numPr>
        <w:spacing w:before="0" w:after="0"/>
      </w:pPr>
      <w:r>
        <w:t>Unauthorized Modification</w:t>
      </w:r>
    </w:p>
    <w:p>
      <w:pPr>
        <w:numPr>
          <w:ilvl w:val="3"/>
          <w:numId w:val="900"/>
        </w:numPr>
        <w:spacing w:before="0" w:after="0"/>
      </w:pPr>
      <w:r>
        <w:t>Insider Threats</w:t>
      </w:r>
    </w:p>
    <w:p>
      <w:pPr>
        <w:numPr>
          <w:ilvl w:val="3"/>
          <w:numId w:val="900"/>
        </w:numPr>
        <w:spacing w:before="0" w:after="0"/>
      </w:pPr>
      <w:r>
        <w:t>External Attackers</w:t>
      </w:r>
    </w:p>
    <w:p>
      <w:pPr>
        <w:numPr>
          <w:ilvl w:val="3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Data Corruption</w:t>
      </w:r>
    </w:p>
    <w:p>
      <w:pPr>
        <w:numPr>
          <w:ilvl w:val="3"/>
          <w:numId w:val="900"/>
        </w:numPr>
        <w:spacing w:before="0" w:after="0"/>
      </w:pPr>
      <w:r>
        <w:t>Hardware Failures</w:t>
      </w:r>
    </w:p>
    <w:p>
      <w:pPr>
        <w:numPr>
          <w:ilvl w:val="3"/>
          <w:numId w:val="900"/>
        </w:numPr>
        <w:spacing w:before="0" w:after="0"/>
      </w:pPr>
      <w:r>
        <w:t>Software Bugs</w:t>
      </w:r>
    </w:p>
    <w:p>
      <w:pPr>
        <w:numPr>
          <w:ilvl w:val="3"/>
          <w:numId w:val="900"/>
        </w:numPr>
        <w:spacing w:before="0" w:after="0"/>
      </w:pPr>
      <w:r>
        <w:t>Storage Media Degradation</w:t>
      </w:r>
    </w:p>
    <w:p>
      <w:pPr>
        <w:numPr>
          <w:ilvl w:val="2"/>
          <w:numId w:val="900"/>
        </w:numPr>
        <w:spacing w:before="0" w:after="0"/>
      </w:pPr>
      <w:r>
        <w:t>Malicious Code Injection</w:t>
      </w:r>
    </w:p>
    <w:p>
      <w:pPr>
        <w:numPr>
          <w:ilvl w:val="3"/>
          <w:numId w:val="900"/>
        </w:numPr>
        <w:spacing w:before="0" w:after="0"/>
      </w:pPr>
      <w:r>
        <w:t>SQL Injection</w:t>
      </w:r>
    </w:p>
    <w:p>
      <w:pPr>
        <w:numPr>
          <w:ilvl w:val="3"/>
          <w:numId w:val="900"/>
        </w:numPr>
        <w:spacing w:before="0" w:after="0"/>
      </w:pPr>
      <w:r>
        <w:t>Cross-Site Scripting</w:t>
      </w:r>
    </w:p>
    <w:p>
      <w:pPr>
        <w:numPr>
          <w:ilvl w:val="3"/>
          <w:numId w:val="900"/>
        </w:numPr>
        <w:spacing w:before="0" w:after="0"/>
      </w:pPr>
      <w:r>
        <w:t>Command Injection</w:t>
      </w:r>
    </w:p>
    <w:p>
      <w:pPr>
        <w:numPr>
          <w:ilvl w:val="3"/>
          <w:numId w:val="900"/>
        </w:numPr>
        <w:spacing w:before="0" w:after="0"/>
      </w:pPr>
      <w:r>
        <w:t>Buffer Overflow</w:t>
      </w:r>
    </w:p>
    <w:p>
      <w:pPr>
        <w:numPr>
          <w:ilvl w:val="2"/>
          <w:numId w:val="900"/>
        </w:numPr>
        <w:spacing w:before="0" w:after="0"/>
      </w:pPr>
      <w:r>
        <w:t>Man-in-the-Middle Attacks</w:t>
      </w:r>
    </w:p>
    <w:p>
      <w:pPr>
        <w:numPr>
          <w:ilvl w:val="3"/>
          <w:numId w:val="900"/>
        </w:numPr>
        <w:spacing w:before="0" w:after="0"/>
      </w:pPr>
      <w:r>
        <w:t>Session Hijacking</w:t>
      </w:r>
    </w:p>
    <w:p>
      <w:pPr>
        <w:numPr>
          <w:ilvl w:val="3"/>
          <w:numId w:val="900"/>
        </w:numPr>
        <w:spacing w:before="0" w:after="0"/>
      </w:pPr>
      <w:r>
        <w:t>Replay Attacks</w:t>
      </w:r>
    </w:p>
    <w:p>
      <w:pPr>
        <w:numPr>
          <w:ilvl w:val="3"/>
          <w:numId w:val="900"/>
        </w:numPr>
        <w:spacing w:before="0" w:after="0"/>
      </w:pPr>
      <w:r>
        <w:t>Data Interception</w:t>
      </w:r>
    </w:p>
    <w:p>
      <w:pPr>
        <w:numPr>
          <w:ilvl w:val="2"/>
          <w:numId w:val="900"/>
        </w:numPr>
        <w:spacing w:before="0" w:after="0"/>
      </w:pPr>
      <w:r>
        <w:t>System Compromise</w:t>
      </w:r>
    </w:p>
    <w:p>
      <w:pPr>
        <w:numPr>
          <w:ilvl w:val="3"/>
          <w:numId w:val="900"/>
        </w:numPr>
        <w:spacing w:before="0" w:after="0"/>
      </w:pPr>
      <w:r>
        <w:t>Malware Infections</w:t>
      </w:r>
    </w:p>
    <w:p>
      <w:pPr>
        <w:numPr>
          <w:ilvl w:val="3"/>
          <w:numId w:val="900"/>
        </w:numPr>
        <w:spacing w:before="0" w:after="0"/>
      </w:pPr>
      <w:r>
        <w:t>Rootkits</w:t>
      </w:r>
    </w:p>
    <w:p>
      <w:pPr>
        <w:numPr>
          <w:ilvl w:val="3"/>
          <w:numId w:val="900"/>
        </w:numPr>
        <w:spacing w:before="0" w:after="0"/>
      </w:pPr>
      <w:r>
        <w:t>Backdoors</w:t>
      </w:r>
    </w:p>
    <w:p>
      <w:pPr>
        <w:numPr>
          <w:ilvl w:val="1"/>
          <w:numId w:val="900"/>
        </w:numPr>
        <w:spacing w:before="0" w:after="0"/>
      </w:pPr>
      <w:r>
        <w:t>Integrity Protection Mechanisms</w:t>
      </w:r>
    </w:p>
    <w:p>
      <w:pPr>
        <w:numPr>
          <w:ilvl w:val="2"/>
          <w:numId w:val="900"/>
        </w:numPr>
        <w:spacing w:before="0" w:after="0"/>
      </w:pPr>
      <w:r>
        <w:t>Cryptographic Hash Functions</w:t>
      </w:r>
    </w:p>
    <w:p>
      <w:pPr>
        <w:numPr>
          <w:ilvl w:val="3"/>
          <w:numId w:val="900"/>
        </w:numPr>
        <w:spacing w:before="0" w:after="0"/>
      </w:pPr>
      <w:r>
        <w:t>Hash Algorithm Properties</w:t>
      </w:r>
    </w:p>
    <w:p>
      <w:pPr>
        <w:numPr>
          <w:ilvl w:val="3"/>
          <w:numId w:val="900"/>
        </w:numPr>
        <w:spacing w:before="0" w:after="0"/>
      </w:pPr>
      <w:r>
        <w:t>Common Hash Algorithms</w:t>
      </w:r>
    </w:p>
    <w:p>
      <w:pPr>
        <w:numPr>
          <w:ilvl w:val="4"/>
          <w:numId w:val="900"/>
        </w:numPr>
        <w:spacing w:before="0" w:after="0"/>
      </w:pPr>
      <w:r>
        <w:t>SHA Family</w:t>
      </w:r>
    </w:p>
    <w:p>
      <w:pPr>
        <w:numPr>
          <w:ilvl w:val="4"/>
          <w:numId w:val="900"/>
        </w:numPr>
        <w:spacing w:before="0" w:after="0"/>
      </w:pPr>
      <w:r>
        <w:t>MD5 Limitations</w:t>
      </w:r>
    </w:p>
    <w:p>
      <w:pPr>
        <w:numPr>
          <w:ilvl w:val="3"/>
          <w:numId w:val="900"/>
        </w:numPr>
        <w:spacing w:before="0" w:after="0"/>
      </w:pPr>
      <w:r>
        <w:t>Hash-Based Message Authentication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3"/>
          <w:numId w:val="900"/>
        </w:numPr>
        <w:spacing w:before="0" w:after="0"/>
      </w:pPr>
      <w:r>
        <w:t>Digital Signature Process</w:t>
      </w:r>
    </w:p>
    <w:p>
      <w:pPr>
        <w:numPr>
          <w:ilvl w:val="3"/>
          <w:numId w:val="900"/>
        </w:numPr>
        <w:spacing w:before="0" w:after="0"/>
      </w:pPr>
      <w:r>
        <w:t>Signature Creation</w:t>
      </w:r>
    </w:p>
    <w:p>
      <w:pPr>
        <w:numPr>
          <w:ilvl w:val="3"/>
          <w:numId w:val="900"/>
        </w:numPr>
        <w:spacing w:before="0" w:after="0"/>
      </w:pPr>
      <w:r>
        <w:t>Signature Verification</w:t>
      </w:r>
    </w:p>
    <w:p>
      <w:pPr>
        <w:numPr>
          <w:ilvl w:val="3"/>
          <w:numId w:val="900"/>
        </w:numPr>
        <w:spacing w:before="0" w:after="0"/>
      </w:pPr>
      <w:r>
        <w:t>Non-Repudiation Properties</w:t>
      </w:r>
    </w:p>
    <w:p>
      <w:pPr>
        <w:numPr>
          <w:ilvl w:val="2"/>
          <w:numId w:val="900"/>
        </w:numPr>
        <w:spacing w:before="0" w:after="0"/>
      </w:pPr>
      <w:r>
        <w:t>Version Control Systems</w:t>
      </w:r>
    </w:p>
    <w:p>
      <w:pPr>
        <w:numPr>
          <w:ilvl w:val="3"/>
          <w:numId w:val="900"/>
        </w:numPr>
        <w:spacing w:before="0" w:after="0"/>
      </w:pPr>
      <w:r>
        <w:t>Change Tracking</w:t>
      </w:r>
    </w:p>
    <w:p>
      <w:pPr>
        <w:numPr>
          <w:ilvl w:val="3"/>
          <w:numId w:val="900"/>
        </w:numPr>
        <w:spacing w:before="0" w:after="0"/>
      </w:pPr>
      <w:r>
        <w:t>Rollback Capabilities</w:t>
      </w:r>
    </w:p>
    <w:p>
      <w:pPr>
        <w:numPr>
          <w:ilvl w:val="3"/>
          <w:numId w:val="900"/>
        </w:numPr>
        <w:spacing w:before="0" w:after="0"/>
      </w:pPr>
      <w:r>
        <w:t>Audit Trails</w:t>
      </w:r>
    </w:p>
    <w:p>
      <w:pPr>
        <w:numPr>
          <w:ilvl w:val="2"/>
          <w:numId w:val="900"/>
        </w:numPr>
        <w:spacing w:before="0" w:after="0"/>
      </w:pPr>
      <w:r>
        <w:t>Data Validation Techniques</w:t>
      </w:r>
    </w:p>
    <w:p>
      <w:pPr>
        <w:numPr>
          <w:ilvl w:val="3"/>
          <w:numId w:val="900"/>
        </w:numPr>
        <w:spacing w:before="0" w:after="0"/>
      </w:pPr>
      <w:r>
        <w:t>Input Validation</w:t>
      </w:r>
    </w:p>
    <w:p>
      <w:pPr>
        <w:numPr>
          <w:ilvl w:val="3"/>
          <w:numId w:val="900"/>
        </w:numPr>
        <w:spacing w:before="0" w:after="0"/>
      </w:pPr>
      <w:r>
        <w:t>Checksums</w:t>
      </w:r>
    </w:p>
    <w:p>
      <w:pPr>
        <w:numPr>
          <w:ilvl w:val="3"/>
          <w:numId w:val="900"/>
        </w:numPr>
        <w:spacing w:before="0" w:after="0"/>
      </w:pPr>
      <w:r>
        <w:t>Cyclic Redundancy Checks</w:t>
      </w:r>
    </w:p>
    <w:p>
      <w:pPr>
        <w:numPr>
          <w:ilvl w:val="3"/>
          <w:numId w:val="900"/>
        </w:numPr>
        <w:spacing w:before="0" w:after="0"/>
      </w:pPr>
      <w:r>
        <w:t>File Integrity Monitoring</w:t>
      </w:r>
    </w:p>
    <w:p>
      <w:pPr>
        <w:numPr>
          <w:ilvl w:val="2"/>
          <w:numId w:val="900"/>
        </w:numPr>
        <w:spacing w:before="0" w:after="0"/>
      </w:pPr>
      <w:r>
        <w:t>Access Controls for Integrity</w:t>
      </w:r>
    </w:p>
    <w:p>
      <w:pPr>
        <w:numPr>
          <w:ilvl w:val="3"/>
          <w:numId w:val="900"/>
        </w:numPr>
        <w:spacing w:before="0" w:after="0"/>
      </w:pPr>
      <w:r>
        <w:t>File Permissions</w:t>
      </w:r>
    </w:p>
    <w:p>
      <w:pPr>
        <w:numPr>
          <w:ilvl w:val="3"/>
          <w:numId w:val="900"/>
        </w:numPr>
        <w:spacing w:before="0" w:after="0"/>
      </w:pPr>
      <w:r>
        <w:t>Database Constraints</w:t>
      </w:r>
    </w:p>
    <w:p>
      <w:pPr>
        <w:numPr>
          <w:ilvl w:val="3"/>
          <w:numId w:val="900"/>
        </w:numPr>
        <w:spacing w:before="0" w:after="0"/>
      </w:pPr>
      <w:r>
        <w:t>Write Protection</w:t>
      </w:r>
    </w:p>
    <w:p>
      <w:pPr>
        <w:numPr>
          <w:ilvl w:val="3"/>
          <w:numId w:val="900"/>
        </w:numPr>
        <w:spacing w:before="0" w:after="0"/>
      </w:pPr>
      <w:r>
        <w:t>Separation of Duties</w:t>
      </w:r>
    </w:p>
    <w:p>
      <w:pPr>
        <w:numPr>
          <w:ilvl w:val="0"/>
          <w:numId w:val="900"/>
        </w:numPr>
        <w:spacing w:before="0" w:after="0"/>
      </w:pPr>
      <w:r>
        <w:t>Availability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Purpose and Importance</w:t>
      </w:r>
    </w:p>
    <w:p>
      <w:pPr>
        <w:numPr>
          <w:ilvl w:val="1"/>
          <w:numId w:val="900"/>
        </w:numPr>
        <w:spacing w:before="0" w:after="0"/>
      </w:pPr>
      <w:r>
        <w:t>Service Level Requirements</w:t>
      </w:r>
    </w:p>
    <w:p>
      <w:pPr>
        <w:numPr>
          <w:ilvl w:val="1"/>
          <w:numId w:val="900"/>
        </w:numPr>
        <w:spacing w:before="0" w:after="0"/>
      </w:pPr>
      <w:r>
        <w:t>Threats to Availability</w:t>
      </w:r>
    </w:p>
    <w:p>
      <w:pPr>
        <w:numPr>
          <w:ilvl w:val="2"/>
          <w:numId w:val="900"/>
        </w:numPr>
        <w:spacing w:before="0" w:after="0"/>
      </w:pPr>
      <w:r>
        <w:t>Denial-of-Service Attacks</w:t>
      </w:r>
    </w:p>
    <w:p>
      <w:pPr>
        <w:numPr>
          <w:ilvl w:val="3"/>
          <w:numId w:val="900"/>
        </w:numPr>
        <w:spacing w:before="0" w:after="0"/>
      </w:pPr>
      <w:r>
        <w:t>Network Flood Attacks</w:t>
      </w:r>
    </w:p>
    <w:p>
      <w:pPr>
        <w:numPr>
          <w:ilvl w:val="3"/>
          <w:numId w:val="900"/>
        </w:numPr>
        <w:spacing w:before="0" w:after="0"/>
      </w:pPr>
      <w:r>
        <w:t>Application Layer Attacks</w:t>
      </w:r>
    </w:p>
    <w:p>
      <w:pPr>
        <w:numPr>
          <w:ilvl w:val="3"/>
          <w:numId w:val="900"/>
        </w:numPr>
        <w:spacing w:before="0" w:after="0"/>
      </w:pPr>
      <w:r>
        <w:t>Resource Exhaustion</w:t>
      </w:r>
    </w:p>
    <w:p>
      <w:pPr>
        <w:numPr>
          <w:ilvl w:val="2"/>
          <w:numId w:val="900"/>
        </w:numPr>
        <w:spacing w:before="0" w:after="0"/>
      </w:pPr>
      <w:r>
        <w:t>Distributed Denial-of-Service Attacks</w:t>
      </w:r>
    </w:p>
    <w:p>
      <w:pPr>
        <w:numPr>
          <w:ilvl w:val="3"/>
          <w:numId w:val="900"/>
        </w:numPr>
        <w:spacing w:before="0" w:after="0"/>
      </w:pPr>
      <w:r>
        <w:t>Botnet Operations</w:t>
      </w:r>
    </w:p>
    <w:p>
      <w:pPr>
        <w:numPr>
          <w:ilvl w:val="3"/>
          <w:numId w:val="900"/>
        </w:numPr>
        <w:spacing w:before="0" w:after="0"/>
      </w:pPr>
      <w:r>
        <w:t>Amplification Attacks</w:t>
      </w:r>
    </w:p>
    <w:p>
      <w:pPr>
        <w:numPr>
          <w:ilvl w:val="3"/>
          <w:numId w:val="900"/>
        </w:numPr>
        <w:spacing w:before="0" w:after="0"/>
      </w:pPr>
      <w:r>
        <w:t>Coordinated Attacks</w:t>
      </w:r>
    </w:p>
    <w:p>
      <w:pPr>
        <w:numPr>
          <w:ilvl w:val="2"/>
          <w:numId w:val="900"/>
        </w:numPr>
        <w:spacing w:before="0" w:after="0"/>
      </w:pPr>
      <w:r>
        <w:t>System Failures</w:t>
      </w:r>
    </w:p>
    <w:p>
      <w:pPr>
        <w:numPr>
          <w:ilvl w:val="3"/>
          <w:numId w:val="900"/>
        </w:numPr>
        <w:spacing w:before="0" w:after="0"/>
      </w:pPr>
      <w:r>
        <w:t>Hardware Failures</w:t>
      </w:r>
    </w:p>
    <w:p>
      <w:pPr>
        <w:numPr>
          <w:ilvl w:val="4"/>
          <w:numId w:val="900"/>
        </w:numPr>
        <w:spacing w:before="0" w:after="0"/>
      </w:pPr>
      <w:r>
        <w:t>Disk Failures</w:t>
      </w:r>
    </w:p>
    <w:p>
      <w:pPr>
        <w:numPr>
          <w:ilvl w:val="4"/>
          <w:numId w:val="900"/>
        </w:numPr>
        <w:spacing w:before="0" w:after="0"/>
      </w:pPr>
      <w:r>
        <w:t>Memory Failures</w:t>
      </w:r>
    </w:p>
    <w:p>
      <w:pPr>
        <w:numPr>
          <w:ilvl w:val="4"/>
          <w:numId w:val="900"/>
        </w:numPr>
        <w:spacing w:before="0" w:after="0"/>
      </w:pPr>
      <w:r>
        <w:t>Network Equipment Failures</w:t>
      </w:r>
    </w:p>
    <w:p>
      <w:pPr>
        <w:numPr>
          <w:ilvl w:val="3"/>
          <w:numId w:val="900"/>
        </w:numPr>
        <w:spacing w:before="0" w:after="0"/>
      </w:pPr>
      <w:r>
        <w:t>Software Failures</w:t>
      </w:r>
    </w:p>
    <w:p>
      <w:pPr>
        <w:numPr>
          <w:ilvl w:val="4"/>
          <w:numId w:val="900"/>
        </w:numPr>
        <w:spacing w:before="0" w:after="0"/>
      </w:pPr>
      <w:r>
        <w:t>Application Crashes</w:t>
      </w:r>
    </w:p>
    <w:p>
      <w:pPr>
        <w:numPr>
          <w:ilvl w:val="4"/>
          <w:numId w:val="900"/>
        </w:numPr>
        <w:spacing w:before="0" w:after="0"/>
      </w:pPr>
      <w:r>
        <w:t>Operating System Failures</w:t>
      </w:r>
    </w:p>
    <w:p>
      <w:pPr>
        <w:numPr>
          <w:ilvl w:val="4"/>
          <w:numId w:val="900"/>
        </w:numPr>
        <w:spacing w:before="0" w:after="0"/>
      </w:pPr>
      <w:r>
        <w:t>Database Corruption</w:t>
      </w:r>
    </w:p>
    <w:p>
      <w:pPr>
        <w:numPr>
          <w:ilvl w:val="2"/>
          <w:numId w:val="900"/>
        </w:numPr>
        <w:spacing w:before="0" w:after="0"/>
      </w:pPr>
      <w:r>
        <w:t>Infrastructure Threats</w:t>
      </w:r>
    </w:p>
    <w:p>
      <w:pPr>
        <w:numPr>
          <w:ilvl w:val="3"/>
          <w:numId w:val="900"/>
        </w:numPr>
        <w:spacing w:before="0" w:after="0"/>
      </w:pPr>
      <w:r>
        <w:t>Power Outages</w:t>
      </w:r>
    </w:p>
    <w:p>
      <w:pPr>
        <w:numPr>
          <w:ilvl w:val="3"/>
          <w:numId w:val="900"/>
        </w:numPr>
        <w:spacing w:before="0" w:after="0"/>
      </w:pPr>
      <w:r>
        <w:t>Network Connectivity Issues</w:t>
      </w:r>
    </w:p>
    <w:p>
      <w:pPr>
        <w:numPr>
          <w:ilvl w:val="3"/>
          <w:numId w:val="900"/>
        </w:numPr>
        <w:spacing w:before="0" w:after="0"/>
      </w:pPr>
      <w:r>
        <w:t>Cooling System Failures</w:t>
      </w:r>
    </w:p>
    <w:p>
      <w:pPr>
        <w:numPr>
          <w:ilvl w:val="2"/>
          <w:numId w:val="900"/>
        </w:numPr>
        <w:spacing w:before="0" w:after="0"/>
      </w:pPr>
      <w:r>
        <w:t>Natural Disasters</w:t>
      </w:r>
    </w:p>
    <w:p>
      <w:pPr>
        <w:numPr>
          <w:ilvl w:val="3"/>
          <w:numId w:val="900"/>
        </w:numPr>
        <w:spacing w:before="0" w:after="0"/>
      </w:pPr>
      <w:r>
        <w:t>Fire</w:t>
      </w:r>
    </w:p>
    <w:p>
      <w:pPr>
        <w:numPr>
          <w:ilvl w:val="3"/>
          <w:numId w:val="900"/>
        </w:numPr>
        <w:spacing w:before="0" w:after="0"/>
      </w:pPr>
      <w:r>
        <w:t>Flood</w:t>
      </w:r>
    </w:p>
    <w:p>
      <w:pPr>
        <w:numPr>
          <w:ilvl w:val="3"/>
          <w:numId w:val="900"/>
        </w:numPr>
        <w:spacing w:before="0" w:after="0"/>
      </w:pPr>
      <w:r>
        <w:t>Earthquake</w:t>
      </w:r>
    </w:p>
    <w:p>
      <w:pPr>
        <w:numPr>
          <w:ilvl w:val="3"/>
          <w:numId w:val="900"/>
        </w:numPr>
        <w:spacing w:before="0" w:after="0"/>
      </w:pPr>
      <w:r>
        <w:t>Severe Weather</w:t>
      </w:r>
    </w:p>
    <w:p>
      <w:pPr>
        <w:numPr>
          <w:ilvl w:val="2"/>
          <w:numId w:val="900"/>
        </w:numPr>
        <w:spacing w:before="0" w:after="0"/>
      </w:pPr>
      <w:r>
        <w:t>Ransomware Attacks</w:t>
      </w:r>
    </w:p>
    <w:p>
      <w:pPr>
        <w:numPr>
          <w:ilvl w:val="3"/>
          <w:numId w:val="900"/>
        </w:numPr>
        <w:spacing w:before="0" w:after="0"/>
      </w:pPr>
      <w:r>
        <w:t>Data Encryption</w:t>
      </w:r>
    </w:p>
    <w:p>
      <w:pPr>
        <w:numPr>
          <w:ilvl w:val="3"/>
          <w:numId w:val="900"/>
        </w:numPr>
        <w:spacing w:before="0" w:after="0"/>
      </w:pPr>
      <w:r>
        <w:t>System Lockout</w:t>
      </w:r>
    </w:p>
    <w:p>
      <w:pPr>
        <w:numPr>
          <w:ilvl w:val="3"/>
          <w:numId w:val="900"/>
        </w:numPr>
        <w:spacing w:before="0" w:after="0"/>
      </w:pPr>
      <w:r>
        <w:t>Extortion Demands</w:t>
      </w:r>
    </w:p>
    <w:p>
      <w:pPr>
        <w:numPr>
          <w:ilvl w:val="1"/>
          <w:numId w:val="900"/>
        </w:numPr>
        <w:spacing w:before="0" w:after="0"/>
      </w:pPr>
      <w:r>
        <w:t>Availability Protection Mechanisms</w:t>
      </w:r>
    </w:p>
    <w:p>
      <w:pPr>
        <w:numPr>
          <w:ilvl w:val="2"/>
          <w:numId w:val="900"/>
        </w:numPr>
        <w:spacing w:before="0" w:after="0"/>
      </w:pPr>
      <w:r>
        <w:t>Redundancy Systems</w:t>
      </w:r>
    </w:p>
    <w:p>
      <w:pPr>
        <w:numPr>
          <w:ilvl w:val="3"/>
          <w:numId w:val="900"/>
        </w:numPr>
        <w:spacing w:before="0" w:after="0"/>
      </w:pPr>
      <w:r>
        <w:t>Hardware Redundancy</w:t>
      </w:r>
    </w:p>
    <w:p>
      <w:pPr>
        <w:numPr>
          <w:ilvl w:val="3"/>
          <w:numId w:val="900"/>
        </w:numPr>
        <w:spacing w:before="0" w:after="0"/>
      </w:pPr>
      <w:r>
        <w:t>Data Redundancy</w:t>
      </w:r>
    </w:p>
    <w:p>
      <w:pPr>
        <w:numPr>
          <w:ilvl w:val="4"/>
          <w:numId w:val="900"/>
        </w:numPr>
        <w:spacing w:before="0" w:after="0"/>
      </w:pPr>
      <w:r>
        <w:t>RAID Technologies</w:t>
      </w:r>
    </w:p>
    <w:p>
      <w:pPr>
        <w:numPr>
          <w:ilvl w:val="5"/>
          <w:numId w:val="900"/>
        </w:numPr>
        <w:spacing w:before="0" w:after="0"/>
      </w:pPr>
      <w:r>
        <w:t>RAID Levels</w:t>
      </w:r>
    </w:p>
    <w:p>
      <w:pPr>
        <w:numPr>
          <w:ilvl w:val="5"/>
          <w:numId w:val="900"/>
        </w:numPr>
        <w:spacing w:before="0" w:after="0"/>
      </w:pPr>
      <w:r>
        <w:t>RAID Implementation</w:t>
      </w:r>
    </w:p>
    <w:p>
      <w:pPr>
        <w:numPr>
          <w:ilvl w:val="3"/>
          <w:numId w:val="900"/>
        </w:numPr>
        <w:spacing w:before="0" w:after="0"/>
      </w:pPr>
      <w:r>
        <w:t>Network Redundancy</w:t>
      </w:r>
    </w:p>
    <w:p>
      <w:pPr>
        <w:numPr>
          <w:ilvl w:val="2"/>
          <w:numId w:val="900"/>
        </w:numPr>
        <w:spacing w:before="0" w:after="0"/>
      </w:pPr>
      <w:r>
        <w:t>High-Availability Architecture</w:t>
      </w:r>
    </w:p>
    <w:p>
      <w:pPr>
        <w:numPr>
          <w:ilvl w:val="3"/>
          <w:numId w:val="900"/>
        </w:numPr>
        <w:spacing w:before="0" w:after="0"/>
      </w:pPr>
      <w:r>
        <w:t>Clustering Technologies</w:t>
      </w:r>
    </w:p>
    <w:p>
      <w:pPr>
        <w:numPr>
          <w:ilvl w:val="4"/>
          <w:numId w:val="900"/>
        </w:numPr>
        <w:spacing w:before="0" w:after="0"/>
      </w:pPr>
      <w:r>
        <w:t>Active-Passive Clustering</w:t>
      </w:r>
    </w:p>
    <w:p>
      <w:pPr>
        <w:numPr>
          <w:ilvl w:val="4"/>
          <w:numId w:val="900"/>
        </w:numPr>
        <w:spacing w:before="0" w:after="0"/>
      </w:pPr>
      <w:r>
        <w:t>Active-Active Clustering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4"/>
          <w:numId w:val="900"/>
        </w:numPr>
        <w:spacing w:before="0" w:after="0"/>
      </w:pPr>
      <w:r>
        <w:t>Hardware Load Balancers</w:t>
      </w:r>
    </w:p>
    <w:p>
      <w:pPr>
        <w:numPr>
          <w:ilvl w:val="4"/>
          <w:numId w:val="900"/>
        </w:numPr>
        <w:spacing w:before="0" w:after="0"/>
      </w:pPr>
      <w:r>
        <w:t>Software Load Balancers</w:t>
      </w:r>
    </w:p>
    <w:p>
      <w:pPr>
        <w:numPr>
          <w:ilvl w:val="4"/>
          <w:numId w:val="900"/>
        </w:numPr>
        <w:spacing w:before="0" w:after="0"/>
      </w:pPr>
      <w:r>
        <w:t>Load Distribution Algorithms</w:t>
      </w:r>
    </w:p>
    <w:p>
      <w:pPr>
        <w:numPr>
          <w:ilvl w:val="3"/>
          <w:numId w:val="900"/>
        </w:numPr>
        <w:spacing w:before="0" w:after="0"/>
      </w:pPr>
      <w:r>
        <w:t>Fault Tolerance Design</w:t>
      </w:r>
    </w:p>
    <w:p>
      <w:pPr>
        <w:numPr>
          <w:ilvl w:val="2"/>
          <w:numId w:val="900"/>
        </w:numPr>
        <w:spacing w:before="0" w:after="0"/>
      </w:pPr>
      <w:r>
        <w:t>Backup and Recovery Systems</w:t>
      </w:r>
    </w:p>
    <w:p>
      <w:pPr>
        <w:numPr>
          <w:ilvl w:val="3"/>
          <w:numId w:val="900"/>
        </w:numPr>
        <w:spacing w:before="0" w:after="0"/>
      </w:pPr>
      <w:r>
        <w:t>Backup Strategies</w:t>
      </w:r>
    </w:p>
    <w:p>
      <w:pPr>
        <w:numPr>
          <w:ilvl w:val="4"/>
          <w:numId w:val="900"/>
        </w:numPr>
        <w:spacing w:before="0" w:after="0"/>
      </w:pPr>
      <w:r>
        <w:t>Full Backups</w:t>
      </w:r>
    </w:p>
    <w:p>
      <w:pPr>
        <w:numPr>
          <w:ilvl w:val="4"/>
          <w:numId w:val="900"/>
        </w:numPr>
        <w:spacing w:before="0" w:after="0"/>
      </w:pPr>
      <w:r>
        <w:t>Incremental Backups</w:t>
      </w:r>
    </w:p>
    <w:p>
      <w:pPr>
        <w:numPr>
          <w:ilvl w:val="4"/>
          <w:numId w:val="900"/>
        </w:numPr>
        <w:spacing w:before="0" w:after="0"/>
      </w:pPr>
      <w:r>
        <w:t>Differential Backups</w:t>
      </w:r>
    </w:p>
    <w:p>
      <w:pPr>
        <w:numPr>
          <w:ilvl w:val="3"/>
          <w:numId w:val="900"/>
        </w:numPr>
        <w:spacing w:before="0" w:after="0"/>
      </w:pPr>
      <w:r>
        <w:t>Backup Scheduling</w:t>
      </w:r>
    </w:p>
    <w:p>
      <w:pPr>
        <w:numPr>
          <w:ilvl w:val="3"/>
          <w:numId w:val="900"/>
        </w:numPr>
        <w:spacing w:before="0" w:after="0"/>
      </w:pPr>
      <w:r>
        <w:t>Backup Storage</w:t>
      </w:r>
    </w:p>
    <w:p>
      <w:pPr>
        <w:numPr>
          <w:ilvl w:val="3"/>
          <w:numId w:val="900"/>
        </w:numPr>
        <w:spacing w:before="0" w:after="0"/>
      </w:pPr>
      <w:r>
        <w:t>Recovery Procedures</w:t>
      </w:r>
    </w:p>
    <w:p>
      <w:pPr>
        <w:numPr>
          <w:ilvl w:val="3"/>
          <w:numId w:val="900"/>
        </w:numPr>
        <w:spacing w:before="0" w:after="0"/>
      </w:pPr>
      <w:r>
        <w:t>Recovery Testing</w:t>
      </w:r>
    </w:p>
    <w:p>
      <w:pPr>
        <w:numPr>
          <w:ilvl w:val="2"/>
          <w:numId w:val="900"/>
        </w:numPr>
        <w:spacing w:before="0" w:after="0"/>
      </w:pPr>
      <w:r>
        <w:t>Disaster Recovery Planning</w:t>
      </w:r>
    </w:p>
    <w:p>
      <w:pPr>
        <w:numPr>
          <w:ilvl w:val="3"/>
          <w:numId w:val="900"/>
        </w:numPr>
        <w:spacing w:before="0" w:after="0"/>
      </w:pPr>
      <w:r>
        <w:t>Business Impact Analysis</w:t>
      </w:r>
    </w:p>
    <w:p>
      <w:pPr>
        <w:numPr>
          <w:ilvl w:val="3"/>
          <w:numId w:val="900"/>
        </w:numPr>
        <w:spacing w:before="0" w:after="0"/>
      </w:pPr>
      <w:r>
        <w:t>Recovery Objectives</w:t>
      </w:r>
    </w:p>
    <w:p>
      <w:pPr>
        <w:numPr>
          <w:ilvl w:val="4"/>
          <w:numId w:val="900"/>
        </w:numPr>
        <w:spacing w:before="0" w:after="0"/>
      </w:pPr>
      <w:r>
        <w:t>Recovery Time Objective</w:t>
      </w:r>
    </w:p>
    <w:p>
      <w:pPr>
        <w:numPr>
          <w:ilvl w:val="4"/>
          <w:numId w:val="900"/>
        </w:numPr>
        <w:spacing w:before="0" w:after="0"/>
      </w:pPr>
      <w:r>
        <w:t>Recovery Point Objective</w:t>
      </w:r>
    </w:p>
    <w:p>
      <w:pPr>
        <w:numPr>
          <w:ilvl w:val="3"/>
          <w:numId w:val="900"/>
        </w:numPr>
        <w:spacing w:before="0" w:after="0"/>
      </w:pPr>
      <w:r>
        <w:t>Disaster Recovery Sites</w:t>
      </w:r>
    </w:p>
    <w:p>
      <w:pPr>
        <w:numPr>
          <w:ilvl w:val="3"/>
          <w:numId w:val="900"/>
        </w:numPr>
        <w:spacing w:before="0" w:after="0"/>
      </w:pPr>
      <w:r>
        <w:t>Recovery Procedures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Scalability Planning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pStyle w:val="Heading1"/>
      </w:pPr>
      <w:r>
        <w:t>Extended Security Principles</w:t>
      </w:r>
    </w:p>
    <w:p>
      <w:pPr>
        <w:numPr>
          <w:ilvl w:val="0"/>
          <w:numId w:val="900"/>
        </w:numPr>
        <w:spacing w:before="0" w:after="0"/>
      </w:pPr>
      <w:r>
        <w:t>Authenticity</w:t>
      </w:r>
    </w:p>
    <w:p>
      <w:pPr>
        <w:numPr>
          <w:ilvl w:val="1"/>
          <w:numId w:val="900"/>
        </w:numPr>
        <w:spacing w:before="0" w:after="0"/>
      </w:pPr>
      <w:r>
        <w:t>Definition and Importance</w:t>
      </w:r>
    </w:p>
    <w:p>
      <w:pPr>
        <w:numPr>
          <w:ilvl w:val="1"/>
          <w:numId w:val="900"/>
        </w:numPr>
        <w:spacing w:before="0" w:after="0"/>
      </w:pPr>
      <w:r>
        <w:t>Authentication vs Authenticity</w:t>
      </w:r>
    </w:p>
    <w:p>
      <w:pPr>
        <w:numPr>
          <w:ilvl w:val="1"/>
          <w:numId w:val="900"/>
        </w:numPr>
        <w:spacing w:before="0" w:after="0"/>
      </w:pPr>
      <w:r>
        <w:t>Identity Verification Requirements</w:t>
      </w:r>
    </w:p>
    <w:p>
      <w:pPr>
        <w:numPr>
          <w:ilvl w:val="1"/>
          <w:numId w:val="900"/>
        </w:numPr>
        <w:spacing w:before="0" w:after="0"/>
      </w:pPr>
      <w:r>
        <w:t>Authentication Mechanisms</w:t>
      </w:r>
    </w:p>
    <w:p>
      <w:pPr>
        <w:numPr>
          <w:ilvl w:val="2"/>
          <w:numId w:val="900"/>
        </w:numPr>
        <w:spacing w:before="0" w:after="0"/>
      </w:pPr>
      <w:r>
        <w:t>Knowledge-Based Authentication</w:t>
      </w:r>
    </w:p>
    <w:p>
      <w:pPr>
        <w:numPr>
          <w:ilvl w:val="3"/>
          <w:numId w:val="900"/>
        </w:numPr>
        <w:spacing w:before="0" w:after="0"/>
      </w:pPr>
      <w:r>
        <w:t>Passwords</w:t>
      </w:r>
    </w:p>
    <w:p>
      <w:pPr>
        <w:numPr>
          <w:ilvl w:val="3"/>
          <w:numId w:val="900"/>
        </w:numPr>
        <w:spacing w:before="0" w:after="0"/>
      </w:pPr>
      <w:r>
        <w:t>PINs</w:t>
      </w:r>
    </w:p>
    <w:p>
      <w:pPr>
        <w:numPr>
          <w:ilvl w:val="3"/>
          <w:numId w:val="900"/>
        </w:numPr>
        <w:spacing w:before="0" w:after="0"/>
      </w:pPr>
      <w:r>
        <w:t>Security Questions</w:t>
      </w:r>
    </w:p>
    <w:p>
      <w:pPr>
        <w:numPr>
          <w:ilvl w:val="2"/>
          <w:numId w:val="900"/>
        </w:numPr>
        <w:spacing w:before="0" w:after="0"/>
      </w:pPr>
      <w:r>
        <w:t>Possession-Based Authentication</w:t>
      </w:r>
    </w:p>
    <w:p>
      <w:pPr>
        <w:numPr>
          <w:ilvl w:val="3"/>
          <w:numId w:val="900"/>
        </w:numPr>
        <w:spacing w:before="0" w:after="0"/>
      </w:pPr>
      <w:r>
        <w:t>Smart Cards</w:t>
      </w:r>
    </w:p>
    <w:p>
      <w:pPr>
        <w:numPr>
          <w:ilvl w:val="3"/>
          <w:numId w:val="900"/>
        </w:numPr>
        <w:spacing w:before="0" w:after="0"/>
      </w:pPr>
      <w:r>
        <w:t>Tokens</w:t>
      </w:r>
    </w:p>
    <w:p>
      <w:pPr>
        <w:numPr>
          <w:ilvl w:val="3"/>
          <w:numId w:val="900"/>
        </w:numPr>
        <w:spacing w:before="0" w:after="0"/>
      </w:pPr>
      <w:r>
        <w:t>Mobile Devices</w:t>
      </w:r>
    </w:p>
    <w:p>
      <w:pPr>
        <w:numPr>
          <w:ilvl w:val="2"/>
          <w:numId w:val="900"/>
        </w:numPr>
        <w:spacing w:before="0" w:after="0"/>
      </w:pPr>
      <w:r>
        <w:t>Inherence-Based Authentication</w:t>
      </w:r>
    </w:p>
    <w:p>
      <w:pPr>
        <w:numPr>
          <w:ilvl w:val="3"/>
          <w:numId w:val="900"/>
        </w:numPr>
        <w:spacing w:before="0" w:after="0"/>
      </w:pPr>
      <w:r>
        <w:t>Biometric Systems</w:t>
      </w:r>
    </w:p>
    <w:p>
      <w:pPr>
        <w:numPr>
          <w:ilvl w:val="4"/>
          <w:numId w:val="900"/>
        </w:numPr>
        <w:spacing w:before="0" w:after="0"/>
      </w:pPr>
      <w:r>
        <w:t>Fingerprint Recognition</w:t>
      </w:r>
    </w:p>
    <w:p>
      <w:pPr>
        <w:numPr>
          <w:ilvl w:val="4"/>
          <w:numId w:val="900"/>
        </w:numPr>
        <w:spacing w:before="0" w:after="0"/>
      </w:pPr>
      <w:r>
        <w:t>Facial Recognition</w:t>
      </w:r>
    </w:p>
    <w:p>
      <w:pPr>
        <w:numPr>
          <w:ilvl w:val="4"/>
          <w:numId w:val="900"/>
        </w:numPr>
        <w:spacing w:before="0" w:after="0"/>
      </w:pPr>
      <w:r>
        <w:t>Iris Scanning</w:t>
      </w:r>
    </w:p>
    <w:p>
      <w:pPr>
        <w:numPr>
          <w:ilvl w:val="4"/>
          <w:numId w:val="900"/>
        </w:numPr>
        <w:spacing w:before="0" w:after="0"/>
      </w:pPr>
      <w:r>
        <w:t>Voice Recognition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3"/>
          <w:numId w:val="900"/>
        </w:numPr>
        <w:spacing w:before="0" w:after="0"/>
      </w:pPr>
      <w:r>
        <w:t>Two-Factor Authentication</w:t>
      </w:r>
    </w:p>
    <w:p>
      <w:pPr>
        <w:numPr>
          <w:ilvl w:val="3"/>
          <w:numId w:val="900"/>
        </w:numPr>
        <w:spacing w:before="0" w:after="0"/>
      </w:pPr>
      <w:r>
        <w:t>Three-Factor Authentication</w:t>
      </w:r>
    </w:p>
    <w:p>
      <w:pPr>
        <w:numPr>
          <w:ilvl w:val="3"/>
          <w:numId w:val="900"/>
        </w:numPr>
        <w:spacing w:before="0" w:after="0"/>
      </w:pPr>
      <w:r>
        <w:t>Authentication Factor Combinations</w:t>
      </w:r>
    </w:p>
    <w:p>
      <w:pPr>
        <w:numPr>
          <w:ilvl w:val="1"/>
          <w:numId w:val="900"/>
        </w:numPr>
        <w:spacing w:before="0" w:after="0"/>
      </w:pPr>
      <w:r>
        <w:t>Digital Identity Management</w:t>
      </w:r>
    </w:p>
    <w:p>
      <w:pPr>
        <w:numPr>
          <w:ilvl w:val="2"/>
          <w:numId w:val="900"/>
        </w:numPr>
        <w:spacing w:before="0" w:after="0"/>
      </w:pPr>
      <w:r>
        <w:t>Identity Lifecycle</w:t>
      </w:r>
    </w:p>
    <w:p>
      <w:pPr>
        <w:numPr>
          <w:ilvl w:val="2"/>
          <w:numId w:val="900"/>
        </w:numPr>
        <w:spacing w:before="0" w:after="0"/>
      </w:pPr>
      <w:r>
        <w:t>Digital Certificates</w:t>
      </w:r>
    </w:p>
    <w:p>
      <w:pPr>
        <w:numPr>
          <w:ilvl w:val="2"/>
          <w:numId w:val="900"/>
        </w:numPr>
        <w:spacing w:before="0" w:after="0"/>
      </w:pPr>
      <w:r>
        <w:t>Certificate Authorities</w:t>
      </w:r>
    </w:p>
    <w:p>
      <w:pPr>
        <w:numPr>
          <w:ilvl w:val="2"/>
          <w:numId w:val="900"/>
        </w:numPr>
        <w:spacing w:before="0" w:after="0"/>
      </w:pPr>
      <w:r>
        <w:t>Public Key Infrastructure</w:t>
      </w:r>
    </w:p>
    <w:p>
      <w:pPr>
        <w:numPr>
          <w:ilvl w:val="1"/>
          <w:numId w:val="900"/>
        </w:numPr>
        <w:spacing w:before="0" w:after="0"/>
      </w:pPr>
      <w:r>
        <w:t>System Authentication</w:t>
      </w:r>
    </w:p>
    <w:p>
      <w:pPr>
        <w:numPr>
          <w:ilvl w:val="2"/>
          <w:numId w:val="900"/>
        </w:numPr>
        <w:spacing w:before="0" w:after="0"/>
      </w:pPr>
      <w:r>
        <w:t>Device Authentication</w:t>
      </w:r>
    </w:p>
    <w:p>
      <w:pPr>
        <w:numPr>
          <w:ilvl w:val="2"/>
          <w:numId w:val="900"/>
        </w:numPr>
        <w:spacing w:before="0" w:after="0"/>
      </w:pPr>
      <w:r>
        <w:t>Network Authentication</w:t>
      </w:r>
    </w:p>
    <w:p>
      <w:pPr>
        <w:numPr>
          <w:ilvl w:val="2"/>
          <w:numId w:val="900"/>
        </w:numPr>
        <w:spacing w:before="0" w:after="0"/>
      </w:pPr>
      <w:r>
        <w:t>Service Authentication</w:t>
      </w:r>
    </w:p>
    <w:p>
      <w:pPr>
        <w:numPr>
          <w:ilvl w:val="0"/>
          <w:numId w:val="900"/>
        </w:numPr>
        <w:spacing w:before="0" w:after="0"/>
      </w:pPr>
      <w:r>
        <w:t>Non-Repudiation</w:t>
      </w:r>
    </w:p>
    <w:p>
      <w:pPr>
        <w:numPr>
          <w:ilvl w:val="1"/>
          <w:numId w:val="900"/>
        </w:numPr>
        <w:spacing w:before="0" w:after="0"/>
      </w:pPr>
      <w:r>
        <w:t>Definition and Legal Context</w:t>
      </w:r>
    </w:p>
    <w:p>
      <w:pPr>
        <w:numPr>
          <w:ilvl w:val="1"/>
          <w:numId w:val="900"/>
        </w:numPr>
        <w:spacing w:before="0" w:after="0"/>
      </w:pPr>
      <w:r>
        <w:t>Types of Non-Repudiation</w:t>
      </w:r>
    </w:p>
    <w:p>
      <w:pPr>
        <w:numPr>
          <w:ilvl w:val="2"/>
          <w:numId w:val="900"/>
        </w:numPr>
        <w:spacing w:before="0" w:after="0"/>
      </w:pPr>
      <w:r>
        <w:t>Non-Repudiation of Origin</w:t>
      </w:r>
    </w:p>
    <w:p>
      <w:pPr>
        <w:numPr>
          <w:ilvl w:val="2"/>
          <w:numId w:val="900"/>
        </w:numPr>
        <w:spacing w:before="0" w:after="0"/>
      </w:pPr>
      <w:r>
        <w:t>Non-Repudiation of Receipt</w:t>
      </w:r>
    </w:p>
    <w:p>
      <w:pPr>
        <w:numPr>
          <w:ilvl w:val="2"/>
          <w:numId w:val="900"/>
        </w:numPr>
        <w:spacing w:before="0" w:after="0"/>
      </w:pPr>
      <w:r>
        <w:t>Non-Repudiation of Submission</w:t>
      </w:r>
    </w:p>
    <w:p>
      <w:pPr>
        <w:numPr>
          <w:ilvl w:val="2"/>
          <w:numId w:val="900"/>
        </w:numPr>
        <w:spacing w:before="0" w:after="0"/>
      </w:pPr>
      <w:r>
        <w:t>Non-Repudiation of Delivery</w:t>
      </w:r>
    </w:p>
    <w:p>
      <w:pPr>
        <w:numPr>
          <w:ilvl w:val="1"/>
          <w:numId w:val="900"/>
        </w:numPr>
        <w:spacing w:before="0" w:after="0"/>
      </w:pPr>
      <w:r>
        <w:t>Legal and Business Implications</w:t>
      </w:r>
    </w:p>
    <w:p>
      <w:pPr>
        <w:numPr>
          <w:ilvl w:val="1"/>
          <w:numId w:val="900"/>
        </w:numPr>
        <w:spacing w:before="0" w:after="0"/>
      </w:pPr>
      <w:r>
        <w:t>Non-Repudiation Mechanisms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3"/>
          <w:numId w:val="900"/>
        </w:numPr>
        <w:spacing w:before="0" w:after="0"/>
      </w:pPr>
      <w:r>
        <w:t>Signature Creation Process</w:t>
      </w:r>
    </w:p>
    <w:p>
      <w:pPr>
        <w:numPr>
          <w:ilvl w:val="3"/>
          <w:numId w:val="900"/>
        </w:numPr>
        <w:spacing w:before="0" w:after="0"/>
      </w:pPr>
      <w:r>
        <w:t>Signature Verification</w:t>
      </w:r>
    </w:p>
    <w:p>
      <w:pPr>
        <w:numPr>
          <w:ilvl w:val="3"/>
          <w:numId w:val="900"/>
        </w:numPr>
        <w:spacing w:before="0" w:after="0"/>
      </w:pPr>
      <w:r>
        <w:t>Legal Validity</w:t>
      </w:r>
    </w:p>
    <w:p>
      <w:pPr>
        <w:numPr>
          <w:ilvl w:val="2"/>
          <w:numId w:val="900"/>
        </w:numPr>
        <w:spacing w:before="0" w:after="0"/>
      </w:pPr>
      <w:r>
        <w:t>Audit Trails and Logging</w:t>
      </w:r>
    </w:p>
    <w:p>
      <w:pPr>
        <w:numPr>
          <w:ilvl w:val="3"/>
          <w:numId w:val="900"/>
        </w:numPr>
        <w:spacing w:before="0" w:after="0"/>
      </w:pPr>
      <w:r>
        <w:t>Transaction Logging</w:t>
      </w:r>
    </w:p>
    <w:p>
      <w:pPr>
        <w:numPr>
          <w:ilvl w:val="3"/>
          <w:numId w:val="900"/>
        </w:numPr>
        <w:spacing w:before="0" w:after="0"/>
      </w:pPr>
      <w:r>
        <w:t>System Event Logging</w:t>
      </w:r>
    </w:p>
    <w:p>
      <w:pPr>
        <w:numPr>
          <w:ilvl w:val="3"/>
          <w:numId w:val="900"/>
        </w:numPr>
        <w:spacing w:before="0" w:after="0"/>
      </w:pPr>
      <w:r>
        <w:t>Log Integrity Protection</w:t>
      </w:r>
    </w:p>
    <w:p>
      <w:pPr>
        <w:numPr>
          <w:ilvl w:val="3"/>
          <w:numId w:val="900"/>
        </w:numPr>
        <w:spacing w:before="0" w:after="0"/>
      </w:pPr>
      <w:r>
        <w:t>Log Retention Policies</w:t>
      </w:r>
    </w:p>
    <w:p>
      <w:pPr>
        <w:numPr>
          <w:ilvl w:val="2"/>
          <w:numId w:val="900"/>
        </w:numPr>
        <w:spacing w:before="0" w:after="0"/>
      </w:pPr>
      <w:r>
        <w:t>Timestamping Services</w:t>
      </w:r>
    </w:p>
    <w:p>
      <w:pPr>
        <w:numPr>
          <w:ilvl w:val="3"/>
          <w:numId w:val="900"/>
        </w:numPr>
        <w:spacing w:before="0" w:after="0"/>
      </w:pPr>
      <w:r>
        <w:t>Trusted Time Sources</w:t>
      </w:r>
    </w:p>
    <w:p>
      <w:pPr>
        <w:numPr>
          <w:ilvl w:val="3"/>
          <w:numId w:val="900"/>
        </w:numPr>
        <w:spacing w:before="0" w:after="0"/>
      </w:pPr>
      <w:r>
        <w:t>Time Synchronization</w:t>
      </w:r>
    </w:p>
    <w:p>
      <w:pPr>
        <w:numPr>
          <w:ilvl w:val="3"/>
          <w:numId w:val="900"/>
        </w:numPr>
        <w:spacing w:before="0" w:after="0"/>
      </w:pPr>
      <w:r>
        <w:t>Timestamp Verification</w:t>
      </w:r>
    </w:p>
    <w:p>
      <w:pPr>
        <w:numPr>
          <w:ilvl w:val="2"/>
          <w:numId w:val="900"/>
        </w:numPr>
        <w:spacing w:before="0" w:after="0"/>
      </w:pPr>
      <w:r>
        <w:t>Witness Systems</w:t>
      </w:r>
    </w:p>
    <w:p>
      <w:pPr>
        <w:numPr>
          <w:ilvl w:val="3"/>
          <w:numId w:val="900"/>
        </w:numPr>
        <w:spacing w:before="0" w:after="0"/>
      </w:pPr>
      <w:r>
        <w:t>Third-Party Verification</w:t>
      </w:r>
    </w:p>
    <w:p>
      <w:pPr>
        <w:numPr>
          <w:ilvl w:val="3"/>
          <w:numId w:val="900"/>
        </w:numPr>
        <w:spacing w:before="0" w:after="0"/>
      </w:pPr>
      <w:r>
        <w:t>Notarization Services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Legal Framework Requirements</w:t>
      </w:r>
    </w:p>
    <w:p>
      <w:pPr>
        <w:numPr>
          <w:ilvl w:val="2"/>
          <w:numId w:val="900"/>
        </w:numPr>
        <w:spacing w:before="0" w:after="0"/>
      </w:pPr>
      <w:r>
        <w:t>Technical Infrastructure</w:t>
      </w:r>
    </w:p>
    <w:p>
      <w:pPr>
        <w:numPr>
          <w:ilvl w:val="0"/>
          <w:numId w:val="900"/>
        </w:numPr>
        <w:spacing w:before="0" w:after="0"/>
      </w:pPr>
      <w:r>
        <w:t>Accountability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Accountability vs Responsibility</w:t>
      </w:r>
    </w:p>
    <w:p>
      <w:pPr>
        <w:numPr>
          <w:ilvl w:val="1"/>
          <w:numId w:val="900"/>
        </w:numPr>
        <w:spacing w:before="0" w:after="0"/>
      </w:pPr>
      <w:r>
        <w:t>Traceability Requirements</w:t>
      </w:r>
    </w:p>
    <w:p>
      <w:pPr>
        <w:numPr>
          <w:ilvl w:val="1"/>
          <w:numId w:val="900"/>
        </w:numPr>
        <w:spacing w:before="0" w:after="0"/>
      </w:pPr>
      <w:r>
        <w:t>Accountability Mechanisms</w:t>
      </w:r>
    </w:p>
    <w:p>
      <w:pPr>
        <w:numPr>
          <w:ilvl w:val="2"/>
          <w:numId w:val="900"/>
        </w:numPr>
        <w:spacing w:before="0" w:after="0"/>
      </w:pPr>
      <w:r>
        <w:t>User Identification Systems</w:t>
      </w:r>
    </w:p>
    <w:p>
      <w:pPr>
        <w:numPr>
          <w:ilvl w:val="3"/>
          <w:numId w:val="900"/>
        </w:numPr>
        <w:spacing w:before="0" w:after="0"/>
      </w:pPr>
      <w:r>
        <w:t>Unique User Identifiers</w:t>
      </w:r>
    </w:p>
    <w:p>
      <w:pPr>
        <w:numPr>
          <w:ilvl w:val="3"/>
          <w:numId w:val="900"/>
        </w:numPr>
        <w:spacing w:before="0" w:after="0"/>
      </w:pPr>
      <w:r>
        <w:t>Identity Management</w:t>
      </w:r>
    </w:p>
    <w:p>
      <w:pPr>
        <w:numPr>
          <w:ilvl w:val="3"/>
          <w:numId w:val="900"/>
        </w:numPr>
        <w:spacing w:before="0" w:after="0"/>
      </w:pPr>
      <w:r>
        <w:t>User Registration</w:t>
      </w:r>
    </w:p>
    <w:p>
      <w:pPr>
        <w:numPr>
          <w:ilvl w:val="2"/>
          <w:numId w:val="900"/>
        </w:numPr>
        <w:spacing w:before="0" w:after="0"/>
      </w:pPr>
      <w:r>
        <w:t>Activity Monitoring</w:t>
      </w:r>
    </w:p>
    <w:p>
      <w:pPr>
        <w:numPr>
          <w:ilvl w:val="3"/>
          <w:numId w:val="900"/>
        </w:numPr>
        <w:spacing w:before="0" w:after="0"/>
      </w:pPr>
      <w:r>
        <w:t>System Logging</w:t>
      </w:r>
    </w:p>
    <w:p>
      <w:pPr>
        <w:numPr>
          <w:ilvl w:val="4"/>
          <w:numId w:val="900"/>
        </w:numPr>
        <w:spacing w:before="0" w:after="0"/>
      </w:pPr>
      <w:r>
        <w:t>System Logs</w:t>
      </w:r>
    </w:p>
    <w:p>
      <w:pPr>
        <w:numPr>
          <w:ilvl w:val="4"/>
          <w:numId w:val="900"/>
        </w:numPr>
        <w:spacing w:before="0" w:after="0"/>
      </w:pPr>
      <w:r>
        <w:t>Application Logs</w:t>
      </w:r>
    </w:p>
    <w:p>
      <w:pPr>
        <w:numPr>
          <w:ilvl w:val="4"/>
          <w:numId w:val="900"/>
        </w:numPr>
        <w:spacing w:before="0" w:after="0"/>
      </w:pPr>
      <w:r>
        <w:t>Security Logs</w:t>
      </w:r>
    </w:p>
    <w:p>
      <w:pPr>
        <w:numPr>
          <w:ilvl w:val="3"/>
          <w:numId w:val="900"/>
        </w:numPr>
        <w:spacing w:before="0" w:after="0"/>
      </w:pPr>
      <w:r>
        <w:t>Session Tracking</w:t>
      </w:r>
    </w:p>
    <w:p>
      <w:pPr>
        <w:numPr>
          <w:ilvl w:val="3"/>
          <w:numId w:val="900"/>
        </w:numPr>
        <w:spacing w:before="0" w:after="0"/>
      </w:pPr>
      <w:r>
        <w:t>Behavioral Monitoring</w:t>
      </w:r>
    </w:p>
    <w:p>
      <w:pPr>
        <w:numPr>
          <w:ilvl w:val="2"/>
          <w:numId w:val="900"/>
        </w:numPr>
        <w:spacing w:before="0" w:after="0"/>
      </w:pPr>
      <w:r>
        <w:t>Audit Systems</w:t>
      </w:r>
    </w:p>
    <w:p>
      <w:pPr>
        <w:numPr>
          <w:ilvl w:val="3"/>
          <w:numId w:val="900"/>
        </w:numPr>
        <w:spacing w:before="0" w:after="0"/>
      </w:pPr>
      <w:r>
        <w:t>Audit Trail Generation</w:t>
      </w:r>
    </w:p>
    <w:p>
      <w:pPr>
        <w:numPr>
          <w:ilvl w:val="3"/>
          <w:numId w:val="900"/>
        </w:numPr>
        <w:spacing w:before="0" w:after="0"/>
      </w:pPr>
      <w:r>
        <w:t>Audit Log Analysis</w:t>
      </w:r>
    </w:p>
    <w:p>
      <w:pPr>
        <w:numPr>
          <w:ilvl w:val="3"/>
          <w:numId w:val="900"/>
        </w:numPr>
        <w:spacing w:before="0" w:after="0"/>
      </w:pPr>
      <w:r>
        <w:t>Regular Audit Reviews</w:t>
      </w:r>
    </w:p>
    <w:p>
      <w:pPr>
        <w:numPr>
          <w:ilvl w:val="3"/>
          <w:numId w:val="900"/>
        </w:numPr>
        <w:spacing w:before="0" w:after="0"/>
      </w:pPr>
      <w:r>
        <w:t>Compliance Auditing</w:t>
      </w:r>
    </w:p>
    <w:p>
      <w:pPr>
        <w:numPr>
          <w:ilvl w:val="2"/>
          <w:numId w:val="900"/>
        </w:numPr>
        <w:spacing w:before="0" w:after="0"/>
      </w:pPr>
      <w:r>
        <w:t>Forensic Capabilities</w:t>
      </w:r>
    </w:p>
    <w:p>
      <w:pPr>
        <w:numPr>
          <w:ilvl w:val="3"/>
          <w:numId w:val="900"/>
        </w:numPr>
        <w:spacing w:before="0" w:after="0"/>
      </w:pPr>
      <w:r>
        <w:t>Digital Forensics</w:t>
      </w:r>
    </w:p>
    <w:p>
      <w:pPr>
        <w:numPr>
          <w:ilvl w:val="3"/>
          <w:numId w:val="900"/>
        </w:numPr>
        <w:spacing w:before="0" w:after="0"/>
      </w:pPr>
      <w:r>
        <w:t>Evidence Collection</w:t>
      </w:r>
    </w:p>
    <w:p>
      <w:pPr>
        <w:numPr>
          <w:ilvl w:val="3"/>
          <w:numId w:val="900"/>
        </w:numPr>
        <w:spacing w:before="0" w:after="0"/>
      </w:pPr>
      <w:r>
        <w:t>Chain of Custody</w:t>
      </w:r>
    </w:p>
    <w:p>
      <w:pPr>
        <w:numPr>
          <w:ilvl w:val="1"/>
          <w:numId w:val="900"/>
        </w:numPr>
        <w:spacing w:before="0" w:after="0"/>
      </w:pPr>
      <w:r>
        <w:t>Accountability Challenges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2"/>
          <w:numId w:val="900"/>
        </w:numPr>
        <w:spacing w:before="0" w:after="0"/>
      </w:pPr>
      <w:r>
        <w:t>Data Retention Requirements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pStyle w:val="Heading1"/>
      </w:pPr>
      <w:r>
        <w:t>Security Controls Framework</w:t>
      </w:r>
    </w:p>
    <w:p>
      <w:pPr>
        <w:numPr>
          <w:ilvl w:val="0"/>
          <w:numId w:val="900"/>
        </w:numPr>
        <w:spacing w:before="0" w:after="0"/>
      </w:pPr>
      <w:r>
        <w:t>Control Classification by Nature</w:t>
      </w:r>
    </w:p>
    <w:p>
      <w:pPr>
        <w:numPr>
          <w:ilvl w:val="1"/>
          <w:numId w:val="900"/>
        </w:numPr>
        <w:spacing w:before="0" w:after="0"/>
      </w:pPr>
      <w:r>
        <w:t>Technical Controls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Network Security Controls</w:t>
      </w:r>
    </w:p>
    <w:p>
      <w:pPr>
        <w:numPr>
          <w:ilvl w:val="3"/>
          <w:numId w:val="900"/>
        </w:numPr>
        <w:spacing w:before="0" w:after="0"/>
      </w:pPr>
      <w:r>
        <w:t>Firewalls</w:t>
      </w:r>
    </w:p>
    <w:p>
      <w:pPr>
        <w:numPr>
          <w:ilvl w:val="4"/>
          <w:numId w:val="900"/>
        </w:numPr>
        <w:spacing w:before="0" w:after="0"/>
      </w:pPr>
      <w:r>
        <w:t>Network Firewalls</w:t>
      </w:r>
    </w:p>
    <w:p>
      <w:pPr>
        <w:numPr>
          <w:ilvl w:val="4"/>
          <w:numId w:val="900"/>
        </w:numPr>
        <w:spacing w:before="0" w:after="0"/>
      </w:pPr>
      <w:r>
        <w:t>Host-Based Firewalls</w:t>
      </w:r>
    </w:p>
    <w:p>
      <w:pPr>
        <w:numPr>
          <w:ilvl w:val="4"/>
          <w:numId w:val="900"/>
        </w:numPr>
        <w:spacing w:before="0" w:after="0"/>
      </w:pPr>
      <w:r>
        <w:t>Application Firewalls</w:t>
      </w:r>
    </w:p>
    <w:p>
      <w:pPr>
        <w:numPr>
          <w:ilvl w:val="3"/>
          <w:numId w:val="900"/>
        </w:numPr>
        <w:spacing w:before="0" w:after="0"/>
      </w:pPr>
      <w:r>
        <w:t>Intrusion Detection Systems</w:t>
      </w:r>
    </w:p>
    <w:p>
      <w:pPr>
        <w:numPr>
          <w:ilvl w:val="4"/>
          <w:numId w:val="900"/>
        </w:numPr>
        <w:spacing w:before="0" w:after="0"/>
      </w:pPr>
      <w:r>
        <w:t>Network-Based IDS</w:t>
      </w:r>
    </w:p>
    <w:p>
      <w:pPr>
        <w:numPr>
          <w:ilvl w:val="4"/>
          <w:numId w:val="900"/>
        </w:numPr>
        <w:spacing w:before="0" w:after="0"/>
      </w:pPr>
      <w:r>
        <w:t>Host-Based IDS</w:t>
      </w:r>
    </w:p>
    <w:p>
      <w:pPr>
        <w:numPr>
          <w:ilvl w:val="4"/>
          <w:numId w:val="900"/>
        </w:numPr>
        <w:spacing w:before="0" w:after="0"/>
      </w:pPr>
      <w:r>
        <w:t>Signature-Based Detection</w:t>
      </w:r>
    </w:p>
    <w:p>
      <w:pPr>
        <w:numPr>
          <w:ilvl w:val="4"/>
          <w:numId w:val="900"/>
        </w:numPr>
        <w:spacing w:before="0" w:after="0"/>
      </w:pPr>
      <w:r>
        <w:t>Anomaly-Based Detection</w:t>
      </w:r>
    </w:p>
    <w:p>
      <w:pPr>
        <w:numPr>
          <w:ilvl w:val="3"/>
          <w:numId w:val="900"/>
        </w:numPr>
        <w:spacing w:before="0" w:after="0"/>
      </w:pPr>
      <w:r>
        <w:t>Intrusion Prevention Systems</w:t>
      </w:r>
    </w:p>
    <w:p>
      <w:pPr>
        <w:numPr>
          <w:ilvl w:val="3"/>
          <w:numId w:val="900"/>
        </w:numPr>
        <w:spacing w:before="0" w:after="0"/>
      </w:pPr>
      <w:r>
        <w:t>Network Access Control</w:t>
      </w:r>
    </w:p>
    <w:p>
      <w:pPr>
        <w:numPr>
          <w:ilvl w:val="2"/>
          <w:numId w:val="900"/>
        </w:numPr>
        <w:spacing w:before="0" w:after="0"/>
      </w:pPr>
      <w:r>
        <w:t>Endpoint Security Controls</w:t>
      </w:r>
    </w:p>
    <w:p>
      <w:pPr>
        <w:numPr>
          <w:ilvl w:val="3"/>
          <w:numId w:val="900"/>
        </w:numPr>
        <w:spacing w:before="0" w:after="0"/>
      </w:pPr>
      <w:r>
        <w:t>Antivirus Software</w:t>
      </w:r>
    </w:p>
    <w:p>
      <w:pPr>
        <w:numPr>
          <w:ilvl w:val="4"/>
          <w:numId w:val="900"/>
        </w:numPr>
        <w:spacing w:before="0" w:after="0"/>
      </w:pPr>
      <w:r>
        <w:t>Signature-Based Detection</w:t>
      </w:r>
    </w:p>
    <w:p>
      <w:pPr>
        <w:numPr>
          <w:ilvl w:val="4"/>
          <w:numId w:val="900"/>
        </w:numPr>
        <w:spacing w:before="0" w:after="0"/>
      </w:pPr>
      <w:r>
        <w:t>Heuristic Analysis</w:t>
      </w:r>
    </w:p>
    <w:p>
      <w:pPr>
        <w:numPr>
          <w:ilvl w:val="4"/>
          <w:numId w:val="900"/>
        </w:numPr>
        <w:spacing w:before="0" w:after="0"/>
      </w:pPr>
      <w:r>
        <w:t>Behavioral Analysis</w:t>
      </w:r>
    </w:p>
    <w:p>
      <w:pPr>
        <w:numPr>
          <w:ilvl w:val="3"/>
          <w:numId w:val="900"/>
        </w:numPr>
        <w:spacing w:before="0" w:after="0"/>
      </w:pPr>
      <w:r>
        <w:t>Anti-Malware Solutions</w:t>
      </w:r>
    </w:p>
    <w:p>
      <w:pPr>
        <w:numPr>
          <w:ilvl w:val="3"/>
          <w:numId w:val="900"/>
        </w:numPr>
        <w:spacing w:before="0" w:after="0"/>
      </w:pPr>
      <w:r>
        <w:t>Endpoint Detection and Response</w:t>
      </w:r>
    </w:p>
    <w:p>
      <w:pPr>
        <w:numPr>
          <w:ilvl w:val="2"/>
          <w:numId w:val="900"/>
        </w:numPr>
        <w:spacing w:before="0" w:after="0"/>
      </w:pPr>
      <w:r>
        <w:t>Cryptographic Controls</w:t>
      </w:r>
    </w:p>
    <w:p>
      <w:pPr>
        <w:numPr>
          <w:ilvl w:val="3"/>
          <w:numId w:val="900"/>
        </w:numPr>
        <w:spacing w:before="0" w:after="0"/>
      </w:pPr>
      <w:r>
        <w:t>Encryption Systems</w:t>
      </w:r>
    </w:p>
    <w:p>
      <w:pPr>
        <w:numPr>
          <w:ilvl w:val="4"/>
          <w:numId w:val="900"/>
        </w:numPr>
        <w:spacing w:before="0" w:after="0"/>
      </w:pPr>
      <w:r>
        <w:t>Data-at-Rest Encryption</w:t>
      </w:r>
    </w:p>
    <w:p>
      <w:pPr>
        <w:numPr>
          <w:ilvl w:val="4"/>
          <w:numId w:val="900"/>
        </w:numPr>
        <w:spacing w:before="0" w:after="0"/>
      </w:pPr>
      <w:r>
        <w:t>Data-in-Transit Encryption</w:t>
      </w:r>
    </w:p>
    <w:p>
      <w:pPr>
        <w:numPr>
          <w:ilvl w:val="4"/>
          <w:numId w:val="900"/>
        </w:numPr>
        <w:spacing w:before="0" w:after="0"/>
      </w:pPr>
      <w:r>
        <w:t>Data-in-Use Encryption</w:t>
      </w:r>
    </w:p>
    <w:p>
      <w:pPr>
        <w:numPr>
          <w:ilvl w:val="3"/>
          <w:numId w:val="900"/>
        </w:numPr>
        <w:spacing w:before="0" w:after="0"/>
      </w:pPr>
      <w:r>
        <w:t>Key Management Systems</w:t>
      </w:r>
    </w:p>
    <w:p>
      <w:pPr>
        <w:numPr>
          <w:ilvl w:val="3"/>
          <w:numId w:val="900"/>
        </w:numPr>
        <w:spacing w:before="0" w:after="0"/>
      </w:pPr>
      <w:r>
        <w:t>Digital Signature Systems</w:t>
      </w:r>
    </w:p>
    <w:p>
      <w:pPr>
        <w:numPr>
          <w:ilvl w:val="2"/>
          <w:numId w:val="900"/>
        </w:numPr>
        <w:spacing w:before="0" w:after="0"/>
      </w:pPr>
      <w:r>
        <w:t>Access Control Technologies</w:t>
      </w:r>
    </w:p>
    <w:p>
      <w:pPr>
        <w:numPr>
          <w:ilvl w:val="3"/>
          <w:numId w:val="900"/>
        </w:numPr>
        <w:spacing w:before="0" w:after="0"/>
      </w:pPr>
      <w:r>
        <w:t>Authentication Systems</w:t>
      </w:r>
    </w:p>
    <w:p>
      <w:pPr>
        <w:numPr>
          <w:ilvl w:val="3"/>
          <w:numId w:val="900"/>
        </w:numPr>
        <w:spacing w:before="0" w:after="0"/>
      </w:pPr>
      <w:r>
        <w:t>Authorization Mechanisms</w:t>
      </w:r>
    </w:p>
    <w:p>
      <w:pPr>
        <w:numPr>
          <w:ilvl w:val="3"/>
          <w:numId w:val="900"/>
        </w:numPr>
        <w:spacing w:before="0" w:after="0"/>
      </w:pPr>
      <w:r>
        <w:t>Identity Management Systems</w:t>
      </w:r>
    </w:p>
    <w:p>
      <w:pPr>
        <w:numPr>
          <w:ilvl w:val="1"/>
          <w:numId w:val="900"/>
        </w:numPr>
        <w:spacing w:before="0" w:after="0"/>
      </w:pPr>
      <w:r>
        <w:t>Administrative Controls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Policy and Procedure Controls</w:t>
      </w:r>
    </w:p>
    <w:p>
      <w:pPr>
        <w:numPr>
          <w:ilvl w:val="3"/>
          <w:numId w:val="900"/>
        </w:numPr>
        <w:spacing w:before="0" w:after="0"/>
      </w:pPr>
      <w:r>
        <w:t>Security Policies</w:t>
      </w:r>
    </w:p>
    <w:p>
      <w:pPr>
        <w:numPr>
          <w:ilvl w:val="4"/>
          <w:numId w:val="900"/>
        </w:numPr>
        <w:spacing w:before="0" w:after="0"/>
      </w:pPr>
      <w:r>
        <w:t>Policy Development Process</w:t>
      </w:r>
    </w:p>
    <w:p>
      <w:pPr>
        <w:numPr>
          <w:ilvl w:val="4"/>
          <w:numId w:val="900"/>
        </w:numPr>
        <w:spacing w:before="0" w:after="0"/>
      </w:pPr>
      <w:r>
        <w:t>Policy Implementation</w:t>
      </w:r>
    </w:p>
    <w:p>
      <w:pPr>
        <w:numPr>
          <w:ilvl w:val="4"/>
          <w:numId w:val="900"/>
        </w:numPr>
        <w:spacing w:before="0" w:after="0"/>
      </w:pPr>
      <w:r>
        <w:t>Policy Enforcement</w:t>
      </w:r>
    </w:p>
    <w:p>
      <w:pPr>
        <w:numPr>
          <w:ilvl w:val="3"/>
          <w:numId w:val="900"/>
        </w:numPr>
        <w:spacing w:before="0" w:after="0"/>
      </w:pPr>
      <w:r>
        <w:t>Security Standards</w:t>
      </w:r>
    </w:p>
    <w:p>
      <w:pPr>
        <w:numPr>
          <w:ilvl w:val="3"/>
          <w:numId w:val="900"/>
        </w:numPr>
        <w:spacing w:before="0" w:after="0"/>
      </w:pPr>
      <w:r>
        <w:t>Security Procedures</w:t>
      </w:r>
    </w:p>
    <w:p>
      <w:pPr>
        <w:numPr>
          <w:ilvl w:val="3"/>
          <w:numId w:val="900"/>
        </w:numPr>
        <w:spacing w:before="0" w:after="0"/>
      </w:pPr>
      <w:r>
        <w:t>Security Guidelines</w:t>
      </w:r>
    </w:p>
    <w:p>
      <w:pPr>
        <w:numPr>
          <w:ilvl w:val="2"/>
          <w:numId w:val="900"/>
        </w:numPr>
        <w:spacing w:before="0" w:after="0"/>
      </w:pPr>
      <w:r>
        <w:t>Personnel Security Controls</w:t>
      </w:r>
    </w:p>
    <w:p>
      <w:pPr>
        <w:numPr>
          <w:ilvl w:val="3"/>
          <w:numId w:val="900"/>
        </w:numPr>
        <w:spacing w:before="0" w:after="0"/>
      </w:pPr>
      <w:r>
        <w:t>Background Checks</w:t>
      </w:r>
    </w:p>
    <w:p>
      <w:pPr>
        <w:numPr>
          <w:ilvl w:val="3"/>
          <w:numId w:val="900"/>
        </w:numPr>
        <w:spacing w:before="0" w:after="0"/>
      </w:pPr>
      <w:r>
        <w:t>Security Clearances</w:t>
      </w:r>
    </w:p>
    <w:p>
      <w:pPr>
        <w:numPr>
          <w:ilvl w:val="3"/>
          <w:numId w:val="900"/>
        </w:numPr>
        <w:spacing w:before="0" w:after="0"/>
      </w:pPr>
      <w:r>
        <w:t>Employment Agreements</w:t>
      </w:r>
    </w:p>
    <w:p>
      <w:pPr>
        <w:numPr>
          <w:ilvl w:val="3"/>
          <w:numId w:val="900"/>
        </w:numPr>
        <w:spacing w:before="0" w:after="0"/>
      </w:pPr>
      <w:r>
        <w:t>Termination Procedures</w:t>
      </w:r>
    </w:p>
    <w:p>
      <w:pPr>
        <w:numPr>
          <w:ilvl w:val="2"/>
          <w:numId w:val="900"/>
        </w:numPr>
        <w:spacing w:before="0" w:after="0"/>
      </w:pPr>
      <w:r>
        <w:t>Training and Awareness</w:t>
      </w:r>
    </w:p>
    <w:p>
      <w:pPr>
        <w:numPr>
          <w:ilvl w:val="3"/>
          <w:numId w:val="900"/>
        </w:numPr>
        <w:spacing w:before="0" w:after="0"/>
      </w:pPr>
      <w:r>
        <w:t>Security Awareness Programs</w:t>
      </w:r>
    </w:p>
    <w:p>
      <w:pPr>
        <w:numPr>
          <w:ilvl w:val="3"/>
          <w:numId w:val="900"/>
        </w:numPr>
        <w:spacing w:before="0" w:after="0"/>
      </w:pPr>
      <w:r>
        <w:t>Training Curricula</w:t>
      </w:r>
    </w:p>
    <w:p>
      <w:pPr>
        <w:numPr>
          <w:ilvl w:val="3"/>
          <w:numId w:val="900"/>
        </w:numPr>
        <w:spacing w:before="0" w:after="0"/>
      </w:pPr>
      <w:r>
        <w:t>Phishing Simulations</w:t>
      </w:r>
    </w:p>
    <w:p>
      <w:pPr>
        <w:numPr>
          <w:ilvl w:val="3"/>
          <w:numId w:val="900"/>
        </w:numPr>
        <w:spacing w:before="0" w:after="0"/>
      </w:pPr>
      <w:r>
        <w:t>Security Culture Development</w:t>
      </w:r>
    </w:p>
    <w:p>
      <w:pPr>
        <w:numPr>
          <w:ilvl w:val="2"/>
          <w:numId w:val="900"/>
        </w:numPr>
        <w:spacing w:before="0" w:after="0"/>
      </w:pPr>
      <w:r>
        <w:t>Risk Management Controls</w:t>
      </w:r>
    </w:p>
    <w:p>
      <w:pPr>
        <w:numPr>
          <w:ilvl w:val="3"/>
          <w:numId w:val="900"/>
        </w:numPr>
        <w:spacing w:before="0" w:after="0"/>
      </w:pPr>
      <w:r>
        <w:t>Risk Assessment Procedures</w:t>
      </w:r>
    </w:p>
    <w:p>
      <w:pPr>
        <w:numPr>
          <w:ilvl w:val="3"/>
          <w:numId w:val="900"/>
        </w:numPr>
        <w:spacing w:before="0" w:after="0"/>
      </w:pPr>
      <w:r>
        <w:t>Risk Treatment Plans</w:t>
      </w:r>
    </w:p>
    <w:p>
      <w:pPr>
        <w:numPr>
          <w:ilvl w:val="3"/>
          <w:numId w:val="900"/>
        </w:numPr>
        <w:spacing w:before="0" w:after="0"/>
      </w:pPr>
      <w:r>
        <w:t>Risk Monitoring</w:t>
      </w:r>
    </w:p>
    <w:p>
      <w:pPr>
        <w:numPr>
          <w:ilvl w:val="3"/>
          <w:numId w:val="900"/>
        </w:numPr>
        <w:spacing w:before="0" w:after="0"/>
      </w:pPr>
      <w:r>
        <w:t>Periodic Risk Reviews</w:t>
      </w:r>
    </w:p>
    <w:p>
      <w:pPr>
        <w:numPr>
          <w:ilvl w:val="2"/>
          <w:numId w:val="900"/>
        </w:numPr>
        <w:spacing w:before="0" w:after="0"/>
      </w:pPr>
      <w:r>
        <w:t>Governance Controls</w:t>
      </w:r>
    </w:p>
    <w:p>
      <w:pPr>
        <w:numPr>
          <w:ilvl w:val="3"/>
          <w:numId w:val="900"/>
        </w:numPr>
        <w:spacing w:before="0" w:after="0"/>
      </w:pPr>
      <w:r>
        <w:t>Security Governance Framework</w:t>
      </w:r>
    </w:p>
    <w:p>
      <w:pPr>
        <w:numPr>
          <w:ilvl w:val="3"/>
          <w:numId w:val="900"/>
        </w:numPr>
        <w:spacing w:before="0" w:after="0"/>
      </w:pPr>
      <w:r>
        <w:t>Compliance Management</w:t>
      </w:r>
    </w:p>
    <w:p>
      <w:pPr>
        <w:numPr>
          <w:ilvl w:val="3"/>
          <w:numId w:val="900"/>
        </w:numPr>
        <w:spacing w:before="0" w:after="0"/>
      </w:pPr>
      <w:r>
        <w:t>Security Metrics</w:t>
      </w:r>
    </w:p>
    <w:p>
      <w:pPr>
        <w:numPr>
          <w:ilvl w:val="1"/>
          <w:numId w:val="900"/>
        </w:numPr>
        <w:spacing w:before="0" w:after="0"/>
      </w:pPr>
      <w:r>
        <w:t>Physical Controls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Perimeter Security</w:t>
      </w:r>
    </w:p>
    <w:p>
      <w:pPr>
        <w:numPr>
          <w:ilvl w:val="3"/>
          <w:numId w:val="900"/>
        </w:numPr>
        <w:spacing w:before="0" w:after="0"/>
      </w:pPr>
      <w:r>
        <w:t>Fencing and Barriers</w:t>
      </w:r>
    </w:p>
    <w:p>
      <w:pPr>
        <w:numPr>
          <w:ilvl w:val="3"/>
          <w:numId w:val="900"/>
        </w:numPr>
        <w:spacing w:before="0" w:after="0"/>
      </w:pPr>
      <w:r>
        <w:t>Gates and Checkpoints</w:t>
      </w:r>
    </w:p>
    <w:p>
      <w:pPr>
        <w:numPr>
          <w:ilvl w:val="3"/>
          <w:numId w:val="900"/>
        </w:numPr>
        <w:spacing w:before="0" w:after="0"/>
      </w:pPr>
      <w:r>
        <w:t>Perimeter Monitoring</w:t>
      </w:r>
    </w:p>
    <w:p>
      <w:pPr>
        <w:numPr>
          <w:ilvl w:val="2"/>
          <w:numId w:val="900"/>
        </w:numPr>
        <w:spacing w:before="0" w:after="0"/>
      </w:pPr>
      <w:r>
        <w:t>Access Control Systems</w:t>
      </w:r>
    </w:p>
    <w:p>
      <w:pPr>
        <w:numPr>
          <w:ilvl w:val="3"/>
          <w:numId w:val="900"/>
        </w:numPr>
        <w:spacing w:before="0" w:after="0"/>
      </w:pPr>
      <w:r>
        <w:t>Physical Access Controls</w:t>
      </w:r>
    </w:p>
    <w:p>
      <w:pPr>
        <w:numPr>
          <w:ilvl w:val="3"/>
          <w:numId w:val="900"/>
        </w:numPr>
        <w:spacing w:before="0" w:after="0"/>
      </w:pPr>
      <w:r>
        <w:t>Badge Systems</w:t>
      </w:r>
    </w:p>
    <w:p>
      <w:pPr>
        <w:numPr>
          <w:ilvl w:val="3"/>
          <w:numId w:val="900"/>
        </w:numPr>
        <w:spacing w:before="0" w:after="0"/>
      </w:pPr>
      <w:r>
        <w:t>Biometric Access Controls</w:t>
      </w:r>
    </w:p>
    <w:p>
      <w:pPr>
        <w:numPr>
          <w:ilvl w:val="3"/>
          <w:numId w:val="900"/>
        </w:numPr>
        <w:spacing w:before="0" w:after="0"/>
      </w:pPr>
      <w:r>
        <w:t>Visitor Management</w:t>
      </w:r>
    </w:p>
    <w:p>
      <w:pPr>
        <w:numPr>
          <w:ilvl w:val="2"/>
          <w:numId w:val="900"/>
        </w:numPr>
        <w:spacing w:before="0" w:after="0"/>
      </w:pPr>
      <w:r>
        <w:t>Surveillance Systems</w:t>
      </w:r>
    </w:p>
    <w:p>
      <w:pPr>
        <w:numPr>
          <w:ilvl w:val="3"/>
          <w:numId w:val="900"/>
        </w:numPr>
        <w:spacing w:before="0" w:after="0"/>
      </w:pPr>
      <w:r>
        <w:t>CCTV Systems</w:t>
      </w:r>
    </w:p>
    <w:p>
      <w:pPr>
        <w:numPr>
          <w:ilvl w:val="4"/>
          <w:numId w:val="900"/>
        </w:numPr>
        <w:spacing w:before="0" w:after="0"/>
      </w:pPr>
      <w:r>
        <w:t>Camera Placement</w:t>
      </w:r>
    </w:p>
    <w:p>
      <w:pPr>
        <w:numPr>
          <w:ilvl w:val="4"/>
          <w:numId w:val="900"/>
        </w:numPr>
        <w:spacing w:before="0" w:after="0"/>
      </w:pPr>
      <w:r>
        <w:t>Video Recording</w:t>
      </w:r>
    </w:p>
    <w:p>
      <w:pPr>
        <w:numPr>
          <w:ilvl w:val="4"/>
          <w:numId w:val="900"/>
        </w:numPr>
        <w:spacing w:before="0" w:after="0"/>
      </w:pPr>
      <w:r>
        <w:t>Video Retention</w:t>
      </w:r>
    </w:p>
    <w:p>
      <w:pPr>
        <w:numPr>
          <w:ilvl w:val="3"/>
          <w:numId w:val="900"/>
        </w:numPr>
        <w:spacing w:before="0" w:after="0"/>
      </w:pPr>
      <w:r>
        <w:t>Motion Detection</w:t>
      </w:r>
    </w:p>
    <w:p>
      <w:pPr>
        <w:numPr>
          <w:ilvl w:val="3"/>
          <w:numId w:val="900"/>
        </w:numPr>
        <w:spacing w:before="0" w:after="0"/>
      </w:pPr>
      <w:r>
        <w:t>Alarm Systems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3"/>
          <w:numId w:val="900"/>
        </w:numPr>
        <w:spacing w:before="0" w:after="0"/>
      </w:pPr>
      <w:r>
        <w:t>HVAC Systems</w:t>
      </w:r>
    </w:p>
    <w:p>
      <w:pPr>
        <w:numPr>
          <w:ilvl w:val="3"/>
          <w:numId w:val="900"/>
        </w:numPr>
        <w:spacing w:before="0" w:after="0"/>
      </w:pPr>
      <w:r>
        <w:t>Fire Suppression Systems</w:t>
      </w:r>
    </w:p>
    <w:p>
      <w:pPr>
        <w:numPr>
          <w:ilvl w:val="4"/>
          <w:numId w:val="900"/>
        </w:numPr>
        <w:spacing w:before="0" w:after="0"/>
      </w:pPr>
      <w:r>
        <w:t>Fire Detection</w:t>
      </w:r>
    </w:p>
    <w:p>
      <w:pPr>
        <w:numPr>
          <w:ilvl w:val="4"/>
          <w:numId w:val="900"/>
        </w:numPr>
        <w:spacing w:before="0" w:after="0"/>
      </w:pPr>
      <w:r>
        <w:t>Fire Suppression Methods</w:t>
      </w:r>
    </w:p>
    <w:p>
      <w:pPr>
        <w:numPr>
          <w:ilvl w:val="3"/>
          <w:numId w:val="900"/>
        </w:numPr>
        <w:spacing w:before="0" w:after="0"/>
      </w:pPr>
      <w:r>
        <w:t>Water Leak Detection</w:t>
      </w:r>
    </w:p>
    <w:p>
      <w:pPr>
        <w:numPr>
          <w:ilvl w:val="3"/>
          <w:numId w:val="900"/>
        </w:numPr>
        <w:spacing w:before="0" w:after="0"/>
      </w:pPr>
      <w:r>
        <w:t>Power Management</w:t>
      </w:r>
    </w:p>
    <w:p>
      <w:pPr>
        <w:numPr>
          <w:ilvl w:val="4"/>
          <w:numId w:val="900"/>
        </w:numPr>
        <w:spacing w:before="0" w:after="0"/>
      </w:pPr>
      <w:r>
        <w:t>Uninterruptible Power Supply</w:t>
      </w:r>
    </w:p>
    <w:p>
      <w:pPr>
        <w:numPr>
          <w:ilvl w:val="4"/>
          <w:numId w:val="900"/>
        </w:numPr>
        <w:spacing w:before="0" w:after="0"/>
      </w:pPr>
      <w:r>
        <w:t>Backup Generators</w:t>
      </w:r>
    </w:p>
    <w:p>
      <w:pPr>
        <w:numPr>
          <w:ilvl w:val="2"/>
          <w:numId w:val="900"/>
        </w:numPr>
        <w:spacing w:before="0" w:after="0"/>
      </w:pPr>
      <w:r>
        <w:t>Secure Areas</w:t>
      </w:r>
    </w:p>
    <w:p>
      <w:pPr>
        <w:numPr>
          <w:ilvl w:val="3"/>
          <w:numId w:val="900"/>
        </w:numPr>
        <w:spacing w:before="0" w:after="0"/>
      </w:pPr>
      <w:r>
        <w:t>Data Centers</w:t>
      </w:r>
    </w:p>
    <w:p>
      <w:pPr>
        <w:numPr>
          <w:ilvl w:val="3"/>
          <w:numId w:val="900"/>
        </w:numPr>
        <w:spacing w:before="0" w:after="0"/>
      </w:pPr>
      <w:r>
        <w:t>Server Rooms</w:t>
      </w:r>
    </w:p>
    <w:p>
      <w:pPr>
        <w:numPr>
          <w:ilvl w:val="3"/>
          <w:numId w:val="900"/>
        </w:numPr>
        <w:spacing w:before="0" w:after="0"/>
      </w:pPr>
      <w:r>
        <w:t>Secure Storage</w:t>
      </w:r>
    </w:p>
    <w:p>
      <w:pPr>
        <w:numPr>
          <w:ilvl w:val="0"/>
          <w:numId w:val="900"/>
        </w:numPr>
        <w:spacing w:before="0" w:after="0"/>
      </w:pPr>
      <w:r>
        <w:t>Control Classification by Function</w:t>
      </w:r>
    </w:p>
    <w:p>
      <w:pPr>
        <w:numPr>
          <w:ilvl w:val="1"/>
          <w:numId w:val="900"/>
        </w:numPr>
        <w:spacing w:before="0" w:after="0"/>
      </w:pPr>
      <w:r>
        <w:t>Preventive Controls</w:t>
      </w:r>
    </w:p>
    <w:p>
      <w:pPr>
        <w:numPr>
          <w:ilvl w:val="2"/>
          <w:numId w:val="900"/>
        </w:numPr>
        <w:spacing w:before="0" w:after="0"/>
      </w:pPr>
      <w:r>
        <w:t>Purpose and Characteristics</w:t>
      </w:r>
    </w:p>
    <w:p>
      <w:pPr>
        <w:numPr>
          <w:ilvl w:val="2"/>
          <w:numId w:val="900"/>
        </w:numPr>
        <w:spacing w:before="0" w:after="0"/>
      </w:pPr>
      <w:r>
        <w:t>Access Control Systems</w:t>
      </w:r>
    </w:p>
    <w:p>
      <w:pPr>
        <w:numPr>
          <w:ilvl w:val="2"/>
          <w:numId w:val="900"/>
        </w:numPr>
        <w:spacing w:before="0" w:after="0"/>
      </w:pPr>
      <w:r>
        <w:t>Security Training Programs</w:t>
      </w:r>
    </w:p>
    <w:p>
      <w:pPr>
        <w:numPr>
          <w:ilvl w:val="2"/>
          <w:numId w:val="900"/>
        </w:numPr>
        <w:spacing w:before="0" w:after="0"/>
      </w:pPr>
      <w:r>
        <w:t>Encryption Technologies</w:t>
      </w:r>
    </w:p>
    <w:p>
      <w:pPr>
        <w:numPr>
          <w:ilvl w:val="2"/>
          <w:numId w:val="900"/>
        </w:numPr>
        <w:spacing w:before="0" w:after="0"/>
      </w:pPr>
      <w:r>
        <w:t>Firewall Systems</w:t>
      </w:r>
    </w:p>
    <w:p>
      <w:pPr>
        <w:numPr>
          <w:ilvl w:val="1"/>
          <w:numId w:val="900"/>
        </w:numPr>
        <w:spacing w:before="0" w:after="0"/>
      </w:pPr>
      <w:r>
        <w:t>Detective Controls</w:t>
      </w:r>
    </w:p>
    <w:p>
      <w:pPr>
        <w:numPr>
          <w:ilvl w:val="2"/>
          <w:numId w:val="900"/>
        </w:numPr>
        <w:spacing w:before="0" w:after="0"/>
      </w:pPr>
      <w:r>
        <w:t>Purpose and Characteristics</w:t>
      </w:r>
    </w:p>
    <w:p>
      <w:pPr>
        <w:numPr>
          <w:ilvl w:val="2"/>
          <w:numId w:val="900"/>
        </w:numPr>
        <w:spacing w:before="0" w:after="0"/>
      </w:pPr>
      <w:r>
        <w:t>Intrusion Detection Systems</w:t>
      </w:r>
    </w:p>
    <w:p>
      <w:pPr>
        <w:numPr>
          <w:ilvl w:val="2"/>
          <w:numId w:val="900"/>
        </w:numPr>
        <w:spacing w:before="0" w:after="0"/>
      </w:pPr>
      <w:r>
        <w:t>Security Monitoring</w:t>
      </w:r>
    </w:p>
    <w:p>
      <w:pPr>
        <w:numPr>
          <w:ilvl w:val="2"/>
          <w:numId w:val="900"/>
        </w:numPr>
        <w:spacing w:before="0" w:after="0"/>
      </w:pPr>
      <w:r>
        <w:t>Audit Systems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numPr>
          <w:ilvl w:val="1"/>
          <w:numId w:val="900"/>
        </w:numPr>
        <w:spacing w:before="0" w:after="0"/>
      </w:pPr>
      <w:r>
        <w:t>Corrective Controls</w:t>
      </w:r>
    </w:p>
    <w:p>
      <w:pPr>
        <w:numPr>
          <w:ilvl w:val="2"/>
          <w:numId w:val="900"/>
        </w:numPr>
        <w:spacing w:before="0" w:after="0"/>
      </w:pPr>
      <w:r>
        <w:t>Purpose and Characteristics</w:t>
      </w:r>
    </w:p>
    <w:p>
      <w:pPr>
        <w:numPr>
          <w:ilvl w:val="2"/>
          <w:numId w:val="900"/>
        </w:numPr>
        <w:spacing w:before="0" w:after="0"/>
      </w:pPr>
      <w:r>
        <w:t>Incident Response Procedures</w:t>
      </w:r>
    </w:p>
    <w:p>
      <w:pPr>
        <w:numPr>
          <w:ilvl w:val="2"/>
          <w:numId w:val="900"/>
        </w:numPr>
        <w:spacing w:before="0" w:after="0"/>
      </w:pPr>
      <w:r>
        <w:t>Patch Management</w:t>
      </w:r>
    </w:p>
    <w:p>
      <w:pPr>
        <w:numPr>
          <w:ilvl w:val="2"/>
          <w:numId w:val="900"/>
        </w:numPr>
        <w:spacing w:before="0" w:after="0"/>
      </w:pPr>
      <w:r>
        <w:t>System Recovery</w:t>
      </w:r>
    </w:p>
    <w:p>
      <w:pPr>
        <w:numPr>
          <w:ilvl w:val="2"/>
          <w:numId w:val="900"/>
        </w:numPr>
        <w:spacing w:before="0" w:after="0"/>
      </w:pPr>
      <w:r>
        <w:t>Backup Restoration</w:t>
      </w:r>
    </w:p>
    <w:p>
      <w:pPr>
        <w:numPr>
          <w:ilvl w:val="1"/>
          <w:numId w:val="900"/>
        </w:numPr>
        <w:spacing w:before="0" w:after="0"/>
      </w:pPr>
      <w:r>
        <w:t>Deterrent Controls</w:t>
      </w:r>
    </w:p>
    <w:p>
      <w:pPr>
        <w:numPr>
          <w:ilvl w:val="2"/>
          <w:numId w:val="900"/>
        </w:numPr>
        <w:spacing w:before="0" w:after="0"/>
      </w:pPr>
      <w:r>
        <w:t>Purpose and Characteristics</w:t>
      </w:r>
    </w:p>
    <w:p>
      <w:pPr>
        <w:numPr>
          <w:ilvl w:val="2"/>
          <w:numId w:val="900"/>
        </w:numPr>
        <w:spacing w:before="0" w:after="0"/>
      </w:pPr>
      <w:r>
        <w:t>Warning Signs</w:t>
      </w:r>
    </w:p>
    <w:p>
      <w:pPr>
        <w:numPr>
          <w:ilvl w:val="2"/>
          <w:numId w:val="900"/>
        </w:numPr>
        <w:spacing w:before="0" w:after="0"/>
      </w:pPr>
      <w:r>
        <w:t>Security Policies</w:t>
      </w:r>
    </w:p>
    <w:p>
      <w:pPr>
        <w:numPr>
          <w:ilvl w:val="2"/>
          <w:numId w:val="900"/>
        </w:numPr>
        <w:spacing w:before="0" w:after="0"/>
      </w:pPr>
      <w:r>
        <w:t>Legal Consequences</w:t>
      </w:r>
    </w:p>
    <w:p>
      <w:pPr>
        <w:numPr>
          <w:ilvl w:val="2"/>
          <w:numId w:val="900"/>
        </w:numPr>
        <w:spacing w:before="0" w:after="0"/>
      </w:pPr>
      <w:r>
        <w:t>Monitoring Notifications</w:t>
      </w:r>
    </w:p>
    <w:p>
      <w:pPr>
        <w:numPr>
          <w:ilvl w:val="1"/>
          <w:numId w:val="900"/>
        </w:numPr>
        <w:spacing w:before="0" w:after="0"/>
      </w:pPr>
      <w:r>
        <w:t>Compensating Controls</w:t>
      </w:r>
    </w:p>
    <w:p>
      <w:pPr>
        <w:numPr>
          <w:ilvl w:val="2"/>
          <w:numId w:val="900"/>
        </w:numPr>
        <w:spacing w:before="0" w:after="0"/>
      </w:pPr>
      <w:r>
        <w:t>Purpose and Application</w:t>
      </w:r>
    </w:p>
    <w:p>
      <w:pPr>
        <w:numPr>
          <w:ilvl w:val="2"/>
          <w:numId w:val="900"/>
        </w:numPr>
        <w:spacing w:before="0" w:after="0"/>
      </w:pPr>
      <w:r>
        <w:t>Alternative Security Measures</w:t>
      </w:r>
    </w:p>
    <w:p>
      <w:pPr>
        <w:numPr>
          <w:ilvl w:val="2"/>
          <w:numId w:val="900"/>
        </w:numPr>
        <w:spacing w:before="0" w:after="0"/>
      </w:pPr>
      <w:r>
        <w:t>Temporary Controls</w:t>
      </w:r>
    </w:p>
    <w:p>
      <w:pPr>
        <w:numPr>
          <w:ilvl w:val="2"/>
          <w:numId w:val="900"/>
        </w:numPr>
        <w:spacing w:before="0" w:after="0"/>
      </w:pPr>
      <w:r>
        <w:t>Risk Mitigation Strategies</w:t>
      </w:r>
    </w:p>
    <w:p>
      <w:pPr>
        <w:numPr>
          <w:ilvl w:val="0"/>
          <w:numId w:val="900"/>
        </w:numPr>
        <w:spacing w:before="0" w:after="0"/>
      </w:pPr>
      <w:r>
        <w:t>Control Selection and Implementation</w:t>
      </w:r>
    </w:p>
    <w:p>
      <w:pPr>
        <w:numPr>
          <w:ilvl w:val="1"/>
          <w:numId w:val="900"/>
        </w:numPr>
        <w:spacing w:before="0" w:after="0"/>
      </w:pPr>
      <w:r>
        <w:t>Control Selection Criteria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Control Effectiveness Measurement</w:t>
      </w:r>
    </w:p>
    <w:p>
      <w:pPr>
        <w:numPr>
          <w:ilvl w:val="1"/>
          <w:numId w:val="900"/>
        </w:numPr>
        <w:spacing w:before="0" w:after="0"/>
      </w:pPr>
      <w:r>
        <w:t>Control Integration</w:t>
      </w:r>
    </w:p>
    <w:p>
      <w:pPr>
        <w:pStyle w:val="Heading1"/>
      </w:pPr>
      <w:r>
        <w:t>Security Design Principles</w:t>
      </w:r>
    </w:p>
    <w:p>
      <w:pPr>
        <w:numPr>
          <w:ilvl w:val="0"/>
          <w:numId w:val="900"/>
        </w:numPr>
        <w:spacing w:before="0" w:after="0"/>
      </w:pPr>
      <w:r>
        <w:t>Principle of Least Privilege</w:t>
      </w:r>
    </w:p>
    <w:p>
      <w:pPr>
        <w:numPr>
          <w:ilvl w:val="1"/>
          <w:numId w:val="900"/>
        </w:numPr>
        <w:spacing w:before="0" w:after="0"/>
      </w:pPr>
      <w:r>
        <w:t>Definition and Rationale</w:t>
      </w:r>
    </w:p>
    <w:p>
      <w:pPr>
        <w:numPr>
          <w:ilvl w:val="1"/>
          <w:numId w:val="900"/>
        </w:numPr>
        <w:spacing w:before="0" w:after="0"/>
      </w:pPr>
      <w:r>
        <w:t>Privilege Minimization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Just-in-Time Access</w:t>
      </w:r>
    </w:p>
    <w:p>
      <w:pPr>
        <w:numPr>
          <w:ilvl w:val="2"/>
          <w:numId w:val="900"/>
        </w:numPr>
        <w:spacing w:before="0" w:after="0"/>
      </w:pPr>
      <w:r>
        <w:t>Privilege Escalation Controls</w:t>
      </w:r>
    </w:p>
    <w:p>
      <w:pPr>
        <w:numPr>
          <w:ilvl w:val="1"/>
          <w:numId w:val="900"/>
        </w:numPr>
        <w:spacing w:before="0" w:after="0"/>
      </w:pPr>
      <w:r>
        <w:t>Common Implementation Pitfalls</w:t>
      </w:r>
    </w:p>
    <w:p>
      <w:pPr>
        <w:numPr>
          <w:ilvl w:val="1"/>
          <w:numId w:val="900"/>
        </w:numPr>
        <w:spacing w:before="0" w:after="0"/>
      </w:pPr>
      <w:r>
        <w:t>Monitoring and Enforcement</w:t>
      </w:r>
    </w:p>
    <w:p>
      <w:pPr>
        <w:numPr>
          <w:ilvl w:val="0"/>
          <w:numId w:val="900"/>
        </w:numPr>
        <w:spacing w:before="0" w:after="0"/>
      </w:pPr>
      <w:r>
        <w:t>Defense in Depth</w:t>
      </w:r>
    </w:p>
    <w:p>
      <w:pPr>
        <w:numPr>
          <w:ilvl w:val="1"/>
          <w:numId w:val="900"/>
        </w:numPr>
        <w:spacing w:before="0" w:after="0"/>
      </w:pPr>
      <w:r>
        <w:t>Layered Security Model</w:t>
      </w:r>
    </w:p>
    <w:p>
      <w:pPr>
        <w:numPr>
          <w:ilvl w:val="1"/>
          <w:numId w:val="900"/>
        </w:numPr>
        <w:spacing w:before="0" w:after="0"/>
      </w:pPr>
      <w:r>
        <w:t>Security Layer Types</w:t>
      </w:r>
    </w:p>
    <w:p>
      <w:pPr>
        <w:numPr>
          <w:ilvl w:val="2"/>
          <w:numId w:val="900"/>
        </w:numPr>
        <w:spacing w:before="0" w:after="0"/>
      </w:pPr>
      <w:r>
        <w:t>Network Layer Security</w:t>
      </w:r>
    </w:p>
    <w:p>
      <w:pPr>
        <w:numPr>
          <w:ilvl w:val="2"/>
          <w:numId w:val="900"/>
        </w:numPr>
        <w:spacing w:before="0" w:after="0"/>
      </w:pPr>
      <w:r>
        <w:t>Host Layer Security</w:t>
      </w:r>
    </w:p>
    <w:p>
      <w:pPr>
        <w:numPr>
          <w:ilvl w:val="2"/>
          <w:numId w:val="900"/>
        </w:numPr>
        <w:spacing w:before="0" w:after="0"/>
      </w:pPr>
      <w:r>
        <w:t>Application Layer Security</w:t>
      </w:r>
    </w:p>
    <w:p>
      <w:pPr>
        <w:numPr>
          <w:ilvl w:val="2"/>
          <w:numId w:val="900"/>
        </w:numPr>
        <w:spacing w:before="0" w:after="0"/>
      </w:pPr>
      <w:r>
        <w:t>Data Layer Security</w:t>
      </w:r>
    </w:p>
    <w:p>
      <w:pPr>
        <w:numPr>
          <w:ilvl w:val="1"/>
          <w:numId w:val="900"/>
        </w:numPr>
        <w:spacing w:before="0" w:after="0"/>
      </w:pPr>
      <w:r>
        <w:t>Layer Integration</w:t>
      </w:r>
    </w:p>
    <w:p>
      <w:pPr>
        <w:numPr>
          <w:ilvl w:val="1"/>
          <w:numId w:val="900"/>
        </w:numPr>
        <w:spacing w:before="0" w:after="0"/>
      </w:pPr>
      <w:r>
        <w:t>Examples of Defense Layers</w:t>
      </w:r>
    </w:p>
    <w:p>
      <w:pPr>
        <w:numPr>
          <w:ilvl w:val="1"/>
          <w:numId w:val="900"/>
        </w:numPr>
        <w:spacing w:before="0" w:after="0"/>
      </w:pPr>
      <w:r>
        <w:t>Implementation Considerations</w:t>
      </w:r>
    </w:p>
    <w:p>
      <w:pPr>
        <w:numPr>
          <w:ilvl w:val="0"/>
          <w:numId w:val="900"/>
        </w:numPr>
        <w:spacing w:before="0" w:after="0"/>
      </w:pPr>
      <w:r>
        <w:t>Separation of Duties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Role Segregation Strategies</w:t>
      </w:r>
    </w:p>
    <w:p>
      <w:pPr>
        <w:numPr>
          <w:ilvl w:val="1"/>
          <w:numId w:val="900"/>
        </w:numPr>
        <w:spacing w:before="0" w:after="0"/>
      </w:pPr>
      <w:r>
        <w:t>Conflict of Interest Prevention</w:t>
      </w:r>
    </w:p>
    <w:p>
      <w:pPr>
        <w:numPr>
          <w:ilvl w:val="1"/>
          <w:numId w:val="900"/>
        </w:numPr>
        <w:spacing w:before="0" w:after="0"/>
      </w:pPr>
      <w:r>
        <w:t>Reducing Insider Threats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0"/>
          <w:numId w:val="900"/>
        </w:numPr>
        <w:spacing w:before="0" w:after="0"/>
      </w:pPr>
      <w:r>
        <w:t>Fail-Safe Defaults</w:t>
      </w:r>
    </w:p>
    <w:p>
      <w:pPr>
        <w:numPr>
          <w:ilvl w:val="1"/>
          <w:numId w:val="900"/>
        </w:numPr>
        <w:spacing w:before="0" w:after="0"/>
      </w:pPr>
      <w:r>
        <w:t>Secure by Default Configuration</w:t>
      </w:r>
    </w:p>
    <w:p>
      <w:pPr>
        <w:numPr>
          <w:ilvl w:val="1"/>
          <w:numId w:val="900"/>
        </w:numPr>
        <w:spacing w:before="0" w:after="0"/>
      </w:pPr>
      <w:r>
        <w:t>Default Deny Policies</w:t>
      </w:r>
    </w:p>
    <w:p>
      <w:pPr>
        <w:numPr>
          <w:ilvl w:val="1"/>
          <w:numId w:val="900"/>
        </w:numPr>
        <w:spacing w:before="0" w:after="0"/>
      </w:pPr>
      <w:r>
        <w:t>Error Handling Security</w:t>
      </w:r>
    </w:p>
    <w:p>
      <w:pPr>
        <w:numPr>
          <w:ilvl w:val="0"/>
          <w:numId w:val="900"/>
        </w:numPr>
        <w:spacing w:before="0" w:after="0"/>
      </w:pPr>
      <w:r>
        <w:t>Complete Mediation</w:t>
      </w:r>
    </w:p>
    <w:p>
      <w:pPr>
        <w:numPr>
          <w:ilvl w:val="1"/>
          <w:numId w:val="900"/>
        </w:numPr>
        <w:spacing w:before="0" w:after="0"/>
      </w:pPr>
      <w:r>
        <w:t>Access Control Enforcement</w:t>
      </w:r>
    </w:p>
    <w:p>
      <w:pPr>
        <w:numPr>
          <w:ilvl w:val="1"/>
          <w:numId w:val="900"/>
        </w:numPr>
        <w:spacing w:before="0" w:after="0"/>
      </w:pPr>
      <w:r>
        <w:t>Security Check Points</w:t>
      </w:r>
    </w:p>
    <w:p>
      <w:pPr>
        <w:numPr>
          <w:ilvl w:val="1"/>
          <w:numId w:val="900"/>
        </w:numPr>
        <w:spacing w:before="0" w:after="0"/>
      </w:pPr>
      <w:r>
        <w:t>Bypass Prevention</w:t>
      </w:r>
    </w:p>
    <w:p>
      <w:pPr>
        <w:numPr>
          <w:ilvl w:val="0"/>
          <w:numId w:val="900"/>
        </w:numPr>
        <w:spacing w:before="0" w:after="0"/>
      </w:pPr>
      <w:r>
        <w:t>Open Design Principle</w:t>
      </w:r>
    </w:p>
    <w:p>
      <w:pPr>
        <w:numPr>
          <w:ilvl w:val="1"/>
          <w:numId w:val="900"/>
        </w:numPr>
        <w:spacing w:before="0" w:after="0"/>
      </w:pPr>
      <w:r>
        <w:t>Security through Transparency</w:t>
      </w:r>
    </w:p>
    <w:p>
      <w:pPr>
        <w:numPr>
          <w:ilvl w:val="1"/>
          <w:numId w:val="900"/>
        </w:numPr>
        <w:spacing w:before="0" w:after="0"/>
      </w:pPr>
      <w:r>
        <w:t>Open vs Closed Design</w:t>
      </w:r>
    </w:p>
    <w:p>
      <w:pPr>
        <w:numPr>
          <w:ilvl w:val="1"/>
          <w:numId w:val="900"/>
        </w:numPr>
        <w:spacing w:before="0" w:after="0"/>
      </w:pPr>
      <w:r>
        <w:t>Peer Review Benefits</w:t>
      </w:r>
    </w:p>
    <w:p>
      <w:pPr>
        <w:numPr>
          <w:ilvl w:val="1"/>
          <w:numId w:val="900"/>
        </w:numPr>
        <w:spacing w:before="0" w:after="0"/>
      </w:pPr>
      <w:r>
        <w:t>Implementation Considerations</w:t>
      </w:r>
    </w:p>
    <w:p>
      <w:pPr>
        <w:numPr>
          <w:ilvl w:val="0"/>
          <w:numId w:val="900"/>
        </w:numPr>
        <w:spacing w:before="0" w:after="0"/>
      </w:pPr>
      <w:r>
        <w:t>Security through Obscurity</w:t>
      </w:r>
    </w:p>
    <w:p>
      <w:pPr>
        <w:numPr>
          <w:ilvl w:val="1"/>
          <w:numId w:val="900"/>
        </w:numPr>
        <w:spacing w:before="0" w:after="0"/>
      </w:pPr>
      <w:r>
        <w:t>Definition and Limitations</w:t>
      </w:r>
    </w:p>
    <w:p>
      <w:pPr>
        <w:numPr>
          <w:ilvl w:val="1"/>
          <w:numId w:val="900"/>
        </w:numPr>
        <w:spacing w:before="0" w:after="0"/>
      </w:pPr>
      <w:r>
        <w:t>Appropriate Use Cases</w:t>
      </w:r>
    </w:p>
    <w:p>
      <w:pPr>
        <w:numPr>
          <w:ilvl w:val="1"/>
          <w:numId w:val="900"/>
        </w:numPr>
        <w:spacing w:before="0" w:after="0"/>
      </w:pPr>
      <w:r>
        <w:t>Criticisms and Risks</w:t>
      </w:r>
    </w:p>
    <w:p>
      <w:pPr>
        <w:numPr>
          <w:ilvl w:val="1"/>
          <w:numId w:val="900"/>
        </w:numPr>
        <w:spacing w:before="0" w:after="0"/>
      </w:pPr>
      <w:r>
        <w:t>Complementary Security Measures</w:t>
      </w:r>
    </w:p>
    <w:p>
      <w:pPr>
        <w:numPr>
          <w:ilvl w:val="0"/>
          <w:numId w:val="900"/>
        </w:numPr>
        <w:spacing w:before="0" w:after="0"/>
      </w:pPr>
      <w:r>
        <w:t>Psychological Acceptability</w:t>
      </w:r>
    </w:p>
    <w:p>
      <w:pPr>
        <w:numPr>
          <w:ilvl w:val="1"/>
          <w:numId w:val="900"/>
        </w:numPr>
        <w:spacing w:before="0" w:after="0"/>
      </w:pPr>
      <w:r>
        <w:t>User-Friendly Security</w:t>
      </w:r>
    </w:p>
    <w:p>
      <w:pPr>
        <w:numPr>
          <w:ilvl w:val="1"/>
          <w:numId w:val="900"/>
        </w:numPr>
        <w:spacing w:before="0" w:after="0"/>
      </w:pPr>
      <w:r>
        <w:t>Usability Considerations</w:t>
      </w:r>
    </w:p>
    <w:p>
      <w:pPr>
        <w:numPr>
          <w:ilvl w:val="1"/>
          <w:numId w:val="900"/>
        </w:numPr>
        <w:spacing w:before="0" w:after="0"/>
      </w:pPr>
      <w:r>
        <w:t>Security Awareness Impact</w:t>
      </w:r>
    </w:p>
    <w:p>
      <w:pPr>
        <w:numPr>
          <w:ilvl w:val="0"/>
          <w:numId w:val="900"/>
        </w:numPr>
        <w:spacing w:before="0" w:after="0"/>
      </w:pPr>
      <w:r>
        <w:t>Work Factor Principle</w:t>
      </w:r>
    </w:p>
    <w:p>
      <w:pPr>
        <w:numPr>
          <w:ilvl w:val="1"/>
          <w:numId w:val="900"/>
        </w:numPr>
        <w:spacing w:before="0" w:after="0"/>
      </w:pPr>
      <w:r>
        <w:t>Cost of Attack vs Value</w:t>
      </w:r>
    </w:p>
    <w:p>
      <w:pPr>
        <w:numPr>
          <w:ilvl w:val="1"/>
          <w:numId w:val="900"/>
        </w:numPr>
        <w:spacing w:before="0" w:after="0"/>
      </w:pPr>
      <w:r>
        <w:t>Economic Security Analysis</w:t>
      </w:r>
    </w:p>
    <w:p>
      <w:pPr>
        <w:numPr>
          <w:ilvl w:val="1"/>
          <w:numId w:val="900"/>
        </w:numPr>
        <w:spacing w:before="0" w:after="0"/>
      </w:pPr>
      <w:r>
        <w:t>Resource Allocation</w:t>
      </w:r>
    </w:p>
    <w:p>
      <w:pPr>
        <w:pStyle w:val="Heading1"/>
      </w:pPr>
      <w:r>
        <w:t>Risk Management in Information Security</w:t>
      </w:r>
    </w:p>
    <w:p>
      <w:pPr>
        <w:numPr>
          <w:ilvl w:val="0"/>
          <w:numId w:val="900"/>
        </w:numPr>
        <w:spacing w:before="0" w:after="0"/>
      </w:pPr>
      <w:r>
        <w:t>Risk Management Fundamentals</w:t>
      </w:r>
    </w:p>
    <w:p>
      <w:pPr>
        <w:numPr>
          <w:ilvl w:val="1"/>
          <w:numId w:val="900"/>
        </w:numPr>
        <w:spacing w:before="0" w:after="0"/>
      </w:pPr>
      <w:r>
        <w:t>Risk Management Concepts</w:t>
      </w:r>
    </w:p>
    <w:p>
      <w:pPr>
        <w:numPr>
          <w:ilvl w:val="1"/>
          <w:numId w:val="900"/>
        </w:numPr>
        <w:spacing w:before="0" w:after="0"/>
      </w:pPr>
      <w:r>
        <w:t>Risk Management Frameworks</w:t>
      </w:r>
    </w:p>
    <w:p>
      <w:pPr>
        <w:numPr>
          <w:ilvl w:val="1"/>
          <w:numId w:val="900"/>
        </w:numPr>
        <w:spacing w:before="0" w:after="0"/>
      </w:pPr>
      <w:r>
        <w:t>Risk Management Lifecycle</w:t>
      </w:r>
    </w:p>
    <w:p>
      <w:pPr>
        <w:numPr>
          <w:ilvl w:val="1"/>
          <w:numId w:val="900"/>
        </w:numPr>
        <w:spacing w:before="0" w:after="0"/>
      </w:pPr>
      <w:r>
        <w:t>Organizational Risk Context</w:t>
      </w:r>
    </w:p>
    <w:p>
      <w:pPr>
        <w:numPr>
          <w:ilvl w:val="0"/>
          <w:numId w:val="900"/>
        </w:numPr>
        <w:spacing w:before="0" w:after="0"/>
      </w:pPr>
      <w:r>
        <w:t>Risk Identification Process</w:t>
      </w:r>
    </w:p>
    <w:p>
      <w:pPr>
        <w:numPr>
          <w:ilvl w:val="1"/>
          <w:numId w:val="900"/>
        </w:numPr>
        <w:spacing w:before="0" w:after="0"/>
      </w:pPr>
      <w:r>
        <w:t>Asset Identification</w:t>
      </w:r>
    </w:p>
    <w:p>
      <w:pPr>
        <w:numPr>
          <w:ilvl w:val="2"/>
          <w:numId w:val="900"/>
        </w:numPr>
        <w:spacing w:before="0" w:after="0"/>
      </w:pPr>
      <w:r>
        <w:t>Asset Inventory Methods</w:t>
      </w:r>
    </w:p>
    <w:p>
      <w:pPr>
        <w:numPr>
          <w:ilvl w:val="2"/>
          <w:numId w:val="900"/>
        </w:numPr>
        <w:spacing w:before="0" w:after="0"/>
      </w:pPr>
      <w:r>
        <w:t>Asset Classification</w:t>
      </w:r>
    </w:p>
    <w:p>
      <w:pPr>
        <w:numPr>
          <w:ilvl w:val="2"/>
          <w:numId w:val="900"/>
        </w:numPr>
        <w:spacing w:before="0" w:after="0"/>
      </w:pPr>
      <w:r>
        <w:t>Asset Valuation</w:t>
      </w:r>
    </w:p>
    <w:p>
      <w:pPr>
        <w:numPr>
          <w:ilvl w:val="1"/>
          <w:numId w:val="900"/>
        </w:numPr>
        <w:spacing w:before="0" w:after="0"/>
      </w:pPr>
      <w:r>
        <w:t>Threat Identification</w:t>
      </w:r>
    </w:p>
    <w:p>
      <w:pPr>
        <w:numPr>
          <w:ilvl w:val="2"/>
          <w:numId w:val="900"/>
        </w:numPr>
        <w:spacing w:before="0" w:after="0"/>
      </w:pPr>
      <w:r>
        <w:t>Threat Intelligence</w:t>
      </w:r>
    </w:p>
    <w:p>
      <w:pPr>
        <w:numPr>
          <w:ilvl w:val="2"/>
          <w:numId w:val="900"/>
        </w:numPr>
        <w:spacing w:before="0" w:after="0"/>
      </w:pPr>
      <w:r>
        <w:t>Threat Modeling</w:t>
      </w:r>
    </w:p>
    <w:p>
      <w:pPr>
        <w:numPr>
          <w:ilvl w:val="2"/>
          <w:numId w:val="900"/>
        </w:numPr>
        <w:spacing w:before="0" w:after="0"/>
      </w:pPr>
      <w:r>
        <w:t>Threat Landscape Analysis</w:t>
      </w:r>
    </w:p>
    <w:p>
      <w:pPr>
        <w:numPr>
          <w:ilvl w:val="1"/>
          <w:numId w:val="900"/>
        </w:numPr>
        <w:spacing w:before="0" w:after="0"/>
      </w:pPr>
      <w:r>
        <w:t>Vulnerability Identification</w:t>
      </w:r>
    </w:p>
    <w:p>
      <w:pPr>
        <w:numPr>
          <w:ilvl w:val="2"/>
          <w:numId w:val="900"/>
        </w:numPr>
        <w:spacing w:before="0" w:after="0"/>
      </w:pPr>
      <w:r>
        <w:t>Vulnerability Assessment Methods</w:t>
      </w:r>
    </w:p>
    <w:p>
      <w:pPr>
        <w:numPr>
          <w:ilvl w:val="2"/>
          <w:numId w:val="900"/>
        </w:numPr>
        <w:spacing w:before="0" w:after="0"/>
      </w:pPr>
      <w:r>
        <w:t>Vulnerability Scanning</w:t>
      </w:r>
    </w:p>
    <w:p>
      <w:pPr>
        <w:numPr>
          <w:ilvl w:val="2"/>
          <w:numId w:val="900"/>
        </w:numPr>
        <w:spacing w:before="0" w:after="0"/>
      </w:pPr>
      <w:r>
        <w:t>Penetration Testing</w:t>
      </w:r>
    </w:p>
    <w:p>
      <w:pPr>
        <w:numPr>
          <w:ilvl w:val="2"/>
          <w:numId w:val="900"/>
        </w:numPr>
        <w:spacing w:before="0" w:after="0"/>
      </w:pPr>
      <w:r>
        <w:t>Security Audits</w:t>
      </w:r>
    </w:p>
    <w:p>
      <w:pPr>
        <w:numPr>
          <w:ilvl w:val="0"/>
          <w:numId w:val="900"/>
        </w:numPr>
        <w:spacing w:before="0" w:after="0"/>
      </w:pPr>
      <w:r>
        <w:t>Risk Analysis and Assessment</w:t>
      </w:r>
    </w:p>
    <w:p>
      <w:pPr>
        <w:numPr>
          <w:ilvl w:val="1"/>
          <w:numId w:val="900"/>
        </w:numPr>
        <w:spacing w:before="0" w:after="0"/>
      </w:pPr>
      <w:r>
        <w:t>Risk Assessment Methodologies</w:t>
      </w:r>
    </w:p>
    <w:p>
      <w:pPr>
        <w:numPr>
          <w:ilvl w:val="1"/>
          <w:numId w:val="900"/>
        </w:numPr>
        <w:spacing w:before="0" w:after="0"/>
      </w:pPr>
      <w:r>
        <w:t>Qualitative Risk Analysis</w:t>
      </w:r>
    </w:p>
    <w:p>
      <w:pPr>
        <w:numPr>
          <w:ilvl w:val="2"/>
          <w:numId w:val="900"/>
        </w:numPr>
        <w:spacing w:before="0" w:after="0"/>
      </w:pPr>
      <w:r>
        <w:t>Risk Matrix Approach</w:t>
      </w:r>
    </w:p>
    <w:p>
      <w:pPr>
        <w:numPr>
          <w:ilvl w:val="2"/>
          <w:numId w:val="900"/>
        </w:numPr>
        <w:spacing w:before="0" w:after="0"/>
      </w:pPr>
      <w:r>
        <w:t>Subjective Risk Scoring</w:t>
      </w:r>
    </w:p>
    <w:p>
      <w:pPr>
        <w:numPr>
          <w:ilvl w:val="2"/>
          <w:numId w:val="900"/>
        </w:numPr>
        <w:spacing w:before="0" w:after="0"/>
      </w:pPr>
      <w:r>
        <w:t>Expert Judgment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1"/>
          <w:numId w:val="900"/>
        </w:numPr>
        <w:spacing w:before="0" w:after="0"/>
      </w:pPr>
      <w:r>
        <w:t>Quantitative Risk Analysis</w:t>
      </w:r>
    </w:p>
    <w:p>
      <w:pPr>
        <w:numPr>
          <w:ilvl w:val="2"/>
          <w:numId w:val="900"/>
        </w:numPr>
        <w:spacing w:before="0" w:after="0"/>
      </w:pPr>
      <w:r>
        <w:t>Asset Valuation Methods</w:t>
      </w:r>
    </w:p>
    <w:p>
      <w:pPr>
        <w:numPr>
          <w:ilvl w:val="2"/>
          <w:numId w:val="900"/>
        </w:numPr>
        <w:spacing w:before="0" w:after="0"/>
      </w:pPr>
      <w:r>
        <w:t>Probability Assessment</w:t>
      </w:r>
    </w:p>
    <w:p>
      <w:pPr>
        <w:numPr>
          <w:ilvl w:val="2"/>
          <w:numId w:val="900"/>
        </w:numPr>
        <w:spacing w:before="0" w:after="0"/>
      </w:pPr>
      <w:r>
        <w:t>Impact Calculation</w:t>
      </w:r>
    </w:p>
    <w:p>
      <w:pPr>
        <w:numPr>
          <w:ilvl w:val="2"/>
          <w:numId w:val="900"/>
        </w:numPr>
        <w:spacing w:before="0" w:after="0"/>
      </w:pPr>
      <w:r>
        <w:t>Annualized Loss Expectancy</w:t>
      </w:r>
    </w:p>
    <w:p>
      <w:pPr>
        <w:numPr>
          <w:ilvl w:val="2"/>
          <w:numId w:val="900"/>
        </w:numPr>
        <w:spacing w:before="0" w:after="0"/>
      </w:pPr>
      <w:r>
        <w:t>Return on Security Investment</w:t>
      </w:r>
    </w:p>
    <w:p>
      <w:pPr>
        <w:numPr>
          <w:ilvl w:val="1"/>
          <w:numId w:val="900"/>
        </w:numPr>
        <w:spacing w:before="0" w:after="0"/>
      </w:pPr>
      <w:r>
        <w:t>Risk Assessment Tools</w:t>
      </w:r>
    </w:p>
    <w:p>
      <w:pPr>
        <w:numPr>
          <w:ilvl w:val="1"/>
          <w:numId w:val="900"/>
        </w:numPr>
        <w:spacing w:before="0" w:after="0"/>
      </w:pPr>
      <w:r>
        <w:t>Risk Assessment Documentation</w:t>
      </w:r>
    </w:p>
    <w:p>
      <w:pPr>
        <w:numPr>
          <w:ilvl w:val="0"/>
          <w:numId w:val="900"/>
        </w:numPr>
        <w:spacing w:before="0" w:after="0"/>
      </w:pPr>
      <w:r>
        <w:t>Risk Treatment Strategies</w:t>
      </w:r>
    </w:p>
    <w:p>
      <w:pPr>
        <w:numPr>
          <w:ilvl w:val="1"/>
          <w:numId w:val="900"/>
        </w:numPr>
        <w:spacing w:before="0" w:after="0"/>
      </w:pPr>
      <w:r>
        <w:t>Risk Treatment Options</w:t>
      </w:r>
    </w:p>
    <w:p>
      <w:pPr>
        <w:numPr>
          <w:ilvl w:val="1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Control Implementation</w:t>
      </w:r>
    </w:p>
    <w:p>
      <w:pPr>
        <w:numPr>
          <w:ilvl w:val="2"/>
          <w:numId w:val="900"/>
        </w:numPr>
        <w:spacing w:before="0" w:after="0"/>
      </w:pPr>
      <w:r>
        <w:t>Vulnerability Remediation</w:t>
      </w:r>
    </w:p>
    <w:p>
      <w:pPr>
        <w:numPr>
          <w:ilvl w:val="2"/>
          <w:numId w:val="900"/>
        </w:numPr>
        <w:spacing w:before="0" w:after="0"/>
      </w:pPr>
      <w:r>
        <w:t>Security Improvements</w:t>
      </w:r>
    </w:p>
    <w:p>
      <w:pPr>
        <w:numPr>
          <w:ilvl w:val="1"/>
          <w:numId w:val="900"/>
        </w:numPr>
        <w:spacing w:before="0" w:after="0"/>
      </w:pPr>
      <w:r>
        <w:t>Risk Acceptance</w:t>
      </w:r>
    </w:p>
    <w:p>
      <w:pPr>
        <w:numPr>
          <w:ilvl w:val="2"/>
          <w:numId w:val="900"/>
        </w:numPr>
        <w:spacing w:before="0" w:after="0"/>
      </w:pPr>
      <w:r>
        <w:t>Acceptable Risk Levels</w:t>
      </w:r>
    </w:p>
    <w:p>
      <w:pPr>
        <w:numPr>
          <w:ilvl w:val="2"/>
          <w:numId w:val="900"/>
        </w:numPr>
        <w:spacing w:before="0" w:after="0"/>
      </w:pPr>
      <w:r>
        <w:t>Risk Acceptance Criteria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Risk Avoidance</w:t>
      </w:r>
    </w:p>
    <w:p>
      <w:pPr>
        <w:numPr>
          <w:ilvl w:val="2"/>
          <w:numId w:val="900"/>
        </w:numPr>
        <w:spacing w:before="0" w:after="0"/>
      </w:pPr>
      <w:r>
        <w:t>Risk Source Elimination</w:t>
      </w:r>
    </w:p>
    <w:p>
      <w:pPr>
        <w:numPr>
          <w:ilvl w:val="2"/>
          <w:numId w:val="900"/>
        </w:numPr>
        <w:spacing w:before="0" w:after="0"/>
      </w:pPr>
      <w:r>
        <w:t>Activity Discontinuation</w:t>
      </w:r>
    </w:p>
    <w:p>
      <w:pPr>
        <w:numPr>
          <w:ilvl w:val="2"/>
          <w:numId w:val="900"/>
        </w:numPr>
        <w:spacing w:before="0" w:after="0"/>
      </w:pPr>
      <w:r>
        <w:t>Alternative Approaches</w:t>
      </w:r>
    </w:p>
    <w:p>
      <w:pPr>
        <w:numPr>
          <w:ilvl w:val="1"/>
          <w:numId w:val="900"/>
        </w:numPr>
        <w:spacing w:before="0" w:after="0"/>
      </w:pPr>
      <w:r>
        <w:t>Risk Transfer</w:t>
      </w:r>
    </w:p>
    <w:p>
      <w:pPr>
        <w:numPr>
          <w:ilvl w:val="2"/>
          <w:numId w:val="900"/>
        </w:numPr>
        <w:spacing w:before="0" w:after="0"/>
      </w:pPr>
      <w:r>
        <w:t>Cyber Insurance</w:t>
      </w:r>
    </w:p>
    <w:p>
      <w:pPr>
        <w:numPr>
          <w:ilvl w:val="2"/>
          <w:numId w:val="900"/>
        </w:numPr>
        <w:spacing w:before="0" w:after="0"/>
      </w:pPr>
      <w:r>
        <w:t>Outsourcing Arrangements</w:t>
      </w:r>
    </w:p>
    <w:p>
      <w:pPr>
        <w:numPr>
          <w:ilvl w:val="2"/>
          <w:numId w:val="900"/>
        </w:numPr>
        <w:spacing w:before="0" w:after="0"/>
      </w:pPr>
      <w:r>
        <w:t>Contractual Risk Transfer</w:t>
      </w:r>
    </w:p>
    <w:p>
      <w:pPr>
        <w:numPr>
          <w:ilvl w:val="0"/>
          <w:numId w:val="900"/>
        </w:numPr>
        <w:spacing w:before="0" w:after="0"/>
      </w:pPr>
      <w:r>
        <w:t>Risk Monitoring and Review</w:t>
      </w:r>
    </w:p>
    <w:p>
      <w:pPr>
        <w:numPr>
          <w:ilvl w:val="1"/>
          <w:numId w:val="900"/>
        </w:numPr>
        <w:spacing w:before="0" w:after="0"/>
      </w:pPr>
      <w:r>
        <w:t>Continuous Risk Monitoring</w:t>
      </w:r>
    </w:p>
    <w:p>
      <w:pPr>
        <w:numPr>
          <w:ilvl w:val="1"/>
          <w:numId w:val="900"/>
        </w:numPr>
        <w:spacing w:before="0" w:after="0"/>
      </w:pPr>
      <w:r>
        <w:t>Risk Indicator Tracking</w:t>
      </w:r>
    </w:p>
    <w:p>
      <w:pPr>
        <w:numPr>
          <w:ilvl w:val="1"/>
          <w:numId w:val="900"/>
        </w:numPr>
        <w:spacing w:before="0" w:after="0"/>
      </w:pPr>
      <w:r>
        <w:t>Periodic Risk Reviews</w:t>
      </w:r>
    </w:p>
    <w:p>
      <w:pPr>
        <w:numPr>
          <w:ilvl w:val="1"/>
          <w:numId w:val="900"/>
        </w:numPr>
        <w:spacing w:before="0" w:after="0"/>
      </w:pPr>
      <w:r>
        <w:t>Risk Communication</w:t>
      </w:r>
    </w:p>
    <w:p>
      <w:pPr>
        <w:numPr>
          <w:ilvl w:val="1"/>
          <w:numId w:val="900"/>
        </w:numPr>
        <w:spacing w:before="0" w:after="0"/>
      </w:pPr>
      <w:r>
        <w:t>Risk Reporting</w:t>
      </w:r>
    </w:p>
    <w:p>
      <w:pPr>
        <w:numPr>
          <w:ilvl w:val="0"/>
          <w:numId w:val="900"/>
        </w:numPr>
        <w:spacing w:before="0" w:after="0"/>
      </w:pPr>
      <w:r>
        <w:t>Risk Relationships</w:t>
      </w:r>
    </w:p>
    <w:p>
      <w:pPr>
        <w:numPr>
          <w:ilvl w:val="1"/>
          <w:numId w:val="900"/>
        </w:numPr>
        <w:spacing w:before="0" w:after="0"/>
      </w:pPr>
      <w:r>
        <w:t>Threat-Vulnerability-Risk Equation</w:t>
      </w:r>
    </w:p>
    <w:p>
      <w:pPr>
        <w:numPr>
          <w:ilvl w:val="1"/>
          <w:numId w:val="900"/>
        </w:numPr>
        <w:spacing w:before="0" w:after="0"/>
      </w:pPr>
      <w:r>
        <w:t>Risk Interdependencies</w:t>
      </w:r>
    </w:p>
    <w:p>
      <w:pPr>
        <w:numPr>
          <w:ilvl w:val="1"/>
          <w:numId w:val="900"/>
        </w:numPr>
        <w:spacing w:before="0" w:after="0"/>
      </w:pPr>
      <w:r>
        <w:t>Cascading Risk Effects</w:t>
      </w:r>
    </w:p>
    <w:p>
      <w:pPr>
        <w:numPr>
          <w:ilvl w:val="1"/>
          <w:numId w:val="900"/>
        </w:numPr>
        <w:spacing w:before="0" w:after="0"/>
      </w:pPr>
      <w:r>
        <w:t>Risk Aggregation</w:t>
      </w:r>
    </w:p>
    <w:p>
      <w:pPr>
        <w:pStyle w:val="Heading1"/>
      </w:pPr>
      <w:r>
        <w:t>Security Policies and Governance</w:t>
      </w:r>
    </w:p>
    <w:p>
      <w:pPr>
        <w:numPr>
          <w:ilvl w:val="0"/>
          <w:numId w:val="900"/>
        </w:numPr>
        <w:spacing w:before="0" w:after="0"/>
      </w:pPr>
      <w:r>
        <w:t>Security Governance Framework</w:t>
      </w:r>
    </w:p>
    <w:p>
      <w:pPr>
        <w:numPr>
          <w:ilvl w:val="1"/>
          <w:numId w:val="900"/>
        </w:numPr>
        <w:spacing w:before="0" w:after="0"/>
      </w:pPr>
      <w:r>
        <w:t>Governance Principles</w:t>
      </w:r>
    </w:p>
    <w:p>
      <w:pPr>
        <w:numPr>
          <w:ilvl w:val="1"/>
          <w:numId w:val="900"/>
        </w:numPr>
        <w:spacing w:before="0" w:after="0"/>
      </w:pPr>
      <w:r>
        <w:t>Governance Structure</w:t>
      </w:r>
    </w:p>
    <w:p>
      <w:pPr>
        <w:numPr>
          <w:ilvl w:val="1"/>
          <w:numId w:val="900"/>
        </w:numPr>
        <w:spacing w:before="0" w:after="0"/>
      </w:pPr>
      <w:r>
        <w:t>Board and Executive Oversight</w:t>
      </w:r>
    </w:p>
    <w:p>
      <w:pPr>
        <w:numPr>
          <w:ilvl w:val="1"/>
          <w:numId w:val="900"/>
        </w:numPr>
        <w:spacing w:before="0" w:after="0"/>
      </w:pPr>
      <w:r>
        <w:t>Security Leadership Roles</w:t>
      </w:r>
    </w:p>
    <w:p>
      <w:pPr>
        <w:numPr>
          <w:ilvl w:val="0"/>
          <w:numId w:val="900"/>
        </w:numPr>
        <w:spacing w:before="0" w:after="0"/>
      </w:pPr>
      <w:r>
        <w:t>Security Policy Development</w:t>
      </w:r>
    </w:p>
    <w:p>
      <w:pPr>
        <w:numPr>
          <w:ilvl w:val="1"/>
          <w:numId w:val="900"/>
        </w:numPr>
        <w:spacing w:before="0" w:after="0"/>
      </w:pPr>
      <w:r>
        <w:t>Policy Objectives and Scope</w:t>
      </w:r>
    </w:p>
    <w:p>
      <w:pPr>
        <w:numPr>
          <w:ilvl w:val="1"/>
          <w:numId w:val="900"/>
        </w:numPr>
        <w:spacing w:before="0" w:after="0"/>
      </w:pPr>
      <w:r>
        <w:t>Policy Development Process</w:t>
      </w:r>
    </w:p>
    <w:p>
      <w:pPr>
        <w:numPr>
          <w:ilvl w:val="1"/>
          <w:numId w:val="900"/>
        </w:numPr>
        <w:spacing w:before="0" w:after="0"/>
      </w:pPr>
      <w:r>
        <w:t>Stakeholder Involvement</w:t>
      </w:r>
    </w:p>
    <w:p>
      <w:pPr>
        <w:numPr>
          <w:ilvl w:val="1"/>
          <w:numId w:val="900"/>
        </w:numPr>
        <w:spacing w:before="0" w:after="0"/>
      </w:pPr>
      <w:r>
        <w:t>Policy Approval Process</w:t>
      </w:r>
    </w:p>
    <w:p>
      <w:pPr>
        <w:numPr>
          <w:ilvl w:val="0"/>
          <w:numId w:val="900"/>
        </w:numPr>
        <w:spacing w:before="0" w:after="0"/>
      </w:pPr>
      <w:r>
        <w:t>Policy Types and Hierarchy</w:t>
      </w:r>
    </w:p>
    <w:p>
      <w:pPr>
        <w:numPr>
          <w:ilvl w:val="1"/>
          <w:numId w:val="900"/>
        </w:numPr>
        <w:spacing w:before="0" w:after="0"/>
      </w:pPr>
      <w:r>
        <w:t>Security Policies</w:t>
      </w:r>
    </w:p>
    <w:p>
      <w:pPr>
        <w:numPr>
          <w:ilvl w:val="2"/>
          <w:numId w:val="900"/>
        </w:numPr>
        <w:spacing w:before="0" w:after="0"/>
      </w:pPr>
      <w:r>
        <w:t>Information Security Policy</w:t>
      </w:r>
    </w:p>
    <w:p>
      <w:pPr>
        <w:numPr>
          <w:ilvl w:val="2"/>
          <w:numId w:val="900"/>
        </w:numPr>
        <w:spacing w:before="0" w:after="0"/>
      </w:pPr>
      <w:r>
        <w:t>Acceptable Use Policy</w:t>
      </w:r>
    </w:p>
    <w:p>
      <w:pPr>
        <w:numPr>
          <w:ilvl w:val="2"/>
          <w:numId w:val="900"/>
        </w:numPr>
        <w:spacing w:before="0" w:after="0"/>
      </w:pPr>
      <w:r>
        <w:t>Access Control Policy</w:t>
      </w:r>
    </w:p>
    <w:p>
      <w:pPr>
        <w:numPr>
          <w:ilvl w:val="2"/>
          <w:numId w:val="900"/>
        </w:numPr>
        <w:spacing w:before="0" w:after="0"/>
      </w:pPr>
      <w:r>
        <w:t>Incident Response Policy</w:t>
      </w:r>
    </w:p>
    <w:p>
      <w:pPr>
        <w:numPr>
          <w:ilvl w:val="1"/>
          <w:numId w:val="900"/>
        </w:numPr>
        <w:spacing w:before="0" w:after="0"/>
      </w:pPr>
      <w:r>
        <w:t>Standards and Baselines</w:t>
      </w:r>
    </w:p>
    <w:p>
      <w:pPr>
        <w:numPr>
          <w:ilvl w:val="2"/>
          <w:numId w:val="900"/>
        </w:numPr>
        <w:spacing w:before="0" w:after="0"/>
      </w:pPr>
      <w:r>
        <w:t>Technical Standards</w:t>
      </w:r>
    </w:p>
    <w:p>
      <w:pPr>
        <w:numPr>
          <w:ilvl w:val="2"/>
          <w:numId w:val="900"/>
        </w:numPr>
        <w:spacing w:before="0" w:after="0"/>
      </w:pPr>
      <w:r>
        <w:t>Security Baselines</w:t>
      </w:r>
    </w:p>
    <w:p>
      <w:pPr>
        <w:numPr>
          <w:ilvl w:val="2"/>
          <w:numId w:val="900"/>
        </w:numPr>
        <w:spacing w:before="0" w:after="0"/>
      </w:pPr>
      <w:r>
        <w:t>Configuration Standards</w:t>
      </w:r>
    </w:p>
    <w:p>
      <w:pPr>
        <w:numPr>
          <w:ilvl w:val="1"/>
          <w:numId w:val="900"/>
        </w:numPr>
        <w:spacing w:before="0" w:after="0"/>
      </w:pPr>
      <w:r>
        <w:t>Guidelines and Procedures</w:t>
      </w:r>
    </w:p>
    <w:p>
      <w:pPr>
        <w:numPr>
          <w:ilvl w:val="2"/>
          <w:numId w:val="900"/>
        </w:numPr>
        <w:spacing w:before="0" w:after="0"/>
      </w:pPr>
      <w:r>
        <w:t>Implementation Guidelines</w:t>
      </w:r>
    </w:p>
    <w:p>
      <w:pPr>
        <w:numPr>
          <w:ilvl w:val="2"/>
          <w:numId w:val="900"/>
        </w:numPr>
        <w:spacing w:before="0" w:after="0"/>
      </w:pPr>
      <w:r>
        <w:t>Operational Procedures</w:t>
      </w:r>
    </w:p>
    <w:p>
      <w:pPr>
        <w:numPr>
          <w:ilvl w:val="2"/>
          <w:numId w:val="900"/>
        </w:numPr>
        <w:spacing w:before="0" w:after="0"/>
      </w:pPr>
      <w:r>
        <w:t>Best Practice Guidelines</w:t>
      </w:r>
    </w:p>
    <w:p>
      <w:pPr>
        <w:numPr>
          <w:ilvl w:val="0"/>
          <w:numId w:val="900"/>
        </w:numPr>
        <w:spacing w:before="0" w:after="0"/>
      </w:pPr>
      <w:r>
        <w:t>Policy Implementation</w:t>
      </w:r>
    </w:p>
    <w:p>
      <w:pPr>
        <w:numPr>
          <w:ilvl w:val="1"/>
          <w:numId w:val="900"/>
        </w:numPr>
        <w:spacing w:before="0" w:after="0"/>
      </w:pPr>
      <w:r>
        <w:t>Communication Strategies</w:t>
      </w:r>
    </w:p>
    <w:p>
      <w:pPr>
        <w:numPr>
          <w:ilvl w:val="1"/>
          <w:numId w:val="900"/>
        </w:numPr>
        <w:spacing w:before="0" w:after="0"/>
      </w:pPr>
      <w:r>
        <w:t>Training and Awareness</w:t>
      </w:r>
    </w:p>
    <w:p>
      <w:pPr>
        <w:numPr>
          <w:ilvl w:val="1"/>
          <w:numId w:val="900"/>
        </w:numPr>
        <w:spacing w:before="0" w:after="0"/>
      </w:pPr>
      <w:r>
        <w:t>Policy Enforcement</w:t>
      </w:r>
    </w:p>
    <w:p>
      <w:pPr>
        <w:numPr>
          <w:ilvl w:val="1"/>
          <w:numId w:val="900"/>
        </w:numPr>
        <w:spacing w:before="0" w:after="0"/>
      </w:pPr>
      <w:r>
        <w:t>Compliance Monitoring</w:t>
      </w:r>
    </w:p>
    <w:p>
      <w:pPr>
        <w:numPr>
          <w:ilvl w:val="0"/>
          <w:numId w:val="900"/>
        </w:numPr>
        <w:spacing w:before="0" w:after="0"/>
      </w:pPr>
      <w:r>
        <w:t>Security Program Management</w:t>
      </w:r>
    </w:p>
    <w:p>
      <w:pPr>
        <w:numPr>
          <w:ilvl w:val="1"/>
          <w:numId w:val="900"/>
        </w:numPr>
        <w:spacing w:before="0" w:after="0"/>
      </w:pPr>
      <w:r>
        <w:t>Program Components</w:t>
      </w:r>
    </w:p>
    <w:p>
      <w:pPr>
        <w:numPr>
          <w:ilvl w:val="2"/>
          <w:numId w:val="900"/>
        </w:numPr>
        <w:spacing w:before="0" w:after="0"/>
      </w:pPr>
      <w:r>
        <w:t>Security Strategy</w:t>
      </w:r>
    </w:p>
    <w:p>
      <w:pPr>
        <w:numPr>
          <w:ilvl w:val="2"/>
          <w:numId w:val="900"/>
        </w:numPr>
        <w:spacing w:before="0" w:after="0"/>
      </w:pPr>
      <w:r>
        <w:t>Security Architecture</w:t>
      </w:r>
    </w:p>
    <w:p>
      <w:pPr>
        <w:numPr>
          <w:ilvl w:val="2"/>
          <w:numId w:val="900"/>
        </w:numPr>
        <w:spacing w:before="0" w:after="0"/>
      </w:pPr>
      <w:r>
        <w:t>Security Operations</w:t>
      </w:r>
    </w:p>
    <w:p>
      <w:pPr>
        <w:numPr>
          <w:ilvl w:val="1"/>
          <w:numId w:val="900"/>
        </w:numPr>
        <w:spacing w:before="0" w:after="0"/>
      </w:pPr>
      <w:r>
        <w:t>Program Implementation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Program Evaluation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Maturity Assessment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Compliance and Legal Requirements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Data Protection Laws</w:t>
      </w:r>
    </w:p>
    <w:p>
      <w:pPr>
        <w:numPr>
          <w:ilvl w:val="3"/>
          <w:numId w:val="900"/>
        </w:numPr>
        <w:spacing w:before="0" w:after="0"/>
      </w:pPr>
      <w:r>
        <w:t>GDPR</w:t>
      </w:r>
    </w:p>
    <w:p>
      <w:pPr>
        <w:numPr>
          <w:ilvl w:val="3"/>
          <w:numId w:val="900"/>
        </w:numPr>
        <w:spacing w:before="0" w:after="0"/>
      </w:pPr>
      <w:r>
        <w:t>CCPA</w:t>
      </w:r>
    </w:p>
    <w:p>
      <w:pPr>
        <w:numPr>
          <w:ilvl w:val="3"/>
          <w:numId w:val="900"/>
        </w:numPr>
        <w:spacing w:before="0" w:after="0"/>
      </w:pPr>
      <w:r>
        <w:t>HIPAA</w:t>
      </w:r>
    </w:p>
    <w:p>
      <w:pPr>
        <w:numPr>
          <w:ilvl w:val="2"/>
          <w:numId w:val="900"/>
        </w:numPr>
        <w:spacing w:before="0" w:after="0"/>
      </w:pPr>
      <w:r>
        <w:t>Industry Regulations</w:t>
      </w:r>
    </w:p>
    <w:p>
      <w:pPr>
        <w:numPr>
          <w:ilvl w:val="3"/>
          <w:numId w:val="900"/>
        </w:numPr>
        <w:spacing w:before="0" w:after="0"/>
      </w:pPr>
      <w:r>
        <w:t>PCI DSS</w:t>
      </w:r>
    </w:p>
    <w:p>
      <w:pPr>
        <w:numPr>
          <w:ilvl w:val="3"/>
          <w:numId w:val="900"/>
        </w:numPr>
        <w:spacing w:before="0" w:after="0"/>
      </w:pPr>
      <w:r>
        <w:t>SOX</w:t>
      </w:r>
    </w:p>
    <w:p>
      <w:pPr>
        <w:numPr>
          <w:ilvl w:val="3"/>
          <w:numId w:val="900"/>
        </w:numPr>
        <w:spacing w:before="0" w:after="0"/>
      </w:pPr>
      <w:r>
        <w:t>FISMA</w:t>
      </w:r>
    </w:p>
    <w:p>
      <w:pPr>
        <w:numPr>
          <w:ilvl w:val="1"/>
          <w:numId w:val="900"/>
        </w:numPr>
        <w:spacing w:before="0" w:after="0"/>
      </w:pPr>
      <w:r>
        <w:t>Legal Considerations</w:t>
      </w:r>
    </w:p>
    <w:p>
      <w:pPr>
        <w:numPr>
          <w:ilvl w:val="2"/>
          <w:numId w:val="900"/>
        </w:numPr>
        <w:spacing w:before="0" w:after="0"/>
      </w:pPr>
      <w:r>
        <w:t>Privacy Laws</w:t>
      </w:r>
    </w:p>
    <w:p>
      <w:pPr>
        <w:numPr>
          <w:ilvl w:val="2"/>
          <w:numId w:val="900"/>
        </w:numPr>
        <w:spacing w:before="0" w:after="0"/>
      </w:pPr>
      <w:r>
        <w:t>Breach Notification Requirements</w:t>
      </w:r>
    </w:p>
    <w:p>
      <w:pPr>
        <w:numPr>
          <w:ilvl w:val="2"/>
          <w:numId w:val="900"/>
        </w:numPr>
        <w:spacing w:before="0" w:after="0"/>
      </w:pPr>
      <w:r>
        <w:t>Cross-Border Data Transfer</w:t>
      </w:r>
    </w:p>
    <w:p>
      <w:pPr>
        <w:numPr>
          <w:ilvl w:val="1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Professional Ethics</w:t>
      </w:r>
    </w:p>
    <w:p>
      <w:pPr>
        <w:numPr>
          <w:ilvl w:val="2"/>
          <w:numId w:val="900"/>
        </w:numPr>
        <w:spacing w:before="0" w:after="0"/>
      </w:pPr>
      <w:r>
        <w:t>Responsible Disclosure</w:t>
      </w:r>
    </w:p>
    <w:p>
      <w:pPr>
        <w:numPr>
          <w:ilvl w:val="2"/>
          <w:numId w:val="900"/>
        </w:numPr>
        <w:spacing w:before="0" w:after="0"/>
      </w:pPr>
      <w:r>
        <w:t>Privacy Rights</w:t>
      </w:r>
    </w:p>
    <w:p>
      <w:pPr>
        <w:numPr>
          <w:ilvl w:val="1"/>
          <w:numId w:val="900"/>
        </w:numPr>
        <w:spacing w:before="0" w:after="0"/>
      </w:pPr>
      <w:r>
        <w:t>Compliance Management</w:t>
      </w:r>
    </w:p>
    <w:p>
      <w:pPr>
        <w:numPr>
          <w:ilvl w:val="2"/>
          <w:numId w:val="900"/>
        </w:numPr>
        <w:spacing w:before="0" w:after="0"/>
      </w:pPr>
      <w:r>
        <w:t>Compliance Audits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Remediation Planning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