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Influencer Marketing</w:t>
      </w:r>
    </w:p>
    <w:p>
      <w:pPr>
        <w:pStyle w:val="Heading1"/>
      </w:pPr>
      <w:r>
        <w:t>Introduction to Influencer Marketing</w:t>
      </w:r>
    </w:p>
    <w:p>
      <w:pPr>
        <w:numPr>
          <w:ilvl w:val="0"/>
          <w:numId w:val="900"/>
        </w:numPr>
        <w:spacing w:before="0" w:after="0"/>
      </w:pPr>
      <w:r>
        <w:t>Defining Influencer Marketing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Influencer Marketing as a Subset of Digital Marketing</w:t>
      </w:r>
    </w:p>
    <w:p>
      <w:pPr>
        <w:numPr>
          <w:ilvl w:val="1"/>
          <w:numId w:val="900"/>
        </w:numPr>
        <w:spacing w:before="0" w:after="0"/>
      </w:pPr>
      <w:r>
        <w:t>Key Characteristics of Influencer Marketing</w:t>
      </w:r>
    </w:p>
    <w:p>
      <w:pPr>
        <w:numPr>
          <w:ilvl w:val="1"/>
          <w:numId w:val="900"/>
        </w:numPr>
        <w:spacing w:before="0" w:after="0"/>
      </w:pPr>
      <w:r>
        <w:t>Distinction from Traditional Advertising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Importance of Genuine Endorsements</w:t>
      </w:r>
    </w:p>
    <w:p>
      <w:pPr>
        <w:numPr>
          <w:ilvl w:val="2"/>
          <w:numId w:val="900"/>
        </w:numPr>
        <w:spacing w:before="0" w:after="0"/>
      </w:pPr>
      <w:r>
        <w:t>Impact on Audience Perception</w:t>
      </w:r>
    </w:p>
    <w:p>
      <w:pPr>
        <w:numPr>
          <w:ilvl w:val="2"/>
          <w:numId w:val="900"/>
        </w:numPr>
        <w:spacing w:before="0" w:after="0"/>
      </w:pPr>
      <w:r>
        <w:t>Maintaining Authentic Voice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Psychological Foundations</w:t>
      </w:r>
    </w:p>
    <w:p>
      <w:pPr>
        <w:numPr>
          <w:ilvl w:val="2"/>
          <w:numId w:val="900"/>
        </w:numPr>
        <w:spacing w:before="0" w:after="0"/>
      </w:pPr>
      <w:r>
        <w:t>Influence on Consumer Behavior</w:t>
      </w:r>
    </w:p>
    <w:p>
      <w:pPr>
        <w:numPr>
          <w:ilvl w:val="2"/>
          <w:numId w:val="900"/>
        </w:numPr>
        <w:spacing w:before="0" w:after="0"/>
      </w:pPr>
      <w:r>
        <w:t>Types of Social Proof in Influencer Marketing</w:t>
      </w:r>
    </w:p>
    <w:p>
      <w:pPr>
        <w:numPr>
          <w:ilvl w:val="1"/>
          <w:numId w:val="900"/>
        </w:numPr>
        <w:spacing w:before="0" w:after="0"/>
      </w:pPr>
      <w:r>
        <w:t>Reach vs. Engagement</w:t>
      </w:r>
    </w:p>
    <w:p>
      <w:pPr>
        <w:numPr>
          <w:ilvl w:val="2"/>
          <w:numId w:val="900"/>
        </w:numPr>
        <w:spacing w:before="0" w:after="0"/>
      </w:pPr>
      <w:r>
        <w:t>Definitions and Key Differences</w:t>
      </w:r>
    </w:p>
    <w:p>
      <w:pPr>
        <w:numPr>
          <w:ilvl w:val="2"/>
          <w:numId w:val="900"/>
        </w:numPr>
        <w:spacing w:before="0" w:after="0"/>
      </w:pPr>
      <w:r>
        <w:t>Quality vs. Quantity Metrics</w:t>
      </w:r>
    </w:p>
    <w:p>
      <w:pPr>
        <w:numPr>
          <w:ilvl w:val="2"/>
          <w:numId w:val="900"/>
        </w:numPr>
        <w:spacing w:before="0" w:after="0"/>
      </w:pPr>
      <w:r>
        <w:t>Engagement Rate Calculations</w:t>
      </w:r>
    </w:p>
    <w:p>
      <w:pPr>
        <w:numPr>
          <w:ilvl w:val="1"/>
          <w:numId w:val="900"/>
        </w:numPr>
        <w:spacing w:before="0" w:after="0"/>
      </w:pPr>
      <w:r>
        <w:t>Trust and Credibility</w:t>
      </w:r>
    </w:p>
    <w:p>
      <w:pPr>
        <w:numPr>
          <w:ilvl w:val="2"/>
          <w:numId w:val="900"/>
        </w:numPr>
        <w:spacing w:before="0" w:after="0"/>
      </w:pPr>
      <w:r>
        <w:t>Building Trust with Audiences</w:t>
      </w:r>
    </w:p>
    <w:p>
      <w:pPr>
        <w:numPr>
          <w:ilvl w:val="2"/>
          <w:numId w:val="900"/>
        </w:numPr>
        <w:spacing w:before="0" w:after="0"/>
      </w:pPr>
      <w:r>
        <w:t>Factors Affecting Influencer Credibility</w:t>
      </w:r>
    </w:p>
    <w:p>
      <w:pPr>
        <w:numPr>
          <w:ilvl w:val="2"/>
          <w:numId w:val="900"/>
        </w:numPr>
        <w:spacing w:before="0" w:after="0"/>
      </w:pPr>
      <w:r>
        <w:t>Trust Transfer from Influencer to Brand</w:t>
      </w:r>
    </w:p>
    <w:p>
      <w:pPr>
        <w:numPr>
          <w:ilvl w:val="1"/>
          <w:numId w:val="900"/>
        </w:numPr>
        <w:spacing w:before="0" w:after="0"/>
      </w:pPr>
      <w:r>
        <w:t>Parasocial Relationships</w:t>
      </w:r>
    </w:p>
    <w:p>
      <w:pPr>
        <w:numPr>
          <w:ilvl w:val="2"/>
          <w:numId w:val="900"/>
        </w:numPr>
        <w:spacing w:before="0" w:after="0"/>
      </w:pPr>
      <w:r>
        <w:t>One-Sided Emotional Connections</w:t>
      </w:r>
    </w:p>
    <w:p>
      <w:pPr>
        <w:numPr>
          <w:ilvl w:val="2"/>
          <w:numId w:val="900"/>
        </w:numPr>
        <w:spacing w:before="0" w:after="0"/>
      </w:pPr>
      <w:r>
        <w:t>Impact on Purchase Decisions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Pre-Digital Era Endorsements</w:t>
      </w:r>
    </w:p>
    <w:p>
      <w:pPr>
        <w:numPr>
          <w:ilvl w:val="2"/>
          <w:numId w:val="900"/>
        </w:numPr>
        <w:spacing w:before="0" w:after="0"/>
      </w:pPr>
      <w:r>
        <w:t>Celebrity Endorsements in Traditional Media</w:t>
      </w:r>
    </w:p>
    <w:p>
      <w:pPr>
        <w:numPr>
          <w:ilvl w:val="2"/>
          <w:numId w:val="900"/>
        </w:numPr>
        <w:spacing w:before="0" w:after="0"/>
      </w:pPr>
      <w:r>
        <w:t>Word-of-Mouth Marketing Origins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Early Blog Influencers</w:t>
      </w:r>
    </w:p>
    <w:p>
      <w:pPr>
        <w:numPr>
          <w:ilvl w:val="2"/>
          <w:numId w:val="900"/>
        </w:numPr>
        <w:spacing w:before="0" w:after="0"/>
      </w:pPr>
      <w:r>
        <w:t>Rise of Social Media Platforms</w:t>
      </w:r>
    </w:p>
    <w:p>
      <w:pPr>
        <w:numPr>
          <w:ilvl w:val="2"/>
          <w:numId w:val="900"/>
        </w:numPr>
        <w:spacing w:before="0" w:after="0"/>
      </w:pPr>
      <w:r>
        <w:t>Democratization of Influence</w:t>
      </w:r>
    </w:p>
    <w:p>
      <w:pPr>
        <w:numPr>
          <w:ilvl w:val="1"/>
          <w:numId w:val="900"/>
        </w:numPr>
        <w:spacing w:before="0" w:after="0"/>
      </w:pPr>
      <w:r>
        <w:t>Platform-Specific Evolution</w:t>
      </w:r>
    </w:p>
    <w:p>
      <w:pPr>
        <w:numPr>
          <w:ilvl w:val="2"/>
          <w:numId w:val="900"/>
        </w:numPr>
        <w:spacing w:before="0" w:after="0"/>
      </w:pPr>
      <w:r>
        <w:t>YouTube Pioneers</w:t>
      </w:r>
    </w:p>
    <w:p>
      <w:pPr>
        <w:numPr>
          <w:ilvl w:val="2"/>
          <w:numId w:val="900"/>
        </w:numPr>
        <w:spacing w:before="0" w:after="0"/>
      </w:pPr>
      <w:r>
        <w:t>Instagram's Visual Revolution</w:t>
      </w:r>
    </w:p>
    <w:p>
      <w:pPr>
        <w:numPr>
          <w:ilvl w:val="2"/>
          <w:numId w:val="900"/>
        </w:numPr>
        <w:spacing w:before="0" w:after="0"/>
      </w:pPr>
      <w:r>
        <w:t>TikTok's Algorithm-Driven Discovery</w:t>
      </w:r>
    </w:p>
    <w:p>
      <w:pPr>
        <w:numPr>
          <w:ilvl w:val="0"/>
          <w:numId w:val="900"/>
        </w:numPr>
        <w:spacing w:before="0" w:after="0"/>
      </w:pPr>
      <w:r>
        <w:t>Role in Modern Marketing Mix</w:t>
      </w:r>
    </w:p>
    <w:p>
      <w:pPr>
        <w:numPr>
          <w:ilvl w:val="1"/>
          <w:numId w:val="900"/>
        </w:numPr>
        <w:spacing w:before="0" w:after="0"/>
      </w:pPr>
      <w:r>
        <w:t>Integration with Traditional Marketing</w:t>
      </w:r>
    </w:p>
    <w:p>
      <w:pPr>
        <w:numPr>
          <w:ilvl w:val="2"/>
          <w:numId w:val="900"/>
        </w:numPr>
        <w:spacing w:before="0" w:after="0"/>
      </w:pPr>
      <w:r>
        <w:t>Complementing TV and Print Advertising</w:t>
      </w:r>
    </w:p>
    <w:p>
      <w:pPr>
        <w:numPr>
          <w:ilvl w:val="2"/>
          <w:numId w:val="900"/>
        </w:numPr>
        <w:spacing w:before="0" w:after="0"/>
      </w:pPr>
      <w:r>
        <w:t>Cross-Channel Campaign Synergies</w:t>
      </w:r>
    </w:p>
    <w:p>
      <w:pPr>
        <w:numPr>
          <w:ilvl w:val="1"/>
          <w:numId w:val="900"/>
        </w:numPr>
        <w:spacing w:before="0" w:after="0"/>
      </w:pPr>
      <w:r>
        <w:t>Digital Marketing Ecosystem Position</w:t>
      </w:r>
    </w:p>
    <w:p>
      <w:pPr>
        <w:numPr>
          <w:ilvl w:val="2"/>
          <w:numId w:val="900"/>
        </w:numPr>
        <w:spacing w:before="0" w:after="0"/>
      </w:pPr>
      <w:r>
        <w:t>Relationship to Content Marketing</w:t>
      </w:r>
    </w:p>
    <w:p>
      <w:pPr>
        <w:numPr>
          <w:ilvl w:val="2"/>
          <w:numId w:val="900"/>
        </w:numPr>
        <w:spacing w:before="0" w:after="0"/>
      </w:pPr>
      <w:r>
        <w:t>SEO and Social Media Integration</w:t>
      </w:r>
    </w:p>
    <w:p>
      <w:pPr>
        <w:numPr>
          <w:ilvl w:val="2"/>
          <w:numId w:val="900"/>
        </w:numPr>
        <w:spacing w:before="0" w:after="0"/>
      </w:pPr>
      <w:r>
        <w:t>Email Marketing Connections</w:t>
      </w:r>
    </w:p>
    <w:p>
      <w:pPr>
        <w:numPr>
          <w:ilvl w:val="1"/>
          <w:numId w:val="900"/>
        </w:numPr>
        <w:spacing w:before="0" w:after="0"/>
      </w:pPr>
      <w:r>
        <w:t>Advantages Over Traditional Advertising</w:t>
      </w:r>
    </w:p>
    <w:p>
      <w:pPr>
        <w:numPr>
          <w:ilvl w:val="2"/>
          <w:numId w:val="900"/>
        </w:numPr>
        <w:spacing w:before="0" w:after="0"/>
      </w:pPr>
      <w:r>
        <w:t>Higher Engagement Rates</w:t>
      </w:r>
    </w:p>
    <w:p>
      <w:pPr>
        <w:numPr>
          <w:ilvl w:val="2"/>
          <w:numId w:val="900"/>
        </w:numPr>
        <w:spacing w:before="0" w:after="0"/>
      </w:pPr>
      <w:r>
        <w:t>Targeted Audience Reach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Measurement Difficulties</w:t>
      </w:r>
    </w:p>
    <w:p>
      <w:pPr>
        <w:numPr>
          <w:ilvl w:val="2"/>
          <w:numId w:val="900"/>
        </w:numPr>
        <w:spacing w:before="0" w:after="0"/>
      </w:pPr>
      <w:r>
        <w:t>Brand Safety Concerns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pStyle w:val="Heading1"/>
      </w:pPr>
      <w:r>
        <w:t>The Influencer Marketing Ecosystem</w:t>
      </w:r>
    </w:p>
    <w:p>
      <w:pPr>
        <w:numPr>
          <w:ilvl w:val="0"/>
          <w:numId w:val="900"/>
        </w:numPr>
        <w:spacing w:before="0" w:after="0"/>
      </w:pPr>
      <w:r>
        <w:t>Key Stakeholders</w:t>
      </w:r>
    </w:p>
    <w:p>
      <w:pPr>
        <w:numPr>
          <w:ilvl w:val="1"/>
          <w:numId w:val="900"/>
        </w:numPr>
        <w:spacing w:before="0" w:after="0"/>
      </w:pPr>
      <w:r>
        <w:t>Brands and Advertisers</w:t>
      </w:r>
    </w:p>
    <w:p>
      <w:pPr>
        <w:numPr>
          <w:ilvl w:val="2"/>
          <w:numId w:val="900"/>
        </w:numPr>
        <w:spacing w:before="0" w:after="0"/>
      </w:pPr>
      <w:r>
        <w:t>Marketing Objectives</w:t>
      </w:r>
    </w:p>
    <w:p>
      <w:pPr>
        <w:numPr>
          <w:ilvl w:val="2"/>
          <w:numId w:val="900"/>
        </w:numPr>
        <w:spacing w:before="0" w:after="0"/>
      </w:pPr>
      <w:r>
        <w:t>Budget Allocation Decisions</w:t>
      </w:r>
    </w:p>
    <w:p>
      <w:pPr>
        <w:numPr>
          <w:ilvl w:val="2"/>
          <w:numId w:val="900"/>
        </w:numPr>
        <w:spacing w:before="0" w:after="0"/>
      </w:pPr>
      <w:r>
        <w:t>Campaign Strategy Development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numPr>
          <w:ilvl w:val="1"/>
          <w:numId w:val="900"/>
        </w:numPr>
        <w:spacing w:before="0" w:after="0"/>
      </w:pPr>
      <w:r>
        <w:t>Influencers and Content Creators</w:t>
      </w:r>
    </w:p>
    <w:p>
      <w:pPr>
        <w:numPr>
          <w:ilvl w:val="2"/>
          <w:numId w:val="900"/>
        </w:numPr>
        <w:spacing w:before="0" w:after="0"/>
      </w:pPr>
      <w:r>
        <w:t>Content Creation Responsibilities</w:t>
      </w:r>
    </w:p>
    <w:p>
      <w:pPr>
        <w:numPr>
          <w:ilvl w:val="2"/>
          <w:numId w:val="900"/>
        </w:numPr>
        <w:spacing w:before="0" w:after="0"/>
      </w:pPr>
      <w:r>
        <w:t>Audience Relationship Management</w:t>
      </w:r>
    </w:p>
    <w:p>
      <w:pPr>
        <w:numPr>
          <w:ilvl w:val="2"/>
          <w:numId w:val="900"/>
        </w:numPr>
        <w:spacing w:before="0" w:after="0"/>
      </w:pPr>
      <w:r>
        <w:t>Personal Brand Development</w:t>
      </w:r>
    </w:p>
    <w:p>
      <w:pPr>
        <w:numPr>
          <w:ilvl w:val="2"/>
          <w:numId w:val="900"/>
        </w:numPr>
        <w:spacing w:before="0" w:after="0"/>
      </w:pPr>
      <w:r>
        <w:t>Revenue Generation Goals</w:t>
      </w:r>
    </w:p>
    <w:p>
      <w:pPr>
        <w:numPr>
          <w:ilvl w:val="1"/>
          <w:numId w:val="900"/>
        </w:numPr>
        <w:spacing w:before="0" w:after="0"/>
      </w:pPr>
      <w:r>
        <w:t>Audiences and Communities</w:t>
      </w:r>
    </w:p>
    <w:p>
      <w:pPr>
        <w:numPr>
          <w:ilvl w:val="2"/>
          <w:numId w:val="900"/>
        </w:numPr>
        <w:spacing w:before="0" w:after="0"/>
      </w:pPr>
      <w:r>
        <w:t>Content Consumption Patterns</w:t>
      </w:r>
    </w:p>
    <w:p>
      <w:pPr>
        <w:numPr>
          <w:ilvl w:val="2"/>
          <w:numId w:val="900"/>
        </w:numPr>
        <w:spacing w:before="0" w:after="0"/>
      </w:pPr>
      <w:r>
        <w:t>Engagement Behaviors</w:t>
      </w:r>
    </w:p>
    <w:p>
      <w:pPr>
        <w:numPr>
          <w:ilvl w:val="2"/>
          <w:numId w:val="900"/>
        </w:numPr>
        <w:spacing w:before="0" w:after="0"/>
      </w:pPr>
      <w:r>
        <w:t>Purchase Decision Influences</w:t>
      </w:r>
    </w:p>
    <w:p>
      <w:pPr>
        <w:numPr>
          <w:ilvl w:val="2"/>
          <w:numId w:val="900"/>
        </w:numPr>
        <w:spacing w:before="0" w:after="0"/>
      </w:pPr>
      <w:r>
        <w:t>Community Dynamics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Creator Monetization Tools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Data and Analytics Provision</w:t>
      </w:r>
    </w:p>
    <w:p>
      <w:pPr>
        <w:numPr>
          <w:ilvl w:val="1"/>
          <w:numId w:val="900"/>
        </w:numPr>
        <w:spacing w:before="0" w:after="0"/>
      </w:pPr>
      <w:r>
        <w:t>Intermediaries</w:t>
      </w:r>
    </w:p>
    <w:p>
      <w:pPr>
        <w:numPr>
          <w:ilvl w:val="2"/>
          <w:numId w:val="900"/>
        </w:numPr>
        <w:spacing w:before="0" w:after="0"/>
      </w:pPr>
      <w:r>
        <w:t>Influencer Marketing Agencies</w:t>
      </w:r>
    </w:p>
    <w:p>
      <w:pPr>
        <w:numPr>
          <w:ilvl w:val="3"/>
          <w:numId w:val="900"/>
        </w:numPr>
        <w:spacing w:before="0" w:after="0"/>
      </w:pPr>
      <w:r>
        <w:t>Campaign Management Services</w:t>
      </w:r>
    </w:p>
    <w:p>
      <w:pPr>
        <w:numPr>
          <w:ilvl w:val="3"/>
          <w:numId w:val="900"/>
        </w:numPr>
        <w:spacing w:before="0" w:after="0"/>
      </w:pPr>
      <w:r>
        <w:t>Influencer Discovery and Vetting</w:t>
      </w:r>
    </w:p>
    <w:p>
      <w:pPr>
        <w:numPr>
          <w:ilvl w:val="3"/>
          <w:numId w:val="900"/>
        </w:numPr>
        <w:spacing w:before="0" w:after="0"/>
      </w:pPr>
      <w:r>
        <w:t>Creative Strategy Development</w:t>
      </w:r>
    </w:p>
    <w:p>
      <w:pPr>
        <w:numPr>
          <w:ilvl w:val="2"/>
          <w:numId w:val="900"/>
        </w:numPr>
        <w:spacing w:before="0" w:after="0"/>
      </w:pPr>
      <w:r>
        <w:t>Talent Management Companies</w:t>
      </w:r>
    </w:p>
    <w:p>
      <w:pPr>
        <w:numPr>
          <w:ilvl w:val="3"/>
          <w:numId w:val="900"/>
        </w:numPr>
        <w:spacing w:before="0" w:after="0"/>
      </w:pPr>
      <w:r>
        <w:t>Career Development Support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Brand Partnership Facilitation</w:t>
      </w:r>
    </w:p>
    <w:p>
      <w:pPr>
        <w:numPr>
          <w:ilvl w:val="2"/>
          <w:numId w:val="900"/>
        </w:numPr>
        <w:spacing w:before="0" w:after="0"/>
      </w:pPr>
      <w:r>
        <w:t>Technology Platforms</w:t>
      </w:r>
    </w:p>
    <w:p>
      <w:pPr>
        <w:numPr>
          <w:ilvl w:val="3"/>
          <w:numId w:val="900"/>
        </w:numPr>
        <w:spacing w:before="0" w:after="0"/>
      </w:pPr>
      <w:r>
        <w:t>Campaign Management Software</w:t>
      </w:r>
    </w:p>
    <w:p>
      <w:pPr>
        <w:numPr>
          <w:ilvl w:val="3"/>
          <w:numId w:val="900"/>
        </w:numPr>
        <w:spacing w:before="0" w:after="0"/>
      </w:pPr>
      <w:r>
        <w:t>Analytics and Reporting Tools</w:t>
      </w:r>
    </w:p>
    <w:p>
      <w:pPr>
        <w:numPr>
          <w:ilvl w:val="3"/>
          <w:numId w:val="900"/>
        </w:numPr>
        <w:spacing w:before="0" w:after="0"/>
      </w:pPr>
      <w:r>
        <w:t>Influencer Discovery Databases</w:t>
      </w:r>
    </w:p>
    <w:p>
      <w:pPr>
        <w:numPr>
          <w:ilvl w:val="0"/>
          <w:numId w:val="900"/>
        </w:numPr>
        <w:spacing w:before="0" w:after="0"/>
      </w:pPr>
      <w:r>
        <w:t>Platform Landscape</w:t>
      </w:r>
    </w:p>
    <w:p>
      <w:pPr>
        <w:numPr>
          <w:ilvl w:val="1"/>
          <w:numId w:val="900"/>
        </w:numPr>
        <w:spacing w:before="0" w:after="0"/>
      </w:pPr>
      <w:r>
        <w:t>Visual-First Platforms</w:t>
      </w:r>
    </w:p>
    <w:p>
      <w:pPr>
        <w:numPr>
          <w:ilvl w:val="2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Feed Posts and Carousel Content</w:t>
      </w:r>
    </w:p>
    <w:p>
      <w:pPr>
        <w:numPr>
          <w:ilvl w:val="3"/>
          <w:numId w:val="900"/>
        </w:numPr>
        <w:spacing w:before="0" w:after="0"/>
      </w:pPr>
      <w:r>
        <w:t>Stories and Highlights</w:t>
      </w:r>
    </w:p>
    <w:p>
      <w:pPr>
        <w:numPr>
          <w:ilvl w:val="3"/>
          <w:numId w:val="900"/>
        </w:numPr>
        <w:spacing w:before="0" w:after="0"/>
      </w:pPr>
      <w:r>
        <w:t>Reels and Short-Form Video</w:t>
      </w:r>
    </w:p>
    <w:p>
      <w:pPr>
        <w:numPr>
          <w:ilvl w:val="3"/>
          <w:numId w:val="900"/>
        </w:numPr>
        <w:spacing w:before="0" w:after="0"/>
      </w:pPr>
      <w:r>
        <w:t>IGTV and Long-Form Content</w:t>
      </w:r>
    </w:p>
    <w:p>
      <w:pPr>
        <w:numPr>
          <w:ilvl w:val="3"/>
          <w:numId w:val="900"/>
        </w:numPr>
        <w:spacing w:before="0" w:after="0"/>
      </w:pPr>
      <w:r>
        <w:t>Shopping Features</w:t>
      </w:r>
    </w:p>
    <w:p>
      <w:pPr>
        <w:numPr>
          <w:ilvl w:val="3"/>
          <w:numId w:val="900"/>
        </w:numPr>
        <w:spacing w:before="0" w:after="0"/>
      </w:pPr>
      <w:r>
        <w:t>Demographics and User Behavior</w:t>
      </w:r>
    </w:p>
    <w:p>
      <w:pPr>
        <w:numPr>
          <w:ilvl w:val="2"/>
          <w:numId w:val="900"/>
        </w:numPr>
        <w:spacing w:before="0" w:after="0"/>
      </w:pPr>
      <w:r>
        <w:t>Pinterest</w:t>
      </w:r>
    </w:p>
    <w:p>
      <w:pPr>
        <w:numPr>
          <w:ilvl w:val="3"/>
          <w:numId w:val="900"/>
        </w:numPr>
        <w:spacing w:before="0" w:after="0"/>
      </w:pPr>
      <w:r>
        <w:t>Pin Creation and Optimization</w:t>
      </w:r>
    </w:p>
    <w:p>
      <w:pPr>
        <w:numPr>
          <w:ilvl w:val="3"/>
          <w:numId w:val="900"/>
        </w:numPr>
        <w:spacing w:before="0" w:after="0"/>
      </w:pPr>
      <w:r>
        <w:t>Board Organization</w:t>
      </w:r>
    </w:p>
    <w:p>
      <w:pPr>
        <w:numPr>
          <w:ilvl w:val="3"/>
          <w:numId w:val="900"/>
        </w:numPr>
        <w:spacing w:before="0" w:after="0"/>
      </w:pPr>
      <w:r>
        <w:t>Shopping Integration</w:t>
      </w:r>
    </w:p>
    <w:p>
      <w:pPr>
        <w:numPr>
          <w:ilvl w:val="3"/>
          <w:numId w:val="900"/>
        </w:numPr>
        <w:spacing w:before="0" w:after="0"/>
      </w:pPr>
      <w:r>
        <w:t>Seasonal Content Trends</w:t>
      </w:r>
    </w:p>
    <w:p>
      <w:pPr>
        <w:numPr>
          <w:ilvl w:val="3"/>
          <w:numId w:val="900"/>
        </w:numPr>
        <w:spacing w:before="0" w:after="0"/>
      </w:pPr>
      <w:r>
        <w:t>Niche Community Focus</w:t>
      </w:r>
    </w:p>
    <w:p>
      <w:pPr>
        <w:numPr>
          <w:ilvl w:val="2"/>
          <w:numId w:val="900"/>
        </w:numPr>
        <w:spacing w:before="0" w:after="0"/>
      </w:pPr>
      <w:r>
        <w:t>Snapchat</w:t>
      </w:r>
    </w:p>
    <w:p>
      <w:pPr>
        <w:numPr>
          <w:ilvl w:val="3"/>
          <w:numId w:val="900"/>
        </w:numPr>
        <w:spacing w:before="0" w:after="0"/>
      </w:pPr>
      <w:r>
        <w:t>Ephemeral Content Nature</w:t>
      </w:r>
    </w:p>
    <w:p>
      <w:pPr>
        <w:numPr>
          <w:ilvl w:val="3"/>
          <w:numId w:val="900"/>
        </w:numPr>
        <w:spacing w:before="0" w:after="0"/>
      </w:pPr>
      <w:r>
        <w:t>AR Filters and Lenses</w:t>
      </w:r>
    </w:p>
    <w:p>
      <w:pPr>
        <w:numPr>
          <w:ilvl w:val="3"/>
          <w:numId w:val="900"/>
        </w:numPr>
        <w:spacing w:before="0" w:after="0"/>
      </w:pPr>
      <w:r>
        <w:t>Discover Content</w:t>
      </w:r>
    </w:p>
    <w:p>
      <w:pPr>
        <w:numPr>
          <w:ilvl w:val="3"/>
          <w:numId w:val="900"/>
        </w:numPr>
        <w:spacing w:before="0" w:after="0"/>
      </w:pPr>
      <w:r>
        <w:t>Younger Demographic Focus</w:t>
      </w:r>
    </w:p>
    <w:p>
      <w:pPr>
        <w:numPr>
          <w:ilvl w:val="1"/>
          <w:numId w:val="900"/>
        </w:numPr>
        <w:spacing w:before="0" w:after="0"/>
      </w:pPr>
      <w:r>
        <w:t>Video-Centric Platforms</w:t>
      </w:r>
    </w:p>
    <w:p>
      <w:pPr>
        <w:numPr>
          <w:ilvl w:val="2"/>
          <w:numId w:val="900"/>
        </w:numPr>
        <w:spacing w:before="0" w:after="0"/>
      </w:pPr>
      <w:r>
        <w:t>YouTube</w:t>
      </w:r>
    </w:p>
    <w:p>
      <w:pPr>
        <w:numPr>
          <w:ilvl w:val="3"/>
          <w:numId w:val="900"/>
        </w:numPr>
        <w:spacing w:before="0" w:after="0"/>
      </w:pPr>
      <w:r>
        <w:t>Long-Form Content Creation</w:t>
      </w:r>
    </w:p>
    <w:p>
      <w:pPr>
        <w:numPr>
          <w:ilvl w:val="3"/>
          <w:numId w:val="900"/>
        </w:numPr>
        <w:spacing w:before="0" w:after="0"/>
      </w:pPr>
      <w:r>
        <w:t>Subscriber Relationship Building</w:t>
      </w:r>
    </w:p>
    <w:p>
      <w:pPr>
        <w:numPr>
          <w:ilvl w:val="3"/>
          <w:numId w:val="900"/>
        </w:numPr>
        <w:spacing w:before="0" w:after="0"/>
      </w:pPr>
      <w:r>
        <w:t>Monetization Models</w:t>
      </w:r>
    </w:p>
    <w:p>
      <w:pPr>
        <w:numPr>
          <w:ilvl w:val="3"/>
          <w:numId w:val="900"/>
        </w:numPr>
        <w:spacing w:before="0" w:after="0"/>
      </w:pPr>
      <w:r>
        <w:t>SEO and Discoverability</w:t>
      </w:r>
    </w:p>
    <w:p>
      <w:pPr>
        <w:numPr>
          <w:ilvl w:val="3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TikTok</w:t>
      </w:r>
    </w:p>
    <w:p>
      <w:pPr>
        <w:numPr>
          <w:ilvl w:val="3"/>
          <w:numId w:val="900"/>
        </w:numPr>
        <w:spacing w:before="0" w:after="0"/>
      </w:pPr>
      <w:r>
        <w:t>Short-Form Vertical Video</w:t>
      </w:r>
    </w:p>
    <w:p>
      <w:pPr>
        <w:numPr>
          <w:ilvl w:val="3"/>
          <w:numId w:val="900"/>
        </w:numPr>
        <w:spacing w:before="0" w:after="0"/>
      </w:pPr>
      <w:r>
        <w:t>Algorithm-Driven Discovery</w:t>
      </w:r>
    </w:p>
    <w:p>
      <w:pPr>
        <w:numPr>
          <w:ilvl w:val="3"/>
          <w:numId w:val="900"/>
        </w:numPr>
        <w:spacing w:before="0" w:after="0"/>
      </w:pPr>
      <w:r>
        <w:t>Trend Creation and Participation</w:t>
      </w:r>
    </w:p>
    <w:p>
      <w:pPr>
        <w:numPr>
          <w:ilvl w:val="3"/>
          <w:numId w:val="900"/>
        </w:numPr>
        <w:spacing w:before="0" w:after="0"/>
      </w:pPr>
      <w:r>
        <w:t>Music and Audio Integration</w:t>
      </w:r>
    </w:p>
    <w:p>
      <w:pPr>
        <w:numPr>
          <w:ilvl w:val="3"/>
          <w:numId w:val="900"/>
        </w:numPr>
        <w:spacing w:before="0" w:after="0"/>
      </w:pPr>
      <w:r>
        <w:t>Global Reach Considerations</w:t>
      </w:r>
    </w:p>
    <w:p>
      <w:pPr>
        <w:numPr>
          <w:ilvl w:val="2"/>
          <w:numId w:val="900"/>
        </w:numPr>
        <w:spacing w:before="0" w:after="0"/>
      </w:pPr>
      <w:r>
        <w:t>Twitch</w:t>
      </w:r>
    </w:p>
    <w:p>
      <w:pPr>
        <w:numPr>
          <w:ilvl w:val="3"/>
          <w:numId w:val="900"/>
        </w:numPr>
        <w:spacing w:before="0" w:after="0"/>
      </w:pPr>
      <w:r>
        <w:t>Live Streaming Focus</w:t>
      </w:r>
    </w:p>
    <w:p>
      <w:pPr>
        <w:numPr>
          <w:ilvl w:val="3"/>
          <w:numId w:val="900"/>
        </w:numPr>
        <w:spacing w:before="0" w:after="0"/>
      </w:pPr>
      <w:r>
        <w:t>Gaming Community Emphasis</w:t>
      </w:r>
    </w:p>
    <w:p>
      <w:pPr>
        <w:numPr>
          <w:ilvl w:val="3"/>
          <w:numId w:val="900"/>
        </w:numPr>
        <w:spacing w:before="0" w:after="0"/>
      </w:pPr>
      <w:r>
        <w:t>Subscriber and Donation Models</w:t>
      </w:r>
    </w:p>
    <w:p>
      <w:pPr>
        <w:numPr>
          <w:ilvl w:val="3"/>
          <w:numId w:val="900"/>
        </w:numPr>
        <w:spacing w:before="0" w:after="0"/>
      </w:pPr>
      <w:r>
        <w:t>Chat Interaction Features</w:t>
      </w:r>
    </w:p>
    <w:p>
      <w:pPr>
        <w:numPr>
          <w:ilvl w:val="1"/>
          <w:numId w:val="900"/>
        </w:numPr>
        <w:spacing w:before="0" w:after="0"/>
      </w:pPr>
      <w:r>
        <w:t>Professional and Text-Based Platforms</w:t>
      </w:r>
    </w:p>
    <w:p>
      <w:pPr>
        <w:numPr>
          <w:ilvl w:val="2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B2B Influencer Marketing</w:t>
      </w:r>
    </w:p>
    <w:p>
      <w:pPr>
        <w:numPr>
          <w:ilvl w:val="3"/>
          <w:numId w:val="900"/>
        </w:numPr>
        <w:spacing w:before="0" w:after="0"/>
      </w:pPr>
      <w:r>
        <w:t>Thought Leadership Content</w:t>
      </w:r>
    </w:p>
    <w:p>
      <w:pPr>
        <w:numPr>
          <w:ilvl w:val="3"/>
          <w:numId w:val="900"/>
        </w:numPr>
        <w:spacing w:before="0" w:after="0"/>
      </w:pPr>
      <w:r>
        <w:t>Professional Network Leverage</w:t>
      </w:r>
    </w:p>
    <w:p>
      <w:pPr>
        <w:numPr>
          <w:ilvl w:val="3"/>
          <w:numId w:val="900"/>
        </w:numPr>
        <w:spacing w:before="0" w:after="0"/>
      </w:pPr>
      <w:r>
        <w:t>Industry-Specific Targeting</w:t>
      </w:r>
    </w:p>
    <w:p>
      <w:pPr>
        <w:numPr>
          <w:ilvl w:val="2"/>
          <w:numId w:val="900"/>
        </w:numPr>
        <w:spacing w:before="0" w:after="0"/>
      </w:pPr>
      <w:r>
        <w:t>Twitter</w:t>
      </w:r>
    </w:p>
    <w:p>
      <w:pPr>
        <w:numPr>
          <w:ilvl w:val="3"/>
          <w:numId w:val="900"/>
        </w:numPr>
        <w:spacing w:before="0" w:after="0"/>
      </w:pPr>
      <w:r>
        <w:t>Real-Time Conversation Participation</w:t>
      </w:r>
    </w:p>
    <w:p>
      <w:pPr>
        <w:numPr>
          <w:ilvl w:val="3"/>
          <w:numId w:val="900"/>
        </w:numPr>
        <w:spacing w:before="0" w:after="0"/>
      </w:pPr>
      <w:r>
        <w:t>Hashtag Campaign Integration</w:t>
      </w:r>
    </w:p>
    <w:p>
      <w:pPr>
        <w:numPr>
          <w:ilvl w:val="3"/>
          <w:numId w:val="900"/>
        </w:numPr>
        <w:spacing w:before="0" w:after="0"/>
      </w:pPr>
      <w:r>
        <w:t>News and Trending Topic Leverage</w:t>
      </w:r>
    </w:p>
    <w:p>
      <w:pPr>
        <w:numPr>
          <w:ilvl w:val="3"/>
          <w:numId w:val="900"/>
        </w:numPr>
        <w:spacing w:before="0" w:after="0"/>
      </w:pPr>
      <w:r>
        <w:t>Character Limit Creativity</w:t>
      </w:r>
    </w:p>
    <w:p>
      <w:pPr>
        <w:numPr>
          <w:ilvl w:val="1"/>
          <w:numId w:val="900"/>
        </w:numPr>
        <w:spacing w:before="0" w:after="0"/>
      </w:pPr>
      <w:r>
        <w:t>Emerging and Niche Platforms</w:t>
      </w:r>
    </w:p>
    <w:p>
      <w:pPr>
        <w:numPr>
          <w:ilvl w:val="2"/>
          <w:numId w:val="900"/>
        </w:numPr>
        <w:spacing w:before="0" w:after="0"/>
      </w:pPr>
      <w:r>
        <w:t>Clubhouse</w:t>
      </w:r>
    </w:p>
    <w:p>
      <w:pPr>
        <w:numPr>
          <w:ilvl w:val="3"/>
          <w:numId w:val="900"/>
        </w:numPr>
        <w:spacing w:before="0" w:after="0"/>
      </w:pPr>
      <w:r>
        <w:t>Audio-Only Content Format</w:t>
      </w:r>
    </w:p>
    <w:p>
      <w:pPr>
        <w:numPr>
          <w:ilvl w:val="3"/>
          <w:numId w:val="900"/>
        </w:numPr>
        <w:spacing w:before="0" w:after="0"/>
      </w:pPr>
      <w:r>
        <w:t>Live Conversation Hosting</w:t>
      </w:r>
    </w:p>
    <w:p>
      <w:pPr>
        <w:numPr>
          <w:ilvl w:val="3"/>
          <w:numId w:val="900"/>
        </w:numPr>
        <w:spacing w:before="0" w:after="0"/>
      </w:pPr>
      <w:r>
        <w:t>Exclusive Access Appeal</w:t>
      </w:r>
    </w:p>
    <w:p>
      <w:pPr>
        <w:numPr>
          <w:ilvl w:val="2"/>
          <w:numId w:val="900"/>
        </w:numPr>
        <w:spacing w:before="0" w:after="0"/>
      </w:pPr>
      <w:r>
        <w:t>Discord</w:t>
      </w:r>
    </w:p>
    <w:p>
      <w:pPr>
        <w:numPr>
          <w:ilvl w:val="3"/>
          <w:numId w:val="900"/>
        </w:numPr>
        <w:spacing w:before="0" w:after="0"/>
      </w:pPr>
      <w:r>
        <w:t>Community Building Focus</w:t>
      </w:r>
    </w:p>
    <w:p>
      <w:pPr>
        <w:numPr>
          <w:ilvl w:val="3"/>
          <w:numId w:val="900"/>
        </w:numPr>
        <w:spacing w:before="0" w:after="0"/>
      </w:pPr>
      <w:r>
        <w:t>Gaming and Niche Interest Groups</w:t>
      </w:r>
    </w:p>
    <w:p>
      <w:pPr>
        <w:numPr>
          <w:ilvl w:val="3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Traditional Digital Channels</w:t>
      </w:r>
    </w:p>
    <w:p>
      <w:pPr>
        <w:numPr>
          <w:ilvl w:val="2"/>
          <w:numId w:val="900"/>
        </w:numPr>
        <w:spacing w:before="0" w:after="0"/>
      </w:pPr>
      <w:r>
        <w:t>Blogs and Websites</w:t>
      </w:r>
    </w:p>
    <w:p>
      <w:pPr>
        <w:numPr>
          <w:ilvl w:val="3"/>
          <w:numId w:val="900"/>
        </w:numPr>
        <w:spacing w:before="0" w:after="0"/>
      </w:pPr>
      <w:r>
        <w:t>Long-Form Content Authority</w:t>
      </w:r>
    </w:p>
    <w:p>
      <w:pPr>
        <w:numPr>
          <w:ilvl w:val="3"/>
          <w:numId w:val="900"/>
        </w:numPr>
        <w:spacing w:before="0" w:after="0"/>
      </w:pPr>
      <w:r>
        <w:t>SEO Benefits</w:t>
      </w:r>
    </w:p>
    <w:p>
      <w:pPr>
        <w:numPr>
          <w:ilvl w:val="3"/>
          <w:numId w:val="900"/>
        </w:numPr>
        <w:spacing w:before="0" w:after="0"/>
      </w:pPr>
      <w:r>
        <w:t>Email List Building</w:t>
      </w:r>
    </w:p>
    <w:p>
      <w:pPr>
        <w:numPr>
          <w:ilvl w:val="3"/>
          <w:numId w:val="900"/>
        </w:numPr>
        <w:spacing w:before="0" w:after="0"/>
      </w:pPr>
      <w:r>
        <w:t>Affiliate Marketing Integration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3"/>
          <w:numId w:val="900"/>
        </w:numPr>
        <w:spacing w:before="0" w:after="0"/>
      </w:pPr>
      <w:r>
        <w:t>Audio Content Intimacy</w:t>
      </w:r>
    </w:p>
    <w:p>
      <w:pPr>
        <w:numPr>
          <w:ilvl w:val="3"/>
          <w:numId w:val="900"/>
        </w:numPr>
        <w:spacing w:before="0" w:after="0"/>
      </w:pPr>
      <w:r>
        <w:t>Niche Audience Targeting</w:t>
      </w:r>
    </w:p>
    <w:p>
      <w:pPr>
        <w:numPr>
          <w:ilvl w:val="3"/>
          <w:numId w:val="900"/>
        </w:numPr>
        <w:spacing w:before="0" w:after="0"/>
      </w:pPr>
      <w:r>
        <w:t>Sponsorship Integration Models</w:t>
      </w:r>
    </w:p>
    <w:p>
      <w:pPr>
        <w:pStyle w:val="Heading1"/>
      </w:pPr>
      <w:r>
        <w:t>Influencer Classification and Types</w:t>
      </w:r>
    </w:p>
    <w:p>
      <w:pPr>
        <w:numPr>
          <w:ilvl w:val="0"/>
          <w:numId w:val="900"/>
        </w:numPr>
        <w:spacing w:before="0" w:after="0"/>
      </w:pPr>
      <w:r>
        <w:t>Follower Count Categories</w:t>
      </w:r>
    </w:p>
    <w:p>
      <w:pPr>
        <w:numPr>
          <w:ilvl w:val="1"/>
          <w:numId w:val="900"/>
        </w:numPr>
        <w:spacing w:before="0" w:after="0"/>
      </w:pPr>
      <w:r>
        <w:t>Nano-Influencers</w:t>
      </w:r>
    </w:p>
    <w:p>
      <w:pPr>
        <w:numPr>
          <w:ilvl w:val="2"/>
          <w:numId w:val="900"/>
        </w:numPr>
        <w:spacing w:before="0" w:after="0"/>
      </w:pPr>
      <w:r>
        <w:t>Follower Range Definition</w:t>
      </w:r>
    </w:p>
    <w:p>
      <w:pPr>
        <w:numPr>
          <w:ilvl w:val="2"/>
          <w:numId w:val="900"/>
        </w:numPr>
        <w:spacing w:before="0" w:after="0"/>
      </w:pPr>
      <w:r>
        <w:t>High Engagement Rates</w:t>
      </w:r>
    </w:p>
    <w:p>
      <w:pPr>
        <w:numPr>
          <w:ilvl w:val="2"/>
          <w:numId w:val="900"/>
        </w:numPr>
        <w:spacing w:before="0" w:after="0"/>
      </w:pPr>
      <w:r>
        <w:t>Local and Niche Community Focus</w:t>
      </w:r>
    </w:p>
    <w:p>
      <w:pPr>
        <w:numPr>
          <w:ilvl w:val="2"/>
          <w:numId w:val="900"/>
        </w:numPr>
        <w:spacing w:before="0" w:after="0"/>
      </w:pPr>
      <w:r>
        <w:t>Cost-Effective Partnerships</w:t>
      </w:r>
    </w:p>
    <w:p>
      <w:pPr>
        <w:numPr>
          <w:ilvl w:val="2"/>
          <w:numId w:val="900"/>
        </w:numPr>
        <w:spacing w:before="0" w:after="0"/>
      </w:pPr>
      <w:r>
        <w:t>Authentic Audience Relationships</w:t>
      </w:r>
    </w:p>
    <w:p>
      <w:pPr>
        <w:numPr>
          <w:ilvl w:val="1"/>
          <w:numId w:val="900"/>
        </w:numPr>
        <w:spacing w:before="0" w:after="0"/>
      </w:pPr>
      <w:r>
        <w:t>Micro-Influencers</w:t>
      </w:r>
    </w:p>
    <w:p>
      <w:pPr>
        <w:numPr>
          <w:ilvl w:val="2"/>
          <w:numId w:val="900"/>
        </w:numPr>
        <w:spacing w:before="0" w:after="0"/>
      </w:pPr>
      <w:r>
        <w:t>Follower Range and Characteristics</w:t>
      </w:r>
    </w:p>
    <w:p>
      <w:pPr>
        <w:numPr>
          <w:ilvl w:val="2"/>
          <w:numId w:val="900"/>
        </w:numPr>
        <w:spacing w:before="0" w:after="0"/>
      </w:pPr>
      <w:r>
        <w:t>Specialized Niche Expertise</w:t>
      </w:r>
    </w:p>
    <w:p>
      <w:pPr>
        <w:numPr>
          <w:ilvl w:val="2"/>
          <w:numId w:val="900"/>
        </w:numPr>
        <w:spacing w:before="0" w:after="0"/>
      </w:pPr>
      <w:r>
        <w:t>Strong Community Engagement</w:t>
      </w:r>
    </w:p>
    <w:p>
      <w:pPr>
        <w:numPr>
          <w:ilvl w:val="2"/>
          <w:numId w:val="900"/>
        </w:numPr>
        <w:spacing w:before="0" w:after="0"/>
      </w:pPr>
      <w:r>
        <w:t>Professional Content Quality</w:t>
      </w:r>
    </w:p>
    <w:p>
      <w:pPr>
        <w:numPr>
          <w:ilvl w:val="2"/>
          <w:numId w:val="900"/>
        </w:numPr>
        <w:spacing w:before="0" w:after="0"/>
      </w:pPr>
      <w:r>
        <w:t>Brand Partnership Opportunities</w:t>
      </w:r>
    </w:p>
    <w:p>
      <w:pPr>
        <w:numPr>
          <w:ilvl w:val="1"/>
          <w:numId w:val="900"/>
        </w:numPr>
        <w:spacing w:before="0" w:after="0"/>
      </w:pPr>
      <w:r>
        <w:t>Mid-Tier Influencers</w:t>
      </w:r>
    </w:p>
    <w:p>
      <w:pPr>
        <w:numPr>
          <w:ilvl w:val="2"/>
          <w:numId w:val="900"/>
        </w:numPr>
        <w:spacing w:before="0" w:after="0"/>
      </w:pPr>
      <w:r>
        <w:t>Growing Professional Status</w:t>
      </w:r>
    </w:p>
    <w:p>
      <w:pPr>
        <w:numPr>
          <w:ilvl w:val="2"/>
          <w:numId w:val="900"/>
        </w:numPr>
        <w:spacing w:before="0" w:after="0"/>
      </w:pPr>
      <w:r>
        <w:t>Broader Reach Capabilities</w:t>
      </w:r>
    </w:p>
    <w:p>
      <w:pPr>
        <w:numPr>
          <w:ilvl w:val="2"/>
          <w:numId w:val="900"/>
        </w:numPr>
        <w:spacing w:before="0" w:after="0"/>
      </w:pPr>
      <w:r>
        <w:t>Content Production Resources</w:t>
      </w:r>
    </w:p>
    <w:p>
      <w:pPr>
        <w:numPr>
          <w:ilvl w:val="2"/>
          <w:numId w:val="900"/>
        </w:numPr>
        <w:spacing w:before="0" w:after="0"/>
      </w:pPr>
      <w:r>
        <w:t>Multi-Platform Presence</w:t>
      </w:r>
    </w:p>
    <w:p>
      <w:pPr>
        <w:numPr>
          <w:ilvl w:val="1"/>
          <w:numId w:val="900"/>
        </w:numPr>
        <w:spacing w:before="0" w:after="0"/>
      </w:pPr>
      <w:r>
        <w:t>Macro-Influencers</w:t>
      </w:r>
    </w:p>
    <w:p>
      <w:pPr>
        <w:numPr>
          <w:ilvl w:val="2"/>
          <w:numId w:val="900"/>
        </w:numPr>
        <w:spacing w:before="0" w:after="0"/>
      </w:pPr>
      <w:r>
        <w:t>Significant Audience Size</w:t>
      </w:r>
    </w:p>
    <w:p>
      <w:pPr>
        <w:numPr>
          <w:ilvl w:val="2"/>
          <w:numId w:val="900"/>
        </w:numPr>
        <w:spacing w:before="0" w:after="0"/>
      </w:pPr>
      <w:r>
        <w:t>Professional Content Teams</w:t>
      </w:r>
    </w:p>
    <w:p>
      <w:pPr>
        <w:numPr>
          <w:ilvl w:val="2"/>
          <w:numId w:val="900"/>
        </w:numPr>
        <w:spacing w:before="0" w:after="0"/>
      </w:pPr>
      <w:r>
        <w:t>Brand Campaign Experience</w:t>
      </w:r>
    </w:p>
    <w:p>
      <w:pPr>
        <w:numPr>
          <w:ilvl w:val="2"/>
          <w:numId w:val="900"/>
        </w:numPr>
        <w:spacing w:before="0" w:after="0"/>
      </w:pPr>
      <w:r>
        <w:t>Cross-Platform Influence</w:t>
      </w:r>
    </w:p>
    <w:p>
      <w:pPr>
        <w:numPr>
          <w:ilvl w:val="1"/>
          <w:numId w:val="900"/>
        </w:numPr>
        <w:spacing w:before="0" w:after="0"/>
      </w:pPr>
      <w:r>
        <w:t>Mega-Influencers and Celebrities</w:t>
      </w:r>
    </w:p>
    <w:p>
      <w:pPr>
        <w:numPr>
          <w:ilvl w:val="2"/>
          <w:numId w:val="900"/>
        </w:numPr>
        <w:spacing w:before="0" w:after="0"/>
      </w:pPr>
      <w:r>
        <w:t>Massive Reach Potential</w:t>
      </w:r>
    </w:p>
    <w:p>
      <w:pPr>
        <w:numPr>
          <w:ilvl w:val="2"/>
          <w:numId w:val="900"/>
        </w:numPr>
        <w:spacing w:before="0" w:after="0"/>
      </w:pPr>
      <w:r>
        <w:t>Mainstream Media Presence</w:t>
      </w:r>
    </w:p>
    <w:p>
      <w:pPr>
        <w:numPr>
          <w:ilvl w:val="2"/>
          <w:numId w:val="900"/>
        </w:numPr>
        <w:spacing w:before="0" w:after="0"/>
      </w:pPr>
      <w:r>
        <w:t>High-Budget Campaign Requirements</w:t>
      </w:r>
    </w:p>
    <w:p>
      <w:pPr>
        <w:numPr>
          <w:ilvl w:val="2"/>
          <w:numId w:val="900"/>
        </w:numPr>
        <w:spacing w:before="0" w:after="0"/>
      </w:pPr>
      <w:r>
        <w:t>Brand Safety Considerations</w:t>
      </w:r>
    </w:p>
    <w:p>
      <w:pPr>
        <w:numPr>
          <w:ilvl w:val="0"/>
          <w:numId w:val="900"/>
        </w:numPr>
        <w:spacing w:before="0" w:after="0"/>
      </w:pPr>
      <w:r>
        <w:t>Content Niche Specializations</w:t>
      </w:r>
    </w:p>
    <w:p>
      <w:pPr>
        <w:numPr>
          <w:ilvl w:val="1"/>
          <w:numId w:val="900"/>
        </w:numPr>
        <w:spacing w:before="0" w:after="0"/>
      </w:pPr>
      <w:r>
        <w:t>Lifestyle and Fashion</w:t>
      </w:r>
    </w:p>
    <w:p>
      <w:pPr>
        <w:numPr>
          <w:ilvl w:val="2"/>
          <w:numId w:val="900"/>
        </w:numPr>
        <w:spacing w:before="0" w:after="0"/>
      </w:pPr>
      <w:r>
        <w:t>Fashion Styling and Trends</w:t>
      </w:r>
    </w:p>
    <w:p>
      <w:pPr>
        <w:numPr>
          <w:ilvl w:val="2"/>
          <w:numId w:val="900"/>
        </w:numPr>
        <w:spacing w:before="0" w:after="0"/>
      </w:pPr>
      <w:r>
        <w:t>Beauty and Cosmetics</w:t>
      </w:r>
    </w:p>
    <w:p>
      <w:pPr>
        <w:numPr>
          <w:ilvl w:val="2"/>
          <w:numId w:val="900"/>
        </w:numPr>
        <w:spacing w:before="0" w:after="0"/>
      </w:pPr>
      <w:r>
        <w:t>Home Decor and Design</w:t>
      </w:r>
    </w:p>
    <w:p>
      <w:pPr>
        <w:numPr>
          <w:ilvl w:val="2"/>
          <w:numId w:val="900"/>
        </w:numPr>
        <w:spacing w:before="0" w:after="0"/>
      </w:pPr>
      <w:r>
        <w:t>Luxury Lifestyle Content</w:t>
      </w:r>
    </w:p>
    <w:p>
      <w:pPr>
        <w:numPr>
          <w:ilvl w:val="1"/>
          <w:numId w:val="900"/>
        </w:numPr>
        <w:spacing w:before="0" w:after="0"/>
      </w:pPr>
      <w:r>
        <w:t>Health and Wellness</w:t>
      </w:r>
    </w:p>
    <w:p>
      <w:pPr>
        <w:numPr>
          <w:ilvl w:val="2"/>
          <w:numId w:val="900"/>
        </w:numPr>
        <w:spacing w:before="0" w:after="0"/>
      </w:pPr>
      <w:r>
        <w:t>Fitness and Exercise</w:t>
      </w:r>
    </w:p>
    <w:p>
      <w:pPr>
        <w:numPr>
          <w:ilvl w:val="2"/>
          <w:numId w:val="900"/>
        </w:numPr>
        <w:spacing w:before="0" w:after="0"/>
      </w:pPr>
      <w:r>
        <w:t>Nutrition and Diet</w:t>
      </w:r>
    </w:p>
    <w:p>
      <w:pPr>
        <w:numPr>
          <w:ilvl w:val="2"/>
          <w:numId w:val="900"/>
        </w:numPr>
        <w:spacing w:before="0" w:after="0"/>
      </w:pPr>
      <w:r>
        <w:t>Mental Health Advocacy</w:t>
      </w:r>
    </w:p>
    <w:p>
      <w:pPr>
        <w:numPr>
          <w:ilvl w:val="2"/>
          <w:numId w:val="900"/>
        </w:numPr>
        <w:spacing w:before="0" w:after="0"/>
      </w:pPr>
      <w:r>
        <w:t>Medical and Healthcare Information</w:t>
      </w:r>
    </w:p>
    <w:p>
      <w:pPr>
        <w:numPr>
          <w:ilvl w:val="1"/>
          <w:numId w:val="900"/>
        </w:numPr>
        <w:spacing w:before="0" w:after="0"/>
      </w:pPr>
      <w:r>
        <w:t>Technology and Innovation</w:t>
      </w:r>
    </w:p>
    <w:p>
      <w:pPr>
        <w:numPr>
          <w:ilvl w:val="2"/>
          <w:numId w:val="900"/>
        </w:numPr>
        <w:spacing w:before="0" w:after="0"/>
      </w:pPr>
      <w:r>
        <w:t>Product Reviews and Unboxings</w:t>
      </w:r>
    </w:p>
    <w:p>
      <w:pPr>
        <w:numPr>
          <w:ilvl w:val="2"/>
          <w:numId w:val="900"/>
        </w:numPr>
        <w:spacing w:before="0" w:after="0"/>
      </w:pPr>
      <w:r>
        <w:t>Tech Tutorials and Education</w:t>
      </w:r>
    </w:p>
    <w:p>
      <w:pPr>
        <w:numPr>
          <w:ilvl w:val="2"/>
          <w:numId w:val="900"/>
        </w:numPr>
        <w:spacing w:before="0" w:after="0"/>
      </w:pPr>
      <w:r>
        <w:t>Gaming and Esports</w:t>
      </w:r>
    </w:p>
    <w:p>
      <w:pPr>
        <w:numPr>
          <w:ilvl w:val="2"/>
          <w:numId w:val="900"/>
        </w:numPr>
        <w:spacing w:before="0" w:after="0"/>
      </w:pPr>
      <w:r>
        <w:t>Software and App Recommendations</w:t>
      </w:r>
    </w:p>
    <w:p>
      <w:pPr>
        <w:numPr>
          <w:ilvl w:val="1"/>
          <w:numId w:val="900"/>
        </w:numPr>
        <w:spacing w:before="0" w:after="0"/>
      </w:pPr>
      <w:r>
        <w:t>Travel and Adventure</w:t>
      </w:r>
    </w:p>
    <w:p>
      <w:pPr>
        <w:numPr>
          <w:ilvl w:val="2"/>
          <w:numId w:val="900"/>
        </w:numPr>
        <w:spacing w:before="0" w:after="0"/>
      </w:pPr>
      <w:r>
        <w:t>Destination Showcasing</w:t>
      </w:r>
    </w:p>
    <w:p>
      <w:pPr>
        <w:numPr>
          <w:ilvl w:val="2"/>
          <w:numId w:val="900"/>
        </w:numPr>
        <w:spacing w:before="0" w:after="0"/>
      </w:pPr>
      <w:r>
        <w:t>Travel Tips and Guides</w:t>
      </w:r>
    </w:p>
    <w:p>
      <w:pPr>
        <w:numPr>
          <w:ilvl w:val="2"/>
          <w:numId w:val="900"/>
        </w:numPr>
        <w:spacing w:before="0" w:after="0"/>
      </w:pPr>
      <w:r>
        <w:t>Cultural Exploration</w:t>
      </w:r>
    </w:p>
    <w:p>
      <w:pPr>
        <w:numPr>
          <w:ilvl w:val="2"/>
          <w:numId w:val="900"/>
        </w:numPr>
        <w:spacing w:before="0" w:after="0"/>
      </w:pPr>
      <w:r>
        <w:t>Adventure Sports and Activities</w:t>
      </w:r>
    </w:p>
    <w:p>
      <w:pPr>
        <w:numPr>
          <w:ilvl w:val="1"/>
          <w:numId w:val="900"/>
        </w:numPr>
        <w:spacing w:before="0" w:after="0"/>
      </w:pPr>
      <w:r>
        <w:t>Food and Culinary Arts</w:t>
      </w:r>
    </w:p>
    <w:p>
      <w:pPr>
        <w:numPr>
          <w:ilvl w:val="2"/>
          <w:numId w:val="900"/>
        </w:numPr>
        <w:spacing w:before="0" w:after="0"/>
      </w:pPr>
      <w:r>
        <w:t>Recipe Creation and Sharing</w:t>
      </w:r>
    </w:p>
    <w:p>
      <w:pPr>
        <w:numPr>
          <w:ilvl w:val="2"/>
          <w:numId w:val="900"/>
        </w:numPr>
        <w:spacing w:before="0" w:after="0"/>
      </w:pPr>
      <w:r>
        <w:t>Restaurant Reviews</w:t>
      </w:r>
    </w:p>
    <w:p>
      <w:pPr>
        <w:numPr>
          <w:ilvl w:val="2"/>
          <w:numId w:val="900"/>
        </w:numPr>
        <w:spacing w:before="0" w:after="0"/>
      </w:pPr>
      <w:r>
        <w:t>Cooking Techniques</w:t>
      </w:r>
    </w:p>
    <w:p>
      <w:pPr>
        <w:numPr>
          <w:ilvl w:val="2"/>
          <w:numId w:val="900"/>
        </w:numPr>
        <w:spacing w:before="0" w:after="0"/>
      </w:pPr>
      <w:r>
        <w:t>Food Photography</w:t>
      </w:r>
    </w:p>
    <w:p>
      <w:pPr>
        <w:numPr>
          <w:ilvl w:val="1"/>
          <w:numId w:val="900"/>
        </w:numPr>
        <w:spacing w:before="0" w:after="0"/>
      </w:pPr>
      <w:r>
        <w:t>Parenting and Family</w:t>
      </w:r>
    </w:p>
    <w:p>
      <w:pPr>
        <w:numPr>
          <w:ilvl w:val="2"/>
          <w:numId w:val="900"/>
        </w:numPr>
        <w:spacing w:before="0" w:after="0"/>
      </w:pPr>
      <w:r>
        <w:t>Parenting Advice and Tips</w:t>
      </w:r>
    </w:p>
    <w:p>
      <w:pPr>
        <w:numPr>
          <w:ilvl w:val="2"/>
          <w:numId w:val="900"/>
        </w:numPr>
        <w:spacing w:before="0" w:after="0"/>
      </w:pPr>
      <w:r>
        <w:t>Family Activity Ideas</w:t>
      </w:r>
    </w:p>
    <w:p>
      <w:pPr>
        <w:numPr>
          <w:ilvl w:val="2"/>
          <w:numId w:val="900"/>
        </w:numPr>
        <w:spacing w:before="0" w:after="0"/>
      </w:pPr>
      <w:r>
        <w:t>Child Development Content</w:t>
      </w:r>
    </w:p>
    <w:p>
      <w:pPr>
        <w:numPr>
          <w:ilvl w:val="2"/>
          <w:numId w:val="900"/>
        </w:numPr>
        <w:spacing w:before="0" w:after="0"/>
      </w:pPr>
      <w:r>
        <w:t>Product Recommendations for Families</w:t>
      </w:r>
    </w:p>
    <w:p>
      <w:pPr>
        <w:numPr>
          <w:ilvl w:val="1"/>
          <w:numId w:val="900"/>
        </w:numPr>
        <w:spacing w:before="0" w:after="0"/>
      </w:pPr>
      <w:r>
        <w:t>Business and Finance</w:t>
      </w:r>
    </w:p>
    <w:p>
      <w:pPr>
        <w:numPr>
          <w:ilvl w:val="2"/>
          <w:numId w:val="900"/>
        </w:numPr>
        <w:spacing w:before="0" w:after="0"/>
      </w:pPr>
      <w:r>
        <w:t>Entrepreneurship Guidance</w:t>
      </w:r>
    </w:p>
    <w:p>
      <w:pPr>
        <w:numPr>
          <w:ilvl w:val="2"/>
          <w:numId w:val="900"/>
        </w:numPr>
        <w:spacing w:before="0" w:after="0"/>
      </w:pPr>
      <w:r>
        <w:t>Personal Finance Education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2"/>
          <w:numId w:val="900"/>
        </w:numPr>
        <w:spacing w:before="0" w:after="0"/>
      </w:pPr>
      <w:r>
        <w:t>Career Development Advice</w:t>
      </w:r>
    </w:p>
    <w:p>
      <w:pPr>
        <w:numPr>
          <w:ilvl w:val="1"/>
          <w:numId w:val="900"/>
        </w:numPr>
        <w:spacing w:before="0" w:after="0"/>
      </w:pPr>
      <w:r>
        <w:t>Education and Learning</w:t>
      </w:r>
    </w:p>
    <w:p>
      <w:pPr>
        <w:numPr>
          <w:ilvl w:val="2"/>
          <w:numId w:val="900"/>
        </w:numPr>
        <w:spacing w:before="0" w:after="0"/>
      </w:pPr>
      <w:r>
        <w:t>Academic Subject Teaching</w:t>
      </w:r>
    </w:p>
    <w:p>
      <w:pPr>
        <w:numPr>
          <w:ilvl w:val="2"/>
          <w:numId w:val="900"/>
        </w:numPr>
        <w:spacing w:before="0" w:after="0"/>
      </w:pPr>
      <w:r>
        <w:t>Skill Development Tutorials</w:t>
      </w:r>
    </w:p>
    <w:p>
      <w:pPr>
        <w:numPr>
          <w:ilvl w:val="2"/>
          <w:numId w:val="900"/>
        </w:numPr>
        <w:spacing w:before="0" w:after="0"/>
      </w:pPr>
      <w:r>
        <w:t>Language Learning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0"/>
          <w:numId w:val="900"/>
        </w:numPr>
        <w:spacing w:before="0" w:after="0"/>
      </w:pPr>
      <w:r>
        <w:t>Functional Roles and Approaches</w:t>
      </w:r>
    </w:p>
    <w:p>
      <w:pPr>
        <w:numPr>
          <w:ilvl w:val="1"/>
          <w:numId w:val="900"/>
        </w:numPr>
        <w:spacing w:before="0" w:after="0"/>
      </w:pPr>
      <w:r>
        <w:t>The Expert Authority</w:t>
      </w:r>
    </w:p>
    <w:p>
      <w:pPr>
        <w:numPr>
          <w:ilvl w:val="2"/>
          <w:numId w:val="900"/>
        </w:numPr>
        <w:spacing w:before="0" w:after="0"/>
      </w:pPr>
      <w:r>
        <w:t>Subject Matter Expertise</w:t>
      </w:r>
    </w:p>
    <w:p>
      <w:pPr>
        <w:numPr>
          <w:ilvl w:val="2"/>
          <w:numId w:val="900"/>
        </w:numPr>
        <w:spacing w:before="0" w:after="0"/>
      </w:pPr>
      <w:r>
        <w:t>Educational Content Focus</w:t>
      </w:r>
    </w:p>
    <w:p>
      <w:pPr>
        <w:numPr>
          <w:ilvl w:val="2"/>
          <w:numId w:val="900"/>
        </w:numPr>
        <w:spacing w:before="0" w:after="0"/>
      </w:pPr>
      <w:r>
        <w:t>Credibility Through Knowledge</w:t>
      </w:r>
    </w:p>
    <w:p>
      <w:pPr>
        <w:numPr>
          <w:ilvl w:val="2"/>
          <w:numId w:val="900"/>
        </w:numPr>
        <w:spacing w:before="0" w:after="0"/>
      </w:pPr>
      <w:r>
        <w:t>Professional Background Leverage</w:t>
      </w:r>
    </w:p>
    <w:p>
      <w:pPr>
        <w:numPr>
          <w:ilvl w:val="1"/>
          <w:numId w:val="900"/>
        </w:numPr>
        <w:spacing w:before="0" w:after="0"/>
      </w:pPr>
      <w:r>
        <w:t>The Entertainer</w:t>
      </w:r>
    </w:p>
    <w:p>
      <w:pPr>
        <w:numPr>
          <w:ilvl w:val="2"/>
          <w:numId w:val="900"/>
        </w:numPr>
        <w:spacing w:before="0" w:after="0"/>
      </w:pPr>
      <w:r>
        <w:t>Humor and Entertainment Value</w:t>
      </w:r>
    </w:p>
    <w:p>
      <w:pPr>
        <w:numPr>
          <w:ilvl w:val="2"/>
          <w:numId w:val="900"/>
        </w:numPr>
        <w:spacing w:before="0" w:after="0"/>
      </w:pPr>
      <w:r>
        <w:t>Viral Content Creation</w:t>
      </w:r>
    </w:p>
    <w:p>
      <w:pPr>
        <w:numPr>
          <w:ilvl w:val="2"/>
          <w:numId w:val="900"/>
        </w:numPr>
        <w:spacing w:before="0" w:after="0"/>
      </w:pPr>
      <w:r>
        <w:t>Audience Engagement Through Fun</w:t>
      </w:r>
    </w:p>
    <w:p>
      <w:pPr>
        <w:numPr>
          <w:ilvl w:val="2"/>
          <w:numId w:val="900"/>
        </w:numPr>
        <w:spacing w:before="0" w:after="0"/>
      </w:pPr>
      <w:r>
        <w:t>Broad Appeal Strategies</w:t>
      </w:r>
    </w:p>
    <w:p>
      <w:pPr>
        <w:numPr>
          <w:ilvl w:val="1"/>
          <w:numId w:val="900"/>
        </w:numPr>
        <w:spacing w:before="0" w:after="0"/>
      </w:pPr>
      <w:r>
        <w:t>The Storyteller</w:t>
      </w:r>
    </w:p>
    <w:p>
      <w:pPr>
        <w:numPr>
          <w:ilvl w:val="2"/>
          <w:numId w:val="900"/>
        </w:numPr>
        <w:spacing w:before="0" w:after="0"/>
      </w:pPr>
      <w:r>
        <w:t>Narrative-Driven Content</w:t>
      </w:r>
    </w:p>
    <w:p>
      <w:pPr>
        <w:numPr>
          <w:ilvl w:val="2"/>
          <w:numId w:val="900"/>
        </w:numPr>
        <w:spacing w:before="0" w:after="0"/>
      </w:pPr>
      <w:r>
        <w:t>Personal Experience Sharing</w:t>
      </w:r>
    </w:p>
    <w:p>
      <w:pPr>
        <w:numPr>
          <w:ilvl w:val="2"/>
          <w:numId w:val="900"/>
        </w:numPr>
        <w:spacing w:before="0" w:after="0"/>
      </w:pPr>
      <w:r>
        <w:t>Emotional Connection Building</w:t>
      </w:r>
    </w:p>
    <w:p>
      <w:pPr>
        <w:numPr>
          <w:ilvl w:val="2"/>
          <w:numId w:val="900"/>
        </w:numPr>
        <w:spacing w:before="0" w:after="0"/>
      </w:pPr>
      <w:r>
        <w:t>Brand Story Integration</w:t>
      </w:r>
    </w:p>
    <w:p>
      <w:pPr>
        <w:numPr>
          <w:ilvl w:val="1"/>
          <w:numId w:val="900"/>
        </w:numPr>
        <w:spacing w:before="0" w:after="0"/>
      </w:pPr>
      <w:r>
        <w:t>The Trendsetter</w:t>
      </w:r>
    </w:p>
    <w:p>
      <w:pPr>
        <w:numPr>
          <w:ilvl w:val="2"/>
          <w:numId w:val="900"/>
        </w:numPr>
        <w:spacing w:before="0" w:after="0"/>
      </w:pPr>
      <w:r>
        <w:t>Early Trend Adoption</w:t>
      </w:r>
    </w:p>
    <w:p>
      <w:pPr>
        <w:numPr>
          <w:ilvl w:val="2"/>
          <w:numId w:val="900"/>
        </w:numPr>
        <w:spacing w:before="0" w:after="0"/>
      </w:pPr>
      <w:r>
        <w:t>Style and Innovation Leadership</w:t>
      </w:r>
    </w:p>
    <w:p>
      <w:pPr>
        <w:numPr>
          <w:ilvl w:val="2"/>
          <w:numId w:val="900"/>
        </w:numPr>
        <w:spacing w:before="0" w:after="0"/>
      </w:pPr>
      <w:r>
        <w:t>Influence on Popular Culture</w:t>
      </w:r>
    </w:p>
    <w:p>
      <w:pPr>
        <w:numPr>
          <w:ilvl w:val="2"/>
          <w:numId w:val="900"/>
        </w:numPr>
        <w:spacing w:before="0" w:after="0"/>
      </w:pPr>
      <w:r>
        <w:t>Aspirational Content Creation</w:t>
      </w:r>
    </w:p>
    <w:p>
      <w:pPr>
        <w:numPr>
          <w:ilvl w:val="1"/>
          <w:numId w:val="900"/>
        </w:numPr>
        <w:spacing w:before="0" w:after="0"/>
      </w:pPr>
      <w:r>
        <w:t>The Community Builder</w:t>
      </w:r>
    </w:p>
    <w:p>
      <w:pPr>
        <w:numPr>
          <w:ilvl w:val="2"/>
          <w:numId w:val="900"/>
        </w:numPr>
        <w:spacing w:before="0" w:after="0"/>
      </w:pPr>
      <w:r>
        <w:t>Audience Interaction Focus</w:t>
      </w:r>
    </w:p>
    <w:p>
      <w:pPr>
        <w:numPr>
          <w:ilvl w:val="2"/>
          <w:numId w:val="900"/>
        </w:numPr>
        <w:spacing w:before="0" w:after="0"/>
      </w:pPr>
      <w:r>
        <w:t>Community Management Skills</w:t>
      </w:r>
    </w:p>
    <w:p>
      <w:pPr>
        <w:numPr>
          <w:ilvl w:val="2"/>
          <w:numId w:val="900"/>
        </w:numPr>
        <w:spacing w:before="0" w:after="0"/>
      </w:pPr>
      <w:r>
        <w:t>User-Generated Content Encouragement</w:t>
      </w:r>
    </w:p>
    <w:p>
      <w:pPr>
        <w:numPr>
          <w:ilvl w:val="2"/>
          <w:numId w:val="900"/>
        </w:numPr>
        <w:spacing w:before="0" w:after="0"/>
      </w:pPr>
      <w:r>
        <w:t>Loyal Following Development</w:t>
      </w:r>
    </w:p>
    <w:p>
      <w:pPr>
        <w:pStyle w:val="Heading1"/>
      </w:pPr>
      <w:r>
        <w:t>Strategic Planning and Campaign Development</w:t>
      </w:r>
    </w:p>
    <w:p>
      <w:pPr>
        <w:numPr>
          <w:ilvl w:val="0"/>
          <w:numId w:val="900"/>
        </w:numPr>
        <w:spacing w:before="0" w:after="0"/>
      </w:pPr>
      <w:r>
        <w:t>Goal Setting and Objective Definition</w:t>
      </w:r>
    </w:p>
    <w:p>
      <w:pPr>
        <w:numPr>
          <w:ilvl w:val="1"/>
          <w:numId w:val="900"/>
        </w:numPr>
        <w:spacing w:before="0" w:after="0"/>
      </w:pPr>
      <w:r>
        <w:t>Brand Awareness Objectives</w:t>
      </w:r>
    </w:p>
    <w:p>
      <w:pPr>
        <w:numPr>
          <w:ilvl w:val="2"/>
          <w:numId w:val="900"/>
        </w:numPr>
        <w:spacing w:before="0" w:after="0"/>
      </w:pPr>
      <w:r>
        <w:t>Reach and Impression Targets</w:t>
      </w:r>
    </w:p>
    <w:p>
      <w:pPr>
        <w:numPr>
          <w:ilvl w:val="2"/>
          <w:numId w:val="900"/>
        </w:numPr>
        <w:spacing w:before="0" w:after="0"/>
      </w:pPr>
      <w:r>
        <w:t>Brand Recognition Metrics</w:t>
      </w:r>
    </w:p>
    <w:p>
      <w:pPr>
        <w:numPr>
          <w:ilvl w:val="2"/>
          <w:numId w:val="900"/>
        </w:numPr>
        <w:spacing w:before="0" w:after="0"/>
      </w:pPr>
      <w:r>
        <w:t>Share of Voice Goals</w:t>
      </w:r>
    </w:p>
    <w:p>
      <w:pPr>
        <w:numPr>
          <w:ilvl w:val="2"/>
          <w:numId w:val="900"/>
        </w:numPr>
        <w:spacing w:before="0" w:after="0"/>
      </w:pPr>
      <w:r>
        <w:t>New Audience Acquisition</w:t>
      </w:r>
    </w:p>
    <w:p>
      <w:pPr>
        <w:numPr>
          <w:ilvl w:val="1"/>
          <w:numId w:val="900"/>
        </w:numPr>
        <w:spacing w:before="0" w:after="0"/>
      </w:pPr>
      <w:r>
        <w:t>Engagement and Community Building</w:t>
      </w:r>
    </w:p>
    <w:p>
      <w:pPr>
        <w:numPr>
          <w:ilvl w:val="2"/>
          <w:numId w:val="900"/>
        </w:numPr>
        <w:spacing w:before="0" w:after="0"/>
      </w:pPr>
      <w:r>
        <w:t>Follower Growth Targets</w:t>
      </w:r>
    </w:p>
    <w:p>
      <w:pPr>
        <w:numPr>
          <w:ilvl w:val="2"/>
          <w:numId w:val="900"/>
        </w:numPr>
        <w:spacing w:before="0" w:after="0"/>
      </w:pPr>
      <w:r>
        <w:t>Engagement Rate Improvements</w:t>
      </w:r>
    </w:p>
    <w:p>
      <w:pPr>
        <w:numPr>
          <w:ilvl w:val="2"/>
          <w:numId w:val="900"/>
        </w:numPr>
        <w:spacing w:before="0" w:after="0"/>
      </w:pPr>
      <w:r>
        <w:t>Community Interaction Goals</w:t>
      </w:r>
    </w:p>
    <w:p>
      <w:pPr>
        <w:numPr>
          <w:ilvl w:val="2"/>
          <w:numId w:val="900"/>
        </w:numPr>
        <w:spacing w:before="0" w:after="0"/>
      </w:pPr>
      <w:r>
        <w:t>User-Generated Content Generation</w:t>
      </w:r>
    </w:p>
    <w:p>
      <w:pPr>
        <w:numPr>
          <w:ilvl w:val="1"/>
          <w:numId w:val="900"/>
        </w:numPr>
        <w:spacing w:before="0" w:after="0"/>
      </w:pPr>
      <w:r>
        <w:t>Lead Generation and Conversion</w:t>
      </w:r>
    </w:p>
    <w:p>
      <w:pPr>
        <w:numPr>
          <w:ilvl w:val="2"/>
          <w:numId w:val="900"/>
        </w:numPr>
        <w:spacing w:before="0" w:after="0"/>
      </w:pPr>
      <w:r>
        <w:t>Email Sign-Up Targets</w:t>
      </w:r>
    </w:p>
    <w:p>
      <w:pPr>
        <w:numPr>
          <w:ilvl w:val="2"/>
          <w:numId w:val="900"/>
        </w:numPr>
        <w:spacing w:before="0" w:after="0"/>
      </w:pPr>
      <w:r>
        <w:t>Website Traffic Goals</w:t>
      </w:r>
    </w:p>
    <w:p>
      <w:pPr>
        <w:numPr>
          <w:ilvl w:val="2"/>
          <w:numId w:val="900"/>
        </w:numPr>
        <w:spacing w:before="0" w:after="0"/>
      </w:pPr>
      <w:r>
        <w:t>Lead Quality Metrics</w:t>
      </w:r>
    </w:p>
    <w:p>
      <w:pPr>
        <w:numPr>
          <w:ilvl w:val="2"/>
          <w:numId w:val="900"/>
        </w:numPr>
        <w:spacing w:before="0" w:after="0"/>
      </w:pPr>
      <w:r>
        <w:t>Sales Funnel Integration</w:t>
      </w:r>
    </w:p>
    <w:p>
      <w:pPr>
        <w:numPr>
          <w:ilvl w:val="1"/>
          <w:numId w:val="900"/>
        </w:numPr>
        <w:spacing w:before="0" w:after="0"/>
      </w:pPr>
      <w:r>
        <w:t>Direct Sales and Revenue</w:t>
      </w:r>
    </w:p>
    <w:p>
      <w:pPr>
        <w:numPr>
          <w:ilvl w:val="2"/>
          <w:numId w:val="900"/>
        </w:numPr>
        <w:spacing w:before="0" w:after="0"/>
      </w:pPr>
      <w:r>
        <w:t>Revenue Attribution Goals</w:t>
      </w:r>
    </w:p>
    <w:p>
      <w:pPr>
        <w:numPr>
          <w:ilvl w:val="2"/>
          <w:numId w:val="900"/>
        </w:numPr>
        <w:spacing w:before="0" w:after="0"/>
      </w:pPr>
      <w:r>
        <w:t>Conversion Rate Targets</w:t>
      </w:r>
    </w:p>
    <w:p>
      <w:pPr>
        <w:numPr>
          <w:ilvl w:val="2"/>
          <w:numId w:val="900"/>
        </w:numPr>
        <w:spacing w:before="0" w:after="0"/>
      </w:pPr>
      <w:r>
        <w:t>Average Order Value Impact</w:t>
      </w:r>
    </w:p>
    <w:p>
      <w:pPr>
        <w:numPr>
          <w:ilvl w:val="2"/>
          <w:numId w:val="900"/>
        </w:numPr>
        <w:spacing w:before="0" w:after="0"/>
      </w:pPr>
      <w:r>
        <w:t>Customer Acquisition Cost Optimization</w:t>
      </w:r>
    </w:p>
    <w:p>
      <w:pPr>
        <w:numPr>
          <w:ilvl w:val="1"/>
          <w:numId w:val="900"/>
        </w:numPr>
        <w:spacing w:before="0" w:after="0"/>
      </w:pPr>
      <w:r>
        <w:t>Content and Creative Objectives</w:t>
      </w:r>
    </w:p>
    <w:p>
      <w:pPr>
        <w:numPr>
          <w:ilvl w:val="2"/>
          <w:numId w:val="900"/>
        </w:numPr>
        <w:spacing w:before="0" w:after="0"/>
      </w:pPr>
      <w:r>
        <w:t>Content Library Building</w:t>
      </w:r>
    </w:p>
    <w:p>
      <w:pPr>
        <w:numPr>
          <w:ilvl w:val="2"/>
          <w:numId w:val="900"/>
        </w:numPr>
        <w:spacing w:before="0" w:after="0"/>
      </w:pPr>
      <w:r>
        <w:t>Creative Asset Generation</w:t>
      </w:r>
    </w:p>
    <w:p>
      <w:pPr>
        <w:numPr>
          <w:ilvl w:val="2"/>
          <w:numId w:val="900"/>
        </w:numPr>
        <w:spacing w:before="0" w:after="0"/>
      </w:pPr>
      <w:r>
        <w:t>Brand Storytelling Goals</w:t>
      </w:r>
    </w:p>
    <w:p>
      <w:pPr>
        <w:numPr>
          <w:ilvl w:val="2"/>
          <w:numId w:val="900"/>
        </w:numPr>
        <w:spacing w:before="0" w:after="0"/>
      </w:pPr>
      <w:r>
        <w:t>Content Repurposing Opportunities</w:t>
      </w:r>
    </w:p>
    <w:p>
      <w:pPr>
        <w:numPr>
          <w:ilvl w:val="0"/>
          <w:numId w:val="900"/>
        </w:numPr>
        <w:spacing w:before="0" w:after="0"/>
      </w:pPr>
      <w:r>
        <w:t>Target Audience Analysis</w:t>
      </w:r>
    </w:p>
    <w:p>
      <w:pPr>
        <w:numPr>
          <w:ilvl w:val="1"/>
          <w:numId w:val="900"/>
        </w:numPr>
        <w:spacing w:before="0" w:after="0"/>
      </w:pPr>
      <w:r>
        <w:t>Demographic Profiling</w:t>
      </w:r>
    </w:p>
    <w:p>
      <w:pPr>
        <w:numPr>
          <w:ilvl w:val="2"/>
          <w:numId w:val="900"/>
        </w:numPr>
        <w:spacing w:before="0" w:after="0"/>
      </w:pPr>
      <w:r>
        <w:t>Age and Generation Segments</w:t>
      </w:r>
    </w:p>
    <w:p>
      <w:pPr>
        <w:numPr>
          <w:ilvl w:val="2"/>
          <w:numId w:val="900"/>
        </w:numPr>
        <w:spacing w:before="0" w:after="0"/>
      </w:pPr>
      <w:r>
        <w:t>Gender Distribution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Income and Education Levels</w:t>
      </w:r>
    </w:p>
    <w:p>
      <w:pPr>
        <w:numPr>
          <w:ilvl w:val="2"/>
          <w:numId w:val="900"/>
        </w:numPr>
        <w:spacing w:before="0" w:after="0"/>
      </w:pPr>
      <w:r>
        <w:t>Occupation and Industry</w:t>
      </w:r>
    </w:p>
    <w:p>
      <w:pPr>
        <w:numPr>
          <w:ilvl w:val="1"/>
          <w:numId w:val="900"/>
        </w:numPr>
        <w:spacing w:before="0" w:after="0"/>
      </w:pPr>
      <w:r>
        <w:t>Psychographic Analysis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Interests and Hobbies</w:t>
      </w:r>
    </w:p>
    <w:p>
      <w:pPr>
        <w:numPr>
          <w:ilvl w:val="2"/>
          <w:numId w:val="900"/>
        </w:numPr>
        <w:spacing w:before="0" w:after="0"/>
      </w:pPr>
      <w:r>
        <w:t>Lifestyle Preferences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Purchasing Motivations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Social Media Usage Habits</w:t>
      </w:r>
    </w:p>
    <w:p>
      <w:pPr>
        <w:numPr>
          <w:ilvl w:val="2"/>
          <w:numId w:val="900"/>
        </w:numPr>
        <w:spacing w:before="0" w:after="0"/>
      </w:pPr>
      <w:r>
        <w:t>Content Consumption Preferences</w:t>
      </w:r>
    </w:p>
    <w:p>
      <w:pPr>
        <w:numPr>
          <w:ilvl w:val="2"/>
          <w:numId w:val="900"/>
        </w:numPr>
        <w:spacing w:before="0" w:after="0"/>
      </w:pPr>
      <w:r>
        <w:t>Shopping Behaviors</w:t>
      </w:r>
    </w:p>
    <w:p>
      <w:pPr>
        <w:numPr>
          <w:ilvl w:val="2"/>
          <w:numId w:val="900"/>
        </w:numPr>
        <w:spacing w:before="0" w:after="0"/>
      </w:pPr>
      <w:r>
        <w:t>Brand Interaction History</w:t>
      </w:r>
    </w:p>
    <w:p>
      <w:pPr>
        <w:numPr>
          <w:ilvl w:val="1"/>
          <w:numId w:val="900"/>
        </w:numPr>
        <w:spacing w:before="0" w:after="0"/>
      </w:pPr>
      <w:r>
        <w:t>Audience-Influencer Alignment</w:t>
      </w:r>
    </w:p>
    <w:p>
      <w:pPr>
        <w:numPr>
          <w:ilvl w:val="2"/>
          <w:numId w:val="900"/>
        </w:numPr>
        <w:spacing w:before="0" w:after="0"/>
      </w:pPr>
      <w:r>
        <w:t>Demographic Overlap Analysis</w:t>
      </w:r>
    </w:p>
    <w:p>
      <w:pPr>
        <w:numPr>
          <w:ilvl w:val="2"/>
          <w:numId w:val="900"/>
        </w:numPr>
        <w:spacing w:before="0" w:after="0"/>
      </w:pPr>
      <w:r>
        <w:t>Interest Compatibility Assessment</w:t>
      </w:r>
    </w:p>
    <w:p>
      <w:pPr>
        <w:numPr>
          <w:ilvl w:val="2"/>
          <w:numId w:val="900"/>
        </w:numPr>
        <w:spacing w:before="0" w:after="0"/>
      </w:pPr>
      <w:r>
        <w:t>Engagement Pattern Matching</w:t>
      </w:r>
    </w:p>
    <w:p>
      <w:pPr>
        <w:numPr>
          <w:ilvl w:val="2"/>
          <w:numId w:val="900"/>
        </w:numPr>
        <w:spacing w:before="0" w:after="0"/>
      </w:pPr>
      <w:r>
        <w:t>Brand Affinity Evaluation</w:t>
      </w:r>
    </w:p>
    <w:p>
      <w:pPr>
        <w:numPr>
          <w:ilvl w:val="0"/>
          <w:numId w:val="900"/>
        </w:numPr>
        <w:spacing w:before="0" w:after="0"/>
      </w:pPr>
      <w:r>
        <w:t>Budget Planning and Resource Allocation</w:t>
      </w:r>
    </w:p>
    <w:p>
      <w:pPr>
        <w:numPr>
          <w:ilvl w:val="1"/>
          <w:numId w:val="900"/>
        </w:numPr>
        <w:spacing w:before="0" w:after="0"/>
      </w:pPr>
      <w:r>
        <w:t>Compensation Structure Models</w:t>
      </w:r>
    </w:p>
    <w:p>
      <w:pPr>
        <w:numPr>
          <w:ilvl w:val="2"/>
          <w:numId w:val="900"/>
        </w:numPr>
        <w:spacing w:before="0" w:after="0"/>
      </w:pPr>
      <w:r>
        <w:t>Flat Fee Arrangements</w:t>
      </w:r>
    </w:p>
    <w:p>
      <w:pPr>
        <w:numPr>
          <w:ilvl w:val="3"/>
          <w:numId w:val="900"/>
        </w:numPr>
        <w:spacing w:before="0" w:after="0"/>
      </w:pPr>
      <w:r>
        <w:t>Per-Post Pricing</w:t>
      </w:r>
    </w:p>
    <w:p>
      <w:pPr>
        <w:numPr>
          <w:ilvl w:val="3"/>
          <w:numId w:val="900"/>
        </w:numPr>
        <w:spacing w:before="0" w:after="0"/>
      </w:pPr>
      <w:r>
        <w:t>Campaign Package Deals</w:t>
      </w:r>
    </w:p>
    <w:p>
      <w:pPr>
        <w:numPr>
          <w:ilvl w:val="3"/>
          <w:numId w:val="900"/>
        </w:numPr>
        <w:spacing w:before="0" w:after="0"/>
      </w:pPr>
      <w:r>
        <w:t>Exclusivity Premiums</w:t>
      </w:r>
    </w:p>
    <w:p>
      <w:pPr>
        <w:numPr>
          <w:ilvl w:val="2"/>
          <w:numId w:val="900"/>
        </w:numPr>
        <w:spacing w:before="0" w:after="0"/>
      </w:pPr>
      <w:r>
        <w:t>Performance-Based Payments</w:t>
      </w:r>
    </w:p>
    <w:p>
      <w:pPr>
        <w:numPr>
          <w:ilvl w:val="3"/>
          <w:numId w:val="900"/>
        </w:numPr>
        <w:spacing w:before="0" w:after="0"/>
      </w:pPr>
      <w:r>
        <w:t>Cost Per Mille Models</w:t>
      </w:r>
    </w:p>
    <w:p>
      <w:pPr>
        <w:numPr>
          <w:ilvl w:val="3"/>
          <w:numId w:val="900"/>
        </w:numPr>
        <w:spacing w:before="0" w:after="0"/>
      </w:pPr>
      <w:r>
        <w:t>Cost Per Click Structures</w:t>
      </w:r>
    </w:p>
    <w:p>
      <w:pPr>
        <w:numPr>
          <w:ilvl w:val="3"/>
          <w:numId w:val="900"/>
        </w:numPr>
        <w:spacing w:before="0" w:after="0"/>
      </w:pPr>
      <w:r>
        <w:t>Cost Per Acquisition Agreements</w:t>
      </w:r>
    </w:p>
    <w:p>
      <w:pPr>
        <w:numPr>
          <w:ilvl w:val="3"/>
          <w:numId w:val="900"/>
        </w:numPr>
        <w:spacing w:before="0" w:after="0"/>
      </w:pPr>
      <w:r>
        <w:t>Revenue Sharing Arrangements</w:t>
      </w:r>
    </w:p>
    <w:p>
      <w:pPr>
        <w:numPr>
          <w:ilvl w:val="2"/>
          <w:numId w:val="900"/>
        </w:numPr>
        <w:spacing w:before="0" w:after="0"/>
      </w:pPr>
      <w:r>
        <w:t>Non-Monetary Compensation</w:t>
      </w:r>
    </w:p>
    <w:p>
      <w:pPr>
        <w:numPr>
          <w:ilvl w:val="3"/>
          <w:numId w:val="900"/>
        </w:numPr>
        <w:spacing w:before="0" w:after="0"/>
      </w:pPr>
      <w:r>
        <w:t>Product Gifting Strategies</w:t>
      </w:r>
    </w:p>
    <w:p>
      <w:pPr>
        <w:numPr>
          <w:ilvl w:val="3"/>
          <w:numId w:val="900"/>
        </w:numPr>
        <w:spacing w:before="0" w:after="0"/>
      </w:pPr>
      <w:r>
        <w:t>Experience and Event Access</w:t>
      </w:r>
    </w:p>
    <w:p>
      <w:pPr>
        <w:numPr>
          <w:ilvl w:val="3"/>
          <w:numId w:val="900"/>
        </w:numPr>
        <w:spacing w:before="0" w:after="0"/>
      </w:pPr>
      <w:r>
        <w:t>Service Exchanges</w:t>
      </w:r>
    </w:p>
    <w:p>
      <w:pPr>
        <w:numPr>
          <w:ilvl w:val="3"/>
          <w:numId w:val="900"/>
        </w:numPr>
        <w:spacing w:before="0" w:after="0"/>
      </w:pPr>
      <w:r>
        <w:t>Cross-Promotion Opportunities</w:t>
      </w:r>
    </w:p>
    <w:p>
      <w:pPr>
        <w:numPr>
          <w:ilvl w:val="2"/>
          <w:numId w:val="900"/>
        </w:numPr>
        <w:spacing w:before="0" w:after="0"/>
      </w:pPr>
      <w:r>
        <w:t>Hybrid Compensation Models</w:t>
      </w:r>
    </w:p>
    <w:p>
      <w:pPr>
        <w:numPr>
          <w:ilvl w:val="3"/>
          <w:numId w:val="900"/>
        </w:numPr>
        <w:spacing w:before="0" w:after="0"/>
      </w:pPr>
      <w:r>
        <w:t>Base Fee Plus Performance Bonuses</w:t>
      </w:r>
    </w:p>
    <w:p>
      <w:pPr>
        <w:numPr>
          <w:ilvl w:val="3"/>
          <w:numId w:val="900"/>
        </w:numPr>
        <w:spacing w:before="0" w:after="0"/>
      </w:pPr>
      <w:r>
        <w:t>Tiered Payment Structures</w:t>
      </w:r>
    </w:p>
    <w:p>
      <w:pPr>
        <w:numPr>
          <w:ilvl w:val="3"/>
          <w:numId w:val="900"/>
        </w:numPr>
        <w:spacing w:before="0" w:after="0"/>
      </w:pPr>
      <w:r>
        <w:t>Long-Term Partnership Agreements</w:t>
      </w:r>
    </w:p>
    <w:p>
      <w:pPr>
        <w:numPr>
          <w:ilvl w:val="1"/>
          <w:numId w:val="900"/>
        </w:numPr>
        <w:spacing w:before="0" w:after="0"/>
      </w:pPr>
      <w:r>
        <w:t>Operational Budget Considerations</w:t>
      </w:r>
    </w:p>
    <w:p>
      <w:pPr>
        <w:numPr>
          <w:ilvl w:val="2"/>
          <w:numId w:val="900"/>
        </w:numPr>
        <w:spacing w:before="0" w:after="0"/>
      </w:pPr>
      <w:r>
        <w:t>Campaign Management Tools</w:t>
      </w:r>
    </w:p>
    <w:p>
      <w:pPr>
        <w:numPr>
          <w:ilvl w:val="2"/>
          <w:numId w:val="900"/>
        </w:numPr>
        <w:spacing w:before="0" w:after="0"/>
      </w:pPr>
      <w:r>
        <w:t>Content Creation Resources</w:t>
      </w:r>
    </w:p>
    <w:p>
      <w:pPr>
        <w:numPr>
          <w:ilvl w:val="2"/>
          <w:numId w:val="900"/>
        </w:numPr>
        <w:spacing w:before="0" w:after="0"/>
      </w:pPr>
      <w:r>
        <w:t>Legal and Compliance Costs</w:t>
      </w:r>
    </w:p>
    <w:p>
      <w:pPr>
        <w:numPr>
          <w:ilvl w:val="2"/>
          <w:numId w:val="900"/>
        </w:numPr>
        <w:spacing w:before="0" w:after="0"/>
      </w:pPr>
      <w:r>
        <w:t>Measurement and Analytics Tools</w:t>
      </w:r>
    </w:p>
    <w:p>
      <w:pPr>
        <w:numPr>
          <w:ilvl w:val="1"/>
          <w:numId w:val="900"/>
        </w:numPr>
        <w:spacing w:before="0" w:after="0"/>
      </w:pPr>
      <w:r>
        <w:t>Budget Optimization Strategies</w:t>
      </w:r>
    </w:p>
    <w:p>
      <w:pPr>
        <w:numPr>
          <w:ilvl w:val="2"/>
          <w:numId w:val="900"/>
        </w:numPr>
        <w:spacing w:before="0" w:after="0"/>
      </w:pPr>
      <w:r>
        <w:t>Influencer Mix Optimization</w:t>
      </w:r>
    </w:p>
    <w:p>
      <w:pPr>
        <w:numPr>
          <w:ilvl w:val="2"/>
          <w:numId w:val="900"/>
        </w:numPr>
        <w:spacing w:before="0" w:after="0"/>
      </w:pPr>
      <w:r>
        <w:t>Platform Budget Distribution</w:t>
      </w:r>
    </w:p>
    <w:p>
      <w:pPr>
        <w:numPr>
          <w:ilvl w:val="2"/>
          <w:numId w:val="900"/>
        </w:numPr>
        <w:spacing w:before="0" w:after="0"/>
      </w:pPr>
      <w:r>
        <w:t>Campaign Duration Planning</w:t>
      </w:r>
    </w:p>
    <w:p>
      <w:pPr>
        <w:numPr>
          <w:ilvl w:val="2"/>
          <w:numId w:val="900"/>
        </w:numPr>
        <w:spacing w:before="0" w:after="0"/>
      </w:pPr>
      <w:r>
        <w:t>Seasonal Budget Adjustments</w:t>
      </w:r>
    </w:p>
    <w:p>
      <w:pPr>
        <w:numPr>
          <w:ilvl w:val="0"/>
          <w:numId w:val="900"/>
        </w:numPr>
        <w:spacing w:before="0" w:after="0"/>
      </w:pPr>
      <w:r>
        <w:t>Platform Selection Strategy</w:t>
      </w:r>
    </w:p>
    <w:p>
      <w:pPr>
        <w:numPr>
          <w:ilvl w:val="1"/>
          <w:numId w:val="900"/>
        </w:numPr>
        <w:spacing w:before="0" w:after="0"/>
      </w:pPr>
      <w:r>
        <w:t>Platform Demographics Analysis</w:t>
      </w:r>
    </w:p>
    <w:p>
      <w:pPr>
        <w:numPr>
          <w:ilvl w:val="2"/>
          <w:numId w:val="900"/>
        </w:numPr>
        <w:spacing w:before="0" w:after="0"/>
      </w:pPr>
      <w:r>
        <w:t>User Age Distribution</w:t>
      </w:r>
    </w:p>
    <w:p>
      <w:pPr>
        <w:numPr>
          <w:ilvl w:val="2"/>
          <w:numId w:val="900"/>
        </w:numPr>
        <w:spacing w:before="0" w:after="0"/>
      </w:pPr>
      <w:r>
        <w:t>Geographic Reach</w:t>
      </w:r>
    </w:p>
    <w:p>
      <w:pPr>
        <w:numPr>
          <w:ilvl w:val="2"/>
          <w:numId w:val="900"/>
        </w:numPr>
        <w:spacing w:before="0" w:after="0"/>
      </w:pPr>
      <w:r>
        <w:t>Income and Education Levels</w:t>
      </w:r>
    </w:p>
    <w:p>
      <w:pPr>
        <w:numPr>
          <w:ilvl w:val="2"/>
          <w:numId w:val="900"/>
        </w:numPr>
        <w:spacing w:before="0" w:after="0"/>
      </w:pPr>
      <w:r>
        <w:t>Device Usage Patterns</w:t>
      </w:r>
    </w:p>
    <w:p>
      <w:pPr>
        <w:numPr>
          <w:ilvl w:val="1"/>
          <w:numId w:val="900"/>
        </w:numPr>
        <w:spacing w:before="0" w:after="0"/>
      </w:pPr>
      <w:r>
        <w:t>Content Format Alignment</w:t>
      </w:r>
    </w:p>
    <w:p>
      <w:pPr>
        <w:numPr>
          <w:ilvl w:val="2"/>
          <w:numId w:val="900"/>
        </w:numPr>
        <w:spacing w:before="0" w:after="0"/>
      </w:pPr>
      <w:r>
        <w:t>Visual Content Platforms</w:t>
      </w:r>
    </w:p>
    <w:p>
      <w:pPr>
        <w:numPr>
          <w:ilvl w:val="2"/>
          <w:numId w:val="900"/>
        </w:numPr>
        <w:spacing w:before="0" w:after="0"/>
      </w:pPr>
      <w:r>
        <w:t>Video Content Opportunities</w:t>
      </w:r>
    </w:p>
    <w:p>
      <w:pPr>
        <w:numPr>
          <w:ilvl w:val="2"/>
          <w:numId w:val="900"/>
        </w:numPr>
        <w:spacing w:before="0" w:after="0"/>
      </w:pPr>
      <w:r>
        <w:t>Text-Based Engagement</w:t>
      </w:r>
    </w:p>
    <w:p>
      <w:pPr>
        <w:numPr>
          <w:ilvl w:val="2"/>
          <w:numId w:val="900"/>
        </w:numPr>
        <w:spacing w:before="0" w:after="0"/>
      </w:pPr>
      <w:r>
        <w:t>Audio Content Potential</w:t>
      </w:r>
    </w:p>
    <w:p>
      <w:pPr>
        <w:numPr>
          <w:ilvl w:val="1"/>
          <w:numId w:val="900"/>
        </w:numPr>
        <w:spacing w:before="0" w:after="0"/>
      </w:pPr>
      <w:r>
        <w:t>Engagement Pattern Evaluation</w:t>
      </w:r>
    </w:p>
    <w:p>
      <w:pPr>
        <w:numPr>
          <w:ilvl w:val="2"/>
          <w:numId w:val="900"/>
        </w:numPr>
        <w:spacing w:before="0" w:after="0"/>
      </w:pPr>
      <w:r>
        <w:t>Peak Activity Times</w:t>
      </w:r>
    </w:p>
    <w:p>
      <w:pPr>
        <w:numPr>
          <w:ilvl w:val="2"/>
          <w:numId w:val="900"/>
        </w:numPr>
        <w:spacing w:before="0" w:after="0"/>
      </w:pPr>
      <w:r>
        <w:t>Content Lifespan</w:t>
      </w:r>
    </w:p>
    <w:p>
      <w:pPr>
        <w:numPr>
          <w:ilvl w:val="2"/>
          <w:numId w:val="900"/>
        </w:numPr>
        <w:spacing w:before="0" w:after="0"/>
      </w:pPr>
      <w:r>
        <w:t>Interaction Types and Rates</w:t>
      </w:r>
    </w:p>
    <w:p>
      <w:pPr>
        <w:numPr>
          <w:ilvl w:val="2"/>
          <w:numId w:val="900"/>
        </w:numPr>
        <w:spacing w:before="0" w:after="0"/>
      </w:pPr>
      <w:r>
        <w:t>Algorithm Considerations</w:t>
      </w:r>
    </w:p>
    <w:p>
      <w:pPr>
        <w:numPr>
          <w:ilvl w:val="1"/>
          <w:numId w:val="900"/>
        </w:numPr>
        <w:spacing w:before="0" w:after="0"/>
      </w:pPr>
      <w:r>
        <w:t>Competitive Landscape Assessment</w:t>
      </w:r>
    </w:p>
    <w:p>
      <w:pPr>
        <w:numPr>
          <w:ilvl w:val="2"/>
          <w:numId w:val="900"/>
        </w:numPr>
        <w:spacing w:before="0" w:after="0"/>
      </w:pPr>
      <w:r>
        <w:t>Competitor Platform Presence</w:t>
      </w:r>
    </w:p>
    <w:p>
      <w:pPr>
        <w:numPr>
          <w:ilvl w:val="2"/>
          <w:numId w:val="900"/>
        </w:numPr>
        <w:spacing w:before="0" w:after="0"/>
      </w:pPr>
      <w:r>
        <w:t>Market Saturation Levels</w:t>
      </w:r>
    </w:p>
    <w:p>
      <w:pPr>
        <w:numPr>
          <w:ilvl w:val="2"/>
          <w:numId w:val="900"/>
        </w:numPr>
        <w:spacing w:before="0" w:after="0"/>
      </w:pPr>
      <w:r>
        <w:t>Opportunity Gap Identification</w:t>
      </w:r>
    </w:p>
    <w:p>
      <w:pPr>
        <w:numPr>
          <w:ilvl w:val="2"/>
          <w:numId w:val="900"/>
        </w:numPr>
        <w:spacing w:before="0" w:after="0"/>
      </w:pPr>
      <w:r>
        <w:t>Platform-Specific Best Practices</w:t>
      </w:r>
    </w:p>
    <w:p>
      <w:pPr>
        <w:pStyle w:val="Heading1"/>
      </w:pPr>
      <w:r>
        <w:t>Influencer Discovery and Evaluation</w:t>
      </w:r>
    </w:p>
    <w:p>
      <w:pPr>
        <w:numPr>
          <w:ilvl w:val="0"/>
          <w:numId w:val="900"/>
        </w:numPr>
        <w:spacing w:before="0" w:after="0"/>
      </w:pPr>
      <w:r>
        <w:t>Discovery Methodologies</w:t>
      </w:r>
    </w:p>
    <w:p>
      <w:pPr>
        <w:numPr>
          <w:ilvl w:val="1"/>
          <w:numId w:val="900"/>
        </w:numPr>
        <w:spacing w:before="0" w:after="0"/>
      </w:pPr>
      <w:r>
        <w:t>Organic Search Techniques</w:t>
      </w:r>
    </w:p>
    <w:p>
      <w:pPr>
        <w:numPr>
          <w:ilvl w:val="2"/>
          <w:numId w:val="900"/>
        </w:numPr>
        <w:spacing w:before="0" w:after="0"/>
      </w:pPr>
      <w:r>
        <w:t>Platform Native Search Tools</w:t>
      </w:r>
    </w:p>
    <w:p>
      <w:pPr>
        <w:numPr>
          <w:ilvl w:val="2"/>
          <w:numId w:val="900"/>
        </w:numPr>
        <w:spacing w:before="0" w:after="0"/>
      </w:pPr>
      <w:r>
        <w:t>Hashtag Research and Analysis</w:t>
      </w:r>
    </w:p>
    <w:p>
      <w:pPr>
        <w:numPr>
          <w:ilvl w:val="2"/>
          <w:numId w:val="900"/>
        </w:numPr>
        <w:spacing w:before="0" w:after="0"/>
      </w:pPr>
      <w:r>
        <w:t>Trending Topic Exploration</w:t>
      </w:r>
    </w:p>
    <w:p>
      <w:pPr>
        <w:numPr>
          <w:ilvl w:val="2"/>
          <w:numId w:val="900"/>
        </w:numPr>
        <w:spacing w:before="0" w:after="0"/>
      </w:pPr>
      <w:r>
        <w:t>Suggested Account Mining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Competitor Collaboration Analysis</w:t>
      </w:r>
    </w:p>
    <w:p>
      <w:pPr>
        <w:numPr>
          <w:ilvl w:val="2"/>
          <w:numId w:val="900"/>
        </w:numPr>
        <w:spacing w:before="0" w:after="0"/>
      </w:pPr>
      <w:r>
        <w:t>Industry Benchmark Research</w:t>
      </w:r>
    </w:p>
    <w:p>
      <w:pPr>
        <w:numPr>
          <w:ilvl w:val="2"/>
          <w:numId w:val="900"/>
        </w:numPr>
        <w:spacing w:before="0" w:after="0"/>
      </w:pPr>
      <w:r>
        <w:t>Successful Campaign Case Studies</w:t>
      </w:r>
    </w:p>
    <w:p>
      <w:pPr>
        <w:numPr>
          <w:ilvl w:val="2"/>
          <w:numId w:val="900"/>
        </w:numPr>
        <w:spacing w:before="0" w:after="0"/>
      </w:pPr>
      <w:r>
        <w:t>Influencer Performance Comparisons</w:t>
      </w:r>
    </w:p>
    <w:p>
      <w:pPr>
        <w:numPr>
          <w:ilvl w:val="1"/>
          <w:numId w:val="900"/>
        </w:numPr>
        <w:spacing w:before="0" w:after="0"/>
      </w:pPr>
      <w:r>
        <w:t>Technology-Assisted Discovery</w:t>
      </w:r>
    </w:p>
    <w:p>
      <w:pPr>
        <w:numPr>
          <w:ilvl w:val="2"/>
          <w:numId w:val="900"/>
        </w:numPr>
        <w:spacing w:before="0" w:after="0"/>
      </w:pPr>
      <w:r>
        <w:t>Influencer Marketing Platforms</w:t>
      </w:r>
    </w:p>
    <w:p>
      <w:pPr>
        <w:numPr>
          <w:ilvl w:val="3"/>
          <w:numId w:val="900"/>
        </w:numPr>
        <w:spacing w:before="0" w:after="0"/>
      </w:pPr>
      <w:r>
        <w:t>Database Search Capabilities</w:t>
      </w:r>
    </w:p>
    <w:p>
      <w:pPr>
        <w:numPr>
          <w:ilvl w:val="3"/>
          <w:numId w:val="900"/>
        </w:numPr>
        <w:spacing w:before="0" w:after="0"/>
      </w:pPr>
      <w:r>
        <w:t>Advanced Filtering Options</w:t>
      </w:r>
    </w:p>
    <w:p>
      <w:pPr>
        <w:numPr>
          <w:ilvl w:val="3"/>
          <w:numId w:val="900"/>
        </w:numPr>
        <w:spacing w:before="0" w:after="0"/>
      </w:pPr>
      <w:r>
        <w:t>Performance Analytics Integration</w:t>
      </w:r>
    </w:p>
    <w:p>
      <w:pPr>
        <w:numPr>
          <w:ilvl w:val="3"/>
          <w:numId w:val="900"/>
        </w:numPr>
        <w:spacing w:before="0" w:after="0"/>
      </w:pPr>
      <w:r>
        <w:t>Contact Information Access</w:t>
      </w:r>
    </w:p>
    <w:p>
      <w:pPr>
        <w:numPr>
          <w:ilvl w:val="2"/>
          <w:numId w:val="900"/>
        </w:numPr>
        <w:spacing w:before="0" w:after="0"/>
      </w:pPr>
      <w:r>
        <w:t>Social Listening Tools</w:t>
      </w:r>
    </w:p>
    <w:p>
      <w:pPr>
        <w:numPr>
          <w:ilvl w:val="3"/>
          <w:numId w:val="900"/>
        </w:numPr>
        <w:spacing w:before="0" w:after="0"/>
      </w:pPr>
      <w:r>
        <w:t>Brand Mention Monitoring</w:t>
      </w:r>
    </w:p>
    <w:p>
      <w:pPr>
        <w:numPr>
          <w:ilvl w:val="3"/>
          <w:numId w:val="900"/>
        </w:numPr>
        <w:spacing w:before="0" w:after="0"/>
      </w:pPr>
      <w:r>
        <w:t>Keyword Tracking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1"/>
          <w:numId w:val="900"/>
        </w:numPr>
        <w:spacing w:before="0" w:after="0"/>
      </w:pPr>
      <w:r>
        <w:t>Network and Referral Methods</w:t>
      </w:r>
    </w:p>
    <w:p>
      <w:pPr>
        <w:numPr>
          <w:ilvl w:val="2"/>
          <w:numId w:val="900"/>
        </w:numPr>
        <w:spacing w:before="0" w:after="0"/>
      </w:pPr>
      <w:r>
        <w:t>Existing Influencer Recommendations</w:t>
      </w:r>
    </w:p>
    <w:p>
      <w:pPr>
        <w:numPr>
          <w:ilvl w:val="2"/>
          <w:numId w:val="900"/>
        </w:numPr>
        <w:spacing w:before="0" w:after="0"/>
      </w:pPr>
      <w:r>
        <w:t>Agency Partnership Leverage</w:t>
      </w:r>
    </w:p>
    <w:p>
      <w:pPr>
        <w:numPr>
          <w:ilvl w:val="2"/>
          <w:numId w:val="900"/>
        </w:numPr>
        <w:spacing w:before="0" w:after="0"/>
      </w:pPr>
      <w:r>
        <w:t>Industry Event Networking</w:t>
      </w:r>
    </w:p>
    <w:p>
      <w:pPr>
        <w:numPr>
          <w:ilvl w:val="2"/>
          <w:numId w:val="900"/>
        </w:numPr>
        <w:spacing w:before="0" w:after="0"/>
      </w:pPr>
      <w:r>
        <w:t>Peer Brand Collaborations</w:t>
      </w:r>
    </w:p>
    <w:p>
      <w:pPr>
        <w:numPr>
          <w:ilvl w:val="0"/>
          <w:numId w:val="900"/>
        </w:numPr>
        <w:spacing w:before="0" w:after="0"/>
      </w:pPr>
      <w:r>
        <w:t>Comprehensive Vetting Process</w:t>
      </w:r>
    </w:p>
    <w:p>
      <w:pPr>
        <w:numPr>
          <w:ilvl w:val="1"/>
          <w:numId w:val="900"/>
        </w:numPr>
        <w:spacing w:before="0" w:after="0"/>
      </w:pPr>
      <w:r>
        <w:t>Audience Quality Assessment</w:t>
      </w:r>
    </w:p>
    <w:p>
      <w:pPr>
        <w:numPr>
          <w:ilvl w:val="2"/>
          <w:numId w:val="900"/>
        </w:numPr>
        <w:spacing w:before="0" w:after="0"/>
      </w:pPr>
      <w:r>
        <w:t>Follower Authenticity Analysis</w:t>
      </w:r>
    </w:p>
    <w:p>
      <w:pPr>
        <w:numPr>
          <w:ilvl w:val="3"/>
          <w:numId w:val="900"/>
        </w:numPr>
        <w:spacing w:before="0" w:after="0"/>
      </w:pPr>
      <w:r>
        <w:t>Bot Detection Methods</w:t>
      </w:r>
    </w:p>
    <w:p>
      <w:pPr>
        <w:numPr>
          <w:ilvl w:val="3"/>
          <w:numId w:val="900"/>
        </w:numPr>
        <w:spacing w:before="0" w:after="0"/>
      </w:pPr>
      <w:r>
        <w:t>Engagement Pod Identification</w:t>
      </w:r>
    </w:p>
    <w:p>
      <w:pPr>
        <w:numPr>
          <w:ilvl w:val="3"/>
          <w:numId w:val="900"/>
        </w:numPr>
        <w:spacing w:before="0" w:after="0"/>
      </w:pPr>
      <w:r>
        <w:t>Follower Growth Pattern Analysis</w:t>
      </w:r>
    </w:p>
    <w:p>
      <w:pPr>
        <w:numPr>
          <w:ilvl w:val="3"/>
          <w:numId w:val="900"/>
        </w:numPr>
        <w:spacing w:before="0" w:after="0"/>
      </w:pPr>
      <w:r>
        <w:t>Geographic Distribution Review</w:t>
      </w:r>
    </w:p>
    <w:p>
      <w:pPr>
        <w:numPr>
          <w:ilvl w:val="2"/>
          <w:numId w:val="900"/>
        </w:numPr>
        <w:spacing w:before="0" w:after="0"/>
      </w:pPr>
      <w:r>
        <w:t>Demographic Alignment Verification</w:t>
      </w:r>
    </w:p>
    <w:p>
      <w:pPr>
        <w:numPr>
          <w:ilvl w:val="3"/>
          <w:numId w:val="900"/>
        </w:numPr>
        <w:spacing w:before="0" w:after="0"/>
      </w:pPr>
      <w:r>
        <w:t>Age Group Matching</w:t>
      </w:r>
    </w:p>
    <w:p>
      <w:pPr>
        <w:numPr>
          <w:ilvl w:val="3"/>
          <w:numId w:val="900"/>
        </w:numPr>
        <w:spacing w:before="0" w:after="0"/>
      </w:pPr>
      <w:r>
        <w:t>Geographic Relevance</w:t>
      </w:r>
    </w:p>
    <w:p>
      <w:pPr>
        <w:numPr>
          <w:ilvl w:val="3"/>
          <w:numId w:val="900"/>
        </w:numPr>
        <w:spacing w:before="0" w:after="0"/>
      </w:pPr>
      <w:r>
        <w:t>Interest Category Overlap</w:t>
      </w:r>
    </w:p>
    <w:p>
      <w:pPr>
        <w:numPr>
          <w:ilvl w:val="3"/>
          <w:numId w:val="900"/>
        </w:numPr>
        <w:spacing w:before="0" w:after="0"/>
      </w:pPr>
      <w:r>
        <w:t>Purchasing Power Assessment</w:t>
      </w:r>
    </w:p>
    <w:p>
      <w:pPr>
        <w:numPr>
          <w:ilvl w:val="1"/>
          <w:numId w:val="900"/>
        </w:numPr>
        <w:spacing w:before="0" w:after="0"/>
      </w:pPr>
      <w:r>
        <w:t>Content Quality Evaluation</w:t>
      </w:r>
    </w:p>
    <w:p>
      <w:pPr>
        <w:numPr>
          <w:ilvl w:val="2"/>
          <w:numId w:val="900"/>
        </w:numPr>
        <w:spacing w:before="0" w:after="0"/>
      </w:pPr>
      <w:r>
        <w:t>Visual and Creative Standards</w:t>
      </w:r>
    </w:p>
    <w:p>
      <w:pPr>
        <w:numPr>
          <w:ilvl w:val="3"/>
          <w:numId w:val="900"/>
        </w:numPr>
        <w:spacing w:before="0" w:after="0"/>
      </w:pPr>
      <w:r>
        <w:t>Photography and Video Quality</w:t>
      </w:r>
    </w:p>
    <w:p>
      <w:pPr>
        <w:numPr>
          <w:ilvl w:val="3"/>
          <w:numId w:val="900"/>
        </w:numPr>
        <w:spacing w:before="0" w:after="0"/>
      </w:pPr>
      <w:r>
        <w:t>Graphic Design Capabilities</w:t>
      </w:r>
    </w:p>
    <w:p>
      <w:pPr>
        <w:numPr>
          <w:ilvl w:val="3"/>
          <w:numId w:val="900"/>
        </w:numPr>
        <w:spacing w:before="0" w:after="0"/>
      </w:pPr>
      <w:r>
        <w:t>Brand Aesthetic Compatibility</w:t>
      </w:r>
    </w:p>
    <w:p>
      <w:pPr>
        <w:numPr>
          <w:ilvl w:val="3"/>
          <w:numId w:val="900"/>
        </w:numPr>
        <w:spacing w:before="0" w:after="0"/>
      </w:pPr>
      <w:r>
        <w:t>Content Consistency Analysis</w:t>
      </w:r>
    </w:p>
    <w:p>
      <w:pPr>
        <w:numPr>
          <w:ilvl w:val="2"/>
          <w:numId w:val="900"/>
        </w:numPr>
        <w:spacing w:before="0" w:after="0"/>
      </w:pPr>
      <w:r>
        <w:t>Editorial and Messaging Quality</w:t>
      </w:r>
    </w:p>
    <w:p>
      <w:pPr>
        <w:numPr>
          <w:ilvl w:val="3"/>
          <w:numId w:val="900"/>
        </w:numPr>
        <w:spacing w:before="0" w:after="0"/>
      </w:pPr>
      <w:r>
        <w:t>Writing Skills Assessment</w:t>
      </w:r>
    </w:p>
    <w:p>
      <w:pPr>
        <w:numPr>
          <w:ilvl w:val="3"/>
          <w:numId w:val="900"/>
        </w:numPr>
        <w:spacing w:before="0" w:after="0"/>
      </w:pPr>
      <w:r>
        <w:t>Brand Voice Alignment</w:t>
      </w:r>
    </w:p>
    <w:p>
      <w:pPr>
        <w:numPr>
          <w:ilvl w:val="3"/>
          <w:numId w:val="900"/>
        </w:numPr>
        <w:spacing w:before="0" w:after="0"/>
      </w:pPr>
      <w:r>
        <w:t>Message Clarity Evaluation</w:t>
      </w:r>
    </w:p>
    <w:p>
      <w:pPr>
        <w:numPr>
          <w:ilvl w:val="3"/>
          <w:numId w:val="900"/>
        </w:numPr>
        <w:spacing w:before="0" w:after="0"/>
      </w:pPr>
      <w:r>
        <w:t>Storytelling Capabilities</w:t>
      </w:r>
    </w:p>
    <w:p>
      <w:pPr>
        <w:numPr>
          <w:ilvl w:val="1"/>
          <w:numId w:val="900"/>
        </w:numPr>
        <w:spacing w:before="0" w:after="0"/>
      </w:pPr>
      <w:r>
        <w:t>Performance Metrics Analysis</w:t>
      </w:r>
    </w:p>
    <w:p>
      <w:pPr>
        <w:numPr>
          <w:ilvl w:val="2"/>
          <w:numId w:val="900"/>
        </w:numPr>
        <w:spacing w:before="0" w:after="0"/>
      </w:pPr>
      <w:r>
        <w:t>Engagement Rate Calculations</w:t>
      </w:r>
    </w:p>
    <w:p>
      <w:pPr>
        <w:numPr>
          <w:ilvl w:val="3"/>
          <w:numId w:val="900"/>
        </w:numPr>
        <w:spacing w:before="0" w:after="0"/>
      </w:pPr>
      <w:r>
        <w:t>Like-to-Follower Ratios</w:t>
      </w:r>
    </w:p>
    <w:p>
      <w:pPr>
        <w:numPr>
          <w:ilvl w:val="3"/>
          <w:numId w:val="900"/>
        </w:numPr>
        <w:spacing w:before="0" w:after="0"/>
      </w:pPr>
      <w:r>
        <w:t>Comment Quality Assessment</w:t>
      </w:r>
    </w:p>
    <w:p>
      <w:pPr>
        <w:numPr>
          <w:ilvl w:val="3"/>
          <w:numId w:val="900"/>
        </w:numPr>
        <w:spacing w:before="0" w:after="0"/>
      </w:pPr>
      <w:r>
        <w:t>Share and Save Rates</w:t>
      </w:r>
    </w:p>
    <w:p>
      <w:pPr>
        <w:numPr>
          <w:ilvl w:val="3"/>
          <w:numId w:val="900"/>
        </w:numPr>
        <w:spacing w:before="0" w:after="0"/>
      </w:pPr>
      <w:r>
        <w:t>Story Completion Rates</w:t>
      </w:r>
    </w:p>
    <w:p>
      <w:pPr>
        <w:numPr>
          <w:ilvl w:val="2"/>
          <w:numId w:val="900"/>
        </w:numPr>
        <w:spacing w:before="0" w:after="0"/>
      </w:pPr>
      <w:r>
        <w:t>Reach and Impression Analysis</w:t>
      </w:r>
    </w:p>
    <w:p>
      <w:pPr>
        <w:numPr>
          <w:ilvl w:val="3"/>
          <w:numId w:val="900"/>
        </w:numPr>
        <w:spacing w:before="0" w:after="0"/>
      </w:pPr>
      <w:r>
        <w:t>Organic Reach Patterns</w:t>
      </w:r>
    </w:p>
    <w:p>
      <w:pPr>
        <w:numPr>
          <w:ilvl w:val="3"/>
          <w:numId w:val="900"/>
        </w:numPr>
        <w:spacing w:before="0" w:after="0"/>
      </w:pPr>
      <w:r>
        <w:t>Hashtag Performance</w:t>
      </w:r>
    </w:p>
    <w:p>
      <w:pPr>
        <w:numPr>
          <w:ilvl w:val="3"/>
          <w:numId w:val="900"/>
        </w:numPr>
        <w:spacing w:before="0" w:after="0"/>
      </w:pPr>
      <w:r>
        <w:t>Cross-Platform Presence</w:t>
      </w:r>
    </w:p>
    <w:p>
      <w:pPr>
        <w:numPr>
          <w:ilvl w:val="3"/>
          <w:numId w:val="900"/>
        </w:numPr>
        <w:spacing w:before="0" w:after="0"/>
      </w:pPr>
      <w:r>
        <w:t>Audience Growth Trends</w:t>
      </w:r>
    </w:p>
    <w:p>
      <w:pPr>
        <w:numPr>
          <w:ilvl w:val="1"/>
          <w:numId w:val="900"/>
        </w:numPr>
        <w:spacing w:before="0" w:after="0"/>
      </w:pPr>
      <w:r>
        <w:t>Brand Safety and Reputation Review</w:t>
      </w:r>
    </w:p>
    <w:p>
      <w:pPr>
        <w:numPr>
          <w:ilvl w:val="2"/>
          <w:numId w:val="900"/>
        </w:numPr>
        <w:spacing w:before="0" w:after="0"/>
      </w:pPr>
      <w:r>
        <w:t>Content History Audit</w:t>
      </w:r>
    </w:p>
    <w:p>
      <w:pPr>
        <w:numPr>
          <w:ilvl w:val="3"/>
          <w:numId w:val="900"/>
        </w:numPr>
        <w:spacing w:before="0" w:after="0"/>
      </w:pPr>
      <w:r>
        <w:t>Controversial Content Identification</w:t>
      </w:r>
    </w:p>
    <w:p>
      <w:pPr>
        <w:numPr>
          <w:ilvl w:val="3"/>
          <w:numId w:val="900"/>
        </w:numPr>
        <w:spacing w:before="0" w:after="0"/>
      </w:pPr>
      <w:r>
        <w:t>Brand Conflict Assessment</w:t>
      </w:r>
    </w:p>
    <w:p>
      <w:pPr>
        <w:numPr>
          <w:ilvl w:val="3"/>
          <w:numId w:val="900"/>
        </w:numPr>
        <w:spacing w:before="0" w:after="0"/>
      </w:pPr>
      <w:r>
        <w:t>Professional Conduct Evaluation</w:t>
      </w:r>
    </w:p>
    <w:p>
      <w:pPr>
        <w:numPr>
          <w:ilvl w:val="3"/>
          <w:numId w:val="900"/>
        </w:numPr>
        <w:spacing w:before="0" w:after="0"/>
      </w:pPr>
      <w:r>
        <w:t>Crisis History Review</w:t>
      </w:r>
    </w:p>
    <w:p>
      <w:pPr>
        <w:numPr>
          <w:ilvl w:val="2"/>
          <w:numId w:val="900"/>
        </w:numPr>
        <w:spacing w:before="0" w:after="0"/>
      </w:pPr>
      <w:r>
        <w:t>Values and Alignment Check</w:t>
      </w:r>
    </w:p>
    <w:p>
      <w:pPr>
        <w:numPr>
          <w:ilvl w:val="3"/>
          <w:numId w:val="900"/>
        </w:numPr>
        <w:spacing w:before="0" w:after="0"/>
      </w:pPr>
      <w:r>
        <w:t>Personal Brand Consistency</w:t>
      </w:r>
    </w:p>
    <w:p>
      <w:pPr>
        <w:numPr>
          <w:ilvl w:val="3"/>
          <w:numId w:val="900"/>
        </w:numPr>
        <w:spacing w:before="0" w:after="0"/>
      </w:pPr>
      <w:r>
        <w:t>Social and Political Positions</w:t>
      </w:r>
    </w:p>
    <w:p>
      <w:pPr>
        <w:numPr>
          <w:ilvl w:val="3"/>
          <w:numId w:val="900"/>
        </w:numPr>
        <w:spacing w:before="0" w:after="0"/>
      </w:pPr>
      <w:r>
        <w:t>Lifestyle Compatibility</w:t>
      </w:r>
    </w:p>
    <w:p>
      <w:pPr>
        <w:numPr>
          <w:ilvl w:val="3"/>
          <w:numId w:val="900"/>
        </w:numPr>
        <w:spacing w:before="0" w:after="0"/>
      </w:pPr>
      <w:r>
        <w:t>Professional Reputation</w:t>
      </w:r>
    </w:p>
    <w:p>
      <w:pPr>
        <w:pStyle w:val="Heading1"/>
      </w:pPr>
      <w:r>
        <w:t>Campaign Execution and Management</w:t>
      </w:r>
    </w:p>
    <w:p>
      <w:pPr>
        <w:numPr>
          <w:ilvl w:val="0"/>
          <w:numId w:val="900"/>
        </w:numPr>
        <w:spacing w:before="0" w:after="0"/>
      </w:pPr>
      <w:r>
        <w:t>Influencer Outreach and Relationship Building</w:t>
      </w:r>
    </w:p>
    <w:p>
      <w:pPr>
        <w:numPr>
          <w:ilvl w:val="1"/>
          <w:numId w:val="900"/>
        </w:numPr>
        <w:spacing w:before="0" w:after="0"/>
      </w:pPr>
      <w:r>
        <w:t>Initial Contact Strategies</w:t>
      </w:r>
    </w:p>
    <w:p>
      <w:pPr>
        <w:numPr>
          <w:ilvl w:val="2"/>
          <w:numId w:val="900"/>
        </w:numPr>
        <w:spacing w:before="0" w:after="0"/>
      </w:pPr>
      <w:r>
        <w:t>Personalized Outreach Messages</w:t>
      </w:r>
    </w:p>
    <w:p>
      <w:pPr>
        <w:numPr>
          <w:ilvl w:val="3"/>
          <w:numId w:val="900"/>
        </w:numPr>
        <w:spacing w:before="0" w:after="0"/>
      </w:pPr>
      <w:r>
        <w:t>Research-Based Personalization</w:t>
      </w:r>
    </w:p>
    <w:p>
      <w:pPr>
        <w:numPr>
          <w:ilvl w:val="3"/>
          <w:numId w:val="900"/>
        </w:numPr>
        <w:spacing w:before="0" w:after="0"/>
      </w:pPr>
      <w:r>
        <w:t>Value Proposition Articulation</w:t>
      </w:r>
    </w:p>
    <w:p>
      <w:pPr>
        <w:numPr>
          <w:ilvl w:val="3"/>
          <w:numId w:val="900"/>
        </w:numPr>
        <w:spacing w:before="0" w:after="0"/>
      </w:pPr>
      <w:r>
        <w:t>Clear Campaign Overview</w:t>
      </w:r>
    </w:p>
    <w:p>
      <w:pPr>
        <w:numPr>
          <w:ilvl w:val="3"/>
          <w:numId w:val="900"/>
        </w:numPr>
        <w:spacing w:before="0" w:after="0"/>
      </w:pPr>
      <w:r>
        <w:t>Professional Tone and Approach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3"/>
          <w:numId w:val="900"/>
        </w:numPr>
        <w:spacing w:before="0" w:after="0"/>
      </w:pPr>
      <w:r>
        <w:t>Email Outreach</w:t>
      </w:r>
    </w:p>
    <w:p>
      <w:pPr>
        <w:numPr>
          <w:ilvl w:val="3"/>
          <w:numId w:val="900"/>
        </w:numPr>
        <w:spacing w:before="0" w:after="0"/>
      </w:pPr>
      <w:r>
        <w:t>Direct Message Strategies</w:t>
      </w:r>
    </w:p>
    <w:p>
      <w:pPr>
        <w:numPr>
          <w:ilvl w:val="3"/>
          <w:numId w:val="900"/>
        </w:numPr>
        <w:spacing w:before="0" w:after="0"/>
      </w:pPr>
      <w:r>
        <w:t>Professional Network Connections</w:t>
      </w:r>
    </w:p>
    <w:p>
      <w:pPr>
        <w:numPr>
          <w:ilvl w:val="3"/>
          <w:numId w:val="900"/>
        </w:numPr>
        <w:spacing w:before="0" w:after="0"/>
      </w:pPr>
      <w:r>
        <w:t>Agency Intermediary Use</w:t>
      </w:r>
    </w:p>
    <w:p>
      <w:pPr>
        <w:numPr>
          <w:ilvl w:val="1"/>
          <w:numId w:val="900"/>
        </w:numPr>
        <w:spacing w:before="0" w:after="0"/>
      </w:pPr>
      <w:r>
        <w:t>Relationship Development</w:t>
      </w:r>
    </w:p>
    <w:p>
      <w:pPr>
        <w:numPr>
          <w:ilvl w:val="2"/>
          <w:numId w:val="900"/>
        </w:numPr>
        <w:spacing w:before="0" w:after="0"/>
      </w:pPr>
      <w:r>
        <w:t>Trust Building Techniques</w:t>
      </w:r>
    </w:p>
    <w:p>
      <w:pPr>
        <w:numPr>
          <w:ilvl w:val="2"/>
          <w:numId w:val="900"/>
        </w:numPr>
        <w:spacing w:before="0" w:after="0"/>
      </w:pPr>
      <w:r>
        <w:t>Long-Term Partnership Vision</w:t>
      </w:r>
    </w:p>
    <w:p>
      <w:pPr>
        <w:numPr>
          <w:ilvl w:val="2"/>
          <w:numId w:val="900"/>
        </w:numPr>
        <w:spacing w:before="0" w:after="0"/>
      </w:pPr>
      <w:r>
        <w:t>Mutual Benefit Emphasis</w:t>
      </w:r>
    </w:p>
    <w:p>
      <w:pPr>
        <w:numPr>
          <w:ilvl w:val="2"/>
          <w:numId w:val="900"/>
        </w:numPr>
        <w:spacing w:before="0" w:after="0"/>
      </w:pPr>
      <w:r>
        <w:t>Professional Respect Demonstration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Response Time Expectations</w:t>
      </w:r>
    </w:p>
    <w:p>
      <w:pPr>
        <w:numPr>
          <w:ilvl w:val="2"/>
          <w:numId w:val="900"/>
        </w:numPr>
        <w:spacing w:before="0" w:after="0"/>
      </w:pPr>
      <w:r>
        <w:t>Preferred Communication Channels</w:t>
      </w:r>
    </w:p>
    <w:p>
      <w:pPr>
        <w:numPr>
          <w:ilvl w:val="2"/>
          <w:numId w:val="900"/>
        </w:numPr>
        <w:spacing w:before="0" w:after="0"/>
      </w:pPr>
      <w:r>
        <w:t>Regular Check-In Schedules</w:t>
      </w:r>
    </w:p>
    <w:p>
      <w:pPr>
        <w:numPr>
          <w:ilvl w:val="2"/>
          <w:numId w:val="900"/>
        </w:numPr>
        <w:spacing w:before="0" w:after="0"/>
      </w:pPr>
      <w:r>
        <w:t>Feedback and Support Provision</w:t>
      </w:r>
    </w:p>
    <w:p>
      <w:pPr>
        <w:numPr>
          <w:ilvl w:val="0"/>
          <w:numId w:val="900"/>
        </w:numPr>
        <w:spacing w:before="0" w:after="0"/>
      </w:pPr>
      <w:r>
        <w:t>Contract Negotiation and Legal Framework</w:t>
      </w:r>
    </w:p>
    <w:p>
      <w:pPr>
        <w:numPr>
          <w:ilvl w:val="1"/>
          <w:numId w:val="900"/>
        </w:numPr>
        <w:spacing w:before="0" w:after="0"/>
      </w:pPr>
      <w:r>
        <w:t>Essential Contract Elements</w:t>
      </w:r>
    </w:p>
    <w:p>
      <w:pPr>
        <w:numPr>
          <w:ilvl w:val="2"/>
          <w:numId w:val="900"/>
        </w:numPr>
        <w:spacing w:before="0" w:after="0"/>
      </w:pPr>
      <w:r>
        <w:t>Scope of Work Definition</w:t>
      </w:r>
    </w:p>
    <w:p>
      <w:pPr>
        <w:numPr>
          <w:ilvl w:val="3"/>
          <w:numId w:val="900"/>
        </w:numPr>
        <w:spacing w:before="0" w:after="0"/>
      </w:pPr>
      <w:r>
        <w:t>Deliverable Specifications</w:t>
      </w:r>
    </w:p>
    <w:p>
      <w:pPr>
        <w:numPr>
          <w:ilvl w:val="3"/>
          <w:numId w:val="900"/>
        </w:numPr>
        <w:spacing w:before="0" w:after="0"/>
      </w:pPr>
      <w:r>
        <w:t>Content Format Requirements</w:t>
      </w:r>
    </w:p>
    <w:p>
      <w:pPr>
        <w:numPr>
          <w:ilvl w:val="3"/>
          <w:numId w:val="900"/>
        </w:numPr>
        <w:spacing w:before="0" w:after="0"/>
      </w:pPr>
      <w:r>
        <w:t>Posting Schedule Details</w:t>
      </w:r>
    </w:p>
    <w:p>
      <w:pPr>
        <w:numPr>
          <w:ilvl w:val="3"/>
          <w:numId w:val="900"/>
        </w:numPr>
        <w:spacing w:before="0" w:after="0"/>
      </w:pPr>
      <w:r>
        <w:t>Revision and Approval Processes</w:t>
      </w:r>
    </w:p>
    <w:p>
      <w:pPr>
        <w:numPr>
          <w:ilvl w:val="2"/>
          <w:numId w:val="900"/>
        </w:numPr>
        <w:spacing w:before="0" w:after="0"/>
      </w:pPr>
      <w:r>
        <w:t>Compensation and Payment Terms</w:t>
      </w:r>
    </w:p>
    <w:p>
      <w:pPr>
        <w:numPr>
          <w:ilvl w:val="3"/>
          <w:numId w:val="900"/>
        </w:numPr>
        <w:spacing w:before="0" w:after="0"/>
      </w:pPr>
      <w:r>
        <w:t>Payment Amount and Structure</w:t>
      </w:r>
    </w:p>
    <w:p>
      <w:pPr>
        <w:numPr>
          <w:ilvl w:val="3"/>
          <w:numId w:val="900"/>
        </w:numPr>
        <w:spacing w:before="0" w:after="0"/>
      </w:pPr>
      <w:r>
        <w:t>Payment Schedule and Methods</w:t>
      </w:r>
    </w:p>
    <w:p>
      <w:pPr>
        <w:numPr>
          <w:ilvl w:val="3"/>
          <w:numId w:val="900"/>
        </w:numPr>
        <w:spacing w:before="0" w:after="0"/>
      </w:pPr>
      <w:r>
        <w:t>Expense Reimbursement Policies</w:t>
      </w:r>
    </w:p>
    <w:p>
      <w:pPr>
        <w:numPr>
          <w:ilvl w:val="3"/>
          <w:numId w:val="900"/>
        </w:numPr>
        <w:spacing w:before="0" w:after="0"/>
      </w:pPr>
      <w:r>
        <w:t>Late Payment Penalties</w:t>
      </w:r>
    </w:p>
    <w:p>
      <w:pPr>
        <w:numPr>
          <w:ilvl w:val="2"/>
          <w:numId w:val="900"/>
        </w:numPr>
        <w:spacing w:before="0" w:after="0"/>
      </w:pPr>
      <w:r>
        <w:t>Rights and Ownership Clauses</w:t>
      </w:r>
    </w:p>
    <w:p>
      <w:pPr>
        <w:numPr>
          <w:ilvl w:val="3"/>
          <w:numId w:val="900"/>
        </w:numPr>
        <w:spacing w:before="0" w:after="0"/>
      </w:pPr>
      <w:r>
        <w:t>Content Usage Rights</w:t>
      </w:r>
    </w:p>
    <w:p>
      <w:pPr>
        <w:numPr>
          <w:ilvl w:val="3"/>
          <w:numId w:val="900"/>
        </w:numPr>
        <w:spacing w:before="0" w:after="0"/>
      </w:pPr>
      <w:r>
        <w:t>Intellectual Property Ownership</w:t>
      </w:r>
    </w:p>
    <w:p>
      <w:pPr>
        <w:numPr>
          <w:ilvl w:val="3"/>
          <w:numId w:val="900"/>
        </w:numPr>
        <w:spacing w:before="0" w:after="0"/>
      </w:pPr>
      <w:r>
        <w:t>Repurposing and Distribution Rights</w:t>
      </w:r>
    </w:p>
    <w:p>
      <w:pPr>
        <w:numPr>
          <w:ilvl w:val="3"/>
          <w:numId w:val="900"/>
        </w:numPr>
        <w:spacing w:before="0" w:after="0"/>
      </w:pPr>
      <w:r>
        <w:t>Attribution Requirements</w:t>
      </w:r>
    </w:p>
    <w:p>
      <w:pPr>
        <w:numPr>
          <w:ilvl w:val="2"/>
          <w:numId w:val="900"/>
        </w:numPr>
        <w:spacing w:before="0" w:after="0"/>
      </w:pPr>
      <w:r>
        <w:t>Performance and Compliance Standards</w:t>
      </w:r>
    </w:p>
    <w:p>
      <w:pPr>
        <w:numPr>
          <w:ilvl w:val="3"/>
          <w:numId w:val="900"/>
        </w:numPr>
        <w:spacing w:before="0" w:after="0"/>
      </w:pPr>
      <w:r>
        <w:t>Quality Standards Definition</w:t>
      </w:r>
    </w:p>
    <w:p>
      <w:pPr>
        <w:numPr>
          <w:ilvl w:val="3"/>
          <w:numId w:val="900"/>
        </w:numPr>
        <w:spacing w:before="0" w:after="0"/>
      </w:pPr>
      <w:r>
        <w:t>Deadline and Timeline Requirements</w:t>
      </w:r>
    </w:p>
    <w:p>
      <w:pPr>
        <w:numPr>
          <w:ilvl w:val="3"/>
          <w:numId w:val="900"/>
        </w:numPr>
        <w:spacing w:before="0" w:after="0"/>
      </w:pPr>
      <w:r>
        <w:t>Brand Guideline Adherence</w:t>
      </w:r>
    </w:p>
    <w:p>
      <w:pPr>
        <w:numPr>
          <w:ilvl w:val="3"/>
          <w:numId w:val="900"/>
        </w:numPr>
        <w:spacing w:before="0" w:after="0"/>
      </w:pPr>
      <w:r>
        <w:t>Platform Policy Compliance</w:t>
      </w:r>
    </w:p>
    <w:p>
      <w:pPr>
        <w:numPr>
          <w:ilvl w:val="1"/>
          <w:numId w:val="900"/>
        </w:numPr>
        <w:spacing w:before="0" w:after="0"/>
      </w:pPr>
      <w:r>
        <w:t>Legal Protection Measures</w:t>
      </w:r>
    </w:p>
    <w:p>
      <w:pPr>
        <w:numPr>
          <w:ilvl w:val="2"/>
          <w:numId w:val="900"/>
        </w:numPr>
        <w:spacing w:before="0" w:after="0"/>
      </w:pPr>
      <w:r>
        <w:t>Exclusivity and Non-Compete Clauses</w:t>
      </w:r>
    </w:p>
    <w:p>
      <w:pPr>
        <w:numPr>
          <w:ilvl w:val="2"/>
          <w:numId w:val="900"/>
        </w:numPr>
        <w:spacing w:before="0" w:after="0"/>
      </w:pPr>
      <w:r>
        <w:t>Confidentiality and Non-Disclosure Agreements</w:t>
      </w:r>
    </w:p>
    <w:p>
      <w:pPr>
        <w:numPr>
          <w:ilvl w:val="2"/>
          <w:numId w:val="900"/>
        </w:numPr>
        <w:spacing w:before="0" w:after="0"/>
      </w:pPr>
      <w:r>
        <w:t>Termination and Cancellation Terms</w:t>
      </w:r>
    </w:p>
    <w:p>
      <w:pPr>
        <w:numPr>
          <w:ilvl w:val="2"/>
          <w:numId w:val="900"/>
        </w:numPr>
        <w:spacing w:before="0" w:after="0"/>
      </w:pPr>
      <w:r>
        <w:t>Dispute Resolution Procedures</w:t>
      </w:r>
    </w:p>
    <w:p>
      <w:pPr>
        <w:numPr>
          <w:ilvl w:val="1"/>
          <w:numId w:val="900"/>
        </w:numPr>
        <w:spacing w:before="0" w:after="0"/>
      </w:pPr>
      <w:r>
        <w:t>Compliance and Disclosure Requirements</w:t>
      </w:r>
    </w:p>
    <w:p>
      <w:pPr>
        <w:numPr>
          <w:ilvl w:val="2"/>
          <w:numId w:val="900"/>
        </w:numPr>
        <w:spacing w:before="0" w:after="0"/>
      </w:pPr>
      <w:r>
        <w:t>FTC Guideline Adherence</w:t>
      </w:r>
    </w:p>
    <w:p>
      <w:pPr>
        <w:numPr>
          <w:ilvl w:val="2"/>
          <w:numId w:val="900"/>
        </w:numPr>
        <w:spacing w:before="0" w:after="0"/>
      </w:pPr>
      <w:r>
        <w:t>Platform-Specific Disclosure Rules</w:t>
      </w:r>
    </w:p>
    <w:p>
      <w:pPr>
        <w:numPr>
          <w:ilvl w:val="2"/>
          <w:numId w:val="900"/>
        </w:numPr>
        <w:spacing w:before="0" w:after="0"/>
      </w:pPr>
      <w:r>
        <w:t>International Regulation Compliance</w:t>
      </w:r>
    </w:p>
    <w:p>
      <w:pPr>
        <w:numPr>
          <w:ilvl w:val="2"/>
          <w:numId w:val="900"/>
        </w:numPr>
        <w:spacing w:before="0" w:after="0"/>
      </w:pPr>
      <w:r>
        <w:t>Documentation and Record Keeping</w:t>
      </w:r>
    </w:p>
    <w:p>
      <w:pPr>
        <w:numPr>
          <w:ilvl w:val="0"/>
          <w:numId w:val="900"/>
        </w:numPr>
        <w:spacing w:before="0" w:after="0"/>
      </w:pPr>
      <w:r>
        <w:t>Creative Development and Content Strategy</w:t>
      </w:r>
    </w:p>
    <w:p>
      <w:pPr>
        <w:numPr>
          <w:ilvl w:val="1"/>
          <w:numId w:val="900"/>
        </w:numPr>
        <w:spacing w:before="0" w:after="0"/>
      </w:pPr>
      <w:r>
        <w:t>Creative Brief Development</w:t>
      </w:r>
    </w:p>
    <w:p>
      <w:pPr>
        <w:numPr>
          <w:ilvl w:val="2"/>
          <w:numId w:val="900"/>
        </w:numPr>
        <w:spacing w:before="0" w:after="0"/>
      </w:pPr>
      <w:r>
        <w:t>Campaign Objective Communication</w:t>
      </w:r>
    </w:p>
    <w:p>
      <w:pPr>
        <w:numPr>
          <w:ilvl w:val="2"/>
          <w:numId w:val="900"/>
        </w:numPr>
        <w:spacing w:before="0" w:after="0"/>
      </w:pPr>
      <w:r>
        <w:t>Key Message and Talking Points</w:t>
      </w:r>
    </w:p>
    <w:p>
      <w:pPr>
        <w:numPr>
          <w:ilvl w:val="2"/>
          <w:numId w:val="900"/>
        </w:numPr>
        <w:spacing w:before="0" w:after="0"/>
      </w:pPr>
      <w:r>
        <w:t>Brand Voice and Tone Guidelines</w:t>
      </w:r>
    </w:p>
    <w:p>
      <w:pPr>
        <w:numPr>
          <w:ilvl w:val="2"/>
          <w:numId w:val="900"/>
        </w:numPr>
        <w:spacing w:before="0" w:after="0"/>
      </w:pPr>
      <w:r>
        <w:t>Visual Identity and Asset Provision</w:t>
      </w:r>
    </w:p>
    <w:p>
      <w:pPr>
        <w:numPr>
          <w:ilvl w:val="1"/>
          <w:numId w:val="900"/>
        </w:numPr>
        <w:spacing w:before="0" w:after="0"/>
      </w:pPr>
      <w:r>
        <w:t>Content Planning and Strategy</w:t>
      </w:r>
    </w:p>
    <w:p>
      <w:pPr>
        <w:numPr>
          <w:ilvl w:val="2"/>
          <w:numId w:val="900"/>
        </w:numPr>
        <w:spacing w:before="0" w:after="0"/>
      </w:pPr>
      <w:r>
        <w:t>Content Calendar Development</w:t>
      </w:r>
    </w:p>
    <w:p>
      <w:pPr>
        <w:numPr>
          <w:ilvl w:val="2"/>
          <w:numId w:val="900"/>
        </w:numPr>
        <w:spacing w:before="0" w:after="0"/>
      </w:pPr>
      <w:r>
        <w:t>Cross-Platform Content Adaptation</w:t>
      </w:r>
    </w:p>
    <w:p>
      <w:pPr>
        <w:numPr>
          <w:ilvl w:val="2"/>
          <w:numId w:val="900"/>
        </w:numPr>
        <w:spacing w:before="0" w:after="0"/>
      </w:pPr>
      <w:r>
        <w:t>Seasonal and Trending Topic Integration</w:t>
      </w:r>
    </w:p>
    <w:p>
      <w:pPr>
        <w:numPr>
          <w:ilvl w:val="2"/>
          <w:numId w:val="900"/>
        </w:numPr>
        <w:spacing w:before="0" w:after="0"/>
      </w:pPr>
      <w:r>
        <w:t>User-Generated Content Encouragement</w:t>
      </w:r>
    </w:p>
    <w:p>
      <w:pPr>
        <w:numPr>
          <w:ilvl w:val="1"/>
          <w:numId w:val="900"/>
        </w:numPr>
        <w:spacing w:before="0" w:after="0"/>
      </w:pPr>
      <w:r>
        <w:t>Creative Freedom Balance</w:t>
      </w:r>
    </w:p>
    <w:p>
      <w:pPr>
        <w:numPr>
          <w:ilvl w:val="2"/>
          <w:numId w:val="900"/>
        </w:numPr>
        <w:spacing w:before="0" w:after="0"/>
      </w:pPr>
      <w:r>
        <w:t>Influencer Authenticity Preservation</w:t>
      </w:r>
    </w:p>
    <w:p>
      <w:pPr>
        <w:numPr>
          <w:ilvl w:val="2"/>
          <w:numId w:val="900"/>
        </w:numPr>
        <w:spacing w:before="0" w:after="0"/>
      </w:pPr>
      <w:r>
        <w:t>Brand Consistency Maintenance</w:t>
      </w:r>
    </w:p>
    <w:p>
      <w:pPr>
        <w:numPr>
          <w:ilvl w:val="2"/>
          <w:numId w:val="900"/>
        </w:numPr>
        <w:spacing w:before="0" w:after="0"/>
      </w:pPr>
      <w:r>
        <w:t>Creative Input and Collaboration</w:t>
      </w:r>
    </w:p>
    <w:p>
      <w:pPr>
        <w:numPr>
          <w:ilvl w:val="2"/>
          <w:numId w:val="900"/>
        </w:numPr>
        <w:spacing w:before="0" w:after="0"/>
      </w:pPr>
      <w:r>
        <w:t>Feedback and Revision Processes</w:t>
      </w:r>
    </w:p>
    <w:p>
      <w:pPr>
        <w:numPr>
          <w:ilvl w:val="1"/>
          <w:numId w:val="900"/>
        </w:numPr>
        <w:spacing w:before="0" w:after="0"/>
      </w:pPr>
      <w:r>
        <w:t>Content Approval Workflows</w:t>
      </w:r>
    </w:p>
    <w:p>
      <w:pPr>
        <w:numPr>
          <w:ilvl w:val="2"/>
          <w:numId w:val="900"/>
        </w:numPr>
        <w:spacing w:before="0" w:after="0"/>
      </w:pPr>
      <w:r>
        <w:t>Review Process Definition</w:t>
      </w:r>
    </w:p>
    <w:p>
      <w:pPr>
        <w:numPr>
          <w:ilvl w:val="2"/>
          <w:numId w:val="900"/>
        </w:numPr>
        <w:spacing w:before="0" w:after="0"/>
      </w:pPr>
      <w:r>
        <w:t>Stakeholder Approval Chains</w:t>
      </w:r>
    </w:p>
    <w:p>
      <w:pPr>
        <w:numPr>
          <w:ilvl w:val="2"/>
          <w:numId w:val="900"/>
        </w:numPr>
        <w:spacing w:before="0" w:after="0"/>
      </w:pPr>
      <w:r>
        <w:t>Revision Request Procedures</w:t>
      </w:r>
    </w:p>
    <w:p>
      <w:pPr>
        <w:numPr>
          <w:ilvl w:val="2"/>
          <w:numId w:val="900"/>
        </w:numPr>
        <w:spacing w:before="0" w:after="0"/>
      </w:pPr>
      <w:r>
        <w:t>Final Approval and Publishing Authorization</w:t>
      </w:r>
    </w:p>
    <w:p>
      <w:pPr>
        <w:numPr>
          <w:ilvl w:val="0"/>
          <w:numId w:val="900"/>
        </w:numPr>
        <w:spacing w:before="0" w:after="0"/>
      </w:pPr>
      <w:r>
        <w:t>Campaign Launch and Monitoring</w:t>
      </w:r>
    </w:p>
    <w:p>
      <w:pPr>
        <w:numPr>
          <w:ilvl w:val="1"/>
          <w:numId w:val="900"/>
        </w:numPr>
        <w:spacing w:before="0" w:after="0"/>
      </w:pPr>
      <w:r>
        <w:t>Pre-Launch Preparation</w:t>
      </w:r>
    </w:p>
    <w:p>
      <w:pPr>
        <w:numPr>
          <w:ilvl w:val="2"/>
          <w:numId w:val="900"/>
        </w:numPr>
        <w:spacing w:before="0" w:after="0"/>
      </w:pPr>
      <w:r>
        <w:t>Content Scheduling and Coordination</w:t>
      </w:r>
    </w:p>
    <w:p>
      <w:pPr>
        <w:numPr>
          <w:ilvl w:val="2"/>
          <w:numId w:val="900"/>
        </w:numPr>
        <w:spacing w:before="0" w:after="0"/>
      </w:pPr>
      <w:r>
        <w:t>Tracking Link Setup</w:t>
      </w:r>
    </w:p>
    <w:p>
      <w:pPr>
        <w:numPr>
          <w:ilvl w:val="2"/>
          <w:numId w:val="900"/>
        </w:numPr>
        <w:spacing w:before="0" w:after="0"/>
      </w:pPr>
      <w:r>
        <w:t>Monitoring Tool Configuration</w:t>
      </w:r>
    </w:p>
    <w:p>
      <w:pPr>
        <w:numPr>
          <w:ilvl w:val="2"/>
          <w:numId w:val="900"/>
        </w:numPr>
        <w:spacing w:before="0" w:after="0"/>
      </w:pPr>
      <w:r>
        <w:t>Team Communication and Briefing</w:t>
      </w:r>
    </w:p>
    <w:p>
      <w:pPr>
        <w:numPr>
          <w:ilvl w:val="1"/>
          <w:numId w:val="900"/>
        </w:numPr>
        <w:spacing w:before="0" w:after="0"/>
      </w:pPr>
      <w:r>
        <w:t>Real-Time Campaign Monitoring</w:t>
      </w:r>
    </w:p>
    <w:p>
      <w:pPr>
        <w:numPr>
          <w:ilvl w:val="2"/>
          <w:numId w:val="900"/>
        </w:numPr>
        <w:spacing w:before="0" w:after="0"/>
      </w:pPr>
      <w:r>
        <w:t>Performance Metric Tracking</w:t>
      </w:r>
    </w:p>
    <w:p>
      <w:pPr>
        <w:numPr>
          <w:ilvl w:val="2"/>
          <w:numId w:val="900"/>
        </w:numPr>
        <w:spacing w:before="0" w:after="0"/>
      </w:pPr>
      <w:r>
        <w:t>Engagement Rate Monitoring</w:t>
      </w:r>
    </w:p>
    <w:p>
      <w:pPr>
        <w:numPr>
          <w:ilvl w:val="2"/>
          <w:numId w:val="900"/>
        </w:numPr>
        <w:spacing w:before="0" w:after="0"/>
      </w:pPr>
      <w:r>
        <w:t>Comment and Feedback Management</w:t>
      </w:r>
    </w:p>
    <w:p>
      <w:pPr>
        <w:numPr>
          <w:ilvl w:val="2"/>
          <w:numId w:val="900"/>
        </w:numPr>
        <w:spacing w:before="0" w:after="0"/>
      </w:pPr>
      <w:r>
        <w:t>Crisis Response Preparation</w:t>
      </w:r>
    </w:p>
    <w:p>
      <w:pPr>
        <w:numPr>
          <w:ilvl w:val="1"/>
          <w:numId w:val="900"/>
        </w:numPr>
        <w:spacing w:before="0" w:after="0"/>
      </w:pPr>
      <w:r>
        <w:t>Ongoing Optimization</w:t>
      </w:r>
    </w:p>
    <w:p>
      <w:pPr>
        <w:numPr>
          <w:ilvl w:val="2"/>
          <w:numId w:val="900"/>
        </w:numPr>
        <w:spacing w:before="0" w:after="0"/>
      </w:pPr>
      <w:r>
        <w:t>Performance Data Analysis</w:t>
      </w:r>
    </w:p>
    <w:p>
      <w:pPr>
        <w:numPr>
          <w:ilvl w:val="2"/>
          <w:numId w:val="900"/>
        </w:numPr>
        <w:spacing w:before="0" w:after="0"/>
      </w:pPr>
      <w:r>
        <w:t>Content Adjustment Recommendations</w:t>
      </w:r>
    </w:p>
    <w:p>
      <w:pPr>
        <w:numPr>
          <w:ilvl w:val="2"/>
          <w:numId w:val="900"/>
        </w:numPr>
        <w:spacing w:before="0" w:after="0"/>
      </w:pPr>
      <w:r>
        <w:t>Posting Time Optimization</w:t>
      </w:r>
    </w:p>
    <w:p>
      <w:pPr>
        <w:numPr>
          <w:ilvl w:val="2"/>
          <w:numId w:val="900"/>
        </w:numPr>
        <w:spacing w:before="0" w:after="0"/>
      </w:pPr>
      <w:r>
        <w:t>Engagement Strategy Refinement</w:t>
      </w:r>
    </w:p>
    <w:p>
      <w:pPr>
        <w:pStyle w:val="Heading1"/>
      </w:pPr>
      <w:r>
        <w:t>Performance Measurement and Analytics</w:t>
      </w:r>
    </w:p>
    <w:p>
      <w:pPr>
        <w:numPr>
          <w:ilvl w:val="0"/>
          <w:numId w:val="900"/>
        </w:numPr>
        <w:spacing w:before="0" w:after="0"/>
      </w:pPr>
      <w:r>
        <w:t>Key Performance Indicator Framework</w:t>
      </w:r>
    </w:p>
    <w:p>
      <w:pPr>
        <w:numPr>
          <w:ilvl w:val="1"/>
          <w:numId w:val="900"/>
        </w:numPr>
        <w:spacing w:before="0" w:after="0"/>
      </w:pPr>
      <w:r>
        <w:t>Awareness and Reach Metrics</w:t>
      </w:r>
    </w:p>
    <w:p>
      <w:pPr>
        <w:numPr>
          <w:ilvl w:val="2"/>
          <w:numId w:val="900"/>
        </w:numPr>
        <w:spacing w:before="0" w:after="0"/>
      </w:pPr>
      <w:r>
        <w:t>Impressions and Reach</w:t>
      </w:r>
    </w:p>
    <w:p>
      <w:pPr>
        <w:numPr>
          <w:ilvl w:val="3"/>
          <w:numId w:val="900"/>
        </w:numPr>
        <w:spacing w:before="0" w:after="0"/>
      </w:pPr>
      <w:r>
        <w:t>Organic vs. Paid Reach</w:t>
      </w:r>
    </w:p>
    <w:p>
      <w:pPr>
        <w:numPr>
          <w:ilvl w:val="3"/>
          <w:numId w:val="900"/>
        </w:numPr>
        <w:spacing w:before="0" w:after="0"/>
      </w:pPr>
      <w:r>
        <w:t>Unique vs. Total Impressions</w:t>
      </w:r>
    </w:p>
    <w:p>
      <w:pPr>
        <w:numPr>
          <w:ilvl w:val="3"/>
          <w:numId w:val="900"/>
        </w:numPr>
        <w:spacing w:before="0" w:after="0"/>
      </w:pPr>
      <w:r>
        <w:t>Cross-Platform Reach Aggregation</w:t>
      </w:r>
    </w:p>
    <w:p>
      <w:pPr>
        <w:numPr>
          <w:ilvl w:val="3"/>
          <w:numId w:val="900"/>
        </w:numPr>
        <w:spacing w:before="0" w:after="0"/>
      </w:pPr>
      <w:r>
        <w:t>Audience Overlap Analysis</w:t>
      </w:r>
    </w:p>
    <w:p>
      <w:pPr>
        <w:numPr>
          <w:ilvl w:val="2"/>
          <w:numId w:val="900"/>
        </w:numPr>
        <w:spacing w:before="0" w:after="0"/>
      </w:pPr>
      <w:r>
        <w:t>Brand Mention and Share of Voice</w:t>
      </w:r>
    </w:p>
    <w:p>
      <w:pPr>
        <w:numPr>
          <w:ilvl w:val="3"/>
          <w:numId w:val="900"/>
        </w:numPr>
        <w:spacing w:before="0" w:after="0"/>
      </w:pPr>
      <w:r>
        <w:t>Mention Volume Tracking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Competitive Share Comparison</w:t>
      </w:r>
    </w:p>
    <w:p>
      <w:pPr>
        <w:numPr>
          <w:ilvl w:val="3"/>
          <w:numId w:val="900"/>
        </w:numPr>
        <w:spacing w:before="0" w:after="0"/>
      </w:pPr>
      <w:r>
        <w:t>Hashtag Performance Metrics</w:t>
      </w:r>
    </w:p>
    <w:p>
      <w:pPr>
        <w:numPr>
          <w:ilvl w:val="1"/>
          <w:numId w:val="900"/>
        </w:numPr>
        <w:spacing w:before="0" w:after="0"/>
      </w:pPr>
      <w:r>
        <w:t>Engagement and Interaction Metrics</w:t>
      </w:r>
    </w:p>
    <w:p>
      <w:pPr>
        <w:numPr>
          <w:ilvl w:val="2"/>
          <w:numId w:val="900"/>
        </w:numPr>
        <w:spacing w:before="0" w:after="0"/>
      </w:pPr>
      <w:r>
        <w:t>Engagement Rate Calculations</w:t>
      </w:r>
    </w:p>
    <w:p>
      <w:pPr>
        <w:numPr>
          <w:ilvl w:val="3"/>
          <w:numId w:val="900"/>
        </w:numPr>
        <w:spacing w:before="0" w:after="0"/>
      </w:pPr>
      <w:r>
        <w:t>Platform-Specific Engagement Formulas</w:t>
      </w:r>
    </w:p>
    <w:p>
      <w:pPr>
        <w:numPr>
          <w:ilvl w:val="3"/>
          <w:numId w:val="900"/>
        </w:numPr>
        <w:spacing w:before="0" w:after="0"/>
      </w:pPr>
      <w:r>
        <w:t>Engagement Quality Assessment</w:t>
      </w:r>
    </w:p>
    <w:p>
      <w:pPr>
        <w:numPr>
          <w:ilvl w:val="3"/>
          <w:numId w:val="900"/>
        </w:numPr>
        <w:spacing w:before="0" w:after="0"/>
      </w:pPr>
      <w:r>
        <w:t>Comment Sentiment Analysis</w:t>
      </w:r>
    </w:p>
    <w:p>
      <w:pPr>
        <w:numPr>
          <w:ilvl w:val="3"/>
          <w:numId w:val="900"/>
        </w:numPr>
        <w:spacing w:before="0" w:after="0"/>
      </w:pPr>
      <w:r>
        <w:t>Share and Save Rate Analysis</w:t>
      </w:r>
    </w:p>
    <w:p>
      <w:pPr>
        <w:numPr>
          <w:ilvl w:val="2"/>
          <w:numId w:val="900"/>
        </w:numPr>
        <w:spacing w:before="0" w:after="0"/>
      </w:pPr>
      <w:r>
        <w:t>Community Growth Metrics</w:t>
      </w:r>
    </w:p>
    <w:p>
      <w:pPr>
        <w:numPr>
          <w:ilvl w:val="3"/>
          <w:numId w:val="900"/>
        </w:numPr>
        <w:spacing w:before="0" w:after="0"/>
      </w:pPr>
      <w:r>
        <w:t>Follower Acquisition Rates</w:t>
      </w:r>
    </w:p>
    <w:p>
      <w:pPr>
        <w:numPr>
          <w:ilvl w:val="3"/>
          <w:numId w:val="900"/>
        </w:numPr>
        <w:spacing w:before="0" w:after="0"/>
      </w:pPr>
      <w:r>
        <w:t>Audience Quality Improvements</w:t>
      </w:r>
    </w:p>
    <w:p>
      <w:pPr>
        <w:numPr>
          <w:ilvl w:val="3"/>
          <w:numId w:val="900"/>
        </w:numPr>
        <w:spacing w:before="0" w:after="0"/>
      </w:pPr>
      <w:r>
        <w:t>Community Engagement Depth</w:t>
      </w:r>
    </w:p>
    <w:p>
      <w:pPr>
        <w:numPr>
          <w:ilvl w:val="3"/>
          <w:numId w:val="900"/>
        </w:numPr>
        <w:spacing w:before="0" w:after="0"/>
      </w:pPr>
      <w:r>
        <w:t>User-Generated Content Volume</w:t>
      </w:r>
    </w:p>
    <w:p>
      <w:pPr>
        <w:numPr>
          <w:ilvl w:val="1"/>
          <w:numId w:val="900"/>
        </w:numPr>
        <w:spacing w:before="0" w:after="0"/>
      </w:pPr>
      <w:r>
        <w:t>Traffic and Conversion Metrics</w:t>
      </w:r>
    </w:p>
    <w:p>
      <w:pPr>
        <w:numPr>
          <w:ilvl w:val="2"/>
          <w:numId w:val="900"/>
        </w:numPr>
        <w:spacing w:before="0" w:after="0"/>
      </w:pPr>
      <w:r>
        <w:t>Website Traffic Analysis</w:t>
      </w:r>
    </w:p>
    <w:p>
      <w:pPr>
        <w:numPr>
          <w:ilvl w:val="3"/>
          <w:numId w:val="900"/>
        </w:numPr>
        <w:spacing w:before="0" w:after="0"/>
      </w:pPr>
      <w:r>
        <w:t>Referral Traffic Volume</w:t>
      </w:r>
    </w:p>
    <w:p>
      <w:pPr>
        <w:numPr>
          <w:ilvl w:val="3"/>
          <w:numId w:val="900"/>
        </w:numPr>
        <w:spacing w:before="0" w:after="0"/>
      </w:pPr>
      <w:r>
        <w:t>Traffic Quality Assessment</w:t>
      </w:r>
    </w:p>
    <w:p>
      <w:pPr>
        <w:numPr>
          <w:ilvl w:val="3"/>
          <w:numId w:val="900"/>
        </w:numPr>
        <w:spacing w:before="0" w:after="0"/>
      </w:pPr>
      <w:r>
        <w:t>User Behavior on Site</w:t>
      </w:r>
    </w:p>
    <w:p>
      <w:pPr>
        <w:numPr>
          <w:ilvl w:val="3"/>
          <w:numId w:val="900"/>
        </w:numPr>
        <w:spacing w:before="0" w:after="0"/>
      </w:pPr>
      <w:r>
        <w:t>Bounce Rate and Session Duration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3"/>
          <w:numId w:val="900"/>
        </w:numPr>
        <w:spacing w:before="0" w:after="0"/>
      </w:pPr>
      <w:r>
        <w:t>Lead Generation Metrics</w:t>
      </w:r>
    </w:p>
    <w:p>
      <w:pPr>
        <w:numPr>
          <w:ilvl w:val="3"/>
          <w:numId w:val="900"/>
        </w:numPr>
        <w:spacing w:before="0" w:after="0"/>
      </w:pPr>
      <w:r>
        <w:t>Sales Attribution Analysis</w:t>
      </w:r>
    </w:p>
    <w:p>
      <w:pPr>
        <w:numPr>
          <w:ilvl w:val="3"/>
          <w:numId w:val="900"/>
        </w:numPr>
        <w:spacing w:before="0" w:after="0"/>
      </w:pPr>
      <w:r>
        <w:t>Customer Acquisition Cost</w:t>
      </w:r>
    </w:p>
    <w:p>
      <w:pPr>
        <w:numPr>
          <w:ilvl w:val="3"/>
          <w:numId w:val="900"/>
        </w:numPr>
        <w:spacing w:before="0" w:after="0"/>
      </w:pPr>
      <w:r>
        <w:t>Lifetime Value Impact</w:t>
      </w:r>
    </w:p>
    <w:p>
      <w:pPr>
        <w:numPr>
          <w:ilvl w:val="1"/>
          <w:numId w:val="900"/>
        </w:numPr>
        <w:spacing w:before="0" w:after="0"/>
      </w:pPr>
      <w:r>
        <w:t>Brand Perception and Sentiment</w:t>
      </w:r>
    </w:p>
    <w:p>
      <w:pPr>
        <w:numPr>
          <w:ilvl w:val="2"/>
          <w:numId w:val="900"/>
        </w:numPr>
        <w:spacing w:before="0" w:after="0"/>
      </w:pPr>
      <w:r>
        <w:t>Brand Sentiment Tracking</w:t>
      </w:r>
    </w:p>
    <w:p>
      <w:pPr>
        <w:numPr>
          <w:ilvl w:val="2"/>
          <w:numId w:val="900"/>
        </w:numPr>
        <w:spacing w:before="0" w:after="0"/>
      </w:pPr>
      <w:r>
        <w:t>Purchase Intent Measurement</w:t>
      </w:r>
    </w:p>
    <w:p>
      <w:pPr>
        <w:numPr>
          <w:ilvl w:val="2"/>
          <w:numId w:val="900"/>
        </w:numPr>
        <w:spacing w:before="0" w:after="0"/>
      </w:pPr>
      <w:r>
        <w:t>Brand Recall and Recognition</w:t>
      </w:r>
    </w:p>
    <w:p>
      <w:pPr>
        <w:numPr>
          <w:ilvl w:val="2"/>
          <w:numId w:val="900"/>
        </w:numPr>
        <w:spacing w:before="0" w:after="0"/>
      </w:pPr>
      <w:r>
        <w:t>Customer Feedback Analysis</w:t>
      </w:r>
    </w:p>
    <w:p>
      <w:pPr>
        <w:numPr>
          <w:ilvl w:val="0"/>
          <w:numId w:val="900"/>
        </w:numPr>
        <w:spacing w:before="0" w:after="0"/>
      </w:pPr>
      <w:r>
        <w:t>Measurement Tools and Technologies</w:t>
      </w:r>
    </w:p>
    <w:p>
      <w:pPr>
        <w:numPr>
          <w:ilvl w:val="1"/>
          <w:numId w:val="900"/>
        </w:numPr>
        <w:spacing w:before="0" w:after="0"/>
      </w:pPr>
      <w:r>
        <w:t>Platform Native Analytics</w:t>
      </w:r>
    </w:p>
    <w:p>
      <w:pPr>
        <w:numPr>
          <w:ilvl w:val="2"/>
          <w:numId w:val="900"/>
        </w:numPr>
        <w:spacing w:before="0" w:after="0"/>
      </w:pPr>
      <w:r>
        <w:t>Instagram Insights</w:t>
      </w:r>
    </w:p>
    <w:p>
      <w:pPr>
        <w:numPr>
          <w:ilvl w:val="3"/>
          <w:numId w:val="900"/>
        </w:numPr>
        <w:spacing w:before="0" w:after="0"/>
      </w:pPr>
      <w:r>
        <w:t>Story and Post Performance</w:t>
      </w:r>
    </w:p>
    <w:p>
      <w:pPr>
        <w:numPr>
          <w:ilvl w:val="3"/>
          <w:numId w:val="900"/>
        </w:numPr>
        <w:spacing w:before="0" w:after="0"/>
      </w:pPr>
      <w:r>
        <w:t>Audience Demographics</w:t>
      </w:r>
    </w:p>
    <w:p>
      <w:pPr>
        <w:numPr>
          <w:ilvl w:val="3"/>
          <w:numId w:val="900"/>
        </w:numPr>
        <w:spacing w:before="0" w:after="0"/>
      </w:pPr>
      <w:r>
        <w:t>Reach and Impression Data</w:t>
      </w:r>
    </w:p>
    <w:p>
      <w:pPr>
        <w:numPr>
          <w:ilvl w:val="3"/>
          <w:numId w:val="900"/>
        </w:numPr>
        <w:spacing w:before="0" w:after="0"/>
      </w:pPr>
      <w:r>
        <w:t>Profile Visit Tracking</w:t>
      </w:r>
    </w:p>
    <w:p>
      <w:pPr>
        <w:numPr>
          <w:ilvl w:val="2"/>
          <w:numId w:val="900"/>
        </w:numPr>
        <w:spacing w:before="0" w:after="0"/>
      </w:pPr>
      <w:r>
        <w:t>YouTube Analytics</w:t>
      </w:r>
    </w:p>
    <w:p>
      <w:pPr>
        <w:numPr>
          <w:ilvl w:val="3"/>
          <w:numId w:val="900"/>
        </w:numPr>
        <w:spacing w:before="0" w:after="0"/>
      </w:pPr>
      <w:r>
        <w:t>View Duration and Retention</w:t>
      </w:r>
    </w:p>
    <w:p>
      <w:pPr>
        <w:numPr>
          <w:ilvl w:val="3"/>
          <w:numId w:val="900"/>
        </w:numPr>
        <w:spacing w:before="0" w:after="0"/>
      </w:pPr>
      <w:r>
        <w:t>Subscriber Growth Analysis</w:t>
      </w:r>
    </w:p>
    <w:p>
      <w:pPr>
        <w:numPr>
          <w:ilvl w:val="3"/>
          <w:numId w:val="900"/>
        </w:numPr>
        <w:spacing w:before="0" w:after="0"/>
      </w:pPr>
      <w:r>
        <w:t>Revenue and Monetization Data</w:t>
      </w:r>
    </w:p>
    <w:p>
      <w:pPr>
        <w:numPr>
          <w:ilvl w:val="3"/>
          <w:numId w:val="900"/>
        </w:numPr>
        <w:spacing w:before="0" w:after="0"/>
      </w:pPr>
      <w:r>
        <w:t>Audience Engagement Patterns</w:t>
      </w:r>
    </w:p>
    <w:p>
      <w:pPr>
        <w:numPr>
          <w:ilvl w:val="2"/>
          <w:numId w:val="900"/>
        </w:numPr>
        <w:spacing w:before="0" w:after="0"/>
      </w:pPr>
      <w:r>
        <w:t>TikTok Analytics</w:t>
      </w:r>
    </w:p>
    <w:p>
      <w:pPr>
        <w:numPr>
          <w:ilvl w:val="3"/>
          <w:numId w:val="900"/>
        </w:numPr>
        <w:spacing w:before="0" w:after="0"/>
      </w:pPr>
      <w:r>
        <w:t>Video Performance Metrics</w:t>
      </w:r>
    </w:p>
    <w:p>
      <w:pPr>
        <w:numPr>
          <w:ilvl w:val="3"/>
          <w:numId w:val="900"/>
        </w:numPr>
        <w:spacing w:before="0" w:after="0"/>
      </w:pPr>
      <w:r>
        <w:t>Follower Growth Tracking</w:t>
      </w:r>
    </w:p>
    <w:p>
      <w:pPr>
        <w:numPr>
          <w:ilvl w:val="3"/>
          <w:numId w:val="900"/>
        </w:numPr>
        <w:spacing w:before="0" w:after="0"/>
      </w:pPr>
      <w:r>
        <w:t>Profile View Analysis</w:t>
      </w:r>
    </w:p>
    <w:p>
      <w:pPr>
        <w:numPr>
          <w:ilvl w:val="3"/>
          <w:numId w:val="900"/>
        </w:numPr>
        <w:spacing w:before="0" w:after="0"/>
      </w:pPr>
      <w:r>
        <w:t>Trending Content Identification</w:t>
      </w:r>
    </w:p>
    <w:p>
      <w:pPr>
        <w:numPr>
          <w:ilvl w:val="1"/>
          <w:numId w:val="900"/>
        </w:numPr>
        <w:spacing w:before="0" w:after="0"/>
      </w:pPr>
      <w:r>
        <w:t>Third-Party Analytics Platforms</w:t>
      </w:r>
    </w:p>
    <w:p>
      <w:pPr>
        <w:numPr>
          <w:ilvl w:val="2"/>
          <w:numId w:val="900"/>
        </w:numPr>
        <w:spacing w:before="0" w:after="0"/>
      </w:pPr>
      <w:r>
        <w:t>Cross-Platform Analytics Solutions</w:t>
      </w:r>
    </w:p>
    <w:p>
      <w:pPr>
        <w:numPr>
          <w:ilvl w:val="2"/>
          <w:numId w:val="900"/>
        </w:numPr>
        <w:spacing w:before="0" w:after="0"/>
      </w:pPr>
      <w:r>
        <w:t>Influencer Performance Databases</w:t>
      </w:r>
    </w:p>
    <w:p>
      <w:pPr>
        <w:numPr>
          <w:ilvl w:val="2"/>
          <w:numId w:val="900"/>
        </w:numPr>
        <w:spacing w:before="0" w:after="0"/>
      </w:pPr>
      <w:r>
        <w:t>Social Listening Tools</w:t>
      </w:r>
    </w:p>
    <w:p>
      <w:pPr>
        <w:numPr>
          <w:ilvl w:val="2"/>
          <w:numId w:val="900"/>
        </w:numPr>
        <w:spacing w:before="0" w:after="0"/>
      </w:pPr>
      <w:r>
        <w:t>Attribution Modeling Software</w:t>
      </w:r>
    </w:p>
    <w:p>
      <w:pPr>
        <w:numPr>
          <w:ilvl w:val="1"/>
          <w:numId w:val="900"/>
        </w:numPr>
        <w:spacing w:before="0" w:after="0"/>
      </w:pPr>
      <w:r>
        <w:t>Custom Tracking Implementation</w:t>
      </w:r>
    </w:p>
    <w:p>
      <w:pPr>
        <w:numPr>
          <w:ilvl w:val="2"/>
          <w:numId w:val="900"/>
        </w:numPr>
        <w:spacing w:before="0" w:after="0"/>
      </w:pPr>
      <w:r>
        <w:t>UTM Parameter Setup</w:t>
      </w:r>
    </w:p>
    <w:p>
      <w:pPr>
        <w:numPr>
          <w:ilvl w:val="2"/>
          <w:numId w:val="900"/>
        </w:numPr>
        <w:spacing w:before="0" w:after="0"/>
      </w:pPr>
      <w:r>
        <w:t>Custom URL Creation</w:t>
      </w:r>
    </w:p>
    <w:p>
      <w:pPr>
        <w:numPr>
          <w:ilvl w:val="2"/>
          <w:numId w:val="900"/>
        </w:numPr>
        <w:spacing w:before="0" w:after="0"/>
      </w:pPr>
      <w:r>
        <w:t>Promo Code Tracking</w:t>
      </w:r>
    </w:p>
    <w:p>
      <w:pPr>
        <w:numPr>
          <w:ilvl w:val="2"/>
          <w:numId w:val="900"/>
        </w:numPr>
        <w:spacing w:before="0" w:after="0"/>
      </w:pPr>
      <w:r>
        <w:t>Affiliate Link Management</w:t>
      </w:r>
    </w:p>
    <w:p>
      <w:pPr>
        <w:numPr>
          <w:ilvl w:val="0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ROI Calculation Methodologies</w:t>
      </w:r>
    </w:p>
    <w:p>
      <w:pPr>
        <w:numPr>
          <w:ilvl w:val="2"/>
          <w:numId w:val="900"/>
        </w:numPr>
        <w:spacing w:before="0" w:after="0"/>
      </w:pPr>
      <w:r>
        <w:t>Direct Revenue Attribution</w:t>
      </w:r>
    </w:p>
    <w:p>
      <w:pPr>
        <w:numPr>
          <w:ilvl w:val="2"/>
          <w:numId w:val="900"/>
        </w:numPr>
        <w:spacing w:before="0" w:after="0"/>
      </w:pPr>
      <w:r>
        <w:t>Assisted Conversion Analysis</w:t>
      </w:r>
    </w:p>
    <w:p>
      <w:pPr>
        <w:numPr>
          <w:ilvl w:val="2"/>
          <w:numId w:val="900"/>
        </w:numPr>
        <w:spacing w:before="0" w:after="0"/>
      </w:pPr>
      <w:r>
        <w:t>Customer Lifetime Value Integration</w:t>
      </w:r>
    </w:p>
    <w:p>
      <w:pPr>
        <w:numPr>
          <w:ilvl w:val="2"/>
          <w:numId w:val="900"/>
        </w:numPr>
        <w:spacing w:before="0" w:after="0"/>
      </w:pPr>
      <w:r>
        <w:t>Brand Value Impact Assessment</w:t>
      </w:r>
    </w:p>
    <w:p>
      <w:pPr>
        <w:numPr>
          <w:ilvl w:val="1"/>
          <w:numId w:val="900"/>
        </w:numPr>
        <w:spacing w:before="0" w:after="0"/>
      </w:pPr>
      <w:r>
        <w:t>Cost Analysis Framework</w:t>
      </w:r>
    </w:p>
    <w:p>
      <w:pPr>
        <w:numPr>
          <w:ilvl w:val="2"/>
          <w:numId w:val="900"/>
        </w:numPr>
        <w:spacing w:before="0" w:after="0"/>
      </w:pPr>
      <w:r>
        <w:t>Total Campaign Cost Calculation</w:t>
      </w:r>
    </w:p>
    <w:p>
      <w:pPr>
        <w:numPr>
          <w:ilvl w:val="2"/>
          <w:numId w:val="900"/>
        </w:numPr>
        <w:spacing w:before="0" w:after="0"/>
      </w:pPr>
      <w:r>
        <w:t>Cost Per Engagement Analysis</w:t>
      </w:r>
    </w:p>
    <w:p>
      <w:pPr>
        <w:numPr>
          <w:ilvl w:val="2"/>
          <w:numId w:val="900"/>
        </w:numPr>
        <w:spacing w:before="0" w:after="0"/>
      </w:pPr>
      <w:r>
        <w:t>Cost Per Acquisition Evaluation</w:t>
      </w:r>
    </w:p>
    <w:p>
      <w:pPr>
        <w:numPr>
          <w:ilvl w:val="2"/>
          <w:numId w:val="900"/>
        </w:numPr>
        <w:spacing w:before="0" w:after="0"/>
      </w:pPr>
      <w:r>
        <w:t>Efficiency Ratio Comparisons</w:t>
      </w:r>
    </w:p>
    <w:p>
      <w:pPr>
        <w:numPr>
          <w:ilvl w:val="1"/>
          <w:numId w:val="900"/>
        </w:numPr>
        <w:spacing w:before="0" w:after="0"/>
      </w:pPr>
      <w:r>
        <w:t>Earned Media Value Assessment</w:t>
      </w:r>
    </w:p>
    <w:p>
      <w:pPr>
        <w:numPr>
          <w:ilvl w:val="2"/>
          <w:numId w:val="900"/>
        </w:numPr>
        <w:spacing w:before="0" w:after="0"/>
      </w:pPr>
      <w:r>
        <w:t>Media Equivalency Calculations</w:t>
      </w:r>
    </w:p>
    <w:p>
      <w:pPr>
        <w:numPr>
          <w:ilvl w:val="2"/>
          <w:numId w:val="900"/>
        </w:numPr>
        <w:spacing w:before="0" w:after="0"/>
      </w:pPr>
      <w:r>
        <w:t>Engagement Value Quantification</w:t>
      </w:r>
    </w:p>
    <w:p>
      <w:pPr>
        <w:numPr>
          <w:ilvl w:val="2"/>
          <w:numId w:val="900"/>
        </w:numPr>
        <w:spacing w:before="0" w:after="0"/>
      </w:pPr>
      <w:r>
        <w:t>Brand Exposure Valuation</w:t>
      </w:r>
    </w:p>
    <w:p>
      <w:pPr>
        <w:numPr>
          <w:ilvl w:val="2"/>
          <w:numId w:val="900"/>
        </w:numPr>
        <w:spacing w:before="0" w:after="0"/>
      </w:pPr>
      <w:r>
        <w:t>Comparative Media Cost Analysis</w:t>
      </w:r>
    </w:p>
    <w:p>
      <w:pPr>
        <w:numPr>
          <w:ilvl w:val="0"/>
          <w:numId w:val="900"/>
        </w:numPr>
        <w:spacing w:before="0" w:after="0"/>
      </w:pPr>
      <w:r>
        <w:t>Reporting and Optimization</w:t>
      </w:r>
    </w:p>
    <w:p>
      <w:pPr>
        <w:numPr>
          <w:ilvl w:val="1"/>
          <w:numId w:val="900"/>
        </w:numPr>
        <w:spacing w:before="0" w:after="0"/>
      </w:pPr>
      <w:r>
        <w:t>Report Development and Presentation</w:t>
      </w:r>
    </w:p>
    <w:p>
      <w:pPr>
        <w:numPr>
          <w:ilvl w:val="2"/>
          <w:numId w:val="900"/>
        </w:numPr>
        <w:spacing w:before="0" w:after="0"/>
      </w:pPr>
      <w:r>
        <w:t>Executive Summary Creation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Key Insight Identification</w:t>
      </w:r>
    </w:p>
    <w:p>
      <w:pPr>
        <w:numPr>
          <w:ilvl w:val="2"/>
          <w:numId w:val="900"/>
        </w:numPr>
        <w:spacing w:before="0" w:after="0"/>
      </w:pPr>
      <w:r>
        <w:t>Recommendation Formulation</w:t>
      </w:r>
    </w:p>
    <w:p>
      <w:pPr>
        <w:numPr>
          <w:ilvl w:val="1"/>
          <w:numId w:val="900"/>
        </w:numPr>
        <w:spacing w:before="0" w:after="0"/>
      </w:pPr>
      <w:r>
        <w:t>Performance Analysis and Learning</w:t>
      </w:r>
    </w:p>
    <w:p>
      <w:pPr>
        <w:numPr>
          <w:ilvl w:val="2"/>
          <w:numId w:val="900"/>
        </w:numPr>
        <w:spacing w:before="0" w:after="0"/>
      </w:pPr>
      <w:r>
        <w:t>Success Factor Identification</w:t>
      </w:r>
    </w:p>
    <w:p>
      <w:pPr>
        <w:numPr>
          <w:ilvl w:val="2"/>
          <w:numId w:val="900"/>
        </w:numPr>
        <w:spacing w:before="0" w:after="0"/>
      </w:pPr>
      <w:r>
        <w:t>Failure Point Analysis</w:t>
      </w:r>
    </w:p>
    <w:p>
      <w:pPr>
        <w:numPr>
          <w:ilvl w:val="2"/>
          <w:numId w:val="900"/>
        </w:numPr>
        <w:spacing w:before="0" w:after="0"/>
      </w:pPr>
      <w:r>
        <w:t>Best Practice Documentation</w:t>
      </w:r>
    </w:p>
    <w:p>
      <w:pPr>
        <w:numPr>
          <w:ilvl w:val="2"/>
          <w:numId w:val="900"/>
        </w:numPr>
        <w:spacing w:before="0" w:after="0"/>
      </w:pPr>
      <w:r>
        <w:t>Optimization Opportunity Recognition</w:t>
      </w:r>
    </w:p>
    <w:p>
      <w:pPr>
        <w:numPr>
          <w:ilvl w:val="1"/>
          <w:numId w:val="900"/>
        </w:numPr>
        <w:spacing w:before="0" w:after="0"/>
      </w:pPr>
      <w:r>
        <w:t>Future Campaign Planning</w:t>
      </w:r>
    </w:p>
    <w:p>
      <w:pPr>
        <w:numPr>
          <w:ilvl w:val="2"/>
          <w:numId w:val="900"/>
        </w:numPr>
        <w:spacing w:before="0" w:after="0"/>
      </w:pPr>
      <w:r>
        <w:t>Historical Performance Integration</w:t>
      </w:r>
    </w:p>
    <w:p>
      <w:pPr>
        <w:numPr>
          <w:ilvl w:val="2"/>
          <w:numId w:val="900"/>
        </w:numPr>
        <w:spacing w:before="0" w:after="0"/>
      </w:pPr>
      <w:r>
        <w:t>Predictive Analytics Application</w:t>
      </w:r>
    </w:p>
    <w:p>
      <w:pPr>
        <w:numPr>
          <w:ilvl w:val="2"/>
          <w:numId w:val="900"/>
        </w:numPr>
        <w:spacing w:before="0" w:after="0"/>
      </w:pPr>
      <w:r>
        <w:t>Budget Reallocation Strategies</w:t>
      </w:r>
    </w:p>
    <w:p>
      <w:pPr>
        <w:numPr>
          <w:ilvl w:val="2"/>
          <w:numId w:val="900"/>
        </w:numPr>
        <w:spacing w:before="0" w:after="0"/>
      </w:pPr>
      <w:r>
        <w:t>Influencer Performance Ranking</w:t>
      </w:r>
    </w:p>
    <w:p>
      <w:pPr>
        <w:pStyle w:val="Heading1"/>
      </w:pPr>
      <w:r>
        <w:t>Legal, Ethical, and Compliance Considerations</w:t>
      </w:r>
    </w:p>
    <w:p>
      <w:pPr>
        <w:numPr>
          <w:ilvl w:val="0"/>
          <w:numId w:val="900"/>
        </w:numPr>
        <w:spacing w:before="0" w:after="0"/>
      </w:pPr>
      <w:r>
        <w:t>Disclosure and Transparency Requirements</w:t>
      </w:r>
    </w:p>
    <w:p>
      <w:pPr>
        <w:numPr>
          <w:ilvl w:val="1"/>
          <w:numId w:val="900"/>
        </w:numPr>
        <w:spacing w:before="0" w:after="0"/>
      </w:pPr>
      <w:r>
        <w:t>Regulatory Framework Understanding</w:t>
      </w:r>
    </w:p>
    <w:p>
      <w:pPr>
        <w:numPr>
          <w:ilvl w:val="2"/>
          <w:numId w:val="900"/>
        </w:numPr>
        <w:spacing w:before="0" w:after="0"/>
      </w:pPr>
      <w:r>
        <w:t>FTC Guidelines and Requirements</w:t>
      </w:r>
    </w:p>
    <w:p>
      <w:pPr>
        <w:numPr>
          <w:ilvl w:val="3"/>
          <w:numId w:val="900"/>
        </w:numPr>
        <w:spacing w:before="0" w:after="0"/>
      </w:pPr>
      <w:r>
        <w:t>Material Connection Disclosure</w:t>
      </w:r>
    </w:p>
    <w:p>
      <w:pPr>
        <w:numPr>
          <w:ilvl w:val="3"/>
          <w:numId w:val="900"/>
        </w:numPr>
        <w:spacing w:before="0" w:after="0"/>
      </w:pPr>
      <w:r>
        <w:t>Clear and Conspicuous Standards</w:t>
      </w:r>
    </w:p>
    <w:p>
      <w:pPr>
        <w:numPr>
          <w:ilvl w:val="3"/>
          <w:numId w:val="900"/>
        </w:numPr>
        <w:spacing w:before="0" w:after="0"/>
      </w:pPr>
      <w:r>
        <w:t>Endorsement Authenticity Requirements</w:t>
      </w:r>
    </w:p>
    <w:p>
      <w:pPr>
        <w:numPr>
          <w:ilvl w:val="3"/>
          <w:numId w:val="900"/>
        </w:numPr>
        <w:spacing w:before="0" w:after="0"/>
      </w:pPr>
      <w:r>
        <w:t>Platform-Specific Compliance</w:t>
      </w:r>
    </w:p>
    <w:p>
      <w:pPr>
        <w:numPr>
          <w:ilvl w:val="2"/>
          <w:numId w:val="900"/>
        </w:numPr>
        <w:spacing w:before="0" w:after="0"/>
      </w:pPr>
      <w:r>
        <w:t>International Regulatory Standards</w:t>
      </w:r>
    </w:p>
    <w:p>
      <w:pPr>
        <w:numPr>
          <w:ilvl w:val="3"/>
          <w:numId w:val="900"/>
        </w:numPr>
        <w:spacing w:before="0" w:after="0"/>
      </w:pPr>
      <w:r>
        <w:t>ASA Regulations</w:t>
      </w:r>
    </w:p>
    <w:p>
      <w:pPr>
        <w:numPr>
          <w:ilvl w:val="3"/>
          <w:numId w:val="900"/>
        </w:numPr>
        <w:spacing w:before="0" w:after="0"/>
      </w:pPr>
      <w:r>
        <w:t>European Union Guidelines</w:t>
      </w:r>
    </w:p>
    <w:p>
      <w:pPr>
        <w:numPr>
          <w:ilvl w:val="3"/>
          <w:numId w:val="900"/>
        </w:numPr>
        <w:spacing w:before="0" w:after="0"/>
      </w:pPr>
      <w:r>
        <w:t>Country-Specific Requirements</w:t>
      </w:r>
    </w:p>
    <w:p>
      <w:pPr>
        <w:numPr>
          <w:ilvl w:val="3"/>
          <w:numId w:val="900"/>
        </w:numPr>
        <w:spacing w:before="0" w:after="0"/>
      </w:pPr>
      <w:r>
        <w:t>Cross-Border Compliance Challenges</w:t>
      </w:r>
    </w:p>
    <w:p>
      <w:pPr>
        <w:numPr>
          <w:ilvl w:val="1"/>
          <w:numId w:val="900"/>
        </w:numPr>
        <w:spacing w:before="0" w:after="0"/>
      </w:pPr>
      <w:r>
        <w:t>Disclosure Implementation Best Practices</w:t>
      </w:r>
    </w:p>
    <w:p>
      <w:pPr>
        <w:numPr>
          <w:ilvl w:val="2"/>
          <w:numId w:val="900"/>
        </w:numPr>
        <w:spacing w:before="0" w:after="0"/>
      </w:pPr>
      <w:r>
        <w:t>Hashtag Usage Standards</w:t>
      </w:r>
    </w:p>
    <w:p>
      <w:pPr>
        <w:numPr>
          <w:ilvl w:val="3"/>
          <w:numId w:val="900"/>
        </w:numPr>
        <w:spacing w:before="0" w:after="0"/>
      </w:pPr>
      <w:r>
        <w:t>Proper Hashtag Selection</w:t>
      </w:r>
    </w:p>
    <w:p>
      <w:pPr>
        <w:numPr>
          <w:ilvl w:val="3"/>
          <w:numId w:val="900"/>
        </w:numPr>
        <w:spacing w:before="0" w:after="0"/>
      </w:pPr>
      <w:r>
        <w:t>Placement and Visibility Requirements</w:t>
      </w:r>
    </w:p>
    <w:p>
      <w:pPr>
        <w:numPr>
          <w:ilvl w:val="3"/>
          <w:numId w:val="900"/>
        </w:numPr>
        <w:spacing w:before="0" w:after="0"/>
      </w:pPr>
      <w:r>
        <w:t>Language and Clarity Standards</w:t>
      </w:r>
    </w:p>
    <w:p>
      <w:pPr>
        <w:numPr>
          <w:ilvl w:val="3"/>
          <w:numId w:val="900"/>
        </w:numPr>
        <w:spacing w:before="0" w:after="0"/>
      </w:pPr>
      <w:r>
        <w:t>Platform-Specific Variations</w:t>
      </w:r>
    </w:p>
    <w:p>
      <w:pPr>
        <w:numPr>
          <w:ilvl w:val="2"/>
          <w:numId w:val="900"/>
        </w:numPr>
        <w:spacing w:before="0" w:after="0"/>
      </w:pPr>
      <w:r>
        <w:t>Written Disclosure Methods</w:t>
      </w:r>
    </w:p>
    <w:p>
      <w:pPr>
        <w:numPr>
          <w:ilvl w:val="3"/>
          <w:numId w:val="900"/>
        </w:numPr>
        <w:spacing w:before="0" w:after="0"/>
      </w:pPr>
      <w:r>
        <w:t>Caption Disclosure Techniques</w:t>
      </w:r>
    </w:p>
    <w:p>
      <w:pPr>
        <w:numPr>
          <w:ilvl w:val="3"/>
          <w:numId w:val="900"/>
        </w:numPr>
        <w:spacing w:before="0" w:after="0"/>
      </w:pPr>
      <w:r>
        <w:t>Bio and Profile Disclosures</w:t>
      </w:r>
    </w:p>
    <w:p>
      <w:pPr>
        <w:numPr>
          <w:ilvl w:val="3"/>
          <w:numId w:val="900"/>
        </w:numPr>
        <w:spacing w:before="0" w:after="0"/>
      </w:pPr>
      <w:r>
        <w:t>Video and Audio Disclosures</w:t>
      </w:r>
    </w:p>
    <w:p>
      <w:pPr>
        <w:numPr>
          <w:ilvl w:val="3"/>
          <w:numId w:val="900"/>
        </w:numPr>
        <w:spacing w:before="0" w:after="0"/>
      </w:pPr>
      <w:r>
        <w:t>Story and Temporary Content Disclosures</w:t>
      </w:r>
    </w:p>
    <w:p>
      <w:pPr>
        <w:numPr>
          <w:ilvl w:val="0"/>
          <w:numId w:val="900"/>
        </w:numPr>
        <w:spacing w:before="0" w:after="0"/>
      </w:pPr>
      <w:r>
        <w:t>Intellectual Property and Content Rights</w:t>
      </w:r>
    </w:p>
    <w:p>
      <w:pPr>
        <w:numPr>
          <w:ilvl w:val="1"/>
          <w:numId w:val="900"/>
        </w:numPr>
        <w:spacing w:before="0" w:after="0"/>
      </w:pPr>
      <w:r>
        <w:t>Content Ownership and Licensing</w:t>
      </w:r>
    </w:p>
    <w:p>
      <w:pPr>
        <w:numPr>
          <w:ilvl w:val="2"/>
          <w:numId w:val="900"/>
        </w:numPr>
        <w:spacing w:before="0" w:after="0"/>
      </w:pPr>
      <w:r>
        <w:t>Creator Rights and Ownership</w:t>
      </w:r>
    </w:p>
    <w:p>
      <w:pPr>
        <w:numPr>
          <w:ilvl w:val="2"/>
          <w:numId w:val="900"/>
        </w:numPr>
        <w:spacing w:before="0" w:after="0"/>
      </w:pPr>
      <w:r>
        <w:t>Brand Usage Rights Negotiation</w:t>
      </w:r>
    </w:p>
    <w:p>
      <w:pPr>
        <w:numPr>
          <w:ilvl w:val="2"/>
          <w:numId w:val="900"/>
        </w:numPr>
        <w:spacing w:before="0" w:after="0"/>
      </w:pPr>
      <w:r>
        <w:t>Third-Party Content Considerations</w:t>
      </w:r>
    </w:p>
    <w:p>
      <w:pPr>
        <w:numPr>
          <w:ilvl w:val="2"/>
          <w:numId w:val="900"/>
        </w:numPr>
        <w:spacing w:before="0" w:after="0"/>
      </w:pPr>
      <w:r>
        <w:t>Music and Audio Licensing</w:t>
      </w:r>
    </w:p>
    <w:p>
      <w:pPr>
        <w:numPr>
          <w:ilvl w:val="1"/>
          <w:numId w:val="900"/>
        </w:numPr>
        <w:spacing w:before="0" w:after="0"/>
      </w:pPr>
      <w:r>
        <w:t>User-Generated Content Management</w:t>
      </w:r>
    </w:p>
    <w:p>
      <w:pPr>
        <w:numPr>
          <w:ilvl w:val="2"/>
          <w:numId w:val="900"/>
        </w:numPr>
        <w:spacing w:before="0" w:after="0"/>
      </w:pPr>
      <w:r>
        <w:t>Permission and Consent Acquisition</w:t>
      </w:r>
    </w:p>
    <w:p>
      <w:pPr>
        <w:numPr>
          <w:ilvl w:val="2"/>
          <w:numId w:val="900"/>
        </w:numPr>
        <w:spacing w:before="0" w:after="0"/>
      </w:pPr>
      <w:r>
        <w:t>Content Repurposing Rights</w:t>
      </w:r>
    </w:p>
    <w:p>
      <w:pPr>
        <w:numPr>
          <w:ilvl w:val="2"/>
          <w:numId w:val="900"/>
        </w:numPr>
        <w:spacing w:before="0" w:after="0"/>
      </w:pPr>
      <w:r>
        <w:t>Attribution and Credit Requirements</w:t>
      </w:r>
    </w:p>
    <w:p>
      <w:pPr>
        <w:numPr>
          <w:ilvl w:val="2"/>
          <w:numId w:val="900"/>
        </w:numPr>
        <w:spacing w:before="0" w:after="0"/>
      </w:pPr>
      <w:r>
        <w:t>Commercial Use Limitations</w:t>
      </w:r>
    </w:p>
    <w:p>
      <w:pPr>
        <w:numPr>
          <w:ilvl w:val="1"/>
          <w:numId w:val="900"/>
        </w:numPr>
        <w:spacing w:before="0" w:after="0"/>
      </w:pPr>
      <w:r>
        <w:t>Trademark and Copyright Protection</w:t>
      </w:r>
    </w:p>
    <w:p>
      <w:pPr>
        <w:numPr>
          <w:ilvl w:val="2"/>
          <w:numId w:val="900"/>
        </w:numPr>
        <w:spacing w:before="0" w:after="0"/>
      </w:pPr>
      <w:r>
        <w:t>Brand Asset Usage Guidelines</w:t>
      </w:r>
    </w:p>
    <w:p>
      <w:pPr>
        <w:numPr>
          <w:ilvl w:val="2"/>
          <w:numId w:val="900"/>
        </w:numPr>
        <w:spacing w:before="0" w:after="0"/>
      </w:pPr>
      <w:r>
        <w:t>Copyright Infringement Avoidance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2"/>
          <w:numId w:val="900"/>
        </w:numPr>
        <w:spacing w:before="0" w:after="0"/>
      </w:pPr>
      <w:r>
        <w:t>DMCA Compliance Procedures</w:t>
      </w:r>
    </w:p>
    <w:p>
      <w:pPr>
        <w:numPr>
          <w:ilvl w:val="0"/>
          <w:numId w:val="900"/>
        </w:numPr>
        <w:spacing w:before="0" w:after="0"/>
      </w:pPr>
      <w:r>
        <w:t>Brand Safety and Risk Management</w:t>
      </w:r>
    </w:p>
    <w:p>
      <w:pPr>
        <w:numPr>
          <w:ilvl w:val="1"/>
          <w:numId w:val="900"/>
        </w:numPr>
        <w:spacing w:before="0" w:after="0"/>
      </w:pPr>
      <w:r>
        <w:t>Influencer Vetting and Monitoring</w:t>
      </w:r>
    </w:p>
    <w:p>
      <w:pPr>
        <w:numPr>
          <w:ilvl w:val="2"/>
          <w:numId w:val="900"/>
        </w:numPr>
        <w:spacing w:before="0" w:after="0"/>
      </w:pPr>
      <w:r>
        <w:t>Background Check Procedures</w:t>
      </w:r>
    </w:p>
    <w:p>
      <w:pPr>
        <w:numPr>
          <w:ilvl w:val="2"/>
          <w:numId w:val="900"/>
        </w:numPr>
        <w:spacing w:before="0" w:after="0"/>
      </w:pPr>
      <w:r>
        <w:t>Ongoing Content Monitoring</w:t>
      </w:r>
    </w:p>
    <w:p>
      <w:pPr>
        <w:numPr>
          <w:ilvl w:val="2"/>
          <w:numId w:val="900"/>
        </w:numPr>
        <w:spacing w:before="0" w:after="0"/>
      </w:pPr>
      <w:r>
        <w:t>Crisis Response Planning</w:t>
      </w:r>
    </w:p>
    <w:p>
      <w:pPr>
        <w:numPr>
          <w:ilvl w:val="2"/>
          <w:numId w:val="900"/>
        </w:numPr>
        <w:spacing w:before="0" w:after="0"/>
      </w:pPr>
      <w:r>
        <w:t>Reputation Risk Assessment</w:t>
      </w:r>
    </w:p>
    <w:p>
      <w:pPr>
        <w:numPr>
          <w:ilvl w:val="1"/>
          <w:numId w:val="900"/>
        </w:numPr>
        <w:spacing w:before="0" w:after="0"/>
      </w:pPr>
      <w:r>
        <w:t>Content Guidelines and Standards</w:t>
      </w:r>
    </w:p>
    <w:p>
      <w:pPr>
        <w:numPr>
          <w:ilvl w:val="2"/>
          <w:numId w:val="900"/>
        </w:numPr>
        <w:spacing w:before="0" w:after="0"/>
      </w:pPr>
      <w:r>
        <w:t>Acceptable Content Definition</w:t>
      </w:r>
    </w:p>
    <w:p>
      <w:pPr>
        <w:numPr>
          <w:ilvl w:val="2"/>
          <w:numId w:val="900"/>
        </w:numPr>
        <w:spacing w:before="0" w:after="0"/>
      </w:pPr>
      <w:r>
        <w:t>Prohibited Content Categories</w:t>
      </w:r>
    </w:p>
    <w:p>
      <w:pPr>
        <w:numPr>
          <w:ilvl w:val="2"/>
          <w:numId w:val="900"/>
        </w:numPr>
        <w:spacing w:before="0" w:after="0"/>
      </w:pPr>
      <w:r>
        <w:t>Quality and Professionalism Standards</w:t>
      </w:r>
    </w:p>
    <w:p>
      <w:pPr>
        <w:numPr>
          <w:ilvl w:val="2"/>
          <w:numId w:val="900"/>
        </w:numPr>
        <w:spacing w:before="0" w:after="0"/>
      </w:pPr>
      <w:r>
        <w:t>Cultural Sensitivity Requirements</w:t>
      </w:r>
    </w:p>
    <w:p>
      <w:pPr>
        <w:numPr>
          <w:ilvl w:val="1"/>
          <w:numId w:val="900"/>
        </w:numPr>
        <w:spacing w:before="0" w:after="0"/>
      </w:pPr>
      <w:r>
        <w:t>Crisis Management Protocols</w:t>
      </w:r>
    </w:p>
    <w:p>
      <w:pPr>
        <w:numPr>
          <w:ilvl w:val="2"/>
          <w:numId w:val="900"/>
        </w:numPr>
        <w:spacing w:before="0" w:after="0"/>
      </w:pPr>
      <w:r>
        <w:t>Issue Identification and Escalation</w:t>
      </w:r>
    </w:p>
    <w:p>
      <w:pPr>
        <w:numPr>
          <w:ilvl w:val="2"/>
          <w:numId w:val="900"/>
        </w:numPr>
        <w:spacing w:before="0" w:after="0"/>
      </w:pPr>
      <w:r>
        <w:t>Response Strategy Development</w:t>
      </w:r>
    </w:p>
    <w:p>
      <w:pPr>
        <w:numPr>
          <w:ilvl w:val="2"/>
          <w:numId w:val="900"/>
        </w:numPr>
        <w:spacing w:before="0" w:after="0"/>
      </w:pPr>
      <w:r>
        <w:t>Stakeholder Communication Plans</w:t>
      </w:r>
    </w:p>
    <w:p>
      <w:pPr>
        <w:numPr>
          <w:ilvl w:val="2"/>
          <w:numId w:val="900"/>
        </w:numPr>
        <w:spacing w:before="0" w:after="0"/>
      </w:pPr>
      <w:r>
        <w:t>Damage Control and Recovery</w:t>
      </w:r>
    </w:p>
    <w:p>
      <w:pPr>
        <w:numPr>
          <w:ilvl w:val="0"/>
          <w:numId w:val="900"/>
        </w:numPr>
        <w:spacing w:before="0" w:after="0"/>
      </w:pPr>
      <w:r>
        <w:t>Data Privacy and Protection</w:t>
      </w:r>
    </w:p>
    <w:p>
      <w:pPr>
        <w:numPr>
          <w:ilvl w:val="1"/>
          <w:numId w:val="900"/>
        </w:numPr>
        <w:spacing w:before="0" w:after="0"/>
      </w:pPr>
      <w:r>
        <w:t>Personal Data Handling</w:t>
      </w:r>
    </w:p>
    <w:p>
      <w:pPr>
        <w:numPr>
          <w:ilvl w:val="2"/>
          <w:numId w:val="900"/>
        </w:numPr>
        <w:spacing w:before="0" w:after="0"/>
      </w:pPr>
      <w:r>
        <w:t>GDPR Compliance Requirements</w:t>
      </w:r>
    </w:p>
    <w:p>
      <w:pPr>
        <w:numPr>
          <w:ilvl w:val="2"/>
          <w:numId w:val="900"/>
        </w:numPr>
        <w:spacing w:before="0" w:after="0"/>
      </w:pPr>
      <w:r>
        <w:t>CCPA Regulation Adherence</w:t>
      </w:r>
    </w:p>
    <w:p>
      <w:pPr>
        <w:numPr>
          <w:ilvl w:val="2"/>
          <w:numId w:val="900"/>
        </w:numPr>
        <w:spacing w:before="0" w:after="0"/>
      </w:pPr>
      <w:r>
        <w:t>Data Collection Minimization</w:t>
      </w:r>
    </w:p>
    <w:p>
      <w:pPr>
        <w:numPr>
          <w:ilvl w:val="2"/>
          <w:numId w:val="900"/>
        </w:numPr>
        <w:spacing w:before="0" w:after="0"/>
      </w:pPr>
      <w:r>
        <w:t>Consent Management Procedures</w:t>
      </w:r>
    </w:p>
    <w:p>
      <w:pPr>
        <w:numPr>
          <w:ilvl w:val="1"/>
          <w:numId w:val="900"/>
        </w:numPr>
        <w:spacing w:before="0" w:after="0"/>
      </w:pPr>
      <w:r>
        <w:t>Audience Data Protection</w:t>
      </w:r>
    </w:p>
    <w:p>
      <w:pPr>
        <w:numPr>
          <w:ilvl w:val="2"/>
          <w:numId w:val="900"/>
        </w:numPr>
        <w:spacing w:before="0" w:after="0"/>
      </w:pPr>
      <w:r>
        <w:t>Third-Party Data Sharing Limitations</w:t>
      </w:r>
    </w:p>
    <w:p>
      <w:pPr>
        <w:numPr>
          <w:ilvl w:val="2"/>
          <w:numId w:val="900"/>
        </w:numPr>
        <w:spacing w:before="0" w:after="0"/>
      </w:pPr>
      <w:r>
        <w:t>Data Security Measures</w:t>
      </w:r>
    </w:p>
    <w:p>
      <w:pPr>
        <w:numPr>
          <w:ilvl w:val="2"/>
          <w:numId w:val="900"/>
        </w:numPr>
        <w:spacing w:before="0" w:after="0"/>
      </w:pPr>
      <w:r>
        <w:t>Retention and Deletion Policies</w:t>
      </w:r>
    </w:p>
    <w:p>
      <w:pPr>
        <w:numPr>
          <w:ilvl w:val="2"/>
          <w:numId w:val="900"/>
        </w:numPr>
        <w:spacing w:before="0" w:after="0"/>
      </w:pPr>
      <w:r>
        <w:t>Breach Response Procedures</w:t>
      </w:r>
    </w:p>
    <w:p>
      <w:pPr>
        <w:numPr>
          <w:ilvl w:val="1"/>
          <w:numId w:val="900"/>
        </w:numPr>
        <w:spacing w:before="0" w:after="0"/>
      </w:pPr>
      <w:r>
        <w:t>Cross-Border Data Considerations</w:t>
      </w:r>
    </w:p>
    <w:p>
      <w:pPr>
        <w:numPr>
          <w:ilvl w:val="2"/>
          <w:numId w:val="900"/>
        </w:numPr>
        <w:spacing w:before="0" w:after="0"/>
      </w:pPr>
      <w:r>
        <w:t>International Data Transfer Rules</w:t>
      </w:r>
    </w:p>
    <w:p>
      <w:pPr>
        <w:numPr>
          <w:ilvl w:val="2"/>
          <w:numId w:val="900"/>
        </w:numPr>
        <w:spacing w:before="0" w:after="0"/>
      </w:pPr>
      <w:r>
        <w:t>Local Privacy Law Compliance</w:t>
      </w:r>
    </w:p>
    <w:p>
      <w:pPr>
        <w:numPr>
          <w:ilvl w:val="2"/>
          <w:numId w:val="900"/>
        </w:numPr>
        <w:spacing w:before="0" w:after="0"/>
      </w:pPr>
      <w:r>
        <w:t>Data Localization Requirements</w:t>
      </w:r>
    </w:p>
    <w:p>
      <w:pPr>
        <w:numPr>
          <w:ilvl w:val="2"/>
          <w:numId w:val="900"/>
        </w:numPr>
        <w:spacing w:before="0" w:after="0"/>
      </w:pPr>
      <w:r>
        <w:t>Regulatory Reporting Obligations</w:t>
      </w:r>
    </w:p>
    <w:p>
      <w:pPr>
        <w:pStyle w:val="Heading1"/>
      </w:pPr>
      <w:r>
        <w:t>Advanced Strategies and Emerging Trends</w:t>
      </w:r>
    </w:p>
    <w:p>
      <w:pPr>
        <w:numPr>
          <w:ilvl w:val="0"/>
          <w:numId w:val="900"/>
        </w:numPr>
        <w:spacing w:before="0" w:after="0"/>
      </w:pPr>
      <w:r>
        <w:t>Long-Term Partnership Development</w:t>
      </w:r>
    </w:p>
    <w:p>
      <w:pPr>
        <w:numPr>
          <w:ilvl w:val="1"/>
          <w:numId w:val="900"/>
        </w:numPr>
        <w:spacing w:before="0" w:after="0"/>
      </w:pPr>
      <w:r>
        <w:t>Ambassador Program Structure</w:t>
      </w:r>
    </w:p>
    <w:p>
      <w:pPr>
        <w:numPr>
          <w:ilvl w:val="2"/>
          <w:numId w:val="900"/>
        </w:numPr>
        <w:spacing w:before="0" w:after="0"/>
      </w:pPr>
      <w:r>
        <w:t>Program Design and Framework</w:t>
      </w:r>
    </w:p>
    <w:p>
      <w:pPr>
        <w:numPr>
          <w:ilvl w:val="2"/>
          <w:numId w:val="900"/>
        </w:numPr>
        <w:spacing w:before="0" w:after="0"/>
      </w:pPr>
      <w:r>
        <w:t>Selection Criteria and Onboarding</w:t>
      </w:r>
    </w:p>
    <w:p>
      <w:pPr>
        <w:numPr>
          <w:ilvl w:val="2"/>
          <w:numId w:val="900"/>
        </w:numPr>
        <w:spacing w:before="0" w:after="0"/>
      </w:pPr>
      <w:r>
        <w:t>Performance Evaluation Systems</w:t>
      </w:r>
    </w:p>
    <w:p>
      <w:pPr>
        <w:numPr>
          <w:ilvl w:val="2"/>
          <w:numId w:val="900"/>
        </w:numPr>
        <w:spacing w:before="0" w:after="0"/>
      </w:pPr>
      <w:r>
        <w:t>Relationship Management Strategies</w:t>
      </w:r>
    </w:p>
    <w:p>
      <w:pPr>
        <w:numPr>
          <w:ilvl w:val="1"/>
          <w:numId w:val="900"/>
        </w:numPr>
        <w:spacing w:before="0" w:after="0"/>
      </w:pPr>
      <w:r>
        <w:t>Partnership Evolution Strategies</w:t>
      </w:r>
    </w:p>
    <w:p>
      <w:pPr>
        <w:numPr>
          <w:ilvl w:val="2"/>
          <w:numId w:val="900"/>
        </w:numPr>
        <w:spacing w:before="0" w:after="0"/>
      </w:pPr>
      <w:r>
        <w:t>Relationship Deepening Techniques</w:t>
      </w:r>
    </w:p>
    <w:p>
      <w:pPr>
        <w:numPr>
          <w:ilvl w:val="2"/>
          <w:numId w:val="900"/>
        </w:numPr>
        <w:spacing w:before="0" w:after="0"/>
      </w:pPr>
      <w:r>
        <w:t>Exclusive Partnership Benefits</w:t>
      </w:r>
    </w:p>
    <w:p>
      <w:pPr>
        <w:numPr>
          <w:ilvl w:val="2"/>
          <w:numId w:val="900"/>
        </w:numPr>
        <w:spacing w:before="0" w:after="0"/>
      </w:pPr>
      <w:r>
        <w:t>Co-Creation Opportunities</w:t>
      </w:r>
    </w:p>
    <w:p>
      <w:pPr>
        <w:numPr>
          <w:ilvl w:val="2"/>
          <w:numId w:val="900"/>
        </w:numPr>
        <w:spacing w:before="0" w:after="0"/>
      </w:pPr>
      <w:r>
        <w:t>Mutual Growth Planning</w:t>
      </w:r>
    </w:p>
    <w:p>
      <w:pPr>
        <w:numPr>
          <w:ilvl w:val="1"/>
          <w:numId w:val="900"/>
        </w:numPr>
        <w:spacing w:before="0" w:after="0"/>
      </w:pPr>
      <w:r>
        <w:t>Retention and Loyalty Building</w:t>
      </w:r>
    </w:p>
    <w:p>
      <w:pPr>
        <w:numPr>
          <w:ilvl w:val="2"/>
          <w:numId w:val="900"/>
        </w:numPr>
        <w:spacing w:before="0" w:after="0"/>
      </w:pPr>
      <w:r>
        <w:t>Incentive Program Development</w:t>
      </w:r>
    </w:p>
    <w:p>
      <w:pPr>
        <w:numPr>
          <w:ilvl w:val="2"/>
          <w:numId w:val="900"/>
        </w:numPr>
        <w:spacing w:before="0" w:after="0"/>
      </w:pPr>
      <w:r>
        <w:t>Professional Development Support</w:t>
      </w:r>
    </w:p>
    <w:p>
      <w:pPr>
        <w:numPr>
          <w:ilvl w:val="2"/>
          <w:numId w:val="900"/>
        </w:numPr>
        <w:spacing w:before="0" w:after="0"/>
      </w:pPr>
      <w:r>
        <w:t>Community Building Among Ambassadors</w:t>
      </w:r>
    </w:p>
    <w:p>
      <w:pPr>
        <w:numPr>
          <w:ilvl w:val="2"/>
          <w:numId w:val="900"/>
        </w:numPr>
        <w:spacing w:before="0" w:after="0"/>
      </w:pPr>
      <w:r>
        <w:t>Long-Term Value Recognition</w:t>
      </w:r>
    </w:p>
    <w:p>
      <w:pPr>
        <w:numPr>
          <w:ilvl w:val="0"/>
          <w:numId w:val="900"/>
        </w:numPr>
        <w:spacing w:before="0" w:after="0"/>
      </w:pPr>
      <w:r>
        <w:t>Technology Integration and Innovation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Influencer Discovery Automation</w:t>
      </w:r>
    </w:p>
    <w:p>
      <w:pPr>
        <w:numPr>
          <w:ilvl w:val="2"/>
          <w:numId w:val="900"/>
        </w:numPr>
        <w:spacing w:before="0" w:after="0"/>
      </w:pPr>
      <w:r>
        <w:t>Performance Prediction Modeling</w:t>
      </w:r>
    </w:p>
    <w:p>
      <w:pPr>
        <w:numPr>
          <w:ilvl w:val="2"/>
          <w:numId w:val="900"/>
        </w:numPr>
        <w:spacing w:before="0" w:after="0"/>
      </w:pPr>
      <w:r>
        <w:t>Content Optimization Algorithms</w:t>
      </w:r>
    </w:p>
    <w:p>
      <w:pPr>
        <w:numPr>
          <w:ilvl w:val="2"/>
          <w:numId w:val="900"/>
        </w:numPr>
        <w:spacing w:before="0" w:after="0"/>
      </w:pPr>
      <w:r>
        <w:t>Fraud Detection Systems</w:t>
      </w:r>
    </w:p>
    <w:p>
      <w:pPr>
        <w:numPr>
          <w:ilvl w:val="1"/>
          <w:numId w:val="900"/>
        </w:numPr>
        <w:spacing w:before="0" w:after="0"/>
      </w:pPr>
      <w:r>
        <w:t>Emerging Content Formats</w:t>
      </w:r>
    </w:p>
    <w:p>
      <w:pPr>
        <w:numPr>
          <w:ilvl w:val="2"/>
          <w:numId w:val="900"/>
        </w:numPr>
        <w:spacing w:before="0" w:after="0"/>
      </w:pPr>
      <w:r>
        <w:t>Live Shopping Integration</w:t>
      </w:r>
    </w:p>
    <w:p>
      <w:pPr>
        <w:numPr>
          <w:ilvl w:val="3"/>
          <w:numId w:val="900"/>
        </w:numPr>
        <w:spacing w:before="0" w:after="0"/>
      </w:pPr>
      <w:r>
        <w:t>Real-Time Purchase Capabilities</w:t>
      </w:r>
    </w:p>
    <w:p>
      <w:pPr>
        <w:numPr>
          <w:ilvl w:val="3"/>
          <w:numId w:val="900"/>
        </w:numPr>
        <w:spacing w:before="0" w:after="0"/>
      </w:pPr>
      <w:r>
        <w:t>Interactive Shopping Experiences</w:t>
      </w:r>
    </w:p>
    <w:p>
      <w:pPr>
        <w:numPr>
          <w:ilvl w:val="3"/>
          <w:numId w:val="900"/>
        </w:numPr>
        <w:spacing w:before="0" w:after="0"/>
      </w:pPr>
      <w:r>
        <w:t>Social Commerce Evolution</w:t>
      </w:r>
    </w:p>
    <w:p>
      <w:pPr>
        <w:numPr>
          <w:ilvl w:val="3"/>
          <w:numId w:val="900"/>
        </w:numPr>
        <w:spacing w:before="0" w:after="0"/>
      </w:pPr>
      <w:r>
        <w:t>Platform Shopping Features</w:t>
      </w:r>
    </w:p>
    <w:p>
      <w:pPr>
        <w:numPr>
          <w:ilvl w:val="2"/>
          <w:numId w:val="900"/>
        </w:numPr>
        <w:spacing w:before="0" w:after="0"/>
      </w:pPr>
      <w:r>
        <w:t>Augmented Reality Experiences</w:t>
      </w:r>
    </w:p>
    <w:p>
      <w:pPr>
        <w:numPr>
          <w:ilvl w:val="3"/>
          <w:numId w:val="900"/>
        </w:numPr>
        <w:spacing w:before="0" w:after="0"/>
      </w:pPr>
      <w:r>
        <w:t>AR Filter Creation and Branding</w:t>
      </w:r>
    </w:p>
    <w:p>
      <w:pPr>
        <w:numPr>
          <w:ilvl w:val="3"/>
          <w:numId w:val="900"/>
        </w:numPr>
        <w:spacing w:before="0" w:after="0"/>
      </w:pPr>
      <w:r>
        <w:t>Virtual Try-On Experiences</w:t>
      </w:r>
    </w:p>
    <w:p>
      <w:pPr>
        <w:numPr>
          <w:ilvl w:val="3"/>
          <w:numId w:val="900"/>
        </w:numPr>
        <w:spacing w:before="0" w:after="0"/>
      </w:pPr>
      <w:r>
        <w:t>Interactive Brand Experiences</w:t>
      </w:r>
    </w:p>
    <w:p>
      <w:pPr>
        <w:numPr>
          <w:ilvl w:val="3"/>
          <w:numId w:val="900"/>
        </w:numPr>
        <w:spacing w:before="0" w:after="0"/>
      </w:pPr>
      <w:r>
        <w:t>Immersive Content Development</w:t>
      </w:r>
    </w:p>
    <w:p>
      <w:pPr>
        <w:numPr>
          <w:ilvl w:val="2"/>
          <w:numId w:val="900"/>
        </w:numPr>
        <w:spacing w:before="0" w:after="0"/>
      </w:pPr>
      <w:r>
        <w:t>Virtual and CGI Influencers</w:t>
      </w:r>
    </w:p>
    <w:p>
      <w:pPr>
        <w:numPr>
          <w:ilvl w:val="3"/>
          <w:numId w:val="900"/>
        </w:numPr>
        <w:spacing w:before="0" w:after="0"/>
      </w:pPr>
      <w:r>
        <w:t>Digital Persona Creation</w:t>
      </w:r>
    </w:p>
    <w:p>
      <w:pPr>
        <w:numPr>
          <w:ilvl w:val="3"/>
          <w:numId w:val="900"/>
        </w:numPr>
        <w:spacing w:before="0" w:after="0"/>
      </w:pPr>
      <w:r>
        <w:t>Brand Control and Consistency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Audience Acceptance Factors</w:t>
      </w:r>
    </w:p>
    <w:p>
      <w:pPr>
        <w:numPr>
          <w:ilvl w:val="1"/>
          <w:numId w:val="900"/>
        </w:numPr>
        <w:spacing w:before="0" w:after="0"/>
      </w:pPr>
      <w:r>
        <w:t>Blockchain and Web3 Integration</w:t>
      </w:r>
    </w:p>
    <w:p>
      <w:pPr>
        <w:numPr>
          <w:ilvl w:val="2"/>
          <w:numId w:val="900"/>
        </w:numPr>
        <w:spacing w:before="0" w:after="0"/>
      </w:pPr>
      <w:r>
        <w:t>NFT Collaborations</w:t>
      </w:r>
    </w:p>
    <w:p>
      <w:pPr>
        <w:numPr>
          <w:ilvl w:val="2"/>
          <w:numId w:val="900"/>
        </w:numPr>
        <w:spacing w:before="0" w:after="0"/>
      </w:pPr>
      <w:r>
        <w:t>Cryptocurrency Payment Options</w:t>
      </w:r>
    </w:p>
    <w:p>
      <w:pPr>
        <w:numPr>
          <w:ilvl w:val="2"/>
          <w:numId w:val="900"/>
        </w:numPr>
        <w:spacing w:before="0" w:after="0"/>
      </w:pPr>
      <w:r>
        <w:t>Decentralized Platform Opportunities</w:t>
      </w:r>
    </w:p>
    <w:p>
      <w:pPr>
        <w:numPr>
          <w:ilvl w:val="2"/>
          <w:numId w:val="900"/>
        </w:numPr>
        <w:spacing w:before="0" w:after="0"/>
      </w:pPr>
      <w:r>
        <w:t>Smart Contract Applications</w:t>
      </w:r>
    </w:p>
    <w:p>
      <w:pPr>
        <w:numPr>
          <w:ilvl w:val="0"/>
          <w:numId w:val="900"/>
        </w:numPr>
        <w:spacing w:before="0" w:after="0"/>
      </w:pPr>
      <w:r>
        <w:t>Creator Economy Evolution</w:t>
      </w:r>
    </w:p>
    <w:p>
      <w:pPr>
        <w:numPr>
          <w:ilvl w:val="1"/>
          <w:numId w:val="900"/>
        </w:numPr>
        <w:spacing w:before="0" w:after="0"/>
      </w:pPr>
      <w:r>
        <w:t>Influencer Entrepreneurship</w:t>
      </w:r>
    </w:p>
    <w:p>
      <w:pPr>
        <w:numPr>
          <w:ilvl w:val="2"/>
          <w:numId w:val="900"/>
        </w:numPr>
        <w:spacing w:before="0" w:after="0"/>
      </w:pPr>
      <w:r>
        <w:t>Personal Brand Monetization</w:t>
      </w:r>
    </w:p>
    <w:p>
      <w:pPr>
        <w:numPr>
          <w:ilvl w:val="2"/>
          <w:numId w:val="900"/>
        </w:numPr>
        <w:spacing w:before="0" w:after="0"/>
      </w:pPr>
      <w:r>
        <w:t>Product and Service Development</w:t>
      </w:r>
    </w:p>
    <w:p>
      <w:pPr>
        <w:numPr>
          <w:ilvl w:val="2"/>
          <w:numId w:val="900"/>
        </w:numPr>
        <w:spacing w:before="0" w:after="0"/>
      </w:pPr>
      <w:r>
        <w:t>Business Model Diversification</w:t>
      </w:r>
    </w:p>
    <w:p>
      <w:pPr>
        <w:numPr>
          <w:ilvl w:val="2"/>
          <w:numId w:val="900"/>
        </w:numPr>
        <w:spacing w:before="0" w:after="0"/>
      </w:pPr>
      <w:r>
        <w:t>Revenue Stream Optimization</w:t>
      </w:r>
    </w:p>
    <w:p>
      <w:pPr>
        <w:numPr>
          <w:ilvl w:val="1"/>
          <w:numId w:val="900"/>
        </w:numPr>
        <w:spacing w:before="0" w:after="0"/>
      </w:pPr>
      <w:r>
        <w:t>Direct-to-Consumer Strategies</w:t>
      </w:r>
    </w:p>
    <w:p>
      <w:pPr>
        <w:numPr>
          <w:ilvl w:val="2"/>
          <w:numId w:val="900"/>
        </w:numPr>
        <w:spacing w:before="0" w:after="0"/>
      </w:pPr>
      <w:r>
        <w:t>Subscription Model Implementation</w:t>
      </w:r>
    </w:p>
    <w:p>
      <w:pPr>
        <w:numPr>
          <w:ilvl w:val="2"/>
          <w:numId w:val="900"/>
        </w:numPr>
        <w:spacing w:before="0" w:after="0"/>
      </w:pPr>
      <w:r>
        <w:t>Exclusive Content Offerings</w:t>
      </w:r>
    </w:p>
    <w:p>
      <w:pPr>
        <w:numPr>
          <w:ilvl w:val="2"/>
          <w:numId w:val="900"/>
        </w:numPr>
        <w:spacing w:before="0" w:after="0"/>
      </w:pPr>
      <w:r>
        <w:t>Community Monetization</w:t>
      </w:r>
    </w:p>
    <w:p>
      <w:pPr>
        <w:numPr>
          <w:ilvl w:val="2"/>
          <w:numId w:val="900"/>
        </w:numPr>
        <w:spacing w:before="0" w:after="0"/>
      </w:pPr>
      <w:r>
        <w:t>Fan Engagement Platforms</w:t>
      </w:r>
    </w:p>
    <w:p>
      <w:pPr>
        <w:numPr>
          <w:ilvl w:val="1"/>
          <w:numId w:val="900"/>
        </w:numPr>
        <w:spacing w:before="0" w:after="0"/>
      </w:pPr>
      <w:r>
        <w:t>Platform Creator Fund Programs</w:t>
      </w:r>
    </w:p>
    <w:p>
      <w:pPr>
        <w:numPr>
          <w:ilvl w:val="2"/>
          <w:numId w:val="900"/>
        </w:numPr>
        <w:spacing w:before="0" w:after="0"/>
      </w:pPr>
      <w:r>
        <w:t>Monetization Program Participation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Creator Support Resources</w:t>
      </w:r>
    </w:p>
    <w:p>
      <w:pPr>
        <w:numPr>
          <w:ilvl w:val="2"/>
          <w:numId w:val="900"/>
        </w:numPr>
        <w:spacing w:before="0" w:after="0"/>
      </w:pPr>
      <w:r>
        <w:t>Platform Partnership Strategies</w:t>
      </w:r>
    </w:p>
    <w:p>
      <w:pPr>
        <w:numPr>
          <w:ilvl w:val="0"/>
          <w:numId w:val="900"/>
        </w:numPr>
        <w:spacing w:before="0" w:after="0"/>
      </w:pPr>
      <w:r>
        <w:t>Future Trends and Predictions</w:t>
      </w:r>
    </w:p>
    <w:p>
      <w:pPr>
        <w:numPr>
          <w:ilvl w:val="1"/>
          <w:numId w:val="900"/>
        </w:numPr>
        <w:spacing w:before="0" w:after="0"/>
      </w:pPr>
      <w:r>
        <w:t>Authenticity and Trust Evolution</w:t>
      </w:r>
    </w:p>
    <w:p>
      <w:pPr>
        <w:numPr>
          <w:ilvl w:val="2"/>
          <w:numId w:val="900"/>
        </w:numPr>
        <w:spacing w:before="0" w:after="0"/>
      </w:pPr>
      <w:r>
        <w:t>Transparency Expectation Increases</w:t>
      </w:r>
    </w:p>
    <w:p>
      <w:pPr>
        <w:numPr>
          <w:ilvl w:val="2"/>
          <w:numId w:val="900"/>
        </w:numPr>
        <w:spacing w:before="0" w:after="0"/>
      </w:pPr>
      <w:r>
        <w:t>Micro-Moment Marketing</w:t>
      </w:r>
    </w:p>
    <w:p>
      <w:pPr>
        <w:numPr>
          <w:ilvl w:val="2"/>
          <w:numId w:val="900"/>
        </w:numPr>
        <w:spacing w:before="0" w:after="0"/>
      </w:pPr>
      <w:r>
        <w:t>Community-Driven Validation</w:t>
      </w:r>
    </w:p>
    <w:p>
      <w:pPr>
        <w:numPr>
          <w:ilvl w:val="2"/>
          <w:numId w:val="900"/>
        </w:numPr>
        <w:spacing w:before="0" w:after="0"/>
      </w:pPr>
      <w:r>
        <w:t>Trust Signal Innovation</w:t>
      </w:r>
    </w:p>
    <w:p>
      <w:pPr>
        <w:numPr>
          <w:ilvl w:val="1"/>
          <w:numId w:val="900"/>
        </w:numPr>
        <w:spacing w:before="0" w:after="0"/>
      </w:pPr>
      <w:r>
        <w:t>Platform Algorithm Adaptation</w:t>
      </w:r>
    </w:p>
    <w:p>
      <w:pPr>
        <w:numPr>
          <w:ilvl w:val="2"/>
          <w:numId w:val="900"/>
        </w:numPr>
        <w:spacing w:before="0" w:after="0"/>
      </w:pPr>
      <w:r>
        <w:t>Algorithm Change Response Strategies</w:t>
      </w:r>
    </w:p>
    <w:p>
      <w:pPr>
        <w:numPr>
          <w:ilvl w:val="2"/>
          <w:numId w:val="900"/>
        </w:numPr>
        <w:spacing w:before="0" w:after="0"/>
      </w:pPr>
      <w:r>
        <w:t>Content Optimization Evolution</w:t>
      </w:r>
    </w:p>
    <w:p>
      <w:pPr>
        <w:numPr>
          <w:ilvl w:val="2"/>
          <w:numId w:val="900"/>
        </w:numPr>
        <w:spacing w:before="0" w:after="0"/>
      </w:pPr>
      <w:r>
        <w:t>Multi-Platform Presence Importance</w:t>
      </w:r>
    </w:p>
    <w:p>
      <w:pPr>
        <w:numPr>
          <w:ilvl w:val="2"/>
          <w:numId w:val="900"/>
        </w:numPr>
        <w:spacing w:before="0" w:after="0"/>
      </w:pPr>
      <w:r>
        <w:t>Organic Reach Maximization</w:t>
      </w:r>
    </w:p>
    <w:p>
      <w:pPr>
        <w:numPr>
          <w:ilvl w:val="1"/>
          <w:numId w:val="900"/>
        </w:numPr>
        <w:spacing w:before="0" w:after="0"/>
      </w:pPr>
      <w:r>
        <w:t>Measurement and Attribution Advancement</w:t>
      </w:r>
    </w:p>
    <w:p>
      <w:pPr>
        <w:numPr>
          <w:ilvl w:val="2"/>
          <w:numId w:val="900"/>
        </w:numPr>
        <w:spacing w:before="0" w:after="0"/>
      </w:pPr>
      <w:r>
        <w:t>Cross-Platform Attribution Models</w:t>
      </w:r>
    </w:p>
    <w:p>
      <w:pPr>
        <w:numPr>
          <w:ilvl w:val="2"/>
          <w:numId w:val="900"/>
        </w:numPr>
        <w:spacing w:before="0" w:after="0"/>
      </w:pPr>
      <w:r>
        <w:t>Real-Time Performance Optimization</w:t>
      </w:r>
    </w:p>
    <w:p>
      <w:pPr>
        <w:numPr>
          <w:ilvl w:val="2"/>
          <w:numId w:val="900"/>
        </w:numPr>
        <w:spacing w:before="0" w:after="0"/>
      </w:pPr>
      <w:r>
        <w:t>Predictive Analytics Integration</w:t>
      </w:r>
    </w:p>
    <w:p>
      <w:pPr>
        <w:numPr>
          <w:ilvl w:val="2"/>
          <w:numId w:val="900"/>
        </w:numPr>
        <w:spacing w:before="0" w:after="0"/>
      </w:pPr>
      <w:r>
        <w:t>ROI Measurement Sophistication</w:t>
      </w:r>
    </w:p>
    <w:p>
      <w:pPr>
        <w:numPr>
          <w:ilvl w:val="1"/>
          <w:numId w:val="900"/>
        </w:numPr>
        <w:spacing w:before="0" w:after="0"/>
      </w:pPr>
      <w:r>
        <w:t>Regulatory Landscape Evolution</w:t>
      </w:r>
    </w:p>
    <w:p>
      <w:pPr>
        <w:numPr>
          <w:ilvl w:val="2"/>
          <w:numId w:val="900"/>
        </w:numPr>
        <w:spacing w:before="0" w:after="0"/>
      </w:pPr>
      <w:r>
        <w:t>Increased Regulation Expectations</w:t>
      </w:r>
    </w:p>
    <w:p>
      <w:pPr>
        <w:numPr>
          <w:ilvl w:val="2"/>
          <w:numId w:val="900"/>
        </w:numPr>
        <w:spacing w:before="0" w:after="0"/>
      </w:pPr>
      <w:r>
        <w:t>Global Compliance Standardization</w:t>
      </w:r>
    </w:p>
    <w:p>
      <w:pPr>
        <w:numPr>
          <w:ilvl w:val="2"/>
          <w:numId w:val="900"/>
        </w:numPr>
        <w:spacing w:before="0" w:after="0"/>
      </w:pPr>
      <w:r>
        <w:t>Platform Responsibility Expansion</w:t>
      </w:r>
    </w:p>
    <w:p>
      <w:pPr>
        <w:numPr>
          <w:ilvl w:val="2"/>
          <w:numId w:val="900"/>
        </w:numPr>
        <w:spacing w:before="0" w:after="0"/>
      </w:pPr>
      <w:r>
        <w:t>Industry Self-Regulation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