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Inflammation and Immune Response</w:t>
      </w:r>
    </w:p>
    <w:p>
      <w:pPr>
        <w:pStyle w:val="Heading1"/>
      </w:pPr>
      <w:r>
        <w:t>Introduction to Inflammation and the Immune System</w:t>
      </w:r>
    </w:p>
    <w:p>
      <w:pPr>
        <w:numPr>
          <w:ilvl w:val="0"/>
          <w:numId w:val="900"/>
        </w:numPr>
        <w:spacing w:before="0" w:after="0"/>
      </w:pPr>
      <w:r>
        <w:t>Defining Inflammation</w:t>
      </w:r>
    </w:p>
    <w:p>
      <w:pPr>
        <w:numPr>
          <w:ilvl w:val="1"/>
          <w:numId w:val="900"/>
        </w:numPr>
        <w:spacing w:before="0" w:after="0"/>
      </w:pPr>
      <w:r>
        <w:t>Concept and Basic Definition</w:t>
      </w:r>
    </w:p>
    <w:p>
      <w:pPr>
        <w:numPr>
          <w:ilvl w:val="1"/>
          <w:numId w:val="900"/>
        </w:numPr>
        <w:spacing w:before="0" w:after="0"/>
      </w:pPr>
      <w:r>
        <w:t>Protective Functions</w:t>
      </w:r>
    </w:p>
    <w:p>
      <w:pPr>
        <w:numPr>
          <w:ilvl w:val="2"/>
          <w:numId w:val="900"/>
        </w:numPr>
        <w:spacing w:before="0" w:after="0"/>
      </w:pPr>
      <w:r>
        <w:t>Host Defense Mechanisms</w:t>
      </w:r>
    </w:p>
    <w:p>
      <w:pPr>
        <w:numPr>
          <w:ilvl w:val="2"/>
          <w:numId w:val="900"/>
        </w:numPr>
        <w:spacing w:before="0" w:after="0"/>
      </w:pPr>
      <w:r>
        <w:t>Pathogen Elimination</w:t>
      </w:r>
    </w:p>
    <w:p>
      <w:pPr>
        <w:numPr>
          <w:ilvl w:val="2"/>
          <w:numId w:val="900"/>
        </w:numPr>
        <w:spacing w:before="0" w:after="0"/>
      </w:pPr>
      <w:r>
        <w:t>Tissue Repair Initiation</w:t>
      </w:r>
    </w:p>
    <w:p>
      <w:pPr>
        <w:numPr>
          <w:ilvl w:val="1"/>
          <w:numId w:val="900"/>
        </w:numPr>
        <w:spacing w:before="0" w:after="0"/>
      </w:pPr>
      <w:r>
        <w:t>Pathological Roles</w:t>
      </w:r>
    </w:p>
    <w:p>
      <w:pPr>
        <w:numPr>
          <w:ilvl w:val="2"/>
          <w:numId w:val="900"/>
        </w:numPr>
        <w:spacing w:before="0" w:after="0"/>
      </w:pPr>
      <w:r>
        <w:t>Excessive Inflammatory Responses</w:t>
      </w:r>
    </w:p>
    <w:p>
      <w:pPr>
        <w:numPr>
          <w:ilvl w:val="2"/>
          <w:numId w:val="900"/>
        </w:numPr>
        <w:spacing w:before="0" w:after="0"/>
      </w:pPr>
      <w:r>
        <w:t>Chronic Tissue Damage</w:t>
      </w:r>
    </w:p>
    <w:p>
      <w:pPr>
        <w:numPr>
          <w:ilvl w:val="2"/>
          <w:numId w:val="900"/>
        </w:numPr>
        <w:spacing w:before="0" w:after="0"/>
      </w:pPr>
      <w:r>
        <w:t>Autoimmune Disorders</w:t>
      </w:r>
    </w:p>
    <w:p>
      <w:pPr>
        <w:numPr>
          <w:ilvl w:val="1"/>
          <w:numId w:val="900"/>
        </w:numPr>
        <w:spacing w:before="0" w:after="0"/>
      </w:pPr>
      <w:r>
        <w:t>Cardinal Signs of Inflammation</w:t>
      </w:r>
    </w:p>
    <w:p>
      <w:pPr>
        <w:numPr>
          <w:ilvl w:val="2"/>
          <w:numId w:val="900"/>
        </w:numPr>
        <w:spacing w:before="0" w:after="0"/>
      </w:pPr>
      <w:r>
        <w:t>Redness (Rubor)</w:t>
      </w:r>
    </w:p>
    <w:p>
      <w:pPr>
        <w:numPr>
          <w:ilvl w:val="2"/>
          <w:numId w:val="900"/>
        </w:numPr>
        <w:spacing w:before="0" w:after="0"/>
      </w:pPr>
      <w:r>
        <w:t>Heat (Calor)</w:t>
      </w:r>
    </w:p>
    <w:p>
      <w:pPr>
        <w:numPr>
          <w:ilvl w:val="2"/>
          <w:numId w:val="900"/>
        </w:numPr>
        <w:spacing w:before="0" w:after="0"/>
      </w:pPr>
      <w:r>
        <w:t>Swelling (Tumor)</w:t>
      </w:r>
    </w:p>
    <w:p>
      <w:pPr>
        <w:numPr>
          <w:ilvl w:val="2"/>
          <w:numId w:val="900"/>
        </w:numPr>
        <w:spacing w:before="0" w:after="0"/>
      </w:pPr>
      <w:r>
        <w:t>Pain (Dolor)</w:t>
      </w:r>
    </w:p>
    <w:p>
      <w:pPr>
        <w:numPr>
          <w:ilvl w:val="2"/>
          <w:numId w:val="900"/>
        </w:numPr>
        <w:spacing w:before="0" w:after="0"/>
      </w:pPr>
      <w:r>
        <w:t>Loss of Function (Functio Laesa)</w:t>
      </w:r>
    </w:p>
    <w:p>
      <w:pPr>
        <w:numPr>
          <w:ilvl w:val="1"/>
          <w:numId w:val="900"/>
        </w:numPr>
        <w:spacing w:before="0" w:after="0"/>
      </w:pPr>
      <w:r>
        <w:t>Historical Development of Inflammatory Concepts</w:t>
      </w:r>
    </w:p>
    <w:p>
      <w:pPr>
        <w:numPr>
          <w:ilvl w:val="0"/>
          <w:numId w:val="900"/>
        </w:numPr>
        <w:spacing w:before="0" w:after="0"/>
      </w:pPr>
      <w:r>
        <w:t>Overview of the Immune System</w:t>
      </w:r>
    </w:p>
    <w:p>
      <w:pPr>
        <w:numPr>
          <w:ilvl w:val="1"/>
          <w:numId w:val="900"/>
        </w:numPr>
        <w:spacing w:before="0" w:after="0"/>
      </w:pPr>
      <w:r>
        <w:t>Basic Organization and Structure</w:t>
      </w:r>
    </w:p>
    <w:p>
      <w:pPr>
        <w:numPr>
          <w:ilvl w:val="1"/>
          <w:numId w:val="900"/>
        </w:numPr>
        <w:spacing w:before="0" w:after="0"/>
      </w:pPr>
      <w:r>
        <w:t>Primary Lymphoid Organs</w:t>
      </w:r>
    </w:p>
    <w:p>
      <w:pPr>
        <w:numPr>
          <w:ilvl w:val="2"/>
          <w:numId w:val="900"/>
        </w:numPr>
        <w:spacing w:before="0" w:after="0"/>
      </w:pPr>
      <w:r>
        <w:t>Bone Marrow</w:t>
      </w:r>
    </w:p>
    <w:p>
      <w:pPr>
        <w:numPr>
          <w:ilvl w:val="3"/>
          <w:numId w:val="900"/>
        </w:numPr>
        <w:spacing w:before="0" w:after="0"/>
      </w:pPr>
      <w:r>
        <w:t>Hematopoiesis</w:t>
      </w:r>
    </w:p>
    <w:p>
      <w:pPr>
        <w:numPr>
          <w:ilvl w:val="3"/>
          <w:numId w:val="900"/>
        </w:numPr>
        <w:spacing w:before="0" w:after="0"/>
      </w:pPr>
      <w:r>
        <w:t>B Cell Development</w:t>
      </w:r>
    </w:p>
    <w:p>
      <w:pPr>
        <w:numPr>
          <w:ilvl w:val="2"/>
          <w:numId w:val="900"/>
        </w:numPr>
        <w:spacing w:before="0" w:after="0"/>
      </w:pPr>
      <w:r>
        <w:t>Thymus</w:t>
      </w:r>
    </w:p>
    <w:p>
      <w:pPr>
        <w:numPr>
          <w:ilvl w:val="3"/>
          <w:numId w:val="900"/>
        </w:numPr>
        <w:spacing w:before="0" w:after="0"/>
      </w:pPr>
      <w:r>
        <w:t>T Cell Development</w:t>
      </w:r>
    </w:p>
    <w:p>
      <w:pPr>
        <w:numPr>
          <w:ilvl w:val="3"/>
          <w:numId w:val="900"/>
        </w:numPr>
        <w:spacing w:before="0" w:after="0"/>
      </w:pPr>
      <w:r>
        <w:t>Positive and Negative Selection</w:t>
      </w:r>
    </w:p>
    <w:p>
      <w:pPr>
        <w:numPr>
          <w:ilvl w:val="1"/>
          <w:numId w:val="900"/>
        </w:numPr>
        <w:spacing w:before="0" w:after="0"/>
      </w:pPr>
      <w:r>
        <w:t>Secondary Lymphoid Organs</w:t>
      </w:r>
    </w:p>
    <w:p>
      <w:pPr>
        <w:numPr>
          <w:ilvl w:val="2"/>
          <w:numId w:val="900"/>
        </w:numPr>
        <w:spacing w:before="0" w:after="0"/>
      </w:pPr>
      <w:r>
        <w:t>Lymph Nodes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Antigen Filtration</w:t>
      </w:r>
    </w:p>
    <w:p>
      <w:pPr>
        <w:numPr>
          <w:ilvl w:val="2"/>
          <w:numId w:val="900"/>
        </w:numPr>
        <w:spacing w:before="0" w:after="0"/>
      </w:pPr>
      <w:r>
        <w:t>Spleen</w:t>
      </w:r>
    </w:p>
    <w:p>
      <w:pPr>
        <w:numPr>
          <w:ilvl w:val="3"/>
          <w:numId w:val="900"/>
        </w:numPr>
        <w:spacing w:before="0" w:after="0"/>
      </w:pPr>
      <w:r>
        <w:t>White Pulp and Red Pulp</w:t>
      </w:r>
    </w:p>
    <w:p>
      <w:pPr>
        <w:numPr>
          <w:ilvl w:val="3"/>
          <w:numId w:val="900"/>
        </w:numPr>
        <w:spacing w:before="0" w:after="0"/>
      </w:pPr>
      <w:r>
        <w:t>Blood Filtration</w:t>
      </w:r>
    </w:p>
    <w:p>
      <w:pPr>
        <w:numPr>
          <w:ilvl w:val="2"/>
          <w:numId w:val="900"/>
        </w:numPr>
        <w:spacing w:before="0" w:after="0"/>
      </w:pPr>
      <w:r>
        <w:t>Mucosa-Associated Lymphoid Tissue (MALT)</w:t>
      </w:r>
    </w:p>
    <w:p>
      <w:pPr>
        <w:numPr>
          <w:ilvl w:val="3"/>
          <w:numId w:val="900"/>
        </w:numPr>
        <w:spacing w:before="0" w:after="0"/>
      </w:pPr>
      <w:r>
        <w:t>Peyer's Patches</w:t>
      </w:r>
    </w:p>
    <w:p>
      <w:pPr>
        <w:numPr>
          <w:ilvl w:val="3"/>
          <w:numId w:val="900"/>
        </w:numPr>
        <w:spacing w:before="0" w:after="0"/>
      </w:pPr>
      <w:r>
        <w:t>Tonsils</w:t>
      </w:r>
    </w:p>
    <w:p>
      <w:pPr>
        <w:numPr>
          <w:ilvl w:val="3"/>
          <w:numId w:val="900"/>
        </w:numPr>
        <w:spacing w:before="0" w:after="0"/>
      </w:pPr>
      <w:r>
        <w:t>Bronchus-Associated Lymphoid Tissue</w:t>
      </w:r>
    </w:p>
    <w:p>
      <w:pPr>
        <w:numPr>
          <w:ilvl w:val="1"/>
          <w:numId w:val="900"/>
        </w:numPr>
        <w:spacing w:before="0" w:after="0"/>
      </w:pPr>
      <w:r>
        <w:t>Innate Immunity Fundamentals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Non-specific Recognition</w:t>
      </w:r>
    </w:p>
    <w:p>
      <w:pPr>
        <w:numPr>
          <w:ilvl w:val="3"/>
          <w:numId w:val="900"/>
        </w:numPr>
        <w:spacing w:before="0" w:after="0"/>
      </w:pPr>
      <w:r>
        <w:t>Immediate Response</w:t>
      </w:r>
    </w:p>
    <w:p>
      <w:pPr>
        <w:numPr>
          <w:ilvl w:val="3"/>
          <w:numId w:val="900"/>
        </w:numPr>
        <w:spacing w:before="0" w:after="0"/>
      </w:pPr>
      <w:r>
        <w:t>No Memory Formation</w:t>
      </w:r>
    </w:p>
    <w:p>
      <w:pPr>
        <w:numPr>
          <w:ilvl w:val="2"/>
          <w:numId w:val="900"/>
        </w:numPr>
        <w:spacing w:before="0" w:after="0"/>
      </w:pPr>
      <w:r>
        <w:t>Evolutionary Conservation</w:t>
      </w:r>
    </w:p>
    <w:p>
      <w:pPr>
        <w:numPr>
          <w:ilvl w:val="1"/>
          <w:numId w:val="900"/>
        </w:numPr>
        <w:spacing w:before="0" w:after="0"/>
      </w:pPr>
      <w:r>
        <w:t>Adaptive Immunity Fundamentals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Antigen Specificity</w:t>
      </w:r>
    </w:p>
    <w:p>
      <w:pPr>
        <w:numPr>
          <w:ilvl w:val="3"/>
          <w:numId w:val="900"/>
        </w:numPr>
        <w:spacing w:before="0" w:after="0"/>
      </w:pPr>
      <w:r>
        <w:t>Immunological Memory</w:t>
      </w:r>
    </w:p>
    <w:p>
      <w:pPr>
        <w:numPr>
          <w:ilvl w:val="3"/>
          <w:numId w:val="900"/>
        </w:numPr>
        <w:spacing w:before="0" w:after="0"/>
      </w:pPr>
      <w:r>
        <w:t>Clonal Diversity</w:t>
      </w:r>
    </w:p>
    <w:p>
      <w:pPr>
        <w:numPr>
          <w:ilvl w:val="2"/>
          <w:numId w:val="900"/>
        </w:numPr>
        <w:spacing w:before="0" w:after="0"/>
      </w:pPr>
      <w:r>
        <w:t>Evolutionary Development</w:t>
      </w:r>
    </w:p>
    <w:p>
      <w:pPr>
        <w:numPr>
          <w:ilvl w:val="1"/>
          <w:numId w:val="900"/>
        </w:numPr>
        <w:spacing w:before="0" w:after="0"/>
      </w:pPr>
      <w:r>
        <w:t>Integration of Innate and Adaptive Responses</w:t>
      </w:r>
    </w:p>
    <w:p>
      <w:pPr>
        <w:pStyle w:val="Heading1"/>
      </w:pPr>
      <w:r>
        <w:t>Cellular Components of the Immune System</w:t>
      </w:r>
    </w:p>
    <w:p>
      <w:pPr>
        <w:numPr>
          <w:ilvl w:val="0"/>
          <w:numId w:val="900"/>
        </w:numPr>
        <w:spacing w:before="0" w:after="0"/>
      </w:pPr>
      <w:r>
        <w:t>Innate Immune Cells</w:t>
      </w:r>
    </w:p>
    <w:p>
      <w:pPr>
        <w:numPr>
          <w:ilvl w:val="1"/>
          <w:numId w:val="900"/>
        </w:numPr>
        <w:spacing w:before="0" w:after="0"/>
      </w:pPr>
      <w:r>
        <w:t>Neutrophils</w:t>
      </w:r>
    </w:p>
    <w:p>
      <w:pPr>
        <w:numPr>
          <w:ilvl w:val="2"/>
          <w:numId w:val="900"/>
        </w:numPr>
        <w:spacing w:before="0" w:after="0"/>
      </w:pPr>
      <w:r>
        <w:t>Morphology and Identification</w:t>
      </w:r>
    </w:p>
    <w:p>
      <w:pPr>
        <w:numPr>
          <w:ilvl w:val="2"/>
          <w:numId w:val="900"/>
        </w:numPr>
        <w:spacing w:before="0" w:after="0"/>
      </w:pPr>
      <w:r>
        <w:t>Life Cycle and Turnover</w:t>
      </w:r>
    </w:p>
    <w:p>
      <w:pPr>
        <w:numPr>
          <w:ilvl w:val="2"/>
          <w:numId w:val="900"/>
        </w:numPr>
        <w:spacing w:before="0" w:after="0"/>
      </w:pPr>
      <w:r>
        <w:t>Recruitment Mechanisms</w:t>
      </w:r>
    </w:p>
    <w:p>
      <w:pPr>
        <w:numPr>
          <w:ilvl w:val="2"/>
          <w:numId w:val="900"/>
        </w:numPr>
        <w:spacing w:before="0" w:after="0"/>
      </w:pPr>
      <w:r>
        <w:t>Antimicrobial Functions</w:t>
      </w:r>
    </w:p>
    <w:p>
      <w:pPr>
        <w:numPr>
          <w:ilvl w:val="3"/>
          <w:numId w:val="900"/>
        </w:numPr>
        <w:spacing w:before="0" w:after="0"/>
      </w:pPr>
      <w:r>
        <w:t>Phagocytosis</w:t>
      </w:r>
    </w:p>
    <w:p>
      <w:pPr>
        <w:numPr>
          <w:ilvl w:val="3"/>
          <w:numId w:val="900"/>
        </w:numPr>
        <w:spacing w:before="0" w:after="0"/>
      </w:pPr>
      <w:r>
        <w:t>Degranulation</w:t>
      </w:r>
    </w:p>
    <w:p>
      <w:pPr>
        <w:numPr>
          <w:ilvl w:val="3"/>
          <w:numId w:val="900"/>
        </w:numPr>
        <w:spacing w:before="0" w:after="0"/>
      </w:pPr>
      <w:r>
        <w:t>Neutrophil Extracellular Traps (NETs)</w:t>
      </w:r>
    </w:p>
    <w:p>
      <w:pPr>
        <w:numPr>
          <w:ilvl w:val="2"/>
          <w:numId w:val="900"/>
        </w:numPr>
        <w:spacing w:before="0" w:after="0"/>
      </w:pPr>
      <w:r>
        <w:t>Role in Acute Inflammation</w:t>
      </w:r>
    </w:p>
    <w:p>
      <w:pPr>
        <w:numPr>
          <w:ilvl w:val="1"/>
          <w:numId w:val="900"/>
        </w:numPr>
        <w:spacing w:before="0" w:after="0"/>
      </w:pPr>
      <w:r>
        <w:t>Macrophages</w:t>
      </w:r>
    </w:p>
    <w:p>
      <w:pPr>
        <w:numPr>
          <w:ilvl w:val="2"/>
          <w:numId w:val="900"/>
        </w:numPr>
        <w:spacing w:before="0" w:after="0"/>
      </w:pPr>
      <w:r>
        <w:t>Origin and Development</w:t>
      </w:r>
    </w:p>
    <w:p>
      <w:pPr>
        <w:numPr>
          <w:ilvl w:val="2"/>
          <w:numId w:val="900"/>
        </w:numPr>
        <w:spacing w:before="0" w:after="0"/>
      </w:pPr>
      <w:r>
        <w:t>Tissue Distribution</w:t>
      </w:r>
    </w:p>
    <w:p>
      <w:pPr>
        <w:numPr>
          <w:ilvl w:val="2"/>
          <w:numId w:val="900"/>
        </w:numPr>
        <w:spacing w:before="0" w:after="0"/>
      </w:pPr>
      <w:r>
        <w:t>Phenotypic Plasticity</w:t>
      </w:r>
    </w:p>
    <w:p>
      <w:pPr>
        <w:numPr>
          <w:ilvl w:val="3"/>
          <w:numId w:val="900"/>
        </w:numPr>
        <w:spacing w:before="0" w:after="0"/>
      </w:pPr>
      <w:r>
        <w:t>M1 (Classical) Activation</w:t>
      </w:r>
    </w:p>
    <w:p>
      <w:pPr>
        <w:numPr>
          <w:ilvl w:val="3"/>
          <w:numId w:val="900"/>
        </w:numPr>
        <w:spacing w:before="0" w:after="0"/>
      </w:pPr>
      <w:r>
        <w:t>M2 (Alternative) Activation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Phagocytosis and Clearance</w:t>
      </w:r>
    </w:p>
    <w:p>
      <w:pPr>
        <w:numPr>
          <w:ilvl w:val="3"/>
          <w:numId w:val="900"/>
        </w:numPr>
        <w:spacing w:before="0" w:after="0"/>
      </w:pPr>
      <w:r>
        <w:t>Antigen Presentation</w:t>
      </w:r>
    </w:p>
    <w:p>
      <w:pPr>
        <w:numPr>
          <w:ilvl w:val="3"/>
          <w:numId w:val="900"/>
        </w:numPr>
        <w:spacing w:before="0" w:after="0"/>
      </w:pPr>
      <w:r>
        <w:t>Tissue Remodeling</w:t>
      </w:r>
    </w:p>
    <w:p>
      <w:pPr>
        <w:numPr>
          <w:ilvl w:val="3"/>
          <w:numId w:val="900"/>
        </w:numPr>
        <w:spacing w:before="0" w:after="0"/>
      </w:pPr>
      <w:r>
        <w:t>Cytokine Production</w:t>
      </w:r>
    </w:p>
    <w:p>
      <w:pPr>
        <w:numPr>
          <w:ilvl w:val="1"/>
          <w:numId w:val="900"/>
        </w:numPr>
        <w:spacing w:before="0" w:after="0"/>
      </w:pPr>
      <w:r>
        <w:t>Dendritic Cells</w:t>
      </w:r>
    </w:p>
    <w:p>
      <w:pPr>
        <w:numPr>
          <w:ilvl w:val="2"/>
          <w:numId w:val="900"/>
        </w:numPr>
        <w:spacing w:before="0" w:after="0"/>
      </w:pPr>
      <w:r>
        <w:t>Subtypes and Distribution</w:t>
      </w:r>
    </w:p>
    <w:p>
      <w:pPr>
        <w:numPr>
          <w:ilvl w:val="2"/>
          <w:numId w:val="900"/>
        </w:numPr>
        <w:spacing w:before="0" w:after="0"/>
      </w:pPr>
      <w:r>
        <w:t>Antigen Capture Mechanisms</w:t>
      </w:r>
    </w:p>
    <w:p>
      <w:pPr>
        <w:numPr>
          <w:ilvl w:val="2"/>
          <w:numId w:val="900"/>
        </w:numPr>
        <w:spacing w:before="0" w:after="0"/>
      </w:pPr>
      <w:r>
        <w:t>Maturation Process</w:t>
      </w:r>
    </w:p>
    <w:p>
      <w:pPr>
        <w:numPr>
          <w:ilvl w:val="2"/>
          <w:numId w:val="900"/>
        </w:numPr>
        <w:spacing w:before="0" w:after="0"/>
      </w:pPr>
      <w:r>
        <w:t>Migration to Lymphoid Organs</w:t>
      </w:r>
    </w:p>
    <w:p>
      <w:pPr>
        <w:numPr>
          <w:ilvl w:val="2"/>
          <w:numId w:val="900"/>
        </w:numPr>
        <w:spacing w:before="0" w:after="0"/>
      </w:pPr>
      <w:r>
        <w:t>T Cell Activation</w:t>
      </w:r>
    </w:p>
    <w:p>
      <w:pPr>
        <w:numPr>
          <w:ilvl w:val="1"/>
          <w:numId w:val="900"/>
        </w:numPr>
        <w:spacing w:before="0" w:after="0"/>
      </w:pPr>
      <w:r>
        <w:t>Monocytes</w:t>
      </w:r>
    </w:p>
    <w:p>
      <w:pPr>
        <w:numPr>
          <w:ilvl w:val="2"/>
          <w:numId w:val="900"/>
        </w:numPr>
        <w:spacing w:before="0" w:after="0"/>
      </w:pPr>
      <w:r>
        <w:t>Circulating Precursors</w:t>
      </w:r>
    </w:p>
    <w:p>
      <w:pPr>
        <w:numPr>
          <w:ilvl w:val="2"/>
          <w:numId w:val="900"/>
        </w:numPr>
        <w:spacing w:before="0" w:after="0"/>
      </w:pPr>
      <w:r>
        <w:t>Differentiation Pathways</w:t>
      </w:r>
    </w:p>
    <w:p>
      <w:pPr>
        <w:numPr>
          <w:ilvl w:val="2"/>
          <w:numId w:val="900"/>
        </w:numPr>
        <w:spacing w:before="0" w:after="0"/>
      </w:pPr>
      <w:r>
        <w:t>Recruitment to Tissues</w:t>
      </w:r>
    </w:p>
    <w:p>
      <w:pPr>
        <w:numPr>
          <w:ilvl w:val="1"/>
          <w:numId w:val="900"/>
        </w:numPr>
        <w:spacing w:before="0" w:after="0"/>
      </w:pPr>
      <w:r>
        <w:t>Mast Cells</w:t>
      </w:r>
    </w:p>
    <w:p>
      <w:pPr>
        <w:numPr>
          <w:ilvl w:val="2"/>
          <w:numId w:val="900"/>
        </w:numPr>
        <w:spacing w:before="0" w:after="0"/>
      </w:pPr>
      <w:r>
        <w:t>Distribution and Localization</w:t>
      </w:r>
    </w:p>
    <w:p>
      <w:pPr>
        <w:numPr>
          <w:ilvl w:val="2"/>
          <w:numId w:val="900"/>
        </w:numPr>
        <w:spacing w:before="0" w:after="0"/>
      </w:pPr>
      <w:r>
        <w:t>Granule Contents</w:t>
      </w:r>
    </w:p>
    <w:p>
      <w:pPr>
        <w:numPr>
          <w:ilvl w:val="3"/>
          <w:numId w:val="900"/>
        </w:numPr>
        <w:spacing w:before="0" w:after="0"/>
      </w:pPr>
      <w:r>
        <w:t>Histamine</w:t>
      </w:r>
    </w:p>
    <w:p>
      <w:pPr>
        <w:numPr>
          <w:ilvl w:val="3"/>
          <w:numId w:val="900"/>
        </w:numPr>
        <w:spacing w:before="0" w:after="0"/>
      </w:pPr>
      <w:r>
        <w:t>Heparin</w:t>
      </w:r>
    </w:p>
    <w:p>
      <w:pPr>
        <w:numPr>
          <w:ilvl w:val="3"/>
          <w:numId w:val="900"/>
        </w:numPr>
        <w:spacing w:before="0" w:after="0"/>
      </w:pPr>
      <w:r>
        <w:t>Proteases</w:t>
      </w:r>
    </w:p>
    <w:p>
      <w:pPr>
        <w:numPr>
          <w:ilvl w:val="2"/>
          <w:numId w:val="900"/>
        </w:numPr>
        <w:spacing w:before="0" w:after="0"/>
      </w:pPr>
      <w:r>
        <w:t>Activation Mechanisms</w:t>
      </w:r>
    </w:p>
    <w:p>
      <w:pPr>
        <w:numPr>
          <w:ilvl w:val="2"/>
          <w:numId w:val="900"/>
        </w:numPr>
        <w:spacing w:before="0" w:after="0"/>
      </w:pPr>
      <w:r>
        <w:t>Role in Immediate Hypersensitivity</w:t>
      </w:r>
    </w:p>
    <w:p>
      <w:pPr>
        <w:numPr>
          <w:ilvl w:val="1"/>
          <w:numId w:val="900"/>
        </w:numPr>
        <w:spacing w:before="0" w:after="0"/>
      </w:pPr>
      <w:r>
        <w:t>Basophils</w:t>
      </w:r>
    </w:p>
    <w:p>
      <w:pPr>
        <w:numPr>
          <w:ilvl w:val="2"/>
          <w:numId w:val="900"/>
        </w:numPr>
        <w:spacing w:before="0" w:after="0"/>
      </w:pPr>
      <w:r>
        <w:t>Morphological Features</w:t>
      </w:r>
    </w:p>
    <w:p>
      <w:pPr>
        <w:numPr>
          <w:ilvl w:val="2"/>
          <w:numId w:val="900"/>
        </w:numPr>
        <w:spacing w:before="0" w:after="0"/>
      </w:pPr>
      <w:r>
        <w:t>Mediator Release</w:t>
      </w:r>
    </w:p>
    <w:p>
      <w:pPr>
        <w:numPr>
          <w:ilvl w:val="2"/>
          <w:numId w:val="900"/>
        </w:numPr>
        <w:spacing w:before="0" w:after="0"/>
      </w:pPr>
      <w:r>
        <w:t>Role in Allergic Responses</w:t>
      </w:r>
    </w:p>
    <w:p>
      <w:pPr>
        <w:numPr>
          <w:ilvl w:val="1"/>
          <w:numId w:val="900"/>
        </w:numPr>
        <w:spacing w:before="0" w:after="0"/>
      </w:pPr>
      <w:r>
        <w:t>Eosinophils</w:t>
      </w:r>
    </w:p>
    <w:p>
      <w:pPr>
        <w:numPr>
          <w:ilvl w:val="2"/>
          <w:numId w:val="900"/>
        </w:numPr>
        <w:spacing w:before="0" w:after="0"/>
      </w:pPr>
      <w:r>
        <w:t>Structure and Granule Contents</w:t>
      </w:r>
    </w:p>
    <w:p>
      <w:pPr>
        <w:numPr>
          <w:ilvl w:val="2"/>
          <w:numId w:val="900"/>
        </w:numPr>
        <w:spacing w:before="0" w:after="0"/>
      </w:pPr>
      <w:r>
        <w:t>Anti-parasitic Functions</w:t>
      </w:r>
    </w:p>
    <w:p>
      <w:pPr>
        <w:numPr>
          <w:ilvl w:val="2"/>
          <w:numId w:val="900"/>
        </w:numPr>
        <w:spacing w:before="0" w:after="0"/>
      </w:pPr>
      <w:r>
        <w:t>Role in Allergic Diseases</w:t>
      </w:r>
    </w:p>
    <w:p>
      <w:pPr>
        <w:numPr>
          <w:ilvl w:val="2"/>
          <w:numId w:val="900"/>
        </w:numPr>
        <w:spacing w:before="0" w:after="0"/>
      </w:pPr>
      <w:r>
        <w:t>Tissue Eosinophilia</w:t>
      </w:r>
    </w:p>
    <w:p>
      <w:pPr>
        <w:numPr>
          <w:ilvl w:val="1"/>
          <w:numId w:val="900"/>
        </w:numPr>
        <w:spacing w:before="0" w:after="0"/>
      </w:pPr>
      <w:r>
        <w:t>Natural Killer (NK) Cells</w:t>
      </w:r>
    </w:p>
    <w:p>
      <w:pPr>
        <w:numPr>
          <w:ilvl w:val="2"/>
          <w:numId w:val="900"/>
        </w:numPr>
        <w:spacing w:before="0" w:after="0"/>
      </w:pPr>
      <w:r>
        <w:t>Recognition Mechanisms</w:t>
      </w:r>
    </w:p>
    <w:p>
      <w:pPr>
        <w:numPr>
          <w:ilvl w:val="3"/>
          <w:numId w:val="900"/>
        </w:numPr>
        <w:spacing w:before="0" w:after="0"/>
      </w:pPr>
      <w:r>
        <w:t>Missing Self Recognition</w:t>
      </w:r>
    </w:p>
    <w:p>
      <w:pPr>
        <w:numPr>
          <w:ilvl w:val="3"/>
          <w:numId w:val="900"/>
        </w:numPr>
        <w:spacing w:before="0" w:after="0"/>
      </w:pPr>
      <w:r>
        <w:t>Stress-Induced Ligands</w:t>
      </w:r>
    </w:p>
    <w:p>
      <w:pPr>
        <w:numPr>
          <w:ilvl w:val="2"/>
          <w:numId w:val="900"/>
        </w:numPr>
        <w:spacing w:before="0" w:after="0"/>
      </w:pPr>
      <w:r>
        <w:t>Cytotoxic Mechanisms</w:t>
      </w:r>
    </w:p>
    <w:p>
      <w:pPr>
        <w:numPr>
          <w:ilvl w:val="2"/>
          <w:numId w:val="900"/>
        </w:numPr>
        <w:spacing w:before="0" w:after="0"/>
      </w:pPr>
      <w:r>
        <w:t>Cytokine Production</w:t>
      </w:r>
    </w:p>
    <w:p>
      <w:pPr>
        <w:numPr>
          <w:ilvl w:val="2"/>
          <w:numId w:val="900"/>
        </w:numPr>
        <w:spacing w:before="0" w:after="0"/>
      </w:pPr>
      <w:r>
        <w:t>Role in Viral Infections</w:t>
      </w:r>
    </w:p>
    <w:p>
      <w:pPr>
        <w:numPr>
          <w:ilvl w:val="0"/>
          <w:numId w:val="900"/>
        </w:numPr>
        <w:spacing w:before="0" w:after="0"/>
      </w:pPr>
      <w:r>
        <w:t>Adaptive Immune Cells</w:t>
      </w:r>
    </w:p>
    <w:p>
      <w:pPr>
        <w:numPr>
          <w:ilvl w:val="1"/>
          <w:numId w:val="900"/>
        </w:numPr>
        <w:spacing w:before="0" w:after="0"/>
      </w:pPr>
      <w:r>
        <w:t>B Lymphocytes</w:t>
      </w:r>
    </w:p>
    <w:p>
      <w:pPr>
        <w:numPr>
          <w:ilvl w:val="2"/>
          <w:numId w:val="900"/>
        </w:numPr>
        <w:spacing w:before="0" w:after="0"/>
      </w:pPr>
      <w:r>
        <w:t>Development Stages</w:t>
      </w:r>
    </w:p>
    <w:p>
      <w:pPr>
        <w:numPr>
          <w:ilvl w:val="3"/>
          <w:numId w:val="900"/>
        </w:numPr>
        <w:spacing w:before="0" w:after="0"/>
      </w:pPr>
      <w:r>
        <w:t>Pro-B Cells</w:t>
      </w:r>
    </w:p>
    <w:p>
      <w:pPr>
        <w:numPr>
          <w:ilvl w:val="3"/>
          <w:numId w:val="900"/>
        </w:numPr>
        <w:spacing w:before="0" w:after="0"/>
      </w:pPr>
      <w:r>
        <w:t>Pre-B Cells</w:t>
      </w:r>
    </w:p>
    <w:p>
      <w:pPr>
        <w:numPr>
          <w:ilvl w:val="3"/>
          <w:numId w:val="900"/>
        </w:numPr>
        <w:spacing w:before="0" w:after="0"/>
      </w:pPr>
      <w:r>
        <w:t>Immature B Cells</w:t>
      </w:r>
    </w:p>
    <w:p>
      <w:pPr>
        <w:numPr>
          <w:ilvl w:val="3"/>
          <w:numId w:val="900"/>
        </w:numPr>
        <w:spacing w:before="0" w:after="0"/>
      </w:pPr>
      <w:r>
        <w:t>Mature B Cells</w:t>
      </w:r>
    </w:p>
    <w:p>
      <w:pPr>
        <w:numPr>
          <w:ilvl w:val="2"/>
          <w:numId w:val="900"/>
        </w:numPr>
        <w:spacing w:before="0" w:after="0"/>
      </w:pPr>
      <w:r>
        <w:t>B Cell Receptor (BCR) Structure</w:t>
      </w:r>
    </w:p>
    <w:p>
      <w:pPr>
        <w:numPr>
          <w:ilvl w:val="2"/>
          <w:numId w:val="900"/>
        </w:numPr>
        <w:spacing w:before="0" w:after="0"/>
      </w:pPr>
      <w:r>
        <w:t>Activation Mechanisms</w:t>
      </w:r>
    </w:p>
    <w:p>
      <w:pPr>
        <w:numPr>
          <w:ilvl w:val="3"/>
          <w:numId w:val="900"/>
        </w:numPr>
        <w:spacing w:before="0" w:after="0"/>
      </w:pPr>
      <w:r>
        <w:t>T-Dependent Activation</w:t>
      </w:r>
    </w:p>
    <w:p>
      <w:pPr>
        <w:numPr>
          <w:ilvl w:val="3"/>
          <w:numId w:val="900"/>
        </w:numPr>
        <w:spacing w:before="0" w:after="0"/>
      </w:pPr>
      <w:r>
        <w:t>T-Independent Activation</w:t>
      </w:r>
    </w:p>
    <w:p>
      <w:pPr>
        <w:numPr>
          <w:ilvl w:val="2"/>
          <w:numId w:val="900"/>
        </w:numPr>
        <w:spacing w:before="0" w:after="0"/>
      </w:pPr>
      <w:r>
        <w:t>Differentiation Outcomes</w:t>
      </w:r>
    </w:p>
    <w:p>
      <w:pPr>
        <w:numPr>
          <w:ilvl w:val="3"/>
          <w:numId w:val="900"/>
        </w:numPr>
        <w:spacing w:before="0" w:after="0"/>
      </w:pPr>
      <w:r>
        <w:t>Plasma Cells</w:t>
      </w:r>
    </w:p>
    <w:p>
      <w:pPr>
        <w:numPr>
          <w:ilvl w:val="3"/>
          <w:numId w:val="900"/>
        </w:numPr>
        <w:spacing w:before="0" w:after="0"/>
      </w:pPr>
      <w:r>
        <w:t>Memory B Cells</w:t>
      </w:r>
    </w:p>
    <w:p>
      <w:pPr>
        <w:numPr>
          <w:ilvl w:val="2"/>
          <w:numId w:val="900"/>
        </w:numPr>
        <w:spacing w:before="0" w:after="0"/>
      </w:pPr>
      <w:r>
        <w:t>Antibody Class Switching</w:t>
      </w:r>
    </w:p>
    <w:p>
      <w:pPr>
        <w:numPr>
          <w:ilvl w:val="2"/>
          <w:numId w:val="900"/>
        </w:numPr>
        <w:spacing w:before="0" w:after="0"/>
      </w:pPr>
      <w:r>
        <w:t>Somatic Hypermutation</w:t>
      </w:r>
    </w:p>
    <w:p>
      <w:pPr>
        <w:numPr>
          <w:ilvl w:val="1"/>
          <w:numId w:val="900"/>
        </w:numPr>
        <w:spacing w:before="0" w:after="0"/>
      </w:pPr>
      <w:r>
        <w:t>T Lymphocytes</w:t>
      </w:r>
    </w:p>
    <w:p>
      <w:pPr>
        <w:numPr>
          <w:ilvl w:val="2"/>
          <w:numId w:val="900"/>
        </w:numPr>
        <w:spacing w:before="0" w:after="0"/>
      </w:pPr>
      <w:r>
        <w:t>T Cell Development</w:t>
      </w:r>
    </w:p>
    <w:p>
      <w:pPr>
        <w:numPr>
          <w:ilvl w:val="3"/>
          <w:numId w:val="900"/>
        </w:numPr>
        <w:spacing w:before="0" w:after="0"/>
      </w:pPr>
      <w:r>
        <w:t>Thymic Selection Processes</w:t>
      </w:r>
    </w:p>
    <w:p>
      <w:pPr>
        <w:numPr>
          <w:ilvl w:val="3"/>
          <w:numId w:val="900"/>
        </w:numPr>
        <w:spacing w:before="0" w:after="0"/>
      </w:pPr>
      <w:r>
        <w:t>TCR Rearrangement</w:t>
      </w:r>
    </w:p>
    <w:p>
      <w:pPr>
        <w:numPr>
          <w:ilvl w:val="2"/>
          <w:numId w:val="900"/>
        </w:numPr>
        <w:spacing w:before="0" w:after="0"/>
      </w:pPr>
      <w:r>
        <w:t>T Cell Receptor (TCR) Structure</w:t>
      </w:r>
    </w:p>
    <w:p>
      <w:pPr>
        <w:numPr>
          <w:ilvl w:val="2"/>
          <w:numId w:val="900"/>
        </w:numPr>
        <w:spacing w:before="0" w:after="0"/>
      </w:pPr>
      <w:r>
        <w:t>Major T Cell Subsets</w:t>
      </w:r>
    </w:p>
    <w:p>
      <w:pPr>
        <w:numPr>
          <w:ilvl w:val="3"/>
          <w:numId w:val="900"/>
        </w:numPr>
        <w:spacing w:before="0" w:after="0"/>
      </w:pPr>
      <w:r>
        <w:t>CD4+ Helper T Cells</w:t>
      </w:r>
    </w:p>
    <w:p>
      <w:pPr>
        <w:numPr>
          <w:ilvl w:val="3"/>
          <w:numId w:val="900"/>
        </w:numPr>
        <w:spacing w:before="0" w:after="0"/>
      </w:pPr>
      <w:r>
        <w:t>CD8+ Cytotoxic T Cells</w:t>
      </w:r>
    </w:p>
    <w:p>
      <w:pPr>
        <w:numPr>
          <w:ilvl w:val="3"/>
          <w:numId w:val="900"/>
        </w:numPr>
        <w:spacing w:before="0" w:after="0"/>
      </w:pPr>
      <w:r>
        <w:t>Regulatory T Cells</w:t>
      </w:r>
    </w:p>
    <w:p>
      <w:pPr>
        <w:numPr>
          <w:ilvl w:val="2"/>
          <w:numId w:val="900"/>
        </w:numPr>
        <w:spacing w:before="0" w:after="0"/>
      </w:pPr>
      <w:r>
        <w:t>Helper T Cell Subsets</w:t>
      </w:r>
    </w:p>
    <w:p>
      <w:pPr>
        <w:numPr>
          <w:ilvl w:val="3"/>
          <w:numId w:val="900"/>
        </w:numPr>
        <w:spacing w:before="0" w:after="0"/>
      </w:pPr>
      <w:r>
        <w:t>Th1 Cells</w:t>
      </w:r>
    </w:p>
    <w:p>
      <w:pPr>
        <w:numPr>
          <w:ilvl w:val="4"/>
          <w:numId w:val="900"/>
        </w:numPr>
        <w:spacing w:before="0" w:after="0"/>
      </w:pPr>
      <w:r>
        <w:t>Transcription Factors</w:t>
      </w:r>
    </w:p>
    <w:p>
      <w:pPr>
        <w:numPr>
          <w:ilvl w:val="4"/>
          <w:numId w:val="900"/>
        </w:numPr>
        <w:spacing w:before="0" w:after="0"/>
      </w:pPr>
      <w:r>
        <w:t>Cytokine Profile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Th2 Cells</w:t>
      </w:r>
    </w:p>
    <w:p>
      <w:pPr>
        <w:numPr>
          <w:ilvl w:val="4"/>
          <w:numId w:val="900"/>
        </w:numPr>
        <w:spacing w:before="0" w:after="0"/>
      </w:pPr>
      <w:r>
        <w:t>Development Signals</w:t>
      </w:r>
    </w:p>
    <w:p>
      <w:pPr>
        <w:numPr>
          <w:ilvl w:val="4"/>
          <w:numId w:val="900"/>
        </w:numPr>
        <w:spacing w:before="0" w:after="0"/>
      </w:pPr>
      <w:r>
        <w:t>Effector Functions</w:t>
      </w:r>
    </w:p>
    <w:p>
      <w:pPr>
        <w:numPr>
          <w:ilvl w:val="3"/>
          <w:numId w:val="900"/>
        </w:numPr>
        <w:spacing w:before="0" w:after="0"/>
      </w:pPr>
      <w:r>
        <w:t>Th17 Cells</w:t>
      </w:r>
    </w:p>
    <w:p>
      <w:pPr>
        <w:numPr>
          <w:ilvl w:val="4"/>
          <w:numId w:val="900"/>
        </w:numPr>
        <w:spacing w:before="0" w:after="0"/>
      </w:pPr>
      <w:r>
        <w:t>Differentiation Requirements</w:t>
      </w:r>
    </w:p>
    <w:p>
      <w:pPr>
        <w:numPr>
          <w:ilvl w:val="4"/>
          <w:numId w:val="900"/>
        </w:numPr>
        <w:spacing w:before="0" w:after="0"/>
      </w:pPr>
      <w:r>
        <w:t>Pathological Roles</w:t>
      </w:r>
    </w:p>
    <w:p>
      <w:pPr>
        <w:numPr>
          <w:ilvl w:val="3"/>
          <w:numId w:val="900"/>
        </w:numPr>
        <w:spacing w:before="0" w:after="0"/>
      </w:pPr>
      <w:r>
        <w:t>Follicular Helper T Cells (Tfh)</w:t>
      </w:r>
    </w:p>
    <w:p>
      <w:pPr>
        <w:numPr>
          <w:ilvl w:val="3"/>
          <w:numId w:val="900"/>
        </w:numPr>
        <w:spacing w:before="0" w:after="0"/>
      </w:pPr>
      <w:r>
        <w:t>Other Helper Subsets</w:t>
      </w:r>
    </w:p>
    <w:p>
      <w:pPr>
        <w:numPr>
          <w:ilvl w:val="2"/>
          <w:numId w:val="900"/>
        </w:numPr>
        <w:spacing w:before="0" w:after="0"/>
      </w:pPr>
      <w:r>
        <w:t>Cytotoxic T Lymphocytes</w:t>
      </w:r>
    </w:p>
    <w:p>
      <w:pPr>
        <w:numPr>
          <w:ilvl w:val="3"/>
          <w:numId w:val="900"/>
        </w:numPr>
        <w:spacing w:before="0" w:after="0"/>
      </w:pPr>
      <w:r>
        <w:t>Activation Requirements</w:t>
      </w:r>
    </w:p>
    <w:p>
      <w:pPr>
        <w:numPr>
          <w:ilvl w:val="3"/>
          <w:numId w:val="900"/>
        </w:numPr>
        <w:spacing w:before="0" w:after="0"/>
      </w:pPr>
      <w:r>
        <w:t>Killing Mechanisms</w:t>
      </w:r>
    </w:p>
    <w:p>
      <w:pPr>
        <w:numPr>
          <w:ilvl w:val="4"/>
          <w:numId w:val="900"/>
        </w:numPr>
        <w:spacing w:before="0" w:after="0"/>
      </w:pPr>
      <w:r>
        <w:t>Perforin-Granzyme Pathway</w:t>
      </w:r>
    </w:p>
    <w:p>
      <w:pPr>
        <w:numPr>
          <w:ilvl w:val="4"/>
          <w:numId w:val="900"/>
        </w:numPr>
        <w:spacing w:before="0" w:after="0"/>
      </w:pPr>
      <w:r>
        <w:t>Fas-FasL Pathway</w:t>
      </w:r>
    </w:p>
    <w:p>
      <w:pPr>
        <w:numPr>
          <w:ilvl w:val="3"/>
          <w:numId w:val="900"/>
        </w:numPr>
        <w:spacing w:before="0" w:after="0"/>
      </w:pPr>
      <w:r>
        <w:t>Memory Formation</w:t>
      </w:r>
    </w:p>
    <w:p>
      <w:pPr>
        <w:numPr>
          <w:ilvl w:val="2"/>
          <w:numId w:val="900"/>
        </w:numPr>
        <w:spacing w:before="0" w:after="0"/>
      </w:pPr>
      <w:r>
        <w:t>Regulatory T Cells</w:t>
      </w:r>
    </w:p>
    <w:p>
      <w:pPr>
        <w:numPr>
          <w:ilvl w:val="3"/>
          <w:numId w:val="900"/>
        </w:numPr>
        <w:spacing w:before="0" w:after="0"/>
      </w:pPr>
      <w:r>
        <w:t>Natural Tregs</w:t>
      </w:r>
    </w:p>
    <w:p>
      <w:pPr>
        <w:numPr>
          <w:ilvl w:val="3"/>
          <w:numId w:val="900"/>
        </w:numPr>
        <w:spacing w:before="0" w:after="0"/>
      </w:pPr>
      <w:r>
        <w:t>Induced Tregs</w:t>
      </w:r>
    </w:p>
    <w:p>
      <w:pPr>
        <w:numPr>
          <w:ilvl w:val="3"/>
          <w:numId w:val="900"/>
        </w:numPr>
        <w:spacing w:before="0" w:after="0"/>
      </w:pPr>
      <w:r>
        <w:t>Suppressive Mechanisms</w:t>
      </w:r>
    </w:p>
    <w:p>
      <w:pPr>
        <w:numPr>
          <w:ilvl w:val="3"/>
          <w:numId w:val="900"/>
        </w:numPr>
        <w:spacing w:before="0" w:after="0"/>
      </w:pPr>
      <w:r>
        <w:t>Role in Immune Tolerance</w:t>
      </w:r>
    </w:p>
    <w:p>
      <w:pPr>
        <w:pStyle w:val="Heading1"/>
      </w:pPr>
      <w:r>
        <w:t>Molecular Components and Recognition Systems</w:t>
      </w:r>
    </w:p>
    <w:p>
      <w:pPr>
        <w:numPr>
          <w:ilvl w:val="0"/>
          <w:numId w:val="900"/>
        </w:numPr>
        <w:spacing w:before="0" w:after="0"/>
      </w:pPr>
      <w:r>
        <w:t>Pattern Recognition Receptors (PRRs)</w:t>
      </w:r>
    </w:p>
    <w:p>
      <w:pPr>
        <w:numPr>
          <w:ilvl w:val="1"/>
          <w:numId w:val="900"/>
        </w:numPr>
        <w:spacing w:before="0" w:after="0"/>
      </w:pPr>
      <w:r>
        <w:t>Toll-like Receptors (TLRs)</w:t>
      </w:r>
    </w:p>
    <w:p>
      <w:pPr>
        <w:numPr>
          <w:ilvl w:val="2"/>
          <w:numId w:val="900"/>
        </w:numPr>
        <w:spacing w:before="0" w:after="0"/>
      </w:pPr>
      <w:r>
        <w:t>TLR Structure and Organization</w:t>
      </w:r>
    </w:p>
    <w:p>
      <w:pPr>
        <w:numPr>
          <w:ilvl w:val="2"/>
          <w:numId w:val="900"/>
        </w:numPr>
        <w:spacing w:before="0" w:after="0"/>
      </w:pPr>
      <w:r>
        <w:t>Individual TLR Specificities</w:t>
      </w:r>
    </w:p>
    <w:p>
      <w:pPr>
        <w:numPr>
          <w:ilvl w:val="3"/>
          <w:numId w:val="900"/>
        </w:numPr>
        <w:spacing w:before="0" w:after="0"/>
      </w:pPr>
      <w:r>
        <w:t>TLR1/TLR2 Heterodimers</w:t>
      </w:r>
    </w:p>
    <w:p>
      <w:pPr>
        <w:numPr>
          <w:ilvl w:val="3"/>
          <w:numId w:val="900"/>
        </w:numPr>
        <w:spacing w:before="0" w:after="0"/>
      </w:pPr>
      <w:r>
        <w:t>TLR3</w:t>
      </w:r>
    </w:p>
    <w:p>
      <w:pPr>
        <w:numPr>
          <w:ilvl w:val="3"/>
          <w:numId w:val="900"/>
        </w:numPr>
        <w:spacing w:before="0" w:after="0"/>
      </w:pPr>
      <w:r>
        <w:t>TLR4</w:t>
      </w:r>
    </w:p>
    <w:p>
      <w:pPr>
        <w:numPr>
          <w:ilvl w:val="3"/>
          <w:numId w:val="900"/>
        </w:numPr>
        <w:spacing w:before="0" w:after="0"/>
      </w:pPr>
      <w:r>
        <w:t>TLR5</w:t>
      </w:r>
    </w:p>
    <w:p>
      <w:pPr>
        <w:numPr>
          <w:ilvl w:val="3"/>
          <w:numId w:val="900"/>
        </w:numPr>
        <w:spacing w:before="0" w:after="0"/>
      </w:pPr>
      <w:r>
        <w:t>TLR7/TLR8</w:t>
      </w:r>
    </w:p>
    <w:p>
      <w:pPr>
        <w:numPr>
          <w:ilvl w:val="3"/>
          <w:numId w:val="900"/>
        </w:numPr>
        <w:spacing w:before="0" w:after="0"/>
      </w:pPr>
      <w:r>
        <w:t>TLR9</w:t>
      </w:r>
    </w:p>
    <w:p>
      <w:pPr>
        <w:numPr>
          <w:ilvl w:val="3"/>
          <w:numId w:val="900"/>
        </w:numPr>
        <w:spacing w:before="0" w:after="0"/>
      </w:pPr>
      <w:r>
        <w:t>TLR10</w:t>
      </w:r>
    </w:p>
    <w:p>
      <w:pPr>
        <w:numPr>
          <w:ilvl w:val="2"/>
          <w:numId w:val="900"/>
        </w:numPr>
        <w:spacing w:before="0" w:after="0"/>
      </w:pPr>
      <w:r>
        <w:t>Signaling Pathways</w:t>
      </w:r>
    </w:p>
    <w:p>
      <w:pPr>
        <w:numPr>
          <w:ilvl w:val="3"/>
          <w:numId w:val="900"/>
        </w:numPr>
        <w:spacing w:before="0" w:after="0"/>
      </w:pPr>
      <w:r>
        <w:t>MyD88-Dependent Pathway</w:t>
      </w:r>
    </w:p>
    <w:p>
      <w:pPr>
        <w:numPr>
          <w:ilvl w:val="3"/>
          <w:numId w:val="900"/>
        </w:numPr>
        <w:spacing w:before="0" w:after="0"/>
      </w:pPr>
      <w:r>
        <w:t>TRIF-Dependent Pathway</w:t>
      </w:r>
    </w:p>
    <w:p>
      <w:pPr>
        <w:numPr>
          <w:ilvl w:val="2"/>
          <w:numId w:val="900"/>
        </w:numPr>
        <w:spacing w:before="0" w:after="0"/>
      </w:pPr>
      <w:r>
        <w:t>Cellular Distribution</w:t>
      </w:r>
    </w:p>
    <w:p>
      <w:pPr>
        <w:numPr>
          <w:ilvl w:val="1"/>
          <w:numId w:val="900"/>
        </w:numPr>
        <w:spacing w:before="0" w:after="0"/>
      </w:pPr>
      <w:r>
        <w:t>NOD-like Receptors (NLRs)</w:t>
      </w:r>
    </w:p>
    <w:p>
      <w:pPr>
        <w:numPr>
          <w:ilvl w:val="2"/>
          <w:numId w:val="900"/>
        </w:numPr>
        <w:spacing w:before="0" w:after="0"/>
      </w:pPr>
      <w:r>
        <w:t>NOD1 and NOD2</w:t>
      </w:r>
    </w:p>
    <w:p>
      <w:pPr>
        <w:numPr>
          <w:ilvl w:val="2"/>
          <w:numId w:val="900"/>
        </w:numPr>
        <w:spacing w:before="0" w:after="0"/>
      </w:pPr>
      <w:r>
        <w:t>Inflammasome-Forming NLRs</w:t>
      </w:r>
    </w:p>
    <w:p>
      <w:pPr>
        <w:numPr>
          <w:ilvl w:val="3"/>
          <w:numId w:val="900"/>
        </w:numPr>
        <w:spacing w:before="0" w:after="0"/>
      </w:pPr>
      <w:r>
        <w:t>NLRP3</w:t>
      </w:r>
    </w:p>
    <w:p>
      <w:pPr>
        <w:numPr>
          <w:ilvl w:val="3"/>
          <w:numId w:val="900"/>
        </w:numPr>
        <w:spacing w:before="0" w:after="0"/>
      </w:pPr>
      <w:r>
        <w:t>NLRC4</w:t>
      </w:r>
    </w:p>
    <w:p>
      <w:pPr>
        <w:numPr>
          <w:ilvl w:val="3"/>
          <w:numId w:val="900"/>
        </w:numPr>
        <w:spacing w:before="0" w:after="0"/>
      </w:pPr>
      <w:r>
        <w:t>AIM2</w:t>
      </w:r>
    </w:p>
    <w:p>
      <w:pPr>
        <w:numPr>
          <w:ilvl w:val="2"/>
          <w:numId w:val="900"/>
        </w:numPr>
        <w:spacing w:before="0" w:after="0"/>
      </w:pPr>
      <w:r>
        <w:t>Inflammasome Assembly and Activation</w:t>
      </w:r>
    </w:p>
    <w:p>
      <w:pPr>
        <w:numPr>
          <w:ilvl w:val="2"/>
          <w:numId w:val="900"/>
        </w:numPr>
        <w:spacing w:before="0" w:after="0"/>
      </w:pPr>
      <w:r>
        <w:t>Caspase-1 Activation</w:t>
      </w:r>
    </w:p>
    <w:p>
      <w:pPr>
        <w:numPr>
          <w:ilvl w:val="2"/>
          <w:numId w:val="900"/>
        </w:numPr>
        <w:spacing w:before="0" w:after="0"/>
      </w:pPr>
      <w:r>
        <w:t>IL-1β and IL-18 Processing</w:t>
      </w:r>
    </w:p>
    <w:p>
      <w:pPr>
        <w:numPr>
          <w:ilvl w:val="1"/>
          <w:numId w:val="900"/>
        </w:numPr>
        <w:spacing w:before="0" w:after="0"/>
      </w:pPr>
      <w:r>
        <w:t>RIG-I-like Receptors (RLRs)</w:t>
      </w:r>
    </w:p>
    <w:p>
      <w:pPr>
        <w:numPr>
          <w:ilvl w:val="2"/>
          <w:numId w:val="900"/>
        </w:numPr>
        <w:spacing w:before="0" w:after="0"/>
      </w:pPr>
      <w:r>
        <w:t>RIG-I</w:t>
      </w:r>
    </w:p>
    <w:p>
      <w:pPr>
        <w:numPr>
          <w:ilvl w:val="2"/>
          <w:numId w:val="900"/>
        </w:numPr>
        <w:spacing w:before="0" w:after="0"/>
      </w:pPr>
      <w:r>
        <w:t>MDA5</w:t>
      </w:r>
    </w:p>
    <w:p>
      <w:pPr>
        <w:numPr>
          <w:ilvl w:val="2"/>
          <w:numId w:val="900"/>
        </w:numPr>
        <w:spacing w:before="0" w:after="0"/>
      </w:pPr>
      <w:r>
        <w:t>LGP2</w:t>
      </w:r>
    </w:p>
    <w:p>
      <w:pPr>
        <w:numPr>
          <w:ilvl w:val="2"/>
          <w:numId w:val="900"/>
        </w:numPr>
        <w:spacing w:before="0" w:after="0"/>
      </w:pPr>
      <w:r>
        <w:t>Viral RNA Recognition</w:t>
      </w:r>
    </w:p>
    <w:p>
      <w:pPr>
        <w:numPr>
          <w:ilvl w:val="2"/>
          <w:numId w:val="900"/>
        </w:numPr>
        <w:spacing w:before="0" w:after="0"/>
      </w:pPr>
      <w:r>
        <w:t>Type I Interferon Induction</w:t>
      </w:r>
    </w:p>
    <w:p>
      <w:pPr>
        <w:numPr>
          <w:ilvl w:val="1"/>
          <w:numId w:val="900"/>
        </w:numPr>
        <w:spacing w:before="0" w:after="0"/>
      </w:pPr>
      <w:r>
        <w:t>C-type Lectin Receptors</w:t>
      </w:r>
    </w:p>
    <w:p>
      <w:pPr>
        <w:numPr>
          <w:ilvl w:val="1"/>
          <w:numId w:val="900"/>
        </w:numPr>
        <w:spacing w:before="0" w:after="0"/>
      </w:pPr>
      <w:r>
        <w:t>Cytoplasmic DNA Sensors</w:t>
      </w:r>
    </w:p>
    <w:p>
      <w:pPr>
        <w:numPr>
          <w:ilvl w:val="0"/>
          <w:numId w:val="900"/>
        </w:numPr>
        <w:spacing w:before="0" w:after="0"/>
      </w:pPr>
      <w:r>
        <w:t>Antibodies and Immunoglobulins</w:t>
      </w:r>
    </w:p>
    <w:p>
      <w:pPr>
        <w:numPr>
          <w:ilvl w:val="1"/>
          <w:numId w:val="900"/>
        </w:numPr>
        <w:spacing w:before="0" w:after="0"/>
      </w:pPr>
      <w:r>
        <w:t>Basic Antibody Structure</w:t>
      </w:r>
    </w:p>
    <w:p>
      <w:pPr>
        <w:numPr>
          <w:ilvl w:val="2"/>
          <w:numId w:val="900"/>
        </w:numPr>
        <w:spacing w:before="0" w:after="0"/>
      </w:pPr>
      <w:r>
        <w:t>Heavy and Light Chains</w:t>
      </w:r>
    </w:p>
    <w:p>
      <w:pPr>
        <w:numPr>
          <w:ilvl w:val="2"/>
          <w:numId w:val="900"/>
        </w:numPr>
        <w:spacing w:before="0" w:after="0"/>
      </w:pPr>
      <w:r>
        <w:t>Variable and Constant Regions</w:t>
      </w:r>
    </w:p>
    <w:p>
      <w:pPr>
        <w:numPr>
          <w:ilvl w:val="2"/>
          <w:numId w:val="900"/>
        </w:numPr>
        <w:spacing w:before="0" w:after="0"/>
      </w:pPr>
      <w:r>
        <w:t>Antigen-Binding Sites</w:t>
      </w:r>
    </w:p>
    <w:p>
      <w:pPr>
        <w:numPr>
          <w:ilvl w:val="1"/>
          <w:numId w:val="900"/>
        </w:numPr>
        <w:spacing w:before="0" w:after="0"/>
      </w:pPr>
      <w:r>
        <w:t>Antibody Classes</w:t>
      </w:r>
    </w:p>
    <w:p>
      <w:pPr>
        <w:numPr>
          <w:ilvl w:val="2"/>
          <w:numId w:val="900"/>
        </w:numPr>
        <w:spacing w:before="0" w:after="0"/>
      </w:pPr>
      <w:r>
        <w:t>IgG</w:t>
      </w:r>
    </w:p>
    <w:p>
      <w:pPr>
        <w:numPr>
          <w:ilvl w:val="3"/>
          <w:numId w:val="900"/>
        </w:numPr>
        <w:spacing w:before="0" w:after="0"/>
      </w:pPr>
      <w:r>
        <w:t>Subclasses</w:t>
      </w:r>
    </w:p>
    <w:p>
      <w:pPr>
        <w:numPr>
          <w:ilvl w:val="3"/>
          <w:numId w:val="900"/>
        </w:numPr>
        <w:spacing w:before="0" w:after="0"/>
      </w:pPr>
      <w:r>
        <w:t>Functions and Distribution</w:t>
      </w:r>
    </w:p>
    <w:p>
      <w:pPr>
        <w:numPr>
          <w:ilvl w:val="2"/>
          <w:numId w:val="900"/>
        </w:numPr>
        <w:spacing w:before="0" w:after="0"/>
      </w:pPr>
      <w:r>
        <w:t>IgM</w:t>
      </w:r>
    </w:p>
    <w:p>
      <w:pPr>
        <w:numPr>
          <w:ilvl w:val="3"/>
          <w:numId w:val="900"/>
        </w:numPr>
        <w:spacing w:before="0" w:after="0"/>
      </w:pPr>
      <w:r>
        <w:t>Pentameric Structure</w:t>
      </w:r>
    </w:p>
    <w:p>
      <w:pPr>
        <w:numPr>
          <w:ilvl w:val="3"/>
          <w:numId w:val="900"/>
        </w:numPr>
        <w:spacing w:before="0" w:after="0"/>
      </w:pPr>
      <w:r>
        <w:t>Primary Immune Response</w:t>
      </w:r>
    </w:p>
    <w:p>
      <w:pPr>
        <w:numPr>
          <w:ilvl w:val="2"/>
          <w:numId w:val="900"/>
        </w:numPr>
        <w:spacing w:before="0" w:after="0"/>
      </w:pPr>
      <w:r>
        <w:t>IgA</w:t>
      </w:r>
    </w:p>
    <w:p>
      <w:pPr>
        <w:numPr>
          <w:ilvl w:val="3"/>
          <w:numId w:val="900"/>
        </w:numPr>
        <w:spacing w:before="0" w:after="0"/>
      </w:pPr>
      <w:r>
        <w:t>Secretory IgA</w:t>
      </w:r>
    </w:p>
    <w:p>
      <w:pPr>
        <w:numPr>
          <w:ilvl w:val="3"/>
          <w:numId w:val="900"/>
        </w:numPr>
        <w:spacing w:before="0" w:after="0"/>
      </w:pPr>
      <w:r>
        <w:t>Mucosal Immunity</w:t>
      </w:r>
    </w:p>
    <w:p>
      <w:pPr>
        <w:numPr>
          <w:ilvl w:val="2"/>
          <w:numId w:val="900"/>
        </w:numPr>
        <w:spacing w:before="0" w:after="0"/>
      </w:pPr>
      <w:r>
        <w:t>IgE</w:t>
      </w:r>
    </w:p>
    <w:p>
      <w:pPr>
        <w:numPr>
          <w:ilvl w:val="3"/>
          <w:numId w:val="900"/>
        </w:numPr>
        <w:spacing w:before="0" w:after="0"/>
      </w:pPr>
      <w:r>
        <w:t>Allergic Responses</w:t>
      </w:r>
    </w:p>
    <w:p>
      <w:pPr>
        <w:numPr>
          <w:ilvl w:val="3"/>
          <w:numId w:val="900"/>
        </w:numPr>
        <w:spacing w:before="0" w:after="0"/>
      </w:pPr>
      <w:r>
        <w:t>Anti-parasitic Functions</w:t>
      </w:r>
    </w:p>
    <w:p>
      <w:pPr>
        <w:numPr>
          <w:ilvl w:val="2"/>
          <w:numId w:val="900"/>
        </w:numPr>
        <w:spacing w:before="0" w:after="0"/>
      </w:pPr>
      <w:r>
        <w:t>IgD</w:t>
      </w:r>
    </w:p>
    <w:p>
      <w:pPr>
        <w:numPr>
          <w:ilvl w:val="3"/>
          <w:numId w:val="900"/>
        </w:numPr>
        <w:spacing w:before="0" w:after="0"/>
      </w:pPr>
      <w:r>
        <w:t>B Cell Receptor Component</w:t>
      </w:r>
    </w:p>
    <w:p>
      <w:pPr>
        <w:numPr>
          <w:ilvl w:val="1"/>
          <w:numId w:val="900"/>
        </w:numPr>
        <w:spacing w:before="0" w:after="0"/>
      </w:pPr>
      <w:r>
        <w:t>Antibody Functions</w:t>
      </w:r>
    </w:p>
    <w:p>
      <w:pPr>
        <w:numPr>
          <w:ilvl w:val="2"/>
          <w:numId w:val="900"/>
        </w:numPr>
        <w:spacing w:before="0" w:after="0"/>
      </w:pPr>
      <w:r>
        <w:t>Neutralization</w:t>
      </w:r>
    </w:p>
    <w:p>
      <w:pPr>
        <w:numPr>
          <w:ilvl w:val="2"/>
          <w:numId w:val="900"/>
        </w:numPr>
        <w:spacing w:before="0" w:after="0"/>
      </w:pPr>
      <w:r>
        <w:t>Opsonization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2"/>
          <w:numId w:val="900"/>
        </w:numPr>
        <w:spacing w:before="0" w:after="0"/>
      </w:pPr>
      <w:r>
        <w:t>Antibody-Dependent Cellular Cytotoxicity (ADCC)</w:t>
      </w:r>
    </w:p>
    <w:p>
      <w:pPr>
        <w:numPr>
          <w:ilvl w:val="0"/>
          <w:numId w:val="900"/>
        </w:numPr>
        <w:spacing w:before="0" w:after="0"/>
      </w:pPr>
      <w:r>
        <w:t>Complement System</w:t>
      </w:r>
    </w:p>
    <w:p>
      <w:pPr>
        <w:numPr>
          <w:ilvl w:val="1"/>
          <w:numId w:val="900"/>
        </w:numPr>
        <w:spacing w:before="0" w:after="0"/>
      </w:pPr>
      <w:r>
        <w:t>Complement Components</w:t>
      </w:r>
    </w:p>
    <w:p>
      <w:pPr>
        <w:numPr>
          <w:ilvl w:val="2"/>
          <w:numId w:val="900"/>
        </w:numPr>
        <w:spacing w:before="0" w:after="0"/>
      </w:pPr>
      <w:r>
        <w:t>Classical Pathway Components</w:t>
      </w:r>
    </w:p>
    <w:p>
      <w:pPr>
        <w:numPr>
          <w:ilvl w:val="2"/>
          <w:numId w:val="900"/>
        </w:numPr>
        <w:spacing w:before="0" w:after="0"/>
      </w:pPr>
      <w:r>
        <w:t>Alternative Pathway Components</w:t>
      </w:r>
    </w:p>
    <w:p>
      <w:pPr>
        <w:numPr>
          <w:ilvl w:val="2"/>
          <w:numId w:val="900"/>
        </w:numPr>
        <w:spacing w:before="0" w:after="0"/>
      </w:pPr>
      <w:r>
        <w:t>Lectin Pathway Components</w:t>
      </w:r>
    </w:p>
    <w:p>
      <w:pPr>
        <w:numPr>
          <w:ilvl w:val="2"/>
          <w:numId w:val="900"/>
        </w:numPr>
        <w:spacing w:before="0" w:after="0"/>
      </w:pPr>
      <w:r>
        <w:t>Terminal Pathway Components</w:t>
      </w:r>
    </w:p>
    <w:p>
      <w:pPr>
        <w:numPr>
          <w:ilvl w:val="1"/>
          <w:numId w:val="900"/>
        </w:numPr>
        <w:spacing w:before="0" w:after="0"/>
      </w:pPr>
      <w:r>
        <w:t>Activation Pathways</w:t>
      </w:r>
    </w:p>
    <w:p>
      <w:pPr>
        <w:numPr>
          <w:ilvl w:val="2"/>
          <w:numId w:val="900"/>
        </w:numPr>
        <w:spacing w:before="0" w:after="0"/>
      </w:pPr>
      <w:r>
        <w:t>Classical Pathway</w:t>
      </w:r>
    </w:p>
    <w:p>
      <w:pPr>
        <w:numPr>
          <w:ilvl w:val="3"/>
          <w:numId w:val="900"/>
        </w:numPr>
        <w:spacing w:before="0" w:after="0"/>
      </w:pPr>
      <w:r>
        <w:t>C1 Complex Activation</w:t>
      </w:r>
    </w:p>
    <w:p>
      <w:pPr>
        <w:numPr>
          <w:ilvl w:val="3"/>
          <w:numId w:val="900"/>
        </w:numPr>
        <w:spacing w:before="0" w:after="0"/>
      </w:pPr>
      <w:r>
        <w:t>C4 and C2 Cleavage</w:t>
      </w:r>
    </w:p>
    <w:p>
      <w:pPr>
        <w:numPr>
          <w:ilvl w:val="2"/>
          <w:numId w:val="900"/>
        </w:numPr>
        <w:spacing w:before="0" w:after="0"/>
      </w:pPr>
      <w:r>
        <w:t>Alternative Pathway</w:t>
      </w:r>
    </w:p>
    <w:p>
      <w:pPr>
        <w:numPr>
          <w:ilvl w:val="3"/>
          <w:numId w:val="900"/>
        </w:numPr>
        <w:spacing w:before="0" w:after="0"/>
      </w:pPr>
      <w:r>
        <w:t>C3 Tickover</w:t>
      </w:r>
    </w:p>
    <w:p>
      <w:pPr>
        <w:numPr>
          <w:ilvl w:val="3"/>
          <w:numId w:val="900"/>
        </w:numPr>
        <w:spacing w:before="0" w:after="0"/>
      </w:pPr>
      <w:r>
        <w:t>Properdin Stabilization</w:t>
      </w:r>
    </w:p>
    <w:p>
      <w:pPr>
        <w:numPr>
          <w:ilvl w:val="2"/>
          <w:numId w:val="900"/>
        </w:numPr>
        <w:spacing w:before="0" w:after="0"/>
      </w:pPr>
      <w:r>
        <w:t>Lectin Pathway</w:t>
      </w:r>
    </w:p>
    <w:p>
      <w:pPr>
        <w:numPr>
          <w:ilvl w:val="3"/>
          <w:numId w:val="900"/>
        </w:numPr>
        <w:spacing w:before="0" w:after="0"/>
      </w:pPr>
      <w:r>
        <w:t>Mannose-Binding Lectin</w:t>
      </w:r>
    </w:p>
    <w:p>
      <w:pPr>
        <w:numPr>
          <w:ilvl w:val="3"/>
          <w:numId w:val="900"/>
        </w:numPr>
        <w:spacing w:before="0" w:after="0"/>
      </w:pPr>
      <w:r>
        <w:t>Ficolins</w:t>
      </w:r>
    </w:p>
    <w:p>
      <w:pPr>
        <w:numPr>
          <w:ilvl w:val="1"/>
          <w:numId w:val="900"/>
        </w:numPr>
        <w:spacing w:before="0" w:after="0"/>
      </w:pPr>
      <w:r>
        <w:t>Regulation of Complement</w:t>
      </w:r>
    </w:p>
    <w:p>
      <w:pPr>
        <w:numPr>
          <w:ilvl w:val="2"/>
          <w:numId w:val="900"/>
        </w:numPr>
        <w:spacing w:before="0" w:after="0"/>
      </w:pPr>
      <w:r>
        <w:t>Fluid-Phase Regulators</w:t>
      </w:r>
    </w:p>
    <w:p>
      <w:pPr>
        <w:numPr>
          <w:ilvl w:val="2"/>
          <w:numId w:val="900"/>
        </w:numPr>
        <w:spacing w:before="0" w:after="0"/>
      </w:pPr>
      <w:r>
        <w:t>Membrane-Bound Regulators</w:t>
      </w:r>
    </w:p>
    <w:p>
      <w:pPr>
        <w:numPr>
          <w:ilvl w:val="1"/>
          <w:numId w:val="900"/>
        </w:numPr>
        <w:spacing w:before="0" w:after="0"/>
      </w:pPr>
      <w:r>
        <w:t>Biological Functions</w:t>
      </w:r>
    </w:p>
    <w:p>
      <w:pPr>
        <w:numPr>
          <w:ilvl w:val="2"/>
          <w:numId w:val="900"/>
        </w:numPr>
        <w:spacing w:before="0" w:after="0"/>
      </w:pPr>
      <w:r>
        <w:t>Opsonization</w:t>
      </w:r>
    </w:p>
    <w:p>
      <w:pPr>
        <w:numPr>
          <w:ilvl w:val="2"/>
          <w:numId w:val="900"/>
        </w:numPr>
        <w:spacing w:before="0" w:after="0"/>
      </w:pPr>
      <w:r>
        <w:t>Membrane Attack Complex Formation</w:t>
      </w:r>
    </w:p>
    <w:p>
      <w:pPr>
        <w:numPr>
          <w:ilvl w:val="2"/>
          <w:numId w:val="900"/>
        </w:numPr>
        <w:spacing w:before="0" w:after="0"/>
      </w:pPr>
      <w:r>
        <w:t>Anaphylatoxin Generation</w:t>
      </w:r>
    </w:p>
    <w:p>
      <w:pPr>
        <w:numPr>
          <w:ilvl w:val="2"/>
          <w:numId w:val="900"/>
        </w:numPr>
        <w:spacing w:before="0" w:after="0"/>
      </w:pPr>
      <w:r>
        <w:t>Immune Complex Clearance</w:t>
      </w:r>
    </w:p>
    <w:p>
      <w:pPr>
        <w:pStyle w:val="Heading1"/>
      </w:pPr>
      <w:r>
        <w:t>Initiation and Triggers of Inflammation</w:t>
      </w:r>
    </w:p>
    <w:p>
      <w:pPr>
        <w:numPr>
          <w:ilvl w:val="0"/>
          <w:numId w:val="900"/>
        </w:numPr>
        <w:spacing w:before="0" w:after="0"/>
      </w:pPr>
      <w:r>
        <w:t>Pathogen-Associated Molecular Patterns (PAMPs)</w:t>
      </w:r>
    </w:p>
    <w:p>
      <w:pPr>
        <w:numPr>
          <w:ilvl w:val="1"/>
          <w:numId w:val="900"/>
        </w:numPr>
        <w:spacing w:before="0" w:after="0"/>
      </w:pPr>
      <w:r>
        <w:t>Bacterial PAMPs</w:t>
      </w:r>
    </w:p>
    <w:p>
      <w:pPr>
        <w:numPr>
          <w:ilvl w:val="2"/>
          <w:numId w:val="900"/>
        </w:numPr>
        <w:spacing w:before="0" w:after="0"/>
      </w:pPr>
      <w:r>
        <w:t>Lipopolysaccharide (LPS)</w:t>
      </w:r>
    </w:p>
    <w:p>
      <w:pPr>
        <w:numPr>
          <w:ilvl w:val="2"/>
          <w:numId w:val="900"/>
        </w:numPr>
        <w:spacing w:before="0" w:after="0"/>
      </w:pPr>
      <w:r>
        <w:t>Peptidoglycan</w:t>
      </w:r>
    </w:p>
    <w:p>
      <w:pPr>
        <w:numPr>
          <w:ilvl w:val="2"/>
          <w:numId w:val="900"/>
        </w:numPr>
        <w:spacing w:before="0" w:after="0"/>
      </w:pPr>
      <w:r>
        <w:t>Flagellin</w:t>
      </w:r>
    </w:p>
    <w:p>
      <w:pPr>
        <w:numPr>
          <w:ilvl w:val="2"/>
          <w:numId w:val="900"/>
        </w:numPr>
        <w:spacing w:before="0" w:after="0"/>
      </w:pPr>
      <w:r>
        <w:t>CpG DNA</w:t>
      </w:r>
    </w:p>
    <w:p>
      <w:pPr>
        <w:numPr>
          <w:ilvl w:val="1"/>
          <w:numId w:val="900"/>
        </w:numPr>
        <w:spacing w:before="0" w:after="0"/>
      </w:pPr>
      <w:r>
        <w:t>Viral PAMPs</w:t>
      </w:r>
    </w:p>
    <w:p>
      <w:pPr>
        <w:numPr>
          <w:ilvl w:val="2"/>
          <w:numId w:val="900"/>
        </w:numPr>
        <w:spacing w:before="0" w:after="0"/>
      </w:pPr>
      <w:r>
        <w:t>Double-Stranded RNA</w:t>
      </w:r>
    </w:p>
    <w:p>
      <w:pPr>
        <w:numPr>
          <w:ilvl w:val="2"/>
          <w:numId w:val="900"/>
        </w:numPr>
        <w:spacing w:before="0" w:after="0"/>
      </w:pPr>
      <w:r>
        <w:t>Single-Stranded RNA</w:t>
      </w:r>
    </w:p>
    <w:p>
      <w:pPr>
        <w:numPr>
          <w:ilvl w:val="2"/>
          <w:numId w:val="900"/>
        </w:numPr>
        <w:spacing w:before="0" w:after="0"/>
      </w:pPr>
      <w:r>
        <w:t>Viral DNA</w:t>
      </w:r>
    </w:p>
    <w:p>
      <w:pPr>
        <w:numPr>
          <w:ilvl w:val="1"/>
          <w:numId w:val="900"/>
        </w:numPr>
        <w:spacing w:before="0" w:after="0"/>
      </w:pPr>
      <w:r>
        <w:t>Fungal PAMPs</w:t>
      </w:r>
    </w:p>
    <w:p>
      <w:pPr>
        <w:numPr>
          <w:ilvl w:val="2"/>
          <w:numId w:val="900"/>
        </w:numPr>
        <w:spacing w:before="0" w:after="0"/>
      </w:pPr>
      <w:r>
        <w:t>β-Glucans</w:t>
      </w:r>
    </w:p>
    <w:p>
      <w:pPr>
        <w:numPr>
          <w:ilvl w:val="2"/>
          <w:numId w:val="900"/>
        </w:numPr>
        <w:spacing w:before="0" w:after="0"/>
      </w:pPr>
      <w:r>
        <w:t>Mannans</w:t>
      </w:r>
    </w:p>
    <w:p>
      <w:pPr>
        <w:numPr>
          <w:ilvl w:val="1"/>
          <w:numId w:val="900"/>
        </w:numPr>
        <w:spacing w:before="0" w:after="0"/>
      </w:pPr>
      <w:r>
        <w:t>Parasitic PAMPs</w:t>
      </w:r>
    </w:p>
    <w:p>
      <w:pPr>
        <w:numPr>
          <w:ilvl w:val="0"/>
          <w:numId w:val="900"/>
        </w:numPr>
        <w:spacing w:before="0" w:after="0"/>
      </w:pPr>
      <w:r>
        <w:t>Damage-Associated Molecular Patterns (DAMPs)</w:t>
      </w:r>
    </w:p>
    <w:p>
      <w:pPr>
        <w:numPr>
          <w:ilvl w:val="1"/>
          <w:numId w:val="900"/>
        </w:numPr>
        <w:spacing w:before="0" w:after="0"/>
      </w:pPr>
      <w:r>
        <w:t>Intracellular DAMPs</w:t>
      </w:r>
    </w:p>
    <w:p>
      <w:pPr>
        <w:numPr>
          <w:ilvl w:val="2"/>
          <w:numId w:val="900"/>
        </w:numPr>
        <w:spacing w:before="0" w:after="0"/>
      </w:pPr>
      <w:r>
        <w:t>High Mobility Group Box 1 (HMGB1)</w:t>
      </w:r>
    </w:p>
    <w:p>
      <w:pPr>
        <w:numPr>
          <w:ilvl w:val="2"/>
          <w:numId w:val="900"/>
        </w:numPr>
        <w:spacing w:before="0" w:after="0"/>
      </w:pPr>
      <w:r>
        <w:t>Heat Shock Proteins</w:t>
      </w:r>
    </w:p>
    <w:p>
      <w:pPr>
        <w:numPr>
          <w:ilvl w:val="2"/>
          <w:numId w:val="900"/>
        </w:numPr>
        <w:spacing w:before="0" w:after="0"/>
      </w:pPr>
      <w:r>
        <w:t>Uric Acid</w:t>
      </w:r>
    </w:p>
    <w:p>
      <w:pPr>
        <w:numPr>
          <w:ilvl w:val="2"/>
          <w:numId w:val="900"/>
        </w:numPr>
        <w:spacing w:before="0" w:after="0"/>
      </w:pPr>
      <w:r>
        <w:t>ATP</w:t>
      </w:r>
    </w:p>
    <w:p>
      <w:pPr>
        <w:numPr>
          <w:ilvl w:val="1"/>
          <w:numId w:val="900"/>
        </w:numPr>
        <w:spacing w:before="0" w:after="0"/>
      </w:pPr>
      <w:r>
        <w:t>Extracellular Matrix DAMPs</w:t>
      </w:r>
    </w:p>
    <w:p>
      <w:pPr>
        <w:numPr>
          <w:ilvl w:val="2"/>
          <w:numId w:val="900"/>
        </w:numPr>
        <w:spacing w:before="0" w:after="0"/>
      </w:pPr>
      <w:r>
        <w:t>Hyaluronic Acid Fragments</w:t>
      </w:r>
    </w:p>
    <w:p>
      <w:pPr>
        <w:numPr>
          <w:ilvl w:val="2"/>
          <w:numId w:val="900"/>
        </w:numPr>
        <w:spacing w:before="0" w:after="0"/>
      </w:pPr>
      <w:r>
        <w:t>Fibronectin Fragments</w:t>
      </w:r>
    </w:p>
    <w:p>
      <w:pPr>
        <w:numPr>
          <w:ilvl w:val="1"/>
          <w:numId w:val="900"/>
        </w:numPr>
        <w:spacing w:before="0" w:after="0"/>
      </w:pPr>
      <w:r>
        <w:t>Nuclear DAMPs</w:t>
      </w:r>
    </w:p>
    <w:p>
      <w:pPr>
        <w:numPr>
          <w:ilvl w:val="2"/>
          <w:numId w:val="900"/>
        </w:numPr>
        <w:spacing w:before="0" w:after="0"/>
      </w:pPr>
      <w:r>
        <w:t>DNA</w:t>
      </w:r>
    </w:p>
    <w:p>
      <w:pPr>
        <w:numPr>
          <w:ilvl w:val="2"/>
          <w:numId w:val="900"/>
        </w:numPr>
        <w:spacing w:before="0" w:after="0"/>
      </w:pPr>
      <w:r>
        <w:t>Histones</w:t>
      </w:r>
    </w:p>
    <w:p>
      <w:pPr>
        <w:numPr>
          <w:ilvl w:val="0"/>
          <w:numId w:val="900"/>
        </w:numPr>
        <w:spacing w:before="0" w:after="0"/>
      </w:pPr>
      <w:r>
        <w:t>Infectious Triggers</w:t>
      </w:r>
    </w:p>
    <w:p>
      <w:pPr>
        <w:numPr>
          <w:ilvl w:val="1"/>
          <w:numId w:val="900"/>
        </w:numPr>
        <w:spacing w:before="0" w:after="0"/>
      </w:pPr>
      <w:r>
        <w:t>Bacterial Infections</w:t>
      </w:r>
    </w:p>
    <w:p>
      <w:pPr>
        <w:numPr>
          <w:ilvl w:val="2"/>
          <w:numId w:val="900"/>
        </w:numPr>
        <w:spacing w:before="0" w:after="0"/>
      </w:pPr>
      <w:r>
        <w:t>Gram-Positive Bacteria</w:t>
      </w:r>
    </w:p>
    <w:p>
      <w:pPr>
        <w:numPr>
          <w:ilvl w:val="2"/>
          <w:numId w:val="900"/>
        </w:numPr>
        <w:spacing w:before="0" w:after="0"/>
      </w:pPr>
      <w:r>
        <w:t>Gram-Negative Bacteria</w:t>
      </w:r>
    </w:p>
    <w:p>
      <w:pPr>
        <w:numPr>
          <w:ilvl w:val="2"/>
          <w:numId w:val="900"/>
        </w:numPr>
        <w:spacing w:before="0" w:after="0"/>
      </w:pPr>
      <w:r>
        <w:t>Intracellular Bacteria</w:t>
      </w:r>
    </w:p>
    <w:p>
      <w:pPr>
        <w:numPr>
          <w:ilvl w:val="1"/>
          <w:numId w:val="900"/>
        </w:numPr>
        <w:spacing w:before="0" w:after="0"/>
      </w:pPr>
      <w:r>
        <w:t>Viral Infections</w:t>
      </w:r>
    </w:p>
    <w:p>
      <w:pPr>
        <w:numPr>
          <w:ilvl w:val="2"/>
          <w:numId w:val="900"/>
        </w:numPr>
        <w:spacing w:before="0" w:after="0"/>
      </w:pPr>
      <w:r>
        <w:t>DNA Viruses</w:t>
      </w:r>
    </w:p>
    <w:p>
      <w:pPr>
        <w:numPr>
          <w:ilvl w:val="2"/>
          <w:numId w:val="900"/>
        </w:numPr>
        <w:spacing w:before="0" w:after="0"/>
      </w:pPr>
      <w:r>
        <w:t>RNA Viruses</w:t>
      </w:r>
    </w:p>
    <w:p>
      <w:pPr>
        <w:numPr>
          <w:ilvl w:val="1"/>
          <w:numId w:val="900"/>
        </w:numPr>
        <w:spacing w:before="0" w:after="0"/>
      </w:pPr>
      <w:r>
        <w:t>Fungal Infections</w:t>
      </w:r>
    </w:p>
    <w:p>
      <w:pPr>
        <w:numPr>
          <w:ilvl w:val="1"/>
          <w:numId w:val="900"/>
        </w:numPr>
        <w:spacing w:before="0" w:after="0"/>
      </w:pPr>
      <w:r>
        <w:t>Parasitic Infections</w:t>
      </w:r>
    </w:p>
    <w:p>
      <w:pPr>
        <w:numPr>
          <w:ilvl w:val="0"/>
          <w:numId w:val="900"/>
        </w:numPr>
        <w:spacing w:before="0" w:after="0"/>
      </w:pPr>
      <w:r>
        <w:t>Non-Infectious Triggers</w:t>
      </w:r>
    </w:p>
    <w:p>
      <w:pPr>
        <w:numPr>
          <w:ilvl w:val="1"/>
          <w:numId w:val="900"/>
        </w:numPr>
        <w:spacing w:before="0" w:after="0"/>
      </w:pPr>
      <w:r>
        <w:t>Tissue Necrosis</w:t>
      </w:r>
    </w:p>
    <w:p>
      <w:pPr>
        <w:numPr>
          <w:ilvl w:val="2"/>
          <w:numId w:val="900"/>
        </w:numPr>
        <w:spacing w:before="0" w:after="0"/>
      </w:pPr>
      <w:r>
        <w:t>Ischemic Necrosis</w:t>
      </w:r>
    </w:p>
    <w:p>
      <w:pPr>
        <w:numPr>
          <w:ilvl w:val="2"/>
          <w:numId w:val="900"/>
        </w:numPr>
        <w:spacing w:before="0" w:after="0"/>
      </w:pPr>
      <w:r>
        <w:t>Toxic Necrosis</w:t>
      </w:r>
    </w:p>
    <w:p>
      <w:pPr>
        <w:numPr>
          <w:ilvl w:val="1"/>
          <w:numId w:val="900"/>
        </w:numPr>
        <w:spacing w:before="0" w:after="0"/>
      </w:pPr>
      <w:r>
        <w:t>Physical Trauma</w:t>
      </w:r>
    </w:p>
    <w:p>
      <w:pPr>
        <w:numPr>
          <w:ilvl w:val="1"/>
          <w:numId w:val="900"/>
        </w:numPr>
        <w:spacing w:before="0" w:after="0"/>
      </w:pPr>
      <w:r>
        <w:t>Chemical Irritants</w:t>
      </w:r>
    </w:p>
    <w:p>
      <w:pPr>
        <w:numPr>
          <w:ilvl w:val="1"/>
          <w:numId w:val="900"/>
        </w:numPr>
        <w:spacing w:before="0" w:after="0"/>
      </w:pPr>
      <w:r>
        <w:t>Foreign Bodies</w:t>
      </w:r>
    </w:p>
    <w:p>
      <w:pPr>
        <w:numPr>
          <w:ilvl w:val="1"/>
          <w:numId w:val="900"/>
        </w:numPr>
        <w:spacing w:before="0" w:after="0"/>
      </w:pPr>
      <w:r>
        <w:t>Immune Complex Deposition</w:t>
      </w:r>
    </w:p>
    <w:p>
      <w:pPr>
        <w:numPr>
          <w:ilvl w:val="1"/>
          <w:numId w:val="900"/>
        </w:numPr>
        <w:spacing w:before="0" w:after="0"/>
      </w:pPr>
      <w:r>
        <w:t>Autoimmune Reactions</w:t>
      </w:r>
    </w:p>
    <w:p>
      <w:pPr>
        <w:pStyle w:val="Heading1"/>
      </w:pPr>
      <w:r>
        <w:t>Vascular Events in Acute Inflammation</w:t>
      </w:r>
    </w:p>
    <w:p>
      <w:pPr>
        <w:numPr>
          <w:ilvl w:val="0"/>
          <w:numId w:val="900"/>
        </w:numPr>
        <w:spacing w:before="0" w:after="0"/>
      </w:pPr>
      <w:r>
        <w:t>Vasodilation</w:t>
      </w:r>
    </w:p>
    <w:p>
      <w:pPr>
        <w:numPr>
          <w:ilvl w:val="1"/>
          <w:numId w:val="900"/>
        </w:numPr>
        <w:spacing w:before="0" w:after="0"/>
      </w:pPr>
      <w:r>
        <w:t>Mechanisms of Vessel Dilation</w:t>
      </w:r>
    </w:p>
    <w:p>
      <w:pPr>
        <w:numPr>
          <w:ilvl w:val="1"/>
          <w:numId w:val="900"/>
        </w:numPr>
        <w:spacing w:before="0" w:after="0"/>
      </w:pPr>
      <w:r>
        <w:t>Mediators of Vasodilation</w:t>
      </w:r>
    </w:p>
    <w:p>
      <w:pPr>
        <w:numPr>
          <w:ilvl w:val="2"/>
          <w:numId w:val="900"/>
        </w:numPr>
        <w:spacing w:before="0" w:after="0"/>
      </w:pPr>
      <w:r>
        <w:t>Histamine</w:t>
      </w:r>
    </w:p>
    <w:p>
      <w:pPr>
        <w:numPr>
          <w:ilvl w:val="2"/>
          <w:numId w:val="900"/>
        </w:numPr>
        <w:spacing w:before="0" w:after="0"/>
      </w:pPr>
      <w:r>
        <w:t>Nitric Oxide</w:t>
      </w:r>
    </w:p>
    <w:p>
      <w:pPr>
        <w:numPr>
          <w:ilvl w:val="2"/>
          <w:numId w:val="900"/>
        </w:numPr>
        <w:spacing w:before="0" w:after="0"/>
      </w:pPr>
      <w:r>
        <w:t>Prostaglandins</w:t>
      </w:r>
    </w:p>
    <w:p>
      <w:pPr>
        <w:numPr>
          <w:ilvl w:val="2"/>
          <w:numId w:val="900"/>
        </w:numPr>
        <w:spacing w:before="0" w:after="0"/>
      </w:pPr>
      <w:r>
        <w:t>Kinins</w:t>
      </w:r>
    </w:p>
    <w:p>
      <w:pPr>
        <w:numPr>
          <w:ilvl w:val="1"/>
          <w:numId w:val="900"/>
        </w:numPr>
        <w:spacing w:before="0" w:after="0"/>
      </w:pPr>
      <w:r>
        <w:t>Functional Consequences</w:t>
      </w:r>
    </w:p>
    <w:p>
      <w:pPr>
        <w:numPr>
          <w:ilvl w:val="2"/>
          <w:numId w:val="900"/>
        </w:numPr>
        <w:spacing w:before="0" w:after="0"/>
      </w:pPr>
      <w:r>
        <w:t>Increased Blood Flow</w:t>
      </w:r>
    </w:p>
    <w:p>
      <w:pPr>
        <w:numPr>
          <w:ilvl w:val="2"/>
          <w:numId w:val="900"/>
        </w:numPr>
        <w:spacing w:before="0" w:after="0"/>
      </w:pPr>
      <w:r>
        <w:t>Heat and Redness</w:t>
      </w:r>
    </w:p>
    <w:p>
      <w:pPr>
        <w:numPr>
          <w:ilvl w:val="0"/>
          <w:numId w:val="900"/>
        </w:numPr>
        <w:spacing w:before="0" w:after="0"/>
      </w:pPr>
      <w:r>
        <w:t>Increased Vascular Permeability</w:t>
      </w:r>
    </w:p>
    <w:p>
      <w:pPr>
        <w:numPr>
          <w:ilvl w:val="1"/>
          <w:numId w:val="900"/>
        </w:numPr>
        <w:spacing w:before="0" w:after="0"/>
      </w:pPr>
      <w:r>
        <w:t>Mechanisms of Permeability Changes</w:t>
      </w:r>
    </w:p>
    <w:p>
      <w:pPr>
        <w:numPr>
          <w:ilvl w:val="2"/>
          <w:numId w:val="900"/>
        </w:numPr>
        <w:spacing w:before="0" w:after="0"/>
      </w:pPr>
      <w:r>
        <w:t>Endothelial Cell Contraction</w:t>
      </w:r>
    </w:p>
    <w:p>
      <w:pPr>
        <w:numPr>
          <w:ilvl w:val="2"/>
          <w:numId w:val="900"/>
        </w:numPr>
        <w:spacing w:before="0" w:after="0"/>
      </w:pPr>
      <w:r>
        <w:t>Endothelial Cell Retraction</w:t>
      </w:r>
    </w:p>
    <w:p>
      <w:pPr>
        <w:numPr>
          <w:ilvl w:val="2"/>
          <w:numId w:val="900"/>
        </w:numPr>
        <w:spacing w:before="0" w:after="0"/>
      </w:pPr>
      <w:r>
        <w:t>Direct Endothelial Injury</w:t>
      </w:r>
    </w:p>
    <w:p>
      <w:pPr>
        <w:numPr>
          <w:ilvl w:val="2"/>
          <w:numId w:val="900"/>
        </w:numPr>
        <w:spacing w:before="0" w:after="0"/>
      </w:pPr>
      <w:r>
        <w:t>Leukocyte-Mediated Injury</w:t>
      </w:r>
    </w:p>
    <w:p>
      <w:pPr>
        <w:numPr>
          <w:ilvl w:val="2"/>
          <w:numId w:val="900"/>
        </w:numPr>
        <w:spacing w:before="0" w:after="0"/>
      </w:pPr>
      <w:r>
        <w:t>Transcytosis</w:t>
      </w:r>
    </w:p>
    <w:p>
      <w:pPr>
        <w:numPr>
          <w:ilvl w:val="1"/>
          <w:numId w:val="900"/>
        </w:numPr>
        <w:spacing w:before="0" w:after="0"/>
      </w:pPr>
      <w:r>
        <w:t>Types of Permeability Responses</w:t>
      </w:r>
    </w:p>
    <w:p>
      <w:pPr>
        <w:numPr>
          <w:ilvl w:val="2"/>
          <w:numId w:val="900"/>
        </w:numPr>
        <w:spacing w:before="0" w:after="0"/>
      </w:pPr>
      <w:r>
        <w:t>Immediate Transient Response</w:t>
      </w:r>
    </w:p>
    <w:p>
      <w:pPr>
        <w:numPr>
          <w:ilvl w:val="2"/>
          <w:numId w:val="900"/>
        </w:numPr>
        <w:spacing w:before="0" w:after="0"/>
      </w:pPr>
      <w:r>
        <w:t>Immediate Sustained Response</w:t>
      </w:r>
    </w:p>
    <w:p>
      <w:pPr>
        <w:numPr>
          <w:ilvl w:val="2"/>
          <w:numId w:val="900"/>
        </w:numPr>
        <w:spacing w:before="0" w:after="0"/>
      </w:pPr>
      <w:r>
        <w:t>Delayed Prolonged Response</w:t>
      </w:r>
    </w:p>
    <w:p>
      <w:pPr>
        <w:numPr>
          <w:ilvl w:val="1"/>
          <w:numId w:val="900"/>
        </w:numPr>
        <w:spacing w:before="0" w:after="0"/>
      </w:pPr>
      <w:r>
        <w:t>Formation of Inflammatory Exudate</w:t>
      </w:r>
    </w:p>
    <w:p>
      <w:pPr>
        <w:numPr>
          <w:ilvl w:val="2"/>
          <w:numId w:val="900"/>
        </w:numPr>
        <w:spacing w:before="0" w:after="0"/>
      </w:pPr>
      <w:r>
        <w:t>Protein-Rich Exudate</w:t>
      </w:r>
    </w:p>
    <w:p>
      <w:pPr>
        <w:numPr>
          <w:ilvl w:val="2"/>
          <w:numId w:val="900"/>
        </w:numPr>
        <w:spacing w:before="0" w:after="0"/>
      </w:pPr>
      <w:r>
        <w:t>Cellular Exudate</w:t>
      </w:r>
    </w:p>
    <w:p>
      <w:pPr>
        <w:numPr>
          <w:ilvl w:val="1"/>
          <w:numId w:val="900"/>
        </w:numPr>
        <w:spacing w:before="0" w:after="0"/>
      </w:pPr>
      <w:r>
        <w:t>Edema Formation</w:t>
      </w:r>
    </w:p>
    <w:p>
      <w:pPr>
        <w:numPr>
          <w:ilvl w:val="0"/>
          <w:numId w:val="900"/>
        </w:numPr>
        <w:spacing w:before="0" w:after="0"/>
      </w:pPr>
      <w:r>
        <w:t>Changes in Blood Flow</w:t>
      </w:r>
    </w:p>
    <w:p>
      <w:pPr>
        <w:numPr>
          <w:ilvl w:val="1"/>
          <w:numId w:val="900"/>
        </w:numPr>
        <w:spacing w:before="0" w:after="0"/>
      </w:pPr>
      <w:r>
        <w:t>Initial Transient Vasoconstriction</w:t>
      </w:r>
    </w:p>
    <w:p>
      <w:pPr>
        <w:numPr>
          <w:ilvl w:val="1"/>
          <w:numId w:val="900"/>
        </w:numPr>
        <w:spacing w:before="0" w:after="0"/>
      </w:pPr>
      <w:r>
        <w:t>Vasodilation and Increased Flow</w:t>
      </w:r>
    </w:p>
    <w:p>
      <w:pPr>
        <w:numPr>
          <w:ilvl w:val="1"/>
          <w:numId w:val="900"/>
        </w:numPr>
        <w:spacing w:before="0" w:after="0"/>
      </w:pPr>
      <w:r>
        <w:t>Stasis and Sludging</w:t>
      </w:r>
    </w:p>
    <w:p>
      <w:pPr>
        <w:numPr>
          <w:ilvl w:val="1"/>
          <w:numId w:val="900"/>
        </w:numPr>
        <w:spacing w:before="0" w:after="0"/>
      </w:pPr>
      <w:r>
        <w:t>Margination of Leukocytes</w:t>
      </w:r>
    </w:p>
    <w:p>
      <w:pPr>
        <w:pStyle w:val="Heading1"/>
      </w:pPr>
      <w:r>
        <w:t>Cellular Events and Leukocyte Recruitment</w:t>
      </w:r>
    </w:p>
    <w:p>
      <w:pPr>
        <w:numPr>
          <w:ilvl w:val="0"/>
          <w:numId w:val="900"/>
        </w:numPr>
        <w:spacing w:before="0" w:after="0"/>
      </w:pPr>
      <w:r>
        <w:t>Leukocyte Extravasation Process</w:t>
      </w:r>
    </w:p>
    <w:p>
      <w:pPr>
        <w:numPr>
          <w:ilvl w:val="1"/>
          <w:numId w:val="900"/>
        </w:numPr>
        <w:spacing w:before="0" w:after="0"/>
      </w:pPr>
      <w:r>
        <w:t>Margination</w:t>
      </w:r>
    </w:p>
    <w:p>
      <w:pPr>
        <w:numPr>
          <w:ilvl w:val="2"/>
          <w:numId w:val="900"/>
        </w:numPr>
        <w:spacing w:before="0" w:after="0"/>
      </w:pPr>
      <w:r>
        <w:t>Hemodynamic Changes</w:t>
      </w:r>
    </w:p>
    <w:p>
      <w:pPr>
        <w:numPr>
          <w:ilvl w:val="2"/>
          <w:numId w:val="900"/>
        </w:numPr>
        <w:spacing w:before="0" w:after="0"/>
      </w:pPr>
      <w:r>
        <w:t>Cell Size Effects</w:t>
      </w:r>
    </w:p>
    <w:p>
      <w:pPr>
        <w:numPr>
          <w:ilvl w:val="1"/>
          <w:numId w:val="900"/>
        </w:numPr>
        <w:spacing w:before="0" w:after="0"/>
      </w:pPr>
      <w:r>
        <w:t>Rolling</w:t>
      </w:r>
    </w:p>
    <w:p>
      <w:pPr>
        <w:numPr>
          <w:ilvl w:val="2"/>
          <w:numId w:val="900"/>
        </w:numPr>
        <w:spacing w:before="0" w:after="0"/>
      </w:pPr>
      <w:r>
        <w:t>Selectin-Mediated Interactions</w:t>
      </w:r>
    </w:p>
    <w:p>
      <w:pPr>
        <w:numPr>
          <w:ilvl w:val="3"/>
          <w:numId w:val="900"/>
        </w:numPr>
        <w:spacing w:before="0" w:after="0"/>
      </w:pPr>
      <w:r>
        <w:t>P-Selectin</w:t>
      </w:r>
    </w:p>
    <w:p>
      <w:pPr>
        <w:numPr>
          <w:ilvl w:val="3"/>
          <w:numId w:val="900"/>
        </w:numPr>
        <w:spacing w:before="0" w:after="0"/>
      </w:pPr>
      <w:r>
        <w:t>E-Selectin</w:t>
      </w:r>
    </w:p>
    <w:p>
      <w:pPr>
        <w:numPr>
          <w:ilvl w:val="3"/>
          <w:numId w:val="900"/>
        </w:numPr>
        <w:spacing w:before="0" w:after="0"/>
      </w:pPr>
      <w:r>
        <w:t>L-Selectin</w:t>
      </w:r>
    </w:p>
    <w:p>
      <w:pPr>
        <w:numPr>
          <w:ilvl w:val="2"/>
          <w:numId w:val="900"/>
        </w:numPr>
        <w:spacing w:before="0" w:after="0"/>
      </w:pPr>
      <w:r>
        <w:t>Selectin Ligands</w:t>
      </w:r>
    </w:p>
    <w:p>
      <w:pPr>
        <w:numPr>
          <w:ilvl w:val="1"/>
          <w:numId w:val="900"/>
        </w:numPr>
        <w:spacing w:before="0" w:after="0"/>
      </w:pPr>
      <w:r>
        <w:t>Activation</w:t>
      </w:r>
    </w:p>
    <w:p>
      <w:pPr>
        <w:numPr>
          <w:ilvl w:val="2"/>
          <w:numId w:val="900"/>
        </w:numPr>
        <w:spacing w:before="0" w:after="0"/>
      </w:pPr>
      <w:r>
        <w:t>Chemokine Signaling</w:t>
      </w:r>
    </w:p>
    <w:p>
      <w:pPr>
        <w:numPr>
          <w:ilvl w:val="2"/>
          <w:numId w:val="900"/>
        </w:numPr>
        <w:spacing w:before="0" w:after="0"/>
      </w:pPr>
      <w:r>
        <w:t>Inside-Out Signaling</w:t>
      </w:r>
    </w:p>
    <w:p>
      <w:pPr>
        <w:numPr>
          <w:ilvl w:val="1"/>
          <w:numId w:val="900"/>
        </w:numPr>
        <w:spacing w:before="0" w:after="0"/>
      </w:pPr>
      <w:r>
        <w:t>Firm Adhesion</w:t>
      </w:r>
    </w:p>
    <w:p>
      <w:pPr>
        <w:numPr>
          <w:ilvl w:val="2"/>
          <w:numId w:val="900"/>
        </w:numPr>
        <w:spacing w:before="0" w:after="0"/>
      </w:pPr>
      <w:r>
        <w:t>Integrin-Mediated Binding</w:t>
      </w:r>
    </w:p>
    <w:p>
      <w:pPr>
        <w:numPr>
          <w:ilvl w:val="3"/>
          <w:numId w:val="900"/>
        </w:numPr>
        <w:spacing w:before="0" w:after="0"/>
      </w:pPr>
      <w:r>
        <w:t>LFA-1</w:t>
      </w:r>
    </w:p>
    <w:p>
      <w:pPr>
        <w:numPr>
          <w:ilvl w:val="3"/>
          <w:numId w:val="900"/>
        </w:numPr>
        <w:spacing w:before="0" w:after="0"/>
      </w:pPr>
      <w:r>
        <w:t>Mac-1</w:t>
      </w:r>
    </w:p>
    <w:p>
      <w:pPr>
        <w:numPr>
          <w:ilvl w:val="3"/>
          <w:numId w:val="900"/>
        </w:numPr>
        <w:spacing w:before="0" w:after="0"/>
      </w:pPr>
      <w:r>
        <w:t>VLA-4</w:t>
      </w:r>
    </w:p>
    <w:p>
      <w:pPr>
        <w:numPr>
          <w:ilvl w:val="2"/>
          <w:numId w:val="900"/>
        </w:numPr>
        <w:spacing w:before="0" w:after="0"/>
      </w:pPr>
      <w:r>
        <w:t>Integrin Ligands</w:t>
      </w:r>
    </w:p>
    <w:p>
      <w:pPr>
        <w:numPr>
          <w:ilvl w:val="3"/>
          <w:numId w:val="900"/>
        </w:numPr>
        <w:spacing w:before="0" w:after="0"/>
      </w:pPr>
      <w:r>
        <w:t>ICAM-1</w:t>
      </w:r>
    </w:p>
    <w:p>
      <w:pPr>
        <w:numPr>
          <w:ilvl w:val="3"/>
          <w:numId w:val="900"/>
        </w:numPr>
        <w:spacing w:before="0" w:after="0"/>
      </w:pPr>
      <w:r>
        <w:t>ICAM-2</w:t>
      </w:r>
    </w:p>
    <w:p>
      <w:pPr>
        <w:numPr>
          <w:ilvl w:val="3"/>
          <w:numId w:val="900"/>
        </w:numPr>
        <w:spacing w:before="0" w:after="0"/>
      </w:pPr>
      <w:r>
        <w:t>VCAM-1</w:t>
      </w:r>
    </w:p>
    <w:p>
      <w:pPr>
        <w:numPr>
          <w:ilvl w:val="1"/>
          <w:numId w:val="900"/>
        </w:numPr>
        <w:spacing w:before="0" w:after="0"/>
      </w:pPr>
      <w:r>
        <w:t>Transmigration (Diapedesis)</w:t>
      </w:r>
    </w:p>
    <w:p>
      <w:pPr>
        <w:numPr>
          <w:ilvl w:val="2"/>
          <w:numId w:val="900"/>
        </w:numPr>
        <w:spacing w:before="0" w:after="0"/>
      </w:pPr>
      <w:r>
        <w:t>Paracellular Migration</w:t>
      </w:r>
    </w:p>
    <w:p>
      <w:pPr>
        <w:numPr>
          <w:ilvl w:val="2"/>
          <w:numId w:val="900"/>
        </w:numPr>
        <w:spacing w:before="0" w:after="0"/>
      </w:pPr>
      <w:r>
        <w:t>Transcellular Migration</w:t>
      </w:r>
    </w:p>
    <w:p>
      <w:pPr>
        <w:numPr>
          <w:ilvl w:val="2"/>
          <w:numId w:val="900"/>
        </w:numPr>
        <w:spacing w:before="0" w:after="0"/>
      </w:pPr>
      <w:r>
        <w:t>Role of PECAM-1</w:t>
      </w:r>
    </w:p>
    <w:p>
      <w:pPr>
        <w:numPr>
          <w:ilvl w:val="2"/>
          <w:numId w:val="900"/>
        </w:numPr>
        <w:spacing w:before="0" w:after="0"/>
      </w:pPr>
      <w:r>
        <w:t>Basement Membrane Crossing</w:t>
      </w:r>
    </w:p>
    <w:p>
      <w:pPr>
        <w:numPr>
          <w:ilvl w:val="0"/>
          <w:numId w:val="900"/>
        </w:numPr>
        <w:spacing w:before="0" w:after="0"/>
      </w:pPr>
      <w:r>
        <w:t>Chemotaxis and Migration</w:t>
      </w:r>
    </w:p>
    <w:p>
      <w:pPr>
        <w:numPr>
          <w:ilvl w:val="1"/>
          <w:numId w:val="900"/>
        </w:numPr>
        <w:spacing w:before="0" w:after="0"/>
      </w:pPr>
      <w:r>
        <w:t>Chemotactic Factors</w:t>
      </w:r>
    </w:p>
    <w:p>
      <w:pPr>
        <w:numPr>
          <w:ilvl w:val="2"/>
          <w:numId w:val="900"/>
        </w:numPr>
        <w:spacing w:before="0" w:after="0"/>
      </w:pPr>
      <w:r>
        <w:t>Bacterial Products</w:t>
      </w:r>
    </w:p>
    <w:p>
      <w:pPr>
        <w:numPr>
          <w:ilvl w:val="2"/>
          <w:numId w:val="900"/>
        </w:numPr>
        <w:spacing w:before="0" w:after="0"/>
      </w:pPr>
      <w:r>
        <w:t>Complement Components</w:t>
      </w:r>
    </w:p>
    <w:p>
      <w:pPr>
        <w:numPr>
          <w:ilvl w:val="2"/>
          <w:numId w:val="900"/>
        </w:numPr>
        <w:spacing w:before="0" w:after="0"/>
      </w:pPr>
      <w:r>
        <w:t>Chemokines</w:t>
      </w:r>
    </w:p>
    <w:p>
      <w:pPr>
        <w:numPr>
          <w:ilvl w:val="2"/>
          <w:numId w:val="900"/>
        </w:numPr>
        <w:spacing w:before="0" w:after="0"/>
      </w:pPr>
      <w:r>
        <w:t>Lipid Mediators</w:t>
      </w:r>
    </w:p>
    <w:p>
      <w:pPr>
        <w:numPr>
          <w:ilvl w:val="1"/>
          <w:numId w:val="900"/>
        </w:numPr>
        <w:spacing w:before="0" w:after="0"/>
      </w:pPr>
      <w:r>
        <w:t>Chemotactic Mechanisms</w:t>
      </w:r>
    </w:p>
    <w:p>
      <w:pPr>
        <w:numPr>
          <w:ilvl w:val="2"/>
          <w:numId w:val="900"/>
        </w:numPr>
        <w:spacing w:before="0" w:after="0"/>
      </w:pPr>
      <w:r>
        <w:t>Gradient Sensing</w:t>
      </w:r>
    </w:p>
    <w:p>
      <w:pPr>
        <w:numPr>
          <w:ilvl w:val="2"/>
          <w:numId w:val="900"/>
        </w:numPr>
        <w:spacing w:before="0" w:after="0"/>
      </w:pPr>
      <w:r>
        <w:t>Directional Migration</w:t>
      </w:r>
    </w:p>
    <w:p>
      <w:pPr>
        <w:numPr>
          <w:ilvl w:val="2"/>
          <w:numId w:val="900"/>
        </w:numPr>
        <w:spacing w:before="0" w:after="0"/>
      </w:pPr>
      <w:r>
        <w:t>Receptor Desensitization</w:t>
      </w:r>
    </w:p>
    <w:p>
      <w:pPr>
        <w:numPr>
          <w:ilvl w:val="0"/>
          <w:numId w:val="900"/>
        </w:numPr>
        <w:spacing w:before="0" w:after="0"/>
      </w:pPr>
      <w:r>
        <w:t>Leukocyte Activation in Tissues</w:t>
      </w:r>
    </w:p>
    <w:p>
      <w:pPr>
        <w:numPr>
          <w:ilvl w:val="1"/>
          <w:numId w:val="900"/>
        </w:numPr>
        <w:spacing w:before="0" w:after="0"/>
      </w:pPr>
      <w:r>
        <w:t>Phagocytosis</w:t>
      </w:r>
    </w:p>
    <w:p>
      <w:pPr>
        <w:numPr>
          <w:ilvl w:val="2"/>
          <w:numId w:val="900"/>
        </w:numPr>
        <w:spacing w:before="0" w:after="0"/>
      </w:pPr>
      <w:r>
        <w:t>Recognition Mechanisms</w:t>
      </w:r>
    </w:p>
    <w:p>
      <w:pPr>
        <w:numPr>
          <w:ilvl w:val="2"/>
          <w:numId w:val="900"/>
        </w:numPr>
        <w:spacing w:before="0" w:after="0"/>
      </w:pPr>
      <w:r>
        <w:t>Opsonin-Mediated Phagocytosis</w:t>
      </w:r>
    </w:p>
    <w:p>
      <w:pPr>
        <w:numPr>
          <w:ilvl w:val="2"/>
          <w:numId w:val="900"/>
        </w:numPr>
        <w:spacing w:before="0" w:after="0"/>
      </w:pPr>
      <w:r>
        <w:t>Phagosome Formation</w:t>
      </w:r>
    </w:p>
    <w:p>
      <w:pPr>
        <w:numPr>
          <w:ilvl w:val="2"/>
          <w:numId w:val="900"/>
        </w:numPr>
        <w:spacing w:before="0" w:after="0"/>
      </w:pPr>
      <w:r>
        <w:t>Phagolysosome Fusion</w:t>
      </w:r>
    </w:p>
    <w:p>
      <w:pPr>
        <w:numPr>
          <w:ilvl w:val="1"/>
          <w:numId w:val="900"/>
        </w:numPr>
        <w:spacing w:before="0" w:after="0"/>
      </w:pPr>
      <w:r>
        <w:t>Microbial Killing Mechanisms</w:t>
      </w:r>
    </w:p>
    <w:p>
      <w:pPr>
        <w:numPr>
          <w:ilvl w:val="2"/>
          <w:numId w:val="900"/>
        </w:numPr>
        <w:spacing w:before="0" w:after="0"/>
      </w:pPr>
      <w:r>
        <w:t>Oxygen-Dependent Killing</w:t>
      </w:r>
    </w:p>
    <w:p>
      <w:pPr>
        <w:numPr>
          <w:ilvl w:val="3"/>
          <w:numId w:val="900"/>
        </w:numPr>
        <w:spacing w:before="0" w:after="0"/>
      </w:pPr>
      <w:r>
        <w:t>Respiratory Burst</w:t>
      </w:r>
    </w:p>
    <w:p>
      <w:pPr>
        <w:numPr>
          <w:ilvl w:val="3"/>
          <w:numId w:val="900"/>
        </w:numPr>
        <w:spacing w:before="0" w:after="0"/>
      </w:pPr>
      <w:r>
        <w:t>Reactive Oxygen Species</w:t>
      </w:r>
    </w:p>
    <w:p>
      <w:pPr>
        <w:numPr>
          <w:ilvl w:val="2"/>
          <w:numId w:val="900"/>
        </w:numPr>
        <w:spacing w:before="0" w:after="0"/>
      </w:pPr>
      <w:r>
        <w:t>Oxygen-Independent Killing</w:t>
      </w:r>
    </w:p>
    <w:p>
      <w:pPr>
        <w:numPr>
          <w:ilvl w:val="3"/>
          <w:numId w:val="900"/>
        </w:numPr>
        <w:spacing w:before="0" w:after="0"/>
      </w:pPr>
      <w:r>
        <w:t>Antimicrobial Peptides</w:t>
      </w:r>
    </w:p>
    <w:p>
      <w:pPr>
        <w:numPr>
          <w:ilvl w:val="3"/>
          <w:numId w:val="900"/>
        </w:numPr>
        <w:spacing w:before="0" w:after="0"/>
      </w:pPr>
      <w:r>
        <w:t>Enzymes</w:t>
      </w:r>
    </w:p>
    <w:p>
      <w:pPr>
        <w:numPr>
          <w:ilvl w:val="3"/>
          <w:numId w:val="900"/>
        </w:numPr>
        <w:spacing w:before="0" w:after="0"/>
      </w:pPr>
      <w:r>
        <w:t>Lactoferrin</w:t>
      </w:r>
    </w:p>
    <w:p>
      <w:pPr>
        <w:pStyle w:val="Heading1"/>
      </w:pPr>
      <w:r>
        <w:t>Chemical Mediators of Inflammation</w:t>
      </w:r>
    </w:p>
    <w:p>
      <w:pPr>
        <w:numPr>
          <w:ilvl w:val="0"/>
          <w:numId w:val="900"/>
        </w:numPr>
        <w:spacing w:before="0" w:after="0"/>
      </w:pPr>
      <w:r>
        <w:t>Vasoactive Amines</w:t>
      </w:r>
    </w:p>
    <w:p>
      <w:pPr>
        <w:numPr>
          <w:ilvl w:val="1"/>
          <w:numId w:val="900"/>
        </w:numPr>
        <w:spacing w:before="0" w:after="0"/>
      </w:pPr>
      <w:r>
        <w:t>Histamine</w:t>
      </w:r>
    </w:p>
    <w:p>
      <w:pPr>
        <w:numPr>
          <w:ilvl w:val="2"/>
          <w:numId w:val="900"/>
        </w:numPr>
        <w:spacing w:before="0" w:after="0"/>
      </w:pPr>
      <w:r>
        <w:t>Cellular Sources</w:t>
      </w:r>
    </w:p>
    <w:p>
      <w:pPr>
        <w:numPr>
          <w:ilvl w:val="3"/>
          <w:numId w:val="900"/>
        </w:numPr>
        <w:spacing w:before="0" w:after="0"/>
      </w:pPr>
      <w:r>
        <w:t>Mast Cells</w:t>
      </w:r>
    </w:p>
    <w:p>
      <w:pPr>
        <w:numPr>
          <w:ilvl w:val="3"/>
          <w:numId w:val="900"/>
        </w:numPr>
        <w:spacing w:before="0" w:after="0"/>
      </w:pPr>
      <w:r>
        <w:t>Basophils</w:t>
      </w:r>
    </w:p>
    <w:p>
      <w:pPr>
        <w:numPr>
          <w:ilvl w:val="3"/>
          <w:numId w:val="900"/>
        </w:numPr>
        <w:spacing w:before="0" w:after="0"/>
      </w:pPr>
      <w:r>
        <w:t>Platelets</w:t>
      </w:r>
    </w:p>
    <w:p>
      <w:pPr>
        <w:numPr>
          <w:ilvl w:val="2"/>
          <w:numId w:val="900"/>
        </w:numPr>
        <w:spacing w:before="0" w:after="0"/>
      </w:pPr>
      <w:r>
        <w:t>Release Mechanisms</w:t>
      </w:r>
    </w:p>
    <w:p>
      <w:pPr>
        <w:numPr>
          <w:ilvl w:val="3"/>
          <w:numId w:val="900"/>
        </w:numPr>
        <w:spacing w:before="0" w:after="0"/>
      </w:pPr>
      <w:r>
        <w:t>IgE-Mediated Degranulation</w:t>
      </w:r>
    </w:p>
    <w:p>
      <w:pPr>
        <w:numPr>
          <w:ilvl w:val="3"/>
          <w:numId w:val="900"/>
        </w:numPr>
        <w:spacing w:before="0" w:after="0"/>
      </w:pPr>
      <w:r>
        <w:t>Complement-Mediated Release</w:t>
      </w:r>
    </w:p>
    <w:p>
      <w:pPr>
        <w:numPr>
          <w:ilvl w:val="3"/>
          <w:numId w:val="900"/>
        </w:numPr>
        <w:spacing w:before="0" w:after="0"/>
      </w:pPr>
      <w:r>
        <w:t>Physical Stimuli</w:t>
      </w:r>
    </w:p>
    <w:p>
      <w:pPr>
        <w:numPr>
          <w:ilvl w:val="2"/>
          <w:numId w:val="900"/>
        </w:numPr>
        <w:spacing w:before="0" w:after="0"/>
      </w:pPr>
      <w:r>
        <w:t>Biological Effects</w:t>
      </w:r>
    </w:p>
    <w:p>
      <w:pPr>
        <w:numPr>
          <w:ilvl w:val="3"/>
          <w:numId w:val="900"/>
        </w:numPr>
        <w:spacing w:before="0" w:after="0"/>
      </w:pPr>
      <w:r>
        <w:t>Vasodilation</w:t>
      </w:r>
    </w:p>
    <w:p>
      <w:pPr>
        <w:numPr>
          <w:ilvl w:val="3"/>
          <w:numId w:val="900"/>
        </w:numPr>
        <w:spacing w:before="0" w:after="0"/>
      </w:pPr>
      <w:r>
        <w:t>Increased Permeability</w:t>
      </w:r>
    </w:p>
    <w:p>
      <w:pPr>
        <w:numPr>
          <w:ilvl w:val="3"/>
          <w:numId w:val="900"/>
        </w:numPr>
        <w:spacing w:before="0" w:after="0"/>
      </w:pPr>
      <w:r>
        <w:t>Smooth Muscle Contraction</w:t>
      </w:r>
    </w:p>
    <w:p>
      <w:pPr>
        <w:numPr>
          <w:ilvl w:val="2"/>
          <w:numId w:val="900"/>
        </w:numPr>
        <w:spacing w:before="0" w:after="0"/>
      </w:pPr>
      <w:r>
        <w:t>Histamine Receptors</w:t>
      </w:r>
    </w:p>
    <w:p>
      <w:pPr>
        <w:numPr>
          <w:ilvl w:val="1"/>
          <w:numId w:val="900"/>
        </w:numPr>
        <w:spacing w:before="0" w:after="0"/>
      </w:pPr>
      <w:r>
        <w:t>Serotonin</w:t>
      </w:r>
    </w:p>
    <w:p>
      <w:pPr>
        <w:numPr>
          <w:ilvl w:val="2"/>
          <w:numId w:val="900"/>
        </w:numPr>
        <w:spacing w:before="0" w:after="0"/>
      </w:pPr>
      <w:r>
        <w:t>Sources and Storage</w:t>
      </w:r>
    </w:p>
    <w:p>
      <w:pPr>
        <w:numPr>
          <w:ilvl w:val="2"/>
          <w:numId w:val="900"/>
        </w:numPr>
        <w:spacing w:before="0" w:after="0"/>
      </w:pPr>
      <w:r>
        <w:t>Release Mechanisms</w:t>
      </w:r>
    </w:p>
    <w:p>
      <w:pPr>
        <w:numPr>
          <w:ilvl w:val="2"/>
          <w:numId w:val="900"/>
        </w:numPr>
        <w:spacing w:before="0" w:after="0"/>
      </w:pPr>
      <w:r>
        <w:t>Vascular Effects</w:t>
      </w:r>
    </w:p>
    <w:p>
      <w:pPr>
        <w:numPr>
          <w:ilvl w:val="0"/>
          <w:numId w:val="900"/>
        </w:numPr>
        <w:spacing w:before="0" w:after="0"/>
      </w:pPr>
      <w:r>
        <w:t>Plasma Protein Systems</w:t>
      </w:r>
    </w:p>
    <w:p>
      <w:pPr>
        <w:numPr>
          <w:ilvl w:val="1"/>
          <w:numId w:val="900"/>
        </w:numPr>
        <w:spacing w:before="0" w:after="0"/>
      </w:pPr>
      <w:r>
        <w:t>Complement System Mediators</w:t>
      </w:r>
    </w:p>
    <w:p>
      <w:pPr>
        <w:numPr>
          <w:ilvl w:val="2"/>
          <w:numId w:val="900"/>
        </w:numPr>
        <w:spacing w:before="0" w:after="0"/>
      </w:pPr>
      <w:r>
        <w:t>Anaphylatoxins</w:t>
      </w:r>
    </w:p>
    <w:p>
      <w:pPr>
        <w:numPr>
          <w:ilvl w:val="3"/>
          <w:numId w:val="900"/>
        </w:numPr>
        <w:spacing w:before="0" w:after="0"/>
      </w:pPr>
      <w:r>
        <w:t>C3a</w:t>
      </w:r>
    </w:p>
    <w:p>
      <w:pPr>
        <w:numPr>
          <w:ilvl w:val="3"/>
          <w:numId w:val="900"/>
        </w:numPr>
        <w:spacing w:before="0" w:after="0"/>
      </w:pPr>
      <w:r>
        <w:t>C4a</w:t>
      </w:r>
    </w:p>
    <w:p>
      <w:pPr>
        <w:numPr>
          <w:ilvl w:val="3"/>
          <w:numId w:val="900"/>
        </w:numPr>
        <w:spacing w:before="0" w:after="0"/>
      </w:pPr>
      <w:r>
        <w:t>C5a</w:t>
      </w:r>
    </w:p>
    <w:p>
      <w:pPr>
        <w:numPr>
          <w:ilvl w:val="2"/>
          <w:numId w:val="900"/>
        </w:numPr>
        <w:spacing w:before="0" w:after="0"/>
      </w:pPr>
      <w:r>
        <w:t>Membrane Attack Complex</w:t>
      </w:r>
    </w:p>
    <w:p>
      <w:pPr>
        <w:numPr>
          <w:ilvl w:val="2"/>
          <w:numId w:val="900"/>
        </w:numPr>
        <w:spacing w:before="0" w:after="0"/>
      </w:pPr>
      <w:r>
        <w:t>Opsonins</w:t>
      </w:r>
    </w:p>
    <w:p>
      <w:pPr>
        <w:numPr>
          <w:ilvl w:val="1"/>
          <w:numId w:val="900"/>
        </w:numPr>
        <w:spacing w:before="0" w:after="0"/>
      </w:pPr>
      <w:r>
        <w:t>Kinin System</w:t>
      </w:r>
    </w:p>
    <w:p>
      <w:pPr>
        <w:numPr>
          <w:ilvl w:val="2"/>
          <w:numId w:val="900"/>
        </w:numPr>
        <w:spacing w:before="0" w:after="0"/>
      </w:pPr>
      <w:r>
        <w:t>Kininogen Substrates</w:t>
      </w:r>
    </w:p>
    <w:p>
      <w:pPr>
        <w:numPr>
          <w:ilvl w:val="2"/>
          <w:numId w:val="900"/>
        </w:numPr>
        <w:spacing w:before="0" w:after="0"/>
      </w:pPr>
      <w:r>
        <w:t>Kallikrein Activation</w:t>
      </w:r>
    </w:p>
    <w:p>
      <w:pPr>
        <w:numPr>
          <w:ilvl w:val="2"/>
          <w:numId w:val="900"/>
        </w:numPr>
        <w:spacing w:before="0" w:after="0"/>
      </w:pPr>
      <w:r>
        <w:t>Bradykinin</w:t>
      </w:r>
    </w:p>
    <w:p>
      <w:pPr>
        <w:numPr>
          <w:ilvl w:val="3"/>
          <w:numId w:val="900"/>
        </w:numPr>
        <w:spacing w:before="0" w:after="0"/>
      </w:pPr>
      <w:r>
        <w:t>Vascular Effects</w:t>
      </w:r>
    </w:p>
    <w:p>
      <w:pPr>
        <w:numPr>
          <w:ilvl w:val="3"/>
          <w:numId w:val="900"/>
        </w:numPr>
        <w:spacing w:before="0" w:after="0"/>
      </w:pPr>
      <w:r>
        <w:t>Pain Induction</w:t>
      </w:r>
    </w:p>
    <w:p>
      <w:pPr>
        <w:numPr>
          <w:ilvl w:val="3"/>
          <w:numId w:val="900"/>
        </w:numPr>
        <w:spacing w:before="0" w:after="0"/>
      </w:pPr>
      <w:r>
        <w:t>Kinin Receptors</w:t>
      </w:r>
    </w:p>
    <w:p>
      <w:pPr>
        <w:numPr>
          <w:ilvl w:val="1"/>
          <w:numId w:val="900"/>
        </w:numPr>
        <w:spacing w:before="0" w:after="0"/>
      </w:pPr>
      <w:r>
        <w:t>Coagulation System</w:t>
      </w:r>
    </w:p>
    <w:p>
      <w:pPr>
        <w:numPr>
          <w:ilvl w:val="2"/>
          <w:numId w:val="900"/>
        </w:numPr>
        <w:spacing w:before="0" w:after="0"/>
      </w:pPr>
      <w:r>
        <w:t>Factor XII Activation</w:t>
      </w:r>
    </w:p>
    <w:p>
      <w:pPr>
        <w:numPr>
          <w:ilvl w:val="2"/>
          <w:numId w:val="900"/>
        </w:numPr>
        <w:spacing w:before="0" w:after="0"/>
      </w:pPr>
      <w:r>
        <w:t>Fibrin Formation</w:t>
      </w:r>
    </w:p>
    <w:p>
      <w:pPr>
        <w:numPr>
          <w:ilvl w:val="2"/>
          <w:numId w:val="900"/>
        </w:numPr>
        <w:spacing w:before="0" w:after="0"/>
      </w:pPr>
      <w:r>
        <w:t>Fibrinolysis Products</w:t>
      </w:r>
    </w:p>
    <w:p>
      <w:pPr>
        <w:numPr>
          <w:ilvl w:val="0"/>
          <w:numId w:val="900"/>
        </w:numPr>
        <w:spacing w:before="0" w:after="0"/>
      </w:pPr>
      <w:r>
        <w:t>Lipid Mediators</w:t>
      </w:r>
    </w:p>
    <w:p>
      <w:pPr>
        <w:numPr>
          <w:ilvl w:val="1"/>
          <w:numId w:val="900"/>
        </w:numPr>
        <w:spacing w:before="0" w:after="0"/>
      </w:pPr>
      <w:r>
        <w:t>Arachidonic Acid Metabolism</w:t>
      </w:r>
    </w:p>
    <w:p>
      <w:pPr>
        <w:numPr>
          <w:ilvl w:val="2"/>
          <w:numId w:val="900"/>
        </w:numPr>
        <w:spacing w:before="0" w:after="0"/>
      </w:pPr>
      <w:r>
        <w:t>Phospholipase A2 Activation</w:t>
      </w:r>
    </w:p>
    <w:p>
      <w:pPr>
        <w:numPr>
          <w:ilvl w:val="2"/>
          <w:numId w:val="900"/>
        </w:numPr>
        <w:spacing w:before="0" w:after="0"/>
      </w:pPr>
      <w:r>
        <w:t>Arachidonic Acid Release</w:t>
      </w:r>
    </w:p>
    <w:p>
      <w:pPr>
        <w:numPr>
          <w:ilvl w:val="1"/>
          <w:numId w:val="900"/>
        </w:numPr>
        <w:spacing w:before="0" w:after="0"/>
      </w:pPr>
      <w:r>
        <w:t>Cyclooxygenase Pathway</w:t>
      </w:r>
    </w:p>
    <w:p>
      <w:pPr>
        <w:numPr>
          <w:ilvl w:val="2"/>
          <w:numId w:val="900"/>
        </w:numPr>
        <w:spacing w:before="0" w:after="0"/>
      </w:pPr>
      <w:r>
        <w:t>COX-1 and COX-2</w:t>
      </w:r>
    </w:p>
    <w:p>
      <w:pPr>
        <w:numPr>
          <w:ilvl w:val="2"/>
          <w:numId w:val="900"/>
        </w:numPr>
        <w:spacing w:before="0" w:after="0"/>
      </w:pPr>
      <w:r>
        <w:t>Prostaglandins</w:t>
      </w:r>
    </w:p>
    <w:p>
      <w:pPr>
        <w:numPr>
          <w:ilvl w:val="3"/>
          <w:numId w:val="900"/>
        </w:numPr>
        <w:spacing w:before="0" w:after="0"/>
      </w:pPr>
      <w:r>
        <w:t>PGE2</w:t>
      </w:r>
    </w:p>
    <w:p>
      <w:pPr>
        <w:numPr>
          <w:ilvl w:val="3"/>
          <w:numId w:val="900"/>
        </w:numPr>
        <w:spacing w:before="0" w:after="0"/>
      </w:pPr>
      <w:r>
        <w:t>PGI2 (Prostacyclin)</w:t>
      </w:r>
    </w:p>
    <w:p>
      <w:pPr>
        <w:numPr>
          <w:ilvl w:val="3"/>
          <w:numId w:val="900"/>
        </w:numPr>
        <w:spacing w:before="0" w:after="0"/>
      </w:pPr>
      <w:r>
        <w:t>PGD2</w:t>
      </w:r>
    </w:p>
    <w:p>
      <w:pPr>
        <w:numPr>
          <w:ilvl w:val="3"/>
          <w:numId w:val="900"/>
        </w:numPr>
        <w:spacing w:before="0" w:after="0"/>
      </w:pPr>
      <w:r>
        <w:t>PGF2α</w:t>
      </w:r>
    </w:p>
    <w:p>
      <w:pPr>
        <w:numPr>
          <w:ilvl w:val="2"/>
          <w:numId w:val="900"/>
        </w:numPr>
        <w:spacing w:before="0" w:after="0"/>
      </w:pPr>
      <w:r>
        <w:t>Thromboxanes</w:t>
      </w:r>
    </w:p>
    <w:p>
      <w:pPr>
        <w:numPr>
          <w:ilvl w:val="3"/>
          <w:numId w:val="900"/>
        </w:numPr>
        <w:spacing w:before="0" w:after="0"/>
      </w:pPr>
      <w:r>
        <w:t>TXA2</w:t>
      </w:r>
    </w:p>
    <w:p>
      <w:pPr>
        <w:numPr>
          <w:ilvl w:val="1"/>
          <w:numId w:val="900"/>
        </w:numPr>
        <w:spacing w:before="0" w:after="0"/>
      </w:pPr>
      <w:r>
        <w:t>Lipoxygenase Pathways</w:t>
      </w:r>
    </w:p>
    <w:p>
      <w:pPr>
        <w:numPr>
          <w:ilvl w:val="2"/>
          <w:numId w:val="900"/>
        </w:numPr>
        <w:spacing w:before="0" w:after="0"/>
      </w:pPr>
      <w:r>
        <w:t>5-Lipoxygenase Products</w:t>
      </w:r>
    </w:p>
    <w:p>
      <w:pPr>
        <w:numPr>
          <w:ilvl w:val="3"/>
          <w:numId w:val="900"/>
        </w:numPr>
        <w:spacing w:before="0" w:after="0"/>
      </w:pPr>
      <w:r>
        <w:t>Leukotrienes</w:t>
      </w:r>
    </w:p>
    <w:p>
      <w:pPr>
        <w:numPr>
          <w:ilvl w:val="4"/>
          <w:numId w:val="900"/>
        </w:numPr>
        <w:spacing w:before="0" w:after="0"/>
      </w:pPr>
      <w:r>
        <w:t>LTB4</w:t>
      </w:r>
    </w:p>
    <w:p>
      <w:pPr>
        <w:numPr>
          <w:ilvl w:val="4"/>
          <w:numId w:val="900"/>
        </w:numPr>
        <w:spacing w:before="0" w:after="0"/>
      </w:pPr>
      <w:r>
        <w:t>Cysteinyl Leukotrienes</w:t>
      </w:r>
    </w:p>
    <w:p>
      <w:pPr>
        <w:numPr>
          <w:ilvl w:val="2"/>
          <w:numId w:val="900"/>
        </w:numPr>
        <w:spacing w:before="0" w:after="0"/>
      </w:pPr>
      <w:r>
        <w:t>12-Lipoxygenase Products</w:t>
      </w:r>
    </w:p>
    <w:p>
      <w:pPr>
        <w:numPr>
          <w:ilvl w:val="2"/>
          <w:numId w:val="900"/>
        </w:numPr>
        <w:spacing w:before="0" w:after="0"/>
      </w:pPr>
      <w:r>
        <w:t>15-Lipoxygenase Products</w:t>
      </w:r>
    </w:p>
    <w:p>
      <w:pPr>
        <w:numPr>
          <w:ilvl w:val="1"/>
          <w:numId w:val="900"/>
        </w:numPr>
        <w:spacing w:before="0" w:after="0"/>
      </w:pPr>
      <w:r>
        <w:t>Specialized Pro-Resolving Mediators</w:t>
      </w:r>
    </w:p>
    <w:p>
      <w:pPr>
        <w:numPr>
          <w:ilvl w:val="2"/>
          <w:numId w:val="900"/>
        </w:numPr>
        <w:spacing w:before="0" w:after="0"/>
      </w:pPr>
      <w:r>
        <w:t>Lipoxins</w:t>
      </w:r>
    </w:p>
    <w:p>
      <w:pPr>
        <w:numPr>
          <w:ilvl w:val="2"/>
          <w:numId w:val="900"/>
        </w:numPr>
        <w:spacing w:before="0" w:after="0"/>
      </w:pPr>
      <w:r>
        <w:t>Resolvins</w:t>
      </w:r>
    </w:p>
    <w:p>
      <w:pPr>
        <w:numPr>
          <w:ilvl w:val="2"/>
          <w:numId w:val="900"/>
        </w:numPr>
        <w:spacing w:before="0" w:after="0"/>
      </w:pPr>
      <w:r>
        <w:t>Protectins</w:t>
      </w:r>
    </w:p>
    <w:p>
      <w:pPr>
        <w:numPr>
          <w:ilvl w:val="2"/>
          <w:numId w:val="900"/>
        </w:numPr>
        <w:spacing w:before="0" w:after="0"/>
      </w:pPr>
      <w:r>
        <w:t>Maresins</w:t>
      </w:r>
    </w:p>
    <w:p>
      <w:pPr>
        <w:numPr>
          <w:ilvl w:val="1"/>
          <w:numId w:val="900"/>
        </w:numPr>
        <w:spacing w:before="0" w:after="0"/>
      </w:pPr>
      <w:r>
        <w:t>Platelet-Activating Factor (PAF)</w:t>
      </w:r>
    </w:p>
    <w:p>
      <w:pPr>
        <w:numPr>
          <w:ilvl w:val="2"/>
          <w:numId w:val="900"/>
        </w:numPr>
        <w:spacing w:before="0" w:after="0"/>
      </w:pPr>
      <w:r>
        <w:t>Synthesis and Sources</w:t>
      </w:r>
    </w:p>
    <w:p>
      <w:pPr>
        <w:numPr>
          <w:ilvl w:val="2"/>
          <w:numId w:val="900"/>
        </w:numPr>
        <w:spacing w:before="0" w:after="0"/>
      </w:pPr>
      <w:r>
        <w:t>Biological Activities</w:t>
      </w:r>
    </w:p>
    <w:p>
      <w:pPr>
        <w:numPr>
          <w:ilvl w:val="2"/>
          <w:numId w:val="900"/>
        </w:numPr>
        <w:spacing w:before="0" w:after="0"/>
      </w:pPr>
      <w:r>
        <w:t>PAF Receptor</w:t>
      </w:r>
    </w:p>
    <w:p>
      <w:pPr>
        <w:numPr>
          <w:ilvl w:val="0"/>
          <w:numId w:val="900"/>
        </w:numPr>
        <w:spacing w:before="0" w:after="0"/>
      </w:pPr>
      <w:r>
        <w:t>Cytokines and Chemokines</w:t>
      </w:r>
    </w:p>
    <w:p>
      <w:pPr>
        <w:numPr>
          <w:ilvl w:val="1"/>
          <w:numId w:val="900"/>
        </w:numPr>
        <w:spacing w:before="0" w:after="0"/>
      </w:pPr>
      <w:r>
        <w:t>Pro-Inflammatory Cytokines</w:t>
      </w:r>
    </w:p>
    <w:p>
      <w:pPr>
        <w:numPr>
          <w:ilvl w:val="2"/>
          <w:numId w:val="900"/>
        </w:numPr>
        <w:spacing w:before="0" w:after="0"/>
      </w:pPr>
      <w:r>
        <w:t>Tumor Necrosis Factor-α (TNF-α)</w:t>
      </w:r>
    </w:p>
    <w:p>
      <w:pPr>
        <w:numPr>
          <w:ilvl w:val="3"/>
          <w:numId w:val="900"/>
        </w:numPr>
        <w:spacing w:before="0" w:after="0"/>
      </w:pPr>
      <w:r>
        <w:t>Cellular Sources</w:t>
      </w:r>
    </w:p>
    <w:p>
      <w:pPr>
        <w:numPr>
          <w:ilvl w:val="3"/>
          <w:numId w:val="900"/>
        </w:numPr>
        <w:spacing w:before="0" w:after="0"/>
      </w:pPr>
      <w:r>
        <w:t>TNF Receptors</w:t>
      </w:r>
    </w:p>
    <w:p>
      <w:pPr>
        <w:numPr>
          <w:ilvl w:val="3"/>
          <w:numId w:val="900"/>
        </w:numPr>
        <w:spacing w:before="0" w:after="0"/>
      </w:pPr>
      <w:r>
        <w:t>Biological Effects</w:t>
      </w:r>
    </w:p>
    <w:p>
      <w:pPr>
        <w:numPr>
          <w:ilvl w:val="2"/>
          <w:numId w:val="900"/>
        </w:numPr>
        <w:spacing w:before="0" w:after="0"/>
      </w:pPr>
      <w:r>
        <w:t>Interleukin-1 (IL-1)</w:t>
      </w:r>
    </w:p>
    <w:p>
      <w:pPr>
        <w:numPr>
          <w:ilvl w:val="3"/>
          <w:numId w:val="900"/>
        </w:numPr>
        <w:spacing w:before="0" w:after="0"/>
      </w:pPr>
      <w:r>
        <w:t>IL-1α and IL-1β</w:t>
      </w:r>
    </w:p>
    <w:p>
      <w:pPr>
        <w:numPr>
          <w:ilvl w:val="3"/>
          <w:numId w:val="900"/>
        </w:numPr>
        <w:spacing w:before="0" w:after="0"/>
      </w:pPr>
      <w:r>
        <w:t>IL-1 Receptor</w:t>
      </w:r>
    </w:p>
    <w:p>
      <w:pPr>
        <w:numPr>
          <w:ilvl w:val="3"/>
          <w:numId w:val="900"/>
        </w:numPr>
        <w:spacing w:before="0" w:after="0"/>
      </w:pPr>
      <w:r>
        <w:t>IL-1 Receptor Antagonist</w:t>
      </w:r>
    </w:p>
    <w:p>
      <w:pPr>
        <w:numPr>
          <w:ilvl w:val="2"/>
          <w:numId w:val="900"/>
        </w:numPr>
        <w:spacing w:before="0" w:after="0"/>
      </w:pPr>
      <w:r>
        <w:t>Interleukin-6 (IL-6)</w:t>
      </w:r>
    </w:p>
    <w:p>
      <w:pPr>
        <w:numPr>
          <w:ilvl w:val="3"/>
          <w:numId w:val="900"/>
        </w:numPr>
        <w:spacing w:before="0" w:after="0"/>
      </w:pPr>
      <w:r>
        <w:t>Sources and Regulation</w:t>
      </w:r>
    </w:p>
    <w:p>
      <w:pPr>
        <w:numPr>
          <w:ilvl w:val="3"/>
          <w:numId w:val="900"/>
        </w:numPr>
        <w:spacing w:before="0" w:after="0"/>
      </w:pPr>
      <w:r>
        <w:t>Acute Phase Response</w:t>
      </w:r>
    </w:p>
    <w:p>
      <w:pPr>
        <w:numPr>
          <w:ilvl w:val="2"/>
          <w:numId w:val="900"/>
        </w:numPr>
        <w:spacing w:before="0" w:after="0"/>
      </w:pPr>
      <w:r>
        <w:t>Type I Interferons</w:t>
      </w:r>
    </w:p>
    <w:p>
      <w:pPr>
        <w:numPr>
          <w:ilvl w:val="3"/>
          <w:numId w:val="900"/>
        </w:numPr>
        <w:spacing w:before="0" w:after="0"/>
      </w:pPr>
      <w:r>
        <w:t>IFN-α and IFN-β</w:t>
      </w:r>
    </w:p>
    <w:p>
      <w:pPr>
        <w:numPr>
          <w:ilvl w:val="3"/>
          <w:numId w:val="900"/>
        </w:numPr>
        <w:spacing w:before="0" w:after="0"/>
      </w:pPr>
      <w:r>
        <w:t>Antiviral Effects</w:t>
      </w:r>
    </w:p>
    <w:p>
      <w:pPr>
        <w:numPr>
          <w:ilvl w:val="1"/>
          <w:numId w:val="900"/>
        </w:numPr>
        <w:spacing w:before="0" w:after="0"/>
      </w:pPr>
      <w:r>
        <w:t>Chemokines</w:t>
      </w:r>
    </w:p>
    <w:p>
      <w:pPr>
        <w:numPr>
          <w:ilvl w:val="2"/>
          <w:numId w:val="900"/>
        </w:numPr>
        <w:spacing w:before="0" w:after="0"/>
      </w:pPr>
      <w:r>
        <w:t>Chemokine Classification</w:t>
      </w:r>
    </w:p>
    <w:p>
      <w:pPr>
        <w:numPr>
          <w:ilvl w:val="3"/>
          <w:numId w:val="900"/>
        </w:numPr>
        <w:spacing w:before="0" w:after="0"/>
      </w:pPr>
      <w:r>
        <w:t>CXC Chemokines</w:t>
      </w:r>
    </w:p>
    <w:p>
      <w:pPr>
        <w:numPr>
          <w:ilvl w:val="3"/>
          <w:numId w:val="900"/>
        </w:numPr>
        <w:spacing w:before="0" w:after="0"/>
      </w:pPr>
      <w:r>
        <w:t>CC Chemokines</w:t>
      </w:r>
    </w:p>
    <w:p>
      <w:pPr>
        <w:numPr>
          <w:ilvl w:val="3"/>
          <w:numId w:val="900"/>
        </w:numPr>
        <w:spacing w:before="0" w:after="0"/>
      </w:pPr>
      <w:r>
        <w:t>CX3C Chemokines</w:t>
      </w:r>
    </w:p>
    <w:p>
      <w:pPr>
        <w:numPr>
          <w:ilvl w:val="3"/>
          <w:numId w:val="900"/>
        </w:numPr>
        <w:spacing w:before="0" w:after="0"/>
      </w:pPr>
      <w:r>
        <w:t>XC Chemokines</w:t>
      </w:r>
    </w:p>
    <w:p>
      <w:pPr>
        <w:numPr>
          <w:ilvl w:val="2"/>
          <w:numId w:val="900"/>
        </w:numPr>
        <w:spacing w:before="0" w:after="0"/>
      </w:pPr>
      <w:r>
        <w:t>Chemokine Receptors</w:t>
      </w:r>
    </w:p>
    <w:p>
      <w:pPr>
        <w:numPr>
          <w:ilvl w:val="2"/>
          <w:numId w:val="900"/>
        </w:numPr>
        <w:spacing w:before="0" w:after="0"/>
      </w:pPr>
      <w:r>
        <w:t>Leukocyte-Specific Recruitment</w:t>
      </w:r>
    </w:p>
    <w:p>
      <w:pPr>
        <w:numPr>
          <w:ilvl w:val="1"/>
          <w:numId w:val="900"/>
        </w:numPr>
        <w:spacing w:before="0" w:after="0"/>
      </w:pPr>
      <w:r>
        <w:t>Anti-Inflammatory Cytokines</w:t>
      </w:r>
    </w:p>
    <w:p>
      <w:pPr>
        <w:numPr>
          <w:ilvl w:val="2"/>
          <w:numId w:val="900"/>
        </w:numPr>
        <w:spacing w:before="0" w:after="0"/>
      </w:pPr>
      <w:r>
        <w:t>Interleukin-10 (IL-10)</w:t>
      </w:r>
    </w:p>
    <w:p>
      <w:pPr>
        <w:numPr>
          <w:ilvl w:val="2"/>
          <w:numId w:val="900"/>
        </w:numPr>
        <w:spacing w:before="0" w:after="0"/>
      </w:pPr>
      <w:r>
        <w:t>Transforming Growth Factor-β (TGF-β)</w:t>
      </w:r>
    </w:p>
    <w:p>
      <w:pPr>
        <w:numPr>
          <w:ilvl w:val="2"/>
          <w:numId w:val="900"/>
        </w:numPr>
        <w:spacing w:before="0" w:after="0"/>
      </w:pPr>
      <w:r>
        <w:t>Interleukin-4 (IL-4)</w:t>
      </w:r>
    </w:p>
    <w:p>
      <w:pPr>
        <w:numPr>
          <w:ilvl w:val="2"/>
          <w:numId w:val="900"/>
        </w:numPr>
        <w:spacing w:before="0" w:after="0"/>
      </w:pPr>
      <w:r>
        <w:t>Interleukin-13 (IL-13)</w:t>
      </w:r>
    </w:p>
    <w:p>
      <w:pPr>
        <w:numPr>
          <w:ilvl w:val="0"/>
          <w:numId w:val="900"/>
        </w:numPr>
        <w:spacing w:before="0" w:after="0"/>
      </w:pPr>
      <w:r>
        <w:t>Gaseous Mediators</w:t>
      </w:r>
    </w:p>
    <w:p>
      <w:pPr>
        <w:numPr>
          <w:ilvl w:val="1"/>
          <w:numId w:val="900"/>
        </w:numPr>
        <w:spacing w:before="0" w:after="0"/>
      </w:pPr>
      <w:r>
        <w:t>Nitric Oxide (NO)</w:t>
      </w:r>
    </w:p>
    <w:p>
      <w:pPr>
        <w:numPr>
          <w:ilvl w:val="2"/>
          <w:numId w:val="900"/>
        </w:numPr>
        <w:spacing w:before="0" w:after="0"/>
      </w:pPr>
      <w:r>
        <w:t>NO Synthase Isoforms</w:t>
      </w:r>
    </w:p>
    <w:p>
      <w:pPr>
        <w:numPr>
          <w:ilvl w:val="2"/>
          <w:numId w:val="900"/>
        </w:numPr>
        <w:spacing w:before="0" w:after="0"/>
      </w:pPr>
      <w:r>
        <w:t>Vasodilatory Effects</w:t>
      </w:r>
    </w:p>
    <w:p>
      <w:pPr>
        <w:numPr>
          <w:ilvl w:val="2"/>
          <w:numId w:val="900"/>
        </w:numPr>
        <w:spacing w:before="0" w:after="0"/>
      </w:pPr>
      <w:r>
        <w:t>Antimicrobial Properties</w:t>
      </w:r>
    </w:p>
    <w:p>
      <w:pPr>
        <w:numPr>
          <w:ilvl w:val="1"/>
          <w:numId w:val="900"/>
        </w:numPr>
        <w:spacing w:before="0" w:after="0"/>
      </w:pPr>
      <w:r>
        <w:t>Carbon Monoxide (CO)</w:t>
      </w:r>
    </w:p>
    <w:p>
      <w:pPr>
        <w:numPr>
          <w:ilvl w:val="1"/>
          <w:numId w:val="900"/>
        </w:numPr>
        <w:spacing w:before="0" w:after="0"/>
      </w:pPr>
      <w:r>
        <w:t>Hydrogen Sulfide (H2S)</w:t>
      </w:r>
    </w:p>
    <w:p>
      <w:pPr>
        <w:numPr>
          <w:ilvl w:val="0"/>
          <w:numId w:val="900"/>
        </w:numPr>
        <w:spacing w:before="0" w:after="0"/>
      </w:pPr>
      <w:r>
        <w:t>Reactive Oxygen and Nitrogen Species</w:t>
      </w:r>
    </w:p>
    <w:p>
      <w:pPr>
        <w:numPr>
          <w:ilvl w:val="1"/>
          <w:numId w:val="900"/>
        </w:numPr>
        <w:spacing w:before="0" w:after="0"/>
      </w:pPr>
      <w:r>
        <w:t>Superoxide Anion</w:t>
      </w:r>
    </w:p>
    <w:p>
      <w:pPr>
        <w:numPr>
          <w:ilvl w:val="1"/>
          <w:numId w:val="900"/>
        </w:numPr>
        <w:spacing w:before="0" w:after="0"/>
      </w:pPr>
      <w:r>
        <w:t>Hydrogen Peroxide</w:t>
      </w:r>
    </w:p>
    <w:p>
      <w:pPr>
        <w:numPr>
          <w:ilvl w:val="1"/>
          <w:numId w:val="900"/>
        </w:numPr>
        <w:spacing w:before="0" w:after="0"/>
      </w:pPr>
      <w:r>
        <w:t>Hydroxyl Radical</w:t>
      </w:r>
    </w:p>
    <w:p>
      <w:pPr>
        <w:numPr>
          <w:ilvl w:val="1"/>
          <w:numId w:val="900"/>
        </w:numPr>
        <w:spacing w:before="0" w:after="0"/>
      </w:pPr>
      <w:r>
        <w:t>Peroxynitrite</w:t>
      </w:r>
    </w:p>
    <w:p>
      <w:pPr>
        <w:numPr>
          <w:ilvl w:val="1"/>
          <w:numId w:val="900"/>
        </w:numPr>
        <w:spacing w:before="0" w:after="0"/>
      </w:pPr>
      <w:r>
        <w:t>Sources and Generation</w:t>
      </w:r>
    </w:p>
    <w:p>
      <w:pPr>
        <w:numPr>
          <w:ilvl w:val="1"/>
          <w:numId w:val="900"/>
        </w:numPr>
        <w:spacing w:before="0" w:after="0"/>
      </w:pPr>
      <w:r>
        <w:t>Tissue Damage Mechanisms</w:t>
      </w:r>
    </w:p>
    <w:p>
      <w:pPr>
        <w:pStyle w:val="Heading1"/>
      </w:pPr>
      <w:r>
        <w:t>Resolution and Outcomes of Acute Inflammation</w:t>
      </w:r>
    </w:p>
    <w:p>
      <w:pPr>
        <w:numPr>
          <w:ilvl w:val="0"/>
          <w:numId w:val="900"/>
        </w:numPr>
        <w:spacing w:before="0" w:after="0"/>
      </w:pPr>
      <w:r>
        <w:t>Successful Resolution</w:t>
      </w:r>
    </w:p>
    <w:p>
      <w:pPr>
        <w:numPr>
          <w:ilvl w:val="1"/>
          <w:numId w:val="900"/>
        </w:numPr>
        <w:spacing w:before="0" w:after="0"/>
      </w:pPr>
      <w:r>
        <w:t>Elimination of Inflammatory Stimulus</w:t>
      </w:r>
    </w:p>
    <w:p>
      <w:pPr>
        <w:numPr>
          <w:ilvl w:val="1"/>
          <w:numId w:val="900"/>
        </w:numPr>
        <w:spacing w:before="0" w:after="0"/>
      </w:pPr>
      <w:r>
        <w:t>Clearance of Inflammatory Mediators</w:t>
      </w:r>
    </w:p>
    <w:p>
      <w:pPr>
        <w:numPr>
          <w:ilvl w:val="1"/>
          <w:numId w:val="900"/>
        </w:numPr>
        <w:spacing w:before="0" w:after="0"/>
      </w:pPr>
      <w:r>
        <w:t>Neutrophil Apoptosis</w:t>
      </w:r>
    </w:p>
    <w:p>
      <w:pPr>
        <w:numPr>
          <w:ilvl w:val="1"/>
          <w:numId w:val="900"/>
        </w:numPr>
        <w:spacing w:before="0" w:after="0"/>
      </w:pPr>
      <w:r>
        <w:t>Macrophage-Mediated Clearance</w:t>
      </w:r>
    </w:p>
    <w:p>
      <w:pPr>
        <w:numPr>
          <w:ilvl w:val="1"/>
          <w:numId w:val="900"/>
        </w:numPr>
        <w:spacing w:before="0" w:after="0"/>
      </w:pPr>
      <w:r>
        <w:t>Restoration of Tissue Homeostasis</w:t>
      </w:r>
    </w:p>
    <w:p>
      <w:pPr>
        <w:numPr>
          <w:ilvl w:val="1"/>
          <w:numId w:val="900"/>
        </w:numPr>
        <w:spacing w:before="0" w:after="0"/>
      </w:pPr>
      <w:r>
        <w:t>Vascular Normalization</w:t>
      </w:r>
    </w:p>
    <w:p>
      <w:pPr>
        <w:numPr>
          <w:ilvl w:val="0"/>
          <w:numId w:val="900"/>
        </w:numPr>
        <w:spacing w:before="0" w:after="0"/>
      </w:pPr>
      <w:r>
        <w:t>Specialized Pro-Resolving Mediators</w:t>
      </w:r>
    </w:p>
    <w:p>
      <w:pPr>
        <w:numPr>
          <w:ilvl w:val="1"/>
          <w:numId w:val="900"/>
        </w:numPr>
        <w:spacing w:before="0" w:after="0"/>
      </w:pPr>
      <w:r>
        <w:t>Lipoxin Biosynthesis and Actions</w:t>
      </w:r>
    </w:p>
    <w:p>
      <w:pPr>
        <w:numPr>
          <w:ilvl w:val="1"/>
          <w:numId w:val="900"/>
        </w:numPr>
        <w:spacing w:before="0" w:after="0"/>
      </w:pPr>
      <w:r>
        <w:t>Resolvin Classes</w:t>
      </w:r>
    </w:p>
    <w:p>
      <w:pPr>
        <w:numPr>
          <w:ilvl w:val="2"/>
          <w:numId w:val="900"/>
        </w:numPr>
        <w:spacing w:before="0" w:after="0"/>
      </w:pPr>
      <w:r>
        <w:t>E-Series Resolvins</w:t>
      </w:r>
    </w:p>
    <w:p>
      <w:pPr>
        <w:numPr>
          <w:ilvl w:val="2"/>
          <w:numId w:val="900"/>
        </w:numPr>
        <w:spacing w:before="0" w:after="0"/>
      </w:pPr>
      <w:r>
        <w:t>D-Series Resolvins</w:t>
      </w:r>
    </w:p>
    <w:p>
      <w:pPr>
        <w:numPr>
          <w:ilvl w:val="1"/>
          <w:numId w:val="900"/>
        </w:numPr>
        <w:spacing w:before="0" w:after="0"/>
      </w:pPr>
      <w:r>
        <w:t>Protectin Functions</w:t>
      </w:r>
    </w:p>
    <w:p>
      <w:pPr>
        <w:numPr>
          <w:ilvl w:val="1"/>
          <w:numId w:val="900"/>
        </w:numPr>
        <w:spacing w:before="0" w:after="0"/>
      </w:pPr>
      <w:r>
        <w:t>Maresin Activities</w:t>
      </w:r>
    </w:p>
    <w:p>
      <w:pPr>
        <w:numPr>
          <w:ilvl w:val="0"/>
          <w:numId w:val="900"/>
        </w:numPr>
        <w:spacing w:before="0" w:after="0"/>
      </w:pPr>
      <w:r>
        <w:t>Healing by Repair</w:t>
      </w:r>
    </w:p>
    <w:p>
      <w:pPr>
        <w:numPr>
          <w:ilvl w:val="1"/>
          <w:numId w:val="900"/>
        </w:numPr>
        <w:spacing w:before="0" w:after="0"/>
      </w:pPr>
      <w:r>
        <w:t>Scar Formation Process</w:t>
      </w:r>
    </w:p>
    <w:p>
      <w:pPr>
        <w:numPr>
          <w:ilvl w:val="1"/>
          <w:numId w:val="900"/>
        </w:numPr>
        <w:spacing w:before="0" w:after="0"/>
      </w:pPr>
      <w:r>
        <w:t>Collagen Synthesis and Deposition</w:t>
      </w:r>
    </w:p>
    <w:p>
      <w:pPr>
        <w:numPr>
          <w:ilvl w:val="1"/>
          <w:numId w:val="900"/>
        </w:numPr>
        <w:spacing w:before="0" w:after="0"/>
      </w:pPr>
      <w:r>
        <w:t>Fibroblast Activation</w:t>
      </w:r>
    </w:p>
    <w:p>
      <w:pPr>
        <w:numPr>
          <w:ilvl w:val="1"/>
          <w:numId w:val="900"/>
        </w:numPr>
        <w:spacing w:before="0" w:after="0"/>
      </w:pPr>
      <w:r>
        <w:t>Angiogenesis</w:t>
      </w:r>
    </w:p>
    <w:p>
      <w:pPr>
        <w:numPr>
          <w:ilvl w:val="1"/>
          <w:numId w:val="900"/>
        </w:numPr>
        <w:spacing w:before="0" w:after="0"/>
      </w:pPr>
      <w:r>
        <w:t>Tissue Remodeling</w:t>
      </w:r>
    </w:p>
    <w:p>
      <w:pPr>
        <w:numPr>
          <w:ilvl w:val="1"/>
          <w:numId w:val="900"/>
        </w:numPr>
        <w:spacing w:before="0" w:after="0"/>
      </w:pPr>
      <w:r>
        <w:t>Wound Contraction</w:t>
      </w:r>
    </w:p>
    <w:p>
      <w:pPr>
        <w:numPr>
          <w:ilvl w:val="0"/>
          <w:numId w:val="900"/>
        </w:numPr>
        <w:spacing w:before="0" w:after="0"/>
      </w:pPr>
      <w:r>
        <w:t>Progression to Chronic Inflammation</w:t>
      </w:r>
    </w:p>
    <w:p>
      <w:pPr>
        <w:numPr>
          <w:ilvl w:val="1"/>
          <w:numId w:val="900"/>
        </w:numPr>
        <w:spacing w:before="0" w:after="0"/>
      </w:pPr>
      <w:r>
        <w:t>Failure of Resolution Mechanisms</w:t>
      </w:r>
    </w:p>
    <w:p>
      <w:pPr>
        <w:numPr>
          <w:ilvl w:val="1"/>
          <w:numId w:val="900"/>
        </w:numPr>
        <w:spacing w:before="0" w:after="0"/>
      </w:pPr>
      <w:r>
        <w:t>Persistent Inflammatory Stimuli</w:t>
      </w:r>
    </w:p>
    <w:p>
      <w:pPr>
        <w:numPr>
          <w:ilvl w:val="1"/>
          <w:numId w:val="900"/>
        </w:numPr>
        <w:spacing w:before="0" w:after="0"/>
      </w:pPr>
      <w:r>
        <w:t>Defective Apoptosis</w:t>
      </w:r>
    </w:p>
    <w:p>
      <w:pPr>
        <w:numPr>
          <w:ilvl w:val="1"/>
          <w:numId w:val="900"/>
        </w:numPr>
        <w:spacing w:before="0" w:after="0"/>
      </w:pPr>
      <w:r>
        <w:t>Impaired Clearance</w:t>
      </w:r>
    </w:p>
    <w:p>
      <w:pPr>
        <w:numPr>
          <w:ilvl w:val="1"/>
          <w:numId w:val="900"/>
        </w:numPr>
        <w:spacing w:before="0" w:after="0"/>
      </w:pPr>
      <w:r>
        <w:t>Transition Mechanisms</w:t>
      </w:r>
    </w:p>
    <w:p>
      <w:pPr>
        <w:pStyle w:val="Heading1"/>
      </w:pPr>
      <w:r>
        <w:t>Chronic Inflammation</w:t>
      </w:r>
    </w:p>
    <w:p>
      <w:pPr>
        <w:numPr>
          <w:ilvl w:val="0"/>
          <w:numId w:val="900"/>
        </w:numPr>
        <w:spacing w:before="0" w:after="0"/>
      </w:pPr>
      <w:r>
        <w:t>Characteristics and Definition</w:t>
      </w:r>
    </w:p>
    <w:p>
      <w:pPr>
        <w:numPr>
          <w:ilvl w:val="1"/>
          <w:numId w:val="900"/>
        </w:numPr>
        <w:spacing w:before="0" w:after="0"/>
      </w:pPr>
      <w:r>
        <w:t>Duration and Persistence</w:t>
      </w:r>
    </w:p>
    <w:p>
      <w:pPr>
        <w:numPr>
          <w:ilvl w:val="1"/>
          <w:numId w:val="900"/>
        </w:numPr>
        <w:spacing w:before="0" w:after="0"/>
      </w:pPr>
      <w:r>
        <w:t>Cellular Composition</w:t>
      </w:r>
    </w:p>
    <w:p>
      <w:pPr>
        <w:numPr>
          <w:ilvl w:val="1"/>
          <w:numId w:val="900"/>
        </w:numPr>
        <w:spacing w:before="0" w:after="0"/>
      </w:pPr>
      <w:r>
        <w:t>Tissue Architecture Changes</w:t>
      </w:r>
    </w:p>
    <w:p>
      <w:pPr>
        <w:numPr>
          <w:ilvl w:val="0"/>
          <w:numId w:val="900"/>
        </w:numPr>
        <w:spacing w:before="0" w:after="0"/>
      </w:pPr>
      <w:r>
        <w:t>Causes and Triggers</w:t>
      </w:r>
    </w:p>
    <w:p>
      <w:pPr>
        <w:numPr>
          <w:ilvl w:val="1"/>
          <w:numId w:val="900"/>
        </w:numPr>
        <w:spacing w:before="0" w:after="0"/>
      </w:pPr>
      <w:r>
        <w:t>Persistent Infections</w:t>
      </w:r>
    </w:p>
    <w:p>
      <w:pPr>
        <w:numPr>
          <w:ilvl w:val="2"/>
          <w:numId w:val="900"/>
        </w:numPr>
        <w:spacing w:before="0" w:after="0"/>
      </w:pPr>
      <w:r>
        <w:t>Mycobacterial Infections</w:t>
      </w:r>
    </w:p>
    <w:p>
      <w:pPr>
        <w:numPr>
          <w:ilvl w:val="2"/>
          <w:numId w:val="900"/>
        </w:numPr>
        <w:spacing w:before="0" w:after="0"/>
      </w:pPr>
      <w:r>
        <w:t>Viral Infections</w:t>
      </w:r>
    </w:p>
    <w:p>
      <w:pPr>
        <w:numPr>
          <w:ilvl w:val="2"/>
          <w:numId w:val="900"/>
        </w:numPr>
        <w:spacing w:before="0" w:after="0"/>
      </w:pPr>
      <w:r>
        <w:t>Fungal Infections</w:t>
      </w:r>
    </w:p>
    <w:p>
      <w:pPr>
        <w:numPr>
          <w:ilvl w:val="2"/>
          <w:numId w:val="900"/>
        </w:numPr>
        <w:spacing w:before="0" w:after="0"/>
      </w:pPr>
      <w:r>
        <w:t>Parasitic Infections</w:t>
      </w:r>
    </w:p>
    <w:p>
      <w:pPr>
        <w:numPr>
          <w:ilvl w:val="1"/>
          <w:numId w:val="900"/>
        </w:numPr>
        <w:spacing w:before="0" w:after="0"/>
      </w:pPr>
      <w:r>
        <w:t>Autoimmune Diseases</w:t>
      </w:r>
    </w:p>
    <w:p>
      <w:pPr>
        <w:numPr>
          <w:ilvl w:val="2"/>
          <w:numId w:val="900"/>
        </w:numPr>
        <w:spacing w:before="0" w:after="0"/>
      </w:pPr>
      <w:r>
        <w:t>Rheumatoid Arthritis</w:t>
      </w:r>
    </w:p>
    <w:p>
      <w:pPr>
        <w:numPr>
          <w:ilvl w:val="2"/>
          <w:numId w:val="900"/>
        </w:numPr>
        <w:spacing w:before="0" w:after="0"/>
      </w:pPr>
      <w:r>
        <w:t>Inflammatory Bowel Disease</w:t>
      </w:r>
    </w:p>
    <w:p>
      <w:pPr>
        <w:numPr>
          <w:ilvl w:val="2"/>
          <w:numId w:val="900"/>
        </w:numPr>
        <w:spacing w:before="0" w:after="0"/>
      </w:pPr>
      <w:r>
        <w:t>Multiple Sclerosis</w:t>
      </w:r>
    </w:p>
    <w:p>
      <w:pPr>
        <w:numPr>
          <w:ilvl w:val="1"/>
          <w:numId w:val="900"/>
        </w:numPr>
        <w:spacing w:before="0" w:after="0"/>
      </w:pPr>
      <w:r>
        <w:t>Prolonged Exposure to Irritants</w:t>
      </w:r>
    </w:p>
    <w:p>
      <w:pPr>
        <w:numPr>
          <w:ilvl w:val="2"/>
          <w:numId w:val="900"/>
        </w:numPr>
        <w:spacing w:before="0" w:after="0"/>
      </w:pPr>
      <w:r>
        <w:t>Environmental Toxins</w:t>
      </w:r>
    </w:p>
    <w:p>
      <w:pPr>
        <w:numPr>
          <w:ilvl w:val="2"/>
          <w:numId w:val="900"/>
        </w:numPr>
        <w:spacing w:before="0" w:after="0"/>
      </w:pPr>
      <w:r>
        <w:t>Particulate Matter</w:t>
      </w:r>
    </w:p>
    <w:p>
      <w:pPr>
        <w:numPr>
          <w:ilvl w:val="2"/>
          <w:numId w:val="900"/>
        </w:numPr>
        <w:spacing w:before="0" w:after="0"/>
      </w:pPr>
      <w:r>
        <w:t>Chemical Agents</w:t>
      </w:r>
    </w:p>
    <w:p>
      <w:pPr>
        <w:numPr>
          <w:ilvl w:val="1"/>
          <w:numId w:val="900"/>
        </w:numPr>
        <w:spacing w:before="0" w:after="0"/>
      </w:pPr>
      <w:r>
        <w:t>Metabolic Factors</w:t>
      </w:r>
    </w:p>
    <w:p>
      <w:pPr>
        <w:numPr>
          <w:ilvl w:val="2"/>
          <w:numId w:val="900"/>
        </w:numPr>
        <w:spacing w:before="0" w:after="0"/>
      </w:pPr>
      <w:r>
        <w:t>Obesity-Related Inflammation</w:t>
      </w:r>
    </w:p>
    <w:p>
      <w:pPr>
        <w:numPr>
          <w:ilvl w:val="2"/>
          <w:numId w:val="900"/>
        </w:numPr>
        <w:spacing w:before="0" w:after="0"/>
      </w:pPr>
      <w:r>
        <w:t>Diabetes-Associated Inflammation</w:t>
      </w:r>
    </w:p>
    <w:p>
      <w:pPr>
        <w:numPr>
          <w:ilvl w:val="0"/>
          <w:numId w:val="900"/>
        </w:numPr>
        <w:spacing w:before="0" w:after="0"/>
      </w:pPr>
      <w:r>
        <w:t>Cellular Components</w:t>
      </w:r>
    </w:p>
    <w:p>
      <w:pPr>
        <w:numPr>
          <w:ilvl w:val="1"/>
          <w:numId w:val="900"/>
        </w:numPr>
        <w:spacing w:before="0" w:after="0"/>
      </w:pPr>
      <w:r>
        <w:t>Macrophages in Chronic Inflammation</w:t>
      </w:r>
    </w:p>
    <w:p>
      <w:pPr>
        <w:numPr>
          <w:ilvl w:val="2"/>
          <w:numId w:val="900"/>
        </w:numPr>
        <w:spacing w:before="0" w:after="0"/>
      </w:pPr>
      <w:r>
        <w:t>Activated Macrophage Phenotypes</w:t>
      </w:r>
    </w:p>
    <w:p>
      <w:pPr>
        <w:numPr>
          <w:ilvl w:val="2"/>
          <w:numId w:val="900"/>
        </w:numPr>
        <w:spacing w:before="0" w:after="0"/>
      </w:pPr>
      <w:r>
        <w:t>Epithelioid Cells</w:t>
      </w:r>
    </w:p>
    <w:p>
      <w:pPr>
        <w:numPr>
          <w:ilvl w:val="2"/>
          <w:numId w:val="900"/>
        </w:numPr>
        <w:spacing w:before="0" w:after="0"/>
      </w:pPr>
      <w:r>
        <w:t>Multinucleated Giant Cells</w:t>
      </w:r>
    </w:p>
    <w:p>
      <w:pPr>
        <w:numPr>
          <w:ilvl w:val="3"/>
          <w:numId w:val="900"/>
        </w:numPr>
        <w:spacing w:before="0" w:after="0"/>
      </w:pPr>
      <w:r>
        <w:t>Langhans Giant Cells</w:t>
      </w:r>
    </w:p>
    <w:p>
      <w:pPr>
        <w:numPr>
          <w:ilvl w:val="3"/>
          <w:numId w:val="900"/>
        </w:numPr>
        <w:spacing w:before="0" w:after="0"/>
      </w:pPr>
      <w:r>
        <w:t>Foreign Body Giant Cells</w:t>
      </w:r>
    </w:p>
    <w:p>
      <w:pPr>
        <w:numPr>
          <w:ilvl w:val="1"/>
          <w:numId w:val="900"/>
        </w:numPr>
        <w:spacing w:before="0" w:after="0"/>
      </w:pPr>
      <w:r>
        <w:t>Lymphocytes</w:t>
      </w:r>
    </w:p>
    <w:p>
      <w:pPr>
        <w:numPr>
          <w:ilvl w:val="2"/>
          <w:numId w:val="900"/>
        </w:numPr>
        <w:spacing w:before="0" w:after="0"/>
      </w:pPr>
      <w:r>
        <w:t>T Cell Subsets</w:t>
      </w:r>
    </w:p>
    <w:p>
      <w:pPr>
        <w:numPr>
          <w:ilvl w:val="2"/>
          <w:numId w:val="900"/>
        </w:numPr>
        <w:spacing w:before="0" w:after="0"/>
      </w:pPr>
      <w:r>
        <w:t>B Cells and Plasma Cells</w:t>
      </w:r>
    </w:p>
    <w:p>
      <w:pPr>
        <w:numPr>
          <w:ilvl w:val="1"/>
          <w:numId w:val="900"/>
        </w:numPr>
        <w:spacing w:before="0" w:after="0"/>
      </w:pPr>
      <w:r>
        <w:t>Other Cell Types</w:t>
      </w:r>
    </w:p>
    <w:p>
      <w:pPr>
        <w:numPr>
          <w:ilvl w:val="2"/>
          <w:numId w:val="900"/>
        </w:numPr>
        <w:spacing w:before="0" w:after="0"/>
      </w:pPr>
      <w:r>
        <w:t>Fibroblasts</w:t>
      </w:r>
    </w:p>
    <w:p>
      <w:pPr>
        <w:numPr>
          <w:ilvl w:val="2"/>
          <w:numId w:val="900"/>
        </w:numPr>
        <w:spacing w:before="0" w:after="0"/>
      </w:pPr>
      <w:r>
        <w:t>Endothelial Cells</w:t>
      </w:r>
    </w:p>
    <w:p>
      <w:pPr>
        <w:numPr>
          <w:ilvl w:val="2"/>
          <w:numId w:val="900"/>
        </w:numPr>
        <w:spacing w:before="0" w:after="0"/>
      </w:pPr>
      <w:r>
        <w:t>Tissue-Specific Cells</w:t>
      </w:r>
    </w:p>
    <w:p>
      <w:pPr>
        <w:numPr>
          <w:ilvl w:val="0"/>
          <w:numId w:val="900"/>
        </w:numPr>
        <w:spacing w:before="0" w:after="0"/>
      </w:pPr>
      <w:r>
        <w:t>Granulomatous Inflammation</w:t>
      </w:r>
    </w:p>
    <w:p>
      <w:pPr>
        <w:numPr>
          <w:ilvl w:val="1"/>
          <w:numId w:val="900"/>
        </w:numPr>
        <w:spacing w:before="0" w:after="0"/>
      </w:pPr>
      <w:r>
        <w:t>Granuloma Structure</w:t>
      </w:r>
    </w:p>
    <w:p>
      <w:pPr>
        <w:numPr>
          <w:ilvl w:val="2"/>
          <w:numId w:val="900"/>
        </w:numPr>
        <w:spacing w:before="0" w:after="0"/>
      </w:pPr>
      <w:r>
        <w:t>Central Necrosis</w:t>
      </w:r>
    </w:p>
    <w:p>
      <w:pPr>
        <w:numPr>
          <w:ilvl w:val="2"/>
          <w:numId w:val="900"/>
        </w:numPr>
        <w:spacing w:before="0" w:after="0"/>
      </w:pPr>
      <w:r>
        <w:t>Epithelioid Cells</w:t>
      </w:r>
    </w:p>
    <w:p>
      <w:pPr>
        <w:numPr>
          <w:ilvl w:val="2"/>
          <w:numId w:val="900"/>
        </w:numPr>
        <w:spacing w:before="0" w:after="0"/>
      </w:pPr>
      <w:r>
        <w:t>Giant Cells</w:t>
      </w:r>
    </w:p>
    <w:p>
      <w:pPr>
        <w:numPr>
          <w:ilvl w:val="2"/>
          <w:numId w:val="900"/>
        </w:numPr>
        <w:spacing w:before="0" w:after="0"/>
      </w:pPr>
      <w:r>
        <w:t>Lymphocyte Cuff</w:t>
      </w:r>
    </w:p>
    <w:p>
      <w:pPr>
        <w:numPr>
          <w:ilvl w:val="1"/>
          <w:numId w:val="900"/>
        </w:numPr>
        <w:spacing w:before="0" w:after="0"/>
      </w:pPr>
      <w:r>
        <w:t>Types of Granulomas</w:t>
      </w:r>
    </w:p>
    <w:p>
      <w:pPr>
        <w:numPr>
          <w:ilvl w:val="2"/>
          <w:numId w:val="900"/>
        </w:numPr>
        <w:spacing w:before="0" w:after="0"/>
      </w:pPr>
      <w:r>
        <w:t>Epithelioid Granulomas</w:t>
      </w:r>
    </w:p>
    <w:p>
      <w:pPr>
        <w:numPr>
          <w:ilvl w:val="2"/>
          <w:numId w:val="900"/>
        </w:numPr>
        <w:spacing w:before="0" w:after="0"/>
      </w:pPr>
      <w:r>
        <w:t>Foreign Body Granulomas</w:t>
      </w:r>
    </w:p>
    <w:p>
      <w:pPr>
        <w:numPr>
          <w:ilvl w:val="1"/>
          <w:numId w:val="900"/>
        </w:numPr>
        <w:spacing w:before="0" w:after="0"/>
      </w:pPr>
      <w:r>
        <w:t>Diseases with Granulomatous Inflammation</w:t>
      </w:r>
    </w:p>
    <w:p>
      <w:pPr>
        <w:numPr>
          <w:ilvl w:val="2"/>
          <w:numId w:val="900"/>
        </w:numPr>
        <w:spacing w:before="0" w:after="0"/>
      </w:pPr>
      <w:r>
        <w:t>Tuberculosis</w:t>
      </w:r>
    </w:p>
    <w:p>
      <w:pPr>
        <w:numPr>
          <w:ilvl w:val="2"/>
          <w:numId w:val="900"/>
        </w:numPr>
        <w:spacing w:before="0" w:after="0"/>
      </w:pPr>
      <w:r>
        <w:t>Sarcoidosis</w:t>
      </w:r>
    </w:p>
    <w:p>
      <w:pPr>
        <w:numPr>
          <w:ilvl w:val="2"/>
          <w:numId w:val="900"/>
        </w:numPr>
        <w:spacing w:before="0" w:after="0"/>
      </w:pPr>
      <w:r>
        <w:t>Crohn's Disease</w:t>
      </w:r>
    </w:p>
    <w:p>
      <w:pPr>
        <w:numPr>
          <w:ilvl w:val="2"/>
          <w:numId w:val="900"/>
        </w:numPr>
        <w:spacing w:before="0" w:after="0"/>
      </w:pPr>
      <w:r>
        <w:t>Hypersensitivity Pneumonitis</w:t>
      </w:r>
    </w:p>
    <w:p>
      <w:pPr>
        <w:numPr>
          <w:ilvl w:val="0"/>
          <w:numId w:val="900"/>
        </w:numPr>
        <w:spacing w:before="0" w:after="0"/>
      </w:pPr>
      <w:r>
        <w:t>Tissue Damage and Remodeling</w:t>
      </w:r>
    </w:p>
    <w:p>
      <w:pPr>
        <w:numPr>
          <w:ilvl w:val="1"/>
          <w:numId w:val="900"/>
        </w:numPr>
        <w:spacing w:before="0" w:after="0"/>
      </w:pPr>
      <w:r>
        <w:t>Matrix Metalloproteinases</w:t>
      </w:r>
    </w:p>
    <w:p>
      <w:pPr>
        <w:numPr>
          <w:ilvl w:val="1"/>
          <w:numId w:val="900"/>
        </w:numPr>
        <w:spacing w:before="0" w:after="0"/>
      </w:pPr>
      <w:r>
        <w:t>Tissue Destruction Mechanisms</w:t>
      </w:r>
    </w:p>
    <w:p>
      <w:pPr>
        <w:numPr>
          <w:ilvl w:val="1"/>
          <w:numId w:val="900"/>
        </w:numPr>
        <w:spacing w:before="0" w:after="0"/>
      </w:pPr>
      <w:r>
        <w:t>Fibrosis Development</w:t>
      </w:r>
    </w:p>
    <w:p>
      <w:pPr>
        <w:numPr>
          <w:ilvl w:val="1"/>
          <w:numId w:val="900"/>
        </w:numPr>
        <w:spacing w:before="0" w:after="0"/>
      </w:pPr>
      <w:r>
        <w:t>Organ Dysfunction</w:t>
      </w:r>
    </w:p>
    <w:p>
      <w:pPr>
        <w:pStyle w:val="Heading1"/>
      </w:pPr>
      <w:r>
        <w:t>Tissue Repair and Regeneration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Regeneration vs. Repair</w:t>
      </w:r>
    </w:p>
    <w:p>
      <w:pPr>
        <w:numPr>
          <w:ilvl w:val="1"/>
          <w:numId w:val="900"/>
        </w:numPr>
        <w:spacing w:before="0" w:after="0"/>
      </w:pPr>
      <w:r>
        <w:t>Tissue Classification by Regenerative Capacity</w:t>
      </w:r>
    </w:p>
    <w:p>
      <w:pPr>
        <w:numPr>
          <w:ilvl w:val="2"/>
          <w:numId w:val="900"/>
        </w:numPr>
        <w:spacing w:before="0" w:after="0"/>
      </w:pPr>
      <w:r>
        <w:t>Labile Tissues</w:t>
      </w:r>
    </w:p>
    <w:p>
      <w:pPr>
        <w:numPr>
          <w:ilvl w:val="2"/>
          <w:numId w:val="900"/>
        </w:numPr>
        <w:spacing w:before="0" w:after="0"/>
      </w:pPr>
      <w:r>
        <w:t>Stable Tissues</w:t>
      </w:r>
    </w:p>
    <w:p>
      <w:pPr>
        <w:numPr>
          <w:ilvl w:val="2"/>
          <w:numId w:val="900"/>
        </w:numPr>
        <w:spacing w:before="0" w:after="0"/>
      </w:pPr>
      <w:r>
        <w:t>Permanent Tissues</w:t>
      </w:r>
    </w:p>
    <w:p>
      <w:pPr>
        <w:numPr>
          <w:ilvl w:val="0"/>
          <w:numId w:val="900"/>
        </w:numPr>
        <w:spacing w:before="0" w:after="0"/>
      </w:pPr>
      <w:r>
        <w:t>Cellular Mechanisms</w:t>
      </w:r>
    </w:p>
    <w:p>
      <w:pPr>
        <w:numPr>
          <w:ilvl w:val="1"/>
          <w:numId w:val="900"/>
        </w:numPr>
        <w:spacing w:before="0" w:after="0"/>
      </w:pPr>
      <w:r>
        <w:t>Cell Cycle Control</w:t>
      </w:r>
    </w:p>
    <w:p>
      <w:pPr>
        <w:numPr>
          <w:ilvl w:val="1"/>
          <w:numId w:val="900"/>
        </w:numPr>
        <w:spacing w:before="0" w:after="0"/>
      </w:pPr>
      <w:r>
        <w:t>Growth Factors and Signaling</w:t>
      </w:r>
    </w:p>
    <w:p>
      <w:pPr>
        <w:numPr>
          <w:ilvl w:val="2"/>
          <w:numId w:val="900"/>
        </w:numPr>
        <w:spacing w:before="0" w:after="0"/>
      </w:pPr>
      <w:r>
        <w:t>Platelet-Derived Growth Factor (PDGF)</w:t>
      </w:r>
    </w:p>
    <w:p>
      <w:pPr>
        <w:numPr>
          <w:ilvl w:val="2"/>
          <w:numId w:val="900"/>
        </w:numPr>
        <w:spacing w:before="0" w:after="0"/>
      </w:pPr>
      <w:r>
        <w:t>Fibroblast Growth Factor (FGF)</w:t>
      </w:r>
    </w:p>
    <w:p>
      <w:pPr>
        <w:numPr>
          <w:ilvl w:val="2"/>
          <w:numId w:val="900"/>
        </w:numPr>
        <w:spacing w:before="0" w:after="0"/>
      </w:pPr>
      <w:r>
        <w:t>Epidermal Growth Factor (EGF)</w:t>
      </w:r>
    </w:p>
    <w:p>
      <w:pPr>
        <w:numPr>
          <w:ilvl w:val="2"/>
          <w:numId w:val="900"/>
        </w:numPr>
        <w:spacing w:before="0" w:after="0"/>
      </w:pPr>
      <w:r>
        <w:t>Transforming Growth Factor-β (TGF-β)</w:t>
      </w:r>
    </w:p>
    <w:p>
      <w:pPr>
        <w:numPr>
          <w:ilvl w:val="1"/>
          <w:numId w:val="900"/>
        </w:numPr>
        <w:spacing w:before="0" w:after="0"/>
      </w:pPr>
      <w:r>
        <w:t>Stem Cell Biology</w:t>
      </w:r>
    </w:p>
    <w:p>
      <w:pPr>
        <w:numPr>
          <w:ilvl w:val="2"/>
          <w:numId w:val="900"/>
        </w:numPr>
        <w:spacing w:before="0" w:after="0"/>
      </w:pPr>
      <w:r>
        <w:t>Embryonic Stem Cells</w:t>
      </w:r>
    </w:p>
    <w:p>
      <w:pPr>
        <w:numPr>
          <w:ilvl w:val="2"/>
          <w:numId w:val="900"/>
        </w:numPr>
        <w:spacing w:before="0" w:after="0"/>
      </w:pPr>
      <w:r>
        <w:t>Adult Stem Cells</w:t>
      </w:r>
    </w:p>
    <w:p>
      <w:pPr>
        <w:numPr>
          <w:ilvl w:val="2"/>
          <w:numId w:val="900"/>
        </w:numPr>
        <w:spacing w:before="0" w:after="0"/>
      </w:pPr>
      <w:r>
        <w:t>Induced Pluripotent Stem Cells</w:t>
      </w:r>
    </w:p>
    <w:p>
      <w:pPr>
        <w:numPr>
          <w:ilvl w:val="2"/>
          <w:numId w:val="900"/>
        </w:numPr>
        <w:spacing w:before="0" w:after="0"/>
      </w:pPr>
      <w:r>
        <w:t>Tissue-Specific Stem Cells</w:t>
      </w:r>
    </w:p>
    <w:p>
      <w:pPr>
        <w:numPr>
          <w:ilvl w:val="0"/>
          <w:numId w:val="900"/>
        </w:numPr>
        <w:spacing w:before="0" w:after="0"/>
      </w:pPr>
      <w:r>
        <w:t>Extracellular Matrix in Repair</w:t>
      </w:r>
    </w:p>
    <w:p>
      <w:pPr>
        <w:numPr>
          <w:ilvl w:val="1"/>
          <w:numId w:val="900"/>
        </w:numPr>
        <w:spacing w:before="0" w:after="0"/>
      </w:pPr>
      <w:r>
        <w:t>ECM Components</w:t>
      </w:r>
    </w:p>
    <w:p>
      <w:pPr>
        <w:numPr>
          <w:ilvl w:val="2"/>
          <w:numId w:val="900"/>
        </w:numPr>
        <w:spacing w:before="0" w:after="0"/>
      </w:pPr>
      <w:r>
        <w:t>Collagens</w:t>
      </w:r>
    </w:p>
    <w:p>
      <w:pPr>
        <w:numPr>
          <w:ilvl w:val="2"/>
          <w:numId w:val="900"/>
        </w:numPr>
        <w:spacing w:before="0" w:after="0"/>
      </w:pPr>
      <w:r>
        <w:t>Elastin</w:t>
      </w:r>
    </w:p>
    <w:p>
      <w:pPr>
        <w:numPr>
          <w:ilvl w:val="2"/>
          <w:numId w:val="900"/>
        </w:numPr>
        <w:spacing w:before="0" w:after="0"/>
      </w:pPr>
      <w:r>
        <w:t>Proteoglycans</w:t>
      </w:r>
    </w:p>
    <w:p>
      <w:pPr>
        <w:numPr>
          <w:ilvl w:val="2"/>
          <w:numId w:val="900"/>
        </w:numPr>
        <w:spacing w:before="0" w:after="0"/>
      </w:pPr>
      <w:r>
        <w:t>Glycoproteins</w:t>
      </w:r>
    </w:p>
    <w:p>
      <w:pPr>
        <w:numPr>
          <w:ilvl w:val="1"/>
          <w:numId w:val="900"/>
        </w:numPr>
        <w:spacing w:before="0" w:after="0"/>
      </w:pPr>
      <w:r>
        <w:t>ECM Functions</w:t>
      </w:r>
    </w:p>
    <w:p>
      <w:pPr>
        <w:numPr>
          <w:ilvl w:val="2"/>
          <w:numId w:val="900"/>
        </w:numPr>
        <w:spacing w:before="0" w:after="0"/>
      </w:pPr>
      <w:r>
        <w:t>Structural Support</w:t>
      </w:r>
    </w:p>
    <w:p>
      <w:pPr>
        <w:numPr>
          <w:ilvl w:val="2"/>
          <w:numId w:val="900"/>
        </w:numPr>
        <w:spacing w:before="0" w:after="0"/>
      </w:pPr>
      <w:r>
        <w:t>Cell Signaling</w:t>
      </w:r>
    </w:p>
    <w:p>
      <w:pPr>
        <w:numPr>
          <w:ilvl w:val="2"/>
          <w:numId w:val="900"/>
        </w:numPr>
        <w:spacing w:before="0" w:after="0"/>
      </w:pPr>
      <w:r>
        <w:t>Growth Factor Sequestration</w:t>
      </w:r>
    </w:p>
    <w:p>
      <w:pPr>
        <w:numPr>
          <w:ilvl w:val="1"/>
          <w:numId w:val="900"/>
        </w:numPr>
        <w:spacing w:before="0" w:after="0"/>
      </w:pPr>
      <w:r>
        <w:t>Matrix Remodeling</w:t>
      </w:r>
    </w:p>
    <w:p>
      <w:pPr>
        <w:numPr>
          <w:ilvl w:val="2"/>
          <w:numId w:val="900"/>
        </w:numPr>
        <w:spacing w:before="0" w:after="0"/>
      </w:pPr>
      <w:r>
        <w:t>Matrix Metalloproteinases</w:t>
      </w:r>
    </w:p>
    <w:p>
      <w:pPr>
        <w:numPr>
          <w:ilvl w:val="2"/>
          <w:numId w:val="900"/>
        </w:numPr>
        <w:spacing w:before="0" w:after="0"/>
      </w:pPr>
      <w:r>
        <w:t>Tissue Inhibitors of Metalloproteinases</w:t>
      </w:r>
    </w:p>
    <w:p>
      <w:pPr>
        <w:numPr>
          <w:ilvl w:val="0"/>
          <w:numId w:val="900"/>
        </w:numPr>
        <w:spacing w:before="0" w:after="0"/>
      </w:pPr>
      <w:r>
        <w:t>Angiogenesis</w:t>
      </w:r>
    </w:p>
    <w:p>
      <w:pPr>
        <w:numPr>
          <w:ilvl w:val="1"/>
          <w:numId w:val="900"/>
        </w:numPr>
        <w:spacing w:before="0" w:after="0"/>
      </w:pPr>
      <w:r>
        <w:t>Mechanisms of Blood Vessel Formation</w:t>
      </w:r>
    </w:p>
    <w:p>
      <w:pPr>
        <w:numPr>
          <w:ilvl w:val="1"/>
          <w:numId w:val="900"/>
        </w:numPr>
        <w:spacing w:before="0" w:after="0"/>
      </w:pPr>
      <w:r>
        <w:t>Angiogenic Factors</w:t>
      </w:r>
    </w:p>
    <w:p>
      <w:pPr>
        <w:numPr>
          <w:ilvl w:val="2"/>
          <w:numId w:val="900"/>
        </w:numPr>
        <w:spacing w:before="0" w:after="0"/>
      </w:pPr>
      <w:r>
        <w:t>Vascular Endothelial Growth Factor (VEGF)</w:t>
      </w:r>
    </w:p>
    <w:p>
      <w:pPr>
        <w:numPr>
          <w:ilvl w:val="2"/>
          <w:numId w:val="900"/>
        </w:numPr>
        <w:spacing w:before="0" w:after="0"/>
      </w:pPr>
      <w:r>
        <w:t>Angiopoietins</w:t>
      </w:r>
    </w:p>
    <w:p>
      <w:pPr>
        <w:numPr>
          <w:ilvl w:val="2"/>
          <w:numId w:val="900"/>
        </w:numPr>
        <w:spacing w:before="0" w:after="0"/>
      </w:pPr>
      <w:r>
        <w:t>Basic FGF</w:t>
      </w:r>
    </w:p>
    <w:p>
      <w:pPr>
        <w:numPr>
          <w:ilvl w:val="1"/>
          <w:numId w:val="900"/>
        </w:numPr>
        <w:spacing w:before="0" w:after="0"/>
      </w:pPr>
      <w:r>
        <w:t>Regulation of Angiogenesis</w:t>
      </w:r>
    </w:p>
    <w:p>
      <w:pPr>
        <w:numPr>
          <w:ilvl w:val="0"/>
          <w:numId w:val="900"/>
        </w:numPr>
        <w:spacing w:before="0" w:after="0"/>
      </w:pPr>
      <w:r>
        <w:t>Wound Healing Process</w:t>
      </w:r>
    </w:p>
    <w:p>
      <w:pPr>
        <w:numPr>
          <w:ilvl w:val="1"/>
          <w:numId w:val="900"/>
        </w:numPr>
        <w:spacing w:before="0" w:after="0"/>
      </w:pPr>
      <w:r>
        <w:t>Hemostasis Phase</w:t>
      </w:r>
    </w:p>
    <w:p>
      <w:pPr>
        <w:numPr>
          <w:ilvl w:val="1"/>
          <w:numId w:val="900"/>
        </w:numPr>
        <w:spacing w:before="0" w:after="0"/>
      </w:pPr>
      <w:r>
        <w:t>Inflammatory Phase</w:t>
      </w:r>
    </w:p>
    <w:p>
      <w:pPr>
        <w:numPr>
          <w:ilvl w:val="1"/>
          <w:numId w:val="900"/>
        </w:numPr>
        <w:spacing w:before="0" w:after="0"/>
      </w:pPr>
      <w:r>
        <w:t>Proliferative Phase</w:t>
      </w:r>
    </w:p>
    <w:p>
      <w:pPr>
        <w:numPr>
          <w:ilvl w:val="1"/>
          <w:numId w:val="900"/>
        </w:numPr>
        <w:spacing w:before="0" w:after="0"/>
      </w:pPr>
      <w:r>
        <w:t>Remodeling Phase</w:t>
      </w:r>
    </w:p>
    <w:p>
      <w:pPr>
        <w:numPr>
          <w:ilvl w:val="0"/>
          <w:numId w:val="900"/>
        </w:numPr>
        <w:spacing w:before="0" w:after="0"/>
      </w:pPr>
      <w:r>
        <w:t>Factors Affecting Repair</w:t>
      </w:r>
    </w:p>
    <w:p>
      <w:pPr>
        <w:numPr>
          <w:ilvl w:val="1"/>
          <w:numId w:val="900"/>
        </w:numPr>
        <w:spacing w:before="0" w:after="0"/>
      </w:pPr>
      <w:r>
        <w:t>Local Factors</w:t>
      </w:r>
    </w:p>
    <w:p>
      <w:pPr>
        <w:numPr>
          <w:ilvl w:val="2"/>
          <w:numId w:val="900"/>
        </w:numPr>
        <w:spacing w:before="0" w:after="0"/>
      </w:pPr>
      <w:r>
        <w:t>Infection</w:t>
      </w:r>
    </w:p>
    <w:p>
      <w:pPr>
        <w:numPr>
          <w:ilvl w:val="2"/>
          <w:numId w:val="900"/>
        </w:numPr>
        <w:spacing w:before="0" w:after="0"/>
      </w:pPr>
      <w:r>
        <w:t>Mechanical Stress</w:t>
      </w:r>
    </w:p>
    <w:p>
      <w:pPr>
        <w:numPr>
          <w:ilvl w:val="2"/>
          <w:numId w:val="900"/>
        </w:numPr>
        <w:spacing w:before="0" w:after="0"/>
      </w:pPr>
      <w:r>
        <w:t>Blood Supply</w:t>
      </w:r>
    </w:p>
    <w:p>
      <w:pPr>
        <w:numPr>
          <w:ilvl w:val="2"/>
          <w:numId w:val="900"/>
        </w:numPr>
        <w:spacing w:before="0" w:after="0"/>
      </w:pPr>
      <w:r>
        <w:t>Foreign Bodies</w:t>
      </w:r>
    </w:p>
    <w:p>
      <w:pPr>
        <w:numPr>
          <w:ilvl w:val="1"/>
          <w:numId w:val="900"/>
        </w:numPr>
        <w:spacing w:before="0" w:after="0"/>
      </w:pPr>
      <w:r>
        <w:t>Systemic Factors</w:t>
      </w:r>
    </w:p>
    <w:p>
      <w:pPr>
        <w:numPr>
          <w:ilvl w:val="2"/>
          <w:numId w:val="900"/>
        </w:numPr>
        <w:spacing w:before="0" w:after="0"/>
      </w:pPr>
      <w:r>
        <w:t>Age</w:t>
      </w:r>
    </w:p>
    <w:p>
      <w:pPr>
        <w:numPr>
          <w:ilvl w:val="2"/>
          <w:numId w:val="900"/>
        </w:numPr>
        <w:spacing w:before="0" w:after="0"/>
      </w:pPr>
      <w:r>
        <w:t>Nutrition</w:t>
      </w:r>
    </w:p>
    <w:p>
      <w:pPr>
        <w:numPr>
          <w:ilvl w:val="2"/>
          <w:numId w:val="900"/>
        </w:numPr>
        <w:spacing w:before="0" w:after="0"/>
      </w:pPr>
      <w:r>
        <w:t>Hormones</w:t>
      </w:r>
    </w:p>
    <w:p>
      <w:pPr>
        <w:numPr>
          <w:ilvl w:val="2"/>
          <w:numId w:val="900"/>
        </w:numPr>
        <w:spacing w:before="0" w:after="0"/>
      </w:pPr>
      <w:r>
        <w:t>Systemic Diseases</w:t>
      </w:r>
    </w:p>
    <w:p>
      <w:pPr>
        <w:numPr>
          <w:ilvl w:val="2"/>
          <w:numId w:val="900"/>
        </w:numPr>
        <w:spacing w:before="0" w:after="0"/>
      </w:pPr>
      <w:r>
        <w:t>Medications</w:t>
      </w:r>
    </w:p>
    <w:p>
      <w:pPr>
        <w:pStyle w:val="Heading1"/>
      </w:pPr>
      <w:r>
        <w:t>Systemic Effects of Inflammation</w:t>
      </w:r>
    </w:p>
    <w:p>
      <w:pPr>
        <w:numPr>
          <w:ilvl w:val="0"/>
          <w:numId w:val="900"/>
        </w:numPr>
        <w:spacing w:before="0" w:after="0"/>
      </w:pPr>
      <w:r>
        <w:t>Acute Phase Response</w:t>
      </w:r>
    </w:p>
    <w:p>
      <w:pPr>
        <w:numPr>
          <w:ilvl w:val="1"/>
          <w:numId w:val="900"/>
        </w:numPr>
        <w:spacing w:before="0" w:after="0"/>
      </w:pPr>
      <w:r>
        <w:t>Hypothalamic-Pituitary-Adrenal Axis</w:t>
      </w:r>
    </w:p>
    <w:p>
      <w:pPr>
        <w:numPr>
          <w:ilvl w:val="1"/>
          <w:numId w:val="900"/>
        </w:numPr>
        <w:spacing w:before="0" w:after="0"/>
      </w:pPr>
      <w:r>
        <w:t>Fever</w:t>
      </w:r>
    </w:p>
    <w:p>
      <w:pPr>
        <w:numPr>
          <w:ilvl w:val="2"/>
          <w:numId w:val="900"/>
        </w:numPr>
        <w:spacing w:before="0" w:after="0"/>
      </w:pPr>
      <w:r>
        <w:t>Pyrogenic Cytokines</w:t>
      </w:r>
    </w:p>
    <w:p>
      <w:pPr>
        <w:numPr>
          <w:ilvl w:val="2"/>
          <w:numId w:val="900"/>
        </w:numPr>
        <w:spacing w:before="0" w:after="0"/>
      </w:pPr>
      <w:r>
        <w:t>Hypothalamic Temperature Regulation</w:t>
      </w:r>
    </w:p>
    <w:p>
      <w:pPr>
        <w:numPr>
          <w:ilvl w:val="2"/>
          <w:numId w:val="900"/>
        </w:numPr>
        <w:spacing w:before="0" w:after="0"/>
      </w:pPr>
      <w:r>
        <w:t>Prostaglandin E2 Role</w:t>
      </w:r>
    </w:p>
    <w:p>
      <w:pPr>
        <w:numPr>
          <w:ilvl w:val="2"/>
          <w:numId w:val="900"/>
        </w:numPr>
        <w:spacing w:before="0" w:after="0"/>
      </w:pPr>
      <w:r>
        <w:t>Beneficial vs. Harmful Effects</w:t>
      </w:r>
    </w:p>
    <w:p>
      <w:pPr>
        <w:numPr>
          <w:ilvl w:val="1"/>
          <w:numId w:val="900"/>
        </w:numPr>
        <w:spacing w:before="0" w:after="0"/>
      </w:pPr>
      <w:r>
        <w:t>Acute Phase Proteins</w:t>
      </w:r>
    </w:p>
    <w:p>
      <w:pPr>
        <w:numPr>
          <w:ilvl w:val="2"/>
          <w:numId w:val="900"/>
        </w:numPr>
        <w:spacing w:before="0" w:after="0"/>
      </w:pPr>
      <w:r>
        <w:t>Positive Acute Phase Proteins</w:t>
      </w:r>
    </w:p>
    <w:p>
      <w:pPr>
        <w:numPr>
          <w:ilvl w:val="3"/>
          <w:numId w:val="900"/>
        </w:numPr>
        <w:spacing w:before="0" w:after="0"/>
      </w:pPr>
      <w:r>
        <w:t>C-Reactive Protein</w:t>
      </w:r>
    </w:p>
    <w:p>
      <w:pPr>
        <w:numPr>
          <w:ilvl w:val="3"/>
          <w:numId w:val="900"/>
        </w:numPr>
        <w:spacing w:before="0" w:after="0"/>
      </w:pPr>
      <w:r>
        <w:t>Serum Amyloid A</w:t>
      </w:r>
    </w:p>
    <w:p>
      <w:pPr>
        <w:numPr>
          <w:ilvl w:val="3"/>
          <w:numId w:val="900"/>
        </w:numPr>
        <w:spacing w:before="0" w:after="0"/>
      </w:pPr>
      <w:r>
        <w:t>Fibrinogen</w:t>
      </w:r>
    </w:p>
    <w:p>
      <w:pPr>
        <w:numPr>
          <w:ilvl w:val="3"/>
          <w:numId w:val="900"/>
        </w:numPr>
        <w:spacing w:before="0" w:after="0"/>
      </w:pPr>
      <w:r>
        <w:t>Complement Components</w:t>
      </w:r>
    </w:p>
    <w:p>
      <w:pPr>
        <w:numPr>
          <w:ilvl w:val="2"/>
          <w:numId w:val="900"/>
        </w:numPr>
        <w:spacing w:before="0" w:after="0"/>
      </w:pPr>
      <w:r>
        <w:t>Negative Acute Phase Proteins</w:t>
      </w:r>
    </w:p>
    <w:p>
      <w:pPr>
        <w:numPr>
          <w:ilvl w:val="3"/>
          <w:numId w:val="900"/>
        </w:numPr>
        <w:spacing w:before="0" w:after="0"/>
      </w:pPr>
      <w:r>
        <w:t>Albumin</w:t>
      </w:r>
    </w:p>
    <w:p>
      <w:pPr>
        <w:numPr>
          <w:ilvl w:val="3"/>
          <w:numId w:val="900"/>
        </w:numPr>
        <w:spacing w:before="0" w:after="0"/>
      </w:pPr>
      <w:r>
        <w:t>Transferrin</w:t>
      </w:r>
    </w:p>
    <w:p>
      <w:pPr>
        <w:numPr>
          <w:ilvl w:val="1"/>
          <w:numId w:val="900"/>
        </w:numPr>
        <w:spacing w:before="0" w:after="0"/>
      </w:pPr>
      <w:r>
        <w:t>Hematological Changes</w:t>
      </w:r>
    </w:p>
    <w:p>
      <w:pPr>
        <w:numPr>
          <w:ilvl w:val="2"/>
          <w:numId w:val="900"/>
        </w:numPr>
        <w:spacing w:before="0" w:after="0"/>
      </w:pPr>
      <w:r>
        <w:t>Leukocytosis</w:t>
      </w:r>
    </w:p>
    <w:p>
      <w:pPr>
        <w:numPr>
          <w:ilvl w:val="3"/>
          <w:numId w:val="900"/>
        </w:numPr>
        <w:spacing w:before="0" w:after="0"/>
      </w:pPr>
      <w:r>
        <w:t>Neutrophilia</w:t>
      </w:r>
    </w:p>
    <w:p>
      <w:pPr>
        <w:numPr>
          <w:ilvl w:val="3"/>
          <w:numId w:val="900"/>
        </w:numPr>
        <w:spacing w:before="0" w:after="0"/>
      </w:pPr>
      <w:r>
        <w:t>Left Shift</w:t>
      </w:r>
    </w:p>
    <w:p>
      <w:pPr>
        <w:numPr>
          <w:ilvl w:val="2"/>
          <w:numId w:val="900"/>
        </w:numPr>
        <w:spacing w:before="0" w:after="0"/>
      </w:pPr>
      <w:r>
        <w:t>Anemia of Chronic Disease</w:t>
      </w:r>
    </w:p>
    <w:p>
      <w:pPr>
        <w:numPr>
          <w:ilvl w:val="2"/>
          <w:numId w:val="900"/>
        </w:numPr>
        <w:spacing w:before="0" w:after="0"/>
      </w:pPr>
      <w:r>
        <w:t>Thrombocytosis</w:t>
      </w:r>
    </w:p>
    <w:p>
      <w:pPr>
        <w:numPr>
          <w:ilvl w:val="1"/>
          <w:numId w:val="900"/>
        </w:numPr>
        <w:spacing w:before="0" w:after="0"/>
      </w:pPr>
      <w:r>
        <w:t>Metabolic Changes</w:t>
      </w:r>
    </w:p>
    <w:p>
      <w:pPr>
        <w:numPr>
          <w:ilvl w:val="2"/>
          <w:numId w:val="900"/>
        </w:numPr>
        <w:spacing w:before="0" w:after="0"/>
      </w:pPr>
      <w:r>
        <w:t>Protein Catabolism</w:t>
      </w:r>
    </w:p>
    <w:p>
      <w:pPr>
        <w:numPr>
          <w:ilvl w:val="2"/>
          <w:numId w:val="900"/>
        </w:numPr>
        <w:spacing w:before="0" w:after="0"/>
      </w:pPr>
      <w:r>
        <w:t>Negative Nitrogen Balance</w:t>
      </w:r>
    </w:p>
    <w:p>
      <w:pPr>
        <w:numPr>
          <w:ilvl w:val="2"/>
          <w:numId w:val="900"/>
        </w:numPr>
        <w:spacing w:before="0" w:after="0"/>
      </w:pPr>
      <w:r>
        <w:t>Altered Lipid Metabolism</w:t>
      </w:r>
    </w:p>
    <w:p>
      <w:pPr>
        <w:numPr>
          <w:ilvl w:val="2"/>
          <w:numId w:val="900"/>
        </w:numPr>
        <w:spacing w:before="0" w:after="0"/>
      </w:pPr>
      <w:r>
        <w:t>Insulin Resistance</w:t>
      </w:r>
    </w:p>
    <w:p>
      <w:pPr>
        <w:numPr>
          <w:ilvl w:val="0"/>
          <w:numId w:val="900"/>
        </w:numPr>
        <w:spacing w:before="0" w:after="0"/>
      </w:pPr>
      <w:r>
        <w:t>Behavioral and Neurological Effects</w:t>
      </w:r>
    </w:p>
    <w:p>
      <w:pPr>
        <w:numPr>
          <w:ilvl w:val="1"/>
          <w:numId w:val="900"/>
        </w:numPr>
        <w:spacing w:before="0" w:after="0"/>
      </w:pPr>
      <w:r>
        <w:t>Sickness Behavior</w:t>
      </w:r>
    </w:p>
    <w:p>
      <w:pPr>
        <w:numPr>
          <w:ilvl w:val="1"/>
          <w:numId w:val="900"/>
        </w:numPr>
        <w:spacing w:before="0" w:after="0"/>
      </w:pPr>
      <w:r>
        <w:t>Fatigue and Malaise</w:t>
      </w:r>
    </w:p>
    <w:p>
      <w:pPr>
        <w:numPr>
          <w:ilvl w:val="1"/>
          <w:numId w:val="900"/>
        </w:numPr>
        <w:spacing w:before="0" w:after="0"/>
      </w:pPr>
      <w:r>
        <w:t>Anorexia</w:t>
      </w:r>
    </w:p>
    <w:p>
      <w:pPr>
        <w:numPr>
          <w:ilvl w:val="1"/>
          <w:numId w:val="900"/>
        </w:numPr>
        <w:spacing w:before="0" w:after="0"/>
      </w:pPr>
      <w:r>
        <w:t>Sleep Disturbances</w:t>
      </w:r>
    </w:p>
    <w:p>
      <w:pPr>
        <w:numPr>
          <w:ilvl w:val="1"/>
          <w:numId w:val="900"/>
        </w:numPr>
        <w:spacing w:before="0" w:after="0"/>
      </w:pPr>
      <w:r>
        <w:t>Cognitive Effects</w:t>
      </w:r>
    </w:p>
    <w:p>
      <w:pPr>
        <w:numPr>
          <w:ilvl w:val="0"/>
          <w:numId w:val="900"/>
        </w:numPr>
        <w:spacing w:before="0" w:after="0"/>
      </w:pPr>
      <w:r>
        <w:t>Cardiovascular Effects</w:t>
      </w:r>
    </w:p>
    <w:p>
      <w:pPr>
        <w:numPr>
          <w:ilvl w:val="1"/>
          <w:numId w:val="900"/>
        </w:numPr>
        <w:spacing w:before="0" w:after="0"/>
      </w:pPr>
      <w:r>
        <w:t>Increased Heart Rate</w:t>
      </w:r>
    </w:p>
    <w:p>
      <w:pPr>
        <w:numPr>
          <w:ilvl w:val="1"/>
          <w:numId w:val="900"/>
        </w:numPr>
        <w:spacing w:before="0" w:after="0"/>
      </w:pPr>
      <w:r>
        <w:t>Altered Blood Pressure</w:t>
      </w:r>
    </w:p>
    <w:p>
      <w:pPr>
        <w:numPr>
          <w:ilvl w:val="1"/>
          <w:numId w:val="900"/>
        </w:numPr>
        <w:spacing w:before="0" w:after="0"/>
      </w:pPr>
      <w:r>
        <w:t>Endothelial Dysfunction</w:t>
      </w:r>
    </w:p>
    <w:p>
      <w:pPr>
        <w:numPr>
          <w:ilvl w:val="1"/>
          <w:numId w:val="900"/>
        </w:numPr>
        <w:spacing w:before="0" w:after="0"/>
      </w:pPr>
      <w:r>
        <w:t>Coagulation Changes</w:t>
      </w:r>
    </w:p>
    <w:p>
      <w:pPr>
        <w:numPr>
          <w:ilvl w:val="0"/>
          <w:numId w:val="900"/>
        </w:numPr>
        <w:spacing w:before="0" w:after="0"/>
      </w:pPr>
      <w:r>
        <w:t>Sepsis and Systemic Inflammatory Response</w:t>
      </w:r>
    </w:p>
    <w:p>
      <w:pPr>
        <w:numPr>
          <w:ilvl w:val="1"/>
          <w:numId w:val="900"/>
        </w:numPr>
        <w:spacing w:before="0" w:after="0"/>
      </w:pPr>
      <w:r>
        <w:t>Systemic Inflammatory Response Syndrome (SIRS)</w:t>
      </w:r>
    </w:p>
    <w:p>
      <w:pPr>
        <w:numPr>
          <w:ilvl w:val="1"/>
          <w:numId w:val="900"/>
        </w:numPr>
        <w:spacing w:before="0" w:after="0"/>
      </w:pPr>
      <w:r>
        <w:t>Sepsis Definition and Criteria</w:t>
      </w:r>
    </w:p>
    <w:p>
      <w:pPr>
        <w:numPr>
          <w:ilvl w:val="1"/>
          <w:numId w:val="900"/>
        </w:numPr>
        <w:spacing w:before="0" w:after="0"/>
      </w:pPr>
      <w:r>
        <w:t>Severe Sepsis</w:t>
      </w:r>
    </w:p>
    <w:p>
      <w:pPr>
        <w:numPr>
          <w:ilvl w:val="1"/>
          <w:numId w:val="900"/>
        </w:numPr>
        <w:spacing w:before="0" w:after="0"/>
      </w:pPr>
      <w:r>
        <w:t>Septic Shock</w:t>
      </w:r>
    </w:p>
    <w:p>
      <w:pPr>
        <w:numPr>
          <w:ilvl w:val="1"/>
          <w:numId w:val="900"/>
        </w:numPr>
        <w:spacing w:before="0" w:after="0"/>
      </w:pPr>
      <w:r>
        <w:t>Multiple Organ Dysfunction Syndrome</w:t>
      </w:r>
    </w:p>
    <w:p>
      <w:pPr>
        <w:numPr>
          <w:ilvl w:val="1"/>
          <w:numId w:val="900"/>
        </w:numPr>
        <w:spacing w:before="0" w:after="0"/>
      </w:pPr>
      <w:r>
        <w:t>Pathophysiology of Sepsis</w:t>
      </w:r>
    </w:p>
    <w:p>
      <w:pPr>
        <w:numPr>
          <w:ilvl w:val="2"/>
          <w:numId w:val="900"/>
        </w:numPr>
        <w:spacing w:before="0" w:after="0"/>
      </w:pPr>
      <w:r>
        <w:t>Cytokine Storm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2"/>
          <w:numId w:val="900"/>
        </w:numPr>
        <w:spacing w:before="0" w:after="0"/>
      </w:pPr>
      <w:r>
        <w:t>Coagulation Abnormalities</w:t>
      </w:r>
    </w:p>
    <w:p>
      <w:pPr>
        <w:numPr>
          <w:ilvl w:val="2"/>
          <w:numId w:val="900"/>
        </w:numPr>
        <w:spacing w:before="0" w:after="0"/>
      </w:pPr>
      <w:r>
        <w:t>Endothelial Dysfunction</w:t>
      </w:r>
    </w:p>
    <w:p>
      <w:pPr>
        <w:pStyle w:val="Heading1"/>
      </w:pPr>
      <w:r>
        <w:t>Regulation of Inflammatory Responses</w:t>
      </w:r>
    </w:p>
    <w:p>
      <w:pPr>
        <w:numPr>
          <w:ilvl w:val="0"/>
          <w:numId w:val="900"/>
        </w:numPr>
        <w:spacing w:before="0" w:after="0"/>
      </w:pPr>
      <w:r>
        <w:t>Endogenous Anti-Inflammatory Mechanisms</w:t>
      </w:r>
    </w:p>
    <w:p>
      <w:pPr>
        <w:numPr>
          <w:ilvl w:val="1"/>
          <w:numId w:val="900"/>
        </w:numPr>
        <w:spacing w:before="0" w:after="0"/>
      </w:pPr>
      <w:r>
        <w:t>Negative Feedback Loops</w:t>
      </w:r>
    </w:p>
    <w:p>
      <w:pPr>
        <w:numPr>
          <w:ilvl w:val="1"/>
          <w:numId w:val="900"/>
        </w:numPr>
        <w:spacing w:before="0" w:after="0"/>
      </w:pPr>
      <w:r>
        <w:t>Receptor Desensitization</w:t>
      </w:r>
    </w:p>
    <w:p>
      <w:pPr>
        <w:numPr>
          <w:ilvl w:val="1"/>
          <w:numId w:val="900"/>
        </w:numPr>
        <w:spacing w:before="0" w:after="0"/>
      </w:pPr>
      <w:r>
        <w:t>Mediator Degradation</w:t>
      </w:r>
    </w:p>
    <w:p>
      <w:pPr>
        <w:numPr>
          <w:ilvl w:val="1"/>
          <w:numId w:val="900"/>
        </w:numPr>
        <w:spacing w:before="0" w:after="0"/>
      </w:pPr>
      <w:r>
        <w:t>Cellular Exhaustion</w:t>
      </w:r>
    </w:p>
    <w:p>
      <w:pPr>
        <w:numPr>
          <w:ilvl w:val="0"/>
          <w:numId w:val="900"/>
        </w:numPr>
        <w:spacing w:before="0" w:after="0"/>
      </w:pPr>
      <w:r>
        <w:t>Specialized Pro-Resolving Mediators</w:t>
      </w:r>
    </w:p>
    <w:p>
      <w:pPr>
        <w:numPr>
          <w:ilvl w:val="1"/>
          <w:numId w:val="900"/>
        </w:numPr>
        <w:spacing w:before="0" w:after="0"/>
      </w:pPr>
      <w:r>
        <w:t>Lipoxin Pathways</w:t>
      </w:r>
    </w:p>
    <w:p>
      <w:pPr>
        <w:numPr>
          <w:ilvl w:val="1"/>
          <w:numId w:val="900"/>
        </w:numPr>
        <w:spacing w:before="0" w:after="0"/>
      </w:pPr>
      <w:r>
        <w:t>Resolvin Synthesis</w:t>
      </w:r>
    </w:p>
    <w:p>
      <w:pPr>
        <w:numPr>
          <w:ilvl w:val="1"/>
          <w:numId w:val="900"/>
        </w:numPr>
        <w:spacing w:before="0" w:after="0"/>
      </w:pPr>
      <w:r>
        <w:t>Protectin Generation</w:t>
      </w:r>
    </w:p>
    <w:p>
      <w:pPr>
        <w:numPr>
          <w:ilvl w:val="1"/>
          <w:numId w:val="900"/>
        </w:numPr>
        <w:spacing w:before="0" w:after="0"/>
      </w:pPr>
      <w:r>
        <w:t>Maresin Production</w:t>
      </w:r>
    </w:p>
    <w:p>
      <w:pPr>
        <w:numPr>
          <w:ilvl w:val="0"/>
          <w:numId w:val="900"/>
        </w:numPr>
        <w:spacing w:before="0" w:after="0"/>
      </w:pPr>
      <w:r>
        <w:t>Anti-Inflammatory Cytokines</w:t>
      </w:r>
    </w:p>
    <w:p>
      <w:pPr>
        <w:numPr>
          <w:ilvl w:val="1"/>
          <w:numId w:val="900"/>
        </w:numPr>
        <w:spacing w:before="0" w:after="0"/>
      </w:pPr>
      <w:r>
        <w:t>IL-10 Functions and Regulation</w:t>
      </w:r>
    </w:p>
    <w:p>
      <w:pPr>
        <w:numPr>
          <w:ilvl w:val="1"/>
          <w:numId w:val="900"/>
        </w:numPr>
        <w:spacing w:before="0" w:after="0"/>
      </w:pPr>
      <w:r>
        <w:t>TGF-β Signaling</w:t>
      </w:r>
    </w:p>
    <w:p>
      <w:pPr>
        <w:numPr>
          <w:ilvl w:val="1"/>
          <w:numId w:val="900"/>
        </w:numPr>
        <w:spacing w:before="0" w:after="0"/>
      </w:pPr>
      <w:r>
        <w:t>IL-4 and IL-13 Effects</w:t>
      </w:r>
    </w:p>
    <w:p>
      <w:pPr>
        <w:numPr>
          <w:ilvl w:val="0"/>
          <w:numId w:val="900"/>
        </w:numPr>
        <w:spacing w:before="0" w:after="0"/>
      </w:pPr>
      <w:r>
        <w:t>Neuroendocrine Regulation</w:t>
      </w:r>
    </w:p>
    <w:p>
      <w:pPr>
        <w:numPr>
          <w:ilvl w:val="1"/>
          <w:numId w:val="900"/>
        </w:numPr>
        <w:spacing w:before="0" w:after="0"/>
      </w:pPr>
      <w:r>
        <w:t>Hypothalamic-Pituitary-Adrenal Axis</w:t>
      </w:r>
    </w:p>
    <w:p>
      <w:pPr>
        <w:numPr>
          <w:ilvl w:val="1"/>
          <w:numId w:val="900"/>
        </w:numPr>
        <w:spacing w:before="0" w:after="0"/>
      </w:pPr>
      <w:r>
        <w:t>Glucocorticoid Effects</w:t>
      </w:r>
    </w:p>
    <w:p>
      <w:pPr>
        <w:numPr>
          <w:ilvl w:val="1"/>
          <w:numId w:val="900"/>
        </w:numPr>
        <w:spacing w:before="0" w:after="0"/>
      </w:pPr>
      <w:r>
        <w:t>Sympathetic Nervous System</w:t>
      </w:r>
    </w:p>
    <w:p>
      <w:pPr>
        <w:numPr>
          <w:ilvl w:val="1"/>
          <w:numId w:val="900"/>
        </w:numPr>
        <w:spacing w:before="0" w:after="0"/>
      </w:pPr>
      <w:r>
        <w:t>Cholinergic Anti-Inflammatory Pathway</w:t>
      </w:r>
    </w:p>
    <w:p>
      <w:pPr>
        <w:numPr>
          <w:ilvl w:val="2"/>
          <w:numId w:val="900"/>
        </w:numPr>
        <w:spacing w:before="0" w:after="0"/>
      </w:pPr>
      <w:r>
        <w:t>Vagus Nerve Stimulation</w:t>
      </w:r>
    </w:p>
    <w:p>
      <w:pPr>
        <w:numPr>
          <w:ilvl w:val="2"/>
          <w:numId w:val="900"/>
        </w:numPr>
        <w:spacing w:before="0" w:after="0"/>
      </w:pPr>
      <w:r>
        <w:t>α7 Nicotinic Acetylcholine Receptor</w:t>
      </w:r>
    </w:p>
    <w:p>
      <w:pPr>
        <w:numPr>
          <w:ilvl w:val="0"/>
          <w:numId w:val="900"/>
        </w:numPr>
        <w:spacing w:before="0" w:after="0"/>
      </w:pPr>
      <w:r>
        <w:t>Cellular Regulatory Mechanisms</w:t>
      </w:r>
    </w:p>
    <w:p>
      <w:pPr>
        <w:numPr>
          <w:ilvl w:val="1"/>
          <w:numId w:val="900"/>
        </w:numPr>
        <w:spacing w:before="0" w:after="0"/>
      </w:pPr>
      <w:r>
        <w:t>Regulatory T Cells</w:t>
      </w:r>
    </w:p>
    <w:p>
      <w:pPr>
        <w:numPr>
          <w:ilvl w:val="1"/>
          <w:numId w:val="900"/>
        </w:numPr>
        <w:spacing w:before="0" w:after="0"/>
      </w:pPr>
      <w:r>
        <w:t>Alternatively Activated Macrophages</w:t>
      </w:r>
    </w:p>
    <w:p>
      <w:pPr>
        <w:numPr>
          <w:ilvl w:val="1"/>
          <w:numId w:val="900"/>
        </w:numPr>
        <w:spacing w:before="0" w:after="0"/>
      </w:pPr>
      <w:r>
        <w:t>Myeloid-Derived Suppressor Cells</w:t>
      </w:r>
    </w:p>
    <w:p>
      <w:pPr>
        <w:pStyle w:val="Heading1"/>
      </w:pPr>
      <w:r>
        <w:t>Pharmacological Modulation of Inflammation</w:t>
      </w:r>
    </w:p>
    <w:p>
      <w:pPr>
        <w:numPr>
          <w:ilvl w:val="0"/>
          <w:numId w:val="900"/>
        </w:numPr>
        <w:spacing w:before="0" w:after="0"/>
      </w:pPr>
      <w:r>
        <w:t>Non-Steroidal Anti-Inflammatory Drugs (NSAIDs)</w:t>
      </w:r>
    </w:p>
    <w:p>
      <w:pPr>
        <w:numPr>
          <w:ilvl w:val="1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COX-1 Inhibition</w:t>
      </w:r>
    </w:p>
    <w:p>
      <w:pPr>
        <w:numPr>
          <w:ilvl w:val="2"/>
          <w:numId w:val="900"/>
        </w:numPr>
        <w:spacing w:before="0" w:after="0"/>
      </w:pPr>
      <w:r>
        <w:t>COX-2 Inhibition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Non-Selective NSAIDs</w:t>
      </w:r>
    </w:p>
    <w:p>
      <w:pPr>
        <w:numPr>
          <w:ilvl w:val="2"/>
          <w:numId w:val="900"/>
        </w:numPr>
        <w:spacing w:before="0" w:after="0"/>
      </w:pPr>
      <w:r>
        <w:t>COX-2 Selective Inhibitors</w:t>
      </w:r>
    </w:p>
    <w:p>
      <w:pPr>
        <w:numPr>
          <w:ilvl w:val="1"/>
          <w:numId w:val="900"/>
        </w:numPr>
        <w:spacing w:before="0" w:after="0"/>
      </w:pPr>
      <w:r>
        <w:t>Therapeutic Effects</w:t>
      </w:r>
    </w:p>
    <w:p>
      <w:pPr>
        <w:numPr>
          <w:ilvl w:val="1"/>
          <w:numId w:val="900"/>
        </w:numPr>
        <w:spacing w:before="0" w:after="0"/>
      </w:pPr>
      <w:r>
        <w:t>Adverse Effects</w:t>
      </w:r>
    </w:p>
    <w:p>
      <w:pPr>
        <w:numPr>
          <w:ilvl w:val="2"/>
          <w:numId w:val="900"/>
        </w:numPr>
        <w:spacing w:before="0" w:after="0"/>
      </w:pPr>
      <w:r>
        <w:t>Gastrointestinal Toxicity</w:t>
      </w:r>
    </w:p>
    <w:p>
      <w:pPr>
        <w:numPr>
          <w:ilvl w:val="2"/>
          <w:numId w:val="900"/>
        </w:numPr>
        <w:spacing w:before="0" w:after="0"/>
      </w:pPr>
      <w:r>
        <w:t>Cardiovascular Risks</w:t>
      </w:r>
    </w:p>
    <w:p>
      <w:pPr>
        <w:numPr>
          <w:ilvl w:val="2"/>
          <w:numId w:val="900"/>
        </w:numPr>
        <w:spacing w:before="0" w:after="0"/>
      </w:pPr>
      <w:r>
        <w:t>Renal Effects</w:t>
      </w:r>
    </w:p>
    <w:p>
      <w:pPr>
        <w:numPr>
          <w:ilvl w:val="0"/>
          <w:numId w:val="900"/>
        </w:numPr>
        <w:spacing w:before="0" w:after="0"/>
      </w:pPr>
      <w:r>
        <w:t>Corticosteroids</w:t>
      </w:r>
    </w:p>
    <w:p>
      <w:pPr>
        <w:numPr>
          <w:ilvl w:val="1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Glucocorticoid Receptor Binding</w:t>
      </w:r>
    </w:p>
    <w:p>
      <w:pPr>
        <w:numPr>
          <w:ilvl w:val="2"/>
          <w:numId w:val="900"/>
        </w:numPr>
        <w:spacing w:before="0" w:after="0"/>
      </w:pPr>
      <w:r>
        <w:t>Gene Transcription Effects</w:t>
      </w:r>
    </w:p>
    <w:p>
      <w:pPr>
        <w:numPr>
          <w:ilvl w:val="2"/>
          <w:numId w:val="900"/>
        </w:numPr>
        <w:spacing w:before="0" w:after="0"/>
      </w:pPr>
      <w:r>
        <w:t>Non-Genomic Effects</w:t>
      </w:r>
    </w:p>
    <w:p>
      <w:pPr>
        <w:numPr>
          <w:ilvl w:val="1"/>
          <w:numId w:val="900"/>
        </w:numPr>
        <w:spacing w:before="0" w:after="0"/>
      </w:pPr>
      <w:r>
        <w:t>Anti-Inflammatory Effects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2"/>
          <w:numId w:val="900"/>
        </w:numPr>
        <w:spacing w:before="0" w:after="0"/>
      </w:pPr>
      <w:r>
        <w:t>Immunosuppression</w:t>
      </w:r>
    </w:p>
    <w:p>
      <w:pPr>
        <w:numPr>
          <w:ilvl w:val="2"/>
          <w:numId w:val="900"/>
        </w:numPr>
        <w:spacing w:before="0" w:after="0"/>
      </w:pPr>
      <w:r>
        <w:t>Bone Effects</w:t>
      </w:r>
    </w:p>
    <w:p>
      <w:pPr>
        <w:numPr>
          <w:ilvl w:val="0"/>
          <w:numId w:val="900"/>
        </w:numPr>
        <w:spacing w:before="0" w:after="0"/>
      </w:pPr>
      <w:r>
        <w:t>Targeted Biological Therapies</w:t>
      </w:r>
    </w:p>
    <w:p>
      <w:pPr>
        <w:numPr>
          <w:ilvl w:val="1"/>
          <w:numId w:val="900"/>
        </w:numPr>
        <w:spacing w:before="0" w:after="0"/>
      </w:pPr>
      <w:r>
        <w:t>Anti-TNF Agents</w:t>
      </w:r>
    </w:p>
    <w:p>
      <w:pPr>
        <w:numPr>
          <w:ilvl w:val="2"/>
          <w:numId w:val="900"/>
        </w:numPr>
        <w:spacing w:before="0" w:after="0"/>
      </w:pPr>
      <w:r>
        <w:t>Infliximab</w:t>
      </w:r>
    </w:p>
    <w:p>
      <w:pPr>
        <w:numPr>
          <w:ilvl w:val="2"/>
          <w:numId w:val="900"/>
        </w:numPr>
        <w:spacing w:before="0" w:after="0"/>
      </w:pPr>
      <w:r>
        <w:t>Adalimumab</w:t>
      </w:r>
    </w:p>
    <w:p>
      <w:pPr>
        <w:numPr>
          <w:ilvl w:val="2"/>
          <w:numId w:val="900"/>
        </w:numPr>
        <w:spacing w:before="0" w:after="0"/>
      </w:pPr>
      <w:r>
        <w:t>Etanercept</w:t>
      </w:r>
    </w:p>
    <w:p>
      <w:pPr>
        <w:numPr>
          <w:ilvl w:val="1"/>
          <w:numId w:val="900"/>
        </w:numPr>
        <w:spacing w:before="0" w:after="0"/>
      </w:pPr>
      <w:r>
        <w:t>Anti-IL-1 Therapy</w:t>
      </w:r>
    </w:p>
    <w:p>
      <w:pPr>
        <w:numPr>
          <w:ilvl w:val="2"/>
          <w:numId w:val="900"/>
        </w:numPr>
        <w:spacing w:before="0" w:after="0"/>
      </w:pPr>
      <w:r>
        <w:t>Anakinra</w:t>
      </w:r>
    </w:p>
    <w:p>
      <w:pPr>
        <w:numPr>
          <w:ilvl w:val="2"/>
          <w:numId w:val="900"/>
        </w:numPr>
        <w:spacing w:before="0" w:after="0"/>
      </w:pPr>
      <w:r>
        <w:t>Canakinumab</w:t>
      </w:r>
    </w:p>
    <w:p>
      <w:pPr>
        <w:numPr>
          <w:ilvl w:val="1"/>
          <w:numId w:val="900"/>
        </w:numPr>
        <w:spacing w:before="0" w:after="0"/>
      </w:pPr>
      <w:r>
        <w:t>Anti-IL-6 Therapy</w:t>
      </w:r>
    </w:p>
    <w:p>
      <w:pPr>
        <w:numPr>
          <w:ilvl w:val="2"/>
          <w:numId w:val="900"/>
        </w:numPr>
        <w:spacing w:before="0" w:after="0"/>
      </w:pPr>
      <w:r>
        <w:t>Tocilizumab</w:t>
      </w:r>
    </w:p>
    <w:p>
      <w:pPr>
        <w:numPr>
          <w:ilvl w:val="1"/>
          <w:numId w:val="900"/>
        </w:numPr>
        <w:spacing w:before="0" w:after="0"/>
      </w:pPr>
      <w:r>
        <w:t>Other Cytokine Inhibitors</w:t>
      </w:r>
    </w:p>
    <w:p>
      <w:pPr>
        <w:numPr>
          <w:ilvl w:val="0"/>
          <w:numId w:val="900"/>
        </w:numPr>
        <w:spacing w:before="0" w:after="0"/>
      </w:pPr>
      <w:r>
        <w:t>Antihistamines</w:t>
      </w:r>
    </w:p>
    <w:p>
      <w:pPr>
        <w:numPr>
          <w:ilvl w:val="1"/>
          <w:numId w:val="900"/>
        </w:numPr>
        <w:spacing w:before="0" w:after="0"/>
      </w:pPr>
      <w:r>
        <w:t>H1 Receptor Antagonists</w:t>
      </w:r>
    </w:p>
    <w:p>
      <w:pPr>
        <w:numPr>
          <w:ilvl w:val="1"/>
          <w:numId w:val="900"/>
        </w:numPr>
        <w:spacing w:before="0" w:after="0"/>
      </w:pPr>
      <w:r>
        <w:t>H2 Receptor Antagonists</w:t>
      </w:r>
    </w:p>
    <w:p>
      <w:pPr>
        <w:numPr>
          <w:ilvl w:val="1"/>
          <w:numId w:val="900"/>
        </w:numPr>
        <w:spacing w:before="0" w:after="0"/>
      </w:pPr>
      <w:r>
        <w:t>Clinical Uses</w:t>
      </w:r>
    </w:p>
    <w:p>
      <w:pPr>
        <w:numPr>
          <w:ilvl w:val="0"/>
          <w:numId w:val="900"/>
        </w:numPr>
        <w:spacing w:before="0" w:after="0"/>
      </w:pPr>
      <w:r>
        <w:t>Complement Inhibitors</w:t>
      </w:r>
    </w:p>
    <w:p>
      <w:pPr>
        <w:numPr>
          <w:ilvl w:val="1"/>
          <w:numId w:val="900"/>
        </w:numPr>
        <w:spacing w:before="0" w:after="0"/>
      </w:pPr>
      <w:r>
        <w:t>C1 Esterase Inhibitor</w:t>
      </w:r>
    </w:p>
    <w:p>
      <w:pPr>
        <w:numPr>
          <w:ilvl w:val="1"/>
          <w:numId w:val="900"/>
        </w:numPr>
        <w:spacing w:before="0" w:after="0"/>
      </w:pPr>
      <w:r>
        <w:t>Anti-C5 Antibodies</w:t>
      </w:r>
    </w:p>
    <w:p>
      <w:pPr>
        <w:numPr>
          <w:ilvl w:val="0"/>
          <w:numId w:val="900"/>
        </w:numPr>
        <w:spacing w:before="0" w:after="0"/>
      </w:pPr>
      <w:r>
        <w:t>Other Anti-Inflammatory Agents</w:t>
      </w:r>
    </w:p>
    <w:p>
      <w:pPr>
        <w:numPr>
          <w:ilvl w:val="1"/>
          <w:numId w:val="900"/>
        </w:numPr>
        <w:spacing w:before="0" w:after="0"/>
      </w:pPr>
      <w:r>
        <w:t>Colchicine</w:t>
      </w:r>
    </w:p>
    <w:p>
      <w:pPr>
        <w:numPr>
          <w:ilvl w:val="1"/>
          <w:numId w:val="900"/>
        </w:numPr>
        <w:spacing w:before="0" w:after="0"/>
      </w:pPr>
      <w:r>
        <w:t>Methotrexate</w:t>
      </w:r>
    </w:p>
    <w:p>
      <w:pPr>
        <w:numPr>
          <w:ilvl w:val="1"/>
          <w:numId w:val="900"/>
        </w:numPr>
        <w:spacing w:before="0" w:after="0"/>
      </w:pPr>
      <w:r>
        <w:t>Sulfasalazine</w:t>
      </w:r>
    </w:p>
    <w:p>
      <w:pPr>
        <w:numPr>
          <w:ilvl w:val="1"/>
          <w:numId w:val="900"/>
        </w:numPr>
        <w:spacing w:before="0" w:after="0"/>
      </w:pPr>
      <w:r>
        <w:t>Hydroxychloroquine</w:t>
      </w:r>
    </w:p>
    <w:p>
      <w:pPr>
        <w:pStyle w:val="Heading1"/>
      </w:pPr>
      <w:r>
        <w:t>Clinical Assessment and Monitoring</w:t>
      </w:r>
    </w:p>
    <w:p>
      <w:pPr>
        <w:numPr>
          <w:ilvl w:val="0"/>
          <w:numId w:val="900"/>
        </w:numPr>
        <w:spacing w:before="0" w:after="0"/>
      </w:pPr>
      <w:r>
        <w:t>Laboratory Markers of Inflammation</w:t>
      </w:r>
    </w:p>
    <w:p>
      <w:pPr>
        <w:numPr>
          <w:ilvl w:val="1"/>
          <w:numId w:val="900"/>
        </w:numPr>
        <w:spacing w:before="0" w:after="0"/>
      </w:pPr>
      <w:r>
        <w:t>Acute Phase Reactants</w:t>
      </w:r>
    </w:p>
    <w:p>
      <w:pPr>
        <w:numPr>
          <w:ilvl w:val="2"/>
          <w:numId w:val="900"/>
        </w:numPr>
        <w:spacing w:before="0" w:after="0"/>
      </w:pPr>
      <w:r>
        <w:t>Erythrocyte Sedimentation Rate (ESR)</w:t>
      </w:r>
    </w:p>
    <w:p>
      <w:pPr>
        <w:numPr>
          <w:ilvl w:val="2"/>
          <w:numId w:val="900"/>
        </w:numPr>
        <w:spacing w:before="0" w:after="0"/>
      </w:pPr>
      <w:r>
        <w:t>C-Reactive Protein (CRP)</w:t>
      </w:r>
    </w:p>
    <w:p>
      <w:pPr>
        <w:numPr>
          <w:ilvl w:val="2"/>
          <w:numId w:val="900"/>
        </w:numPr>
        <w:spacing w:before="0" w:after="0"/>
      </w:pPr>
      <w:r>
        <w:t>Procalcitonin</w:t>
      </w:r>
    </w:p>
    <w:p>
      <w:pPr>
        <w:numPr>
          <w:ilvl w:val="1"/>
          <w:numId w:val="900"/>
        </w:numPr>
        <w:spacing w:before="0" w:after="0"/>
      </w:pPr>
      <w:r>
        <w:t>Complete Blood Count Changes</w:t>
      </w:r>
    </w:p>
    <w:p>
      <w:pPr>
        <w:numPr>
          <w:ilvl w:val="1"/>
          <w:numId w:val="900"/>
        </w:numPr>
        <w:spacing w:before="0" w:after="0"/>
      </w:pPr>
      <w:r>
        <w:t>Cytokine Measurements</w:t>
      </w:r>
    </w:p>
    <w:p>
      <w:pPr>
        <w:numPr>
          <w:ilvl w:val="1"/>
          <w:numId w:val="900"/>
        </w:numPr>
        <w:spacing w:before="0" w:after="0"/>
      </w:pPr>
      <w:r>
        <w:t>Complement Levels</w:t>
      </w:r>
    </w:p>
    <w:p>
      <w:pPr>
        <w:numPr>
          <w:ilvl w:val="0"/>
          <w:numId w:val="900"/>
        </w:numPr>
        <w:spacing w:before="0" w:after="0"/>
      </w:pPr>
      <w:r>
        <w:t>Imaging Studies</w:t>
      </w:r>
    </w:p>
    <w:p>
      <w:pPr>
        <w:numPr>
          <w:ilvl w:val="1"/>
          <w:numId w:val="900"/>
        </w:numPr>
        <w:spacing w:before="0" w:after="0"/>
      </w:pPr>
      <w:r>
        <w:t>Inflammatory Changes on Imaging</w:t>
      </w:r>
    </w:p>
    <w:p>
      <w:pPr>
        <w:numPr>
          <w:ilvl w:val="1"/>
          <w:numId w:val="900"/>
        </w:numPr>
        <w:spacing w:before="0" w:after="0"/>
      </w:pPr>
      <w:r>
        <w:t>Functional Imaging Techniques</w:t>
      </w:r>
    </w:p>
    <w:p>
      <w:pPr>
        <w:numPr>
          <w:ilvl w:val="0"/>
          <w:numId w:val="900"/>
        </w:numPr>
        <w:spacing w:before="0" w:after="0"/>
      </w:pPr>
      <w:r>
        <w:t>Clinical Scoring Systems</w:t>
      </w:r>
    </w:p>
    <w:p>
      <w:pPr>
        <w:numPr>
          <w:ilvl w:val="1"/>
          <w:numId w:val="900"/>
        </w:numPr>
        <w:spacing w:before="0" w:after="0"/>
      </w:pPr>
      <w:r>
        <w:t>Disease Activity Indices</w:t>
      </w:r>
    </w:p>
    <w:p>
      <w:pPr>
        <w:numPr>
          <w:ilvl w:val="1"/>
          <w:numId w:val="900"/>
        </w:numPr>
        <w:spacing w:before="0" w:after="0"/>
      </w:pPr>
      <w:r>
        <w:t>Severity Scores</w:t>
      </w:r>
    </w:p>
    <w:p>
      <w:pPr>
        <w:numPr>
          <w:ilvl w:val="0"/>
          <w:numId w:val="900"/>
        </w:numPr>
        <w:spacing w:before="0" w:after="0"/>
      </w:pPr>
      <w:r>
        <w:t>Monitoring Treatment Response</w:t>
      </w:r>
    </w:p>
    <w:p>
      <w:pPr>
        <w:numPr>
          <w:ilvl w:val="1"/>
          <w:numId w:val="900"/>
        </w:numPr>
        <w:spacing w:before="0" w:after="0"/>
      </w:pPr>
      <w:r>
        <w:t>Biomarker Changes</w:t>
      </w:r>
    </w:p>
    <w:p>
      <w:pPr>
        <w:numPr>
          <w:ilvl w:val="1"/>
          <w:numId w:val="900"/>
        </w:numPr>
        <w:spacing w:before="0" w:after="0"/>
      </w:pPr>
      <w:r>
        <w:t>Clinical Improvement</w:t>
      </w:r>
    </w:p>
    <w:p>
      <w:pPr>
        <w:numPr>
          <w:ilvl w:val="1"/>
          <w:numId w:val="900"/>
        </w:numPr>
        <w:spacing w:before="0" w:after="0"/>
      </w:pPr>
      <w:r>
        <w:t>Adverse Effect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