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Immutability and Immutable Data Structures</w:t>
      </w:r>
    </w:p>
    <w:p>
      <w:pPr>
        <w:pStyle w:val="Heading1"/>
      </w:pPr>
      <w:r>
        <w:t>Fundamentals of Immutability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Unchangeable State After Creation</w:t>
      </w:r>
    </w:p>
    <w:p>
      <w:pPr>
        <w:numPr>
          <w:ilvl w:val="1"/>
          <w:numId w:val="900"/>
        </w:numPr>
        <w:spacing w:before="0" w:after="0"/>
      </w:pPr>
      <w:r>
        <w:t>Value vs Reference Semantics</w:t>
      </w:r>
    </w:p>
    <w:p>
      <w:pPr>
        <w:numPr>
          <w:ilvl w:val="1"/>
          <w:numId w:val="900"/>
        </w:numPr>
        <w:spacing w:before="0" w:after="0"/>
      </w:pPr>
      <w:r>
        <w:t>Immutability in Data Representation</w:t>
      </w:r>
    </w:p>
    <w:p>
      <w:pPr>
        <w:numPr>
          <w:ilvl w:val="1"/>
          <w:numId w:val="900"/>
        </w:numPr>
        <w:spacing w:before="0" w:after="0"/>
      </w:pPr>
      <w:r>
        <w:t>Temporal Aspects of Immutability</w:t>
      </w:r>
    </w:p>
    <w:p>
      <w:pPr>
        <w:numPr>
          <w:ilvl w:val="0"/>
          <w:numId w:val="900"/>
        </w:numPr>
        <w:spacing w:before="0" w:after="0"/>
      </w:pPr>
      <w:r>
        <w:t>Mutability vs Immutability</w:t>
      </w:r>
    </w:p>
    <w:p>
      <w:pPr>
        <w:numPr>
          <w:ilvl w:val="1"/>
          <w:numId w:val="900"/>
        </w:numPr>
        <w:spacing w:before="0" w:after="0"/>
      </w:pPr>
      <w:r>
        <w:t>Characteristics of Mutable Objects</w:t>
      </w:r>
    </w:p>
    <w:p>
      <w:pPr>
        <w:numPr>
          <w:ilvl w:val="1"/>
          <w:numId w:val="900"/>
        </w:numPr>
        <w:spacing w:before="0" w:after="0"/>
      </w:pPr>
      <w:r>
        <w:t>Characteristics of Immutable Objects</w:t>
      </w:r>
    </w:p>
    <w:p>
      <w:pPr>
        <w:numPr>
          <w:ilvl w:val="1"/>
          <w:numId w:val="900"/>
        </w:numPr>
        <w:spacing w:before="0" w:after="0"/>
      </w:pPr>
      <w:r>
        <w:t>Behavioral Differences in Operations</w:t>
      </w:r>
    </w:p>
    <w:p>
      <w:pPr>
        <w:numPr>
          <w:ilvl w:val="1"/>
          <w:numId w:val="900"/>
        </w:numPr>
        <w:spacing w:before="0" w:after="0"/>
      </w:pPr>
      <w:r>
        <w:t>Side Effects and State Changes</w:t>
      </w:r>
    </w:p>
    <w:p>
      <w:pPr>
        <w:numPr>
          <w:ilvl w:val="1"/>
          <w:numId w:val="900"/>
        </w:numPr>
        <w:spacing w:before="0" w:after="0"/>
      </w:pPr>
      <w:r>
        <w:t>Impact on Program Predictability</w:t>
      </w:r>
    </w:p>
    <w:p>
      <w:pPr>
        <w:numPr>
          <w:ilvl w:val="0"/>
          <w:numId w:val="900"/>
        </w:numPr>
        <w:spacing w:before="0" w:after="0"/>
      </w:pPr>
      <w:r>
        <w:t>Types and Immutability</w:t>
      </w:r>
    </w:p>
    <w:p>
      <w:pPr>
        <w:numPr>
          <w:ilvl w:val="1"/>
          <w:numId w:val="900"/>
        </w:numPr>
        <w:spacing w:before="0" w:after="0"/>
      </w:pPr>
      <w:r>
        <w:t>Primitive Type Immutability</w:t>
      </w:r>
    </w:p>
    <w:p>
      <w:pPr>
        <w:numPr>
          <w:ilvl w:val="2"/>
          <w:numId w:val="900"/>
        </w:numPr>
        <w:spacing w:before="0" w:after="0"/>
      </w:pPr>
      <w:r>
        <w:t>Numeric Types</w:t>
      </w:r>
    </w:p>
    <w:p>
      <w:pPr>
        <w:numPr>
          <w:ilvl w:val="2"/>
          <w:numId w:val="900"/>
        </w:numPr>
        <w:spacing w:before="0" w:after="0"/>
      </w:pPr>
      <w:r>
        <w:t>String Types</w:t>
      </w:r>
    </w:p>
    <w:p>
      <w:pPr>
        <w:numPr>
          <w:ilvl w:val="2"/>
          <w:numId w:val="900"/>
        </w:numPr>
        <w:spacing w:before="0" w:after="0"/>
      </w:pPr>
      <w:r>
        <w:t>Boolean Types</w:t>
      </w:r>
    </w:p>
    <w:p>
      <w:pPr>
        <w:numPr>
          <w:ilvl w:val="2"/>
          <w:numId w:val="900"/>
        </w:numPr>
        <w:spacing w:before="0" w:after="0"/>
      </w:pPr>
      <w:r>
        <w:t>Character Types</w:t>
      </w:r>
    </w:p>
    <w:p>
      <w:pPr>
        <w:numPr>
          <w:ilvl w:val="1"/>
          <w:numId w:val="900"/>
        </w:numPr>
        <w:spacing w:before="0" w:after="0"/>
      </w:pPr>
      <w:r>
        <w:t>Complex Object Immutability</w:t>
      </w:r>
    </w:p>
    <w:p>
      <w:pPr>
        <w:numPr>
          <w:ilvl w:val="2"/>
          <w:numId w:val="900"/>
        </w:numPr>
        <w:spacing w:before="0" w:after="0"/>
      </w:pPr>
      <w:r>
        <w:t>Array Immutability</w:t>
      </w:r>
    </w:p>
    <w:p>
      <w:pPr>
        <w:numPr>
          <w:ilvl w:val="2"/>
          <w:numId w:val="900"/>
        </w:numPr>
        <w:spacing w:before="0" w:after="0"/>
      </w:pPr>
      <w:r>
        <w:t>Record and Struct Immutability</w:t>
      </w:r>
    </w:p>
    <w:p>
      <w:pPr>
        <w:numPr>
          <w:ilvl w:val="2"/>
          <w:numId w:val="900"/>
        </w:numPr>
        <w:spacing w:before="0" w:after="0"/>
      </w:pPr>
      <w:r>
        <w:t>Custom Class Immutability</w:t>
      </w:r>
    </w:p>
    <w:p>
      <w:pPr>
        <w:numPr>
          <w:ilvl w:val="2"/>
          <w:numId w:val="900"/>
        </w:numPr>
        <w:spacing w:before="0" w:after="0"/>
      </w:pPr>
      <w:r>
        <w:t>Collection Immutability</w:t>
      </w:r>
    </w:p>
    <w:p>
      <w:pPr>
        <w:numPr>
          <w:ilvl w:val="1"/>
          <w:numId w:val="900"/>
        </w:numPr>
        <w:spacing w:before="0" w:after="0"/>
      </w:pPr>
      <w:r>
        <w:t>Levels of Immutability</w:t>
      </w:r>
    </w:p>
    <w:p>
      <w:pPr>
        <w:numPr>
          <w:ilvl w:val="2"/>
          <w:numId w:val="900"/>
        </w:numPr>
        <w:spacing w:before="0" w:after="0"/>
      </w:pPr>
      <w:r>
        <w:t>Shallow Immutability</w:t>
      </w:r>
    </w:p>
    <w:p>
      <w:pPr>
        <w:numPr>
          <w:ilvl w:val="2"/>
          <w:numId w:val="900"/>
        </w:numPr>
        <w:spacing w:before="0" w:after="0"/>
      </w:pPr>
      <w:r>
        <w:t>Deep Immutability</w:t>
      </w:r>
    </w:p>
    <w:p>
      <w:pPr>
        <w:numPr>
          <w:ilvl w:val="2"/>
          <w:numId w:val="900"/>
        </w:numPr>
        <w:spacing w:before="0" w:after="0"/>
      </w:pPr>
      <w:r>
        <w:t>Recursive Immutability</w:t>
      </w:r>
    </w:p>
    <w:p>
      <w:pPr>
        <w:numPr>
          <w:ilvl w:val="2"/>
          <w:numId w:val="900"/>
        </w:numPr>
        <w:spacing w:before="0" w:after="0"/>
      </w:pPr>
      <w:r>
        <w:t>Conditional Immutability</w:t>
      </w:r>
    </w:p>
    <w:p>
      <w:pPr>
        <w:pStyle w:val="Heading1"/>
      </w:pPr>
      <w:r>
        <w:t>Persistent Data Structures</w:t>
      </w:r>
    </w:p>
    <w:p>
      <w:pPr>
        <w:numPr>
          <w:ilvl w:val="0"/>
          <w:numId w:val="900"/>
        </w:numPr>
        <w:spacing w:before="0" w:after="0"/>
      </w:pPr>
      <w:r>
        <w:t>Persistence Models</w:t>
      </w:r>
    </w:p>
    <w:p>
      <w:pPr>
        <w:numPr>
          <w:ilvl w:val="1"/>
          <w:numId w:val="900"/>
        </w:numPr>
        <w:spacing w:before="0" w:after="0"/>
      </w:pPr>
      <w:r>
        <w:t>Partial Persistence</w:t>
      </w:r>
    </w:p>
    <w:p>
      <w:pPr>
        <w:numPr>
          <w:ilvl w:val="1"/>
          <w:numId w:val="900"/>
        </w:numPr>
        <w:spacing w:before="0" w:after="0"/>
      </w:pPr>
      <w:r>
        <w:t>Full Persistence</w:t>
      </w:r>
    </w:p>
    <w:p>
      <w:pPr>
        <w:numPr>
          <w:ilvl w:val="1"/>
          <w:numId w:val="900"/>
        </w:numPr>
        <w:spacing w:before="0" w:after="0"/>
      </w:pPr>
      <w:r>
        <w:t>Confluent Persistence</w:t>
      </w:r>
    </w:p>
    <w:p>
      <w:pPr>
        <w:numPr>
          <w:ilvl w:val="1"/>
          <w:numId w:val="900"/>
        </w:numPr>
        <w:spacing w:before="0" w:after="0"/>
      </w:pPr>
      <w:r>
        <w:t>Functional Persistence</w:t>
      </w:r>
    </w:p>
    <w:p>
      <w:pPr>
        <w:numPr>
          <w:ilvl w:val="0"/>
          <w:numId w:val="900"/>
        </w:numPr>
        <w:spacing w:before="0" w:after="0"/>
      </w:pPr>
      <w:r>
        <w:t>Structural Sharing Principles</w:t>
      </w:r>
    </w:p>
    <w:p>
      <w:pPr>
        <w:numPr>
          <w:ilvl w:val="1"/>
          <w:numId w:val="900"/>
        </w:numPr>
        <w:spacing w:before="0" w:after="0"/>
      </w:pPr>
      <w:r>
        <w:t>Memory Efficiency Through Sharing</w:t>
      </w:r>
    </w:p>
    <w:p>
      <w:pPr>
        <w:numPr>
          <w:ilvl w:val="1"/>
          <w:numId w:val="900"/>
        </w:numPr>
        <w:spacing w:before="0" w:after="0"/>
      </w:pPr>
      <w:r>
        <w:t>Node Reuse Strategies</w:t>
      </w:r>
    </w:p>
    <w:p>
      <w:pPr>
        <w:numPr>
          <w:ilvl w:val="1"/>
          <w:numId w:val="900"/>
        </w:numPr>
        <w:spacing w:before="0" w:after="0"/>
      </w:pPr>
      <w:r>
        <w:t>Path Copying Mechanisms</w:t>
      </w:r>
    </w:p>
    <w:p>
      <w:pPr>
        <w:numPr>
          <w:ilvl w:val="1"/>
          <w:numId w:val="900"/>
        </w:numPr>
        <w:spacing w:before="0" w:after="0"/>
      </w:pPr>
      <w:r>
        <w:t>Reference Counting Considerations</w:t>
      </w:r>
    </w:p>
    <w:p>
      <w:pPr>
        <w:numPr>
          <w:ilvl w:val="0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Version Trees</w:t>
      </w:r>
    </w:p>
    <w:p>
      <w:pPr>
        <w:numPr>
          <w:ilvl w:val="1"/>
          <w:numId w:val="900"/>
        </w:numPr>
        <w:spacing w:before="0" w:after="0"/>
      </w:pPr>
      <w:r>
        <w:t>Version Graphs</w:t>
      </w:r>
    </w:p>
    <w:p>
      <w:pPr>
        <w:numPr>
          <w:ilvl w:val="1"/>
          <w:numId w:val="900"/>
        </w:numPr>
        <w:spacing w:before="0" w:after="0"/>
      </w:pPr>
      <w:r>
        <w:t>Branching and Merging</w:t>
      </w:r>
    </w:p>
    <w:p>
      <w:pPr>
        <w:numPr>
          <w:ilvl w:val="1"/>
          <w:numId w:val="900"/>
        </w:numPr>
        <w:spacing w:before="0" w:after="0"/>
      </w:pPr>
      <w:r>
        <w:t>Garbage Collection of Versions</w:t>
      </w:r>
    </w:p>
    <w:p>
      <w:pPr>
        <w:pStyle w:val="Heading1"/>
      </w:pPr>
      <w:r>
        <w:t>Core Operations and Algorithms</w:t>
      </w:r>
    </w:p>
    <w:p>
      <w:pPr>
        <w:numPr>
          <w:ilvl w:val="0"/>
          <w:numId w:val="900"/>
        </w:numPr>
        <w:spacing w:before="0" w:after="0"/>
      </w:pPr>
      <w:r>
        <w:t>Fundamental Operations</w:t>
      </w:r>
    </w:p>
    <w:p>
      <w:pPr>
        <w:numPr>
          <w:ilvl w:val="1"/>
          <w:numId w:val="900"/>
        </w:numPr>
        <w:spacing w:before="0" w:after="0"/>
      </w:pPr>
      <w:r>
        <w:t>Creation Operations</w:t>
      </w:r>
    </w:p>
    <w:p>
      <w:pPr>
        <w:numPr>
          <w:ilvl w:val="1"/>
          <w:numId w:val="900"/>
        </w:numPr>
        <w:spacing w:before="0" w:after="0"/>
      </w:pPr>
      <w:r>
        <w:t>Query Operations</w:t>
      </w:r>
    </w:p>
    <w:p>
      <w:pPr>
        <w:numPr>
          <w:ilvl w:val="1"/>
          <w:numId w:val="900"/>
        </w:numPr>
        <w:spacing w:before="0" w:after="0"/>
      </w:pPr>
      <w:r>
        <w:t>Update Operations</w:t>
      </w:r>
    </w:p>
    <w:p>
      <w:pPr>
        <w:numPr>
          <w:ilvl w:val="1"/>
          <w:numId w:val="900"/>
        </w:numPr>
        <w:spacing w:before="0" w:after="0"/>
      </w:pPr>
      <w:r>
        <w:t>Deletion Operations</w:t>
      </w:r>
    </w:p>
    <w:p>
      <w:pPr>
        <w:numPr>
          <w:ilvl w:val="1"/>
          <w:numId w:val="900"/>
        </w:numPr>
        <w:spacing w:before="0" w:after="0"/>
      </w:pPr>
      <w:r>
        <w:t>Insertion Operations</w:t>
      </w:r>
    </w:p>
    <w:p>
      <w:pPr>
        <w:numPr>
          <w:ilvl w:val="0"/>
          <w:numId w:val="900"/>
        </w:numPr>
        <w:spacing w:before="0" w:after="0"/>
      </w:pPr>
      <w:r>
        <w:t>Copy-on-Write Strategies</w:t>
      </w:r>
    </w:p>
    <w:p>
      <w:pPr>
        <w:numPr>
          <w:ilvl w:val="1"/>
          <w:numId w:val="900"/>
        </w:numPr>
        <w:spacing w:before="0" w:after="0"/>
      </w:pPr>
      <w:r>
        <w:t>Lazy Copying</w:t>
      </w:r>
    </w:p>
    <w:p>
      <w:pPr>
        <w:numPr>
          <w:ilvl w:val="1"/>
          <w:numId w:val="900"/>
        </w:numPr>
        <w:spacing w:before="0" w:after="0"/>
      </w:pPr>
      <w:r>
        <w:t>Eager Copying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Algorithmic Complexity</w:t>
      </w:r>
    </w:p>
    <w:p>
      <w:pPr>
        <w:numPr>
          <w:ilvl w:val="1"/>
          <w:numId w:val="900"/>
        </w:numPr>
        <w:spacing w:before="0" w:after="0"/>
      </w:pPr>
      <w:r>
        <w:t>Time Complexity Analysis</w:t>
      </w:r>
    </w:p>
    <w:p>
      <w:pPr>
        <w:numPr>
          <w:ilvl w:val="1"/>
          <w:numId w:val="900"/>
        </w:numPr>
        <w:spacing w:before="0" w:after="0"/>
      </w:pPr>
      <w:r>
        <w:t>Space Complexity Analysis</w:t>
      </w:r>
    </w:p>
    <w:p>
      <w:pPr>
        <w:numPr>
          <w:ilvl w:val="1"/>
          <w:numId w:val="900"/>
        </w:numPr>
        <w:spacing w:before="0" w:after="0"/>
      </w:pPr>
      <w:r>
        <w:t>Amortized Analysis</w:t>
      </w:r>
    </w:p>
    <w:p>
      <w:pPr>
        <w:numPr>
          <w:ilvl w:val="1"/>
          <w:numId w:val="900"/>
        </w:numPr>
        <w:spacing w:before="0" w:after="0"/>
      </w:pPr>
      <w:r>
        <w:t>Worst-Case vs Average-Case Performance</w:t>
      </w:r>
    </w:p>
    <w:p>
      <w:pPr>
        <w:pStyle w:val="Heading1"/>
      </w:pPr>
      <w:r>
        <w:t>Immutable List Structures</w:t>
      </w:r>
    </w:p>
    <w:p>
      <w:pPr>
        <w:numPr>
          <w:ilvl w:val="0"/>
          <w:numId w:val="900"/>
        </w:numPr>
        <w:spacing w:before="0" w:after="0"/>
      </w:pPr>
      <w:r>
        <w:t>Linked List Variants</w:t>
      </w:r>
    </w:p>
    <w:p>
      <w:pPr>
        <w:numPr>
          <w:ilvl w:val="1"/>
          <w:numId w:val="900"/>
        </w:numPr>
        <w:spacing w:before="0" w:after="0"/>
      </w:pPr>
      <w:r>
        <w:t>Cons-Based Lists</w:t>
      </w:r>
    </w:p>
    <w:p>
      <w:pPr>
        <w:numPr>
          <w:ilvl w:val="2"/>
          <w:numId w:val="900"/>
        </w:numPr>
        <w:spacing w:before="0" w:after="0"/>
      </w:pPr>
      <w:r>
        <w:t>Structure and Construction</w:t>
      </w:r>
    </w:p>
    <w:p>
      <w:pPr>
        <w:numPr>
          <w:ilvl w:val="2"/>
          <w:numId w:val="900"/>
        </w:numPr>
        <w:spacing w:before="0" w:after="0"/>
      </w:pPr>
      <w:r>
        <w:t>Head-Tail Access Patterns</w:t>
      </w:r>
    </w:p>
    <w:p>
      <w:pPr>
        <w:numPr>
          <w:ilvl w:val="2"/>
          <w:numId w:val="900"/>
        </w:numPr>
        <w:spacing w:before="0" w:after="0"/>
      </w:pPr>
      <w:r>
        <w:t>Prepend Operations</w:t>
      </w:r>
    </w:p>
    <w:p>
      <w:pPr>
        <w:numPr>
          <w:ilvl w:val="2"/>
          <w:numId w:val="900"/>
        </w:numPr>
        <w:spacing w:before="0" w:after="0"/>
      </w:pPr>
      <w:r>
        <w:t>Traversal Algorithms</w:t>
      </w:r>
    </w:p>
    <w:p>
      <w:pPr>
        <w:numPr>
          <w:ilvl w:val="1"/>
          <w:numId w:val="900"/>
        </w:numPr>
        <w:spacing w:before="0" w:after="0"/>
      </w:pPr>
      <w:r>
        <w:t>Doubly Linked Immutable Lists</w:t>
      </w:r>
    </w:p>
    <w:p>
      <w:pPr>
        <w:numPr>
          <w:ilvl w:val="1"/>
          <w:numId w:val="900"/>
        </w:numPr>
        <w:spacing w:before="0" w:after="0"/>
      </w:pPr>
      <w:r>
        <w:t>Circular Immutable Lists</w:t>
      </w:r>
    </w:p>
    <w:p>
      <w:pPr>
        <w:numPr>
          <w:ilvl w:val="0"/>
          <w:numId w:val="900"/>
        </w:numPr>
        <w:spacing w:before="0" w:after="0"/>
      </w:pPr>
      <w:r>
        <w:t>Vector-Based Structures</w:t>
      </w:r>
    </w:p>
    <w:p>
      <w:pPr>
        <w:numPr>
          <w:ilvl w:val="1"/>
          <w:numId w:val="900"/>
        </w:numPr>
        <w:spacing w:before="0" w:after="0"/>
      </w:pPr>
      <w:r>
        <w:t>Trie-Based Vectors</w:t>
      </w:r>
    </w:p>
    <w:p>
      <w:pPr>
        <w:numPr>
          <w:ilvl w:val="2"/>
          <w:numId w:val="900"/>
        </w:numPr>
        <w:spacing w:before="0" w:after="0"/>
      </w:pPr>
      <w:r>
        <w:t>Branching Factor Considerations</w:t>
      </w:r>
    </w:p>
    <w:p>
      <w:pPr>
        <w:numPr>
          <w:ilvl w:val="2"/>
          <w:numId w:val="900"/>
        </w:numPr>
        <w:spacing w:before="0" w:after="0"/>
      </w:pPr>
      <w:r>
        <w:t>Random Access Implementation</w:t>
      </w:r>
    </w:p>
    <w:p>
      <w:pPr>
        <w:numPr>
          <w:ilvl w:val="2"/>
          <w:numId w:val="900"/>
        </w:numPr>
        <w:spacing w:before="0" w:after="0"/>
      </w:pPr>
      <w:r>
        <w:t>Update Propagation</w:t>
      </w:r>
    </w:p>
    <w:p>
      <w:pPr>
        <w:numPr>
          <w:ilvl w:val="1"/>
          <w:numId w:val="900"/>
        </w:numPr>
        <w:spacing w:before="0" w:after="0"/>
      </w:pPr>
      <w:r>
        <w:t>Array-Based Vectors</w:t>
      </w:r>
    </w:p>
    <w:p>
      <w:pPr>
        <w:numPr>
          <w:ilvl w:val="1"/>
          <w:numId w:val="900"/>
        </w:numPr>
        <w:spacing w:before="0" w:after="0"/>
      </w:pPr>
      <w:r>
        <w:t>Chunked Sequences</w:t>
      </w:r>
    </w:p>
    <w:p>
      <w:pPr>
        <w:numPr>
          <w:ilvl w:val="0"/>
          <w:numId w:val="900"/>
        </w:numPr>
        <w:spacing w:before="0" w:after="0"/>
      </w:pPr>
      <w:r>
        <w:t>Specialized List Types</w:t>
      </w:r>
    </w:p>
    <w:p>
      <w:pPr>
        <w:numPr>
          <w:ilvl w:val="1"/>
          <w:numId w:val="900"/>
        </w:numPr>
        <w:spacing w:before="0" w:after="0"/>
      </w:pPr>
      <w:r>
        <w:t>Ropes for String Handling</w:t>
      </w:r>
    </w:p>
    <w:p>
      <w:pPr>
        <w:numPr>
          <w:ilvl w:val="2"/>
          <w:numId w:val="900"/>
        </w:numPr>
        <w:spacing w:before="0" w:after="0"/>
      </w:pPr>
      <w:r>
        <w:t>Concatenation Efficiency</w:t>
      </w:r>
    </w:p>
    <w:p>
      <w:pPr>
        <w:numPr>
          <w:ilvl w:val="2"/>
          <w:numId w:val="900"/>
        </w:numPr>
        <w:spacing w:before="0" w:after="0"/>
      </w:pPr>
      <w:r>
        <w:t>Substring Operations</w:t>
      </w:r>
    </w:p>
    <w:p>
      <w:pPr>
        <w:numPr>
          <w:ilvl w:val="2"/>
          <w:numId w:val="900"/>
        </w:numPr>
        <w:spacing w:before="0" w:after="0"/>
      </w:pPr>
      <w:r>
        <w:t>Balancing Strategies</w:t>
      </w:r>
    </w:p>
    <w:p>
      <w:pPr>
        <w:numPr>
          <w:ilvl w:val="1"/>
          <w:numId w:val="900"/>
        </w:numPr>
        <w:spacing w:before="0" w:after="0"/>
      </w:pPr>
      <w:r>
        <w:t>Difference Lists</w:t>
      </w:r>
    </w:p>
    <w:p>
      <w:pPr>
        <w:numPr>
          <w:ilvl w:val="1"/>
          <w:numId w:val="900"/>
        </w:numPr>
        <w:spacing w:before="0" w:after="0"/>
      </w:pPr>
      <w:r>
        <w:t>Zipper Data Structures</w:t>
      </w:r>
    </w:p>
    <w:p>
      <w:pPr>
        <w:pStyle w:val="Heading1"/>
      </w:pPr>
      <w:r>
        <w:t>Immutable Tree Structures</w:t>
      </w:r>
    </w:p>
    <w:p>
      <w:pPr>
        <w:numPr>
          <w:ilvl w:val="0"/>
          <w:numId w:val="900"/>
        </w:numPr>
        <w:spacing w:before="0" w:after="0"/>
      </w:pPr>
      <w:r>
        <w:t>Binary Trees</w:t>
      </w:r>
    </w:p>
    <w:p>
      <w:pPr>
        <w:numPr>
          <w:ilvl w:val="1"/>
          <w:numId w:val="900"/>
        </w:numPr>
        <w:spacing w:before="0" w:after="0"/>
      </w:pPr>
      <w:r>
        <w:t>Binary Search Trees</w:t>
      </w:r>
    </w:p>
    <w:p>
      <w:pPr>
        <w:numPr>
          <w:ilvl w:val="2"/>
          <w:numId w:val="900"/>
        </w:numPr>
        <w:spacing w:before="0" w:after="0"/>
      </w:pPr>
      <w:r>
        <w:t>Insertion Algorithms</w:t>
      </w:r>
    </w:p>
    <w:p>
      <w:pPr>
        <w:numPr>
          <w:ilvl w:val="2"/>
          <w:numId w:val="900"/>
        </w:numPr>
        <w:spacing w:before="0" w:after="0"/>
      </w:pPr>
      <w:r>
        <w:t>Deletion Algorithms</w:t>
      </w:r>
    </w:p>
    <w:p>
      <w:pPr>
        <w:numPr>
          <w:ilvl w:val="2"/>
          <w:numId w:val="900"/>
        </w:numPr>
        <w:spacing w:before="0" w:after="0"/>
      </w:pPr>
      <w:r>
        <w:t>Balancing Requirements</w:t>
      </w:r>
    </w:p>
    <w:p>
      <w:pPr>
        <w:numPr>
          <w:ilvl w:val="1"/>
          <w:numId w:val="900"/>
        </w:numPr>
        <w:spacing w:before="0" w:after="0"/>
      </w:pPr>
      <w:r>
        <w:t>Balanced Tree Variants</w:t>
      </w:r>
    </w:p>
    <w:p>
      <w:pPr>
        <w:numPr>
          <w:ilvl w:val="2"/>
          <w:numId w:val="900"/>
        </w:numPr>
        <w:spacing w:before="0" w:after="0"/>
      </w:pPr>
      <w:r>
        <w:t>Red-Black Trees</w:t>
      </w:r>
    </w:p>
    <w:p>
      <w:pPr>
        <w:numPr>
          <w:ilvl w:val="2"/>
          <w:numId w:val="900"/>
        </w:numPr>
        <w:spacing w:before="0" w:after="0"/>
      </w:pPr>
      <w:r>
        <w:t>AVL Trees</w:t>
      </w:r>
    </w:p>
    <w:p>
      <w:pPr>
        <w:numPr>
          <w:ilvl w:val="2"/>
          <w:numId w:val="900"/>
        </w:numPr>
        <w:spacing w:before="0" w:after="0"/>
      </w:pPr>
      <w:r>
        <w:t>Weight-Balanced Trees</w:t>
      </w:r>
    </w:p>
    <w:p>
      <w:pPr>
        <w:numPr>
          <w:ilvl w:val="2"/>
          <w:numId w:val="900"/>
        </w:numPr>
        <w:spacing w:before="0" w:after="0"/>
      </w:pPr>
      <w:r>
        <w:t>Splay Trees</w:t>
      </w:r>
    </w:p>
    <w:p>
      <w:pPr>
        <w:numPr>
          <w:ilvl w:val="0"/>
          <w:numId w:val="900"/>
        </w:numPr>
        <w:spacing w:before="0" w:after="0"/>
      </w:pPr>
      <w:r>
        <w:t>Multi-way Trees</w:t>
      </w:r>
    </w:p>
    <w:p>
      <w:pPr>
        <w:numPr>
          <w:ilvl w:val="1"/>
          <w:numId w:val="900"/>
        </w:numPr>
        <w:spacing w:before="0" w:after="0"/>
      </w:pPr>
      <w:r>
        <w:t>B-Trees and Variants</w:t>
      </w:r>
    </w:p>
    <w:p>
      <w:pPr>
        <w:numPr>
          <w:ilvl w:val="1"/>
          <w:numId w:val="900"/>
        </w:numPr>
        <w:spacing w:before="0" w:after="0"/>
      </w:pPr>
      <w:r>
        <w:t>Trie Structures</w:t>
      </w:r>
    </w:p>
    <w:p>
      <w:pPr>
        <w:numPr>
          <w:ilvl w:val="1"/>
          <w:numId w:val="900"/>
        </w:numPr>
        <w:spacing w:before="0" w:after="0"/>
      </w:pPr>
      <w:r>
        <w:t>Radix Trees</w:t>
      </w:r>
    </w:p>
    <w:p>
      <w:pPr>
        <w:numPr>
          <w:ilvl w:val="1"/>
          <w:numId w:val="900"/>
        </w:numPr>
        <w:spacing w:before="0" w:after="0"/>
      </w:pPr>
      <w:r>
        <w:t>Patricia Trees</w:t>
      </w:r>
    </w:p>
    <w:p>
      <w:pPr>
        <w:numPr>
          <w:ilvl w:val="0"/>
          <w:numId w:val="900"/>
        </w:numPr>
        <w:spacing w:before="0" w:after="0"/>
      </w:pPr>
      <w:r>
        <w:t>Specialized Tree Applications</w:t>
      </w:r>
    </w:p>
    <w:p>
      <w:pPr>
        <w:numPr>
          <w:ilvl w:val="1"/>
          <w:numId w:val="900"/>
        </w:numPr>
        <w:spacing w:before="0" w:after="0"/>
      </w:pPr>
      <w:r>
        <w:t>Expression Trees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Syntax Trees</w:t>
      </w:r>
    </w:p>
    <w:p>
      <w:pPr>
        <w:numPr>
          <w:ilvl w:val="1"/>
          <w:numId w:val="900"/>
        </w:numPr>
        <w:spacing w:before="0" w:after="0"/>
      </w:pPr>
      <w:r>
        <w:t>Merkle Trees</w:t>
      </w:r>
    </w:p>
    <w:p>
      <w:pPr>
        <w:pStyle w:val="Heading1"/>
      </w:pPr>
      <w:r>
        <w:t>Immutable Hash-Based Structures</w:t>
      </w:r>
    </w:p>
    <w:p>
      <w:pPr>
        <w:numPr>
          <w:ilvl w:val="0"/>
          <w:numId w:val="900"/>
        </w:numPr>
        <w:spacing w:before="0" w:after="0"/>
      </w:pPr>
      <w:r>
        <w:t>Hash Array Mapped Tries</w:t>
      </w:r>
    </w:p>
    <w:p>
      <w:pPr>
        <w:numPr>
          <w:ilvl w:val="1"/>
          <w:numId w:val="900"/>
        </w:numPr>
        <w:spacing w:before="0" w:after="0"/>
      </w:pPr>
      <w:r>
        <w:t>Hashing Strategies</w:t>
      </w:r>
    </w:p>
    <w:p>
      <w:pPr>
        <w:numPr>
          <w:ilvl w:val="1"/>
          <w:numId w:val="900"/>
        </w:numPr>
        <w:spacing w:before="0" w:after="0"/>
      </w:pPr>
      <w:r>
        <w:t>Collision Resolution</w:t>
      </w:r>
    </w:p>
    <w:p>
      <w:pPr>
        <w:numPr>
          <w:ilvl w:val="1"/>
          <w:numId w:val="900"/>
        </w:numPr>
        <w:spacing w:before="0" w:after="0"/>
      </w:pPr>
      <w:r>
        <w:t>Structural Organization</w:t>
      </w:r>
    </w:p>
    <w:p>
      <w:pPr>
        <w:numPr>
          <w:ilvl w:val="1"/>
          <w:numId w:val="900"/>
        </w:numPr>
        <w:spacing w:before="0" w:after="0"/>
      </w:pPr>
      <w:r>
        <w:t>Lookup Algorithms</w:t>
      </w:r>
    </w:p>
    <w:p>
      <w:pPr>
        <w:numPr>
          <w:ilvl w:val="1"/>
          <w:numId w:val="900"/>
        </w:numPr>
        <w:spacing w:before="0" w:after="0"/>
      </w:pPr>
      <w:r>
        <w:t>Update Algorithms</w:t>
      </w:r>
    </w:p>
    <w:p>
      <w:pPr>
        <w:numPr>
          <w:ilvl w:val="0"/>
          <w:numId w:val="900"/>
        </w:numPr>
        <w:spacing w:before="0" w:after="0"/>
      </w:pPr>
      <w:r>
        <w:t>Hash Tables and Maps</w:t>
      </w:r>
    </w:p>
    <w:p>
      <w:pPr>
        <w:numPr>
          <w:ilvl w:val="1"/>
          <w:numId w:val="900"/>
        </w:numPr>
        <w:spacing w:before="0" w:after="0"/>
      </w:pPr>
      <w:r>
        <w:t>Open Addressing Variants</w:t>
      </w:r>
    </w:p>
    <w:p>
      <w:pPr>
        <w:numPr>
          <w:ilvl w:val="1"/>
          <w:numId w:val="900"/>
        </w:numPr>
        <w:spacing w:before="0" w:after="0"/>
      </w:pPr>
      <w:r>
        <w:t>Chaining Approaches</w:t>
      </w:r>
    </w:p>
    <w:p>
      <w:pPr>
        <w:numPr>
          <w:ilvl w:val="1"/>
          <w:numId w:val="900"/>
        </w:numPr>
        <w:spacing w:before="0" w:after="0"/>
      </w:pPr>
      <w:r>
        <w:t>Robin Hood Hashing</w:t>
      </w:r>
    </w:p>
    <w:p>
      <w:pPr>
        <w:numPr>
          <w:ilvl w:val="1"/>
          <w:numId w:val="900"/>
        </w:numPr>
        <w:spacing w:before="0" w:after="0"/>
      </w:pPr>
      <w:r>
        <w:t>Cuckoo Hashing Adaptations</w:t>
      </w:r>
    </w:p>
    <w:p>
      <w:pPr>
        <w:numPr>
          <w:ilvl w:val="0"/>
          <w:numId w:val="900"/>
        </w:numPr>
        <w:spacing w:before="0" w:after="0"/>
      </w:pPr>
      <w:r>
        <w:t>Bloom Filters and Variants</w:t>
      </w:r>
    </w:p>
    <w:p>
      <w:pPr>
        <w:numPr>
          <w:ilvl w:val="1"/>
          <w:numId w:val="900"/>
        </w:numPr>
        <w:spacing w:before="0" w:after="0"/>
      </w:pPr>
      <w:r>
        <w:t>Counting Bloom Filters</w:t>
      </w:r>
    </w:p>
    <w:p>
      <w:pPr>
        <w:numPr>
          <w:ilvl w:val="1"/>
          <w:numId w:val="900"/>
        </w:numPr>
        <w:spacing w:before="0" w:after="0"/>
      </w:pPr>
      <w:r>
        <w:t>Scalable Bloom Filters</w:t>
      </w:r>
    </w:p>
    <w:p>
      <w:pPr>
        <w:numPr>
          <w:ilvl w:val="1"/>
          <w:numId w:val="900"/>
        </w:numPr>
        <w:spacing w:before="0" w:after="0"/>
      </w:pPr>
      <w:r>
        <w:t>Cuckoo Filters</w:t>
      </w:r>
    </w:p>
    <w:p>
      <w:pPr>
        <w:pStyle w:val="Heading1"/>
      </w:pPr>
      <w:r>
        <w:t>Immutable Set Operations</w:t>
      </w:r>
    </w:p>
    <w:p>
      <w:pPr>
        <w:numPr>
          <w:ilvl w:val="0"/>
          <w:numId w:val="900"/>
        </w:numPr>
        <w:spacing w:before="0" w:after="0"/>
      </w:pPr>
      <w:r>
        <w:t>Set Representations</w:t>
      </w:r>
    </w:p>
    <w:p>
      <w:pPr>
        <w:numPr>
          <w:ilvl w:val="1"/>
          <w:numId w:val="900"/>
        </w:numPr>
        <w:spacing w:before="0" w:after="0"/>
      </w:pPr>
      <w:r>
        <w:t>Tree-Based Sets</w:t>
      </w:r>
    </w:p>
    <w:p>
      <w:pPr>
        <w:numPr>
          <w:ilvl w:val="1"/>
          <w:numId w:val="900"/>
        </w:numPr>
        <w:spacing w:before="0" w:after="0"/>
      </w:pPr>
      <w:r>
        <w:t>Hash-Based Sets</w:t>
      </w:r>
    </w:p>
    <w:p>
      <w:pPr>
        <w:numPr>
          <w:ilvl w:val="1"/>
          <w:numId w:val="900"/>
        </w:numPr>
        <w:spacing w:before="0" w:after="0"/>
      </w:pPr>
      <w:r>
        <w:t>Bit-Vector Sets</w:t>
      </w:r>
    </w:p>
    <w:p>
      <w:pPr>
        <w:numPr>
          <w:ilvl w:val="1"/>
          <w:numId w:val="900"/>
        </w:numPr>
        <w:spacing w:before="0" w:after="0"/>
      </w:pPr>
      <w:r>
        <w:t>Sorted Array Sets</w:t>
      </w:r>
    </w:p>
    <w:p>
      <w:pPr>
        <w:numPr>
          <w:ilvl w:val="0"/>
          <w:numId w:val="900"/>
        </w:numPr>
        <w:spacing w:before="0" w:after="0"/>
      </w:pPr>
      <w:r>
        <w:t>Set Algebra Operations</w:t>
      </w:r>
    </w:p>
    <w:p>
      <w:pPr>
        <w:numPr>
          <w:ilvl w:val="1"/>
          <w:numId w:val="900"/>
        </w:numPr>
        <w:spacing w:before="0" w:after="0"/>
      </w:pPr>
      <w:r>
        <w:t>Union Operations</w:t>
      </w:r>
    </w:p>
    <w:p>
      <w:pPr>
        <w:numPr>
          <w:ilvl w:val="1"/>
          <w:numId w:val="900"/>
        </w:numPr>
        <w:spacing w:before="0" w:after="0"/>
      </w:pPr>
      <w:r>
        <w:t>Intersection Operations</w:t>
      </w:r>
    </w:p>
    <w:p>
      <w:pPr>
        <w:numPr>
          <w:ilvl w:val="1"/>
          <w:numId w:val="900"/>
        </w:numPr>
        <w:spacing w:before="0" w:after="0"/>
      </w:pPr>
      <w:r>
        <w:t>Difference Operations</w:t>
      </w:r>
    </w:p>
    <w:p>
      <w:pPr>
        <w:numPr>
          <w:ilvl w:val="1"/>
          <w:numId w:val="900"/>
        </w:numPr>
        <w:spacing w:before="0" w:after="0"/>
      </w:pPr>
      <w:r>
        <w:t>Symmetric Difference</w:t>
      </w:r>
    </w:p>
    <w:p>
      <w:pPr>
        <w:numPr>
          <w:ilvl w:val="1"/>
          <w:numId w:val="900"/>
        </w:numPr>
        <w:spacing w:before="0" w:after="0"/>
      </w:pPr>
      <w:r>
        <w:t>Subset Testing</w:t>
      </w:r>
    </w:p>
    <w:p>
      <w:pPr>
        <w:numPr>
          <w:ilvl w:val="1"/>
          <w:numId w:val="900"/>
        </w:numPr>
        <w:spacing w:before="0" w:after="0"/>
      </w:pPr>
      <w:r>
        <w:t>Disjoint Testing</w:t>
      </w:r>
    </w:p>
    <w:p>
      <w:pPr>
        <w:numPr>
          <w:ilvl w:val="0"/>
          <w:numId w:val="900"/>
        </w:numPr>
        <w:spacing w:before="0" w:after="0"/>
      </w:pPr>
      <w:r>
        <w:t>Specialized Set Types</w:t>
      </w:r>
    </w:p>
    <w:p>
      <w:pPr>
        <w:numPr>
          <w:ilvl w:val="1"/>
          <w:numId w:val="900"/>
        </w:numPr>
        <w:spacing w:before="0" w:after="0"/>
      </w:pPr>
      <w:r>
        <w:t>Ordered Sets</w:t>
      </w:r>
    </w:p>
    <w:p>
      <w:pPr>
        <w:numPr>
          <w:ilvl w:val="1"/>
          <w:numId w:val="900"/>
        </w:numPr>
        <w:spacing w:before="0" w:after="0"/>
      </w:pPr>
      <w:r>
        <w:t>Multisets</w:t>
      </w:r>
    </w:p>
    <w:p>
      <w:pPr>
        <w:numPr>
          <w:ilvl w:val="1"/>
          <w:numId w:val="900"/>
        </w:numPr>
        <w:spacing w:before="0" w:after="0"/>
      </w:pPr>
      <w:r>
        <w:t>Fuzzy Sets</w:t>
      </w:r>
    </w:p>
    <w:p>
      <w:pPr>
        <w:numPr>
          <w:ilvl w:val="1"/>
          <w:numId w:val="900"/>
        </w:numPr>
        <w:spacing w:before="0" w:after="0"/>
      </w:pPr>
      <w:r>
        <w:t>Interval Sets</w:t>
      </w:r>
    </w:p>
    <w:p>
      <w:pPr>
        <w:pStyle w:val="Heading1"/>
      </w:pPr>
      <w:r>
        <w:t>Queue and Stack Structures</w:t>
      </w:r>
    </w:p>
    <w:p>
      <w:pPr>
        <w:numPr>
          <w:ilvl w:val="0"/>
          <w:numId w:val="900"/>
        </w:numPr>
        <w:spacing w:before="0" w:after="0"/>
      </w:pPr>
      <w:r>
        <w:t>Immutable Stacks</w:t>
      </w:r>
    </w:p>
    <w:p>
      <w:pPr>
        <w:numPr>
          <w:ilvl w:val="1"/>
          <w:numId w:val="900"/>
        </w:numPr>
        <w:spacing w:before="0" w:after="0"/>
      </w:pPr>
      <w:r>
        <w:t>Push Operations</w:t>
      </w:r>
    </w:p>
    <w:p>
      <w:pPr>
        <w:numPr>
          <w:ilvl w:val="1"/>
          <w:numId w:val="900"/>
        </w:numPr>
        <w:spacing w:before="0" w:after="0"/>
      </w:pPr>
      <w:r>
        <w:t>Pop Operations</w:t>
      </w:r>
    </w:p>
    <w:p>
      <w:pPr>
        <w:numPr>
          <w:ilvl w:val="1"/>
          <w:numId w:val="900"/>
        </w:numPr>
        <w:spacing w:before="0" w:after="0"/>
      </w:pPr>
      <w:r>
        <w:t>Peek Operations</w:t>
      </w:r>
    </w:p>
    <w:p>
      <w:pPr>
        <w:numPr>
          <w:ilvl w:val="1"/>
          <w:numId w:val="900"/>
        </w:numPr>
        <w:spacing w:before="0" w:after="0"/>
      </w:pPr>
      <w:r>
        <w:t>Stack Composition</w:t>
      </w:r>
    </w:p>
    <w:p>
      <w:pPr>
        <w:numPr>
          <w:ilvl w:val="0"/>
          <w:numId w:val="900"/>
        </w:numPr>
        <w:spacing w:before="0" w:after="0"/>
      </w:pPr>
      <w:r>
        <w:t>Immutable Queues</w:t>
      </w:r>
    </w:p>
    <w:p>
      <w:pPr>
        <w:numPr>
          <w:ilvl w:val="1"/>
          <w:numId w:val="900"/>
        </w:numPr>
        <w:spacing w:before="0" w:after="0"/>
      </w:pPr>
      <w:r>
        <w:t>Single-Ended Queues</w:t>
      </w:r>
    </w:p>
    <w:p>
      <w:pPr>
        <w:numPr>
          <w:ilvl w:val="2"/>
          <w:numId w:val="900"/>
        </w:numPr>
        <w:spacing w:before="0" w:after="0"/>
      </w:pPr>
      <w:r>
        <w:t>Enqueue Implementation</w:t>
      </w:r>
    </w:p>
    <w:p>
      <w:pPr>
        <w:numPr>
          <w:ilvl w:val="2"/>
          <w:numId w:val="900"/>
        </w:numPr>
        <w:spacing w:before="0" w:after="0"/>
      </w:pPr>
      <w:r>
        <w:t>Dequeue Implementation</w:t>
      </w:r>
    </w:p>
    <w:p>
      <w:pPr>
        <w:numPr>
          <w:ilvl w:val="2"/>
          <w:numId w:val="900"/>
        </w:numPr>
        <w:spacing w:before="0" w:after="0"/>
      </w:pPr>
      <w:r>
        <w:t>Banker's Queue</w:t>
      </w:r>
    </w:p>
    <w:p>
      <w:pPr>
        <w:numPr>
          <w:ilvl w:val="2"/>
          <w:numId w:val="900"/>
        </w:numPr>
        <w:spacing w:before="0" w:after="0"/>
      </w:pPr>
      <w:r>
        <w:t>Real-Time Queue</w:t>
      </w:r>
    </w:p>
    <w:p>
      <w:pPr>
        <w:numPr>
          <w:ilvl w:val="1"/>
          <w:numId w:val="900"/>
        </w:numPr>
        <w:spacing w:before="0" w:after="0"/>
      </w:pPr>
      <w:r>
        <w:t>Double-Ended Queues</w:t>
      </w:r>
    </w:p>
    <w:p>
      <w:pPr>
        <w:numPr>
          <w:ilvl w:val="2"/>
          <w:numId w:val="900"/>
        </w:numPr>
        <w:spacing w:before="0" w:after="0"/>
      </w:pPr>
      <w:r>
        <w:t>Front Operations</w:t>
      </w:r>
    </w:p>
    <w:p>
      <w:pPr>
        <w:numPr>
          <w:ilvl w:val="2"/>
          <w:numId w:val="900"/>
        </w:numPr>
        <w:spacing w:before="0" w:after="0"/>
      </w:pPr>
      <w:r>
        <w:t>Rear Operations</w:t>
      </w:r>
    </w:p>
    <w:p>
      <w:pPr>
        <w:numPr>
          <w:ilvl w:val="2"/>
          <w:numId w:val="900"/>
        </w:numPr>
        <w:spacing w:before="0" w:after="0"/>
      </w:pPr>
      <w:r>
        <w:t>Deque Variants</w:t>
      </w:r>
    </w:p>
    <w:p>
      <w:pPr>
        <w:numPr>
          <w:ilvl w:val="0"/>
          <w:numId w:val="900"/>
        </w:numPr>
        <w:spacing w:before="0" w:after="0"/>
      </w:pPr>
      <w:r>
        <w:t>Priority Queues</w:t>
      </w:r>
    </w:p>
    <w:p>
      <w:pPr>
        <w:numPr>
          <w:ilvl w:val="1"/>
          <w:numId w:val="900"/>
        </w:numPr>
        <w:spacing w:before="0" w:after="0"/>
      </w:pPr>
      <w:r>
        <w:t>Heap-Based Priority Queues</w:t>
      </w:r>
    </w:p>
    <w:p>
      <w:pPr>
        <w:numPr>
          <w:ilvl w:val="1"/>
          <w:numId w:val="900"/>
        </w:numPr>
        <w:spacing w:before="0" w:after="0"/>
      </w:pPr>
      <w:r>
        <w:t>Tree-Based Priority Queues</w:t>
      </w:r>
    </w:p>
    <w:p>
      <w:pPr>
        <w:numPr>
          <w:ilvl w:val="1"/>
          <w:numId w:val="900"/>
        </w:numPr>
        <w:spacing w:before="0" w:after="0"/>
      </w:pPr>
      <w:r>
        <w:t>Skew Heaps</w:t>
      </w:r>
    </w:p>
    <w:p>
      <w:pPr>
        <w:numPr>
          <w:ilvl w:val="1"/>
          <w:numId w:val="900"/>
        </w:numPr>
        <w:spacing w:before="0" w:after="0"/>
      </w:pPr>
      <w:r>
        <w:t>Leftist Heaps</w:t>
      </w:r>
    </w:p>
    <w:p>
      <w:pPr>
        <w:pStyle w:val="Heading1"/>
      </w:pPr>
      <w:r>
        <w:t>Concurrency and Thread Safety</w:t>
      </w:r>
    </w:p>
    <w:p>
      <w:pPr>
        <w:numPr>
          <w:ilvl w:val="0"/>
          <w:numId w:val="900"/>
        </w:numPr>
        <w:spacing w:before="0" w:after="0"/>
      </w:pPr>
      <w:r>
        <w:t>Thread Safety Guarantees</w:t>
      </w:r>
    </w:p>
    <w:p>
      <w:pPr>
        <w:numPr>
          <w:ilvl w:val="1"/>
          <w:numId w:val="900"/>
        </w:numPr>
        <w:spacing w:before="0" w:after="0"/>
      </w:pPr>
      <w:r>
        <w:t>Race Condition Elimination</w:t>
      </w:r>
    </w:p>
    <w:p>
      <w:pPr>
        <w:numPr>
          <w:ilvl w:val="1"/>
          <w:numId w:val="900"/>
        </w:numPr>
        <w:spacing w:before="0" w:after="0"/>
      </w:pPr>
      <w:r>
        <w:t>Data Race Prevention</w:t>
      </w:r>
    </w:p>
    <w:p>
      <w:pPr>
        <w:numPr>
          <w:ilvl w:val="1"/>
          <w:numId w:val="900"/>
        </w:numPr>
        <w:spacing w:before="0" w:after="0"/>
      </w:pPr>
      <w:r>
        <w:t>Memory Consistency Models</w:t>
      </w:r>
    </w:p>
    <w:p>
      <w:pPr>
        <w:numPr>
          <w:ilvl w:val="1"/>
          <w:numId w:val="900"/>
        </w:numPr>
        <w:spacing w:before="0" w:after="0"/>
      </w:pPr>
      <w:r>
        <w:t>Atomic Operations</w:t>
      </w:r>
    </w:p>
    <w:p>
      <w:pPr>
        <w:numPr>
          <w:ilvl w:val="0"/>
          <w:numId w:val="900"/>
        </w:numPr>
        <w:spacing w:before="0" w:after="0"/>
      </w:pPr>
      <w:r>
        <w:t>Lock-Free Programming</w:t>
      </w:r>
    </w:p>
    <w:p>
      <w:pPr>
        <w:numPr>
          <w:ilvl w:val="1"/>
          <w:numId w:val="900"/>
        </w:numPr>
        <w:spacing w:before="0" w:after="0"/>
      </w:pPr>
      <w:r>
        <w:t>Compare-and-Swap Operations</w:t>
      </w:r>
    </w:p>
    <w:p>
      <w:pPr>
        <w:numPr>
          <w:ilvl w:val="1"/>
          <w:numId w:val="900"/>
        </w:numPr>
        <w:spacing w:before="0" w:after="0"/>
      </w:pPr>
      <w:r>
        <w:t>Memory Barriers</w:t>
      </w:r>
    </w:p>
    <w:p>
      <w:pPr>
        <w:numPr>
          <w:ilvl w:val="1"/>
          <w:numId w:val="900"/>
        </w:numPr>
        <w:spacing w:before="0" w:after="0"/>
      </w:pPr>
      <w:r>
        <w:t>ABA Problem Solutions</w:t>
      </w:r>
    </w:p>
    <w:p>
      <w:pPr>
        <w:numPr>
          <w:ilvl w:val="1"/>
          <w:numId w:val="900"/>
        </w:numPr>
        <w:spacing w:before="0" w:after="0"/>
      </w:pPr>
      <w:r>
        <w:t>Hazard Pointers</w:t>
      </w:r>
    </w:p>
    <w:p>
      <w:pPr>
        <w:numPr>
          <w:ilvl w:val="0"/>
          <w:numId w:val="900"/>
        </w:numPr>
        <w:spacing w:before="0" w:after="0"/>
      </w:pPr>
      <w:r>
        <w:t>Parallel Processing Benefits</w:t>
      </w:r>
    </w:p>
    <w:p>
      <w:pPr>
        <w:numPr>
          <w:ilvl w:val="1"/>
          <w:numId w:val="900"/>
        </w:numPr>
        <w:spacing w:before="0" w:after="0"/>
      </w:pPr>
      <w:r>
        <w:t>Safe Data Sharing</w:t>
      </w:r>
    </w:p>
    <w:p>
      <w:pPr>
        <w:numPr>
          <w:ilvl w:val="1"/>
          <w:numId w:val="900"/>
        </w:numPr>
        <w:spacing w:before="0" w:after="0"/>
      </w:pPr>
      <w:r>
        <w:t>Parallel Map Operations</w:t>
      </w:r>
    </w:p>
    <w:p>
      <w:pPr>
        <w:numPr>
          <w:ilvl w:val="1"/>
          <w:numId w:val="900"/>
        </w:numPr>
        <w:spacing w:before="0" w:after="0"/>
      </w:pPr>
      <w:r>
        <w:t>Parallel Reduce Operations</w:t>
      </w:r>
    </w:p>
    <w:p>
      <w:pPr>
        <w:numPr>
          <w:ilvl w:val="1"/>
          <w:numId w:val="900"/>
        </w:numPr>
        <w:spacing w:before="0" w:after="0"/>
      </w:pPr>
      <w:r>
        <w:t>Fork-Join Parallelism</w:t>
      </w:r>
    </w:p>
    <w:p>
      <w:pPr>
        <w:numPr>
          <w:ilvl w:val="0"/>
          <w:numId w:val="900"/>
        </w:numPr>
        <w:spacing w:before="0" w:after="0"/>
      </w:pPr>
      <w:r>
        <w:t>Actor Model Integration</w:t>
      </w:r>
    </w:p>
    <w:p>
      <w:pPr>
        <w:numPr>
          <w:ilvl w:val="1"/>
          <w:numId w:val="900"/>
        </w:numPr>
        <w:spacing w:before="0" w:after="0"/>
      </w:pPr>
      <w:r>
        <w:t>Message Passing Safety</w:t>
      </w:r>
    </w:p>
    <w:p>
      <w:pPr>
        <w:numPr>
          <w:ilvl w:val="1"/>
          <w:numId w:val="900"/>
        </w:numPr>
        <w:spacing w:before="0" w:after="0"/>
      </w:pPr>
      <w:r>
        <w:t>State Isolation</w:t>
      </w:r>
    </w:p>
    <w:p>
      <w:pPr>
        <w:numPr>
          <w:ilvl w:val="1"/>
          <w:numId w:val="900"/>
        </w:numPr>
        <w:spacing w:before="0" w:after="0"/>
      </w:pPr>
      <w:r>
        <w:t>Mailbox Implementations</w:t>
      </w:r>
    </w:p>
    <w:p>
      <w:pPr>
        <w:numPr>
          <w:ilvl w:val="1"/>
          <w:numId w:val="900"/>
        </w:numPr>
        <w:spacing w:before="0" w:after="0"/>
      </w:pPr>
      <w:r>
        <w:t>Supervision Strategies</w:t>
      </w:r>
    </w:p>
    <w:p>
      <w:pPr>
        <w:pStyle w:val="Heading1"/>
      </w:pPr>
      <w:r>
        <w:t>State Management Patterns</w:t>
      </w:r>
    </w:p>
    <w:p>
      <w:pPr>
        <w:numPr>
          <w:ilvl w:val="0"/>
          <w:numId w:val="900"/>
        </w:numPr>
        <w:spacing w:before="0" w:after="0"/>
      </w:pPr>
      <w:r>
        <w:t>Functional State Management</w:t>
      </w:r>
    </w:p>
    <w:p>
      <w:pPr>
        <w:numPr>
          <w:ilvl w:val="1"/>
          <w:numId w:val="900"/>
        </w:numPr>
        <w:spacing w:before="0" w:after="0"/>
      </w:pPr>
      <w:r>
        <w:t>Pure Functions</w:t>
      </w:r>
    </w:p>
    <w:p>
      <w:pPr>
        <w:numPr>
          <w:ilvl w:val="1"/>
          <w:numId w:val="900"/>
        </w:numPr>
        <w:spacing w:before="0" w:after="0"/>
      </w:pPr>
      <w:r>
        <w:t>State Transformations</w:t>
      </w:r>
    </w:p>
    <w:p>
      <w:pPr>
        <w:numPr>
          <w:ilvl w:val="1"/>
          <w:numId w:val="900"/>
        </w:numPr>
        <w:spacing w:before="0" w:after="0"/>
      </w:pPr>
      <w:r>
        <w:t>Reducer Patterns</w:t>
      </w:r>
    </w:p>
    <w:p>
      <w:pPr>
        <w:numPr>
          <w:ilvl w:val="1"/>
          <w:numId w:val="900"/>
        </w:numPr>
        <w:spacing w:before="0" w:after="0"/>
      </w:pPr>
      <w:r>
        <w:t>State Machines</w:t>
      </w:r>
    </w:p>
    <w:p>
      <w:pPr>
        <w:numPr>
          <w:ilvl w:val="0"/>
          <w:numId w:val="900"/>
        </w:numPr>
        <w:spacing w:before="0" w:after="0"/>
      </w:pPr>
      <w:r>
        <w:t>Time Travel and Versioning</w:t>
      </w:r>
    </w:p>
    <w:p>
      <w:pPr>
        <w:numPr>
          <w:ilvl w:val="1"/>
          <w:numId w:val="900"/>
        </w:numPr>
        <w:spacing w:before="0" w:after="0"/>
      </w:pPr>
      <w:r>
        <w:t>Undo Operations</w:t>
      </w:r>
    </w:p>
    <w:p>
      <w:pPr>
        <w:numPr>
          <w:ilvl w:val="1"/>
          <w:numId w:val="900"/>
        </w:numPr>
        <w:spacing w:before="0" w:after="0"/>
      </w:pPr>
      <w:r>
        <w:t>Redo Operations</w:t>
      </w:r>
    </w:p>
    <w:p>
      <w:pPr>
        <w:numPr>
          <w:ilvl w:val="1"/>
          <w:numId w:val="900"/>
        </w:numPr>
        <w:spacing w:before="0" w:after="0"/>
      </w:pPr>
      <w:r>
        <w:t>State Snapshots</w:t>
      </w:r>
    </w:p>
    <w:p>
      <w:pPr>
        <w:numPr>
          <w:ilvl w:val="1"/>
          <w:numId w:val="900"/>
        </w:numPr>
        <w:spacing w:before="0" w:after="0"/>
      </w:pPr>
      <w:r>
        <w:t>Branching Histories</w:t>
      </w:r>
    </w:p>
    <w:p>
      <w:pPr>
        <w:numPr>
          <w:ilvl w:val="0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Event Streams</w:t>
      </w:r>
    </w:p>
    <w:p>
      <w:pPr>
        <w:numPr>
          <w:ilvl w:val="1"/>
          <w:numId w:val="900"/>
        </w:numPr>
        <w:spacing w:before="0" w:after="0"/>
      </w:pPr>
      <w:r>
        <w:t>Event Replay</w:t>
      </w:r>
    </w:p>
    <w:p>
      <w:pPr>
        <w:numPr>
          <w:ilvl w:val="1"/>
          <w:numId w:val="900"/>
        </w:numPr>
        <w:spacing w:before="0" w:after="0"/>
      </w:pPr>
      <w:r>
        <w:t>Snapshot Optimization</w:t>
      </w:r>
    </w:p>
    <w:p>
      <w:pPr>
        <w:numPr>
          <w:ilvl w:val="1"/>
          <w:numId w:val="900"/>
        </w:numPr>
        <w:spacing w:before="0" w:after="0"/>
      </w:pPr>
      <w:r>
        <w:t>Command Query Responsibility Segregation</w:t>
      </w:r>
    </w:p>
    <w:p>
      <w:pPr>
        <w:numPr>
          <w:ilvl w:val="0"/>
          <w:numId w:val="900"/>
        </w:numPr>
        <w:spacing w:before="0" w:after="0"/>
      </w:pPr>
      <w:r>
        <w:t>Reactive Programming</w:t>
      </w:r>
    </w:p>
    <w:p>
      <w:pPr>
        <w:numPr>
          <w:ilvl w:val="1"/>
          <w:numId w:val="900"/>
        </w:numPr>
        <w:spacing w:before="0" w:after="0"/>
      </w:pPr>
      <w:r>
        <w:t>Observable Streams</w:t>
      </w:r>
    </w:p>
    <w:p>
      <w:pPr>
        <w:numPr>
          <w:ilvl w:val="1"/>
          <w:numId w:val="900"/>
        </w:numPr>
        <w:spacing w:before="0" w:after="0"/>
      </w:pPr>
      <w:r>
        <w:t>State Propagation</w:t>
      </w:r>
    </w:p>
    <w:p>
      <w:pPr>
        <w:numPr>
          <w:ilvl w:val="1"/>
          <w:numId w:val="900"/>
        </w:numPr>
        <w:spacing w:before="0" w:after="0"/>
      </w:pPr>
      <w:r>
        <w:t>Dependency Tracking</w:t>
      </w:r>
    </w:p>
    <w:p>
      <w:pPr>
        <w:numPr>
          <w:ilvl w:val="1"/>
          <w:numId w:val="900"/>
        </w:numPr>
        <w:spacing w:before="0" w:after="0"/>
      </w:pPr>
      <w:r>
        <w:t>Change Detection</w:t>
      </w:r>
    </w:p>
    <w:p>
      <w:pPr>
        <w:pStyle w:val="Heading1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Memory Usage Patterns</w:t>
      </w:r>
    </w:p>
    <w:p>
      <w:pPr>
        <w:numPr>
          <w:ilvl w:val="1"/>
          <w:numId w:val="900"/>
        </w:numPr>
        <w:spacing w:before="0" w:after="0"/>
      </w:pPr>
      <w:r>
        <w:t>Allocation Overhead</w:t>
      </w:r>
    </w:p>
    <w:p>
      <w:pPr>
        <w:numPr>
          <w:ilvl w:val="1"/>
          <w:numId w:val="900"/>
        </w:numPr>
        <w:spacing w:before="0" w:after="0"/>
      </w:pPr>
      <w:r>
        <w:t>Garbage Collection Impact</w:t>
      </w:r>
    </w:p>
    <w:p>
      <w:pPr>
        <w:numPr>
          <w:ilvl w:val="1"/>
          <w:numId w:val="900"/>
        </w:numPr>
        <w:spacing w:before="0" w:after="0"/>
      </w:pPr>
      <w:r>
        <w:t>Memory Fragmentation</w:t>
      </w:r>
    </w:p>
    <w:p>
      <w:pPr>
        <w:numPr>
          <w:ilvl w:val="1"/>
          <w:numId w:val="900"/>
        </w:numPr>
        <w:spacing w:before="0" w:after="0"/>
      </w:pPr>
      <w:r>
        <w:t>Cache Locality</w:t>
      </w:r>
    </w:p>
    <w:p>
      <w:pPr>
        <w:numPr>
          <w:ilvl w:val="0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Access Time Complexity</w:t>
      </w:r>
    </w:p>
    <w:p>
      <w:pPr>
        <w:numPr>
          <w:ilvl w:val="1"/>
          <w:numId w:val="900"/>
        </w:numPr>
        <w:spacing w:before="0" w:after="0"/>
      </w:pPr>
      <w:r>
        <w:t>Update Time Complexity</w:t>
      </w:r>
    </w:p>
    <w:p>
      <w:pPr>
        <w:numPr>
          <w:ilvl w:val="1"/>
          <w:numId w:val="900"/>
        </w:numPr>
        <w:spacing w:before="0" w:after="0"/>
      </w:pPr>
      <w:r>
        <w:t>Space Complexity</w:t>
      </w:r>
    </w:p>
    <w:p>
      <w:pPr>
        <w:numPr>
          <w:ilvl w:val="1"/>
          <w:numId w:val="900"/>
        </w:numPr>
        <w:spacing w:before="0" w:after="0"/>
      </w:pPr>
      <w:r>
        <w:t>Amortized Analysis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Lazy Evaluation</w:t>
      </w:r>
    </w:p>
    <w:p>
      <w:pPr>
        <w:numPr>
          <w:ilvl w:val="1"/>
          <w:numId w:val="900"/>
        </w:numPr>
        <w:spacing w:before="0" w:after="0"/>
      </w:pPr>
      <w:r>
        <w:t>Memoization</w:t>
      </w:r>
    </w:p>
    <w:p>
      <w:pPr>
        <w:numPr>
          <w:ilvl w:val="1"/>
          <w:numId w:val="900"/>
        </w:numPr>
        <w:spacing w:before="0" w:after="0"/>
      </w:pPr>
      <w:r>
        <w:t>Structural Sharing Maximization</w:t>
      </w:r>
    </w:p>
    <w:p>
      <w:pPr>
        <w:numPr>
          <w:ilvl w:val="1"/>
          <w:numId w:val="900"/>
        </w:numPr>
        <w:spacing w:before="0" w:after="0"/>
      </w:pPr>
      <w:r>
        <w:t>Batch Operations</w:t>
      </w:r>
    </w:p>
    <w:p>
      <w:pPr>
        <w:numPr>
          <w:ilvl w:val="0"/>
          <w:numId w:val="900"/>
        </w:numPr>
        <w:spacing w:before="0" w:after="0"/>
      </w:pPr>
      <w:r>
        <w:t>Benchmarking and Profiling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Memory Profiling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pStyle w:val="Heading1"/>
      </w:pPr>
      <w:r>
        <w:t>Language Support and Implementation</w:t>
      </w:r>
    </w:p>
    <w:p>
      <w:pPr>
        <w:numPr>
          <w:ilvl w:val="0"/>
          <w:numId w:val="900"/>
        </w:numPr>
        <w:spacing w:before="0" w:after="0"/>
      </w:pPr>
      <w:r>
        <w:t>Functional Programming Languages</w:t>
      </w:r>
    </w:p>
    <w:p>
      <w:pPr>
        <w:numPr>
          <w:ilvl w:val="1"/>
          <w:numId w:val="900"/>
        </w:numPr>
        <w:spacing w:before="0" w:after="0"/>
      </w:pPr>
      <w:r>
        <w:t>Haskell Implementation</w:t>
      </w:r>
    </w:p>
    <w:p>
      <w:pPr>
        <w:numPr>
          <w:ilvl w:val="2"/>
          <w:numId w:val="900"/>
        </w:numPr>
        <w:spacing w:before="0" w:after="0"/>
      </w:pPr>
      <w:r>
        <w:t>Lazy Evaluation Integration</w:t>
      </w:r>
    </w:p>
    <w:p>
      <w:pPr>
        <w:numPr>
          <w:ilvl w:val="2"/>
          <w:numId w:val="900"/>
        </w:numPr>
        <w:spacing w:before="0" w:after="0"/>
      </w:pPr>
      <w:r>
        <w:t>Type System Support</w:t>
      </w:r>
    </w:p>
    <w:p>
      <w:pPr>
        <w:numPr>
          <w:ilvl w:val="2"/>
          <w:numId w:val="900"/>
        </w:numPr>
        <w:spacing w:before="0" w:after="0"/>
      </w:pPr>
      <w:r>
        <w:t>Standard Library Structures</w:t>
      </w:r>
    </w:p>
    <w:p>
      <w:pPr>
        <w:numPr>
          <w:ilvl w:val="1"/>
          <w:numId w:val="900"/>
        </w:numPr>
        <w:spacing w:before="0" w:after="0"/>
      </w:pPr>
      <w:r>
        <w:t>Clojure Implementation</w:t>
      </w:r>
    </w:p>
    <w:p>
      <w:pPr>
        <w:numPr>
          <w:ilvl w:val="2"/>
          <w:numId w:val="900"/>
        </w:numPr>
        <w:spacing w:before="0" w:after="0"/>
      </w:pPr>
      <w:r>
        <w:t>JVM Integration</w:t>
      </w:r>
    </w:p>
    <w:p>
      <w:pPr>
        <w:numPr>
          <w:ilvl w:val="2"/>
          <w:numId w:val="900"/>
        </w:numPr>
        <w:spacing w:before="0" w:after="0"/>
      </w:pPr>
      <w:r>
        <w:t>Persistent Collections</w:t>
      </w:r>
    </w:p>
    <w:p>
      <w:pPr>
        <w:numPr>
          <w:ilvl w:val="2"/>
          <w:numId w:val="900"/>
        </w:numPr>
        <w:spacing w:before="0" w:after="0"/>
      </w:pPr>
      <w:r>
        <w:t>Transient Operations</w:t>
      </w:r>
    </w:p>
    <w:p>
      <w:pPr>
        <w:numPr>
          <w:ilvl w:val="1"/>
          <w:numId w:val="900"/>
        </w:numPr>
        <w:spacing w:before="0" w:after="0"/>
      </w:pPr>
      <w:r>
        <w:t>F# Implementation</w:t>
      </w:r>
    </w:p>
    <w:p>
      <w:pPr>
        <w:numPr>
          <w:ilvl w:val="2"/>
          <w:numId w:val="900"/>
        </w:numPr>
        <w:spacing w:before="0" w:after="0"/>
      </w:pPr>
      <w:r>
        <w:t>.NET Integration</w:t>
      </w:r>
    </w:p>
    <w:p>
      <w:pPr>
        <w:numPr>
          <w:ilvl w:val="2"/>
          <w:numId w:val="900"/>
        </w:numPr>
        <w:spacing w:before="0" w:after="0"/>
      </w:pPr>
      <w:r>
        <w:t>Discriminated Unions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Erlang and Elixir</w:t>
      </w:r>
    </w:p>
    <w:p>
      <w:pPr>
        <w:numPr>
          <w:ilvl w:val="2"/>
          <w:numId w:val="900"/>
        </w:numPr>
        <w:spacing w:before="0" w:after="0"/>
      </w:pPr>
      <w:r>
        <w:t>Actor Model Integration</w:t>
      </w:r>
    </w:p>
    <w:p>
      <w:pPr>
        <w:numPr>
          <w:ilvl w:val="2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0"/>
          <w:numId w:val="900"/>
        </w:numPr>
        <w:spacing w:before="0" w:after="0"/>
      </w:pPr>
      <w:r>
        <w:t>Multi-Paradigm Languages</w:t>
      </w:r>
    </w:p>
    <w:p>
      <w:pPr>
        <w:numPr>
          <w:ilvl w:val="1"/>
          <w:numId w:val="900"/>
        </w:numPr>
        <w:spacing w:before="0" w:after="0"/>
      </w:pPr>
      <w:r>
        <w:t>Scala Implementation</w:t>
      </w:r>
    </w:p>
    <w:p>
      <w:pPr>
        <w:numPr>
          <w:ilvl w:val="2"/>
          <w:numId w:val="900"/>
        </w:numPr>
        <w:spacing w:before="0" w:after="0"/>
      </w:pPr>
      <w:r>
        <w:t>Collections Framework</w:t>
      </w:r>
    </w:p>
    <w:p>
      <w:pPr>
        <w:numPr>
          <w:ilvl w:val="2"/>
          <w:numId w:val="900"/>
        </w:numPr>
        <w:spacing w:before="0" w:after="0"/>
      </w:pPr>
      <w:r>
        <w:t>Case Classes</w:t>
      </w:r>
    </w:p>
    <w:p>
      <w:pPr>
        <w:numPr>
          <w:ilvl w:val="2"/>
          <w:numId w:val="900"/>
        </w:numPr>
        <w:spacing w:before="0" w:after="0"/>
      </w:pPr>
      <w:r>
        <w:t>Immutable by Default</w:t>
      </w:r>
    </w:p>
    <w:p>
      <w:pPr>
        <w:numPr>
          <w:ilvl w:val="1"/>
          <w:numId w:val="900"/>
        </w:numPr>
        <w:spacing w:before="0" w:after="0"/>
      </w:pPr>
      <w:r>
        <w:t>Rust Implementation</w:t>
      </w:r>
    </w:p>
    <w:p>
      <w:pPr>
        <w:numPr>
          <w:ilvl w:val="2"/>
          <w:numId w:val="900"/>
        </w:numPr>
        <w:spacing w:before="0" w:after="0"/>
      </w:pPr>
      <w:r>
        <w:t>Ownership System</w:t>
      </w:r>
    </w:p>
    <w:p>
      <w:pPr>
        <w:numPr>
          <w:ilvl w:val="2"/>
          <w:numId w:val="900"/>
        </w:numPr>
        <w:spacing w:before="0" w:after="0"/>
      </w:pPr>
      <w:r>
        <w:t>Borrowing Rules</w:t>
      </w:r>
    </w:p>
    <w:p>
      <w:pPr>
        <w:numPr>
          <w:ilvl w:val="2"/>
          <w:numId w:val="900"/>
        </w:numPr>
        <w:spacing w:before="0" w:after="0"/>
      </w:pPr>
      <w:r>
        <w:t>Move Semantics</w:t>
      </w:r>
    </w:p>
    <w:p>
      <w:pPr>
        <w:numPr>
          <w:ilvl w:val="1"/>
          <w:numId w:val="900"/>
        </w:numPr>
        <w:spacing w:before="0" w:after="0"/>
      </w:pPr>
      <w:r>
        <w:t>Swift Implementation</w:t>
      </w:r>
    </w:p>
    <w:p>
      <w:pPr>
        <w:numPr>
          <w:ilvl w:val="2"/>
          <w:numId w:val="900"/>
        </w:numPr>
        <w:spacing w:before="0" w:after="0"/>
      </w:pPr>
      <w:r>
        <w:t>Value Types</w:t>
      </w:r>
    </w:p>
    <w:p>
      <w:pPr>
        <w:numPr>
          <w:ilvl w:val="2"/>
          <w:numId w:val="900"/>
        </w:numPr>
        <w:spacing w:before="0" w:after="0"/>
      </w:pPr>
      <w:r>
        <w:t>Copy-on-Write</w:t>
      </w:r>
    </w:p>
    <w:p>
      <w:pPr>
        <w:numPr>
          <w:ilvl w:val="2"/>
          <w:numId w:val="900"/>
        </w:numPr>
        <w:spacing w:before="0" w:after="0"/>
      </w:pPr>
      <w:r>
        <w:t>Protocol-Oriented Programming</w:t>
      </w:r>
    </w:p>
    <w:p>
      <w:pPr>
        <w:numPr>
          <w:ilvl w:val="0"/>
          <w:numId w:val="900"/>
        </w:numPr>
        <w:spacing w:before="0" w:after="0"/>
      </w:pPr>
      <w:r>
        <w:t>Imperative Language Support</w:t>
      </w:r>
    </w:p>
    <w:p>
      <w:pPr>
        <w:numPr>
          <w:ilvl w:val="1"/>
          <w:numId w:val="900"/>
        </w:numPr>
        <w:spacing w:before="0" w:after="0"/>
      </w:pPr>
      <w:r>
        <w:t>Java Implementations</w:t>
      </w:r>
    </w:p>
    <w:p>
      <w:pPr>
        <w:numPr>
          <w:ilvl w:val="2"/>
          <w:numId w:val="900"/>
        </w:numPr>
        <w:spacing w:before="0" w:after="0"/>
      </w:pPr>
      <w:r>
        <w:t>Final Keyword Usage</w:t>
      </w:r>
    </w:p>
    <w:p>
      <w:pPr>
        <w:numPr>
          <w:ilvl w:val="2"/>
          <w:numId w:val="900"/>
        </w:numPr>
        <w:spacing w:before="0" w:after="0"/>
      </w:pPr>
      <w:r>
        <w:t>Immutable Collections</w:t>
      </w:r>
    </w:p>
    <w:p>
      <w:pPr>
        <w:numPr>
          <w:ilvl w:val="2"/>
          <w:numId w:val="900"/>
        </w:numPr>
        <w:spacing w:before="0" w:after="0"/>
      </w:pPr>
      <w:r>
        <w:t>Builder Patterns</w:t>
      </w:r>
    </w:p>
    <w:p>
      <w:pPr>
        <w:numPr>
          <w:ilvl w:val="1"/>
          <w:numId w:val="900"/>
        </w:numPr>
        <w:spacing w:before="0" w:after="0"/>
      </w:pPr>
      <w:r>
        <w:t>C++ Implementations</w:t>
      </w:r>
    </w:p>
    <w:p>
      <w:pPr>
        <w:numPr>
          <w:ilvl w:val="2"/>
          <w:numId w:val="900"/>
        </w:numPr>
        <w:spacing w:before="0" w:after="0"/>
      </w:pPr>
      <w:r>
        <w:t>Const Correctness</w:t>
      </w:r>
    </w:p>
    <w:p>
      <w:pPr>
        <w:numPr>
          <w:ilvl w:val="2"/>
          <w:numId w:val="900"/>
        </w:numPr>
        <w:spacing w:before="0" w:after="0"/>
      </w:pPr>
      <w:r>
        <w:t>RAII Principles</w:t>
      </w:r>
    </w:p>
    <w:p>
      <w:pPr>
        <w:numPr>
          <w:ilvl w:val="2"/>
          <w:numId w:val="900"/>
        </w:numPr>
        <w:spacing w:before="0" w:after="0"/>
      </w:pPr>
      <w:r>
        <w:t>Template Metaprogramming</w:t>
      </w:r>
    </w:p>
    <w:p>
      <w:pPr>
        <w:numPr>
          <w:ilvl w:val="1"/>
          <w:numId w:val="900"/>
        </w:numPr>
        <w:spacing w:before="0" w:after="0"/>
      </w:pPr>
      <w:r>
        <w:t>JavaScript Implementations</w:t>
      </w:r>
    </w:p>
    <w:p>
      <w:pPr>
        <w:numPr>
          <w:ilvl w:val="2"/>
          <w:numId w:val="900"/>
        </w:numPr>
        <w:spacing w:before="0" w:after="0"/>
      </w:pPr>
      <w:r>
        <w:t>Object.freeze Usage</w:t>
      </w:r>
    </w:p>
    <w:p>
      <w:pPr>
        <w:numPr>
          <w:ilvl w:val="2"/>
          <w:numId w:val="900"/>
        </w:numPr>
        <w:spacing w:before="0" w:after="0"/>
      </w:pPr>
      <w:r>
        <w:t>Spread Operator Patterns</w:t>
      </w:r>
    </w:p>
    <w:p>
      <w:pPr>
        <w:numPr>
          <w:ilvl w:val="2"/>
          <w:numId w:val="900"/>
        </w:numPr>
        <w:spacing w:before="0" w:after="0"/>
      </w:pPr>
      <w:r>
        <w:t>Functional Programming Libraries</w:t>
      </w:r>
    </w:p>
    <w:p>
      <w:pPr>
        <w:pStyle w:val="Heading1"/>
      </w:pPr>
      <w:r>
        <w:t>Library Ecosystems</w:t>
      </w:r>
    </w:p>
    <w:p>
      <w:pPr>
        <w:numPr>
          <w:ilvl w:val="0"/>
          <w:numId w:val="900"/>
        </w:numPr>
        <w:spacing w:before="0" w:after="0"/>
      </w:pPr>
      <w:r>
        <w:t>JavaScript Libraries</w:t>
      </w:r>
    </w:p>
    <w:p>
      <w:pPr>
        <w:numPr>
          <w:ilvl w:val="1"/>
          <w:numId w:val="900"/>
        </w:numPr>
        <w:spacing w:before="0" w:after="0"/>
      </w:pPr>
      <w:r>
        <w:t>Immutable.js</w:t>
      </w:r>
    </w:p>
    <w:p>
      <w:pPr>
        <w:numPr>
          <w:ilvl w:val="2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Immer</w:t>
      </w:r>
    </w:p>
    <w:p>
      <w:pPr>
        <w:numPr>
          <w:ilvl w:val="2"/>
          <w:numId w:val="900"/>
        </w:numPr>
        <w:spacing w:before="0" w:after="0"/>
      </w:pPr>
      <w:r>
        <w:t>Producer Functions</w:t>
      </w:r>
    </w:p>
    <w:p>
      <w:pPr>
        <w:numPr>
          <w:ilvl w:val="2"/>
          <w:numId w:val="900"/>
        </w:numPr>
        <w:spacing w:before="0" w:after="0"/>
      </w:pPr>
      <w:r>
        <w:t>Draft State Management</w:t>
      </w:r>
    </w:p>
    <w:p>
      <w:pPr>
        <w:numPr>
          <w:ilvl w:val="2"/>
          <w:numId w:val="900"/>
        </w:numPr>
        <w:spacing w:before="0" w:after="0"/>
      </w:pPr>
      <w:r>
        <w:t>Structural Sharing</w:t>
      </w:r>
    </w:p>
    <w:p>
      <w:pPr>
        <w:numPr>
          <w:ilvl w:val="1"/>
          <w:numId w:val="900"/>
        </w:numPr>
        <w:spacing w:before="0" w:after="0"/>
      </w:pPr>
      <w:r>
        <w:t>Ramda</w:t>
      </w:r>
    </w:p>
    <w:p>
      <w:pPr>
        <w:numPr>
          <w:ilvl w:val="2"/>
          <w:numId w:val="900"/>
        </w:numPr>
        <w:spacing w:before="0" w:after="0"/>
      </w:pPr>
      <w:r>
        <w:t>Functional Utilities</w:t>
      </w:r>
    </w:p>
    <w:p>
      <w:pPr>
        <w:numPr>
          <w:ilvl w:val="2"/>
          <w:numId w:val="900"/>
        </w:numPr>
        <w:spacing w:before="0" w:after="0"/>
      </w:pPr>
      <w:r>
        <w:t>Currying Support</w:t>
      </w:r>
    </w:p>
    <w:p>
      <w:pPr>
        <w:numPr>
          <w:ilvl w:val="2"/>
          <w:numId w:val="900"/>
        </w:numPr>
        <w:spacing w:before="0" w:after="0"/>
      </w:pPr>
      <w:r>
        <w:t>Composition Patterns</w:t>
      </w:r>
    </w:p>
    <w:p>
      <w:pPr>
        <w:numPr>
          <w:ilvl w:val="0"/>
          <w:numId w:val="900"/>
        </w:numPr>
        <w:spacing w:before="0" w:after="0"/>
      </w:pPr>
      <w:r>
        <w:t>Java Libraries</w:t>
      </w:r>
    </w:p>
    <w:p>
      <w:pPr>
        <w:numPr>
          <w:ilvl w:val="1"/>
          <w:numId w:val="900"/>
        </w:numPr>
        <w:spacing w:before="0" w:after="0"/>
      </w:pPr>
      <w:r>
        <w:t>Vavr Collections</w:t>
      </w:r>
    </w:p>
    <w:p>
      <w:pPr>
        <w:numPr>
          <w:ilvl w:val="2"/>
          <w:numId w:val="900"/>
        </w:numPr>
        <w:spacing w:before="0" w:after="0"/>
      </w:pPr>
      <w:r>
        <w:t>Functional Data Structures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Try and Either Types</w:t>
      </w:r>
    </w:p>
    <w:p>
      <w:pPr>
        <w:numPr>
          <w:ilvl w:val="1"/>
          <w:numId w:val="900"/>
        </w:numPr>
        <w:spacing w:before="0" w:after="0"/>
      </w:pPr>
      <w:r>
        <w:t>Google Guava</w:t>
      </w:r>
    </w:p>
    <w:p>
      <w:pPr>
        <w:numPr>
          <w:ilvl w:val="2"/>
          <w:numId w:val="900"/>
        </w:numPr>
        <w:spacing w:before="0" w:after="0"/>
      </w:pPr>
      <w:r>
        <w:t>Immutable Collections</w:t>
      </w:r>
    </w:p>
    <w:p>
      <w:pPr>
        <w:numPr>
          <w:ilvl w:val="2"/>
          <w:numId w:val="900"/>
        </w:numPr>
        <w:spacing w:before="0" w:after="0"/>
      </w:pPr>
      <w:r>
        <w:t>Utility Methods</w:t>
      </w:r>
    </w:p>
    <w:p>
      <w:pPr>
        <w:numPr>
          <w:ilvl w:val="2"/>
          <w:numId w:val="900"/>
        </w:numPr>
        <w:spacing w:before="0" w:after="0"/>
      </w:pPr>
      <w:r>
        <w:t>Builder Patterns</w:t>
      </w:r>
    </w:p>
    <w:p>
      <w:pPr>
        <w:numPr>
          <w:ilvl w:val="1"/>
          <w:numId w:val="900"/>
        </w:numPr>
        <w:spacing w:before="0" w:after="0"/>
      </w:pPr>
      <w:r>
        <w:t>Eclipse Collections</w:t>
      </w:r>
    </w:p>
    <w:p>
      <w:pPr>
        <w:numPr>
          <w:ilvl w:val="2"/>
          <w:numId w:val="900"/>
        </w:numPr>
        <w:spacing w:before="0" w:after="0"/>
      </w:pPr>
      <w:r>
        <w:t>Primitive Collections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Rich API</w:t>
      </w:r>
    </w:p>
    <w:p>
      <w:pPr>
        <w:numPr>
          <w:ilvl w:val="0"/>
          <w:numId w:val="900"/>
        </w:numPr>
        <w:spacing w:before="0" w:after="0"/>
      </w:pPr>
      <w:r>
        <w:t>Python Libraries</w:t>
      </w:r>
    </w:p>
    <w:p>
      <w:pPr>
        <w:numPr>
          <w:ilvl w:val="1"/>
          <w:numId w:val="900"/>
        </w:numPr>
        <w:spacing w:before="0" w:after="0"/>
      </w:pPr>
      <w:r>
        <w:t>Pyrsistent</w:t>
      </w:r>
    </w:p>
    <w:p>
      <w:pPr>
        <w:numPr>
          <w:ilvl w:val="2"/>
          <w:numId w:val="900"/>
        </w:numPr>
        <w:spacing w:before="0" w:after="0"/>
      </w:pPr>
      <w:r>
        <w:t>Persistent Data Structures</w:t>
      </w:r>
    </w:p>
    <w:p>
      <w:pPr>
        <w:numPr>
          <w:ilvl w:val="2"/>
          <w:numId w:val="900"/>
        </w:numPr>
        <w:spacing w:before="0" w:after="0"/>
      </w:pPr>
      <w:r>
        <w:t>Vector Implementation</w:t>
      </w:r>
    </w:p>
    <w:p>
      <w:pPr>
        <w:numPr>
          <w:ilvl w:val="2"/>
          <w:numId w:val="900"/>
        </w:numPr>
        <w:spacing w:before="0" w:after="0"/>
      </w:pPr>
      <w:r>
        <w:t>Map Implementation</w:t>
      </w:r>
    </w:p>
    <w:p>
      <w:pPr>
        <w:numPr>
          <w:ilvl w:val="1"/>
          <w:numId w:val="900"/>
        </w:numPr>
        <w:spacing w:before="0" w:after="0"/>
      </w:pPr>
      <w:r>
        <w:t>Built-in Immutable Types</w:t>
      </w:r>
    </w:p>
    <w:p>
      <w:pPr>
        <w:numPr>
          <w:ilvl w:val="2"/>
          <w:numId w:val="900"/>
        </w:numPr>
        <w:spacing w:before="0" w:after="0"/>
      </w:pPr>
      <w:r>
        <w:t>Tuple Usage</w:t>
      </w:r>
    </w:p>
    <w:p>
      <w:pPr>
        <w:numPr>
          <w:ilvl w:val="2"/>
          <w:numId w:val="900"/>
        </w:numPr>
        <w:spacing w:before="0" w:after="0"/>
      </w:pPr>
      <w:r>
        <w:t>Frozenset Operations</w:t>
      </w:r>
    </w:p>
    <w:p>
      <w:pPr>
        <w:numPr>
          <w:ilvl w:val="2"/>
          <w:numId w:val="900"/>
        </w:numPr>
        <w:spacing w:before="0" w:after="0"/>
      </w:pPr>
      <w:r>
        <w:t>Namedtuple Patterns</w:t>
      </w:r>
    </w:p>
    <w:p>
      <w:pPr>
        <w:numPr>
          <w:ilvl w:val="0"/>
          <w:numId w:val="900"/>
        </w:numPr>
        <w:spacing w:before="0" w:after="0"/>
      </w:pPr>
      <w:r>
        <w:t>.NET Libraries</w:t>
      </w:r>
    </w:p>
    <w:p>
      <w:pPr>
        <w:numPr>
          <w:ilvl w:val="1"/>
          <w:numId w:val="900"/>
        </w:numPr>
        <w:spacing w:before="0" w:after="0"/>
      </w:pPr>
      <w:r>
        <w:t>System.Collections.Immutable</w:t>
      </w:r>
    </w:p>
    <w:p>
      <w:pPr>
        <w:numPr>
          <w:ilvl w:val="2"/>
          <w:numId w:val="900"/>
        </w:numPr>
        <w:spacing w:before="0" w:after="0"/>
      </w:pPr>
      <w:r>
        <w:t>Builder Patterns</w:t>
      </w:r>
    </w:p>
    <w:p>
      <w:pPr>
        <w:numPr>
          <w:ilvl w:val="2"/>
          <w:numId w:val="900"/>
        </w:numPr>
        <w:spacing w:before="0" w:after="0"/>
      </w:pPr>
      <w:r>
        <w:t>LINQ Integration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Design Patterns and Practices</w:t>
      </w:r>
    </w:p>
    <w:p>
      <w:pPr>
        <w:numPr>
          <w:ilvl w:val="0"/>
          <w:numId w:val="900"/>
        </w:numPr>
        <w:spacing w:before="0" w:after="0"/>
      </w:pPr>
      <w:r>
        <w:t>Creational Patterns</w:t>
      </w:r>
    </w:p>
    <w:p>
      <w:pPr>
        <w:numPr>
          <w:ilvl w:val="1"/>
          <w:numId w:val="900"/>
        </w:numPr>
        <w:spacing w:before="0" w:after="0"/>
      </w:pPr>
      <w:r>
        <w:t>Builder Pattern Variations</w:t>
      </w:r>
    </w:p>
    <w:p>
      <w:pPr>
        <w:numPr>
          <w:ilvl w:val="2"/>
          <w:numId w:val="900"/>
        </w:numPr>
        <w:spacing w:before="0" w:after="0"/>
      </w:pPr>
      <w:r>
        <w:t>Fluent Interfaces</w:t>
      </w:r>
    </w:p>
    <w:p>
      <w:pPr>
        <w:numPr>
          <w:ilvl w:val="2"/>
          <w:numId w:val="900"/>
        </w:numPr>
        <w:spacing w:before="0" w:after="0"/>
      </w:pPr>
      <w:r>
        <w:t>Step Builders</w:t>
      </w:r>
    </w:p>
    <w:p>
      <w:pPr>
        <w:numPr>
          <w:ilvl w:val="2"/>
          <w:numId w:val="900"/>
        </w:numPr>
        <w:spacing w:before="0" w:after="0"/>
      </w:pPr>
      <w:r>
        <w:t>Telescoping Constructors</w:t>
      </w:r>
    </w:p>
    <w:p>
      <w:pPr>
        <w:numPr>
          <w:ilvl w:val="1"/>
          <w:numId w:val="900"/>
        </w:numPr>
        <w:spacing w:before="0" w:after="0"/>
      </w:pPr>
      <w:r>
        <w:t>Factory Patterns</w:t>
      </w:r>
    </w:p>
    <w:p>
      <w:pPr>
        <w:numPr>
          <w:ilvl w:val="2"/>
          <w:numId w:val="900"/>
        </w:numPr>
        <w:spacing w:before="0" w:after="0"/>
      </w:pPr>
      <w:r>
        <w:t>Immutable Object Creation</w:t>
      </w:r>
    </w:p>
    <w:p>
      <w:pPr>
        <w:numPr>
          <w:ilvl w:val="2"/>
          <w:numId w:val="900"/>
        </w:numPr>
        <w:spacing w:before="0" w:after="0"/>
      </w:pPr>
      <w:r>
        <w:t>Parameterized Factories</w:t>
      </w:r>
    </w:p>
    <w:p>
      <w:pPr>
        <w:numPr>
          <w:ilvl w:val="2"/>
          <w:numId w:val="900"/>
        </w:numPr>
        <w:spacing w:before="0" w:after="0"/>
      </w:pPr>
      <w:r>
        <w:t>Abstract Factories</w:t>
      </w:r>
    </w:p>
    <w:p>
      <w:pPr>
        <w:numPr>
          <w:ilvl w:val="0"/>
          <w:numId w:val="900"/>
        </w:numPr>
        <w:spacing w:before="0" w:after="0"/>
      </w:pPr>
      <w:r>
        <w:t>Structural Patterns</w:t>
      </w:r>
    </w:p>
    <w:p>
      <w:pPr>
        <w:numPr>
          <w:ilvl w:val="1"/>
          <w:numId w:val="900"/>
        </w:numPr>
        <w:spacing w:before="0" w:after="0"/>
      </w:pPr>
      <w:r>
        <w:t>Lens and Optics</w:t>
      </w:r>
    </w:p>
    <w:p>
      <w:pPr>
        <w:numPr>
          <w:ilvl w:val="2"/>
          <w:numId w:val="900"/>
        </w:numPr>
        <w:spacing w:before="0" w:after="0"/>
      </w:pPr>
      <w:r>
        <w:t>Getter and Setter Composition</w:t>
      </w:r>
    </w:p>
    <w:p>
      <w:pPr>
        <w:numPr>
          <w:ilvl w:val="2"/>
          <w:numId w:val="900"/>
        </w:numPr>
        <w:spacing w:before="0" w:after="0"/>
      </w:pPr>
      <w:r>
        <w:t>Nested Data Access</w:t>
      </w:r>
    </w:p>
    <w:p>
      <w:pPr>
        <w:numPr>
          <w:ilvl w:val="2"/>
          <w:numId w:val="900"/>
        </w:numPr>
        <w:spacing w:before="0" w:after="0"/>
      </w:pPr>
      <w:r>
        <w:t>Functional Updates</w:t>
      </w:r>
    </w:p>
    <w:p>
      <w:pPr>
        <w:numPr>
          <w:ilvl w:val="1"/>
          <w:numId w:val="900"/>
        </w:numPr>
        <w:spacing w:before="0" w:after="0"/>
      </w:pPr>
      <w:r>
        <w:t>Adapter Patterns</w:t>
      </w:r>
    </w:p>
    <w:p>
      <w:pPr>
        <w:numPr>
          <w:ilvl w:val="2"/>
          <w:numId w:val="900"/>
        </w:numPr>
        <w:spacing w:before="0" w:after="0"/>
      </w:pPr>
      <w:r>
        <w:t>Mutable to Immutable Conversion</w:t>
      </w:r>
    </w:p>
    <w:p>
      <w:pPr>
        <w:numPr>
          <w:ilvl w:val="2"/>
          <w:numId w:val="900"/>
        </w:numPr>
        <w:spacing w:before="0" w:after="0"/>
      </w:pPr>
      <w:r>
        <w:t>Interface Adaptation</w:t>
      </w:r>
    </w:p>
    <w:p>
      <w:pPr>
        <w:numPr>
          <w:ilvl w:val="2"/>
          <w:numId w:val="900"/>
        </w:numPr>
        <w:spacing w:before="0" w:after="0"/>
      </w:pPr>
      <w:r>
        <w:t>Wrapper Implementations</w:t>
      </w:r>
    </w:p>
    <w:p>
      <w:pPr>
        <w:numPr>
          <w:ilvl w:val="0"/>
          <w:numId w:val="900"/>
        </w:numPr>
        <w:spacing w:before="0" w:after="0"/>
      </w:pPr>
      <w:r>
        <w:t>Behavioral Patterns</w:t>
      </w:r>
    </w:p>
    <w:p>
      <w:pPr>
        <w:numPr>
          <w:ilvl w:val="1"/>
          <w:numId w:val="900"/>
        </w:numPr>
        <w:spacing w:before="0" w:after="0"/>
      </w:pPr>
      <w:r>
        <w:t>Command Pattern</w:t>
      </w:r>
    </w:p>
    <w:p>
      <w:pPr>
        <w:numPr>
          <w:ilvl w:val="2"/>
          <w:numId w:val="900"/>
        </w:numPr>
        <w:spacing w:before="0" w:after="0"/>
      </w:pPr>
      <w:r>
        <w:t>Immutable Commands</w:t>
      </w:r>
    </w:p>
    <w:p>
      <w:pPr>
        <w:numPr>
          <w:ilvl w:val="2"/>
          <w:numId w:val="900"/>
        </w:numPr>
        <w:spacing w:before="0" w:after="0"/>
      </w:pPr>
      <w:r>
        <w:t>Undo/Redo Implementation</w:t>
      </w:r>
    </w:p>
    <w:p>
      <w:pPr>
        <w:numPr>
          <w:ilvl w:val="2"/>
          <w:numId w:val="900"/>
        </w:numPr>
        <w:spacing w:before="0" w:after="0"/>
      </w:pPr>
      <w:r>
        <w:t>Command Composition</w:t>
      </w:r>
    </w:p>
    <w:p>
      <w:pPr>
        <w:numPr>
          <w:ilvl w:val="1"/>
          <w:numId w:val="900"/>
        </w:numPr>
        <w:spacing w:before="0" w:after="0"/>
      </w:pPr>
      <w:r>
        <w:t>Observer Pattern</w:t>
      </w:r>
    </w:p>
    <w:p>
      <w:pPr>
        <w:numPr>
          <w:ilvl w:val="2"/>
          <w:numId w:val="900"/>
        </w:numPr>
        <w:spacing w:before="0" w:after="0"/>
      </w:pPr>
      <w:r>
        <w:t>Immutable Event Objects</w:t>
      </w:r>
    </w:p>
    <w:p>
      <w:pPr>
        <w:numPr>
          <w:ilvl w:val="2"/>
          <w:numId w:val="900"/>
        </w:numPr>
        <w:spacing w:before="0" w:after="0"/>
      </w:pPr>
      <w:r>
        <w:t>State Change Notification</w:t>
      </w:r>
    </w:p>
    <w:p>
      <w:pPr>
        <w:numPr>
          <w:ilvl w:val="2"/>
          <w:numId w:val="900"/>
        </w:numPr>
        <w:spacing w:before="0" w:after="0"/>
      </w:pPr>
      <w:r>
        <w:t>Reactive Extensions</w:t>
      </w:r>
    </w:p>
    <w:p>
      <w:pPr>
        <w:numPr>
          <w:ilvl w:val="0"/>
          <w:numId w:val="900"/>
        </w:numPr>
        <w:spacing w:before="0" w:after="0"/>
      </w:pPr>
      <w:r>
        <w:t>Functional Patterns</w:t>
      </w:r>
    </w:p>
    <w:p>
      <w:pPr>
        <w:numPr>
          <w:ilvl w:val="1"/>
          <w:numId w:val="900"/>
        </w:numPr>
        <w:spacing w:before="0" w:after="0"/>
      </w:pPr>
      <w:r>
        <w:t>Monadic Patterns</w:t>
      </w:r>
    </w:p>
    <w:p>
      <w:pPr>
        <w:numPr>
          <w:ilvl w:val="2"/>
          <w:numId w:val="900"/>
        </w:numPr>
        <w:spacing w:before="0" w:after="0"/>
      </w:pPr>
      <w:r>
        <w:t>Maybe/Option Types</w:t>
      </w:r>
    </w:p>
    <w:p>
      <w:pPr>
        <w:numPr>
          <w:ilvl w:val="2"/>
          <w:numId w:val="900"/>
        </w:numPr>
        <w:spacing w:before="0" w:after="0"/>
      </w:pPr>
      <w:r>
        <w:t>Either Types</w:t>
      </w:r>
    </w:p>
    <w:p>
      <w:pPr>
        <w:numPr>
          <w:ilvl w:val="2"/>
          <w:numId w:val="900"/>
        </w:numPr>
        <w:spacing w:before="0" w:after="0"/>
      </w:pPr>
      <w:r>
        <w:t>State Monads</w:t>
      </w:r>
    </w:p>
    <w:p>
      <w:pPr>
        <w:numPr>
          <w:ilvl w:val="1"/>
          <w:numId w:val="900"/>
        </w:numPr>
        <w:spacing w:before="0" w:after="0"/>
      </w:pPr>
      <w:r>
        <w:t>Functional Core Imperative Shell</w:t>
      </w:r>
    </w:p>
    <w:p>
      <w:pPr>
        <w:numPr>
          <w:ilvl w:val="2"/>
          <w:numId w:val="900"/>
        </w:numPr>
        <w:spacing w:before="0" w:after="0"/>
      </w:pPr>
      <w:r>
        <w:t>Pure Function Isolation</w:t>
      </w:r>
    </w:p>
    <w:p>
      <w:pPr>
        <w:numPr>
          <w:ilvl w:val="2"/>
          <w:numId w:val="900"/>
        </w:numPr>
        <w:spacing w:before="0" w:after="0"/>
      </w:pPr>
      <w:r>
        <w:t>Side Effect Management</w:t>
      </w:r>
    </w:p>
    <w:p>
      <w:pPr>
        <w:numPr>
          <w:ilvl w:val="2"/>
          <w:numId w:val="900"/>
        </w:numPr>
        <w:spacing w:before="0" w:after="0"/>
      </w:pPr>
      <w:r>
        <w:t>Boundary Definition</w:t>
      </w:r>
    </w:p>
    <w:p>
      <w:pPr>
        <w:pStyle w:val="Heading1"/>
      </w:pPr>
      <w:r>
        <w:t>Migration and Integration Strategies</w:t>
      </w:r>
    </w:p>
    <w:p>
      <w:pPr>
        <w:numPr>
          <w:ilvl w:val="0"/>
          <w:numId w:val="900"/>
        </w:numPr>
        <w:spacing w:before="0" w:after="0"/>
      </w:pPr>
      <w:r>
        <w:t>Gradual Migration Approaches</w:t>
      </w:r>
    </w:p>
    <w:p>
      <w:pPr>
        <w:numPr>
          <w:ilvl w:val="1"/>
          <w:numId w:val="900"/>
        </w:numPr>
        <w:spacing w:before="0" w:after="0"/>
      </w:pPr>
      <w:r>
        <w:t>Identifying Mutation Points</w:t>
      </w:r>
    </w:p>
    <w:p>
      <w:pPr>
        <w:numPr>
          <w:ilvl w:val="1"/>
          <w:numId w:val="900"/>
        </w:numPr>
        <w:spacing w:before="0" w:after="0"/>
      </w:pPr>
      <w:r>
        <w:t>Incremental Refactoring</w:t>
      </w:r>
    </w:p>
    <w:p>
      <w:pPr>
        <w:numPr>
          <w:ilvl w:val="1"/>
          <w:numId w:val="900"/>
        </w:numPr>
        <w:spacing w:before="0" w:after="0"/>
      </w:pPr>
      <w:r>
        <w:t>Boundary Establishment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0"/>
          <w:numId w:val="900"/>
        </w:numPr>
        <w:spacing w:before="0" w:after="0"/>
      </w:pPr>
      <w:r>
        <w:t>Interoperability Patterns</w:t>
      </w:r>
    </w:p>
    <w:p>
      <w:pPr>
        <w:numPr>
          <w:ilvl w:val="1"/>
          <w:numId w:val="900"/>
        </w:numPr>
        <w:spacing w:before="0" w:after="0"/>
      </w:pPr>
      <w:r>
        <w:t>Defensive Copying</w:t>
      </w:r>
    </w:p>
    <w:p>
      <w:pPr>
        <w:numPr>
          <w:ilvl w:val="1"/>
          <w:numId w:val="900"/>
        </w:numPr>
        <w:spacing w:before="0" w:after="0"/>
      </w:pPr>
      <w:r>
        <w:t>Immutable Wrappers</w:t>
      </w:r>
    </w:p>
    <w:p>
      <w:pPr>
        <w:numPr>
          <w:ilvl w:val="1"/>
          <w:numId w:val="900"/>
        </w:numPr>
        <w:spacing w:before="0" w:after="0"/>
      </w:pPr>
      <w:r>
        <w:t>Conversion Utilities</w:t>
      </w:r>
    </w:p>
    <w:p>
      <w:pPr>
        <w:numPr>
          <w:ilvl w:val="1"/>
          <w:numId w:val="900"/>
        </w:numPr>
        <w:spacing w:before="0" w:after="0"/>
      </w:pPr>
      <w:r>
        <w:t>Bridge Patterns</w:t>
      </w:r>
    </w:p>
    <w:p>
      <w:pPr>
        <w:numPr>
          <w:ilvl w:val="0"/>
          <w:numId w:val="900"/>
        </w:numPr>
        <w:spacing w:before="0" w:after="0"/>
      </w:pPr>
      <w:r>
        <w:t>Legacy System Integration</w:t>
      </w:r>
    </w:p>
    <w:p>
      <w:pPr>
        <w:numPr>
          <w:ilvl w:val="1"/>
          <w:numId w:val="900"/>
        </w:numPr>
        <w:spacing w:before="0" w:after="0"/>
      </w:pPr>
      <w:r>
        <w:t>Data Transfer Objects</w:t>
      </w:r>
    </w:p>
    <w:p>
      <w:pPr>
        <w:numPr>
          <w:ilvl w:val="1"/>
          <w:numId w:val="900"/>
        </w:numPr>
        <w:spacing w:before="0" w:after="0"/>
      </w:pPr>
      <w:r>
        <w:t>Serialization Strategies</w:t>
      </w:r>
    </w:p>
    <w:p>
      <w:pPr>
        <w:numPr>
          <w:ilvl w:val="1"/>
          <w:numId w:val="900"/>
        </w:numPr>
        <w:spacing w:before="0" w:after="0"/>
      </w:pPr>
      <w:r>
        <w:t>API Adaptation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Team Adoption Strategies</w:t>
      </w:r>
    </w:p>
    <w:p>
      <w:pPr>
        <w:numPr>
          <w:ilvl w:val="1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Code Review Guidelines</w:t>
      </w:r>
    </w:p>
    <w:p>
      <w:pPr>
        <w:numPr>
          <w:ilvl w:val="1"/>
          <w:numId w:val="900"/>
        </w:numPr>
        <w:spacing w:before="0" w:after="0"/>
      </w:pPr>
      <w:r>
        <w:t>Style Guides</w:t>
      </w:r>
    </w:p>
    <w:p>
      <w:pPr>
        <w:numPr>
          <w:ilvl w:val="1"/>
          <w:numId w:val="900"/>
        </w:numPr>
        <w:spacing w:before="0" w:after="0"/>
      </w:pPr>
      <w:r>
        <w:t>Tooling Support</w:t>
      </w:r>
    </w:p>
    <w:p>
      <w:pPr>
        <w:pStyle w:val="Heading1"/>
      </w:pPr>
      <w:r>
        <w:t>Advanced Concepts and Research</w:t>
      </w:r>
    </w:p>
    <w:p>
      <w:pPr>
        <w:numPr>
          <w:ilvl w:val="0"/>
          <w:numId w:val="900"/>
        </w:numPr>
        <w:spacing w:before="0" w:after="0"/>
      </w:pPr>
      <w:r>
        <w:t>Lazy Evaluation Integration</w:t>
      </w:r>
    </w:p>
    <w:p>
      <w:pPr>
        <w:numPr>
          <w:ilvl w:val="1"/>
          <w:numId w:val="900"/>
        </w:numPr>
        <w:spacing w:before="0" w:after="0"/>
      </w:pPr>
      <w:r>
        <w:t>Thunk Implementation</w:t>
      </w:r>
    </w:p>
    <w:p>
      <w:pPr>
        <w:numPr>
          <w:ilvl w:val="1"/>
          <w:numId w:val="900"/>
        </w:numPr>
        <w:spacing w:before="0" w:after="0"/>
      </w:pPr>
      <w:r>
        <w:t>Lazy Collections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Infinite Data Structures</w:t>
      </w:r>
    </w:p>
    <w:p>
      <w:pPr>
        <w:numPr>
          <w:ilvl w:val="0"/>
          <w:numId w:val="900"/>
        </w:numPr>
        <w:spacing w:before="0" w:after="0"/>
      </w:pPr>
      <w:r>
        <w:t>Software Transactional Memory</w:t>
      </w:r>
    </w:p>
    <w:p>
      <w:pPr>
        <w:numPr>
          <w:ilvl w:val="1"/>
          <w:numId w:val="900"/>
        </w:numPr>
        <w:spacing w:before="0" w:after="0"/>
      </w:pPr>
      <w:r>
        <w:t>STM Principles</w:t>
      </w:r>
    </w:p>
    <w:p>
      <w:pPr>
        <w:numPr>
          <w:ilvl w:val="1"/>
          <w:numId w:val="900"/>
        </w:numPr>
        <w:spacing w:before="0" w:after="0"/>
      </w:pPr>
      <w:r>
        <w:t>Transaction Composition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Retry Mechanisms</w:t>
      </w:r>
    </w:p>
    <w:p>
      <w:pPr>
        <w:numPr>
          <w:ilvl w:val="0"/>
          <w:numId w:val="900"/>
        </w:numPr>
        <w:spacing w:before="0" w:after="0"/>
      </w:pPr>
      <w:r>
        <w:t>Conflict-Free Replicated Data Types</w:t>
      </w:r>
    </w:p>
    <w:p>
      <w:pPr>
        <w:numPr>
          <w:ilvl w:val="1"/>
          <w:numId w:val="900"/>
        </w:numPr>
        <w:spacing w:before="0" w:after="0"/>
      </w:pPr>
      <w:r>
        <w:t>CRDT Categories</w:t>
      </w:r>
    </w:p>
    <w:p>
      <w:pPr>
        <w:numPr>
          <w:ilvl w:val="2"/>
          <w:numId w:val="900"/>
        </w:numPr>
        <w:spacing w:before="0" w:after="0"/>
      </w:pPr>
      <w:r>
        <w:t>State-Based CRDTs</w:t>
      </w:r>
    </w:p>
    <w:p>
      <w:pPr>
        <w:numPr>
          <w:ilvl w:val="2"/>
          <w:numId w:val="900"/>
        </w:numPr>
        <w:spacing w:before="0" w:after="0"/>
      </w:pPr>
      <w:r>
        <w:t>Operation-Based CRDTs</w:t>
      </w:r>
    </w:p>
    <w:p>
      <w:pPr>
        <w:numPr>
          <w:ilvl w:val="1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Network Partition Tolerance</w:t>
      </w:r>
    </w:p>
    <w:p>
      <w:pPr>
        <w:numPr>
          <w:ilvl w:val="1"/>
          <w:numId w:val="900"/>
        </w:numPr>
        <w:spacing w:before="0" w:after="0"/>
      </w:pPr>
      <w:r>
        <w:t>Distributed System Applications</w:t>
      </w:r>
    </w:p>
    <w:p>
      <w:pPr>
        <w:numPr>
          <w:ilvl w:val="0"/>
          <w:numId w:val="900"/>
        </w:numPr>
        <w:spacing w:before="0" w:after="0"/>
      </w:pPr>
      <w:r>
        <w:t>Formal Verification Applications</w:t>
      </w:r>
    </w:p>
    <w:p>
      <w:pPr>
        <w:numPr>
          <w:ilvl w:val="1"/>
          <w:numId w:val="900"/>
        </w:numPr>
        <w:spacing w:before="0" w:after="0"/>
      </w:pPr>
      <w:r>
        <w:t>Correctness Proofs</w:t>
      </w:r>
    </w:p>
    <w:p>
      <w:pPr>
        <w:numPr>
          <w:ilvl w:val="1"/>
          <w:numId w:val="900"/>
        </w:numPr>
        <w:spacing w:before="0" w:after="0"/>
      </w:pPr>
      <w:r>
        <w:t>Invariant Preservation</w:t>
      </w:r>
    </w:p>
    <w:p>
      <w:pPr>
        <w:numPr>
          <w:ilvl w:val="1"/>
          <w:numId w:val="900"/>
        </w:numPr>
        <w:spacing w:before="0" w:after="0"/>
      </w:pPr>
      <w:r>
        <w:t>Model Checking</w:t>
      </w:r>
    </w:p>
    <w:p>
      <w:pPr>
        <w:numPr>
          <w:ilvl w:val="1"/>
          <w:numId w:val="900"/>
        </w:numPr>
        <w:spacing w:before="0" w:after="0"/>
      </w:pPr>
      <w:r>
        <w:t>Theorem Proving Integration</w:t>
      </w:r>
    </w:p>
    <w:p>
      <w:pPr>
        <w:numPr>
          <w:ilvl w:val="0"/>
          <w:numId w:val="900"/>
        </w:numPr>
        <w:spacing w:before="0" w:after="0"/>
      </w:pPr>
      <w:r>
        <w:t>Research Frontiers</w:t>
      </w:r>
    </w:p>
    <w:p>
      <w:pPr>
        <w:numPr>
          <w:ilvl w:val="1"/>
          <w:numId w:val="900"/>
        </w:numPr>
        <w:spacing w:before="0" w:after="0"/>
      </w:pPr>
      <w:r>
        <w:t>Quantum Data Structures</w:t>
      </w:r>
    </w:p>
    <w:p>
      <w:pPr>
        <w:numPr>
          <w:ilvl w:val="1"/>
          <w:numId w:val="900"/>
        </w:numPr>
        <w:spacing w:before="0" w:after="0"/>
      </w:pPr>
      <w:r>
        <w:t>Probabilistic Data Structures</w:t>
      </w:r>
    </w:p>
    <w:p>
      <w:pPr>
        <w:numPr>
          <w:ilvl w:val="1"/>
          <w:numId w:val="900"/>
        </w:numPr>
        <w:spacing w:before="0" w:after="0"/>
      </w:pPr>
      <w:r>
        <w:t>Approximate Data Structures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pStyle w:val="Heading1"/>
      </w:pPr>
      <w:r>
        <w:t>Practical Applications and Case Studies</w:t>
      </w:r>
    </w:p>
    <w:p>
      <w:pPr>
        <w:numPr>
          <w:ilvl w:val="0"/>
          <w:numId w:val="900"/>
        </w:numPr>
        <w:spacing w:before="0" w:after="0"/>
      </w:pPr>
      <w:r>
        <w:t>Web Development Applications</w:t>
      </w:r>
    </w:p>
    <w:p>
      <w:pPr>
        <w:numPr>
          <w:ilvl w:val="1"/>
          <w:numId w:val="900"/>
        </w:numPr>
        <w:spacing w:before="0" w:after="0"/>
      </w:pPr>
      <w:r>
        <w:t>State Management in SPAs</w:t>
      </w:r>
    </w:p>
    <w:p>
      <w:pPr>
        <w:numPr>
          <w:ilvl w:val="1"/>
          <w:numId w:val="900"/>
        </w:numPr>
        <w:spacing w:before="0" w:after="0"/>
      </w:pPr>
      <w:r>
        <w:t>Redux Pattern Implementation</w:t>
      </w:r>
    </w:p>
    <w:p>
      <w:pPr>
        <w:numPr>
          <w:ilvl w:val="1"/>
          <w:numId w:val="900"/>
        </w:numPr>
        <w:spacing w:before="0" w:after="0"/>
      </w:pPr>
      <w:r>
        <w:t>Component State Management</w:t>
      </w:r>
    </w:p>
    <w:p>
      <w:pPr>
        <w:numPr>
          <w:ilvl w:val="1"/>
          <w:numId w:val="900"/>
        </w:numPr>
        <w:spacing w:before="0" w:after="0"/>
      </w:pPr>
      <w:r>
        <w:t>Server-Side Rendering</w:t>
      </w:r>
    </w:p>
    <w:p>
      <w:pPr>
        <w:numPr>
          <w:ilvl w:val="0"/>
          <w:numId w:val="900"/>
        </w:numPr>
        <w:spacing w:before="0" w:after="0"/>
      </w:pPr>
      <w:r>
        <w:t>Database and Storage Systems</w:t>
      </w:r>
    </w:p>
    <w:p>
      <w:pPr>
        <w:numPr>
          <w:ilvl w:val="1"/>
          <w:numId w:val="900"/>
        </w:numPr>
        <w:spacing w:before="0" w:after="0"/>
      </w:pPr>
      <w:r>
        <w:t>Immutable Database Designs</w:t>
      </w:r>
    </w:p>
    <w:p>
      <w:pPr>
        <w:numPr>
          <w:ilvl w:val="1"/>
          <w:numId w:val="900"/>
        </w:numPr>
        <w:spacing w:before="0" w:after="0"/>
      </w:pPr>
      <w:r>
        <w:t>Version Control Systems</w:t>
      </w:r>
    </w:p>
    <w:p>
      <w:pPr>
        <w:numPr>
          <w:ilvl w:val="1"/>
          <w:numId w:val="900"/>
        </w:numPr>
        <w:spacing w:before="0" w:after="0"/>
      </w:pPr>
      <w:r>
        <w:t>Blockchain Applications</w:t>
      </w:r>
    </w:p>
    <w:p>
      <w:pPr>
        <w:numPr>
          <w:ilvl w:val="1"/>
          <w:numId w:val="900"/>
        </w:numPr>
        <w:spacing w:before="0" w:after="0"/>
      </w:pPr>
      <w:r>
        <w:t>Log-Structured Storage</w:t>
      </w:r>
    </w:p>
    <w:p>
      <w:pPr>
        <w:numPr>
          <w:ilvl w:val="0"/>
          <w:numId w:val="900"/>
        </w:numPr>
        <w:spacing w:before="0" w:after="0"/>
      </w:pPr>
      <w:r>
        <w:t>Distributed Systems</w:t>
      </w:r>
    </w:p>
    <w:p>
      <w:pPr>
        <w:numPr>
          <w:ilvl w:val="1"/>
          <w:numId w:val="900"/>
        </w:numPr>
        <w:spacing w:before="0" w:after="0"/>
      </w:pPr>
      <w:r>
        <w:t>Microservice Communication</w:t>
      </w:r>
    </w:p>
    <w:p>
      <w:pPr>
        <w:numPr>
          <w:ilvl w:val="1"/>
          <w:numId w:val="900"/>
        </w:numPr>
        <w:spacing w:before="0" w:after="0"/>
      </w:pPr>
      <w:r>
        <w:t>Event-Driven Architectures</w:t>
      </w:r>
    </w:p>
    <w:p>
      <w:pPr>
        <w:numPr>
          <w:ilvl w:val="1"/>
          <w:numId w:val="900"/>
        </w:numPr>
        <w:spacing w:before="0" w:after="0"/>
      </w:pPr>
      <w:r>
        <w:t>Consensus Algorithms</w:t>
      </w:r>
    </w:p>
    <w:p>
      <w:pPr>
        <w:numPr>
          <w:ilvl w:val="1"/>
          <w:numId w:val="900"/>
        </w:numPr>
        <w:spacing w:before="0" w:after="0"/>
      </w:pPr>
      <w:r>
        <w:t>Replication Strategies</w:t>
      </w:r>
    </w:p>
    <w:p>
      <w:pPr>
        <w:numPr>
          <w:ilvl w:val="0"/>
          <w:numId w:val="900"/>
        </w:numPr>
        <w:spacing w:before="0" w:after="0"/>
      </w:pPr>
      <w:r>
        <w:t>Real-Time Systems</w:t>
      </w:r>
    </w:p>
    <w:p>
      <w:pPr>
        <w:numPr>
          <w:ilvl w:val="1"/>
          <w:numId w:val="900"/>
        </w:numPr>
        <w:spacing w:before="0" w:after="0"/>
      </w:pPr>
      <w:r>
        <w:t>Game State Management</w:t>
      </w:r>
    </w:p>
    <w:p>
      <w:pPr>
        <w:numPr>
          <w:ilvl w:val="1"/>
          <w:numId w:val="900"/>
        </w:numPr>
        <w:spacing w:before="0" w:after="0"/>
      </w:pPr>
      <w:r>
        <w:t>Financial Trading Systems</w:t>
      </w:r>
    </w:p>
    <w:p>
      <w:pPr>
        <w:numPr>
          <w:ilvl w:val="1"/>
          <w:numId w:val="900"/>
        </w:numPr>
        <w:spacing w:before="0" w:after="0"/>
      </w:pPr>
      <w:r>
        <w:t>IoT Data Processing</w:t>
      </w:r>
    </w:p>
    <w:p>
      <w:pPr>
        <w:numPr>
          <w:ilvl w:val="1"/>
          <w:numId w:val="900"/>
        </w:numPr>
        <w:spacing w:before="0" w:after="0"/>
      </w:pPr>
      <w:r>
        <w:t>Streaming Analytics</w:t>
      </w:r>
    </w:p>
    <w:p>
      <w:pPr>
        <w:numPr>
          <w:ilvl w:val="0"/>
          <w:numId w:val="900"/>
        </w:numPr>
        <w:spacing w:before="0" w:after="0"/>
      </w:pPr>
      <w:r>
        <w:t>Scientific Computing</w:t>
      </w:r>
    </w:p>
    <w:p>
      <w:pPr>
        <w:numPr>
          <w:ilvl w:val="1"/>
          <w:numId w:val="900"/>
        </w:numPr>
        <w:spacing w:before="0" w:after="0"/>
      </w:pPr>
      <w:r>
        <w:t>Numerical Computation Safety</w:t>
      </w:r>
    </w:p>
    <w:p>
      <w:pPr>
        <w:numPr>
          <w:ilvl w:val="1"/>
          <w:numId w:val="900"/>
        </w:numPr>
        <w:spacing w:before="0" w:after="0"/>
      </w:pPr>
      <w:r>
        <w:t>Parallel Algorithm Design</w:t>
      </w:r>
    </w:p>
    <w:p>
      <w:pPr>
        <w:numPr>
          <w:ilvl w:val="1"/>
          <w:numId w:val="900"/>
        </w:numPr>
        <w:spacing w:before="0" w:after="0"/>
      </w:pPr>
      <w:r>
        <w:t>Data Pipeline Construction</w:t>
      </w:r>
    </w:p>
    <w:p>
      <w:pPr>
        <w:numPr>
          <w:ilvl w:val="1"/>
          <w:numId w:val="900"/>
        </w:numPr>
        <w:spacing w:before="0" w:after="0"/>
      </w:pPr>
      <w:r>
        <w:t>Reproducible Research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