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Immunology</w:t>
      </w:r>
    </w:p>
    <w:p>
      <w:pPr>
        <w:pStyle w:val="Heading1"/>
      </w:pPr>
      <w:r>
        <w:t>Introduction to Immunology</w:t>
      </w:r>
    </w:p>
    <w:p>
      <w:pPr>
        <w:numPr>
          <w:ilvl w:val="0"/>
          <w:numId w:val="900"/>
        </w:numPr>
        <w:spacing w:before="0" w:after="0"/>
      </w:pPr>
      <w:r>
        <w:t>Core Concepts of Immunity</w:t>
      </w:r>
    </w:p>
    <w:p>
      <w:pPr>
        <w:numPr>
          <w:ilvl w:val="1"/>
          <w:numId w:val="900"/>
        </w:numPr>
        <w:spacing w:before="0" w:after="0"/>
      </w:pPr>
      <w:r>
        <w:t>Self vs. Non-self Discrimination</w:t>
      </w:r>
    </w:p>
    <w:p>
      <w:pPr>
        <w:numPr>
          <w:ilvl w:val="2"/>
          <w:numId w:val="900"/>
        </w:numPr>
        <w:spacing w:before="0" w:after="0"/>
      </w:pPr>
      <w:r>
        <w:t>Mechanisms of Self-Recognition</w:t>
      </w:r>
    </w:p>
    <w:p>
      <w:pPr>
        <w:numPr>
          <w:ilvl w:val="2"/>
          <w:numId w:val="900"/>
        </w:numPr>
        <w:spacing w:before="0" w:after="0"/>
      </w:pPr>
      <w:r>
        <w:t>Consequences of Self-Nonself Recognition Failure</w:t>
      </w:r>
    </w:p>
    <w:p>
      <w:pPr>
        <w:numPr>
          <w:ilvl w:val="2"/>
          <w:numId w:val="900"/>
        </w:numPr>
        <w:spacing w:before="0" w:after="0"/>
      </w:pPr>
      <w:r>
        <w:t>Molecular Basis of Self-Recognition</w:t>
      </w:r>
    </w:p>
    <w:p>
      <w:pPr>
        <w:numPr>
          <w:ilvl w:val="1"/>
          <w:numId w:val="900"/>
        </w:numPr>
        <w:spacing w:before="0" w:after="0"/>
      </w:pPr>
      <w:r>
        <w:t>Specificity and Memory</w:t>
      </w:r>
    </w:p>
    <w:p>
      <w:pPr>
        <w:numPr>
          <w:ilvl w:val="2"/>
          <w:numId w:val="900"/>
        </w:numPr>
        <w:spacing w:before="0" w:after="0"/>
      </w:pPr>
      <w:r>
        <w:t>Antigen Specificity</w:t>
      </w:r>
    </w:p>
    <w:p>
      <w:pPr>
        <w:numPr>
          <w:ilvl w:val="2"/>
          <w:numId w:val="900"/>
        </w:numPr>
        <w:spacing w:before="0" w:after="0"/>
      </w:pPr>
      <w:r>
        <w:t>Immunological Memory</w:t>
      </w:r>
    </w:p>
    <w:p>
      <w:pPr>
        <w:numPr>
          <w:ilvl w:val="2"/>
          <w:numId w:val="900"/>
        </w:numPr>
        <w:spacing w:before="0" w:after="0"/>
      </w:pPr>
      <w:r>
        <w:t>Molecular Mechanisms of Specificity</w:t>
      </w:r>
    </w:p>
    <w:p>
      <w:pPr>
        <w:numPr>
          <w:ilvl w:val="1"/>
          <w:numId w:val="900"/>
        </w:numPr>
        <w:spacing w:before="0" w:after="0"/>
      </w:pPr>
      <w:r>
        <w:t>Clonal Selection Theory</w:t>
      </w:r>
    </w:p>
    <w:p>
      <w:pPr>
        <w:numPr>
          <w:ilvl w:val="2"/>
          <w:numId w:val="900"/>
        </w:numPr>
        <w:spacing w:before="0" w:after="0"/>
      </w:pPr>
      <w:r>
        <w:t>Principles of Clonal Selection</w:t>
      </w:r>
    </w:p>
    <w:p>
      <w:pPr>
        <w:numPr>
          <w:ilvl w:val="2"/>
          <w:numId w:val="900"/>
        </w:numPr>
        <w:spacing w:before="0" w:after="0"/>
      </w:pPr>
      <w:r>
        <w:t>Clonal Expansion</w:t>
      </w:r>
    </w:p>
    <w:p>
      <w:pPr>
        <w:numPr>
          <w:ilvl w:val="2"/>
          <w:numId w:val="900"/>
        </w:numPr>
        <w:spacing w:before="0" w:after="0"/>
      </w:pPr>
      <w:r>
        <w:t>Clonal Deletion</w:t>
      </w:r>
    </w:p>
    <w:p>
      <w:pPr>
        <w:numPr>
          <w:ilvl w:val="2"/>
          <w:numId w:val="900"/>
        </w:numPr>
        <w:spacing w:before="0" w:after="0"/>
      </w:pPr>
      <w:r>
        <w:t>Evidence Supporting Clonal Selection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Vaccination Practices</w:t>
      </w:r>
    </w:p>
    <w:p>
      <w:pPr>
        <w:numPr>
          <w:ilvl w:val="2"/>
          <w:numId w:val="900"/>
        </w:numPr>
        <w:spacing w:before="0" w:after="0"/>
      </w:pPr>
      <w:r>
        <w:t>Variolation</w:t>
      </w:r>
    </w:p>
    <w:p>
      <w:pPr>
        <w:numPr>
          <w:ilvl w:val="2"/>
          <w:numId w:val="900"/>
        </w:numPr>
        <w:spacing w:before="0" w:after="0"/>
      </w:pPr>
      <w:r>
        <w:t>Edward Jenner and Smallpox Vaccine</w:t>
      </w:r>
    </w:p>
    <w:p>
      <w:pPr>
        <w:numPr>
          <w:ilvl w:val="2"/>
          <w:numId w:val="900"/>
        </w:numPr>
        <w:spacing w:before="0" w:after="0"/>
      </w:pPr>
      <w:r>
        <w:t>Louis Pasteur and Attenuated Vaccines</w:t>
      </w:r>
    </w:p>
    <w:p>
      <w:pPr>
        <w:numPr>
          <w:ilvl w:val="1"/>
          <w:numId w:val="900"/>
        </w:numPr>
        <w:spacing w:before="0" w:after="0"/>
      </w:pPr>
      <w:r>
        <w:t>Discovery of Phagocytosis</w:t>
      </w:r>
    </w:p>
    <w:p>
      <w:pPr>
        <w:numPr>
          <w:ilvl w:val="2"/>
          <w:numId w:val="900"/>
        </w:numPr>
        <w:spacing w:before="0" w:after="0"/>
      </w:pPr>
      <w:r>
        <w:t>Elie Metchnikoff's Contributions</w:t>
      </w:r>
    </w:p>
    <w:p>
      <w:pPr>
        <w:numPr>
          <w:ilvl w:val="2"/>
          <w:numId w:val="900"/>
        </w:numPr>
        <w:spacing w:before="0" w:after="0"/>
      </w:pPr>
      <w:r>
        <w:t>Impact on Immunological Understanding</w:t>
      </w:r>
    </w:p>
    <w:p>
      <w:pPr>
        <w:numPr>
          <w:ilvl w:val="1"/>
          <w:numId w:val="900"/>
        </w:numPr>
        <w:spacing w:before="0" w:after="0"/>
      </w:pPr>
      <w:r>
        <w:t>Development of Immunity Theories</w:t>
      </w:r>
    </w:p>
    <w:p>
      <w:pPr>
        <w:numPr>
          <w:ilvl w:val="2"/>
          <w:numId w:val="900"/>
        </w:numPr>
        <w:spacing w:before="0" w:after="0"/>
      </w:pPr>
      <w:r>
        <w:t>Paul Ehrlich and Antibody Theory</w:t>
      </w:r>
    </w:p>
    <w:p>
      <w:pPr>
        <w:numPr>
          <w:ilvl w:val="2"/>
          <w:numId w:val="900"/>
        </w:numPr>
        <w:spacing w:before="0" w:after="0"/>
      </w:pPr>
      <w:r>
        <w:t>Cellular Immunity Discoveries</w:t>
      </w:r>
    </w:p>
    <w:p>
      <w:pPr>
        <w:numPr>
          <w:ilvl w:val="2"/>
          <w:numId w:val="900"/>
        </w:numPr>
        <w:spacing w:before="0" w:after="0"/>
      </w:pPr>
      <w:r>
        <w:t>Integration of Humoral and Cellular Concepts</w:t>
      </w:r>
    </w:p>
    <w:p>
      <w:pPr>
        <w:numPr>
          <w:ilvl w:val="0"/>
          <w:numId w:val="900"/>
        </w:numPr>
        <w:spacing w:before="0" w:after="0"/>
      </w:pPr>
      <w:r>
        <w:t>Overview of the Immune System</w:t>
      </w:r>
    </w:p>
    <w:p>
      <w:pPr>
        <w:numPr>
          <w:ilvl w:val="1"/>
          <w:numId w:val="900"/>
        </w:numPr>
        <w:spacing w:before="0" w:after="0"/>
      </w:pPr>
      <w:r>
        <w:t>Innate vs. Adaptive Immunity</w:t>
      </w:r>
    </w:p>
    <w:p>
      <w:pPr>
        <w:numPr>
          <w:ilvl w:val="2"/>
          <w:numId w:val="900"/>
        </w:numPr>
        <w:spacing w:before="0" w:after="0"/>
      </w:pPr>
      <w:r>
        <w:t>Characteristics of Innate Immunity</w:t>
      </w:r>
    </w:p>
    <w:p>
      <w:pPr>
        <w:numPr>
          <w:ilvl w:val="2"/>
          <w:numId w:val="900"/>
        </w:numPr>
        <w:spacing w:before="0" w:after="0"/>
      </w:pPr>
      <w:r>
        <w:t>Characteristics of Adaptive Immunity</w:t>
      </w:r>
    </w:p>
    <w:p>
      <w:pPr>
        <w:numPr>
          <w:ilvl w:val="2"/>
          <w:numId w:val="900"/>
        </w:numPr>
        <w:spacing w:before="0" w:after="0"/>
      </w:pPr>
      <w:r>
        <w:t>Interactions Between Systems</w:t>
      </w:r>
    </w:p>
    <w:p>
      <w:pPr>
        <w:numPr>
          <w:ilvl w:val="1"/>
          <w:numId w:val="900"/>
        </w:numPr>
        <w:spacing w:before="0" w:after="0"/>
      </w:pPr>
      <w:r>
        <w:t>Primary vs. Secondary Immune Responses</w:t>
      </w:r>
    </w:p>
    <w:p>
      <w:pPr>
        <w:numPr>
          <w:ilvl w:val="2"/>
          <w:numId w:val="900"/>
        </w:numPr>
        <w:spacing w:before="0" w:after="0"/>
      </w:pPr>
      <w:r>
        <w:t>Features of Primary Response</w:t>
      </w:r>
    </w:p>
    <w:p>
      <w:pPr>
        <w:numPr>
          <w:ilvl w:val="2"/>
          <w:numId w:val="900"/>
        </w:numPr>
        <w:spacing w:before="0" w:after="0"/>
      </w:pPr>
      <w:r>
        <w:t>Features of Secondary Response</w:t>
      </w:r>
    </w:p>
    <w:p>
      <w:pPr>
        <w:numPr>
          <w:ilvl w:val="2"/>
          <w:numId w:val="900"/>
        </w:numPr>
        <w:spacing w:before="0" w:after="0"/>
      </w:pPr>
      <w:r>
        <w:t>Basis of Immunological Memory</w:t>
      </w:r>
    </w:p>
    <w:p>
      <w:pPr>
        <w:pStyle w:val="Heading1"/>
      </w:pPr>
      <w:r>
        <w:t>Cells and Organs of the Immune System</w:t>
      </w:r>
    </w:p>
    <w:p>
      <w:pPr>
        <w:numPr>
          <w:ilvl w:val="0"/>
          <w:numId w:val="900"/>
        </w:numPr>
        <w:spacing w:before="0" w:after="0"/>
      </w:pPr>
      <w:r>
        <w:t>Hematopoiesis and Immune Cell Development</w:t>
      </w:r>
    </w:p>
    <w:p>
      <w:pPr>
        <w:numPr>
          <w:ilvl w:val="1"/>
          <w:numId w:val="900"/>
        </w:numPr>
        <w:spacing w:before="0" w:after="0"/>
      </w:pPr>
      <w:r>
        <w:t>Hematopoietic Stem Cells</w:t>
      </w:r>
    </w:p>
    <w:p>
      <w:pPr>
        <w:numPr>
          <w:ilvl w:val="2"/>
          <w:numId w:val="900"/>
        </w:numPr>
        <w:spacing w:before="0" w:after="0"/>
      </w:pPr>
      <w:r>
        <w:t>Properties and Characteristics</w:t>
      </w:r>
    </w:p>
    <w:p>
      <w:pPr>
        <w:numPr>
          <w:ilvl w:val="2"/>
          <w:numId w:val="900"/>
        </w:numPr>
        <w:spacing w:before="0" w:after="0"/>
      </w:pPr>
      <w:r>
        <w:t>Self-Renewal and Differentiation</w:t>
      </w:r>
    </w:p>
    <w:p>
      <w:pPr>
        <w:numPr>
          <w:ilvl w:val="1"/>
          <w:numId w:val="900"/>
        </w:numPr>
        <w:spacing w:before="0" w:after="0"/>
      </w:pPr>
      <w:r>
        <w:t>Myeloid Lineage Development</w:t>
      </w:r>
    </w:p>
    <w:p>
      <w:pPr>
        <w:numPr>
          <w:ilvl w:val="2"/>
          <w:numId w:val="900"/>
        </w:numPr>
        <w:spacing w:before="0" w:after="0"/>
      </w:pPr>
      <w:r>
        <w:t>Common Myeloid Progenitor</w:t>
      </w:r>
    </w:p>
    <w:p>
      <w:pPr>
        <w:numPr>
          <w:ilvl w:val="2"/>
          <w:numId w:val="900"/>
        </w:numPr>
        <w:spacing w:before="0" w:after="0"/>
      </w:pPr>
      <w:r>
        <w:t>Granulocyte Development</w:t>
      </w:r>
    </w:p>
    <w:p>
      <w:pPr>
        <w:numPr>
          <w:ilvl w:val="2"/>
          <w:numId w:val="900"/>
        </w:numPr>
        <w:spacing w:before="0" w:after="0"/>
      </w:pPr>
      <w:r>
        <w:t>Monocyte Development</w:t>
      </w:r>
    </w:p>
    <w:p>
      <w:pPr>
        <w:numPr>
          <w:ilvl w:val="2"/>
          <w:numId w:val="900"/>
        </w:numPr>
        <w:spacing w:before="0" w:after="0"/>
      </w:pPr>
      <w:r>
        <w:t>Dendritic Cell Development</w:t>
      </w:r>
    </w:p>
    <w:p>
      <w:pPr>
        <w:numPr>
          <w:ilvl w:val="1"/>
          <w:numId w:val="900"/>
        </w:numPr>
        <w:spacing w:before="0" w:after="0"/>
      </w:pPr>
      <w:r>
        <w:t>Lymphoid Lineage Development</w:t>
      </w:r>
    </w:p>
    <w:p>
      <w:pPr>
        <w:numPr>
          <w:ilvl w:val="2"/>
          <w:numId w:val="900"/>
        </w:numPr>
        <w:spacing w:before="0" w:after="0"/>
      </w:pPr>
      <w:r>
        <w:t>Common Lymphoid Progenitor</w:t>
      </w:r>
    </w:p>
    <w:p>
      <w:pPr>
        <w:numPr>
          <w:ilvl w:val="2"/>
          <w:numId w:val="900"/>
        </w:numPr>
        <w:spacing w:before="0" w:after="0"/>
      </w:pPr>
      <w:r>
        <w:t>B Cell Development</w:t>
      </w:r>
    </w:p>
    <w:p>
      <w:pPr>
        <w:numPr>
          <w:ilvl w:val="2"/>
          <w:numId w:val="900"/>
        </w:numPr>
        <w:spacing w:before="0" w:after="0"/>
      </w:pPr>
      <w:r>
        <w:t>T Cell Development</w:t>
      </w:r>
    </w:p>
    <w:p>
      <w:pPr>
        <w:numPr>
          <w:ilvl w:val="2"/>
          <w:numId w:val="900"/>
        </w:numPr>
        <w:spacing w:before="0" w:after="0"/>
      </w:pPr>
      <w:r>
        <w:t>Natural Killer Cell Development</w:t>
      </w:r>
    </w:p>
    <w:p>
      <w:pPr>
        <w:numPr>
          <w:ilvl w:val="0"/>
          <w:numId w:val="900"/>
        </w:numPr>
        <w:spacing w:before="0" w:after="0"/>
      </w:pPr>
      <w:r>
        <w:t>Primary Lymphoid Organs</w:t>
      </w:r>
    </w:p>
    <w:p>
      <w:pPr>
        <w:numPr>
          <w:ilvl w:val="1"/>
          <w:numId w:val="900"/>
        </w:numPr>
        <w:spacing w:before="0" w:after="0"/>
      </w:pPr>
      <w:r>
        <w:t>Bone Marrow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Site of Hematopoiesis</w:t>
      </w:r>
    </w:p>
    <w:p>
      <w:pPr>
        <w:numPr>
          <w:ilvl w:val="2"/>
          <w:numId w:val="900"/>
        </w:numPr>
        <w:spacing w:before="0" w:after="0"/>
      </w:pPr>
      <w:r>
        <w:t>B Cell Development and Maturation</w:t>
      </w:r>
    </w:p>
    <w:p>
      <w:pPr>
        <w:numPr>
          <w:ilvl w:val="2"/>
          <w:numId w:val="900"/>
        </w:numPr>
        <w:spacing w:before="0" w:after="0"/>
      </w:pPr>
      <w:r>
        <w:t>Microenvironment</w:t>
      </w:r>
    </w:p>
    <w:p>
      <w:pPr>
        <w:numPr>
          <w:ilvl w:val="1"/>
          <w:numId w:val="900"/>
        </w:numPr>
        <w:spacing w:before="0" w:after="0"/>
      </w:pPr>
      <w:r>
        <w:t>Thymus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T Cell Maturation</w:t>
      </w:r>
    </w:p>
    <w:p>
      <w:pPr>
        <w:numPr>
          <w:ilvl w:val="2"/>
          <w:numId w:val="900"/>
        </w:numPr>
        <w:spacing w:before="0" w:after="0"/>
      </w:pPr>
      <w:r>
        <w:t>Thymic Selection Processes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0"/>
          <w:numId w:val="900"/>
        </w:numPr>
        <w:spacing w:before="0" w:after="0"/>
      </w:pPr>
      <w:r>
        <w:t>Secondary Lymphoid Organs</w:t>
      </w:r>
    </w:p>
    <w:p>
      <w:pPr>
        <w:numPr>
          <w:ilvl w:val="1"/>
          <w:numId w:val="900"/>
        </w:numPr>
        <w:spacing w:before="0" w:after="0"/>
      </w:pPr>
      <w:r>
        <w:t>Spleen</w:t>
      </w:r>
    </w:p>
    <w:p>
      <w:pPr>
        <w:numPr>
          <w:ilvl w:val="2"/>
          <w:numId w:val="900"/>
        </w:numPr>
        <w:spacing w:before="0" w:after="0"/>
      </w:pPr>
      <w:r>
        <w:t>Anatomical Structure</w:t>
      </w:r>
    </w:p>
    <w:p>
      <w:pPr>
        <w:numPr>
          <w:ilvl w:val="2"/>
          <w:numId w:val="900"/>
        </w:numPr>
        <w:spacing w:before="0" w:after="0"/>
      </w:pPr>
      <w:r>
        <w:t>White Pulp Organization</w:t>
      </w:r>
    </w:p>
    <w:p>
      <w:pPr>
        <w:numPr>
          <w:ilvl w:val="2"/>
          <w:numId w:val="900"/>
        </w:numPr>
        <w:spacing w:before="0" w:after="0"/>
      </w:pPr>
      <w:r>
        <w:t>Red Pulp Function</w:t>
      </w:r>
    </w:p>
    <w:p>
      <w:pPr>
        <w:numPr>
          <w:ilvl w:val="2"/>
          <w:numId w:val="900"/>
        </w:numPr>
        <w:spacing w:before="0" w:after="0"/>
      </w:pPr>
      <w:r>
        <w:t>Role in Immune Surveillance</w:t>
      </w:r>
    </w:p>
    <w:p>
      <w:pPr>
        <w:numPr>
          <w:ilvl w:val="1"/>
          <w:numId w:val="900"/>
        </w:numPr>
        <w:spacing w:before="0" w:after="0"/>
      </w:pPr>
      <w:r>
        <w:t>Lymph Nodes</w:t>
      </w:r>
    </w:p>
    <w:p>
      <w:pPr>
        <w:numPr>
          <w:ilvl w:val="2"/>
          <w:numId w:val="900"/>
        </w:numPr>
        <w:spacing w:before="0" w:after="0"/>
      </w:pPr>
      <w:r>
        <w:t>Anatomical Structure</w:t>
      </w:r>
    </w:p>
    <w:p>
      <w:pPr>
        <w:numPr>
          <w:ilvl w:val="2"/>
          <w:numId w:val="900"/>
        </w:numPr>
        <w:spacing w:before="0" w:after="0"/>
      </w:pPr>
      <w:r>
        <w:t>Lymphocyte Trafficking</w:t>
      </w:r>
    </w:p>
    <w:p>
      <w:pPr>
        <w:numPr>
          <w:ilvl w:val="2"/>
          <w:numId w:val="900"/>
        </w:numPr>
        <w:spacing w:before="0" w:after="0"/>
      </w:pPr>
      <w:r>
        <w:t>Antigen Presentation</w:t>
      </w:r>
    </w:p>
    <w:p>
      <w:pPr>
        <w:numPr>
          <w:ilvl w:val="2"/>
          <w:numId w:val="900"/>
        </w:numPr>
        <w:spacing w:before="0" w:after="0"/>
      </w:pPr>
      <w:r>
        <w:t>Germinal Center Formation</w:t>
      </w:r>
    </w:p>
    <w:p>
      <w:pPr>
        <w:numPr>
          <w:ilvl w:val="1"/>
          <w:numId w:val="900"/>
        </w:numPr>
        <w:spacing w:before="0" w:after="0"/>
      </w:pPr>
      <w:r>
        <w:t>Mucosa-Associated Lymphoid Tissue</w:t>
      </w:r>
    </w:p>
    <w:p>
      <w:pPr>
        <w:numPr>
          <w:ilvl w:val="2"/>
          <w:numId w:val="900"/>
        </w:numPr>
        <w:spacing w:before="0" w:after="0"/>
      </w:pPr>
      <w:r>
        <w:t>Organization and Function</w:t>
      </w:r>
    </w:p>
    <w:p>
      <w:pPr>
        <w:numPr>
          <w:ilvl w:val="2"/>
          <w:numId w:val="900"/>
        </w:numPr>
        <w:spacing w:before="0" w:after="0"/>
      </w:pPr>
      <w:r>
        <w:t>Gut-Associated Lymphoid Tissue</w:t>
      </w:r>
    </w:p>
    <w:p>
      <w:pPr>
        <w:numPr>
          <w:ilvl w:val="3"/>
          <w:numId w:val="900"/>
        </w:numPr>
        <w:spacing w:before="0" w:after="0"/>
      </w:pPr>
      <w:r>
        <w:t>Peyer's Patches</w:t>
      </w:r>
    </w:p>
    <w:p>
      <w:pPr>
        <w:numPr>
          <w:ilvl w:val="3"/>
          <w:numId w:val="900"/>
        </w:numPr>
        <w:spacing w:before="0" w:after="0"/>
      </w:pPr>
      <w:r>
        <w:t>Isolated Lymphoid Follicles</w:t>
      </w:r>
    </w:p>
    <w:p>
      <w:pPr>
        <w:numPr>
          <w:ilvl w:val="3"/>
          <w:numId w:val="900"/>
        </w:numPr>
        <w:spacing w:before="0" w:after="0"/>
      </w:pPr>
      <w:r>
        <w:t>Mesenteric Lymph Nodes</w:t>
      </w:r>
    </w:p>
    <w:p>
      <w:pPr>
        <w:numPr>
          <w:ilvl w:val="2"/>
          <w:numId w:val="900"/>
        </w:numPr>
        <w:spacing w:before="0" w:after="0"/>
      </w:pPr>
      <w:r>
        <w:t>Bronchus-Associated Lymphoid Tissue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Respiratory Immune Defense</w:t>
      </w:r>
    </w:p>
    <w:p>
      <w:pPr>
        <w:numPr>
          <w:ilvl w:val="0"/>
          <w:numId w:val="900"/>
        </w:numPr>
        <w:spacing w:before="0" w:after="0"/>
      </w:pPr>
      <w:r>
        <w:t>Innate Immune Cells</w:t>
      </w:r>
    </w:p>
    <w:p>
      <w:pPr>
        <w:numPr>
          <w:ilvl w:val="1"/>
          <w:numId w:val="900"/>
        </w:numPr>
        <w:spacing w:before="0" w:after="0"/>
      </w:pPr>
      <w:r>
        <w:t>Phagocytic Cells</w:t>
      </w:r>
    </w:p>
    <w:p>
      <w:pPr>
        <w:numPr>
          <w:ilvl w:val="2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Activation States</w:t>
      </w:r>
    </w:p>
    <w:p>
      <w:pPr>
        <w:numPr>
          <w:ilvl w:val="3"/>
          <w:numId w:val="900"/>
        </w:numPr>
        <w:spacing w:before="0" w:after="0"/>
      </w:pPr>
      <w:r>
        <w:t>Phagocytic Function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2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Morphology and Characteristics</w:t>
      </w:r>
    </w:p>
    <w:p>
      <w:pPr>
        <w:numPr>
          <w:ilvl w:val="3"/>
          <w:numId w:val="900"/>
        </w:numPr>
        <w:spacing w:before="0" w:after="0"/>
      </w:pPr>
      <w:r>
        <w:t>Recruitment Mechanisms</w:t>
      </w:r>
    </w:p>
    <w:p>
      <w:pPr>
        <w:numPr>
          <w:ilvl w:val="3"/>
          <w:numId w:val="900"/>
        </w:numPr>
        <w:spacing w:before="0" w:after="0"/>
      </w:pPr>
      <w:r>
        <w:t>Antimicrobial Functions</w:t>
      </w:r>
    </w:p>
    <w:p>
      <w:pPr>
        <w:numPr>
          <w:ilvl w:val="3"/>
          <w:numId w:val="900"/>
        </w:numPr>
        <w:spacing w:before="0" w:after="0"/>
      </w:pPr>
      <w:r>
        <w:t>Neutrophil Extracellular Traps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Subtypes and Distribution</w:t>
      </w:r>
    </w:p>
    <w:p>
      <w:pPr>
        <w:numPr>
          <w:ilvl w:val="3"/>
          <w:numId w:val="900"/>
        </w:numPr>
        <w:spacing w:before="0" w:after="0"/>
      </w:pPr>
      <w:r>
        <w:t>Antigen Uptake Mechanisms</w:t>
      </w:r>
    </w:p>
    <w:p>
      <w:pPr>
        <w:numPr>
          <w:ilvl w:val="3"/>
          <w:numId w:val="900"/>
        </w:numPr>
        <w:spacing w:before="0" w:after="0"/>
      </w:pPr>
      <w:r>
        <w:t>Migration to Lymphoid Organs</w:t>
      </w:r>
    </w:p>
    <w:p>
      <w:pPr>
        <w:numPr>
          <w:ilvl w:val="3"/>
          <w:numId w:val="900"/>
        </w:numPr>
        <w:spacing w:before="0" w:after="0"/>
      </w:pPr>
      <w:r>
        <w:t>Antigen Presentation Function</w:t>
      </w:r>
    </w:p>
    <w:p>
      <w:pPr>
        <w:numPr>
          <w:ilvl w:val="1"/>
          <w:numId w:val="900"/>
        </w:numPr>
        <w:spacing w:before="0" w:after="0"/>
      </w:pPr>
      <w:r>
        <w:t>Granulocytes</w:t>
      </w:r>
    </w:p>
    <w:p>
      <w:pPr>
        <w:numPr>
          <w:ilvl w:val="2"/>
          <w:numId w:val="900"/>
        </w:numPr>
        <w:spacing w:before="0" w:after="0"/>
      </w:pPr>
      <w:r>
        <w:t>Eosinophils</w:t>
      </w:r>
    </w:p>
    <w:p>
      <w:pPr>
        <w:numPr>
          <w:ilvl w:val="3"/>
          <w:numId w:val="900"/>
        </w:numPr>
        <w:spacing w:before="0" w:after="0"/>
      </w:pPr>
      <w:r>
        <w:t>Morphology and Characteristics</w:t>
      </w:r>
    </w:p>
    <w:p>
      <w:pPr>
        <w:numPr>
          <w:ilvl w:val="3"/>
          <w:numId w:val="900"/>
        </w:numPr>
        <w:spacing w:before="0" w:after="0"/>
      </w:pPr>
      <w:r>
        <w:t>Role in Parasitic Infections</w:t>
      </w:r>
    </w:p>
    <w:p>
      <w:pPr>
        <w:numPr>
          <w:ilvl w:val="3"/>
          <w:numId w:val="900"/>
        </w:numPr>
        <w:spacing w:before="0" w:after="0"/>
      </w:pPr>
      <w:r>
        <w:t>Involvement in Allergic Responses</w:t>
      </w:r>
    </w:p>
    <w:p>
      <w:pPr>
        <w:numPr>
          <w:ilvl w:val="2"/>
          <w:numId w:val="900"/>
        </w:numPr>
        <w:spacing w:before="0" w:after="0"/>
      </w:pPr>
      <w:r>
        <w:t>Basophils</w:t>
      </w:r>
    </w:p>
    <w:p>
      <w:pPr>
        <w:numPr>
          <w:ilvl w:val="3"/>
          <w:numId w:val="900"/>
        </w:numPr>
        <w:spacing w:before="0" w:after="0"/>
      </w:pPr>
      <w:r>
        <w:t>Morphology and Characteristics</w:t>
      </w:r>
    </w:p>
    <w:p>
      <w:pPr>
        <w:numPr>
          <w:ilvl w:val="3"/>
          <w:numId w:val="900"/>
        </w:numPr>
        <w:spacing w:before="0" w:after="0"/>
      </w:pPr>
      <w:r>
        <w:t>Mediator Release</w:t>
      </w:r>
    </w:p>
    <w:p>
      <w:pPr>
        <w:numPr>
          <w:ilvl w:val="3"/>
          <w:numId w:val="900"/>
        </w:numPr>
        <w:spacing w:before="0" w:after="0"/>
      </w:pPr>
      <w:r>
        <w:t>Role in Inflammation</w:t>
      </w:r>
    </w:p>
    <w:p>
      <w:pPr>
        <w:numPr>
          <w:ilvl w:val="2"/>
          <w:numId w:val="900"/>
        </w:numPr>
        <w:spacing w:before="0" w:after="0"/>
      </w:pPr>
      <w:r>
        <w:t>Mast Cells</w:t>
      </w:r>
    </w:p>
    <w:p>
      <w:pPr>
        <w:numPr>
          <w:ilvl w:val="3"/>
          <w:numId w:val="900"/>
        </w:numPr>
        <w:spacing w:before="0" w:after="0"/>
      </w:pPr>
      <w:r>
        <w:t>Distribution and Characteristics</w:t>
      </w:r>
    </w:p>
    <w:p>
      <w:pPr>
        <w:numPr>
          <w:ilvl w:val="3"/>
          <w:numId w:val="900"/>
        </w:numPr>
        <w:spacing w:before="0" w:after="0"/>
      </w:pPr>
      <w:r>
        <w:t>Degranulation Mechanisms</w:t>
      </w:r>
    </w:p>
    <w:p>
      <w:pPr>
        <w:numPr>
          <w:ilvl w:val="3"/>
          <w:numId w:val="900"/>
        </w:numPr>
        <w:spacing w:before="0" w:after="0"/>
      </w:pPr>
      <w:r>
        <w:t>Role in Allergy and Anaphylaxis</w:t>
      </w:r>
    </w:p>
    <w:p>
      <w:pPr>
        <w:numPr>
          <w:ilvl w:val="1"/>
          <w:numId w:val="900"/>
        </w:numPr>
        <w:spacing w:before="0" w:after="0"/>
      </w:pPr>
      <w:r>
        <w:t>Natural Killer Cells</w:t>
      </w:r>
    </w:p>
    <w:p>
      <w:pPr>
        <w:numPr>
          <w:ilvl w:val="2"/>
          <w:numId w:val="900"/>
        </w:numPr>
        <w:spacing w:before="0" w:after="0"/>
      </w:pPr>
      <w:r>
        <w:t>Phenotype and Characteristics</w:t>
      </w:r>
    </w:p>
    <w:p>
      <w:pPr>
        <w:numPr>
          <w:ilvl w:val="2"/>
          <w:numId w:val="900"/>
        </w:numPr>
        <w:spacing w:before="0" w:after="0"/>
      </w:pPr>
      <w:r>
        <w:t>Recognition Mechanisms</w:t>
      </w:r>
    </w:p>
    <w:p>
      <w:pPr>
        <w:numPr>
          <w:ilvl w:val="2"/>
          <w:numId w:val="900"/>
        </w:numPr>
        <w:spacing w:before="0" w:after="0"/>
      </w:pPr>
      <w:r>
        <w:t>Cytotoxic Functions</w:t>
      </w:r>
    </w:p>
    <w:p>
      <w:pPr>
        <w:numPr>
          <w:ilvl w:val="2"/>
          <w:numId w:val="900"/>
        </w:numPr>
        <w:spacing w:before="0" w:after="0"/>
      </w:pPr>
      <w:r>
        <w:t>Role in Tumor Surveillance</w:t>
      </w:r>
    </w:p>
    <w:p>
      <w:pPr>
        <w:numPr>
          <w:ilvl w:val="0"/>
          <w:numId w:val="900"/>
        </w:numPr>
        <w:spacing w:before="0" w:after="0"/>
      </w:pPr>
      <w:r>
        <w:t>Adaptive Immune Cells</w:t>
      </w:r>
    </w:p>
    <w:p>
      <w:pPr>
        <w:numPr>
          <w:ilvl w:val="1"/>
          <w:numId w:val="900"/>
        </w:numPr>
        <w:spacing w:before="0" w:after="0"/>
      </w:pPr>
      <w:r>
        <w:t>B Lymphocytes</w:t>
      </w:r>
    </w:p>
    <w:p>
      <w:pPr>
        <w:numPr>
          <w:ilvl w:val="2"/>
          <w:numId w:val="900"/>
        </w:numPr>
        <w:spacing w:before="0" w:after="0"/>
      </w:pPr>
      <w:r>
        <w:t>Development Stages</w:t>
      </w:r>
    </w:p>
    <w:p>
      <w:pPr>
        <w:numPr>
          <w:ilvl w:val="2"/>
          <w:numId w:val="900"/>
        </w:numPr>
        <w:spacing w:before="0" w:after="0"/>
      </w:pPr>
      <w:r>
        <w:t>Surface Markers</w:t>
      </w:r>
    </w:p>
    <w:p>
      <w:pPr>
        <w:numPr>
          <w:ilvl w:val="2"/>
          <w:numId w:val="900"/>
        </w:numPr>
        <w:spacing w:before="0" w:after="0"/>
      </w:pPr>
      <w:r>
        <w:t>Antibody Production</w:t>
      </w:r>
    </w:p>
    <w:p>
      <w:pPr>
        <w:numPr>
          <w:ilvl w:val="2"/>
          <w:numId w:val="900"/>
        </w:numPr>
        <w:spacing w:before="0" w:after="0"/>
      </w:pPr>
      <w:r>
        <w:t>Antigen Presentation Function</w:t>
      </w:r>
    </w:p>
    <w:p>
      <w:pPr>
        <w:numPr>
          <w:ilvl w:val="1"/>
          <w:numId w:val="900"/>
        </w:numPr>
        <w:spacing w:before="0" w:after="0"/>
      </w:pPr>
      <w:r>
        <w:t>T Lymphocytes</w:t>
      </w:r>
    </w:p>
    <w:p>
      <w:pPr>
        <w:numPr>
          <w:ilvl w:val="2"/>
          <w:numId w:val="900"/>
        </w:numPr>
        <w:spacing w:before="0" w:after="0"/>
      </w:pPr>
      <w:r>
        <w:t>Helper T Cells</w:t>
      </w:r>
    </w:p>
    <w:p>
      <w:pPr>
        <w:numPr>
          <w:ilvl w:val="3"/>
          <w:numId w:val="900"/>
        </w:numPr>
        <w:spacing w:before="0" w:after="0"/>
      </w:pPr>
      <w:r>
        <w:t>CD4 Expression</w:t>
      </w:r>
    </w:p>
    <w:p>
      <w:pPr>
        <w:numPr>
          <w:ilvl w:val="3"/>
          <w:numId w:val="900"/>
        </w:numPr>
        <w:spacing w:before="0" w:after="0"/>
      </w:pPr>
      <w:r>
        <w:t>Subset Differentiation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Cytotoxic T Cells</w:t>
      </w:r>
    </w:p>
    <w:p>
      <w:pPr>
        <w:numPr>
          <w:ilvl w:val="3"/>
          <w:numId w:val="900"/>
        </w:numPr>
        <w:spacing w:before="0" w:after="0"/>
      </w:pPr>
      <w:r>
        <w:t>CD8 Expression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Killing Mechanisms</w:t>
      </w:r>
    </w:p>
    <w:p>
      <w:pPr>
        <w:numPr>
          <w:ilvl w:val="2"/>
          <w:numId w:val="900"/>
        </w:numPr>
        <w:spacing w:before="0" w:after="0"/>
      </w:pPr>
      <w:r>
        <w:t>Regulatory T Cells</w:t>
      </w:r>
    </w:p>
    <w:p>
      <w:pPr>
        <w:numPr>
          <w:ilvl w:val="3"/>
          <w:numId w:val="900"/>
        </w:numPr>
        <w:spacing w:before="0" w:after="0"/>
      </w:pPr>
      <w:r>
        <w:t>Phenotypic Markers</w:t>
      </w:r>
    </w:p>
    <w:p>
      <w:pPr>
        <w:numPr>
          <w:ilvl w:val="3"/>
          <w:numId w:val="900"/>
        </w:numPr>
        <w:spacing w:before="0" w:after="0"/>
      </w:pPr>
      <w:r>
        <w:t>Suppressive Functions</w:t>
      </w:r>
    </w:p>
    <w:p>
      <w:pPr>
        <w:numPr>
          <w:ilvl w:val="3"/>
          <w:numId w:val="900"/>
        </w:numPr>
        <w:spacing w:before="0" w:after="0"/>
      </w:pPr>
      <w:r>
        <w:t>Development and Maintenance</w:t>
      </w:r>
    </w:p>
    <w:p>
      <w:pPr>
        <w:pStyle w:val="Heading1"/>
      </w:pPr>
      <w:r>
        <w:t>Innate Immunity</w:t>
      </w:r>
    </w:p>
    <w:p>
      <w:pPr>
        <w:numPr>
          <w:ilvl w:val="0"/>
          <w:numId w:val="900"/>
        </w:numPr>
        <w:spacing w:before="0" w:after="0"/>
      </w:pPr>
      <w:r>
        <w:t>Physical and Chemical Barriers</w:t>
      </w:r>
    </w:p>
    <w:p>
      <w:pPr>
        <w:numPr>
          <w:ilvl w:val="1"/>
          <w:numId w:val="900"/>
        </w:numPr>
        <w:spacing w:before="0" w:after="0"/>
      </w:pPr>
      <w:r>
        <w:t>Skin Barriers</w:t>
      </w:r>
    </w:p>
    <w:p>
      <w:pPr>
        <w:numPr>
          <w:ilvl w:val="2"/>
          <w:numId w:val="900"/>
        </w:numPr>
        <w:spacing w:before="0" w:after="0"/>
      </w:pPr>
      <w:r>
        <w:t>Structural Components</w:t>
      </w:r>
    </w:p>
    <w:p>
      <w:pPr>
        <w:numPr>
          <w:ilvl w:val="2"/>
          <w:numId w:val="900"/>
        </w:numPr>
        <w:spacing w:before="0" w:after="0"/>
      </w:pPr>
      <w:r>
        <w:t>Antimicrobial Properties</w:t>
      </w:r>
    </w:p>
    <w:p>
      <w:pPr>
        <w:numPr>
          <w:ilvl w:val="2"/>
          <w:numId w:val="900"/>
        </w:numPr>
        <w:spacing w:before="0" w:after="0"/>
      </w:pPr>
      <w:r>
        <w:t>Barrier Function</w:t>
      </w:r>
    </w:p>
    <w:p>
      <w:pPr>
        <w:numPr>
          <w:ilvl w:val="1"/>
          <w:numId w:val="900"/>
        </w:numPr>
        <w:spacing w:before="0" w:after="0"/>
      </w:pPr>
      <w:r>
        <w:t>Mucous Membrane Barriers</w:t>
      </w:r>
    </w:p>
    <w:p>
      <w:pPr>
        <w:numPr>
          <w:ilvl w:val="2"/>
          <w:numId w:val="900"/>
        </w:numPr>
        <w:spacing w:before="0" w:after="0"/>
      </w:pPr>
      <w:r>
        <w:t>Mucociliary Clearance</w:t>
      </w:r>
    </w:p>
    <w:p>
      <w:pPr>
        <w:numPr>
          <w:ilvl w:val="2"/>
          <w:numId w:val="900"/>
        </w:numPr>
        <w:spacing w:before="0" w:after="0"/>
      </w:pPr>
      <w:r>
        <w:t>Secreted Antimicrobial Factors</w:t>
      </w:r>
    </w:p>
    <w:p>
      <w:pPr>
        <w:numPr>
          <w:ilvl w:val="2"/>
          <w:numId w:val="900"/>
        </w:numPr>
        <w:spacing w:before="0" w:after="0"/>
      </w:pPr>
      <w:r>
        <w:t>Commensal Microbiota</w:t>
      </w:r>
    </w:p>
    <w:p>
      <w:pPr>
        <w:numPr>
          <w:ilvl w:val="1"/>
          <w:numId w:val="900"/>
        </w:numPr>
        <w:spacing w:before="0" w:after="0"/>
      </w:pPr>
      <w:r>
        <w:t>Chemical Defense Mechanisms</w:t>
      </w:r>
    </w:p>
    <w:p>
      <w:pPr>
        <w:numPr>
          <w:ilvl w:val="2"/>
          <w:numId w:val="900"/>
        </w:numPr>
        <w:spacing w:before="0" w:after="0"/>
      </w:pPr>
      <w:r>
        <w:t>pH and Acidic Environments</w:t>
      </w:r>
    </w:p>
    <w:p>
      <w:pPr>
        <w:numPr>
          <w:ilvl w:val="2"/>
          <w:numId w:val="900"/>
        </w:numPr>
        <w:spacing w:before="0" w:after="0"/>
      </w:pPr>
      <w:r>
        <w:t>Antimicrobial Enzymes</w:t>
      </w:r>
    </w:p>
    <w:p>
      <w:pPr>
        <w:numPr>
          <w:ilvl w:val="2"/>
          <w:numId w:val="900"/>
        </w:numPr>
        <w:spacing w:before="0" w:after="0"/>
      </w:pPr>
      <w:r>
        <w:t>Defensins and Antimicrobial Peptides</w:t>
      </w:r>
    </w:p>
    <w:p>
      <w:pPr>
        <w:numPr>
          <w:ilvl w:val="0"/>
          <w:numId w:val="900"/>
        </w:numPr>
        <w:spacing w:before="0" w:after="0"/>
      </w:pPr>
      <w:r>
        <w:t>Pattern Recognition Systems</w:t>
      </w:r>
    </w:p>
    <w:p>
      <w:pPr>
        <w:numPr>
          <w:ilvl w:val="1"/>
          <w:numId w:val="900"/>
        </w:numPr>
        <w:spacing w:before="0" w:after="0"/>
      </w:pPr>
      <w:r>
        <w:t>Pathogen-Associated Molecular Patterns</w:t>
      </w:r>
    </w:p>
    <w:p>
      <w:pPr>
        <w:numPr>
          <w:ilvl w:val="2"/>
          <w:numId w:val="900"/>
        </w:numPr>
        <w:spacing w:before="0" w:after="0"/>
      </w:pPr>
      <w:r>
        <w:t>Bacterial PAMPs</w:t>
      </w:r>
    </w:p>
    <w:p>
      <w:pPr>
        <w:numPr>
          <w:ilvl w:val="2"/>
          <w:numId w:val="900"/>
        </w:numPr>
        <w:spacing w:before="0" w:after="0"/>
      </w:pPr>
      <w:r>
        <w:t>Viral PAMPs</w:t>
      </w:r>
    </w:p>
    <w:p>
      <w:pPr>
        <w:numPr>
          <w:ilvl w:val="2"/>
          <w:numId w:val="900"/>
        </w:numPr>
        <w:spacing w:before="0" w:after="0"/>
      </w:pPr>
      <w:r>
        <w:t>Fungal PAMPs</w:t>
      </w:r>
    </w:p>
    <w:p>
      <w:pPr>
        <w:numPr>
          <w:ilvl w:val="1"/>
          <w:numId w:val="900"/>
        </w:numPr>
        <w:spacing w:before="0" w:after="0"/>
      </w:pPr>
      <w:r>
        <w:t>Damage-Associated Molecular Patterns</w:t>
      </w:r>
    </w:p>
    <w:p>
      <w:pPr>
        <w:numPr>
          <w:ilvl w:val="2"/>
          <w:numId w:val="900"/>
        </w:numPr>
        <w:spacing w:before="0" w:after="0"/>
      </w:pPr>
      <w:r>
        <w:t>Endogenous Danger Signals</w:t>
      </w:r>
    </w:p>
    <w:p>
      <w:pPr>
        <w:numPr>
          <w:ilvl w:val="2"/>
          <w:numId w:val="900"/>
        </w:numPr>
        <w:spacing w:before="0" w:after="0"/>
      </w:pPr>
      <w:r>
        <w:t>Sources of DAMPs</w:t>
      </w:r>
    </w:p>
    <w:p>
      <w:pPr>
        <w:numPr>
          <w:ilvl w:val="2"/>
          <w:numId w:val="900"/>
        </w:numPr>
        <w:spacing w:before="0" w:after="0"/>
      </w:pPr>
      <w:r>
        <w:t>Recognition Mechanisms</w:t>
      </w:r>
    </w:p>
    <w:p>
      <w:pPr>
        <w:numPr>
          <w:ilvl w:val="1"/>
          <w:numId w:val="900"/>
        </w:numPr>
        <w:spacing w:before="0" w:after="0"/>
      </w:pPr>
      <w:r>
        <w:t>Pattern Recognition Receptors</w:t>
      </w:r>
    </w:p>
    <w:p>
      <w:pPr>
        <w:numPr>
          <w:ilvl w:val="2"/>
          <w:numId w:val="900"/>
        </w:numPr>
        <w:spacing w:before="0" w:after="0"/>
      </w:pPr>
      <w:r>
        <w:t>Toll-like Receptors</w:t>
      </w:r>
    </w:p>
    <w:p>
      <w:pPr>
        <w:numPr>
          <w:ilvl w:val="3"/>
          <w:numId w:val="900"/>
        </w:numPr>
        <w:spacing w:before="0" w:after="0"/>
      </w:pPr>
      <w:r>
        <w:t>TLR Families</w:t>
      </w:r>
    </w:p>
    <w:p>
      <w:pPr>
        <w:numPr>
          <w:ilvl w:val="3"/>
          <w:numId w:val="900"/>
        </w:numPr>
        <w:spacing w:before="0" w:after="0"/>
      </w:pPr>
      <w:r>
        <w:t>Ligand Recognition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Cellular Distribution</w:t>
      </w:r>
    </w:p>
    <w:p>
      <w:pPr>
        <w:numPr>
          <w:ilvl w:val="2"/>
          <w:numId w:val="900"/>
        </w:numPr>
        <w:spacing w:before="0" w:after="0"/>
      </w:pPr>
      <w:r>
        <w:t>NOD-like 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Inflammasome Formation</w:t>
      </w:r>
    </w:p>
    <w:p>
      <w:pPr>
        <w:numPr>
          <w:ilvl w:val="3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RIG-I-like Receptors</w:t>
      </w:r>
    </w:p>
    <w:p>
      <w:pPr>
        <w:numPr>
          <w:ilvl w:val="3"/>
          <w:numId w:val="900"/>
        </w:numPr>
        <w:spacing w:before="0" w:after="0"/>
      </w:pPr>
      <w:r>
        <w:t>Viral RNA Recognition</w:t>
      </w:r>
    </w:p>
    <w:p>
      <w:pPr>
        <w:numPr>
          <w:ilvl w:val="3"/>
          <w:numId w:val="900"/>
        </w:numPr>
        <w:spacing w:before="0" w:after="0"/>
      </w:pPr>
      <w:r>
        <w:t>Signaling Mechanisms</w:t>
      </w:r>
    </w:p>
    <w:p>
      <w:pPr>
        <w:numPr>
          <w:ilvl w:val="2"/>
          <w:numId w:val="900"/>
        </w:numPr>
        <w:spacing w:before="0" w:after="0"/>
      </w:pPr>
      <w:r>
        <w:t>C-type Lectin Receptors</w:t>
      </w:r>
    </w:p>
    <w:p>
      <w:pPr>
        <w:numPr>
          <w:ilvl w:val="3"/>
          <w:numId w:val="900"/>
        </w:numPr>
        <w:spacing w:before="0" w:after="0"/>
      </w:pPr>
      <w:r>
        <w:t>Carbohydrate Recognition</w:t>
      </w:r>
    </w:p>
    <w:p>
      <w:pPr>
        <w:numPr>
          <w:ilvl w:val="3"/>
          <w:numId w:val="900"/>
        </w:numPr>
        <w:spacing w:before="0" w:after="0"/>
      </w:pPr>
      <w:r>
        <w:t>Fungal Detection</w:t>
      </w:r>
    </w:p>
    <w:p>
      <w:pPr>
        <w:numPr>
          <w:ilvl w:val="0"/>
          <w:numId w:val="900"/>
        </w:numPr>
        <w:spacing w:before="0" w:after="0"/>
      </w:pPr>
      <w:r>
        <w:t>Complement System</w:t>
      </w:r>
    </w:p>
    <w:p>
      <w:pPr>
        <w:numPr>
          <w:ilvl w:val="1"/>
          <w:numId w:val="900"/>
        </w:numPr>
        <w:spacing w:before="0" w:after="0"/>
      </w:pPr>
      <w:r>
        <w:t>Activation Pathways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Antibody-Dependent Activation</w:t>
      </w:r>
    </w:p>
    <w:p>
      <w:pPr>
        <w:numPr>
          <w:ilvl w:val="3"/>
          <w:numId w:val="900"/>
        </w:numPr>
        <w:spacing w:before="0" w:after="0"/>
      </w:pPr>
      <w:r>
        <w:t>C1 Complex Function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Spontaneous Activation</w:t>
      </w:r>
    </w:p>
    <w:p>
      <w:pPr>
        <w:numPr>
          <w:ilvl w:val="3"/>
          <w:numId w:val="900"/>
        </w:numPr>
        <w:spacing w:before="0" w:after="0"/>
      </w:pPr>
      <w:r>
        <w:t>Amplification Loop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Mannose-Binding Lectin</w:t>
      </w:r>
    </w:p>
    <w:p>
      <w:pPr>
        <w:numPr>
          <w:ilvl w:val="3"/>
          <w:numId w:val="900"/>
        </w:numPr>
        <w:spacing w:before="0" w:after="0"/>
      </w:pPr>
      <w:r>
        <w:t>Ficolin Recognition</w:t>
      </w:r>
    </w:p>
    <w:p>
      <w:pPr>
        <w:numPr>
          <w:ilvl w:val="1"/>
          <w:numId w:val="900"/>
        </w:numPr>
        <w:spacing w:before="0" w:after="0"/>
      </w:pPr>
      <w:r>
        <w:t>Complement Functions</w:t>
      </w:r>
    </w:p>
    <w:p>
      <w:pPr>
        <w:numPr>
          <w:ilvl w:val="2"/>
          <w:numId w:val="900"/>
        </w:numPr>
        <w:spacing w:before="0" w:after="0"/>
      </w:pPr>
      <w:r>
        <w:t>Opsonization</w:t>
      </w:r>
    </w:p>
    <w:p>
      <w:pPr>
        <w:numPr>
          <w:ilvl w:val="3"/>
          <w:numId w:val="900"/>
        </w:numPr>
        <w:spacing w:before="0" w:after="0"/>
      </w:pPr>
      <w:r>
        <w:t>C3b Deposition</w:t>
      </w:r>
    </w:p>
    <w:p>
      <w:pPr>
        <w:numPr>
          <w:ilvl w:val="3"/>
          <w:numId w:val="900"/>
        </w:numPr>
        <w:spacing w:before="0" w:after="0"/>
      </w:pPr>
      <w:r>
        <w:t>Complement Receptors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3"/>
          <w:numId w:val="900"/>
        </w:numPr>
        <w:spacing w:before="0" w:after="0"/>
      </w:pPr>
      <w:r>
        <w:t>Anaphylatoxin Generation</w:t>
      </w:r>
    </w:p>
    <w:p>
      <w:pPr>
        <w:numPr>
          <w:ilvl w:val="3"/>
          <w:numId w:val="900"/>
        </w:numPr>
        <w:spacing w:before="0" w:after="0"/>
      </w:pPr>
      <w:r>
        <w:t>Cellular Activation</w:t>
      </w:r>
    </w:p>
    <w:p>
      <w:pPr>
        <w:numPr>
          <w:ilvl w:val="2"/>
          <w:numId w:val="900"/>
        </w:numPr>
        <w:spacing w:before="0" w:after="0"/>
      </w:pPr>
      <w:r>
        <w:t>Membrane Attack Complex</w:t>
      </w:r>
    </w:p>
    <w:p>
      <w:pPr>
        <w:numPr>
          <w:ilvl w:val="3"/>
          <w:numId w:val="900"/>
        </w:numPr>
        <w:spacing w:before="0" w:after="0"/>
      </w:pPr>
      <w:r>
        <w:t>Assembly Process</w:t>
      </w:r>
    </w:p>
    <w:p>
      <w:pPr>
        <w:numPr>
          <w:ilvl w:val="3"/>
          <w:numId w:val="900"/>
        </w:numPr>
        <w:spacing w:before="0" w:after="0"/>
      </w:pPr>
      <w:r>
        <w:t>Cell Lysis Mechanisms</w:t>
      </w:r>
    </w:p>
    <w:p>
      <w:pPr>
        <w:numPr>
          <w:ilvl w:val="1"/>
          <w:numId w:val="900"/>
        </w:numPr>
        <w:spacing w:before="0" w:after="0"/>
      </w:pPr>
      <w:r>
        <w:t>Complement Regulation</w:t>
      </w:r>
    </w:p>
    <w:p>
      <w:pPr>
        <w:numPr>
          <w:ilvl w:val="2"/>
          <w:numId w:val="900"/>
        </w:numPr>
        <w:spacing w:before="0" w:after="0"/>
      </w:pPr>
      <w:r>
        <w:t>Regulatory Proteins</w:t>
      </w:r>
    </w:p>
    <w:p>
      <w:pPr>
        <w:numPr>
          <w:ilvl w:val="2"/>
          <w:numId w:val="900"/>
        </w:numPr>
        <w:spacing w:before="0" w:after="0"/>
      </w:pPr>
      <w:r>
        <w:t>Control Mechanisms</w:t>
      </w:r>
    </w:p>
    <w:p>
      <w:pPr>
        <w:numPr>
          <w:ilvl w:val="0"/>
          <w:numId w:val="900"/>
        </w:numPr>
        <w:spacing w:before="0" w:after="0"/>
      </w:pPr>
      <w:r>
        <w:t>Inflammatory Responses</w:t>
      </w:r>
    </w:p>
    <w:p>
      <w:pPr>
        <w:numPr>
          <w:ilvl w:val="1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Permeability</w:t>
      </w:r>
    </w:p>
    <w:p>
      <w:pPr>
        <w:numPr>
          <w:ilvl w:val="2"/>
          <w:numId w:val="900"/>
        </w:numPr>
        <w:spacing w:before="0" w:after="0"/>
      </w:pPr>
      <w:r>
        <w:t>Cellular Recruitment</w:t>
      </w:r>
    </w:p>
    <w:p>
      <w:pPr>
        <w:numPr>
          <w:ilvl w:val="3"/>
          <w:numId w:val="900"/>
        </w:numPr>
        <w:spacing w:before="0" w:after="0"/>
      </w:pPr>
      <w:r>
        <w:t>Chemokine Gradients</w:t>
      </w:r>
    </w:p>
    <w:p>
      <w:pPr>
        <w:numPr>
          <w:ilvl w:val="3"/>
          <w:numId w:val="900"/>
        </w:numPr>
        <w:spacing w:before="0" w:after="0"/>
      </w:pPr>
      <w:r>
        <w:t>Leukocyte Adhesion</w:t>
      </w:r>
    </w:p>
    <w:p>
      <w:pPr>
        <w:numPr>
          <w:ilvl w:val="3"/>
          <w:numId w:val="900"/>
        </w:numPr>
        <w:spacing w:before="0" w:after="0"/>
      </w:pPr>
      <w:r>
        <w:t>Extravasation Process</w:t>
      </w:r>
    </w:p>
    <w:p>
      <w:pPr>
        <w:numPr>
          <w:ilvl w:val="2"/>
          <w:numId w:val="900"/>
        </w:numPr>
        <w:spacing w:before="0" w:after="0"/>
      </w:pPr>
      <w:r>
        <w:t>Resolution Mechanisms</w:t>
      </w:r>
    </w:p>
    <w:p>
      <w:pPr>
        <w:numPr>
          <w:ilvl w:val="3"/>
          <w:numId w:val="900"/>
        </w:numPr>
        <w:spacing w:before="0" w:after="0"/>
      </w:pPr>
      <w:r>
        <w:t>Anti-inflammatory Mediators</w:t>
      </w:r>
    </w:p>
    <w:p>
      <w:pPr>
        <w:numPr>
          <w:ilvl w:val="3"/>
          <w:numId w:val="900"/>
        </w:numPr>
        <w:spacing w:before="0" w:after="0"/>
      </w:pPr>
      <w:r>
        <w:t>Tissue Repair</w:t>
      </w:r>
    </w:p>
    <w:p>
      <w:pPr>
        <w:numPr>
          <w:ilvl w:val="1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Persistent Stimuli</w:t>
      </w:r>
    </w:p>
    <w:p>
      <w:pPr>
        <w:numPr>
          <w:ilvl w:val="2"/>
          <w:numId w:val="900"/>
        </w:numPr>
        <w:spacing w:before="0" w:after="0"/>
      </w:pPr>
      <w:r>
        <w:t>Cellular Infiltration</w:t>
      </w:r>
    </w:p>
    <w:p>
      <w:pPr>
        <w:numPr>
          <w:ilvl w:val="2"/>
          <w:numId w:val="900"/>
        </w:numPr>
        <w:spacing w:before="0" w:after="0"/>
      </w:pPr>
      <w:r>
        <w:t>Tissue Remodeling</w:t>
      </w:r>
    </w:p>
    <w:p>
      <w:pPr>
        <w:numPr>
          <w:ilvl w:val="2"/>
          <w:numId w:val="900"/>
        </w:numPr>
        <w:spacing w:before="0" w:after="0"/>
      </w:pPr>
      <w:r>
        <w:t>Granuloma Formation</w:t>
      </w:r>
    </w:p>
    <w:p>
      <w:pPr>
        <w:numPr>
          <w:ilvl w:val="0"/>
          <w:numId w:val="900"/>
        </w:numPr>
        <w:spacing w:before="0" w:after="0"/>
      </w:pPr>
      <w:r>
        <w:t>Cytokine Networks in Innate Immunity</w:t>
      </w:r>
    </w:p>
    <w:p>
      <w:pPr>
        <w:numPr>
          <w:ilvl w:val="1"/>
          <w:numId w:val="900"/>
        </w:numPr>
        <w:spacing w:before="0" w:after="0"/>
      </w:pPr>
      <w:r>
        <w:t>Pro-inflammatory Cytokines</w:t>
      </w:r>
    </w:p>
    <w:p>
      <w:pPr>
        <w:numPr>
          <w:ilvl w:val="2"/>
          <w:numId w:val="900"/>
        </w:numPr>
        <w:spacing w:before="0" w:after="0"/>
      </w:pPr>
      <w:r>
        <w:t>Interleukin-1</w:t>
      </w:r>
    </w:p>
    <w:p>
      <w:pPr>
        <w:numPr>
          <w:ilvl w:val="2"/>
          <w:numId w:val="900"/>
        </w:numPr>
        <w:spacing w:before="0" w:after="0"/>
      </w:pPr>
      <w:r>
        <w:t>Tumor Necrosis Factor-alpha</w:t>
      </w:r>
    </w:p>
    <w:p>
      <w:pPr>
        <w:numPr>
          <w:ilvl w:val="2"/>
          <w:numId w:val="900"/>
        </w:numPr>
        <w:spacing w:before="0" w:after="0"/>
      </w:pPr>
      <w:r>
        <w:t>Interleukin-6</w:t>
      </w:r>
    </w:p>
    <w:p>
      <w:pPr>
        <w:numPr>
          <w:ilvl w:val="1"/>
          <w:numId w:val="900"/>
        </w:numPr>
        <w:spacing w:before="0" w:after="0"/>
      </w:pPr>
      <w:r>
        <w:t>Type I Interferons</w:t>
      </w:r>
    </w:p>
    <w:p>
      <w:pPr>
        <w:numPr>
          <w:ilvl w:val="2"/>
          <w:numId w:val="900"/>
        </w:numPr>
        <w:spacing w:before="0" w:after="0"/>
      </w:pPr>
      <w:r>
        <w:t>Antiviral Responses</w:t>
      </w:r>
    </w:p>
    <w:p>
      <w:pPr>
        <w:numPr>
          <w:ilvl w:val="2"/>
          <w:numId w:val="900"/>
        </w:numPr>
        <w:spacing w:before="0" w:after="0"/>
      </w:pPr>
      <w:r>
        <w:t>Cellular Activation</w:t>
      </w:r>
    </w:p>
    <w:p>
      <w:pPr>
        <w:numPr>
          <w:ilvl w:val="1"/>
          <w:numId w:val="900"/>
        </w:numPr>
        <w:spacing w:before="0" w:after="0"/>
      </w:pPr>
      <w:r>
        <w:t>Chemokines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Cellular Migration</w:t>
      </w:r>
    </w:p>
    <w:p>
      <w:pPr>
        <w:numPr>
          <w:ilvl w:val="2"/>
          <w:numId w:val="900"/>
        </w:numPr>
        <w:spacing w:before="0" w:after="0"/>
      </w:pPr>
      <w:r>
        <w:t>Tissue Homing</w:t>
      </w:r>
    </w:p>
    <w:p>
      <w:pPr>
        <w:pStyle w:val="Heading1"/>
      </w:pPr>
      <w:r>
        <w:t>Adaptive Immunity Fundamentals</w:t>
      </w:r>
    </w:p>
    <w:p>
      <w:pPr>
        <w:numPr>
          <w:ilvl w:val="0"/>
          <w:numId w:val="900"/>
        </w:numPr>
        <w:spacing w:before="0" w:after="0"/>
      </w:pPr>
      <w:r>
        <w:t>Antigens and Antigenicity</w:t>
      </w:r>
    </w:p>
    <w:p>
      <w:pPr>
        <w:numPr>
          <w:ilvl w:val="1"/>
          <w:numId w:val="900"/>
        </w:numPr>
        <w:spacing w:before="0" w:after="0"/>
      </w:pPr>
      <w:r>
        <w:t>Antigen Structure</w:t>
      </w:r>
    </w:p>
    <w:p>
      <w:pPr>
        <w:numPr>
          <w:ilvl w:val="2"/>
          <w:numId w:val="900"/>
        </w:numPr>
        <w:spacing w:before="0" w:after="0"/>
      </w:pPr>
      <w:r>
        <w:t>Molecular Composition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Structural Complexity</w:t>
      </w:r>
    </w:p>
    <w:p>
      <w:pPr>
        <w:numPr>
          <w:ilvl w:val="1"/>
          <w:numId w:val="900"/>
        </w:numPr>
        <w:spacing w:before="0" w:after="0"/>
      </w:pPr>
      <w:r>
        <w:t>Epitope Types</w:t>
      </w:r>
    </w:p>
    <w:p>
      <w:pPr>
        <w:numPr>
          <w:ilvl w:val="2"/>
          <w:numId w:val="900"/>
        </w:numPr>
        <w:spacing w:before="0" w:after="0"/>
      </w:pPr>
      <w:r>
        <w:t>Linear Epitopes</w:t>
      </w:r>
    </w:p>
    <w:p>
      <w:pPr>
        <w:numPr>
          <w:ilvl w:val="2"/>
          <w:numId w:val="900"/>
        </w:numPr>
        <w:spacing w:before="0" w:after="0"/>
      </w:pPr>
      <w:r>
        <w:t>Conformational Epitopes</w:t>
      </w:r>
    </w:p>
    <w:p>
      <w:pPr>
        <w:numPr>
          <w:ilvl w:val="2"/>
          <w:numId w:val="900"/>
        </w:numPr>
        <w:spacing w:before="0" w:after="0"/>
      </w:pPr>
      <w:r>
        <w:t>Epitope Mapping</w:t>
      </w:r>
    </w:p>
    <w:p>
      <w:pPr>
        <w:numPr>
          <w:ilvl w:val="1"/>
          <w:numId w:val="900"/>
        </w:numPr>
        <w:spacing w:before="0" w:after="0"/>
      </w:pPr>
      <w:r>
        <w:t>Immunogenicity Factors</w:t>
      </w:r>
    </w:p>
    <w:p>
      <w:pPr>
        <w:numPr>
          <w:ilvl w:val="2"/>
          <w:numId w:val="900"/>
        </w:numPr>
        <w:spacing w:before="0" w:after="0"/>
      </w:pPr>
      <w:r>
        <w:t>Foreignness</w:t>
      </w:r>
    </w:p>
    <w:p>
      <w:pPr>
        <w:numPr>
          <w:ilvl w:val="2"/>
          <w:numId w:val="900"/>
        </w:numPr>
        <w:spacing w:before="0" w:after="0"/>
      </w:pPr>
      <w:r>
        <w:t>Molecular Size</w:t>
      </w:r>
    </w:p>
    <w:p>
      <w:pPr>
        <w:numPr>
          <w:ilvl w:val="2"/>
          <w:numId w:val="900"/>
        </w:numPr>
        <w:spacing w:before="0" w:after="0"/>
      </w:pPr>
      <w:r>
        <w:t>Chemical Complexity</w:t>
      </w:r>
    </w:p>
    <w:p>
      <w:pPr>
        <w:numPr>
          <w:ilvl w:val="2"/>
          <w:numId w:val="900"/>
        </w:numPr>
        <w:spacing w:before="0" w:after="0"/>
      </w:pPr>
      <w:r>
        <w:t>Route of Administration</w:t>
      </w:r>
    </w:p>
    <w:p>
      <w:pPr>
        <w:numPr>
          <w:ilvl w:val="1"/>
          <w:numId w:val="900"/>
        </w:numPr>
        <w:spacing w:before="0" w:after="0"/>
      </w:pPr>
      <w:r>
        <w:t>Haptens and Carriers</w:t>
      </w:r>
    </w:p>
    <w:p>
      <w:pPr>
        <w:numPr>
          <w:ilvl w:val="2"/>
          <w:numId w:val="900"/>
        </w:numPr>
        <w:spacing w:before="0" w:after="0"/>
      </w:pPr>
      <w:r>
        <w:t>Hapten Definition</w:t>
      </w:r>
    </w:p>
    <w:p>
      <w:pPr>
        <w:numPr>
          <w:ilvl w:val="2"/>
          <w:numId w:val="900"/>
        </w:numPr>
        <w:spacing w:before="0" w:after="0"/>
      </w:pPr>
      <w:r>
        <w:t>Carrier Proteins</w:t>
      </w:r>
    </w:p>
    <w:p>
      <w:pPr>
        <w:numPr>
          <w:ilvl w:val="2"/>
          <w:numId w:val="900"/>
        </w:numPr>
        <w:spacing w:before="0" w:after="0"/>
      </w:pPr>
      <w:r>
        <w:t>Hapten-Carrier Conjugates</w:t>
      </w:r>
    </w:p>
    <w:p>
      <w:pPr>
        <w:numPr>
          <w:ilvl w:val="0"/>
          <w:numId w:val="900"/>
        </w:numPr>
        <w:spacing w:before="0" w:after="0"/>
      </w:pPr>
      <w:r>
        <w:t>Major Histocompatibility Complex</w:t>
      </w:r>
    </w:p>
    <w:p>
      <w:pPr>
        <w:numPr>
          <w:ilvl w:val="1"/>
          <w:numId w:val="900"/>
        </w:numPr>
        <w:spacing w:before="0" w:after="0"/>
      </w:pPr>
      <w:r>
        <w:t>MHC Class I Molecules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Peptide Binding Groove</w:t>
      </w:r>
    </w:p>
    <w:p>
      <w:pPr>
        <w:numPr>
          <w:ilvl w:val="2"/>
          <w:numId w:val="900"/>
        </w:numPr>
        <w:spacing w:before="0" w:after="0"/>
      </w:pPr>
      <w:r>
        <w:t>Beta-2 Microglobulin Association</w:t>
      </w:r>
    </w:p>
    <w:p>
      <w:pPr>
        <w:numPr>
          <w:ilvl w:val="1"/>
          <w:numId w:val="900"/>
        </w:numPr>
        <w:spacing w:before="0" w:after="0"/>
      </w:pPr>
      <w:r>
        <w:t>MHC Class II Molecules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Peptide Binding Characteristics</w:t>
      </w:r>
    </w:p>
    <w:p>
      <w:pPr>
        <w:numPr>
          <w:ilvl w:val="2"/>
          <w:numId w:val="900"/>
        </w:numPr>
        <w:spacing w:before="0" w:after="0"/>
      </w:pPr>
      <w:r>
        <w:t>Alpha-Beta Chain Assembly</w:t>
      </w:r>
    </w:p>
    <w:p>
      <w:pPr>
        <w:numPr>
          <w:ilvl w:val="1"/>
          <w:numId w:val="900"/>
        </w:numPr>
        <w:spacing w:before="0" w:after="0"/>
      </w:pPr>
      <w:r>
        <w:t>MHC Genetics</w:t>
      </w:r>
    </w:p>
    <w:p>
      <w:pPr>
        <w:numPr>
          <w:ilvl w:val="2"/>
          <w:numId w:val="900"/>
        </w:numPr>
        <w:spacing w:before="0" w:after="0"/>
      </w:pPr>
      <w:r>
        <w:t>Chromosomal Organization</w:t>
      </w:r>
    </w:p>
    <w:p>
      <w:pPr>
        <w:numPr>
          <w:ilvl w:val="2"/>
          <w:numId w:val="900"/>
        </w:numPr>
        <w:spacing w:before="0" w:after="0"/>
      </w:pPr>
      <w:r>
        <w:t>Allelic Polymorphism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MHC Restriction</w:t>
      </w:r>
    </w:p>
    <w:p>
      <w:pPr>
        <w:numPr>
          <w:ilvl w:val="2"/>
          <w:numId w:val="900"/>
        </w:numPr>
        <w:spacing w:before="0" w:after="0"/>
      </w:pPr>
      <w:r>
        <w:t>T Cell Recognition</w:t>
      </w:r>
    </w:p>
    <w:p>
      <w:pPr>
        <w:numPr>
          <w:ilvl w:val="2"/>
          <w:numId w:val="900"/>
        </w:numPr>
        <w:spacing w:before="0" w:after="0"/>
      </w:pPr>
      <w:r>
        <w:t>Self-MHC Recognition</w:t>
      </w:r>
    </w:p>
    <w:p>
      <w:pPr>
        <w:numPr>
          <w:ilvl w:val="2"/>
          <w:numId w:val="900"/>
        </w:numPr>
        <w:spacing w:before="0" w:after="0"/>
      </w:pPr>
      <w:r>
        <w:t>Transplant Compatibility</w:t>
      </w:r>
    </w:p>
    <w:p>
      <w:pPr>
        <w:numPr>
          <w:ilvl w:val="0"/>
          <w:numId w:val="900"/>
        </w:numPr>
        <w:spacing w:before="0" w:after="0"/>
      </w:pPr>
      <w:r>
        <w:t>Antigen Processing and Presentation</w:t>
      </w:r>
    </w:p>
    <w:p>
      <w:pPr>
        <w:numPr>
          <w:ilvl w:val="1"/>
          <w:numId w:val="900"/>
        </w:numPr>
        <w:spacing w:before="0" w:after="0"/>
      </w:pPr>
      <w:r>
        <w:t>MHC Class I Pathway</w:t>
      </w:r>
    </w:p>
    <w:p>
      <w:pPr>
        <w:numPr>
          <w:ilvl w:val="2"/>
          <w:numId w:val="900"/>
        </w:numPr>
        <w:spacing w:before="0" w:after="0"/>
      </w:pPr>
      <w:r>
        <w:t>Proteasomal Degradation</w:t>
      </w:r>
    </w:p>
    <w:p>
      <w:pPr>
        <w:numPr>
          <w:ilvl w:val="2"/>
          <w:numId w:val="900"/>
        </w:numPr>
        <w:spacing w:before="0" w:after="0"/>
      </w:pPr>
      <w:r>
        <w:t>TAP Transport</w:t>
      </w:r>
    </w:p>
    <w:p>
      <w:pPr>
        <w:numPr>
          <w:ilvl w:val="2"/>
          <w:numId w:val="900"/>
        </w:numPr>
        <w:spacing w:before="0" w:after="0"/>
      </w:pPr>
      <w:r>
        <w:t>ER Assembly</w:t>
      </w:r>
    </w:p>
    <w:p>
      <w:pPr>
        <w:numPr>
          <w:ilvl w:val="2"/>
          <w:numId w:val="900"/>
        </w:numPr>
        <w:spacing w:before="0" w:after="0"/>
      </w:pPr>
      <w:r>
        <w:t>Surface Expression</w:t>
      </w:r>
    </w:p>
    <w:p>
      <w:pPr>
        <w:numPr>
          <w:ilvl w:val="1"/>
          <w:numId w:val="900"/>
        </w:numPr>
        <w:spacing w:before="0" w:after="0"/>
      </w:pPr>
      <w:r>
        <w:t>MHC Class II Pathway</w:t>
      </w:r>
    </w:p>
    <w:p>
      <w:pPr>
        <w:numPr>
          <w:ilvl w:val="2"/>
          <w:numId w:val="900"/>
        </w:numPr>
        <w:spacing w:before="0" w:after="0"/>
      </w:pPr>
      <w:r>
        <w:t>Endocytic Processing</w:t>
      </w:r>
    </w:p>
    <w:p>
      <w:pPr>
        <w:numPr>
          <w:ilvl w:val="2"/>
          <w:numId w:val="900"/>
        </w:numPr>
        <w:spacing w:before="0" w:after="0"/>
      </w:pPr>
      <w:r>
        <w:t>Invariant Chain Function</w:t>
      </w:r>
    </w:p>
    <w:p>
      <w:pPr>
        <w:numPr>
          <w:ilvl w:val="2"/>
          <w:numId w:val="900"/>
        </w:numPr>
        <w:spacing w:before="0" w:after="0"/>
      </w:pPr>
      <w:r>
        <w:t>CLIP Removal</w:t>
      </w:r>
    </w:p>
    <w:p>
      <w:pPr>
        <w:numPr>
          <w:ilvl w:val="2"/>
          <w:numId w:val="900"/>
        </w:numPr>
        <w:spacing w:before="0" w:after="0"/>
      </w:pPr>
      <w:r>
        <w:t>Peptide Loading</w:t>
      </w:r>
    </w:p>
    <w:p>
      <w:pPr>
        <w:numPr>
          <w:ilvl w:val="1"/>
          <w:numId w:val="900"/>
        </w:numPr>
        <w:spacing w:before="0" w:after="0"/>
      </w:pPr>
      <w:r>
        <w:t>Cross-Presentation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Dendritic Cell Function</w:t>
      </w:r>
    </w:p>
    <w:p>
      <w:pPr>
        <w:numPr>
          <w:ilvl w:val="2"/>
          <w:numId w:val="900"/>
        </w:numPr>
        <w:spacing w:before="0" w:after="0"/>
      </w:pPr>
      <w:r>
        <w:t>Viral Immunity</w:t>
      </w:r>
    </w:p>
    <w:p>
      <w:pPr>
        <w:pStyle w:val="Heading1"/>
      </w:pPr>
      <w:r>
        <w:t>T Cell Biology</w:t>
      </w:r>
    </w:p>
    <w:p>
      <w:pPr>
        <w:numPr>
          <w:ilvl w:val="0"/>
          <w:numId w:val="900"/>
        </w:numPr>
        <w:spacing w:before="0" w:after="0"/>
      </w:pPr>
      <w:r>
        <w:t>T Cell Receptor Structure and Function</w:t>
      </w:r>
    </w:p>
    <w:p>
      <w:pPr>
        <w:numPr>
          <w:ilvl w:val="1"/>
          <w:numId w:val="900"/>
        </w:numPr>
        <w:spacing w:before="0" w:after="0"/>
      </w:pPr>
      <w:r>
        <w:t>TCR Components</w:t>
      </w:r>
    </w:p>
    <w:p>
      <w:pPr>
        <w:numPr>
          <w:ilvl w:val="2"/>
          <w:numId w:val="900"/>
        </w:numPr>
        <w:spacing w:before="0" w:after="0"/>
      </w:pPr>
      <w:r>
        <w:t>Alpha Chain</w:t>
      </w:r>
    </w:p>
    <w:p>
      <w:pPr>
        <w:numPr>
          <w:ilvl w:val="2"/>
          <w:numId w:val="900"/>
        </w:numPr>
        <w:spacing w:before="0" w:after="0"/>
      </w:pPr>
      <w:r>
        <w:t>Beta Chain</w:t>
      </w:r>
    </w:p>
    <w:p>
      <w:pPr>
        <w:numPr>
          <w:ilvl w:val="2"/>
          <w:numId w:val="900"/>
        </w:numPr>
        <w:spacing w:before="0" w:after="0"/>
      </w:pPr>
      <w:r>
        <w:t>CD3 Complex</w:t>
      </w:r>
    </w:p>
    <w:p>
      <w:pPr>
        <w:numPr>
          <w:ilvl w:val="2"/>
          <w:numId w:val="900"/>
        </w:numPr>
        <w:spacing w:before="0" w:after="0"/>
      </w:pPr>
      <w:r>
        <w:t>Zeta Chain</w:t>
      </w:r>
    </w:p>
    <w:p>
      <w:pPr>
        <w:numPr>
          <w:ilvl w:val="1"/>
          <w:numId w:val="900"/>
        </w:numPr>
        <w:spacing w:before="0" w:after="0"/>
      </w:pPr>
      <w:r>
        <w:t>Antigen Recognition</w:t>
      </w:r>
    </w:p>
    <w:p>
      <w:pPr>
        <w:numPr>
          <w:ilvl w:val="2"/>
          <w:numId w:val="900"/>
        </w:numPr>
        <w:spacing w:before="0" w:after="0"/>
      </w:pPr>
      <w:r>
        <w:t>MHC-Peptide Binding</w:t>
      </w:r>
    </w:p>
    <w:p>
      <w:pPr>
        <w:numPr>
          <w:ilvl w:val="2"/>
          <w:numId w:val="900"/>
        </w:numPr>
        <w:spacing w:before="0" w:after="0"/>
      </w:pPr>
      <w:r>
        <w:t>Specificity Determinants</w:t>
      </w:r>
    </w:p>
    <w:p>
      <w:pPr>
        <w:numPr>
          <w:ilvl w:val="2"/>
          <w:numId w:val="900"/>
        </w:numPr>
        <w:spacing w:before="0" w:after="0"/>
      </w:pPr>
      <w:r>
        <w:t>Affinity Interactions</w:t>
      </w:r>
    </w:p>
    <w:p>
      <w:pPr>
        <w:numPr>
          <w:ilvl w:val="1"/>
          <w:numId w:val="900"/>
        </w:numPr>
        <w:spacing w:before="0" w:after="0"/>
      </w:pPr>
      <w:r>
        <w:t>TCR Diversity Generation</w:t>
      </w:r>
    </w:p>
    <w:p>
      <w:pPr>
        <w:numPr>
          <w:ilvl w:val="2"/>
          <w:numId w:val="900"/>
        </w:numPr>
        <w:spacing w:before="0" w:after="0"/>
      </w:pPr>
      <w:r>
        <w:t>V(D)J Recombination</w:t>
      </w:r>
    </w:p>
    <w:p>
      <w:pPr>
        <w:numPr>
          <w:ilvl w:val="2"/>
          <w:numId w:val="900"/>
        </w:numPr>
        <w:spacing w:before="0" w:after="0"/>
      </w:pPr>
      <w:r>
        <w:t>Junctional Diversity</w:t>
      </w:r>
    </w:p>
    <w:p>
      <w:pPr>
        <w:numPr>
          <w:ilvl w:val="2"/>
          <w:numId w:val="900"/>
        </w:numPr>
        <w:spacing w:before="0" w:after="0"/>
      </w:pPr>
      <w:r>
        <w:t>Somatic Recombination</w:t>
      </w:r>
    </w:p>
    <w:p>
      <w:pPr>
        <w:numPr>
          <w:ilvl w:val="0"/>
          <w:numId w:val="900"/>
        </w:numPr>
        <w:spacing w:before="0" w:after="0"/>
      </w:pPr>
      <w:r>
        <w:t>T Cell Development</w:t>
      </w:r>
    </w:p>
    <w:p>
      <w:pPr>
        <w:numPr>
          <w:ilvl w:val="1"/>
          <w:numId w:val="900"/>
        </w:numPr>
        <w:spacing w:before="0" w:after="0"/>
      </w:pPr>
      <w:r>
        <w:t>Thymic Environment</w:t>
      </w:r>
    </w:p>
    <w:p>
      <w:pPr>
        <w:numPr>
          <w:ilvl w:val="2"/>
          <w:numId w:val="900"/>
        </w:numPr>
        <w:spacing w:before="0" w:after="0"/>
      </w:pPr>
      <w:r>
        <w:t>Cortical Epithelial Cells</w:t>
      </w:r>
    </w:p>
    <w:p>
      <w:pPr>
        <w:numPr>
          <w:ilvl w:val="2"/>
          <w:numId w:val="900"/>
        </w:numPr>
        <w:spacing w:before="0" w:after="0"/>
      </w:pPr>
      <w:r>
        <w:t>Medullary Epithelial Cells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1"/>
          <w:numId w:val="900"/>
        </w:numPr>
        <w:spacing w:before="0" w:after="0"/>
      </w:pPr>
      <w:r>
        <w:t>Developmental Stages</w:t>
      </w:r>
    </w:p>
    <w:p>
      <w:pPr>
        <w:numPr>
          <w:ilvl w:val="2"/>
          <w:numId w:val="900"/>
        </w:numPr>
        <w:spacing w:before="0" w:after="0"/>
      </w:pPr>
      <w:r>
        <w:t>Double-Negative Stage</w:t>
      </w:r>
    </w:p>
    <w:p>
      <w:pPr>
        <w:numPr>
          <w:ilvl w:val="2"/>
          <w:numId w:val="900"/>
        </w:numPr>
        <w:spacing w:before="0" w:after="0"/>
      </w:pPr>
      <w:r>
        <w:t>Double-Positive Stage</w:t>
      </w:r>
    </w:p>
    <w:p>
      <w:pPr>
        <w:numPr>
          <w:ilvl w:val="2"/>
          <w:numId w:val="900"/>
        </w:numPr>
        <w:spacing w:before="0" w:after="0"/>
      </w:pPr>
      <w:r>
        <w:t>Single-Positive Stage</w:t>
      </w:r>
    </w:p>
    <w:p>
      <w:pPr>
        <w:numPr>
          <w:ilvl w:val="1"/>
          <w:numId w:val="900"/>
        </w:numPr>
        <w:spacing w:before="0" w:after="0"/>
      </w:pPr>
      <w:r>
        <w:t>Selection Processes</w:t>
      </w:r>
    </w:p>
    <w:p>
      <w:pPr>
        <w:numPr>
          <w:ilvl w:val="2"/>
          <w:numId w:val="900"/>
        </w:numPr>
        <w:spacing w:before="0" w:after="0"/>
      </w:pPr>
      <w:r>
        <w:t>Positive Selection</w:t>
      </w:r>
    </w:p>
    <w:p>
      <w:pPr>
        <w:numPr>
          <w:ilvl w:val="3"/>
          <w:numId w:val="900"/>
        </w:numPr>
        <w:spacing w:before="0" w:after="0"/>
      </w:pPr>
      <w:r>
        <w:t>MHC Recognition</w:t>
      </w:r>
    </w:p>
    <w:p>
      <w:pPr>
        <w:numPr>
          <w:ilvl w:val="3"/>
          <w:numId w:val="900"/>
        </w:numPr>
        <w:spacing w:before="0" w:after="0"/>
      </w:pPr>
      <w:r>
        <w:t>Survival Signals</w:t>
      </w:r>
    </w:p>
    <w:p>
      <w:pPr>
        <w:numPr>
          <w:ilvl w:val="2"/>
          <w:numId w:val="900"/>
        </w:numPr>
        <w:spacing w:before="0" w:after="0"/>
      </w:pPr>
      <w:r>
        <w:t>Negative Selection</w:t>
      </w:r>
    </w:p>
    <w:p>
      <w:pPr>
        <w:numPr>
          <w:ilvl w:val="3"/>
          <w:numId w:val="900"/>
        </w:numPr>
        <w:spacing w:before="0" w:after="0"/>
      </w:pPr>
      <w:r>
        <w:t>Self-Tolerance Induction</w:t>
      </w:r>
    </w:p>
    <w:p>
      <w:pPr>
        <w:numPr>
          <w:ilvl w:val="3"/>
          <w:numId w:val="900"/>
        </w:numPr>
        <w:spacing w:before="0" w:after="0"/>
      </w:pPr>
      <w:r>
        <w:t>Apoptosis Mechanisms</w:t>
      </w:r>
    </w:p>
    <w:p>
      <w:pPr>
        <w:numPr>
          <w:ilvl w:val="0"/>
          <w:numId w:val="900"/>
        </w:numPr>
        <w:spacing w:before="0" w:after="0"/>
      </w:pPr>
      <w:r>
        <w:t>T Cell Activation</w:t>
      </w:r>
    </w:p>
    <w:p>
      <w:pPr>
        <w:numPr>
          <w:ilvl w:val="1"/>
          <w:numId w:val="900"/>
        </w:numPr>
        <w:spacing w:before="0" w:after="0"/>
      </w:pPr>
      <w:r>
        <w:t>Signal Requirements</w:t>
      </w:r>
    </w:p>
    <w:p>
      <w:pPr>
        <w:numPr>
          <w:ilvl w:val="2"/>
          <w:numId w:val="900"/>
        </w:numPr>
        <w:spacing w:before="0" w:after="0"/>
      </w:pPr>
      <w:r>
        <w:t>Signal 1: TCR Engagement</w:t>
      </w:r>
    </w:p>
    <w:p>
      <w:pPr>
        <w:numPr>
          <w:ilvl w:val="2"/>
          <w:numId w:val="900"/>
        </w:numPr>
        <w:spacing w:before="0" w:after="0"/>
      </w:pPr>
      <w:r>
        <w:t>Signal 2: Costimulation</w:t>
      </w:r>
    </w:p>
    <w:p>
      <w:pPr>
        <w:numPr>
          <w:ilvl w:val="2"/>
          <w:numId w:val="900"/>
        </w:numPr>
        <w:spacing w:before="0" w:after="0"/>
      </w:pPr>
      <w:r>
        <w:t>Signal 3: Cytokine Signals</w:t>
      </w:r>
    </w:p>
    <w:p>
      <w:pPr>
        <w:numPr>
          <w:ilvl w:val="1"/>
          <w:numId w:val="900"/>
        </w:numPr>
        <w:spacing w:before="0" w:after="0"/>
      </w:pPr>
      <w:r>
        <w:t>Costimulatory Molecules</w:t>
      </w:r>
    </w:p>
    <w:p>
      <w:pPr>
        <w:numPr>
          <w:ilvl w:val="2"/>
          <w:numId w:val="900"/>
        </w:numPr>
        <w:spacing w:before="0" w:after="0"/>
      </w:pPr>
      <w:r>
        <w:t>CD28-B7 Interaction</w:t>
      </w:r>
    </w:p>
    <w:p>
      <w:pPr>
        <w:numPr>
          <w:ilvl w:val="2"/>
          <w:numId w:val="900"/>
        </w:numPr>
        <w:spacing w:before="0" w:after="0"/>
      </w:pPr>
      <w:r>
        <w:t>ICOS-ICOSL</w:t>
      </w:r>
    </w:p>
    <w:p>
      <w:pPr>
        <w:numPr>
          <w:ilvl w:val="2"/>
          <w:numId w:val="900"/>
        </w:numPr>
        <w:spacing w:before="0" w:after="0"/>
      </w:pPr>
      <w:r>
        <w:t>Additional Costimulatory Pathways</w:t>
      </w:r>
    </w:p>
    <w:p>
      <w:pPr>
        <w:numPr>
          <w:ilvl w:val="1"/>
          <w:numId w:val="900"/>
        </w:numPr>
        <w:spacing w:before="0" w:after="0"/>
      </w:pPr>
      <w:r>
        <w:t>Immunological Synapse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Molecular Organization</w:t>
      </w:r>
    </w:p>
    <w:p>
      <w:pPr>
        <w:numPr>
          <w:ilvl w:val="2"/>
          <w:numId w:val="900"/>
        </w:numPr>
        <w:spacing w:before="0" w:after="0"/>
      </w:pPr>
      <w:r>
        <w:t>Signal Integration</w:t>
      </w:r>
    </w:p>
    <w:p>
      <w:pPr>
        <w:numPr>
          <w:ilvl w:val="1"/>
          <w:numId w:val="900"/>
        </w:numPr>
        <w:spacing w:before="0" w:after="0"/>
      </w:pPr>
      <w:r>
        <w:t>T Cell Anergy</w:t>
      </w:r>
    </w:p>
    <w:p>
      <w:pPr>
        <w:numPr>
          <w:ilvl w:val="2"/>
          <w:numId w:val="900"/>
        </w:numPr>
        <w:spacing w:before="0" w:after="0"/>
      </w:pPr>
      <w:r>
        <w:t>Induction Mechanisms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0"/>
          <w:numId w:val="900"/>
        </w:numPr>
        <w:spacing w:before="0" w:after="0"/>
      </w:pPr>
      <w:r>
        <w:t>T Cell Subsets</w:t>
      </w:r>
    </w:p>
    <w:p>
      <w:pPr>
        <w:numPr>
          <w:ilvl w:val="1"/>
          <w:numId w:val="900"/>
        </w:numPr>
        <w:spacing w:before="0" w:after="0"/>
      </w:pPr>
      <w:r>
        <w:t>Helper T Cell Differentiation</w:t>
      </w:r>
    </w:p>
    <w:p>
      <w:pPr>
        <w:numPr>
          <w:ilvl w:val="2"/>
          <w:numId w:val="900"/>
        </w:numPr>
        <w:spacing w:before="0" w:after="0"/>
      </w:pPr>
      <w:r>
        <w:t>Th1 Cells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Cytokine Profile</w:t>
      </w:r>
    </w:p>
    <w:p>
      <w:pPr>
        <w:numPr>
          <w:ilvl w:val="3"/>
          <w:numId w:val="900"/>
        </w:numPr>
        <w:spacing w:before="0" w:after="0"/>
      </w:pPr>
      <w:r>
        <w:t>Effector Functions</w:t>
      </w:r>
    </w:p>
    <w:p>
      <w:pPr>
        <w:numPr>
          <w:ilvl w:val="2"/>
          <w:numId w:val="900"/>
        </w:numPr>
        <w:spacing w:before="0" w:after="0"/>
      </w:pPr>
      <w:r>
        <w:t>Th2 Cells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Cytokine Profile</w:t>
      </w:r>
    </w:p>
    <w:p>
      <w:pPr>
        <w:numPr>
          <w:ilvl w:val="3"/>
          <w:numId w:val="900"/>
        </w:numPr>
        <w:spacing w:before="0" w:after="0"/>
      </w:pPr>
      <w:r>
        <w:t>Effector Functions</w:t>
      </w:r>
    </w:p>
    <w:p>
      <w:pPr>
        <w:numPr>
          <w:ilvl w:val="2"/>
          <w:numId w:val="900"/>
        </w:numPr>
        <w:spacing w:before="0" w:after="0"/>
      </w:pPr>
      <w:r>
        <w:t>Th17 Cells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Cytokine Profile</w:t>
      </w:r>
    </w:p>
    <w:p>
      <w:pPr>
        <w:numPr>
          <w:ilvl w:val="3"/>
          <w:numId w:val="900"/>
        </w:numPr>
        <w:spacing w:before="0" w:after="0"/>
      </w:pPr>
      <w:r>
        <w:t>Effector Functions</w:t>
      </w:r>
    </w:p>
    <w:p>
      <w:pPr>
        <w:numPr>
          <w:ilvl w:val="2"/>
          <w:numId w:val="900"/>
        </w:numPr>
        <w:spacing w:before="0" w:after="0"/>
      </w:pPr>
      <w:r>
        <w:t>Follicular Helper T Cells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B Cell Help</w:t>
      </w:r>
    </w:p>
    <w:p>
      <w:pPr>
        <w:numPr>
          <w:ilvl w:val="3"/>
          <w:numId w:val="900"/>
        </w:numPr>
        <w:spacing w:before="0" w:after="0"/>
      </w:pPr>
      <w:r>
        <w:t>Germinal Center Function</w:t>
      </w:r>
    </w:p>
    <w:p>
      <w:pPr>
        <w:numPr>
          <w:ilvl w:val="1"/>
          <w:numId w:val="900"/>
        </w:numPr>
        <w:spacing w:before="0" w:after="0"/>
      </w:pPr>
      <w:r>
        <w:t>Cytotoxic T Lymphocytes</w:t>
      </w:r>
    </w:p>
    <w:p>
      <w:pPr>
        <w:numPr>
          <w:ilvl w:val="2"/>
          <w:numId w:val="900"/>
        </w:numPr>
        <w:spacing w:before="0" w:after="0"/>
      </w:pPr>
      <w:r>
        <w:t>Activation Requirements</w:t>
      </w:r>
    </w:p>
    <w:p>
      <w:pPr>
        <w:numPr>
          <w:ilvl w:val="2"/>
          <w:numId w:val="900"/>
        </w:numPr>
        <w:spacing w:before="0" w:after="0"/>
      </w:pPr>
      <w:r>
        <w:t>Cytotoxic Mechanisms</w:t>
      </w:r>
    </w:p>
    <w:p>
      <w:pPr>
        <w:numPr>
          <w:ilvl w:val="3"/>
          <w:numId w:val="900"/>
        </w:numPr>
        <w:spacing w:before="0" w:after="0"/>
      </w:pPr>
      <w:r>
        <w:t>Perforin-Granzyme Pathway</w:t>
      </w:r>
    </w:p>
    <w:p>
      <w:pPr>
        <w:numPr>
          <w:ilvl w:val="3"/>
          <w:numId w:val="900"/>
        </w:numPr>
        <w:spacing w:before="0" w:after="0"/>
      </w:pPr>
      <w:r>
        <w:t>Fas-FasL Pathway</w:t>
      </w:r>
    </w:p>
    <w:p>
      <w:pPr>
        <w:numPr>
          <w:ilvl w:val="2"/>
          <w:numId w:val="900"/>
        </w:numPr>
        <w:spacing w:before="0" w:after="0"/>
      </w:pPr>
      <w:r>
        <w:t>Target Cell Recognition</w:t>
      </w:r>
    </w:p>
    <w:p>
      <w:pPr>
        <w:numPr>
          <w:ilvl w:val="1"/>
          <w:numId w:val="900"/>
        </w:numPr>
        <w:spacing w:before="0" w:after="0"/>
      </w:pPr>
      <w:r>
        <w:t>Regulatory T Cells</w:t>
      </w:r>
    </w:p>
    <w:p>
      <w:pPr>
        <w:numPr>
          <w:ilvl w:val="2"/>
          <w:numId w:val="900"/>
        </w:numPr>
        <w:spacing w:before="0" w:after="0"/>
      </w:pPr>
      <w:r>
        <w:t>Natural Tregs</w:t>
      </w:r>
    </w:p>
    <w:p>
      <w:pPr>
        <w:numPr>
          <w:ilvl w:val="3"/>
          <w:numId w:val="900"/>
        </w:numPr>
        <w:spacing w:before="0" w:after="0"/>
      </w:pPr>
      <w:r>
        <w:t>Thymic Development</w:t>
      </w:r>
    </w:p>
    <w:p>
      <w:pPr>
        <w:numPr>
          <w:ilvl w:val="3"/>
          <w:numId w:val="900"/>
        </w:numPr>
        <w:spacing w:before="0" w:after="0"/>
      </w:pPr>
      <w:r>
        <w:t>FoxP3 Expression</w:t>
      </w:r>
    </w:p>
    <w:p>
      <w:pPr>
        <w:numPr>
          <w:ilvl w:val="2"/>
          <w:numId w:val="900"/>
        </w:numPr>
        <w:spacing w:before="0" w:after="0"/>
      </w:pPr>
      <w:r>
        <w:t>Induced Tregs</w:t>
      </w:r>
    </w:p>
    <w:p>
      <w:pPr>
        <w:numPr>
          <w:ilvl w:val="3"/>
          <w:numId w:val="900"/>
        </w:numPr>
        <w:spacing w:before="0" w:after="0"/>
      </w:pPr>
      <w:r>
        <w:t>Peripheral Induction</w:t>
      </w:r>
    </w:p>
    <w:p>
      <w:pPr>
        <w:numPr>
          <w:ilvl w:val="3"/>
          <w:numId w:val="900"/>
        </w:numPr>
        <w:spacing w:before="0" w:after="0"/>
      </w:pPr>
      <w:r>
        <w:t>Suppressive Mechanisms</w:t>
      </w:r>
    </w:p>
    <w:p>
      <w:pPr>
        <w:numPr>
          <w:ilvl w:val="1"/>
          <w:numId w:val="900"/>
        </w:numPr>
        <w:spacing w:before="0" w:after="0"/>
      </w:pPr>
      <w:r>
        <w:t>Memory T Cells</w:t>
      </w:r>
    </w:p>
    <w:p>
      <w:pPr>
        <w:numPr>
          <w:ilvl w:val="2"/>
          <w:numId w:val="900"/>
        </w:numPr>
        <w:spacing w:before="0" w:after="0"/>
      </w:pPr>
      <w:r>
        <w:t>Central Memory T Cells</w:t>
      </w:r>
    </w:p>
    <w:p>
      <w:pPr>
        <w:numPr>
          <w:ilvl w:val="2"/>
          <w:numId w:val="900"/>
        </w:numPr>
        <w:spacing w:before="0" w:after="0"/>
      </w:pPr>
      <w:r>
        <w:t>Effector Memory T Cells</w:t>
      </w:r>
    </w:p>
    <w:p>
      <w:pPr>
        <w:numPr>
          <w:ilvl w:val="2"/>
          <w:numId w:val="900"/>
        </w:numPr>
        <w:spacing w:before="0" w:after="0"/>
      </w:pPr>
      <w:r>
        <w:t>Tissue-Resident Memory T Cells</w:t>
      </w:r>
    </w:p>
    <w:p>
      <w:pPr>
        <w:pStyle w:val="Heading1"/>
      </w:pPr>
      <w:r>
        <w:t>B Cell Biology and Antibody Responses</w:t>
      </w:r>
    </w:p>
    <w:p>
      <w:pPr>
        <w:numPr>
          <w:ilvl w:val="0"/>
          <w:numId w:val="900"/>
        </w:numPr>
        <w:spacing w:before="0" w:after="0"/>
      </w:pPr>
      <w:r>
        <w:t>B Cell Receptor and Antibody Structure</w:t>
      </w:r>
    </w:p>
    <w:p>
      <w:pPr>
        <w:numPr>
          <w:ilvl w:val="1"/>
          <w:numId w:val="900"/>
        </w:numPr>
        <w:spacing w:before="0" w:after="0"/>
      </w:pPr>
      <w:r>
        <w:t>Immunoglobulin Structure</w:t>
      </w:r>
    </w:p>
    <w:p>
      <w:pPr>
        <w:numPr>
          <w:ilvl w:val="2"/>
          <w:numId w:val="900"/>
        </w:numPr>
        <w:spacing w:before="0" w:after="0"/>
      </w:pPr>
      <w:r>
        <w:t>Heavy Chains</w:t>
      </w:r>
    </w:p>
    <w:p>
      <w:pPr>
        <w:numPr>
          <w:ilvl w:val="2"/>
          <w:numId w:val="900"/>
        </w:numPr>
        <w:spacing w:before="0" w:after="0"/>
      </w:pPr>
      <w:r>
        <w:t>Light Chains</w:t>
      </w:r>
    </w:p>
    <w:p>
      <w:pPr>
        <w:numPr>
          <w:ilvl w:val="2"/>
          <w:numId w:val="900"/>
        </w:numPr>
        <w:spacing w:before="0" w:after="0"/>
      </w:pPr>
      <w:r>
        <w:t>Variable Regions</w:t>
      </w:r>
    </w:p>
    <w:p>
      <w:pPr>
        <w:numPr>
          <w:ilvl w:val="2"/>
          <w:numId w:val="900"/>
        </w:numPr>
        <w:spacing w:before="0" w:after="0"/>
      </w:pPr>
      <w:r>
        <w:t>Constant Regions</w:t>
      </w:r>
    </w:p>
    <w:p>
      <w:pPr>
        <w:numPr>
          <w:ilvl w:val="1"/>
          <w:numId w:val="900"/>
        </w:numPr>
        <w:spacing w:before="0" w:after="0"/>
      </w:pPr>
      <w:r>
        <w:t>Antibody Classes</w:t>
      </w:r>
    </w:p>
    <w:p>
      <w:pPr>
        <w:numPr>
          <w:ilvl w:val="2"/>
          <w:numId w:val="900"/>
        </w:numPr>
        <w:spacing w:before="0" w:after="0"/>
      </w:pPr>
      <w:r>
        <w:t>IgM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IgG</w:t>
      </w:r>
    </w:p>
    <w:p>
      <w:pPr>
        <w:numPr>
          <w:ilvl w:val="3"/>
          <w:numId w:val="900"/>
        </w:numPr>
        <w:spacing w:before="0" w:after="0"/>
      </w:pPr>
      <w:r>
        <w:t>Subclasses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IgA</w:t>
      </w:r>
    </w:p>
    <w:p>
      <w:pPr>
        <w:numPr>
          <w:ilvl w:val="3"/>
          <w:numId w:val="900"/>
        </w:numPr>
        <w:spacing w:before="0" w:after="0"/>
      </w:pPr>
      <w:r>
        <w:t>Secretory Form</w:t>
      </w:r>
    </w:p>
    <w:p>
      <w:pPr>
        <w:numPr>
          <w:ilvl w:val="3"/>
          <w:numId w:val="900"/>
        </w:numPr>
        <w:spacing w:before="0" w:after="0"/>
      </w:pPr>
      <w:r>
        <w:t>Mucosal Immunity</w:t>
      </w:r>
    </w:p>
    <w:p>
      <w:pPr>
        <w:numPr>
          <w:ilvl w:val="2"/>
          <w:numId w:val="900"/>
        </w:numPr>
        <w:spacing w:before="0" w:after="0"/>
      </w:pPr>
      <w:r>
        <w:t>IgE</w:t>
      </w:r>
    </w:p>
    <w:p>
      <w:pPr>
        <w:numPr>
          <w:ilvl w:val="3"/>
          <w:numId w:val="900"/>
        </w:numPr>
        <w:spacing w:before="0" w:after="0"/>
      </w:pPr>
      <w:r>
        <w:t>Allergic Responses</w:t>
      </w:r>
    </w:p>
    <w:p>
      <w:pPr>
        <w:numPr>
          <w:ilvl w:val="3"/>
          <w:numId w:val="900"/>
        </w:numPr>
        <w:spacing w:before="0" w:after="0"/>
      </w:pPr>
      <w:r>
        <w:t>Parasite Defense</w:t>
      </w:r>
    </w:p>
    <w:p>
      <w:pPr>
        <w:numPr>
          <w:ilvl w:val="2"/>
          <w:numId w:val="900"/>
        </w:numPr>
        <w:spacing w:before="0" w:after="0"/>
      </w:pPr>
      <w:r>
        <w:t>IgD</w:t>
      </w:r>
    </w:p>
    <w:p>
      <w:pPr>
        <w:numPr>
          <w:ilvl w:val="3"/>
          <w:numId w:val="900"/>
        </w:numPr>
        <w:spacing w:before="0" w:after="0"/>
      </w:pPr>
      <w:r>
        <w:t>B Cell Receptor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Antibody Functions</w:t>
      </w:r>
    </w:p>
    <w:p>
      <w:pPr>
        <w:numPr>
          <w:ilvl w:val="2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Opsonization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0"/>
          <w:numId w:val="900"/>
        </w:numPr>
        <w:spacing w:before="0" w:after="0"/>
      </w:pPr>
      <w:r>
        <w:t>B Cell Development</w:t>
      </w:r>
    </w:p>
    <w:p>
      <w:pPr>
        <w:numPr>
          <w:ilvl w:val="1"/>
          <w:numId w:val="900"/>
        </w:numPr>
        <w:spacing w:before="0" w:after="0"/>
      </w:pPr>
      <w:r>
        <w:t>Bone Marrow Development</w:t>
      </w:r>
    </w:p>
    <w:p>
      <w:pPr>
        <w:numPr>
          <w:ilvl w:val="2"/>
          <w:numId w:val="900"/>
        </w:numPr>
        <w:spacing w:before="0" w:after="0"/>
      </w:pPr>
      <w:r>
        <w:t>Pro-B Cell Stage</w:t>
      </w:r>
    </w:p>
    <w:p>
      <w:pPr>
        <w:numPr>
          <w:ilvl w:val="2"/>
          <w:numId w:val="900"/>
        </w:numPr>
        <w:spacing w:before="0" w:after="0"/>
      </w:pPr>
      <w:r>
        <w:t>Pre-B Cell Stage</w:t>
      </w:r>
    </w:p>
    <w:p>
      <w:pPr>
        <w:numPr>
          <w:ilvl w:val="2"/>
          <w:numId w:val="900"/>
        </w:numPr>
        <w:spacing w:before="0" w:after="0"/>
      </w:pPr>
      <w:r>
        <w:t>Immature B Cell Stage</w:t>
      </w:r>
    </w:p>
    <w:p>
      <w:pPr>
        <w:numPr>
          <w:ilvl w:val="1"/>
          <w:numId w:val="900"/>
        </w:numPr>
        <w:spacing w:before="0" w:after="0"/>
      </w:pPr>
      <w:r>
        <w:t>Immunoglobulin Gene Rearrangement</w:t>
      </w:r>
    </w:p>
    <w:p>
      <w:pPr>
        <w:numPr>
          <w:ilvl w:val="2"/>
          <w:numId w:val="900"/>
        </w:numPr>
        <w:spacing w:before="0" w:after="0"/>
      </w:pPr>
      <w:r>
        <w:t>Heavy Chain Rearrangement</w:t>
      </w:r>
    </w:p>
    <w:p>
      <w:pPr>
        <w:numPr>
          <w:ilvl w:val="2"/>
          <w:numId w:val="900"/>
        </w:numPr>
        <w:spacing w:before="0" w:after="0"/>
      </w:pPr>
      <w:r>
        <w:t>Light Chain Rearrangement</w:t>
      </w:r>
    </w:p>
    <w:p>
      <w:pPr>
        <w:numPr>
          <w:ilvl w:val="2"/>
          <w:numId w:val="900"/>
        </w:numPr>
        <w:spacing w:before="0" w:after="0"/>
      </w:pPr>
      <w:r>
        <w:t>Allelic Exclusion</w:t>
      </w:r>
    </w:p>
    <w:p>
      <w:pPr>
        <w:numPr>
          <w:ilvl w:val="1"/>
          <w:numId w:val="900"/>
        </w:numPr>
        <w:spacing w:before="0" w:after="0"/>
      </w:pPr>
      <w:r>
        <w:t>B Cell Tolerance</w:t>
      </w:r>
    </w:p>
    <w:p>
      <w:pPr>
        <w:numPr>
          <w:ilvl w:val="2"/>
          <w:numId w:val="900"/>
        </w:numPr>
        <w:spacing w:before="0" w:after="0"/>
      </w:pPr>
      <w:r>
        <w:t>Central Tolerance Mechanisms</w:t>
      </w:r>
    </w:p>
    <w:p>
      <w:pPr>
        <w:numPr>
          <w:ilvl w:val="2"/>
          <w:numId w:val="900"/>
        </w:numPr>
        <w:spacing w:before="0" w:after="0"/>
      </w:pPr>
      <w:r>
        <w:t>Receptor Editing</w:t>
      </w:r>
    </w:p>
    <w:p>
      <w:pPr>
        <w:numPr>
          <w:ilvl w:val="2"/>
          <w:numId w:val="900"/>
        </w:numPr>
        <w:spacing w:before="0" w:after="0"/>
      </w:pPr>
      <w:r>
        <w:t>Clonal Deletion</w:t>
      </w:r>
    </w:p>
    <w:p>
      <w:pPr>
        <w:numPr>
          <w:ilvl w:val="2"/>
          <w:numId w:val="900"/>
        </w:numPr>
        <w:spacing w:before="0" w:after="0"/>
      </w:pPr>
      <w:r>
        <w:t>Anergy Induction</w:t>
      </w:r>
    </w:p>
    <w:p>
      <w:pPr>
        <w:numPr>
          <w:ilvl w:val="0"/>
          <w:numId w:val="900"/>
        </w:numPr>
        <w:spacing w:before="0" w:after="0"/>
      </w:pPr>
      <w:r>
        <w:t>B Cell Activation and Responses</w:t>
      </w:r>
    </w:p>
    <w:p>
      <w:pPr>
        <w:numPr>
          <w:ilvl w:val="1"/>
          <w:numId w:val="900"/>
        </w:numPr>
        <w:spacing w:before="0" w:after="0"/>
      </w:pPr>
      <w:r>
        <w:t>T-Independent Responses</w:t>
      </w:r>
    </w:p>
    <w:p>
      <w:pPr>
        <w:numPr>
          <w:ilvl w:val="2"/>
          <w:numId w:val="900"/>
        </w:numPr>
        <w:spacing w:before="0" w:after="0"/>
      </w:pPr>
      <w:r>
        <w:t>Type 1 T-Independent Antigens</w:t>
      </w:r>
    </w:p>
    <w:p>
      <w:pPr>
        <w:numPr>
          <w:ilvl w:val="2"/>
          <w:numId w:val="900"/>
        </w:numPr>
        <w:spacing w:before="0" w:after="0"/>
      </w:pPr>
      <w:r>
        <w:t>Type 2 T-Independent Antigens</w:t>
      </w:r>
    </w:p>
    <w:p>
      <w:pPr>
        <w:numPr>
          <w:ilvl w:val="2"/>
          <w:numId w:val="900"/>
        </w:numPr>
        <w:spacing w:before="0" w:after="0"/>
      </w:pPr>
      <w:r>
        <w:t>Response Characteristics</w:t>
      </w:r>
    </w:p>
    <w:p>
      <w:pPr>
        <w:numPr>
          <w:ilvl w:val="1"/>
          <w:numId w:val="900"/>
        </w:numPr>
        <w:spacing w:before="0" w:after="0"/>
      </w:pPr>
      <w:r>
        <w:t>T-Dependent Responses</w:t>
      </w:r>
    </w:p>
    <w:p>
      <w:pPr>
        <w:numPr>
          <w:ilvl w:val="2"/>
          <w:numId w:val="900"/>
        </w:numPr>
        <w:spacing w:before="0" w:after="0"/>
      </w:pPr>
      <w:r>
        <w:t>Helper T Cell Interaction</w:t>
      </w:r>
    </w:p>
    <w:p>
      <w:pPr>
        <w:numPr>
          <w:ilvl w:val="2"/>
          <w:numId w:val="900"/>
        </w:numPr>
        <w:spacing w:before="0" w:after="0"/>
      </w:pPr>
      <w:r>
        <w:t>Germinal Center Formation</w:t>
      </w:r>
    </w:p>
    <w:p>
      <w:pPr>
        <w:numPr>
          <w:ilvl w:val="2"/>
          <w:numId w:val="900"/>
        </w:numPr>
        <w:spacing w:before="0" w:after="0"/>
      </w:pPr>
      <w:r>
        <w:t>Somatic Hypermutation</w:t>
      </w:r>
    </w:p>
    <w:p>
      <w:pPr>
        <w:numPr>
          <w:ilvl w:val="2"/>
          <w:numId w:val="900"/>
        </w:numPr>
        <w:spacing w:before="0" w:after="0"/>
      </w:pPr>
      <w:r>
        <w:t>Affinity Maturation</w:t>
      </w:r>
    </w:p>
    <w:p>
      <w:pPr>
        <w:numPr>
          <w:ilvl w:val="2"/>
          <w:numId w:val="900"/>
        </w:numPr>
        <w:spacing w:before="0" w:after="0"/>
      </w:pPr>
      <w:r>
        <w:t>Class Switch Recombination</w:t>
      </w:r>
    </w:p>
    <w:p>
      <w:pPr>
        <w:numPr>
          <w:ilvl w:val="1"/>
          <w:numId w:val="900"/>
        </w:numPr>
        <w:spacing w:before="0" w:after="0"/>
      </w:pPr>
      <w:r>
        <w:t>Plasma Cell Differentiation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Antibody Secretion</w:t>
      </w:r>
    </w:p>
    <w:p>
      <w:pPr>
        <w:numPr>
          <w:ilvl w:val="2"/>
          <w:numId w:val="900"/>
        </w:numPr>
        <w:spacing w:before="0" w:after="0"/>
      </w:pPr>
      <w:r>
        <w:t>Lifespan and Maintenance</w:t>
      </w:r>
    </w:p>
    <w:p>
      <w:pPr>
        <w:numPr>
          <w:ilvl w:val="1"/>
          <w:numId w:val="900"/>
        </w:numPr>
        <w:spacing w:before="0" w:after="0"/>
      </w:pPr>
      <w:r>
        <w:t>Memory B Cell Formation</w:t>
      </w:r>
    </w:p>
    <w:p>
      <w:pPr>
        <w:numPr>
          <w:ilvl w:val="2"/>
          <w:numId w:val="900"/>
        </w:numPr>
        <w:spacing w:before="0" w:after="0"/>
      </w:pPr>
      <w:r>
        <w:t>Differentiation Pathways</w:t>
      </w:r>
    </w:p>
    <w:p>
      <w:pPr>
        <w:numPr>
          <w:ilvl w:val="2"/>
          <w:numId w:val="900"/>
        </w:numPr>
        <w:spacing w:before="0" w:after="0"/>
      </w:pPr>
      <w:r>
        <w:t>Phenotypic Characteristics</w:t>
      </w:r>
    </w:p>
    <w:p>
      <w:pPr>
        <w:numPr>
          <w:ilvl w:val="2"/>
          <w:numId w:val="900"/>
        </w:numPr>
        <w:spacing w:before="0" w:after="0"/>
      </w:pPr>
      <w:r>
        <w:t>Recall Responses</w:t>
      </w:r>
    </w:p>
    <w:p>
      <w:pPr>
        <w:pStyle w:val="Heading1"/>
      </w:pPr>
      <w:r>
        <w:t>Immune System Regulation</w:t>
      </w:r>
    </w:p>
    <w:p>
      <w:pPr>
        <w:numPr>
          <w:ilvl w:val="0"/>
          <w:numId w:val="900"/>
        </w:numPr>
        <w:spacing w:before="0" w:after="0"/>
      </w:pPr>
      <w:r>
        <w:t>Cytokine Networks</w:t>
      </w:r>
    </w:p>
    <w:p>
      <w:pPr>
        <w:numPr>
          <w:ilvl w:val="1"/>
          <w:numId w:val="900"/>
        </w:numPr>
        <w:spacing w:before="0" w:after="0"/>
      </w:pPr>
      <w:r>
        <w:t>Cytokine Families</w:t>
      </w:r>
    </w:p>
    <w:p>
      <w:pPr>
        <w:numPr>
          <w:ilvl w:val="2"/>
          <w:numId w:val="900"/>
        </w:numPr>
        <w:spacing w:before="0" w:after="0"/>
      </w:pPr>
      <w:r>
        <w:t>Interleukin Family</w:t>
      </w:r>
    </w:p>
    <w:p>
      <w:pPr>
        <w:numPr>
          <w:ilvl w:val="2"/>
          <w:numId w:val="900"/>
        </w:numPr>
        <w:spacing w:before="0" w:after="0"/>
      </w:pPr>
      <w:r>
        <w:t>Interferon Family</w:t>
      </w:r>
    </w:p>
    <w:p>
      <w:pPr>
        <w:numPr>
          <w:ilvl w:val="2"/>
          <w:numId w:val="900"/>
        </w:numPr>
        <w:spacing w:before="0" w:after="0"/>
      </w:pPr>
      <w:r>
        <w:t>Tumor Necrosis Factor Family</w:t>
      </w:r>
    </w:p>
    <w:p>
      <w:pPr>
        <w:numPr>
          <w:ilvl w:val="2"/>
          <w:numId w:val="900"/>
        </w:numPr>
        <w:spacing w:before="0" w:after="0"/>
      </w:pPr>
      <w:r>
        <w:t>Transforming Growth Factor Family</w:t>
      </w:r>
    </w:p>
    <w:p>
      <w:pPr>
        <w:numPr>
          <w:ilvl w:val="1"/>
          <w:numId w:val="900"/>
        </w:numPr>
        <w:spacing w:before="0" w:after="0"/>
      </w:pPr>
      <w:r>
        <w:t>Cytokine Receptors</w:t>
      </w:r>
    </w:p>
    <w:p>
      <w:pPr>
        <w:numPr>
          <w:ilvl w:val="2"/>
          <w:numId w:val="900"/>
        </w:numPr>
        <w:spacing w:before="0" w:after="0"/>
      </w:pPr>
      <w:r>
        <w:t>Type I Cytokine Receptors</w:t>
      </w:r>
    </w:p>
    <w:p>
      <w:pPr>
        <w:numPr>
          <w:ilvl w:val="2"/>
          <w:numId w:val="900"/>
        </w:numPr>
        <w:spacing w:before="0" w:after="0"/>
      </w:pPr>
      <w:r>
        <w:t>Type II Cytokine Receptors</w:t>
      </w:r>
    </w:p>
    <w:p>
      <w:pPr>
        <w:numPr>
          <w:ilvl w:val="2"/>
          <w:numId w:val="900"/>
        </w:numPr>
        <w:spacing w:before="0" w:after="0"/>
      </w:pPr>
      <w:r>
        <w:t>TNF Receptor Family</w:t>
      </w:r>
    </w:p>
    <w:p>
      <w:pPr>
        <w:numPr>
          <w:ilvl w:val="1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JAK-STAT Pathway</w:t>
      </w:r>
    </w:p>
    <w:p>
      <w:pPr>
        <w:numPr>
          <w:ilvl w:val="2"/>
          <w:numId w:val="900"/>
        </w:numPr>
        <w:spacing w:before="0" w:after="0"/>
      </w:pPr>
      <w:r>
        <w:t>NF-kappaB Pathway</w:t>
      </w:r>
    </w:p>
    <w:p>
      <w:pPr>
        <w:numPr>
          <w:ilvl w:val="2"/>
          <w:numId w:val="900"/>
        </w:numPr>
        <w:spacing w:before="0" w:after="0"/>
      </w:pPr>
      <w:r>
        <w:t>MAPK Pathways</w:t>
      </w:r>
    </w:p>
    <w:p>
      <w:pPr>
        <w:numPr>
          <w:ilvl w:val="1"/>
          <w:numId w:val="900"/>
        </w:numPr>
        <w:spacing w:before="0" w:after="0"/>
      </w:pPr>
      <w:r>
        <w:t>Chemokine System</w:t>
      </w:r>
    </w:p>
    <w:p>
      <w:pPr>
        <w:numPr>
          <w:ilvl w:val="2"/>
          <w:numId w:val="900"/>
        </w:numPr>
        <w:spacing w:before="0" w:after="0"/>
      </w:pPr>
      <w:r>
        <w:t>Chemokine Classification</w:t>
      </w:r>
    </w:p>
    <w:p>
      <w:pPr>
        <w:numPr>
          <w:ilvl w:val="2"/>
          <w:numId w:val="900"/>
        </w:numPr>
        <w:spacing w:before="0" w:after="0"/>
      </w:pPr>
      <w:r>
        <w:t>Chemokine Receptors</w:t>
      </w:r>
    </w:p>
    <w:p>
      <w:pPr>
        <w:numPr>
          <w:ilvl w:val="2"/>
          <w:numId w:val="900"/>
        </w:numPr>
        <w:spacing w:before="0" w:after="0"/>
      </w:pPr>
      <w:r>
        <w:t>Cell Migration Control</w:t>
      </w:r>
    </w:p>
    <w:p>
      <w:pPr>
        <w:numPr>
          <w:ilvl w:val="0"/>
          <w:numId w:val="900"/>
        </w:numPr>
        <w:spacing w:before="0" w:after="0"/>
      </w:pPr>
      <w:r>
        <w:t>Immunological Tolerance</w:t>
      </w:r>
    </w:p>
    <w:p>
      <w:pPr>
        <w:numPr>
          <w:ilvl w:val="1"/>
          <w:numId w:val="900"/>
        </w:numPr>
        <w:spacing w:before="0" w:after="0"/>
      </w:pPr>
      <w:r>
        <w:t>Central Tolerance</w:t>
      </w:r>
    </w:p>
    <w:p>
      <w:pPr>
        <w:numPr>
          <w:ilvl w:val="2"/>
          <w:numId w:val="900"/>
        </w:numPr>
        <w:spacing w:before="0" w:after="0"/>
      </w:pPr>
      <w:r>
        <w:t>Thymic Selection</w:t>
      </w:r>
    </w:p>
    <w:p>
      <w:pPr>
        <w:numPr>
          <w:ilvl w:val="2"/>
          <w:numId w:val="900"/>
        </w:numPr>
        <w:spacing w:before="0" w:after="0"/>
      </w:pPr>
      <w:r>
        <w:t>Bone Marrow Tolerance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Peripheral Tolerance</w:t>
      </w:r>
    </w:p>
    <w:p>
      <w:pPr>
        <w:numPr>
          <w:ilvl w:val="2"/>
          <w:numId w:val="900"/>
        </w:numPr>
        <w:spacing w:before="0" w:after="0"/>
      </w:pPr>
      <w:r>
        <w:t>Anergy Mechanisms</w:t>
      </w:r>
    </w:p>
    <w:p>
      <w:pPr>
        <w:numPr>
          <w:ilvl w:val="2"/>
          <w:numId w:val="900"/>
        </w:numPr>
        <w:spacing w:before="0" w:after="0"/>
      </w:pPr>
      <w:r>
        <w:t>Deletion Pathways</w:t>
      </w:r>
    </w:p>
    <w:p>
      <w:pPr>
        <w:numPr>
          <w:ilvl w:val="2"/>
          <w:numId w:val="900"/>
        </w:numPr>
        <w:spacing w:before="0" w:after="0"/>
      </w:pPr>
      <w:r>
        <w:t>Regulatory T Cell Suppression</w:t>
      </w:r>
    </w:p>
    <w:p>
      <w:pPr>
        <w:numPr>
          <w:ilvl w:val="2"/>
          <w:numId w:val="900"/>
        </w:numPr>
        <w:spacing w:before="0" w:after="0"/>
      </w:pPr>
      <w:r>
        <w:t>Immune Privileged Sites</w:t>
      </w:r>
    </w:p>
    <w:p>
      <w:pPr>
        <w:numPr>
          <w:ilvl w:val="1"/>
          <w:numId w:val="900"/>
        </w:numPr>
        <w:spacing w:before="0" w:after="0"/>
      </w:pPr>
      <w:r>
        <w:t>Tolerance Breakdown</w:t>
      </w:r>
    </w:p>
    <w:p>
      <w:pPr>
        <w:numPr>
          <w:ilvl w:val="2"/>
          <w:numId w:val="900"/>
        </w:numPr>
        <w:spacing w:before="0" w:after="0"/>
      </w:pPr>
      <w:r>
        <w:t>Autoimmunity Development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Genetic Susceptibility</w:t>
      </w:r>
    </w:p>
    <w:p>
      <w:pPr>
        <w:pStyle w:val="Heading1"/>
      </w:pPr>
      <w:r>
        <w:t>Host Defense Against Pathogens</w:t>
      </w:r>
    </w:p>
    <w:p>
      <w:pPr>
        <w:numPr>
          <w:ilvl w:val="0"/>
          <w:numId w:val="900"/>
        </w:numPr>
        <w:spacing w:before="0" w:after="0"/>
      </w:pPr>
      <w:r>
        <w:t>Antiviral Immunity</w:t>
      </w:r>
    </w:p>
    <w:p>
      <w:pPr>
        <w:numPr>
          <w:ilvl w:val="1"/>
          <w:numId w:val="900"/>
        </w:numPr>
        <w:spacing w:before="0" w:after="0"/>
      </w:pPr>
      <w:r>
        <w:t>Innate Antiviral Responses</w:t>
      </w:r>
    </w:p>
    <w:p>
      <w:pPr>
        <w:numPr>
          <w:ilvl w:val="2"/>
          <w:numId w:val="900"/>
        </w:numPr>
        <w:spacing w:before="0" w:after="0"/>
      </w:pPr>
      <w:r>
        <w:t>Type I Interferon System</w:t>
      </w:r>
    </w:p>
    <w:p>
      <w:pPr>
        <w:numPr>
          <w:ilvl w:val="2"/>
          <w:numId w:val="900"/>
        </w:numPr>
        <w:spacing w:before="0" w:after="0"/>
      </w:pPr>
      <w:r>
        <w:t>Natural Killer Cell Responses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Adaptive Antiviral Responses</w:t>
      </w:r>
    </w:p>
    <w:p>
      <w:pPr>
        <w:numPr>
          <w:ilvl w:val="2"/>
          <w:numId w:val="900"/>
        </w:numPr>
        <w:spacing w:before="0" w:after="0"/>
      </w:pPr>
      <w:r>
        <w:t>Antibody-Mediated Neutralization</w:t>
      </w:r>
    </w:p>
    <w:p>
      <w:pPr>
        <w:numPr>
          <w:ilvl w:val="2"/>
          <w:numId w:val="900"/>
        </w:numPr>
        <w:spacing w:before="0" w:after="0"/>
      </w:pPr>
      <w:r>
        <w:t>Cytotoxic T Cell Responses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1"/>
          <w:numId w:val="900"/>
        </w:numPr>
        <w:spacing w:before="0" w:after="0"/>
      </w:pPr>
      <w:r>
        <w:t>Viral Immune Evasion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Immune Suppression</w:t>
      </w:r>
    </w:p>
    <w:p>
      <w:pPr>
        <w:numPr>
          <w:ilvl w:val="2"/>
          <w:numId w:val="900"/>
        </w:numPr>
        <w:spacing w:before="0" w:after="0"/>
      </w:pPr>
      <w:r>
        <w:t>Latency Mechanisms</w:t>
      </w:r>
    </w:p>
    <w:p>
      <w:pPr>
        <w:numPr>
          <w:ilvl w:val="0"/>
          <w:numId w:val="900"/>
        </w:numPr>
        <w:spacing w:before="0" w:after="0"/>
      </w:pPr>
      <w:r>
        <w:t>Antibacterial Immunity</w:t>
      </w:r>
    </w:p>
    <w:p>
      <w:pPr>
        <w:numPr>
          <w:ilvl w:val="1"/>
          <w:numId w:val="900"/>
        </w:numPr>
        <w:spacing w:before="0" w:after="0"/>
      </w:pPr>
      <w:r>
        <w:t>Extracellular Bacterial Infections</w:t>
      </w:r>
    </w:p>
    <w:p>
      <w:pPr>
        <w:numPr>
          <w:ilvl w:val="2"/>
          <w:numId w:val="900"/>
        </w:numPr>
        <w:spacing w:before="0" w:after="0"/>
      </w:pPr>
      <w:r>
        <w:t>Phagocytosis and Killing</w:t>
      </w:r>
    </w:p>
    <w:p>
      <w:pPr>
        <w:numPr>
          <w:ilvl w:val="2"/>
          <w:numId w:val="900"/>
        </w:numPr>
        <w:spacing w:before="0" w:after="0"/>
      </w:pPr>
      <w:r>
        <w:t>Antibody Responses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Intracellular Bacterial Infections</w:t>
      </w:r>
    </w:p>
    <w:p>
      <w:pPr>
        <w:numPr>
          <w:ilvl w:val="2"/>
          <w:numId w:val="900"/>
        </w:numPr>
        <w:spacing w:before="0" w:after="0"/>
      </w:pPr>
      <w:r>
        <w:t>Cell-Mediated Immunity</w:t>
      </w:r>
    </w:p>
    <w:p>
      <w:pPr>
        <w:numPr>
          <w:ilvl w:val="2"/>
          <w:numId w:val="900"/>
        </w:numPr>
        <w:spacing w:before="0" w:after="0"/>
      </w:pPr>
      <w:r>
        <w:t>Macrophage Activation</w:t>
      </w:r>
    </w:p>
    <w:p>
      <w:pPr>
        <w:numPr>
          <w:ilvl w:val="2"/>
          <w:numId w:val="900"/>
        </w:numPr>
        <w:spacing w:before="0" w:after="0"/>
      </w:pPr>
      <w:r>
        <w:t>Granuloma Formation</w:t>
      </w:r>
    </w:p>
    <w:p>
      <w:pPr>
        <w:numPr>
          <w:ilvl w:val="1"/>
          <w:numId w:val="900"/>
        </w:numPr>
        <w:spacing w:before="0" w:after="0"/>
      </w:pPr>
      <w:r>
        <w:t>Bacterial Immune Evasion</w:t>
      </w:r>
    </w:p>
    <w:p>
      <w:pPr>
        <w:numPr>
          <w:ilvl w:val="2"/>
          <w:numId w:val="900"/>
        </w:numPr>
        <w:spacing w:before="0" w:after="0"/>
      </w:pPr>
      <w:r>
        <w:t>Capsule Formation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Toxin Production</w:t>
      </w:r>
    </w:p>
    <w:p>
      <w:pPr>
        <w:numPr>
          <w:ilvl w:val="0"/>
          <w:numId w:val="900"/>
        </w:numPr>
        <w:spacing w:before="0" w:after="0"/>
      </w:pPr>
      <w:r>
        <w:t>Antifungal Immunity</w:t>
      </w:r>
    </w:p>
    <w:p>
      <w:pPr>
        <w:numPr>
          <w:ilvl w:val="1"/>
          <w:numId w:val="900"/>
        </w:numPr>
        <w:spacing w:before="0" w:after="0"/>
      </w:pPr>
      <w:r>
        <w:t>Innate Recognition</w:t>
      </w:r>
    </w:p>
    <w:p>
      <w:pPr>
        <w:numPr>
          <w:ilvl w:val="2"/>
          <w:numId w:val="900"/>
        </w:numPr>
        <w:spacing w:before="0" w:after="0"/>
      </w:pPr>
      <w:r>
        <w:t>Pattern Recognition Receptors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Phagocytic Responses</w:t>
      </w:r>
    </w:p>
    <w:p>
      <w:pPr>
        <w:numPr>
          <w:ilvl w:val="1"/>
          <w:numId w:val="900"/>
        </w:numPr>
        <w:spacing w:before="0" w:after="0"/>
      </w:pPr>
      <w:r>
        <w:t>Adaptive Responses</w:t>
      </w:r>
    </w:p>
    <w:p>
      <w:pPr>
        <w:numPr>
          <w:ilvl w:val="2"/>
          <w:numId w:val="900"/>
        </w:numPr>
        <w:spacing w:before="0" w:after="0"/>
      </w:pPr>
      <w:r>
        <w:t>Th1 and Th17 Responses</w:t>
      </w:r>
    </w:p>
    <w:p>
      <w:pPr>
        <w:numPr>
          <w:ilvl w:val="2"/>
          <w:numId w:val="900"/>
        </w:numPr>
        <w:spacing w:before="0" w:after="0"/>
      </w:pPr>
      <w:r>
        <w:t>Antibody Contributions</w:t>
      </w:r>
    </w:p>
    <w:p>
      <w:pPr>
        <w:numPr>
          <w:ilvl w:val="1"/>
          <w:numId w:val="900"/>
        </w:numPr>
        <w:spacing w:before="0" w:after="0"/>
      </w:pPr>
      <w:r>
        <w:t>Fungal Pathogenesis</w:t>
      </w:r>
    </w:p>
    <w:p>
      <w:pPr>
        <w:numPr>
          <w:ilvl w:val="2"/>
          <w:numId w:val="900"/>
        </w:numPr>
        <w:spacing w:before="0" w:after="0"/>
      </w:pPr>
      <w:r>
        <w:t>Immune Evasion Strategies</w:t>
      </w:r>
    </w:p>
    <w:p>
      <w:pPr>
        <w:numPr>
          <w:ilvl w:val="2"/>
          <w:numId w:val="900"/>
        </w:numPr>
        <w:spacing w:before="0" w:after="0"/>
      </w:pPr>
      <w:r>
        <w:t>Opportunistic Infections</w:t>
      </w:r>
    </w:p>
    <w:p>
      <w:pPr>
        <w:numPr>
          <w:ilvl w:val="0"/>
          <w:numId w:val="900"/>
        </w:numPr>
        <w:spacing w:before="0" w:after="0"/>
      </w:pPr>
      <w:r>
        <w:t>Antiparasitic Immunity</w:t>
      </w:r>
    </w:p>
    <w:p>
      <w:pPr>
        <w:numPr>
          <w:ilvl w:val="1"/>
          <w:numId w:val="900"/>
        </w:numPr>
        <w:spacing w:before="0" w:after="0"/>
      </w:pPr>
      <w:r>
        <w:t>Protozoan Parasites</w:t>
      </w:r>
    </w:p>
    <w:p>
      <w:pPr>
        <w:numPr>
          <w:ilvl w:val="2"/>
          <w:numId w:val="900"/>
        </w:numPr>
        <w:spacing w:before="0" w:after="0"/>
      </w:pPr>
      <w:r>
        <w:t>Immune Recognition</w:t>
      </w:r>
    </w:p>
    <w:p>
      <w:pPr>
        <w:numPr>
          <w:ilvl w:val="2"/>
          <w:numId w:val="900"/>
        </w:numPr>
        <w:spacing w:before="0" w:after="0"/>
      </w:pPr>
      <w:r>
        <w:t>Effector Mechanisms</w:t>
      </w:r>
    </w:p>
    <w:p>
      <w:pPr>
        <w:numPr>
          <w:ilvl w:val="2"/>
          <w:numId w:val="900"/>
        </w:numPr>
        <w:spacing w:before="0" w:after="0"/>
      </w:pPr>
      <w:r>
        <w:t>Immune Evasion</w:t>
      </w:r>
    </w:p>
    <w:p>
      <w:pPr>
        <w:numPr>
          <w:ilvl w:val="1"/>
          <w:numId w:val="900"/>
        </w:numPr>
        <w:spacing w:before="0" w:after="0"/>
      </w:pPr>
      <w:r>
        <w:t>Helminth Parasites</w:t>
      </w:r>
    </w:p>
    <w:p>
      <w:pPr>
        <w:numPr>
          <w:ilvl w:val="2"/>
          <w:numId w:val="900"/>
        </w:numPr>
        <w:spacing w:before="0" w:after="0"/>
      </w:pPr>
      <w:r>
        <w:t>Th2 Response Induction</w:t>
      </w:r>
    </w:p>
    <w:p>
      <w:pPr>
        <w:numPr>
          <w:ilvl w:val="2"/>
          <w:numId w:val="900"/>
        </w:numPr>
        <w:spacing w:before="0" w:after="0"/>
      </w:pPr>
      <w:r>
        <w:t>Eosinophil Activation</w:t>
      </w:r>
    </w:p>
    <w:p>
      <w:pPr>
        <w:numPr>
          <w:ilvl w:val="2"/>
          <w:numId w:val="900"/>
        </w:numPr>
        <w:spacing w:before="0" w:after="0"/>
      </w:pPr>
      <w:r>
        <w:t>IgE Production</w:t>
      </w:r>
    </w:p>
    <w:p>
      <w:pPr>
        <w:numPr>
          <w:ilvl w:val="2"/>
          <w:numId w:val="900"/>
        </w:numPr>
        <w:spacing w:before="0" w:after="0"/>
      </w:pPr>
      <w:r>
        <w:t>Immune Modulation</w:t>
      </w:r>
    </w:p>
    <w:p>
      <w:pPr>
        <w:pStyle w:val="Heading1"/>
      </w:pPr>
      <w:r>
        <w:t>Immunopathology</w:t>
      </w:r>
    </w:p>
    <w:p>
      <w:pPr>
        <w:numPr>
          <w:ilvl w:val="0"/>
          <w:numId w:val="900"/>
        </w:numPr>
        <w:spacing w:before="0" w:after="0"/>
      </w:pPr>
      <w:r>
        <w:t>Hypersensitivity Reactions</w:t>
      </w:r>
    </w:p>
    <w:p>
      <w:pPr>
        <w:numPr>
          <w:ilvl w:val="1"/>
          <w:numId w:val="900"/>
        </w:numPr>
        <w:spacing w:before="0" w:after="0"/>
      </w:pPr>
      <w:r>
        <w:t>Type I Hypersensitivity</w:t>
      </w:r>
    </w:p>
    <w:p>
      <w:pPr>
        <w:numPr>
          <w:ilvl w:val="2"/>
          <w:numId w:val="900"/>
        </w:numPr>
        <w:spacing w:before="0" w:after="0"/>
      </w:pPr>
      <w:r>
        <w:t>IgE-Mediated Mechanisms</w:t>
      </w:r>
    </w:p>
    <w:p>
      <w:pPr>
        <w:numPr>
          <w:ilvl w:val="2"/>
          <w:numId w:val="900"/>
        </w:numPr>
        <w:spacing w:before="0" w:after="0"/>
      </w:pPr>
      <w:r>
        <w:t>Mast Cell Degranulation</w:t>
      </w:r>
    </w:p>
    <w:p>
      <w:pPr>
        <w:numPr>
          <w:ilvl w:val="2"/>
          <w:numId w:val="900"/>
        </w:numPr>
        <w:spacing w:before="0" w:after="0"/>
      </w:pPr>
      <w:r>
        <w:t>Allergic Reactions</w:t>
      </w:r>
    </w:p>
    <w:p>
      <w:pPr>
        <w:numPr>
          <w:ilvl w:val="2"/>
          <w:numId w:val="900"/>
        </w:numPr>
        <w:spacing w:before="0" w:after="0"/>
      </w:pPr>
      <w:r>
        <w:t>Anaphylaxis</w:t>
      </w:r>
    </w:p>
    <w:p>
      <w:pPr>
        <w:numPr>
          <w:ilvl w:val="1"/>
          <w:numId w:val="900"/>
        </w:numPr>
        <w:spacing w:before="0" w:after="0"/>
      </w:pPr>
      <w:r>
        <w:t>Type II Hypersensitivity</w:t>
      </w:r>
    </w:p>
    <w:p>
      <w:pPr>
        <w:numPr>
          <w:ilvl w:val="2"/>
          <w:numId w:val="900"/>
        </w:numPr>
        <w:spacing w:before="0" w:after="0"/>
      </w:pPr>
      <w:r>
        <w:t>Antibody-Mediated Cytotoxicity</w:t>
      </w:r>
    </w:p>
    <w:p>
      <w:pPr>
        <w:numPr>
          <w:ilvl w:val="2"/>
          <w:numId w:val="900"/>
        </w:numPr>
        <w:spacing w:before="0" w:after="0"/>
      </w:pPr>
      <w:r>
        <w:t>Complement-Mediated Lysis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1"/>
          <w:numId w:val="900"/>
        </w:numPr>
        <w:spacing w:before="0" w:after="0"/>
      </w:pPr>
      <w:r>
        <w:t>Type III Hypersensitivity</w:t>
      </w:r>
    </w:p>
    <w:p>
      <w:pPr>
        <w:numPr>
          <w:ilvl w:val="2"/>
          <w:numId w:val="900"/>
        </w:numPr>
        <w:spacing w:before="0" w:after="0"/>
      </w:pPr>
      <w:r>
        <w:t>Immune Complex Formation</w:t>
      </w:r>
    </w:p>
    <w:p>
      <w:pPr>
        <w:numPr>
          <w:ilvl w:val="2"/>
          <w:numId w:val="900"/>
        </w:numPr>
        <w:spacing w:before="0" w:after="0"/>
      </w:pPr>
      <w:r>
        <w:t>Tissue Deposition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1"/>
          <w:numId w:val="900"/>
        </w:numPr>
        <w:spacing w:before="0" w:after="0"/>
      </w:pPr>
      <w:r>
        <w:t>Type IV Hypersensitivity</w:t>
      </w:r>
    </w:p>
    <w:p>
      <w:pPr>
        <w:numPr>
          <w:ilvl w:val="2"/>
          <w:numId w:val="900"/>
        </w:numPr>
        <w:spacing w:before="0" w:after="0"/>
      </w:pPr>
      <w:r>
        <w:t>T Cell-Mediated Responses</w:t>
      </w:r>
    </w:p>
    <w:p>
      <w:pPr>
        <w:numPr>
          <w:ilvl w:val="2"/>
          <w:numId w:val="900"/>
        </w:numPr>
        <w:spacing w:before="0" w:after="0"/>
      </w:pPr>
      <w:r>
        <w:t>Delayed-Type Hypersensitivity</w:t>
      </w:r>
    </w:p>
    <w:p>
      <w:pPr>
        <w:numPr>
          <w:ilvl w:val="2"/>
          <w:numId w:val="900"/>
        </w:numPr>
        <w:spacing w:before="0" w:after="0"/>
      </w:pPr>
      <w:r>
        <w:t>Contact Sensitivity</w:t>
      </w:r>
    </w:p>
    <w:p>
      <w:pPr>
        <w:numPr>
          <w:ilvl w:val="2"/>
          <w:numId w:val="900"/>
        </w:numPr>
        <w:spacing w:before="0" w:after="0"/>
      </w:pPr>
      <w:r>
        <w:t>Granulomatous Reactions</w:t>
      </w:r>
    </w:p>
    <w:p>
      <w:pPr>
        <w:numPr>
          <w:ilvl w:val="0"/>
          <w:numId w:val="900"/>
        </w:numPr>
        <w:spacing w:before="0" w:after="0"/>
      </w:pPr>
      <w:r>
        <w:t>Autoimmune Diseases</w:t>
      </w:r>
    </w:p>
    <w:p>
      <w:pPr>
        <w:numPr>
          <w:ilvl w:val="1"/>
          <w:numId w:val="900"/>
        </w:numPr>
        <w:spacing w:before="0" w:after="0"/>
      </w:pPr>
      <w:r>
        <w:t>Mechanisms of Autoimmunity</w:t>
      </w:r>
    </w:p>
    <w:p>
      <w:pPr>
        <w:numPr>
          <w:ilvl w:val="2"/>
          <w:numId w:val="900"/>
        </w:numPr>
        <w:spacing w:before="0" w:after="0"/>
      </w:pPr>
      <w:r>
        <w:t>Tolerance Breakdown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Epitope Spreading</w:t>
      </w:r>
    </w:p>
    <w:p>
      <w:pPr>
        <w:numPr>
          <w:ilvl w:val="2"/>
          <w:numId w:val="900"/>
        </w:numPr>
        <w:spacing w:before="0" w:after="0"/>
      </w:pPr>
      <w:r>
        <w:t>Bystander Activation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HLA Associations</w:t>
      </w:r>
    </w:p>
    <w:p>
      <w:pPr>
        <w:numPr>
          <w:ilvl w:val="2"/>
          <w:numId w:val="900"/>
        </w:numPr>
        <w:spacing w:before="0" w:after="0"/>
      </w:pPr>
      <w:r>
        <w:t>Non-HLA Genes</w:t>
      </w:r>
    </w:p>
    <w:p>
      <w:pPr>
        <w:numPr>
          <w:ilvl w:val="2"/>
          <w:numId w:val="900"/>
        </w:numPr>
        <w:spacing w:before="0" w:after="0"/>
      </w:pPr>
      <w:r>
        <w:t>Polygenic Inheritance</w:t>
      </w:r>
    </w:p>
    <w:p>
      <w:pPr>
        <w:numPr>
          <w:ilvl w:val="1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Infectious Agents</w:t>
      </w:r>
    </w:p>
    <w:p>
      <w:pPr>
        <w:numPr>
          <w:ilvl w:val="2"/>
          <w:numId w:val="900"/>
        </w:numPr>
        <w:spacing w:before="0" w:after="0"/>
      </w:pPr>
      <w:r>
        <w:t>Chemical Exposures</w:t>
      </w:r>
    </w:p>
    <w:p>
      <w:pPr>
        <w:numPr>
          <w:ilvl w:val="2"/>
          <w:numId w:val="900"/>
        </w:numPr>
        <w:spacing w:before="0" w:after="0"/>
      </w:pPr>
      <w:r>
        <w:t>Stress Factors</w:t>
      </w:r>
    </w:p>
    <w:p>
      <w:pPr>
        <w:numPr>
          <w:ilvl w:val="1"/>
          <w:numId w:val="900"/>
        </w:numPr>
        <w:spacing w:before="0" w:after="0"/>
      </w:pPr>
      <w:r>
        <w:t>Systemic Autoimmune Diseases</w:t>
      </w:r>
    </w:p>
    <w:p>
      <w:pPr>
        <w:numPr>
          <w:ilvl w:val="2"/>
          <w:numId w:val="900"/>
        </w:numPr>
        <w:spacing w:before="0" w:after="0"/>
      </w:pPr>
      <w:r>
        <w:t>Systemic Lupus Erythematosus</w:t>
      </w:r>
    </w:p>
    <w:p>
      <w:pPr>
        <w:numPr>
          <w:ilvl w:val="2"/>
          <w:numId w:val="900"/>
        </w:numPr>
        <w:spacing w:before="0" w:after="0"/>
      </w:pPr>
      <w:r>
        <w:t>Rheumatoid Arthritis</w:t>
      </w:r>
    </w:p>
    <w:p>
      <w:pPr>
        <w:numPr>
          <w:ilvl w:val="2"/>
          <w:numId w:val="900"/>
        </w:numPr>
        <w:spacing w:before="0" w:after="0"/>
      </w:pPr>
      <w:r>
        <w:t>Systemic Sclerosis</w:t>
      </w:r>
    </w:p>
    <w:p>
      <w:pPr>
        <w:numPr>
          <w:ilvl w:val="1"/>
          <w:numId w:val="900"/>
        </w:numPr>
        <w:spacing w:before="0" w:after="0"/>
      </w:pPr>
      <w:r>
        <w:t>Organ-Specific Autoimmune Diseases</w:t>
      </w:r>
    </w:p>
    <w:p>
      <w:pPr>
        <w:numPr>
          <w:ilvl w:val="2"/>
          <w:numId w:val="900"/>
        </w:numPr>
        <w:spacing w:before="0" w:after="0"/>
      </w:pPr>
      <w:r>
        <w:t>Type 1 Diabetes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Autoimmune Thyroid Disease</w:t>
      </w:r>
    </w:p>
    <w:p>
      <w:pPr>
        <w:numPr>
          <w:ilvl w:val="0"/>
          <w:numId w:val="900"/>
        </w:numPr>
        <w:spacing w:before="0" w:after="0"/>
      </w:pPr>
      <w:r>
        <w:t>Immunodeficiency Disorders</w:t>
      </w:r>
    </w:p>
    <w:p>
      <w:pPr>
        <w:numPr>
          <w:ilvl w:val="1"/>
          <w:numId w:val="900"/>
        </w:numPr>
        <w:spacing w:before="0" w:after="0"/>
      </w:pPr>
      <w:r>
        <w:t>Primary Immunodeficiencies</w:t>
      </w:r>
    </w:p>
    <w:p>
      <w:pPr>
        <w:numPr>
          <w:ilvl w:val="2"/>
          <w:numId w:val="900"/>
        </w:numPr>
        <w:spacing w:before="0" w:after="0"/>
      </w:pPr>
      <w:r>
        <w:t>B Cell Deficiencies</w:t>
      </w:r>
    </w:p>
    <w:p>
      <w:pPr>
        <w:numPr>
          <w:ilvl w:val="3"/>
          <w:numId w:val="900"/>
        </w:numPr>
        <w:spacing w:before="0" w:after="0"/>
      </w:pPr>
      <w:r>
        <w:t>Agammaglobulinemia</w:t>
      </w:r>
    </w:p>
    <w:p>
      <w:pPr>
        <w:numPr>
          <w:ilvl w:val="3"/>
          <w:numId w:val="900"/>
        </w:numPr>
        <w:spacing w:before="0" w:after="0"/>
      </w:pPr>
      <w:r>
        <w:t>Common Variable Immunodeficiency</w:t>
      </w:r>
    </w:p>
    <w:p>
      <w:pPr>
        <w:numPr>
          <w:ilvl w:val="3"/>
          <w:numId w:val="900"/>
        </w:numPr>
        <w:spacing w:before="0" w:after="0"/>
      </w:pPr>
      <w:r>
        <w:t>Selective Antibody Deficiencies</w:t>
      </w:r>
    </w:p>
    <w:p>
      <w:pPr>
        <w:numPr>
          <w:ilvl w:val="2"/>
          <w:numId w:val="900"/>
        </w:numPr>
        <w:spacing w:before="0" w:after="0"/>
      </w:pPr>
      <w:r>
        <w:t>T Cell Deficiencies</w:t>
      </w:r>
    </w:p>
    <w:p>
      <w:pPr>
        <w:numPr>
          <w:ilvl w:val="3"/>
          <w:numId w:val="900"/>
        </w:numPr>
        <w:spacing w:before="0" w:after="0"/>
      </w:pPr>
      <w:r>
        <w:t>DiGeorge Syndrome</w:t>
      </w:r>
    </w:p>
    <w:p>
      <w:pPr>
        <w:numPr>
          <w:ilvl w:val="3"/>
          <w:numId w:val="900"/>
        </w:numPr>
        <w:spacing w:before="0" w:after="0"/>
      </w:pPr>
      <w:r>
        <w:t>Chronic Mucocutaneous Candidiasis</w:t>
      </w:r>
    </w:p>
    <w:p>
      <w:pPr>
        <w:numPr>
          <w:ilvl w:val="2"/>
          <w:numId w:val="900"/>
        </w:numPr>
        <w:spacing w:before="0" w:after="0"/>
      </w:pPr>
      <w:r>
        <w:t>Combined Immunodeficiencies</w:t>
      </w:r>
    </w:p>
    <w:p>
      <w:pPr>
        <w:numPr>
          <w:ilvl w:val="3"/>
          <w:numId w:val="900"/>
        </w:numPr>
        <w:spacing w:before="0" w:after="0"/>
      </w:pPr>
      <w:r>
        <w:t>Severe Combined Immunodeficiency</w:t>
      </w:r>
    </w:p>
    <w:p>
      <w:pPr>
        <w:numPr>
          <w:ilvl w:val="3"/>
          <w:numId w:val="900"/>
        </w:numPr>
        <w:spacing w:before="0" w:after="0"/>
      </w:pPr>
      <w:r>
        <w:t>Wiskott-Aldrich Syndrome</w:t>
      </w:r>
    </w:p>
    <w:p>
      <w:pPr>
        <w:numPr>
          <w:ilvl w:val="2"/>
          <w:numId w:val="900"/>
        </w:numPr>
        <w:spacing w:before="0" w:after="0"/>
      </w:pPr>
      <w:r>
        <w:t>Phagocyte Defects</w:t>
      </w:r>
    </w:p>
    <w:p>
      <w:pPr>
        <w:numPr>
          <w:ilvl w:val="3"/>
          <w:numId w:val="900"/>
        </w:numPr>
        <w:spacing w:before="0" w:after="0"/>
      </w:pPr>
      <w:r>
        <w:t>Chronic Granulomatous Disease</w:t>
      </w:r>
    </w:p>
    <w:p>
      <w:pPr>
        <w:numPr>
          <w:ilvl w:val="3"/>
          <w:numId w:val="900"/>
        </w:numPr>
        <w:spacing w:before="0" w:after="0"/>
      </w:pPr>
      <w:r>
        <w:t>Leukocyte Adhesion Deficiency</w:t>
      </w:r>
    </w:p>
    <w:p>
      <w:pPr>
        <w:numPr>
          <w:ilvl w:val="2"/>
          <w:numId w:val="900"/>
        </w:numPr>
        <w:spacing w:before="0" w:after="0"/>
      </w:pPr>
      <w:r>
        <w:t>Complement Deficiencies</w:t>
      </w:r>
    </w:p>
    <w:p>
      <w:pPr>
        <w:numPr>
          <w:ilvl w:val="3"/>
          <w:numId w:val="900"/>
        </w:numPr>
        <w:spacing w:before="0" w:after="0"/>
      </w:pPr>
      <w:r>
        <w:t>Classical Pathway Defects</w:t>
      </w:r>
    </w:p>
    <w:p>
      <w:pPr>
        <w:numPr>
          <w:ilvl w:val="3"/>
          <w:numId w:val="900"/>
        </w:numPr>
        <w:spacing w:before="0" w:after="0"/>
      </w:pPr>
      <w:r>
        <w:t>Alternative Pathway Defects</w:t>
      </w:r>
    </w:p>
    <w:p>
      <w:pPr>
        <w:numPr>
          <w:ilvl w:val="1"/>
          <w:numId w:val="900"/>
        </w:numPr>
        <w:spacing w:before="0" w:after="0"/>
      </w:pPr>
      <w:r>
        <w:t>Secondary Immunodeficiencies</w:t>
      </w:r>
    </w:p>
    <w:p>
      <w:pPr>
        <w:numPr>
          <w:ilvl w:val="2"/>
          <w:numId w:val="900"/>
        </w:numPr>
        <w:spacing w:before="0" w:after="0"/>
      </w:pPr>
      <w:r>
        <w:t>HIV/AIDS</w:t>
      </w:r>
    </w:p>
    <w:p>
      <w:pPr>
        <w:numPr>
          <w:ilvl w:val="3"/>
          <w:numId w:val="900"/>
        </w:numPr>
        <w:spacing w:before="0" w:after="0"/>
      </w:pPr>
      <w:r>
        <w:t>Viral Pathogenesis</w:t>
      </w:r>
    </w:p>
    <w:p>
      <w:pPr>
        <w:numPr>
          <w:ilvl w:val="3"/>
          <w:numId w:val="900"/>
        </w:numPr>
        <w:spacing w:before="0" w:after="0"/>
      </w:pPr>
      <w:r>
        <w:t>CD4 T Cell Depletion</w:t>
      </w:r>
    </w:p>
    <w:p>
      <w:pPr>
        <w:numPr>
          <w:ilvl w:val="3"/>
          <w:numId w:val="900"/>
        </w:numPr>
        <w:spacing w:before="0" w:after="0"/>
      </w:pPr>
      <w:r>
        <w:t>Opportunistic Infections</w:t>
      </w:r>
    </w:p>
    <w:p>
      <w:pPr>
        <w:numPr>
          <w:ilvl w:val="2"/>
          <w:numId w:val="900"/>
        </w:numPr>
        <w:spacing w:before="0" w:after="0"/>
      </w:pPr>
      <w:r>
        <w:t>Immunosuppressive Therapies</w:t>
      </w:r>
    </w:p>
    <w:p>
      <w:pPr>
        <w:numPr>
          <w:ilvl w:val="2"/>
          <w:numId w:val="900"/>
        </w:numPr>
        <w:spacing w:before="0" w:after="0"/>
      </w:pPr>
      <w:r>
        <w:t>Malnutrition Effects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pStyle w:val="Heading1"/>
      </w:pPr>
      <w:r>
        <w:t>Clinical Immunology Applications</w:t>
      </w:r>
    </w:p>
    <w:p>
      <w:pPr>
        <w:numPr>
          <w:ilvl w:val="0"/>
          <w:numId w:val="900"/>
        </w:numPr>
        <w:spacing w:before="0" w:after="0"/>
      </w:pPr>
      <w:r>
        <w:t>Vaccination Strategies</w:t>
      </w:r>
    </w:p>
    <w:p>
      <w:pPr>
        <w:numPr>
          <w:ilvl w:val="1"/>
          <w:numId w:val="900"/>
        </w:numPr>
        <w:spacing w:before="0" w:after="0"/>
      </w:pPr>
      <w:r>
        <w:t>Vaccine Principles</w:t>
      </w:r>
    </w:p>
    <w:p>
      <w:pPr>
        <w:numPr>
          <w:ilvl w:val="2"/>
          <w:numId w:val="900"/>
        </w:numPr>
        <w:spacing w:before="0" w:after="0"/>
      </w:pPr>
      <w:r>
        <w:t>Active Immunization</w:t>
      </w:r>
    </w:p>
    <w:p>
      <w:pPr>
        <w:numPr>
          <w:ilvl w:val="2"/>
          <w:numId w:val="900"/>
        </w:numPr>
        <w:spacing w:before="0" w:after="0"/>
      </w:pPr>
      <w:r>
        <w:t>Passive Immunization</w:t>
      </w:r>
    </w:p>
    <w:p>
      <w:pPr>
        <w:numPr>
          <w:ilvl w:val="2"/>
          <w:numId w:val="900"/>
        </w:numPr>
        <w:spacing w:before="0" w:after="0"/>
      </w:pPr>
      <w:r>
        <w:t>Herd Immunity</w:t>
      </w:r>
    </w:p>
    <w:p>
      <w:pPr>
        <w:numPr>
          <w:ilvl w:val="1"/>
          <w:numId w:val="900"/>
        </w:numPr>
        <w:spacing w:before="0" w:after="0"/>
      </w:pPr>
      <w:r>
        <w:t>Vaccine Types</w:t>
      </w:r>
    </w:p>
    <w:p>
      <w:pPr>
        <w:numPr>
          <w:ilvl w:val="2"/>
          <w:numId w:val="900"/>
        </w:numPr>
        <w:spacing w:before="0" w:after="0"/>
      </w:pPr>
      <w:r>
        <w:t>Live Attenuated Vaccines</w:t>
      </w:r>
    </w:p>
    <w:p>
      <w:pPr>
        <w:numPr>
          <w:ilvl w:val="2"/>
          <w:numId w:val="900"/>
        </w:numPr>
        <w:spacing w:before="0" w:after="0"/>
      </w:pPr>
      <w:r>
        <w:t>Inactivated Vaccines</w:t>
      </w:r>
    </w:p>
    <w:p>
      <w:pPr>
        <w:numPr>
          <w:ilvl w:val="2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Toxoid Vaccines</w:t>
      </w:r>
    </w:p>
    <w:p>
      <w:pPr>
        <w:numPr>
          <w:ilvl w:val="2"/>
          <w:numId w:val="900"/>
        </w:numPr>
        <w:spacing w:before="0" w:after="0"/>
      </w:pPr>
      <w:r>
        <w:t>Conjugate Vaccines</w:t>
      </w:r>
    </w:p>
    <w:p>
      <w:pPr>
        <w:numPr>
          <w:ilvl w:val="2"/>
          <w:numId w:val="900"/>
        </w:numPr>
        <w:spacing w:before="0" w:after="0"/>
      </w:pPr>
      <w:r>
        <w:t>Recombinant Vaccines</w:t>
      </w:r>
    </w:p>
    <w:p>
      <w:pPr>
        <w:numPr>
          <w:ilvl w:val="2"/>
          <w:numId w:val="900"/>
        </w:numPr>
        <w:spacing w:before="0" w:after="0"/>
      </w:pPr>
      <w:r>
        <w:t>mRNA Vaccines</w:t>
      </w:r>
    </w:p>
    <w:p>
      <w:pPr>
        <w:numPr>
          <w:ilvl w:val="2"/>
          <w:numId w:val="900"/>
        </w:numPr>
        <w:spacing w:before="0" w:after="0"/>
      </w:pPr>
      <w:r>
        <w:t>Viral Vector Vaccines</w:t>
      </w:r>
    </w:p>
    <w:p>
      <w:pPr>
        <w:numPr>
          <w:ilvl w:val="1"/>
          <w:numId w:val="900"/>
        </w:numPr>
        <w:spacing w:before="0" w:after="0"/>
      </w:pPr>
      <w:r>
        <w:t>Adjuvants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Types of Adjuvants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Vaccine Development</w:t>
      </w:r>
    </w:p>
    <w:p>
      <w:pPr>
        <w:numPr>
          <w:ilvl w:val="2"/>
          <w:numId w:val="900"/>
        </w:numPr>
        <w:spacing w:before="0" w:after="0"/>
      </w:pPr>
      <w:r>
        <w:t>Preclinical Testing</w:t>
      </w:r>
    </w:p>
    <w:p>
      <w:pPr>
        <w:numPr>
          <w:ilvl w:val="2"/>
          <w:numId w:val="900"/>
        </w:numPr>
        <w:spacing w:before="0" w:after="0"/>
      </w:pPr>
      <w:r>
        <w:t>Clinical Trial Phases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0"/>
          <w:numId w:val="900"/>
        </w:numPr>
        <w:spacing w:before="0" w:after="0"/>
      </w:pPr>
      <w:r>
        <w:t>Transplantation Immunology</w:t>
      </w:r>
    </w:p>
    <w:p>
      <w:pPr>
        <w:numPr>
          <w:ilvl w:val="1"/>
          <w:numId w:val="900"/>
        </w:numPr>
        <w:spacing w:before="0" w:after="0"/>
      </w:pPr>
      <w:r>
        <w:t>Histocompatibility</w:t>
      </w:r>
    </w:p>
    <w:p>
      <w:pPr>
        <w:numPr>
          <w:ilvl w:val="2"/>
          <w:numId w:val="900"/>
        </w:numPr>
        <w:spacing w:before="0" w:after="0"/>
      </w:pPr>
      <w:r>
        <w:t>HLA Typing Methods</w:t>
      </w:r>
    </w:p>
    <w:p>
      <w:pPr>
        <w:numPr>
          <w:ilvl w:val="2"/>
          <w:numId w:val="900"/>
        </w:numPr>
        <w:spacing w:before="0" w:after="0"/>
      </w:pPr>
      <w:r>
        <w:t>Crossmatching Procedures</w:t>
      </w:r>
    </w:p>
    <w:p>
      <w:pPr>
        <w:numPr>
          <w:ilvl w:val="2"/>
          <w:numId w:val="900"/>
        </w:numPr>
        <w:spacing w:before="0" w:after="0"/>
      </w:pPr>
      <w:r>
        <w:t>Donor-Recipient Matching</w:t>
      </w:r>
    </w:p>
    <w:p>
      <w:pPr>
        <w:numPr>
          <w:ilvl w:val="1"/>
          <w:numId w:val="900"/>
        </w:numPr>
        <w:spacing w:before="0" w:after="0"/>
      </w:pPr>
      <w:r>
        <w:t>Rejection Mechanisms</w:t>
      </w:r>
    </w:p>
    <w:p>
      <w:pPr>
        <w:numPr>
          <w:ilvl w:val="2"/>
          <w:numId w:val="900"/>
        </w:numPr>
        <w:spacing w:before="0" w:after="0"/>
      </w:pPr>
      <w:r>
        <w:t>Hyperacute Rejection</w:t>
      </w:r>
    </w:p>
    <w:p>
      <w:pPr>
        <w:numPr>
          <w:ilvl w:val="2"/>
          <w:numId w:val="900"/>
        </w:numPr>
        <w:spacing w:before="0" w:after="0"/>
      </w:pPr>
      <w:r>
        <w:t>Acute Cellular Rejection</w:t>
      </w:r>
    </w:p>
    <w:p>
      <w:pPr>
        <w:numPr>
          <w:ilvl w:val="2"/>
          <w:numId w:val="900"/>
        </w:numPr>
        <w:spacing w:before="0" w:after="0"/>
      </w:pPr>
      <w:r>
        <w:t>Chronic Rejection</w:t>
      </w:r>
    </w:p>
    <w:p>
      <w:pPr>
        <w:numPr>
          <w:ilvl w:val="2"/>
          <w:numId w:val="900"/>
        </w:numPr>
        <w:spacing w:before="0" w:after="0"/>
      </w:pPr>
      <w:r>
        <w:t>Antibody-Mediated Rejection</w:t>
      </w:r>
    </w:p>
    <w:p>
      <w:pPr>
        <w:numPr>
          <w:ilvl w:val="1"/>
          <w:numId w:val="900"/>
        </w:numPr>
        <w:spacing w:before="0" w:after="0"/>
      </w:pPr>
      <w:r>
        <w:t>Graft-versus-Host Disease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Immunosuppressive Strategies</w:t>
      </w:r>
    </w:p>
    <w:p>
      <w:pPr>
        <w:numPr>
          <w:ilvl w:val="2"/>
          <w:numId w:val="900"/>
        </w:numPr>
        <w:spacing w:before="0" w:after="0"/>
      </w:pPr>
      <w:r>
        <w:t>Calcineurin Inhibitors</w:t>
      </w:r>
    </w:p>
    <w:p>
      <w:pPr>
        <w:numPr>
          <w:ilvl w:val="2"/>
          <w:numId w:val="900"/>
        </w:numPr>
        <w:spacing w:before="0" w:after="0"/>
      </w:pPr>
      <w:r>
        <w:t>Antiproliferative Agents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Biological Agents</w:t>
      </w:r>
    </w:p>
    <w:p>
      <w:pPr>
        <w:numPr>
          <w:ilvl w:val="0"/>
          <w:numId w:val="900"/>
        </w:numPr>
        <w:spacing w:before="0" w:after="0"/>
      </w:pPr>
      <w:r>
        <w:t>Cancer Immunology</w:t>
      </w:r>
    </w:p>
    <w:p>
      <w:pPr>
        <w:numPr>
          <w:ilvl w:val="1"/>
          <w:numId w:val="900"/>
        </w:numPr>
        <w:spacing w:before="0" w:after="0"/>
      </w:pPr>
      <w:r>
        <w:t>Tumor Immunology</w:t>
      </w:r>
    </w:p>
    <w:p>
      <w:pPr>
        <w:numPr>
          <w:ilvl w:val="2"/>
          <w:numId w:val="900"/>
        </w:numPr>
        <w:spacing w:before="0" w:after="0"/>
      </w:pPr>
      <w:r>
        <w:t>Tumor Antigens</w:t>
      </w:r>
    </w:p>
    <w:p>
      <w:pPr>
        <w:numPr>
          <w:ilvl w:val="3"/>
          <w:numId w:val="900"/>
        </w:numPr>
        <w:spacing w:before="0" w:after="0"/>
      </w:pPr>
      <w:r>
        <w:t>Tumor-Specific Antigens</w:t>
      </w:r>
    </w:p>
    <w:p>
      <w:pPr>
        <w:numPr>
          <w:ilvl w:val="3"/>
          <w:numId w:val="900"/>
        </w:numPr>
        <w:spacing w:before="0" w:after="0"/>
      </w:pPr>
      <w:r>
        <w:t>Tumor-Associated Antigens</w:t>
      </w:r>
    </w:p>
    <w:p>
      <w:pPr>
        <w:numPr>
          <w:ilvl w:val="3"/>
          <w:numId w:val="900"/>
        </w:numPr>
        <w:spacing w:before="0" w:after="0"/>
      </w:pPr>
      <w:r>
        <w:t>Neoantigens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Tumor Immune Evasion</w:t>
      </w:r>
    </w:p>
    <w:p>
      <w:pPr>
        <w:numPr>
          <w:ilvl w:val="1"/>
          <w:numId w:val="900"/>
        </w:numPr>
        <w:spacing w:before="0" w:after="0"/>
      </w:pPr>
      <w:r>
        <w:t>Cancer Immunotherapy</w:t>
      </w:r>
    </w:p>
    <w:p>
      <w:pPr>
        <w:numPr>
          <w:ilvl w:val="2"/>
          <w:numId w:val="900"/>
        </w:numPr>
        <w:spacing w:before="0" w:after="0"/>
      </w:pPr>
      <w:r>
        <w:t>Checkpoint Inhibitors</w:t>
      </w:r>
    </w:p>
    <w:p>
      <w:pPr>
        <w:numPr>
          <w:ilvl w:val="3"/>
          <w:numId w:val="900"/>
        </w:numPr>
        <w:spacing w:before="0" w:after="0"/>
      </w:pPr>
      <w:r>
        <w:t>PD-1/PD-L1 Pathway</w:t>
      </w:r>
    </w:p>
    <w:p>
      <w:pPr>
        <w:numPr>
          <w:ilvl w:val="3"/>
          <w:numId w:val="900"/>
        </w:numPr>
        <w:spacing w:before="0" w:after="0"/>
      </w:pPr>
      <w:r>
        <w:t>CTLA-4 Pathway</w:t>
      </w:r>
    </w:p>
    <w:p>
      <w:pPr>
        <w:numPr>
          <w:ilvl w:val="2"/>
          <w:numId w:val="900"/>
        </w:numPr>
        <w:spacing w:before="0" w:after="0"/>
      </w:pPr>
      <w:r>
        <w:t>Adoptive Cell Therapy</w:t>
      </w:r>
    </w:p>
    <w:p>
      <w:pPr>
        <w:numPr>
          <w:ilvl w:val="3"/>
          <w:numId w:val="900"/>
        </w:numPr>
        <w:spacing w:before="0" w:after="0"/>
      </w:pPr>
      <w:r>
        <w:t>Tumor-Infiltrating Lymphocytes</w:t>
      </w:r>
    </w:p>
    <w:p>
      <w:pPr>
        <w:numPr>
          <w:ilvl w:val="3"/>
          <w:numId w:val="900"/>
        </w:numPr>
        <w:spacing w:before="0" w:after="0"/>
      </w:pPr>
      <w:r>
        <w:t>CAR-T Cell Therapy</w:t>
      </w:r>
    </w:p>
    <w:p>
      <w:pPr>
        <w:numPr>
          <w:ilvl w:val="2"/>
          <w:numId w:val="900"/>
        </w:numPr>
        <w:spacing w:before="0" w:after="0"/>
      </w:pPr>
      <w:r>
        <w:t>Monoclonal Antibody Therapy</w:t>
      </w:r>
    </w:p>
    <w:p>
      <w:pPr>
        <w:numPr>
          <w:ilvl w:val="2"/>
          <w:numId w:val="900"/>
        </w:numPr>
        <w:spacing w:before="0" w:after="0"/>
      </w:pPr>
      <w:r>
        <w:t>Cancer Vaccines</w:t>
      </w:r>
    </w:p>
    <w:p>
      <w:pPr>
        <w:numPr>
          <w:ilvl w:val="0"/>
          <w:numId w:val="900"/>
        </w:numPr>
        <w:spacing w:before="0" w:after="0"/>
      </w:pPr>
      <w:r>
        <w:t>Immunological Techniques</w:t>
      </w:r>
    </w:p>
    <w:p>
      <w:pPr>
        <w:numPr>
          <w:ilvl w:val="1"/>
          <w:numId w:val="900"/>
        </w:numPr>
        <w:spacing w:before="0" w:after="0"/>
      </w:pPr>
      <w:r>
        <w:t>Antibody-Based Methods</w:t>
      </w:r>
    </w:p>
    <w:p>
      <w:pPr>
        <w:numPr>
          <w:ilvl w:val="2"/>
          <w:numId w:val="900"/>
        </w:numPr>
        <w:spacing w:before="0" w:after="0"/>
      </w:pPr>
      <w:r>
        <w:t>Enzyme-Linked Immunosorbent Assay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Immunofluorescence Microscopy</w:t>
      </w:r>
    </w:p>
    <w:p>
      <w:pPr>
        <w:numPr>
          <w:ilvl w:val="2"/>
          <w:numId w:val="900"/>
        </w:numPr>
        <w:spacing w:before="0" w:after="0"/>
      </w:pPr>
      <w:r>
        <w:t>Immunohistochemistry</w:t>
      </w:r>
    </w:p>
    <w:p>
      <w:pPr>
        <w:numPr>
          <w:ilvl w:val="1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Cell Sorting</w:t>
      </w:r>
    </w:p>
    <w:p>
      <w:pPr>
        <w:numPr>
          <w:ilvl w:val="2"/>
          <w:numId w:val="900"/>
        </w:numPr>
        <w:spacing w:before="0" w:after="0"/>
      </w:pPr>
      <w:r>
        <w:t>Multiparameter Analysis</w:t>
      </w:r>
    </w:p>
    <w:p>
      <w:pPr>
        <w:numPr>
          <w:ilvl w:val="1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Lymphocyte Proliferation</w:t>
      </w:r>
    </w:p>
    <w:p>
      <w:pPr>
        <w:numPr>
          <w:ilvl w:val="2"/>
          <w:numId w:val="900"/>
        </w:numPr>
        <w:spacing w:before="0" w:after="0"/>
      </w:pPr>
      <w:r>
        <w:t>Cytotoxicity Assays</w:t>
      </w:r>
    </w:p>
    <w:p>
      <w:pPr>
        <w:numPr>
          <w:ilvl w:val="2"/>
          <w:numId w:val="900"/>
        </w:numPr>
        <w:spacing w:before="0" w:after="0"/>
      </w:pPr>
      <w:r>
        <w:t>Cytokine Detection</w:t>
      </w:r>
    </w:p>
    <w:p>
      <w:pPr>
        <w:numPr>
          <w:ilvl w:val="1"/>
          <w:numId w:val="900"/>
        </w:numPr>
        <w:spacing w:before="0" w:after="0"/>
      </w:pPr>
      <w:r>
        <w:t>Molecular Immunology</w:t>
      </w:r>
    </w:p>
    <w:p>
      <w:pPr>
        <w:numPr>
          <w:ilvl w:val="2"/>
          <w:numId w:val="900"/>
        </w:numPr>
        <w:spacing w:before="0" w:after="0"/>
      </w:pPr>
      <w:r>
        <w:t>PCR-Based Methods</w:t>
      </w:r>
    </w:p>
    <w:p>
      <w:pPr>
        <w:numPr>
          <w:ilvl w:val="2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Gene Expression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