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Image Processing</w:t>
      </w:r>
    </w:p>
    <w:p>
      <w:pPr>
        <w:pStyle w:val="Heading1"/>
      </w:pPr>
      <w:r>
        <w:t>Fundamentals of Digital Images</w:t>
      </w:r>
    </w:p>
    <w:p>
      <w:pPr>
        <w:numPr>
          <w:ilvl w:val="0"/>
          <w:numId w:val="900"/>
        </w:numPr>
        <w:spacing w:before="0" w:after="0"/>
      </w:pPr>
      <w:r>
        <w:t>The Digital Image</w:t>
      </w:r>
    </w:p>
    <w:p>
      <w:pPr>
        <w:numPr>
          <w:ilvl w:val="1"/>
          <w:numId w:val="900"/>
        </w:numPr>
        <w:spacing w:before="0" w:after="0"/>
      </w:pPr>
      <w:r>
        <w:t>Image as a 2D Function</w:t>
      </w:r>
    </w:p>
    <w:p>
      <w:pPr>
        <w:numPr>
          <w:ilvl w:val="2"/>
          <w:numId w:val="900"/>
        </w:numPr>
        <w:spacing w:before="0" w:after="0"/>
      </w:pPr>
      <w:r>
        <w:t>Mathematical Definition of f(x, y)</w:t>
      </w:r>
    </w:p>
    <w:p>
      <w:pPr>
        <w:numPr>
          <w:ilvl w:val="2"/>
          <w:numId w:val="900"/>
        </w:numPr>
        <w:spacing w:before="0" w:after="0"/>
      </w:pPr>
      <w:r>
        <w:t>Continuous vs. Discrete Functions</w:t>
      </w:r>
    </w:p>
    <w:p>
      <w:pPr>
        <w:numPr>
          <w:ilvl w:val="2"/>
          <w:numId w:val="900"/>
        </w:numPr>
        <w:spacing w:before="0" w:after="0"/>
      </w:pPr>
      <w:r>
        <w:t>Intensity and Amplitude Representation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1"/>
          <w:numId w:val="900"/>
        </w:numPr>
        <w:spacing w:before="0" w:after="0"/>
      </w:pPr>
      <w:r>
        <w:t>Pixels and Voxels</w:t>
      </w:r>
    </w:p>
    <w:p>
      <w:pPr>
        <w:numPr>
          <w:ilvl w:val="2"/>
          <w:numId w:val="900"/>
        </w:numPr>
        <w:spacing w:before="0" w:after="0"/>
      </w:pPr>
      <w:r>
        <w:t>Definition of a Pixel</w:t>
      </w:r>
    </w:p>
    <w:p>
      <w:pPr>
        <w:numPr>
          <w:ilvl w:val="2"/>
          <w:numId w:val="900"/>
        </w:numPr>
        <w:spacing w:before="0" w:after="0"/>
      </w:pPr>
      <w:r>
        <w:t>Definition of a Voxel</w:t>
      </w:r>
    </w:p>
    <w:p>
      <w:pPr>
        <w:numPr>
          <w:ilvl w:val="2"/>
          <w:numId w:val="900"/>
        </w:numPr>
        <w:spacing w:before="0" w:after="0"/>
      </w:pPr>
      <w:r>
        <w:t>Pixel Resolution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Relationship Between Resolution and Image Quality</w:t>
      </w:r>
    </w:p>
    <w:p>
      <w:pPr>
        <w:numPr>
          <w:ilvl w:val="1"/>
          <w:numId w:val="900"/>
        </w:numPr>
        <w:spacing w:before="0" w:after="0"/>
      </w:pPr>
      <w:r>
        <w:t>Image Sampling and Quantization</w:t>
      </w:r>
    </w:p>
    <w:p>
      <w:pPr>
        <w:numPr>
          <w:ilvl w:val="2"/>
          <w:numId w:val="900"/>
        </w:numPr>
        <w:spacing w:before="0" w:after="0"/>
      </w:pPr>
      <w:r>
        <w:t>Spatial Sampling</w:t>
      </w:r>
    </w:p>
    <w:p>
      <w:pPr>
        <w:numPr>
          <w:ilvl w:val="3"/>
          <w:numId w:val="900"/>
        </w:numPr>
        <w:spacing w:before="0" w:after="0"/>
      </w:pPr>
      <w:r>
        <w:t>Sampling Grid</w:t>
      </w:r>
    </w:p>
    <w:p>
      <w:pPr>
        <w:numPr>
          <w:ilvl w:val="3"/>
          <w:numId w:val="900"/>
        </w:numPr>
        <w:spacing w:before="0" w:after="0"/>
      </w:pPr>
      <w:r>
        <w:t>Sampling Rate</w:t>
      </w:r>
    </w:p>
    <w:p>
      <w:pPr>
        <w:numPr>
          <w:ilvl w:val="3"/>
          <w:numId w:val="900"/>
        </w:numPr>
        <w:spacing w:before="0" w:after="0"/>
      </w:pPr>
      <w:r>
        <w:t>Nyquist Sampling Theorem</w:t>
      </w:r>
    </w:p>
    <w:p>
      <w:pPr>
        <w:numPr>
          <w:ilvl w:val="2"/>
          <w:numId w:val="900"/>
        </w:numPr>
        <w:spacing w:before="0" w:after="0"/>
      </w:pPr>
      <w:r>
        <w:t>Quantization of Intensity Levels</w:t>
      </w:r>
    </w:p>
    <w:p>
      <w:pPr>
        <w:numPr>
          <w:ilvl w:val="3"/>
          <w:numId w:val="900"/>
        </w:numPr>
        <w:spacing w:before="0" w:after="0"/>
      </w:pPr>
      <w:r>
        <w:t>Uniform Quantization</w:t>
      </w:r>
    </w:p>
    <w:p>
      <w:pPr>
        <w:numPr>
          <w:ilvl w:val="3"/>
          <w:numId w:val="900"/>
        </w:numPr>
        <w:spacing w:before="0" w:after="0"/>
      </w:pPr>
      <w:r>
        <w:t>Non-uniform Quantization</w:t>
      </w:r>
    </w:p>
    <w:p>
      <w:pPr>
        <w:numPr>
          <w:ilvl w:val="3"/>
          <w:numId w:val="900"/>
        </w:numPr>
        <w:spacing w:before="0" w:after="0"/>
      </w:pPr>
      <w:r>
        <w:t>Quantization Error</w:t>
      </w:r>
    </w:p>
    <w:p>
      <w:pPr>
        <w:numPr>
          <w:ilvl w:val="2"/>
          <w:numId w:val="900"/>
        </w:numPr>
        <w:spacing w:before="0" w:after="0"/>
      </w:pPr>
      <w:r>
        <w:t>Effects of Undersampling</w:t>
      </w:r>
    </w:p>
    <w:p>
      <w:pPr>
        <w:numPr>
          <w:ilvl w:val="3"/>
          <w:numId w:val="900"/>
        </w:numPr>
        <w:spacing w:before="0" w:after="0"/>
      </w:pPr>
      <w:r>
        <w:t>Aliasing Artifacts</w:t>
      </w:r>
    </w:p>
    <w:p>
      <w:pPr>
        <w:numPr>
          <w:ilvl w:val="3"/>
          <w:numId w:val="900"/>
        </w:numPr>
        <w:spacing w:before="0" w:after="0"/>
      </w:pPr>
      <w:r>
        <w:t>Moiré Patterns</w:t>
      </w:r>
    </w:p>
    <w:p>
      <w:pPr>
        <w:numPr>
          <w:ilvl w:val="2"/>
          <w:numId w:val="900"/>
        </w:numPr>
        <w:spacing w:before="0" w:after="0"/>
      </w:pPr>
      <w:r>
        <w:t>Bit Depth</w:t>
      </w:r>
    </w:p>
    <w:p>
      <w:pPr>
        <w:numPr>
          <w:ilvl w:val="3"/>
          <w:numId w:val="900"/>
        </w:numPr>
        <w:spacing w:before="0" w:after="0"/>
      </w:pPr>
      <w:r>
        <w:t>8-bit vs. 16-bit Images</w:t>
      </w:r>
    </w:p>
    <w:p>
      <w:pPr>
        <w:numPr>
          <w:ilvl w:val="3"/>
          <w:numId w:val="900"/>
        </w:numPr>
        <w:spacing w:before="0" w:after="0"/>
      </w:pPr>
      <w:r>
        <w:t>Dynamic Range and Bit Depth</w:t>
      </w:r>
    </w:p>
    <w:p>
      <w:pPr>
        <w:numPr>
          <w:ilvl w:val="0"/>
          <w:numId w:val="900"/>
        </w:numPr>
        <w:spacing w:before="0" w:after="0"/>
      </w:pPr>
      <w:r>
        <w:t>Image Representation</w:t>
      </w:r>
    </w:p>
    <w:p>
      <w:pPr>
        <w:numPr>
          <w:ilvl w:val="1"/>
          <w:numId w:val="900"/>
        </w:numPr>
        <w:spacing w:before="0" w:after="0"/>
      </w:pPr>
      <w:r>
        <w:t>Coordinate Conventions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2"/>
          <w:numId w:val="900"/>
        </w:numPr>
        <w:spacing w:before="0" w:after="0"/>
      </w:pPr>
      <w:r>
        <w:t>Image Origin and Axes</w:t>
      </w:r>
    </w:p>
    <w:p>
      <w:pPr>
        <w:numPr>
          <w:ilvl w:val="2"/>
          <w:numId w:val="900"/>
        </w:numPr>
        <w:spacing w:before="0" w:after="0"/>
      </w:pPr>
      <w:r>
        <w:t>Row-major vs. Column-major Order</w:t>
      </w:r>
    </w:p>
    <w:p>
      <w:pPr>
        <w:numPr>
          <w:ilvl w:val="2"/>
          <w:numId w:val="900"/>
        </w:numPr>
        <w:spacing w:before="0" w:after="0"/>
      </w:pPr>
      <w:r>
        <w:t>Matrix Indexing Conventions</w:t>
      </w:r>
    </w:p>
    <w:p>
      <w:pPr>
        <w:numPr>
          <w:ilvl w:val="1"/>
          <w:numId w:val="900"/>
        </w:numPr>
        <w:spacing w:before="0" w:after="0"/>
      </w:pPr>
      <w:r>
        <w:t>Data Structures for Images</w:t>
      </w:r>
    </w:p>
    <w:p>
      <w:pPr>
        <w:numPr>
          <w:ilvl w:val="2"/>
          <w:numId w:val="900"/>
        </w:numPr>
        <w:spacing w:before="0" w:after="0"/>
      </w:pPr>
      <w:r>
        <w:t>Matrices and Arrays</w:t>
      </w:r>
    </w:p>
    <w:p>
      <w:pPr>
        <w:numPr>
          <w:ilvl w:val="2"/>
          <w:numId w:val="900"/>
        </w:numPr>
        <w:spacing w:before="0" w:after="0"/>
      </w:pPr>
      <w:r>
        <w:t>Image Channels and Planes</w:t>
      </w:r>
    </w:p>
    <w:p>
      <w:pPr>
        <w:numPr>
          <w:ilvl w:val="2"/>
          <w:numId w:val="900"/>
        </w:numPr>
        <w:spacing w:before="0" w:after="0"/>
      </w:pPr>
      <w:r>
        <w:t>Memory Layout</w:t>
      </w:r>
    </w:p>
    <w:p>
      <w:pPr>
        <w:numPr>
          <w:ilvl w:val="3"/>
          <w:numId w:val="900"/>
        </w:numPr>
        <w:spacing w:before="0" w:after="0"/>
      </w:pPr>
      <w:r>
        <w:t>Contiguous Memory Storage</w:t>
      </w:r>
    </w:p>
    <w:p>
      <w:pPr>
        <w:numPr>
          <w:ilvl w:val="3"/>
          <w:numId w:val="900"/>
        </w:numPr>
        <w:spacing w:before="0" w:after="0"/>
      </w:pPr>
      <w:r>
        <w:t>Interleaved vs. Planar Storage</w:t>
      </w:r>
    </w:p>
    <w:p>
      <w:pPr>
        <w:numPr>
          <w:ilvl w:val="1"/>
          <w:numId w:val="900"/>
        </w:numPr>
        <w:spacing w:before="0" w:after="0"/>
      </w:pPr>
      <w:r>
        <w:t>Image File Formats</w:t>
      </w:r>
    </w:p>
    <w:p>
      <w:pPr>
        <w:numPr>
          <w:ilvl w:val="2"/>
          <w:numId w:val="900"/>
        </w:numPr>
        <w:spacing w:before="0" w:after="0"/>
      </w:pPr>
      <w:r>
        <w:t>Bitmap Formats</w:t>
      </w:r>
    </w:p>
    <w:p>
      <w:pPr>
        <w:numPr>
          <w:ilvl w:val="3"/>
          <w:numId w:val="900"/>
        </w:numPr>
        <w:spacing w:before="0" w:after="0"/>
      </w:pPr>
      <w:r>
        <w:t>BMP Structure</w:t>
      </w:r>
    </w:p>
    <w:p>
      <w:pPr>
        <w:numPr>
          <w:ilvl w:val="3"/>
          <w:numId w:val="900"/>
        </w:numPr>
        <w:spacing w:before="0" w:after="0"/>
      </w:pPr>
      <w:r>
        <w:t>Uncompressed Storage</w:t>
      </w:r>
    </w:p>
    <w:p>
      <w:pPr>
        <w:numPr>
          <w:ilvl w:val="2"/>
          <w:numId w:val="900"/>
        </w:numPr>
        <w:spacing w:before="0" w:after="0"/>
      </w:pPr>
      <w:r>
        <w:t>Portable Network Graphics</w:t>
      </w:r>
    </w:p>
    <w:p>
      <w:pPr>
        <w:numPr>
          <w:ilvl w:val="3"/>
          <w:numId w:val="900"/>
        </w:numPr>
        <w:spacing w:before="0" w:after="0"/>
      </w:pPr>
      <w:r>
        <w:t>PNG Compression</w:t>
      </w:r>
    </w:p>
    <w:p>
      <w:pPr>
        <w:numPr>
          <w:ilvl w:val="3"/>
          <w:numId w:val="900"/>
        </w:numPr>
        <w:spacing w:before="0" w:after="0"/>
      </w:pPr>
      <w:r>
        <w:t>Transparency Support</w:t>
      </w:r>
    </w:p>
    <w:p>
      <w:pPr>
        <w:numPr>
          <w:ilvl w:val="2"/>
          <w:numId w:val="900"/>
        </w:numPr>
        <w:spacing w:before="0" w:after="0"/>
      </w:pPr>
      <w:r>
        <w:t>Joint Photographic Experts Group</w:t>
      </w:r>
    </w:p>
    <w:p>
      <w:pPr>
        <w:numPr>
          <w:ilvl w:val="3"/>
          <w:numId w:val="900"/>
        </w:numPr>
        <w:spacing w:before="0" w:after="0"/>
      </w:pPr>
      <w:r>
        <w:t>JPEG Compression Algorithm</w:t>
      </w:r>
    </w:p>
    <w:p>
      <w:pPr>
        <w:numPr>
          <w:ilvl w:val="3"/>
          <w:numId w:val="900"/>
        </w:numPr>
        <w:spacing w:before="0" w:after="0"/>
      </w:pPr>
      <w:r>
        <w:t>Quality vs. File Size Trade-offs</w:t>
      </w:r>
    </w:p>
    <w:p>
      <w:pPr>
        <w:numPr>
          <w:ilvl w:val="2"/>
          <w:numId w:val="900"/>
        </w:numPr>
        <w:spacing w:before="0" w:after="0"/>
      </w:pPr>
      <w:r>
        <w:t>Tagged Image File Format</w:t>
      </w:r>
    </w:p>
    <w:p>
      <w:pPr>
        <w:numPr>
          <w:ilvl w:val="3"/>
          <w:numId w:val="900"/>
        </w:numPr>
        <w:spacing w:before="0" w:after="0"/>
      </w:pPr>
      <w:r>
        <w:t>TIFF Flexibility</w:t>
      </w:r>
    </w:p>
    <w:p>
      <w:pPr>
        <w:numPr>
          <w:ilvl w:val="3"/>
          <w:numId w:val="900"/>
        </w:numPr>
        <w:spacing w:before="0" w:after="0"/>
      </w:pPr>
      <w:r>
        <w:t>Multi-page Support</w:t>
      </w:r>
    </w:p>
    <w:p>
      <w:pPr>
        <w:numPr>
          <w:ilvl w:val="2"/>
          <w:numId w:val="900"/>
        </w:numPr>
        <w:spacing w:before="0" w:after="0"/>
      </w:pPr>
      <w:r>
        <w:t>Raw Image Formats</w:t>
      </w:r>
    </w:p>
    <w:p>
      <w:pPr>
        <w:numPr>
          <w:ilvl w:val="3"/>
          <w:numId w:val="900"/>
        </w:numPr>
        <w:spacing w:before="0" w:after="0"/>
      </w:pPr>
      <w:r>
        <w:t>Sensor Data Preservation</w:t>
      </w:r>
    </w:p>
    <w:p>
      <w:pPr>
        <w:numPr>
          <w:ilvl w:val="3"/>
          <w:numId w:val="900"/>
        </w:numPr>
        <w:spacing w:before="0" w:after="0"/>
      </w:pPr>
      <w:r>
        <w:t>Post-processing Flexibility</w:t>
      </w:r>
    </w:p>
    <w:p>
      <w:pPr>
        <w:numPr>
          <w:ilvl w:val="0"/>
          <w:numId w:val="900"/>
        </w:numPr>
        <w:spacing w:before="0" w:after="0"/>
      </w:pPr>
      <w:r>
        <w:t>Image Types</w:t>
      </w:r>
    </w:p>
    <w:p>
      <w:pPr>
        <w:numPr>
          <w:ilvl w:val="1"/>
          <w:numId w:val="900"/>
        </w:numPr>
        <w:spacing w:before="0" w:after="0"/>
      </w:pPr>
      <w:r>
        <w:t>Binary Images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Applications in Document Processing</w:t>
      </w:r>
    </w:p>
    <w:p>
      <w:pPr>
        <w:numPr>
          <w:ilvl w:val="2"/>
          <w:numId w:val="900"/>
        </w:numPr>
        <w:spacing w:before="0" w:after="0"/>
      </w:pPr>
      <w:r>
        <w:t>Thresholding for Binary Images</w:t>
      </w:r>
    </w:p>
    <w:p>
      <w:pPr>
        <w:numPr>
          <w:ilvl w:val="3"/>
          <w:numId w:val="900"/>
        </w:numPr>
        <w:spacing w:before="0" w:after="0"/>
      </w:pPr>
      <w:r>
        <w:t>Global Thresholding</w:t>
      </w:r>
    </w:p>
    <w:p>
      <w:pPr>
        <w:numPr>
          <w:ilvl w:val="3"/>
          <w:numId w:val="900"/>
        </w:numPr>
        <w:spacing w:before="0" w:after="0"/>
      </w:pPr>
      <w:r>
        <w:t>Adaptive Thresholding</w:t>
      </w:r>
    </w:p>
    <w:p>
      <w:pPr>
        <w:numPr>
          <w:ilvl w:val="1"/>
          <w:numId w:val="900"/>
        </w:numPr>
        <w:spacing w:before="0" w:after="0"/>
      </w:pPr>
      <w:r>
        <w:t>Grayscale Images</w:t>
      </w:r>
    </w:p>
    <w:p>
      <w:pPr>
        <w:numPr>
          <w:ilvl w:val="2"/>
          <w:numId w:val="900"/>
        </w:numPr>
        <w:spacing w:before="0" w:after="0"/>
      </w:pPr>
      <w:r>
        <w:t>Intensity Range Representation</w:t>
      </w:r>
    </w:p>
    <w:p>
      <w:pPr>
        <w:numPr>
          <w:ilvl w:val="2"/>
          <w:numId w:val="900"/>
        </w:numPr>
        <w:spacing w:before="0" w:after="0"/>
      </w:pPr>
      <w:r>
        <w:t>Applications of Grayscale Images</w:t>
      </w:r>
    </w:p>
    <w:p>
      <w:pPr>
        <w:numPr>
          <w:ilvl w:val="2"/>
          <w:numId w:val="900"/>
        </w:numPr>
        <w:spacing w:before="0" w:after="0"/>
      </w:pPr>
      <w:r>
        <w:t>Conversion from Color to Grayscale</w:t>
      </w:r>
    </w:p>
    <w:p>
      <w:pPr>
        <w:numPr>
          <w:ilvl w:val="1"/>
          <w:numId w:val="900"/>
        </w:numPr>
        <w:spacing w:before="0" w:after="0"/>
      </w:pPr>
      <w:r>
        <w:t>Color Images</w:t>
      </w:r>
    </w:p>
    <w:p>
      <w:pPr>
        <w:numPr>
          <w:ilvl w:val="2"/>
          <w:numId w:val="900"/>
        </w:numPr>
        <w:spacing w:before="0" w:after="0"/>
      </w:pPr>
      <w:r>
        <w:t>Color Channels</w:t>
      </w:r>
    </w:p>
    <w:p>
      <w:pPr>
        <w:numPr>
          <w:ilvl w:val="3"/>
          <w:numId w:val="900"/>
        </w:numPr>
        <w:spacing w:before="0" w:after="0"/>
      </w:pPr>
      <w:r>
        <w:t>RGB Channel Structure</w:t>
      </w:r>
    </w:p>
    <w:p>
      <w:pPr>
        <w:numPr>
          <w:ilvl w:val="3"/>
          <w:numId w:val="900"/>
        </w:numPr>
        <w:spacing w:before="0" w:after="0"/>
      </w:pPr>
      <w:r>
        <w:t>Channel Independence</w:t>
      </w:r>
    </w:p>
    <w:p>
      <w:pPr>
        <w:numPr>
          <w:ilvl w:val="2"/>
          <w:numId w:val="900"/>
        </w:numPr>
        <w:spacing w:before="0" w:after="0"/>
      </w:pPr>
      <w:r>
        <w:t>True Color vs. Indexed Color</w:t>
      </w:r>
    </w:p>
    <w:p>
      <w:pPr>
        <w:numPr>
          <w:ilvl w:val="3"/>
          <w:numId w:val="900"/>
        </w:numPr>
        <w:spacing w:before="0" w:after="0"/>
      </w:pPr>
      <w:r>
        <w:t>Color Palette Systems</w:t>
      </w:r>
    </w:p>
    <w:p>
      <w:pPr>
        <w:numPr>
          <w:ilvl w:val="3"/>
          <w:numId w:val="900"/>
        </w:numPr>
        <w:spacing w:before="0" w:after="0"/>
      </w:pPr>
      <w:r>
        <w:t>Color Depth Considerations</w:t>
      </w:r>
    </w:p>
    <w:p>
      <w:pPr>
        <w:numPr>
          <w:ilvl w:val="0"/>
          <w:numId w:val="900"/>
        </w:numPr>
        <w:spacing w:before="0" w:after="0"/>
      </w:pPr>
      <w:r>
        <w:t>Color Models</w:t>
      </w:r>
    </w:p>
    <w:p>
      <w:pPr>
        <w:numPr>
          <w:ilvl w:val="1"/>
          <w:numId w:val="900"/>
        </w:numPr>
        <w:spacing w:before="0" w:after="0"/>
      </w:pPr>
      <w:r>
        <w:t>Additive vs. Subtractive Color</w:t>
      </w:r>
    </w:p>
    <w:p>
      <w:pPr>
        <w:numPr>
          <w:ilvl w:val="2"/>
          <w:numId w:val="900"/>
        </w:numPr>
        <w:spacing w:before="0" w:after="0"/>
      </w:pPr>
      <w:r>
        <w:t>Principles of Additive Color Mixing</w:t>
      </w:r>
    </w:p>
    <w:p>
      <w:pPr>
        <w:numPr>
          <w:ilvl w:val="2"/>
          <w:numId w:val="900"/>
        </w:numPr>
        <w:spacing w:before="0" w:after="0"/>
      </w:pPr>
      <w:r>
        <w:t>Principles of Subtractive Color Mixing</w:t>
      </w:r>
    </w:p>
    <w:p>
      <w:pPr>
        <w:numPr>
          <w:ilvl w:val="2"/>
          <w:numId w:val="900"/>
        </w:numPr>
        <w:spacing w:before="0" w:after="0"/>
      </w:pPr>
      <w:r>
        <w:t>Applications in Different Media</w:t>
      </w:r>
    </w:p>
    <w:p>
      <w:pPr>
        <w:numPr>
          <w:ilvl w:val="1"/>
          <w:numId w:val="900"/>
        </w:numPr>
        <w:spacing w:before="0" w:after="0"/>
      </w:pPr>
      <w:r>
        <w:t>RGB Color Model</w:t>
      </w:r>
    </w:p>
    <w:p>
      <w:pPr>
        <w:numPr>
          <w:ilvl w:val="2"/>
          <w:numId w:val="900"/>
        </w:numPr>
        <w:spacing w:before="0" w:after="0"/>
      </w:pPr>
      <w:r>
        <w:t>RGB Color Space Definition</w:t>
      </w:r>
    </w:p>
    <w:p>
      <w:pPr>
        <w:numPr>
          <w:ilvl w:val="2"/>
          <w:numId w:val="900"/>
        </w:numPr>
        <w:spacing w:before="0" w:after="0"/>
      </w:pPr>
      <w:r>
        <w:t>Color Cube Representation</w:t>
      </w:r>
    </w:p>
    <w:p>
      <w:pPr>
        <w:numPr>
          <w:ilvl w:val="2"/>
          <w:numId w:val="900"/>
        </w:numPr>
        <w:spacing w:before="0" w:after="0"/>
      </w:pPr>
      <w:r>
        <w:t>Applications in Displays</w:t>
      </w:r>
    </w:p>
    <w:p>
      <w:pPr>
        <w:numPr>
          <w:ilvl w:val="2"/>
          <w:numId w:val="900"/>
        </w:numPr>
        <w:spacing w:before="0" w:after="0"/>
      </w:pPr>
      <w:r>
        <w:t>Gamma Correction in RGB</w:t>
      </w:r>
    </w:p>
    <w:p>
      <w:pPr>
        <w:numPr>
          <w:ilvl w:val="1"/>
          <w:numId w:val="900"/>
        </w:numPr>
        <w:spacing w:before="0" w:after="0"/>
      </w:pPr>
      <w:r>
        <w:t>CMY and CMYK Color Models</w:t>
      </w:r>
    </w:p>
    <w:p>
      <w:pPr>
        <w:numPr>
          <w:ilvl w:val="2"/>
          <w:numId w:val="900"/>
        </w:numPr>
        <w:spacing w:before="0" w:after="0"/>
      </w:pPr>
      <w:r>
        <w:t>CMY Color Space</w:t>
      </w:r>
    </w:p>
    <w:p>
      <w:pPr>
        <w:numPr>
          <w:ilvl w:val="2"/>
          <w:numId w:val="900"/>
        </w:numPr>
        <w:spacing w:before="0" w:after="0"/>
      </w:pPr>
      <w:r>
        <w:t>Black Channel Addition</w:t>
      </w:r>
    </w:p>
    <w:p>
      <w:pPr>
        <w:numPr>
          <w:ilvl w:val="2"/>
          <w:numId w:val="900"/>
        </w:numPr>
        <w:spacing w:before="0" w:after="0"/>
      </w:pPr>
      <w:r>
        <w:t>Conversion Between RGB and CMYK</w:t>
      </w:r>
    </w:p>
    <w:p>
      <w:pPr>
        <w:numPr>
          <w:ilvl w:val="2"/>
          <w:numId w:val="900"/>
        </w:numPr>
        <w:spacing w:before="0" w:after="0"/>
      </w:pPr>
      <w:r>
        <w:t>Applications in Printing</w:t>
      </w:r>
    </w:p>
    <w:p>
      <w:pPr>
        <w:numPr>
          <w:ilvl w:val="1"/>
          <w:numId w:val="900"/>
        </w:numPr>
        <w:spacing w:before="0" w:after="0"/>
      </w:pPr>
      <w:r>
        <w:t>HSI and HSV Color Models</w:t>
      </w:r>
    </w:p>
    <w:p>
      <w:pPr>
        <w:numPr>
          <w:ilvl w:val="2"/>
          <w:numId w:val="900"/>
        </w:numPr>
        <w:spacing w:before="0" w:after="0"/>
      </w:pPr>
      <w:r>
        <w:t>Hue Component</w:t>
      </w:r>
    </w:p>
    <w:p>
      <w:pPr>
        <w:numPr>
          <w:ilvl w:val="2"/>
          <w:numId w:val="900"/>
        </w:numPr>
        <w:spacing w:before="0" w:after="0"/>
      </w:pPr>
      <w:r>
        <w:t>Saturation Component</w:t>
      </w:r>
    </w:p>
    <w:p>
      <w:pPr>
        <w:numPr>
          <w:ilvl w:val="2"/>
          <w:numId w:val="900"/>
        </w:numPr>
        <w:spacing w:before="0" w:after="0"/>
      </w:pPr>
      <w:r>
        <w:t>Intensity vs. Value Component</w:t>
      </w:r>
    </w:p>
    <w:p>
      <w:pPr>
        <w:numPr>
          <w:ilvl w:val="2"/>
          <w:numId w:val="900"/>
        </w:numPr>
        <w:spacing w:before="0" w:after="0"/>
      </w:pPr>
      <w:r>
        <w:t>Conversion Between RGB and HSI</w:t>
      </w:r>
    </w:p>
    <w:p>
      <w:pPr>
        <w:numPr>
          <w:ilvl w:val="2"/>
          <w:numId w:val="900"/>
        </w:numPr>
        <w:spacing w:before="0" w:after="0"/>
      </w:pPr>
      <w:r>
        <w:t>Conversion Between RGB and HSV</w:t>
      </w:r>
    </w:p>
    <w:p>
      <w:pPr>
        <w:numPr>
          <w:ilvl w:val="2"/>
          <w:numId w:val="900"/>
        </w:numPr>
        <w:spacing w:before="0" w:after="0"/>
      </w:pPr>
      <w:r>
        <w:t>Applications in Image Analysis</w:t>
      </w:r>
    </w:p>
    <w:p>
      <w:pPr>
        <w:numPr>
          <w:ilvl w:val="1"/>
          <w:numId w:val="900"/>
        </w:numPr>
        <w:spacing w:before="0" w:after="0"/>
      </w:pPr>
      <w:r>
        <w:t>Luminance-Chrominance Models</w:t>
      </w:r>
    </w:p>
    <w:p>
      <w:pPr>
        <w:numPr>
          <w:ilvl w:val="2"/>
          <w:numId w:val="900"/>
        </w:numPr>
        <w:spacing w:before="0" w:after="0"/>
      </w:pPr>
      <w:r>
        <w:t>YCbCr Color Space</w:t>
      </w:r>
    </w:p>
    <w:p>
      <w:pPr>
        <w:numPr>
          <w:ilvl w:val="3"/>
          <w:numId w:val="900"/>
        </w:numPr>
        <w:spacing w:before="0" w:after="0"/>
      </w:pPr>
      <w:r>
        <w:t>Luminance Component</w:t>
      </w:r>
    </w:p>
    <w:p>
      <w:pPr>
        <w:numPr>
          <w:ilvl w:val="3"/>
          <w:numId w:val="900"/>
        </w:numPr>
        <w:spacing w:before="0" w:after="0"/>
      </w:pPr>
      <w:r>
        <w:t>Chrominance Components</w:t>
      </w:r>
    </w:p>
    <w:p>
      <w:pPr>
        <w:numPr>
          <w:ilvl w:val="2"/>
          <w:numId w:val="900"/>
        </w:numPr>
        <w:spacing w:before="0" w:after="0"/>
      </w:pPr>
      <w:r>
        <w:t>YUV Color Space</w:t>
      </w:r>
    </w:p>
    <w:p>
      <w:pPr>
        <w:numPr>
          <w:ilvl w:val="2"/>
          <w:numId w:val="900"/>
        </w:numPr>
        <w:spacing w:before="0" w:after="0"/>
      </w:pPr>
      <w:r>
        <w:t>YIQ Color Space</w:t>
      </w:r>
    </w:p>
    <w:p>
      <w:pPr>
        <w:numPr>
          <w:ilvl w:val="2"/>
          <w:numId w:val="900"/>
        </w:numPr>
        <w:spacing w:before="0" w:after="0"/>
      </w:pPr>
      <w:r>
        <w:t>Applications in Video and Compression</w:t>
      </w:r>
    </w:p>
    <w:p>
      <w:pPr>
        <w:numPr>
          <w:ilvl w:val="0"/>
          <w:numId w:val="900"/>
        </w:numPr>
        <w:spacing w:before="0" w:after="0"/>
      </w:pPr>
      <w:r>
        <w:t>Relationship Between Pixels</w:t>
      </w:r>
    </w:p>
    <w:p>
      <w:pPr>
        <w:numPr>
          <w:ilvl w:val="1"/>
          <w:numId w:val="900"/>
        </w:numPr>
        <w:spacing w:before="0" w:after="0"/>
      </w:pPr>
      <w:r>
        <w:t>Neighbors of a Pixel</w:t>
      </w:r>
    </w:p>
    <w:p>
      <w:pPr>
        <w:numPr>
          <w:ilvl w:val="2"/>
          <w:numId w:val="900"/>
        </w:numPr>
        <w:spacing w:before="0" w:after="0"/>
      </w:pPr>
      <w:r>
        <w:t>4-neighbors Definition</w:t>
      </w:r>
    </w:p>
    <w:p>
      <w:pPr>
        <w:numPr>
          <w:ilvl w:val="2"/>
          <w:numId w:val="900"/>
        </w:numPr>
        <w:spacing w:before="0" w:after="0"/>
      </w:pPr>
      <w:r>
        <w:t>8-neighbors Definition</w:t>
      </w:r>
    </w:p>
    <w:p>
      <w:pPr>
        <w:numPr>
          <w:ilvl w:val="2"/>
          <w:numId w:val="900"/>
        </w:numPr>
        <w:spacing w:before="0" w:after="0"/>
      </w:pPr>
      <w:r>
        <w:t>Diagonal Neighbors</w:t>
      </w:r>
    </w:p>
    <w:p>
      <w:pPr>
        <w:numPr>
          <w:ilvl w:val="2"/>
          <w:numId w:val="900"/>
        </w:numPr>
        <w:spacing w:before="0" w:after="0"/>
      </w:pPr>
      <w:r>
        <w:t>Neighborhood Notation</w:t>
      </w:r>
    </w:p>
    <w:p>
      <w:pPr>
        <w:numPr>
          <w:ilvl w:val="1"/>
          <w:numId w:val="900"/>
        </w:numPr>
        <w:spacing w:before="0" w:after="0"/>
      </w:pPr>
      <w:r>
        <w:t>Adjacency and Connectivity</w:t>
      </w:r>
    </w:p>
    <w:p>
      <w:pPr>
        <w:numPr>
          <w:ilvl w:val="2"/>
          <w:numId w:val="900"/>
        </w:numPr>
        <w:spacing w:before="0" w:after="0"/>
      </w:pPr>
      <w:r>
        <w:t>4-connectivity</w:t>
      </w:r>
    </w:p>
    <w:p>
      <w:pPr>
        <w:numPr>
          <w:ilvl w:val="2"/>
          <w:numId w:val="900"/>
        </w:numPr>
        <w:spacing w:before="0" w:after="0"/>
      </w:pPr>
      <w:r>
        <w:t>8-connectivity</w:t>
      </w:r>
    </w:p>
    <w:p>
      <w:pPr>
        <w:numPr>
          <w:ilvl w:val="2"/>
          <w:numId w:val="900"/>
        </w:numPr>
        <w:spacing w:before="0" w:after="0"/>
      </w:pPr>
      <w:r>
        <w:t>m-connectivity</w:t>
      </w:r>
    </w:p>
    <w:p>
      <w:pPr>
        <w:numPr>
          <w:ilvl w:val="2"/>
          <w:numId w:val="900"/>
        </w:numPr>
        <w:spacing w:before="0" w:after="0"/>
      </w:pPr>
      <w:r>
        <w:t>Connected Components</w:t>
      </w:r>
    </w:p>
    <w:p>
      <w:pPr>
        <w:numPr>
          <w:ilvl w:val="1"/>
          <w:numId w:val="900"/>
        </w:numPr>
        <w:spacing w:before="0" w:after="0"/>
      </w:pPr>
      <w:r>
        <w:t>Distance Measures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Formula and Properties</w:t>
      </w:r>
    </w:p>
    <w:p>
      <w:pPr>
        <w:numPr>
          <w:ilvl w:val="2"/>
          <w:numId w:val="900"/>
        </w:numPr>
        <w:spacing w:before="0" w:after="0"/>
      </w:pPr>
      <w:r>
        <w:t>City-Block Distance</w:t>
      </w:r>
    </w:p>
    <w:p>
      <w:pPr>
        <w:numPr>
          <w:ilvl w:val="3"/>
          <w:numId w:val="900"/>
        </w:numPr>
        <w:spacing w:before="0" w:after="0"/>
      </w:pPr>
      <w:r>
        <w:t>Manhattan Distance Formula</w:t>
      </w:r>
    </w:p>
    <w:p>
      <w:pPr>
        <w:numPr>
          <w:ilvl w:val="2"/>
          <w:numId w:val="900"/>
        </w:numPr>
        <w:spacing w:before="0" w:after="0"/>
      </w:pPr>
      <w:r>
        <w:t>Chessboard Distance</w:t>
      </w:r>
    </w:p>
    <w:p>
      <w:pPr>
        <w:numPr>
          <w:ilvl w:val="3"/>
          <w:numId w:val="900"/>
        </w:numPr>
        <w:spacing w:before="0" w:after="0"/>
      </w:pPr>
      <w:r>
        <w:t>Maximum Distance Metric</w:t>
      </w:r>
    </w:p>
    <w:p>
      <w:pPr>
        <w:numPr>
          <w:ilvl w:val="2"/>
          <w:numId w:val="900"/>
        </w:numPr>
        <w:spacing w:before="0" w:after="0"/>
      </w:pPr>
      <w:r>
        <w:t>Applications of Distance Measures</w:t>
      </w:r>
    </w:p>
    <w:p>
      <w:pPr>
        <w:numPr>
          <w:ilvl w:val="3"/>
          <w:numId w:val="900"/>
        </w:numPr>
        <w:spacing w:before="0" w:after="0"/>
      </w:pPr>
      <w:r>
        <w:t>Template Matching</w:t>
      </w:r>
    </w:p>
    <w:p>
      <w:pPr>
        <w:numPr>
          <w:ilvl w:val="3"/>
          <w:numId w:val="900"/>
        </w:numPr>
        <w:spacing w:before="0" w:after="0"/>
      </w:pPr>
      <w:r>
        <w:t>Morphological Operations</w:t>
      </w:r>
    </w:p>
    <w:p>
      <w:pPr>
        <w:pStyle w:val="Heading1"/>
      </w:pPr>
      <w:r>
        <w:t>Intensity Transformations and Point Operations</w:t>
      </w:r>
    </w:p>
    <w:p>
      <w:pPr>
        <w:numPr>
          <w:ilvl w:val="0"/>
          <w:numId w:val="900"/>
        </w:numPr>
        <w:spacing w:before="0" w:after="0"/>
      </w:pPr>
      <w:r>
        <w:t>Image Histograms</w:t>
      </w:r>
    </w:p>
    <w:p>
      <w:pPr>
        <w:numPr>
          <w:ilvl w:val="1"/>
          <w:numId w:val="900"/>
        </w:numPr>
        <w:spacing w:before="0" w:after="0"/>
      </w:pPr>
      <w:r>
        <w:t>Histogram Generation</w:t>
      </w:r>
    </w:p>
    <w:p>
      <w:pPr>
        <w:numPr>
          <w:ilvl w:val="2"/>
          <w:numId w:val="900"/>
        </w:numPr>
        <w:spacing w:before="0" w:after="0"/>
      </w:pPr>
      <w:r>
        <w:t>Definition of Histogram</w:t>
      </w:r>
    </w:p>
    <w:p>
      <w:pPr>
        <w:numPr>
          <w:ilvl w:val="2"/>
          <w:numId w:val="900"/>
        </w:numPr>
        <w:spacing w:before="0" w:after="0"/>
      </w:pPr>
      <w:r>
        <w:t>Histogram Computation Algorithm</w:t>
      </w:r>
    </w:p>
    <w:p>
      <w:pPr>
        <w:numPr>
          <w:ilvl w:val="2"/>
          <w:numId w:val="900"/>
        </w:numPr>
        <w:spacing w:before="0" w:after="0"/>
      </w:pPr>
      <w:r>
        <w:t>Normalized Histograms</w:t>
      </w:r>
    </w:p>
    <w:p>
      <w:pPr>
        <w:numPr>
          <w:ilvl w:val="1"/>
          <w:numId w:val="900"/>
        </w:numPr>
        <w:spacing w:before="0" w:after="0"/>
      </w:pPr>
      <w:r>
        <w:t>Histogram Analysis</w:t>
      </w:r>
    </w:p>
    <w:p>
      <w:pPr>
        <w:numPr>
          <w:ilvl w:val="2"/>
          <w:numId w:val="900"/>
        </w:numPr>
        <w:spacing w:before="0" w:after="0"/>
      </w:pPr>
      <w:r>
        <w:t>Histogram Shape Interpretation</w:t>
      </w:r>
    </w:p>
    <w:p>
      <w:pPr>
        <w:numPr>
          <w:ilvl w:val="2"/>
          <w:numId w:val="900"/>
        </w:numPr>
        <w:spacing w:before="0" w:after="0"/>
      </w:pPr>
      <w:r>
        <w:t>Statistical Measures from Histograms</w:t>
      </w:r>
    </w:p>
    <w:p>
      <w:pPr>
        <w:numPr>
          <w:ilvl w:val="2"/>
          <w:numId w:val="900"/>
        </w:numPr>
        <w:spacing w:before="0" w:after="0"/>
      </w:pPr>
      <w:r>
        <w:t>Multi-modal Histograms</w:t>
      </w:r>
    </w:p>
    <w:p>
      <w:pPr>
        <w:numPr>
          <w:ilvl w:val="1"/>
          <w:numId w:val="900"/>
        </w:numPr>
        <w:spacing w:before="0" w:after="0"/>
      </w:pPr>
      <w:r>
        <w:t>Histogram Equalization</w:t>
      </w:r>
    </w:p>
    <w:p>
      <w:pPr>
        <w:numPr>
          <w:ilvl w:val="2"/>
          <w:numId w:val="900"/>
        </w:numPr>
        <w:spacing w:before="0" w:after="0"/>
      </w:pPr>
      <w:r>
        <w:t>Purpose and Mathematical Foundation</w:t>
      </w:r>
    </w:p>
    <w:p>
      <w:pPr>
        <w:numPr>
          <w:ilvl w:val="2"/>
          <w:numId w:val="900"/>
        </w:numPr>
        <w:spacing w:before="0" w:after="0"/>
      </w:pPr>
      <w:r>
        <w:t>Cumulative Distribution Function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2"/>
          <w:numId w:val="900"/>
        </w:numPr>
        <w:spacing w:before="0" w:after="0"/>
      </w:pPr>
      <w:r>
        <w:t>Limitations of Global Equalization</w:t>
      </w:r>
    </w:p>
    <w:p>
      <w:pPr>
        <w:numPr>
          <w:ilvl w:val="1"/>
          <w:numId w:val="900"/>
        </w:numPr>
        <w:spacing w:before="0" w:after="0"/>
      </w:pPr>
      <w:r>
        <w:t>Histogram Matching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Specification Function</w:t>
      </w:r>
    </w:p>
    <w:p>
      <w:pPr>
        <w:numPr>
          <w:ilvl w:val="2"/>
          <w:numId w:val="900"/>
        </w:numPr>
        <w:spacing w:before="0" w:after="0"/>
      </w:pPr>
      <w:r>
        <w:t>Implementation Algorithm</w:t>
      </w:r>
    </w:p>
    <w:p>
      <w:pPr>
        <w:numPr>
          <w:ilvl w:val="2"/>
          <w:numId w:val="900"/>
        </w:numPr>
        <w:spacing w:before="0" w:after="0"/>
      </w:pPr>
      <w:r>
        <w:t>Applications in Image Enhancement</w:t>
      </w:r>
    </w:p>
    <w:p>
      <w:pPr>
        <w:numPr>
          <w:ilvl w:val="1"/>
          <w:numId w:val="900"/>
        </w:numPr>
        <w:spacing w:before="0" w:after="0"/>
      </w:pPr>
      <w:r>
        <w:t>Local Histogram Processing</w:t>
      </w:r>
    </w:p>
    <w:p>
      <w:pPr>
        <w:numPr>
          <w:ilvl w:val="2"/>
          <w:numId w:val="900"/>
        </w:numPr>
        <w:spacing w:before="0" w:after="0"/>
      </w:pPr>
      <w:r>
        <w:t>Local vs. Global Histograms</w:t>
      </w:r>
    </w:p>
    <w:p>
      <w:pPr>
        <w:numPr>
          <w:ilvl w:val="2"/>
          <w:numId w:val="900"/>
        </w:numPr>
        <w:spacing w:before="0" w:after="0"/>
      </w:pPr>
      <w:r>
        <w:t>Sliding Window Techniques</w:t>
      </w:r>
    </w:p>
    <w:p>
      <w:pPr>
        <w:numPr>
          <w:ilvl w:val="2"/>
          <w:numId w:val="900"/>
        </w:numPr>
        <w:spacing w:before="0" w:after="0"/>
      </w:pPr>
      <w:r>
        <w:t>Applications in Contrast Enhancement</w:t>
      </w:r>
    </w:p>
    <w:p>
      <w:pPr>
        <w:numPr>
          <w:ilvl w:val="2"/>
          <w:numId w:val="900"/>
        </w:numPr>
        <w:spacing w:before="0" w:after="0"/>
      </w:pPr>
      <w:r>
        <w:t>Adaptive Histogram Equalization</w:t>
      </w:r>
    </w:p>
    <w:p>
      <w:pPr>
        <w:numPr>
          <w:ilvl w:val="0"/>
          <w:numId w:val="900"/>
        </w:numPr>
        <w:spacing w:before="0" w:after="0"/>
      </w:pPr>
      <w:r>
        <w:t>Point Processing Functions</w:t>
      </w:r>
    </w:p>
    <w:p>
      <w:pPr>
        <w:numPr>
          <w:ilvl w:val="1"/>
          <w:numId w:val="900"/>
        </w:numPr>
        <w:spacing w:before="0" w:after="0"/>
      </w:pPr>
      <w:r>
        <w:t>Linear Transformations</w:t>
      </w:r>
    </w:p>
    <w:p>
      <w:pPr>
        <w:numPr>
          <w:ilvl w:val="2"/>
          <w:numId w:val="900"/>
        </w:numPr>
        <w:spacing w:before="0" w:after="0"/>
      </w:pPr>
      <w:r>
        <w:t>Identity Transformation</w:t>
      </w:r>
    </w:p>
    <w:p>
      <w:pPr>
        <w:numPr>
          <w:ilvl w:val="2"/>
          <w:numId w:val="900"/>
        </w:numPr>
        <w:spacing w:before="0" w:after="0"/>
      </w:pPr>
      <w:r>
        <w:t>Image Negatives</w:t>
      </w:r>
    </w:p>
    <w:p>
      <w:pPr>
        <w:numPr>
          <w:ilvl w:val="3"/>
          <w:numId w:val="900"/>
        </w:numPr>
        <w:spacing w:before="0" w:after="0"/>
      </w:pPr>
      <w:r>
        <w:t>Negative Transformation Formula</w:t>
      </w:r>
    </w:p>
    <w:p>
      <w:pPr>
        <w:numPr>
          <w:ilvl w:val="3"/>
          <w:numId w:val="900"/>
        </w:numPr>
        <w:spacing w:before="0" w:after="0"/>
      </w:pPr>
      <w:r>
        <w:t>Applications in Medical Imaging</w:t>
      </w:r>
    </w:p>
    <w:p>
      <w:pPr>
        <w:numPr>
          <w:ilvl w:val="2"/>
          <w:numId w:val="900"/>
        </w:numPr>
        <w:spacing w:before="0" w:after="0"/>
      </w:pPr>
      <w:r>
        <w:t>Contrast Stretching</w:t>
      </w:r>
    </w:p>
    <w:p>
      <w:pPr>
        <w:numPr>
          <w:ilvl w:val="3"/>
          <w:numId w:val="900"/>
        </w:numPr>
        <w:spacing w:before="0" w:after="0"/>
      </w:pPr>
      <w:r>
        <w:t>Linear Contrast Stretching</w:t>
      </w:r>
    </w:p>
    <w:p>
      <w:pPr>
        <w:numPr>
          <w:ilvl w:val="3"/>
          <w:numId w:val="900"/>
        </w:numPr>
        <w:spacing w:before="0" w:after="0"/>
      </w:pPr>
      <w:r>
        <w:t>Piecewise Linear Transformation</w:t>
      </w:r>
    </w:p>
    <w:p>
      <w:pPr>
        <w:numPr>
          <w:ilvl w:val="3"/>
          <w:numId w:val="900"/>
        </w:numPr>
        <w:spacing w:before="0" w:after="0"/>
      </w:pPr>
      <w:r>
        <w:t>Saturation Handling</w:t>
      </w:r>
    </w:p>
    <w:p>
      <w:pPr>
        <w:numPr>
          <w:ilvl w:val="1"/>
          <w:numId w:val="900"/>
        </w:numPr>
        <w:spacing w:before="0" w:after="0"/>
      </w:pPr>
      <w:r>
        <w:t>Logarithmic Transformations</w:t>
      </w:r>
    </w:p>
    <w:p>
      <w:pPr>
        <w:numPr>
          <w:ilvl w:val="2"/>
          <w:numId w:val="900"/>
        </w:numPr>
        <w:spacing w:before="0" w:after="0"/>
      </w:pPr>
      <w:r>
        <w:t>Log Transformation Function</w:t>
      </w:r>
    </w:p>
    <w:p>
      <w:pPr>
        <w:numPr>
          <w:ilvl w:val="2"/>
          <w:numId w:val="900"/>
        </w:numPr>
        <w:spacing w:before="0" w:after="0"/>
      </w:pPr>
      <w:r>
        <w:t>Expanding Dark Pixel Values</w:t>
      </w:r>
    </w:p>
    <w:p>
      <w:pPr>
        <w:numPr>
          <w:ilvl w:val="2"/>
          <w:numId w:val="900"/>
        </w:numPr>
        <w:spacing w:before="0" w:after="0"/>
      </w:pPr>
      <w:r>
        <w:t>Compressing High Intensity Values</w:t>
      </w:r>
    </w:p>
    <w:p>
      <w:pPr>
        <w:numPr>
          <w:ilvl w:val="2"/>
          <w:numId w:val="900"/>
        </w:numPr>
        <w:spacing w:before="0" w:after="0"/>
      </w:pPr>
      <w:r>
        <w:t>Inverse Log Transformation</w:t>
      </w:r>
    </w:p>
    <w:p>
      <w:pPr>
        <w:numPr>
          <w:ilvl w:val="1"/>
          <w:numId w:val="900"/>
        </w:numPr>
        <w:spacing w:before="0" w:after="0"/>
      </w:pPr>
      <w:r>
        <w:t>Power-Law Transformations</w:t>
      </w:r>
    </w:p>
    <w:p>
      <w:pPr>
        <w:numPr>
          <w:ilvl w:val="2"/>
          <w:numId w:val="900"/>
        </w:numPr>
        <w:spacing w:before="0" w:after="0"/>
      </w:pPr>
      <w:r>
        <w:t>Gamma Correction</w:t>
      </w:r>
    </w:p>
    <w:p>
      <w:pPr>
        <w:numPr>
          <w:ilvl w:val="3"/>
          <w:numId w:val="900"/>
        </w:numPr>
        <w:spacing w:before="0" w:after="0"/>
      </w:pPr>
      <w:r>
        <w:t>Gamma Values and Effects</w:t>
      </w:r>
    </w:p>
    <w:p>
      <w:pPr>
        <w:numPr>
          <w:ilvl w:val="3"/>
          <w:numId w:val="900"/>
        </w:numPr>
        <w:spacing w:before="0" w:after="0"/>
      </w:pPr>
      <w:r>
        <w:t>Display Device Compensation</w:t>
      </w:r>
    </w:p>
    <w:p>
      <w:pPr>
        <w:numPr>
          <w:ilvl w:val="2"/>
          <w:numId w:val="900"/>
        </w:numPr>
        <w:spacing w:before="0" w:after="0"/>
      </w:pPr>
      <w:r>
        <w:t>Nth Power Transformations</w:t>
      </w:r>
    </w:p>
    <w:p>
      <w:pPr>
        <w:numPr>
          <w:ilvl w:val="2"/>
          <w:numId w:val="900"/>
        </w:numPr>
        <w:spacing w:before="0" w:after="0"/>
      </w:pPr>
      <w:r>
        <w:t>Nth Root Transformations</w:t>
      </w:r>
    </w:p>
    <w:p>
      <w:pPr>
        <w:numPr>
          <w:ilvl w:val="1"/>
          <w:numId w:val="900"/>
        </w:numPr>
        <w:spacing w:before="0" w:after="0"/>
      </w:pPr>
      <w:r>
        <w:t>Intensity-Level Slicing</w:t>
      </w:r>
    </w:p>
    <w:p>
      <w:pPr>
        <w:numPr>
          <w:ilvl w:val="2"/>
          <w:numId w:val="900"/>
        </w:numPr>
        <w:spacing w:before="0" w:after="0"/>
      </w:pPr>
      <w:r>
        <w:t>Binary Slicing</w:t>
      </w:r>
    </w:p>
    <w:p>
      <w:pPr>
        <w:numPr>
          <w:ilvl w:val="2"/>
          <w:numId w:val="900"/>
        </w:numPr>
        <w:spacing w:before="0" w:after="0"/>
      </w:pPr>
      <w:r>
        <w:t>Gray-level Slicing</w:t>
      </w:r>
    </w:p>
    <w:p>
      <w:pPr>
        <w:numPr>
          <w:ilvl w:val="2"/>
          <w:numId w:val="900"/>
        </w:numPr>
        <w:spacing w:before="0" w:after="0"/>
      </w:pPr>
      <w:r>
        <w:t>Highlighting Specific Ranges</w:t>
      </w:r>
    </w:p>
    <w:p>
      <w:pPr>
        <w:numPr>
          <w:ilvl w:val="2"/>
          <w:numId w:val="900"/>
        </w:numPr>
        <w:spacing w:before="0" w:after="0"/>
      </w:pPr>
      <w:r>
        <w:t>Applications in Medical Imaging</w:t>
      </w:r>
    </w:p>
    <w:p>
      <w:pPr>
        <w:numPr>
          <w:ilvl w:val="1"/>
          <w:numId w:val="900"/>
        </w:numPr>
        <w:spacing w:before="0" w:after="0"/>
      </w:pPr>
      <w:r>
        <w:t>Bit-Plane Slicing</w:t>
      </w:r>
    </w:p>
    <w:p>
      <w:pPr>
        <w:numPr>
          <w:ilvl w:val="2"/>
          <w:numId w:val="900"/>
        </w:numPr>
        <w:spacing w:before="0" w:after="0"/>
      </w:pPr>
      <w:r>
        <w:t>Bit-plane Decomposition</w:t>
      </w:r>
    </w:p>
    <w:p>
      <w:pPr>
        <w:numPr>
          <w:ilvl w:val="2"/>
          <w:numId w:val="900"/>
        </w:numPr>
        <w:spacing w:before="0" w:after="0"/>
      </w:pPr>
      <w:r>
        <w:t>Most Significant Bit Planes</w:t>
      </w:r>
    </w:p>
    <w:p>
      <w:pPr>
        <w:numPr>
          <w:ilvl w:val="2"/>
          <w:numId w:val="900"/>
        </w:numPr>
        <w:spacing w:before="0" w:after="0"/>
      </w:pPr>
      <w:r>
        <w:t>Least Significant Bit Planes</w:t>
      </w:r>
    </w:p>
    <w:p>
      <w:pPr>
        <w:numPr>
          <w:ilvl w:val="2"/>
          <w:numId w:val="900"/>
        </w:numPr>
        <w:spacing w:before="0" w:after="0"/>
      </w:pPr>
      <w:r>
        <w:t>Visualization and Analysis</w:t>
      </w:r>
    </w:p>
    <w:p>
      <w:pPr>
        <w:numPr>
          <w:ilvl w:val="2"/>
          <w:numId w:val="900"/>
        </w:numPr>
        <w:spacing w:before="0" w:after="0"/>
      </w:pPr>
      <w:r>
        <w:t>Applications in Image Compression</w:t>
      </w:r>
    </w:p>
    <w:p>
      <w:pPr>
        <w:pStyle w:val="Heading1"/>
      </w:pPr>
      <w:r>
        <w:t>Spatial Filtering</w:t>
      </w:r>
    </w:p>
    <w:p>
      <w:pPr>
        <w:numPr>
          <w:ilvl w:val="0"/>
          <w:numId w:val="900"/>
        </w:numPr>
        <w:spacing w:before="0" w:after="0"/>
      </w:pPr>
      <w:r>
        <w:t>The Mechanics of Spatial Filtering</w:t>
      </w:r>
    </w:p>
    <w:p>
      <w:pPr>
        <w:numPr>
          <w:ilvl w:val="1"/>
          <w:numId w:val="900"/>
        </w:numPr>
        <w:spacing w:before="0" w:after="0"/>
      </w:pPr>
      <w:r>
        <w:t>Neighborhood Operations</w:t>
      </w:r>
    </w:p>
    <w:p>
      <w:pPr>
        <w:numPr>
          <w:ilvl w:val="2"/>
          <w:numId w:val="900"/>
        </w:numPr>
        <w:spacing w:before="0" w:after="0"/>
      </w:pPr>
      <w:r>
        <w:t>Definition of Neighborhood</w:t>
      </w:r>
    </w:p>
    <w:p>
      <w:pPr>
        <w:numPr>
          <w:ilvl w:val="2"/>
          <w:numId w:val="900"/>
        </w:numPr>
        <w:spacing w:before="0" w:after="0"/>
      </w:pPr>
      <w:r>
        <w:t>Window Size and Shape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Zero Padding</w:t>
      </w:r>
    </w:p>
    <w:p>
      <w:pPr>
        <w:numPr>
          <w:ilvl w:val="3"/>
          <w:numId w:val="900"/>
        </w:numPr>
        <w:spacing w:before="0" w:after="0"/>
      </w:pPr>
      <w:r>
        <w:t>Replication Padding</w:t>
      </w:r>
    </w:p>
    <w:p>
      <w:pPr>
        <w:numPr>
          <w:ilvl w:val="3"/>
          <w:numId w:val="900"/>
        </w:numPr>
        <w:spacing w:before="0" w:after="0"/>
      </w:pPr>
      <w:r>
        <w:t>Reflection Padding</w:t>
      </w:r>
    </w:p>
    <w:p>
      <w:pPr>
        <w:numPr>
          <w:ilvl w:val="1"/>
          <w:numId w:val="900"/>
        </w:numPr>
        <w:spacing w:before="0" w:after="0"/>
      </w:pPr>
      <w:r>
        <w:t>The Convolution Process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Discrete Convolution Formula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Correlation vs. Convolution</w:t>
      </w:r>
    </w:p>
    <w:p>
      <w:pPr>
        <w:numPr>
          <w:ilvl w:val="2"/>
          <w:numId w:val="900"/>
        </w:numPr>
        <w:spacing w:before="0" w:after="0"/>
      </w:pPr>
      <w:r>
        <w:t>Mathematical Differences</w:t>
      </w:r>
    </w:p>
    <w:p>
      <w:pPr>
        <w:numPr>
          <w:ilvl w:val="2"/>
          <w:numId w:val="900"/>
        </w:numPr>
        <w:spacing w:before="0" w:after="0"/>
      </w:pPr>
      <w:r>
        <w:t>Practical Similarities</w:t>
      </w:r>
    </w:p>
    <w:p>
      <w:pPr>
        <w:numPr>
          <w:ilvl w:val="2"/>
          <w:numId w:val="900"/>
        </w:numPr>
        <w:spacing w:before="0" w:after="0"/>
      </w:pPr>
      <w:r>
        <w:t>When to Use Each Operation</w:t>
      </w:r>
    </w:p>
    <w:p>
      <w:pPr>
        <w:numPr>
          <w:ilvl w:val="1"/>
          <w:numId w:val="900"/>
        </w:numPr>
        <w:spacing w:before="0" w:after="0"/>
      </w:pPr>
      <w:r>
        <w:t>Filter Kernels</w:t>
      </w:r>
    </w:p>
    <w:p>
      <w:pPr>
        <w:numPr>
          <w:ilvl w:val="2"/>
          <w:numId w:val="900"/>
        </w:numPr>
        <w:spacing w:before="0" w:after="0"/>
      </w:pPr>
      <w:r>
        <w:t>Definition of Kernel</w:t>
      </w:r>
    </w:p>
    <w:p>
      <w:pPr>
        <w:numPr>
          <w:ilvl w:val="2"/>
          <w:numId w:val="900"/>
        </w:numPr>
        <w:spacing w:before="0" w:after="0"/>
      </w:pPr>
      <w:r>
        <w:t>Separable Kernels</w:t>
      </w:r>
    </w:p>
    <w:p>
      <w:pPr>
        <w:numPr>
          <w:ilvl w:val="2"/>
          <w:numId w:val="900"/>
        </w:numPr>
        <w:spacing w:before="0" w:after="0"/>
      </w:pPr>
      <w:r>
        <w:t>Common Kernel Sizes</w:t>
      </w:r>
    </w:p>
    <w:p>
      <w:pPr>
        <w:numPr>
          <w:ilvl w:val="2"/>
          <w:numId w:val="900"/>
        </w:numPr>
        <w:spacing w:before="0" w:after="0"/>
      </w:pPr>
      <w:r>
        <w:t>Kernel Design Principles</w:t>
      </w:r>
    </w:p>
    <w:p>
      <w:pPr>
        <w:numPr>
          <w:ilvl w:val="0"/>
          <w:numId w:val="900"/>
        </w:numPr>
        <w:spacing w:before="0" w:after="0"/>
      </w:pPr>
      <w:r>
        <w:t>Smoothing Spatial Filters</w:t>
      </w:r>
    </w:p>
    <w:p>
      <w:pPr>
        <w:numPr>
          <w:ilvl w:val="1"/>
          <w:numId w:val="900"/>
        </w:numPr>
        <w:spacing w:before="0" w:after="0"/>
      </w:pPr>
      <w:r>
        <w:t>Averaging Filters</w:t>
      </w:r>
    </w:p>
    <w:p>
      <w:pPr>
        <w:numPr>
          <w:ilvl w:val="2"/>
          <w:numId w:val="900"/>
        </w:numPr>
        <w:spacing w:before="0" w:after="0"/>
      </w:pPr>
      <w:r>
        <w:t>Box Filter</w:t>
      </w:r>
    </w:p>
    <w:p>
      <w:pPr>
        <w:numPr>
          <w:ilvl w:val="3"/>
          <w:numId w:val="900"/>
        </w:numPr>
        <w:spacing w:before="0" w:after="0"/>
      </w:pPr>
      <w:r>
        <w:t>Uniform Weighting</w:t>
      </w:r>
    </w:p>
    <w:p>
      <w:pPr>
        <w:numPr>
          <w:ilvl w:val="3"/>
          <w:numId w:val="900"/>
        </w:numPr>
        <w:spacing w:before="0" w:after="0"/>
      </w:pPr>
      <w:r>
        <w:t>Implementation and Effect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Weighted Average Filters</w:t>
      </w:r>
    </w:p>
    <w:p>
      <w:pPr>
        <w:numPr>
          <w:ilvl w:val="3"/>
          <w:numId w:val="900"/>
        </w:numPr>
        <w:spacing w:before="0" w:after="0"/>
      </w:pPr>
      <w:r>
        <w:t>Gaussian Filter</w:t>
      </w:r>
    </w:p>
    <w:p>
      <w:pPr>
        <w:numPr>
          <w:ilvl w:val="4"/>
          <w:numId w:val="900"/>
        </w:numPr>
        <w:spacing w:before="0" w:after="0"/>
      </w:pPr>
      <w:r>
        <w:t>Gaussian Function Properties</w:t>
      </w:r>
    </w:p>
    <w:p>
      <w:pPr>
        <w:numPr>
          <w:ilvl w:val="4"/>
          <w:numId w:val="900"/>
        </w:numPr>
        <w:spacing w:before="0" w:after="0"/>
      </w:pPr>
      <w:r>
        <w:t>Standard Deviation Parameter</w:t>
      </w:r>
    </w:p>
    <w:p>
      <w:pPr>
        <w:numPr>
          <w:ilvl w:val="4"/>
          <w:numId w:val="900"/>
        </w:numPr>
        <w:spacing w:before="0" w:after="0"/>
      </w:pPr>
      <w:r>
        <w:t>Separability Advantage</w:t>
      </w:r>
    </w:p>
    <w:p>
      <w:pPr>
        <w:numPr>
          <w:ilvl w:val="3"/>
          <w:numId w:val="900"/>
        </w:numPr>
        <w:spacing w:before="0" w:after="0"/>
      </w:pPr>
      <w:r>
        <w:t>Custom Weighted Filters</w:t>
      </w:r>
    </w:p>
    <w:p>
      <w:pPr>
        <w:numPr>
          <w:ilvl w:val="3"/>
          <w:numId w:val="900"/>
        </w:numPr>
        <w:spacing w:before="0" w:after="0"/>
      </w:pPr>
      <w:r>
        <w:t>Binomial Filters</w:t>
      </w:r>
    </w:p>
    <w:p>
      <w:pPr>
        <w:numPr>
          <w:ilvl w:val="1"/>
          <w:numId w:val="900"/>
        </w:numPr>
        <w:spacing w:before="0" w:after="0"/>
      </w:pPr>
      <w:r>
        <w:t>Order-Statistic Filters</w:t>
      </w:r>
    </w:p>
    <w:p>
      <w:pPr>
        <w:numPr>
          <w:ilvl w:val="2"/>
          <w:numId w:val="900"/>
        </w:numPr>
        <w:spacing w:before="0" w:after="0"/>
      </w:pPr>
      <w:r>
        <w:t>Median Filter</w:t>
      </w:r>
    </w:p>
    <w:p>
      <w:pPr>
        <w:numPr>
          <w:ilvl w:val="3"/>
          <w:numId w:val="900"/>
        </w:numPr>
        <w:spacing w:before="0" w:after="0"/>
      </w:pPr>
      <w:r>
        <w:t>Noise Reduction Properties</w:t>
      </w:r>
    </w:p>
    <w:p>
      <w:pPr>
        <w:numPr>
          <w:ilvl w:val="3"/>
          <w:numId w:val="900"/>
        </w:numPr>
        <w:spacing w:before="0" w:after="0"/>
      </w:pPr>
      <w:r>
        <w:t>Salt-and-Pepper Noise Removal</w:t>
      </w:r>
    </w:p>
    <w:p>
      <w:pPr>
        <w:numPr>
          <w:ilvl w:val="3"/>
          <w:numId w:val="900"/>
        </w:numPr>
        <w:spacing w:before="0" w:after="0"/>
      </w:pPr>
      <w:r>
        <w:t>Edge Preservation</w:t>
      </w:r>
    </w:p>
    <w:p>
      <w:pPr>
        <w:numPr>
          <w:ilvl w:val="2"/>
          <w:numId w:val="900"/>
        </w:numPr>
        <w:spacing w:before="0" w:after="0"/>
      </w:pPr>
      <w:r>
        <w:t>Min Filter</w:t>
      </w:r>
    </w:p>
    <w:p>
      <w:pPr>
        <w:numPr>
          <w:ilvl w:val="3"/>
          <w:numId w:val="900"/>
        </w:numPr>
        <w:spacing w:before="0" w:after="0"/>
      </w:pPr>
      <w:r>
        <w:t>Erosion-like Effect</w:t>
      </w:r>
    </w:p>
    <w:p>
      <w:pPr>
        <w:numPr>
          <w:ilvl w:val="2"/>
          <w:numId w:val="900"/>
        </w:numPr>
        <w:spacing w:before="0" w:after="0"/>
      </w:pPr>
      <w:r>
        <w:t>Max Filter</w:t>
      </w:r>
    </w:p>
    <w:p>
      <w:pPr>
        <w:numPr>
          <w:ilvl w:val="3"/>
          <w:numId w:val="900"/>
        </w:numPr>
        <w:spacing w:before="0" w:after="0"/>
      </w:pPr>
      <w:r>
        <w:t>Dilation-like Effect</w:t>
      </w:r>
    </w:p>
    <w:p>
      <w:pPr>
        <w:numPr>
          <w:ilvl w:val="2"/>
          <w:numId w:val="900"/>
        </w:numPr>
        <w:spacing w:before="0" w:after="0"/>
      </w:pPr>
      <w:r>
        <w:t>Percentile Filters</w:t>
      </w:r>
    </w:p>
    <w:p>
      <w:pPr>
        <w:numPr>
          <w:ilvl w:val="3"/>
          <w:numId w:val="900"/>
        </w:numPr>
        <w:spacing w:before="0" w:after="0"/>
      </w:pPr>
      <w:r>
        <w:t>Alpha-trimmed Mean Filter</w:t>
      </w:r>
    </w:p>
    <w:p>
      <w:pPr>
        <w:numPr>
          <w:ilvl w:val="0"/>
          <w:numId w:val="900"/>
        </w:numPr>
        <w:spacing w:before="0" w:after="0"/>
      </w:pPr>
      <w:r>
        <w:t>Sharpening Spatial Filters</w:t>
      </w:r>
    </w:p>
    <w:p>
      <w:pPr>
        <w:numPr>
          <w:ilvl w:val="1"/>
          <w:numId w:val="900"/>
        </w:numPr>
        <w:spacing w:before="0" w:after="0"/>
      </w:pPr>
      <w:r>
        <w:t>Foundation of Sharpening</w:t>
      </w:r>
    </w:p>
    <w:p>
      <w:pPr>
        <w:numPr>
          <w:ilvl w:val="2"/>
          <w:numId w:val="900"/>
        </w:numPr>
        <w:spacing w:before="0" w:after="0"/>
      </w:pPr>
      <w:r>
        <w:t>First Derivatives</w:t>
      </w:r>
    </w:p>
    <w:p>
      <w:pPr>
        <w:numPr>
          <w:ilvl w:val="3"/>
          <w:numId w:val="900"/>
        </w:numPr>
        <w:spacing w:before="0" w:after="0"/>
      </w:pPr>
      <w:r>
        <w:t>Gradient Magnitude</w:t>
      </w:r>
    </w:p>
    <w:p>
      <w:pPr>
        <w:numPr>
          <w:ilvl w:val="3"/>
          <w:numId w:val="900"/>
        </w:numPr>
        <w:spacing w:before="0" w:after="0"/>
      </w:pPr>
      <w:r>
        <w:t>Gradient Direction</w:t>
      </w:r>
    </w:p>
    <w:p>
      <w:pPr>
        <w:numPr>
          <w:ilvl w:val="3"/>
          <w:numId w:val="900"/>
        </w:numPr>
        <w:spacing w:before="0" w:after="0"/>
      </w:pPr>
      <w:r>
        <w:t>Edge Enhancement Applications</w:t>
      </w:r>
    </w:p>
    <w:p>
      <w:pPr>
        <w:numPr>
          <w:ilvl w:val="2"/>
          <w:numId w:val="900"/>
        </w:numPr>
        <w:spacing w:before="0" w:after="0"/>
      </w:pPr>
      <w:r>
        <w:t>Second Derivatives</w:t>
      </w:r>
    </w:p>
    <w:p>
      <w:pPr>
        <w:numPr>
          <w:ilvl w:val="3"/>
          <w:numId w:val="900"/>
        </w:numPr>
        <w:spacing w:before="0" w:after="0"/>
      </w:pPr>
      <w:r>
        <w:t>Laplacian Operator</w:t>
      </w:r>
    </w:p>
    <w:p>
      <w:pPr>
        <w:numPr>
          <w:ilvl w:val="3"/>
          <w:numId w:val="900"/>
        </w:numPr>
        <w:spacing w:before="0" w:after="0"/>
      </w:pPr>
      <w:r>
        <w:t>Zero-crossing Detection</w:t>
      </w:r>
    </w:p>
    <w:p>
      <w:pPr>
        <w:numPr>
          <w:ilvl w:val="3"/>
          <w:numId w:val="900"/>
        </w:numPr>
        <w:spacing w:before="0" w:after="0"/>
      </w:pPr>
      <w:r>
        <w:t>Edge Detection Applications</w:t>
      </w:r>
    </w:p>
    <w:p>
      <w:pPr>
        <w:numPr>
          <w:ilvl w:val="1"/>
          <w:numId w:val="900"/>
        </w:numPr>
        <w:spacing w:before="0" w:after="0"/>
      </w:pPr>
      <w:r>
        <w:t>The Laplacian Operator</w:t>
      </w:r>
    </w:p>
    <w:p>
      <w:pPr>
        <w:numPr>
          <w:ilvl w:val="2"/>
          <w:numId w:val="900"/>
        </w:numPr>
        <w:spacing w:before="0" w:after="0"/>
      </w:pPr>
      <w:r>
        <w:t>Discrete Laplacian Kernels</w:t>
      </w:r>
    </w:p>
    <w:p>
      <w:pPr>
        <w:numPr>
          <w:ilvl w:val="3"/>
          <w:numId w:val="900"/>
        </w:numPr>
        <w:spacing w:before="0" w:after="0"/>
      </w:pPr>
      <w:r>
        <w:t>4-connected Laplacian</w:t>
      </w:r>
    </w:p>
    <w:p>
      <w:pPr>
        <w:numPr>
          <w:ilvl w:val="3"/>
          <w:numId w:val="900"/>
        </w:numPr>
        <w:spacing w:before="0" w:after="0"/>
      </w:pPr>
      <w:r>
        <w:t>8-connected Laplacian</w:t>
      </w:r>
    </w:p>
    <w:p>
      <w:pPr>
        <w:numPr>
          <w:ilvl w:val="2"/>
          <w:numId w:val="900"/>
        </w:numPr>
        <w:spacing w:before="0" w:after="0"/>
      </w:pPr>
      <w:r>
        <w:t>Zero-crossings</w:t>
      </w:r>
    </w:p>
    <w:p>
      <w:pPr>
        <w:numPr>
          <w:ilvl w:val="2"/>
          <w:numId w:val="900"/>
        </w:numPr>
        <w:spacing w:before="0" w:after="0"/>
      </w:pPr>
      <w:r>
        <w:t>Laplacian of Gaussian</w:t>
      </w:r>
    </w:p>
    <w:p>
      <w:pPr>
        <w:numPr>
          <w:ilvl w:val="1"/>
          <w:numId w:val="900"/>
        </w:numPr>
        <w:spacing w:before="0" w:after="0"/>
      </w:pPr>
      <w:r>
        <w:t>Unsharp Masking and High-Boost Filtering</w:t>
      </w:r>
    </w:p>
    <w:p>
      <w:pPr>
        <w:numPr>
          <w:ilvl w:val="2"/>
          <w:numId w:val="900"/>
        </w:numPr>
        <w:spacing w:before="0" w:after="0"/>
      </w:pPr>
      <w:r>
        <w:t>Unsharp Masking Process</w:t>
      </w:r>
    </w:p>
    <w:p>
      <w:pPr>
        <w:numPr>
          <w:ilvl w:val="3"/>
          <w:numId w:val="900"/>
        </w:numPr>
        <w:spacing w:before="0" w:after="0"/>
      </w:pPr>
      <w:r>
        <w:t>Mask Generation</w:t>
      </w:r>
    </w:p>
    <w:p>
      <w:pPr>
        <w:numPr>
          <w:ilvl w:val="3"/>
          <w:numId w:val="900"/>
        </w:numPr>
        <w:spacing w:before="0" w:after="0"/>
      </w:pPr>
      <w:r>
        <w:t>Scaling Factor</w:t>
      </w:r>
    </w:p>
    <w:p>
      <w:pPr>
        <w:numPr>
          <w:ilvl w:val="2"/>
          <w:numId w:val="900"/>
        </w:numPr>
        <w:spacing w:before="0" w:after="0"/>
      </w:pPr>
      <w:r>
        <w:t>High-boost Filtering</w:t>
      </w:r>
    </w:p>
    <w:p>
      <w:pPr>
        <w:numPr>
          <w:ilvl w:val="3"/>
          <w:numId w:val="900"/>
        </w:numPr>
        <w:spacing w:before="0" w:after="0"/>
      </w:pPr>
      <w:r>
        <w:t>Amplification Factor</w:t>
      </w:r>
    </w:p>
    <w:p>
      <w:pPr>
        <w:numPr>
          <w:ilvl w:val="3"/>
          <w:numId w:val="900"/>
        </w:numPr>
        <w:spacing w:before="0" w:after="0"/>
      </w:pPr>
      <w:r>
        <w:t>Implementation Formula</w:t>
      </w:r>
    </w:p>
    <w:p>
      <w:pPr>
        <w:numPr>
          <w:ilvl w:val="1"/>
          <w:numId w:val="900"/>
        </w:numPr>
        <w:spacing w:before="0" w:after="0"/>
      </w:pPr>
      <w:r>
        <w:t>Gradient-Based Filters</w:t>
      </w:r>
    </w:p>
    <w:p>
      <w:pPr>
        <w:numPr>
          <w:ilvl w:val="2"/>
          <w:numId w:val="900"/>
        </w:numPr>
        <w:spacing w:before="0" w:after="0"/>
      </w:pPr>
      <w:r>
        <w:t>Roberts Cross-Gradient Operators</w:t>
      </w:r>
    </w:p>
    <w:p>
      <w:pPr>
        <w:numPr>
          <w:ilvl w:val="3"/>
          <w:numId w:val="900"/>
        </w:numPr>
        <w:spacing w:before="0" w:after="0"/>
      </w:pPr>
      <w:r>
        <w:t>2x2 Kernels</w:t>
      </w:r>
    </w:p>
    <w:p>
      <w:pPr>
        <w:numPr>
          <w:ilvl w:val="3"/>
          <w:numId w:val="900"/>
        </w:numPr>
        <w:spacing w:before="0" w:after="0"/>
      </w:pPr>
      <w:r>
        <w:t>Diagonal Edge Detection</w:t>
      </w:r>
    </w:p>
    <w:p>
      <w:pPr>
        <w:numPr>
          <w:ilvl w:val="2"/>
          <w:numId w:val="900"/>
        </w:numPr>
        <w:spacing w:before="0" w:after="0"/>
      </w:pPr>
      <w:r>
        <w:t>Prewitt Operators</w:t>
      </w:r>
    </w:p>
    <w:p>
      <w:pPr>
        <w:numPr>
          <w:ilvl w:val="3"/>
          <w:numId w:val="900"/>
        </w:numPr>
        <w:spacing w:before="0" w:after="0"/>
      </w:pPr>
      <w:r>
        <w:t>3x3 Kernels</w:t>
      </w:r>
    </w:p>
    <w:p>
      <w:pPr>
        <w:numPr>
          <w:ilvl w:val="3"/>
          <w:numId w:val="900"/>
        </w:numPr>
        <w:spacing w:before="0" w:after="0"/>
      </w:pPr>
      <w:r>
        <w:t>Horizontal and Vertical Gradients</w:t>
      </w:r>
    </w:p>
    <w:p>
      <w:pPr>
        <w:numPr>
          <w:ilvl w:val="2"/>
          <w:numId w:val="900"/>
        </w:numPr>
        <w:spacing w:before="0" w:after="0"/>
      </w:pPr>
      <w:r>
        <w:t>Sobel Operators</w:t>
      </w:r>
    </w:p>
    <w:p>
      <w:pPr>
        <w:numPr>
          <w:ilvl w:val="3"/>
          <w:numId w:val="900"/>
        </w:numPr>
        <w:spacing w:before="0" w:after="0"/>
      </w:pPr>
      <w:r>
        <w:t>3x3 Kernels with Weighting</w:t>
      </w:r>
    </w:p>
    <w:p>
      <w:pPr>
        <w:numPr>
          <w:ilvl w:val="3"/>
          <w:numId w:val="900"/>
        </w:numPr>
        <w:spacing w:before="0" w:after="0"/>
      </w:pPr>
      <w:r>
        <w:t>Noise Reduction Properties</w:t>
      </w:r>
    </w:p>
    <w:p>
      <w:pPr>
        <w:numPr>
          <w:ilvl w:val="3"/>
          <w:numId w:val="900"/>
        </w:numPr>
        <w:spacing w:before="0" w:after="0"/>
      </w:pPr>
      <w:r>
        <w:t>Gradient Magnitude Calculation</w:t>
      </w:r>
    </w:p>
    <w:p>
      <w:pPr>
        <w:pStyle w:val="Heading1"/>
      </w:pPr>
      <w:r>
        <w:t>Frequency Domain Processing</w:t>
      </w:r>
    </w:p>
    <w:p>
      <w:pPr>
        <w:numPr>
          <w:ilvl w:val="0"/>
          <w:numId w:val="900"/>
        </w:numPr>
        <w:spacing w:before="0" w:after="0"/>
      </w:pPr>
      <w:r>
        <w:t>The Fourier Transform</w:t>
      </w:r>
    </w:p>
    <w:p>
      <w:pPr>
        <w:numPr>
          <w:ilvl w:val="1"/>
          <w:numId w:val="900"/>
        </w:numPr>
        <w:spacing w:before="0" w:after="0"/>
      </w:pPr>
      <w:r>
        <w:t>One-Dimensional Fourier Transform</w:t>
      </w:r>
    </w:p>
    <w:p>
      <w:pPr>
        <w:numPr>
          <w:ilvl w:val="2"/>
          <w:numId w:val="900"/>
        </w:numPr>
        <w:spacing w:before="0" w:after="0"/>
      </w:pPr>
      <w:r>
        <w:t>Continuous Fourier Transform</w:t>
      </w:r>
    </w:p>
    <w:p>
      <w:pPr>
        <w:numPr>
          <w:ilvl w:val="2"/>
          <w:numId w:val="900"/>
        </w:numPr>
        <w:spacing w:before="0" w:after="0"/>
      </w:pPr>
      <w:r>
        <w:t>Discrete Fourier Transform</w:t>
      </w:r>
    </w:p>
    <w:p>
      <w:pPr>
        <w:numPr>
          <w:ilvl w:val="2"/>
          <w:numId w:val="900"/>
        </w:numPr>
        <w:spacing w:before="0" w:after="0"/>
      </w:pPr>
      <w:r>
        <w:t>Properties and Interpretation</w:t>
      </w:r>
    </w:p>
    <w:p>
      <w:pPr>
        <w:numPr>
          <w:ilvl w:val="1"/>
          <w:numId w:val="900"/>
        </w:numPr>
        <w:spacing w:before="0" w:after="0"/>
      </w:pPr>
      <w:r>
        <w:t>Two-Dimensional Discrete Fourier Transform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Forward Transform</w:t>
      </w:r>
    </w:p>
    <w:p>
      <w:pPr>
        <w:numPr>
          <w:ilvl w:val="2"/>
          <w:numId w:val="900"/>
        </w:numPr>
        <w:spacing w:before="0" w:after="0"/>
      </w:pPr>
      <w:r>
        <w:t>Inverse Transform</w:t>
      </w:r>
    </w:p>
    <w:p>
      <w:pPr>
        <w:numPr>
          <w:ilvl w:val="2"/>
          <w:numId w:val="900"/>
        </w:numPr>
        <w:spacing w:before="0" w:after="0"/>
      </w:pPr>
      <w:r>
        <w:t>Implementation for Images</w:t>
      </w:r>
    </w:p>
    <w:p>
      <w:pPr>
        <w:numPr>
          <w:ilvl w:val="1"/>
          <w:numId w:val="900"/>
        </w:numPr>
        <w:spacing w:before="0" w:after="0"/>
      </w:pPr>
      <w:r>
        <w:t>Properties of the 2D DFT</w:t>
      </w:r>
    </w:p>
    <w:p>
      <w:pPr>
        <w:numPr>
          <w:ilvl w:val="2"/>
          <w:numId w:val="900"/>
        </w:numPr>
        <w:spacing w:before="0" w:after="0"/>
      </w:pPr>
      <w:r>
        <w:t>Periodicity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2"/>
          <w:numId w:val="900"/>
        </w:numPr>
        <w:spacing w:before="0" w:after="0"/>
      </w:pPr>
      <w:r>
        <w:t>Translation Property</w:t>
      </w:r>
    </w:p>
    <w:p>
      <w:pPr>
        <w:numPr>
          <w:ilvl w:val="2"/>
          <w:numId w:val="900"/>
        </w:numPr>
        <w:spacing w:before="0" w:after="0"/>
      </w:pPr>
      <w:r>
        <w:t>Rotation Property</w:t>
      </w:r>
    </w:p>
    <w:p>
      <w:pPr>
        <w:numPr>
          <w:ilvl w:val="2"/>
          <w:numId w:val="900"/>
        </w:numPr>
        <w:spacing w:before="0" w:after="0"/>
      </w:pPr>
      <w:r>
        <w:t>Scaling Property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The Convolution Theorem</w:t>
      </w:r>
    </w:p>
    <w:p>
      <w:pPr>
        <w:numPr>
          <w:ilvl w:val="3"/>
          <w:numId w:val="900"/>
        </w:numPr>
        <w:spacing w:before="0" w:after="0"/>
      </w:pPr>
      <w:r>
        <w:t>Spatial Convolution as Frequency Multiplication</w:t>
      </w:r>
    </w:p>
    <w:p>
      <w:pPr>
        <w:numPr>
          <w:ilvl w:val="3"/>
          <w:numId w:val="900"/>
        </w:numPr>
        <w:spacing w:before="0" w:after="0"/>
      </w:pPr>
      <w:r>
        <w:t>Computational Advantages</w:t>
      </w:r>
    </w:p>
    <w:p>
      <w:pPr>
        <w:numPr>
          <w:ilvl w:val="0"/>
          <w:numId w:val="900"/>
        </w:numPr>
        <w:spacing w:before="0" w:after="0"/>
      </w:pPr>
      <w:r>
        <w:t>The Fast Fourier Transform</w:t>
      </w:r>
    </w:p>
    <w:p>
      <w:pPr>
        <w:numPr>
          <w:ilvl w:val="1"/>
          <w:numId w:val="900"/>
        </w:numPr>
        <w:spacing w:before="0" w:after="0"/>
      </w:pPr>
      <w:r>
        <w:t>Algorithm Overview</w:t>
      </w:r>
    </w:p>
    <w:p>
      <w:pPr>
        <w:numPr>
          <w:ilvl w:val="2"/>
          <w:numId w:val="900"/>
        </w:numPr>
        <w:spacing w:before="0" w:after="0"/>
      </w:pPr>
      <w:r>
        <w:t>Divide-and-Conquer Approach</w:t>
      </w:r>
    </w:p>
    <w:p>
      <w:pPr>
        <w:numPr>
          <w:ilvl w:val="2"/>
          <w:numId w:val="900"/>
        </w:numPr>
        <w:spacing w:before="0" w:after="0"/>
      </w:pPr>
      <w:r>
        <w:t>Butterfly Operations</w:t>
      </w:r>
    </w:p>
    <w:p>
      <w:pPr>
        <w:numPr>
          <w:ilvl w:val="1"/>
          <w:numId w:val="900"/>
        </w:numPr>
        <w:spacing w:before="0" w:after="0"/>
      </w:pPr>
      <w:r>
        <w:t>Computational Advantages</w:t>
      </w:r>
    </w:p>
    <w:p>
      <w:pPr>
        <w:numPr>
          <w:ilvl w:val="2"/>
          <w:numId w:val="900"/>
        </w:numPr>
        <w:spacing w:before="0" w:after="0"/>
      </w:pPr>
      <w:r>
        <w:t>Complexity Reduction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Power-of-Two Sizing</w:t>
      </w:r>
    </w:p>
    <w:p>
      <w:pPr>
        <w:numPr>
          <w:ilvl w:val="2"/>
          <w:numId w:val="900"/>
        </w:numPr>
        <w:spacing w:before="0" w:after="0"/>
      </w:pPr>
      <w:r>
        <w:t>Zero-padding Strategies</w:t>
      </w:r>
    </w:p>
    <w:p>
      <w:pPr>
        <w:numPr>
          <w:ilvl w:val="0"/>
          <w:numId w:val="900"/>
        </w:numPr>
        <w:spacing w:before="0" w:after="0"/>
      </w:pPr>
      <w:r>
        <w:t>Filtering in the Frequency Domain</w:t>
      </w:r>
    </w:p>
    <w:p>
      <w:pPr>
        <w:numPr>
          <w:ilvl w:val="1"/>
          <w:numId w:val="900"/>
        </w:numPr>
        <w:spacing w:before="0" w:after="0"/>
      </w:pPr>
      <w:r>
        <w:t>Basic Steps of Frequency Domain Filtering</w:t>
      </w:r>
    </w:p>
    <w:p>
      <w:pPr>
        <w:numPr>
          <w:ilvl w:val="2"/>
          <w:numId w:val="900"/>
        </w:numPr>
        <w:spacing w:before="0" w:after="0"/>
      </w:pPr>
      <w:r>
        <w:t>Image Preprocessing</w:t>
      </w:r>
    </w:p>
    <w:p>
      <w:pPr>
        <w:numPr>
          <w:ilvl w:val="2"/>
          <w:numId w:val="900"/>
        </w:numPr>
        <w:spacing w:before="0" w:after="0"/>
      </w:pPr>
      <w:r>
        <w:t>Forward Fourier Transform</w:t>
      </w:r>
    </w:p>
    <w:p>
      <w:pPr>
        <w:numPr>
          <w:ilvl w:val="2"/>
          <w:numId w:val="900"/>
        </w:numPr>
        <w:spacing w:before="0" w:after="0"/>
      </w:pPr>
      <w:r>
        <w:t>Filter Application</w:t>
      </w:r>
    </w:p>
    <w:p>
      <w:pPr>
        <w:numPr>
          <w:ilvl w:val="2"/>
          <w:numId w:val="900"/>
        </w:numPr>
        <w:spacing w:before="0" w:after="0"/>
      </w:pPr>
      <w:r>
        <w:t>Inverse Fourier Transform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1"/>
          <w:numId w:val="900"/>
        </w:numPr>
        <w:spacing w:before="0" w:after="0"/>
      </w:pPr>
      <w:r>
        <w:t>Correspondence Between Spatial and Frequency Filters</w:t>
      </w:r>
    </w:p>
    <w:p>
      <w:pPr>
        <w:numPr>
          <w:ilvl w:val="2"/>
          <w:numId w:val="900"/>
        </w:numPr>
        <w:spacing w:before="0" w:after="0"/>
      </w:pPr>
      <w:r>
        <w:t>Low-pass Filter Equivalence</w:t>
      </w:r>
    </w:p>
    <w:p>
      <w:pPr>
        <w:numPr>
          <w:ilvl w:val="2"/>
          <w:numId w:val="900"/>
        </w:numPr>
        <w:spacing w:before="0" w:after="0"/>
      </w:pPr>
      <w:r>
        <w:t>High-pass Filter Equivalence</w:t>
      </w:r>
    </w:p>
    <w:p>
      <w:pPr>
        <w:numPr>
          <w:ilvl w:val="2"/>
          <w:numId w:val="900"/>
        </w:numPr>
        <w:spacing w:before="0" w:after="0"/>
      </w:pPr>
      <w:r>
        <w:t>Impulse Response Relationship</w:t>
      </w:r>
    </w:p>
    <w:p>
      <w:pPr>
        <w:numPr>
          <w:ilvl w:val="2"/>
          <w:numId w:val="900"/>
        </w:numPr>
        <w:spacing w:before="0" w:after="0"/>
      </w:pPr>
      <w:r>
        <w:t>Frequency Response Analysis</w:t>
      </w:r>
    </w:p>
    <w:p>
      <w:pPr>
        <w:numPr>
          <w:ilvl w:val="0"/>
          <w:numId w:val="900"/>
        </w:numPr>
        <w:spacing w:before="0" w:after="0"/>
      </w:pPr>
      <w:r>
        <w:t>Frequency Domain Filters</w:t>
      </w:r>
    </w:p>
    <w:p>
      <w:pPr>
        <w:numPr>
          <w:ilvl w:val="1"/>
          <w:numId w:val="900"/>
        </w:numPr>
        <w:spacing w:before="0" w:after="0"/>
      </w:pPr>
      <w:r>
        <w:t>Low-Pass Filters</w:t>
      </w:r>
    </w:p>
    <w:p>
      <w:pPr>
        <w:numPr>
          <w:ilvl w:val="2"/>
          <w:numId w:val="900"/>
        </w:numPr>
        <w:spacing w:before="0" w:after="0"/>
      </w:pPr>
      <w:r>
        <w:t>Ideal Low-Pass Filters</w:t>
      </w:r>
    </w:p>
    <w:p>
      <w:pPr>
        <w:numPr>
          <w:ilvl w:val="3"/>
          <w:numId w:val="900"/>
        </w:numPr>
        <w:spacing w:before="0" w:after="0"/>
      </w:pPr>
      <w:r>
        <w:t>Sharp Cutoff Characteristics</w:t>
      </w:r>
    </w:p>
    <w:p>
      <w:pPr>
        <w:numPr>
          <w:ilvl w:val="3"/>
          <w:numId w:val="900"/>
        </w:numPr>
        <w:spacing w:before="0" w:after="0"/>
      </w:pPr>
      <w:r>
        <w:t>Ringing Artifacts</w:t>
      </w:r>
    </w:p>
    <w:p>
      <w:pPr>
        <w:numPr>
          <w:ilvl w:val="2"/>
          <w:numId w:val="900"/>
        </w:numPr>
        <w:spacing w:before="0" w:after="0"/>
      </w:pPr>
      <w:r>
        <w:t>Butterworth Low-Pass Filters</w:t>
      </w:r>
    </w:p>
    <w:p>
      <w:pPr>
        <w:numPr>
          <w:ilvl w:val="3"/>
          <w:numId w:val="900"/>
        </w:numPr>
        <w:spacing w:before="0" w:after="0"/>
      </w:pPr>
      <w:r>
        <w:t>Order Parameter Effects</w:t>
      </w:r>
    </w:p>
    <w:p>
      <w:pPr>
        <w:numPr>
          <w:ilvl w:val="3"/>
          <w:numId w:val="900"/>
        </w:numPr>
        <w:spacing w:before="0" w:after="0"/>
      </w:pPr>
      <w:r>
        <w:t>Smooth Transition</w:t>
      </w:r>
    </w:p>
    <w:p>
      <w:pPr>
        <w:numPr>
          <w:ilvl w:val="2"/>
          <w:numId w:val="900"/>
        </w:numPr>
        <w:spacing w:before="0" w:after="0"/>
      </w:pPr>
      <w:r>
        <w:t>Gaussian Low-Pass Filters</w:t>
      </w:r>
    </w:p>
    <w:p>
      <w:pPr>
        <w:numPr>
          <w:ilvl w:val="3"/>
          <w:numId w:val="900"/>
        </w:numPr>
        <w:spacing w:before="0" w:after="0"/>
      </w:pPr>
      <w:r>
        <w:t>No Ringing Artifacts</w:t>
      </w:r>
    </w:p>
    <w:p>
      <w:pPr>
        <w:numPr>
          <w:ilvl w:val="3"/>
          <w:numId w:val="900"/>
        </w:numPr>
        <w:spacing w:before="0" w:after="0"/>
      </w:pPr>
      <w:r>
        <w:t>Separability Properties</w:t>
      </w:r>
    </w:p>
    <w:p>
      <w:pPr>
        <w:numPr>
          <w:ilvl w:val="1"/>
          <w:numId w:val="900"/>
        </w:numPr>
        <w:spacing w:before="0" w:after="0"/>
      </w:pPr>
      <w:r>
        <w:t>High-Pass Filters</w:t>
      </w:r>
    </w:p>
    <w:p>
      <w:pPr>
        <w:numPr>
          <w:ilvl w:val="2"/>
          <w:numId w:val="900"/>
        </w:numPr>
        <w:spacing w:before="0" w:after="0"/>
      </w:pPr>
      <w:r>
        <w:t>Ideal High-Pass Filters</w:t>
      </w:r>
    </w:p>
    <w:p>
      <w:pPr>
        <w:numPr>
          <w:ilvl w:val="3"/>
          <w:numId w:val="900"/>
        </w:numPr>
        <w:spacing w:before="0" w:after="0"/>
      </w:pPr>
      <w:r>
        <w:t>Sharp Cutoff Characteristics</w:t>
      </w:r>
    </w:p>
    <w:p>
      <w:pPr>
        <w:numPr>
          <w:ilvl w:val="2"/>
          <w:numId w:val="900"/>
        </w:numPr>
        <w:spacing w:before="0" w:after="0"/>
      </w:pPr>
      <w:r>
        <w:t>Butterworth High-Pass Filters</w:t>
      </w:r>
    </w:p>
    <w:p>
      <w:pPr>
        <w:numPr>
          <w:ilvl w:val="3"/>
          <w:numId w:val="900"/>
        </w:numPr>
        <w:spacing w:before="0" w:after="0"/>
      </w:pPr>
      <w:r>
        <w:t>Order Parameter Effects</w:t>
      </w:r>
    </w:p>
    <w:p>
      <w:pPr>
        <w:numPr>
          <w:ilvl w:val="2"/>
          <w:numId w:val="900"/>
        </w:numPr>
        <w:spacing w:before="0" w:after="0"/>
      </w:pPr>
      <w:r>
        <w:t>Gaussian High-Pass Filters</w:t>
      </w:r>
    </w:p>
    <w:p>
      <w:pPr>
        <w:numPr>
          <w:ilvl w:val="3"/>
          <w:numId w:val="900"/>
        </w:numPr>
        <w:spacing w:before="0" w:after="0"/>
      </w:pPr>
      <w:r>
        <w:t>Smooth Characteristics</w:t>
      </w:r>
    </w:p>
    <w:p>
      <w:pPr>
        <w:numPr>
          <w:ilvl w:val="1"/>
          <w:numId w:val="900"/>
        </w:numPr>
        <w:spacing w:before="0" w:after="0"/>
      </w:pPr>
      <w:r>
        <w:t>Band-Pass and Band-Reject Filters</w:t>
      </w:r>
    </w:p>
    <w:p>
      <w:pPr>
        <w:numPr>
          <w:ilvl w:val="2"/>
          <w:numId w:val="900"/>
        </w:numPr>
        <w:spacing w:before="0" w:after="0"/>
      </w:pPr>
      <w:r>
        <w:t>Band-Pass Filter Design</w:t>
      </w:r>
    </w:p>
    <w:p>
      <w:pPr>
        <w:numPr>
          <w:ilvl w:val="3"/>
          <w:numId w:val="900"/>
        </w:numPr>
        <w:spacing w:before="0" w:after="0"/>
      </w:pPr>
      <w:r>
        <w:t>Frequency Range Selection</w:t>
      </w:r>
    </w:p>
    <w:p>
      <w:pPr>
        <w:numPr>
          <w:ilvl w:val="2"/>
          <w:numId w:val="900"/>
        </w:numPr>
        <w:spacing w:before="0" w:after="0"/>
      </w:pPr>
      <w:r>
        <w:t>Band-Reject Filter Design</w:t>
      </w:r>
    </w:p>
    <w:p>
      <w:pPr>
        <w:numPr>
          <w:ilvl w:val="3"/>
          <w:numId w:val="900"/>
        </w:numPr>
        <w:spacing w:before="0" w:after="0"/>
      </w:pPr>
      <w:r>
        <w:t>Notch Filter Implementation</w:t>
      </w:r>
    </w:p>
    <w:p>
      <w:pPr>
        <w:numPr>
          <w:ilvl w:val="2"/>
          <w:numId w:val="900"/>
        </w:numPr>
        <w:spacing w:before="0" w:after="0"/>
      </w:pPr>
      <w:r>
        <w:t>Applications in Noise Removal</w:t>
      </w:r>
    </w:p>
    <w:p>
      <w:pPr>
        <w:numPr>
          <w:ilvl w:val="1"/>
          <w:numId w:val="900"/>
        </w:numPr>
        <w:spacing w:before="0" w:after="0"/>
      </w:pPr>
      <w:r>
        <w:t>Notch Filters</w:t>
      </w:r>
    </w:p>
    <w:p>
      <w:pPr>
        <w:numPr>
          <w:ilvl w:val="2"/>
          <w:numId w:val="900"/>
        </w:numPr>
        <w:spacing w:before="0" w:after="0"/>
      </w:pPr>
      <w:r>
        <w:t>Periodic Noise Removal</w:t>
      </w:r>
    </w:p>
    <w:p>
      <w:pPr>
        <w:numPr>
          <w:ilvl w:val="2"/>
          <w:numId w:val="900"/>
        </w:numPr>
        <w:spacing w:before="0" w:after="0"/>
      </w:pPr>
      <w:r>
        <w:t>Multiple Notch Implementation</w:t>
      </w:r>
    </w:p>
    <w:p>
      <w:pPr>
        <w:numPr>
          <w:ilvl w:val="2"/>
          <w:numId w:val="900"/>
        </w:numPr>
        <w:spacing w:before="0" w:after="0"/>
      </w:pPr>
      <w:r>
        <w:t>Optimum Notch Filtering</w:t>
      </w:r>
    </w:p>
    <w:p>
      <w:pPr>
        <w:numPr>
          <w:ilvl w:val="0"/>
          <w:numId w:val="900"/>
        </w:numPr>
        <w:spacing w:before="0" w:after="0"/>
      </w:pPr>
      <w:r>
        <w:t>Homomorphic Filtering</w:t>
      </w:r>
    </w:p>
    <w:p>
      <w:pPr>
        <w:numPr>
          <w:ilvl w:val="1"/>
          <w:numId w:val="900"/>
        </w:numPr>
        <w:spacing w:before="0" w:after="0"/>
      </w:pPr>
      <w:r>
        <w:t>Illumination-Reflectance Model</w:t>
      </w:r>
    </w:p>
    <w:p>
      <w:pPr>
        <w:numPr>
          <w:ilvl w:val="2"/>
          <w:numId w:val="900"/>
        </w:numPr>
        <w:spacing w:before="0" w:after="0"/>
      </w:pPr>
      <w:r>
        <w:t>Multiplicative Model</w:t>
      </w:r>
    </w:p>
    <w:p>
      <w:pPr>
        <w:numPr>
          <w:ilvl w:val="2"/>
          <w:numId w:val="900"/>
        </w:numPr>
        <w:spacing w:before="0" w:after="0"/>
      </w:pPr>
      <w:r>
        <w:t>Logarithmic Transformation</w:t>
      </w:r>
    </w:p>
    <w:p>
      <w:pPr>
        <w:numPr>
          <w:ilvl w:val="1"/>
          <w:numId w:val="900"/>
        </w:numPr>
        <w:spacing w:before="0" w:after="0"/>
      </w:pPr>
      <w:r>
        <w:t>Frequency Domain Separation</w:t>
      </w:r>
    </w:p>
    <w:p>
      <w:pPr>
        <w:numPr>
          <w:ilvl w:val="2"/>
          <w:numId w:val="900"/>
        </w:numPr>
        <w:spacing w:before="0" w:after="0"/>
      </w:pPr>
      <w:r>
        <w:t>Low-frequency Illumination</w:t>
      </w:r>
    </w:p>
    <w:p>
      <w:pPr>
        <w:numPr>
          <w:ilvl w:val="2"/>
          <w:numId w:val="900"/>
        </w:numPr>
        <w:spacing w:before="0" w:after="0"/>
      </w:pPr>
      <w:r>
        <w:t>High-frequency Reflectance</w:t>
      </w:r>
    </w:p>
    <w:p>
      <w:pPr>
        <w:numPr>
          <w:ilvl w:val="1"/>
          <w:numId w:val="900"/>
        </w:numPr>
        <w:spacing w:before="0" w:after="0"/>
      </w:pPr>
      <w:r>
        <w:t>Applications in Image Enhancement</w:t>
      </w:r>
    </w:p>
    <w:p>
      <w:pPr>
        <w:numPr>
          <w:ilvl w:val="2"/>
          <w:numId w:val="900"/>
        </w:numPr>
        <w:spacing w:before="0" w:after="0"/>
      </w:pPr>
      <w:r>
        <w:t>Dynamic Range Compression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pStyle w:val="Heading1"/>
      </w:pPr>
      <w:r>
        <w:t>Image Restoration and Denoising</w:t>
      </w:r>
    </w:p>
    <w:p>
      <w:pPr>
        <w:numPr>
          <w:ilvl w:val="0"/>
          <w:numId w:val="900"/>
        </w:numPr>
        <w:spacing w:before="0" w:after="0"/>
      </w:pPr>
      <w:r>
        <w:t>Models of Image Degradation</w:t>
      </w:r>
    </w:p>
    <w:p>
      <w:pPr>
        <w:numPr>
          <w:ilvl w:val="1"/>
          <w:numId w:val="900"/>
        </w:numPr>
        <w:spacing w:before="0" w:after="0"/>
      </w:pPr>
      <w:r>
        <w:t>The Degradation Function</w:t>
      </w:r>
    </w:p>
    <w:p>
      <w:pPr>
        <w:numPr>
          <w:ilvl w:val="2"/>
          <w:numId w:val="900"/>
        </w:numPr>
        <w:spacing w:before="0" w:after="0"/>
      </w:pPr>
      <w:r>
        <w:t>Linear Degradation Models</w:t>
      </w:r>
    </w:p>
    <w:p>
      <w:pPr>
        <w:numPr>
          <w:ilvl w:val="2"/>
          <w:numId w:val="900"/>
        </w:numPr>
        <w:spacing w:before="0" w:after="0"/>
      </w:pPr>
      <w:r>
        <w:t>Nonlinear Degradation Models</w:t>
      </w:r>
    </w:p>
    <w:p>
      <w:pPr>
        <w:numPr>
          <w:ilvl w:val="2"/>
          <w:numId w:val="900"/>
        </w:numPr>
        <w:spacing w:before="0" w:after="0"/>
      </w:pPr>
      <w:r>
        <w:t>Additive Noise Models</w:t>
      </w:r>
    </w:p>
    <w:p>
      <w:pPr>
        <w:numPr>
          <w:ilvl w:val="1"/>
          <w:numId w:val="900"/>
        </w:numPr>
        <w:spacing w:before="0" w:after="0"/>
      </w:pPr>
      <w:r>
        <w:t>Blur Models</w:t>
      </w:r>
    </w:p>
    <w:p>
      <w:pPr>
        <w:numPr>
          <w:ilvl w:val="2"/>
          <w:numId w:val="900"/>
        </w:numPr>
        <w:spacing w:before="0" w:after="0"/>
      </w:pPr>
      <w:r>
        <w:t>Motion Blur</w:t>
      </w:r>
    </w:p>
    <w:p>
      <w:pPr>
        <w:numPr>
          <w:ilvl w:val="3"/>
          <w:numId w:val="900"/>
        </w:numPr>
        <w:spacing w:before="0" w:after="0"/>
      </w:pPr>
      <w:r>
        <w:t>Linear Motion</w:t>
      </w:r>
    </w:p>
    <w:p>
      <w:pPr>
        <w:numPr>
          <w:ilvl w:val="3"/>
          <w:numId w:val="900"/>
        </w:numPr>
        <w:spacing w:before="0" w:after="0"/>
      </w:pPr>
      <w:r>
        <w:t>Rotational Motion</w:t>
      </w:r>
    </w:p>
    <w:p>
      <w:pPr>
        <w:numPr>
          <w:ilvl w:val="2"/>
          <w:numId w:val="900"/>
        </w:numPr>
        <w:spacing w:before="0" w:after="0"/>
      </w:pPr>
      <w:r>
        <w:t>Out-of-Focus Blur</w:t>
      </w:r>
    </w:p>
    <w:p>
      <w:pPr>
        <w:numPr>
          <w:ilvl w:val="2"/>
          <w:numId w:val="900"/>
        </w:numPr>
        <w:spacing w:before="0" w:after="0"/>
      </w:pPr>
      <w:r>
        <w:t>Atmospheric Turbulence</w:t>
      </w:r>
    </w:p>
    <w:p>
      <w:pPr>
        <w:numPr>
          <w:ilvl w:val="1"/>
          <w:numId w:val="900"/>
        </w:numPr>
        <w:spacing w:before="0" w:after="0"/>
      </w:pPr>
      <w:r>
        <w:t>Point Spread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Noise Models</w:t>
      </w:r>
    </w:p>
    <w:p>
      <w:pPr>
        <w:numPr>
          <w:ilvl w:val="1"/>
          <w:numId w:val="900"/>
        </w:numPr>
        <w:spacing w:before="0" w:after="0"/>
      </w:pPr>
      <w:r>
        <w:t>Gaussian Noise</w:t>
      </w:r>
    </w:p>
    <w:p>
      <w:pPr>
        <w:numPr>
          <w:ilvl w:val="2"/>
          <w:numId w:val="900"/>
        </w:numPr>
        <w:spacing w:before="0" w:after="0"/>
      </w:pPr>
      <w:r>
        <w:t>Statistical Properties</w:t>
      </w:r>
    </w:p>
    <w:p>
      <w:pPr>
        <w:numPr>
          <w:ilvl w:val="2"/>
          <w:numId w:val="900"/>
        </w:numPr>
        <w:spacing w:before="0" w:after="0"/>
      </w:pPr>
      <w:r>
        <w:t>Additive Nature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Rayleigh Noise</w:t>
      </w:r>
    </w:p>
    <w:p>
      <w:pPr>
        <w:numPr>
          <w:ilvl w:val="2"/>
          <w:numId w:val="900"/>
        </w:numPr>
        <w:spacing w:before="0" w:after="0"/>
      </w:pPr>
      <w:r>
        <w:t>Probability Distribution</w:t>
      </w:r>
    </w:p>
    <w:p>
      <w:pPr>
        <w:numPr>
          <w:ilvl w:val="2"/>
          <w:numId w:val="900"/>
        </w:numPr>
        <w:spacing w:before="0" w:after="0"/>
      </w:pPr>
      <w:r>
        <w:t>Applications in Radar Imaging</w:t>
      </w:r>
    </w:p>
    <w:p>
      <w:pPr>
        <w:numPr>
          <w:ilvl w:val="1"/>
          <w:numId w:val="900"/>
        </w:numPr>
        <w:spacing w:before="0" w:after="0"/>
      </w:pPr>
      <w:r>
        <w:t>Salt-and-Pepper Noise</w:t>
      </w:r>
    </w:p>
    <w:p>
      <w:pPr>
        <w:numPr>
          <w:ilvl w:val="2"/>
          <w:numId w:val="900"/>
        </w:numPr>
        <w:spacing w:before="0" w:after="0"/>
      </w:pPr>
      <w:r>
        <w:t>Impulse Noise Characteristics</w:t>
      </w:r>
    </w:p>
    <w:p>
      <w:pPr>
        <w:numPr>
          <w:ilvl w:val="2"/>
          <w:numId w:val="900"/>
        </w:numPr>
        <w:spacing w:before="0" w:after="0"/>
      </w:pPr>
      <w:r>
        <w:t>Probability Parameters</w:t>
      </w:r>
    </w:p>
    <w:p>
      <w:pPr>
        <w:numPr>
          <w:ilvl w:val="1"/>
          <w:numId w:val="900"/>
        </w:numPr>
        <w:spacing w:before="0" w:after="0"/>
      </w:pPr>
      <w:r>
        <w:t>Uniform Noise</w:t>
      </w:r>
    </w:p>
    <w:p>
      <w:pPr>
        <w:numPr>
          <w:ilvl w:val="2"/>
          <w:numId w:val="900"/>
        </w:numPr>
        <w:spacing w:before="0" w:after="0"/>
      </w:pPr>
      <w:r>
        <w:t>Quantization Noise</w:t>
      </w:r>
    </w:p>
    <w:p>
      <w:pPr>
        <w:numPr>
          <w:ilvl w:val="2"/>
          <w:numId w:val="900"/>
        </w:numPr>
        <w:spacing w:before="0" w:after="0"/>
      </w:pPr>
      <w:r>
        <w:t>Statistical Properties</w:t>
      </w:r>
    </w:p>
    <w:p>
      <w:pPr>
        <w:numPr>
          <w:ilvl w:val="1"/>
          <w:numId w:val="900"/>
        </w:numPr>
        <w:spacing w:before="0" w:after="0"/>
      </w:pPr>
      <w:r>
        <w:t>Sources of Noise in Imaging</w:t>
      </w:r>
    </w:p>
    <w:p>
      <w:pPr>
        <w:numPr>
          <w:ilvl w:val="2"/>
          <w:numId w:val="900"/>
        </w:numPr>
        <w:spacing w:before="0" w:after="0"/>
      </w:pPr>
      <w:r>
        <w:t>Sensor Noise</w:t>
      </w:r>
    </w:p>
    <w:p>
      <w:pPr>
        <w:numPr>
          <w:ilvl w:val="2"/>
          <w:numId w:val="900"/>
        </w:numPr>
        <w:spacing w:before="0" w:after="0"/>
      </w:pPr>
      <w:r>
        <w:t>Transmission Noise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0"/>
          <w:numId w:val="900"/>
        </w:numPr>
        <w:spacing w:before="0" w:after="0"/>
      </w:pPr>
      <w:r>
        <w:t>Noise Reduction using Spatial Filtering</w:t>
      </w:r>
    </w:p>
    <w:p>
      <w:pPr>
        <w:numPr>
          <w:ilvl w:val="1"/>
          <w:numId w:val="900"/>
        </w:numPr>
        <w:spacing w:before="0" w:after="0"/>
      </w:pPr>
      <w:r>
        <w:t>Mean Filters</w:t>
      </w:r>
    </w:p>
    <w:p>
      <w:pPr>
        <w:numPr>
          <w:ilvl w:val="2"/>
          <w:numId w:val="900"/>
        </w:numPr>
        <w:spacing w:before="0" w:after="0"/>
      </w:pPr>
      <w:r>
        <w:t>Arithmetic Mean Filter</w:t>
      </w:r>
    </w:p>
    <w:p>
      <w:pPr>
        <w:numPr>
          <w:ilvl w:val="3"/>
          <w:numId w:val="900"/>
        </w:numPr>
        <w:spacing w:before="0" w:after="0"/>
      </w:pPr>
      <w:r>
        <w:t>Implementation and Properties</w:t>
      </w:r>
    </w:p>
    <w:p>
      <w:pPr>
        <w:numPr>
          <w:ilvl w:val="2"/>
          <w:numId w:val="900"/>
        </w:numPr>
        <w:spacing w:before="0" w:after="0"/>
      </w:pPr>
      <w:r>
        <w:t>Geometric Mean Filter</w:t>
      </w:r>
    </w:p>
    <w:p>
      <w:pPr>
        <w:numPr>
          <w:ilvl w:val="3"/>
          <w:numId w:val="900"/>
        </w:numPr>
        <w:spacing w:before="0" w:after="0"/>
      </w:pPr>
      <w:r>
        <w:t>Multiplicative Noise Reduction</w:t>
      </w:r>
    </w:p>
    <w:p>
      <w:pPr>
        <w:numPr>
          <w:ilvl w:val="2"/>
          <w:numId w:val="900"/>
        </w:numPr>
        <w:spacing w:before="0" w:after="0"/>
      </w:pPr>
      <w:r>
        <w:t>Harmonic Mean Filter</w:t>
      </w:r>
    </w:p>
    <w:p>
      <w:pPr>
        <w:numPr>
          <w:ilvl w:val="3"/>
          <w:numId w:val="900"/>
        </w:numPr>
        <w:spacing w:before="0" w:after="0"/>
      </w:pPr>
      <w:r>
        <w:t>Salt Noise Reduction</w:t>
      </w:r>
    </w:p>
    <w:p>
      <w:pPr>
        <w:numPr>
          <w:ilvl w:val="2"/>
          <w:numId w:val="900"/>
        </w:numPr>
        <w:spacing w:before="0" w:after="0"/>
      </w:pPr>
      <w:r>
        <w:t>Contraharmonic Mean Filter</w:t>
      </w:r>
    </w:p>
    <w:p>
      <w:pPr>
        <w:numPr>
          <w:ilvl w:val="3"/>
          <w:numId w:val="900"/>
        </w:numPr>
        <w:spacing w:before="0" w:after="0"/>
      </w:pPr>
      <w:r>
        <w:t>Pepper Noise Reduction</w:t>
      </w:r>
    </w:p>
    <w:p>
      <w:pPr>
        <w:numPr>
          <w:ilvl w:val="1"/>
          <w:numId w:val="900"/>
        </w:numPr>
        <w:spacing w:before="0" w:after="0"/>
      </w:pPr>
      <w:r>
        <w:t>Order-Statistic Filters</w:t>
      </w:r>
    </w:p>
    <w:p>
      <w:pPr>
        <w:numPr>
          <w:ilvl w:val="2"/>
          <w:numId w:val="900"/>
        </w:numPr>
        <w:spacing w:before="0" w:after="0"/>
      </w:pPr>
      <w:r>
        <w:t>Median Filter</w:t>
      </w:r>
    </w:p>
    <w:p>
      <w:pPr>
        <w:numPr>
          <w:ilvl w:val="3"/>
          <w:numId w:val="900"/>
        </w:numPr>
        <w:spacing w:before="0" w:after="0"/>
      </w:pPr>
      <w:r>
        <w:t>Impulse Noise Removal</w:t>
      </w:r>
    </w:p>
    <w:p>
      <w:pPr>
        <w:numPr>
          <w:ilvl w:val="3"/>
          <w:numId w:val="900"/>
        </w:numPr>
        <w:spacing w:before="0" w:after="0"/>
      </w:pPr>
      <w:r>
        <w:t>Edge Preservation Properties</w:t>
      </w:r>
    </w:p>
    <w:p>
      <w:pPr>
        <w:numPr>
          <w:ilvl w:val="2"/>
          <w:numId w:val="900"/>
        </w:numPr>
        <w:spacing w:before="0" w:after="0"/>
      </w:pPr>
      <w:r>
        <w:t>Min and Max Filters</w:t>
      </w:r>
    </w:p>
    <w:p>
      <w:pPr>
        <w:numPr>
          <w:ilvl w:val="3"/>
          <w:numId w:val="900"/>
        </w:numPr>
        <w:spacing w:before="0" w:after="0"/>
      </w:pPr>
      <w:r>
        <w:t>Specific Noise Type Removal</w:t>
      </w:r>
    </w:p>
    <w:p>
      <w:pPr>
        <w:numPr>
          <w:ilvl w:val="2"/>
          <w:numId w:val="900"/>
        </w:numPr>
        <w:spacing w:before="0" w:after="0"/>
      </w:pPr>
      <w:r>
        <w:t>Midpoint Filter</w:t>
      </w:r>
    </w:p>
    <w:p>
      <w:pPr>
        <w:numPr>
          <w:ilvl w:val="3"/>
          <w:numId w:val="900"/>
        </w:numPr>
        <w:spacing w:before="0" w:after="0"/>
      </w:pPr>
      <w:r>
        <w:t>Uniform and Gaussian Noise</w:t>
      </w:r>
    </w:p>
    <w:p>
      <w:pPr>
        <w:numPr>
          <w:ilvl w:val="1"/>
          <w:numId w:val="900"/>
        </w:numPr>
        <w:spacing w:before="0" w:after="0"/>
      </w:pPr>
      <w:r>
        <w:t>Adaptive Filters</w:t>
      </w:r>
    </w:p>
    <w:p>
      <w:pPr>
        <w:numPr>
          <w:ilvl w:val="2"/>
          <w:numId w:val="900"/>
        </w:numPr>
        <w:spacing w:before="0" w:after="0"/>
      </w:pPr>
      <w:r>
        <w:t>Adaptive Median Filter</w:t>
      </w:r>
    </w:p>
    <w:p>
      <w:pPr>
        <w:numPr>
          <w:ilvl w:val="3"/>
          <w:numId w:val="900"/>
        </w:numPr>
        <w:spacing w:before="0" w:after="0"/>
      </w:pPr>
      <w:r>
        <w:t>Window Size Adaptation</w:t>
      </w:r>
    </w:p>
    <w:p>
      <w:pPr>
        <w:numPr>
          <w:ilvl w:val="3"/>
          <w:numId w:val="900"/>
        </w:numPr>
        <w:spacing w:before="0" w:after="0"/>
      </w:pPr>
      <w:r>
        <w:t>Impulse Detection</w:t>
      </w:r>
    </w:p>
    <w:p>
      <w:pPr>
        <w:numPr>
          <w:ilvl w:val="2"/>
          <w:numId w:val="900"/>
        </w:numPr>
        <w:spacing w:before="0" w:after="0"/>
      </w:pPr>
      <w:r>
        <w:t>Adaptive Local Noise Reduction</w:t>
      </w:r>
    </w:p>
    <w:p>
      <w:pPr>
        <w:numPr>
          <w:ilvl w:val="3"/>
          <w:numId w:val="900"/>
        </w:numPr>
        <w:spacing w:before="0" w:after="0"/>
      </w:pPr>
      <w:r>
        <w:t>Local Statistics Estimation</w:t>
      </w:r>
    </w:p>
    <w:p>
      <w:pPr>
        <w:numPr>
          <w:ilvl w:val="3"/>
          <w:numId w:val="900"/>
        </w:numPr>
        <w:spacing w:before="0" w:after="0"/>
      </w:pPr>
      <w:r>
        <w:t>Wiener-type Filtering</w:t>
      </w:r>
    </w:p>
    <w:p>
      <w:pPr>
        <w:numPr>
          <w:ilvl w:val="0"/>
          <w:numId w:val="900"/>
        </w:numPr>
        <w:spacing w:before="0" w:after="0"/>
      </w:pPr>
      <w:r>
        <w:t>Noise Reduction using Frequency Domain Filtering</w:t>
      </w:r>
    </w:p>
    <w:p>
      <w:pPr>
        <w:numPr>
          <w:ilvl w:val="1"/>
          <w:numId w:val="900"/>
        </w:numPr>
        <w:spacing w:before="0" w:after="0"/>
      </w:pPr>
      <w:r>
        <w:t>Band-Reject Filters</w:t>
      </w:r>
    </w:p>
    <w:p>
      <w:pPr>
        <w:numPr>
          <w:ilvl w:val="2"/>
          <w:numId w:val="900"/>
        </w:numPr>
        <w:spacing w:before="0" w:after="0"/>
      </w:pPr>
      <w:r>
        <w:t>Periodic Noise Removal</w:t>
      </w:r>
    </w:p>
    <w:p>
      <w:pPr>
        <w:numPr>
          <w:ilvl w:val="1"/>
          <w:numId w:val="900"/>
        </w:numPr>
        <w:spacing w:before="0" w:after="0"/>
      </w:pPr>
      <w:r>
        <w:t>Band-Pass Filters</w:t>
      </w:r>
    </w:p>
    <w:p>
      <w:pPr>
        <w:numPr>
          <w:ilvl w:val="2"/>
          <w:numId w:val="900"/>
        </w:numPr>
        <w:spacing w:before="0" w:after="0"/>
      </w:pPr>
      <w:r>
        <w:t>Signal Preservation</w:t>
      </w:r>
    </w:p>
    <w:p>
      <w:pPr>
        <w:numPr>
          <w:ilvl w:val="1"/>
          <w:numId w:val="900"/>
        </w:numPr>
        <w:spacing w:before="0" w:after="0"/>
      </w:pPr>
      <w:r>
        <w:t>Notch Filtering</w:t>
      </w:r>
    </w:p>
    <w:p>
      <w:pPr>
        <w:numPr>
          <w:ilvl w:val="2"/>
          <w:numId w:val="900"/>
        </w:numPr>
        <w:spacing w:before="0" w:after="0"/>
      </w:pPr>
      <w:r>
        <w:t>Sinusoidal Noise Removal</w:t>
      </w:r>
    </w:p>
    <w:p>
      <w:pPr>
        <w:numPr>
          <w:ilvl w:val="2"/>
          <w:numId w:val="900"/>
        </w:numPr>
        <w:spacing w:before="0" w:after="0"/>
      </w:pPr>
      <w:r>
        <w:t>Multiple Frequency Components</w:t>
      </w:r>
    </w:p>
    <w:p>
      <w:pPr>
        <w:numPr>
          <w:ilvl w:val="0"/>
          <w:numId w:val="900"/>
        </w:numPr>
        <w:spacing w:before="0" w:after="0"/>
      </w:pPr>
      <w:r>
        <w:t>Linear Restoration Methods</w:t>
      </w:r>
    </w:p>
    <w:p>
      <w:pPr>
        <w:numPr>
          <w:ilvl w:val="1"/>
          <w:numId w:val="900"/>
        </w:numPr>
        <w:spacing w:before="0" w:after="0"/>
      </w:pPr>
      <w:r>
        <w:t>Inverse Filtering</w:t>
      </w:r>
    </w:p>
    <w:p>
      <w:pPr>
        <w:numPr>
          <w:ilvl w:val="2"/>
          <w:numId w:val="900"/>
        </w:numPr>
        <w:spacing w:before="0" w:after="0"/>
      </w:pPr>
      <w:r>
        <w:t>Basic Inverse Filtering</w:t>
      </w:r>
    </w:p>
    <w:p>
      <w:pPr>
        <w:numPr>
          <w:ilvl w:val="2"/>
          <w:numId w:val="900"/>
        </w:numPr>
        <w:spacing w:before="0" w:after="0"/>
      </w:pPr>
      <w:r>
        <w:t>Limitations and Instability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Wiener Filtering</w:t>
      </w:r>
    </w:p>
    <w:p>
      <w:pPr>
        <w:numPr>
          <w:ilvl w:val="2"/>
          <w:numId w:val="900"/>
        </w:numPr>
        <w:spacing w:before="0" w:after="0"/>
      </w:pPr>
      <w:r>
        <w:t>Minimum Mean Square Error Criterion</w:t>
      </w:r>
    </w:p>
    <w:p>
      <w:pPr>
        <w:numPr>
          <w:ilvl w:val="2"/>
          <w:numId w:val="900"/>
        </w:numPr>
        <w:spacing w:before="0" w:after="0"/>
      </w:pPr>
      <w:r>
        <w:t>Noise-to-Signal Power Ratio</w:t>
      </w:r>
    </w:p>
    <w:p>
      <w:pPr>
        <w:numPr>
          <w:ilvl w:val="2"/>
          <w:numId w:val="900"/>
        </w:numPr>
        <w:spacing w:before="0" w:after="0"/>
      </w:pPr>
      <w:r>
        <w:t>Implementation in Frequency Domain</w:t>
      </w:r>
    </w:p>
    <w:p>
      <w:pPr>
        <w:numPr>
          <w:ilvl w:val="1"/>
          <w:numId w:val="900"/>
        </w:numPr>
        <w:spacing w:before="0" w:after="0"/>
      </w:pPr>
      <w:r>
        <w:t>Constrained Least Squares Filtering</w:t>
      </w:r>
    </w:p>
    <w:p>
      <w:pPr>
        <w:numPr>
          <w:ilvl w:val="2"/>
          <w:numId w:val="900"/>
        </w:numPr>
        <w:spacing w:before="0" w:after="0"/>
      </w:pPr>
      <w:r>
        <w:t>Regularization Parameter</w:t>
      </w:r>
    </w:p>
    <w:p>
      <w:pPr>
        <w:numPr>
          <w:ilvl w:val="2"/>
          <w:numId w:val="900"/>
        </w:numPr>
        <w:spacing w:before="0" w:after="0"/>
      </w:pPr>
      <w:r>
        <w:t>Smoothness Constraints</w:t>
      </w:r>
    </w:p>
    <w:p>
      <w:pPr>
        <w:numPr>
          <w:ilvl w:val="2"/>
          <w:numId w:val="900"/>
        </w:numPr>
        <w:spacing w:before="0" w:after="0"/>
      </w:pPr>
      <w:r>
        <w:t>Implementation Algorithm</w:t>
      </w:r>
    </w:p>
    <w:p>
      <w:pPr>
        <w:numPr>
          <w:ilvl w:val="0"/>
          <w:numId w:val="900"/>
        </w:numPr>
        <w:spacing w:before="0" w:after="0"/>
      </w:pPr>
      <w:r>
        <w:t>Nonlinear Restoration Methods</w:t>
      </w:r>
    </w:p>
    <w:p>
      <w:pPr>
        <w:numPr>
          <w:ilvl w:val="1"/>
          <w:numId w:val="900"/>
        </w:numPr>
        <w:spacing w:before="0" w:after="0"/>
      </w:pPr>
      <w:r>
        <w:t>Maximum Likelihood Methods</w:t>
      </w:r>
    </w:p>
    <w:p>
      <w:pPr>
        <w:numPr>
          <w:ilvl w:val="1"/>
          <w:numId w:val="900"/>
        </w:numPr>
        <w:spacing w:before="0" w:after="0"/>
      </w:pPr>
      <w:r>
        <w:t>Bayesian Methods</w:t>
      </w:r>
    </w:p>
    <w:p>
      <w:pPr>
        <w:numPr>
          <w:ilvl w:val="1"/>
          <w:numId w:val="900"/>
        </w:numPr>
        <w:spacing w:before="0" w:after="0"/>
      </w:pPr>
      <w:r>
        <w:t>Iterative Methods</w:t>
      </w:r>
    </w:p>
    <w:p>
      <w:pPr>
        <w:numPr>
          <w:ilvl w:val="2"/>
          <w:numId w:val="900"/>
        </w:numPr>
        <w:spacing w:before="0" w:after="0"/>
      </w:pPr>
      <w:r>
        <w:t>Richardson-Lucy Algorithm</w:t>
      </w:r>
    </w:p>
    <w:p>
      <w:pPr>
        <w:numPr>
          <w:ilvl w:val="2"/>
          <w:numId w:val="900"/>
        </w:numPr>
        <w:spacing w:before="0" w:after="0"/>
      </w:pPr>
      <w:r>
        <w:t>Expectation Maximization</w:t>
      </w:r>
    </w:p>
    <w:p>
      <w:pPr>
        <w:pStyle w:val="Heading1"/>
      </w:pPr>
      <w:r>
        <w:t>Image Segmentation</w:t>
      </w:r>
    </w:p>
    <w:p>
      <w:pPr>
        <w:numPr>
          <w:ilvl w:val="0"/>
          <w:numId w:val="900"/>
        </w:numPr>
        <w:spacing w:before="0" w:after="0"/>
      </w:pPr>
      <w:r>
        <w:t>Fundamentals of Segmentation</w:t>
      </w:r>
    </w:p>
    <w:p>
      <w:pPr>
        <w:numPr>
          <w:ilvl w:val="1"/>
          <w:numId w:val="900"/>
        </w:numPr>
        <w:spacing w:before="0" w:after="0"/>
      </w:pPr>
      <w:r>
        <w:t>Definition and Objectives</w:t>
      </w:r>
    </w:p>
    <w:p>
      <w:pPr>
        <w:numPr>
          <w:ilvl w:val="2"/>
          <w:numId w:val="900"/>
        </w:numPr>
        <w:spacing w:before="0" w:after="0"/>
      </w:pPr>
      <w:r>
        <w:t>Region Homogeneity</w:t>
      </w:r>
    </w:p>
    <w:p>
      <w:pPr>
        <w:numPr>
          <w:ilvl w:val="2"/>
          <w:numId w:val="900"/>
        </w:numPr>
        <w:spacing w:before="0" w:after="0"/>
      </w:pPr>
      <w:r>
        <w:t>Boundary Detection</w:t>
      </w:r>
    </w:p>
    <w:p>
      <w:pPr>
        <w:numPr>
          <w:ilvl w:val="1"/>
          <w:numId w:val="900"/>
        </w:numPr>
        <w:spacing w:before="0" w:after="0"/>
      </w:pPr>
      <w:r>
        <w:t>Applications of Segmentation</w:t>
      </w:r>
    </w:p>
    <w:p>
      <w:pPr>
        <w:numPr>
          <w:ilvl w:val="2"/>
          <w:numId w:val="900"/>
        </w:numPr>
        <w:spacing w:before="0" w:after="0"/>
      </w:pPr>
      <w:r>
        <w:t>Object Recognition</w:t>
      </w:r>
    </w:p>
    <w:p>
      <w:pPr>
        <w:numPr>
          <w:ilvl w:val="2"/>
          <w:numId w:val="900"/>
        </w:numPr>
        <w:spacing w:before="0" w:after="0"/>
      </w:pPr>
      <w:r>
        <w:t>Medical Image Analysis</w:t>
      </w:r>
    </w:p>
    <w:p>
      <w:pPr>
        <w:numPr>
          <w:ilvl w:val="2"/>
          <w:numId w:val="900"/>
        </w:numPr>
        <w:spacing w:before="0" w:after="0"/>
      </w:pPr>
      <w:r>
        <w:t>Scene Understanding</w:t>
      </w:r>
    </w:p>
    <w:p>
      <w:pPr>
        <w:numPr>
          <w:ilvl w:val="1"/>
          <w:numId w:val="900"/>
        </w:numPr>
        <w:spacing w:before="0" w:after="0"/>
      </w:pPr>
      <w:r>
        <w:t>Segmentation Challenges</w:t>
      </w:r>
    </w:p>
    <w:p>
      <w:pPr>
        <w:numPr>
          <w:ilvl w:val="2"/>
          <w:numId w:val="900"/>
        </w:numPr>
        <w:spacing w:before="0" w:after="0"/>
      </w:pPr>
      <w:r>
        <w:t>Noise Sensitivity</w:t>
      </w:r>
    </w:p>
    <w:p>
      <w:pPr>
        <w:numPr>
          <w:ilvl w:val="2"/>
          <w:numId w:val="900"/>
        </w:numPr>
        <w:spacing w:before="0" w:after="0"/>
      </w:pPr>
      <w:r>
        <w:t>Illumination Variations</w:t>
      </w:r>
    </w:p>
    <w:p>
      <w:pPr>
        <w:numPr>
          <w:ilvl w:val="2"/>
          <w:numId w:val="900"/>
        </w:numPr>
        <w:spacing w:before="0" w:after="0"/>
      </w:pPr>
      <w:r>
        <w:t>Object Occlusion</w:t>
      </w:r>
    </w:p>
    <w:p>
      <w:pPr>
        <w:numPr>
          <w:ilvl w:val="0"/>
          <w:numId w:val="900"/>
        </w:numPr>
        <w:spacing w:before="0" w:after="0"/>
      </w:pPr>
      <w:r>
        <w:t>Detection of Discontinuities</w:t>
      </w:r>
    </w:p>
    <w:p>
      <w:pPr>
        <w:numPr>
          <w:ilvl w:val="1"/>
          <w:numId w:val="900"/>
        </w:numPr>
        <w:spacing w:before="0" w:after="0"/>
      </w:pPr>
      <w:r>
        <w:t>Point Detection</w:t>
      </w:r>
    </w:p>
    <w:p>
      <w:pPr>
        <w:numPr>
          <w:ilvl w:val="2"/>
          <w:numId w:val="900"/>
        </w:numPr>
        <w:spacing w:before="0" w:after="0"/>
      </w:pPr>
      <w:r>
        <w:t>Point Detection Masks</w:t>
      </w:r>
    </w:p>
    <w:p>
      <w:pPr>
        <w:numPr>
          <w:ilvl w:val="2"/>
          <w:numId w:val="900"/>
        </w:numPr>
        <w:spacing w:before="0" w:after="0"/>
      </w:pPr>
      <w:r>
        <w:t>Isolated Point Detection</w:t>
      </w:r>
    </w:p>
    <w:p>
      <w:pPr>
        <w:numPr>
          <w:ilvl w:val="2"/>
          <w:numId w:val="900"/>
        </w:numPr>
        <w:spacing w:before="0" w:after="0"/>
      </w:pPr>
      <w:r>
        <w:t>Threshold Selection</w:t>
      </w:r>
    </w:p>
    <w:p>
      <w:pPr>
        <w:numPr>
          <w:ilvl w:val="1"/>
          <w:numId w:val="900"/>
        </w:numPr>
        <w:spacing w:before="0" w:after="0"/>
      </w:pPr>
      <w:r>
        <w:t>Line Detection</w:t>
      </w:r>
    </w:p>
    <w:p>
      <w:pPr>
        <w:numPr>
          <w:ilvl w:val="2"/>
          <w:numId w:val="900"/>
        </w:numPr>
        <w:spacing w:before="0" w:after="0"/>
      </w:pPr>
      <w:r>
        <w:t>Line Detection Masks</w:t>
      </w:r>
    </w:p>
    <w:p>
      <w:pPr>
        <w:numPr>
          <w:ilvl w:val="3"/>
          <w:numId w:val="900"/>
        </w:numPr>
        <w:spacing w:before="0" w:after="0"/>
      </w:pPr>
      <w:r>
        <w:t>Horizontal Lines</w:t>
      </w:r>
    </w:p>
    <w:p>
      <w:pPr>
        <w:numPr>
          <w:ilvl w:val="3"/>
          <w:numId w:val="900"/>
        </w:numPr>
        <w:spacing w:before="0" w:after="0"/>
      </w:pPr>
      <w:r>
        <w:t>Vertical Lines</w:t>
      </w:r>
    </w:p>
    <w:p>
      <w:pPr>
        <w:numPr>
          <w:ilvl w:val="3"/>
          <w:numId w:val="900"/>
        </w:numPr>
        <w:spacing w:before="0" w:after="0"/>
      </w:pPr>
      <w:r>
        <w:t>Diagonal Lines</w:t>
      </w:r>
    </w:p>
    <w:p>
      <w:pPr>
        <w:numPr>
          <w:ilvl w:val="2"/>
          <w:numId w:val="900"/>
        </w:numPr>
        <w:spacing w:before="0" w:after="0"/>
      </w:pPr>
      <w:r>
        <w:t>Line Strength Measurement</w:t>
      </w:r>
    </w:p>
    <w:p>
      <w:pPr>
        <w:numPr>
          <w:ilvl w:val="1"/>
          <w:numId w:val="900"/>
        </w:numPr>
        <w:spacing w:before="0" w:after="0"/>
      </w:pPr>
      <w:r>
        <w:t>Edge Detection</w:t>
      </w:r>
    </w:p>
    <w:p>
      <w:pPr>
        <w:numPr>
          <w:ilvl w:val="2"/>
          <w:numId w:val="900"/>
        </w:numPr>
        <w:spacing w:before="0" w:after="0"/>
      </w:pPr>
      <w:r>
        <w:t>Edge Models</w:t>
      </w:r>
    </w:p>
    <w:p>
      <w:pPr>
        <w:numPr>
          <w:ilvl w:val="3"/>
          <w:numId w:val="900"/>
        </w:numPr>
        <w:spacing w:before="0" w:after="0"/>
      </w:pPr>
      <w:r>
        <w:t>Step Edge</w:t>
      </w:r>
    </w:p>
    <w:p>
      <w:pPr>
        <w:numPr>
          <w:ilvl w:val="3"/>
          <w:numId w:val="900"/>
        </w:numPr>
        <w:spacing w:before="0" w:after="0"/>
      </w:pPr>
      <w:r>
        <w:t>Ramp Edge</w:t>
      </w:r>
    </w:p>
    <w:p>
      <w:pPr>
        <w:numPr>
          <w:ilvl w:val="3"/>
          <w:numId w:val="900"/>
        </w:numPr>
        <w:spacing w:before="0" w:after="0"/>
      </w:pPr>
      <w:r>
        <w:t>Roof Edge</w:t>
      </w:r>
    </w:p>
    <w:p>
      <w:pPr>
        <w:numPr>
          <w:ilvl w:val="3"/>
          <w:numId w:val="900"/>
        </w:numPr>
        <w:spacing w:before="0" w:after="0"/>
      </w:pPr>
      <w:r>
        <w:t>Ridge Edge</w:t>
      </w:r>
    </w:p>
    <w:p>
      <w:pPr>
        <w:numPr>
          <w:ilvl w:val="2"/>
          <w:numId w:val="900"/>
        </w:numPr>
        <w:spacing w:before="0" w:after="0"/>
      </w:pPr>
      <w:r>
        <w:t>First-Order Methods</w:t>
      </w:r>
    </w:p>
    <w:p>
      <w:pPr>
        <w:numPr>
          <w:ilvl w:val="3"/>
          <w:numId w:val="900"/>
        </w:numPr>
        <w:spacing w:before="0" w:after="0"/>
      </w:pPr>
      <w:r>
        <w:t>Gradient Operators</w:t>
      </w:r>
    </w:p>
    <w:p>
      <w:pPr>
        <w:numPr>
          <w:ilvl w:val="4"/>
          <w:numId w:val="900"/>
        </w:numPr>
        <w:spacing w:before="0" w:after="0"/>
      </w:pPr>
      <w:r>
        <w:t>Sobel Operator</w:t>
      </w:r>
    </w:p>
    <w:p>
      <w:pPr>
        <w:numPr>
          <w:ilvl w:val="4"/>
          <w:numId w:val="900"/>
        </w:numPr>
        <w:spacing w:before="0" w:after="0"/>
      </w:pPr>
      <w:r>
        <w:t>Prewitt Operator</w:t>
      </w:r>
    </w:p>
    <w:p>
      <w:pPr>
        <w:numPr>
          <w:ilvl w:val="4"/>
          <w:numId w:val="900"/>
        </w:numPr>
        <w:spacing w:before="0" w:after="0"/>
      </w:pPr>
      <w:r>
        <w:t>Roberts Operator</w:t>
      </w:r>
    </w:p>
    <w:p>
      <w:pPr>
        <w:numPr>
          <w:ilvl w:val="3"/>
          <w:numId w:val="900"/>
        </w:numPr>
        <w:spacing w:before="0" w:after="0"/>
      </w:pPr>
      <w:r>
        <w:t>Gradient Magnitude and Direction</w:t>
      </w:r>
    </w:p>
    <w:p>
      <w:pPr>
        <w:numPr>
          <w:ilvl w:val="3"/>
          <w:numId w:val="900"/>
        </w:numPr>
        <w:spacing w:before="0" w:after="0"/>
      </w:pPr>
      <w:r>
        <w:t>Non-maximum Suppression</w:t>
      </w:r>
    </w:p>
    <w:p>
      <w:pPr>
        <w:numPr>
          <w:ilvl w:val="2"/>
          <w:numId w:val="900"/>
        </w:numPr>
        <w:spacing w:before="0" w:after="0"/>
      </w:pPr>
      <w:r>
        <w:t>Second-Order Methods</w:t>
      </w:r>
    </w:p>
    <w:p>
      <w:pPr>
        <w:numPr>
          <w:ilvl w:val="3"/>
          <w:numId w:val="900"/>
        </w:numPr>
        <w:spacing w:before="0" w:after="0"/>
      </w:pPr>
      <w:r>
        <w:t>Laplacian of Gaussian</w:t>
      </w:r>
    </w:p>
    <w:p>
      <w:pPr>
        <w:numPr>
          <w:ilvl w:val="4"/>
          <w:numId w:val="900"/>
        </w:numPr>
        <w:spacing w:before="0" w:after="0"/>
      </w:pPr>
      <w:r>
        <w:t>Scale Parameter Selection</w:t>
      </w:r>
    </w:p>
    <w:p>
      <w:pPr>
        <w:numPr>
          <w:ilvl w:val="4"/>
          <w:numId w:val="900"/>
        </w:numPr>
        <w:spacing w:before="0" w:after="0"/>
      </w:pPr>
      <w:r>
        <w:t>Zero-crossing Detection</w:t>
      </w:r>
    </w:p>
    <w:p>
      <w:pPr>
        <w:numPr>
          <w:ilvl w:val="3"/>
          <w:numId w:val="900"/>
        </w:numPr>
        <w:spacing w:before="0" w:after="0"/>
      </w:pPr>
      <w:r>
        <w:t>Difference of Gaussians</w:t>
      </w:r>
    </w:p>
    <w:p>
      <w:pPr>
        <w:numPr>
          <w:ilvl w:val="2"/>
          <w:numId w:val="900"/>
        </w:numPr>
        <w:spacing w:before="0" w:after="0"/>
      </w:pPr>
      <w:r>
        <w:t>Canny Edge Detector</w:t>
      </w:r>
    </w:p>
    <w:p>
      <w:pPr>
        <w:numPr>
          <w:ilvl w:val="3"/>
          <w:numId w:val="900"/>
        </w:numPr>
        <w:spacing w:before="0" w:after="0"/>
      </w:pPr>
      <w:r>
        <w:t>Gaussian Smoothing</w:t>
      </w:r>
    </w:p>
    <w:p>
      <w:pPr>
        <w:numPr>
          <w:ilvl w:val="3"/>
          <w:numId w:val="900"/>
        </w:numPr>
        <w:spacing w:before="0" w:after="0"/>
      </w:pPr>
      <w:r>
        <w:t>Gradient Computation</w:t>
      </w:r>
    </w:p>
    <w:p>
      <w:pPr>
        <w:numPr>
          <w:ilvl w:val="3"/>
          <w:numId w:val="900"/>
        </w:numPr>
        <w:spacing w:before="0" w:after="0"/>
      </w:pPr>
      <w:r>
        <w:t>Non-maximum Suppression</w:t>
      </w:r>
    </w:p>
    <w:p>
      <w:pPr>
        <w:numPr>
          <w:ilvl w:val="3"/>
          <w:numId w:val="900"/>
        </w:numPr>
        <w:spacing w:before="0" w:after="0"/>
      </w:pPr>
      <w:r>
        <w:t>Double Thresholding</w:t>
      </w:r>
    </w:p>
    <w:p>
      <w:pPr>
        <w:numPr>
          <w:ilvl w:val="3"/>
          <w:numId w:val="900"/>
        </w:numPr>
        <w:spacing w:before="0" w:after="0"/>
      </w:pPr>
      <w:r>
        <w:t>Hysteresis Edge Tracking</w:t>
      </w:r>
    </w:p>
    <w:p>
      <w:pPr>
        <w:numPr>
          <w:ilvl w:val="0"/>
          <w:numId w:val="900"/>
        </w:numPr>
        <w:spacing w:before="0" w:after="0"/>
      </w:pPr>
      <w:r>
        <w:t>Thresholding</w:t>
      </w:r>
    </w:p>
    <w:p>
      <w:pPr>
        <w:numPr>
          <w:ilvl w:val="1"/>
          <w:numId w:val="900"/>
        </w:numPr>
        <w:spacing w:before="0" w:after="0"/>
      </w:pPr>
      <w:r>
        <w:t>Global Thresholding</w:t>
      </w:r>
    </w:p>
    <w:p>
      <w:pPr>
        <w:numPr>
          <w:ilvl w:val="2"/>
          <w:numId w:val="900"/>
        </w:numPr>
        <w:spacing w:before="0" w:after="0"/>
      </w:pPr>
      <w:r>
        <w:t>Simple Thresholding</w:t>
      </w:r>
    </w:p>
    <w:p>
      <w:pPr>
        <w:numPr>
          <w:ilvl w:val="2"/>
          <w:numId w:val="900"/>
        </w:numPr>
        <w:spacing w:before="0" w:after="0"/>
      </w:pPr>
      <w:r>
        <w:t>Basic Global Thresholding Algorithm</w:t>
      </w:r>
    </w:p>
    <w:p>
      <w:pPr>
        <w:numPr>
          <w:ilvl w:val="2"/>
          <w:numId w:val="900"/>
        </w:numPr>
        <w:spacing w:before="0" w:after="0"/>
      </w:pPr>
      <w:r>
        <w:t>Threshold Selection Methods</w:t>
      </w:r>
    </w:p>
    <w:p>
      <w:pPr>
        <w:numPr>
          <w:ilvl w:val="1"/>
          <w:numId w:val="900"/>
        </w:numPr>
        <w:spacing w:before="0" w:after="0"/>
      </w:pPr>
      <w:r>
        <w:t>Optimal Global Thresholding</w:t>
      </w:r>
    </w:p>
    <w:p>
      <w:pPr>
        <w:numPr>
          <w:ilvl w:val="2"/>
          <w:numId w:val="900"/>
        </w:numPr>
        <w:spacing w:before="0" w:after="0"/>
      </w:pPr>
      <w:r>
        <w:t>Otsu's Method</w:t>
      </w:r>
    </w:p>
    <w:p>
      <w:pPr>
        <w:numPr>
          <w:ilvl w:val="3"/>
          <w:numId w:val="900"/>
        </w:numPr>
        <w:spacing w:before="0" w:after="0"/>
      </w:pPr>
      <w:r>
        <w:t>Between-class Variance Maximization</w:t>
      </w:r>
    </w:p>
    <w:p>
      <w:pPr>
        <w:numPr>
          <w:ilvl w:val="3"/>
          <w:numId w:val="900"/>
        </w:numPr>
        <w:spacing w:before="0" w:after="0"/>
      </w:pPr>
      <w:r>
        <w:t>Within-class Variance Minimization</w:t>
      </w:r>
    </w:p>
    <w:p>
      <w:pPr>
        <w:numPr>
          <w:ilvl w:val="3"/>
          <w:numId w:val="900"/>
        </w:numPr>
        <w:spacing w:before="0" w:after="0"/>
      </w:pPr>
      <w:r>
        <w:t>Multi-level Thresholding</w:t>
      </w:r>
    </w:p>
    <w:p>
      <w:pPr>
        <w:numPr>
          <w:ilvl w:val="2"/>
          <w:numId w:val="900"/>
        </w:numPr>
        <w:spacing w:before="0" w:after="0"/>
      </w:pPr>
      <w:r>
        <w:t>Entropy-based Methods</w:t>
      </w:r>
    </w:p>
    <w:p>
      <w:pPr>
        <w:numPr>
          <w:ilvl w:val="1"/>
          <w:numId w:val="900"/>
        </w:numPr>
        <w:spacing w:before="0" w:after="0"/>
      </w:pPr>
      <w:r>
        <w:t>Adaptive Thresholding</w:t>
      </w:r>
    </w:p>
    <w:p>
      <w:pPr>
        <w:numPr>
          <w:ilvl w:val="2"/>
          <w:numId w:val="900"/>
        </w:numPr>
        <w:spacing w:before="0" w:after="0"/>
      </w:pPr>
      <w:r>
        <w:t>Local Mean Thresholding</w:t>
      </w:r>
    </w:p>
    <w:p>
      <w:pPr>
        <w:numPr>
          <w:ilvl w:val="2"/>
          <w:numId w:val="900"/>
        </w:numPr>
        <w:spacing w:before="0" w:after="0"/>
      </w:pPr>
      <w:r>
        <w:t>Local Gaussian Thresholding</w:t>
      </w:r>
    </w:p>
    <w:p>
      <w:pPr>
        <w:numPr>
          <w:ilvl w:val="2"/>
          <w:numId w:val="900"/>
        </w:numPr>
        <w:spacing w:before="0" w:after="0"/>
      </w:pPr>
      <w:r>
        <w:t>Variable Window Size</w:t>
      </w:r>
    </w:p>
    <w:p>
      <w:pPr>
        <w:numPr>
          <w:ilvl w:val="2"/>
          <w:numId w:val="900"/>
        </w:numPr>
        <w:spacing w:before="0" w:after="0"/>
      </w:pPr>
      <w:r>
        <w:t>Threshold Surface Fitting</w:t>
      </w:r>
    </w:p>
    <w:p>
      <w:pPr>
        <w:numPr>
          <w:ilvl w:val="0"/>
          <w:numId w:val="900"/>
        </w:numPr>
        <w:spacing w:before="0" w:after="0"/>
      </w:pPr>
      <w:r>
        <w:t>Region-Based Segmentation</w:t>
      </w:r>
    </w:p>
    <w:p>
      <w:pPr>
        <w:numPr>
          <w:ilvl w:val="1"/>
          <w:numId w:val="900"/>
        </w:numPr>
        <w:spacing w:before="0" w:after="0"/>
      </w:pPr>
      <w:r>
        <w:t>Region Growing</w:t>
      </w:r>
    </w:p>
    <w:p>
      <w:pPr>
        <w:numPr>
          <w:ilvl w:val="2"/>
          <w:numId w:val="900"/>
        </w:numPr>
        <w:spacing w:before="0" w:after="0"/>
      </w:pPr>
      <w:r>
        <w:t>Seed Selection Strategies</w:t>
      </w:r>
    </w:p>
    <w:p>
      <w:pPr>
        <w:numPr>
          <w:ilvl w:val="3"/>
          <w:numId w:val="900"/>
        </w:numPr>
        <w:spacing w:before="0" w:after="0"/>
      </w:pPr>
      <w:r>
        <w:t>Manual Seed Selection</w:t>
      </w:r>
    </w:p>
    <w:p>
      <w:pPr>
        <w:numPr>
          <w:ilvl w:val="3"/>
          <w:numId w:val="900"/>
        </w:numPr>
        <w:spacing w:before="0" w:after="0"/>
      </w:pPr>
      <w:r>
        <w:t>Automatic Seed Detection</w:t>
      </w:r>
    </w:p>
    <w:p>
      <w:pPr>
        <w:numPr>
          <w:ilvl w:val="2"/>
          <w:numId w:val="900"/>
        </w:numPr>
        <w:spacing w:before="0" w:after="0"/>
      </w:pPr>
      <w:r>
        <w:t>Growth Criteria</w:t>
      </w:r>
    </w:p>
    <w:p>
      <w:pPr>
        <w:numPr>
          <w:ilvl w:val="3"/>
          <w:numId w:val="900"/>
        </w:numPr>
        <w:spacing w:before="0" w:after="0"/>
      </w:pPr>
      <w:r>
        <w:t>Intensity Similarity</w:t>
      </w:r>
    </w:p>
    <w:p>
      <w:pPr>
        <w:numPr>
          <w:ilvl w:val="3"/>
          <w:numId w:val="900"/>
        </w:numPr>
        <w:spacing w:before="0" w:after="0"/>
      </w:pPr>
      <w:r>
        <w:t>Texture Similarity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Stopping Criteria</w:t>
      </w:r>
    </w:p>
    <w:p>
      <w:pPr>
        <w:numPr>
          <w:ilvl w:val="1"/>
          <w:numId w:val="900"/>
        </w:numPr>
        <w:spacing w:before="0" w:after="0"/>
      </w:pPr>
      <w:r>
        <w:t>Region Splitting and Merging</w:t>
      </w:r>
    </w:p>
    <w:p>
      <w:pPr>
        <w:numPr>
          <w:ilvl w:val="2"/>
          <w:numId w:val="900"/>
        </w:numPr>
        <w:spacing w:before="0" w:after="0"/>
      </w:pPr>
      <w:r>
        <w:t>Quadtree Decomposition</w:t>
      </w:r>
    </w:p>
    <w:p>
      <w:pPr>
        <w:numPr>
          <w:ilvl w:val="3"/>
          <w:numId w:val="900"/>
        </w:numPr>
        <w:spacing w:before="0" w:after="0"/>
      </w:pPr>
      <w:r>
        <w:t>Recursive Splitting</w:t>
      </w:r>
    </w:p>
    <w:p>
      <w:pPr>
        <w:numPr>
          <w:ilvl w:val="3"/>
          <w:numId w:val="900"/>
        </w:numPr>
        <w:spacing w:before="0" w:after="0"/>
      </w:pPr>
      <w:r>
        <w:t>Homogeneity Testing</w:t>
      </w:r>
    </w:p>
    <w:p>
      <w:pPr>
        <w:numPr>
          <w:ilvl w:val="2"/>
          <w:numId w:val="900"/>
        </w:numPr>
        <w:spacing w:before="0" w:after="0"/>
      </w:pPr>
      <w:r>
        <w:t>Merging Criteria</w:t>
      </w:r>
    </w:p>
    <w:p>
      <w:pPr>
        <w:numPr>
          <w:ilvl w:val="3"/>
          <w:numId w:val="900"/>
        </w:numPr>
        <w:spacing w:before="0" w:after="0"/>
      </w:pPr>
      <w:r>
        <w:t>Statistical Similarity</w:t>
      </w:r>
    </w:p>
    <w:p>
      <w:pPr>
        <w:numPr>
          <w:ilvl w:val="3"/>
          <w:numId w:val="900"/>
        </w:numPr>
        <w:spacing w:before="0" w:after="0"/>
      </w:pPr>
      <w:r>
        <w:t>Adjacency Requirements</w:t>
      </w:r>
    </w:p>
    <w:p>
      <w:pPr>
        <w:numPr>
          <w:ilvl w:val="2"/>
          <w:numId w:val="900"/>
        </w:numPr>
        <w:spacing w:before="0" w:after="0"/>
      </w:pPr>
      <w:r>
        <w:t>Split-and-Merge Algorithm</w:t>
      </w:r>
    </w:p>
    <w:p>
      <w:pPr>
        <w:numPr>
          <w:ilvl w:val="0"/>
          <w:numId w:val="900"/>
        </w:numPr>
        <w:spacing w:before="0" w:after="0"/>
      </w:pPr>
      <w:r>
        <w:t>Watershed Segmentation</w:t>
      </w:r>
    </w:p>
    <w:p>
      <w:pPr>
        <w:numPr>
          <w:ilvl w:val="1"/>
          <w:numId w:val="900"/>
        </w:numPr>
        <w:spacing w:before="0" w:after="0"/>
      </w:pPr>
      <w:r>
        <w:t>Watershed Algorithm Principles</w:t>
      </w:r>
    </w:p>
    <w:p>
      <w:pPr>
        <w:numPr>
          <w:ilvl w:val="2"/>
          <w:numId w:val="900"/>
        </w:numPr>
        <w:spacing w:before="0" w:after="0"/>
      </w:pPr>
      <w:r>
        <w:t>Topographic Interpretation</w:t>
      </w:r>
    </w:p>
    <w:p>
      <w:pPr>
        <w:numPr>
          <w:ilvl w:val="2"/>
          <w:numId w:val="900"/>
        </w:numPr>
        <w:spacing w:before="0" w:after="0"/>
      </w:pPr>
      <w:r>
        <w:t>Flooding Process</w:t>
      </w:r>
    </w:p>
    <w:p>
      <w:pPr>
        <w:numPr>
          <w:ilvl w:val="2"/>
          <w:numId w:val="900"/>
        </w:numPr>
        <w:spacing w:before="0" w:after="0"/>
      </w:pPr>
      <w:r>
        <w:t>Watershed Lines</w:t>
      </w:r>
    </w:p>
    <w:p>
      <w:pPr>
        <w:numPr>
          <w:ilvl w:val="1"/>
          <w:numId w:val="900"/>
        </w:numPr>
        <w:spacing w:before="0" w:after="0"/>
      </w:pPr>
      <w:r>
        <w:t>Marker-based Watershed</w:t>
      </w:r>
    </w:p>
    <w:p>
      <w:pPr>
        <w:numPr>
          <w:ilvl w:val="2"/>
          <w:numId w:val="900"/>
        </w:numPr>
        <w:spacing w:before="0" w:after="0"/>
      </w:pPr>
      <w:r>
        <w:t>Internal Markers</w:t>
      </w:r>
    </w:p>
    <w:p>
      <w:pPr>
        <w:numPr>
          <w:ilvl w:val="2"/>
          <w:numId w:val="900"/>
        </w:numPr>
        <w:spacing w:before="0" w:after="0"/>
      </w:pPr>
      <w:r>
        <w:t>External Markers</w:t>
      </w:r>
    </w:p>
    <w:p>
      <w:pPr>
        <w:numPr>
          <w:ilvl w:val="2"/>
          <w:numId w:val="900"/>
        </w:numPr>
        <w:spacing w:before="0" w:after="0"/>
      </w:pPr>
      <w:r>
        <w:t>Marker Selection Strategies</w:t>
      </w:r>
    </w:p>
    <w:p>
      <w:pPr>
        <w:numPr>
          <w:ilvl w:val="1"/>
          <w:numId w:val="900"/>
        </w:numPr>
        <w:spacing w:before="0" w:after="0"/>
      </w:pPr>
      <w:r>
        <w:t>Watershed Transform</w:t>
      </w:r>
    </w:p>
    <w:p>
      <w:pPr>
        <w:numPr>
          <w:ilvl w:val="2"/>
          <w:numId w:val="900"/>
        </w:numPr>
        <w:spacing w:before="0" w:after="0"/>
      </w:pPr>
      <w:r>
        <w:t>Distance Transform Preprocessing</w:t>
      </w:r>
    </w:p>
    <w:p>
      <w:pPr>
        <w:numPr>
          <w:ilvl w:val="2"/>
          <w:numId w:val="900"/>
        </w:numPr>
        <w:spacing w:before="0" w:after="0"/>
      </w:pPr>
      <w:r>
        <w:t>Gradient Magnitude Images</w:t>
      </w:r>
    </w:p>
    <w:p>
      <w:pPr>
        <w:numPr>
          <w:ilvl w:val="2"/>
          <w:numId w:val="900"/>
        </w:numPr>
        <w:spacing w:before="0" w:after="0"/>
      </w:pPr>
      <w:r>
        <w:t>Over-segmentation Issues</w:t>
      </w:r>
    </w:p>
    <w:p>
      <w:pPr>
        <w:pStyle w:val="Heading1"/>
      </w:pPr>
      <w:r>
        <w:t>Morphological Image Processing</w:t>
      </w:r>
    </w:p>
    <w:p>
      <w:pPr>
        <w:numPr>
          <w:ilvl w:val="0"/>
          <w:numId w:val="900"/>
        </w:numPr>
        <w:spacing w:before="0" w:after="0"/>
      </w:pPr>
      <w:r>
        <w:t>Preliminaries</w:t>
      </w:r>
    </w:p>
    <w:p>
      <w:pPr>
        <w:numPr>
          <w:ilvl w:val="1"/>
          <w:numId w:val="900"/>
        </w:numPr>
        <w:spacing w:before="0" w:after="0"/>
      </w:pPr>
      <w:r>
        <w:t>Structuring Elements</w:t>
      </w:r>
    </w:p>
    <w:p>
      <w:pPr>
        <w:numPr>
          <w:ilvl w:val="2"/>
          <w:numId w:val="900"/>
        </w:numPr>
        <w:spacing w:before="0" w:after="0"/>
      </w:pPr>
      <w:r>
        <w:t>Shape Variations</w:t>
      </w:r>
    </w:p>
    <w:p>
      <w:pPr>
        <w:numPr>
          <w:ilvl w:val="3"/>
          <w:numId w:val="900"/>
        </w:numPr>
        <w:spacing w:before="0" w:after="0"/>
      </w:pPr>
      <w:r>
        <w:t>Square Elements</w:t>
      </w:r>
    </w:p>
    <w:p>
      <w:pPr>
        <w:numPr>
          <w:ilvl w:val="3"/>
          <w:numId w:val="900"/>
        </w:numPr>
        <w:spacing w:before="0" w:after="0"/>
      </w:pPr>
      <w:r>
        <w:t>Circular Elements</w:t>
      </w:r>
    </w:p>
    <w:p>
      <w:pPr>
        <w:numPr>
          <w:ilvl w:val="3"/>
          <w:numId w:val="900"/>
        </w:numPr>
        <w:spacing w:before="0" w:after="0"/>
      </w:pPr>
      <w:r>
        <w:t>Cross-shaped Elements</w:t>
      </w:r>
    </w:p>
    <w:p>
      <w:pPr>
        <w:numPr>
          <w:ilvl w:val="2"/>
          <w:numId w:val="900"/>
        </w:numPr>
        <w:spacing w:before="0" w:after="0"/>
      </w:pPr>
      <w:r>
        <w:t>Size Considerations</w:t>
      </w:r>
    </w:p>
    <w:p>
      <w:pPr>
        <w:numPr>
          <w:ilvl w:val="2"/>
          <w:numId w:val="900"/>
        </w:numPr>
        <w:spacing w:before="0" w:after="0"/>
      </w:pPr>
      <w:r>
        <w:t>Flat vs. Non-flat Elements</w:t>
      </w:r>
    </w:p>
    <w:p>
      <w:pPr>
        <w:numPr>
          <w:ilvl w:val="2"/>
          <w:numId w:val="900"/>
        </w:numPr>
        <w:spacing w:before="0" w:after="0"/>
      </w:pPr>
      <w:r>
        <w:t>Origin Definition</w:t>
      </w:r>
    </w:p>
    <w:p>
      <w:pPr>
        <w:numPr>
          <w:ilvl w:val="1"/>
          <w:numId w:val="900"/>
        </w:numPr>
        <w:spacing w:before="0" w:after="0"/>
      </w:pPr>
      <w:r>
        <w:t>Set Theory Basics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3"/>
          <w:numId w:val="900"/>
        </w:numPr>
        <w:spacing w:before="0" w:after="0"/>
      </w:pPr>
      <w:r>
        <w:t>Union</w:t>
      </w:r>
    </w:p>
    <w:p>
      <w:pPr>
        <w:numPr>
          <w:ilvl w:val="3"/>
          <w:numId w:val="900"/>
        </w:numPr>
        <w:spacing w:before="0" w:after="0"/>
      </w:pPr>
      <w:r>
        <w:t>Intersection</w:t>
      </w:r>
    </w:p>
    <w:p>
      <w:pPr>
        <w:numPr>
          <w:ilvl w:val="3"/>
          <w:numId w:val="900"/>
        </w:numPr>
        <w:spacing w:before="0" w:after="0"/>
      </w:pPr>
      <w:r>
        <w:t>Complement</w:t>
      </w:r>
    </w:p>
    <w:p>
      <w:pPr>
        <w:numPr>
          <w:ilvl w:val="3"/>
          <w:numId w:val="900"/>
        </w:numPr>
        <w:spacing w:before="0" w:after="0"/>
      </w:pPr>
      <w:r>
        <w:t>Difference</w:t>
      </w:r>
    </w:p>
    <w:p>
      <w:pPr>
        <w:numPr>
          <w:ilvl w:val="2"/>
          <w:numId w:val="900"/>
        </w:numPr>
        <w:spacing w:before="0" w:after="0"/>
      </w:pPr>
      <w:r>
        <w:t>Binary Image Representation as Sets</w:t>
      </w:r>
    </w:p>
    <w:p>
      <w:pPr>
        <w:numPr>
          <w:ilvl w:val="2"/>
          <w:numId w:val="900"/>
        </w:numPr>
        <w:spacing w:before="0" w:after="0"/>
      </w:pPr>
      <w:r>
        <w:t>Foreground and Background</w:t>
      </w:r>
    </w:p>
    <w:p>
      <w:pPr>
        <w:numPr>
          <w:ilvl w:val="0"/>
          <w:numId w:val="900"/>
        </w:numPr>
        <w:spacing w:before="0" w:after="0"/>
      </w:pPr>
      <w:r>
        <w:t>Fundamental Operations</w:t>
      </w:r>
    </w:p>
    <w:p>
      <w:pPr>
        <w:numPr>
          <w:ilvl w:val="1"/>
          <w:numId w:val="900"/>
        </w:numPr>
        <w:spacing w:before="0" w:after="0"/>
      </w:pPr>
      <w:r>
        <w:t>Dilation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Effect on Object Size</w:t>
      </w:r>
    </w:p>
    <w:p>
      <w:pPr>
        <w:numPr>
          <w:ilvl w:val="2"/>
          <w:numId w:val="900"/>
        </w:numPr>
        <w:spacing w:before="0" w:after="0"/>
      </w:pPr>
      <w:r>
        <w:t>Boundary Expansion</w:t>
      </w:r>
    </w:p>
    <w:p>
      <w:pPr>
        <w:numPr>
          <w:ilvl w:val="1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Effect on Object Size</w:t>
      </w:r>
    </w:p>
    <w:p>
      <w:pPr>
        <w:numPr>
          <w:ilvl w:val="2"/>
          <w:numId w:val="900"/>
        </w:numPr>
        <w:spacing w:before="0" w:after="0"/>
      </w:pPr>
      <w:r>
        <w:t>Boundary Shrinkage</w:t>
      </w:r>
    </w:p>
    <w:p>
      <w:pPr>
        <w:numPr>
          <w:ilvl w:val="1"/>
          <w:numId w:val="900"/>
        </w:numPr>
        <w:spacing w:before="0" w:after="0"/>
      </w:pPr>
      <w:r>
        <w:t>Duality of Erosion and Dilation</w:t>
      </w:r>
    </w:p>
    <w:p>
      <w:pPr>
        <w:numPr>
          <w:ilvl w:val="2"/>
          <w:numId w:val="900"/>
        </w:numPr>
        <w:spacing w:before="0" w:after="0"/>
      </w:pPr>
      <w:r>
        <w:t>Mathematical Relationship</w:t>
      </w:r>
    </w:p>
    <w:p>
      <w:pPr>
        <w:numPr>
          <w:ilvl w:val="2"/>
          <w:numId w:val="900"/>
        </w:numPr>
        <w:spacing w:before="0" w:after="0"/>
      </w:pPr>
      <w:r>
        <w:t>Complementary Effects</w:t>
      </w:r>
    </w:p>
    <w:p>
      <w:pPr>
        <w:numPr>
          <w:ilvl w:val="0"/>
          <w:numId w:val="900"/>
        </w:numPr>
        <w:spacing w:before="0" w:after="0"/>
      </w:pPr>
      <w:r>
        <w:t>Compound Operations</w:t>
      </w:r>
    </w:p>
    <w:p>
      <w:pPr>
        <w:numPr>
          <w:ilvl w:val="1"/>
          <w:numId w:val="900"/>
        </w:numPr>
        <w:spacing w:before="0" w:after="0"/>
      </w:pPr>
      <w:r>
        <w:t>Opening</w:t>
      </w:r>
    </w:p>
    <w:p>
      <w:pPr>
        <w:numPr>
          <w:ilvl w:val="2"/>
          <w:numId w:val="900"/>
        </w:numPr>
        <w:spacing w:before="0" w:after="0"/>
      </w:pPr>
      <w:r>
        <w:t>Erosion Followed by Dilation</w:t>
      </w:r>
    </w:p>
    <w:p>
      <w:pPr>
        <w:numPr>
          <w:ilvl w:val="2"/>
          <w:numId w:val="900"/>
        </w:numPr>
        <w:spacing w:before="0" w:after="0"/>
      </w:pPr>
      <w:r>
        <w:t>Noise Removal Properties</w:t>
      </w:r>
    </w:p>
    <w:p>
      <w:pPr>
        <w:numPr>
          <w:ilvl w:val="2"/>
          <w:numId w:val="900"/>
        </w:numPr>
        <w:spacing w:before="0" w:after="0"/>
      </w:pPr>
      <w:r>
        <w:t>Shape Smoothing</w:t>
      </w:r>
    </w:p>
    <w:p>
      <w:pPr>
        <w:numPr>
          <w:ilvl w:val="2"/>
          <w:numId w:val="900"/>
        </w:numPr>
        <w:spacing w:before="0" w:after="0"/>
      </w:pPr>
      <w:r>
        <w:t>Size Filtering</w:t>
      </w:r>
    </w:p>
    <w:p>
      <w:pPr>
        <w:numPr>
          <w:ilvl w:val="1"/>
          <w:numId w:val="900"/>
        </w:numPr>
        <w:spacing w:before="0" w:after="0"/>
      </w:pPr>
      <w:r>
        <w:t>Closing</w:t>
      </w:r>
    </w:p>
    <w:p>
      <w:pPr>
        <w:numPr>
          <w:ilvl w:val="2"/>
          <w:numId w:val="900"/>
        </w:numPr>
        <w:spacing w:before="0" w:after="0"/>
      </w:pPr>
      <w:r>
        <w:t>Dilation Followed by Erosion</w:t>
      </w:r>
    </w:p>
    <w:p>
      <w:pPr>
        <w:numPr>
          <w:ilvl w:val="2"/>
          <w:numId w:val="900"/>
        </w:numPr>
        <w:spacing w:before="0" w:after="0"/>
      </w:pPr>
      <w:r>
        <w:t>Gap Filling Properties</w:t>
      </w:r>
    </w:p>
    <w:p>
      <w:pPr>
        <w:numPr>
          <w:ilvl w:val="2"/>
          <w:numId w:val="900"/>
        </w:numPr>
        <w:spacing w:before="0" w:after="0"/>
      </w:pPr>
      <w:r>
        <w:t>Hole Filling</w:t>
      </w:r>
    </w:p>
    <w:p>
      <w:pPr>
        <w:numPr>
          <w:ilvl w:val="2"/>
          <w:numId w:val="900"/>
        </w:numPr>
        <w:spacing w:before="0" w:after="0"/>
      </w:pPr>
      <w:r>
        <w:t>Contour Smoothing</w:t>
      </w:r>
    </w:p>
    <w:p>
      <w:pPr>
        <w:numPr>
          <w:ilvl w:val="1"/>
          <w:numId w:val="900"/>
        </w:numPr>
        <w:spacing w:before="0" w:after="0"/>
      </w:pPr>
      <w:r>
        <w:t>Properties of Opening and Closing</w:t>
      </w:r>
    </w:p>
    <w:p>
      <w:pPr>
        <w:numPr>
          <w:ilvl w:val="2"/>
          <w:numId w:val="900"/>
        </w:numPr>
        <w:spacing w:before="0" w:after="0"/>
      </w:pPr>
      <w:r>
        <w:t>Idempotent Property</w:t>
      </w:r>
    </w:p>
    <w:p>
      <w:pPr>
        <w:numPr>
          <w:ilvl w:val="2"/>
          <w:numId w:val="900"/>
        </w:numPr>
        <w:spacing w:before="0" w:after="0"/>
      </w:pPr>
      <w:r>
        <w:t>Monotonicity</w:t>
      </w:r>
    </w:p>
    <w:p>
      <w:pPr>
        <w:numPr>
          <w:ilvl w:val="2"/>
          <w:numId w:val="900"/>
        </w:numPr>
        <w:spacing w:before="0" w:after="0"/>
      </w:pPr>
      <w:r>
        <w:t>Translation Invariance</w:t>
      </w:r>
    </w:p>
    <w:p>
      <w:pPr>
        <w:numPr>
          <w:ilvl w:val="0"/>
          <w:numId w:val="900"/>
        </w:numPr>
        <w:spacing w:before="0" w:after="0"/>
      </w:pPr>
      <w:r>
        <w:t>Hit-or-Miss Transform</w:t>
      </w:r>
    </w:p>
    <w:p>
      <w:pPr>
        <w:numPr>
          <w:ilvl w:val="1"/>
          <w:numId w:val="900"/>
        </w:numPr>
        <w:spacing w:before="0" w:after="0"/>
      </w:pPr>
      <w:r>
        <w:t>Pattern Matching Principle</w:t>
      </w:r>
    </w:p>
    <w:p>
      <w:pPr>
        <w:numPr>
          <w:ilvl w:val="1"/>
          <w:numId w:val="900"/>
        </w:numPr>
        <w:spacing w:before="0" w:after="0"/>
      </w:pPr>
      <w:r>
        <w:t>Foreground and Background Matching</w:t>
      </w:r>
    </w:p>
    <w:p>
      <w:pPr>
        <w:numPr>
          <w:ilvl w:val="1"/>
          <w:numId w:val="900"/>
        </w:numPr>
        <w:spacing w:before="0" w:after="0"/>
      </w:pPr>
      <w:r>
        <w:t>Applications in Shape Detection</w:t>
      </w:r>
    </w:p>
    <w:p>
      <w:pPr>
        <w:numPr>
          <w:ilvl w:val="1"/>
          <w:numId w:val="900"/>
        </w:numPr>
        <w:spacing w:before="0" w:after="0"/>
      </w:pPr>
      <w:r>
        <w:t>Template Design</w:t>
      </w:r>
    </w:p>
    <w:p>
      <w:pPr>
        <w:numPr>
          <w:ilvl w:val="0"/>
          <w:numId w:val="900"/>
        </w:numPr>
        <w:spacing w:before="0" w:after="0"/>
      </w:pPr>
      <w:r>
        <w:t>Basic Morphological Algorithms</w:t>
      </w:r>
    </w:p>
    <w:p>
      <w:pPr>
        <w:numPr>
          <w:ilvl w:val="1"/>
          <w:numId w:val="900"/>
        </w:numPr>
        <w:spacing w:before="0" w:after="0"/>
      </w:pPr>
      <w:r>
        <w:t>Boundary Extraction</w:t>
      </w:r>
    </w:p>
    <w:p>
      <w:pPr>
        <w:numPr>
          <w:ilvl w:val="2"/>
          <w:numId w:val="900"/>
        </w:numPr>
        <w:spacing w:before="0" w:after="0"/>
      </w:pPr>
      <w:r>
        <w:t>Internal Boundary</w:t>
      </w:r>
    </w:p>
    <w:p>
      <w:pPr>
        <w:numPr>
          <w:ilvl w:val="2"/>
          <w:numId w:val="900"/>
        </w:numPr>
        <w:spacing w:before="0" w:after="0"/>
      </w:pPr>
      <w:r>
        <w:t>External Boundary</w:t>
      </w:r>
    </w:p>
    <w:p>
      <w:pPr>
        <w:numPr>
          <w:ilvl w:val="2"/>
          <w:numId w:val="900"/>
        </w:numPr>
        <w:spacing w:before="0" w:after="0"/>
      </w:pPr>
      <w:r>
        <w:t>Boundary Thickness</w:t>
      </w:r>
    </w:p>
    <w:p>
      <w:pPr>
        <w:numPr>
          <w:ilvl w:val="1"/>
          <w:numId w:val="900"/>
        </w:numPr>
        <w:spacing w:before="0" w:after="0"/>
      </w:pPr>
      <w:r>
        <w:t>Region Filling</w:t>
      </w:r>
    </w:p>
    <w:p>
      <w:pPr>
        <w:numPr>
          <w:ilvl w:val="2"/>
          <w:numId w:val="900"/>
        </w:numPr>
        <w:spacing w:before="0" w:after="0"/>
      </w:pPr>
      <w:r>
        <w:t>Flood-fill Algorithm</w:t>
      </w:r>
    </w:p>
    <w:p>
      <w:pPr>
        <w:numPr>
          <w:ilvl w:val="2"/>
          <w:numId w:val="900"/>
        </w:numPr>
        <w:spacing w:before="0" w:after="0"/>
      </w:pPr>
      <w:r>
        <w:t>Morphological Approach</w:t>
      </w:r>
    </w:p>
    <w:p>
      <w:pPr>
        <w:numPr>
          <w:ilvl w:val="1"/>
          <w:numId w:val="900"/>
        </w:numPr>
        <w:spacing w:before="0" w:after="0"/>
      </w:pPr>
      <w:r>
        <w:t>Extraction of Connected Components</w:t>
      </w:r>
    </w:p>
    <w:p>
      <w:pPr>
        <w:numPr>
          <w:ilvl w:val="2"/>
          <w:numId w:val="900"/>
        </w:numPr>
        <w:spacing w:before="0" w:after="0"/>
      </w:pPr>
      <w:r>
        <w:t>Component Labeling</w:t>
      </w:r>
    </w:p>
    <w:p>
      <w:pPr>
        <w:numPr>
          <w:ilvl w:val="2"/>
          <w:numId w:val="900"/>
        </w:numPr>
        <w:spacing w:before="0" w:after="0"/>
      </w:pPr>
      <w:r>
        <w:t>Connectivity Analysis</w:t>
      </w:r>
    </w:p>
    <w:p>
      <w:pPr>
        <w:numPr>
          <w:ilvl w:val="1"/>
          <w:numId w:val="900"/>
        </w:numPr>
        <w:spacing w:before="0" w:after="0"/>
      </w:pPr>
      <w:r>
        <w:t>Convex Hull</w:t>
      </w:r>
    </w:p>
    <w:p>
      <w:pPr>
        <w:numPr>
          <w:ilvl w:val="2"/>
          <w:numId w:val="900"/>
        </w:numPr>
        <w:spacing w:before="0" w:after="0"/>
      </w:pPr>
      <w:r>
        <w:t>Convex Hull Computation</w:t>
      </w:r>
    </w:p>
    <w:p>
      <w:pPr>
        <w:numPr>
          <w:ilvl w:val="2"/>
          <w:numId w:val="900"/>
        </w:numPr>
        <w:spacing w:before="0" w:after="0"/>
      </w:pPr>
      <w:r>
        <w:t>Shape Analysis Applications</w:t>
      </w:r>
    </w:p>
    <w:p>
      <w:pPr>
        <w:numPr>
          <w:ilvl w:val="1"/>
          <w:numId w:val="900"/>
        </w:numPr>
        <w:spacing w:before="0" w:after="0"/>
      </w:pPr>
      <w:r>
        <w:t>Thinning and Thickening</w:t>
      </w:r>
    </w:p>
    <w:p>
      <w:pPr>
        <w:numPr>
          <w:ilvl w:val="2"/>
          <w:numId w:val="900"/>
        </w:numPr>
        <w:spacing w:before="0" w:after="0"/>
      </w:pPr>
      <w:r>
        <w:t>Skeleton Extraction</w:t>
      </w:r>
    </w:p>
    <w:p>
      <w:pPr>
        <w:numPr>
          <w:ilvl w:val="2"/>
          <w:numId w:val="900"/>
        </w:numPr>
        <w:spacing w:before="0" w:after="0"/>
      </w:pPr>
      <w:r>
        <w:t>Iterative Thinning</w:t>
      </w:r>
    </w:p>
    <w:p>
      <w:pPr>
        <w:numPr>
          <w:ilvl w:val="2"/>
          <w:numId w:val="900"/>
        </w:numPr>
        <w:spacing w:before="0" w:after="0"/>
      </w:pPr>
      <w:r>
        <w:t>Conditional Thinning</w:t>
      </w:r>
    </w:p>
    <w:p>
      <w:pPr>
        <w:numPr>
          <w:ilvl w:val="1"/>
          <w:numId w:val="900"/>
        </w:numPr>
        <w:spacing w:before="0" w:after="0"/>
      </w:pPr>
      <w:r>
        <w:t>Skeletons</w:t>
      </w:r>
    </w:p>
    <w:p>
      <w:pPr>
        <w:numPr>
          <w:ilvl w:val="2"/>
          <w:numId w:val="900"/>
        </w:numPr>
        <w:spacing w:before="0" w:after="0"/>
      </w:pPr>
      <w:r>
        <w:t>Medial Axis Transform</w:t>
      </w:r>
    </w:p>
    <w:p>
      <w:pPr>
        <w:numPr>
          <w:ilvl w:val="2"/>
          <w:numId w:val="900"/>
        </w:numPr>
        <w:spacing w:before="0" w:after="0"/>
      </w:pPr>
      <w:r>
        <w:t>Skeleton Properties</w:t>
      </w:r>
    </w:p>
    <w:p>
      <w:pPr>
        <w:numPr>
          <w:ilvl w:val="2"/>
          <w:numId w:val="900"/>
        </w:numPr>
        <w:spacing w:before="0" w:after="0"/>
      </w:pPr>
      <w:r>
        <w:t>Skeleton Reconstruction</w:t>
      </w:r>
    </w:p>
    <w:p>
      <w:pPr>
        <w:numPr>
          <w:ilvl w:val="1"/>
          <w:numId w:val="900"/>
        </w:numPr>
        <w:spacing w:before="0" w:after="0"/>
      </w:pPr>
      <w:r>
        <w:t>Pruning</w:t>
      </w:r>
    </w:p>
    <w:p>
      <w:pPr>
        <w:numPr>
          <w:ilvl w:val="2"/>
          <w:numId w:val="900"/>
        </w:numPr>
        <w:spacing w:before="0" w:after="0"/>
      </w:pPr>
      <w:r>
        <w:t>Spurious Branch Removal</w:t>
      </w:r>
    </w:p>
    <w:p>
      <w:pPr>
        <w:numPr>
          <w:ilvl w:val="2"/>
          <w:numId w:val="900"/>
        </w:numPr>
        <w:spacing w:before="0" w:after="0"/>
      </w:pPr>
      <w:r>
        <w:t>Skeleton Cleaning</w:t>
      </w:r>
    </w:p>
    <w:p>
      <w:pPr>
        <w:numPr>
          <w:ilvl w:val="0"/>
          <w:numId w:val="900"/>
        </w:numPr>
        <w:spacing w:before="0" w:after="0"/>
      </w:pPr>
      <w:r>
        <w:t>Grayscale Morphology</w:t>
      </w:r>
    </w:p>
    <w:p>
      <w:pPr>
        <w:numPr>
          <w:ilvl w:val="1"/>
          <w:numId w:val="900"/>
        </w:numPr>
        <w:spacing w:before="0" w:after="0"/>
      </w:pPr>
      <w:r>
        <w:t>Grayscale Dilation</w:t>
      </w:r>
    </w:p>
    <w:p>
      <w:pPr>
        <w:numPr>
          <w:ilvl w:val="2"/>
          <w:numId w:val="900"/>
        </w:numPr>
        <w:spacing w:before="0" w:after="0"/>
      </w:pPr>
      <w:r>
        <w:t>Umbra Approach</w:t>
      </w:r>
    </w:p>
    <w:p>
      <w:pPr>
        <w:numPr>
          <w:ilvl w:val="2"/>
          <w:numId w:val="900"/>
        </w:numPr>
        <w:spacing w:before="0" w:after="0"/>
      </w:pPr>
      <w:r>
        <w:t>Flat Structuring Elements</w:t>
      </w:r>
    </w:p>
    <w:p>
      <w:pPr>
        <w:numPr>
          <w:ilvl w:val="2"/>
          <w:numId w:val="900"/>
        </w:numPr>
        <w:spacing w:before="0" w:after="0"/>
      </w:pPr>
      <w:r>
        <w:t>Non-flat Structuring Elements</w:t>
      </w:r>
    </w:p>
    <w:p>
      <w:pPr>
        <w:numPr>
          <w:ilvl w:val="1"/>
          <w:numId w:val="900"/>
        </w:numPr>
        <w:spacing w:before="0" w:after="0"/>
      </w:pPr>
      <w:r>
        <w:t>Grayscale Erosion</w:t>
      </w:r>
    </w:p>
    <w:p>
      <w:pPr>
        <w:numPr>
          <w:ilvl w:val="2"/>
          <w:numId w:val="900"/>
        </w:numPr>
        <w:spacing w:before="0" w:after="0"/>
      </w:pPr>
      <w:r>
        <w:t>Dual Operation to Dilation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Grayscale Opening and Closing</w:t>
      </w:r>
    </w:p>
    <w:p>
      <w:pPr>
        <w:numPr>
          <w:ilvl w:val="2"/>
          <w:numId w:val="900"/>
        </w:numPr>
        <w:spacing w:before="0" w:after="0"/>
      </w:pPr>
      <w:r>
        <w:t>Peak Removal and Valley Filling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numPr>
          <w:ilvl w:val="1"/>
          <w:numId w:val="900"/>
        </w:numPr>
        <w:spacing w:before="0" w:after="0"/>
      </w:pPr>
      <w:r>
        <w:t>Top-hat and Bottom-hat Transforms</w:t>
      </w:r>
    </w:p>
    <w:p>
      <w:pPr>
        <w:numPr>
          <w:ilvl w:val="2"/>
          <w:numId w:val="900"/>
        </w:numPr>
        <w:spacing w:before="0" w:after="0"/>
      </w:pPr>
      <w:r>
        <w:t>White Top-hat Transform</w:t>
      </w:r>
    </w:p>
    <w:p>
      <w:pPr>
        <w:numPr>
          <w:ilvl w:val="2"/>
          <w:numId w:val="900"/>
        </w:numPr>
        <w:spacing w:before="0" w:after="0"/>
      </w:pPr>
      <w:r>
        <w:t>Black Top-hat Transform</w:t>
      </w:r>
    </w:p>
    <w:p>
      <w:pPr>
        <w:numPr>
          <w:ilvl w:val="2"/>
          <w:numId w:val="900"/>
        </w:numPr>
        <w:spacing w:before="0" w:after="0"/>
      </w:pPr>
      <w:r>
        <w:t>Applications in Enhancement</w:t>
      </w:r>
    </w:p>
    <w:p>
      <w:pPr>
        <w:pStyle w:val="Heading1"/>
      </w:pPr>
      <w:r>
        <w:t>Color Image Processing</w:t>
      </w:r>
    </w:p>
    <w:p>
      <w:pPr>
        <w:numPr>
          <w:ilvl w:val="0"/>
          <w:numId w:val="900"/>
        </w:numPr>
        <w:spacing w:before="0" w:after="0"/>
      </w:pPr>
      <w:r>
        <w:t>Color Transformations</w:t>
      </w:r>
    </w:p>
    <w:p>
      <w:pPr>
        <w:numPr>
          <w:ilvl w:val="1"/>
          <w:numId w:val="900"/>
        </w:numPr>
        <w:spacing w:before="0" w:after="0"/>
      </w:pPr>
      <w:r>
        <w:t>Color Complements</w:t>
      </w:r>
    </w:p>
    <w:p>
      <w:pPr>
        <w:numPr>
          <w:ilvl w:val="2"/>
          <w:numId w:val="900"/>
        </w:numPr>
        <w:spacing w:before="0" w:after="0"/>
      </w:pPr>
      <w:r>
        <w:t>RGB Complement</w:t>
      </w:r>
    </w:p>
    <w:p>
      <w:pPr>
        <w:numPr>
          <w:ilvl w:val="2"/>
          <w:numId w:val="900"/>
        </w:numPr>
        <w:spacing w:before="0" w:after="0"/>
      </w:pPr>
      <w:r>
        <w:t>CMY Complement</w:t>
      </w:r>
    </w:p>
    <w:p>
      <w:pPr>
        <w:numPr>
          <w:ilvl w:val="2"/>
          <w:numId w:val="900"/>
        </w:numPr>
        <w:spacing w:before="0" w:after="0"/>
      </w:pPr>
      <w:r>
        <w:t>Applications in Enhancement</w:t>
      </w:r>
    </w:p>
    <w:p>
      <w:pPr>
        <w:numPr>
          <w:ilvl w:val="1"/>
          <w:numId w:val="900"/>
        </w:numPr>
        <w:spacing w:before="0" w:after="0"/>
      </w:pPr>
      <w:r>
        <w:t>Color Slicing</w:t>
      </w:r>
    </w:p>
    <w:p>
      <w:pPr>
        <w:numPr>
          <w:ilvl w:val="2"/>
          <w:numId w:val="900"/>
        </w:numPr>
        <w:spacing w:before="0" w:after="0"/>
      </w:pPr>
      <w:r>
        <w:t>Hue-based Slicing</w:t>
      </w:r>
    </w:p>
    <w:p>
      <w:pPr>
        <w:numPr>
          <w:ilvl w:val="2"/>
          <w:numId w:val="900"/>
        </w:numPr>
        <w:spacing w:before="0" w:after="0"/>
      </w:pPr>
      <w:r>
        <w:t>Saturation-based Slicing</w:t>
      </w:r>
    </w:p>
    <w:p>
      <w:pPr>
        <w:numPr>
          <w:ilvl w:val="2"/>
          <w:numId w:val="900"/>
        </w:numPr>
        <w:spacing w:before="0" w:after="0"/>
      </w:pPr>
      <w:r>
        <w:t>Intensity-based Slicing</w:t>
      </w:r>
    </w:p>
    <w:p>
      <w:pPr>
        <w:numPr>
          <w:ilvl w:val="2"/>
          <w:numId w:val="900"/>
        </w:numPr>
        <w:spacing w:before="0" w:after="0"/>
      </w:pPr>
      <w:r>
        <w:t>Color Range Selection</w:t>
      </w:r>
    </w:p>
    <w:p>
      <w:pPr>
        <w:numPr>
          <w:ilvl w:val="1"/>
          <w:numId w:val="900"/>
        </w:numPr>
        <w:spacing w:before="0" w:after="0"/>
      </w:pPr>
      <w:r>
        <w:t>Tone and Color Correction</w:t>
      </w:r>
    </w:p>
    <w:p>
      <w:pPr>
        <w:numPr>
          <w:ilvl w:val="2"/>
          <w:numId w:val="900"/>
        </w:numPr>
        <w:spacing w:before="0" w:after="0"/>
      </w:pPr>
      <w:r>
        <w:t>White Balance Correction</w:t>
      </w:r>
    </w:p>
    <w:p>
      <w:pPr>
        <w:numPr>
          <w:ilvl w:val="2"/>
          <w:numId w:val="900"/>
        </w:numPr>
        <w:spacing w:before="0" w:after="0"/>
      </w:pPr>
      <w:r>
        <w:t>Gamma Correction for Color</w:t>
      </w:r>
    </w:p>
    <w:p>
      <w:pPr>
        <w:numPr>
          <w:ilvl w:val="2"/>
          <w:numId w:val="900"/>
        </w:numPr>
        <w:spacing w:before="0" w:after="0"/>
      </w:pPr>
      <w:r>
        <w:t>Color Temperature Adjustment</w:t>
      </w:r>
    </w:p>
    <w:p>
      <w:pPr>
        <w:numPr>
          <w:ilvl w:val="2"/>
          <w:numId w:val="900"/>
        </w:numPr>
        <w:spacing w:before="0" w:after="0"/>
      </w:pPr>
      <w:r>
        <w:t>Histogram Equalization in Color</w:t>
      </w:r>
    </w:p>
    <w:p>
      <w:pPr>
        <w:numPr>
          <w:ilvl w:val="0"/>
          <w:numId w:val="900"/>
        </w:numPr>
        <w:spacing w:before="0" w:after="0"/>
      </w:pPr>
      <w:r>
        <w:t>Full-Color Image Processing</w:t>
      </w:r>
    </w:p>
    <w:p>
      <w:pPr>
        <w:numPr>
          <w:ilvl w:val="1"/>
          <w:numId w:val="900"/>
        </w:numPr>
        <w:spacing w:before="0" w:after="0"/>
      </w:pPr>
      <w:r>
        <w:t>Per-Plane Processing</w:t>
      </w:r>
    </w:p>
    <w:p>
      <w:pPr>
        <w:numPr>
          <w:ilvl w:val="2"/>
          <w:numId w:val="900"/>
        </w:numPr>
        <w:spacing w:before="0" w:after="0"/>
      </w:pPr>
      <w:r>
        <w:t>Independent Channel Processing</w:t>
      </w:r>
    </w:p>
    <w:p>
      <w:pPr>
        <w:numPr>
          <w:ilvl w:val="2"/>
          <w:numId w:val="900"/>
        </w:numPr>
        <w:spacing w:before="0" w:after="0"/>
      </w:pPr>
      <w:r>
        <w:t>RGB Channel Separation</w:t>
      </w:r>
    </w:p>
    <w:p>
      <w:pPr>
        <w:numPr>
          <w:ilvl w:val="2"/>
          <w:numId w:val="900"/>
        </w:numPr>
        <w:spacing w:before="0" w:after="0"/>
      </w:pPr>
      <w:r>
        <w:t>Processing Each Channel Separately</w:t>
      </w:r>
    </w:p>
    <w:p>
      <w:pPr>
        <w:numPr>
          <w:ilvl w:val="2"/>
          <w:numId w:val="900"/>
        </w:numPr>
        <w:spacing w:before="0" w:after="0"/>
      </w:pPr>
      <w:r>
        <w:t>Channel Recombination</w:t>
      </w:r>
    </w:p>
    <w:p>
      <w:pPr>
        <w:numPr>
          <w:ilvl w:val="1"/>
          <w:numId w:val="900"/>
        </w:numPr>
        <w:spacing w:before="0" w:after="0"/>
      </w:pPr>
      <w:r>
        <w:t>Vector-Based Processing</w:t>
      </w:r>
    </w:p>
    <w:p>
      <w:pPr>
        <w:numPr>
          <w:ilvl w:val="2"/>
          <w:numId w:val="900"/>
        </w:numPr>
        <w:spacing w:before="0" w:after="0"/>
      </w:pPr>
      <w:r>
        <w:t>Color Vector Operations</w:t>
      </w:r>
    </w:p>
    <w:p>
      <w:pPr>
        <w:numPr>
          <w:ilvl w:val="2"/>
          <w:numId w:val="900"/>
        </w:numPr>
        <w:spacing w:before="0" w:after="0"/>
      </w:pPr>
      <w:r>
        <w:t>Vector Magnitude and Direction</w:t>
      </w:r>
    </w:p>
    <w:p>
      <w:pPr>
        <w:numPr>
          <w:ilvl w:val="2"/>
          <w:numId w:val="900"/>
        </w:numPr>
        <w:spacing w:before="0" w:after="0"/>
      </w:pPr>
      <w:r>
        <w:t>Color Gradient Computation</w:t>
      </w:r>
    </w:p>
    <w:p>
      <w:pPr>
        <w:numPr>
          <w:ilvl w:val="2"/>
          <w:numId w:val="900"/>
        </w:numPr>
        <w:spacing w:before="0" w:after="0"/>
      </w:pPr>
      <w:r>
        <w:t>Vector Median Filtering</w:t>
      </w:r>
    </w:p>
    <w:p>
      <w:pPr>
        <w:numPr>
          <w:ilvl w:val="0"/>
          <w:numId w:val="900"/>
        </w:numPr>
        <w:spacing w:before="0" w:after="0"/>
      </w:pPr>
      <w:r>
        <w:t>Color Segmentation</w:t>
      </w:r>
    </w:p>
    <w:p>
      <w:pPr>
        <w:numPr>
          <w:ilvl w:val="1"/>
          <w:numId w:val="900"/>
        </w:numPr>
        <w:spacing w:before="0" w:after="0"/>
      </w:pPr>
      <w:r>
        <w:t>Segmentation in HSI Space</w:t>
      </w:r>
    </w:p>
    <w:p>
      <w:pPr>
        <w:numPr>
          <w:ilvl w:val="2"/>
          <w:numId w:val="900"/>
        </w:numPr>
        <w:spacing w:before="0" w:after="0"/>
      </w:pPr>
      <w:r>
        <w:t>Hue-based Segmentation</w:t>
      </w:r>
    </w:p>
    <w:p>
      <w:pPr>
        <w:numPr>
          <w:ilvl w:val="2"/>
          <w:numId w:val="900"/>
        </w:numPr>
        <w:spacing w:before="0" w:after="0"/>
      </w:pPr>
      <w:r>
        <w:t>Saturation Thresholding</w:t>
      </w:r>
    </w:p>
    <w:p>
      <w:pPr>
        <w:numPr>
          <w:ilvl w:val="2"/>
          <w:numId w:val="900"/>
        </w:numPr>
        <w:spacing w:before="0" w:after="0"/>
      </w:pPr>
      <w:r>
        <w:t>Intensity-independent Segmentation</w:t>
      </w:r>
    </w:p>
    <w:p>
      <w:pPr>
        <w:numPr>
          <w:ilvl w:val="1"/>
          <w:numId w:val="900"/>
        </w:numPr>
        <w:spacing w:before="0" w:after="0"/>
      </w:pPr>
      <w:r>
        <w:t>Segmentation in RGB Vector Space</w:t>
      </w:r>
    </w:p>
    <w:p>
      <w:pPr>
        <w:numPr>
          <w:ilvl w:val="2"/>
          <w:numId w:val="900"/>
        </w:numPr>
        <w:spacing w:before="0" w:after="0"/>
      </w:pPr>
      <w:r>
        <w:t>Euclidean Distance in RGB</w:t>
      </w:r>
    </w:p>
    <w:p>
      <w:pPr>
        <w:numPr>
          <w:ilvl w:val="2"/>
          <w:numId w:val="900"/>
        </w:numPr>
        <w:spacing w:before="0" w:after="0"/>
      </w:pPr>
      <w:r>
        <w:t>Mahalanobis Distance</w:t>
      </w:r>
    </w:p>
    <w:p>
      <w:pPr>
        <w:numPr>
          <w:ilvl w:val="2"/>
          <w:numId w:val="900"/>
        </w:numPr>
        <w:spacing w:before="0" w:after="0"/>
      </w:pPr>
      <w:r>
        <w:t>Color Clustering Methods</w:t>
      </w:r>
    </w:p>
    <w:p>
      <w:pPr>
        <w:numPr>
          <w:ilvl w:val="1"/>
          <w:numId w:val="900"/>
        </w:numPr>
        <w:spacing w:before="0" w:after="0"/>
      </w:pPr>
      <w:r>
        <w:t>Color Edge Detection</w:t>
      </w:r>
    </w:p>
    <w:p>
      <w:pPr>
        <w:numPr>
          <w:ilvl w:val="2"/>
          <w:numId w:val="900"/>
        </w:numPr>
        <w:spacing w:before="0" w:after="0"/>
      </w:pPr>
      <w:r>
        <w:t>Vector Gradient Methods</w:t>
      </w:r>
    </w:p>
    <w:p>
      <w:pPr>
        <w:numPr>
          <w:ilvl w:val="2"/>
          <w:numId w:val="900"/>
        </w:numPr>
        <w:spacing w:before="0" w:after="0"/>
      </w:pPr>
      <w:r>
        <w:t>Multi-channel Edge Detection</w:t>
      </w:r>
    </w:p>
    <w:p>
      <w:pPr>
        <w:numPr>
          <w:ilvl w:val="2"/>
          <w:numId w:val="900"/>
        </w:numPr>
        <w:spacing w:before="0" w:after="0"/>
      </w:pPr>
      <w:r>
        <w:t>Color Difference Measures</w:t>
      </w:r>
    </w:p>
    <w:p>
      <w:pPr>
        <w:pStyle w:val="Heading1"/>
      </w:pPr>
      <w:r>
        <w:t>Image Compression</w:t>
      </w:r>
    </w:p>
    <w:p>
      <w:pPr>
        <w:numPr>
          <w:ilvl w:val="0"/>
          <w:numId w:val="900"/>
        </w:numPr>
        <w:spacing w:before="0" w:after="0"/>
      </w:pPr>
      <w:r>
        <w:t>Fundamentals of Compression</w:t>
      </w:r>
    </w:p>
    <w:p>
      <w:pPr>
        <w:numPr>
          <w:ilvl w:val="1"/>
          <w:numId w:val="900"/>
        </w:numPr>
        <w:spacing w:before="0" w:after="0"/>
      </w:pPr>
      <w:r>
        <w:t>Data Redundancy</w:t>
      </w:r>
    </w:p>
    <w:p>
      <w:pPr>
        <w:numPr>
          <w:ilvl w:val="2"/>
          <w:numId w:val="900"/>
        </w:numPr>
        <w:spacing w:before="0" w:after="0"/>
      </w:pPr>
      <w:r>
        <w:t>Coding Redundancy</w:t>
      </w:r>
    </w:p>
    <w:p>
      <w:pPr>
        <w:numPr>
          <w:ilvl w:val="3"/>
          <w:numId w:val="900"/>
        </w:numPr>
        <w:spacing w:before="0" w:after="0"/>
      </w:pPr>
      <w:r>
        <w:t>Variable-length Coding</w:t>
      </w:r>
    </w:p>
    <w:p>
      <w:pPr>
        <w:numPr>
          <w:ilvl w:val="3"/>
          <w:numId w:val="900"/>
        </w:numPr>
        <w:spacing w:before="0" w:after="0"/>
      </w:pPr>
      <w:r>
        <w:t>Huffman Coding Efficiency</w:t>
      </w:r>
    </w:p>
    <w:p>
      <w:pPr>
        <w:numPr>
          <w:ilvl w:val="2"/>
          <w:numId w:val="900"/>
        </w:numPr>
        <w:spacing w:before="0" w:after="0"/>
      </w:pPr>
      <w:r>
        <w:t>Inter-pixel Redundancy</w:t>
      </w:r>
    </w:p>
    <w:p>
      <w:pPr>
        <w:numPr>
          <w:ilvl w:val="3"/>
          <w:numId w:val="900"/>
        </w:numPr>
        <w:spacing w:before="0" w:after="0"/>
      </w:pPr>
      <w:r>
        <w:t>Spatial Correlation</w:t>
      </w:r>
    </w:p>
    <w:p>
      <w:pPr>
        <w:numPr>
          <w:ilvl w:val="3"/>
          <w:numId w:val="900"/>
        </w:numPr>
        <w:spacing w:before="0" w:after="0"/>
      </w:pPr>
      <w:r>
        <w:t>Predictive Coding</w:t>
      </w:r>
    </w:p>
    <w:p>
      <w:pPr>
        <w:numPr>
          <w:ilvl w:val="2"/>
          <w:numId w:val="900"/>
        </w:numPr>
        <w:spacing w:before="0" w:after="0"/>
      </w:pPr>
      <w:r>
        <w:t>Psychovisual Redundancy</w:t>
      </w:r>
    </w:p>
    <w:p>
      <w:pPr>
        <w:numPr>
          <w:ilvl w:val="3"/>
          <w:numId w:val="900"/>
        </w:numPr>
        <w:spacing w:before="0" w:after="0"/>
      </w:pPr>
      <w:r>
        <w:t>Human Visual System Properties</w:t>
      </w:r>
    </w:p>
    <w:p>
      <w:pPr>
        <w:numPr>
          <w:ilvl w:val="3"/>
          <w:numId w:val="900"/>
        </w:numPr>
        <w:spacing w:before="0" w:after="0"/>
      </w:pPr>
      <w:r>
        <w:t>Perceptual Coding</w:t>
      </w:r>
    </w:p>
    <w:p>
      <w:pPr>
        <w:numPr>
          <w:ilvl w:val="1"/>
          <w:numId w:val="900"/>
        </w:numPr>
        <w:spacing w:before="0" w:after="0"/>
      </w:pPr>
      <w:r>
        <w:t>Information Theory</w:t>
      </w:r>
    </w:p>
    <w:p>
      <w:pPr>
        <w:numPr>
          <w:ilvl w:val="2"/>
          <w:numId w:val="900"/>
        </w:numPr>
        <w:spacing w:before="0" w:after="0"/>
      </w:pPr>
      <w:r>
        <w:t>Entropy Calculation</w:t>
      </w:r>
    </w:p>
    <w:p>
      <w:pPr>
        <w:numPr>
          <w:ilvl w:val="3"/>
          <w:numId w:val="900"/>
        </w:numPr>
        <w:spacing w:before="0" w:after="0"/>
      </w:pPr>
      <w:r>
        <w:t>Shannon Entropy</w:t>
      </w:r>
    </w:p>
    <w:p>
      <w:pPr>
        <w:numPr>
          <w:ilvl w:val="3"/>
          <w:numId w:val="900"/>
        </w:numPr>
        <w:spacing w:before="0" w:after="0"/>
      </w:pPr>
      <w:r>
        <w:t>Conditional Entropy</w:t>
      </w:r>
    </w:p>
    <w:p>
      <w:pPr>
        <w:numPr>
          <w:ilvl w:val="2"/>
          <w:numId w:val="900"/>
        </w:numPr>
        <w:spacing w:before="0" w:after="0"/>
      </w:pPr>
      <w:r>
        <w:t>Information Content of Images</w:t>
      </w:r>
    </w:p>
    <w:p>
      <w:pPr>
        <w:numPr>
          <w:ilvl w:val="2"/>
          <w:numId w:val="900"/>
        </w:numPr>
        <w:spacing w:before="0" w:after="0"/>
      </w:pPr>
      <w:r>
        <w:t>Theoretical Compression Limits</w:t>
      </w:r>
    </w:p>
    <w:p>
      <w:pPr>
        <w:numPr>
          <w:ilvl w:val="1"/>
          <w:numId w:val="900"/>
        </w:numPr>
        <w:spacing w:before="0" w:after="0"/>
      </w:pPr>
      <w:r>
        <w:t>Fidelity Criteria</w:t>
      </w:r>
    </w:p>
    <w:p>
      <w:pPr>
        <w:numPr>
          <w:ilvl w:val="2"/>
          <w:numId w:val="900"/>
        </w:numPr>
        <w:spacing w:before="0" w:after="0"/>
      </w:pPr>
      <w:r>
        <w:t>Objective Measures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Peak Signal-to-Noise Ratio</w:t>
      </w:r>
    </w:p>
    <w:p>
      <w:pPr>
        <w:numPr>
          <w:ilvl w:val="3"/>
          <w:numId w:val="900"/>
        </w:numPr>
        <w:spacing w:before="0" w:after="0"/>
      </w:pPr>
      <w:r>
        <w:t>Structural Similarity Index</w:t>
      </w:r>
    </w:p>
    <w:p>
      <w:pPr>
        <w:numPr>
          <w:ilvl w:val="2"/>
          <w:numId w:val="900"/>
        </w:numPr>
        <w:spacing w:before="0" w:after="0"/>
      </w:pPr>
      <w:r>
        <w:t>Subjective Quality Measures</w:t>
      </w:r>
    </w:p>
    <w:p>
      <w:pPr>
        <w:numPr>
          <w:ilvl w:val="3"/>
          <w:numId w:val="900"/>
        </w:numPr>
        <w:spacing w:before="0" w:after="0"/>
      </w:pPr>
      <w:r>
        <w:t>Human Visual Assessment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0"/>
          <w:numId w:val="900"/>
        </w:numPr>
        <w:spacing w:before="0" w:after="0"/>
      </w:pPr>
      <w:r>
        <w:t>Lossless Compression Methods</w:t>
      </w:r>
    </w:p>
    <w:p>
      <w:pPr>
        <w:numPr>
          <w:ilvl w:val="1"/>
          <w:numId w:val="900"/>
        </w:numPr>
        <w:spacing w:before="0" w:after="0"/>
      </w:pPr>
      <w:r>
        <w:t>Huffman Coding</w:t>
      </w:r>
    </w:p>
    <w:p>
      <w:pPr>
        <w:numPr>
          <w:ilvl w:val="2"/>
          <w:numId w:val="900"/>
        </w:numPr>
        <w:spacing w:before="0" w:after="0"/>
      </w:pPr>
      <w:r>
        <w:t>Variable-length Code Construction</w:t>
      </w:r>
    </w:p>
    <w:p>
      <w:pPr>
        <w:numPr>
          <w:ilvl w:val="2"/>
          <w:numId w:val="900"/>
        </w:numPr>
        <w:spacing w:before="0" w:after="0"/>
      </w:pPr>
      <w:r>
        <w:t>Code Tree Generation</w:t>
      </w:r>
    </w:p>
    <w:p>
      <w:pPr>
        <w:numPr>
          <w:ilvl w:val="2"/>
          <w:numId w:val="900"/>
        </w:numPr>
        <w:spacing w:before="0" w:after="0"/>
      </w:pPr>
      <w:r>
        <w:t>Optimal Prefix Codes</w:t>
      </w:r>
    </w:p>
    <w:p>
      <w:pPr>
        <w:numPr>
          <w:ilvl w:val="2"/>
          <w:numId w:val="900"/>
        </w:numPr>
        <w:spacing w:before="0" w:after="0"/>
      </w:pPr>
      <w:r>
        <w:t>Adaptive Huffman Coding</w:t>
      </w:r>
    </w:p>
    <w:p>
      <w:pPr>
        <w:numPr>
          <w:ilvl w:val="1"/>
          <w:numId w:val="900"/>
        </w:numPr>
        <w:spacing w:before="0" w:after="0"/>
      </w:pPr>
      <w:r>
        <w:t>Arithmetic Coding</w:t>
      </w:r>
    </w:p>
    <w:p>
      <w:pPr>
        <w:numPr>
          <w:ilvl w:val="2"/>
          <w:numId w:val="900"/>
        </w:numPr>
        <w:spacing w:before="0" w:after="0"/>
      </w:pPr>
      <w:r>
        <w:t>Interval-based Encoding</w:t>
      </w:r>
    </w:p>
    <w:p>
      <w:pPr>
        <w:numPr>
          <w:ilvl w:val="2"/>
          <w:numId w:val="900"/>
        </w:numPr>
        <w:spacing w:before="0" w:after="0"/>
      </w:pPr>
      <w:r>
        <w:t>Probability Model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Lempel-Ziv-Welch Coding</w:t>
      </w:r>
    </w:p>
    <w:p>
      <w:pPr>
        <w:numPr>
          <w:ilvl w:val="2"/>
          <w:numId w:val="900"/>
        </w:numPr>
        <w:spacing w:before="0" w:after="0"/>
      </w:pPr>
      <w:r>
        <w:t>Dictionary-based Compression</w:t>
      </w:r>
    </w:p>
    <w:p>
      <w:pPr>
        <w:numPr>
          <w:ilvl w:val="2"/>
          <w:numId w:val="900"/>
        </w:numPr>
        <w:spacing w:before="0" w:after="0"/>
      </w:pPr>
      <w:r>
        <w:t>Dynamic Dictionary Building</w:t>
      </w:r>
    </w:p>
    <w:p>
      <w:pPr>
        <w:numPr>
          <w:ilvl w:val="2"/>
          <w:numId w:val="900"/>
        </w:numPr>
        <w:spacing w:before="0" w:after="0"/>
      </w:pPr>
      <w:r>
        <w:t>LZW Algorithm Steps</w:t>
      </w:r>
    </w:p>
    <w:p>
      <w:pPr>
        <w:numPr>
          <w:ilvl w:val="1"/>
          <w:numId w:val="900"/>
        </w:numPr>
        <w:spacing w:before="0" w:after="0"/>
      </w:pPr>
      <w:r>
        <w:t>Run-Length Encoding</w:t>
      </w:r>
    </w:p>
    <w:p>
      <w:pPr>
        <w:numPr>
          <w:ilvl w:val="2"/>
          <w:numId w:val="900"/>
        </w:numPr>
        <w:spacing w:before="0" w:after="0"/>
      </w:pPr>
      <w:r>
        <w:t>Consecutive Value Encoding</w:t>
      </w:r>
    </w:p>
    <w:p>
      <w:pPr>
        <w:numPr>
          <w:ilvl w:val="2"/>
          <w:numId w:val="900"/>
        </w:numPr>
        <w:spacing w:before="0" w:after="0"/>
      </w:pPr>
      <w:r>
        <w:t>Applications in Binary Images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Predictive Coding</w:t>
      </w:r>
    </w:p>
    <w:p>
      <w:pPr>
        <w:numPr>
          <w:ilvl w:val="2"/>
          <w:numId w:val="900"/>
        </w:numPr>
        <w:spacing w:before="0" w:after="0"/>
      </w:pPr>
      <w:r>
        <w:t>Linear Prediction</w:t>
      </w:r>
    </w:p>
    <w:p>
      <w:pPr>
        <w:numPr>
          <w:ilvl w:val="2"/>
          <w:numId w:val="900"/>
        </w:numPr>
        <w:spacing w:before="0" w:after="0"/>
      </w:pPr>
      <w:r>
        <w:t>Error Encoding</w:t>
      </w:r>
    </w:p>
    <w:p>
      <w:pPr>
        <w:numPr>
          <w:ilvl w:val="2"/>
          <w:numId w:val="900"/>
        </w:numPr>
        <w:spacing w:before="0" w:after="0"/>
      </w:pPr>
      <w:r>
        <w:t>DPCM Implementation</w:t>
      </w:r>
    </w:p>
    <w:p>
      <w:pPr>
        <w:numPr>
          <w:ilvl w:val="0"/>
          <w:numId w:val="900"/>
        </w:numPr>
        <w:spacing w:before="0" w:after="0"/>
      </w:pPr>
      <w:r>
        <w:t>Lossy Compression Methods</w:t>
      </w:r>
    </w:p>
    <w:p>
      <w:pPr>
        <w:numPr>
          <w:ilvl w:val="1"/>
          <w:numId w:val="900"/>
        </w:numPr>
        <w:spacing w:before="0" w:after="0"/>
      </w:pPr>
      <w:r>
        <w:t>Lossy Predictive Coding</w:t>
      </w:r>
    </w:p>
    <w:p>
      <w:pPr>
        <w:numPr>
          <w:ilvl w:val="2"/>
          <w:numId w:val="900"/>
        </w:numPr>
        <w:spacing w:before="0" w:after="0"/>
      </w:pPr>
      <w:r>
        <w:t>Quantization of Prediction Errors</w:t>
      </w:r>
    </w:p>
    <w:p>
      <w:pPr>
        <w:numPr>
          <w:ilvl w:val="2"/>
          <w:numId w:val="900"/>
        </w:numPr>
        <w:spacing w:before="0" w:after="0"/>
      </w:pPr>
      <w:r>
        <w:t>Rate-Distortion Trade-offs</w:t>
      </w:r>
    </w:p>
    <w:p>
      <w:pPr>
        <w:numPr>
          <w:ilvl w:val="1"/>
          <w:numId w:val="900"/>
        </w:numPr>
        <w:spacing w:before="0" w:after="0"/>
      </w:pPr>
      <w:r>
        <w:t>Transform Coding</w:t>
      </w:r>
    </w:p>
    <w:p>
      <w:pPr>
        <w:numPr>
          <w:ilvl w:val="2"/>
          <w:numId w:val="900"/>
        </w:numPr>
        <w:spacing w:before="0" w:after="0"/>
      </w:pPr>
      <w:r>
        <w:t>Discrete Cosine Transform</w:t>
      </w:r>
    </w:p>
    <w:p>
      <w:pPr>
        <w:numPr>
          <w:ilvl w:val="3"/>
          <w:numId w:val="900"/>
        </w:numPr>
        <w:spacing w:before="0" w:after="0"/>
      </w:pPr>
      <w:r>
        <w:t>Block-based DCT</w:t>
      </w:r>
    </w:p>
    <w:p>
      <w:pPr>
        <w:numPr>
          <w:ilvl w:val="3"/>
          <w:numId w:val="900"/>
        </w:numPr>
        <w:spacing w:before="0" w:after="0"/>
      </w:pPr>
      <w:r>
        <w:t>8x8 Block Processing</w:t>
      </w:r>
    </w:p>
    <w:p>
      <w:pPr>
        <w:numPr>
          <w:ilvl w:val="3"/>
          <w:numId w:val="900"/>
        </w:numPr>
        <w:spacing w:before="0" w:after="0"/>
      </w:pPr>
      <w:r>
        <w:t>Quantization Tables</w:t>
      </w:r>
    </w:p>
    <w:p>
      <w:pPr>
        <w:numPr>
          <w:ilvl w:val="3"/>
          <w:numId w:val="900"/>
        </w:numPr>
        <w:spacing w:before="0" w:after="0"/>
      </w:pPr>
      <w:r>
        <w:t>Zigzag Scanning</w:t>
      </w:r>
    </w:p>
    <w:p>
      <w:pPr>
        <w:numPr>
          <w:ilvl w:val="2"/>
          <w:numId w:val="900"/>
        </w:numPr>
        <w:spacing w:before="0" w:after="0"/>
      </w:pPr>
      <w:r>
        <w:t>Karhunen-Loève Transform</w:t>
      </w:r>
    </w:p>
    <w:p>
      <w:pPr>
        <w:numPr>
          <w:ilvl w:val="3"/>
          <w:numId w:val="900"/>
        </w:numPr>
        <w:spacing w:before="0" w:after="0"/>
      </w:pPr>
      <w:r>
        <w:t>Optimal Transform Properties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Wavelet Coding</w:t>
      </w:r>
    </w:p>
    <w:p>
      <w:pPr>
        <w:numPr>
          <w:ilvl w:val="2"/>
          <w:numId w:val="900"/>
        </w:numPr>
        <w:spacing w:before="0" w:after="0"/>
      </w:pPr>
      <w:r>
        <w:t>Discrete Wavelet Transform</w:t>
      </w:r>
    </w:p>
    <w:p>
      <w:pPr>
        <w:numPr>
          <w:ilvl w:val="2"/>
          <w:numId w:val="900"/>
        </w:numPr>
        <w:spacing w:before="0" w:after="0"/>
      </w:pPr>
      <w:r>
        <w:t>Subband Decomposition</w:t>
      </w:r>
    </w:p>
    <w:p>
      <w:pPr>
        <w:numPr>
          <w:ilvl w:val="2"/>
          <w:numId w:val="900"/>
        </w:numPr>
        <w:spacing w:before="0" w:after="0"/>
      </w:pPr>
      <w:r>
        <w:t>Embedded Zero-tree Coding</w:t>
      </w:r>
    </w:p>
    <w:p>
      <w:pPr>
        <w:numPr>
          <w:ilvl w:val="2"/>
          <w:numId w:val="900"/>
        </w:numPr>
        <w:spacing w:before="0" w:after="0"/>
      </w:pPr>
      <w:r>
        <w:t>Set Partitioning Methods</w:t>
      </w:r>
    </w:p>
    <w:p>
      <w:pPr>
        <w:numPr>
          <w:ilvl w:val="0"/>
          <w:numId w:val="900"/>
        </w:numPr>
        <w:spacing w:before="0" w:after="0"/>
      </w:pPr>
      <w:r>
        <w:t>Image Compression Standards</w:t>
      </w:r>
    </w:p>
    <w:p>
      <w:pPr>
        <w:numPr>
          <w:ilvl w:val="1"/>
          <w:numId w:val="900"/>
        </w:numPr>
        <w:spacing w:before="0" w:after="0"/>
      </w:pPr>
      <w:r>
        <w:t>JPEG Standard</w:t>
      </w:r>
    </w:p>
    <w:p>
      <w:pPr>
        <w:numPr>
          <w:ilvl w:val="2"/>
          <w:numId w:val="900"/>
        </w:numPr>
        <w:spacing w:before="0" w:after="0"/>
      </w:pPr>
      <w:r>
        <w:t>Baseline JPEG Algorithm</w:t>
      </w:r>
    </w:p>
    <w:p>
      <w:pPr>
        <w:numPr>
          <w:ilvl w:val="2"/>
          <w:numId w:val="900"/>
        </w:numPr>
        <w:spacing w:before="0" w:after="0"/>
      </w:pPr>
      <w:r>
        <w:t>DCT-based Compression</w:t>
      </w:r>
    </w:p>
    <w:p>
      <w:pPr>
        <w:numPr>
          <w:ilvl w:val="2"/>
          <w:numId w:val="900"/>
        </w:numPr>
        <w:spacing w:before="0" w:after="0"/>
      </w:pPr>
      <w:r>
        <w:t>Quantization and Entropy Coding</w:t>
      </w:r>
    </w:p>
    <w:p>
      <w:pPr>
        <w:numPr>
          <w:ilvl w:val="2"/>
          <w:numId w:val="900"/>
        </w:numPr>
        <w:spacing w:before="0" w:after="0"/>
      </w:pPr>
      <w:r>
        <w:t>Progressive JPEG</w:t>
      </w:r>
    </w:p>
    <w:p>
      <w:pPr>
        <w:numPr>
          <w:ilvl w:val="2"/>
          <w:numId w:val="900"/>
        </w:numPr>
        <w:spacing w:before="0" w:after="0"/>
      </w:pPr>
      <w:r>
        <w:t>Lossless JPEG Mode</w:t>
      </w:r>
    </w:p>
    <w:p>
      <w:pPr>
        <w:numPr>
          <w:ilvl w:val="1"/>
          <w:numId w:val="900"/>
        </w:numPr>
        <w:spacing w:before="0" w:after="0"/>
      </w:pPr>
      <w:r>
        <w:t>JPEG2000 Standard</w:t>
      </w:r>
    </w:p>
    <w:p>
      <w:pPr>
        <w:numPr>
          <w:ilvl w:val="2"/>
          <w:numId w:val="900"/>
        </w:numPr>
        <w:spacing w:before="0" w:after="0"/>
      </w:pPr>
      <w:r>
        <w:t>Wavelet-based Compression</w:t>
      </w:r>
    </w:p>
    <w:p>
      <w:pPr>
        <w:numPr>
          <w:ilvl w:val="2"/>
          <w:numId w:val="900"/>
        </w:numPr>
        <w:spacing w:before="0" w:after="0"/>
      </w:pPr>
      <w:r>
        <w:t>Scalable Coding</w:t>
      </w:r>
    </w:p>
    <w:p>
      <w:pPr>
        <w:numPr>
          <w:ilvl w:val="2"/>
          <w:numId w:val="900"/>
        </w:numPr>
        <w:spacing w:before="0" w:after="0"/>
      </w:pPr>
      <w:r>
        <w:t>Region of Interest Coding</w:t>
      </w:r>
    </w:p>
    <w:p>
      <w:pPr>
        <w:numPr>
          <w:ilvl w:val="2"/>
          <w:numId w:val="900"/>
        </w:numPr>
        <w:spacing w:before="0" w:after="0"/>
      </w:pPr>
      <w:r>
        <w:t>Error Resilience Features</w:t>
      </w:r>
    </w:p>
    <w:p>
      <w:pPr>
        <w:numPr>
          <w:ilvl w:val="1"/>
          <w:numId w:val="900"/>
        </w:numPr>
        <w:spacing w:before="0" w:after="0"/>
      </w:pPr>
      <w:r>
        <w:t>Other Standards</w:t>
      </w:r>
    </w:p>
    <w:p>
      <w:pPr>
        <w:numPr>
          <w:ilvl w:val="2"/>
          <w:numId w:val="900"/>
        </w:numPr>
        <w:spacing w:before="0" w:after="0"/>
      </w:pPr>
      <w:r>
        <w:t>PNG Compression</w:t>
      </w:r>
    </w:p>
    <w:p>
      <w:pPr>
        <w:numPr>
          <w:ilvl w:val="2"/>
          <w:numId w:val="900"/>
        </w:numPr>
        <w:spacing w:before="0" w:after="0"/>
      </w:pPr>
      <w:r>
        <w:t>GIF Compression</w:t>
      </w:r>
    </w:p>
    <w:p>
      <w:pPr>
        <w:numPr>
          <w:ilvl w:val="2"/>
          <w:numId w:val="900"/>
        </w:numPr>
        <w:spacing w:before="0" w:after="0"/>
      </w:pPr>
      <w:r>
        <w:t>WebP Format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Wavelets and Multiresolution Processing</w:t>
      </w:r>
    </w:p>
    <w:p>
      <w:pPr>
        <w:numPr>
          <w:ilvl w:val="1"/>
          <w:numId w:val="900"/>
        </w:numPr>
        <w:spacing w:before="0" w:after="0"/>
      </w:pPr>
      <w:r>
        <w:t>Image Pyramids</w:t>
      </w:r>
    </w:p>
    <w:p>
      <w:pPr>
        <w:numPr>
          <w:ilvl w:val="2"/>
          <w:numId w:val="900"/>
        </w:numPr>
        <w:spacing w:before="0" w:after="0"/>
      </w:pPr>
      <w:r>
        <w:t>Gaussian Pyramid</w:t>
      </w:r>
    </w:p>
    <w:p>
      <w:pPr>
        <w:numPr>
          <w:ilvl w:val="3"/>
          <w:numId w:val="900"/>
        </w:numPr>
        <w:spacing w:before="0" w:after="0"/>
      </w:pPr>
      <w:r>
        <w:t>Successive Smoothing and Subsampling</w:t>
      </w:r>
    </w:p>
    <w:p>
      <w:pPr>
        <w:numPr>
          <w:ilvl w:val="3"/>
          <w:numId w:val="900"/>
        </w:numPr>
        <w:spacing w:before="0" w:after="0"/>
      </w:pPr>
      <w:r>
        <w:t>Level Construction</w:t>
      </w:r>
    </w:p>
    <w:p>
      <w:pPr>
        <w:numPr>
          <w:ilvl w:val="2"/>
          <w:numId w:val="900"/>
        </w:numPr>
        <w:spacing w:before="0" w:after="0"/>
      </w:pPr>
      <w:r>
        <w:t>Laplacian Pyramid</w:t>
      </w:r>
    </w:p>
    <w:p>
      <w:pPr>
        <w:numPr>
          <w:ilvl w:val="3"/>
          <w:numId w:val="900"/>
        </w:numPr>
        <w:spacing w:before="0" w:after="0"/>
      </w:pPr>
      <w:r>
        <w:t>Difference of Gaussian Levels</w:t>
      </w:r>
    </w:p>
    <w:p>
      <w:pPr>
        <w:numPr>
          <w:ilvl w:val="3"/>
          <w:numId w:val="900"/>
        </w:numPr>
        <w:spacing w:before="0" w:after="0"/>
      </w:pPr>
      <w:r>
        <w:t>Perfect Reconstruction</w:t>
      </w:r>
    </w:p>
    <w:p>
      <w:pPr>
        <w:numPr>
          <w:ilvl w:val="2"/>
          <w:numId w:val="900"/>
        </w:numPr>
        <w:spacing w:before="0" w:after="0"/>
      </w:pPr>
      <w:r>
        <w:t>Applications in Image Processing</w:t>
      </w:r>
    </w:p>
    <w:p>
      <w:pPr>
        <w:numPr>
          <w:ilvl w:val="1"/>
          <w:numId w:val="900"/>
        </w:numPr>
        <w:spacing w:before="0" w:after="0"/>
      </w:pPr>
      <w:r>
        <w:t>Subband Coding</w:t>
      </w:r>
    </w:p>
    <w:p>
      <w:pPr>
        <w:numPr>
          <w:ilvl w:val="2"/>
          <w:numId w:val="900"/>
        </w:numPr>
        <w:spacing w:before="0" w:after="0"/>
      </w:pPr>
      <w:r>
        <w:t>Frequency Band Decomposition</w:t>
      </w:r>
    </w:p>
    <w:p>
      <w:pPr>
        <w:numPr>
          <w:ilvl w:val="2"/>
          <w:numId w:val="900"/>
        </w:numPr>
        <w:spacing w:before="0" w:after="0"/>
      </w:pPr>
      <w:r>
        <w:t>Quadrature Mirror Filters</w:t>
      </w:r>
    </w:p>
    <w:p>
      <w:pPr>
        <w:numPr>
          <w:ilvl w:val="2"/>
          <w:numId w:val="900"/>
        </w:numPr>
        <w:spacing w:before="0" w:after="0"/>
      </w:pPr>
      <w:r>
        <w:t>Perfect Reconstruction Conditions</w:t>
      </w:r>
    </w:p>
    <w:p>
      <w:pPr>
        <w:numPr>
          <w:ilvl w:val="1"/>
          <w:numId w:val="900"/>
        </w:numPr>
        <w:spacing w:before="0" w:after="0"/>
      </w:pPr>
      <w:r>
        <w:t>Wavelet Transforms</w:t>
      </w:r>
    </w:p>
    <w:p>
      <w:pPr>
        <w:numPr>
          <w:ilvl w:val="2"/>
          <w:numId w:val="900"/>
        </w:numPr>
        <w:spacing w:before="0" w:after="0"/>
      </w:pPr>
      <w:r>
        <w:t>Continuous Wavelet Transform</w:t>
      </w:r>
    </w:p>
    <w:p>
      <w:pPr>
        <w:numPr>
          <w:ilvl w:val="3"/>
          <w:numId w:val="900"/>
        </w:numPr>
        <w:spacing w:before="0" w:after="0"/>
      </w:pPr>
      <w:r>
        <w:t>Mother Wavelet Functions</w:t>
      </w:r>
    </w:p>
    <w:p>
      <w:pPr>
        <w:numPr>
          <w:ilvl w:val="3"/>
          <w:numId w:val="900"/>
        </w:numPr>
        <w:spacing w:before="0" w:after="0"/>
      </w:pPr>
      <w:r>
        <w:t>Scale and Translation Parameters</w:t>
      </w:r>
    </w:p>
    <w:p>
      <w:pPr>
        <w:numPr>
          <w:ilvl w:val="2"/>
          <w:numId w:val="900"/>
        </w:numPr>
        <w:spacing w:before="0" w:after="0"/>
      </w:pPr>
      <w:r>
        <w:t>Discrete Wavelet Transform</w:t>
      </w:r>
    </w:p>
    <w:p>
      <w:pPr>
        <w:numPr>
          <w:ilvl w:val="3"/>
          <w:numId w:val="900"/>
        </w:numPr>
        <w:spacing w:before="0" w:after="0"/>
      </w:pPr>
      <w:r>
        <w:t>Fast Wavelet Transform Algorithm</w:t>
      </w:r>
    </w:p>
    <w:p>
      <w:pPr>
        <w:numPr>
          <w:ilvl w:val="3"/>
          <w:numId w:val="900"/>
        </w:numPr>
        <w:spacing w:before="0" w:after="0"/>
      </w:pPr>
      <w:r>
        <w:t>Filter Bank Implementation</w:t>
      </w:r>
    </w:p>
    <w:p>
      <w:pPr>
        <w:numPr>
          <w:ilvl w:val="2"/>
          <w:numId w:val="900"/>
        </w:numPr>
        <w:spacing w:before="0" w:after="0"/>
      </w:pPr>
      <w:r>
        <w:t>Multiresolution Analysis</w:t>
      </w:r>
    </w:p>
    <w:p>
      <w:pPr>
        <w:numPr>
          <w:ilvl w:val="3"/>
          <w:numId w:val="900"/>
        </w:numPr>
        <w:spacing w:before="0" w:after="0"/>
      </w:pPr>
      <w:r>
        <w:t>Scaling Functions</w:t>
      </w:r>
    </w:p>
    <w:p>
      <w:pPr>
        <w:numPr>
          <w:ilvl w:val="3"/>
          <w:numId w:val="900"/>
        </w:numPr>
        <w:spacing w:before="0" w:after="0"/>
      </w:pPr>
      <w:r>
        <w:t>Wavelet Functions</w:t>
      </w:r>
    </w:p>
    <w:p>
      <w:pPr>
        <w:numPr>
          <w:ilvl w:val="3"/>
          <w:numId w:val="900"/>
        </w:numPr>
        <w:spacing w:before="0" w:after="0"/>
      </w:pPr>
      <w:r>
        <w:t>Orthogonality Conditions</w:t>
      </w:r>
    </w:p>
    <w:p>
      <w:pPr>
        <w:numPr>
          <w:ilvl w:val="1"/>
          <w:numId w:val="900"/>
        </w:numPr>
        <w:spacing w:before="0" w:after="0"/>
      </w:pPr>
      <w:r>
        <w:t>Wavelet Families</w:t>
      </w:r>
    </w:p>
    <w:p>
      <w:pPr>
        <w:numPr>
          <w:ilvl w:val="2"/>
          <w:numId w:val="900"/>
        </w:numPr>
        <w:spacing w:before="0" w:after="0"/>
      </w:pPr>
      <w:r>
        <w:t>Haar Wavelets</w:t>
      </w:r>
    </w:p>
    <w:p>
      <w:pPr>
        <w:numPr>
          <w:ilvl w:val="3"/>
          <w:numId w:val="900"/>
        </w:numPr>
        <w:spacing w:before="0" w:after="0"/>
      </w:pPr>
      <w:r>
        <w:t>Simplest Wavelet Basis</w:t>
      </w:r>
    </w:p>
    <w:p>
      <w:pPr>
        <w:numPr>
          <w:ilvl w:val="3"/>
          <w:numId w:val="900"/>
        </w:numPr>
        <w:spacing w:before="0" w:after="0"/>
      </w:pPr>
      <w:r>
        <w:t>Discontinuous Nature</w:t>
      </w:r>
    </w:p>
    <w:p>
      <w:pPr>
        <w:numPr>
          <w:ilvl w:val="2"/>
          <w:numId w:val="900"/>
        </w:numPr>
        <w:spacing w:before="0" w:after="0"/>
      </w:pPr>
      <w:r>
        <w:t>Daubechies Wavelets</w:t>
      </w:r>
    </w:p>
    <w:p>
      <w:pPr>
        <w:numPr>
          <w:ilvl w:val="3"/>
          <w:numId w:val="900"/>
        </w:numPr>
        <w:spacing w:before="0" w:after="0"/>
      </w:pPr>
      <w:r>
        <w:t>Compact Support</w:t>
      </w:r>
    </w:p>
    <w:p>
      <w:pPr>
        <w:numPr>
          <w:ilvl w:val="3"/>
          <w:numId w:val="900"/>
        </w:numPr>
        <w:spacing w:before="0" w:after="0"/>
      </w:pPr>
      <w:r>
        <w:t>Orthogonality Properties</w:t>
      </w:r>
    </w:p>
    <w:p>
      <w:pPr>
        <w:numPr>
          <w:ilvl w:val="2"/>
          <w:numId w:val="900"/>
        </w:numPr>
        <w:spacing w:before="0" w:after="0"/>
      </w:pPr>
      <w:r>
        <w:t>Biorthogonal Wavelets</w:t>
      </w:r>
    </w:p>
    <w:p>
      <w:pPr>
        <w:numPr>
          <w:ilvl w:val="3"/>
          <w:numId w:val="900"/>
        </w:numPr>
        <w:spacing w:before="0" w:after="0"/>
      </w:pPr>
      <w:r>
        <w:t>Linear Phase Property</w:t>
      </w:r>
    </w:p>
    <w:p>
      <w:pPr>
        <w:numPr>
          <w:ilvl w:val="3"/>
          <w:numId w:val="900"/>
        </w:numPr>
        <w:spacing w:before="0" w:after="0"/>
      </w:pPr>
      <w:r>
        <w:t>Perfect Reconstruction</w:t>
      </w:r>
    </w:p>
    <w:p>
      <w:pPr>
        <w:numPr>
          <w:ilvl w:val="0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Boundary Descriptors</w:t>
      </w:r>
    </w:p>
    <w:p>
      <w:pPr>
        <w:numPr>
          <w:ilvl w:val="2"/>
          <w:numId w:val="900"/>
        </w:numPr>
        <w:spacing w:before="0" w:after="0"/>
      </w:pPr>
      <w:r>
        <w:t>Chain Codes</w:t>
      </w:r>
    </w:p>
    <w:p>
      <w:pPr>
        <w:numPr>
          <w:ilvl w:val="3"/>
          <w:numId w:val="900"/>
        </w:numPr>
        <w:spacing w:before="0" w:after="0"/>
      </w:pPr>
      <w:r>
        <w:t>4-directional Codes</w:t>
      </w:r>
    </w:p>
    <w:p>
      <w:pPr>
        <w:numPr>
          <w:ilvl w:val="3"/>
          <w:numId w:val="900"/>
        </w:numPr>
        <w:spacing w:before="0" w:after="0"/>
      </w:pPr>
      <w:r>
        <w:t>8-directional Codes</w:t>
      </w:r>
    </w:p>
    <w:p>
      <w:pPr>
        <w:numPr>
          <w:ilvl w:val="3"/>
          <w:numId w:val="900"/>
        </w:numPr>
        <w:spacing w:before="0" w:after="0"/>
      </w:pPr>
      <w:r>
        <w:t>Differential Chain Codes</w:t>
      </w:r>
    </w:p>
    <w:p>
      <w:pPr>
        <w:numPr>
          <w:ilvl w:val="2"/>
          <w:numId w:val="900"/>
        </w:numPr>
        <w:spacing w:before="0" w:after="0"/>
      </w:pPr>
      <w:r>
        <w:t>Polygonal Approximation</w:t>
      </w:r>
    </w:p>
    <w:p>
      <w:pPr>
        <w:numPr>
          <w:ilvl w:val="3"/>
          <w:numId w:val="900"/>
        </w:numPr>
        <w:spacing w:before="0" w:after="0"/>
      </w:pPr>
      <w:r>
        <w:t>Vertex Detection</w:t>
      </w:r>
    </w:p>
    <w:p>
      <w:pPr>
        <w:numPr>
          <w:ilvl w:val="3"/>
          <w:numId w:val="900"/>
        </w:numPr>
        <w:spacing w:before="0" w:after="0"/>
      </w:pPr>
      <w:r>
        <w:t>Approximation Error</w:t>
      </w:r>
    </w:p>
    <w:p>
      <w:pPr>
        <w:numPr>
          <w:ilvl w:val="2"/>
          <w:numId w:val="900"/>
        </w:numPr>
        <w:spacing w:before="0" w:after="0"/>
      </w:pPr>
      <w:r>
        <w:t>Fourier Descriptors</w:t>
      </w:r>
    </w:p>
    <w:p>
      <w:pPr>
        <w:numPr>
          <w:ilvl w:val="3"/>
          <w:numId w:val="900"/>
        </w:numPr>
        <w:spacing w:before="0" w:after="0"/>
      </w:pPr>
      <w:r>
        <w:t>Boundary Representation</w:t>
      </w:r>
    </w:p>
    <w:p>
      <w:pPr>
        <w:numPr>
          <w:ilvl w:val="3"/>
          <w:numId w:val="900"/>
        </w:numPr>
        <w:spacing w:before="0" w:after="0"/>
      </w:pPr>
      <w:r>
        <w:t>Shape Invariance</w:t>
      </w:r>
    </w:p>
    <w:p>
      <w:pPr>
        <w:numPr>
          <w:ilvl w:val="2"/>
          <w:numId w:val="900"/>
        </w:numPr>
        <w:spacing w:before="0" w:after="0"/>
      </w:pPr>
      <w:r>
        <w:t>Curvature</w:t>
      </w:r>
    </w:p>
    <w:p>
      <w:pPr>
        <w:numPr>
          <w:ilvl w:val="3"/>
          <w:numId w:val="900"/>
        </w:numPr>
        <w:spacing w:before="0" w:after="0"/>
      </w:pPr>
      <w:r>
        <w:t>Local Curvature Computation</w:t>
      </w:r>
    </w:p>
    <w:p>
      <w:pPr>
        <w:numPr>
          <w:ilvl w:val="3"/>
          <w:numId w:val="900"/>
        </w:numPr>
        <w:spacing w:before="0" w:after="0"/>
      </w:pPr>
      <w:r>
        <w:t>Curvature Scale Space</w:t>
      </w:r>
    </w:p>
    <w:p>
      <w:pPr>
        <w:numPr>
          <w:ilvl w:val="1"/>
          <w:numId w:val="900"/>
        </w:numPr>
        <w:spacing w:before="0" w:after="0"/>
      </w:pPr>
      <w:r>
        <w:t>Regional Descriptors</w:t>
      </w:r>
    </w:p>
    <w:p>
      <w:pPr>
        <w:numPr>
          <w:ilvl w:val="2"/>
          <w:numId w:val="900"/>
        </w:numPr>
        <w:spacing w:before="0" w:after="0"/>
      </w:pPr>
      <w:r>
        <w:t>Geometric Properties</w:t>
      </w:r>
    </w:p>
    <w:p>
      <w:pPr>
        <w:numPr>
          <w:ilvl w:val="3"/>
          <w:numId w:val="900"/>
        </w:numPr>
        <w:spacing w:before="0" w:after="0"/>
      </w:pPr>
      <w:r>
        <w:t>Area Computation</w:t>
      </w:r>
    </w:p>
    <w:p>
      <w:pPr>
        <w:numPr>
          <w:ilvl w:val="3"/>
          <w:numId w:val="900"/>
        </w:numPr>
        <w:spacing w:before="0" w:after="0"/>
      </w:pPr>
      <w:r>
        <w:t>Perimeter Calculation</w:t>
      </w:r>
    </w:p>
    <w:p>
      <w:pPr>
        <w:numPr>
          <w:ilvl w:val="3"/>
          <w:numId w:val="900"/>
        </w:numPr>
        <w:spacing w:before="0" w:after="0"/>
      </w:pPr>
      <w:r>
        <w:t>Centroid Location</w:t>
      </w:r>
    </w:p>
    <w:p>
      <w:pPr>
        <w:numPr>
          <w:ilvl w:val="3"/>
          <w:numId w:val="900"/>
        </w:numPr>
        <w:spacing w:before="0" w:after="0"/>
      </w:pPr>
      <w:r>
        <w:t>Orientation</w:t>
      </w:r>
    </w:p>
    <w:p>
      <w:pPr>
        <w:numPr>
          <w:ilvl w:val="2"/>
          <w:numId w:val="900"/>
        </w:numPr>
        <w:spacing w:before="0" w:after="0"/>
      </w:pPr>
      <w:r>
        <w:t>Moment Descriptors</w:t>
      </w:r>
    </w:p>
    <w:p>
      <w:pPr>
        <w:numPr>
          <w:ilvl w:val="3"/>
          <w:numId w:val="900"/>
        </w:numPr>
        <w:spacing w:before="0" w:after="0"/>
      </w:pPr>
      <w:r>
        <w:t>Geometric Moments</w:t>
      </w:r>
    </w:p>
    <w:p>
      <w:pPr>
        <w:numPr>
          <w:ilvl w:val="3"/>
          <w:numId w:val="900"/>
        </w:numPr>
        <w:spacing w:before="0" w:after="0"/>
      </w:pPr>
      <w:r>
        <w:t>Central Moments</w:t>
      </w:r>
    </w:p>
    <w:p>
      <w:pPr>
        <w:numPr>
          <w:ilvl w:val="3"/>
          <w:numId w:val="900"/>
        </w:numPr>
        <w:spacing w:before="0" w:after="0"/>
      </w:pPr>
      <w:r>
        <w:t>Normalized Moments</w:t>
      </w:r>
    </w:p>
    <w:p>
      <w:pPr>
        <w:numPr>
          <w:ilvl w:val="3"/>
          <w:numId w:val="900"/>
        </w:numPr>
        <w:spacing w:before="0" w:after="0"/>
      </w:pPr>
      <w:r>
        <w:t>Hu Invariant Moments</w:t>
      </w:r>
    </w:p>
    <w:p>
      <w:pPr>
        <w:numPr>
          <w:ilvl w:val="2"/>
          <w:numId w:val="900"/>
        </w:numPr>
        <w:spacing w:before="0" w:after="0"/>
      </w:pPr>
      <w:r>
        <w:t>Shape Descriptors</w:t>
      </w:r>
    </w:p>
    <w:p>
      <w:pPr>
        <w:numPr>
          <w:ilvl w:val="3"/>
          <w:numId w:val="900"/>
        </w:numPr>
        <w:spacing w:before="0" w:after="0"/>
      </w:pPr>
      <w:r>
        <w:t>Compactness</w:t>
      </w:r>
    </w:p>
    <w:p>
      <w:pPr>
        <w:numPr>
          <w:ilvl w:val="3"/>
          <w:numId w:val="900"/>
        </w:numPr>
        <w:spacing w:before="0" w:after="0"/>
      </w:pPr>
      <w:r>
        <w:t>Eccentricity</w:t>
      </w:r>
    </w:p>
    <w:p>
      <w:pPr>
        <w:numPr>
          <w:ilvl w:val="3"/>
          <w:numId w:val="900"/>
        </w:numPr>
        <w:spacing w:before="0" w:after="0"/>
      </w:pPr>
      <w:r>
        <w:t>Solidity</w:t>
      </w:r>
    </w:p>
    <w:p>
      <w:pPr>
        <w:numPr>
          <w:ilvl w:val="1"/>
          <w:numId w:val="900"/>
        </w:numPr>
        <w:spacing w:before="0" w:after="0"/>
      </w:pPr>
      <w:r>
        <w:t>Texture Descriptors</w:t>
      </w:r>
    </w:p>
    <w:p>
      <w:pPr>
        <w:numPr>
          <w:ilvl w:val="2"/>
          <w:numId w:val="900"/>
        </w:numPr>
        <w:spacing w:before="0" w:after="0"/>
      </w:pPr>
      <w:r>
        <w:t>Statistical Texture Measures</w:t>
      </w:r>
    </w:p>
    <w:p>
      <w:pPr>
        <w:numPr>
          <w:ilvl w:val="3"/>
          <w:numId w:val="900"/>
        </w:numPr>
        <w:spacing w:before="0" w:after="0"/>
      </w:pPr>
      <w:r>
        <w:t>First-order Statistics</w:t>
      </w:r>
    </w:p>
    <w:p>
      <w:pPr>
        <w:numPr>
          <w:ilvl w:val="3"/>
          <w:numId w:val="900"/>
        </w:numPr>
        <w:spacing w:before="0" w:after="0"/>
      </w:pPr>
      <w:r>
        <w:t>Second-order Statistics</w:t>
      </w:r>
    </w:p>
    <w:p>
      <w:pPr>
        <w:numPr>
          <w:ilvl w:val="2"/>
          <w:numId w:val="900"/>
        </w:numPr>
        <w:spacing w:before="0" w:after="0"/>
      </w:pPr>
      <w:r>
        <w:t>Gray-Level Co-occurrence Matrices</w:t>
      </w:r>
    </w:p>
    <w:p>
      <w:pPr>
        <w:numPr>
          <w:ilvl w:val="3"/>
          <w:numId w:val="900"/>
        </w:numPr>
        <w:spacing w:before="0" w:after="0"/>
      </w:pPr>
      <w:r>
        <w:t>GLCM Construction</w:t>
      </w:r>
    </w:p>
    <w:p>
      <w:pPr>
        <w:numPr>
          <w:ilvl w:val="3"/>
          <w:numId w:val="900"/>
        </w:numPr>
        <w:spacing w:before="0" w:after="0"/>
      </w:pPr>
      <w:r>
        <w:t>Haralick Features</w:t>
      </w:r>
    </w:p>
    <w:p>
      <w:pPr>
        <w:numPr>
          <w:ilvl w:val="3"/>
          <w:numId w:val="900"/>
        </w:numPr>
        <w:spacing w:before="0" w:after="0"/>
      </w:pPr>
      <w:r>
        <w:t>Texture Energy and Entropy</w:t>
      </w:r>
    </w:p>
    <w:p>
      <w:pPr>
        <w:numPr>
          <w:ilvl w:val="2"/>
          <w:numId w:val="900"/>
        </w:numPr>
        <w:spacing w:before="0" w:after="0"/>
      </w:pPr>
      <w:r>
        <w:t>Local Binary Patterns</w:t>
      </w:r>
    </w:p>
    <w:p>
      <w:pPr>
        <w:numPr>
          <w:ilvl w:val="3"/>
          <w:numId w:val="900"/>
        </w:numPr>
        <w:spacing w:before="0" w:after="0"/>
      </w:pPr>
      <w:r>
        <w:t>LBP Computation</w:t>
      </w:r>
    </w:p>
    <w:p>
      <w:pPr>
        <w:numPr>
          <w:ilvl w:val="3"/>
          <w:numId w:val="900"/>
        </w:numPr>
        <w:spacing w:before="0" w:after="0"/>
      </w:pPr>
      <w:r>
        <w:t>Rotation Invariant LBP</w:t>
      </w:r>
    </w:p>
    <w:p>
      <w:pPr>
        <w:numPr>
          <w:ilvl w:val="3"/>
          <w:numId w:val="900"/>
        </w:numPr>
        <w:spacing w:before="0" w:after="0"/>
      </w:pPr>
      <w:r>
        <w:t>Uniform Patterns</w:t>
      </w:r>
    </w:p>
    <w:p>
      <w:pPr>
        <w:numPr>
          <w:ilvl w:val="2"/>
          <w:numId w:val="900"/>
        </w:numPr>
        <w:spacing w:before="0" w:after="0"/>
      </w:pPr>
      <w:r>
        <w:t>Gabor Filters</w:t>
      </w:r>
    </w:p>
    <w:p>
      <w:pPr>
        <w:numPr>
          <w:ilvl w:val="3"/>
          <w:numId w:val="900"/>
        </w:numPr>
        <w:spacing w:before="0" w:after="0"/>
      </w:pPr>
      <w:r>
        <w:t>Gabor Function Properties</w:t>
      </w:r>
    </w:p>
    <w:p>
      <w:pPr>
        <w:numPr>
          <w:ilvl w:val="3"/>
          <w:numId w:val="900"/>
        </w:numPr>
        <w:spacing w:before="0" w:after="0"/>
      </w:pPr>
      <w:r>
        <w:t>Multi-scale and Multi-orientation</w:t>
      </w:r>
    </w:p>
    <w:p>
      <w:pPr>
        <w:numPr>
          <w:ilvl w:val="3"/>
          <w:numId w:val="900"/>
        </w:numPr>
        <w:spacing w:before="0" w:after="0"/>
      </w:pPr>
      <w:r>
        <w:t>Texture Classification</w:t>
      </w:r>
    </w:p>
    <w:p>
      <w:pPr>
        <w:numPr>
          <w:ilvl w:val="0"/>
          <w:numId w:val="900"/>
        </w:numPr>
        <w:spacing w:before="0" w:after="0"/>
      </w:pPr>
      <w:r>
        <w:t>Image Registration</w:t>
      </w:r>
    </w:p>
    <w:p>
      <w:pPr>
        <w:numPr>
          <w:ilvl w:val="1"/>
          <w:numId w:val="900"/>
        </w:numPr>
        <w:spacing w:before="0" w:after="0"/>
      </w:pPr>
      <w:r>
        <w:t>Feature-Based Methods</w:t>
      </w:r>
    </w:p>
    <w:p>
      <w:pPr>
        <w:numPr>
          <w:ilvl w:val="2"/>
          <w:numId w:val="900"/>
        </w:numPr>
        <w:spacing w:before="0" w:after="0"/>
      </w:pPr>
      <w:r>
        <w:t>Keypoint Detection</w:t>
      </w:r>
    </w:p>
    <w:p>
      <w:pPr>
        <w:numPr>
          <w:ilvl w:val="3"/>
          <w:numId w:val="900"/>
        </w:numPr>
        <w:spacing w:before="0" w:after="0"/>
      </w:pPr>
      <w:r>
        <w:t>Harris Corner Detector</w:t>
      </w:r>
    </w:p>
    <w:p>
      <w:pPr>
        <w:numPr>
          <w:ilvl w:val="3"/>
          <w:numId w:val="900"/>
        </w:numPr>
        <w:spacing w:before="0" w:after="0"/>
      </w:pPr>
      <w:r>
        <w:t>SIFT Features</w:t>
      </w:r>
    </w:p>
    <w:p>
      <w:pPr>
        <w:numPr>
          <w:ilvl w:val="3"/>
          <w:numId w:val="900"/>
        </w:numPr>
        <w:spacing w:before="0" w:after="0"/>
      </w:pPr>
      <w:r>
        <w:t>SURF Features</w:t>
      </w:r>
    </w:p>
    <w:p>
      <w:pPr>
        <w:numPr>
          <w:ilvl w:val="3"/>
          <w:numId w:val="900"/>
        </w:numPr>
        <w:spacing w:before="0" w:after="0"/>
      </w:pPr>
      <w:r>
        <w:t>ORB Features</w:t>
      </w:r>
    </w:p>
    <w:p>
      <w:pPr>
        <w:numPr>
          <w:ilvl w:val="2"/>
          <w:numId w:val="900"/>
        </w:numPr>
        <w:spacing w:before="0" w:after="0"/>
      </w:pPr>
      <w:r>
        <w:t>Feature Matching</w:t>
      </w:r>
    </w:p>
    <w:p>
      <w:pPr>
        <w:numPr>
          <w:ilvl w:val="3"/>
          <w:numId w:val="900"/>
        </w:numPr>
        <w:spacing w:before="0" w:after="0"/>
      </w:pPr>
      <w:r>
        <w:t>Descriptor Matching</w:t>
      </w:r>
    </w:p>
    <w:p>
      <w:pPr>
        <w:numPr>
          <w:ilvl w:val="3"/>
          <w:numId w:val="900"/>
        </w:numPr>
        <w:spacing w:before="0" w:after="0"/>
      </w:pPr>
      <w:r>
        <w:t>Outlier Rejection</w:t>
      </w:r>
    </w:p>
    <w:p>
      <w:pPr>
        <w:numPr>
          <w:ilvl w:val="3"/>
          <w:numId w:val="900"/>
        </w:numPr>
        <w:spacing w:before="0" w:after="0"/>
      </w:pPr>
      <w:r>
        <w:t>RANSAC Algorithm</w:t>
      </w:r>
    </w:p>
    <w:p>
      <w:pPr>
        <w:numPr>
          <w:ilvl w:val="1"/>
          <w:numId w:val="900"/>
        </w:numPr>
        <w:spacing w:before="0" w:after="0"/>
      </w:pPr>
      <w:r>
        <w:t>Intensity-Based Methods</w:t>
      </w:r>
    </w:p>
    <w:p>
      <w:pPr>
        <w:numPr>
          <w:ilvl w:val="2"/>
          <w:numId w:val="900"/>
        </w:numPr>
        <w:spacing w:before="0" w:after="0"/>
      </w:pPr>
      <w:r>
        <w:t>Similarity Measures</w:t>
      </w:r>
    </w:p>
    <w:p>
      <w:pPr>
        <w:numPr>
          <w:ilvl w:val="3"/>
          <w:numId w:val="900"/>
        </w:numPr>
        <w:spacing w:before="0" w:after="0"/>
      </w:pPr>
      <w:r>
        <w:t>Sum of Squared Differences</w:t>
      </w:r>
    </w:p>
    <w:p>
      <w:pPr>
        <w:numPr>
          <w:ilvl w:val="3"/>
          <w:numId w:val="900"/>
        </w:numPr>
        <w:spacing w:before="0" w:after="0"/>
      </w:pPr>
      <w:r>
        <w:t>Normalized Cross-Correlation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Powell's Method</w:t>
      </w:r>
    </w:p>
    <w:p>
      <w:pPr>
        <w:numPr>
          <w:ilvl w:val="3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Transformation Models</w:t>
      </w:r>
    </w:p>
    <w:p>
      <w:pPr>
        <w:numPr>
          <w:ilvl w:val="2"/>
          <w:numId w:val="900"/>
        </w:numPr>
        <w:spacing w:before="0" w:after="0"/>
      </w:pPr>
      <w:r>
        <w:t>Rigid Transformations</w:t>
      </w:r>
    </w:p>
    <w:p>
      <w:pPr>
        <w:numPr>
          <w:ilvl w:val="3"/>
          <w:numId w:val="900"/>
        </w:numPr>
        <w:spacing w:before="0" w:after="0"/>
      </w:pPr>
      <w:r>
        <w:t>Translation and Rotation</w:t>
      </w:r>
    </w:p>
    <w:p>
      <w:pPr>
        <w:numPr>
          <w:ilvl w:val="3"/>
          <w:numId w:val="900"/>
        </w:numPr>
        <w:spacing w:before="0" w:after="0"/>
      </w:pPr>
      <w:r>
        <w:t>3 Degrees of Freedom</w:t>
      </w:r>
    </w:p>
    <w:p>
      <w:pPr>
        <w:numPr>
          <w:ilvl w:val="2"/>
          <w:numId w:val="900"/>
        </w:numPr>
        <w:spacing w:before="0" w:after="0"/>
      </w:pPr>
      <w:r>
        <w:t>Similarity Transformations</w:t>
      </w:r>
    </w:p>
    <w:p>
      <w:pPr>
        <w:numPr>
          <w:ilvl w:val="3"/>
          <w:numId w:val="900"/>
        </w:numPr>
        <w:spacing w:before="0" w:after="0"/>
      </w:pPr>
      <w:r>
        <w:t>Uniform Scaling Addition</w:t>
      </w:r>
    </w:p>
    <w:p>
      <w:pPr>
        <w:numPr>
          <w:ilvl w:val="3"/>
          <w:numId w:val="900"/>
        </w:numPr>
        <w:spacing w:before="0" w:after="0"/>
      </w:pPr>
      <w:r>
        <w:t>4 Degrees of Freedom</w:t>
      </w:r>
    </w:p>
    <w:p>
      <w:pPr>
        <w:numPr>
          <w:ilvl w:val="2"/>
          <w:numId w:val="900"/>
        </w:numPr>
        <w:spacing w:before="0" w:after="0"/>
      </w:pPr>
      <w:r>
        <w:t>Affine Transformations</w:t>
      </w:r>
    </w:p>
    <w:p>
      <w:pPr>
        <w:numPr>
          <w:ilvl w:val="3"/>
          <w:numId w:val="900"/>
        </w:numPr>
        <w:spacing w:before="0" w:after="0"/>
      </w:pPr>
      <w:r>
        <w:t>Linear Transformations</w:t>
      </w:r>
    </w:p>
    <w:p>
      <w:pPr>
        <w:numPr>
          <w:ilvl w:val="3"/>
          <w:numId w:val="900"/>
        </w:numPr>
        <w:spacing w:before="0" w:after="0"/>
      </w:pPr>
      <w:r>
        <w:t>6 Degrees of Freedom</w:t>
      </w:r>
    </w:p>
    <w:p>
      <w:pPr>
        <w:numPr>
          <w:ilvl w:val="2"/>
          <w:numId w:val="900"/>
        </w:numPr>
        <w:spacing w:before="0" w:after="0"/>
      </w:pPr>
      <w:r>
        <w:t>Projective Transformations</w:t>
      </w:r>
    </w:p>
    <w:p>
      <w:pPr>
        <w:numPr>
          <w:ilvl w:val="3"/>
          <w:numId w:val="900"/>
        </w:numPr>
        <w:spacing w:before="0" w:after="0"/>
      </w:pPr>
      <w:r>
        <w:t>Perspective Transformations</w:t>
      </w:r>
    </w:p>
    <w:p>
      <w:pPr>
        <w:numPr>
          <w:ilvl w:val="3"/>
          <w:numId w:val="900"/>
        </w:numPr>
        <w:spacing w:before="0" w:after="0"/>
      </w:pPr>
      <w:r>
        <w:t>8 Degrees of Freedom</w:t>
      </w:r>
    </w:p>
    <w:p>
      <w:pPr>
        <w:numPr>
          <w:ilvl w:val="1"/>
          <w:numId w:val="900"/>
        </w:numPr>
        <w:spacing w:before="0" w:after="0"/>
      </w:pPr>
      <w:r>
        <w:t>Registration Pipeline</w:t>
      </w:r>
    </w:p>
    <w:p>
      <w:pPr>
        <w:numPr>
          <w:ilvl w:val="2"/>
          <w:numId w:val="900"/>
        </w:numPr>
        <w:spacing w:before="0" w:after="0"/>
      </w:pPr>
      <w:r>
        <w:t>Preprocessing Steps</w:t>
      </w:r>
    </w:p>
    <w:p>
      <w:pPr>
        <w:numPr>
          <w:ilvl w:val="2"/>
          <w:numId w:val="900"/>
        </w:numPr>
        <w:spacing w:before="0" w:after="0"/>
      </w:pPr>
      <w:r>
        <w:t>Feature Detection and Matching</w:t>
      </w:r>
    </w:p>
    <w:p>
      <w:pPr>
        <w:numPr>
          <w:ilvl w:val="2"/>
          <w:numId w:val="900"/>
        </w:numPr>
        <w:spacing w:before="0" w:after="0"/>
      </w:pPr>
      <w:r>
        <w:t>Transformation Estimation</w:t>
      </w:r>
    </w:p>
    <w:p>
      <w:pPr>
        <w:numPr>
          <w:ilvl w:val="2"/>
          <w:numId w:val="900"/>
        </w:numPr>
        <w:spacing w:before="0" w:after="0"/>
      </w:pPr>
      <w:r>
        <w:t>Image Resampling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