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Igneous and Metamorphic Petrology</w:t>
      </w:r>
    </w:p>
    <w:p>
      <w:pPr>
        <w:pStyle w:val="Heading1"/>
      </w:pPr>
      <w:r>
        <w:t>Introduction to Petrology</w:t>
      </w:r>
    </w:p>
    <w:p>
      <w:pPr>
        <w:numPr>
          <w:ilvl w:val="0"/>
          <w:numId w:val="900"/>
        </w:numPr>
        <w:spacing w:before="0" w:after="0"/>
      </w:pPr>
      <w:r>
        <w:t>Definition and Scope of Petrology</w:t>
      </w:r>
    </w:p>
    <w:p>
      <w:pPr>
        <w:numPr>
          <w:ilvl w:val="1"/>
          <w:numId w:val="900"/>
        </w:numPr>
        <w:spacing w:before="0" w:after="0"/>
      </w:pPr>
      <w:r>
        <w:t>What is Petrology</w:t>
      </w:r>
    </w:p>
    <w:p>
      <w:pPr>
        <w:numPr>
          <w:ilvl w:val="1"/>
          <w:numId w:val="900"/>
        </w:numPr>
        <w:spacing w:before="0" w:after="0"/>
      </w:pPr>
      <w:r>
        <w:t>Relationship to Other Earth Sciences</w:t>
      </w:r>
    </w:p>
    <w:p>
      <w:pPr>
        <w:numPr>
          <w:ilvl w:val="1"/>
          <w:numId w:val="900"/>
        </w:numPr>
        <w:spacing w:before="0" w:after="0"/>
      </w:pPr>
      <w:r>
        <w:t>Branches of Petrology</w:t>
      </w:r>
    </w:p>
    <w:p>
      <w:pPr>
        <w:numPr>
          <w:ilvl w:val="2"/>
          <w:numId w:val="900"/>
        </w:numPr>
        <w:spacing w:before="0" w:after="0"/>
      </w:pPr>
      <w:r>
        <w:t>Igneous Petrology</w:t>
      </w:r>
    </w:p>
    <w:p>
      <w:pPr>
        <w:numPr>
          <w:ilvl w:val="2"/>
          <w:numId w:val="900"/>
        </w:numPr>
        <w:spacing w:before="0" w:after="0"/>
      </w:pPr>
      <w:r>
        <w:t>Metamorphic Petrology</w:t>
      </w:r>
    </w:p>
    <w:p>
      <w:pPr>
        <w:numPr>
          <w:ilvl w:val="2"/>
          <w:numId w:val="900"/>
        </w:numPr>
        <w:spacing w:before="0" w:after="0"/>
      </w:pPr>
      <w:r>
        <w:t>Sedimentary Petrology</w:t>
      </w:r>
    </w:p>
    <w:p>
      <w:pPr>
        <w:numPr>
          <w:ilvl w:val="1"/>
          <w:numId w:val="900"/>
        </w:numPr>
        <w:spacing w:before="0" w:after="0"/>
      </w:pPr>
      <w:r>
        <w:t>Historical Development of Petrology</w:t>
      </w:r>
    </w:p>
    <w:p>
      <w:pPr>
        <w:numPr>
          <w:ilvl w:val="2"/>
          <w:numId w:val="900"/>
        </w:numPr>
        <w:spacing w:before="0" w:after="0"/>
      </w:pPr>
      <w:r>
        <w:t>Early Pioneers</w:t>
      </w:r>
    </w:p>
    <w:p>
      <w:pPr>
        <w:numPr>
          <w:ilvl w:val="2"/>
          <w:numId w:val="900"/>
        </w:numPr>
        <w:spacing w:before="0" w:after="0"/>
      </w:pPr>
      <w:r>
        <w:t>Modern Advances</w:t>
      </w:r>
    </w:p>
    <w:p>
      <w:pPr>
        <w:numPr>
          <w:ilvl w:val="1"/>
          <w:numId w:val="900"/>
        </w:numPr>
        <w:spacing w:before="0" w:after="0"/>
      </w:pPr>
      <w:r>
        <w:t>Importance in Earth Sciences</w:t>
      </w:r>
    </w:p>
    <w:p>
      <w:pPr>
        <w:numPr>
          <w:ilvl w:val="2"/>
          <w:numId w:val="900"/>
        </w:numPr>
        <w:spacing w:before="0" w:after="0"/>
      </w:pPr>
      <w:r>
        <w:t>Resource Exploration</w:t>
      </w:r>
    </w:p>
    <w:p>
      <w:pPr>
        <w:numPr>
          <w:ilvl w:val="2"/>
          <w:numId w:val="900"/>
        </w:numPr>
        <w:spacing w:before="0" w:after="0"/>
      </w:pPr>
      <w:r>
        <w:t>Understanding Earth Processes</w:t>
      </w:r>
    </w:p>
    <w:p>
      <w:pPr>
        <w:numPr>
          <w:ilvl w:val="2"/>
          <w:numId w:val="900"/>
        </w:numPr>
        <w:spacing w:before="0" w:after="0"/>
      </w:pPr>
      <w:r>
        <w:t>Environmental Applications</w:t>
      </w:r>
    </w:p>
    <w:p>
      <w:pPr>
        <w:numPr>
          <w:ilvl w:val="0"/>
          <w:numId w:val="900"/>
        </w:numPr>
        <w:spacing w:before="0" w:after="0"/>
      </w:pPr>
      <w:r>
        <w:t>The Rock Cycle</w:t>
      </w:r>
    </w:p>
    <w:p>
      <w:pPr>
        <w:numPr>
          <w:ilvl w:val="1"/>
          <w:numId w:val="900"/>
        </w:numPr>
        <w:spacing w:before="0" w:after="0"/>
      </w:pPr>
      <w:r>
        <w:t>Fundamental Concepts</w:t>
      </w:r>
    </w:p>
    <w:p>
      <w:pPr>
        <w:numPr>
          <w:ilvl w:val="2"/>
          <w:numId w:val="900"/>
        </w:numPr>
        <w:spacing w:before="0" w:after="0"/>
      </w:pPr>
      <w:r>
        <w:t>Energy Sources</w:t>
      </w:r>
    </w:p>
    <w:p>
      <w:pPr>
        <w:numPr>
          <w:ilvl w:val="2"/>
          <w:numId w:val="900"/>
        </w:numPr>
        <w:spacing w:before="0" w:after="0"/>
      </w:pPr>
      <w:r>
        <w:t>Material Transfer</w:t>
      </w:r>
    </w:p>
    <w:p>
      <w:pPr>
        <w:numPr>
          <w:ilvl w:val="1"/>
          <w:numId w:val="900"/>
        </w:numPr>
        <w:spacing w:before="0" w:after="0"/>
      </w:pPr>
      <w:r>
        <w:t>Processes of Rock Formation</w:t>
      </w:r>
    </w:p>
    <w:p>
      <w:pPr>
        <w:numPr>
          <w:ilvl w:val="2"/>
          <w:numId w:val="900"/>
        </w:numPr>
        <w:spacing w:before="0" w:after="0"/>
      </w:pPr>
      <w:r>
        <w:t>Crystallization from Magma</w:t>
      </w:r>
    </w:p>
    <w:p>
      <w:pPr>
        <w:numPr>
          <w:ilvl w:val="2"/>
          <w:numId w:val="900"/>
        </w:numPr>
        <w:spacing w:before="0" w:after="0"/>
      </w:pPr>
      <w:r>
        <w:t>Weathering and Erosion</w:t>
      </w:r>
    </w:p>
    <w:p>
      <w:pPr>
        <w:numPr>
          <w:ilvl w:val="2"/>
          <w:numId w:val="900"/>
        </w:numPr>
        <w:spacing w:before="0" w:after="0"/>
      </w:pPr>
      <w:r>
        <w:t>Sedimentation</w:t>
      </w:r>
    </w:p>
    <w:p>
      <w:pPr>
        <w:numPr>
          <w:ilvl w:val="2"/>
          <w:numId w:val="900"/>
        </w:numPr>
        <w:spacing w:before="0" w:after="0"/>
      </w:pPr>
      <w:r>
        <w:t>Burial and Lithification</w:t>
      </w:r>
    </w:p>
    <w:p>
      <w:pPr>
        <w:numPr>
          <w:ilvl w:val="2"/>
          <w:numId w:val="900"/>
        </w:numPr>
        <w:spacing w:before="0" w:after="0"/>
      </w:pPr>
      <w:r>
        <w:t>Metamorphism</w:t>
      </w:r>
    </w:p>
    <w:p>
      <w:pPr>
        <w:numPr>
          <w:ilvl w:val="2"/>
          <w:numId w:val="900"/>
        </w:numPr>
        <w:spacing w:before="0" w:after="0"/>
      </w:pPr>
      <w:r>
        <w:t>Melting and Magma Generation</w:t>
      </w:r>
    </w:p>
    <w:p>
      <w:pPr>
        <w:numPr>
          <w:ilvl w:val="1"/>
          <w:numId w:val="900"/>
        </w:numPr>
        <w:spacing w:before="0" w:after="0"/>
      </w:pPr>
      <w:r>
        <w:t>Interrelationships between Rock Types</w:t>
      </w:r>
    </w:p>
    <w:p>
      <w:pPr>
        <w:numPr>
          <w:ilvl w:val="2"/>
          <w:numId w:val="900"/>
        </w:numPr>
        <w:spacing w:before="0" w:after="0"/>
      </w:pPr>
      <w:r>
        <w:t>Transformation Pathways</w:t>
      </w:r>
    </w:p>
    <w:p>
      <w:pPr>
        <w:numPr>
          <w:ilvl w:val="2"/>
          <w:numId w:val="900"/>
        </w:numPr>
        <w:spacing w:before="0" w:after="0"/>
      </w:pPr>
      <w:r>
        <w:t>Feedback Mechanisms</w:t>
      </w:r>
    </w:p>
    <w:p>
      <w:pPr>
        <w:numPr>
          <w:ilvl w:val="2"/>
          <w:numId w:val="900"/>
        </w:numPr>
        <w:spacing w:before="0" w:after="0"/>
      </w:pPr>
      <w:r>
        <w:t>Time Scales</w:t>
      </w:r>
    </w:p>
    <w:p>
      <w:pPr>
        <w:numPr>
          <w:ilvl w:val="0"/>
          <w:numId w:val="900"/>
        </w:numPr>
        <w:spacing w:before="0" w:after="0"/>
      </w:pPr>
      <w:r>
        <w:t>Earth's Structure and Composition</w:t>
      </w:r>
    </w:p>
    <w:p>
      <w:pPr>
        <w:numPr>
          <w:ilvl w:val="1"/>
          <w:numId w:val="900"/>
        </w:numPr>
        <w:spacing w:before="0" w:after="0"/>
      </w:pPr>
      <w:r>
        <w:t>Crust</w:t>
      </w:r>
    </w:p>
    <w:p>
      <w:pPr>
        <w:numPr>
          <w:ilvl w:val="2"/>
          <w:numId w:val="900"/>
        </w:numPr>
        <w:spacing w:before="0" w:after="0"/>
      </w:pPr>
      <w:r>
        <w:t>Continental Crust</w:t>
      </w:r>
    </w:p>
    <w:p>
      <w:pPr>
        <w:numPr>
          <w:ilvl w:val="3"/>
          <w:numId w:val="900"/>
        </w:numPr>
        <w:spacing w:before="0" w:after="0"/>
      </w:pPr>
      <w:r>
        <w:t>Composition</w:t>
      </w:r>
    </w:p>
    <w:p>
      <w:pPr>
        <w:numPr>
          <w:ilvl w:val="3"/>
          <w:numId w:val="900"/>
        </w:numPr>
        <w:spacing w:before="0" w:after="0"/>
      </w:pPr>
      <w:r>
        <w:t>Thickness Variations</w:t>
      </w:r>
    </w:p>
    <w:p>
      <w:pPr>
        <w:numPr>
          <w:ilvl w:val="3"/>
          <w:numId w:val="900"/>
        </w:numPr>
        <w:spacing w:before="0" w:after="0"/>
      </w:pPr>
      <w:r>
        <w:t>Age Distribution</w:t>
      </w:r>
    </w:p>
    <w:p>
      <w:pPr>
        <w:numPr>
          <w:ilvl w:val="2"/>
          <w:numId w:val="900"/>
        </w:numPr>
        <w:spacing w:before="0" w:after="0"/>
      </w:pPr>
      <w:r>
        <w:t>Oceanic Crust</w:t>
      </w:r>
    </w:p>
    <w:p>
      <w:pPr>
        <w:numPr>
          <w:ilvl w:val="3"/>
          <w:numId w:val="900"/>
        </w:numPr>
        <w:spacing w:before="0" w:after="0"/>
      </w:pPr>
      <w:r>
        <w:t>Composition</w:t>
      </w:r>
    </w:p>
    <w:p>
      <w:pPr>
        <w:numPr>
          <w:ilvl w:val="3"/>
          <w:numId w:val="900"/>
        </w:numPr>
        <w:spacing w:before="0" w:after="0"/>
      </w:pPr>
      <w:r>
        <w:t>Structure</w:t>
      </w:r>
    </w:p>
    <w:p>
      <w:pPr>
        <w:numPr>
          <w:ilvl w:val="3"/>
          <w:numId w:val="900"/>
        </w:numPr>
        <w:spacing w:before="0" w:after="0"/>
      </w:pPr>
      <w:r>
        <w:t>Formation Processes</w:t>
      </w:r>
    </w:p>
    <w:p>
      <w:pPr>
        <w:numPr>
          <w:ilvl w:val="1"/>
          <w:numId w:val="900"/>
        </w:numPr>
        <w:spacing w:before="0" w:after="0"/>
      </w:pPr>
      <w:r>
        <w:t>Mantle</w:t>
      </w:r>
    </w:p>
    <w:p>
      <w:pPr>
        <w:numPr>
          <w:ilvl w:val="2"/>
          <w:numId w:val="900"/>
        </w:numPr>
        <w:spacing w:before="0" w:after="0"/>
      </w:pPr>
      <w:r>
        <w:t>Upper Mantle</w:t>
      </w:r>
    </w:p>
    <w:p>
      <w:pPr>
        <w:numPr>
          <w:ilvl w:val="3"/>
          <w:numId w:val="900"/>
        </w:numPr>
        <w:spacing w:before="0" w:after="0"/>
      </w:pPr>
      <w:r>
        <w:t>Composition</w:t>
      </w:r>
    </w:p>
    <w:p>
      <w:pPr>
        <w:numPr>
          <w:ilvl w:val="3"/>
          <w:numId w:val="900"/>
        </w:numPr>
        <w:spacing w:before="0" w:after="0"/>
      </w:pPr>
      <w:r>
        <w:t>Physical Properties</w:t>
      </w:r>
    </w:p>
    <w:p>
      <w:pPr>
        <w:numPr>
          <w:ilvl w:val="2"/>
          <w:numId w:val="900"/>
        </w:numPr>
        <w:spacing w:before="0" w:after="0"/>
      </w:pPr>
      <w:r>
        <w:t>Lower Mantle</w:t>
      </w:r>
    </w:p>
    <w:p>
      <w:pPr>
        <w:numPr>
          <w:ilvl w:val="3"/>
          <w:numId w:val="900"/>
        </w:numPr>
        <w:spacing w:before="0" w:after="0"/>
      </w:pPr>
      <w:r>
        <w:t>Composition</w:t>
      </w:r>
    </w:p>
    <w:p>
      <w:pPr>
        <w:numPr>
          <w:ilvl w:val="3"/>
          <w:numId w:val="900"/>
        </w:numPr>
        <w:spacing w:before="0" w:after="0"/>
      </w:pPr>
      <w:r>
        <w:t>Physical Properties</w:t>
      </w:r>
    </w:p>
    <w:p>
      <w:pPr>
        <w:numPr>
          <w:ilvl w:val="2"/>
          <w:numId w:val="900"/>
        </w:numPr>
        <w:spacing w:before="0" w:after="0"/>
      </w:pPr>
      <w:r>
        <w:t>Mantle Convection</w:t>
      </w:r>
    </w:p>
    <w:p>
      <w:pPr>
        <w:numPr>
          <w:ilvl w:val="1"/>
          <w:numId w:val="900"/>
        </w:numPr>
        <w:spacing w:before="0" w:after="0"/>
      </w:pPr>
      <w:r>
        <w:t>Core</w:t>
      </w:r>
    </w:p>
    <w:p>
      <w:pPr>
        <w:numPr>
          <w:ilvl w:val="2"/>
          <w:numId w:val="900"/>
        </w:numPr>
        <w:spacing w:before="0" w:after="0"/>
      </w:pPr>
      <w:r>
        <w:t>Outer Core</w:t>
      </w:r>
    </w:p>
    <w:p>
      <w:pPr>
        <w:numPr>
          <w:ilvl w:val="3"/>
          <w:numId w:val="900"/>
        </w:numPr>
        <w:spacing w:before="0" w:after="0"/>
      </w:pPr>
      <w:r>
        <w:t>Composition</w:t>
      </w:r>
    </w:p>
    <w:p>
      <w:pPr>
        <w:numPr>
          <w:ilvl w:val="3"/>
          <w:numId w:val="900"/>
        </w:numPr>
        <w:spacing w:before="0" w:after="0"/>
      </w:pPr>
      <w:r>
        <w:t>Physical State</w:t>
      </w:r>
    </w:p>
    <w:p>
      <w:pPr>
        <w:numPr>
          <w:ilvl w:val="2"/>
          <w:numId w:val="900"/>
        </w:numPr>
        <w:spacing w:before="0" w:after="0"/>
      </w:pPr>
      <w:r>
        <w:t>Inner Core</w:t>
      </w:r>
    </w:p>
    <w:p>
      <w:pPr>
        <w:numPr>
          <w:ilvl w:val="3"/>
          <w:numId w:val="900"/>
        </w:numPr>
        <w:spacing w:before="0" w:after="0"/>
      </w:pPr>
      <w:r>
        <w:t>Composition</w:t>
      </w:r>
    </w:p>
    <w:p>
      <w:pPr>
        <w:numPr>
          <w:ilvl w:val="3"/>
          <w:numId w:val="900"/>
        </w:numPr>
        <w:spacing w:before="0" w:after="0"/>
      </w:pPr>
      <w:r>
        <w:t>Physical State</w:t>
      </w:r>
    </w:p>
    <w:p>
      <w:pPr>
        <w:numPr>
          <w:ilvl w:val="1"/>
          <w:numId w:val="900"/>
        </w:numPr>
        <w:spacing w:before="0" w:after="0"/>
      </w:pPr>
      <w:r>
        <w:t>Lithosphere and Asthenosphere</w:t>
      </w:r>
    </w:p>
    <w:p>
      <w:pPr>
        <w:numPr>
          <w:ilvl w:val="2"/>
          <w:numId w:val="900"/>
        </w:numPr>
        <w:spacing w:before="0" w:after="0"/>
      </w:pPr>
      <w:r>
        <w:t>Definitions</w:t>
      </w:r>
    </w:p>
    <w:p>
      <w:pPr>
        <w:numPr>
          <w:ilvl w:val="2"/>
          <w:numId w:val="900"/>
        </w:numPr>
        <w:spacing w:before="0" w:after="0"/>
      </w:pPr>
      <w:r>
        <w:t>Physical Properties</w:t>
      </w:r>
    </w:p>
    <w:p>
      <w:pPr>
        <w:numPr>
          <w:ilvl w:val="2"/>
          <w:numId w:val="900"/>
        </w:numPr>
        <w:spacing w:before="0" w:after="0"/>
      </w:pPr>
      <w:r>
        <w:t>Interactions</w:t>
      </w:r>
    </w:p>
    <w:p>
      <w:pPr>
        <w:numPr>
          <w:ilvl w:val="0"/>
          <w:numId w:val="900"/>
        </w:numPr>
        <w:spacing w:before="0" w:after="0"/>
      </w:pPr>
      <w:r>
        <w:t>Plate Tectonics and Rock Formation</w:t>
      </w:r>
    </w:p>
    <w:p>
      <w:pPr>
        <w:numPr>
          <w:ilvl w:val="1"/>
          <w:numId w:val="900"/>
        </w:numPr>
        <w:spacing w:before="0" w:after="0"/>
      </w:pPr>
      <w:r>
        <w:t>Plate Boundaries</w:t>
      </w:r>
    </w:p>
    <w:p>
      <w:pPr>
        <w:numPr>
          <w:ilvl w:val="2"/>
          <w:numId w:val="900"/>
        </w:numPr>
        <w:spacing w:before="0" w:after="0"/>
      </w:pPr>
      <w:r>
        <w:t>Divergent Boundaries</w:t>
      </w:r>
    </w:p>
    <w:p>
      <w:pPr>
        <w:numPr>
          <w:ilvl w:val="3"/>
          <w:numId w:val="900"/>
        </w:numPr>
        <w:spacing w:before="0" w:after="0"/>
      </w:pPr>
      <w:r>
        <w:t>Mid-ocean Ridges</w:t>
      </w:r>
    </w:p>
    <w:p>
      <w:pPr>
        <w:numPr>
          <w:ilvl w:val="3"/>
          <w:numId w:val="900"/>
        </w:numPr>
        <w:spacing w:before="0" w:after="0"/>
      </w:pPr>
      <w:r>
        <w:t>Continental Rifts</w:t>
      </w:r>
    </w:p>
    <w:p>
      <w:pPr>
        <w:numPr>
          <w:ilvl w:val="2"/>
          <w:numId w:val="900"/>
        </w:numPr>
        <w:spacing w:before="0" w:after="0"/>
      </w:pPr>
      <w:r>
        <w:t>Convergent Boundaries</w:t>
      </w:r>
    </w:p>
    <w:p>
      <w:pPr>
        <w:numPr>
          <w:ilvl w:val="3"/>
          <w:numId w:val="900"/>
        </w:numPr>
        <w:spacing w:before="0" w:after="0"/>
      </w:pPr>
      <w:r>
        <w:t>Ocean-ocean Convergence</w:t>
      </w:r>
    </w:p>
    <w:p>
      <w:pPr>
        <w:numPr>
          <w:ilvl w:val="3"/>
          <w:numId w:val="900"/>
        </w:numPr>
        <w:spacing w:before="0" w:after="0"/>
      </w:pPr>
      <w:r>
        <w:t>Ocean-continent Convergence</w:t>
      </w:r>
    </w:p>
    <w:p>
      <w:pPr>
        <w:numPr>
          <w:ilvl w:val="3"/>
          <w:numId w:val="900"/>
        </w:numPr>
        <w:spacing w:before="0" w:after="0"/>
      </w:pPr>
      <w:r>
        <w:t>Continent-continent Convergence</w:t>
      </w:r>
    </w:p>
    <w:p>
      <w:pPr>
        <w:numPr>
          <w:ilvl w:val="2"/>
          <w:numId w:val="900"/>
        </w:numPr>
        <w:spacing w:before="0" w:after="0"/>
      </w:pPr>
      <w:r>
        <w:t>Transform Boundaries</w:t>
      </w:r>
    </w:p>
    <w:p>
      <w:pPr>
        <w:numPr>
          <w:ilvl w:val="3"/>
          <w:numId w:val="900"/>
        </w:numPr>
        <w:spacing w:before="0" w:after="0"/>
      </w:pPr>
      <w:r>
        <w:t>Characteristics</w:t>
      </w:r>
    </w:p>
    <w:p>
      <w:pPr>
        <w:numPr>
          <w:ilvl w:val="1"/>
          <w:numId w:val="900"/>
        </w:numPr>
        <w:spacing w:before="0" w:after="0"/>
      </w:pPr>
      <w:r>
        <w:t>Plate Movements and Rock Formation</w:t>
      </w:r>
    </w:p>
    <w:p>
      <w:pPr>
        <w:numPr>
          <w:ilvl w:val="2"/>
          <w:numId w:val="900"/>
        </w:numPr>
        <w:spacing w:before="0" w:after="0"/>
      </w:pPr>
      <w:r>
        <w:t>Driving Forces</w:t>
      </w:r>
    </w:p>
    <w:p>
      <w:pPr>
        <w:numPr>
          <w:ilvl w:val="2"/>
          <w:numId w:val="900"/>
        </w:numPr>
        <w:spacing w:before="0" w:after="0"/>
      </w:pPr>
      <w:r>
        <w:t>Rock Formation Processes</w:t>
      </w:r>
    </w:p>
    <w:p>
      <w:pPr>
        <w:numPr>
          <w:ilvl w:val="1"/>
          <w:numId w:val="900"/>
        </w:numPr>
        <w:spacing w:before="0" w:after="0"/>
      </w:pPr>
      <w:r>
        <w:t>Tectonic Settings and Rock Types</w:t>
      </w:r>
    </w:p>
    <w:p>
      <w:pPr>
        <w:numPr>
          <w:ilvl w:val="2"/>
          <w:numId w:val="900"/>
        </w:numPr>
        <w:spacing w:before="0" w:after="0"/>
      </w:pPr>
      <w:r>
        <w:t>Igneous Rock Associations</w:t>
      </w:r>
    </w:p>
    <w:p>
      <w:pPr>
        <w:numPr>
          <w:ilvl w:val="2"/>
          <w:numId w:val="900"/>
        </w:numPr>
        <w:spacing w:before="0" w:after="0"/>
      </w:pPr>
      <w:r>
        <w:t>Metamorphic Rock Associations</w:t>
      </w:r>
    </w:p>
    <w:p>
      <w:pPr>
        <w:numPr>
          <w:ilvl w:val="0"/>
          <w:numId w:val="900"/>
        </w:numPr>
        <w:spacing w:before="0" w:after="0"/>
      </w:pPr>
      <w:r>
        <w:t>Geothermal Gradient and Heat Flow</w:t>
      </w:r>
    </w:p>
    <w:p>
      <w:pPr>
        <w:numPr>
          <w:ilvl w:val="1"/>
          <w:numId w:val="900"/>
        </w:numPr>
        <w:spacing w:before="0" w:after="0"/>
      </w:pPr>
      <w:r>
        <w:t>Definition of Geothermal Gradient</w:t>
      </w:r>
    </w:p>
    <w:p>
      <w:pPr>
        <w:numPr>
          <w:ilvl w:val="1"/>
          <w:numId w:val="900"/>
        </w:numPr>
        <w:spacing w:before="0" w:after="0"/>
      </w:pPr>
      <w:r>
        <w:t>Sources of Earth's Internal Heat</w:t>
      </w:r>
    </w:p>
    <w:p>
      <w:pPr>
        <w:numPr>
          <w:ilvl w:val="2"/>
          <w:numId w:val="900"/>
        </w:numPr>
        <w:spacing w:before="0" w:after="0"/>
      </w:pPr>
      <w:r>
        <w:t>Radioactive Decay</w:t>
      </w:r>
    </w:p>
    <w:p>
      <w:pPr>
        <w:numPr>
          <w:ilvl w:val="2"/>
          <w:numId w:val="900"/>
        </w:numPr>
        <w:spacing w:before="0" w:after="0"/>
      </w:pPr>
      <w:r>
        <w:t>Residual Heat from Formation</w:t>
      </w:r>
    </w:p>
    <w:p>
      <w:pPr>
        <w:numPr>
          <w:ilvl w:val="2"/>
          <w:numId w:val="900"/>
        </w:numPr>
        <w:spacing w:before="0" w:after="0"/>
      </w:pPr>
      <w:r>
        <w:t>Tidal Heating</w:t>
      </w:r>
    </w:p>
    <w:p>
      <w:pPr>
        <w:numPr>
          <w:ilvl w:val="1"/>
          <w:numId w:val="900"/>
        </w:numPr>
        <w:spacing w:before="0" w:after="0"/>
      </w:pPr>
      <w:r>
        <w:t>Heat Transfer Mechanisms</w:t>
      </w:r>
    </w:p>
    <w:p>
      <w:pPr>
        <w:numPr>
          <w:ilvl w:val="2"/>
          <w:numId w:val="900"/>
        </w:numPr>
        <w:spacing w:before="0" w:after="0"/>
      </w:pPr>
      <w:r>
        <w:t>Conduction</w:t>
      </w:r>
    </w:p>
    <w:p>
      <w:pPr>
        <w:numPr>
          <w:ilvl w:val="2"/>
          <w:numId w:val="900"/>
        </w:numPr>
        <w:spacing w:before="0" w:after="0"/>
      </w:pPr>
      <w:r>
        <w:t>Convection</w:t>
      </w:r>
    </w:p>
    <w:p>
      <w:pPr>
        <w:numPr>
          <w:ilvl w:val="2"/>
          <w:numId w:val="900"/>
        </w:numPr>
        <w:spacing w:before="0" w:after="0"/>
      </w:pPr>
      <w:r>
        <w:t>Advection</w:t>
      </w:r>
    </w:p>
    <w:p>
      <w:pPr>
        <w:numPr>
          <w:ilvl w:val="1"/>
          <w:numId w:val="900"/>
        </w:numPr>
        <w:spacing w:before="0" w:after="0"/>
      </w:pPr>
      <w:r>
        <w:t>Variations in Heat Flow</w:t>
      </w:r>
    </w:p>
    <w:p>
      <w:pPr>
        <w:numPr>
          <w:ilvl w:val="2"/>
          <w:numId w:val="900"/>
        </w:numPr>
        <w:spacing w:before="0" w:after="0"/>
      </w:pPr>
      <w:r>
        <w:t>Continental vs Oceanic</w:t>
      </w:r>
    </w:p>
    <w:p>
      <w:pPr>
        <w:numPr>
          <w:ilvl w:val="2"/>
          <w:numId w:val="900"/>
        </w:numPr>
        <w:spacing w:before="0" w:after="0"/>
      </w:pPr>
      <w:r>
        <w:t>Tectonic Controls</w:t>
      </w:r>
    </w:p>
    <w:p>
      <w:pPr>
        <w:numPr>
          <w:ilvl w:val="1"/>
          <w:numId w:val="900"/>
        </w:numPr>
        <w:spacing w:before="0" w:after="0"/>
      </w:pPr>
      <w:r>
        <w:t>Implications for Magmatism and Metamorphism</w:t>
      </w:r>
    </w:p>
    <w:p>
      <w:pPr>
        <w:pStyle w:val="Heading1"/>
      </w:pPr>
      <w:r>
        <w:t>Igneous Petrology Fundamentals</w:t>
      </w:r>
    </w:p>
    <w:p>
      <w:pPr>
        <w:numPr>
          <w:ilvl w:val="0"/>
          <w:numId w:val="900"/>
        </w:numPr>
        <w:spacing w:before="0" w:after="0"/>
      </w:pPr>
      <w:r>
        <w:t>Nature of Magma</w:t>
      </w:r>
    </w:p>
    <w:p>
      <w:pPr>
        <w:numPr>
          <w:ilvl w:val="1"/>
          <w:numId w:val="900"/>
        </w:numPr>
        <w:spacing w:before="0" w:after="0"/>
      </w:pPr>
      <w:r>
        <w:t>Definition and Components</w:t>
      </w:r>
    </w:p>
    <w:p>
      <w:pPr>
        <w:numPr>
          <w:ilvl w:val="2"/>
          <w:numId w:val="900"/>
        </w:numPr>
        <w:spacing w:before="0" w:after="0"/>
      </w:pPr>
      <w:r>
        <w:t>Melt Phase</w:t>
      </w:r>
    </w:p>
    <w:p>
      <w:pPr>
        <w:numPr>
          <w:ilvl w:val="2"/>
          <w:numId w:val="900"/>
        </w:numPr>
        <w:spacing w:before="0" w:after="0"/>
      </w:pPr>
      <w:r>
        <w:t>Crystal Phase</w:t>
      </w:r>
    </w:p>
    <w:p>
      <w:pPr>
        <w:numPr>
          <w:ilvl w:val="2"/>
          <w:numId w:val="900"/>
        </w:numPr>
        <w:spacing w:before="0" w:after="0"/>
      </w:pPr>
      <w:r>
        <w:t>Volatile Phase</w:t>
      </w:r>
    </w:p>
    <w:p>
      <w:pPr>
        <w:numPr>
          <w:ilvl w:val="1"/>
          <w:numId w:val="900"/>
        </w:numPr>
        <w:spacing w:before="0" w:after="0"/>
      </w:pPr>
      <w:r>
        <w:t>Physical Properties of Magma</w:t>
      </w:r>
    </w:p>
    <w:p>
      <w:pPr>
        <w:numPr>
          <w:ilvl w:val="2"/>
          <w:numId w:val="900"/>
        </w:numPr>
        <w:spacing w:before="0" w:after="0"/>
      </w:pPr>
      <w:r>
        <w:t>Viscosity</w:t>
      </w:r>
    </w:p>
    <w:p>
      <w:pPr>
        <w:numPr>
          <w:ilvl w:val="3"/>
          <w:numId w:val="900"/>
        </w:numPr>
        <w:spacing w:before="0" w:after="0"/>
      </w:pPr>
      <w:r>
        <w:t>Temperature Effects</w:t>
      </w:r>
    </w:p>
    <w:p>
      <w:pPr>
        <w:numPr>
          <w:ilvl w:val="3"/>
          <w:numId w:val="900"/>
        </w:numPr>
        <w:spacing w:before="0" w:after="0"/>
      </w:pPr>
      <w:r>
        <w:t>Compositional Effects</w:t>
      </w:r>
    </w:p>
    <w:p>
      <w:pPr>
        <w:numPr>
          <w:ilvl w:val="3"/>
          <w:numId w:val="900"/>
        </w:numPr>
        <w:spacing w:before="0" w:after="0"/>
      </w:pPr>
      <w:r>
        <w:t>Volatile Effects</w:t>
      </w:r>
    </w:p>
    <w:p>
      <w:pPr>
        <w:numPr>
          <w:ilvl w:val="3"/>
          <w:numId w:val="900"/>
        </w:numPr>
        <w:spacing w:before="0" w:after="0"/>
      </w:pPr>
      <w:r>
        <w:t>Measurement Methods</w:t>
      </w:r>
    </w:p>
    <w:p>
      <w:pPr>
        <w:numPr>
          <w:ilvl w:val="2"/>
          <w:numId w:val="900"/>
        </w:numPr>
        <w:spacing w:before="0" w:after="0"/>
      </w:pPr>
      <w:r>
        <w:t>Density</w:t>
      </w:r>
    </w:p>
    <w:p>
      <w:pPr>
        <w:numPr>
          <w:ilvl w:val="3"/>
          <w:numId w:val="900"/>
        </w:numPr>
        <w:spacing w:before="0" w:after="0"/>
      </w:pPr>
      <w:r>
        <w:t>Compositional Controls</w:t>
      </w:r>
    </w:p>
    <w:p>
      <w:pPr>
        <w:numPr>
          <w:ilvl w:val="3"/>
          <w:numId w:val="900"/>
        </w:numPr>
        <w:spacing w:before="0" w:after="0"/>
      </w:pPr>
      <w:r>
        <w:t>Temperature Effects</w:t>
      </w:r>
    </w:p>
    <w:p>
      <w:pPr>
        <w:numPr>
          <w:ilvl w:val="3"/>
          <w:numId w:val="900"/>
        </w:numPr>
        <w:spacing w:before="0" w:after="0"/>
      </w:pPr>
      <w:r>
        <w:t>Pressure Effects</w:t>
      </w:r>
    </w:p>
    <w:p>
      <w:pPr>
        <w:numPr>
          <w:ilvl w:val="2"/>
          <w:numId w:val="900"/>
        </w:numPr>
        <w:spacing w:before="0" w:after="0"/>
      </w:pPr>
      <w:r>
        <w:t>Temperature</w:t>
      </w:r>
    </w:p>
    <w:p>
      <w:pPr>
        <w:numPr>
          <w:ilvl w:val="3"/>
          <w:numId w:val="900"/>
        </w:numPr>
        <w:spacing w:before="0" w:after="0"/>
      </w:pPr>
      <w:r>
        <w:t>Temperature Ranges</w:t>
      </w:r>
    </w:p>
    <w:p>
      <w:pPr>
        <w:numPr>
          <w:ilvl w:val="3"/>
          <w:numId w:val="900"/>
        </w:numPr>
        <w:spacing w:before="0" w:after="0"/>
      </w:pPr>
      <w:r>
        <w:t>Measurement Techniques</w:t>
      </w:r>
    </w:p>
    <w:p>
      <w:pPr>
        <w:numPr>
          <w:ilvl w:val="3"/>
          <w:numId w:val="900"/>
        </w:numPr>
        <w:spacing w:before="0" w:after="0"/>
      </w:pPr>
      <w:r>
        <w:t>Effects on Crystallization</w:t>
      </w:r>
    </w:p>
    <w:p>
      <w:pPr>
        <w:numPr>
          <w:ilvl w:val="2"/>
          <w:numId w:val="900"/>
        </w:numPr>
        <w:spacing w:before="0" w:after="0"/>
      </w:pPr>
      <w:r>
        <w:t>Compressibility</w:t>
      </w:r>
    </w:p>
    <w:p>
      <w:pPr>
        <w:numPr>
          <w:ilvl w:val="2"/>
          <w:numId w:val="900"/>
        </w:numPr>
        <w:spacing w:before="0" w:after="0"/>
      </w:pPr>
      <w:r>
        <w:t>Surface Tension</w:t>
      </w:r>
    </w:p>
    <w:p>
      <w:pPr>
        <w:numPr>
          <w:ilvl w:val="1"/>
          <w:numId w:val="900"/>
        </w:numPr>
        <w:spacing w:before="0" w:after="0"/>
      </w:pPr>
      <w:r>
        <w:t>Chemical Composition of Magma</w:t>
      </w:r>
    </w:p>
    <w:p>
      <w:pPr>
        <w:numPr>
          <w:ilvl w:val="2"/>
          <w:numId w:val="900"/>
        </w:numPr>
        <w:spacing w:before="0" w:after="0"/>
      </w:pPr>
      <w:r>
        <w:t>Major Elements</w:t>
      </w:r>
    </w:p>
    <w:p>
      <w:pPr>
        <w:numPr>
          <w:ilvl w:val="3"/>
          <w:numId w:val="900"/>
        </w:numPr>
        <w:spacing w:before="0" w:after="0"/>
      </w:pPr>
      <w:r>
        <w:t>Silica Content</w:t>
      </w:r>
    </w:p>
    <w:p>
      <w:pPr>
        <w:numPr>
          <w:ilvl w:val="3"/>
          <w:numId w:val="900"/>
        </w:numPr>
        <w:spacing w:before="0" w:after="0"/>
      </w:pPr>
      <w:r>
        <w:t>Alkali Elements</w:t>
      </w:r>
    </w:p>
    <w:p>
      <w:pPr>
        <w:numPr>
          <w:ilvl w:val="3"/>
          <w:numId w:val="900"/>
        </w:numPr>
        <w:spacing w:before="0" w:after="0"/>
      </w:pPr>
      <w:r>
        <w:t>Alkaline Earth Elements</w:t>
      </w:r>
    </w:p>
    <w:p>
      <w:pPr>
        <w:numPr>
          <w:ilvl w:val="3"/>
          <w:numId w:val="900"/>
        </w:numPr>
        <w:spacing w:before="0" w:after="0"/>
      </w:pPr>
      <w:r>
        <w:t>Iron and Magnesium</w:t>
      </w:r>
    </w:p>
    <w:p>
      <w:pPr>
        <w:numPr>
          <w:ilvl w:val="2"/>
          <w:numId w:val="900"/>
        </w:numPr>
        <w:spacing w:before="0" w:after="0"/>
      </w:pPr>
      <w:r>
        <w:t>Minor Elements</w:t>
      </w:r>
    </w:p>
    <w:p>
      <w:pPr>
        <w:numPr>
          <w:ilvl w:val="2"/>
          <w:numId w:val="900"/>
        </w:numPr>
        <w:spacing w:before="0" w:after="0"/>
      </w:pPr>
      <w:r>
        <w:t>Trace Elements</w:t>
      </w:r>
    </w:p>
    <w:p>
      <w:pPr>
        <w:numPr>
          <w:ilvl w:val="3"/>
          <w:numId w:val="900"/>
        </w:numPr>
        <w:spacing w:before="0" w:after="0"/>
      </w:pPr>
      <w:r>
        <w:t>Compatible Elements</w:t>
      </w:r>
    </w:p>
    <w:p>
      <w:pPr>
        <w:numPr>
          <w:ilvl w:val="3"/>
          <w:numId w:val="900"/>
        </w:numPr>
        <w:spacing w:before="0" w:after="0"/>
      </w:pPr>
      <w:r>
        <w:t>Incompatible Elements</w:t>
      </w:r>
    </w:p>
    <w:p>
      <w:pPr>
        <w:numPr>
          <w:ilvl w:val="2"/>
          <w:numId w:val="900"/>
        </w:numPr>
        <w:spacing w:before="0" w:after="0"/>
      </w:pPr>
      <w:r>
        <w:t>Volatile Components</w:t>
      </w:r>
    </w:p>
    <w:p>
      <w:pPr>
        <w:numPr>
          <w:ilvl w:val="3"/>
          <w:numId w:val="900"/>
        </w:numPr>
        <w:spacing w:before="0" w:after="0"/>
      </w:pPr>
      <w:r>
        <w:t>Water</w:t>
      </w:r>
    </w:p>
    <w:p>
      <w:pPr>
        <w:numPr>
          <w:ilvl w:val="3"/>
          <w:numId w:val="900"/>
        </w:numPr>
        <w:spacing w:before="0" w:after="0"/>
      </w:pPr>
      <w:r>
        <w:t>Carbon Dioxide</w:t>
      </w:r>
    </w:p>
    <w:p>
      <w:pPr>
        <w:numPr>
          <w:ilvl w:val="3"/>
          <w:numId w:val="900"/>
        </w:numPr>
        <w:spacing w:before="0" w:after="0"/>
      </w:pPr>
      <w:r>
        <w:t>Sulfur Species</w:t>
      </w:r>
    </w:p>
    <w:p>
      <w:pPr>
        <w:numPr>
          <w:ilvl w:val="3"/>
          <w:numId w:val="900"/>
        </w:numPr>
        <w:spacing w:before="0" w:after="0"/>
      </w:pPr>
      <w:r>
        <w:t>Halogens</w:t>
      </w:r>
    </w:p>
    <w:p>
      <w:pPr>
        <w:numPr>
          <w:ilvl w:val="0"/>
          <w:numId w:val="900"/>
        </w:numPr>
        <w:spacing w:before="0" w:after="0"/>
      </w:pPr>
      <w:r>
        <w:t>Magma Generation</w:t>
      </w:r>
    </w:p>
    <w:p>
      <w:pPr>
        <w:numPr>
          <w:ilvl w:val="1"/>
          <w:numId w:val="900"/>
        </w:numPr>
        <w:spacing w:before="0" w:after="0"/>
      </w:pPr>
      <w:r>
        <w:t>Mechanisms of Melting</w:t>
      </w:r>
    </w:p>
    <w:p>
      <w:pPr>
        <w:numPr>
          <w:ilvl w:val="2"/>
          <w:numId w:val="900"/>
        </w:numPr>
        <w:spacing w:before="0" w:after="0"/>
      </w:pPr>
      <w:r>
        <w:t>Decompression Melting</w:t>
      </w:r>
    </w:p>
    <w:p>
      <w:pPr>
        <w:numPr>
          <w:ilvl w:val="3"/>
          <w:numId w:val="900"/>
        </w:numPr>
        <w:spacing w:before="0" w:after="0"/>
      </w:pPr>
      <w:r>
        <w:t>Adiabatic Decompression</w:t>
      </w:r>
    </w:p>
    <w:p>
      <w:pPr>
        <w:numPr>
          <w:ilvl w:val="3"/>
          <w:numId w:val="900"/>
        </w:numPr>
        <w:spacing w:before="0" w:after="0"/>
      </w:pPr>
      <w:r>
        <w:t>Mid-ocean Ridge Settings</w:t>
      </w:r>
    </w:p>
    <w:p>
      <w:pPr>
        <w:numPr>
          <w:ilvl w:val="3"/>
          <w:numId w:val="900"/>
        </w:numPr>
        <w:spacing w:before="0" w:after="0"/>
      </w:pPr>
      <w:r>
        <w:t>Mantle Plume Settings</w:t>
      </w:r>
    </w:p>
    <w:p>
      <w:pPr>
        <w:numPr>
          <w:ilvl w:val="2"/>
          <w:numId w:val="900"/>
        </w:numPr>
        <w:spacing w:before="0" w:after="0"/>
      </w:pPr>
      <w:r>
        <w:t>Flux Melting</w:t>
      </w:r>
    </w:p>
    <w:p>
      <w:pPr>
        <w:numPr>
          <w:ilvl w:val="3"/>
          <w:numId w:val="900"/>
        </w:numPr>
        <w:spacing w:before="0" w:after="0"/>
      </w:pPr>
      <w:r>
        <w:t>Water Addition</w:t>
      </w:r>
    </w:p>
    <w:p>
      <w:pPr>
        <w:numPr>
          <w:ilvl w:val="3"/>
          <w:numId w:val="900"/>
        </w:numPr>
        <w:spacing w:before="0" w:after="0"/>
      </w:pPr>
      <w:r>
        <w:t>Other Volatile Addition</w:t>
      </w:r>
    </w:p>
    <w:p>
      <w:pPr>
        <w:numPr>
          <w:ilvl w:val="3"/>
          <w:numId w:val="900"/>
        </w:numPr>
        <w:spacing w:before="0" w:after="0"/>
      </w:pPr>
      <w:r>
        <w:t>Subduction Zone Settings</w:t>
      </w:r>
    </w:p>
    <w:p>
      <w:pPr>
        <w:numPr>
          <w:ilvl w:val="2"/>
          <w:numId w:val="900"/>
        </w:numPr>
        <w:spacing w:before="0" w:after="0"/>
      </w:pPr>
      <w:r>
        <w:t>Heat Transfer Melting</w:t>
      </w:r>
    </w:p>
    <w:p>
      <w:pPr>
        <w:numPr>
          <w:ilvl w:val="3"/>
          <w:numId w:val="900"/>
        </w:numPr>
        <w:spacing w:before="0" w:after="0"/>
      </w:pPr>
      <w:r>
        <w:t>Conductive Heating</w:t>
      </w:r>
    </w:p>
    <w:p>
      <w:pPr>
        <w:numPr>
          <w:ilvl w:val="3"/>
          <w:numId w:val="900"/>
        </w:numPr>
        <w:spacing w:before="0" w:after="0"/>
      </w:pPr>
      <w:r>
        <w:t>Magma Intrusion</w:t>
      </w:r>
    </w:p>
    <w:p>
      <w:pPr>
        <w:numPr>
          <w:ilvl w:val="3"/>
          <w:numId w:val="900"/>
        </w:numPr>
        <w:spacing w:before="0" w:after="0"/>
      </w:pPr>
      <w:r>
        <w:t>Crustal Anatexis</w:t>
      </w:r>
    </w:p>
    <w:p>
      <w:pPr>
        <w:numPr>
          <w:ilvl w:val="1"/>
          <w:numId w:val="900"/>
        </w:numPr>
        <w:spacing w:before="0" w:after="0"/>
      </w:pPr>
      <w:r>
        <w:t>Sources of Magma</w:t>
      </w:r>
    </w:p>
    <w:p>
      <w:pPr>
        <w:numPr>
          <w:ilvl w:val="2"/>
          <w:numId w:val="900"/>
        </w:numPr>
        <w:spacing w:before="0" w:after="0"/>
      </w:pPr>
      <w:r>
        <w:t>Mantle Sources</w:t>
      </w:r>
    </w:p>
    <w:p>
      <w:pPr>
        <w:numPr>
          <w:ilvl w:val="3"/>
          <w:numId w:val="900"/>
        </w:numPr>
        <w:spacing w:before="0" w:after="0"/>
      </w:pPr>
      <w:r>
        <w:t>Peridotite Composition</w:t>
      </w:r>
    </w:p>
    <w:p>
      <w:pPr>
        <w:numPr>
          <w:ilvl w:val="3"/>
          <w:numId w:val="900"/>
        </w:numPr>
        <w:spacing w:before="0" w:after="0"/>
      </w:pPr>
      <w:r>
        <w:t>Lherzolite</w:t>
      </w:r>
    </w:p>
    <w:p>
      <w:pPr>
        <w:numPr>
          <w:ilvl w:val="3"/>
          <w:numId w:val="900"/>
        </w:numPr>
        <w:spacing w:before="0" w:after="0"/>
      </w:pPr>
      <w:r>
        <w:t>Harzburgite</w:t>
      </w:r>
    </w:p>
    <w:p>
      <w:pPr>
        <w:numPr>
          <w:ilvl w:val="3"/>
          <w:numId w:val="900"/>
        </w:numPr>
        <w:spacing w:before="0" w:after="0"/>
      </w:pPr>
      <w:r>
        <w:t>Dunite</w:t>
      </w:r>
    </w:p>
    <w:p>
      <w:pPr>
        <w:numPr>
          <w:ilvl w:val="2"/>
          <w:numId w:val="900"/>
        </w:numPr>
        <w:spacing w:before="0" w:after="0"/>
      </w:pPr>
      <w:r>
        <w:t>Crustal Sources</w:t>
      </w:r>
    </w:p>
    <w:p>
      <w:pPr>
        <w:numPr>
          <w:ilvl w:val="3"/>
          <w:numId w:val="900"/>
        </w:numPr>
        <w:spacing w:before="0" w:after="0"/>
      </w:pPr>
      <w:r>
        <w:t>Lower Crustal Melting</w:t>
      </w:r>
    </w:p>
    <w:p>
      <w:pPr>
        <w:numPr>
          <w:ilvl w:val="3"/>
          <w:numId w:val="900"/>
        </w:numPr>
        <w:spacing w:before="0" w:after="0"/>
      </w:pPr>
      <w:r>
        <w:t>Upper Crustal Melting</w:t>
      </w:r>
    </w:p>
    <w:p>
      <w:pPr>
        <w:numPr>
          <w:ilvl w:val="2"/>
          <w:numId w:val="900"/>
        </w:numPr>
        <w:spacing w:before="0" w:after="0"/>
      </w:pPr>
      <w:r>
        <w:t>Subducted Material</w:t>
      </w:r>
    </w:p>
    <w:p>
      <w:pPr>
        <w:numPr>
          <w:ilvl w:val="3"/>
          <w:numId w:val="900"/>
        </w:numPr>
        <w:spacing w:before="0" w:after="0"/>
      </w:pPr>
      <w:r>
        <w:t>Oceanic Crust</w:t>
      </w:r>
    </w:p>
    <w:p>
      <w:pPr>
        <w:numPr>
          <w:ilvl w:val="3"/>
          <w:numId w:val="900"/>
        </w:numPr>
        <w:spacing w:before="0" w:after="0"/>
      </w:pPr>
      <w:r>
        <w:t>Sediments</w:t>
      </w:r>
    </w:p>
    <w:p>
      <w:pPr>
        <w:numPr>
          <w:ilvl w:val="3"/>
          <w:numId w:val="900"/>
        </w:numPr>
        <w:spacing w:before="0" w:after="0"/>
      </w:pPr>
      <w:r>
        <w:t>Altered Oceanic Lithosphere</w:t>
      </w:r>
    </w:p>
    <w:p>
      <w:pPr>
        <w:numPr>
          <w:ilvl w:val="1"/>
          <w:numId w:val="900"/>
        </w:numPr>
        <w:spacing w:before="0" w:after="0"/>
      </w:pPr>
      <w:r>
        <w:t>Partial Melting Processes</w:t>
      </w:r>
    </w:p>
    <w:p>
      <w:pPr>
        <w:numPr>
          <w:ilvl w:val="2"/>
          <w:numId w:val="900"/>
        </w:numPr>
        <w:spacing w:before="0" w:after="0"/>
      </w:pPr>
      <w:r>
        <w:t>Degree of Partial Melting</w:t>
      </w:r>
    </w:p>
    <w:p>
      <w:pPr>
        <w:numPr>
          <w:ilvl w:val="2"/>
          <w:numId w:val="900"/>
        </w:numPr>
        <w:spacing w:before="0" w:after="0"/>
      </w:pPr>
      <w:r>
        <w:t>Melt Fraction</w:t>
      </w:r>
    </w:p>
    <w:p>
      <w:pPr>
        <w:numPr>
          <w:ilvl w:val="2"/>
          <w:numId w:val="900"/>
        </w:numPr>
        <w:spacing w:before="0" w:after="0"/>
      </w:pPr>
      <w:r>
        <w:t>Residual Mineralogy</w:t>
      </w:r>
    </w:p>
    <w:p>
      <w:pPr>
        <w:numPr>
          <w:ilvl w:val="2"/>
          <w:numId w:val="900"/>
        </w:numPr>
        <w:spacing w:before="0" w:after="0"/>
      </w:pPr>
      <w:r>
        <w:t>Melt Extraction Mechanisms</w:t>
      </w:r>
    </w:p>
    <w:p>
      <w:pPr>
        <w:numPr>
          <w:ilvl w:val="2"/>
          <w:numId w:val="900"/>
        </w:numPr>
        <w:spacing w:before="0" w:after="0"/>
      </w:pPr>
      <w:r>
        <w:t>Melt Segregation</w:t>
      </w:r>
    </w:p>
    <w:p>
      <w:pPr>
        <w:numPr>
          <w:ilvl w:val="0"/>
          <w:numId w:val="900"/>
        </w:numPr>
        <w:spacing w:before="0" w:after="0"/>
      </w:pPr>
      <w:r>
        <w:t>Magma Ascent and Emplacement</w:t>
      </w:r>
    </w:p>
    <w:p>
      <w:pPr>
        <w:numPr>
          <w:ilvl w:val="1"/>
          <w:numId w:val="900"/>
        </w:numPr>
        <w:spacing w:before="0" w:after="0"/>
      </w:pPr>
      <w:r>
        <w:t>Driving Forces for Ascent</w:t>
      </w:r>
    </w:p>
    <w:p>
      <w:pPr>
        <w:numPr>
          <w:ilvl w:val="2"/>
          <w:numId w:val="900"/>
        </w:numPr>
        <w:spacing w:before="0" w:after="0"/>
      </w:pPr>
      <w:r>
        <w:t>Buoyancy</w:t>
      </w:r>
    </w:p>
    <w:p>
      <w:pPr>
        <w:numPr>
          <w:ilvl w:val="2"/>
          <w:numId w:val="900"/>
        </w:numPr>
        <w:spacing w:before="0" w:after="0"/>
      </w:pPr>
      <w:r>
        <w:t>Overpressure</w:t>
      </w:r>
    </w:p>
    <w:p>
      <w:pPr>
        <w:numPr>
          <w:ilvl w:val="2"/>
          <w:numId w:val="900"/>
        </w:numPr>
        <w:spacing w:before="0" w:after="0"/>
      </w:pPr>
      <w:r>
        <w:t>Tectonic Forces</w:t>
      </w:r>
    </w:p>
    <w:p>
      <w:pPr>
        <w:numPr>
          <w:ilvl w:val="1"/>
          <w:numId w:val="900"/>
        </w:numPr>
        <w:spacing w:before="0" w:after="0"/>
      </w:pPr>
      <w:r>
        <w:t>Ascent Mechanisms</w:t>
      </w:r>
    </w:p>
    <w:p>
      <w:pPr>
        <w:numPr>
          <w:ilvl w:val="2"/>
          <w:numId w:val="900"/>
        </w:numPr>
        <w:spacing w:before="0" w:after="0"/>
      </w:pPr>
      <w:r>
        <w:t>Diapirism</w:t>
      </w:r>
    </w:p>
    <w:p>
      <w:pPr>
        <w:numPr>
          <w:ilvl w:val="2"/>
          <w:numId w:val="900"/>
        </w:numPr>
        <w:spacing w:before="0" w:after="0"/>
      </w:pPr>
      <w:r>
        <w:t>Dyking</w:t>
      </w:r>
    </w:p>
    <w:p>
      <w:pPr>
        <w:numPr>
          <w:ilvl w:val="2"/>
          <w:numId w:val="900"/>
        </w:numPr>
        <w:spacing w:before="0" w:after="0"/>
      </w:pPr>
      <w:r>
        <w:t>Stoping</w:t>
      </w:r>
    </w:p>
    <w:p>
      <w:pPr>
        <w:numPr>
          <w:ilvl w:val="1"/>
          <w:numId w:val="900"/>
        </w:numPr>
        <w:spacing w:before="0" w:after="0"/>
      </w:pPr>
      <w:r>
        <w:t>Emplacement Processes</w:t>
      </w:r>
    </w:p>
    <w:p>
      <w:pPr>
        <w:numPr>
          <w:ilvl w:val="2"/>
          <w:numId w:val="900"/>
        </w:numPr>
        <w:spacing w:before="0" w:after="0"/>
      </w:pPr>
      <w:r>
        <w:t>Intrusive Emplacement</w:t>
      </w:r>
    </w:p>
    <w:p>
      <w:pPr>
        <w:numPr>
          <w:ilvl w:val="2"/>
          <w:numId w:val="900"/>
        </w:numPr>
        <w:spacing w:before="0" w:after="0"/>
      </w:pPr>
      <w:r>
        <w:t>Extrusive Emplacement</w:t>
      </w:r>
    </w:p>
    <w:p>
      <w:pPr>
        <w:numPr>
          <w:ilvl w:val="1"/>
          <w:numId w:val="900"/>
        </w:numPr>
        <w:spacing w:before="0" w:after="0"/>
      </w:pPr>
      <w:r>
        <w:t>Magma Chamber Processes</w:t>
      </w:r>
    </w:p>
    <w:p>
      <w:pPr>
        <w:numPr>
          <w:ilvl w:val="2"/>
          <w:numId w:val="900"/>
        </w:numPr>
        <w:spacing w:before="0" w:after="0"/>
      </w:pPr>
      <w:r>
        <w:t>Chamber Formation</w:t>
      </w:r>
    </w:p>
    <w:p>
      <w:pPr>
        <w:numPr>
          <w:ilvl w:val="2"/>
          <w:numId w:val="900"/>
        </w:numPr>
        <w:spacing w:before="0" w:after="0"/>
      </w:pPr>
      <w:r>
        <w:t>Magma Storage</w:t>
      </w:r>
    </w:p>
    <w:p>
      <w:pPr>
        <w:numPr>
          <w:ilvl w:val="2"/>
          <w:numId w:val="900"/>
        </w:numPr>
        <w:spacing w:before="0" w:after="0"/>
      </w:pPr>
      <w:r>
        <w:t>Chamber Evolution</w:t>
      </w:r>
    </w:p>
    <w:p>
      <w:pPr>
        <w:pStyle w:val="Heading1"/>
      </w:pPr>
      <w:r>
        <w:t>Igneous Textures and Structures</w:t>
      </w:r>
    </w:p>
    <w:p>
      <w:pPr>
        <w:numPr>
          <w:ilvl w:val="0"/>
          <w:numId w:val="900"/>
        </w:numPr>
        <w:spacing w:before="0" w:after="0"/>
      </w:pPr>
      <w:r>
        <w:t>Crystallinity</w:t>
      </w:r>
    </w:p>
    <w:p>
      <w:pPr>
        <w:numPr>
          <w:ilvl w:val="1"/>
          <w:numId w:val="900"/>
        </w:numPr>
        <w:spacing w:before="0" w:after="0"/>
      </w:pPr>
      <w:r>
        <w:t>Holocrystalline Textures</w:t>
      </w:r>
    </w:p>
    <w:p>
      <w:pPr>
        <w:numPr>
          <w:ilvl w:val="1"/>
          <w:numId w:val="900"/>
        </w:numPr>
        <w:spacing w:before="0" w:after="0"/>
      </w:pPr>
      <w:r>
        <w:t>Hypocrystalline Textures</w:t>
      </w:r>
    </w:p>
    <w:p>
      <w:pPr>
        <w:numPr>
          <w:ilvl w:val="1"/>
          <w:numId w:val="900"/>
        </w:numPr>
        <w:spacing w:before="0" w:after="0"/>
      </w:pPr>
      <w:r>
        <w:t>Holohyaline Textures</w:t>
      </w:r>
    </w:p>
    <w:p>
      <w:pPr>
        <w:numPr>
          <w:ilvl w:val="1"/>
          <w:numId w:val="900"/>
        </w:numPr>
        <w:spacing w:before="0" w:after="0"/>
      </w:pPr>
      <w:r>
        <w:t>Devitrification</w:t>
      </w:r>
    </w:p>
    <w:p>
      <w:pPr>
        <w:numPr>
          <w:ilvl w:val="0"/>
          <w:numId w:val="900"/>
        </w:numPr>
        <w:spacing w:before="0" w:after="0"/>
      </w:pPr>
      <w:r>
        <w:t>Grain Size Classifications</w:t>
      </w:r>
    </w:p>
    <w:p>
      <w:pPr>
        <w:numPr>
          <w:ilvl w:val="1"/>
          <w:numId w:val="900"/>
        </w:numPr>
        <w:spacing w:before="0" w:after="0"/>
      </w:pPr>
      <w:r>
        <w:t>Phaneritic Textures</w:t>
      </w:r>
    </w:p>
    <w:p>
      <w:pPr>
        <w:numPr>
          <w:ilvl w:val="2"/>
          <w:numId w:val="900"/>
        </w:numPr>
        <w:spacing w:before="0" w:after="0"/>
      </w:pPr>
      <w:r>
        <w:t>Coarse-grained</w:t>
      </w:r>
    </w:p>
    <w:p>
      <w:pPr>
        <w:numPr>
          <w:ilvl w:val="2"/>
          <w:numId w:val="900"/>
        </w:numPr>
        <w:spacing w:before="0" w:after="0"/>
      </w:pPr>
      <w:r>
        <w:t>Medium-grained</w:t>
      </w:r>
    </w:p>
    <w:p>
      <w:pPr>
        <w:numPr>
          <w:ilvl w:val="2"/>
          <w:numId w:val="900"/>
        </w:numPr>
        <w:spacing w:before="0" w:after="0"/>
      </w:pPr>
      <w:r>
        <w:t>Fine-grained</w:t>
      </w:r>
    </w:p>
    <w:p>
      <w:pPr>
        <w:numPr>
          <w:ilvl w:val="1"/>
          <w:numId w:val="900"/>
        </w:numPr>
        <w:spacing w:before="0" w:after="0"/>
      </w:pPr>
      <w:r>
        <w:t>Aphanitic Textures</w:t>
      </w:r>
    </w:p>
    <w:p>
      <w:pPr>
        <w:numPr>
          <w:ilvl w:val="1"/>
          <w:numId w:val="900"/>
        </w:numPr>
        <w:spacing w:before="0" w:after="0"/>
      </w:pPr>
      <w:r>
        <w:t>Porphyritic Textures</w:t>
      </w:r>
    </w:p>
    <w:p>
      <w:pPr>
        <w:numPr>
          <w:ilvl w:val="2"/>
          <w:numId w:val="900"/>
        </w:numPr>
        <w:spacing w:before="0" w:after="0"/>
      </w:pPr>
      <w:r>
        <w:t>Phenocryst Characteristics</w:t>
      </w:r>
    </w:p>
    <w:p>
      <w:pPr>
        <w:numPr>
          <w:ilvl w:val="2"/>
          <w:numId w:val="900"/>
        </w:numPr>
        <w:spacing w:before="0" w:after="0"/>
      </w:pPr>
      <w:r>
        <w:t>Groundmass Properties</w:t>
      </w:r>
    </w:p>
    <w:p>
      <w:pPr>
        <w:numPr>
          <w:ilvl w:val="2"/>
          <w:numId w:val="900"/>
        </w:numPr>
        <w:spacing w:before="0" w:after="0"/>
      </w:pPr>
      <w:r>
        <w:t>Formation Mechanisms</w:t>
      </w:r>
    </w:p>
    <w:p>
      <w:pPr>
        <w:numPr>
          <w:ilvl w:val="1"/>
          <w:numId w:val="900"/>
        </w:numPr>
        <w:spacing w:before="0" w:after="0"/>
      </w:pPr>
      <w:r>
        <w:t>Pegmatitic Textures</w:t>
      </w:r>
    </w:p>
    <w:p>
      <w:pPr>
        <w:numPr>
          <w:ilvl w:val="1"/>
          <w:numId w:val="900"/>
        </w:numPr>
        <w:spacing w:before="0" w:after="0"/>
      </w:pPr>
      <w:r>
        <w:t>Microcrystalline Textures</w:t>
      </w:r>
    </w:p>
    <w:p>
      <w:pPr>
        <w:numPr>
          <w:ilvl w:val="1"/>
          <w:numId w:val="900"/>
        </w:numPr>
        <w:spacing w:before="0" w:after="0"/>
      </w:pPr>
      <w:r>
        <w:t>Cryptocrystalline Textures</w:t>
      </w:r>
    </w:p>
    <w:p>
      <w:pPr>
        <w:numPr>
          <w:ilvl w:val="0"/>
          <w:numId w:val="900"/>
        </w:numPr>
        <w:spacing w:before="0" w:after="0"/>
      </w:pPr>
      <w:r>
        <w:t>Crystal Shapes and Arrangements</w:t>
      </w:r>
    </w:p>
    <w:p>
      <w:pPr>
        <w:numPr>
          <w:ilvl w:val="1"/>
          <w:numId w:val="900"/>
        </w:numPr>
        <w:spacing w:before="0" w:after="0"/>
      </w:pPr>
      <w:r>
        <w:t>Crystal Habits</w:t>
      </w:r>
    </w:p>
    <w:p>
      <w:pPr>
        <w:numPr>
          <w:ilvl w:val="2"/>
          <w:numId w:val="900"/>
        </w:numPr>
        <w:spacing w:before="0" w:after="0"/>
      </w:pPr>
      <w:r>
        <w:t>Euhedral Crystals</w:t>
      </w:r>
    </w:p>
    <w:p>
      <w:pPr>
        <w:numPr>
          <w:ilvl w:val="2"/>
          <w:numId w:val="900"/>
        </w:numPr>
        <w:spacing w:before="0" w:after="0"/>
      </w:pPr>
      <w:r>
        <w:t>Subhedral Crystals</w:t>
      </w:r>
    </w:p>
    <w:p>
      <w:pPr>
        <w:numPr>
          <w:ilvl w:val="2"/>
          <w:numId w:val="900"/>
        </w:numPr>
        <w:spacing w:before="0" w:after="0"/>
      </w:pPr>
      <w:r>
        <w:t>Anhedral Crystals</w:t>
      </w:r>
    </w:p>
    <w:p>
      <w:pPr>
        <w:numPr>
          <w:ilvl w:val="1"/>
          <w:numId w:val="900"/>
        </w:numPr>
        <w:spacing w:before="0" w:after="0"/>
      </w:pPr>
      <w:r>
        <w:t>Grain Size Relationships</w:t>
      </w:r>
    </w:p>
    <w:p>
      <w:pPr>
        <w:numPr>
          <w:ilvl w:val="2"/>
          <w:numId w:val="900"/>
        </w:numPr>
        <w:spacing w:before="0" w:after="0"/>
      </w:pPr>
      <w:r>
        <w:t>Equigranular Textures</w:t>
      </w:r>
    </w:p>
    <w:p>
      <w:pPr>
        <w:numPr>
          <w:ilvl w:val="2"/>
          <w:numId w:val="900"/>
        </w:numPr>
        <w:spacing w:before="0" w:after="0"/>
      </w:pPr>
      <w:r>
        <w:t>Inequigranular Textures</w:t>
      </w:r>
    </w:p>
    <w:p>
      <w:pPr>
        <w:numPr>
          <w:ilvl w:val="1"/>
          <w:numId w:val="900"/>
        </w:numPr>
        <w:spacing w:before="0" w:after="0"/>
      </w:pPr>
      <w:r>
        <w:t>Special Textures</w:t>
      </w:r>
    </w:p>
    <w:p>
      <w:pPr>
        <w:numPr>
          <w:ilvl w:val="2"/>
          <w:numId w:val="900"/>
        </w:numPr>
        <w:spacing w:before="0" w:after="0"/>
      </w:pPr>
      <w:r>
        <w:t>Trachytic Texture</w:t>
      </w:r>
    </w:p>
    <w:p>
      <w:pPr>
        <w:numPr>
          <w:ilvl w:val="2"/>
          <w:numId w:val="900"/>
        </w:numPr>
        <w:spacing w:before="0" w:after="0"/>
      </w:pPr>
      <w:r>
        <w:t>Ophitic Texture</w:t>
      </w:r>
    </w:p>
    <w:p>
      <w:pPr>
        <w:numPr>
          <w:ilvl w:val="2"/>
          <w:numId w:val="900"/>
        </w:numPr>
        <w:spacing w:before="0" w:after="0"/>
      </w:pPr>
      <w:r>
        <w:t>Subophitic Texture</w:t>
      </w:r>
    </w:p>
    <w:p>
      <w:pPr>
        <w:numPr>
          <w:ilvl w:val="2"/>
          <w:numId w:val="900"/>
        </w:numPr>
        <w:spacing w:before="0" w:after="0"/>
      </w:pPr>
      <w:r>
        <w:t>Intergranular Texture</w:t>
      </w:r>
    </w:p>
    <w:p>
      <w:pPr>
        <w:numPr>
          <w:ilvl w:val="2"/>
          <w:numId w:val="900"/>
        </w:numPr>
        <w:spacing w:before="0" w:after="0"/>
      </w:pPr>
      <w:r>
        <w:t>Intersertal Texture</w:t>
      </w:r>
    </w:p>
    <w:p>
      <w:pPr>
        <w:numPr>
          <w:ilvl w:val="2"/>
          <w:numId w:val="900"/>
        </w:numPr>
        <w:spacing w:before="0" w:after="0"/>
      </w:pPr>
      <w:r>
        <w:t>Cumulate Textures</w:t>
      </w:r>
    </w:p>
    <w:p>
      <w:pPr>
        <w:numPr>
          <w:ilvl w:val="3"/>
          <w:numId w:val="900"/>
        </w:numPr>
        <w:spacing w:before="0" w:after="0"/>
      </w:pPr>
      <w:r>
        <w:t>Orthocumulates</w:t>
      </w:r>
    </w:p>
    <w:p>
      <w:pPr>
        <w:numPr>
          <w:ilvl w:val="3"/>
          <w:numId w:val="900"/>
        </w:numPr>
        <w:spacing w:before="0" w:after="0"/>
      </w:pPr>
      <w:r>
        <w:t>Mesocumulates</w:t>
      </w:r>
    </w:p>
    <w:p>
      <w:pPr>
        <w:numPr>
          <w:ilvl w:val="3"/>
          <w:numId w:val="900"/>
        </w:numPr>
        <w:spacing w:before="0" w:after="0"/>
      </w:pPr>
      <w:r>
        <w:t>Adcumulates</w:t>
      </w:r>
    </w:p>
    <w:p>
      <w:pPr>
        <w:numPr>
          <w:ilvl w:val="0"/>
          <w:numId w:val="900"/>
        </w:numPr>
        <w:spacing w:before="0" w:after="0"/>
      </w:pPr>
      <w:r>
        <w:t>Vesicular and Gas-related Textures</w:t>
      </w:r>
    </w:p>
    <w:p>
      <w:pPr>
        <w:numPr>
          <w:ilvl w:val="1"/>
          <w:numId w:val="900"/>
        </w:numPr>
        <w:spacing w:before="0" w:after="0"/>
      </w:pPr>
      <w:r>
        <w:t>Vesicle Formation</w:t>
      </w:r>
    </w:p>
    <w:p>
      <w:pPr>
        <w:numPr>
          <w:ilvl w:val="1"/>
          <w:numId w:val="900"/>
        </w:numPr>
        <w:spacing w:before="0" w:after="0"/>
      </w:pPr>
      <w:r>
        <w:t>Vesicle Shapes and Sizes</w:t>
      </w:r>
    </w:p>
    <w:p>
      <w:pPr>
        <w:numPr>
          <w:ilvl w:val="1"/>
          <w:numId w:val="900"/>
        </w:numPr>
        <w:spacing w:before="0" w:after="0"/>
      </w:pPr>
      <w:r>
        <w:t>Amygdaloidal Textures</w:t>
      </w:r>
    </w:p>
    <w:p>
      <w:pPr>
        <w:numPr>
          <w:ilvl w:val="1"/>
          <w:numId w:val="900"/>
        </w:numPr>
        <w:spacing w:before="0" w:after="0"/>
      </w:pPr>
      <w:r>
        <w:t>Secondary Mineral Fillings</w:t>
      </w:r>
    </w:p>
    <w:p>
      <w:pPr>
        <w:numPr>
          <w:ilvl w:val="1"/>
          <w:numId w:val="900"/>
        </w:numPr>
        <w:spacing w:before="0" w:after="0"/>
      </w:pPr>
      <w:r>
        <w:t>Pumiceous Textures</w:t>
      </w:r>
    </w:p>
    <w:p>
      <w:pPr>
        <w:numPr>
          <w:ilvl w:val="0"/>
          <w:numId w:val="900"/>
        </w:numPr>
        <w:spacing w:before="0" w:after="0"/>
      </w:pPr>
      <w:r>
        <w:t>Pyroclastic Textures</w:t>
      </w:r>
    </w:p>
    <w:p>
      <w:pPr>
        <w:numPr>
          <w:ilvl w:val="1"/>
          <w:numId w:val="900"/>
        </w:numPr>
        <w:spacing w:before="0" w:after="0"/>
      </w:pPr>
      <w:r>
        <w:t>Fragmentation Mechanisms</w:t>
      </w:r>
    </w:p>
    <w:p>
      <w:pPr>
        <w:numPr>
          <w:ilvl w:val="1"/>
          <w:numId w:val="900"/>
        </w:numPr>
        <w:spacing w:before="0" w:after="0"/>
      </w:pPr>
      <w:r>
        <w:t>Pyroclast Types</w:t>
      </w:r>
    </w:p>
    <w:p>
      <w:pPr>
        <w:numPr>
          <w:ilvl w:val="2"/>
          <w:numId w:val="900"/>
        </w:numPr>
        <w:spacing w:before="0" w:after="0"/>
      </w:pPr>
      <w:r>
        <w:t>Ash</w:t>
      </w:r>
    </w:p>
    <w:p>
      <w:pPr>
        <w:numPr>
          <w:ilvl w:val="2"/>
          <w:numId w:val="900"/>
        </w:numPr>
        <w:spacing w:before="0" w:after="0"/>
      </w:pPr>
      <w:r>
        <w:t>Lapilli</w:t>
      </w:r>
    </w:p>
    <w:p>
      <w:pPr>
        <w:numPr>
          <w:ilvl w:val="2"/>
          <w:numId w:val="900"/>
        </w:numPr>
        <w:spacing w:before="0" w:after="0"/>
      </w:pPr>
      <w:r>
        <w:t>Bombs</w:t>
      </w:r>
    </w:p>
    <w:p>
      <w:pPr>
        <w:numPr>
          <w:ilvl w:val="2"/>
          <w:numId w:val="900"/>
        </w:numPr>
        <w:spacing w:before="0" w:after="0"/>
      </w:pPr>
      <w:r>
        <w:t>Blocks</w:t>
      </w:r>
    </w:p>
    <w:p>
      <w:pPr>
        <w:numPr>
          <w:ilvl w:val="1"/>
          <w:numId w:val="900"/>
        </w:numPr>
        <w:spacing w:before="0" w:after="0"/>
      </w:pPr>
      <w:r>
        <w:t>Welding Processes</w:t>
      </w:r>
    </w:p>
    <w:p>
      <w:pPr>
        <w:numPr>
          <w:ilvl w:val="1"/>
          <w:numId w:val="900"/>
        </w:numPr>
        <w:spacing w:before="0" w:after="0"/>
      </w:pPr>
      <w:r>
        <w:t>Lithification Mechanisms</w:t>
      </w:r>
    </w:p>
    <w:p>
      <w:pPr>
        <w:numPr>
          <w:ilvl w:val="1"/>
          <w:numId w:val="900"/>
        </w:numPr>
        <w:spacing w:before="0" w:after="0"/>
      </w:pPr>
      <w:r>
        <w:t>Eutaxitic Texture</w:t>
      </w:r>
    </w:p>
    <w:p>
      <w:pPr>
        <w:numPr>
          <w:ilvl w:val="0"/>
          <w:numId w:val="900"/>
        </w:numPr>
        <w:spacing w:before="0" w:after="0"/>
      </w:pPr>
      <w:r>
        <w:t>Flow Textures</w:t>
      </w:r>
    </w:p>
    <w:p>
      <w:pPr>
        <w:numPr>
          <w:ilvl w:val="1"/>
          <w:numId w:val="900"/>
        </w:numPr>
        <w:spacing w:before="0" w:after="0"/>
      </w:pPr>
      <w:r>
        <w:t>Flow Banding</w:t>
      </w:r>
    </w:p>
    <w:p>
      <w:pPr>
        <w:numPr>
          <w:ilvl w:val="1"/>
          <w:numId w:val="900"/>
        </w:numPr>
        <w:spacing w:before="0" w:after="0"/>
      </w:pPr>
      <w:r>
        <w:t>Flow Foliation</w:t>
      </w:r>
    </w:p>
    <w:p>
      <w:pPr>
        <w:numPr>
          <w:ilvl w:val="1"/>
          <w:numId w:val="900"/>
        </w:numPr>
        <w:spacing w:before="0" w:after="0"/>
      </w:pPr>
      <w:r>
        <w:t>Ropy Textures</w:t>
      </w:r>
    </w:p>
    <w:p>
      <w:pPr>
        <w:numPr>
          <w:ilvl w:val="1"/>
          <w:numId w:val="900"/>
        </w:numPr>
        <w:spacing w:before="0" w:after="0"/>
      </w:pPr>
      <w:r>
        <w:t>Brecciated Flow Tops</w:t>
      </w:r>
    </w:p>
    <w:p>
      <w:pPr>
        <w:numPr>
          <w:ilvl w:val="0"/>
          <w:numId w:val="900"/>
        </w:numPr>
        <w:spacing w:before="0" w:after="0"/>
      </w:pPr>
      <w:r>
        <w:t>Reaction Textures</w:t>
      </w:r>
    </w:p>
    <w:p>
      <w:pPr>
        <w:numPr>
          <w:ilvl w:val="1"/>
          <w:numId w:val="900"/>
        </w:numPr>
        <w:spacing w:before="0" w:after="0"/>
      </w:pPr>
      <w:r>
        <w:t>Corrosion Textures</w:t>
      </w:r>
    </w:p>
    <w:p>
      <w:pPr>
        <w:numPr>
          <w:ilvl w:val="1"/>
          <w:numId w:val="900"/>
        </w:numPr>
        <w:spacing w:before="0" w:after="0"/>
      </w:pPr>
      <w:r>
        <w:t>Replacement Textures</w:t>
      </w:r>
    </w:p>
    <w:p>
      <w:pPr>
        <w:numPr>
          <w:ilvl w:val="1"/>
          <w:numId w:val="900"/>
        </w:numPr>
        <w:spacing w:before="0" w:after="0"/>
      </w:pPr>
      <w:r>
        <w:t>Overgrowth Textures</w:t>
      </w:r>
    </w:p>
    <w:p>
      <w:pPr>
        <w:numPr>
          <w:ilvl w:val="1"/>
          <w:numId w:val="900"/>
        </w:numPr>
        <w:spacing w:before="0" w:after="0"/>
      </w:pPr>
      <w:r>
        <w:t>Zoning Patterns</w:t>
      </w:r>
    </w:p>
    <w:p>
      <w:pPr>
        <w:numPr>
          <w:ilvl w:val="2"/>
          <w:numId w:val="900"/>
        </w:numPr>
        <w:spacing w:before="0" w:after="0"/>
      </w:pPr>
      <w:r>
        <w:t>Normal Zoning</w:t>
      </w:r>
    </w:p>
    <w:p>
      <w:pPr>
        <w:numPr>
          <w:ilvl w:val="2"/>
          <w:numId w:val="900"/>
        </w:numPr>
        <w:spacing w:before="0" w:after="0"/>
      </w:pPr>
      <w:r>
        <w:t>Reverse Zoning</w:t>
      </w:r>
    </w:p>
    <w:p>
      <w:pPr>
        <w:numPr>
          <w:ilvl w:val="2"/>
          <w:numId w:val="900"/>
        </w:numPr>
        <w:spacing w:before="0" w:after="0"/>
      </w:pPr>
      <w:r>
        <w:t>Oscillatory Zoning</w:t>
      </w:r>
    </w:p>
    <w:p>
      <w:pPr>
        <w:pStyle w:val="Heading1"/>
      </w:pPr>
      <w:r>
        <w:t>Igneous Structures and Emplacement Features</w:t>
      </w:r>
    </w:p>
    <w:p>
      <w:pPr>
        <w:numPr>
          <w:ilvl w:val="0"/>
          <w:numId w:val="900"/>
        </w:numPr>
        <w:spacing w:before="0" w:after="0"/>
      </w:pPr>
      <w:r>
        <w:t>Intrusive Bodies</w:t>
      </w:r>
    </w:p>
    <w:p>
      <w:pPr>
        <w:numPr>
          <w:ilvl w:val="1"/>
          <w:numId w:val="900"/>
        </w:numPr>
        <w:spacing w:before="0" w:after="0"/>
      </w:pPr>
      <w:r>
        <w:t>Concordant Intrusions</w:t>
      </w:r>
    </w:p>
    <w:p>
      <w:pPr>
        <w:numPr>
          <w:ilvl w:val="2"/>
          <w:numId w:val="900"/>
        </w:numPr>
        <w:spacing w:before="0" w:after="0"/>
      </w:pPr>
      <w:r>
        <w:t>Sills</w:t>
      </w:r>
    </w:p>
    <w:p>
      <w:pPr>
        <w:numPr>
          <w:ilvl w:val="3"/>
          <w:numId w:val="900"/>
        </w:numPr>
        <w:spacing w:before="0" w:after="0"/>
      </w:pPr>
      <w:r>
        <w:t>Formation Mechanisms</w:t>
      </w:r>
    </w:p>
    <w:p>
      <w:pPr>
        <w:numPr>
          <w:ilvl w:val="3"/>
          <w:numId w:val="900"/>
        </w:numPr>
        <w:spacing w:before="0" w:after="0"/>
      </w:pPr>
      <w:r>
        <w:t>Thickness Variations</w:t>
      </w:r>
    </w:p>
    <w:p>
      <w:pPr>
        <w:numPr>
          <w:ilvl w:val="2"/>
          <w:numId w:val="900"/>
        </w:numPr>
        <w:spacing w:before="0" w:after="0"/>
      </w:pPr>
      <w:r>
        <w:t>Laccoliths</w:t>
      </w:r>
    </w:p>
    <w:p>
      <w:pPr>
        <w:numPr>
          <w:ilvl w:val="3"/>
          <w:numId w:val="900"/>
        </w:numPr>
        <w:spacing w:before="0" w:after="0"/>
      </w:pPr>
      <w:r>
        <w:t>Formation Conditions</w:t>
      </w:r>
    </w:p>
    <w:p>
      <w:pPr>
        <w:numPr>
          <w:ilvl w:val="3"/>
          <w:numId w:val="900"/>
        </w:numPr>
        <w:spacing w:before="0" w:after="0"/>
      </w:pPr>
      <w:r>
        <w:t>Structural Features</w:t>
      </w:r>
    </w:p>
    <w:p>
      <w:pPr>
        <w:numPr>
          <w:ilvl w:val="2"/>
          <w:numId w:val="900"/>
        </w:numPr>
        <w:spacing w:before="0" w:after="0"/>
      </w:pPr>
      <w:r>
        <w:t>Lopoliths</w:t>
      </w:r>
    </w:p>
    <w:p>
      <w:pPr>
        <w:numPr>
          <w:ilvl w:val="3"/>
          <w:numId w:val="900"/>
        </w:numPr>
        <w:spacing w:before="0" w:after="0"/>
      </w:pPr>
      <w:r>
        <w:t>Characteristics</w:t>
      </w:r>
    </w:p>
    <w:p>
      <w:pPr>
        <w:numPr>
          <w:ilvl w:val="3"/>
          <w:numId w:val="900"/>
        </w:numPr>
        <w:spacing w:before="0" w:after="0"/>
      </w:pPr>
      <w:r>
        <w:t>Formation Models</w:t>
      </w:r>
    </w:p>
    <w:p>
      <w:pPr>
        <w:numPr>
          <w:ilvl w:val="1"/>
          <w:numId w:val="900"/>
        </w:numPr>
        <w:spacing w:before="0" w:after="0"/>
      </w:pPr>
      <w:r>
        <w:t>Discordant Intrusions</w:t>
      </w:r>
    </w:p>
    <w:p>
      <w:pPr>
        <w:numPr>
          <w:ilvl w:val="2"/>
          <w:numId w:val="900"/>
        </w:numPr>
        <w:spacing w:before="0" w:after="0"/>
      </w:pPr>
      <w:r>
        <w:t>Dikes</w:t>
      </w:r>
    </w:p>
    <w:p>
      <w:pPr>
        <w:numPr>
          <w:ilvl w:val="3"/>
          <w:numId w:val="900"/>
        </w:numPr>
        <w:spacing w:before="0" w:after="0"/>
      </w:pPr>
      <w:r>
        <w:t>Single Dikes</w:t>
      </w:r>
    </w:p>
    <w:p>
      <w:pPr>
        <w:numPr>
          <w:ilvl w:val="3"/>
          <w:numId w:val="900"/>
        </w:numPr>
        <w:spacing w:before="0" w:after="0"/>
      </w:pPr>
      <w:r>
        <w:t>Dike Swarms</w:t>
      </w:r>
    </w:p>
    <w:p>
      <w:pPr>
        <w:numPr>
          <w:ilvl w:val="3"/>
          <w:numId w:val="900"/>
        </w:numPr>
        <w:spacing w:before="0" w:after="0"/>
      </w:pPr>
      <w:r>
        <w:t>Ring Dikes</w:t>
      </w:r>
    </w:p>
    <w:p>
      <w:pPr>
        <w:numPr>
          <w:ilvl w:val="3"/>
          <w:numId w:val="900"/>
        </w:numPr>
        <w:spacing w:before="0" w:after="0"/>
      </w:pPr>
      <w:r>
        <w:t>Cone Sheets</w:t>
      </w:r>
    </w:p>
    <w:p>
      <w:pPr>
        <w:numPr>
          <w:ilvl w:val="2"/>
          <w:numId w:val="900"/>
        </w:numPr>
        <w:spacing w:before="0" w:after="0"/>
      </w:pPr>
      <w:r>
        <w:t>Stocks</w:t>
      </w:r>
    </w:p>
    <w:p>
      <w:pPr>
        <w:numPr>
          <w:ilvl w:val="3"/>
          <w:numId w:val="900"/>
        </w:numPr>
        <w:spacing w:before="0" w:after="0"/>
      </w:pPr>
      <w:r>
        <w:t>Size Criteria</w:t>
      </w:r>
    </w:p>
    <w:p>
      <w:pPr>
        <w:numPr>
          <w:ilvl w:val="3"/>
          <w:numId w:val="900"/>
        </w:numPr>
        <w:spacing w:before="0" w:after="0"/>
      </w:pPr>
      <w:r>
        <w:t>Emplacement Mechanisms</w:t>
      </w:r>
    </w:p>
    <w:p>
      <w:pPr>
        <w:numPr>
          <w:ilvl w:val="2"/>
          <w:numId w:val="900"/>
        </w:numPr>
        <w:spacing w:before="0" w:after="0"/>
      </w:pPr>
      <w:r>
        <w:t>Batholiths</w:t>
      </w:r>
    </w:p>
    <w:p>
      <w:pPr>
        <w:numPr>
          <w:ilvl w:val="3"/>
          <w:numId w:val="900"/>
        </w:numPr>
        <w:spacing w:before="0" w:after="0"/>
      </w:pPr>
      <w:r>
        <w:t>Size and Scale</w:t>
      </w:r>
    </w:p>
    <w:p>
      <w:pPr>
        <w:numPr>
          <w:ilvl w:val="3"/>
          <w:numId w:val="900"/>
        </w:numPr>
        <w:spacing w:before="0" w:after="0"/>
      </w:pPr>
      <w:r>
        <w:t>Composite Nature</w:t>
      </w:r>
    </w:p>
    <w:p>
      <w:pPr>
        <w:numPr>
          <w:ilvl w:val="3"/>
          <w:numId w:val="900"/>
        </w:numPr>
        <w:spacing w:before="0" w:after="0"/>
      </w:pPr>
      <w:r>
        <w:t>Emplacement Models</w:t>
      </w:r>
    </w:p>
    <w:p>
      <w:pPr>
        <w:numPr>
          <w:ilvl w:val="2"/>
          <w:numId w:val="900"/>
        </w:numPr>
        <w:spacing w:before="0" w:after="0"/>
      </w:pPr>
      <w:r>
        <w:t>Plutons</w:t>
      </w:r>
    </w:p>
    <w:p>
      <w:pPr>
        <w:numPr>
          <w:ilvl w:val="3"/>
          <w:numId w:val="900"/>
        </w:numPr>
        <w:spacing w:before="0" w:after="0"/>
      </w:pPr>
      <w:r>
        <w:t>Classification</w:t>
      </w:r>
    </w:p>
    <w:p>
      <w:pPr>
        <w:numPr>
          <w:ilvl w:val="3"/>
          <w:numId w:val="900"/>
        </w:numPr>
        <w:spacing w:before="0" w:after="0"/>
      </w:pPr>
      <w:r>
        <w:t>Internal Structure</w:t>
      </w:r>
    </w:p>
    <w:p>
      <w:pPr>
        <w:numPr>
          <w:ilvl w:val="0"/>
          <w:numId w:val="900"/>
        </w:numPr>
        <w:spacing w:before="0" w:after="0"/>
      </w:pPr>
      <w:r>
        <w:t>Extrusive Features</w:t>
      </w:r>
    </w:p>
    <w:p>
      <w:pPr>
        <w:numPr>
          <w:ilvl w:val="1"/>
          <w:numId w:val="900"/>
        </w:numPr>
        <w:spacing w:before="0" w:after="0"/>
      </w:pPr>
      <w:r>
        <w:t>Lava Flows</w:t>
      </w:r>
    </w:p>
    <w:p>
      <w:pPr>
        <w:numPr>
          <w:ilvl w:val="2"/>
          <w:numId w:val="900"/>
        </w:numPr>
        <w:spacing w:before="0" w:after="0"/>
      </w:pPr>
      <w:r>
        <w:t>Pahoehoe Flows</w:t>
      </w:r>
    </w:p>
    <w:p>
      <w:pPr>
        <w:numPr>
          <w:ilvl w:val="2"/>
          <w:numId w:val="900"/>
        </w:numPr>
        <w:spacing w:before="0" w:after="0"/>
      </w:pPr>
      <w:r>
        <w:t>Aa Flows</w:t>
      </w:r>
    </w:p>
    <w:p>
      <w:pPr>
        <w:numPr>
          <w:ilvl w:val="2"/>
          <w:numId w:val="900"/>
        </w:numPr>
        <w:spacing w:before="0" w:after="0"/>
      </w:pPr>
      <w:r>
        <w:t>Block Flows</w:t>
      </w:r>
    </w:p>
    <w:p>
      <w:pPr>
        <w:numPr>
          <w:ilvl w:val="2"/>
          <w:numId w:val="900"/>
        </w:numPr>
        <w:spacing w:before="0" w:after="0"/>
      </w:pPr>
      <w:r>
        <w:t>Pillow Lavas</w:t>
      </w:r>
    </w:p>
    <w:p>
      <w:pPr>
        <w:numPr>
          <w:ilvl w:val="1"/>
          <w:numId w:val="900"/>
        </w:numPr>
        <w:spacing w:before="0" w:after="0"/>
      </w:pPr>
      <w:r>
        <w:t>Pyroclastic Deposits</w:t>
      </w:r>
    </w:p>
    <w:p>
      <w:pPr>
        <w:numPr>
          <w:ilvl w:val="2"/>
          <w:numId w:val="900"/>
        </w:numPr>
        <w:spacing w:before="0" w:after="0"/>
      </w:pPr>
      <w:r>
        <w:t>Pyroclastic Falls</w:t>
      </w:r>
    </w:p>
    <w:p>
      <w:pPr>
        <w:numPr>
          <w:ilvl w:val="2"/>
          <w:numId w:val="900"/>
        </w:numPr>
        <w:spacing w:before="0" w:after="0"/>
      </w:pPr>
      <w:r>
        <w:t>Pyroclastic Flows</w:t>
      </w:r>
    </w:p>
    <w:p>
      <w:pPr>
        <w:numPr>
          <w:ilvl w:val="2"/>
          <w:numId w:val="900"/>
        </w:numPr>
        <w:spacing w:before="0" w:after="0"/>
      </w:pPr>
      <w:r>
        <w:t>Pyroclastic Surges</w:t>
      </w:r>
    </w:p>
    <w:p>
      <w:pPr>
        <w:numPr>
          <w:ilvl w:val="2"/>
          <w:numId w:val="900"/>
        </w:numPr>
        <w:spacing w:before="0" w:after="0"/>
      </w:pPr>
      <w:r>
        <w:t>Lahar Deposits</w:t>
      </w:r>
    </w:p>
    <w:p>
      <w:pPr>
        <w:numPr>
          <w:ilvl w:val="1"/>
          <w:numId w:val="900"/>
        </w:numPr>
        <w:spacing w:before="0" w:after="0"/>
      </w:pPr>
      <w:r>
        <w:t>Volcanic Edifices</w:t>
      </w:r>
    </w:p>
    <w:p>
      <w:pPr>
        <w:numPr>
          <w:ilvl w:val="2"/>
          <w:numId w:val="900"/>
        </w:numPr>
        <w:spacing w:before="0" w:after="0"/>
      </w:pPr>
      <w:r>
        <w:t>Shield Volcanoes</w:t>
      </w:r>
    </w:p>
    <w:p>
      <w:pPr>
        <w:numPr>
          <w:ilvl w:val="2"/>
          <w:numId w:val="900"/>
        </w:numPr>
        <w:spacing w:before="0" w:after="0"/>
      </w:pPr>
      <w:r>
        <w:t>Stratovolcanoes</w:t>
      </w:r>
    </w:p>
    <w:p>
      <w:pPr>
        <w:numPr>
          <w:ilvl w:val="2"/>
          <w:numId w:val="900"/>
        </w:numPr>
        <w:spacing w:before="0" w:after="0"/>
      </w:pPr>
      <w:r>
        <w:t>Cinder Cones</w:t>
      </w:r>
    </w:p>
    <w:p>
      <w:pPr>
        <w:numPr>
          <w:ilvl w:val="2"/>
          <w:numId w:val="900"/>
        </w:numPr>
        <w:spacing w:before="0" w:after="0"/>
      </w:pPr>
      <w:r>
        <w:t>Volcanic Domes</w:t>
      </w:r>
    </w:p>
    <w:p>
      <w:pPr>
        <w:numPr>
          <w:ilvl w:val="1"/>
          <w:numId w:val="900"/>
        </w:numPr>
        <w:spacing w:before="0" w:after="0"/>
      </w:pPr>
      <w:r>
        <w:t>Volcanic Structures</w:t>
      </w:r>
    </w:p>
    <w:p>
      <w:pPr>
        <w:numPr>
          <w:ilvl w:val="2"/>
          <w:numId w:val="900"/>
        </w:numPr>
        <w:spacing w:before="0" w:after="0"/>
      </w:pPr>
      <w:r>
        <w:t>Lava Tubes</w:t>
      </w:r>
    </w:p>
    <w:p>
      <w:pPr>
        <w:numPr>
          <w:ilvl w:val="2"/>
          <w:numId w:val="900"/>
        </w:numPr>
        <w:spacing w:before="0" w:after="0"/>
      </w:pPr>
      <w:r>
        <w:t>Columnar Jointing</w:t>
      </w:r>
    </w:p>
    <w:p>
      <w:pPr>
        <w:numPr>
          <w:ilvl w:val="2"/>
          <w:numId w:val="900"/>
        </w:numPr>
        <w:spacing w:before="0" w:after="0"/>
      </w:pPr>
      <w:r>
        <w:t>Volcanic Necks</w:t>
      </w:r>
    </w:p>
    <w:p>
      <w:pPr>
        <w:numPr>
          <w:ilvl w:val="2"/>
          <w:numId w:val="900"/>
        </w:numPr>
        <w:spacing w:before="0" w:after="0"/>
      </w:pPr>
      <w:r>
        <w:t>Calderas</w:t>
      </w:r>
    </w:p>
    <w:p>
      <w:pPr>
        <w:numPr>
          <w:ilvl w:val="0"/>
          <w:numId w:val="900"/>
        </w:numPr>
        <w:spacing w:before="0" w:after="0"/>
      </w:pPr>
      <w:r>
        <w:t>Contact Relationships</w:t>
      </w:r>
    </w:p>
    <w:p>
      <w:pPr>
        <w:numPr>
          <w:ilvl w:val="1"/>
          <w:numId w:val="900"/>
        </w:numPr>
        <w:spacing w:before="0" w:after="0"/>
      </w:pPr>
      <w:r>
        <w:t>Intrusive Contacts</w:t>
      </w:r>
    </w:p>
    <w:p>
      <w:pPr>
        <w:numPr>
          <w:ilvl w:val="2"/>
          <w:numId w:val="900"/>
        </w:numPr>
        <w:spacing w:before="0" w:after="0"/>
      </w:pPr>
      <w:r>
        <w:t>Sharp Contacts</w:t>
      </w:r>
    </w:p>
    <w:p>
      <w:pPr>
        <w:numPr>
          <w:ilvl w:val="2"/>
          <w:numId w:val="900"/>
        </w:numPr>
        <w:spacing w:before="0" w:after="0"/>
      </w:pPr>
      <w:r>
        <w:t>Gradational Contacts</w:t>
      </w:r>
    </w:p>
    <w:p>
      <w:pPr>
        <w:numPr>
          <w:ilvl w:val="2"/>
          <w:numId w:val="900"/>
        </w:numPr>
        <w:spacing w:before="0" w:after="0"/>
      </w:pPr>
      <w:r>
        <w:t>Chilled Margins</w:t>
      </w:r>
    </w:p>
    <w:p>
      <w:pPr>
        <w:numPr>
          <w:ilvl w:val="1"/>
          <w:numId w:val="900"/>
        </w:numPr>
        <w:spacing w:before="0" w:after="0"/>
      </w:pPr>
      <w:r>
        <w:t>Contact Metamorphism</w:t>
      </w:r>
    </w:p>
    <w:p>
      <w:pPr>
        <w:numPr>
          <w:ilvl w:val="2"/>
          <w:numId w:val="900"/>
        </w:numPr>
        <w:spacing w:before="0" w:after="0"/>
      </w:pPr>
      <w:r>
        <w:t>Aureole Development</w:t>
      </w:r>
    </w:p>
    <w:p>
      <w:pPr>
        <w:numPr>
          <w:ilvl w:val="2"/>
          <w:numId w:val="900"/>
        </w:numPr>
        <w:spacing w:before="0" w:after="0"/>
      </w:pPr>
      <w:r>
        <w:t>Thermal Effects</w:t>
      </w:r>
    </w:p>
    <w:p>
      <w:pPr>
        <w:numPr>
          <w:ilvl w:val="1"/>
          <w:numId w:val="900"/>
        </w:numPr>
        <w:spacing w:before="0" w:after="0"/>
      </w:pPr>
      <w:r>
        <w:t>Xenoliths and Inclusions</w:t>
      </w:r>
    </w:p>
    <w:p>
      <w:pPr>
        <w:numPr>
          <w:ilvl w:val="2"/>
          <w:numId w:val="900"/>
        </w:numPr>
        <w:spacing w:before="0" w:after="0"/>
      </w:pPr>
      <w:r>
        <w:t>Country Rock Xenoliths</w:t>
      </w:r>
    </w:p>
    <w:p>
      <w:pPr>
        <w:numPr>
          <w:ilvl w:val="2"/>
          <w:numId w:val="900"/>
        </w:numPr>
        <w:spacing w:before="0" w:after="0"/>
      </w:pPr>
      <w:r>
        <w:t>Cognate Inclusions</w:t>
      </w:r>
    </w:p>
    <w:p>
      <w:pPr>
        <w:numPr>
          <w:ilvl w:val="2"/>
          <w:numId w:val="900"/>
        </w:numPr>
        <w:spacing w:before="0" w:after="0"/>
      </w:pPr>
      <w:r>
        <w:t>Restite</w:t>
      </w:r>
    </w:p>
    <w:p>
      <w:pPr>
        <w:pStyle w:val="Heading1"/>
      </w:pPr>
      <w:r>
        <w:t>Classification of Igneous Rocks</w:t>
      </w:r>
    </w:p>
    <w:p>
      <w:pPr>
        <w:numPr>
          <w:ilvl w:val="0"/>
          <w:numId w:val="900"/>
        </w:numPr>
        <w:spacing w:before="0" w:after="0"/>
      </w:pPr>
      <w:r>
        <w:t>Chemical Classification Systems</w:t>
      </w:r>
    </w:p>
    <w:p>
      <w:pPr>
        <w:numPr>
          <w:ilvl w:val="1"/>
          <w:numId w:val="900"/>
        </w:numPr>
        <w:spacing w:before="0" w:after="0"/>
      </w:pPr>
      <w:r>
        <w:t>Silica Saturation</w:t>
      </w:r>
    </w:p>
    <w:p>
      <w:pPr>
        <w:numPr>
          <w:ilvl w:val="2"/>
          <w:numId w:val="900"/>
        </w:numPr>
        <w:spacing w:before="0" w:after="0"/>
      </w:pPr>
      <w:r>
        <w:t>Oversaturated Rocks</w:t>
      </w:r>
    </w:p>
    <w:p>
      <w:pPr>
        <w:numPr>
          <w:ilvl w:val="3"/>
          <w:numId w:val="900"/>
        </w:numPr>
        <w:spacing w:before="0" w:after="0"/>
      </w:pPr>
      <w:r>
        <w:t>Quartz-bearing Assemblages</w:t>
      </w:r>
    </w:p>
    <w:p>
      <w:pPr>
        <w:numPr>
          <w:ilvl w:val="2"/>
          <w:numId w:val="900"/>
        </w:numPr>
        <w:spacing w:before="0" w:after="0"/>
      </w:pPr>
      <w:r>
        <w:t>Saturated Rocks</w:t>
      </w:r>
    </w:p>
    <w:p>
      <w:pPr>
        <w:numPr>
          <w:ilvl w:val="3"/>
          <w:numId w:val="900"/>
        </w:numPr>
        <w:spacing w:before="0" w:after="0"/>
      </w:pPr>
      <w:r>
        <w:t>Quartz-absent Assemblages</w:t>
      </w:r>
    </w:p>
    <w:p>
      <w:pPr>
        <w:numPr>
          <w:ilvl w:val="2"/>
          <w:numId w:val="900"/>
        </w:numPr>
        <w:spacing w:before="0" w:after="0"/>
      </w:pPr>
      <w:r>
        <w:t>Undersaturated Rocks</w:t>
      </w:r>
    </w:p>
    <w:p>
      <w:pPr>
        <w:numPr>
          <w:ilvl w:val="3"/>
          <w:numId w:val="900"/>
        </w:numPr>
        <w:spacing w:before="0" w:after="0"/>
      </w:pPr>
      <w:r>
        <w:t>Feldspathoid-bearing Assemblages</w:t>
      </w:r>
    </w:p>
    <w:p>
      <w:pPr>
        <w:numPr>
          <w:ilvl w:val="1"/>
          <w:numId w:val="900"/>
        </w:numPr>
        <w:spacing w:before="0" w:after="0"/>
      </w:pPr>
      <w:r>
        <w:t>Alumina Saturation</w:t>
      </w:r>
    </w:p>
    <w:p>
      <w:pPr>
        <w:numPr>
          <w:ilvl w:val="2"/>
          <w:numId w:val="900"/>
        </w:numPr>
        <w:spacing w:before="0" w:after="0"/>
      </w:pPr>
      <w:r>
        <w:t>Peraluminous Rocks</w:t>
      </w:r>
    </w:p>
    <w:p>
      <w:pPr>
        <w:numPr>
          <w:ilvl w:val="3"/>
          <w:numId w:val="900"/>
        </w:numPr>
        <w:spacing w:before="0" w:after="0"/>
      </w:pPr>
      <w:r>
        <w:t>Characteristics</w:t>
      </w:r>
    </w:p>
    <w:p>
      <w:pPr>
        <w:numPr>
          <w:ilvl w:val="3"/>
          <w:numId w:val="900"/>
        </w:numPr>
        <w:spacing w:before="0" w:after="0"/>
      </w:pPr>
      <w:r>
        <w:t>Mineral Assemblages</w:t>
      </w:r>
    </w:p>
    <w:p>
      <w:pPr>
        <w:numPr>
          <w:ilvl w:val="2"/>
          <w:numId w:val="900"/>
        </w:numPr>
        <w:spacing w:before="0" w:after="0"/>
      </w:pPr>
      <w:r>
        <w:t>Metaluminous Rocks</w:t>
      </w:r>
    </w:p>
    <w:p>
      <w:pPr>
        <w:numPr>
          <w:ilvl w:val="3"/>
          <w:numId w:val="900"/>
        </w:numPr>
        <w:spacing w:before="0" w:after="0"/>
      </w:pPr>
      <w:r>
        <w:t>Characteristics</w:t>
      </w:r>
    </w:p>
    <w:p>
      <w:pPr>
        <w:numPr>
          <w:ilvl w:val="3"/>
          <w:numId w:val="900"/>
        </w:numPr>
        <w:spacing w:before="0" w:after="0"/>
      </w:pPr>
      <w:r>
        <w:t>Mineral Assemblages</w:t>
      </w:r>
    </w:p>
    <w:p>
      <w:pPr>
        <w:numPr>
          <w:ilvl w:val="2"/>
          <w:numId w:val="900"/>
        </w:numPr>
        <w:spacing w:before="0" w:after="0"/>
      </w:pPr>
      <w:r>
        <w:t>Peralkaline Rocks</w:t>
      </w:r>
    </w:p>
    <w:p>
      <w:pPr>
        <w:numPr>
          <w:ilvl w:val="3"/>
          <w:numId w:val="900"/>
        </w:numPr>
        <w:spacing w:before="0" w:after="0"/>
      </w:pPr>
      <w:r>
        <w:t>Characteristics</w:t>
      </w:r>
    </w:p>
    <w:p>
      <w:pPr>
        <w:numPr>
          <w:ilvl w:val="3"/>
          <w:numId w:val="900"/>
        </w:numPr>
        <w:spacing w:before="0" w:after="0"/>
      </w:pPr>
      <w:r>
        <w:t>Mineral Assemblages</w:t>
      </w:r>
    </w:p>
    <w:p>
      <w:pPr>
        <w:numPr>
          <w:ilvl w:val="1"/>
          <w:numId w:val="900"/>
        </w:numPr>
        <w:spacing w:before="0" w:after="0"/>
      </w:pPr>
      <w:r>
        <w:t>Alkali Content Classifications</w:t>
      </w:r>
    </w:p>
    <w:p>
      <w:pPr>
        <w:numPr>
          <w:ilvl w:val="2"/>
          <w:numId w:val="900"/>
        </w:numPr>
        <w:spacing w:before="0" w:after="0"/>
      </w:pPr>
      <w:r>
        <w:t>Subalkaline Series</w:t>
      </w:r>
    </w:p>
    <w:p>
      <w:pPr>
        <w:numPr>
          <w:ilvl w:val="3"/>
          <w:numId w:val="900"/>
        </w:numPr>
        <w:spacing w:before="0" w:after="0"/>
      </w:pPr>
      <w:r>
        <w:t>Tholeiitic Series</w:t>
      </w:r>
    </w:p>
    <w:p>
      <w:pPr>
        <w:numPr>
          <w:ilvl w:val="3"/>
          <w:numId w:val="900"/>
        </w:numPr>
        <w:spacing w:before="0" w:after="0"/>
      </w:pPr>
      <w:r>
        <w:t>Calc-alkaline Series</w:t>
      </w:r>
    </w:p>
    <w:p>
      <w:pPr>
        <w:numPr>
          <w:ilvl w:val="2"/>
          <w:numId w:val="900"/>
        </w:numPr>
        <w:spacing w:before="0" w:after="0"/>
      </w:pPr>
      <w:r>
        <w:t>Alkaline Series</w:t>
      </w:r>
    </w:p>
    <w:p>
      <w:pPr>
        <w:numPr>
          <w:ilvl w:val="3"/>
          <w:numId w:val="900"/>
        </w:numPr>
        <w:spacing w:before="0" w:after="0"/>
      </w:pPr>
      <w:r>
        <w:t>Mildly Alkaline</w:t>
      </w:r>
    </w:p>
    <w:p>
      <w:pPr>
        <w:numPr>
          <w:ilvl w:val="3"/>
          <w:numId w:val="900"/>
        </w:numPr>
        <w:spacing w:before="0" w:after="0"/>
      </w:pPr>
      <w:r>
        <w:t>Strongly Alkaline</w:t>
      </w:r>
    </w:p>
    <w:p>
      <w:pPr>
        <w:numPr>
          <w:ilvl w:val="0"/>
          <w:numId w:val="900"/>
        </w:numPr>
        <w:spacing w:before="0" w:after="0"/>
      </w:pPr>
      <w:r>
        <w:t>Mineralogical Classification</w:t>
      </w:r>
    </w:p>
    <w:p>
      <w:pPr>
        <w:numPr>
          <w:ilvl w:val="1"/>
          <w:numId w:val="900"/>
        </w:numPr>
        <w:spacing w:before="0" w:after="0"/>
      </w:pPr>
      <w:r>
        <w:t>QAPF Classification System</w:t>
      </w:r>
    </w:p>
    <w:p>
      <w:pPr>
        <w:numPr>
          <w:ilvl w:val="2"/>
          <w:numId w:val="900"/>
        </w:numPr>
        <w:spacing w:before="0" w:after="0"/>
      </w:pPr>
      <w:r>
        <w:t>Quartzolite</w:t>
      </w:r>
    </w:p>
    <w:p>
      <w:pPr>
        <w:numPr>
          <w:ilvl w:val="2"/>
          <w:numId w:val="900"/>
        </w:numPr>
        <w:spacing w:before="0" w:after="0"/>
      </w:pPr>
      <w:r>
        <w:t>Granite</w:t>
      </w:r>
    </w:p>
    <w:p>
      <w:pPr>
        <w:numPr>
          <w:ilvl w:val="2"/>
          <w:numId w:val="900"/>
        </w:numPr>
        <w:spacing w:before="0" w:after="0"/>
      </w:pPr>
      <w:r>
        <w:t>Granodiorite</w:t>
      </w:r>
    </w:p>
    <w:p>
      <w:pPr>
        <w:numPr>
          <w:ilvl w:val="2"/>
          <w:numId w:val="900"/>
        </w:numPr>
        <w:spacing w:before="0" w:after="0"/>
      </w:pPr>
      <w:r>
        <w:t>Tonalite</w:t>
      </w:r>
    </w:p>
    <w:p>
      <w:pPr>
        <w:numPr>
          <w:ilvl w:val="2"/>
          <w:numId w:val="900"/>
        </w:numPr>
        <w:spacing w:before="0" w:after="0"/>
      </w:pPr>
      <w:r>
        <w:t>Syenite</w:t>
      </w:r>
    </w:p>
    <w:p>
      <w:pPr>
        <w:numPr>
          <w:ilvl w:val="2"/>
          <w:numId w:val="900"/>
        </w:numPr>
        <w:spacing w:before="0" w:after="0"/>
      </w:pPr>
      <w:r>
        <w:t>Monzonite</w:t>
      </w:r>
    </w:p>
    <w:p>
      <w:pPr>
        <w:numPr>
          <w:ilvl w:val="2"/>
          <w:numId w:val="900"/>
        </w:numPr>
        <w:spacing w:before="0" w:after="0"/>
      </w:pPr>
      <w:r>
        <w:t>Diorite</w:t>
      </w:r>
    </w:p>
    <w:p>
      <w:pPr>
        <w:numPr>
          <w:ilvl w:val="2"/>
          <w:numId w:val="900"/>
        </w:numPr>
        <w:spacing w:before="0" w:after="0"/>
      </w:pPr>
      <w:r>
        <w:t>Gabbro</w:t>
      </w:r>
    </w:p>
    <w:p>
      <w:pPr>
        <w:numPr>
          <w:ilvl w:val="2"/>
          <w:numId w:val="900"/>
        </w:numPr>
        <w:spacing w:before="0" w:after="0"/>
      </w:pPr>
      <w:r>
        <w:t>Anorthosite</w:t>
      </w:r>
    </w:p>
    <w:p>
      <w:pPr>
        <w:numPr>
          <w:ilvl w:val="2"/>
          <w:numId w:val="900"/>
        </w:numPr>
        <w:spacing w:before="0" w:after="0"/>
      </w:pPr>
      <w:r>
        <w:t>Foid-bearing Syenite</w:t>
      </w:r>
    </w:p>
    <w:p>
      <w:pPr>
        <w:numPr>
          <w:ilvl w:val="2"/>
          <w:numId w:val="900"/>
        </w:numPr>
        <w:spacing w:before="0" w:after="0"/>
      </w:pPr>
      <w:r>
        <w:t>Foid-bearing Monzonite</w:t>
      </w:r>
    </w:p>
    <w:p>
      <w:pPr>
        <w:numPr>
          <w:ilvl w:val="2"/>
          <w:numId w:val="900"/>
        </w:numPr>
        <w:spacing w:before="0" w:after="0"/>
      </w:pPr>
      <w:r>
        <w:t>Foid-bearing Diorite</w:t>
      </w:r>
    </w:p>
    <w:p>
      <w:pPr>
        <w:numPr>
          <w:ilvl w:val="2"/>
          <w:numId w:val="900"/>
        </w:numPr>
        <w:spacing w:before="0" w:after="0"/>
      </w:pPr>
      <w:r>
        <w:t>Foid-bearing Gabbro</w:t>
      </w:r>
    </w:p>
    <w:p>
      <w:pPr>
        <w:numPr>
          <w:ilvl w:val="2"/>
          <w:numId w:val="900"/>
        </w:numPr>
        <w:spacing w:before="0" w:after="0"/>
      </w:pPr>
      <w:r>
        <w:t>Foidolite</w:t>
      </w:r>
    </w:p>
    <w:p>
      <w:pPr>
        <w:numPr>
          <w:ilvl w:val="1"/>
          <w:numId w:val="900"/>
        </w:numPr>
        <w:spacing w:before="0" w:after="0"/>
      </w:pPr>
      <w:r>
        <w:t>Color Index Classification</w:t>
      </w:r>
    </w:p>
    <w:p>
      <w:pPr>
        <w:numPr>
          <w:ilvl w:val="2"/>
          <w:numId w:val="900"/>
        </w:numPr>
        <w:spacing w:before="0" w:after="0"/>
      </w:pPr>
      <w:r>
        <w:t>Felsic Rocks</w:t>
      </w:r>
    </w:p>
    <w:p>
      <w:pPr>
        <w:numPr>
          <w:ilvl w:val="3"/>
          <w:numId w:val="900"/>
        </w:numPr>
        <w:spacing w:before="0" w:after="0"/>
      </w:pPr>
      <w:r>
        <w:t>Characteristics</w:t>
      </w:r>
    </w:p>
    <w:p>
      <w:pPr>
        <w:numPr>
          <w:ilvl w:val="3"/>
          <w:numId w:val="900"/>
        </w:numPr>
        <w:spacing w:before="0" w:after="0"/>
      </w:pPr>
      <w:r>
        <w:t>Common Minerals</w:t>
      </w:r>
    </w:p>
    <w:p>
      <w:pPr>
        <w:numPr>
          <w:ilvl w:val="2"/>
          <w:numId w:val="900"/>
        </w:numPr>
        <w:spacing w:before="0" w:after="0"/>
      </w:pPr>
      <w:r>
        <w:t>Intermediate Rocks</w:t>
      </w:r>
    </w:p>
    <w:p>
      <w:pPr>
        <w:numPr>
          <w:ilvl w:val="3"/>
          <w:numId w:val="900"/>
        </w:numPr>
        <w:spacing w:before="0" w:after="0"/>
      </w:pPr>
      <w:r>
        <w:t>Characteristics</w:t>
      </w:r>
    </w:p>
    <w:p>
      <w:pPr>
        <w:numPr>
          <w:ilvl w:val="3"/>
          <w:numId w:val="900"/>
        </w:numPr>
        <w:spacing w:before="0" w:after="0"/>
      </w:pPr>
      <w:r>
        <w:t>Common Minerals</w:t>
      </w:r>
    </w:p>
    <w:p>
      <w:pPr>
        <w:numPr>
          <w:ilvl w:val="2"/>
          <w:numId w:val="900"/>
        </w:numPr>
        <w:spacing w:before="0" w:after="0"/>
      </w:pPr>
      <w:r>
        <w:t>Mafic Rocks</w:t>
      </w:r>
    </w:p>
    <w:p>
      <w:pPr>
        <w:numPr>
          <w:ilvl w:val="3"/>
          <w:numId w:val="900"/>
        </w:numPr>
        <w:spacing w:before="0" w:after="0"/>
      </w:pPr>
      <w:r>
        <w:t>Characteristics</w:t>
      </w:r>
    </w:p>
    <w:p>
      <w:pPr>
        <w:numPr>
          <w:ilvl w:val="3"/>
          <w:numId w:val="900"/>
        </w:numPr>
        <w:spacing w:before="0" w:after="0"/>
      </w:pPr>
      <w:r>
        <w:t>Common Minerals</w:t>
      </w:r>
    </w:p>
    <w:p>
      <w:pPr>
        <w:numPr>
          <w:ilvl w:val="2"/>
          <w:numId w:val="900"/>
        </w:numPr>
        <w:spacing w:before="0" w:after="0"/>
      </w:pPr>
      <w:r>
        <w:t>Ultramafic Rocks</w:t>
      </w:r>
    </w:p>
    <w:p>
      <w:pPr>
        <w:numPr>
          <w:ilvl w:val="3"/>
          <w:numId w:val="900"/>
        </w:numPr>
        <w:spacing w:before="0" w:after="0"/>
      </w:pPr>
      <w:r>
        <w:t>Characteristics</w:t>
      </w:r>
    </w:p>
    <w:p>
      <w:pPr>
        <w:numPr>
          <w:ilvl w:val="3"/>
          <w:numId w:val="900"/>
        </w:numPr>
        <w:spacing w:before="0" w:after="0"/>
      </w:pPr>
      <w:r>
        <w:t>Common Minerals</w:t>
      </w:r>
    </w:p>
    <w:p>
      <w:pPr>
        <w:numPr>
          <w:ilvl w:val="0"/>
          <w:numId w:val="900"/>
        </w:numPr>
        <w:spacing w:before="0" w:after="0"/>
      </w:pPr>
      <w:r>
        <w:t>Textural Classification</w:t>
      </w:r>
    </w:p>
    <w:p>
      <w:pPr>
        <w:numPr>
          <w:ilvl w:val="1"/>
          <w:numId w:val="900"/>
        </w:numPr>
        <w:spacing w:before="0" w:after="0"/>
      </w:pPr>
      <w:r>
        <w:t>Plutonic Rock Names</w:t>
      </w:r>
    </w:p>
    <w:p>
      <w:pPr>
        <w:numPr>
          <w:ilvl w:val="1"/>
          <w:numId w:val="900"/>
        </w:numPr>
        <w:spacing w:before="0" w:after="0"/>
      </w:pPr>
      <w:r>
        <w:t>Volcanic Rock Names</w:t>
      </w:r>
    </w:p>
    <w:p>
      <w:pPr>
        <w:numPr>
          <w:ilvl w:val="1"/>
          <w:numId w:val="900"/>
        </w:numPr>
        <w:spacing w:before="0" w:after="0"/>
      </w:pPr>
      <w:r>
        <w:t>Volcaniclastic Rock Names</w:t>
      </w:r>
    </w:p>
    <w:p>
      <w:pPr>
        <w:numPr>
          <w:ilvl w:val="1"/>
          <w:numId w:val="900"/>
        </w:numPr>
        <w:spacing w:before="0" w:after="0"/>
      </w:pPr>
      <w:r>
        <w:t>Special Textural Terms</w:t>
      </w:r>
    </w:p>
    <w:p>
      <w:pPr>
        <w:numPr>
          <w:ilvl w:val="0"/>
          <w:numId w:val="900"/>
        </w:numPr>
        <w:spacing w:before="0" w:after="0"/>
      </w:pPr>
      <w:r>
        <w:t>Modern Classification Schemes</w:t>
      </w:r>
    </w:p>
    <w:p>
      <w:pPr>
        <w:numPr>
          <w:ilvl w:val="1"/>
          <w:numId w:val="900"/>
        </w:numPr>
        <w:spacing w:before="0" w:after="0"/>
      </w:pPr>
      <w:r>
        <w:t>IUGS Recommendations</w:t>
      </w:r>
    </w:p>
    <w:p>
      <w:pPr>
        <w:numPr>
          <w:ilvl w:val="1"/>
          <w:numId w:val="900"/>
        </w:numPr>
        <w:spacing w:before="0" w:after="0"/>
      </w:pPr>
      <w:r>
        <w:t>TAS Diagram Applications</w:t>
      </w:r>
    </w:p>
    <w:p>
      <w:pPr>
        <w:numPr>
          <w:ilvl w:val="2"/>
          <w:numId w:val="900"/>
        </w:numPr>
        <w:spacing w:before="0" w:after="0"/>
      </w:pPr>
      <w:r>
        <w:t>Construction and Use</w:t>
      </w:r>
    </w:p>
    <w:p>
      <w:pPr>
        <w:numPr>
          <w:ilvl w:val="2"/>
          <w:numId w:val="900"/>
        </w:numPr>
        <w:spacing w:before="0" w:after="0"/>
      </w:pPr>
      <w:r>
        <w:t>Limitations</w:t>
      </w:r>
    </w:p>
    <w:p>
      <w:pPr>
        <w:numPr>
          <w:ilvl w:val="1"/>
          <w:numId w:val="900"/>
        </w:numPr>
        <w:spacing w:before="0" w:after="0"/>
      </w:pPr>
      <w:r>
        <w:t>Other Chemical Diagrams</w:t>
      </w:r>
    </w:p>
    <w:p>
      <w:pPr>
        <w:numPr>
          <w:ilvl w:val="2"/>
          <w:numId w:val="900"/>
        </w:numPr>
        <w:spacing w:before="0" w:after="0"/>
      </w:pPr>
      <w:r>
        <w:t>AFM Diagrams</w:t>
      </w:r>
    </w:p>
    <w:p>
      <w:pPr>
        <w:numPr>
          <w:ilvl w:val="2"/>
          <w:numId w:val="900"/>
        </w:numPr>
        <w:spacing w:before="0" w:after="0"/>
      </w:pPr>
      <w:r>
        <w:t>Harker Diagrams</w:t>
      </w:r>
    </w:p>
    <w:p>
      <w:pPr>
        <w:pStyle w:val="Heading1"/>
      </w:pPr>
      <w:r>
        <w:t>Magmatic Differentiation and Evolution</w:t>
      </w:r>
    </w:p>
    <w:p>
      <w:pPr>
        <w:numPr>
          <w:ilvl w:val="0"/>
          <w:numId w:val="900"/>
        </w:numPr>
        <w:spacing w:before="0" w:after="0"/>
      </w:pPr>
      <w:r>
        <w:t>Fractional Crystallization</w:t>
      </w:r>
    </w:p>
    <w:p>
      <w:pPr>
        <w:numPr>
          <w:ilvl w:val="1"/>
          <w:numId w:val="900"/>
        </w:numPr>
        <w:spacing w:before="0" w:after="0"/>
      </w:pPr>
      <w:r>
        <w:t>Bowen's Reaction Series</w:t>
      </w:r>
    </w:p>
    <w:p>
      <w:pPr>
        <w:numPr>
          <w:ilvl w:val="2"/>
          <w:numId w:val="900"/>
        </w:numPr>
        <w:spacing w:before="0" w:after="0"/>
      </w:pPr>
      <w:r>
        <w:t>Discontinuous Reaction Series</w:t>
      </w:r>
    </w:p>
    <w:p>
      <w:pPr>
        <w:numPr>
          <w:ilvl w:val="3"/>
          <w:numId w:val="900"/>
        </w:numPr>
        <w:spacing w:before="0" w:after="0"/>
      </w:pPr>
      <w:r>
        <w:t>Olivine to Pyroxene</w:t>
      </w:r>
    </w:p>
    <w:p>
      <w:pPr>
        <w:numPr>
          <w:ilvl w:val="3"/>
          <w:numId w:val="900"/>
        </w:numPr>
        <w:spacing w:before="0" w:after="0"/>
      </w:pPr>
      <w:r>
        <w:t>Pyroxene to Amphibole</w:t>
      </w:r>
    </w:p>
    <w:p>
      <w:pPr>
        <w:numPr>
          <w:ilvl w:val="3"/>
          <w:numId w:val="900"/>
        </w:numPr>
        <w:spacing w:before="0" w:after="0"/>
      </w:pPr>
      <w:r>
        <w:t>Amphibole to Biotite</w:t>
      </w:r>
    </w:p>
    <w:p>
      <w:pPr>
        <w:numPr>
          <w:ilvl w:val="2"/>
          <w:numId w:val="900"/>
        </w:numPr>
        <w:spacing w:before="0" w:after="0"/>
      </w:pPr>
      <w:r>
        <w:t>Continuous Reaction Series</w:t>
      </w:r>
    </w:p>
    <w:p>
      <w:pPr>
        <w:numPr>
          <w:ilvl w:val="3"/>
          <w:numId w:val="900"/>
        </w:numPr>
        <w:spacing w:before="0" w:after="0"/>
      </w:pPr>
      <w:r>
        <w:t>Plagioclase Evolution</w:t>
      </w:r>
    </w:p>
    <w:p>
      <w:pPr>
        <w:numPr>
          <w:ilvl w:val="3"/>
          <w:numId w:val="900"/>
        </w:numPr>
        <w:spacing w:before="0" w:after="0"/>
      </w:pPr>
      <w:r>
        <w:t>Compositional Changes</w:t>
      </w:r>
    </w:p>
    <w:p>
      <w:pPr>
        <w:numPr>
          <w:ilvl w:val="1"/>
          <w:numId w:val="900"/>
        </w:numPr>
        <w:spacing w:before="0" w:after="0"/>
      </w:pPr>
      <w:r>
        <w:t>Crystal Fractionation Mechanisms</w:t>
      </w:r>
    </w:p>
    <w:p>
      <w:pPr>
        <w:numPr>
          <w:ilvl w:val="2"/>
          <w:numId w:val="900"/>
        </w:numPr>
        <w:spacing w:before="0" w:after="0"/>
      </w:pPr>
      <w:r>
        <w:t>Crystal Settling</w:t>
      </w:r>
    </w:p>
    <w:p>
      <w:pPr>
        <w:numPr>
          <w:ilvl w:val="2"/>
          <w:numId w:val="900"/>
        </w:numPr>
        <w:spacing w:before="0" w:after="0"/>
      </w:pPr>
      <w:r>
        <w:t>Filter Pressing</w:t>
      </w:r>
    </w:p>
    <w:p>
      <w:pPr>
        <w:numPr>
          <w:ilvl w:val="2"/>
          <w:numId w:val="900"/>
        </w:numPr>
        <w:spacing w:before="0" w:after="0"/>
      </w:pPr>
      <w:r>
        <w:t>Flow Differentiation</w:t>
      </w:r>
    </w:p>
    <w:p>
      <w:pPr>
        <w:numPr>
          <w:ilvl w:val="2"/>
          <w:numId w:val="900"/>
        </w:numPr>
        <w:spacing w:before="0" w:after="0"/>
      </w:pPr>
      <w:r>
        <w:t>In-situ Crystallization</w:t>
      </w:r>
    </w:p>
    <w:p>
      <w:pPr>
        <w:numPr>
          <w:ilvl w:val="1"/>
          <w:numId w:val="900"/>
        </w:numPr>
        <w:spacing w:before="0" w:after="0"/>
      </w:pPr>
      <w:r>
        <w:t>Cumulate Processes</w:t>
      </w:r>
    </w:p>
    <w:p>
      <w:pPr>
        <w:numPr>
          <w:ilvl w:val="2"/>
          <w:numId w:val="900"/>
        </w:numPr>
        <w:spacing w:before="0" w:after="0"/>
      </w:pPr>
      <w:r>
        <w:t>Cumulate Formation</w:t>
      </w:r>
    </w:p>
    <w:p>
      <w:pPr>
        <w:numPr>
          <w:ilvl w:val="2"/>
          <w:numId w:val="900"/>
        </w:numPr>
        <w:spacing w:before="0" w:after="0"/>
      </w:pPr>
      <w:r>
        <w:t>Post-cumulus Processes</w:t>
      </w:r>
    </w:p>
    <w:p>
      <w:pPr>
        <w:numPr>
          <w:ilvl w:val="2"/>
          <w:numId w:val="900"/>
        </w:numPr>
        <w:spacing w:before="0" w:after="0"/>
      </w:pPr>
      <w:r>
        <w:t>Cumulate Classification</w:t>
      </w:r>
    </w:p>
    <w:p>
      <w:pPr>
        <w:numPr>
          <w:ilvl w:val="0"/>
          <w:numId w:val="900"/>
        </w:numPr>
        <w:spacing w:before="0" w:after="0"/>
      </w:pPr>
      <w:r>
        <w:t>Magma Mixing and Mingling</w:t>
      </w:r>
    </w:p>
    <w:p>
      <w:pPr>
        <w:numPr>
          <w:ilvl w:val="1"/>
          <w:numId w:val="900"/>
        </w:numPr>
        <w:spacing w:before="0" w:after="0"/>
      </w:pPr>
      <w:r>
        <w:t>Physical Mixing Processes</w:t>
      </w:r>
    </w:p>
    <w:p>
      <w:pPr>
        <w:numPr>
          <w:ilvl w:val="1"/>
          <w:numId w:val="900"/>
        </w:numPr>
        <w:spacing w:before="0" w:after="0"/>
      </w:pPr>
      <w:r>
        <w:t>Chemical Hybridization</w:t>
      </w:r>
    </w:p>
    <w:p>
      <w:pPr>
        <w:numPr>
          <w:ilvl w:val="1"/>
          <w:numId w:val="900"/>
        </w:numPr>
        <w:spacing w:before="0" w:after="0"/>
      </w:pPr>
      <w:r>
        <w:t>Textural Evidence</w:t>
      </w:r>
    </w:p>
    <w:p>
      <w:pPr>
        <w:numPr>
          <w:ilvl w:val="1"/>
          <w:numId w:val="900"/>
        </w:numPr>
        <w:spacing w:before="0" w:after="0"/>
      </w:pPr>
      <w:r>
        <w:t>Compositional Evidence</w:t>
      </w:r>
    </w:p>
    <w:p>
      <w:pPr>
        <w:numPr>
          <w:ilvl w:val="1"/>
          <w:numId w:val="900"/>
        </w:numPr>
        <w:spacing w:before="0" w:after="0"/>
      </w:pPr>
      <w:r>
        <w:t>Mixing End-members</w:t>
      </w:r>
    </w:p>
    <w:p>
      <w:pPr>
        <w:numPr>
          <w:ilvl w:val="0"/>
          <w:numId w:val="900"/>
        </w:numPr>
        <w:spacing w:before="0" w:after="0"/>
      </w:pPr>
      <w:r>
        <w:t>Assimilation Processes</w:t>
      </w:r>
    </w:p>
    <w:p>
      <w:pPr>
        <w:numPr>
          <w:ilvl w:val="1"/>
          <w:numId w:val="900"/>
        </w:numPr>
        <w:spacing w:before="0" w:after="0"/>
      </w:pPr>
      <w:r>
        <w:t>Country Rock Assimilation</w:t>
      </w:r>
    </w:p>
    <w:p>
      <w:pPr>
        <w:numPr>
          <w:ilvl w:val="1"/>
          <w:numId w:val="900"/>
        </w:numPr>
        <w:spacing w:before="0" w:after="0"/>
      </w:pPr>
      <w:r>
        <w:t>Selective Assimilation</w:t>
      </w:r>
    </w:p>
    <w:p>
      <w:pPr>
        <w:numPr>
          <w:ilvl w:val="1"/>
          <w:numId w:val="900"/>
        </w:numPr>
        <w:spacing w:before="0" w:after="0"/>
      </w:pPr>
      <w:r>
        <w:t>Assimilation-Fractional Crystallization</w:t>
      </w:r>
    </w:p>
    <w:p>
      <w:pPr>
        <w:numPr>
          <w:ilvl w:val="2"/>
          <w:numId w:val="900"/>
        </w:numPr>
        <w:spacing w:before="0" w:after="0"/>
      </w:pPr>
      <w:r>
        <w:t>AFC Models</w:t>
      </w:r>
    </w:p>
    <w:p>
      <w:pPr>
        <w:numPr>
          <w:ilvl w:val="2"/>
          <w:numId w:val="900"/>
        </w:numPr>
        <w:spacing w:before="0" w:after="0"/>
      </w:pPr>
      <w:r>
        <w:t>Quantitative Treatment</w:t>
      </w:r>
    </w:p>
    <w:p>
      <w:pPr>
        <w:numPr>
          <w:ilvl w:val="1"/>
          <w:numId w:val="900"/>
        </w:numPr>
        <w:spacing w:before="0" w:after="0"/>
      </w:pPr>
      <w:r>
        <w:t>Thermal Constraints</w:t>
      </w:r>
    </w:p>
    <w:p>
      <w:pPr>
        <w:numPr>
          <w:ilvl w:val="1"/>
          <w:numId w:val="900"/>
        </w:numPr>
        <w:spacing w:before="0" w:after="0"/>
      </w:pPr>
      <w:r>
        <w:t>Isotopic Evidence</w:t>
      </w:r>
    </w:p>
    <w:p>
      <w:pPr>
        <w:numPr>
          <w:ilvl w:val="0"/>
          <w:numId w:val="900"/>
        </w:numPr>
        <w:spacing w:before="0" w:after="0"/>
      </w:pPr>
      <w:r>
        <w:t>Liquid Immiscibility</w:t>
      </w:r>
    </w:p>
    <w:p>
      <w:pPr>
        <w:numPr>
          <w:ilvl w:val="1"/>
          <w:numId w:val="900"/>
        </w:numPr>
        <w:spacing w:before="0" w:after="0"/>
      </w:pPr>
      <w:r>
        <w:t>Silicate Liquid Immiscibility</w:t>
      </w:r>
    </w:p>
    <w:p>
      <w:pPr>
        <w:numPr>
          <w:ilvl w:val="1"/>
          <w:numId w:val="900"/>
        </w:numPr>
        <w:spacing w:before="0" w:after="0"/>
      </w:pPr>
      <w:r>
        <w:t>Sulfide Liquid Immiscibility</w:t>
      </w:r>
    </w:p>
    <w:p>
      <w:pPr>
        <w:numPr>
          <w:ilvl w:val="1"/>
          <w:numId w:val="900"/>
        </w:numPr>
        <w:spacing w:before="0" w:after="0"/>
      </w:pPr>
      <w:r>
        <w:t>Carbonate Liquid Immiscibility</w:t>
      </w:r>
    </w:p>
    <w:p>
      <w:pPr>
        <w:numPr>
          <w:ilvl w:val="1"/>
          <w:numId w:val="900"/>
        </w:numPr>
        <w:spacing w:before="0" w:after="0"/>
      </w:pPr>
      <w:r>
        <w:t>Experimental Evidence</w:t>
      </w:r>
    </w:p>
    <w:p>
      <w:pPr>
        <w:numPr>
          <w:ilvl w:val="1"/>
          <w:numId w:val="900"/>
        </w:numPr>
        <w:spacing w:before="0" w:after="0"/>
      </w:pPr>
      <w:r>
        <w:t>Natural Examples</w:t>
      </w:r>
    </w:p>
    <w:p>
      <w:pPr>
        <w:numPr>
          <w:ilvl w:val="0"/>
          <w:numId w:val="900"/>
        </w:numPr>
        <w:spacing w:before="0" w:after="0"/>
      </w:pPr>
      <w:r>
        <w:t>Trace Element Behavior</w:t>
      </w:r>
    </w:p>
    <w:p>
      <w:pPr>
        <w:numPr>
          <w:ilvl w:val="1"/>
          <w:numId w:val="900"/>
        </w:numPr>
        <w:spacing w:before="0" w:after="0"/>
      </w:pPr>
      <w:r>
        <w:t>Element Compatibility</w:t>
      </w:r>
    </w:p>
    <w:p>
      <w:pPr>
        <w:numPr>
          <w:ilvl w:val="2"/>
          <w:numId w:val="900"/>
        </w:numPr>
        <w:spacing w:before="0" w:after="0"/>
      </w:pPr>
      <w:r>
        <w:t>Compatible Elements</w:t>
      </w:r>
    </w:p>
    <w:p>
      <w:pPr>
        <w:numPr>
          <w:ilvl w:val="2"/>
          <w:numId w:val="900"/>
        </w:numPr>
        <w:spacing w:before="0" w:after="0"/>
      </w:pPr>
      <w:r>
        <w:t>Incompatible Elements</w:t>
      </w:r>
    </w:p>
    <w:p>
      <w:pPr>
        <w:numPr>
          <w:ilvl w:val="2"/>
          <w:numId w:val="900"/>
        </w:numPr>
        <w:spacing w:before="0" w:after="0"/>
      </w:pPr>
      <w:r>
        <w:t>Moderately Compatible Elements</w:t>
      </w:r>
    </w:p>
    <w:p>
      <w:pPr>
        <w:numPr>
          <w:ilvl w:val="1"/>
          <w:numId w:val="900"/>
        </w:numPr>
        <w:spacing w:before="0" w:after="0"/>
      </w:pPr>
      <w:r>
        <w:t>Partition Coefficients</w:t>
      </w:r>
    </w:p>
    <w:p>
      <w:pPr>
        <w:numPr>
          <w:ilvl w:val="2"/>
          <w:numId w:val="900"/>
        </w:numPr>
        <w:spacing w:before="0" w:after="0"/>
      </w:pPr>
      <w:r>
        <w:t>Mineral-melt Partitioning</w:t>
      </w:r>
    </w:p>
    <w:p>
      <w:pPr>
        <w:numPr>
          <w:ilvl w:val="2"/>
          <w:numId w:val="900"/>
        </w:numPr>
        <w:spacing w:before="0" w:after="0"/>
      </w:pPr>
      <w:r>
        <w:t>Bulk Distribution Coefficients</w:t>
      </w:r>
    </w:p>
    <w:p>
      <w:pPr>
        <w:numPr>
          <w:ilvl w:val="2"/>
          <w:numId w:val="900"/>
        </w:numPr>
        <w:spacing w:before="0" w:after="0"/>
      </w:pPr>
      <w:r>
        <w:t>Controls on Partitioning</w:t>
      </w:r>
    </w:p>
    <w:p>
      <w:pPr>
        <w:numPr>
          <w:ilvl w:val="1"/>
          <w:numId w:val="900"/>
        </w:numPr>
        <w:spacing w:before="0" w:after="0"/>
      </w:pPr>
      <w:r>
        <w:t>Trace Element Modeling</w:t>
      </w:r>
    </w:p>
    <w:p>
      <w:pPr>
        <w:numPr>
          <w:ilvl w:val="2"/>
          <w:numId w:val="900"/>
        </w:numPr>
        <w:spacing w:before="0" w:after="0"/>
      </w:pPr>
      <w:r>
        <w:t>Batch Melting Models</w:t>
      </w:r>
    </w:p>
    <w:p>
      <w:pPr>
        <w:numPr>
          <w:ilvl w:val="2"/>
          <w:numId w:val="900"/>
        </w:numPr>
        <w:spacing w:before="0" w:after="0"/>
      </w:pPr>
      <w:r>
        <w:t>Fractional Melting Models</w:t>
      </w:r>
    </w:p>
    <w:p>
      <w:pPr>
        <w:numPr>
          <w:ilvl w:val="2"/>
          <w:numId w:val="900"/>
        </w:numPr>
        <w:spacing w:before="0" w:after="0"/>
      </w:pPr>
      <w:r>
        <w:t>Fractional Crystallization Models</w:t>
      </w:r>
    </w:p>
    <w:p>
      <w:pPr>
        <w:numPr>
          <w:ilvl w:val="2"/>
          <w:numId w:val="900"/>
        </w:numPr>
        <w:spacing w:before="0" w:after="0"/>
      </w:pPr>
      <w:r>
        <w:t>Rayleigh Fractionation</w:t>
      </w:r>
    </w:p>
    <w:p>
      <w:pPr>
        <w:numPr>
          <w:ilvl w:val="1"/>
          <w:numId w:val="900"/>
        </w:numPr>
        <w:spacing w:before="0" w:after="0"/>
      </w:pPr>
      <w:r>
        <w:t>Rare Earth Elements</w:t>
      </w:r>
    </w:p>
    <w:p>
      <w:pPr>
        <w:numPr>
          <w:ilvl w:val="2"/>
          <w:numId w:val="900"/>
        </w:numPr>
        <w:spacing w:before="0" w:after="0"/>
      </w:pPr>
      <w:r>
        <w:t>REE Patterns</w:t>
      </w:r>
    </w:p>
    <w:p>
      <w:pPr>
        <w:numPr>
          <w:ilvl w:val="2"/>
          <w:numId w:val="900"/>
        </w:numPr>
        <w:spacing w:before="0" w:after="0"/>
      </w:pPr>
      <w:r>
        <w:t>Normalization</w:t>
      </w:r>
    </w:p>
    <w:p>
      <w:pPr>
        <w:numPr>
          <w:ilvl w:val="2"/>
          <w:numId w:val="900"/>
        </w:numPr>
        <w:spacing w:before="0" w:after="0"/>
      </w:pPr>
      <w:r>
        <w:t>Interpretation</w:t>
      </w:r>
    </w:p>
    <w:p>
      <w:pPr>
        <w:numPr>
          <w:ilvl w:val="0"/>
          <w:numId w:val="900"/>
        </w:numPr>
        <w:spacing w:before="0" w:after="0"/>
      </w:pPr>
      <w:r>
        <w:t>Isotope Geochemistry Applications</w:t>
      </w:r>
    </w:p>
    <w:p>
      <w:pPr>
        <w:numPr>
          <w:ilvl w:val="1"/>
          <w:numId w:val="900"/>
        </w:numPr>
        <w:spacing w:before="0" w:after="0"/>
      </w:pPr>
      <w:r>
        <w:t>Radiogenic Isotope Systems</w:t>
      </w:r>
    </w:p>
    <w:p>
      <w:pPr>
        <w:numPr>
          <w:ilvl w:val="2"/>
          <w:numId w:val="900"/>
        </w:numPr>
        <w:spacing w:before="0" w:after="0"/>
      </w:pPr>
      <w:r>
        <w:t>Rb-Sr System</w:t>
      </w:r>
    </w:p>
    <w:p>
      <w:pPr>
        <w:numPr>
          <w:ilvl w:val="2"/>
          <w:numId w:val="900"/>
        </w:numPr>
        <w:spacing w:before="0" w:after="0"/>
      </w:pPr>
      <w:r>
        <w:t>Sm-Nd System</w:t>
      </w:r>
    </w:p>
    <w:p>
      <w:pPr>
        <w:numPr>
          <w:ilvl w:val="2"/>
          <w:numId w:val="900"/>
        </w:numPr>
        <w:spacing w:before="0" w:after="0"/>
      </w:pPr>
      <w:r>
        <w:t>U-Pb System</w:t>
      </w:r>
    </w:p>
    <w:p>
      <w:pPr>
        <w:numPr>
          <w:ilvl w:val="2"/>
          <w:numId w:val="900"/>
        </w:numPr>
        <w:spacing w:before="0" w:after="0"/>
      </w:pPr>
      <w:r>
        <w:t>Lu-Hf System</w:t>
      </w:r>
    </w:p>
    <w:p>
      <w:pPr>
        <w:numPr>
          <w:ilvl w:val="1"/>
          <w:numId w:val="900"/>
        </w:numPr>
        <w:spacing w:before="0" w:after="0"/>
      </w:pPr>
      <w:r>
        <w:t>Stable Isotope Systems</w:t>
      </w:r>
    </w:p>
    <w:p>
      <w:pPr>
        <w:numPr>
          <w:ilvl w:val="2"/>
          <w:numId w:val="900"/>
        </w:numPr>
        <w:spacing w:before="0" w:after="0"/>
      </w:pPr>
      <w:r>
        <w:t>Oxygen Isotopes</w:t>
      </w:r>
    </w:p>
    <w:p>
      <w:pPr>
        <w:numPr>
          <w:ilvl w:val="2"/>
          <w:numId w:val="900"/>
        </w:numPr>
        <w:spacing w:before="0" w:after="0"/>
      </w:pPr>
      <w:r>
        <w:t>Hydrogen Isotopes</w:t>
      </w:r>
    </w:p>
    <w:p>
      <w:pPr>
        <w:numPr>
          <w:ilvl w:val="2"/>
          <w:numId w:val="900"/>
        </w:numPr>
        <w:spacing w:before="0" w:after="0"/>
      </w:pPr>
      <w:r>
        <w:t>Carbon Isotopes</w:t>
      </w:r>
    </w:p>
    <w:p>
      <w:pPr>
        <w:numPr>
          <w:ilvl w:val="2"/>
          <w:numId w:val="900"/>
        </w:numPr>
        <w:spacing w:before="0" w:after="0"/>
      </w:pPr>
      <w:r>
        <w:t>Sulfur Isotopes</w:t>
      </w:r>
    </w:p>
    <w:p>
      <w:pPr>
        <w:numPr>
          <w:ilvl w:val="1"/>
          <w:numId w:val="900"/>
        </w:numPr>
        <w:spacing w:before="0" w:after="0"/>
      </w:pPr>
      <w:r>
        <w:t>Source Characterization</w:t>
      </w:r>
    </w:p>
    <w:p>
      <w:pPr>
        <w:numPr>
          <w:ilvl w:val="2"/>
          <w:numId w:val="900"/>
        </w:numPr>
        <w:spacing w:before="0" w:after="0"/>
      </w:pPr>
      <w:r>
        <w:t>Mantle Reservoirs</w:t>
      </w:r>
    </w:p>
    <w:p>
      <w:pPr>
        <w:numPr>
          <w:ilvl w:val="2"/>
          <w:numId w:val="900"/>
        </w:numPr>
        <w:spacing w:before="0" w:after="0"/>
      </w:pPr>
      <w:r>
        <w:t>Crustal Reservoirs</w:t>
      </w:r>
    </w:p>
    <w:p>
      <w:pPr>
        <w:numPr>
          <w:ilvl w:val="2"/>
          <w:numId w:val="900"/>
        </w:numPr>
        <w:spacing w:before="0" w:after="0"/>
      </w:pPr>
      <w:r>
        <w:t>Mixed Sources</w:t>
      </w:r>
    </w:p>
    <w:p>
      <w:pPr>
        <w:numPr>
          <w:ilvl w:val="1"/>
          <w:numId w:val="900"/>
        </w:numPr>
        <w:spacing w:before="0" w:after="0"/>
      </w:pPr>
      <w:r>
        <w:t>Magma Evolution Tracking</w:t>
      </w:r>
    </w:p>
    <w:p>
      <w:pPr>
        <w:numPr>
          <w:ilvl w:val="2"/>
          <w:numId w:val="900"/>
        </w:numPr>
        <w:spacing w:before="0" w:after="0"/>
      </w:pPr>
      <w:r>
        <w:t>Contamination Assessment</w:t>
      </w:r>
    </w:p>
    <w:p>
      <w:pPr>
        <w:numPr>
          <w:ilvl w:val="2"/>
          <w:numId w:val="900"/>
        </w:numPr>
        <w:spacing w:before="0" w:after="0"/>
      </w:pPr>
      <w:r>
        <w:t>Source Mixing</w:t>
      </w:r>
    </w:p>
    <w:p>
      <w:pPr>
        <w:numPr>
          <w:ilvl w:val="2"/>
          <w:numId w:val="900"/>
        </w:numPr>
        <w:spacing w:before="0" w:after="0"/>
      </w:pPr>
      <w:r>
        <w:t>Alteration Effects</w:t>
      </w:r>
    </w:p>
    <w:p>
      <w:pPr>
        <w:pStyle w:val="Heading1"/>
      </w:pPr>
      <w:r>
        <w:t>Igneous Petrogenesis and Tectonic Settings</w:t>
      </w:r>
    </w:p>
    <w:p>
      <w:pPr>
        <w:numPr>
          <w:ilvl w:val="0"/>
          <w:numId w:val="900"/>
        </w:numPr>
        <w:spacing w:before="0" w:after="0"/>
      </w:pPr>
      <w:r>
        <w:t>Mid-Ocean Ridge Magmatism</w:t>
      </w:r>
    </w:p>
    <w:p>
      <w:pPr>
        <w:numPr>
          <w:ilvl w:val="1"/>
          <w:numId w:val="900"/>
        </w:numPr>
        <w:spacing w:before="0" w:after="0"/>
      </w:pPr>
      <w:r>
        <w:t>MORB Characteristics</w:t>
      </w:r>
    </w:p>
    <w:p>
      <w:pPr>
        <w:numPr>
          <w:ilvl w:val="2"/>
          <w:numId w:val="900"/>
        </w:numPr>
        <w:spacing w:before="0" w:after="0"/>
      </w:pPr>
      <w:r>
        <w:t>Normal MORB</w:t>
      </w:r>
    </w:p>
    <w:p>
      <w:pPr>
        <w:numPr>
          <w:ilvl w:val="2"/>
          <w:numId w:val="900"/>
        </w:numPr>
        <w:spacing w:before="0" w:after="0"/>
      </w:pPr>
      <w:r>
        <w:t>Enriched MORB</w:t>
      </w:r>
    </w:p>
    <w:p>
      <w:pPr>
        <w:numPr>
          <w:ilvl w:val="2"/>
          <w:numId w:val="900"/>
        </w:numPr>
        <w:spacing w:before="0" w:after="0"/>
      </w:pPr>
      <w:r>
        <w:t>Depleted MORB</w:t>
      </w:r>
    </w:p>
    <w:p>
      <w:pPr>
        <w:numPr>
          <w:ilvl w:val="1"/>
          <w:numId w:val="900"/>
        </w:numPr>
        <w:spacing w:before="0" w:after="0"/>
      </w:pPr>
      <w:r>
        <w:t>Petrogenetic Processes</w:t>
      </w:r>
    </w:p>
    <w:p>
      <w:pPr>
        <w:numPr>
          <w:ilvl w:val="2"/>
          <w:numId w:val="900"/>
        </w:numPr>
        <w:spacing w:before="0" w:after="0"/>
      </w:pPr>
      <w:r>
        <w:t>Mantle Melting</w:t>
      </w:r>
    </w:p>
    <w:p>
      <w:pPr>
        <w:numPr>
          <w:ilvl w:val="2"/>
          <w:numId w:val="900"/>
        </w:numPr>
        <w:spacing w:before="0" w:after="0"/>
      </w:pPr>
      <w:r>
        <w:t>Melt Aggregation</w:t>
      </w:r>
    </w:p>
    <w:p>
      <w:pPr>
        <w:numPr>
          <w:ilvl w:val="2"/>
          <w:numId w:val="900"/>
        </w:numPr>
        <w:spacing w:before="0" w:after="0"/>
      </w:pPr>
      <w:r>
        <w:t>Crustal Formation</w:t>
      </w:r>
    </w:p>
    <w:p>
      <w:pPr>
        <w:numPr>
          <w:ilvl w:val="1"/>
          <w:numId w:val="900"/>
        </w:numPr>
        <w:spacing w:before="0" w:after="0"/>
      </w:pPr>
      <w:r>
        <w:t>Geochemical Signatures</w:t>
      </w:r>
    </w:p>
    <w:p>
      <w:pPr>
        <w:numPr>
          <w:ilvl w:val="2"/>
          <w:numId w:val="900"/>
        </w:numPr>
        <w:spacing w:before="0" w:after="0"/>
      </w:pPr>
      <w:r>
        <w:t>Major Elements</w:t>
      </w:r>
    </w:p>
    <w:p>
      <w:pPr>
        <w:numPr>
          <w:ilvl w:val="2"/>
          <w:numId w:val="900"/>
        </w:numPr>
        <w:spacing w:before="0" w:after="0"/>
      </w:pPr>
      <w:r>
        <w:t>Trace Elements</w:t>
      </w:r>
    </w:p>
    <w:p>
      <w:pPr>
        <w:numPr>
          <w:ilvl w:val="2"/>
          <w:numId w:val="900"/>
        </w:numPr>
        <w:spacing w:before="0" w:after="0"/>
      </w:pPr>
      <w:r>
        <w:t>Isotopic Compositions</w:t>
      </w:r>
    </w:p>
    <w:p>
      <w:pPr>
        <w:numPr>
          <w:ilvl w:val="1"/>
          <w:numId w:val="900"/>
        </w:numPr>
        <w:spacing w:before="0" w:after="0"/>
      </w:pPr>
      <w:r>
        <w:t>Variations Along Ridges</w:t>
      </w:r>
    </w:p>
    <w:p>
      <w:pPr>
        <w:numPr>
          <w:ilvl w:val="2"/>
          <w:numId w:val="900"/>
        </w:numPr>
        <w:spacing w:before="0" w:after="0"/>
      </w:pPr>
      <w:r>
        <w:t>Fast vs Slow Spreading</w:t>
      </w:r>
    </w:p>
    <w:p>
      <w:pPr>
        <w:numPr>
          <w:ilvl w:val="2"/>
          <w:numId w:val="900"/>
        </w:numPr>
        <w:spacing w:before="0" w:after="0"/>
      </w:pPr>
      <w:r>
        <w:t>Transform Offsets</w:t>
      </w:r>
    </w:p>
    <w:p>
      <w:pPr>
        <w:numPr>
          <w:ilvl w:val="2"/>
          <w:numId w:val="900"/>
        </w:numPr>
        <w:spacing w:before="0" w:after="0"/>
      </w:pPr>
      <w:r>
        <w:t>Ridge Segmentation</w:t>
      </w:r>
    </w:p>
    <w:p>
      <w:pPr>
        <w:numPr>
          <w:ilvl w:val="0"/>
          <w:numId w:val="900"/>
        </w:numPr>
        <w:spacing w:before="0" w:after="0"/>
      </w:pPr>
      <w:r>
        <w:t>Intraplate Magmatism</w:t>
      </w:r>
    </w:p>
    <w:p>
      <w:pPr>
        <w:numPr>
          <w:ilvl w:val="1"/>
          <w:numId w:val="900"/>
        </w:numPr>
        <w:spacing w:before="0" w:after="0"/>
      </w:pPr>
      <w:r>
        <w:t>Oceanic Hotspots</w:t>
      </w:r>
    </w:p>
    <w:p>
      <w:pPr>
        <w:numPr>
          <w:ilvl w:val="2"/>
          <w:numId w:val="900"/>
        </w:numPr>
        <w:spacing w:before="0" w:after="0"/>
      </w:pPr>
      <w:r>
        <w:t>Ocean Island Basalts</w:t>
      </w:r>
    </w:p>
    <w:p>
      <w:pPr>
        <w:numPr>
          <w:ilvl w:val="3"/>
          <w:numId w:val="900"/>
        </w:numPr>
        <w:spacing w:before="0" w:after="0"/>
      </w:pPr>
      <w:r>
        <w:t>Geochemical Characteristics</w:t>
      </w:r>
    </w:p>
    <w:p>
      <w:pPr>
        <w:numPr>
          <w:ilvl w:val="3"/>
          <w:numId w:val="900"/>
        </w:numPr>
        <w:spacing w:before="0" w:after="0"/>
      </w:pPr>
      <w:r>
        <w:t>Source Regions</w:t>
      </w:r>
    </w:p>
    <w:p>
      <w:pPr>
        <w:numPr>
          <w:ilvl w:val="2"/>
          <w:numId w:val="900"/>
        </w:numPr>
        <w:spacing w:before="0" w:after="0"/>
      </w:pPr>
      <w:r>
        <w:t>Mantle Plume Theory</w:t>
      </w:r>
    </w:p>
    <w:p>
      <w:pPr>
        <w:numPr>
          <w:ilvl w:val="3"/>
          <w:numId w:val="900"/>
        </w:numPr>
        <w:spacing w:before="0" w:after="0"/>
      </w:pPr>
      <w:r>
        <w:t>Plume Structure</w:t>
      </w:r>
    </w:p>
    <w:p>
      <w:pPr>
        <w:numPr>
          <w:ilvl w:val="3"/>
          <w:numId w:val="900"/>
        </w:numPr>
        <w:spacing w:before="0" w:after="0"/>
      </w:pPr>
      <w:r>
        <w:t>Plume-lithosphere Interaction</w:t>
      </w:r>
    </w:p>
    <w:p>
      <w:pPr>
        <w:numPr>
          <w:ilvl w:val="2"/>
          <w:numId w:val="900"/>
        </w:numPr>
        <w:spacing w:before="0" w:after="0"/>
      </w:pPr>
      <w:r>
        <w:t>Hotspot Tracks</w:t>
      </w:r>
    </w:p>
    <w:p>
      <w:pPr>
        <w:numPr>
          <w:ilvl w:val="1"/>
          <w:numId w:val="900"/>
        </w:numPr>
        <w:spacing w:before="0" w:after="0"/>
      </w:pPr>
      <w:r>
        <w:t>Continental Hotspots</w:t>
      </w:r>
    </w:p>
    <w:p>
      <w:pPr>
        <w:numPr>
          <w:ilvl w:val="2"/>
          <w:numId w:val="900"/>
        </w:numPr>
        <w:spacing w:before="0" w:after="0"/>
      </w:pPr>
      <w:r>
        <w:t>Continental Flood Basalts</w:t>
      </w:r>
    </w:p>
    <w:p>
      <w:pPr>
        <w:numPr>
          <w:ilvl w:val="2"/>
          <w:numId w:val="900"/>
        </w:numPr>
        <w:spacing w:before="0" w:after="0"/>
      </w:pPr>
      <w:r>
        <w:t>Large Igneous Provinces</w:t>
      </w:r>
    </w:p>
    <w:p>
      <w:pPr>
        <w:numPr>
          <w:ilvl w:val="3"/>
          <w:numId w:val="900"/>
        </w:numPr>
        <w:spacing w:before="0" w:after="0"/>
      </w:pPr>
      <w:r>
        <w:t>Formation Mechanisms</w:t>
      </w:r>
    </w:p>
    <w:p>
      <w:pPr>
        <w:numPr>
          <w:ilvl w:val="3"/>
          <w:numId w:val="900"/>
        </w:numPr>
        <w:spacing w:before="0" w:after="0"/>
      </w:pPr>
      <w:r>
        <w:t>Environmental Impact</w:t>
      </w:r>
    </w:p>
    <w:p>
      <w:pPr>
        <w:numPr>
          <w:ilvl w:val="1"/>
          <w:numId w:val="900"/>
        </w:numPr>
        <w:spacing w:before="0" w:after="0"/>
      </w:pPr>
      <w:r>
        <w:t>Continental Rifting</w:t>
      </w:r>
    </w:p>
    <w:p>
      <w:pPr>
        <w:numPr>
          <w:ilvl w:val="2"/>
          <w:numId w:val="900"/>
        </w:numPr>
        <w:spacing w:before="0" w:after="0"/>
      </w:pPr>
      <w:r>
        <w:t>Rift-related Magmatism</w:t>
      </w:r>
    </w:p>
    <w:p>
      <w:pPr>
        <w:numPr>
          <w:ilvl w:val="2"/>
          <w:numId w:val="900"/>
        </w:numPr>
        <w:spacing w:before="0" w:after="0"/>
      </w:pPr>
      <w:r>
        <w:t>Bimodal Volcanism</w:t>
      </w:r>
    </w:p>
    <w:p>
      <w:pPr>
        <w:numPr>
          <w:ilvl w:val="2"/>
          <w:numId w:val="900"/>
        </w:numPr>
        <w:spacing w:before="0" w:after="0"/>
      </w:pPr>
      <w:r>
        <w:t>Alkaline Magmatism</w:t>
      </w:r>
    </w:p>
    <w:p>
      <w:pPr>
        <w:numPr>
          <w:ilvl w:val="0"/>
          <w:numId w:val="900"/>
        </w:numPr>
        <w:spacing w:before="0" w:after="0"/>
      </w:pPr>
      <w:r>
        <w:t>Convergent Margin Magmatism</w:t>
      </w:r>
    </w:p>
    <w:p>
      <w:pPr>
        <w:numPr>
          <w:ilvl w:val="1"/>
          <w:numId w:val="900"/>
        </w:numPr>
        <w:spacing w:before="0" w:after="0"/>
      </w:pPr>
      <w:r>
        <w:t>Subduction Zone Processes</w:t>
      </w:r>
    </w:p>
    <w:p>
      <w:pPr>
        <w:numPr>
          <w:ilvl w:val="2"/>
          <w:numId w:val="900"/>
        </w:numPr>
        <w:spacing w:before="0" w:after="0"/>
      </w:pPr>
      <w:r>
        <w:t>Slab Dehydration</w:t>
      </w:r>
    </w:p>
    <w:p>
      <w:pPr>
        <w:numPr>
          <w:ilvl w:val="2"/>
          <w:numId w:val="900"/>
        </w:numPr>
        <w:spacing w:before="0" w:after="0"/>
      </w:pPr>
      <w:r>
        <w:t>Mantle Wedge Melting</w:t>
      </w:r>
    </w:p>
    <w:p>
      <w:pPr>
        <w:numPr>
          <w:ilvl w:val="2"/>
          <w:numId w:val="900"/>
        </w:numPr>
        <w:spacing w:before="0" w:after="0"/>
      </w:pPr>
      <w:r>
        <w:t>Crustal Processes</w:t>
      </w:r>
    </w:p>
    <w:p>
      <w:pPr>
        <w:numPr>
          <w:ilvl w:val="1"/>
          <w:numId w:val="900"/>
        </w:numPr>
        <w:spacing w:before="0" w:after="0"/>
      </w:pPr>
      <w:r>
        <w:t>Island Arc Magmatism</w:t>
      </w:r>
    </w:p>
    <w:p>
      <w:pPr>
        <w:numPr>
          <w:ilvl w:val="2"/>
          <w:numId w:val="900"/>
        </w:numPr>
        <w:spacing w:before="0" w:after="0"/>
      </w:pPr>
      <w:r>
        <w:t>Arc Basalts</w:t>
      </w:r>
    </w:p>
    <w:p>
      <w:pPr>
        <w:numPr>
          <w:ilvl w:val="2"/>
          <w:numId w:val="900"/>
        </w:numPr>
        <w:spacing w:before="0" w:after="0"/>
      </w:pPr>
      <w:r>
        <w:t>Arc Andesites</w:t>
      </w:r>
    </w:p>
    <w:p>
      <w:pPr>
        <w:numPr>
          <w:ilvl w:val="2"/>
          <w:numId w:val="900"/>
        </w:numPr>
        <w:spacing w:before="0" w:after="0"/>
      </w:pPr>
      <w:r>
        <w:t>Arc Dacites and Rhyolites</w:t>
      </w:r>
    </w:p>
    <w:p>
      <w:pPr>
        <w:numPr>
          <w:ilvl w:val="1"/>
          <w:numId w:val="900"/>
        </w:numPr>
        <w:spacing w:before="0" w:after="0"/>
      </w:pPr>
      <w:r>
        <w:t>Continental Arc Magmatism</w:t>
      </w:r>
    </w:p>
    <w:p>
      <w:pPr>
        <w:numPr>
          <w:ilvl w:val="2"/>
          <w:numId w:val="900"/>
        </w:numPr>
        <w:spacing w:before="0" w:after="0"/>
      </w:pPr>
      <w:r>
        <w:t>Andesitic Volcanism</w:t>
      </w:r>
    </w:p>
    <w:p>
      <w:pPr>
        <w:numPr>
          <w:ilvl w:val="2"/>
          <w:numId w:val="900"/>
        </w:numPr>
        <w:spacing w:before="0" w:after="0"/>
      </w:pPr>
      <w:r>
        <w:t>Granitoid Plutonism</w:t>
      </w:r>
    </w:p>
    <w:p>
      <w:pPr>
        <w:numPr>
          <w:ilvl w:val="2"/>
          <w:numId w:val="900"/>
        </w:numPr>
        <w:spacing w:before="0" w:after="0"/>
      </w:pPr>
      <w:r>
        <w:t>Crustal Thickening Effects</w:t>
      </w:r>
    </w:p>
    <w:p>
      <w:pPr>
        <w:numPr>
          <w:ilvl w:val="1"/>
          <w:numId w:val="900"/>
        </w:numPr>
        <w:spacing w:before="0" w:after="0"/>
      </w:pPr>
      <w:r>
        <w:t>Calc-alkaline vs Tholeiitic Series</w:t>
      </w:r>
    </w:p>
    <w:p>
      <w:pPr>
        <w:numPr>
          <w:ilvl w:val="2"/>
          <w:numId w:val="900"/>
        </w:numPr>
        <w:spacing w:before="0" w:after="0"/>
      </w:pPr>
      <w:r>
        <w:t>Distinguishing Characteristics</w:t>
      </w:r>
    </w:p>
    <w:p>
      <w:pPr>
        <w:numPr>
          <w:ilvl w:val="2"/>
          <w:numId w:val="900"/>
        </w:numPr>
        <w:spacing w:before="0" w:after="0"/>
      </w:pPr>
      <w:r>
        <w:t>Petrogenetic Significance</w:t>
      </w:r>
    </w:p>
    <w:p>
      <w:pPr>
        <w:numPr>
          <w:ilvl w:val="1"/>
          <w:numId w:val="900"/>
        </w:numPr>
        <w:spacing w:before="0" w:after="0"/>
      </w:pPr>
      <w:r>
        <w:t>Adakites</w:t>
      </w:r>
    </w:p>
    <w:p>
      <w:pPr>
        <w:numPr>
          <w:ilvl w:val="2"/>
          <w:numId w:val="900"/>
        </w:numPr>
        <w:spacing w:before="0" w:after="0"/>
      </w:pPr>
      <w:r>
        <w:t>Definition and Characteristics</w:t>
      </w:r>
    </w:p>
    <w:p>
      <w:pPr>
        <w:numPr>
          <w:ilvl w:val="2"/>
          <w:numId w:val="900"/>
        </w:numPr>
        <w:spacing w:before="0" w:after="0"/>
      </w:pPr>
      <w:r>
        <w:t>Formation Models</w:t>
      </w:r>
    </w:p>
    <w:p>
      <w:pPr>
        <w:numPr>
          <w:ilvl w:val="0"/>
          <w:numId w:val="900"/>
        </w:numPr>
        <w:spacing w:before="0" w:after="0"/>
      </w:pPr>
      <w:r>
        <w:t>Anorogenic Magmatism</w:t>
      </w:r>
    </w:p>
    <w:p>
      <w:pPr>
        <w:numPr>
          <w:ilvl w:val="1"/>
          <w:numId w:val="900"/>
        </w:numPr>
        <w:spacing w:before="0" w:after="0"/>
      </w:pPr>
      <w:r>
        <w:t>Alkaline Rock Suites</w:t>
      </w:r>
    </w:p>
    <w:p>
      <w:pPr>
        <w:numPr>
          <w:ilvl w:val="2"/>
          <w:numId w:val="900"/>
        </w:numPr>
        <w:spacing w:before="0" w:after="0"/>
      </w:pPr>
      <w:r>
        <w:t>Nephelinites</w:t>
      </w:r>
    </w:p>
    <w:p>
      <w:pPr>
        <w:numPr>
          <w:ilvl w:val="2"/>
          <w:numId w:val="900"/>
        </w:numPr>
        <w:spacing w:before="0" w:after="0"/>
      </w:pPr>
      <w:r>
        <w:t>Phonolites</w:t>
      </w:r>
    </w:p>
    <w:p>
      <w:pPr>
        <w:numPr>
          <w:ilvl w:val="2"/>
          <w:numId w:val="900"/>
        </w:numPr>
        <w:spacing w:before="0" w:after="0"/>
      </w:pPr>
      <w:r>
        <w:t>Syenites</w:t>
      </w:r>
    </w:p>
    <w:p>
      <w:pPr>
        <w:numPr>
          <w:ilvl w:val="1"/>
          <w:numId w:val="900"/>
        </w:numPr>
        <w:spacing w:before="0" w:after="0"/>
      </w:pPr>
      <w:r>
        <w:t>Carbonatites</w:t>
      </w:r>
    </w:p>
    <w:p>
      <w:pPr>
        <w:numPr>
          <w:ilvl w:val="2"/>
          <w:numId w:val="900"/>
        </w:numPr>
        <w:spacing w:before="0" w:after="0"/>
      </w:pPr>
      <w:r>
        <w:t>Occurrence and Association</w:t>
      </w:r>
    </w:p>
    <w:p>
      <w:pPr>
        <w:numPr>
          <w:ilvl w:val="2"/>
          <w:numId w:val="900"/>
        </w:numPr>
        <w:spacing w:before="0" w:after="0"/>
      </w:pPr>
      <w:r>
        <w:t>Petrogenesis</w:t>
      </w:r>
    </w:p>
    <w:p>
      <w:pPr>
        <w:numPr>
          <w:ilvl w:val="2"/>
          <w:numId w:val="900"/>
        </w:numPr>
        <w:spacing w:before="0" w:after="0"/>
      </w:pPr>
      <w:r>
        <w:t>Economic Significance</w:t>
      </w:r>
    </w:p>
    <w:p>
      <w:pPr>
        <w:numPr>
          <w:ilvl w:val="1"/>
          <w:numId w:val="900"/>
        </w:numPr>
        <w:spacing w:before="0" w:after="0"/>
      </w:pPr>
      <w:r>
        <w:t>A-type Granites</w:t>
      </w:r>
    </w:p>
    <w:p>
      <w:pPr>
        <w:numPr>
          <w:ilvl w:val="2"/>
          <w:numId w:val="900"/>
        </w:numPr>
        <w:spacing w:before="0" w:after="0"/>
      </w:pPr>
      <w:r>
        <w:t>Characteristics</w:t>
      </w:r>
    </w:p>
    <w:p>
      <w:pPr>
        <w:numPr>
          <w:ilvl w:val="2"/>
          <w:numId w:val="900"/>
        </w:numPr>
        <w:spacing w:before="0" w:after="0"/>
      </w:pPr>
      <w:r>
        <w:t>Tectonic Settings</w:t>
      </w:r>
    </w:p>
    <w:p>
      <w:pPr>
        <w:numPr>
          <w:ilvl w:val="2"/>
          <w:numId w:val="900"/>
        </w:numPr>
        <w:spacing w:before="0" w:after="0"/>
      </w:pPr>
      <w:r>
        <w:t>Petrogenesis</w:t>
      </w:r>
    </w:p>
    <w:p>
      <w:pPr>
        <w:numPr>
          <w:ilvl w:val="1"/>
          <w:numId w:val="900"/>
        </w:numPr>
        <w:spacing w:before="0" w:after="0"/>
      </w:pPr>
      <w:r>
        <w:t>Layered Intrusions</w:t>
      </w:r>
    </w:p>
    <w:p>
      <w:pPr>
        <w:numPr>
          <w:ilvl w:val="2"/>
          <w:numId w:val="900"/>
        </w:numPr>
        <w:spacing w:before="0" w:after="0"/>
      </w:pPr>
      <w:r>
        <w:t>Formation Processes</w:t>
      </w:r>
    </w:p>
    <w:p>
      <w:pPr>
        <w:numPr>
          <w:ilvl w:val="2"/>
          <w:numId w:val="900"/>
        </w:numPr>
        <w:spacing w:before="0" w:after="0"/>
      </w:pPr>
      <w:r>
        <w:t>Economic Importance</w:t>
      </w:r>
    </w:p>
    <w:p>
      <w:pPr>
        <w:pStyle w:val="Heading1"/>
      </w:pPr>
      <w:r>
        <w:t>Metamorphic Petrology Fundamentals</w:t>
      </w:r>
    </w:p>
    <w:p>
      <w:pPr>
        <w:numPr>
          <w:ilvl w:val="0"/>
          <w:numId w:val="900"/>
        </w:numPr>
        <w:spacing w:before="0" w:after="0"/>
      </w:pPr>
      <w:r>
        <w:t>Definition and Scope of Metamorphism</w:t>
      </w:r>
    </w:p>
    <w:p>
      <w:pPr>
        <w:numPr>
          <w:ilvl w:val="1"/>
          <w:numId w:val="900"/>
        </w:numPr>
        <w:spacing w:before="0" w:after="0"/>
      </w:pPr>
      <w:r>
        <w:t>What is Metamorphism</w:t>
      </w:r>
    </w:p>
    <w:p>
      <w:pPr>
        <w:numPr>
          <w:ilvl w:val="1"/>
          <w:numId w:val="900"/>
        </w:numPr>
        <w:spacing w:before="0" w:after="0"/>
      </w:pPr>
      <w:r>
        <w:t>Distinction from Diagenesis</w:t>
      </w:r>
    </w:p>
    <w:p>
      <w:pPr>
        <w:numPr>
          <w:ilvl w:val="1"/>
          <w:numId w:val="900"/>
        </w:numPr>
        <w:spacing w:before="0" w:after="0"/>
      </w:pPr>
      <w:r>
        <w:t>Distinction from Weathering</w:t>
      </w:r>
    </w:p>
    <w:p>
      <w:pPr>
        <w:numPr>
          <w:ilvl w:val="1"/>
          <w:numId w:val="900"/>
        </w:numPr>
        <w:spacing w:before="0" w:after="0"/>
      </w:pPr>
      <w:r>
        <w:t>Distinction from Melting</w:t>
      </w:r>
    </w:p>
    <w:p>
      <w:pPr>
        <w:numPr>
          <w:ilvl w:val="1"/>
          <w:numId w:val="900"/>
        </w:numPr>
        <w:spacing w:before="0" w:after="0"/>
      </w:pPr>
      <w:r>
        <w:t>Types of Metamorphic Changes</w:t>
      </w:r>
    </w:p>
    <w:p>
      <w:pPr>
        <w:numPr>
          <w:ilvl w:val="2"/>
          <w:numId w:val="900"/>
        </w:numPr>
        <w:spacing w:before="0" w:after="0"/>
      </w:pPr>
      <w:r>
        <w:t>Mineralogical Changes</w:t>
      </w:r>
    </w:p>
    <w:p>
      <w:pPr>
        <w:numPr>
          <w:ilvl w:val="2"/>
          <w:numId w:val="900"/>
        </w:numPr>
        <w:spacing w:before="0" w:after="0"/>
      </w:pPr>
      <w:r>
        <w:t>Textural Changes</w:t>
      </w:r>
    </w:p>
    <w:p>
      <w:pPr>
        <w:numPr>
          <w:ilvl w:val="2"/>
          <w:numId w:val="900"/>
        </w:numPr>
        <w:spacing w:before="0" w:after="0"/>
      </w:pPr>
      <w:r>
        <w:t>Chemical Changes</w:t>
      </w:r>
    </w:p>
    <w:p>
      <w:pPr>
        <w:numPr>
          <w:ilvl w:val="0"/>
          <w:numId w:val="900"/>
        </w:numPr>
        <w:spacing w:before="0" w:after="0"/>
      </w:pPr>
      <w:r>
        <w:t>Agents of Metamorphism</w:t>
      </w:r>
    </w:p>
    <w:p>
      <w:pPr>
        <w:numPr>
          <w:ilvl w:val="1"/>
          <w:numId w:val="900"/>
        </w:numPr>
        <w:spacing w:before="0" w:after="0"/>
      </w:pPr>
      <w:r>
        <w:t>Temperature</w:t>
      </w:r>
    </w:p>
    <w:p>
      <w:pPr>
        <w:numPr>
          <w:ilvl w:val="2"/>
          <w:numId w:val="900"/>
        </w:numPr>
        <w:spacing w:before="0" w:after="0"/>
      </w:pPr>
      <w:r>
        <w:t>Heat Sources</w:t>
      </w:r>
    </w:p>
    <w:p>
      <w:pPr>
        <w:numPr>
          <w:ilvl w:val="3"/>
          <w:numId w:val="900"/>
        </w:numPr>
        <w:spacing w:before="0" w:after="0"/>
      </w:pPr>
      <w:r>
        <w:t>Geothermal Gradient</w:t>
      </w:r>
    </w:p>
    <w:p>
      <w:pPr>
        <w:numPr>
          <w:ilvl w:val="3"/>
          <w:numId w:val="900"/>
        </w:numPr>
        <w:spacing w:before="0" w:after="0"/>
      </w:pPr>
      <w:r>
        <w:t>Magmatic Intrusions</w:t>
      </w:r>
    </w:p>
    <w:p>
      <w:pPr>
        <w:numPr>
          <w:ilvl w:val="3"/>
          <w:numId w:val="900"/>
        </w:numPr>
        <w:spacing w:before="0" w:after="0"/>
      </w:pPr>
      <w:r>
        <w:t>Radioactive Decay</w:t>
      </w:r>
    </w:p>
    <w:p>
      <w:pPr>
        <w:numPr>
          <w:ilvl w:val="3"/>
          <w:numId w:val="900"/>
        </w:numPr>
        <w:spacing w:before="0" w:after="0"/>
      </w:pPr>
      <w:r>
        <w:t>Friction</w:t>
      </w:r>
    </w:p>
    <w:p>
      <w:pPr>
        <w:numPr>
          <w:ilvl w:val="2"/>
          <w:numId w:val="900"/>
        </w:numPr>
        <w:spacing w:before="0" w:after="0"/>
      </w:pPr>
      <w:r>
        <w:t>Temperature Effects</w:t>
      </w:r>
    </w:p>
    <w:p>
      <w:pPr>
        <w:numPr>
          <w:ilvl w:val="3"/>
          <w:numId w:val="900"/>
        </w:numPr>
        <w:spacing w:before="0" w:after="0"/>
      </w:pPr>
      <w:r>
        <w:t>Mineral Stability</w:t>
      </w:r>
    </w:p>
    <w:p>
      <w:pPr>
        <w:numPr>
          <w:ilvl w:val="3"/>
          <w:numId w:val="900"/>
        </w:numPr>
        <w:spacing w:before="0" w:after="0"/>
      </w:pPr>
      <w:r>
        <w:t>Reaction Rates</w:t>
      </w:r>
    </w:p>
    <w:p>
      <w:pPr>
        <w:numPr>
          <w:ilvl w:val="3"/>
          <w:numId w:val="900"/>
        </w:numPr>
        <w:spacing w:before="0" w:after="0"/>
      </w:pPr>
      <w:r>
        <w:t>Recrystallization</w:t>
      </w:r>
    </w:p>
    <w:p>
      <w:pPr>
        <w:numPr>
          <w:ilvl w:val="1"/>
          <w:numId w:val="900"/>
        </w:numPr>
        <w:spacing w:before="0" w:after="0"/>
      </w:pPr>
      <w:r>
        <w:t>Pressure</w:t>
      </w:r>
    </w:p>
    <w:p>
      <w:pPr>
        <w:numPr>
          <w:ilvl w:val="2"/>
          <w:numId w:val="900"/>
        </w:numPr>
        <w:spacing w:before="0" w:after="0"/>
      </w:pPr>
      <w:r>
        <w:t>Lithostatic Pressure</w:t>
      </w:r>
    </w:p>
    <w:p>
      <w:pPr>
        <w:numPr>
          <w:ilvl w:val="3"/>
          <w:numId w:val="900"/>
        </w:numPr>
        <w:spacing w:before="0" w:after="0"/>
      </w:pPr>
      <w:r>
        <w:t>Confining Pressure Effects</w:t>
      </w:r>
    </w:p>
    <w:p>
      <w:pPr>
        <w:numPr>
          <w:ilvl w:val="3"/>
          <w:numId w:val="900"/>
        </w:numPr>
        <w:spacing w:before="0" w:after="0"/>
      </w:pPr>
      <w:r>
        <w:t>Depth Relationships</w:t>
      </w:r>
    </w:p>
    <w:p>
      <w:pPr>
        <w:numPr>
          <w:ilvl w:val="2"/>
          <w:numId w:val="900"/>
        </w:numPr>
        <w:spacing w:before="0" w:after="0"/>
      </w:pPr>
      <w:r>
        <w:t>Directed Stress</w:t>
      </w:r>
    </w:p>
    <w:p>
      <w:pPr>
        <w:numPr>
          <w:ilvl w:val="3"/>
          <w:numId w:val="900"/>
        </w:numPr>
        <w:spacing w:before="0" w:after="0"/>
      </w:pPr>
      <w:r>
        <w:t>Differential Stress</w:t>
      </w:r>
    </w:p>
    <w:p>
      <w:pPr>
        <w:numPr>
          <w:ilvl w:val="3"/>
          <w:numId w:val="900"/>
        </w:numPr>
        <w:spacing w:before="0" w:after="0"/>
      </w:pPr>
      <w:r>
        <w:t>Deviatoric Stress</w:t>
      </w:r>
    </w:p>
    <w:p>
      <w:pPr>
        <w:numPr>
          <w:ilvl w:val="3"/>
          <w:numId w:val="900"/>
        </w:numPr>
        <w:spacing w:before="0" w:after="0"/>
      </w:pPr>
      <w:r>
        <w:t>Deformation Effects</w:t>
      </w:r>
    </w:p>
    <w:p>
      <w:pPr>
        <w:numPr>
          <w:ilvl w:val="2"/>
          <w:numId w:val="900"/>
        </w:numPr>
        <w:spacing w:before="0" w:after="0"/>
      </w:pPr>
      <w:r>
        <w:t>Pressure Effects on Mineralogy</w:t>
      </w:r>
    </w:p>
    <w:p>
      <w:pPr>
        <w:numPr>
          <w:ilvl w:val="3"/>
          <w:numId w:val="900"/>
        </w:numPr>
        <w:spacing w:before="0" w:after="0"/>
      </w:pPr>
      <w:r>
        <w:t>High-pressure Minerals</w:t>
      </w:r>
    </w:p>
    <w:p>
      <w:pPr>
        <w:numPr>
          <w:ilvl w:val="3"/>
          <w:numId w:val="900"/>
        </w:numPr>
        <w:spacing w:before="0" w:after="0"/>
      </w:pPr>
      <w:r>
        <w:t>Volume Changes</w:t>
      </w:r>
    </w:p>
    <w:p>
      <w:pPr>
        <w:numPr>
          <w:ilvl w:val="1"/>
          <w:numId w:val="900"/>
        </w:numPr>
        <w:spacing w:before="0" w:after="0"/>
      </w:pPr>
      <w:r>
        <w:t>Chemically Active Fluids</w:t>
      </w:r>
    </w:p>
    <w:p>
      <w:pPr>
        <w:numPr>
          <w:ilvl w:val="2"/>
          <w:numId w:val="900"/>
        </w:numPr>
        <w:spacing w:before="0" w:after="0"/>
      </w:pPr>
      <w:r>
        <w:t>Fluid Sources</w:t>
      </w:r>
    </w:p>
    <w:p>
      <w:pPr>
        <w:numPr>
          <w:ilvl w:val="3"/>
          <w:numId w:val="900"/>
        </w:numPr>
        <w:spacing w:before="0" w:after="0"/>
      </w:pPr>
      <w:r>
        <w:t>Metamorphic Dehydration</w:t>
      </w:r>
    </w:p>
    <w:p>
      <w:pPr>
        <w:numPr>
          <w:ilvl w:val="3"/>
          <w:numId w:val="900"/>
        </w:numPr>
        <w:spacing w:before="0" w:after="0"/>
      </w:pPr>
      <w:r>
        <w:t>Magmatic Fluids</w:t>
      </w:r>
    </w:p>
    <w:p>
      <w:pPr>
        <w:numPr>
          <w:ilvl w:val="3"/>
          <w:numId w:val="900"/>
        </w:numPr>
        <w:spacing w:before="0" w:after="0"/>
      </w:pPr>
      <w:r>
        <w:t>Meteoric Water</w:t>
      </w:r>
    </w:p>
    <w:p>
      <w:pPr>
        <w:numPr>
          <w:ilvl w:val="3"/>
          <w:numId w:val="900"/>
        </w:numPr>
        <w:spacing w:before="0" w:after="0"/>
      </w:pPr>
      <w:r>
        <w:t>Connate Water</w:t>
      </w:r>
    </w:p>
    <w:p>
      <w:pPr>
        <w:numPr>
          <w:ilvl w:val="2"/>
          <w:numId w:val="900"/>
        </w:numPr>
        <w:spacing w:before="0" w:after="0"/>
      </w:pPr>
      <w:r>
        <w:t>Fluid Composition</w:t>
      </w:r>
    </w:p>
    <w:p>
      <w:pPr>
        <w:numPr>
          <w:ilvl w:val="3"/>
          <w:numId w:val="900"/>
        </w:numPr>
        <w:spacing w:before="0" w:after="0"/>
      </w:pPr>
      <w:r>
        <w:t>Aqueous Fluids</w:t>
      </w:r>
    </w:p>
    <w:p>
      <w:pPr>
        <w:numPr>
          <w:ilvl w:val="3"/>
          <w:numId w:val="900"/>
        </w:numPr>
        <w:spacing w:before="0" w:after="0"/>
      </w:pPr>
      <w:r>
        <w:t>CO2-rich Fluids</w:t>
      </w:r>
    </w:p>
    <w:p>
      <w:pPr>
        <w:numPr>
          <w:ilvl w:val="3"/>
          <w:numId w:val="900"/>
        </w:numPr>
        <w:spacing w:before="0" w:after="0"/>
      </w:pPr>
      <w:r>
        <w:t>Mixed Fluids</w:t>
      </w:r>
    </w:p>
    <w:p>
      <w:pPr>
        <w:numPr>
          <w:ilvl w:val="2"/>
          <w:numId w:val="900"/>
        </w:numPr>
        <w:spacing w:before="0" w:after="0"/>
      </w:pPr>
      <w:r>
        <w:t>Metasomatic Processes</w:t>
      </w:r>
    </w:p>
    <w:p>
      <w:pPr>
        <w:numPr>
          <w:ilvl w:val="3"/>
          <w:numId w:val="900"/>
        </w:numPr>
        <w:spacing w:before="0" w:after="0"/>
      </w:pPr>
      <w:r>
        <w:t>Mass Transfer</w:t>
      </w:r>
    </w:p>
    <w:p>
      <w:pPr>
        <w:numPr>
          <w:ilvl w:val="3"/>
          <w:numId w:val="900"/>
        </w:numPr>
        <w:spacing w:before="0" w:after="0"/>
      </w:pPr>
      <w:r>
        <w:t>Element Mobility</w:t>
      </w:r>
    </w:p>
    <w:p>
      <w:pPr>
        <w:numPr>
          <w:ilvl w:val="3"/>
          <w:numId w:val="900"/>
        </w:numPr>
        <w:spacing w:before="0" w:after="0"/>
      </w:pPr>
      <w:r>
        <w:t>Fluid Pathways</w:t>
      </w:r>
    </w:p>
    <w:p>
      <w:pPr>
        <w:numPr>
          <w:ilvl w:val="1"/>
          <w:numId w:val="900"/>
        </w:numPr>
        <w:spacing w:before="0" w:after="0"/>
      </w:pPr>
      <w:r>
        <w:t>Time</w:t>
      </w:r>
    </w:p>
    <w:p>
      <w:pPr>
        <w:numPr>
          <w:ilvl w:val="2"/>
          <w:numId w:val="900"/>
        </w:numPr>
        <w:spacing w:before="0" w:after="0"/>
      </w:pPr>
      <w:r>
        <w:t>Reaction Kinetics</w:t>
      </w:r>
    </w:p>
    <w:p>
      <w:pPr>
        <w:numPr>
          <w:ilvl w:val="2"/>
          <w:numId w:val="900"/>
        </w:numPr>
        <w:spacing w:before="0" w:after="0"/>
      </w:pPr>
      <w:r>
        <w:t>Equilibrium vs Disequilibrium</w:t>
      </w:r>
    </w:p>
    <w:p>
      <w:pPr>
        <w:numPr>
          <w:ilvl w:val="2"/>
          <w:numId w:val="900"/>
        </w:numPr>
        <w:spacing w:before="0" w:after="0"/>
      </w:pPr>
      <w:r>
        <w:t>Preservation of Textures</w:t>
      </w:r>
    </w:p>
    <w:p>
      <w:pPr>
        <w:numPr>
          <w:ilvl w:val="0"/>
          <w:numId w:val="900"/>
        </w:numPr>
        <w:spacing w:before="0" w:after="0"/>
      </w:pPr>
      <w:r>
        <w:t>Protoliths and Their Influence</w:t>
      </w:r>
    </w:p>
    <w:p>
      <w:pPr>
        <w:numPr>
          <w:ilvl w:val="1"/>
          <w:numId w:val="900"/>
        </w:numPr>
        <w:spacing w:before="0" w:after="0"/>
      </w:pPr>
      <w:r>
        <w:t>Sedimentary Protoliths</w:t>
      </w:r>
    </w:p>
    <w:p>
      <w:pPr>
        <w:numPr>
          <w:ilvl w:val="2"/>
          <w:numId w:val="900"/>
        </w:numPr>
        <w:spacing w:before="0" w:after="0"/>
      </w:pPr>
      <w:r>
        <w:t>Pelitic Rocks</w:t>
      </w:r>
    </w:p>
    <w:p>
      <w:pPr>
        <w:numPr>
          <w:ilvl w:val="2"/>
          <w:numId w:val="900"/>
        </w:numPr>
        <w:spacing w:before="0" w:after="0"/>
      </w:pPr>
      <w:r>
        <w:t>Psammitic Rocks</w:t>
      </w:r>
    </w:p>
    <w:p>
      <w:pPr>
        <w:numPr>
          <w:ilvl w:val="2"/>
          <w:numId w:val="900"/>
        </w:numPr>
        <w:spacing w:before="0" w:after="0"/>
      </w:pPr>
      <w:r>
        <w:t>Calcareous Rocks</w:t>
      </w:r>
    </w:p>
    <w:p>
      <w:pPr>
        <w:numPr>
          <w:ilvl w:val="2"/>
          <w:numId w:val="900"/>
        </w:numPr>
        <w:spacing w:before="0" w:after="0"/>
      </w:pPr>
      <w:r>
        <w:t>Ferruginous Rocks</w:t>
      </w:r>
    </w:p>
    <w:p>
      <w:pPr>
        <w:numPr>
          <w:ilvl w:val="1"/>
          <w:numId w:val="900"/>
        </w:numPr>
        <w:spacing w:before="0" w:after="0"/>
      </w:pPr>
      <w:r>
        <w:t>Igneous Protoliths</w:t>
      </w:r>
    </w:p>
    <w:p>
      <w:pPr>
        <w:numPr>
          <w:ilvl w:val="2"/>
          <w:numId w:val="900"/>
        </w:numPr>
        <w:spacing w:before="0" w:after="0"/>
      </w:pPr>
      <w:r>
        <w:t>Mafic Igneous Rocks</w:t>
      </w:r>
    </w:p>
    <w:p>
      <w:pPr>
        <w:numPr>
          <w:ilvl w:val="2"/>
          <w:numId w:val="900"/>
        </w:numPr>
        <w:spacing w:before="0" w:after="0"/>
      </w:pPr>
      <w:r>
        <w:t>Felsic Igneous Rocks</w:t>
      </w:r>
    </w:p>
    <w:p>
      <w:pPr>
        <w:numPr>
          <w:ilvl w:val="2"/>
          <w:numId w:val="900"/>
        </w:numPr>
        <w:spacing w:before="0" w:after="0"/>
      </w:pPr>
      <w:r>
        <w:t>Ultramafic Rocks</w:t>
      </w:r>
    </w:p>
    <w:p>
      <w:pPr>
        <w:numPr>
          <w:ilvl w:val="1"/>
          <w:numId w:val="900"/>
        </w:numPr>
        <w:spacing w:before="0" w:after="0"/>
      </w:pPr>
      <w:r>
        <w:t>Metamorphic Protoliths</w:t>
      </w:r>
    </w:p>
    <w:p>
      <w:pPr>
        <w:numPr>
          <w:ilvl w:val="2"/>
          <w:numId w:val="900"/>
        </w:numPr>
        <w:spacing w:before="0" w:after="0"/>
      </w:pPr>
      <w:r>
        <w:t>Polymetamorphism</w:t>
      </w:r>
    </w:p>
    <w:p>
      <w:pPr>
        <w:numPr>
          <w:ilvl w:val="2"/>
          <w:numId w:val="900"/>
        </w:numPr>
        <w:spacing w:before="0" w:after="0"/>
      </w:pPr>
      <w:r>
        <w:t>Overprinting Relations</w:t>
      </w:r>
    </w:p>
    <w:p>
      <w:pPr>
        <w:numPr>
          <w:ilvl w:val="1"/>
          <w:numId w:val="900"/>
        </w:numPr>
        <w:spacing w:before="0" w:after="0"/>
      </w:pPr>
      <w:r>
        <w:t>Protolith Recognition</w:t>
      </w:r>
    </w:p>
    <w:p>
      <w:pPr>
        <w:numPr>
          <w:ilvl w:val="2"/>
          <w:numId w:val="900"/>
        </w:numPr>
        <w:spacing w:before="0" w:after="0"/>
      </w:pPr>
      <w:r>
        <w:t>Relict Features</w:t>
      </w:r>
    </w:p>
    <w:p>
      <w:pPr>
        <w:numPr>
          <w:ilvl w:val="2"/>
          <w:numId w:val="900"/>
        </w:numPr>
        <w:spacing w:before="0" w:after="0"/>
      </w:pPr>
      <w:r>
        <w:t>Chemical Signatures</w:t>
      </w:r>
    </w:p>
    <w:p>
      <w:pPr>
        <w:numPr>
          <w:ilvl w:val="0"/>
          <w:numId w:val="900"/>
        </w:numPr>
        <w:spacing w:before="0" w:after="0"/>
      </w:pPr>
      <w:r>
        <w:t>Limits and Boundaries of Metamorphism</w:t>
      </w:r>
    </w:p>
    <w:p>
      <w:pPr>
        <w:numPr>
          <w:ilvl w:val="1"/>
          <w:numId w:val="900"/>
        </w:numPr>
        <w:spacing w:before="0" w:after="0"/>
      </w:pPr>
      <w:r>
        <w:t>Lower Limit</w:t>
      </w:r>
    </w:p>
    <w:p>
      <w:pPr>
        <w:numPr>
          <w:ilvl w:val="2"/>
          <w:numId w:val="900"/>
        </w:numPr>
        <w:spacing w:before="0" w:after="0"/>
      </w:pPr>
      <w:r>
        <w:t>Diagenesis-Metamorphism Boundary</w:t>
      </w:r>
    </w:p>
    <w:p>
      <w:pPr>
        <w:numPr>
          <w:ilvl w:val="2"/>
          <w:numId w:val="900"/>
        </w:numPr>
        <w:spacing w:before="0" w:after="0"/>
      </w:pPr>
      <w:r>
        <w:t>Temperature Criteria</w:t>
      </w:r>
    </w:p>
    <w:p>
      <w:pPr>
        <w:numPr>
          <w:ilvl w:val="2"/>
          <w:numId w:val="900"/>
        </w:numPr>
        <w:spacing w:before="0" w:after="0"/>
      </w:pPr>
      <w:r>
        <w:t>Mineral Criteria</w:t>
      </w:r>
    </w:p>
    <w:p>
      <w:pPr>
        <w:numPr>
          <w:ilvl w:val="1"/>
          <w:numId w:val="900"/>
        </w:numPr>
        <w:spacing w:before="0" w:after="0"/>
      </w:pPr>
      <w:r>
        <w:t>Upper Limit</w:t>
      </w:r>
    </w:p>
    <w:p>
      <w:pPr>
        <w:numPr>
          <w:ilvl w:val="2"/>
          <w:numId w:val="900"/>
        </w:numPr>
        <w:spacing w:before="0" w:after="0"/>
      </w:pPr>
      <w:r>
        <w:t>Metamorphism-Melting Boundary</w:t>
      </w:r>
    </w:p>
    <w:p>
      <w:pPr>
        <w:numPr>
          <w:ilvl w:val="2"/>
          <w:numId w:val="900"/>
        </w:numPr>
        <w:spacing w:before="0" w:after="0"/>
      </w:pPr>
      <w:r>
        <w:t>Anatexis</w:t>
      </w:r>
    </w:p>
    <w:p>
      <w:pPr>
        <w:numPr>
          <w:ilvl w:val="2"/>
          <w:numId w:val="900"/>
        </w:numPr>
        <w:spacing w:before="0" w:after="0"/>
      </w:pPr>
      <w:r>
        <w:t>Migmatite Formation</w:t>
      </w:r>
    </w:p>
    <w:p>
      <w:pPr>
        <w:numPr>
          <w:ilvl w:val="1"/>
          <w:numId w:val="900"/>
        </w:numPr>
        <w:spacing w:before="0" w:after="0"/>
      </w:pPr>
      <w:r>
        <w:t>Partial Melting</w:t>
      </w:r>
    </w:p>
    <w:p>
      <w:pPr>
        <w:numPr>
          <w:ilvl w:val="2"/>
          <w:numId w:val="900"/>
        </w:numPr>
        <w:spacing w:before="0" w:after="0"/>
      </w:pPr>
      <w:r>
        <w:t>Melt Generation</w:t>
      </w:r>
    </w:p>
    <w:p>
      <w:pPr>
        <w:numPr>
          <w:ilvl w:val="2"/>
          <w:numId w:val="900"/>
        </w:numPr>
        <w:spacing w:before="0" w:after="0"/>
      </w:pPr>
      <w:r>
        <w:t>Melt Segregation</w:t>
      </w:r>
    </w:p>
    <w:p>
      <w:pPr>
        <w:numPr>
          <w:ilvl w:val="2"/>
          <w:numId w:val="900"/>
        </w:numPr>
        <w:spacing w:before="0" w:after="0"/>
      </w:pPr>
      <w:r>
        <w:t>Restite Formation</w:t>
      </w:r>
    </w:p>
    <w:p>
      <w:pPr>
        <w:pStyle w:val="Heading1"/>
      </w:pPr>
      <w:r>
        <w:t>Metamorphic Textures and Structures</w:t>
      </w:r>
    </w:p>
    <w:p>
      <w:pPr>
        <w:numPr>
          <w:ilvl w:val="0"/>
          <w:numId w:val="900"/>
        </w:numPr>
        <w:spacing w:before="0" w:after="0"/>
      </w:pPr>
      <w:r>
        <w:t>Foliated Textures</w:t>
      </w:r>
    </w:p>
    <w:p>
      <w:pPr>
        <w:numPr>
          <w:ilvl w:val="1"/>
          <w:numId w:val="900"/>
        </w:numPr>
        <w:spacing w:before="0" w:after="0"/>
      </w:pPr>
      <w:r>
        <w:t>Slaty Cleavage</w:t>
      </w:r>
    </w:p>
    <w:p>
      <w:pPr>
        <w:numPr>
          <w:ilvl w:val="2"/>
          <w:numId w:val="900"/>
        </w:numPr>
        <w:spacing w:before="0" w:after="0"/>
      </w:pPr>
      <w:r>
        <w:t>Formation Mechanisms</w:t>
      </w:r>
    </w:p>
    <w:p>
      <w:pPr>
        <w:numPr>
          <w:ilvl w:val="2"/>
          <w:numId w:val="900"/>
        </w:numPr>
        <w:spacing w:before="0" w:after="0"/>
      </w:pPr>
      <w:r>
        <w:t>Mineral Alignment</w:t>
      </w:r>
    </w:p>
    <w:p>
      <w:pPr>
        <w:numPr>
          <w:ilvl w:val="2"/>
          <w:numId w:val="900"/>
        </w:numPr>
        <w:spacing w:before="0" w:after="0"/>
      </w:pPr>
      <w:r>
        <w:t>Relationship to Bedding</w:t>
      </w:r>
    </w:p>
    <w:p>
      <w:pPr>
        <w:numPr>
          <w:ilvl w:val="1"/>
          <w:numId w:val="900"/>
        </w:numPr>
        <w:spacing w:before="0" w:after="0"/>
      </w:pPr>
      <w:r>
        <w:t>Phyllitic Texture</w:t>
      </w:r>
    </w:p>
    <w:p>
      <w:pPr>
        <w:numPr>
          <w:ilvl w:val="2"/>
          <w:numId w:val="900"/>
        </w:numPr>
        <w:spacing w:before="0" w:after="0"/>
      </w:pPr>
      <w:r>
        <w:t>Characteristics</w:t>
      </w:r>
    </w:p>
    <w:p>
      <w:pPr>
        <w:numPr>
          <w:ilvl w:val="2"/>
          <w:numId w:val="900"/>
        </w:numPr>
        <w:spacing w:before="0" w:after="0"/>
      </w:pPr>
      <w:r>
        <w:t>Mineral Assemblages</w:t>
      </w:r>
    </w:p>
    <w:p>
      <w:pPr>
        <w:numPr>
          <w:ilvl w:val="1"/>
          <w:numId w:val="900"/>
        </w:numPr>
        <w:spacing w:before="0" w:after="0"/>
      </w:pPr>
      <w:r>
        <w:t>Schistosity</w:t>
      </w:r>
    </w:p>
    <w:p>
      <w:pPr>
        <w:numPr>
          <w:ilvl w:val="2"/>
          <w:numId w:val="900"/>
        </w:numPr>
        <w:spacing w:before="0" w:after="0"/>
      </w:pPr>
      <w:r>
        <w:t>Development</w:t>
      </w:r>
    </w:p>
    <w:p>
      <w:pPr>
        <w:numPr>
          <w:ilvl w:val="2"/>
          <w:numId w:val="900"/>
        </w:numPr>
        <w:spacing w:before="0" w:after="0"/>
      </w:pPr>
      <w:r>
        <w:t>Mineral Segregation</w:t>
      </w:r>
    </w:p>
    <w:p>
      <w:pPr>
        <w:numPr>
          <w:ilvl w:val="2"/>
          <w:numId w:val="900"/>
        </w:numPr>
        <w:spacing w:before="0" w:after="0"/>
      </w:pPr>
      <w:r>
        <w:t>Types of Schistosity</w:t>
      </w:r>
    </w:p>
    <w:p>
      <w:pPr>
        <w:numPr>
          <w:ilvl w:val="1"/>
          <w:numId w:val="900"/>
        </w:numPr>
        <w:spacing w:before="0" w:after="0"/>
      </w:pPr>
      <w:r>
        <w:t>Gneissic Banding</w:t>
      </w:r>
    </w:p>
    <w:p>
      <w:pPr>
        <w:numPr>
          <w:ilvl w:val="2"/>
          <w:numId w:val="900"/>
        </w:numPr>
        <w:spacing w:before="0" w:after="0"/>
      </w:pPr>
      <w:r>
        <w:t>Formation Processes</w:t>
      </w:r>
    </w:p>
    <w:p>
      <w:pPr>
        <w:numPr>
          <w:ilvl w:val="2"/>
          <w:numId w:val="900"/>
        </w:numPr>
        <w:spacing w:before="0" w:after="0"/>
      </w:pPr>
      <w:r>
        <w:t>Compositional Banding</w:t>
      </w:r>
    </w:p>
    <w:p>
      <w:pPr>
        <w:numPr>
          <w:ilvl w:val="2"/>
          <w:numId w:val="900"/>
        </w:numPr>
        <w:spacing w:before="0" w:after="0"/>
      </w:pPr>
      <w:r>
        <w:t>Migmatitic Banding</w:t>
      </w:r>
    </w:p>
    <w:p>
      <w:pPr>
        <w:numPr>
          <w:ilvl w:val="1"/>
          <w:numId w:val="900"/>
        </w:numPr>
        <w:spacing w:before="0" w:after="0"/>
      </w:pPr>
      <w:r>
        <w:t>Crenulation Cleavage</w:t>
      </w:r>
    </w:p>
    <w:p>
      <w:pPr>
        <w:numPr>
          <w:ilvl w:val="2"/>
          <w:numId w:val="900"/>
        </w:numPr>
        <w:spacing w:before="0" w:after="0"/>
      </w:pPr>
      <w:r>
        <w:t>Formation Mechanisms</w:t>
      </w:r>
    </w:p>
    <w:p>
      <w:pPr>
        <w:numPr>
          <w:ilvl w:val="2"/>
          <w:numId w:val="900"/>
        </w:numPr>
        <w:spacing w:before="0" w:after="0"/>
      </w:pPr>
      <w:r>
        <w:t>Microstructures</w:t>
      </w:r>
    </w:p>
    <w:p>
      <w:pPr>
        <w:numPr>
          <w:ilvl w:val="2"/>
          <w:numId w:val="900"/>
        </w:numPr>
        <w:spacing w:before="0" w:after="0"/>
      </w:pPr>
      <w:r>
        <w:t>Overprinting Relations</w:t>
      </w:r>
    </w:p>
    <w:p>
      <w:pPr>
        <w:numPr>
          <w:ilvl w:val="0"/>
          <w:numId w:val="900"/>
        </w:numPr>
        <w:spacing w:before="0" w:after="0"/>
      </w:pPr>
      <w:r>
        <w:t>Non-foliated Textures</w:t>
      </w:r>
    </w:p>
    <w:p>
      <w:pPr>
        <w:numPr>
          <w:ilvl w:val="1"/>
          <w:numId w:val="900"/>
        </w:numPr>
        <w:spacing w:before="0" w:after="0"/>
      </w:pPr>
      <w:r>
        <w:t>Granoblastic Texture</w:t>
      </w:r>
    </w:p>
    <w:p>
      <w:pPr>
        <w:numPr>
          <w:ilvl w:val="2"/>
          <w:numId w:val="900"/>
        </w:numPr>
        <w:spacing w:before="0" w:after="0"/>
      </w:pPr>
      <w:r>
        <w:t>Characteristics</w:t>
      </w:r>
    </w:p>
    <w:p>
      <w:pPr>
        <w:numPr>
          <w:ilvl w:val="2"/>
          <w:numId w:val="900"/>
        </w:numPr>
        <w:spacing w:before="0" w:after="0"/>
      </w:pPr>
      <w:r>
        <w:t>Formation Conditions</w:t>
      </w:r>
    </w:p>
    <w:p>
      <w:pPr>
        <w:numPr>
          <w:ilvl w:val="1"/>
          <w:numId w:val="900"/>
        </w:numPr>
        <w:spacing w:before="0" w:after="0"/>
      </w:pPr>
      <w:r>
        <w:t>Hornfelsic Texture</w:t>
      </w:r>
    </w:p>
    <w:p>
      <w:pPr>
        <w:numPr>
          <w:ilvl w:val="2"/>
          <w:numId w:val="900"/>
        </w:numPr>
        <w:spacing w:before="0" w:after="0"/>
      </w:pPr>
      <w:r>
        <w:t>Contact Metamorphic Origin</w:t>
      </w:r>
    </w:p>
    <w:p>
      <w:pPr>
        <w:numPr>
          <w:ilvl w:val="2"/>
          <w:numId w:val="900"/>
        </w:numPr>
        <w:spacing w:before="0" w:after="0"/>
      </w:pPr>
      <w:r>
        <w:t>Mineral Characteristics</w:t>
      </w:r>
    </w:p>
    <w:p>
      <w:pPr>
        <w:numPr>
          <w:ilvl w:val="1"/>
          <w:numId w:val="900"/>
        </w:numPr>
        <w:spacing w:before="0" w:after="0"/>
      </w:pPr>
      <w:r>
        <w:t>Mosaic Texture</w:t>
      </w:r>
    </w:p>
    <w:p>
      <w:pPr>
        <w:numPr>
          <w:ilvl w:val="2"/>
          <w:numId w:val="900"/>
        </w:numPr>
        <w:spacing w:before="0" w:after="0"/>
      </w:pPr>
      <w:r>
        <w:t>Grain Boundary Characteristics</w:t>
      </w:r>
    </w:p>
    <w:p>
      <w:pPr>
        <w:numPr>
          <w:ilvl w:val="2"/>
          <w:numId w:val="900"/>
        </w:numPr>
        <w:spacing w:before="0" w:after="0"/>
      </w:pPr>
      <w:r>
        <w:t>Equilibrium Textures</w:t>
      </w:r>
    </w:p>
    <w:p>
      <w:pPr>
        <w:numPr>
          <w:ilvl w:val="1"/>
          <w:numId w:val="900"/>
        </w:numPr>
        <w:spacing w:before="0" w:after="0"/>
      </w:pPr>
      <w:r>
        <w:t>Decussate Texture</w:t>
      </w:r>
    </w:p>
    <w:p>
      <w:pPr>
        <w:numPr>
          <w:ilvl w:val="2"/>
          <w:numId w:val="900"/>
        </w:numPr>
        <w:spacing w:before="0" w:after="0"/>
      </w:pPr>
      <w:r>
        <w:t>Random Orientation</w:t>
      </w:r>
    </w:p>
    <w:p>
      <w:pPr>
        <w:numPr>
          <w:ilvl w:val="2"/>
          <w:numId w:val="900"/>
        </w:numPr>
        <w:spacing w:before="0" w:after="0"/>
      </w:pPr>
      <w:r>
        <w:t>Formation Conditions</w:t>
      </w:r>
    </w:p>
    <w:p>
      <w:pPr>
        <w:numPr>
          <w:ilvl w:val="0"/>
          <w:numId w:val="900"/>
        </w:numPr>
        <w:spacing w:before="0" w:after="0"/>
      </w:pPr>
      <w:r>
        <w:t>Porphyroblastic Textures</w:t>
      </w:r>
    </w:p>
    <w:p>
      <w:pPr>
        <w:numPr>
          <w:ilvl w:val="1"/>
          <w:numId w:val="900"/>
        </w:numPr>
        <w:spacing w:before="0" w:after="0"/>
      </w:pPr>
      <w:r>
        <w:t>Porphyroblast Development</w:t>
      </w:r>
    </w:p>
    <w:p>
      <w:pPr>
        <w:numPr>
          <w:ilvl w:val="2"/>
          <w:numId w:val="900"/>
        </w:numPr>
        <w:spacing w:before="0" w:after="0"/>
      </w:pPr>
      <w:r>
        <w:t>Growth Mechanisms</w:t>
      </w:r>
    </w:p>
    <w:p>
      <w:pPr>
        <w:numPr>
          <w:ilvl w:val="2"/>
          <w:numId w:val="900"/>
        </w:numPr>
        <w:spacing w:before="0" w:after="0"/>
      </w:pPr>
      <w:r>
        <w:t>Nucleation and Growth</w:t>
      </w:r>
    </w:p>
    <w:p>
      <w:pPr>
        <w:numPr>
          <w:ilvl w:val="1"/>
          <w:numId w:val="900"/>
        </w:numPr>
        <w:spacing w:before="0" w:after="0"/>
      </w:pPr>
      <w:r>
        <w:t>Common Porphyroblastic Minerals</w:t>
      </w:r>
    </w:p>
    <w:p>
      <w:pPr>
        <w:numPr>
          <w:ilvl w:val="2"/>
          <w:numId w:val="900"/>
        </w:numPr>
        <w:spacing w:before="0" w:after="0"/>
      </w:pPr>
      <w:r>
        <w:t>Garnet</w:t>
      </w:r>
    </w:p>
    <w:p>
      <w:pPr>
        <w:numPr>
          <w:ilvl w:val="2"/>
          <w:numId w:val="900"/>
        </w:numPr>
        <w:spacing w:before="0" w:after="0"/>
      </w:pPr>
      <w:r>
        <w:t>Staurolite</w:t>
      </w:r>
    </w:p>
    <w:p>
      <w:pPr>
        <w:numPr>
          <w:ilvl w:val="2"/>
          <w:numId w:val="900"/>
        </w:numPr>
        <w:spacing w:before="0" w:after="0"/>
      </w:pPr>
      <w:r>
        <w:t>Andalusite</w:t>
      </w:r>
    </w:p>
    <w:p>
      <w:pPr>
        <w:numPr>
          <w:ilvl w:val="2"/>
          <w:numId w:val="900"/>
        </w:numPr>
        <w:spacing w:before="0" w:after="0"/>
      </w:pPr>
      <w:r>
        <w:t>Cordierite</w:t>
      </w:r>
    </w:p>
    <w:p>
      <w:pPr>
        <w:numPr>
          <w:ilvl w:val="2"/>
          <w:numId w:val="900"/>
        </w:numPr>
        <w:spacing w:before="0" w:after="0"/>
      </w:pPr>
      <w:r>
        <w:t>Albite</w:t>
      </w:r>
    </w:p>
    <w:p>
      <w:pPr>
        <w:numPr>
          <w:ilvl w:val="1"/>
          <w:numId w:val="900"/>
        </w:numPr>
        <w:spacing w:before="0" w:after="0"/>
      </w:pPr>
      <w:r>
        <w:t>Poikiloblastic Texture</w:t>
      </w:r>
    </w:p>
    <w:p>
      <w:pPr>
        <w:numPr>
          <w:ilvl w:val="2"/>
          <w:numId w:val="900"/>
        </w:numPr>
        <w:spacing w:before="0" w:after="0"/>
      </w:pPr>
      <w:r>
        <w:t>Inclusion Patterns</w:t>
      </w:r>
    </w:p>
    <w:p>
      <w:pPr>
        <w:numPr>
          <w:ilvl w:val="2"/>
          <w:numId w:val="900"/>
        </w:numPr>
        <w:spacing w:before="0" w:after="0"/>
      </w:pPr>
      <w:r>
        <w:t>Growth History</w:t>
      </w:r>
    </w:p>
    <w:p>
      <w:pPr>
        <w:numPr>
          <w:ilvl w:val="1"/>
          <w:numId w:val="900"/>
        </w:numPr>
        <w:spacing w:before="0" w:after="0"/>
      </w:pPr>
      <w:r>
        <w:t>Timing Relations</w:t>
      </w:r>
    </w:p>
    <w:p>
      <w:pPr>
        <w:numPr>
          <w:ilvl w:val="2"/>
          <w:numId w:val="900"/>
        </w:numPr>
        <w:spacing w:before="0" w:after="0"/>
      </w:pPr>
      <w:r>
        <w:t>Pre-tectonic Growth</w:t>
      </w:r>
    </w:p>
    <w:p>
      <w:pPr>
        <w:numPr>
          <w:ilvl w:val="2"/>
          <w:numId w:val="900"/>
        </w:numPr>
        <w:spacing w:before="0" w:after="0"/>
      </w:pPr>
      <w:r>
        <w:t>Syn-tectonic Growth</w:t>
      </w:r>
    </w:p>
    <w:p>
      <w:pPr>
        <w:numPr>
          <w:ilvl w:val="2"/>
          <w:numId w:val="900"/>
        </w:numPr>
        <w:spacing w:before="0" w:after="0"/>
      </w:pPr>
      <w:r>
        <w:t>Post-tectonic Growth</w:t>
      </w:r>
    </w:p>
    <w:p>
      <w:pPr>
        <w:numPr>
          <w:ilvl w:val="0"/>
          <w:numId w:val="900"/>
        </w:numPr>
        <w:spacing w:before="0" w:after="0"/>
      </w:pPr>
      <w:r>
        <w:t>Relict and Pseudomorphic Textures</w:t>
      </w:r>
    </w:p>
    <w:p>
      <w:pPr>
        <w:numPr>
          <w:ilvl w:val="1"/>
          <w:numId w:val="900"/>
        </w:numPr>
        <w:spacing w:before="0" w:after="0"/>
      </w:pPr>
      <w:r>
        <w:t>Preservation Mechanisms</w:t>
      </w:r>
    </w:p>
    <w:p>
      <w:pPr>
        <w:numPr>
          <w:ilvl w:val="1"/>
          <w:numId w:val="900"/>
        </w:numPr>
        <w:spacing w:before="0" w:after="0"/>
      </w:pPr>
      <w:r>
        <w:t>Common Examples</w:t>
      </w:r>
    </w:p>
    <w:p>
      <w:pPr>
        <w:numPr>
          <w:ilvl w:val="1"/>
          <w:numId w:val="900"/>
        </w:numPr>
        <w:spacing w:before="0" w:after="0"/>
      </w:pPr>
      <w:r>
        <w:t>Recognition Criteria</w:t>
      </w:r>
    </w:p>
    <w:p>
      <w:pPr>
        <w:numPr>
          <w:ilvl w:val="0"/>
          <w:numId w:val="900"/>
        </w:numPr>
        <w:spacing w:before="0" w:after="0"/>
      </w:pPr>
      <w:r>
        <w:t>Deformation Textures</w:t>
      </w:r>
    </w:p>
    <w:p>
      <w:pPr>
        <w:numPr>
          <w:ilvl w:val="1"/>
          <w:numId w:val="900"/>
        </w:numPr>
        <w:spacing w:before="0" w:after="0"/>
      </w:pPr>
      <w:r>
        <w:t>Lineations</w:t>
      </w:r>
    </w:p>
    <w:p>
      <w:pPr>
        <w:numPr>
          <w:ilvl w:val="2"/>
          <w:numId w:val="900"/>
        </w:numPr>
        <w:spacing w:before="0" w:after="0"/>
      </w:pPr>
      <w:r>
        <w:t>Mineral Lineation</w:t>
      </w:r>
    </w:p>
    <w:p>
      <w:pPr>
        <w:numPr>
          <w:ilvl w:val="2"/>
          <w:numId w:val="900"/>
        </w:numPr>
        <w:spacing w:before="0" w:after="0"/>
      </w:pPr>
      <w:r>
        <w:t>Stretching Lineation</w:t>
      </w:r>
    </w:p>
    <w:p>
      <w:pPr>
        <w:numPr>
          <w:ilvl w:val="2"/>
          <w:numId w:val="900"/>
        </w:numPr>
        <w:spacing w:before="0" w:after="0"/>
      </w:pPr>
      <w:r>
        <w:t>Intersection Lineation</w:t>
      </w:r>
    </w:p>
    <w:p>
      <w:pPr>
        <w:numPr>
          <w:ilvl w:val="1"/>
          <w:numId w:val="900"/>
        </w:numPr>
        <w:spacing w:before="0" w:after="0"/>
      </w:pPr>
      <w:r>
        <w:t>Fold Structures</w:t>
      </w:r>
    </w:p>
    <w:p>
      <w:pPr>
        <w:numPr>
          <w:ilvl w:val="2"/>
          <w:numId w:val="900"/>
        </w:numPr>
        <w:spacing w:before="0" w:after="0"/>
      </w:pPr>
      <w:r>
        <w:t>Fold Types</w:t>
      </w:r>
    </w:p>
    <w:p>
      <w:pPr>
        <w:numPr>
          <w:ilvl w:val="2"/>
          <w:numId w:val="900"/>
        </w:numPr>
        <w:spacing w:before="0" w:after="0"/>
      </w:pPr>
      <w:r>
        <w:t>Fold Mechanisms</w:t>
      </w:r>
    </w:p>
    <w:p>
      <w:pPr>
        <w:numPr>
          <w:ilvl w:val="1"/>
          <w:numId w:val="900"/>
        </w:numPr>
        <w:spacing w:before="0" w:after="0"/>
      </w:pPr>
      <w:r>
        <w:t>Shear Zone Textures</w:t>
      </w:r>
    </w:p>
    <w:p>
      <w:pPr>
        <w:numPr>
          <w:ilvl w:val="2"/>
          <w:numId w:val="900"/>
        </w:numPr>
        <w:spacing w:before="0" w:after="0"/>
      </w:pPr>
      <w:r>
        <w:t>Mylonitic Textures</w:t>
      </w:r>
    </w:p>
    <w:p>
      <w:pPr>
        <w:numPr>
          <w:ilvl w:val="2"/>
          <w:numId w:val="900"/>
        </w:numPr>
        <w:spacing w:before="0" w:after="0"/>
      </w:pPr>
      <w:r>
        <w:t>S-C Fabrics</w:t>
      </w:r>
    </w:p>
    <w:p>
      <w:pPr>
        <w:numPr>
          <w:ilvl w:val="2"/>
          <w:numId w:val="900"/>
        </w:numPr>
        <w:spacing w:before="0" w:after="0"/>
      </w:pPr>
      <w:r>
        <w:t>Shear Sense Indicators</w:t>
      </w:r>
    </w:p>
    <w:p>
      <w:pPr>
        <w:numPr>
          <w:ilvl w:val="0"/>
          <w:numId w:val="900"/>
        </w:numPr>
        <w:spacing w:before="0" w:after="0"/>
      </w:pPr>
      <w:r>
        <w:t>Reaction Textures</w:t>
      </w:r>
    </w:p>
    <w:p>
      <w:pPr>
        <w:numPr>
          <w:ilvl w:val="1"/>
          <w:numId w:val="900"/>
        </w:numPr>
        <w:spacing w:before="0" w:after="0"/>
      </w:pPr>
      <w:r>
        <w:t>Corona Textures</w:t>
      </w:r>
    </w:p>
    <w:p>
      <w:pPr>
        <w:numPr>
          <w:ilvl w:val="2"/>
          <w:numId w:val="900"/>
        </w:numPr>
        <w:spacing w:before="0" w:after="0"/>
      </w:pPr>
      <w:r>
        <w:t>Formation Mechanisms</w:t>
      </w:r>
    </w:p>
    <w:p>
      <w:pPr>
        <w:numPr>
          <w:ilvl w:val="2"/>
          <w:numId w:val="900"/>
        </w:numPr>
        <w:spacing w:before="0" w:after="0"/>
      </w:pPr>
      <w:r>
        <w:t>Mineral Sequences</w:t>
      </w:r>
    </w:p>
    <w:p>
      <w:pPr>
        <w:numPr>
          <w:ilvl w:val="1"/>
          <w:numId w:val="900"/>
        </w:numPr>
        <w:spacing w:before="0" w:after="0"/>
      </w:pPr>
      <w:r>
        <w:t>Symplectite Textures</w:t>
      </w:r>
    </w:p>
    <w:p>
      <w:pPr>
        <w:numPr>
          <w:ilvl w:val="2"/>
          <w:numId w:val="900"/>
        </w:numPr>
        <w:spacing w:before="0" w:after="0"/>
      </w:pPr>
      <w:r>
        <w:t>Characteristics</w:t>
      </w:r>
    </w:p>
    <w:p>
      <w:pPr>
        <w:numPr>
          <w:ilvl w:val="2"/>
          <w:numId w:val="900"/>
        </w:numPr>
        <w:spacing w:before="0" w:after="0"/>
      </w:pPr>
      <w:r>
        <w:t>Formation Processes</w:t>
      </w:r>
    </w:p>
    <w:p>
      <w:pPr>
        <w:numPr>
          <w:ilvl w:val="1"/>
          <w:numId w:val="900"/>
        </w:numPr>
        <w:spacing w:before="0" w:after="0"/>
      </w:pPr>
      <w:r>
        <w:t>Replacement Textures</w:t>
      </w:r>
    </w:p>
    <w:p>
      <w:pPr>
        <w:numPr>
          <w:ilvl w:val="2"/>
          <w:numId w:val="900"/>
        </w:numPr>
        <w:spacing w:before="0" w:after="0"/>
      </w:pPr>
      <w:r>
        <w:t>Pseudomorphism</w:t>
      </w:r>
    </w:p>
    <w:p>
      <w:pPr>
        <w:numPr>
          <w:ilvl w:val="2"/>
          <w:numId w:val="900"/>
        </w:numPr>
        <w:spacing w:before="0" w:after="0"/>
      </w:pPr>
      <w:r>
        <w:t>Metasomatism</w:t>
      </w:r>
    </w:p>
    <w:p>
      <w:pPr>
        <w:pStyle w:val="Heading1"/>
      </w:pPr>
      <w:r>
        <w:t>Classification of Metamorphic Rocks</w:t>
      </w:r>
    </w:p>
    <w:p>
      <w:pPr>
        <w:numPr>
          <w:ilvl w:val="0"/>
          <w:numId w:val="900"/>
        </w:numPr>
        <w:spacing w:before="0" w:after="0"/>
      </w:pPr>
      <w:r>
        <w:t>Fabric-based Classification</w:t>
      </w:r>
    </w:p>
    <w:p>
      <w:pPr>
        <w:numPr>
          <w:ilvl w:val="1"/>
          <w:numId w:val="900"/>
        </w:numPr>
        <w:spacing w:before="0" w:after="0"/>
      </w:pPr>
      <w:r>
        <w:t>Foliated Metamorphic Rocks</w:t>
      </w:r>
    </w:p>
    <w:p>
      <w:pPr>
        <w:numPr>
          <w:ilvl w:val="2"/>
          <w:numId w:val="900"/>
        </w:numPr>
        <w:spacing w:before="0" w:after="0"/>
      </w:pPr>
      <w:r>
        <w:t>Slate</w:t>
      </w:r>
    </w:p>
    <w:p>
      <w:pPr>
        <w:numPr>
          <w:ilvl w:val="3"/>
          <w:numId w:val="900"/>
        </w:numPr>
        <w:spacing w:before="0" w:after="0"/>
      </w:pPr>
      <w:r>
        <w:t>Characteristics</w:t>
      </w:r>
    </w:p>
    <w:p>
      <w:pPr>
        <w:numPr>
          <w:ilvl w:val="3"/>
          <w:numId w:val="900"/>
        </w:numPr>
        <w:spacing w:before="0" w:after="0"/>
      </w:pPr>
      <w:r>
        <w:t>Formation Conditions</w:t>
      </w:r>
    </w:p>
    <w:p>
      <w:pPr>
        <w:numPr>
          <w:ilvl w:val="3"/>
          <w:numId w:val="900"/>
        </w:numPr>
        <w:spacing w:before="0" w:after="0"/>
      </w:pPr>
      <w:r>
        <w:t>Protoliths</w:t>
      </w:r>
    </w:p>
    <w:p>
      <w:pPr>
        <w:numPr>
          <w:ilvl w:val="2"/>
          <w:numId w:val="900"/>
        </w:numPr>
        <w:spacing w:before="0" w:after="0"/>
      </w:pPr>
      <w:r>
        <w:t>Phyllite</w:t>
      </w:r>
    </w:p>
    <w:p>
      <w:pPr>
        <w:numPr>
          <w:ilvl w:val="3"/>
          <w:numId w:val="900"/>
        </w:numPr>
        <w:spacing w:before="0" w:after="0"/>
      </w:pPr>
      <w:r>
        <w:t>Characteristics</w:t>
      </w:r>
    </w:p>
    <w:p>
      <w:pPr>
        <w:numPr>
          <w:ilvl w:val="3"/>
          <w:numId w:val="900"/>
        </w:numPr>
        <w:spacing w:before="0" w:after="0"/>
      </w:pPr>
      <w:r>
        <w:t>Formation Conditions</w:t>
      </w:r>
    </w:p>
    <w:p>
      <w:pPr>
        <w:numPr>
          <w:ilvl w:val="3"/>
          <w:numId w:val="900"/>
        </w:numPr>
        <w:spacing w:before="0" w:after="0"/>
      </w:pPr>
      <w:r>
        <w:t>Protoliths</w:t>
      </w:r>
    </w:p>
    <w:p>
      <w:pPr>
        <w:numPr>
          <w:ilvl w:val="2"/>
          <w:numId w:val="900"/>
        </w:numPr>
        <w:spacing w:before="0" w:after="0"/>
      </w:pPr>
      <w:r>
        <w:t>Schist</w:t>
      </w:r>
    </w:p>
    <w:p>
      <w:pPr>
        <w:numPr>
          <w:ilvl w:val="3"/>
          <w:numId w:val="900"/>
        </w:numPr>
        <w:spacing w:before="0" w:after="0"/>
      </w:pPr>
      <w:r>
        <w:t>Types of Schist</w:t>
      </w:r>
    </w:p>
    <w:p>
      <w:pPr>
        <w:numPr>
          <w:ilvl w:val="3"/>
          <w:numId w:val="900"/>
        </w:numPr>
        <w:spacing w:before="0" w:after="0"/>
      </w:pPr>
      <w:r>
        <w:t>Mineral Assemblages</w:t>
      </w:r>
    </w:p>
    <w:p>
      <w:pPr>
        <w:numPr>
          <w:ilvl w:val="3"/>
          <w:numId w:val="900"/>
        </w:numPr>
        <w:spacing w:before="0" w:after="0"/>
      </w:pPr>
      <w:r>
        <w:t>Formation Conditions</w:t>
      </w:r>
    </w:p>
    <w:p>
      <w:pPr>
        <w:numPr>
          <w:ilvl w:val="2"/>
          <w:numId w:val="900"/>
        </w:numPr>
        <w:spacing w:before="0" w:after="0"/>
      </w:pPr>
      <w:r>
        <w:t>Gneiss</w:t>
      </w:r>
    </w:p>
    <w:p>
      <w:pPr>
        <w:numPr>
          <w:ilvl w:val="3"/>
          <w:numId w:val="900"/>
        </w:numPr>
        <w:spacing w:before="0" w:after="0"/>
      </w:pPr>
      <w:r>
        <w:t>Types of Gneiss</w:t>
      </w:r>
    </w:p>
    <w:p>
      <w:pPr>
        <w:numPr>
          <w:ilvl w:val="3"/>
          <w:numId w:val="900"/>
        </w:numPr>
        <w:spacing w:before="0" w:after="0"/>
      </w:pPr>
      <w:r>
        <w:t>Compositional Variations</w:t>
      </w:r>
    </w:p>
    <w:p>
      <w:pPr>
        <w:numPr>
          <w:ilvl w:val="3"/>
          <w:numId w:val="900"/>
        </w:numPr>
        <w:spacing w:before="0" w:after="0"/>
      </w:pPr>
      <w:r>
        <w:t>Formation Conditions</w:t>
      </w:r>
    </w:p>
    <w:p>
      <w:pPr>
        <w:numPr>
          <w:ilvl w:val="2"/>
          <w:numId w:val="900"/>
        </w:numPr>
        <w:spacing w:before="0" w:after="0"/>
      </w:pPr>
      <w:r>
        <w:t>Migmatite</w:t>
      </w:r>
    </w:p>
    <w:p>
      <w:pPr>
        <w:numPr>
          <w:ilvl w:val="3"/>
          <w:numId w:val="900"/>
        </w:numPr>
        <w:spacing w:before="0" w:after="0"/>
      </w:pPr>
      <w:r>
        <w:t>Characteristics</w:t>
      </w:r>
    </w:p>
    <w:p>
      <w:pPr>
        <w:numPr>
          <w:ilvl w:val="3"/>
          <w:numId w:val="900"/>
        </w:numPr>
        <w:spacing w:before="0" w:after="0"/>
      </w:pPr>
      <w:r>
        <w:t>Formation Processes</w:t>
      </w:r>
    </w:p>
    <w:p>
      <w:pPr>
        <w:numPr>
          <w:ilvl w:val="3"/>
          <w:numId w:val="900"/>
        </w:numPr>
        <w:spacing w:before="0" w:after="0"/>
      </w:pPr>
      <w:r>
        <w:t>Classification</w:t>
      </w:r>
    </w:p>
    <w:p>
      <w:pPr>
        <w:numPr>
          <w:ilvl w:val="1"/>
          <w:numId w:val="900"/>
        </w:numPr>
        <w:spacing w:before="0" w:after="0"/>
      </w:pPr>
      <w:r>
        <w:t>Non-foliated Metamorphic Rocks</w:t>
      </w:r>
    </w:p>
    <w:p>
      <w:pPr>
        <w:numPr>
          <w:ilvl w:val="2"/>
          <w:numId w:val="900"/>
        </w:numPr>
        <w:spacing w:before="0" w:after="0"/>
      </w:pPr>
      <w:r>
        <w:t>Marble</w:t>
      </w:r>
    </w:p>
    <w:p>
      <w:pPr>
        <w:numPr>
          <w:ilvl w:val="3"/>
          <w:numId w:val="900"/>
        </w:numPr>
        <w:spacing w:before="0" w:after="0"/>
      </w:pPr>
      <w:r>
        <w:t>Characteristics</w:t>
      </w:r>
    </w:p>
    <w:p>
      <w:pPr>
        <w:numPr>
          <w:ilvl w:val="3"/>
          <w:numId w:val="900"/>
        </w:numPr>
        <w:spacing w:before="0" w:after="0"/>
      </w:pPr>
      <w:r>
        <w:t>Protoliths</w:t>
      </w:r>
    </w:p>
    <w:p>
      <w:pPr>
        <w:numPr>
          <w:ilvl w:val="3"/>
          <w:numId w:val="900"/>
        </w:numPr>
        <w:spacing w:before="0" w:after="0"/>
      </w:pPr>
      <w:r>
        <w:t>Varieties</w:t>
      </w:r>
    </w:p>
    <w:p>
      <w:pPr>
        <w:numPr>
          <w:ilvl w:val="2"/>
          <w:numId w:val="900"/>
        </w:numPr>
        <w:spacing w:before="0" w:after="0"/>
      </w:pPr>
      <w:r>
        <w:t>Quartzite</w:t>
      </w:r>
    </w:p>
    <w:p>
      <w:pPr>
        <w:numPr>
          <w:ilvl w:val="3"/>
          <w:numId w:val="900"/>
        </w:numPr>
        <w:spacing w:before="0" w:after="0"/>
      </w:pPr>
      <w:r>
        <w:t>Characteristics</w:t>
      </w:r>
    </w:p>
    <w:p>
      <w:pPr>
        <w:numPr>
          <w:ilvl w:val="3"/>
          <w:numId w:val="900"/>
        </w:numPr>
        <w:spacing w:before="0" w:after="0"/>
      </w:pPr>
      <w:r>
        <w:t>Formation</w:t>
      </w:r>
    </w:p>
    <w:p>
      <w:pPr>
        <w:numPr>
          <w:ilvl w:val="3"/>
          <w:numId w:val="900"/>
        </w:numPr>
        <w:spacing w:before="0" w:after="0"/>
      </w:pPr>
      <w:r>
        <w:t>Recognition</w:t>
      </w:r>
    </w:p>
    <w:p>
      <w:pPr>
        <w:numPr>
          <w:ilvl w:val="2"/>
          <w:numId w:val="900"/>
        </w:numPr>
        <w:spacing w:before="0" w:after="0"/>
      </w:pPr>
      <w:r>
        <w:t>Hornfels</w:t>
      </w:r>
    </w:p>
    <w:p>
      <w:pPr>
        <w:numPr>
          <w:ilvl w:val="3"/>
          <w:numId w:val="900"/>
        </w:numPr>
        <w:spacing w:before="0" w:after="0"/>
      </w:pPr>
      <w:r>
        <w:t>Characteristics</w:t>
      </w:r>
    </w:p>
    <w:p>
      <w:pPr>
        <w:numPr>
          <w:ilvl w:val="3"/>
          <w:numId w:val="900"/>
        </w:numPr>
        <w:spacing w:before="0" w:after="0"/>
      </w:pPr>
      <w:r>
        <w:t>Contact Metamorphic Origin</w:t>
      </w:r>
    </w:p>
    <w:p>
      <w:pPr>
        <w:numPr>
          <w:ilvl w:val="3"/>
          <w:numId w:val="900"/>
        </w:numPr>
        <w:spacing w:before="0" w:after="0"/>
      </w:pPr>
      <w:r>
        <w:t>Mineral Assemblages</w:t>
      </w:r>
    </w:p>
    <w:p>
      <w:pPr>
        <w:numPr>
          <w:ilvl w:val="2"/>
          <w:numId w:val="900"/>
        </w:numPr>
        <w:spacing w:before="0" w:after="0"/>
      </w:pPr>
      <w:r>
        <w:t>Amphibolite</w:t>
      </w:r>
    </w:p>
    <w:p>
      <w:pPr>
        <w:numPr>
          <w:ilvl w:val="3"/>
          <w:numId w:val="900"/>
        </w:numPr>
        <w:spacing w:before="0" w:after="0"/>
      </w:pPr>
      <w:r>
        <w:t>Characteristics</w:t>
      </w:r>
    </w:p>
    <w:p>
      <w:pPr>
        <w:numPr>
          <w:ilvl w:val="3"/>
          <w:numId w:val="900"/>
        </w:numPr>
        <w:spacing w:before="0" w:after="0"/>
      </w:pPr>
      <w:r>
        <w:t>Protoliths</w:t>
      </w:r>
    </w:p>
    <w:p>
      <w:pPr>
        <w:numPr>
          <w:ilvl w:val="3"/>
          <w:numId w:val="900"/>
        </w:numPr>
        <w:spacing w:before="0" w:after="0"/>
      </w:pPr>
      <w:r>
        <w:t>Formation Conditions</w:t>
      </w:r>
    </w:p>
    <w:p>
      <w:pPr>
        <w:numPr>
          <w:ilvl w:val="2"/>
          <w:numId w:val="900"/>
        </w:numPr>
        <w:spacing w:before="0" w:after="0"/>
      </w:pPr>
      <w:r>
        <w:t>Granulite</w:t>
      </w:r>
    </w:p>
    <w:p>
      <w:pPr>
        <w:numPr>
          <w:ilvl w:val="3"/>
          <w:numId w:val="900"/>
        </w:numPr>
        <w:spacing w:before="0" w:after="0"/>
      </w:pPr>
      <w:r>
        <w:t>Characteristics</w:t>
      </w:r>
    </w:p>
    <w:p>
      <w:pPr>
        <w:numPr>
          <w:ilvl w:val="3"/>
          <w:numId w:val="900"/>
        </w:numPr>
        <w:spacing w:before="0" w:after="0"/>
      </w:pPr>
      <w:r>
        <w:t>High-grade Conditions</w:t>
      </w:r>
    </w:p>
    <w:p>
      <w:pPr>
        <w:numPr>
          <w:ilvl w:val="3"/>
          <w:numId w:val="900"/>
        </w:numPr>
        <w:spacing w:before="0" w:after="0"/>
      </w:pPr>
      <w:r>
        <w:t>Mineral Assemblages</w:t>
      </w:r>
    </w:p>
    <w:p>
      <w:pPr>
        <w:numPr>
          <w:ilvl w:val="2"/>
          <w:numId w:val="900"/>
        </w:numPr>
        <w:spacing w:before="0" w:after="0"/>
      </w:pPr>
      <w:r>
        <w:t>Eclogite</w:t>
      </w:r>
    </w:p>
    <w:p>
      <w:pPr>
        <w:numPr>
          <w:ilvl w:val="3"/>
          <w:numId w:val="900"/>
        </w:numPr>
        <w:spacing w:before="0" w:after="0"/>
      </w:pPr>
      <w:r>
        <w:t>Characteristics</w:t>
      </w:r>
    </w:p>
    <w:p>
      <w:pPr>
        <w:numPr>
          <w:ilvl w:val="3"/>
          <w:numId w:val="900"/>
        </w:numPr>
        <w:spacing w:before="0" w:after="0"/>
      </w:pPr>
      <w:r>
        <w:t>High-pressure Origin</w:t>
      </w:r>
    </w:p>
    <w:p>
      <w:pPr>
        <w:numPr>
          <w:ilvl w:val="3"/>
          <w:numId w:val="900"/>
        </w:numPr>
        <w:spacing w:before="0" w:after="0"/>
      </w:pPr>
      <w:r>
        <w:t>Tectonic Significance</w:t>
      </w:r>
    </w:p>
    <w:p>
      <w:pPr>
        <w:numPr>
          <w:ilvl w:val="0"/>
          <w:numId w:val="900"/>
        </w:numPr>
        <w:spacing w:before="0" w:after="0"/>
      </w:pPr>
      <w:r>
        <w:t>Composition-based Classification</w:t>
      </w:r>
    </w:p>
    <w:p>
      <w:pPr>
        <w:numPr>
          <w:ilvl w:val="1"/>
          <w:numId w:val="900"/>
        </w:numPr>
        <w:spacing w:before="0" w:after="0"/>
      </w:pPr>
      <w:r>
        <w:t>Pelitic Metamorphic Rocks</w:t>
      </w:r>
    </w:p>
    <w:p>
      <w:pPr>
        <w:numPr>
          <w:ilvl w:val="2"/>
          <w:numId w:val="900"/>
        </w:numPr>
        <w:spacing w:before="0" w:after="0"/>
      </w:pPr>
      <w:r>
        <w:t>Protolith Characteristics</w:t>
      </w:r>
    </w:p>
    <w:p>
      <w:pPr>
        <w:numPr>
          <w:ilvl w:val="2"/>
          <w:numId w:val="900"/>
        </w:numPr>
        <w:spacing w:before="0" w:after="0"/>
      </w:pPr>
      <w:r>
        <w:t>Metamorphic Mineral Assemblages</w:t>
      </w:r>
    </w:p>
    <w:p>
      <w:pPr>
        <w:numPr>
          <w:ilvl w:val="2"/>
          <w:numId w:val="900"/>
        </w:numPr>
        <w:spacing w:before="0" w:after="0"/>
      </w:pPr>
      <w:r>
        <w:t>Grade Indicators</w:t>
      </w:r>
    </w:p>
    <w:p>
      <w:pPr>
        <w:numPr>
          <w:ilvl w:val="1"/>
          <w:numId w:val="900"/>
        </w:numPr>
        <w:spacing w:before="0" w:after="0"/>
      </w:pPr>
      <w:r>
        <w:t>Quartzo-feldspathic Rocks</w:t>
      </w:r>
    </w:p>
    <w:p>
      <w:pPr>
        <w:numPr>
          <w:ilvl w:val="2"/>
          <w:numId w:val="900"/>
        </w:numPr>
        <w:spacing w:before="0" w:after="0"/>
      </w:pPr>
      <w:r>
        <w:t>Protolith Types</w:t>
      </w:r>
    </w:p>
    <w:p>
      <w:pPr>
        <w:numPr>
          <w:ilvl w:val="2"/>
          <w:numId w:val="900"/>
        </w:numPr>
        <w:spacing w:before="0" w:after="0"/>
      </w:pPr>
      <w:r>
        <w:t>Metamorphic Products</w:t>
      </w:r>
    </w:p>
    <w:p>
      <w:pPr>
        <w:numPr>
          <w:ilvl w:val="2"/>
          <w:numId w:val="900"/>
        </w:numPr>
        <w:spacing w:before="0" w:after="0"/>
      </w:pPr>
      <w:r>
        <w:t>Textural Development</w:t>
      </w:r>
    </w:p>
    <w:p>
      <w:pPr>
        <w:numPr>
          <w:ilvl w:val="1"/>
          <w:numId w:val="900"/>
        </w:numPr>
        <w:spacing w:before="0" w:after="0"/>
      </w:pPr>
      <w:r>
        <w:t>Calcareous Metamorphic Rocks</w:t>
      </w:r>
    </w:p>
    <w:p>
      <w:pPr>
        <w:numPr>
          <w:ilvl w:val="2"/>
          <w:numId w:val="900"/>
        </w:numPr>
        <w:spacing w:before="0" w:after="0"/>
      </w:pPr>
      <w:r>
        <w:t>Pure Limestones</w:t>
      </w:r>
    </w:p>
    <w:p>
      <w:pPr>
        <w:numPr>
          <w:ilvl w:val="2"/>
          <w:numId w:val="900"/>
        </w:numPr>
        <w:spacing w:before="0" w:after="0"/>
      </w:pPr>
      <w:r>
        <w:t>Impure Limestones</w:t>
      </w:r>
    </w:p>
    <w:p>
      <w:pPr>
        <w:numPr>
          <w:ilvl w:val="2"/>
          <w:numId w:val="900"/>
        </w:numPr>
        <w:spacing w:before="0" w:after="0"/>
      </w:pPr>
      <w:r>
        <w:t>Calc-silicate Rocks</w:t>
      </w:r>
    </w:p>
    <w:p>
      <w:pPr>
        <w:numPr>
          <w:ilvl w:val="1"/>
          <w:numId w:val="900"/>
        </w:numPr>
        <w:spacing w:before="0" w:after="0"/>
      </w:pPr>
      <w:r>
        <w:t>Mafic Metamorphic Rocks</w:t>
      </w:r>
    </w:p>
    <w:p>
      <w:pPr>
        <w:numPr>
          <w:ilvl w:val="2"/>
          <w:numId w:val="900"/>
        </w:numPr>
        <w:spacing w:before="0" w:after="0"/>
      </w:pPr>
      <w:r>
        <w:t>Basaltic Protoliths</w:t>
      </w:r>
    </w:p>
    <w:p>
      <w:pPr>
        <w:numPr>
          <w:ilvl w:val="2"/>
          <w:numId w:val="900"/>
        </w:numPr>
        <w:spacing w:before="0" w:after="0"/>
      </w:pPr>
      <w:r>
        <w:t>Gabbroic Protoliths</w:t>
      </w:r>
    </w:p>
    <w:p>
      <w:pPr>
        <w:numPr>
          <w:ilvl w:val="2"/>
          <w:numId w:val="900"/>
        </w:numPr>
        <w:spacing w:before="0" w:after="0"/>
      </w:pPr>
      <w:r>
        <w:t>Metamorphic Products</w:t>
      </w:r>
    </w:p>
    <w:p>
      <w:pPr>
        <w:numPr>
          <w:ilvl w:val="1"/>
          <w:numId w:val="900"/>
        </w:numPr>
        <w:spacing w:before="0" w:after="0"/>
      </w:pPr>
      <w:r>
        <w:t>Ultramafic Metamorphic Rocks</w:t>
      </w:r>
    </w:p>
    <w:p>
      <w:pPr>
        <w:numPr>
          <w:ilvl w:val="2"/>
          <w:numId w:val="900"/>
        </w:numPr>
        <w:spacing w:before="0" w:after="0"/>
      </w:pPr>
      <w:r>
        <w:t>Serpentinites</w:t>
      </w:r>
    </w:p>
    <w:p>
      <w:pPr>
        <w:numPr>
          <w:ilvl w:val="2"/>
          <w:numId w:val="900"/>
        </w:numPr>
        <w:spacing w:before="0" w:after="0"/>
      </w:pPr>
      <w:r>
        <w:t>Metamorphosed Peridotites</w:t>
      </w:r>
    </w:p>
    <w:p>
      <w:pPr>
        <w:numPr>
          <w:ilvl w:val="2"/>
          <w:numId w:val="900"/>
        </w:numPr>
        <w:spacing w:before="0" w:after="0"/>
      </w:pPr>
      <w:r>
        <w:t>Talc-bearing Rocks</w:t>
      </w:r>
    </w:p>
    <w:p>
      <w:pPr>
        <w:numPr>
          <w:ilvl w:val="1"/>
          <w:numId w:val="900"/>
        </w:numPr>
        <w:spacing w:before="0" w:after="0"/>
      </w:pPr>
      <w:r>
        <w:t>Iron-rich Metamorphic Rocks</w:t>
      </w:r>
    </w:p>
    <w:p>
      <w:pPr>
        <w:numPr>
          <w:ilvl w:val="2"/>
          <w:numId w:val="900"/>
        </w:numPr>
        <w:spacing w:before="0" w:after="0"/>
      </w:pPr>
      <w:r>
        <w:t>Banded Iron Formations</w:t>
      </w:r>
    </w:p>
    <w:p>
      <w:pPr>
        <w:numPr>
          <w:ilvl w:val="2"/>
          <w:numId w:val="900"/>
        </w:numPr>
        <w:spacing w:before="0" w:after="0"/>
      </w:pPr>
      <w:r>
        <w:t>Iron-rich Sediments</w:t>
      </w:r>
    </w:p>
    <w:p>
      <w:pPr>
        <w:numPr>
          <w:ilvl w:val="2"/>
          <w:numId w:val="900"/>
        </w:numPr>
        <w:spacing w:before="0" w:after="0"/>
      </w:pPr>
      <w:r>
        <w:t>Metamorphic Products</w:t>
      </w:r>
    </w:p>
    <w:p>
      <w:pPr>
        <w:numPr>
          <w:ilvl w:val="0"/>
          <w:numId w:val="900"/>
        </w:numPr>
        <w:spacing w:before="0" w:after="0"/>
      </w:pPr>
      <w:r>
        <w:t>Special Rock Types</w:t>
      </w:r>
    </w:p>
    <w:p>
      <w:pPr>
        <w:numPr>
          <w:ilvl w:val="1"/>
          <w:numId w:val="900"/>
        </w:numPr>
        <w:spacing w:before="0" w:after="0"/>
      </w:pPr>
      <w:r>
        <w:t>Skarn</w:t>
      </w:r>
    </w:p>
    <w:p>
      <w:pPr>
        <w:numPr>
          <w:ilvl w:val="2"/>
          <w:numId w:val="900"/>
        </w:numPr>
        <w:spacing w:before="0" w:after="0"/>
      </w:pPr>
      <w:r>
        <w:t>Formation Processes</w:t>
      </w:r>
    </w:p>
    <w:p>
      <w:pPr>
        <w:numPr>
          <w:ilvl w:val="2"/>
          <w:numId w:val="900"/>
        </w:numPr>
        <w:spacing w:before="0" w:after="0"/>
      </w:pPr>
      <w:r>
        <w:t>Mineral Assemblages</w:t>
      </w:r>
    </w:p>
    <w:p>
      <w:pPr>
        <w:numPr>
          <w:ilvl w:val="2"/>
          <w:numId w:val="900"/>
        </w:numPr>
        <w:spacing w:before="0" w:after="0"/>
      </w:pPr>
      <w:r>
        <w:t>Economic Significance</w:t>
      </w:r>
    </w:p>
    <w:p>
      <w:pPr>
        <w:numPr>
          <w:ilvl w:val="1"/>
          <w:numId w:val="900"/>
        </w:numPr>
        <w:spacing w:before="0" w:after="0"/>
      </w:pPr>
      <w:r>
        <w:t>Mylonite</w:t>
      </w:r>
    </w:p>
    <w:p>
      <w:pPr>
        <w:numPr>
          <w:ilvl w:val="2"/>
          <w:numId w:val="900"/>
        </w:numPr>
        <w:spacing w:before="0" w:after="0"/>
      </w:pPr>
      <w:r>
        <w:t>Formation in Shear Zones</w:t>
      </w:r>
    </w:p>
    <w:p>
      <w:pPr>
        <w:numPr>
          <w:ilvl w:val="2"/>
          <w:numId w:val="900"/>
        </w:numPr>
        <w:spacing w:before="0" w:after="0"/>
      </w:pPr>
      <w:r>
        <w:t>Textural Characteristics</w:t>
      </w:r>
    </w:p>
    <w:p>
      <w:pPr>
        <w:numPr>
          <w:ilvl w:val="2"/>
          <w:numId w:val="900"/>
        </w:numPr>
        <w:spacing w:before="0" w:after="0"/>
      </w:pPr>
      <w:r>
        <w:t>Classification</w:t>
      </w:r>
    </w:p>
    <w:p>
      <w:pPr>
        <w:numPr>
          <w:ilvl w:val="1"/>
          <w:numId w:val="900"/>
        </w:numPr>
        <w:spacing w:before="0" w:after="0"/>
      </w:pPr>
      <w:r>
        <w:t>Cataclasite</w:t>
      </w:r>
    </w:p>
    <w:p>
      <w:pPr>
        <w:numPr>
          <w:ilvl w:val="2"/>
          <w:numId w:val="900"/>
        </w:numPr>
        <w:spacing w:before="0" w:after="0"/>
      </w:pPr>
      <w:r>
        <w:t>Brittle Deformation</w:t>
      </w:r>
    </w:p>
    <w:p>
      <w:pPr>
        <w:numPr>
          <w:ilvl w:val="2"/>
          <w:numId w:val="900"/>
        </w:numPr>
        <w:spacing w:before="0" w:after="0"/>
      </w:pPr>
      <w:r>
        <w:t>Textural Features</w:t>
      </w:r>
    </w:p>
    <w:p>
      <w:pPr>
        <w:numPr>
          <w:ilvl w:val="2"/>
          <w:numId w:val="900"/>
        </w:numPr>
        <w:spacing w:before="0" w:after="0"/>
      </w:pPr>
      <w:r>
        <w:t>Formation Conditions</w:t>
      </w:r>
    </w:p>
    <w:p>
      <w:pPr>
        <w:pStyle w:val="Heading1"/>
      </w:pPr>
      <w:r>
        <w:t>Metamorphic Facies and Grade</w:t>
      </w:r>
    </w:p>
    <w:p>
      <w:pPr>
        <w:numPr>
          <w:ilvl w:val="0"/>
          <w:numId w:val="900"/>
        </w:numPr>
        <w:spacing w:before="0" w:after="0"/>
      </w:pPr>
      <w:r>
        <w:t>Concept of Metamorphic Facies</w:t>
      </w:r>
    </w:p>
    <w:p>
      <w:pPr>
        <w:numPr>
          <w:ilvl w:val="1"/>
          <w:numId w:val="900"/>
        </w:numPr>
        <w:spacing w:before="0" w:after="0"/>
      </w:pPr>
      <w:r>
        <w:t>Historical Development</w:t>
      </w:r>
    </w:p>
    <w:p>
      <w:pPr>
        <w:numPr>
          <w:ilvl w:val="1"/>
          <w:numId w:val="900"/>
        </w:numPr>
        <w:spacing w:before="0" w:after="0"/>
      </w:pPr>
      <w:r>
        <w:t>Facies Definition</w:t>
      </w:r>
    </w:p>
    <w:p>
      <w:pPr>
        <w:numPr>
          <w:ilvl w:val="1"/>
          <w:numId w:val="900"/>
        </w:numPr>
        <w:spacing w:before="0" w:after="0"/>
      </w:pPr>
      <w:r>
        <w:t>Facies Series Concept</w:t>
      </w:r>
    </w:p>
    <w:p>
      <w:pPr>
        <w:numPr>
          <w:ilvl w:val="1"/>
          <w:numId w:val="900"/>
        </w:numPr>
        <w:spacing w:before="0" w:after="0"/>
      </w:pPr>
      <w:r>
        <w:t>Pressure-Temperature Relationships</w:t>
      </w:r>
    </w:p>
    <w:p>
      <w:pPr>
        <w:numPr>
          <w:ilvl w:val="0"/>
          <w:numId w:val="900"/>
        </w:numPr>
        <w:spacing w:before="0" w:after="0"/>
      </w:pPr>
      <w:r>
        <w:t>Index Minerals and Zones</w:t>
      </w:r>
    </w:p>
    <w:p>
      <w:pPr>
        <w:numPr>
          <w:ilvl w:val="1"/>
          <w:numId w:val="900"/>
        </w:numPr>
        <w:spacing w:before="0" w:after="0"/>
      </w:pPr>
      <w:r>
        <w:t>Index Mineral Concept</w:t>
      </w:r>
    </w:p>
    <w:p>
      <w:pPr>
        <w:numPr>
          <w:ilvl w:val="1"/>
          <w:numId w:val="900"/>
        </w:numPr>
        <w:spacing w:before="0" w:after="0"/>
      </w:pPr>
      <w:r>
        <w:t>Isograd Mapping</w:t>
      </w:r>
    </w:p>
    <w:p>
      <w:pPr>
        <w:numPr>
          <w:ilvl w:val="1"/>
          <w:numId w:val="900"/>
        </w:numPr>
        <w:spacing w:before="0" w:after="0"/>
      </w:pPr>
      <w:r>
        <w:t>Metamorphic Zones</w:t>
      </w:r>
    </w:p>
    <w:p>
      <w:pPr>
        <w:numPr>
          <w:ilvl w:val="2"/>
          <w:numId w:val="900"/>
        </w:numPr>
        <w:spacing w:before="0" w:after="0"/>
      </w:pPr>
      <w:r>
        <w:t>Chlorite Zone</w:t>
      </w:r>
    </w:p>
    <w:p>
      <w:pPr>
        <w:numPr>
          <w:ilvl w:val="2"/>
          <w:numId w:val="900"/>
        </w:numPr>
        <w:spacing w:before="0" w:after="0"/>
      </w:pPr>
      <w:r>
        <w:t>Biotite Zone</w:t>
      </w:r>
    </w:p>
    <w:p>
      <w:pPr>
        <w:numPr>
          <w:ilvl w:val="2"/>
          <w:numId w:val="900"/>
        </w:numPr>
        <w:spacing w:before="0" w:after="0"/>
      </w:pPr>
      <w:r>
        <w:t>Garnet Zone</w:t>
      </w:r>
    </w:p>
    <w:p>
      <w:pPr>
        <w:numPr>
          <w:ilvl w:val="2"/>
          <w:numId w:val="900"/>
        </w:numPr>
        <w:spacing w:before="0" w:after="0"/>
      </w:pPr>
      <w:r>
        <w:t>Staurolite Zone</w:t>
      </w:r>
    </w:p>
    <w:p>
      <w:pPr>
        <w:numPr>
          <w:ilvl w:val="2"/>
          <w:numId w:val="900"/>
        </w:numPr>
        <w:spacing w:before="0" w:after="0"/>
      </w:pPr>
      <w:r>
        <w:t>Sillimanite Zone</w:t>
      </w:r>
    </w:p>
    <w:p>
      <w:pPr>
        <w:numPr>
          <w:ilvl w:val="1"/>
          <w:numId w:val="900"/>
        </w:numPr>
        <w:spacing w:before="0" w:after="0"/>
      </w:pPr>
      <w:r>
        <w:t>Limitations of Zonal Mapping</w:t>
      </w:r>
    </w:p>
    <w:p>
      <w:pPr>
        <w:numPr>
          <w:ilvl w:val="0"/>
          <w:numId w:val="900"/>
        </w:numPr>
        <w:spacing w:before="0" w:after="0"/>
      </w:pPr>
      <w:r>
        <w:t>Low-Grade Metamorphic Facies</w:t>
      </w:r>
    </w:p>
    <w:p>
      <w:pPr>
        <w:numPr>
          <w:ilvl w:val="1"/>
          <w:numId w:val="900"/>
        </w:numPr>
        <w:spacing w:before="0" w:after="0"/>
      </w:pPr>
      <w:r>
        <w:t>Zeolite Facies</w:t>
      </w:r>
    </w:p>
    <w:p>
      <w:pPr>
        <w:numPr>
          <w:ilvl w:val="2"/>
          <w:numId w:val="900"/>
        </w:numPr>
        <w:spacing w:before="0" w:after="0"/>
      </w:pPr>
      <w:r>
        <w:t>Mineral Assemblages</w:t>
      </w:r>
    </w:p>
    <w:p>
      <w:pPr>
        <w:numPr>
          <w:ilvl w:val="2"/>
          <w:numId w:val="900"/>
        </w:numPr>
        <w:spacing w:before="0" w:after="0"/>
      </w:pPr>
      <w:r>
        <w:t>Formation Conditions</w:t>
      </w:r>
    </w:p>
    <w:p>
      <w:pPr>
        <w:numPr>
          <w:ilvl w:val="2"/>
          <w:numId w:val="900"/>
        </w:numPr>
        <w:spacing w:before="0" w:after="0"/>
      </w:pPr>
      <w:r>
        <w:t>Protolith Types</w:t>
      </w:r>
    </w:p>
    <w:p>
      <w:pPr>
        <w:numPr>
          <w:ilvl w:val="1"/>
          <w:numId w:val="900"/>
        </w:numPr>
        <w:spacing w:before="0" w:after="0"/>
      </w:pPr>
      <w:r>
        <w:t>Prehnite-Pumpellyite Facies</w:t>
      </w:r>
    </w:p>
    <w:p>
      <w:pPr>
        <w:numPr>
          <w:ilvl w:val="2"/>
          <w:numId w:val="900"/>
        </w:numPr>
        <w:spacing w:before="0" w:after="0"/>
      </w:pPr>
      <w:r>
        <w:t>Mineral Assemblages</w:t>
      </w:r>
    </w:p>
    <w:p>
      <w:pPr>
        <w:numPr>
          <w:ilvl w:val="2"/>
          <w:numId w:val="900"/>
        </w:numPr>
        <w:spacing w:before="0" w:after="0"/>
      </w:pPr>
      <w:r>
        <w:t>Formation Conditions</w:t>
      </w:r>
    </w:p>
    <w:p>
      <w:pPr>
        <w:numPr>
          <w:ilvl w:val="2"/>
          <w:numId w:val="900"/>
        </w:numPr>
        <w:spacing w:before="0" w:after="0"/>
      </w:pPr>
      <w:r>
        <w:t>Tectonic Settings</w:t>
      </w:r>
    </w:p>
    <w:p>
      <w:pPr>
        <w:numPr>
          <w:ilvl w:val="1"/>
          <w:numId w:val="900"/>
        </w:numPr>
        <w:spacing w:before="0" w:after="0"/>
      </w:pPr>
      <w:r>
        <w:t>Greenschist Facies</w:t>
      </w:r>
    </w:p>
    <w:p>
      <w:pPr>
        <w:numPr>
          <w:ilvl w:val="2"/>
          <w:numId w:val="900"/>
        </w:numPr>
        <w:spacing w:before="0" w:after="0"/>
      </w:pPr>
      <w:r>
        <w:t>Mineral Assemblages</w:t>
      </w:r>
    </w:p>
    <w:p>
      <w:pPr>
        <w:numPr>
          <w:ilvl w:val="2"/>
          <w:numId w:val="900"/>
        </w:numPr>
        <w:spacing w:before="0" w:after="0"/>
      </w:pPr>
      <w:r>
        <w:t>Subfacies Divisions</w:t>
      </w:r>
    </w:p>
    <w:p>
      <w:pPr>
        <w:numPr>
          <w:ilvl w:val="2"/>
          <w:numId w:val="900"/>
        </w:numPr>
        <w:spacing w:before="0" w:after="0"/>
      </w:pPr>
      <w:r>
        <w:t>Formation Conditions</w:t>
      </w:r>
    </w:p>
    <w:p>
      <w:pPr>
        <w:numPr>
          <w:ilvl w:val="0"/>
          <w:numId w:val="900"/>
        </w:numPr>
        <w:spacing w:before="0" w:after="0"/>
      </w:pPr>
      <w:r>
        <w:t>Medium-Grade Metamorphic Facies</w:t>
      </w:r>
    </w:p>
    <w:p>
      <w:pPr>
        <w:numPr>
          <w:ilvl w:val="1"/>
          <w:numId w:val="900"/>
        </w:numPr>
        <w:spacing w:before="0" w:after="0"/>
      </w:pPr>
      <w:r>
        <w:t>Amphibolite Facies</w:t>
      </w:r>
    </w:p>
    <w:p>
      <w:pPr>
        <w:numPr>
          <w:ilvl w:val="2"/>
          <w:numId w:val="900"/>
        </w:numPr>
        <w:spacing w:before="0" w:after="0"/>
      </w:pPr>
      <w:r>
        <w:t>Mineral Assemblages</w:t>
      </w:r>
    </w:p>
    <w:p>
      <w:pPr>
        <w:numPr>
          <w:ilvl w:val="2"/>
          <w:numId w:val="900"/>
        </w:numPr>
        <w:spacing w:before="0" w:after="0"/>
      </w:pPr>
      <w:r>
        <w:t>Subfacies Divisions</w:t>
      </w:r>
    </w:p>
    <w:p>
      <w:pPr>
        <w:numPr>
          <w:ilvl w:val="2"/>
          <w:numId w:val="900"/>
        </w:numPr>
        <w:spacing w:before="0" w:after="0"/>
      </w:pPr>
      <w:r>
        <w:t>Formation Conditions</w:t>
      </w:r>
    </w:p>
    <w:p>
      <w:pPr>
        <w:numPr>
          <w:ilvl w:val="1"/>
          <w:numId w:val="900"/>
        </w:numPr>
        <w:spacing w:before="0" w:after="0"/>
      </w:pPr>
      <w:r>
        <w:t>Epidote-Amphibolite Facies</w:t>
      </w:r>
    </w:p>
    <w:p>
      <w:pPr>
        <w:numPr>
          <w:ilvl w:val="2"/>
          <w:numId w:val="900"/>
        </w:numPr>
        <w:spacing w:before="0" w:after="0"/>
      </w:pPr>
      <w:r>
        <w:t>Transitional Characteristics</w:t>
      </w:r>
    </w:p>
    <w:p>
      <w:pPr>
        <w:numPr>
          <w:ilvl w:val="2"/>
          <w:numId w:val="900"/>
        </w:numPr>
        <w:spacing w:before="0" w:after="0"/>
      </w:pPr>
      <w:r>
        <w:t>Mineral Assemblages</w:t>
      </w:r>
    </w:p>
    <w:p>
      <w:pPr>
        <w:numPr>
          <w:ilvl w:val="0"/>
          <w:numId w:val="900"/>
        </w:numPr>
        <w:spacing w:before="0" w:after="0"/>
      </w:pPr>
      <w:r>
        <w:t>High-Grade Metamorphic Facies</w:t>
      </w:r>
    </w:p>
    <w:p>
      <w:pPr>
        <w:numPr>
          <w:ilvl w:val="1"/>
          <w:numId w:val="900"/>
        </w:numPr>
        <w:spacing w:before="0" w:after="0"/>
      </w:pPr>
      <w:r>
        <w:t>Granulite Facies</w:t>
      </w:r>
    </w:p>
    <w:p>
      <w:pPr>
        <w:numPr>
          <w:ilvl w:val="2"/>
          <w:numId w:val="900"/>
        </w:numPr>
        <w:spacing w:before="0" w:after="0"/>
      </w:pPr>
      <w:r>
        <w:t>Mineral Assemblages</w:t>
      </w:r>
    </w:p>
    <w:p>
      <w:pPr>
        <w:numPr>
          <w:ilvl w:val="2"/>
          <w:numId w:val="900"/>
        </w:numPr>
        <w:spacing w:before="0" w:after="0"/>
      </w:pPr>
      <w:r>
        <w:t>Formation Conditions</w:t>
      </w:r>
    </w:p>
    <w:p>
      <w:pPr>
        <w:numPr>
          <w:ilvl w:val="2"/>
          <w:numId w:val="900"/>
        </w:numPr>
        <w:spacing w:before="0" w:after="0"/>
      </w:pPr>
      <w:r>
        <w:t>Tectonic Significance</w:t>
      </w:r>
    </w:p>
    <w:p>
      <w:pPr>
        <w:numPr>
          <w:ilvl w:val="1"/>
          <w:numId w:val="900"/>
        </w:numPr>
        <w:spacing w:before="0" w:after="0"/>
      </w:pPr>
      <w:r>
        <w:t>Sanidinite Facies</w:t>
      </w:r>
    </w:p>
    <w:p>
      <w:pPr>
        <w:numPr>
          <w:ilvl w:val="2"/>
          <w:numId w:val="900"/>
        </w:numPr>
        <w:spacing w:before="0" w:after="0"/>
      </w:pPr>
      <w:r>
        <w:t>Extreme Conditions</w:t>
      </w:r>
    </w:p>
    <w:p>
      <w:pPr>
        <w:numPr>
          <w:ilvl w:val="2"/>
          <w:numId w:val="900"/>
        </w:numPr>
        <w:spacing w:before="0" w:after="0"/>
      </w:pPr>
      <w:r>
        <w:t>Rare Occurrence</w:t>
      </w:r>
    </w:p>
    <w:p>
      <w:pPr>
        <w:numPr>
          <w:ilvl w:val="2"/>
          <w:numId w:val="900"/>
        </w:numPr>
        <w:spacing w:before="0" w:after="0"/>
      </w:pPr>
      <w:r>
        <w:t>Mineral Assemblages</w:t>
      </w:r>
    </w:p>
    <w:p>
      <w:pPr>
        <w:numPr>
          <w:ilvl w:val="0"/>
          <w:numId w:val="900"/>
        </w:numPr>
        <w:spacing w:before="0" w:after="0"/>
      </w:pPr>
      <w:r>
        <w:t>High-Pressure Metamorphic Facies</w:t>
      </w:r>
    </w:p>
    <w:p>
      <w:pPr>
        <w:numPr>
          <w:ilvl w:val="1"/>
          <w:numId w:val="900"/>
        </w:numPr>
        <w:spacing w:before="0" w:after="0"/>
      </w:pPr>
      <w:r>
        <w:t>Blueschist Facies</w:t>
      </w:r>
    </w:p>
    <w:p>
      <w:pPr>
        <w:numPr>
          <w:ilvl w:val="2"/>
          <w:numId w:val="900"/>
        </w:numPr>
        <w:spacing w:before="0" w:after="0"/>
      </w:pPr>
      <w:r>
        <w:t>Mineral Assemblages</w:t>
      </w:r>
    </w:p>
    <w:p>
      <w:pPr>
        <w:numPr>
          <w:ilvl w:val="2"/>
          <w:numId w:val="900"/>
        </w:numPr>
        <w:spacing w:before="0" w:after="0"/>
      </w:pPr>
      <w:r>
        <w:t>Formation Conditions</w:t>
      </w:r>
    </w:p>
    <w:p>
      <w:pPr>
        <w:numPr>
          <w:ilvl w:val="2"/>
          <w:numId w:val="900"/>
        </w:numPr>
        <w:spacing w:before="0" w:after="0"/>
      </w:pPr>
      <w:r>
        <w:t>Tectonic Settings</w:t>
      </w:r>
    </w:p>
    <w:p>
      <w:pPr>
        <w:numPr>
          <w:ilvl w:val="1"/>
          <w:numId w:val="900"/>
        </w:numPr>
        <w:spacing w:before="0" w:after="0"/>
      </w:pPr>
      <w:r>
        <w:t>Eclogite Facies</w:t>
      </w:r>
    </w:p>
    <w:p>
      <w:pPr>
        <w:numPr>
          <w:ilvl w:val="2"/>
          <w:numId w:val="900"/>
        </w:numPr>
        <w:spacing w:before="0" w:after="0"/>
      </w:pPr>
      <w:r>
        <w:t>Mineral Assemblages</w:t>
      </w:r>
    </w:p>
    <w:p>
      <w:pPr>
        <w:numPr>
          <w:ilvl w:val="2"/>
          <w:numId w:val="900"/>
        </w:numPr>
        <w:spacing w:before="0" w:after="0"/>
      </w:pPr>
      <w:r>
        <w:t>Formation Conditions</w:t>
      </w:r>
    </w:p>
    <w:p>
      <w:pPr>
        <w:numPr>
          <w:ilvl w:val="2"/>
          <w:numId w:val="900"/>
        </w:numPr>
        <w:spacing w:before="0" w:after="0"/>
      </w:pPr>
      <w:r>
        <w:t>Tectonic Significance</w:t>
      </w:r>
    </w:p>
    <w:p>
      <w:pPr>
        <w:numPr>
          <w:ilvl w:val="0"/>
          <w:numId w:val="900"/>
        </w:numPr>
        <w:spacing w:before="0" w:after="0"/>
      </w:pPr>
      <w:r>
        <w:t>Contact Metamorphic Facies</w:t>
      </w:r>
    </w:p>
    <w:p>
      <w:pPr>
        <w:numPr>
          <w:ilvl w:val="1"/>
          <w:numId w:val="900"/>
        </w:numPr>
        <w:spacing w:before="0" w:after="0"/>
      </w:pPr>
      <w:r>
        <w:t>Albite-Epidote Hornfels Facies</w:t>
      </w:r>
    </w:p>
    <w:p>
      <w:pPr>
        <w:numPr>
          <w:ilvl w:val="1"/>
          <w:numId w:val="900"/>
        </w:numPr>
        <w:spacing w:before="0" w:after="0"/>
      </w:pPr>
      <w:r>
        <w:t>Hornblende Hornfels Facies</w:t>
      </w:r>
    </w:p>
    <w:p>
      <w:pPr>
        <w:numPr>
          <w:ilvl w:val="1"/>
          <w:numId w:val="900"/>
        </w:numPr>
        <w:spacing w:before="0" w:after="0"/>
      </w:pPr>
      <w:r>
        <w:t>Pyroxene Hornfels Facies</w:t>
      </w:r>
    </w:p>
    <w:p>
      <w:pPr>
        <w:numPr>
          <w:ilvl w:val="1"/>
          <w:numId w:val="900"/>
        </w:numPr>
        <w:spacing w:before="0" w:after="0"/>
      </w:pPr>
      <w:r>
        <w:t>Sanidinite Facies</w:t>
      </w:r>
    </w:p>
    <w:p>
      <w:pPr>
        <w:numPr>
          <w:ilvl w:val="0"/>
          <w:numId w:val="900"/>
        </w:numPr>
        <w:spacing w:before="0" w:after="0"/>
      </w:pPr>
      <w:r>
        <w:t>Facies Transitions and Overprinting</w:t>
      </w:r>
    </w:p>
    <w:p>
      <w:pPr>
        <w:numPr>
          <w:ilvl w:val="1"/>
          <w:numId w:val="900"/>
        </w:numPr>
        <w:spacing w:before="0" w:after="0"/>
      </w:pPr>
      <w:r>
        <w:t>Prograde Transitions</w:t>
      </w:r>
    </w:p>
    <w:p>
      <w:pPr>
        <w:numPr>
          <w:ilvl w:val="1"/>
          <w:numId w:val="900"/>
        </w:numPr>
        <w:spacing w:before="0" w:after="0"/>
      </w:pPr>
      <w:r>
        <w:t>Retrograde Transitions</w:t>
      </w:r>
    </w:p>
    <w:p>
      <w:pPr>
        <w:numPr>
          <w:ilvl w:val="1"/>
          <w:numId w:val="900"/>
        </w:numPr>
        <w:spacing w:before="0" w:after="0"/>
      </w:pPr>
      <w:r>
        <w:t>Polymetamorphic Overprinting</w:t>
      </w:r>
    </w:p>
    <w:p>
      <w:pPr>
        <w:pStyle w:val="Heading1"/>
      </w:pPr>
      <w:r>
        <w:t>Types of Metamorphism</w:t>
      </w:r>
    </w:p>
    <w:p>
      <w:pPr>
        <w:numPr>
          <w:ilvl w:val="0"/>
          <w:numId w:val="900"/>
        </w:numPr>
        <w:spacing w:before="0" w:after="0"/>
      </w:pPr>
      <w:r>
        <w:t>Regional Metamorphism</w:t>
      </w:r>
    </w:p>
    <w:p>
      <w:pPr>
        <w:numPr>
          <w:ilvl w:val="1"/>
          <w:numId w:val="900"/>
        </w:numPr>
        <w:spacing w:before="0" w:after="0"/>
      </w:pPr>
      <w:r>
        <w:t>Orogenic Metamorphism</w:t>
      </w:r>
    </w:p>
    <w:p>
      <w:pPr>
        <w:numPr>
          <w:ilvl w:val="2"/>
          <w:numId w:val="900"/>
        </w:numPr>
        <w:spacing w:before="0" w:after="0"/>
      </w:pPr>
      <w:r>
        <w:t>Mountain Building Processes</w:t>
      </w:r>
    </w:p>
    <w:p>
      <w:pPr>
        <w:numPr>
          <w:ilvl w:val="2"/>
          <w:numId w:val="900"/>
        </w:numPr>
        <w:spacing w:before="0" w:after="0"/>
      </w:pPr>
      <w:r>
        <w:t>Pressure-Temperature Conditions</w:t>
      </w:r>
    </w:p>
    <w:p>
      <w:pPr>
        <w:numPr>
          <w:ilvl w:val="2"/>
          <w:numId w:val="900"/>
        </w:numPr>
        <w:spacing w:before="0" w:after="0"/>
      </w:pPr>
      <w:r>
        <w:t>Spatial Distribution</w:t>
      </w:r>
    </w:p>
    <w:p>
      <w:pPr>
        <w:numPr>
          <w:ilvl w:val="2"/>
          <w:numId w:val="900"/>
        </w:numPr>
        <w:spacing w:before="0" w:after="0"/>
      </w:pPr>
      <w:r>
        <w:t>Temporal Evolution</w:t>
      </w:r>
    </w:p>
    <w:p>
      <w:pPr>
        <w:numPr>
          <w:ilvl w:val="1"/>
          <w:numId w:val="900"/>
        </w:numPr>
        <w:spacing w:before="0" w:after="0"/>
      </w:pPr>
      <w:r>
        <w:t>Burial Metamorphism</w:t>
      </w:r>
    </w:p>
    <w:p>
      <w:pPr>
        <w:numPr>
          <w:ilvl w:val="2"/>
          <w:numId w:val="900"/>
        </w:numPr>
        <w:spacing w:before="0" w:after="0"/>
      </w:pPr>
      <w:r>
        <w:t>Deep Sedimentary Basins</w:t>
      </w:r>
    </w:p>
    <w:p>
      <w:pPr>
        <w:numPr>
          <w:ilvl w:val="2"/>
          <w:numId w:val="900"/>
        </w:numPr>
        <w:spacing w:before="0" w:after="0"/>
      </w:pPr>
      <w:r>
        <w:t>Gradual Temperature Increase</w:t>
      </w:r>
    </w:p>
    <w:p>
      <w:pPr>
        <w:numPr>
          <w:ilvl w:val="2"/>
          <w:numId w:val="900"/>
        </w:numPr>
        <w:spacing w:before="0" w:after="0"/>
      </w:pPr>
      <w:r>
        <w:t>Mineral Transformations</w:t>
      </w:r>
    </w:p>
    <w:p>
      <w:pPr>
        <w:numPr>
          <w:ilvl w:val="1"/>
          <w:numId w:val="900"/>
        </w:numPr>
        <w:spacing w:before="0" w:after="0"/>
      </w:pPr>
      <w:r>
        <w:t>Regional Metamorphic Belts</w:t>
      </w:r>
    </w:p>
    <w:p>
      <w:pPr>
        <w:numPr>
          <w:ilvl w:val="2"/>
          <w:numId w:val="900"/>
        </w:numPr>
        <w:spacing w:before="0" w:after="0"/>
      </w:pPr>
      <w:r>
        <w:t>Characteristics</w:t>
      </w:r>
    </w:p>
    <w:p>
      <w:pPr>
        <w:numPr>
          <w:ilvl w:val="2"/>
          <w:numId w:val="900"/>
        </w:numPr>
        <w:spacing w:before="0" w:after="0"/>
      </w:pPr>
      <w:r>
        <w:t>Global Distribution</w:t>
      </w:r>
    </w:p>
    <w:p>
      <w:pPr>
        <w:numPr>
          <w:ilvl w:val="2"/>
          <w:numId w:val="900"/>
        </w:numPr>
        <w:spacing w:before="0" w:after="0"/>
      </w:pPr>
      <w:r>
        <w:t>Tectonic Controls</w:t>
      </w:r>
    </w:p>
    <w:p>
      <w:pPr>
        <w:numPr>
          <w:ilvl w:val="0"/>
          <w:numId w:val="900"/>
        </w:numPr>
        <w:spacing w:before="0" w:after="0"/>
      </w:pPr>
      <w:r>
        <w:t>Contact Metamorphism</w:t>
      </w:r>
    </w:p>
    <w:p>
      <w:pPr>
        <w:numPr>
          <w:ilvl w:val="1"/>
          <w:numId w:val="900"/>
        </w:numPr>
        <w:spacing w:before="0" w:after="0"/>
      </w:pPr>
      <w:r>
        <w:t>Thermal Aureoles</w:t>
      </w:r>
    </w:p>
    <w:p>
      <w:pPr>
        <w:numPr>
          <w:ilvl w:val="2"/>
          <w:numId w:val="900"/>
        </w:numPr>
        <w:spacing w:before="0" w:after="0"/>
      </w:pPr>
      <w:r>
        <w:t>Aureole Development</w:t>
      </w:r>
    </w:p>
    <w:p>
      <w:pPr>
        <w:numPr>
          <w:ilvl w:val="2"/>
          <w:numId w:val="900"/>
        </w:numPr>
        <w:spacing w:before="0" w:after="0"/>
      </w:pPr>
      <w:r>
        <w:t>Zonal Patterns</w:t>
      </w:r>
    </w:p>
    <w:p>
      <w:pPr>
        <w:numPr>
          <w:ilvl w:val="2"/>
          <w:numId w:val="900"/>
        </w:numPr>
        <w:spacing w:before="0" w:after="0"/>
      </w:pPr>
      <w:r>
        <w:t>Size Controls</w:t>
      </w:r>
    </w:p>
    <w:p>
      <w:pPr>
        <w:numPr>
          <w:ilvl w:val="1"/>
          <w:numId w:val="900"/>
        </w:numPr>
        <w:spacing w:before="0" w:after="0"/>
      </w:pPr>
      <w:r>
        <w:t>Intrusion-related Metamorphism</w:t>
      </w:r>
    </w:p>
    <w:p>
      <w:pPr>
        <w:numPr>
          <w:ilvl w:val="2"/>
          <w:numId w:val="900"/>
        </w:numPr>
        <w:spacing w:before="0" w:after="0"/>
      </w:pPr>
      <w:r>
        <w:t>Plutonic Contacts</w:t>
      </w:r>
    </w:p>
    <w:p>
      <w:pPr>
        <w:numPr>
          <w:ilvl w:val="2"/>
          <w:numId w:val="900"/>
        </w:numPr>
        <w:spacing w:before="0" w:after="0"/>
      </w:pPr>
      <w:r>
        <w:t>Volcanic Contacts</w:t>
      </w:r>
    </w:p>
    <w:p>
      <w:pPr>
        <w:numPr>
          <w:ilvl w:val="2"/>
          <w:numId w:val="900"/>
        </w:numPr>
        <w:spacing w:before="0" w:after="0"/>
      </w:pPr>
      <w:r>
        <w:t>Dike and Sill Contacts</w:t>
      </w:r>
    </w:p>
    <w:p>
      <w:pPr>
        <w:numPr>
          <w:ilvl w:val="1"/>
          <w:numId w:val="900"/>
        </w:numPr>
        <w:spacing w:before="0" w:after="0"/>
      </w:pPr>
      <w:r>
        <w:t>Pyrometamorphism</w:t>
      </w:r>
    </w:p>
    <w:p>
      <w:pPr>
        <w:numPr>
          <w:ilvl w:val="2"/>
          <w:numId w:val="900"/>
        </w:numPr>
        <w:spacing w:before="0" w:after="0"/>
      </w:pPr>
      <w:r>
        <w:t>High-temperature Conditions</w:t>
      </w:r>
    </w:p>
    <w:p>
      <w:pPr>
        <w:numPr>
          <w:ilvl w:val="2"/>
          <w:numId w:val="900"/>
        </w:numPr>
        <w:spacing w:before="0" w:after="0"/>
      </w:pPr>
      <w:r>
        <w:t>Rapid Heating</w:t>
      </w:r>
    </w:p>
    <w:p>
      <w:pPr>
        <w:numPr>
          <w:ilvl w:val="2"/>
          <w:numId w:val="900"/>
        </w:numPr>
        <w:spacing w:before="0" w:after="0"/>
      </w:pPr>
      <w:r>
        <w:t>Mineral Assemblages</w:t>
      </w:r>
    </w:p>
    <w:p>
      <w:pPr>
        <w:numPr>
          <w:ilvl w:val="1"/>
          <w:numId w:val="900"/>
        </w:numPr>
        <w:spacing w:before="0" w:after="0"/>
      </w:pPr>
      <w:r>
        <w:t>Skarn Formation</w:t>
      </w:r>
    </w:p>
    <w:p>
      <w:pPr>
        <w:numPr>
          <w:ilvl w:val="2"/>
          <w:numId w:val="900"/>
        </w:numPr>
        <w:spacing w:before="0" w:after="0"/>
      </w:pPr>
      <w:r>
        <w:t>Metasomatic Processes</w:t>
      </w:r>
    </w:p>
    <w:p>
      <w:pPr>
        <w:numPr>
          <w:ilvl w:val="2"/>
          <w:numId w:val="900"/>
        </w:numPr>
        <w:spacing w:before="0" w:after="0"/>
      </w:pPr>
      <w:r>
        <w:t>Fluid Involvement</w:t>
      </w:r>
    </w:p>
    <w:p>
      <w:pPr>
        <w:numPr>
          <w:ilvl w:val="2"/>
          <w:numId w:val="900"/>
        </w:numPr>
        <w:spacing w:before="0" w:after="0"/>
      </w:pPr>
      <w:r>
        <w:t>Economic Mineralization</w:t>
      </w:r>
    </w:p>
    <w:p>
      <w:pPr>
        <w:numPr>
          <w:ilvl w:val="0"/>
          <w:numId w:val="900"/>
        </w:numPr>
        <w:spacing w:before="0" w:after="0"/>
      </w:pPr>
      <w:r>
        <w:t>Dynamic Metamorphism</w:t>
      </w:r>
    </w:p>
    <w:p>
      <w:pPr>
        <w:numPr>
          <w:ilvl w:val="1"/>
          <w:numId w:val="900"/>
        </w:numPr>
        <w:spacing w:before="0" w:after="0"/>
      </w:pPr>
      <w:r>
        <w:t>Fault Zone Metamorphism</w:t>
      </w:r>
    </w:p>
    <w:p>
      <w:pPr>
        <w:numPr>
          <w:ilvl w:val="2"/>
          <w:numId w:val="900"/>
        </w:numPr>
        <w:spacing w:before="0" w:after="0"/>
      </w:pPr>
      <w:r>
        <w:t>Cataclastic Processes</w:t>
      </w:r>
    </w:p>
    <w:p>
      <w:pPr>
        <w:numPr>
          <w:ilvl w:val="2"/>
          <w:numId w:val="900"/>
        </w:numPr>
        <w:spacing w:before="0" w:after="0"/>
      </w:pPr>
      <w:r>
        <w:t>Frictional Heating</w:t>
      </w:r>
    </w:p>
    <w:p>
      <w:pPr>
        <w:numPr>
          <w:ilvl w:val="2"/>
          <w:numId w:val="900"/>
        </w:numPr>
        <w:spacing w:before="0" w:after="0"/>
      </w:pPr>
      <w:r>
        <w:t>Fluid Involvement</w:t>
      </w:r>
    </w:p>
    <w:p>
      <w:pPr>
        <w:numPr>
          <w:ilvl w:val="1"/>
          <w:numId w:val="900"/>
        </w:numPr>
        <w:spacing w:before="0" w:after="0"/>
      </w:pPr>
      <w:r>
        <w:t>Mylonite Formation</w:t>
      </w:r>
    </w:p>
    <w:p>
      <w:pPr>
        <w:numPr>
          <w:ilvl w:val="2"/>
          <w:numId w:val="900"/>
        </w:numPr>
        <w:spacing w:before="0" w:after="0"/>
      </w:pPr>
      <w:r>
        <w:t>Ductile Deformation</w:t>
      </w:r>
    </w:p>
    <w:p>
      <w:pPr>
        <w:numPr>
          <w:ilvl w:val="2"/>
          <w:numId w:val="900"/>
        </w:numPr>
        <w:spacing w:before="0" w:after="0"/>
      </w:pPr>
      <w:r>
        <w:t>Grain Size Reduction</w:t>
      </w:r>
    </w:p>
    <w:p>
      <w:pPr>
        <w:numPr>
          <w:ilvl w:val="2"/>
          <w:numId w:val="900"/>
        </w:numPr>
        <w:spacing w:before="0" w:after="0"/>
      </w:pPr>
      <w:r>
        <w:t>Mineral Recrystallization</w:t>
      </w:r>
    </w:p>
    <w:p>
      <w:pPr>
        <w:numPr>
          <w:ilvl w:val="1"/>
          <w:numId w:val="900"/>
        </w:numPr>
        <w:spacing w:before="0" w:after="0"/>
      </w:pPr>
      <w:r>
        <w:t>Impact Metamorphism</w:t>
      </w:r>
    </w:p>
    <w:p>
      <w:pPr>
        <w:numPr>
          <w:ilvl w:val="2"/>
          <w:numId w:val="900"/>
        </w:numPr>
        <w:spacing w:before="0" w:after="0"/>
      </w:pPr>
      <w:r>
        <w:t>Shock Processes</w:t>
      </w:r>
    </w:p>
    <w:p>
      <w:pPr>
        <w:numPr>
          <w:ilvl w:val="2"/>
          <w:numId w:val="900"/>
        </w:numPr>
        <w:spacing w:before="0" w:after="0"/>
      </w:pPr>
      <w:r>
        <w:t>High-pressure Minerals</w:t>
      </w:r>
    </w:p>
    <w:p>
      <w:pPr>
        <w:numPr>
          <w:ilvl w:val="2"/>
          <w:numId w:val="900"/>
        </w:numPr>
        <w:spacing w:before="0" w:after="0"/>
      </w:pPr>
      <w:r>
        <w:t>Textural Features</w:t>
      </w:r>
    </w:p>
    <w:p>
      <w:pPr>
        <w:numPr>
          <w:ilvl w:val="0"/>
          <w:numId w:val="900"/>
        </w:numPr>
        <w:spacing w:before="0" w:after="0"/>
      </w:pPr>
      <w:r>
        <w:t>Hydrothermal Metamorphism</w:t>
      </w:r>
    </w:p>
    <w:p>
      <w:pPr>
        <w:numPr>
          <w:ilvl w:val="1"/>
          <w:numId w:val="900"/>
        </w:numPr>
        <w:spacing w:before="0" w:after="0"/>
      </w:pPr>
      <w:r>
        <w:t>Fluid-rock Interaction</w:t>
      </w:r>
    </w:p>
    <w:p>
      <w:pPr>
        <w:numPr>
          <w:ilvl w:val="2"/>
          <w:numId w:val="900"/>
        </w:numPr>
        <w:spacing w:before="0" w:after="0"/>
      </w:pPr>
      <w:r>
        <w:t>Fluid Sources</w:t>
      </w:r>
    </w:p>
    <w:p>
      <w:pPr>
        <w:numPr>
          <w:ilvl w:val="2"/>
          <w:numId w:val="900"/>
        </w:numPr>
        <w:spacing w:before="0" w:after="0"/>
      </w:pPr>
      <w:r>
        <w:t>Fluid Pathways</w:t>
      </w:r>
    </w:p>
    <w:p>
      <w:pPr>
        <w:numPr>
          <w:ilvl w:val="2"/>
          <w:numId w:val="900"/>
        </w:numPr>
        <w:spacing w:before="0" w:after="0"/>
      </w:pPr>
      <w:r>
        <w:t>Chemical Exchange</w:t>
      </w:r>
    </w:p>
    <w:p>
      <w:pPr>
        <w:numPr>
          <w:ilvl w:val="1"/>
          <w:numId w:val="900"/>
        </w:numPr>
        <w:spacing w:before="0" w:after="0"/>
      </w:pPr>
      <w:r>
        <w:t>Alteration Zones</w:t>
      </w:r>
    </w:p>
    <w:p>
      <w:pPr>
        <w:numPr>
          <w:ilvl w:val="2"/>
          <w:numId w:val="900"/>
        </w:numPr>
        <w:spacing w:before="0" w:after="0"/>
      </w:pPr>
      <w:r>
        <w:t>Propylitic Alteration</w:t>
      </w:r>
    </w:p>
    <w:p>
      <w:pPr>
        <w:numPr>
          <w:ilvl w:val="2"/>
          <w:numId w:val="900"/>
        </w:numPr>
        <w:spacing w:before="0" w:after="0"/>
      </w:pPr>
      <w:r>
        <w:t>Argillic Alteration</w:t>
      </w:r>
    </w:p>
    <w:p>
      <w:pPr>
        <w:numPr>
          <w:ilvl w:val="2"/>
          <w:numId w:val="900"/>
        </w:numPr>
        <w:spacing w:before="0" w:after="0"/>
      </w:pPr>
      <w:r>
        <w:t>Phyllic Alteration</w:t>
      </w:r>
    </w:p>
    <w:p>
      <w:pPr>
        <w:numPr>
          <w:ilvl w:val="1"/>
          <w:numId w:val="900"/>
        </w:numPr>
        <w:spacing w:before="0" w:after="0"/>
      </w:pPr>
      <w:r>
        <w:t>Seafloor Metamorphism</w:t>
      </w:r>
    </w:p>
    <w:p>
      <w:pPr>
        <w:numPr>
          <w:ilvl w:val="2"/>
          <w:numId w:val="900"/>
        </w:numPr>
        <w:spacing w:before="0" w:after="0"/>
      </w:pPr>
      <w:r>
        <w:t>Ocean Ridge Processes</w:t>
      </w:r>
    </w:p>
    <w:p>
      <w:pPr>
        <w:numPr>
          <w:ilvl w:val="2"/>
          <w:numId w:val="900"/>
        </w:numPr>
        <w:spacing w:before="0" w:after="0"/>
      </w:pPr>
      <w:r>
        <w:t>Hydrothermal Circulation</w:t>
      </w:r>
    </w:p>
    <w:p>
      <w:pPr>
        <w:numPr>
          <w:ilvl w:val="2"/>
          <w:numId w:val="900"/>
        </w:numPr>
        <w:spacing w:before="0" w:after="0"/>
      </w:pPr>
      <w:r>
        <w:t>Mineral Transformations</w:t>
      </w:r>
    </w:p>
    <w:p>
      <w:pPr>
        <w:numPr>
          <w:ilvl w:val="0"/>
          <w:numId w:val="900"/>
        </w:numPr>
        <w:spacing w:before="0" w:after="0"/>
      </w:pPr>
      <w:r>
        <w:t>Metasomatism</w:t>
      </w:r>
    </w:p>
    <w:p>
      <w:pPr>
        <w:numPr>
          <w:ilvl w:val="1"/>
          <w:numId w:val="900"/>
        </w:numPr>
        <w:spacing w:before="0" w:after="0"/>
      </w:pPr>
      <w:r>
        <w:t>Mass Transfer Processes</w:t>
      </w:r>
    </w:p>
    <w:p>
      <w:pPr>
        <w:numPr>
          <w:ilvl w:val="2"/>
          <w:numId w:val="900"/>
        </w:numPr>
        <w:spacing w:before="0" w:after="0"/>
      </w:pPr>
      <w:r>
        <w:t>Element Mobility</w:t>
      </w:r>
    </w:p>
    <w:p>
      <w:pPr>
        <w:numPr>
          <w:ilvl w:val="2"/>
          <w:numId w:val="900"/>
        </w:numPr>
        <w:spacing w:before="0" w:after="0"/>
      </w:pPr>
      <w:r>
        <w:t>Fluid Composition</w:t>
      </w:r>
    </w:p>
    <w:p>
      <w:pPr>
        <w:numPr>
          <w:ilvl w:val="2"/>
          <w:numId w:val="900"/>
        </w:numPr>
        <w:spacing w:before="0" w:after="0"/>
      </w:pPr>
      <w:r>
        <w:t>Reaction Mechanisms</w:t>
      </w:r>
    </w:p>
    <w:p>
      <w:pPr>
        <w:numPr>
          <w:ilvl w:val="1"/>
          <w:numId w:val="900"/>
        </w:numPr>
        <w:spacing w:before="0" w:after="0"/>
      </w:pPr>
      <w:r>
        <w:t>Types of Metasomatism</w:t>
      </w:r>
    </w:p>
    <w:p>
      <w:pPr>
        <w:numPr>
          <w:ilvl w:val="2"/>
          <w:numId w:val="900"/>
        </w:numPr>
        <w:spacing w:before="0" w:after="0"/>
      </w:pPr>
      <w:r>
        <w:t>Alkali Metasomatism</w:t>
      </w:r>
    </w:p>
    <w:p>
      <w:pPr>
        <w:numPr>
          <w:ilvl w:val="2"/>
          <w:numId w:val="900"/>
        </w:numPr>
        <w:spacing w:before="0" w:after="0"/>
      </w:pPr>
      <w:r>
        <w:t>Silica Metasomatism</w:t>
      </w:r>
    </w:p>
    <w:p>
      <w:pPr>
        <w:numPr>
          <w:ilvl w:val="2"/>
          <w:numId w:val="900"/>
        </w:numPr>
        <w:spacing w:before="0" w:after="0"/>
      </w:pPr>
      <w:r>
        <w:t>Carbonate Metasomatism</w:t>
      </w:r>
    </w:p>
    <w:p>
      <w:pPr>
        <w:numPr>
          <w:ilvl w:val="1"/>
          <w:numId w:val="900"/>
        </w:numPr>
        <w:spacing w:before="0" w:after="0"/>
      </w:pPr>
      <w:r>
        <w:t>Metasomatic Zones</w:t>
      </w:r>
    </w:p>
    <w:p>
      <w:pPr>
        <w:numPr>
          <w:ilvl w:val="2"/>
          <w:numId w:val="900"/>
        </w:numPr>
        <w:spacing w:before="0" w:after="0"/>
      </w:pPr>
      <w:r>
        <w:t>Zonal Patterns</w:t>
      </w:r>
    </w:p>
    <w:p>
      <w:pPr>
        <w:numPr>
          <w:ilvl w:val="2"/>
          <w:numId w:val="900"/>
        </w:numPr>
        <w:spacing w:before="0" w:after="0"/>
      </w:pPr>
      <w:r>
        <w:t>Mineral Assemblages</w:t>
      </w:r>
    </w:p>
    <w:p>
      <w:pPr>
        <w:numPr>
          <w:ilvl w:val="2"/>
          <w:numId w:val="900"/>
        </w:numPr>
        <w:spacing w:before="0" w:after="0"/>
      </w:pPr>
      <w:r>
        <w:t>Formation Mechanisms</w:t>
      </w:r>
    </w:p>
    <w:p>
      <w:pPr>
        <w:pStyle w:val="Heading1"/>
      </w:pPr>
      <w:r>
        <w:t>Metamorphism and Tectonics</w:t>
      </w:r>
    </w:p>
    <w:p>
      <w:pPr>
        <w:numPr>
          <w:ilvl w:val="0"/>
          <w:numId w:val="900"/>
        </w:numPr>
        <w:spacing w:before="0" w:after="0"/>
      </w:pPr>
      <w:r>
        <w:t>Pressure-Temperature-time Paths</w:t>
      </w:r>
    </w:p>
    <w:p>
      <w:pPr>
        <w:numPr>
          <w:ilvl w:val="1"/>
          <w:numId w:val="900"/>
        </w:numPr>
        <w:spacing w:before="0" w:after="0"/>
      </w:pPr>
      <w:r>
        <w:t>P-T Path Concepts</w:t>
      </w:r>
    </w:p>
    <w:p>
      <w:pPr>
        <w:numPr>
          <w:ilvl w:val="2"/>
          <w:numId w:val="900"/>
        </w:numPr>
        <w:spacing w:before="0" w:after="0"/>
      </w:pPr>
      <w:r>
        <w:t>Path Determination</w:t>
      </w:r>
    </w:p>
    <w:p>
      <w:pPr>
        <w:numPr>
          <w:ilvl w:val="2"/>
          <w:numId w:val="900"/>
        </w:numPr>
        <w:spacing w:before="0" w:after="0"/>
      </w:pPr>
      <w:r>
        <w:t>Tectonic Interpretation</w:t>
      </w:r>
    </w:p>
    <w:p>
      <w:pPr>
        <w:numPr>
          <w:ilvl w:val="1"/>
          <w:numId w:val="900"/>
        </w:numPr>
        <w:spacing w:before="0" w:after="0"/>
      </w:pPr>
      <w:r>
        <w:t>Types of P-T Paths</w:t>
      </w:r>
    </w:p>
    <w:p>
      <w:pPr>
        <w:numPr>
          <w:ilvl w:val="2"/>
          <w:numId w:val="900"/>
        </w:numPr>
        <w:spacing w:before="0" w:after="0"/>
      </w:pPr>
      <w:r>
        <w:t>Clockwise Paths</w:t>
      </w:r>
    </w:p>
    <w:p>
      <w:pPr>
        <w:numPr>
          <w:ilvl w:val="3"/>
          <w:numId w:val="900"/>
        </w:numPr>
        <w:spacing w:before="0" w:after="0"/>
      </w:pPr>
      <w:r>
        <w:t>Characteristics</w:t>
      </w:r>
    </w:p>
    <w:p>
      <w:pPr>
        <w:numPr>
          <w:ilvl w:val="3"/>
          <w:numId w:val="900"/>
        </w:numPr>
        <w:spacing w:before="0" w:after="0"/>
      </w:pPr>
      <w:r>
        <w:t>Tectonic Settings</w:t>
      </w:r>
    </w:p>
    <w:p>
      <w:pPr>
        <w:numPr>
          <w:ilvl w:val="2"/>
          <w:numId w:val="900"/>
        </w:numPr>
        <w:spacing w:before="0" w:after="0"/>
      </w:pPr>
      <w:r>
        <w:t>Counterclockwise Paths</w:t>
      </w:r>
    </w:p>
    <w:p>
      <w:pPr>
        <w:numPr>
          <w:ilvl w:val="3"/>
          <w:numId w:val="900"/>
        </w:numPr>
        <w:spacing w:before="0" w:after="0"/>
      </w:pPr>
      <w:r>
        <w:t>Characteristics</w:t>
      </w:r>
    </w:p>
    <w:p>
      <w:pPr>
        <w:numPr>
          <w:ilvl w:val="3"/>
          <w:numId w:val="900"/>
        </w:numPr>
        <w:spacing w:before="0" w:after="0"/>
      </w:pPr>
      <w:r>
        <w:t>Tectonic Settings</w:t>
      </w:r>
    </w:p>
    <w:p>
      <w:pPr>
        <w:numPr>
          <w:ilvl w:val="2"/>
          <w:numId w:val="900"/>
        </w:numPr>
        <w:spacing w:before="0" w:after="0"/>
      </w:pPr>
      <w:r>
        <w:t>Hairpin Paths</w:t>
      </w:r>
    </w:p>
    <w:p>
      <w:pPr>
        <w:numPr>
          <w:ilvl w:val="3"/>
          <w:numId w:val="900"/>
        </w:numPr>
        <w:spacing w:before="0" w:after="0"/>
      </w:pPr>
      <w:r>
        <w:t>Formation Mechanisms</w:t>
      </w:r>
    </w:p>
    <w:p>
      <w:pPr>
        <w:numPr>
          <w:ilvl w:val="1"/>
          <w:numId w:val="900"/>
        </w:numPr>
        <w:spacing w:before="0" w:after="0"/>
      </w:pPr>
      <w:r>
        <w:t>P-T-t Path Construction</w:t>
      </w:r>
    </w:p>
    <w:p>
      <w:pPr>
        <w:numPr>
          <w:ilvl w:val="2"/>
          <w:numId w:val="900"/>
        </w:numPr>
        <w:spacing w:before="0" w:after="0"/>
      </w:pPr>
      <w:r>
        <w:t>Thermobarometry</w:t>
      </w:r>
    </w:p>
    <w:p>
      <w:pPr>
        <w:numPr>
          <w:ilvl w:val="2"/>
          <w:numId w:val="900"/>
        </w:numPr>
        <w:spacing w:before="0" w:after="0"/>
      </w:pPr>
      <w:r>
        <w:t>Geochronology</w:t>
      </w:r>
    </w:p>
    <w:p>
      <w:pPr>
        <w:numPr>
          <w:ilvl w:val="2"/>
          <w:numId w:val="900"/>
        </w:numPr>
        <w:spacing w:before="0" w:after="0"/>
      </w:pPr>
      <w:r>
        <w:t>Integration Methods</w:t>
      </w:r>
    </w:p>
    <w:p>
      <w:pPr>
        <w:numPr>
          <w:ilvl w:val="0"/>
          <w:numId w:val="900"/>
        </w:numPr>
        <w:spacing w:before="0" w:after="0"/>
      </w:pPr>
      <w:r>
        <w:t>Metamorphism at Plate Boundaries</w:t>
      </w:r>
    </w:p>
    <w:p>
      <w:pPr>
        <w:numPr>
          <w:ilvl w:val="1"/>
          <w:numId w:val="900"/>
        </w:numPr>
        <w:spacing w:before="0" w:after="0"/>
      </w:pPr>
      <w:r>
        <w:t>Convergent Boundaries</w:t>
      </w:r>
    </w:p>
    <w:p>
      <w:pPr>
        <w:numPr>
          <w:ilvl w:val="2"/>
          <w:numId w:val="900"/>
        </w:numPr>
        <w:spacing w:before="0" w:after="0"/>
      </w:pPr>
      <w:r>
        <w:t>Subduction Zone Metamorphism</w:t>
      </w:r>
    </w:p>
    <w:p>
      <w:pPr>
        <w:numPr>
          <w:ilvl w:val="3"/>
          <w:numId w:val="900"/>
        </w:numPr>
        <w:spacing w:before="0" w:after="0"/>
      </w:pPr>
      <w:r>
        <w:t>High P/T Metamorphism</w:t>
      </w:r>
    </w:p>
    <w:p>
      <w:pPr>
        <w:numPr>
          <w:ilvl w:val="3"/>
          <w:numId w:val="900"/>
        </w:numPr>
        <w:spacing w:before="0" w:after="0"/>
      </w:pPr>
      <w:r>
        <w:t>Blueschist Formation</w:t>
      </w:r>
    </w:p>
    <w:p>
      <w:pPr>
        <w:numPr>
          <w:ilvl w:val="3"/>
          <w:numId w:val="900"/>
        </w:numPr>
        <w:spacing w:before="0" w:after="0"/>
      </w:pPr>
      <w:r>
        <w:t>Eclogite Formation</w:t>
      </w:r>
    </w:p>
    <w:p>
      <w:pPr>
        <w:numPr>
          <w:ilvl w:val="2"/>
          <w:numId w:val="900"/>
        </w:numPr>
        <w:spacing w:before="0" w:after="0"/>
      </w:pPr>
      <w:r>
        <w:t>Collisional Metamorphism</w:t>
      </w:r>
    </w:p>
    <w:p>
      <w:pPr>
        <w:numPr>
          <w:ilvl w:val="3"/>
          <w:numId w:val="900"/>
        </w:numPr>
        <w:spacing w:before="0" w:after="0"/>
      </w:pPr>
      <w:r>
        <w:t>Barrovian Metamorphism</w:t>
      </w:r>
    </w:p>
    <w:p>
      <w:pPr>
        <w:numPr>
          <w:ilvl w:val="3"/>
          <w:numId w:val="900"/>
        </w:numPr>
        <w:spacing w:before="0" w:after="0"/>
      </w:pPr>
      <w:r>
        <w:t>High-grade Terranes</w:t>
      </w:r>
    </w:p>
    <w:p>
      <w:pPr>
        <w:numPr>
          <w:ilvl w:val="3"/>
          <w:numId w:val="900"/>
        </w:numPr>
        <w:spacing w:before="0" w:after="0"/>
      </w:pPr>
      <w:r>
        <w:t>Crustal Thickening</w:t>
      </w:r>
    </w:p>
    <w:p>
      <w:pPr>
        <w:numPr>
          <w:ilvl w:val="1"/>
          <w:numId w:val="900"/>
        </w:numPr>
        <w:spacing w:before="0" w:after="0"/>
      </w:pPr>
      <w:r>
        <w:t>Divergent Boundaries</w:t>
      </w:r>
    </w:p>
    <w:p>
      <w:pPr>
        <w:numPr>
          <w:ilvl w:val="2"/>
          <w:numId w:val="900"/>
        </w:numPr>
        <w:spacing w:before="0" w:after="0"/>
      </w:pPr>
      <w:r>
        <w:t>Ocean Ridge Metamorphism</w:t>
      </w:r>
    </w:p>
    <w:p>
      <w:pPr>
        <w:numPr>
          <w:ilvl w:val="2"/>
          <w:numId w:val="900"/>
        </w:numPr>
        <w:spacing w:before="0" w:after="0"/>
      </w:pPr>
      <w:r>
        <w:t>Continental Rift Metamorphism</w:t>
      </w:r>
    </w:p>
    <w:p>
      <w:pPr>
        <w:numPr>
          <w:ilvl w:val="2"/>
          <w:numId w:val="900"/>
        </w:numPr>
        <w:spacing w:before="0" w:after="0"/>
      </w:pPr>
      <w:r>
        <w:t>Hydrothermal Systems</w:t>
      </w:r>
    </w:p>
    <w:p>
      <w:pPr>
        <w:numPr>
          <w:ilvl w:val="1"/>
          <w:numId w:val="900"/>
        </w:numPr>
        <w:spacing w:before="0" w:after="0"/>
      </w:pPr>
      <w:r>
        <w:t>Transform Boundaries</w:t>
      </w:r>
    </w:p>
    <w:p>
      <w:pPr>
        <w:numPr>
          <w:ilvl w:val="2"/>
          <w:numId w:val="900"/>
        </w:numPr>
        <w:spacing w:before="0" w:after="0"/>
      </w:pPr>
      <w:r>
        <w:t>Strike-slip Metamorphism</w:t>
      </w:r>
    </w:p>
    <w:p>
      <w:pPr>
        <w:numPr>
          <w:ilvl w:val="2"/>
          <w:numId w:val="900"/>
        </w:numPr>
        <w:spacing w:before="0" w:after="0"/>
      </w:pPr>
      <w:r>
        <w:t>Transpressional Settings</w:t>
      </w:r>
    </w:p>
    <w:p>
      <w:pPr>
        <w:numPr>
          <w:ilvl w:val="2"/>
          <w:numId w:val="900"/>
        </w:numPr>
        <w:spacing w:before="0" w:after="0"/>
      </w:pPr>
      <w:r>
        <w:t>Transtensional Settings</w:t>
      </w:r>
    </w:p>
    <w:p>
      <w:pPr>
        <w:numPr>
          <w:ilvl w:val="0"/>
          <w:numId w:val="900"/>
        </w:numPr>
        <w:spacing w:before="0" w:after="0"/>
      </w:pPr>
      <w:r>
        <w:t>Orogenic Metamorphism</w:t>
      </w:r>
    </w:p>
    <w:p>
      <w:pPr>
        <w:numPr>
          <w:ilvl w:val="1"/>
          <w:numId w:val="900"/>
        </w:numPr>
        <w:spacing w:before="0" w:after="0"/>
      </w:pPr>
      <w:r>
        <w:t>Metamorphic Core Complexes</w:t>
      </w:r>
    </w:p>
    <w:p>
      <w:pPr>
        <w:numPr>
          <w:ilvl w:val="2"/>
          <w:numId w:val="900"/>
        </w:numPr>
        <w:spacing w:before="0" w:after="0"/>
      </w:pPr>
      <w:r>
        <w:t>Formation Mechanisms</w:t>
      </w:r>
    </w:p>
    <w:p>
      <w:pPr>
        <w:numPr>
          <w:ilvl w:val="2"/>
          <w:numId w:val="900"/>
        </w:numPr>
        <w:spacing w:before="0" w:after="0"/>
      </w:pPr>
      <w:r>
        <w:t>Structural Characteristics</w:t>
      </w:r>
    </w:p>
    <w:p>
      <w:pPr>
        <w:numPr>
          <w:ilvl w:val="2"/>
          <w:numId w:val="900"/>
        </w:numPr>
        <w:spacing w:before="0" w:after="0"/>
      </w:pPr>
      <w:r>
        <w:t>Metamorphic Evolution</w:t>
      </w:r>
    </w:p>
    <w:p>
      <w:pPr>
        <w:numPr>
          <w:ilvl w:val="1"/>
          <w:numId w:val="900"/>
        </w:numPr>
        <w:spacing w:before="0" w:after="0"/>
      </w:pPr>
      <w:r>
        <w:t>Paired Metamorphic Belts</w:t>
      </w:r>
    </w:p>
    <w:p>
      <w:pPr>
        <w:numPr>
          <w:ilvl w:val="2"/>
          <w:numId w:val="900"/>
        </w:numPr>
        <w:spacing w:before="0" w:after="0"/>
      </w:pPr>
      <w:r>
        <w:t>High P/T Belts</w:t>
      </w:r>
    </w:p>
    <w:p>
      <w:pPr>
        <w:numPr>
          <w:ilvl w:val="2"/>
          <w:numId w:val="900"/>
        </w:numPr>
        <w:spacing w:before="0" w:after="0"/>
      </w:pPr>
      <w:r>
        <w:t>Low P/T Belts</w:t>
      </w:r>
    </w:p>
    <w:p>
      <w:pPr>
        <w:numPr>
          <w:ilvl w:val="2"/>
          <w:numId w:val="900"/>
        </w:numPr>
        <w:spacing w:before="0" w:after="0"/>
      </w:pPr>
      <w:r>
        <w:t>Tectonic Models</w:t>
      </w:r>
    </w:p>
    <w:p>
      <w:pPr>
        <w:numPr>
          <w:ilvl w:val="1"/>
          <w:numId w:val="900"/>
        </w:numPr>
        <w:spacing w:before="0" w:after="0"/>
      </w:pPr>
      <w:r>
        <w:t>Metamorphic Field Gradients</w:t>
      </w:r>
    </w:p>
    <w:p>
      <w:pPr>
        <w:numPr>
          <w:ilvl w:val="2"/>
          <w:numId w:val="900"/>
        </w:numPr>
        <w:spacing w:before="0" w:after="0"/>
      </w:pPr>
      <w:r>
        <w:t>Inverted Metamorphism</w:t>
      </w:r>
    </w:p>
    <w:p>
      <w:pPr>
        <w:numPr>
          <w:ilvl w:val="2"/>
          <w:numId w:val="900"/>
        </w:numPr>
        <w:spacing w:before="0" w:after="0"/>
      </w:pPr>
      <w:r>
        <w:t>Normal Metamorphism</w:t>
      </w:r>
    </w:p>
    <w:p>
      <w:pPr>
        <w:numPr>
          <w:ilvl w:val="2"/>
          <w:numId w:val="900"/>
        </w:numPr>
        <w:spacing w:before="0" w:after="0"/>
      </w:pPr>
      <w:r>
        <w:t>Causes and Mechanisms</w:t>
      </w:r>
    </w:p>
    <w:p>
      <w:pPr>
        <w:numPr>
          <w:ilvl w:val="0"/>
          <w:numId w:val="900"/>
        </w:numPr>
        <w:spacing w:before="0" w:after="0"/>
      </w:pPr>
      <w:r>
        <w:t>Exhumation Processes</w:t>
      </w:r>
    </w:p>
    <w:p>
      <w:pPr>
        <w:numPr>
          <w:ilvl w:val="1"/>
          <w:numId w:val="900"/>
        </w:numPr>
        <w:spacing w:before="0" w:after="0"/>
      </w:pPr>
      <w:r>
        <w:t>Mechanisms of Exhumation</w:t>
      </w:r>
    </w:p>
    <w:p>
      <w:pPr>
        <w:numPr>
          <w:ilvl w:val="2"/>
          <w:numId w:val="900"/>
        </w:numPr>
        <w:spacing w:before="0" w:after="0"/>
      </w:pPr>
      <w:r>
        <w:t>Erosional Unroofing</w:t>
      </w:r>
    </w:p>
    <w:p>
      <w:pPr>
        <w:numPr>
          <w:ilvl w:val="2"/>
          <w:numId w:val="900"/>
        </w:numPr>
        <w:spacing w:before="0" w:after="0"/>
      </w:pPr>
      <w:r>
        <w:t>Tectonic Denudation</w:t>
      </w:r>
    </w:p>
    <w:p>
      <w:pPr>
        <w:numPr>
          <w:ilvl w:val="2"/>
          <w:numId w:val="900"/>
        </w:numPr>
        <w:spacing w:before="0" w:after="0"/>
      </w:pPr>
      <w:r>
        <w:t>Extensional Exhumation</w:t>
      </w:r>
    </w:p>
    <w:p>
      <w:pPr>
        <w:numPr>
          <w:ilvl w:val="1"/>
          <w:numId w:val="900"/>
        </w:numPr>
        <w:spacing w:before="0" w:after="0"/>
      </w:pPr>
      <w:r>
        <w:t>Exhumation Rates</w:t>
      </w:r>
    </w:p>
    <w:p>
      <w:pPr>
        <w:numPr>
          <w:ilvl w:val="2"/>
          <w:numId w:val="900"/>
        </w:numPr>
        <w:spacing w:before="0" w:after="0"/>
      </w:pPr>
      <w:r>
        <w:t>Measurement Methods</w:t>
      </w:r>
    </w:p>
    <w:p>
      <w:pPr>
        <w:numPr>
          <w:ilvl w:val="2"/>
          <w:numId w:val="900"/>
        </w:numPr>
        <w:spacing w:before="0" w:after="0"/>
      </w:pPr>
      <w:r>
        <w:t>Controlling Factors</w:t>
      </w:r>
    </w:p>
    <w:p>
      <w:pPr>
        <w:numPr>
          <w:ilvl w:val="2"/>
          <w:numId w:val="900"/>
        </w:numPr>
        <w:spacing w:before="0" w:after="0"/>
      </w:pPr>
      <w:r>
        <w:t>Global Variations</w:t>
      </w:r>
    </w:p>
    <w:p>
      <w:pPr>
        <w:numPr>
          <w:ilvl w:val="1"/>
          <w:numId w:val="900"/>
        </w:numPr>
        <w:spacing w:before="0" w:after="0"/>
      </w:pPr>
      <w:r>
        <w:t>Preservation of High-pressure Rocks</w:t>
      </w:r>
    </w:p>
    <w:p>
      <w:pPr>
        <w:numPr>
          <w:ilvl w:val="2"/>
          <w:numId w:val="900"/>
        </w:numPr>
        <w:spacing w:before="0" w:after="0"/>
      </w:pPr>
      <w:r>
        <w:t>Rapid Exhumation</w:t>
      </w:r>
    </w:p>
    <w:p>
      <w:pPr>
        <w:numPr>
          <w:ilvl w:val="2"/>
          <w:numId w:val="900"/>
        </w:numPr>
        <w:spacing w:before="0" w:after="0"/>
      </w:pPr>
      <w:r>
        <w:t>Cold Subduction</w:t>
      </w:r>
    </w:p>
    <w:p>
      <w:pPr>
        <w:numPr>
          <w:ilvl w:val="2"/>
          <w:numId w:val="900"/>
        </w:numPr>
        <w:spacing w:before="0" w:after="0"/>
      </w:pPr>
      <w:r>
        <w:t>Tectonic Protection</w:t>
      </w:r>
    </w:p>
    <w:p>
      <w:pPr>
        <w:pStyle w:val="Heading1"/>
      </w:pPr>
      <w:r>
        <w:t>Phase Equilibria and Thermodynamics</w:t>
      </w:r>
    </w:p>
    <w:p>
      <w:pPr>
        <w:numPr>
          <w:ilvl w:val="0"/>
          <w:numId w:val="900"/>
        </w:numPr>
        <w:spacing w:before="0" w:after="0"/>
      </w:pPr>
      <w:r>
        <w:t>Thermodynamic Principles</w:t>
      </w:r>
    </w:p>
    <w:p>
      <w:pPr>
        <w:numPr>
          <w:ilvl w:val="1"/>
          <w:numId w:val="900"/>
        </w:numPr>
        <w:spacing w:before="0" w:after="0"/>
      </w:pPr>
      <w:r>
        <w:t>Gibbs Free Energy</w:t>
      </w:r>
    </w:p>
    <w:p>
      <w:pPr>
        <w:numPr>
          <w:ilvl w:val="1"/>
          <w:numId w:val="900"/>
        </w:numPr>
        <w:spacing w:before="0" w:after="0"/>
      </w:pPr>
      <w:r>
        <w:t>Chemical Potential</w:t>
      </w:r>
    </w:p>
    <w:p>
      <w:pPr>
        <w:numPr>
          <w:ilvl w:val="1"/>
          <w:numId w:val="900"/>
        </w:numPr>
        <w:spacing w:before="0" w:after="0"/>
      </w:pPr>
      <w:r>
        <w:t>Phase Rule Applications</w:t>
      </w:r>
    </w:p>
    <w:p>
      <w:pPr>
        <w:numPr>
          <w:ilvl w:val="1"/>
          <w:numId w:val="900"/>
        </w:numPr>
        <w:spacing w:before="0" w:after="0"/>
      </w:pPr>
      <w:r>
        <w:t>Equilibrium Conditions</w:t>
      </w:r>
    </w:p>
    <w:p>
      <w:pPr>
        <w:numPr>
          <w:ilvl w:val="0"/>
          <w:numId w:val="900"/>
        </w:numPr>
        <w:spacing w:before="0" w:after="0"/>
      </w:pPr>
      <w:r>
        <w:t>Phase Diagrams in Metamorphic Petrology</w:t>
      </w:r>
    </w:p>
    <w:p>
      <w:pPr>
        <w:numPr>
          <w:ilvl w:val="1"/>
          <w:numId w:val="900"/>
        </w:numPr>
        <w:spacing w:before="0" w:after="0"/>
      </w:pPr>
      <w:r>
        <w:t>Binary Systems</w:t>
      </w:r>
    </w:p>
    <w:p>
      <w:pPr>
        <w:numPr>
          <w:ilvl w:val="2"/>
          <w:numId w:val="900"/>
        </w:numPr>
        <w:spacing w:before="0" w:after="0"/>
      </w:pPr>
      <w:r>
        <w:t>Simple Eutectic Systems</w:t>
      </w:r>
    </w:p>
    <w:p>
      <w:pPr>
        <w:numPr>
          <w:ilvl w:val="2"/>
          <w:numId w:val="900"/>
        </w:numPr>
        <w:spacing w:before="0" w:after="0"/>
      </w:pPr>
      <w:r>
        <w:t>Solid Solution Systems</w:t>
      </w:r>
    </w:p>
    <w:p>
      <w:pPr>
        <w:numPr>
          <w:ilvl w:val="2"/>
          <w:numId w:val="900"/>
        </w:numPr>
        <w:spacing w:before="0" w:after="0"/>
      </w:pPr>
      <w:r>
        <w:t>Peritectic Systems</w:t>
      </w:r>
    </w:p>
    <w:p>
      <w:pPr>
        <w:numPr>
          <w:ilvl w:val="1"/>
          <w:numId w:val="900"/>
        </w:numPr>
        <w:spacing w:before="0" w:after="0"/>
      </w:pPr>
      <w:r>
        <w:t>Ternary Systems</w:t>
      </w:r>
    </w:p>
    <w:p>
      <w:pPr>
        <w:numPr>
          <w:ilvl w:val="2"/>
          <w:numId w:val="900"/>
        </w:numPr>
        <w:spacing w:before="0" w:after="0"/>
      </w:pPr>
      <w:r>
        <w:t>Projection Methods</w:t>
      </w:r>
    </w:p>
    <w:p>
      <w:pPr>
        <w:numPr>
          <w:ilvl w:val="2"/>
          <w:numId w:val="900"/>
        </w:numPr>
        <w:spacing w:before="0" w:after="0"/>
      </w:pPr>
      <w:r>
        <w:t>Compatibility Diagrams</w:t>
      </w:r>
    </w:p>
    <w:p>
      <w:pPr>
        <w:numPr>
          <w:ilvl w:val="1"/>
          <w:numId w:val="900"/>
        </w:numPr>
        <w:spacing w:before="0" w:after="0"/>
      </w:pPr>
      <w:r>
        <w:t>Multicomponent Systems</w:t>
      </w:r>
    </w:p>
    <w:p>
      <w:pPr>
        <w:numPr>
          <w:ilvl w:val="2"/>
          <w:numId w:val="900"/>
        </w:numPr>
        <w:spacing w:before="0" w:after="0"/>
      </w:pPr>
      <w:r>
        <w:t>Chemographic Projections</w:t>
      </w:r>
    </w:p>
    <w:p>
      <w:pPr>
        <w:numPr>
          <w:ilvl w:val="2"/>
          <w:numId w:val="900"/>
        </w:numPr>
        <w:spacing w:before="0" w:after="0"/>
      </w:pPr>
      <w:r>
        <w:t>ACF Diagrams</w:t>
      </w:r>
    </w:p>
    <w:p>
      <w:pPr>
        <w:numPr>
          <w:ilvl w:val="2"/>
          <w:numId w:val="900"/>
        </w:numPr>
        <w:spacing w:before="0" w:after="0"/>
      </w:pPr>
      <w:r>
        <w:t>AKF Diagrams</w:t>
      </w:r>
    </w:p>
    <w:p>
      <w:pPr>
        <w:numPr>
          <w:ilvl w:val="2"/>
          <w:numId w:val="900"/>
        </w:numPr>
        <w:spacing w:before="0" w:after="0"/>
      </w:pPr>
      <w:r>
        <w:t>AFM Diagrams</w:t>
      </w:r>
    </w:p>
    <w:p>
      <w:pPr>
        <w:numPr>
          <w:ilvl w:val="0"/>
          <w:numId w:val="900"/>
        </w:numPr>
        <w:spacing w:before="0" w:after="0"/>
      </w:pPr>
      <w:r>
        <w:t>Petrogenetic Grids</w:t>
      </w:r>
    </w:p>
    <w:p>
      <w:pPr>
        <w:numPr>
          <w:ilvl w:val="1"/>
          <w:numId w:val="900"/>
        </w:numPr>
        <w:spacing w:before="0" w:after="0"/>
      </w:pPr>
      <w:r>
        <w:t>Construction Principles</w:t>
      </w:r>
    </w:p>
    <w:p>
      <w:pPr>
        <w:numPr>
          <w:ilvl w:val="1"/>
          <w:numId w:val="900"/>
        </w:numPr>
        <w:spacing w:before="0" w:after="0"/>
      </w:pPr>
      <w:r>
        <w:t>Univariant Curves</w:t>
      </w:r>
    </w:p>
    <w:p>
      <w:pPr>
        <w:numPr>
          <w:ilvl w:val="1"/>
          <w:numId w:val="900"/>
        </w:numPr>
        <w:spacing w:before="0" w:after="0"/>
      </w:pPr>
      <w:r>
        <w:t>Invariant Points</w:t>
      </w:r>
    </w:p>
    <w:p>
      <w:pPr>
        <w:numPr>
          <w:ilvl w:val="1"/>
          <w:numId w:val="900"/>
        </w:numPr>
        <w:spacing w:before="0" w:after="0"/>
      </w:pPr>
      <w:r>
        <w:t>Divariant Fields</w:t>
      </w:r>
    </w:p>
    <w:p>
      <w:pPr>
        <w:numPr>
          <w:ilvl w:val="1"/>
          <w:numId w:val="900"/>
        </w:numPr>
        <w:spacing w:before="0" w:after="0"/>
      </w:pPr>
      <w:r>
        <w:t>Applications to Natural Systems</w:t>
      </w:r>
    </w:p>
    <w:p>
      <w:pPr>
        <w:numPr>
          <w:ilvl w:val="0"/>
          <w:numId w:val="900"/>
        </w:numPr>
        <w:spacing w:before="0" w:after="0"/>
      </w:pPr>
      <w:r>
        <w:t>Pseudosections</w:t>
      </w:r>
    </w:p>
    <w:p>
      <w:pPr>
        <w:numPr>
          <w:ilvl w:val="1"/>
          <w:numId w:val="900"/>
        </w:numPr>
        <w:spacing w:before="0" w:after="0"/>
      </w:pPr>
      <w:r>
        <w:t>Concept and Construction</w:t>
      </w:r>
    </w:p>
    <w:p>
      <w:pPr>
        <w:numPr>
          <w:ilvl w:val="1"/>
          <w:numId w:val="900"/>
        </w:numPr>
        <w:spacing w:before="0" w:after="0"/>
      </w:pPr>
      <w:r>
        <w:t>Bulk Composition Effects</w:t>
      </w:r>
    </w:p>
    <w:p>
      <w:pPr>
        <w:numPr>
          <w:ilvl w:val="1"/>
          <w:numId w:val="900"/>
        </w:numPr>
        <w:spacing w:before="0" w:after="0"/>
      </w:pPr>
      <w:r>
        <w:t>P-T Pseudosections</w:t>
      </w:r>
    </w:p>
    <w:p>
      <w:pPr>
        <w:numPr>
          <w:ilvl w:val="1"/>
          <w:numId w:val="900"/>
        </w:numPr>
        <w:spacing w:before="0" w:after="0"/>
      </w:pPr>
      <w:r>
        <w:t>Applications in Petrology</w:t>
      </w:r>
    </w:p>
    <w:p>
      <w:pPr>
        <w:numPr>
          <w:ilvl w:val="0"/>
          <w:numId w:val="900"/>
        </w:numPr>
        <w:spacing w:before="0" w:after="0"/>
      </w:pPr>
      <w:r>
        <w:t>Thermobarometry</w:t>
      </w:r>
    </w:p>
    <w:p>
      <w:pPr>
        <w:numPr>
          <w:ilvl w:val="1"/>
          <w:numId w:val="900"/>
        </w:numPr>
        <w:spacing w:before="0" w:after="0"/>
      </w:pPr>
      <w:r>
        <w:t>Geothermometry</w:t>
      </w:r>
    </w:p>
    <w:p>
      <w:pPr>
        <w:numPr>
          <w:ilvl w:val="2"/>
          <w:numId w:val="900"/>
        </w:numPr>
        <w:spacing w:before="0" w:after="0"/>
      </w:pPr>
      <w:r>
        <w:t>Exchange Thermometers</w:t>
      </w:r>
    </w:p>
    <w:p>
      <w:pPr>
        <w:numPr>
          <w:ilvl w:val="2"/>
          <w:numId w:val="900"/>
        </w:numPr>
        <w:spacing w:before="0" w:after="0"/>
      </w:pPr>
      <w:r>
        <w:t>Solvus Thermometers</w:t>
      </w:r>
    </w:p>
    <w:p>
      <w:pPr>
        <w:numPr>
          <w:ilvl w:val="2"/>
          <w:numId w:val="900"/>
        </w:numPr>
        <w:spacing w:before="0" w:after="0"/>
      </w:pPr>
      <w:r>
        <w:t>Net Transfer Thermometers</w:t>
      </w:r>
    </w:p>
    <w:p>
      <w:pPr>
        <w:numPr>
          <w:ilvl w:val="1"/>
          <w:numId w:val="900"/>
        </w:numPr>
        <w:spacing w:before="0" w:after="0"/>
      </w:pPr>
      <w:r>
        <w:t>Geobarometry</w:t>
      </w:r>
    </w:p>
    <w:p>
      <w:pPr>
        <w:numPr>
          <w:ilvl w:val="2"/>
          <w:numId w:val="900"/>
        </w:numPr>
        <w:spacing w:before="0" w:after="0"/>
      </w:pPr>
      <w:r>
        <w:t>Net Transfer Barometers</w:t>
      </w:r>
    </w:p>
    <w:p>
      <w:pPr>
        <w:numPr>
          <w:ilvl w:val="2"/>
          <w:numId w:val="900"/>
        </w:numPr>
        <w:spacing w:before="0" w:after="0"/>
      </w:pPr>
      <w:r>
        <w:t>Exchange Barometers</w:t>
      </w:r>
    </w:p>
    <w:p>
      <w:pPr>
        <w:numPr>
          <w:ilvl w:val="1"/>
          <w:numId w:val="900"/>
        </w:numPr>
        <w:spacing w:before="0" w:after="0"/>
      </w:pPr>
      <w:r>
        <w:t>Simultaneous P-T Estimation</w:t>
      </w:r>
    </w:p>
    <w:p>
      <w:pPr>
        <w:numPr>
          <w:ilvl w:val="2"/>
          <w:numId w:val="900"/>
        </w:numPr>
        <w:spacing w:before="0" w:after="0"/>
      </w:pPr>
      <w:r>
        <w:t>THERMOCALC</w:t>
      </w:r>
    </w:p>
    <w:p>
      <w:pPr>
        <w:numPr>
          <w:ilvl w:val="2"/>
          <w:numId w:val="900"/>
        </w:numPr>
        <w:spacing w:before="0" w:after="0"/>
      </w:pPr>
      <w:r>
        <w:t>TWQ</w:t>
      </w:r>
    </w:p>
    <w:p>
      <w:pPr>
        <w:numPr>
          <w:ilvl w:val="2"/>
          <w:numId w:val="900"/>
        </w:numPr>
        <w:spacing w:before="0" w:after="0"/>
      </w:pPr>
      <w:r>
        <w:t>Other Software</w:t>
      </w:r>
    </w:p>
    <w:p>
      <w:pPr>
        <w:numPr>
          <w:ilvl w:val="1"/>
          <w:numId w:val="900"/>
        </w:numPr>
        <w:spacing w:before="0" w:after="0"/>
      </w:pPr>
      <w:r>
        <w:t>Uncertainties and Limitations</w:t>
      </w:r>
    </w:p>
    <w:p>
      <w:pPr>
        <w:numPr>
          <w:ilvl w:val="2"/>
          <w:numId w:val="900"/>
        </w:numPr>
        <w:spacing w:before="0" w:after="0"/>
      </w:pPr>
      <w:r>
        <w:t>Analytical Errors</w:t>
      </w:r>
    </w:p>
    <w:p>
      <w:pPr>
        <w:numPr>
          <w:ilvl w:val="2"/>
          <w:numId w:val="900"/>
        </w:numPr>
        <w:spacing w:before="0" w:after="0"/>
      </w:pPr>
      <w:r>
        <w:t>Equilibrium Assumptions</w:t>
      </w:r>
    </w:p>
    <w:p>
      <w:pPr>
        <w:numPr>
          <w:ilvl w:val="2"/>
          <w:numId w:val="900"/>
        </w:numPr>
        <w:spacing w:before="0" w:after="0"/>
      </w:pPr>
      <w:r>
        <w:t>Calibration Issues</w:t>
      </w:r>
    </w:p>
    <w:p>
      <w:pPr>
        <w:pStyle w:val="Heading1"/>
      </w:pPr>
      <w:r>
        <w:t>Analytical Methods in Petrology</w:t>
      </w:r>
    </w:p>
    <w:p>
      <w:pPr>
        <w:numPr>
          <w:ilvl w:val="0"/>
          <w:numId w:val="900"/>
        </w:numPr>
        <w:spacing w:before="0" w:after="0"/>
      </w:pPr>
      <w:r>
        <w:t>Field Methods</w:t>
      </w:r>
    </w:p>
    <w:p>
      <w:pPr>
        <w:numPr>
          <w:ilvl w:val="1"/>
          <w:numId w:val="900"/>
        </w:numPr>
        <w:spacing w:before="0" w:after="0"/>
      </w:pPr>
      <w:r>
        <w:t>Outcrop Description</w:t>
      </w:r>
    </w:p>
    <w:p>
      <w:pPr>
        <w:numPr>
          <w:ilvl w:val="2"/>
          <w:numId w:val="900"/>
        </w:numPr>
        <w:spacing w:before="0" w:after="0"/>
      </w:pPr>
      <w:r>
        <w:t>Rock Type Identification</w:t>
      </w:r>
    </w:p>
    <w:p>
      <w:pPr>
        <w:numPr>
          <w:ilvl w:val="2"/>
          <w:numId w:val="900"/>
        </w:numPr>
        <w:spacing w:before="0" w:after="0"/>
      </w:pPr>
      <w:r>
        <w:t>Structural Measurements</w:t>
      </w:r>
    </w:p>
    <w:p>
      <w:pPr>
        <w:numPr>
          <w:ilvl w:val="2"/>
          <w:numId w:val="900"/>
        </w:numPr>
        <w:spacing w:before="0" w:after="0"/>
      </w:pPr>
      <w:r>
        <w:t>Contact Relationships</w:t>
      </w:r>
    </w:p>
    <w:p>
      <w:pPr>
        <w:numPr>
          <w:ilvl w:val="2"/>
          <w:numId w:val="900"/>
        </w:numPr>
        <w:spacing w:before="0" w:after="0"/>
      </w:pPr>
      <w:r>
        <w:t>Alteration Assessment</w:t>
      </w:r>
    </w:p>
    <w:p>
      <w:pPr>
        <w:numPr>
          <w:ilvl w:val="1"/>
          <w:numId w:val="900"/>
        </w:numPr>
        <w:spacing w:before="0" w:after="0"/>
      </w:pPr>
      <w:r>
        <w:t>Geological Mapping</w:t>
      </w:r>
    </w:p>
    <w:p>
      <w:pPr>
        <w:numPr>
          <w:ilvl w:val="2"/>
          <w:numId w:val="900"/>
        </w:numPr>
        <w:spacing w:before="0" w:after="0"/>
      </w:pPr>
      <w:r>
        <w:t>Lithological Mapping</w:t>
      </w:r>
    </w:p>
    <w:p>
      <w:pPr>
        <w:numPr>
          <w:ilvl w:val="2"/>
          <w:numId w:val="900"/>
        </w:numPr>
        <w:spacing w:before="0" w:after="0"/>
      </w:pPr>
      <w:r>
        <w:t>Structural Mapping</w:t>
      </w:r>
    </w:p>
    <w:p>
      <w:pPr>
        <w:numPr>
          <w:ilvl w:val="2"/>
          <w:numId w:val="900"/>
        </w:numPr>
        <w:spacing w:before="0" w:after="0"/>
      </w:pPr>
      <w:r>
        <w:t>Metamorphic Mapping</w:t>
      </w:r>
    </w:p>
    <w:p>
      <w:pPr>
        <w:numPr>
          <w:ilvl w:val="1"/>
          <w:numId w:val="900"/>
        </w:numPr>
        <w:spacing w:before="0" w:after="0"/>
      </w:pPr>
      <w:r>
        <w:t>Sampling Strategies</w:t>
      </w:r>
    </w:p>
    <w:p>
      <w:pPr>
        <w:numPr>
          <w:ilvl w:val="2"/>
          <w:numId w:val="900"/>
        </w:numPr>
        <w:spacing w:before="0" w:after="0"/>
      </w:pPr>
      <w:r>
        <w:t>Representative Sampling</w:t>
      </w:r>
    </w:p>
    <w:p>
      <w:pPr>
        <w:numPr>
          <w:ilvl w:val="2"/>
          <w:numId w:val="900"/>
        </w:numPr>
        <w:spacing w:before="0" w:after="0"/>
      </w:pPr>
      <w:r>
        <w:t>Oriented Samples</w:t>
      </w:r>
    </w:p>
    <w:p>
      <w:pPr>
        <w:numPr>
          <w:ilvl w:val="2"/>
          <w:numId w:val="900"/>
        </w:numPr>
        <w:spacing w:before="0" w:after="0"/>
      </w:pPr>
      <w:r>
        <w:t>Sample Preparation</w:t>
      </w:r>
    </w:p>
    <w:p>
      <w:pPr>
        <w:numPr>
          <w:ilvl w:val="1"/>
          <w:numId w:val="900"/>
        </w:numPr>
        <w:spacing w:before="0" w:after="0"/>
      </w:pPr>
      <w:r>
        <w:t>Field Equipment</w:t>
      </w:r>
    </w:p>
    <w:p>
      <w:pPr>
        <w:numPr>
          <w:ilvl w:val="2"/>
          <w:numId w:val="900"/>
        </w:numPr>
        <w:spacing w:before="0" w:after="0"/>
      </w:pPr>
      <w:r>
        <w:t>Hand Lens Use</w:t>
      </w:r>
    </w:p>
    <w:p>
      <w:pPr>
        <w:numPr>
          <w:ilvl w:val="2"/>
          <w:numId w:val="900"/>
        </w:numPr>
        <w:spacing w:before="0" w:after="0"/>
      </w:pPr>
      <w:r>
        <w:t>Hardness Testing</w:t>
      </w:r>
    </w:p>
    <w:p>
      <w:pPr>
        <w:numPr>
          <w:ilvl w:val="2"/>
          <w:numId w:val="900"/>
        </w:numPr>
        <w:spacing w:before="0" w:after="0"/>
      </w:pPr>
      <w:r>
        <w:t>Acid Testing</w:t>
      </w:r>
    </w:p>
    <w:p>
      <w:pPr>
        <w:numPr>
          <w:ilvl w:val="2"/>
          <w:numId w:val="900"/>
        </w:numPr>
        <w:spacing w:before="0" w:after="0"/>
      </w:pPr>
      <w:r>
        <w:t>Magnetic Testing</w:t>
      </w:r>
    </w:p>
    <w:p>
      <w:pPr>
        <w:numPr>
          <w:ilvl w:val="0"/>
          <w:numId w:val="900"/>
        </w:numPr>
        <w:spacing w:before="0" w:after="0"/>
      </w:pPr>
      <w:r>
        <w:t>Petrographic Microscopy</w:t>
      </w:r>
    </w:p>
    <w:p>
      <w:pPr>
        <w:numPr>
          <w:ilvl w:val="1"/>
          <w:numId w:val="900"/>
        </w:numPr>
        <w:spacing w:before="0" w:after="0"/>
      </w:pPr>
      <w:r>
        <w:t>Optical Mineralogy</w:t>
      </w:r>
    </w:p>
    <w:p>
      <w:pPr>
        <w:numPr>
          <w:ilvl w:val="2"/>
          <w:numId w:val="900"/>
        </w:numPr>
        <w:spacing w:before="0" w:after="0"/>
      </w:pPr>
      <w:r>
        <w:t>Plane-polarized Light Properties</w:t>
      </w:r>
    </w:p>
    <w:p>
      <w:pPr>
        <w:numPr>
          <w:ilvl w:val="3"/>
          <w:numId w:val="900"/>
        </w:numPr>
        <w:spacing w:before="0" w:after="0"/>
      </w:pPr>
      <w:r>
        <w:t>Color and Pleochroism</w:t>
      </w:r>
    </w:p>
    <w:p>
      <w:pPr>
        <w:numPr>
          <w:ilvl w:val="3"/>
          <w:numId w:val="900"/>
        </w:numPr>
        <w:spacing w:before="0" w:after="0"/>
      </w:pPr>
      <w:r>
        <w:t>Relief</w:t>
      </w:r>
    </w:p>
    <w:p>
      <w:pPr>
        <w:numPr>
          <w:ilvl w:val="3"/>
          <w:numId w:val="900"/>
        </w:numPr>
        <w:spacing w:before="0" w:after="0"/>
      </w:pPr>
      <w:r>
        <w:t>Cleavage and Fracture</w:t>
      </w:r>
    </w:p>
    <w:p>
      <w:pPr>
        <w:numPr>
          <w:ilvl w:val="2"/>
          <w:numId w:val="900"/>
        </w:numPr>
        <w:spacing w:before="0" w:after="0"/>
      </w:pPr>
      <w:r>
        <w:t>Cross-polarized Light Properties</w:t>
      </w:r>
    </w:p>
    <w:p>
      <w:pPr>
        <w:numPr>
          <w:ilvl w:val="3"/>
          <w:numId w:val="900"/>
        </w:numPr>
        <w:spacing w:before="0" w:after="0"/>
      </w:pPr>
      <w:r>
        <w:t>Birefringence</w:t>
      </w:r>
    </w:p>
    <w:p>
      <w:pPr>
        <w:numPr>
          <w:ilvl w:val="3"/>
          <w:numId w:val="900"/>
        </w:numPr>
        <w:spacing w:before="0" w:after="0"/>
      </w:pPr>
      <w:r>
        <w:t>Extinction</w:t>
      </w:r>
    </w:p>
    <w:p>
      <w:pPr>
        <w:numPr>
          <w:ilvl w:val="3"/>
          <w:numId w:val="900"/>
        </w:numPr>
        <w:spacing w:before="0" w:after="0"/>
      </w:pPr>
      <w:r>
        <w:t>Twinning</w:t>
      </w:r>
    </w:p>
    <w:p>
      <w:pPr>
        <w:numPr>
          <w:ilvl w:val="3"/>
          <w:numId w:val="900"/>
        </w:numPr>
        <w:spacing w:before="0" w:after="0"/>
      </w:pPr>
      <w:r>
        <w:t>Interference Figures</w:t>
      </w:r>
    </w:p>
    <w:p>
      <w:pPr>
        <w:numPr>
          <w:ilvl w:val="1"/>
          <w:numId w:val="900"/>
        </w:numPr>
        <w:spacing w:before="0" w:after="0"/>
      </w:pPr>
      <w:r>
        <w:t>Mineral Identification</w:t>
      </w:r>
    </w:p>
    <w:p>
      <w:pPr>
        <w:numPr>
          <w:ilvl w:val="2"/>
          <w:numId w:val="900"/>
        </w:numPr>
        <w:spacing w:before="0" w:after="0"/>
      </w:pPr>
      <w:r>
        <w:t>Systematic Identification</w:t>
      </w:r>
    </w:p>
    <w:p>
      <w:pPr>
        <w:numPr>
          <w:ilvl w:val="2"/>
          <w:numId w:val="900"/>
        </w:numPr>
        <w:spacing w:before="0" w:after="0"/>
      </w:pPr>
      <w:r>
        <w:t>Optical Properties Tables</w:t>
      </w:r>
    </w:p>
    <w:p>
      <w:pPr>
        <w:numPr>
          <w:ilvl w:val="2"/>
          <w:numId w:val="900"/>
        </w:numPr>
        <w:spacing w:before="0" w:after="0"/>
      </w:pPr>
      <w:r>
        <w:t>Interference Color Charts</w:t>
      </w:r>
    </w:p>
    <w:p>
      <w:pPr>
        <w:numPr>
          <w:ilvl w:val="1"/>
          <w:numId w:val="900"/>
        </w:numPr>
        <w:spacing w:before="0" w:after="0"/>
      </w:pPr>
      <w:r>
        <w:t>Textural Analysis</w:t>
      </w:r>
    </w:p>
    <w:p>
      <w:pPr>
        <w:numPr>
          <w:ilvl w:val="2"/>
          <w:numId w:val="900"/>
        </w:numPr>
        <w:spacing w:before="0" w:after="0"/>
      </w:pPr>
      <w:r>
        <w:t>Grain Size Measurement</w:t>
      </w:r>
    </w:p>
    <w:p>
      <w:pPr>
        <w:numPr>
          <w:ilvl w:val="2"/>
          <w:numId w:val="900"/>
        </w:numPr>
        <w:spacing w:before="0" w:after="0"/>
      </w:pPr>
      <w:r>
        <w:t>Shape Analysis</w:t>
      </w:r>
    </w:p>
    <w:p>
      <w:pPr>
        <w:numPr>
          <w:ilvl w:val="2"/>
          <w:numId w:val="900"/>
        </w:numPr>
        <w:spacing w:before="0" w:after="0"/>
      </w:pPr>
      <w:r>
        <w:t>Spatial Relationships</w:t>
      </w:r>
    </w:p>
    <w:p>
      <w:pPr>
        <w:numPr>
          <w:ilvl w:val="2"/>
          <w:numId w:val="900"/>
        </w:numPr>
        <w:spacing w:before="0" w:after="0"/>
      </w:pPr>
      <w:r>
        <w:t>Reaction Textures</w:t>
      </w:r>
    </w:p>
    <w:p>
      <w:pPr>
        <w:numPr>
          <w:ilvl w:val="1"/>
          <w:numId w:val="900"/>
        </w:numPr>
        <w:spacing w:before="0" w:after="0"/>
      </w:pPr>
      <w:r>
        <w:t>Modal Analysis</w:t>
      </w:r>
    </w:p>
    <w:p>
      <w:pPr>
        <w:numPr>
          <w:ilvl w:val="2"/>
          <w:numId w:val="900"/>
        </w:numPr>
        <w:spacing w:before="0" w:after="0"/>
      </w:pPr>
      <w:r>
        <w:t>Point Counting</w:t>
      </w:r>
    </w:p>
    <w:p>
      <w:pPr>
        <w:numPr>
          <w:ilvl w:val="2"/>
          <w:numId w:val="900"/>
        </w:numPr>
        <w:spacing w:before="0" w:after="0"/>
      </w:pPr>
      <w:r>
        <w:t>Image Analysis</w:t>
      </w:r>
    </w:p>
    <w:p>
      <w:pPr>
        <w:numPr>
          <w:ilvl w:val="2"/>
          <w:numId w:val="900"/>
        </w:numPr>
        <w:spacing w:before="0" w:after="0"/>
      </w:pPr>
      <w:r>
        <w:t>Statistical Considerations</w:t>
      </w:r>
    </w:p>
    <w:p>
      <w:pPr>
        <w:numPr>
          <w:ilvl w:val="0"/>
          <w:numId w:val="900"/>
        </w:numPr>
        <w:spacing w:before="0" w:after="0"/>
      </w:pPr>
      <w:r>
        <w:t>Electron Microscopy</w:t>
      </w:r>
    </w:p>
    <w:p>
      <w:pPr>
        <w:numPr>
          <w:ilvl w:val="1"/>
          <w:numId w:val="900"/>
        </w:numPr>
        <w:spacing w:before="0" w:after="0"/>
      </w:pPr>
      <w:r>
        <w:t>Scanning Electron Microscopy</w:t>
      </w:r>
    </w:p>
    <w:p>
      <w:pPr>
        <w:numPr>
          <w:ilvl w:val="2"/>
          <w:numId w:val="900"/>
        </w:numPr>
        <w:spacing w:before="0" w:after="0"/>
      </w:pPr>
      <w:r>
        <w:t>Sample Preparation</w:t>
      </w:r>
    </w:p>
    <w:p>
      <w:pPr>
        <w:numPr>
          <w:ilvl w:val="2"/>
          <w:numId w:val="900"/>
        </w:numPr>
        <w:spacing w:before="0" w:after="0"/>
      </w:pPr>
      <w:r>
        <w:t>Imaging Modes</w:t>
      </w:r>
    </w:p>
    <w:p>
      <w:pPr>
        <w:numPr>
          <w:ilvl w:val="2"/>
          <w:numId w:val="900"/>
        </w:numPr>
        <w:spacing w:before="0" w:after="0"/>
      </w:pPr>
      <w:r>
        <w:t>Resolution Capabilities</w:t>
      </w:r>
    </w:p>
    <w:p>
      <w:pPr>
        <w:numPr>
          <w:ilvl w:val="1"/>
          <w:numId w:val="900"/>
        </w:numPr>
        <w:spacing w:before="0" w:after="0"/>
      </w:pPr>
      <w:r>
        <w:t>Transmission Electron Microscopy</w:t>
      </w:r>
    </w:p>
    <w:p>
      <w:pPr>
        <w:numPr>
          <w:ilvl w:val="2"/>
          <w:numId w:val="900"/>
        </w:numPr>
        <w:spacing w:before="0" w:after="0"/>
      </w:pPr>
      <w:r>
        <w:t>Sample Preparation</w:t>
      </w:r>
    </w:p>
    <w:p>
      <w:pPr>
        <w:numPr>
          <w:ilvl w:val="2"/>
          <w:numId w:val="900"/>
        </w:numPr>
        <w:spacing w:before="0" w:after="0"/>
      </w:pPr>
      <w:r>
        <w:t>High-resolution Imaging</w:t>
      </w:r>
    </w:p>
    <w:p>
      <w:pPr>
        <w:numPr>
          <w:ilvl w:val="2"/>
          <w:numId w:val="900"/>
        </w:numPr>
        <w:spacing w:before="0" w:after="0"/>
      </w:pPr>
      <w:r>
        <w:t>Diffraction Patterns</w:t>
      </w:r>
    </w:p>
    <w:p>
      <w:pPr>
        <w:numPr>
          <w:ilvl w:val="1"/>
          <w:numId w:val="900"/>
        </w:numPr>
        <w:spacing w:before="0" w:after="0"/>
      </w:pPr>
      <w:r>
        <w:t>Electron Backscatter Diffraction</w:t>
      </w:r>
    </w:p>
    <w:p>
      <w:pPr>
        <w:numPr>
          <w:ilvl w:val="2"/>
          <w:numId w:val="900"/>
        </w:numPr>
        <w:spacing w:before="0" w:after="0"/>
      </w:pPr>
      <w:r>
        <w:t>Crystallographic Orientation</w:t>
      </w:r>
    </w:p>
    <w:p>
      <w:pPr>
        <w:numPr>
          <w:ilvl w:val="2"/>
          <w:numId w:val="900"/>
        </w:numPr>
        <w:spacing w:before="0" w:after="0"/>
      </w:pPr>
      <w:r>
        <w:t>Phase Identification</w:t>
      </w:r>
    </w:p>
    <w:p>
      <w:pPr>
        <w:numPr>
          <w:ilvl w:val="2"/>
          <w:numId w:val="900"/>
        </w:numPr>
        <w:spacing w:before="0" w:after="0"/>
      </w:pPr>
      <w:r>
        <w:t>Texture Analysis</w:t>
      </w:r>
    </w:p>
    <w:p>
      <w:pPr>
        <w:numPr>
          <w:ilvl w:val="0"/>
          <w:numId w:val="900"/>
        </w:numPr>
        <w:spacing w:before="0" w:after="0"/>
      </w:pPr>
      <w:r>
        <w:t>Chemical Analysis Methods</w:t>
      </w:r>
    </w:p>
    <w:p>
      <w:pPr>
        <w:numPr>
          <w:ilvl w:val="1"/>
          <w:numId w:val="900"/>
        </w:numPr>
        <w:spacing w:before="0" w:after="0"/>
      </w:pPr>
      <w:r>
        <w:t>X-ray Fluorescence Spectrometry</w:t>
      </w:r>
    </w:p>
    <w:p>
      <w:pPr>
        <w:numPr>
          <w:ilvl w:val="2"/>
          <w:numId w:val="900"/>
        </w:numPr>
        <w:spacing w:before="0" w:after="0"/>
      </w:pPr>
      <w:r>
        <w:t>Major Element Analysis</w:t>
      </w:r>
    </w:p>
    <w:p>
      <w:pPr>
        <w:numPr>
          <w:ilvl w:val="2"/>
          <w:numId w:val="900"/>
        </w:numPr>
        <w:spacing w:before="0" w:after="0"/>
      </w:pPr>
      <w:r>
        <w:t>Trace Element Analysis</w:t>
      </w:r>
    </w:p>
    <w:p>
      <w:pPr>
        <w:numPr>
          <w:ilvl w:val="2"/>
          <w:numId w:val="900"/>
        </w:numPr>
        <w:spacing w:before="0" w:after="0"/>
      </w:pPr>
      <w:r>
        <w:t>Sample Preparation</w:t>
      </w:r>
    </w:p>
    <w:p>
      <w:pPr>
        <w:numPr>
          <w:ilvl w:val="2"/>
          <w:numId w:val="900"/>
        </w:numPr>
        <w:spacing w:before="0" w:after="0"/>
      </w:pPr>
      <w:r>
        <w:t>Accuracy and Precision</w:t>
      </w:r>
    </w:p>
    <w:p>
      <w:pPr>
        <w:numPr>
          <w:ilvl w:val="1"/>
          <w:numId w:val="900"/>
        </w:numPr>
        <w:spacing w:before="0" w:after="0"/>
      </w:pPr>
      <w:r>
        <w:t>Inductively Coupled Plasma Spectrometry</w:t>
      </w:r>
    </w:p>
    <w:p>
      <w:pPr>
        <w:numPr>
          <w:ilvl w:val="2"/>
          <w:numId w:val="900"/>
        </w:numPr>
        <w:spacing w:before="0" w:after="0"/>
      </w:pPr>
      <w:r>
        <w:t>ICP-OES</w:t>
      </w:r>
    </w:p>
    <w:p>
      <w:pPr>
        <w:numPr>
          <w:ilvl w:val="2"/>
          <w:numId w:val="900"/>
        </w:numPr>
        <w:spacing w:before="0" w:after="0"/>
      </w:pPr>
      <w:r>
        <w:t>ICP-MS</w:t>
      </w:r>
    </w:p>
    <w:p>
      <w:pPr>
        <w:numPr>
          <w:ilvl w:val="2"/>
          <w:numId w:val="900"/>
        </w:numPr>
        <w:spacing w:before="0" w:after="0"/>
      </w:pPr>
      <w:r>
        <w:t>Sample Dissolution</w:t>
      </w:r>
    </w:p>
    <w:p>
      <w:pPr>
        <w:numPr>
          <w:ilvl w:val="2"/>
          <w:numId w:val="900"/>
        </w:numPr>
        <w:spacing w:before="0" w:after="0"/>
      </w:pPr>
      <w:r>
        <w:t>Interference Corrections</w:t>
      </w:r>
    </w:p>
    <w:p>
      <w:pPr>
        <w:numPr>
          <w:ilvl w:val="1"/>
          <w:numId w:val="900"/>
        </w:numPr>
        <w:spacing w:before="0" w:after="0"/>
      </w:pPr>
      <w:r>
        <w:t>Electron Probe Microanalysis</w:t>
      </w:r>
    </w:p>
    <w:p>
      <w:pPr>
        <w:numPr>
          <w:ilvl w:val="2"/>
          <w:numId w:val="900"/>
        </w:numPr>
        <w:spacing w:before="0" w:after="0"/>
      </w:pPr>
      <w:r>
        <w:t>Quantitative Analysis</w:t>
      </w:r>
    </w:p>
    <w:p>
      <w:pPr>
        <w:numPr>
          <w:ilvl w:val="2"/>
          <w:numId w:val="900"/>
        </w:numPr>
        <w:spacing w:before="0" w:after="0"/>
      </w:pPr>
      <w:r>
        <w:t>Elemental Mapping</w:t>
      </w:r>
    </w:p>
    <w:p>
      <w:pPr>
        <w:numPr>
          <w:ilvl w:val="2"/>
          <w:numId w:val="900"/>
        </w:numPr>
        <w:spacing w:before="0" w:after="0"/>
      </w:pPr>
      <w:r>
        <w:t>Spatial Resolution</w:t>
      </w:r>
    </w:p>
    <w:p>
      <w:pPr>
        <w:numPr>
          <w:ilvl w:val="2"/>
          <w:numId w:val="900"/>
        </w:numPr>
        <w:spacing w:before="0" w:after="0"/>
      </w:pPr>
      <w:r>
        <w:t>Standards and Corrections</w:t>
      </w:r>
    </w:p>
    <w:p>
      <w:pPr>
        <w:numPr>
          <w:ilvl w:val="1"/>
          <w:numId w:val="900"/>
        </w:numPr>
        <w:spacing w:before="0" w:after="0"/>
      </w:pPr>
      <w:r>
        <w:t>Ion Microprobe Analysis</w:t>
      </w:r>
    </w:p>
    <w:p>
      <w:pPr>
        <w:numPr>
          <w:ilvl w:val="2"/>
          <w:numId w:val="900"/>
        </w:numPr>
        <w:spacing w:before="0" w:after="0"/>
      </w:pPr>
      <w:r>
        <w:t>SIMS Principles</w:t>
      </w:r>
    </w:p>
    <w:p>
      <w:pPr>
        <w:numPr>
          <w:ilvl w:val="2"/>
          <w:numId w:val="900"/>
        </w:numPr>
        <w:spacing w:before="0" w:after="0"/>
      </w:pPr>
      <w:r>
        <w:t>Trace Element Analysis</w:t>
      </w:r>
    </w:p>
    <w:p>
      <w:pPr>
        <w:numPr>
          <w:ilvl w:val="2"/>
          <w:numId w:val="900"/>
        </w:numPr>
        <w:spacing w:before="0" w:after="0"/>
      </w:pPr>
      <w:r>
        <w:t>Isotope Analysis</w:t>
      </w:r>
    </w:p>
    <w:p>
      <w:pPr>
        <w:numPr>
          <w:ilvl w:val="2"/>
          <w:numId w:val="900"/>
        </w:numPr>
        <w:spacing w:before="0" w:after="0"/>
      </w:pPr>
      <w:r>
        <w:t>Spatial Resolution</w:t>
      </w:r>
    </w:p>
    <w:p>
      <w:pPr>
        <w:numPr>
          <w:ilvl w:val="0"/>
          <w:numId w:val="900"/>
        </w:numPr>
        <w:spacing w:before="0" w:after="0"/>
      </w:pPr>
      <w:r>
        <w:t>Isotope Geochemistry Methods</w:t>
      </w:r>
    </w:p>
    <w:p>
      <w:pPr>
        <w:numPr>
          <w:ilvl w:val="1"/>
          <w:numId w:val="900"/>
        </w:numPr>
        <w:spacing w:before="0" w:after="0"/>
      </w:pPr>
      <w:r>
        <w:t>Mass Spectrometry Principles</w:t>
      </w:r>
    </w:p>
    <w:p>
      <w:pPr>
        <w:numPr>
          <w:ilvl w:val="2"/>
          <w:numId w:val="900"/>
        </w:numPr>
        <w:spacing w:before="0" w:after="0"/>
      </w:pPr>
      <w:r>
        <w:t>Ionization Methods</w:t>
      </w:r>
    </w:p>
    <w:p>
      <w:pPr>
        <w:numPr>
          <w:ilvl w:val="2"/>
          <w:numId w:val="900"/>
        </w:numPr>
        <w:spacing w:before="0" w:after="0"/>
      </w:pPr>
      <w:r>
        <w:t>Mass Analysis</w:t>
      </w:r>
    </w:p>
    <w:p>
      <w:pPr>
        <w:numPr>
          <w:ilvl w:val="2"/>
          <w:numId w:val="900"/>
        </w:numPr>
        <w:spacing w:before="0" w:after="0"/>
      </w:pPr>
      <w:r>
        <w:t>Detection Systems</w:t>
      </w:r>
    </w:p>
    <w:p>
      <w:pPr>
        <w:numPr>
          <w:ilvl w:val="1"/>
          <w:numId w:val="900"/>
        </w:numPr>
        <w:spacing w:before="0" w:after="0"/>
      </w:pPr>
      <w:r>
        <w:t>Radiogenic Isotope Systems</w:t>
      </w:r>
    </w:p>
    <w:p>
      <w:pPr>
        <w:numPr>
          <w:ilvl w:val="2"/>
          <w:numId w:val="900"/>
        </w:numPr>
        <w:spacing w:before="0" w:after="0"/>
      </w:pPr>
      <w:r>
        <w:t>Rb-Sr Dating</w:t>
      </w:r>
    </w:p>
    <w:p>
      <w:pPr>
        <w:numPr>
          <w:ilvl w:val="2"/>
          <w:numId w:val="900"/>
        </w:numPr>
        <w:spacing w:before="0" w:after="0"/>
      </w:pPr>
      <w:r>
        <w:t>Sm-Nd Dating</w:t>
      </w:r>
    </w:p>
    <w:p>
      <w:pPr>
        <w:numPr>
          <w:ilvl w:val="2"/>
          <w:numId w:val="900"/>
        </w:numPr>
        <w:spacing w:before="0" w:after="0"/>
      </w:pPr>
      <w:r>
        <w:t>U-Pb Dating</w:t>
      </w:r>
    </w:p>
    <w:p>
      <w:pPr>
        <w:numPr>
          <w:ilvl w:val="2"/>
          <w:numId w:val="900"/>
        </w:numPr>
        <w:spacing w:before="0" w:after="0"/>
      </w:pPr>
      <w:r>
        <w:t>K-Ar and Ar-Ar Dating</w:t>
      </w:r>
    </w:p>
    <w:p>
      <w:pPr>
        <w:numPr>
          <w:ilvl w:val="1"/>
          <w:numId w:val="900"/>
        </w:numPr>
        <w:spacing w:before="0" w:after="0"/>
      </w:pPr>
      <w:r>
        <w:t>Stable Isotope Analysis</w:t>
      </w:r>
    </w:p>
    <w:p>
      <w:pPr>
        <w:numPr>
          <w:ilvl w:val="2"/>
          <w:numId w:val="900"/>
        </w:numPr>
        <w:spacing w:before="0" w:after="0"/>
      </w:pPr>
      <w:r>
        <w:t>Sample Preparation</w:t>
      </w:r>
    </w:p>
    <w:p>
      <w:pPr>
        <w:numPr>
          <w:ilvl w:val="2"/>
          <w:numId w:val="900"/>
        </w:numPr>
        <w:spacing w:before="0" w:after="0"/>
      </w:pPr>
      <w:r>
        <w:t>Gas Source Mass Spectrometry</w:t>
      </w:r>
    </w:p>
    <w:p>
      <w:pPr>
        <w:numPr>
          <w:ilvl w:val="2"/>
          <w:numId w:val="900"/>
        </w:numPr>
        <w:spacing w:before="0" w:after="0"/>
      </w:pPr>
      <w:r>
        <w:t>Laser Ablation Methods</w:t>
      </w:r>
    </w:p>
    <w:p>
      <w:pPr>
        <w:numPr>
          <w:ilvl w:val="1"/>
          <w:numId w:val="900"/>
        </w:numPr>
        <w:spacing w:before="0" w:after="0"/>
      </w:pPr>
      <w:r>
        <w:t>In-situ Isotope Analysis</w:t>
      </w:r>
    </w:p>
    <w:p>
      <w:pPr>
        <w:numPr>
          <w:ilvl w:val="2"/>
          <w:numId w:val="900"/>
        </w:numPr>
        <w:spacing w:before="0" w:after="0"/>
      </w:pPr>
      <w:r>
        <w:t>Ion Microprobe</w:t>
      </w:r>
    </w:p>
    <w:p>
      <w:pPr>
        <w:numPr>
          <w:ilvl w:val="2"/>
          <w:numId w:val="900"/>
        </w:numPr>
        <w:spacing w:before="0" w:after="0"/>
      </w:pPr>
      <w:r>
        <w:t>Laser Ablation MC-ICP-MS</w:t>
      </w:r>
    </w:p>
    <w:p>
      <w:pPr>
        <w:numPr>
          <w:ilvl w:val="2"/>
          <w:numId w:val="900"/>
        </w:numPr>
        <w:spacing w:before="0" w:after="0"/>
      </w:pPr>
      <w:r>
        <w:t>Spatial Resolution</w:t>
      </w:r>
    </w:p>
    <w:p>
      <w:pPr>
        <w:numPr>
          <w:ilvl w:val="0"/>
          <w:numId w:val="900"/>
        </w:numPr>
        <w:spacing w:before="0" w:after="0"/>
      </w:pPr>
      <w:r>
        <w:t>Experimental Petrology</w:t>
      </w:r>
    </w:p>
    <w:p>
      <w:pPr>
        <w:numPr>
          <w:ilvl w:val="1"/>
          <w:numId w:val="900"/>
        </w:numPr>
        <w:spacing w:before="0" w:after="0"/>
      </w:pPr>
      <w:r>
        <w:t>High-Pressure Apparatus</w:t>
      </w:r>
    </w:p>
    <w:p>
      <w:pPr>
        <w:numPr>
          <w:ilvl w:val="2"/>
          <w:numId w:val="900"/>
        </w:numPr>
        <w:spacing w:before="0" w:after="0"/>
      </w:pPr>
      <w:r>
        <w:t>Piston-Cylinder Press</w:t>
      </w:r>
    </w:p>
    <w:p>
      <w:pPr>
        <w:numPr>
          <w:ilvl w:val="2"/>
          <w:numId w:val="900"/>
        </w:numPr>
        <w:spacing w:before="0" w:after="0"/>
      </w:pPr>
      <w:r>
        <w:t>Multi-Anvil Press</w:t>
      </w:r>
    </w:p>
    <w:p>
      <w:pPr>
        <w:numPr>
          <w:ilvl w:val="2"/>
          <w:numId w:val="900"/>
        </w:numPr>
        <w:spacing w:before="0" w:after="0"/>
      </w:pPr>
      <w:r>
        <w:t>Diamond Anvil Cell</w:t>
      </w:r>
    </w:p>
    <w:p>
      <w:pPr>
        <w:numPr>
          <w:ilvl w:val="1"/>
          <w:numId w:val="900"/>
        </w:numPr>
        <w:spacing w:before="0" w:after="0"/>
      </w:pPr>
      <w:r>
        <w:t>High-Temperature Furnaces</w:t>
      </w:r>
    </w:p>
    <w:p>
      <w:pPr>
        <w:numPr>
          <w:ilvl w:val="2"/>
          <w:numId w:val="900"/>
        </w:numPr>
        <w:spacing w:before="0" w:after="0"/>
      </w:pPr>
      <w:r>
        <w:t>Resistance Furnaces</w:t>
      </w:r>
    </w:p>
    <w:p>
      <w:pPr>
        <w:numPr>
          <w:ilvl w:val="2"/>
          <w:numId w:val="900"/>
        </w:numPr>
        <w:spacing w:before="0" w:after="0"/>
      </w:pPr>
      <w:r>
        <w:t>Gas-mixing Furnaces</w:t>
      </w:r>
    </w:p>
    <w:p>
      <w:pPr>
        <w:numPr>
          <w:ilvl w:val="2"/>
          <w:numId w:val="900"/>
        </w:numPr>
        <w:spacing w:before="0" w:after="0"/>
      </w:pPr>
      <w:r>
        <w:t>Solar Furnaces</w:t>
      </w:r>
    </w:p>
    <w:p>
      <w:pPr>
        <w:numPr>
          <w:ilvl w:val="1"/>
          <w:numId w:val="900"/>
        </w:numPr>
        <w:spacing w:before="0" w:after="0"/>
      </w:pPr>
      <w:r>
        <w:t>Experimental Design</w:t>
      </w:r>
    </w:p>
    <w:p>
      <w:pPr>
        <w:numPr>
          <w:ilvl w:val="2"/>
          <w:numId w:val="900"/>
        </w:numPr>
        <w:spacing w:before="0" w:after="0"/>
      </w:pPr>
      <w:r>
        <w:t>Starting Materials</w:t>
      </w:r>
    </w:p>
    <w:p>
      <w:pPr>
        <w:numPr>
          <w:ilvl w:val="2"/>
          <w:numId w:val="900"/>
        </w:numPr>
        <w:spacing w:before="0" w:after="0"/>
      </w:pPr>
      <w:r>
        <w:t>Run Conditions</w:t>
      </w:r>
    </w:p>
    <w:p>
      <w:pPr>
        <w:numPr>
          <w:ilvl w:val="2"/>
          <w:numId w:val="900"/>
        </w:numPr>
        <w:spacing w:before="0" w:after="0"/>
      </w:pPr>
      <w:r>
        <w:t>Quenching Methods</w:t>
      </w:r>
    </w:p>
    <w:p>
      <w:pPr>
        <w:numPr>
          <w:ilvl w:val="1"/>
          <w:numId w:val="900"/>
        </w:numPr>
        <w:spacing w:before="0" w:after="0"/>
      </w:pPr>
      <w:r>
        <w:t>Phase Equilibrium Studies</w:t>
      </w:r>
    </w:p>
    <w:p>
      <w:pPr>
        <w:numPr>
          <w:ilvl w:val="2"/>
          <w:numId w:val="900"/>
        </w:numPr>
        <w:spacing w:before="0" w:after="0"/>
      </w:pPr>
      <w:r>
        <w:t>Melting Experiments</w:t>
      </w:r>
    </w:p>
    <w:p>
      <w:pPr>
        <w:numPr>
          <w:ilvl w:val="2"/>
          <w:numId w:val="900"/>
        </w:numPr>
        <w:spacing w:before="0" w:after="0"/>
      </w:pPr>
      <w:r>
        <w:t>Metamorphic Experiments</w:t>
      </w:r>
    </w:p>
    <w:p>
      <w:pPr>
        <w:numPr>
          <w:ilvl w:val="2"/>
          <w:numId w:val="900"/>
        </w:numPr>
        <w:spacing w:before="0" w:after="0"/>
      </w:pPr>
      <w:r>
        <w:t>Kinetic Studies</w:t>
      </w:r>
    </w:p>
    <w:p>
      <w:pPr>
        <w:numPr>
          <w:ilvl w:val="1"/>
          <w:numId w:val="900"/>
        </w:numPr>
        <w:spacing w:before="0" w:after="0"/>
      </w:pPr>
      <w:r>
        <w:t>Synthetic Mineral Production</w:t>
      </w:r>
    </w:p>
    <w:p>
      <w:pPr>
        <w:numPr>
          <w:ilvl w:val="2"/>
          <w:numId w:val="900"/>
        </w:numPr>
        <w:spacing w:before="0" w:after="0"/>
      </w:pPr>
      <w:r>
        <w:t>Crystal Growth</w:t>
      </w:r>
    </w:p>
    <w:p>
      <w:pPr>
        <w:numPr>
          <w:ilvl w:val="2"/>
          <w:numId w:val="900"/>
        </w:numPr>
        <w:spacing w:before="0" w:after="0"/>
      </w:pPr>
      <w:r>
        <w:t>Analog Studies</w:t>
      </w:r>
    </w:p>
    <w:p>
      <w:pPr>
        <w:numPr>
          <w:ilvl w:val="2"/>
          <w:numId w:val="900"/>
        </w:numPr>
        <w:spacing w:before="0" w:after="0"/>
      </w:pPr>
      <w:r>
        <w:t>Property Measurements</w:t>
      </w:r>
    </w:p>
    <w:p>
      <w:pPr>
        <w:pStyle w:val="Footer"/>
        <w:spacing w:before="475"/>
      </w:pPr>
      <w:r>
        <w:t xml:space="preserve">Created with </w:t>
      </w:r>
      <w:hyperlink r:id="rId9">
        <w:r>
          <w:rPr>
            <w:color w:val="0563C1"/>
            <w:u w:val="single"/>
          </w:rPr>
          <w:t>UsefulLinks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abstractNum w:abstractNumId="900">
    <w:nsid w:val="12345678"/>
    <w:multiLevelType w:val="multilevel"/>
    <w:lvl w:ilvl="0">
      <w:start w:val="1"/>
      <w:numFmt w:val="bullet"/>
      <w:lvlText w:val="•"/>
      <w:lvlJc w:val="left"/>
      <w:pPr>
        <w:ind w:left="360" w:hanging="360"/>
      </w:pPr>
    </w:lvl>
    <w:lvl w:ilvl="1">
      <w:start w:val="1"/>
      <w:numFmt w:val="bullet"/>
      <w:lvlText w:val="◦"/>
      <w:lvlJc w:val="left"/>
      <w:pPr>
        <w:ind w:left="720" w:hanging="360"/>
      </w:pPr>
    </w:lvl>
    <w:lvl w:ilvl="2">
      <w:start w:val="1"/>
      <w:numFmt w:val="bullet"/>
      <w:lvlText w:val="•"/>
      <w:lvlJc w:val="left"/>
      <w:pPr>
        <w:ind w:left="1080" w:hanging="360"/>
      </w:pPr>
    </w:lvl>
    <w:lvl w:ilvl="3">
      <w:start w:val="1"/>
      <w:numFmt w:val="bullet"/>
      <w:lvlText w:val="◦"/>
      <w:lvlJc w:val="left"/>
      <w:pPr>
        <w:ind w:left="1440" w:hanging="360"/>
      </w:pPr>
    </w:lvl>
    <w:lvl w:ilvl="4">
      <w:start w:val="1"/>
      <w:numFmt w:val="bullet"/>
      <w:lvlText w:val="•"/>
      <w:lvlJc w:val="left"/>
      <w:pPr>
        <w:ind w:left="1800" w:hanging="360"/>
      </w:pPr>
    </w:lvl>
    <w:lvl w:ilvl="5">
      <w:start w:val="1"/>
      <w:numFmt w:val="bullet"/>
      <w:lvlText w:val="◦"/>
      <w:lvlJc w:val="left"/>
      <w:pPr>
        <w:ind w:left="2160" w:hanging="360"/>
      </w:pPr>
    </w:lvl>
    <w:lvl w:ilvl="6">
      <w:start w:val="1"/>
      <w:numFmt w:val="bullet"/>
      <w:lvlText w:val="•"/>
      <w:lvlJc w:val="left"/>
      <w:pPr>
        <w:ind w:left="2520" w:hanging="360"/>
      </w:pPr>
    </w:lvl>
    <w:lvl w:ilvl="7">
      <w:start w:val="1"/>
      <w:numFmt w:val="bullet"/>
      <w:lvlText w:val="◦"/>
      <w:lvlJc w:val="left"/>
      <w:pPr>
        <w:ind w:left="2880" w:hanging="360"/>
      </w:pPr>
    </w:lvl>
    <w:lvl w:ilvl="8">
      <w:start w:val="1"/>
      <w:numFmt w:val="bullet"/>
      <w:lvlText w:val="•"/>
      <w:lvlJc w:val="left"/>
      <w:pPr>
        <w:ind w:left="3240" w:hanging="360"/>
      </w:pPr>
    </w:lvl>
  </w:abstractNum>
  <w:num w:numId="900">
    <w:abstractNumId w:val="90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www.usefullinks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