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Ichthyology</w:t>
      </w:r>
    </w:p>
    <w:p>
      <w:pPr>
        <w:pStyle w:val="Heading1"/>
      </w:pPr>
      <w:r>
        <w:t>Introduction to Ichthyology</w:t>
      </w:r>
    </w:p>
    <w:p>
      <w:pPr>
        <w:numPr>
          <w:ilvl w:val="0"/>
          <w:numId w:val="900"/>
        </w:numPr>
        <w:spacing w:before="0" w:after="0"/>
      </w:pPr>
      <w:r>
        <w:t>Definition and Scope of Ichthyology</w:t>
      </w:r>
    </w:p>
    <w:p>
      <w:pPr>
        <w:numPr>
          <w:ilvl w:val="1"/>
          <w:numId w:val="900"/>
        </w:numPr>
        <w:spacing w:before="0" w:after="0"/>
      </w:pPr>
      <w:r>
        <w:t>Etymology of Ichthyology</w:t>
      </w:r>
    </w:p>
    <w:p>
      <w:pPr>
        <w:numPr>
          <w:ilvl w:val="1"/>
          <w:numId w:val="900"/>
        </w:numPr>
        <w:spacing w:before="0" w:after="0"/>
      </w:pPr>
      <w:r>
        <w:t>Branches of Ichthyology</w:t>
      </w:r>
    </w:p>
    <w:p>
      <w:pPr>
        <w:numPr>
          <w:ilvl w:val="2"/>
          <w:numId w:val="900"/>
        </w:numPr>
        <w:spacing w:before="0" w:after="0"/>
      </w:pPr>
      <w:r>
        <w:t>Systematic Ichthyology</w:t>
      </w:r>
    </w:p>
    <w:p>
      <w:pPr>
        <w:numPr>
          <w:ilvl w:val="2"/>
          <w:numId w:val="900"/>
        </w:numPr>
        <w:spacing w:before="0" w:after="0"/>
      </w:pPr>
      <w:r>
        <w:t>Functional Ichthyology</w:t>
      </w:r>
    </w:p>
    <w:p>
      <w:pPr>
        <w:numPr>
          <w:ilvl w:val="2"/>
          <w:numId w:val="900"/>
        </w:numPr>
        <w:spacing w:before="0" w:after="0"/>
      </w:pPr>
      <w:r>
        <w:t>Applied Ichthyology</w:t>
      </w:r>
    </w:p>
    <w:p>
      <w:pPr>
        <w:numPr>
          <w:ilvl w:val="2"/>
          <w:numId w:val="900"/>
        </w:numPr>
        <w:spacing w:before="0" w:after="0"/>
      </w:pPr>
      <w:r>
        <w:t>Ecological Ichthyology</w:t>
      </w:r>
    </w:p>
    <w:p>
      <w:pPr>
        <w:numPr>
          <w:ilvl w:val="2"/>
          <w:numId w:val="900"/>
        </w:numPr>
        <w:spacing w:before="0" w:after="0"/>
      </w:pPr>
      <w:r>
        <w:t>Evolutionary Ichthyology</w:t>
      </w:r>
    </w:p>
    <w:p>
      <w:pPr>
        <w:numPr>
          <w:ilvl w:val="1"/>
          <w:numId w:val="900"/>
        </w:numPr>
        <w:spacing w:before="0" w:after="0"/>
      </w:pPr>
      <w:r>
        <w:t>Relationship to Other Biological Sciences</w:t>
      </w:r>
    </w:p>
    <w:p>
      <w:pPr>
        <w:numPr>
          <w:ilvl w:val="2"/>
          <w:numId w:val="900"/>
        </w:numPr>
        <w:spacing w:before="0" w:after="0"/>
      </w:pPr>
      <w:r>
        <w:t>Marine Biology</w:t>
      </w:r>
    </w:p>
    <w:p>
      <w:pPr>
        <w:numPr>
          <w:ilvl w:val="2"/>
          <w:numId w:val="900"/>
        </w:numPr>
        <w:spacing w:before="0" w:after="0"/>
      </w:pPr>
      <w:r>
        <w:t>Freshwater Biology</w:t>
      </w:r>
    </w:p>
    <w:p>
      <w:pPr>
        <w:numPr>
          <w:ilvl w:val="2"/>
          <w:numId w:val="900"/>
        </w:numPr>
        <w:spacing w:before="0" w:after="0"/>
      </w:pPr>
      <w:r>
        <w:t>Ecology</w:t>
      </w:r>
    </w:p>
    <w:p>
      <w:pPr>
        <w:numPr>
          <w:ilvl w:val="2"/>
          <w:numId w:val="900"/>
        </w:numPr>
        <w:spacing w:before="0" w:after="0"/>
      </w:pPr>
      <w:r>
        <w:t>Evolution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2"/>
          <w:numId w:val="900"/>
        </w:numPr>
        <w:spacing w:before="0" w:after="0"/>
      </w:pPr>
      <w:r>
        <w:t>Physiology</w:t>
      </w:r>
    </w:p>
    <w:p>
      <w:pPr>
        <w:numPr>
          <w:ilvl w:val="0"/>
          <w:numId w:val="900"/>
        </w:numPr>
        <w:spacing w:before="0" w:after="0"/>
      </w:pPr>
      <w:r>
        <w:t>History of Ichthyology</w:t>
      </w:r>
    </w:p>
    <w:p>
      <w:pPr>
        <w:numPr>
          <w:ilvl w:val="1"/>
          <w:numId w:val="900"/>
        </w:numPr>
        <w:spacing w:before="0" w:after="0"/>
      </w:pPr>
      <w:r>
        <w:t>Early Observations and Classifications</w:t>
      </w:r>
    </w:p>
    <w:p>
      <w:pPr>
        <w:numPr>
          <w:ilvl w:val="2"/>
          <w:numId w:val="900"/>
        </w:numPr>
        <w:spacing w:before="0" w:after="0"/>
      </w:pPr>
      <w:r>
        <w:t>Ancient Civilizations</w:t>
      </w:r>
    </w:p>
    <w:p>
      <w:pPr>
        <w:numPr>
          <w:ilvl w:val="3"/>
          <w:numId w:val="900"/>
        </w:numPr>
        <w:spacing w:before="0" w:after="0"/>
      </w:pPr>
      <w:r>
        <w:t>Egyptian Fish Knowledge</w:t>
      </w:r>
    </w:p>
    <w:p>
      <w:pPr>
        <w:numPr>
          <w:ilvl w:val="3"/>
          <w:numId w:val="900"/>
        </w:numPr>
        <w:spacing w:before="0" w:after="0"/>
      </w:pPr>
      <w:r>
        <w:t>Greek Contributions</w:t>
      </w:r>
    </w:p>
    <w:p>
      <w:pPr>
        <w:numPr>
          <w:ilvl w:val="3"/>
          <w:numId w:val="900"/>
        </w:numPr>
        <w:spacing w:before="0" w:after="0"/>
      </w:pPr>
      <w:r>
        <w:t>Roman Observations</w:t>
      </w:r>
    </w:p>
    <w:p>
      <w:pPr>
        <w:numPr>
          <w:ilvl w:val="2"/>
          <w:numId w:val="900"/>
        </w:numPr>
        <w:spacing w:before="0" w:after="0"/>
      </w:pPr>
      <w:r>
        <w:t>Medieval Period</w:t>
      </w:r>
    </w:p>
    <w:p>
      <w:pPr>
        <w:numPr>
          <w:ilvl w:val="3"/>
          <w:numId w:val="900"/>
        </w:numPr>
        <w:spacing w:before="0" w:after="0"/>
      </w:pPr>
      <w:r>
        <w:t>Islamic Scholars</w:t>
      </w:r>
    </w:p>
    <w:p>
      <w:pPr>
        <w:numPr>
          <w:ilvl w:val="3"/>
          <w:numId w:val="900"/>
        </w:numPr>
        <w:spacing w:before="0" w:after="0"/>
      </w:pPr>
      <w:r>
        <w:t>European Monasteries</w:t>
      </w:r>
    </w:p>
    <w:p>
      <w:pPr>
        <w:numPr>
          <w:ilvl w:val="2"/>
          <w:numId w:val="900"/>
        </w:numPr>
        <w:spacing w:before="0" w:after="0"/>
      </w:pPr>
      <w:r>
        <w:t>Renaissance Contributions</w:t>
      </w:r>
    </w:p>
    <w:p>
      <w:pPr>
        <w:numPr>
          <w:ilvl w:val="3"/>
          <w:numId w:val="900"/>
        </w:numPr>
        <w:spacing w:before="0" w:after="0"/>
      </w:pPr>
      <w:r>
        <w:t>Natural History Collections</w:t>
      </w:r>
    </w:p>
    <w:p>
      <w:pPr>
        <w:numPr>
          <w:ilvl w:val="3"/>
          <w:numId w:val="900"/>
        </w:numPr>
        <w:spacing w:before="0" w:after="0"/>
      </w:pPr>
      <w:r>
        <w:t>Early Taxonomic Works</w:t>
      </w:r>
    </w:p>
    <w:p>
      <w:pPr>
        <w:numPr>
          <w:ilvl w:val="1"/>
          <w:numId w:val="900"/>
        </w:numPr>
        <w:spacing w:before="0" w:after="0"/>
      </w:pPr>
      <w:r>
        <w:t>Key Figures in Ichthyology</w:t>
      </w:r>
    </w:p>
    <w:p>
      <w:pPr>
        <w:numPr>
          <w:ilvl w:val="2"/>
          <w:numId w:val="900"/>
        </w:numPr>
        <w:spacing w:before="0" w:after="0"/>
      </w:pPr>
      <w:r>
        <w:t>Aristotle</w:t>
      </w:r>
    </w:p>
    <w:p>
      <w:pPr>
        <w:numPr>
          <w:ilvl w:val="3"/>
          <w:numId w:val="900"/>
        </w:numPr>
        <w:spacing w:before="0" w:after="0"/>
      </w:pPr>
      <w:r>
        <w:t>Historia Animalium</w:t>
      </w:r>
    </w:p>
    <w:p>
      <w:pPr>
        <w:numPr>
          <w:ilvl w:val="3"/>
          <w:numId w:val="900"/>
        </w:numPr>
        <w:spacing w:before="0" w:after="0"/>
      </w:pPr>
      <w:r>
        <w:t>Early Classification Systems</w:t>
      </w:r>
    </w:p>
    <w:p>
      <w:pPr>
        <w:numPr>
          <w:ilvl w:val="2"/>
          <w:numId w:val="900"/>
        </w:numPr>
        <w:spacing w:before="0" w:after="0"/>
      </w:pPr>
      <w:r>
        <w:t>Peter Artedi</w:t>
      </w:r>
    </w:p>
    <w:p>
      <w:pPr>
        <w:numPr>
          <w:ilvl w:val="3"/>
          <w:numId w:val="900"/>
        </w:numPr>
        <w:spacing w:before="0" w:after="0"/>
      </w:pPr>
      <w:r>
        <w:t>Father of Ichthyology</w:t>
      </w:r>
    </w:p>
    <w:p>
      <w:pPr>
        <w:numPr>
          <w:ilvl w:val="3"/>
          <w:numId w:val="900"/>
        </w:numPr>
        <w:spacing w:before="0" w:after="0"/>
      </w:pPr>
      <w:r>
        <w:t>Systematic Contributions</w:t>
      </w:r>
    </w:p>
    <w:p>
      <w:pPr>
        <w:numPr>
          <w:ilvl w:val="2"/>
          <w:numId w:val="900"/>
        </w:numPr>
        <w:spacing w:before="0" w:after="0"/>
      </w:pPr>
      <w:r>
        <w:t>Carl Linnaeus</w:t>
      </w:r>
    </w:p>
    <w:p>
      <w:pPr>
        <w:numPr>
          <w:ilvl w:val="3"/>
          <w:numId w:val="900"/>
        </w:numPr>
        <w:spacing w:before="0" w:after="0"/>
      </w:pPr>
      <w:r>
        <w:t>Binomial Nomenclature</w:t>
      </w:r>
    </w:p>
    <w:p>
      <w:pPr>
        <w:numPr>
          <w:ilvl w:val="3"/>
          <w:numId w:val="900"/>
        </w:numPr>
        <w:spacing w:before="0" w:after="0"/>
      </w:pPr>
      <w:r>
        <w:t>Systema Naturae</w:t>
      </w:r>
    </w:p>
    <w:p>
      <w:pPr>
        <w:numPr>
          <w:ilvl w:val="2"/>
          <w:numId w:val="900"/>
        </w:numPr>
        <w:spacing w:before="0" w:after="0"/>
      </w:pPr>
      <w:r>
        <w:t>Georges Cuvier</w:t>
      </w:r>
    </w:p>
    <w:p>
      <w:pPr>
        <w:numPr>
          <w:ilvl w:val="3"/>
          <w:numId w:val="900"/>
        </w:numPr>
        <w:spacing w:before="0" w:after="0"/>
      </w:pPr>
      <w:r>
        <w:t>Comparative Anatomy</w:t>
      </w:r>
    </w:p>
    <w:p>
      <w:pPr>
        <w:numPr>
          <w:ilvl w:val="3"/>
          <w:numId w:val="900"/>
        </w:numPr>
        <w:spacing w:before="0" w:after="0"/>
      </w:pPr>
      <w:r>
        <w:t>Fossil Fish Studies</w:t>
      </w:r>
    </w:p>
    <w:p>
      <w:pPr>
        <w:numPr>
          <w:ilvl w:val="2"/>
          <w:numId w:val="900"/>
        </w:numPr>
        <w:spacing w:before="0" w:after="0"/>
      </w:pPr>
      <w:r>
        <w:t>Albert Günther</w:t>
      </w:r>
    </w:p>
    <w:p>
      <w:pPr>
        <w:numPr>
          <w:ilvl w:val="3"/>
          <w:numId w:val="900"/>
        </w:numPr>
        <w:spacing w:before="0" w:after="0"/>
      </w:pPr>
      <w:r>
        <w:t>British Museum Collections</w:t>
      </w:r>
    </w:p>
    <w:p>
      <w:pPr>
        <w:numPr>
          <w:ilvl w:val="3"/>
          <w:numId w:val="900"/>
        </w:numPr>
        <w:spacing w:before="0" w:after="0"/>
      </w:pPr>
      <w:r>
        <w:t>Catalogue of Fishes</w:t>
      </w:r>
    </w:p>
    <w:p>
      <w:pPr>
        <w:numPr>
          <w:ilvl w:val="2"/>
          <w:numId w:val="900"/>
        </w:numPr>
        <w:spacing w:before="0" w:after="0"/>
      </w:pPr>
      <w:r>
        <w:t>David Starr Jordan</w:t>
      </w:r>
    </w:p>
    <w:p>
      <w:pPr>
        <w:numPr>
          <w:ilvl w:val="3"/>
          <w:numId w:val="900"/>
        </w:numPr>
        <w:spacing w:before="0" w:after="0"/>
      </w:pPr>
      <w:r>
        <w:t>American Ichthyology</w:t>
      </w:r>
    </w:p>
    <w:p>
      <w:pPr>
        <w:numPr>
          <w:ilvl w:val="3"/>
          <w:numId w:val="900"/>
        </w:numPr>
        <w:spacing w:before="0" w:after="0"/>
      </w:pPr>
      <w:r>
        <w:t>Pacific Fish Studies</w:t>
      </w:r>
    </w:p>
    <w:p>
      <w:pPr>
        <w:numPr>
          <w:ilvl w:val="2"/>
          <w:numId w:val="900"/>
        </w:numPr>
        <w:spacing w:before="0" w:after="0"/>
      </w:pPr>
      <w:r>
        <w:t>Charles Tate Regan</w:t>
      </w:r>
    </w:p>
    <w:p>
      <w:pPr>
        <w:numPr>
          <w:ilvl w:val="3"/>
          <w:numId w:val="900"/>
        </w:numPr>
        <w:spacing w:before="0" w:after="0"/>
      </w:pPr>
      <w:r>
        <w:t>Modern Classification</w:t>
      </w:r>
    </w:p>
    <w:p>
      <w:pPr>
        <w:numPr>
          <w:ilvl w:val="2"/>
          <w:numId w:val="900"/>
        </w:numPr>
        <w:spacing w:before="0" w:after="0"/>
      </w:pPr>
      <w:r>
        <w:t>George Sprague Myers</w:t>
      </w:r>
    </w:p>
    <w:p>
      <w:pPr>
        <w:numPr>
          <w:ilvl w:val="3"/>
          <w:numId w:val="900"/>
        </w:numPr>
        <w:spacing w:before="0" w:after="0"/>
      </w:pPr>
      <w:r>
        <w:t>Biogeography</w:t>
      </w:r>
    </w:p>
    <w:p>
      <w:pPr>
        <w:numPr>
          <w:ilvl w:val="1"/>
          <w:numId w:val="900"/>
        </w:numPr>
        <w:spacing w:before="0" w:after="0"/>
      </w:pPr>
      <w:r>
        <w:t>Modern Advances and Technologies</w:t>
      </w:r>
    </w:p>
    <w:p>
      <w:pPr>
        <w:numPr>
          <w:ilvl w:val="2"/>
          <w:numId w:val="900"/>
        </w:numPr>
        <w:spacing w:before="0" w:after="0"/>
      </w:pPr>
      <w:r>
        <w:t>Molecular Techniques</w:t>
      </w:r>
    </w:p>
    <w:p>
      <w:pPr>
        <w:numPr>
          <w:ilvl w:val="3"/>
          <w:numId w:val="900"/>
        </w:numPr>
        <w:spacing w:before="0" w:after="0"/>
      </w:pPr>
      <w:r>
        <w:t>DNA Sequencing</w:t>
      </w:r>
    </w:p>
    <w:p>
      <w:pPr>
        <w:numPr>
          <w:ilvl w:val="3"/>
          <w:numId w:val="900"/>
        </w:numPr>
        <w:spacing w:before="0" w:after="0"/>
      </w:pPr>
      <w:r>
        <w:t>Phylogenetic Analysis</w:t>
      </w:r>
    </w:p>
    <w:p>
      <w:pPr>
        <w:numPr>
          <w:ilvl w:val="3"/>
          <w:numId w:val="900"/>
        </w:numPr>
        <w:spacing w:before="0" w:after="0"/>
      </w:pPr>
      <w:r>
        <w:t>Population Genetics</w:t>
      </w:r>
    </w:p>
    <w:p>
      <w:pPr>
        <w:numPr>
          <w:ilvl w:val="2"/>
          <w:numId w:val="900"/>
        </w:numPr>
        <w:spacing w:before="0" w:after="0"/>
      </w:pPr>
      <w:r>
        <w:t>Imaging and Morphometrics</w:t>
      </w:r>
    </w:p>
    <w:p>
      <w:pPr>
        <w:numPr>
          <w:ilvl w:val="3"/>
          <w:numId w:val="900"/>
        </w:numPr>
        <w:spacing w:before="0" w:after="0"/>
      </w:pPr>
      <w:r>
        <w:t>CT Scanning</w:t>
      </w:r>
    </w:p>
    <w:p>
      <w:pPr>
        <w:numPr>
          <w:ilvl w:val="3"/>
          <w:numId w:val="900"/>
        </w:numPr>
        <w:spacing w:before="0" w:after="0"/>
      </w:pPr>
      <w:r>
        <w:t>Digital Photography</w:t>
      </w:r>
    </w:p>
    <w:p>
      <w:pPr>
        <w:numPr>
          <w:ilvl w:val="3"/>
          <w:numId w:val="900"/>
        </w:numPr>
        <w:spacing w:before="0" w:after="0"/>
      </w:pPr>
      <w:r>
        <w:t>Geometric Morphometrics</w:t>
      </w:r>
    </w:p>
    <w:p>
      <w:pPr>
        <w:numPr>
          <w:ilvl w:val="2"/>
          <w:numId w:val="900"/>
        </w:numPr>
        <w:spacing w:before="0" w:after="0"/>
      </w:pPr>
      <w:r>
        <w:t>Remote Sensing and Telemetry</w:t>
      </w:r>
    </w:p>
    <w:p>
      <w:pPr>
        <w:numPr>
          <w:ilvl w:val="3"/>
          <w:numId w:val="900"/>
        </w:numPr>
        <w:spacing w:before="0" w:after="0"/>
      </w:pPr>
      <w:r>
        <w:t>Acoustic Tagging</w:t>
      </w:r>
    </w:p>
    <w:p>
      <w:pPr>
        <w:numPr>
          <w:ilvl w:val="3"/>
          <w:numId w:val="900"/>
        </w:numPr>
        <w:spacing w:before="0" w:after="0"/>
      </w:pPr>
      <w:r>
        <w:t>Satellite Tracking</w:t>
      </w:r>
    </w:p>
    <w:p>
      <w:pPr>
        <w:numPr>
          <w:ilvl w:val="3"/>
          <w:numId w:val="900"/>
        </w:numPr>
        <w:spacing w:before="0" w:after="0"/>
      </w:pPr>
      <w:r>
        <w:t>Underwater Cameras</w:t>
      </w:r>
    </w:p>
    <w:p>
      <w:pPr>
        <w:numPr>
          <w:ilvl w:val="2"/>
          <w:numId w:val="900"/>
        </w:numPr>
        <w:spacing w:before="0" w:after="0"/>
      </w:pPr>
      <w:r>
        <w:t>Databases and Digital Resources</w:t>
      </w:r>
    </w:p>
    <w:p>
      <w:pPr>
        <w:numPr>
          <w:ilvl w:val="3"/>
          <w:numId w:val="900"/>
        </w:numPr>
        <w:spacing w:before="0" w:after="0"/>
      </w:pPr>
      <w:r>
        <w:t>FishBase</w:t>
      </w:r>
    </w:p>
    <w:p>
      <w:pPr>
        <w:numPr>
          <w:ilvl w:val="3"/>
          <w:numId w:val="900"/>
        </w:numPr>
        <w:spacing w:before="0" w:after="0"/>
      </w:pPr>
      <w:r>
        <w:t>GenBank</w:t>
      </w:r>
    </w:p>
    <w:p>
      <w:pPr>
        <w:numPr>
          <w:ilvl w:val="3"/>
          <w:numId w:val="900"/>
        </w:numPr>
        <w:spacing w:before="0" w:after="0"/>
      </w:pPr>
      <w:r>
        <w:t>Museum Collections Online</w:t>
      </w:r>
    </w:p>
    <w:p>
      <w:pPr>
        <w:numPr>
          <w:ilvl w:val="0"/>
          <w:numId w:val="900"/>
        </w:numPr>
        <w:spacing w:before="0" w:after="0"/>
      </w:pPr>
      <w:r>
        <w:t>The Importance of Studying Fish</w:t>
      </w:r>
    </w:p>
    <w:p>
      <w:pPr>
        <w:numPr>
          <w:ilvl w:val="1"/>
          <w:numId w:val="900"/>
        </w:numPr>
        <w:spacing w:before="0" w:after="0"/>
      </w:pPr>
      <w:r>
        <w:t>Ecological Significance</w:t>
      </w:r>
    </w:p>
    <w:p>
      <w:pPr>
        <w:numPr>
          <w:ilvl w:val="2"/>
          <w:numId w:val="900"/>
        </w:numPr>
        <w:spacing w:before="0" w:after="0"/>
      </w:pPr>
      <w:r>
        <w:t>Role in Food Webs</w:t>
      </w:r>
    </w:p>
    <w:p>
      <w:pPr>
        <w:numPr>
          <w:ilvl w:val="3"/>
          <w:numId w:val="900"/>
        </w:numPr>
        <w:spacing w:before="0" w:after="0"/>
      </w:pPr>
      <w:r>
        <w:t>Primary Consumers</w:t>
      </w:r>
    </w:p>
    <w:p>
      <w:pPr>
        <w:numPr>
          <w:ilvl w:val="3"/>
          <w:numId w:val="900"/>
        </w:numPr>
        <w:spacing w:before="0" w:after="0"/>
      </w:pPr>
      <w:r>
        <w:t>Secondary Consumers</w:t>
      </w:r>
    </w:p>
    <w:p>
      <w:pPr>
        <w:numPr>
          <w:ilvl w:val="3"/>
          <w:numId w:val="900"/>
        </w:numPr>
        <w:spacing w:before="0" w:after="0"/>
      </w:pPr>
      <w:r>
        <w:t>Top Predators</w:t>
      </w:r>
    </w:p>
    <w:p>
      <w:pPr>
        <w:numPr>
          <w:ilvl w:val="2"/>
          <w:numId w:val="900"/>
        </w:numPr>
        <w:spacing w:before="0" w:after="0"/>
      </w:pPr>
      <w:r>
        <w:t>Keystone Species</w:t>
      </w:r>
    </w:p>
    <w:p>
      <w:pPr>
        <w:numPr>
          <w:ilvl w:val="3"/>
          <w:numId w:val="900"/>
        </w:numPr>
        <w:spacing w:before="0" w:after="0"/>
      </w:pPr>
      <w:r>
        <w:t>Ecosystem Structuring</w:t>
      </w:r>
    </w:p>
    <w:p>
      <w:pPr>
        <w:numPr>
          <w:ilvl w:val="3"/>
          <w:numId w:val="900"/>
        </w:numPr>
        <w:spacing w:before="0" w:after="0"/>
      </w:pPr>
      <w:r>
        <w:t>Trophic Cascades</w:t>
      </w:r>
    </w:p>
    <w:p>
      <w:pPr>
        <w:numPr>
          <w:ilvl w:val="2"/>
          <w:numId w:val="900"/>
        </w:numPr>
        <w:spacing w:before="0" w:after="0"/>
      </w:pPr>
      <w:r>
        <w:t>Ecosystem Engineers</w:t>
      </w:r>
    </w:p>
    <w:p>
      <w:pPr>
        <w:numPr>
          <w:ilvl w:val="3"/>
          <w:numId w:val="900"/>
        </w:numPr>
        <w:spacing w:before="0" w:after="0"/>
      </w:pPr>
      <w:r>
        <w:t>Habitat Modification</w:t>
      </w:r>
    </w:p>
    <w:p>
      <w:pPr>
        <w:numPr>
          <w:ilvl w:val="3"/>
          <w:numId w:val="900"/>
        </w:numPr>
        <w:spacing w:before="0" w:after="0"/>
      </w:pPr>
      <w:r>
        <w:t>Sediment Movement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Marine-Terrestrial Transfers</w:t>
      </w:r>
    </w:p>
    <w:p>
      <w:pPr>
        <w:numPr>
          <w:ilvl w:val="3"/>
          <w:numId w:val="900"/>
        </w:numPr>
        <w:spacing w:before="0" w:after="0"/>
      </w:pPr>
      <w:r>
        <w:t>Vertical Migration Effects</w:t>
      </w:r>
    </w:p>
    <w:p>
      <w:pPr>
        <w:numPr>
          <w:ilvl w:val="1"/>
          <w:numId w:val="900"/>
        </w:numPr>
        <w:spacing w:before="0" w:after="0"/>
      </w:pPr>
      <w:r>
        <w:t>Economic Importance</w:t>
      </w:r>
    </w:p>
    <w:p>
      <w:pPr>
        <w:numPr>
          <w:ilvl w:val="2"/>
          <w:numId w:val="900"/>
        </w:numPr>
        <w:spacing w:before="0" w:after="0"/>
      </w:pPr>
      <w:r>
        <w:t>Commercial Fisheries</w:t>
      </w:r>
    </w:p>
    <w:p>
      <w:pPr>
        <w:numPr>
          <w:ilvl w:val="3"/>
          <w:numId w:val="900"/>
        </w:numPr>
        <w:spacing w:before="0" w:after="0"/>
      </w:pPr>
      <w:r>
        <w:t>Global Fish Production</w:t>
      </w:r>
    </w:p>
    <w:p>
      <w:pPr>
        <w:numPr>
          <w:ilvl w:val="3"/>
          <w:numId w:val="900"/>
        </w:numPr>
        <w:spacing w:before="0" w:after="0"/>
      </w:pPr>
      <w:r>
        <w:t>Employment in Fisheries</w:t>
      </w:r>
    </w:p>
    <w:p>
      <w:pPr>
        <w:numPr>
          <w:ilvl w:val="3"/>
          <w:numId w:val="900"/>
        </w:numPr>
        <w:spacing w:before="0" w:after="0"/>
      </w:pPr>
      <w:r>
        <w:t>Economic Value</w:t>
      </w:r>
    </w:p>
    <w:p>
      <w:pPr>
        <w:numPr>
          <w:ilvl w:val="2"/>
          <w:numId w:val="900"/>
        </w:numPr>
        <w:spacing w:before="0" w:after="0"/>
      </w:pPr>
      <w:r>
        <w:t>Recreational Fishing</w:t>
      </w:r>
    </w:p>
    <w:p>
      <w:pPr>
        <w:numPr>
          <w:ilvl w:val="3"/>
          <w:numId w:val="900"/>
        </w:numPr>
        <w:spacing w:before="0" w:after="0"/>
      </w:pPr>
      <w:r>
        <w:t>Tourism Revenue</w:t>
      </w:r>
    </w:p>
    <w:p>
      <w:pPr>
        <w:numPr>
          <w:ilvl w:val="3"/>
          <w:numId w:val="900"/>
        </w:numPr>
        <w:spacing w:before="0" w:after="0"/>
      </w:pPr>
      <w:r>
        <w:t>Cultural Significance</w:t>
      </w:r>
    </w:p>
    <w:p>
      <w:pPr>
        <w:numPr>
          <w:ilvl w:val="2"/>
          <w:numId w:val="900"/>
        </w:numPr>
        <w:spacing w:before="0" w:after="0"/>
      </w:pPr>
      <w:r>
        <w:t>Aquaculture Industry</w:t>
      </w:r>
    </w:p>
    <w:p>
      <w:pPr>
        <w:numPr>
          <w:ilvl w:val="3"/>
          <w:numId w:val="900"/>
        </w:numPr>
        <w:spacing w:before="0" w:after="0"/>
      </w:pPr>
      <w:r>
        <w:t>Food Production</w:t>
      </w:r>
    </w:p>
    <w:p>
      <w:pPr>
        <w:numPr>
          <w:ilvl w:val="3"/>
          <w:numId w:val="900"/>
        </w:numPr>
        <w:spacing w:before="0" w:after="0"/>
      </w:pPr>
      <w:r>
        <w:t>Economic Growth</w:t>
      </w:r>
    </w:p>
    <w:p>
      <w:pPr>
        <w:numPr>
          <w:ilvl w:val="2"/>
          <w:numId w:val="900"/>
        </w:numPr>
        <w:spacing w:before="0" w:after="0"/>
      </w:pPr>
      <w:r>
        <w:t>Ornamental Fish Trade</w:t>
      </w:r>
    </w:p>
    <w:p>
      <w:pPr>
        <w:numPr>
          <w:ilvl w:val="3"/>
          <w:numId w:val="900"/>
        </w:numPr>
        <w:spacing w:before="0" w:after="0"/>
      </w:pPr>
      <w:r>
        <w:t>Pet Industry</w:t>
      </w:r>
    </w:p>
    <w:p>
      <w:pPr>
        <w:numPr>
          <w:ilvl w:val="3"/>
          <w:numId w:val="900"/>
        </w:numPr>
        <w:spacing w:before="0" w:after="0"/>
      </w:pPr>
      <w:r>
        <w:t>Breeding Programs</w:t>
      </w:r>
    </w:p>
    <w:p>
      <w:pPr>
        <w:numPr>
          <w:ilvl w:val="2"/>
          <w:numId w:val="900"/>
        </w:numPr>
        <w:spacing w:before="0" w:after="0"/>
      </w:pPr>
      <w:r>
        <w:t>Biotechnology Applications</w:t>
      </w:r>
    </w:p>
    <w:p>
      <w:pPr>
        <w:numPr>
          <w:ilvl w:val="3"/>
          <w:numId w:val="900"/>
        </w:numPr>
        <w:spacing w:before="0" w:after="0"/>
      </w:pPr>
      <w:r>
        <w:t>Pharmaceutical Compounds</w:t>
      </w:r>
    </w:p>
    <w:p>
      <w:pPr>
        <w:numPr>
          <w:ilvl w:val="3"/>
          <w:numId w:val="900"/>
        </w:numPr>
        <w:spacing w:before="0" w:after="0"/>
      </w:pPr>
      <w:r>
        <w:t>Industrial Enzymes</w:t>
      </w:r>
    </w:p>
    <w:p>
      <w:pPr>
        <w:numPr>
          <w:ilvl w:val="1"/>
          <w:numId w:val="900"/>
        </w:numPr>
        <w:spacing w:before="0" w:after="0"/>
      </w:pPr>
      <w:r>
        <w:t>Scientific and Medical Contributions</w:t>
      </w:r>
    </w:p>
    <w:p>
      <w:pPr>
        <w:numPr>
          <w:ilvl w:val="2"/>
          <w:numId w:val="900"/>
        </w:numPr>
        <w:spacing w:before="0" w:after="0"/>
      </w:pPr>
      <w:r>
        <w:t>Model Organisms in Research</w:t>
      </w:r>
    </w:p>
    <w:p>
      <w:pPr>
        <w:numPr>
          <w:ilvl w:val="3"/>
          <w:numId w:val="900"/>
        </w:numPr>
        <w:spacing w:before="0" w:after="0"/>
      </w:pPr>
      <w:r>
        <w:t>Zebrafish in Development</w:t>
      </w:r>
    </w:p>
    <w:p>
      <w:pPr>
        <w:numPr>
          <w:ilvl w:val="3"/>
          <w:numId w:val="900"/>
        </w:numPr>
        <w:spacing w:before="0" w:after="0"/>
      </w:pPr>
      <w:r>
        <w:t>Medaka in Genetics</w:t>
      </w:r>
    </w:p>
    <w:p>
      <w:pPr>
        <w:numPr>
          <w:ilvl w:val="3"/>
          <w:numId w:val="900"/>
        </w:numPr>
        <w:spacing w:before="0" w:after="0"/>
      </w:pPr>
      <w:r>
        <w:t>Pufferfish Genomics</w:t>
      </w:r>
    </w:p>
    <w:p>
      <w:pPr>
        <w:numPr>
          <w:ilvl w:val="2"/>
          <w:numId w:val="900"/>
        </w:numPr>
        <w:spacing w:before="0" w:after="0"/>
      </w:pPr>
      <w:r>
        <w:t>Biomedical Discoveries</w:t>
      </w:r>
    </w:p>
    <w:p>
      <w:pPr>
        <w:numPr>
          <w:ilvl w:val="3"/>
          <w:numId w:val="900"/>
        </w:numPr>
        <w:spacing w:before="0" w:after="0"/>
      </w:pPr>
      <w:r>
        <w:t>Drug Development</w:t>
      </w:r>
    </w:p>
    <w:p>
      <w:pPr>
        <w:numPr>
          <w:ilvl w:val="3"/>
          <w:numId w:val="900"/>
        </w:numPr>
        <w:spacing w:before="0" w:after="0"/>
      </w:pPr>
      <w:r>
        <w:t>Disease Models</w:t>
      </w:r>
    </w:p>
    <w:p>
      <w:pPr>
        <w:numPr>
          <w:ilvl w:val="3"/>
          <w:numId w:val="900"/>
        </w:numPr>
        <w:spacing w:before="0" w:after="0"/>
      </w:pPr>
      <w:r>
        <w:t>Regenerative Medicine</w:t>
      </w:r>
    </w:p>
    <w:p>
      <w:pPr>
        <w:numPr>
          <w:ilvl w:val="2"/>
          <w:numId w:val="900"/>
        </w:numPr>
        <w:spacing w:before="0" w:after="0"/>
      </w:pPr>
      <w:r>
        <w:t>Evolutionary Insights</w:t>
      </w:r>
    </w:p>
    <w:p>
      <w:pPr>
        <w:numPr>
          <w:ilvl w:val="3"/>
          <w:numId w:val="900"/>
        </w:numPr>
        <w:spacing w:before="0" w:after="0"/>
      </w:pPr>
      <w:r>
        <w:t>Vertebrate Evolution</w:t>
      </w:r>
    </w:p>
    <w:p>
      <w:pPr>
        <w:numPr>
          <w:ilvl w:val="3"/>
          <w:numId w:val="900"/>
        </w:numPr>
        <w:spacing w:before="0" w:after="0"/>
      </w:pPr>
      <w:r>
        <w:t>Adaptive Radiation</w:t>
      </w:r>
    </w:p>
    <w:p>
      <w:pPr>
        <w:numPr>
          <w:ilvl w:val="3"/>
          <w:numId w:val="900"/>
        </w:numPr>
        <w:spacing w:before="0" w:after="0"/>
      </w:pPr>
      <w:r>
        <w:t>Speciation Processes</w:t>
      </w:r>
    </w:p>
    <w:p>
      <w:pPr>
        <w:numPr>
          <w:ilvl w:val="0"/>
          <w:numId w:val="900"/>
        </w:numPr>
        <w:spacing w:before="0" w:after="0"/>
      </w:pPr>
      <w:r>
        <w:t>Global Fish Diversity: An Overview</w:t>
      </w:r>
    </w:p>
    <w:p>
      <w:pPr>
        <w:numPr>
          <w:ilvl w:val="1"/>
          <w:numId w:val="900"/>
        </w:numPr>
        <w:spacing w:before="0" w:after="0"/>
      </w:pPr>
      <w:r>
        <w:t>Species Richness and Distribution</w:t>
      </w:r>
    </w:p>
    <w:p>
      <w:pPr>
        <w:numPr>
          <w:ilvl w:val="2"/>
          <w:numId w:val="900"/>
        </w:numPr>
        <w:spacing w:before="0" w:after="0"/>
      </w:pPr>
      <w:r>
        <w:t>Number of Described Species</w:t>
      </w:r>
    </w:p>
    <w:p>
      <w:pPr>
        <w:numPr>
          <w:ilvl w:val="3"/>
          <w:numId w:val="900"/>
        </w:numPr>
        <w:spacing w:before="0" w:after="0"/>
      </w:pPr>
      <w:r>
        <w:t>Current Estimates</w:t>
      </w:r>
    </w:p>
    <w:p>
      <w:pPr>
        <w:numPr>
          <w:ilvl w:val="3"/>
          <w:numId w:val="900"/>
        </w:numPr>
        <w:spacing w:before="0" w:after="0"/>
      </w:pPr>
      <w:r>
        <w:t>Rate of New Discoveries</w:t>
      </w:r>
    </w:p>
    <w:p>
      <w:pPr>
        <w:numPr>
          <w:ilvl w:val="2"/>
          <w:numId w:val="900"/>
        </w:numPr>
        <w:spacing w:before="0" w:after="0"/>
      </w:pPr>
      <w:r>
        <w:t>Patterns of Endemism</w:t>
      </w:r>
    </w:p>
    <w:p>
      <w:pPr>
        <w:numPr>
          <w:ilvl w:val="3"/>
          <w:numId w:val="900"/>
        </w:numPr>
        <w:spacing w:before="0" w:after="0"/>
      </w:pPr>
      <w:r>
        <w:t>Island Endemism</w:t>
      </w:r>
    </w:p>
    <w:p>
      <w:pPr>
        <w:numPr>
          <w:ilvl w:val="3"/>
          <w:numId w:val="900"/>
        </w:numPr>
        <w:spacing w:before="0" w:after="0"/>
      </w:pPr>
      <w:r>
        <w:t>Lake Endemism</w:t>
      </w:r>
    </w:p>
    <w:p>
      <w:pPr>
        <w:numPr>
          <w:ilvl w:val="3"/>
          <w:numId w:val="900"/>
        </w:numPr>
        <w:spacing w:before="0" w:after="0"/>
      </w:pPr>
      <w:r>
        <w:t>River Basin Endemism</w:t>
      </w:r>
    </w:p>
    <w:p>
      <w:pPr>
        <w:numPr>
          <w:ilvl w:val="2"/>
          <w:numId w:val="900"/>
        </w:numPr>
        <w:spacing w:before="0" w:after="0"/>
      </w:pPr>
      <w:r>
        <w:t>Biodiversity Hotspots</w:t>
      </w:r>
    </w:p>
    <w:p>
      <w:pPr>
        <w:numPr>
          <w:ilvl w:val="3"/>
          <w:numId w:val="900"/>
        </w:numPr>
        <w:spacing w:before="0" w:after="0"/>
      </w:pPr>
      <w:r>
        <w:t>Coral Triangle</w:t>
      </w:r>
    </w:p>
    <w:p>
      <w:pPr>
        <w:numPr>
          <w:ilvl w:val="3"/>
          <w:numId w:val="900"/>
        </w:numPr>
        <w:spacing w:before="0" w:after="0"/>
      </w:pPr>
      <w:r>
        <w:t>Amazon Basin</w:t>
      </w:r>
    </w:p>
    <w:p>
      <w:pPr>
        <w:numPr>
          <w:ilvl w:val="3"/>
          <w:numId w:val="900"/>
        </w:numPr>
        <w:spacing w:before="0" w:after="0"/>
      </w:pPr>
      <w:r>
        <w:t>African Great Lakes</w:t>
      </w:r>
    </w:p>
    <w:p>
      <w:pPr>
        <w:numPr>
          <w:ilvl w:val="3"/>
          <w:numId w:val="900"/>
        </w:numPr>
        <w:spacing w:before="0" w:after="0"/>
      </w:pPr>
      <w:r>
        <w:t>Mediterranean Basin</w:t>
      </w:r>
    </w:p>
    <w:p>
      <w:pPr>
        <w:numPr>
          <w:ilvl w:val="1"/>
          <w:numId w:val="900"/>
        </w:numPr>
        <w:spacing w:before="0" w:after="0"/>
      </w:pPr>
      <w:r>
        <w:t>Major Habitats</w:t>
      </w:r>
    </w:p>
    <w:p>
      <w:pPr>
        <w:numPr>
          <w:ilvl w:val="2"/>
          <w:numId w:val="900"/>
        </w:numPr>
        <w:spacing w:before="0" w:after="0"/>
      </w:pPr>
      <w:r>
        <w:t>Freshwater Environments</w:t>
      </w:r>
    </w:p>
    <w:p>
      <w:pPr>
        <w:numPr>
          <w:ilvl w:val="3"/>
          <w:numId w:val="900"/>
        </w:numPr>
        <w:spacing w:before="0" w:after="0"/>
      </w:pPr>
      <w:r>
        <w:t>Rivers and Streams</w:t>
      </w:r>
    </w:p>
    <w:p>
      <w:pPr>
        <w:numPr>
          <w:ilvl w:val="4"/>
          <w:numId w:val="900"/>
        </w:numPr>
        <w:spacing w:before="0" w:after="0"/>
      </w:pPr>
      <w:r>
        <w:t>Headwater Streams</w:t>
      </w:r>
    </w:p>
    <w:p>
      <w:pPr>
        <w:numPr>
          <w:ilvl w:val="4"/>
          <w:numId w:val="900"/>
        </w:numPr>
        <w:spacing w:before="0" w:after="0"/>
      </w:pPr>
      <w:r>
        <w:t>Large Rivers</w:t>
      </w:r>
    </w:p>
    <w:p>
      <w:pPr>
        <w:numPr>
          <w:ilvl w:val="4"/>
          <w:numId w:val="900"/>
        </w:numPr>
        <w:spacing w:before="0" w:after="0"/>
      </w:pPr>
      <w:r>
        <w:t>Seasonal Streams</w:t>
      </w:r>
    </w:p>
    <w:p>
      <w:pPr>
        <w:numPr>
          <w:ilvl w:val="3"/>
          <w:numId w:val="900"/>
        </w:numPr>
        <w:spacing w:before="0" w:after="0"/>
      </w:pPr>
      <w:r>
        <w:t>Lakes and Ponds</w:t>
      </w:r>
    </w:p>
    <w:p>
      <w:pPr>
        <w:numPr>
          <w:ilvl w:val="4"/>
          <w:numId w:val="900"/>
        </w:numPr>
        <w:spacing w:before="0" w:after="0"/>
      </w:pPr>
      <w:r>
        <w:t>Oligotrophic Lakes</w:t>
      </w:r>
    </w:p>
    <w:p>
      <w:pPr>
        <w:numPr>
          <w:ilvl w:val="4"/>
          <w:numId w:val="900"/>
        </w:numPr>
        <w:spacing w:before="0" w:after="0"/>
      </w:pPr>
      <w:r>
        <w:t>Eutrophic Lakes</w:t>
      </w:r>
    </w:p>
    <w:p>
      <w:pPr>
        <w:numPr>
          <w:ilvl w:val="4"/>
          <w:numId w:val="900"/>
        </w:numPr>
        <w:spacing w:before="0" w:after="0"/>
      </w:pPr>
      <w:r>
        <w:t>Temporary Ponds</w:t>
      </w:r>
    </w:p>
    <w:p>
      <w:pPr>
        <w:numPr>
          <w:ilvl w:val="3"/>
          <w:numId w:val="900"/>
        </w:numPr>
        <w:spacing w:before="0" w:after="0"/>
      </w:pPr>
      <w:r>
        <w:t>Wetlands</w:t>
      </w:r>
    </w:p>
    <w:p>
      <w:pPr>
        <w:numPr>
          <w:ilvl w:val="4"/>
          <w:numId w:val="900"/>
        </w:numPr>
        <w:spacing w:before="0" w:after="0"/>
      </w:pPr>
      <w:r>
        <w:t>Marshes</w:t>
      </w:r>
    </w:p>
    <w:p>
      <w:pPr>
        <w:numPr>
          <w:ilvl w:val="4"/>
          <w:numId w:val="900"/>
        </w:numPr>
        <w:spacing w:before="0" w:after="0"/>
      </w:pPr>
      <w:r>
        <w:t>Swamps</w:t>
      </w:r>
    </w:p>
    <w:p>
      <w:pPr>
        <w:numPr>
          <w:ilvl w:val="4"/>
          <w:numId w:val="900"/>
        </w:numPr>
        <w:spacing w:before="0" w:after="0"/>
      </w:pPr>
      <w:r>
        <w:t>Floodplains</w:t>
      </w:r>
    </w:p>
    <w:p>
      <w:pPr>
        <w:numPr>
          <w:ilvl w:val="3"/>
          <w:numId w:val="900"/>
        </w:numPr>
        <w:spacing w:before="0" w:after="0"/>
      </w:pPr>
      <w:r>
        <w:t>Underground Waters</w:t>
      </w:r>
    </w:p>
    <w:p>
      <w:pPr>
        <w:numPr>
          <w:ilvl w:val="4"/>
          <w:numId w:val="900"/>
        </w:numPr>
        <w:spacing w:before="0" w:after="0"/>
      </w:pPr>
      <w:r>
        <w:t>Cave Systems</w:t>
      </w:r>
    </w:p>
    <w:p>
      <w:pPr>
        <w:numPr>
          <w:ilvl w:val="4"/>
          <w:numId w:val="900"/>
        </w:numPr>
        <w:spacing w:before="0" w:after="0"/>
      </w:pPr>
      <w:r>
        <w:t>Groundwater</w:t>
      </w:r>
    </w:p>
    <w:p>
      <w:pPr>
        <w:numPr>
          <w:ilvl w:val="2"/>
          <w:numId w:val="900"/>
        </w:numPr>
        <w:spacing w:before="0" w:after="0"/>
      </w:pPr>
      <w:r>
        <w:t>Marine Environments</w:t>
      </w:r>
    </w:p>
    <w:p>
      <w:pPr>
        <w:numPr>
          <w:ilvl w:val="3"/>
          <w:numId w:val="900"/>
        </w:numPr>
        <w:spacing w:before="0" w:after="0"/>
      </w:pPr>
      <w:r>
        <w:t>Coastal Zones</w:t>
      </w:r>
    </w:p>
    <w:p>
      <w:pPr>
        <w:numPr>
          <w:ilvl w:val="4"/>
          <w:numId w:val="900"/>
        </w:numPr>
        <w:spacing w:before="0" w:after="0"/>
      </w:pPr>
      <w:r>
        <w:t>Rocky Shores</w:t>
      </w:r>
    </w:p>
    <w:p>
      <w:pPr>
        <w:numPr>
          <w:ilvl w:val="4"/>
          <w:numId w:val="900"/>
        </w:numPr>
        <w:spacing w:before="0" w:after="0"/>
      </w:pPr>
      <w:r>
        <w:t>Sandy Beaches</w:t>
      </w:r>
    </w:p>
    <w:p>
      <w:pPr>
        <w:numPr>
          <w:ilvl w:val="4"/>
          <w:numId w:val="900"/>
        </w:numPr>
        <w:spacing w:before="0" w:after="0"/>
      </w:pPr>
      <w:r>
        <w:t>Kelp Forests</w:t>
      </w:r>
    </w:p>
    <w:p>
      <w:pPr>
        <w:numPr>
          <w:ilvl w:val="3"/>
          <w:numId w:val="900"/>
        </w:numPr>
        <w:spacing w:before="0" w:after="0"/>
      </w:pPr>
      <w:r>
        <w:t>Open Ocean</w:t>
      </w:r>
    </w:p>
    <w:p>
      <w:pPr>
        <w:numPr>
          <w:ilvl w:val="4"/>
          <w:numId w:val="900"/>
        </w:numPr>
        <w:spacing w:before="0" w:after="0"/>
      </w:pPr>
      <w:r>
        <w:t>Epipelagic Zone</w:t>
      </w:r>
    </w:p>
    <w:p>
      <w:pPr>
        <w:numPr>
          <w:ilvl w:val="4"/>
          <w:numId w:val="900"/>
        </w:numPr>
        <w:spacing w:before="0" w:after="0"/>
      </w:pPr>
      <w:r>
        <w:t>Mesopelagic Zone</w:t>
      </w:r>
    </w:p>
    <w:p>
      <w:pPr>
        <w:numPr>
          <w:ilvl w:val="4"/>
          <w:numId w:val="900"/>
        </w:numPr>
        <w:spacing w:before="0" w:after="0"/>
      </w:pPr>
      <w:r>
        <w:t>Bathypelagic Zone</w:t>
      </w:r>
    </w:p>
    <w:p>
      <w:pPr>
        <w:numPr>
          <w:ilvl w:val="3"/>
          <w:numId w:val="900"/>
        </w:numPr>
        <w:spacing w:before="0" w:after="0"/>
      </w:pPr>
      <w:r>
        <w:t>Deep Sea</w:t>
      </w:r>
    </w:p>
    <w:p>
      <w:pPr>
        <w:numPr>
          <w:ilvl w:val="4"/>
          <w:numId w:val="900"/>
        </w:numPr>
        <w:spacing w:before="0" w:after="0"/>
      </w:pPr>
      <w:r>
        <w:t>Abyssal Plains</w:t>
      </w:r>
    </w:p>
    <w:p>
      <w:pPr>
        <w:numPr>
          <w:ilvl w:val="4"/>
          <w:numId w:val="900"/>
        </w:numPr>
        <w:spacing w:before="0" w:after="0"/>
      </w:pPr>
      <w:r>
        <w:t>Hydrothermal Vents</w:t>
      </w:r>
    </w:p>
    <w:p>
      <w:pPr>
        <w:numPr>
          <w:ilvl w:val="4"/>
          <w:numId w:val="900"/>
        </w:numPr>
        <w:spacing w:before="0" w:after="0"/>
      </w:pPr>
      <w:r>
        <w:t>Seamounts</w:t>
      </w:r>
    </w:p>
    <w:p>
      <w:pPr>
        <w:numPr>
          <w:ilvl w:val="3"/>
          <w:numId w:val="900"/>
        </w:numPr>
        <w:spacing w:before="0" w:after="0"/>
      </w:pPr>
      <w:r>
        <w:t>Polar Seas</w:t>
      </w:r>
    </w:p>
    <w:p>
      <w:pPr>
        <w:numPr>
          <w:ilvl w:val="4"/>
          <w:numId w:val="900"/>
        </w:numPr>
        <w:spacing w:before="0" w:after="0"/>
      </w:pPr>
      <w:r>
        <w:t>Arctic Ocean</w:t>
      </w:r>
    </w:p>
    <w:p>
      <w:pPr>
        <w:numPr>
          <w:ilvl w:val="4"/>
          <w:numId w:val="900"/>
        </w:numPr>
        <w:spacing w:before="0" w:after="0"/>
      </w:pPr>
      <w:r>
        <w:t>Antarctic Waters</w:t>
      </w:r>
    </w:p>
    <w:p>
      <w:pPr>
        <w:numPr>
          <w:ilvl w:val="2"/>
          <w:numId w:val="900"/>
        </w:numPr>
        <w:spacing w:before="0" w:after="0"/>
      </w:pPr>
      <w:r>
        <w:t>Estuarine Environments</w:t>
      </w:r>
    </w:p>
    <w:p>
      <w:pPr>
        <w:numPr>
          <w:ilvl w:val="3"/>
          <w:numId w:val="900"/>
        </w:numPr>
        <w:spacing w:before="0" w:after="0"/>
      </w:pPr>
      <w:r>
        <w:t>Brackish Water Systems</w:t>
      </w:r>
    </w:p>
    <w:p>
      <w:pPr>
        <w:numPr>
          <w:ilvl w:val="4"/>
          <w:numId w:val="900"/>
        </w:numPr>
        <w:spacing w:before="0" w:after="0"/>
      </w:pPr>
      <w:r>
        <w:t>Salinity Gradients</w:t>
      </w:r>
    </w:p>
    <w:p>
      <w:pPr>
        <w:numPr>
          <w:ilvl w:val="4"/>
          <w:numId w:val="900"/>
        </w:numPr>
        <w:spacing w:before="0" w:after="0"/>
      </w:pPr>
      <w:r>
        <w:t>Mixing Zones</w:t>
      </w:r>
    </w:p>
    <w:p>
      <w:pPr>
        <w:numPr>
          <w:ilvl w:val="3"/>
          <w:numId w:val="900"/>
        </w:numPr>
        <w:spacing w:before="0" w:after="0"/>
      </w:pPr>
      <w:r>
        <w:t>Mangroves and Salt Marshes</w:t>
      </w:r>
    </w:p>
    <w:p>
      <w:pPr>
        <w:numPr>
          <w:ilvl w:val="4"/>
          <w:numId w:val="900"/>
        </w:numPr>
        <w:spacing w:before="0" w:after="0"/>
      </w:pPr>
      <w:r>
        <w:t>Nursery Habitats</w:t>
      </w:r>
    </w:p>
    <w:p>
      <w:pPr>
        <w:numPr>
          <w:ilvl w:val="4"/>
          <w:numId w:val="900"/>
        </w:numPr>
        <w:spacing w:before="0" w:after="0"/>
      </w:pPr>
      <w:r>
        <w:t>Tidal Influences</w:t>
      </w:r>
    </w:p>
    <w:p>
      <w:pPr>
        <w:pStyle w:val="Heading1"/>
      </w:pPr>
      <w:r>
        <w:t>Fish Anatomy and Morphology</w:t>
      </w:r>
    </w:p>
    <w:p>
      <w:pPr>
        <w:numPr>
          <w:ilvl w:val="0"/>
          <w:numId w:val="900"/>
        </w:numPr>
        <w:spacing w:before="0" w:after="0"/>
      </w:pPr>
      <w:r>
        <w:t>External Anatomy</w:t>
      </w:r>
    </w:p>
    <w:p>
      <w:pPr>
        <w:numPr>
          <w:ilvl w:val="1"/>
          <w:numId w:val="900"/>
        </w:numPr>
        <w:spacing w:before="0" w:after="0"/>
      </w:pPr>
      <w:r>
        <w:t>Body Shape and Form</w:t>
      </w:r>
    </w:p>
    <w:p>
      <w:pPr>
        <w:numPr>
          <w:ilvl w:val="2"/>
          <w:numId w:val="900"/>
        </w:numPr>
        <w:spacing w:before="0" w:after="0"/>
      </w:pPr>
      <w:r>
        <w:t>Basic Body Plans</w:t>
      </w:r>
    </w:p>
    <w:p>
      <w:pPr>
        <w:numPr>
          <w:ilvl w:val="3"/>
          <w:numId w:val="900"/>
        </w:numPr>
        <w:spacing w:before="0" w:after="0"/>
      </w:pPr>
      <w:r>
        <w:t>Fusiform</w:t>
      </w:r>
    </w:p>
    <w:p>
      <w:pPr>
        <w:numPr>
          <w:ilvl w:val="4"/>
          <w:numId w:val="900"/>
        </w:numPr>
        <w:spacing w:before="0" w:after="0"/>
      </w:pPr>
      <w:r>
        <w:t>Streamlined Design</w:t>
      </w:r>
    </w:p>
    <w:p>
      <w:pPr>
        <w:numPr>
          <w:ilvl w:val="4"/>
          <w:numId w:val="900"/>
        </w:numPr>
        <w:spacing w:before="0" w:after="0"/>
      </w:pPr>
      <w:r>
        <w:t>Swimming Efficiency</w:t>
      </w:r>
    </w:p>
    <w:p>
      <w:pPr>
        <w:numPr>
          <w:ilvl w:val="3"/>
          <w:numId w:val="900"/>
        </w:numPr>
        <w:spacing w:before="0" w:after="0"/>
      </w:pPr>
      <w:r>
        <w:t>Compressiform</w:t>
      </w:r>
    </w:p>
    <w:p>
      <w:pPr>
        <w:numPr>
          <w:ilvl w:val="4"/>
          <w:numId w:val="900"/>
        </w:numPr>
        <w:spacing w:before="0" w:after="0"/>
      </w:pPr>
      <w:r>
        <w:t>Lateral Compression</w:t>
      </w:r>
    </w:p>
    <w:p>
      <w:pPr>
        <w:numPr>
          <w:ilvl w:val="4"/>
          <w:numId w:val="900"/>
        </w:numPr>
        <w:spacing w:before="0" w:after="0"/>
      </w:pPr>
      <w:r>
        <w:t>Maneuverability</w:t>
      </w:r>
    </w:p>
    <w:p>
      <w:pPr>
        <w:numPr>
          <w:ilvl w:val="3"/>
          <w:numId w:val="900"/>
        </w:numPr>
        <w:spacing w:before="0" w:after="0"/>
      </w:pPr>
      <w:r>
        <w:t>Depressiform</w:t>
      </w:r>
    </w:p>
    <w:p>
      <w:pPr>
        <w:numPr>
          <w:ilvl w:val="4"/>
          <w:numId w:val="900"/>
        </w:numPr>
        <w:spacing w:before="0" w:after="0"/>
      </w:pPr>
      <w:r>
        <w:t>Dorsoventral Flattening</w:t>
      </w:r>
    </w:p>
    <w:p>
      <w:pPr>
        <w:numPr>
          <w:ilvl w:val="4"/>
          <w:numId w:val="900"/>
        </w:numPr>
        <w:spacing w:before="0" w:after="0"/>
      </w:pPr>
      <w:r>
        <w:t>Bottom Dwelling</w:t>
      </w:r>
    </w:p>
    <w:p>
      <w:pPr>
        <w:numPr>
          <w:ilvl w:val="3"/>
          <w:numId w:val="900"/>
        </w:numPr>
        <w:spacing w:before="0" w:after="0"/>
      </w:pPr>
      <w:r>
        <w:t>Anguilliform</w:t>
      </w:r>
    </w:p>
    <w:p>
      <w:pPr>
        <w:numPr>
          <w:ilvl w:val="4"/>
          <w:numId w:val="900"/>
        </w:numPr>
        <w:spacing w:before="0" w:after="0"/>
      </w:pPr>
      <w:r>
        <w:t>Elongated Body</w:t>
      </w:r>
    </w:p>
    <w:p>
      <w:pPr>
        <w:numPr>
          <w:ilvl w:val="4"/>
          <w:numId w:val="900"/>
        </w:numPr>
        <w:spacing w:before="0" w:after="0"/>
      </w:pPr>
      <w:r>
        <w:t>Undulatory Swimming</w:t>
      </w:r>
    </w:p>
    <w:p>
      <w:pPr>
        <w:numPr>
          <w:ilvl w:val="3"/>
          <w:numId w:val="900"/>
        </w:numPr>
        <w:spacing w:before="0" w:after="0"/>
      </w:pPr>
      <w:r>
        <w:t>Globiform</w:t>
      </w:r>
    </w:p>
    <w:p>
      <w:pPr>
        <w:numPr>
          <w:ilvl w:val="4"/>
          <w:numId w:val="900"/>
        </w:numPr>
        <w:spacing w:before="0" w:after="0"/>
      </w:pPr>
      <w:r>
        <w:t>Spherical Shape</w:t>
      </w:r>
    </w:p>
    <w:p>
      <w:pPr>
        <w:numPr>
          <w:ilvl w:val="4"/>
          <w:numId w:val="900"/>
        </w:numPr>
        <w:spacing w:before="0" w:after="0"/>
      </w:pPr>
      <w:r>
        <w:t>Defensive Adaptations</w:t>
      </w:r>
    </w:p>
    <w:p>
      <w:pPr>
        <w:numPr>
          <w:ilvl w:val="2"/>
          <w:numId w:val="900"/>
        </w:numPr>
        <w:spacing w:before="0" w:after="0"/>
      </w:pPr>
      <w:r>
        <w:t>Morphometric Analysis</w:t>
      </w:r>
    </w:p>
    <w:p>
      <w:pPr>
        <w:numPr>
          <w:ilvl w:val="3"/>
          <w:numId w:val="900"/>
        </w:numPr>
        <w:spacing w:before="0" w:after="0"/>
      </w:pPr>
      <w:r>
        <w:t>Standard Measurements</w:t>
      </w:r>
    </w:p>
    <w:p>
      <w:pPr>
        <w:numPr>
          <w:ilvl w:val="3"/>
          <w:numId w:val="900"/>
        </w:numPr>
        <w:spacing w:before="0" w:after="0"/>
      </w:pPr>
      <w:r>
        <w:t>Proportional Relationships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Adaptations to Habitat</w:t>
      </w:r>
    </w:p>
    <w:p>
      <w:pPr>
        <w:numPr>
          <w:ilvl w:val="3"/>
          <w:numId w:val="900"/>
        </w:numPr>
        <w:spacing w:before="0" w:after="0"/>
      </w:pPr>
      <w:r>
        <w:t>Pelagic Adaptations</w:t>
      </w:r>
    </w:p>
    <w:p>
      <w:pPr>
        <w:numPr>
          <w:ilvl w:val="3"/>
          <w:numId w:val="900"/>
        </w:numPr>
        <w:spacing w:before="0" w:after="0"/>
      </w:pPr>
      <w:r>
        <w:t>Benthic Adaptations</w:t>
      </w:r>
    </w:p>
    <w:p>
      <w:pPr>
        <w:numPr>
          <w:ilvl w:val="3"/>
          <w:numId w:val="900"/>
        </w:numPr>
        <w:spacing w:before="0" w:after="0"/>
      </w:pPr>
      <w:r>
        <w:t>Reef Adaptations</w:t>
      </w:r>
    </w:p>
    <w:p>
      <w:pPr>
        <w:numPr>
          <w:ilvl w:val="1"/>
          <w:numId w:val="900"/>
        </w:numPr>
        <w:spacing w:before="0" w:after="0"/>
      </w:pPr>
      <w:r>
        <w:t>Fins and Their Functions</w:t>
      </w:r>
    </w:p>
    <w:p>
      <w:pPr>
        <w:numPr>
          <w:ilvl w:val="2"/>
          <w:numId w:val="900"/>
        </w:numPr>
        <w:spacing w:before="0" w:after="0"/>
      </w:pPr>
      <w:r>
        <w:t>Paired Fins</w:t>
      </w:r>
    </w:p>
    <w:p>
      <w:pPr>
        <w:numPr>
          <w:ilvl w:val="3"/>
          <w:numId w:val="900"/>
        </w:numPr>
        <w:spacing w:before="0" w:after="0"/>
      </w:pPr>
      <w:r>
        <w:t>Pectoral Fins</w:t>
      </w:r>
    </w:p>
    <w:p>
      <w:pPr>
        <w:numPr>
          <w:ilvl w:val="4"/>
          <w:numId w:val="900"/>
        </w:numPr>
        <w:spacing w:before="0" w:after="0"/>
      </w:pPr>
      <w:r>
        <w:t>Structure and Position</w:t>
      </w:r>
    </w:p>
    <w:p>
      <w:pPr>
        <w:numPr>
          <w:ilvl w:val="5"/>
          <w:numId w:val="900"/>
        </w:numPr>
        <w:spacing w:before="0" w:after="0"/>
      </w:pPr>
      <w:r>
        <w:t>High Position</w:t>
      </w:r>
    </w:p>
    <w:p>
      <w:pPr>
        <w:numPr>
          <w:ilvl w:val="5"/>
          <w:numId w:val="900"/>
        </w:numPr>
        <w:spacing w:before="0" w:after="0"/>
      </w:pPr>
      <w:r>
        <w:t>Mid Position</w:t>
      </w:r>
    </w:p>
    <w:p>
      <w:pPr>
        <w:numPr>
          <w:ilvl w:val="5"/>
          <w:numId w:val="900"/>
        </w:numPr>
        <w:spacing w:before="0" w:after="0"/>
      </w:pPr>
      <w:r>
        <w:t>Low Position</w:t>
      </w:r>
    </w:p>
    <w:p>
      <w:pPr>
        <w:numPr>
          <w:ilvl w:val="4"/>
          <w:numId w:val="900"/>
        </w:numPr>
        <w:spacing w:before="0" w:after="0"/>
      </w:pPr>
      <w:r>
        <w:t>Functional Roles</w:t>
      </w:r>
    </w:p>
    <w:p>
      <w:pPr>
        <w:numPr>
          <w:ilvl w:val="5"/>
          <w:numId w:val="900"/>
        </w:numPr>
        <w:spacing w:before="0" w:after="0"/>
      </w:pPr>
      <w:r>
        <w:t>Maneuvering</w:t>
      </w:r>
    </w:p>
    <w:p>
      <w:pPr>
        <w:numPr>
          <w:ilvl w:val="5"/>
          <w:numId w:val="900"/>
        </w:numPr>
        <w:spacing w:before="0" w:after="0"/>
      </w:pPr>
      <w:r>
        <w:t>Braking</w:t>
      </w:r>
    </w:p>
    <w:p>
      <w:pPr>
        <w:numPr>
          <w:ilvl w:val="5"/>
          <w:numId w:val="900"/>
        </w:numPr>
        <w:spacing w:before="0" w:after="0"/>
      </w:pPr>
      <w:r>
        <w:t>Hovering</w:t>
      </w:r>
    </w:p>
    <w:p>
      <w:pPr>
        <w:numPr>
          <w:ilvl w:val="4"/>
          <w:numId w:val="900"/>
        </w:numPr>
        <w:spacing w:before="0" w:after="0"/>
      </w:pPr>
      <w:r>
        <w:t>Specialized Adaptations</w:t>
      </w:r>
    </w:p>
    <w:p>
      <w:pPr>
        <w:numPr>
          <w:ilvl w:val="5"/>
          <w:numId w:val="900"/>
        </w:numPr>
        <w:spacing w:before="0" w:after="0"/>
      </w:pPr>
      <w:r>
        <w:t>Wing-like Extensions</w:t>
      </w:r>
    </w:p>
    <w:p>
      <w:pPr>
        <w:numPr>
          <w:ilvl w:val="5"/>
          <w:numId w:val="900"/>
        </w:numPr>
        <w:spacing w:before="0" w:after="0"/>
      </w:pPr>
      <w:r>
        <w:t>Sucker Modifications</w:t>
      </w:r>
    </w:p>
    <w:p>
      <w:pPr>
        <w:numPr>
          <w:ilvl w:val="3"/>
          <w:numId w:val="900"/>
        </w:numPr>
        <w:spacing w:before="0" w:after="0"/>
      </w:pPr>
      <w:r>
        <w:t>Pelvic Fins</w:t>
      </w:r>
    </w:p>
    <w:p>
      <w:pPr>
        <w:numPr>
          <w:ilvl w:val="4"/>
          <w:numId w:val="900"/>
        </w:numPr>
        <w:spacing w:before="0" w:after="0"/>
      </w:pPr>
      <w:r>
        <w:t>Structure and Position</w:t>
      </w:r>
    </w:p>
    <w:p>
      <w:pPr>
        <w:numPr>
          <w:ilvl w:val="5"/>
          <w:numId w:val="900"/>
        </w:numPr>
        <w:spacing w:before="0" w:after="0"/>
      </w:pPr>
      <w:r>
        <w:t>Abdominal Position</w:t>
      </w:r>
    </w:p>
    <w:p>
      <w:pPr>
        <w:numPr>
          <w:ilvl w:val="5"/>
          <w:numId w:val="900"/>
        </w:numPr>
        <w:spacing w:before="0" w:after="0"/>
      </w:pPr>
      <w:r>
        <w:t>Thoracic Position</w:t>
      </w:r>
    </w:p>
    <w:p>
      <w:pPr>
        <w:numPr>
          <w:ilvl w:val="5"/>
          <w:numId w:val="900"/>
        </w:numPr>
        <w:spacing w:before="0" w:after="0"/>
      </w:pPr>
      <w:r>
        <w:t>Jugular Position</w:t>
      </w:r>
    </w:p>
    <w:p>
      <w:pPr>
        <w:numPr>
          <w:ilvl w:val="4"/>
          <w:numId w:val="900"/>
        </w:numPr>
        <w:spacing w:before="0" w:after="0"/>
      </w:pPr>
      <w:r>
        <w:t>Functional Roles</w:t>
      </w:r>
    </w:p>
    <w:p>
      <w:pPr>
        <w:numPr>
          <w:ilvl w:val="5"/>
          <w:numId w:val="900"/>
        </w:numPr>
        <w:spacing w:before="0" w:after="0"/>
      </w:pPr>
      <w:r>
        <w:t>Stability</w:t>
      </w:r>
    </w:p>
    <w:p>
      <w:pPr>
        <w:numPr>
          <w:ilvl w:val="5"/>
          <w:numId w:val="900"/>
        </w:numPr>
        <w:spacing w:before="0" w:after="0"/>
      </w:pPr>
      <w:r>
        <w:t>Steering</w:t>
      </w:r>
    </w:p>
    <w:p>
      <w:pPr>
        <w:numPr>
          <w:ilvl w:val="5"/>
          <w:numId w:val="900"/>
        </w:numPr>
        <w:spacing w:before="0" w:after="0"/>
      </w:pPr>
      <w:r>
        <w:t>Support</w:t>
      </w:r>
    </w:p>
    <w:p>
      <w:pPr>
        <w:numPr>
          <w:ilvl w:val="4"/>
          <w:numId w:val="900"/>
        </w:numPr>
        <w:spacing w:before="0" w:after="0"/>
      </w:pPr>
      <w:r>
        <w:t>Specialized Adaptations</w:t>
      </w:r>
    </w:p>
    <w:p>
      <w:pPr>
        <w:numPr>
          <w:ilvl w:val="5"/>
          <w:numId w:val="900"/>
        </w:numPr>
        <w:spacing w:before="0" w:after="0"/>
      </w:pPr>
      <w:r>
        <w:t>Claspers in Males</w:t>
      </w:r>
    </w:p>
    <w:p>
      <w:pPr>
        <w:numPr>
          <w:ilvl w:val="5"/>
          <w:numId w:val="900"/>
        </w:numPr>
        <w:spacing w:before="0" w:after="0"/>
      </w:pPr>
      <w:r>
        <w:t>Sucker Discs</w:t>
      </w:r>
    </w:p>
    <w:p>
      <w:pPr>
        <w:numPr>
          <w:ilvl w:val="2"/>
          <w:numId w:val="900"/>
        </w:numPr>
        <w:spacing w:before="0" w:after="0"/>
      </w:pPr>
      <w:r>
        <w:t>Unpaired Fins</w:t>
      </w:r>
    </w:p>
    <w:p>
      <w:pPr>
        <w:numPr>
          <w:ilvl w:val="3"/>
          <w:numId w:val="900"/>
        </w:numPr>
        <w:spacing w:before="0" w:after="0"/>
      </w:pPr>
      <w:r>
        <w:t>Dorsal Fin</w:t>
      </w:r>
    </w:p>
    <w:p>
      <w:pPr>
        <w:numPr>
          <w:ilvl w:val="4"/>
          <w:numId w:val="900"/>
        </w:numPr>
        <w:spacing w:before="0" w:after="0"/>
      </w:pPr>
      <w:r>
        <w:t>Single Dorsal Fin</w:t>
      </w:r>
    </w:p>
    <w:p>
      <w:pPr>
        <w:numPr>
          <w:ilvl w:val="4"/>
          <w:numId w:val="900"/>
        </w:numPr>
        <w:spacing w:before="0" w:after="0"/>
      </w:pPr>
      <w:r>
        <w:t>Multiple Dorsal Fins</w:t>
      </w:r>
    </w:p>
    <w:p>
      <w:pPr>
        <w:numPr>
          <w:ilvl w:val="4"/>
          <w:numId w:val="900"/>
        </w:numPr>
        <w:spacing w:before="0" w:after="0"/>
      </w:pPr>
      <w:r>
        <w:t>Fin Ray Types</w:t>
      </w:r>
    </w:p>
    <w:p>
      <w:pPr>
        <w:numPr>
          <w:ilvl w:val="5"/>
          <w:numId w:val="900"/>
        </w:numPr>
        <w:spacing w:before="0" w:after="0"/>
      </w:pPr>
      <w:r>
        <w:t>Soft Rays</w:t>
      </w:r>
    </w:p>
    <w:p>
      <w:pPr>
        <w:numPr>
          <w:ilvl w:val="5"/>
          <w:numId w:val="900"/>
        </w:numPr>
        <w:spacing w:before="0" w:after="0"/>
      </w:pPr>
      <w:r>
        <w:t>Spiny Rays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Stability</w:t>
      </w:r>
    </w:p>
    <w:p>
      <w:pPr>
        <w:numPr>
          <w:ilvl w:val="5"/>
          <w:numId w:val="900"/>
        </w:numPr>
        <w:spacing w:before="0" w:after="0"/>
      </w:pPr>
      <w:r>
        <w:t>Propulsion</w:t>
      </w:r>
    </w:p>
    <w:p>
      <w:pPr>
        <w:numPr>
          <w:ilvl w:val="5"/>
          <w:numId w:val="900"/>
        </w:numPr>
        <w:spacing w:before="0" w:after="0"/>
      </w:pPr>
      <w:r>
        <w:t>Display</w:t>
      </w:r>
    </w:p>
    <w:p>
      <w:pPr>
        <w:numPr>
          <w:ilvl w:val="3"/>
          <w:numId w:val="900"/>
        </w:numPr>
        <w:spacing w:before="0" w:after="0"/>
      </w:pPr>
      <w:r>
        <w:t>Caudal Fin</w:t>
      </w:r>
    </w:p>
    <w:p>
      <w:pPr>
        <w:numPr>
          <w:ilvl w:val="4"/>
          <w:numId w:val="900"/>
        </w:numPr>
        <w:spacing w:before="0" w:after="0"/>
      </w:pPr>
      <w:r>
        <w:t>Types of Caudal Fins</w:t>
      </w:r>
    </w:p>
    <w:p>
      <w:pPr>
        <w:numPr>
          <w:ilvl w:val="5"/>
          <w:numId w:val="900"/>
        </w:numPr>
        <w:spacing w:before="0" w:after="0"/>
      </w:pPr>
      <w:r>
        <w:t>Homocercal</w:t>
      </w:r>
    </w:p>
    <w:p>
      <w:pPr>
        <w:numPr>
          <w:ilvl w:val="6"/>
          <w:numId w:val="900"/>
        </w:numPr>
        <w:spacing w:before="0" w:after="0"/>
      </w:pPr>
      <w:r>
        <w:t>Symmetrical Appearance</w:t>
      </w:r>
    </w:p>
    <w:p>
      <w:pPr>
        <w:numPr>
          <w:ilvl w:val="6"/>
          <w:numId w:val="900"/>
        </w:numPr>
        <w:spacing w:before="0" w:after="0"/>
      </w:pPr>
      <w:r>
        <w:t>Internal Asymmetry</w:t>
      </w:r>
    </w:p>
    <w:p>
      <w:pPr>
        <w:numPr>
          <w:ilvl w:val="5"/>
          <w:numId w:val="900"/>
        </w:numPr>
        <w:spacing w:before="0" w:after="0"/>
      </w:pPr>
      <w:r>
        <w:t>Heterocercal</w:t>
      </w:r>
    </w:p>
    <w:p>
      <w:pPr>
        <w:numPr>
          <w:ilvl w:val="6"/>
          <w:numId w:val="900"/>
        </w:numPr>
        <w:spacing w:before="0" w:after="0"/>
      </w:pPr>
      <w:r>
        <w:t>Shark-type Tail</w:t>
      </w:r>
    </w:p>
    <w:p>
      <w:pPr>
        <w:numPr>
          <w:ilvl w:val="6"/>
          <w:numId w:val="900"/>
        </w:numPr>
        <w:spacing w:before="0" w:after="0"/>
      </w:pPr>
      <w:r>
        <w:t>Lift Generation</w:t>
      </w:r>
    </w:p>
    <w:p>
      <w:pPr>
        <w:numPr>
          <w:ilvl w:val="5"/>
          <w:numId w:val="900"/>
        </w:numPr>
        <w:spacing w:before="0" w:after="0"/>
      </w:pPr>
      <w:r>
        <w:t>Diphycercal</w:t>
      </w:r>
    </w:p>
    <w:p>
      <w:pPr>
        <w:numPr>
          <w:ilvl w:val="6"/>
          <w:numId w:val="900"/>
        </w:numPr>
        <w:spacing w:before="0" w:after="0"/>
      </w:pPr>
      <w:r>
        <w:t>Primitive Condition</w:t>
      </w:r>
    </w:p>
    <w:p>
      <w:pPr>
        <w:numPr>
          <w:ilvl w:val="6"/>
          <w:numId w:val="900"/>
        </w:numPr>
        <w:spacing w:before="0" w:after="0"/>
      </w:pPr>
      <w:r>
        <w:t>Symmetrical Structure</w:t>
      </w:r>
    </w:p>
    <w:p>
      <w:pPr>
        <w:numPr>
          <w:ilvl w:val="4"/>
          <w:numId w:val="900"/>
        </w:numPr>
        <w:spacing w:before="0" w:after="0"/>
      </w:pPr>
      <w:r>
        <w:t>Caudal Fin Shapes</w:t>
      </w:r>
    </w:p>
    <w:p>
      <w:pPr>
        <w:numPr>
          <w:ilvl w:val="5"/>
          <w:numId w:val="900"/>
        </w:numPr>
        <w:spacing w:before="0" w:after="0"/>
      </w:pPr>
      <w:r>
        <w:t>Rounded</w:t>
      </w:r>
    </w:p>
    <w:p>
      <w:pPr>
        <w:numPr>
          <w:ilvl w:val="5"/>
          <w:numId w:val="900"/>
        </w:numPr>
        <w:spacing w:before="0" w:after="0"/>
      </w:pPr>
      <w:r>
        <w:t>Truncate</w:t>
      </w:r>
    </w:p>
    <w:p>
      <w:pPr>
        <w:numPr>
          <w:ilvl w:val="5"/>
          <w:numId w:val="900"/>
        </w:numPr>
        <w:spacing w:before="0" w:after="0"/>
      </w:pPr>
      <w:r>
        <w:t>Forked</w:t>
      </w:r>
    </w:p>
    <w:p>
      <w:pPr>
        <w:numPr>
          <w:ilvl w:val="5"/>
          <w:numId w:val="900"/>
        </w:numPr>
        <w:spacing w:before="0" w:after="0"/>
      </w:pPr>
      <w:r>
        <w:t>Lunate</w:t>
      </w:r>
    </w:p>
    <w:p>
      <w:pPr>
        <w:numPr>
          <w:ilvl w:val="4"/>
          <w:numId w:val="900"/>
        </w:numPr>
        <w:spacing w:before="0" w:after="0"/>
      </w:pPr>
      <w:r>
        <w:t>Propulsive Functions</w:t>
      </w:r>
    </w:p>
    <w:p>
      <w:pPr>
        <w:numPr>
          <w:ilvl w:val="5"/>
          <w:numId w:val="900"/>
        </w:numPr>
        <w:spacing w:before="0" w:after="0"/>
      </w:pPr>
      <w:r>
        <w:t>Thrust Generation</w:t>
      </w:r>
    </w:p>
    <w:p>
      <w:pPr>
        <w:numPr>
          <w:ilvl w:val="5"/>
          <w:numId w:val="900"/>
        </w:numPr>
        <w:spacing w:before="0" w:after="0"/>
      </w:pPr>
      <w:r>
        <w:t>Steering</w:t>
      </w:r>
    </w:p>
    <w:p>
      <w:pPr>
        <w:numPr>
          <w:ilvl w:val="3"/>
          <w:numId w:val="900"/>
        </w:numPr>
        <w:spacing w:before="0" w:after="0"/>
      </w:pPr>
      <w:r>
        <w:t>Anal Fin</w:t>
      </w:r>
    </w:p>
    <w:p>
      <w:pPr>
        <w:numPr>
          <w:ilvl w:val="4"/>
          <w:numId w:val="900"/>
        </w:numPr>
        <w:spacing w:before="0" w:after="0"/>
      </w:pPr>
      <w:r>
        <w:t>Structure and Position</w:t>
      </w:r>
    </w:p>
    <w:p>
      <w:pPr>
        <w:numPr>
          <w:ilvl w:val="4"/>
          <w:numId w:val="900"/>
        </w:numPr>
        <w:spacing w:before="0" w:after="0"/>
      </w:pPr>
      <w:r>
        <w:t>Stabilizing Function</w:t>
      </w:r>
    </w:p>
    <w:p>
      <w:pPr>
        <w:numPr>
          <w:ilvl w:val="4"/>
          <w:numId w:val="900"/>
        </w:numPr>
        <w:spacing w:before="0" w:after="0"/>
      </w:pPr>
      <w:r>
        <w:t>Sexual Dimorphism</w:t>
      </w:r>
    </w:p>
    <w:p>
      <w:pPr>
        <w:numPr>
          <w:ilvl w:val="3"/>
          <w:numId w:val="900"/>
        </w:numPr>
        <w:spacing w:before="0" w:after="0"/>
      </w:pPr>
      <w:r>
        <w:t>Adipose Fin</w:t>
      </w:r>
    </w:p>
    <w:p>
      <w:pPr>
        <w:numPr>
          <w:ilvl w:val="4"/>
          <w:numId w:val="900"/>
        </w:numPr>
        <w:spacing w:before="0" w:after="0"/>
      </w:pPr>
      <w:r>
        <w:t>Occurrence in Fish Groups</w:t>
      </w:r>
    </w:p>
    <w:p>
      <w:pPr>
        <w:numPr>
          <w:ilvl w:val="4"/>
          <w:numId w:val="900"/>
        </w:numPr>
        <w:spacing w:before="0" w:after="0"/>
      </w:pPr>
      <w:r>
        <w:t>Sensory Functions</w:t>
      </w:r>
    </w:p>
    <w:p>
      <w:pPr>
        <w:numPr>
          <w:ilvl w:val="4"/>
          <w:numId w:val="900"/>
        </w:numPr>
        <w:spacing w:before="0" w:after="0"/>
      </w:pPr>
      <w:r>
        <w:t>Hydrodynamic Role</w:t>
      </w:r>
    </w:p>
    <w:p>
      <w:pPr>
        <w:numPr>
          <w:ilvl w:val="1"/>
          <w:numId w:val="900"/>
        </w:numPr>
        <w:spacing w:before="0" w:after="0"/>
      </w:pPr>
      <w:r>
        <w:t>The Integumentary System</w:t>
      </w:r>
    </w:p>
    <w:p>
      <w:pPr>
        <w:numPr>
          <w:ilvl w:val="2"/>
          <w:numId w:val="900"/>
        </w:numPr>
        <w:spacing w:before="0" w:after="0"/>
      </w:pPr>
      <w:r>
        <w:t>Skin Structure</w:t>
      </w:r>
    </w:p>
    <w:p>
      <w:pPr>
        <w:numPr>
          <w:ilvl w:val="3"/>
          <w:numId w:val="900"/>
        </w:numPr>
        <w:spacing w:before="0" w:after="0"/>
      </w:pPr>
      <w:r>
        <w:t>Epidermis</w:t>
      </w:r>
    </w:p>
    <w:p>
      <w:pPr>
        <w:numPr>
          <w:ilvl w:val="4"/>
          <w:numId w:val="900"/>
        </w:numPr>
        <w:spacing w:before="0" w:after="0"/>
      </w:pPr>
      <w:r>
        <w:t>Cell Layers</w:t>
      </w:r>
    </w:p>
    <w:p>
      <w:pPr>
        <w:numPr>
          <w:ilvl w:val="4"/>
          <w:numId w:val="900"/>
        </w:numPr>
        <w:spacing w:before="0" w:after="0"/>
      </w:pPr>
      <w:r>
        <w:t>Mucus Production</w:t>
      </w:r>
    </w:p>
    <w:p>
      <w:pPr>
        <w:numPr>
          <w:ilvl w:val="4"/>
          <w:numId w:val="900"/>
        </w:numPr>
        <w:spacing w:before="0" w:after="0"/>
      </w:pPr>
      <w:r>
        <w:t>Sensory Cells</w:t>
      </w:r>
    </w:p>
    <w:p>
      <w:pPr>
        <w:numPr>
          <w:ilvl w:val="3"/>
          <w:numId w:val="900"/>
        </w:numPr>
        <w:spacing w:before="0" w:after="0"/>
      </w:pPr>
      <w:r>
        <w:t>Dermis</w:t>
      </w:r>
    </w:p>
    <w:p>
      <w:pPr>
        <w:numPr>
          <w:ilvl w:val="4"/>
          <w:numId w:val="900"/>
        </w:numPr>
        <w:spacing w:before="0" w:after="0"/>
      </w:pPr>
      <w:r>
        <w:t>Collagen Fibers</w:t>
      </w:r>
    </w:p>
    <w:p>
      <w:pPr>
        <w:numPr>
          <w:ilvl w:val="4"/>
          <w:numId w:val="900"/>
        </w:numPr>
        <w:spacing w:before="0" w:after="0"/>
      </w:pPr>
      <w:r>
        <w:t>Blood Vessels</w:t>
      </w:r>
    </w:p>
    <w:p>
      <w:pPr>
        <w:numPr>
          <w:ilvl w:val="4"/>
          <w:numId w:val="900"/>
        </w:numPr>
        <w:spacing w:before="0" w:after="0"/>
      </w:pPr>
      <w:r>
        <w:t>Nerve Endings</w:t>
      </w:r>
    </w:p>
    <w:p>
      <w:pPr>
        <w:numPr>
          <w:ilvl w:val="3"/>
          <w:numId w:val="900"/>
        </w:numPr>
        <w:spacing w:before="0" w:after="0"/>
      </w:pPr>
      <w:r>
        <w:t>Hypodermis</w:t>
      </w:r>
    </w:p>
    <w:p>
      <w:pPr>
        <w:numPr>
          <w:ilvl w:val="4"/>
          <w:numId w:val="900"/>
        </w:numPr>
        <w:spacing w:before="0" w:after="0"/>
      </w:pPr>
      <w:r>
        <w:t>Fat Storage</w:t>
      </w:r>
    </w:p>
    <w:p>
      <w:pPr>
        <w:numPr>
          <w:ilvl w:val="4"/>
          <w:numId w:val="900"/>
        </w:numPr>
        <w:spacing w:before="0" w:after="0"/>
      </w:pPr>
      <w:r>
        <w:t>Insulation</w:t>
      </w:r>
    </w:p>
    <w:p>
      <w:pPr>
        <w:numPr>
          <w:ilvl w:val="2"/>
          <w:numId w:val="900"/>
        </w:numPr>
        <w:spacing w:before="0" w:after="0"/>
      </w:pPr>
      <w:r>
        <w:t>Mucus Layer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4"/>
          <w:numId w:val="900"/>
        </w:numPr>
        <w:spacing w:before="0" w:after="0"/>
      </w:pPr>
      <w:r>
        <w:t>Proteins</w:t>
      </w:r>
    </w:p>
    <w:p>
      <w:pPr>
        <w:numPr>
          <w:ilvl w:val="4"/>
          <w:numId w:val="900"/>
        </w:numPr>
        <w:spacing w:before="0" w:after="0"/>
      </w:pPr>
      <w:r>
        <w:t>Carbohydrates</w:t>
      </w:r>
    </w:p>
    <w:p>
      <w:pPr>
        <w:numPr>
          <w:ilvl w:val="4"/>
          <w:numId w:val="900"/>
        </w:numPr>
        <w:spacing w:before="0" w:after="0"/>
      </w:pPr>
      <w:r>
        <w:t>Antimicrobial Compounds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Drag Reduction</w:t>
      </w:r>
    </w:p>
    <w:p>
      <w:pPr>
        <w:numPr>
          <w:ilvl w:val="4"/>
          <w:numId w:val="900"/>
        </w:numPr>
        <w:spacing w:before="0" w:after="0"/>
      </w:pPr>
      <w:r>
        <w:t>Disease Resistance</w:t>
      </w:r>
    </w:p>
    <w:p>
      <w:pPr>
        <w:numPr>
          <w:ilvl w:val="4"/>
          <w:numId w:val="900"/>
        </w:numPr>
        <w:spacing w:before="0" w:after="0"/>
      </w:pPr>
      <w:r>
        <w:t>Ion Regulation</w:t>
      </w:r>
    </w:p>
    <w:p>
      <w:pPr>
        <w:numPr>
          <w:ilvl w:val="3"/>
          <w:numId w:val="900"/>
        </w:numPr>
        <w:spacing w:before="0" w:after="0"/>
      </w:pPr>
      <w:r>
        <w:t>Renewal and Maintenance</w:t>
      </w:r>
    </w:p>
    <w:p>
      <w:pPr>
        <w:numPr>
          <w:ilvl w:val="2"/>
          <w:numId w:val="900"/>
        </w:numPr>
        <w:spacing w:before="0" w:after="0"/>
      </w:pPr>
      <w:r>
        <w:t>Scales and Their Types</w:t>
      </w:r>
    </w:p>
    <w:p>
      <w:pPr>
        <w:numPr>
          <w:ilvl w:val="3"/>
          <w:numId w:val="900"/>
        </w:numPr>
        <w:spacing w:before="0" w:after="0"/>
      </w:pPr>
      <w:r>
        <w:t>Placoid Scales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Distribution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Ganoid Scales</w:t>
      </w:r>
    </w:p>
    <w:p>
      <w:pPr>
        <w:numPr>
          <w:ilvl w:val="4"/>
          <w:numId w:val="900"/>
        </w:numPr>
        <w:spacing w:before="0" w:after="0"/>
      </w:pPr>
      <w:r>
        <w:t>Composition</w:t>
      </w:r>
    </w:p>
    <w:p>
      <w:pPr>
        <w:numPr>
          <w:ilvl w:val="4"/>
          <w:numId w:val="900"/>
        </w:numPr>
        <w:spacing w:before="0" w:after="0"/>
      </w:pPr>
      <w:r>
        <w:t>Primitive Fishes</w:t>
      </w:r>
    </w:p>
    <w:p>
      <w:pPr>
        <w:numPr>
          <w:ilvl w:val="3"/>
          <w:numId w:val="900"/>
        </w:numPr>
        <w:spacing w:before="0" w:after="0"/>
      </w:pPr>
      <w:r>
        <w:t>Cycloid Scales</w:t>
      </w:r>
    </w:p>
    <w:p>
      <w:pPr>
        <w:numPr>
          <w:ilvl w:val="4"/>
          <w:numId w:val="900"/>
        </w:numPr>
        <w:spacing w:before="0" w:after="0"/>
      </w:pPr>
      <w:r>
        <w:t>Smooth Edges</w:t>
      </w:r>
    </w:p>
    <w:p>
      <w:pPr>
        <w:numPr>
          <w:ilvl w:val="4"/>
          <w:numId w:val="900"/>
        </w:numPr>
        <w:spacing w:before="0" w:after="0"/>
      </w:pPr>
      <w:r>
        <w:t>Growth Rings</w:t>
      </w:r>
    </w:p>
    <w:p>
      <w:pPr>
        <w:numPr>
          <w:ilvl w:val="3"/>
          <w:numId w:val="900"/>
        </w:numPr>
        <w:spacing w:before="0" w:after="0"/>
      </w:pPr>
      <w:r>
        <w:t>Ctenoid Scales</w:t>
      </w:r>
    </w:p>
    <w:p>
      <w:pPr>
        <w:numPr>
          <w:ilvl w:val="4"/>
          <w:numId w:val="900"/>
        </w:numPr>
        <w:spacing w:before="0" w:after="0"/>
      </w:pPr>
      <w:r>
        <w:t>Comb-like Edges</w:t>
      </w:r>
    </w:p>
    <w:p>
      <w:pPr>
        <w:numPr>
          <w:ilvl w:val="4"/>
          <w:numId w:val="900"/>
        </w:numPr>
        <w:spacing w:before="0" w:after="0"/>
      </w:pPr>
      <w:r>
        <w:t>Advanced Teleosts</w:t>
      </w:r>
    </w:p>
    <w:p>
      <w:pPr>
        <w:numPr>
          <w:ilvl w:val="3"/>
          <w:numId w:val="900"/>
        </w:numPr>
        <w:spacing w:before="0" w:after="0"/>
      </w:pPr>
      <w:r>
        <w:t>Scale Development</w:t>
      </w:r>
    </w:p>
    <w:p>
      <w:pPr>
        <w:numPr>
          <w:ilvl w:val="4"/>
          <w:numId w:val="900"/>
        </w:numPr>
        <w:spacing w:before="0" w:after="0"/>
      </w:pPr>
      <w:r>
        <w:t>Formation Process</w:t>
      </w:r>
    </w:p>
    <w:p>
      <w:pPr>
        <w:numPr>
          <w:ilvl w:val="4"/>
          <w:numId w:val="900"/>
        </w:numPr>
        <w:spacing w:before="0" w:after="0"/>
      </w:pPr>
      <w:r>
        <w:t>Growth Patterns</w:t>
      </w:r>
    </w:p>
    <w:p>
      <w:pPr>
        <w:numPr>
          <w:ilvl w:val="3"/>
          <w:numId w:val="900"/>
        </w:numPr>
        <w:spacing w:before="0" w:after="0"/>
      </w:pPr>
      <w:r>
        <w:t>Scale Replacement</w:t>
      </w:r>
    </w:p>
    <w:p>
      <w:pPr>
        <w:numPr>
          <w:ilvl w:val="4"/>
          <w:numId w:val="900"/>
        </w:numPr>
        <w:spacing w:before="0" w:after="0"/>
      </w:pPr>
      <w:r>
        <w:t>Regeneration</w:t>
      </w:r>
    </w:p>
    <w:p>
      <w:pPr>
        <w:numPr>
          <w:ilvl w:val="4"/>
          <w:numId w:val="900"/>
        </w:numPr>
        <w:spacing w:before="0" w:after="0"/>
      </w:pPr>
      <w:r>
        <w:t>Healing Process</w:t>
      </w:r>
    </w:p>
    <w:p>
      <w:pPr>
        <w:numPr>
          <w:ilvl w:val="2"/>
          <w:numId w:val="900"/>
        </w:numPr>
        <w:spacing w:before="0" w:after="0"/>
      </w:pPr>
      <w:r>
        <w:t>Specialized Integumentary Structures</w:t>
      </w:r>
    </w:p>
    <w:p>
      <w:pPr>
        <w:numPr>
          <w:ilvl w:val="3"/>
          <w:numId w:val="900"/>
        </w:numPr>
        <w:spacing w:before="0" w:after="0"/>
      </w:pPr>
      <w:r>
        <w:t>Scutes</w:t>
      </w:r>
    </w:p>
    <w:p>
      <w:pPr>
        <w:numPr>
          <w:ilvl w:val="4"/>
          <w:numId w:val="900"/>
        </w:numPr>
        <w:spacing w:before="0" w:after="0"/>
      </w:pPr>
      <w:r>
        <w:t>Bony Plates</w:t>
      </w:r>
    </w:p>
    <w:p>
      <w:pPr>
        <w:numPr>
          <w:ilvl w:val="4"/>
          <w:numId w:val="900"/>
        </w:numPr>
        <w:spacing w:before="0" w:after="0"/>
      </w:pPr>
      <w:r>
        <w:t>Protective Function</w:t>
      </w:r>
    </w:p>
    <w:p>
      <w:pPr>
        <w:numPr>
          <w:ilvl w:val="3"/>
          <w:numId w:val="900"/>
        </w:numPr>
        <w:spacing w:before="0" w:after="0"/>
      </w:pPr>
      <w:r>
        <w:t>Tubercles</w:t>
      </w:r>
    </w:p>
    <w:p>
      <w:pPr>
        <w:numPr>
          <w:ilvl w:val="4"/>
          <w:numId w:val="900"/>
        </w:numPr>
        <w:spacing w:before="0" w:after="0"/>
      </w:pPr>
      <w:r>
        <w:t>Breeding Modifications</w:t>
      </w:r>
    </w:p>
    <w:p>
      <w:pPr>
        <w:numPr>
          <w:ilvl w:val="3"/>
          <w:numId w:val="900"/>
        </w:numPr>
        <w:spacing w:before="0" w:after="0"/>
      </w:pPr>
      <w:r>
        <w:t>Photophores</w:t>
      </w:r>
    </w:p>
    <w:p>
      <w:pPr>
        <w:numPr>
          <w:ilvl w:val="4"/>
          <w:numId w:val="900"/>
        </w:numPr>
        <w:spacing w:before="0" w:after="0"/>
      </w:pPr>
      <w:r>
        <w:t>Light Production</w:t>
      </w:r>
    </w:p>
    <w:p>
      <w:pPr>
        <w:numPr>
          <w:ilvl w:val="4"/>
          <w:numId w:val="900"/>
        </w:numPr>
        <w:spacing w:before="0" w:after="0"/>
      </w:pPr>
      <w:r>
        <w:t>Bioluminescence</w:t>
      </w:r>
    </w:p>
    <w:p>
      <w:pPr>
        <w:numPr>
          <w:ilvl w:val="1"/>
          <w:numId w:val="900"/>
        </w:numPr>
        <w:spacing w:before="0" w:after="0"/>
      </w:pPr>
      <w:r>
        <w:t>Coloration and Camouflage</w:t>
      </w:r>
    </w:p>
    <w:p>
      <w:pPr>
        <w:numPr>
          <w:ilvl w:val="2"/>
          <w:numId w:val="900"/>
        </w:numPr>
        <w:spacing w:before="0" w:after="0"/>
      </w:pPr>
      <w:r>
        <w:t>Pigment Cells</w:t>
      </w:r>
    </w:p>
    <w:p>
      <w:pPr>
        <w:numPr>
          <w:ilvl w:val="3"/>
          <w:numId w:val="900"/>
        </w:numPr>
        <w:spacing w:before="0" w:after="0"/>
      </w:pPr>
      <w:r>
        <w:t>Chromatophores</w:t>
      </w:r>
    </w:p>
    <w:p>
      <w:pPr>
        <w:numPr>
          <w:ilvl w:val="4"/>
          <w:numId w:val="900"/>
        </w:numPr>
        <w:spacing w:before="0" w:after="0"/>
      </w:pPr>
      <w:r>
        <w:t>Melanophores</w:t>
      </w:r>
    </w:p>
    <w:p>
      <w:pPr>
        <w:numPr>
          <w:ilvl w:val="4"/>
          <w:numId w:val="900"/>
        </w:numPr>
        <w:spacing w:before="0" w:after="0"/>
      </w:pPr>
      <w:r>
        <w:t>Erythrophores</w:t>
      </w:r>
    </w:p>
    <w:p>
      <w:pPr>
        <w:numPr>
          <w:ilvl w:val="4"/>
          <w:numId w:val="900"/>
        </w:numPr>
        <w:spacing w:before="0" w:after="0"/>
      </w:pPr>
      <w:r>
        <w:t>Xanthophores</w:t>
      </w:r>
    </w:p>
    <w:p>
      <w:pPr>
        <w:numPr>
          <w:ilvl w:val="3"/>
          <w:numId w:val="900"/>
        </w:numPr>
        <w:spacing w:before="0" w:after="0"/>
      </w:pPr>
      <w:r>
        <w:t>Pigment Distribution</w:t>
      </w:r>
    </w:p>
    <w:p>
      <w:pPr>
        <w:numPr>
          <w:ilvl w:val="3"/>
          <w:numId w:val="900"/>
        </w:numPr>
        <w:spacing w:before="0" w:after="0"/>
      </w:pPr>
      <w:r>
        <w:t>Color Change Mechanisms</w:t>
      </w:r>
    </w:p>
    <w:p>
      <w:pPr>
        <w:numPr>
          <w:ilvl w:val="4"/>
          <w:numId w:val="900"/>
        </w:numPr>
        <w:spacing w:before="0" w:after="0"/>
      </w:pPr>
      <w:r>
        <w:t>Neural Control</w:t>
      </w:r>
    </w:p>
    <w:p>
      <w:pPr>
        <w:numPr>
          <w:ilvl w:val="4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Structural Colors</w:t>
      </w:r>
    </w:p>
    <w:p>
      <w:pPr>
        <w:numPr>
          <w:ilvl w:val="3"/>
          <w:numId w:val="900"/>
        </w:numPr>
        <w:spacing w:before="0" w:after="0"/>
      </w:pPr>
      <w:r>
        <w:t>Iridophores</w:t>
      </w:r>
    </w:p>
    <w:p>
      <w:pPr>
        <w:numPr>
          <w:ilvl w:val="4"/>
          <w:numId w:val="900"/>
        </w:numPr>
        <w:spacing w:before="0" w:after="0"/>
      </w:pPr>
      <w:r>
        <w:t>Reflective Platelets</w:t>
      </w:r>
    </w:p>
    <w:p>
      <w:pPr>
        <w:numPr>
          <w:ilvl w:val="4"/>
          <w:numId w:val="900"/>
        </w:numPr>
        <w:spacing w:before="0" w:after="0"/>
      </w:pPr>
      <w:r>
        <w:t>Interference Colors</w:t>
      </w:r>
    </w:p>
    <w:p>
      <w:pPr>
        <w:numPr>
          <w:ilvl w:val="3"/>
          <w:numId w:val="900"/>
        </w:numPr>
        <w:spacing w:before="0" w:after="0"/>
      </w:pPr>
      <w:r>
        <w:t>Leucophores</w:t>
      </w:r>
    </w:p>
    <w:p>
      <w:pPr>
        <w:numPr>
          <w:ilvl w:val="4"/>
          <w:numId w:val="900"/>
        </w:numPr>
        <w:spacing w:before="0" w:after="0"/>
      </w:pPr>
      <w:r>
        <w:t>White Reflection</w:t>
      </w:r>
    </w:p>
    <w:p>
      <w:pPr>
        <w:numPr>
          <w:ilvl w:val="2"/>
          <w:numId w:val="900"/>
        </w:numPr>
        <w:spacing w:before="0" w:after="0"/>
      </w:pPr>
      <w:r>
        <w:t>Camouflage Strategies</w:t>
      </w:r>
    </w:p>
    <w:p>
      <w:pPr>
        <w:numPr>
          <w:ilvl w:val="3"/>
          <w:numId w:val="900"/>
        </w:numPr>
        <w:spacing w:before="0" w:after="0"/>
      </w:pPr>
      <w:r>
        <w:t>Countershading</w:t>
      </w:r>
    </w:p>
    <w:p>
      <w:pPr>
        <w:numPr>
          <w:ilvl w:val="4"/>
          <w:numId w:val="900"/>
        </w:numPr>
        <w:spacing w:before="0" w:after="0"/>
      </w:pPr>
      <w:r>
        <w:t>Dark Dorsum</w:t>
      </w:r>
    </w:p>
    <w:p>
      <w:pPr>
        <w:numPr>
          <w:ilvl w:val="4"/>
          <w:numId w:val="900"/>
        </w:numPr>
        <w:spacing w:before="0" w:after="0"/>
      </w:pPr>
      <w:r>
        <w:t>Light Ventrum</w:t>
      </w:r>
    </w:p>
    <w:p>
      <w:pPr>
        <w:numPr>
          <w:ilvl w:val="4"/>
          <w:numId w:val="900"/>
        </w:numPr>
        <w:spacing w:before="0" w:after="0"/>
      </w:pPr>
      <w:r>
        <w:t>Adaptive Significance</w:t>
      </w:r>
    </w:p>
    <w:p>
      <w:pPr>
        <w:numPr>
          <w:ilvl w:val="3"/>
          <w:numId w:val="900"/>
        </w:numPr>
        <w:spacing w:before="0" w:after="0"/>
      </w:pPr>
      <w:r>
        <w:t>Disruptive Coloration</w:t>
      </w:r>
    </w:p>
    <w:p>
      <w:pPr>
        <w:numPr>
          <w:ilvl w:val="4"/>
          <w:numId w:val="900"/>
        </w:numPr>
        <w:spacing w:before="0" w:after="0"/>
      </w:pPr>
      <w:r>
        <w:t>Pattern Breaking</w:t>
      </w:r>
    </w:p>
    <w:p>
      <w:pPr>
        <w:numPr>
          <w:ilvl w:val="4"/>
          <w:numId w:val="900"/>
        </w:numPr>
        <w:spacing w:before="0" w:after="0"/>
      </w:pPr>
      <w:r>
        <w:t>Edge Disruption</w:t>
      </w:r>
    </w:p>
    <w:p>
      <w:pPr>
        <w:numPr>
          <w:ilvl w:val="3"/>
          <w:numId w:val="900"/>
        </w:numPr>
        <w:spacing w:before="0" w:after="0"/>
      </w:pPr>
      <w:r>
        <w:t>Background Matching</w:t>
      </w:r>
    </w:p>
    <w:p>
      <w:pPr>
        <w:numPr>
          <w:ilvl w:val="4"/>
          <w:numId w:val="900"/>
        </w:numPr>
        <w:spacing w:before="0" w:after="0"/>
      </w:pPr>
      <w:r>
        <w:t>Substrate Mimicry</w:t>
      </w:r>
    </w:p>
    <w:p>
      <w:pPr>
        <w:numPr>
          <w:ilvl w:val="4"/>
          <w:numId w:val="900"/>
        </w:numPr>
        <w:spacing w:before="0" w:after="0"/>
      </w:pPr>
      <w:r>
        <w:t>Seasonal Changes</w:t>
      </w:r>
    </w:p>
    <w:p>
      <w:pPr>
        <w:numPr>
          <w:ilvl w:val="2"/>
          <w:numId w:val="900"/>
        </w:numPr>
        <w:spacing w:before="0" w:after="0"/>
      </w:pPr>
      <w:r>
        <w:t>Conspicuous Coloration</w:t>
      </w:r>
    </w:p>
    <w:p>
      <w:pPr>
        <w:numPr>
          <w:ilvl w:val="3"/>
          <w:numId w:val="900"/>
        </w:numPr>
        <w:spacing w:before="0" w:after="0"/>
      </w:pPr>
      <w:r>
        <w:t>Mimicry</w:t>
      </w:r>
    </w:p>
    <w:p>
      <w:pPr>
        <w:numPr>
          <w:ilvl w:val="4"/>
          <w:numId w:val="900"/>
        </w:numPr>
        <w:spacing w:before="0" w:after="0"/>
      </w:pPr>
      <w:r>
        <w:t>Batesian Mimicry</w:t>
      </w:r>
    </w:p>
    <w:p>
      <w:pPr>
        <w:numPr>
          <w:ilvl w:val="4"/>
          <w:numId w:val="900"/>
        </w:numPr>
        <w:spacing w:before="0" w:after="0"/>
      </w:pPr>
      <w:r>
        <w:t>Müllerian Mimicry</w:t>
      </w:r>
    </w:p>
    <w:p>
      <w:pPr>
        <w:numPr>
          <w:ilvl w:val="4"/>
          <w:numId w:val="900"/>
        </w:numPr>
        <w:spacing w:before="0" w:after="0"/>
      </w:pPr>
      <w:r>
        <w:t>Aggressive Mimicry</w:t>
      </w:r>
    </w:p>
    <w:p>
      <w:pPr>
        <w:numPr>
          <w:ilvl w:val="3"/>
          <w:numId w:val="900"/>
        </w:numPr>
        <w:spacing w:before="0" w:after="0"/>
      </w:pPr>
      <w:r>
        <w:t>Warning Coloration</w:t>
      </w:r>
    </w:p>
    <w:p>
      <w:pPr>
        <w:numPr>
          <w:ilvl w:val="4"/>
          <w:numId w:val="900"/>
        </w:numPr>
        <w:spacing w:before="0" w:after="0"/>
      </w:pPr>
      <w:r>
        <w:t>Aposematism</w:t>
      </w:r>
    </w:p>
    <w:p>
      <w:pPr>
        <w:numPr>
          <w:ilvl w:val="4"/>
          <w:numId w:val="900"/>
        </w:numPr>
        <w:spacing w:before="0" w:after="0"/>
      </w:pPr>
      <w:r>
        <w:t>Toxicity Signals</w:t>
      </w:r>
    </w:p>
    <w:p>
      <w:pPr>
        <w:numPr>
          <w:ilvl w:val="3"/>
          <w:numId w:val="900"/>
        </w:numPr>
        <w:spacing w:before="0" w:after="0"/>
      </w:pPr>
      <w:r>
        <w:t>Sexual Selection</w:t>
      </w:r>
    </w:p>
    <w:p>
      <w:pPr>
        <w:numPr>
          <w:ilvl w:val="4"/>
          <w:numId w:val="900"/>
        </w:numPr>
        <w:spacing w:before="0" w:after="0"/>
      </w:pPr>
      <w:r>
        <w:t>Breeding Colors</w:t>
      </w:r>
    </w:p>
    <w:p>
      <w:pPr>
        <w:numPr>
          <w:ilvl w:val="4"/>
          <w:numId w:val="900"/>
        </w:numPr>
        <w:spacing w:before="0" w:after="0"/>
      </w:pPr>
      <w:r>
        <w:t>Mate Choice</w:t>
      </w:r>
    </w:p>
    <w:p>
      <w:pPr>
        <w:numPr>
          <w:ilvl w:val="1"/>
          <w:numId w:val="900"/>
        </w:numPr>
        <w:spacing w:before="0" w:after="0"/>
      </w:pPr>
      <w:r>
        <w:t>Head Structures</w:t>
      </w:r>
    </w:p>
    <w:p>
      <w:pPr>
        <w:numPr>
          <w:ilvl w:val="2"/>
          <w:numId w:val="900"/>
        </w:numPr>
        <w:spacing w:before="0" w:after="0"/>
      </w:pPr>
      <w:r>
        <w:t>Mouth and Jaw Morphology</w:t>
      </w:r>
    </w:p>
    <w:p>
      <w:pPr>
        <w:numPr>
          <w:ilvl w:val="3"/>
          <w:numId w:val="900"/>
        </w:numPr>
        <w:spacing w:before="0" w:after="0"/>
      </w:pPr>
      <w:r>
        <w:t>Mouth Position</w:t>
      </w:r>
    </w:p>
    <w:p>
      <w:pPr>
        <w:numPr>
          <w:ilvl w:val="4"/>
          <w:numId w:val="900"/>
        </w:numPr>
        <w:spacing w:before="0" w:after="0"/>
      </w:pPr>
      <w:r>
        <w:t>Terminal</w:t>
      </w:r>
    </w:p>
    <w:p>
      <w:pPr>
        <w:numPr>
          <w:ilvl w:val="4"/>
          <w:numId w:val="900"/>
        </w:numPr>
        <w:spacing w:before="0" w:after="0"/>
      </w:pPr>
      <w:r>
        <w:t>Superior</w:t>
      </w:r>
    </w:p>
    <w:p>
      <w:pPr>
        <w:numPr>
          <w:ilvl w:val="4"/>
          <w:numId w:val="900"/>
        </w:numPr>
        <w:spacing w:before="0" w:after="0"/>
      </w:pPr>
      <w:r>
        <w:t>Inferior</w:t>
      </w:r>
    </w:p>
    <w:p>
      <w:pPr>
        <w:numPr>
          <w:ilvl w:val="4"/>
          <w:numId w:val="900"/>
        </w:numPr>
        <w:spacing w:before="0" w:after="0"/>
      </w:pPr>
      <w:r>
        <w:t>Subterminal</w:t>
      </w:r>
    </w:p>
    <w:p>
      <w:pPr>
        <w:numPr>
          <w:ilvl w:val="3"/>
          <w:numId w:val="900"/>
        </w:numPr>
        <w:spacing w:before="0" w:after="0"/>
      </w:pPr>
      <w:r>
        <w:t>Jaw Mechanics</w:t>
      </w:r>
    </w:p>
    <w:p>
      <w:pPr>
        <w:numPr>
          <w:ilvl w:val="4"/>
          <w:numId w:val="900"/>
        </w:numPr>
        <w:spacing w:before="0" w:after="0"/>
      </w:pPr>
      <w:r>
        <w:t>Protrusion Mechanisms</w:t>
      </w:r>
    </w:p>
    <w:p>
      <w:pPr>
        <w:numPr>
          <w:ilvl w:val="4"/>
          <w:numId w:val="900"/>
        </w:numPr>
        <w:spacing w:before="0" w:after="0"/>
      </w:pPr>
      <w:r>
        <w:t>Bite Force</w:t>
      </w:r>
    </w:p>
    <w:p>
      <w:pPr>
        <w:numPr>
          <w:ilvl w:val="4"/>
          <w:numId w:val="900"/>
        </w:numPr>
        <w:spacing w:before="0" w:after="0"/>
      </w:pPr>
      <w:r>
        <w:t>Suction Feeding</w:t>
      </w:r>
    </w:p>
    <w:p>
      <w:pPr>
        <w:numPr>
          <w:ilvl w:val="3"/>
          <w:numId w:val="900"/>
        </w:numPr>
        <w:spacing w:before="0" w:after="0"/>
      </w:pPr>
      <w:r>
        <w:t>Feeding Specializations</w:t>
      </w:r>
    </w:p>
    <w:p>
      <w:pPr>
        <w:numPr>
          <w:ilvl w:val="4"/>
          <w:numId w:val="900"/>
        </w:numPr>
        <w:spacing w:before="0" w:after="0"/>
      </w:pPr>
      <w:r>
        <w:t>Pharyngeal Jaws</w:t>
      </w:r>
    </w:p>
    <w:p>
      <w:pPr>
        <w:numPr>
          <w:ilvl w:val="4"/>
          <w:numId w:val="900"/>
        </w:numPr>
        <w:spacing w:before="0" w:after="0"/>
      </w:pPr>
      <w:r>
        <w:t>Gill Rakers</w:t>
      </w:r>
    </w:p>
    <w:p>
      <w:pPr>
        <w:numPr>
          <w:ilvl w:val="2"/>
          <w:numId w:val="900"/>
        </w:numPr>
        <w:spacing w:before="0" w:after="0"/>
      </w:pPr>
      <w:r>
        <w:t>Teeth and Dental Structures</w:t>
      </w:r>
    </w:p>
    <w:p>
      <w:pPr>
        <w:numPr>
          <w:ilvl w:val="3"/>
          <w:numId w:val="900"/>
        </w:numPr>
        <w:spacing w:before="0" w:after="0"/>
      </w:pPr>
      <w:r>
        <w:t>Tooth Types</w:t>
      </w:r>
    </w:p>
    <w:p>
      <w:pPr>
        <w:numPr>
          <w:ilvl w:val="4"/>
          <w:numId w:val="900"/>
        </w:numPr>
        <w:spacing w:before="0" w:after="0"/>
      </w:pPr>
      <w:r>
        <w:t>Pointed Teeth</w:t>
      </w:r>
    </w:p>
    <w:p>
      <w:pPr>
        <w:numPr>
          <w:ilvl w:val="4"/>
          <w:numId w:val="900"/>
        </w:numPr>
        <w:spacing w:before="0" w:after="0"/>
      </w:pPr>
      <w:r>
        <w:t>Flat Teeth</w:t>
      </w:r>
    </w:p>
    <w:p>
      <w:pPr>
        <w:numPr>
          <w:ilvl w:val="4"/>
          <w:numId w:val="900"/>
        </w:numPr>
        <w:spacing w:before="0" w:after="0"/>
      </w:pPr>
      <w:r>
        <w:t>Fused Teeth</w:t>
      </w:r>
    </w:p>
    <w:p>
      <w:pPr>
        <w:numPr>
          <w:ilvl w:val="3"/>
          <w:numId w:val="900"/>
        </w:numPr>
        <w:spacing w:before="0" w:after="0"/>
      </w:pPr>
      <w:r>
        <w:t>Tooth Replacement</w:t>
      </w:r>
    </w:p>
    <w:p>
      <w:pPr>
        <w:numPr>
          <w:ilvl w:val="4"/>
          <w:numId w:val="900"/>
        </w:numPr>
        <w:spacing w:before="0" w:after="0"/>
      </w:pPr>
      <w:r>
        <w:t>Continuous Replacement</w:t>
      </w:r>
    </w:p>
    <w:p>
      <w:pPr>
        <w:numPr>
          <w:ilvl w:val="4"/>
          <w:numId w:val="900"/>
        </w:numPr>
        <w:spacing w:before="0" w:after="0"/>
      </w:pPr>
      <w:r>
        <w:t>Tooth Rows</w:t>
      </w:r>
    </w:p>
    <w:p>
      <w:pPr>
        <w:numPr>
          <w:ilvl w:val="3"/>
          <w:numId w:val="900"/>
        </w:numPr>
        <w:spacing w:before="0" w:after="0"/>
      </w:pPr>
      <w:r>
        <w:t>Pharyngeal Teeth</w:t>
      </w:r>
    </w:p>
    <w:p>
      <w:pPr>
        <w:numPr>
          <w:ilvl w:val="4"/>
          <w:numId w:val="900"/>
        </w:numPr>
        <w:spacing w:before="0" w:after="0"/>
      </w:pPr>
      <w:r>
        <w:t>Processing Function</w:t>
      </w:r>
    </w:p>
    <w:p>
      <w:pPr>
        <w:numPr>
          <w:ilvl w:val="4"/>
          <w:numId w:val="900"/>
        </w:numPr>
        <w:spacing w:before="0" w:after="0"/>
      </w:pPr>
      <w:r>
        <w:t>Species Identification</w:t>
      </w:r>
    </w:p>
    <w:p>
      <w:pPr>
        <w:numPr>
          <w:ilvl w:val="2"/>
          <w:numId w:val="900"/>
        </w:numPr>
        <w:spacing w:before="0" w:after="0"/>
      </w:pPr>
      <w:r>
        <w:t>Sensory Structures</w:t>
      </w:r>
    </w:p>
    <w:p>
      <w:pPr>
        <w:numPr>
          <w:ilvl w:val="3"/>
          <w:numId w:val="900"/>
        </w:numPr>
        <w:spacing w:before="0" w:after="0"/>
      </w:pPr>
      <w:r>
        <w:t>Barbels</w:t>
      </w:r>
    </w:p>
    <w:p>
      <w:pPr>
        <w:numPr>
          <w:ilvl w:val="4"/>
          <w:numId w:val="900"/>
        </w:numPr>
        <w:spacing w:before="0" w:after="0"/>
      </w:pPr>
      <w:r>
        <w:t>Tactile Function</w:t>
      </w:r>
    </w:p>
    <w:p>
      <w:pPr>
        <w:numPr>
          <w:ilvl w:val="4"/>
          <w:numId w:val="900"/>
        </w:numPr>
        <w:spacing w:before="0" w:after="0"/>
      </w:pPr>
      <w:r>
        <w:t>Chemical Sensing</w:t>
      </w:r>
    </w:p>
    <w:p>
      <w:pPr>
        <w:numPr>
          <w:ilvl w:val="4"/>
          <w:numId w:val="900"/>
        </w:numPr>
        <w:spacing w:before="0" w:after="0"/>
      </w:pPr>
      <w:r>
        <w:t>Distribution Patterns</w:t>
      </w:r>
    </w:p>
    <w:p>
      <w:pPr>
        <w:numPr>
          <w:ilvl w:val="3"/>
          <w:numId w:val="900"/>
        </w:numPr>
        <w:spacing w:before="0" w:after="0"/>
      </w:pPr>
      <w:r>
        <w:t>Nostrils</w:t>
      </w:r>
    </w:p>
    <w:p>
      <w:pPr>
        <w:numPr>
          <w:ilvl w:val="4"/>
          <w:numId w:val="900"/>
        </w:numPr>
        <w:spacing w:before="0" w:after="0"/>
      </w:pPr>
      <w:r>
        <w:t>Anterior Nares</w:t>
      </w:r>
    </w:p>
    <w:p>
      <w:pPr>
        <w:numPr>
          <w:ilvl w:val="4"/>
          <w:numId w:val="900"/>
        </w:numPr>
        <w:spacing w:before="0" w:after="0"/>
      </w:pPr>
      <w:r>
        <w:t>Posterior Nares</w:t>
      </w:r>
    </w:p>
    <w:p>
      <w:pPr>
        <w:numPr>
          <w:ilvl w:val="4"/>
          <w:numId w:val="900"/>
        </w:numPr>
        <w:spacing w:before="0" w:after="0"/>
      </w:pPr>
      <w:r>
        <w:t>Water Flow</w:t>
      </w:r>
    </w:p>
    <w:p>
      <w:pPr>
        <w:numPr>
          <w:ilvl w:val="3"/>
          <w:numId w:val="900"/>
        </w:numPr>
        <w:spacing w:before="0" w:after="0"/>
      </w:pPr>
      <w:r>
        <w:t>Operculum</w:t>
      </w:r>
    </w:p>
    <w:p>
      <w:pPr>
        <w:numPr>
          <w:ilvl w:val="4"/>
          <w:numId w:val="900"/>
        </w:numPr>
        <w:spacing w:before="0" w:after="0"/>
      </w:pPr>
      <w:r>
        <w:t>Gill Protection</w:t>
      </w:r>
    </w:p>
    <w:p>
      <w:pPr>
        <w:numPr>
          <w:ilvl w:val="4"/>
          <w:numId w:val="900"/>
        </w:numPr>
        <w:spacing w:before="0" w:after="0"/>
      </w:pPr>
      <w:r>
        <w:t>Respiratory Movements</w:t>
      </w:r>
    </w:p>
    <w:p>
      <w:pPr>
        <w:numPr>
          <w:ilvl w:val="4"/>
          <w:numId w:val="900"/>
        </w:numPr>
        <w:spacing w:before="0" w:after="0"/>
      </w:pPr>
      <w:r>
        <w:t>Opercular Bones</w:t>
      </w:r>
    </w:p>
    <w:p>
      <w:pPr>
        <w:numPr>
          <w:ilvl w:val="2"/>
          <w:numId w:val="900"/>
        </w:numPr>
        <w:spacing w:before="0" w:after="0"/>
      </w:pPr>
      <w:r>
        <w:t>Eyes and Vision</w:t>
      </w:r>
    </w:p>
    <w:p>
      <w:pPr>
        <w:numPr>
          <w:ilvl w:val="3"/>
          <w:numId w:val="900"/>
        </w:numPr>
        <w:spacing w:before="0" w:after="0"/>
      </w:pPr>
      <w:r>
        <w:t>Eye Position</w:t>
      </w:r>
    </w:p>
    <w:p>
      <w:pPr>
        <w:numPr>
          <w:ilvl w:val="4"/>
          <w:numId w:val="900"/>
        </w:numPr>
        <w:spacing w:before="0" w:after="0"/>
      </w:pPr>
      <w:r>
        <w:t>Lateral Eyes</w:t>
      </w:r>
    </w:p>
    <w:p>
      <w:pPr>
        <w:numPr>
          <w:ilvl w:val="4"/>
          <w:numId w:val="900"/>
        </w:numPr>
        <w:spacing w:before="0" w:after="0"/>
      </w:pPr>
      <w:r>
        <w:t>Dorsal Eyes</w:t>
      </w:r>
    </w:p>
    <w:p>
      <w:pPr>
        <w:numPr>
          <w:ilvl w:val="4"/>
          <w:numId w:val="900"/>
        </w:numPr>
        <w:spacing w:before="0" w:after="0"/>
      </w:pPr>
      <w:r>
        <w:t>Tubular Eyes</w:t>
      </w:r>
    </w:p>
    <w:p>
      <w:pPr>
        <w:numPr>
          <w:ilvl w:val="3"/>
          <w:numId w:val="900"/>
        </w:numPr>
        <w:spacing w:before="0" w:after="0"/>
      </w:pPr>
      <w:r>
        <w:t>Eye Adaptations</w:t>
      </w:r>
    </w:p>
    <w:p>
      <w:pPr>
        <w:numPr>
          <w:ilvl w:val="4"/>
          <w:numId w:val="900"/>
        </w:numPr>
        <w:spacing w:before="0" w:after="0"/>
      </w:pPr>
      <w:r>
        <w:t>Deep-sea Modifications</w:t>
      </w:r>
    </w:p>
    <w:p>
      <w:pPr>
        <w:numPr>
          <w:ilvl w:val="4"/>
          <w:numId w:val="900"/>
        </w:numPr>
        <w:spacing w:before="0" w:after="0"/>
      </w:pPr>
      <w:r>
        <w:t>Surface Adaptations</w:t>
      </w:r>
    </w:p>
    <w:p>
      <w:pPr>
        <w:numPr>
          <w:ilvl w:val="4"/>
          <w:numId w:val="900"/>
        </w:numPr>
        <w:spacing w:before="0" w:after="0"/>
      </w:pPr>
      <w:r>
        <w:t>Nocturnal Adaptations</w:t>
      </w:r>
    </w:p>
    <w:p>
      <w:pPr>
        <w:numPr>
          <w:ilvl w:val="0"/>
          <w:numId w:val="900"/>
        </w:numPr>
        <w:spacing w:before="0" w:after="0"/>
      </w:pPr>
      <w:r>
        <w:t>Internal Anatomy</w:t>
      </w:r>
    </w:p>
    <w:p>
      <w:pPr>
        <w:numPr>
          <w:ilvl w:val="1"/>
          <w:numId w:val="900"/>
        </w:numPr>
        <w:spacing w:before="0" w:after="0"/>
      </w:pPr>
      <w:r>
        <w:t>Skeletal System</w:t>
      </w:r>
    </w:p>
    <w:p>
      <w:pPr>
        <w:numPr>
          <w:ilvl w:val="2"/>
          <w:numId w:val="900"/>
        </w:numPr>
        <w:spacing w:before="0" w:after="0"/>
      </w:pPr>
      <w:r>
        <w:t>Axial Skeleton</w:t>
      </w:r>
    </w:p>
    <w:p>
      <w:pPr>
        <w:numPr>
          <w:ilvl w:val="3"/>
          <w:numId w:val="900"/>
        </w:numPr>
        <w:spacing w:before="0" w:after="0"/>
      </w:pPr>
      <w:r>
        <w:t>Cranium</w:t>
      </w:r>
    </w:p>
    <w:p>
      <w:pPr>
        <w:numPr>
          <w:ilvl w:val="4"/>
          <w:numId w:val="900"/>
        </w:numPr>
        <w:spacing w:before="0" w:after="0"/>
      </w:pPr>
      <w:r>
        <w:t>Neurocranium</w:t>
      </w:r>
    </w:p>
    <w:p>
      <w:pPr>
        <w:numPr>
          <w:ilvl w:val="4"/>
          <w:numId w:val="900"/>
        </w:numPr>
        <w:spacing w:before="0" w:after="0"/>
      </w:pPr>
      <w:r>
        <w:t>Splanchnocranium</w:t>
      </w:r>
    </w:p>
    <w:p>
      <w:pPr>
        <w:numPr>
          <w:ilvl w:val="4"/>
          <w:numId w:val="900"/>
        </w:numPr>
        <w:spacing w:before="0" w:after="0"/>
      </w:pPr>
      <w:r>
        <w:t>Skull Bones</w:t>
      </w:r>
    </w:p>
    <w:p>
      <w:pPr>
        <w:numPr>
          <w:ilvl w:val="3"/>
          <w:numId w:val="900"/>
        </w:numPr>
        <w:spacing w:before="0" w:after="0"/>
      </w:pPr>
      <w:r>
        <w:t>Vertebral Column</w:t>
      </w:r>
    </w:p>
    <w:p>
      <w:pPr>
        <w:numPr>
          <w:ilvl w:val="4"/>
          <w:numId w:val="900"/>
        </w:numPr>
        <w:spacing w:before="0" w:after="0"/>
      </w:pPr>
      <w:r>
        <w:t>Vertebral Types</w:t>
      </w:r>
    </w:p>
    <w:p>
      <w:pPr>
        <w:numPr>
          <w:ilvl w:val="4"/>
          <w:numId w:val="900"/>
        </w:numPr>
        <w:spacing w:before="0" w:after="0"/>
      </w:pPr>
      <w:r>
        <w:t>Regional Specialization</w:t>
      </w:r>
    </w:p>
    <w:p>
      <w:pPr>
        <w:numPr>
          <w:ilvl w:val="4"/>
          <w:numId w:val="900"/>
        </w:numPr>
        <w:spacing w:before="0" w:after="0"/>
      </w:pPr>
      <w:r>
        <w:t>Vertebral Count</w:t>
      </w:r>
    </w:p>
    <w:p>
      <w:pPr>
        <w:numPr>
          <w:ilvl w:val="3"/>
          <w:numId w:val="900"/>
        </w:numPr>
        <w:spacing w:before="0" w:after="0"/>
      </w:pPr>
      <w:r>
        <w:t>Ribs</w:t>
      </w:r>
    </w:p>
    <w:p>
      <w:pPr>
        <w:numPr>
          <w:ilvl w:val="4"/>
          <w:numId w:val="900"/>
        </w:numPr>
        <w:spacing w:before="0" w:after="0"/>
      </w:pPr>
      <w:r>
        <w:t>Pleural Ribs</w:t>
      </w:r>
    </w:p>
    <w:p>
      <w:pPr>
        <w:numPr>
          <w:ilvl w:val="4"/>
          <w:numId w:val="900"/>
        </w:numPr>
        <w:spacing w:before="0" w:after="0"/>
      </w:pPr>
      <w:r>
        <w:t>Epipleural Ribs</w:t>
      </w:r>
    </w:p>
    <w:p>
      <w:pPr>
        <w:numPr>
          <w:ilvl w:val="2"/>
          <w:numId w:val="900"/>
        </w:numPr>
        <w:spacing w:before="0" w:after="0"/>
      </w:pPr>
      <w:r>
        <w:t>Appendicular Skeleton</w:t>
      </w:r>
    </w:p>
    <w:p>
      <w:pPr>
        <w:numPr>
          <w:ilvl w:val="3"/>
          <w:numId w:val="900"/>
        </w:numPr>
        <w:spacing w:before="0" w:after="0"/>
      </w:pPr>
      <w:r>
        <w:t>Pectoral Girdle</w:t>
      </w:r>
    </w:p>
    <w:p>
      <w:pPr>
        <w:numPr>
          <w:ilvl w:val="4"/>
          <w:numId w:val="900"/>
        </w:numPr>
        <w:spacing w:before="0" w:after="0"/>
      </w:pPr>
      <w:r>
        <w:t>Cleithrum</w:t>
      </w:r>
    </w:p>
    <w:p>
      <w:pPr>
        <w:numPr>
          <w:ilvl w:val="4"/>
          <w:numId w:val="900"/>
        </w:numPr>
        <w:spacing w:before="0" w:after="0"/>
      </w:pPr>
      <w:r>
        <w:t>Scapula</w:t>
      </w:r>
    </w:p>
    <w:p>
      <w:pPr>
        <w:numPr>
          <w:ilvl w:val="4"/>
          <w:numId w:val="900"/>
        </w:numPr>
        <w:spacing w:before="0" w:after="0"/>
      </w:pPr>
      <w:r>
        <w:t>Coracoid</w:t>
      </w:r>
    </w:p>
    <w:p>
      <w:pPr>
        <w:numPr>
          <w:ilvl w:val="3"/>
          <w:numId w:val="900"/>
        </w:numPr>
        <w:spacing w:before="0" w:after="0"/>
      </w:pPr>
      <w:r>
        <w:t>Pelvic Girdle</w:t>
      </w:r>
    </w:p>
    <w:p>
      <w:pPr>
        <w:numPr>
          <w:ilvl w:val="4"/>
          <w:numId w:val="900"/>
        </w:numPr>
        <w:spacing w:before="0" w:after="0"/>
      </w:pPr>
      <w:r>
        <w:t>Basipterygium</w:t>
      </w:r>
    </w:p>
    <w:p>
      <w:pPr>
        <w:numPr>
          <w:ilvl w:val="4"/>
          <w:numId w:val="900"/>
        </w:numPr>
        <w:spacing w:before="0" w:after="0"/>
      </w:pPr>
      <w:r>
        <w:t>Pelvic Fin Rays</w:t>
      </w:r>
    </w:p>
    <w:p>
      <w:pPr>
        <w:numPr>
          <w:ilvl w:val="3"/>
          <w:numId w:val="900"/>
        </w:numPr>
        <w:spacing w:before="0" w:after="0"/>
      </w:pPr>
      <w:r>
        <w:t>Fin Ray Structure</w:t>
      </w:r>
    </w:p>
    <w:p>
      <w:pPr>
        <w:numPr>
          <w:ilvl w:val="4"/>
          <w:numId w:val="900"/>
        </w:numPr>
        <w:spacing w:before="0" w:after="0"/>
      </w:pPr>
      <w:r>
        <w:t>Lepidotrichia</w:t>
      </w:r>
    </w:p>
    <w:p>
      <w:pPr>
        <w:numPr>
          <w:ilvl w:val="4"/>
          <w:numId w:val="900"/>
        </w:numPr>
        <w:spacing w:before="0" w:after="0"/>
      </w:pPr>
      <w:r>
        <w:t>Actinotrichia</w:t>
      </w:r>
    </w:p>
    <w:p>
      <w:pPr>
        <w:numPr>
          <w:ilvl w:val="2"/>
          <w:numId w:val="900"/>
        </w:numPr>
        <w:spacing w:before="0" w:after="0"/>
      </w:pPr>
      <w:r>
        <w:t>Bone Types and Development</w:t>
      </w:r>
    </w:p>
    <w:p>
      <w:pPr>
        <w:numPr>
          <w:ilvl w:val="3"/>
          <w:numId w:val="900"/>
        </w:numPr>
        <w:spacing w:before="0" w:after="0"/>
      </w:pPr>
      <w:r>
        <w:t>Cartilage Bone</w:t>
      </w:r>
    </w:p>
    <w:p>
      <w:pPr>
        <w:numPr>
          <w:ilvl w:val="3"/>
          <w:numId w:val="900"/>
        </w:numPr>
        <w:spacing w:before="0" w:after="0"/>
      </w:pPr>
      <w:r>
        <w:t>Dermal Bone</w:t>
      </w:r>
    </w:p>
    <w:p>
      <w:pPr>
        <w:numPr>
          <w:ilvl w:val="3"/>
          <w:numId w:val="900"/>
        </w:numPr>
        <w:spacing w:before="0" w:after="0"/>
      </w:pPr>
      <w:r>
        <w:t>Ossification Process</w:t>
      </w:r>
    </w:p>
    <w:p>
      <w:pPr>
        <w:numPr>
          <w:ilvl w:val="1"/>
          <w:numId w:val="900"/>
        </w:numPr>
        <w:spacing w:before="0" w:after="0"/>
      </w:pPr>
      <w:r>
        <w:t>Muscular System</w:t>
      </w:r>
    </w:p>
    <w:p>
      <w:pPr>
        <w:numPr>
          <w:ilvl w:val="2"/>
          <w:numId w:val="900"/>
        </w:numPr>
        <w:spacing w:before="0" w:after="0"/>
      </w:pPr>
      <w:r>
        <w:t>Axial Musculature</w:t>
      </w:r>
    </w:p>
    <w:p>
      <w:pPr>
        <w:numPr>
          <w:ilvl w:val="3"/>
          <w:numId w:val="900"/>
        </w:numPr>
        <w:spacing w:before="0" w:after="0"/>
      </w:pPr>
      <w:r>
        <w:t>Myomeres</w:t>
      </w:r>
    </w:p>
    <w:p>
      <w:pPr>
        <w:numPr>
          <w:ilvl w:val="4"/>
          <w:numId w:val="900"/>
        </w:numPr>
        <w:spacing w:before="0" w:after="0"/>
      </w:pPr>
      <w:r>
        <w:t>Segmental Arrangement</w:t>
      </w:r>
    </w:p>
    <w:p>
      <w:pPr>
        <w:numPr>
          <w:ilvl w:val="4"/>
          <w:numId w:val="900"/>
        </w:numPr>
        <w:spacing w:before="0" w:after="0"/>
      </w:pPr>
      <w:r>
        <w:t>W-shaped Pattern</w:t>
      </w:r>
    </w:p>
    <w:p>
      <w:pPr>
        <w:numPr>
          <w:ilvl w:val="3"/>
          <w:numId w:val="900"/>
        </w:numPr>
        <w:spacing w:before="0" w:after="0"/>
      </w:pPr>
      <w:r>
        <w:t>Myosepta</w:t>
      </w:r>
    </w:p>
    <w:p>
      <w:pPr>
        <w:numPr>
          <w:ilvl w:val="4"/>
          <w:numId w:val="900"/>
        </w:numPr>
        <w:spacing w:before="0" w:after="0"/>
      </w:pPr>
      <w:r>
        <w:t>Connective Tissue</w:t>
      </w:r>
    </w:p>
    <w:p>
      <w:pPr>
        <w:numPr>
          <w:ilvl w:val="4"/>
          <w:numId w:val="900"/>
        </w:numPr>
        <w:spacing w:before="0" w:after="0"/>
      </w:pPr>
      <w:r>
        <w:t>Muscle Attachment</w:t>
      </w:r>
    </w:p>
    <w:p>
      <w:pPr>
        <w:numPr>
          <w:ilvl w:val="3"/>
          <w:numId w:val="900"/>
        </w:numPr>
        <w:spacing w:before="0" w:after="0"/>
      </w:pPr>
      <w:r>
        <w:t>Red Muscle</w:t>
      </w:r>
    </w:p>
    <w:p>
      <w:pPr>
        <w:numPr>
          <w:ilvl w:val="4"/>
          <w:numId w:val="900"/>
        </w:numPr>
        <w:spacing w:before="0" w:after="0"/>
      </w:pPr>
      <w:r>
        <w:t>Aerobic Metabolism</w:t>
      </w:r>
    </w:p>
    <w:p>
      <w:pPr>
        <w:numPr>
          <w:ilvl w:val="4"/>
          <w:numId w:val="900"/>
        </w:numPr>
        <w:spacing w:before="0" w:after="0"/>
      </w:pPr>
      <w:r>
        <w:t>Sustained Swimming</w:t>
      </w:r>
    </w:p>
    <w:p>
      <w:pPr>
        <w:numPr>
          <w:ilvl w:val="3"/>
          <w:numId w:val="900"/>
        </w:numPr>
        <w:spacing w:before="0" w:after="0"/>
      </w:pPr>
      <w:r>
        <w:t>White Muscle</w:t>
      </w:r>
    </w:p>
    <w:p>
      <w:pPr>
        <w:numPr>
          <w:ilvl w:val="4"/>
          <w:numId w:val="900"/>
        </w:numPr>
        <w:spacing w:before="0" w:after="0"/>
      </w:pPr>
      <w:r>
        <w:t>Anaerobic Metabolism</w:t>
      </w:r>
    </w:p>
    <w:p>
      <w:pPr>
        <w:numPr>
          <w:ilvl w:val="4"/>
          <w:numId w:val="900"/>
        </w:numPr>
        <w:spacing w:before="0" w:after="0"/>
      </w:pPr>
      <w:r>
        <w:t>Burst Swimming</w:t>
      </w:r>
    </w:p>
    <w:p>
      <w:pPr>
        <w:numPr>
          <w:ilvl w:val="2"/>
          <w:numId w:val="900"/>
        </w:numPr>
        <w:spacing w:before="0" w:after="0"/>
      </w:pPr>
      <w:r>
        <w:t>Appendicular Musculature</w:t>
      </w:r>
    </w:p>
    <w:p>
      <w:pPr>
        <w:numPr>
          <w:ilvl w:val="3"/>
          <w:numId w:val="900"/>
        </w:numPr>
        <w:spacing w:before="0" w:after="0"/>
      </w:pPr>
      <w:r>
        <w:t>Fin Muscles</w:t>
      </w:r>
    </w:p>
    <w:p>
      <w:pPr>
        <w:numPr>
          <w:ilvl w:val="4"/>
          <w:numId w:val="900"/>
        </w:numPr>
        <w:spacing w:before="0" w:after="0"/>
      </w:pPr>
      <w:r>
        <w:t>Erector Muscles</w:t>
      </w:r>
    </w:p>
    <w:p>
      <w:pPr>
        <w:numPr>
          <w:ilvl w:val="4"/>
          <w:numId w:val="900"/>
        </w:numPr>
        <w:spacing w:before="0" w:after="0"/>
      </w:pPr>
      <w:r>
        <w:t>Depressor Muscles</w:t>
      </w:r>
    </w:p>
    <w:p>
      <w:pPr>
        <w:numPr>
          <w:ilvl w:val="3"/>
          <w:numId w:val="900"/>
        </w:numPr>
        <w:spacing w:before="0" w:after="0"/>
      </w:pPr>
      <w:r>
        <w:t>Jaw Muscles</w:t>
      </w:r>
    </w:p>
    <w:p>
      <w:pPr>
        <w:numPr>
          <w:ilvl w:val="4"/>
          <w:numId w:val="900"/>
        </w:numPr>
        <w:spacing w:before="0" w:after="0"/>
      </w:pPr>
      <w:r>
        <w:t>Adductor Muscles</w:t>
      </w:r>
    </w:p>
    <w:p>
      <w:pPr>
        <w:numPr>
          <w:ilvl w:val="4"/>
          <w:numId w:val="900"/>
        </w:numPr>
        <w:spacing w:before="0" w:after="0"/>
      </w:pPr>
      <w:r>
        <w:t>Levator Muscles</w:t>
      </w:r>
    </w:p>
    <w:p>
      <w:pPr>
        <w:numPr>
          <w:ilvl w:val="2"/>
          <w:numId w:val="900"/>
        </w:numPr>
        <w:spacing w:before="0" w:after="0"/>
      </w:pPr>
      <w:r>
        <w:t>Specialized Muscle Systems</w:t>
      </w:r>
    </w:p>
    <w:p>
      <w:pPr>
        <w:numPr>
          <w:ilvl w:val="3"/>
          <w:numId w:val="900"/>
        </w:numPr>
        <w:spacing w:before="0" w:after="0"/>
      </w:pPr>
      <w:r>
        <w:t>Electric Organs</w:t>
      </w:r>
    </w:p>
    <w:p>
      <w:pPr>
        <w:numPr>
          <w:ilvl w:val="4"/>
          <w:numId w:val="900"/>
        </w:numPr>
        <w:spacing w:before="0" w:after="0"/>
      </w:pPr>
      <w:r>
        <w:t>Modified Muscle Cells</w:t>
      </w:r>
    </w:p>
    <w:p>
      <w:pPr>
        <w:numPr>
          <w:ilvl w:val="4"/>
          <w:numId w:val="900"/>
        </w:numPr>
        <w:spacing w:before="0" w:after="0"/>
      </w:pPr>
      <w:r>
        <w:t>Electric Discharge</w:t>
      </w:r>
    </w:p>
    <w:p>
      <w:pPr>
        <w:numPr>
          <w:ilvl w:val="3"/>
          <w:numId w:val="900"/>
        </w:numPr>
        <w:spacing w:before="0" w:after="0"/>
      </w:pPr>
      <w:r>
        <w:t>Sonic Muscles</w:t>
      </w:r>
    </w:p>
    <w:p>
      <w:pPr>
        <w:numPr>
          <w:ilvl w:val="4"/>
          <w:numId w:val="900"/>
        </w:numPr>
        <w:spacing w:before="0" w:after="0"/>
      </w:pPr>
      <w:r>
        <w:t>Sound Production</w:t>
      </w:r>
    </w:p>
    <w:p>
      <w:pPr>
        <w:numPr>
          <w:ilvl w:val="4"/>
          <w:numId w:val="900"/>
        </w:numPr>
        <w:spacing w:before="0" w:after="0"/>
      </w:pPr>
      <w:r>
        <w:t>Swim Bladder Interaction</w:t>
      </w:r>
    </w:p>
    <w:p>
      <w:pPr>
        <w:numPr>
          <w:ilvl w:val="1"/>
          <w:numId w:val="900"/>
        </w:numPr>
        <w:spacing w:before="0" w:after="0"/>
      </w:pPr>
      <w:r>
        <w:t>Digestive System</w:t>
      </w:r>
    </w:p>
    <w:p>
      <w:pPr>
        <w:numPr>
          <w:ilvl w:val="2"/>
          <w:numId w:val="900"/>
        </w:numPr>
        <w:spacing w:before="0" w:after="0"/>
      </w:pPr>
      <w:r>
        <w:t>Alimentary Canal</w:t>
      </w:r>
    </w:p>
    <w:p>
      <w:pPr>
        <w:numPr>
          <w:ilvl w:val="3"/>
          <w:numId w:val="900"/>
        </w:numPr>
        <w:spacing w:before="0" w:after="0"/>
      </w:pPr>
      <w:r>
        <w:t>Oral Cavity</w:t>
      </w:r>
    </w:p>
    <w:p>
      <w:pPr>
        <w:numPr>
          <w:ilvl w:val="4"/>
          <w:numId w:val="900"/>
        </w:numPr>
        <w:spacing w:before="0" w:after="0"/>
      </w:pPr>
      <w:r>
        <w:t>Buccal Cavity</w:t>
      </w:r>
    </w:p>
    <w:p>
      <w:pPr>
        <w:numPr>
          <w:ilvl w:val="4"/>
          <w:numId w:val="900"/>
        </w:numPr>
        <w:spacing w:before="0" w:after="0"/>
      </w:pPr>
      <w:r>
        <w:t>Tongue Structure</w:t>
      </w:r>
    </w:p>
    <w:p>
      <w:pPr>
        <w:numPr>
          <w:ilvl w:val="3"/>
          <w:numId w:val="900"/>
        </w:numPr>
        <w:spacing w:before="0" w:after="0"/>
      </w:pPr>
      <w:r>
        <w:t>Pharynx</w:t>
      </w:r>
    </w:p>
    <w:p>
      <w:pPr>
        <w:numPr>
          <w:ilvl w:val="4"/>
          <w:numId w:val="900"/>
        </w:numPr>
        <w:spacing w:before="0" w:after="0"/>
      </w:pPr>
      <w:r>
        <w:t>Gill Raker Function</w:t>
      </w:r>
    </w:p>
    <w:p>
      <w:pPr>
        <w:numPr>
          <w:ilvl w:val="4"/>
          <w:numId w:val="900"/>
        </w:numPr>
        <w:spacing w:before="0" w:after="0"/>
      </w:pPr>
      <w:r>
        <w:t>Food Processing</w:t>
      </w:r>
    </w:p>
    <w:p>
      <w:pPr>
        <w:numPr>
          <w:ilvl w:val="3"/>
          <w:numId w:val="900"/>
        </w:numPr>
        <w:spacing w:before="0" w:after="0"/>
      </w:pPr>
      <w:r>
        <w:t>Esophagus</w:t>
      </w:r>
    </w:p>
    <w:p>
      <w:pPr>
        <w:numPr>
          <w:ilvl w:val="4"/>
          <w:numId w:val="900"/>
        </w:numPr>
        <w:spacing w:before="0" w:after="0"/>
      </w:pPr>
      <w:r>
        <w:t>Transport Function</w:t>
      </w:r>
    </w:p>
    <w:p>
      <w:pPr>
        <w:numPr>
          <w:ilvl w:val="4"/>
          <w:numId w:val="900"/>
        </w:numPr>
        <w:spacing w:before="0" w:after="0"/>
      </w:pPr>
      <w:r>
        <w:t>Muscular Structure</w:t>
      </w:r>
    </w:p>
    <w:p>
      <w:pPr>
        <w:numPr>
          <w:ilvl w:val="3"/>
          <w:numId w:val="900"/>
        </w:numPr>
        <w:spacing w:before="0" w:after="0"/>
      </w:pPr>
      <w:r>
        <w:t>Stomach</w:t>
      </w:r>
    </w:p>
    <w:p>
      <w:pPr>
        <w:numPr>
          <w:ilvl w:val="4"/>
          <w:numId w:val="900"/>
        </w:numPr>
        <w:spacing w:before="0" w:after="0"/>
      </w:pPr>
      <w:r>
        <w:t>Stomach Types</w:t>
      </w:r>
    </w:p>
    <w:p>
      <w:pPr>
        <w:numPr>
          <w:ilvl w:val="5"/>
          <w:numId w:val="900"/>
        </w:numPr>
        <w:spacing w:before="0" w:after="0"/>
      </w:pPr>
      <w:r>
        <w:t>Sac-like Stomach</w:t>
      </w:r>
    </w:p>
    <w:p>
      <w:pPr>
        <w:numPr>
          <w:ilvl w:val="5"/>
          <w:numId w:val="900"/>
        </w:numPr>
        <w:spacing w:before="0" w:after="0"/>
      </w:pPr>
      <w:r>
        <w:t>Y-shaped Stomach</w:t>
      </w:r>
    </w:p>
    <w:p>
      <w:pPr>
        <w:numPr>
          <w:ilvl w:val="5"/>
          <w:numId w:val="900"/>
        </w:numPr>
        <w:spacing w:before="0" w:after="0"/>
      </w:pPr>
      <w:r>
        <w:t>No True Stomach</w:t>
      </w:r>
    </w:p>
    <w:p>
      <w:pPr>
        <w:numPr>
          <w:ilvl w:val="4"/>
          <w:numId w:val="900"/>
        </w:numPr>
        <w:spacing w:before="0" w:after="0"/>
      </w:pPr>
      <w:r>
        <w:t>Gastric Glands</w:t>
      </w:r>
    </w:p>
    <w:p>
      <w:pPr>
        <w:numPr>
          <w:ilvl w:val="4"/>
          <w:numId w:val="900"/>
        </w:numPr>
        <w:spacing w:before="0" w:after="0"/>
      </w:pPr>
      <w:r>
        <w:t>Acid Production</w:t>
      </w:r>
    </w:p>
    <w:p>
      <w:pPr>
        <w:numPr>
          <w:ilvl w:val="3"/>
          <w:numId w:val="900"/>
        </w:numPr>
        <w:spacing w:before="0" w:after="0"/>
      </w:pPr>
      <w:r>
        <w:t>Intestine</w:t>
      </w:r>
    </w:p>
    <w:p>
      <w:pPr>
        <w:numPr>
          <w:ilvl w:val="4"/>
          <w:numId w:val="900"/>
        </w:numPr>
        <w:spacing w:before="0" w:after="0"/>
      </w:pPr>
      <w:r>
        <w:t>Small Intestine</w:t>
      </w:r>
    </w:p>
    <w:p>
      <w:pPr>
        <w:numPr>
          <w:ilvl w:val="4"/>
          <w:numId w:val="900"/>
        </w:numPr>
        <w:spacing w:before="0" w:after="0"/>
      </w:pPr>
      <w:r>
        <w:t>Large Intestine</w:t>
      </w:r>
    </w:p>
    <w:p>
      <w:pPr>
        <w:numPr>
          <w:ilvl w:val="4"/>
          <w:numId w:val="900"/>
        </w:numPr>
        <w:spacing w:before="0" w:after="0"/>
      </w:pPr>
      <w:r>
        <w:t>Intestinal Length</w:t>
      </w:r>
    </w:p>
    <w:p>
      <w:pPr>
        <w:numPr>
          <w:ilvl w:val="4"/>
          <w:numId w:val="900"/>
        </w:numPr>
        <w:spacing w:before="0" w:after="0"/>
      </w:pPr>
      <w:r>
        <w:t>Absorption Surface</w:t>
      </w:r>
    </w:p>
    <w:p>
      <w:pPr>
        <w:numPr>
          <w:ilvl w:val="3"/>
          <w:numId w:val="900"/>
        </w:numPr>
        <w:spacing w:before="0" w:after="0"/>
      </w:pPr>
      <w:r>
        <w:t>Pyloric Caeca</w:t>
      </w:r>
    </w:p>
    <w:p>
      <w:pPr>
        <w:numPr>
          <w:ilvl w:val="4"/>
          <w:numId w:val="900"/>
        </w:numPr>
        <w:spacing w:before="0" w:after="0"/>
      </w:pPr>
      <w:r>
        <w:t>Digestive Enzyme Production</w:t>
      </w:r>
    </w:p>
    <w:p>
      <w:pPr>
        <w:numPr>
          <w:ilvl w:val="4"/>
          <w:numId w:val="900"/>
        </w:numPr>
        <w:spacing w:before="0" w:after="0"/>
      </w:pPr>
      <w:r>
        <w:t>Nutrient Absorption</w:t>
      </w:r>
    </w:p>
    <w:p>
      <w:pPr>
        <w:numPr>
          <w:ilvl w:val="2"/>
          <w:numId w:val="900"/>
        </w:numPr>
        <w:spacing w:before="0" w:after="0"/>
      </w:pPr>
      <w:r>
        <w:t>Accessory Organs</w:t>
      </w:r>
    </w:p>
    <w:p>
      <w:pPr>
        <w:numPr>
          <w:ilvl w:val="3"/>
          <w:numId w:val="900"/>
        </w:numPr>
        <w:spacing w:before="0" w:after="0"/>
      </w:pPr>
      <w:r>
        <w:t>Liver</w:t>
      </w:r>
    </w:p>
    <w:p>
      <w:pPr>
        <w:numPr>
          <w:ilvl w:val="4"/>
          <w:numId w:val="900"/>
        </w:numPr>
        <w:spacing w:before="0" w:after="0"/>
      </w:pPr>
      <w:r>
        <w:t>Bile Production</w:t>
      </w:r>
    </w:p>
    <w:p>
      <w:pPr>
        <w:numPr>
          <w:ilvl w:val="4"/>
          <w:numId w:val="900"/>
        </w:numPr>
        <w:spacing w:before="0" w:after="0"/>
      </w:pPr>
      <w:r>
        <w:t>Metabolic Functions</w:t>
      </w:r>
    </w:p>
    <w:p>
      <w:pPr>
        <w:numPr>
          <w:ilvl w:val="4"/>
          <w:numId w:val="900"/>
        </w:numPr>
        <w:spacing w:before="0" w:after="0"/>
      </w:pPr>
      <w:r>
        <w:t>Lipid Storage</w:t>
      </w:r>
    </w:p>
    <w:p>
      <w:pPr>
        <w:numPr>
          <w:ilvl w:val="3"/>
          <w:numId w:val="900"/>
        </w:numPr>
        <w:spacing w:before="0" w:after="0"/>
      </w:pPr>
      <w:r>
        <w:t>Pancreas</w:t>
      </w:r>
    </w:p>
    <w:p>
      <w:pPr>
        <w:numPr>
          <w:ilvl w:val="4"/>
          <w:numId w:val="900"/>
        </w:numPr>
        <w:spacing w:before="0" w:after="0"/>
      </w:pPr>
      <w:r>
        <w:t>Enzyme Production</w:t>
      </w:r>
    </w:p>
    <w:p>
      <w:pPr>
        <w:numPr>
          <w:ilvl w:val="4"/>
          <w:numId w:val="900"/>
        </w:numPr>
        <w:spacing w:before="0" w:after="0"/>
      </w:pPr>
      <w:r>
        <w:t>Hormone Secretion</w:t>
      </w:r>
    </w:p>
    <w:p>
      <w:pPr>
        <w:numPr>
          <w:ilvl w:val="3"/>
          <w:numId w:val="900"/>
        </w:numPr>
        <w:spacing w:before="0" w:after="0"/>
      </w:pPr>
      <w:r>
        <w:t>Gall Bladder</w:t>
      </w:r>
    </w:p>
    <w:p>
      <w:pPr>
        <w:numPr>
          <w:ilvl w:val="4"/>
          <w:numId w:val="900"/>
        </w:numPr>
        <w:spacing w:before="0" w:after="0"/>
      </w:pPr>
      <w:r>
        <w:t>Bile Storage</w:t>
      </w:r>
    </w:p>
    <w:p>
      <w:pPr>
        <w:numPr>
          <w:ilvl w:val="4"/>
          <w:numId w:val="900"/>
        </w:numPr>
        <w:spacing w:before="0" w:after="0"/>
      </w:pPr>
      <w:r>
        <w:t>Bile Release</w:t>
      </w:r>
    </w:p>
    <w:p>
      <w:pPr>
        <w:numPr>
          <w:ilvl w:val="1"/>
          <w:numId w:val="900"/>
        </w:numPr>
        <w:spacing w:before="0" w:after="0"/>
      </w:pPr>
      <w:r>
        <w:t>Respiratory System</w:t>
      </w:r>
    </w:p>
    <w:p>
      <w:pPr>
        <w:numPr>
          <w:ilvl w:val="2"/>
          <w:numId w:val="900"/>
        </w:numPr>
        <w:spacing w:before="0" w:after="0"/>
      </w:pPr>
      <w:r>
        <w:t>Gill Structure</w:t>
      </w:r>
    </w:p>
    <w:p>
      <w:pPr>
        <w:numPr>
          <w:ilvl w:val="3"/>
          <w:numId w:val="900"/>
        </w:numPr>
        <w:spacing w:before="0" w:after="0"/>
      </w:pPr>
      <w:r>
        <w:t>Gill Arches</w:t>
      </w:r>
    </w:p>
    <w:p>
      <w:pPr>
        <w:numPr>
          <w:ilvl w:val="4"/>
          <w:numId w:val="900"/>
        </w:numPr>
        <w:spacing w:before="0" w:after="0"/>
      </w:pPr>
      <w:r>
        <w:t>Bony Support</w:t>
      </w:r>
    </w:p>
    <w:p>
      <w:pPr>
        <w:numPr>
          <w:ilvl w:val="4"/>
          <w:numId w:val="900"/>
        </w:numPr>
        <w:spacing w:before="0" w:after="0"/>
      </w:pPr>
      <w:r>
        <w:t>Muscle Attachment</w:t>
      </w:r>
    </w:p>
    <w:p>
      <w:pPr>
        <w:numPr>
          <w:ilvl w:val="3"/>
          <w:numId w:val="900"/>
        </w:numPr>
        <w:spacing w:before="0" w:after="0"/>
      </w:pPr>
      <w:r>
        <w:t>Gill Filaments</w:t>
      </w:r>
    </w:p>
    <w:p>
      <w:pPr>
        <w:numPr>
          <w:ilvl w:val="4"/>
          <w:numId w:val="900"/>
        </w:numPr>
        <w:spacing w:before="0" w:after="0"/>
      </w:pPr>
      <w:r>
        <w:t>Primary Lamellae</w:t>
      </w:r>
    </w:p>
    <w:p>
      <w:pPr>
        <w:numPr>
          <w:ilvl w:val="4"/>
          <w:numId w:val="900"/>
        </w:numPr>
        <w:spacing w:before="0" w:after="0"/>
      </w:pPr>
      <w:r>
        <w:t>Blood Supply</w:t>
      </w:r>
    </w:p>
    <w:p>
      <w:pPr>
        <w:numPr>
          <w:ilvl w:val="3"/>
          <w:numId w:val="900"/>
        </w:numPr>
        <w:spacing w:before="0" w:after="0"/>
      </w:pPr>
      <w:r>
        <w:t>Secondary Lamellae</w:t>
      </w:r>
    </w:p>
    <w:p>
      <w:pPr>
        <w:numPr>
          <w:ilvl w:val="4"/>
          <w:numId w:val="900"/>
        </w:numPr>
        <w:spacing w:before="0" w:after="0"/>
      </w:pPr>
      <w:r>
        <w:t>Gas Exchange Surface</w:t>
      </w:r>
    </w:p>
    <w:p>
      <w:pPr>
        <w:numPr>
          <w:ilvl w:val="4"/>
          <w:numId w:val="900"/>
        </w:numPr>
        <w:spacing w:before="0" w:after="0"/>
      </w:pPr>
      <w:r>
        <w:t>Capillary Networks</w:t>
      </w:r>
    </w:p>
    <w:p>
      <w:pPr>
        <w:numPr>
          <w:ilvl w:val="3"/>
          <w:numId w:val="900"/>
        </w:numPr>
        <w:spacing w:before="0" w:after="0"/>
      </w:pPr>
      <w:r>
        <w:t>Gill Rakers</w:t>
      </w:r>
    </w:p>
    <w:p>
      <w:pPr>
        <w:numPr>
          <w:ilvl w:val="4"/>
          <w:numId w:val="900"/>
        </w:numPr>
        <w:spacing w:before="0" w:after="0"/>
      </w:pPr>
      <w:r>
        <w:t>Filtering Function</w:t>
      </w:r>
    </w:p>
    <w:p>
      <w:pPr>
        <w:numPr>
          <w:ilvl w:val="4"/>
          <w:numId w:val="900"/>
        </w:numPr>
        <w:spacing w:before="0" w:after="0"/>
      </w:pPr>
      <w:r>
        <w:t>Food Capture</w:t>
      </w:r>
    </w:p>
    <w:p>
      <w:pPr>
        <w:numPr>
          <w:ilvl w:val="2"/>
          <w:numId w:val="900"/>
        </w:numPr>
        <w:spacing w:before="0" w:after="0"/>
      </w:pPr>
      <w:r>
        <w:t>Respiratory Mechanisms</w:t>
      </w:r>
    </w:p>
    <w:p>
      <w:pPr>
        <w:numPr>
          <w:ilvl w:val="3"/>
          <w:numId w:val="900"/>
        </w:numPr>
        <w:spacing w:before="0" w:after="0"/>
      </w:pPr>
      <w:r>
        <w:t>Water Flow Patterns</w:t>
      </w:r>
    </w:p>
    <w:p>
      <w:pPr>
        <w:numPr>
          <w:ilvl w:val="4"/>
          <w:numId w:val="900"/>
        </w:numPr>
        <w:spacing w:before="0" w:after="0"/>
      </w:pPr>
      <w:r>
        <w:t>Unidirectional Flow</w:t>
      </w:r>
    </w:p>
    <w:p>
      <w:pPr>
        <w:numPr>
          <w:ilvl w:val="4"/>
          <w:numId w:val="900"/>
        </w:numPr>
        <w:spacing w:before="0" w:after="0"/>
      </w:pPr>
      <w:r>
        <w:t>Opercular Pumping</w:t>
      </w:r>
    </w:p>
    <w:p>
      <w:pPr>
        <w:numPr>
          <w:ilvl w:val="3"/>
          <w:numId w:val="900"/>
        </w:numPr>
        <w:spacing w:before="0" w:after="0"/>
      </w:pPr>
      <w:r>
        <w:t>Countercurrent Exchange</w:t>
      </w:r>
    </w:p>
    <w:p>
      <w:pPr>
        <w:numPr>
          <w:ilvl w:val="4"/>
          <w:numId w:val="900"/>
        </w:numPr>
        <w:spacing w:before="0" w:after="0"/>
      </w:pPr>
      <w:r>
        <w:t>Oxygen Extraction</w:t>
      </w:r>
    </w:p>
    <w:p>
      <w:pPr>
        <w:numPr>
          <w:ilvl w:val="4"/>
          <w:numId w:val="900"/>
        </w:numPr>
        <w:spacing w:before="0" w:after="0"/>
      </w:pPr>
      <w:r>
        <w:t>Efficiency Maximization</w:t>
      </w:r>
    </w:p>
    <w:p>
      <w:pPr>
        <w:numPr>
          <w:ilvl w:val="3"/>
          <w:numId w:val="900"/>
        </w:numPr>
        <w:spacing w:before="0" w:after="0"/>
      </w:pPr>
      <w:r>
        <w:t>Ventilation Control</w:t>
      </w:r>
    </w:p>
    <w:p>
      <w:pPr>
        <w:numPr>
          <w:ilvl w:val="4"/>
          <w:numId w:val="900"/>
        </w:numPr>
        <w:spacing w:before="0" w:after="0"/>
      </w:pPr>
      <w:r>
        <w:t>Neural Regulation</w:t>
      </w:r>
    </w:p>
    <w:p>
      <w:pPr>
        <w:numPr>
          <w:ilvl w:val="4"/>
          <w:numId w:val="900"/>
        </w:numPr>
        <w:spacing w:before="0" w:after="0"/>
      </w:pPr>
      <w:r>
        <w:t>Chemical Sensors</w:t>
      </w:r>
    </w:p>
    <w:p>
      <w:pPr>
        <w:numPr>
          <w:ilvl w:val="2"/>
          <w:numId w:val="900"/>
        </w:numPr>
        <w:spacing w:before="0" w:after="0"/>
      </w:pPr>
      <w:r>
        <w:t>Air-Breathing Adaptations</w:t>
      </w:r>
    </w:p>
    <w:p>
      <w:pPr>
        <w:numPr>
          <w:ilvl w:val="3"/>
          <w:numId w:val="900"/>
        </w:numPr>
        <w:spacing w:before="0" w:after="0"/>
      </w:pPr>
      <w:r>
        <w:t>Accessory Respiratory Organs</w:t>
      </w:r>
    </w:p>
    <w:p>
      <w:pPr>
        <w:numPr>
          <w:ilvl w:val="4"/>
          <w:numId w:val="900"/>
        </w:numPr>
        <w:spacing w:before="0" w:after="0"/>
      </w:pPr>
      <w:r>
        <w:t>Labyrinth Organ</w:t>
      </w:r>
    </w:p>
    <w:p>
      <w:pPr>
        <w:numPr>
          <w:ilvl w:val="4"/>
          <w:numId w:val="900"/>
        </w:numPr>
        <w:spacing w:before="0" w:after="0"/>
      </w:pPr>
      <w:r>
        <w:t>Air Bladder Modifications</w:t>
      </w:r>
    </w:p>
    <w:p>
      <w:pPr>
        <w:numPr>
          <w:ilvl w:val="4"/>
          <w:numId w:val="900"/>
        </w:numPr>
        <w:spacing w:before="0" w:after="0"/>
      </w:pPr>
      <w:r>
        <w:t>Skin Respiration</w:t>
      </w:r>
    </w:p>
    <w:p>
      <w:pPr>
        <w:numPr>
          <w:ilvl w:val="3"/>
          <w:numId w:val="900"/>
        </w:numPr>
        <w:spacing w:before="0" w:after="0"/>
      </w:pPr>
      <w:r>
        <w:t>Behavioral Adaptations</w:t>
      </w:r>
    </w:p>
    <w:p>
      <w:pPr>
        <w:numPr>
          <w:ilvl w:val="4"/>
          <w:numId w:val="900"/>
        </w:numPr>
        <w:spacing w:before="0" w:after="0"/>
      </w:pPr>
      <w:r>
        <w:t>Air Gulping</w:t>
      </w:r>
    </w:p>
    <w:p>
      <w:pPr>
        <w:numPr>
          <w:ilvl w:val="4"/>
          <w:numId w:val="900"/>
        </w:numPr>
        <w:spacing w:before="0" w:after="0"/>
      </w:pPr>
      <w:r>
        <w:t>Surface Breathing</w:t>
      </w:r>
    </w:p>
    <w:p>
      <w:pPr>
        <w:numPr>
          <w:ilvl w:val="1"/>
          <w:numId w:val="900"/>
        </w:numPr>
        <w:spacing w:before="0" w:after="0"/>
      </w:pPr>
      <w:r>
        <w:t>Circulatory System</w:t>
      </w:r>
    </w:p>
    <w:p>
      <w:pPr>
        <w:numPr>
          <w:ilvl w:val="2"/>
          <w:numId w:val="900"/>
        </w:numPr>
        <w:spacing w:before="0" w:after="0"/>
      </w:pPr>
      <w:r>
        <w:t>Heart Structure</w:t>
      </w:r>
    </w:p>
    <w:p>
      <w:pPr>
        <w:numPr>
          <w:ilvl w:val="3"/>
          <w:numId w:val="900"/>
        </w:numPr>
        <w:spacing w:before="0" w:after="0"/>
      </w:pPr>
      <w:r>
        <w:t>Two-Chambered Heart</w:t>
      </w:r>
    </w:p>
    <w:p>
      <w:pPr>
        <w:numPr>
          <w:ilvl w:val="4"/>
          <w:numId w:val="900"/>
        </w:numPr>
        <w:spacing w:before="0" w:after="0"/>
      </w:pPr>
      <w:r>
        <w:t>Atrium</w:t>
      </w:r>
    </w:p>
    <w:p>
      <w:pPr>
        <w:numPr>
          <w:ilvl w:val="5"/>
          <w:numId w:val="900"/>
        </w:numPr>
        <w:spacing w:before="0" w:after="0"/>
      </w:pPr>
      <w:r>
        <w:t>Blood Collection</w:t>
      </w:r>
    </w:p>
    <w:p>
      <w:pPr>
        <w:numPr>
          <w:ilvl w:val="5"/>
          <w:numId w:val="900"/>
        </w:numPr>
        <w:spacing w:before="0" w:after="0"/>
      </w:pPr>
      <w:r>
        <w:t>Venous Return</w:t>
      </w:r>
    </w:p>
    <w:p>
      <w:pPr>
        <w:numPr>
          <w:ilvl w:val="4"/>
          <w:numId w:val="900"/>
        </w:numPr>
        <w:spacing w:before="0" w:after="0"/>
      </w:pPr>
      <w:r>
        <w:t>Ventricle</w:t>
      </w:r>
    </w:p>
    <w:p>
      <w:pPr>
        <w:numPr>
          <w:ilvl w:val="5"/>
          <w:numId w:val="900"/>
        </w:numPr>
        <w:spacing w:before="0" w:after="0"/>
      </w:pPr>
      <w:r>
        <w:t>Blood Pumping</w:t>
      </w:r>
    </w:p>
    <w:p>
      <w:pPr>
        <w:numPr>
          <w:ilvl w:val="5"/>
          <w:numId w:val="900"/>
        </w:numPr>
        <w:spacing w:before="0" w:after="0"/>
      </w:pPr>
      <w:r>
        <w:t>Arterial Output</w:t>
      </w:r>
    </w:p>
    <w:p>
      <w:pPr>
        <w:numPr>
          <w:ilvl w:val="3"/>
          <w:numId w:val="900"/>
        </w:numPr>
        <w:spacing w:before="0" w:after="0"/>
      </w:pPr>
      <w:r>
        <w:t>Heart Valves</w:t>
      </w:r>
    </w:p>
    <w:p>
      <w:pPr>
        <w:numPr>
          <w:ilvl w:val="4"/>
          <w:numId w:val="900"/>
        </w:numPr>
        <w:spacing w:before="0" w:after="0"/>
      </w:pPr>
      <w:r>
        <w:t>Atrioventricular Valve</w:t>
      </w:r>
    </w:p>
    <w:p>
      <w:pPr>
        <w:numPr>
          <w:ilvl w:val="4"/>
          <w:numId w:val="900"/>
        </w:numPr>
        <w:spacing w:before="0" w:after="0"/>
      </w:pPr>
      <w:r>
        <w:t>Semilunar Valves</w:t>
      </w:r>
    </w:p>
    <w:p>
      <w:pPr>
        <w:numPr>
          <w:ilvl w:val="3"/>
          <w:numId w:val="900"/>
        </w:numPr>
        <w:spacing w:before="0" w:after="0"/>
      </w:pPr>
      <w:r>
        <w:t>Cardiac Cycle</w:t>
      </w:r>
    </w:p>
    <w:p>
      <w:pPr>
        <w:numPr>
          <w:ilvl w:val="4"/>
          <w:numId w:val="900"/>
        </w:numPr>
        <w:spacing w:before="0" w:after="0"/>
      </w:pPr>
      <w:r>
        <w:t>Systole</w:t>
      </w:r>
    </w:p>
    <w:p>
      <w:pPr>
        <w:numPr>
          <w:ilvl w:val="4"/>
          <w:numId w:val="900"/>
        </w:numPr>
        <w:spacing w:before="0" w:after="0"/>
      </w:pPr>
      <w:r>
        <w:t>Diastole</w:t>
      </w:r>
    </w:p>
    <w:p>
      <w:pPr>
        <w:numPr>
          <w:ilvl w:val="2"/>
          <w:numId w:val="900"/>
        </w:numPr>
        <w:spacing w:before="0" w:after="0"/>
      </w:pPr>
      <w:r>
        <w:t>Blood Vessels</w:t>
      </w:r>
    </w:p>
    <w:p>
      <w:pPr>
        <w:numPr>
          <w:ilvl w:val="3"/>
          <w:numId w:val="900"/>
        </w:numPr>
        <w:spacing w:before="0" w:after="0"/>
      </w:pPr>
      <w:r>
        <w:t>Arterial System</w:t>
      </w:r>
    </w:p>
    <w:p>
      <w:pPr>
        <w:numPr>
          <w:ilvl w:val="4"/>
          <w:numId w:val="900"/>
        </w:numPr>
        <w:spacing w:before="0" w:after="0"/>
      </w:pPr>
      <w:r>
        <w:t>Ventral Aorta</w:t>
      </w:r>
    </w:p>
    <w:p>
      <w:pPr>
        <w:numPr>
          <w:ilvl w:val="4"/>
          <w:numId w:val="900"/>
        </w:numPr>
        <w:spacing w:before="0" w:after="0"/>
      </w:pPr>
      <w:r>
        <w:t>Afferent Branchial Arteries</w:t>
      </w:r>
    </w:p>
    <w:p>
      <w:pPr>
        <w:numPr>
          <w:ilvl w:val="4"/>
          <w:numId w:val="900"/>
        </w:numPr>
        <w:spacing w:before="0" w:after="0"/>
      </w:pPr>
      <w:r>
        <w:t>Dorsal Aorta</w:t>
      </w:r>
    </w:p>
    <w:p>
      <w:pPr>
        <w:numPr>
          <w:ilvl w:val="3"/>
          <w:numId w:val="900"/>
        </w:numPr>
        <w:spacing w:before="0" w:after="0"/>
      </w:pPr>
      <w:r>
        <w:t>Venous System</w:t>
      </w:r>
    </w:p>
    <w:p>
      <w:pPr>
        <w:numPr>
          <w:ilvl w:val="4"/>
          <w:numId w:val="900"/>
        </w:numPr>
        <w:spacing w:before="0" w:after="0"/>
      </w:pPr>
      <w:r>
        <w:t>Cardinal Veins</w:t>
      </w:r>
    </w:p>
    <w:p>
      <w:pPr>
        <w:numPr>
          <w:ilvl w:val="4"/>
          <w:numId w:val="900"/>
        </w:numPr>
        <w:spacing w:before="0" w:after="0"/>
      </w:pPr>
      <w:r>
        <w:t>Hepatic Portal System</w:t>
      </w:r>
    </w:p>
    <w:p>
      <w:pPr>
        <w:numPr>
          <w:ilvl w:val="4"/>
          <w:numId w:val="900"/>
        </w:numPr>
        <w:spacing w:before="0" w:after="0"/>
      </w:pPr>
      <w:r>
        <w:t>Renal Portal System</w:t>
      </w:r>
    </w:p>
    <w:p>
      <w:pPr>
        <w:numPr>
          <w:ilvl w:val="3"/>
          <w:numId w:val="900"/>
        </w:numPr>
        <w:spacing w:before="0" w:after="0"/>
      </w:pPr>
      <w:r>
        <w:t>Capillary Networks</w:t>
      </w:r>
    </w:p>
    <w:p>
      <w:pPr>
        <w:numPr>
          <w:ilvl w:val="4"/>
          <w:numId w:val="900"/>
        </w:numPr>
        <w:spacing w:before="0" w:after="0"/>
      </w:pPr>
      <w:r>
        <w:t>Tissue Perfusion</w:t>
      </w:r>
    </w:p>
    <w:p>
      <w:pPr>
        <w:numPr>
          <w:ilvl w:val="4"/>
          <w:numId w:val="900"/>
        </w:numPr>
        <w:spacing w:before="0" w:after="0"/>
      </w:pPr>
      <w:r>
        <w:t>Exchange Function</w:t>
      </w:r>
    </w:p>
    <w:p>
      <w:pPr>
        <w:numPr>
          <w:ilvl w:val="2"/>
          <w:numId w:val="900"/>
        </w:numPr>
        <w:spacing w:before="0" w:after="0"/>
      </w:pPr>
      <w:r>
        <w:t>Blood Composition</w:t>
      </w:r>
    </w:p>
    <w:p>
      <w:pPr>
        <w:numPr>
          <w:ilvl w:val="3"/>
          <w:numId w:val="900"/>
        </w:numPr>
        <w:spacing w:before="0" w:after="0"/>
      </w:pPr>
      <w:r>
        <w:t>Plasma</w:t>
      </w:r>
    </w:p>
    <w:p>
      <w:pPr>
        <w:numPr>
          <w:ilvl w:val="4"/>
          <w:numId w:val="900"/>
        </w:numPr>
        <w:spacing w:before="0" w:after="0"/>
      </w:pPr>
      <w:r>
        <w:t>Water Content</w:t>
      </w:r>
    </w:p>
    <w:p>
      <w:pPr>
        <w:numPr>
          <w:ilvl w:val="4"/>
          <w:numId w:val="900"/>
        </w:numPr>
        <w:spacing w:before="0" w:after="0"/>
      </w:pPr>
      <w:r>
        <w:t>Dissolved Substances</w:t>
      </w:r>
    </w:p>
    <w:p>
      <w:pPr>
        <w:numPr>
          <w:ilvl w:val="3"/>
          <w:numId w:val="900"/>
        </w:numPr>
        <w:spacing w:before="0" w:after="0"/>
      </w:pPr>
      <w:r>
        <w:t>Blood Cells</w:t>
      </w:r>
    </w:p>
    <w:p>
      <w:pPr>
        <w:numPr>
          <w:ilvl w:val="4"/>
          <w:numId w:val="900"/>
        </w:numPr>
        <w:spacing w:before="0" w:after="0"/>
      </w:pPr>
      <w:r>
        <w:t>Red Blood Cells</w:t>
      </w:r>
    </w:p>
    <w:p>
      <w:pPr>
        <w:numPr>
          <w:ilvl w:val="5"/>
          <w:numId w:val="900"/>
        </w:numPr>
        <w:spacing w:before="0" w:after="0"/>
      </w:pPr>
      <w:r>
        <w:t>Hemoglobin Content</w:t>
      </w:r>
    </w:p>
    <w:p>
      <w:pPr>
        <w:numPr>
          <w:ilvl w:val="5"/>
          <w:numId w:val="900"/>
        </w:numPr>
        <w:spacing w:before="0" w:after="0"/>
      </w:pPr>
      <w:r>
        <w:t>Oxygen Transport</w:t>
      </w:r>
    </w:p>
    <w:p>
      <w:pPr>
        <w:numPr>
          <w:ilvl w:val="5"/>
          <w:numId w:val="900"/>
        </w:numPr>
        <w:spacing w:before="0" w:after="0"/>
      </w:pPr>
      <w:r>
        <w:t>Nucleated Cells</w:t>
      </w:r>
    </w:p>
    <w:p>
      <w:pPr>
        <w:numPr>
          <w:ilvl w:val="4"/>
          <w:numId w:val="900"/>
        </w:numPr>
        <w:spacing w:before="0" w:after="0"/>
      </w:pPr>
      <w:r>
        <w:t>White Blood Cells</w:t>
      </w:r>
    </w:p>
    <w:p>
      <w:pPr>
        <w:numPr>
          <w:ilvl w:val="5"/>
          <w:numId w:val="900"/>
        </w:numPr>
        <w:spacing w:before="0" w:after="0"/>
      </w:pPr>
      <w:r>
        <w:t>Immune Function</w:t>
      </w:r>
    </w:p>
    <w:p>
      <w:pPr>
        <w:numPr>
          <w:ilvl w:val="5"/>
          <w:numId w:val="900"/>
        </w:numPr>
        <w:spacing w:before="0" w:after="0"/>
      </w:pPr>
      <w:r>
        <w:t>Cell Types</w:t>
      </w:r>
    </w:p>
    <w:p>
      <w:pPr>
        <w:numPr>
          <w:ilvl w:val="4"/>
          <w:numId w:val="900"/>
        </w:numPr>
        <w:spacing w:before="0" w:after="0"/>
      </w:pPr>
      <w:r>
        <w:t>Platelets</w:t>
      </w:r>
    </w:p>
    <w:p>
      <w:pPr>
        <w:numPr>
          <w:ilvl w:val="5"/>
          <w:numId w:val="900"/>
        </w:numPr>
        <w:spacing w:before="0" w:after="0"/>
      </w:pPr>
      <w:r>
        <w:t>Blood Clotting</w:t>
      </w:r>
    </w:p>
    <w:p>
      <w:pPr>
        <w:numPr>
          <w:ilvl w:val="1"/>
          <w:numId w:val="900"/>
        </w:numPr>
        <w:spacing w:before="0" w:after="0"/>
      </w:pPr>
      <w:r>
        <w:t>Excretory System and Osmoregulation</w:t>
      </w:r>
    </w:p>
    <w:p>
      <w:pPr>
        <w:numPr>
          <w:ilvl w:val="2"/>
          <w:numId w:val="900"/>
        </w:numPr>
        <w:spacing w:before="0" w:after="0"/>
      </w:pPr>
      <w:r>
        <w:t>Kidney Structure</w:t>
      </w:r>
    </w:p>
    <w:p>
      <w:pPr>
        <w:numPr>
          <w:ilvl w:val="3"/>
          <w:numId w:val="900"/>
        </w:numPr>
        <w:spacing w:before="0" w:after="0"/>
      </w:pPr>
      <w:r>
        <w:t>Pronephros</w:t>
      </w:r>
    </w:p>
    <w:p>
      <w:pPr>
        <w:numPr>
          <w:ilvl w:val="4"/>
          <w:numId w:val="900"/>
        </w:numPr>
        <w:spacing w:before="0" w:after="0"/>
      </w:pPr>
      <w:r>
        <w:t>Embryonic Kidney</w:t>
      </w:r>
    </w:p>
    <w:p>
      <w:pPr>
        <w:numPr>
          <w:ilvl w:val="3"/>
          <w:numId w:val="900"/>
        </w:numPr>
        <w:spacing w:before="0" w:after="0"/>
      </w:pPr>
      <w:r>
        <w:t>Mesonephros</w:t>
      </w:r>
    </w:p>
    <w:p>
      <w:pPr>
        <w:numPr>
          <w:ilvl w:val="4"/>
          <w:numId w:val="900"/>
        </w:numPr>
        <w:spacing w:before="0" w:after="0"/>
      </w:pPr>
      <w:r>
        <w:t>Functional Kidney</w:t>
      </w:r>
    </w:p>
    <w:p>
      <w:pPr>
        <w:numPr>
          <w:ilvl w:val="3"/>
          <w:numId w:val="900"/>
        </w:numPr>
        <w:spacing w:before="0" w:after="0"/>
      </w:pPr>
      <w:r>
        <w:t>Nephron Structure</w:t>
      </w:r>
    </w:p>
    <w:p>
      <w:pPr>
        <w:numPr>
          <w:ilvl w:val="4"/>
          <w:numId w:val="900"/>
        </w:numPr>
        <w:spacing w:before="0" w:after="0"/>
      </w:pPr>
      <w:r>
        <w:t>Glomerulus</w:t>
      </w:r>
    </w:p>
    <w:p>
      <w:pPr>
        <w:numPr>
          <w:ilvl w:val="4"/>
          <w:numId w:val="900"/>
        </w:numPr>
        <w:spacing w:before="0" w:after="0"/>
      </w:pPr>
      <w:r>
        <w:t>Tubule System</w:t>
      </w:r>
    </w:p>
    <w:p>
      <w:pPr>
        <w:numPr>
          <w:ilvl w:val="2"/>
          <w:numId w:val="900"/>
        </w:numPr>
        <w:spacing w:before="0" w:after="0"/>
      </w:pPr>
      <w:r>
        <w:t>Osmoregulatory Strategies</w:t>
      </w:r>
    </w:p>
    <w:p>
      <w:pPr>
        <w:numPr>
          <w:ilvl w:val="3"/>
          <w:numId w:val="900"/>
        </w:numPr>
        <w:spacing w:before="0" w:after="0"/>
      </w:pPr>
      <w:r>
        <w:t>Freshwater Fish</w:t>
      </w:r>
    </w:p>
    <w:p>
      <w:pPr>
        <w:numPr>
          <w:ilvl w:val="4"/>
          <w:numId w:val="900"/>
        </w:numPr>
        <w:spacing w:before="0" w:after="0"/>
      </w:pPr>
      <w:r>
        <w:t>Water Influx Problem</w:t>
      </w:r>
    </w:p>
    <w:p>
      <w:pPr>
        <w:numPr>
          <w:ilvl w:val="4"/>
          <w:numId w:val="900"/>
        </w:numPr>
        <w:spacing w:before="0" w:after="0"/>
      </w:pPr>
      <w:r>
        <w:t>Ion Conservation</w:t>
      </w:r>
    </w:p>
    <w:p>
      <w:pPr>
        <w:numPr>
          <w:ilvl w:val="4"/>
          <w:numId w:val="900"/>
        </w:numPr>
        <w:spacing w:before="0" w:after="0"/>
      </w:pPr>
      <w:r>
        <w:t>Dilute Urine Production</w:t>
      </w:r>
    </w:p>
    <w:p>
      <w:pPr>
        <w:numPr>
          <w:ilvl w:val="3"/>
          <w:numId w:val="900"/>
        </w:numPr>
        <w:spacing w:before="0" w:after="0"/>
      </w:pPr>
      <w:r>
        <w:t>Marine Fish</w:t>
      </w:r>
    </w:p>
    <w:p>
      <w:pPr>
        <w:numPr>
          <w:ilvl w:val="4"/>
          <w:numId w:val="900"/>
        </w:numPr>
        <w:spacing w:before="0" w:after="0"/>
      </w:pPr>
      <w:r>
        <w:t>Water Loss Problem</w:t>
      </w:r>
    </w:p>
    <w:p>
      <w:pPr>
        <w:numPr>
          <w:ilvl w:val="4"/>
          <w:numId w:val="900"/>
        </w:numPr>
        <w:spacing w:before="0" w:after="0"/>
      </w:pPr>
      <w:r>
        <w:t>Salt Excretion</w:t>
      </w:r>
    </w:p>
    <w:p>
      <w:pPr>
        <w:numPr>
          <w:ilvl w:val="4"/>
          <w:numId w:val="900"/>
        </w:numPr>
        <w:spacing w:before="0" w:after="0"/>
      </w:pPr>
      <w:r>
        <w:t>Concentrated Urine</w:t>
      </w:r>
    </w:p>
    <w:p>
      <w:pPr>
        <w:numPr>
          <w:ilvl w:val="3"/>
          <w:numId w:val="900"/>
        </w:numPr>
        <w:spacing w:before="0" w:after="0"/>
      </w:pPr>
      <w:r>
        <w:t>Euryhaline Fish</w:t>
      </w:r>
    </w:p>
    <w:p>
      <w:pPr>
        <w:numPr>
          <w:ilvl w:val="4"/>
          <w:numId w:val="900"/>
        </w:numPr>
        <w:spacing w:before="0" w:after="0"/>
      </w:pPr>
      <w:r>
        <w:t>Salinity Tolerance</w:t>
      </w:r>
    </w:p>
    <w:p>
      <w:pPr>
        <w:numPr>
          <w:ilvl w:val="4"/>
          <w:numId w:val="900"/>
        </w:numPr>
        <w:spacing w:before="0" w:after="0"/>
      </w:pPr>
      <w:r>
        <w:t>Regulatory Flexibility</w:t>
      </w:r>
    </w:p>
    <w:p>
      <w:pPr>
        <w:numPr>
          <w:ilvl w:val="2"/>
          <w:numId w:val="900"/>
        </w:numPr>
        <w:spacing w:before="0" w:after="0"/>
      </w:pPr>
      <w:r>
        <w:t>Ion Regulation</w:t>
      </w:r>
    </w:p>
    <w:p>
      <w:pPr>
        <w:numPr>
          <w:ilvl w:val="3"/>
          <w:numId w:val="900"/>
        </w:numPr>
        <w:spacing w:before="0" w:after="0"/>
      </w:pPr>
      <w:r>
        <w:t>Gill Function</w:t>
      </w:r>
    </w:p>
    <w:p>
      <w:pPr>
        <w:numPr>
          <w:ilvl w:val="4"/>
          <w:numId w:val="900"/>
        </w:numPr>
        <w:spacing w:before="0" w:after="0"/>
      </w:pPr>
      <w:r>
        <w:t>Chloride Cells</w:t>
      </w:r>
    </w:p>
    <w:p>
      <w:pPr>
        <w:numPr>
          <w:ilvl w:val="4"/>
          <w:numId w:val="900"/>
        </w:numPr>
        <w:spacing w:before="0" w:after="0"/>
      </w:pPr>
      <w:r>
        <w:t>Active Transport</w:t>
      </w:r>
    </w:p>
    <w:p>
      <w:pPr>
        <w:numPr>
          <w:ilvl w:val="4"/>
          <w:numId w:val="900"/>
        </w:numPr>
        <w:spacing w:before="0" w:after="0"/>
      </w:pPr>
      <w:r>
        <w:t>Ion Exchange</w:t>
      </w:r>
    </w:p>
    <w:p>
      <w:pPr>
        <w:numPr>
          <w:ilvl w:val="3"/>
          <w:numId w:val="900"/>
        </w:numPr>
        <w:spacing w:before="0" w:after="0"/>
      </w:pPr>
      <w:r>
        <w:t>Kidney Function</w:t>
      </w:r>
    </w:p>
    <w:p>
      <w:pPr>
        <w:numPr>
          <w:ilvl w:val="4"/>
          <w:numId w:val="900"/>
        </w:numPr>
        <w:spacing w:before="0" w:after="0"/>
      </w:pPr>
      <w:r>
        <w:t>Filtration</w:t>
      </w:r>
    </w:p>
    <w:p>
      <w:pPr>
        <w:numPr>
          <w:ilvl w:val="4"/>
          <w:numId w:val="900"/>
        </w:numPr>
        <w:spacing w:before="0" w:after="0"/>
      </w:pPr>
      <w:r>
        <w:t>Reabsorption</w:t>
      </w:r>
    </w:p>
    <w:p>
      <w:pPr>
        <w:numPr>
          <w:ilvl w:val="4"/>
          <w:numId w:val="900"/>
        </w:numPr>
        <w:spacing w:before="0" w:after="0"/>
      </w:pPr>
      <w:r>
        <w:t>Secretion</w:t>
      </w:r>
    </w:p>
    <w:p>
      <w:pPr>
        <w:numPr>
          <w:ilvl w:val="1"/>
          <w:numId w:val="900"/>
        </w:numPr>
        <w:spacing w:before="0" w:after="0"/>
      </w:pPr>
      <w:r>
        <w:t>Nervous System</w:t>
      </w:r>
    </w:p>
    <w:p>
      <w:pPr>
        <w:numPr>
          <w:ilvl w:val="2"/>
          <w:numId w:val="900"/>
        </w:numPr>
        <w:spacing w:before="0" w:after="0"/>
      </w:pPr>
      <w:r>
        <w:t>Central Nervous System</w:t>
      </w:r>
    </w:p>
    <w:p>
      <w:pPr>
        <w:numPr>
          <w:ilvl w:val="3"/>
          <w:numId w:val="900"/>
        </w:numPr>
        <w:spacing w:before="0" w:after="0"/>
      </w:pPr>
      <w:r>
        <w:t>Brain Structure</w:t>
      </w:r>
    </w:p>
    <w:p>
      <w:pPr>
        <w:numPr>
          <w:ilvl w:val="4"/>
          <w:numId w:val="900"/>
        </w:numPr>
        <w:spacing w:before="0" w:after="0"/>
      </w:pPr>
      <w:r>
        <w:t>Forebrain</w:t>
      </w:r>
    </w:p>
    <w:p>
      <w:pPr>
        <w:numPr>
          <w:ilvl w:val="5"/>
          <w:numId w:val="900"/>
        </w:numPr>
        <w:spacing w:before="0" w:after="0"/>
      </w:pPr>
      <w:r>
        <w:t>Olfactory Bulbs</w:t>
      </w:r>
    </w:p>
    <w:p>
      <w:pPr>
        <w:numPr>
          <w:ilvl w:val="5"/>
          <w:numId w:val="900"/>
        </w:numPr>
        <w:spacing w:before="0" w:after="0"/>
      </w:pPr>
      <w:r>
        <w:t>Cerebrum</w:t>
      </w:r>
    </w:p>
    <w:p>
      <w:pPr>
        <w:numPr>
          <w:ilvl w:val="5"/>
          <w:numId w:val="900"/>
        </w:numPr>
        <w:spacing w:before="0" w:after="0"/>
      </w:pPr>
      <w:r>
        <w:t>Diencephalon</w:t>
      </w:r>
    </w:p>
    <w:p>
      <w:pPr>
        <w:numPr>
          <w:ilvl w:val="4"/>
          <w:numId w:val="900"/>
        </w:numPr>
        <w:spacing w:before="0" w:after="0"/>
      </w:pPr>
      <w:r>
        <w:t>Midbrain</w:t>
      </w:r>
    </w:p>
    <w:p>
      <w:pPr>
        <w:numPr>
          <w:ilvl w:val="5"/>
          <w:numId w:val="900"/>
        </w:numPr>
        <w:spacing w:before="0" w:after="0"/>
      </w:pPr>
      <w:r>
        <w:t>Optic Tectum</w:t>
      </w:r>
    </w:p>
    <w:p>
      <w:pPr>
        <w:numPr>
          <w:ilvl w:val="5"/>
          <w:numId w:val="900"/>
        </w:numPr>
        <w:spacing w:before="0" w:after="0"/>
      </w:pPr>
      <w:r>
        <w:t>Tegmentum</w:t>
      </w:r>
    </w:p>
    <w:p>
      <w:pPr>
        <w:numPr>
          <w:ilvl w:val="4"/>
          <w:numId w:val="900"/>
        </w:numPr>
        <w:spacing w:before="0" w:after="0"/>
      </w:pPr>
      <w:r>
        <w:t>Hindbrain</w:t>
      </w:r>
    </w:p>
    <w:p>
      <w:pPr>
        <w:numPr>
          <w:ilvl w:val="5"/>
          <w:numId w:val="900"/>
        </w:numPr>
        <w:spacing w:before="0" w:after="0"/>
      </w:pPr>
      <w:r>
        <w:t>Cerebellum</w:t>
      </w:r>
    </w:p>
    <w:p>
      <w:pPr>
        <w:numPr>
          <w:ilvl w:val="5"/>
          <w:numId w:val="900"/>
        </w:numPr>
        <w:spacing w:before="0" w:after="0"/>
      </w:pPr>
      <w:r>
        <w:t>Medulla Oblongata</w:t>
      </w:r>
    </w:p>
    <w:p>
      <w:pPr>
        <w:numPr>
          <w:ilvl w:val="3"/>
          <w:numId w:val="900"/>
        </w:numPr>
        <w:spacing w:before="0" w:after="0"/>
      </w:pPr>
      <w:r>
        <w:t>Spinal Cord</w:t>
      </w:r>
    </w:p>
    <w:p>
      <w:pPr>
        <w:numPr>
          <w:ilvl w:val="4"/>
          <w:numId w:val="900"/>
        </w:numPr>
        <w:spacing w:before="0" w:after="0"/>
      </w:pPr>
      <w:r>
        <w:t>Gray Matter</w:t>
      </w:r>
    </w:p>
    <w:p>
      <w:pPr>
        <w:numPr>
          <w:ilvl w:val="4"/>
          <w:numId w:val="900"/>
        </w:numPr>
        <w:spacing w:before="0" w:after="0"/>
      </w:pPr>
      <w:r>
        <w:t>White Matter</w:t>
      </w:r>
    </w:p>
    <w:p>
      <w:pPr>
        <w:numPr>
          <w:ilvl w:val="4"/>
          <w:numId w:val="900"/>
        </w:numPr>
        <w:spacing w:before="0" w:after="0"/>
      </w:pPr>
      <w:r>
        <w:t>Spinal Nerves</w:t>
      </w:r>
    </w:p>
    <w:p>
      <w:pPr>
        <w:numPr>
          <w:ilvl w:val="2"/>
          <w:numId w:val="900"/>
        </w:numPr>
        <w:spacing w:before="0" w:after="0"/>
      </w:pPr>
      <w:r>
        <w:t>Peripheral Nervous System</w:t>
      </w:r>
    </w:p>
    <w:p>
      <w:pPr>
        <w:numPr>
          <w:ilvl w:val="3"/>
          <w:numId w:val="900"/>
        </w:numPr>
        <w:spacing w:before="0" w:after="0"/>
      </w:pPr>
      <w:r>
        <w:t>Cranial Nerves</w:t>
      </w:r>
    </w:p>
    <w:p>
      <w:pPr>
        <w:numPr>
          <w:ilvl w:val="4"/>
          <w:numId w:val="900"/>
        </w:numPr>
        <w:spacing w:before="0" w:after="0"/>
      </w:pPr>
      <w:r>
        <w:t>Sensory Nerves</w:t>
      </w:r>
    </w:p>
    <w:p>
      <w:pPr>
        <w:numPr>
          <w:ilvl w:val="4"/>
          <w:numId w:val="900"/>
        </w:numPr>
        <w:spacing w:before="0" w:after="0"/>
      </w:pPr>
      <w:r>
        <w:t>Motor Nerves</w:t>
      </w:r>
    </w:p>
    <w:p>
      <w:pPr>
        <w:numPr>
          <w:ilvl w:val="4"/>
          <w:numId w:val="900"/>
        </w:numPr>
        <w:spacing w:before="0" w:after="0"/>
      </w:pPr>
      <w:r>
        <w:t>Mixed Nerves</w:t>
      </w:r>
    </w:p>
    <w:p>
      <w:pPr>
        <w:numPr>
          <w:ilvl w:val="3"/>
          <w:numId w:val="900"/>
        </w:numPr>
        <w:spacing w:before="0" w:after="0"/>
      </w:pPr>
      <w:r>
        <w:t>Spinal Nerves</w:t>
      </w:r>
    </w:p>
    <w:p>
      <w:pPr>
        <w:numPr>
          <w:ilvl w:val="4"/>
          <w:numId w:val="900"/>
        </w:numPr>
        <w:spacing w:before="0" w:after="0"/>
      </w:pPr>
      <w:r>
        <w:t>Dorsal Roots</w:t>
      </w:r>
    </w:p>
    <w:p>
      <w:pPr>
        <w:numPr>
          <w:ilvl w:val="4"/>
          <w:numId w:val="900"/>
        </w:numPr>
        <w:spacing w:before="0" w:after="0"/>
      </w:pPr>
      <w:r>
        <w:t>Ventral Roots</w:t>
      </w:r>
    </w:p>
    <w:p>
      <w:pPr>
        <w:numPr>
          <w:ilvl w:val="3"/>
          <w:numId w:val="900"/>
        </w:numPr>
        <w:spacing w:before="0" w:after="0"/>
      </w:pPr>
      <w:r>
        <w:t>Autonomic Nervous System</w:t>
      </w:r>
    </w:p>
    <w:p>
      <w:pPr>
        <w:numPr>
          <w:ilvl w:val="4"/>
          <w:numId w:val="900"/>
        </w:numPr>
        <w:spacing w:before="0" w:after="0"/>
      </w:pPr>
      <w:r>
        <w:t>Sympathetic Division</w:t>
      </w:r>
    </w:p>
    <w:p>
      <w:pPr>
        <w:numPr>
          <w:ilvl w:val="4"/>
          <w:numId w:val="900"/>
        </w:numPr>
        <w:spacing w:before="0" w:after="0"/>
      </w:pPr>
      <w:r>
        <w:t>Parasympathetic Division</w:t>
      </w:r>
    </w:p>
    <w:p>
      <w:pPr>
        <w:numPr>
          <w:ilvl w:val="1"/>
          <w:numId w:val="900"/>
        </w:numPr>
        <w:spacing w:before="0" w:after="0"/>
      </w:pPr>
      <w:r>
        <w:t>Endocrine System</w:t>
      </w:r>
    </w:p>
    <w:p>
      <w:pPr>
        <w:numPr>
          <w:ilvl w:val="2"/>
          <w:numId w:val="900"/>
        </w:numPr>
        <w:spacing w:before="0" w:after="0"/>
      </w:pPr>
      <w:r>
        <w:t>Major Endocrine Glands</w:t>
      </w:r>
    </w:p>
    <w:p>
      <w:pPr>
        <w:numPr>
          <w:ilvl w:val="3"/>
          <w:numId w:val="900"/>
        </w:numPr>
        <w:spacing w:before="0" w:after="0"/>
      </w:pPr>
      <w:r>
        <w:t>Pituitary Gland</w:t>
      </w:r>
    </w:p>
    <w:p>
      <w:pPr>
        <w:numPr>
          <w:ilvl w:val="4"/>
          <w:numId w:val="900"/>
        </w:numPr>
        <w:spacing w:before="0" w:after="0"/>
      </w:pPr>
      <w:r>
        <w:t>Adenohypophysis</w:t>
      </w:r>
    </w:p>
    <w:p>
      <w:pPr>
        <w:numPr>
          <w:ilvl w:val="4"/>
          <w:numId w:val="900"/>
        </w:numPr>
        <w:spacing w:before="0" w:after="0"/>
      </w:pPr>
      <w:r>
        <w:t>Neurohypophysis</w:t>
      </w:r>
    </w:p>
    <w:p>
      <w:pPr>
        <w:numPr>
          <w:ilvl w:val="4"/>
          <w:numId w:val="900"/>
        </w:numPr>
        <w:spacing w:before="0" w:after="0"/>
      </w:pPr>
      <w:r>
        <w:t>Hormone Production</w:t>
      </w:r>
    </w:p>
    <w:p>
      <w:pPr>
        <w:numPr>
          <w:ilvl w:val="3"/>
          <w:numId w:val="900"/>
        </w:numPr>
        <w:spacing w:before="0" w:after="0"/>
      </w:pPr>
      <w:r>
        <w:t>Thyroid Gland</w:t>
      </w:r>
    </w:p>
    <w:p>
      <w:pPr>
        <w:numPr>
          <w:ilvl w:val="4"/>
          <w:numId w:val="900"/>
        </w:numPr>
        <w:spacing w:before="0" w:after="0"/>
      </w:pPr>
      <w:r>
        <w:t>Thyroid Hormones</w:t>
      </w:r>
    </w:p>
    <w:p>
      <w:pPr>
        <w:numPr>
          <w:ilvl w:val="4"/>
          <w:numId w:val="900"/>
        </w:numPr>
        <w:spacing w:before="0" w:after="0"/>
      </w:pPr>
      <w:r>
        <w:t>Metabolic Regulation</w:t>
      </w:r>
    </w:p>
    <w:p>
      <w:pPr>
        <w:numPr>
          <w:ilvl w:val="3"/>
          <w:numId w:val="900"/>
        </w:numPr>
        <w:spacing w:before="0" w:after="0"/>
      </w:pPr>
      <w:r>
        <w:t>Adrenal Tissues</w:t>
      </w:r>
    </w:p>
    <w:p>
      <w:pPr>
        <w:numPr>
          <w:ilvl w:val="4"/>
          <w:numId w:val="900"/>
        </w:numPr>
        <w:spacing w:before="0" w:after="0"/>
      </w:pPr>
      <w:r>
        <w:t>Chromaffin Tissue</w:t>
      </w:r>
    </w:p>
    <w:p>
      <w:pPr>
        <w:numPr>
          <w:ilvl w:val="4"/>
          <w:numId w:val="900"/>
        </w:numPr>
        <w:spacing w:before="0" w:after="0"/>
      </w:pPr>
      <w:r>
        <w:t>Interrenal Tissue</w:t>
      </w:r>
    </w:p>
    <w:p>
      <w:pPr>
        <w:numPr>
          <w:ilvl w:val="4"/>
          <w:numId w:val="900"/>
        </w:numPr>
        <w:spacing w:before="0" w:after="0"/>
      </w:pPr>
      <w:r>
        <w:t>Stress Response</w:t>
      </w:r>
    </w:p>
    <w:p>
      <w:pPr>
        <w:numPr>
          <w:ilvl w:val="3"/>
          <w:numId w:val="900"/>
        </w:numPr>
        <w:spacing w:before="0" w:after="0"/>
      </w:pPr>
      <w:r>
        <w:t>Pancreatic Islets</w:t>
      </w:r>
    </w:p>
    <w:p>
      <w:pPr>
        <w:numPr>
          <w:ilvl w:val="4"/>
          <w:numId w:val="900"/>
        </w:numPr>
        <w:spacing w:before="0" w:after="0"/>
      </w:pPr>
      <w:r>
        <w:t>Insulin Production</w:t>
      </w:r>
    </w:p>
    <w:p>
      <w:pPr>
        <w:numPr>
          <w:ilvl w:val="4"/>
          <w:numId w:val="900"/>
        </w:numPr>
        <w:spacing w:before="0" w:after="0"/>
      </w:pPr>
      <w:r>
        <w:t>Glucose Regulation</w:t>
      </w:r>
    </w:p>
    <w:p>
      <w:pPr>
        <w:numPr>
          <w:ilvl w:val="3"/>
          <w:numId w:val="900"/>
        </w:numPr>
        <w:spacing w:before="0" w:after="0"/>
      </w:pPr>
      <w:r>
        <w:t>Gonads</w:t>
      </w:r>
    </w:p>
    <w:p>
      <w:pPr>
        <w:numPr>
          <w:ilvl w:val="4"/>
          <w:numId w:val="900"/>
        </w:numPr>
        <w:spacing w:before="0" w:after="0"/>
      </w:pPr>
      <w:r>
        <w:t>Sex Hormones</w:t>
      </w:r>
    </w:p>
    <w:p>
      <w:pPr>
        <w:numPr>
          <w:ilvl w:val="4"/>
          <w:numId w:val="900"/>
        </w:numPr>
        <w:spacing w:before="0" w:after="0"/>
      </w:pPr>
      <w:r>
        <w:t>Reproductive Control</w:t>
      </w:r>
    </w:p>
    <w:p>
      <w:pPr>
        <w:numPr>
          <w:ilvl w:val="2"/>
          <w:numId w:val="900"/>
        </w:numPr>
        <w:spacing w:before="0" w:after="0"/>
      </w:pPr>
      <w:r>
        <w:t>Hormone Functions</w:t>
      </w:r>
    </w:p>
    <w:p>
      <w:pPr>
        <w:numPr>
          <w:ilvl w:val="3"/>
          <w:numId w:val="900"/>
        </w:numPr>
        <w:spacing w:before="0" w:after="0"/>
      </w:pPr>
      <w:r>
        <w:t>Growth Regulation</w:t>
      </w:r>
    </w:p>
    <w:p>
      <w:pPr>
        <w:numPr>
          <w:ilvl w:val="3"/>
          <w:numId w:val="900"/>
        </w:numPr>
        <w:spacing w:before="0" w:after="0"/>
      </w:pPr>
      <w:r>
        <w:t>Reproduction Control</w:t>
      </w:r>
    </w:p>
    <w:p>
      <w:pPr>
        <w:numPr>
          <w:ilvl w:val="3"/>
          <w:numId w:val="900"/>
        </w:numPr>
        <w:spacing w:before="0" w:after="0"/>
      </w:pPr>
      <w:r>
        <w:t>Stress Response</w:t>
      </w:r>
    </w:p>
    <w:p>
      <w:pPr>
        <w:numPr>
          <w:ilvl w:val="3"/>
          <w:numId w:val="900"/>
        </w:numPr>
        <w:spacing w:before="0" w:after="0"/>
      </w:pPr>
      <w:r>
        <w:t>Osmoregulation</w:t>
      </w:r>
    </w:p>
    <w:p>
      <w:pPr>
        <w:numPr>
          <w:ilvl w:val="3"/>
          <w:numId w:val="900"/>
        </w:numPr>
        <w:spacing w:before="0" w:after="0"/>
      </w:pPr>
      <w:r>
        <w:t>Metabolism Control</w:t>
      </w:r>
    </w:p>
    <w:p>
      <w:pPr>
        <w:pStyle w:val="Heading1"/>
      </w:pPr>
      <w:r>
        <w:t>Fish Physiology and Sensory Biology</w:t>
      </w:r>
    </w:p>
    <w:p>
      <w:pPr>
        <w:numPr>
          <w:ilvl w:val="0"/>
          <w:numId w:val="900"/>
        </w:numPr>
        <w:spacing w:before="0" w:after="0"/>
      </w:pPr>
      <w:r>
        <w:t>Locomotion</w:t>
      </w:r>
    </w:p>
    <w:p>
      <w:pPr>
        <w:numPr>
          <w:ilvl w:val="1"/>
          <w:numId w:val="900"/>
        </w:numPr>
        <w:spacing w:before="0" w:after="0"/>
      </w:pPr>
      <w:r>
        <w:t>Swimming Mechanics</w:t>
      </w:r>
    </w:p>
    <w:p>
      <w:pPr>
        <w:numPr>
          <w:ilvl w:val="2"/>
          <w:numId w:val="900"/>
        </w:numPr>
        <w:spacing w:before="0" w:after="0"/>
      </w:pPr>
      <w:r>
        <w:t>Body and Caudal Fin Propulsion</w:t>
      </w:r>
    </w:p>
    <w:p>
      <w:pPr>
        <w:numPr>
          <w:ilvl w:val="3"/>
          <w:numId w:val="900"/>
        </w:numPr>
        <w:spacing w:before="0" w:after="0"/>
      </w:pPr>
      <w:r>
        <w:t>Anguilliform</w:t>
      </w:r>
    </w:p>
    <w:p>
      <w:pPr>
        <w:numPr>
          <w:ilvl w:val="4"/>
          <w:numId w:val="900"/>
        </w:numPr>
        <w:spacing w:before="0" w:after="0"/>
      </w:pPr>
      <w:r>
        <w:t>Whole Body Undulation</w:t>
      </w:r>
    </w:p>
    <w:p>
      <w:pPr>
        <w:numPr>
          <w:ilvl w:val="4"/>
          <w:numId w:val="900"/>
        </w:numPr>
        <w:spacing w:before="0" w:after="0"/>
      </w:pPr>
      <w:r>
        <w:t>Eel-like Swimming</w:t>
      </w:r>
    </w:p>
    <w:p>
      <w:pPr>
        <w:numPr>
          <w:ilvl w:val="3"/>
          <w:numId w:val="900"/>
        </w:numPr>
        <w:spacing w:before="0" w:after="0"/>
      </w:pPr>
      <w:r>
        <w:t>Sub-carangiform</w:t>
      </w:r>
    </w:p>
    <w:p>
      <w:pPr>
        <w:numPr>
          <w:ilvl w:val="4"/>
          <w:numId w:val="900"/>
        </w:numPr>
        <w:spacing w:before="0" w:after="0"/>
      </w:pPr>
      <w:r>
        <w:t>Posterior Body Undulation</w:t>
      </w:r>
    </w:p>
    <w:p>
      <w:pPr>
        <w:numPr>
          <w:ilvl w:val="4"/>
          <w:numId w:val="900"/>
        </w:numPr>
        <w:spacing w:before="0" w:after="0"/>
      </w:pPr>
      <w:r>
        <w:t>Moderate Efficiency</w:t>
      </w:r>
    </w:p>
    <w:p>
      <w:pPr>
        <w:numPr>
          <w:ilvl w:val="3"/>
          <w:numId w:val="900"/>
        </w:numPr>
        <w:spacing w:before="0" w:after="0"/>
      </w:pPr>
      <w:r>
        <w:t>Carangiform</w:t>
      </w:r>
    </w:p>
    <w:p>
      <w:pPr>
        <w:numPr>
          <w:ilvl w:val="4"/>
          <w:numId w:val="900"/>
        </w:numPr>
        <w:spacing w:before="0" w:after="0"/>
      </w:pPr>
      <w:r>
        <w:t>Caudal Peduncle Focus</w:t>
      </w:r>
    </w:p>
    <w:p>
      <w:pPr>
        <w:numPr>
          <w:ilvl w:val="4"/>
          <w:numId w:val="900"/>
        </w:numPr>
        <w:spacing w:before="0" w:after="0"/>
      </w:pPr>
      <w:r>
        <w:t>High Efficiency</w:t>
      </w:r>
    </w:p>
    <w:p>
      <w:pPr>
        <w:numPr>
          <w:ilvl w:val="3"/>
          <w:numId w:val="900"/>
        </w:numPr>
        <w:spacing w:before="0" w:after="0"/>
      </w:pPr>
      <w:r>
        <w:t>Thunniform</w:t>
      </w:r>
    </w:p>
    <w:p>
      <w:pPr>
        <w:numPr>
          <w:ilvl w:val="4"/>
          <w:numId w:val="900"/>
        </w:numPr>
        <w:spacing w:before="0" w:after="0"/>
      </w:pPr>
      <w:r>
        <w:t>Caudal Fin Dominance</w:t>
      </w:r>
    </w:p>
    <w:p>
      <w:pPr>
        <w:numPr>
          <w:ilvl w:val="4"/>
          <w:numId w:val="900"/>
        </w:numPr>
        <w:spacing w:before="0" w:after="0"/>
      </w:pPr>
      <w:r>
        <w:t>Maximum Efficiency</w:t>
      </w:r>
    </w:p>
    <w:p>
      <w:pPr>
        <w:numPr>
          <w:ilvl w:val="3"/>
          <w:numId w:val="900"/>
        </w:numPr>
        <w:spacing w:before="0" w:after="0"/>
      </w:pPr>
      <w:r>
        <w:t>Ostraciiform</w:t>
      </w:r>
    </w:p>
    <w:p>
      <w:pPr>
        <w:numPr>
          <w:ilvl w:val="4"/>
          <w:numId w:val="900"/>
        </w:numPr>
        <w:spacing w:before="0" w:after="0"/>
      </w:pPr>
      <w:r>
        <w:t>Caudal Fin Only</w:t>
      </w:r>
    </w:p>
    <w:p>
      <w:pPr>
        <w:numPr>
          <w:ilvl w:val="4"/>
          <w:numId w:val="900"/>
        </w:numPr>
        <w:spacing w:before="0" w:after="0"/>
      </w:pPr>
      <w:r>
        <w:t>Rigid Body</w:t>
      </w:r>
    </w:p>
    <w:p>
      <w:pPr>
        <w:numPr>
          <w:ilvl w:val="2"/>
          <w:numId w:val="900"/>
        </w:numPr>
        <w:spacing w:before="0" w:after="0"/>
      </w:pPr>
      <w:r>
        <w:t>Median and Paired Fin Propulsion</w:t>
      </w:r>
    </w:p>
    <w:p>
      <w:pPr>
        <w:numPr>
          <w:ilvl w:val="3"/>
          <w:numId w:val="900"/>
        </w:numPr>
        <w:spacing w:before="0" w:after="0"/>
      </w:pPr>
      <w:r>
        <w:t>Undulatory Fin Propulsion</w:t>
      </w:r>
    </w:p>
    <w:p>
      <w:pPr>
        <w:numPr>
          <w:ilvl w:val="3"/>
          <w:numId w:val="900"/>
        </w:numPr>
        <w:spacing w:before="0" w:after="0"/>
      </w:pPr>
      <w:r>
        <w:t>Oscillatory Fin Propulsion</w:t>
      </w:r>
    </w:p>
    <w:p>
      <w:pPr>
        <w:numPr>
          <w:ilvl w:val="3"/>
          <w:numId w:val="900"/>
        </w:numPr>
        <w:spacing w:before="0" w:after="0"/>
      </w:pPr>
      <w:r>
        <w:t>Fin Coordination</w:t>
      </w:r>
    </w:p>
    <w:p>
      <w:pPr>
        <w:numPr>
          <w:ilvl w:val="2"/>
          <w:numId w:val="900"/>
        </w:numPr>
        <w:spacing w:before="0" w:after="0"/>
      </w:pPr>
      <w:r>
        <w:t>Hydrodynamic Principles</w:t>
      </w:r>
    </w:p>
    <w:p>
      <w:pPr>
        <w:numPr>
          <w:ilvl w:val="3"/>
          <w:numId w:val="900"/>
        </w:numPr>
        <w:spacing w:before="0" w:after="0"/>
      </w:pPr>
      <w:r>
        <w:t>Drag Forces</w:t>
      </w:r>
    </w:p>
    <w:p>
      <w:pPr>
        <w:numPr>
          <w:ilvl w:val="4"/>
          <w:numId w:val="900"/>
        </w:numPr>
        <w:spacing w:before="0" w:after="0"/>
      </w:pPr>
      <w:r>
        <w:t>Pressure Drag</w:t>
      </w:r>
    </w:p>
    <w:p>
      <w:pPr>
        <w:numPr>
          <w:ilvl w:val="4"/>
          <w:numId w:val="900"/>
        </w:numPr>
        <w:spacing w:before="0" w:after="0"/>
      </w:pPr>
      <w:r>
        <w:t>Friction Drag</w:t>
      </w:r>
    </w:p>
    <w:p>
      <w:pPr>
        <w:numPr>
          <w:ilvl w:val="4"/>
          <w:numId w:val="900"/>
        </w:numPr>
        <w:spacing w:before="0" w:after="0"/>
      </w:pPr>
      <w:r>
        <w:t>Induced Drag</w:t>
      </w:r>
    </w:p>
    <w:p>
      <w:pPr>
        <w:numPr>
          <w:ilvl w:val="3"/>
          <w:numId w:val="900"/>
        </w:numPr>
        <w:spacing w:before="0" w:after="0"/>
      </w:pPr>
      <w:r>
        <w:t>Lift Forces</w:t>
      </w:r>
    </w:p>
    <w:p>
      <w:pPr>
        <w:numPr>
          <w:ilvl w:val="4"/>
          <w:numId w:val="900"/>
        </w:numPr>
        <w:spacing w:before="0" w:after="0"/>
      </w:pPr>
      <w:r>
        <w:t>Fin-generated Lift</w:t>
      </w:r>
    </w:p>
    <w:p>
      <w:pPr>
        <w:numPr>
          <w:ilvl w:val="4"/>
          <w:numId w:val="900"/>
        </w:numPr>
        <w:spacing w:before="0" w:after="0"/>
      </w:pPr>
      <w:r>
        <w:t>Body-generated Lift</w:t>
      </w:r>
    </w:p>
    <w:p>
      <w:pPr>
        <w:numPr>
          <w:ilvl w:val="3"/>
          <w:numId w:val="900"/>
        </w:numPr>
        <w:spacing w:before="0" w:after="0"/>
      </w:pPr>
      <w:r>
        <w:t>Streamlining Adaptations</w:t>
      </w:r>
    </w:p>
    <w:p>
      <w:pPr>
        <w:numPr>
          <w:ilvl w:val="4"/>
          <w:numId w:val="900"/>
        </w:numPr>
        <w:spacing w:before="0" w:after="0"/>
      </w:pPr>
      <w:r>
        <w:t>Body Shape Optimization</w:t>
      </w:r>
    </w:p>
    <w:p>
      <w:pPr>
        <w:numPr>
          <w:ilvl w:val="4"/>
          <w:numId w:val="900"/>
        </w:numPr>
        <w:spacing w:before="0" w:after="0"/>
      </w:pPr>
      <w:r>
        <w:t>Surface Modifications</w:t>
      </w:r>
    </w:p>
    <w:p>
      <w:pPr>
        <w:numPr>
          <w:ilvl w:val="1"/>
          <w:numId w:val="900"/>
        </w:numPr>
        <w:spacing w:before="0" w:after="0"/>
      </w:pPr>
      <w:r>
        <w:t>Specialized Locomotion</w:t>
      </w:r>
    </w:p>
    <w:p>
      <w:pPr>
        <w:numPr>
          <w:ilvl w:val="2"/>
          <w:numId w:val="900"/>
        </w:numPr>
        <w:spacing w:before="0" w:after="0"/>
      </w:pPr>
      <w:r>
        <w:t>Non-Swimming Locomotion</w:t>
      </w:r>
    </w:p>
    <w:p>
      <w:pPr>
        <w:numPr>
          <w:ilvl w:val="3"/>
          <w:numId w:val="900"/>
        </w:numPr>
        <w:spacing w:before="0" w:after="0"/>
      </w:pPr>
      <w:r>
        <w:t>Walking and Crawling</w:t>
      </w:r>
    </w:p>
    <w:p>
      <w:pPr>
        <w:numPr>
          <w:ilvl w:val="4"/>
          <w:numId w:val="900"/>
        </w:numPr>
        <w:spacing w:before="0" w:after="0"/>
      </w:pPr>
      <w:r>
        <w:t>Pectoral Fin Walking</w:t>
      </w:r>
    </w:p>
    <w:p>
      <w:pPr>
        <w:numPr>
          <w:ilvl w:val="4"/>
          <w:numId w:val="900"/>
        </w:numPr>
        <w:spacing w:before="0" w:after="0"/>
      </w:pPr>
      <w:r>
        <w:t>Pelvic Fin Support</w:t>
      </w:r>
    </w:p>
    <w:p>
      <w:pPr>
        <w:numPr>
          <w:ilvl w:val="3"/>
          <w:numId w:val="900"/>
        </w:numPr>
        <w:spacing w:before="0" w:after="0"/>
      </w:pPr>
      <w:r>
        <w:t>Burrowing</w:t>
      </w:r>
    </w:p>
    <w:p>
      <w:pPr>
        <w:numPr>
          <w:ilvl w:val="4"/>
          <w:numId w:val="900"/>
        </w:numPr>
        <w:spacing w:before="0" w:after="0"/>
      </w:pPr>
      <w:r>
        <w:t>Sand Penetration</w:t>
      </w:r>
    </w:p>
    <w:p>
      <w:pPr>
        <w:numPr>
          <w:ilvl w:val="4"/>
          <w:numId w:val="900"/>
        </w:numPr>
        <w:spacing w:before="0" w:after="0"/>
      </w:pPr>
      <w:r>
        <w:t>Substrate Manipulation</w:t>
      </w:r>
    </w:p>
    <w:p>
      <w:pPr>
        <w:numPr>
          <w:ilvl w:val="3"/>
          <w:numId w:val="900"/>
        </w:numPr>
        <w:spacing w:before="0" w:after="0"/>
      </w:pPr>
      <w:r>
        <w:t>Jumping and Leaping</w:t>
      </w:r>
    </w:p>
    <w:p>
      <w:pPr>
        <w:numPr>
          <w:ilvl w:val="4"/>
          <w:numId w:val="900"/>
        </w:numPr>
        <w:spacing w:before="0" w:after="0"/>
      </w:pPr>
      <w:r>
        <w:t>Aerial Locomotion</w:t>
      </w:r>
    </w:p>
    <w:p>
      <w:pPr>
        <w:numPr>
          <w:ilvl w:val="4"/>
          <w:numId w:val="900"/>
        </w:numPr>
        <w:spacing w:before="0" w:after="0"/>
      </w:pPr>
      <w:r>
        <w:t>Escape Behavior</w:t>
      </w:r>
    </w:p>
    <w:p>
      <w:pPr>
        <w:numPr>
          <w:ilvl w:val="2"/>
          <w:numId w:val="900"/>
        </w:numPr>
        <w:spacing w:before="0" w:after="0"/>
      </w:pPr>
      <w:r>
        <w:t>Gliding and Flying</w:t>
      </w:r>
    </w:p>
    <w:p>
      <w:pPr>
        <w:numPr>
          <w:ilvl w:val="3"/>
          <w:numId w:val="900"/>
        </w:numPr>
        <w:spacing w:before="0" w:after="0"/>
      </w:pPr>
      <w:r>
        <w:t>Gliding Fish</w:t>
      </w:r>
    </w:p>
    <w:p>
      <w:pPr>
        <w:numPr>
          <w:ilvl w:val="3"/>
          <w:numId w:val="900"/>
        </w:numPr>
        <w:spacing w:before="0" w:after="0"/>
      </w:pPr>
      <w:r>
        <w:t>Wing-like Fins</w:t>
      </w:r>
    </w:p>
    <w:p>
      <w:pPr>
        <w:numPr>
          <w:ilvl w:val="3"/>
          <w:numId w:val="900"/>
        </w:numPr>
        <w:spacing w:before="0" w:after="0"/>
      </w:pPr>
      <w:r>
        <w:t>Aerial Maneuvers</w:t>
      </w:r>
    </w:p>
    <w:p>
      <w:pPr>
        <w:numPr>
          <w:ilvl w:val="0"/>
          <w:numId w:val="900"/>
        </w:numPr>
        <w:spacing w:before="0" w:after="0"/>
      </w:pPr>
      <w:r>
        <w:t>Buoyancy Control</w:t>
      </w:r>
    </w:p>
    <w:p>
      <w:pPr>
        <w:numPr>
          <w:ilvl w:val="1"/>
          <w:numId w:val="900"/>
        </w:numPr>
        <w:spacing w:before="0" w:after="0"/>
      </w:pPr>
      <w:r>
        <w:t>Swim Bladder Function</w:t>
      </w:r>
    </w:p>
    <w:p>
      <w:pPr>
        <w:numPr>
          <w:ilvl w:val="2"/>
          <w:numId w:val="900"/>
        </w:numPr>
        <w:spacing w:before="0" w:after="0"/>
      </w:pPr>
      <w:r>
        <w:t>Physostomous Swim Bladders</w:t>
      </w:r>
    </w:p>
    <w:p>
      <w:pPr>
        <w:numPr>
          <w:ilvl w:val="3"/>
          <w:numId w:val="900"/>
        </w:numPr>
        <w:spacing w:before="0" w:after="0"/>
      </w:pPr>
      <w:r>
        <w:t>Pneumatic Duct Connection</w:t>
      </w:r>
    </w:p>
    <w:p>
      <w:pPr>
        <w:numPr>
          <w:ilvl w:val="3"/>
          <w:numId w:val="900"/>
        </w:numPr>
        <w:spacing w:before="0" w:after="0"/>
      </w:pPr>
      <w:r>
        <w:t>Gas Exchange Mechanisms</w:t>
      </w:r>
    </w:p>
    <w:p>
      <w:pPr>
        <w:numPr>
          <w:ilvl w:val="3"/>
          <w:numId w:val="900"/>
        </w:numPr>
        <w:spacing w:before="0" w:after="0"/>
      </w:pPr>
      <w:r>
        <w:t>Rapid Depth Changes</w:t>
      </w:r>
    </w:p>
    <w:p>
      <w:pPr>
        <w:numPr>
          <w:ilvl w:val="2"/>
          <w:numId w:val="900"/>
        </w:numPr>
        <w:spacing w:before="0" w:after="0"/>
      </w:pPr>
      <w:r>
        <w:t>Physoclistous Swim Bladders</w:t>
      </w:r>
    </w:p>
    <w:p>
      <w:pPr>
        <w:numPr>
          <w:ilvl w:val="3"/>
          <w:numId w:val="900"/>
        </w:numPr>
        <w:spacing w:before="0" w:after="0"/>
      </w:pPr>
      <w:r>
        <w:t>Gas Gland Function</w:t>
      </w:r>
    </w:p>
    <w:p>
      <w:pPr>
        <w:numPr>
          <w:ilvl w:val="3"/>
          <w:numId w:val="900"/>
        </w:numPr>
        <w:spacing w:before="0" w:after="0"/>
      </w:pPr>
      <w:r>
        <w:t>Rete Mirabile</w:t>
      </w:r>
    </w:p>
    <w:p>
      <w:pPr>
        <w:numPr>
          <w:ilvl w:val="3"/>
          <w:numId w:val="900"/>
        </w:numPr>
        <w:spacing w:before="0" w:after="0"/>
      </w:pPr>
      <w:r>
        <w:t>Oval Window</w:t>
      </w:r>
    </w:p>
    <w:p>
      <w:pPr>
        <w:numPr>
          <w:ilvl w:val="3"/>
          <w:numId w:val="900"/>
        </w:numPr>
        <w:spacing w:before="0" w:after="0"/>
      </w:pPr>
      <w:r>
        <w:t>Precise Buoyancy Control</w:t>
      </w:r>
    </w:p>
    <w:p>
      <w:pPr>
        <w:numPr>
          <w:ilvl w:val="2"/>
          <w:numId w:val="900"/>
        </w:numPr>
        <w:spacing w:before="0" w:after="0"/>
      </w:pPr>
      <w:r>
        <w:t>Swim Bladder Modifications</w:t>
      </w:r>
    </w:p>
    <w:p>
      <w:pPr>
        <w:numPr>
          <w:ilvl w:val="3"/>
          <w:numId w:val="900"/>
        </w:numPr>
        <w:spacing w:before="0" w:after="0"/>
      </w:pPr>
      <w:r>
        <w:t>Sound Production</w:t>
      </w:r>
    </w:p>
    <w:p>
      <w:pPr>
        <w:numPr>
          <w:ilvl w:val="3"/>
          <w:numId w:val="900"/>
        </w:numPr>
        <w:spacing w:before="0" w:after="0"/>
      </w:pPr>
      <w:r>
        <w:t>Hearing Enhancement</w:t>
      </w:r>
    </w:p>
    <w:p>
      <w:pPr>
        <w:numPr>
          <w:ilvl w:val="3"/>
          <w:numId w:val="900"/>
        </w:numPr>
        <w:spacing w:before="0" w:after="0"/>
      </w:pPr>
      <w:r>
        <w:t>Respiratory Function</w:t>
      </w:r>
    </w:p>
    <w:p>
      <w:pPr>
        <w:numPr>
          <w:ilvl w:val="1"/>
          <w:numId w:val="900"/>
        </w:numPr>
        <w:spacing w:before="0" w:after="0"/>
      </w:pPr>
      <w:r>
        <w:t>Alternative Buoyancy Strategies</w:t>
      </w:r>
    </w:p>
    <w:p>
      <w:pPr>
        <w:numPr>
          <w:ilvl w:val="2"/>
          <w:numId w:val="900"/>
        </w:numPr>
        <w:spacing w:before="0" w:after="0"/>
      </w:pPr>
      <w:r>
        <w:t>Dynamic Lift</w:t>
      </w:r>
    </w:p>
    <w:p>
      <w:pPr>
        <w:numPr>
          <w:ilvl w:val="3"/>
          <w:numId w:val="900"/>
        </w:numPr>
        <w:spacing w:before="0" w:after="0"/>
      </w:pPr>
      <w:r>
        <w:t>Pectoral Fin Positioning</w:t>
      </w:r>
    </w:p>
    <w:p>
      <w:pPr>
        <w:numPr>
          <w:ilvl w:val="3"/>
          <w:numId w:val="900"/>
        </w:numPr>
        <w:spacing w:before="0" w:after="0"/>
      </w:pPr>
      <w:r>
        <w:t>Swimming Speed Maintenance</w:t>
      </w:r>
    </w:p>
    <w:p>
      <w:pPr>
        <w:numPr>
          <w:ilvl w:val="3"/>
          <w:numId w:val="900"/>
        </w:numPr>
        <w:spacing w:before="0" w:after="0"/>
      </w:pPr>
      <w:r>
        <w:t>Energy Costs</w:t>
      </w:r>
    </w:p>
    <w:p>
      <w:pPr>
        <w:numPr>
          <w:ilvl w:val="2"/>
          <w:numId w:val="900"/>
        </w:numPr>
        <w:spacing w:before="0" w:after="0"/>
      </w:pPr>
      <w:r>
        <w:t>Lipid Accumulation</w:t>
      </w:r>
    </w:p>
    <w:p>
      <w:pPr>
        <w:numPr>
          <w:ilvl w:val="3"/>
          <w:numId w:val="900"/>
        </w:numPr>
        <w:spacing w:before="0" w:after="0"/>
      </w:pPr>
      <w:r>
        <w:t>Liver Oil Storage</w:t>
      </w:r>
    </w:p>
    <w:p>
      <w:pPr>
        <w:numPr>
          <w:ilvl w:val="3"/>
          <w:numId w:val="900"/>
        </w:numPr>
        <w:spacing w:before="0" w:after="0"/>
      </w:pPr>
      <w:r>
        <w:t>Muscle Lipids</w:t>
      </w:r>
    </w:p>
    <w:p>
      <w:pPr>
        <w:numPr>
          <w:ilvl w:val="3"/>
          <w:numId w:val="900"/>
        </w:numPr>
        <w:spacing w:before="0" w:after="0"/>
      </w:pPr>
      <w:r>
        <w:t>Tissue Distribution</w:t>
      </w:r>
    </w:p>
    <w:p>
      <w:pPr>
        <w:numPr>
          <w:ilvl w:val="2"/>
          <w:numId w:val="900"/>
        </w:numPr>
        <w:spacing w:before="0" w:after="0"/>
      </w:pPr>
      <w:r>
        <w:t>Reduced Skeletal Density</w:t>
      </w:r>
    </w:p>
    <w:p>
      <w:pPr>
        <w:numPr>
          <w:ilvl w:val="3"/>
          <w:numId w:val="900"/>
        </w:numPr>
        <w:spacing w:before="0" w:after="0"/>
      </w:pPr>
      <w:r>
        <w:t>Cartilaginous Skeletons</w:t>
      </w:r>
    </w:p>
    <w:p>
      <w:pPr>
        <w:numPr>
          <w:ilvl w:val="3"/>
          <w:numId w:val="900"/>
        </w:numPr>
        <w:spacing w:before="0" w:after="0"/>
      </w:pPr>
      <w:r>
        <w:t>Bone Reduction</w:t>
      </w:r>
    </w:p>
    <w:p>
      <w:pPr>
        <w:numPr>
          <w:ilvl w:val="0"/>
          <w:numId w:val="900"/>
        </w:numPr>
        <w:spacing w:before="0" w:after="0"/>
      </w:pPr>
      <w:r>
        <w:t>Thermoregulation</w:t>
      </w:r>
    </w:p>
    <w:p>
      <w:pPr>
        <w:numPr>
          <w:ilvl w:val="1"/>
          <w:numId w:val="900"/>
        </w:numPr>
        <w:spacing w:before="0" w:after="0"/>
      </w:pPr>
      <w:r>
        <w:t>Poikilothermy</w:t>
      </w:r>
    </w:p>
    <w:p>
      <w:pPr>
        <w:numPr>
          <w:ilvl w:val="2"/>
          <w:numId w:val="900"/>
        </w:numPr>
        <w:spacing w:before="0" w:after="0"/>
      </w:pPr>
      <w:r>
        <w:t>Temperature Conformity</w:t>
      </w:r>
    </w:p>
    <w:p>
      <w:pPr>
        <w:numPr>
          <w:ilvl w:val="3"/>
          <w:numId w:val="900"/>
        </w:numPr>
        <w:spacing w:before="0" w:after="0"/>
      </w:pPr>
      <w:r>
        <w:t>Environmental Temperature Effects</w:t>
      </w:r>
    </w:p>
    <w:p>
      <w:pPr>
        <w:numPr>
          <w:ilvl w:val="3"/>
          <w:numId w:val="900"/>
        </w:numPr>
        <w:spacing w:before="0" w:after="0"/>
      </w:pPr>
      <w:r>
        <w:t>Metabolic Rate Changes</w:t>
      </w:r>
    </w:p>
    <w:p>
      <w:pPr>
        <w:numPr>
          <w:ilvl w:val="3"/>
          <w:numId w:val="900"/>
        </w:numPr>
        <w:spacing w:before="0" w:after="0"/>
      </w:pPr>
      <w:r>
        <w:t>Behavioral Thermoregulation</w:t>
      </w:r>
    </w:p>
    <w:p>
      <w:pPr>
        <w:numPr>
          <w:ilvl w:val="2"/>
          <w:numId w:val="900"/>
        </w:numPr>
        <w:spacing w:before="0" w:after="0"/>
      </w:pPr>
      <w:r>
        <w:t>Thermal Tolerance</w:t>
      </w:r>
    </w:p>
    <w:p>
      <w:pPr>
        <w:numPr>
          <w:ilvl w:val="3"/>
          <w:numId w:val="900"/>
        </w:numPr>
        <w:spacing w:before="0" w:after="0"/>
      </w:pPr>
      <w:r>
        <w:t>Critical Thermal Limits</w:t>
      </w:r>
    </w:p>
    <w:p>
      <w:pPr>
        <w:numPr>
          <w:ilvl w:val="3"/>
          <w:numId w:val="900"/>
        </w:numPr>
        <w:spacing w:before="0" w:after="0"/>
      </w:pPr>
      <w:r>
        <w:t>Acclimation Responses</w:t>
      </w:r>
    </w:p>
    <w:p>
      <w:pPr>
        <w:numPr>
          <w:ilvl w:val="3"/>
          <w:numId w:val="900"/>
        </w:numPr>
        <w:spacing w:before="0" w:after="0"/>
      </w:pPr>
      <w:r>
        <w:t>Seasonal Adaptations</w:t>
      </w:r>
    </w:p>
    <w:p>
      <w:pPr>
        <w:numPr>
          <w:ilvl w:val="1"/>
          <w:numId w:val="900"/>
        </w:numPr>
        <w:spacing w:before="0" w:after="0"/>
      </w:pPr>
      <w:r>
        <w:t>Regional Endothermy</w:t>
      </w:r>
    </w:p>
    <w:p>
      <w:pPr>
        <w:numPr>
          <w:ilvl w:val="2"/>
          <w:numId w:val="900"/>
        </w:numPr>
        <w:spacing w:before="0" w:after="0"/>
      </w:pPr>
      <w:r>
        <w:t>Countercurrent Heat Exchange</w:t>
      </w:r>
    </w:p>
    <w:p>
      <w:pPr>
        <w:numPr>
          <w:ilvl w:val="3"/>
          <w:numId w:val="900"/>
        </w:numPr>
        <w:spacing w:before="0" w:after="0"/>
      </w:pPr>
      <w:r>
        <w:t>Rete Mirabile Systems</w:t>
      </w:r>
    </w:p>
    <w:p>
      <w:pPr>
        <w:numPr>
          <w:ilvl w:val="3"/>
          <w:numId w:val="900"/>
        </w:numPr>
        <w:spacing w:before="0" w:after="0"/>
      </w:pPr>
      <w:r>
        <w:t>Heat Conservation</w:t>
      </w:r>
    </w:p>
    <w:p>
      <w:pPr>
        <w:numPr>
          <w:ilvl w:val="3"/>
          <w:numId w:val="900"/>
        </w:numPr>
        <w:spacing w:before="0" w:after="0"/>
      </w:pPr>
      <w:r>
        <w:t>Tissue Warming</w:t>
      </w:r>
    </w:p>
    <w:p>
      <w:pPr>
        <w:numPr>
          <w:ilvl w:val="2"/>
          <w:numId w:val="900"/>
        </w:numPr>
        <w:spacing w:before="0" w:after="0"/>
      </w:pPr>
      <w:r>
        <w:t>Endothermic Fish Groups</w:t>
      </w:r>
    </w:p>
    <w:p>
      <w:pPr>
        <w:numPr>
          <w:ilvl w:val="3"/>
          <w:numId w:val="900"/>
        </w:numPr>
        <w:spacing w:before="0" w:after="0"/>
      </w:pPr>
      <w:r>
        <w:t>Tunas and Billfishes</w:t>
      </w:r>
    </w:p>
    <w:p>
      <w:pPr>
        <w:numPr>
          <w:ilvl w:val="3"/>
          <w:numId w:val="900"/>
        </w:numPr>
        <w:spacing w:before="0" w:after="0"/>
      </w:pPr>
      <w:r>
        <w:t>Lamnid Sharks</w:t>
      </w:r>
    </w:p>
    <w:p>
      <w:pPr>
        <w:numPr>
          <w:ilvl w:val="3"/>
          <w:numId w:val="900"/>
        </w:numPr>
        <w:spacing w:before="0" w:after="0"/>
      </w:pPr>
      <w:r>
        <w:t>Opah</w:t>
      </w:r>
    </w:p>
    <w:p>
      <w:pPr>
        <w:numPr>
          <w:ilvl w:val="2"/>
          <w:numId w:val="900"/>
        </w:numPr>
        <w:spacing w:before="0" w:after="0"/>
      </w:pPr>
      <w:r>
        <w:t>Physiological Advantages</w:t>
      </w:r>
    </w:p>
    <w:p>
      <w:pPr>
        <w:numPr>
          <w:ilvl w:val="3"/>
          <w:numId w:val="900"/>
        </w:numPr>
        <w:spacing w:before="0" w:after="0"/>
      </w:pPr>
      <w:r>
        <w:t>Enhanced Performance</w:t>
      </w:r>
    </w:p>
    <w:p>
      <w:pPr>
        <w:numPr>
          <w:ilvl w:val="3"/>
          <w:numId w:val="900"/>
        </w:numPr>
        <w:spacing w:before="0" w:after="0"/>
      </w:pPr>
      <w:r>
        <w:t>Expanded Habitat Range</w:t>
      </w:r>
    </w:p>
    <w:p>
      <w:pPr>
        <w:numPr>
          <w:ilvl w:val="0"/>
          <w:numId w:val="900"/>
        </w:numPr>
        <w:spacing w:before="0" w:after="0"/>
      </w:pPr>
      <w:r>
        <w:t>Sensory Systems</w:t>
      </w:r>
    </w:p>
    <w:p>
      <w:pPr>
        <w:numPr>
          <w:ilvl w:val="1"/>
          <w:numId w:val="900"/>
        </w:numPr>
        <w:spacing w:before="0" w:after="0"/>
      </w:pPr>
      <w:r>
        <w:t>Vision</w:t>
      </w:r>
    </w:p>
    <w:p>
      <w:pPr>
        <w:numPr>
          <w:ilvl w:val="2"/>
          <w:numId w:val="900"/>
        </w:numPr>
        <w:spacing w:before="0" w:after="0"/>
      </w:pPr>
      <w:r>
        <w:t>Eye Structure and Function</w:t>
      </w:r>
    </w:p>
    <w:p>
      <w:pPr>
        <w:numPr>
          <w:ilvl w:val="3"/>
          <w:numId w:val="900"/>
        </w:numPr>
        <w:spacing w:before="0" w:after="0"/>
      </w:pPr>
      <w:r>
        <w:t>Cornea and Lens</w:t>
      </w:r>
    </w:p>
    <w:p>
      <w:pPr>
        <w:numPr>
          <w:ilvl w:val="4"/>
          <w:numId w:val="900"/>
        </w:numPr>
        <w:spacing w:before="0" w:after="0"/>
      </w:pPr>
      <w:r>
        <w:t>Refractive Properties</w:t>
      </w:r>
    </w:p>
    <w:p>
      <w:pPr>
        <w:numPr>
          <w:ilvl w:val="4"/>
          <w:numId w:val="900"/>
        </w:numPr>
        <w:spacing w:before="0" w:after="0"/>
      </w:pPr>
      <w:r>
        <w:t>Accommodation Mechanisms</w:t>
      </w:r>
    </w:p>
    <w:p>
      <w:pPr>
        <w:numPr>
          <w:ilvl w:val="3"/>
          <w:numId w:val="900"/>
        </w:numPr>
        <w:spacing w:before="0" w:after="0"/>
      </w:pPr>
      <w:r>
        <w:t>Retina Organization</w:t>
      </w:r>
    </w:p>
    <w:p>
      <w:pPr>
        <w:numPr>
          <w:ilvl w:val="4"/>
          <w:numId w:val="900"/>
        </w:numPr>
        <w:spacing w:before="0" w:after="0"/>
      </w:pPr>
      <w:r>
        <w:t>Photoreceptor Distribution</w:t>
      </w:r>
    </w:p>
    <w:p>
      <w:pPr>
        <w:numPr>
          <w:ilvl w:val="4"/>
          <w:numId w:val="900"/>
        </w:numPr>
        <w:spacing w:before="0" w:after="0"/>
      </w:pPr>
      <w:r>
        <w:t>Neural Processing</w:t>
      </w:r>
    </w:p>
    <w:p>
      <w:pPr>
        <w:numPr>
          <w:ilvl w:val="3"/>
          <w:numId w:val="900"/>
        </w:numPr>
        <w:spacing w:before="0" w:after="0"/>
      </w:pPr>
      <w:r>
        <w:t>Tapetum Lucidum</w:t>
      </w:r>
    </w:p>
    <w:p>
      <w:pPr>
        <w:numPr>
          <w:ilvl w:val="4"/>
          <w:numId w:val="900"/>
        </w:numPr>
        <w:spacing w:before="0" w:after="0"/>
      </w:pPr>
      <w:r>
        <w:t>Light Reflection</w:t>
      </w:r>
    </w:p>
    <w:p>
      <w:pPr>
        <w:numPr>
          <w:ilvl w:val="4"/>
          <w:numId w:val="900"/>
        </w:numPr>
        <w:spacing w:before="0" w:after="0"/>
      </w:pPr>
      <w:r>
        <w:t>Sensitivity Enhancement</w:t>
      </w:r>
    </w:p>
    <w:p>
      <w:pPr>
        <w:numPr>
          <w:ilvl w:val="2"/>
          <w:numId w:val="900"/>
        </w:numPr>
        <w:spacing w:before="0" w:after="0"/>
      </w:pPr>
      <w:r>
        <w:t>Visual Adaptations</w:t>
      </w:r>
    </w:p>
    <w:p>
      <w:pPr>
        <w:numPr>
          <w:ilvl w:val="3"/>
          <w:numId w:val="900"/>
        </w:numPr>
        <w:spacing w:before="0" w:after="0"/>
      </w:pPr>
      <w:r>
        <w:t>Color Vision</w:t>
      </w:r>
    </w:p>
    <w:p>
      <w:pPr>
        <w:numPr>
          <w:ilvl w:val="4"/>
          <w:numId w:val="900"/>
        </w:numPr>
        <w:spacing w:before="0" w:after="0"/>
      </w:pPr>
      <w:r>
        <w:t>Cone Cell Types</w:t>
      </w:r>
    </w:p>
    <w:p>
      <w:pPr>
        <w:numPr>
          <w:ilvl w:val="4"/>
          <w:numId w:val="900"/>
        </w:numPr>
        <w:spacing w:before="0" w:after="0"/>
      </w:pPr>
      <w:r>
        <w:t>Spectral Sensitivity</w:t>
      </w:r>
    </w:p>
    <w:p>
      <w:pPr>
        <w:numPr>
          <w:ilvl w:val="4"/>
          <w:numId w:val="900"/>
        </w:numPr>
        <w:spacing w:before="0" w:after="0"/>
      </w:pPr>
      <w:r>
        <w:t>Behavioral Responses</w:t>
      </w:r>
    </w:p>
    <w:p>
      <w:pPr>
        <w:numPr>
          <w:ilvl w:val="3"/>
          <w:numId w:val="900"/>
        </w:numPr>
        <w:spacing w:before="0" w:after="0"/>
      </w:pPr>
      <w:r>
        <w:t>Deep-Sea Adaptations</w:t>
      </w:r>
    </w:p>
    <w:p>
      <w:pPr>
        <w:numPr>
          <w:ilvl w:val="4"/>
          <w:numId w:val="900"/>
        </w:numPr>
        <w:spacing w:before="0" w:after="0"/>
      </w:pPr>
      <w:r>
        <w:t>Enlarged Eyes</w:t>
      </w:r>
    </w:p>
    <w:p>
      <w:pPr>
        <w:numPr>
          <w:ilvl w:val="4"/>
          <w:numId w:val="900"/>
        </w:numPr>
        <w:spacing w:before="0" w:after="0"/>
      </w:pPr>
      <w:r>
        <w:t>Enhanced Sensitivity</w:t>
      </w:r>
    </w:p>
    <w:p>
      <w:pPr>
        <w:numPr>
          <w:ilvl w:val="4"/>
          <w:numId w:val="900"/>
        </w:numPr>
        <w:spacing w:before="0" w:after="0"/>
      </w:pPr>
      <w:r>
        <w:t>Tubular Eyes</w:t>
      </w:r>
    </w:p>
    <w:p>
      <w:pPr>
        <w:numPr>
          <w:ilvl w:val="3"/>
          <w:numId w:val="900"/>
        </w:numPr>
        <w:spacing w:before="0" w:after="0"/>
      </w:pPr>
      <w:r>
        <w:t>Polarized Light Detection</w:t>
      </w:r>
    </w:p>
    <w:p>
      <w:pPr>
        <w:numPr>
          <w:ilvl w:val="4"/>
          <w:numId w:val="900"/>
        </w:numPr>
        <w:spacing w:before="0" w:after="0"/>
      </w:pPr>
      <w:r>
        <w:t>Navigation Uses</w:t>
      </w:r>
    </w:p>
    <w:p>
      <w:pPr>
        <w:numPr>
          <w:ilvl w:val="4"/>
          <w:numId w:val="900"/>
        </w:numPr>
        <w:spacing w:before="0" w:after="0"/>
      </w:pPr>
      <w:r>
        <w:t>Prey Detection</w:t>
      </w:r>
    </w:p>
    <w:p>
      <w:pPr>
        <w:numPr>
          <w:ilvl w:val="2"/>
          <w:numId w:val="900"/>
        </w:numPr>
        <w:spacing w:before="0" w:after="0"/>
      </w:pPr>
      <w:r>
        <w:t>Visual Behavior</w:t>
      </w:r>
    </w:p>
    <w:p>
      <w:pPr>
        <w:numPr>
          <w:ilvl w:val="3"/>
          <w:numId w:val="900"/>
        </w:numPr>
        <w:spacing w:before="0" w:after="0"/>
      </w:pPr>
      <w:r>
        <w:t>Prey Detection</w:t>
      </w:r>
    </w:p>
    <w:p>
      <w:pPr>
        <w:numPr>
          <w:ilvl w:val="3"/>
          <w:numId w:val="900"/>
        </w:numPr>
        <w:spacing w:before="0" w:after="0"/>
      </w:pPr>
      <w:r>
        <w:t>Predator Avoidance</w:t>
      </w:r>
    </w:p>
    <w:p>
      <w:pPr>
        <w:numPr>
          <w:ilvl w:val="3"/>
          <w:numId w:val="900"/>
        </w:numPr>
        <w:spacing w:before="0" w:after="0"/>
      </w:pPr>
      <w:r>
        <w:t>Social Signaling</w:t>
      </w:r>
    </w:p>
    <w:p>
      <w:pPr>
        <w:numPr>
          <w:ilvl w:val="3"/>
          <w:numId w:val="900"/>
        </w:numPr>
        <w:spacing w:before="0" w:after="0"/>
      </w:pPr>
      <w:r>
        <w:t>Navigation</w:t>
      </w:r>
    </w:p>
    <w:p>
      <w:pPr>
        <w:numPr>
          <w:ilvl w:val="1"/>
          <w:numId w:val="900"/>
        </w:numPr>
        <w:spacing w:before="0" w:after="0"/>
      </w:pPr>
      <w:r>
        <w:t>Chemoreception</w:t>
      </w:r>
    </w:p>
    <w:p>
      <w:pPr>
        <w:numPr>
          <w:ilvl w:val="2"/>
          <w:numId w:val="900"/>
        </w:numPr>
        <w:spacing w:before="0" w:after="0"/>
      </w:pPr>
      <w:r>
        <w:t>Olfaction</w:t>
      </w:r>
    </w:p>
    <w:p>
      <w:pPr>
        <w:numPr>
          <w:ilvl w:val="3"/>
          <w:numId w:val="900"/>
        </w:numPr>
        <w:spacing w:before="0" w:after="0"/>
      </w:pPr>
      <w:r>
        <w:t>Olfactory System Structure</w:t>
      </w:r>
    </w:p>
    <w:p>
      <w:pPr>
        <w:numPr>
          <w:ilvl w:val="4"/>
          <w:numId w:val="900"/>
        </w:numPr>
        <w:spacing w:before="0" w:after="0"/>
      </w:pPr>
      <w:r>
        <w:t>Olfactory Epithelium</w:t>
      </w:r>
    </w:p>
    <w:p>
      <w:pPr>
        <w:numPr>
          <w:ilvl w:val="4"/>
          <w:numId w:val="900"/>
        </w:numPr>
        <w:spacing w:before="0" w:after="0"/>
      </w:pPr>
      <w:r>
        <w:t>Olfactory Bulb</w:t>
      </w:r>
    </w:p>
    <w:p>
      <w:pPr>
        <w:numPr>
          <w:ilvl w:val="4"/>
          <w:numId w:val="900"/>
        </w:numPr>
        <w:spacing w:before="0" w:after="0"/>
      </w:pPr>
      <w:r>
        <w:t>Neural Pathways</w:t>
      </w:r>
    </w:p>
    <w:p>
      <w:pPr>
        <w:numPr>
          <w:ilvl w:val="3"/>
          <w:numId w:val="900"/>
        </w:numPr>
        <w:spacing w:before="0" w:after="0"/>
      </w:pPr>
      <w:r>
        <w:t>Chemical Detection</w:t>
      </w:r>
    </w:p>
    <w:p>
      <w:pPr>
        <w:numPr>
          <w:ilvl w:val="4"/>
          <w:numId w:val="900"/>
        </w:numPr>
        <w:spacing w:before="0" w:after="0"/>
      </w:pPr>
      <w:r>
        <w:t>Amino Acids</w:t>
      </w:r>
    </w:p>
    <w:p>
      <w:pPr>
        <w:numPr>
          <w:ilvl w:val="4"/>
          <w:numId w:val="900"/>
        </w:numPr>
        <w:spacing w:before="0" w:after="0"/>
      </w:pPr>
      <w:r>
        <w:t>Pheromones</w:t>
      </w:r>
    </w:p>
    <w:p>
      <w:pPr>
        <w:numPr>
          <w:ilvl w:val="4"/>
          <w:numId w:val="900"/>
        </w:numPr>
        <w:spacing w:before="0" w:after="0"/>
      </w:pPr>
      <w:r>
        <w:t>Alarm Substances</w:t>
      </w:r>
    </w:p>
    <w:p>
      <w:pPr>
        <w:numPr>
          <w:ilvl w:val="3"/>
          <w:numId w:val="900"/>
        </w:numPr>
        <w:spacing w:before="0" w:after="0"/>
      </w:pPr>
      <w:r>
        <w:t>Behavioral Responses</w:t>
      </w:r>
    </w:p>
    <w:p>
      <w:pPr>
        <w:numPr>
          <w:ilvl w:val="4"/>
          <w:numId w:val="900"/>
        </w:numPr>
        <w:spacing w:before="0" w:after="0"/>
      </w:pPr>
      <w:r>
        <w:t>Feeding Behavior</w:t>
      </w:r>
    </w:p>
    <w:p>
      <w:pPr>
        <w:numPr>
          <w:ilvl w:val="4"/>
          <w:numId w:val="900"/>
        </w:numPr>
        <w:spacing w:before="0" w:after="0"/>
      </w:pPr>
      <w:r>
        <w:t>Reproductive Behavior</w:t>
      </w:r>
    </w:p>
    <w:p>
      <w:pPr>
        <w:numPr>
          <w:ilvl w:val="4"/>
          <w:numId w:val="900"/>
        </w:numPr>
        <w:spacing w:before="0" w:after="0"/>
      </w:pPr>
      <w:r>
        <w:t>Predator Avoidance</w:t>
      </w:r>
    </w:p>
    <w:p>
      <w:pPr>
        <w:numPr>
          <w:ilvl w:val="2"/>
          <w:numId w:val="900"/>
        </w:numPr>
        <w:spacing w:before="0" w:after="0"/>
      </w:pPr>
      <w:r>
        <w:t>Gustation</w:t>
      </w:r>
    </w:p>
    <w:p>
      <w:pPr>
        <w:numPr>
          <w:ilvl w:val="3"/>
          <w:numId w:val="900"/>
        </w:numPr>
        <w:spacing w:before="0" w:after="0"/>
      </w:pPr>
      <w:r>
        <w:t>Taste Bud Distribution</w:t>
      </w:r>
    </w:p>
    <w:p>
      <w:pPr>
        <w:numPr>
          <w:ilvl w:val="4"/>
          <w:numId w:val="900"/>
        </w:numPr>
        <w:spacing w:before="0" w:after="0"/>
      </w:pPr>
      <w:r>
        <w:t>Oral Cavity</w:t>
      </w:r>
    </w:p>
    <w:p>
      <w:pPr>
        <w:numPr>
          <w:ilvl w:val="4"/>
          <w:numId w:val="900"/>
        </w:numPr>
        <w:spacing w:before="0" w:after="0"/>
      </w:pPr>
      <w:r>
        <w:t>External Surfaces</w:t>
      </w:r>
    </w:p>
    <w:p>
      <w:pPr>
        <w:numPr>
          <w:ilvl w:val="4"/>
          <w:numId w:val="900"/>
        </w:numPr>
        <w:spacing w:before="0" w:after="0"/>
      </w:pPr>
      <w:r>
        <w:t>Barbels</w:t>
      </w:r>
    </w:p>
    <w:p>
      <w:pPr>
        <w:numPr>
          <w:ilvl w:val="3"/>
          <w:numId w:val="900"/>
        </w:numPr>
        <w:spacing w:before="0" w:after="0"/>
      </w:pPr>
      <w:r>
        <w:t>Taste Categories</w:t>
      </w:r>
    </w:p>
    <w:p>
      <w:pPr>
        <w:numPr>
          <w:ilvl w:val="4"/>
          <w:numId w:val="900"/>
        </w:numPr>
        <w:spacing w:before="0" w:after="0"/>
      </w:pPr>
      <w:r>
        <w:t>Sweet</w:t>
      </w:r>
    </w:p>
    <w:p>
      <w:pPr>
        <w:numPr>
          <w:ilvl w:val="4"/>
          <w:numId w:val="900"/>
        </w:numPr>
        <w:spacing w:before="0" w:after="0"/>
      </w:pPr>
      <w:r>
        <w:t>Sour</w:t>
      </w:r>
    </w:p>
    <w:p>
      <w:pPr>
        <w:numPr>
          <w:ilvl w:val="4"/>
          <w:numId w:val="900"/>
        </w:numPr>
        <w:spacing w:before="0" w:after="0"/>
      </w:pPr>
      <w:r>
        <w:t>Salty</w:t>
      </w:r>
    </w:p>
    <w:p>
      <w:pPr>
        <w:numPr>
          <w:ilvl w:val="4"/>
          <w:numId w:val="900"/>
        </w:numPr>
        <w:spacing w:before="0" w:after="0"/>
      </w:pPr>
      <w:r>
        <w:t>Bitter</w:t>
      </w:r>
    </w:p>
    <w:p>
      <w:pPr>
        <w:numPr>
          <w:ilvl w:val="4"/>
          <w:numId w:val="900"/>
        </w:numPr>
        <w:spacing w:before="0" w:after="0"/>
      </w:pPr>
      <w:r>
        <w:t>Umami</w:t>
      </w:r>
    </w:p>
    <w:p>
      <w:pPr>
        <w:numPr>
          <w:ilvl w:val="3"/>
          <w:numId w:val="900"/>
        </w:numPr>
        <w:spacing w:before="0" w:after="0"/>
      </w:pPr>
      <w:r>
        <w:t>Integration with Olfaction</w:t>
      </w:r>
    </w:p>
    <w:p>
      <w:pPr>
        <w:numPr>
          <w:ilvl w:val="1"/>
          <w:numId w:val="900"/>
        </w:numPr>
        <w:spacing w:before="0" w:after="0"/>
      </w:pPr>
      <w:r>
        <w:t>Mechanoreception</w:t>
      </w:r>
    </w:p>
    <w:p>
      <w:pPr>
        <w:numPr>
          <w:ilvl w:val="2"/>
          <w:numId w:val="900"/>
        </w:numPr>
        <w:spacing w:before="0" w:after="0"/>
      </w:pPr>
      <w:r>
        <w:t>Lateral Line System</w:t>
      </w:r>
    </w:p>
    <w:p>
      <w:pPr>
        <w:numPr>
          <w:ilvl w:val="3"/>
          <w:numId w:val="900"/>
        </w:numPr>
        <w:spacing w:before="0" w:after="0"/>
      </w:pPr>
      <w:r>
        <w:t>Neuromast Structure</w:t>
      </w:r>
    </w:p>
    <w:p>
      <w:pPr>
        <w:numPr>
          <w:ilvl w:val="4"/>
          <w:numId w:val="900"/>
        </w:numPr>
        <w:spacing w:before="0" w:after="0"/>
      </w:pPr>
      <w:r>
        <w:t>Hair Cells</w:t>
      </w:r>
    </w:p>
    <w:p>
      <w:pPr>
        <w:numPr>
          <w:ilvl w:val="4"/>
          <w:numId w:val="900"/>
        </w:numPr>
        <w:spacing w:before="0" w:after="0"/>
      </w:pPr>
      <w:r>
        <w:t>Cupula</w:t>
      </w:r>
    </w:p>
    <w:p>
      <w:pPr>
        <w:numPr>
          <w:ilvl w:val="4"/>
          <w:numId w:val="900"/>
        </w:numPr>
        <w:spacing w:before="0" w:after="0"/>
      </w:pPr>
      <w:r>
        <w:t>Supporting Cells</w:t>
      </w:r>
    </w:p>
    <w:p>
      <w:pPr>
        <w:numPr>
          <w:ilvl w:val="3"/>
          <w:numId w:val="900"/>
        </w:numPr>
        <w:spacing w:before="0" w:after="0"/>
      </w:pPr>
      <w:r>
        <w:t>Canal Neuromasts</w:t>
      </w:r>
    </w:p>
    <w:p>
      <w:pPr>
        <w:numPr>
          <w:ilvl w:val="4"/>
          <w:numId w:val="900"/>
        </w:numPr>
        <w:spacing w:before="0" w:after="0"/>
      </w:pPr>
      <w:r>
        <w:t>Enclosed Canals</w:t>
      </w:r>
    </w:p>
    <w:p>
      <w:pPr>
        <w:numPr>
          <w:ilvl w:val="4"/>
          <w:numId w:val="900"/>
        </w:numPr>
        <w:spacing w:before="0" w:after="0"/>
      </w:pPr>
      <w:r>
        <w:t>Pressure Detection</w:t>
      </w:r>
    </w:p>
    <w:p>
      <w:pPr>
        <w:numPr>
          <w:ilvl w:val="3"/>
          <w:numId w:val="900"/>
        </w:numPr>
        <w:spacing w:before="0" w:after="0"/>
      </w:pPr>
      <w:r>
        <w:t>Superficial Neuromasts</w:t>
      </w:r>
    </w:p>
    <w:p>
      <w:pPr>
        <w:numPr>
          <w:ilvl w:val="4"/>
          <w:numId w:val="900"/>
        </w:numPr>
        <w:spacing w:before="0" w:after="0"/>
      </w:pPr>
      <w:r>
        <w:t>Surface Location</w:t>
      </w:r>
    </w:p>
    <w:p>
      <w:pPr>
        <w:numPr>
          <w:ilvl w:val="4"/>
          <w:numId w:val="900"/>
        </w:numPr>
        <w:spacing w:before="0" w:after="0"/>
      </w:pPr>
      <w:r>
        <w:t>Water Movement Detection</w:t>
      </w:r>
    </w:p>
    <w:p>
      <w:pPr>
        <w:numPr>
          <w:ilvl w:val="3"/>
          <w:numId w:val="900"/>
        </w:numPr>
        <w:spacing w:before="0" w:after="0"/>
      </w:pPr>
      <w:r>
        <w:t>Functional Roles</w:t>
      </w:r>
    </w:p>
    <w:p>
      <w:pPr>
        <w:numPr>
          <w:ilvl w:val="4"/>
          <w:numId w:val="900"/>
        </w:numPr>
        <w:spacing w:before="0" w:after="0"/>
      </w:pPr>
      <w:r>
        <w:t>Prey Detection</w:t>
      </w:r>
    </w:p>
    <w:p>
      <w:pPr>
        <w:numPr>
          <w:ilvl w:val="4"/>
          <w:numId w:val="900"/>
        </w:numPr>
        <w:spacing w:before="0" w:after="0"/>
      </w:pPr>
      <w:r>
        <w:t>Predator Avoidance</w:t>
      </w:r>
    </w:p>
    <w:p>
      <w:pPr>
        <w:numPr>
          <w:ilvl w:val="4"/>
          <w:numId w:val="900"/>
        </w:numPr>
        <w:spacing w:before="0" w:after="0"/>
      </w:pPr>
      <w:r>
        <w:t>Schooling Behavior</w:t>
      </w:r>
    </w:p>
    <w:p>
      <w:pPr>
        <w:numPr>
          <w:ilvl w:val="4"/>
          <w:numId w:val="900"/>
        </w:numPr>
        <w:spacing w:before="0" w:after="0"/>
      </w:pPr>
      <w:r>
        <w:t>Obstacle Avoidance</w:t>
      </w:r>
    </w:p>
    <w:p>
      <w:pPr>
        <w:numPr>
          <w:ilvl w:val="2"/>
          <w:numId w:val="900"/>
        </w:numPr>
        <w:spacing w:before="0" w:after="0"/>
      </w:pPr>
      <w:r>
        <w:t>Inner Ear</w:t>
      </w:r>
    </w:p>
    <w:p>
      <w:pPr>
        <w:numPr>
          <w:ilvl w:val="3"/>
          <w:numId w:val="900"/>
        </w:numPr>
        <w:spacing w:before="0" w:after="0"/>
      </w:pPr>
      <w:r>
        <w:t>Otolith Organs</w:t>
      </w:r>
    </w:p>
    <w:p>
      <w:pPr>
        <w:numPr>
          <w:ilvl w:val="4"/>
          <w:numId w:val="900"/>
        </w:numPr>
        <w:spacing w:before="0" w:after="0"/>
      </w:pPr>
      <w:r>
        <w:t>Sacculus</w:t>
      </w:r>
    </w:p>
    <w:p>
      <w:pPr>
        <w:numPr>
          <w:ilvl w:val="4"/>
          <w:numId w:val="900"/>
        </w:numPr>
        <w:spacing w:before="0" w:after="0"/>
      </w:pPr>
      <w:r>
        <w:t>Lagena</w:t>
      </w:r>
    </w:p>
    <w:p>
      <w:pPr>
        <w:numPr>
          <w:ilvl w:val="4"/>
          <w:numId w:val="900"/>
        </w:numPr>
        <w:spacing w:before="0" w:after="0"/>
      </w:pPr>
      <w:r>
        <w:t>Utriculus</w:t>
      </w:r>
    </w:p>
    <w:p>
      <w:pPr>
        <w:numPr>
          <w:ilvl w:val="3"/>
          <w:numId w:val="900"/>
        </w:numPr>
        <w:spacing w:before="0" w:after="0"/>
      </w:pPr>
      <w:r>
        <w:t>Semicircular Canals</w:t>
      </w:r>
    </w:p>
    <w:p>
      <w:pPr>
        <w:numPr>
          <w:ilvl w:val="4"/>
          <w:numId w:val="900"/>
        </w:numPr>
        <w:spacing w:before="0" w:after="0"/>
      </w:pPr>
      <w:r>
        <w:t>Angular Acceleration</w:t>
      </w:r>
    </w:p>
    <w:p>
      <w:pPr>
        <w:numPr>
          <w:ilvl w:val="4"/>
          <w:numId w:val="900"/>
        </w:numPr>
        <w:spacing w:before="0" w:after="0"/>
      </w:pPr>
      <w:r>
        <w:t>Balance Maintenance</w:t>
      </w:r>
    </w:p>
    <w:p>
      <w:pPr>
        <w:numPr>
          <w:ilvl w:val="3"/>
          <w:numId w:val="900"/>
        </w:numPr>
        <w:spacing w:before="0" w:after="0"/>
      </w:pPr>
      <w:r>
        <w:t>Hearing Function</w:t>
      </w:r>
    </w:p>
    <w:p>
      <w:pPr>
        <w:numPr>
          <w:ilvl w:val="4"/>
          <w:numId w:val="900"/>
        </w:numPr>
        <w:spacing w:before="0" w:after="0"/>
      </w:pPr>
      <w:r>
        <w:t>Sound Detection</w:t>
      </w:r>
    </w:p>
    <w:p>
      <w:pPr>
        <w:numPr>
          <w:ilvl w:val="4"/>
          <w:numId w:val="900"/>
        </w:numPr>
        <w:spacing w:before="0" w:after="0"/>
      </w:pPr>
      <w:r>
        <w:t>Frequency Discrimination</w:t>
      </w:r>
    </w:p>
    <w:p>
      <w:pPr>
        <w:numPr>
          <w:ilvl w:val="4"/>
          <w:numId w:val="900"/>
        </w:numPr>
        <w:spacing w:before="0" w:after="0"/>
      </w:pPr>
      <w:r>
        <w:t>Sound Localization</w:t>
      </w:r>
    </w:p>
    <w:p>
      <w:pPr>
        <w:numPr>
          <w:ilvl w:val="1"/>
          <w:numId w:val="900"/>
        </w:numPr>
        <w:spacing w:before="0" w:after="0"/>
      </w:pPr>
      <w:r>
        <w:t>Electroreception</w:t>
      </w:r>
    </w:p>
    <w:p>
      <w:pPr>
        <w:numPr>
          <w:ilvl w:val="2"/>
          <w:numId w:val="900"/>
        </w:numPr>
        <w:spacing w:before="0" w:after="0"/>
      </w:pPr>
      <w:r>
        <w:t>Passive Electroreception</w:t>
      </w:r>
    </w:p>
    <w:p>
      <w:pPr>
        <w:numPr>
          <w:ilvl w:val="3"/>
          <w:numId w:val="900"/>
        </w:numPr>
        <w:spacing w:before="0" w:after="0"/>
      </w:pPr>
      <w:r>
        <w:t>Ampullary Receptors</w:t>
      </w:r>
    </w:p>
    <w:p>
      <w:pPr>
        <w:numPr>
          <w:ilvl w:val="4"/>
          <w:numId w:val="900"/>
        </w:numPr>
        <w:spacing w:before="0" w:after="0"/>
      </w:pPr>
      <w:r>
        <w:t>Ampullae of Lorenzini</w:t>
      </w:r>
    </w:p>
    <w:p>
      <w:pPr>
        <w:numPr>
          <w:ilvl w:val="4"/>
          <w:numId w:val="900"/>
        </w:numPr>
        <w:spacing w:before="0" w:after="0"/>
      </w:pPr>
      <w:r>
        <w:t>Electrical Field Detection</w:t>
      </w:r>
    </w:p>
    <w:p>
      <w:pPr>
        <w:numPr>
          <w:ilvl w:val="4"/>
          <w:numId w:val="900"/>
        </w:numPr>
        <w:spacing w:before="0" w:after="0"/>
      </w:pPr>
      <w:r>
        <w:t>Prey Location</w:t>
      </w:r>
    </w:p>
    <w:p>
      <w:pPr>
        <w:numPr>
          <w:ilvl w:val="2"/>
          <w:numId w:val="900"/>
        </w:numPr>
        <w:spacing w:before="0" w:after="0"/>
      </w:pPr>
      <w:r>
        <w:t>Active Electroreception</w:t>
      </w:r>
    </w:p>
    <w:p>
      <w:pPr>
        <w:numPr>
          <w:ilvl w:val="3"/>
          <w:numId w:val="900"/>
        </w:numPr>
        <w:spacing w:before="0" w:after="0"/>
      </w:pPr>
      <w:r>
        <w:t>Electric Organ Discharges</w:t>
      </w:r>
    </w:p>
    <w:p>
      <w:pPr>
        <w:numPr>
          <w:ilvl w:val="4"/>
          <w:numId w:val="900"/>
        </w:numPr>
        <w:spacing w:before="0" w:after="0"/>
      </w:pPr>
      <w:r>
        <w:t>Pulse-type Discharges</w:t>
      </w:r>
    </w:p>
    <w:p>
      <w:pPr>
        <w:numPr>
          <w:ilvl w:val="4"/>
          <w:numId w:val="900"/>
        </w:numPr>
        <w:spacing w:before="0" w:after="0"/>
      </w:pPr>
      <w:r>
        <w:t>Wave-type Discharges</w:t>
      </w:r>
    </w:p>
    <w:p>
      <w:pPr>
        <w:numPr>
          <w:ilvl w:val="3"/>
          <w:numId w:val="900"/>
        </w:numPr>
        <w:spacing w:before="0" w:after="0"/>
      </w:pPr>
      <w:r>
        <w:t>Tuberous Receptors</w:t>
      </w:r>
    </w:p>
    <w:p>
      <w:pPr>
        <w:numPr>
          <w:ilvl w:val="4"/>
          <w:numId w:val="900"/>
        </w:numPr>
        <w:spacing w:before="0" w:after="0"/>
      </w:pPr>
      <w:r>
        <w:t>Object Detection</w:t>
      </w:r>
    </w:p>
    <w:p>
      <w:pPr>
        <w:numPr>
          <w:ilvl w:val="4"/>
          <w:numId w:val="900"/>
        </w:numPr>
        <w:spacing w:before="0" w:after="0"/>
      </w:pPr>
      <w:r>
        <w:t>Communication</w:t>
      </w:r>
    </w:p>
    <w:p>
      <w:pPr>
        <w:numPr>
          <w:ilvl w:val="2"/>
          <w:numId w:val="900"/>
        </w:numPr>
        <w:spacing w:before="0" w:after="0"/>
      </w:pPr>
      <w:r>
        <w:t>Electroreceptive Fish Groups</w:t>
      </w:r>
    </w:p>
    <w:p>
      <w:pPr>
        <w:numPr>
          <w:ilvl w:val="3"/>
          <w:numId w:val="900"/>
        </w:numPr>
        <w:spacing w:before="0" w:after="0"/>
      </w:pPr>
      <w:r>
        <w:t>Cartilaginous Fishes</w:t>
      </w:r>
    </w:p>
    <w:p>
      <w:pPr>
        <w:numPr>
          <w:ilvl w:val="3"/>
          <w:numId w:val="900"/>
        </w:numPr>
        <w:spacing w:before="0" w:after="0"/>
      </w:pPr>
      <w:r>
        <w:t>Weakly Electric Fish</w:t>
      </w:r>
    </w:p>
    <w:p>
      <w:pPr>
        <w:numPr>
          <w:ilvl w:val="3"/>
          <w:numId w:val="900"/>
        </w:numPr>
        <w:spacing w:before="0" w:after="0"/>
      </w:pPr>
      <w:r>
        <w:t>Some Bony Fish</w:t>
      </w:r>
    </w:p>
    <w:p>
      <w:pPr>
        <w:numPr>
          <w:ilvl w:val="1"/>
          <w:numId w:val="900"/>
        </w:numPr>
        <w:spacing w:before="0" w:after="0"/>
      </w:pPr>
      <w:r>
        <w:t>Magnetoreception</w:t>
      </w:r>
    </w:p>
    <w:p>
      <w:pPr>
        <w:numPr>
          <w:ilvl w:val="2"/>
          <w:numId w:val="900"/>
        </w:numPr>
        <w:spacing w:before="0" w:after="0"/>
      </w:pPr>
      <w:r>
        <w:t>Magnetic Field Detection</w:t>
      </w:r>
    </w:p>
    <w:p>
      <w:pPr>
        <w:numPr>
          <w:ilvl w:val="3"/>
          <w:numId w:val="900"/>
        </w:numPr>
        <w:spacing w:before="0" w:after="0"/>
      </w:pPr>
      <w:r>
        <w:t>Magnetite Crystals</w:t>
      </w:r>
    </w:p>
    <w:p>
      <w:pPr>
        <w:numPr>
          <w:ilvl w:val="3"/>
          <w:numId w:val="900"/>
        </w:numPr>
        <w:spacing w:before="0" w:after="0"/>
      </w:pPr>
      <w:r>
        <w:t>Electromagnetic Induction</w:t>
      </w:r>
    </w:p>
    <w:p>
      <w:pPr>
        <w:numPr>
          <w:ilvl w:val="2"/>
          <w:numId w:val="900"/>
        </w:numPr>
        <w:spacing w:before="0" w:after="0"/>
      </w:pPr>
      <w:r>
        <w:t>Navigation Applications</w:t>
      </w:r>
    </w:p>
    <w:p>
      <w:pPr>
        <w:numPr>
          <w:ilvl w:val="3"/>
          <w:numId w:val="900"/>
        </w:numPr>
        <w:spacing w:before="0" w:after="0"/>
      </w:pPr>
      <w:r>
        <w:t>Migration Routes</w:t>
      </w:r>
    </w:p>
    <w:p>
      <w:pPr>
        <w:numPr>
          <w:ilvl w:val="3"/>
          <w:numId w:val="900"/>
        </w:numPr>
        <w:spacing w:before="0" w:after="0"/>
      </w:pPr>
      <w:r>
        <w:t>Homing Behavior</w:t>
      </w:r>
    </w:p>
    <w:p>
      <w:pPr>
        <w:numPr>
          <w:ilvl w:val="3"/>
          <w:numId w:val="900"/>
        </w:numPr>
        <w:spacing w:before="0" w:after="0"/>
      </w:pPr>
      <w:r>
        <w:t>Orientation Maintenance</w:t>
      </w:r>
    </w:p>
    <w:p>
      <w:pPr>
        <w:pStyle w:val="Heading1"/>
      </w:pPr>
      <w:r>
        <w:t>Systematics, Taxonomy, and Evolution</w:t>
      </w:r>
    </w:p>
    <w:p>
      <w:pPr>
        <w:numPr>
          <w:ilvl w:val="0"/>
          <w:numId w:val="900"/>
        </w:numPr>
        <w:spacing w:before="0" w:after="0"/>
      </w:pPr>
      <w:r>
        <w:t>Principles of Fish Classification</w:t>
      </w:r>
    </w:p>
    <w:p>
      <w:pPr>
        <w:numPr>
          <w:ilvl w:val="1"/>
          <w:numId w:val="900"/>
        </w:numPr>
        <w:spacing w:before="0" w:after="0"/>
      </w:pPr>
      <w:r>
        <w:t>Taxonomic Hierarchy</w:t>
      </w:r>
    </w:p>
    <w:p>
      <w:pPr>
        <w:numPr>
          <w:ilvl w:val="2"/>
          <w:numId w:val="900"/>
        </w:numPr>
        <w:spacing w:before="0" w:after="0"/>
      </w:pPr>
      <w:r>
        <w:t>Linnaean System</w:t>
      </w:r>
    </w:p>
    <w:p>
      <w:pPr>
        <w:numPr>
          <w:ilvl w:val="3"/>
          <w:numId w:val="900"/>
        </w:numPr>
        <w:spacing w:before="0" w:after="0"/>
      </w:pPr>
      <w:r>
        <w:t>Kingdom</w:t>
      </w:r>
    </w:p>
    <w:p>
      <w:pPr>
        <w:numPr>
          <w:ilvl w:val="3"/>
          <w:numId w:val="900"/>
        </w:numPr>
        <w:spacing w:before="0" w:after="0"/>
      </w:pPr>
      <w:r>
        <w:t>Phylum</w:t>
      </w:r>
    </w:p>
    <w:p>
      <w:pPr>
        <w:numPr>
          <w:ilvl w:val="3"/>
          <w:numId w:val="900"/>
        </w:numPr>
        <w:spacing w:before="0" w:after="0"/>
      </w:pPr>
      <w:r>
        <w:t>Class</w:t>
      </w:r>
    </w:p>
    <w:p>
      <w:pPr>
        <w:numPr>
          <w:ilvl w:val="3"/>
          <w:numId w:val="900"/>
        </w:numPr>
        <w:spacing w:before="0" w:after="0"/>
      </w:pPr>
      <w:r>
        <w:t>Order</w:t>
      </w:r>
    </w:p>
    <w:p>
      <w:pPr>
        <w:numPr>
          <w:ilvl w:val="3"/>
          <w:numId w:val="900"/>
        </w:numPr>
        <w:spacing w:before="0" w:after="0"/>
      </w:pPr>
      <w:r>
        <w:t>Family</w:t>
      </w:r>
    </w:p>
    <w:p>
      <w:pPr>
        <w:numPr>
          <w:ilvl w:val="3"/>
          <w:numId w:val="900"/>
        </w:numPr>
        <w:spacing w:before="0" w:after="0"/>
      </w:pPr>
      <w:r>
        <w:t>Genus</w:t>
      </w:r>
    </w:p>
    <w:p>
      <w:pPr>
        <w:numPr>
          <w:ilvl w:val="3"/>
          <w:numId w:val="900"/>
        </w:numPr>
        <w:spacing w:before="0" w:after="0"/>
      </w:pPr>
      <w:r>
        <w:t>Species</w:t>
      </w:r>
    </w:p>
    <w:p>
      <w:pPr>
        <w:numPr>
          <w:ilvl w:val="2"/>
          <w:numId w:val="900"/>
        </w:numPr>
        <w:spacing w:before="0" w:after="0"/>
      </w:pPr>
      <w:r>
        <w:t>Nomenclatural Rules</w:t>
      </w:r>
    </w:p>
    <w:p>
      <w:pPr>
        <w:numPr>
          <w:ilvl w:val="3"/>
          <w:numId w:val="900"/>
        </w:numPr>
        <w:spacing w:before="0" w:after="0"/>
      </w:pPr>
      <w:r>
        <w:t>International Code</w:t>
      </w:r>
    </w:p>
    <w:p>
      <w:pPr>
        <w:numPr>
          <w:ilvl w:val="3"/>
          <w:numId w:val="900"/>
        </w:numPr>
        <w:spacing w:before="0" w:after="0"/>
      </w:pPr>
      <w:r>
        <w:t>Binomial Nomenclature</w:t>
      </w:r>
    </w:p>
    <w:p>
      <w:pPr>
        <w:numPr>
          <w:ilvl w:val="3"/>
          <w:numId w:val="900"/>
        </w:numPr>
        <w:spacing w:before="0" w:after="0"/>
      </w:pPr>
      <w:r>
        <w:t>Type Specimens</w:t>
      </w:r>
    </w:p>
    <w:p>
      <w:pPr>
        <w:numPr>
          <w:ilvl w:val="3"/>
          <w:numId w:val="900"/>
        </w:numPr>
        <w:spacing w:before="0" w:after="0"/>
      </w:pPr>
      <w:r>
        <w:t>Priority Principle</w:t>
      </w:r>
    </w:p>
    <w:p>
      <w:pPr>
        <w:numPr>
          <w:ilvl w:val="1"/>
          <w:numId w:val="900"/>
        </w:numPr>
        <w:spacing w:before="0" w:after="0"/>
      </w:pPr>
      <w:r>
        <w:t>Phylogenetic Systematics</w:t>
      </w:r>
    </w:p>
    <w:p>
      <w:pPr>
        <w:numPr>
          <w:ilvl w:val="2"/>
          <w:numId w:val="900"/>
        </w:numPr>
        <w:spacing w:before="0" w:after="0"/>
      </w:pPr>
      <w:r>
        <w:t>Cladistic Methods</w:t>
      </w:r>
    </w:p>
    <w:p>
      <w:pPr>
        <w:numPr>
          <w:ilvl w:val="3"/>
          <w:numId w:val="900"/>
        </w:numPr>
        <w:spacing w:before="0" w:after="0"/>
      </w:pPr>
      <w:r>
        <w:t>Character Analysis</w:t>
      </w:r>
    </w:p>
    <w:p>
      <w:pPr>
        <w:numPr>
          <w:ilvl w:val="3"/>
          <w:numId w:val="900"/>
        </w:numPr>
        <w:spacing w:before="0" w:after="0"/>
      </w:pPr>
      <w:r>
        <w:t>Parsimony Principles</w:t>
      </w:r>
    </w:p>
    <w:p>
      <w:pPr>
        <w:numPr>
          <w:ilvl w:val="3"/>
          <w:numId w:val="900"/>
        </w:numPr>
        <w:spacing w:before="0" w:after="0"/>
      </w:pPr>
      <w:r>
        <w:t>Cladogram Construction</w:t>
      </w:r>
    </w:p>
    <w:p>
      <w:pPr>
        <w:numPr>
          <w:ilvl w:val="2"/>
          <w:numId w:val="900"/>
        </w:numPr>
        <w:spacing w:before="0" w:after="0"/>
      </w:pPr>
      <w:r>
        <w:t>Synapomorphies</w:t>
      </w:r>
    </w:p>
    <w:p>
      <w:pPr>
        <w:numPr>
          <w:ilvl w:val="3"/>
          <w:numId w:val="900"/>
        </w:numPr>
        <w:spacing w:before="0" w:after="0"/>
      </w:pPr>
      <w:r>
        <w:t>Shared Derived Characters</w:t>
      </w:r>
    </w:p>
    <w:p>
      <w:pPr>
        <w:numPr>
          <w:ilvl w:val="3"/>
          <w:numId w:val="900"/>
        </w:numPr>
        <w:spacing w:before="0" w:after="0"/>
      </w:pPr>
      <w:r>
        <w:t>Character Polarization</w:t>
      </w:r>
    </w:p>
    <w:p>
      <w:pPr>
        <w:numPr>
          <w:ilvl w:val="3"/>
          <w:numId w:val="900"/>
        </w:numPr>
        <w:spacing w:before="0" w:after="0"/>
      </w:pPr>
      <w:r>
        <w:t>Homology Assessment</w:t>
      </w:r>
    </w:p>
    <w:p>
      <w:pPr>
        <w:numPr>
          <w:ilvl w:val="2"/>
          <w:numId w:val="900"/>
        </w:numPr>
        <w:spacing w:before="0" w:after="0"/>
      </w:pPr>
      <w:r>
        <w:t>Monophyletic Groups</w:t>
      </w:r>
    </w:p>
    <w:p>
      <w:pPr>
        <w:numPr>
          <w:ilvl w:val="3"/>
          <w:numId w:val="900"/>
        </w:numPr>
        <w:spacing w:before="0" w:after="0"/>
      </w:pPr>
      <w:r>
        <w:t>Natural Classifications</w:t>
      </w:r>
    </w:p>
    <w:p>
      <w:pPr>
        <w:numPr>
          <w:ilvl w:val="3"/>
          <w:numId w:val="900"/>
        </w:numPr>
        <w:spacing w:before="0" w:after="0"/>
      </w:pPr>
      <w:r>
        <w:t>Evolutionary Relationships</w:t>
      </w:r>
    </w:p>
    <w:p>
      <w:pPr>
        <w:numPr>
          <w:ilvl w:val="1"/>
          <w:numId w:val="900"/>
        </w:numPr>
        <w:spacing w:before="0" w:after="0"/>
      </w:pPr>
      <w:r>
        <w:t>Molecular Systematics</w:t>
      </w:r>
    </w:p>
    <w:p>
      <w:pPr>
        <w:numPr>
          <w:ilvl w:val="2"/>
          <w:numId w:val="900"/>
        </w:numPr>
        <w:spacing w:before="0" w:after="0"/>
      </w:pPr>
      <w:r>
        <w:t>DNA Sequencing</w:t>
      </w:r>
    </w:p>
    <w:p>
      <w:pPr>
        <w:numPr>
          <w:ilvl w:val="3"/>
          <w:numId w:val="900"/>
        </w:numPr>
        <w:spacing w:before="0" w:after="0"/>
      </w:pPr>
      <w:r>
        <w:t>Mitochondrial DNA</w:t>
      </w:r>
    </w:p>
    <w:p>
      <w:pPr>
        <w:numPr>
          <w:ilvl w:val="3"/>
          <w:numId w:val="900"/>
        </w:numPr>
        <w:spacing w:before="0" w:after="0"/>
      </w:pPr>
      <w:r>
        <w:t>Nuclear DNA</w:t>
      </w:r>
    </w:p>
    <w:p>
      <w:pPr>
        <w:numPr>
          <w:ilvl w:val="3"/>
          <w:numId w:val="900"/>
        </w:numPr>
        <w:spacing w:before="0" w:after="0"/>
      </w:pPr>
      <w:r>
        <w:t>Ribosomal RNA</w:t>
      </w:r>
    </w:p>
    <w:p>
      <w:pPr>
        <w:numPr>
          <w:ilvl w:val="2"/>
          <w:numId w:val="900"/>
        </w:numPr>
        <w:spacing w:before="0" w:after="0"/>
      </w:pPr>
      <w:r>
        <w:t>Phylogenetic Analysis</w:t>
      </w:r>
    </w:p>
    <w:p>
      <w:pPr>
        <w:numPr>
          <w:ilvl w:val="3"/>
          <w:numId w:val="900"/>
        </w:numPr>
        <w:spacing w:before="0" w:after="0"/>
      </w:pPr>
      <w:r>
        <w:t>Sequence Alignment</w:t>
      </w:r>
    </w:p>
    <w:p>
      <w:pPr>
        <w:numPr>
          <w:ilvl w:val="3"/>
          <w:numId w:val="900"/>
        </w:numPr>
        <w:spacing w:before="0" w:after="0"/>
      </w:pPr>
      <w:r>
        <w:t>Tree Construction</w:t>
      </w:r>
    </w:p>
    <w:p>
      <w:pPr>
        <w:numPr>
          <w:ilvl w:val="3"/>
          <w:numId w:val="900"/>
        </w:numPr>
        <w:spacing w:before="0" w:after="0"/>
      </w:pPr>
      <w:r>
        <w:t>Bootstrap Support</w:t>
      </w:r>
    </w:p>
    <w:p>
      <w:pPr>
        <w:numPr>
          <w:ilvl w:val="2"/>
          <w:numId w:val="900"/>
        </w:numPr>
        <w:spacing w:before="0" w:after="0"/>
      </w:pPr>
      <w:r>
        <w:t>DNA Barcoding</w:t>
      </w:r>
    </w:p>
    <w:p>
      <w:pPr>
        <w:numPr>
          <w:ilvl w:val="3"/>
          <w:numId w:val="900"/>
        </w:numPr>
        <w:spacing w:before="0" w:after="0"/>
      </w:pPr>
      <w:r>
        <w:t>Species Identification</w:t>
      </w:r>
    </w:p>
    <w:p>
      <w:pPr>
        <w:numPr>
          <w:ilvl w:val="3"/>
          <w:numId w:val="900"/>
        </w:numPr>
        <w:spacing w:before="0" w:after="0"/>
      </w:pPr>
      <w:r>
        <w:t>Cryptic Species Detection</w:t>
      </w:r>
    </w:p>
    <w:p>
      <w:pPr>
        <w:numPr>
          <w:ilvl w:val="3"/>
          <w:numId w:val="900"/>
        </w:numPr>
        <w:spacing w:before="0" w:after="0"/>
      </w:pPr>
      <w:r>
        <w:t>Taxonomic Verification</w:t>
      </w:r>
    </w:p>
    <w:p>
      <w:pPr>
        <w:numPr>
          <w:ilvl w:val="0"/>
          <w:numId w:val="900"/>
        </w:numPr>
        <w:spacing w:before="0" w:after="0"/>
      </w:pPr>
      <w:r>
        <w:t>Major Groups of Fishes</w:t>
      </w:r>
    </w:p>
    <w:p>
      <w:pPr>
        <w:numPr>
          <w:ilvl w:val="1"/>
          <w:numId w:val="900"/>
        </w:numPr>
        <w:spacing w:before="0" w:after="0"/>
      </w:pPr>
      <w:r>
        <w:t>Superclass Agnatha</w:t>
      </w:r>
    </w:p>
    <w:p>
      <w:pPr>
        <w:numPr>
          <w:ilvl w:val="2"/>
          <w:numId w:val="900"/>
        </w:numPr>
        <w:spacing w:before="0" w:after="0"/>
      </w:pPr>
      <w:r>
        <w:t>Class Myxini</w:t>
      </w:r>
    </w:p>
    <w:p>
      <w:pPr>
        <w:numPr>
          <w:ilvl w:val="3"/>
          <w:numId w:val="900"/>
        </w:numPr>
        <w:spacing w:before="0" w:after="0"/>
      </w:pPr>
      <w:r>
        <w:t>Hagfish Characteristics</w:t>
      </w:r>
    </w:p>
    <w:p>
      <w:pPr>
        <w:numPr>
          <w:ilvl w:val="4"/>
          <w:numId w:val="900"/>
        </w:numPr>
        <w:spacing w:before="0" w:after="0"/>
      </w:pPr>
      <w:r>
        <w:t>Cartilaginous Skeleton</w:t>
      </w:r>
    </w:p>
    <w:p>
      <w:pPr>
        <w:numPr>
          <w:ilvl w:val="4"/>
          <w:numId w:val="900"/>
        </w:numPr>
        <w:spacing w:before="0" w:after="0"/>
      </w:pPr>
      <w:r>
        <w:t>Absence of Jaws</w:t>
      </w:r>
    </w:p>
    <w:p>
      <w:pPr>
        <w:numPr>
          <w:ilvl w:val="4"/>
          <w:numId w:val="900"/>
        </w:numPr>
        <w:spacing w:before="0" w:after="0"/>
      </w:pPr>
      <w:r>
        <w:t>Slime Production</w:t>
      </w:r>
    </w:p>
    <w:p>
      <w:pPr>
        <w:numPr>
          <w:ilvl w:val="3"/>
          <w:numId w:val="900"/>
        </w:numPr>
        <w:spacing w:before="0" w:after="0"/>
      </w:pPr>
      <w:r>
        <w:t>Morphology and Anatomy</w:t>
      </w:r>
    </w:p>
    <w:p>
      <w:pPr>
        <w:numPr>
          <w:ilvl w:val="4"/>
          <w:numId w:val="900"/>
        </w:numPr>
        <w:spacing w:before="0" w:after="0"/>
      </w:pPr>
      <w:r>
        <w:t>Body Structure</w:t>
      </w:r>
    </w:p>
    <w:p>
      <w:pPr>
        <w:numPr>
          <w:ilvl w:val="4"/>
          <w:numId w:val="900"/>
        </w:numPr>
        <w:spacing w:before="0" w:after="0"/>
      </w:pPr>
      <w:r>
        <w:t>Feeding Apparatus</w:t>
      </w:r>
    </w:p>
    <w:p>
      <w:pPr>
        <w:numPr>
          <w:ilvl w:val="4"/>
          <w:numId w:val="900"/>
        </w:numPr>
        <w:spacing w:before="0" w:after="0"/>
      </w:pPr>
      <w:r>
        <w:t>Sensory Systems</w:t>
      </w:r>
    </w:p>
    <w:p>
      <w:pPr>
        <w:numPr>
          <w:ilvl w:val="3"/>
          <w:numId w:val="900"/>
        </w:numPr>
        <w:spacing w:before="0" w:after="0"/>
      </w:pPr>
      <w:r>
        <w:t>Ecology and Behavior</w:t>
      </w:r>
    </w:p>
    <w:p>
      <w:pPr>
        <w:numPr>
          <w:ilvl w:val="4"/>
          <w:numId w:val="900"/>
        </w:numPr>
        <w:spacing w:before="0" w:after="0"/>
      </w:pPr>
      <w:r>
        <w:t>Scavenging Lifestyle</w:t>
      </w:r>
    </w:p>
    <w:p>
      <w:pPr>
        <w:numPr>
          <w:ilvl w:val="4"/>
          <w:numId w:val="900"/>
        </w:numPr>
        <w:spacing w:before="0" w:after="0"/>
      </w:pPr>
      <w:r>
        <w:t>Burrowing Behavior</w:t>
      </w:r>
    </w:p>
    <w:p>
      <w:pPr>
        <w:numPr>
          <w:ilvl w:val="4"/>
          <w:numId w:val="900"/>
        </w:numPr>
        <w:spacing w:before="0" w:after="0"/>
      </w:pPr>
      <w:r>
        <w:t>Reproduction</w:t>
      </w:r>
    </w:p>
    <w:p>
      <w:pPr>
        <w:numPr>
          <w:ilvl w:val="2"/>
          <w:numId w:val="900"/>
        </w:numPr>
        <w:spacing w:before="0" w:after="0"/>
      </w:pPr>
      <w:r>
        <w:t>Class Petromyzontida</w:t>
      </w:r>
    </w:p>
    <w:p>
      <w:pPr>
        <w:numPr>
          <w:ilvl w:val="3"/>
          <w:numId w:val="900"/>
        </w:numPr>
        <w:spacing w:before="0" w:after="0"/>
      </w:pPr>
      <w:r>
        <w:t>Lamprey Characteristics</w:t>
      </w:r>
    </w:p>
    <w:p>
      <w:pPr>
        <w:numPr>
          <w:ilvl w:val="4"/>
          <w:numId w:val="900"/>
        </w:numPr>
        <w:spacing w:before="0" w:after="0"/>
      </w:pPr>
      <w:r>
        <w:t>Circular Mouth</w:t>
      </w:r>
    </w:p>
    <w:p>
      <w:pPr>
        <w:numPr>
          <w:ilvl w:val="4"/>
          <w:numId w:val="900"/>
        </w:numPr>
        <w:spacing w:before="0" w:after="0"/>
      </w:pPr>
      <w:r>
        <w:t>Rasping Tongue</w:t>
      </w:r>
    </w:p>
    <w:p>
      <w:pPr>
        <w:numPr>
          <w:ilvl w:val="4"/>
          <w:numId w:val="900"/>
        </w:numPr>
        <w:spacing w:before="0" w:after="0"/>
      </w:pPr>
      <w:r>
        <w:t>Metamorphic Life Cycle</w:t>
      </w:r>
    </w:p>
    <w:p>
      <w:pPr>
        <w:numPr>
          <w:ilvl w:val="3"/>
          <w:numId w:val="900"/>
        </w:numPr>
        <w:spacing w:before="0" w:after="0"/>
      </w:pPr>
      <w:r>
        <w:t>Life History</w:t>
      </w:r>
    </w:p>
    <w:p>
      <w:pPr>
        <w:numPr>
          <w:ilvl w:val="4"/>
          <w:numId w:val="900"/>
        </w:numPr>
        <w:spacing w:before="0" w:after="0"/>
      </w:pPr>
      <w:r>
        <w:t>Larval Stage</w:t>
      </w:r>
    </w:p>
    <w:p>
      <w:pPr>
        <w:numPr>
          <w:ilvl w:val="4"/>
          <w:numId w:val="900"/>
        </w:numPr>
        <w:spacing w:before="0" w:after="0"/>
      </w:pPr>
      <w:r>
        <w:t>Metamorphosis</w:t>
      </w:r>
    </w:p>
    <w:p>
      <w:pPr>
        <w:numPr>
          <w:ilvl w:val="4"/>
          <w:numId w:val="900"/>
        </w:numPr>
        <w:spacing w:before="0" w:after="0"/>
      </w:pPr>
      <w:r>
        <w:t>Adult Stage</w:t>
      </w:r>
    </w:p>
    <w:p>
      <w:pPr>
        <w:numPr>
          <w:ilvl w:val="3"/>
          <w:numId w:val="900"/>
        </w:numPr>
        <w:spacing w:before="0" w:after="0"/>
      </w:pPr>
      <w:r>
        <w:t>Parasitic and Non-parasitic Species</w:t>
      </w:r>
    </w:p>
    <w:p>
      <w:pPr>
        <w:numPr>
          <w:ilvl w:val="4"/>
          <w:numId w:val="900"/>
        </w:numPr>
        <w:spacing w:before="0" w:after="0"/>
      </w:pPr>
      <w:r>
        <w:t>Feeding Strategies</w:t>
      </w:r>
    </w:p>
    <w:p>
      <w:pPr>
        <w:numPr>
          <w:ilvl w:val="4"/>
          <w:numId w:val="900"/>
        </w:numPr>
        <w:spacing w:before="0" w:after="0"/>
      </w:pPr>
      <w:r>
        <w:t>Host Relationships</w:t>
      </w:r>
    </w:p>
    <w:p>
      <w:pPr>
        <w:numPr>
          <w:ilvl w:val="1"/>
          <w:numId w:val="900"/>
        </w:numPr>
        <w:spacing w:before="0" w:after="0"/>
      </w:pPr>
      <w:r>
        <w:t>Class Chondrichthyes</w:t>
      </w:r>
    </w:p>
    <w:p>
      <w:pPr>
        <w:numPr>
          <w:ilvl w:val="2"/>
          <w:numId w:val="900"/>
        </w:numPr>
        <w:spacing w:before="0" w:after="0"/>
      </w:pPr>
      <w:r>
        <w:t>Subclass Elasmobranchii</w:t>
      </w:r>
    </w:p>
    <w:p>
      <w:pPr>
        <w:numPr>
          <w:ilvl w:val="3"/>
          <w:numId w:val="900"/>
        </w:numPr>
        <w:spacing w:before="0" w:after="0"/>
      </w:pPr>
      <w:r>
        <w:t>Sharks</w:t>
      </w:r>
    </w:p>
    <w:p>
      <w:pPr>
        <w:numPr>
          <w:ilvl w:val="4"/>
          <w:numId w:val="900"/>
        </w:numPr>
        <w:spacing w:before="0" w:after="0"/>
      </w:pPr>
      <w:r>
        <w:t>Body Plan and Adaptations</w:t>
      </w:r>
    </w:p>
    <w:p>
      <w:pPr>
        <w:numPr>
          <w:ilvl w:val="5"/>
          <w:numId w:val="900"/>
        </w:numPr>
        <w:spacing w:before="0" w:after="0"/>
      </w:pPr>
      <w:r>
        <w:t>Cartilaginous Skeleton</w:t>
      </w:r>
    </w:p>
    <w:p>
      <w:pPr>
        <w:numPr>
          <w:ilvl w:val="5"/>
          <w:numId w:val="900"/>
        </w:numPr>
        <w:spacing w:before="0" w:after="0"/>
      </w:pPr>
      <w:r>
        <w:t>Placoid Scales</w:t>
      </w:r>
    </w:p>
    <w:p>
      <w:pPr>
        <w:numPr>
          <w:ilvl w:val="5"/>
          <w:numId w:val="900"/>
        </w:numPr>
        <w:spacing w:before="0" w:after="0"/>
      </w:pPr>
      <w:r>
        <w:t>Heterocercal Tail</w:t>
      </w:r>
    </w:p>
    <w:p>
      <w:pPr>
        <w:numPr>
          <w:ilvl w:val="4"/>
          <w:numId w:val="900"/>
        </w:numPr>
        <w:spacing w:before="0" w:after="0"/>
      </w:pPr>
      <w:r>
        <w:t>Feeding Strategies</w:t>
      </w:r>
    </w:p>
    <w:p>
      <w:pPr>
        <w:numPr>
          <w:ilvl w:val="5"/>
          <w:numId w:val="900"/>
        </w:numPr>
        <w:spacing w:before="0" w:after="0"/>
      </w:pPr>
      <w:r>
        <w:t>Filter Feeding</w:t>
      </w:r>
    </w:p>
    <w:p>
      <w:pPr>
        <w:numPr>
          <w:ilvl w:val="5"/>
          <w:numId w:val="900"/>
        </w:numPr>
        <w:spacing w:before="0" w:after="0"/>
      </w:pPr>
      <w:r>
        <w:t>Predatory Behavior</w:t>
      </w:r>
    </w:p>
    <w:p>
      <w:pPr>
        <w:numPr>
          <w:ilvl w:val="5"/>
          <w:numId w:val="900"/>
        </w:numPr>
        <w:spacing w:before="0" w:after="0"/>
      </w:pPr>
      <w:r>
        <w:t>Scavenging</w:t>
      </w:r>
    </w:p>
    <w:p>
      <w:pPr>
        <w:numPr>
          <w:ilvl w:val="4"/>
          <w:numId w:val="900"/>
        </w:numPr>
        <w:spacing w:before="0" w:after="0"/>
      </w:pPr>
      <w:r>
        <w:t>Reproduction</w:t>
      </w:r>
    </w:p>
    <w:p>
      <w:pPr>
        <w:numPr>
          <w:ilvl w:val="5"/>
          <w:numId w:val="900"/>
        </w:numPr>
        <w:spacing w:before="0" w:after="0"/>
      </w:pPr>
      <w:r>
        <w:t>Internal Fertilization</w:t>
      </w:r>
    </w:p>
    <w:p>
      <w:pPr>
        <w:numPr>
          <w:ilvl w:val="5"/>
          <w:numId w:val="900"/>
        </w:numPr>
        <w:spacing w:before="0" w:after="0"/>
      </w:pPr>
      <w:r>
        <w:t>Reproductive Modes</w:t>
      </w:r>
    </w:p>
    <w:p>
      <w:pPr>
        <w:numPr>
          <w:ilvl w:val="5"/>
          <w:numId w:val="900"/>
        </w:numPr>
        <w:spacing w:before="0" w:after="0"/>
      </w:pPr>
      <w:r>
        <w:t>Parental Care</w:t>
      </w:r>
    </w:p>
    <w:p>
      <w:pPr>
        <w:numPr>
          <w:ilvl w:val="4"/>
          <w:numId w:val="900"/>
        </w:numPr>
        <w:spacing w:before="0" w:after="0"/>
      </w:pPr>
      <w:r>
        <w:t>Major Shark Groups</w:t>
      </w:r>
    </w:p>
    <w:p>
      <w:pPr>
        <w:numPr>
          <w:ilvl w:val="5"/>
          <w:numId w:val="900"/>
        </w:numPr>
        <w:spacing w:before="0" w:after="0"/>
      </w:pPr>
      <w:r>
        <w:t>Ground Sharks</w:t>
      </w:r>
    </w:p>
    <w:p>
      <w:pPr>
        <w:numPr>
          <w:ilvl w:val="5"/>
          <w:numId w:val="900"/>
        </w:numPr>
        <w:spacing w:before="0" w:after="0"/>
      </w:pPr>
      <w:r>
        <w:t>Mackerel Sharks</w:t>
      </w:r>
    </w:p>
    <w:p>
      <w:pPr>
        <w:numPr>
          <w:ilvl w:val="5"/>
          <w:numId w:val="900"/>
        </w:numPr>
        <w:spacing w:before="0" w:after="0"/>
      </w:pPr>
      <w:r>
        <w:t>Dogfish Sharks</w:t>
      </w:r>
    </w:p>
    <w:p>
      <w:pPr>
        <w:numPr>
          <w:ilvl w:val="5"/>
          <w:numId w:val="900"/>
        </w:numPr>
        <w:spacing w:before="0" w:after="0"/>
      </w:pPr>
      <w:r>
        <w:t>Angel Sharks</w:t>
      </w:r>
    </w:p>
    <w:p>
      <w:pPr>
        <w:numPr>
          <w:ilvl w:val="5"/>
          <w:numId w:val="900"/>
        </w:numPr>
        <w:spacing w:before="0" w:after="0"/>
      </w:pPr>
      <w:r>
        <w:t>Saw Sharks</w:t>
      </w:r>
    </w:p>
    <w:p>
      <w:pPr>
        <w:numPr>
          <w:ilvl w:val="3"/>
          <w:numId w:val="900"/>
        </w:numPr>
        <w:spacing w:before="0" w:after="0"/>
      </w:pPr>
      <w:r>
        <w:t>Skates and Rays</w:t>
      </w:r>
    </w:p>
    <w:p>
      <w:pPr>
        <w:numPr>
          <w:ilvl w:val="4"/>
          <w:numId w:val="900"/>
        </w:numPr>
        <w:spacing w:before="0" w:after="0"/>
      </w:pPr>
      <w:r>
        <w:t>Morphological Specializations</w:t>
      </w:r>
    </w:p>
    <w:p>
      <w:pPr>
        <w:numPr>
          <w:ilvl w:val="5"/>
          <w:numId w:val="900"/>
        </w:numPr>
        <w:spacing w:before="0" w:after="0"/>
      </w:pPr>
      <w:r>
        <w:t>Flattened Body</w:t>
      </w:r>
    </w:p>
    <w:p>
      <w:pPr>
        <w:numPr>
          <w:ilvl w:val="5"/>
          <w:numId w:val="900"/>
        </w:numPr>
        <w:spacing w:before="0" w:after="0"/>
      </w:pPr>
      <w:r>
        <w:t>Enlarged Pectoral Fins</w:t>
      </w:r>
    </w:p>
    <w:p>
      <w:pPr>
        <w:numPr>
          <w:ilvl w:val="5"/>
          <w:numId w:val="900"/>
        </w:numPr>
        <w:spacing w:before="0" w:after="0"/>
      </w:pPr>
      <w:r>
        <w:t>Ventral Mouth</w:t>
      </w:r>
    </w:p>
    <w:p>
      <w:pPr>
        <w:numPr>
          <w:ilvl w:val="4"/>
          <w:numId w:val="900"/>
        </w:numPr>
        <w:spacing w:before="0" w:after="0"/>
      </w:pPr>
      <w:r>
        <w:t>Habitat Adaptations</w:t>
      </w:r>
    </w:p>
    <w:p>
      <w:pPr>
        <w:numPr>
          <w:ilvl w:val="5"/>
          <w:numId w:val="900"/>
        </w:numPr>
        <w:spacing w:before="0" w:after="0"/>
      </w:pPr>
      <w:r>
        <w:t>Benthic Lifestyle</w:t>
      </w:r>
    </w:p>
    <w:p>
      <w:pPr>
        <w:numPr>
          <w:ilvl w:val="5"/>
          <w:numId w:val="900"/>
        </w:numPr>
        <w:spacing w:before="0" w:after="0"/>
      </w:pPr>
      <w:r>
        <w:t>Burrowing Behavior</w:t>
      </w:r>
    </w:p>
    <w:p>
      <w:pPr>
        <w:numPr>
          <w:ilvl w:val="5"/>
          <w:numId w:val="900"/>
        </w:numPr>
        <w:spacing w:before="0" w:after="0"/>
      </w:pPr>
      <w:r>
        <w:t>Swimming Patterns</w:t>
      </w:r>
    </w:p>
    <w:p>
      <w:pPr>
        <w:numPr>
          <w:ilvl w:val="4"/>
          <w:numId w:val="900"/>
        </w:numPr>
        <w:spacing w:before="0" w:after="0"/>
      </w:pPr>
      <w:r>
        <w:t>Feeding Ecology</w:t>
      </w:r>
    </w:p>
    <w:p>
      <w:pPr>
        <w:numPr>
          <w:ilvl w:val="5"/>
          <w:numId w:val="900"/>
        </w:numPr>
        <w:spacing w:before="0" w:after="0"/>
      </w:pPr>
      <w:r>
        <w:t>Bottom Feeding</w:t>
      </w:r>
    </w:p>
    <w:p>
      <w:pPr>
        <w:numPr>
          <w:ilvl w:val="5"/>
          <w:numId w:val="900"/>
        </w:numPr>
        <w:spacing w:before="0" w:after="0"/>
      </w:pPr>
      <w:r>
        <w:t>Filter Feeding</w:t>
      </w:r>
    </w:p>
    <w:p>
      <w:pPr>
        <w:numPr>
          <w:ilvl w:val="5"/>
          <w:numId w:val="900"/>
        </w:numPr>
        <w:spacing w:before="0" w:after="0"/>
      </w:pPr>
      <w:r>
        <w:t>Predation</w:t>
      </w:r>
    </w:p>
    <w:p>
      <w:pPr>
        <w:numPr>
          <w:ilvl w:val="4"/>
          <w:numId w:val="900"/>
        </w:numPr>
        <w:spacing w:before="0" w:after="0"/>
      </w:pPr>
      <w:r>
        <w:t>Major Ray Groups</w:t>
      </w:r>
    </w:p>
    <w:p>
      <w:pPr>
        <w:numPr>
          <w:ilvl w:val="5"/>
          <w:numId w:val="900"/>
        </w:numPr>
        <w:spacing w:before="0" w:after="0"/>
      </w:pPr>
      <w:r>
        <w:t>Electric Rays</w:t>
      </w:r>
    </w:p>
    <w:p>
      <w:pPr>
        <w:numPr>
          <w:ilvl w:val="5"/>
          <w:numId w:val="900"/>
        </w:numPr>
        <w:spacing w:before="0" w:after="0"/>
      </w:pPr>
      <w:r>
        <w:t>Stingrays</w:t>
      </w:r>
    </w:p>
    <w:p>
      <w:pPr>
        <w:numPr>
          <w:ilvl w:val="5"/>
          <w:numId w:val="900"/>
        </w:numPr>
        <w:spacing w:before="0" w:after="0"/>
      </w:pPr>
      <w:r>
        <w:t>Skates</w:t>
      </w:r>
    </w:p>
    <w:p>
      <w:pPr>
        <w:numPr>
          <w:ilvl w:val="5"/>
          <w:numId w:val="900"/>
        </w:numPr>
        <w:spacing w:before="0" w:after="0"/>
      </w:pPr>
      <w:r>
        <w:t>Sawfish</w:t>
      </w:r>
    </w:p>
    <w:p>
      <w:pPr>
        <w:numPr>
          <w:ilvl w:val="2"/>
          <w:numId w:val="900"/>
        </w:numPr>
        <w:spacing w:before="0" w:after="0"/>
      </w:pPr>
      <w:r>
        <w:t>Subclass Holocephali</w:t>
      </w:r>
    </w:p>
    <w:p>
      <w:pPr>
        <w:numPr>
          <w:ilvl w:val="3"/>
          <w:numId w:val="900"/>
        </w:numPr>
        <w:spacing w:before="0" w:after="0"/>
      </w:pPr>
      <w:r>
        <w:t>Chimaera Characteristics</w:t>
      </w:r>
    </w:p>
    <w:p>
      <w:pPr>
        <w:numPr>
          <w:ilvl w:val="4"/>
          <w:numId w:val="900"/>
        </w:numPr>
        <w:spacing w:before="0" w:after="0"/>
      </w:pPr>
      <w:r>
        <w:t>Cartilaginous Skeleton</w:t>
      </w:r>
    </w:p>
    <w:p>
      <w:pPr>
        <w:numPr>
          <w:ilvl w:val="4"/>
          <w:numId w:val="900"/>
        </w:numPr>
        <w:spacing w:before="0" w:after="0"/>
      </w:pPr>
      <w:r>
        <w:t>Opercular Cover</w:t>
      </w:r>
    </w:p>
    <w:p>
      <w:pPr>
        <w:numPr>
          <w:ilvl w:val="4"/>
          <w:numId w:val="900"/>
        </w:numPr>
        <w:spacing w:before="0" w:after="0"/>
      </w:pPr>
      <w:r>
        <w:t>Tooth Plates</w:t>
      </w:r>
    </w:p>
    <w:p>
      <w:pPr>
        <w:numPr>
          <w:ilvl w:val="3"/>
          <w:numId w:val="900"/>
        </w:numPr>
        <w:spacing w:before="0" w:after="0"/>
      </w:pPr>
      <w:r>
        <w:t>Unique Features</w:t>
      </w:r>
    </w:p>
    <w:p>
      <w:pPr>
        <w:numPr>
          <w:ilvl w:val="4"/>
          <w:numId w:val="900"/>
        </w:numPr>
        <w:spacing w:before="0" w:after="0"/>
      </w:pPr>
      <w:r>
        <w:t>Clasping Organs</w:t>
      </w:r>
    </w:p>
    <w:p>
      <w:pPr>
        <w:numPr>
          <w:ilvl w:val="4"/>
          <w:numId w:val="900"/>
        </w:numPr>
        <w:spacing w:before="0" w:after="0"/>
      </w:pPr>
      <w:r>
        <w:t>Lateral Line Canals</w:t>
      </w:r>
    </w:p>
    <w:p>
      <w:pPr>
        <w:numPr>
          <w:ilvl w:val="4"/>
          <w:numId w:val="900"/>
        </w:numPr>
        <w:spacing w:before="0" w:after="0"/>
      </w:pPr>
      <w:r>
        <w:t>Deep-sea Adaptations</w:t>
      </w:r>
    </w:p>
    <w:p>
      <w:pPr>
        <w:numPr>
          <w:ilvl w:val="3"/>
          <w:numId w:val="900"/>
        </w:numPr>
        <w:spacing w:before="0" w:after="0"/>
      </w:pPr>
      <w:r>
        <w:t>Ecology and Distribution</w:t>
      </w:r>
    </w:p>
    <w:p>
      <w:pPr>
        <w:numPr>
          <w:ilvl w:val="4"/>
          <w:numId w:val="900"/>
        </w:numPr>
        <w:spacing w:before="0" w:after="0"/>
      </w:pPr>
      <w:r>
        <w:t>Deep-water Habitats</w:t>
      </w:r>
    </w:p>
    <w:p>
      <w:pPr>
        <w:numPr>
          <w:ilvl w:val="4"/>
          <w:numId w:val="900"/>
        </w:numPr>
        <w:spacing w:before="0" w:after="0"/>
      </w:pPr>
      <w:r>
        <w:t>Feeding Behavior</w:t>
      </w:r>
    </w:p>
    <w:p>
      <w:pPr>
        <w:numPr>
          <w:ilvl w:val="1"/>
          <w:numId w:val="900"/>
        </w:numPr>
        <w:spacing w:before="0" w:after="0"/>
      </w:pPr>
      <w:r>
        <w:t>Superclass Osteichthyes</w:t>
      </w:r>
    </w:p>
    <w:p>
      <w:pPr>
        <w:numPr>
          <w:ilvl w:val="2"/>
          <w:numId w:val="900"/>
        </w:numPr>
        <w:spacing w:before="0" w:after="0"/>
      </w:pPr>
      <w:r>
        <w:t>Class Sarcopterygii</w:t>
      </w:r>
    </w:p>
    <w:p>
      <w:pPr>
        <w:numPr>
          <w:ilvl w:val="3"/>
          <w:numId w:val="900"/>
        </w:numPr>
        <w:spacing w:before="0" w:after="0"/>
      </w:pPr>
      <w:r>
        <w:t>Coelacanths</w:t>
      </w:r>
    </w:p>
    <w:p>
      <w:pPr>
        <w:numPr>
          <w:ilvl w:val="4"/>
          <w:numId w:val="900"/>
        </w:numPr>
        <w:spacing w:before="0" w:after="0"/>
      </w:pPr>
      <w:r>
        <w:t>Rediscovery History</w:t>
      </w:r>
    </w:p>
    <w:p>
      <w:pPr>
        <w:numPr>
          <w:ilvl w:val="4"/>
          <w:numId w:val="900"/>
        </w:numPr>
        <w:spacing w:before="0" w:after="0"/>
      </w:pPr>
      <w:r>
        <w:t>Morphological Features</w:t>
      </w:r>
    </w:p>
    <w:p>
      <w:pPr>
        <w:numPr>
          <w:ilvl w:val="5"/>
          <w:numId w:val="900"/>
        </w:numPr>
        <w:spacing w:before="0" w:after="0"/>
      </w:pPr>
      <w:r>
        <w:t>Lobed Fins</w:t>
      </w:r>
    </w:p>
    <w:p>
      <w:pPr>
        <w:numPr>
          <w:ilvl w:val="5"/>
          <w:numId w:val="900"/>
        </w:numPr>
        <w:spacing w:before="0" w:after="0"/>
      </w:pPr>
      <w:r>
        <w:t>Cosmoid Scales</w:t>
      </w:r>
    </w:p>
    <w:p>
      <w:pPr>
        <w:numPr>
          <w:ilvl w:val="5"/>
          <w:numId w:val="900"/>
        </w:numPr>
        <w:spacing w:before="0" w:after="0"/>
      </w:pPr>
      <w:r>
        <w:t>Rostral Organ</w:t>
      </w:r>
    </w:p>
    <w:p>
      <w:pPr>
        <w:numPr>
          <w:ilvl w:val="4"/>
          <w:numId w:val="900"/>
        </w:numPr>
        <w:spacing w:before="0" w:after="0"/>
      </w:pPr>
      <w:r>
        <w:t>Evolutionary Significance</w:t>
      </w:r>
    </w:p>
    <w:p>
      <w:pPr>
        <w:numPr>
          <w:ilvl w:val="5"/>
          <w:numId w:val="900"/>
        </w:numPr>
        <w:spacing w:before="0" w:after="0"/>
      </w:pPr>
      <w:r>
        <w:t>Living Fossil Status</w:t>
      </w:r>
    </w:p>
    <w:p>
      <w:pPr>
        <w:numPr>
          <w:ilvl w:val="5"/>
          <w:numId w:val="900"/>
        </w:numPr>
        <w:spacing w:before="0" w:after="0"/>
      </w:pPr>
      <w:r>
        <w:t>Tetrapod Relationships</w:t>
      </w:r>
    </w:p>
    <w:p>
      <w:pPr>
        <w:numPr>
          <w:ilvl w:val="3"/>
          <w:numId w:val="900"/>
        </w:numPr>
        <w:spacing w:before="0" w:after="0"/>
      </w:pPr>
      <w:r>
        <w:t>Lungfishes</w:t>
      </w:r>
    </w:p>
    <w:p>
      <w:pPr>
        <w:numPr>
          <w:ilvl w:val="4"/>
          <w:numId w:val="900"/>
        </w:numPr>
        <w:spacing w:before="0" w:after="0"/>
      </w:pPr>
      <w:r>
        <w:t>Air-breathing Adaptations</w:t>
      </w:r>
    </w:p>
    <w:p>
      <w:pPr>
        <w:numPr>
          <w:ilvl w:val="5"/>
          <w:numId w:val="900"/>
        </w:numPr>
        <w:spacing w:before="0" w:after="0"/>
      </w:pPr>
      <w:r>
        <w:t>Lung Structure</w:t>
      </w:r>
    </w:p>
    <w:p>
      <w:pPr>
        <w:numPr>
          <w:ilvl w:val="5"/>
          <w:numId w:val="900"/>
        </w:numPr>
        <w:spacing w:before="0" w:after="0"/>
      </w:pPr>
      <w:r>
        <w:t>Dual Circulation</w:t>
      </w:r>
    </w:p>
    <w:p>
      <w:pPr>
        <w:numPr>
          <w:ilvl w:val="5"/>
          <w:numId w:val="900"/>
        </w:numPr>
        <w:spacing w:before="0" w:after="0"/>
      </w:pPr>
      <w:r>
        <w:t>Aestivation</w:t>
      </w:r>
    </w:p>
    <w:p>
      <w:pPr>
        <w:numPr>
          <w:ilvl w:val="4"/>
          <w:numId w:val="900"/>
        </w:numPr>
        <w:spacing w:before="0" w:after="0"/>
      </w:pPr>
      <w:r>
        <w:t>Geographic Distribution</w:t>
      </w:r>
    </w:p>
    <w:p>
      <w:pPr>
        <w:numPr>
          <w:ilvl w:val="5"/>
          <w:numId w:val="900"/>
        </w:numPr>
        <w:spacing w:before="0" w:after="0"/>
      </w:pPr>
      <w:r>
        <w:t>African Lungfish</w:t>
      </w:r>
    </w:p>
    <w:p>
      <w:pPr>
        <w:numPr>
          <w:ilvl w:val="5"/>
          <w:numId w:val="900"/>
        </w:numPr>
        <w:spacing w:before="0" w:after="0"/>
      </w:pPr>
      <w:r>
        <w:t>South American Lungfish</w:t>
      </w:r>
    </w:p>
    <w:p>
      <w:pPr>
        <w:numPr>
          <w:ilvl w:val="5"/>
          <w:numId w:val="900"/>
        </w:numPr>
        <w:spacing w:before="0" w:after="0"/>
      </w:pPr>
      <w:r>
        <w:t>Australian Lungfish</w:t>
      </w:r>
    </w:p>
    <w:p>
      <w:pPr>
        <w:numPr>
          <w:ilvl w:val="4"/>
          <w:numId w:val="900"/>
        </w:numPr>
        <w:spacing w:before="0" w:after="0"/>
      </w:pPr>
      <w:r>
        <w:t>Evolutionary Importance</w:t>
      </w:r>
    </w:p>
    <w:p>
      <w:pPr>
        <w:numPr>
          <w:ilvl w:val="5"/>
          <w:numId w:val="900"/>
        </w:numPr>
        <w:spacing w:before="0" w:after="0"/>
      </w:pPr>
      <w:r>
        <w:t>Tetrapod Ancestry</w:t>
      </w:r>
    </w:p>
    <w:p>
      <w:pPr>
        <w:numPr>
          <w:ilvl w:val="5"/>
          <w:numId w:val="900"/>
        </w:numPr>
        <w:spacing w:before="0" w:after="0"/>
      </w:pPr>
      <w:r>
        <w:t>Primitive Features</w:t>
      </w:r>
    </w:p>
    <w:p>
      <w:pPr>
        <w:numPr>
          <w:ilvl w:val="2"/>
          <w:numId w:val="900"/>
        </w:numPr>
        <w:spacing w:before="0" w:after="0"/>
      </w:pPr>
      <w:r>
        <w:t>Class Actinopterygii</w:t>
      </w:r>
    </w:p>
    <w:p>
      <w:pPr>
        <w:numPr>
          <w:ilvl w:val="3"/>
          <w:numId w:val="900"/>
        </w:numPr>
        <w:spacing w:before="0" w:after="0"/>
      </w:pPr>
      <w:r>
        <w:t>Basal Ray-finned Fishes</w:t>
      </w:r>
    </w:p>
    <w:p>
      <w:pPr>
        <w:numPr>
          <w:ilvl w:val="4"/>
          <w:numId w:val="900"/>
        </w:numPr>
        <w:spacing w:before="0" w:after="0"/>
      </w:pPr>
      <w:r>
        <w:t>Polypteriformes</w:t>
      </w:r>
    </w:p>
    <w:p>
      <w:pPr>
        <w:numPr>
          <w:ilvl w:val="5"/>
          <w:numId w:val="900"/>
        </w:numPr>
        <w:spacing w:before="0" w:after="0"/>
      </w:pPr>
      <w:r>
        <w:t>Bichirs and Reedfish</w:t>
      </w:r>
    </w:p>
    <w:p>
      <w:pPr>
        <w:numPr>
          <w:ilvl w:val="5"/>
          <w:numId w:val="900"/>
        </w:numPr>
        <w:spacing w:before="0" w:after="0"/>
      </w:pPr>
      <w:r>
        <w:t>Primitive Characteristics</w:t>
      </w:r>
    </w:p>
    <w:p>
      <w:pPr>
        <w:numPr>
          <w:ilvl w:val="5"/>
          <w:numId w:val="900"/>
        </w:numPr>
        <w:spacing w:before="0" w:after="0"/>
      </w:pPr>
      <w:r>
        <w:t>African Distribution</w:t>
      </w:r>
    </w:p>
    <w:p>
      <w:pPr>
        <w:numPr>
          <w:ilvl w:val="4"/>
          <w:numId w:val="900"/>
        </w:numPr>
        <w:spacing w:before="0" w:after="0"/>
      </w:pPr>
      <w:r>
        <w:t>Acipenseriformes</w:t>
      </w:r>
    </w:p>
    <w:p>
      <w:pPr>
        <w:numPr>
          <w:ilvl w:val="5"/>
          <w:numId w:val="900"/>
        </w:numPr>
        <w:spacing w:before="0" w:after="0"/>
      </w:pPr>
      <w:r>
        <w:t>Sturgeons</w:t>
      </w:r>
    </w:p>
    <w:p>
      <w:pPr>
        <w:numPr>
          <w:ilvl w:val="6"/>
          <w:numId w:val="900"/>
        </w:numPr>
        <w:spacing w:before="0" w:after="0"/>
      </w:pPr>
      <w:r>
        <w:t>Cartilaginous Skeleton</w:t>
      </w:r>
    </w:p>
    <w:p>
      <w:pPr>
        <w:numPr>
          <w:ilvl w:val="6"/>
          <w:numId w:val="900"/>
        </w:numPr>
        <w:spacing w:before="0" w:after="0"/>
      </w:pPr>
      <w:r>
        <w:t>Heterocercal Tail</w:t>
      </w:r>
    </w:p>
    <w:p>
      <w:pPr>
        <w:numPr>
          <w:ilvl w:val="6"/>
          <w:numId w:val="900"/>
        </w:numPr>
        <w:spacing w:before="0" w:after="0"/>
      </w:pPr>
      <w:r>
        <w:t>Anadromous Behavior</w:t>
      </w:r>
    </w:p>
    <w:p>
      <w:pPr>
        <w:numPr>
          <w:ilvl w:val="5"/>
          <w:numId w:val="900"/>
        </w:numPr>
        <w:spacing w:before="0" w:after="0"/>
      </w:pPr>
      <w:r>
        <w:t>Paddlefish</w:t>
      </w:r>
    </w:p>
    <w:p>
      <w:pPr>
        <w:numPr>
          <w:ilvl w:val="6"/>
          <w:numId w:val="900"/>
        </w:numPr>
        <w:spacing w:before="0" w:after="0"/>
      </w:pPr>
      <w:r>
        <w:t>Filter Feeding</w:t>
      </w:r>
    </w:p>
    <w:p>
      <w:pPr>
        <w:numPr>
          <w:ilvl w:val="6"/>
          <w:numId w:val="900"/>
        </w:numPr>
        <w:spacing w:before="0" w:after="0"/>
      </w:pPr>
      <w:r>
        <w:t>Electroreception</w:t>
      </w:r>
    </w:p>
    <w:p>
      <w:pPr>
        <w:numPr>
          <w:ilvl w:val="3"/>
          <w:numId w:val="900"/>
        </w:numPr>
        <w:spacing w:before="0" w:after="0"/>
      </w:pPr>
      <w:r>
        <w:t>Neopterygii</w:t>
      </w:r>
    </w:p>
    <w:p>
      <w:pPr>
        <w:numPr>
          <w:ilvl w:val="4"/>
          <w:numId w:val="900"/>
        </w:numPr>
        <w:spacing w:before="0" w:after="0"/>
      </w:pPr>
      <w:r>
        <w:t>Holostei</w:t>
      </w:r>
    </w:p>
    <w:p>
      <w:pPr>
        <w:numPr>
          <w:ilvl w:val="5"/>
          <w:numId w:val="900"/>
        </w:numPr>
        <w:spacing w:before="0" w:after="0"/>
      </w:pPr>
      <w:r>
        <w:t>Lepisosteiformes</w:t>
      </w:r>
    </w:p>
    <w:p>
      <w:pPr>
        <w:numPr>
          <w:ilvl w:val="6"/>
          <w:numId w:val="900"/>
        </w:numPr>
        <w:spacing w:before="0" w:after="0"/>
      </w:pPr>
      <w:r>
        <w:t>Gars</w:t>
      </w:r>
    </w:p>
    <w:p>
      <w:pPr>
        <w:numPr>
          <w:ilvl w:val="6"/>
          <w:numId w:val="900"/>
        </w:numPr>
        <w:spacing w:before="0" w:after="0"/>
      </w:pPr>
      <w:r>
        <w:t>Ganoid Scales</w:t>
      </w:r>
    </w:p>
    <w:p>
      <w:pPr>
        <w:numPr>
          <w:ilvl w:val="6"/>
          <w:numId w:val="900"/>
        </w:numPr>
        <w:spacing w:before="0" w:after="0"/>
      </w:pPr>
      <w:r>
        <w:t>Air-breathing Ability</w:t>
      </w:r>
    </w:p>
    <w:p>
      <w:pPr>
        <w:numPr>
          <w:ilvl w:val="5"/>
          <w:numId w:val="900"/>
        </w:numPr>
        <w:spacing w:before="0" w:after="0"/>
      </w:pPr>
      <w:r>
        <w:t>Amiiformes</w:t>
      </w:r>
    </w:p>
    <w:p>
      <w:pPr>
        <w:numPr>
          <w:ilvl w:val="6"/>
          <w:numId w:val="900"/>
        </w:numPr>
        <w:spacing w:before="0" w:after="0"/>
      </w:pPr>
      <w:r>
        <w:t>Bowfin</w:t>
      </w:r>
    </w:p>
    <w:p>
      <w:pPr>
        <w:numPr>
          <w:ilvl w:val="6"/>
          <w:numId w:val="900"/>
        </w:numPr>
        <w:spacing w:before="0" w:after="0"/>
      </w:pPr>
      <w:r>
        <w:t>Primitive Features</w:t>
      </w:r>
    </w:p>
    <w:p>
      <w:pPr>
        <w:numPr>
          <w:ilvl w:val="6"/>
          <w:numId w:val="900"/>
        </w:numPr>
        <w:spacing w:before="0" w:after="0"/>
      </w:pPr>
      <w:r>
        <w:t>Parental Care</w:t>
      </w:r>
    </w:p>
    <w:p>
      <w:pPr>
        <w:numPr>
          <w:ilvl w:val="4"/>
          <w:numId w:val="900"/>
        </w:numPr>
        <w:spacing w:before="0" w:after="0"/>
      </w:pPr>
      <w:r>
        <w:t>Teleostei</w:t>
      </w:r>
    </w:p>
    <w:p>
      <w:pPr>
        <w:numPr>
          <w:ilvl w:val="5"/>
          <w:numId w:val="900"/>
        </w:numPr>
        <w:spacing w:before="0" w:after="0"/>
      </w:pPr>
      <w:r>
        <w:t>Defining Characteristics</w:t>
      </w:r>
    </w:p>
    <w:p>
      <w:pPr>
        <w:numPr>
          <w:ilvl w:val="6"/>
          <w:numId w:val="900"/>
        </w:numPr>
        <w:spacing w:before="0" w:after="0"/>
      </w:pPr>
      <w:r>
        <w:t>Homocercal Tail</w:t>
      </w:r>
    </w:p>
    <w:p>
      <w:pPr>
        <w:numPr>
          <w:ilvl w:val="6"/>
          <w:numId w:val="900"/>
        </w:numPr>
        <w:spacing w:before="0" w:after="0"/>
      </w:pPr>
      <w:r>
        <w:t>Mobile Premaxilla</w:t>
      </w:r>
    </w:p>
    <w:p>
      <w:pPr>
        <w:numPr>
          <w:ilvl w:val="6"/>
          <w:numId w:val="900"/>
        </w:numPr>
        <w:spacing w:before="0" w:after="0"/>
      </w:pPr>
      <w:r>
        <w:t>Cycloid or Ctenoid Scales</w:t>
      </w:r>
    </w:p>
    <w:p>
      <w:pPr>
        <w:numPr>
          <w:ilvl w:val="5"/>
          <w:numId w:val="900"/>
        </w:numPr>
        <w:spacing w:before="0" w:after="0"/>
      </w:pPr>
      <w:r>
        <w:t>Evolutionary Success</w:t>
      </w:r>
    </w:p>
    <w:p>
      <w:pPr>
        <w:numPr>
          <w:ilvl w:val="6"/>
          <w:numId w:val="900"/>
        </w:numPr>
        <w:spacing w:before="0" w:after="0"/>
      </w:pPr>
      <w:r>
        <w:t>Species Diversity</w:t>
      </w:r>
    </w:p>
    <w:p>
      <w:pPr>
        <w:numPr>
          <w:ilvl w:val="6"/>
          <w:numId w:val="900"/>
        </w:numPr>
        <w:spacing w:before="0" w:after="0"/>
      </w:pPr>
      <w:r>
        <w:t>Adaptive Radiation</w:t>
      </w:r>
    </w:p>
    <w:p>
      <w:pPr>
        <w:numPr>
          <w:ilvl w:val="6"/>
          <w:numId w:val="900"/>
        </w:numPr>
        <w:spacing w:before="0" w:after="0"/>
      </w:pPr>
      <w:r>
        <w:t>Ecological Dominance</w:t>
      </w:r>
    </w:p>
    <w:p>
      <w:pPr>
        <w:numPr>
          <w:ilvl w:val="0"/>
          <w:numId w:val="900"/>
        </w:numPr>
        <w:spacing w:before="0" w:after="0"/>
      </w:pPr>
      <w:r>
        <w:t>Major Teleost Orders</w:t>
      </w:r>
    </w:p>
    <w:p>
      <w:pPr>
        <w:numPr>
          <w:ilvl w:val="1"/>
          <w:numId w:val="900"/>
        </w:numPr>
        <w:spacing w:before="0" w:after="0"/>
      </w:pPr>
      <w:r>
        <w:t>Osteoglossomorpha</w:t>
      </w:r>
    </w:p>
    <w:p>
      <w:pPr>
        <w:numPr>
          <w:ilvl w:val="2"/>
          <w:numId w:val="900"/>
        </w:numPr>
        <w:spacing w:before="0" w:after="0"/>
      </w:pPr>
      <w:r>
        <w:t>Primitive Teleost Features</w:t>
      </w:r>
    </w:p>
    <w:p>
      <w:pPr>
        <w:numPr>
          <w:ilvl w:val="2"/>
          <w:numId w:val="900"/>
        </w:numPr>
        <w:spacing w:before="0" w:after="0"/>
      </w:pPr>
      <w:r>
        <w:t>Freshwater Distribution</w:t>
      </w:r>
    </w:p>
    <w:p>
      <w:pPr>
        <w:numPr>
          <w:ilvl w:val="2"/>
          <w:numId w:val="900"/>
        </w:numPr>
        <w:spacing w:before="0" w:after="0"/>
      </w:pPr>
      <w:r>
        <w:t>Key Families</w:t>
      </w:r>
    </w:p>
    <w:p>
      <w:pPr>
        <w:numPr>
          <w:ilvl w:val="3"/>
          <w:numId w:val="900"/>
        </w:numPr>
        <w:spacing w:before="0" w:after="0"/>
      </w:pPr>
      <w:r>
        <w:t>Osteoglossidae</w:t>
      </w:r>
    </w:p>
    <w:p>
      <w:pPr>
        <w:numPr>
          <w:ilvl w:val="3"/>
          <w:numId w:val="900"/>
        </w:numPr>
        <w:spacing w:before="0" w:after="0"/>
      </w:pPr>
      <w:r>
        <w:t>Mormyridae</w:t>
      </w:r>
    </w:p>
    <w:p>
      <w:pPr>
        <w:numPr>
          <w:ilvl w:val="3"/>
          <w:numId w:val="900"/>
        </w:numPr>
        <w:spacing w:before="0" w:after="0"/>
      </w:pPr>
      <w:r>
        <w:t>Gymnarchidae</w:t>
      </w:r>
    </w:p>
    <w:p>
      <w:pPr>
        <w:numPr>
          <w:ilvl w:val="1"/>
          <w:numId w:val="900"/>
        </w:numPr>
        <w:spacing w:before="0" w:after="0"/>
      </w:pPr>
      <w:r>
        <w:t>Elopomorpha</w:t>
      </w:r>
    </w:p>
    <w:p>
      <w:pPr>
        <w:numPr>
          <w:ilvl w:val="2"/>
          <w:numId w:val="900"/>
        </w:numPr>
        <w:spacing w:before="0" w:after="0"/>
      </w:pPr>
      <w:r>
        <w:t>Leptocephalus Larvae</w:t>
      </w:r>
    </w:p>
    <w:p>
      <w:pPr>
        <w:numPr>
          <w:ilvl w:val="3"/>
          <w:numId w:val="900"/>
        </w:numPr>
        <w:spacing w:before="0" w:after="0"/>
      </w:pPr>
      <w:r>
        <w:t>Transparent Body</w:t>
      </w:r>
    </w:p>
    <w:p>
      <w:pPr>
        <w:numPr>
          <w:ilvl w:val="3"/>
          <w:numId w:val="900"/>
        </w:numPr>
        <w:spacing w:before="0" w:after="0"/>
      </w:pPr>
      <w:r>
        <w:t>Metamorphic Development</w:t>
      </w:r>
    </w:p>
    <w:p>
      <w:pPr>
        <w:numPr>
          <w:ilvl w:val="2"/>
          <w:numId w:val="900"/>
        </w:numPr>
        <w:spacing w:before="0" w:after="0"/>
      </w:pPr>
      <w:r>
        <w:t>Major Groups</w:t>
      </w:r>
    </w:p>
    <w:p>
      <w:pPr>
        <w:numPr>
          <w:ilvl w:val="3"/>
          <w:numId w:val="900"/>
        </w:numPr>
        <w:spacing w:before="0" w:after="0"/>
      </w:pPr>
      <w:r>
        <w:t>Elopiformes</w:t>
      </w:r>
    </w:p>
    <w:p>
      <w:pPr>
        <w:numPr>
          <w:ilvl w:val="4"/>
          <w:numId w:val="900"/>
        </w:numPr>
        <w:spacing w:before="0" w:after="0"/>
      </w:pPr>
      <w:r>
        <w:t>Tarpons</w:t>
      </w:r>
    </w:p>
    <w:p>
      <w:pPr>
        <w:numPr>
          <w:ilvl w:val="4"/>
          <w:numId w:val="900"/>
        </w:numPr>
        <w:spacing w:before="0" w:after="0"/>
      </w:pPr>
      <w:r>
        <w:t>Ladyfish</w:t>
      </w:r>
    </w:p>
    <w:p>
      <w:pPr>
        <w:numPr>
          <w:ilvl w:val="3"/>
          <w:numId w:val="900"/>
        </w:numPr>
        <w:spacing w:before="0" w:after="0"/>
      </w:pPr>
      <w:r>
        <w:t>Anguilliformes</w:t>
      </w:r>
    </w:p>
    <w:p>
      <w:pPr>
        <w:numPr>
          <w:ilvl w:val="4"/>
          <w:numId w:val="900"/>
        </w:numPr>
        <w:spacing w:before="0" w:after="0"/>
      </w:pPr>
      <w:r>
        <w:t>True Eels</w:t>
      </w:r>
    </w:p>
    <w:p>
      <w:pPr>
        <w:numPr>
          <w:ilvl w:val="4"/>
          <w:numId w:val="900"/>
        </w:numPr>
        <w:spacing w:before="0" w:after="0"/>
      </w:pPr>
      <w:r>
        <w:t>Catadromous Migration</w:t>
      </w:r>
    </w:p>
    <w:p>
      <w:pPr>
        <w:numPr>
          <w:ilvl w:val="3"/>
          <w:numId w:val="900"/>
        </w:numPr>
        <w:spacing w:before="0" w:after="0"/>
      </w:pPr>
      <w:r>
        <w:t>Saccopharyngiformes</w:t>
      </w:r>
    </w:p>
    <w:p>
      <w:pPr>
        <w:numPr>
          <w:ilvl w:val="4"/>
          <w:numId w:val="900"/>
        </w:numPr>
        <w:spacing w:before="0" w:after="0"/>
      </w:pPr>
      <w:r>
        <w:t>Deep-sea Eels</w:t>
      </w:r>
    </w:p>
    <w:p>
      <w:pPr>
        <w:numPr>
          <w:ilvl w:val="4"/>
          <w:numId w:val="900"/>
        </w:numPr>
        <w:spacing w:before="0" w:after="0"/>
      </w:pPr>
      <w:r>
        <w:t>Extreme Adaptations</w:t>
      </w:r>
    </w:p>
    <w:p>
      <w:pPr>
        <w:numPr>
          <w:ilvl w:val="1"/>
          <w:numId w:val="900"/>
        </w:numPr>
        <w:spacing w:before="0" w:after="0"/>
      </w:pPr>
      <w:r>
        <w:t>Clupeomorpha</w:t>
      </w:r>
    </w:p>
    <w:p>
      <w:pPr>
        <w:numPr>
          <w:ilvl w:val="2"/>
          <w:numId w:val="900"/>
        </w:numPr>
        <w:spacing w:before="0" w:after="0"/>
      </w:pPr>
      <w:r>
        <w:t>Schooling Behavior</w:t>
      </w:r>
    </w:p>
    <w:p>
      <w:pPr>
        <w:numPr>
          <w:ilvl w:val="2"/>
          <w:numId w:val="900"/>
        </w:numPr>
        <w:spacing w:before="0" w:after="0"/>
      </w:pPr>
      <w:r>
        <w:t>Planktivorous Feeding</w:t>
      </w:r>
    </w:p>
    <w:p>
      <w:pPr>
        <w:numPr>
          <w:ilvl w:val="2"/>
          <w:numId w:val="900"/>
        </w:numPr>
        <w:spacing w:before="0" w:after="0"/>
      </w:pPr>
      <w:r>
        <w:t>Commercial Importance</w:t>
      </w:r>
    </w:p>
    <w:p>
      <w:pPr>
        <w:numPr>
          <w:ilvl w:val="2"/>
          <w:numId w:val="900"/>
        </w:numPr>
        <w:spacing w:before="0" w:after="0"/>
      </w:pPr>
      <w:r>
        <w:t>Major Families</w:t>
      </w:r>
    </w:p>
    <w:p>
      <w:pPr>
        <w:numPr>
          <w:ilvl w:val="3"/>
          <w:numId w:val="900"/>
        </w:numPr>
        <w:spacing w:before="0" w:after="0"/>
      </w:pPr>
      <w:r>
        <w:t>Clupeidae</w:t>
      </w:r>
    </w:p>
    <w:p>
      <w:pPr>
        <w:numPr>
          <w:ilvl w:val="3"/>
          <w:numId w:val="900"/>
        </w:numPr>
        <w:spacing w:before="0" w:after="0"/>
      </w:pPr>
      <w:r>
        <w:t>Engraulidae</w:t>
      </w:r>
    </w:p>
    <w:p>
      <w:pPr>
        <w:numPr>
          <w:ilvl w:val="1"/>
          <w:numId w:val="900"/>
        </w:numPr>
        <w:spacing w:before="0" w:after="0"/>
      </w:pPr>
      <w:r>
        <w:t>Ostariophysi</w:t>
      </w:r>
    </w:p>
    <w:p>
      <w:pPr>
        <w:numPr>
          <w:ilvl w:val="2"/>
          <w:numId w:val="900"/>
        </w:numPr>
        <w:spacing w:before="0" w:after="0"/>
      </w:pPr>
      <w:r>
        <w:t>Weberian Apparatus</w:t>
      </w:r>
    </w:p>
    <w:p>
      <w:pPr>
        <w:numPr>
          <w:ilvl w:val="3"/>
          <w:numId w:val="900"/>
        </w:numPr>
        <w:spacing w:before="0" w:after="0"/>
      </w:pPr>
      <w:r>
        <w:t>Hearing Enhancement</w:t>
      </w:r>
    </w:p>
    <w:p>
      <w:pPr>
        <w:numPr>
          <w:ilvl w:val="3"/>
          <w:numId w:val="900"/>
        </w:numPr>
        <w:spacing w:before="0" w:after="0"/>
      </w:pPr>
      <w:r>
        <w:t>Sound Detection</w:t>
      </w:r>
    </w:p>
    <w:p>
      <w:pPr>
        <w:numPr>
          <w:ilvl w:val="2"/>
          <w:numId w:val="900"/>
        </w:numPr>
        <w:spacing w:before="0" w:after="0"/>
      </w:pPr>
      <w:r>
        <w:t>Freshwater Dominance</w:t>
      </w:r>
    </w:p>
    <w:p>
      <w:pPr>
        <w:numPr>
          <w:ilvl w:val="2"/>
          <w:numId w:val="900"/>
        </w:numPr>
        <w:spacing w:before="0" w:after="0"/>
      </w:pPr>
      <w:r>
        <w:t>Major Orders</w:t>
      </w:r>
    </w:p>
    <w:p>
      <w:pPr>
        <w:numPr>
          <w:ilvl w:val="3"/>
          <w:numId w:val="900"/>
        </w:numPr>
        <w:spacing w:before="0" w:after="0"/>
      </w:pPr>
      <w:r>
        <w:t>Cypriniformes</w:t>
      </w:r>
    </w:p>
    <w:p>
      <w:pPr>
        <w:numPr>
          <w:ilvl w:val="4"/>
          <w:numId w:val="900"/>
        </w:numPr>
        <w:spacing w:before="0" w:after="0"/>
      </w:pPr>
      <w:r>
        <w:t>Carps and Minnows</w:t>
      </w:r>
    </w:p>
    <w:p>
      <w:pPr>
        <w:numPr>
          <w:ilvl w:val="4"/>
          <w:numId w:val="900"/>
        </w:numPr>
        <w:spacing w:before="0" w:after="0"/>
      </w:pPr>
      <w:r>
        <w:t>Global Distribution</w:t>
      </w:r>
    </w:p>
    <w:p>
      <w:pPr>
        <w:numPr>
          <w:ilvl w:val="3"/>
          <w:numId w:val="900"/>
        </w:numPr>
        <w:spacing w:before="0" w:after="0"/>
      </w:pPr>
      <w:r>
        <w:t>Characiformes</w:t>
      </w:r>
    </w:p>
    <w:p>
      <w:pPr>
        <w:numPr>
          <w:ilvl w:val="4"/>
          <w:numId w:val="900"/>
        </w:numPr>
        <w:spacing w:before="0" w:after="0"/>
      </w:pPr>
      <w:r>
        <w:t>Characins</w:t>
      </w:r>
    </w:p>
    <w:p>
      <w:pPr>
        <w:numPr>
          <w:ilvl w:val="4"/>
          <w:numId w:val="900"/>
        </w:numPr>
        <w:spacing w:before="0" w:after="0"/>
      </w:pPr>
      <w:r>
        <w:t>Neotropical Diversity</w:t>
      </w:r>
    </w:p>
    <w:p>
      <w:pPr>
        <w:numPr>
          <w:ilvl w:val="3"/>
          <w:numId w:val="900"/>
        </w:numPr>
        <w:spacing w:before="0" w:after="0"/>
      </w:pPr>
      <w:r>
        <w:t>Siluriformes</w:t>
      </w:r>
    </w:p>
    <w:p>
      <w:pPr>
        <w:numPr>
          <w:ilvl w:val="4"/>
          <w:numId w:val="900"/>
        </w:numPr>
        <w:spacing w:before="0" w:after="0"/>
      </w:pPr>
      <w:r>
        <w:t>Catfishes</w:t>
      </w:r>
    </w:p>
    <w:p>
      <w:pPr>
        <w:numPr>
          <w:ilvl w:val="4"/>
          <w:numId w:val="900"/>
        </w:numPr>
        <w:spacing w:before="0" w:after="0"/>
      </w:pPr>
      <w:r>
        <w:t>Barbel Adaptations</w:t>
      </w:r>
    </w:p>
    <w:p>
      <w:pPr>
        <w:numPr>
          <w:ilvl w:val="3"/>
          <w:numId w:val="900"/>
        </w:numPr>
        <w:spacing w:before="0" w:after="0"/>
      </w:pPr>
      <w:r>
        <w:t>Gymnotiformes</w:t>
      </w:r>
    </w:p>
    <w:p>
      <w:pPr>
        <w:numPr>
          <w:ilvl w:val="4"/>
          <w:numId w:val="900"/>
        </w:numPr>
        <w:spacing w:before="0" w:after="0"/>
      </w:pPr>
      <w:r>
        <w:t>Electric Fish</w:t>
      </w:r>
    </w:p>
    <w:p>
      <w:pPr>
        <w:numPr>
          <w:ilvl w:val="4"/>
          <w:numId w:val="900"/>
        </w:numPr>
        <w:spacing w:before="0" w:after="0"/>
      </w:pPr>
      <w:r>
        <w:t>Electroreception</w:t>
      </w:r>
    </w:p>
    <w:p>
      <w:pPr>
        <w:numPr>
          <w:ilvl w:val="1"/>
          <w:numId w:val="900"/>
        </w:numPr>
        <w:spacing w:before="0" w:after="0"/>
      </w:pPr>
      <w:r>
        <w:t>Euteleostei</w:t>
      </w:r>
    </w:p>
    <w:p>
      <w:pPr>
        <w:numPr>
          <w:ilvl w:val="2"/>
          <w:numId w:val="900"/>
        </w:numPr>
        <w:spacing w:before="0" w:after="0"/>
      </w:pPr>
      <w:r>
        <w:t>Advanced Teleost Features</w:t>
      </w:r>
    </w:p>
    <w:p>
      <w:pPr>
        <w:numPr>
          <w:ilvl w:val="2"/>
          <w:numId w:val="900"/>
        </w:numPr>
        <w:spacing w:before="0" w:after="0"/>
      </w:pPr>
      <w:r>
        <w:t>Diverse Adaptations</w:t>
      </w:r>
    </w:p>
    <w:p>
      <w:pPr>
        <w:numPr>
          <w:ilvl w:val="2"/>
          <w:numId w:val="900"/>
        </w:numPr>
        <w:spacing w:before="0" w:after="0"/>
      </w:pPr>
      <w:r>
        <w:t>Major Subdivisions</w:t>
      </w:r>
    </w:p>
    <w:p>
      <w:pPr>
        <w:numPr>
          <w:ilvl w:val="3"/>
          <w:numId w:val="900"/>
        </w:numPr>
        <w:spacing w:before="0" w:after="0"/>
      </w:pPr>
      <w:r>
        <w:t>Protacanthopterygii</w:t>
      </w:r>
    </w:p>
    <w:p>
      <w:pPr>
        <w:numPr>
          <w:ilvl w:val="4"/>
          <w:numId w:val="900"/>
        </w:numPr>
        <w:spacing w:before="0" w:after="0"/>
      </w:pPr>
      <w:r>
        <w:t>Salmoniformes</w:t>
      </w:r>
    </w:p>
    <w:p>
      <w:pPr>
        <w:numPr>
          <w:ilvl w:val="5"/>
          <w:numId w:val="900"/>
        </w:numPr>
        <w:spacing w:before="0" w:after="0"/>
      </w:pPr>
      <w:r>
        <w:t>Salmon and Trout</w:t>
      </w:r>
    </w:p>
    <w:p>
      <w:pPr>
        <w:numPr>
          <w:ilvl w:val="5"/>
          <w:numId w:val="900"/>
        </w:numPr>
        <w:spacing w:before="0" w:after="0"/>
      </w:pPr>
      <w:r>
        <w:t>Anadromous Behavior</w:t>
      </w:r>
    </w:p>
    <w:p>
      <w:pPr>
        <w:numPr>
          <w:ilvl w:val="4"/>
          <w:numId w:val="900"/>
        </w:numPr>
        <w:spacing w:before="0" w:after="0"/>
      </w:pPr>
      <w:r>
        <w:t>Esociformes</w:t>
      </w:r>
    </w:p>
    <w:p>
      <w:pPr>
        <w:numPr>
          <w:ilvl w:val="5"/>
          <w:numId w:val="900"/>
        </w:numPr>
        <w:spacing w:before="0" w:after="0"/>
      </w:pPr>
      <w:r>
        <w:t>Pikes</w:t>
      </w:r>
    </w:p>
    <w:p>
      <w:pPr>
        <w:numPr>
          <w:ilvl w:val="5"/>
          <w:numId w:val="900"/>
        </w:numPr>
        <w:spacing w:before="0" w:after="0"/>
      </w:pPr>
      <w:r>
        <w:t>Predatory Adaptations</w:t>
      </w:r>
    </w:p>
    <w:p>
      <w:pPr>
        <w:numPr>
          <w:ilvl w:val="3"/>
          <w:numId w:val="900"/>
        </w:numPr>
        <w:spacing w:before="0" w:after="0"/>
      </w:pPr>
      <w:r>
        <w:t>Paracanthopterygii</w:t>
      </w:r>
    </w:p>
    <w:p>
      <w:pPr>
        <w:numPr>
          <w:ilvl w:val="4"/>
          <w:numId w:val="900"/>
        </w:numPr>
        <w:spacing w:before="0" w:after="0"/>
      </w:pPr>
      <w:r>
        <w:t>Gadiformes</w:t>
      </w:r>
    </w:p>
    <w:p>
      <w:pPr>
        <w:numPr>
          <w:ilvl w:val="5"/>
          <w:numId w:val="900"/>
        </w:numPr>
        <w:spacing w:before="0" w:after="0"/>
      </w:pPr>
      <w:r>
        <w:t>Cods and Hakes</w:t>
      </w:r>
    </w:p>
    <w:p>
      <w:pPr>
        <w:numPr>
          <w:ilvl w:val="5"/>
          <w:numId w:val="900"/>
        </w:numPr>
        <w:spacing w:before="0" w:after="0"/>
      </w:pPr>
      <w:r>
        <w:t>Marine Distribution</w:t>
      </w:r>
    </w:p>
    <w:p>
      <w:pPr>
        <w:numPr>
          <w:ilvl w:val="4"/>
          <w:numId w:val="900"/>
        </w:numPr>
        <w:spacing w:before="0" w:after="0"/>
      </w:pPr>
      <w:r>
        <w:t>Lophiiformes</w:t>
      </w:r>
    </w:p>
    <w:p>
      <w:pPr>
        <w:numPr>
          <w:ilvl w:val="5"/>
          <w:numId w:val="900"/>
        </w:numPr>
        <w:spacing w:before="0" w:after="0"/>
      </w:pPr>
      <w:r>
        <w:t>Anglerfishes</w:t>
      </w:r>
    </w:p>
    <w:p>
      <w:pPr>
        <w:numPr>
          <w:ilvl w:val="5"/>
          <w:numId w:val="900"/>
        </w:numPr>
        <w:spacing w:before="0" w:after="0"/>
      </w:pPr>
      <w:r>
        <w:t>Deep-sea Adaptations</w:t>
      </w:r>
    </w:p>
    <w:p>
      <w:pPr>
        <w:numPr>
          <w:ilvl w:val="3"/>
          <w:numId w:val="900"/>
        </w:numPr>
        <w:spacing w:before="0" w:after="0"/>
      </w:pPr>
      <w:r>
        <w:t>Acanthopterygii</w:t>
      </w:r>
    </w:p>
    <w:p>
      <w:pPr>
        <w:numPr>
          <w:ilvl w:val="4"/>
          <w:numId w:val="900"/>
        </w:numPr>
        <w:spacing w:before="0" w:after="0"/>
      </w:pPr>
      <w:r>
        <w:t>Spiny-rayed Fishes</w:t>
      </w:r>
    </w:p>
    <w:p>
      <w:pPr>
        <w:numPr>
          <w:ilvl w:val="4"/>
          <w:numId w:val="900"/>
        </w:numPr>
        <w:spacing w:before="0" w:after="0"/>
      </w:pPr>
      <w:r>
        <w:t>Greatest Diversity</w:t>
      </w:r>
    </w:p>
    <w:p>
      <w:pPr>
        <w:numPr>
          <w:ilvl w:val="4"/>
          <w:numId w:val="900"/>
        </w:numPr>
        <w:spacing w:before="0" w:after="0"/>
      </w:pPr>
      <w:r>
        <w:t>Major Orders</w:t>
      </w:r>
    </w:p>
    <w:p>
      <w:pPr>
        <w:numPr>
          <w:ilvl w:val="5"/>
          <w:numId w:val="900"/>
        </w:numPr>
        <w:spacing w:before="0" w:after="0"/>
      </w:pPr>
      <w:r>
        <w:t>Perciformes</w:t>
      </w:r>
    </w:p>
    <w:p>
      <w:pPr>
        <w:numPr>
          <w:ilvl w:val="5"/>
          <w:numId w:val="900"/>
        </w:numPr>
        <w:spacing w:before="0" w:after="0"/>
      </w:pPr>
      <w:r>
        <w:t>Pleuronectiformes</w:t>
      </w:r>
    </w:p>
    <w:p>
      <w:pPr>
        <w:numPr>
          <w:ilvl w:val="5"/>
          <w:numId w:val="900"/>
        </w:numPr>
        <w:spacing w:before="0" w:after="0"/>
      </w:pPr>
      <w:r>
        <w:t>Tetraodontiformes</w:t>
      </w:r>
    </w:p>
    <w:p>
      <w:pPr>
        <w:numPr>
          <w:ilvl w:val="5"/>
          <w:numId w:val="900"/>
        </w:numPr>
        <w:spacing w:before="0" w:after="0"/>
      </w:pPr>
      <w:r>
        <w:t>Scorpaeniformes</w:t>
      </w:r>
    </w:p>
    <w:p>
      <w:pPr>
        <w:numPr>
          <w:ilvl w:val="0"/>
          <w:numId w:val="900"/>
        </w:numPr>
        <w:spacing w:before="0" w:after="0"/>
      </w:pPr>
      <w:r>
        <w:t>Fish Evolution and Paleontology</w:t>
      </w:r>
    </w:p>
    <w:p>
      <w:pPr>
        <w:numPr>
          <w:ilvl w:val="1"/>
          <w:numId w:val="900"/>
        </w:numPr>
        <w:spacing w:before="0" w:after="0"/>
      </w:pPr>
      <w:r>
        <w:t>Origin of Vertebrates</w:t>
      </w:r>
    </w:p>
    <w:p>
      <w:pPr>
        <w:numPr>
          <w:ilvl w:val="2"/>
          <w:numId w:val="900"/>
        </w:numPr>
        <w:spacing w:before="0" w:after="0"/>
      </w:pPr>
      <w:r>
        <w:t>Cambrian Explosion</w:t>
      </w:r>
    </w:p>
    <w:p>
      <w:pPr>
        <w:numPr>
          <w:ilvl w:val="2"/>
          <w:numId w:val="900"/>
        </w:numPr>
        <w:spacing w:before="0" w:after="0"/>
      </w:pPr>
      <w:r>
        <w:t>Early Chordate Features</w:t>
      </w:r>
    </w:p>
    <w:p>
      <w:pPr>
        <w:numPr>
          <w:ilvl w:val="2"/>
          <w:numId w:val="900"/>
        </w:numPr>
        <w:spacing w:before="0" w:after="0"/>
      </w:pPr>
      <w:r>
        <w:t>Pikaia and Relatives</w:t>
      </w:r>
    </w:p>
    <w:p>
      <w:pPr>
        <w:numPr>
          <w:ilvl w:val="1"/>
          <w:numId w:val="900"/>
        </w:numPr>
        <w:spacing w:before="0" w:after="0"/>
      </w:pPr>
      <w:r>
        <w:t>Paleozoic Fish Evolution</w:t>
      </w:r>
    </w:p>
    <w:p>
      <w:pPr>
        <w:numPr>
          <w:ilvl w:val="2"/>
          <w:numId w:val="900"/>
        </w:numPr>
        <w:spacing w:before="0" w:after="0"/>
      </w:pPr>
      <w:r>
        <w:t>Ordovician First Fishes</w:t>
      </w:r>
    </w:p>
    <w:p>
      <w:pPr>
        <w:numPr>
          <w:ilvl w:val="3"/>
          <w:numId w:val="900"/>
        </w:numPr>
        <w:spacing w:before="0" w:after="0"/>
      </w:pPr>
      <w:r>
        <w:t>Arandaspis</w:t>
      </w:r>
    </w:p>
    <w:p>
      <w:pPr>
        <w:numPr>
          <w:ilvl w:val="3"/>
          <w:numId w:val="900"/>
        </w:numPr>
        <w:spacing w:before="0" w:after="0"/>
      </w:pPr>
      <w:r>
        <w:t>Sacabambaspis</w:t>
      </w:r>
    </w:p>
    <w:p>
      <w:pPr>
        <w:numPr>
          <w:ilvl w:val="2"/>
          <w:numId w:val="900"/>
        </w:numPr>
        <w:spacing w:before="0" w:after="0"/>
      </w:pPr>
      <w:r>
        <w:t>Silurian Diversification</w:t>
      </w:r>
    </w:p>
    <w:p>
      <w:pPr>
        <w:numPr>
          <w:ilvl w:val="3"/>
          <w:numId w:val="900"/>
        </w:numPr>
        <w:spacing w:before="0" w:after="0"/>
      </w:pPr>
      <w:r>
        <w:t>Jawless Fish Radiation</w:t>
      </w:r>
    </w:p>
    <w:p>
      <w:pPr>
        <w:numPr>
          <w:ilvl w:val="3"/>
          <w:numId w:val="900"/>
        </w:numPr>
        <w:spacing w:before="0" w:after="0"/>
      </w:pPr>
      <w:r>
        <w:t>Early Jawed Fish</w:t>
      </w:r>
    </w:p>
    <w:p>
      <w:pPr>
        <w:numPr>
          <w:ilvl w:val="2"/>
          <w:numId w:val="900"/>
        </w:numPr>
        <w:spacing w:before="0" w:after="0"/>
      </w:pPr>
      <w:r>
        <w:t>Devonian Age of Fishes</w:t>
      </w:r>
    </w:p>
    <w:p>
      <w:pPr>
        <w:numPr>
          <w:ilvl w:val="3"/>
          <w:numId w:val="900"/>
        </w:numPr>
        <w:spacing w:before="0" w:after="0"/>
      </w:pPr>
      <w:r>
        <w:t>Placoderm Dominance</w:t>
      </w:r>
    </w:p>
    <w:p>
      <w:pPr>
        <w:numPr>
          <w:ilvl w:val="3"/>
          <w:numId w:val="900"/>
        </w:numPr>
        <w:spacing w:before="0" w:after="0"/>
      </w:pPr>
      <w:r>
        <w:t>Shark Evolution</w:t>
      </w:r>
    </w:p>
    <w:p>
      <w:pPr>
        <w:numPr>
          <w:ilvl w:val="3"/>
          <w:numId w:val="900"/>
        </w:numPr>
        <w:spacing w:before="0" w:after="0"/>
      </w:pPr>
      <w:r>
        <w:t>Bony Fish Origins</w:t>
      </w:r>
    </w:p>
    <w:p>
      <w:pPr>
        <w:numPr>
          <w:ilvl w:val="2"/>
          <w:numId w:val="900"/>
        </w:numPr>
        <w:spacing w:before="0" w:after="0"/>
      </w:pPr>
      <w:r>
        <w:t>Carboniferous Transitions</w:t>
      </w:r>
    </w:p>
    <w:p>
      <w:pPr>
        <w:numPr>
          <w:ilvl w:val="3"/>
          <w:numId w:val="900"/>
        </w:numPr>
        <w:spacing w:before="0" w:after="0"/>
      </w:pPr>
      <w:r>
        <w:t>Freshwater Invasions</w:t>
      </w:r>
    </w:p>
    <w:p>
      <w:pPr>
        <w:numPr>
          <w:ilvl w:val="3"/>
          <w:numId w:val="900"/>
        </w:numPr>
        <w:spacing w:before="0" w:after="0"/>
      </w:pPr>
      <w:r>
        <w:t>Tetrapod Origins</w:t>
      </w:r>
    </w:p>
    <w:p>
      <w:pPr>
        <w:numPr>
          <w:ilvl w:val="2"/>
          <w:numId w:val="900"/>
        </w:numPr>
        <w:spacing w:before="0" w:after="0"/>
      </w:pPr>
      <w:r>
        <w:t>Permian Extinctions</w:t>
      </w:r>
    </w:p>
    <w:p>
      <w:pPr>
        <w:numPr>
          <w:ilvl w:val="3"/>
          <w:numId w:val="900"/>
        </w:numPr>
        <w:spacing w:before="0" w:after="0"/>
      </w:pPr>
      <w:r>
        <w:t>End-Permian Crisis</w:t>
      </w:r>
    </w:p>
    <w:p>
      <w:pPr>
        <w:numPr>
          <w:ilvl w:val="3"/>
          <w:numId w:val="900"/>
        </w:numPr>
        <w:spacing w:before="0" w:after="0"/>
      </w:pPr>
      <w:r>
        <w:t>Survivor Groups</w:t>
      </w:r>
    </w:p>
    <w:p>
      <w:pPr>
        <w:numPr>
          <w:ilvl w:val="1"/>
          <w:numId w:val="900"/>
        </w:numPr>
        <w:spacing w:before="0" w:after="0"/>
      </w:pPr>
      <w:r>
        <w:t>Mesozoic Fish Evolution</w:t>
      </w:r>
    </w:p>
    <w:p>
      <w:pPr>
        <w:numPr>
          <w:ilvl w:val="2"/>
          <w:numId w:val="900"/>
        </w:numPr>
        <w:spacing w:before="0" w:after="0"/>
      </w:pPr>
      <w:r>
        <w:t>Triassic Recovery</w:t>
      </w:r>
    </w:p>
    <w:p>
      <w:pPr>
        <w:numPr>
          <w:ilvl w:val="3"/>
          <w:numId w:val="900"/>
        </w:numPr>
        <w:spacing w:before="0" w:after="0"/>
      </w:pPr>
      <w:r>
        <w:t>Modern Group Origins</w:t>
      </w:r>
    </w:p>
    <w:p>
      <w:pPr>
        <w:numPr>
          <w:ilvl w:val="2"/>
          <w:numId w:val="900"/>
        </w:numPr>
        <w:spacing w:before="0" w:after="0"/>
      </w:pPr>
      <w:r>
        <w:t>Jurassic Diversification</w:t>
      </w:r>
    </w:p>
    <w:p>
      <w:pPr>
        <w:numPr>
          <w:ilvl w:val="3"/>
          <w:numId w:val="900"/>
        </w:numPr>
        <w:spacing w:before="0" w:after="0"/>
      </w:pPr>
      <w:r>
        <w:t>Teleost Emergence</w:t>
      </w:r>
    </w:p>
    <w:p>
      <w:pPr>
        <w:numPr>
          <w:ilvl w:val="2"/>
          <w:numId w:val="900"/>
        </w:numPr>
        <w:spacing w:before="0" w:after="0"/>
      </w:pPr>
      <w:r>
        <w:t>Cretaceous Radiation</w:t>
      </w:r>
    </w:p>
    <w:p>
      <w:pPr>
        <w:numPr>
          <w:ilvl w:val="3"/>
          <w:numId w:val="900"/>
        </w:numPr>
        <w:spacing w:before="0" w:after="0"/>
      </w:pPr>
      <w:r>
        <w:t>Modern Fish Groups</w:t>
      </w:r>
    </w:p>
    <w:p>
      <w:pPr>
        <w:numPr>
          <w:ilvl w:val="1"/>
          <w:numId w:val="900"/>
        </w:numPr>
        <w:spacing w:before="0" w:after="0"/>
      </w:pPr>
      <w:r>
        <w:t>Cenozoic Fish Evolution</w:t>
      </w:r>
    </w:p>
    <w:p>
      <w:pPr>
        <w:numPr>
          <w:ilvl w:val="2"/>
          <w:numId w:val="900"/>
        </w:numPr>
        <w:spacing w:before="0" w:after="0"/>
      </w:pPr>
      <w:r>
        <w:t>Paleogene Diversification</w:t>
      </w:r>
    </w:p>
    <w:p>
      <w:pPr>
        <w:numPr>
          <w:ilvl w:val="2"/>
          <w:numId w:val="900"/>
        </w:numPr>
        <w:spacing w:before="0" w:after="0"/>
      </w:pPr>
      <w:r>
        <w:t>Neogene Modernization</w:t>
      </w:r>
    </w:p>
    <w:p>
      <w:pPr>
        <w:numPr>
          <w:ilvl w:val="2"/>
          <w:numId w:val="900"/>
        </w:numPr>
        <w:spacing w:before="0" w:after="0"/>
      </w:pPr>
      <w:r>
        <w:t>Quaternary Ice Ages</w:t>
      </w:r>
    </w:p>
    <w:p>
      <w:pPr>
        <w:numPr>
          <w:ilvl w:val="3"/>
          <w:numId w:val="900"/>
        </w:numPr>
        <w:spacing w:before="0" w:after="0"/>
      </w:pPr>
      <w:r>
        <w:t>Glacial Refugia</w:t>
      </w:r>
    </w:p>
    <w:p>
      <w:pPr>
        <w:numPr>
          <w:ilvl w:val="3"/>
          <w:numId w:val="900"/>
        </w:numPr>
        <w:spacing w:before="0" w:after="0"/>
      </w:pPr>
      <w:r>
        <w:t>Post-glacial Recolonization</w:t>
      </w:r>
    </w:p>
    <w:p>
      <w:pPr>
        <w:numPr>
          <w:ilvl w:val="1"/>
          <w:numId w:val="900"/>
        </w:numPr>
        <w:spacing w:before="0" w:after="0"/>
      </w:pPr>
      <w:r>
        <w:t>Key Evolutionary Innovations</w:t>
      </w:r>
    </w:p>
    <w:p>
      <w:pPr>
        <w:numPr>
          <w:ilvl w:val="2"/>
          <w:numId w:val="900"/>
        </w:numPr>
        <w:spacing w:before="0" w:after="0"/>
      </w:pPr>
      <w:r>
        <w:t>Evolution of Jaws</w:t>
      </w:r>
    </w:p>
    <w:p>
      <w:pPr>
        <w:numPr>
          <w:ilvl w:val="3"/>
          <w:numId w:val="900"/>
        </w:numPr>
        <w:spacing w:before="0" w:after="0"/>
      </w:pPr>
      <w:r>
        <w:t>Feeding Advantages</w:t>
      </w:r>
    </w:p>
    <w:p>
      <w:pPr>
        <w:numPr>
          <w:ilvl w:val="3"/>
          <w:numId w:val="900"/>
        </w:numPr>
        <w:spacing w:before="0" w:after="0"/>
      </w:pPr>
      <w:r>
        <w:t>Predatory Lifestyle</w:t>
      </w:r>
    </w:p>
    <w:p>
      <w:pPr>
        <w:numPr>
          <w:ilvl w:val="2"/>
          <w:numId w:val="900"/>
        </w:numPr>
        <w:spacing w:before="0" w:after="0"/>
      </w:pPr>
      <w:r>
        <w:t>Evolution of Paired Fins</w:t>
      </w:r>
    </w:p>
    <w:p>
      <w:pPr>
        <w:numPr>
          <w:ilvl w:val="3"/>
          <w:numId w:val="900"/>
        </w:numPr>
        <w:spacing w:before="0" w:after="0"/>
      </w:pPr>
      <w:r>
        <w:t>Locomotory Improvements</w:t>
      </w:r>
    </w:p>
    <w:p>
      <w:pPr>
        <w:numPr>
          <w:ilvl w:val="3"/>
          <w:numId w:val="900"/>
        </w:numPr>
        <w:spacing w:before="0" w:after="0"/>
      </w:pPr>
      <w:r>
        <w:t>Maneuverability</w:t>
      </w:r>
    </w:p>
    <w:p>
      <w:pPr>
        <w:numPr>
          <w:ilvl w:val="2"/>
          <w:numId w:val="900"/>
        </w:numPr>
        <w:spacing w:before="0" w:after="0"/>
      </w:pPr>
      <w:r>
        <w:t>Evolution of Swim Bladder</w:t>
      </w:r>
    </w:p>
    <w:p>
      <w:pPr>
        <w:numPr>
          <w:ilvl w:val="3"/>
          <w:numId w:val="900"/>
        </w:numPr>
        <w:spacing w:before="0" w:after="0"/>
      </w:pPr>
      <w:r>
        <w:t>Buoyancy Control</w:t>
      </w:r>
    </w:p>
    <w:p>
      <w:pPr>
        <w:numPr>
          <w:ilvl w:val="3"/>
          <w:numId w:val="900"/>
        </w:numPr>
        <w:spacing w:before="0" w:after="0"/>
      </w:pPr>
      <w:r>
        <w:t>Hearing Enhancement</w:t>
      </w:r>
    </w:p>
    <w:p>
      <w:pPr>
        <w:numPr>
          <w:ilvl w:val="2"/>
          <w:numId w:val="900"/>
        </w:numPr>
        <w:spacing w:before="0" w:after="0"/>
      </w:pPr>
      <w:r>
        <w:t>Evolution of Advanced Jaw Mechanics</w:t>
      </w:r>
    </w:p>
    <w:p>
      <w:pPr>
        <w:numPr>
          <w:ilvl w:val="3"/>
          <w:numId w:val="900"/>
        </w:numPr>
        <w:spacing w:before="0" w:after="0"/>
      </w:pPr>
      <w:r>
        <w:t>Pharyngeal Jaws</w:t>
      </w:r>
    </w:p>
    <w:p>
      <w:pPr>
        <w:numPr>
          <w:ilvl w:val="3"/>
          <w:numId w:val="900"/>
        </w:numPr>
        <w:spacing w:before="0" w:after="0"/>
      </w:pPr>
      <w:r>
        <w:t>Suction Feeding</w:t>
      </w:r>
    </w:p>
    <w:p>
      <w:pPr>
        <w:pStyle w:val="Heading1"/>
      </w:pPr>
      <w:r>
        <w:t>Fish Ecology and Behavior</w:t>
      </w:r>
    </w:p>
    <w:p>
      <w:pPr>
        <w:numPr>
          <w:ilvl w:val="0"/>
          <w:numId w:val="900"/>
        </w:numPr>
        <w:spacing w:before="0" w:after="0"/>
      </w:pPr>
      <w:r>
        <w:t>Habitat and Distribution</w:t>
      </w:r>
    </w:p>
    <w:p>
      <w:pPr>
        <w:numPr>
          <w:ilvl w:val="1"/>
          <w:numId w:val="900"/>
        </w:numPr>
        <w:spacing w:before="0" w:after="0"/>
      </w:pPr>
      <w:r>
        <w:t>Freshwater Ecosystems</w:t>
      </w:r>
    </w:p>
    <w:p>
      <w:pPr>
        <w:numPr>
          <w:ilvl w:val="2"/>
          <w:numId w:val="900"/>
        </w:numPr>
        <w:spacing w:before="0" w:after="0"/>
      </w:pPr>
      <w:r>
        <w:t>Lotic Systems</w:t>
      </w:r>
    </w:p>
    <w:p>
      <w:pPr>
        <w:numPr>
          <w:ilvl w:val="3"/>
          <w:numId w:val="900"/>
        </w:numPr>
        <w:spacing w:before="0" w:after="0"/>
      </w:pPr>
      <w:r>
        <w:t>River Continuum Concept</w:t>
      </w:r>
    </w:p>
    <w:p>
      <w:pPr>
        <w:numPr>
          <w:ilvl w:val="4"/>
          <w:numId w:val="900"/>
        </w:numPr>
        <w:spacing w:before="0" w:after="0"/>
      </w:pPr>
      <w:r>
        <w:t>Headwater Characteristics</w:t>
      </w:r>
    </w:p>
    <w:p>
      <w:pPr>
        <w:numPr>
          <w:ilvl w:val="4"/>
          <w:numId w:val="900"/>
        </w:numPr>
        <w:spacing w:before="0" w:after="0"/>
      </w:pPr>
      <w:r>
        <w:t>Mid-reach Properties</w:t>
      </w:r>
    </w:p>
    <w:p>
      <w:pPr>
        <w:numPr>
          <w:ilvl w:val="4"/>
          <w:numId w:val="900"/>
        </w:numPr>
        <w:spacing w:before="0" w:after="0"/>
      </w:pPr>
      <w:r>
        <w:t>Lower River Features</w:t>
      </w:r>
    </w:p>
    <w:p>
      <w:pPr>
        <w:numPr>
          <w:ilvl w:val="3"/>
          <w:numId w:val="900"/>
        </w:numPr>
        <w:spacing w:before="0" w:after="0"/>
      </w:pPr>
      <w:r>
        <w:t>Flow Regimes</w:t>
      </w:r>
    </w:p>
    <w:p>
      <w:pPr>
        <w:numPr>
          <w:ilvl w:val="4"/>
          <w:numId w:val="900"/>
        </w:numPr>
        <w:spacing w:before="0" w:after="0"/>
      </w:pPr>
      <w:r>
        <w:t>Seasonal Patterns</w:t>
      </w:r>
    </w:p>
    <w:p>
      <w:pPr>
        <w:numPr>
          <w:ilvl w:val="4"/>
          <w:numId w:val="900"/>
        </w:numPr>
        <w:spacing w:before="0" w:after="0"/>
      </w:pPr>
      <w:r>
        <w:t>Flood Cycles</w:t>
      </w:r>
    </w:p>
    <w:p>
      <w:pPr>
        <w:numPr>
          <w:ilvl w:val="4"/>
          <w:numId w:val="900"/>
        </w:numPr>
        <w:spacing w:before="0" w:after="0"/>
      </w:pPr>
      <w:r>
        <w:t>Drought Effects</w:t>
      </w:r>
    </w:p>
    <w:p>
      <w:pPr>
        <w:numPr>
          <w:ilvl w:val="3"/>
          <w:numId w:val="900"/>
        </w:numPr>
        <w:spacing w:before="0" w:after="0"/>
      </w:pPr>
      <w:r>
        <w:t>Adaptations to Current</w:t>
      </w:r>
    </w:p>
    <w:p>
      <w:pPr>
        <w:numPr>
          <w:ilvl w:val="4"/>
          <w:numId w:val="900"/>
        </w:numPr>
        <w:spacing w:before="0" w:after="0"/>
      </w:pPr>
      <w:r>
        <w:t>Streamlined Bodies</w:t>
      </w:r>
    </w:p>
    <w:p>
      <w:pPr>
        <w:numPr>
          <w:ilvl w:val="4"/>
          <w:numId w:val="900"/>
        </w:numPr>
        <w:spacing w:before="0" w:after="0"/>
      </w:pPr>
      <w:r>
        <w:t>Attachment Mechanisms</w:t>
      </w:r>
    </w:p>
    <w:p>
      <w:pPr>
        <w:numPr>
          <w:ilvl w:val="4"/>
          <w:numId w:val="900"/>
        </w:numPr>
        <w:spacing w:before="0" w:after="0"/>
      </w:pPr>
      <w:r>
        <w:t>Behavioral Strategies</w:t>
      </w:r>
    </w:p>
    <w:p>
      <w:pPr>
        <w:numPr>
          <w:ilvl w:val="2"/>
          <w:numId w:val="900"/>
        </w:numPr>
        <w:spacing w:before="0" w:after="0"/>
      </w:pPr>
      <w:r>
        <w:t>Lentic Systems</w:t>
      </w:r>
    </w:p>
    <w:p>
      <w:pPr>
        <w:numPr>
          <w:ilvl w:val="3"/>
          <w:numId w:val="900"/>
        </w:numPr>
        <w:spacing w:before="0" w:after="0"/>
      </w:pPr>
      <w:r>
        <w:t>Lake Zonation</w:t>
      </w:r>
    </w:p>
    <w:p>
      <w:pPr>
        <w:numPr>
          <w:ilvl w:val="4"/>
          <w:numId w:val="900"/>
        </w:numPr>
        <w:spacing w:before="0" w:after="0"/>
      </w:pPr>
      <w:r>
        <w:t>Littoral Zone</w:t>
      </w:r>
    </w:p>
    <w:p>
      <w:pPr>
        <w:numPr>
          <w:ilvl w:val="4"/>
          <w:numId w:val="900"/>
        </w:numPr>
        <w:spacing w:before="0" w:after="0"/>
      </w:pPr>
      <w:r>
        <w:t>Limnetic Zone</w:t>
      </w:r>
    </w:p>
    <w:p>
      <w:pPr>
        <w:numPr>
          <w:ilvl w:val="4"/>
          <w:numId w:val="900"/>
        </w:numPr>
        <w:spacing w:before="0" w:after="0"/>
      </w:pPr>
      <w:r>
        <w:t>Profundal Zone</w:t>
      </w:r>
    </w:p>
    <w:p>
      <w:pPr>
        <w:numPr>
          <w:ilvl w:val="3"/>
          <w:numId w:val="900"/>
        </w:numPr>
        <w:spacing w:before="0" w:after="0"/>
      </w:pPr>
      <w:r>
        <w:t>Thermal Stratification</w:t>
      </w:r>
    </w:p>
    <w:p>
      <w:pPr>
        <w:numPr>
          <w:ilvl w:val="4"/>
          <w:numId w:val="900"/>
        </w:numPr>
        <w:spacing w:before="0" w:after="0"/>
      </w:pPr>
      <w:r>
        <w:t>Epilimnion</w:t>
      </w:r>
    </w:p>
    <w:p>
      <w:pPr>
        <w:numPr>
          <w:ilvl w:val="4"/>
          <w:numId w:val="900"/>
        </w:numPr>
        <w:spacing w:before="0" w:after="0"/>
      </w:pPr>
      <w:r>
        <w:t>Thermocline</w:t>
      </w:r>
    </w:p>
    <w:p>
      <w:pPr>
        <w:numPr>
          <w:ilvl w:val="4"/>
          <w:numId w:val="900"/>
        </w:numPr>
        <w:spacing w:before="0" w:after="0"/>
      </w:pPr>
      <w:r>
        <w:t>Hypolimnion</w:t>
      </w:r>
    </w:p>
    <w:p>
      <w:pPr>
        <w:numPr>
          <w:ilvl w:val="3"/>
          <w:numId w:val="900"/>
        </w:numPr>
        <w:spacing w:before="0" w:after="0"/>
      </w:pPr>
      <w:r>
        <w:t>Seasonal Turnover</w:t>
      </w:r>
    </w:p>
    <w:p>
      <w:pPr>
        <w:numPr>
          <w:ilvl w:val="4"/>
          <w:numId w:val="900"/>
        </w:numPr>
        <w:spacing w:before="0" w:after="0"/>
      </w:pPr>
      <w:r>
        <w:t>Spring Mixing</w:t>
      </w:r>
    </w:p>
    <w:p>
      <w:pPr>
        <w:numPr>
          <w:ilvl w:val="4"/>
          <w:numId w:val="900"/>
        </w:numPr>
        <w:spacing w:before="0" w:after="0"/>
      </w:pPr>
      <w:r>
        <w:t>Summer Stratification</w:t>
      </w:r>
    </w:p>
    <w:p>
      <w:pPr>
        <w:numPr>
          <w:ilvl w:val="4"/>
          <w:numId w:val="900"/>
        </w:numPr>
        <w:spacing w:before="0" w:after="0"/>
      </w:pPr>
      <w:r>
        <w:t>Fall Turnover</w:t>
      </w:r>
    </w:p>
    <w:p>
      <w:pPr>
        <w:numPr>
          <w:ilvl w:val="3"/>
          <w:numId w:val="900"/>
        </w:numPr>
        <w:spacing w:before="0" w:after="0"/>
      </w:pPr>
      <w:r>
        <w:t>Trophic States</w:t>
      </w:r>
    </w:p>
    <w:p>
      <w:pPr>
        <w:numPr>
          <w:ilvl w:val="4"/>
          <w:numId w:val="900"/>
        </w:numPr>
        <w:spacing w:before="0" w:after="0"/>
      </w:pPr>
      <w:r>
        <w:t>Oligotrophic Lakes</w:t>
      </w:r>
    </w:p>
    <w:p>
      <w:pPr>
        <w:numPr>
          <w:ilvl w:val="4"/>
          <w:numId w:val="900"/>
        </w:numPr>
        <w:spacing w:before="0" w:after="0"/>
      </w:pPr>
      <w:r>
        <w:t>Mesotrophic Lakes</w:t>
      </w:r>
    </w:p>
    <w:p>
      <w:pPr>
        <w:numPr>
          <w:ilvl w:val="4"/>
          <w:numId w:val="900"/>
        </w:numPr>
        <w:spacing w:before="0" w:after="0"/>
      </w:pPr>
      <w:r>
        <w:t>Eutrophic Lakes</w:t>
      </w:r>
    </w:p>
    <w:p>
      <w:pPr>
        <w:numPr>
          <w:ilvl w:val="2"/>
          <w:numId w:val="900"/>
        </w:numPr>
        <w:spacing w:before="0" w:after="0"/>
      </w:pPr>
      <w:r>
        <w:t>Wetland Systems</w:t>
      </w:r>
    </w:p>
    <w:p>
      <w:pPr>
        <w:numPr>
          <w:ilvl w:val="3"/>
          <w:numId w:val="900"/>
        </w:numPr>
        <w:spacing w:before="0" w:after="0"/>
      </w:pPr>
      <w:r>
        <w:t>Marsh Habitats</w:t>
      </w:r>
    </w:p>
    <w:p>
      <w:pPr>
        <w:numPr>
          <w:ilvl w:val="4"/>
          <w:numId w:val="900"/>
        </w:numPr>
        <w:spacing w:before="0" w:after="0"/>
      </w:pPr>
      <w:r>
        <w:t>Emergent Vegetation</w:t>
      </w:r>
    </w:p>
    <w:p>
      <w:pPr>
        <w:numPr>
          <w:ilvl w:val="4"/>
          <w:numId w:val="900"/>
        </w:numPr>
        <w:spacing w:before="0" w:after="0"/>
      </w:pPr>
      <w:r>
        <w:t>Water Level Fluctuations</w:t>
      </w:r>
    </w:p>
    <w:p>
      <w:pPr>
        <w:numPr>
          <w:ilvl w:val="3"/>
          <w:numId w:val="900"/>
        </w:numPr>
        <w:spacing w:before="0" w:after="0"/>
      </w:pPr>
      <w:r>
        <w:t>Swamp Environments</w:t>
      </w:r>
    </w:p>
    <w:p>
      <w:pPr>
        <w:numPr>
          <w:ilvl w:val="4"/>
          <w:numId w:val="900"/>
        </w:numPr>
        <w:spacing w:before="0" w:after="0"/>
      </w:pPr>
      <w:r>
        <w:t>Woody Vegetation</w:t>
      </w:r>
    </w:p>
    <w:p>
      <w:pPr>
        <w:numPr>
          <w:ilvl w:val="4"/>
          <w:numId w:val="900"/>
        </w:numPr>
        <w:spacing w:before="0" w:after="0"/>
      </w:pPr>
      <w:r>
        <w:t>Permanent Water</w:t>
      </w:r>
    </w:p>
    <w:p>
      <w:pPr>
        <w:numPr>
          <w:ilvl w:val="3"/>
          <w:numId w:val="900"/>
        </w:numPr>
        <w:spacing w:before="0" w:after="0"/>
      </w:pPr>
      <w:r>
        <w:t>Floodplain Connectivity</w:t>
      </w:r>
    </w:p>
    <w:p>
      <w:pPr>
        <w:numPr>
          <w:ilvl w:val="4"/>
          <w:numId w:val="900"/>
        </w:numPr>
        <w:spacing w:before="0" w:after="0"/>
      </w:pPr>
      <w:r>
        <w:t>Seasonal Flooding</w:t>
      </w:r>
    </w:p>
    <w:p>
      <w:pPr>
        <w:numPr>
          <w:ilvl w:val="4"/>
          <w:numId w:val="900"/>
        </w:numPr>
        <w:spacing w:before="0" w:after="0"/>
      </w:pPr>
      <w:r>
        <w:t>Nursery Habitats</w:t>
      </w:r>
    </w:p>
    <w:p>
      <w:pPr>
        <w:numPr>
          <w:ilvl w:val="1"/>
          <w:numId w:val="900"/>
        </w:numPr>
        <w:spacing w:before="0" w:after="0"/>
      </w:pPr>
      <w:r>
        <w:t>Marine Ecosystems</w:t>
      </w:r>
    </w:p>
    <w:p>
      <w:pPr>
        <w:numPr>
          <w:ilvl w:val="2"/>
          <w:numId w:val="900"/>
        </w:numPr>
        <w:spacing w:before="0" w:after="0"/>
      </w:pPr>
      <w:r>
        <w:t>Coastal Environments</w:t>
      </w:r>
    </w:p>
    <w:p>
      <w:pPr>
        <w:numPr>
          <w:ilvl w:val="3"/>
          <w:numId w:val="900"/>
        </w:numPr>
        <w:spacing w:before="0" w:after="0"/>
      </w:pPr>
      <w:r>
        <w:t>Rocky Intertidal</w:t>
      </w:r>
    </w:p>
    <w:p>
      <w:pPr>
        <w:numPr>
          <w:ilvl w:val="4"/>
          <w:numId w:val="900"/>
        </w:numPr>
        <w:spacing w:before="0" w:after="0"/>
      </w:pPr>
      <w:r>
        <w:t>Wave Exposure</w:t>
      </w:r>
    </w:p>
    <w:p>
      <w:pPr>
        <w:numPr>
          <w:ilvl w:val="4"/>
          <w:numId w:val="900"/>
        </w:numPr>
        <w:spacing w:before="0" w:after="0"/>
      </w:pPr>
      <w:r>
        <w:t>Tidal Pools</w:t>
      </w:r>
    </w:p>
    <w:p>
      <w:pPr>
        <w:numPr>
          <w:ilvl w:val="4"/>
          <w:numId w:val="900"/>
        </w:numPr>
        <w:spacing w:before="0" w:after="0"/>
      </w:pPr>
      <w:r>
        <w:t>Vertical Zonation</w:t>
      </w:r>
    </w:p>
    <w:p>
      <w:pPr>
        <w:numPr>
          <w:ilvl w:val="3"/>
          <w:numId w:val="900"/>
        </w:numPr>
        <w:spacing w:before="0" w:after="0"/>
      </w:pPr>
      <w:r>
        <w:t>Sandy Shores</w:t>
      </w:r>
    </w:p>
    <w:p>
      <w:pPr>
        <w:numPr>
          <w:ilvl w:val="4"/>
          <w:numId w:val="900"/>
        </w:numPr>
        <w:spacing w:before="0" w:after="0"/>
      </w:pPr>
      <w:r>
        <w:t>Surf Zones</w:t>
      </w:r>
    </w:p>
    <w:p>
      <w:pPr>
        <w:numPr>
          <w:ilvl w:val="4"/>
          <w:numId w:val="900"/>
        </w:numPr>
        <w:spacing w:before="0" w:after="0"/>
      </w:pPr>
      <w:r>
        <w:t>Substrate Mobility</w:t>
      </w:r>
    </w:p>
    <w:p>
      <w:pPr>
        <w:numPr>
          <w:ilvl w:val="3"/>
          <w:numId w:val="900"/>
        </w:numPr>
        <w:spacing w:before="0" w:after="0"/>
      </w:pPr>
      <w:r>
        <w:t>Kelp Forests</w:t>
      </w:r>
    </w:p>
    <w:p>
      <w:pPr>
        <w:numPr>
          <w:ilvl w:val="4"/>
          <w:numId w:val="900"/>
        </w:numPr>
        <w:spacing w:before="0" w:after="0"/>
      </w:pPr>
      <w:r>
        <w:t>Three-dimensional Structure</w:t>
      </w:r>
    </w:p>
    <w:p>
      <w:pPr>
        <w:numPr>
          <w:ilvl w:val="4"/>
          <w:numId w:val="900"/>
        </w:numPr>
        <w:spacing w:before="0" w:after="0"/>
      </w:pPr>
      <w:r>
        <w:t>High Productivity</w:t>
      </w:r>
    </w:p>
    <w:p>
      <w:pPr>
        <w:numPr>
          <w:ilvl w:val="3"/>
          <w:numId w:val="900"/>
        </w:numPr>
        <w:spacing w:before="0" w:after="0"/>
      </w:pPr>
      <w:r>
        <w:t>Seagrass Beds</w:t>
      </w:r>
    </w:p>
    <w:p>
      <w:pPr>
        <w:numPr>
          <w:ilvl w:val="4"/>
          <w:numId w:val="900"/>
        </w:numPr>
        <w:spacing w:before="0" w:after="0"/>
      </w:pPr>
      <w:r>
        <w:t>Nursery Function</w:t>
      </w:r>
    </w:p>
    <w:p>
      <w:pPr>
        <w:numPr>
          <w:ilvl w:val="4"/>
          <w:numId w:val="900"/>
        </w:numPr>
        <w:spacing w:before="0" w:after="0"/>
      </w:pPr>
      <w:r>
        <w:t>Sediment Stabilization</w:t>
      </w:r>
    </w:p>
    <w:p>
      <w:pPr>
        <w:numPr>
          <w:ilvl w:val="3"/>
          <w:numId w:val="900"/>
        </w:numPr>
        <w:spacing w:before="0" w:after="0"/>
      </w:pPr>
      <w:r>
        <w:t>Coral Reefs</w:t>
      </w:r>
    </w:p>
    <w:p>
      <w:pPr>
        <w:numPr>
          <w:ilvl w:val="4"/>
          <w:numId w:val="900"/>
        </w:numPr>
        <w:spacing w:before="0" w:after="0"/>
      </w:pPr>
      <w:r>
        <w:t>Species Diversity</w:t>
      </w:r>
    </w:p>
    <w:p>
      <w:pPr>
        <w:numPr>
          <w:ilvl w:val="4"/>
          <w:numId w:val="900"/>
        </w:numPr>
        <w:spacing w:before="0" w:after="0"/>
      </w:pPr>
      <w:r>
        <w:t>Habitat Complexity</w:t>
      </w:r>
    </w:p>
    <w:p>
      <w:pPr>
        <w:numPr>
          <w:ilvl w:val="4"/>
          <w:numId w:val="900"/>
        </w:numPr>
        <w:spacing w:before="0" w:after="0"/>
      </w:pPr>
      <w:r>
        <w:t>Symbiotic Relationships</w:t>
      </w:r>
    </w:p>
    <w:p>
      <w:pPr>
        <w:numPr>
          <w:ilvl w:val="2"/>
          <w:numId w:val="900"/>
        </w:numPr>
        <w:spacing w:before="0" w:after="0"/>
      </w:pPr>
      <w:r>
        <w:t>Pelagic Environments</w:t>
      </w:r>
    </w:p>
    <w:p>
      <w:pPr>
        <w:numPr>
          <w:ilvl w:val="3"/>
          <w:numId w:val="900"/>
        </w:numPr>
        <w:spacing w:before="0" w:after="0"/>
      </w:pPr>
      <w:r>
        <w:t>Epipelagic Zone</w:t>
      </w:r>
    </w:p>
    <w:p>
      <w:pPr>
        <w:numPr>
          <w:ilvl w:val="4"/>
          <w:numId w:val="900"/>
        </w:numPr>
        <w:spacing w:before="0" w:after="0"/>
      </w:pPr>
      <w:r>
        <w:t>Surface Waters</w:t>
      </w:r>
    </w:p>
    <w:p>
      <w:pPr>
        <w:numPr>
          <w:ilvl w:val="4"/>
          <w:numId w:val="900"/>
        </w:numPr>
        <w:spacing w:before="0" w:after="0"/>
      </w:pPr>
      <w:r>
        <w:t>High Light Levels</w:t>
      </w:r>
    </w:p>
    <w:p>
      <w:pPr>
        <w:numPr>
          <w:ilvl w:val="4"/>
          <w:numId w:val="900"/>
        </w:numPr>
        <w:spacing w:before="0" w:after="0"/>
      </w:pPr>
      <w:r>
        <w:t>Primary Production</w:t>
      </w:r>
    </w:p>
    <w:p>
      <w:pPr>
        <w:numPr>
          <w:ilvl w:val="3"/>
          <w:numId w:val="900"/>
        </w:numPr>
        <w:spacing w:before="0" w:after="0"/>
      </w:pPr>
      <w:r>
        <w:t>Mesopelagic Zone</w:t>
      </w:r>
    </w:p>
    <w:p>
      <w:pPr>
        <w:numPr>
          <w:ilvl w:val="4"/>
          <w:numId w:val="900"/>
        </w:numPr>
        <w:spacing w:before="0" w:after="0"/>
      </w:pPr>
      <w:r>
        <w:t>Twilight Zone</w:t>
      </w:r>
    </w:p>
    <w:p>
      <w:pPr>
        <w:numPr>
          <w:ilvl w:val="4"/>
          <w:numId w:val="900"/>
        </w:numPr>
        <w:spacing w:before="0" w:after="0"/>
      </w:pPr>
      <w:r>
        <w:t>Vertical Migration</w:t>
      </w:r>
    </w:p>
    <w:p>
      <w:pPr>
        <w:numPr>
          <w:ilvl w:val="4"/>
          <w:numId w:val="900"/>
        </w:numPr>
        <w:spacing w:before="0" w:after="0"/>
      </w:pPr>
      <w:r>
        <w:t>Bioluminescence</w:t>
      </w:r>
    </w:p>
    <w:p>
      <w:pPr>
        <w:numPr>
          <w:ilvl w:val="3"/>
          <w:numId w:val="900"/>
        </w:numPr>
        <w:spacing w:before="0" w:after="0"/>
      </w:pPr>
      <w:r>
        <w:t>Bathypelagic Zone</w:t>
      </w:r>
    </w:p>
    <w:p>
      <w:pPr>
        <w:numPr>
          <w:ilvl w:val="4"/>
          <w:numId w:val="900"/>
        </w:numPr>
        <w:spacing w:before="0" w:after="0"/>
      </w:pPr>
      <w:r>
        <w:t>Perpetual Darkness</w:t>
      </w:r>
    </w:p>
    <w:p>
      <w:pPr>
        <w:numPr>
          <w:ilvl w:val="4"/>
          <w:numId w:val="900"/>
        </w:numPr>
        <w:spacing w:before="0" w:after="0"/>
      </w:pPr>
      <w:r>
        <w:t>Low Food Availability</w:t>
      </w:r>
    </w:p>
    <w:p>
      <w:pPr>
        <w:numPr>
          <w:ilvl w:val="4"/>
          <w:numId w:val="900"/>
        </w:numPr>
        <w:spacing w:before="0" w:after="0"/>
      </w:pPr>
      <w:r>
        <w:t>Specialized Adaptations</w:t>
      </w:r>
    </w:p>
    <w:p>
      <w:pPr>
        <w:numPr>
          <w:ilvl w:val="3"/>
          <w:numId w:val="900"/>
        </w:numPr>
        <w:spacing w:before="0" w:after="0"/>
      </w:pPr>
      <w:r>
        <w:t>Abyssopelagic Zone</w:t>
      </w:r>
    </w:p>
    <w:p>
      <w:pPr>
        <w:numPr>
          <w:ilvl w:val="4"/>
          <w:numId w:val="900"/>
        </w:numPr>
        <w:spacing w:before="0" w:after="0"/>
      </w:pPr>
      <w:r>
        <w:t>Extreme Depth</w:t>
      </w:r>
    </w:p>
    <w:p>
      <w:pPr>
        <w:numPr>
          <w:ilvl w:val="4"/>
          <w:numId w:val="900"/>
        </w:numPr>
        <w:spacing w:before="0" w:after="0"/>
      </w:pPr>
      <w:r>
        <w:t>High Pressure</w:t>
      </w:r>
    </w:p>
    <w:p>
      <w:pPr>
        <w:numPr>
          <w:ilvl w:val="4"/>
          <w:numId w:val="900"/>
        </w:numPr>
        <w:spacing w:before="0" w:after="0"/>
      </w:pPr>
      <w:r>
        <w:t>Cold Temperatures</w:t>
      </w:r>
    </w:p>
    <w:p>
      <w:pPr>
        <w:numPr>
          <w:ilvl w:val="2"/>
          <w:numId w:val="900"/>
        </w:numPr>
        <w:spacing w:before="0" w:after="0"/>
      </w:pPr>
      <w:r>
        <w:t>Deep-Sea Environments</w:t>
      </w:r>
    </w:p>
    <w:p>
      <w:pPr>
        <w:numPr>
          <w:ilvl w:val="3"/>
          <w:numId w:val="900"/>
        </w:numPr>
        <w:spacing w:before="0" w:after="0"/>
      </w:pPr>
      <w:r>
        <w:t>Abyssal Plains</w:t>
      </w:r>
    </w:p>
    <w:p>
      <w:pPr>
        <w:numPr>
          <w:ilvl w:val="4"/>
          <w:numId w:val="900"/>
        </w:numPr>
        <w:spacing w:before="0" w:after="0"/>
      </w:pPr>
      <w:r>
        <w:t>Soft Sediments</w:t>
      </w:r>
    </w:p>
    <w:p>
      <w:pPr>
        <w:numPr>
          <w:ilvl w:val="4"/>
          <w:numId w:val="900"/>
        </w:numPr>
        <w:spacing w:before="0" w:after="0"/>
      </w:pPr>
      <w:r>
        <w:t>Low Diversity</w:t>
      </w:r>
    </w:p>
    <w:p>
      <w:pPr>
        <w:numPr>
          <w:ilvl w:val="3"/>
          <w:numId w:val="900"/>
        </w:numPr>
        <w:spacing w:before="0" w:after="0"/>
      </w:pPr>
      <w:r>
        <w:t>Hydrothermal Vents</w:t>
      </w:r>
    </w:p>
    <w:p>
      <w:pPr>
        <w:numPr>
          <w:ilvl w:val="4"/>
          <w:numId w:val="900"/>
        </w:numPr>
        <w:spacing w:before="0" w:after="0"/>
      </w:pPr>
      <w:r>
        <w:t>Chemosynthetic Communities</w:t>
      </w:r>
    </w:p>
    <w:p>
      <w:pPr>
        <w:numPr>
          <w:ilvl w:val="4"/>
          <w:numId w:val="900"/>
        </w:numPr>
        <w:spacing w:before="0" w:after="0"/>
      </w:pPr>
      <w:r>
        <w:t>Endemic Species</w:t>
      </w:r>
    </w:p>
    <w:p>
      <w:pPr>
        <w:numPr>
          <w:ilvl w:val="3"/>
          <w:numId w:val="900"/>
        </w:numPr>
        <w:spacing w:before="0" w:after="0"/>
      </w:pPr>
      <w:r>
        <w:t>Seamounts</w:t>
      </w:r>
    </w:p>
    <w:p>
      <w:pPr>
        <w:numPr>
          <w:ilvl w:val="4"/>
          <w:numId w:val="900"/>
        </w:numPr>
        <w:spacing w:before="0" w:after="0"/>
      </w:pPr>
      <w:r>
        <w:t>Isolated Habitats</w:t>
      </w:r>
    </w:p>
    <w:p>
      <w:pPr>
        <w:numPr>
          <w:ilvl w:val="4"/>
          <w:numId w:val="900"/>
        </w:numPr>
        <w:spacing w:before="0" w:after="0"/>
      </w:pPr>
      <w:r>
        <w:t>High Endemism</w:t>
      </w:r>
    </w:p>
    <w:p>
      <w:pPr>
        <w:numPr>
          <w:ilvl w:val="3"/>
          <w:numId w:val="900"/>
        </w:numPr>
        <w:spacing w:before="0" w:after="0"/>
      </w:pPr>
      <w:r>
        <w:t>Deep-Sea Trenches</w:t>
      </w:r>
    </w:p>
    <w:p>
      <w:pPr>
        <w:numPr>
          <w:ilvl w:val="4"/>
          <w:numId w:val="900"/>
        </w:numPr>
        <w:spacing w:before="0" w:after="0"/>
      </w:pPr>
      <w:r>
        <w:t>Extreme Pressure</w:t>
      </w:r>
    </w:p>
    <w:p>
      <w:pPr>
        <w:numPr>
          <w:ilvl w:val="4"/>
          <w:numId w:val="900"/>
        </w:numPr>
        <w:spacing w:before="0" w:after="0"/>
      </w:pPr>
      <w:r>
        <w:t>Specialized Fauna</w:t>
      </w:r>
    </w:p>
    <w:p>
      <w:pPr>
        <w:numPr>
          <w:ilvl w:val="2"/>
          <w:numId w:val="900"/>
        </w:numPr>
        <w:spacing w:before="0" w:after="0"/>
      </w:pPr>
      <w:r>
        <w:t>Polar Environments</w:t>
      </w:r>
    </w:p>
    <w:p>
      <w:pPr>
        <w:numPr>
          <w:ilvl w:val="3"/>
          <w:numId w:val="900"/>
        </w:numPr>
        <w:spacing w:before="0" w:after="0"/>
      </w:pPr>
      <w:r>
        <w:t>Arctic Ocean</w:t>
      </w:r>
    </w:p>
    <w:p>
      <w:pPr>
        <w:numPr>
          <w:ilvl w:val="4"/>
          <w:numId w:val="900"/>
        </w:numPr>
        <w:spacing w:before="0" w:after="0"/>
      </w:pPr>
      <w:r>
        <w:t>Sea Ice Dynamics</w:t>
      </w:r>
    </w:p>
    <w:p>
      <w:pPr>
        <w:numPr>
          <w:ilvl w:val="4"/>
          <w:numId w:val="900"/>
        </w:numPr>
        <w:spacing w:before="0" w:after="0"/>
      </w:pPr>
      <w:r>
        <w:t>Seasonal Light Cycles</w:t>
      </w:r>
    </w:p>
    <w:p>
      <w:pPr>
        <w:numPr>
          <w:ilvl w:val="3"/>
          <w:numId w:val="900"/>
        </w:numPr>
        <w:spacing w:before="0" w:after="0"/>
      </w:pPr>
      <w:r>
        <w:t>Antarctic Waters</w:t>
      </w:r>
    </w:p>
    <w:p>
      <w:pPr>
        <w:numPr>
          <w:ilvl w:val="4"/>
          <w:numId w:val="900"/>
        </w:numPr>
        <w:spacing w:before="0" w:after="0"/>
      </w:pPr>
      <w:r>
        <w:t>Circumpolar Current</w:t>
      </w:r>
    </w:p>
    <w:p>
      <w:pPr>
        <w:numPr>
          <w:ilvl w:val="4"/>
          <w:numId w:val="900"/>
        </w:numPr>
        <w:spacing w:before="0" w:after="0"/>
      </w:pPr>
      <w:r>
        <w:t>Antifreeze Proteins</w:t>
      </w:r>
    </w:p>
    <w:p>
      <w:pPr>
        <w:numPr>
          <w:ilvl w:val="1"/>
          <w:numId w:val="900"/>
        </w:numPr>
        <w:spacing w:before="0" w:after="0"/>
      </w:pPr>
      <w:r>
        <w:t>Estuarine Environments</w:t>
      </w:r>
    </w:p>
    <w:p>
      <w:pPr>
        <w:numPr>
          <w:ilvl w:val="2"/>
          <w:numId w:val="900"/>
        </w:numPr>
        <w:spacing w:before="0" w:after="0"/>
      </w:pPr>
      <w:r>
        <w:t>Physical Characteristics</w:t>
      </w:r>
    </w:p>
    <w:p>
      <w:pPr>
        <w:numPr>
          <w:ilvl w:val="3"/>
          <w:numId w:val="900"/>
        </w:numPr>
        <w:spacing w:before="0" w:after="0"/>
      </w:pPr>
      <w:r>
        <w:t>Salinity Gradients</w:t>
      </w:r>
    </w:p>
    <w:p>
      <w:pPr>
        <w:numPr>
          <w:ilvl w:val="4"/>
          <w:numId w:val="900"/>
        </w:numPr>
        <w:spacing w:before="0" w:after="0"/>
      </w:pPr>
      <w:r>
        <w:t>Freshwater Input</w:t>
      </w:r>
    </w:p>
    <w:p>
      <w:pPr>
        <w:numPr>
          <w:ilvl w:val="4"/>
          <w:numId w:val="900"/>
        </w:numPr>
        <w:spacing w:before="0" w:after="0"/>
      </w:pPr>
      <w:r>
        <w:t>Tidal Mixing</w:t>
      </w:r>
    </w:p>
    <w:p>
      <w:pPr>
        <w:numPr>
          <w:ilvl w:val="3"/>
          <w:numId w:val="900"/>
        </w:numPr>
        <w:spacing w:before="0" w:after="0"/>
      </w:pPr>
      <w:r>
        <w:t>Tidal Influences</w:t>
      </w:r>
    </w:p>
    <w:p>
      <w:pPr>
        <w:numPr>
          <w:ilvl w:val="4"/>
          <w:numId w:val="900"/>
        </w:numPr>
        <w:spacing w:before="0" w:after="0"/>
      </w:pPr>
      <w:r>
        <w:t>Tidal Range</w:t>
      </w:r>
    </w:p>
    <w:p>
      <w:pPr>
        <w:numPr>
          <w:ilvl w:val="4"/>
          <w:numId w:val="900"/>
        </w:numPr>
        <w:spacing w:before="0" w:after="0"/>
      </w:pPr>
      <w:r>
        <w:t>Current Patterns</w:t>
      </w:r>
    </w:p>
    <w:p>
      <w:pPr>
        <w:numPr>
          <w:ilvl w:val="2"/>
          <w:numId w:val="900"/>
        </w:numPr>
        <w:spacing w:before="0" w:after="0"/>
      </w:pPr>
      <w:r>
        <w:t>Biological Significance</w:t>
      </w:r>
    </w:p>
    <w:p>
      <w:pPr>
        <w:numPr>
          <w:ilvl w:val="3"/>
          <w:numId w:val="900"/>
        </w:numPr>
        <w:spacing w:before="0" w:after="0"/>
      </w:pPr>
      <w:r>
        <w:t>Nursery Habitats</w:t>
      </w:r>
    </w:p>
    <w:p>
      <w:pPr>
        <w:numPr>
          <w:ilvl w:val="4"/>
          <w:numId w:val="900"/>
        </w:numPr>
        <w:spacing w:before="0" w:after="0"/>
      </w:pPr>
      <w:r>
        <w:t>Juvenile Development</w:t>
      </w:r>
    </w:p>
    <w:p>
      <w:pPr>
        <w:numPr>
          <w:ilvl w:val="4"/>
          <w:numId w:val="900"/>
        </w:numPr>
        <w:spacing w:before="0" w:after="0"/>
      </w:pPr>
      <w:r>
        <w:t>Protection from Predators</w:t>
      </w:r>
    </w:p>
    <w:p>
      <w:pPr>
        <w:numPr>
          <w:ilvl w:val="3"/>
          <w:numId w:val="900"/>
        </w:numPr>
        <w:spacing w:before="0" w:after="0"/>
      </w:pPr>
      <w:r>
        <w:t>High Productivity</w:t>
      </w:r>
    </w:p>
    <w:p>
      <w:pPr>
        <w:numPr>
          <w:ilvl w:val="4"/>
          <w:numId w:val="900"/>
        </w:numPr>
        <w:spacing w:before="0" w:after="0"/>
      </w:pPr>
      <w:r>
        <w:t>Nutrient Trapping</w:t>
      </w:r>
    </w:p>
    <w:p>
      <w:pPr>
        <w:numPr>
          <w:ilvl w:val="4"/>
          <w:numId w:val="900"/>
        </w:numPr>
        <w:spacing w:before="0" w:after="0"/>
      </w:pPr>
      <w:r>
        <w:t>Primary Production</w:t>
      </w:r>
    </w:p>
    <w:p>
      <w:pPr>
        <w:numPr>
          <w:ilvl w:val="2"/>
          <w:numId w:val="900"/>
        </w:numPr>
        <w:spacing w:before="0" w:after="0"/>
      </w:pPr>
      <w:r>
        <w:t>Habitat Types</w:t>
      </w:r>
    </w:p>
    <w:p>
      <w:pPr>
        <w:numPr>
          <w:ilvl w:val="3"/>
          <w:numId w:val="900"/>
        </w:numPr>
        <w:spacing w:before="0" w:after="0"/>
      </w:pPr>
      <w:r>
        <w:t>Salt Marshes</w:t>
      </w:r>
    </w:p>
    <w:p>
      <w:pPr>
        <w:numPr>
          <w:ilvl w:val="4"/>
          <w:numId w:val="900"/>
        </w:numPr>
        <w:spacing w:before="0" w:after="0"/>
      </w:pPr>
      <w:r>
        <w:t>Emergent Vegetation</w:t>
      </w:r>
    </w:p>
    <w:p>
      <w:pPr>
        <w:numPr>
          <w:ilvl w:val="4"/>
          <w:numId w:val="900"/>
        </w:numPr>
        <w:spacing w:before="0" w:after="0"/>
      </w:pPr>
      <w:r>
        <w:t>Tidal Channels</w:t>
      </w:r>
    </w:p>
    <w:p>
      <w:pPr>
        <w:numPr>
          <w:ilvl w:val="3"/>
          <w:numId w:val="900"/>
        </w:numPr>
        <w:spacing w:before="0" w:after="0"/>
      </w:pPr>
      <w:r>
        <w:t>Mangrove Systems</w:t>
      </w:r>
    </w:p>
    <w:p>
      <w:pPr>
        <w:numPr>
          <w:ilvl w:val="4"/>
          <w:numId w:val="900"/>
        </w:numPr>
        <w:spacing w:before="0" w:after="0"/>
      </w:pPr>
      <w:r>
        <w:t>Tropical Distribution</w:t>
      </w:r>
    </w:p>
    <w:p>
      <w:pPr>
        <w:numPr>
          <w:ilvl w:val="4"/>
          <w:numId w:val="900"/>
        </w:numPr>
        <w:spacing w:before="0" w:after="0"/>
      </w:pPr>
      <w:r>
        <w:t>Root Systems</w:t>
      </w:r>
    </w:p>
    <w:p>
      <w:pPr>
        <w:numPr>
          <w:ilvl w:val="3"/>
          <w:numId w:val="900"/>
        </w:numPr>
        <w:spacing w:before="0" w:after="0"/>
      </w:pPr>
      <w:r>
        <w:t>Mudflats</w:t>
      </w:r>
    </w:p>
    <w:p>
      <w:pPr>
        <w:numPr>
          <w:ilvl w:val="4"/>
          <w:numId w:val="900"/>
        </w:numPr>
        <w:spacing w:before="0" w:after="0"/>
      </w:pPr>
      <w:r>
        <w:t>Benthic Communities</w:t>
      </w:r>
    </w:p>
    <w:p>
      <w:pPr>
        <w:numPr>
          <w:ilvl w:val="4"/>
          <w:numId w:val="900"/>
        </w:numPr>
        <w:spacing w:before="0" w:after="0"/>
      </w:pPr>
      <w:r>
        <w:t>Feeding Areas</w:t>
      </w:r>
    </w:p>
    <w:p>
      <w:pPr>
        <w:numPr>
          <w:ilvl w:val="1"/>
          <w:numId w:val="900"/>
        </w:numPr>
        <w:spacing w:before="0" w:after="0"/>
      </w:pPr>
      <w:r>
        <w:t>Biogeography of Fishes</w:t>
      </w:r>
    </w:p>
    <w:p>
      <w:pPr>
        <w:numPr>
          <w:ilvl w:val="2"/>
          <w:numId w:val="900"/>
        </w:numPr>
        <w:spacing w:before="0" w:after="0"/>
      </w:pPr>
      <w:r>
        <w:t>Distribution Patterns</w:t>
      </w:r>
    </w:p>
    <w:p>
      <w:pPr>
        <w:numPr>
          <w:ilvl w:val="3"/>
          <w:numId w:val="900"/>
        </w:numPr>
        <w:spacing w:before="0" w:after="0"/>
      </w:pPr>
      <w:r>
        <w:t>Endemic Species</w:t>
      </w:r>
    </w:p>
    <w:p>
      <w:pPr>
        <w:numPr>
          <w:ilvl w:val="4"/>
          <w:numId w:val="900"/>
        </w:numPr>
        <w:spacing w:before="0" w:after="0"/>
      </w:pPr>
      <w:r>
        <w:t>Island Endemism</w:t>
      </w:r>
    </w:p>
    <w:p>
      <w:pPr>
        <w:numPr>
          <w:ilvl w:val="4"/>
          <w:numId w:val="900"/>
        </w:numPr>
        <w:spacing w:before="0" w:after="0"/>
      </w:pPr>
      <w:r>
        <w:t>Lake Endemism</w:t>
      </w:r>
    </w:p>
    <w:p>
      <w:pPr>
        <w:numPr>
          <w:ilvl w:val="4"/>
          <w:numId w:val="900"/>
        </w:numPr>
        <w:spacing w:before="0" w:after="0"/>
      </w:pPr>
      <w:r>
        <w:t>River Basin Endemism</w:t>
      </w:r>
    </w:p>
    <w:p>
      <w:pPr>
        <w:numPr>
          <w:ilvl w:val="3"/>
          <w:numId w:val="900"/>
        </w:numPr>
        <w:spacing w:before="0" w:after="0"/>
      </w:pPr>
      <w:r>
        <w:t>Cosmopolitan Species</w:t>
      </w:r>
    </w:p>
    <w:p>
      <w:pPr>
        <w:numPr>
          <w:ilvl w:val="4"/>
          <w:numId w:val="900"/>
        </w:numPr>
        <w:spacing w:before="0" w:after="0"/>
      </w:pPr>
      <w:r>
        <w:t>Wide Distribution</w:t>
      </w:r>
    </w:p>
    <w:p>
      <w:pPr>
        <w:numPr>
          <w:ilvl w:val="4"/>
          <w:numId w:val="900"/>
        </w:numPr>
        <w:spacing w:before="0" w:after="0"/>
      </w:pPr>
      <w:r>
        <w:t>Dispersal Ability</w:t>
      </w:r>
    </w:p>
    <w:p>
      <w:pPr>
        <w:numPr>
          <w:ilvl w:val="2"/>
          <w:numId w:val="900"/>
        </w:numPr>
        <w:spacing w:before="0" w:after="0"/>
      </w:pPr>
      <w:r>
        <w:t>Dispersal Mechanisms</w:t>
      </w:r>
    </w:p>
    <w:p>
      <w:pPr>
        <w:numPr>
          <w:ilvl w:val="3"/>
          <w:numId w:val="900"/>
        </w:numPr>
        <w:spacing w:before="0" w:after="0"/>
      </w:pPr>
      <w:r>
        <w:t>Active Dispersal</w:t>
      </w:r>
    </w:p>
    <w:p>
      <w:pPr>
        <w:numPr>
          <w:ilvl w:val="4"/>
          <w:numId w:val="900"/>
        </w:numPr>
        <w:spacing w:before="0" w:after="0"/>
      </w:pPr>
      <w:r>
        <w:t>Swimming Ability</w:t>
      </w:r>
    </w:p>
    <w:p>
      <w:pPr>
        <w:numPr>
          <w:ilvl w:val="4"/>
          <w:numId w:val="900"/>
        </w:numPr>
        <w:spacing w:before="0" w:after="0"/>
      </w:pPr>
      <w:r>
        <w:t>Migration Patterns</w:t>
      </w:r>
    </w:p>
    <w:p>
      <w:pPr>
        <w:numPr>
          <w:ilvl w:val="3"/>
          <w:numId w:val="900"/>
        </w:numPr>
        <w:spacing w:before="0" w:after="0"/>
      </w:pPr>
      <w:r>
        <w:t>Passive Dispersal</w:t>
      </w:r>
    </w:p>
    <w:p>
      <w:pPr>
        <w:numPr>
          <w:ilvl w:val="4"/>
          <w:numId w:val="900"/>
        </w:numPr>
        <w:spacing w:before="0" w:after="0"/>
      </w:pPr>
      <w:r>
        <w:t>Larval Transport</w:t>
      </w:r>
    </w:p>
    <w:p>
      <w:pPr>
        <w:numPr>
          <w:ilvl w:val="4"/>
          <w:numId w:val="900"/>
        </w:numPr>
        <w:spacing w:before="0" w:after="0"/>
      </w:pPr>
      <w:r>
        <w:t>Human Introduction</w:t>
      </w:r>
    </w:p>
    <w:p>
      <w:pPr>
        <w:numPr>
          <w:ilvl w:val="2"/>
          <w:numId w:val="900"/>
        </w:numPr>
        <w:spacing w:before="0" w:after="0"/>
      </w:pPr>
      <w:r>
        <w:t>Barriers to Dispersal</w:t>
      </w:r>
    </w:p>
    <w:p>
      <w:pPr>
        <w:numPr>
          <w:ilvl w:val="3"/>
          <w:numId w:val="900"/>
        </w:numPr>
        <w:spacing w:before="0" w:after="0"/>
      </w:pPr>
      <w:r>
        <w:t>Physical Barriers</w:t>
      </w:r>
    </w:p>
    <w:p>
      <w:pPr>
        <w:numPr>
          <w:ilvl w:val="4"/>
          <w:numId w:val="900"/>
        </w:numPr>
        <w:spacing w:before="0" w:after="0"/>
      </w:pPr>
      <w:r>
        <w:t>Mountain Ranges</w:t>
      </w:r>
    </w:p>
    <w:p>
      <w:pPr>
        <w:numPr>
          <w:ilvl w:val="4"/>
          <w:numId w:val="900"/>
        </w:numPr>
        <w:spacing w:before="0" w:after="0"/>
      </w:pPr>
      <w:r>
        <w:t>Ocean Basins</w:t>
      </w:r>
    </w:p>
    <w:p>
      <w:pPr>
        <w:numPr>
          <w:ilvl w:val="3"/>
          <w:numId w:val="900"/>
        </w:numPr>
        <w:spacing w:before="0" w:after="0"/>
      </w:pPr>
      <w:r>
        <w:t>Ecological Barriers</w:t>
      </w:r>
    </w:p>
    <w:p>
      <w:pPr>
        <w:numPr>
          <w:ilvl w:val="4"/>
          <w:numId w:val="900"/>
        </w:numPr>
        <w:spacing w:before="0" w:after="0"/>
      </w:pPr>
      <w:r>
        <w:t>Temperature Limits</w:t>
      </w:r>
    </w:p>
    <w:p>
      <w:pPr>
        <w:numPr>
          <w:ilvl w:val="4"/>
          <w:numId w:val="900"/>
        </w:numPr>
        <w:spacing w:before="0" w:after="0"/>
      </w:pPr>
      <w:r>
        <w:t>Salinity Tolerance</w:t>
      </w:r>
    </w:p>
    <w:p>
      <w:pPr>
        <w:numPr>
          <w:ilvl w:val="2"/>
          <w:numId w:val="900"/>
        </w:numPr>
        <w:spacing w:before="0" w:after="0"/>
      </w:pPr>
      <w:r>
        <w:t>Historical Biogeography</w:t>
      </w:r>
    </w:p>
    <w:p>
      <w:pPr>
        <w:numPr>
          <w:ilvl w:val="3"/>
          <w:numId w:val="900"/>
        </w:numPr>
        <w:spacing w:before="0" w:after="0"/>
      </w:pPr>
      <w:r>
        <w:t>Continental Drift</w:t>
      </w:r>
    </w:p>
    <w:p>
      <w:pPr>
        <w:numPr>
          <w:ilvl w:val="3"/>
          <w:numId w:val="900"/>
        </w:numPr>
        <w:spacing w:before="0" w:after="0"/>
      </w:pPr>
      <w:r>
        <w:t>Glacial Cycles</w:t>
      </w:r>
    </w:p>
    <w:p>
      <w:pPr>
        <w:numPr>
          <w:ilvl w:val="3"/>
          <w:numId w:val="900"/>
        </w:numPr>
        <w:spacing w:before="0" w:after="0"/>
      </w:pPr>
      <w:r>
        <w:t>Sea Level Changes</w:t>
      </w:r>
    </w:p>
    <w:p>
      <w:pPr>
        <w:numPr>
          <w:ilvl w:val="0"/>
          <w:numId w:val="900"/>
        </w:numPr>
        <w:spacing w:before="0" w:after="0"/>
      </w:pPr>
      <w:r>
        <w:t>Feeding Ecology</w:t>
      </w:r>
    </w:p>
    <w:p>
      <w:pPr>
        <w:numPr>
          <w:ilvl w:val="1"/>
          <w:numId w:val="900"/>
        </w:numPr>
        <w:spacing w:before="0" w:after="0"/>
      </w:pPr>
      <w:r>
        <w:t>Trophic Classifications</w:t>
      </w:r>
    </w:p>
    <w:p>
      <w:pPr>
        <w:numPr>
          <w:ilvl w:val="2"/>
          <w:numId w:val="900"/>
        </w:numPr>
        <w:spacing w:before="0" w:after="0"/>
      </w:pPr>
      <w:r>
        <w:t>Primary Consumers</w:t>
      </w:r>
    </w:p>
    <w:p>
      <w:pPr>
        <w:numPr>
          <w:ilvl w:val="3"/>
          <w:numId w:val="900"/>
        </w:numPr>
        <w:spacing w:before="0" w:after="0"/>
      </w:pPr>
      <w:r>
        <w:t>Herbivores</w:t>
      </w:r>
    </w:p>
    <w:p>
      <w:pPr>
        <w:numPr>
          <w:ilvl w:val="4"/>
          <w:numId w:val="900"/>
        </w:numPr>
        <w:spacing w:before="0" w:after="0"/>
      </w:pPr>
      <w:r>
        <w:t>Algae Grazers</w:t>
      </w:r>
    </w:p>
    <w:p>
      <w:pPr>
        <w:numPr>
          <w:ilvl w:val="5"/>
          <w:numId w:val="900"/>
        </w:numPr>
        <w:spacing w:before="0" w:after="0"/>
      </w:pPr>
      <w:r>
        <w:t>Scraping Mechanisms</w:t>
      </w:r>
    </w:p>
    <w:p>
      <w:pPr>
        <w:numPr>
          <w:ilvl w:val="5"/>
          <w:numId w:val="900"/>
        </w:numPr>
        <w:spacing w:before="0" w:after="0"/>
      </w:pPr>
      <w:r>
        <w:t>Digestive Adaptations</w:t>
      </w:r>
    </w:p>
    <w:p>
      <w:pPr>
        <w:numPr>
          <w:ilvl w:val="4"/>
          <w:numId w:val="900"/>
        </w:numPr>
        <w:spacing w:before="0" w:after="0"/>
      </w:pPr>
      <w:r>
        <w:t>Macrophyte Feeders</w:t>
      </w:r>
    </w:p>
    <w:p>
      <w:pPr>
        <w:numPr>
          <w:ilvl w:val="5"/>
          <w:numId w:val="900"/>
        </w:numPr>
        <w:spacing w:before="0" w:after="0"/>
      </w:pPr>
      <w:r>
        <w:t>Plant Material Processing</w:t>
      </w:r>
    </w:p>
    <w:p>
      <w:pPr>
        <w:numPr>
          <w:ilvl w:val="5"/>
          <w:numId w:val="900"/>
        </w:numPr>
        <w:spacing w:before="0" w:after="0"/>
      </w:pPr>
      <w:r>
        <w:t>Gut Modifications</w:t>
      </w:r>
    </w:p>
    <w:p>
      <w:pPr>
        <w:numPr>
          <w:ilvl w:val="3"/>
          <w:numId w:val="900"/>
        </w:numPr>
        <w:spacing w:before="0" w:after="0"/>
      </w:pPr>
      <w:r>
        <w:t>Detritivores</w:t>
      </w:r>
    </w:p>
    <w:p>
      <w:pPr>
        <w:numPr>
          <w:ilvl w:val="4"/>
          <w:numId w:val="900"/>
        </w:numPr>
        <w:spacing w:before="0" w:after="0"/>
      </w:pPr>
      <w:r>
        <w:t>Organic Matter Processing</w:t>
      </w:r>
    </w:p>
    <w:p>
      <w:pPr>
        <w:numPr>
          <w:ilvl w:val="4"/>
          <w:numId w:val="900"/>
        </w:numPr>
        <w:spacing w:before="0" w:after="0"/>
      </w:pPr>
      <w:r>
        <w:t>Sediment Ingestion</w:t>
      </w:r>
    </w:p>
    <w:p>
      <w:pPr>
        <w:numPr>
          <w:ilvl w:val="4"/>
          <w:numId w:val="900"/>
        </w:numPr>
        <w:spacing w:before="0" w:after="0"/>
      </w:pPr>
      <w:r>
        <w:t>Microbial Associations</w:t>
      </w:r>
    </w:p>
    <w:p>
      <w:pPr>
        <w:numPr>
          <w:ilvl w:val="2"/>
          <w:numId w:val="900"/>
        </w:numPr>
        <w:spacing w:before="0" w:after="0"/>
      </w:pPr>
      <w:r>
        <w:t>Secondary Consumers</w:t>
      </w:r>
    </w:p>
    <w:p>
      <w:pPr>
        <w:numPr>
          <w:ilvl w:val="3"/>
          <w:numId w:val="900"/>
        </w:numPr>
        <w:spacing w:before="0" w:after="0"/>
      </w:pPr>
      <w:r>
        <w:t>Invertivores</w:t>
      </w:r>
    </w:p>
    <w:p>
      <w:pPr>
        <w:numPr>
          <w:ilvl w:val="4"/>
          <w:numId w:val="900"/>
        </w:numPr>
        <w:spacing w:before="0" w:after="0"/>
      </w:pPr>
      <w:r>
        <w:t>Insectivores</w:t>
      </w:r>
    </w:p>
    <w:p>
      <w:pPr>
        <w:numPr>
          <w:ilvl w:val="5"/>
          <w:numId w:val="900"/>
        </w:numPr>
        <w:spacing w:before="0" w:after="0"/>
      </w:pPr>
      <w:r>
        <w:t>Terrestrial Insect Feeding</w:t>
      </w:r>
    </w:p>
    <w:p>
      <w:pPr>
        <w:numPr>
          <w:ilvl w:val="5"/>
          <w:numId w:val="900"/>
        </w:numPr>
        <w:spacing w:before="0" w:after="0"/>
      </w:pPr>
      <w:r>
        <w:t>Aquatic Insect Predation</w:t>
      </w:r>
    </w:p>
    <w:p>
      <w:pPr>
        <w:numPr>
          <w:ilvl w:val="4"/>
          <w:numId w:val="900"/>
        </w:numPr>
        <w:spacing w:before="0" w:after="0"/>
      </w:pPr>
      <w:r>
        <w:t>Molluscivores</w:t>
      </w:r>
    </w:p>
    <w:p>
      <w:pPr>
        <w:numPr>
          <w:ilvl w:val="5"/>
          <w:numId w:val="900"/>
        </w:numPr>
        <w:spacing w:before="0" w:after="0"/>
      </w:pPr>
      <w:r>
        <w:t>Shell Crushing</w:t>
      </w:r>
    </w:p>
    <w:p>
      <w:pPr>
        <w:numPr>
          <w:ilvl w:val="5"/>
          <w:numId w:val="900"/>
        </w:numPr>
        <w:spacing w:before="0" w:after="0"/>
      </w:pPr>
      <w:r>
        <w:t>Pharyngeal Teeth</w:t>
      </w:r>
    </w:p>
    <w:p>
      <w:pPr>
        <w:numPr>
          <w:ilvl w:val="4"/>
          <w:numId w:val="900"/>
        </w:numPr>
        <w:spacing w:before="0" w:after="0"/>
      </w:pPr>
      <w:r>
        <w:t>Crustacivores</w:t>
      </w:r>
    </w:p>
    <w:p>
      <w:pPr>
        <w:numPr>
          <w:ilvl w:val="5"/>
          <w:numId w:val="900"/>
        </w:numPr>
        <w:spacing w:before="0" w:after="0"/>
      </w:pPr>
      <w:r>
        <w:t>Crab and Shrimp Feeding</w:t>
      </w:r>
    </w:p>
    <w:p>
      <w:pPr>
        <w:numPr>
          <w:ilvl w:val="5"/>
          <w:numId w:val="900"/>
        </w:numPr>
        <w:spacing w:before="0" w:after="0"/>
      </w:pPr>
      <w:r>
        <w:t>Specialized Morphology</w:t>
      </w:r>
    </w:p>
    <w:p>
      <w:pPr>
        <w:numPr>
          <w:ilvl w:val="3"/>
          <w:numId w:val="900"/>
        </w:numPr>
        <w:spacing w:before="0" w:after="0"/>
      </w:pPr>
      <w:r>
        <w:t>Planktivores</w:t>
      </w:r>
    </w:p>
    <w:p>
      <w:pPr>
        <w:numPr>
          <w:ilvl w:val="4"/>
          <w:numId w:val="900"/>
        </w:numPr>
        <w:spacing w:before="0" w:after="0"/>
      </w:pPr>
      <w:r>
        <w:t>Zooplankton Feeding</w:t>
      </w:r>
    </w:p>
    <w:p>
      <w:pPr>
        <w:numPr>
          <w:ilvl w:val="4"/>
          <w:numId w:val="900"/>
        </w:numPr>
        <w:spacing w:before="0" w:after="0"/>
      </w:pPr>
      <w:r>
        <w:t>Filter Feeding Mechanisms</w:t>
      </w:r>
    </w:p>
    <w:p>
      <w:pPr>
        <w:numPr>
          <w:ilvl w:val="4"/>
          <w:numId w:val="900"/>
        </w:numPr>
        <w:spacing w:before="0" w:after="0"/>
      </w:pPr>
      <w:r>
        <w:t>Gill Raker Adaptations</w:t>
      </w:r>
    </w:p>
    <w:p>
      <w:pPr>
        <w:numPr>
          <w:ilvl w:val="2"/>
          <w:numId w:val="900"/>
        </w:numPr>
        <w:spacing w:before="0" w:after="0"/>
      </w:pPr>
      <w:r>
        <w:t>Tertiary Consumers</w:t>
      </w:r>
    </w:p>
    <w:p>
      <w:pPr>
        <w:numPr>
          <w:ilvl w:val="3"/>
          <w:numId w:val="900"/>
        </w:numPr>
        <w:spacing w:before="0" w:after="0"/>
      </w:pPr>
      <w:r>
        <w:t>Piscivores</w:t>
      </w:r>
    </w:p>
    <w:p>
      <w:pPr>
        <w:numPr>
          <w:ilvl w:val="4"/>
          <w:numId w:val="900"/>
        </w:numPr>
        <w:spacing w:before="0" w:after="0"/>
      </w:pPr>
      <w:r>
        <w:t>Fish-eating Specialists</w:t>
      </w:r>
    </w:p>
    <w:p>
      <w:pPr>
        <w:numPr>
          <w:ilvl w:val="4"/>
          <w:numId w:val="900"/>
        </w:numPr>
        <w:spacing w:before="0" w:after="0"/>
      </w:pPr>
      <w:r>
        <w:t>Predatory Adaptations</w:t>
      </w:r>
    </w:p>
    <w:p>
      <w:pPr>
        <w:numPr>
          <w:ilvl w:val="4"/>
          <w:numId w:val="900"/>
        </w:numPr>
        <w:spacing w:before="0" w:after="0"/>
      </w:pPr>
      <w:r>
        <w:t>Hunting Strategies</w:t>
      </w:r>
    </w:p>
    <w:p>
      <w:pPr>
        <w:numPr>
          <w:ilvl w:val="3"/>
          <w:numId w:val="900"/>
        </w:numPr>
        <w:spacing w:before="0" w:after="0"/>
      </w:pPr>
      <w:r>
        <w:t>Generalist Carnivores</w:t>
      </w:r>
    </w:p>
    <w:p>
      <w:pPr>
        <w:numPr>
          <w:ilvl w:val="4"/>
          <w:numId w:val="900"/>
        </w:numPr>
        <w:spacing w:before="0" w:after="0"/>
      </w:pPr>
      <w:r>
        <w:t>Opportunistic Feeding</w:t>
      </w:r>
    </w:p>
    <w:p>
      <w:pPr>
        <w:numPr>
          <w:ilvl w:val="4"/>
          <w:numId w:val="900"/>
        </w:numPr>
        <w:spacing w:before="0" w:after="0"/>
      </w:pPr>
      <w:r>
        <w:t>Diet Flexibility</w:t>
      </w:r>
    </w:p>
    <w:p>
      <w:pPr>
        <w:numPr>
          <w:ilvl w:val="2"/>
          <w:numId w:val="900"/>
        </w:numPr>
        <w:spacing w:before="0" w:after="0"/>
      </w:pPr>
      <w:r>
        <w:t>Omnivores</w:t>
      </w:r>
    </w:p>
    <w:p>
      <w:pPr>
        <w:numPr>
          <w:ilvl w:val="3"/>
          <w:numId w:val="900"/>
        </w:numPr>
        <w:spacing w:before="0" w:after="0"/>
      </w:pPr>
      <w:r>
        <w:t>Mixed Diet Strategies</w:t>
      </w:r>
    </w:p>
    <w:p>
      <w:pPr>
        <w:numPr>
          <w:ilvl w:val="3"/>
          <w:numId w:val="900"/>
        </w:numPr>
        <w:spacing w:before="0" w:after="0"/>
      </w:pPr>
      <w:r>
        <w:t>Seasonal Diet Shifts</w:t>
      </w:r>
    </w:p>
    <w:p>
      <w:pPr>
        <w:numPr>
          <w:ilvl w:val="3"/>
          <w:numId w:val="900"/>
        </w:numPr>
        <w:spacing w:before="0" w:after="0"/>
      </w:pPr>
      <w:r>
        <w:t>Opportunistic Behavior</w:t>
      </w:r>
    </w:p>
    <w:p>
      <w:pPr>
        <w:numPr>
          <w:ilvl w:val="1"/>
          <w:numId w:val="900"/>
        </w:numPr>
        <w:spacing w:before="0" w:after="0"/>
      </w:pPr>
      <w:r>
        <w:t>Foraging Strategies</w:t>
      </w:r>
    </w:p>
    <w:p>
      <w:pPr>
        <w:numPr>
          <w:ilvl w:val="2"/>
          <w:numId w:val="900"/>
        </w:numPr>
        <w:spacing w:before="0" w:after="0"/>
      </w:pPr>
      <w:r>
        <w:t>Ambush Predation</w:t>
      </w:r>
    </w:p>
    <w:p>
      <w:pPr>
        <w:numPr>
          <w:ilvl w:val="3"/>
          <w:numId w:val="900"/>
        </w:numPr>
        <w:spacing w:before="0" w:after="0"/>
      </w:pPr>
      <w:r>
        <w:t>Sit-and-wait Strategy</w:t>
      </w:r>
    </w:p>
    <w:p>
      <w:pPr>
        <w:numPr>
          <w:ilvl w:val="3"/>
          <w:numId w:val="900"/>
        </w:numPr>
        <w:spacing w:before="0" w:after="0"/>
      </w:pPr>
      <w:r>
        <w:t>Camouflage Adaptations</w:t>
      </w:r>
    </w:p>
    <w:p>
      <w:pPr>
        <w:numPr>
          <w:ilvl w:val="3"/>
          <w:numId w:val="900"/>
        </w:numPr>
        <w:spacing w:before="0" w:after="0"/>
      </w:pPr>
      <w:r>
        <w:t>Rapid Strike Mechanisms</w:t>
      </w:r>
    </w:p>
    <w:p>
      <w:pPr>
        <w:numPr>
          <w:ilvl w:val="3"/>
          <w:numId w:val="900"/>
        </w:numPr>
        <w:spacing w:before="0" w:after="0"/>
      </w:pPr>
      <w:r>
        <w:t>Energy Conservation</w:t>
      </w:r>
    </w:p>
    <w:p>
      <w:pPr>
        <w:numPr>
          <w:ilvl w:val="2"/>
          <w:numId w:val="900"/>
        </w:numPr>
        <w:spacing w:before="0" w:after="0"/>
      </w:pPr>
      <w:r>
        <w:t>Pursuit Predation</w:t>
      </w:r>
    </w:p>
    <w:p>
      <w:pPr>
        <w:numPr>
          <w:ilvl w:val="3"/>
          <w:numId w:val="900"/>
        </w:numPr>
        <w:spacing w:before="0" w:after="0"/>
      </w:pPr>
      <w:r>
        <w:t>Active Hunting</w:t>
      </w:r>
    </w:p>
    <w:p>
      <w:pPr>
        <w:numPr>
          <w:ilvl w:val="3"/>
          <w:numId w:val="900"/>
        </w:numPr>
        <w:spacing w:before="0" w:after="0"/>
      </w:pPr>
      <w:r>
        <w:t>Speed Adaptations</w:t>
      </w:r>
    </w:p>
    <w:p>
      <w:pPr>
        <w:numPr>
          <w:ilvl w:val="3"/>
          <w:numId w:val="900"/>
        </w:numPr>
        <w:spacing w:before="0" w:after="0"/>
      </w:pPr>
      <w:r>
        <w:t>Endurance Requirements</w:t>
      </w:r>
    </w:p>
    <w:p>
      <w:pPr>
        <w:numPr>
          <w:ilvl w:val="3"/>
          <w:numId w:val="900"/>
        </w:numPr>
        <w:spacing w:before="0" w:after="0"/>
      </w:pPr>
      <w:r>
        <w:t>Prey Tracking</w:t>
      </w:r>
    </w:p>
    <w:p>
      <w:pPr>
        <w:numPr>
          <w:ilvl w:val="2"/>
          <w:numId w:val="900"/>
        </w:numPr>
        <w:spacing w:before="0" w:after="0"/>
      </w:pPr>
      <w:r>
        <w:t>Grazing Strategies</w:t>
      </w:r>
    </w:p>
    <w:p>
      <w:pPr>
        <w:numPr>
          <w:ilvl w:val="3"/>
          <w:numId w:val="900"/>
        </w:numPr>
        <w:spacing w:before="0" w:after="0"/>
      </w:pPr>
      <w:r>
        <w:t>Continuous Feeding</w:t>
      </w:r>
    </w:p>
    <w:p>
      <w:pPr>
        <w:numPr>
          <w:ilvl w:val="3"/>
          <w:numId w:val="900"/>
        </w:numPr>
        <w:spacing w:before="0" w:after="0"/>
      </w:pPr>
      <w:r>
        <w:t>Territory Defense</w:t>
      </w:r>
    </w:p>
    <w:p>
      <w:pPr>
        <w:numPr>
          <w:ilvl w:val="3"/>
          <w:numId w:val="900"/>
        </w:numPr>
        <w:spacing w:before="0" w:after="0"/>
      </w:pPr>
      <w:r>
        <w:t>Algae Farming</w:t>
      </w:r>
    </w:p>
    <w:p>
      <w:pPr>
        <w:numPr>
          <w:ilvl w:val="3"/>
          <w:numId w:val="900"/>
        </w:numPr>
        <w:spacing w:before="0" w:after="0"/>
      </w:pPr>
      <w:r>
        <w:t>Digestive Efficiency</w:t>
      </w:r>
    </w:p>
    <w:p>
      <w:pPr>
        <w:numPr>
          <w:ilvl w:val="2"/>
          <w:numId w:val="900"/>
        </w:numPr>
        <w:spacing w:before="0" w:after="0"/>
      </w:pPr>
      <w:r>
        <w:t>Filter Feeding</w:t>
      </w:r>
    </w:p>
    <w:p>
      <w:pPr>
        <w:numPr>
          <w:ilvl w:val="3"/>
          <w:numId w:val="900"/>
        </w:numPr>
        <w:spacing w:before="0" w:after="0"/>
      </w:pPr>
      <w:r>
        <w:t>Passive Filtration</w:t>
      </w:r>
    </w:p>
    <w:p>
      <w:pPr>
        <w:numPr>
          <w:ilvl w:val="3"/>
          <w:numId w:val="900"/>
        </w:numPr>
        <w:spacing w:before="0" w:after="0"/>
      </w:pPr>
      <w:r>
        <w:t>Active Pumping</w:t>
      </w:r>
    </w:p>
    <w:p>
      <w:pPr>
        <w:numPr>
          <w:ilvl w:val="3"/>
          <w:numId w:val="900"/>
        </w:numPr>
        <w:spacing w:before="0" w:after="0"/>
      </w:pPr>
      <w:r>
        <w:t>Particle Size Selection</w:t>
      </w:r>
    </w:p>
    <w:p>
      <w:pPr>
        <w:numPr>
          <w:ilvl w:val="3"/>
          <w:numId w:val="900"/>
        </w:numPr>
        <w:spacing w:before="0" w:after="0"/>
      </w:pPr>
      <w:r>
        <w:t>Gill Raker Specialization</w:t>
      </w:r>
    </w:p>
    <w:p>
      <w:pPr>
        <w:numPr>
          <w:ilvl w:val="2"/>
          <w:numId w:val="900"/>
        </w:numPr>
        <w:spacing w:before="0" w:after="0"/>
      </w:pPr>
      <w:r>
        <w:t>Suction Feeding</w:t>
      </w:r>
    </w:p>
    <w:p>
      <w:pPr>
        <w:numPr>
          <w:ilvl w:val="3"/>
          <w:numId w:val="900"/>
        </w:numPr>
        <w:spacing w:before="0" w:after="0"/>
      </w:pPr>
      <w:r>
        <w:t>Rapid Mouth Expansion</w:t>
      </w:r>
    </w:p>
    <w:p>
      <w:pPr>
        <w:numPr>
          <w:ilvl w:val="3"/>
          <w:numId w:val="900"/>
        </w:numPr>
        <w:spacing w:before="0" w:after="0"/>
      </w:pPr>
      <w:r>
        <w:t>Negative Pressure Creation</w:t>
      </w:r>
    </w:p>
    <w:p>
      <w:pPr>
        <w:numPr>
          <w:ilvl w:val="3"/>
          <w:numId w:val="900"/>
        </w:numPr>
        <w:spacing w:before="0" w:after="0"/>
      </w:pPr>
      <w:r>
        <w:t>Prey Capture Efficiency</w:t>
      </w:r>
    </w:p>
    <w:p>
      <w:pPr>
        <w:numPr>
          <w:ilvl w:val="1"/>
          <w:numId w:val="900"/>
        </w:numPr>
        <w:spacing w:before="0" w:after="0"/>
      </w:pPr>
      <w:r>
        <w:t>Feeding Adaptations</w:t>
      </w:r>
    </w:p>
    <w:p>
      <w:pPr>
        <w:numPr>
          <w:ilvl w:val="2"/>
          <w:numId w:val="900"/>
        </w:numPr>
        <w:spacing w:before="0" w:after="0"/>
      </w:pPr>
      <w:r>
        <w:t>Morphological Adaptations</w:t>
      </w:r>
    </w:p>
    <w:p>
      <w:pPr>
        <w:numPr>
          <w:ilvl w:val="3"/>
          <w:numId w:val="900"/>
        </w:numPr>
        <w:spacing w:before="0" w:after="0"/>
      </w:pPr>
      <w:r>
        <w:t>Jaw Structure</w:t>
      </w:r>
    </w:p>
    <w:p>
      <w:pPr>
        <w:numPr>
          <w:ilvl w:val="3"/>
          <w:numId w:val="900"/>
        </w:numPr>
        <w:spacing w:before="0" w:after="0"/>
      </w:pPr>
      <w:r>
        <w:t>Tooth Morphology</w:t>
      </w:r>
    </w:p>
    <w:p>
      <w:pPr>
        <w:numPr>
          <w:ilvl w:val="3"/>
          <w:numId w:val="900"/>
        </w:numPr>
        <w:spacing w:before="0" w:after="0"/>
      </w:pPr>
      <w:r>
        <w:t>Gut Length</w:t>
      </w:r>
    </w:p>
    <w:p>
      <w:pPr>
        <w:numPr>
          <w:ilvl w:val="3"/>
          <w:numId w:val="900"/>
        </w:numPr>
        <w:spacing w:before="0" w:after="0"/>
      </w:pPr>
      <w:r>
        <w:t>Pharyngeal Processing</w:t>
      </w:r>
    </w:p>
    <w:p>
      <w:pPr>
        <w:numPr>
          <w:ilvl w:val="2"/>
          <w:numId w:val="900"/>
        </w:numPr>
        <w:spacing w:before="0" w:after="0"/>
      </w:pPr>
      <w:r>
        <w:t>Behavioral Adaptations</w:t>
      </w:r>
    </w:p>
    <w:p>
      <w:pPr>
        <w:numPr>
          <w:ilvl w:val="3"/>
          <w:numId w:val="900"/>
        </w:numPr>
        <w:spacing w:before="0" w:after="0"/>
      </w:pPr>
      <w:r>
        <w:t>Feeding Times</w:t>
      </w:r>
    </w:p>
    <w:p>
      <w:pPr>
        <w:numPr>
          <w:ilvl w:val="3"/>
          <w:numId w:val="900"/>
        </w:numPr>
        <w:spacing w:before="0" w:after="0"/>
      </w:pPr>
      <w:r>
        <w:t>Habitat Selection</w:t>
      </w:r>
    </w:p>
    <w:p>
      <w:pPr>
        <w:numPr>
          <w:ilvl w:val="3"/>
          <w:numId w:val="900"/>
        </w:numPr>
        <w:spacing w:before="0" w:after="0"/>
      </w:pPr>
      <w:r>
        <w:t>Social Feeding</w:t>
      </w:r>
    </w:p>
    <w:p>
      <w:pPr>
        <w:numPr>
          <w:ilvl w:val="3"/>
          <w:numId w:val="900"/>
        </w:numPr>
        <w:spacing w:before="0" w:after="0"/>
      </w:pPr>
      <w:r>
        <w:t>Tool Use</w:t>
      </w:r>
    </w:p>
    <w:p>
      <w:pPr>
        <w:numPr>
          <w:ilvl w:val="2"/>
          <w:numId w:val="900"/>
        </w:numPr>
        <w:spacing w:before="0" w:after="0"/>
      </w:pPr>
      <w:r>
        <w:t>Physiological Adaptations</w:t>
      </w:r>
    </w:p>
    <w:p>
      <w:pPr>
        <w:numPr>
          <w:ilvl w:val="3"/>
          <w:numId w:val="900"/>
        </w:numPr>
        <w:spacing w:before="0" w:after="0"/>
      </w:pPr>
      <w:r>
        <w:t>Digestive Enzymes</w:t>
      </w:r>
    </w:p>
    <w:p>
      <w:pPr>
        <w:numPr>
          <w:ilvl w:val="3"/>
          <w:numId w:val="900"/>
        </w:numPr>
        <w:spacing w:before="0" w:after="0"/>
      </w:pPr>
      <w:r>
        <w:t>Gut Microbiome</w:t>
      </w:r>
    </w:p>
    <w:p>
      <w:pPr>
        <w:numPr>
          <w:ilvl w:val="3"/>
          <w:numId w:val="900"/>
        </w:numPr>
        <w:spacing w:before="0" w:after="0"/>
      </w:pPr>
      <w:r>
        <w:t>Metabolic Efficiency</w:t>
      </w:r>
    </w:p>
    <w:p>
      <w:pPr>
        <w:numPr>
          <w:ilvl w:val="0"/>
          <w:numId w:val="900"/>
        </w:numPr>
        <w:spacing w:before="0" w:after="0"/>
      </w:pPr>
      <w:r>
        <w:t>Life History and Reproduction</w:t>
      </w:r>
    </w:p>
    <w:p>
      <w:pPr>
        <w:numPr>
          <w:ilvl w:val="1"/>
          <w:numId w:val="900"/>
        </w:numPr>
        <w:spacing w:before="0" w:after="0"/>
      </w:pPr>
      <w:r>
        <w:t>Reproductive Strategies</w:t>
      </w:r>
    </w:p>
    <w:p>
      <w:pPr>
        <w:numPr>
          <w:ilvl w:val="2"/>
          <w:numId w:val="900"/>
        </w:numPr>
        <w:spacing w:before="0" w:after="0"/>
      </w:pPr>
      <w:r>
        <w:t>Oviparity</w:t>
      </w:r>
    </w:p>
    <w:p>
      <w:pPr>
        <w:numPr>
          <w:ilvl w:val="3"/>
          <w:numId w:val="900"/>
        </w:numPr>
        <w:spacing w:before="0" w:after="0"/>
      </w:pPr>
      <w:r>
        <w:t>External Fertilization</w:t>
      </w:r>
    </w:p>
    <w:p>
      <w:pPr>
        <w:numPr>
          <w:ilvl w:val="3"/>
          <w:numId w:val="900"/>
        </w:numPr>
        <w:spacing w:before="0" w:after="0"/>
      </w:pPr>
      <w:r>
        <w:t>Egg Types</w:t>
      </w:r>
    </w:p>
    <w:p>
      <w:pPr>
        <w:numPr>
          <w:ilvl w:val="4"/>
          <w:numId w:val="900"/>
        </w:numPr>
        <w:spacing w:before="0" w:after="0"/>
      </w:pPr>
      <w:r>
        <w:t>Pelagic Eggs</w:t>
      </w:r>
    </w:p>
    <w:p>
      <w:pPr>
        <w:numPr>
          <w:ilvl w:val="4"/>
          <w:numId w:val="900"/>
        </w:numPr>
        <w:spacing w:before="0" w:after="0"/>
      </w:pPr>
      <w:r>
        <w:t>Demersal Eggs</w:t>
      </w:r>
    </w:p>
    <w:p>
      <w:pPr>
        <w:numPr>
          <w:ilvl w:val="4"/>
          <w:numId w:val="900"/>
        </w:numPr>
        <w:spacing w:before="0" w:after="0"/>
      </w:pPr>
      <w:r>
        <w:t>Adhesive Eggs</w:t>
      </w:r>
    </w:p>
    <w:p>
      <w:pPr>
        <w:numPr>
          <w:ilvl w:val="3"/>
          <w:numId w:val="900"/>
        </w:numPr>
        <w:spacing w:before="0" w:after="0"/>
      </w:pPr>
      <w:r>
        <w:t>Spawning Environments</w:t>
      </w:r>
    </w:p>
    <w:p>
      <w:pPr>
        <w:numPr>
          <w:ilvl w:val="4"/>
          <w:numId w:val="900"/>
        </w:numPr>
        <w:spacing w:before="0" w:after="0"/>
      </w:pPr>
      <w:r>
        <w:t>Open Water</w:t>
      </w:r>
    </w:p>
    <w:p>
      <w:pPr>
        <w:numPr>
          <w:ilvl w:val="4"/>
          <w:numId w:val="900"/>
        </w:numPr>
        <w:spacing w:before="0" w:after="0"/>
      </w:pPr>
      <w:r>
        <w:t>Substrate Spawning</w:t>
      </w:r>
    </w:p>
    <w:p>
      <w:pPr>
        <w:numPr>
          <w:ilvl w:val="4"/>
          <w:numId w:val="900"/>
        </w:numPr>
        <w:spacing w:before="0" w:after="0"/>
      </w:pPr>
      <w:r>
        <w:t>Nest Construction</w:t>
      </w:r>
    </w:p>
    <w:p>
      <w:pPr>
        <w:numPr>
          <w:ilvl w:val="2"/>
          <w:numId w:val="900"/>
        </w:numPr>
        <w:spacing w:before="0" w:after="0"/>
      </w:pPr>
      <w:r>
        <w:t>Viviparity</w:t>
      </w:r>
    </w:p>
    <w:p>
      <w:pPr>
        <w:numPr>
          <w:ilvl w:val="3"/>
          <w:numId w:val="900"/>
        </w:numPr>
        <w:spacing w:before="0" w:after="0"/>
      </w:pPr>
      <w:r>
        <w:t>Internal Fertilization</w:t>
      </w:r>
    </w:p>
    <w:p>
      <w:pPr>
        <w:numPr>
          <w:ilvl w:val="3"/>
          <w:numId w:val="900"/>
        </w:numPr>
        <w:spacing w:before="0" w:after="0"/>
      </w:pPr>
      <w:r>
        <w:t>Embryonic Development</w:t>
      </w:r>
    </w:p>
    <w:p>
      <w:pPr>
        <w:numPr>
          <w:ilvl w:val="3"/>
          <w:numId w:val="900"/>
        </w:numPr>
        <w:spacing w:before="0" w:after="0"/>
      </w:pPr>
      <w:r>
        <w:t>Maternal Investment</w:t>
      </w:r>
    </w:p>
    <w:p>
      <w:pPr>
        <w:numPr>
          <w:ilvl w:val="3"/>
          <w:numId w:val="900"/>
        </w:numPr>
        <w:spacing w:before="0" w:after="0"/>
      </w:pPr>
      <w:r>
        <w:t>Live Birth</w:t>
      </w:r>
    </w:p>
    <w:p>
      <w:pPr>
        <w:numPr>
          <w:ilvl w:val="2"/>
          <w:numId w:val="900"/>
        </w:numPr>
        <w:spacing w:before="0" w:after="0"/>
      </w:pPr>
      <w:r>
        <w:t>Ovoviviparity</w:t>
      </w:r>
    </w:p>
    <w:p>
      <w:pPr>
        <w:numPr>
          <w:ilvl w:val="3"/>
          <w:numId w:val="900"/>
        </w:numPr>
        <w:spacing w:before="0" w:after="0"/>
      </w:pPr>
      <w:r>
        <w:t>Internal Egg Development</w:t>
      </w:r>
    </w:p>
    <w:p>
      <w:pPr>
        <w:numPr>
          <w:ilvl w:val="3"/>
          <w:numId w:val="900"/>
        </w:numPr>
        <w:spacing w:before="0" w:after="0"/>
      </w:pPr>
      <w:r>
        <w:t>Yolk Dependence</w:t>
      </w:r>
    </w:p>
    <w:p>
      <w:pPr>
        <w:numPr>
          <w:ilvl w:val="3"/>
          <w:numId w:val="900"/>
        </w:numPr>
        <w:spacing w:before="0" w:after="0"/>
      </w:pPr>
      <w:r>
        <w:t>Hatching Inside Mother</w:t>
      </w:r>
    </w:p>
    <w:p>
      <w:pPr>
        <w:numPr>
          <w:ilvl w:val="1"/>
          <w:numId w:val="900"/>
        </w:numPr>
        <w:spacing w:before="0" w:after="0"/>
      </w:pPr>
      <w:r>
        <w:t>Mating Systems</w:t>
      </w:r>
    </w:p>
    <w:p>
      <w:pPr>
        <w:numPr>
          <w:ilvl w:val="2"/>
          <w:numId w:val="900"/>
        </w:numPr>
        <w:spacing w:before="0" w:after="0"/>
      </w:pPr>
      <w:r>
        <w:t>Monogamy</w:t>
      </w:r>
    </w:p>
    <w:p>
      <w:pPr>
        <w:numPr>
          <w:ilvl w:val="3"/>
          <w:numId w:val="900"/>
        </w:numPr>
        <w:spacing w:before="0" w:after="0"/>
      </w:pPr>
      <w:r>
        <w:t>Pair Bonding</w:t>
      </w:r>
    </w:p>
    <w:p>
      <w:pPr>
        <w:numPr>
          <w:ilvl w:val="3"/>
          <w:numId w:val="900"/>
        </w:numPr>
        <w:spacing w:before="0" w:after="0"/>
      </w:pPr>
      <w:r>
        <w:t>Shared Parental Care</w:t>
      </w:r>
    </w:p>
    <w:p>
      <w:pPr>
        <w:numPr>
          <w:ilvl w:val="3"/>
          <w:numId w:val="900"/>
        </w:numPr>
        <w:spacing w:before="0" w:after="0"/>
      </w:pPr>
      <w:r>
        <w:t>Territory Defense</w:t>
      </w:r>
    </w:p>
    <w:p>
      <w:pPr>
        <w:numPr>
          <w:ilvl w:val="2"/>
          <w:numId w:val="900"/>
        </w:numPr>
        <w:spacing w:before="0" w:after="0"/>
      </w:pPr>
      <w:r>
        <w:t>Polygamy</w:t>
      </w:r>
    </w:p>
    <w:p>
      <w:pPr>
        <w:numPr>
          <w:ilvl w:val="3"/>
          <w:numId w:val="900"/>
        </w:numPr>
        <w:spacing w:before="0" w:after="0"/>
      </w:pPr>
      <w:r>
        <w:t>Polygyny</w:t>
      </w:r>
    </w:p>
    <w:p>
      <w:pPr>
        <w:numPr>
          <w:ilvl w:val="4"/>
          <w:numId w:val="900"/>
        </w:numPr>
        <w:spacing w:before="0" w:after="0"/>
      </w:pPr>
      <w:r>
        <w:t>Male Territory Defense</w:t>
      </w:r>
    </w:p>
    <w:p>
      <w:pPr>
        <w:numPr>
          <w:ilvl w:val="4"/>
          <w:numId w:val="900"/>
        </w:numPr>
        <w:spacing w:before="0" w:after="0"/>
      </w:pPr>
      <w:r>
        <w:t>Multiple Female Mates</w:t>
      </w:r>
    </w:p>
    <w:p>
      <w:pPr>
        <w:numPr>
          <w:ilvl w:val="3"/>
          <w:numId w:val="900"/>
        </w:numPr>
        <w:spacing w:before="0" w:after="0"/>
      </w:pPr>
      <w:r>
        <w:t>Polyandry</w:t>
      </w:r>
    </w:p>
    <w:p>
      <w:pPr>
        <w:numPr>
          <w:ilvl w:val="4"/>
          <w:numId w:val="900"/>
        </w:numPr>
        <w:spacing w:before="0" w:after="0"/>
      </w:pPr>
      <w:r>
        <w:t>Female Choice</w:t>
      </w:r>
    </w:p>
    <w:p>
      <w:pPr>
        <w:numPr>
          <w:ilvl w:val="4"/>
          <w:numId w:val="900"/>
        </w:numPr>
        <w:spacing w:before="0" w:after="0"/>
      </w:pPr>
      <w:r>
        <w:t>Male Parental Care</w:t>
      </w:r>
    </w:p>
    <w:p>
      <w:pPr>
        <w:numPr>
          <w:ilvl w:val="3"/>
          <w:numId w:val="900"/>
        </w:numPr>
        <w:spacing w:before="0" w:after="0"/>
      </w:pPr>
      <w:r>
        <w:t>Promiscuity</w:t>
      </w:r>
    </w:p>
    <w:p>
      <w:pPr>
        <w:numPr>
          <w:ilvl w:val="4"/>
          <w:numId w:val="900"/>
        </w:numPr>
        <w:spacing w:before="0" w:after="0"/>
      </w:pPr>
      <w:r>
        <w:t>Multiple Mating</w:t>
      </w:r>
    </w:p>
    <w:p>
      <w:pPr>
        <w:numPr>
          <w:ilvl w:val="4"/>
          <w:numId w:val="900"/>
        </w:numPr>
        <w:spacing w:before="0" w:after="0"/>
      </w:pPr>
      <w:r>
        <w:t>No Pair Bonds</w:t>
      </w:r>
    </w:p>
    <w:p>
      <w:pPr>
        <w:numPr>
          <w:ilvl w:val="2"/>
          <w:numId w:val="900"/>
        </w:numPr>
        <w:spacing w:before="0" w:after="0"/>
      </w:pPr>
      <w:r>
        <w:t>Alternative Mating Strategies</w:t>
      </w:r>
    </w:p>
    <w:p>
      <w:pPr>
        <w:numPr>
          <w:ilvl w:val="3"/>
          <w:numId w:val="900"/>
        </w:numPr>
        <w:spacing w:before="0" w:after="0"/>
      </w:pPr>
      <w:r>
        <w:t>Sneaker Males</w:t>
      </w:r>
    </w:p>
    <w:p>
      <w:pPr>
        <w:numPr>
          <w:ilvl w:val="3"/>
          <w:numId w:val="900"/>
        </w:numPr>
        <w:spacing w:before="0" w:after="0"/>
      </w:pPr>
      <w:r>
        <w:t>Satellite Males</w:t>
      </w:r>
    </w:p>
    <w:p>
      <w:pPr>
        <w:numPr>
          <w:ilvl w:val="3"/>
          <w:numId w:val="900"/>
        </w:numPr>
        <w:spacing w:before="0" w:after="0"/>
      </w:pPr>
      <w:r>
        <w:t>Sex Change</w:t>
      </w:r>
    </w:p>
    <w:p>
      <w:pPr>
        <w:numPr>
          <w:ilvl w:val="1"/>
          <w:numId w:val="900"/>
        </w:numPr>
        <w:spacing w:before="0" w:after="0"/>
      </w:pPr>
      <w:r>
        <w:t>Sexual Systems</w:t>
      </w:r>
    </w:p>
    <w:p>
      <w:pPr>
        <w:numPr>
          <w:ilvl w:val="2"/>
          <w:numId w:val="900"/>
        </w:numPr>
        <w:spacing w:before="0" w:after="0"/>
      </w:pPr>
      <w:r>
        <w:t>Gonochorism</w:t>
      </w:r>
    </w:p>
    <w:p>
      <w:pPr>
        <w:numPr>
          <w:ilvl w:val="3"/>
          <w:numId w:val="900"/>
        </w:numPr>
        <w:spacing w:before="0" w:after="0"/>
      </w:pPr>
      <w:r>
        <w:t>Separate Sexes</w:t>
      </w:r>
    </w:p>
    <w:p>
      <w:pPr>
        <w:numPr>
          <w:ilvl w:val="3"/>
          <w:numId w:val="900"/>
        </w:numPr>
        <w:spacing w:before="0" w:after="0"/>
      </w:pPr>
      <w:r>
        <w:t>Sexual Dimorphism</w:t>
      </w:r>
    </w:p>
    <w:p>
      <w:pPr>
        <w:numPr>
          <w:ilvl w:val="2"/>
          <w:numId w:val="900"/>
        </w:numPr>
        <w:spacing w:before="0" w:after="0"/>
      </w:pPr>
      <w:r>
        <w:t>Hermaphroditism</w:t>
      </w:r>
    </w:p>
    <w:p>
      <w:pPr>
        <w:numPr>
          <w:ilvl w:val="3"/>
          <w:numId w:val="900"/>
        </w:numPr>
        <w:spacing w:before="0" w:after="0"/>
      </w:pPr>
      <w:r>
        <w:t>Sequential Hermaphroditism</w:t>
      </w:r>
    </w:p>
    <w:p>
      <w:pPr>
        <w:numPr>
          <w:ilvl w:val="4"/>
          <w:numId w:val="900"/>
        </w:numPr>
        <w:spacing w:before="0" w:after="0"/>
      </w:pPr>
      <w:r>
        <w:t>Protandry</w:t>
      </w:r>
    </w:p>
    <w:p>
      <w:pPr>
        <w:numPr>
          <w:ilvl w:val="4"/>
          <w:numId w:val="900"/>
        </w:numPr>
        <w:spacing w:before="0" w:after="0"/>
      </w:pPr>
      <w:r>
        <w:t>Protogyny</w:t>
      </w:r>
    </w:p>
    <w:p>
      <w:pPr>
        <w:numPr>
          <w:ilvl w:val="3"/>
          <w:numId w:val="900"/>
        </w:numPr>
        <w:spacing w:before="0" w:after="0"/>
      </w:pPr>
      <w:r>
        <w:t>Simultaneous Hermaphroditism</w:t>
      </w:r>
    </w:p>
    <w:p>
      <w:pPr>
        <w:numPr>
          <w:ilvl w:val="4"/>
          <w:numId w:val="900"/>
        </w:numPr>
        <w:spacing w:before="0" w:after="0"/>
      </w:pPr>
      <w:r>
        <w:t>Self-fertilization</w:t>
      </w:r>
    </w:p>
    <w:p>
      <w:pPr>
        <w:numPr>
          <w:ilvl w:val="4"/>
          <w:numId w:val="900"/>
        </w:numPr>
        <w:spacing w:before="0" w:after="0"/>
      </w:pPr>
      <w:r>
        <w:t>Cross-fertilization</w:t>
      </w:r>
    </w:p>
    <w:p>
      <w:pPr>
        <w:numPr>
          <w:ilvl w:val="2"/>
          <w:numId w:val="900"/>
        </w:numPr>
        <w:spacing w:before="0" w:after="0"/>
      </w:pPr>
      <w:r>
        <w:t>Parthenogenesis</w:t>
      </w:r>
    </w:p>
    <w:p>
      <w:pPr>
        <w:numPr>
          <w:ilvl w:val="3"/>
          <w:numId w:val="900"/>
        </w:numPr>
        <w:spacing w:before="0" w:after="0"/>
      </w:pPr>
      <w:r>
        <w:t>Asexual Reproduction</w:t>
      </w:r>
    </w:p>
    <w:p>
      <w:pPr>
        <w:numPr>
          <w:ilvl w:val="3"/>
          <w:numId w:val="900"/>
        </w:numPr>
        <w:spacing w:before="0" w:after="0"/>
      </w:pPr>
      <w:r>
        <w:t>Clonal Lineages</w:t>
      </w:r>
    </w:p>
    <w:p>
      <w:pPr>
        <w:numPr>
          <w:ilvl w:val="1"/>
          <w:numId w:val="900"/>
        </w:numPr>
        <w:spacing w:before="0" w:after="0"/>
      </w:pPr>
      <w:r>
        <w:t>Spawning Behavior</w:t>
      </w:r>
    </w:p>
    <w:p>
      <w:pPr>
        <w:numPr>
          <w:ilvl w:val="2"/>
          <w:numId w:val="900"/>
        </w:numPr>
        <w:spacing w:before="0" w:after="0"/>
      </w:pPr>
      <w:r>
        <w:t>Spawning Migrations</w:t>
      </w:r>
    </w:p>
    <w:p>
      <w:pPr>
        <w:numPr>
          <w:ilvl w:val="3"/>
          <w:numId w:val="900"/>
        </w:numPr>
        <w:spacing w:before="0" w:after="0"/>
      </w:pPr>
      <w:r>
        <w:t>Anadromous Species</w:t>
      </w:r>
    </w:p>
    <w:p>
      <w:pPr>
        <w:numPr>
          <w:ilvl w:val="3"/>
          <w:numId w:val="900"/>
        </w:numPr>
        <w:spacing w:before="0" w:after="0"/>
      </w:pPr>
      <w:r>
        <w:t>Catadromous Species</w:t>
      </w:r>
    </w:p>
    <w:p>
      <w:pPr>
        <w:numPr>
          <w:ilvl w:val="3"/>
          <w:numId w:val="900"/>
        </w:numPr>
        <w:spacing w:before="0" w:after="0"/>
      </w:pPr>
      <w:r>
        <w:t>Potamodromous Species</w:t>
      </w:r>
    </w:p>
    <w:p>
      <w:pPr>
        <w:numPr>
          <w:ilvl w:val="2"/>
          <w:numId w:val="900"/>
        </w:numPr>
        <w:spacing w:before="0" w:after="0"/>
      </w:pPr>
      <w:r>
        <w:t>Spawning Sites</w:t>
      </w:r>
    </w:p>
    <w:p>
      <w:pPr>
        <w:numPr>
          <w:ilvl w:val="3"/>
          <w:numId w:val="900"/>
        </w:numPr>
        <w:spacing w:before="0" w:after="0"/>
      </w:pPr>
      <w:r>
        <w:t>Habitat Selection</w:t>
      </w:r>
    </w:p>
    <w:p>
      <w:pPr>
        <w:numPr>
          <w:ilvl w:val="3"/>
          <w:numId w:val="900"/>
        </w:numPr>
        <w:spacing w:before="0" w:after="0"/>
      </w:pPr>
      <w:r>
        <w:t>Environmental Cues</w:t>
      </w:r>
    </w:p>
    <w:p>
      <w:pPr>
        <w:numPr>
          <w:ilvl w:val="3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Courtship Behavior</w:t>
      </w:r>
    </w:p>
    <w:p>
      <w:pPr>
        <w:numPr>
          <w:ilvl w:val="3"/>
          <w:numId w:val="900"/>
        </w:numPr>
        <w:spacing w:before="0" w:after="0"/>
      </w:pPr>
      <w:r>
        <w:t>Visual Displays</w:t>
      </w:r>
    </w:p>
    <w:p>
      <w:pPr>
        <w:numPr>
          <w:ilvl w:val="3"/>
          <w:numId w:val="900"/>
        </w:numPr>
        <w:spacing w:before="0" w:after="0"/>
      </w:pPr>
      <w:r>
        <w:t>Acoustic Signals</w:t>
      </w:r>
    </w:p>
    <w:p>
      <w:pPr>
        <w:numPr>
          <w:ilvl w:val="3"/>
          <w:numId w:val="900"/>
        </w:numPr>
        <w:spacing w:before="0" w:after="0"/>
      </w:pPr>
      <w:r>
        <w:t>Chemical Communication</w:t>
      </w:r>
    </w:p>
    <w:p>
      <w:pPr>
        <w:numPr>
          <w:ilvl w:val="2"/>
          <w:numId w:val="900"/>
        </w:numPr>
        <w:spacing w:before="0" w:after="0"/>
      </w:pPr>
      <w:r>
        <w:t>Spawning Acts</w:t>
      </w:r>
    </w:p>
    <w:p>
      <w:pPr>
        <w:numPr>
          <w:ilvl w:val="3"/>
          <w:numId w:val="900"/>
        </w:numPr>
        <w:spacing w:before="0" w:after="0"/>
      </w:pPr>
      <w:r>
        <w:t>Synchronous Release</w:t>
      </w:r>
    </w:p>
    <w:p>
      <w:pPr>
        <w:numPr>
          <w:ilvl w:val="3"/>
          <w:numId w:val="900"/>
        </w:numPr>
        <w:spacing w:before="0" w:after="0"/>
      </w:pPr>
      <w:r>
        <w:t>Fertilization Success</w:t>
      </w:r>
    </w:p>
    <w:p>
      <w:pPr>
        <w:numPr>
          <w:ilvl w:val="3"/>
          <w:numId w:val="900"/>
        </w:numPr>
        <w:spacing w:before="0" w:after="0"/>
      </w:pPr>
      <w:r>
        <w:t>Sperm Competition</w:t>
      </w:r>
    </w:p>
    <w:p>
      <w:pPr>
        <w:numPr>
          <w:ilvl w:val="1"/>
          <w:numId w:val="900"/>
        </w:numPr>
        <w:spacing w:before="0" w:after="0"/>
      </w:pPr>
      <w:r>
        <w:t>Parental Care</w:t>
      </w:r>
    </w:p>
    <w:p>
      <w:pPr>
        <w:numPr>
          <w:ilvl w:val="2"/>
          <w:numId w:val="900"/>
        </w:numPr>
        <w:spacing w:before="0" w:after="0"/>
      </w:pPr>
      <w:r>
        <w:t>No Parental Care</w:t>
      </w:r>
    </w:p>
    <w:p>
      <w:pPr>
        <w:numPr>
          <w:ilvl w:val="3"/>
          <w:numId w:val="900"/>
        </w:numPr>
        <w:spacing w:before="0" w:after="0"/>
      </w:pPr>
      <w:r>
        <w:t>Broadcast Spawning</w:t>
      </w:r>
    </w:p>
    <w:p>
      <w:pPr>
        <w:numPr>
          <w:ilvl w:val="3"/>
          <w:numId w:val="900"/>
        </w:numPr>
        <w:spacing w:before="0" w:after="0"/>
      </w:pPr>
      <w:r>
        <w:t>High Fecundity</w:t>
      </w:r>
    </w:p>
    <w:p>
      <w:pPr>
        <w:numPr>
          <w:ilvl w:val="3"/>
          <w:numId w:val="900"/>
        </w:numPr>
        <w:spacing w:before="0" w:after="0"/>
      </w:pPr>
      <w:r>
        <w:t>Low Survival</w:t>
      </w:r>
    </w:p>
    <w:p>
      <w:pPr>
        <w:numPr>
          <w:ilvl w:val="2"/>
          <w:numId w:val="900"/>
        </w:numPr>
        <w:spacing w:before="0" w:after="0"/>
      </w:pPr>
      <w:r>
        <w:t>Egg Guarding</w:t>
      </w:r>
    </w:p>
    <w:p>
      <w:pPr>
        <w:numPr>
          <w:ilvl w:val="3"/>
          <w:numId w:val="900"/>
        </w:numPr>
        <w:spacing w:before="0" w:after="0"/>
      </w:pPr>
      <w:r>
        <w:t>Nest Defense</w:t>
      </w:r>
    </w:p>
    <w:p>
      <w:pPr>
        <w:numPr>
          <w:ilvl w:val="3"/>
          <w:numId w:val="900"/>
        </w:numPr>
        <w:spacing w:before="0" w:after="0"/>
      </w:pPr>
      <w:r>
        <w:t>Egg Fanning</w:t>
      </w:r>
    </w:p>
    <w:p>
      <w:pPr>
        <w:numPr>
          <w:ilvl w:val="3"/>
          <w:numId w:val="900"/>
        </w:numPr>
        <w:spacing w:before="0" w:after="0"/>
      </w:pPr>
      <w:r>
        <w:t>Predator Deterrence</w:t>
      </w:r>
    </w:p>
    <w:p>
      <w:pPr>
        <w:numPr>
          <w:ilvl w:val="2"/>
          <w:numId w:val="900"/>
        </w:numPr>
        <w:spacing w:before="0" w:after="0"/>
      </w:pPr>
      <w:r>
        <w:t>Mouthbrooding</w:t>
      </w:r>
    </w:p>
    <w:p>
      <w:pPr>
        <w:numPr>
          <w:ilvl w:val="3"/>
          <w:numId w:val="900"/>
        </w:numPr>
        <w:spacing w:before="0" w:after="0"/>
      </w:pPr>
      <w:r>
        <w:t>Oral Incubation</w:t>
      </w:r>
    </w:p>
    <w:p>
      <w:pPr>
        <w:numPr>
          <w:ilvl w:val="3"/>
          <w:numId w:val="900"/>
        </w:numPr>
        <w:spacing w:before="0" w:after="0"/>
      </w:pPr>
      <w:r>
        <w:t>Parental Investment</w:t>
      </w:r>
    </w:p>
    <w:p>
      <w:pPr>
        <w:numPr>
          <w:ilvl w:val="3"/>
          <w:numId w:val="900"/>
        </w:numPr>
        <w:spacing w:before="0" w:after="0"/>
      </w:pPr>
      <w:r>
        <w:t>Reduced Feeding</w:t>
      </w:r>
    </w:p>
    <w:p>
      <w:pPr>
        <w:numPr>
          <w:ilvl w:val="2"/>
          <w:numId w:val="900"/>
        </w:numPr>
        <w:spacing w:before="0" w:after="0"/>
      </w:pPr>
      <w:r>
        <w:t>Extended Care</w:t>
      </w:r>
    </w:p>
    <w:p>
      <w:pPr>
        <w:numPr>
          <w:ilvl w:val="3"/>
          <w:numId w:val="900"/>
        </w:numPr>
        <w:spacing w:before="0" w:after="0"/>
      </w:pPr>
      <w:r>
        <w:t>Fry Protection</w:t>
      </w:r>
    </w:p>
    <w:p>
      <w:pPr>
        <w:numPr>
          <w:ilvl w:val="3"/>
          <w:numId w:val="900"/>
        </w:numPr>
        <w:spacing w:before="0" w:after="0"/>
      </w:pPr>
      <w:r>
        <w:t>Feeding Assistance</w:t>
      </w:r>
    </w:p>
    <w:p>
      <w:pPr>
        <w:numPr>
          <w:ilvl w:val="3"/>
          <w:numId w:val="900"/>
        </w:numPr>
        <w:spacing w:before="0" w:after="0"/>
      </w:pPr>
      <w:r>
        <w:t>Territory Provision</w:t>
      </w:r>
    </w:p>
    <w:p>
      <w:pPr>
        <w:numPr>
          <w:ilvl w:val="1"/>
          <w:numId w:val="900"/>
        </w:numPr>
        <w:spacing w:before="0" w:after="0"/>
      </w:pPr>
      <w:r>
        <w:t>Early Life History</w:t>
      </w:r>
    </w:p>
    <w:p>
      <w:pPr>
        <w:numPr>
          <w:ilvl w:val="2"/>
          <w:numId w:val="900"/>
        </w:numPr>
        <w:spacing w:before="0" w:after="0"/>
      </w:pPr>
      <w:r>
        <w:t>Embryonic Development</w:t>
      </w:r>
    </w:p>
    <w:p>
      <w:pPr>
        <w:numPr>
          <w:ilvl w:val="3"/>
          <w:numId w:val="900"/>
        </w:numPr>
        <w:spacing w:before="0" w:after="0"/>
      </w:pPr>
      <w:r>
        <w:t>Cleavage Patterns</w:t>
      </w:r>
    </w:p>
    <w:p>
      <w:pPr>
        <w:numPr>
          <w:ilvl w:val="3"/>
          <w:numId w:val="900"/>
        </w:numPr>
        <w:spacing w:before="0" w:after="0"/>
      </w:pPr>
      <w:r>
        <w:t>Organ Formation</w:t>
      </w:r>
    </w:p>
    <w:p>
      <w:pPr>
        <w:numPr>
          <w:ilvl w:val="3"/>
          <w:numId w:val="900"/>
        </w:numPr>
        <w:spacing w:before="0" w:after="0"/>
      </w:pPr>
      <w:r>
        <w:t>Hatching Process</w:t>
      </w:r>
    </w:p>
    <w:p>
      <w:pPr>
        <w:numPr>
          <w:ilvl w:val="2"/>
          <w:numId w:val="900"/>
        </w:numPr>
        <w:spacing w:before="0" w:after="0"/>
      </w:pPr>
      <w:r>
        <w:t>Larval Stages</w:t>
      </w:r>
    </w:p>
    <w:p>
      <w:pPr>
        <w:numPr>
          <w:ilvl w:val="3"/>
          <w:numId w:val="900"/>
        </w:numPr>
        <w:spacing w:before="0" w:after="0"/>
      </w:pPr>
      <w:r>
        <w:t>Yolk-sac Larvae</w:t>
      </w:r>
    </w:p>
    <w:p>
      <w:pPr>
        <w:numPr>
          <w:ilvl w:val="3"/>
          <w:numId w:val="900"/>
        </w:numPr>
        <w:spacing w:before="0" w:after="0"/>
      </w:pPr>
      <w:r>
        <w:t>First Feeding</w:t>
      </w:r>
    </w:p>
    <w:p>
      <w:pPr>
        <w:numPr>
          <w:ilvl w:val="3"/>
          <w:numId w:val="900"/>
        </w:numPr>
        <w:spacing w:before="0" w:after="0"/>
      </w:pPr>
      <w:r>
        <w:t>Metamorphosis</w:t>
      </w:r>
    </w:p>
    <w:p>
      <w:pPr>
        <w:numPr>
          <w:ilvl w:val="2"/>
          <w:numId w:val="900"/>
        </w:numPr>
        <w:spacing w:before="0" w:after="0"/>
      </w:pPr>
      <w:r>
        <w:t>Juvenile Development</w:t>
      </w:r>
    </w:p>
    <w:p>
      <w:pPr>
        <w:numPr>
          <w:ilvl w:val="3"/>
          <w:numId w:val="900"/>
        </w:numPr>
        <w:spacing w:before="0" w:after="0"/>
      </w:pPr>
      <w:r>
        <w:t>Growth Patterns</w:t>
      </w:r>
    </w:p>
    <w:p>
      <w:pPr>
        <w:numPr>
          <w:ilvl w:val="3"/>
          <w:numId w:val="900"/>
        </w:numPr>
        <w:spacing w:before="0" w:after="0"/>
      </w:pPr>
      <w:r>
        <w:t>Habitat Shifts</w:t>
      </w:r>
    </w:p>
    <w:p>
      <w:pPr>
        <w:numPr>
          <w:ilvl w:val="3"/>
          <w:numId w:val="900"/>
        </w:numPr>
        <w:spacing w:before="0" w:after="0"/>
      </w:pPr>
      <w:r>
        <w:t>Maturation Process</w:t>
      </w:r>
    </w:p>
    <w:p>
      <w:pPr>
        <w:numPr>
          <w:ilvl w:val="1"/>
          <w:numId w:val="900"/>
        </w:numPr>
        <w:spacing w:before="0" w:after="0"/>
      </w:pPr>
      <w:r>
        <w:t>Growth and Aging</w:t>
      </w:r>
    </w:p>
    <w:p>
      <w:pPr>
        <w:numPr>
          <w:ilvl w:val="2"/>
          <w:numId w:val="900"/>
        </w:numPr>
        <w:spacing w:before="0" w:after="0"/>
      </w:pPr>
      <w:r>
        <w:t>Growth Patterns</w:t>
      </w:r>
    </w:p>
    <w:p>
      <w:pPr>
        <w:numPr>
          <w:ilvl w:val="3"/>
          <w:numId w:val="900"/>
        </w:numPr>
        <w:spacing w:before="0" w:after="0"/>
      </w:pPr>
      <w:r>
        <w:t>Determinate Growth</w:t>
      </w:r>
    </w:p>
    <w:p>
      <w:pPr>
        <w:numPr>
          <w:ilvl w:val="3"/>
          <w:numId w:val="900"/>
        </w:numPr>
        <w:spacing w:before="0" w:after="0"/>
      </w:pPr>
      <w:r>
        <w:t>Indeterminate Growth</w:t>
      </w:r>
    </w:p>
    <w:p>
      <w:pPr>
        <w:numPr>
          <w:ilvl w:val="3"/>
          <w:numId w:val="900"/>
        </w:numPr>
        <w:spacing w:before="0" w:after="0"/>
      </w:pPr>
      <w:r>
        <w:t>Seasonal Growth</w:t>
      </w:r>
    </w:p>
    <w:p>
      <w:pPr>
        <w:numPr>
          <w:ilvl w:val="2"/>
          <w:numId w:val="900"/>
        </w:numPr>
        <w:spacing w:before="0" w:after="0"/>
      </w:pPr>
      <w:r>
        <w:t>Age Determination</w:t>
      </w:r>
    </w:p>
    <w:p>
      <w:pPr>
        <w:numPr>
          <w:ilvl w:val="3"/>
          <w:numId w:val="900"/>
        </w:numPr>
        <w:spacing w:before="0" w:after="0"/>
      </w:pPr>
      <w:r>
        <w:t>Otolith Analysis</w:t>
      </w:r>
    </w:p>
    <w:p>
      <w:pPr>
        <w:numPr>
          <w:ilvl w:val="3"/>
          <w:numId w:val="900"/>
        </w:numPr>
        <w:spacing w:before="0" w:after="0"/>
      </w:pPr>
      <w:r>
        <w:t>Scale Reading</w:t>
      </w:r>
    </w:p>
    <w:p>
      <w:pPr>
        <w:numPr>
          <w:ilvl w:val="3"/>
          <w:numId w:val="900"/>
        </w:numPr>
        <w:spacing w:before="0" w:after="0"/>
      </w:pPr>
      <w:r>
        <w:t>Fin Ray Sectioning</w:t>
      </w:r>
    </w:p>
    <w:p>
      <w:pPr>
        <w:numPr>
          <w:ilvl w:val="2"/>
          <w:numId w:val="900"/>
        </w:numPr>
        <w:spacing w:before="0" w:after="0"/>
      </w:pPr>
      <w:r>
        <w:t>Longevity Patterns</w:t>
      </w:r>
    </w:p>
    <w:p>
      <w:pPr>
        <w:numPr>
          <w:ilvl w:val="3"/>
          <w:numId w:val="900"/>
        </w:numPr>
        <w:spacing w:before="0" w:after="0"/>
      </w:pPr>
      <w:r>
        <w:t>Short-lived Species</w:t>
      </w:r>
    </w:p>
    <w:p>
      <w:pPr>
        <w:numPr>
          <w:ilvl w:val="3"/>
          <w:numId w:val="900"/>
        </w:numPr>
        <w:spacing w:before="0" w:after="0"/>
      </w:pPr>
      <w:r>
        <w:t>Long-lived Species</w:t>
      </w:r>
    </w:p>
    <w:p>
      <w:pPr>
        <w:numPr>
          <w:ilvl w:val="3"/>
          <w:numId w:val="900"/>
        </w:numPr>
        <w:spacing w:before="0" w:after="0"/>
      </w:pPr>
      <w:r>
        <w:t>Maximum Ages</w:t>
      </w:r>
    </w:p>
    <w:p>
      <w:pPr>
        <w:numPr>
          <w:ilvl w:val="0"/>
          <w:numId w:val="900"/>
        </w:numPr>
        <w:spacing w:before="0" w:after="0"/>
      </w:pPr>
      <w:r>
        <w:t>Behavior</w:t>
      </w:r>
    </w:p>
    <w:p>
      <w:pPr>
        <w:numPr>
          <w:ilvl w:val="1"/>
          <w:numId w:val="900"/>
        </w:numPr>
        <w:spacing w:before="0" w:after="0"/>
      </w:pPr>
      <w:r>
        <w:t>Social Organization</w:t>
      </w:r>
    </w:p>
    <w:p>
      <w:pPr>
        <w:numPr>
          <w:ilvl w:val="2"/>
          <w:numId w:val="900"/>
        </w:numPr>
        <w:spacing w:before="0" w:after="0"/>
      </w:pPr>
      <w:r>
        <w:t>Solitary Behavior</w:t>
      </w:r>
    </w:p>
    <w:p>
      <w:pPr>
        <w:numPr>
          <w:ilvl w:val="3"/>
          <w:numId w:val="900"/>
        </w:numPr>
        <w:spacing w:before="0" w:after="0"/>
      </w:pPr>
      <w:r>
        <w:t>Territorial Defense</w:t>
      </w:r>
    </w:p>
    <w:p>
      <w:pPr>
        <w:numPr>
          <w:ilvl w:val="3"/>
          <w:numId w:val="900"/>
        </w:numPr>
        <w:spacing w:before="0" w:after="0"/>
      </w:pPr>
      <w:r>
        <w:t>Resource Monopolization</w:t>
      </w:r>
    </w:p>
    <w:p>
      <w:pPr>
        <w:numPr>
          <w:ilvl w:val="3"/>
          <w:numId w:val="900"/>
        </w:numPr>
        <w:spacing w:before="0" w:after="0"/>
      </w:pPr>
      <w:r>
        <w:t>Aggressive Interactions</w:t>
      </w:r>
    </w:p>
    <w:p>
      <w:pPr>
        <w:numPr>
          <w:ilvl w:val="2"/>
          <w:numId w:val="900"/>
        </w:numPr>
        <w:spacing w:before="0" w:after="0"/>
      </w:pPr>
      <w:r>
        <w:t>Aggregations</w:t>
      </w:r>
    </w:p>
    <w:p>
      <w:pPr>
        <w:numPr>
          <w:ilvl w:val="3"/>
          <w:numId w:val="900"/>
        </w:numPr>
        <w:spacing w:before="0" w:after="0"/>
      </w:pPr>
      <w:r>
        <w:t>Feeding Aggregations</w:t>
      </w:r>
    </w:p>
    <w:p>
      <w:pPr>
        <w:numPr>
          <w:ilvl w:val="3"/>
          <w:numId w:val="900"/>
        </w:numPr>
        <w:spacing w:before="0" w:after="0"/>
      </w:pPr>
      <w:r>
        <w:t>Spawning Aggregations</w:t>
      </w:r>
    </w:p>
    <w:p>
      <w:pPr>
        <w:numPr>
          <w:ilvl w:val="3"/>
          <w:numId w:val="900"/>
        </w:numPr>
        <w:spacing w:before="0" w:after="0"/>
      </w:pPr>
      <w:r>
        <w:t>Temporary Associations</w:t>
      </w:r>
    </w:p>
    <w:p>
      <w:pPr>
        <w:numPr>
          <w:ilvl w:val="2"/>
          <w:numId w:val="900"/>
        </w:numPr>
        <w:spacing w:before="0" w:after="0"/>
      </w:pPr>
      <w:r>
        <w:t>Schooling and Shoaling</w:t>
      </w:r>
    </w:p>
    <w:p>
      <w:pPr>
        <w:numPr>
          <w:ilvl w:val="3"/>
          <w:numId w:val="900"/>
        </w:numPr>
        <w:spacing w:before="0" w:after="0"/>
      </w:pPr>
      <w:r>
        <w:t>School Formation</w:t>
      </w:r>
    </w:p>
    <w:p>
      <w:pPr>
        <w:numPr>
          <w:ilvl w:val="3"/>
          <w:numId w:val="900"/>
        </w:numPr>
        <w:spacing w:before="0" w:after="0"/>
      </w:pPr>
      <w:r>
        <w:t>Polarized Swimming</w:t>
      </w:r>
    </w:p>
    <w:p>
      <w:pPr>
        <w:numPr>
          <w:ilvl w:val="3"/>
          <w:numId w:val="900"/>
        </w:numPr>
        <w:spacing w:before="0" w:after="0"/>
      </w:pPr>
      <w:r>
        <w:t>Synchronized Movements</w:t>
      </w:r>
    </w:p>
    <w:p>
      <w:pPr>
        <w:numPr>
          <w:ilvl w:val="3"/>
          <w:numId w:val="900"/>
        </w:numPr>
        <w:spacing w:before="0" w:after="0"/>
      </w:pPr>
      <w:r>
        <w:t>Benefits of Schooling</w:t>
      </w:r>
    </w:p>
    <w:p>
      <w:pPr>
        <w:numPr>
          <w:ilvl w:val="4"/>
          <w:numId w:val="900"/>
        </w:numPr>
        <w:spacing w:before="0" w:after="0"/>
      </w:pPr>
      <w:r>
        <w:t>Predator Confusion</w:t>
      </w:r>
    </w:p>
    <w:p>
      <w:pPr>
        <w:numPr>
          <w:ilvl w:val="4"/>
          <w:numId w:val="900"/>
        </w:numPr>
        <w:spacing w:before="0" w:after="0"/>
      </w:pPr>
      <w:r>
        <w:t>Foraging Efficiency</w:t>
      </w:r>
    </w:p>
    <w:p>
      <w:pPr>
        <w:numPr>
          <w:ilvl w:val="4"/>
          <w:numId w:val="900"/>
        </w:numPr>
        <w:spacing w:before="0" w:after="0"/>
      </w:pPr>
      <w:r>
        <w:t>Hydrodynamic Advantages</w:t>
      </w:r>
    </w:p>
    <w:p>
      <w:pPr>
        <w:numPr>
          <w:ilvl w:val="3"/>
          <w:numId w:val="900"/>
        </w:numPr>
        <w:spacing w:before="0" w:after="0"/>
      </w:pPr>
      <w:r>
        <w:t>Costs of Schooling</w:t>
      </w:r>
    </w:p>
    <w:p>
      <w:pPr>
        <w:numPr>
          <w:ilvl w:val="4"/>
          <w:numId w:val="900"/>
        </w:numPr>
        <w:spacing w:before="0" w:after="0"/>
      </w:pPr>
      <w:r>
        <w:t>Competition</w:t>
      </w:r>
    </w:p>
    <w:p>
      <w:pPr>
        <w:numPr>
          <w:ilvl w:val="4"/>
          <w:numId w:val="900"/>
        </w:numPr>
        <w:spacing w:before="0" w:after="0"/>
      </w:pPr>
      <w:r>
        <w:t>Disease Transmission</w:t>
      </w:r>
    </w:p>
    <w:p>
      <w:pPr>
        <w:numPr>
          <w:ilvl w:val="4"/>
          <w:numId w:val="900"/>
        </w:numPr>
        <w:spacing w:before="0" w:after="0"/>
      </w:pPr>
      <w:r>
        <w:t>Conspicuousness</w:t>
      </w:r>
    </w:p>
    <w:p>
      <w:pPr>
        <w:numPr>
          <w:ilvl w:val="1"/>
          <w:numId w:val="900"/>
        </w:numPr>
        <w:spacing w:before="0" w:after="0"/>
      </w:pPr>
      <w:r>
        <w:t>Communication</w:t>
      </w:r>
    </w:p>
    <w:p>
      <w:pPr>
        <w:numPr>
          <w:ilvl w:val="2"/>
          <w:numId w:val="900"/>
        </w:numPr>
        <w:spacing w:before="0" w:after="0"/>
      </w:pPr>
      <w:r>
        <w:t>Visual Communication</w:t>
      </w:r>
    </w:p>
    <w:p>
      <w:pPr>
        <w:numPr>
          <w:ilvl w:val="3"/>
          <w:numId w:val="900"/>
        </w:numPr>
        <w:spacing w:before="0" w:after="0"/>
      </w:pPr>
      <w:r>
        <w:t>Color Changes</w:t>
      </w:r>
    </w:p>
    <w:p>
      <w:pPr>
        <w:numPr>
          <w:ilvl w:val="4"/>
          <w:numId w:val="900"/>
        </w:numPr>
        <w:spacing w:before="0" w:after="0"/>
      </w:pPr>
      <w:r>
        <w:t>Rapid Color Shifts</w:t>
      </w:r>
    </w:p>
    <w:p>
      <w:pPr>
        <w:numPr>
          <w:ilvl w:val="4"/>
          <w:numId w:val="900"/>
        </w:numPr>
        <w:spacing w:before="0" w:after="0"/>
      </w:pPr>
      <w:r>
        <w:t>Breeding Coloration</w:t>
      </w:r>
    </w:p>
    <w:p>
      <w:pPr>
        <w:numPr>
          <w:ilvl w:val="4"/>
          <w:numId w:val="900"/>
        </w:numPr>
        <w:spacing w:before="0" w:after="0"/>
      </w:pPr>
      <w:r>
        <w:t>Threat Displays</w:t>
      </w:r>
    </w:p>
    <w:p>
      <w:pPr>
        <w:numPr>
          <w:ilvl w:val="3"/>
          <w:numId w:val="900"/>
        </w:numPr>
        <w:spacing w:before="0" w:after="0"/>
      </w:pPr>
      <w:r>
        <w:t>Body Postures</w:t>
      </w:r>
    </w:p>
    <w:p>
      <w:pPr>
        <w:numPr>
          <w:ilvl w:val="4"/>
          <w:numId w:val="900"/>
        </w:numPr>
        <w:spacing w:before="0" w:after="0"/>
      </w:pPr>
      <w:r>
        <w:t>Aggressive Postures</w:t>
      </w:r>
    </w:p>
    <w:p>
      <w:pPr>
        <w:numPr>
          <w:ilvl w:val="4"/>
          <w:numId w:val="900"/>
        </w:numPr>
        <w:spacing w:before="0" w:after="0"/>
      </w:pPr>
      <w:r>
        <w:t>Submissive Postures</w:t>
      </w:r>
    </w:p>
    <w:p>
      <w:pPr>
        <w:numPr>
          <w:ilvl w:val="4"/>
          <w:numId w:val="900"/>
        </w:numPr>
        <w:spacing w:before="0" w:after="0"/>
      </w:pPr>
      <w:r>
        <w:t>Courtship Displays</w:t>
      </w:r>
    </w:p>
    <w:p>
      <w:pPr>
        <w:numPr>
          <w:ilvl w:val="3"/>
          <w:numId w:val="900"/>
        </w:numPr>
        <w:spacing w:before="0" w:after="0"/>
      </w:pPr>
      <w:r>
        <w:t>Fin Movements</w:t>
      </w:r>
    </w:p>
    <w:p>
      <w:pPr>
        <w:numPr>
          <w:ilvl w:val="4"/>
          <w:numId w:val="900"/>
        </w:numPr>
        <w:spacing w:before="0" w:after="0"/>
      </w:pPr>
      <w:r>
        <w:t>Fin Spreading</w:t>
      </w:r>
    </w:p>
    <w:p>
      <w:pPr>
        <w:numPr>
          <w:ilvl w:val="4"/>
          <w:numId w:val="900"/>
        </w:numPr>
        <w:spacing w:before="0" w:after="0"/>
      </w:pPr>
      <w:r>
        <w:t>Fin Flicking</w:t>
      </w:r>
    </w:p>
    <w:p>
      <w:pPr>
        <w:numPr>
          <w:ilvl w:val="4"/>
          <w:numId w:val="900"/>
        </w:numPr>
        <w:spacing w:before="0" w:after="0"/>
      </w:pPr>
      <w:r>
        <w:t>Threat Gestures</w:t>
      </w:r>
    </w:p>
    <w:p>
      <w:pPr>
        <w:numPr>
          <w:ilvl w:val="2"/>
          <w:numId w:val="900"/>
        </w:numPr>
        <w:spacing w:before="0" w:after="0"/>
      </w:pPr>
      <w:r>
        <w:t>Acoustic Communication</w:t>
      </w:r>
    </w:p>
    <w:p>
      <w:pPr>
        <w:numPr>
          <w:ilvl w:val="3"/>
          <w:numId w:val="900"/>
        </w:numPr>
        <w:spacing w:before="0" w:after="0"/>
      </w:pPr>
      <w:r>
        <w:t>Sound Production Mechanisms</w:t>
      </w:r>
    </w:p>
    <w:p>
      <w:pPr>
        <w:numPr>
          <w:ilvl w:val="4"/>
          <w:numId w:val="900"/>
        </w:numPr>
        <w:spacing w:before="0" w:after="0"/>
      </w:pPr>
      <w:r>
        <w:t>Swim Bladder Sounds</w:t>
      </w:r>
    </w:p>
    <w:p>
      <w:pPr>
        <w:numPr>
          <w:ilvl w:val="4"/>
          <w:numId w:val="900"/>
        </w:numPr>
        <w:spacing w:before="0" w:after="0"/>
      </w:pPr>
      <w:r>
        <w:t>Stridulation</w:t>
      </w:r>
    </w:p>
    <w:p>
      <w:pPr>
        <w:numPr>
          <w:ilvl w:val="4"/>
          <w:numId w:val="900"/>
        </w:numPr>
        <w:spacing w:before="0" w:after="0"/>
      </w:pPr>
      <w:r>
        <w:t>Hydrodynamic Sounds</w:t>
      </w:r>
    </w:p>
    <w:p>
      <w:pPr>
        <w:numPr>
          <w:ilvl w:val="3"/>
          <w:numId w:val="900"/>
        </w:numPr>
        <w:spacing w:before="0" w:after="0"/>
      </w:pPr>
      <w:r>
        <w:t>Sound Functions</w:t>
      </w:r>
    </w:p>
    <w:p>
      <w:pPr>
        <w:numPr>
          <w:ilvl w:val="4"/>
          <w:numId w:val="900"/>
        </w:numPr>
        <w:spacing w:before="0" w:after="0"/>
      </w:pPr>
      <w:r>
        <w:t>Territorial Calls</w:t>
      </w:r>
    </w:p>
    <w:p>
      <w:pPr>
        <w:numPr>
          <w:ilvl w:val="4"/>
          <w:numId w:val="900"/>
        </w:numPr>
        <w:spacing w:before="0" w:after="0"/>
      </w:pPr>
      <w:r>
        <w:t>Courtship Songs</w:t>
      </w:r>
    </w:p>
    <w:p>
      <w:pPr>
        <w:numPr>
          <w:ilvl w:val="4"/>
          <w:numId w:val="900"/>
        </w:numPr>
        <w:spacing w:before="0" w:after="0"/>
      </w:pPr>
      <w:r>
        <w:t>Alarm Calls</w:t>
      </w:r>
    </w:p>
    <w:p>
      <w:pPr>
        <w:numPr>
          <w:ilvl w:val="3"/>
          <w:numId w:val="900"/>
        </w:numPr>
        <w:spacing w:before="0" w:after="0"/>
      </w:pPr>
      <w:r>
        <w:t>Hearing Abilities</w:t>
      </w:r>
    </w:p>
    <w:p>
      <w:pPr>
        <w:numPr>
          <w:ilvl w:val="4"/>
          <w:numId w:val="900"/>
        </w:numPr>
        <w:spacing w:before="0" w:after="0"/>
      </w:pPr>
      <w:r>
        <w:t>Frequency Range</w:t>
      </w:r>
    </w:p>
    <w:p>
      <w:pPr>
        <w:numPr>
          <w:ilvl w:val="4"/>
          <w:numId w:val="900"/>
        </w:numPr>
        <w:spacing w:before="0" w:after="0"/>
      </w:pPr>
      <w:r>
        <w:t>Sound Localization</w:t>
      </w:r>
    </w:p>
    <w:p>
      <w:pPr>
        <w:numPr>
          <w:ilvl w:val="2"/>
          <w:numId w:val="900"/>
        </w:numPr>
        <w:spacing w:before="0" w:after="0"/>
      </w:pPr>
      <w:r>
        <w:t>Chemical Communication</w:t>
      </w:r>
    </w:p>
    <w:p>
      <w:pPr>
        <w:numPr>
          <w:ilvl w:val="3"/>
          <w:numId w:val="900"/>
        </w:numPr>
        <w:spacing w:before="0" w:after="0"/>
      </w:pPr>
      <w:r>
        <w:t>Pheromone Production</w:t>
      </w:r>
    </w:p>
    <w:p>
      <w:pPr>
        <w:numPr>
          <w:ilvl w:val="4"/>
          <w:numId w:val="900"/>
        </w:numPr>
        <w:spacing w:before="0" w:after="0"/>
      </w:pPr>
      <w:r>
        <w:t>Sex Pheromones</w:t>
      </w:r>
    </w:p>
    <w:p>
      <w:pPr>
        <w:numPr>
          <w:ilvl w:val="4"/>
          <w:numId w:val="900"/>
        </w:numPr>
        <w:spacing w:before="0" w:after="0"/>
      </w:pPr>
      <w:r>
        <w:t>Alarm Pheromones</w:t>
      </w:r>
    </w:p>
    <w:p>
      <w:pPr>
        <w:numPr>
          <w:ilvl w:val="4"/>
          <w:numId w:val="900"/>
        </w:numPr>
        <w:spacing w:before="0" w:after="0"/>
      </w:pPr>
      <w:r>
        <w:t>Trail Pheromones</w:t>
      </w:r>
    </w:p>
    <w:p>
      <w:pPr>
        <w:numPr>
          <w:ilvl w:val="3"/>
          <w:numId w:val="900"/>
        </w:numPr>
        <w:spacing w:before="0" w:after="0"/>
      </w:pPr>
      <w:r>
        <w:t>Chemical Reception</w:t>
      </w:r>
    </w:p>
    <w:p>
      <w:pPr>
        <w:numPr>
          <w:ilvl w:val="4"/>
          <w:numId w:val="900"/>
        </w:numPr>
        <w:spacing w:before="0" w:after="0"/>
      </w:pPr>
      <w:r>
        <w:t>Olfactory Detection</w:t>
      </w:r>
    </w:p>
    <w:p>
      <w:pPr>
        <w:numPr>
          <w:ilvl w:val="4"/>
          <w:numId w:val="900"/>
        </w:numPr>
        <w:spacing w:before="0" w:after="0"/>
      </w:pPr>
      <w:r>
        <w:t>Gustatory Response</w:t>
      </w:r>
    </w:p>
    <w:p>
      <w:pPr>
        <w:numPr>
          <w:ilvl w:val="3"/>
          <w:numId w:val="900"/>
        </w:numPr>
        <w:spacing w:before="0" w:after="0"/>
      </w:pPr>
      <w:r>
        <w:t>Information Transfer</w:t>
      </w:r>
    </w:p>
    <w:p>
      <w:pPr>
        <w:numPr>
          <w:ilvl w:val="4"/>
          <w:numId w:val="900"/>
        </w:numPr>
        <w:spacing w:before="0" w:after="0"/>
      </w:pPr>
      <w:r>
        <w:t>Species Recognition</w:t>
      </w:r>
    </w:p>
    <w:p>
      <w:pPr>
        <w:numPr>
          <w:ilvl w:val="4"/>
          <w:numId w:val="900"/>
        </w:numPr>
        <w:spacing w:before="0" w:after="0"/>
      </w:pPr>
      <w:r>
        <w:t>Individual Identity</w:t>
      </w:r>
    </w:p>
    <w:p>
      <w:pPr>
        <w:numPr>
          <w:ilvl w:val="4"/>
          <w:numId w:val="900"/>
        </w:numPr>
        <w:spacing w:before="0" w:after="0"/>
      </w:pPr>
      <w:r>
        <w:t>Reproductive Status</w:t>
      </w:r>
    </w:p>
    <w:p>
      <w:pPr>
        <w:numPr>
          <w:ilvl w:val="2"/>
          <w:numId w:val="900"/>
        </w:numPr>
        <w:spacing w:before="0" w:after="0"/>
      </w:pPr>
      <w:r>
        <w:t>Electrical Communication</w:t>
      </w:r>
    </w:p>
    <w:p>
      <w:pPr>
        <w:numPr>
          <w:ilvl w:val="3"/>
          <w:numId w:val="900"/>
        </w:numPr>
        <w:spacing w:before="0" w:after="0"/>
      </w:pPr>
      <w:r>
        <w:t>Electric Organ Discharges</w:t>
      </w:r>
    </w:p>
    <w:p>
      <w:pPr>
        <w:numPr>
          <w:ilvl w:val="3"/>
          <w:numId w:val="900"/>
        </w:numPr>
        <w:spacing w:before="0" w:after="0"/>
      </w:pPr>
      <w:r>
        <w:t>Species-specific Patterns</w:t>
      </w:r>
    </w:p>
    <w:p>
      <w:pPr>
        <w:numPr>
          <w:ilvl w:val="3"/>
          <w:numId w:val="900"/>
        </w:numPr>
        <w:spacing w:before="0" w:after="0"/>
      </w:pPr>
      <w:r>
        <w:t>Social Interactions</w:t>
      </w:r>
    </w:p>
    <w:p>
      <w:pPr>
        <w:numPr>
          <w:ilvl w:val="1"/>
          <w:numId w:val="900"/>
        </w:numPr>
        <w:spacing w:before="0" w:after="0"/>
      </w:pPr>
      <w:r>
        <w:t>Territorial Behavior</w:t>
      </w:r>
    </w:p>
    <w:p>
      <w:pPr>
        <w:numPr>
          <w:ilvl w:val="2"/>
          <w:numId w:val="900"/>
        </w:numPr>
        <w:spacing w:before="0" w:after="0"/>
      </w:pPr>
      <w:r>
        <w:t>Territory Establishment</w:t>
      </w:r>
    </w:p>
    <w:p>
      <w:pPr>
        <w:numPr>
          <w:ilvl w:val="3"/>
          <w:numId w:val="900"/>
        </w:numPr>
        <w:spacing w:before="0" w:after="0"/>
      </w:pPr>
      <w:r>
        <w:t>Site Selection</w:t>
      </w:r>
    </w:p>
    <w:p>
      <w:pPr>
        <w:numPr>
          <w:ilvl w:val="3"/>
          <w:numId w:val="900"/>
        </w:numPr>
        <w:spacing w:before="0" w:after="0"/>
      </w:pPr>
      <w:r>
        <w:t>Boundary Marking</w:t>
      </w:r>
    </w:p>
    <w:p>
      <w:pPr>
        <w:numPr>
          <w:ilvl w:val="3"/>
          <w:numId w:val="900"/>
        </w:numPr>
        <w:spacing w:before="0" w:after="0"/>
      </w:pPr>
      <w:r>
        <w:t>Initial Defense</w:t>
      </w:r>
    </w:p>
    <w:p>
      <w:pPr>
        <w:numPr>
          <w:ilvl w:val="2"/>
          <w:numId w:val="900"/>
        </w:numPr>
        <w:spacing w:before="0" w:after="0"/>
      </w:pPr>
      <w:r>
        <w:t>Territory Defense</w:t>
      </w:r>
    </w:p>
    <w:p>
      <w:pPr>
        <w:numPr>
          <w:ilvl w:val="3"/>
          <w:numId w:val="900"/>
        </w:numPr>
        <w:spacing w:before="0" w:after="0"/>
      </w:pPr>
      <w:r>
        <w:t>Aggressive Displays</w:t>
      </w:r>
    </w:p>
    <w:p>
      <w:pPr>
        <w:numPr>
          <w:ilvl w:val="3"/>
          <w:numId w:val="900"/>
        </w:numPr>
        <w:spacing w:before="0" w:after="0"/>
      </w:pPr>
      <w:r>
        <w:t>Physical Combat</w:t>
      </w:r>
    </w:p>
    <w:p>
      <w:pPr>
        <w:numPr>
          <w:ilvl w:val="3"/>
          <w:numId w:val="900"/>
        </w:numPr>
        <w:spacing w:before="0" w:after="0"/>
      </w:pPr>
      <w:r>
        <w:t>Chase Behavior</w:t>
      </w:r>
    </w:p>
    <w:p>
      <w:pPr>
        <w:numPr>
          <w:ilvl w:val="2"/>
          <w:numId w:val="900"/>
        </w:numPr>
        <w:spacing w:before="0" w:after="0"/>
      </w:pPr>
      <w:r>
        <w:t>Territory Functions</w:t>
      </w:r>
    </w:p>
    <w:p>
      <w:pPr>
        <w:numPr>
          <w:ilvl w:val="3"/>
          <w:numId w:val="900"/>
        </w:numPr>
        <w:spacing w:before="0" w:after="0"/>
      </w:pPr>
      <w:r>
        <w:t>Resource Protection</w:t>
      </w:r>
    </w:p>
    <w:p>
      <w:pPr>
        <w:numPr>
          <w:ilvl w:val="3"/>
          <w:numId w:val="900"/>
        </w:numPr>
        <w:spacing w:before="0" w:after="0"/>
      </w:pPr>
      <w:r>
        <w:t>Mating Sites</w:t>
      </w:r>
    </w:p>
    <w:p>
      <w:pPr>
        <w:numPr>
          <w:ilvl w:val="3"/>
          <w:numId w:val="900"/>
        </w:numPr>
        <w:spacing w:before="0" w:after="0"/>
      </w:pPr>
      <w:r>
        <w:t>Spawning Areas</w:t>
      </w:r>
    </w:p>
    <w:p>
      <w:pPr>
        <w:numPr>
          <w:ilvl w:val="2"/>
          <w:numId w:val="900"/>
        </w:numPr>
        <w:spacing w:before="0" w:after="0"/>
      </w:pPr>
      <w:r>
        <w:t>Dominance Hierarchies</w:t>
      </w:r>
    </w:p>
    <w:p>
      <w:pPr>
        <w:numPr>
          <w:ilvl w:val="3"/>
          <w:numId w:val="900"/>
        </w:numPr>
        <w:spacing w:before="0" w:after="0"/>
      </w:pPr>
      <w:r>
        <w:t>Rank Establishment</w:t>
      </w:r>
    </w:p>
    <w:p>
      <w:pPr>
        <w:numPr>
          <w:ilvl w:val="3"/>
          <w:numId w:val="900"/>
        </w:numPr>
        <w:spacing w:before="0" w:after="0"/>
      </w:pPr>
      <w:r>
        <w:t>Subordinate Behavior</w:t>
      </w:r>
    </w:p>
    <w:p>
      <w:pPr>
        <w:numPr>
          <w:ilvl w:val="3"/>
          <w:numId w:val="900"/>
        </w:numPr>
        <w:spacing w:before="0" w:after="0"/>
      </w:pPr>
      <w:r>
        <w:t>Hierarchy Maintenance</w:t>
      </w:r>
    </w:p>
    <w:p>
      <w:pPr>
        <w:numPr>
          <w:ilvl w:val="1"/>
          <w:numId w:val="900"/>
        </w:numPr>
        <w:spacing w:before="0" w:after="0"/>
      </w:pPr>
      <w:r>
        <w:t>Symbiotic Relationships</w:t>
      </w:r>
    </w:p>
    <w:p>
      <w:pPr>
        <w:numPr>
          <w:ilvl w:val="2"/>
          <w:numId w:val="900"/>
        </w:numPr>
        <w:spacing w:before="0" w:after="0"/>
      </w:pPr>
      <w:r>
        <w:t>Mutualism</w:t>
      </w:r>
    </w:p>
    <w:p>
      <w:pPr>
        <w:numPr>
          <w:ilvl w:val="3"/>
          <w:numId w:val="900"/>
        </w:numPr>
        <w:spacing w:before="0" w:after="0"/>
      </w:pPr>
      <w:r>
        <w:t>Cleaning Symbiosis</w:t>
      </w:r>
    </w:p>
    <w:p>
      <w:pPr>
        <w:numPr>
          <w:ilvl w:val="4"/>
          <w:numId w:val="900"/>
        </w:numPr>
        <w:spacing w:before="0" w:after="0"/>
      </w:pPr>
      <w:r>
        <w:t>Cleaner Fish Behavior</w:t>
      </w:r>
    </w:p>
    <w:p>
      <w:pPr>
        <w:numPr>
          <w:ilvl w:val="4"/>
          <w:numId w:val="900"/>
        </w:numPr>
        <w:spacing w:before="0" w:after="0"/>
      </w:pPr>
      <w:r>
        <w:t>Client Fish Cooperation</w:t>
      </w:r>
    </w:p>
    <w:p>
      <w:pPr>
        <w:numPr>
          <w:ilvl w:val="4"/>
          <w:numId w:val="900"/>
        </w:numPr>
        <w:spacing w:before="0" w:after="0"/>
      </w:pPr>
      <w:r>
        <w:t>Cleaning Stations</w:t>
      </w:r>
    </w:p>
    <w:p>
      <w:pPr>
        <w:numPr>
          <w:ilvl w:val="3"/>
          <w:numId w:val="900"/>
        </w:numPr>
        <w:spacing w:before="0" w:after="0"/>
      </w:pPr>
      <w:r>
        <w:t>Anemone Associations</w:t>
      </w:r>
    </w:p>
    <w:p>
      <w:pPr>
        <w:numPr>
          <w:ilvl w:val="4"/>
          <w:numId w:val="900"/>
        </w:numPr>
        <w:spacing w:before="0" w:after="0"/>
      </w:pPr>
      <w:r>
        <w:t>Clownfish Relationships</w:t>
      </w:r>
    </w:p>
    <w:p>
      <w:pPr>
        <w:numPr>
          <w:ilvl w:val="4"/>
          <w:numId w:val="900"/>
        </w:numPr>
        <w:spacing w:before="0" w:after="0"/>
      </w:pPr>
      <w:r>
        <w:t>Protection Benefits</w:t>
      </w:r>
    </w:p>
    <w:p>
      <w:pPr>
        <w:numPr>
          <w:ilvl w:val="4"/>
          <w:numId w:val="900"/>
        </w:numPr>
        <w:spacing w:before="0" w:after="0"/>
      </w:pPr>
      <w:r>
        <w:t>Feeding Advantages</w:t>
      </w:r>
    </w:p>
    <w:p>
      <w:pPr>
        <w:numPr>
          <w:ilvl w:val="2"/>
          <w:numId w:val="900"/>
        </w:numPr>
        <w:spacing w:before="0" w:after="0"/>
      </w:pPr>
      <w:r>
        <w:t>Commensalism</w:t>
      </w:r>
    </w:p>
    <w:p>
      <w:pPr>
        <w:numPr>
          <w:ilvl w:val="3"/>
          <w:numId w:val="900"/>
        </w:numPr>
        <w:spacing w:before="0" w:after="0"/>
      </w:pPr>
      <w:r>
        <w:t>Following Associations</w:t>
      </w:r>
    </w:p>
    <w:p>
      <w:pPr>
        <w:numPr>
          <w:ilvl w:val="3"/>
          <w:numId w:val="900"/>
        </w:numPr>
        <w:spacing w:before="0" w:after="0"/>
      </w:pPr>
      <w:r>
        <w:t>Shelter Seeking</w:t>
      </w:r>
    </w:p>
    <w:p>
      <w:pPr>
        <w:numPr>
          <w:ilvl w:val="3"/>
          <w:numId w:val="900"/>
        </w:numPr>
        <w:spacing w:before="0" w:after="0"/>
      </w:pPr>
      <w:r>
        <w:t>Transport Relationships</w:t>
      </w:r>
    </w:p>
    <w:p>
      <w:pPr>
        <w:numPr>
          <w:ilvl w:val="2"/>
          <w:numId w:val="900"/>
        </w:numPr>
        <w:spacing w:before="0" w:after="0"/>
      </w:pPr>
      <w:r>
        <w:t>Parasitism</w:t>
      </w:r>
    </w:p>
    <w:p>
      <w:pPr>
        <w:numPr>
          <w:ilvl w:val="3"/>
          <w:numId w:val="900"/>
        </w:numPr>
        <w:spacing w:before="0" w:after="0"/>
      </w:pPr>
      <w:r>
        <w:t>Ectoparasites</w:t>
      </w:r>
    </w:p>
    <w:p>
      <w:pPr>
        <w:numPr>
          <w:ilvl w:val="3"/>
          <w:numId w:val="900"/>
        </w:numPr>
        <w:spacing w:before="0" w:after="0"/>
      </w:pPr>
      <w:r>
        <w:t>Endoparasites</w:t>
      </w:r>
    </w:p>
    <w:p>
      <w:pPr>
        <w:numPr>
          <w:ilvl w:val="3"/>
          <w:numId w:val="900"/>
        </w:numPr>
        <w:spacing w:before="0" w:after="0"/>
      </w:pPr>
      <w:r>
        <w:t>Host Manipulation</w:t>
      </w:r>
    </w:p>
    <w:p>
      <w:pPr>
        <w:numPr>
          <w:ilvl w:val="1"/>
          <w:numId w:val="900"/>
        </w:numPr>
        <w:spacing w:before="0" w:after="0"/>
      </w:pPr>
      <w:r>
        <w:t>Migration and Movement</w:t>
      </w:r>
    </w:p>
    <w:p>
      <w:pPr>
        <w:numPr>
          <w:ilvl w:val="2"/>
          <w:numId w:val="900"/>
        </w:numPr>
        <w:spacing w:before="0" w:after="0"/>
      </w:pPr>
      <w:r>
        <w:t>Diadromous Migrations</w:t>
      </w:r>
    </w:p>
    <w:p>
      <w:pPr>
        <w:numPr>
          <w:ilvl w:val="3"/>
          <w:numId w:val="900"/>
        </w:numPr>
        <w:spacing w:before="0" w:after="0"/>
      </w:pPr>
      <w:r>
        <w:t>Anadromy</w:t>
      </w:r>
    </w:p>
    <w:p>
      <w:pPr>
        <w:numPr>
          <w:ilvl w:val="4"/>
          <w:numId w:val="900"/>
        </w:numPr>
        <w:spacing w:before="0" w:after="0"/>
      </w:pPr>
      <w:r>
        <w:t>Salmon Life Cycle</w:t>
      </w:r>
    </w:p>
    <w:p>
      <w:pPr>
        <w:numPr>
          <w:ilvl w:val="5"/>
          <w:numId w:val="900"/>
        </w:numPr>
        <w:spacing w:before="0" w:after="0"/>
      </w:pPr>
      <w:r>
        <w:t>Freshwater Birth</w:t>
      </w:r>
    </w:p>
    <w:p>
      <w:pPr>
        <w:numPr>
          <w:ilvl w:val="5"/>
          <w:numId w:val="900"/>
        </w:numPr>
        <w:spacing w:before="0" w:after="0"/>
      </w:pPr>
      <w:r>
        <w:t>Ocean Growth</w:t>
      </w:r>
    </w:p>
    <w:p>
      <w:pPr>
        <w:numPr>
          <w:ilvl w:val="5"/>
          <w:numId w:val="900"/>
        </w:numPr>
        <w:spacing w:before="0" w:after="0"/>
      </w:pPr>
      <w:r>
        <w:t>Spawning Return</w:t>
      </w:r>
    </w:p>
    <w:p>
      <w:pPr>
        <w:numPr>
          <w:ilvl w:val="4"/>
          <w:numId w:val="900"/>
        </w:numPr>
        <w:spacing w:before="0" w:after="0"/>
      </w:pPr>
      <w:r>
        <w:t>Navigation Mechanisms</w:t>
      </w:r>
    </w:p>
    <w:p>
      <w:pPr>
        <w:numPr>
          <w:ilvl w:val="5"/>
          <w:numId w:val="900"/>
        </w:numPr>
        <w:spacing w:before="0" w:after="0"/>
      </w:pPr>
      <w:r>
        <w:t>Olfactory Imprinting</w:t>
      </w:r>
    </w:p>
    <w:p>
      <w:pPr>
        <w:numPr>
          <w:ilvl w:val="5"/>
          <w:numId w:val="900"/>
        </w:numPr>
        <w:spacing w:before="0" w:after="0"/>
      </w:pPr>
      <w:r>
        <w:t>Magnetic Compass</w:t>
      </w:r>
    </w:p>
    <w:p>
      <w:pPr>
        <w:numPr>
          <w:ilvl w:val="5"/>
          <w:numId w:val="900"/>
        </w:numPr>
        <w:spacing w:before="0" w:after="0"/>
      </w:pPr>
      <w:r>
        <w:t>Celestial Navigation</w:t>
      </w:r>
    </w:p>
    <w:p>
      <w:pPr>
        <w:numPr>
          <w:ilvl w:val="3"/>
          <w:numId w:val="900"/>
        </w:numPr>
        <w:spacing w:before="0" w:after="0"/>
      </w:pPr>
      <w:r>
        <w:t>Catadromy</w:t>
      </w:r>
    </w:p>
    <w:p>
      <w:pPr>
        <w:numPr>
          <w:ilvl w:val="4"/>
          <w:numId w:val="900"/>
        </w:numPr>
        <w:spacing w:before="0" w:after="0"/>
      </w:pPr>
      <w:r>
        <w:t>Eel Life Cycle</w:t>
      </w:r>
    </w:p>
    <w:p>
      <w:pPr>
        <w:numPr>
          <w:ilvl w:val="5"/>
          <w:numId w:val="900"/>
        </w:numPr>
        <w:spacing w:before="0" w:after="0"/>
      </w:pPr>
      <w:r>
        <w:t>Freshwater Growth</w:t>
      </w:r>
    </w:p>
    <w:p>
      <w:pPr>
        <w:numPr>
          <w:ilvl w:val="5"/>
          <w:numId w:val="900"/>
        </w:numPr>
        <w:spacing w:before="0" w:after="0"/>
      </w:pPr>
      <w:r>
        <w:t>Ocean Spawning</w:t>
      </w:r>
    </w:p>
    <w:p>
      <w:pPr>
        <w:numPr>
          <w:ilvl w:val="5"/>
          <w:numId w:val="900"/>
        </w:numPr>
        <w:spacing w:before="0" w:after="0"/>
      </w:pPr>
      <w:r>
        <w:t>Larval Dispersal</w:t>
      </w:r>
    </w:p>
    <w:p>
      <w:pPr>
        <w:numPr>
          <w:ilvl w:val="3"/>
          <w:numId w:val="900"/>
        </w:numPr>
        <w:spacing w:before="0" w:after="0"/>
      </w:pPr>
      <w:r>
        <w:t>Amphidromy</w:t>
      </w:r>
    </w:p>
    <w:p>
      <w:pPr>
        <w:numPr>
          <w:ilvl w:val="4"/>
          <w:numId w:val="900"/>
        </w:numPr>
        <w:spacing w:before="0" w:after="0"/>
      </w:pPr>
      <w:r>
        <w:t>Marine Larval Stage</w:t>
      </w:r>
    </w:p>
    <w:p>
      <w:pPr>
        <w:numPr>
          <w:ilvl w:val="4"/>
          <w:numId w:val="900"/>
        </w:numPr>
        <w:spacing w:before="0" w:after="0"/>
      </w:pPr>
      <w:r>
        <w:t>Freshwater Adult Stage</w:t>
      </w:r>
    </w:p>
    <w:p>
      <w:pPr>
        <w:numPr>
          <w:ilvl w:val="2"/>
          <w:numId w:val="900"/>
        </w:numPr>
        <w:spacing w:before="0" w:after="0"/>
      </w:pPr>
      <w:r>
        <w:t>Marine Migrations</w:t>
      </w:r>
    </w:p>
    <w:p>
      <w:pPr>
        <w:numPr>
          <w:ilvl w:val="3"/>
          <w:numId w:val="900"/>
        </w:numPr>
        <w:spacing w:before="0" w:after="0"/>
      </w:pPr>
      <w:r>
        <w:t>Oceanodromy</w:t>
      </w:r>
    </w:p>
    <w:p>
      <w:pPr>
        <w:numPr>
          <w:ilvl w:val="4"/>
          <w:numId w:val="900"/>
        </w:numPr>
        <w:spacing w:before="0" w:after="0"/>
      </w:pPr>
      <w:r>
        <w:t>Tuna Migrations</w:t>
      </w:r>
    </w:p>
    <w:p>
      <w:pPr>
        <w:numPr>
          <w:ilvl w:val="4"/>
          <w:numId w:val="900"/>
        </w:numPr>
        <w:spacing w:before="0" w:after="0"/>
      </w:pPr>
      <w:r>
        <w:t>Shark Movements</w:t>
      </w:r>
    </w:p>
    <w:p>
      <w:pPr>
        <w:numPr>
          <w:ilvl w:val="4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Vertical Migrations</w:t>
      </w:r>
    </w:p>
    <w:p>
      <w:pPr>
        <w:numPr>
          <w:ilvl w:val="4"/>
          <w:numId w:val="900"/>
        </w:numPr>
        <w:spacing w:before="0" w:after="0"/>
      </w:pPr>
      <w:r>
        <w:t>Diel Vertical Migration</w:t>
      </w:r>
    </w:p>
    <w:p>
      <w:pPr>
        <w:numPr>
          <w:ilvl w:val="4"/>
          <w:numId w:val="900"/>
        </w:numPr>
        <w:spacing w:before="0" w:after="0"/>
      </w:pPr>
      <w:r>
        <w:t>Feeding Migrations</w:t>
      </w:r>
    </w:p>
    <w:p>
      <w:pPr>
        <w:numPr>
          <w:ilvl w:val="4"/>
          <w:numId w:val="900"/>
        </w:numPr>
        <w:spacing w:before="0" w:after="0"/>
      </w:pPr>
      <w:r>
        <w:t>Ontogenetic Shifts</w:t>
      </w:r>
    </w:p>
    <w:p>
      <w:pPr>
        <w:numPr>
          <w:ilvl w:val="2"/>
          <w:numId w:val="900"/>
        </w:numPr>
        <w:spacing w:before="0" w:after="0"/>
      </w:pPr>
      <w:r>
        <w:t>Freshwater Migrations</w:t>
      </w:r>
    </w:p>
    <w:p>
      <w:pPr>
        <w:numPr>
          <w:ilvl w:val="3"/>
          <w:numId w:val="900"/>
        </w:numPr>
        <w:spacing w:before="0" w:after="0"/>
      </w:pPr>
      <w:r>
        <w:t>Potamodromy</w:t>
      </w:r>
    </w:p>
    <w:p>
      <w:pPr>
        <w:numPr>
          <w:ilvl w:val="4"/>
          <w:numId w:val="900"/>
        </w:numPr>
        <w:spacing w:before="0" w:after="0"/>
      </w:pPr>
      <w:r>
        <w:t>Within-system Movements</w:t>
      </w:r>
    </w:p>
    <w:p>
      <w:pPr>
        <w:numPr>
          <w:ilvl w:val="4"/>
          <w:numId w:val="900"/>
        </w:numPr>
        <w:spacing w:before="0" w:after="0"/>
      </w:pPr>
      <w:r>
        <w:t>Spawning Migrations</w:t>
      </w:r>
    </w:p>
    <w:p>
      <w:pPr>
        <w:numPr>
          <w:ilvl w:val="4"/>
          <w:numId w:val="900"/>
        </w:numPr>
        <w:spacing w:before="0" w:after="0"/>
      </w:pPr>
      <w:r>
        <w:t>Feeding Migrations</w:t>
      </w:r>
    </w:p>
    <w:p>
      <w:pPr>
        <w:numPr>
          <w:ilvl w:val="3"/>
          <w:numId w:val="900"/>
        </w:numPr>
        <w:spacing w:before="0" w:after="0"/>
      </w:pPr>
      <w:r>
        <w:t>Seasonal Movements</w:t>
      </w:r>
    </w:p>
    <w:p>
      <w:pPr>
        <w:numPr>
          <w:ilvl w:val="4"/>
          <w:numId w:val="900"/>
        </w:numPr>
        <w:spacing w:before="0" w:after="0"/>
      </w:pPr>
      <w:r>
        <w:t>Temperature Responses</w:t>
      </w:r>
    </w:p>
    <w:p>
      <w:pPr>
        <w:numPr>
          <w:ilvl w:val="4"/>
          <w:numId w:val="900"/>
        </w:numPr>
        <w:spacing w:before="0" w:after="0"/>
      </w:pPr>
      <w:r>
        <w:t>Flow Responses</w:t>
      </w:r>
    </w:p>
    <w:p>
      <w:pPr>
        <w:numPr>
          <w:ilvl w:val="4"/>
          <w:numId w:val="900"/>
        </w:numPr>
        <w:spacing w:before="0" w:after="0"/>
      </w:pPr>
      <w:r>
        <w:t>Habitat Shifts</w:t>
      </w:r>
    </w:p>
    <w:p>
      <w:pPr>
        <w:pStyle w:val="Heading1"/>
      </w:pPr>
      <w:r>
        <w:t>Applied Ichthyology</w:t>
      </w:r>
    </w:p>
    <w:p>
      <w:pPr>
        <w:numPr>
          <w:ilvl w:val="0"/>
          <w:numId w:val="900"/>
        </w:numPr>
        <w:spacing w:before="0" w:after="0"/>
      </w:pPr>
      <w:r>
        <w:t>Fisheries Science and Management</w:t>
      </w:r>
    </w:p>
    <w:p>
      <w:pPr>
        <w:numPr>
          <w:ilvl w:val="1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Population Parameters</w:t>
      </w:r>
    </w:p>
    <w:p>
      <w:pPr>
        <w:numPr>
          <w:ilvl w:val="3"/>
          <w:numId w:val="900"/>
        </w:numPr>
        <w:spacing w:before="0" w:after="0"/>
      </w:pPr>
      <w:r>
        <w:t>Abundance Estimation</w:t>
      </w:r>
    </w:p>
    <w:p>
      <w:pPr>
        <w:numPr>
          <w:ilvl w:val="3"/>
          <w:numId w:val="900"/>
        </w:numPr>
        <w:spacing w:before="0" w:after="0"/>
      </w:pPr>
      <w:r>
        <w:t>Recruitment Processes</w:t>
      </w:r>
    </w:p>
    <w:p>
      <w:pPr>
        <w:numPr>
          <w:ilvl w:val="4"/>
          <w:numId w:val="900"/>
        </w:numPr>
        <w:spacing w:before="0" w:after="0"/>
      </w:pPr>
      <w:r>
        <w:t>Spawning Stock Biomass</w:t>
      </w:r>
    </w:p>
    <w:p>
      <w:pPr>
        <w:numPr>
          <w:ilvl w:val="4"/>
          <w:numId w:val="900"/>
        </w:numPr>
        <w:spacing w:before="0" w:after="0"/>
      </w:pPr>
      <w:r>
        <w:t>Environmental Factors</w:t>
      </w:r>
    </w:p>
    <w:p>
      <w:pPr>
        <w:numPr>
          <w:ilvl w:val="4"/>
          <w:numId w:val="900"/>
        </w:numPr>
        <w:spacing w:before="0" w:after="0"/>
      </w:pPr>
      <w:r>
        <w:t>Density Dependence</w:t>
      </w:r>
    </w:p>
    <w:p>
      <w:pPr>
        <w:numPr>
          <w:ilvl w:val="3"/>
          <w:numId w:val="900"/>
        </w:numPr>
        <w:spacing w:before="0" w:after="0"/>
      </w:pPr>
      <w:r>
        <w:t>Mortality Components</w:t>
      </w:r>
    </w:p>
    <w:p>
      <w:pPr>
        <w:numPr>
          <w:ilvl w:val="4"/>
          <w:numId w:val="900"/>
        </w:numPr>
        <w:spacing w:before="0" w:after="0"/>
      </w:pPr>
      <w:r>
        <w:t>Natural Mortality</w:t>
      </w:r>
    </w:p>
    <w:p>
      <w:pPr>
        <w:numPr>
          <w:ilvl w:val="4"/>
          <w:numId w:val="900"/>
        </w:numPr>
        <w:spacing w:before="0" w:after="0"/>
      </w:pPr>
      <w:r>
        <w:t>Fishing Mortality</w:t>
      </w:r>
    </w:p>
    <w:p>
      <w:pPr>
        <w:numPr>
          <w:ilvl w:val="4"/>
          <w:numId w:val="900"/>
        </w:numPr>
        <w:spacing w:before="0" w:after="0"/>
      </w:pPr>
      <w:r>
        <w:t>Total Mortality</w:t>
      </w:r>
    </w:p>
    <w:p>
      <w:pPr>
        <w:numPr>
          <w:ilvl w:val="3"/>
          <w:numId w:val="900"/>
        </w:numPr>
        <w:spacing w:before="0" w:after="0"/>
      </w:pPr>
      <w:r>
        <w:t>Growth Modeling</w:t>
      </w:r>
    </w:p>
    <w:p>
      <w:pPr>
        <w:numPr>
          <w:ilvl w:val="4"/>
          <w:numId w:val="900"/>
        </w:numPr>
        <w:spacing w:before="0" w:after="0"/>
      </w:pPr>
      <w:r>
        <w:t>Von Bertalanffy Growth</w:t>
      </w:r>
    </w:p>
    <w:p>
      <w:pPr>
        <w:numPr>
          <w:ilvl w:val="4"/>
          <w:numId w:val="900"/>
        </w:numPr>
        <w:spacing w:before="0" w:after="0"/>
      </w:pPr>
      <w:r>
        <w:t>Gompertz Growth</w:t>
      </w:r>
    </w:p>
    <w:p>
      <w:pPr>
        <w:numPr>
          <w:ilvl w:val="4"/>
          <w:numId w:val="900"/>
        </w:numPr>
        <w:spacing w:before="0" w:after="0"/>
      </w:pPr>
      <w:r>
        <w:t>Logistic Growth</w:t>
      </w:r>
    </w:p>
    <w:p>
      <w:pPr>
        <w:numPr>
          <w:ilvl w:val="2"/>
          <w:numId w:val="900"/>
        </w:numPr>
        <w:spacing w:before="0" w:after="0"/>
      </w:pPr>
      <w:r>
        <w:t>Stock Assessment Methods</w:t>
      </w:r>
    </w:p>
    <w:p>
      <w:pPr>
        <w:numPr>
          <w:ilvl w:val="3"/>
          <w:numId w:val="900"/>
        </w:numPr>
        <w:spacing w:before="0" w:after="0"/>
      </w:pPr>
      <w:r>
        <w:t>Fishery-Independent Surveys</w:t>
      </w:r>
    </w:p>
    <w:p>
      <w:pPr>
        <w:numPr>
          <w:ilvl w:val="4"/>
          <w:numId w:val="900"/>
        </w:numPr>
        <w:spacing w:before="0" w:after="0"/>
      </w:pPr>
      <w:r>
        <w:t>Trawl Surveys</w:t>
      </w:r>
    </w:p>
    <w:p>
      <w:pPr>
        <w:numPr>
          <w:ilvl w:val="4"/>
          <w:numId w:val="900"/>
        </w:numPr>
        <w:spacing w:before="0" w:after="0"/>
      </w:pPr>
      <w:r>
        <w:t>Acoustic Surveys</w:t>
      </w:r>
    </w:p>
    <w:p>
      <w:pPr>
        <w:numPr>
          <w:ilvl w:val="4"/>
          <w:numId w:val="900"/>
        </w:numPr>
        <w:spacing w:before="0" w:after="0"/>
      </w:pPr>
      <w:r>
        <w:t>Egg and Larval Surveys</w:t>
      </w:r>
    </w:p>
    <w:p>
      <w:pPr>
        <w:numPr>
          <w:ilvl w:val="3"/>
          <w:numId w:val="900"/>
        </w:numPr>
        <w:spacing w:before="0" w:after="0"/>
      </w:pPr>
      <w:r>
        <w:t>Fishery-Dependent Data</w:t>
      </w:r>
    </w:p>
    <w:p>
      <w:pPr>
        <w:numPr>
          <w:ilvl w:val="4"/>
          <w:numId w:val="900"/>
        </w:numPr>
        <w:spacing w:before="0" w:after="0"/>
      </w:pPr>
      <w:r>
        <w:t>Catch Statistics</w:t>
      </w:r>
    </w:p>
    <w:p>
      <w:pPr>
        <w:numPr>
          <w:ilvl w:val="4"/>
          <w:numId w:val="900"/>
        </w:numPr>
        <w:spacing w:before="0" w:after="0"/>
      </w:pPr>
      <w:r>
        <w:t>Effort Measurements</w:t>
      </w:r>
    </w:p>
    <w:p>
      <w:pPr>
        <w:numPr>
          <w:ilvl w:val="4"/>
          <w:numId w:val="900"/>
        </w:numPr>
        <w:spacing w:before="0" w:after="0"/>
      </w:pPr>
      <w:r>
        <w:t>Biological Sampling</w:t>
      </w:r>
    </w:p>
    <w:p>
      <w:pPr>
        <w:numPr>
          <w:ilvl w:val="3"/>
          <w:numId w:val="900"/>
        </w:numPr>
        <w:spacing w:before="0" w:after="0"/>
      </w:pPr>
      <w:r>
        <w:t>Assessment Models</w:t>
      </w:r>
    </w:p>
    <w:p>
      <w:pPr>
        <w:numPr>
          <w:ilvl w:val="4"/>
          <w:numId w:val="900"/>
        </w:numPr>
        <w:spacing w:before="0" w:after="0"/>
      </w:pPr>
      <w:r>
        <w:t>Surplus Production Models</w:t>
      </w:r>
    </w:p>
    <w:p>
      <w:pPr>
        <w:numPr>
          <w:ilvl w:val="4"/>
          <w:numId w:val="900"/>
        </w:numPr>
        <w:spacing w:before="0" w:after="0"/>
      </w:pPr>
      <w:r>
        <w:t>Virtual Population Analysis</w:t>
      </w:r>
    </w:p>
    <w:p>
      <w:pPr>
        <w:numPr>
          <w:ilvl w:val="4"/>
          <w:numId w:val="900"/>
        </w:numPr>
        <w:spacing w:before="0" w:after="0"/>
      </w:pPr>
      <w:r>
        <w:t>Statistical Catch-at-Age</w:t>
      </w:r>
    </w:p>
    <w:p>
      <w:pPr>
        <w:numPr>
          <w:ilvl w:val="2"/>
          <w:numId w:val="900"/>
        </w:numPr>
        <w:spacing w:before="0" w:after="0"/>
      </w:pPr>
      <w:r>
        <w:t>Reference Points</w:t>
      </w:r>
    </w:p>
    <w:p>
      <w:pPr>
        <w:numPr>
          <w:ilvl w:val="3"/>
          <w:numId w:val="900"/>
        </w:numPr>
        <w:spacing w:before="0" w:after="0"/>
      </w:pPr>
      <w:r>
        <w:t>Biological Reference Points</w:t>
      </w:r>
    </w:p>
    <w:p>
      <w:pPr>
        <w:numPr>
          <w:ilvl w:val="4"/>
          <w:numId w:val="900"/>
        </w:numPr>
        <w:spacing w:before="0" w:after="0"/>
      </w:pPr>
      <w:r>
        <w:t>Maximum Sustainable Yield</w:t>
      </w:r>
    </w:p>
    <w:p>
      <w:pPr>
        <w:numPr>
          <w:ilvl w:val="4"/>
          <w:numId w:val="900"/>
        </w:numPr>
        <w:spacing w:before="0" w:after="0"/>
      </w:pPr>
      <w:r>
        <w:t>Spawning Stock Biomass Limits</w:t>
      </w:r>
    </w:p>
    <w:p>
      <w:pPr>
        <w:numPr>
          <w:ilvl w:val="4"/>
          <w:numId w:val="900"/>
        </w:numPr>
        <w:spacing w:before="0" w:after="0"/>
      </w:pPr>
      <w:r>
        <w:t>Fishing Mortality Thresholds</w:t>
      </w:r>
    </w:p>
    <w:p>
      <w:pPr>
        <w:numPr>
          <w:ilvl w:val="3"/>
          <w:numId w:val="900"/>
        </w:numPr>
        <w:spacing w:before="0" w:after="0"/>
      </w:pPr>
      <w:r>
        <w:t>Economic Reference Points</w:t>
      </w:r>
    </w:p>
    <w:p>
      <w:pPr>
        <w:numPr>
          <w:ilvl w:val="4"/>
          <w:numId w:val="900"/>
        </w:numPr>
        <w:spacing w:before="0" w:after="0"/>
      </w:pPr>
      <w:r>
        <w:t>Maximum Economic Yield</w:t>
      </w:r>
    </w:p>
    <w:p>
      <w:pPr>
        <w:numPr>
          <w:ilvl w:val="4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Fishing Methods and Gear</w:t>
      </w:r>
    </w:p>
    <w:p>
      <w:pPr>
        <w:numPr>
          <w:ilvl w:val="2"/>
          <w:numId w:val="900"/>
        </w:numPr>
        <w:spacing w:before="0" w:after="0"/>
      </w:pPr>
      <w:r>
        <w:t>Passive Gear</w:t>
      </w:r>
    </w:p>
    <w:p>
      <w:pPr>
        <w:numPr>
          <w:ilvl w:val="3"/>
          <w:numId w:val="900"/>
        </w:numPr>
        <w:spacing w:before="0" w:after="0"/>
      </w:pPr>
      <w:r>
        <w:t>Nets</w:t>
      </w:r>
    </w:p>
    <w:p>
      <w:pPr>
        <w:numPr>
          <w:ilvl w:val="4"/>
          <w:numId w:val="900"/>
        </w:numPr>
        <w:spacing w:before="0" w:after="0"/>
      </w:pPr>
      <w:r>
        <w:t>Gill Nets</w:t>
      </w:r>
    </w:p>
    <w:p>
      <w:pPr>
        <w:numPr>
          <w:ilvl w:val="4"/>
          <w:numId w:val="900"/>
        </w:numPr>
        <w:spacing w:before="0" w:after="0"/>
      </w:pPr>
      <w:r>
        <w:t>Trammel Nets</w:t>
      </w:r>
    </w:p>
    <w:p>
      <w:pPr>
        <w:numPr>
          <w:ilvl w:val="4"/>
          <w:numId w:val="900"/>
        </w:numPr>
        <w:spacing w:before="0" w:after="0"/>
      </w:pPr>
      <w:r>
        <w:t>Entangling Nets</w:t>
      </w:r>
    </w:p>
    <w:p>
      <w:pPr>
        <w:numPr>
          <w:ilvl w:val="3"/>
          <w:numId w:val="900"/>
        </w:numPr>
        <w:spacing w:before="0" w:after="0"/>
      </w:pPr>
      <w:r>
        <w:t>Traps and Pots</w:t>
      </w:r>
    </w:p>
    <w:p>
      <w:pPr>
        <w:numPr>
          <w:ilvl w:val="4"/>
          <w:numId w:val="900"/>
        </w:numPr>
        <w:spacing w:before="0" w:after="0"/>
      </w:pPr>
      <w:r>
        <w:t>Fish Traps</w:t>
      </w:r>
    </w:p>
    <w:p>
      <w:pPr>
        <w:numPr>
          <w:ilvl w:val="4"/>
          <w:numId w:val="900"/>
        </w:numPr>
        <w:spacing w:before="0" w:after="0"/>
      </w:pPr>
      <w:r>
        <w:t>Crab Pots</w:t>
      </w:r>
    </w:p>
    <w:p>
      <w:pPr>
        <w:numPr>
          <w:ilvl w:val="4"/>
          <w:numId w:val="900"/>
        </w:numPr>
        <w:spacing w:before="0" w:after="0"/>
      </w:pPr>
      <w:r>
        <w:t>Lobster Traps</w:t>
      </w:r>
    </w:p>
    <w:p>
      <w:pPr>
        <w:numPr>
          <w:ilvl w:val="3"/>
          <w:numId w:val="900"/>
        </w:numPr>
        <w:spacing w:before="0" w:after="0"/>
      </w:pPr>
      <w:r>
        <w:t>Hook and Line</w:t>
      </w:r>
    </w:p>
    <w:p>
      <w:pPr>
        <w:numPr>
          <w:ilvl w:val="4"/>
          <w:numId w:val="900"/>
        </w:numPr>
        <w:spacing w:before="0" w:after="0"/>
      </w:pPr>
      <w:r>
        <w:t>Longlines</w:t>
      </w:r>
    </w:p>
    <w:p>
      <w:pPr>
        <w:numPr>
          <w:ilvl w:val="4"/>
          <w:numId w:val="900"/>
        </w:numPr>
        <w:spacing w:before="0" w:after="0"/>
      </w:pPr>
      <w:r>
        <w:t>Handlines</w:t>
      </w:r>
    </w:p>
    <w:p>
      <w:pPr>
        <w:numPr>
          <w:ilvl w:val="4"/>
          <w:numId w:val="900"/>
        </w:numPr>
        <w:spacing w:before="0" w:after="0"/>
      </w:pPr>
      <w:r>
        <w:t>Trolling</w:t>
      </w:r>
    </w:p>
    <w:p>
      <w:pPr>
        <w:numPr>
          <w:ilvl w:val="2"/>
          <w:numId w:val="900"/>
        </w:numPr>
        <w:spacing w:before="0" w:after="0"/>
      </w:pPr>
      <w:r>
        <w:t>Active Gear</w:t>
      </w:r>
    </w:p>
    <w:p>
      <w:pPr>
        <w:numPr>
          <w:ilvl w:val="3"/>
          <w:numId w:val="900"/>
        </w:numPr>
        <w:spacing w:before="0" w:after="0"/>
      </w:pPr>
      <w:r>
        <w:t>Trawls</w:t>
      </w:r>
    </w:p>
    <w:p>
      <w:pPr>
        <w:numPr>
          <w:ilvl w:val="4"/>
          <w:numId w:val="900"/>
        </w:numPr>
        <w:spacing w:before="0" w:after="0"/>
      </w:pPr>
      <w:r>
        <w:t>Bottom Trawls</w:t>
      </w:r>
    </w:p>
    <w:p>
      <w:pPr>
        <w:numPr>
          <w:ilvl w:val="4"/>
          <w:numId w:val="900"/>
        </w:numPr>
        <w:spacing w:before="0" w:after="0"/>
      </w:pPr>
      <w:r>
        <w:t>Midwater Trawls</w:t>
      </w:r>
    </w:p>
    <w:p>
      <w:pPr>
        <w:numPr>
          <w:ilvl w:val="4"/>
          <w:numId w:val="900"/>
        </w:numPr>
        <w:spacing w:before="0" w:after="0"/>
      </w:pPr>
      <w:r>
        <w:t>Beam Trawls</w:t>
      </w:r>
    </w:p>
    <w:p>
      <w:pPr>
        <w:numPr>
          <w:ilvl w:val="3"/>
          <w:numId w:val="900"/>
        </w:numPr>
        <w:spacing w:before="0" w:after="0"/>
      </w:pPr>
      <w:r>
        <w:t>Seines</w:t>
      </w:r>
    </w:p>
    <w:p>
      <w:pPr>
        <w:numPr>
          <w:ilvl w:val="4"/>
          <w:numId w:val="900"/>
        </w:numPr>
        <w:spacing w:before="0" w:after="0"/>
      </w:pPr>
      <w:r>
        <w:t>Purse Seines</w:t>
      </w:r>
    </w:p>
    <w:p>
      <w:pPr>
        <w:numPr>
          <w:ilvl w:val="4"/>
          <w:numId w:val="900"/>
        </w:numPr>
        <w:spacing w:before="0" w:after="0"/>
      </w:pPr>
      <w:r>
        <w:t>Beach Seines</w:t>
      </w:r>
    </w:p>
    <w:p>
      <w:pPr>
        <w:numPr>
          <w:ilvl w:val="4"/>
          <w:numId w:val="900"/>
        </w:numPr>
        <w:spacing w:before="0" w:after="0"/>
      </w:pPr>
      <w:r>
        <w:t>Danish Seines</w:t>
      </w:r>
    </w:p>
    <w:p>
      <w:pPr>
        <w:numPr>
          <w:ilvl w:val="3"/>
          <w:numId w:val="900"/>
        </w:numPr>
        <w:spacing w:before="0" w:after="0"/>
      </w:pPr>
      <w:r>
        <w:t>Dredges</w:t>
      </w:r>
    </w:p>
    <w:p>
      <w:pPr>
        <w:numPr>
          <w:ilvl w:val="4"/>
          <w:numId w:val="900"/>
        </w:numPr>
        <w:spacing w:before="0" w:after="0"/>
      </w:pPr>
      <w:r>
        <w:t>Scallop Dredges</w:t>
      </w:r>
    </w:p>
    <w:p>
      <w:pPr>
        <w:numPr>
          <w:ilvl w:val="4"/>
          <w:numId w:val="900"/>
        </w:numPr>
        <w:spacing w:before="0" w:after="0"/>
      </w:pPr>
      <w:r>
        <w:t>Oyster Dredges</w:t>
      </w:r>
    </w:p>
    <w:p>
      <w:pPr>
        <w:numPr>
          <w:ilvl w:val="2"/>
          <w:numId w:val="900"/>
        </w:numPr>
        <w:spacing w:before="0" w:after="0"/>
      </w:pPr>
      <w:r>
        <w:t>Gear Selectivity</w:t>
      </w:r>
    </w:p>
    <w:p>
      <w:pPr>
        <w:numPr>
          <w:ilvl w:val="3"/>
          <w:numId w:val="900"/>
        </w:numPr>
        <w:spacing w:before="0" w:after="0"/>
      </w:pPr>
      <w:r>
        <w:t>Size Selectivity</w:t>
      </w:r>
    </w:p>
    <w:p>
      <w:pPr>
        <w:numPr>
          <w:ilvl w:val="4"/>
          <w:numId w:val="900"/>
        </w:numPr>
        <w:spacing w:before="0" w:after="0"/>
      </w:pPr>
      <w:r>
        <w:t>Mesh Size Effects</w:t>
      </w:r>
    </w:p>
    <w:p>
      <w:pPr>
        <w:numPr>
          <w:ilvl w:val="4"/>
          <w:numId w:val="900"/>
        </w:numPr>
        <w:spacing w:before="0" w:after="0"/>
      </w:pPr>
      <w:r>
        <w:t>Escape Gaps</w:t>
      </w:r>
    </w:p>
    <w:p>
      <w:pPr>
        <w:numPr>
          <w:ilvl w:val="3"/>
          <w:numId w:val="900"/>
        </w:numPr>
        <w:spacing w:before="0" w:after="0"/>
      </w:pPr>
      <w:r>
        <w:t>Species Selectivity</w:t>
      </w:r>
    </w:p>
    <w:p>
      <w:pPr>
        <w:numPr>
          <w:ilvl w:val="4"/>
          <w:numId w:val="900"/>
        </w:numPr>
        <w:spacing w:before="0" w:after="0"/>
      </w:pPr>
      <w:r>
        <w:t>Target Species</w:t>
      </w:r>
    </w:p>
    <w:p>
      <w:pPr>
        <w:numPr>
          <w:ilvl w:val="4"/>
          <w:numId w:val="900"/>
        </w:numPr>
        <w:spacing w:before="0" w:after="0"/>
      </w:pPr>
      <w:r>
        <w:t>Bycatch Reduction</w:t>
      </w:r>
    </w:p>
    <w:p>
      <w:pPr>
        <w:numPr>
          <w:ilvl w:val="3"/>
          <w:numId w:val="900"/>
        </w:numPr>
        <w:spacing w:before="0" w:after="0"/>
      </w:pPr>
      <w:r>
        <w:t>Fishing Efficiency</w:t>
      </w:r>
    </w:p>
    <w:p>
      <w:pPr>
        <w:numPr>
          <w:ilvl w:val="4"/>
          <w:numId w:val="900"/>
        </w:numPr>
        <w:spacing w:before="0" w:after="0"/>
      </w:pPr>
      <w:r>
        <w:t>Catchability Coefficients</w:t>
      </w:r>
    </w:p>
    <w:p>
      <w:pPr>
        <w:numPr>
          <w:ilvl w:val="4"/>
          <w:numId w:val="900"/>
        </w:numPr>
        <w:spacing w:before="0" w:after="0"/>
      </w:pPr>
      <w:r>
        <w:t>Gear Performance</w:t>
      </w:r>
    </w:p>
    <w:p>
      <w:pPr>
        <w:numPr>
          <w:ilvl w:val="1"/>
          <w:numId w:val="900"/>
        </w:numPr>
        <w:spacing w:before="0" w:after="0"/>
      </w:pPr>
      <w:r>
        <w:t>Bycatch and Ecosystem Impacts</w:t>
      </w:r>
    </w:p>
    <w:p>
      <w:pPr>
        <w:numPr>
          <w:ilvl w:val="2"/>
          <w:numId w:val="900"/>
        </w:numPr>
        <w:spacing w:before="0" w:after="0"/>
      </w:pPr>
      <w:r>
        <w:t>Bycatch Issues</w:t>
      </w:r>
    </w:p>
    <w:p>
      <w:pPr>
        <w:numPr>
          <w:ilvl w:val="3"/>
          <w:numId w:val="900"/>
        </w:numPr>
        <w:spacing w:before="0" w:after="0"/>
      </w:pPr>
      <w:r>
        <w:t>Non-target Species</w:t>
      </w:r>
    </w:p>
    <w:p>
      <w:pPr>
        <w:numPr>
          <w:ilvl w:val="3"/>
          <w:numId w:val="900"/>
        </w:numPr>
        <w:spacing w:before="0" w:after="0"/>
      </w:pPr>
      <w:r>
        <w:t>Juvenile Fish</w:t>
      </w:r>
    </w:p>
    <w:p>
      <w:pPr>
        <w:numPr>
          <w:ilvl w:val="3"/>
          <w:numId w:val="900"/>
        </w:numPr>
        <w:spacing w:before="0" w:after="0"/>
      </w:pPr>
      <w:r>
        <w:t>Protected Species</w:t>
      </w:r>
    </w:p>
    <w:p>
      <w:pPr>
        <w:numPr>
          <w:ilvl w:val="2"/>
          <w:numId w:val="900"/>
        </w:numPr>
        <w:spacing w:before="0" w:after="0"/>
      </w:pPr>
      <w:r>
        <w:t>Mitigation Measures</w:t>
      </w:r>
    </w:p>
    <w:p>
      <w:pPr>
        <w:numPr>
          <w:ilvl w:val="3"/>
          <w:numId w:val="900"/>
        </w:numPr>
        <w:spacing w:before="0" w:after="0"/>
      </w:pPr>
      <w:r>
        <w:t>Gear Modifications</w:t>
      </w:r>
    </w:p>
    <w:p>
      <w:pPr>
        <w:numPr>
          <w:ilvl w:val="3"/>
          <w:numId w:val="900"/>
        </w:numPr>
        <w:spacing w:before="0" w:after="0"/>
      </w:pPr>
      <w:r>
        <w:t>Temporal Closures</w:t>
      </w:r>
    </w:p>
    <w:p>
      <w:pPr>
        <w:numPr>
          <w:ilvl w:val="3"/>
          <w:numId w:val="900"/>
        </w:numPr>
        <w:spacing w:before="0" w:after="0"/>
      </w:pPr>
      <w:r>
        <w:t>Spatial Closures</w:t>
      </w:r>
    </w:p>
    <w:p>
      <w:pPr>
        <w:numPr>
          <w:ilvl w:val="2"/>
          <w:numId w:val="900"/>
        </w:numPr>
        <w:spacing w:before="0" w:after="0"/>
      </w:pPr>
      <w:r>
        <w:t>Ecosystem Effects</w:t>
      </w:r>
    </w:p>
    <w:p>
      <w:pPr>
        <w:numPr>
          <w:ilvl w:val="3"/>
          <w:numId w:val="900"/>
        </w:numPr>
        <w:spacing w:before="0" w:after="0"/>
      </w:pPr>
      <w:r>
        <w:t>Habitat Damage</w:t>
      </w:r>
    </w:p>
    <w:p>
      <w:pPr>
        <w:numPr>
          <w:ilvl w:val="3"/>
          <w:numId w:val="900"/>
        </w:numPr>
        <w:spacing w:before="0" w:after="0"/>
      </w:pPr>
      <w:r>
        <w:t>Food Web Disruption</w:t>
      </w:r>
    </w:p>
    <w:p>
      <w:pPr>
        <w:numPr>
          <w:ilvl w:val="3"/>
          <w:numId w:val="900"/>
        </w:numPr>
        <w:spacing w:before="0" w:after="0"/>
      </w:pPr>
      <w:r>
        <w:t>Biodiversity Loss</w:t>
      </w:r>
    </w:p>
    <w:p>
      <w:pPr>
        <w:numPr>
          <w:ilvl w:val="1"/>
          <w:numId w:val="900"/>
        </w:numPr>
        <w:spacing w:before="0" w:after="0"/>
      </w:pPr>
      <w:r>
        <w:t>Management Strategies</w:t>
      </w:r>
    </w:p>
    <w:p>
      <w:pPr>
        <w:numPr>
          <w:ilvl w:val="2"/>
          <w:numId w:val="900"/>
        </w:numPr>
        <w:spacing w:before="0" w:after="0"/>
      </w:pPr>
      <w:r>
        <w:t>Traditional Management</w:t>
      </w:r>
    </w:p>
    <w:p>
      <w:pPr>
        <w:numPr>
          <w:ilvl w:val="3"/>
          <w:numId w:val="900"/>
        </w:numPr>
        <w:spacing w:before="0" w:after="0"/>
      </w:pPr>
      <w:r>
        <w:t>Single-species Approach</w:t>
      </w:r>
    </w:p>
    <w:p>
      <w:pPr>
        <w:numPr>
          <w:ilvl w:val="3"/>
          <w:numId w:val="900"/>
        </w:numPr>
        <w:spacing w:before="0" w:after="0"/>
      </w:pPr>
      <w:r>
        <w:t>Quota Systems</w:t>
      </w:r>
    </w:p>
    <w:p>
      <w:pPr>
        <w:numPr>
          <w:ilvl w:val="3"/>
          <w:numId w:val="900"/>
        </w:numPr>
        <w:spacing w:before="0" w:after="0"/>
      </w:pPr>
      <w:r>
        <w:t>Size Limits</w:t>
      </w:r>
    </w:p>
    <w:p>
      <w:pPr>
        <w:numPr>
          <w:ilvl w:val="3"/>
          <w:numId w:val="900"/>
        </w:numPr>
        <w:spacing w:before="0" w:after="0"/>
      </w:pPr>
      <w:r>
        <w:t>Seasonal Closures</w:t>
      </w:r>
    </w:p>
    <w:p>
      <w:pPr>
        <w:numPr>
          <w:ilvl w:val="2"/>
          <w:numId w:val="900"/>
        </w:numPr>
        <w:spacing w:before="0" w:after="0"/>
      </w:pPr>
      <w:r>
        <w:t>Ecosystem-based Management</w:t>
      </w:r>
    </w:p>
    <w:p>
      <w:pPr>
        <w:numPr>
          <w:ilvl w:val="3"/>
          <w:numId w:val="900"/>
        </w:numPr>
        <w:spacing w:before="0" w:after="0"/>
      </w:pPr>
      <w:r>
        <w:t>Multispecies Interactions</w:t>
      </w:r>
    </w:p>
    <w:p>
      <w:pPr>
        <w:numPr>
          <w:ilvl w:val="3"/>
          <w:numId w:val="900"/>
        </w:numPr>
        <w:spacing w:before="0" w:after="0"/>
      </w:pPr>
      <w:r>
        <w:t>Habitat Protection</w:t>
      </w:r>
    </w:p>
    <w:p>
      <w:pPr>
        <w:numPr>
          <w:ilvl w:val="3"/>
          <w:numId w:val="900"/>
        </w:numPr>
        <w:spacing w:before="0" w:after="0"/>
      </w:pPr>
      <w:r>
        <w:t>Ecosystem Services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3"/>
          <w:numId w:val="900"/>
        </w:numPr>
        <w:spacing w:before="0" w:after="0"/>
      </w:pPr>
      <w:r>
        <w:t>Monitoring Programs</w:t>
      </w:r>
    </w:p>
    <w:p>
      <w:pPr>
        <w:numPr>
          <w:ilvl w:val="3"/>
          <w:numId w:val="900"/>
        </w:numPr>
        <w:spacing w:before="0" w:after="0"/>
      </w:pPr>
      <w:r>
        <w:t>Management Adjustments</w:t>
      </w:r>
    </w:p>
    <w:p>
      <w:pPr>
        <w:numPr>
          <w:ilvl w:val="3"/>
          <w:numId w:val="900"/>
        </w:numPr>
        <w:spacing w:before="0" w:after="0"/>
      </w:pPr>
      <w:r>
        <w:t>Uncertainty Handling</w:t>
      </w:r>
    </w:p>
    <w:p>
      <w:pPr>
        <w:numPr>
          <w:ilvl w:val="2"/>
          <w:numId w:val="900"/>
        </w:numPr>
        <w:spacing w:before="0" w:after="0"/>
      </w:pPr>
      <w:r>
        <w:t>International Management</w:t>
      </w:r>
    </w:p>
    <w:p>
      <w:pPr>
        <w:numPr>
          <w:ilvl w:val="3"/>
          <w:numId w:val="900"/>
        </w:numPr>
        <w:spacing w:before="0" w:after="0"/>
      </w:pPr>
      <w:r>
        <w:t>Regional Fisheries Organizations</w:t>
      </w:r>
    </w:p>
    <w:p>
      <w:pPr>
        <w:numPr>
          <w:ilvl w:val="3"/>
          <w:numId w:val="900"/>
        </w:numPr>
        <w:spacing w:before="0" w:after="0"/>
      </w:pPr>
      <w:r>
        <w:t>International Agreements</w:t>
      </w:r>
    </w:p>
    <w:p>
      <w:pPr>
        <w:numPr>
          <w:ilvl w:val="3"/>
          <w:numId w:val="900"/>
        </w:numPr>
        <w:spacing w:before="0" w:after="0"/>
      </w:pPr>
      <w:r>
        <w:t>Transboundary Stocks</w:t>
      </w:r>
    </w:p>
    <w:p>
      <w:pPr>
        <w:numPr>
          <w:ilvl w:val="1"/>
          <w:numId w:val="900"/>
        </w:numPr>
        <w:spacing w:before="0" w:after="0"/>
      </w:pPr>
      <w:r>
        <w:t>Marine Protected Areas</w:t>
      </w:r>
    </w:p>
    <w:p>
      <w:pPr>
        <w:numPr>
          <w:ilvl w:val="2"/>
          <w:numId w:val="900"/>
        </w:numPr>
        <w:spacing w:before="0" w:after="0"/>
      </w:pPr>
      <w:r>
        <w:t>MPA Design Principles</w:t>
      </w:r>
    </w:p>
    <w:p>
      <w:pPr>
        <w:numPr>
          <w:ilvl w:val="3"/>
          <w:numId w:val="900"/>
        </w:numPr>
        <w:spacing w:before="0" w:after="0"/>
      </w:pPr>
      <w:r>
        <w:t>Size Requirements</w:t>
      </w:r>
    </w:p>
    <w:p>
      <w:pPr>
        <w:numPr>
          <w:ilvl w:val="3"/>
          <w:numId w:val="900"/>
        </w:numPr>
        <w:spacing w:before="0" w:after="0"/>
      </w:pPr>
      <w:r>
        <w:t>Connectivity</w:t>
      </w:r>
    </w:p>
    <w:p>
      <w:pPr>
        <w:numPr>
          <w:ilvl w:val="3"/>
          <w:numId w:val="900"/>
        </w:numPr>
        <w:spacing w:before="0" w:after="0"/>
      </w:pPr>
      <w:r>
        <w:t>Habitat Representation</w:t>
      </w:r>
    </w:p>
    <w:p>
      <w:pPr>
        <w:numPr>
          <w:ilvl w:val="2"/>
          <w:numId w:val="900"/>
        </w:numPr>
        <w:spacing w:before="0" w:after="0"/>
      </w:pPr>
      <w:r>
        <w:t>MPA Types</w:t>
      </w:r>
    </w:p>
    <w:p>
      <w:pPr>
        <w:numPr>
          <w:ilvl w:val="3"/>
          <w:numId w:val="900"/>
        </w:numPr>
        <w:spacing w:before="0" w:after="0"/>
      </w:pPr>
      <w:r>
        <w:t>No-take Reserves</w:t>
      </w:r>
    </w:p>
    <w:p>
      <w:pPr>
        <w:numPr>
          <w:ilvl w:val="3"/>
          <w:numId w:val="900"/>
        </w:numPr>
        <w:spacing w:before="0" w:after="0"/>
      </w:pPr>
      <w:r>
        <w:t>Multiple-use Areas</w:t>
      </w:r>
    </w:p>
    <w:p>
      <w:pPr>
        <w:numPr>
          <w:ilvl w:val="3"/>
          <w:numId w:val="900"/>
        </w:numPr>
        <w:spacing w:before="0" w:after="0"/>
      </w:pPr>
      <w:r>
        <w:t>Seasonal Closures</w:t>
      </w:r>
    </w:p>
    <w:p>
      <w:pPr>
        <w:numPr>
          <w:ilvl w:val="2"/>
          <w:numId w:val="900"/>
        </w:numPr>
        <w:spacing w:before="0" w:after="0"/>
      </w:pPr>
      <w:r>
        <w:t>Effectiveness Assessment</w:t>
      </w:r>
    </w:p>
    <w:p>
      <w:pPr>
        <w:numPr>
          <w:ilvl w:val="3"/>
          <w:numId w:val="900"/>
        </w:numPr>
        <w:spacing w:before="0" w:after="0"/>
      </w:pPr>
      <w:r>
        <w:t>Biological Indicators</w:t>
      </w:r>
    </w:p>
    <w:p>
      <w:pPr>
        <w:numPr>
          <w:ilvl w:val="3"/>
          <w:numId w:val="900"/>
        </w:numPr>
        <w:spacing w:before="0" w:after="0"/>
      </w:pPr>
      <w:r>
        <w:t>Spillover Effects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0"/>
          <w:numId w:val="900"/>
        </w:numPr>
        <w:spacing w:before="0" w:after="0"/>
      </w:pPr>
      <w:r>
        <w:t>Aquaculture</w:t>
      </w:r>
    </w:p>
    <w:p>
      <w:pPr>
        <w:numPr>
          <w:ilvl w:val="1"/>
          <w:numId w:val="900"/>
        </w:numPr>
        <w:spacing w:before="0" w:after="0"/>
      </w:pPr>
      <w:r>
        <w:t>Aquaculture Systems</w:t>
      </w:r>
    </w:p>
    <w:p>
      <w:pPr>
        <w:numPr>
          <w:ilvl w:val="2"/>
          <w:numId w:val="900"/>
        </w:numPr>
        <w:spacing w:before="0" w:after="0"/>
      </w:pPr>
      <w:r>
        <w:t>Extensive Systems</w:t>
      </w:r>
    </w:p>
    <w:p>
      <w:pPr>
        <w:numPr>
          <w:ilvl w:val="3"/>
          <w:numId w:val="900"/>
        </w:numPr>
        <w:spacing w:before="0" w:after="0"/>
      </w:pPr>
      <w:r>
        <w:t>Pond Culture</w:t>
      </w:r>
    </w:p>
    <w:p>
      <w:pPr>
        <w:numPr>
          <w:ilvl w:val="3"/>
          <w:numId w:val="900"/>
        </w:numPr>
        <w:spacing w:before="0" w:after="0"/>
      </w:pPr>
      <w:r>
        <w:t>Rice-fish Culture</w:t>
      </w:r>
    </w:p>
    <w:p>
      <w:pPr>
        <w:numPr>
          <w:ilvl w:val="3"/>
          <w:numId w:val="900"/>
        </w:numPr>
        <w:spacing w:before="0" w:after="0"/>
      </w:pPr>
      <w:r>
        <w:t>Natural Productivity</w:t>
      </w:r>
    </w:p>
    <w:p>
      <w:pPr>
        <w:numPr>
          <w:ilvl w:val="2"/>
          <w:numId w:val="900"/>
        </w:numPr>
        <w:spacing w:before="0" w:after="0"/>
      </w:pPr>
      <w:r>
        <w:t>Semi-intensive Systems</w:t>
      </w:r>
    </w:p>
    <w:p>
      <w:pPr>
        <w:numPr>
          <w:ilvl w:val="3"/>
          <w:numId w:val="900"/>
        </w:numPr>
        <w:spacing w:before="0" w:after="0"/>
      </w:pPr>
      <w:r>
        <w:t>Fertilized Ponds</w:t>
      </w:r>
    </w:p>
    <w:p>
      <w:pPr>
        <w:numPr>
          <w:ilvl w:val="3"/>
          <w:numId w:val="900"/>
        </w:numPr>
        <w:spacing w:before="0" w:after="0"/>
      </w:pPr>
      <w:r>
        <w:t>Supplemental Feeding</w:t>
      </w:r>
    </w:p>
    <w:p>
      <w:pPr>
        <w:numPr>
          <w:ilvl w:val="3"/>
          <w:numId w:val="900"/>
        </w:numPr>
        <w:spacing w:before="0" w:after="0"/>
      </w:pPr>
      <w:r>
        <w:t>Moderate Stocking</w:t>
      </w:r>
    </w:p>
    <w:p>
      <w:pPr>
        <w:numPr>
          <w:ilvl w:val="2"/>
          <w:numId w:val="900"/>
        </w:numPr>
        <w:spacing w:before="0" w:after="0"/>
      </w:pPr>
      <w:r>
        <w:t>Intensive Systems</w:t>
      </w:r>
    </w:p>
    <w:p>
      <w:pPr>
        <w:numPr>
          <w:ilvl w:val="3"/>
          <w:numId w:val="900"/>
        </w:numPr>
        <w:spacing w:before="0" w:after="0"/>
      </w:pPr>
      <w:r>
        <w:t>Recirculating Systems</w:t>
      </w:r>
    </w:p>
    <w:p>
      <w:pPr>
        <w:numPr>
          <w:ilvl w:val="3"/>
          <w:numId w:val="900"/>
        </w:numPr>
        <w:spacing w:before="0" w:after="0"/>
      </w:pPr>
      <w:r>
        <w:t>Cage Culture</w:t>
      </w:r>
    </w:p>
    <w:p>
      <w:pPr>
        <w:numPr>
          <w:ilvl w:val="3"/>
          <w:numId w:val="900"/>
        </w:numPr>
        <w:spacing w:before="0" w:after="0"/>
      </w:pPr>
      <w:r>
        <w:t>High Stocking Densities</w:t>
      </w:r>
    </w:p>
    <w:p>
      <w:pPr>
        <w:numPr>
          <w:ilvl w:val="2"/>
          <w:numId w:val="900"/>
        </w:numPr>
        <w:spacing w:before="0" w:after="0"/>
      </w:pPr>
      <w:r>
        <w:t>Integrated Systems</w:t>
      </w:r>
    </w:p>
    <w:p>
      <w:pPr>
        <w:numPr>
          <w:ilvl w:val="3"/>
          <w:numId w:val="900"/>
        </w:numPr>
        <w:spacing w:before="0" w:after="0"/>
      </w:pPr>
      <w:r>
        <w:t>Integrated Multi-trophic Aquaculture</w:t>
      </w:r>
    </w:p>
    <w:p>
      <w:pPr>
        <w:numPr>
          <w:ilvl w:val="3"/>
          <w:numId w:val="900"/>
        </w:numPr>
        <w:spacing w:before="0" w:after="0"/>
      </w:pPr>
      <w:r>
        <w:t>Aquaponics</w:t>
      </w:r>
    </w:p>
    <w:p>
      <w:pPr>
        <w:numPr>
          <w:ilvl w:val="3"/>
          <w:numId w:val="900"/>
        </w:numPr>
        <w:spacing w:before="0" w:after="0"/>
      </w:pPr>
      <w:r>
        <w:t>Polyculture</w:t>
      </w:r>
    </w:p>
    <w:p>
      <w:pPr>
        <w:numPr>
          <w:ilvl w:val="1"/>
          <w:numId w:val="900"/>
        </w:numPr>
        <w:spacing w:before="0" w:after="0"/>
      </w:pPr>
      <w:r>
        <w:t>Species Selection and Development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3"/>
          <w:numId w:val="900"/>
        </w:numPr>
        <w:spacing w:before="0" w:after="0"/>
      </w:pPr>
      <w:r>
        <w:t>Growth Rate</w:t>
      </w:r>
    </w:p>
    <w:p>
      <w:pPr>
        <w:numPr>
          <w:ilvl w:val="3"/>
          <w:numId w:val="900"/>
        </w:numPr>
        <w:spacing w:before="0" w:after="0"/>
      </w:pPr>
      <w:r>
        <w:t>Feed Conversion</w:t>
      </w:r>
    </w:p>
    <w:p>
      <w:pPr>
        <w:numPr>
          <w:ilvl w:val="3"/>
          <w:numId w:val="900"/>
        </w:numPr>
        <w:spacing w:before="0" w:after="0"/>
      </w:pPr>
      <w:r>
        <w:t>Disease Resistance</w:t>
      </w:r>
    </w:p>
    <w:p>
      <w:pPr>
        <w:numPr>
          <w:ilvl w:val="3"/>
          <w:numId w:val="900"/>
        </w:numPr>
        <w:spacing w:before="0" w:after="0"/>
      </w:pPr>
      <w:r>
        <w:t>Market Demand</w:t>
      </w:r>
    </w:p>
    <w:p>
      <w:pPr>
        <w:numPr>
          <w:ilvl w:val="2"/>
          <w:numId w:val="900"/>
        </w:numPr>
        <w:spacing w:before="0" w:after="0"/>
      </w:pPr>
      <w:r>
        <w:t>Domestication Process</w:t>
      </w:r>
    </w:p>
    <w:p>
      <w:pPr>
        <w:numPr>
          <w:ilvl w:val="3"/>
          <w:numId w:val="900"/>
        </w:numPr>
        <w:spacing w:before="0" w:after="0"/>
      </w:pPr>
      <w:r>
        <w:t>Selective Breeding</w:t>
      </w:r>
    </w:p>
    <w:p>
      <w:pPr>
        <w:numPr>
          <w:ilvl w:val="3"/>
          <w:numId w:val="900"/>
        </w:numPr>
        <w:spacing w:before="0" w:after="0"/>
      </w:pPr>
      <w:r>
        <w:t>Genetic Improvement</w:t>
      </w:r>
    </w:p>
    <w:p>
      <w:pPr>
        <w:numPr>
          <w:ilvl w:val="3"/>
          <w:numId w:val="900"/>
        </w:numPr>
        <w:spacing w:before="0" w:after="0"/>
      </w:pPr>
      <w:r>
        <w:t>Strain Development</w:t>
      </w:r>
    </w:p>
    <w:p>
      <w:pPr>
        <w:numPr>
          <w:ilvl w:val="2"/>
          <w:numId w:val="900"/>
        </w:numPr>
        <w:spacing w:before="0" w:after="0"/>
      </w:pPr>
      <w:r>
        <w:t>Broodstock Management</w:t>
      </w:r>
    </w:p>
    <w:p>
      <w:pPr>
        <w:numPr>
          <w:ilvl w:val="3"/>
          <w:numId w:val="900"/>
        </w:numPr>
        <w:spacing w:before="0" w:after="0"/>
      </w:pPr>
      <w:r>
        <w:t>Genetic Diversity</w:t>
      </w:r>
    </w:p>
    <w:p>
      <w:pPr>
        <w:numPr>
          <w:ilvl w:val="3"/>
          <w:numId w:val="900"/>
        </w:numPr>
        <w:spacing w:before="0" w:after="0"/>
      </w:pPr>
      <w:r>
        <w:t>Breeding Programs</w:t>
      </w:r>
    </w:p>
    <w:p>
      <w:pPr>
        <w:numPr>
          <w:ilvl w:val="3"/>
          <w:numId w:val="900"/>
        </w:numPr>
        <w:spacing w:before="0" w:after="0"/>
      </w:pPr>
      <w:r>
        <w:t>Spawning Induction</w:t>
      </w:r>
    </w:p>
    <w:p>
      <w:pPr>
        <w:numPr>
          <w:ilvl w:val="1"/>
          <w:numId w:val="900"/>
        </w:numPr>
        <w:spacing w:before="0" w:after="0"/>
      </w:pPr>
      <w:r>
        <w:t>Hatchery Operations</w:t>
      </w:r>
    </w:p>
    <w:p>
      <w:pPr>
        <w:numPr>
          <w:ilvl w:val="2"/>
          <w:numId w:val="900"/>
        </w:numPr>
        <w:spacing w:before="0" w:after="0"/>
      </w:pPr>
      <w:r>
        <w:t>Broodstock Conditioning</w:t>
      </w:r>
    </w:p>
    <w:p>
      <w:pPr>
        <w:numPr>
          <w:ilvl w:val="3"/>
          <w:numId w:val="900"/>
        </w:numPr>
        <w:spacing w:before="0" w:after="0"/>
      </w:pPr>
      <w:r>
        <w:t>Environmental Manipulation</w:t>
      </w:r>
    </w:p>
    <w:p>
      <w:pPr>
        <w:numPr>
          <w:ilvl w:val="3"/>
          <w:numId w:val="900"/>
        </w:numPr>
        <w:spacing w:before="0" w:after="0"/>
      </w:pPr>
      <w:r>
        <w:t>Hormonal Treatments</w:t>
      </w:r>
    </w:p>
    <w:p>
      <w:pPr>
        <w:numPr>
          <w:ilvl w:val="3"/>
          <w:numId w:val="900"/>
        </w:numPr>
        <w:spacing w:before="0" w:after="0"/>
      </w:pPr>
      <w:r>
        <w:t>Nutritional Preparation</w:t>
      </w:r>
    </w:p>
    <w:p>
      <w:pPr>
        <w:numPr>
          <w:ilvl w:val="2"/>
          <w:numId w:val="900"/>
        </w:numPr>
        <w:spacing w:before="0" w:after="0"/>
      </w:pPr>
      <w:r>
        <w:t>Spawning and Fertilization</w:t>
      </w:r>
    </w:p>
    <w:p>
      <w:pPr>
        <w:numPr>
          <w:ilvl w:val="3"/>
          <w:numId w:val="900"/>
        </w:numPr>
        <w:spacing w:before="0" w:after="0"/>
      </w:pPr>
      <w:r>
        <w:t>Natural Spawning</w:t>
      </w:r>
    </w:p>
    <w:p>
      <w:pPr>
        <w:numPr>
          <w:ilvl w:val="3"/>
          <w:numId w:val="900"/>
        </w:numPr>
        <w:spacing w:before="0" w:after="0"/>
      </w:pPr>
      <w:r>
        <w:t>Artificial Spawning</w:t>
      </w:r>
    </w:p>
    <w:p>
      <w:pPr>
        <w:numPr>
          <w:ilvl w:val="3"/>
          <w:numId w:val="900"/>
        </w:numPr>
        <w:spacing w:before="0" w:after="0"/>
      </w:pPr>
      <w:r>
        <w:t>Fertilization Techniques</w:t>
      </w:r>
    </w:p>
    <w:p>
      <w:pPr>
        <w:numPr>
          <w:ilvl w:val="2"/>
          <w:numId w:val="900"/>
        </w:numPr>
        <w:spacing w:before="0" w:after="0"/>
      </w:pPr>
      <w:r>
        <w:t>Larval Rearing</w:t>
      </w:r>
    </w:p>
    <w:p>
      <w:pPr>
        <w:numPr>
          <w:ilvl w:val="3"/>
          <w:numId w:val="900"/>
        </w:numPr>
        <w:spacing w:before="0" w:after="0"/>
      </w:pPr>
      <w:r>
        <w:t>First Feeding</w:t>
      </w:r>
    </w:p>
    <w:p>
      <w:pPr>
        <w:numPr>
          <w:ilvl w:val="3"/>
          <w:numId w:val="900"/>
        </w:numPr>
        <w:spacing w:before="0" w:after="0"/>
      </w:pPr>
      <w:r>
        <w:t>Live Food Production</w:t>
      </w:r>
    </w:p>
    <w:p>
      <w:pPr>
        <w:numPr>
          <w:ilvl w:val="3"/>
          <w:numId w:val="900"/>
        </w:numPr>
        <w:spacing w:before="0" w:after="0"/>
      </w:pPr>
      <w:r>
        <w:t>Weaning to Artificial Feeds</w:t>
      </w:r>
    </w:p>
    <w:p>
      <w:pPr>
        <w:numPr>
          <w:ilvl w:val="2"/>
          <w:numId w:val="900"/>
        </w:numPr>
        <w:spacing w:before="0" w:after="0"/>
      </w:pPr>
      <w:r>
        <w:t>Nursery Operations</w:t>
      </w:r>
    </w:p>
    <w:p>
      <w:pPr>
        <w:numPr>
          <w:ilvl w:val="3"/>
          <w:numId w:val="900"/>
        </w:numPr>
        <w:spacing w:before="0" w:after="0"/>
      </w:pPr>
      <w:r>
        <w:t>Juvenile Production</w:t>
      </w:r>
    </w:p>
    <w:p>
      <w:pPr>
        <w:numPr>
          <w:ilvl w:val="3"/>
          <w:numId w:val="900"/>
        </w:numPr>
        <w:spacing w:before="0" w:after="0"/>
      </w:pPr>
      <w:r>
        <w:t>Grading and Sorting</w:t>
      </w:r>
    </w:p>
    <w:p>
      <w:pPr>
        <w:numPr>
          <w:ilvl w:val="3"/>
          <w:numId w:val="900"/>
        </w:numPr>
        <w:spacing w:before="0" w:after="0"/>
      </w:pPr>
      <w:r>
        <w:t>Health Management</w:t>
      </w:r>
    </w:p>
    <w:p>
      <w:pPr>
        <w:numPr>
          <w:ilvl w:val="1"/>
          <w:numId w:val="900"/>
        </w:numPr>
        <w:spacing w:before="0" w:after="0"/>
      </w:pPr>
      <w:r>
        <w:t>Grow-out Systems</w:t>
      </w:r>
    </w:p>
    <w:p>
      <w:pPr>
        <w:numPr>
          <w:ilvl w:val="2"/>
          <w:numId w:val="900"/>
        </w:numPr>
        <w:spacing w:before="0" w:after="0"/>
      </w:pPr>
      <w:r>
        <w:t>Pond Aquaculture</w:t>
      </w:r>
    </w:p>
    <w:p>
      <w:pPr>
        <w:numPr>
          <w:ilvl w:val="3"/>
          <w:numId w:val="900"/>
        </w:numPr>
        <w:spacing w:before="0" w:after="0"/>
      </w:pPr>
      <w:r>
        <w:t>Earthen Ponds</w:t>
      </w:r>
    </w:p>
    <w:p>
      <w:pPr>
        <w:numPr>
          <w:ilvl w:val="3"/>
          <w:numId w:val="900"/>
        </w:numPr>
        <w:spacing w:before="0" w:after="0"/>
      </w:pPr>
      <w:r>
        <w:t>Lined Ponds</w:t>
      </w:r>
    </w:p>
    <w:p>
      <w:pPr>
        <w:numPr>
          <w:ilvl w:val="3"/>
          <w:numId w:val="900"/>
        </w:numPr>
        <w:spacing w:before="0" w:after="0"/>
      </w:pPr>
      <w:r>
        <w:t>Water Management</w:t>
      </w:r>
    </w:p>
    <w:p>
      <w:pPr>
        <w:numPr>
          <w:ilvl w:val="2"/>
          <w:numId w:val="900"/>
        </w:numPr>
        <w:spacing w:before="0" w:after="0"/>
      </w:pPr>
      <w:r>
        <w:t>Cage Culture</w:t>
      </w:r>
    </w:p>
    <w:p>
      <w:pPr>
        <w:numPr>
          <w:ilvl w:val="3"/>
          <w:numId w:val="900"/>
        </w:numPr>
        <w:spacing w:before="0" w:after="0"/>
      </w:pPr>
      <w:r>
        <w:t>Marine Cages</w:t>
      </w:r>
    </w:p>
    <w:p>
      <w:pPr>
        <w:numPr>
          <w:ilvl w:val="3"/>
          <w:numId w:val="900"/>
        </w:numPr>
        <w:spacing w:before="0" w:after="0"/>
      </w:pPr>
      <w:r>
        <w:t>Freshwater Cages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Tank Systems</w:t>
      </w:r>
    </w:p>
    <w:p>
      <w:pPr>
        <w:numPr>
          <w:ilvl w:val="3"/>
          <w:numId w:val="900"/>
        </w:numPr>
        <w:spacing w:before="0" w:after="0"/>
      </w:pPr>
      <w:r>
        <w:t>Concrete Tanks</w:t>
      </w:r>
    </w:p>
    <w:p>
      <w:pPr>
        <w:numPr>
          <w:ilvl w:val="3"/>
          <w:numId w:val="900"/>
        </w:numPr>
        <w:spacing w:before="0" w:after="0"/>
      </w:pPr>
      <w:r>
        <w:t>Fiberglass Tanks</w:t>
      </w:r>
    </w:p>
    <w:p>
      <w:pPr>
        <w:numPr>
          <w:ilvl w:val="3"/>
          <w:numId w:val="900"/>
        </w:numPr>
        <w:spacing w:before="0" w:after="0"/>
      </w:pPr>
      <w:r>
        <w:t>Recirculating Systems</w:t>
      </w:r>
    </w:p>
    <w:p>
      <w:pPr>
        <w:numPr>
          <w:ilvl w:val="2"/>
          <w:numId w:val="900"/>
        </w:numPr>
        <w:spacing w:before="0" w:after="0"/>
      </w:pPr>
      <w:r>
        <w:t>Raceway Systems</w:t>
      </w:r>
    </w:p>
    <w:p>
      <w:pPr>
        <w:numPr>
          <w:ilvl w:val="3"/>
          <w:numId w:val="900"/>
        </w:numPr>
        <w:spacing w:before="0" w:after="0"/>
      </w:pPr>
      <w:r>
        <w:t>Flow-through Design</w:t>
      </w:r>
    </w:p>
    <w:p>
      <w:pPr>
        <w:numPr>
          <w:ilvl w:val="3"/>
          <w:numId w:val="900"/>
        </w:numPr>
        <w:spacing w:before="0" w:after="0"/>
      </w:pPr>
      <w:r>
        <w:t>Water Quality Management</w:t>
      </w:r>
    </w:p>
    <w:p>
      <w:pPr>
        <w:numPr>
          <w:ilvl w:val="1"/>
          <w:numId w:val="900"/>
        </w:numPr>
        <w:spacing w:before="0" w:after="0"/>
      </w:pPr>
      <w:r>
        <w:t>Nutrition and Feeding</w:t>
      </w:r>
    </w:p>
    <w:p>
      <w:pPr>
        <w:numPr>
          <w:ilvl w:val="2"/>
          <w:numId w:val="900"/>
        </w:numPr>
        <w:spacing w:before="0" w:after="0"/>
      </w:pPr>
      <w:r>
        <w:t>Nutritional Requirements</w:t>
      </w:r>
    </w:p>
    <w:p>
      <w:pPr>
        <w:numPr>
          <w:ilvl w:val="3"/>
          <w:numId w:val="900"/>
        </w:numPr>
        <w:spacing w:before="0" w:after="0"/>
      </w:pPr>
      <w:r>
        <w:t>Protein Requirements</w:t>
      </w:r>
    </w:p>
    <w:p>
      <w:pPr>
        <w:numPr>
          <w:ilvl w:val="3"/>
          <w:numId w:val="900"/>
        </w:numPr>
        <w:spacing w:before="0" w:after="0"/>
      </w:pPr>
      <w:r>
        <w:t>Lipid Requirements</w:t>
      </w:r>
    </w:p>
    <w:p>
      <w:pPr>
        <w:numPr>
          <w:ilvl w:val="3"/>
          <w:numId w:val="900"/>
        </w:numPr>
        <w:spacing w:before="0" w:after="0"/>
      </w:pPr>
      <w:r>
        <w:t>Carbohydrate Utilization</w:t>
      </w:r>
    </w:p>
    <w:p>
      <w:pPr>
        <w:numPr>
          <w:ilvl w:val="3"/>
          <w:numId w:val="900"/>
        </w:numPr>
        <w:spacing w:before="0" w:after="0"/>
      </w:pPr>
      <w:r>
        <w:t>Vitamin and Mineral Needs</w:t>
      </w:r>
    </w:p>
    <w:p>
      <w:pPr>
        <w:numPr>
          <w:ilvl w:val="2"/>
          <w:numId w:val="900"/>
        </w:numPr>
        <w:spacing w:before="0" w:after="0"/>
      </w:pPr>
      <w:r>
        <w:t>Feed Formulation</w:t>
      </w:r>
    </w:p>
    <w:p>
      <w:pPr>
        <w:numPr>
          <w:ilvl w:val="3"/>
          <w:numId w:val="900"/>
        </w:numPr>
        <w:spacing w:before="0" w:after="0"/>
      </w:pPr>
      <w:r>
        <w:t>Ingredient Selection</w:t>
      </w:r>
    </w:p>
    <w:p>
      <w:pPr>
        <w:numPr>
          <w:ilvl w:val="3"/>
          <w:numId w:val="900"/>
        </w:numPr>
        <w:spacing w:before="0" w:after="0"/>
      </w:pPr>
      <w:r>
        <w:t>Feed Processing</w:t>
      </w:r>
    </w:p>
    <w:p>
      <w:pPr>
        <w:numPr>
          <w:ilvl w:val="3"/>
          <w:numId w:val="900"/>
        </w:numPr>
        <w:spacing w:before="0" w:after="0"/>
      </w:pPr>
      <w:r>
        <w:t>Pellet Production</w:t>
      </w:r>
    </w:p>
    <w:p>
      <w:pPr>
        <w:numPr>
          <w:ilvl w:val="2"/>
          <w:numId w:val="900"/>
        </w:numPr>
        <w:spacing w:before="0" w:after="0"/>
      </w:pPr>
      <w:r>
        <w:t>Feeding Strategies</w:t>
      </w:r>
    </w:p>
    <w:p>
      <w:pPr>
        <w:numPr>
          <w:ilvl w:val="3"/>
          <w:numId w:val="900"/>
        </w:numPr>
        <w:spacing w:before="0" w:after="0"/>
      </w:pPr>
      <w:r>
        <w:t>Feeding Frequency</w:t>
      </w:r>
    </w:p>
    <w:p>
      <w:pPr>
        <w:numPr>
          <w:ilvl w:val="3"/>
          <w:numId w:val="900"/>
        </w:numPr>
        <w:spacing w:before="0" w:after="0"/>
      </w:pPr>
      <w:r>
        <w:t>Feed Conversion Ratios</w:t>
      </w:r>
    </w:p>
    <w:p>
      <w:pPr>
        <w:numPr>
          <w:ilvl w:val="3"/>
          <w:numId w:val="900"/>
        </w:numPr>
        <w:spacing w:before="0" w:after="0"/>
      </w:pPr>
      <w:r>
        <w:t>Feeding Behavior</w:t>
      </w:r>
    </w:p>
    <w:p>
      <w:pPr>
        <w:numPr>
          <w:ilvl w:val="2"/>
          <w:numId w:val="900"/>
        </w:numPr>
        <w:spacing w:before="0" w:after="0"/>
      </w:pPr>
      <w:r>
        <w:t>Alternative Feeds</w:t>
      </w:r>
    </w:p>
    <w:p>
      <w:pPr>
        <w:numPr>
          <w:ilvl w:val="3"/>
          <w:numId w:val="900"/>
        </w:numPr>
        <w:spacing w:before="0" w:after="0"/>
      </w:pPr>
      <w:r>
        <w:t>Plant-based Proteins</w:t>
      </w:r>
    </w:p>
    <w:p>
      <w:pPr>
        <w:numPr>
          <w:ilvl w:val="3"/>
          <w:numId w:val="900"/>
        </w:numPr>
        <w:spacing w:before="0" w:after="0"/>
      </w:pPr>
      <w:r>
        <w:t>Insect Meals</w:t>
      </w:r>
    </w:p>
    <w:p>
      <w:pPr>
        <w:numPr>
          <w:ilvl w:val="3"/>
          <w:numId w:val="900"/>
        </w:numPr>
        <w:spacing w:before="0" w:after="0"/>
      </w:pPr>
      <w:r>
        <w:t>Single-cell Proteins</w:t>
      </w:r>
    </w:p>
    <w:p>
      <w:pPr>
        <w:numPr>
          <w:ilvl w:val="1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Water Quality Effects</w:t>
      </w:r>
    </w:p>
    <w:p>
      <w:pPr>
        <w:numPr>
          <w:ilvl w:val="3"/>
          <w:numId w:val="900"/>
        </w:numPr>
        <w:spacing w:before="0" w:after="0"/>
      </w:pPr>
      <w:r>
        <w:t>Nutrient Loading</w:t>
      </w:r>
    </w:p>
    <w:p>
      <w:pPr>
        <w:numPr>
          <w:ilvl w:val="3"/>
          <w:numId w:val="900"/>
        </w:numPr>
        <w:spacing w:before="0" w:after="0"/>
      </w:pPr>
      <w:r>
        <w:t>Oxygen Depletion</w:t>
      </w:r>
    </w:p>
    <w:p>
      <w:pPr>
        <w:numPr>
          <w:ilvl w:val="3"/>
          <w:numId w:val="900"/>
        </w:numPr>
        <w:spacing w:before="0" w:after="0"/>
      </w:pPr>
      <w:r>
        <w:t>Waste Accumulation</w:t>
      </w:r>
    </w:p>
    <w:p>
      <w:pPr>
        <w:numPr>
          <w:ilvl w:val="2"/>
          <w:numId w:val="900"/>
        </w:numPr>
        <w:spacing w:before="0" w:after="0"/>
      </w:pPr>
      <w:r>
        <w:t>Ecosystem Interactions</w:t>
      </w:r>
    </w:p>
    <w:p>
      <w:pPr>
        <w:numPr>
          <w:ilvl w:val="3"/>
          <w:numId w:val="900"/>
        </w:numPr>
        <w:spacing w:before="0" w:after="0"/>
      </w:pPr>
      <w:r>
        <w:t>Escaped Fish</w:t>
      </w:r>
    </w:p>
    <w:p>
      <w:pPr>
        <w:numPr>
          <w:ilvl w:val="3"/>
          <w:numId w:val="900"/>
        </w:numPr>
        <w:spacing w:before="0" w:after="0"/>
      </w:pPr>
      <w:r>
        <w:t>Disease Transmission</w:t>
      </w:r>
    </w:p>
    <w:p>
      <w:pPr>
        <w:numPr>
          <w:ilvl w:val="3"/>
          <w:numId w:val="900"/>
        </w:numPr>
        <w:spacing w:before="0" w:after="0"/>
      </w:pPr>
      <w:r>
        <w:t>Genetic Pollution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Effluent Treatment</w:t>
      </w:r>
    </w:p>
    <w:p>
      <w:pPr>
        <w:numPr>
          <w:ilvl w:val="3"/>
          <w:numId w:val="900"/>
        </w:numPr>
        <w:spacing w:before="0" w:after="0"/>
      </w:pPr>
      <w:r>
        <w:t>Site Selection</w:t>
      </w:r>
    </w:p>
    <w:p>
      <w:pPr>
        <w:numPr>
          <w:ilvl w:val="3"/>
          <w:numId w:val="900"/>
        </w:numPr>
        <w:spacing w:before="0" w:after="0"/>
      </w:pPr>
      <w:r>
        <w:t>Best Management Practices</w:t>
      </w:r>
    </w:p>
    <w:p>
      <w:pPr>
        <w:numPr>
          <w:ilvl w:val="0"/>
          <w:numId w:val="900"/>
        </w:numPr>
        <w:spacing w:before="0" w:after="0"/>
      </w:pPr>
      <w:r>
        <w:t>Conservation of Fishes</w:t>
      </w:r>
    </w:p>
    <w:p>
      <w:pPr>
        <w:numPr>
          <w:ilvl w:val="1"/>
          <w:numId w:val="900"/>
        </w:numPr>
        <w:spacing w:before="0" w:after="0"/>
      </w:pPr>
      <w:r>
        <w:t>Threats Assessment</w:t>
      </w:r>
    </w:p>
    <w:p>
      <w:pPr>
        <w:numPr>
          <w:ilvl w:val="2"/>
          <w:numId w:val="900"/>
        </w:numPr>
        <w:spacing w:before="0" w:after="0"/>
      </w:pPr>
      <w:r>
        <w:t>Overfishing</w:t>
      </w:r>
    </w:p>
    <w:p>
      <w:pPr>
        <w:numPr>
          <w:ilvl w:val="3"/>
          <w:numId w:val="900"/>
        </w:numPr>
        <w:spacing w:before="0" w:after="0"/>
      </w:pPr>
      <w:r>
        <w:t>Stock Depletion</w:t>
      </w:r>
    </w:p>
    <w:p>
      <w:pPr>
        <w:numPr>
          <w:ilvl w:val="3"/>
          <w:numId w:val="900"/>
        </w:numPr>
        <w:spacing w:before="0" w:after="0"/>
      </w:pPr>
      <w:r>
        <w:t>Fishing Pressure</w:t>
      </w:r>
    </w:p>
    <w:p>
      <w:pPr>
        <w:numPr>
          <w:ilvl w:val="3"/>
          <w:numId w:val="900"/>
        </w:numPr>
        <w:spacing w:before="0" w:after="0"/>
      </w:pPr>
      <w:r>
        <w:t>Economic Drivers</w:t>
      </w:r>
    </w:p>
    <w:p>
      <w:pPr>
        <w:numPr>
          <w:ilvl w:val="2"/>
          <w:numId w:val="900"/>
        </w:numPr>
        <w:spacing w:before="0" w:after="0"/>
      </w:pPr>
      <w:r>
        <w:t>Habitat Degradation</w:t>
      </w:r>
    </w:p>
    <w:p>
      <w:pPr>
        <w:numPr>
          <w:ilvl w:val="3"/>
          <w:numId w:val="900"/>
        </w:numPr>
        <w:spacing w:before="0" w:after="0"/>
      </w:pPr>
      <w:r>
        <w:t>Dam Construction</w:t>
      </w:r>
    </w:p>
    <w:p>
      <w:pPr>
        <w:numPr>
          <w:ilvl w:val="4"/>
          <w:numId w:val="900"/>
        </w:numPr>
        <w:spacing w:before="0" w:after="0"/>
      </w:pPr>
      <w:r>
        <w:t>River Fragmentation</w:t>
      </w:r>
    </w:p>
    <w:p>
      <w:pPr>
        <w:numPr>
          <w:ilvl w:val="4"/>
          <w:numId w:val="900"/>
        </w:numPr>
        <w:spacing w:before="0" w:after="0"/>
      </w:pPr>
      <w:r>
        <w:t>Flow Alteration</w:t>
      </w:r>
    </w:p>
    <w:p>
      <w:pPr>
        <w:numPr>
          <w:ilvl w:val="4"/>
          <w:numId w:val="900"/>
        </w:numPr>
        <w:spacing w:before="0" w:after="0"/>
      </w:pPr>
      <w:r>
        <w:t>Sediment Trapping</w:t>
      </w:r>
    </w:p>
    <w:p>
      <w:pPr>
        <w:numPr>
          <w:ilvl w:val="3"/>
          <w:numId w:val="900"/>
        </w:numPr>
        <w:spacing w:before="0" w:after="0"/>
      </w:pPr>
      <w:r>
        <w:t>Water Extraction</w:t>
      </w:r>
    </w:p>
    <w:p>
      <w:pPr>
        <w:numPr>
          <w:ilvl w:val="4"/>
          <w:numId w:val="900"/>
        </w:numPr>
        <w:spacing w:before="0" w:after="0"/>
      </w:pPr>
      <w:r>
        <w:t>Reduced Flows</w:t>
      </w:r>
    </w:p>
    <w:p>
      <w:pPr>
        <w:numPr>
          <w:ilvl w:val="4"/>
          <w:numId w:val="900"/>
        </w:numPr>
        <w:spacing w:before="0" w:after="0"/>
      </w:pPr>
      <w:r>
        <w:t>Habitat Loss</w:t>
      </w:r>
    </w:p>
    <w:p>
      <w:pPr>
        <w:numPr>
          <w:ilvl w:val="3"/>
          <w:numId w:val="900"/>
        </w:numPr>
        <w:spacing w:before="0" w:after="0"/>
      </w:pPr>
      <w:r>
        <w:t>Land Use Changes</w:t>
      </w:r>
    </w:p>
    <w:p>
      <w:pPr>
        <w:numPr>
          <w:ilvl w:val="4"/>
          <w:numId w:val="900"/>
        </w:numPr>
        <w:spacing w:before="0" w:after="0"/>
      </w:pPr>
      <w:r>
        <w:t>Deforestation</w:t>
      </w:r>
    </w:p>
    <w:p>
      <w:pPr>
        <w:numPr>
          <w:ilvl w:val="4"/>
          <w:numId w:val="900"/>
        </w:numPr>
        <w:spacing w:before="0" w:after="0"/>
      </w:pPr>
      <w:r>
        <w:t>Agricultural Runoff</w:t>
      </w:r>
    </w:p>
    <w:p>
      <w:pPr>
        <w:numPr>
          <w:ilvl w:val="4"/>
          <w:numId w:val="900"/>
        </w:numPr>
        <w:spacing w:before="0" w:after="0"/>
      </w:pPr>
      <w:r>
        <w:t>Urbanization</w:t>
      </w:r>
    </w:p>
    <w:p>
      <w:pPr>
        <w:numPr>
          <w:ilvl w:val="2"/>
          <w:numId w:val="900"/>
        </w:numPr>
        <w:spacing w:before="0" w:after="0"/>
      </w:pPr>
      <w:r>
        <w:t>Pollution Impacts</w:t>
      </w:r>
    </w:p>
    <w:p>
      <w:pPr>
        <w:numPr>
          <w:ilvl w:val="3"/>
          <w:numId w:val="900"/>
        </w:numPr>
        <w:spacing w:before="0" w:after="0"/>
      </w:pPr>
      <w:r>
        <w:t>Chemical Contaminants</w:t>
      </w:r>
    </w:p>
    <w:p>
      <w:pPr>
        <w:numPr>
          <w:ilvl w:val="4"/>
          <w:numId w:val="900"/>
        </w:numPr>
        <w:spacing w:before="0" w:after="0"/>
      </w:pPr>
      <w:r>
        <w:t>Heavy Metals</w:t>
      </w:r>
    </w:p>
    <w:p>
      <w:pPr>
        <w:numPr>
          <w:ilvl w:val="4"/>
          <w:numId w:val="900"/>
        </w:numPr>
        <w:spacing w:before="0" w:after="0"/>
      </w:pPr>
      <w:r>
        <w:t>Pesticides</w:t>
      </w:r>
    </w:p>
    <w:p>
      <w:pPr>
        <w:numPr>
          <w:ilvl w:val="4"/>
          <w:numId w:val="900"/>
        </w:numPr>
        <w:spacing w:before="0" w:after="0"/>
      </w:pPr>
      <w:r>
        <w:t>Industrial Chemicals</w:t>
      </w:r>
    </w:p>
    <w:p>
      <w:pPr>
        <w:numPr>
          <w:ilvl w:val="3"/>
          <w:numId w:val="900"/>
        </w:numPr>
        <w:spacing w:before="0" w:after="0"/>
      </w:pPr>
      <w:r>
        <w:t>Nutrient Pollution</w:t>
      </w:r>
    </w:p>
    <w:p>
      <w:pPr>
        <w:numPr>
          <w:ilvl w:val="4"/>
          <w:numId w:val="900"/>
        </w:numPr>
        <w:spacing w:before="0" w:after="0"/>
      </w:pPr>
      <w:r>
        <w:t>Eutrophication</w:t>
      </w:r>
    </w:p>
    <w:p>
      <w:pPr>
        <w:numPr>
          <w:ilvl w:val="4"/>
          <w:numId w:val="900"/>
        </w:numPr>
        <w:spacing w:before="0" w:after="0"/>
      </w:pPr>
      <w:r>
        <w:t>Algal Blooms</w:t>
      </w:r>
    </w:p>
    <w:p>
      <w:pPr>
        <w:numPr>
          <w:ilvl w:val="4"/>
          <w:numId w:val="900"/>
        </w:numPr>
        <w:spacing w:before="0" w:after="0"/>
      </w:pPr>
      <w:r>
        <w:t>Oxygen Depletion</w:t>
      </w:r>
    </w:p>
    <w:p>
      <w:pPr>
        <w:numPr>
          <w:ilvl w:val="3"/>
          <w:numId w:val="900"/>
        </w:numPr>
        <w:spacing w:before="0" w:after="0"/>
      </w:pPr>
      <w:r>
        <w:t>Plastic Pollution</w:t>
      </w:r>
    </w:p>
    <w:p>
      <w:pPr>
        <w:numPr>
          <w:ilvl w:val="4"/>
          <w:numId w:val="900"/>
        </w:numPr>
        <w:spacing w:before="0" w:after="0"/>
      </w:pPr>
      <w:r>
        <w:t>Microplastics</w:t>
      </w:r>
    </w:p>
    <w:p>
      <w:pPr>
        <w:numPr>
          <w:ilvl w:val="4"/>
          <w:numId w:val="900"/>
        </w:numPr>
        <w:spacing w:before="0" w:after="0"/>
      </w:pPr>
      <w:r>
        <w:t>Entanglement</w:t>
      </w:r>
    </w:p>
    <w:p>
      <w:pPr>
        <w:numPr>
          <w:ilvl w:val="4"/>
          <w:numId w:val="900"/>
        </w:numPr>
        <w:spacing w:before="0" w:after="0"/>
      </w:pPr>
      <w:r>
        <w:t>Ingestion</w:t>
      </w:r>
    </w:p>
    <w:p>
      <w:pPr>
        <w:numPr>
          <w:ilvl w:val="2"/>
          <w:numId w:val="900"/>
        </w:numPr>
        <w:spacing w:before="0" w:after="0"/>
      </w:pPr>
      <w:r>
        <w:t>Invasive Species</w:t>
      </w:r>
    </w:p>
    <w:p>
      <w:pPr>
        <w:numPr>
          <w:ilvl w:val="3"/>
          <w:numId w:val="900"/>
        </w:numPr>
        <w:spacing w:before="0" w:after="0"/>
      </w:pPr>
      <w:r>
        <w:t>Introduction Pathways</w:t>
      </w:r>
    </w:p>
    <w:p>
      <w:pPr>
        <w:numPr>
          <w:ilvl w:val="4"/>
          <w:numId w:val="900"/>
        </w:numPr>
        <w:spacing w:before="0" w:after="0"/>
      </w:pPr>
      <w:r>
        <w:t>Ballast Water</w:t>
      </w:r>
    </w:p>
    <w:p>
      <w:pPr>
        <w:numPr>
          <w:ilvl w:val="4"/>
          <w:numId w:val="900"/>
        </w:numPr>
        <w:spacing w:before="0" w:after="0"/>
      </w:pPr>
      <w:r>
        <w:t>Aquaculture Escapes</w:t>
      </w:r>
    </w:p>
    <w:p>
      <w:pPr>
        <w:numPr>
          <w:ilvl w:val="4"/>
          <w:numId w:val="900"/>
        </w:numPr>
        <w:spacing w:before="0" w:after="0"/>
      </w:pPr>
      <w:r>
        <w:t>Intentional Releases</w:t>
      </w:r>
    </w:p>
    <w:p>
      <w:pPr>
        <w:numPr>
          <w:ilvl w:val="3"/>
          <w:numId w:val="900"/>
        </w:numPr>
        <w:spacing w:before="0" w:after="0"/>
      </w:pPr>
      <w:r>
        <w:t>Ecological Impacts</w:t>
      </w:r>
    </w:p>
    <w:p>
      <w:pPr>
        <w:numPr>
          <w:ilvl w:val="4"/>
          <w:numId w:val="900"/>
        </w:numPr>
        <w:spacing w:before="0" w:after="0"/>
      </w:pPr>
      <w:r>
        <w:t>Competition</w:t>
      </w:r>
    </w:p>
    <w:p>
      <w:pPr>
        <w:numPr>
          <w:ilvl w:val="4"/>
          <w:numId w:val="900"/>
        </w:numPr>
        <w:spacing w:before="0" w:after="0"/>
      </w:pPr>
      <w:r>
        <w:t>Predation</w:t>
      </w:r>
    </w:p>
    <w:p>
      <w:pPr>
        <w:numPr>
          <w:ilvl w:val="4"/>
          <w:numId w:val="900"/>
        </w:numPr>
        <w:spacing w:before="0" w:after="0"/>
      </w:pPr>
      <w:r>
        <w:t>Hybridization</w:t>
      </w:r>
    </w:p>
    <w:p>
      <w:pPr>
        <w:numPr>
          <w:ilvl w:val="3"/>
          <w:numId w:val="900"/>
        </w:numPr>
        <w:spacing w:before="0" w:after="0"/>
      </w:pPr>
      <w:r>
        <w:t>Management Challenges</w:t>
      </w:r>
    </w:p>
    <w:p>
      <w:pPr>
        <w:numPr>
          <w:ilvl w:val="4"/>
          <w:numId w:val="900"/>
        </w:numPr>
        <w:spacing w:before="0" w:after="0"/>
      </w:pPr>
      <w:r>
        <w:t>Early Detection</w:t>
      </w:r>
    </w:p>
    <w:p>
      <w:pPr>
        <w:numPr>
          <w:ilvl w:val="4"/>
          <w:numId w:val="900"/>
        </w:numPr>
        <w:spacing w:before="0" w:after="0"/>
      </w:pPr>
      <w:r>
        <w:t>Rapid Response</w:t>
      </w:r>
    </w:p>
    <w:p>
      <w:pPr>
        <w:numPr>
          <w:ilvl w:val="4"/>
          <w:numId w:val="900"/>
        </w:numPr>
        <w:spacing w:before="0" w:after="0"/>
      </w:pPr>
      <w:r>
        <w:t>Control Methods</w:t>
      </w:r>
    </w:p>
    <w:p>
      <w:pPr>
        <w:numPr>
          <w:ilvl w:val="2"/>
          <w:numId w:val="900"/>
        </w:numPr>
        <w:spacing w:before="0" w:after="0"/>
      </w:pPr>
      <w:r>
        <w:t>Climate Change Effects</w:t>
      </w:r>
    </w:p>
    <w:p>
      <w:pPr>
        <w:numPr>
          <w:ilvl w:val="3"/>
          <w:numId w:val="900"/>
        </w:numPr>
        <w:spacing w:before="0" w:after="0"/>
      </w:pPr>
      <w:r>
        <w:t>Temperature Changes</w:t>
      </w:r>
    </w:p>
    <w:p>
      <w:pPr>
        <w:numPr>
          <w:ilvl w:val="4"/>
          <w:numId w:val="900"/>
        </w:numPr>
        <w:spacing w:before="0" w:after="0"/>
      </w:pPr>
      <w:r>
        <w:t>Thermal Tolerance</w:t>
      </w:r>
    </w:p>
    <w:p>
      <w:pPr>
        <w:numPr>
          <w:ilvl w:val="4"/>
          <w:numId w:val="900"/>
        </w:numPr>
        <w:spacing w:before="0" w:after="0"/>
      </w:pPr>
      <w:r>
        <w:t>Distribution Shifts</w:t>
      </w:r>
    </w:p>
    <w:p>
      <w:pPr>
        <w:numPr>
          <w:ilvl w:val="4"/>
          <w:numId w:val="900"/>
        </w:numPr>
        <w:spacing w:before="0" w:after="0"/>
      </w:pPr>
      <w:r>
        <w:t>Phenology Changes</w:t>
      </w:r>
    </w:p>
    <w:p>
      <w:pPr>
        <w:numPr>
          <w:ilvl w:val="3"/>
          <w:numId w:val="900"/>
        </w:numPr>
        <w:spacing w:before="0" w:after="0"/>
      </w:pPr>
      <w:r>
        <w:t>Ocean Acidification</w:t>
      </w:r>
    </w:p>
    <w:p>
      <w:pPr>
        <w:numPr>
          <w:ilvl w:val="4"/>
          <w:numId w:val="900"/>
        </w:numPr>
        <w:spacing w:before="0" w:after="0"/>
      </w:pPr>
      <w:r>
        <w:t>pH Changes</w:t>
      </w:r>
    </w:p>
    <w:p>
      <w:pPr>
        <w:numPr>
          <w:ilvl w:val="4"/>
          <w:numId w:val="900"/>
        </w:numPr>
        <w:spacing w:before="0" w:after="0"/>
      </w:pPr>
      <w:r>
        <w:t>Calcification Effects</w:t>
      </w:r>
    </w:p>
    <w:p>
      <w:pPr>
        <w:numPr>
          <w:ilvl w:val="4"/>
          <w:numId w:val="900"/>
        </w:numPr>
        <w:spacing w:before="0" w:after="0"/>
      </w:pPr>
      <w:r>
        <w:t>Food Web Impacts</w:t>
      </w:r>
    </w:p>
    <w:p>
      <w:pPr>
        <w:numPr>
          <w:ilvl w:val="3"/>
          <w:numId w:val="900"/>
        </w:numPr>
        <w:spacing w:before="0" w:after="0"/>
      </w:pPr>
      <w:r>
        <w:t>Sea Level Rise</w:t>
      </w:r>
    </w:p>
    <w:p>
      <w:pPr>
        <w:numPr>
          <w:ilvl w:val="4"/>
          <w:numId w:val="900"/>
        </w:numPr>
        <w:spacing w:before="0" w:after="0"/>
      </w:pPr>
      <w:r>
        <w:t>Coastal Habitat Loss</w:t>
      </w:r>
    </w:p>
    <w:p>
      <w:pPr>
        <w:numPr>
          <w:ilvl w:val="4"/>
          <w:numId w:val="900"/>
        </w:numPr>
        <w:spacing w:before="0" w:after="0"/>
      </w:pPr>
      <w:r>
        <w:t>Saltwater Intrusion</w:t>
      </w:r>
    </w:p>
    <w:p>
      <w:pPr>
        <w:numPr>
          <w:ilvl w:val="3"/>
          <w:numId w:val="900"/>
        </w:numPr>
        <w:spacing w:before="0" w:after="0"/>
      </w:pPr>
      <w:r>
        <w:t>Extreme Weather</w:t>
      </w:r>
    </w:p>
    <w:p>
      <w:pPr>
        <w:numPr>
          <w:ilvl w:val="4"/>
          <w:numId w:val="900"/>
        </w:numPr>
        <w:spacing w:before="0" w:after="0"/>
      </w:pPr>
      <w:r>
        <w:t>Storm Impacts</w:t>
      </w:r>
    </w:p>
    <w:p>
      <w:pPr>
        <w:numPr>
          <w:ilvl w:val="4"/>
          <w:numId w:val="900"/>
        </w:numPr>
        <w:spacing w:before="0" w:after="0"/>
      </w:pPr>
      <w:r>
        <w:t>Drought Effects</w:t>
      </w:r>
    </w:p>
    <w:p>
      <w:pPr>
        <w:numPr>
          <w:ilvl w:val="4"/>
          <w:numId w:val="900"/>
        </w:numPr>
        <w:spacing w:before="0" w:after="0"/>
      </w:pPr>
      <w:r>
        <w:t>Flooding</w:t>
      </w:r>
    </w:p>
    <w:p>
      <w:pPr>
        <w:numPr>
          <w:ilvl w:val="1"/>
          <w:numId w:val="900"/>
        </w:numPr>
        <w:spacing w:before="0" w:after="0"/>
      </w:pPr>
      <w:r>
        <w:t>Conservation Status Assessment</w:t>
      </w:r>
    </w:p>
    <w:p>
      <w:pPr>
        <w:numPr>
          <w:ilvl w:val="2"/>
          <w:numId w:val="900"/>
        </w:numPr>
        <w:spacing w:before="0" w:after="0"/>
      </w:pPr>
      <w:r>
        <w:t>IUCN Red List Categories</w:t>
      </w:r>
    </w:p>
    <w:p>
      <w:pPr>
        <w:numPr>
          <w:ilvl w:val="3"/>
          <w:numId w:val="900"/>
        </w:numPr>
        <w:spacing w:before="0" w:after="0"/>
      </w:pPr>
      <w:r>
        <w:t>Extinct</w:t>
      </w:r>
    </w:p>
    <w:p>
      <w:pPr>
        <w:numPr>
          <w:ilvl w:val="3"/>
          <w:numId w:val="900"/>
        </w:numPr>
        <w:spacing w:before="0" w:after="0"/>
      </w:pPr>
      <w:r>
        <w:t>Critically Endangered</w:t>
      </w:r>
    </w:p>
    <w:p>
      <w:pPr>
        <w:numPr>
          <w:ilvl w:val="3"/>
          <w:numId w:val="900"/>
        </w:numPr>
        <w:spacing w:before="0" w:after="0"/>
      </w:pPr>
      <w:r>
        <w:t>Endangered</w:t>
      </w:r>
    </w:p>
    <w:p>
      <w:pPr>
        <w:numPr>
          <w:ilvl w:val="3"/>
          <w:numId w:val="900"/>
        </w:numPr>
        <w:spacing w:before="0" w:after="0"/>
      </w:pPr>
      <w:r>
        <w:t>Vulnerable</w:t>
      </w:r>
    </w:p>
    <w:p>
      <w:pPr>
        <w:numPr>
          <w:ilvl w:val="3"/>
          <w:numId w:val="900"/>
        </w:numPr>
        <w:spacing w:before="0" w:after="0"/>
      </w:pPr>
      <w:r>
        <w:t>Near Threatened</w:t>
      </w:r>
    </w:p>
    <w:p>
      <w:pPr>
        <w:numPr>
          <w:ilvl w:val="3"/>
          <w:numId w:val="900"/>
        </w:numPr>
        <w:spacing w:before="0" w:after="0"/>
      </w:pPr>
      <w:r>
        <w:t>Least Concern</w:t>
      </w:r>
    </w:p>
    <w:p>
      <w:pPr>
        <w:numPr>
          <w:ilvl w:val="2"/>
          <w:numId w:val="900"/>
        </w:numPr>
        <w:spacing w:before="0" w:after="0"/>
      </w:pPr>
      <w:r>
        <w:t>Assessment Criteria</w:t>
      </w:r>
    </w:p>
    <w:p>
      <w:pPr>
        <w:numPr>
          <w:ilvl w:val="3"/>
          <w:numId w:val="900"/>
        </w:numPr>
        <w:spacing w:before="0" w:after="0"/>
      </w:pPr>
      <w:r>
        <w:t>Population Size</w:t>
      </w:r>
    </w:p>
    <w:p>
      <w:pPr>
        <w:numPr>
          <w:ilvl w:val="3"/>
          <w:numId w:val="900"/>
        </w:numPr>
        <w:spacing w:before="0" w:after="0"/>
      </w:pPr>
      <w:r>
        <w:t>Geographic Range</w:t>
      </w:r>
    </w:p>
    <w:p>
      <w:pPr>
        <w:numPr>
          <w:ilvl w:val="3"/>
          <w:numId w:val="900"/>
        </w:numPr>
        <w:spacing w:before="0" w:after="0"/>
      </w:pPr>
      <w:r>
        <w:t>Population Trends</w:t>
      </w:r>
    </w:p>
    <w:p>
      <w:pPr>
        <w:numPr>
          <w:ilvl w:val="3"/>
          <w:numId w:val="900"/>
        </w:numPr>
        <w:spacing w:before="0" w:after="0"/>
      </w:pPr>
      <w:r>
        <w:t>Threat Severity</w:t>
      </w:r>
    </w:p>
    <w:p>
      <w:pPr>
        <w:numPr>
          <w:ilvl w:val="2"/>
          <w:numId w:val="900"/>
        </w:numPr>
        <w:spacing w:before="0" w:after="0"/>
      </w:pPr>
      <w:r>
        <w:t>Regional Assessments</w:t>
      </w:r>
    </w:p>
    <w:p>
      <w:pPr>
        <w:numPr>
          <w:ilvl w:val="3"/>
          <w:numId w:val="900"/>
        </w:numPr>
        <w:spacing w:before="0" w:after="0"/>
      </w:pPr>
      <w:r>
        <w:t>National Red Lists</w:t>
      </w:r>
    </w:p>
    <w:p>
      <w:pPr>
        <w:numPr>
          <w:ilvl w:val="3"/>
          <w:numId w:val="900"/>
        </w:numPr>
        <w:spacing w:before="0" w:after="0"/>
      </w:pPr>
      <w:r>
        <w:t>Regional Priorities</w:t>
      </w:r>
    </w:p>
    <w:p>
      <w:pPr>
        <w:numPr>
          <w:ilvl w:val="3"/>
          <w:numId w:val="900"/>
        </w:numPr>
        <w:spacing w:before="0" w:after="0"/>
      </w:pPr>
      <w:r>
        <w:t>Endemic Species</w:t>
      </w:r>
    </w:p>
    <w:p>
      <w:pPr>
        <w:numPr>
          <w:ilvl w:val="1"/>
          <w:numId w:val="900"/>
        </w:numPr>
        <w:spacing w:before="0" w:after="0"/>
      </w:pPr>
      <w:r>
        <w:t>Conservation Genetics</w:t>
      </w:r>
    </w:p>
    <w:p>
      <w:pPr>
        <w:numPr>
          <w:ilvl w:val="2"/>
          <w:numId w:val="900"/>
        </w:numPr>
        <w:spacing w:before="0" w:after="0"/>
      </w:pPr>
      <w:r>
        <w:t>Genetic Diversity Assessment</w:t>
      </w:r>
    </w:p>
    <w:p>
      <w:pPr>
        <w:numPr>
          <w:ilvl w:val="3"/>
          <w:numId w:val="900"/>
        </w:numPr>
        <w:spacing w:before="0" w:after="0"/>
      </w:pPr>
      <w:r>
        <w:t>Molecular Markers</w:t>
      </w:r>
    </w:p>
    <w:p>
      <w:pPr>
        <w:numPr>
          <w:ilvl w:val="3"/>
          <w:numId w:val="900"/>
        </w:numPr>
        <w:spacing w:before="0" w:after="0"/>
      </w:pPr>
      <w:r>
        <w:t>Population Structure</w:t>
      </w:r>
    </w:p>
    <w:p>
      <w:pPr>
        <w:numPr>
          <w:ilvl w:val="3"/>
          <w:numId w:val="900"/>
        </w:numPr>
        <w:spacing w:before="0" w:after="0"/>
      </w:pPr>
      <w:r>
        <w:t>Gene Flow Patterns</w:t>
      </w:r>
    </w:p>
    <w:p>
      <w:pPr>
        <w:numPr>
          <w:ilvl w:val="2"/>
          <w:numId w:val="900"/>
        </w:numPr>
        <w:spacing w:before="0" w:after="0"/>
      </w:pPr>
      <w:r>
        <w:t>Inbreeding and Bottlenecks</w:t>
      </w:r>
    </w:p>
    <w:p>
      <w:pPr>
        <w:numPr>
          <w:ilvl w:val="3"/>
          <w:numId w:val="900"/>
        </w:numPr>
        <w:spacing w:before="0" w:after="0"/>
      </w:pPr>
      <w:r>
        <w:t>Effective Population Size</w:t>
      </w:r>
    </w:p>
    <w:p>
      <w:pPr>
        <w:numPr>
          <w:ilvl w:val="3"/>
          <w:numId w:val="900"/>
        </w:numPr>
        <w:spacing w:before="0" w:after="0"/>
      </w:pPr>
      <w:r>
        <w:t>Genetic Drift</w:t>
      </w:r>
    </w:p>
    <w:p>
      <w:pPr>
        <w:numPr>
          <w:ilvl w:val="3"/>
          <w:numId w:val="900"/>
        </w:numPr>
        <w:spacing w:before="0" w:after="0"/>
      </w:pPr>
      <w:r>
        <w:t>Loss of Heterozygosity</w:t>
      </w:r>
    </w:p>
    <w:p>
      <w:pPr>
        <w:numPr>
          <w:ilvl w:val="2"/>
          <w:numId w:val="900"/>
        </w:numPr>
        <w:spacing w:before="0" w:after="0"/>
      </w:pPr>
      <w:r>
        <w:t>Conservation Breeding</w:t>
      </w:r>
    </w:p>
    <w:p>
      <w:pPr>
        <w:numPr>
          <w:ilvl w:val="3"/>
          <w:numId w:val="900"/>
        </w:numPr>
        <w:spacing w:before="0" w:after="0"/>
      </w:pPr>
      <w:r>
        <w:t>Captive Breeding Programs</w:t>
      </w:r>
    </w:p>
    <w:p>
      <w:pPr>
        <w:numPr>
          <w:ilvl w:val="3"/>
          <w:numId w:val="900"/>
        </w:numPr>
        <w:spacing w:before="0" w:after="0"/>
      </w:pPr>
      <w:r>
        <w:t>Genetic Management</w:t>
      </w:r>
    </w:p>
    <w:p>
      <w:pPr>
        <w:numPr>
          <w:ilvl w:val="3"/>
          <w:numId w:val="900"/>
        </w:numPr>
        <w:spacing w:before="0" w:after="0"/>
      </w:pPr>
      <w:r>
        <w:t>Reintroduction Programs</w:t>
      </w:r>
    </w:p>
    <w:p>
      <w:pPr>
        <w:numPr>
          <w:ilvl w:val="1"/>
          <w:numId w:val="900"/>
        </w:numPr>
        <w:spacing w:before="0" w:after="0"/>
      </w:pPr>
      <w:r>
        <w:t>Habitat Restoration</w:t>
      </w:r>
    </w:p>
    <w:p>
      <w:pPr>
        <w:numPr>
          <w:ilvl w:val="2"/>
          <w:numId w:val="900"/>
        </w:numPr>
        <w:spacing w:before="0" w:after="0"/>
      </w:pPr>
      <w:r>
        <w:t>River Restoration</w:t>
      </w:r>
    </w:p>
    <w:p>
      <w:pPr>
        <w:numPr>
          <w:ilvl w:val="3"/>
          <w:numId w:val="900"/>
        </w:numPr>
        <w:spacing w:before="0" w:after="0"/>
      </w:pPr>
      <w:r>
        <w:t>Dam Removal</w:t>
      </w:r>
    </w:p>
    <w:p>
      <w:pPr>
        <w:numPr>
          <w:ilvl w:val="3"/>
          <w:numId w:val="900"/>
        </w:numPr>
        <w:spacing w:before="0" w:after="0"/>
      </w:pPr>
      <w:r>
        <w:t>Flow Restoration</w:t>
      </w:r>
    </w:p>
    <w:p>
      <w:pPr>
        <w:numPr>
          <w:ilvl w:val="3"/>
          <w:numId w:val="900"/>
        </w:numPr>
        <w:spacing w:before="0" w:after="0"/>
      </w:pPr>
      <w:r>
        <w:t>Riparian Restoration</w:t>
      </w:r>
    </w:p>
    <w:p>
      <w:pPr>
        <w:numPr>
          <w:ilvl w:val="2"/>
          <w:numId w:val="900"/>
        </w:numPr>
        <w:spacing w:before="0" w:after="0"/>
      </w:pPr>
      <w:r>
        <w:t>Wetland Restoration</w:t>
      </w:r>
    </w:p>
    <w:p>
      <w:pPr>
        <w:numPr>
          <w:ilvl w:val="3"/>
          <w:numId w:val="900"/>
        </w:numPr>
        <w:spacing w:before="0" w:after="0"/>
      </w:pPr>
      <w:r>
        <w:t>Wetland Creation</w:t>
      </w:r>
    </w:p>
    <w:p>
      <w:pPr>
        <w:numPr>
          <w:ilvl w:val="3"/>
          <w:numId w:val="900"/>
        </w:numPr>
        <w:spacing w:before="0" w:after="0"/>
      </w:pPr>
      <w:r>
        <w:t>Hydrology Restoration</w:t>
      </w:r>
    </w:p>
    <w:p>
      <w:pPr>
        <w:numPr>
          <w:ilvl w:val="3"/>
          <w:numId w:val="900"/>
        </w:numPr>
        <w:spacing w:before="0" w:after="0"/>
      </w:pPr>
      <w:r>
        <w:t>Vegetation Establishment</w:t>
      </w:r>
    </w:p>
    <w:p>
      <w:pPr>
        <w:numPr>
          <w:ilvl w:val="2"/>
          <w:numId w:val="900"/>
        </w:numPr>
        <w:spacing w:before="0" w:after="0"/>
      </w:pPr>
      <w:r>
        <w:t>Marine Habitat Restoration</w:t>
      </w:r>
    </w:p>
    <w:p>
      <w:pPr>
        <w:numPr>
          <w:ilvl w:val="3"/>
          <w:numId w:val="900"/>
        </w:numPr>
        <w:spacing w:before="0" w:after="0"/>
      </w:pPr>
      <w:r>
        <w:t>Coral Reef Restoration</w:t>
      </w:r>
    </w:p>
    <w:p>
      <w:pPr>
        <w:numPr>
          <w:ilvl w:val="3"/>
          <w:numId w:val="900"/>
        </w:numPr>
        <w:spacing w:before="0" w:after="0"/>
      </w:pPr>
      <w:r>
        <w:t>Seagrass Restoration</w:t>
      </w:r>
    </w:p>
    <w:p>
      <w:pPr>
        <w:numPr>
          <w:ilvl w:val="3"/>
          <w:numId w:val="900"/>
        </w:numPr>
        <w:spacing w:before="0" w:after="0"/>
      </w:pPr>
      <w:r>
        <w:t>Oyster Reef Restoration</w:t>
      </w:r>
    </w:p>
    <w:p>
      <w:pPr>
        <w:numPr>
          <w:ilvl w:val="1"/>
          <w:numId w:val="900"/>
        </w:numPr>
        <w:spacing w:before="0" w:after="0"/>
      </w:pPr>
      <w:r>
        <w:t>Ex-situ Conservation</w:t>
      </w:r>
    </w:p>
    <w:p>
      <w:pPr>
        <w:numPr>
          <w:ilvl w:val="2"/>
          <w:numId w:val="900"/>
        </w:numPr>
        <w:spacing w:before="0" w:after="0"/>
      </w:pPr>
      <w:r>
        <w:t>Captive Breeding</w:t>
      </w:r>
    </w:p>
    <w:p>
      <w:pPr>
        <w:numPr>
          <w:ilvl w:val="3"/>
          <w:numId w:val="900"/>
        </w:numPr>
        <w:spacing w:before="0" w:after="0"/>
      </w:pPr>
      <w:r>
        <w:t>Breeding Protocols</w:t>
      </w:r>
    </w:p>
    <w:p>
      <w:pPr>
        <w:numPr>
          <w:ilvl w:val="3"/>
          <w:numId w:val="900"/>
        </w:numPr>
        <w:spacing w:before="0" w:after="0"/>
      </w:pPr>
      <w:r>
        <w:t>Genetic Management</w:t>
      </w:r>
    </w:p>
    <w:p>
      <w:pPr>
        <w:numPr>
          <w:ilvl w:val="3"/>
          <w:numId w:val="900"/>
        </w:numPr>
        <w:spacing w:before="0" w:after="0"/>
      </w:pPr>
      <w:r>
        <w:t>Disease Prevention</w:t>
      </w:r>
    </w:p>
    <w:p>
      <w:pPr>
        <w:numPr>
          <w:ilvl w:val="2"/>
          <w:numId w:val="900"/>
        </w:numPr>
        <w:spacing w:before="0" w:after="0"/>
      </w:pPr>
      <w:r>
        <w:t>Cryopreservation</w:t>
      </w:r>
    </w:p>
    <w:p>
      <w:pPr>
        <w:numPr>
          <w:ilvl w:val="3"/>
          <w:numId w:val="900"/>
        </w:numPr>
        <w:spacing w:before="0" w:after="0"/>
      </w:pPr>
      <w:r>
        <w:t>Sperm Banking</w:t>
      </w:r>
    </w:p>
    <w:p>
      <w:pPr>
        <w:numPr>
          <w:ilvl w:val="3"/>
          <w:numId w:val="900"/>
        </w:numPr>
        <w:spacing w:before="0" w:after="0"/>
      </w:pPr>
      <w:r>
        <w:t>Embryo Preservation</w:t>
      </w:r>
    </w:p>
    <w:p>
      <w:pPr>
        <w:numPr>
          <w:ilvl w:val="3"/>
          <w:numId w:val="900"/>
        </w:numPr>
        <w:spacing w:before="0" w:after="0"/>
      </w:pPr>
      <w:r>
        <w:t>Genetic Resource Storage</w:t>
      </w:r>
    </w:p>
    <w:p>
      <w:pPr>
        <w:numPr>
          <w:ilvl w:val="2"/>
          <w:numId w:val="900"/>
        </w:numPr>
        <w:spacing w:before="0" w:after="0"/>
      </w:pPr>
      <w:r>
        <w:t>Living Collections</w:t>
      </w:r>
    </w:p>
    <w:p>
      <w:pPr>
        <w:numPr>
          <w:ilvl w:val="3"/>
          <w:numId w:val="900"/>
        </w:numPr>
        <w:spacing w:before="0" w:after="0"/>
      </w:pPr>
      <w:r>
        <w:t>Public Aquaria</w:t>
      </w:r>
    </w:p>
    <w:p>
      <w:pPr>
        <w:numPr>
          <w:ilvl w:val="3"/>
          <w:numId w:val="900"/>
        </w:numPr>
        <w:spacing w:before="0" w:after="0"/>
      </w:pPr>
      <w:r>
        <w:t>Research Facilities</w:t>
      </w:r>
    </w:p>
    <w:p>
      <w:pPr>
        <w:numPr>
          <w:ilvl w:val="3"/>
          <w:numId w:val="900"/>
        </w:numPr>
        <w:spacing w:before="0" w:after="0"/>
      </w:pPr>
      <w:r>
        <w:t>Educational Programs</w:t>
      </w:r>
    </w:p>
    <w:p>
      <w:pPr>
        <w:numPr>
          <w:ilvl w:val="0"/>
          <w:numId w:val="900"/>
        </w:numPr>
        <w:spacing w:before="0" w:after="0"/>
      </w:pPr>
      <w:r>
        <w:t>Fish Health and Disease Management</w:t>
      </w:r>
    </w:p>
    <w:p>
      <w:pPr>
        <w:numPr>
          <w:ilvl w:val="1"/>
          <w:numId w:val="900"/>
        </w:numPr>
        <w:spacing w:before="0" w:after="0"/>
      </w:pPr>
      <w:r>
        <w:t>Pathogen Types</w:t>
      </w:r>
    </w:p>
    <w:p>
      <w:pPr>
        <w:numPr>
          <w:ilvl w:val="2"/>
          <w:numId w:val="900"/>
        </w:numPr>
        <w:spacing w:before="0" w:after="0"/>
      </w:pPr>
      <w:r>
        <w:t>Viral Pathogens</w:t>
      </w:r>
    </w:p>
    <w:p>
      <w:pPr>
        <w:numPr>
          <w:ilvl w:val="3"/>
          <w:numId w:val="900"/>
        </w:numPr>
        <w:spacing w:before="0" w:after="0"/>
      </w:pPr>
      <w:r>
        <w:t>DNA Viruses</w:t>
      </w:r>
    </w:p>
    <w:p>
      <w:pPr>
        <w:numPr>
          <w:ilvl w:val="3"/>
          <w:numId w:val="900"/>
        </w:numPr>
        <w:spacing w:before="0" w:after="0"/>
      </w:pPr>
      <w:r>
        <w:t>RNA Viruses</w:t>
      </w:r>
    </w:p>
    <w:p>
      <w:pPr>
        <w:numPr>
          <w:ilvl w:val="3"/>
          <w:numId w:val="900"/>
        </w:numPr>
        <w:spacing w:before="0" w:after="0"/>
      </w:pPr>
      <w:r>
        <w:t>Viral Hemorrhagic Septicemia</w:t>
      </w:r>
    </w:p>
    <w:p>
      <w:pPr>
        <w:numPr>
          <w:ilvl w:val="3"/>
          <w:numId w:val="900"/>
        </w:numPr>
        <w:spacing w:before="0" w:after="0"/>
      </w:pPr>
      <w:r>
        <w:t>Infectious Pancreatic Necrosis</w:t>
      </w:r>
    </w:p>
    <w:p>
      <w:pPr>
        <w:numPr>
          <w:ilvl w:val="3"/>
          <w:numId w:val="900"/>
        </w:numPr>
        <w:spacing w:before="0" w:after="0"/>
      </w:pPr>
      <w:r>
        <w:t>Spring Viremia of Carp</w:t>
      </w:r>
    </w:p>
    <w:p>
      <w:pPr>
        <w:numPr>
          <w:ilvl w:val="2"/>
          <w:numId w:val="900"/>
        </w:numPr>
        <w:spacing w:before="0" w:after="0"/>
      </w:pPr>
      <w:r>
        <w:t>Bacterial Pathogens</w:t>
      </w:r>
    </w:p>
    <w:p>
      <w:pPr>
        <w:numPr>
          <w:ilvl w:val="3"/>
          <w:numId w:val="900"/>
        </w:numPr>
        <w:spacing w:before="0" w:after="0"/>
      </w:pPr>
      <w:r>
        <w:t>Gram-positive Bacteria</w:t>
      </w:r>
    </w:p>
    <w:p>
      <w:pPr>
        <w:numPr>
          <w:ilvl w:val="3"/>
          <w:numId w:val="900"/>
        </w:numPr>
        <w:spacing w:before="0" w:after="0"/>
      </w:pPr>
      <w:r>
        <w:t>Gram-negative Bacteria</w:t>
      </w:r>
    </w:p>
    <w:p>
      <w:pPr>
        <w:numPr>
          <w:ilvl w:val="3"/>
          <w:numId w:val="900"/>
        </w:numPr>
        <w:spacing w:before="0" w:after="0"/>
      </w:pPr>
      <w:r>
        <w:t>Furunculosis</w:t>
      </w:r>
    </w:p>
    <w:p>
      <w:pPr>
        <w:numPr>
          <w:ilvl w:val="3"/>
          <w:numId w:val="900"/>
        </w:numPr>
        <w:spacing w:before="0" w:after="0"/>
      </w:pPr>
      <w:r>
        <w:t>Bacterial Kidney Disease</w:t>
      </w:r>
    </w:p>
    <w:p>
      <w:pPr>
        <w:numPr>
          <w:ilvl w:val="3"/>
          <w:numId w:val="900"/>
        </w:numPr>
        <w:spacing w:before="0" w:after="0"/>
      </w:pPr>
      <w:r>
        <w:t>Columnaris Disease</w:t>
      </w:r>
    </w:p>
    <w:p>
      <w:pPr>
        <w:numPr>
          <w:ilvl w:val="2"/>
          <w:numId w:val="900"/>
        </w:numPr>
        <w:spacing w:before="0" w:after="0"/>
      </w:pPr>
      <w:r>
        <w:t>Fungal Pathogens</w:t>
      </w:r>
    </w:p>
    <w:p>
      <w:pPr>
        <w:numPr>
          <w:ilvl w:val="3"/>
          <w:numId w:val="900"/>
        </w:numPr>
        <w:spacing w:before="0" w:after="0"/>
      </w:pPr>
      <w:r>
        <w:t>Water Molds</w:t>
      </w:r>
    </w:p>
    <w:p>
      <w:pPr>
        <w:numPr>
          <w:ilvl w:val="3"/>
          <w:numId w:val="900"/>
        </w:numPr>
        <w:spacing w:before="0" w:after="0"/>
      </w:pPr>
      <w:r>
        <w:t>True Fungi</w:t>
      </w:r>
    </w:p>
    <w:p>
      <w:pPr>
        <w:numPr>
          <w:ilvl w:val="3"/>
          <w:numId w:val="900"/>
        </w:numPr>
        <w:spacing w:before="0" w:after="0"/>
      </w:pPr>
      <w:r>
        <w:t>Saprolegnia Infections</w:t>
      </w:r>
    </w:p>
    <w:p>
      <w:pPr>
        <w:numPr>
          <w:ilvl w:val="3"/>
          <w:numId w:val="900"/>
        </w:numPr>
        <w:spacing w:before="0" w:after="0"/>
      </w:pPr>
      <w:r>
        <w:t>Ichthyophonus Disease</w:t>
      </w:r>
    </w:p>
    <w:p>
      <w:pPr>
        <w:numPr>
          <w:ilvl w:val="2"/>
          <w:numId w:val="900"/>
        </w:numPr>
        <w:spacing w:before="0" w:after="0"/>
      </w:pPr>
      <w:r>
        <w:t>Parasitic Pathogens</w:t>
      </w:r>
    </w:p>
    <w:p>
      <w:pPr>
        <w:numPr>
          <w:ilvl w:val="3"/>
          <w:numId w:val="900"/>
        </w:numPr>
        <w:spacing w:before="0" w:after="0"/>
      </w:pPr>
      <w:r>
        <w:t>Protozoan Parasites</w:t>
      </w:r>
    </w:p>
    <w:p>
      <w:pPr>
        <w:numPr>
          <w:ilvl w:val="4"/>
          <w:numId w:val="900"/>
        </w:numPr>
        <w:spacing w:before="0" w:after="0"/>
      </w:pPr>
      <w:r>
        <w:t>Ichthyophthirius</w:t>
      </w:r>
    </w:p>
    <w:p>
      <w:pPr>
        <w:numPr>
          <w:ilvl w:val="4"/>
          <w:numId w:val="900"/>
        </w:numPr>
        <w:spacing w:before="0" w:after="0"/>
      </w:pPr>
      <w:r>
        <w:t>Trichodina</w:t>
      </w:r>
    </w:p>
    <w:p>
      <w:pPr>
        <w:numPr>
          <w:ilvl w:val="4"/>
          <w:numId w:val="900"/>
        </w:numPr>
        <w:spacing w:before="0" w:after="0"/>
      </w:pPr>
      <w:r>
        <w:t>Cryptobia</w:t>
      </w:r>
    </w:p>
    <w:p>
      <w:pPr>
        <w:numPr>
          <w:ilvl w:val="3"/>
          <w:numId w:val="900"/>
        </w:numPr>
        <w:spacing w:before="0" w:after="0"/>
      </w:pPr>
      <w:r>
        <w:t>Metazoan Parasites</w:t>
      </w:r>
    </w:p>
    <w:p>
      <w:pPr>
        <w:numPr>
          <w:ilvl w:val="4"/>
          <w:numId w:val="900"/>
        </w:numPr>
        <w:spacing w:before="0" w:after="0"/>
      </w:pPr>
      <w:r>
        <w:t>Monogeneans</w:t>
      </w:r>
    </w:p>
    <w:p>
      <w:pPr>
        <w:numPr>
          <w:ilvl w:val="4"/>
          <w:numId w:val="900"/>
        </w:numPr>
        <w:spacing w:before="0" w:after="0"/>
      </w:pPr>
      <w:r>
        <w:t>Digeneans</w:t>
      </w:r>
    </w:p>
    <w:p>
      <w:pPr>
        <w:numPr>
          <w:ilvl w:val="4"/>
          <w:numId w:val="900"/>
        </w:numPr>
        <w:spacing w:before="0" w:after="0"/>
      </w:pPr>
      <w:r>
        <w:t>Cestodes</w:t>
      </w:r>
    </w:p>
    <w:p>
      <w:pPr>
        <w:numPr>
          <w:ilvl w:val="4"/>
          <w:numId w:val="900"/>
        </w:numPr>
        <w:spacing w:before="0" w:after="0"/>
      </w:pPr>
      <w:r>
        <w:t>Nematodes</w:t>
      </w:r>
    </w:p>
    <w:p>
      <w:pPr>
        <w:numPr>
          <w:ilvl w:val="4"/>
          <w:numId w:val="900"/>
        </w:numPr>
        <w:spacing w:before="0" w:after="0"/>
      </w:pPr>
      <w:r>
        <w:t>Copepods</w:t>
      </w:r>
    </w:p>
    <w:p>
      <w:pPr>
        <w:numPr>
          <w:ilvl w:val="1"/>
          <w:numId w:val="900"/>
        </w:numPr>
        <w:spacing w:before="0" w:after="0"/>
      </w:pPr>
      <w:r>
        <w:t>Disease Diagnosis</w:t>
      </w:r>
    </w:p>
    <w:p>
      <w:pPr>
        <w:numPr>
          <w:ilvl w:val="2"/>
          <w:numId w:val="900"/>
        </w:numPr>
        <w:spacing w:before="0" w:after="0"/>
      </w:pPr>
      <w:r>
        <w:t>Clinical Signs</w:t>
      </w:r>
    </w:p>
    <w:p>
      <w:pPr>
        <w:numPr>
          <w:ilvl w:val="3"/>
          <w:numId w:val="900"/>
        </w:numPr>
        <w:spacing w:before="0" w:after="0"/>
      </w:pPr>
      <w:r>
        <w:t>Behavioral Changes</w:t>
      </w:r>
    </w:p>
    <w:p>
      <w:pPr>
        <w:numPr>
          <w:ilvl w:val="3"/>
          <w:numId w:val="900"/>
        </w:numPr>
        <w:spacing w:before="0" w:after="0"/>
      </w:pPr>
      <w:r>
        <w:t>External Lesions</w:t>
      </w:r>
    </w:p>
    <w:p>
      <w:pPr>
        <w:numPr>
          <w:ilvl w:val="3"/>
          <w:numId w:val="900"/>
        </w:numPr>
        <w:spacing w:before="0" w:after="0"/>
      </w:pPr>
      <w:r>
        <w:t>Internal Pathology</w:t>
      </w:r>
    </w:p>
    <w:p>
      <w:pPr>
        <w:numPr>
          <w:ilvl w:val="2"/>
          <w:numId w:val="900"/>
        </w:numPr>
        <w:spacing w:before="0" w:after="0"/>
      </w:pPr>
      <w:r>
        <w:t>Diagnostic Methods</w:t>
      </w:r>
    </w:p>
    <w:p>
      <w:pPr>
        <w:numPr>
          <w:ilvl w:val="3"/>
          <w:numId w:val="900"/>
        </w:numPr>
        <w:spacing w:before="0" w:after="0"/>
      </w:pPr>
      <w:r>
        <w:t>Microscopic Examination</w:t>
      </w:r>
    </w:p>
    <w:p>
      <w:pPr>
        <w:numPr>
          <w:ilvl w:val="3"/>
          <w:numId w:val="900"/>
        </w:numPr>
        <w:spacing w:before="0" w:after="0"/>
      </w:pPr>
      <w:r>
        <w:t>Bacterial Culture</w:t>
      </w:r>
    </w:p>
    <w:p>
      <w:pPr>
        <w:numPr>
          <w:ilvl w:val="3"/>
          <w:numId w:val="900"/>
        </w:numPr>
        <w:spacing w:before="0" w:after="0"/>
      </w:pPr>
      <w:r>
        <w:t>Molecular Diagnostics</w:t>
      </w:r>
    </w:p>
    <w:p>
      <w:pPr>
        <w:numPr>
          <w:ilvl w:val="3"/>
          <w:numId w:val="900"/>
        </w:numPr>
        <w:spacing w:before="0" w:after="0"/>
      </w:pPr>
      <w:r>
        <w:t>Histopathology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3"/>
          <w:numId w:val="900"/>
        </w:numPr>
        <w:spacing w:before="0" w:after="0"/>
      </w:pPr>
      <w:r>
        <w:t>Live Fish Sampling</w:t>
      </w:r>
    </w:p>
    <w:p>
      <w:pPr>
        <w:numPr>
          <w:ilvl w:val="3"/>
          <w:numId w:val="900"/>
        </w:numPr>
        <w:spacing w:before="0" w:after="0"/>
      </w:pPr>
      <w:r>
        <w:t>Necropsy Procedures</w:t>
      </w:r>
    </w:p>
    <w:p>
      <w:pPr>
        <w:numPr>
          <w:ilvl w:val="3"/>
          <w:numId w:val="900"/>
        </w:numPr>
        <w:spacing w:before="0" w:after="0"/>
      </w:pPr>
      <w:r>
        <w:t>Sample Preservation</w:t>
      </w:r>
    </w:p>
    <w:p>
      <w:pPr>
        <w:numPr>
          <w:ilvl w:val="1"/>
          <w:numId w:val="900"/>
        </w:numPr>
        <w:spacing w:before="0" w:after="0"/>
      </w:pPr>
      <w:r>
        <w:t>Disease Prevention</w:t>
      </w:r>
    </w:p>
    <w:p>
      <w:pPr>
        <w:numPr>
          <w:ilvl w:val="2"/>
          <w:numId w:val="900"/>
        </w:numPr>
        <w:spacing w:before="0" w:after="0"/>
      </w:pPr>
      <w:r>
        <w:t>Biosecurity Measures</w:t>
      </w:r>
    </w:p>
    <w:p>
      <w:pPr>
        <w:numPr>
          <w:ilvl w:val="3"/>
          <w:numId w:val="900"/>
        </w:numPr>
        <w:spacing w:before="0" w:after="0"/>
      </w:pPr>
      <w:r>
        <w:t>Quarantine Protocols</w:t>
      </w:r>
    </w:p>
    <w:p>
      <w:pPr>
        <w:numPr>
          <w:ilvl w:val="3"/>
          <w:numId w:val="900"/>
        </w:numPr>
        <w:spacing w:before="0" w:after="0"/>
      </w:pPr>
      <w:r>
        <w:t>Disinfection Procedures</w:t>
      </w:r>
    </w:p>
    <w:p>
      <w:pPr>
        <w:numPr>
          <w:ilvl w:val="3"/>
          <w:numId w:val="900"/>
        </w:numPr>
        <w:spacing w:before="0" w:after="0"/>
      </w:pPr>
      <w:r>
        <w:t>Personnel Hygiene</w:t>
      </w:r>
    </w:p>
    <w:p>
      <w:pPr>
        <w:numPr>
          <w:ilvl w:val="2"/>
          <w:numId w:val="900"/>
        </w:numPr>
        <w:spacing w:before="0" w:after="0"/>
      </w:pPr>
      <w:r>
        <w:t>Environmental Management</w:t>
      </w:r>
    </w:p>
    <w:p>
      <w:pPr>
        <w:numPr>
          <w:ilvl w:val="3"/>
          <w:numId w:val="900"/>
        </w:numPr>
        <w:spacing w:before="0" w:after="0"/>
      </w:pPr>
      <w:r>
        <w:t>Water Quality Maintenance</w:t>
      </w:r>
    </w:p>
    <w:p>
      <w:pPr>
        <w:numPr>
          <w:ilvl w:val="3"/>
          <w:numId w:val="900"/>
        </w:numPr>
        <w:spacing w:before="0" w:after="0"/>
      </w:pPr>
      <w:r>
        <w:t>Stocking Density Control</w:t>
      </w:r>
    </w:p>
    <w:p>
      <w:pPr>
        <w:numPr>
          <w:ilvl w:val="3"/>
          <w:numId w:val="900"/>
        </w:numPr>
        <w:spacing w:before="0" w:after="0"/>
      </w:pPr>
      <w:r>
        <w:t>Stress Reduction</w:t>
      </w:r>
    </w:p>
    <w:p>
      <w:pPr>
        <w:numPr>
          <w:ilvl w:val="2"/>
          <w:numId w:val="900"/>
        </w:numPr>
        <w:spacing w:before="0" w:after="0"/>
      </w:pPr>
      <w:r>
        <w:t>Vaccination Programs</w:t>
      </w:r>
    </w:p>
    <w:p>
      <w:pPr>
        <w:numPr>
          <w:ilvl w:val="3"/>
          <w:numId w:val="900"/>
        </w:numPr>
        <w:spacing w:before="0" w:after="0"/>
      </w:pPr>
      <w:r>
        <w:t>Vaccine Types</w:t>
      </w:r>
    </w:p>
    <w:p>
      <w:pPr>
        <w:numPr>
          <w:ilvl w:val="3"/>
          <w:numId w:val="900"/>
        </w:numPr>
        <w:spacing w:before="0" w:after="0"/>
      </w:pPr>
      <w:r>
        <w:t>Vaccination Methods</w:t>
      </w:r>
    </w:p>
    <w:p>
      <w:pPr>
        <w:numPr>
          <w:ilvl w:val="3"/>
          <w:numId w:val="900"/>
        </w:numPr>
        <w:spacing w:before="0" w:after="0"/>
      </w:pPr>
      <w:r>
        <w:t>Efficacy Assessment</w:t>
      </w:r>
    </w:p>
    <w:p>
      <w:pPr>
        <w:numPr>
          <w:ilvl w:val="1"/>
          <w:numId w:val="900"/>
        </w:numPr>
        <w:spacing w:before="0" w:after="0"/>
      </w:pPr>
      <w:r>
        <w:t>Treatment Methods</w:t>
      </w:r>
    </w:p>
    <w:p>
      <w:pPr>
        <w:numPr>
          <w:ilvl w:val="2"/>
          <w:numId w:val="900"/>
        </w:numPr>
        <w:spacing w:before="0" w:after="0"/>
      </w:pPr>
      <w:r>
        <w:t>Chemotherapy</w:t>
      </w:r>
    </w:p>
    <w:p>
      <w:pPr>
        <w:numPr>
          <w:ilvl w:val="3"/>
          <w:numId w:val="900"/>
        </w:numPr>
        <w:spacing w:before="0" w:after="0"/>
      </w:pPr>
      <w:r>
        <w:t>Antibiotics</w:t>
      </w:r>
    </w:p>
    <w:p>
      <w:pPr>
        <w:numPr>
          <w:ilvl w:val="3"/>
          <w:numId w:val="900"/>
        </w:numPr>
        <w:spacing w:before="0" w:after="0"/>
      </w:pPr>
      <w:r>
        <w:t>Antifungals</w:t>
      </w:r>
    </w:p>
    <w:p>
      <w:pPr>
        <w:numPr>
          <w:ilvl w:val="3"/>
          <w:numId w:val="900"/>
        </w:numPr>
        <w:spacing w:before="0" w:after="0"/>
      </w:pPr>
      <w:r>
        <w:t>Antiparasitics</w:t>
      </w:r>
    </w:p>
    <w:p>
      <w:pPr>
        <w:numPr>
          <w:ilvl w:val="2"/>
          <w:numId w:val="900"/>
        </w:numPr>
        <w:spacing w:before="0" w:after="0"/>
      </w:pPr>
      <w:r>
        <w:t>Immunostimulants</w:t>
      </w:r>
    </w:p>
    <w:p>
      <w:pPr>
        <w:numPr>
          <w:ilvl w:val="3"/>
          <w:numId w:val="900"/>
        </w:numPr>
        <w:spacing w:before="0" w:after="0"/>
      </w:pPr>
      <w:r>
        <w:t>Dietary Supplements</w:t>
      </w:r>
    </w:p>
    <w:p>
      <w:pPr>
        <w:numPr>
          <w:ilvl w:val="3"/>
          <w:numId w:val="900"/>
        </w:numPr>
        <w:spacing w:before="0" w:after="0"/>
      </w:pPr>
      <w:r>
        <w:t>Immune Enhancers</w:t>
      </w:r>
    </w:p>
    <w:p>
      <w:pPr>
        <w:numPr>
          <w:ilvl w:val="2"/>
          <w:numId w:val="900"/>
        </w:numPr>
        <w:spacing w:before="0" w:after="0"/>
      </w:pPr>
      <w:r>
        <w:t>Alternative Treatments</w:t>
      </w:r>
    </w:p>
    <w:p>
      <w:pPr>
        <w:numPr>
          <w:ilvl w:val="3"/>
          <w:numId w:val="900"/>
        </w:numPr>
        <w:spacing w:before="0" w:after="0"/>
      </w:pPr>
      <w:r>
        <w:t>Probiotics</w:t>
      </w:r>
    </w:p>
    <w:p>
      <w:pPr>
        <w:numPr>
          <w:ilvl w:val="3"/>
          <w:numId w:val="900"/>
        </w:numPr>
        <w:spacing w:before="0" w:after="0"/>
      </w:pPr>
      <w:r>
        <w:t>Herbal Medicines</w:t>
      </w:r>
    </w:p>
    <w:p>
      <w:pPr>
        <w:numPr>
          <w:ilvl w:val="3"/>
          <w:numId w:val="900"/>
        </w:numPr>
        <w:spacing w:before="0" w:after="0"/>
      </w:pPr>
      <w:r>
        <w:t>Physical Treatments</w:t>
      </w:r>
    </w:p>
    <w:p>
      <w:pPr>
        <w:numPr>
          <w:ilvl w:val="1"/>
          <w:numId w:val="900"/>
        </w:numPr>
        <w:spacing w:before="0" w:after="0"/>
      </w:pPr>
      <w:r>
        <w:t>Fish Immunology</w:t>
      </w:r>
    </w:p>
    <w:p>
      <w:pPr>
        <w:numPr>
          <w:ilvl w:val="2"/>
          <w:numId w:val="900"/>
        </w:numPr>
        <w:spacing w:before="0" w:after="0"/>
      </w:pPr>
      <w:r>
        <w:t>Innate Immunity</w:t>
      </w:r>
    </w:p>
    <w:p>
      <w:pPr>
        <w:numPr>
          <w:ilvl w:val="3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Cellular Responses</w:t>
      </w:r>
    </w:p>
    <w:p>
      <w:pPr>
        <w:numPr>
          <w:ilvl w:val="3"/>
          <w:numId w:val="900"/>
        </w:numPr>
        <w:spacing w:before="0" w:after="0"/>
      </w:pPr>
      <w:r>
        <w:t>Humoral Factors</w:t>
      </w:r>
    </w:p>
    <w:p>
      <w:pPr>
        <w:numPr>
          <w:ilvl w:val="2"/>
          <w:numId w:val="900"/>
        </w:numPr>
        <w:spacing w:before="0" w:after="0"/>
      </w:pPr>
      <w:r>
        <w:t>Adaptive Immunity</w:t>
      </w:r>
    </w:p>
    <w:p>
      <w:pPr>
        <w:numPr>
          <w:ilvl w:val="3"/>
          <w:numId w:val="900"/>
        </w:numPr>
        <w:spacing w:before="0" w:after="0"/>
      </w:pPr>
      <w:r>
        <w:t>Antibody Production</w:t>
      </w:r>
    </w:p>
    <w:p>
      <w:pPr>
        <w:numPr>
          <w:ilvl w:val="3"/>
          <w:numId w:val="900"/>
        </w:numPr>
        <w:spacing w:before="0" w:after="0"/>
      </w:pPr>
      <w:r>
        <w:t>Cell-mediated Immunity</w:t>
      </w:r>
    </w:p>
    <w:p>
      <w:pPr>
        <w:numPr>
          <w:ilvl w:val="3"/>
          <w:numId w:val="900"/>
        </w:numPr>
        <w:spacing w:before="0" w:after="0"/>
      </w:pPr>
      <w:r>
        <w:t>Immunological Memory</w:t>
      </w:r>
    </w:p>
    <w:p>
      <w:pPr>
        <w:numPr>
          <w:ilvl w:val="2"/>
          <w:numId w:val="900"/>
        </w:numPr>
        <w:spacing w:before="0" w:after="0"/>
      </w:pPr>
      <w:r>
        <w:t>Environmental Influences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Stress Impacts</w:t>
      </w:r>
    </w:p>
    <w:p>
      <w:pPr>
        <w:numPr>
          <w:ilvl w:val="3"/>
          <w:numId w:val="900"/>
        </w:numPr>
        <w:spacing w:before="0" w:after="0"/>
      </w:pPr>
      <w:r>
        <w:t>Nutritional Status</w:t>
      </w:r>
    </w:p>
    <w:p>
      <w:pPr>
        <w:numPr>
          <w:ilvl w:val="0"/>
          <w:numId w:val="900"/>
        </w:numPr>
        <w:spacing w:before="0" w:after="0"/>
      </w:pPr>
      <w:r>
        <w:t>Ecotoxicology and Environmental Monitoring</w:t>
      </w:r>
    </w:p>
    <w:p>
      <w:pPr>
        <w:numPr>
          <w:ilvl w:val="1"/>
          <w:numId w:val="900"/>
        </w:numPr>
        <w:spacing w:before="0" w:after="0"/>
      </w:pPr>
      <w:r>
        <w:t>Contaminant Types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Mercury</w:t>
      </w:r>
    </w:p>
    <w:p>
      <w:pPr>
        <w:numPr>
          <w:ilvl w:val="3"/>
          <w:numId w:val="900"/>
        </w:numPr>
        <w:spacing w:before="0" w:after="0"/>
      </w:pPr>
      <w:r>
        <w:t>Lead</w:t>
      </w:r>
    </w:p>
    <w:p>
      <w:pPr>
        <w:numPr>
          <w:ilvl w:val="3"/>
          <w:numId w:val="900"/>
        </w:numPr>
        <w:spacing w:before="0" w:after="0"/>
      </w:pPr>
      <w:r>
        <w:t>Cadmium</w:t>
      </w:r>
    </w:p>
    <w:p>
      <w:pPr>
        <w:numPr>
          <w:ilvl w:val="3"/>
          <w:numId w:val="900"/>
        </w:numPr>
        <w:spacing w:before="0" w:after="0"/>
      </w:pPr>
      <w:r>
        <w:t>Copper</w:t>
      </w:r>
    </w:p>
    <w:p>
      <w:pPr>
        <w:numPr>
          <w:ilvl w:val="3"/>
          <w:numId w:val="900"/>
        </w:numPr>
        <w:spacing w:before="0" w:after="0"/>
      </w:pPr>
      <w:r>
        <w:t>Zinc</w:t>
      </w:r>
    </w:p>
    <w:p>
      <w:pPr>
        <w:numPr>
          <w:ilvl w:val="2"/>
          <w:numId w:val="900"/>
        </w:numPr>
        <w:spacing w:before="0" w:after="0"/>
      </w:pPr>
      <w:r>
        <w:t>Organic Pollutants</w:t>
      </w:r>
    </w:p>
    <w:p>
      <w:pPr>
        <w:numPr>
          <w:ilvl w:val="3"/>
          <w:numId w:val="900"/>
        </w:numPr>
        <w:spacing w:before="0" w:after="0"/>
      </w:pPr>
      <w:r>
        <w:t>Pesticides</w:t>
      </w:r>
    </w:p>
    <w:p>
      <w:pPr>
        <w:numPr>
          <w:ilvl w:val="3"/>
          <w:numId w:val="900"/>
        </w:numPr>
        <w:spacing w:before="0" w:after="0"/>
      </w:pPr>
      <w:r>
        <w:t>Polychlorinated Biphenyls</w:t>
      </w:r>
    </w:p>
    <w:p>
      <w:pPr>
        <w:numPr>
          <w:ilvl w:val="3"/>
          <w:numId w:val="900"/>
        </w:numPr>
        <w:spacing w:before="0" w:after="0"/>
      </w:pPr>
      <w:r>
        <w:t>Polycyclic Aromatic Hydrocarbons</w:t>
      </w:r>
    </w:p>
    <w:p>
      <w:pPr>
        <w:numPr>
          <w:ilvl w:val="3"/>
          <w:numId w:val="900"/>
        </w:numPr>
        <w:spacing w:before="0" w:after="0"/>
      </w:pPr>
      <w:r>
        <w:t>Pharmaceuticals</w:t>
      </w:r>
    </w:p>
    <w:p>
      <w:pPr>
        <w:numPr>
          <w:ilvl w:val="2"/>
          <w:numId w:val="900"/>
        </w:numPr>
        <w:spacing w:before="0" w:after="0"/>
      </w:pPr>
      <w:r>
        <w:t>Endocrine Disruptors</w:t>
      </w:r>
    </w:p>
    <w:p>
      <w:pPr>
        <w:numPr>
          <w:ilvl w:val="3"/>
          <w:numId w:val="900"/>
        </w:numPr>
        <w:spacing w:before="0" w:after="0"/>
      </w:pPr>
      <w:r>
        <w:t>Estrogenic Compounds</w:t>
      </w:r>
    </w:p>
    <w:p>
      <w:pPr>
        <w:numPr>
          <w:ilvl w:val="3"/>
          <w:numId w:val="900"/>
        </w:numPr>
        <w:spacing w:before="0" w:after="0"/>
      </w:pPr>
      <w:r>
        <w:t>Androgenic Compounds</w:t>
      </w:r>
    </w:p>
    <w:p>
      <w:pPr>
        <w:numPr>
          <w:ilvl w:val="3"/>
          <w:numId w:val="900"/>
        </w:numPr>
        <w:spacing w:before="0" w:after="0"/>
      </w:pPr>
      <w:r>
        <w:t>Thyroid Disruptors</w:t>
      </w:r>
    </w:p>
    <w:p>
      <w:pPr>
        <w:numPr>
          <w:ilvl w:val="2"/>
          <w:numId w:val="900"/>
        </w:numPr>
        <w:spacing w:before="0" w:after="0"/>
      </w:pPr>
      <w:r>
        <w:t>Emerging Contaminants</w:t>
      </w:r>
    </w:p>
    <w:p>
      <w:pPr>
        <w:numPr>
          <w:ilvl w:val="3"/>
          <w:numId w:val="900"/>
        </w:numPr>
        <w:spacing w:before="0" w:after="0"/>
      </w:pPr>
      <w:r>
        <w:t>Microplastics</w:t>
      </w:r>
    </w:p>
    <w:p>
      <w:pPr>
        <w:numPr>
          <w:ilvl w:val="3"/>
          <w:numId w:val="900"/>
        </w:numPr>
        <w:spacing w:before="0" w:after="0"/>
      </w:pPr>
      <w:r>
        <w:t>Nanoparticles</w:t>
      </w:r>
    </w:p>
    <w:p>
      <w:pPr>
        <w:numPr>
          <w:ilvl w:val="3"/>
          <w:numId w:val="900"/>
        </w:numPr>
        <w:spacing w:before="0" w:after="0"/>
      </w:pPr>
      <w:r>
        <w:t>Personal Care Products</w:t>
      </w:r>
    </w:p>
    <w:p>
      <w:pPr>
        <w:numPr>
          <w:ilvl w:val="1"/>
          <w:numId w:val="900"/>
        </w:numPr>
        <w:spacing w:before="0" w:after="0"/>
      </w:pPr>
      <w:r>
        <w:t>Bioaccumulation and Biomagnification</w:t>
      </w:r>
    </w:p>
    <w:p>
      <w:pPr>
        <w:numPr>
          <w:ilvl w:val="2"/>
          <w:numId w:val="900"/>
        </w:numPr>
        <w:spacing w:before="0" w:after="0"/>
      </w:pPr>
      <w:r>
        <w:t>Uptake Mechanisms</w:t>
      </w:r>
    </w:p>
    <w:p>
      <w:pPr>
        <w:numPr>
          <w:ilvl w:val="3"/>
          <w:numId w:val="900"/>
        </w:numPr>
        <w:spacing w:before="0" w:after="0"/>
      </w:pPr>
      <w:r>
        <w:t>Gill Absorption</w:t>
      </w:r>
    </w:p>
    <w:p>
      <w:pPr>
        <w:numPr>
          <w:ilvl w:val="3"/>
          <w:numId w:val="900"/>
        </w:numPr>
        <w:spacing w:before="0" w:after="0"/>
      </w:pPr>
      <w:r>
        <w:t>Dietary Uptake</w:t>
      </w:r>
    </w:p>
    <w:p>
      <w:pPr>
        <w:numPr>
          <w:ilvl w:val="3"/>
          <w:numId w:val="900"/>
        </w:numPr>
        <w:spacing w:before="0" w:after="0"/>
      </w:pPr>
      <w:r>
        <w:t>Dermal Absorption</w:t>
      </w:r>
    </w:p>
    <w:p>
      <w:pPr>
        <w:numPr>
          <w:ilvl w:val="2"/>
          <w:numId w:val="900"/>
        </w:numPr>
        <w:spacing w:before="0" w:after="0"/>
      </w:pPr>
      <w:r>
        <w:t>Tissue Distribution</w:t>
      </w:r>
    </w:p>
    <w:p>
      <w:pPr>
        <w:numPr>
          <w:ilvl w:val="3"/>
          <w:numId w:val="900"/>
        </w:numPr>
        <w:spacing w:before="0" w:after="0"/>
      </w:pPr>
      <w:r>
        <w:t>Target Organs</w:t>
      </w:r>
    </w:p>
    <w:p>
      <w:pPr>
        <w:numPr>
          <w:ilvl w:val="3"/>
          <w:numId w:val="900"/>
        </w:numPr>
        <w:spacing w:before="0" w:after="0"/>
      </w:pPr>
      <w:r>
        <w:t>Storage Sites</w:t>
      </w:r>
    </w:p>
    <w:p>
      <w:pPr>
        <w:numPr>
          <w:ilvl w:val="3"/>
          <w:numId w:val="900"/>
        </w:numPr>
        <w:spacing w:before="0" w:after="0"/>
      </w:pPr>
      <w:r>
        <w:t>Elimination Routes</w:t>
      </w:r>
    </w:p>
    <w:p>
      <w:pPr>
        <w:numPr>
          <w:ilvl w:val="2"/>
          <w:numId w:val="900"/>
        </w:numPr>
        <w:spacing w:before="0" w:after="0"/>
      </w:pPr>
      <w:r>
        <w:t>Trophic Transfer</w:t>
      </w:r>
    </w:p>
    <w:p>
      <w:pPr>
        <w:numPr>
          <w:ilvl w:val="3"/>
          <w:numId w:val="900"/>
        </w:numPr>
        <w:spacing w:before="0" w:after="0"/>
      </w:pPr>
      <w:r>
        <w:t>Food Chain Accumulation</w:t>
      </w:r>
    </w:p>
    <w:p>
      <w:pPr>
        <w:numPr>
          <w:ilvl w:val="3"/>
          <w:numId w:val="900"/>
        </w:numPr>
        <w:spacing w:before="0" w:after="0"/>
      </w:pPr>
      <w:r>
        <w:t>Predator-Prey Relationships</w:t>
      </w:r>
    </w:p>
    <w:p>
      <w:pPr>
        <w:numPr>
          <w:ilvl w:val="1"/>
          <w:numId w:val="900"/>
        </w:numPr>
        <w:spacing w:before="0" w:after="0"/>
      </w:pPr>
      <w:r>
        <w:t>Biological Effects</w:t>
      </w:r>
    </w:p>
    <w:p>
      <w:pPr>
        <w:numPr>
          <w:ilvl w:val="2"/>
          <w:numId w:val="900"/>
        </w:numPr>
        <w:spacing w:before="0" w:after="0"/>
      </w:pPr>
      <w:r>
        <w:t>Acute Toxicity</w:t>
      </w:r>
    </w:p>
    <w:p>
      <w:pPr>
        <w:numPr>
          <w:ilvl w:val="3"/>
          <w:numId w:val="900"/>
        </w:numPr>
        <w:spacing w:before="0" w:after="0"/>
      </w:pPr>
      <w:r>
        <w:t>Lethal Concentrations</w:t>
      </w:r>
    </w:p>
    <w:p>
      <w:pPr>
        <w:numPr>
          <w:ilvl w:val="3"/>
          <w:numId w:val="900"/>
        </w:numPr>
        <w:spacing w:before="0" w:after="0"/>
      </w:pPr>
      <w:r>
        <w:t>Immediate Responses</w:t>
      </w:r>
    </w:p>
    <w:p>
      <w:pPr>
        <w:numPr>
          <w:ilvl w:val="2"/>
          <w:numId w:val="900"/>
        </w:numPr>
        <w:spacing w:before="0" w:after="0"/>
      </w:pPr>
      <w:r>
        <w:t>Chronic Toxicity</w:t>
      </w:r>
    </w:p>
    <w:p>
      <w:pPr>
        <w:numPr>
          <w:ilvl w:val="3"/>
          <w:numId w:val="900"/>
        </w:numPr>
        <w:spacing w:before="0" w:after="0"/>
      </w:pPr>
      <w:r>
        <w:t>Sublethal Effects</w:t>
      </w:r>
    </w:p>
    <w:p>
      <w:pPr>
        <w:numPr>
          <w:ilvl w:val="3"/>
          <w:numId w:val="900"/>
        </w:numPr>
        <w:spacing w:before="0" w:after="0"/>
      </w:pPr>
      <w:r>
        <w:t>Long-term Exposure</w:t>
      </w:r>
    </w:p>
    <w:p>
      <w:pPr>
        <w:numPr>
          <w:ilvl w:val="2"/>
          <w:numId w:val="900"/>
        </w:numPr>
        <w:spacing w:before="0" w:after="0"/>
      </w:pPr>
      <w:r>
        <w:t>Reproductive Effects</w:t>
      </w:r>
    </w:p>
    <w:p>
      <w:pPr>
        <w:numPr>
          <w:ilvl w:val="3"/>
          <w:numId w:val="900"/>
        </w:numPr>
        <w:spacing w:before="0" w:after="0"/>
      </w:pPr>
      <w:r>
        <w:t>Gonadal Development</w:t>
      </w:r>
    </w:p>
    <w:p>
      <w:pPr>
        <w:numPr>
          <w:ilvl w:val="3"/>
          <w:numId w:val="900"/>
        </w:numPr>
        <w:spacing w:before="0" w:after="0"/>
      </w:pPr>
      <w:r>
        <w:t>Spawning Success</w:t>
      </w:r>
    </w:p>
    <w:p>
      <w:pPr>
        <w:numPr>
          <w:ilvl w:val="3"/>
          <w:numId w:val="900"/>
        </w:numPr>
        <w:spacing w:before="0" w:after="0"/>
      </w:pPr>
      <w:r>
        <w:t>Offspring Survival</w:t>
      </w:r>
    </w:p>
    <w:p>
      <w:pPr>
        <w:numPr>
          <w:ilvl w:val="2"/>
          <w:numId w:val="900"/>
        </w:numPr>
        <w:spacing w:before="0" w:after="0"/>
      </w:pPr>
      <w:r>
        <w:t>Developmental Effects</w:t>
      </w:r>
    </w:p>
    <w:p>
      <w:pPr>
        <w:numPr>
          <w:ilvl w:val="3"/>
          <w:numId w:val="900"/>
        </w:numPr>
        <w:spacing w:before="0" w:after="0"/>
      </w:pPr>
      <w:r>
        <w:t>Embryonic Development</w:t>
      </w:r>
    </w:p>
    <w:p>
      <w:pPr>
        <w:numPr>
          <w:ilvl w:val="3"/>
          <w:numId w:val="900"/>
        </w:numPr>
        <w:spacing w:before="0" w:after="0"/>
      </w:pPr>
      <w:r>
        <w:t>Larval Growth</w:t>
      </w:r>
    </w:p>
    <w:p>
      <w:pPr>
        <w:numPr>
          <w:ilvl w:val="3"/>
          <w:numId w:val="900"/>
        </w:numPr>
        <w:spacing w:before="0" w:after="0"/>
      </w:pPr>
      <w:r>
        <w:t>Metamorphosis</w:t>
      </w:r>
    </w:p>
    <w:p>
      <w:pPr>
        <w:numPr>
          <w:ilvl w:val="1"/>
          <w:numId w:val="900"/>
        </w:numPr>
        <w:spacing w:before="0" w:after="0"/>
      </w:pPr>
      <w:r>
        <w:t>Biomarkers and Bioindicators</w:t>
      </w:r>
    </w:p>
    <w:p>
      <w:pPr>
        <w:numPr>
          <w:ilvl w:val="2"/>
          <w:numId w:val="900"/>
        </w:numPr>
        <w:spacing w:before="0" w:after="0"/>
      </w:pPr>
      <w:r>
        <w:t>Biochemical Biomarkers</w:t>
      </w:r>
    </w:p>
    <w:p>
      <w:pPr>
        <w:numPr>
          <w:ilvl w:val="3"/>
          <w:numId w:val="900"/>
        </w:numPr>
        <w:spacing w:before="0" w:after="0"/>
      </w:pPr>
      <w:r>
        <w:t>Enzyme Activities</w:t>
      </w:r>
    </w:p>
    <w:p>
      <w:pPr>
        <w:numPr>
          <w:ilvl w:val="3"/>
          <w:numId w:val="900"/>
        </w:numPr>
        <w:spacing w:before="0" w:after="0"/>
      </w:pPr>
      <w:r>
        <w:t>Protein Levels</w:t>
      </w:r>
    </w:p>
    <w:p>
      <w:pPr>
        <w:numPr>
          <w:ilvl w:val="3"/>
          <w:numId w:val="900"/>
        </w:numPr>
        <w:spacing w:before="0" w:after="0"/>
      </w:pPr>
      <w:r>
        <w:t>DNA Damage</w:t>
      </w:r>
    </w:p>
    <w:p>
      <w:pPr>
        <w:numPr>
          <w:ilvl w:val="2"/>
          <w:numId w:val="900"/>
        </w:numPr>
        <w:spacing w:before="0" w:after="0"/>
      </w:pPr>
      <w:r>
        <w:t>Physiological Biomarkers</w:t>
      </w:r>
    </w:p>
    <w:p>
      <w:pPr>
        <w:numPr>
          <w:ilvl w:val="3"/>
          <w:numId w:val="900"/>
        </w:numPr>
        <w:spacing w:before="0" w:after="0"/>
      </w:pPr>
      <w:r>
        <w:t>Growth Rates</w:t>
      </w:r>
    </w:p>
    <w:p>
      <w:pPr>
        <w:numPr>
          <w:ilvl w:val="3"/>
          <w:numId w:val="900"/>
        </w:numPr>
        <w:spacing w:before="0" w:after="0"/>
      </w:pPr>
      <w:r>
        <w:t>Condition Indices</w:t>
      </w:r>
    </w:p>
    <w:p>
      <w:pPr>
        <w:numPr>
          <w:ilvl w:val="3"/>
          <w:numId w:val="900"/>
        </w:numPr>
        <w:spacing w:before="0" w:after="0"/>
      </w:pPr>
      <w:r>
        <w:t>Immune Function</w:t>
      </w:r>
    </w:p>
    <w:p>
      <w:pPr>
        <w:numPr>
          <w:ilvl w:val="2"/>
          <w:numId w:val="900"/>
        </w:numPr>
        <w:spacing w:before="0" w:after="0"/>
      </w:pPr>
      <w:r>
        <w:t>Behavioral Biomarkers</w:t>
      </w:r>
    </w:p>
    <w:p>
      <w:pPr>
        <w:numPr>
          <w:ilvl w:val="3"/>
          <w:numId w:val="900"/>
        </w:numPr>
        <w:spacing w:before="0" w:after="0"/>
      </w:pPr>
      <w:r>
        <w:t>Swimming Performance</w:t>
      </w:r>
    </w:p>
    <w:p>
      <w:pPr>
        <w:numPr>
          <w:ilvl w:val="3"/>
          <w:numId w:val="900"/>
        </w:numPr>
        <w:spacing w:before="0" w:after="0"/>
      </w:pPr>
      <w:r>
        <w:t>Feeding Behavior</w:t>
      </w:r>
    </w:p>
    <w:p>
      <w:pPr>
        <w:numPr>
          <w:ilvl w:val="3"/>
          <w:numId w:val="900"/>
        </w:numPr>
        <w:spacing w:before="0" w:after="0"/>
      </w:pPr>
      <w:r>
        <w:t>Avoidance Responses</w:t>
      </w:r>
    </w:p>
    <w:p>
      <w:pPr>
        <w:numPr>
          <w:ilvl w:val="2"/>
          <w:numId w:val="900"/>
        </w:numPr>
        <w:spacing w:before="0" w:after="0"/>
      </w:pPr>
      <w:r>
        <w:t>Community Indicators</w:t>
      </w:r>
    </w:p>
    <w:p>
      <w:pPr>
        <w:numPr>
          <w:ilvl w:val="3"/>
          <w:numId w:val="900"/>
        </w:numPr>
        <w:spacing w:before="0" w:after="0"/>
      </w:pPr>
      <w:r>
        <w:t>Species Diversity</w:t>
      </w:r>
    </w:p>
    <w:p>
      <w:pPr>
        <w:numPr>
          <w:ilvl w:val="3"/>
          <w:numId w:val="900"/>
        </w:numPr>
        <w:spacing w:before="0" w:after="0"/>
      </w:pPr>
      <w:r>
        <w:t>Community Structure</w:t>
      </w:r>
    </w:p>
    <w:p>
      <w:pPr>
        <w:numPr>
          <w:ilvl w:val="3"/>
          <w:numId w:val="900"/>
        </w:numPr>
        <w:spacing w:before="0" w:after="0"/>
      </w:pPr>
      <w:r>
        <w:t>Functional Groups</w:t>
      </w:r>
    </w:p>
    <w:p>
      <w:pPr>
        <w:numPr>
          <w:ilvl w:val="1"/>
          <w:numId w:val="900"/>
        </w:numPr>
        <w:spacing w:before="0" w:after="0"/>
      </w:pPr>
      <w:r>
        <w:t>Monitoring Programs</w:t>
      </w:r>
    </w:p>
    <w:p>
      <w:pPr>
        <w:numPr>
          <w:ilvl w:val="2"/>
          <w:numId w:val="900"/>
        </w:numPr>
        <w:spacing w:before="0" w:after="0"/>
      </w:pPr>
      <w:r>
        <w:t>Sentinel Species Selection</w:t>
      </w:r>
    </w:p>
    <w:p>
      <w:pPr>
        <w:numPr>
          <w:ilvl w:val="3"/>
          <w:numId w:val="900"/>
        </w:numPr>
        <w:spacing w:before="0" w:after="0"/>
      </w:pPr>
      <w:r>
        <w:t>Ecological Relevance</w:t>
      </w:r>
    </w:p>
    <w:p>
      <w:pPr>
        <w:numPr>
          <w:ilvl w:val="3"/>
          <w:numId w:val="900"/>
        </w:numPr>
        <w:spacing w:before="0" w:after="0"/>
      </w:pPr>
      <w:r>
        <w:t>Sensitivity to Contaminants</w:t>
      </w:r>
    </w:p>
    <w:p>
      <w:pPr>
        <w:numPr>
          <w:ilvl w:val="3"/>
          <w:numId w:val="900"/>
        </w:numPr>
        <w:spacing w:before="0" w:after="0"/>
      </w:pPr>
      <w:r>
        <w:t>Sampling Feasibility</w:t>
      </w:r>
    </w:p>
    <w:p>
      <w:pPr>
        <w:numPr>
          <w:ilvl w:val="2"/>
          <w:numId w:val="900"/>
        </w:numPr>
        <w:spacing w:before="0" w:after="0"/>
      </w:pPr>
      <w:r>
        <w:t>Sampling Design</w:t>
      </w:r>
    </w:p>
    <w:p>
      <w:pPr>
        <w:numPr>
          <w:ilvl w:val="3"/>
          <w:numId w:val="900"/>
        </w:numPr>
        <w:spacing w:before="0" w:after="0"/>
      </w:pPr>
      <w:r>
        <w:t>Spatial Coverage</w:t>
      </w:r>
    </w:p>
    <w:p>
      <w:pPr>
        <w:numPr>
          <w:ilvl w:val="3"/>
          <w:numId w:val="900"/>
        </w:numPr>
        <w:spacing w:before="0" w:after="0"/>
      </w:pPr>
      <w:r>
        <w:t>Temporal Frequency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Trend Assessment</w:t>
      </w:r>
    </w:p>
    <w:p>
      <w:pPr>
        <w:numPr>
          <w:ilvl w:val="3"/>
          <w:numId w:val="900"/>
        </w:numPr>
        <w:spacing w:before="0" w:after="0"/>
      </w:pPr>
      <w:r>
        <w:t>Risk Evaluation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