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Hydrology</w:t>
      </w:r>
    </w:p>
    <w:p>
      <w:pPr>
        <w:pStyle w:val="Heading1"/>
      </w:pPr>
      <w:r>
        <w:t>Introduction to Hydrology</w:t>
      </w:r>
    </w:p>
    <w:p>
      <w:pPr>
        <w:numPr>
          <w:ilvl w:val="0"/>
          <w:numId w:val="900"/>
        </w:numPr>
        <w:spacing w:before="0" w:after="0"/>
      </w:pPr>
      <w:r>
        <w:t>Definition and Scope of Hydrology</w:t>
      </w:r>
    </w:p>
    <w:p>
      <w:pPr>
        <w:numPr>
          <w:ilvl w:val="0"/>
          <w:numId w:val="900"/>
        </w:numPr>
        <w:spacing w:before="0" w:after="0"/>
      </w:pPr>
      <w:r>
        <w:t>Branches of Hydrology</w:t>
      </w:r>
    </w:p>
    <w:p>
      <w:pPr>
        <w:numPr>
          <w:ilvl w:val="1"/>
          <w:numId w:val="900"/>
        </w:numPr>
        <w:spacing w:before="0" w:after="0"/>
      </w:pPr>
      <w:r>
        <w:t>Surface Water Hydrology</w:t>
      </w:r>
    </w:p>
    <w:p>
      <w:pPr>
        <w:numPr>
          <w:ilvl w:val="1"/>
          <w:numId w:val="900"/>
        </w:numPr>
        <w:spacing w:before="0" w:after="0"/>
      </w:pPr>
      <w:r>
        <w:t>Groundwater Hydrology</w:t>
      </w:r>
    </w:p>
    <w:p>
      <w:pPr>
        <w:numPr>
          <w:ilvl w:val="1"/>
          <w:numId w:val="900"/>
        </w:numPr>
        <w:spacing w:before="0" w:after="0"/>
      </w:pPr>
      <w:r>
        <w:t>Hydrogeology</w:t>
      </w:r>
    </w:p>
    <w:p>
      <w:pPr>
        <w:numPr>
          <w:ilvl w:val="1"/>
          <w:numId w:val="900"/>
        </w:numPr>
        <w:spacing w:before="0" w:after="0"/>
      </w:pPr>
      <w:r>
        <w:t>Ecohydrology</w:t>
      </w:r>
    </w:p>
    <w:p>
      <w:pPr>
        <w:numPr>
          <w:ilvl w:val="1"/>
          <w:numId w:val="900"/>
        </w:numPr>
        <w:spacing w:before="0" w:after="0"/>
      </w:pPr>
      <w:r>
        <w:t>Urban Hydrology</w:t>
      </w:r>
    </w:p>
    <w:p>
      <w:pPr>
        <w:numPr>
          <w:ilvl w:val="1"/>
          <w:numId w:val="900"/>
        </w:numPr>
        <w:spacing w:before="0" w:after="0"/>
      </w:pPr>
      <w:r>
        <w:t>Agricultural Hydrology</w:t>
      </w:r>
    </w:p>
    <w:p>
      <w:pPr>
        <w:numPr>
          <w:ilvl w:val="1"/>
          <w:numId w:val="900"/>
        </w:numPr>
        <w:spacing w:before="0" w:after="0"/>
      </w:pPr>
      <w:r>
        <w:t>Forest Hydrology</w:t>
      </w:r>
    </w:p>
    <w:p>
      <w:pPr>
        <w:numPr>
          <w:ilvl w:val="0"/>
          <w:numId w:val="900"/>
        </w:numPr>
        <w:spacing w:before="0" w:after="0"/>
      </w:pPr>
      <w:r>
        <w:t>Interdisciplinary Connections</w:t>
      </w:r>
    </w:p>
    <w:p>
      <w:pPr>
        <w:numPr>
          <w:ilvl w:val="1"/>
          <w:numId w:val="900"/>
        </w:numPr>
        <w:spacing w:before="0" w:after="0"/>
      </w:pPr>
      <w:r>
        <w:t>Meteorology</w:t>
      </w:r>
    </w:p>
    <w:p>
      <w:pPr>
        <w:numPr>
          <w:ilvl w:val="1"/>
          <w:numId w:val="900"/>
        </w:numPr>
        <w:spacing w:before="0" w:after="0"/>
      </w:pPr>
      <w:r>
        <w:t>Geology</w:t>
      </w:r>
    </w:p>
    <w:p>
      <w:pPr>
        <w:numPr>
          <w:ilvl w:val="1"/>
          <w:numId w:val="900"/>
        </w:numPr>
        <w:spacing w:before="0" w:after="0"/>
      </w:pPr>
      <w:r>
        <w:t>Environmental Science</w:t>
      </w:r>
    </w:p>
    <w:p>
      <w:pPr>
        <w:numPr>
          <w:ilvl w:val="1"/>
          <w:numId w:val="900"/>
        </w:numPr>
        <w:spacing w:before="0" w:after="0"/>
      </w:pPr>
      <w:r>
        <w:t>Civil Engineering</w:t>
      </w:r>
    </w:p>
    <w:p>
      <w:pPr>
        <w:numPr>
          <w:ilvl w:val="1"/>
          <w:numId w:val="900"/>
        </w:numPr>
        <w:spacing w:before="0" w:after="0"/>
      </w:pPr>
      <w:r>
        <w:t>Geography</w:t>
      </w:r>
    </w:p>
    <w:p>
      <w:pPr>
        <w:numPr>
          <w:ilvl w:val="1"/>
          <w:numId w:val="900"/>
        </w:numPr>
        <w:spacing w:before="0" w:after="0"/>
      </w:pPr>
      <w:r>
        <w:t>Ecology</w:t>
      </w:r>
    </w:p>
    <w:p>
      <w:pPr>
        <w:numPr>
          <w:ilvl w:val="1"/>
          <w:numId w:val="900"/>
        </w:numPr>
        <w:spacing w:before="0" w:after="0"/>
      </w:pPr>
      <w:r>
        <w:t>Chemistry</w:t>
      </w:r>
    </w:p>
    <w:p>
      <w:pPr>
        <w:numPr>
          <w:ilvl w:val="0"/>
          <w:numId w:val="900"/>
        </w:numPr>
        <w:spacing w:before="0" w:after="0"/>
      </w:pPr>
      <w:r>
        <w:t>Historical Development of Hydrology</w:t>
      </w:r>
    </w:p>
    <w:p>
      <w:pPr>
        <w:numPr>
          <w:ilvl w:val="1"/>
          <w:numId w:val="900"/>
        </w:numPr>
        <w:spacing w:before="0" w:after="0"/>
      </w:pPr>
      <w:r>
        <w:t>Ancient Civilizations and Water Management</w:t>
      </w:r>
    </w:p>
    <w:p>
      <w:pPr>
        <w:numPr>
          <w:ilvl w:val="1"/>
          <w:numId w:val="900"/>
        </w:numPr>
        <w:spacing w:before="0" w:after="0"/>
      </w:pPr>
      <w:r>
        <w:t>Early Scientific Observations</w:t>
      </w:r>
    </w:p>
    <w:p>
      <w:pPr>
        <w:numPr>
          <w:ilvl w:val="1"/>
          <w:numId w:val="900"/>
        </w:numPr>
        <w:spacing w:before="0" w:after="0"/>
      </w:pPr>
      <w:r>
        <w:t>Development of Modern Hydrologic Science</w:t>
      </w:r>
    </w:p>
    <w:p>
      <w:pPr>
        <w:numPr>
          <w:ilvl w:val="1"/>
          <w:numId w:val="900"/>
        </w:numPr>
        <w:spacing w:before="0" w:after="0"/>
      </w:pPr>
      <w:r>
        <w:t>Key Historical Figures</w:t>
      </w:r>
    </w:p>
    <w:p>
      <w:pPr>
        <w:numPr>
          <w:ilvl w:val="1"/>
          <w:numId w:val="900"/>
        </w:numPr>
        <w:spacing w:before="0" w:after="0"/>
      </w:pPr>
      <w:r>
        <w:t>Evolution of Measurement Techniques</w:t>
      </w:r>
    </w:p>
    <w:p>
      <w:pPr>
        <w:numPr>
          <w:ilvl w:val="1"/>
          <w:numId w:val="900"/>
        </w:numPr>
        <w:spacing w:before="0" w:after="0"/>
      </w:pPr>
      <w:r>
        <w:t>Modern Computational Hydrology</w:t>
      </w:r>
    </w:p>
    <w:p>
      <w:pPr>
        <w:numPr>
          <w:ilvl w:val="0"/>
          <w:numId w:val="900"/>
        </w:numPr>
        <w:spacing w:before="0" w:after="0"/>
      </w:pPr>
      <w:r>
        <w:t>The Hydrologic Cycle</w:t>
      </w:r>
    </w:p>
    <w:p>
      <w:pPr>
        <w:numPr>
          <w:ilvl w:val="1"/>
          <w:numId w:val="900"/>
        </w:numPr>
        <w:spacing w:before="0" w:after="0"/>
      </w:pPr>
      <w:r>
        <w:t>Overview and Concept</w:t>
      </w:r>
    </w:p>
    <w:p>
      <w:pPr>
        <w:numPr>
          <w:ilvl w:val="1"/>
          <w:numId w:val="900"/>
        </w:numPr>
        <w:spacing w:before="0" w:after="0"/>
      </w:pPr>
      <w:r>
        <w:t>Components of the Hydrologic Cycle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Transpiration</w:t>
      </w:r>
    </w:p>
    <w:p>
      <w:pPr>
        <w:numPr>
          <w:ilvl w:val="2"/>
          <w:numId w:val="900"/>
        </w:numPr>
        <w:spacing w:before="0" w:after="0"/>
      </w:pPr>
      <w:r>
        <w:t>Evapotranspiration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Percolation</w:t>
      </w:r>
    </w:p>
    <w:p>
      <w:pPr>
        <w:numPr>
          <w:ilvl w:val="2"/>
          <w:numId w:val="900"/>
        </w:numPr>
        <w:spacing w:before="0" w:after="0"/>
      </w:pPr>
      <w:r>
        <w:t>Surface Runoff</w:t>
      </w:r>
    </w:p>
    <w:p>
      <w:pPr>
        <w:numPr>
          <w:ilvl w:val="2"/>
          <w:numId w:val="900"/>
        </w:numPr>
        <w:spacing w:before="0" w:after="0"/>
      </w:pPr>
      <w:r>
        <w:t>Subsurface Flow</w:t>
      </w:r>
    </w:p>
    <w:p>
      <w:pPr>
        <w:numPr>
          <w:ilvl w:val="2"/>
          <w:numId w:val="900"/>
        </w:numPr>
        <w:spacing w:before="0" w:after="0"/>
      </w:pPr>
      <w:r>
        <w:t>Groundwater Flow</w:t>
      </w:r>
    </w:p>
    <w:p>
      <w:pPr>
        <w:numPr>
          <w:ilvl w:val="2"/>
          <w:numId w:val="900"/>
        </w:numPr>
        <w:spacing w:before="0" w:after="0"/>
      </w:pPr>
      <w:r>
        <w:t>Interception</w:t>
      </w:r>
    </w:p>
    <w:p>
      <w:pPr>
        <w:numPr>
          <w:ilvl w:val="2"/>
          <w:numId w:val="900"/>
        </w:numPr>
        <w:spacing w:before="0" w:after="0"/>
      </w:pPr>
      <w:r>
        <w:t>Depression Storage</w:t>
      </w:r>
    </w:p>
    <w:p>
      <w:pPr>
        <w:numPr>
          <w:ilvl w:val="1"/>
          <w:numId w:val="900"/>
        </w:numPr>
        <w:spacing w:before="0" w:after="0"/>
      </w:pPr>
      <w:r>
        <w:t>Global Water Balance</w:t>
      </w:r>
    </w:p>
    <w:p>
      <w:pPr>
        <w:numPr>
          <w:ilvl w:val="2"/>
          <w:numId w:val="900"/>
        </w:numPr>
        <w:spacing w:before="0" w:after="0"/>
      </w:pPr>
      <w:r>
        <w:t>Distribution of Water on Earth</w:t>
      </w:r>
    </w:p>
    <w:p>
      <w:pPr>
        <w:numPr>
          <w:ilvl w:val="2"/>
          <w:numId w:val="900"/>
        </w:numPr>
        <w:spacing w:before="0" w:after="0"/>
      </w:pPr>
      <w:r>
        <w:t>Oceanic Water Balance</w:t>
      </w:r>
    </w:p>
    <w:p>
      <w:pPr>
        <w:numPr>
          <w:ilvl w:val="2"/>
          <w:numId w:val="900"/>
        </w:numPr>
        <w:spacing w:before="0" w:after="0"/>
      </w:pPr>
      <w:r>
        <w:t>Terrestrial Water Balance</w:t>
      </w:r>
    </w:p>
    <w:p>
      <w:pPr>
        <w:numPr>
          <w:ilvl w:val="2"/>
          <w:numId w:val="900"/>
        </w:numPr>
        <w:spacing w:before="0" w:after="0"/>
      </w:pPr>
      <w:r>
        <w:t>Atmospheric Water Balance</w:t>
      </w:r>
    </w:p>
    <w:p>
      <w:pPr>
        <w:numPr>
          <w:ilvl w:val="1"/>
          <w:numId w:val="900"/>
        </w:numPr>
        <w:spacing w:before="0" w:after="0"/>
      </w:pPr>
      <w:r>
        <w:t>Residence Times of Water</w:t>
      </w:r>
    </w:p>
    <w:p>
      <w:pPr>
        <w:numPr>
          <w:ilvl w:val="2"/>
          <w:numId w:val="900"/>
        </w:numPr>
        <w:spacing w:before="0" w:after="0"/>
      </w:pPr>
      <w:r>
        <w:t>Atmospheric Residence Time</w:t>
      </w:r>
    </w:p>
    <w:p>
      <w:pPr>
        <w:numPr>
          <w:ilvl w:val="2"/>
          <w:numId w:val="900"/>
        </w:numPr>
        <w:spacing w:before="0" w:after="0"/>
      </w:pPr>
      <w:r>
        <w:t>Surface Water Residence Time</w:t>
      </w:r>
    </w:p>
    <w:p>
      <w:pPr>
        <w:numPr>
          <w:ilvl w:val="2"/>
          <w:numId w:val="900"/>
        </w:numPr>
        <w:spacing w:before="0" w:after="0"/>
      </w:pPr>
      <w:r>
        <w:t>Soil Water Residence Time</w:t>
      </w:r>
    </w:p>
    <w:p>
      <w:pPr>
        <w:numPr>
          <w:ilvl w:val="2"/>
          <w:numId w:val="900"/>
        </w:numPr>
        <w:spacing w:before="0" w:after="0"/>
      </w:pPr>
      <w:r>
        <w:t>Groundwater Residence Time</w:t>
      </w:r>
    </w:p>
    <w:p>
      <w:pPr>
        <w:numPr>
          <w:ilvl w:val="2"/>
          <w:numId w:val="900"/>
        </w:numPr>
        <w:spacing w:before="0" w:after="0"/>
      </w:pPr>
      <w:r>
        <w:t>Ice and Snow Residence Time</w:t>
      </w:r>
    </w:p>
    <w:p>
      <w:pPr>
        <w:numPr>
          <w:ilvl w:val="0"/>
          <w:numId w:val="900"/>
        </w:numPr>
        <w:spacing w:before="0" w:after="0"/>
      </w:pPr>
      <w:r>
        <w:t>Systems Approach in Hydrology</w:t>
      </w:r>
    </w:p>
    <w:p>
      <w:pPr>
        <w:numPr>
          <w:ilvl w:val="1"/>
          <w:numId w:val="900"/>
        </w:numPr>
        <w:spacing w:before="0" w:after="0"/>
      </w:pPr>
      <w:r>
        <w:t>Hydrologic Systems Concepts</w:t>
      </w:r>
    </w:p>
    <w:p>
      <w:pPr>
        <w:numPr>
          <w:ilvl w:val="2"/>
          <w:numId w:val="900"/>
        </w:numPr>
        <w:spacing w:before="0" w:after="0"/>
      </w:pPr>
      <w:r>
        <w:t>System Definition</w:t>
      </w:r>
    </w:p>
    <w:p>
      <w:pPr>
        <w:numPr>
          <w:ilvl w:val="2"/>
          <w:numId w:val="900"/>
        </w:numPr>
        <w:spacing w:before="0" w:after="0"/>
      </w:pPr>
      <w:r>
        <w:t>Open Systems</w:t>
      </w:r>
    </w:p>
    <w:p>
      <w:pPr>
        <w:numPr>
          <w:ilvl w:val="2"/>
          <w:numId w:val="900"/>
        </w:numPr>
        <w:spacing w:before="0" w:after="0"/>
      </w:pPr>
      <w:r>
        <w:t>Closed Systems</w:t>
      </w:r>
    </w:p>
    <w:p>
      <w:pPr>
        <w:numPr>
          <w:ilvl w:val="2"/>
          <w:numId w:val="900"/>
        </w:numPr>
        <w:spacing w:before="0" w:after="0"/>
      </w:pPr>
      <w:r>
        <w:t>Inputs and Outputs</w:t>
      </w:r>
    </w:p>
    <w:p>
      <w:pPr>
        <w:numPr>
          <w:ilvl w:val="2"/>
          <w:numId w:val="900"/>
        </w:numPr>
        <w:spacing w:before="0" w:after="0"/>
      </w:pPr>
      <w:r>
        <w:t>Storage Components</w:t>
      </w:r>
    </w:p>
    <w:p>
      <w:pPr>
        <w:numPr>
          <w:ilvl w:val="2"/>
          <w:numId w:val="900"/>
        </w:numPr>
        <w:spacing w:before="0" w:after="0"/>
      </w:pPr>
      <w:r>
        <w:t>System States</w:t>
      </w:r>
    </w:p>
    <w:p>
      <w:pPr>
        <w:numPr>
          <w:ilvl w:val="1"/>
          <w:numId w:val="900"/>
        </w:numPr>
        <w:spacing w:before="0" w:after="0"/>
      </w:pPr>
      <w:r>
        <w:t>Control Volumes</w:t>
      </w:r>
    </w:p>
    <w:p>
      <w:pPr>
        <w:numPr>
          <w:ilvl w:val="2"/>
          <w:numId w:val="900"/>
        </w:numPr>
        <w:spacing w:before="0" w:after="0"/>
      </w:pPr>
      <w:r>
        <w:t>Watershed as Control Volume</w:t>
      </w:r>
    </w:p>
    <w:p>
      <w:pPr>
        <w:numPr>
          <w:ilvl w:val="2"/>
          <w:numId w:val="900"/>
        </w:numPr>
        <w:spacing w:before="0" w:after="0"/>
      </w:pPr>
      <w:r>
        <w:t>River Reach as Control Volume</w:t>
      </w:r>
    </w:p>
    <w:p>
      <w:pPr>
        <w:numPr>
          <w:ilvl w:val="2"/>
          <w:numId w:val="900"/>
        </w:numPr>
        <w:spacing w:before="0" w:after="0"/>
      </w:pPr>
      <w:r>
        <w:t>Aquifer as Control Volume</w:t>
      </w:r>
    </w:p>
    <w:p>
      <w:pPr>
        <w:numPr>
          <w:ilvl w:val="1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Physical Boundaries</w:t>
      </w:r>
    </w:p>
    <w:p>
      <w:pPr>
        <w:numPr>
          <w:ilvl w:val="2"/>
          <w:numId w:val="900"/>
        </w:numPr>
        <w:spacing w:before="0" w:after="0"/>
      </w:pPr>
      <w:r>
        <w:t>Temporal Boundaries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0"/>
          <w:numId w:val="900"/>
        </w:numPr>
        <w:spacing w:before="0" w:after="0"/>
      </w:pPr>
      <w:r>
        <w:t>Fundamental Hydrologic Equations</w:t>
      </w:r>
    </w:p>
    <w:p>
      <w:pPr>
        <w:numPr>
          <w:ilvl w:val="1"/>
          <w:numId w:val="900"/>
        </w:numPr>
        <w:spacing w:before="0" w:after="0"/>
      </w:pPr>
      <w:r>
        <w:t>Water Balance Equation</w:t>
      </w:r>
    </w:p>
    <w:p>
      <w:pPr>
        <w:numPr>
          <w:ilvl w:val="2"/>
          <w:numId w:val="900"/>
        </w:numPr>
        <w:spacing w:before="0" w:after="0"/>
      </w:pPr>
      <w:r>
        <w:t>General Form</w:t>
      </w:r>
    </w:p>
    <w:p>
      <w:pPr>
        <w:numPr>
          <w:ilvl w:val="2"/>
          <w:numId w:val="900"/>
        </w:numPr>
        <w:spacing w:before="0" w:after="0"/>
      </w:pPr>
      <w:r>
        <w:t>Components of Water Budget</w:t>
      </w:r>
    </w:p>
    <w:p>
      <w:pPr>
        <w:numPr>
          <w:ilvl w:val="2"/>
          <w:numId w:val="900"/>
        </w:numPr>
        <w:spacing w:before="0" w:after="0"/>
      </w:pPr>
      <w:r>
        <w:t>Application at Different Scales</w:t>
      </w:r>
    </w:p>
    <w:p>
      <w:pPr>
        <w:numPr>
          <w:ilvl w:val="2"/>
          <w:numId w:val="900"/>
        </w:numPr>
        <w:spacing w:before="0" w:after="0"/>
      </w:pPr>
      <w:r>
        <w:t>Temporal Considerations</w:t>
      </w:r>
    </w:p>
    <w:p>
      <w:pPr>
        <w:numPr>
          <w:ilvl w:val="1"/>
          <w:numId w:val="900"/>
        </w:numPr>
        <w:spacing w:before="0" w:after="0"/>
      </w:pPr>
      <w:r>
        <w:t>Energy Balance Equation</w:t>
      </w:r>
    </w:p>
    <w:p>
      <w:pPr>
        <w:numPr>
          <w:ilvl w:val="2"/>
          <w:numId w:val="900"/>
        </w:numPr>
        <w:spacing w:before="0" w:after="0"/>
      </w:pPr>
      <w:r>
        <w:t>Components of Energy Budget</w:t>
      </w:r>
    </w:p>
    <w:p>
      <w:pPr>
        <w:numPr>
          <w:ilvl w:val="2"/>
          <w:numId w:val="900"/>
        </w:numPr>
        <w:spacing w:before="0" w:after="0"/>
      </w:pPr>
      <w:r>
        <w:t>Net Radiation</w:t>
      </w:r>
    </w:p>
    <w:p>
      <w:pPr>
        <w:numPr>
          <w:ilvl w:val="2"/>
          <w:numId w:val="900"/>
        </w:numPr>
        <w:spacing w:before="0" w:after="0"/>
      </w:pPr>
      <w:r>
        <w:t>Sensible Heat Flux</w:t>
      </w:r>
    </w:p>
    <w:p>
      <w:pPr>
        <w:numPr>
          <w:ilvl w:val="2"/>
          <w:numId w:val="900"/>
        </w:numPr>
        <w:spacing w:before="0" w:after="0"/>
      </w:pPr>
      <w:r>
        <w:t>Latent Heat Flux</w:t>
      </w:r>
    </w:p>
    <w:p>
      <w:pPr>
        <w:numPr>
          <w:ilvl w:val="2"/>
          <w:numId w:val="900"/>
        </w:numPr>
        <w:spacing w:before="0" w:after="0"/>
      </w:pPr>
      <w:r>
        <w:t>Ground Heat Flux</w:t>
      </w:r>
    </w:p>
    <w:p>
      <w:pPr>
        <w:numPr>
          <w:ilvl w:val="2"/>
          <w:numId w:val="900"/>
        </w:numPr>
        <w:spacing w:before="0" w:after="0"/>
      </w:pPr>
      <w:r>
        <w:t>Role in Evaporation</w:t>
      </w:r>
    </w:p>
    <w:p>
      <w:pPr>
        <w:numPr>
          <w:ilvl w:val="2"/>
          <w:numId w:val="900"/>
        </w:numPr>
        <w:spacing w:before="0" w:after="0"/>
      </w:pPr>
      <w:r>
        <w:t>Role in Snowmelt</w:t>
      </w:r>
    </w:p>
    <w:p>
      <w:pPr>
        <w:pStyle w:val="Heading1"/>
      </w:pPr>
      <w:r>
        <w:t>Atmospheric Water and Precipitation</w:t>
      </w:r>
    </w:p>
    <w:p>
      <w:pPr>
        <w:numPr>
          <w:ilvl w:val="0"/>
          <w:numId w:val="900"/>
        </w:numPr>
        <w:spacing w:before="0" w:after="0"/>
      </w:pPr>
      <w:r>
        <w:t>Atmospheric Moisture</w:t>
      </w:r>
    </w:p>
    <w:p>
      <w:pPr>
        <w:numPr>
          <w:ilvl w:val="1"/>
          <w:numId w:val="900"/>
        </w:numPr>
        <w:spacing w:before="0" w:after="0"/>
      </w:pPr>
      <w:r>
        <w:t>Water Vapor in the Atmosphere</w:t>
      </w:r>
    </w:p>
    <w:p>
      <w:pPr>
        <w:numPr>
          <w:ilvl w:val="1"/>
          <w:numId w:val="900"/>
        </w:numPr>
        <w:spacing w:before="0" w:after="0"/>
      </w:pPr>
      <w:r>
        <w:t>Humidity Measures</w:t>
      </w:r>
    </w:p>
    <w:p>
      <w:pPr>
        <w:numPr>
          <w:ilvl w:val="2"/>
          <w:numId w:val="900"/>
        </w:numPr>
        <w:spacing w:before="0" w:after="0"/>
      </w:pPr>
      <w:r>
        <w:t>Absolute Humidity</w:t>
      </w:r>
    </w:p>
    <w:p>
      <w:pPr>
        <w:numPr>
          <w:ilvl w:val="2"/>
          <w:numId w:val="900"/>
        </w:numPr>
        <w:spacing w:before="0" w:after="0"/>
      </w:pPr>
      <w:r>
        <w:t>Relative Humidity</w:t>
      </w:r>
    </w:p>
    <w:p>
      <w:pPr>
        <w:numPr>
          <w:ilvl w:val="2"/>
          <w:numId w:val="900"/>
        </w:numPr>
        <w:spacing w:before="0" w:after="0"/>
      </w:pPr>
      <w:r>
        <w:t>Specific Humidity</w:t>
      </w:r>
    </w:p>
    <w:p>
      <w:pPr>
        <w:numPr>
          <w:ilvl w:val="2"/>
          <w:numId w:val="900"/>
        </w:numPr>
        <w:spacing w:before="0" w:after="0"/>
      </w:pPr>
      <w:r>
        <w:t>Mixing Ratio</w:t>
      </w:r>
    </w:p>
    <w:p>
      <w:pPr>
        <w:numPr>
          <w:ilvl w:val="1"/>
          <w:numId w:val="900"/>
        </w:numPr>
        <w:spacing w:before="0" w:after="0"/>
      </w:pPr>
      <w:r>
        <w:t>Saturation and Dew Point</w:t>
      </w:r>
    </w:p>
    <w:p>
      <w:pPr>
        <w:numPr>
          <w:ilvl w:val="1"/>
          <w:numId w:val="900"/>
        </w:numPr>
        <w:spacing w:before="0" w:after="0"/>
      </w:pPr>
      <w:r>
        <w:t>Atmospheric Stability</w:t>
      </w:r>
    </w:p>
    <w:p>
      <w:pPr>
        <w:numPr>
          <w:ilvl w:val="0"/>
          <w:numId w:val="900"/>
        </w:numPr>
        <w:spacing w:before="0" w:after="0"/>
      </w:pPr>
      <w:r>
        <w:t>Precipitation Formation</w:t>
      </w:r>
    </w:p>
    <w:p>
      <w:pPr>
        <w:numPr>
          <w:ilvl w:val="1"/>
          <w:numId w:val="900"/>
        </w:numPr>
        <w:spacing w:before="0" w:after="0"/>
      </w:pPr>
      <w:r>
        <w:t>Cloud Formation Processes</w:t>
      </w:r>
    </w:p>
    <w:p>
      <w:pPr>
        <w:numPr>
          <w:ilvl w:val="2"/>
          <w:numId w:val="900"/>
        </w:numPr>
        <w:spacing w:before="0" w:after="0"/>
      </w:pPr>
      <w:r>
        <w:t>Adiabatic Cooling</w:t>
      </w:r>
    </w:p>
    <w:p>
      <w:pPr>
        <w:numPr>
          <w:ilvl w:val="2"/>
          <w:numId w:val="900"/>
        </w:numPr>
        <w:spacing w:before="0" w:after="0"/>
      </w:pPr>
      <w:r>
        <w:t>Condensation Nuclei</w:t>
      </w:r>
    </w:p>
    <w:p>
      <w:pPr>
        <w:numPr>
          <w:ilvl w:val="2"/>
          <w:numId w:val="900"/>
        </w:numPr>
        <w:spacing w:before="0" w:after="0"/>
      </w:pPr>
      <w:r>
        <w:t>Cloud Types</w:t>
      </w:r>
    </w:p>
    <w:p>
      <w:pPr>
        <w:numPr>
          <w:ilvl w:val="1"/>
          <w:numId w:val="900"/>
        </w:numPr>
        <w:spacing w:before="0" w:after="0"/>
      </w:pPr>
      <w:r>
        <w:t>Droplet Growth Mechanisms</w:t>
      </w:r>
    </w:p>
    <w:p>
      <w:pPr>
        <w:numPr>
          <w:ilvl w:val="2"/>
          <w:numId w:val="900"/>
        </w:numPr>
        <w:spacing w:before="0" w:after="0"/>
      </w:pPr>
      <w:r>
        <w:t>Collision-Coalescence Process</w:t>
      </w:r>
    </w:p>
    <w:p>
      <w:pPr>
        <w:numPr>
          <w:ilvl w:val="2"/>
          <w:numId w:val="900"/>
        </w:numPr>
        <w:spacing w:before="0" w:after="0"/>
      </w:pPr>
      <w:r>
        <w:t>Bergeron-Findeisen Process</w:t>
      </w:r>
    </w:p>
    <w:p>
      <w:pPr>
        <w:numPr>
          <w:ilvl w:val="2"/>
          <w:numId w:val="900"/>
        </w:numPr>
        <w:spacing w:before="0" w:after="0"/>
      </w:pPr>
      <w:r>
        <w:t>Ice Crystal Formation</w:t>
      </w:r>
    </w:p>
    <w:p>
      <w:pPr>
        <w:numPr>
          <w:ilvl w:val="0"/>
          <w:numId w:val="900"/>
        </w:numPr>
        <w:spacing w:before="0" w:after="0"/>
      </w:pPr>
      <w:r>
        <w:t>Types of Precipitation</w:t>
      </w:r>
    </w:p>
    <w:p>
      <w:pPr>
        <w:numPr>
          <w:ilvl w:val="1"/>
          <w:numId w:val="900"/>
        </w:numPr>
        <w:spacing w:before="0" w:after="0"/>
      </w:pPr>
      <w:r>
        <w:t>Rain</w:t>
      </w:r>
    </w:p>
    <w:p>
      <w:pPr>
        <w:numPr>
          <w:ilvl w:val="2"/>
          <w:numId w:val="900"/>
        </w:numPr>
        <w:spacing w:before="0" w:after="0"/>
      </w:pPr>
      <w:r>
        <w:t>Formation Process</w:t>
      </w:r>
    </w:p>
    <w:p>
      <w:pPr>
        <w:numPr>
          <w:ilvl w:val="2"/>
          <w:numId w:val="900"/>
        </w:numPr>
        <w:spacing w:before="0" w:after="0"/>
      </w:pPr>
      <w:r>
        <w:t>Drop Size Distribution</w:t>
      </w:r>
    </w:p>
    <w:p>
      <w:pPr>
        <w:numPr>
          <w:ilvl w:val="1"/>
          <w:numId w:val="900"/>
        </w:numPr>
        <w:spacing w:before="0" w:after="0"/>
      </w:pPr>
      <w:r>
        <w:t>Snow</w:t>
      </w:r>
    </w:p>
    <w:p>
      <w:pPr>
        <w:numPr>
          <w:ilvl w:val="2"/>
          <w:numId w:val="900"/>
        </w:numPr>
        <w:spacing w:before="0" w:after="0"/>
      </w:pPr>
      <w:r>
        <w:t>Crystal Formation</w:t>
      </w:r>
    </w:p>
    <w:p>
      <w:pPr>
        <w:numPr>
          <w:ilvl w:val="2"/>
          <w:numId w:val="900"/>
        </w:numPr>
        <w:spacing w:before="0" w:after="0"/>
      </w:pPr>
      <w:r>
        <w:t>Snow Types</w:t>
      </w:r>
    </w:p>
    <w:p>
      <w:pPr>
        <w:numPr>
          <w:ilvl w:val="1"/>
          <w:numId w:val="900"/>
        </w:numPr>
        <w:spacing w:before="0" w:after="0"/>
      </w:pPr>
      <w:r>
        <w:t>Sleet</w:t>
      </w:r>
    </w:p>
    <w:p>
      <w:pPr>
        <w:numPr>
          <w:ilvl w:val="1"/>
          <w:numId w:val="900"/>
        </w:numPr>
        <w:spacing w:before="0" w:after="0"/>
      </w:pPr>
      <w:r>
        <w:t>Hail</w:t>
      </w:r>
    </w:p>
    <w:p>
      <w:pPr>
        <w:numPr>
          <w:ilvl w:val="2"/>
          <w:numId w:val="900"/>
        </w:numPr>
        <w:spacing w:before="0" w:after="0"/>
      </w:pPr>
      <w:r>
        <w:t>Formation Mechanism</w:t>
      </w:r>
    </w:p>
    <w:p>
      <w:pPr>
        <w:numPr>
          <w:ilvl w:val="2"/>
          <w:numId w:val="900"/>
        </w:numPr>
        <w:spacing w:before="0" w:after="0"/>
      </w:pPr>
      <w:r>
        <w:t>Hailstone Structure</w:t>
      </w:r>
    </w:p>
    <w:p>
      <w:pPr>
        <w:numPr>
          <w:ilvl w:val="1"/>
          <w:numId w:val="900"/>
        </w:numPr>
        <w:spacing w:before="0" w:after="0"/>
      </w:pPr>
      <w:r>
        <w:t>Freezing Rain</w:t>
      </w:r>
    </w:p>
    <w:p>
      <w:pPr>
        <w:numPr>
          <w:ilvl w:val="1"/>
          <w:numId w:val="900"/>
        </w:numPr>
        <w:spacing w:before="0" w:after="0"/>
      </w:pPr>
      <w:r>
        <w:t>Drizzle</w:t>
      </w:r>
    </w:p>
    <w:p>
      <w:pPr>
        <w:numPr>
          <w:ilvl w:val="0"/>
          <w:numId w:val="900"/>
        </w:numPr>
        <w:spacing w:before="0" w:after="0"/>
      </w:pPr>
      <w:r>
        <w:t>Precipitation Delivery Mechanisms</w:t>
      </w:r>
    </w:p>
    <w:p>
      <w:pPr>
        <w:numPr>
          <w:ilvl w:val="1"/>
          <w:numId w:val="900"/>
        </w:numPr>
        <w:spacing w:before="0" w:after="0"/>
      </w:pPr>
      <w:r>
        <w:t>Frontal Precipitation</w:t>
      </w:r>
    </w:p>
    <w:p>
      <w:pPr>
        <w:numPr>
          <w:ilvl w:val="2"/>
          <w:numId w:val="900"/>
        </w:numPr>
        <w:spacing w:before="0" w:after="0"/>
      </w:pPr>
      <w:r>
        <w:t>Warm Front Precipitation</w:t>
      </w:r>
    </w:p>
    <w:p>
      <w:pPr>
        <w:numPr>
          <w:ilvl w:val="2"/>
          <w:numId w:val="900"/>
        </w:numPr>
        <w:spacing w:before="0" w:after="0"/>
      </w:pPr>
      <w:r>
        <w:t>Cold Front Precipitation</w:t>
      </w:r>
    </w:p>
    <w:p>
      <w:pPr>
        <w:numPr>
          <w:ilvl w:val="2"/>
          <w:numId w:val="900"/>
        </w:numPr>
        <w:spacing w:before="0" w:after="0"/>
      </w:pPr>
      <w:r>
        <w:t>Occluded Front Precipitation</w:t>
      </w:r>
    </w:p>
    <w:p>
      <w:pPr>
        <w:numPr>
          <w:ilvl w:val="1"/>
          <w:numId w:val="900"/>
        </w:numPr>
        <w:spacing w:before="0" w:after="0"/>
      </w:pPr>
      <w:r>
        <w:t>Convective Precipitation</w:t>
      </w:r>
    </w:p>
    <w:p>
      <w:pPr>
        <w:numPr>
          <w:ilvl w:val="2"/>
          <w:numId w:val="900"/>
        </w:numPr>
        <w:spacing w:before="0" w:after="0"/>
      </w:pPr>
      <w:r>
        <w:t>Thermal Convection</w:t>
      </w:r>
    </w:p>
    <w:p>
      <w:pPr>
        <w:numPr>
          <w:ilvl w:val="2"/>
          <w:numId w:val="900"/>
        </w:numPr>
        <w:spacing w:before="0" w:after="0"/>
      </w:pPr>
      <w:r>
        <w:t>Thunderstorm Development</w:t>
      </w:r>
    </w:p>
    <w:p>
      <w:pPr>
        <w:numPr>
          <w:ilvl w:val="2"/>
          <w:numId w:val="900"/>
        </w:numPr>
        <w:spacing w:before="0" w:after="0"/>
      </w:pPr>
      <w:r>
        <w:t>Mesoscale Convective Systems</w:t>
      </w:r>
    </w:p>
    <w:p>
      <w:pPr>
        <w:numPr>
          <w:ilvl w:val="1"/>
          <w:numId w:val="900"/>
        </w:numPr>
        <w:spacing w:before="0" w:after="0"/>
      </w:pPr>
      <w:r>
        <w:t>Orographic Precipitation</w:t>
      </w:r>
    </w:p>
    <w:p>
      <w:pPr>
        <w:numPr>
          <w:ilvl w:val="2"/>
          <w:numId w:val="900"/>
        </w:numPr>
        <w:spacing w:before="0" w:after="0"/>
      </w:pPr>
      <w:r>
        <w:t>Windward Effects</w:t>
      </w:r>
    </w:p>
    <w:p>
      <w:pPr>
        <w:numPr>
          <w:ilvl w:val="2"/>
          <w:numId w:val="900"/>
        </w:numPr>
        <w:spacing w:before="0" w:after="0"/>
      </w:pPr>
      <w:r>
        <w:t>Leeward Effects</w:t>
      </w:r>
    </w:p>
    <w:p>
      <w:pPr>
        <w:numPr>
          <w:ilvl w:val="2"/>
          <w:numId w:val="900"/>
        </w:numPr>
        <w:spacing w:before="0" w:after="0"/>
      </w:pPr>
      <w:r>
        <w:t>Rain Shadow</w:t>
      </w:r>
    </w:p>
    <w:p>
      <w:pPr>
        <w:numPr>
          <w:ilvl w:val="1"/>
          <w:numId w:val="900"/>
        </w:numPr>
        <w:spacing w:before="0" w:after="0"/>
      </w:pPr>
      <w:r>
        <w:t>Cyclonic Precipitation</w:t>
      </w:r>
    </w:p>
    <w:p>
      <w:pPr>
        <w:numPr>
          <w:ilvl w:val="0"/>
          <w:numId w:val="900"/>
        </w:numPr>
        <w:spacing w:before="0" w:after="0"/>
      </w:pPr>
      <w:r>
        <w:t>Precipitation Measurement</w:t>
      </w:r>
    </w:p>
    <w:p>
      <w:pPr>
        <w:numPr>
          <w:ilvl w:val="1"/>
          <w:numId w:val="900"/>
        </w:numPr>
        <w:spacing w:before="0" w:after="0"/>
      </w:pPr>
      <w:r>
        <w:t>Point Measurement Techniques</w:t>
      </w:r>
    </w:p>
    <w:p>
      <w:pPr>
        <w:numPr>
          <w:ilvl w:val="2"/>
          <w:numId w:val="900"/>
        </w:numPr>
        <w:spacing w:before="0" w:after="0"/>
      </w:pPr>
      <w:r>
        <w:t>Non-recording Gauges</w:t>
      </w:r>
    </w:p>
    <w:p>
      <w:pPr>
        <w:numPr>
          <w:ilvl w:val="3"/>
          <w:numId w:val="900"/>
        </w:numPr>
        <w:spacing w:before="0" w:after="0"/>
      </w:pPr>
      <w:r>
        <w:t>Standard Rain Gauge</w:t>
      </w:r>
    </w:p>
    <w:p>
      <w:pPr>
        <w:numPr>
          <w:ilvl w:val="3"/>
          <w:numId w:val="900"/>
        </w:numPr>
        <w:spacing w:before="0" w:after="0"/>
      </w:pPr>
      <w:r>
        <w:t>Snow Gauge</w:t>
      </w:r>
    </w:p>
    <w:p>
      <w:pPr>
        <w:numPr>
          <w:ilvl w:val="3"/>
          <w:numId w:val="900"/>
        </w:numPr>
        <w:spacing w:before="0" w:after="0"/>
      </w:pPr>
      <w:r>
        <w:t>Tipping Bucket Gauge</w:t>
      </w:r>
    </w:p>
    <w:p>
      <w:pPr>
        <w:numPr>
          <w:ilvl w:val="2"/>
          <w:numId w:val="900"/>
        </w:numPr>
        <w:spacing w:before="0" w:after="0"/>
      </w:pPr>
      <w:r>
        <w:t>Recording Gauges</w:t>
      </w:r>
    </w:p>
    <w:p>
      <w:pPr>
        <w:numPr>
          <w:ilvl w:val="3"/>
          <w:numId w:val="900"/>
        </w:numPr>
        <w:spacing w:before="0" w:after="0"/>
      </w:pPr>
      <w:r>
        <w:t>Weighing Gauge</w:t>
      </w:r>
    </w:p>
    <w:p>
      <w:pPr>
        <w:numPr>
          <w:ilvl w:val="3"/>
          <w:numId w:val="900"/>
        </w:numPr>
        <w:spacing w:before="0" w:after="0"/>
      </w:pPr>
      <w:r>
        <w:t>Float Recording Gauge</w:t>
      </w:r>
    </w:p>
    <w:p>
      <w:pPr>
        <w:numPr>
          <w:ilvl w:val="3"/>
          <w:numId w:val="900"/>
        </w:numPr>
        <w:spacing w:before="0" w:after="0"/>
      </w:pPr>
      <w:r>
        <w:t>Optical Gauge</w:t>
      </w:r>
    </w:p>
    <w:p>
      <w:pPr>
        <w:numPr>
          <w:ilvl w:val="1"/>
          <w:numId w:val="900"/>
        </w:numPr>
        <w:spacing w:before="0" w:after="0"/>
      </w:pPr>
      <w:r>
        <w:t>Measurement Errors and Corrections</w:t>
      </w:r>
    </w:p>
    <w:p>
      <w:pPr>
        <w:numPr>
          <w:ilvl w:val="2"/>
          <w:numId w:val="900"/>
        </w:numPr>
        <w:spacing w:before="0" w:after="0"/>
      </w:pPr>
      <w:r>
        <w:t>Wind Effects</w:t>
      </w:r>
    </w:p>
    <w:p>
      <w:pPr>
        <w:numPr>
          <w:ilvl w:val="2"/>
          <w:numId w:val="900"/>
        </w:numPr>
        <w:spacing w:before="0" w:after="0"/>
      </w:pPr>
      <w:r>
        <w:t>Evaporation Losses</w:t>
      </w:r>
    </w:p>
    <w:p>
      <w:pPr>
        <w:numPr>
          <w:ilvl w:val="2"/>
          <w:numId w:val="900"/>
        </w:numPr>
        <w:spacing w:before="0" w:after="0"/>
      </w:pPr>
      <w:r>
        <w:t>Wetting Losses</w:t>
      </w:r>
    </w:p>
    <w:p>
      <w:pPr>
        <w:numPr>
          <w:ilvl w:val="2"/>
          <w:numId w:val="900"/>
        </w:numPr>
        <w:spacing w:before="0" w:after="0"/>
      </w:pPr>
      <w:r>
        <w:t>Splash Effects</w:t>
      </w:r>
    </w:p>
    <w:p>
      <w:pPr>
        <w:numPr>
          <w:ilvl w:val="1"/>
          <w:numId w:val="900"/>
        </w:numPr>
        <w:spacing w:before="0" w:after="0"/>
      </w:pPr>
      <w:r>
        <w:t>Areal Precipitation Measurement</w:t>
      </w:r>
    </w:p>
    <w:p>
      <w:pPr>
        <w:numPr>
          <w:ilvl w:val="2"/>
          <w:numId w:val="900"/>
        </w:numPr>
        <w:spacing w:before="0" w:after="0"/>
      </w:pPr>
      <w:r>
        <w:t>Weather Radar</w:t>
      </w:r>
    </w:p>
    <w:p>
      <w:pPr>
        <w:numPr>
          <w:ilvl w:val="3"/>
          <w:numId w:val="900"/>
        </w:numPr>
        <w:spacing w:before="0" w:after="0"/>
      </w:pPr>
      <w:r>
        <w:t>Radar Principles</w:t>
      </w:r>
    </w:p>
    <w:p>
      <w:pPr>
        <w:numPr>
          <w:ilvl w:val="3"/>
          <w:numId w:val="900"/>
        </w:numPr>
        <w:spacing w:before="0" w:after="0"/>
      </w:pPr>
      <w:r>
        <w:t>Reflectivity-Rainfall Relationships</w:t>
      </w:r>
    </w:p>
    <w:p>
      <w:pPr>
        <w:numPr>
          <w:ilvl w:val="3"/>
          <w:numId w:val="900"/>
        </w:numPr>
        <w:spacing w:before="0" w:after="0"/>
      </w:pPr>
      <w:r>
        <w:t>NEXRAD Systems</w:t>
      </w:r>
    </w:p>
    <w:p>
      <w:pPr>
        <w:numPr>
          <w:ilvl w:val="3"/>
          <w:numId w:val="900"/>
        </w:numPr>
        <w:spacing w:before="0" w:after="0"/>
      </w:pPr>
      <w:r>
        <w:t>Doppler Radar</w:t>
      </w:r>
    </w:p>
    <w:p>
      <w:pPr>
        <w:numPr>
          <w:ilvl w:val="2"/>
          <w:numId w:val="900"/>
        </w:numPr>
        <w:spacing w:before="0" w:after="0"/>
      </w:pPr>
      <w:r>
        <w:t>Satellite Remote Sensing</w:t>
      </w:r>
    </w:p>
    <w:p>
      <w:pPr>
        <w:numPr>
          <w:ilvl w:val="3"/>
          <w:numId w:val="900"/>
        </w:numPr>
        <w:spacing w:before="0" w:after="0"/>
      </w:pPr>
      <w:r>
        <w:t>Passive Microwave Sensors</w:t>
      </w:r>
    </w:p>
    <w:p>
      <w:pPr>
        <w:numPr>
          <w:ilvl w:val="3"/>
          <w:numId w:val="900"/>
        </w:numPr>
        <w:spacing w:before="0" w:after="0"/>
      </w:pPr>
      <w:r>
        <w:t>Infrared Sensors</w:t>
      </w:r>
    </w:p>
    <w:p>
      <w:pPr>
        <w:numPr>
          <w:ilvl w:val="3"/>
          <w:numId w:val="900"/>
        </w:numPr>
        <w:spacing w:before="0" w:after="0"/>
      </w:pPr>
      <w:r>
        <w:t>Visible Light Sensors</w:t>
      </w:r>
    </w:p>
    <w:p>
      <w:pPr>
        <w:numPr>
          <w:ilvl w:val="0"/>
          <w:numId w:val="900"/>
        </w:numPr>
        <w:spacing w:before="0" w:after="0"/>
      </w:pPr>
      <w:r>
        <w:t>Precipitation Data Analysis</w:t>
      </w:r>
    </w:p>
    <w:p>
      <w:pPr>
        <w:numPr>
          <w:ilvl w:val="1"/>
          <w:numId w:val="900"/>
        </w:numPr>
        <w:spacing w:before="0" w:after="0"/>
      </w:pPr>
      <w:r>
        <w:t>Data Quality Control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Outlier Identification</w:t>
      </w:r>
    </w:p>
    <w:p>
      <w:pPr>
        <w:numPr>
          <w:ilvl w:val="1"/>
          <w:numId w:val="900"/>
        </w:numPr>
        <w:spacing w:before="0" w:after="0"/>
      </w:pPr>
      <w:r>
        <w:t>Missing Data Estimation</w:t>
      </w:r>
    </w:p>
    <w:p>
      <w:pPr>
        <w:numPr>
          <w:ilvl w:val="2"/>
          <w:numId w:val="900"/>
        </w:numPr>
        <w:spacing w:before="0" w:after="0"/>
      </w:pPr>
      <w:r>
        <w:t>Arithmetic Mean Method</w:t>
      </w:r>
    </w:p>
    <w:p>
      <w:pPr>
        <w:numPr>
          <w:ilvl w:val="2"/>
          <w:numId w:val="900"/>
        </w:numPr>
        <w:spacing w:before="0" w:after="0"/>
      </w:pPr>
      <w:r>
        <w:t>Normal Ratio Method</w:t>
      </w:r>
    </w:p>
    <w:p>
      <w:pPr>
        <w:numPr>
          <w:ilvl w:val="2"/>
          <w:numId w:val="900"/>
        </w:numPr>
        <w:spacing w:before="0" w:after="0"/>
      </w:pPr>
      <w:r>
        <w:t>Inverse Distance Weighting</w:t>
      </w:r>
    </w:p>
    <w:p>
      <w:pPr>
        <w:numPr>
          <w:ilvl w:val="2"/>
          <w:numId w:val="900"/>
        </w:numPr>
        <w:spacing w:before="0" w:after="0"/>
      </w:pPr>
      <w:r>
        <w:t>Regression Methods</w:t>
      </w:r>
    </w:p>
    <w:p>
      <w:pPr>
        <w:numPr>
          <w:ilvl w:val="1"/>
          <w:numId w:val="900"/>
        </w:numPr>
        <w:spacing w:before="0" w:after="0"/>
      </w:pPr>
      <w:r>
        <w:t>Areal Average Precipitation</w:t>
      </w:r>
    </w:p>
    <w:p>
      <w:pPr>
        <w:numPr>
          <w:ilvl w:val="2"/>
          <w:numId w:val="900"/>
        </w:numPr>
        <w:spacing w:before="0" w:after="0"/>
      </w:pPr>
      <w:r>
        <w:t>Arithmetic Mean Method</w:t>
      </w:r>
    </w:p>
    <w:p>
      <w:pPr>
        <w:numPr>
          <w:ilvl w:val="2"/>
          <w:numId w:val="900"/>
        </w:numPr>
        <w:spacing w:before="0" w:after="0"/>
      </w:pPr>
      <w:r>
        <w:t>Thiessen Polygon Method</w:t>
      </w:r>
    </w:p>
    <w:p>
      <w:pPr>
        <w:numPr>
          <w:ilvl w:val="2"/>
          <w:numId w:val="900"/>
        </w:numPr>
        <w:spacing w:before="0" w:after="0"/>
      </w:pPr>
      <w:r>
        <w:t>Isohyetal Method</w:t>
      </w:r>
    </w:p>
    <w:p>
      <w:pPr>
        <w:numPr>
          <w:ilvl w:val="2"/>
          <w:numId w:val="900"/>
        </w:numPr>
        <w:spacing w:before="0" w:after="0"/>
      </w:pPr>
      <w:r>
        <w:t>Grid-based Methods</w:t>
      </w:r>
    </w:p>
    <w:p>
      <w:pPr>
        <w:numPr>
          <w:ilvl w:val="1"/>
          <w:numId w:val="900"/>
        </w:numPr>
        <w:spacing w:before="0" w:after="0"/>
      </w:pPr>
      <w:r>
        <w:t>Temporal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Seasonality</w:t>
      </w:r>
    </w:p>
    <w:p>
      <w:pPr>
        <w:numPr>
          <w:ilvl w:val="1"/>
          <w:numId w:val="900"/>
        </w:numPr>
        <w:spacing w:before="0" w:after="0"/>
      </w:pPr>
      <w:r>
        <w:t>Intensity-Duration-Frequency Analysis</w:t>
      </w:r>
    </w:p>
    <w:p>
      <w:pPr>
        <w:numPr>
          <w:ilvl w:val="2"/>
          <w:numId w:val="900"/>
        </w:numPr>
        <w:spacing w:before="0" w:after="0"/>
      </w:pPr>
      <w:r>
        <w:t>IDF Curve Construction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Design Applications</w:t>
      </w:r>
    </w:p>
    <w:p>
      <w:pPr>
        <w:numPr>
          <w:ilvl w:val="1"/>
          <w:numId w:val="900"/>
        </w:numPr>
        <w:spacing w:before="0" w:after="0"/>
      </w:pPr>
      <w:r>
        <w:t>Depth-Area-Duration Analysis</w:t>
      </w:r>
    </w:p>
    <w:p>
      <w:pPr>
        <w:numPr>
          <w:ilvl w:val="2"/>
          <w:numId w:val="900"/>
        </w:numPr>
        <w:spacing w:before="0" w:after="0"/>
      </w:pPr>
      <w:r>
        <w:t>DAD Curve Development</w:t>
      </w:r>
    </w:p>
    <w:p>
      <w:pPr>
        <w:numPr>
          <w:ilvl w:val="2"/>
          <w:numId w:val="900"/>
        </w:numPr>
        <w:spacing w:before="0" w:after="0"/>
      </w:pPr>
      <w:r>
        <w:t>Storm Transposition</w:t>
      </w:r>
    </w:p>
    <w:p>
      <w:pPr>
        <w:numPr>
          <w:ilvl w:val="2"/>
          <w:numId w:val="900"/>
        </w:numPr>
        <w:spacing w:before="0" w:after="0"/>
      </w:pPr>
      <w:r>
        <w:t>Probable Maximum Precipitation</w:t>
      </w:r>
    </w:p>
    <w:p>
      <w:pPr>
        <w:pStyle w:val="Heading1"/>
      </w:pPr>
      <w:r>
        <w:t>Surface Water Hydrology</w:t>
      </w:r>
    </w:p>
    <w:p>
      <w:pPr>
        <w:numPr>
          <w:ilvl w:val="0"/>
          <w:numId w:val="900"/>
        </w:numPr>
        <w:spacing w:before="0" w:after="0"/>
      </w:pPr>
      <w:r>
        <w:t>Watershed Characteristics</w:t>
      </w:r>
    </w:p>
    <w:p>
      <w:pPr>
        <w:numPr>
          <w:ilvl w:val="1"/>
          <w:numId w:val="900"/>
        </w:numPr>
        <w:spacing w:before="0" w:after="0"/>
      </w:pPr>
      <w:r>
        <w:t>Watershed Delineation</w:t>
      </w:r>
    </w:p>
    <w:p>
      <w:pPr>
        <w:numPr>
          <w:ilvl w:val="2"/>
          <w:numId w:val="900"/>
        </w:numPr>
        <w:spacing w:before="0" w:after="0"/>
      </w:pPr>
      <w:r>
        <w:t>Topographic Methods</w:t>
      </w:r>
    </w:p>
    <w:p>
      <w:pPr>
        <w:numPr>
          <w:ilvl w:val="2"/>
          <w:numId w:val="900"/>
        </w:numPr>
        <w:spacing w:before="0" w:after="0"/>
      </w:pPr>
      <w:r>
        <w:t>Digital Elevation Models</w:t>
      </w:r>
    </w:p>
    <w:p>
      <w:pPr>
        <w:numPr>
          <w:ilvl w:val="2"/>
          <w:numId w:val="900"/>
        </w:numPr>
        <w:spacing w:before="0" w:after="0"/>
      </w:pPr>
      <w:r>
        <w:t>Automated Delineation</w:t>
      </w:r>
    </w:p>
    <w:p>
      <w:pPr>
        <w:numPr>
          <w:ilvl w:val="2"/>
          <w:numId w:val="900"/>
        </w:numPr>
        <w:spacing w:before="0" w:after="0"/>
      </w:pPr>
      <w:r>
        <w:t>Watershed Boundaries</w:t>
      </w:r>
    </w:p>
    <w:p>
      <w:pPr>
        <w:numPr>
          <w:ilvl w:val="2"/>
          <w:numId w:val="900"/>
        </w:numPr>
        <w:spacing w:before="0" w:after="0"/>
      </w:pPr>
      <w:r>
        <w:t>Pour Points and Outlets</w:t>
      </w:r>
    </w:p>
    <w:p>
      <w:pPr>
        <w:numPr>
          <w:ilvl w:val="1"/>
          <w:numId w:val="900"/>
        </w:numPr>
        <w:spacing w:before="0" w:after="0"/>
      </w:pPr>
      <w:r>
        <w:t>Physiographic Characteristics</w:t>
      </w:r>
    </w:p>
    <w:p>
      <w:pPr>
        <w:numPr>
          <w:ilvl w:val="2"/>
          <w:numId w:val="900"/>
        </w:numPr>
        <w:spacing w:before="0" w:after="0"/>
      </w:pPr>
      <w:r>
        <w:t>Drainage Area</w:t>
      </w:r>
    </w:p>
    <w:p>
      <w:pPr>
        <w:numPr>
          <w:ilvl w:val="2"/>
          <w:numId w:val="900"/>
        </w:numPr>
        <w:spacing w:before="0" w:after="0"/>
      </w:pPr>
      <w:r>
        <w:t>Watershed Shape</w:t>
      </w:r>
    </w:p>
    <w:p>
      <w:pPr>
        <w:numPr>
          <w:ilvl w:val="3"/>
          <w:numId w:val="900"/>
        </w:numPr>
        <w:spacing w:before="0" w:after="0"/>
      </w:pPr>
      <w:r>
        <w:t>Shape Factor</w:t>
      </w:r>
    </w:p>
    <w:p>
      <w:pPr>
        <w:numPr>
          <w:ilvl w:val="3"/>
          <w:numId w:val="900"/>
        </w:numPr>
        <w:spacing w:before="0" w:after="0"/>
      </w:pPr>
      <w:r>
        <w:t>Compactness Coefficient</w:t>
      </w:r>
    </w:p>
    <w:p>
      <w:pPr>
        <w:numPr>
          <w:ilvl w:val="3"/>
          <w:numId w:val="900"/>
        </w:numPr>
        <w:spacing w:before="0" w:after="0"/>
      </w:pPr>
      <w:r>
        <w:t>Form Factor</w:t>
      </w:r>
    </w:p>
    <w:p>
      <w:pPr>
        <w:numPr>
          <w:ilvl w:val="2"/>
          <w:numId w:val="900"/>
        </w:numPr>
        <w:spacing w:before="0" w:after="0"/>
      </w:pPr>
      <w:r>
        <w:t>Relief Characteristics</w:t>
      </w:r>
    </w:p>
    <w:p>
      <w:pPr>
        <w:numPr>
          <w:ilvl w:val="3"/>
          <w:numId w:val="900"/>
        </w:numPr>
        <w:spacing w:before="0" w:after="0"/>
      </w:pPr>
      <w:r>
        <w:t>Mean Elevation</w:t>
      </w:r>
    </w:p>
    <w:p>
      <w:pPr>
        <w:numPr>
          <w:ilvl w:val="3"/>
          <w:numId w:val="900"/>
        </w:numPr>
        <w:spacing w:before="0" w:after="0"/>
      </w:pPr>
      <w:r>
        <w:t>Relief Ratio</w:t>
      </w:r>
    </w:p>
    <w:p>
      <w:pPr>
        <w:numPr>
          <w:ilvl w:val="3"/>
          <w:numId w:val="900"/>
        </w:numPr>
        <w:spacing w:before="0" w:after="0"/>
      </w:pPr>
      <w:r>
        <w:t>Slope Analysis</w:t>
      </w:r>
    </w:p>
    <w:p>
      <w:pPr>
        <w:numPr>
          <w:ilvl w:val="1"/>
          <w:numId w:val="900"/>
        </w:numPr>
        <w:spacing w:before="0" w:after="0"/>
      </w:pPr>
      <w:r>
        <w:t>Drainage Network Analysis</w:t>
      </w:r>
    </w:p>
    <w:p>
      <w:pPr>
        <w:numPr>
          <w:ilvl w:val="2"/>
          <w:numId w:val="900"/>
        </w:numPr>
        <w:spacing w:before="0" w:after="0"/>
      </w:pPr>
      <w:r>
        <w:t>Stream Ordering</w:t>
      </w:r>
    </w:p>
    <w:p>
      <w:pPr>
        <w:numPr>
          <w:ilvl w:val="3"/>
          <w:numId w:val="900"/>
        </w:numPr>
        <w:spacing w:before="0" w:after="0"/>
      </w:pPr>
      <w:r>
        <w:t>Strahler Method</w:t>
      </w:r>
    </w:p>
    <w:p>
      <w:pPr>
        <w:numPr>
          <w:ilvl w:val="3"/>
          <w:numId w:val="900"/>
        </w:numPr>
        <w:spacing w:before="0" w:after="0"/>
      </w:pPr>
      <w:r>
        <w:t>Shreve Method</w:t>
      </w:r>
    </w:p>
    <w:p>
      <w:pPr>
        <w:numPr>
          <w:ilvl w:val="3"/>
          <w:numId w:val="900"/>
        </w:numPr>
        <w:spacing w:before="0" w:after="0"/>
      </w:pPr>
      <w:r>
        <w:t>Horton Method</w:t>
      </w:r>
    </w:p>
    <w:p>
      <w:pPr>
        <w:numPr>
          <w:ilvl w:val="2"/>
          <w:numId w:val="900"/>
        </w:numPr>
        <w:spacing w:before="0" w:after="0"/>
      </w:pPr>
      <w:r>
        <w:t>Drainage Density</w:t>
      </w:r>
    </w:p>
    <w:p>
      <w:pPr>
        <w:numPr>
          <w:ilvl w:val="2"/>
          <w:numId w:val="900"/>
        </w:numPr>
        <w:spacing w:before="0" w:after="0"/>
      </w:pPr>
      <w:r>
        <w:t>Stream Frequency</w:t>
      </w:r>
    </w:p>
    <w:p>
      <w:pPr>
        <w:numPr>
          <w:ilvl w:val="2"/>
          <w:numId w:val="900"/>
        </w:numPr>
        <w:spacing w:before="0" w:after="0"/>
      </w:pPr>
      <w:r>
        <w:t>Channel Length Ratios</w:t>
      </w:r>
    </w:p>
    <w:p>
      <w:pPr>
        <w:numPr>
          <w:ilvl w:val="1"/>
          <w:numId w:val="900"/>
        </w:numPr>
        <w:spacing w:before="0" w:after="0"/>
      </w:pPr>
      <w:r>
        <w:t>Hypsometric Analysis</w:t>
      </w:r>
    </w:p>
    <w:p>
      <w:pPr>
        <w:numPr>
          <w:ilvl w:val="2"/>
          <w:numId w:val="900"/>
        </w:numPr>
        <w:spacing w:before="0" w:after="0"/>
      </w:pPr>
      <w:r>
        <w:t>Hypsometric Curve</w:t>
      </w:r>
    </w:p>
    <w:p>
      <w:pPr>
        <w:numPr>
          <w:ilvl w:val="2"/>
          <w:numId w:val="900"/>
        </w:numPr>
        <w:spacing w:before="0" w:after="0"/>
      </w:pPr>
      <w:r>
        <w:t>Hypsometric Integral</w:t>
      </w:r>
    </w:p>
    <w:p>
      <w:pPr>
        <w:numPr>
          <w:ilvl w:val="2"/>
          <w:numId w:val="900"/>
        </w:numPr>
        <w:spacing w:before="0" w:after="0"/>
      </w:pPr>
      <w:r>
        <w:t>Watershed Maturity</w:t>
      </w:r>
    </w:p>
    <w:p>
      <w:pPr>
        <w:numPr>
          <w:ilvl w:val="0"/>
          <w:numId w:val="900"/>
        </w:numPr>
        <w:spacing w:before="0" w:after="0"/>
      </w:pPr>
      <w:r>
        <w:t>Interception</w:t>
      </w:r>
    </w:p>
    <w:p>
      <w:pPr>
        <w:numPr>
          <w:ilvl w:val="1"/>
          <w:numId w:val="900"/>
        </w:numPr>
        <w:spacing w:before="0" w:after="0"/>
      </w:pPr>
      <w:r>
        <w:t>Vegetation Interception Process</w:t>
      </w:r>
    </w:p>
    <w:p>
      <w:pPr>
        <w:numPr>
          <w:ilvl w:val="2"/>
          <w:numId w:val="900"/>
        </w:numPr>
        <w:spacing w:before="0" w:after="0"/>
      </w:pPr>
      <w:r>
        <w:t>Canopy Storage Capacity</w:t>
      </w:r>
    </w:p>
    <w:p>
      <w:pPr>
        <w:numPr>
          <w:ilvl w:val="2"/>
          <w:numId w:val="900"/>
        </w:numPr>
        <w:spacing w:before="0" w:after="0"/>
      </w:pPr>
      <w:r>
        <w:t>Throughfall</w:t>
      </w:r>
    </w:p>
    <w:p>
      <w:pPr>
        <w:numPr>
          <w:ilvl w:val="2"/>
          <w:numId w:val="900"/>
        </w:numPr>
        <w:spacing w:before="0" w:after="0"/>
      </w:pPr>
      <w:r>
        <w:t>Stemflow</w:t>
      </w:r>
    </w:p>
    <w:p>
      <w:pPr>
        <w:numPr>
          <w:ilvl w:val="2"/>
          <w:numId w:val="900"/>
        </w:numPr>
        <w:spacing w:before="0" w:after="0"/>
      </w:pPr>
      <w:r>
        <w:t>Canopy Evaporation</w:t>
      </w:r>
    </w:p>
    <w:p>
      <w:pPr>
        <w:numPr>
          <w:ilvl w:val="1"/>
          <w:numId w:val="900"/>
        </w:numPr>
        <w:spacing w:before="0" w:after="0"/>
      </w:pPr>
      <w:r>
        <w:t>Factors Affecting Interception</w:t>
      </w:r>
    </w:p>
    <w:p>
      <w:pPr>
        <w:numPr>
          <w:ilvl w:val="2"/>
          <w:numId w:val="900"/>
        </w:numPr>
        <w:spacing w:before="0" w:after="0"/>
      </w:pPr>
      <w:r>
        <w:t>Vegetation Type</w:t>
      </w:r>
    </w:p>
    <w:p>
      <w:pPr>
        <w:numPr>
          <w:ilvl w:val="2"/>
          <w:numId w:val="900"/>
        </w:numPr>
        <w:spacing w:before="0" w:after="0"/>
      </w:pPr>
      <w:r>
        <w:t>Leaf Area Index</w:t>
      </w:r>
    </w:p>
    <w:p>
      <w:pPr>
        <w:numPr>
          <w:ilvl w:val="2"/>
          <w:numId w:val="900"/>
        </w:numPr>
        <w:spacing w:before="0" w:after="0"/>
      </w:pPr>
      <w:r>
        <w:t>Storm Characteristics</w:t>
      </w:r>
    </w:p>
    <w:p>
      <w:pPr>
        <w:numPr>
          <w:ilvl w:val="2"/>
          <w:numId w:val="900"/>
        </w:numPr>
        <w:spacing w:before="0" w:after="0"/>
      </w:pPr>
      <w:r>
        <w:t>Meteorological Conditions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Throughfall Gauges</w:t>
      </w:r>
    </w:p>
    <w:p>
      <w:pPr>
        <w:numPr>
          <w:ilvl w:val="2"/>
          <w:numId w:val="900"/>
        </w:numPr>
        <w:spacing w:before="0" w:after="0"/>
      </w:pPr>
      <w:r>
        <w:t>Stemflow Collectors</w:t>
      </w:r>
    </w:p>
    <w:p>
      <w:pPr>
        <w:numPr>
          <w:ilvl w:val="2"/>
          <w:numId w:val="900"/>
        </w:numPr>
        <w:spacing w:before="0" w:after="0"/>
      </w:pPr>
      <w:r>
        <w:t>Canopy Budget Method</w:t>
      </w:r>
    </w:p>
    <w:p>
      <w:pPr>
        <w:numPr>
          <w:ilvl w:val="1"/>
          <w:numId w:val="900"/>
        </w:numPr>
        <w:spacing w:before="0" w:after="0"/>
      </w:pPr>
      <w:r>
        <w:t>Interception Models</w:t>
      </w:r>
    </w:p>
    <w:p>
      <w:pPr>
        <w:numPr>
          <w:ilvl w:val="2"/>
          <w:numId w:val="900"/>
        </w:numPr>
        <w:spacing w:before="0" w:after="0"/>
      </w:pPr>
      <w:r>
        <w:t>Rutter Model</w:t>
      </w:r>
    </w:p>
    <w:p>
      <w:pPr>
        <w:numPr>
          <w:ilvl w:val="2"/>
          <w:numId w:val="900"/>
        </w:numPr>
        <w:spacing w:before="0" w:after="0"/>
      </w:pPr>
      <w:r>
        <w:t>Gash Model</w:t>
      </w:r>
    </w:p>
    <w:p>
      <w:pPr>
        <w:numPr>
          <w:ilvl w:val="2"/>
          <w:numId w:val="900"/>
        </w:numPr>
        <w:spacing w:before="0" w:after="0"/>
      </w:pPr>
      <w:r>
        <w:t>Sparse Vegetation Models</w:t>
      </w:r>
    </w:p>
    <w:p>
      <w:pPr>
        <w:numPr>
          <w:ilvl w:val="0"/>
          <w:numId w:val="900"/>
        </w:numPr>
        <w:spacing w:before="0" w:after="0"/>
      </w:pPr>
      <w:r>
        <w:t>Depression Storage</w:t>
      </w:r>
    </w:p>
    <w:p>
      <w:pPr>
        <w:numPr>
          <w:ilvl w:val="1"/>
          <w:numId w:val="900"/>
        </w:numPr>
        <w:spacing w:before="0" w:after="0"/>
      </w:pPr>
      <w:r>
        <w:t>Surface Depression Characteristics</w:t>
      </w:r>
    </w:p>
    <w:p>
      <w:pPr>
        <w:numPr>
          <w:ilvl w:val="1"/>
          <w:numId w:val="900"/>
        </w:numPr>
        <w:spacing w:before="0" w:after="0"/>
      </w:pPr>
      <w:r>
        <w:t>Factors Affecting Depression Storage</w:t>
      </w:r>
    </w:p>
    <w:p>
      <w:pPr>
        <w:numPr>
          <w:ilvl w:val="2"/>
          <w:numId w:val="900"/>
        </w:numPr>
        <w:spacing w:before="0" w:after="0"/>
      </w:pPr>
      <w:r>
        <w:t>Surface Roughness</w:t>
      </w:r>
    </w:p>
    <w:p>
      <w:pPr>
        <w:numPr>
          <w:ilvl w:val="2"/>
          <w:numId w:val="900"/>
        </w:numPr>
        <w:spacing w:before="0" w:after="0"/>
      </w:pPr>
      <w:r>
        <w:t>Slope</w:t>
      </w:r>
    </w:p>
    <w:p>
      <w:pPr>
        <w:numPr>
          <w:ilvl w:val="2"/>
          <w:numId w:val="900"/>
        </w:numPr>
        <w:spacing w:before="0" w:after="0"/>
      </w:pPr>
      <w:r>
        <w:t>Land Use</w:t>
      </w:r>
    </w:p>
    <w:p>
      <w:pPr>
        <w:numPr>
          <w:ilvl w:val="1"/>
          <w:numId w:val="900"/>
        </w:numPr>
        <w:spacing w:before="0" w:after="0"/>
      </w:pPr>
      <w:r>
        <w:t>Measurement and Estimation</w:t>
      </w:r>
    </w:p>
    <w:p>
      <w:pPr>
        <w:numPr>
          <w:ilvl w:val="2"/>
          <w:numId w:val="900"/>
        </w:numPr>
        <w:spacing w:before="0" w:after="0"/>
      </w:pPr>
      <w:r>
        <w:t>Field Surveys</w:t>
      </w:r>
    </w:p>
    <w:p>
      <w:pPr>
        <w:numPr>
          <w:ilvl w:val="2"/>
          <w:numId w:val="900"/>
        </w:numPr>
        <w:spacing w:before="0" w:after="0"/>
      </w:pPr>
      <w:r>
        <w:t>Empirical Equations</w:t>
      </w:r>
    </w:p>
    <w:p>
      <w:pPr>
        <w:numPr>
          <w:ilvl w:val="2"/>
          <w:numId w:val="900"/>
        </w:numPr>
        <w:spacing w:before="0" w:after="0"/>
      </w:pPr>
      <w:r>
        <w:t>Remote Sensing Methods</w:t>
      </w:r>
    </w:p>
    <w:p>
      <w:pPr>
        <w:numPr>
          <w:ilvl w:val="0"/>
          <w:numId w:val="900"/>
        </w:numPr>
        <w:spacing w:before="0" w:after="0"/>
      </w:pPr>
      <w:r>
        <w:t>Infiltration</w:t>
      </w:r>
    </w:p>
    <w:p>
      <w:pPr>
        <w:numPr>
          <w:ilvl w:val="1"/>
          <w:numId w:val="900"/>
        </w:numPr>
        <w:spacing w:before="0" w:after="0"/>
      </w:pPr>
      <w:r>
        <w:t>Infiltration Process</w:t>
      </w:r>
    </w:p>
    <w:p>
      <w:pPr>
        <w:numPr>
          <w:ilvl w:val="2"/>
          <w:numId w:val="900"/>
        </w:numPr>
        <w:spacing w:before="0" w:after="0"/>
      </w:pPr>
      <w:r>
        <w:t>Soil-Water Interface</w:t>
      </w:r>
    </w:p>
    <w:p>
      <w:pPr>
        <w:numPr>
          <w:ilvl w:val="2"/>
          <w:numId w:val="900"/>
        </w:numPr>
        <w:spacing w:before="0" w:after="0"/>
      </w:pPr>
      <w:r>
        <w:t>Wetting Front Propagation</w:t>
      </w:r>
    </w:p>
    <w:p>
      <w:pPr>
        <w:numPr>
          <w:ilvl w:val="2"/>
          <w:numId w:val="900"/>
        </w:numPr>
        <w:spacing w:before="0" w:after="0"/>
      </w:pPr>
      <w:r>
        <w:t>Moisture Profile Development</w:t>
      </w:r>
    </w:p>
    <w:p>
      <w:pPr>
        <w:numPr>
          <w:ilvl w:val="1"/>
          <w:numId w:val="900"/>
        </w:numPr>
        <w:spacing w:before="0" w:after="0"/>
      </w:pPr>
      <w:r>
        <w:t>Factors Controlling Infiltration</w:t>
      </w:r>
    </w:p>
    <w:p>
      <w:pPr>
        <w:numPr>
          <w:ilvl w:val="2"/>
          <w:numId w:val="900"/>
        </w:numPr>
        <w:spacing w:before="0" w:after="0"/>
      </w:pPr>
      <w:r>
        <w:t>Soil Properties</w:t>
      </w:r>
    </w:p>
    <w:p>
      <w:pPr>
        <w:numPr>
          <w:ilvl w:val="3"/>
          <w:numId w:val="900"/>
        </w:numPr>
        <w:spacing w:before="0" w:after="0"/>
      </w:pPr>
      <w:r>
        <w:t>Texture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Hydraulic Conductivity</w:t>
      </w:r>
    </w:p>
    <w:p>
      <w:pPr>
        <w:numPr>
          <w:ilvl w:val="2"/>
          <w:numId w:val="900"/>
        </w:numPr>
        <w:spacing w:before="0" w:after="0"/>
      </w:pPr>
      <w:r>
        <w:t>Initial Soil Moisture</w:t>
      </w:r>
    </w:p>
    <w:p>
      <w:pPr>
        <w:numPr>
          <w:ilvl w:val="2"/>
          <w:numId w:val="900"/>
        </w:numPr>
        <w:spacing w:before="0" w:after="0"/>
      </w:pPr>
      <w:r>
        <w:t>Surface Conditions</w:t>
      </w:r>
    </w:p>
    <w:p>
      <w:pPr>
        <w:numPr>
          <w:ilvl w:val="3"/>
          <w:numId w:val="900"/>
        </w:numPr>
        <w:spacing w:before="0" w:after="0"/>
      </w:pPr>
      <w:r>
        <w:t>Crusting</w:t>
      </w:r>
    </w:p>
    <w:p>
      <w:pPr>
        <w:numPr>
          <w:ilvl w:val="3"/>
          <w:numId w:val="900"/>
        </w:numPr>
        <w:spacing w:before="0" w:after="0"/>
      </w:pPr>
      <w:r>
        <w:t>Compaction</w:t>
      </w:r>
    </w:p>
    <w:p>
      <w:pPr>
        <w:numPr>
          <w:ilvl w:val="3"/>
          <w:numId w:val="900"/>
        </w:numPr>
        <w:spacing w:before="0" w:after="0"/>
      </w:pPr>
      <w:r>
        <w:t>Vegetation Cover</w:t>
      </w:r>
    </w:p>
    <w:p>
      <w:pPr>
        <w:numPr>
          <w:ilvl w:val="2"/>
          <w:numId w:val="900"/>
        </w:numPr>
        <w:spacing w:before="0" w:after="0"/>
      </w:pPr>
      <w:r>
        <w:t>Rainfall Characteristics</w:t>
      </w:r>
    </w:p>
    <w:p>
      <w:pPr>
        <w:numPr>
          <w:ilvl w:val="3"/>
          <w:numId w:val="900"/>
        </w:numPr>
        <w:spacing w:before="0" w:after="0"/>
      </w:pPr>
      <w:r>
        <w:t>Intensity</w:t>
      </w:r>
    </w:p>
    <w:p>
      <w:pPr>
        <w:numPr>
          <w:ilvl w:val="3"/>
          <w:numId w:val="900"/>
        </w:numPr>
        <w:spacing w:before="0" w:after="0"/>
      </w:pPr>
      <w:r>
        <w:t>Duration</w:t>
      </w:r>
    </w:p>
    <w:p>
      <w:pPr>
        <w:numPr>
          <w:ilvl w:val="3"/>
          <w:numId w:val="900"/>
        </w:numPr>
        <w:spacing w:before="0" w:after="0"/>
      </w:pPr>
      <w:r>
        <w:t>Drop Size</w:t>
      </w:r>
    </w:p>
    <w:p>
      <w:pPr>
        <w:numPr>
          <w:ilvl w:val="1"/>
          <w:numId w:val="900"/>
        </w:numPr>
        <w:spacing w:before="0" w:after="0"/>
      </w:pPr>
      <w:r>
        <w:t>Infiltration Measurement</w:t>
      </w:r>
    </w:p>
    <w:p>
      <w:pPr>
        <w:numPr>
          <w:ilvl w:val="2"/>
          <w:numId w:val="900"/>
        </w:numPr>
        <w:spacing w:before="0" w:after="0"/>
      </w:pPr>
      <w:r>
        <w:t>Ring Infiltrometers</w:t>
      </w:r>
    </w:p>
    <w:p>
      <w:pPr>
        <w:numPr>
          <w:ilvl w:val="3"/>
          <w:numId w:val="900"/>
        </w:numPr>
        <w:spacing w:before="0" w:after="0"/>
      </w:pPr>
      <w:r>
        <w:t>Single Ring</w:t>
      </w:r>
    </w:p>
    <w:p>
      <w:pPr>
        <w:numPr>
          <w:ilvl w:val="3"/>
          <w:numId w:val="900"/>
        </w:numPr>
        <w:spacing w:before="0" w:after="0"/>
      </w:pPr>
      <w:r>
        <w:t>Double Ring</w:t>
      </w:r>
    </w:p>
    <w:p>
      <w:pPr>
        <w:numPr>
          <w:ilvl w:val="3"/>
          <w:numId w:val="900"/>
        </w:numPr>
        <w:spacing w:before="0" w:after="0"/>
      </w:pPr>
      <w:r>
        <w:t>Tension Infiltrometer</w:t>
      </w:r>
    </w:p>
    <w:p>
      <w:pPr>
        <w:numPr>
          <w:ilvl w:val="2"/>
          <w:numId w:val="900"/>
        </w:numPr>
        <w:spacing w:before="0" w:after="0"/>
      </w:pPr>
      <w:r>
        <w:t>Rainfall Simulators</w:t>
      </w:r>
    </w:p>
    <w:p>
      <w:pPr>
        <w:numPr>
          <w:ilvl w:val="2"/>
          <w:numId w:val="900"/>
        </w:numPr>
        <w:spacing w:before="0" w:after="0"/>
      </w:pPr>
      <w:r>
        <w:t>Field Plot Studies</w:t>
      </w:r>
    </w:p>
    <w:p>
      <w:pPr>
        <w:numPr>
          <w:ilvl w:val="1"/>
          <w:numId w:val="900"/>
        </w:numPr>
        <w:spacing w:before="0" w:after="0"/>
      </w:pPr>
      <w:r>
        <w:t>Infiltration Capacity Models</w:t>
      </w:r>
    </w:p>
    <w:p>
      <w:pPr>
        <w:numPr>
          <w:ilvl w:val="2"/>
          <w:numId w:val="900"/>
        </w:numPr>
        <w:spacing w:before="0" w:after="0"/>
      </w:pPr>
      <w:r>
        <w:t>Horton Equation</w:t>
      </w:r>
    </w:p>
    <w:p>
      <w:pPr>
        <w:numPr>
          <w:ilvl w:val="2"/>
          <w:numId w:val="900"/>
        </w:numPr>
        <w:spacing w:before="0" w:after="0"/>
      </w:pPr>
      <w:r>
        <w:t>Philip Equation</w:t>
      </w:r>
    </w:p>
    <w:p>
      <w:pPr>
        <w:numPr>
          <w:ilvl w:val="2"/>
          <w:numId w:val="900"/>
        </w:numPr>
        <w:spacing w:before="0" w:after="0"/>
      </w:pPr>
      <w:r>
        <w:t>Green-Ampt Model</w:t>
      </w:r>
    </w:p>
    <w:p>
      <w:pPr>
        <w:numPr>
          <w:ilvl w:val="2"/>
          <w:numId w:val="900"/>
        </w:numPr>
        <w:spacing w:before="0" w:after="0"/>
      </w:pPr>
      <w:r>
        <w:t>Holtan Equation</w:t>
      </w:r>
    </w:p>
    <w:p>
      <w:pPr>
        <w:numPr>
          <w:ilvl w:val="2"/>
          <w:numId w:val="900"/>
        </w:numPr>
        <w:spacing w:before="0" w:after="0"/>
      </w:pPr>
      <w:r>
        <w:t>Kostiakov Equation</w:t>
      </w:r>
    </w:p>
    <w:p>
      <w:pPr>
        <w:numPr>
          <w:ilvl w:val="1"/>
          <w:numId w:val="900"/>
        </w:numPr>
        <w:spacing w:before="0" w:after="0"/>
      </w:pPr>
      <w:r>
        <w:t>Model Parameter Estimation</w:t>
      </w:r>
    </w:p>
    <w:p>
      <w:pPr>
        <w:numPr>
          <w:ilvl w:val="1"/>
          <w:numId w:val="900"/>
        </w:numPr>
        <w:spacing w:before="0" w:after="0"/>
      </w:pPr>
      <w:r>
        <w:t>Model Selection Criteria</w:t>
      </w:r>
    </w:p>
    <w:p>
      <w:pPr>
        <w:numPr>
          <w:ilvl w:val="0"/>
          <w:numId w:val="900"/>
        </w:numPr>
        <w:spacing w:before="0" w:after="0"/>
      </w:pPr>
      <w:r>
        <w:t>Evaporation and Transpiration</w:t>
      </w:r>
    </w:p>
    <w:p>
      <w:pPr>
        <w:numPr>
          <w:ilvl w:val="1"/>
          <w:numId w:val="900"/>
        </w:numPr>
        <w:spacing w:before="0" w:after="0"/>
      </w:pPr>
      <w:r>
        <w:t>Evaporation Process</w:t>
      </w:r>
    </w:p>
    <w:p>
      <w:pPr>
        <w:numPr>
          <w:ilvl w:val="2"/>
          <w:numId w:val="900"/>
        </w:numPr>
        <w:spacing w:before="0" w:after="0"/>
      </w:pPr>
      <w:r>
        <w:t>Physical Principles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2"/>
          <w:numId w:val="900"/>
        </w:numPr>
        <w:spacing w:before="0" w:after="0"/>
      </w:pPr>
      <w:r>
        <w:t>Molecular Diffusion</w:t>
      </w:r>
    </w:p>
    <w:p>
      <w:pPr>
        <w:numPr>
          <w:ilvl w:val="2"/>
          <w:numId w:val="900"/>
        </w:numPr>
        <w:spacing w:before="0" w:after="0"/>
      </w:pPr>
      <w:r>
        <w:t>Turbulent Transport</w:t>
      </w:r>
    </w:p>
    <w:p>
      <w:pPr>
        <w:numPr>
          <w:ilvl w:val="1"/>
          <w:numId w:val="900"/>
        </w:numPr>
        <w:spacing w:before="0" w:after="0"/>
      </w:pPr>
      <w:r>
        <w:t>Factors Affecting Evaporation</w:t>
      </w:r>
    </w:p>
    <w:p>
      <w:pPr>
        <w:numPr>
          <w:ilvl w:val="2"/>
          <w:numId w:val="900"/>
        </w:numPr>
        <w:spacing w:before="0" w:after="0"/>
      </w:pPr>
      <w:r>
        <w:t>Meteorological Factors</w:t>
      </w:r>
    </w:p>
    <w:p>
      <w:pPr>
        <w:numPr>
          <w:ilvl w:val="3"/>
          <w:numId w:val="900"/>
        </w:numPr>
        <w:spacing w:before="0" w:after="0"/>
      </w:pPr>
      <w:r>
        <w:t>Solar Radiation</w:t>
      </w:r>
    </w:p>
    <w:p>
      <w:pPr>
        <w:numPr>
          <w:ilvl w:val="3"/>
          <w:numId w:val="900"/>
        </w:numPr>
        <w:spacing w:before="0" w:after="0"/>
      </w:pPr>
      <w:r>
        <w:t>Air Temperature</w:t>
      </w:r>
    </w:p>
    <w:p>
      <w:pPr>
        <w:numPr>
          <w:ilvl w:val="3"/>
          <w:numId w:val="900"/>
        </w:numPr>
        <w:spacing w:before="0" w:after="0"/>
      </w:pPr>
      <w:r>
        <w:t>Humidity</w:t>
      </w:r>
    </w:p>
    <w:p>
      <w:pPr>
        <w:numPr>
          <w:ilvl w:val="3"/>
          <w:numId w:val="900"/>
        </w:numPr>
        <w:spacing w:before="0" w:after="0"/>
      </w:pPr>
      <w:r>
        <w:t>Wind Speed</w:t>
      </w:r>
    </w:p>
    <w:p>
      <w:pPr>
        <w:numPr>
          <w:ilvl w:val="2"/>
          <w:numId w:val="900"/>
        </w:numPr>
        <w:spacing w:before="0" w:after="0"/>
      </w:pPr>
      <w:r>
        <w:t>Water Body Characteristics</w:t>
      </w:r>
    </w:p>
    <w:p>
      <w:pPr>
        <w:numPr>
          <w:ilvl w:val="3"/>
          <w:numId w:val="900"/>
        </w:numPr>
        <w:spacing w:before="0" w:after="0"/>
      </w:pPr>
      <w:r>
        <w:t>Surface Area</w:t>
      </w:r>
    </w:p>
    <w:p>
      <w:pPr>
        <w:numPr>
          <w:ilvl w:val="3"/>
          <w:numId w:val="900"/>
        </w:numPr>
        <w:spacing w:before="0" w:after="0"/>
      </w:pPr>
      <w:r>
        <w:t>Depth</w:t>
      </w:r>
    </w:p>
    <w:p>
      <w:pPr>
        <w:numPr>
          <w:ilvl w:val="3"/>
          <w:numId w:val="900"/>
        </w:numPr>
        <w:spacing w:before="0" w:after="0"/>
      </w:pPr>
      <w:r>
        <w:t>Water Quality</w:t>
      </w:r>
    </w:p>
    <w:p>
      <w:pPr>
        <w:numPr>
          <w:ilvl w:val="1"/>
          <w:numId w:val="900"/>
        </w:numPr>
        <w:spacing w:before="0" w:after="0"/>
      </w:pPr>
      <w:r>
        <w:t>Evaporation Measurement</w:t>
      </w:r>
    </w:p>
    <w:p>
      <w:pPr>
        <w:numPr>
          <w:ilvl w:val="2"/>
          <w:numId w:val="900"/>
        </w:numPr>
        <w:spacing w:before="0" w:after="0"/>
      </w:pPr>
      <w:r>
        <w:t>Pan Evaporation</w:t>
      </w:r>
    </w:p>
    <w:p>
      <w:pPr>
        <w:numPr>
          <w:ilvl w:val="3"/>
          <w:numId w:val="900"/>
        </w:numPr>
        <w:spacing w:before="0" w:after="0"/>
      </w:pPr>
      <w:r>
        <w:t>Class A Pan</w:t>
      </w:r>
    </w:p>
    <w:p>
      <w:pPr>
        <w:numPr>
          <w:ilvl w:val="3"/>
          <w:numId w:val="900"/>
        </w:numPr>
        <w:spacing w:before="0" w:after="0"/>
      </w:pPr>
      <w:r>
        <w:t>Pan Coefficients</w:t>
      </w:r>
    </w:p>
    <w:p>
      <w:pPr>
        <w:numPr>
          <w:ilvl w:val="2"/>
          <w:numId w:val="900"/>
        </w:numPr>
        <w:spacing w:before="0" w:after="0"/>
      </w:pPr>
      <w:r>
        <w:t>Lysimeters</w:t>
      </w:r>
    </w:p>
    <w:p>
      <w:pPr>
        <w:numPr>
          <w:ilvl w:val="3"/>
          <w:numId w:val="900"/>
        </w:numPr>
        <w:spacing w:before="0" w:after="0"/>
      </w:pPr>
      <w:r>
        <w:t>Weighing Lysimeters</w:t>
      </w:r>
    </w:p>
    <w:p>
      <w:pPr>
        <w:numPr>
          <w:ilvl w:val="3"/>
          <w:numId w:val="900"/>
        </w:numPr>
        <w:spacing w:before="0" w:after="0"/>
      </w:pPr>
      <w:r>
        <w:t>Drainage Lysimeters</w:t>
      </w:r>
    </w:p>
    <w:p>
      <w:pPr>
        <w:numPr>
          <w:ilvl w:val="2"/>
          <w:numId w:val="900"/>
        </w:numPr>
        <w:spacing w:before="0" w:after="0"/>
      </w:pPr>
      <w:r>
        <w:t>Eddy Covariance Method</w:t>
      </w:r>
    </w:p>
    <w:p>
      <w:pPr>
        <w:numPr>
          <w:ilvl w:val="2"/>
          <w:numId w:val="900"/>
        </w:numPr>
        <w:spacing w:before="0" w:after="0"/>
      </w:pPr>
      <w:r>
        <w:t>Bowen Ratio Method</w:t>
      </w:r>
    </w:p>
    <w:p>
      <w:pPr>
        <w:numPr>
          <w:ilvl w:val="2"/>
          <w:numId w:val="900"/>
        </w:numPr>
        <w:spacing w:before="0" w:after="0"/>
      </w:pPr>
      <w:r>
        <w:t>Scintillometry</w:t>
      </w:r>
    </w:p>
    <w:p>
      <w:pPr>
        <w:numPr>
          <w:ilvl w:val="1"/>
          <w:numId w:val="900"/>
        </w:numPr>
        <w:spacing w:before="0" w:after="0"/>
      </w:pPr>
      <w:r>
        <w:t>Evaporation Estimation Methods</w:t>
      </w:r>
    </w:p>
    <w:p>
      <w:pPr>
        <w:numPr>
          <w:ilvl w:val="2"/>
          <w:numId w:val="900"/>
        </w:numPr>
        <w:spacing w:before="0" w:after="0"/>
      </w:pPr>
      <w:r>
        <w:t>Water Budget Method</w:t>
      </w:r>
    </w:p>
    <w:p>
      <w:pPr>
        <w:numPr>
          <w:ilvl w:val="2"/>
          <w:numId w:val="900"/>
        </w:numPr>
        <w:spacing w:before="0" w:after="0"/>
      </w:pPr>
      <w:r>
        <w:t>Energy Balance Method</w:t>
      </w:r>
    </w:p>
    <w:p>
      <w:pPr>
        <w:numPr>
          <w:ilvl w:val="2"/>
          <w:numId w:val="900"/>
        </w:numPr>
        <w:spacing w:before="0" w:after="0"/>
      </w:pPr>
      <w:r>
        <w:t>Mass Transfer Method</w:t>
      </w:r>
    </w:p>
    <w:p>
      <w:pPr>
        <w:numPr>
          <w:ilvl w:val="2"/>
          <w:numId w:val="900"/>
        </w:numPr>
        <w:spacing w:before="0" w:after="0"/>
      </w:pPr>
      <w:r>
        <w:t>Combination Methods</w:t>
      </w:r>
    </w:p>
    <w:p>
      <w:pPr>
        <w:numPr>
          <w:ilvl w:val="3"/>
          <w:numId w:val="900"/>
        </w:numPr>
        <w:spacing w:before="0" w:after="0"/>
      </w:pPr>
      <w:r>
        <w:t>Penman Equation</w:t>
      </w:r>
    </w:p>
    <w:p>
      <w:pPr>
        <w:numPr>
          <w:ilvl w:val="3"/>
          <w:numId w:val="900"/>
        </w:numPr>
        <w:spacing w:before="0" w:after="0"/>
      </w:pPr>
      <w:r>
        <w:t>Penman-Monteith Equation</w:t>
      </w:r>
    </w:p>
    <w:p>
      <w:pPr>
        <w:numPr>
          <w:ilvl w:val="3"/>
          <w:numId w:val="900"/>
        </w:numPr>
        <w:spacing w:before="0" w:after="0"/>
      </w:pPr>
      <w:r>
        <w:t>Priestley-Taylor Equation</w:t>
      </w:r>
    </w:p>
    <w:p>
      <w:pPr>
        <w:numPr>
          <w:ilvl w:val="1"/>
          <w:numId w:val="900"/>
        </w:numPr>
        <w:spacing w:before="0" w:after="0"/>
      </w:pPr>
      <w:r>
        <w:t>Transpiration Process</w:t>
      </w:r>
    </w:p>
    <w:p>
      <w:pPr>
        <w:numPr>
          <w:ilvl w:val="2"/>
          <w:numId w:val="900"/>
        </w:numPr>
        <w:spacing w:before="0" w:after="0"/>
      </w:pPr>
      <w:r>
        <w:t>Plant Water Uptake</w:t>
      </w:r>
    </w:p>
    <w:p>
      <w:pPr>
        <w:numPr>
          <w:ilvl w:val="2"/>
          <w:numId w:val="900"/>
        </w:numPr>
        <w:spacing w:before="0" w:after="0"/>
      </w:pPr>
      <w:r>
        <w:t>Root Zone Dynamics</w:t>
      </w:r>
    </w:p>
    <w:p>
      <w:pPr>
        <w:numPr>
          <w:ilvl w:val="2"/>
          <w:numId w:val="900"/>
        </w:numPr>
        <w:spacing w:before="0" w:after="0"/>
      </w:pPr>
      <w:r>
        <w:t>Stomatal Control</w:t>
      </w:r>
    </w:p>
    <w:p>
      <w:pPr>
        <w:numPr>
          <w:ilvl w:val="2"/>
          <w:numId w:val="900"/>
        </w:numPr>
        <w:spacing w:before="0" w:after="0"/>
      </w:pPr>
      <w:r>
        <w:t>Plant Water Stress</w:t>
      </w:r>
    </w:p>
    <w:p>
      <w:pPr>
        <w:numPr>
          <w:ilvl w:val="1"/>
          <w:numId w:val="900"/>
        </w:numPr>
        <w:spacing w:before="0" w:after="0"/>
      </w:pPr>
      <w:r>
        <w:t>Evapotranspiration Concepts</w:t>
      </w:r>
    </w:p>
    <w:p>
      <w:pPr>
        <w:numPr>
          <w:ilvl w:val="2"/>
          <w:numId w:val="900"/>
        </w:numPr>
        <w:spacing w:before="0" w:after="0"/>
      </w:pPr>
      <w:r>
        <w:t>Potential Evapotranspiration</w:t>
      </w:r>
    </w:p>
    <w:p>
      <w:pPr>
        <w:numPr>
          <w:ilvl w:val="2"/>
          <w:numId w:val="900"/>
        </w:numPr>
        <w:spacing w:before="0" w:after="0"/>
      </w:pPr>
      <w:r>
        <w:t>Actual Evapotranspiration</w:t>
      </w:r>
    </w:p>
    <w:p>
      <w:pPr>
        <w:numPr>
          <w:ilvl w:val="2"/>
          <w:numId w:val="900"/>
        </w:numPr>
        <w:spacing w:before="0" w:after="0"/>
      </w:pPr>
      <w:r>
        <w:t>Reference Evapotranspiration</w:t>
      </w:r>
    </w:p>
    <w:p>
      <w:pPr>
        <w:numPr>
          <w:ilvl w:val="2"/>
          <w:numId w:val="900"/>
        </w:numPr>
        <w:spacing w:before="0" w:after="0"/>
      </w:pPr>
      <w:r>
        <w:t>Crop Evapotranspiration</w:t>
      </w:r>
    </w:p>
    <w:p>
      <w:pPr>
        <w:numPr>
          <w:ilvl w:val="1"/>
          <w:numId w:val="900"/>
        </w:numPr>
        <w:spacing w:before="0" w:after="0"/>
      </w:pPr>
      <w:r>
        <w:t>Evapotranspiration Estimation</w:t>
      </w:r>
    </w:p>
    <w:p>
      <w:pPr>
        <w:numPr>
          <w:ilvl w:val="2"/>
          <w:numId w:val="900"/>
        </w:numPr>
        <w:spacing w:before="0" w:after="0"/>
      </w:pPr>
      <w:r>
        <w:t>FAO Penman-Monteith Method</w:t>
      </w:r>
    </w:p>
    <w:p>
      <w:pPr>
        <w:numPr>
          <w:ilvl w:val="2"/>
          <w:numId w:val="900"/>
        </w:numPr>
        <w:spacing w:before="0" w:after="0"/>
      </w:pPr>
      <w:r>
        <w:t>Hargreaves Method</w:t>
      </w:r>
    </w:p>
    <w:p>
      <w:pPr>
        <w:numPr>
          <w:ilvl w:val="2"/>
          <w:numId w:val="900"/>
        </w:numPr>
        <w:spacing w:before="0" w:after="0"/>
      </w:pPr>
      <w:r>
        <w:t>Blaney-Criddle Method</w:t>
      </w:r>
    </w:p>
    <w:p>
      <w:pPr>
        <w:numPr>
          <w:ilvl w:val="2"/>
          <w:numId w:val="900"/>
        </w:numPr>
        <w:spacing w:before="0" w:after="0"/>
      </w:pPr>
      <w:r>
        <w:t>Crop Coefficient Approach</w:t>
      </w:r>
    </w:p>
    <w:p>
      <w:pPr>
        <w:numPr>
          <w:ilvl w:val="0"/>
          <w:numId w:val="900"/>
        </w:numPr>
        <w:spacing w:before="0" w:after="0"/>
      </w:pPr>
      <w:r>
        <w:t>Snow Hydrology</w:t>
      </w:r>
    </w:p>
    <w:p>
      <w:pPr>
        <w:numPr>
          <w:ilvl w:val="1"/>
          <w:numId w:val="900"/>
        </w:numPr>
        <w:spacing w:before="0" w:after="0"/>
      </w:pPr>
      <w:r>
        <w:t>Snow Formation and Accumulation</w:t>
      </w:r>
    </w:p>
    <w:p>
      <w:pPr>
        <w:numPr>
          <w:ilvl w:val="2"/>
          <w:numId w:val="900"/>
        </w:numPr>
        <w:spacing w:before="0" w:after="0"/>
      </w:pPr>
      <w:r>
        <w:t>Snowfall Processes</w:t>
      </w:r>
    </w:p>
    <w:p>
      <w:pPr>
        <w:numPr>
          <w:ilvl w:val="2"/>
          <w:numId w:val="900"/>
        </w:numPr>
        <w:spacing w:before="0" w:after="0"/>
      </w:pPr>
      <w:r>
        <w:t>Snow Crystal Types</w:t>
      </w:r>
    </w:p>
    <w:p>
      <w:pPr>
        <w:numPr>
          <w:ilvl w:val="2"/>
          <w:numId w:val="900"/>
        </w:numPr>
        <w:spacing w:before="0" w:after="0"/>
      </w:pPr>
      <w:r>
        <w:t>Snowpack Development</w:t>
      </w:r>
    </w:p>
    <w:p>
      <w:pPr>
        <w:numPr>
          <w:ilvl w:val="1"/>
          <w:numId w:val="900"/>
        </w:numPr>
        <w:spacing w:before="0" w:after="0"/>
      </w:pPr>
      <w:r>
        <w:t>Snow Measurement</w:t>
      </w:r>
    </w:p>
    <w:p>
      <w:pPr>
        <w:numPr>
          <w:ilvl w:val="2"/>
          <w:numId w:val="900"/>
        </w:numPr>
        <w:spacing w:before="0" w:after="0"/>
      </w:pPr>
      <w:r>
        <w:t>Snow Depth</w:t>
      </w:r>
    </w:p>
    <w:p>
      <w:pPr>
        <w:numPr>
          <w:ilvl w:val="2"/>
          <w:numId w:val="900"/>
        </w:numPr>
        <w:spacing w:before="0" w:after="0"/>
      </w:pPr>
      <w:r>
        <w:t>Snow Water Equivalent</w:t>
      </w:r>
    </w:p>
    <w:p>
      <w:pPr>
        <w:numPr>
          <w:ilvl w:val="2"/>
          <w:numId w:val="900"/>
        </w:numPr>
        <w:spacing w:before="0" w:after="0"/>
      </w:pPr>
      <w:r>
        <w:t>Snow Density</w:t>
      </w:r>
    </w:p>
    <w:p>
      <w:pPr>
        <w:numPr>
          <w:ilvl w:val="2"/>
          <w:numId w:val="900"/>
        </w:numPr>
        <w:spacing w:before="0" w:after="0"/>
      </w:pPr>
      <w:r>
        <w:t>Snow Course Surveys</w:t>
      </w:r>
    </w:p>
    <w:p>
      <w:pPr>
        <w:numPr>
          <w:ilvl w:val="2"/>
          <w:numId w:val="900"/>
        </w:numPr>
        <w:spacing w:before="0" w:after="0"/>
      </w:pPr>
      <w:r>
        <w:t>SNOTEL Networks</w:t>
      </w:r>
    </w:p>
    <w:p>
      <w:pPr>
        <w:numPr>
          <w:ilvl w:val="1"/>
          <w:numId w:val="900"/>
        </w:numPr>
        <w:spacing w:before="0" w:after="0"/>
      </w:pPr>
      <w:r>
        <w:t>Snowpack Properties</w:t>
      </w:r>
    </w:p>
    <w:p>
      <w:pPr>
        <w:numPr>
          <w:ilvl w:val="2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Optical Properties</w:t>
      </w:r>
    </w:p>
    <w:p>
      <w:pPr>
        <w:numPr>
          <w:ilvl w:val="1"/>
          <w:numId w:val="900"/>
        </w:numPr>
        <w:spacing w:before="0" w:after="0"/>
      </w:pPr>
      <w:r>
        <w:t>Snowpack Metamorphism</w:t>
      </w:r>
    </w:p>
    <w:p>
      <w:pPr>
        <w:numPr>
          <w:ilvl w:val="2"/>
          <w:numId w:val="900"/>
        </w:numPr>
        <w:spacing w:before="0" w:after="0"/>
      </w:pPr>
      <w:r>
        <w:t>Temperature Gradient Metamorphism</w:t>
      </w:r>
    </w:p>
    <w:p>
      <w:pPr>
        <w:numPr>
          <w:ilvl w:val="2"/>
          <w:numId w:val="900"/>
        </w:numPr>
        <w:spacing w:before="0" w:after="0"/>
      </w:pPr>
      <w:r>
        <w:t>Rounding Process</w:t>
      </w:r>
    </w:p>
    <w:p>
      <w:pPr>
        <w:numPr>
          <w:ilvl w:val="2"/>
          <w:numId w:val="900"/>
        </w:numPr>
        <w:spacing w:before="0" w:after="0"/>
      </w:pPr>
      <w:r>
        <w:t>Depth Hoar Formation</w:t>
      </w:r>
    </w:p>
    <w:p>
      <w:pPr>
        <w:numPr>
          <w:ilvl w:val="2"/>
          <w:numId w:val="900"/>
        </w:numPr>
        <w:spacing w:before="0" w:after="0"/>
      </w:pPr>
      <w:r>
        <w:t>Ice Layer Formation</w:t>
      </w:r>
    </w:p>
    <w:p>
      <w:pPr>
        <w:numPr>
          <w:ilvl w:val="1"/>
          <w:numId w:val="900"/>
        </w:numPr>
        <w:spacing w:before="0" w:after="0"/>
      </w:pPr>
      <w:r>
        <w:t>Energy Balance of Snowpack</w:t>
      </w:r>
    </w:p>
    <w:p>
      <w:pPr>
        <w:numPr>
          <w:ilvl w:val="2"/>
          <w:numId w:val="900"/>
        </w:numPr>
        <w:spacing w:before="0" w:after="0"/>
      </w:pPr>
      <w:r>
        <w:t>Radiation Components</w:t>
      </w:r>
    </w:p>
    <w:p>
      <w:pPr>
        <w:numPr>
          <w:ilvl w:val="3"/>
          <w:numId w:val="900"/>
        </w:numPr>
        <w:spacing w:before="0" w:after="0"/>
      </w:pPr>
      <w:r>
        <w:t>Shortwave Radiation</w:t>
      </w:r>
    </w:p>
    <w:p>
      <w:pPr>
        <w:numPr>
          <w:ilvl w:val="3"/>
          <w:numId w:val="900"/>
        </w:numPr>
        <w:spacing w:before="0" w:after="0"/>
      </w:pPr>
      <w:r>
        <w:t>Longwave Radiation</w:t>
      </w:r>
    </w:p>
    <w:p>
      <w:pPr>
        <w:numPr>
          <w:ilvl w:val="3"/>
          <w:numId w:val="900"/>
        </w:numPr>
        <w:spacing w:before="0" w:after="0"/>
      </w:pPr>
      <w:r>
        <w:t>Albedo Effects</w:t>
      </w:r>
    </w:p>
    <w:p>
      <w:pPr>
        <w:numPr>
          <w:ilvl w:val="2"/>
          <w:numId w:val="900"/>
        </w:numPr>
        <w:spacing w:before="0" w:after="0"/>
      </w:pPr>
      <w:r>
        <w:t>Turbulent Heat Fluxes</w:t>
      </w:r>
    </w:p>
    <w:p>
      <w:pPr>
        <w:numPr>
          <w:ilvl w:val="3"/>
          <w:numId w:val="900"/>
        </w:numPr>
        <w:spacing w:before="0" w:after="0"/>
      </w:pPr>
      <w:r>
        <w:t>Sensible Heat</w:t>
      </w:r>
    </w:p>
    <w:p>
      <w:pPr>
        <w:numPr>
          <w:ilvl w:val="3"/>
          <w:numId w:val="900"/>
        </w:numPr>
        <w:spacing w:before="0" w:after="0"/>
      </w:pPr>
      <w:r>
        <w:t>Latent Heat</w:t>
      </w:r>
    </w:p>
    <w:p>
      <w:pPr>
        <w:numPr>
          <w:ilvl w:val="2"/>
          <w:numId w:val="900"/>
        </w:numPr>
        <w:spacing w:before="0" w:after="0"/>
      </w:pPr>
      <w:r>
        <w:t>Ground Heat Flux</w:t>
      </w:r>
    </w:p>
    <w:p>
      <w:pPr>
        <w:numPr>
          <w:ilvl w:val="2"/>
          <w:numId w:val="900"/>
        </w:numPr>
        <w:spacing w:before="0" w:after="0"/>
      </w:pPr>
      <w:r>
        <w:t>Heat from Precipitation</w:t>
      </w:r>
    </w:p>
    <w:p>
      <w:pPr>
        <w:numPr>
          <w:ilvl w:val="1"/>
          <w:numId w:val="900"/>
        </w:numPr>
        <w:spacing w:before="0" w:after="0"/>
      </w:pPr>
      <w:r>
        <w:t>Snowmelt Processes</w:t>
      </w:r>
    </w:p>
    <w:p>
      <w:pPr>
        <w:numPr>
          <w:ilvl w:val="2"/>
          <w:numId w:val="900"/>
        </w:numPr>
        <w:spacing w:before="0" w:after="0"/>
      </w:pPr>
      <w:r>
        <w:t>Energy-Limited Melt</w:t>
      </w:r>
    </w:p>
    <w:p>
      <w:pPr>
        <w:numPr>
          <w:ilvl w:val="2"/>
          <w:numId w:val="900"/>
        </w:numPr>
        <w:spacing w:before="0" w:after="0"/>
      </w:pPr>
      <w:r>
        <w:t>Water-Limited Melt</w:t>
      </w:r>
    </w:p>
    <w:p>
      <w:pPr>
        <w:numPr>
          <w:ilvl w:val="2"/>
          <w:numId w:val="900"/>
        </w:numPr>
        <w:spacing w:before="0" w:after="0"/>
      </w:pPr>
      <w:r>
        <w:t>Melt Rate Factors</w:t>
      </w:r>
    </w:p>
    <w:p>
      <w:pPr>
        <w:numPr>
          <w:ilvl w:val="1"/>
          <w:numId w:val="900"/>
        </w:numPr>
        <w:spacing w:before="0" w:after="0"/>
      </w:pPr>
      <w:r>
        <w:t>Snowmelt Models</w:t>
      </w:r>
    </w:p>
    <w:p>
      <w:pPr>
        <w:numPr>
          <w:ilvl w:val="2"/>
          <w:numId w:val="900"/>
        </w:numPr>
        <w:spacing w:before="0" w:after="0"/>
      </w:pPr>
      <w:r>
        <w:t>Temperature Index Models</w:t>
      </w:r>
    </w:p>
    <w:p>
      <w:pPr>
        <w:numPr>
          <w:ilvl w:val="3"/>
          <w:numId w:val="900"/>
        </w:numPr>
        <w:spacing w:before="0" w:after="0"/>
      </w:pPr>
      <w:r>
        <w:t>Degree-Day Method</w:t>
      </w:r>
    </w:p>
    <w:p>
      <w:pPr>
        <w:numPr>
          <w:ilvl w:val="3"/>
          <w:numId w:val="900"/>
        </w:numPr>
        <w:spacing w:before="0" w:after="0"/>
      </w:pPr>
      <w:r>
        <w:t>Enhanced Temperature Index</w:t>
      </w:r>
    </w:p>
    <w:p>
      <w:pPr>
        <w:numPr>
          <w:ilvl w:val="2"/>
          <w:numId w:val="900"/>
        </w:numPr>
        <w:spacing w:before="0" w:after="0"/>
      </w:pPr>
      <w:r>
        <w:t>Energy Balance Models</w:t>
      </w:r>
    </w:p>
    <w:p>
      <w:pPr>
        <w:numPr>
          <w:ilvl w:val="3"/>
          <w:numId w:val="900"/>
        </w:numPr>
        <w:spacing w:before="0" w:after="0"/>
      </w:pPr>
      <w:r>
        <w:t>Point Models</w:t>
      </w:r>
    </w:p>
    <w:p>
      <w:pPr>
        <w:numPr>
          <w:ilvl w:val="3"/>
          <w:numId w:val="900"/>
        </w:numPr>
        <w:spacing w:before="0" w:after="0"/>
      </w:pPr>
      <w:r>
        <w:t>Distributed Models</w:t>
      </w:r>
    </w:p>
    <w:p>
      <w:pPr>
        <w:numPr>
          <w:ilvl w:val="1"/>
          <w:numId w:val="900"/>
        </w:numPr>
        <w:spacing w:before="0" w:after="0"/>
      </w:pPr>
      <w:r>
        <w:t>Snow Hydrology Applications</w:t>
      </w:r>
    </w:p>
    <w:p>
      <w:pPr>
        <w:numPr>
          <w:ilvl w:val="2"/>
          <w:numId w:val="900"/>
        </w:numPr>
        <w:spacing w:before="0" w:after="0"/>
      </w:pPr>
      <w:r>
        <w:t>Flood Forecasting</w:t>
      </w:r>
    </w:p>
    <w:p>
      <w:pPr>
        <w:numPr>
          <w:ilvl w:val="2"/>
          <w:numId w:val="900"/>
        </w:numPr>
        <w:spacing w:before="0" w:after="0"/>
      </w:pPr>
      <w:r>
        <w:t>Water Supply Forecasting</w:t>
      </w:r>
    </w:p>
    <w:p>
      <w:pPr>
        <w:numPr>
          <w:ilvl w:val="2"/>
          <w:numId w:val="900"/>
        </w:numPr>
        <w:spacing w:before="0" w:after="0"/>
      </w:pPr>
      <w:r>
        <w:t>Avalanche Prediction</w:t>
      </w:r>
    </w:p>
    <w:p>
      <w:pPr>
        <w:numPr>
          <w:ilvl w:val="0"/>
          <w:numId w:val="900"/>
        </w:numPr>
        <w:spacing w:before="0" w:after="0"/>
      </w:pPr>
      <w:r>
        <w:t>Surface Runoff Generation</w:t>
      </w:r>
    </w:p>
    <w:p>
      <w:pPr>
        <w:numPr>
          <w:ilvl w:val="1"/>
          <w:numId w:val="900"/>
        </w:numPr>
        <w:spacing w:before="0" w:after="0"/>
      </w:pPr>
      <w:r>
        <w:t>Runoff Mechanisms</w:t>
      </w:r>
    </w:p>
    <w:p>
      <w:pPr>
        <w:numPr>
          <w:ilvl w:val="2"/>
          <w:numId w:val="900"/>
        </w:numPr>
        <w:spacing w:before="0" w:after="0"/>
      </w:pPr>
      <w:r>
        <w:t>Infiltration-Excess Overland Flow</w:t>
      </w:r>
    </w:p>
    <w:p>
      <w:pPr>
        <w:numPr>
          <w:ilvl w:val="2"/>
          <w:numId w:val="900"/>
        </w:numPr>
        <w:spacing w:before="0" w:after="0"/>
      </w:pPr>
      <w:r>
        <w:t>Saturation-Excess Overland Flow</w:t>
      </w:r>
    </w:p>
    <w:p>
      <w:pPr>
        <w:numPr>
          <w:ilvl w:val="2"/>
          <w:numId w:val="900"/>
        </w:numPr>
        <w:spacing w:before="0" w:after="0"/>
      </w:pPr>
      <w:r>
        <w:t>Subsurface Stormflow</w:t>
      </w:r>
    </w:p>
    <w:p>
      <w:pPr>
        <w:numPr>
          <w:ilvl w:val="2"/>
          <w:numId w:val="900"/>
        </w:numPr>
        <w:spacing w:before="0" w:after="0"/>
      </w:pPr>
      <w:r>
        <w:t>Return Flow</w:t>
      </w:r>
    </w:p>
    <w:p>
      <w:pPr>
        <w:numPr>
          <w:ilvl w:val="2"/>
          <w:numId w:val="900"/>
        </w:numPr>
        <w:spacing w:before="0" w:after="0"/>
      </w:pPr>
      <w:r>
        <w:t>Groundwater Ridging</w:t>
      </w:r>
    </w:p>
    <w:p>
      <w:pPr>
        <w:numPr>
          <w:ilvl w:val="1"/>
          <w:numId w:val="900"/>
        </w:numPr>
        <w:spacing w:before="0" w:after="0"/>
      </w:pPr>
      <w:r>
        <w:t>Factors Affecting Runoff</w:t>
      </w:r>
    </w:p>
    <w:p>
      <w:pPr>
        <w:numPr>
          <w:ilvl w:val="2"/>
          <w:numId w:val="900"/>
        </w:numPr>
        <w:spacing w:before="0" w:after="0"/>
      </w:pPr>
      <w:r>
        <w:t>Watershed Characteristics</w:t>
      </w:r>
    </w:p>
    <w:p>
      <w:pPr>
        <w:numPr>
          <w:ilvl w:val="2"/>
          <w:numId w:val="900"/>
        </w:numPr>
        <w:spacing w:before="0" w:after="0"/>
      </w:pPr>
      <w:r>
        <w:t>Soil Properties</w:t>
      </w:r>
    </w:p>
    <w:p>
      <w:pPr>
        <w:numPr>
          <w:ilvl w:val="2"/>
          <w:numId w:val="900"/>
        </w:numPr>
        <w:spacing w:before="0" w:after="0"/>
      </w:pPr>
      <w:r>
        <w:t>Vegetation Cover</w:t>
      </w:r>
    </w:p>
    <w:p>
      <w:pPr>
        <w:numPr>
          <w:ilvl w:val="2"/>
          <w:numId w:val="900"/>
        </w:numPr>
        <w:spacing w:before="0" w:after="0"/>
      </w:pPr>
      <w:r>
        <w:t>Antecedent Conditions</w:t>
      </w:r>
    </w:p>
    <w:p>
      <w:pPr>
        <w:numPr>
          <w:ilvl w:val="2"/>
          <w:numId w:val="900"/>
        </w:numPr>
        <w:spacing w:before="0" w:after="0"/>
      </w:pPr>
      <w:r>
        <w:t>Storm Characteristics</w:t>
      </w:r>
    </w:p>
    <w:p>
      <w:pPr>
        <w:numPr>
          <w:ilvl w:val="1"/>
          <w:numId w:val="900"/>
        </w:numPr>
        <w:spacing w:before="0" w:after="0"/>
      </w:pPr>
      <w:r>
        <w:t>Runoff Coefficient</w:t>
      </w:r>
    </w:p>
    <w:p>
      <w:pPr>
        <w:numPr>
          <w:ilvl w:val="2"/>
          <w:numId w:val="900"/>
        </w:numPr>
        <w:spacing w:before="0" w:after="0"/>
      </w:pPr>
      <w:r>
        <w:t>Definition and Use</w:t>
      </w:r>
    </w:p>
    <w:p>
      <w:pPr>
        <w:numPr>
          <w:ilvl w:val="2"/>
          <w:numId w:val="900"/>
        </w:numPr>
        <w:spacing w:before="0" w:after="0"/>
      </w:pPr>
      <w:r>
        <w:t>Factors Affecting Runoff Coefficient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0"/>
          <w:numId w:val="900"/>
        </w:numPr>
        <w:spacing w:before="0" w:after="0"/>
      </w:pPr>
      <w:r>
        <w:t>Streamflow and Hydrographs</w:t>
      </w:r>
    </w:p>
    <w:p>
      <w:pPr>
        <w:numPr>
          <w:ilvl w:val="1"/>
          <w:numId w:val="900"/>
        </w:numPr>
        <w:spacing w:before="0" w:after="0"/>
      </w:pPr>
      <w:r>
        <w:t>Streamflow Components</w:t>
      </w:r>
    </w:p>
    <w:p>
      <w:pPr>
        <w:numPr>
          <w:ilvl w:val="2"/>
          <w:numId w:val="900"/>
        </w:numPr>
        <w:spacing w:before="0" w:after="0"/>
      </w:pPr>
      <w:r>
        <w:t>Direct Runoff</w:t>
      </w:r>
    </w:p>
    <w:p>
      <w:pPr>
        <w:numPr>
          <w:ilvl w:val="2"/>
          <w:numId w:val="900"/>
        </w:numPr>
        <w:spacing w:before="0" w:after="0"/>
      </w:pPr>
      <w:r>
        <w:t>Baseflow</w:t>
      </w:r>
    </w:p>
    <w:p>
      <w:pPr>
        <w:numPr>
          <w:ilvl w:val="2"/>
          <w:numId w:val="900"/>
        </w:numPr>
        <w:spacing w:before="0" w:after="0"/>
      </w:pPr>
      <w:r>
        <w:t>Interflow</w:t>
      </w:r>
    </w:p>
    <w:p>
      <w:pPr>
        <w:numPr>
          <w:ilvl w:val="1"/>
          <w:numId w:val="900"/>
        </w:numPr>
        <w:spacing w:before="0" w:after="0"/>
      </w:pPr>
      <w:r>
        <w:t>Hydrograph Analysis</w:t>
      </w:r>
    </w:p>
    <w:p>
      <w:pPr>
        <w:numPr>
          <w:ilvl w:val="2"/>
          <w:numId w:val="900"/>
        </w:numPr>
        <w:spacing w:before="0" w:after="0"/>
      </w:pPr>
      <w:r>
        <w:t>Hydrograph Components</w:t>
      </w:r>
    </w:p>
    <w:p>
      <w:pPr>
        <w:numPr>
          <w:ilvl w:val="3"/>
          <w:numId w:val="900"/>
        </w:numPr>
        <w:spacing w:before="0" w:after="0"/>
      </w:pPr>
      <w:r>
        <w:t>Rising Limb</w:t>
      </w:r>
    </w:p>
    <w:p>
      <w:pPr>
        <w:numPr>
          <w:ilvl w:val="3"/>
          <w:numId w:val="900"/>
        </w:numPr>
        <w:spacing w:before="0" w:after="0"/>
      </w:pPr>
      <w:r>
        <w:t>Peak Discharge</w:t>
      </w:r>
    </w:p>
    <w:p>
      <w:pPr>
        <w:numPr>
          <w:ilvl w:val="3"/>
          <w:numId w:val="900"/>
        </w:numPr>
        <w:spacing w:before="0" w:after="0"/>
      </w:pPr>
      <w:r>
        <w:t>Recession Limb</w:t>
      </w:r>
    </w:p>
    <w:p>
      <w:pPr>
        <w:numPr>
          <w:ilvl w:val="2"/>
          <w:numId w:val="900"/>
        </w:numPr>
        <w:spacing w:before="0" w:after="0"/>
      </w:pPr>
      <w:r>
        <w:t>Hydrograph Characteristics</w:t>
      </w:r>
    </w:p>
    <w:p>
      <w:pPr>
        <w:numPr>
          <w:ilvl w:val="3"/>
          <w:numId w:val="900"/>
        </w:numPr>
        <w:spacing w:before="0" w:after="0"/>
      </w:pPr>
      <w:r>
        <w:t>Time to Peak</w:t>
      </w:r>
    </w:p>
    <w:p>
      <w:pPr>
        <w:numPr>
          <w:ilvl w:val="3"/>
          <w:numId w:val="900"/>
        </w:numPr>
        <w:spacing w:before="0" w:after="0"/>
      </w:pPr>
      <w:r>
        <w:t>Peak Discharge</w:t>
      </w:r>
    </w:p>
    <w:p>
      <w:pPr>
        <w:numPr>
          <w:ilvl w:val="3"/>
          <w:numId w:val="900"/>
        </w:numPr>
        <w:spacing w:before="0" w:after="0"/>
      </w:pPr>
      <w:r>
        <w:t>Lag Time</w:t>
      </w:r>
    </w:p>
    <w:p>
      <w:pPr>
        <w:numPr>
          <w:ilvl w:val="3"/>
          <w:numId w:val="900"/>
        </w:numPr>
        <w:spacing w:before="0" w:after="0"/>
      </w:pPr>
      <w:r>
        <w:t>Time Base</w:t>
      </w:r>
    </w:p>
    <w:p>
      <w:pPr>
        <w:numPr>
          <w:ilvl w:val="1"/>
          <w:numId w:val="900"/>
        </w:numPr>
        <w:spacing w:before="0" w:after="0"/>
      </w:pPr>
      <w:r>
        <w:t>Baseflow Separation</w:t>
      </w:r>
    </w:p>
    <w:p>
      <w:pPr>
        <w:numPr>
          <w:ilvl w:val="2"/>
          <w:numId w:val="900"/>
        </w:numPr>
        <w:spacing w:before="0" w:after="0"/>
      </w:pPr>
      <w:r>
        <w:t>Graphical Methods</w:t>
      </w:r>
    </w:p>
    <w:p>
      <w:pPr>
        <w:numPr>
          <w:ilvl w:val="3"/>
          <w:numId w:val="900"/>
        </w:numPr>
        <w:spacing w:before="0" w:after="0"/>
      </w:pPr>
      <w:r>
        <w:t>Straight Line Method</w:t>
      </w:r>
    </w:p>
    <w:p>
      <w:pPr>
        <w:numPr>
          <w:ilvl w:val="3"/>
          <w:numId w:val="900"/>
        </w:numPr>
        <w:spacing w:before="0" w:after="0"/>
      </w:pPr>
      <w:r>
        <w:t>Fixed Base Method</w:t>
      </w:r>
    </w:p>
    <w:p>
      <w:pPr>
        <w:numPr>
          <w:ilvl w:val="3"/>
          <w:numId w:val="900"/>
        </w:numPr>
        <w:spacing w:before="0" w:after="0"/>
      </w:pPr>
      <w:r>
        <w:t>Variable Slope Method</w:t>
      </w:r>
    </w:p>
    <w:p>
      <w:pPr>
        <w:numPr>
          <w:ilvl w:val="2"/>
          <w:numId w:val="900"/>
        </w:numPr>
        <w:spacing w:before="0" w:after="0"/>
      </w:pPr>
      <w:r>
        <w:t>Automated Methods</w:t>
      </w:r>
    </w:p>
    <w:p>
      <w:pPr>
        <w:numPr>
          <w:ilvl w:val="3"/>
          <w:numId w:val="900"/>
        </w:numPr>
        <w:spacing w:before="0" w:after="0"/>
      </w:pPr>
      <w:r>
        <w:t>Digital Filters</w:t>
      </w:r>
    </w:p>
    <w:p>
      <w:pPr>
        <w:numPr>
          <w:ilvl w:val="3"/>
          <w:numId w:val="900"/>
        </w:numPr>
        <w:spacing w:before="0" w:after="0"/>
      </w:pPr>
      <w:r>
        <w:t>HYSEP Program</w:t>
      </w:r>
    </w:p>
    <w:p>
      <w:pPr>
        <w:numPr>
          <w:ilvl w:val="1"/>
          <w:numId w:val="900"/>
        </w:numPr>
        <w:spacing w:before="0" w:after="0"/>
      </w:pPr>
      <w:r>
        <w:t>Unit Hydrograph Theory</w:t>
      </w:r>
    </w:p>
    <w:p>
      <w:pPr>
        <w:numPr>
          <w:ilvl w:val="2"/>
          <w:numId w:val="900"/>
        </w:numPr>
        <w:spacing w:before="0" w:after="0"/>
      </w:pPr>
      <w:r>
        <w:t>Basic Assumptions</w:t>
      </w:r>
    </w:p>
    <w:p>
      <w:pPr>
        <w:numPr>
          <w:ilvl w:val="2"/>
          <w:numId w:val="900"/>
        </w:numPr>
        <w:spacing w:before="0" w:after="0"/>
      </w:pPr>
      <w:r>
        <w:t>Derivation Principles</w:t>
      </w:r>
    </w:p>
    <w:p>
      <w:pPr>
        <w:numPr>
          <w:ilvl w:val="2"/>
          <w:numId w:val="900"/>
        </w:numPr>
        <w:spacing w:before="0" w:after="0"/>
      </w:pPr>
      <w:r>
        <w:t>Unit Hydrograph Applications</w:t>
      </w:r>
    </w:p>
    <w:p>
      <w:pPr>
        <w:numPr>
          <w:ilvl w:val="2"/>
          <w:numId w:val="900"/>
        </w:numPr>
        <w:spacing w:before="0" w:after="0"/>
      </w:pPr>
      <w:r>
        <w:t>S-Curve Method</w:t>
      </w:r>
    </w:p>
    <w:p>
      <w:pPr>
        <w:numPr>
          <w:ilvl w:val="2"/>
          <w:numId w:val="900"/>
        </w:numPr>
        <w:spacing w:before="0" w:after="0"/>
      </w:pPr>
      <w:r>
        <w:t>Synthetic Unit Hydrographs</w:t>
      </w:r>
    </w:p>
    <w:p>
      <w:pPr>
        <w:numPr>
          <w:ilvl w:val="3"/>
          <w:numId w:val="900"/>
        </w:numPr>
        <w:spacing w:before="0" w:after="0"/>
      </w:pPr>
      <w:r>
        <w:t>Snyder Method</w:t>
      </w:r>
    </w:p>
    <w:p>
      <w:pPr>
        <w:numPr>
          <w:ilvl w:val="3"/>
          <w:numId w:val="900"/>
        </w:numPr>
        <w:spacing w:before="0" w:after="0"/>
      </w:pPr>
      <w:r>
        <w:t>SCS Dimensionless Unit Hydrograph</w:t>
      </w:r>
    </w:p>
    <w:p>
      <w:pPr>
        <w:numPr>
          <w:ilvl w:val="3"/>
          <w:numId w:val="900"/>
        </w:numPr>
        <w:spacing w:before="0" w:after="0"/>
      </w:pPr>
      <w:r>
        <w:t>Clark Unit Hydrograph</w:t>
      </w:r>
    </w:p>
    <w:p>
      <w:pPr>
        <w:numPr>
          <w:ilvl w:val="1"/>
          <w:numId w:val="900"/>
        </w:numPr>
        <w:spacing w:before="0" w:after="0"/>
      </w:pPr>
      <w:r>
        <w:t>Instantaneous Unit Hydrograph</w:t>
      </w:r>
    </w:p>
    <w:p>
      <w:pPr>
        <w:numPr>
          <w:ilvl w:val="2"/>
          <w:numId w:val="900"/>
        </w:numPr>
        <w:spacing w:before="0" w:after="0"/>
      </w:pPr>
      <w:r>
        <w:t>Concept and Derivation</w:t>
      </w:r>
    </w:p>
    <w:p>
      <w:pPr>
        <w:numPr>
          <w:ilvl w:val="2"/>
          <w:numId w:val="900"/>
        </w:numPr>
        <w:spacing w:before="0" w:after="0"/>
      </w:pPr>
      <w:r>
        <w:t>Geomorphologic Instantaneous Unit Hydrograph</w:t>
      </w:r>
    </w:p>
    <w:p>
      <w:pPr>
        <w:numPr>
          <w:ilvl w:val="0"/>
          <w:numId w:val="900"/>
        </w:numPr>
        <w:spacing w:before="0" w:after="0"/>
      </w:pPr>
      <w:r>
        <w:t>Streamflow Measurement</w:t>
      </w:r>
    </w:p>
    <w:p>
      <w:pPr>
        <w:numPr>
          <w:ilvl w:val="1"/>
          <w:numId w:val="900"/>
        </w:numPr>
        <w:spacing w:before="0" w:after="0"/>
      </w:pPr>
      <w:r>
        <w:t>Stage Measurement</w:t>
      </w:r>
    </w:p>
    <w:p>
      <w:pPr>
        <w:numPr>
          <w:ilvl w:val="2"/>
          <w:numId w:val="900"/>
        </w:numPr>
        <w:spacing w:before="0" w:after="0"/>
      </w:pPr>
      <w:r>
        <w:t>Staff Gauges</w:t>
      </w:r>
    </w:p>
    <w:p>
      <w:pPr>
        <w:numPr>
          <w:ilvl w:val="2"/>
          <w:numId w:val="900"/>
        </w:numPr>
        <w:spacing w:before="0" w:after="0"/>
      </w:pPr>
      <w:r>
        <w:t>Float-Operated Recorders</w:t>
      </w:r>
    </w:p>
    <w:p>
      <w:pPr>
        <w:numPr>
          <w:ilvl w:val="2"/>
          <w:numId w:val="900"/>
        </w:numPr>
        <w:spacing w:before="0" w:after="0"/>
      </w:pPr>
      <w:r>
        <w:t>Pressure Transducers</w:t>
      </w:r>
    </w:p>
    <w:p>
      <w:pPr>
        <w:numPr>
          <w:ilvl w:val="2"/>
          <w:numId w:val="900"/>
        </w:numPr>
        <w:spacing w:before="0" w:after="0"/>
      </w:pPr>
      <w:r>
        <w:t>Ultrasonic Sensors</w:t>
      </w:r>
    </w:p>
    <w:p>
      <w:pPr>
        <w:numPr>
          <w:ilvl w:val="2"/>
          <w:numId w:val="900"/>
        </w:numPr>
        <w:spacing w:before="0" w:after="0"/>
      </w:pPr>
      <w:r>
        <w:t>Radar Sensors</w:t>
      </w:r>
    </w:p>
    <w:p>
      <w:pPr>
        <w:numPr>
          <w:ilvl w:val="1"/>
          <w:numId w:val="900"/>
        </w:numPr>
        <w:spacing w:before="0" w:after="0"/>
      </w:pPr>
      <w:r>
        <w:t>Velocity Measurement</w:t>
      </w:r>
    </w:p>
    <w:p>
      <w:pPr>
        <w:numPr>
          <w:ilvl w:val="2"/>
          <w:numId w:val="900"/>
        </w:numPr>
        <w:spacing w:before="0" w:after="0"/>
      </w:pPr>
      <w:r>
        <w:t>Current Meters</w:t>
      </w:r>
    </w:p>
    <w:p>
      <w:pPr>
        <w:numPr>
          <w:ilvl w:val="3"/>
          <w:numId w:val="900"/>
        </w:numPr>
        <w:spacing w:before="0" w:after="0"/>
      </w:pPr>
      <w:r>
        <w:t>Mechanical Current Meters</w:t>
      </w:r>
    </w:p>
    <w:p>
      <w:pPr>
        <w:numPr>
          <w:ilvl w:val="3"/>
          <w:numId w:val="900"/>
        </w:numPr>
        <w:spacing w:before="0" w:after="0"/>
      </w:pPr>
      <w:r>
        <w:t>Electromagnetic Current Meters</w:t>
      </w:r>
    </w:p>
    <w:p>
      <w:pPr>
        <w:numPr>
          <w:ilvl w:val="2"/>
          <w:numId w:val="900"/>
        </w:numPr>
        <w:spacing w:before="0" w:after="0"/>
      </w:pPr>
      <w:r>
        <w:t>Acoustic Doppler Current Profilers</w:t>
      </w:r>
    </w:p>
    <w:p>
      <w:pPr>
        <w:numPr>
          <w:ilvl w:val="2"/>
          <w:numId w:val="900"/>
        </w:numPr>
        <w:spacing w:before="0" w:after="0"/>
      </w:pPr>
      <w:r>
        <w:t>Float Methods</w:t>
      </w:r>
    </w:p>
    <w:p>
      <w:pPr>
        <w:numPr>
          <w:ilvl w:val="2"/>
          <w:numId w:val="900"/>
        </w:numPr>
        <w:spacing w:before="0" w:after="0"/>
      </w:pPr>
      <w:r>
        <w:t>Dye Tracing</w:t>
      </w:r>
    </w:p>
    <w:p>
      <w:pPr>
        <w:numPr>
          <w:ilvl w:val="1"/>
          <w:numId w:val="900"/>
        </w:numPr>
        <w:spacing w:before="0" w:after="0"/>
      </w:pPr>
      <w:r>
        <w:t>Discharge Measurement Methods</w:t>
      </w:r>
    </w:p>
    <w:p>
      <w:pPr>
        <w:numPr>
          <w:ilvl w:val="2"/>
          <w:numId w:val="900"/>
        </w:numPr>
        <w:spacing w:before="0" w:after="0"/>
      </w:pPr>
      <w:r>
        <w:t>Velocity-Area Method</w:t>
      </w:r>
    </w:p>
    <w:p>
      <w:pPr>
        <w:numPr>
          <w:ilvl w:val="3"/>
          <w:numId w:val="900"/>
        </w:numPr>
        <w:spacing w:before="0" w:after="0"/>
      </w:pPr>
      <w:r>
        <w:t>Mid-Section Method</w:t>
      </w:r>
    </w:p>
    <w:p>
      <w:pPr>
        <w:numPr>
          <w:ilvl w:val="3"/>
          <w:numId w:val="900"/>
        </w:numPr>
        <w:spacing w:before="0" w:after="0"/>
      </w:pPr>
      <w:r>
        <w:t>Mean-Section Method</w:t>
      </w:r>
    </w:p>
    <w:p>
      <w:pPr>
        <w:numPr>
          <w:ilvl w:val="2"/>
          <w:numId w:val="900"/>
        </w:numPr>
        <w:spacing w:before="0" w:after="0"/>
      </w:pPr>
      <w:r>
        <w:t>Dilution Methods</w:t>
      </w:r>
    </w:p>
    <w:p>
      <w:pPr>
        <w:numPr>
          <w:ilvl w:val="3"/>
          <w:numId w:val="900"/>
        </w:numPr>
        <w:spacing w:before="0" w:after="0"/>
      </w:pPr>
      <w:r>
        <w:t>Constant Rate Injection</w:t>
      </w:r>
    </w:p>
    <w:p>
      <w:pPr>
        <w:numPr>
          <w:ilvl w:val="3"/>
          <w:numId w:val="900"/>
        </w:numPr>
        <w:spacing w:before="0" w:after="0"/>
      </w:pPr>
      <w:r>
        <w:t>Slug Injection</w:t>
      </w:r>
    </w:p>
    <w:p>
      <w:pPr>
        <w:numPr>
          <w:ilvl w:val="2"/>
          <w:numId w:val="900"/>
        </w:numPr>
        <w:spacing w:before="0" w:after="0"/>
      </w:pPr>
      <w:r>
        <w:t>Weirs and Flumes</w:t>
      </w:r>
    </w:p>
    <w:p>
      <w:pPr>
        <w:numPr>
          <w:ilvl w:val="3"/>
          <w:numId w:val="900"/>
        </w:numPr>
        <w:spacing w:before="0" w:after="0"/>
      </w:pPr>
      <w:r>
        <w:t>Sharp-Crested Weirs</w:t>
      </w:r>
    </w:p>
    <w:p>
      <w:pPr>
        <w:numPr>
          <w:ilvl w:val="3"/>
          <w:numId w:val="900"/>
        </w:numPr>
        <w:spacing w:before="0" w:after="0"/>
      </w:pPr>
      <w:r>
        <w:t>Broad-Crested Weirs</w:t>
      </w:r>
    </w:p>
    <w:p>
      <w:pPr>
        <w:numPr>
          <w:ilvl w:val="3"/>
          <w:numId w:val="900"/>
        </w:numPr>
        <w:spacing w:before="0" w:after="0"/>
      </w:pPr>
      <w:r>
        <w:t>Parshall Flumes</w:t>
      </w:r>
    </w:p>
    <w:p>
      <w:pPr>
        <w:numPr>
          <w:ilvl w:val="3"/>
          <w:numId w:val="900"/>
        </w:numPr>
        <w:spacing w:before="0" w:after="0"/>
      </w:pPr>
      <w:r>
        <w:t>Palmer-Bowlus Flumes</w:t>
      </w:r>
    </w:p>
    <w:p>
      <w:pPr>
        <w:numPr>
          <w:ilvl w:val="1"/>
          <w:numId w:val="900"/>
        </w:numPr>
        <w:spacing w:before="0" w:after="0"/>
      </w:pPr>
      <w:r>
        <w:t>Rating Curve Development</w:t>
      </w:r>
    </w:p>
    <w:p>
      <w:pPr>
        <w:numPr>
          <w:ilvl w:val="2"/>
          <w:numId w:val="900"/>
        </w:numPr>
        <w:spacing w:before="0" w:after="0"/>
      </w:pPr>
      <w:r>
        <w:t>Stage-Discharge Relationships</w:t>
      </w:r>
    </w:p>
    <w:p>
      <w:pPr>
        <w:numPr>
          <w:ilvl w:val="2"/>
          <w:numId w:val="900"/>
        </w:numPr>
        <w:spacing w:before="0" w:after="0"/>
      </w:pPr>
      <w:r>
        <w:t>Curve Fitting Methods</w:t>
      </w:r>
    </w:p>
    <w:p>
      <w:pPr>
        <w:numPr>
          <w:ilvl w:val="2"/>
          <w:numId w:val="900"/>
        </w:numPr>
        <w:spacing w:before="0" w:after="0"/>
      </w:pPr>
      <w:r>
        <w:t>Rating Curve Shifts</w:t>
      </w:r>
    </w:p>
    <w:p>
      <w:pPr>
        <w:numPr>
          <w:ilvl w:val="2"/>
          <w:numId w:val="900"/>
        </w:numPr>
        <w:spacing w:before="0" w:after="0"/>
      </w:pPr>
      <w:r>
        <w:t>Hysteresis Effects</w:t>
      </w:r>
    </w:p>
    <w:p>
      <w:pPr>
        <w:numPr>
          <w:ilvl w:val="1"/>
          <w:numId w:val="900"/>
        </w:numPr>
        <w:spacing w:before="0" w:after="0"/>
      </w:pPr>
      <w:r>
        <w:t>Streamflow Data Analysis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Gap Filling Methods</w:t>
      </w:r>
    </w:p>
    <w:p>
      <w:pPr>
        <w:numPr>
          <w:ilvl w:val="2"/>
          <w:numId w:val="900"/>
        </w:numPr>
        <w:spacing w:before="0" w:after="0"/>
      </w:pPr>
      <w:r>
        <w:t>Flow Duration Curves</w:t>
      </w:r>
    </w:p>
    <w:p>
      <w:pPr>
        <w:numPr>
          <w:ilvl w:val="2"/>
          <w:numId w:val="900"/>
        </w:numPr>
        <w:spacing w:before="0" w:after="0"/>
      </w:pPr>
      <w:r>
        <w:t>Recession Analysis</w:t>
      </w:r>
    </w:p>
    <w:p>
      <w:pPr>
        <w:numPr>
          <w:ilvl w:val="0"/>
          <w:numId w:val="900"/>
        </w:numPr>
        <w:spacing w:before="0" w:after="0"/>
      </w:pPr>
      <w:r>
        <w:t>Flood Routing</w:t>
      </w:r>
    </w:p>
    <w:p>
      <w:pPr>
        <w:numPr>
          <w:ilvl w:val="1"/>
          <w:numId w:val="900"/>
        </w:numPr>
        <w:spacing w:before="0" w:after="0"/>
      </w:pPr>
      <w:r>
        <w:t>Routing Concepts</w:t>
      </w:r>
    </w:p>
    <w:p>
      <w:pPr>
        <w:numPr>
          <w:ilvl w:val="2"/>
          <w:numId w:val="900"/>
        </w:numPr>
        <w:spacing w:before="0" w:after="0"/>
      </w:pPr>
      <w:r>
        <w:t>Continuity Principle</w:t>
      </w:r>
    </w:p>
    <w:p>
      <w:pPr>
        <w:numPr>
          <w:ilvl w:val="2"/>
          <w:numId w:val="900"/>
        </w:numPr>
        <w:spacing w:before="0" w:after="0"/>
      </w:pPr>
      <w:r>
        <w:t>Storage Effects</w:t>
      </w:r>
    </w:p>
    <w:p>
      <w:pPr>
        <w:numPr>
          <w:ilvl w:val="2"/>
          <w:numId w:val="900"/>
        </w:numPr>
        <w:spacing w:before="0" w:after="0"/>
      </w:pPr>
      <w:r>
        <w:t>Translation Effects</w:t>
      </w:r>
    </w:p>
    <w:p>
      <w:pPr>
        <w:numPr>
          <w:ilvl w:val="2"/>
          <w:numId w:val="900"/>
        </w:numPr>
        <w:spacing w:before="0" w:after="0"/>
      </w:pPr>
      <w:r>
        <w:t>Attenuation Effects</w:t>
      </w:r>
    </w:p>
    <w:p>
      <w:pPr>
        <w:numPr>
          <w:ilvl w:val="1"/>
          <w:numId w:val="900"/>
        </w:numPr>
        <w:spacing w:before="0" w:after="0"/>
      </w:pPr>
      <w:r>
        <w:t>Hydrologic Routing Methods</w:t>
      </w:r>
    </w:p>
    <w:p>
      <w:pPr>
        <w:numPr>
          <w:ilvl w:val="2"/>
          <w:numId w:val="900"/>
        </w:numPr>
        <w:spacing w:before="0" w:after="0"/>
      </w:pPr>
      <w:r>
        <w:t>Level Pool Routing</w:t>
      </w:r>
    </w:p>
    <w:p>
      <w:pPr>
        <w:numPr>
          <w:ilvl w:val="3"/>
          <w:numId w:val="900"/>
        </w:numPr>
        <w:spacing w:before="0" w:after="0"/>
      </w:pPr>
      <w:r>
        <w:t>Storage-Indication Method</w:t>
      </w:r>
    </w:p>
    <w:p>
      <w:pPr>
        <w:numPr>
          <w:ilvl w:val="3"/>
          <w:numId w:val="900"/>
        </w:numPr>
        <w:spacing w:before="0" w:after="0"/>
      </w:pPr>
      <w:r>
        <w:t>Puls Method</w:t>
      </w:r>
    </w:p>
    <w:p>
      <w:pPr>
        <w:numPr>
          <w:ilvl w:val="2"/>
          <w:numId w:val="900"/>
        </w:numPr>
        <w:spacing w:before="0" w:after="0"/>
      </w:pPr>
      <w:r>
        <w:t>Muskingum Method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Muskingum-Cunge Method</w:t>
      </w:r>
    </w:p>
    <w:p>
      <w:pPr>
        <w:numPr>
          <w:ilvl w:val="2"/>
          <w:numId w:val="900"/>
        </w:numPr>
        <w:spacing w:before="0" w:after="0"/>
      </w:pPr>
      <w:r>
        <w:t>Linear Reservoir Method</w:t>
      </w:r>
    </w:p>
    <w:p>
      <w:pPr>
        <w:numPr>
          <w:ilvl w:val="1"/>
          <w:numId w:val="900"/>
        </w:numPr>
        <w:spacing w:before="0" w:after="0"/>
      </w:pPr>
      <w:r>
        <w:t>Hydraulic Routing Methods</w:t>
      </w:r>
    </w:p>
    <w:p>
      <w:pPr>
        <w:numPr>
          <w:ilvl w:val="2"/>
          <w:numId w:val="900"/>
        </w:numPr>
        <w:spacing w:before="0" w:after="0"/>
      </w:pPr>
      <w:r>
        <w:t>Saint-Venant Equations</w:t>
      </w:r>
    </w:p>
    <w:p>
      <w:pPr>
        <w:numPr>
          <w:ilvl w:val="3"/>
          <w:numId w:val="900"/>
        </w:numPr>
        <w:spacing w:before="0" w:after="0"/>
      </w:pPr>
      <w:r>
        <w:t>Continuity Equation</w:t>
      </w:r>
    </w:p>
    <w:p>
      <w:pPr>
        <w:numPr>
          <w:ilvl w:val="3"/>
          <w:numId w:val="900"/>
        </w:numPr>
        <w:spacing w:before="0" w:after="0"/>
      </w:pPr>
      <w:r>
        <w:t>Momentum Equation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Kinematic Wave Method</w:t>
      </w:r>
    </w:p>
    <w:p>
      <w:pPr>
        <w:numPr>
          <w:ilvl w:val="2"/>
          <w:numId w:val="900"/>
        </w:numPr>
        <w:spacing w:before="0" w:after="0"/>
      </w:pPr>
      <w:r>
        <w:t>Diffusion Wave Method</w:t>
      </w:r>
    </w:p>
    <w:p>
      <w:pPr>
        <w:numPr>
          <w:ilvl w:val="2"/>
          <w:numId w:val="900"/>
        </w:numPr>
        <w:spacing w:before="0" w:after="0"/>
      </w:pPr>
      <w:r>
        <w:t>Dynamic Wave Method</w:t>
      </w:r>
    </w:p>
    <w:p>
      <w:pPr>
        <w:numPr>
          <w:ilvl w:val="1"/>
          <w:numId w:val="900"/>
        </w:numPr>
        <w:spacing w:before="0" w:after="0"/>
      </w:pPr>
      <w:r>
        <w:t>Routing Applications</w:t>
      </w:r>
    </w:p>
    <w:p>
      <w:pPr>
        <w:numPr>
          <w:ilvl w:val="2"/>
          <w:numId w:val="900"/>
        </w:numPr>
        <w:spacing w:before="0" w:after="0"/>
      </w:pPr>
      <w:r>
        <w:t>Reservoir Routing</w:t>
      </w:r>
    </w:p>
    <w:p>
      <w:pPr>
        <w:numPr>
          <w:ilvl w:val="2"/>
          <w:numId w:val="900"/>
        </w:numPr>
        <w:spacing w:before="0" w:after="0"/>
      </w:pPr>
      <w:r>
        <w:t>River Routing</w:t>
      </w:r>
    </w:p>
    <w:p>
      <w:pPr>
        <w:numPr>
          <w:ilvl w:val="2"/>
          <w:numId w:val="900"/>
        </w:numPr>
        <w:spacing w:before="0" w:after="0"/>
      </w:pPr>
      <w:r>
        <w:t>Channel Routing</w:t>
      </w:r>
    </w:p>
    <w:p>
      <w:pPr>
        <w:pStyle w:val="Heading1"/>
      </w:pPr>
      <w:r>
        <w:t>Subsurface Water Hydrology</w:t>
      </w:r>
    </w:p>
    <w:p>
      <w:pPr>
        <w:numPr>
          <w:ilvl w:val="0"/>
          <w:numId w:val="900"/>
        </w:numPr>
        <w:spacing w:before="0" w:after="0"/>
      </w:pPr>
      <w:r>
        <w:t>Soil Physics and Unsaturated Zone</w:t>
      </w:r>
    </w:p>
    <w:p>
      <w:pPr>
        <w:numPr>
          <w:ilvl w:val="1"/>
          <w:numId w:val="900"/>
        </w:numPr>
        <w:spacing w:before="0" w:after="0"/>
      </w:pPr>
      <w:r>
        <w:t>Soil Composition</w:t>
      </w:r>
    </w:p>
    <w:p>
      <w:pPr>
        <w:numPr>
          <w:ilvl w:val="2"/>
          <w:numId w:val="900"/>
        </w:numPr>
        <w:spacing w:before="0" w:after="0"/>
      </w:pPr>
      <w:r>
        <w:t>Solid Phase</w:t>
      </w:r>
    </w:p>
    <w:p>
      <w:pPr>
        <w:numPr>
          <w:ilvl w:val="3"/>
          <w:numId w:val="900"/>
        </w:numPr>
        <w:spacing w:before="0" w:after="0"/>
      </w:pPr>
      <w:r>
        <w:t>Mineral Particles</w:t>
      </w:r>
    </w:p>
    <w:p>
      <w:pPr>
        <w:numPr>
          <w:ilvl w:val="3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Liquid Phase</w:t>
      </w:r>
    </w:p>
    <w:p>
      <w:pPr>
        <w:numPr>
          <w:ilvl w:val="2"/>
          <w:numId w:val="900"/>
        </w:numPr>
        <w:spacing w:before="0" w:after="0"/>
      </w:pPr>
      <w:r>
        <w:t>Gas Phase</w:t>
      </w:r>
    </w:p>
    <w:p>
      <w:pPr>
        <w:numPr>
          <w:ilvl w:val="1"/>
          <w:numId w:val="900"/>
        </w:numPr>
        <w:spacing w:before="0" w:after="0"/>
      </w:pPr>
      <w:r>
        <w:t>Soil Physical Properties</w:t>
      </w:r>
    </w:p>
    <w:p>
      <w:pPr>
        <w:numPr>
          <w:ilvl w:val="2"/>
          <w:numId w:val="900"/>
        </w:numPr>
        <w:spacing w:before="0" w:after="0"/>
      </w:pPr>
      <w:r>
        <w:t>Particle Size Distribution</w:t>
      </w:r>
    </w:p>
    <w:p>
      <w:pPr>
        <w:numPr>
          <w:ilvl w:val="2"/>
          <w:numId w:val="900"/>
        </w:numPr>
        <w:spacing w:before="0" w:after="0"/>
      </w:pPr>
      <w:r>
        <w:t>Soil Texture</w:t>
      </w:r>
    </w:p>
    <w:p>
      <w:pPr>
        <w:numPr>
          <w:ilvl w:val="2"/>
          <w:numId w:val="900"/>
        </w:numPr>
        <w:spacing w:before="0" w:after="0"/>
      </w:pPr>
      <w:r>
        <w:t>Soil Structure</w:t>
      </w:r>
    </w:p>
    <w:p>
      <w:pPr>
        <w:numPr>
          <w:ilvl w:val="2"/>
          <w:numId w:val="900"/>
        </w:numPr>
        <w:spacing w:before="0" w:after="0"/>
      </w:pPr>
      <w:r>
        <w:t>Bulk Density</w:t>
      </w:r>
    </w:p>
    <w:p>
      <w:pPr>
        <w:numPr>
          <w:ilvl w:val="2"/>
          <w:numId w:val="900"/>
        </w:numPr>
        <w:spacing w:before="0" w:after="0"/>
      </w:pPr>
      <w:r>
        <w:t>Particle Density</w:t>
      </w:r>
    </w:p>
    <w:p>
      <w:pPr>
        <w:numPr>
          <w:ilvl w:val="2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Total Porosity</w:t>
      </w:r>
    </w:p>
    <w:p>
      <w:pPr>
        <w:numPr>
          <w:ilvl w:val="3"/>
          <w:numId w:val="900"/>
        </w:numPr>
        <w:spacing w:before="0" w:after="0"/>
      </w:pPr>
      <w:r>
        <w:t>Effective Porosity</w:t>
      </w:r>
    </w:p>
    <w:p>
      <w:pPr>
        <w:numPr>
          <w:ilvl w:val="3"/>
          <w:numId w:val="900"/>
        </w:numPr>
        <w:spacing w:before="0" w:after="0"/>
      </w:pPr>
      <w:r>
        <w:t>Macroporosity</w:t>
      </w:r>
    </w:p>
    <w:p>
      <w:pPr>
        <w:numPr>
          <w:ilvl w:val="3"/>
          <w:numId w:val="900"/>
        </w:numPr>
        <w:spacing w:before="0" w:after="0"/>
      </w:pPr>
      <w:r>
        <w:t>Microporosity</w:t>
      </w:r>
    </w:p>
    <w:p>
      <w:pPr>
        <w:numPr>
          <w:ilvl w:val="1"/>
          <w:numId w:val="900"/>
        </w:numPr>
        <w:spacing w:before="0" w:after="0"/>
      </w:pPr>
      <w:r>
        <w:t>Soil Water Content</w:t>
      </w:r>
    </w:p>
    <w:p>
      <w:pPr>
        <w:numPr>
          <w:ilvl w:val="2"/>
          <w:numId w:val="900"/>
        </w:numPr>
        <w:spacing w:before="0" w:after="0"/>
      </w:pPr>
      <w:r>
        <w:t>Gravimetric Water Content</w:t>
      </w:r>
    </w:p>
    <w:p>
      <w:pPr>
        <w:numPr>
          <w:ilvl w:val="2"/>
          <w:numId w:val="900"/>
        </w:numPr>
        <w:spacing w:before="0" w:after="0"/>
      </w:pPr>
      <w:r>
        <w:t>Volumetric Water Content</w:t>
      </w:r>
    </w:p>
    <w:p>
      <w:pPr>
        <w:numPr>
          <w:ilvl w:val="2"/>
          <w:numId w:val="900"/>
        </w:numPr>
        <w:spacing w:before="0" w:after="0"/>
      </w:pPr>
      <w:r>
        <w:t>Degree of Saturation</w:t>
      </w:r>
    </w:p>
    <w:p>
      <w:pPr>
        <w:numPr>
          <w:ilvl w:val="2"/>
          <w:numId w:val="900"/>
        </w:numPr>
        <w:spacing w:before="0" w:after="0"/>
      </w:pPr>
      <w:r>
        <w:t>Air-Filled Porosity</w:t>
      </w:r>
    </w:p>
    <w:p>
      <w:pPr>
        <w:numPr>
          <w:ilvl w:val="1"/>
          <w:numId w:val="900"/>
        </w:numPr>
        <w:spacing w:before="0" w:after="0"/>
      </w:pPr>
      <w:r>
        <w:t>Soil Water Energy</w:t>
      </w:r>
    </w:p>
    <w:p>
      <w:pPr>
        <w:numPr>
          <w:ilvl w:val="2"/>
          <w:numId w:val="900"/>
        </w:numPr>
        <w:spacing w:before="0" w:after="0"/>
      </w:pPr>
      <w:r>
        <w:t>Soil Water Potential</w:t>
      </w:r>
    </w:p>
    <w:p>
      <w:pPr>
        <w:numPr>
          <w:ilvl w:val="2"/>
          <w:numId w:val="900"/>
        </w:numPr>
        <w:spacing w:before="0" w:after="0"/>
      </w:pPr>
      <w:r>
        <w:t>Matric Potential</w:t>
      </w:r>
    </w:p>
    <w:p>
      <w:pPr>
        <w:numPr>
          <w:ilvl w:val="2"/>
          <w:numId w:val="900"/>
        </w:numPr>
        <w:spacing w:before="0" w:after="0"/>
      </w:pPr>
      <w:r>
        <w:t>Osmotic Potential</w:t>
      </w:r>
    </w:p>
    <w:p>
      <w:pPr>
        <w:numPr>
          <w:ilvl w:val="2"/>
          <w:numId w:val="900"/>
        </w:numPr>
        <w:spacing w:before="0" w:after="0"/>
      </w:pPr>
      <w:r>
        <w:t>Gravitational Potential</w:t>
      </w:r>
    </w:p>
    <w:p>
      <w:pPr>
        <w:numPr>
          <w:ilvl w:val="2"/>
          <w:numId w:val="900"/>
        </w:numPr>
        <w:spacing w:before="0" w:after="0"/>
      </w:pPr>
      <w:r>
        <w:t>Total Water Potential</w:t>
      </w:r>
    </w:p>
    <w:p>
      <w:pPr>
        <w:numPr>
          <w:ilvl w:val="1"/>
          <w:numId w:val="900"/>
        </w:numPr>
        <w:spacing w:before="0" w:after="0"/>
      </w:pPr>
      <w:r>
        <w:t>Soil Water Retention</w:t>
      </w:r>
    </w:p>
    <w:p>
      <w:pPr>
        <w:numPr>
          <w:ilvl w:val="2"/>
          <w:numId w:val="900"/>
        </w:numPr>
        <w:spacing w:before="0" w:after="0"/>
      </w:pPr>
      <w:r>
        <w:t>Soil Water Characteristic Curve</w:t>
      </w:r>
    </w:p>
    <w:p>
      <w:pPr>
        <w:numPr>
          <w:ilvl w:val="2"/>
          <w:numId w:val="900"/>
        </w:numPr>
        <w:spacing w:before="0" w:after="0"/>
      </w:pPr>
      <w:r>
        <w:t>Field Capacity</w:t>
      </w:r>
    </w:p>
    <w:p>
      <w:pPr>
        <w:numPr>
          <w:ilvl w:val="2"/>
          <w:numId w:val="900"/>
        </w:numPr>
        <w:spacing w:before="0" w:after="0"/>
      </w:pPr>
      <w:r>
        <w:t>Permanent Wilting Point</w:t>
      </w:r>
    </w:p>
    <w:p>
      <w:pPr>
        <w:numPr>
          <w:ilvl w:val="2"/>
          <w:numId w:val="900"/>
        </w:numPr>
        <w:spacing w:before="0" w:after="0"/>
      </w:pPr>
      <w:r>
        <w:t>Available Water Capacity</w:t>
      </w:r>
    </w:p>
    <w:p>
      <w:pPr>
        <w:numPr>
          <w:ilvl w:val="2"/>
          <w:numId w:val="900"/>
        </w:numPr>
        <w:spacing w:before="0" w:after="0"/>
      </w:pPr>
      <w:r>
        <w:t>Hysteresis Effects</w:t>
      </w:r>
    </w:p>
    <w:p>
      <w:pPr>
        <w:numPr>
          <w:ilvl w:val="1"/>
          <w:numId w:val="900"/>
        </w:numPr>
        <w:spacing w:before="0" w:after="0"/>
      </w:pPr>
      <w:r>
        <w:t>Soil Hydraulic Properties</w:t>
      </w:r>
    </w:p>
    <w:p>
      <w:pPr>
        <w:numPr>
          <w:ilvl w:val="2"/>
          <w:numId w:val="900"/>
        </w:numPr>
        <w:spacing w:before="0" w:after="0"/>
      </w:pPr>
      <w:r>
        <w:t>Saturated Hydraulic Conductivity</w:t>
      </w:r>
    </w:p>
    <w:p>
      <w:pPr>
        <w:numPr>
          <w:ilvl w:val="2"/>
          <w:numId w:val="900"/>
        </w:numPr>
        <w:spacing w:before="0" w:after="0"/>
      </w:pPr>
      <w:r>
        <w:t>Unsaturated Hydraulic Conductivity</w:t>
      </w:r>
    </w:p>
    <w:p>
      <w:pPr>
        <w:numPr>
          <w:ilvl w:val="2"/>
          <w:numId w:val="900"/>
        </w:numPr>
        <w:spacing w:before="0" w:after="0"/>
      </w:pPr>
      <w:r>
        <w:t>Hydraulic Diffusivity</w:t>
      </w:r>
    </w:p>
    <w:p>
      <w:pPr>
        <w:numPr>
          <w:ilvl w:val="1"/>
          <w:numId w:val="900"/>
        </w:numPr>
        <w:spacing w:before="0" w:after="0"/>
      </w:pPr>
      <w:r>
        <w:t>Water Movement in Unsaturated Zone</w:t>
      </w:r>
    </w:p>
    <w:p>
      <w:pPr>
        <w:numPr>
          <w:ilvl w:val="2"/>
          <w:numId w:val="900"/>
        </w:numPr>
        <w:spacing w:before="0" w:after="0"/>
      </w:pPr>
      <w:r>
        <w:t>Darcy's Law for Unsaturated Flow</w:t>
      </w:r>
    </w:p>
    <w:p>
      <w:pPr>
        <w:numPr>
          <w:ilvl w:val="2"/>
          <w:numId w:val="900"/>
        </w:numPr>
        <w:spacing w:before="0" w:after="0"/>
      </w:pPr>
      <w:r>
        <w:t>Richards Equation</w:t>
      </w:r>
    </w:p>
    <w:p>
      <w:pPr>
        <w:numPr>
          <w:ilvl w:val="2"/>
          <w:numId w:val="900"/>
        </w:numPr>
        <w:spacing w:before="0" w:after="0"/>
      </w:pPr>
      <w:r>
        <w:t>Infiltration Process</w:t>
      </w:r>
    </w:p>
    <w:p>
      <w:pPr>
        <w:numPr>
          <w:ilvl w:val="2"/>
          <w:numId w:val="900"/>
        </w:numPr>
        <w:spacing w:before="0" w:after="0"/>
      </w:pPr>
      <w:r>
        <w:t>Redistribution Process</w:t>
      </w:r>
    </w:p>
    <w:p>
      <w:pPr>
        <w:numPr>
          <w:ilvl w:val="2"/>
          <w:numId w:val="900"/>
        </w:numPr>
        <w:spacing w:before="0" w:after="0"/>
      </w:pPr>
      <w:r>
        <w:t>Evaporation from Soil</w:t>
      </w:r>
    </w:p>
    <w:p>
      <w:pPr>
        <w:numPr>
          <w:ilvl w:val="2"/>
          <w:numId w:val="900"/>
        </w:numPr>
        <w:spacing w:before="0" w:after="0"/>
      </w:pPr>
      <w:r>
        <w:t>Capillary Rise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Water Content Measurement</w:t>
      </w:r>
    </w:p>
    <w:p>
      <w:pPr>
        <w:numPr>
          <w:ilvl w:val="3"/>
          <w:numId w:val="900"/>
        </w:numPr>
        <w:spacing w:before="0" w:after="0"/>
      </w:pPr>
      <w:r>
        <w:t>Gravimetric Method</w:t>
      </w:r>
    </w:p>
    <w:p>
      <w:pPr>
        <w:numPr>
          <w:ilvl w:val="3"/>
          <w:numId w:val="900"/>
        </w:numPr>
        <w:spacing w:before="0" w:after="0"/>
      </w:pPr>
      <w:r>
        <w:t>Time Domain Reflectometry</w:t>
      </w:r>
    </w:p>
    <w:p>
      <w:pPr>
        <w:numPr>
          <w:ilvl w:val="3"/>
          <w:numId w:val="900"/>
        </w:numPr>
        <w:spacing w:before="0" w:after="0"/>
      </w:pPr>
      <w:r>
        <w:t>Neutron Probe</w:t>
      </w:r>
    </w:p>
    <w:p>
      <w:pPr>
        <w:numPr>
          <w:ilvl w:val="3"/>
          <w:numId w:val="900"/>
        </w:numPr>
        <w:spacing w:before="0" w:after="0"/>
      </w:pPr>
      <w:r>
        <w:t>Capacitance Sensors</w:t>
      </w:r>
    </w:p>
    <w:p>
      <w:pPr>
        <w:numPr>
          <w:ilvl w:val="2"/>
          <w:numId w:val="900"/>
        </w:numPr>
        <w:spacing w:before="0" w:after="0"/>
      </w:pPr>
      <w:r>
        <w:t>Water Potential Measurement</w:t>
      </w:r>
    </w:p>
    <w:p>
      <w:pPr>
        <w:numPr>
          <w:ilvl w:val="3"/>
          <w:numId w:val="900"/>
        </w:numPr>
        <w:spacing w:before="0" w:after="0"/>
      </w:pPr>
      <w:r>
        <w:t>Tensiometers</w:t>
      </w:r>
    </w:p>
    <w:p>
      <w:pPr>
        <w:numPr>
          <w:ilvl w:val="3"/>
          <w:numId w:val="900"/>
        </w:numPr>
        <w:spacing w:before="0" w:after="0"/>
      </w:pPr>
      <w:r>
        <w:t>Psychrometers</w:t>
      </w:r>
    </w:p>
    <w:p>
      <w:pPr>
        <w:numPr>
          <w:ilvl w:val="3"/>
          <w:numId w:val="900"/>
        </w:numPr>
        <w:spacing w:before="0" w:after="0"/>
      </w:pPr>
      <w:r>
        <w:t>Heat Dissipation Sensors</w:t>
      </w:r>
    </w:p>
    <w:p>
      <w:pPr>
        <w:numPr>
          <w:ilvl w:val="2"/>
          <w:numId w:val="900"/>
        </w:numPr>
        <w:spacing w:before="0" w:after="0"/>
      </w:pPr>
      <w:r>
        <w:t>Hydraulic Conductivity Measurement</w:t>
      </w:r>
    </w:p>
    <w:p>
      <w:pPr>
        <w:numPr>
          <w:ilvl w:val="3"/>
          <w:numId w:val="900"/>
        </w:numPr>
        <w:spacing w:before="0" w:after="0"/>
      </w:pPr>
      <w:r>
        <w:t>Laboratory Methods</w:t>
      </w:r>
    </w:p>
    <w:p>
      <w:pPr>
        <w:numPr>
          <w:ilvl w:val="3"/>
          <w:numId w:val="900"/>
        </w:numPr>
        <w:spacing w:before="0" w:after="0"/>
      </w:pPr>
      <w:r>
        <w:t>Field Methods</w:t>
      </w:r>
    </w:p>
    <w:p>
      <w:pPr>
        <w:numPr>
          <w:ilvl w:val="0"/>
          <w:numId w:val="900"/>
        </w:numPr>
        <w:spacing w:before="0" w:after="0"/>
      </w:pPr>
      <w:r>
        <w:t>Groundwater Hydrology</w:t>
      </w:r>
    </w:p>
    <w:p>
      <w:pPr>
        <w:numPr>
          <w:ilvl w:val="1"/>
          <w:numId w:val="900"/>
        </w:numPr>
        <w:spacing w:before="0" w:after="0"/>
      </w:pPr>
      <w:r>
        <w:t>Groundwater Occurrence</w:t>
      </w:r>
    </w:p>
    <w:p>
      <w:pPr>
        <w:numPr>
          <w:ilvl w:val="2"/>
          <w:numId w:val="900"/>
        </w:numPr>
        <w:spacing w:before="0" w:after="0"/>
      </w:pPr>
      <w:r>
        <w:t>Geologic Framework</w:t>
      </w:r>
    </w:p>
    <w:p>
      <w:pPr>
        <w:numPr>
          <w:ilvl w:val="2"/>
          <w:numId w:val="900"/>
        </w:numPr>
        <w:spacing w:before="0" w:after="0"/>
      </w:pPr>
      <w:r>
        <w:t>Water Table</w:t>
      </w:r>
    </w:p>
    <w:p>
      <w:pPr>
        <w:numPr>
          <w:ilvl w:val="2"/>
          <w:numId w:val="900"/>
        </w:numPr>
        <w:spacing w:before="0" w:after="0"/>
      </w:pPr>
      <w:r>
        <w:t>Vadose Zone</w:t>
      </w:r>
    </w:p>
    <w:p>
      <w:pPr>
        <w:numPr>
          <w:ilvl w:val="2"/>
          <w:numId w:val="900"/>
        </w:numPr>
        <w:spacing w:before="0" w:after="0"/>
      </w:pPr>
      <w:r>
        <w:t>Capillary Fringe</w:t>
      </w:r>
    </w:p>
    <w:p>
      <w:pPr>
        <w:numPr>
          <w:ilvl w:val="2"/>
          <w:numId w:val="900"/>
        </w:numPr>
        <w:spacing w:before="0" w:after="0"/>
      </w:pPr>
      <w:r>
        <w:t>Perched Water Tables</w:t>
      </w:r>
    </w:p>
    <w:p>
      <w:pPr>
        <w:numPr>
          <w:ilvl w:val="1"/>
          <w:numId w:val="900"/>
        </w:numPr>
        <w:spacing w:before="0" w:after="0"/>
      </w:pPr>
      <w:r>
        <w:t>Aquifer Types and Properties</w:t>
      </w:r>
    </w:p>
    <w:p>
      <w:pPr>
        <w:numPr>
          <w:ilvl w:val="2"/>
          <w:numId w:val="900"/>
        </w:numPr>
        <w:spacing w:before="0" w:after="0"/>
      </w:pPr>
      <w:r>
        <w:t>Aquifer Classification</w:t>
      </w:r>
    </w:p>
    <w:p>
      <w:pPr>
        <w:numPr>
          <w:ilvl w:val="3"/>
          <w:numId w:val="900"/>
        </w:numPr>
        <w:spacing w:before="0" w:after="0"/>
      </w:pPr>
      <w:r>
        <w:t>Unconfined Aquifers</w:t>
      </w:r>
    </w:p>
    <w:p>
      <w:pPr>
        <w:numPr>
          <w:ilvl w:val="3"/>
          <w:numId w:val="900"/>
        </w:numPr>
        <w:spacing w:before="0" w:after="0"/>
      </w:pPr>
      <w:r>
        <w:t>Confined Aquifers</w:t>
      </w:r>
    </w:p>
    <w:p>
      <w:pPr>
        <w:numPr>
          <w:ilvl w:val="3"/>
          <w:numId w:val="900"/>
        </w:numPr>
        <w:spacing w:before="0" w:after="0"/>
      </w:pPr>
      <w:r>
        <w:t>Leaky Aquifers</w:t>
      </w:r>
    </w:p>
    <w:p>
      <w:pPr>
        <w:numPr>
          <w:ilvl w:val="3"/>
          <w:numId w:val="900"/>
        </w:numPr>
        <w:spacing w:before="0" w:after="0"/>
      </w:pPr>
      <w:r>
        <w:t>Perched Aquifers</w:t>
      </w:r>
    </w:p>
    <w:p>
      <w:pPr>
        <w:numPr>
          <w:ilvl w:val="2"/>
          <w:numId w:val="900"/>
        </w:numPr>
        <w:spacing w:before="0" w:after="0"/>
      </w:pPr>
      <w:r>
        <w:t>Aquitards and Aquicludes</w:t>
      </w:r>
    </w:p>
    <w:p>
      <w:pPr>
        <w:numPr>
          <w:ilvl w:val="2"/>
          <w:numId w:val="900"/>
        </w:numPr>
        <w:spacing w:before="0" w:after="0"/>
      </w:pPr>
      <w:r>
        <w:t>Aquifer Properties</w:t>
      </w:r>
    </w:p>
    <w:p>
      <w:pPr>
        <w:numPr>
          <w:ilvl w:val="3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Specific Yield</w:t>
      </w:r>
    </w:p>
    <w:p>
      <w:pPr>
        <w:numPr>
          <w:ilvl w:val="3"/>
          <w:numId w:val="900"/>
        </w:numPr>
        <w:spacing w:before="0" w:after="0"/>
      </w:pPr>
      <w:r>
        <w:t>Specific Retention</w:t>
      </w:r>
    </w:p>
    <w:p>
      <w:pPr>
        <w:numPr>
          <w:ilvl w:val="3"/>
          <w:numId w:val="900"/>
        </w:numPr>
        <w:spacing w:before="0" w:after="0"/>
      </w:pPr>
      <w:r>
        <w:t>Storage Coefficient</w:t>
      </w:r>
    </w:p>
    <w:p>
      <w:pPr>
        <w:numPr>
          <w:ilvl w:val="3"/>
          <w:numId w:val="900"/>
        </w:numPr>
        <w:spacing w:before="0" w:after="0"/>
      </w:pPr>
      <w:r>
        <w:t>Specific Storage</w:t>
      </w:r>
    </w:p>
    <w:p>
      <w:pPr>
        <w:numPr>
          <w:ilvl w:val="3"/>
          <w:numId w:val="900"/>
        </w:numPr>
        <w:spacing w:before="0" w:after="0"/>
      </w:pPr>
      <w:r>
        <w:t>Transmissivity</w:t>
      </w:r>
    </w:p>
    <w:p>
      <w:pPr>
        <w:numPr>
          <w:ilvl w:val="3"/>
          <w:numId w:val="900"/>
        </w:numPr>
        <w:spacing w:before="0" w:after="0"/>
      </w:pPr>
      <w:r>
        <w:t>Hydraulic Conductivity</w:t>
      </w:r>
    </w:p>
    <w:p>
      <w:pPr>
        <w:numPr>
          <w:ilvl w:val="3"/>
          <w:numId w:val="900"/>
        </w:numPr>
        <w:spacing w:before="0" w:after="0"/>
      </w:pPr>
      <w:r>
        <w:t>Anisotropy and Heterogeneity</w:t>
      </w:r>
    </w:p>
    <w:p>
      <w:pPr>
        <w:numPr>
          <w:ilvl w:val="1"/>
          <w:numId w:val="900"/>
        </w:numPr>
        <w:spacing w:before="0" w:after="0"/>
      </w:pPr>
      <w:r>
        <w:t>Groundwater Flow Principles</w:t>
      </w:r>
    </w:p>
    <w:p>
      <w:pPr>
        <w:numPr>
          <w:ilvl w:val="2"/>
          <w:numId w:val="900"/>
        </w:numPr>
        <w:spacing w:before="0" w:after="0"/>
      </w:pPr>
      <w:r>
        <w:t>Darcy's Law</w:t>
      </w:r>
    </w:p>
    <w:p>
      <w:pPr>
        <w:numPr>
          <w:ilvl w:val="3"/>
          <w:numId w:val="900"/>
        </w:numPr>
        <w:spacing w:before="0" w:after="0"/>
      </w:pPr>
      <w:r>
        <w:t>Linear Flow</w:t>
      </w:r>
    </w:p>
    <w:p>
      <w:pPr>
        <w:numPr>
          <w:ilvl w:val="3"/>
          <w:numId w:val="900"/>
        </w:numPr>
        <w:spacing w:before="0" w:after="0"/>
      </w:pPr>
      <w:r>
        <w:t>Radial Flow</w:t>
      </w:r>
    </w:p>
    <w:p>
      <w:pPr>
        <w:numPr>
          <w:ilvl w:val="3"/>
          <w:numId w:val="900"/>
        </w:numPr>
        <w:spacing w:before="0" w:after="0"/>
      </w:pPr>
      <w:r>
        <w:t>Limitations and Validity</w:t>
      </w:r>
    </w:p>
    <w:p>
      <w:pPr>
        <w:numPr>
          <w:ilvl w:val="2"/>
          <w:numId w:val="900"/>
        </w:numPr>
        <w:spacing w:before="0" w:after="0"/>
      </w:pPr>
      <w:r>
        <w:t>Hydraulic Head</w:t>
      </w:r>
    </w:p>
    <w:p>
      <w:pPr>
        <w:numPr>
          <w:ilvl w:val="3"/>
          <w:numId w:val="900"/>
        </w:numPr>
        <w:spacing w:before="0" w:after="0"/>
      </w:pPr>
      <w:r>
        <w:t>Elevation Head</w:t>
      </w:r>
    </w:p>
    <w:p>
      <w:pPr>
        <w:numPr>
          <w:ilvl w:val="3"/>
          <w:numId w:val="900"/>
        </w:numPr>
        <w:spacing w:before="0" w:after="0"/>
      </w:pPr>
      <w:r>
        <w:t>Pressure Head</w:t>
      </w:r>
    </w:p>
    <w:p>
      <w:pPr>
        <w:numPr>
          <w:ilvl w:val="3"/>
          <w:numId w:val="900"/>
        </w:numPr>
        <w:spacing w:before="0" w:after="0"/>
      </w:pPr>
      <w:r>
        <w:t>Total Head</w:t>
      </w:r>
    </w:p>
    <w:p>
      <w:pPr>
        <w:numPr>
          <w:ilvl w:val="2"/>
          <w:numId w:val="900"/>
        </w:numPr>
        <w:spacing w:before="0" w:after="0"/>
      </w:pPr>
      <w:r>
        <w:t>Hydraulic Gradient</w:t>
      </w:r>
    </w:p>
    <w:p>
      <w:pPr>
        <w:numPr>
          <w:ilvl w:val="2"/>
          <w:numId w:val="900"/>
        </w:numPr>
        <w:spacing w:before="0" w:after="0"/>
      </w:pPr>
      <w:r>
        <w:t>Groundwater Flow Direction</w:t>
      </w:r>
    </w:p>
    <w:p>
      <w:pPr>
        <w:numPr>
          <w:ilvl w:val="2"/>
          <w:numId w:val="900"/>
        </w:numPr>
        <w:spacing w:before="0" w:after="0"/>
      </w:pPr>
      <w:r>
        <w:t>Equipotential Lines</w:t>
      </w:r>
    </w:p>
    <w:p>
      <w:pPr>
        <w:numPr>
          <w:ilvl w:val="2"/>
          <w:numId w:val="900"/>
        </w:numPr>
        <w:spacing w:before="0" w:after="0"/>
      </w:pPr>
      <w:r>
        <w:t>Flow Lines</w:t>
      </w:r>
    </w:p>
    <w:p>
      <w:pPr>
        <w:numPr>
          <w:ilvl w:val="1"/>
          <w:numId w:val="900"/>
        </w:numPr>
        <w:spacing w:before="0" w:after="0"/>
      </w:pPr>
      <w:r>
        <w:t>Groundwater Flow Equations</w:t>
      </w:r>
    </w:p>
    <w:p>
      <w:pPr>
        <w:numPr>
          <w:ilvl w:val="2"/>
          <w:numId w:val="900"/>
        </w:numPr>
        <w:spacing w:before="0" w:after="0"/>
      </w:pPr>
      <w:r>
        <w:t>General Flow Equation</w:t>
      </w:r>
    </w:p>
    <w:p>
      <w:pPr>
        <w:numPr>
          <w:ilvl w:val="2"/>
          <w:numId w:val="900"/>
        </w:numPr>
        <w:spacing w:before="0" w:after="0"/>
      </w:pPr>
      <w:r>
        <w:t>Laplace Equation</w:t>
      </w:r>
    </w:p>
    <w:p>
      <w:pPr>
        <w:numPr>
          <w:ilvl w:val="2"/>
          <w:numId w:val="900"/>
        </w:numPr>
        <w:spacing w:before="0" w:after="0"/>
      </w:pPr>
      <w:r>
        <w:t>Steady-State Flow</w:t>
      </w:r>
    </w:p>
    <w:p>
      <w:pPr>
        <w:numPr>
          <w:ilvl w:val="2"/>
          <w:numId w:val="900"/>
        </w:numPr>
        <w:spacing w:before="0" w:after="0"/>
      </w:pPr>
      <w:r>
        <w:t>Transient Flow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Specified Head</w:t>
      </w:r>
    </w:p>
    <w:p>
      <w:pPr>
        <w:numPr>
          <w:ilvl w:val="3"/>
          <w:numId w:val="900"/>
        </w:numPr>
        <w:spacing w:before="0" w:after="0"/>
      </w:pPr>
      <w:r>
        <w:t>Specified Flux</w:t>
      </w:r>
    </w:p>
    <w:p>
      <w:pPr>
        <w:numPr>
          <w:ilvl w:val="3"/>
          <w:numId w:val="900"/>
        </w:numPr>
        <w:spacing w:before="0" w:after="0"/>
      </w:pPr>
      <w:r>
        <w:t>Head-Dependent Flux</w:t>
      </w:r>
    </w:p>
    <w:p>
      <w:pPr>
        <w:numPr>
          <w:ilvl w:val="1"/>
          <w:numId w:val="900"/>
        </w:numPr>
        <w:spacing w:before="0" w:after="0"/>
      </w:pPr>
      <w:r>
        <w:t>Flow Net Analysis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Flow Quantity Estimation</w:t>
      </w:r>
    </w:p>
    <w:p>
      <w:pPr>
        <w:numPr>
          <w:ilvl w:val="1"/>
          <w:numId w:val="900"/>
        </w:numPr>
        <w:spacing w:before="0" w:after="0"/>
      </w:pPr>
      <w:r>
        <w:t>Well Hydraulics</w:t>
      </w:r>
    </w:p>
    <w:p>
      <w:pPr>
        <w:numPr>
          <w:ilvl w:val="2"/>
          <w:numId w:val="900"/>
        </w:numPr>
        <w:spacing w:before="0" w:after="0"/>
      </w:pPr>
      <w:r>
        <w:t>Well Types and Construction</w:t>
      </w:r>
    </w:p>
    <w:p>
      <w:pPr>
        <w:numPr>
          <w:ilvl w:val="2"/>
          <w:numId w:val="900"/>
        </w:numPr>
        <w:spacing w:before="0" w:after="0"/>
      </w:pPr>
      <w:r>
        <w:t>Steady Flow to Wells</w:t>
      </w:r>
    </w:p>
    <w:p>
      <w:pPr>
        <w:numPr>
          <w:ilvl w:val="3"/>
          <w:numId w:val="900"/>
        </w:numPr>
        <w:spacing w:before="0" w:after="0"/>
      </w:pPr>
      <w:r>
        <w:t>Confined Aquifers</w:t>
      </w:r>
    </w:p>
    <w:p>
      <w:pPr>
        <w:numPr>
          <w:ilvl w:val="3"/>
          <w:numId w:val="900"/>
        </w:numPr>
        <w:spacing w:before="0" w:after="0"/>
      </w:pPr>
      <w:r>
        <w:t>Unconfined Aquifers</w:t>
      </w:r>
    </w:p>
    <w:p>
      <w:pPr>
        <w:numPr>
          <w:ilvl w:val="3"/>
          <w:numId w:val="900"/>
        </w:numPr>
        <w:spacing w:before="0" w:after="0"/>
      </w:pPr>
      <w:r>
        <w:t>Leaky Aquifers</w:t>
      </w:r>
    </w:p>
    <w:p>
      <w:pPr>
        <w:numPr>
          <w:ilvl w:val="2"/>
          <w:numId w:val="900"/>
        </w:numPr>
        <w:spacing w:before="0" w:after="0"/>
      </w:pPr>
      <w:r>
        <w:t>Unsteady Flow to Wells</w:t>
      </w:r>
    </w:p>
    <w:p>
      <w:pPr>
        <w:numPr>
          <w:ilvl w:val="3"/>
          <w:numId w:val="900"/>
        </w:numPr>
        <w:spacing w:before="0" w:after="0"/>
      </w:pPr>
      <w:r>
        <w:t>Theis Solution</w:t>
      </w:r>
    </w:p>
    <w:p>
      <w:pPr>
        <w:numPr>
          <w:ilvl w:val="3"/>
          <w:numId w:val="900"/>
        </w:numPr>
        <w:spacing w:before="0" w:after="0"/>
      </w:pPr>
      <w:r>
        <w:t>Cooper-Jacob Approximation</w:t>
      </w:r>
    </w:p>
    <w:p>
      <w:pPr>
        <w:numPr>
          <w:ilvl w:val="3"/>
          <w:numId w:val="900"/>
        </w:numPr>
        <w:spacing w:before="0" w:after="0"/>
      </w:pPr>
      <w:r>
        <w:t>Hantush-Jacob Solution</w:t>
      </w:r>
    </w:p>
    <w:p>
      <w:pPr>
        <w:numPr>
          <w:ilvl w:val="2"/>
          <w:numId w:val="900"/>
        </w:numPr>
        <w:spacing w:before="0" w:after="0"/>
      </w:pPr>
      <w:r>
        <w:t>Well Interference</w:t>
      </w:r>
    </w:p>
    <w:p>
      <w:pPr>
        <w:numPr>
          <w:ilvl w:val="2"/>
          <w:numId w:val="900"/>
        </w:numPr>
        <w:spacing w:before="0" w:after="0"/>
      </w:pPr>
      <w:r>
        <w:t>Pumping Test Analysis</w:t>
      </w:r>
    </w:p>
    <w:p>
      <w:pPr>
        <w:numPr>
          <w:ilvl w:val="3"/>
          <w:numId w:val="900"/>
        </w:numPr>
        <w:spacing w:before="0" w:after="0"/>
      </w:pPr>
      <w:r>
        <w:t>Test Design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Curve Matching Methods</w:t>
      </w:r>
    </w:p>
    <w:p>
      <w:pPr>
        <w:numPr>
          <w:ilvl w:val="3"/>
          <w:numId w:val="900"/>
        </w:numPr>
        <w:spacing w:before="0" w:after="0"/>
      </w:pPr>
      <w:r>
        <w:t>Straight-Line Methods</w:t>
      </w:r>
    </w:p>
    <w:p>
      <w:pPr>
        <w:numPr>
          <w:ilvl w:val="2"/>
          <w:numId w:val="900"/>
        </w:numPr>
        <w:spacing w:before="0" w:after="0"/>
      </w:pPr>
      <w:r>
        <w:t>Recovery Tests</w:t>
      </w:r>
    </w:p>
    <w:p>
      <w:pPr>
        <w:numPr>
          <w:ilvl w:val="2"/>
          <w:numId w:val="900"/>
        </w:numPr>
        <w:spacing w:before="0" w:after="0"/>
      </w:pPr>
      <w:r>
        <w:t>Step-Drawdown Tests</w:t>
      </w:r>
    </w:p>
    <w:p>
      <w:pPr>
        <w:numPr>
          <w:ilvl w:val="2"/>
          <w:numId w:val="900"/>
        </w:numPr>
        <w:spacing w:before="0" w:after="0"/>
      </w:pPr>
      <w:r>
        <w:t>Aquifer Boundaries</w:t>
      </w:r>
    </w:p>
    <w:p>
      <w:pPr>
        <w:numPr>
          <w:ilvl w:val="3"/>
          <w:numId w:val="900"/>
        </w:numPr>
        <w:spacing w:before="0" w:after="0"/>
      </w:pPr>
      <w:r>
        <w:t>Image Well Theory</w:t>
      </w:r>
    </w:p>
    <w:p>
      <w:pPr>
        <w:numPr>
          <w:ilvl w:val="3"/>
          <w:numId w:val="900"/>
        </w:numPr>
        <w:spacing w:before="0" w:after="0"/>
      </w:pPr>
      <w:r>
        <w:t>Barrier Boundaries</w:t>
      </w:r>
    </w:p>
    <w:p>
      <w:pPr>
        <w:numPr>
          <w:ilvl w:val="3"/>
          <w:numId w:val="900"/>
        </w:numPr>
        <w:spacing w:before="0" w:after="0"/>
      </w:pPr>
      <w:r>
        <w:t>Recharge Boundaries</w:t>
      </w:r>
    </w:p>
    <w:p>
      <w:pPr>
        <w:numPr>
          <w:ilvl w:val="1"/>
          <w:numId w:val="900"/>
        </w:numPr>
        <w:spacing w:before="0" w:after="0"/>
      </w:pPr>
      <w:r>
        <w:t>Groundwater Recharge and Discharge</w:t>
      </w:r>
    </w:p>
    <w:p>
      <w:pPr>
        <w:numPr>
          <w:ilvl w:val="2"/>
          <w:numId w:val="900"/>
        </w:numPr>
        <w:spacing w:before="0" w:after="0"/>
      </w:pPr>
      <w:r>
        <w:t>Natural Recharge</w:t>
      </w:r>
    </w:p>
    <w:p>
      <w:pPr>
        <w:numPr>
          <w:ilvl w:val="3"/>
          <w:numId w:val="900"/>
        </w:numPr>
        <w:spacing w:before="0" w:after="0"/>
      </w:pPr>
      <w:r>
        <w:t>Precipitation Infiltration</w:t>
      </w:r>
    </w:p>
    <w:p>
      <w:pPr>
        <w:numPr>
          <w:ilvl w:val="3"/>
          <w:numId w:val="900"/>
        </w:numPr>
        <w:spacing w:before="0" w:after="0"/>
      </w:pPr>
      <w:r>
        <w:t>Stream Leakage</w:t>
      </w:r>
    </w:p>
    <w:p>
      <w:pPr>
        <w:numPr>
          <w:ilvl w:val="3"/>
          <w:numId w:val="900"/>
        </w:numPr>
        <w:spacing w:before="0" w:after="0"/>
      </w:pPr>
      <w:r>
        <w:t>Mountain Front Recharge</w:t>
      </w:r>
    </w:p>
    <w:p>
      <w:pPr>
        <w:numPr>
          <w:ilvl w:val="2"/>
          <w:numId w:val="900"/>
        </w:numPr>
        <w:spacing w:before="0" w:after="0"/>
      </w:pPr>
      <w:r>
        <w:t>Artificial Recharge</w:t>
      </w:r>
    </w:p>
    <w:p>
      <w:pPr>
        <w:numPr>
          <w:ilvl w:val="3"/>
          <w:numId w:val="900"/>
        </w:numPr>
        <w:spacing w:before="0" w:after="0"/>
      </w:pPr>
      <w:r>
        <w:t>Surface Spreading</w:t>
      </w:r>
    </w:p>
    <w:p>
      <w:pPr>
        <w:numPr>
          <w:ilvl w:val="3"/>
          <w:numId w:val="900"/>
        </w:numPr>
        <w:spacing w:before="0" w:after="0"/>
      </w:pPr>
      <w:r>
        <w:t>Injection Wells</w:t>
      </w:r>
    </w:p>
    <w:p>
      <w:pPr>
        <w:numPr>
          <w:ilvl w:val="3"/>
          <w:numId w:val="900"/>
        </w:numPr>
        <w:spacing w:before="0" w:after="0"/>
      </w:pPr>
      <w:r>
        <w:t>Aquifer Storage and Recovery</w:t>
      </w:r>
    </w:p>
    <w:p>
      <w:pPr>
        <w:numPr>
          <w:ilvl w:val="2"/>
          <w:numId w:val="900"/>
        </w:numPr>
        <w:spacing w:before="0" w:after="0"/>
      </w:pPr>
      <w:r>
        <w:t>Natural Discharge</w:t>
      </w:r>
    </w:p>
    <w:p>
      <w:pPr>
        <w:numPr>
          <w:ilvl w:val="3"/>
          <w:numId w:val="900"/>
        </w:numPr>
        <w:spacing w:before="0" w:after="0"/>
      </w:pPr>
      <w:r>
        <w:t>Springs</w:t>
      </w:r>
    </w:p>
    <w:p>
      <w:pPr>
        <w:numPr>
          <w:ilvl w:val="3"/>
          <w:numId w:val="900"/>
        </w:numPr>
        <w:spacing w:before="0" w:after="0"/>
      </w:pPr>
      <w:r>
        <w:t>Evapotranspiration</w:t>
      </w:r>
    </w:p>
    <w:p>
      <w:pPr>
        <w:numPr>
          <w:ilvl w:val="3"/>
          <w:numId w:val="900"/>
        </w:numPr>
        <w:spacing w:before="0" w:after="0"/>
      </w:pPr>
      <w:r>
        <w:t>Baseflow to Streams</w:t>
      </w:r>
    </w:p>
    <w:p>
      <w:pPr>
        <w:numPr>
          <w:ilvl w:val="2"/>
          <w:numId w:val="900"/>
        </w:numPr>
        <w:spacing w:before="0" w:after="0"/>
      </w:pPr>
      <w:r>
        <w:t>Artificial Discharge</w:t>
      </w:r>
    </w:p>
    <w:p>
      <w:pPr>
        <w:numPr>
          <w:ilvl w:val="3"/>
          <w:numId w:val="900"/>
        </w:numPr>
        <w:spacing w:before="0" w:after="0"/>
      </w:pPr>
      <w:r>
        <w:t>Pumping Wells</w:t>
      </w:r>
    </w:p>
    <w:p>
      <w:pPr>
        <w:numPr>
          <w:ilvl w:val="3"/>
          <w:numId w:val="900"/>
        </w:numPr>
        <w:spacing w:before="0" w:after="0"/>
      </w:pPr>
      <w:r>
        <w:t>Drainage Systems</w:t>
      </w:r>
    </w:p>
    <w:p>
      <w:pPr>
        <w:numPr>
          <w:ilvl w:val="1"/>
          <w:numId w:val="900"/>
        </w:numPr>
        <w:spacing w:before="0" w:after="0"/>
      </w:pPr>
      <w:r>
        <w:t>Groundwater-Surface Water Interactions</w:t>
      </w:r>
    </w:p>
    <w:p>
      <w:pPr>
        <w:numPr>
          <w:ilvl w:val="2"/>
          <w:numId w:val="900"/>
        </w:numPr>
        <w:spacing w:before="0" w:after="0"/>
      </w:pPr>
      <w:r>
        <w:t>Stream-Aquifer Interactions</w:t>
      </w:r>
    </w:p>
    <w:p>
      <w:pPr>
        <w:numPr>
          <w:ilvl w:val="3"/>
          <w:numId w:val="900"/>
        </w:numPr>
        <w:spacing w:before="0" w:after="0"/>
      </w:pPr>
      <w:r>
        <w:t>Gaining Streams</w:t>
      </w:r>
    </w:p>
    <w:p>
      <w:pPr>
        <w:numPr>
          <w:ilvl w:val="3"/>
          <w:numId w:val="900"/>
        </w:numPr>
        <w:spacing w:before="0" w:after="0"/>
      </w:pPr>
      <w:r>
        <w:t>Losing Streams</w:t>
      </w:r>
    </w:p>
    <w:p>
      <w:pPr>
        <w:numPr>
          <w:ilvl w:val="3"/>
          <w:numId w:val="900"/>
        </w:numPr>
        <w:spacing w:before="0" w:after="0"/>
      </w:pPr>
      <w:r>
        <w:t>Flow-Through Streams</w:t>
      </w:r>
    </w:p>
    <w:p>
      <w:pPr>
        <w:numPr>
          <w:ilvl w:val="2"/>
          <w:numId w:val="900"/>
        </w:numPr>
        <w:spacing w:before="0" w:after="0"/>
      </w:pPr>
      <w:r>
        <w:t>Bank Storage</w:t>
      </w:r>
    </w:p>
    <w:p>
      <w:pPr>
        <w:numPr>
          <w:ilvl w:val="2"/>
          <w:numId w:val="900"/>
        </w:numPr>
        <w:spacing w:before="0" w:after="0"/>
      </w:pPr>
      <w:r>
        <w:t>Hyporheic Zone</w:t>
      </w:r>
    </w:p>
    <w:p>
      <w:pPr>
        <w:numPr>
          <w:ilvl w:val="2"/>
          <w:numId w:val="900"/>
        </w:numPr>
        <w:spacing w:before="0" w:after="0"/>
      </w:pPr>
      <w:r>
        <w:t>Lake-Groundwater Interactions</w:t>
      </w:r>
    </w:p>
    <w:p>
      <w:pPr>
        <w:numPr>
          <w:ilvl w:val="2"/>
          <w:numId w:val="900"/>
        </w:numPr>
        <w:spacing w:before="0" w:after="0"/>
      </w:pPr>
      <w:r>
        <w:t>Wetland Hydrology</w:t>
      </w:r>
    </w:p>
    <w:p>
      <w:pPr>
        <w:pStyle w:val="Heading1"/>
      </w:pPr>
      <w:r>
        <w:t>Water Quality and Environmental Hydrology</w:t>
      </w:r>
    </w:p>
    <w:p>
      <w:pPr>
        <w:numPr>
          <w:ilvl w:val="0"/>
          <w:numId w:val="900"/>
        </w:numPr>
        <w:spacing w:before="0" w:after="0"/>
      </w:pPr>
      <w:r>
        <w:t>Physical Properties of Water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Thermal Stratification</w:t>
      </w:r>
    </w:p>
    <w:p>
      <w:pPr>
        <w:numPr>
          <w:ilvl w:val="2"/>
          <w:numId w:val="900"/>
        </w:numPr>
        <w:spacing w:before="0" w:after="0"/>
      </w:pPr>
      <w:r>
        <w:t>Temperature Effects on Water Quality</w:t>
      </w:r>
    </w:p>
    <w:p>
      <w:pPr>
        <w:numPr>
          <w:ilvl w:val="1"/>
          <w:numId w:val="900"/>
        </w:numPr>
        <w:spacing w:before="0" w:after="0"/>
      </w:pPr>
      <w:r>
        <w:t>Turbidity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Sources and Impacts</w:t>
      </w:r>
    </w:p>
    <w:p>
      <w:pPr>
        <w:numPr>
          <w:ilvl w:val="1"/>
          <w:numId w:val="900"/>
        </w:numPr>
        <w:spacing w:before="0" w:after="0"/>
      </w:pPr>
      <w:r>
        <w:t>Color</w:t>
      </w:r>
    </w:p>
    <w:p>
      <w:pPr>
        <w:numPr>
          <w:ilvl w:val="2"/>
          <w:numId w:val="900"/>
        </w:numPr>
        <w:spacing w:before="0" w:after="0"/>
      </w:pPr>
      <w:r>
        <w:t>True Color</w:t>
      </w:r>
    </w:p>
    <w:p>
      <w:pPr>
        <w:numPr>
          <w:ilvl w:val="2"/>
          <w:numId w:val="900"/>
        </w:numPr>
        <w:spacing w:before="0" w:after="0"/>
      </w:pPr>
      <w:r>
        <w:t>Apparent Color</w:t>
      </w:r>
    </w:p>
    <w:p>
      <w:pPr>
        <w:numPr>
          <w:ilvl w:val="1"/>
          <w:numId w:val="900"/>
        </w:numPr>
        <w:spacing w:before="0" w:after="0"/>
      </w:pPr>
      <w:r>
        <w:t>Taste and Odor</w:t>
      </w:r>
    </w:p>
    <w:p>
      <w:pPr>
        <w:numPr>
          <w:ilvl w:val="1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Specific Conductance</w:t>
      </w:r>
    </w:p>
    <w:p>
      <w:pPr>
        <w:numPr>
          <w:ilvl w:val="2"/>
          <w:numId w:val="900"/>
        </w:numPr>
        <w:spacing w:before="0" w:after="0"/>
      </w:pPr>
      <w:r>
        <w:t>Total Dissolved Solids</w:t>
      </w:r>
    </w:p>
    <w:p>
      <w:pPr>
        <w:numPr>
          <w:ilvl w:val="1"/>
          <w:numId w:val="900"/>
        </w:numPr>
        <w:spacing w:before="0" w:after="0"/>
      </w:pPr>
      <w:r>
        <w:t>Suspended Solids</w:t>
      </w:r>
    </w:p>
    <w:p>
      <w:pPr>
        <w:numPr>
          <w:ilvl w:val="0"/>
          <w:numId w:val="900"/>
        </w:numPr>
        <w:spacing w:before="0" w:after="0"/>
      </w:pPr>
      <w:r>
        <w:t>Chemical Properties of Water</w:t>
      </w:r>
    </w:p>
    <w:p>
      <w:pPr>
        <w:numPr>
          <w:ilvl w:val="1"/>
          <w:numId w:val="900"/>
        </w:numPr>
        <w:spacing w:before="0" w:after="0"/>
      </w:pPr>
      <w:r>
        <w:t>pH and Acidity</w:t>
      </w:r>
    </w:p>
    <w:p>
      <w:pPr>
        <w:numPr>
          <w:ilvl w:val="2"/>
          <w:numId w:val="900"/>
        </w:numPr>
        <w:spacing w:before="0" w:after="0"/>
      </w:pPr>
      <w:r>
        <w:t>pH Scale</w:t>
      </w:r>
    </w:p>
    <w:p>
      <w:pPr>
        <w:numPr>
          <w:ilvl w:val="2"/>
          <w:numId w:val="900"/>
        </w:numPr>
        <w:spacing w:before="0" w:after="0"/>
      </w:pPr>
      <w:r>
        <w:t>Buffer Systems</w:t>
      </w:r>
    </w:p>
    <w:p>
      <w:pPr>
        <w:numPr>
          <w:ilvl w:val="2"/>
          <w:numId w:val="900"/>
        </w:numPr>
        <w:spacing w:before="0" w:after="0"/>
      </w:pPr>
      <w:r>
        <w:t>Alkalinity</w:t>
      </w:r>
    </w:p>
    <w:p>
      <w:pPr>
        <w:numPr>
          <w:ilvl w:val="1"/>
          <w:numId w:val="900"/>
        </w:numPr>
        <w:spacing w:before="0" w:after="0"/>
      </w:pPr>
      <w:r>
        <w:t>Dissolved Oxygen</w:t>
      </w:r>
    </w:p>
    <w:p>
      <w:pPr>
        <w:numPr>
          <w:ilvl w:val="2"/>
          <w:numId w:val="900"/>
        </w:numPr>
        <w:spacing w:before="0" w:after="0"/>
      </w:pPr>
      <w:r>
        <w:t>Oxygen Solubility</w:t>
      </w:r>
    </w:p>
    <w:p>
      <w:pPr>
        <w:numPr>
          <w:ilvl w:val="2"/>
          <w:numId w:val="900"/>
        </w:numPr>
        <w:spacing w:before="0" w:after="0"/>
      </w:pPr>
      <w:r>
        <w:t>Oxygen Demand</w:t>
      </w:r>
    </w:p>
    <w:p>
      <w:pPr>
        <w:numPr>
          <w:ilvl w:val="2"/>
          <w:numId w:val="900"/>
        </w:numPr>
        <w:spacing w:before="0" w:after="0"/>
      </w:pPr>
      <w:r>
        <w:t>Reaeration</w:t>
      </w:r>
    </w:p>
    <w:p>
      <w:pPr>
        <w:numPr>
          <w:ilvl w:val="1"/>
          <w:numId w:val="900"/>
        </w:numPr>
        <w:spacing w:before="0" w:after="0"/>
      </w:pPr>
      <w:r>
        <w:t>Nutrients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Ammonia</w:t>
      </w:r>
    </w:p>
    <w:p>
      <w:pPr>
        <w:numPr>
          <w:ilvl w:val="3"/>
          <w:numId w:val="900"/>
        </w:numPr>
        <w:spacing w:before="0" w:after="0"/>
      </w:pPr>
      <w:r>
        <w:t>Nitrite</w:t>
      </w:r>
    </w:p>
    <w:p>
      <w:pPr>
        <w:numPr>
          <w:ilvl w:val="3"/>
          <w:numId w:val="900"/>
        </w:numPr>
        <w:spacing w:before="0" w:after="0"/>
      </w:pPr>
      <w:r>
        <w:t>Nitrate</w:t>
      </w:r>
    </w:p>
    <w:p>
      <w:pPr>
        <w:numPr>
          <w:ilvl w:val="3"/>
          <w:numId w:val="900"/>
        </w:numPr>
        <w:spacing w:before="0" w:after="0"/>
      </w:pPr>
      <w:r>
        <w:t>Organic Nitrogen</w:t>
      </w:r>
    </w:p>
    <w:p>
      <w:pPr>
        <w:numPr>
          <w:ilvl w:val="2"/>
          <w:numId w:val="900"/>
        </w:numPr>
        <w:spacing w:before="0" w:after="0"/>
      </w:pPr>
      <w:r>
        <w:t>Phosphorus Cycle</w:t>
      </w:r>
    </w:p>
    <w:p>
      <w:pPr>
        <w:numPr>
          <w:ilvl w:val="3"/>
          <w:numId w:val="900"/>
        </w:numPr>
        <w:spacing w:before="0" w:after="0"/>
      </w:pPr>
      <w:r>
        <w:t>Orthophosphate</w:t>
      </w:r>
    </w:p>
    <w:p>
      <w:pPr>
        <w:numPr>
          <w:ilvl w:val="3"/>
          <w:numId w:val="900"/>
        </w:numPr>
        <w:spacing w:before="0" w:after="0"/>
      </w:pPr>
      <w:r>
        <w:t>Organic Phosphorus</w:t>
      </w:r>
    </w:p>
    <w:p>
      <w:pPr>
        <w:numPr>
          <w:ilvl w:val="1"/>
          <w:numId w:val="900"/>
        </w:numPr>
        <w:spacing w:before="0" w:after="0"/>
      </w:pPr>
      <w:r>
        <w:t>Major Ions</w:t>
      </w:r>
    </w:p>
    <w:p>
      <w:pPr>
        <w:numPr>
          <w:ilvl w:val="2"/>
          <w:numId w:val="900"/>
        </w:numPr>
        <w:spacing w:before="0" w:after="0"/>
      </w:pPr>
      <w:r>
        <w:t>Cations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3"/>
          <w:numId w:val="900"/>
        </w:numPr>
        <w:spacing w:before="0" w:after="0"/>
      </w:pPr>
      <w:r>
        <w:t>Sodium</w:t>
      </w:r>
    </w:p>
    <w:p>
      <w:pPr>
        <w:numPr>
          <w:ilvl w:val="3"/>
          <w:numId w:val="900"/>
        </w:numPr>
        <w:spacing w:before="0" w:after="0"/>
      </w:pPr>
      <w:r>
        <w:t>Potassium</w:t>
      </w:r>
    </w:p>
    <w:p>
      <w:pPr>
        <w:numPr>
          <w:ilvl w:val="2"/>
          <w:numId w:val="900"/>
        </w:numPr>
        <w:spacing w:before="0" w:after="0"/>
      </w:pPr>
      <w:r>
        <w:t>Anions</w:t>
      </w:r>
    </w:p>
    <w:p>
      <w:pPr>
        <w:numPr>
          <w:ilvl w:val="3"/>
          <w:numId w:val="900"/>
        </w:numPr>
        <w:spacing w:before="0" w:after="0"/>
      </w:pPr>
      <w:r>
        <w:t>Bicarbonate</w:t>
      </w:r>
    </w:p>
    <w:p>
      <w:pPr>
        <w:numPr>
          <w:ilvl w:val="3"/>
          <w:numId w:val="900"/>
        </w:numPr>
        <w:spacing w:before="0" w:after="0"/>
      </w:pPr>
      <w:r>
        <w:t>Carbonate</w:t>
      </w:r>
    </w:p>
    <w:p>
      <w:pPr>
        <w:numPr>
          <w:ilvl w:val="3"/>
          <w:numId w:val="900"/>
        </w:numPr>
        <w:spacing w:before="0" w:after="0"/>
      </w:pPr>
      <w:r>
        <w:t>Chloride</w:t>
      </w:r>
    </w:p>
    <w:p>
      <w:pPr>
        <w:numPr>
          <w:ilvl w:val="3"/>
          <w:numId w:val="900"/>
        </w:numPr>
        <w:spacing w:before="0" w:after="0"/>
      </w:pPr>
      <w:r>
        <w:t>Sulfate</w:t>
      </w:r>
    </w:p>
    <w:p>
      <w:pPr>
        <w:numPr>
          <w:ilvl w:val="1"/>
          <w:numId w:val="900"/>
        </w:numPr>
        <w:spacing w:before="0" w:after="0"/>
      </w:pPr>
      <w:r>
        <w:t>Hardness</w:t>
      </w:r>
    </w:p>
    <w:p>
      <w:pPr>
        <w:numPr>
          <w:ilvl w:val="2"/>
          <w:numId w:val="900"/>
        </w:numPr>
        <w:spacing w:before="0" w:after="0"/>
      </w:pPr>
      <w:r>
        <w:t>Calcium Hardness</w:t>
      </w:r>
    </w:p>
    <w:p>
      <w:pPr>
        <w:numPr>
          <w:ilvl w:val="2"/>
          <w:numId w:val="900"/>
        </w:numPr>
        <w:spacing w:before="0" w:after="0"/>
      </w:pPr>
      <w:r>
        <w:t>Total Hardness</w:t>
      </w:r>
    </w:p>
    <w:p>
      <w:pPr>
        <w:numPr>
          <w:ilvl w:val="1"/>
          <w:numId w:val="900"/>
        </w:numPr>
        <w:spacing w:before="0" w:after="0"/>
      </w:pPr>
      <w:r>
        <w:t>Salinity</w:t>
      </w:r>
    </w:p>
    <w:p>
      <w:pPr>
        <w:numPr>
          <w:ilvl w:val="2"/>
          <w:numId w:val="900"/>
        </w:numPr>
        <w:spacing w:before="0" w:after="0"/>
      </w:pPr>
      <w:r>
        <w:t>Total Dissolved Solids</w:t>
      </w:r>
    </w:p>
    <w:p>
      <w:pPr>
        <w:numPr>
          <w:ilvl w:val="2"/>
          <w:numId w:val="900"/>
        </w:numPr>
        <w:spacing w:before="0" w:after="0"/>
      </w:pPr>
      <w:r>
        <w:t>Electrical Conductivity Relationships</w:t>
      </w:r>
    </w:p>
    <w:p>
      <w:pPr>
        <w:numPr>
          <w:ilvl w:val="0"/>
          <w:numId w:val="900"/>
        </w:numPr>
        <w:spacing w:before="0" w:after="0"/>
      </w:pPr>
      <w:r>
        <w:t>Biological Properties of Water</w:t>
      </w:r>
    </w:p>
    <w:p>
      <w:pPr>
        <w:numPr>
          <w:ilvl w:val="1"/>
          <w:numId w:val="900"/>
        </w:numPr>
        <w:spacing w:before="0" w:after="0"/>
      </w:pPr>
      <w:r>
        <w:t>Microorganisms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Protozoa</w:t>
      </w:r>
    </w:p>
    <w:p>
      <w:pPr>
        <w:numPr>
          <w:ilvl w:val="1"/>
          <w:numId w:val="900"/>
        </w:numPr>
        <w:spacing w:before="0" w:after="0"/>
      </w:pPr>
      <w:r>
        <w:t>Indicator Organisms</w:t>
      </w:r>
    </w:p>
    <w:p>
      <w:pPr>
        <w:numPr>
          <w:ilvl w:val="2"/>
          <w:numId w:val="900"/>
        </w:numPr>
        <w:spacing w:before="0" w:after="0"/>
      </w:pPr>
      <w:r>
        <w:t>Coliform Bacteria</w:t>
      </w:r>
    </w:p>
    <w:p>
      <w:pPr>
        <w:numPr>
          <w:ilvl w:val="2"/>
          <w:numId w:val="900"/>
        </w:numPr>
        <w:spacing w:before="0" w:after="0"/>
      </w:pPr>
      <w:r>
        <w:t>E. coli</w:t>
      </w:r>
    </w:p>
    <w:p>
      <w:pPr>
        <w:numPr>
          <w:ilvl w:val="1"/>
          <w:numId w:val="900"/>
        </w:numPr>
        <w:spacing w:before="0" w:after="0"/>
      </w:pPr>
      <w:r>
        <w:t>Aquatic Ecosystems</w:t>
      </w:r>
    </w:p>
    <w:p>
      <w:pPr>
        <w:numPr>
          <w:ilvl w:val="2"/>
          <w:numId w:val="900"/>
        </w:numPr>
        <w:spacing w:before="0" w:after="0"/>
      </w:pPr>
      <w:r>
        <w:t>Primary Producers</w:t>
      </w:r>
    </w:p>
    <w:p>
      <w:pPr>
        <w:numPr>
          <w:ilvl w:val="2"/>
          <w:numId w:val="900"/>
        </w:numPr>
        <w:spacing w:before="0" w:after="0"/>
      </w:pPr>
      <w:r>
        <w:t>Consumers</w:t>
      </w:r>
    </w:p>
    <w:p>
      <w:pPr>
        <w:numPr>
          <w:ilvl w:val="2"/>
          <w:numId w:val="900"/>
        </w:numPr>
        <w:spacing w:before="0" w:after="0"/>
      </w:pPr>
      <w:r>
        <w:t>Decomposers</w:t>
      </w:r>
    </w:p>
    <w:p>
      <w:pPr>
        <w:numPr>
          <w:ilvl w:val="0"/>
          <w:numId w:val="900"/>
        </w:numPr>
        <w:spacing w:before="0" w:after="0"/>
      </w:pPr>
      <w:r>
        <w:t>Water Quality Standards and Criteria</w:t>
      </w:r>
    </w:p>
    <w:p>
      <w:pPr>
        <w:numPr>
          <w:ilvl w:val="1"/>
          <w:numId w:val="900"/>
        </w:numPr>
        <w:spacing w:before="0" w:after="0"/>
      </w:pPr>
      <w:r>
        <w:t>Drinking Water Standards</w:t>
      </w:r>
    </w:p>
    <w:p>
      <w:pPr>
        <w:numPr>
          <w:ilvl w:val="1"/>
          <w:numId w:val="900"/>
        </w:numPr>
        <w:spacing w:before="0" w:after="0"/>
      </w:pPr>
      <w:r>
        <w:t>Surface Water Quality Standards</w:t>
      </w:r>
    </w:p>
    <w:p>
      <w:pPr>
        <w:numPr>
          <w:ilvl w:val="1"/>
          <w:numId w:val="900"/>
        </w:numPr>
        <w:spacing w:before="0" w:after="0"/>
      </w:pPr>
      <w:r>
        <w:t>Groundwater Quality Standards</w:t>
      </w:r>
    </w:p>
    <w:p>
      <w:pPr>
        <w:numPr>
          <w:ilvl w:val="1"/>
          <w:numId w:val="900"/>
        </w:numPr>
        <w:spacing w:before="0" w:after="0"/>
      </w:pPr>
      <w:r>
        <w:t>Aquatic Life Criteria</w:t>
      </w:r>
    </w:p>
    <w:p>
      <w:pPr>
        <w:numPr>
          <w:ilvl w:val="0"/>
          <w:numId w:val="900"/>
        </w:numPr>
        <w:spacing w:before="0" w:after="0"/>
      </w:pPr>
      <w:r>
        <w:t>Contaminant Hydrology</w:t>
      </w:r>
    </w:p>
    <w:p>
      <w:pPr>
        <w:numPr>
          <w:ilvl w:val="1"/>
          <w:numId w:val="900"/>
        </w:numPr>
        <w:spacing w:before="0" w:after="0"/>
      </w:pPr>
      <w:r>
        <w:t>Contaminant Sources</w:t>
      </w:r>
    </w:p>
    <w:p>
      <w:pPr>
        <w:numPr>
          <w:ilvl w:val="2"/>
          <w:numId w:val="900"/>
        </w:numPr>
        <w:spacing w:before="0" w:after="0"/>
      </w:pPr>
      <w:r>
        <w:t>Point Sources</w:t>
      </w:r>
    </w:p>
    <w:p>
      <w:pPr>
        <w:numPr>
          <w:ilvl w:val="3"/>
          <w:numId w:val="900"/>
        </w:numPr>
        <w:spacing w:before="0" w:after="0"/>
      </w:pPr>
      <w:r>
        <w:t>Industrial Discharges</w:t>
      </w:r>
    </w:p>
    <w:p>
      <w:pPr>
        <w:numPr>
          <w:ilvl w:val="3"/>
          <w:numId w:val="900"/>
        </w:numPr>
        <w:spacing w:before="0" w:after="0"/>
      </w:pPr>
      <w:r>
        <w:t>Municipal Wastewater</w:t>
      </w:r>
    </w:p>
    <w:p>
      <w:pPr>
        <w:numPr>
          <w:ilvl w:val="3"/>
          <w:numId w:val="900"/>
        </w:numPr>
        <w:spacing w:before="0" w:after="0"/>
      </w:pPr>
      <w:r>
        <w:t>Landfills</w:t>
      </w:r>
    </w:p>
    <w:p>
      <w:pPr>
        <w:numPr>
          <w:ilvl w:val="3"/>
          <w:numId w:val="900"/>
        </w:numPr>
        <w:spacing w:before="0" w:after="0"/>
      </w:pPr>
      <w:r>
        <w:t>Underground Storage Tanks</w:t>
      </w:r>
    </w:p>
    <w:p>
      <w:pPr>
        <w:numPr>
          <w:ilvl w:val="2"/>
          <w:numId w:val="900"/>
        </w:numPr>
        <w:spacing w:before="0" w:after="0"/>
      </w:pPr>
      <w:r>
        <w:t>Non-Point Sources</w:t>
      </w:r>
    </w:p>
    <w:p>
      <w:pPr>
        <w:numPr>
          <w:ilvl w:val="3"/>
          <w:numId w:val="900"/>
        </w:numPr>
        <w:spacing w:before="0" w:after="0"/>
      </w:pPr>
      <w:r>
        <w:t>Agricultural Runoff</w:t>
      </w:r>
    </w:p>
    <w:p>
      <w:pPr>
        <w:numPr>
          <w:ilvl w:val="3"/>
          <w:numId w:val="900"/>
        </w:numPr>
        <w:spacing w:before="0" w:after="0"/>
      </w:pPr>
      <w:r>
        <w:t>Urban Runoff</w:t>
      </w:r>
    </w:p>
    <w:p>
      <w:pPr>
        <w:numPr>
          <w:ilvl w:val="3"/>
          <w:numId w:val="900"/>
        </w:numPr>
        <w:spacing w:before="0" w:after="0"/>
      </w:pPr>
      <w:r>
        <w:t>Atmospheric Deposition</w:t>
      </w:r>
    </w:p>
    <w:p>
      <w:pPr>
        <w:numPr>
          <w:ilvl w:val="1"/>
          <w:numId w:val="900"/>
        </w:numPr>
        <w:spacing w:before="0" w:after="0"/>
      </w:pPr>
      <w:r>
        <w:t>Contaminant Transport Processes</w:t>
      </w:r>
    </w:p>
    <w:p>
      <w:pPr>
        <w:numPr>
          <w:ilvl w:val="2"/>
          <w:numId w:val="900"/>
        </w:numPr>
        <w:spacing w:before="0" w:after="0"/>
      </w:pPr>
      <w:r>
        <w:t>Advection</w:t>
      </w:r>
    </w:p>
    <w:p>
      <w:pPr>
        <w:numPr>
          <w:ilvl w:val="2"/>
          <w:numId w:val="900"/>
        </w:numPr>
        <w:spacing w:before="0" w:after="0"/>
      </w:pPr>
      <w:r>
        <w:t>Mechanical Dispersion</w:t>
      </w:r>
    </w:p>
    <w:p>
      <w:pPr>
        <w:numPr>
          <w:ilvl w:val="2"/>
          <w:numId w:val="900"/>
        </w:numPr>
        <w:spacing w:before="0" w:after="0"/>
      </w:pPr>
      <w:r>
        <w:t>Molecular Diffusion</w:t>
      </w:r>
    </w:p>
    <w:p>
      <w:pPr>
        <w:numPr>
          <w:ilvl w:val="2"/>
          <w:numId w:val="900"/>
        </w:numPr>
        <w:spacing w:before="0" w:after="0"/>
      </w:pPr>
      <w:r>
        <w:t>Sorption</w:t>
      </w:r>
    </w:p>
    <w:p>
      <w:pPr>
        <w:numPr>
          <w:ilvl w:val="3"/>
          <w:numId w:val="900"/>
        </w:numPr>
        <w:spacing w:before="0" w:after="0"/>
      </w:pPr>
      <w:r>
        <w:t>Adsorption</w:t>
      </w:r>
    </w:p>
    <w:p>
      <w:pPr>
        <w:numPr>
          <w:ilvl w:val="3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Desorption</w:t>
      </w:r>
    </w:p>
    <w:p>
      <w:pPr>
        <w:numPr>
          <w:ilvl w:val="2"/>
          <w:numId w:val="900"/>
        </w:numPr>
        <w:spacing w:before="0" w:after="0"/>
      </w:pPr>
      <w:r>
        <w:t>Chemical Reactions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Oxidation-Reduction</w:t>
      </w:r>
    </w:p>
    <w:p>
      <w:pPr>
        <w:numPr>
          <w:ilvl w:val="3"/>
          <w:numId w:val="900"/>
        </w:numPr>
        <w:spacing w:before="0" w:after="0"/>
      </w:pPr>
      <w:r>
        <w:t>Precipitation-Dissolution</w:t>
      </w:r>
    </w:p>
    <w:p>
      <w:pPr>
        <w:numPr>
          <w:ilvl w:val="2"/>
          <w:numId w:val="900"/>
        </w:numPr>
        <w:spacing w:before="0" w:after="0"/>
      </w:pPr>
      <w:r>
        <w:t>Biological Processes</w:t>
      </w:r>
    </w:p>
    <w:p>
      <w:pPr>
        <w:numPr>
          <w:ilvl w:val="3"/>
          <w:numId w:val="900"/>
        </w:numPr>
        <w:spacing w:before="0" w:after="0"/>
      </w:pPr>
      <w:r>
        <w:t>Biodegradation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1"/>
          <w:numId w:val="900"/>
        </w:numPr>
        <w:spacing w:before="0" w:after="0"/>
      </w:pPr>
      <w:r>
        <w:t>Fate and Transport Modeling</w:t>
      </w:r>
    </w:p>
    <w:p>
      <w:pPr>
        <w:numPr>
          <w:ilvl w:val="2"/>
          <w:numId w:val="900"/>
        </w:numPr>
        <w:spacing w:before="0" w:after="0"/>
      </w:pPr>
      <w:r>
        <w:t>Advection-Dispersion Equation</w:t>
      </w:r>
    </w:p>
    <w:p>
      <w:pPr>
        <w:numPr>
          <w:ilvl w:val="2"/>
          <w:numId w:val="900"/>
        </w:numPr>
        <w:spacing w:before="0" w:after="0"/>
      </w:pPr>
      <w:r>
        <w:t>Retardation Factor</w:t>
      </w:r>
    </w:p>
    <w:p>
      <w:pPr>
        <w:numPr>
          <w:ilvl w:val="2"/>
          <w:numId w:val="900"/>
        </w:numPr>
        <w:spacing w:before="0" w:after="0"/>
      </w:pPr>
      <w:r>
        <w:t>First-Order Decay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2"/>
          <w:numId w:val="900"/>
        </w:numPr>
        <w:spacing w:before="0" w:after="0"/>
      </w:pPr>
      <w:r>
        <w:t>Numerical Solutions</w:t>
      </w:r>
    </w:p>
    <w:p>
      <w:pPr>
        <w:numPr>
          <w:ilvl w:val="1"/>
          <w:numId w:val="900"/>
        </w:numPr>
        <w:spacing w:before="0" w:after="0"/>
      </w:pPr>
      <w:r>
        <w:t>Groundwater Contamination</w:t>
      </w:r>
    </w:p>
    <w:p>
      <w:pPr>
        <w:numPr>
          <w:ilvl w:val="2"/>
          <w:numId w:val="900"/>
        </w:numPr>
        <w:spacing w:before="0" w:after="0"/>
      </w:pPr>
      <w:r>
        <w:t>Contaminant Plumes</w:t>
      </w:r>
    </w:p>
    <w:p>
      <w:pPr>
        <w:numPr>
          <w:ilvl w:val="2"/>
          <w:numId w:val="900"/>
        </w:numPr>
        <w:spacing w:before="0" w:after="0"/>
      </w:pPr>
      <w:r>
        <w:t>Dense Non-Aqueous Phase Liquids</w:t>
      </w:r>
    </w:p>
    <w:p>
      <w:pPr>
        <w:numPr>
          <w:ilvl w:val="2"/>
          <w:numId w:val="900"/>
        </w:numPr>
        <w:spacing w:before="0" w:after="0"/>
      </w:pPr>
      <w:r>
        <w:t>Light Non-Aqueous Phase Liquids</w:t>
      </w:r>
    </w:p>
    <w:p>
      <w:pPr>
        <w:numPr>
          <w:ilvl w:val="2"/>
          <w:numId w:val="900"/>
        </w:numPr>
        <w:spacing w:before="0" w:after="0"/>
      </w:pPr>
      <w:r>
        <w:t>Remediation Technologies</w:t>
      </w:r>
    </w:p>
    <w:p>
      <w:pPr>
        <w:numPr>
          <w:ilvl w:val="0"/>
          <w:numId w:val="900"/>
        </w:numPr>
        <w:spacing w:before="0" w:after="0"/>
      </w:pPr>
      <w:r>
        <w:t>Ecohydrology</w:t>
      </w:r>
    </w:p>
    <w:p>
      <w:pPr>
        <w:numPr>
          <w:ilvl w:val="1"/>
          <w:numId w:val="900"/>
        </w:numPr>
        <w:spacing w:before="0" w:after="0"/>
      </w:pPr>
      <w:r>
        <w:t>Water-Ecosystem Interactions</w:t>
      </w:r>
    </w:p>
    <w:p>
      <w:pPr>
        <w:numPr>
          <w:ilvl w:val="2"/>
          <w:numId w:val="900"/>
        </w:numPr>
        <w:spacing w:before="0" w:after="0"/>
      </w:pPr>
      <w:r>
        <w:t>Hydrologic Controls on Ecosystems</w:t>
      </w:r>
    </w:p>
    <w:p>
      <w:pPr>
        <w:numPr>
          <w:ilvl w:val="2"/>
          <w:numId w:val="900"/>
        </w:numPr>
        <w:spacing w:before="0" w:after="0"/>
      </w:pPr>
      <w:r>
        <w:t>Ecosystem Effects on Hydrology</w:t>
      </w:r>
    </w:p>
    <w:p>
      <w:pPr>
        <w:numPr>
          <w:ilvl w:val="1"/>
          <w:numId w:val="900"/>
        </w:numPr>
        <w:spacing w:before="0" w:after="0"/>
      </w:pPr>
      <w:r>
        <w:t>Riparian Zone Hydrology</w:t>
      </w:r>
    </w:p>
    <w:p>
      <w:pPr>
        <w:numPr>
          <w:ilvl w:val="2"/>
          <w:numId w:val="900"/>
        </w:numPr>
        <w:spacing w:before="0" w:after="0"/>
      </w:pPr>
      <w:r>
        <w:t>Riparian Functions</w:t>
      </w:r>
    </w:p>
    <w:p>
      <w:pPr>
        <w:numPr>
          <w:ilvl w:val="2"/>
          <w:numId w:val="900"/>
        </w:numPr>
        <w:spacing w:before="0" w:after="0"/>
      </w:pPr>
      <w:r>
        <w:t>Vegetation-Water Interactions</w:t>
      </w:r>
    </w:p>
    <w:p>
      <w:pPr>
        <w:numPr>
          <w:ilvl w:val="2"/>
          <w:numId w:val="900"/>
        </w:numPr>
        <w:spacing w:before="0" w:after="0"/>
      </w:pPr>
      <w:r>
        <w:t>Riparian Restoration</w:t>
      </w:r>
    </w:p>
    <w:p>
      <w:pPr>
        <w:numPr>
          <w:ilvl w:val="1"/>
          <w:numId w:val="900"/>
        </w:numPr>
        <w:spacing w:before="0" w:after="0"/>
      </w:pPr>
      <w:r>
        <w:t>Wetland Hydrology</w:t>
      </w:r>
    </w:p>
    <w:p>
      <w:pPr>
        <w:numPr>
          <w:ilvl w:val="2"/>
          <w:numId w:val="900"/>
        </w:numPr>
        <w:spacing w:before="0" w:after="0"/>
      </w:pPr>
      <w:r>
        <w:t>Wetland Types</w:t>
      </w:r>
    </w:p>
    <w:p>
      <w:pPr>
        <w:numPr>
          <w:ilvl w:val="3"/>
          <w:numId w:val="900"/>
        </w:numPr>
        <w:spacing w:before="0" w:after="0"/>
      </w:pPr>
      <w:r>
        <w:t>Marshes</w:t>
      </w:r>
    </w:p>
    <w:p>
      <w:pPr>
        <w:numPr>
          <w:ilvl w:val="3"/>
          <w:numId w:val="900"/>
        </w:numPr>
        <w:spacing w:before="0" w:after="0"/>
      </w:pPr>
      <w:r>
        <w:t>Swamps</w:t>
      </w:r>
    </w:p>
    <w:p>
      <w:pPr>
        <w:numPr>
          <w:ilvl w:val="3"/>
          <w:numId w:val="900"/>
        </w:numPr>
        <w:spacing w:before="0" w:after="0"/>
      </w:pPr>
      <w:r>
        <w:t>Bogs</w:t>
      </w:r>
    </w:p>
    <w:p>
      <w:pPr>
        <w:numPr>
          <w:ilvl w:val="3"/>
          <w:numId w:val="900"/>
        </w:numPr>
        <w:spacing w:before="0" w:after="0"/>
      </w:pPr>
      <w:r>
        <w:t>Fens</w:t>
      </w:r>
    </w:p>
    <w:p>
      <w:pPr>
        <w:numPr>
          <w:ilvl w:val="2"/>
          <w:numId w:val="900"/>
        </w:numPr>
        <w:spacing w:before="0" w:after="0"/>
      </w:pPr>
      <w:r>
        <w:t>Wetland Water Balance</w:t>
      </w:r>
    </w:p>
    <w:p>
      <w:pPr>
        <w:numPr>
          <w:ilvl w:val="2"/>
          <w:numId w:val="900"/>
        </w:numPr>
        <w:spacing w:before="0" w:after="0"/>
      </w:pPr>
      <w:r>
        <w:t>Hydroperiod</w:t>
      </w:r>
    </w:p>
    <w:p>
      <w:pPr>
        <w:numPr>
          <w:ilvl w:val="2"/>
          <w:numId w:val="900"/>
        </w:numPr>
        <w:spacing w:before="0" w:after="0"/>
      </w:pPr>
      <w:r>
        <w:t>Wetland Functions</w:t>
      </w:r>
    </w:p>
    <w:p>
      <w:pPr>
        <w:numPr>
          <w:ilvl w:val="3"/>
          <w:numId w:val="900"/>
        </w:numPr>
        <w:spacing w:before="0" w:after="0"/>
      </w:pPr>
      <w:r>
        <w:t>Water Quality Improvement</w:t>
      </w:r>
    </w:p>
    <w:p>
      <w:pPr>
        <w:numPr>
          <w:ilvl w:val="3"/>
          <w:numId w:val="900"/>
        </w:numPr>
        <w:spacing w:before="0" w:after="0"/>
      </w:pPr>
      <w:r>
        <w:t>Flood Control</w:t>
      </w:r>
    </w:p>
    <w:p>
      <w:pPr>
        <w:numPr>
          <w:ilvl w:val="3"/>
          <w:numId w:val="900"/>
        </w:numPr>
        <w:spacing w:before="0" w:after="0"/>
      </w:pPr>
      <w:r>
        <w:t>Habitat Provision</w:t>
      </w:r>
    </w:p>
    <w:p>
      <w:pPr>
        <w:numPr>
          <w:ilvl w:val="1"/>
          <w:numId w:val="900"/>
        </w:numPr>
        <w:spacing w:before="0" w:after="0"/>
      </w:pPr>
      <w:r>
        <w:t>Stream Ecology</w:t>
      </w:r>
    </w:p>
    <w:p>
      <w:pPr>
        <w:numPr>
          <w:ilvl w:val="2"/>
          <w:numId w:val="900"/>
        </w:numPr>
        <w:spacing w:before="0" w:after="0"/>
      </w:pPr>
      <w:r>
        <w:t>Physical Habitat</w:t>
      </w:r>
    </w:p>
    <w:p>
      <w:pPr>
        <w:numPr>
          <w:ilvl w:val="2"/>
          <w:numId w:val="900"/>
        </w:numPr>
        <w:spacing w:before="0" w:after="0"/>
      </w:pPr>
      <w:r>
        <w:t>Flow Regime</w:t>
      </w:r>
    </w:p>
    <w:p>
      <w:pPr>
        <w:numPr>
          <w:ilvl w:val="2"/>
          <w:numId w:val="900"/>
        </w:numPr>
        <w:spacing w:before="0" w:after="0"/>
      </w:pPr>
      <w:r>
        <w:t>Temperature Regime</w:t>
      </w:r>
    </w:p>
    <w:p>
      <w:pPr>
        <w:numPr>
          <w:ilvl w:val="2"/>
          <w:numId w:val="900"/>
        </w:numPr>
        <w:spacing w:before="0" w:after="0"/>
      </w:pPr>
      <w:r>
        <w:t>Water Quality</w:t>
      </w:r>
    </w:p>
    <w:p>
      <w:pPr>
        <w:numPr>
          <w:ilvl w:val="1"/>
          <w:numId w:val="900"/>
        </w:numPr>
        <w:spacing w:before="0" w:after="0"/>
      </w:pPr>
      <w:r>
        <w:t>Instream Flow Requirements</w:t>
      </w:r>
    </w:p>
    <w:p>
      <w:pPr>
        <w:numPr>
          <w:ilvl w:val="2"/>
          <w:numId w:val="900"/>
        </w:numPr>
        <w:spacing w:before="0" w:after="0"/>
      </w:pPr>
      <w:r>
        <w:t>Flow Needs Assessment</w:t>
      </w:r>
    </w:p>
    <w:p>
      <w:pPr>
        <w:numPr>
          <w:ilvl w:val="2"/>
          <w:numId w:val="900"/>
        </w:numPr>
        <w:spacing w:before="0" w:after="0"/>
      </w:pPr>
      <w:r>
        <w:t>Habitat Modeling</w:t>
      </w:r>
    </w:p>
    <w:p>
      <w:pPr>
        <w:numPr>
          <w:ilvl w:val="2"/>
          <w:numId w:val="900"/>
        </w:numPr>
        <w:spacing w:before="0" w:after="0"/>
      </w:pPr>
      <w:r>
        <w:t>Environmental Flow Standards</w:t>
      </w:r>
    </w:p>
    <w:p>
      <w:pPr>
        <w:pStyle w:val="Heading1"/>
      </w:pPr>
      <w:r>
        <w:t>Hydrologic Analysis and Modeling</w:t>
      </w:r>
    </w:p>
    <w:p>
      <w:pPr>
        <w:numPr>
          <w:ilvl w:val="0"/>
          <w:numId w:val="900"/>
        </w:numPr>
        <w:spacing w:before="0" w:after="0"/>
      </w:pPr>
      <w:r>
        <w:t>Statistical Methods in Hydrology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Measures of Variability</w:t>
      </w:r>
    </w:p>
    <w:p>
      <w:pPr>
        <w:numPr>
          <w:ilvl w:val="2"/>
          <w:numId w:val="900"/>
        </w:numPr>
        <w:spacing w:before="0" w:after="0"/>
      </w:pPr>
      <w:r>
        <w:t>Measures of Skewness</w:t>
      </w:r>
    </w:p>
    <w:p>
      <w:pPr>
        <w:numPr>
          <w:ilvl w:val="2"/>
          <w:numId w:val="900"/>
        </w:numPr>
        <w:spacing w:before="0" w:after="0"/>
      </w:pPr>
      <w:r>
        <w:t>Measures of Kurtosis</w:t>
      </w:r>
    </w:p>
    <w:p>
      <w:pPr>
        <w:numPr>
          <w:ilvl w:val="1"/>
          <w:numId w:val="900"/>
        </w:numPr>
        <w:spacing w:before="0" w:after="0"/>
      </w:pPr>
      <w:r>
        <w:t>Probability Concepts</w:t>
      </w:r>
    </w:p>
    <w:p>
      <w:pPr>
        <w:numPr>
          <w:ilvl w:val="2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Cumulative Distribution Functions</w:t>
      </w:r>
    </w:p>
    <w:p>
      <w:pPr>
        <w:numPr>
          <w:ilvl w:val="2"/>
          <w:numId w:val="900"/>
        </w:numPr>
        <w:spacing w:before="0" w:after="0"/>
      </w:pPr>
      <w:r>
        <w:t>Probability Density Functions</w:t>
      </w:r>
    </w:p>
    <w:p>
      <w:pPr>
        <w:numPr>
          <w:ilvl w:val="1"/>
          <w:numId w:val="900"/>
        </w:numPr>
        <w:spacing w:before="0" w:after="0"/>
      </w:pPr>
      <w:r>
        <w:t>Common Probability Distributions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Log-Normal Distribution</w:t>
      </w:r>
    </w:p>
    <w:p>
      <w:pPr>
        <w:numPr>
          <w:ilvl w:val="2"/>
          <w:numId w:val="900"/>
        </w:numPr>
        <w:spacing w:before="0" w:after="0"/>
      </w:pPr>
      <w:r>
        <w:t>Exponential Distribution</w:t>
      </w:r>
    </w:p>
    <w:p>
      <w:pPr>
        <w:numPr>
          <w:ilvl w:val="2"/>
          <w:numId w:val="900"/>
        </w:numPr>
        <w:spacing w:before="0" w:after="0"/>
      </w:pPr>
      <w:r>
        <w:t>Gamma Distribution</w:t>
      </w:r>
    </w:p>
    <w:p>
      <w:pPr>
        <w:numPr>
          <w:ilvl w:val="2"/>
          <w:numId w:val="900"/>
        </w:numPr>
        <w:spacing w:before="0" w:after="0"/>
      </w:pPr>
      <w:r>
        <w:t>Weibull Distribution</w:t>
      </w:r>
    </w:p>
    <w:p>
      <w:pPr>
        <w:numPr>
          <w:ilvl w:val="2"/>
          <w:numId w:val="900"/>
        </w:numPr>
        <w:spacing w:before="0" w:after="0"/>
      </w:pPr>
      <w:r>
        <w:t>Gumbel Distribution</w:t>
      </w:r>
    </w:p>
    <w:p>
      <w:pPr>
        <w:numPr>
          <w:ilvl w:val="2"/>
          <w:numId w:val="900"/>
        </w:numPr>
        <w:spacing w:before="0" w:after="0"/>
      </w:pPr>
      <w:r>
        <w:t>Log-Pearson Type III Distribution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Method of Moments</w:t>
      </w:r>
    </w:p>
    <w:p>
      <w:pPr>
        <w:numPr>
          <w:ilvl w:val="2"/>
          <w:numId w:val="900"/>
        </w:numPr>
        <w:spacing w:before="0" w:after="0"/>
      </w:pPr>
      <w:r>
        <w:t>Maximum Likelihood Method</w:t>
      </w:r>
    </w:p>
    <w:p>
      <w:pPr>
        <w:numPr>
          <w:ilvl w:val="2"/>
          <w:numId w:val="900"/>
        </w:numPr>
        <w:spacing w:before="0" w:after="0"/>
      </w:pPr>
      <w:r>
        <w:t>Probability Weighted Moments</w:t>
      </w:r>
    </w:p>
    <w:p>
      <w:pPr>
        <w:numPr>
          <w:ilvl w:val="1"/>
          <w:numId w:val="900"/>
        </w:numPr>
        <w:spacing w:before="0" w:after="0"/>
      </w:pPr>
      <w:r>
        <w:t>Goodness-of-Fit Tests</w:t>
      </w:r>
    </w:p>
    <w:p>
      <w:pPr>
        <w:numPr>
          <w:ilvl w:val="2"/>
          <w:numId w:val="900"/>
        </w:numPr>
        <w:spacing w:before="0" w:after="0"/>
      </w:pPr>
      <w:r>
        <w:t>Chi-Square Test</w:t>
      </w:r>
    </w:p>
    <w:p>
      <w:pPr>
        <w:numPr>
          <w:ilvl w:val="2"/>
          <w:numId w:val="900"/>
        </w:numPr>
        <w:spacing w:before="0" w:after="0"/>
      </w:pPr>
      <w:r>
        <w:t>Kolmogorov-Smirnov Test</w:t>
      </w:r>
    </w:p>
    <w:p>
      <w:pPr>
        <w:numPr>
          <w:ilvl w:val="2"/>
          <w:numId w:val="900"/>
        </w:numPr>
        <w:spacing w:before="0" w:after="0"/>
      </w:pPr>
      <w:r>
        <w:t>Anderson-Darling Test</w:t>
      </w:r>
    </w:p>
    <w:p>
      <w:pPr>
        <w:numPr>
          <w:ilvl w:val="0"/>
          <w:numId w:val="900"/>
        </w:numPr>
        <w:spacing w:before="0" w:after="0"/>
      </w:pPr>
      <w:r>
        <w:t>Frequency Analysis</w:t>
      </w:r>
    </w:p>
    <w:p>
      <w:pPr>
        <w:numPr>
          <w:ilvl w:val="1"/>
          <w:numId w:val="900"/>
        </w:numPr>
        <w:spacing w:before="0" w:after="0"/>
      </w:pPr>
      <w:r>
        <w:t>Flood Frequency Analysis</w:t>
      </w:r>
    </w:p>
    <w:p>
      <w:pPr>
        <w:numPr>
          <w:ilvl w:val="2"/>
          <w:numId w:val="900"/>
        </w:numPr>
        <w:spacing w:before="0" w:after="0"/>
      </w:pPr>
      <w:r>
        <w:t>Annual Maximum Series</w:t>
      </w:r>
    </w:p>
    <w:p>
      <w:pPr>
        <w:numPr>
          <w:ilvl w:val="2"/>
          <w:numId w:val="900"/>
        </w:numPr>
        <w:spacing w:before="0" w:after="0"/>
      </w:pPr>
      <w:r>
        <w:t>Partial Duration Series</w:t>
      </w:r>
    </w:p>
    <w:p>
      <w:pPr>
        <w:numPr>
          <w:ilvl w:val="2"/>
          <w:numId w:val="900"/>
        </w:numPr>
        <w:spacing w:before="0" w:after="0"/>
      </w:pPr>
      <w:r>
        <w:t>Return Period</w:t>
      </w:r>
    </w:p>
    <w:p>
      <w:pPr>
        <w:numPr>
          <w:ilvl w:val="2"/>
          <w:numId w:val="900"/>
        </w:numPr>
        <w:spacing w:before="0" w:after="0"/>
      </w:pPr>
      <w:r>
        <w:t>Exceedance Probability</w:t>
      </w:r>
    </w:p>
    <w:p>
      <w:pPr>
        <w:numPr>
          <w:ilvl w:val="2"/>
          <w:numId w:val="900"/>
        </w:numPr>
        <w:spacing w:before="0" w:after="0"/>
      </w:pPr>
      <w:r>
        <w:t>Plotting Positions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Low-Flow Frequency Analysis</w:t>
      </w:r>
    </w:p>
    <w:p>
      <w:pPr>
        <w:numPr>
          <w:ilvl w:val="2"/>
          <w:numId w:val="900"/>
        </w:numPr>
        <w:spacing w:before="0" w:after="0"/>
      </w:pPr>
      <w:r>
        <w:t>Annual Minimum Series</w:t>
      </w:r>
    </w:p>
    <w:p>
      <w:pPr>
        <w:numPr>
          <w:ilvl w:val="2"/>
          <w:numId w:val="900"/>
        </w:numPr>
        <w:spacing w:before="0" w:after="0"/>
      </w:pPr>
      <w:r>
        <w:t>Flow Duration Curves</w:t>
      </w:r>
    </w:p>
    <w:p>
      <w:pPr>
        <w:numPr>
          <w:ilvl w:val="2"/>
          <w:numId w:val="900"/>
        </w:numPr>
        <w:spacing w:before="0" w:after="0"/>
      </w:pPr>
      <w:r>
        <w:t>Low-Flow Indices</w:t>
      </w:r>
    </w:p>
    <w:p>
      <w:pPr>
        <w:numPr>
          <w:ilvl w:val="1"/>
          <w:numId w:val="900"/>
        </w:numPr>
        <w:spacing w:before="0" w:after="0"/>
      </w:pPr>
      <w:r>
        <w:t>Precipitation Frequency Analysis</w:t>
      </w:r>
    </w:p>
    <w:p>
      <w:pPr>
        <w:numPr>
          <w:ilvl w:val="2"/>
          <w:numId w:val="900"/>
        </w:numPr>
        <w:spacing w:before="0" w:after="0"/>
      </w:pPr>
      <w:r>
        <w:t>Annual Maximum Precipitation</w:t>
      </w:r>
    </w:p>
    <w:p>
      <w:pPr>
        <w:numPr>
          <w:ilvl w:val="2"/>
          <w:numId w:val="900"/>
        </w:numPr>
        <w:spacing w:before="0" w:after="0"/>
      </w:pPr>
      <w:r>
        <w:t>IDF Relationships</w:t>
      </w:r>
    </w:p>
    <w:p>
      <w:pPr>
        <w:numPr>
          <w:ilvl w:val="1"/>
          <w:numId w:val="900"/>
        </w:numPr>
        <w:spacing w:before="0" w:after="0"/>
      </w:pPr>
      <w:r>
        <w:t>Regional Frequency Analysis</w:t>
      </w:r>
    </w:p>
    <w:p>
      <w:pPr>
        <w:numPr>
          <w:ilvl w:val="2"/>
          <w:numId w:val="900"/>
        </w:numPr>
        <w:spacing w:before="0" w:after="0"/>
      </w:pPr>
      <w:r>
        <w:t>Index Flood Method</w:t>
      </w:r>
    </w:p>
    <w:p>
      <w:pPr>
        <w:numPr>
          <w:ilvl w:val="2"/>
          <w:numId w:val="900"/>
        </w:numPr>
        <w:spacing w:before="0" w:after="0"/>
      </w:pPr>
      <w:r>
        <w:t>L-Moments Approach</w:t>
      </w:r>
    </w:p>
    <w:p>
      <w:pPr>
        <w:numPr>
          <w:ilvl w:val="0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Time Series Components</w:t>
      </w:r>
    </w:p>
    <w:p>
      <w:pPr>
        <w:numPr>
          <w:ilvl w:val="2"/>
          <w:numId w:val="900"/>
        </w:numPr>
        <w:spacing w:before="0" w:after="0"/>
      </w:pPr>
      <w:r>
        <w:t>Trend</w:t>
      </w:r>
    </w:p>
    <w:p>
      <w:pPr>
        <w:numPr>
          <w:ilvl w:val="2"/>
          <w:numId w:val="900"/>
        </w:numPr>
        <w:spacing w:before="0" w:after="0"/>
      </w:pPr>
      <w:r>
        <w:t>Seasonality</w:t>
      </w:r>
    </w:p>
    <w:p>
      <w:pPr>
        <w:numPr>
          <w:ilvl w:val="2"/>
          <w:numId w:val="900"/>
        </w:numPr>
        <w:spacing w:before="0" w:after="0"/>
      </w:pPr>
      <w:r>
        <w:t>Periodicity</w:t>
      </w:r>
    </w:p>
    <w:p>
      <w:pPr>
        <w:numPr>
          <w:ilvl w:val="2"/>
          <w:numId w:val="900"/>
        </w:numPr>
        <w:spacing w:before="0" w:after="0"/>
      </w:pPr>
      <w:r>
        <w:t>Random Component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Mann-Kendall Test</w:t>
      </w:r>
    </w:p>
    <w:p>
      <w:pPr>
        <w:numPr>
          <w:ilvl w:val="2"/>
          <w:numId w:val="900"/>
        </w:numPr>
        <w:spacing w:before="0" w:after="0"/>
      </w:pPr>
      <w:r>
        <w:t>Sen's Slope Estimator</w:t>
      </w:r>
    </w:p>
    <w:p>
      <w:pPr>
        <w:numPr>
          <w:ilvl w:val="1"/>
          <w:numId w:val="900"/>
        </w:numPr>
        <w:spacing w:before="0" w:after="0"/>
      </w:pPr>
      <w:r>
        <w:t>Autocorrelation Analysis</w:t>
      </w:r>
    </w:p>
    <w:p>
      <w:pPr>
        <w:numPr>
          <w:ilvl w:val="2"/>
          <w:numId w:val="900"/>
        </w:numPr>
        <w:spacing w:before="0" w:after="0"/>
      </w:pPr>
      <w:r>
        <w:t>Serial Correlation</w:t>
      </w:r>
    </w:p>
    <w:p>
      <w:pPr>
        <w:numPr>
          <w:ilvl w:val="2"/>
          <w:numId w:val="900"/>
        </w:numPr>
        <w:spacing w:before="0" w:after="0"/>
      </w:pPr>
      <w:r>
        <w:t>Lag Correlation</w:t>
      </w:r>
    </w:p>
    <w:p>
      <w:pPr>
        <w:numPr>
          <w:ilvl w:val="1"/>
          <w:numId w:val="900"/>
        </w:numPr>
        <w:spacing w:before="0" w:after="0"/>
      </w:pPr>
      <w:r>
        <w:t>Spectral Analysis</w:t>
      </w:r>
    </w:p>
    <w:p>
      <w:pPr>
        <w:numPr>
          <w:ilvl w:val="2"/>
          <w:numId w:val="900"/>
        </w:numPr>
        <w:spacing w:before="0" w:after="0"/>
      </w:pPr>
      <w:r>
        <w:t>Fourier Analysis</w:t>
      </w:r>
    </w:p>
    <w:p>
      <w:pPr>
        <w:numPr>
          <w:ilvl w:val="2"/>
          <w:numId w:val="900"/>
        </w:numPr>
        <w:spacing w:before="0" w:after="0"/>
      </w:pPr>
      <w:r>
        <w:t>Power Spectrum</w:t>
      </w:r>
    </w:p>
    <w:p>
      <w:pPr>
        <w:numPr>
          <w:ilvl w:val="1"/>
          <w:numId w:val="900"/>
        </w:numPr>
        <w:spacing w:before="0" w:after="0"/>
      </w:pPr>
      <w:r>
        <w:t>Stochastic Models</w:t>
      </w:r>
    </w:p>
    <w:p>
      <w:pPr>
        <w:numPr>
          <w:ilvl w:val="2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Moving Average Models</w:t>
      </w:r>
    </w:p>
    <w:p>
      <w:pPr>
        <w:numPr>
          <w:ilvl w:val="2"/>
          <w:numId w:val="900"/>
        </w:numPr>
        <w:spacing w:before="0" w:after="0"/>
      </w:pPr>
      <w:r>
        <w:t>ARMA Models</w:t>
      </w:r>
    </w:p>
    <w:p>
      <w:pPr>
        <w:numPr>
          <w:ilvl w:val="0"/>
          <w:numId w:val="900"/>
        </w:numPr>
        <w:spacing w:before="0" w:after="0"/>
      </w:pPr>
      <w:r>
        <w:t>Risk and Reliability Analysis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Risk Quantification</w:t>
      </w:r>
    </w:p>
    <w:p>
      <w:pPr>
        <w:numPr>
          <w:ilvl w:val="1"/>
          <w:numId w:val="900"/>
        </w:numPr>
        <w:spacing w:before="0" w:after="0"/>
      </w:pPr>
      <w:r>
        <w:t>Reliability Analysis</w:t>
      </w:r>
    </w:p>
    <w:p>
      <w:pPr>
        <w:numPr>
          <w:ilvl w:val="2"/>
          <w:numId w:val="900"/>
        </w:numPr>
        <w:spacing w:before="0" w:after="0"/>
      </w:pPr>
      <w:r>
        <w:t>System Reliability</w:t>
      </w:r>
    </w:p>
    <w:p>
      <w:pPr>
        <w:numPr>
          <w:ilvl w:val="2"/>
          <w:numId w:val="900"/>
        </w:numPr>
        <w:spacing w:before="0" w:after="0"/>
      </w:pPr>
      <w:r>
        <w:t>Component Reliability</w:t>
      </w:r>
    </w:p>
    <w:p>
      <w:pPr>
        <w:numPr>
          <w:ilvl w:val="2"/>
          <w:numId w:val="900"/>
        </w:numPr>
        <w:spacing w:before="0" w:after="0"/>
      </w:pPr>
      <w:r>
        <w:t>Failure Modes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Sources of Uncertainty</w:t>
      </w:r>
    </w:p>
    <w:p>
      <w:pPr>
        <w:numPr>
          <w:ilvl w:val="2"/>
          <w:numId w:val="900"/>
        </w:numPr>
        <w:spacing w:before="0" w:after="0"/>
      </w:pPr>
      <w:r>
        <w:t>Uncertainty Propagation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0"/>
          <w:numId w:val="900"/>
        </w:numPr>
        <w:spacing w:before="0" w:after="0"/>
      </w:pPr>
      <w:r>
        <w:t>Hydrologic Modeling</w:t>
      </w:r>
    </w:p>
    <w:p>
      <w:pPr>
        <w:numPr>
          <w:ilvl w:val="1"/>
          <w:numId w:val="900"/>
        </w:numPr>
        <w:spacing w:before="0" w:after="0"/>
      </w:pPr>
      <w:r>
        <w:t>Model Classification</w:t>
      </w:r>
    </w:p>
    <w:p>
      <w:pPr>
        <w:numPr>
          <w:ilvl w:val="2"/>
          <w:numId w:val="900"/>
        </w:numPr>
        <w:spacing w:before="0" w:after="0"/>
      </w:pPr>
      <w:r>
        <w:t>Physical Models</w:t>
      </w:r>
    </w:p>
    <w:p>
      <w:pPr>
        <w:numPr>
          <w:ilvl w:val="2"/>
          <w:numId w:val="900"/>
        </w:numPr>
        <w:spacing w:before="0" w:after="0"/>
      </w:pPr>
      <w:r>
        <w:t>Conceptual Models</w:t>
      </w:r>
    </w:p>
    <w:p>
      <w:pPr>
        <w:numPr>
          <w:ilvl w:val="2"/>
          <w:numId w:val="900"/>
        </w:numPr>
        <w:spacing w:before="0" w:after="0"/>
      </w:pPr>
      <w:r>
        <w:t>Empirical Models</w:t>
      </w:r>
    </w:p>
    <w:p>
      <w:pPr>
        <w:numPr>
          <w:ilvl w:val="2"/>
          <w:numId w:val="900"/>
        </w:numPr>
        <w:spacing w:before="0" w:after="0"/>
      </w:pPr>
      <w:r>
        <w:t>Deterministic Models</w:t>
      </w:r>
    </w:p>
    <w:p>
      <w:pPr>
        <w:numPr>
          <w:ilvl w:val="2"/>
          <w:numId w:val="900"/>
        </w:numPr>
        <w:spacing w:before="0" w:after="0"/>
      </w:pPr>
      <w:r>
        <w:t>Stochastic Models</w:t>
      </w:r>
    </w:p>
    <w:p>
      <w:pPr>
        <w:numPr>
          <w:ilvl w:val="2"/>
          <w:numId w:val="900"/>
        </w:numPr>
        <w:spacing w:before="0" w:after="0"/>
      </w:pPr>
      <w:r>
        <w:t>Lumped Models</w:t>
      </w:r>
    </w:p>
    <w:p>
      <w:pPr>
        <w:numPr>
          <w:ilvl w:val="2"/>
          <w:numId w:val="900"/>
        </w:numPr>
        <w:spacing w:before="0" w:after="0"/>
      </w:pPr>
      <w:r>
        <w:t>Semi-Distributed Models</w:t>
      </w:r>
    </w:p>
    <w:p>
      <w:pPr>
        <w:numPr>
          <w:ilvl w:val="2"/>
          <w:numId w:val="900"/>
        </w:numPr>
        <w:spacing w:before="0" w:after="0"/>
      </w:pPr>
      <w:r>
        <w:t>Distributed Models</w:t>
      </w:r>
    </w:p>
    <w:p>
      <w:pPr>
        <w:numPr>
          <w:ilvl w:val="1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Input Data Requirements</w:t>
      </w:r>
    </w:p>
    <w:p>
      <w:pPr>
        <w:numPr>
          <w:ilvl w:val="2"/>
          <w:numId w:val="900"/>
        </w:numPr>
        <w:spacing w:before="0" w:after="0"/>
      </w:pPr>
      <w:r>
        <w:t>Model Parameters</w:t>
      </w:r>
    </w:p>
    <w:p>
      <w:pPr>
        <w:numPr>
          <w:ilvl w:val="2"/>
          <w:numId w:val="900"/>
        </w:numPr>
        <w:spacing w:before="0" w:after="0"/>
      </w:pPr>
      <w:r>
        <w:t>State Variables</w:t>
      </w:r>
    </w:p>
    <w:p>
      <w:pPr>
        <w:numPr>
          <w:ilvl w:val="2"/>
          <w:numId w:val="900"/>
        </w:numPr>
        <w:spacing w:before="0" w:after="0"/>
      </w:pPr>
      <w:r>
        <w:t>Output Variables</w:t>
      </w:r>
    </w:p>
    <w:p>
      <w:pPr>
        <w:numPr>
          <w:ilvl w:val="1"/>
          <w:numId w:val="900"/>
        </w:numPr>
        <w:spacing w:before="0" w:after="0"/>
      </w:pPr>
      <w:r>
        <w:t>Rainfall-Runoff Models</w:t>
      </w:r>
    </w:p>
    <w:p>
      <w:pPr>
        <w:numPr>
          <w:ilvl w:val="2"/>
          <w:numId w:val="900"/>
        </w:numPr>
        <w:spacing w:before="0" w:after="0"/>
      </w:pPr>
      <w:r>
        <w:t>Event-Based Models</w:t>
      </w:r>
    </w:p>
    <w:p>
      <w:pPr>
        <w:numPr>
          <w:ilvl w:val="3"/>
          <w:numId w:val="900"/>
        </w:numPr>
        <w:spacing w:before="0" w:after="0"/>
      </w:pPr>
      <w:r>
        <w:t>Unit Hydrograph Models</w:t>
      </w:r>
    </w:p>
    <w:p>
      <w:pPr>
        <w:numPr>
          <w:ilvl w:val="3"/>
          <w:numId w:val="900"/>
        </w:numPr>
        <w:spacing w:before="0" w:after="0"/>
      </w:pPr>
      <w:r>
        <w:t>Kinematic Wave Models</w:t>
      </w:r>
    </w:p>
    <w:p>
      <w:pPr>
        <w:numPr>
          <w:ilvl w:val="2"/>
          <w:numId w:val="900"/>
        </w:numPr>
        <w:spacing w:before="0" w:after="0"/>
      </w:pPr>
      <w:r>
        <w:t>Continuous Simulation Models</w:t>
      </w:r>
    </w:p>
    <w:p>
      <w:pPr>
        <w:numPr>
          <w:ilvl w:val="3"/>
          <w:numId w:val="900"/>
        </w:numPr>
        <w:spacing w:before="0" w:after="0"/>
      </w:pPr>
      <w:r>
        <w:t>Sacramento Model</w:t>
      </w:r>
    </w:p>
    <w:p>
      <w:pPr>
        <w:numPr>
          <w:ilvl w:val="3"/>
          <w:numId w:val="900"/>
        </w:numPr>
        <w:spacing w:before="0" w:after="0"/>
      </w:pPr>
      <w:r>
        <w:t>Stanford Watershed Model</w:t>
      </w:r>
    </w:p>
    <w:p>
      <w:pPr>
        <w:numPr>
          <w:ilvl w:val="3"/>
          <w:numId w:val="900"/>
        </w:numPr>
        <w:spacing w:before="0" w:after="0"/>
      </w:pPr>
      <w:r>
        <w:t>TOPMODEL</w:t>
      </w:r>
    </w:p>
    <w:p>
      <w:pPr>
        <w:numPr>
          <w:ilvl w:val="3"/>
          <w:numId w:val="900"/>
        </w:numPr>
        <w:spacing w:before="0" w:after="0"/>
      </w:pPr>
      <w:r>
        <w:t>Variable Infiltration Capacity Model</w:t>
      </w:r>
    </w:p>
    <w:p>
      <w:pPr>
        <w:numPr>
          <w:ilvl w:val="1"/>
          <w:numId w:val="900"/>
        </w:numPr>
        <w:spacing w:before="0" w:after="0"/>
      </w:pPr>
      <w:r>
        <w:t>Distributed Hydrologic Models</w:t>
      </w:r>
    </w:p>
    <w:p>
      <w:pPr>
        <w:numPr>
          <w:ilvl w:val="2"/>
          <w:numId w:val="900"/>
        </w:numPr>
        <w:spacing w:before="0" w:after="0"/>
      </w:pPr>
      <w:r>
        <w:t>Grid-Based Models</w:t>
      </w:r>
    </w:p>
    <w:p>
      <w:pPr>
        <w:numPr>
          <w:ilvl w:val="2"/>
          <w:numId w:val="900"/>
        </w:numPr>
        <w:spacing w:before="0" w:after="0"/>
      </w:pPr>
      <w:r>
        <w:t>Triangulated Irregular Network Models</w:t>
      </w:r>
    </w:p>
    <w:p>
      <w:pPr>
        <w:numPr>
          <w:ilvl w:val="2"/>
          <w:numId w:val="900"/>
        </w:numPr>
        <w:spacing w:before="0" w:after="0"/>
      </w:pPr>
      <w:r>
        <w:t>Hydrologic Response Units</w:t>
      </w:r>
    </w:p>
    <w:p>
      <w:pPr>
        <w:numPr>
          <w:ilvl w:val="1"/>
          <w:numId w:val="900"/>
        </w:numPr>
        <w:spacing w:before="0" w:after="0"/>
      </w:pPr>
      <w:r>
        <w:t>Groundwater Models</w:t>
      </w:r>
    </w:p>
    <w:p>
      <w:pPr>
        <w:numPr>
          <w:ilvl w:val="2"/>
          <w:numId w:val="900"/>
        </w:numPr>
        <w:spacing w:before="0" w:after="0"/>
      </w:pPr>
      <w:r>
        <w:t>Analytical Models</w:t>
      </w:r>
    </w:p>
    <w:p>
      <w:pPr>
        <w:numPr>
          <w:ilvl w:val="3"/>
          <w:numId w:val="900"/>
        </w:numPr>
        <w:spacing w:before="0" w:after="0"/>
      </w:pPr>
      <w:r>
        <w:t>Theis Solution</w:t>
      </w:r>
    </w:p>
    <w:p>
      <w:pPr>
        <w:numPr>
          <w:ilvl w:val="3"/>
          <w:numId w:val="900"/>
        </w:numPr>
        <w:spacing w:before="0" w:after="0"/>
      </w:pPr>
      <w:r>
        <w:t>Hantush Solutions</w:t>
      </w:r>
    </w:p>
    <w:p>
      <w:pPr>
        <w:numPr>
          <w:ilvl w:val="2"/>
          <w:numId w:val="900"/>
        </w:numPr>
        <w:spacing w:before="0" w:after="0"/>
      </w:pPr>
      <w:r>
        <w:t>Numerical Models</w:t>
      </w:r>
    </w:p>
    <w:p>
      <w:pPr>
        <w:numPr>
          <w:ilvl w:val="3"/>
          <w:numId w:val="900"/>
        </w:numPr>
        <w:spacing w:before="0" w:after="0"/>
      </w:pPr>
      <w:r>
        <w:t>Finite Difference Method</w:t>
      </w:r>
    </w:p>
    <w:p>
      <w:pPr>
        <w:numPr>
          <w:ilvl w:val="3"/>
          <w:numId w:val="900"/>
        </w:numPr>
        <w:spacing w:before="0" w:after="0"/>
      </w:pPr>
      <w:r>
        <w:t>Finite Element Method</w:t>
      </w:r>
    </w:p>
    <w:p>
      <w:pPr>
        <w:numPr>
          <w:ilvl w:val="3"/>
          <w:numId w:val="900"/>
        </w:numPr>
        <w:spacing w:before="0" w:after="0"/>
      </w:pPr>
      <w:r>
        <w:t>MODFLOW</w:t>
      </w:r>
    </w:p>
    <w:p>
      <w:pPr>
        <w:numPr>
          <w:ilvl w:val="3"/>
          <w:numId w:val="900"/>
        </w:numPr>
        <w:spacing w:before="0" w:after="0"/>
      </w:pPr>
      <w:r>
        <w:t>FEFLOW</w:t>
      </w:r>
    </w:p>
    <w:p>
      <w:pPr>
        <w:numPr>
          <w:ilvl w:val="1"/>
          <w:numId w:val="900"/>
        </w:numPr>
        <w:spacing w:before="0" w:after="0"/>
      </w:pPr>
      <w:r>
        <w:t>Integrated Surface-Groundwater Models</w:t>
      </w:r>
    </w:p>
    <w:p>
      <w:pPr>
        <w:numPr>
          <w:ilvl w:val="2"/>
          <w:numId w:val="900"/>
        </w:numPr>
        <w:spacing w:before="0" w:after="0"/>
      </w:pPr>
      <w:r>
        <w:t>Coupled Models</w:t>
      </w:r>
    </w:p>
    <w:p>
      <w:pPr>
        <w:numPr>
          <w:ilvl w:val="2"/>
          <w:numId w:val="900"/>
        </w:numPr>
        <w:spacing w:before="0" w:after="0"/>
      </w:pPr>
      <w:r>
        <w:t>Iterative Coupling</w:t>
      </w:r>
    </w:p>
    <w:p>
      <w:pPr>
        <w:numPr>
          <w:ilvl w:val="2"/>
          <w:numId w:val="900"/>
        </w:numPr>
        <w:spacing w:before="0" w:after="0"/>
      </w:pPr>
      <w:r>
        <w:t>Fully Integrated Models</w:t>
      </w:r>
    </w:p>
    <w:p>
      <w:pPr>
        <w:numPr>
          <w:ilvl w:val="1"/>
          <w:numId w:val="900"/>
        </w:numPr>
        <w:spacing w:before="0" w:after="0"/>
      </w:pPr>
      <w:r>
        <w:t>Model Calibration</w:t>
      </w:r>
    </w:p>
    <w:p>
      <w:pPr>
        <w:numPr>
          <w:ilvl w:val="2"/>
          <w:numId w:val="900"/>
        </w:numPr>
        <w:spacing w:before="0" w:after="0"/>
      </w:pPr>
      <w:r>
        <w:t>Manual Calibration</w:t>
      </w:r>
    </w:p>
    <w:p>
      <w:pPr>
        <w:numPr>
          <w:ilvl w:val="2"/>
          <w:numId w:val="900"/>
        </w:numPr>
        <w:spacing w:before="0" w:after="0"/>
      </w:pPr>
      <w:r>
        <w:t>Automatic Calibration</w:t>
      </w:r>
    </w:p>
    <w:p>
      <w:pPr>
        <w:numPr>
          <w:ilvl w:val="2"/>
          <w:numId w:val="900"/>
        </w:numPr>
        <w:spacing w:before="0" w:after="0"/>
      </w:pPr>
      <w:r>
        <w:t>Objective Functions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Split-Sample Testing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Independent Validation</w:t>
      </w:r>
    </w:p>
    <w:p>
      <w:pPr>
        <w:numPr>
          <w:ilvl w:val="1"/>
          <w:numId w:val="900"/>
        </w:numPr>
        <w:spacing w:before="0" w:after="0"/>
      </w:pPr>
      <w:r>
        <w:t>Model Performance Evaluation</w:t>
      </w:r>
    </w:p>
    <w:p>
      <w:pPr>
        <w:numPr>
          <w:ilvl w:val="2"/>
          <w:numId w:val="900"/>
        </w:numPr>
        <w:spacing w:before="0" w:after="0"/>
      </w:pPr>
      <w:r>
        <w:t>Nash-Sutcliffe Efficiency</w:t>
      </w:r>
    </w:p>
    <w:p>
      <w:pPr>
        <w:numPr>
          <w:ilvl w:val="2"/>
          <w:numId w:val="900"/>
        </w:numPr>
        <w:spacing w:before="0" w:after="0"/>
      </w:pPr>
      <w:r>
        <w:t>Root Mean Square Error</w:t>
      </w:r>
    </w:p>
    <w:p>
      <w:pPr>
        <w:numPr>
          <w:ilvl w:val="2"/>
          <w:numId w:val="900"/>
        </w:numPr>
        <w:spacing w:before="0" w:after="0"/>
      </w:pPr>
      <w:r>
        <w:t>Percent Bias</w:t>
      </w:r>
    </w:p>
    <w:p>
      <w:pPr>
        <w:numPr>
          <w:ilvl w:val="2"/>
          <w:numId w:val="900"/>
        </w:numPr>
        <w:spacing w:before="0" w:after="0"/>
      </w:pPr>
      <w:r>
        <w:t>Correlation Coefficient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Local Sensitivity</w:t>
      </w:r>
    </w:p>
    <w:p>
      <w:pPr>
        <w:numPr>
          <w:ilvl w:val="2"/>
          <w:numId w:val="900"/>
        </w:numPr>
        <w:spacing w:before="0" w:after="0"/>
      </w:pPr>
      <w:r>
        <w:t>Global Sensitivity</w:t>
      </w:r>
    </w:p>
    <w:p>
      <w:pPr>
        <w:numPr>
          <w:ilvl w:val="2"/>
          <w:numId w:val="900"/>
        </w:numPr>
        <w:spacing w:before="0" w:after="0"/>
      </w:pPr>
      <w:r>
        <w:t>Parameter Importance</w:t>
      </w:r>
    </w:p>
    <w:p>
      <w:pPr>
        <w:pStyle w:val="Heading1"/>
      </w:pPr>
      <w:r>
        <w:t>Hydrologic Design and Engineering Applications</w:t>
      </w:r>
    </w:p>
    <w:p>
      <w:pPr>
        <w:numPr>
          <w:ilvl w:val="0"/>
          <w:numId w:val="900"/>
        </w:numPr>
        <w:spacing w:before="0" w:after="0"/>
      </w:pPr>
      <w:r>
        <w:t>Design Philosophy and Concepts</w:t>
      </w:r>
    </w:p>
    <w:p>
      <w:pPr>
        <w:numPr>
          <w:ilvl w:val="1"/>
          <w:numId w:val="900"/>
        </w:numPr>
        <w:spacing w:before="0" w:after="0"/>
      </w:pPr>
      <w:r>
        <w:t>Design Standards</w:t>
      </w:r>
    </w:p>
    <w:p>
      <w:pPr>
        <w:numPr>
          <w:ilvl w:val="1"/>
          <w:numId w:val="900"/>
        </w:numPr>
        <w:spacing w:before="0" w:after="0"/>
      </w:pPr>
      <w:r>
        <w:t>Safety Factors</w:t>
      </w:r>
    </w:p>
    <w:p>
      <w:pPr>
        <w:numPr>
          <w:ilvl w:val="1"/>
          <w:numId w:val="900"/>
        </w:numPr>
        <w:spacing w:before="0" w:after="0"/>
      </w:pPr>
      <w:r>
        <w:t>Design Life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Design Storms and Design Floods</w:t>
      </w:r>
    </w:p>
    <w:p>
      <w:pPr>
        <w:numPr>
          <w:ilvl w:val="1"/>
          <w:numId w:val="900"/>
        </w:numPr>
        <w:spacing w:before="0" w:after="0"/>
      </w:pPr>
      <w:r>
        <w:t>Design Event Selection</w:t>
      </w:r>
    </w:p>
    <w:p>
      <w:pPr>
        <w:numPr>
          <w:ilvl w:val="2"/>
          <w:numId w:val="900"/>
        </w:numPr>
        <w:spacing w:before="0" w:after="0"/>
      </w:pPr>
      <w:r>
        <w:t>Return Period Selection</w:t>
      </w:r>
    </w:p>
    <w:p>
      <w:pPr>
        <w:numPr>
          <w:ilvl w:val="2"/>
          <w:numId w:val="900"/>
        </w:numPr>
        <w:spacing w:before="0" w:after="0"/>
      </w:pPr>
      <w:r>
        <w:t>Risk-Based Design</w:t>
      </w:r>
    </w:p>
    <w:p>
      <w:pPr>
        <w:numPr>
          <w:ilvl w:val="1"/>
          <w:numId w:val="900"/>
        </w:numPr>
        <w:spacing w:before="0" w:after="0"/>
      </w:pPr>
      <w:r>
        <w:t>Design Storm Development</w:t>
      </w:r>
    </w:p>
    <w:p>
      <w:pPr>
        <w:numPr>
          <w:ilvl w:val="2"/>
          <w:numId w:val="900"/>
        </w:numPr>
        <w:spacing w:before="0" w:after="0"/>
      </w:pPr>
      <w:r>
        <w:t>Synthetic Storm Distributions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2"/>
          <w:numId w:val="900"/>
        </w:numPr>
        <w:spacing w:before="0" w:after="0"/>
      </w:pPr>
      <w:r>
        <w:t>Spatial Patterns</w:t>
      </w:r>
    </w:p>
    <w:p>
      <w:pPr>
        <w:numPr>
          <w:ilvl w:val="1"/>
          <w:numId w:val="900"/>
        </w:numPr>
        <w:spacing w:before="0" w:after="0"/>
      </w:pPr>
      <w:r>
        <w:t>Probable Maximum Precipitation</w:t>
      </w:r>
    </w:p>
    <w:p>
      <w:pPr>
        <w:numPr>
          <w:ilvl w:val="2"/>
          <w:numId w:val="900"/>
        </w:numPr>
        <w:spacing w:before="0" w:after="0"/>
      </w:pPr>
      <w:r>
        <w:t>Meteorological Methods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Probable Maximum Flood</w:t>
      </w:r>
    </w:p>
    <w:p>
      <w:pPr>
        <w:numPr>
          <w:ilvl w:val="2"/>
          <w:numId w:val="900"/>
        </w:numPr>
        <w:spacing w:before="0" w:after="0"/>
      </w:pPr>
      <w:r>
        <w:t>PMF Estimation</w:t>
      </w:r>
    </w:p>
    <w:p>
      <w:pPr>
        <w:numPr>
          <w:ilvl w:val="2"/>
          <w:numId w:val="900"/>
        </w:numPr>
        <w:spacing w:before="0" w:after="0"/>
      </w:pPr>
      <w:r>
        <w:t>Dam Safety Applications</w:t>
      </w:r>
    </w:p>
    <w:p>
      <w:pPr>
        <w:numPr>
          <w:ilvl w:val="0"/>
          <w:numId w:val="900"/>
        </w:numPr>
        <w:spacing w:before="0" w:after="0"/>
      </w:pPr>
      <w:r>
        <w:t>Rational Method</w:t>
      </w:r>
    </w:p>
    <w:p>
      <w:pPr>
        <w:numPr>
          <w:ilvl w:val="1"/>
          <w:numId w:val="900"/>
        </w:numPr>
        <w:spacing w:before="0" w:after="0"/>
      </w:pPr>
      <w:r>
        <w:t>Method Assumptions</w:t>
      </w:r>
    </w:p>
    <w:p>
      <w:pPr>
        <w:numPr>
          <w:ilvl w:val="1"/>
          <w:numId w:val="900"/>
        </w:numPr>
        <w:spacing w:before="0" w:after="0"/>
      </w:pPr>
      <w:r>
        <w:t>Runoff Coefficient Selection</w:t>
      </w:r>
    </w:p>
    <w:p>
      <w:pPr>
        <w:numPr>
          <w:ilvl w:val="1"/>
          <w:numId w:val="900"/>
        </w:numPr>
        <w:spacing w:before="0" w:after="0"/>
      </w:pPr>
      <w:r>
        <w:t>Time of Concentration</w:t>
      </w:r>
    </w:p>
    <w:p>
      <w:pPr>
        <w:numPr>
          <w:ilvl w:val="2"/>
          <w:numId w:val="900"/>
        </w:numPr>
        <w:spacing w:before="0" w:after="0"/>
      </w:pPr>
      <w:r>
        <w:t>Overland Flow Time</w:t>
      </w:r>
    </w:p>
    <w:p>
      <w:pPr>
        <w:numPr>
          <w:ilvl w:val="2"/>
          <w:numId w:val="900"/>
        </w:numPr>
        <w:spacing w:before="0" w:after="0"/>
      </w:pPr>
      <w:r>
        <w:t>Channel Flow Time</w:t>
      </w:r>
    </w:p>
    <w:p>
      <w:pPr>
        <w:numPr>
          <w:ilvl w:val="1"/>
          <w:numId w:val="900"/>
        </w:numPr>
        <w:spacing w:before="0" w:after="0"/>
      </w:pPr>
      <w:r>
        <w:t>Rainfall Intensity</w:t>
      </w:r>
    </w:p>
    <w:p>
      <w:pPr>
        <w:numPr>
          <w:ilvl w:val="1"/>
          <w:numId w:val="900"/>
        </w:numPr>
        <w:spacing w:before="0" w:after="0"/>
      </w:pPr>
      <w:r>
        <w:t>Method Limitations</w:t>
      </w:r>
    </w:p>
    <w:p>
      <w:pPr>
        <w:numPr>
          <w:ilvl w:val="1"/>
          <w:numId w:val="900"/>
        </w:numPr>
        <w:spacing w:before="0" w:after="0"/>
      </w:pPr>
      <w:r>
        <w:t>Modified Rational Method</w:t>
      </w:r>
    </w:p>
    <w:p>
      <w:pPr>
        <w:numPr>
          <w:ilvl w:val="0"/>
          <w:numId w:val="900"/>
        </w:numPr>
        <w:spacing w:before="0" w:after="0"/>
      </w:pPr>
      <w:r>
        <w:t>NRCS Curve Number Method</w:t>
      </w:r>
    </w:p>
    <w:p>
      <w:pPr>
        <w:numPr>
          <w:ilvl w:val="1"/>
          <w:numId w:val="900"/>
        </w:numPr>
        <w:spacing w:before="0" w:after="0"/>
      </w:pPr>
      <w:r>
        <w:t>Curve Number Concept</w:t>
      </w:r>
    </w:p>
    <w:p>
      <w:pPr>
        <w:numPr>
          <w:ilvl w:val="1"/>
          <w:numId w:val="900"/>
        </w:numPr>
        <w:spacing w:before="0" w:after="0"/>
      </w:pPr>
      <w:r>
        <w:t>Curve Number Selection</w:t>
      </w:r>
    </w:p>
    <w:p>
      <w:pPr>
        <w:numPr>
          <w:ilvl w:val="2"/>
          <w:numId w:val="900"/>
        </w:numPr>
        <w:spacing w:before="0" w:after="0"/>
      </w:pPr>
      <w:r>
        <w:t>Hydrologic Soil Groups</w:t>
      </w:r>
    </w:p>
    <w:p>
      <w:pPr>
        <w:numPr>
          <w:ilvl w:val="2"/>
          <w:numId w:val="900"/>
        </w:numPr>
        <w:spacing w:before="0" w:after="0"/>
      </w:pPr>
      <w:r>
        <w:t>Land Use Classification</w:t>
      </w:r>
    </w:p>
    <w:p>
      <w:pPr>
        <w:numPr>
          <w:ilvl w:val="2"/>
          <w:numId w:val="900"/>
        </w:numPr>
        <w:spacing w:before="0" w:after="0"/>
      </w:pPr>
      <w:r>
        <w:t>Antecedent Moisture Conditions</w:t>
      </w:r>
    </w:p>
    <w:p>
      <w:pPr>
        <w:numPr>
          <w:ilvl w:val="1"/>
          <w:numId w:val="900"/>
        </w:numPr>
        <w:spacing w:before="0" w:after="0"/>
      </w:pPr>
      <w:r>
        <w:t>Runoff Estimation</w:t>
      </w:r>
    </w:p>
    <w:p>
      <w:pPr>
        <w:numPr>
          <w:ilvl w:val="1"/>
          <w:numId w:val="900"/>
        </w:numPr>
        <w:spacing w:before="0" w:after="0"/>
      </w:pPr>
      <w:r>
        <w:t>Time of Concentration</w:t>
      </w:r>
    </w:p>
    <w:p>
      <w:pPr>
        <w:numPr>
          <w:ilvl w:val="1"/>
          <w:numId w:val="900"/>
        </w:numPr>
        <w:spacing w:before="0" w:after="0"/>
      </w:pPr>
      <w:r>
        <w:t>Peak Discharge Estimation</w:t>
      </w:r>
    </w:p>
    <w:p>
      <w:pPr>
        <w:numPr>
          <w:ilvl w:val="1"/>
          <w:numId w:val="900"/>
        </w:numPr>
        <w:spacing w:before="0" w:after="0"/>
      </w:pPr>
      <w:r>
        <w:t>Method Limitations</w:t>
      </w:r>
    </w:p>
    <w:p>
      <w:pPr>
        <w:numPr>
          <w:ilvl w:val="0"/>
          <w:numId w:val="900"/>
        </w:numPr>
        <w:spacing w:before="0" w:after="0"/>
      </w:pPr>
      <w:r>
        <w:t>Unit Hydrograph Methods</w:t>
      </w:r>
    </w:p>
    <w:p>
      <w:pPr>
        <w:numPr>
          <w:ilvl w:val="1"/>
          <w:numId w:val="900"/>
        </w:numPr>
        <w:spacing w:before="0" w:after="0"/>
      </w:pPr>
      <w:r>
        <w:t>Synthetic Unit Hydrographs</w:t>
      </w:r>
    </w:p>
    <w:p>
      <w:pPr>
        <w:numPr>
          <w:ilvl w:val="1"/>
          <w:numId w:val="900"/>
        </w:numPr>
        <w:spacing w:before="0" w:after="0"/>
      </w:pPr>
      <w:r>
        <w:t>Design Applications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Hydraulic Structure Design</w:t>
      </w:r>
    </w:p>
    <w:p>
      <w:pPr>
        <w:numPr>
          <w:ilvl w:val="1"/>
          <w:numId w:val="900"/>
        </w:numPr>
        <w:spacing w:before="0" w:after="0"/>
      </w:pPr>
      <w:r>
        <w:t>Culvert Design</w:t>
      </w:r>
    </w:p>
    <w:p>
      <w:pPr>
        <w:numPr>
          <w:ilvl w:val="2"/>
          <w:numId w:val="900"/>
        </w:numPr>
        <w:spacing w:before="0" w:after="0"/>
      </w:pPr>
      <w:r>
        <w:t>Culvert Types</w:t>
      </w:r>
    </w:p>
    <w:p>
      <w:pPr>
        <w:numPr>
          <w:ilvl w:val="2"/>
          <w:numId w:val="900"/>
        </w:numPr>
        <w:spacing w:before="0" w:after="0"/>
      </w:pPr>
      <w:r>
        <w:t>Hydraulic Design</w:t>
      </w:r>
    </w:p>
    <w:p>
      <w:pPr>
        <w:numPr>
          <w:ilvl w:val="2"/>
          <w:numId w:val="900"/>
        </w:numPr>
        <w:spacing w:before="0" w:after="0"/>
      </w:pPr>
      <w:r>
        <w:t>Inlet Control</w:t>
      </w:r>
    </w:p>
    <w:p>
      <w:pPr>
        <w:numPr>
          <w:ilvl w:val="2"/>
          <w:numId w:val="900"/>
        </w:numPr>
        <w:spacing w:before="0" w:after="0"/>
      </w:pPr>
      <w:r>
        <w:t>Outlet Control</w:t>
      </w:r>
    </w:p>
    <w:p>
      <w:pPr>
        <w:numPr>
          <w:ilvl w:val="2"/>
          <w:numId w:val="900"/>
        </w:numPr>
        <w:spacing w:before="0" w:after="0"/>
      </w:pPr>
      <w:r>
        <w:t>Energy Dissipation</w:t>
      </w:r>
    </w:p>
    <w:p>
      <w:pPr>
        <w:numPr>
          <w:ilvl w:val="1"/>
          <w:numId w:val="900"/>
        </w:numPr>
        <w:spacing w:before="0" w:after="0"/>
      </w:pPr>
      <w:r>
        <w:t>Bridge Waterway Design</w:t>
      </w:r>
    </w:p>
    <w:p>
      <w:pPr>
        <w:numPr>
          <w:ilvl w:val="2"/>
          <w:numId w:val="900"/>
        </w:numPr>
        <w:spacing w:before="0" w:after="0"/>
      </w:pPr>
      <w:r>
        <w:t>Hydraulic Analysis</w:t>
      </w:r>
    </w:p>
    <w:p>
      <w:pPr>
        <w:numPr>
          <w:ilvl w:val="2"/>
          <w:numId w:val="900"/>
        </w:numPr>
        <w:spacing w:before="0" w:after="0"/>
      </w:pPr>
      <w:r>
        <w:t>Scour Analysis</w:t>
      </w:r>
    </w:p>
    <w:p>
      <w:pPr>
        <w:numPr>
          <w:ilvl w:val="2"/>
          <w:numId w:val="900"/>
        </w:numPr>
        <w:spacing w:before="0" w:after="0"/>
      </w:pPr>
      <w:r>
        <w:t>Freeboard Requirements</w:t>
      </w:r>
    </w:p>
    <w:p>
      <w:pPr>
        <w:numPr>
          <w:ilvl w:val="1"/>
          <w:numId w:val="900"/>
        </w:numPr>
        <w:spacing w:before="0" w:after="0"/>
      </w:pPr>
      <w:r>
        <w:t>Channel Design</w:t>
      </w:r>
    </w:p>
    <w:p>
      <w:pPr>
        <w:numPr>
          <w:ilvl w:val="2"/>
          <w:numId w:val="900"/>
        </w:numPr>
        <w:spacing w:before="0" w:after="0"/>
      </w:pPr>
      <w:r>
        <w:t>Stable Channel Design</w:t>
      </w:r>
    </w:p>
    <w:p>
      <w:pPr>
        <w:numPr>
          <w:ilvl w:val="2"/>
          <w:numId w:val="900"/>
        </w:numPr>
        <w:spacing w:before="0" w:after="0"/>
      </w:pPr>
      <w:r>
        <w:t>Lined Channel Design</w:t>
      </w:r>
    </w:p>
    <w:p>
      <w:pPr>
        <w:numPr>
          <w:ilvl w:val="2"/>
          <w:numId w:val="900"/>
        </w:numPr>
        <w:spacing w:before="0" w:after="0"/>
      </w:pPr>
      <w:r>
        <w:t>Energy Dissipation Structures</w:t>
      </w:r>
    </w:p>
    <w:p>
      <w:pPr>
        <w:numPr>
          <w:ilvl w:val="1"/>
          <w:numId w:val="900"/>
        </w:numPr>
        <w:spacing w:before="0" w:after="0"/>
      </w:pPr>
      <w:r>
        <w:t>Stormwater Management Facilities</w:t>
      </w:r>
    </w:p>
    <w:p>
      <w:pPr>
        <w:numPr>
          <w:ilvl w:val="2"/>
          <w:numId w:val="900"/>
        </w:numPr>
        <w:spacing w:before="0" w:after="0"/>
      </w:pPr>
      <w:r>
        <w:t>Detention Basins</w:t>
      </w:r>
    </w:p>
    <w:p>
      <w:pPr>
        <w:numPr>
          <w:ilvl w:val="3"/>
          <w:numId w:val="900"/>
        </w:numPr>
        <w:spacing w:before="0" w:after="0"/>
      </w:pPr>
      <w:r>
        <w:t>Design Criteria</w:t>
      </w:r>
    </w:p>
    <w:p>
      <w:pPr>
        <w:numPr>
          <w:ilvl w:val="3"/>
          <w:numId w:val="900"/>
        </w:numPr>
        <w:spacing w:before="0" w:after="0"/>
      </w:pPr>
      <w:r>
        <w:t>Outlet Structures</w:t>
      </w:r>
    </w:p>
    <w:p>
      <w:pPr>
        <w:numPr>
          <w:ilvl w:val="3"/>
          <w:numId w:val="900"/>
        </w:numPr>
        <w:spacing w:before="0" w:after="0"/>
      </w:pPr>
      <w:r>
        <w:t>Emergency Spillways</w:t>
      </w:r>
    </w:p>
    <w:p>
      <w:pPr>
        <w:numPr>
          <w:ilvl w:val="2"/>
          <w:numId w:val="900"/>
        </w:numPr>
        <w:spacing w:before="0" w:after="0"/>
      </w:pPr>
      <w:r>
        <w:t>Retention Basins</w:t>
      </w:r>
    </w:p>
    <w:p>
      <w:pPr>
        <w:numPr>
          <w:ilvl w:val="2"/>
          <w:numId w:val="900"/>
        </w:numPr>
        <w:spacing w:before="0" w:after="0"/>
      </w:pPr>
      <w:r>
        <w:t>Infiltration Facilities</w:t>
      </w:r>
    </w:p>
    <w:p>
      <w:pPr>
        <w:numPr>
          <w:ilvl w:val="1"/>
          <w:numId w:val="900"/>
        </w:numPr>
        <w:spacing w:before="0" w:after="0"/>
      </w:pPr>
      <w:r>
        <w:t>Levee Design</w:t>
      </w:r>
    </w:p>
    <w:p>
      <w:pPr>
        <w:numPr>
          <w:ilvl w:val="2"/>
          <w:numId w:val="900"/>
        </w:numPr>
        <w:spacing w:before="0" w:after="0"/>
      </w:pPr>
      <w:r>
        <w:t>Design Criteria</w:t>
      </w:r>
    </w:p>
    <w:p>
      <w:pPr>
        <w:numPr>
          <w:ilvl w:val="2"/>
          <w:numId w:val="900"/>
        </w:numPr>
        <w:spacing w:before="0" w:after="0"/>
      </w:pPr>
      <w:r>
        <w:t>Seepage Analysis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Freeboard Requirements</w:t>
      </w:r>
    </w:p>
    <w:p>
      <w:pPr>
        <w:numPr>
          <w:ilvl w:val="0"/>
          <w:numId w:val="900"/>
        </w:numPr>
        <w:spacing w:before="0" w:after="0"/>
      </w:pPr>
      <w:r>
        <w:t>Dam Engineering Hydrology</w:t>
      </w:r>
    </w:p>
    <w:p>
      <w:pPr>
        <w:numPr>
          <w:ilvl w:val="1"/>
          <w:numId w:val="900"/>
        </w:numPr>
        <w:spacing w:before="0" w:after="0"/>
      </w:pPr>
      <w:r>
        <w:t>Spillway Design</w:t>
      </w:r>
    </w:p>
    <w:p>
      <w:pPr>
        <w:numPr>
          <w:ilvl w:val="2"/>
          <w:numId w:val="900"/>
        </w:numPr>
        <w:spacing w:before="0" w:after="0"/>
      </w:pPr>
      <w:r>
        <w:t>Design Flood Selection</w:t>
      </w:r>
    </w:p>
    <w:p>
      <w:pPr>
        <w:numPr>
          <w:ilvl w:val="2"/>
          <w:numId w:val="900"/>
        </w:numPr>
        <w:spacing w:before="0" w:after="0"/>
      </w:pPr>
      <w:r>
        <w:t>Spillway Types</w:t>
      </w:r>
    </w:p>
    <w:p>
      <w:pPr>
        <w:numPr>
          <w:ilvl w:val="2"/>
          <w:numId w:val="900"/>
        </w:numPr>
        <w:spacing w:before="0" w:after="0"/>
      </w:pPr>
      <w:r>
        <w:t>Hydraulic Design</w:t>
      </w:r>
    </w:p>
    <w:p>
      <w:pPr>
        <w:numPr>
          <w:ilvl w:val="1"/>
          <w:numId w:val="900"/>
        </w:numPr>
        <w:spacing w:before="0" w:after="0"/>
      </w:pPr>
      <w:r>
        <w:t>Reservoir Routing</w:t>
      </w:r>
    </w:p>
    <w:p>
      <w:pPr>
        <w:numPr>
          <w:ilvl w:val="2"/>
          <w:numId w:val="900"/>
        </w:numPr>
        <w:spacing w:before="0" w:after="0"/>
      </w:pPr>
      <w:r>
        <w:t>Inflow Design Hydrograph</w:t>
      </w:r>
    </w:p>
    <w:p>
      <w:pPr>
        <w:numPr>
          <w:ilvl w:val="2"/>
          <w:numId w:val="900"/>
        </w:numPr>
        <w:spacing w:before="0" w:after="0"/>
      </w:pPr>
      <w:r>
        <w:t>Storage-Outflow Relationships</w:t>
      </w:r>
    </w:p>
    <w:p>
      <w:pPr>
        <w:numPr>
          <w:ilvl w:val="2"/>
          <w:numId w:val="900"/>
        </w:numPr>
        <w:spacing w:before="0" w:after="0"/>
      </w:pPr>
      <w:r>
        <w:t>Routing Procedures</w:t>
      </w:r>
    </w:p>
    <w:p>
      <w:pPr>
        <w:numPr>
          <w:ilvl w:val="1"/>
          <w:numId w:val="900"/>
        </w:numPr>
        <w:spacing w:before="0" w:after="0"/>
      </w:pPr>
      <w:r>
        <w:t>Dam Safety</w:t>
      </w:r>
    </w:p>
    <w:p>
      <w:pPr>
        <w:numPr>
          <w:ilvl w:val="2"/>
          <w:numId w:val="900"/>
        </w:numPr>
        <w:spacing w:before="0" w:after="0"/>
      </w:pPr>
      <w:r>
        <w:t>Hazard Classification</w:t>
      </w:r>
    </w:p>
    <w:p>
      <w:pPr>
        <w:numPr>
          <w:ilvl w:val="2"/>
          <w:numId w:val="900"/>
        </w:numPr>
        <w:spacing w:before="0" w:after="0"/>
      </w:pPr>
      <w:r>
        <w:t>Inflow Design Flood</w:t>
      </w:r>
    </w:p>
    <w:p>
      <w:pPr>
        <w:numPr>
          <w:ilvl w:val="2"/>
          <w:numId w:val="900"/>
        </w:numPr>
        <w:spacing w:before="0" w:after="0"/>
      </w:pPr>
      <w:r>
        <w:t>Emergency Action Plans</w:t>
      </w:r>
    </w:p>
    <w:p>
      <w:pPr>
        <w:pStyle w:val="Heading1"/>
      </w:pPr>
      <w:r>
        <w:t>Water Resources Management and Applications</w:t>
      </w:r>
    </w:p>
    <w:p>
      <w:pPr>
        <w:numPr>
          <w:ilvl w:val="0"/>
          <w:numId w:val="900"/>
        </w:numPr>
        <w:spacing w:before="0" w:after="0"/>
      </w:pPr>
      <w:r>
        <w:t>Water Resources Systems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Water Sources</w:t>
      </w:r>
    </w:p>
    <w:p>
      <w:pPr>
        <w:numPr>
          <w:ilvl w:val="2"/>
          <w:numId w:val="900"/>
        </w:numPr>
        <w:spacing w:before="0" w:after="0"/>
      </w:pPr>
      <w:r>
        <w:t>Storage Facilities</w:t>
      </w:r>
    </w:p>
    <w:p>
      <w:pPr>
        <w:numPr>
          <w:ilvl w:val="2"/>
          <w:numId w:val="900"/>
        </w:numPr>
        <w:spacing w:before="0" w:after="0"/>
      </w:pPr>
      <w:r>
        <w:t>Conveyance Systems</w:t>
      </w:r>
    </w:p>
    <w:p>
      <w:pPr>
        <w:numPr>
          <w:ilvl w:val="2"/>
          <w:numId w:val="900"/>
        </w:numPr>
        <w:spacing w:before="0" w:after="0"/>
      </w:pPr>
      <w:r>
        <w:t>Treatment Facilities</w:t>
      </w:r>
    </w:p>
    <w:p>
      <w:pPr>
        <w:numPr>
          <w:ilvl w:val="2"/>
          <w:numId w:val="900"/>
        </w:numPr>
        <w:spacing w:before="0" w:after="0"/>
      </w:pPr>
      <w:r>
        <w:t>Distribution Systems</w:t>
      </w:r>
    </w:p>
    <w:p>
      <w:pPr>
        <w:numPr>
          <w:ilvl w:val="1"/>
          <w:numId w:val="900"/>
        </w:numPr>
        <w:spacing w:before="0" w:after="0"/>
      </w:pPr>
      <w:r>
        <w:t>System Objectives</w:t>
      </w:r>
    </w:p>
    <w:p>
      <w:pPr>
        <w:numPr>
          <w:ilvl w:val="2"/>
          <w:numId w:val="900"/>
        </w:numPr>
        <w:spacing w:before="0" w:after="0"/>
      </w:pPr>
      <w:r>
        <w:t>Water Supply</w:t>
      </w:r>
    </w:p>
    <w:p>
      <w:pPr>
        <w:numPr>
          <w:ilvl w:val="2"/>
          <w:numId w:val="900"/>
        </w:numPr>
        <w:spacing w:before="0" w:after="0"/>
      </w:pPr>
      <w:r>
        <w:t>Flood Control</w:t>
      </w:r>
    </w:p>
    <w:p>
      <w:pPr>
        <w:numPr>
          <w:ilvl w:val="2"/>
          <w:numId w:val="900"/>
        </w:numPr>
        <w:spacing w:before="0" w:after="0"/>
      </w:pPr>
      <w:r>
        <w:t>Hydropower Generation</w:t>
      </w:r>
    </w:p>
    <w:p>
      <w:pPr>
        <w:numPr>
          <w:ilvl w:val="2"/>
          <w:numId w:val="900"/>
        </w:numPr>
        <w:spacing w:before="0" w:after="0"/>
      </w:pPr>
      <w:r>
        <w:t>Recreation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1"/>
          <w:numId w:val="900"/>
        </w:numPr>
        <w:spacing w:before="0" w:after="0"/>
      </w:pPr>
      <w:r>
        <w:t>System Constraints</w:t>
      </w:r>
    </w:p>
    <w:p>
      <w:pPr>
        <w:numPr>
          <w:ilvl w:val="2"/>
          <w:numId w:val="900"/>
        </w:numPr>
        <w:spacing w:before="0" w:after="0"/>
      </w:pPr>
      <w:r>
        <w:t>Physical Constraints</w:t>
      </w:r>
    </w:p>
    <w:p>
      <w:pPr>
        <w:numPr>
          <w:ilvl w:val="2"/>
          <w:numId w:val="900"/>
        </w:numPr>
        <w:spacing w:before="0" w:after="0"/>
      </w:pPr>
      <w:r>
        <w:t>Economic Constraints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2"/>
          <w:numId w:val="900"/>
        </w:numPr>
        <w:spacing w:before="0" w:after="0"/>
      </w:pPr>
      <w:r>
        <w:t>Legal Constraints</w:t>
      </w:r>
    </w:p>
    <w:p>
      <w:pPr>
        <w:numPr>
          <w:ilvl w:val="0"/>
          <w:numId w:val="900"/>
        </w:numPr>
        <w:spacing w:before="0" w:after="0"/>
      </w:pPr>
      <w:r>
        <w:t>Water Supply Planning</w:t>
      </w:r>
    </w:p>
    <w:p>
      <w:pPr>
        <w:numPr>
          <w:ilvl w:val="1"/>
          <w:numId w:val="900"/>
        </w:numPr>
        <w:spacing w:before="0" w:after="0"/>
      </w:pPr>
      <w:r>
        <w:t>Water Demand Assessment</w:t>
      </w:r>
    </w:p>
    <w:p>
      <w:pPr>
        <w:numPr>
          <w:ilvl w:val="2"/>
          <w:numId w:val="900"/>
        </w:numPr>
        <w:spacing w:before="0" w:after="0"/>
      </w:pPr>
      <w:r>
        <w:t>Municipal Water Demand</w:t>
      </w:r>
    </w:p>
    <w:p>
      <w:pPr>
        <w:numPr>
          <w:ilvl w:val="2"/>
          <w:numId w:val="900"/>
        </w:numPr>
        <w:spacing w:before="0" w:after="0"/>
      </w:pPr>
      <w:r>
        <w:t>Industrial Water Demand</w:t>
      </w:r>
    </w:p>
    <w:p>
      <w:pPr>
        <w:numPr>
          <w:ilvl w:val="2"/>
          <w:numId w:val="900"/>
        </w:numPr>
        <w:spacing w:before="0" w:after="0"/>
      </w:pPr>
      <w:r>
        <w:t>Agricultural Water Demand</w:t>
      </w:r>
    </w:p>
    <w:p>
      <w:pPr>
        <w:numPr>
          <w:ilvl w:val="2"/>
          <w:numId w:val="900"/>
        </w:numPr>
        <w:spacing w:before="0" w:after="0"/>
      </w:pPr>
      <w:r>
        <w:t>Environmental Water Demand</w:t>
      </w:r>
    </w:p>
    <w:p>
      <w:pPr>
        <w:numPr>
          <w:ilvl w:val="1"/>
          <w:numId w:val="900"/>
        </w:numPr>
        <w:spacing w:before="0" w:after="0"/>
      </w:pPr>
      <w:r>
        <w:t>Water Supply Assessment</w:t>
      </w:r>
    </w:p>
    <w:p>
      <w:pPr>
        <w:numPr>
          <w:ilvl w:val="2"/>
          <w:numId w:val="900"/>
        </w:numPr>
        <w:spacing w:before="0" w:after="0"/>
      </w:pPr>
      <w:r>
        <w:t>Surface Water Sources</w:t>
      </w:r>
    </w:p>
    <w:p>
      <w:pPr>
        <w:numPr>
          <w:ilvl w:val="2"/>
          <w:numId w:val="900"/>
        </w:numPr>
        <w:spacing w:before="0" w:after="0"/>
      </w:pPr>
      <w:r>
        <w:t>Groundwater Sources</w:t>
      </w:r>
    </w:p>
    <w:p>
      <w:pPr>
        <w:numPr>
          <w:ilvl w:val="2"/>
          <w:numId w:val="900"/>
        </w:numPr>
        <w:spacing w:before="0" w:after="0"/>
      </w:pPr>
      <w:r>
        <w:t>Alternative Sources</w:t>
      </w:r>
    </w:p>
    <w:p>
      <w:pPr>
        <w:numPr>
          <w:ilvl w:val="1"/>
          <w:numId w:val="900"/>
        </w:numPr>
        <w:spacing w:before="0" w:after="0"/>
      </w:pPr>
      <w:r>
        <w:t>Supply-Demand Analysis</w:t>
      </w:r>
    </w:p>
    <w:p>
      <w:pPr>
        <w:numPr>
          <w:ilvl w:val="2"/>
          <w:numId w:val="900"/>
        </w:numPr>
        <w:spacing w:before="0" w:after="0"/>
      </w:pPr>
      <w:r>
        <w:t>Water Balance Studies</w:t>
      </w:r>
    </w:p>
    <w:p>
      <w:pPr>
        <w:numPr>
          <w:ilvl w:val="2"/>
          <w:numId w:val="900"/>
        </w:numPr>
        <w:spacing w:before="0" w:after="0"/>
      </w:pPr>
      <w:r>
        <w:t>Reliability Analysis</w:t>
      </w:r>
    </w:p>
    <w:p>
      <w:pPr>
        <w:numPr>
          <w:ilvl w:val="2"/>
          <w:numId w:val="900"/>
        </w:numPr>
        <w:spacing w:before="0" w:after="0"/>
      </w:pPr>
      <w:r>
        <w:t>Drought Planning</w:t>
      </w:r>
    </w:p>
    <w:p>
      <w:pPr>
        <w:numPr>
          <w:ilvl w:val="1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Demand Management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Water Reuse</w:t>
      </w:r>
    </w:p>
    <w:p>
      <w:pPr>
        <w:numPr>
          <w:ilvl w:val="0"/>
          <w:numId w:val="900"/>
        </w:numPr>
        <w:spacing w:before="0" w:after="0"/>
      </w:pPr>
      <w:r>
        <w:t>Reservoir Operations</w:t>
      </w:r>
    </w:p>
    <w:p>
      <w:pPr>
        <w:numPr>
          <w:ilvl w:val="1"/>
          <w:numId w:val="900"/>
        </w:numPr>
        <w:spacing w:before="0" w:after="0"/>
      </w:pPr>
      <w:r>
        <w:t>Operating Objectives</w:t>
      </w:r>
    </w:p>
    <w:p>
      <w:pPr>
        <w:numPr>
          <w:ilvl w:val="2"/>
          <w:numId w:val="900"/>
        </w:numPr>
        <w:spacing w:before="0" w:after="0"/>
      </w:pPr>
      <w:r>
        <w:t>Water Supply</w:t>
      </w:r>
    </w:p>
    <w:p>
      <w:pPr>
        <w:numPr>
          <w:ilvl w:val="2"/>
          <w:numId w:val="900"/>
        </w:numPr>
        <w:spacing w:before="0" w:after="0"/>
      </w:pPr>
      <w:r>
        <w:t>Flood Control</w:t>
      </w:r>
    </w:p>
    <w:p>
      <w:pPr>
        <w:numPr>
          <w:ilvl w:val="2"/>
          <w:numId w:val="900"/>
        </w:numPr>
        <w:spacing w:before="0" w:after="0"/>
      </w:pPr>
      <w:r>
        <w:t>Power Generation</w:t>
      </w:r>
    </w:p>
    <w:p>
      <w:pPr>
        <w:numPr>
          <w:ilvl w:val="2"/>
          <w:numId w:val="900"/>
        </w:numPr>
        <w:spacing w:before="0" w:after="0"/>
      </w:pPr>
      <w:r>
        <w:t>Recreation</w:t>
      </w:r>
    </w:p>
    <w:p>
      <w:pPr>
        <w:numPr>
          <w:ilvl w:val="1"/>
          <w:numId w:val="900"/>
        </w:numPr>
        <w:spacing w:before="0" w:after="0"/>
      </w:pPr>
      <w:r>
        <w:t>Operating Rules</w:t>
      </w:r>
    </w:p>
    <w:p>
      <w:pPr>
        <w:numPr>
          <w:ilvl w:val="2"/>
          <w:numId w:val="900"/>
        </w:numPr>
        <w:spacing w:before="0" w:after="0"/>
      </w:pPr>
      <w:r>
        <w:t>Rule Curves</w:t>
      </w:r>
    </w:p>
    <w:p>
      <w:pPr>
        <w:numPr>
          <w:ilvl w:val="2"/>
          <w:numId w:val="900"/>
        </w:numPr>
        <w:spacing w:before="0" w:after="0"/>
      </w:pPr>
      <w:r>
        <w:t>Operating Policies</w:t>
      </w:r>
    </w:p>
    <w:p>
      <w:pPr>
        <w:numPr>
          <w:ilvl w:val="1"/>
          <w:numId w:val="900"/>
        </w:numPr>
        <w:spacing w:before="0" w:after="0"/>
      </w:pPr>
      <w:r>
        <w:t>Multi-Purpose Operations</w:t>
      </w:r>
    </w:p>
    <w:p>
      <w:pPr>
        <w:numPr>
          <w:ilvl w:val="2"/>
          <w:numId w:val="900"/>
        </w:numPr>
        <w:spacing w:before="0" w:after="0"/>
      </w:pPr>
      <w:r>
        <w:t>Conflicting Objectives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1"/>
          <w:numId w:val="900"/>
        </w:numPr>
        <w:spacing w:before="0" w:after="0"/>
      </w:pPr>
      <w:r>
        <w:t>Optimization Methods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2"/>
          <w:numId w:val="900"/>
        </w:numPr>
        <w:spacing w:before="0" w:after="0"/>
      </w:pPr>
      <w:r>
        <w:t>Simulation-Optimization</w:t>
      </w:r>
    </w:p>
    <w:p>
      <w:pPr>
        <w:numPr>
          <w:ilvl w:val="0"/>
          <w:numId w:val="900"/>
        </w:numPr>
        <w:spacing w:before="0" w:after="0"/>
      </w:pPr>
      <w:r>
        <w:t>Integrated Water Resources Management</w:t>
      </w:r>
    </w:p>
    <w:p>
      <w:pPr>
        <w:numPr>
          <w:ilvl w:val="1"/>
          <w:numId w:val="900"/>
        </w:numPr>
        <w:spacing w:before="0" w:after="0"/>
      </w:pPr>
      <w:r>
        <w:t>IWRM Principles</w:t>
      </w:r>
    </w:p>
    <w:p>
      <w:pPr>
        <w:numPr>
          <w:ilvl w:val="2"/>
          <w:numId w:val="900"/>
        </w:numPr>
        <w:spacing w:before="0" w:after="0"/>
      </w:pPr>
      <w:r>
        <w:t>Water as Economic Good</w:t>
      </w:r>
    </w:p>
    <w:p>
      <w:pPr>
        <w:numPr>
          <w:ilvl w:val="2"/>
          <w:numId w:val="900"/>
        </w:numPr>
        <w:spacing w:before="0" w:after="0"/>
      </w:pPr>
      <w:r>
        <w:t>Participatory Approach</w:t>
      </w:r>
    </w:p>
    <w:p>
      <w:pPr>
        <w:numPr>
          <w:ilvl w:val="2"/>
          <w:numId w:val="900"/>
        </w:numPr>
        <w:spacing w:before="0" w:after="0"/>
      </w:pPr>
      <w:r>
        <w:t>Gender Equity</w:t>
      </w:r>
    </w:p>
    <w:p>
      <w:pPr>
        <w:numPr>
          <w:ilvl w:val="2"/>
          <w:numId w:val="900"/>
        </w:numPr>
        <w:spacing w:before="0" w:after="0"/>
      </w:pPr>
      <w:r>
        <w:t>Sustainability</w:t>
      </w:r>
    </w:p>
    <w:p>
      <w:pPr>
        <w:numPr>
          <w:ilvl w:val="1"/>
          <w:numId w:val="900"/>
        </w:numPr>
        <w:spacing w:before="0" w:after="0"/>
      </w:pPr>
      <w:r>
        <w:t>Institutional Framework</w:t>
      </w:r>
    </w:p>
    <w:p>
      <w:pPr>
        <w:numPr>
          <w:ilvl w:val="2"/>
          <w:numId w:val="900"/>
        </w:numPr>
        <w:spacing w:before="0" w:after="0"/>
      </w:pPr>
      <w:r>
        <w:t>Water Governance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Management Tools</w:t>
      </w:r>
    </w:p>
    <w:p>
      <w:pPr>
        <w:numPr>
          <w:ilvl w:val="2"/>
          <w:numId w:val="900"/>
        </w:numPr>
        <w:spacing w:before="0" w:after="0"/>
      </w:pPr>
      <w:r>
        <w:t>Water Allocation</w:t>
      </w:r>
    </w:p>
    <w:p>
      <w:pPr>
        <w:numPr>
          <w:ilvl w:val="2"/>
          <w:numId w:val="900"/>
        </w:numPr>
        <w:spacing w:before="0" w:after="0"/>
      </w:pPr>
      <w:r>
        <w:t>Water Pricing</w:t>
      </w:r>
    </w:p>
    <w:p>
      <w:pPr>
        <w:numPr>
          <w:ilvl w:val="2"/>
          <w:numId w:val="900"/>
        </w:numPr>
        <w:spacing w:before="0" w:after="0"/>
      </w:pPr>
      <w:r>
        <w:t>Water Markets</w:t>
      </w:r>
    </w:p>
    <w:p>
      <w:pPr>
        <w:numPr>
          <w:ilvl w:val="2"/>
          <w:numId w:val="900"/>
        </w:numPr>
        <w:spacing w:before="0" w:after="0"/>
      </w:pPr>
      <w:r>
        <w:t>Regulatory Instruments</w:t>
      </w:r>
    </w:p>
    <w:p>
      <w:pPr>
        <w:numPr>
          <w:ilvl w:val="0"/>
          <w:numId w:val="900"/>
        </w:numPr>
        <w:spacing w:before="0" w:after="0"/>
      </w:pPr>
      <w:r>
        <w:t>Flood Management</w:t>
      </w:r>
    </w:p>
    <w:p>
      <w:pPr>
        <w:numPr>
          <w:ilvl w:val="1"/>
          <w:numId w:val="900"/>
        </w:numPr>
        <w:spacing w:before="0" w:after="0"/>
      </w:pPr>
      <w:r>
        <w:t>Flood Hazard Assessment</w:t>
      </w:r>
    </w:p>
    <w:p>
      <w:pPr>
        <w:numPr>
          <w:ilvl w:val="2"/>
          <w:numId w:val="900"/>
        </w:numPr>
        <w:spacing w:before="0" w:after="0"/>
      </w:pPr>
      <w:r>
        <w:t>Flood Mapping</w:t>
      </w:r>
    </w:p>
    <w:p>
      <w:pPr>
        <w:numPr>
          <w:ilvl w:val="2"/>
          <w:numId w:val="900"/>
        </w:numPr>
        <w:spacing w:before="0" w:after="0"/>
      </w:pPr>
      <w:r>
        <w:t>Flood Risk Analysis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Structural Flood Control</w:t>
      </w:r>
    </w:p>
    <w:p>
      <w:pPr>
        <w:numPr>
          <w:ilvl w:val="2"/>
          <w:numId w:val="900"/>
        </w:numPr>
        <w:spacing w:before="0" w:after="0"/>
      </w:pPr>
      <w:r>
        <w:t>Dams and Reservoirs</w:t>
      </w:r>
    </w:p>
    <w:p>
      <w:pPr>
        <w:numPr>
          <w:ilvl w:val="2"/>
          <w:numId w:val="900"/>
        </w:numPr>
        <w:spacing w:before="0" w:after="0"/>
      </w:pPr>
      <w:r>
        <w:t>Levees and Floodwalls</w:t>
      </w:r>
    </w:p>
    <w:p>
      <w:pPr>
        <w:numPr>
          <w:ilvl w:val="2"/>
          <w:numId w:val="900"/>
        </w:numPr>
        <w:spacing w:before="0" w:after="0"/>
      </w:pPr>
      <w:r>
        <w:t>Channel Modifications</w:t>
      </w:r>
    </w:p>
    <w:p>
      <w:pPr>
        <w:numPr>
          <w:ilvl w:val="2"/>
          <w:numId w:val="900"/>
        </w:numPr>
        <w:spacing w:before="0" w:after="0"/>
      </w:pPr>
      <w:r>
        <w:t>Diversions</w:t>
      </w:r>
    </w:p>
    <w:p>
      <w:pPr>
        <w:numPr>
          <w:ilvl w:val="1"/>
          <w:numId w:val="900"/>
        </w:numPr>
        <w:spacing w:before="0" w:after="0"/>
      </w:pPr>
      <w:r>
        <w:t>Non-Structural Flood Management</w:t>
      </w:r>
    </w:p>
    <w:p>
      <w:pPr>
        <w:numPr>
          <w:ilvl w:val="2"/>
          <w:numId w:val="900"/>
        </w:numPr>
        <w:spacing w:before="0" w:after="0"/>
      </w:pPr>
      <w:r>
        <w:t>Floodplain Management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Building Codes</w:t>
      </w:r>
    </w:p>
    <w:p>
      <w:pPr>
        <w:numPr>
          <w:ilvl w:val="2"/>
          <w:numId w:val="900"/>
        </w:numPr>
        <w:spacing w:before="0" w:after="0"/>
      </w:pPr>
      <w:r>
        <w:t>Flood Warning Systems</w:t>
      </w:r>
    </w:p>
    <w:p>
      <w:pPr>
        <w:numPr>
          <w:ilvl w:val="2"/>
          <w:numId w:val="900"/>
        </w:numPr>
        <w:spacing w:before="0" w:after="0"/>
      </w:pPr>
      <w:r>
        <w:t>Flood Insurance</w:t>
      </w:r>
    </w:p>
    <w:p>
      <w:pPr>
        <w:numPr>
          <w:ilvl w:val="1"/>
          <w:numId w:val="900"/>
        </w:numPr>
        <w:spacing w:before="0" w:after="0"/>
      </w:pPr>
      <w:r>
        <w:t>Flood Forecasting</w:t>
      </w:r>
    </w:p>
    <w:p>
      <w:pPr>
        <w:numPr>
          <w:ilvl w:val="2"/>
          <w:numId w:val="900"/>
        </w:numPr>
        <w:spacing w:before="0" w:after="0"/>
      </w:pPr>
      <w:r>
        <w:t>Hydrologic Forecasting</w:t>
      </w:r>
    </w:p>
    <w:p>
      <w:pPr>
        <w:numPr>
          <w:ilvl w:val="2"/>
          <w:numId w:val="900"/>
        </w:numPr>
        <w:spacing w:before="0" w:after="0"/>
      </w:pPr>
      <w:r>
        <w:t>Hydraulic Modeling</w:t>
      </w:r>
    </w:p>
    <w:p>
      <w:pPr>
        <w:numPr>
          <w:ilvl w:val="2"/>
          <w:numId w:val="900"/>
        </w:numPr>
        <w:spacing w:before="0" w:after="0"/>
      </w:pPr>
      <w:r>
        <w:t>Real-Time Operations</w:t>
      </w:r>
    </w:p>
    <w:p>
      <w:pPr>
        <w:numPr>
          <w:ilvl w:val="2"/>
          <w:numId w:val="900"/>
        </w:numPr>
        <w:spacing w:before="0" w:after="0"/>
      </w:pPr>
      <w:r>
        <w:t>Warning Systems</w:t>
      </w:r>
    </w:p>
    <w:p>
      <w:pPr>
        <w:numPr>
          <w:ilvl w:val="0"/>
          <w:numId w:val="900"/>
        </w:numPr>
        <w:spacing w:before="0" w:after="0"/>
      </w:pPr>
      <w:r>
        <w:t>Drought Management</w:t>
      </w:r>
    </w:p>
    <w:p>
      <w:pPr>
        <w:numPr>
          <w:ilvl w:val="1"/>
          <w:numId w:val="900"/>
        </w:numPr>
        <w:spacing w:before="0" w:after="0"/>
      </w:pPr>
      <w:r>
        <w:t>Drought Characterization</w:t>
      </w:r>
    </w:p>
    <w:p>
      <w:pPr>
        <w:numPr>
          <w:ilvl w:val="2"/>
          <w:numId w:val="900"/>
        </w:numPr>
        <w:spacing w:before="0" w:after="0"/>
      </w:pPr>
      <w:r>
        <w:t>Drought Types</w:t>
      </w:r>
    </w:p>
    <w:p>
      <w:pPr>
        <w:numPr>
          <w:ilvl w:val="3"/>
          <w:numId w:val="900"/>
        </w:numPr>
        <w:spacing w:before="0" w:after="0"/>
      </w:pPr>
      <w:r>
        <w:t>Meteorological Drought</w:t>
      </w:r>
    </w:p>
    <w:p>
      <w:pPr>
        <w:numPr>
          <w:ilvl w:val="3"/>
          <w:numId w:val="900"/>
        </w:numPr>
        <w:spacing w:before="0" w:after="0"/>
      </w:pPr>
      <w:r>
        <w:t>Agricultural Drought</w:t>
      </w:r>
    </w:p>
    <w:p>
      <w:pPr>
        <w:numPr>
          <w:ilvl w:val="3"/>
          <w:numId w:val="900"/>
        </w:numPr>
        <w:spacing w:before="0" w:after="0"/>
      </w:pPr>
      <w:r>
        <w:t>Hydrological Drought</w:t>
      </w:r>
    </w:p>
    <w:p>
      <w:pPr>
        <w:numPr>
          <w:ilvl w:val="3"/>
          <w:numId w:val="900"/>
        </w:numPr>
        <w:spacing w:before="0" w:after="0"/>
      </w:pPr>
      <w:r>
        <w:t>Socioeconomic Drought</w:t>
      </w:r>
    </w:p>
    <w:p>
      <w:pPr>
        <w:numPr>
          <w:ilvl w:val="1"/>
          <w:numId w:val="900"/>
        </w:numPr>
        <w:spacing w:before="0" w:after="0"/>
      </w:pPr>
      <w:r>
        <w:t>Drought Indices</w:t>
      </w:r>
    </w:p>
    <w:p>
      <w:pPr>
        <w:numPr>
          <w:ilvl w:val="2"/>
          <w:numId w:val="900"/>
        </w:numPr>
        <w:spacing w:before="0" w:after="0"/>
      </w:pPr>
      <w:r>
        <w:t>Standardized Precipitation Index</w:t>
      </w:r>
    </w:p>
    <w:p>
      <w:pPr>
        <w:numPr>
          <w:ilvl w:val="2"/>
          <w:numId w:val="900"/>
        </w:numPr>
        <w:spacing w:before="0" w:after="0"/>
      </w:pPr>
      <w:r>
        <w:t>Palmer Drought Severity Index</w:t>
      </w:r>
    </w:p>
    <w:p>
      <w:pPr>
        <w:numPr>
          <w:ilvl w:val="2"/>
          <w:numId w:val="900"/>
        </w:numPr>
        <w:spacing w:before="0" w:after="0"/>
      </w:pPr>
      <w:r>
        <w:t>Surface Water Supply Index</w:t>
      </w:r>
    </w:p>
    <w:p>
      <w:pPr>
        <w:numPr>
          <w:ilvl w:val="2"/>
          <w:numId w:val="900"/>
        </w:numPr>
        <w:spacing w:before="0" w:after="0"/>
      </w:pPr>
      <w:r>
        <w:t>Groundwater Drought Indices</w:t>
      </w:r>
    </w:p>
    <w:p>
      <w:pPr>
        <w:numPr>
          <w:ilvl w:val="1"/>
          <w:numId w:val="900"/>
        </w:numPr>
        <w:spacing w:before="0" w:after="0"/>
      </w:pPr>
      <w:r>
        <w:t>Drought Monitoring</w:t>
      </w:r>
    </w:p>
    <w:p>
      <w:pPr>
        <w:numPr>
          <w:ilvl w:val="2"/>
          <w:numId w:val="900"/>
        </w:numPr>
        <w:spacing w:before="0" w:after="0"/>
      </w:pPr>
      <w:r>
        <w:t>Data Collection Networks</w:t>
      </w:r>
    </w:p>
    <w:p>
      <w:pPr>
        <w:numPr>
          <w:ilvl w:val="2"/>
          <w:numId w:val="900"/>
        </w:numPr>
        <w:spacing w:before="0" w:after="0"/>
      </w:pPr>
      <w:r>
        <w:t>Drought Assessment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Drought Preparedness</w:t>
      </w:r>
    </w:p>
    <w:p>
      <w:pPr>
        <w:numPr>
          <w:ilvl w:val="2"/>
          <w:numId w:val="900"/>
        </w:numPr>
        <w:spacing w:before="0" w:after="0"/>
      </w:pPr>
      <w:r>
        <w:t>Drought Plans</w:t>
      </w:r>
    </w:p>
    <w:p>
      <w:pPr>
        <w:numPr>
          <w:ilvl w:val="2"/>
          <w:numId w:val="900"/>
        </w:numPr>
        <w:spacing w:before="0" w:after="0"/>
      </w:pPr>
      <w:r>
        <w:t>Trigger Levels</w:t>
      </w:r>
    </w:p>
    <w:p>
      <w:pPr>
        <w:numPr>
          <w:ilvl w:val="2"/>
          <w:numId w:val="900"/>
        </w:numPr>
        <w:spacing w:before="0" w:after="0"/>
      </w:pPr>
      <w:r>
        <w:t>Response Actions</w:t>
      </w:r>
    </w:p>
    <w:p>
      <w:pPr>
        <w:numPr>
          <w:ilvl w:val="1"/>
          <w:numId w:val="900"/>
        </w:numPr>
        <w:spacing w:before="0" w:after="0"/>
      </w:pPr>
      <w:r>
        <w:t>Drought Mitigation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Alternative Supplies</w:t>
      </w:r>
    </w:p>
    <w:p>
      <w:pPr>
        <w:numPr>
          <w:ilvl w:val="2"/>
          <w:numId w:val="900"/>
        </w:numPr>
        <w:spacing w:before="0" w:after="0"/>
      </w:pPr>
      <w:r>
        <w:t>Demand Reduction</w:t>
      </w:r>
    </w:p>
    <w:p>
      <w:pPr>
        <w:numPr>
          <w:ilvl w:val="2"/>
          <w:numId w:val="900"/>
        </w:numPr>
        <w:spacing w:before="0" w:after="0"/>
      </w:pPr>
      <w:r>
        <w:t>Emergency Measures</w:t>
      </w:r>
    </w:p>
    <w:p>
      <w:pPr>
        <w:numPr>
          <w:ilvl w:val="0"/>
          <w:numId w:val="900"/>
        </w:numPr>
        <w:spacing w:before="0" w:after="0"/>
      </w:pPr>
      <w:r>
        <w:t>Urban Hydrology and Stormwater Management</w:t>
      </w:r>
    </w:p>
    <w:p>
      <w:pPr>
        <w:numPr>
          <w:ilvl w:val="1"/>
          <w:numId w:val="900"/>
        </w:numPr>
        <w:spacing w:before="0" w:after="0"/>
      </w:pPr>
      <w:r>
        <w:t>Urbanization Effects</w:t>
      </w:r>
    </w:p>
    <w:p>
      <w:pPr>
        <w:numPr>
          <w:ilvl w:val="2"/>
          <w:numId w:val="900"/>
        </w:numPr>
        <w:spacing w:before="0" w:after="0"/>
      </w:pPr>
      <w:r>
        <w:t>Increased Runoff</w:t>
      </w:r>
    </w:p>
    <w:p>
      <w:pPr>
        <w:numPr>
          <w:ilvl w:val="2"/>
          <w:numId w:val="900"/>
        </w:numPr>
        <w:spacing w:before="0" w:after="0"/>
      </w:pPr>
      <w:r>
        <w:t>Reduced Infiltration</w:t>
      </w:r>
    </w:p>
    <w:p>
      <w:pPr>
        <w:numPr>
          <w:ilvl w:val="2"/>
          <w:numId w:val="900"/>
        </w:numPr>
        <w:spacing w:before="0" w:after="0"/>
      </w:pPr>
      <w:r>
        <w:t>Channel Modifications</w:t>
      </w:r>
    </w:p>
    <w:p>
      <w:pPr>
        <w:numPr>
          <w:ilvl w:val="2"/>
          <w:numId w:val="900"/>
        </w:numPr>
        <w:spacing w:before="0" w:after="0"/>
      </w:pPr>
      <w:r>
        <w:t>Water Quality Impacts</w:t>
      </w:r>
    </w:p>
    <w:p>
      <w:pPr>
        <w:numPr>
          <w:ilvl w:val="1"/>
          <w:numId w:val="900"/>
        </w:numPr>
        <w:spacing w:before="0" w:after="0"/>
      </w:pPr>
      <w:r>
        <w:t>Urban Drainage Systems</w:t>
      </w:r>
    </w:p>
    <w:p>
      <w:pPr>
        <w:numPr>
          <w:ilvl w:val="2"/>
          <w:numId w:val="900"/>
        </w:numPr>
        <w:spacing w:before="0" w:after="0"/>
      </w:pPr>
      <w:r>
        <w:t>Storm Sewer Systems</w:t>
      </w:r>
    </w:p>
    <w:p>
      <w:pPr>
        <w:numPr>
          <w:ilvl w:val="2"/>
          <w:numId w:val="900"/>
        </w:numPr>
        <w:spacing w:before="0" w:after="0"/>
      </w:pPr>
      <w:r>
        <w:t>Combined Sewer Systems</w:t>
      </w:r>
    </w:p>
    <w:p>
      <w:pPr>
        <w:numPr>
          <w:ilvl w:val="2"/>
          <w:numId w:val="900"/>
        </w:numPr>
        <w:spacing w:before="0" w:after="0"/>
      </w:pPr>
      <w:r>
        <w:t>Separate Sewer Systems</w:t>
      </w:r>
    </w:p>
    <w:p>
      <w:pPr>
        <w:numPr>
          <w:ilvl w:val="1"/>
          <w:numId w:val="900"/>
        </w:numPr>
        <w:spacing w:before="0" w:after="0"/>
      </w:pPr>
      <w:r>
        <w:t>Stormwater Management</w:t>
      </w:r>
    </w:p>
    <w:p>
      <w:pPr>
        <w:numPr>
          <w:ilvl w:val="2"/>
          <w:numId w:val="900"/>
        </w:numPr>
        <w:spacing w:before="0" w:after="0"/>
      </w:pPr>
      <w:r>
        <w:t>Quantity Control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Best Management Practices</w:t>
      </w:r>
    </w:p>
    <w:p>
      <w:pPr>
        <w:numPr>
          <w:ilvl w:val="1"/>
          <w:numId w:val="900"/>
        </w:numPr>
        <w:spacing w:before="0" w:after="0"/>
      </w:pPr>
      <w:r>
        <w:t>Low Impact Development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2"/>
          <w:numId w:val="900"/>
        </w:numPr>
        <w:spacing w:before="0" w:after="0"/>
      </w:pPr>
      <w:r>
        <w:t>Bioretention</w:t>
      </w:r>
    </w:p>
    <w:p>
      <w:pPr>
        <w:numPr>
          <w:ilvl w:val="2"/>
          <w:numId w:val="900"/>
        </w:numPr>
        <w:spacing w:before="0" w:after="0"/>
      </w:pPr>
      <w:r>
        <w:t>Permeable Pavements</w:t>
      </w:r>
    </w:p>
    <w:p>
      <w:pPr>
        <w:numPr>
          <w:ilvl w:val="2"/>
          <w:numId w:val="900"/>
        </w:numPr>
        <w:spacing w:before="0" w:after="0"/>
      </w:pPr>
      <w:r>
        <w:t>Green Roofs</w:t>
      </w:r>
    </w:p>
    <w:p>
      <w:pPr>
        <w:numPr>
          <w:ilvl w:val="2"/>
          <w:numId w:val="900"/>
        </w:numPr>
        <w:spacing w:before="0" w:after="0"/>
      </w:pPr>
      <w:r>
        <w:t>Rain Gardens</w:t>
      </w:r>
    </w:p>
    <w:p>
      <w:pPr>
        <w:numPr>
          <w:ilvl w:val="1"/>
          <w:numId w:val="900"/>
        </w:numPr>
        <w:spacing w:before="0" w:after="0"/>
      </w:pPr>
      <w:r>
        <w:t>Urban Water Balance</w:t>
      </w:r>
    </w:p>
    <w:p>
      <w:pPr>
        <w:numPr>
          <w:ilvl w:val="2"/>
          <w:numId w:val="900"/>
        </w:numPr>
        <w:spacing w:before="0" w:after="0"/>
      </w:pPr>
      <w:r>
        <w:t>Water Supply Systems</w:t>
      </w:r>
    </w:p>
    <w:p>
      <w:pPr>
        <w:numPr>
          <w:ilvl w:val="2"/>
          <w:numId w:val="900"/>
        </w:numPr>
        <w:spacing w:before="0" w:after="0"/>
      </w:pPr>
      <w:r>
        <w:t>Wastewater Systems</w:t>
      </w:r>
    </w:p>
    <w:p>
      <w:pPr>
        <w:numPr>
          <w:ilvl w:val="2"/>
          <w:numId w:val="900"/>
        </w:numPr>
        <w:spacing w:before="0" w:after="0"/>
      </w:pPr>
      <w:r>
        <w:t>Stormwater Systems</w:t>
      </w:r>
    </w:p>
    <w:p>
      <w:pPr>
        <w:numPr>
          <w:ilvl w:val="2"/>
          <w:numId w:val="900"/>
        </w:numPr>
        <w:spacing w:before="0" w:after="0"/>
      </w:pPr>
      <w:r>
        <w:t>Water Reuse</w:t>
      </w:r>
    </w:p>
    <w:p>
      <w:pPr>
        <w:numPr>
          <w:ilvl w:val="0"/>
          <w:numId w:val="900"/>
        </w:numPr>
        <w:spacing w:before="0" w:after="0"/>
      </w:pPr>
      <w:r>
        <w:t>Climate Change and Water Resources</w:t>
      </w:r>
    </w:p>
    <w:p>
      <w:pPr>
        <w:numPr>
          <w:ilvl w:val="1"/>
          <w:numId w:val="900"/>
        </w:numPr>
        <w:spacing w:before="0" w:after="0"/>
      </w:pPr>
      <w:r>
        <w:t>Climate Change Impacts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2"/>
          <w:numId w:val="900"/>
        </w:numPr>
        <w:spacing w:before="0" w:after="0"/>
      </w:pPr>
      <w:r>
        <w:t>Precipitation Changes</w:t>
      </w:r>
    </w:p>
    <w:p>
      <w:pPr>
        <w:numPr>
          <w:ilvl w:val="2"/>
          <w:numId w:val="900"/>
        </w:numPr>
        <w:spacing w:before="0" w:after="0"/>
      </w:pPr>
      <w:r>
        <w:t>Extreme Events</w:t>
      </w:r>
    </w:p>
    <w:p>
      <w:pPr>
        <w:numPr>
          <w:ilvl w:val="2"/>
          <w:numId w:val="900"/>
        </w:numPr>
        <w:spacing w:before="0" w:after="0"/>
      </w:pPr>
      <w:r>
        <w:t>Sea Level Rise</w:t>
      </w:r>
    </w:p>
    <w:p>
      <w:pPr>
        <w:numPr>
          <w:ilvl w:val="1"/>
          <w:numId w:val="900"/>
        </w:numPr>
        <w:spacing w:before="0" w:after="0"/>
      </w:pPr>
      <w:r>
        <w:t>Hydrologic Impacts</w:t>
      </w:r>
    </w:p>
    <w:p>
      <w:pPr>
        <w:numPr>
          <w:ilvl w:val="2"/>
          <w:numId w:val="900"/>
        </w:numPr>
        <w:spacing w:before="0" w:after="0"/>
      </w:pPr>
      <w:r>
        <w:t>Streamflow Changes</w:t>
      </w:r>
    </w:p>
    <w:p>
      <w:pPr>
        <w:numPr>
          <w:ilvl w:val="2"/>
          <w:numId w:val="900"/>
        </w:numPr>
        <w:spacing w:before="0" w:after="0"/>
      </w:pPr>
      <w:r>
        <w:t>Groundwater Changes</w:t>
      </w:r>
    </w:p>
    <w:p>
      <w:pPr>
        <w:numPr>
          <w:ilvl w:val="2"/>
          <w:numId w:val="900"/>
        </w:numPr>
        <w:spacing w:before="0" w:after="0"/>
      </w:pPr>
      <w:r>
        <w:t>Snow and Ice Changes</w:t>
      </w:r>
    </w:p>
    <w:p>
      <w:pPr>
        <w:numPr>
          <w:ilvl w:val="2"/>
          <w:numId w:val="900"/>
        </w:numPr>
        <w:spacing w:before="0" w:after="0"/>
      </w:pPr>
      <w:r>
        <w:t>Evapotranspiration Changes</w:t>
      </w:r>
    </w:p>
    <w:p>
      <w:pPr>
        <w:numPr>
          <w:ilvl w:val="1"/>
          <w:numId w:val="900"/>
        </w:numPr>
        <w:spacing w:before="0" w:after="0"/>
      </w:pPr>
      <w:r>
        <w:t>Water Resources Vulnerability</w:t>
      </w:r>
    </w:p>
    <w:p>
      <w:pPr>
        <w:numPr>
          <w:ilvl w:val="2"/>
          <w:numId w:val="900"/>
        </w:numPr>
        <w:spacing w:before="0" w:after="0"/>
      </w:pPr>
      <w:r>
        <w:t>Supply Vulnerability</w:t>
      </w:r>
    </w:p>
    <w:p>
      <w:pPr>
        <w:numPr>
          <w:ilvl w:val="2"/>
          <w:numId w:val="900"/>
        </w:numPr>
        <w:spacing w:before="0" w:after="0"/>
      </w:pPr>
      <w:r>
        <w:t>Demand Changes</w:t>
      </w:r>
    </w:p>
    <w:p>
      <w:pPr>
        <w:numPr>
          <w:ilvl w:val="2"/>
          <w:numId w:val="900"/>
        </w:numPr>
        <w:spacing w:before="0" w:after="0"/>
      </w:pPr>
      <w:r>
        <w:t>Infrastructure Vulnerability</w:t>
      </w:r>
    </w:p>
    <w:p>
      <w:pPr>
        <w:numPr>
          <w:ilvl w:val="1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Supply Augmentation</w:t>
      </w:r>
    </w:p>
    <w:p>
      <w:pPr>
        <w:numPr>
          <w:ilvl w:val="2"/>
          <w:numId w:val="900"/>
        </w:numPr>
        <w:spacing w:before="0" w:after="0"/>
      </w:pPr>
      <w:r>
        <w:t>Demand Management</w:t>
      </w:r>
    </w:p>
    <w:p>
      <w:pPr>
        <w:numPr>
          <w:ilvl w:val="2"/>
          <w:numId w:val="900"/>
        </w:numPr>
        <w:spacing w:before="0" w:after="0"/>
      </w:pPr>
      <w:r>
        <w:t>Infrastructure Adaptation</w:t>
      </w:r>
    </w:p>
    <w:p>
      <w:pPr>
        <w:numPr>
          <w:ilvl w:val="2"/>
          <w:numId w:val="900"/>
        </w:numPr>
        <w:spacing w:before="0" w:after="0"/>
      </w:pPr>
      <w:r>
        <w:t>Institutional Adaptation</w:t>
      </w:r>
    </w:p>
    <w:p>
      <w:pPr>
        <w:numPr>
          <w:ilvl w:val="1"/>
          <w:numId w:val="900"/>
        </w:numPr>
        <w:spacing w:before="0" w:after="0"/>
      </w:pPr>
      <w:r>
        <w:t>Uncertainty and Risk</w:t>
      </w:r>
    </w:p>
    <w:p>
      <w:pPr>
        <w:numPr>
          <w:ilvl w:val="2"/>
          <w:numId w:val="900"/>
        </w:numPr>
        <w:spacing w:before="0" w:after="0"/>
      </w:pPr>
      <w:r>
        <w:t>Climate Model Uncertainty</w:t>
      </w:r>
    </w:p>
    <w:p>
      <w:pPr>
        <w:numPr>
          <w:ilvl w:val="2"/>
          <w:numId w:val="900"/>
        </w:numPr>
        <w:spacing w:before="0" w:after="0"/>
      </w:pPr>
      <w:r>
        <w:t>Hydrologic Model Uncertainty</w:t>
      </w:r>
    </w:p>
    <w:p>
      <w:pPr>
        <w:numPr>
          <w:ilvl w:val="2"/>
          <w:numId w:val="900"/>
        </w:numPr>
        <w:spacing w:before="0" w:after="0"/>
      </w:pPr>
      <w:r>
        <w:t>Decision Making Under Uncertainty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