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Hydrogeology</w:t>
      </w:r>
    </w:p>
    <w:p>
      <w:pPr>
        <w:pStyle w:val="Heading1"/>
      </w:pPr>
      <w:r>
        <w:t>Introduction to Hydrogeology</w:t>
      </w:r>
    </w:p>
    <w:p>
      <w:pPr>
        <w:numPr>
          <w:ilvl w:val="0"/>
          <w:numId w:val="900"/>
        </w:numPr>
        <w:spacing w:before="0" w:after="0"/>
      </w:pPr>
      <w:r>
        <w:t>Definition and Scope of Hydrogeology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Distinction from Hydrology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Scale of Study</w:t>
      </w:r>
    </w:p>
    <w:p>
      <w:pPr>
        <w:numPr>
          <w:ilvl w:val="0"/>
          <w:numId w:val="900"/>
        </w:numPr>
        <w:spacing w:before="0" w:after="0"/>
      </w:pPr>
      <w:r>
        <w:t>Relationship to Other Sciences</w:t>
      </w:r>
    </w:p>
    <w:p>
      <w:pPr>
        <w:numPr>
          <w:ilvl w:val="1"/>
          <w:numId w:val="900"/>
        </w:numPr>
        <w:spacing w:before="0" w:after="0"/>
      </w:pPr>
      <w:r>
        <w:t>Connection to Geology</w:t>
      </w:r>
    </w:p>
    <w:p>
      <w:pPr>
        <w:numPr>
          <w:ilvl w:val="1"/>
          <w:numId w:val="900"/>
        </w:numPr>
        <w:spacing w:before="0" w:after="0"/>
      </w:pPr>
      <w:r>
        <w:t>Connection to Environmental Science</w:t>
      </w:r>
    </w:p>
    <w:p>
      <w:pPr>
        <w:numPr>
          <w:ilvl w:val="1"/>
          <w:numId w:val="900"/>
        </w:numPr>
        <w:spacing w:before="0" w:after="0"/>
      </w:pPr>
      <w:r>
        <w:t>Connection to Engineering</w:t>
      </w:r>
    </w:p>
    <w:p>
      <w:pPr>
        <w:numPr>
          <w:ilvl w:val="1"/>
          <w:numId w:val="900"/>
        </w:numPr>
        <w:spacing w:before="0" w:after="0"/>
      </w:pPr>
      <w:r>
        <w:t>Connection to Soil Science</w:t>
      </w:r>
    </w:p>
    <w:p>
      <w:pPr>
        <w:numPr>
          <w:ilvl w:val="1"/>
          <w:numId w:val="900"/>
        </w:numPr>
        <w:spacing w:before="0" w:after="0"/>
      </w:pPr>
      <w:r>
        <w:t>Connection to Chemistry</w:t>
      </w:r>
    </w:p>
    <w:p>
      <w:pPr>
        <w:numPr>
          <w:ilvl w:val="1"/>
          <w:numId w:val="900"/>
        </w:numPr>
        <w:spacing w:before="0" w:after="0"/>
      </w:pPr>
      <w:r>
        <w:t>Connection to Physics</w:t>
      </w:r>
    </w:p>
    <w:p>
      <w:pPr>
        <w:numPr>
          <w:ilvl w:val="0"/>
          <w:numId w:val="900"/>
        </w:numPr>
        <w:spacing w:before="0" w:after="0"/>
      </w:pPr>
      <w:r>
        <w:t>Historical Development of Hydrogeology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Key Milestones and Discoveries</w:t>
      </w:r>
    </w:p>
    <w:p>
      <w:pPr>
        <w:numPr>
          <w:ilvl w:val="1"/>
          <w:numId w:val="900"/>
        </w:numPr>
        <w:spacing w:before="0" w:after="0"/>
      </w:pPr>
      <w:r>
        <w:t>Evolution of Modern Hydrogeology</w:t>
      </w:r>
    </w:p>
    <w:p>
      <w:pPr>
        <w:numPr>
          <w:ilvl w:val="1"/>
          <w:numId w:val="900"/>
        </w:numPr>
        <w:spacing w:before="0" w:after="0"/>
      </w:pPr>
      <w:r>
        <w:t>Notable Hydrogeologists</w:t>
      </w:r>
    </w:p>
    <w:p>
      <w:pPr>
        <w:numPr>
          <w:ilvl w:val="0"/>
          <w:numId w:val="900"/>
        </w:numPr>
        <w:spacing w:before="0" w:after="0"/>
      </w:pPr>
      <w:r>
        <w:t>The Role of the Hydrogeologist</w:t>
      </w:r>
    </w:p>
    <w:p>
      <w:pPr>
        <w:numPr>
          <w:ilvl w:val="1"/>
          <w:numId w:val="900"/>
        </w:numPr>
        <w:spacing w:before="0" w:after="0"/>
      </w:pPr>
      <w:r>
        <w:t>Professional Responsibilities</w:t>
      </w:r>
    </w:p>
    <w:p>
      <w:pPr>
        <w:numPr>
          <w:ilvl w:val="1"/>
          <w:numId w:val="900"/>
        </w:numPr>
        <w:spacing w:before="0" w:after="0"/>
      </w:pPr>
      <w:r>
        <w:t>Areas of Specialization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Career Pathways</w:t>
      </w:r>
    </w:p>
    <w:p>
      <w:pPr>
        <w:pStyle w:val="Heading1"/>
      </w:pPr>
      <w:r>
        <w:t>The Hydrologic Cycle</w:t>
      </w:r>
    </w:p>
    <w:p>
      <w:pPr>
        <w:numPr>
          <w:ilvl w:val="0"/>
          <w:numId w:val="900"/>
        </w:numPr>
        <w:spacing w:before="0" w:after="0"/>
      </w:pPr>
      <w:r>
        <w:t>Overview of the Hydrologic Cycle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Global Scale Processes</w:t>
      </w:r>
    </w:p>
    <w:p>
      <w:pPr>
        <w:numPr>
          <w:ilvl w:val="1"/>
          <w:numId w:val="900"/>
        </w:numPr>
        <w:spacing w:before="0" w:after="0"/>
      </w:pPr>
      <w:r>
        <w:t>Local Scale Processes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numPr>
          <w:ilvl w:val="0"/>
          <w:numId w:val="900"/>
        </w:numPr>
        <w:spacing w:before="0" w:after="0"/>
      </w:pPr>
      <w:r>
        <w:t>Components of the Hydrologic Cycle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Types of Precipitation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Factors Affecting Evaporation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Pan Evaporation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Plant Water Use</w:t>
      </w:r>
    </w:p>
    <w:p>
      <w:pPr>
        <w:numPr>
          <w:ilvl w:val="2"/>
          <w:numId w:val="900"/>
        </w:numPr>
        <w:spacing w:before="0" w:after="0"/>
      </w:pPr>
      <w:r>
        <w:t>Factors Affecting Transpiration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Potential Evapotranspiration</w:t>
      </w:r>
    </w:p>
    <w:p>
      <w:pPr>
        <w:numPr>
          <w:ilvl w:val="2"/>
          <w:numId w:val="900"/>
        </w:numPr>
        <w:spacing w:before="0" w:after="0"/>
      </w:pPr>
      <w:r>
        <w:t>Actual Evapotranspiration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Factors Influencing Infiltration</w:t>
      </w:r>
    </w:p>
    <w:p>
      <w:pPr>
        <w:numPr>
          <w:ilvl w:val="2"/>
          <w:numId w:val="900"/>
        </w:numPr>
        <w:spacing w:before="0" w:after="0"/>
      </w:pPr>
      <w:r>
        <w:t>Infiltration Capacity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Surface Runoff Processes</w:t>
      </w:r>
    </w:p>
    <w:p>
      <w:pPr>
        <w:numPr>
          <w:ilvl w:val="2"/>
          <w:numId w:val="900"/>
        </w:numPr>
        <w:spacing w:before="0" w:after="0"/>
      </w:pPr>
      <w:r>
        <w:t>Overland Flow</w:t>
      </w:r>
    </w:p>
    <w:p>
      <w:pPr>
        <w:numPr>
          <w:ilvl w:val="2"/>
          <w:numId w:val="900"/>
        </w:numPr>
        <w:spacing w:before="0" w:after="0"/>
      </w:pPr>
      <w:r>
        <w:t>Channel Flow</w:t>
      </w:r>
    </w:p>
    <w:p>
      <w:pPr>
        <w:numPr>
          <w:ilvl w:val="2"/>
          <w:numId w:val="900"/>
        </w:numPr>
        <w:spacing w:before="0" w:after="0"/>
      </w:pPr>
      <w:r>
        <w:t>Factors Affecting Runoff</w:t>
      </w:r>
    </w:p>
    <w:p>
      <w:pPr>
        <w:numPr>
          <w:ilvl w:val="1"/>
          <w:numId w:val="900"/>
        </w:numPr>
        <w:spacing w:before="0" w:after="0"/>
      </w:pPr>
      <w:r>
        <w:t>Subsurface Flow</w:t>
      </w:r>
    </w:p>
    <w:p>
      <w:pPr>
        <w:numPr>
          <w:ilvl w:val="2"/>
          <w:numId w:val="900"/>
        </w:numPr>
        <w:spacing w:before="0" w:after="0"/>
      </w:pPr>
      <w:r>
        <w:t>Interflow</w:t>
      </w:r>
    </w:p>
    <w:p>
      <w:pPr>
        <w:numPr>
          <w:ilvl w:val="2"/>
          <w:numId w:val="900"/>
        </w:numPr>
        <w:spacing w:before="0" w:after="0"/>
      </w:pPr>
      <w:r>
        <w:t>Baseflow to Streams</w:t>
      </w:r>
    </w:p>
    <w:p>
      <w:pPr>
        <w:numPr>
          <w:ilvl w:val="2"/>
          <w:numId w:val="900"/>
        </w:numPr>
        <w:spacing w:before="0" w:after="0"/>
      </w:pPr>
      <w:r>
        <w:t>Deep Percolation</w:t>
      </w:r>
    </w:p>
    <w:p>
      <w:pPr>
        <w:numPr>
          <w:ilvl w:val="0"/>
          <w:numId w:val="900"/>
        </w:numPr>
        <w:spacing w:before="0" w:after="0"/>
      </w:pPr>
      <w:r>
        <w:t>Water Balance Equation</w:t>
      </w:r>
    </w:p>
    <w:p>
      <w:pPr>
        <w:numPr>
          <w:ilvl w:val="1"/>
          <w:numId w:val="900"/>
        </w:numPr>
        <w:spacing w:before="0" w:after="0"/>
      </w:pPr>
      <w:r>
        <w:t>Components of the Water Balance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Application at Different Scales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Basin-Scale Water Budgets</w:t>
      </w:r>
    </w:p>
    <w:p>
      <w:pPr>
        <w:numPr>
          <w:ilvl w:val="1"/>
          <w:numId w:val="900"/>
        </w:numPr>
        <w:spacing w:before="0" w:after="0"/>
      </w:pPr>
      <w:r>
        <w:t>Watershed Delineation</w:t>
      </w:r>
    </w:p>
    <w:p>
      <w:pPr>
        <w:numPr>
          <w:ilvl w:val="1"/>
          <w:numId w:val="900"/>
        </w:numPr>
        <w:spacing w:before="0" w:after="0"/>
      </w:pPr>
      <w:r>
        <w:t>Input Quantification</w:t>
      </w:r>
    </w:p>
    <w:p>
      <w:pPr>
        <w:numPr>
          <w:ilvl w:val="1"/>
          <w:numId w:val="900"/>
        </w:numPr>
        <w:spacing w:before="0" w:after="0"/>
      </w:pPr>
      <w:r>
        <w:t>Output Quantification</w:t>
      </w:r>
    </w:p>
    <w:p>
      <w:pPr>
        <w:numPr>
          <w:ilvl w:val="1"/>
          <w:numId w:val="900"/>
        </w:numPr>
        <w:spacing w:before="0" w:after="0"/>
      </w:pPr>
      <w:r>
        <w:t>Storage Changes</w:t>
      </w:r>
    </w:p>
    <w:p>
      <w:pPr>
        <w:numPr>
          <w:ilvl w:val="0"/>
          <w:numId w:val="900"/>
        </w:numPr>
        <w:spacing w:before="0" w:after="0"/>
      </w:pPr>
      <w:r>
        <w:t>Global Water Distribution</w:t>
      </w:r>
    </w:p>
    <w:p>
      <w:pPr>
        <w:numPr>
          <w:ilvl w:val="1"/>
          <w:numId w:val="900"/>
        </w:numPr>
        <w:spacing w:before="0" w:after="0"/>
      </w:pPr>
      <w:r>
        <w:t>Distribution of Freshwater and Saline Water</w:t>
      </w:r>
    </w:p>
    <w:p>
      <w:pPr>
        <w:numPr>
          <w:ilvl w:val="1"/>
          <w:numId w:val="900"/>
        </w:numPr>
        <w:spacing w:before="0" w:after="0"/>
      </w:pPr>
      <w:r>
        <w:t>Groundwater vs Surface Water Proportions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pStyle w:val="Heading1"/>
      </w:pPr>
      <w:r>
        <w:t>Physical Properties of Water</w:t>
      </w:r>
    </w:p>
    <w:p>
      <w:pPr>
        <w:numPr>
          <w:ilvl w:val="0"/>
          <w:numId w:val="900"/>
        </w:numPr>
        <w:spacing w:before="0" w:after="0"/>
      </w:pPr>
      <w:r>
        <w:t>Molecular Structure and Properties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Polarity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Implications for Solvent Properties</w:t>
      </w:r>
    </w:p>
    <w:p>
      <w:pPr>
        <w:numPr>
          <w:ilvl w:val="0"/>
          <w:numId w:val="900"/>
        </w:numPr>
        <w:spacing w:before="0" w:after="0"/>
      </w:pPr>
      <w:r>
        <w:t>Density and Viscosity</w:t>
      </w:r>
    </w:p>
    <w:p>
      <w:pPr>
        <w:numPr>
          <w:ilvl w:val="1"/>
          <w:numId w:val="900"/>
        </w:numPr>
        <w:spacing w:before="0" w:after="0"/>
      </w:pPr>
      <w:r>
        <w:t>Density Variations</w:t>
      </w:r>
    </w:p>
    <w:p>
      <w:pPr>
        <w:numPr>
          <w:ilvl w:val="1"/>
          <w:numId w:val="900"/>
        </w:numPr>
        <w:spacing w:before="0" w:after="0"/>
      </w:pPr>
      <w:r>
        <w:t>Temperature Dependence of Density</w:t>
      </w:r>
    </w:p>
    <w:p>
      <w:pPr>
        <w:numPr>
          <w:ilvl w:val="1"/>
          <w:numId w:val="900"/>
        </w:numPr>
        <w:spacing w:before="0" w:after="0"/>
      </w:pPr>
      <w:r>
        <w:t>Viscosity Characteristics</w:t>
      </w:r>
    </w:p>
    <w:p>
      <w:pPr>
        <w:numPr>
          <w:ilvl w:val="1"/>
          <w:numId w:val="900"/>
        </w:numPr>
        <w:spacing w:before="0" w:after="0"/>
      </w:pPr>
      <w:r>
        <w:t>Temperature Dependence of Viscosity</w:t>
      </w:r>
    </w:p>
    <w:p>
      <w:pPr>
        <w:numPr>
          <w:ilvl w:val="1"/>
          <w:numId w:val="900"/>
        </w:numPr>
        <w:spacing w:before="0" w:after="0"/>
      </w:pPr>
      <w:r>
        <w:t>Effects on Flow and Transport</w:t>
      </w:r>
    </w:p>
    <w:p>
      <w:pPr>
        <w:numPr>
          <w:ilvl w:val="0"/>
          <w:numId w:val="900"/>
        </w:numPr>
        <w:spacing w:before="0" w:after="0"/>
      </w:pPr>
      <w:r>
        <w:t>Surface Tension and Capillarity</w:t>
      </w:r>
    </w:p>
    <w:p>
      <w:pPr>
        <w:numPr>
          <w:ilvl w:val="1"/>
          <w:numId w:val="900"/>
        </w:numPr>
        <w:spacing w:before="0" w:after="0"/>
      </w:pPr>
      <w:r>
        <w:t>Surface Tension Mechanisms</w:t>
      </w:r>
    </w:p>
    <w:p>
      <w:pPr>
        <w:numPr>
          <w:ilvl w:val="1"/>
          <w:numId w:val="900"/>
        </w:numPr>
        <w:spacing w:before="0" w:after="0"/>
      </w:pPr>
      <w:r>
        <w:t>Capillary Rise in Soils</w:t>
      </w:r>
    </w:p>
    <w:p>
      <w:pPr>
        <w:numPr>
          <w:ilvl w:val="1"/>
          <w:numId w:val="900"/>
        </w:numPr>
        <w:spacing w:before="0" w:after="0"/>
      </w:pPr>
      <w:r>
        <w:t>Contact Angle Effects</w:t>
      </w:r>
    </w:p>
    <w:p>
      <w:pPr>
        <w:numPr>
          <w:ilvl w:val="1"/>
          <w:numId w:val="900"/>
        </w:numPr>
        <w:spacing w:before="0" w:after="0"/>
      </w:pPr>
      <w:r>
        <w:t>Importance in Unsaturated Flow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1"/>
          <w:numId w:val="900"/>
        </w:numPr>
        <w:spacing w:before="0" w:after="0"/>
      </w:pPr>
      <w:r>
        <w:t>Latent Heat of Vaporization</w:t>
      </w:r>
    </w:p>
    <w:p>
      <w:pPr>
        <w:numPr>
          <w:ilvl w:val="1"/>
          <w:numId w:val="900"/>
        </w:numPr>
        <w:spacing w:before="0" w:after="0"/>
      </w:pPr>
      <w:r>
        <w:t>Latent Heat of Fusion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Significance in Water Quality</w:t>
      </w:r>
    </w:p>
    <w:p>
      <w:pPr>
        <w:pStyle w:val="Heading1"/>
      </w:pPr>
      <w:r>
        <w:t>Properties of Porous Media</w:t>
      </w:r>
    </w:p>
    <w:p>
      <w:pPr>
        <w:numPr>
          <w:ilvl w:val="0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Primary Porosity</w:t>
      </w:r>
    </w:p>
    <w:p>
      <w:pPr>
        <w:numPr>
          <w:ilvl w:val="1"/>
          <w:numId w:val="900"/>
        </w:numPr>
        <w:spacing w:before="0" w:after="0"/>
      </w:pPr>
      <w:r>
        <w:t>Secondary Porosity</w:t>
      </w:r>
    </w:p>
    <w:p>
      <w:pPr>
        <w:numPr>
          <w:ilvl w:val="1"/>
          <w:numId w:val="900"/>
        </w:numPr>
        <w:spacing w:before="0" w:after="0"/>
      </w:pPr>
      <w:r>
        <w:t>Effective Porosity</w:t>
      </w:r>
    </w:p>
    <w:p>
      <w:pPr>
        <w:numPr>
          <w:ilvl w:val="1"/>
          <w:numId w:val="900"/>
        </w:numPr>
        <w:spacing w:before="0" w:after="0"/>
      </w:pPr>
      <w:r>
        <w:t>Total Porosity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0"/>
          <w:numId w:val="900"/>
        </w:numPr>
        <w:spacing w:before="0" w:after="0"/>
      </w:pPr>
      <w:r>
        <w:t>Permeability and Hydraulic Conductivity</w:t>
      </w:r>
    </w:p>
    <w:p>
      <w:pPr>
        <w:numPr>
          <w:ilvl w:val="1"/>
          <w:numId w:val="900"/>
        </w:numPr>
        <w:spacing w:before="0" w:after="0"/>
      </w:pPr>
      <w:r>
        <w:t>Intrinsic Permeability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1"/>
          <w:numId w:val="900"/>
        </w:numPr>
        <w:spacing w:before="0" w:after="0"/>
      </w:pPr>
      <w:r>
        <w:t>Relationship Between Permeability and Conductivity</w:t>
      </w:r>
    </w:p>
    <w:p>
      <w:pPr>
        <w:numPr>
          <w:ilvl w:val="1"/>
          <w:numId w:val="900"/>
        </w:numPr>
        <w:spacing w:before="0" w:after="0"/>
      </w:pPr>
      <w:r>
        <w:t>Factors Affecting Permeability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Laboratory Testing</w:t>
      </w:r>
    </w:p>
    <w:p>
      <w:pPr>
        <w:numPr>
          <w:ilvl w:val="1"/>
          <w:numId w:val="900"/>
        </w:numPr>
        <w:spacing w:before="0" w:after="0"/>
      </w:pPr>
      <w:r>
        <w:t>Field Testing</w:t>
      </w:r>
    </w:p>
    <w:p>
      <w:pPr>
        <w:numPr>
          <w:ilvl w:val="0"/>
          <w:numId w:val="900"/>
        </w:numPr>
        <w:spacing w:before="0" w:after="0"/>
      </w:pPr>
      <w:r>
        <w:t>Storage Properties</w:t>
      </w:r>
    </w:p>
    <w:p>
      <w:pPr>
        <w:numPr>
          <w:ilvl w:val="1"/>
          <w:numId w:val="900"/>
        </w:numPr>
        <w:spacing w:before="0" w:after="0"/>
      </w:pPr>
      <w:r>
        <w:t>Specific Yield</w:t>
      </w:r>
    </w:p>
    <w:p>
      <w:pPr>
        <w:numPr>
          <w:ilvl w:val="1"/>
          <w:numId w:val="900"/>
        </w:numPr>
        <w:spacing w:before="0" w:after="0"/>
      </w:pPr>
      <w:r>
        <w:t>Specific Retention</w:t>
      </w:r>
    </w:p>
    <w:p>
      <w:pPr>
        <w:numPr>
          <w:ilvl w:val="1"/>
          <w:numId w:val="900"/>
        </w:numPr>
        <w:spacing w:before="0" w:after="0"/>
      </w:pPr>
      <w:r>
        <w:t>Specific Storage</w:t>
      </w:r>
    </w:p>
    <w:p>
      <w:pPr>
        <w:numPr>
          <w:ilvl w:val="1"/>
          <w:numId w:val="900"/>
        </w:numPr>
        <w:spacing w:before="0" w:after="0"/>
      </w:pPr>
      <w:r>
        <w:t>Storativity</w:t>
      </w:r>
    </w:p>
    <w:p>
      <w:pPr>
        <w:numPr>
          <w:ilvl w:val="1"/>
          <w:numId w:val="900"/>
        </w:numPr>
        <w:spacing w:before="0" w:after="0"/>
      </w:pPr>
      <w:r>
        <w:t>Relationships and Calculations</w:t>
      </w:r>
    </w:p>
    <w:p>
      <w:pPr>
        <w:numPr>
          <w:ilvl w:val="0"/>
          <w:numId w:val="900"/>
        </w:numPr>
        <w:spacing w:before="0" w:after="0"/>
      </w:pPr>
      <w:r>
        <w:t>Aquifer Classification</w:t>
      </w:r>
    </w:p>
    <w:p>
      <w:pPr>
        <w:numPr>
          <w:ilvl w:val="1"/>
          <w:numId w:val="900"/>
        </w:numPr>
        <w:spacing w:before="0" w:after="0"/>
      </w:pPr>
      <w:r>
        <w:t>Aquifers</w:t>
      </w:r>
    </w:p>
    <w:p>
      <w:pPr>
        <w:numPr>
          <w:ilvl w:val="1"/>
          <w:numId w:val="900"/>
        </w:numPr>
        <w:spacing w:before="0" w:after="0"/>
      </w:pPr>
      <w:r>
        <w:t>Aquitards</w:t>
      </w:r>
    </w:p>
    <w:p>
      <w:pPr>
        <w:numPr>
          <w:ilvl w:val="1"/>
          <w:numId w:val="900"/>
        </w:numPr>
        <w:spacing w:before="0" w:after="0"/>
      </w:pPr>
      <w:r>
        <w:t>Aquicludes</w:t>
      </w:r>
    </w:p>
    <w:p>
      <w:pPr>
        <w:numPr>
          <w:ilvl w:val="1"/>
          <w:numId w:val="900"/>
        </w:numPr>
        <w:spacing w:before="0" w:after="0"/>
      </w:pPr>
      <w:r>
        <w:t>Aquifuges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1"/>
          <w:numId w:val="900"/>
        </w:numPr>
        <w:spacing w:before="0" w:after="0"/>
      </w:pPr>
      <w:r>
        <w:t>Role in Groundwater Flow</w:t>
      </w:r>
    </w:p>
    <w:p>
      <w:pPr>
        <w:numPr>
          <w:ilvl w:val="0"/>
          <w:numId w:val="900"/>
        </w:numPr>
        <w:spacing w:before="0" w:after="0"/>
      </w:pPr>
      <w:r>
        <w:t>Types of Aquifers</w:t>
      </w:r>
    </w:p>
    <w:p>
      <w:pPr>
        <w:numPr>
          <w:ilvl w:val="1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Water Table Characteristics</w:t>
      </w:r>
    </w:p>
    <w:p>
      <w:pPr>
        <w:numPr>
          <w:ilvl w:val="2"/>
          <w:numId w:val="900"/>
        </w:numPr>
        <w:spacing w:before="0" w:after="0"/>
      </w:pPr>
      <w:r>
        <w:t>Water Table Fluctuations</w:t>
      </w:r>
    </w:p>
    <w:p>
      <w:pPr>
        <w:numPr>
          <w:ilvl w:val="2"/>
          <w:numId w:val="900"/>
        </w:numPr>
        <w:spacing w:before="0" w:after="0"/>
      </w:pPr>
      <w:r>
        <w:t>Recharge Areas</w:t>
      </w:r>
    </w:p>
    <w:p>
      <w:pPr>
        <w:numPr>
          <w:ilvl w:val="2"/>
          <w:numId w:val="900"/>
        </w:numPr>
        <w:spacing w:before="0" w:after="0"/>
      </w:pPr>
      <w:r>
        <w:t>Discharge Areas</w:t>
      </w:r>
    </w:p>
    <w:p>
      <w:pPr>
        <w:numPr>
          <w:ilvl w:val="1"/>
          <w:numId w:val="900"/>
        </w:numPr>
        <w:spacing w:before="0" w:after="0"/>
      </w:pPr>
      <w:r>
        <w:t>Confined Aquifers</w:t>
      </w:r>
    </w:p>
    <w:p>
      <w:pPr>
        <w:numPr>
          <w:ilvl w:val="2"/>
          <w:numId w:val="900"/>
        </w:numPr>
        <w:spacing w:before="0" w:after="0"/>
      </w:pPr>
      <w:r>
        <w:t>Confining Layers</w:t>
      </w:r>
    </w:p>
    <w:p>
      <w:pPr>
        <w:numPr>
          <w:ilvl w:val="2"/>
          <w:numId w:val="900"/>
        </w:numPr>
        <w:spacing w:before="0" w:after="0"/>
      </w:pPr>
      <w:r>
        <w:t>Artesian Pressure</w:t>
      </w:r>
    </w:p>
    <w:p>
      <w:pPr>
        <w:numPr>
          <w:ilvl w:val="2"/>
          <w:numId w:val="900"/>
        </w:numPr>
        <w:spacing w:before="0" w:after="0"/>
      </w:pPr>
      <w:r>
        <w:t>Potentiometric Surface</w:t>
      </w:r>
    </w:p>
    <w:p>
      <w:pPr>
        <w:numPr>
          <w:ilvl w:val="1"/>
          <w:numId w:val="900"/>
        </w:numPr>
        <w:spacing w:before="0" w:after="0"/>
      </w:pPr>
      <w:r>
        <w:t>Leaky Aquifers</w:t>
      </w:r>
    </w:p>
    <w:p>
      <w:pPr>
        <w:numPr>
          <w:ilvl w:val="2"/>
          <w:numId w:val="900"/>
        </w:numPr>
        <w:spacing w:before="0" w:after="0"/>
      </w:pPr>
      <w:r>
        <w:t>Semi-Permeable Confining Units</w:t>
      </w:r>
    </w:p>
    <w:p>
      <w:pPr>
        <w:numPr>
          <w:ilvl w:val="2"/>
          <w:numId w:val="900"/>
        </w:numPr>
        <w:spacing w:before="0" w:after="0"/>
      </w:pPr>
      <w:r>
        <w:t>Vertical Flow Components</w:t>
      </w:r>
    </w:p>
    <w:p>
      <w:pPr>
        <w:numPr>
          <w:ilvl w:val="1"/>
          <w:numId w:val="900"/>
        </w:numPr>
        <w:spacing w:before="0" w:after="0"/>
      </w:pPr>
      <w:r>
        <w:t>Perched Aquifers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Localized Saturated Zones</w:t>
      </w:r>
    </w:p>
    <w:p>
      <w:pPr>
        <w:numPr>
          <w:ilvl w:val="2"/>
          <w:numId w:val="900"/>
        </w:numPr>
        <w:spacing w:before="0" w:after="0"/>
      </w:pPr>
      <w:r>
        <w:t>Temporary Nature</w:t>
      </w:r>
    </w:p>
    <w:p>
      <w:pPr>
        <w:numPr>
          <w:ilvl w:val="0"/>
          <w:numId w:val="900"/>
        </w:numPr>
        <w:spacing w:before="0" w:after="0"/>
      </w:pPr>
      <w:r>
        <w:t>Geologic Formations as Aquifers</w:t>
      </w:r>
    </w:p>
    <w:p>
      <w:pPr>
        <w:numPr>
          <w:ilvl w:val="1"/>
          <w:numId w:val="900"/>
        </w:numPr>
        <w:spacing w:before="0" w:after="0"/>
      </w:pPr>
      <w:r>
        <w:t>Unconsolidated Sediments</w:t>
      </w:r>
    </w:p>
    <w:p>
      <w:pPr>
        <w:numPr>
          <w:ilvl w:val="2"/>
          <w:numId w:val="900"/>
        </w:numPr>
        <w:spacing w:before="0" w:after="0"/>
      </w:pPr>
      <w:r>
        <w:t>Sand Aquifers</w:t>
      </w:r>
    </w:p>
    <w:p>
      <w:pPr>
        <w:numPr>
          <w:ilvl w:val="2"/>
          <w:numId w:val="900"/>
        </w:numPr>
        <w:spacing w:before="0" w:after="0"/>
      </w:pPr>
      <w:r>
        <w:t>Gravel Aquifers</w:t>
      </w:r>
    </w:p>
    <w:p>
      <w:pPr>
        <w:numPr>
          <w:ilvl w:val="2"/>
          <w:numId w:val="900"/>
        </w:numPr>
        <w:spacing w:before="0" w:after="0"/>
      </w:pPr>
      <w:r>
        <w:t>Silt and Clay Properties</w:t>
      </w:r>
    </w:p>
    <w:p>
      <w:pPr>
        <w:numPr>
          <w:ilvl w:val="2"/>
          <w:numId w:val="900"/>
        </w:numPr>
        <w:spacing w:before="0" w:after="0"/>
      </w:pPr>
      <w:r>
        <w:t>Alluvial Deposits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Sandstone Aquifers</w:t>
      </w:r>
    </w:p>
    <w:p>
      <w:pPr>
        <w:numPr>
          <w:ilvl w:val="2"/>
          <w:numId w:val="900"/>
        </w:numPr>
        <w:spacing w:before="0" w:after="0"/>
      </w:pPr>
      <w:r>
        <w:t>Limestone Aquifers</w:t>
      </w:r>
    </w:p>
    <w:p>
      <w:pPr>
        <w:numPr>
          <w:ilvl w:val="2"/>
          <w:numId w:val="900"/>
        </w:numPr>
        <w:spacing w:before="0" w:after="0"/>
      </w:pPr>
      <w:r>
        <w:t>Dolomite Aquifers</w:t>
      </w:r>
    </w:p>
    <w:p>
      <w:pPr>
        <w:numPr>
          <w:ilvl w:val="2"/>
          <w:numId w:val="900"/>
        </w:numPr>
        <w:spacing w:before="0" w:after="0"/>
      </w:pPr>
      <w:r>
        <w:t>Shale Properties</w:t>
      </w:r>
    </w:p>
    <w:p>
      <w:pPr>
        <w:numPr>
          <w:ilvl w:val="1"/>
          <w:numId w:val="900"/>
        </w:numPr>
        <w:spacing w:before="0" w:after="0"/>
      </w:pPr>
      <w:r>
        <w:t>Igneous and Metamorphic Rocks</w:t>
      </w:r>
    </w:p>
    <w:p>
      <w:pPr>
        <w:numPr>
          <w:ilvl w:val="2"/>
          <w:numId w:val="900"/>
        </w:numPr>
        <w:spacing w:before="0" w:after="0"/>
      </w:pPr>
      <w:r>
        <w:t>Fractured Basalt</w:t>
      </w:r>
    </w:p>
    <w:p>
      <w:pPr>
        <w:numPr>
          <w:ilvl w:val="2"/>
          <w:numId w:val="900"/>
        </w:numPr>
        <w:spacing w:before="0" w:after="0"/>
      </w:pPr>
      <w:r>
        <w:t>Granite Systems</w:t>
      </w:r>
    </w:p>
    <w:p>
      <w:pPr>
        <w:numPr>
          <w:ilvl w:val="2"/>
          <w:numId w:val="900"/>
        </w:numPr>
        <w:spacing w:before="0" w:after="0"/>
      </w:pPr>
      <w:r>
        <w:t>Schist and Gneiss</w:t>
      </w:r>
    </w:p>
    <w:p>
      <w:pPr>
        <w:numPr>
          <w:ilvl w:val="2"/>
          <w:numId w:val="900"/>
        </w:numPr>
        <w:spacing w:before="0" w:after="0"/>
      </w:pPr>
      <w:r>
        <w:t>Weathered Rock Zones</w:t>
      </w:r>
    </w:p>
    <w:p>
      <w:pPr>
        <w:pStyle w:val="Heading1"/>
      </w:pPr>
      <w:r>
        <w:t>Principles of Groundwater Flow</w:t>
      </w:r>
    </w:p>
    <w:p>
      <w:pPr>
        <w:numPr>
          <w:ilvl w:val="0"/>
          <w:numId w:val="900"/>
        </w:numPr>
        <w:spacing w:before="0" w:after="0"/>
      </w:pPr>
      <w:r>
        <w:t>Energy in Groundwater Systems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Pressure Energy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1"/>
          <w:numId w:val="900"/>
        </w:numPr>
        <w:spacing w:before="0" w:after="0"/>
      </w:pPr>
      <w:r>
        <w:t>Total Energy Concept</w:t>
      </w:r>
    </w:p>
    <w:p>
      <w:pPr>
        <w:numPr>
          <w:ilvl w:val="0"/>
          <w:numId w:val="900"/>
        </w:numPr>
        <w:spacing w:before="0" w:after="0"/>
      </w:pPr>
      <w:r>
        <w:t>Hydraulic Head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1"/>
          <w:numId w:val="900"/>
        </w:numPr>
        <w:spacing w:before="0" w:after="0"/>
      </w:pPr>
      <w:r>
        <w:t>Elevation Head</w:t>
      </w:r>
    </w:p>
    <w:p>
      <w:pPr>
        <w:numPr>
          <w:ilvl w:val="1"/>
          <w:numId w:val="900"/>
        </w:numPr>
        <w:spacing w:before="0" w:after="0"/>
      </w:pPr>
      <w:r>
        <w:t>Pressure Head</w:t>
      </w:r>
    </w:p>
    <w:p>
      <w:pPr>
        <w:numPr>
          <w:ilvl w:val="1"/>
          <w:numId w:val="900"/>
        </w:numPr>
        <w:spacing w:before="0" w:after="0"/>
      </w:pPr>
      <w:r>
        <w:t>Velocity Head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Piezometers</w:t>
      </w:r>
    </w:p>
    <w:p>
      <w:pPr>
        <w:numPr>
          <w:ilvl w:val="1"/>
          <w:numId w:val="900"/>
        </w:numPr>
        <w:spacing w:before="0" w:after="0"/>
      </w:pPr>
      <w:r>
        <w:t>Observation Wells</w:t>
      </w:r>
    </w:p>
    <w:p>
      <w:pPr>
        <w:numPr>
          <w:ilvl w:val="0"/>
          <w:numId w:val="900"/>
        </w:numPr>
        <w:spacing w:before="0" w:after="0"/>
      </w:pPr>
      <w:r>
        <w:t>Hydraulic Gradient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Significance in Flow Direction</w:t>
      </w:r>
    </w:p>
    <w:p>
      <w:pPr>
        <w:numPr>
          <w:ilvl w:val="1"/>
          <w:numId w:val="900"/>
        </w:numPr>
        <w:spacing w:before="0" w:after="0"/>
      </w:pPr>
      <w:r>
        <w:t>Direction of Groundwater Flow</w:t>
      </w:r>
    </w:p>
    <w:p>
      <w:pPr>
        <w:numPr>
          <w:ilvl w:val="1"/>
          <w:numId w:val="900"/>
        </w:numPr>
        <w:spacing w:before="0" w:after="0"/>
      </w:pPr>
      <w:r>
        <w:t>Gradient Mapping</w:t>
      </w:r>
    </w:p>
    <w:p>
      <w:pPr>
        <w:numPr>
          <w:ilvl w:val="0"/>
          <w:numId w:val="900"/>
        </w:numPr>
        <w:spacing w:before="0" w:after="0"/>
      </w:pPr>
      <w:r>
        <w:t>Darcy's Law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Assumptions and Applicability</w:t>
      </w:r>
    </w:p>
    <w:p>
      <w:pPr>
        <w:numPr>
          <w:ilvl w:val="1"/>
          <w:numId w:val="900"/>
        </w:numPr>
        <w:spacing w:before="0" w:after="0"/>
      </w:pPr>
      <w:r>
        <w:t>Linear Flow Applications</w:t>
      </w:r>
    </w:p>
    <w:p>
      <w:pPr>
        <w:numPr>
          <w:ilvl w:val="1"/>
          <w:numId w:val="900"/>
        </w:numPr>
        <w:spacing w:before="0" w:after="0"/>
      </w:pPr>
      <w:r>
        <w:t>Radial Flow Applications</w:t>
      </w:r>
    </w:p>
    <w:p>
      <w:pPr>
        <w:numPr>
          <w:ilvl w:val="0"/>
          <w:numId w:val="900"/>
        </w:numPr>
        <w:spacing w:before="0" w:after="0"/>
      </w:pPr>
      <w:r>
        <w:t>Hydraulic Properties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Factors Affecting Conductivity</w:t>
      </w:r>
    </w:p>
    <w:p>
      <w:pPr>
        <w:numPr>
          <w:ilvl w:val="2"/>
          <w:numId w:val="900"/>
        </w:numPr>
        <w:spacing w:before="0" w:after="0"/>
      </w:pPr>
      <w:r>
        <w:t>Anisotropy Effects</w:t>
      </w:r>
    </w:p>
    <w:p>
      <w:pPr>
        <w:numPr>
          <w:ilvl w:val="1"/>
          <w:numId w:val="900"/>
        </w:numPr>
        <w:spacing w:before="0" w:after="0"/>
      </w:pPr>
      <w:r>
        <w:t>Transmissivity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Hydraulic Conductivity</w:t>
      </w:r>
    </w:p>
    <w:p>
      <w:pPr>
        <w:numPr>
          <w:ilvl w:val="2"/>
          <w:numId w:val="900"/>
        </w:numPr>
        <w:spacing w:before="0" w:after="0"/>
      </w:pPr>
      <w:r>
        <w:t>Field Determination</w:t>
      </w:r>
    </w:p>
    <w:p>
      <w:pPr>
        <w:numPr>
          <w:ilvl w:val="1"/>
          <w:numId w:val="900"/>
        </w:numPr>
        <w:spacing w:before="0" w:after="0"/>
      </w:pPr>
      <w:r>
        <w:t>Storativity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Confined vs Unconfined Systems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0"/>
          <w:numId w:val="900"/>
        </w:numPr>
        <w:spacing w:before="0" w:after="0"/>
      </w:pPr>
      <w:r>
        <w:t>Limitations of Darcy's Law</w:t>
      </w:r>
    </w:p>
    <w:p>
      <w:pPr>
        <w:numPr>
          <w:ilvl w:val="1"/>
          <w:numId w:val="900"/>
        </w:numPr>
        <w:spacing w:before="0" w:after="0"/>
      </w:pPr>
      <w:r>
        <w:t>Non-Laminar Flow</w:t>
      </w:r>
    </w:p>
    <w:p>
      <w:pPr>
        <w:numPr>
          <w:ilvl w:val="1"/>
          <w:numId w:val="900"/>
        </w:numPr>
        <w:spacing w:before="0" w:after="0"/>
      </w:pPr>
      <w:r>
        <w:t>Turbulent Flow Conditions</w:t>
      </w:r>
    </w:p>
    <w:p>
      <w:pPr>
        <w:numPr>
          <w:ilvl w:val="1"/>
          <w:numId w:val="900"/>
        </w:numPr>
        <w:spacing w:before="0" w:after="0"/>
      </w:pPr>
      <w:r>
        <w:t>Low Permeability Media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Fractured Media</w:t>
      </w:r>
    </w:p>
    <w:p>
      <w:pPr>
        <w:pStyle w:val="Heading1"/>
      </w:pPr>
      <w:r>
        <w:t>Groundwater Flow Patterns</w:t>
      </w:r>
    </w:p>
    <w:p>
      <w:pPr>
        <w:numPr>
          <w:ilvl w:val="0"/>
          <w:numId w:val="900"/>
        </w:numPr>
        <w:spacing w:before="0" w:after="0"/>
      </w:pPr>
      <w:r>
        <w:t>Potentiometric Surfaces and Water Tables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1"/>
          <w:numId w:val="900"/>
        </w:numPr>
        <w:spacing w:before="0" w:after="0"/>
      </w:pPr>
      <w:r>
        <w:t>Water Table Mapping</w:t>
      </w:r>
    </w:p>
    <w:p>
      <w:pPr>
        <w:numPr>
          <w:ilvl w:val="1"/>
          <w:numId w:val="900"/>
        </w:numPr>
        <w:spacing w:before="0" w:after="0"/>
      </w:pPr>
      <w:r>
        <w:t>Potentiometric Surface Mapping</w:t>
      </w:r>
    </w:p>
    <w:p>
      <w:pPr>
        <w:numPr>
          <w:ilvl w:val="1"/>
          <w:numId w:val="900"/>
        </w:numPr>
        <w:spacing w:before="0" w:after="0"/>
      </w:pPr>
      <w:r>
        <w:t>Interpretation Techniques</w:t>
      </w:r>
    </w:p>
    <w:p>
      <w:pPr>
        <w:numPr>
          <w:ilvl w:val="0"/>
          <w:numId w:val="900"/>
        </w:numPr>
        <w:spacing w:before="0" w:after="0"/>
      </w:pPr>
      <w:r>
        <w:t>Construction and Interpretation of Water-Level Maps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Contouring Techniques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Interpretation Guidelines</w:t>
      </w:r>
    </w:p>
    <w:p>
      <w:pPr>
        <w:numPr>
          <w:ilvl w:val="0"/>
          <w:numId w:val="900"/>
        </w:numPr>
        <w:spacing w:before="0" w:after="0"/>
      </w:pPr>
      <w:r>
        <w:t>Flow Nets</w:t>
      </w:r>
    </w:p>
    <w:p>
      <w:pPr>
        <w:numPr>
          <w:ilvl w:val="1"/>
          <w:numId w:val="900"/>
        </w:numPr>
        <w:spacing w:before="0" w:after="0"/>
      </w:pPr>
      <w:r>
        <w:t>Principles of Flow Net Construction</w:t>
      </w:r>
    </w:p>
    <w:p>
      <w:pPr>
        <w:numPr>
          <w:ilvl w:val="1"/>
          <w:numId w:val="900"/>
        </w:numPr>
        <w:spacing w:before="0" w:after="0"/>
      </w:pPr>
      <w:r>
        <w:t>Equipotential Lines</w:t>
      </w:r>
    </w:p>
    <w:p>
      <w:pPr>
        <w:numPr>
          <w:ilvl w:val="1"/>
          <w:numId w:val="900"/>
        </w:numPr>
        <w:spacing w:before="0" w:after="0"/>
      </w:pPr>
      <w:r>
        <w:t>Flow Lines</w:t>
      </w:r>
    </w:p>
    <w:p>
      <w:pPr>
        <w:numPr>
          <w:ilvl w:val="1"/>
          <w:numId w:val="900"/>
        </w:numPr>
        <w:spacing w:before="0" w:after="0"/>
      </w:pPr>
      <w:r>
        <w:t>Graphical Construction Methods</w:t>
      </w:r>
    </w:p>
    <w:p>
      <w:pPr>
        <w:numPr>
          <w:ilvl w:val="1"/>
          <w:numId w:val="900"/>
        </w:numPr>
        <w:spacing w:before="0" w:after="0"/>
      </w:pPr>
      <w:r>
        <w:t>Flow Rate Calculations</w:t>
      </w:r>
    </w:p>
    <w:p>
      <w:pPr>
        <w:numPr>
          <w:ilvl w:val="1"/>
          <w:numId w:val="900"/>
        </w:numPr>
        <w:spacing w:before="0" w:after="0"/>
      </w:pPr>
      <w:r>
        <w:t>Seepage Analysis</w:t>
      </w:r>
    </w:p>
    <w:p>
      <w:pPr>
        <w:numPr>
          <w:ilvl w:val="0"/>
          <w:numId w:val="900"/>
        </w:numPr>
        <w:spacing w:before="0" w:after="0"/>
      </w:pPr>
      <w:r>
        <w:t>Flow System Hierarchy</w:t>
      </w:r>
    </w:p>
    <w:p>
      <w:pPr>
        <w:numPr>
          <w:ilvl w:val="1"/>
          <w:numId w:val="900"/>
        </w:numPr>
        <w:spacing w:before="0" w:after="0"/>
      </w:pPr>
      <w:r>
        <w:t>Local Flow Systems</w:t>
      </w:r>
    </w:p>
    <w:p>
      <w:pPr>
        <w:numPr>
          <w:ilvl w:val="1"/>
          <w:numId w:val="900"/>
        </w:numPr>
        <w:spacing w:before="0" w:after="0"/>
      </w:pPr>
      <w:r>
        <w:t>Intermediate Flow Systems</w:t>
      </w:r>
    </w:p>
    <w:p>
      <w:pPr>
        <w:numPr>
          <w:ilvl w:val="1"/>
          <w:numId w:val="900"/>
        </w:numPr>
        <w:spacing w:before="0" w:after="0"/>
      </w:pPr>
      <w:r>
        <w:t>Regional Flow Systems</w:t>
      </w:r>
    </w:p>
    <w:p>
      <w:pPr>
        <w:numPr>
          <w:ilvl w:val="1"/>
          <w:numId w:val="900"/>
        </w:numPr>
        <w:spacing w:before="0" w:after="0"/>
      </w:pPr>
      <w:r>
        <w:t>Topographic Controls</w:t>
      </w:r>
    </w:p>
    <w:p>
      <w:pPr>
        <w:numPr>
          <w:ilvl w:val="1"/>
          <w:numId w:val="900"/>
        </w:numPr>
        <w:spacing w:before="0" w:after="0"/>
      </w:pPr>
      <w:r>
        <w:t>Geologic Controls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pStyle w:val="Heading1"/>
      </w:pPr>
      <w:r>
        <w:t>Governing Equations of Groundwater Flow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0"/>
          <w:numId w:val="900"/>
        </w:numPr>
        <w:spacing w:before="0" w:after="0"/>
      </w:pPr>
      <w:r>
        <w:t>The Continuity Equation</w:t>
      </w:r>
    </w:p>
    <w:p>
      <w:pPr>
        <w:numPr>
          <w:ilvl w:val="1"/>
          <w:numId w:val="900"/>
        </w:numPr>
        <w:spacing w:before="0" w:after="0"/>
      </w:pPr>
      <w:r>
        <w:t>Mass Conservation Principles</w:t>
      </w:r>
    </w:p>
    <w:p>
      <w:pPr>
        <w:numPr>
          <w:ilvl w:val="1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Application to Groundwater Systems</w:t>
      </w:r>
    </w:p>
    <w:p>
      <w:pPr>
        <w:numPr>
          <w:ilvl w:val="0"/>
          <w:numId w:val="900"/>
        </w:numPr>
        <w:spacing w:before="0" w:after="0"/>
      </w:pPr>
      <w:r>
        <w:t>General Flow Equation</w:t>
      </w:r>
    </w:p>
    <w:p>
      <w:pPr>
        <w:numPr>
          <w:ilvl w:val="1"/>
          <w:numId w:val="900"/>
        </w:numPr>
        <w:spacing w:before="0" w:after="0"/>
      </w:pPr>
      <w:r>
        <w:t>Derivation Process</w:t>
      </w:r>
    </w:p>
    <w:p>
      <w:pPr>
        <w:numPr>
          <w:ilvl w:val="1"/>
          <w:numId w:val="900"/>
        </w:numPr>
        <w:spacing w:before="0" w:after="0"/>
      </w:pPr>
      <w:r>
        <w:t>Assumptions and Simplifications</w:t>
      </w:r>
    </w:p>
    <w:p>
      <w:pPr>
        <w:numPr>
          <w:ilvl w:val="1"/>
          <w:numId w:val="900"/>
        </w:numPr>
        <w:spacing w:before="0" w:after="0"/>
      </w:pPr>
      <w:r>
        <w:t>Three-Dimensional Form</w:t>
      </w:r>
    </w:p>
    <w:p>
      <w:pPr>
        <w:numPr>
          <w:ilvl w:val="1"/>
          <w:numId w:val="900"/>
        </w:numPr>
        <w:spacing w:before="0" w:after="0"/>
      </w:pPr>
      <w:r>
        <w:t>Two-Dimensional Forms</w:t>
      </w:r>
    </w:p>
    <w:p>
      <w:pPr>
        <w:numPr>
          <w:ilvl w:val="0"/>
          <w:numId w:val="900"/>
        </w:numPr>
        <w:spacing w:before="0" w:after="0"/>
      </w:pPr>
      <w:r>
        <w:t>Steady-State Flow Equations</w:t>
      </w:r>
    </w:p>
    <w:p>
      <w:pPr>
        <w:numPr>
          <w:ilvl w:val="1"/>
          <w:numId w:val="900"/>
        </w:numPr>
        <w:spacing w:before="0" w:after="0"/>
      </w:pPr>
      <w:r>
        <w:t>The Laplace Equation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Analytical Solutions</w:t>
      </w:r>
    </w:p>
    <w:p>
      <w:pPr>
        <w:numPr>
          <w:ilvl w:val="0"/>
          <w:numId w:val="900"/>
        </w:numPr>
        <w:spacing w:before="0" w:after="0"/>
      </w:pPr>
      <w:r>
        <w:t>Transient Flow Equations</w:t>
      </w:r>
    </w:p>
    <w:p>
      <w:pPr>
        <w:numPr>
          <w:ilvl w:val="1"/>
          <w:numId w:val="900"/>
        </w:numPr>
        <w:spacing w:before="0" w:after="0"/>
      </w:pPr>
      <w:r>
        <w:t>The Diffusion Equation</w:t>
      </w:r>
    </w:p>
    <w:p>
      <w:pPr>
        <w:numPr>
          <w:ilvl w:val="1"/>
          <w:numId w:val="900"/>
        </w:numPr>
        <w:spacing w:before="0" w:after="0"/>
      </w:pPr>
      <w:r>
        <w:t>Storage Terms</w:t>
      </w:r>
    </w:p>
    <w:p>
      <w:pPr>
        <w:numPr>
          <w:ilvl w:val="1"/>
          <w:numId w:val="900"/>
        </w:numPr>
        <w:spacing w:before="0" w:after="0"/>
      </w:pPr>
      <w:r>
        <w:t>Time-Dependence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0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Confined Aquifer Flow</w:t>
      </w:r>
    </w:p>
    <w:p>
      <w:pPr>
        <w:numPr>
          <w:ilvl w:val="1"/>
          <w:numId w:val="900"/>
        </w:numPr>
        <w:spacing w:before="0" w:after="0"/>
      </w:pPr>
      <w:r>
        <w:t>Unconfined Aquifer Flow</w:t>
      </w:r>
    </w:p>
    <w:p>
      <w:pPr>
        <w:numPr>
          <w:ilvl w:val="1"/>
          <w:numId w:val="900"/>
        </w:numPr>
        <w:spacing w:before="0" w:after="0"/>
      </w:pPr>
      <w:r>
        <w:t>Leaky Aquifer Flow</w:t>
      </w:r>
    </w:p>
    <w:p>
      <w:pPr>
        <w:numPr>
          <w:ilvl w:val="0"/>
          <w:numId w:val="900"/>
        </w:numPr>
        <w:spacing w:before="0" w:after="0"/>
      </w:pPr>
      <w:r>
        <w:t>Anisotropy and Heterogeneity</w:t>
      </w:r>
    </w:p>
    <w:p>
      <w:pPr>
        <w:numPr>
          <w:ilvl w:val="1"/>
          <w:numId w:val="900"/>
        </w:numPr>
        <w:spacing w:before="0" w:after="0"/>
      </w:pPr>
      <w:r>
        <w:t>Definitions and Types</w:t>
      </w:r>
    </w:p>
    <w:p>
      <w:pPr>
        <w:numPr>
          <w:ilvl w:val="1"/>
          <w:numId w:val="900"/>
        </w:numPr>
        <w:spacing w:before="0" w:after="0"/>
      </w:pPr>
      <w:r>
        <w:t>Anisotropic Flow Equations</w:t>
      </w:r>
    </w:p>
    <w:p>
      <w:pPr>
        <w:numPr>
          <w:ilvl w:val="1"/>
          <w:numId w:val="900"/>
        </w:numPr>
        <w:spacing w:before="0" w:after="0"/>
      </w:pPr>
      <w:r>
        <w:t>Heterogeneous Media</w:t>
      </w:r>
    </w:p>
    <w:p>
      <w:pPr>
        <w:numPr>
          <w:ilvl w:val="1"/>
          <w:numId w:val="900"/>
        </w:numPr>
        <w:spacing w:before="0" w:after="0"/>
      </w:pPr>
      <w:r>
        <w:t>Effects on Flow Patterns</w:t>
      </w:r>
    </w:p>
    <w:p>
      <w:pPr>
        <w:numPr>
          <w:ilvl w:val="1"/>
          <w:numId w:val="900"/>
        </w:numPr>
        <w:spacing w:before="0" w:after="0"/>
      </w:pPr>
      <w:r>
        <w:t>Mathematical Representation</w:t>
      </w:r>
    </w:p>
    <w:p>
      <w:pPr>
        <w:pStyle w:val="Heading1"/>
      </w:pPr>
      <w:r>
        <w:t>Groundwater and Surface Water Interaction</w:t>
      </w:r>
    </w:p>
    <w:p>
      <w:pPr>
        <w:numPr>
          <w:ilvl w:val="0"/>
          <w:numId w:val="900"/>
        </w:numPr>
        <w:spacing w:before="0" w:after="0"/>
      </w:pPr>
      <w:r>
        <w:t>Stream-Aquifer Interactions</w:t>
      </w:r>
    </w:p>
    <w:p>
      <w:pPr>
        <w:numPr>
          <w:ilvl w:val="1"/>
          <w:numId w:val="900"/>
        </w:numPr>
        <w:spacing w:before="0" w:after="0"/>
      </w:pPr>
      <w:r>
        <w:t>Gaining Streams</w:t>
      </w:r>
    </w:p>
    <w:p>
      <w:pPr>
        <w:numPr>
          <w:ilvl w:val="2"/>
          <w:numId w:val="900"/>
        </w:numPr>
        <w:spacing w:before="0" w:after="0"/>
      </w:pPr>
      <w:r>
        <w:t>Mechanisms and Identification</w:t>
      </w:r>
    </w:p>
    <w:p>
      <w:pPr>
        <w:numPr>
          <w:ilvl w:val="2"/>
          <w:numId w:val="900"/>
        </w:numPr>
        <w:spacing w:before="0" w:after="0"/>
      </w:pPr>
      <w:r>
        <w:t>Impacts on Streamflow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Losing Streams</w:t>
      </w:r>
    </w:p>
    <w:p>
      <w:pPr>
        <w:numPr>
          <w:ilvl w:val="2"/>
          <w:numId w:val="900"/>
        </w:numPr>
        <w:spacing w:before="0" w:after="0"/>
      </w:pPr>
      <w:r>
        <w:t>Mechanisms and Identification</w:t>
      </w:r>
    </w:p>
    <w:p>
      <w:pPr>
        <w:numPr>
          <w:ilvl w:val="2"/>
          <w:numId w:val="900"/>
        </w:numPr>
        <w:spacing w:before="0" w:after="0"/>
      </w:pPr>
      <w:r>
        <w:t>Impacts on Groundwater Recharge</w:t>
      </w:r>
    </w:p>
    <w:p>
      <w:pPr>
        <w:numPr>
          <w:ilvl w:val="2"/>
          <w:numId w:val="900"/>
        </w:numPr>
        <w:spacing w:before="0" w:after="0"/>
      </w:pPr>
      <w:r>
        <w:t>Ephemeral Stream Behavior</w:t>
      </w:r>
    </w:p>
    <w:p>
      <w:pPr>
        <w:numPr>
          <w:ilvl w:val="1"/>
          <w:numId w:val="900"/>
        </w:numPr>
        <w:spacing w:before="0" w:after="0"/>
      </w:pPr>
      <w:r>
        <w:t>Flow-Through Streams</w:t>
      </w:r>
    </w:p>
    <w:p>
      <w:pPr>
        <w:numPr>
          <w:ilvl w:val="2"/>
          <w:numId w:val="900"/>
        </w:numPr>
        <w:spacing w:before="0" w:after="0"/>
      </w:pPr>
      <w:r>
        <w:t>Mixed Gaining and Losing Reaches</w:t>
      </w:r>
    </w:p>
    <w:p>
      <w:pPr>
        <w:numPr>
          <w:ilvl w:val="0"/>
          <w:numId w:val="900"/>
        </w:numPr>
        <w:spacing w:before="0" w:after="0"/>
      </w:pPr>
      <w:r>
        <w:t>Hyporheic Zone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Exchange Processes</w:t>
      </w:r>
    </w:p>
    <w:p>
      <w:pPr>
        <w:numPr>
          <w:ilvl w:val="1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Chemical Processes</w:t>
      </w:r>
    </w:p>
    <w:p>
      <w:pPr>
        <w:numPr>
          <w:ilvl w:val="0"/>
          <w:numId w:val="900"/>
        </w:numPr>
        <w:spacing w:before="0" w:after="0"/>
      </w:pPr>
      <w:r>
        <w:t>Bank Storage</w:t>
      </w:r>
    </w:p>
    <w:p>
      <w:pPr>
        <w:numPr>
          <w:ilvl w:val="1"/>
          <w:numId w:val="900"/>
        </w:numPr>
        <w:spacing w:before="0" w:after="0"/>
      </w:pPr>
      <w:r>
        <w:t>Physical Processes</w:t>
      </w:r>
    </w:p>
    <w:p>
      <w:pPr>
        <w:numPr>
          <w:ilvl w:val="1"/>
          <w:numId w:val="900"/>
        </w:numPr>
        <w:spacing w:before="0" w:after="0"/>
      </w:pPr>
      <w:r>
        <w:t>Flood Events and Storage</w:t>
      </w:r>
    </w:p>
    <w:p>
      <w:pPr>
        <w:numPr>
          <w:ilvl w:val="1"/>
          <w:numId w:val="900"/>
        </w:numPr>
        <w:spacing w:before="0" w:after="0"/>
      </w:pPr>
      <w:r>
        <w:t>Recession Analysis</w:t>
      </w:r>
    </w:p>
    <w:p>
      <w:pPr>
        <w:numPr>
          <w:ilvl w:val="1"/>
          <w:numId w:val="900"/>
        </w:numPr>
        <w:spacing w:before="0" w:after="0"/>
      </w:pPr>
      <w:r>
        <w:t>Significance in Water Balance</w:t>
      </w:r>
    </w:p>
    <w:p>
      <w:pPr>
        <w:numPr>
          <w:ilvl w:val="0"/>
          <w:numId w:val="900"/>
        </w:numPr>
        <w:spacing w:before="0" w:after="0"/>
      </w:pPr>
      <w:r>
        <w:t>Lake and Wetland Hydrology</w:t>
      </w:r>
    </w:p>
    <w:p>
      <w:pPr>
        <w:numPr>
          <w:ilvl w:val="1"/>
          <w:numId w:val="900"/>
        </w:numPr>
        <w:spacing w:before="0" w:after="0"/>
      </w:pPr>
      <w:r>
        <w:t>Groundwater Discharge to Lakes</w:t>
      </w:r>
    </w:p>
    <w:p>
      <w:pPr>
        <w:numPr>
          <w:ilvl w:val="1"/>
          <w:numId w:val="900"/>
        </w:numPr>
        <w:spacing w:before="0" w:after="0"/>
      </w:pPr>
      <w:r>
        <w:t>Groundwater Recharge from Lakes</w:t>
      </w:r>
    </w:p>
    <w:p>
      <w:pPr>
        <w:numPr>
          <w:ilvl w:val="1"/>
          <w:numId w:val="900"/>
        </w:numPr>
        <w:spacing w:before="0" w:after="0"/>
      </w:pPr>
      <w:r>
        <w:t>Seepage Lakes vs Flow-Through Lakes</w:t>
      </w:r>
    </w:p>
    <w:p>
      <w:pPr>
        <w:numPr>
          <w:ilvl w:val="1"/>
          <w:numId w:val="900"/>
        </w:numPr>
        <w:spacing w:before="0" w:after="0"/>
      </w:pPr>
      <w:r>
        <w:t>Wetland Hydrology</w:t>
      </w:r>
    </w:p>
    <w:p>
      <w:pPr>
        <w:numPr>
          <w:ilvl w:val="1"/>
          <w:numId w:val="900"/>
        </w:numPr>
        <w:spacing w:before="0" w:after="0"/>
      </w:pPr>
      <w:r>
        <w:t>Groundwater-Wetland Interactions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pStyle w:val="Heading1"/>
      </w:pPr>
      <w:r>
        <w:t>Well Hydraulics and Aquifer Testing</w:t>
      </w:r>
    </w:p>
    <w:p>
      <w:pPr>
        <w:numPr>
          <w:ilvl w:val="0"/>
          <w:numId w:val="900"/>
        </w:numPr>
        <w:spacing w:before="0" w:after="0"/>
      </w:pPr>
      <w:r>
        <w:t>Fundamentals of Well Flow</w:t>
      </w:r>
    </w:p>
    <w:p>
      <w:pPr>
        <w:numPr>
          <w:ilvl w:val="1"/>
          <w:numId w:val="900"/>
        </w:numPr>
        <w:spacing w:before="0" w:after="0"/>
      </w:pPr>
      <w:r>
        <w:t>Radial Flow Concepts</w:t>
      </w:r>
    </w:p>
    <w:p>
      <w:pPr>
        <w:numPr>
          <w:ilvl w:val="1"/>
          <w:numId w:val="900"/>
        </w:numPr>
        <w:spacing w:before="0" w:after="0"/>
      </w:pPr>
      <w:r>
        <w:t>Cone of Depression</w:t>
      </w:r>
    </w:p>
    <w:p>
      <w:pPr>
        <w:numPr>
          <w:ilvl w:val="1"/>
          <w:numId w:val="900"/>
        </w:numPr>
        <w:spacing w:before="0" w:after="0"/>
      </w:pPr>
      <w:r>
        <w:t>Steady-State Conditions</w:t>
      </w:r>
    </w:p>
    <w:p>
      <w:pPr>
        <w:numPr>
          <w:ilvl w:val="1"/>
          <w:numId w:val="900"/>
        </w:numPr>
        <w:spacing w:before="0" w:after="0"/>
      </w:pPr>
      <w:r>
        <w:t>Transient Conditions</w:t>
      </w:r>
    </w:p>
    <w:p>
      <w:pPr>
        <w:numPr>
          <w:ilvl w:val="1"/>
          <w:numId w:val="900"/>
        </w:numPr>
        <w:spacing w:before="0" w:after="0"/>
      </w:pPr>
      <w:r>
        <w:t>Well Function Theory</w:t>
      </w:r>
    </w:p>
    <w:p>
      <w:pPr>
        <w:numPr>
          <w:ilvl w:val="0"/>
          <w:numId w:val="900"/>
        </w:numPr>
        <w:spacing w:before="0" w:after="0"/>
      </w:pPr>
      <w:r>
        <w:t>Types of Aquifer Tests</w:t>
      </w:r>
    </w:p>
    <w:p>
      <w:pPr>
        <w:numPr>
          <w:ilvl w:val="1"/>
          <w:numId w:val="900"/>
        </w:numPr>
        <w:spacing w:before="0" w:after="0"/>
      </w:pPr>
      <w:r>
        <w:t>Pumping Tests</w:t>
      </w:r>
    </w:p>
    <w:p>
      <w:pPr>
        <w:numPr>
          <w:ilvl w:val="2"/>
          <w:numId w:val="900"/>
        </w:numPr>
        <w:spacing w:before="0" w:after="0"/>
      </w:pPr>
      <w:r>
        <w:t>Purpose and Objectives</w:t>
      </w:r>
    </w:p>
    <w:p>
      <w:pPr>
        <w:numPr>
          <w:ilvl w:val="2"/>
          <w:numId w:val="900"/>
        </w:numPr>
        <w:spacing w:before="0" w:after="0"/>
      </w:pPr>
      <w:r>
        <w:t>Test Design Considerations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1"/>
          <w:numId w:val="900"/>
        </w:numPr>
        <w:spacing w:before="0" w:after="0"/>
      </w:pPr>
      <w:r>
        <w:t>Step-Drawdown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Well Efficiency Determination</w:t>
      </w:r>
    </w:p>
    <w:p>
      <w:pPr>
        <w:numPr>
          <w:ilvl w:val="1"/>
          <w:numId w:val="900"/>
        </w:numPr>
        <w:spacing w:before="0" w:after="0"/>
      </w:pPr>
      <w:r>
        <w:t>Constant-Rate Pumping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Equilibrium Methods</w:t>
      </w:r>
    </w:p>
    <w:p>
      <w:pPr>
        <w:numPr>
          <w:ilvl w:val="2"/>
          <w:numId w:val="900"/>
        </w:numPr>
        <w:spacing w:before="0" w:after="0"/>
      </w:pPr>
      <w:r>
        <w:t>Thiem Equation</w:t>
      </w:r>
    </w:p>
    <w:p>
      <w:pPr>
        <w:numPr>
          <w:ilvl w:val="2"/>
          <w:numId w:val="900"/>
        </w:numPr>
        <w:spacing w:before="0" w:after="0"/>
      </w:pPr>
      <w:r>
        <w:t>Assumptions and Applications</w:t>
      </w:r>
    </w:p>
    <w:p>
      <w:pPr>
        <w:numPr>
          <w:ilvl w:val="1"/>
          <w:numId w:val="900"/>
        </w:numPr>
        <w:spacing w:before="0" w:after="0"/>
      </w:pPr>
      <w:r>
        <w:t>Non-Equilibrium Methods</w:t>
      </w:r>
    </w:p>
    <w:p>
      <w:pPr>
        <w:numPr>
          <w:ilvl w:val="2"/>
          <w:numId w:val="900"/>
        </w:numPr>
        <w:spacing w:before="0" w:after="0"/>
      </w:pPr>
      <w:r>
        <w:t>Theis Method</w:t>
      </w:r>
    </w:p>
    <w:p>
      <w:pPr>
        <w:numPr>
          <w:ilvl w:val="2"/>
          <w:numId w:val="900"/>
        </w:numPr>
        <w:spacing w:before="0" w:after="0"/>
      </w:pPr>
      <w:r>
        <w:t>Cooper-Jacob Method</w:t>
      </w:r>
    </w:p>
    <w:p>
      <w:pPr>
        <w:numPr>
          <w:ilvl w:val="2"/>
          <w:numId w:val="900"/>
        </w:numPr>
        <w:spacing w:before="0" w:after="0"/>
      </w:pPr>
      <w:r>
        <w:t>Recovery Analysis</w:t>
      </w:r>
    </w:p>
    <w:p>
      <w:pPr>
        <w:numPr>
          <w:ilvl w:val="1"/>
          <w:numId w:val="900"/>
        </w:numPr>
        <w:spacing w:before="0" w:after="0"/>
      </w:pPr>
      <w:r>
        <w:t>Leaky Aquifer Analysis</w:t>
      </w:r>
    </w:p>
    <w:p>
      <w:pPr>
        <w:numPr>
          <w:ilvl w:val="2"/>
          <w:numId w:val="900"/>
        </w:numPr>
        <w:spacing w:before="0" w:after="0"/>
      </w:pPr>
      <w:r>
        <w:t>Hantush-Jacob Method</w:t>
      </w:r>
    </w:p>
    <w:p>
      <w:pPr>
        <w:numPr>
          <w:ilvl w:val="2"/>
          <w:numId w:val="900"/>
        </w:numPr>
        <w:spacing w:before="0" w:after="0"/>
      </w:pPr>
      <w:r>
        <w:t>Walton Method</w:t>
      </w:r>
    </w:p>
    <w:p>
      <w:pPr>
        <w:numPr>
          <w:ilvl w:val="0"/>
          <w:numId w:val="900"/>
        </w:numPr>
        <w:spacing w:before="0" w:after="0"/>
      </w:pPr>
      <w:r>
        <w:t>Slug Tests</w:t>
      </w:r>
    </w:p>
    <w:p>
      <w:pPr>
        <w:numPr>
          <w:ilvl w:val="1"/>
          <w:numId w:val="900"/>
        </w:numPr>
        <w:spacing w:before="0" w:after="0"/>
      </w:pPr>
      <w:r>
        <w:t>Test Procedures</w:t>
      </w:r>
    </w:p>
    <w:p>
      <w:pPr>
        <w:numPr>
          <w:ilvl w:val="1"/>
          <w:numId w:val="900"/>
        </w:numPr>
        <w:spacing w:before="0" w:after="0"/>
      </w:pPr>
      <w:r>
        <w:t>Falling Head Tests</w:t>
      </w:r>
    </w:p>
    <w:p>
      <w:pPr>
        <w:numPr>
          <w:ilvl w:val="1"/>
          <w:numId w:val="900"/>
        </w:numPr>
        <w:spacing w:before="0" w:after="0"/>
      </w:pPr>
      <w:r>
        <w:t>Rising Head Tests</w:t>
      </w:r>
    </w:p>
    <w:p>
      <w:pPr>
        <w:numPr>
          <w:ilvl w:val="1"/>
          <w:numId w:val="900"/>
        </w:numPr>
        <w:spacing w:before="0" w:after="0"/>
      </w:pPr>
      <w:r>
        <w:t>Data Interpretation Methods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Well Performance</w:t>
      </w:r>
    </w:p>
    <w:p>
      <w:pPr>
        <w:numPr>
          <w:ilvl w:val="1"/>
          <w:numId w:val="900"/>
        </w:numPr>
        <w:spacing w:before="0" w:after="0"/>
      </w:pPr>
      <w:r>
        <w:t>Well Efficiency</w:t>
      </w:r>
    </w:p>
    <w:p>
      <w:pPr>
        <w:numPr>
          <w:ilvl w:val="1"/>
          <w:numId w:val="900"/>
        </w:numPr>
        <w:spacing w:before="0" w:after="0"/>
      </w:pPr>
      <w:r>
        <w:t>Specific Capacity</w:t>
      </w:r>
    </w:p>
    <w:p>
      <w:pPr>
        <w:numPr>
          <w:ilvl w:val="1"/>
          <w:numId w:val="900"/>
        </w:numPr>
        <w:spacing w:before="0" w:after="0"/>
      </w:pPr>
      <w:r>
        <w:t>Factors Affecting Performance</w:t>
      </w:r>
    </w:p>
    <w:p>
      <w:pPr>
        <w:numPr>
          <w:ilvl w:val="1"/>
          <w:numId w:val="900"/>
        </w:numPr>
        <w:spacing w:before="0" w:after="0"/>
      </w:pPr>
      <w:r>
        <w:t>Well Development</w:t>
      </w:r>
    </w:p>
    <w:p>
      <w:pPr>
        <w:numPr>
          <w:ilvl w:val="1"/>
          <w:numId w:val="900"/>
        </w:numPr>
        <w:spacing w:before="0" w:after="0"/>
      </w:pPr>
      <w:r>
        <w:t>Well Maintenance</w:t>
      </w:r>
    </w:p>
    <w:p>
      <w:pPr>
        <w:pStyle w:val="Heading1"/>
      </w:pPr>
      <w:r>
        <w:t>Groundwater Chemistry</w:t>
      </w:r>
    </w:p>
    <w:p>
      <w:pPr>
        <w:numPr>
          <w:ilvl w:val="0"/>
          <w:numId w:val="900"/>
        </w:numPr>
        <w:spacing w:before="0" w:after="0"/>
      </w:pPr>
      <w:r>
        <w:t>Chemical Composition of Groundwater</w:t>
      </w:r>
    </w:p>
    <w:p>
      <w:pPr>
        <w:numPr>
          <w:ilvl w:val="1"/>
          <w:numId w:val="900"/>
        </w:numPr>
        <w:spacing w:before="0" w:after="0"/>
      </w:pPr>
      <w:r>
        <w:t>Major Ions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Bicarbonate</w:t>
      </w:r>
    </w:p>
    <w:p>
      <w:pPr>
        <w:numPr>
          <w:ilvl w:val="2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Nitrate</w:t>
      </w:r>
    </w:p>
    <w:p>
      <w:pPr>
        <w:numPr>
          <w:ilvl w:val="1"/>
          <w:numId w:val="900"/>
        </w:numPr>
        <w:spacing w:before="0" w:after="0"/>
      </w:pPr>
      <w:r>
        <w:t>Minor and Trace Constituents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2"/>
          <w:numId w:val="900"/>
        </w:numPr>
        <w:spacing w:before="0" w:after="0"/>
      </w:pPr>
      <w:r>
        <w:t>Fluoride</w:t>
      </w:r>
    </w:p>
    <w:p>
      <w:pPr>
        <w:numPr>
          <w:ilvl w:val="2"/>
          <w:numId w:val="900"/>
        </w:numPr>
        <w:spacing w:before="0" w:after="0"/>
      </w:pPr>
      <w:r>
        <w:t>Other Trace Elements</w:t>
      </w:r>
    </w:p>
    <w:p>
      <w:pPr>
        <w:numPr>
          <w:ilvl w:val="1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Hydrogen Sulfide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0"/>
          <w:numId w:val="900"/>
        </w:numPr>
        <w:spacing w:before="0" w:after="0"/>
      </w:pPr>
      <w:r>
        <w:t>Chemical Processes</w:t>
      </w:r>
    </w:p>
    <w:p>
      <w:pPr>
        <w:numPr>
          <w:ilvl w:val="1"/>
          <w:numId w:val="900"/>
        </w:numPr>
        <w:spacing w:before="0" w:after="0"/>
      </w:pPr>
      <w:r>
        <w:t>Dissolution and Precipitation</w:t>
      </w:r>
    </w:p>
    <w:p>
      <w:pPr>
        <w:numPr>
          <w:ilvl w:val="2"/>
          <w:numId w:val="900"/>
        </w:numPr>
        <w:spacing w:before="0" w:after="0"/>
      </w:pPr>
      <w:r>
        <w:t>Solubility Principles</w:t>
      </w:r>
    </w:p>
    <w:p>
      <w:pPr>
        <w:numPr>
          <w:ilvl w:val="2"/>
          <w:numId w:val="900"/>
        </w:numPr>
        <w:spacing w:before="0" w:after="0"/>
      </w:pPr>
      <w:r>
        <w:t>Saturation Indices</w:t>
      </w:r>
    </w:p>
    <w:p>
      <w:pPr>
        <w:numPr>
          <w:ilvl w:val="2"/>
          <w:numId w:val="900"/>
        </w:numPr>
        <w:spacing w:before="0" w:after="0"/>
      </w:pPr>
      <w:r>
        <w:t>Mineral Equilibria</w:t>
      </w:r>
    </w:p>
    <w:p>
      <w:pPr>
        <w:numPr>
          <w:ilvl w:val="1"/>
          <w:numId w:val="900"/>
        </w:numPr>
        <w:spacing w:before="0" w:after="0"/>
      </w:pPr>
      <w:r>
        <w:t>Acid-Base Reactions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Buffering Systems</w:t>
      </w:r>
    </w:p>
    <w:p>
      <w:pPr>
        <w:numPr>
          <w:ilvl w:val="2"/>
          <w:numId w:val="900"/>
        </w:numPr>
        <w:spacing w:before="0" w:after="0"/>
      </w:pPr>
      <w:r>
        <w:t>Carbonate System</w:t>
      </w:r>
    </w:p>
    <w:p>
      <w:pPr>
        <w:numPr>
          <w:ilvl w:val="1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Electron Transfer Processes</w:t>
      </w:r>
    </w:p>
    <w:p>
      <w:pPr>
        <w:numPr>
          <w:ilvl w:val="2"/>
          <w:numId w:val="900"/>
        </w:numPr>
        <w:spacing w:before="0" w:after="0"/>
      </w:pPr>
      <w:r>
        <w:t>Redox Zonation</w:t>
      </w:r>
    </w:p>
    <w:p>
      <w:pPr>
        <w:numPr>
          <w:ilvl w:val="2"/>
          <w:numId w:val="900"/>
        </w:numPr>
        <w:spacing w:before="0" w:after="0"/>
      </w:pPr>
      <w:r>
        <w:t>Eh-pH Diagrams</w:t>
      </w:r>
    </w:p>
    <w:p>
      <w:pPr>
        <w:numPr>
          <w:ilvl w:val="1"/>
          <w:numId w:val="900"/>
        </w:numPr>
        <w:spacing w:before="0" w:after="0"/>
      </w:pPr>
      <w:r>
        <w:t>Adsorption and Ion Exchange</w:t>
      </w:r>
    </w:p>
    <w:p>
      <w:pPr>
        <w:numPr>
          <w:ilvl w:val="2"/>
          <w:numId w:val="900"/>
        </w:numPr>
        <w:spacing w:before="0" w:after="0"/>
      </w:pPr>
      <w:r>
        <w:t>Surface Complexation</w:t>
      </w:r>
    </w:p>
    <w:p>
      <w:pPr>
        <w:numPr>
          <w:ilvl w:val="2"/>
          <w:numId w:val="900"/>
        </w:numPr>
        <w:spacing w:before="0" w:after="0"/>
      </w:pPr>
      <w:r>
        <w:t>Cation Exchange</w:t>
      </w:r>
    </w:p>
    <w:p>
      <w:pPr>
        <w:numPr>
          <w:ilvl w:val="2"/>
          <w:numId w:val="900"/>
        </w:numPr>
        <w:spacing w:before="0" w:after="0"/>
      </w:pPr>
      <w:r>
        <w:t>Anion Exchange</w:t>
      </w:r>
    </w:p>
    <w:p>
      <w:pPr>
        <w:numPr>
          <w:ilvl w:val="0"/>
          <w:numId w:val="900"/>
        </w:numPr>
        <w:spacing w:before="0" w:after="0"/>
      </w:pPr>
      <w:r>
        <w:t>Water Quality Assessment</w:t>
      </w:r>
    </w:p>
    <w:p>
      <w:pPr>
        <w:numPr>
          <w:ilvl w:val="1"/>
          <w:numId w:val="900"/>
        </w:numPr>
        <w:spacing w:before="0" w:after="0"/>
      </w:pPr>
      <w:r>
        <w:t>Drinking Water Standards</w:t>
      </w:r>
    </w:p>
    <w:p>
      <w:pPr>
        <w:numPr>
          <w:ilvl w:val="2"/>
          <w:numId w:val="900"/>
        </w:numPr>
        <w:spacing w:before="0" w:after="0"/>
      </w:pPr>
      <w:r>
        <w:t>Primary Standards</w:t>
      </w:r>
    </w:p>
    <w:p>
      <w:pPr>
        <w:numPr>
          <w:ilvl w:val="2"/>
          <w:numId w:val="900"/>
        </w:numPr>
        <w:spacing w:before="0" w:after="0"/>
      </w:pPr>
      <w:r>
        <w:t>Secondary Standards</w:t>
      </w:r>
    </w:p>
    <w:p>
      <w:pPr>
        <w:numPr>
          <w:ilvl w:val="2"/>
          <w:numId w:val="900"/>
        </w:numPr>
        <w:spacing w:before="0" w:after="0"/>
      </w:pPr>
      <w:r>
        <w:t>Health Implications</w:t>
      </w:r>
    </w:p>
    <w:p>
      <w:pPr>
        <w:numPr>
          <w:ilvl w:val="1"/>
          <w:numId w:val="900"/>
        </w:numPr>
        <w:spacing w:before="0" w:after="0"/>
      </w:pPr>
      <w:r>
        <w:t>Agricultural Use Criteria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2"/>
          <w:numId w:val="900"/>
        </w:numPr>
        <w:spacing w:before="0" w:after="0"/>
      </w:pPr>
      <w:r>
        <w:t>Sodium Hazard</w:t>
      </w:r>
    </w:p>
    <w:p>
      <w:pPr>
        <w:numPr>
          <w:ilvl w:val="2"/>
          <w:numId w:val="900"/>
        </w:numPr>
        <w:spacing w:before="0" w:after="0"/>
      </w:pPr>
      <w:r>
        <w:t>Trace Element Toxicity</w:t>
      </w:r>
    </w:p>
    <w:p>
      <w:pPr>
        <w:numPr>
          <w:ilvl w:val="1"/>
          <w:numId w:val="900"/>
        </w:numPr>
        <w:spacing w:before="0" w:after="0"/>
      </w:pPr>
      <w:r>
        <w:t>Industrial Use Criteria</w:t>
      </w:r>
    </w:p>
    <w:p>
      <w:pPr>
        <w:numPr>
          <w:ilvl w:val="2"/>
          <w:numId w:val="900"/>
        </w:numPr>
        <w:spacing w:before="0" w:after="0"/>
      </w:pPr>
      <w:r>
        <w:t>Corrosivity</w:t>
      </w:r>
    </w:p>
    <w:p>
      <w:pPr>
        <w:numPr>
          <w:ilvl w:val="2"/>
          <w:numId w:val="900"/>
        </w:numPr>
        <w:spacing w:before="0" w:after="0"/>
      </w:pPr>
      <w:r>
        <w:t>Scaling Potential</w:t>
      </w:r>
    </w:p>
    <w:p>
      <w:pPr>
        <w:numPr>
          <w:ilvl w:val="2"/>
          <w:numId w:val="900"/>
        </w:numPr>
        <w:spacing w:before="0" w:after="0"/>
      </w:pPr>
      <w:r>
        <w:t>Process-Specific Requirements</w:t>
      </w:r>
    </w:p>
    <w:p>
      <w:pPr>
        <w:numPr>
          <w:ilvl w:val="0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Stiff Diagrams</w:t>
      </w:r>
    </w:p>
    <w:p>
      <w:pPr>
        <w:numPr>
          <w:ilvl w:val="1"/>
          <w:numId w:val="900"/>
        </w:numPr>
        <w:spacing w:before="0" w:after="0"/>
      </w:pPr>
      <w:r>
        <w:t>Piper Diagrams</w:t>
      </w:r>
    </w:p>
    <w:p>
      <w:pPr>
        <w:numPr>
          <w:ilvl w:val="1"/>
          <w:numId w:val="900"/>
        </w:numPr>
        <w:spacing w:before="0" w:after="0"/>
      </w:pPr>
      <w:r>
        <w:t>Schoeller Diagrams</w:t>
      </w:r>
    </w:p>
    <w:p>
      <w:pPr>
        <w:numPr>
          <w:ilvl w:val="1"/>
          <w:numId w:val="900"/>
        </w:numPr>
        <w:spacing w:before="0" w:after="0"/>
      </w:pPr>
      <w:r>
        <w:t>Durov Diagrams</w:t>
      </w:r>
    </w:p>
    <w:p>
      <w:pPr>
        <w:numPr>
          <w:ilvl w:val="1"/>
          <w:numId w:val="900"/>
        </w:numPr>
        <w:spacing w:before="0" w:after="0"/>
      </w:pPr>
      <w:r>
        <w:t>Interpretation Techniques</w:t>
      </w:r>
    </w:p>
    <w:p>
      <w:pPr>
        <w:numPr>
          <w:ilvl w:val="0"/>
          <w:numId w:val="900"/>
        </w:numPr>
        <w:spacing w:before="0" w:after="0"/>
      </w:pPr>
      <w:r>
        <w:t>Isotope Hydrogeology</w:t>
      </w:r>
    </w:p>
    <w:p>
      <w:pPr>
        <w:numPr>
          <w:ilvl w:val="1"/>
          <w:numId w:val="900"/>
        </w:numPr>
        <w:spacing w:before="0" w:after="0"/>
      </w:pPr>
      <w:r>
        <w:t>Stable Isotopes</w:t>
      </w:r>
    </w:p>
    <w:p>
      <w:pPr>
        <w:numPr>
          <w:ilvl w:val="2"/>
          <w:numId w:val="900"/>
        </w:numPr>
        <w:spacing w:before="0" w:after="0"/>
      </w:pPr>
      <w:r>
        <w:t>Oxygen-18</w:t>
      </w:r>
    </w:p>
    <w:p>
      <w:pPr>
        <w:numPr>
          <w:ilvl w:val="2"/>
          <w:numId w:val="900"/>
        </w:numPr>
        <w:spacing w:before="0" w:after="0"/>
      </w:pPr>
      <w:r>
        <w:t>Deuterium</w:t>
      </w:r>
    </w:p>
    <w:p>
      <w:pPr>
        <w:numPr>
          <w:ilvl w:val="2"/>
          <w:numId w:val="900"/>
        </w:numPr>
        <w:spacing w:before="0" w:after="0"/>
      </w:pPr>
      <w:r>
        <w:t>Carbon-13</w:t>
      </w:r>
    </w:p>
    <w:p>
      <w:pPr>
        <w:numPr>
          <w:ilvl w:val="2"/>
          <w:numId w:val="900"/>
        </w:numPr>
        <w:spacing w:before="0" w:after="0"/>
      </w:pPr>
      <w:r>
        <w:t>Sulfur-34</w:t>
      </w:r>
    </w:p>
    <w:p>
      <w:pPr>
        <w:numPr>
          <w:ilvl w:val="1"/>
          <w:numId w:val="900"/>
        </w:numPr>
        <w:spacing w:before="0" w:after="0"/>
      </w:pPr>
      <w:r>
        <w:t>Radioactive Isotopes</w:t>
      </w:r>
    </w:p>
    <w:p>
      <w:pPr>
        <w:numPr>
          <w:ilvl w:val="2"/>
          <w:numId w:val="900"/>
        </w:numPr>
        <w:spacing w:before="0" w:after="0"/>
      </w:pPr>
      <w:r>
        <w:t>Tritium</w:t>
      </w:r>
    </w:p>
    <w:p>
      <w:pPr>
        <w:numPr>
          <w:ilvl w:val="2"/>
          <w:numId w:val="900"/>
        </w:numPr>
        <w:spacing w:before="0" w:after="0"/>
      </w:pPr>
      <w:r>
        <w:t>Carbon-14</w:t>
      </w:r>
    </w:p>
    <w:p>
      <w:pPr>
        <w:numPr>
          <w:ilvl w:val="2"/>
          <w:numId w:val="900"/>
        </w:numPr>
        <w:spacing w:before="0" w:after="0"/>
      </w:pPr>
      <w:r>
        <w:t>Chlorine-36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Age Dating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Flow Path Tracing</w:t>
      </w:r>
    </w:p>
    <w:p>
      <w:pPr>
        <w:numPr>
          <w:ilvl w:val="2"/>
          <w:numId w:val="900"/>
        </w:numPr>
        <w:spacing w:before="0" w:after="0"/>
      </w:pPr>
      <w:r>
        <w:t>Recharge Source Determination</w:t>
      </w:r>
    </w:p>
    <w:p>
      <w:pPr>
        <w:pStyle w:val="Heading1"/>
      </w:pPr>
      <w:r>
        <w:t>Contaminant Hydrogeology</w:t>
      </w:r>
    </w:p>
    <w:p>
      <w:pPr>
        <w:numPr>
          <w:ilvl w:val="0"/>
          <w:numId w:val="900"/>
        </w:numPr>
        <w:spacing w:before="0" w:after="0"/>
      </w:pPr>
      <w:r>
        <w:t>Sources of Contamination</w:t>
      </w:r>
    </w:p>
    <w:p>
      <w:pPr>
        <w:numPr>
          <w:ilvl w:val="1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Landfills</w:t>
      </w:r>
    </w:p>
    <w:p>
      <w:pPr>
        <w:numPr>
          <w:ilvl w:val="2"/>
          <w:numId w:val="900"/>
        </w:numPr>
        <w:spacing w:before="0" w:after="0"/>
      </w:pPr>
      <w:r>
        <w:t>Underground Storage Tanks</w:t>
      </w:r>
    </w:p>
    <w:p>
      <w:pPr>
        <w:numPr>
          <w:ilvl w:val="2"/>
          <w:numId w:val="900"/>
        </w:numPr>
        <w:spacing w:before="0" w:after="0"/>
      </w:pPr>
      <w:r>
        <w:t>Industrial Facilities</w:t>
      </w:r>
    </w:p>
    <w:p>
      <w:pPr>
        <w:numPr>
          <w:ilvl w:val="2"/>
          <w:numId w:val="900"/>
        </w:numPr>
        <w:spacing w:before="0" w:after="0"/>
      </w:pPr>
      <w:r>
        <w:t>Septic Systems</w:t>
      </w:r>
    </w:p>
    <w:p>
      <w:pPr>
        <w:numPr>
          <w:ilvl w:val="2"/>
          <w:numId w:val="900"/>
        </w:numPr>
        <w:spacing w:before="0" w:after="0"/>
      </w:pPr>
      <w:r>
        <w:t>Injection Wells</w:t>
      </w:r>
    </w:p>
    <w:p>
      <w:pPr>
        <w:numPr>
          <w:ilvl w:val="1"/>
          <w:numId w:val="900"/>
        </w:numPr>
        <w:spacing w:before="0" w:after="0"/>
      </w:pPr>
      <w:r>
        <w:t>Non-Point Sources</w:t>
      </w:r>
    </w:p>
    <w:p>
      <w:pPr>
        <w:numPr>
          <w:ilvl w:val="2"/>
          <w:numId w:val="900"/>
        </w:numPr>
        <w:spacing w:before="0" w:after="0"/>
      </w:pPr>
      <w:r>
        <w:t>Agricultural Activities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Road Salt Application</w:t>
      </w:r>
    </w:p>
    <w:p>
      <w:pPr>
        <w:numPr>
          <w:ilvl w:val="0"/>
          <w:numId w:val="900"/>
        </w:numPr>
        <w:spacing w:before="0" w:after="0"/>
      </w:pPr>
      <w:r>
        <w:t>Types of Contaminants</w:t>
      </w:r>
    </w:p>
    <w:p>
      <w:pPr>
        <w:numPr>
          <w:ilvl w:val="1"/>
          <w:numId w:val="900"/>
        </w:numPr>
        <w:spacing w:before="0" w:after="0"/>
      </w:pPr>
      <w:r>
        <w:t>Inorganic Contaminants</w:t>
      </w:r>
    </w:p>
    <w:p>
      <w:pPr>
        <w:numPr>
          <w:ilvl w:val="2"/>
          <w:numId w:val="900"/>
        </w:numPr>
        <w:spacing w:before="0" w:after="0"/>
      </w:pPr>
      <w:r>
        <w:t>Nitrates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Salts</w:t>
      </w:r>
    </w:p>
    <w:p>
      <w:pPr>
        <w:numPr>
          <w:ilvl w:val="2"/>
          <w:numId w:val="900"/>
        </w:numPr>
        <w:spacing w:before="0" w:after="0"/>
      </w:pPr>
      <w:r>
        <w:t>Radionuclides</w:t>
      </w:r>
    </w:p>
    <w:p>
      <w:pPr>
        <w:numPr>
          <w:ilvl w:val="1"/>
          <w:numId w:val="900"/>
        </w:numPr>
        <w:spacing w:before="0" w:after="0"/>
      </w:pPr>
      <w:r>
        <w:t>Organic Contaminants</w:t>
      </w:r>
    </w:p>
    <w:p>
      <w:pPr>
        <w:numPr>
          <w:ilvl w:val="2"/>
          <w:numId w:val="900"/>
        </w:numPr>
        <w:spacing w:before="0" w:after="0"/>
      </w:pPr>
      <w:r>
        <w:t>Petroleum Hydrocarbons</w:t>
      </w:r>
    </w:p>
    <w:p>
      <w:pPr>
        <w:numPr>
          <w:ilvl w:val="2"/>
          <w:numId w:val="900"/>
        </w:numPr>
        <w:spacing w:before="0" w:after="0"/>
      </w:pPr>
      <w:r>
        <w:t>Chlorinated Solvents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1"/>
          <w:numId w:val="900"/>
        </w:numPr>
        <w:spacing w:before="0" w:after="0"/>
      </w:pPr>
      <w:r>
        <w:t>Non-Aqueous Phase Liquids</w:t>
      </w:r>
    </w:p>
    <w:p>
      <w:pPr>
        <w:numPr>
          <w:ilvl w:val="2"/>
          <w:numId w:val="900"/>
        </w:numPr>
        <w:spacing w:before="0" w:after="0"/>
      </w:pPr>
      <w:r>
        <w:t>Light NAPLs</w:t>
      </w:r>
    </w:p>
    <w:p>
      <w:pPr>
        <w:numPr>
          <w:ilvl w:val="2"/>
          <w:numId w:val="900"/>
        </w:numPr>
        <w:spacing w:before="0" w:after="0"/>
      </w:pPr>
      <w:r>
        <w:t>Dense NAPLs</w:t>
      </w:r>
    </w:p>
    <w:p>
      <w:pPr>
        <w:numPr>
          <w:ilvl w:val="2"/>
          <w:numId w:val="900"/>
        </w:numPr>
        <w:spacing w:before="0" w:after="0"/>
      </w:pPr>
      <w:r>
        <w:t>Multiphase Flow</w:t>
      </w:r>
    </w:p>
    <w:p>
      <w:pPr>
        <w:numPr>
          <w:ilvl w:val="1"/>
          <w:numId w:val="900"/>
        </w:numPr>
        <w:spacing w:before="0" w:after="0"/>
      </w:pPr>
      <w:r>
        <w:t>Microbial Contaminants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0"/>
          <w:numId w:val="900"/>
        </w:numPr>
        <w:spacing w:before="0" w:after="0"/>
      </w:pPr>
      <w:r>
        <w:t>Transport Processes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Bulk Fluid Movement</w:t>
      </w:r>
    </w:p>
    <w:p>
      <w:pPr>
        <w:numPr>
          <w:ilvl w:val="2"/>
          <w:numId w:val="900"/>
        </w:numPr>
        <w:spacing w:before="0" w:after="0"/>
      </w:pPr>
      <w:r>
        <w:t>Velocity Calculations</w:t>
      </w:r>
    </w:p>
    <w:p>
      <w:pPr>
        <w:numPr>
          <w:ilvl w:val="1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Mechanical Dispersion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Hydrodynamic Dispersion</w:t>
      </w:r>
    </w:p>
    <w:p>
      <w:pPr>
        <w:numPr>
          <w:ilvl w:val="2"/>
          <w:numId w:val="900"/>
        </w:numPr>
        <w:spacing w:before="0" w:after="0"/>
      </w:pPr>
      <w:r>
        <w:t>Dispersion Coefficients</w:t>
      </w:r>
    </w:p>
    <w:p>
      <w:pPr>
        <w:numPr>
          <w:ilvl w:val="1"/>
          <w:numId w:val="900"/>
        </w:numPr>
        <w:spacing w:before="0" w:after="0"/>
      </w:pPr>
      <w:r>
        <w:t>Retardation Processes</w:t>
      </w:r>
    </w:p>
    <w:p>
      <w:pPr>
        <w:numPr>
          <w:ilvl w:val="2"/>
          <w:numId w:val="900"/>
        </w:numPr>
        <w:spacing w:before="0" w:after="0"/>
      </w:pPr>
      <w:r>
        <w:t>Sorption Mechanisms</w:t>
      </w:r>
    </w:p>
    <w:p>
      <w:pPr>
        <w:numPr>
          <w:ilvl w:val="2"/>
          <w:numId w:val="900"/>
        </w:numPr>
        <w:spacing w:before="0" w:after="0"/>
      </w:pPr>
      <w:r>
        <w:t>Retardation Factor</w:t>
      </w:r>
    </w:p>
    <w:p>
      <w:pPr>
        <w:numPr>
          <w:ilvl w:val="2"/>
          <w:numId w:val="900"/>
        </w:numPr>
        <w:spacing w:before="0" w:after="0"/>
      </w:pPr>
      <w:r>
        <w:t>Partitioning Coefficients</w:t>
      </w:r>
    </w:p>
    <w:p>
      <w:pPr>
        <w:numPr>
          <w:ilvl w:val="1"/>
          <w:numId w:val="900"/>
        </w:numPr>
        <w:spacing w:before="0" w:after="0"/>
      </w:pPr>
      <w:r>
        <w:t>Transformation Processes</w:t>
      </w:r>
    </w:p>
    <w:p>
      <w:pPr>
        <w:numPr>
          <w:ilvl w:val="2"/>
          <w:numId w:val="900"/>
        </w:numPr>
        <w:spacing w:before="0" w:after="0"/>
      </w:pPr>
      <w:r>
        <w:t>Chemical Degradation</w:t>
      </w:r>
    </w:p>
    <w:p>
      <w:pPr>
        <w:numPr>
          <w:ilvl w:val="2"/>
          <w:numId w:val="900"/>
        </w:numPr>
        <w:spacing w:before="0" w:after="0"/>
      </w:pPr>
      <w:r>
        <w:t>Biological Degradation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0"/>
          <w:numId w:val="900"/>
        </w:numPr>
        <w:spacing w:before="0" w:after="0"/>
      </w:pPr>
      <w:r>
        <w:t>Plume Characterization</w:t>
      </w:r>
    </w:p>
    <w:p>
      <w:pPr>
        <w:numPr>
          <w:ilvl w:val="1"/>
          <w:numId w:val="900"/>
        </w:numPr>
        <w:spacing w:before="0" w:after="0"/>
      </w:pPr>
      <w:r>
        <w:t>Plume Delineation</w:t>
      </w:r>
    </w:p>
    <w:p>
      <w:pPr>
        <w:numPr>
          <w:ilvl w:val="1"/>
          <w:numId w:val="900"/>
        </w:numPr>
        <w:spacing w:before="0" w:after="0"/>
      </w:pPr>
      <w:r>
        <w:t>Monitoring Well Networks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Plume Evolution</w:t>
      </w:r>
    </w:p>
    <w:p>
      <w:pPr>
        <w:numPr>
          <w:ilvl w:val="1"/>
          <w:numId w:val="900"/>
        </w:numPr>
        <w:spacing w:before="0" w:after="0"/>
      </w:pPr>
      <w:r>
        <w:t>Natural Attenuation</w:t>
      </w:r>
    </w:p>
    <w:p>
      <w:pPr>
        <w:pStyle w:val="Heading1"/>
      </w:pPr>
      <w:r>
        <w:t>Groundwater Investigation and Remediation</w:t>
      </w:r>
    </w:p>
    <w:p>
      <w:pPr>
        <w:numPr>
          <w:ilvl w:val="0"/>
          <w:numId w:val="900"/>
        </w:numPr>
        <w:spacing w:before="0" w:after="0"/>
      </w:pPr>
      <w:r>
        <w:t>Site Characterization</w:t>
      </w:r>
    </w:p>
    <w:p>
      <w:pPr>
        <w:numPr>
          <w:ilvl w:val="1"/>
          <w:numId w:val="900"/>
        </w:numPr>
        <w:spacing w:before="0" w:after="0"/>
      </w:pPr>
      <w:r>
        <w:t>Geologic Investigation</w:t>
      </w:r>
    </w:p>
    <w:p>
      <w:pPr>
        <w:numPr>
          <w:ilvl w:val="2"/>
          <w:numId w:val="900"/>
        </w:numPr>
        <w:spacing w:before="0" w:after="0"/>
      </w:pPr>
      <w:r>
        <w:t>Surface Mapping</w:t>
      </w:r>
    </w:p>
    <w:p>
      <w:pPr>
        <w:numPr>
          <w:ilvl w:val="2"/>
          <w:numId w:val="900"/>
        </w:numPr>
        <w:spacing w:before="0" w:after="0"/>
      </w:pPr>
      <w:r>
        <w:t>Subsurface Exploration</w:t>
      </w:r>
    </w:p>
    <w:p>
      <w:pPr>
        <w:numPr>
          <w:ilvl w:val="2"/>
          <w:numId w:val="900"/>
        </w:numPr>
        <w:spacing w:before="0" w:after="0"/>
      </w:pPr>
      <w:r>
        <w:t>Stratigraphic Analysis</w:t>
      </w:r>
    </w:p>
    <w:p>
      <w:pPr>
        <w:numPr>
          <w:ilvl w:val="1"/>
          <w:numId w:val="900"/>
        </w:numPr>
        <w:spacing w:before="0" w:after="0"/>
      </w:pPr>
      <w:r>
        <w:t>Drilling and Sampling</w:t>
      </w:r>
    </w:p>
    <w:p>
      <w:pPr>
        <w:numPr>
          <w:ilvl w:val="2"/>
          <w:numId w:val="900"/>
        </w:numPr>
        <w:spacing w:before="0" w:after="0"/>
      </w:pPr>
      <w:r>
        <w:t>Drilling Methods</w:t>
      </w:r>
    </w:p>
    <w:p>
      <w:pPr>
        <w:numPr>
          <w:ilvl w:val="2"/>
          <w:numId w:val="900"/>
        </w:numPr>
        <w:spacing w:before="0" w:after="0"/>
      </w:pPr>
      <w:r>
        <w:t>Continuous Core Sampling</w:t>
      </w:r>
    </w:p>
    <w:p>
      <w:pPr>
        <w:numPr>
          <w:ilvl w:val="2"/>
          <w:numId w:val="900"/>
        </w:numPr>
        <w:spacing w:before="0" w:after="0"/>
      </w:pPr>
      <w:r>
        <w:t>Split-Spoon Sampling</w:t>
      </w:r>
    </w:p>
    <w:p>
      <w:pPr>
        <w:numPr>
          <w:ilvl w:val="2"/>
          <w:numId w:val="900"/>
        </w:numPr>
        <w:spacing w:before="0" w:after="0"/>
      </w:pPr>
      <w:r>
        <w:t>Borehole Logging</w:t>
      </w:r>
    </w:p>
    <w:p>
      <w:pPr>
        <w:numPr>
          <w:ilvl w:val="1"/>
          <w:numId w:val="900"/>
        </w:numPr>
        <w:spacing w:before="0" w:after="0"/>
      </w:pPr>
      <w:r>
        <w:t>Geophysical Methods</w:t>
      </w:r>
    </w:p>
    <w:p>
      <w:pPr>
        <w:numPr>
          <w:ilvl w:val="2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Ground Penetrating Radar</w:t>
      </w:r>
    </w:p>
    <w:p>
      <w:pPr>
        <w:numPr>
          <w:ilvl w:val="2"/>
          <w:numId w:val="900"/>
        </w:numPr>
        <w:spacing w:before="0" w:after="0"/>
      </w:pPr>
      <w:r>
        <w:t>Seismic Methods</w:t>
      </w:r>
    </w:p>
    <w:p>
      <w:pPr>
        <w:numPr>
          <w:ilvl w:val="2"/>
          <w:numId w:val="900"/>
        </w:numPr>
        <w:spacing w:before="0" w:after="0"/>
      </w:pPr>
      <w:r>
        <w:t>Electromagnetic Methods</w:t>
      </w:r>
    </w:p>
    <w:p>
      <w:pPr>
        <w:numPr>
          <w:ilvl w:val="1"/>
          <w:numId w:val="900"/>
        </w:numPr>
        <w:spacing w:before="0" w:after="0"/>
      </w:pPr>
      <w:r>
        <w:t>Hydrogeologic Testing</w:t>
      </w:r>
    </w:p>
    <w:p>
      <w:pPr>
        <w:numPr>
          <w:ilvl w:val="2"/>
          <w:numId w:val="900"/>
        </w:numPr>
        <w:spacing w:before="0" w:after="0"/>
      </w:pPr>
      <w:r>
        <w:t>Aquifer Testing</w:t>
      </w:r>
    </w:p>
    <w:p>
      <w:pPr>
        <w:numPr>
          <w:ilvl w:val="2"/>
          <w:numId w:val="900"/>
        </w:numPr>
        <w:spacing w:before="0" w:after="0"/>
      </w:pPr>
      <w:r>
        <w:t>Slug Testing</w:t>
      </w:r>
    </w:p>
    <w:p>
      <w:pPr>
        <w:numPr>
          <w:ilvl w:val="2"/>
          <w:numId w:val="900"/>
        </w:numPr>
        <w:spacing w:before="0" w:after="0"/>
      </w:pPr>
      <w:r>
        <w:t>Tracer Testing</w:t>
      </w:r>
    </w:p>
    <w:p>
      <w:pPr>
        <w:numPr>
          <w:ilvl w:val="1"/>
          <w:numId w:val="900"/>
        </w:numPr>
        <w:spacing w:before="0" w:after="0"/>
      </w:pPr>
      <w:r>
        <w:t>Chemical Sampling</w:t>
      </w:r>
    </w:p>
    <w:p>
      <w:pPr>
        <w:numPr>
          <w:ilvl w:val="2"/>
          <w:numId w:val="900"/>
        </w:numPr>
        <w:spacing w:before="0" w:after="0"/>
      </w:pPr>
      <w:r>
        <w:t>Groundwater Sampling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Remediation Technologies</w:t>
      </w:r>
    </w:p>
    <w:p>
      <w:pPr>
        <w:numPr>
          <w:ilvl w:val="1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Source Removal</w:t>
      </w:r>
    </w:p>
    <w:p>
      <w:pPr>
        <w:numPr>
          <w:ilvl w:val="2"/>
          <w:numId w:val="900"/>
        </w:numPr>
        <w:spacing w:before="0" w:after="0"/>
      </w:pPr>
      <w:r>
        <w:t>Source Containment</w:t>
      </w:r>
    </w:p>
    <w:p>
      <w:pPr>
        <w:numPr>
          <w:ilvl w:val="2"/>
          <w:numId w:val="900"/>
        </w:numPr>
        <w:spacing w:before="0" w:after="0"/>
      </w:pPr>
      <w:r>
        <w:t>Institutional Controls</w:t>
      </w:r>
    </w:p>
    <w:p>
      <w:pPr>
        <w:numPr>
          <w:ilvl w:val="1"/>
          <w:numId w:val="900"/>
        </w:numPr>
        <w:spacing w:before="0" w:after="0"/>
      </w:pPr>
      <w:r>
        <w:t>Hydraulic Control</w:t>
      </w:r>
    </w:p>
    <w:p>
      <w:pPr>
        <w:numPr>
          <w:ilvl w:val="2"/>
          <w:numId w:val="900"/>
        </w:numPr>
        <w:spacing w:before="0" w:after="0"/>
      </w:pPr>
      <w:r>
        <w:t>Pump and Treat Systems</w:t>
      </w:r>
    </w:p>
    <w:p>
      <w:pPr>
        <w:numPr>
          <w:ilvl w:val="2"/>
          <w:numId w:val="900"/>
        </w:numPr>
        <w:spacing w:before="0" w:after="0"/>
      </w:pPr>
      <w:r>
        <w:t>Hydraulic Barriers</w:t>
      </w:r>
    </w:p>
    <w:p>
      <w:pPr>
        <w:numPr>
          <w:ilvl w:val="2"/>
          <w:numId w:val="900"/>
        </w:numPr>
        <w:spacing w:before="0" w:after="0"/>
      </w:pPr>
      <w:r>
        <w:t>Permeable Reactive Barriers</w:t>
      </w:r>
    </w:p>
    <w:p>
      <w:pPr>
        <w:numPr>
          <w:ilvl w:val="1"/>
          <w:numId w:val="900"/>
        </w:numPr>
        <w:spacing w:before="0" w:after="0"/>
      </w:pPr>
      <w:r>
        <w:t>In-Situ Treatment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Chemical Oxidation</w:t>
      </w:r>
    </w:p>
    <w:p>
      <w:pPr>
        <w:numPr>
          <w:ilvl w:val="2"/>
          <w:numId w:val="900"/>
        </w:numPr>
        <w:spacing w:before="0" w:after="0"/>
      </w:pPr>
      <w:r>
        <w:t>Chemical Reduction</w:t>
      </w:r>
    </w:p>
    <w:p>
      <w:pPr>
        <w:numPr>
          <w:ilvl w:val="2"/>
          <w:numId w:val="900"/>
        </w:numPr>
        <w:spacing w:before="0" w:after="0"/>
      </w:pPr>
      <w:r>
        <w:t>Thermal Treatment</w:t>
      </w:r>
    </w:p>
    <w:p>
      <w:pPr>
        <w:numPr>
          <w:ilvl w:val="1"/>
          <w:numId w:val="900"/>
        </w:numPr>
        <w:spacing w:before="0" w:after="0"/>
      </w:pPr>
      <w:r>
        <w:t>Physical Treatment</w:t>
      </w:r>
    </w:p>
    <w:p>
      <w:pPr>
        <w:numPr>
          <w:ilvl w:val="2"/>
          <w:numId w:val="900"/>
        </w:numPr>
        <w:spacing w:before="0" w:after="0"/>
      </w:pPr>
      <w:r>
        <w:t>Air Sparging</w:t>
      </w:r>
    </w:p>
    <w:p>
      <w:pPr>
        <w:numPr>
          <w:ilvl w:val="2"/>
          <w:numId w:val="900"/>
        </w:numPr>
        <w:spacing w:before="0" w:after="0"/>
      </w:pPr>
      <w:r>
        <w:t>Soil Vapor Extraction</w:t>
      </w:r>
    </w:p>
    <w:p>
      <w:pPr>
        <w:numPr>
          <w:ilvl w:val="2"/>
          <w:numId w:val="900"/>
        </w:numPr>
        <w:spacing w:before="0" w:after="0"/>
      </w:pPr>
      <w:r>
        <w:t>Dual-Phase Extraction</w:t>
      </w:r>
    </w:p>
    <w:p>
      <w:pPr>
        <w:numPr>
          <w:ilvl w:val="1"/>
          <w:numId w:val="900"/>
        </w:numPr>
        <w:spacing w:before="0" w:after="0"/>
      </w:pPr>
      <w:r>
        <w:t>Natural Attenuation</w:t>
      </w:r>
    </w:p>
    <w:p>
      <w:pPr>
        <w:numPr>
          <w:ilvl w:val="2"/>
          <w:numId w:val="900"/>
        </w:numPr>
        <w:spacing w:before="0" w:after="0"/>
      </w:pPr>
      <w:r>
        <w:t>Monitored Natural Attenuation</w:t>
      </w:r>
    </w:p>
    <w:p>
      <w:pPr>
        <w:numPr>
          <w:ilvl w:val="2"/>
          <w:numId w:val="900"/>
        </w:numPr>
        <w:spacing w:before="0" w:after="0"/>
      </w:pPr>
      <w:r>
        <w:t>Intrinsic Bioremediation</w:t>
      </w:r>
    </w:p>
    <w:p>
      <w:pPr>
        <w:numPr>
          <w:ilvl w:val="2"/>
          <w:numId w:val="900"/>
        </w:numPr>
        <w:spacing w:before="0" w:after="0"/>
      </w:pPr>
      <w:r>
        <w:t>Enhanced Natural Attenuation</w:t>
      </w:r>
    </w:p>
    <w:p>
      <w:pPr>
        <w:pStyle w:val="Heading1"/>
      </w:pPr>
      <w:r>
        <w:t>Groundwater Modeling</w:t>
      </w:r>
    </w:p>
    <w:p>
      <w:pPr>
        <w:numPr>
          <w:ilvl w:val="0"/>
          <w:numId w:val="900"/>
        </w:numPr>
        <w:spacing w:before="0" w:after="0"/>
      </w:pPr>
      <w:r>
        <w:t>Model Types and Applications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Analytical Models</w:t>
      </w:r>
    </w:p>
    <w:p>
      <w:pPr>
        <w:numPr>
          <w:ilvl w:val="1"/>
          <w:numId w:val="900"/>
        </w:numPr>
        <w:spacing w:before="0" w:after="0"/>
      </w:pPr>
      <w:r>
        <w:t>Numerical Models</w:t>
      </w:r>
    </w:p>
    <w:p>
      <w:pPr>
        <w:numPr>
          <w:ilvl w:val="1"/>
          <w:numId w:val="900"/>
        </w:numPr>
        <w:spacing w:before="0" w:after="0"/>
      </w:pPr>
      <w:r>
        <w:t>Physical Models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Objective Definition</w:t>
      </w:r>
    </w:p>
    <w:p>
      <w:pPr>
        <w:numPr>
          <w:ilvl w:val="1"/>
          <w:numId w:val="900"/>
        </w:numPr>
        <w:spacing w:before="0" w:after="0"/>
      </w:pPr>
      <w:r>
        <w:t>Conceptual Model Development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Model Design</w:t>
      </w:r>
    </w:p>
    <w:p>
      <w:pPr>
        <w:numPr>
          <w:ilvl w:val="2"/>
          <w:numId w:val="900"/>
        </w:numPr>
        <w:spacing w:before="0" w:after="0"/>
      </w:pPr>
      <w:r>
        <w:t>Grid Design</w:t>
      </w:r>
    </w:p>
    <w:p>
      <w:pPr>
        <w:numPr>
          <w:ilvl w:val="2"/>
          <w:numId w:val="900"/>
        </w:numPr>
        <w:spacing w:before="0" w:after="0"/>
      </w:pPr>
      <w:r>
        <w:t>Discretization</w:t>
      </w:r>
    </w:p>
    <w:p>
      <w:pPr>
        <w:numPr>
          <w:ilvl w:val="2"/>
          <w:numId w:val="900"/>
        </w:numPr>
        <w:spacing w:before="0" w:after="0"/>
      </w:pPr>
      <w:r>
        <w:t>Time Stepping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Specified Head Boundaries</w:t>
      </w:r>
    </w:p>
    <w:p>
      <w:pPr>
        <w:numPr>
          <w:ilvl w:val="2"/>
          <w:numId w:val="900"/>
        </w:numPr>
        <w:spacing w:before="0" w:after="0"/>
      </w:pPr>
      <w:r>
        <w:t>Specified Flow Boundaries</w:t>
      </w:r>
    </w:p>
    <w:p>
      <w:pPr>
        <w:numPr>
          <w:ilvl w:val="2"/>
          <w:numId w:val="900"/>
        </w:numPr>
        <w:spacing w:before="0" w:after="0"/>
      </w:pPr>
      <w:r>
        <w:t>Head-Dependent Boundaries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0"/>
          <w:numId w:val="900"/>
        </w:numPr>
        <w:spacing w:before="0" w:after="0"/>
      </w:pPr>
      <w:r>
        <w:t>Model Calibration and Validation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Calibration Techniques</w:t>
      </w:r>
    </w:p>
    <w:p>
      <w:pPr>
        <w:numPr>
          <w:ilvl w:val="1"/>
          <w:numId w:val="900"/>
        </w:numPr>
        <w:spacing w:before="0" w:after="0"/>
      </w:pPr>
      <w:r>
        <w:t>Automated Calibration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Independent Data Sets</w:t>
      </w:r>
    </w:p>
    <w:p>
      <w:pPr>
        <w:numPr>
          <w:ilvl w:val="0"/>
          <w:numId w:val="900"/>
        </w:numPr>
        <w:spacing w:before="0" w:after="0"/>
      </w:pPr>
      <w:r>
        <w:t>Model Analysis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Predictive Simulations</w:t>
      </w:r>
    </w:p>
    <w:p>
      <w:pPr>
        <w:numPr>
          <w:ilvl w:val="0"/>
          <w:numId w:val="900"/>
        </w:numPr>
        <w:spacing w:before="0" w:after="0"/>
      </w:pPr>
      <w:r>
        <w:t>Common Modeling Software</w:t>
      </w:r>
    </w:p>
    <w:p>
      <w:pPr>
        <w:numPr>
          <w:ilvl w:val="1"/>
          <w:numId w:val="900"/>
        </w:numPr>
        <w:spacing w:before="0" w:after="0"/>
      </w:pPr>
      <w:r>
        <w:t>MODFLOW</w:t>
      </w:r>
    </w:p>
    <w:p>
      <w:pPr>
        <w:numPr>
          <w:ilvl w:val="1"/>
          <w:numId w:val="900"/>
        </w:numPr>
        <w:spacing w:before="0" w:after="0"/>
      </w:pPr>
      <w:r>
        <w:t>FEFLOW</w:t>
      </w:r>
    </w:p>
    <w:p>
      <w:pPr>
        <w:numPr>
          <w:ilvl w:val="1"/>
          <w:numId w:val="900"/>
        </w:numPr>
        <w:spacing w:before="0" w:after="0"/>
      </w:pPr>
      <w:r>
        <w:t>SUTRA</w:t>
      </w:r>
    </w:p>
    <w:p>
      <w:pPr>
        <w:numPr>
          <w:ilvl w:val="1"/>
          <w:numId w:val="900"/>
        </w:numPr>
        <w:spacing w:before="0" w:after="0"/>
      </w:pPr>
      <w:r>
        <w:t>MT3DMS</w:t>
      </w:r>
    </w:p>
    <w:p>
      <w:pPr>
        <w:pStyle w:val="Heading1"/>
      </w:pPr>
      <w:r>
        <w:t>Special Topics in Hydrogeology</w:t>
      </w:r>
    </w:p>
    <w:p>
      <w:pPr>
        <w:numPr>
          <w:ilvl w:val="0"/>
          <w:numId w:val="900"/>
        </w:numPr>
        <w:spacing w:before="0" w:after="0"/>
      </w:pPr>
      <w:r>
        <w:t>Karst Hydrogeology</w:t>
      </w:r>
    </w:p>
    <w:p>
      <w:pPr>
        <w:numPr>
          <w:ilvl w:val="1"/>
          <w:numId w:val="900"/>
        </w:numPr>
        <w:spacing w:before="0" w:after="0"/>
      </w:pPr>
      <w:r>
        <w:t>Karst Landforms</w:t>
      </w:r>
    </w:p>
    <w:p>
      <w:pPr>
        <w:numPr>
          <w:ilvl w:val="1"/>
          <w:numId w:val="900"/>
        </w:numPr>
        <w:spacing w:before="0" w:after="0"/>
      </w:pPr>
      <w:r>
        <w:t>Dissolution Processes</w:t>
      </w:r>
    </w:p>
    <w:p>
      <w:pPr>
        <w:numPr>
          <w:ilvl w:val="1"/>
          <w:numId w:val="900"/>
        </w:numPr>
        <w:spacing w:before="0" w:after="0"/>
      </w:pPr>
      <w:r>
        <w:t>Conduit Flow Systems</w:t>
      </w:r>
    </w:p>
    <w:p>
      <w:pPr>
        <w:numPr>
          <w:ilvl w:val="1"/>
          <w:numId w:val="900"/>
        </w:numPr>
        <w:spacing w:before="0" w:after="0"/>
      </w:pPr>
      <w:r>
        <w:t>Diffuse Flow Systems</w:t>
      </w:r>
    </w:p>
    <w:p>
      <w:pPr>
        <w:numPr>
          <w:ilvl w:val="1"/>
          <w:numId w:val="900"/>
        </w:numPr>
        <w:spacing w:before="0" w:after="0"/>
      </w:pPr>
      <w:r>
        <w:t>Spring Hydrology</w:t>
      </w:r>
    </w:p>
    <w:p>
      <w:pPr>
        <w:numPr>
          <w:ilvl w:val="1"/>
          <w:numId w:val="900"/>
        </w:numPr>
        <w:spacing w:before="0" w:after="0"/>
      </w:pPr>
      <w:r>
        <w:t>Karst Aquifer Vulnerability</w:t>
      </w:r>
    </w:p>
    <w:p>
      <w:pPr>
        <w:numPr>
          <w:ilvl w:val="1"/>
          <w:numId w:val="900"/>
        </w:numPr>
        <w:spacing w:before="0" w:after="0"/>
      </w:pPr>
      <w:r>
        <w:t>Management Challenges</w:t>
      </w:r>
    </w:p>
    <w:p>
      <w:pPr>
        <w:numPr>
          <w:ilvl w:val="0"/>
          <w:numId w:val="900"/>
        </w:numPr>
        <w:spacing w:before="0" w:after="0"/>
      </w:pPr>
      <w:r>
        <w:t>Fractured Rock Hydrogeology</w:t>
      </w:r>
    </w:p>
    <w:p>
      <w:pPr>
        <w:numPr>
          <w:ilvl w:val="1"/>
          <w:numId w:val="900"/>
        </w:numPr>
        <w:spacing w:before="0" w:after="0"/>
      </w:pPr>
      <w:r>
        <w:t>Fracture Characterization</w:t>
      </w:r>
    </w:p>
    <w:p>
      <w:pPr>
        <w:numPr>
          <w:ilvl w:val="1"/>
          <w:numId w:val="900"/>
        </w:numPr>
        <w:spacing w:before="0" w:after="0"/>
      </w:pPr>
      <w:r>
        <w:t>Fracture Networks</w:t>
      </w:r>
    </w:p>
    <w:p>
      <w:pPr>
        <w:numPr>
          <w:ilvl w:val="1"/>
          <w:numId w:val="900"/>
        </w:numPr>
        <w:spacing w:before="0" w:after="0"/>
      </w:pPr>
      <w:r>
        <w:t>Flow in Fractured Media</w:t>
      </w:r>
    </w:p>
    <w:p>
      <w:pPr>
        <w:numPr>
          <w:ilvl w:val="1"/>
          <w:numId w:val="900"/>
        </w:numPr>
        <w:spacing w:before="0" w:after="0"/>
      </w:pPr>
      <w:r>
        <w:t>Dual Porosity Systems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Characterization Methods</w:t>
      </w:r>
    </w:p>
    <w:p>
      <w:pPr>
        <w:numPr>
          <w:ilvl w:val="0"/>
          <w:numId w:val="900"/>
        </w:numPr>
        <w:spacing w:before="0" w:after="0"/>
      </w:pPr>
      <w:r>
        <w:t>Coastal Hydrogeology</w:t>
      </w:r>
    </w:p>
    <w:p>
      <w:pPr>
        <w:numPr>
          <w:ilvl w:val="1"/>
          <w:numId w:val="900"/>
        </w:numPr>
        <w:spacing w:before="0" w:after="0"/>
      </w:pPr>
      <w:r>
        <w:t>Saltwater Intrusion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Ghyben-Herzberg Relation</w:t>
      </w:r>
    </w:p>
    <w:p>
      <w:pPr>
        <w:numPr>
          <w:ilvl w:val="2"/>
          <w:numId w:val="900"/>
        </w:numPr>
        <w:spacing w:before="0" w:after="0"/>
      </w:pPr>
      <w:r>
        <w:t>Upconing</w:t>
      </w:r>
    </w:p>
    <w:p>
      <w:pPr>
        <w:numPr>
          <w:ilvl w:val="2"/>
          <w:numId w:val="900"/>
        </w:numPr>
        <w:spacing w:before="0" w:after="0"/>
      </w:pPr>
      <w:r>
        <w:t>Interface Movement</w:t>
      </w:r>
    </w:p>
    <w:p>
      <w:pPr>
        <w:numPr>
          <w:ilvl w:val="1"/>
          <w:numId w:val="900"/>
        </w:numPr>
        <w:spacing w:before="0" w:after="0"/>
      </w:pPr>
      <w:r>
        <w:t>Coastal Aquifer Management</w:t>
      </w:r>
    </w:p>
    <w:p>
      <w:pPr>
        <w:numPr>
          <w:ilvl w:val="1"/>
          <w:numId w:val="900"/>
        </w:numPr>
        <w:spacing w:before="0" w:after="0"/>
      </w:pPr>
      <w:r>
        <w:t>Submarine Groundwater Discharge</w:t>
      </w:r>
    </w:p>
    <w:p>
      <w:pPr>
        <w:numPr>
          <w:ilvl w:val="1"/>
          <w:numId w:val="900"/>
        </w:numPr>
        <w:spacing w:before="0" w:after="0"/>
      </w:pPr>
      <w:r>
        <w:t>Tidal Effects</w:t>
      </w:r>
    </w:p>
    <w:p>
      <w:pPr>
        <w:numPr>
          <w:ilvl w:val="0"/>
          <w:numId w:val="900"/>
        </w:numPr>
        <w:spacing w:before="0" w:after="0"/>
      </w:pPr>
      <w:r>
        <w:t>Geothermal Hydrogeology</w:t>
      </w:r>
    </w:p>
    <w:p>
      <w:pPr>
        <w:numPr>
          <w:ilvl w:val="1"/>
          <w:numId w:val="900"/>
        </w:numPr>
        <w:spacing w:before="0" w:after="0"/>
      </w:pPr>
      <w:r>
        <w:t>Heat Transport Processes</w:t>
      </w:r>
    </w:p>
    <w:p>
      <w:pPr>
        <w:numPr>
          <w:ilvl w:val="1"/>
          <w:numId w:val="900"/>
        </w:numPr>
        <w:spacing w:before="0" w:after="0"/>
      </w:pPr>
      <w:r>
        <w:t>Geothermal Gradient</w:t>
      </w:r>
    </w:p>
    <w:p>
      <w:pPr>
        <w:numPr>
          <w:ilvl w:val="1"/>
          <w:numId w:val="900"/>
        </w:numPr>
        <w:spacing w:before="0" w:after="0"/>
      </w:pPr>
      <w:r>
        <w:t>Hydrothermal Systems</w:t>
      </w:r>
    </w:p>
    <w:p>
      <w:pPr>
        <w:numPr>
          <w:ilvl w:val="1"/>
          <w:numId w:val="900"/>
        </w:numPr>
        <w:spacing w:before="0" w:after="0"/>
      </w:pPr>
      <w:r>
        <w:t>Geothermal Resource Assessment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Unsaturated Zone Hydrology</w:t>
      </w:r>
    </w:p>
    <w:p>
      <w:pPr>
        <w:numPr>
          <w:ilvl w:val="1"/>
          <w:numId w:val="900"/>
        </w:numPr>
        <w:spacing w:before="0" w:after="0"/>
      </w:pPr>
      <w:r>
        <w:t>Soil Water Content</w:t>
      </w:r>
    </w:p>
    <w:p>
      <w:pPr>
        <w:numPr>
          <w:ilvl w:val="1"/>
          <w:numId w:val="900"/>
        </w:numPr>
        <w:spacing w:before="0" w:after="0"/>
      </w:pPr>
      <w:r>
        <w:t>Matric Potential</w:t>
      </w:r>
    </w:p>
    <w:p>
      <w:pPr>
        <w:numPr>
          <w:ilvl w:val="1"/>
          <w:numId w:val="900"/>
        </w:numPr>
        <w:spacing w:before="0" w:after="0"/>
      </w:pPr>
      <w:r>
        <w:t>Unsaturated Flow Equations</w:t>
      </w:r>
    </w:p>
    <w:p>
      <w:pPr>
        <w:numPr>
          <w:ilvl w:val="1"/>
          <w:numId w:val="900"/>
        </w:numPr>
        <w:spacing w:before="0" w:after="0"/>
      </w:pPr>
      <w:r>
        <w:t>Infiltration and Recharge</w:t>
      </w:r>
    </w:p>
    <w:p>
      <w:pPr>
        <w:numPr>
          <w:ilvl w:val="1"/>
          <w:numId w:val="900"/>
        </w:numPr>
        <w:spacing w:before="0" w:after="0"/>
      </w:pPr>
      <w:r>
        <w:t>Vadose Zone Monitoring</w:t>
      </w:r>
    </w:p>
    <w:p>
      <w:pPr>
        <w:pStyle w:val="Heading1"/>
      </w:pPr>
      <w:r>
        <w:t>Groundwater Management and Sustainability</w:t>
      </w:r>
    </w:p>
    <w:p>
      <w:pPr>
        <w:numPr>
          <w:ilvl w:val="0"/>
          <w:numId w:val="900"/>
        </w:numPr>
        <w:spacing w:before="0" w:after="0"/>
      </w:pPr>
      <w:r>
        <w:t>Groundwater Resources Assessment</w:t>
      </w:r>
    </w:p>
    <w:p>
      <w:pPr>
        <w:numPr>
          <w:ilvl w:val="1"/>
          <w:numId w:val="900"/>
        </w:numPr>
        <w:spacing w:before="0" w:after="0"/>
      </w:pPr>
      <w:r>
        <w:t>Aquifer Characterization</w:t>
      </w:r>
    </w:p>
    <w:p>
      <w:pPr>
        <w:numPr>
          <w:ilvl w:val="1"/>
          <w:numId w:val="900"/>
        </w:numPr>
        <w:spacing w:before="0" w:after="0"/>
      </w:pPr>
      <w:r>
        <w:t>Water Budget Analysis</w:t>
      </w:r>
    </w:p>
    <w:p>
      <w:pPr>
        <w:numPr>
          <w:ilvl w:val="1"/>
          <w:numId w:val="900"/>
        </w:numPr>
        <w:spacing w:before="0" w:after="0"/>
      </w:pPr>
      <w:r>
        <w:t>Sustainable Yield Concepts</w:t>
      </w:r>
    </w:p>
    <w:p>
      <w:pPr>
        <w:numPr>
          <w:ilvl w:val="1"/>
          <w:numId w:val="900"/>
        </w:numPr>
        <w:spacing w:before="0" w:after="0"/>
      </w:pPr>
      <w:r>
        <w:t>Safe Yield vs Sustainable Yield</w:t>
      </w:r>
    </w:p>
    <w:p>
      <w:pPr>
        <w:numPr>
          <w:ilvl w:val="0"/>
          <w:numId w:val="900"/>
        </w:numPr>
        <w:spacing w:before="0" w:after="0"/>
      </w:pPr>
      <w:r>
        <w:t>Groundwater Development Issues</w:t>
      </w:r>
    </w:p>
    <w:p>
      <w:pPr>
        <w:numPr>
          <w:ilvl w:val="1"/>
          <w:numId w:val="900"/>
        </w:numPr>
        <w:spacing w:before="0" w:after="0"/>
      </w:pPr>
      <w:r>
        <w:t>Groundwater Depletion</w:t>
      </w:r>
    </w:p>
    <w:p>
      <w:pPr>
        <w:numPr>
          <w:ilvl w:val="1"/>
          <w:numId w:val="900"/>
        </w:numPr>
        <w:spacing w:before="0" w:after="0"/>
      </w:pPr>
      <w:r>
        <w:t>Land Subsidence</w:t>
      </w:r>
    </w:p>
    <w:p>
      <w:pPr>
        <w:numPr>
          <w:ilvl w:val="1"/>
          <w:numId w:val="900"/>
        </w:numPr>
        <w:spacing w:before="0" w:after="0"/>
      </w:pPr>
      <w:r>
        <w:t>Saltwater Intrusion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0"/>
          <w:numId w:val="900"/>
        </w:numPr>
        <w:spacing w:before="0" w:after="0"/>
      </w:pPr>
      <w:r>
        <w:t>Artificial Recharge</w:t>
      </w:r>
    </w:p>
    <w:p>
      <w:pPr>
        <w:numPr>
          <w:ilvl w:val="1"/>
          <w:numId w:val="900"/>
        </w:numPr>
        <w:spacing w:before="0" w:after="0"/>
      </w:pPr>
      <w:r>
        <w:t>Surface Spreading Methods</w:t>
      </w:r>
    </w:p>
    <w:p>
      <w:pPr>
        <w:numPr>
          <w:ilvl w:val="1"/>
          <w:numId w:val="900"/>
        </w:numPr>
        <w:spacing w:before="0" w:after="0"/>
      </w:pPr>
      <w:r>
        <w:t>Injection Well Methods</w:t>
      </w:r>
    </w:p>
    <w:p>
      <w:pPr>
        <w:numPr>
          <w:ilvl w:val="1"/>
          <w:numId w:val="900"/>
        </w:numPr>
        <w:spacing w:before="0" w:after="0"/>
      </w:pPr>
      <w:r>
        <w:t>Aquifer Storage and Recovery</w:t>
      </w:r>
    </w:p>
    <w:p>
      <w:pPr>
        <w:numPr>
          <w:ilvl w:val="1"/>
          <w:numId w:val="900"/>
        </w:numPr>
        <w:spacing w:before="0" w:after="0"/>
      </w:pPr>
      <w:r>
        <w:t>Water Quality Considerations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Water Rights Systems</w:t>
      </w:r>
    </w:p>
    <w:p>
      <w:pPr>
        <w:numPr>
          <w:ilvl w:val="1"/>
          <w:numId w:val="900"/>
        </w:numPr>
        <w:spacing w:before="0" w:after="0"/>
      </w:pPr>
      <w:r>
        <w:t>Groundwater Protection Laws</w:t>
      </w:r>
    </w:p>
    <w:p>
      <w:pPr>
        <w:numPr>
          <w:ilvl w:val="1"/>
          <w:numId w:val="900"/>
        </w:numPr>
        <w:spacing w:before="0" w:after="0"/>
      </w:pPr>
      <w:r>
        <w:t>Wellhead Protection</w:t>
      </w:r>
    </w:p>
    <w:p>
      <w:pPr>
        <w:numPr>
          <w:ilvl w:val="1"/>
          <w:numId w:val="900"/>
        </w:numPr>
        <w:spacing w:before="0" w:after="0"/>
      </w:pPr>
      <w:r>
        <w:t>Interstate Compacts</w:t>
      </w:r>
    </w:p>
    <w:p>
      <w:pPr>
        <w:numPr>
          <w:ilvl w:val="0"/>
          <w:numId w:val="900"/>
        </w:numPr>
        <w:spacing w:before="0" w:after="0"/>
      </w:pPr>
      <w:r>
        <w:t>Integrated Water Management</w:t>
      </w:r>
    </w:p>
    <w:p>
      <w:pPr>
        <w:numPr>
          <w:ilvl w:val="1"/>
          <w:numId w:val="900"/>
        </w:numPr>
        <w:spacing w:before="0" w:after="0"/>
      </w:pPr>
      <w:r>
        <w:t>Conjunctive Use</w:t>
      </w:r>
    </w:p>
    <w:p>
      <w:pPr>
        <w:numPr>
          <w:ilvl w:val="1"/>
          <w:numId w:val="900"/>
        </w:numPr>
        <w:spacing w:before="0" w:after="0"/>
      </w:pPr>
      <w:r>
        <w:t>Water Banking</w:t>
      </w:r>
    </w:p>
    <w:p>
      <w:pPr>
        <w:numPr>
          <w:ilvl w:val="1"/>
          <w:numId w:val="900"/>
        </w:numPr>
        <w:spacing w:before="0" w:after="0"/>
      </w:pPr>
      <w:r>
        <w:t>Demand Management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