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Hydraulic Engineering</w:t>
      </w:r>
    </w:p>
    <w:p>
      <w:pPr>
        <w:pStyle w:val="Heading1"/>
      </w:pPr>
      <w:r>
        <w:t>Introduction to Hydraulic Engineering</w:t>
      </w:r>
    </w:p>
    <w:p>
      <w:pPr>
        <w:numPr>
          <w:ilvl w:val="0"/>
          <w:numId w:val="900"/>
        </w:numPr>
        <w:spacing w:before="0" w:after="0"/>
      </w:pPr>
      <w:r>
        <w:t>Definition and Scope of Hydraulic Engineering</w:t>
      </w:r>
    </w:p>
    <w:p>
      <w:pPr>
        <w:numPr>
          <w:ilvl w:val="0"/>
          <w:numId w:val="900"/>
        </w:numPr>
        <w:spacing w:before="0" w:after="0"/>
      </w:pPr>
      <w:r>
        <w:t>Historical Development of Hydraulic Engineering</w:t>
      </w:r>
    </w:p>
    <w:p>
      <w:pPr>
        <w:numPr>
          <w:ilvl w:val="1"/>
          <w:numId w:val="900"/>
        </w:numPr>
        <w:spacing w:before="0" w:after="0"/>
      </w:pPr>
      <w:r>
        <w:t>Ancient Hydraulic Works</w:t>
      </w:r>
    </w:p>
    <w:p>
      <w:pPr>
        <w:numPr>
          <w:ilvl w:val="1"/>
          <w:numId w:val="900"/>
        </w:numPr>
        <w:spacing w:before="0" w:after="0"/>
      </w:pPr>
      <w:r>
        <w:t>Evolution of Hydraulic Science</w:t>
      </w:r>
    </w:p>
    <w:p>
      <w:pPr>
        <w:numPr>
          <w:ilvl w:val="1"/>
          <w:numId w:val="900"/>
        </w:numPr>
        <w:spacing w:before="0" w:after="0"/>
      </w:pPr>
      <w:r>
        <w:t>Modern Hydraulic Engineering Milestones</w:t>
      </w:r>
    </w:p>
    <w:p>
      <w:pPr>
        <w:numPr>
          <w:ilvl w:val="0"/>
          <w:numId w:val="900"/>
        </w:numPr>
        <w:spacing w:before="0" w:after="0"/>
      </w:pPr>
      <w:r>
        <w:t>Fundamental Principles and Applications</w:t>
      </w:r>
    </w:p>
    <w:p>
      <w:pPr>
        <w:numPr>
          <w:ilvl w:val="1"/>
          <w:numId w:val="900"/>
        </w:numPr>
        <w:spacing w:before="0" w:after="0"/>
      </w:pPr>
      <w:r>
        <w:t>Importance in Civil and Environmental Engineering</w:t>
      </w:r>
    </w:p>
    <w:p>
      <w:pPr>
        <w:numPr>
          <w:ilvl w:val="1"/>
          <w:numId w:val="900"/>
        </w:numPr>
        <w:spacing w:before="0" w:after="0"/>
      </w:pPr>
      <w:r>
        <w:t>Key Areas of Application</w:t>
      </w:r>
    </w:p>
    <w:p>
      <w:pPr>
        <w:numPr>
          <w:ilvl w:val="2"/>
          <w:numId w:val="900"/>
        </w:numPr>
        <w:spacing w:before="0" w:after="0"/>
      </w:pPr>
      <w:r>
        <w:t>Water Supply Systems</w:t>
      </w:r>
    </w:p>
    <w:p>
      <w:pPr>
        <w:numPr>
          <w:ilvl w:val="2"/>
          <w:numId w:val="900"/>
        </w:numPr>
        <w:spacing w:before="0" w:after="0"/>
      </w:pPr>
      <w:r>
        <w:t>Flood Control Infrastructure</w:t>
      </w:r>
    </w:p>
    <w:p>
      <w:pPr>
        <w:numPr>
          <w:ilvl w:val="2"/>
          <w:numId w:val="900"/>
        </w:numPr>
        <w:spacing w:before="0" w:after="0"/>
      </w:pPr>
      <w:r>
        <w:t>Irrigation Networks</w:t>
      </w:r>
    </w:p>
    <w:p>
      <w:pPr>
        <w:numPr>
          <w:ilvl w:val="2"/>
          <w:numId w:val="900"/>
        </w:numPr>
        <w:spacing w:before="0" w:after="0"/>
      </w:pPr>
      <w:r>
        <w:t>Hydropower Generation</w:t>
      </w:r>
    </w:p>
    <w:p>
      <w:pPr>
        <w:numPr>
          <w:ilvl w:val="2"/>
          <w:numId w:val="900"/>
        </w:numPr>
        <w:spacing w:before="0" w:after="0"/>
      </w:pPr>
      <w:r>
        <w:t>Navigation Waterways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0"/>
          <w:numId w:val="900"/>
        </w:numPr>
        <w:spacing w:before="0" w:after="0"/>
      </w:pPr>
      <w:r>
        <w:t>The Role of the Hydraulic Engineer</w:t>
      </w:r>
    </w:p>
    <w:p>
      <w:pPr>
        <w:numPr>
          <w:ilvl w:val="1"/>
          <w:numId w:val="900"/>
        </w:numPr>
        <w:spacing w:before="0" w:after="0"/>
      </w:pPr>
      <w:r>
        <w:t>Professional Responsibilities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Ethical and Environmental Considerations</w:t>
      </w:r>
    </w:p>
    <w:p>
      <w:pPr>
        <w:pStyle w:val="Heading1"/>
      </w:pPr>
      <w:r>
        <w:t>Core Principles of Fluid Mechanics</w:t>
      </w:r>
    </w:p>
    <w:p>
      <w:pPr>
        <w:numPr>
          <w:ilvl w:val="0"/>
          <w:numId w:val="900"/>
        </w:numPr>
        <w:spacing w:before="0" w:after="0"/>
      </w:pPr>
      <w:r>
        <w:t>Fluid Properties</w:t>
      </w:r>
    </w:p>
    <w:p>
      <w:pPr>
        <w:numPr>
          <w:ilvl w:val="1"/>
          <w:numId w:val="900"/>
        </w:numPr>
        <w:spacing w:before="0" w:after="0"/>
      </w:pPr>
      <w:r>
        <w:t>Density and Specific Weight</w:t>
      </w:r>
    </w:p>
    <w:p>
      <w:pPr>
        <w:numPr>
          <w:ilvl w:val="2"/>
          <w:numId w:val="900"/>
        </w:numPr>
        <w:spacing w:before="0" w:after="0"/>
      </w:pPr>
      <w:r>
        <w:t>Definitions and Units</w:t>
      </w:r>
    </w:p>
    <w:p>
      <w:pPr>
        <w:numPr>
          <w:ilvl w:val="2"/>
          <w:numId w:val="900"/>
        </w:numPr>
        <w:spacing w:before="0" w:after="0"/>
      </w:pPr>
      <w:r>
        <w:t>Variation with Temperature and Pressure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Dynamic Viscosity</w:t>
      </w:r>
    </w:p>
    <w:p>
      <w:pPr>
        <w:numPr>
          <w:ilvl w:val="2"/>
          <w:numId w:val="900"/>
        </w:numPr>
        <w:spacing w:before="0" w:after="0"/>
      </w:pPr>
      <w:r>
        <w:t>Kinematic Viscosity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Capillarity Effects</w:t>
      </w:r>
    </w:p>
    <w:p>
      <w:pPr>
        <w:numPr>
          <w:ilvl w:val="2"/>
          <w:numId w:val="900"/>
        </w:numPr>
        <w:spacing w:before="0" w:after="0"/>
      </w:pPr>
      <w:r>
        <w:t>Applications in Hydraulic Engineering</w:t>
      </w:r>
    </w:p>
    <w:p>
      <w:pPr>
        <w:numPr>
          <w:ilvl w:val="1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Effects on Fluid Behavior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Pressure at a Point</w:t>
      </w:r>
    </w:p>
    <w:p>
      <w:pPr>
        <w:numPr>
          <w:ilvl w:val="2"/>
          <w:numId w:val="900"/>
        </w:numPr>
        <w:spacing w:before="0" w:after="0"/>
      </w:pPr>
      <w:r>
        <w:t>Pascal's Law</w:t>
      </w:r>
    </w:p>
    <w:p>
      <w:pPr>
        <w:numPr>
          <w:ilvl w:val="2"/>
          <w:numId w:val="900"/>
        </w:numPr>
        <w:spacing w:before="0" w:after="0"/>
      </w:pPr>
      <w:r>
        <w:t>Isotropy of Pressure</w:t>
      </w:r>
    </w:p>
    <w:p>
      <w:pPr>
        <w:numPr>
          <w:ilvl w:val="1"/>
          <w:numId w:val="900"/>
        </w:numPr>
        <w:spacing w:before="0" w:after="0"/>
      </w:pPr>
      <w:r>
        <w:t>Pressure Variation with Depth</w:t>
      </w:r>
    </w:p>
    <w:p>
      <w:pPr>
        <w:numPr>
          <w:ilvl w:val="2"/>
          <w:numId w:val="900"/>
        </w:numPr>
        <w:spacing w:before="0" w:after="0"/>
      </w:pPr>
      <w:r>
        <w:t>Hydrostatic Law</w:t>
      </w:r>
    </w:p>
    <w:p>
      <w:pPr>
        <w:numPr>
          <w:ilvl w:val="2"/>
          <w:numId w:val="900"/>
        </w:numPr>
        <w:spacing w:before="0" w:after="0"/>
      </w:pPr>
      <w:r>
        <w:t>Pressure in Gases versus Liquids</w:t>
      </w:r>
    </w:p>
    <w:p>
      <w:pPr>
        <w:numPr>
          <w:ilvl w:val="1"/>
          <w:numId w:val="900"/>
        </w:numPr>
        <w:spacing w:before="0" w:after="0"/>
      </w:pPr>
      <w:r>
        <w:t>Manometry and Pressure Measurement</w:t>
      </w:r>
    </w:p>
    <w:p>
      <w:pPr>
        <w:numPr>
          <w:ilvl w:val="2"/>
          <w:numId w:val="900"/>
        </w:numPr>
        <w:spacing w:before="0" w:after="0"/>
      </w:pPr>
      <w:r>
        <w:t>Simple Manometers</w:t>
      </w:r>
    </w:p>
    <w:p>
      <w:pPr>
        <w:numPr>
          <w:ilvl w:val="2"/>
          <w:numId w:val="900"/>
        </w:numPr>
        <w:spacing w:before="0" w:after="0"/>
      </w:pPr>
      <w:r>
        <w:t>Differential Manometers</w:t>
      </w:r>
    </w:p>
    <w:p>
      <w:pPr>
        <w:numPr>
          <w:ilvl w:val="2"/>
          <w:numId w:val="900"/>
        </w:numPr>
        <w:spacing w:before="0" w:after="0"/>
      </w:pPr>
      <w:r>
        <w:t>Bourdon Gauge</w:t>
      </w:r>
    </w:p>
    <w:p>
      <w:pPr>
        <w:numPr>
          <w:ilvl w:val="2"/>
          <w:numId w:val="900"/>
        </w:numPr>
        <w:spacing w:before="0" w:after="0"/>
      </w:pPr>
      <w:r>
        <w:t>Electronic Pressure Transducers</w:t>
      </w:r>
    </w:p>
    <w:p>
      <w:pPr>
        <w:numPr>
          <w:ilvl w:val="1"/>
          <w:numId w:val="900"/>
        </w:numPr>
        <w:spacing w:before="0" w:after="0"/>
      </w:pPr>
      <w:r>
        <w:t>Hydrostatic Forces on Plane Surfaces</w:t>
      </w:r>
    </w:p>
    <w:p>
      <w:pPr>
        <w:numPr>
          <w:ilvl w:val="2"/>
          <w:numId w:val="900"/>
        </w:numPr>
        <w:spacing w:before="0" w:after="0"/>
      </w:pPr>
      <w:r>
        <w:t>Vertical Surfaces</w:t>
      </w:r>
    </w:p>
    <w:p>
      <w:pPr>
        <w:numPr>
          <w:ilvl w:val="2"/>
          <w:numId w:val="900"/>
        </w:numPr>
        <w:spacing w:before="0" w:after="0"/>
      </w:pPr>
      <w:r>
        <w:t>Inclined Surfaces</w:t>
      </w:r>
    </w:p>
    <w:p>
      <w:pPr>
        <w:numPr>
          <w:ilvl w:val="2"/>
          <w:numId w:val="900"/>
        </w:numPr>
        <w:spacing w:before="0" w:after="0"/>
      </w:pPr>
      <w:r>
        <w:t>Center of Pressure</w:t>
      </w:r>
    </w:p>
    <w:p>
      <w:pPr>
        <w:numPr>
          <w:ilvl w:val="1"/>
          <w:numId w:val="900"/>
        </w:numPr>
        <w:spacing w:before="0" w:after="0"/>
      </w:pPr>
      <w:r>
        <w:t>Hydrostatic Forces on Curved Surfaces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Applications in Dams and Tanks</w:t>
      </w:r>
    </w:p>
    <w:p>
      <w:pPr>
        <w:numPr>
          <w:ilvl w:val="1"/>
          <w:numId w:val="900"/>
        </w:numPr>
        <w:spacing w:before="0" w:after="0"/>
      </w:pPr>
      <w:r>
        <w:t>Buoyancy and Stability</w:t>
      </w:r>
    </w:p>
    <w:p>
      <w:pPr>
        <w:numPr>
          <w:ilvl w:val="2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Stability of Submerged Bodies</w:t>
      </w:r>
    </w:p>
    <w:p>
      <w:pPr>
        <w:numPr>
          <w:ilvl w:val="2"/>
          <w:numId w:val="900"/>
        </w:numPr>
        <w:spacing w:before="0" w:after="0"/>
      </w:pPr>
      <w:r>
        <w:t>Stability of Floating Bodies</w:t>
      </w:r>
    </w:p>
    <w:p>
      <w:pPr>
        <w:numPr>
          <w:ilvl w:val="2"/>
          <w:numId w:val="900"/>
        </w:numPr>
        <w:spacing w:before="0" w:after="0"/>
      </w:pPr>
      <w:r>
        <w:t>Metacentric Height</w:t>
      </w:r>
    </w:p>
    <w:p>
      <w:pPr>
        <w:numPr>
          <w:ilvl w:val="0"/>
          <w:numId w:val="900"/>
        </w:numPr>
        <w:spacing w:before="0" w:after="0"/>
      </w:pPr>
      <w:r>
        <w:t>Fluid Kinematics</w:t>
      </w:r>
    </w:p>
    <w:p>
      <w:pPr>
        <w:numPr>
          <w:ilvl w:val="1"/>
          <w:numId w:val="900"/>
        </w:numPr>
        <w:spacing w:before="0" w:after="0"/>
      </w:pPr>
      <w:r>
        <w:t>Description of Fluid Motion</w:t>
      </w:r>
    </w:p>
    <w:p>
      <w:pPr>
        <w:numPr>
          <w:ilvl w:val="2"/>
          <w:numId w:val="900"/>
        </w:numPr>
        <w:spacing w:before="0" w:after="0"/>
      </w:pPr>
      <w:r>
        <w:t>Lagrangian Approach</w:t>
      </w:r>
    </w:p>
    <w:p>
      <w:pPr>
        <w:numPr>
          <w:ilvl w:val="2"/>
          <w:numId w:val="900"/>
        </w:numPr>
        <w:spacing w:before="0" w:after="0"/>
      </w:pPr>
      <w:r>
        <w:t>Eulerian Approach</w:t>
      </w:r>
    </w:p>
    <w:p>
      <w:pPr>
        <w:numPr>
          <w:ilvl w:val="1"/>
          <w:numId w:val="900"/>
        </w:numPr>
        <w:spacing w:before="0" w:after="0"/>
      </w:pPr>
      <w:r>
        <w:t>Flow Classification</w:t>
      </w:r>
    </w:p>
    <w:p>
      <w:pPr>
        <w:numPr>
          <w:ilvl w:val="2"/>
          <w:numId w:val="900"/>
        </w:numPr>
        <w:spacing w:before="0" w:after="0"/>
      </w:pPr>
      <w:r>
        <w:t>Steady and Unsteady Flow</w:t>
      </w:r>
    </w:p>
    <w:p>
      <w:pPr>
        <w:numPr>
          <w:ilvl w:val="2"/>
          <w:numId w:val="900"/>
        </w:numPr>
        <w:spacing w:before="0" w:after="0"/>
      </w:pPr>
      <w:r>
        <w:t>Uniform and Non-uniform Flow</w:t>
      </w:r>
    </w:p>
    <w:p>
      <w:pPr>
        <w:numPr>
          <w:ilvl w:val="2"/>
          <w:numId w:val="900"/>
        </w:numPr>
        <w:spacing w:before="0" w:after="0"/>
      </w:pPr>
      <w:r>
        <w:t>Laminar and Turbulent Flow</w:t>
      </w:r>
    </w:p>
    <w:p>
      <w:pPr>
        <w:numPr>
          <w:ilvl w:val="2"/>
          <w:numId w:val="900"/>
        </w:numPr>
        <w:spacing w:before="0" w:after="0"/>
      </w:pPr>
      <w:r>
        <w:t>One-Dimensional Flow</w:t>
      </w:r>
    </w:p>
    <w:p>
      <w:pPr>
        <w:numPr>
          <w:ilvl w:val="2"/>
          <w:numId w:val="900"/>
        </w:numPr>
        <w:spacing w:before="0" w:after="0"/>
      </w:pPr>
      <w:r>
        <w:t>Two-Dimensional Flow</w:t>
      </w:r>
    </w:p>
    <w:p>
      <w:pPr>
        <w:numPr>
          <w:ilvl w:val="2"/>
          <w:numId w:val="900"/>
        </w:numPr>
        <w:spacing w:before="0" w:after="0"/>
      </w:pPr>
      <w:r>
        <w:t>Three-Dimensional Flow</w:t>
      </w:r>
    </w:p>
    <w:p>
      <w:pPr>
        <w:numPr>
          <w:ilvl w:val="1"/>
          <w:numId w:val="900"/>
        </w:numPr>
        <w:spacing w:before="0" w:after="0"/>
      </w:pPr>
      <w:r>
        <w:t>Visualization of Flow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1"/>
          <w:numId w:val="900"/>
        </w:numPr>
        <w:spacing w:before="0" w:after="0"/>
      </w:pPr>
      <w:r>
        <w:t>Continuity Equation in Kinematics</w:t>
      </w:r>
    </w:p>
    <w:p>
      <w:pPr>
        <w:numPr>
          <w:ilvl w:val="1"/>
          <w:numId w:val="900"/>
        </w:numPr>
        <w:spacing w:before="0" w:after="0"/>
      </w:pPr>
      <w:r>
        <w:t>Reynolds Transport Theorem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Application to Conservation Laws</w:t>
      </w:r>
    </w:p>
    <w:p>
      <w:pPr>
        <w:numPr>
          <w:ilvl w:val="0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Continuity Equation for Incompressible Flow</w:t>
      </w:r>
    </w:p>
    <w:p>
      <w:pPr>
        <w:numPr>
          <w:ilvl w:val="2"/>
          <w:numId w:val="900"/>
        </w:numPr>
        <w:spacing w:before="0" w:after="0"/>
      </w:pPr>
      <w:r>
        <w:t>Application to Control Volumes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Linear Momentum Equation</w:t>
      </w:r>
    </w:p>
    <w:p>
      <w:pPr>
        <w:numPr>
          <w:ilvl w:val="2"/>
          <w:numId w:val="900"/>
        </w:numPr>
        <w:spacing w:before="0" w:after="0"/>
      </w:pPr>
      <w:r>
        <w:t>Application to Bends</w:t>
      </w:r>
    </w:p>
    <w:p>
      <w:pPr>
        <w:numPr>
          <w:ilvl w:val="2"/>
          <w:numId w:val="900"/>
        </w:numPr>
        <w:spacing w:before="0" w:after="0"/>
      </w:pPr>
      <w:r>
        <w:t>Application to Nozzles</w:t>
      </w:r>
    </w:p>
    <w:p>
      <w:pPr>
        <w:numPr>
          <w:ilvl w:val="2"/>
          <w:numId w:val="900"/>
        </w:numPr>
        <w:spacing w:before="0" w:after="0"/>
      </w:pPr>
      <w:r>
        <w:t>Application to Vanes</w:t>
      </w:r>
    </w:p>
    <w:p>
      <w:pPr>
        <w:numPr>
          <w:ilvl w:val="2"/>
          <w:numId w:val="900"/>
        </w:numPr>
        <w:spacing w:before="0" w:after="0"/>
      </w:pPr>
      <w:r>
        <w:t>Impulse-Momentum Principle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Bernoulli's Equation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Applications in Hydraulic Devices</w:t>
      </w:r>
    </w:p>
    <w:p>
      <w:pPr>
        <w:numPr>
          <w:ilvl w:val="2"/>
          <w:numId w:val="900"/>
        </w:numPr>
        <w:spacing w:before="0" w:after="0"/>
      </w:pPr>
      <w:r>
        <w:t>General Energy Equation with Head Loss</w:t>
      </w:r>
    </w:p>
    <w:p>
      <w:pPr>
        <w:numPr>
          <w:ilvl w:val="3"/>
          <w:numId w:val="900"/>
        </w:numPr>
        <w:spacing w:before="0" w:after="0"/>
      </w:pPr>
      <w:r>
        <w:t>Major Losses</w:t>
      </w:r>
    </w:p>
    <w:p>
      <w:pPr>
        <w:numPr>
          <w:ilvl w:val="3"/>
          <w:numId w:val="900"/>
        </w:numPr>
        <w:spacing w:before="0" w:after="0"/>
      </w:pPr>
      <w:r>
        <w:t>Minor Losses</w:t>
      </w:r>
    </w:p>
    <w:p>
      <w:pPr>
        <w:numPr>
          <w:ilvl w:val="2"/>
          <w:numId w:val="900"/>
        </w:numPr>
        <w:spacing w:before="0" w:after="0"/>
      </w:pPr>
      <w:r>
        <w:t>Energy Grade Line</w:t>
      </w:r>
    </w:p>
    <w:p>
      <w:pPr>
        <w:numPr>
          <w:ilvl w:val="2"/>
          <w:numId w:val="900"/>
        </w:numPr>
        <w:spacing w:before="0" w:after="0"/>
      </w:pPr>
      <w:r>
        <w:t>Hydraulic Grade Line</w:t>
      </w:r>
    </w:p>
    <w:p>
      <w:pPr>
        <w:numPr>
          <w:ilvl w:val="2"/>
          <w:numId w:val="900"/>
        </w:numPr>
        <w:spacing w:before="0" w:after="0"/>
      </w:pPr>
      <w:r>
        <w:t>Interpretation and Use in System Design</w:t>
      </w:r>
    </w:p>
    <w:p>
      <w:pPr>
        <w:pStyle w:val="Heading1"/>
      </w:pPr>
      <w:r>
        <w:t>Open-Channel Flow</w:t>
      </w:r>
    </w:p>
    <w:p>
      <w:pPr>
        <w:numPr>
          <w:ilvl w:val="0"/>
          <w:numId w:val="900"/>
        </w:numPr>
        <w:spacing w:before="0" w:after="0"/>
      </w:pPr>
      <w:r>
        <w:t>Basic Concepts and Definitions</w:t>
      </w:r>
    </w:p>
    <w:p>
      <w:pPr>
        <w:numPr>
          <w:ilvl w:val="1"/>
          <w:numId w:val="900"/>
        </w:numPr>
        <w:spacing w:before="0" w:after="0"/>
      </w:pPr>
      <w:r>
        <w:t>Channel Geometry</w:t>
      </w:r>
    </w:p>
    <w:p>
      <w:pPr>
        <w:numPr>
          <w:ilvl w:val="2"/>
          <w:numId w:val="900"/>
        </w:numPr>
        <w:spacing w:before="0" w:after="0"/>
      </w:pPr>
      <w:r>
        <w:t>Cross-Sectional Shapes</w:t>
      </w:r>
    </w:p>
    <w:p>
      <w:pPr>
        <w:numPr>
          <w:ilvl w:val="2"/>
          <w:numId w:val="900"/>
        </w:numPr>
        <w:spacing w:before="0" w:after="0"/>
      </w:pPr>
      <w:r>
        <w:t>Wetted Perimeter</w:t>
      </w:r>
    </w:p>
    <w:p>
      <w:pPr>
        <w:numPr>
          <w:ilvl w:val="2"/>
          <w:numId w:val="900"/>
        </w:numPr>
        <w:spacing w:before="0" w:after="0"/>
      </w:pPr>
      <w:r>
        <w:t>Hydraulic Radius</w:t>
      </w:r>
    </w:p>
    <w:p>
      <w:pPr>
        <w:numPr>
          <w:ilvl w:val="2"/>
          <w:numId w:val="900"/>
        </w:numPr>
        <w:spacing w:before="0" w:after="0"/>
      </w:pPr>
      <w:r>
        <w:t>Hydraulic Depth</w:t>
      </w:r>
    </w:p>
    <w:p>
      <w:pPr>
        <w:numPr>
          <w:ilvl w:val="1"/>
          <w:numId w:val="900"/>
        </w:numPr>
        <w:spacing w:before="0" w:after="0"/>
      </w:pPr>
      <w:r>
        <w:t>Types of Open Channels</w:t>
      </w:r>
    </w:p>
    <w:p>
      <w:pPr>
        <w:numPr>
          <w:ilvl w:val="2"/>
          <w:numId w:val="900"/>
        </w:numPr>
        <w:spacing w:before="0" w:after="0"/>
      </w:pPr>
      <w:r>
        <w:t>Prismatic Channels</w:t>
      </w:r>
    </w:p>
    <w:p>
      <w:pPr>
        <w:numPr>
          <w:ilvl w:val="2"/>
          <w:numId w:val="900"/>
        </w:numPr>
        <w:spacing w:before="0" w:after="0"/>
      </w:pPr>
      <w:r>
        <w:t>Non-prismatic Channels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Subcritical Flow</w:t>
      </w:r>
    </w:p>
    <w:p>
      <w:pPr>
        <w:numPr>
          <w:ilvl w:val="2"/>
          <w:numId w:val="900"/>
        </w:numPr>
        <w:spacing w:before="0" w:after="0"/>
      </w:pPr>
      <w:r>
        <w:t>Critical Flow</w:t>
      </w:r>
    </w:p>
    <w:p>
      <w:pPr>
        <w:numPr>
          <w:ilvl w:val="2"/>
          <w:numId w:val="900"/>
        </w:numPr>
        <w:spacing w:before="0" w:after="0"/>
      </w:pPr>
      <w:r>
        <w:t>Supercritical Flow</w:t>
      </w:r>
    </w:p>
    <w:p>
      <w:pPr>
        <w:numPr>
          <w:ilvl w:val="1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Applications in Flow Classification</w:t>
      </w:r>
    </w:p>
    <w:p>
      <w:pPr>
        <w:numPr>
          <w:ilvl w:val="0"/>
          <w:numId w:val="900"/>
        </w:numPr>
        <w:spacing w:before="0" w:after="0"/>
      </w:pPr>
      <w:r>
        <w:t>Energy and Momentum Principles in Open Channels</w:t>
      </w:r>
    </w:p>
    <w:p>
      <w:pPr>
        <w:numPr>
          <w:ilvl w:val="1"/>
          <w:numId w:val="900"/>
        </w:numPr>
        <w:spacing w:before="0" w:after="0"/>
      </w:pPr>
      <w:r>
        <w:t>Specific Energy</w:t>
      </w:r>
    </w:p>
    <w:p>
      <w:pPr>
        <w:numPr>
          <w:ilvl w:val="2"/>
          <w:numId w:val="900"/>
        </w:numPr>
        <w:spacing w:before="0" w:after="0"/>
      </w:pPr>
      <w:r>
        <w:t>Specific Energy Diagram</w:t>
      </w:r>
    </w:p>
    <w:p>
      <w:pPr>
        <w:numPr>
          <w:ilvl w:val="2"/>
          <w:numId w:val="900"/>
        </w:numPr>
        <w:spacing w:before="0" w:after="0"/>
      </w:pPr>
      <w:r>
        <w:t>Critical Depth</w:t>
      </w:r>
    </w:p>
    <w:p>
      <w:pPr>
        <w:numPr>
          <w:ilvl w:val="2"/>
          <w:numId w:val="900"/>
        </w:numPr>
        <w:spacing w:before="0" w:after="0"/>
      </w:pPr>
      <w:r>
        <w:t>Minimum Specific Energy</w:t>
      </w:r>
    </w:p>
    <w:p>
      <w:pPr>
        <w:numPr>
          <w:ilvl w:val="1"/>
          <w:numId w:val="900"/>
        </w:numPr>
        <w:spacing w:before="0" w:after="0"/>
      </w:pPr>
      <w:r>
        <w:t>Specific Force</w:t>
      </w:r>
    </w:p>
    <w:p>
      <w:pPr>
        <w:numPr>
          <w:ilvl w:val="2"/>
          <w:numId w:val="900"/>
        </w:numPr>
        <w:spacing w:before="0" w:after="0"/>
      </w:pPr>
      <w:r>
        <w:t>Momentum Principle in Open Channels</w:t>
      </w:r>
    </w:p>
    <w:p>
      <w:pPr>
        <w:numPr>
          <w:ilvl w:val="2"/>
          <w:numId w:val="900"/>
        </w:numPr>
        <w:spacing w:before="0" w:after="0"/>
      </w:pPr>
      <w:r>
        <w:t>Applications to Hydraulic Jump</w:t>
      </w:r>
    </w:p>
    <w:p>
      <w:pPr>
        <w:numPr>
          <w:ilvl w:val="0"/>
          <w:numId w:val="900"/>
        </w:numPr>
        <w:spacing w:before="0" w:after="0"/>
      </w:pPr>
      <w:r>
        <w:t>Uniform Flow</w:t>
      </w:r>
    </w:p>
    <w:p>
      <w:pPr>
        <w:numPr>
          <w:ilvl w:val="1"/>
          <w:numId w:val="900"/>
        </w:numPr>
        <w:spacing w:before="0" w:after="0"/>
      </w:pPr>
      <w:r>
        <w:t>Concept of Normal Depth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1"/>
          <w:numId w:val="900"/>
        </w:numPr>
        <w:spacing w:before="0" w:after="0"/>
      </w:pPr>
      <w:r>
        <w:t>Chezy Equation</w:t>
      </w:r>
    </w:p>
    <w:p>
      <w:pPr>
        <w:numPr>
          <w:ilvl w:val="2"/>
          <w:numId w:val="900"/>
        </w:numPr>
        <w:spacing w:before="0" w:after="0"/>
      </w:pPr>
      <w:r>
        <w:t>Chezy Coefficient</w:t>
      </w:r>
    </w:p>
    <w:p>
      <w:pPr>
        <w:numPr>
          <w:ilvl w:val="2"/>
          <w:numId w:val="900"/>
        </w:numPr>
        <w:spacing w:before="0" w:after="0"/>
      </w:pPr>
      <w:r>
        <w:t>Application and Limitations</w:t>
      </w:r>
    </w:p>
    <w:p>
      <w:pPr>
        <w:numPr>
          <w:ilvl w:val="1"/>
          <w:numId w:val="900"/>
        </w:numPr>
        <w:spacing w:before="0" w:after="0"/>
      </w:pPr>
      <w:r>
        <w:t>Manning's Equation</w:t>
      </w:r>
    </w:p>
    <w:p>
      <w:pPr>
        <w:numPr>
          <w:ilvl w:val="2"/>
          <w:numId w:val="900"/>
        </w:numPr>
        <w:spacing w:before="0" w:after="0"/>
      </w:pPr>
      <w:r>
        <w:t>Manning's n Value Selection</w:t>
      </w:r>
    </w:p>
    <w:p>
      <w:pPr>
        <w:numPr>
          <w:ilvl w:val="2"/>
          <w:numId w:val="900"/>
        </w:numPr>
        <w:spacing w:before="0" w:after="0"/>
      </w:pPr>
      <w:r>
        <w:t>Application to Channel Design</w:t>
      </w:r>
    </w:p>
    <w:p>
      <w:pPr>
        <w:numPr>
          <w:ilvl w:val="1"/>
          <w:numId w:val="900"/>
        </w:numPr>
        <w:spacing w:before="0" w:after="0"/>
      </w:pPr>
      <w:r>
        <w:t>Design of Channels for Uniform Flow</w:t>
      </w:r>
    </w:p>
    <w:p>
      <w:pPr>
        <w:numPr>
          <w:ilvl w:val="2"/>
          <w:numId w:val="900"/>
        </w:numPr>
        <w:spacing w:before="0" w:after="0"/>
      </w:pPr>
      <w:r>
        <w:t>Best Hydraulic Section</w:t>
      </w:r>
    </w:p>
    <w:p>
      <w:pPr>
        <w:numPr>
          <w:ilvl w:val="3"/>
          <w:numId w:val="900"/>
        </w:numPr>
        <w:spacing w:before="0" w:after="0"/>
      </w:pPr>
      <w:r>
        <w:t>Rectangular Section</w:t>
      </w:r>
    </w:p>
    <w:p>
      <w:pPr>
        <w:numPr>
          <w:ilvl w:val="3"/>
          <w:numId w:val="900"/>
        </w:numPr>
        <w:spacing w:before="0" w:after="0"/>
      </w:pPr>
      <w:r>
        <w:t>Trapezoidal Section</w:t>
      </w:r>
    </w:p>
    <w:p>
      <w:pPr>
        <w:numPr>
          <w:ilvl w:val="3"/>
          <w:numId w:val="900"/>
        </w:numPr>
        <w:spacing w:before="0" w:after="0"/>
      </w:pPr>
      <w:r>
        <w:t>Circular Section</w:t>
      </w:r>
    </w:p>
    <w:p>
      <w:pPr>
        <w:numPr>
          <w:ilvl w:val="2"/>
          <w:numId w:val="900"/>
        </w:numPr>
        <w:spacing w:before="0" w:after="0"/>
      </w:pPr>
      <w:r>
        <w:t>Lining Materials</w:t>
      </w:r>
    </w:p>
    <w:p>
      <w:pPr>
        <w:numPr>
          <w:ilvl w:val="2"/>
          <w:numId w:val="900"/>
        </w:numPr>
        <w:spacing w:before="0" w:after="0"/>
      </w:pPr>
      <w:r>
        <w:t>Channel Roughness</w:t>
      </w:r>
    </w:p>
    <w:p>
      <w:pPr>
        <w:numPr>
          <w:ilvl w:val="0"/>
          <w:numId w:val="900"/>
        </w:numPr>
        <w:spacing w:before="0" w:after="0"/>
      </w:pPr>
      <w:r>
        <w:t>Gradually Varied Flow</w:t>
      </w:r>
    </w:p>
    <w:p>
      <w:pPr>
        <w:numPr>
          <w:ilvl w:val="1"/>
          <w:numId w:val="900"/>
        </w:numPr>
        <w:spacing w:before="0" w:after="0"/>
      </w:pPr>
      <w:r>
        <w:t>The GVF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1"/>
          <w:numId w:val="900"/>
        </w:numPr>
        <w:spacing w:before="0" w:after="0"/>
      </w:pPr>
      <w:r>
        <w:t>Classification of Flow Profiles</w:t>
      </w:r>
    </w:p>
    <w:p>
      <w:pPr>
        <w:numPr>
          <w:ilvl w:val="2"/>
          <w:numId w:val="900"/>
        </w:numPr>
        <w:spacing w:before="0" w:after="0"/>
      </w:pPr>
      <w:r>
        <w:t>M-Type Profiles</w:t>
      </w:r>
    </w:p>
    <w:p>
      <w:pPr>
        <w:numPr>
          <w:ilvl w:val="2"/>
          <w:numId w:val="900"/>
        </w:numPr>
        <w:spacing w:before="0" w:after="0"/>
      </w:pPr>
      <w:r>
        <w:t>S-Type Profiles</w:t>
      </w:r>
    </w:p>
    <w:p>
      <w:pPr>
        <w:numPr>
          <w:ilvl w:val="2"/>
          <w:numId w:val="900"/>
        </w:numPr>
        <w:spacing w:before="0" w:after="0"/>
      </w:pPr>
      <w:r>
        <w:t>C-Type Profiles</w:t>
      </w:r>
    </w:p>
    <w:p>
      <w:pPr>
        <w:numPr>
          <w:ilvl w:val="2"/>
          <w:numId w:val="900"/>
        </w:numPr>
        <w:spacing w:before="0" w:after="0"/>
      </w:pPr>
      <w:r>
        <w:t>H-Type Profiles</w:t>
      </w:r>
    </w:p>
    <w:p>
      <w:pPr>
        <w:numPr>
          <w:ilvl w:val="2"/>
          <w:numId w:val="900"/>
        </w:numPr>
        <w:spacing w:before="0" w:after="0"/>
      </w:pPr>
      <w:r>
        <w:t>A-Type Profiles</w:t>
      </w:r>
    </w:p>
    <w:p>
      <w:pPr>
        <w:numPr>
          <w:ilvl w:val="2"/>
          <w:numId w:val="900"/>
        </w:numPr>
        <w:spacing w:before="0" w:after="0"/>
      </w:pPr>
      <w:r>
        <w:t>Control Sections</w:t>
      </w:r>
    </w:p>
    <w:p>
      <w:pPr>
        <w:numPr>
          <w:ilvl w:val="1"/>
          <w:numId w:val="900"/>
        </w:numPr>
        <w:spacing w:before="0" w:after="0"/>
      </w:pPr>
      <w:r>
        <w:t>Computation of Flow Profiles</w:t>
      </w:r>
    </w:p>
    <w:p>
      <w:pPr>
        <w:numPr>
          <w:ilvl w:val="2"/>
          <w:numId w:val="900"/>
        </w:numPr>
        <w:spacing w:before="0" w:after="0"/>
      </w:pPr>
      <w:r>
        <w:t>Direct Step Method</w:t>
      </w:r>
    </w:p>
    <w:p>
      <w:pPr>
        <w:numPr>
          <w:ilvl w:val="2"/>
          <w:numId w:val="900"/>
        </w:numPr>
        <w:spacing w:before="0" w:after="0"/>
      </w:pPr>
      <w:r>
        <w:t>Standard Step Method</w:t>
      </w:r>
    </w:p>
    <w:p>
      <w:pPr>
        <w:numPr>
          <w:ilvl w:val="2"/>
          <w:numId w:val="900"/>
        </w:numPr>
        <w:spacing w:before="0" w:after="0"/>
      </w:pPr>
      <w:r>
        <w:t>Graphical Integration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0"/>
          <w:numId w:val="900"/>
        </w:numPr>
        <w:spacing w:before="0" w:after="0"/>
      </w:pPr>
      <w:r>
        <w:t>Rapidly Varied Flow</w:t>
      </w:r>
    </w:p>
    <w:p>
      <w:pPr>
        <w:numPr>
          <w:ilvl w:val="1"/>
          <w:numId w:val="900"/>
        </w:numPr>
        <w:spacing w:before="0" w:after="0"/>
      </w:pPr>
      <w:r>
        <w:t>The Hydraulic Jump</w:t>
      </w:r>
    </w:p>
    <w:p>
      <w:pPr>
        <w:numPr>
          <w:ilvl w:val="2"/>
          <w:numId w:val="900"/>
        </w:numPr>
        <w:spacing w:before="0" w:after="0"/>
      </w:pPr>
      <w:r>
        <w:t>Types of Hydraulic Jumps</w:t>
      </w:r>
    </w:p>
    <w:p>
      <w:pPr>
        <w:numPr>
          <w:ilvl w:val="2"/>
          <w:numId w:val="900"/>
        </w:numPr>
        <w:spacing w:before="0" w:after="0"/>
      </w:pPr>
      <w:r>
        <w:t>Conjugate Depths</w:t>
      </w:r>
    </w:p>
    <w:p>
      <w:pPr>
        <w:numPr>
          <w:ilvl w:val="2"/>
          <w:numId w:val="900"/>
        </w:numPr>
        <w:spacing w:before="0" w:after="0"/>
      </w:pPr>
      <w:r>
        <w:t>Energy Loss in a Jump</w:t>
      </w:r>
    </w:p>
    <w:p>
      <w:pPr>
        <w:numPr>
          <w:ilvl w:val="2"/>
          <w:numId w:val="900"/>
        </w:numPr>
        <w:spacing w:before="0" w:after="0"/>
      </w:pPr>
      <w:r>
        <w:t>Location and Control of Jumps</w:t>
      </w:r>
    </w:p>
    <w:p>
      <w:pPr>
        <w:numPr>
          <w:ilvl w:val="1"/>
          <w:numId w:val="900"/>
        </w:numPr>
        <w:spacing w:before="0" w:after="0"/>
      </w:pPr>
      <w:r>
        <w:t>Flow Over Weirs</w:t>
      </w:r>
    </w:p>
    <w:p>
      <w:pPr>
        <w:numPr>
          <w:ilvl w:val="2"/>
          <w:numId w:val="900"/>
        </w:numPr>
        <w:spacing w:before="0" w:after="0"/>
      </w:pPr>
      <w:r>
        <w:t>Sharp-Crested Weirs</w:t>
      </w:r>
    </w:p>
    <w:p>
      <w:pPr>
        <w:numPr>
          <w:ilvl w:val="3"/>
          <w:numId w:val="900"/>
        </w:numPr>
        <w:spacing w:before="0" w:after="0"/>
      </w:pPr>
      <w:r>
        <w:t>Discharge Equations</w:t>
      </w:r>
    </w:p>
    <w:p>
      <w:pPr>
        <w:numPr>
          <w:ilvl w:val="3"/>
          <w:numId w:val="900"/>
        </w:numPr>
        <w:spacing w:before="0" w:after="0"/>
      </w:pPr>
      <w:r>
        <w:t>Calibration and Use</w:t>
      </w:r>
    </w:p>
    <w:p>
      <w:pPr>
        <w:numPr>
          <w:ilvl w:val="2"/>
          <w:numId w:val="900"/>
        </w:numPr>
        <w:spacing w:before="0" w:after="0"/>
      </w:pPr>
      <w:r>
        <w:t>Broad-Crested Weirs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1"/>
          <w:numId w:val="900"/>
        </w:numPr>
        <w:spacing w:before="0" w:after="0"/>
      </w:pPr>
      <w:r>
        <w:t>Flow Under Sluice Gates</w:t>
      </w:r>
    </w:p>
    <w:p>
      <w:pPr>
        <w:numPr>
          <w:ilvl w:val="2"/>
          <w:numId w:val="900"/>
        </w:numPr>
        <w:spacing w:before="0" w:after="0"/>
      </w:pPr>
      <w:r>
        <w:t>Submerged Flow</w:t>
      </w:r>
    </w:p>
    <w:p>
      <w:pPr>
        <w:numPr>
          <w:ilvl w:val="2"/>
          <w:numId w:val="900"/>
        </w:numPr>
        <w:spacing w:before="0" w:after="0"/>
      </w:pPr>
      <w:r>
        <w:t>Free Flow</w:t>
      </w:r>
    </w:p>
    <w:p>
      <w:pPr>
        <w:numPr>
          <w:ilvl w:val="2"/>
          <w:numId w:val="900"/>
        </w:numPr>
        <w:spacing w:before="0" w:after="0"/>
      </w:pPr>
      <w:r>
        <w:t>Discharge Calculations</w:t>
      </w:r>
    </w:p>
    <w:p>
      <w:pPr>
        <w:numPr>
          <w:ilvl w:val="1"/>
          <w:numId w:val="900"/>
        </w:numPr>
        <w:spacing w:before="0" w:after="0"/>
      </w:pPr>
      <w:r>
        <w:t>Flow at Abrupt Changes in Channel Geometry</w:t>
      </w:r>
    </w:p>
    <w:p>
      <w:pPr>
        <w:numPr>
          <w:ilvl w:val="2"/>
          <w:numId w:val="900"/>
        </w:numPr>
        <w:spacing w:before="0" w:after="0"/>
      </w:pPr>
      <w:r>
        <w:t>Expansion Losses</w:t>
      </w:r>
    </w:p>
    <w:p>
      <w:pPr>
        <w:numPr>
          <w:ilvl w:val="2"/>
          <w:numId w:val="900"/>
        </w:numPr>
        <w:spacing w:before="0" w:after="0"/>
      </w:pPr>
      <w:r>
        <w:t>Contraction Losses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pStyle w:val="Heading1"/>
      </w:pPr>
      <w:r>
        <w:t>Closed-Conduit Flow</w:t>
      </w:r>
    </w:p>
    <w:p>
      <w:pPr>
        <w:numPr>
          <w:ilvl w:val="0"/>
          <w:numId w:val="900"/>
        </w:numPr>
        <w:spacing w:before="0" w:after="0"/>
      </w:pPr>
      <w:r>
        <w:t>Fundamentals of Pipe Flow</w:t>
      </w:r>
    </w:p>
    <w:p>
      <w:pPr>
        <w:numPr>
          <w:ilvl w:val="1"/>
          <w:numId w:val="900"/>
        </w:numPr>
        <w:spacing w:before="0" w:after="0"/>
      </w:pPr>
      <w:r>
        <w:t>Characteristics of Pipe Flow</w:t>
      </w:r>
    </w:p>
    <w:p>
      <w:pPr>
        <w:numPr>
          <w:ilvl w:val="1"/>
          <w:numId w:val="900"/>
        </w:numPr>
        <w:spacing w:before="0" w:after="0"/>
      </w:pPr>
      <w:r>
        <w:t>Laminar Flow in Pipes</w:t>
      </w:r>
    </w:p>
    <w:p>
      <w:pPr>
        <w:numPr>
          <w:ilvl w:val="1"/>
          <w:numId w:val="900"/>
        </w:numPr>
        <w:spacing w:before="0" w:after="0"/>
      </w:pPr>
      <w:r>
        <w:t>Turbulent Flow in Pipes</w:t>
      </w:r>
    </w:p>
    <w:p>
      <w:pPr>
        <w:numPr>
          <w:ilvl w:val="1"/>
          <w:numId w:val="900"/>
        </w:numPr>
        <w:spacing w:before="0" w:after="0"/>
      </w:pPr>
      <w:r>
        <w:t>Flow Regimes and Transition</w:t>
      </w:r>
    </w:p>
    <w:p>
      <w:pPr>
        <w:numPr>
          <w:ilvl w:val="1"/>
          <w:numId w:val="900"/>
        </w:numPr>
        <w:spacing w:before="0" w:after="0"/>
      </w:pPr>
      <w:r>
        <w:t>Reynolds Number in Pipe Flow</w:t>
      </w:r>
    </w:p>
    <w:p>
      <w:pPr>
        <w:numPr>
          <w:ilvl w:val="2"/>
          <w:numId w:val="900"/>
        </w:numPr>
        <w:spacing w:before="0" w:after="0"/>
      </w:pPr>
      <w:r>
        <w:t>Critical Reynolds Number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0"/>
          <w:numId w:val="900"/>
        </w:numPr>
        <w:spacing w:before="0" w:after="0"/>
      </w:pPr>
      <w:r>
        <w:t>Energy Losses in Pipes</w:t>
      </w:r>
    </w:p>
    <w:p>
      <w:pPr>
        <w:numPr>
          <w:ilvl w:val="1"/>
          <w:numId w:val="900"/>
        </w:numPr>
        <w:spacing w:before="0" w:after="0"/>
      </w:pPr>
      <w:r>
        <w:t>Major Losses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3"/>
          <w:numId w:val="900"/>
        </w:numPr>
        <w:spacing w:before="0" w:after="0"/>
      </w:pPr>
      <w:r>
        <w:t>Friction Factor Determination</w:t>
      </w:r>
    </w:p>
    <w:p>
      <w:pPr>
        <w:numPr>
          <w:ilvl w:val="2"/>
          <w:numId w:val="900"/>
        </w:numPr>
        <w:spacing w:before="0" w:after="0"/>
      </w:pPr>
      <w:r>
        <w:t>Moody Diagram</w:t>
      </w:r>
    </w:p>
    <w:p>
      <w:pPr>
        <w:numPr>
          <w:ilvl w:val="3"/>
          <w:numId w:val="900"/>
        </w:numPr>
        <w:spacing w:before="0" w:after="0"/>
      </w:pPr>
      <w:r>
        <w:t>Use and Interpretation</w:t>
      </w:r>
    </w:p>
    <w:p>
      <w:pPr>
        <w:numPr>
          <w:ilvl w:val="2"/>
          <w:numId w:val="900"/>
        </w:numPr>
        <w:spacing w:before="0" w:after="0"/>
      </w:pPr>
      <w:r>
        <w:t>Hazen-Williams Equation</w:t>
      </w:r>
    </w:p>
    <w:p>
      <w:pPr>
        <w:numPr>
          <w:ilvl w:val="3"/>
          <w:numId w:val="900"/>
        </w:numPr>
        <w:spacing w:before="0" w:after="0"/>
      </w:pPr>
      <w:r>
        <w:t>Applicability to Water Flow</w:t>
      </w:r>
    </w:p>
    <w:p>
      <w:pPr>
        <w:numPr>
          <w:ilvl w:val="2"/>
          <w:numId w:val="900"/>
        </w:numPr>
        <w:spacing w:before="0" w:after="0"/>
      </w:pPr>
      <w:r>
        <w:t>Manning's Equation for Full Pipe Flow</w:t>
      </w:r>
    </w:p>
    <w:p>
      <w:pPr>
        <w:numPr>
          <w:ilvl w:val="1"/>
          <w:numId w:val="900"/>
        </w:numPr>
        <w:spacing w:before="0" w:after="0"/>
      </w:pPr>
      <w:r>
        <w:t>Minor Losses</w:t>
      </w:r>
    </w:p>
    <w:p>
      <w:pPr>
        <w:numPr>
          <w:ilvl w:val="2"/>
          <w:numId w:val="900"/>
        </w:numPr>
        <w:spacing w:before="0" w:after="0"/>
      </w:pPr>
      <w:r>
        <w:t>Losses at Entrances</w:t>
      </w:r>
    </w:p>
    <w:p>
      <w:pPr>
        <w:numPr>
          <w:ilvl w:val="2"/>
          <w:numId w:val="900"/>
        </w:numPr>
        <w:spacing w:before="0" w:after="0"/>
      </w:pPr>
      <w:r>
        <w:t>Losses at Exits</w:t>
      </w:r>
    </w:p>
    <w:p>
      <w:pPr>
        <w:numPr>
          <w:ilvl w:val="2"/>
          <w:numId w:val="900"/>
        </w:numPr>
        <w:spacing w:before="0" w:after="0"/>
      </w:pPr>
      <w:r>
        <w:t>Losses at Expansions</w:t>
      </w:r>
    </w:p>
    <w:p>
      <w:pPr>
        <w:numPr>
          <w:ilvl w:val="2"/>
          <w:numId w:val="900"/>
        </w:numPr>
        <w:spacing w:before="0" w:after="0"/>
      </w:pPr>
      <w:r>
        <w:t>Losses at Contractions</w:t>
      </w:r>
    </w:p>
    <w:p>
      <w:pPr>
        <w:numPr>
          <w:ilvl w:val="2"/>
          <w:numId w:val="900"/>
        </w:numPr>
        <w:spacing w:before="0" w:after="0"/>
      </w:pPr>
      <w:r>
        <w:t>Losses at Bends</w:t>
      </w:r>
    </w:p>
    <w:p>
      <w:pPr>
        <w:numPr>
          <w:ilvl w:val="2"/>
          <w:numId w:val="900"/>
        </w:numPr>
        <w:spacing w:before="0" w:after="0"/>
      </w:pPr>
      <w:r>
        <w:t>Losses at Elbows</w:t>
      </w:r>
    </w:p>
    <w:p>
      <w:pPr>
        <w:numPr>
          <w:ilvl w:val="2"/>
          <w:numId w:val="900"/>
        </w:numPr>
        <w:spacing w:before="0" w:after="0"/>
      </w:pPr>
      <w:r>
        <w:t>Losses at Tees</w:t>
      </w:r>
    </w:p>
    <w:p>
      <w:pPr>
        <w:numPr>
          <w:ilvl w:val="2"/>
          <w:numId w:val="900"/>
        </w:numPr>
        <w:spacing w:before="0" w:after="0"/>
      </w:pPr>
      <w:r>
        <w:t>Losses at Valves</w:t>
      </w:r>
    </w:p>
    <w:p>
      <w:pPr>
        <w:numPr>
          <w:ilvl w:val="2"/>
          <w:numId w:val="900"/>
        </w:numPr>
        <w:spacing w:before="0" w:after="0"/>
      </w:pPr>
      <w:r>
        <w:t>Losses at Fittings</w:t>
      </w:r>
    </w:p>
    <w:p>
      <w:pPr>
        <w:numPr>
          <w:ilvl w:val="2"/>
          <w:numId w:val="900"/>
        </w:numPr>
        <w:spacing w:before="0" w:after="0"/>
      </w:pPr>
      <w:r>
        <w:t>Calculation of Total Head Loss</w:t>
      </w:r>
    </w:p>
    <w:p>
      <w:pPr>
        <w:numPr>
          <w:ilvl w:val="0"/>
          <w:numId w:val="900"/>
        </w:numPr>
        <w:spacing w:before="0" w:after="0"/>
      </w:pPr>
      <w:r>
        <w:t>Pipeline Systems Analysis</w:t>
      </w:r>
    </w:p>
    <w:p>
      <w:pPr>
        <w:numPr>
          <w:ilvl w:val="1"/>
          <w:numId w:val="900"/>
        </w:numPr>
        <w:spacing w:before="0" w:after="0"/>
      </w:pPr>
      <w:r>
        <w:t>Pipes in Series</w:t>
      </w:r>
    </w:p>
    <w:p>
      <w:pPr>
        <w:numPr>
          <w:ilvl w:val="2"/>
          <w:numId w:val="900"/>
        </w:numPr>
        <w:spacing w:before="0" w:after="0"/>
      </w:pPr>
      <w:r>
        <w:t>Head Loss Distribution</w:t>
      </w:r>
    </w:p>
    <w:p>
      <w:pPr>
        <w:numPr>
          <w:ilvl w:val="1"/>
          <w:numId w:val="900"/>
        </w:numPr>
        <w:spacing w:before="0" w:after="0"/>
      </w:pPr>
      <w:r>
        <w:t>Pipes in Parallel</w:t>
      </w:r>
    </w:p>
    <w:p>
      <w:pPr>
        <w:numPr>
          <w:ilvl w:val="2"/>
          <w:numId w:val="900"/>
        </w:numPr>
        <w:spacing w:before="0" w:after="0"/>
      </w:pPr>
      <w:r>
        <w:t>Flow Distribution</w:t>
      </w:r>
    </w:p>
    <w:p>
      <w:pPr>
        <w:numPr>
          <w:ilvl w:val="1"/>
          <w:numId w:val="900"/>
        </w:numPr>
        <w:spacing w:before="0" w:after="0"/>
      </w:pPr>
      <w:r>
        <w:t>Branching Pipe Systems</w:t>
      </w:r>
    </w:p>
    <w:p>
      <w:pPr>
        <w:numPr>
          <w:ilvl w:val="2"/>
          <w:numId w:val="900"/>
        </w:numPr>
        <w:spacing w:before="0" w:after="0"/>
      </w:pPr>
      <w:r>
        <w:t>Three-Reservoir Problem</w:t>
      </w:r>
    </w:p>
    <w:p>
      <w:pPr>
        <w:numPr>
          <w:ilvl w:val="2"/>
          <w:numId w:val="900"/>
        </w:numPr>
        <w:spacing w:before="0" w:after="0"/>
      </w:pPr>
      <w:r>
        <w:t>Junction Analysis</w:t>
      </w:r>
    </w:p>
    <w:p>
      <w:pPr>
        <w:numPr>
          <w:ilvl w:val="0"/>
          <w:numId w:val="900"/>
        </w:numPr>
        <w:spacing w:before="0" w:after="0"/>
      </w:pPr>
      <w:r>
        <w:t>Pipe Network Analysis</w:t>
      </w:r>
    </w:p>
    <w:p>
      <w:pPr>
        <w:numPr>
          <w:ilvl w:val="1"/>
          <w:numId w:val="900"/>
        </w:numPr>
        <w:spacing w:before="0" w:after="0"/>
      </w:pPr>
      <w:r>
        <w:t>Network Representation</w:t>
      </w:r>
    </w:p>
    <w:p>
      <w:pPr>
        <w:numPr>
          <w:ilvl w:val="1"/>
          <w:numId w:val="900"/>
        </w:numPr>
        <w:spacing w:before="0" w:after="0"/>
      </w:pPr>
      <w:r>
        <w:t>Hardy Cross Method</w:t>
      </w:r>
    </w:p>
    <w:p>
      <w:pPr>
        <w:numPr>
          <w:ilvl w:val="2"/>
          <w:numId w:val="900"/>
        </w:numPr>
        <w:spacing w:before="0" w:after="0"/>
      </w:pPr>
      <w:r>
        <w:t>Iterative Balancing</w:t>
      </w:r>
    </w:p>
    <w:p>
      <w:pPr>
        <w:numPr>
          <w:ilvl w:val="1"/>
          <w:numId w:val="900"/>
        </w:numPr>
        <w:spacing w:before="0" w:after="0"/>
      </w:pPr>
      <w:r>
        <w:t>Linear Theory Methods</w:t>
      </w:r>
    </w:p>
    <w:p>
      <w:pPr>
        <w:numPr>
          <w:ilvl w:val="2"/>
          <w:numId w:val="900"/>
        </w:numPr>
        <w:spacing w:before="0" w:after="0"/>
      </w:pPr>
      <w:r>
        <w:t>Matrix Approaches</w:t>
      </w:r>
    </w:p>
    <w:p>
      <w:pPr>
        <w:numPr>
          <w:ilvl w:val="0"/>
          <w:numId w:val="900"/>
        </w:numPr>
        <w:spacing w:before="0" w:after="0"/>
      </w:pPr>
      <w:r>
        <w:t>Unsteady Flow in Pipelines</w:t>
      </w:r>
    </w:p>
    <w:p>
      <w:pPr>
        <w:numPr>
          <w:ilvl w:val="1"/>
          <w:numId w:val="900"/>
        </w:numPr>
        <w:spacing w:before="0" w:after="0"/>
      </w:pPr>
      <w:r>
        <w:t>Water Hammer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Pressure Wave Propagation</w:t>
      </w:r>
    </w:p>
    <w:p>
      <w:pPr>
        <w:numPr>
          <w:ilvl w:val="1"/>
          <w:numId w:val="900"/>
        </w:numPr>
        <w:spacing w:before="0" w:after="0"/>
      </w:pPr>
      <w:r>
        <w:t>Surge Tanks</w:t>
      </w:r>
    </w:p>
    <w:p>
      <w:pPr>
        <w:numPr>
          <w:ilvl w:val="2"/>
          <w:numId w:val="900"/>
        </w:numPr>
        <w:spacing w:before="0" w:after="0"/>
      </w:pPr>
      <w:r>
        <w:t>Types of Surge Tanks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Control Devices</w:t>
      </w:r>
    </w:p>
    <w:p>
      <w:pPr>
        <w:numPr>
          <w:ilvl w:val="2"/>
          <w:numId w:val="900"/>
        </w:numPr>
        <w:spacing w:before="0" w:after="0"/>
      </w:pPr>
      <w:r>
        <w:t>Mitigation of Transients</w:t>
      </w:r>
    </w:p>
    <w:p>
      <w:pPr>
        <w:pStyle w:val="Heading1"/>
      </w:pPr>
      <w:r>
        <w:t>Hydraulic Machinery</w:t>
      </w:r>
    </w:p>
    <w:p>
      <w:pPr>
        <w:numPr>
          <w:ilvl w:val="0"/>
          <w:numId w:val="900"/>
        </w:numPr>
        <w:spacing w:before="0" w:after="0"/>
      </w:pPr>
      <w:r>
        <w:t>Pumps</w:t>
      </w:r>
    </w:p>
    <w:p>
      <w:pPr>
        <w:numPr>
          <w:ilvl w:val="1"/>
          <w:numId w:val="900"/>
        </w:numPr>
        <w:spacing w:before="0" w:after="0"/>
      </w:pPr>
      <w:r>
        <w:t>Classification of Pumps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Components and Construction</w:t>
      </w:r>
    </w:p>
    <w:p>
      <w:pPr>
        <w:numPr>
          <w:ilvl w:val="2"/>
          <w:numId w:val="900"/>
        </w:numPr>
        <w:spacing w:before="0" w:after="0"/>
      </w:pPr>
      <w:r>
        <w:t>Positive Displacement Pumps</w:t>
      </w:r>
    </w:p>
    <w:p>
      <w:pPr>
        <w:numPr>
          <w:ilvl w:val="3"/>
          <w:numId w:val="900"/>
        </w:numPr>
        <w:spacing w:before="0" w:after="0"/>
      </w:pPr>
      <w:r>
        <w:t>Reciprocating Pumps</w:t>
      </w:r>
    </w:p>
    <w:p>
      <w:pPr>
        <w:numPr>
          <w:ilvl w:val="3"/>
          <w:numId w:val="900"/>
        </w:numPr>
        <w:spacing w:before="0" w:after="0"/>
      </w:pPr>
      <w:r>
        <w:t>Rotary Pumps</w:t>
      </w:r>
    </w:p>
    <w:p>
      <w:pPr>
        <w:numPr>
          <w:ilvl w:val="1"/>
          <w:numId w:val="900"/>
        </w:numPr>
        <w:spacing w:before="0" w:after="0"/>
      </w:pPr>
      <w:r>
        <w:t>Pump Performance Curves</w:t>
      </w:r>
    </w:p>
    <w:p>
      <w:pPr>
        <w:numPr>
          <w:ilvl w:val="2"/>
          <w:numId w:val="900"/>
        </w:numPr>
        <w:spacing w:before="0" w:after="0"/>
      </w:pPr>
      <w:r>
        <w:t>Head-Discharge Relationship</w:t>
      </w:r>
    </w:p>
    <w:p>
      <w:pPr>
        <w:numPr>
          <w:ilvl w:val="2"/>
          <w:numId w:val="900"/>
        </w:numPr>
        <w:spacing w:before="0" w:after="0"/>
      </w:pPr>
      <w:r>
        <w:t>Efficiency Curves</w:t>
      </w:r>
    </w:p>
    <w:p>
      <w:pPr>
        <w:numPr>
          <w:ilvl w:val="2"/>
          <w:numId w:val="900"/>
        </w:numPr>
        <w:spacing w:before="0" w:after="0"/>
      </w:pPr>
      <w:r>
        <w:t>System Curves</w:t>
      </w:r>
    </w:p>
    <w:p>
      <w:pPr>
        <w:numPr>
          <w:ilvl w:val="1"/>
          <w:numId w:val="900"/>
        </w:numPr>
        <w:spacing w:before="0" w:after="0"/>
      </w:pPr>
      <w:r>
        <w:t>Pump Selection and Operation</w:t>
      </w:r>
    </w:p>
    <w:p>
      <w:pPr>
        <w:numPr>
          <w:ilvl w:val="2"/>
          <w:numId w:val="900"/>
        </w:numPr>
        <w:spacing w:before="0" w:after="0"/>
      </w:pPr>
      <w:r>
        <w:t>Matching Pump and System Curves</w:t>
      </w:r>
    </w:p>
    <w:p>
      <w:pPr>
        <w:numPr>
          <w:ilvl w:val="2"/>
          <w:numId w:val="900"/>
        </w:numPr>
        <w:spacing w:before="0" w:after="0"/>
      </w:pPr>
      <w:r>
        <w:t>Affinity Laws</w:t>
      </w:r>
    </w:p>
    <w:p>
      <w:pPr>
        <w:numPr>
          <w:ilvl w:val="2"/>
          <w:numId w:val="900"/>
        </w:numPr>
        <w:spacing w:before="0" w:after="0"/>
      </w:pPr>
      <w:r>
        <w:t>Cavitation Prevention</w:t>
      </w:r>
    </w:p>
    <w:p>
      <w:pPr>
        <w:numPr>
          <w:ilvl w:val="1"/>
          <w:numId w:val="900"/>
        </w:numPr>
        <w:spacing w:before="0" w:after="0"/>
      </w:pPr>
      <w:r>
        <w:t>Pumps in Series and Parallel</w:t>
      </w:r>
    </w:p>
    <w:p>
      <w:pPr>
        <w:numPr>
          <w:ilvl w:val="2"/>
          <w:numId w:val="900"/>
        </w:numPr>
        <w:spacing w:before="0" w:after="0"/>
      </w:pPr>
      <w:r>
        <w:t>Head Calculations</w:t>
      </w:r>
    </w:p>
    <w:p>
      <w:pPr>
        <w:numPr>
          <w:ilvl w:val="2"/>
          <w:numId w:val="900"/>
        </w:numPr>
        <w:spacing w:before="0" w:after="0"/>
      </w:pPr>
      <w:r>
        <w:t>Discharge Calculations</w:t>
      </w:r>
    </w:p>
    <w:p>
      <w:pPr>
        <w:numPr>
          <w:ilvl w:val="1"/>
          <w:numId w:val="900"/>
        </w:numPr>
        <w:spacing w:before="0" w:after="0"/>
      </w:pPr>
      <w:r>
        <w:t>Net Positive Suction Head</w:t>
      </w:r>
    </w:p>
    <w:p>
      <w:pPr>
        <w:numPr>
          <w:ilvl w:val="2"/>
          <w:numId w:val="900"/>
        </w:numPr>
        <w:spacing w:before="0" w:after="0"/>
      </w:pPr>
      <w:r>
        <w:t>NPSH Required</w:t>
      </w:r>
    </w:p>
    <w:p>
      <w:pPr>
        <w:numPr>
          <w:ilvl w:val="2"/>
          <w:numId w:val="900"/>
        </w:numPr>
        <w:spacing w:before="0" w:after="0"/>
      </w:pPr>
      <w:r>
        <w:t>NPSH Available</w:t>
      </w:r>
    </w:p>
    <w:p>
      <w:pPr>
        <w:numPr>
          <w:ilvl w:val="2"/>
          <w:numId w:val="900"/>
        </w:numPr>
        <w:spacing w:before="0" w:after="0"/>
      </w:pPr>
      <w:r>
        <w:t>Cavitation Avoidance</w:t>
      </w:r>
    </w:p>
    <w:p>
      <w:pPr>
        <w:numPr>
          <w:ilvl w:val="0"/>
          <w:numId w:val="900"/>
        </w:numPr>
        <w:spacing w:before="0" w:after="0"/>
      </w:pPr>
      <w:r>
        <w:t>Turbines</w:t>
      </w:r>
    </w:p>
    <w:p>
      <w:pPr>
        <w:numPr>
          <w:ilvl w:val="1"/>
          <w:numId w:val="900"/>
        </w:numPr>
        <w:spacing w:before="0" w:after="0"/>
      </w:pPr>
      <w:r>
        <w:t>Classification of Turbines</w:t>
      </w:r>
    </w:p>
    <w:p>
      <w:pPr>
        <w:numPr>
          <w:ilvl w:val="2"/>
          <w:numId w:val="900"/>
        </w:numPr>
        <w:spacing w:before="0" w:after="0"/>
      </w:pPr>
      <w:r>
        <w:t>Impulse Turbines</w:t>
      </w:r>
    </w:p>
    <w:p>
      <w:pPr>
        <w:numPr>
          <w:ilvl w:val="3"/>
          <w:numId w:val="900"/>
        </w:numPr>
        <w:spacing w:before="0" w:after="0"/>
      </w:pPr>
      <w:r>
        <w:t>Pelton Wheel</w:t>
      </w:r>
    </w:p>
    <w:p>
      <w:pPr>
        <w:numPr>
          <w:ilvl w:val="2"/>
          <w:numId w:val="900"/>
        </w:numPr>
        <w:spacing w:before="0" w:after="0"/>
      </w:pPr>
      <w:r>
        <w:t>Reaction Turbines</w:t>
      </w:r>
    </w:p>
    <w:p>
      <w:pPr>
        <w:numPr>
          <w:ilvl w:val="3"/>
          <w:numId w:val="900"/>
        </w:numPr>
        <w:spacing w:before="0" w:after="0"/>
      </w:pPr>
      <w:r>
        <w:t>Francis Turbine</w:t>
      </w:r>
    </w:p>
    <w:p>
      <w:pPr>
        <w:numPr>
          <w:ilvl w:val="3"/>
          <w:numId w:val="900"/>
        </w:numPr>
        <w:spacing w:before="0" w:after="0"/>
      </w:pPr>
      <w:r>
        <w:t>Kaplan Turbine</w:t>
      </w:r>
    </w:p>
    <w:p>
      <w:pPr>
        <w:numPr>
          <w:ilvl w:val="1"/>
          <w:numId w:val="900"/>
        </w:numPr>
        <w:spacing w:before="0" w:after="0"/>
      </w:pPr>
      <w:r>
        <w:t>Turbine Performance Characteristics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Characteristic Curves</w:t>
      </w:r>
    </w:p>
    <w:p>
      <w:pPr>
        <w:numPr>
          <w:ilvl w:val="1"/>
          <w:numId w:val="900"/>
        </w:numPr>
        <w:spacing w:before="0" w:after="0"/>
      </w:pPr>
      <w:r>
        <w:t>Specific Speed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1"/>
          <w:numId w:val="900"/>
        </w:numPr>
        <w:spacing w:before="0" w:after="0"/>
      </w:pPr>
      <w:r>
        <w:t>Cavitation in Turbines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pStyle w:val="Heading1"/>
      </w:pPr>
      <w:r>
        <w:t>Hydrology for Hydraulic Design</w:t>
      </w:r>
    </w:p>
    <w:p>
      <w:pPr>
        <w:numPr>
          <w:ilvl w:val="0"/>
          <w:numId w:val="900"/>
        </w:numPr>
        <w:spacing w:before="0" w:after="0"/>
      </w:pPr>
      <w:r>
        <w:t>The Hydrologic Cycle</w:t>
      </w:r>
    </w:p>
    <w:p>
      <w:pPr>
        <w:numPr>
          <w:ilvl w:val="1"/>
          <w:numId w:val="900"/>
        </w:numPr>
        <w:spacing w:before="0" w:after="0"/>
      </w:pPr>
      <w:r>
        <w:t>Components and Processes</w:t>
      </w:r>
    </w:p>
    <w:p>
      <w:pPr>
        <w:numPr>
          <w:ilvl w:val="1"/>
          <w:numId w:val="900"/>
        </w:numPr>
        <w:spacing w:before="0" w:after="0"/>
      </w:pPr>
      <w:r>
        <w:t>Water Balance Equation</w:t>
      </w:r>
    </w:p>
    <w:p>
      <w:pPr>
        <w:numPr>
          <w:ilvl w:val="0"/>
          <w:numId w:val="900"/>
        </w:numPr>
        <w:spacing w:before="0" w:after="0"/>
      </w:pPr>
      <w:r>
        <w:t>Precipitation Analysis</w:t>
      </w:r>
    </w:p>
    <w:p>
      <w:pPr>
        <w:numPr>
          <w:ilvl w:val="1"/>
          <w:numId w:val="900"/>
        </w:numPr>
        <w:spacing w:before="0" w:after="0"/>
      </w:pPr>
      <w:r>
        <w:t>Types of Precipitation</w:t>
      </w:r>
    </w:p>
    <w:p>
      <w:pPr>
        <w:numPr>
          <w:ilvl w:val="1"/>
          <w:numId w:val="900"/>
        </w:numPr>
        <w:spacing w:before="0" w:after="0"/>
      </w:pPr>
      <w:r>
        <w:t>Measurement of Precipitation</w:t>
      </w:r>
    </w:p>
    <w:p>
      <w:pPr>
        <w:numPr>
          <w:ilvl w:val="2"/>
          <w:numId w:val="900"/>
        </w:numPr>
        <w:spacing w:before="0" w:after="0"/>
      </w:pPr>
      <w:r>
        <w:t>Rain Gauges</w:t>
      </w:r>
    </w:p>
    <w:p>
      <w:pPr>
        <w:numPr>
          <w:ilvl w:val="2"/>
          <w:numId w:val="900"/>
        </w:numPr>
        <w:spacing w:before="0" w:after="0"/>
      </w:pPr>
      <w:r>
        <w:t>Radar and Remote Sensing</w:t>
      </w:r>
    </w:p>
    <w:p>
      <w:pPr>
        <w:numPr>
          <w:ilvl w:val="1"/>
          <w:numId w:val="900"/>
        </w:numPr>
        <w:spacing w:before="0" w:after="0"/>
      </w:pPr>
      <w:r>
        <w:t>Intensity-Duration-Frequency Curves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1"/>
          <w:numId w:val="900"/>
        </w:numPr>
        <w:spacing w:before="0" w:after="0"/>
      </w:pPr>
      <w:r>
        <w:t>Design Storms</w:t>
      </w:r>
    </w:p>
    <w:p>
      <w:pPr>
        <w:numPr>
          <w:ilvl w:val="2"/>
          <w:numId w:val="900"/>
        </w:numPr>
        <w:spacing w:before="0" w:after="0"/>
      </w:pPr>
      <w:r>
        <w:t>Return Periods</w:t>
      </w:r>
    </w:p>
    <w:p>
      <w:pPr>
        <w:numPr>
          <w:ilvl w:val="2"/>
          <w:numId w:val="900"/>
        </w:numPr>
        <w:spacing w:before="0" w:after="0"/>
      </w:pPr>
      <w:r>
        <w:t>Synthetic Storms</w:t>
      </w:r>
    </w:p>
    <w:p>
      <w:pPr>
        <w:numPr>
          <w:ilvl w:val="0"/>
          <w:numId w:val="900"/>
        </w:numPr>
        <w:spacing w:before="0" w:after="0"/>
      </w:pPr>
      <w:r>
        <w:t>Abstractions from Precipitation</w:t>
      </w:r>
    </w:p>
    <w:p>
      <w:pPr>
        <w:numPr>
          <w:ilvl w:val="1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Factors Affecting Infiltration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Measurement and Estimation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Role in Water Balance</w:t>
      </w:r>
    </w:p>
    <w:p>
      <w:pPr>
        <w:numPr>
          <w:ilvl w:val="0"/>
          <w:numId w:val="900"/>
        </w:numPr>
        <w:spacing w:before="0" w:after="0"/>
      </w:pPr>
      <w:r>
        <w:t>Surface Runoff and Streamflow</w:t>
      </w:r>
    </w:p>
    <w:p>
      <w:pPr>
        <w:numPr>
          <w:ilvl w:val="1"/>
          <w:numId w:val="900"/>
        </w:numPr>
        <w:spacing w:before="0" w:after="0"/>
      </w:pPr>
      <w:r>
        <w:t>Runoff Generation Mechanisms</w:t>
      </w:r>
    </w:p>
    <w:p>
      <w:pPr>
        <w:numPr>
          <w:ilvl w:val="2"/>
          <w:numId w:val="900"/>
        </w:numPr>
        <w:spacing w:before="0" w:after="0"/>
      </w:pPr>
      <w:r>
        <w:t>Hortonian Overland Flow</w:t>
      </w:r>
    </w:p>
    <w:p>
      <w:pPr>
        <w:numPr>
          <w:ilvl w:val="2"/>
          <w:numId w:val="900"/>
        </w:numPr>
        <w:spacing w:before="0" w:after="0"/>
      </w:pPr>
      <w:r>
        <w:t>Saturation Overland Flow</w:t>
      </w:r>
    </w:p>
    <w:p>
      <w:pPr>
        <w:numPr>
          <w:ilvl w:val="1"/>
          <w:numId w:val="900"/>
        </w:numPr>
        <w:spacing w:before="0" w:after="0"/>
      </w:pPr>
      <w:r>
        <w:t>Hydrograph Analysis</w:t>
      </w:r>
    </w:p>
    <w:p>
      <w:pPr>
        <w:numPr>
          <w:ilvl w:val="2"/>
          <w:numId w:val="900"/>
        </w:numPr>
        <w:spacing w:before="0" w:after="0"/>
      </w:pPr>
      <w:r>
        <w:t>Components of a Hydrograph</w:t>
      </w:r>
    </w:p>
    <w:p>
      <w:pPr>
        <w:numPr>
          <w:ilvl w:val="2"/>
          <w:numId w:val="900"/>
        </w:numPr>
        <w:spacing w:before="0" w:after="0"/>
      </w:pPr>
      <w:r>
        <w:t>Unit Hydrograph Theory</w:t>
      </w:r>
    </w:p>
    <w:p>
      <w:pPr>
        <w:numPr>
          <w:ilvl w:val="3"/>
          <w:numId w:val="900"/>
        </w:numPr>
        <w:spacing w:before="0" w:after="0"/>
      </w:pPr>
      <w:r>
        <w:t>Derivation and Application</w:t>
      </w:r>
    </w:p>
    <w:p>
      <w:pPr>
        <w:numPr>
          <w:ilvl w:val="1"/>
          <w:numId w:val="900"/>
        </w:numPr>
        <w:spacing w:before="0" w:after="0"/>
      </w:pPr>
      <w:r>
        <w:t>Streamflow Measurement</w:t>
      </w:r>
    </w:p>
    <w:p>
      <w:pPr>
        <w:numPr>
          <w:ilvl w:val="2"/>
          <w:numId w:val="900"/>
        </w:numPr>
        <w:spacing w:before="0" w:after="0"/>
      </w:pPr>
      <w:r>
        <w:t>Current Meter Method</w:t>
      </w:r>
    </w:p>
    <w:p>
      <w:pPr>
        <w:numPr>
          <w:ilvl w:val="2"/>
          <w:numId w:val="900"/>
        </w:numPr>
        <w:spacing w:before="0" w:after="0"/>
      </w:pPr>
      <w:r>
        <w:t>Weirs and Flumes</w:t>
      </w:r>
    </w:p>
    <w:p>
      <w:pPr>
        <w:numPr>
          <w:ilvl w:val="2"/>
          <w:numId w:val="900"/>
        </w:numPr>
        <w:spacing w:before="0" w:after="0"/>
      </w:pPr>
      <w:r>
        <w:t>Stage-Discharge Relationships</w:t>
      </w:r>
    </w:p>
    <w:p>
      <w:pPr>
        <w:numPr>
          <w:ilvl w:val="0"/>
          <w:numId w:val="900"/>
        </w:numPr>
        <w:spacing w:before="0" w:after="0"/>
      </w:pPr>
      <w:r>
        <w:t>Flood Hydrology</w:t>
      </w:r>
    </w:p>
    <w:p>
      <w:pPr>
        <w:numPr>
          <w:ilvl w:val="1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Return Periods</w:t>
      </w:r>
    </w:p>
    <w:p>
      <w:pPr>
        <w:numPr>
          <w:ilvl w:val="1"/>
          <w:numId w:val="900"/>
        </w:numPr>
        <w:spacing w:before="0" w:after="0"/>
      </w:pPr>
      <w:r>
        <w:t>Flood Routing</w:t>
      </w:r>
    </w:p>
    <w:p>
      <w:pPr>
        <w:numPr>
          <w:ilvl w:val="2"/>
          <w:numId w:val="900"/>
        </w:numPr>
        <w:spacing w:before="0" w:after="0"/>
      </w:pPr>
      <w:r>
        <w:t>Reservoir Routing</w:t>
      </w:r>
    </w:p>
    <w:p>
      <w:pPr>
        <w:numPr>
          <w:ilvl w:val="3"/>
          <w:numId w:val="900"/>
        </w:numPr>
        <w:spacing w:before="0" w:after="0"/>
      </w:pPr>
      <w:r>
        <w:t>Storage-Indication Method</w:t>
      </w:r>
    </w:p>
    <w:p>
      <w:pPr>
        <w:numPr>
          <w:ilvl w:val="2"/>
          <w:numId w:val="900"/>
        </w:numPr>
        <w:spacing w:before="0" w:after="0"/>
      </w:pPr>
      <w:r>
        <w:t>Channel Routing</w:t>
      </w:r>
    </w:p>
    <w:p>
      <w:pPr>
        <w:numPr>
          <w:ilvl w:val="3"/>
          <w:numId w:val="900"/>
        </w:numPr>
        <w:spacing w:before="0" w:after="0"/>
      </w:pPr>
      <w:r>
        <w:t>Muskingum Method</w:t>
      </w:r>
    </w:p>
    <w:p>
      <w:pPr>
        <w:pStyle w:val="Heading1"/>
      </w:pPr>
      <w:r>
        <w:t>Hydraulic Structures</w:t>
      </w:r>
    </w:p>
    <w:p>
      <w:pPr>
        <w:numPr>
          <w:ilvl w:val="0"/>
          <w:numId w:val="900"/>
        </w:numPr>
        <w:spacing w:before="0" w:after="0"/>
      </w:pPr>
      <w:r>
        <w:t>Dams</w:t>
      </w:r>
    </w:p>
    <w:p>
      <w:pPr>
        <w:numPr>
          <w:ilvl w:val="1"/>
          <w:numId w:val="900"/>
        </w:numPr>
        <w:spacing w:before="0" w:after="0"/>
      </w:pPr>
      <w:r>
        <w:t>Types of Dams</w:t>
      </w:r>
    </w:p>
    <w:p>
      <w:pPr>
        <w:numPr>
          <w:ilvl w:val="2"/>
          <w:numId w:val="900"/>
        </w:numPr>
        <w:spacing w:before="0" w:after="0"/>
      </w:pPr>
      <w:r>
        <w:t>Embankment Dams</w:t>
      </w:r>
    </w:p>
    <w:p>
      <w:pPr>
        <w:numPr>
          <w:ilvl w:val="3"/>
          <w:numId w:val="900"/>
        </w:numPr>
        <w:spacing w:before="0" w:after="0"/>
      </w:pPr>
      <w:r>
        <w:t>Earthfill Dams</w:t>
      </w:r>
    </w:p>
    <w:p>
      <w:pPr>
        <w:numPr>
          <w:ilvl w:val="3"/>
          <w:numId w:val="900"/>
        </w:numPr>
        <w:spacing w:before="0" w:after="0"/>
      </w:pPr>
      <w:r>
        <w:t>Rockfill Dams</w:t>
      </w:r>
    </w:p>
    <w:p>
      <w:pPr>
        <w:numPr>
          <w:ilvl w:val="2"/>
          <w:numId w:val="900"/>
        </w:numPr>
        <w:spacing w:before="0" w:after="0"/>
      </w:pPr>
      <w:r>
        <w:t>Concrete Dams</w:t>
      </w:r>
    </w:p>
    <w:p>
      <w:pPr>
        <w:numPr>
          <w:ilvl w:val="3"/>
          <w:numId w:val="900"/>
        </w:numPr>
        <w:spacing w:before="0" w:after="0"/>
      </w:pPr>
      <w:r>
        <w:t>Gravity Dams</w:t>
      </w:r>
    </w:p>
    <w:p>
      <w:pPr>
        <w:numPr>
          <w:ilvl w:val="3"/>
          <w:numId w:val="900"/>
        </w:numPr>
        <w:spacing w:before="0" w:after="0"/>
      </w:pPr>
      <w:r>
        <w:t>Arch Dams</w:t>
      </w:r>
    </w:p>
    <w:p>
      <w:pPr>
        <w:numPr>
          <w:ilvl w:val="3"/>
          <w:numId w:val="900"/>
        </w:numPr>
        <w:spacing w:before="0" w:after="0"/>
      </w:pPr>
      <w:r>
        <w:t>Buttress Dams</w:t>
      </w:r>
    </w:p>
    <w:p>
      <w:pPr>
        <w:numPr>
          <w:ilvl w:val="1"/>
          <w:numId w:val="900"/>
        </w:numPr>
        <w:spacing w:before="0" w:after="0"/>
      </w:pPr>
      <w:r>
        <w:t>Forces Acting on Dams</w:t>
      </w:r>
    </w:p>
    <w:p>
      <w:pPr>
        <w:numPr>
          <w:ilvl w:val="2"/>
          <w:numId w:val="900"/>
        </w:numPr>
        <w:spacing w:before="0" w:after="0"/>
      </w:pPr>
      <w:r>
        <w:t>Water Pressure</w:t>
      </w:r>
    </w:p>
    <w:p>
      <w:pPr>
        <w:numPr>
          <w:ilvl w:val="2"/>
          <w:numId w:val="900"/>
        </w:numPr>
        <w:spacing w:before="0" w:after="0"/>
      </w:pPr>
      <w:r>
        <w:t>Uplift Pressure</w:t>
      </w:r>
    </w:p>
    <w:p>
      <w:pPr>
        <w:numPr>
          <w:ilvl w:val="2"/>
          <w:numId w:val="900"/>
        </w:numPr>
        <w:spacing w:before="0" w:after="0"/>
      </w:pPr>
      <w:r>
        <w:t>Earthquake Forces</w:t>
      </w:r>
    </w:p>
    <w:p>
      <w:pPr>
        <w:numPr>
          <w:ilvl w:val="2"/>
          <w:numId w:val="900"/>
        </w:numPr>
        <w:spacing w:before="0" w:after="0"/>
      </w:pPr>
      <w:r>
        <w:t>Silt Pressure</w:t>
      </w:r>
    </w:p>
    <w:p>
      <w:pPr>
        <w:numPr>
          <w:ilvl w:val="2"/>
          <w:numId w:val="900"/>
        </w:numPr>
        <w:spacing w:before="0" w:after="0"/>
      </w:pPr>
      <w:r>
        <w:t>Ice Forces</w:t>
      </w:r>
    </w:p>
    <w:p>
      <w:pPr>
        <w:numPr>
          <w:ilvl w:val="2"/>
          <w:numId w:val="900"/>
        </w:numPr>
        <w:spacing w:before="0" w:after="0"/>
      </w:pPr>
      <w:r>
        <w:t>Wave Forces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Sliding</w:t>
      </w:r>
    </w:p>
    <w:p>
      <w:pPr>
        <w:numPr>
          <w:ilvl w:val="2"/>
          <w:numId w:val="900"/>
        </w:numPr>
        <w:spacing w:before="0" w:after="0"/>
      </w:pPr>
      <w:r>
        <w:t>Overturning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1"/>
          <w:numId w:val="900"/>
        </w:numPr>
        <w:spacing w:before="0" w:after="0"/>
      </w:pPr>
      <w:r>
        <w:t>Seepage Analysis</w:t>
      </w:r>
    </w:p>
    <w:p>
      <w:pPr>
        <w:numPr>
          <w:ilvl w:val="2"/>
          <w:numId w:val="900"/>
        </w:numPr>
        <w:spacing w:before="0" w:after="0"/>
      </w:pPr>
      <w:r>
        <w:t>Flow Nets</w:t>
      </w:r>
    </w:p>
    <w:p>
      <w:pPr>
        <w:numPr>
          <w:ilvl w:val="2"/>
          <w:numId w:val="900"/>
        </w:numPr>
        <w:spacing w:before="0" w:after="0"/>
      </w:pPr>
      <w:r>
        <w:t>Seepage Control Measures</w:t>
      </w:r>
    </w:p>
    <w:p>
      <w:pPr>
        <w:numPr>
          <w:ilvl w:val="0"/>
          <w:numId w:val="900"/>
        </w:numPr>
        <w:spacing w:before="0" w:after="0"/>
      </w:pPr>
      <w:r>
        <w:t>Spillways and Outlet Works</w:t>
      </w:r>
    </w:p>
    <w:p>
      <w:pPr>
        <w:numPr>
          <w:ilvl w:val="1"/>
          <w:numId w:val="900"/>
        </w:numPr>
        <w:spacing w:before="0" w:after="0"/>
      </w:pPr>
      <w:r>
        <w:t>Types of Spillways</w:t>
      </w:r>
    </w:p>
    <w:p>
      <w:pPr>
        <w:numPr>
          <w:ilvl w:val="2"/>
          <w:numId w:val="900"/>
        </w:numPr>
        <w:spacing w:before="0" w:after="0"/>
      </w:pPr>
      <w:r>
        <w:t>Ogee Spillway</w:t>
      </w:r>
    </w:p>
    <w:p>
      <w:pPr>
        <w:numPr>
          <w:ilvl w:val="2"/>
          <w:numId w:val="900"/>
        </w:numPr>
        <w:spacing w:before="0" w:after="0"/>
      </w:pPr>
      <w:r>
        <w:t>Chute Spillway</w:t>
      </w:r>
    </w:p>
    <w:p>
      <w:pPr>
        <w:numPr>
          <w:ilvl w:val="2"/>
          <w:numId w:val="900"/>
        </w:numPr>
        <w:spacing w:before="0" w:after="0"/>
      </w:pPr>
      <w:r>
        <w:t>Side-channel Spillway</w:t>
      </w:r>
    </w:p>
    <w:p>
      <w:pPr>
        <w:numPr>
          <w:ilvl w:val="2"/>
          <w:numId w:val="900"/>
        </w:numPr>
        <w:spacing w:before="0" w:after="0"/>
      </w:pPr>
      <w:r>
        <w:t>Shaft Spillway</w:t>
      </w:r>
    </w:p>
    <w:p>
      <w:pPr>
        <w:numPr>
          <w:ilvl w:val="1"/>
          <w:numId w:val="900"/>
        </w:numPr>
        <w:spacing w:before="0" w:after="0"/>
      </w:pPr>
      <w:r>
        <w:t>Hydraulic Design of Spillways</w:t>
      </w:r>
    </w:p>
    <w:p>
      <w:pPr>
        <w:numPr>
          <w:ilvl w:val="2"/>
          <w:numId w:val="900"/>
        </w:numPr>
        <w:spacing w:before="0" w:after="0"/>
      </w:pPr>
      <w:r>
        <w:t>Discharge Capacity</w:t>
      </w:r>
    </w:p>
    <w:p>
      <w:pPr>
        <w:numPr>
          <w:ilvl w:val="2"/>
          <w:numId w:val="900"/>
        </w:numPr>
        <w:spacing w:before="0" w:after="0"/>
      </w:pPr>
      <w:r>
        <w:t>Crest Profile</w:t>
      </w:r>
    </w:p>
    <w:p>
      <w:pPr>
        <w:numPr>
          <w:ilvl w:val="1"/>
          <w:numId w:val="900"/>
        </w:numPr>
        <w:spacing w:before="0" w:after="0"/>
      </w:pPr>
      <w:r>
        <w:t>Energy Dissipation Structures</w:t>
      </w:r>
    </w:p>
    <w:p>
      <w:pPr>
        <w:numPr>
          <w:ilvl w:val="2"/>
          <w:numId w:val="900"/>
        </w:numPr>
        <w:spacing w:before="0" w:after="0"/>
      </w:pPr>
      <w:r>
        <w:t>Stilling Basins</w:t>
      </w:r>
    </w:p>
    <w:p>
      <w:pPr>
        <w:numPr>
          <w:ilvl w:val="2"/>
          <w:numId w:val="900"/>
        </w:numPr>
        <w:spacing w:before="0" w:after="0"/>
      </w:pPr>
      <w:r>
        <w:t>Baffle Blocks</w:t>
      </w:r>
    </w:p>
    <w:p>
      <w:pPr>
        <w:numPr>
          <w:ilvl w:val="2"/>
          <w:numId w:val="900"/>
        </w:numPr>
        <w:spacing w:before="0" w:after="0"/>
      </w:pPr>
      <w:r>
        <w:t>End Sills</w:t>
      </w:r>
    </w:p>
    <w:p>
      <w:pPr>
        <w:numPr>
          <w:ilvl w:val="2"/>
          <w:numId w:val="900"/>
        </w:numPr>
        <w:spacing w:before="0" w:after="0"/>
      </w:pPr>
      <w:r>
        <w:t>Flip Buckets</w:t>
      </w:r>
    </w:p>
    <w:p>
      <w:pPr>
        <w:numPr>
          <w:ilvl w:val="0"/>
          <w:numId w:val="900"/>
        </w:numPr>
        <w:spacing w:before="0" w:after="0"/>
      </w:pPr>
      <w:r>
        <w:t>Diversion and Intake Structures</w:t>
      </w:r>
    </w:p>
    <w:p>
      <w:pPr>
        <w:numPr>
          <w:ilvl w:val="1"/>
          <w:numId w:val="900"/>
        </w:numPr>
        <w:spacing w:before="0" w:after="0"/>
      </w:pPr>
      <w:r>
        <w:t>Weirs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1"/>
          <w:numId w:val="900"/>
        </w:numPr>
        <w:spacing w:before="0" w:after="0"/>
      </w:pPr>
      <w:r>
        <w:t>Barrages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1"/>
          <w:numId w:val="900"/>
        </w:numPr>
        <w:spacing w:before="0" w:after="0"/>
      </w:pPr>
      <w:r>
        <w:t>Canal Head Regulators</w:t>
      </w:r>
    </w:p>
    <w:p>
      <w:pPr>
        <w:numPr>
          <w:ilvl w:val="2"/>
          <w:numId w:val="900"/>
        </w:numPr>
        <w:spacing w:before="0" w:after="0"/>
      </w:pPr>
      <w:r>
        <w:t>Design and Function</w:t>
      </w:r>
    </w:p>
    <w:p>
      <w:pPr>
        <w:numPr>
          <w:ilvl w:val="1"/>
          <w:numId w:val="900"/>
        </w:numPr>
        <w:spacing w:before="0" w:after="0"/>
      </w:pPr>
      <w:r>
        <w:t>Intakes for Water Supply</w:t>
      </w:r>
    </w:p>
    <w:p>
      <w:pPr>
        <w:numPr>
          <w:ilvl w:val="2"/>
          <w:numId w:val="900"/>
        </w:numPr>
        <w:spacing w:before="0" w:after="0"/>
      </w:pPr>
      <w:r>
        <w:t>Types of Intakes</w:t>
      </w:r>
    </w:p>
    <w:p>
      <w:pPr>
        <w:numPr>
          <w:ilvl w:val="2"/>
          <w:numId w:val="900"/>
        </w:numPr>
        <w:spacing w:before="0" w:after="0"/>
      </w:pPr>
      <w:r>
        <w:t>Screening and Debris Control</w:t>
      </w:r>
    </w:p>
    <w:p>
      <w:pPr>
        <w:numPr>
          <w:ilvl w:val="1"/>
          <w:numId w:val="900"/>
        </w:numPr>
        <w:spacing w:before="0" w:after="0"/>
      </w:pPr>
      <w:r>
        <w:t>Intakes for Hydropower</w:t>
      </w:r>
    </w:p>
    <w:p>
      <w:pPr>
        <w:numPr>
          <w:ilvl w:val="2"/>
          <w:numId w:val="900"/>
        </w:numPr>
        <w:spacing w:before="0" w:after="0"/>
      </w:pPr>
      <w:r>
        <w:t>Types of Intakes</w:t>
      </w:r>
    </w:p>
    <w:p>
      <w:pPr>
        <w:numPr>
          <w:ilvl w:val="2"/>
          <w:numId w:val="900"/>
        </w:numPr>
        <w:spacing w:before="0" w:after="0"/>
      </w:pPr>
      <w:r>
        <w:t>Screening and Debris Control</w:t>
      </w:r>
    </w:p>
    <w:p>
      <w:pPr>
        <w:numPr>
          <w:ilvl w:val="0"/>
          <w:numId w:val="900"/>
        </w:numPr>
        <w:spacing w:before="0" w:after="0"/>
      </w:pPr>
      <w:r>
        <w:t>Conveyance Structures</w:t>
      </w:r>
    </w:p>
    <w:p>
      <w:pPr>
        <w:numPr>
          <w:ilvl w:val="1"/>
          <w:numId w:val="900"/>
        </w:numPr>
        <w:spacing w:before="0" w:after="0"/>
      </w:pPr>
      <w:r>
        <w:t>Canals</w:t>
      </w:r>
    </w:p>
    <w:p>
      <w:pPr>
        <w:numPr>
          <w:ilvl w:val="2"/>
          <w:numId w:val="900"/>
        </w:numPr>
        <w:spacing w:before="0" w:after="0"/>
      </w:pPr>
      <w:r>
        <w:t>Lined Canals</w:t>
      </w:r>
    </w:p>
    <w:p>
      <w:pPr>
        <w:numPr>
          <w:ilvl w:val="2"/>
          <w:numId w:val="900"/>
        </w:numPr>
        <w:spacing w:before="0" w:after="0"/>
      </w:pPr>
      <w:r>
        <w:t>Unlined Canals</w:t>
      </w:r>
    </w:p>
    <w:p>
      <w:pPr>
        <w:numPr>
          <w:ilvl w:val="2"/>
          <w:numId w:val="900"/>
        </w:numPr>
        <w:spacing w:before="0" w:after="0"/>
      </w:pPr>
      <w:r>
        <w:t>Cross-Section Design</w:t>
      </w:r>
    </w:p>
    <w:p>
      <w:pPr>
        <w:numPr>
          <w:ilvl w:val="1"/>
          <w:numId w:val="900"/>
        </w:numPr>
        <w:spacing w:before="0" w:after="0"/>
      </w:pPr>
      <w:r>
        <w:t>Flumes</w:t>
      </w:r>
    </w:p>
    <w:p>
      <w:pPr>
        <w:numPr>
          <w:ilvl w:val="2"/>
          <w:numId w:val="900"/>
        </w:numPr>
        <w:spacing w:before="0" w:after="0"/>
      </w:pPr>
      <w:r>
        <w:t>Types and Applications</w:t>
      </w:r>
    </w:p>
    <w:p>
      <w:pPr>
        <w:numPr>
          <w:ilvl w:val="1"/>
          <w:numId w:val="900"/>
        </w:numPr>
        <w:spacing w:before="0" w:after="0"/>
      </w:pPr>
      <w:r>
        <w:t>Culverts</w:t>
      </w:r>
    </w:p>
    <w:p>
      <w:pPr>
        <w:numPr>
          <w:ilvl w:val="2"/>
          <w:numId w:val="900"/>
        </w:numPr>
        <w:spacing w:before="0" w:after="0"/>
      </w:pPr>
      <w:r>
        <w:t>Types and Hydraulic Design</w:t>
      </w:r>
    </w:p>
    <w:p>
      <w:pPr>
        <w:numPr>
          <w:ilvl w:val="1"/>
          <w:numId w:val="900"/>
        </w:numPr>
        <w:spacing w:before="0" w:after="0"/>
      </w:pPr>
      <w:r>
        <w:t>Tunnels</w:t>
      </w:r>
    </w:p>
    <w:p>
      <w:pPr>
        <w:numPr>
          <w:ilvl w:val="2"/>
          <w:numId w:val="900"/>
        </w:numPr>
        <w:spacing w:before="0" w:after="0"/>
      </w:pPr>
      <w:r>
        <w:t>Hydraulic Considerations</w:t>
      </w:r>
    </w:p>
    <w:p>
      <w:pPr>
        <w:numPr>
          <w:ilvl w:val="1"/>
          <w:numId w:val="900"/>
        </w:numPr>
        <w:spacing w:before="0" w:after="0"/>
      </w:pPr>
      <w:r>
        <w:t>Aqueducts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Hydraulic Design</w:t>
      </w:r>
    </w:p>
    <w:p>
      <w:pPr>
        <w:numPr>
          <w:ilvl w:val="0"/>
          <w:numId w:val="900"/>
        </w:numPr>
        <w:spacing w:before="0" w:after="0"/>
      </w:pPr>
      <w:r>
        <w:t>Flow Measurement Structures</w:t>
      </w:r>
    </w:p>
    <w:p>
      <w:pPr>
        <w:numPr>
          <w:ilvl w:val="1"/>
          <w:numId w:val="900"/>
        </w:numPr>
        <w:spacing w:before="0" w:after="0"/>
      </w:pPr>
      <w:r>
        <w:t>Weirs</w:t>
      </w:r>
    </w:p>
    <w:p>
      <w:pPr>
        <w:numPr>
          <w:ilvl w:val="2"/>
          <w:numId w:val="900"/>
        </w:numPr>
        <w:spacing w:before="0" w:after="0"/>
      </w:pPr>
      <w:r>
        <w:t>Sharp-Crested Weirs</w:t>
      </w:r>
    </w:p>
    <w:p>
      <w:pPr>
        <w:numPr>
          <w:ilvl w:val="2"/>
          <w:numId w:val="900"/>
        </w:numPr>
        <w:spacing w:before="0" w:after="0"/>
      </w:pPr>
      <w:r>
        <w:t>Broad-Crested Weirs</w:t>
      </w:r>
    </w:p>
    <w:p>
      <w:pPr>
        <w:numPr>
          <w:ilvl w:val="1"/>
          <w:numId w:val="900"/>
        </w:numPr>
        <w:spacing w:before="0" w:after="0"/>
      </w:pPr>
      <w:r>
        <w:t>Flumes</w:t>
      </w:r>
    </w:p>
    <w:p>
      <w:pPr>
        <w:numPr>
          <w:ilvl w:val="2"/>
          <w:numId w:val="900"/>
        </w:numPr>
        <w:spacing w:before="0" w:after="0"/>
      </w:pPr>
      <w:r>
        <w:t>Parshall Flume</w:t>
      </w:r>
    </w:p>
    <w:p>
      <w:pPr>
        <w:numPr>
          <w:ilvl w:val="2"/>
          <w:numId w:val="900"/>
        </w:numPr>
        <w:spacing w:before="0" w:after="0"/>
      </w:pPr>
      <w:r>
        <w:t>Venturi Flume</w:t>
      </w:r>
    </w:p>
    <w:p>
      <w:pPr>
        <w:numPr>
          <w:ilvl w:val="1"/>
          <w:numId w:val="900"/>
        </w:numPr>
        <w:spacing w:before="0" w:after="0"/>
      </w:pPr>
      <w:r>
        <w:t>Orifices</w:t>
      </w:r>
    </w:p>
    <w:p>
      <w:pPr>
        <w:numPr>
          <w:ilvl w:val="2"/>
          <w:numId w:val="900"/>
        </w:numPr>
        <w:spacing w:before="0" w:after="0"/>
      </w:pPr>
      <w:r>
        <w:t>Types and Discharge Equations</w:t>
      </w:r>
    </w:p>
    <w:p>
      <w:pPr>
        <w:pStyle w:val="Heading1"/>
      </w:pPr>
      <w:r>
        <w:t>Groundwater Hydraulics</w:t>
      </w:r>
    </w:p>
    <w:p>
      <w:pPr>
        <w:numPr>
          <w:ilvl w:val="0"/>
          <w:numId w:val="900"/>
        </w:numPr>
        <w:spacing w:before="0" w:after="0"/>
      </w:pPr>
      <w:r>
        <w:t>Aquifer Properties</w:t>
      </w:r>
    </w:p>
    <w:p>
      <w:pPr>
        <w:numPr>
          <w:ilvl w:val="1"/>
          <w:numId w:val="900"/>
        </w:numPr>
        <w:spacing w:before="0" w:after="0"/>
      </w:pPr>
      <w:r>
        <w:t>Porosity</w:t>
      </w:r>
    </w:p>
    <w:p>
      <w:pPr>
        <w:numPr>
          <w:ilvl w:val="1"/>
          <w:numId w:val="900"/>
        </w:numPr>
        <w:spacing w:before="0" w:after="0"/>
      </w:pPr>
      <w:r>
        <w:t>Specific Yield</w:t>
      </w:r>
    </w:p>
    <w:p>
      <w:pPr>
        <w:numPr>
          <w:ilvl w:val="1"/>
          <w:numId w:val="900"/>
        </w:numPr>
        <w:spacing w:before="0" w:after="0"/>
      </w:pPr>
      <w:r>
        <w:t>Specific Retention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1"/>
          <w:numId w:val="900"/>
        </w:numPr>
        <w:spacing w:before="0" w:after="0"/>
      </w:pPr>
      <w:r>
        <w:t>Transmissivity</w:t>
      </w:r>
    </w:p>
    <w:p>
      <w:pPr>
        <w:numPr>
          <w:ilvl w:val="1"/>
          <w:numId w:val="900"/>
        </w:numPr>
        <w:spacing w:before="0" w:after="0"/>
      </w:pPr>
      <w:r>
        <w:t>Storage Coefficient</w:t>
      </w:r>
    </w:p>
    <w:p>
      <w:pPr>
        <w:numPr>
          <w:ilvl w:val="0"/>
          <w:numId w:val="900"/>
        </w:numPr>
        <w:spacing w:before="0" w:after="0"/>
      </w:pPr>
      <w:r>
        <w:t>Groundwater Movement</w:t>
      </w:r>
    </w:p>
    <w:p>
      <w:pPr>
        <w:numPr>
          <w:ilvl w:val="1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Flow Nets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0"/>
          <w:numId w:val="900"/>
        </w:numPr>
        <w:spacing w:before="0" w:after="0"/>
      </w:pPr>
      <w:r>
        <w:t>Well Hydraulics</w:t>
      </w:r>
    </w:p>
    <w:p>
      <w:pPr>
        <w:numPr>
          <w:ilvl w:val="1"/>
          <w:numId w:val="900"/>
        </w:numPr>
        <w:spacing w:before="0" w:after="0"/>
      </w:pPr>
      <w:r>
        <w:t>Flow to Wells in Confined Aquifers</w:t>
      </w:r>
    </w:p>
    <w:p>
      <w:pPr>
        <w:numPr>
          <w:ilvl w:val="1"/>
          <w:numId w:val="900"/>
        </w:numPr>
        <w:spacing w:before="0" w:after="0"/>
      </w:pPr>
      <w:r>
        <w:t>Flow to Wells in Unconfined Aquifers</w:t>
      </w:r>
    </w:p>
    <w:p>
      <w:pPr>
        <w:numPr>
          <w:ilvl w:val="1"/>
          <w:numId w:val="900"/>
        </w:numPr>
        <w:spacing w:before="0" w:after="0"/>
      </w:pPr>
      <w:r>
        <w:t>Well Losses and Efficiency</w:t>
      </w:r>
    </w:p>
    <w:p>
      <w:pPr>
        <w:numPr>
          <w:ilvl w:val="1"/>
          <w:numId w:val="900"/>
        </w:numPr>
        <w:spacing w:before="0" w:after="0"/>
      </w:pPr>
      <w:r>
        <w:t>Pumping Tests</w:t>
      </w:r>
    </w:p>
    <w:p>
      <w:pPr>
        <w:numPr>
          <w:ilvl w:val="2"/>
          <w:numId w:val="900"/>
        </w:numPr>
        <w:spacing w:before="0" w:after="0"/>
      </w:pPr>
      <w:r>
        <w:t>Constant Rate Test</w:t>
      </w:r>
    </w:p>
    <w:p>
      <w:pPr>
        <w:numPr>
          <w:ilvl w:val="2"/>
          <w:numId w:val="900"/>
        </w:numPr>
        <w:spacing w:before="0" w:after="0"/>
      </w:pPr>
      <w:r>
        <w:t>Step Drawdown Test</w:t>
      </w:r>
    </w:p>
    <w:p>
      <w:pPr>
        <w:numPr>
          <w:ilvl w:val="1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Determination of Hydraulic Parameters</w:t>
      </w:r>
    </w:p>
    <w:p>
      <w:pPr>
        <w:numPr>
          <w:ilvl w:val="0"/>
          <w:numId w:val="900"/>
        </w:numPr>
        <w:spacing w:before="0" w:after="0"/>
      </w:pPr>
      <w:r>
        <w:t>Groundwater and Surface Water Interaction</w:t>
      </w:r>
    </w:p>
    <w:p>
      <w:pPr>
        <w:numPr>
          <w:ilvl w:val="1"/>
          <w:numId w:val="900"/>
        </w:numPr>
        <w:spacing w:before="0" w:after="0"/>
      </w:pPr>
      <w:r>
        <w:t>Baseflow Contribution</w:t>
      </w:r>
    </w:p>
    <w:p>
      <w:pPr>
        <w:numPr>
          <w:ilvl w:val="1"/>
          <w:numId w:val="900"/>
        </w:numPr>
        <w:spacing w:before="0" w:after="0"/>
      </w:pPr>
      <w:r>
        <w:t>Bank Storage</w:t>
      </w:r>
    </w:p>
    <w:p>
      <w:pPr>
        <w:numPr>
          <w:ilvl w:val="1"/>
          <w:numId w:val="900"/>
        </w:numPr>
        <w:spacing w:before="0" w:after="0"/>
      </w:pPr>
      <w:r>
        <w:t>Impact of Pumping on Surface Water</w:t>
      </w:r>
    </w:p>
    <w:p>
      <w:pPr>
        <w:pStyle w:val="Heading1"/>
      </w:pPr>
      <w:r>
        <w:t>Sediment Transport</w:t>
      </w:r>
    </w:p>
    <w:p>
      <w:pPr>
        <w:numPr>
          <w:ilvl w:val="0"/>
          <w:numId w:val="900"/>
        </w:numPr>
        <w:spacing w:before="0" w:after="0"/>
      </w:pPr>
      <w:r>
        <w:t>Properties of Sediments</w:t>
      </w:r>
    </w:p>
    <w:p>
      <w:pPr>
        <w:numPr>
          <w:ilvl w:val="1"/>
          <w:numId w:val="900"/>
        </w:numPr>
        <w:spacing w:before="0" w:after="0"/>
      </w:pPr>
      <w:r>
        <w:t>Grain Size Distribution</w:t>
      </w:r>
    </w:p>
    <w:p>
      <w:pPr>
        <w:numPr>
          <w:ilvl w:val="1"/>
          <w:numId w:val="900"/>
        </w:numPr>
        <w:spacing w:before="0" w:after="0"/>
      </w:pPr>
      <w:r>
        <w:t>Shape and Density</w:t>
      </w:r>
    </w:p>
    <w:p>
      <w:pPr>
        <w:numPr>
          <w:ilvl w:val="1"/>
          <w:numId w:val="900"/>
        </w:numPr>
        <w:spacing w:before="0" w:after="0"/>
      </w:pPr>
      <w:r>
        <w:t>Settling Velocity</w:t>
      </w:r>
    </w:p>
    <w:p>
      <w:pPr>
        <w:numPr>
          <w:ilvl w:val="0"/>
          <w:numId w:val="900"/>
        </w:numPr>
        <w:spacing w:before="0" w:after="0"/>
      </w:pPr>
      <w:r>
        <w:t>Incipient Motion of Sediment Particles</w:t>
      </w:r>
    </w:p>
    <w:p>
      <w:pPr>
        <w:numPr>
          <w:ilvl w:val="1"/>
          <w:numId w:val="900"/>
        </w:numPr>
        <w:spacing w:before="0" w:after="0"/>
      </w:pPr>
      <w:r>
        <w:t>Shields Parameter</w:t>
      </w:r>
    </w:p>
    <w:p>
      <w:pPr>
        <w:numPr>
          <w:ilvl w:val="1"/>
          <w:numId w:val="900"/>
        </w:numPr>
        <w:spacing w:before="0" w:after="0"/>
      </w:pPr>
      <w:r>
        <w:t>Critical Shear Stress</w:t>
      </w:r>
    </w:p>
    <w:p>
      <w:pPr>
        <w:numPr>
          <w:ilvl w:val="0"/>
          <w:numId w:val="900"/>
        </w:numPr>
        <w:spacing w:before="0" w:after="0"/>
      </w:pPr>
      <w:r>
        <w:t>Modes of Sediment Transport</w:t>
      </w:r>
    </w:p>
    <w:p>
      <w:pPr>
        <w:numPr>
          <w:ilvl w:val="1"/>
          <w:numId w:val="900"/>
        </w:numPr>
        <w:spacing w:before="0" w:after="0"/>
      </w:pPr>
      <w:r>
        <w:t>Bed Load</w:t>
      </w:r>
    </w:p>
    <w:p>
      <w:pPr>
        <w:numPr>
          <w:ilvl w:val="2"/>
          <w:numId w:val="900"/>
        </w:numPr>
        <w:spacing w:before="0" w:after="0"/>
      </w:pPr>
      <w:r>
        <w:t>Mechanisms and Measurement</w:t>
      </w:r>
    </w:p>
    <w:p>
      <w:pPr>
        <w:numPr>
          <w:ilvl w:val="1"/>
          <w:numId w:val="900"/>
        </w:numPr>
        <w:spacing w:before="0" w:after="0"/>
      </w:pPr>
      <w:r>
        <w:t>Suspended Load</w:t>
      </w:r>
    </w:p>
    <w:p>
      <w:pPr>
        <w:numPr>
          <w:ilvl w:val="2"/>
          <w:numId w:val="900"/>
        </w:numPr>
        <w:spacing w:before="0" w:after="0"/>
      </w:pPr>
      <w:r>
        <w:t>Mechanisms and Measurement</w:t>
      </w:r>
    </w:p>
    <w:p>
      <w:pPr>
        <w:numPr>
          <w:ilvl w:val="1"/>
          <w:numId w:val="900"/>
        </w:numPr>
        <w:spacing w:before="0" w:after="0"/>
      </w:pPr>
      <w:r>
        <w:t>Wash Load</w:t>
      </w:r>
    </w:p>
    <w:p>
      <w:pPr>
        <w:numPr>
          <w:ilvl w:val="0"/>
          <w:numId w:val="900"/>
        </w:numPr>
        <w:spacing w:before="0" w:after="0"/>
      </w:pPr>
      <w:r>
        <w:t>Sediment Transport Formulas</w:t>
      </w:r>
    </w:p>
    <w:p>
      <w:pPr>
        <w:numPr>
          <w:ilvl w:val="1"/>
          <w:numId w:val="900"/>
        </w:numPr>
        <w:spacing w:before="0" w:after="0"/>
      </w:pPr>
      <w:r>
        <w:t>Empirical Approaches</w:t>
      </w:r>
    </w:p>
    <w:p>
      <w:pPr>
        <w:numPr>
          <w:ilvl w:val="1"/>
          <w:numId w:val="900"/>
        </w:numPr>
        <w:spacing w:before="0" w:after="0"/>
      </w:pPr>
      <w:r>
        <w:t>Analytical Approaches</w:t>
      </w:r>
    </w:p>
    <w:p>
      <w:pPr>
        <w:numPr>
          <w:ilvl w:val="1"/>
          <w:numId w:val="900"/>
        </w:numPr>
        <w:spacing w:before="0" w:after="0"/>
      </w:pPr>
      <w:r>
        <w:t>Commonly Used Equations</w:t>
      </w:r>
    </w:p>
    <w:p>
      <w:pPr>
        <w:numPr>
          <w:ilvl w:val="0"/>
          <w:numId w:val="900"/>
        </w:numPr>
        <w:spacing w:before="0" w:after="0"/>
      </w:pPr>
      <w:r>
        <w:t>Reservoir Sedimentation</w:t>
      </w:r>
    </w:p>
    <w:p>
      <w:pPr>
        <w:numPr>
          <w:ilvl w:val="1"/>
          <w:numId w:val="900"/>
        </w:numPr>
        <w:spacing w:before="0" w:after="0"/>
      </w:pPr>
      <w:r>
        <w:t>Sediment Deposition Patterns</w:t>
      </w:r>
    </w:p>
    <w:p>
      <w:pPr>
        <w:numPr>
          <w:ilvl w:val="1"/>
          <w:numId w:val="900"/>
        </w:numPr>
        <w:spacing w:before="0" w:after="0"/>
      </w:pPr>
      <w:r>
        <w:t>Sediment Management Techniques</w:t>
      </w:r>
    </w:p>
    <w:p>
      <w:pPr>
        <w:numPr>
          <w:ilvl w:val="0"/>
          <w:numId w:val="900"/>
        </w:numPr>
        <w:spacing w:before="0" w:after="0"/>
      </w:pPr>
      <w:r>
        <w:t>Scour and Deposition</w:t>
      </w:r>
    </w:p>
    <w:p>
      <w:pPr>
        <w:numPr>
          <w:ilvl w:val="1"/>
          <w:numId w:val="900"/>
        </w:numPr>
        <w:spacing w:before="0" w:after="0"/>
      </w:pPr>
      <w:r>
        <w:t>Local Scour at Hydraulic Structures</w:t>
      </w:r>
    </w:p>
    <w:p>
      <w:pPr>
        <w:numPr>
          <w:ilvl w:val="1"/>
          <w:numId w:val="900"/>
        </w:numPr>
        <w:spacing w:before="0" w:after="0"/>
      </w:pPr>
      <w:r>
        <w:t>Channel Aggradation</w:t>
      </w:r>
    </w:p>
    <w:p>
      <w:pPr>
        <w:numPr>
          <w:ilvl w:val="1"/>
          <w:numId w:val="900"/>
        </w:numPr>
        <w:spacing w:before="0" w:after="0"/>
      </w:pPr>
      <w:r>
        <w:t>Channel Degradation</w:t>
      </w:r>
    </w:p>
    <w:p>
      <w:pPr>
        <w:pStyle w:val="Heading1"/>
      </w:pPr>
      <w:r>
        <w:t>Specialized Applications</w:t>
      </w:r>
    </w:p>
    <w:p>
      <w:pPr>
        <w:numPr>
          <w:ilvl w:val="0"/>
          <w:numId w:val="900"/>
        </w:numPr>
        <w:spacing w:before="0" w:after="0"/>
      </w:pPr>
      <w:r>
        <w:t>Water Supply and Distribution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Pressure Zones</w:t>
      </w:r>
    </w:p>
    <w:p>
      <w:pPr>
        <w:numPr>
          <w:ilvl w:val="1"/>
          <w:numId w:val="900"/>
        </w:numPr>
        <w:spacing w:before="0" w:after="0"/>
      </w:pPr>
      <w:r>
        <w:t>Storage and Distribution</w:t>
      </w:r>
    </w:p>
    <w:p>
      <w:pPr>
        <w:numPr>
          <w:ilvl w:val="0"/>
          <w:numId w:val="900"/>
        </w:numPr>
        <w:spacing w:before="0" w:after="0"/>
      </w:pPr>
      <w:r>
        <w:t>Irrigation Engineering</w:t>
      </w:r>
    </w:p>
    <w:p>
      <w:pPr>
        <w:numPr>
          <w:ilvl w:val="1"/>
          <w:numId w:val="900"/>
        </w:numPr>
        <w:spacing w:before="0" w:after="0"/>
      </w:pPr>
      <w:r>
        <w:t>Water Requirements of Crops</w:t>
      </w:r>
    </w:p>
    <w:p>
      <w:pPr>
        <w:numPr>
          <w:ilvl w:val="2"/>
          <w:numId w:val="900"/>
        </w:numPr>
        <w:spacing w:before="0" w:after="0"/>
      </w:pPr>
      <w:r>
        <w:t>Consumptive Use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1"/>
          <w:numId w:val="900"/>
        </w:numPr>
        <w:spacing w:before="0" w:after="0"/>
      </w:pPr>
      <w:r>
        <w:t>Irrigation Methods</w:t>
      </w:r>
    </w:p>
    <w:p>
      <w:pPr>
        <w:numPr>
          <w:ilvl w:val="2"/>
          <w:numId w:val="900"/>
        </w:numPr>
        <w:spacing w:before="0" w:after="0"/>
      </w:pPr>
      <w:r>
        <w:t>Surface Irrigation</w:t>
      </w:r>
    </w:p>
    <w:p>
      <w:pPr>
        <w:numPr>
          <w:ilvl w:val="2"/>
          <w:numId w:val="900"/>
        </w:numPr>
        <w:spacing w:before="0" w:after="0"/>
      </w:pPr>
      <w:r>
        <w:t>Sprinkler Irrigation</w:t>
      </w:r>
    </w:p>
    <w:p>
      <w:pPr>
        <w:numPr>
          <w:ilvl w:val="2"/>
          <w:numId w:val="900"/>
        </w:numPr>
        <w:spacing w:before="0" w:after="0"/>
      </w:pPr>
      <w:r>
        <w:t>Drip Irrigation</w:t>
      </w:r>
    </w:p>
    <w:p>
      <w:pPr>
        <w:numPr>
          <w:ilvl w:val="1"/>
          <w:numId w:val="900"/>
        </w:numPr>
        <w:spacing w:before="0" w:after="0"/>
      </w:pPr>
      <w:r>
        <w:t>Irrigation Efficiencies</w:t>
      </w:r>
    </w:p>
    <w:p>
      <w:pPr>
        <w:numPr>
          <w:ilvl w:val="2"/>
          <w:numId w:val="900"/>
        </w:numPr>
        <w:spacing w:before="0" w:after="0"/>
      </w:pPr>
      <w:r>
        <w:t>Application Efficiency</w:t>
      </w:r>
    </w:p>
    <w:p>
      <w:pPr>
        <w:numPr>
          <w:ilvl w:val="2"/>
          <w:numId w:val="900"/>
        </w:numPr>
        <w:spacing w:before="0" w:after="0"/>
      </w:pPr>
      <w:r>
        <w:t>Conveyance Efficiency</w:t>
      </w:r>
    </w:p>
    <w:p>
      <w:pPr>
        <w:numPr>
          <w:ilvl w:val="1"/>
          <w:numId w:val="900"/>
        </w:numPr>
        <w:spacing w:before="0" w:after="0"/>
      </w:pPr>
      <w:r>
        <w:t>Design of Irrigation Canals</w:t>
      </w:r>
    </w:p>
    <w:p>
      <w:pPr>
        <w:numPr>
          <w:ilvl w:val="2"/>
          <w:numId w:val="900"/>
        </w:numPr>
        <w:spacing w:before="0" w:after="0"/>
      </w:pPr>
      <w:r>
        <w:t>Alignment and Cross-Section</w:t>
      </w:r>
    </w:p>
    <w:p>
      <w:pPr>
        <w:numPr>
          <w:ilvl w:val="2"/>
          <w:numId w:val="900"/>
        </w:numPr>
        <w:spacing w:before="0" w:after="0"/>
      </w:pPr>
      <w:r>
        <w:t>Lining and Maintenance</w:t>
      </w:r>
    </w:p>
    <w:p>
      <w:pPr>
        <w:numPr>
          <w:ilvl w:val="0"/>
          <w:numId w:val="900"/>
        </w:numPr>
        <w:spacing w:before="0" w:after="0"/>
      </w:pPr>
      <w:r>
        <w:t>Drainage Engineering</w:t>
      </w:r>
    </w:p>
    <w:p>
      <w:pPr>
        <w:numPr>
          <w:ilvl w:val="1"/>
          <w:numId w:val="900"/>
        </w:numPr>
        <w:spacing w:before="0" w:after="0"/>
      </w:pPr>
      <w:r>
        <w:t>Surface Drainage Systems</w:t>
      </w:r>
    </w:p>
    <w:p>
      <w:pPr>
        <w:numPr>
          <w:ilvl w:val="2"/>
          <w:numId w:val="900"/>
        </w:numPr>
        <w:spacing w:before="0" w:after="0"/>
      </w:pPr>
      <w:r>
        <w:t>Open Drains</w:t>
      </w:r>
    </w:p>
    <w:p>
      <w:pPr>
        <w:numPr>
          <w:ilvl w:val="2"/>
          <w:numId w:val="900"/>
        </w:numPr>
        <w:spacing w:before="0" w:after="0"/>
      </w:pPr>
      <w:r>
        <w:t>Graded Surfaces</w:t>
      </w:r>
    </w:p>
    <w:p>
      <w:pPr>
        <w:numPr>
          <w:ilvl w:val="1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Tile Drains</w:t>
      </w:r>
    </w:p>
    <w:p>
      <w:pPr>
        <w:numPr>
          <w:ilvl w:val="2"/>
          <w:numId w:val="900"/>
        </w:numPr>
        <w:spacing w:before="0" w:after="0"/>
      </w:pPr>
      <w:r>
        <w:t>Drainage Pipes</w:t>
      </w:r>
    </w:p>
    <w:p>
      <w:pPr>
        <w:numPr>
          <w:ilvl w:val="2"/>
          <w:numId w:val="900"/>
        </w:numPr>
        <w:spacing w:before="0" w:after="0"/>
      </w:pPr>
      <w:r>
        <w:t>Design and Layout</w:t>
      </w:r>
    </w:p>
    <w:p>
      <w:pPr>
        <w:numPr>
          <w:ilvl w:val="0"/>
          <w:numId w:val="900"/>
        </w:numPr>
        <w:spacing w:before="0" w:after="0"/>
      </w:pPr>
      <w:r>
        <w:t>Flood Control and Management</w:t>
      </w:r>
    </w:p>
    <w:p>
      <w:pPr>
        <w:numPr>
          <w:ilvl w:val="1"/>
          <w:numId w:val="900"/>
        </w:numPr>
        <w:spacing w:before="0" w:after="0"/>
      </w:pPr>
      <w:r>
        <w:t>Levees and Floodwalls</w:t>
      </w:r>
    </w:p>
    <w:p>
      <w:pPr>
        <w:numPr>
          <w:ilvl w:val="2"/>
          <w:numId w:val="900"/>
        </w:numPr>
        <w:spacing w:before="0" w:after="0"/>
      </w:pPr>
      <w:r>
        <w:t>Design and Construction</w:t>
      </w:r>
    </w:p>
    <w:p>
      <w:pPr>
        <w:numPr>
          <w:ilvl w:val="1"/>
          <w:numId w:val="900"/>
        </w:numPr>
        <w:spacing w:before="0" w:after="0"/>
      </w:pPr>
      <w:r>
        <w:t>Floodplain Management</w:t>
      </w:r>
    </w:p>
    <w:p>
      <w:pPr>
        <w:numPr>
          <w:ilvl w:val="2"/>
          <w:numId w:val="900"/>
        </w:numPr>
        <w:spacing w:before="0" w:after="0"/>
      </w:pPr>
      <w:r>
        <w:t>Zoning and Land Use</w:t>
      </w:r>
    </w:p>
    <w:p>
      <w:pPr>
        <w:numPr>
          <w:ilvl w:val="1"/>
          <w:numId w:val="900"/>
        </w:numPr>
        <w:spacing w:before="0" w:after="0"/>
      </w:pPr>
      <w:r>
        <w:t>Detention Ponds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Operation and Maintenance</w:t>
      </w:r>
    </w:p>
    <w:p>
      <w:pPr>
        <w:numPr>
          <w:ilvl w:val="1"/>
          <w:numId w:val="900"/>
        </w:numPr>
        <w:spacing w:before="0" w:after="0"/>
      </w:pPr>
      <w:r>
        <w:t>Retention Ponds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Operation and Maintenance</w:t>
      </w:r>
    </w:p>
    <w:p>
      <w:pPr>
        <w:numPr>
          <w:ilvl w:val="0"/>
          <w:numId w:val="900"/>
        </w:numPr>
        <w:spacing w:before="0" w:after="0"/>
      </w:pPr>
      <w:r>
        <w:t>Hydropower Engineering</w:t>
      </w:r>
    </w:p>
    <w:p>
      <w:pPr>
        <w:numPr>
          <w:ilvl w:val="1"/>
          <w:numId w:val="900"/>
        </w:numPr>
        <w:spacing w:before="0" w:after="0"/>
      </w:pPr>
      <w:r>
        <w:t>Components of a Hydropower Plant</w:t>
      </w:r>
    </w:p>
    <w:p>
      <w:pPr>
        <w:numPr>
          <w:ilvl w:val="2"/>
          <w:numId w:val="900"/>
        </w:numPr>
        <w:spacing w:before="0" w:after="0"/>
      </w:pPr>
      <w:r>
        <w:t>Intake Structures</w:t>
      </w:r>
    </w:p>
    <w:p>
      <w:pPr>
        <w:numPr>
          <w:ilvl w:val="2"/>
          <w:numId w:val="900"/>
        </w:numPr>
        <w:spacing w:before="0" w:after="0"/>
      </w:pPr>
      <w:r>
        <w:t>Penstocks</w:t>
      </w:r>
    </w:p>
    <w:p>
      <w:pPr>
        <w:numPr>
          <w:ilvl w:val="2"/>
          <w:numId w:val="900"/>
        </w:numPr>
        <w:spacing w:before="0" w:after="0"/>
      </w:pPr>
      <w:r>
        <w:t>Powerhouse</w:t>
      </w:r>
    </w:p>
    <w:p>
      <w:pPr>
        <w:numPr>
          <w:ilvl w:val="2"/>
          <w:numId w:val="900"/>
        </w:numPr>
        <w:spacing w:before="0" w:after="0"/>
      </w:pPr>
      <w:r>
        <w:t>Tailrace</w:t>
      </w:r>
    </w:p>
    <w:p>
      <w:pPr>
        <w:numPr>
          <w:ilvl w:val="1"/>
          <w:numId w:val="900"/>
        </w:numPr>
        <w:spacing w:before="0" w:after="0"/>
      </w:pPr>
      <w:r>
        <w:t>Power Generation Calculation</w:t>
      </w:r>
    </w:p>
    <w:p>
      <w:pPr>
        <w:numPr>
          <w:ilvl w:val="2"/>
          <w:numId w:val="900"/>
        </w:numPr>
        <w:spacing w:before="0" w:after="0"/>
      </w:pPr>
      <w:r>
        <w:t>Head and Flow Rate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Types of Hydropower Schemes</w:t>
      </w:r>
    </w:p>
    <w:p>
      <w:pPr>
        <w:numPr>
          <w:ilvl w:val="2"/>
          <w:numId w:val="900"/>
        </w:numPr>
        <w:spacing w:before="0" w:after="0"/>
      </w:pPr>
      <w:r>
        <w:t>Run-of-River</w:t>
      </w:r>
    </w:p>
    <w:p>
      <w:pPr>
        <w:numPr>
          <w:ilvl w:val="2"/>
          <w:numId w:val="900"/>
        </w:numPr>
        <w:spacing w:before="0" w:after="0"/>
      </w:pPr>
      <w:r>
        <w:t>Storage-Based</w:t>
      </w:r>
    </w:p>
    <w:p>
      <w:pPr>
        <w:numPr>
          <w:ilvl w:val="2"/>
          <w:numId w:val="900"/>
        </w:numPr>
        <w:spacing w:before="0" w:after="0"/>
      </w:pPr>
      <w:r>
        <w:t>Pumped Storage</w:t>
      </w:r>
    </w:p>
    <w:p>
      <w:pPr>
        <w:numPr>
          <w:ilvl w:val="0"/>
          <w:numId w:val="900"/>
        </w:numPr>
        <w:spacing w:before="0" w:after="0"/>
      </w:pPr>
      <w:r>
        <w:t>Coastal and Estuarine Engineering</w:t>
      </w:r>
    </w:p>
    <w:p>
      <w:pPr>
        <w:numPr>
          <w:ilvl w:val="1"/>
          <w:numId w:val="900"/>
        </w:numPr>
        <w:spacing w:before="0" w:after="0"/>
      </w:pPr>
      <w:r>
        <w:t>Wave Mechanics</w:t>
      </w:r>
    </w:p>
    <w:p>
      <w:pPr>
        <w:numPr>
          <w:ilvl w:val="2"/>
          <w:numId w:val="900"/>
        </w:numPr>
        <w:spacing w:before="0" w:after="0"/>
      </w:pPr>
      <w:r>
        <w:t>Wave Generation and Propagation</w:t>
      </w:r>
    </w:p>
    <w:p>
      <w:pPr>
        <w:numPr>
          <w:ilvl w:val="2"/>
          <w:numId w:val="900"/>
        </w:numPr>
        <w:spacing w:before="0" w:after="0"/>
      </w:pPr>
      <w:r>
        <w:t>Wave Transformation</w:t>
      </w:r>
    </w:p>
    <w:p>
      <w:pPr>
        <w:numPr>
          <w:ilvl w:val="1"/>
          <w:numId w:val="900"/>
        </w:numPr>
        <w:spacing w:before="0" w:after="0"/>
      </w:pPr>
      <w:r>
        <w:t>Tides and Currents</w:t>
      </w:r>
    </w:p>
    <w:p>
      <w:pPr>
        <w:numPr>
          <w:ilvl w:val="2"/>
          <w:numId w:val="900"/>
        </w:numPr>
        <w:spacing w:before="0" w:after="0"/>
      </w:pPr>
      <w:r>
        <w:t>Tidal Phenomena</w:t>
      </w:r>
    </w:p>
    <w:p>
      <w:pPr>
        <w:numPr>
          <w:ilvl w:val="2"/>
          <w:numId w:val="900"/>
        </w:numPr>
        <w:spacing w:before="0" w:after="0"/>
      </w:pPr>
      <w:r>
        <w:t>Estuarine Circulation</w:t>
      </w:r>
    </w:p>
    <w:p>
      <w:pPr>
        <w:numPr>
          <w:ilvl w:val="1"/>
          <w:numId w:val="900"/>
        </w:numPr>
        <w:spacing w:before="0" w:after="0"/>
      </w:pPr>
      <w:r>
        <w:t>Coastal Protection Structures</w:t>
      </w:r>
    </w:p>
    <w:p>
      <w:pPr>
        <w:numPr>
          <w:ilvl w:val="2"/>
          <w:numId w:val="900"/>
        </w:numPr>
        <w:spacing w:before="0" w:after="0"/>
      </w:pPr>
      <w:r>
        <w:t>Breakwaters</w:t>
      </w:r>
    </w:p>
    <w:p>
      <w:pPr>
        <w:numPr>
          <w:ilvl w:val="2"/>
          <w:numId w:val="900"/>
        </w:numPr>
        <w:spacing w:before="0" w:after="0"/>
      </w:pPr>
      <w:r>
        <w:t>Seawalls</w:t>
      </w:r>
    </w:p>
    <w:p>
      <w:pPr>
        <w:numPr>
          <w:ilvl w:val="2"/>
          <w:numId w:val="900"/>
        </w:numPr>
        <w:spacing w:before="0" w:after="0"/>
      </w:pPr>
      <w:r>
        <w:t>Groynes</w:t>
      </w:r>
    </w:p>
    <w:p>
      <w:pPr>
        <w:numPr>
          <w:ilvl w:val="2"/>
          <w:numId w:val="900"/>
        </w:numPr>
        <w:spacing w:before="0" w:after="0"/>
      </w:pPr>
      <w:r>
        <w:t>Revetments</w:t>
      </w:r>
    </w:p>
    <w:p>
      <w:pPr>
        <w:pStyle w:val="Heading1"/>
      </w:pPr>
      <w:r>
        <w:t>Modern Tools in Hydraulic Engineering</w:t>
      </w:r>
    </w:p>
    <w:p>
      <w:pPr>
        <w:numPr>
          <w:ilvl w:val="0"/>
          <w:numId w:val="900"/>
        </w:numPr>
        <w:spacing w:before="0" w:after="0"/>
      </w:pPr>
      <w:r>
        <w:t>Physical Modeling and Similitude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Buckingham Pi Theorem</w:t>
      </w:r>
    </w:p>
    <w:p>
      <w:pPr>
        <w:numPr>
          <w:ilvl w:val="2"/>
          <w:numId w:val="900"/>
        </w:numPr>
        <w:spacing w:before="0" w:after="0"/>
      </w:pPr>
      <w:r>
        <w:t>Selection of Variables</w:t>
      </w:r>
    </w:p>
    <w:p>
      <w:pPr>
        <w:numPr>
          <w:ilvl w:val="1"/>
          <w:numId w:val="900"/>
        </w:numPr>
        <w:spacing w:before="0" w:after="0"/>
      </w:pPr>
      <w:r>
        <w:t>Hydraulic Similitude</w:t>
      </w:r>
    </w:p>
    <w:p>
      <w:pPr>
        <w:numPr>
          <w:ilvl w:val="2"/>
          <w:numId w:val="900"/>
        </w:numPr>
        <w:spacing w:before="0" w:after="0"/>
      </w:pPr>
      <w:r>
        <w:t>Froude Model Law</w:t>
      </w:r>
    </w:p>
    <w:p>
      <w:pPr>
        <w:numPr>
          <w:ilvl w:val="2"/>
          <w:numId w:val="900"/>
        </w:numPr>
        <w:spacing w:before="0" w:after="0"/>
      </w:pPr>
      <w:r>
        <w:t>Reynolds Model Law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1"/>
          <w:numId w:val="900"/>
        </w:numPr>
        <w:spacing w:before="0" w:after="0"/>
      </w:pPr>
      <w:r>
        <w:t>Laboratory Modeling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Principles of CFD</w:t>
      </w:r>
    </w:p>
    <w:p>
      <w:pPr>
        <w:numPr>
          <w:ilvl w:val="1"/>
          <w:numId w:val="900"/>
        </w:numPr>
        <w:spacing w:before="0" w:after="0"/>
      </w:pPr>
      <w:r>
        <w:t>Model Setup and Boundary Conditions</w:t>
      </w:r>
    </w:p>
    <w:p>
      <w:pPr>
        <w:numPr>
          <w:ilvl w:val="1"/>
          <w:numId w:val="900"/>
        </w:numPr>
        <w:spacing w:before="0" w:after="0"/>
      </w:pPr>
      <w:r>
        <w:t>Applications in Hydraulic Engineering</w:t>
      </w:r>
    </w:p>
    <w:p>
      <w:pPr>
        <w:numPr>
          <w:ilvl w:val="1"/>
          <w:numId w:val="900"/>
        </w:numPr>
        <w:spacing w:before="0" w:after="0"/>
      </w:pPr>
      <w:r>
        <w:t>Limitations and Validation</w:t>
      </w:r>
    </w:p>
    <w:p>
      <w:pPr>
        <w:numPr>
          <w:ilvl w:val="0"/>
          <w:numId w:val="900"/>
        </w:numPr>
        <w:spacing w:before="0" w:after="0"/>
      </w:pPr>
      <w:r>
        <w:t>Geographic Information Systems in Water Resources</w:t>
      </w:r>
    </w:p>
    <w:p>
      <w:pPr>
        <w:numPr>
          <w:ilvl w:val="1"/>
          <w:numId w:val="900"/>
        </w:numPr>
        <w:spacing w:before="0" w:after="0"/>
      </w:pPr>
      <w:r>
        <w:t>Spatial Data Management</w:t>
      </w:r>
    </w:p>
    <w:p>
      <w:pPr>
        <w:numPr>
          <w:ilvl w:val="1"/>
          <w:numId w:val="900"/>
        </w:numPr>
        <w:spacing w:before="0" w:after="0"/>
      </w:pPr>
      <w:r>
        <w:t>Watershed Delineation</w:t>
      </w:r>
    </w:p>
    <w:p>
      <w:pPr>
        <w:numPr>
          <w:ilvl w:val="1"/>
          <w:numId w:val="900"/>
        </w:numPr>
        <w:spacing w:before="0" w:after="0"/>
      </w:pPr>
      <w:r>
        <w:t>Hydrologic Modeling Integration</w:t>
      </w:r>
    </w:p>
    <w:p>
      <w:pPr>
        <w:numPr>
          <w:ilvl w:val="0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Data Acquisition Techniques</w:t>
      </w:r>
    </w:p>
    <w:p>
      <w:pPr>
        <w:numPr>
          <w:ilvl w:val="1"/>
          <w:numId w:val="900"/>
        </w:numPr>
        <w:spacing w:before="0" w:after="0"/>
      </w:pPr>
      <w:r>
        <w:t>Applications in Hydrology</w:t>
      </w:r>
    </w:p>
    <w:p>
      <w:pPr>
        <w:numPr>
          <w:ilvl w:val="1"/>
          <w:numId w:val="900"/>
        </w:numPr>
        <w:spacing w:before="0" w:after="0"/>
      </w:pPr>
      <w:r>
        <w:t>Applications in Water Resources</w:t>
      </w:r>
    </w:p>
    <w:p>
      <w:pPr>
        <w:numPr>
          <w:ilvl w:val="1"/>
          <w:numId w:val="900"/>
        </w:numPr>
        <w:spacing w:before="0" w:after="0"/>
      </w:pPr>
      <w:r>
        <w:t>Integration with GIS and Modeling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