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HVAC (Heating, Ventilation, and Air Conditioning) System Design</w:t>
      </w:r>
    </w:p>
    <w:p>
      <w:pPr>
        <w:pStyle w:val="Heading1"/>
      </w:pPr>
      <w:r>
        <w:t>Fundamentals of HVAC</w:t>
      </w:r>
    </w:p>
    <w:p>
      <w:pPr>
        <w:numPr>
          <w:ilvl w:val="0"/>
          <w:numId w:val="900"/>
        </w:numPr>
        <w:spacing w:before="0" w:after="0"/>
      </w:pPr>
      <w:r>
        <w:t>Core Scientific Principles</w:t>
      </w:r>
    </w:p>
    <w:p>
      <w:pPr>
        <w:numPr>
          <w:ilvl w:val="1"/>
          <w:numId w:val="900"/>
        </w:numPr>
        <w:spacing w:before="0" w:after="0"/>
      </w:pPr>
      <w:r>
        <w:t>Thermodynamics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3"/>
          <w:numId w:val="900"/>
        </w:numPr>
        <w:spacing w:before="0" w:after="0"/>
      </w:pPr>
      <w:r>
        <w:t>Conservation of Energy in HVAC Systems</w:t>
      </w:r>
    </w:p>
    <w:p>
      <w:pPr>
        <w:numPr>
          <w:ilvl w:val="3"/>
          <w:numId w:val="900"/>
        </w:numPr>
        <w:spacing w:before="0" w:after="0"/>
      </w:pPr>
      <w:r>
        <w:t>Energy Balance Equations</w:t>
      </w:r>
    </w:p>
    <w:p>
      <w:pPr>
        <w:numPr>
          <w:ilvl w:val="3"/>
          <w:numId w:val="900"/>
        </w:numPr>
        <w:spacing w:before="0" w:after="0"/>
      </w:pPr>
      <w:r>
        <w:t>Application to Heating and Cooling Processes</w:t>
      </w:r>
    </w:p>
    <w:p>
      <w:pPr>
        <w:numPr>
          <w:ilvl w:val="3"/>
          <w:numId w:val="900"/>
        </w:numPr>
        <w:spacing w:before="0" w:after="0"/>
      </w:pPr>
      <w:r>
        <w:t>Work and Heat Transfer Relationships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3"/>
          <w:numId w:val="900"/>
        </w:numPr>
        <w:spacing w:before="0" w:after="0"/>
      </w:pPr>
      <w:r>
        <w:t>Entropy and Direction of Heat Flow</w:t>
      </w:r>
    </w:p>
    <w:p>
      <w:pPr>
        <w:numPr>
          <w:ilvl w:val="3"/>
          <w:numId w:val="900"/>
        </w:numPr>
        <w:spacing w:before="0" w:after="0"/>
      </w:pPr>
      <w:r>
        <w:t>Carnot Cycle and Theoretical Limits</w:t>
      </w:r>
    </w:p>
    <w:p>
      <w:pPr>
        <w:numPr>
          <w:ilvl w:val="3"/>
          <w:numId w:val="900"/>
        </w:numPr>
        <w:spacing w:before="0" w:after="0"/>
      </w:pPr>
      <w:r>
        <w:t>Implications for System Efficiency</w:t>
      </w:r>
    </w:p>
    <w:p>
      <w:pPr>
        <w:numPr>
          <w:ilvl w:val="3"/>
          <w:numId w:val="900"/>
        </w:numPr>
        <w:spacing w:before="0" w:after="0"/>
      </w:pPr>
      <w:r>
        <w:t>Irreversibility in Real Systems</w:t>
      </w:r>
    </w:p>
    <w:p>
      <w:pPr>
        <w:numPr>
          <w:ilvl w:val="2"/>
          <w:numId w:val="900"/>
        </w:numPr>
        <w:spacing w:before="0" w:after="0"/>
      </w:pPr>
      <w:r>
        <w:t>Thermodynamic Properties</w:t>
      </w:r>
    </w:p>
    <w:p>
      <w:pPr>
        <w:numPr>
          <w:ilvl w:val="3"/>
          <w:numId w:val="900"/>
        </w:numPr>
        <w:spacing w:before="0" w:after="0"/>
      </w:pPr>
      <w:r>
        <w:t>Temperature and Pressure Relationships</w:t>
      </w:r>
    </w:p>
    <w:p>
      <w:pPr>
        <w:numPr>
          <w:ilvl w:val="3"/>
          <w:numId w:val="900"/>
        </w:numPr>
        <w:spacing w:before="0" w:after="0"/>
      </w:pPr>
      <w:r>
        <w:t>Specific Heat and Heat Capacity</w:t>
      </w:r>
    </w:p>
    <w:p>
      <w:pPr>
        <w:numPr>
          <w:ilvl w:val="3"/>
          <w:numId w:val="900"/>
        </w:numPr>
        <w:spacing w:before="0" w:after="0"/>
      </w:pPr>
      <w:r>
        <w:t>Phase Change Properties</w:t>
      </w:r>
    </w:p>
    <w:p>
      <w:pPr>
        <w:numPr>
          <w:ilvl w:val="3"/>
          <w:numId w:val="900"/>
        </w:numPr>
        <w:spacing w:before="0" w:after="0"/>
      </w:pPr>
      <w:r>
        <w:t>Property Tables and Charts</w:t>
      </w:r>
    </w:p>
    <w:p>
      <w:pPr>
        <w:numPr>
          <w:ilvl w:val="2"/>
          <w:numId w:val="900"/>
        </w:numPr>
        <w:spacing w:before="0" w:after="0"/>
      </w:pPr>
      <w:r>
        <w:t>Refrigeration Cycles</w:t>
      </w:r>
    </w:p>
    <w:p>
      <w:pPr>
        <w:numPr>
          <w:ilvl w:val="3"/>
          <w:numId w:val="900"/>
        </w:numPr>
        <w:spacing w:before="0" w:after="0"/>
      </w:pPr>
      <w:r>
        <w:t>Vapor-Compression Cycle</w:t>
      </w:r>
    </w:p>
    <w:p>
      <w:pPr>
        <w:numPr>
          <w:ilvl w:val="4"/>
          <w:numId w:val="900"/>
        </w:numPr>
        <w:spacing w:before="0" w:after="0"/>
      </w:pPr>
      <w:r>
        <w:t>Cycle Components and Functions</w:t>
      </w:r>
    </w:p>
    <w:p>
      <w:pPr>
        <w:numPr>
          <w:ilvl w:val="5"/>
          <w:numId w:val="900"/>
        </w:numPr>
        <w:spacing w:before="0" w:after="0"/>
      </w:pPr>
      <w:r>
        <w:t>Compressor Types and Operation</w:t>
      </w:r>
    </w:p>
    <w:p>
      <w:pPr>
        <w:numPr>
          <w:ilvl w:val="5"/>
          <w:numId w:val="900"/>
        </w:numPr>
        <w:spacing w:before="0" w:after="0"/>
      </w:pPr>
      <w:r>
        <w:t>Condenser Heat Rejection</w:t>
      </w:r>
    </w:p>
    <w:p>
      <w:pPr>
        <w:numPr>
          <w:ilvl w:val="5"/>
          <w:numId w:val="900"/>
        </w:numPr>
        <w:spacing w:before="0" w:after="0"/>
      </w:pPr>
      <w:r>
        <w:t>Expansion Device Throttling</w:t>
      </w:r>
    </w:p>
    <w:p>
      <w:pPr>
        <w:numPr>
          <w:ilvl w:val="5"/>
          <w:numId w:val="900"/>
        </w:numPr>
        <w:spacing w:before="0" w:after="0"/>
      </w:pPr>
      <w:r>
        <w:t>Evaporator Heat Absorption</w:t>
      </w:r>
    </w:p>
    <w:p>
      <w:pPr>
        <w:numPr>
          <w:ilvl w:val="4"/>
          <w:numId w:val="900"/>
        </w:numPr>
        <w:spacing w:before="0" w:after="0"/>
      </w:pPr>
      <w:r>
        <w:t>Pressure-Enthalpy Diagram Analysis</w:t>
      </w:r>
    </w:p>
    <w:p>
      <w:pPr>
        <w:numPr>
          <w:ilvl w:val="4"/>
          <w:numId w:val="900"/>
        </w:numPr>
        <w:spacing w:before="0" w:after="0"/>
      </w:pPr>
      <w:r>
        <w:t>Performance Metrics</w:t>
      </w:r>
    </w:p>
    <w:p>
      <w:pPr>
        <w:numPr>
          <w:ilvl w:val="5"/>
          <w:numId w:val="900"/>
        </w:numPr>
        <w:spacing w:before="0" w:after="0"/>
      </w:pPr>
      <w:r>
        <w:t>Coefficient of Performance (COP)</w:t>
      </w:r>
    </w:p>
    <w:p>
      <w:pPr>
        <w:numPr>
          <w:ilvl w:val="5"/>
          <w:numId w:val="900"/>
        </w:numPr>
        <w:spacing w:before="0" w:after="0"/>
      </w:pPr>
      <w:r>
        <w:t>Energy Efficiency Ratio (EER)</w:t>
      </w:r>
    </w:p>
    <w:p>
      <w:pPr>
        <w:numPr>
          <w:ilvl w:val="5"/>
          <w:numId w:val="900"/>
        </w:numPr>
        <w:spacing w:before="0" w:after="0"/>
      </w:pPr>
      <w:r>
        <w:t>Seasonal Energy Efficiency Ratio (SEER)</w:t>
      </w:r>
    </w:p>
    <w:p>
      <w:pPr>
        <w:numPr>
          <w:ilvl w:val="4"/>
          <w:numId w:val="900"/>
        </w:numPr>
        <w:spacing w:before="0" w:after="0"/>
      </w:pPr>
      <w:r>
        <w:t>Cycle Variations and Enhancements</w:t>
      </w:r>
    </w:p>
    <w:p>
      <w:pPr>
        <w:numPr>
          <w:ilvl w:val="3"/>
          <w:numId w:val="900"/>
        </w:numPr>
        <w:spacing w:before="0" w:after="0"/>
      </w:pPr>
      <w:r>
        <w:t>Absorption Cycle</w:t>
      </w:r>
    </w:p>
    <w:p>
      <w:pPr>
        <w:numPr>
          <w:ilvl w:val="4"/>
          <w:numId w:val="900"/>
        </w:numPr>
        <w:spacing w:before="0" w:after="0"/>
      </w:pPr>
      <w:r>
        <w:t>Working Fluids</w:t>
      </w:r>
    </w:p>
    <w:p>
      <w:pPr>
        <w:numPr>
          <w:ilvl w:val="5"/>
          <w:numId w:val="900"/>
        </w:numPr>
        <w:spacing w:before="0" w:after="0"/>
      </w:pPr>
      <w:r>
        <w:t>Absorbent and Refrigerant Pairs</w:t>
      </w:r>
    </w:p>
    <w:p>
      <w:pPr>
        <w:numPr>
          <w:ilvl w:val="5"/>
          <w:numId w:val="900"/>
        </w:numPr>
        <w:spacing w:before="0" w:after="0"/>
      </w:pPr>
      <w:r>
        <w:t>Lithium Bromide-Water Systems</w:t>
      </w:r>
    </w:p>
    <w:p>
      <w:pPr>
        <w:numPr>
          <w:ilvl w:val="5"/>
          <w:numId w:val="900"/>
        </w:numPr>
        <w:spacing w:before="0" w:after="0"/>
      </w:pPr>
      <w:r>
        <w:t>Ammonia-Water Systems</w:t>
      </w:r>
    </w:p>
    <w:p>
      <w:pPr>
        <w:numPr>
          <w:ilvl w:val="4"/>
          <w:numId w:val="900"/>
        </w:numPr>
        <w:spacing w:before="0" w:after="0"/>
      </w:pPr>
      <w:r>
        <w:t>Cycle Operation and Components</w:t>
      </w:r>
    </w:p>
    <w:p>
      <w:pPr>
        <w:numPr>
          <w:ilvl w:val="4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Fluid Mechanics</w:t>
      </w:r>
    </w:p>
    <w:p>
      <w:pPr>
        <w:numPr>
          <w:ilvl w:val="2"/>
          <w:numId w:val="900"/>
        </w:numPr>
        <w:spacing w:before="0" w:after="0"/>
      </w:pPr>
      <w:r>
        <w:t>Fluid Properties</w:t>
      </w:r>
    </w:p>
    <w:p>
      <w:pPr>
        <w:numPr>
          <w:ilvl w:val="3"/>
          <w:numId w:val="900"/>
        </w:numPr>
        <w:spacing w:before="0" w:after="0"/>
      </w:pPr>
      <w:r>
        <w:t>Density and Specific Weight</w:t>
      </w:r>
    </w:p>
    <w:p>
      <w:pPr>
        <w:numPr>
          <w:ilvl w:val="3"/>
          <w:numId w:val="900"/>
        </w:numPr>
        <w:spacing w:before="0" w:after="0"/>
      </w:pPr>
      <w:r>
        <w:t>Viscosity and Flow Characteristics</w:t>
      </w:r>
    </w:p>
    <w:p>
      <w:pPr>
        <w:numPr>
          <w:ilvl w:val="3"/>
          <w:numId w:val="900"/>
        </w:numPr>
        <w:spacing w:before="0" w:after="0"/>
      </w:pPr>
      <w:r>
        <w:t>Compressibility Effects</w:t>
      </w:r>
    </w:p>
    <w:p>
      <w:pPr>
        <w:numPr>
          <w:ilvl w:val="3"/>
          <w:numId w:val="900"/>
        </w:numPr>
        <w:spacing w:before="0" w:after="0"/>
      </w:pPr>
      <w:r>
        <w:t>Temperature and Pressure Dependencies</w:t>
      </w:r>
    </w:p>
    <w:p>
      <w:pPr>
        <w:numPr>
          <w:ilvl w:val="2"/>
          <w:numId w:val="900"/>
        </w:numPr>
        <w:spacing w:before="0" w:after="0"/>
      </w:pPr>
      <w:r>
        <w:t>Fluid Statics</w:t>
      </w:r>
    </w:p>
    <w:p>
      <w:pPr>
        <w:numPr>
          <w:ilvl w:val="3"/>
          <w:numId w:val="900"/>
        </w:numPr>
        <w:spacing w:before="0" w:after="0"/>
      </w:pPr>
      <w:r>
        <w:t>Pressure Measurement and Units</w:t>
      </w:r>
    </w:p>
    <w:p>
      <w:pPr>
        <w:numPr>
          <w:ilvl w:val="3"/>
          <w:numId w:val="900"/>
        </w:numPr>
        <w:spacing w:before="0" w:after="0"/>
      </w:pPr>
      <w:r>
        <w:t>Hydrostatic Pressure Applications</w:t>
      </w:r>
    </w:p>
    <w:p>
      <w:pPr>
        <w:numPr>
          <w:ilvl w:val="3"/>
          <w:numId w:val="900"/>
        </w:numPr>
        <w:spacing w:before="0" w:after="0"/>
      </w:pPr>
      <w:r>
        <w:t>Manometry and Pressure Gauges</w:t>
      </w:r>
    </w:p>
    <w:p>
      <w:pPr>
        <w:numPr>
          <w:ilvl w:val="2"/>
          <w:numId w:val="900"/>
        </w:numPr>
        <w:spacing w:before="0" w:after="0"/>
      </w:pPr>
      <w:r>
        <w:t>Fluid Dynamics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4"/>
          <w:numId w:val="900"/>
        </w:numPr>
        <w:spacing w:before="0" w:after="0"/>
      </w:pPr>
      <w:r>
        <w:t>Laminar Flow Characteristics</w:t>
      </w:r>
    </w:p>
    <w:p>
      <w:pPr>
        <w:numPr>
          <w:ilvl w:val="4"/>
          <w:numId w:val="900"/>
        </w:numPr>
        <w:spacing w:before="0" w:after="0"/>
      </w:pPr>
      <w:r>
        <w:t>Turbulent Flow Characteristics</w:t>
      </w:r>
    </w:p>
    <w:p>
      <w:pPr>
        <w:numPr>
          <w:ilvl w:val="4"/>
          <w:numId w:val="900"/>
        </w:numPr>
        <w:spacing w:before="0" w:after="0"/>
      </w:pPr>
      <w:r>
        <w:t>Reynolds Number Applications</w:t>
      </w:r>
    </w:p>
    <w:p>
      <w:pPr>
        <w:numPr>
          <w:ilvl w:val="3"/>
          <w:numId w:val="900"/>
        </w:numPr>
        <w:spacing w:before="0" w:after="0"/>
      </w:pPr>
      <w:r>
        <w:t>Flow Analysis</w:t>
      </w:r>
    </w:p>
    <w:p>
      <w:pPr>
        <w:numPr>
          <w:ilvl w:val="4"/>
          <w:numId w:val="900"/>
        </w:numPr>
        <w:spacing w:before="0" w:after="0"/>
      </w:pPr>
      <w:r>
        <w:t>Continuity Equation</w:t>
      </w:r>
    </w:p>
    <w:p>
      <w:pPr>
        <w:numPr>
          <w:ilvl w:val="4"/>
          <w:numId w:val="900"/>
        </w:numPr>
        <w:spacing w:before="0" w:after="0"/>
      </w:pPr>
      <w:r>
        <w:t>Bernoulli's Principle and Applications</w:t>
      </w:r>
    </w:p>
    <w:p>
      <w:pPr>
        <w:numPr>
          <w:ilvl w:val="4"/>
          <w:numId w:val="900"/>
        </w:numPr>
        <w:spacing w:before="0" w:after="0"/>
      </w:pPr>
      <w:r>
        <w:t>Energy and Momentum Equations</w:t>
      </w:r>
    </w:p>
    <w:p>
      <w:pPr>
        <w:numPr>
          <w:ilvl w:val="3"/>
          <w:numId w:val="900"/>
        </w:numPr>
        <w:spacing w:before="0" w:after="0"/>
      </w:pPr>
      <w:r>
        <w:t>Pressure Loss Calculations</w:t>
      </w:r>
    </w:p>
    <w:p>
      <w:pPr>
        <w:numPr>
          <w:ilvl w:val="4"/>
          <w:numId w:val="900"/>
        </w:numPr>
        <w:spacing w:before="0" w:after="0"/>
      </w:pPr>
      <w:r>
        <w:t>Friction Losses in Pipes and Ducts</w:t>
      </w:r>
    </w:p>
    <w:p>
      <w:pPr>
        <w:numPr>
          <w:ilvl w:val="4"/>
          <w:numId w:val="900"/>
        </w:numPr>
        <w:spacing w:before="0" w:after="0"/>
      </w:pPr>
      <w:r>
        <w:t>Minor Losses and Fittings</w:t>
      </w:r>
    </w:p>
    <w:p>
      <w:pPr>
        <w:numPr>
          <w:ilvl w:val="4"/>
          <w:numId w:val="900"/>
        </w:numPr>
        <w:spacing w:before="0" w:after="0"/>
      </w:pPr>
      <w:r>
        <w:t>Equivalent Length Method</w:t>
      </w:r>
    </w:p>
    <w:p>
      <w:pPr>
        <w:numPr>
          <w:ilvl w:val="3"/>
          <w:numId w:val="900"/>
        </w:numPr>
        <w:spacing w:before="0" w:after="0"/>
      </w:pPr>
      <w:r>
        <w:t>Flow Measurement</w:t>
      </w:r>
    </w:p>
    <w:p>
      <w:pPr>
        <w:numPr>
          <w:ilvl w:val="4"/>
          <w:numId w:val="900"/>
        </w:numPr>
        <w:spacing w:before="0" w:after="0"/>
      </w:pPr>
      <w:r>
        <w:t>Orifice Plates and Venturi Meters</w:t>
      </w:r>
    </w:p>
    <w:p>
      <w:pPr>
        <w:numPr>
          <w:ilvl w:val="4"/>
          <w:numId w:val="900"/>
        </w:numPr>
        <w:spacing w:before="0" w:after="0"/>
      </w:pPr>
      <w:r>
        <w:t>Pitot Tubes and Flow Probes</w:t>
      </w:r>
    </w:p>
    <w:p>
      <w:pPr>
        <w:numPr>
          <w:ilvl w:val="4"/>
          <w:numId w:val="900"/>
        </w:numPr>
        <w:spacing w:before="0" w:after="0"/>
      </w:pPr>
      <w:r>
        <w:t>Ultrasonic and Magnetic Flow Meters</w:t>
      </w:r>
    </w:p>
    <w:p>
      <w:pPr>
        <w:numPr>
          <w:ilvl w:val="2"/>
          <w:numId w:val="900"/>
        </w:numPr>
        <w:spacing w:before="0" w:after="0"/>
      </w:pPr>
      <w:r>
        <w:t>Fan and Pump Laws</w:t>
      </w:r>
    </w:p>
    <w:p>
      <w:pPr>
        <w:numPr>
          <w:ilvl w:val="3"/>
          <w:numId w:val="900"/>
        </w:numPr>
        <w:spacing w:before="0" w:after="0"/>
      </w:pPr>
      <w:r>
        <w:t>Affinity Laws and Scaling</w:t>
      </w:r>
    </w:p>
    <w:p>
      <w:pPr>
        <w:numPr>
          <w:ilvl w:val="3"/>
          <w:numId w:val="900"/>
        </w:numPr>
        <w:spacing w:before="0" w:after="0"/>
      </w:pPr>
      <w:r>
        <w:t>System Curves and Operating Points</w:t>
      </w:r>
    </w:p>
    <w:p>
      <w:pPr>
        <w:numPr>
          <w:ilvl w:val="3"/>
          <w:numId w:val="900"/>
        </w:numPr>
        <w:spacing w:before="0" w:after="0"/>
      </w:pPr>
      <w:r>
        <w:t>Variable Speed Applications</w:t>
      </w:r>
    </w:p>
    <w:p>
      <w:pPr>
        <w:numPr>
          <w:ilvl w:val="3"/>
          <w:numId w:val="900"/>
        </w:numPr>
        <w:spacing w:before="0" w:after="0"/>
      </w:pPr>
      <w:r>
        <w:t>Performance Prediction Methods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3"/>
          <w:numId w:val="900"/>
        </w:numPr>
        <w:spacing w:before="0" w:after="0"/>
      </w:pPr>
      <w:r>
        <w:t>Fourier's Law of Heat Conduction</w:t>
      </w:r>
    </w:p>
    <w:p>
      <w:pPr>
        <w:numPr>
          <w:ilvl w:val="3"/>
          <w:numId w:val="900"/>
        </w:numPr>
        <w:spacing w:before="0" w:after="0"/>
      </w:pPr>
      <w:r>
        <w:t>Thermal Conductivity of Materials</w:t>
      </w:r>
    </w:p>
    <w:p>
      <w:pPr>
        <w:numPr>
          <w:ilvl w:val="3"/>
          <w:numId w:val="900"/>
        </w:numPr>
        <w:spacing w:before="0" w:after="0"/>
      </w:pPr>
      <w:r>
        <w:t>Steady-State Heat Transfer</w:t>
      </w:r>
    </w:p>
    <w:p>
      <w:pPr>
        <w:numPr>
          <w:ilvl w:val="3"/>
          <w:numId w:val="900"/>
        </w:numPr>
        <w:spacing w:before="0" w:after="0"/>
      </w:pPr>
      <w:r>
        <w:t>Heat Transfer through Building Envelope</w:t>
      </w:r>
    </w:p>
    <w:p>
      <w:pPr>
        <w:numPr>
          <w:ilvl w:val="3"/>
          <w:numId w:val="900"/>
        </w:numPr>
        <w:spacing w:before="0" w:after="0"/>
      </w:pPr>
      <w:r>
        <w:t>Thermal Resistance Networks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Natural Convection Mechanisms</w:t>
      </w:r>
    </w:p>
    <w:p>
      <w:pPr>
        <w:numPr>
          <w:ilvl w:val="3"/>
          <w:numId w:val="900"/>
        </w:numPr>
        <w:spacing w:before="0" w:after="0"/>
      </w:pPr>
      <w:r>
        <w:t>Forced Convection Applications</w:t>
      </w:r>
    </w:p>
    <w:p>
      <w:pPr>
        <w:numPr>
          <w:ilvl w:val="3"/>
          <w:numId w:val="900"/>
        </w:numPr>
        <w:spacing w:before="0" w:after="0"/>
      </w:pPr>
      <w:r>
        <w:t>Heat Transfer Coefficients</w:t>
      </w:r>
    </w:p>
    <w:p>
      <w:pPr>
        <w:numPr>
          <w:ilvl w:val="3"/>
          <w:numId w:val="900"/>
        </w:numPr>
        <w:spacing w:before="0" w:after="0"/>
      </w:pPr>
      <w:r>
        <w:t>Dimensionless Numbers</w:t>
      </w:r>
    </w:p>
    <w:p>
      <w:pPr>
        <w:numPr>
          <w:ilvl w:val="3"/>
          <w:numId w:val="900"/>
        </w:numPr>
        <w:spacing w:before="0" w:after="0"/>
      </w:pPr>
      <w:r>
        <w:t>Applications in Air and Water Systems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3"/>
          <w:numId w:val="900"/>
        </w:numPr>
        <w:spacing w:before="0" w:after="0"/>
      </w:pPr>
      <w:r>
        <w:t>Stefan-Boltzmann Law</w:t>
      </w:r>
    </w:p>
    <w:p>
      <w:pPr>
        <w:numPr>
          <w:ilvl w:val="3"/>
          <w:numId w:val="900"/>
        </w:numPr>
        <w:spacing w:before="0" w:after="0"/>
      </w:pPr>
      <w:r>
        <w:t>Emissivity and Surface Properties</w:t>
      </w:r>
    </w:p>
    <w:p>
      <w:pPr>
        <w:numPr>
          <w:ilvl w:val="3"/>
          <w:numId w:val="900"/>
        </w:numPr>
        <w:spacing w:before="0" w:after="0"/>
      </w:pPr>
      <w:r>
        <w:t>View Factors and Configuration</w:t>
      </w:r>
    </w:p>
    <w:p>
      <w:pPr>
        <w:numPr>
          <w:ilvl w:val="3"/>
          <w:numId w:val="900"/>
        </w:numPr>
        <w:spacing w:before="0" w:after="0"/>
      </w:pPr>
      <w:r>
        <w:t>Radiant Heat Exchange in Buildings</w:t>
      </w:r>
    </w:p>
    <w:p>
      <w:pPr>
        <w:numPr>
          <w:ilvl w:val="3"/>
          <w:numId w:val="900"/>
        </w:numPr>
        <w:spacing w:before="0" w:after="0"/>
      </w:pPr>
      <w:r>
        <w:t>Solar Radiation Principles</w:t>
      </w:r>
    </w:p>
    <w:p>
      <w:pPr>
        <w:numPr>
          <w:ilvl w:val="2"/>
          <w:numId w:val="900"/>
        </w:numPr>
        <w:spacing w:before="0" w:after="0"/>
      </w:pPr>
      <w:r>
        <w:t>Combined Heat Transfer</w:t>
      </w:r>
    </w:p>
    <w:p>
      <w:pPr>
        <w:numPr>
          <w:ilvl w:val="3"/>
          <w:numId w:val="900"/>
        </w:numPr>
        <w:spacing w:before="0" w:after="0"/>
      </w:pPr>
      <w:r>
        <w:t>Series and Parallel Heat Transfer Paths</w:t>
      </w:r>
    </w:p>
    <w:p>
      <w:pPr>
        <w:numPr>
          <w:ilvl w:val="3"/>
          <w:numId w:val="900"/>
        </w:numPr>
        <w:spacing w:before="0" w:after="0"/>
      </w:pPr>
      <w:r>
        <w:t>Overall Heat Transfer Coefficient</w:t>
      </w:r>
    </w:p>
    <w:p>
      <w:pPr>
        <w:numPr>
          <w:ilvl w:val="3"/>
          <w:numId w:val="900"/>
        </w:numPr>
        <w:spacing w:before="0" w:after="0"/>
      </w:pPr>
      <w:r>
        <w:t>Thermal Bridging Effects</w:t>
      </w:r>
    </w:p>
    <w:p>
      <w:pPr>
        <w:numPr>
          <w:ilvl w:val="3"/>
          <w:numId w:val="900"/>
        </w:numPr>
        <w:spacing w:before="0" w:after="0"/>
      </w:pPr>
      <w:r>
        <w:t>Heat Exchanger Fundamentals</w:t>
      </w:r>
    </w:p>
    <w:p>
      <w:pPr>
        <w:numPr>
          <w:ilvl w:val="0"/>
          <w:numId w:val="900"/>
        </w:numPr>
        <w:spacing w:before="0" w:after="0"/>
      </w:pPr>
      <w:r>
        <w:t>Psychrometrics</w:t>
      </w:r>
    </w:p>
    <w:p>
      <w:pPr>
        <w:numPr>
          <w:ilvl w:val="1"/>
          <w:numId w:val="900"/>
        </w:numPr>
        <w:spacing w:before="0" w:after="0"/>
      </w:pPr>
      <w:r>
        <w:t>Properties of Moist Air</w:t>
      </w:r>
    </w:p>
    <w:p>
      <w:pPr>
        <w:numPr>
          <w:ilvl w:val="2"/>
          <w:numId w:val="900"/>
        </w:numPr>
        <w:spacing w:before="0" w:after="0"/>
      </w:pPr>
      <w:r>
        <w:t>Dry-Bulb Temperature</w:t>
      </w:r>
    </w:p>
    <w:p>
      <w:pPr>
        <w:numPr>
          <w:ilvl w:val="2"/>
          <w:numId w:val="900"/>
        </w:numPr>
        <w:spacing w:before="0" w:after="0"/>
      </w:pPr>
      <w:r>
        <w:t>Wet-Bulb Temperature</w:t>
      </w:r>
    </w:p>
    <w:p>
      <w:pPr>
        <w:numPr>
          <w:ilvl w:val="2"/>
          <w:numId w:val="900"/>
        </w:numPr>
        <w:spacing w:before="0" w:after="0"/>
      </w:pPr>
      <w:r>
        <w:t>Dew Point Temperature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Absolute Humidity</w:t>
      </w:r>
    </w:p>
    <w:p>
      <w:pPr>
        <w:numPr>
          <w:ilvl w:val="2"/>
          <w:numId w:val="900"/>
        </w:numPr>
        <w:spacing w:before="0" w:after="0"/>
      </w:pPr>
      <w:r>
        <w:t>Humidity Ratio</w:t>
      </w:r>
    </w:p>
    <w:p>
      <w:pPr>
        <w:numPr>
          <w:ilvl w:val="2"/>
          <w:numId w:val="900"/>
        </w:numPr>
        <w:spacing w:before="0" w:after="0"/>
      </w:pPr>
      <w:r>
        <w:t>Enthalpy of Moist Air</w:t>
      </w:r>
    </w:p>
    <w:p>
      <w:pPr>
        <w:numPr>
          <w:ilvl w:val="2"/>
          <w:numId w:val="900"/>
        </w:numPr>
        <w:spacing w:before="0" w:after="0"/>
      </w:pPr>
      <w:r>
        <w:t>Specific Volume</w:t>
      </w:r>
    </w:p>
    <w:p>
      <w:pPr>
        <w:numPr>
          <w:ilvl w:val="2"/>
          <w:numId w:val="900"/>
        </w:numPr>
        <w:spacing w:before="0" w:after="0"/>
      </w:pPr>
      <w:r>
        <w:t>Vapor Pressure Relationships</w:t>
      </w:r>
    </w:p>
    <w:p>
      <w:pPr>
        <w:numPr>
          <w:ilvl w:val="1"/>
          <w:numId w:val="900"/>
        </w:numPr>
        <w:spacing w:before="0" w:after="0"/>
      </w:pPr>
      <w:r>
        <w:t>The Psychrometric Chart</w:t>
      </w:r>
    </w:p>
    <w:p>
      <w:pPr>
        <w:numPr>
          <w:ilvl w:val="2"/>
          <w:numId w:val="900"/>
        </w:numPr>
        <w:spacing w:before="0" w:after="0"/>
      </w:pPr>
      <w:r>
        <w:t>Chart Construction and Axes</w:t>
      </w:r>
    </w:p>
    <w:p>
      <w:pPr>
        <w:numPr>
          <w:ilvl w:val="2"/>
          <w:numId w:val="900"/>
        </w:numPr>
        <w:spacing w:before="0" w:after="0"/>
      </w:pPr>
      <w:r>
        <w:t>Constant Property Lines</w:t>
      </w:r>
    </w:p>
    <w:p>
      <w:pPr>
        <w:numPr>
          <w:ilvl w:val="2"/>
          <w:numId w:val="900"/>
        </w:numPr>
        <w:spacing w:before="0" w:after="0"/>
      </w:pPr>
      <w:r>
        <w:t>Reading Chart Values</w:t>
      </w:r>
    </w:p>
    <w:p>
      <w:pPr>
        <w:numPr>
          <w:ilvl w:val="2"/>
          <w:numId w:val="900"/>
        </w:numPr>
        <w:spacing w:before="0" w:after="0"/>
      </w:pPr>
      <w:r>
        <w:t>Plotting State Points</w:t>
      </w:r>
    </w:p>
    <w:p>
      <w:pPr>
        <w:numPr>
          <w:ilvl w:val="2"/>
          <w:numId w:val="900"/>
        </w:numPr>
        <w:spacing w:before="0" w:after="0"/>
      </w:pPr>
      <w:r>
        <w:t>Process Line Analysis</w:t>
      </w:r>
    </w:p>
    <w:p>
      <w:pPr>
        <w:numPr>
          <w:ilvl w:val="1"/>
          <w:numId w:val="900"/>
        </w:numPr>
        <w:spacing w:before="0" w:after="0"/>
      </w:pPr>
      <w:r>
        <w:t>Air-Conditioning Processes</w:t>
      </w:r>
    </w:p>
    <w:p>
      <w:pPr>
        <w:numPr>
          <w:ilvl w:val="2"/>
          <w:numId w:val="900"/>
        </w:numPr>
        <w:spacing w:before="0" w:after="0"/>
      </w:pPr>
      <w:r>
        <w:t>Sensible Heating</w:t>
      </w:r>
    </w:p>
    <w:p>
      <w:pPr>
        <w:numPr>
          <w:ilvl w:val="2"/>
          <w:numId w:val="900"/>
        </w:numPr>
        <w:spacing w:before="0" w:after="0"/>
      </w:pPr>
      <w:r>
        <w:t>Sensible Cooling</w:t>
      </w:r>
    </w:p>
    <w:p>
      <w:pPr>
        <w:numPr>
          <w:ilvl w:val="2"/>
          <w:numId w:val="900"/>
        </w:numPr>
        <w:spacing w:before="0" w:after="0"/>
      </w:pPr>
      <w:r>
        <w:t>Humidification Processes</w:t>
      </w:r>
    </w:p>
    <w:p>
      <w:pPr>
        <w:numPr>
          <w:ilvl w:val="3"/>
          <w:numId w:val="900"/>
        </w:numPr>
        <w:spacing w:before="0" w:after="0"/>
      </w:pPr>
      <w:r>
        <w:t>Steam Humidification</w:t>
      </w:r>
    </w:p>
    <w:p>
      <w:pPr>
        <w:numPr>
          <w:ilvl w:val="3"/>
          <w:numId w:val="900"/>
        </w:numPr>
        <w:spacing w:before="0" w:after="0"/>
      </w:pPr>
      <w:r>
        <w:t>Evaporative Humidification</w:t>
      </w:r>
    </w:p>
    <w:p>
      <w:pPr>
        <w:numPr>
          <w:ilvl w:val="2"/>
          <w:numId w:val="900"/>
        </w:numPr>
        <w:spacing w:before="0" w:after="0"/>
      </w:pPr>
      <w:r>
        <w:t>Dehumidification Processes</w:t>
      </w:r>
    </w:p>
    <w:p>
      <w:pPr>
        <w:numPr>
          <w:ilvl w:val="3"/>
          <w:numId w:val="900"/>
        </w:numPr>
        <w:spacing w:before="0" w:after="0"/>
      </w:pPr>
      <w:r>
        <w:t>Cooling and Dehumidification</w:t>
      </w:r>
    </w:p>
    <w:p>
      <w:pPr>
        <w:numPr>
          <w:ilvl w:val="3"/>
          <w:numId w:val="900"/>
        </w:numPr>
        <w:spacing w:before="0" w:after="0"/>
      </w:pPr>
      <w:r>
        <w:t>Chemical Dehumidification</w:t>
      </w:r>
    </w:p>
    <w:p>
      <w:pPr>
        <w:numPr>
          <w:ilvl w:val="2"/>
          <w:numId w:val="900"/>
        </w:numPr>
        <w:spacing w:before="0" w:after="0"/>
      </w:pPr>
      <w:r>
        <w:t>Evaporative Cooling</w:t>
      </w:r>
    </w:p>
    <w:p>
      <w:pPr>
        <w:numPr>
          <w:ilvl w:val="3"/>
          <w:numId w:val="900"/>
        </w:numPr>
        <w:spacing w:before="0" w:after="0"/>
      </w:pPr>
      <w:r>
        <w:t>Direct Evaporative Cooling</w:t>
      </w:r>
    </w:p>
    <w:p>
      <w:pPr>
        <w:numPr>
          <w:ilvl w:val="3"/>
          <w:numId w:val="900"/>
        </w:numPr>
        <w:spacing w:before="0" w:after="0"/>
      </w:pPr>
      <w:r>
        <w:t>Indirect Evaporative Cooling</w:t>
      </w:r>
    </w:p>
    <w:p>
      <w:pPr>
        <w:numPr>
          <w:ilvl w:val="2"/>
          <w:numId w:val="900"/>
        </w:numPr>
        <w:spacing w:before="0" w:after="0"/>
      </w:pPr>
      <w:r>
        <w:t>Adiabatic Mixing of Airstreams</w:t>
      </w:r>
    </w:p>
    <w:p>
      <w:pPr>
        <w:numPr>
          <w:ilvl w:val="2"/>
          <w:numId w:val="900"/>
        </w:numPr>
        <w:spacing w:before="0" w:after="0"/>
      </w:pPr>
      <w:r>
        <w:t>Combined Sensible and Latent Processes</w:t>
      </w:r>
    </w:p>
    <w:p>
      <w:pPr>
        <w:numPr>
          <w:ilvl w:val="1"/>
          <w:numId w:val="900"/>
        </w:numPr>
        <w:spacing w:before="0" w:after="0"/>
      </w:pPr>
      <w:r>
        <w:t>Comfort and Indoor Air Quality</w:t>
      </w:r>
    </w:p>
    <w:p>
      <w:pPr>
        <w:numPr>
          <w:ilvl w:val="2"/>
          <w:numId w:val="900"/>
        </w:numPr>
        <w:spacing w:before="0" w:after="0"/>
      </w:pPr>
      <w:r>
        <w:t>Thermal Comfort Zones</w:t>
      </w:r>
    </w:p>
    <w:p>
      <w:pPr>
        <w:numPr>
          <w:ilvl w:val="2"/>
          <w:numId w:val="900"/>
        </w:numPr>
        <w:spacing w:before="0" w:after="0"/>
      </w:pPr>
      <w:r>
        <w:t>ASHRAE Comfort Standards</w:t>
      </w:r>
    </w:p>
    <w:p>
      <w:pPr>
        <w:numPr>
          <w:ilvl w:val="2"/>
          <w:numId w:val="900"/>
        </w:numPr>
        <w:spacing w:before="0" w:after="0"/>
      </w:pPr>
      <w:r>
        <w:t>Humidity Control Requirements</w:t>
      </w:r>
    </w:p>
    <w:p>
      <w:pPr>
        <w:numPr>
          <w:ilvl w:val="2"/>
          <w:numId w:val="900"/>
        </w:numPr>
        <w:spacing w:before="0" w:after="0"/>
      </w:pPr>
      <w:r>
        <w:t>Air Quality Considerations</w:t>
      </w:r>
    </w:p>
    <w:p>
      <w:pPr>
        <w:pStyle w:val="Heading1"/>
      </w:pPr>
      <w:r>
        <w:t>Load Calculations</w:t>
      </w:r>
    </w:p>
    <w:p>
      <w:pPr>
        <w:numPr>
          <w:ilvl w:val="0"/>
          <w:numId w:val="900"/>
        </w:numPr>
        <w:spacing w:before="0" w:after="0"/>
      </w:pPr>
      <w:r>
        <w:t>Fundamentals of Load Calculations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Equipment Sizing Requirements</w:t>
      </w:r>
    </w:p>
    <w:p>
      <w:pPr>
        <w:numPr>
          <w:ilvl w:val="2"/>
          <w:numId w:val="900"/>
        </w:numPr>
        <w:spacing w:before="0" w:after="0"/>
      </w:pPr>
      <w:r>
        <w:t>Energy Modeling Applications</w:t>
      </w:r>
    </w:p>
    <w:p>
      <w:pPr>
        <w:numPr>
          <w:ilvl w:val="2"/>
          <w:numId w:val="900"/>
        </w:numPr>
        <w:spacing w:before="0" w:after="0"/>
      </w:pPr>
      <w:r>
        <w:t>System Selection Criteria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numPr>
          <w:ilvl w:val="1"/>
          <w:numId w:val="900"/>
        </w:numPr>
        <w:spacing w:before="0" w:after="0"/>
      </w:pPr>
      <w:r>
        <w:t>Load Calculation Principles</w:t>
      </w:r>
    </w:p>
    <w:p>
      <w:pPr>
        <w:numPr>
          <w:ilvl w:val="2"/>
          <w:numId w:val="900"/>
        </w:numPr>
        <w:spacing w:before="0" w:after="0"/>
      </w:pPr>
      <w:r>
        <w:t>Peak Load vs. Annual Energy</w:t>
      </w:r>
    </w:p>
    <w:p>
      <w:pPr>
        <w:numPr>
          <w:ilvl w:val="2"/>
          <w:numId w:val="900"/>
        </w:numPr>
        <w:spacing w:before="0" w:after="0"/>
      </w:pPr>
      <w:r>
        <w:t>Safety Factors and Margins</w:t>
      </w:r>
    </w:p>
    <w:p>
      <w:pPr>
        <w:numPr>
          <w:ilvl w:val="2"/>
          <w:numId w:val="900"/>
        </w:numPr>
        <w:spacing w:before="0" w:after="0"/>
      </w:pPr>
      <w:r>
        <w:t>Load Diversity and Coincidence</w:t>
      </w:r>
    </w:p>
    <w:p>
      <w:pPr>
        <w:numPr>
          <w:ilvl w:val="2"/>
          <w:numId w:val="900"/>
        </w:numPr>
        <w:spacing w:before="0" w:after="0"/>
      </w:pPr>
      <w:r>
        <w:t>Design Conditions Selection</w:t>
      </w:r>
    </w:p>
    <w:p>
      <w:pPr>
        <w:numPr>
          <w:ilvl w:val="0"/>
          <w:numId w:val="900"/>
        </w:numPr>
        <w:spacing w:before="0" w:after="0"/>
      </w:pPr>
      <w:r>
        <w:t>Heating Load Calculations</w:t>
      </w:r>
    </w:p>
    <w:p>
      <w:pPr>
        <w:numPr>
          <w:ilvl w:val="1"/>
          <w:numId w:val="900"/>
        </w:numPr>
        <w:spacing w:before="0" w:after="0"/>
      </w:pPr>
      <w:r>
        <w:t>Heat Loss Mechanisms</w:t>
      </w:r>
    </w:p>
    <w:p>
      <w:pPr>
        <w:numPr>
          <w:ilvl w:val="2"/>
          <w:numId w:val="900"/>
        </w:numPr>
        <w:spacing w:before="0" w:after="0"/>
      </w:pPr>
      <w:r>
        <w:t>Transmission Losses</w:t>
      </w:r>
    </w:p>
    <w:p>
      <w:pPr>
        <w:numPr>
          <w:ilvl w:val="3"/>
          <w:numId w:val="900"/>
        </w:numPr>
        <w:spacing w:before="0" w:after="0"/>
      </w:pPr>
      <w:r>
        <w:t>Wall Heat Loss</w:t>
      </w:r>
    </w:p>
    <w:p>
      <w:pPr>
        <w:numPr>
          <w:ilvl w:val="3"/>
          <w:numId w:val="900"/>
        </w:numPr>
        <w:spacing w:before="0" w:after="0"/>
      </w:pPr>
      <w:r>
        <w:t>Roof Heat Loss</w:t>
      </w:r>
    </w:p>
    <w:p>
      <w:pPr>
        <w:numPr>
          <w:ilvl w:val="3"/>
          <w:numId w:val="900"/>
        </w:numPr>
        <w:spacing w:before="0" w:after="0"/>
      </w:pPr>
      <w:r>
        <w:t>Window and Door Losses</w:t>
      </w:r>
    </w:p>
    <w:p>
      <w:pPr>
        <w:numPr>
          <w:ilvl w:val="3"/>
          <w:numId w:val="900"/>
        </w:numPr>
        <w:spacing w:before="0" w:after="0"/>
      </w:pPr>
      <w:r>
        <w:t>Floor Heat Loss</w:t>
      </w:r>
    </w:p>
    <w:p>
      <w:pPr>
        <w:numPr>
          <w:ilvl w:val="3"/>
          <w:numId w:val="900"/>
        </w:numPr>
        <w:spacing w:before="0" w:after="0"/>
      </w:pPr>
      <w:r>
        <w:t>Below-Grade Heat Loss</w:t>
      </w:r>
    </w:p>
    <w:p>
      <w:pPr>
        <w:numPr>
          <w:ilvl w:val="2"/>
          <w:numId w:val="900"/>
        </w:numPr>
        <w:spacing w:before="0" w:after="0"/>
      </w:pPr>
      <w:r>
        <w:t>Air Infiltration Losses</w:t>
      </w:r>
    </w:p>
    <w:p>
      <w:pPr>
        <w:numPr>
          <w:ilvl w:val="3"/>
          <w:numId w:val="900"/>
        </w:numPr>
        <w:spacing w:before="0" w:after="0"/>
      </w:pPr>
      <w:r>
        <w:t>Natural Infiltration</w:t>
      </w:r>
    </w:p>
    <w:p>
      <w:pPr>
        <w:numPr>
          <w:ilvl w:val="3"/>
          <w:numId w:val="900"/>
        </w:numPr>
        <w:spacing w:before="0" w:after="0"/>
      </w:pPr>
      <w:r>
        <w:t>Mechanical Ventilation Loads</w:t>
      </w:r>
    </w:p>
    <w:p>
      <w:pPr>
        <w:numPr>
          <w:ilvl w:val="3"/>
          <w:numId w:val="900"/>
        </w:numPr>
        <w:spacing w:before="0" w:after="0"/>
      </w:pPr>
      <w:r>
        <w:t>Air Change Methods</w:t>
      </w:r>
    </w:p>
    <w:p>
      <w:pPr>
        <w:numPr>
          <w:ilvl w:val="2"/>
          <w:numId w:val="900"/>
        </w:numPr>
        <w:spacing w:before="0" w:after="0"/>
      </w:pPr>
      <w:r>
        <w:t>Internal Heat Gains (Heating Season)</w:t>
      </w:r>
    </w:p>
    <w:p>
      <w:pPr>
        <w:numPr>
          <w:ilvl w:val="1"/>
          <w:numId w:val="900"/>
        </w:numPr>
        <w:spacing w:before="0" w:after="0"/>
      </w:pPr>
      <w:r>
        <w:t>Calculation Methodologies</w:t>
      </w:r>
    </w:p>
    <w:p>
      <w:pPr>
        <w:numPr>
          <w:ilvl w:val="2"/>
          <w:numId w:val="900"/>
        </w:numPr>
        <w:spacing w:before="0" w:after="0"/>
      </w:pPr>
      <w:r>
        <w:t>Manual J for Residential</w:t>
      </w:r>
    </w:p>
    <w:p>
      <w:pPr>
        <w:numPr>
          <w:ilvl w:val="2"/>
          <w:numId w:val="900"/>
        </w:numPr>
        <w:spacing w:before="0" w:after="0"/>
      </w:pPr>
      <w:r>
        <w:t>ASHRAE Handbook Methods</w:t>
      </w:r>
    </w:p>
    <w:p>
      <w:pPr>
        <w:numPr>
          <w:ilvl w:val="2"/>
          <w:numId w:val="900"/>
        </w:numPr>
        <w:spacing w:before="0" w:after="0"/>
      </w:pPr>
      <w:r>
        <w:t>Degree-Day Methods</w:t>
      </w:r>
    </w:p>
    <w:p>
      <w:pPr>
        <w:numPr>
          <w:ilvl w:val="2"/>
          <w:numId w:val="900"/>
        </w:numPr>
        <w:spacing w:before="0" w:after="0"/>
      </w:pPr>
      <w:r>
        <w:t>Computer-Aided Tools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Intermittent Heating</w:t>
      </w:r>
    </w:p>
    <w:p>
      <w:pPr>
        <w:numPr>
          <w:ilvl w:val="2"/>
          <w:numId w:val="900"/>
        </w:numPr>
        <w:spacing w:before="0" w:after="0"/>
      </w:pPr>
      <w:r>
        <w:t>Thermal Mass Effects</w:t>
      </w:r>
    </w:p>
    <w:p>
      <w:pPr>
        <w:numPr>
          <w:ilvl w:val="2"/>
          <w:numId w:val="900"/>
        </w:numPr>
        <w:spacing w:before="0" w:after="0"/>
      </w:pPr>
      <w:r>
        <w:t>Solar Gains in Winter</w:t>
      </w:r>
    </w:p>
    <w:p>
      <w:pPr>
        <w:numPr>
          <w:ilvl w:val="0"/>
          <w:numId w:val="900"/>
        </w:numPr>
        <w:spacing w:before="0" w:after="0"/>
      </w:pPr>
      <w:r>
        <w:t>Cooling Load Calculations</w:t>
      </w:r>
    </w:p>
    <w:p>
      <w:pPr>
        <w:numPr>
          <w:ilvl w:val="1"/>
          <w:numId w:val="900"/>
        </w:numPr>
        <w:spacing w:before="0" w:after="0"/>
      </w:pPr>
      <w:r>
        <w:t>Heat Gain Components</w:t>
      </w:r>
    </w:p>
    <w:p>
      <w:pPr>
        <w:numPr>
          <w:ilvl w:val="2"/>
          <w:numId w:val="900"/>
        </w:numPr>
        <w:spacing w:before="0" w:after="0"/>
      </w:pPr>
      <w:r>
        <w:t>External Heat Gains</w:t>
      </w:r>
    </w:p>
    <w:p>
      <w:pPr>
        <w:numPr>
          <w:ilvl w:val="3"/>
          <w:numId w:val="900"/>
        </w:numPr>
        <w:spacing w:before="0" w:after="0"/>
      </w:pPr>
      <w:r>
        <w:t>Solar Gain through Fenestration</w:t>
      </w:r>
    </w:p>
    <w:p>
      <w:pPr>
        <w:numPr>
          <w:ilvl w:val="3"/>
          <w:numId w:val="900"/>
        </w:numPr>
        <w:spacing w:before="0" w:after="0"/>
      </w:pPr>
      <w:r>
        <w:t>Conduction through Walls</w:t>
      </w:r>
    </w:p>
    <w:p>
      <w:pPr>
        <w:numPr>
          <w:ilvl w:val="3"/>
          <w:numId w:val="900"/>
        </w:numPr>
        <w:spacing w:before="0" w:after="0"/>
      </w:pPr>
      <w:r>
        <w:t>Conduction through Roofs</w:t>
      </w:r>
    </w:p>
    <w:p>
      <w:pPr>
        <w:numPr>
          <w:ilvl w:val="3"/>
          <w:numId w:val="900"/>
        </w:numPr>
        <w:spacing w:before="0" w:after="0"/>
      </w:pPr>
      <w:r>
        <w:t>Ground Heat Transfer</w:t>
      </w:r>
    </w:p>
    <w:p>
      <w:pPr>
        <w:numPr>
          <w:ilvl w:val="2"/>
          <w:numId w:val="900"/>
        </w:numPr>
        <w:spacing w:before="0" w:after="0"/>
      </w:pPr>
      <w:r>
        <w:t>Internal Heat Gains</w:t>
      </w:r>
    </w:p>
    <w:p>
      <w:pPr>
        <w:numPr>
          <w:ilvl w:val="3"/>
          <w:numId w:val="900"/>
        </w:numPr>
        <w:spacing w:before="0" w:after="0"/>
      </w:pPr>
      <w:r>
        <w:t>Occupant Heat Gain</w:t>
      </w:r>
    </w:p>
    <w:p>
      <w:pPr>
        <w:numPr>
          <w:ilvl w:val="4"/>
          <w:numId w:val="900"/>
        </w:numPr>
        <w:spacing w:before="0" w:after="0"/>
      </w:pPr>
      <w:r>
        <w:t>Sensible Heat from People</w:t>
      </w:r>
    </w:p>
    <w:p>
      <w:pPr>
        <w:numPr>
          <w:ilvl w:val="4"/>
          <w:numId w:val="900"/>
        </w:numPr>
        <w:spacing w:before="0" w:after="0"/>
      </w:pPr>
      <w:r>
        <w:t>Latent Heat from People</w:t>
      </w:r>
    </w:p>
    <w:p>
      <w:pPr>
        <w:numPr>
          <w:ilvl w:val="3"/>
          <w:numId w:val="900"/>
        </w:numPr>
        <w:spacing w:before="0" w:after="0"/>
      </w:pPr>
      <w:r>
        <w:t>Lighting Heat Gain</w:t>
      </w:r>
    </w:p>
    <w:p>
      <w:pPr>
        <w:numPr>
          <w:ilvl w:val="3"/>
          <w:numId w:val="900"/>
        </w:numPr>
        <w:spacing w:before="0" w:after="0"/>
      </w:pPr>
      <w:r>
        <w:t>Equipment and Appliance Loads</w:t>
      </w:r>
    </w:p>
    <w:p>
      <w:pPr>
        <w:numPr>
          <w:ilvl w:val="3"/>
          <w:numId w:val="900"/>
        </w:numPr>
        <w:spacing w:before="0" w:after="0"/>
      </w:pPr>
      <w:r>
        <w:t>Motor Heat Gains</w:t>
      </w:r>
    </w:p>
    <w:p>
      <w:pPr>
        <w:numPr>
          <w:ilvl w:val="2"/>
          <w:numId w:val="900"/>
        </w:numPr>
        <w:spacing w:before="0" w:after="0"/>
      </w:pPr>
      <w:r>
        <w:t>Ventilation and Infiltration Loads</w:t>
      </w:r>
    </w:p>
    <w:p>
      <w:pPr>
        <w:numPr>
          <w:ilvl w:val="3"/>
          <w:numId w:val="900"/>
        </w:numPr>
        <w:spacing w:before="0" w:after="0"/>
      </w:pPr>
      <w:r>
        <w:t>Outdoor Air Requirements</w:t>
      </w:r>
    </w:p>
    <w:p>
      <w:pPr>
        <w:numPr>
          <w:ilvl w:val="3"/>
          <w:numId w:val="900"/>
        </w:numPr>
        <w:spacing w:before="0" w:after="0"/>
      </w:pPr>
      <w:r>
        <w:t>Infiltration Heat Gains</w:t>
      </w:r>
    </w:p>
    <w:p>
      <w:pPr>
        <w:numPr>
          <w:ilvl w:val="2"/>
          <w:numId w:val="900"/>
        </w:numPr>
        <w:spacing w:before="0" w:after="0"/>
      </w:pPr>
      <w:r>
        <w:t>Latent vs. Sensible Load Components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Radiant Time Series (RTS) Method</w:t>
      </w:r>
    </w:p>
    <w:p>
      <w:pPr>
        <w:numPr>
          <w:ilvl w:val="2"/>
          <w:numId w:val="900"/>
        </w:numPr>
        <w:spacing w:before="0" w:after="0"/>
      </w:pPr>
      <w:r>
        <w:t>Heat Balance Method</w:t>
      </w:r>
    </w:p>
    <w:p>
      <w:pPr>
        <w:numPr>
          <w:ilvl w:val="2"/>
          <w:numId w:val="900"/>
        </w:numPr>
        <w:spacing w:before="0" w:after="0"/>
      </w:pPr>
      <w:r>
        <w:t>Transfer Function Method</w:t>
      </w:r>
    </w:p>
    <w:p>
      <w:pPr>
        <w:numPr>
          <w:ilvl w:val="2"/>
          <w:numId w:val="900"/>
        </w:numPr>
        <w:spacing w:before="0" w:after="0"/>
      </w:pPr>
      <w:r>
        <w:t>Cooling Load Temperature Difference (CLTD)</w:t>
      </w:r>
    </w:p>
    <w:p>
      <w:pPr>
        <w:numPr>
          <w:ilvl w:val="2"/>
          <w:numId w:val="900"/>
        </w:numPr>
        <w:spacing w:before="0" w:after="0"/>
      </w:pPr>
      <w:r>
        <w:t>Solar Cooling Load Factors</w:t>
      </w:r>
    </w:p>
    <w:p>
      <w:pPr>
        <w:numPr>
          <w:ilvl w:val="1"/>
          <w:numId w:val="900"/>
        </w:numPr>
        <w:spacing w:before="0" w:after="0"/>
      </w:pPr>
      <w:r>
        <w:t>Load Profiles and Diversity</w:t>
      </w:r>
    </w:p>
    <w:p>
      <w:pPr>
        <w:numPr>
          <w:ilvl w:val="2"/>
          <w:numId w:val="900"/>
        </w:numPr>
        <w:spacing w:before="0" w:after="0"/>
      </w:pPr>
      <w:r>
        <w:t>Hourly Load Calculations</w:t>
      </w:r>
    </w:p>
    <w:p>
      <w:pPr>
        <w:numPr>
          <w:ilvl w:val="2"/>
          <w:numId w:val="900"/>
        </w:numPr>
        <w:spacing w:before="0" w:after="0"/>
      </w:pPr>
      <w:r>
        <w:t>Peak Load Determination</w:t>
      </w:r>
    </w:p>
    <w:p>
      <w:pPr>
        <w:numPr>
          <w:ilvl w:val="2"/>
          <w:numId w:val="900"/>
        </w:numPr>
        <w:spacing w:before="0" w:after="0"/>
      </w:pPr>
      <w:r>
        <w:t>Load Diversity Factors</w:t>
      </w:r>
    </w:p>
    <w:p>
      <w:pPr>
        <w:numPr>
          <w:ilvl w:val="2"/>
          <w:numId w:val="900"/>
        </w:numPr>
        <w:spacing w:before="0" w:after="0"/>
      </w:pPr>
      <w:r>
        <w:t>Simultaneous vs. Non-Simultaneous Loads</w:t>
      </w:r>
    </w:p>
    <w:p>
      <w:pPr>
        <w:numPr>
          <w:ilvl w:val="0"/>
          <w:numId w:val="900"/>
        </w:numPr>
        <w:spacing w:before="0" w:after="0"/>
      </w:pPr>
      <w:r>
        <w:t>Design Conditions and Data</w:t>
      </w:r>
    </w:p>
    <w:p>
      <w:pPr>
        <w:numPr>
          <w:ilvl w:val="1"/>
          <w:numId w:val="900"/>
        </w:numPr>
        <w:spacing w:before="0" w:after="0"/>
      </w:pPr>
      <w:r>
        <w:t>Climate Data Sources</w:t>
      </w:r>
    </w:p>
    <w:p>
      <w:pPr>
        <w:numPr>
          <w:ilvl w:val="2"/>
          <w:numId w:val="900"/>
        </w:numPr>
        <w:spacing w:before="0" w:after="0"/>
      </w:pPr>
      <w:r>
        <w:t>Weather Data Files</w:t>
      </w:r>
    </w:p>
    <w:p>
      <w:pPr>
        <w:numPr>
          <w:ilvl w:val="2"/>
          <w:numId w:val="900"/>
        </w:numPr>
        <w:spacing w:before="0" w:after="0"/>
      </w:pPr>
      <w:r>
        <w:t>Design Day Selection</w:t>
      </w:r>
    </w:p>
    <w:p>
      <w:pPr>
        <w:numPr>
          <w:ilvl w:val="3"/>
          <w:numId w:val="900"/>
        </w:numPr>
        <w:spacing w:before="0" w:after="0"/>
      </w:pPr>
      <w:r>
        <w:t>Heating Design Temperatures</w:t>
      </w:r>
    </w:p>
    <w:p>
      <w:pPr>
        <w:numPr>
          <w:ilvl w:val="3"/>
          <w:numId w:val="900"/>
        </w:numPr>
        <w:spacing w:before="0" w:after="0"/>
      </w:pPr>
      <w:r>
        <w:t>Cooling Design Temperatures</w:t>
      </w:r>
    </w:p>
    <w:p>
      <w:pPr>
        <w:numPr>
          <w:ilvl w:val="3"/>
          <w:numId w:val="900"/>
        </w:numPr>
        <w:spacing w:before="0" w:after="0"/>
      </w:pPr>
      <w:r>
        <w:t>Humidity Design Conditions</w:t>
      </w:r>
    </w:p>
    <w:p>
      <w:pPr>
        <w:numPr>
          <w:ilvl w:val="2"/>
          <w:numId w:val="900"/>
        </w:numPr>
        <w:spacing w:before="0" w:after="0"/>
      </w:pPr>
      <w:r>
        <w:t>Solar Radiation Data</w:t>
      </w:r>
    </w:p>
    <w:p>
      <w:pPr>
        <w:numPr>
          <w:ilvl w:val="2"/>
          <w:numId w:val="900"/>
        </w:numPr>
        <w:spacing w:before="0" w:after="0"/>
      </w:pPr>
      <w:r>
        <w:t>Wind Speed and Direction</w:t>
      </w:r>
    </w:p>
    <w:p>
      <w:pPr>
        <w:numPr>
          <w:ilvl w:val="1"/>
          <w:numId w:val="900"/>
        </w:numPr>
        <w:spacing w:before="0" w:after="0"/>
      </w:pPr>
      <w:r>
        <w:t>Building Envelope Properties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3"/>
          <w:numId w:val="900"/>
        </w:numPr>
        <w:spacing w:before="0" w:after="0"/>
      </w:pPr>
      <w:r>
        <w:t>U-values and R-values</w:t>
      </w:r>
    </w:p>
    <w:p>
      <w:pPr>
        <w:numPr>
          <w:ilvl w:val="3"/>
          <w:numId w:val="900"/>
        </w:numPr>
        <w:spacing w:before="0" w:after="0"/>
      </w:pPr>
      <w:r>
        <w:t>Thermal Mass Characteristics</w:t>
      </w:r>
    </w:p>
    <w:p>
      <w:pPr>
        <w:numPr>
          <w:ilvl w:val="3"/>
          <w:numId w:val="900"/>
        </w:numPr>
        <w:spacing w:before="0" w:after="0"/>
      </w:pPr>
      <w:r>
        <w:t>Air Leakage Rates</w:t>
      </w:r>
    </w:p>
    <w:p>
      <w:pPr>
        <w:numPr>
          <w:ilvl w:val="2"/>
          <w:numId w:val="900"/>
        </w:numPr>
        <w:spacing w:before="0" w:after="0"/>
      </w:pPr>
      <w:r>
        <w:t>Fenestration Properties</w:t>
      </w:r>
    </w:p>
    <w:p>
      <w:pPr>
        <w:numPr>
          <w:ilvl w:val="3"/>
          <w:numId w:val="900"/>
        </w:numPr>
        <w:spacing w:before="0" w:after="0"/>
      </w:pPr>
      <w:r>
        <w:t>Solar Heat Gain Coefficient (SHGC)</w:t>
      </w:r>
    </w:p>
    <w:p>
      <w:pPr>
        <w:numPr>
          <w:ilvl w:val="3"/>
          <w:numId w:val="900"/>
        </w:numPr>
        <w:spacing w:before="0" w:after="0"/>
      </w:pPr>
      <w:r>
        <w:t>Visible Light Transmittance</w:t>
      </w:r>
    </w:p>
    <w:p>
      <w:pPr>
        <w:numPr>
          <w:ilvl w:val="3"/>
          <w:numId w:val="900"/>
        </w:numPr>
        <w:spacing w:before="0" w:after="0"/>
      </w:pPr>
      <w:r>
        <w:t>U-value for Windows</w:t>
      </w:r>
    </w:p>
    <w:p>
      <w:pPr>
        <w:numPr>
          <w:ilvl w:val="2"/>
          <w:numId w:val="900"/>
        </w:numPr>
        <w:spacing w:before="0" w:after="0"/>
      </w:pPr>
      <w:r>
        <w:t>Building Orientation Effects</w:t>
      </w:r>
    </w:p>
    <w:p>
      <w:pPr>
        <w:numPr>
          <w:ilvl w:val="1"/>
          <w:numId w:val="900"/>
        </w:numPr>
        <w:spacing w:before="0" w:after="0"/>
      </w:pPr>
      <w:r>
        <w:t>Occupancy and Internal Loads</w:t>
      </w:r>
    </w:p>
    <w:p>
      <w:pPr>
        <w:numPr>
          <w:ilvl w:val="2"/>
          <w:numId w:val="900"/>
        </w:numPr>
        <w:spacing w:before="0" w:after="0"/>
      </w:pPr>
      <w:r>
        <w:t>Occupancy Schedules and Density</w:t>
      </w:r>
    </w:p>
    <w:p>
      <w:pPr>
        <w:numPr>
          <w:ilvl w:val="2"/>
          <w:numId w:val="900"/>
        </w:numPr>
        <w:spacing w:before="0" w:after="0"/>
      </w:pPr>
      <w:r>
        <w:t>Lighting Power Density</w:t>
      </w:r>
    </w:p>
    <w:p>
      <w:pPr>
        <w:numPr>
          <w:ilvl w:val="2"/>
          <w:numId w:val="900"/>
        </w:numPr>
        <w:spacing w:before="0" w:after="0"/>
      </w:pPr>
      <w:r>
        <w:t>Equipment Power Density</w:t>
      </w:r>
    </w:p>
    <w:p>
      <w:pPr>
        <w:numPr>
          <w:ilvl w:val="2"/>
          <w:numId w:val="900"/>
        </w:numPr>
        <w:spacing w:before="0" w:after="0"/>
      </w:pPr>
      <w:r>
        <w:t>Process Load Requirements</w:t>
      </w:r>
    </w:p>
    <w:p>
      <w:pPr>
        <w:numPr>
          <w:ilvl w:val="2"/>
          <w:numId w:val="900"/>
        </w:numPr>
        <w:spacing w:before="0" w:after="0"/>
      </w:pPr>
      <w:r>
        <w:t>Diversity and Usage Patterns</w:t>
      </w:r>
    </w:p>
    <w:p>
      <w:pPr>
        <w:pStyle w:val="Heading1"/>
      </w:pPr>
      <w:r>
        <w:t>HVAC Systems and Equipment</w:t>
      </w:r>
    </w:p>
    <w:p>
      <w:pPr>
        <w:numPr>
          <w:ilvl w:val="0"/>
          <w:numId w:val="900"/>
        </w:numPr>
        <w:spacing w:before="0" w:after="0"/>
      </w:pPr>
      <w:r>
        <w:t>System Classification and Selection</w:t>
      </w:r>
    </w:p>
    <w:p>
      <w:pPr>
        <w:numPr>
          <w:ilvl w:val="1"/>
          <w:numId w:val="900"/>
        </w:numPr>
        <w:spacing w:before="0" w:after="0"/>
      </w:pPr>
      <w:r>
        <w:t>System Categories</w:t>
      </w:r>
    </w:p>
    <w:p>
      <w:pPr>
        <w:numPr>
          <w:ilvl w:val="2"/>
          <w:numId w:val="900"/>
        </w:numPr>
        <w:spacing w:before="0" w:after="0"/>
      </w:pPr>
      <w:r>
        <w:t>All-Air Systems</w:t>
      </w:r>
    </w:p>
    <w:p>
      <w:pPr>
        <w:numPr>
          <w:ilvl w:val="3"/>
          <w:numId w:val="900"/>
        </w:numPr>
        <w:spacing w:before="0" w:after="0"/>
      </w:pPr>
      <w:r>
        <w:t>Single-Zone Constant Volume</w:t>
      </w:r>
    </w:p>
    <w:p>
      <w:pPr>
        <w:numPr>
          <w:ilvl w:val="3"/>
          <w:numId w:val="900"/>
        </w:numPr>
        <w:spacing w:before="0" w:after="0"/>
      </w:pPr>
      <w:r>
        <w:t>Single-Zone Variable Volume</w:t>
      </w:r>
    </w:p>
    <w:p>
      <w:pPr>
        <w:numPr>
          <w:ilvl w:val="3"/>
          <w:numId w:val="900"/>
        </w:numPr>
        <w:spacing w:before="0" w:after="0"/>
      </w:pPr>
      <w:r>
        <w:t>Multi-Zone Systems</w:t>
      </w:r>
    </w:p>
    <w:p>
      <w:pPr>
        <w:numPr>
          <w:ilvl w:val="3"/>
          <w:numId w:val="900"/>
        </w:numPr>
        <w:spacing w:before="0" w:after="0"/>
      </w:pPr>
      <w:r>
        <w:t>Variable Air Volume (VAV) Systems</w:t>
      </w:r>
    </w:p>
    <w:p>
      <w:pPr>
        <w:numPr>
          <w:ilvl w:val="3"/>
          <w:numId w:val="900"/>
        </w:numPr>
        <w:spacing w:before="0" w:after="0"/>
      </w:pPr>
      <w:r>
        <w:t>Constant Air Volume (CAV) Systems</w:t>
      </w:r>
    </w:p>
    <w:p>
      <w:pPr>
        <w:numPr>
          <w:ilvl w:val="3"/>
          <w:numId w:val="900"/>
        </w:numPr>
        <w:spacing w:before="0" w:after="0"/>
      </w:pPr>
      <w:r>
        <w:t>Dual-Duct Systems</w:t>
      </w:r>
    </w:p>
    <w:p>
      <w:pPr>
        <w:numPr>
          <w:ilvl w:val="2"/>
          <w:numId w:val="900"/>
        </w:numPr>
        <w:spacing w:before="0" w:after="0"/>
      </w:pPr>
      <w:r>
        <w:t>All-Water Systems</w:t>
      </w:r>
    </w:p>
    <w:p>
      <w:pPr>
        <w:numPr>
          <w:ilvl w:val="3"/>
          <w:numId w:val="900"/>
        </w:numPr>
        <w:spacing w:before="0" w:after="0"/>
      </w:pPr>
      <w:r>
        <w:t>Two-Pipe Systems</w:t>
      </w:r>
    </w:p>
    <w:p>
      <w:pPr>
        <w:numPr>
          <w:ilvl w:val="3"/>
          <w:numId w:val="900"/>
        </w:numPr>
        <w:spacing w:before="0" w:after="0"/>
      </w:pPr>
      <w:r>
        <w:t>Four-Pipe Systems</w:t>
      </w:r>
    </w:p>
    <w:p>
      <w:pPr>
        <w:numPr>
          <w:ilvl w:val="3"/>
          <w:numId w:val="900"/>
        </w:numPr>
        <w:spacing w:before="0" w:after="0"/>
      </w:pPr>
      <w:r>
        <w:t>Radiant Heating and Cooling</w:t>
      </w:r>
    </w:p>
    <w:p>
      <w:pPr>
        <w:numPr>
          <w:ilvl w:val="2"/>
          <w:numId w:val="900"/>
        </w:numPr>
        <w:spacing w:before="0" w:after="0"/>
      </w:pPr>
      <w:r>
        <w:t>Air-Water Systems</w:t>
      </w:r>
    </w:p>
    <w:p>
      <w:pPr>
        <w:numPr>
          <w:ilvl w:val="3"/>
          <w:numId w:val="900"/>
        </w:numPr>
        <w:spacing w:before="0" w:after="0"/>
      </w:pPr>
      <w:r>
        <w:t>Fan Coil Units</w:t>
      </w:r>
    </w:p>
    <w:p>
      <w:pPr>
        <w:numPr>
          <w:ilvl w:val="3"/>
          <w:numId w:val="900"/>
        </w:numPr>
        <w:spacing w:before="0" w:after="0"/>
      </w:pPr>
      <w:r>
        <w:t>Induction Systems</w:t>
      </w:r>
    </w:p>
    <w:p>
      <w:pPr>
        <w:numPr>
          <w:ilvl w:val="3"/>
          <w:numId w:val="900"/>
        </w:numPr>
        <w:spacing w:before="0" w:after="0"/>
      </w:pPr>
      <w:r>
        <w:t>Radiant Panels with Ventilation</w:t>
      </w:r>
    </w:p>
    <w:p>
      <w:pPr>
        <w:numPr>
          <w:ilvl w:val="2"/>
          <w:numId w:val="900"/>
        </w:numPr>
        <w:spacing w:before="0" w:after="0"/>
      </w:pPr>
      <w:r>
        <w:t>Refrigerant-Based Systems</w:t>
      </w:r>
    </w:p>
    <w:p>
      <w:pPr>
        <w:numPr>
          <w:ilvl w:val="3"/>
          <w:numId w:val="900"/>
        </w:numPr>
        <w:spacing w:before="0" w:after="0"/>
      </w:pPr>
      <w:r>
        <w:t>Direct Expansion (DX) Systems</w:t>
      </w:r>
    </w:p>
    <w:p>
      <w:pPr>
        <w:numPr>
          <w:ilvl w:val="3"/>
          <w:numId w:val="900"/>
        </w:numPr>
        <w:spacing w:before="0" w:after="0"/>
      </w:pPr>
      <w:r>
        <w:t>Variable Refrigerant Flow (VRF)</w:t>
      </w:r>
    </w:p>
    <w:p>
      <w:pPr>
        <w:numPr>
          <w:ilvl w:val="3"/>
          <w:numId w:val="900"/>
        </w:numPr>
        <w:spacing w:before="0" w:after="0"/>
      </w:pPr>
      <w:r>
        <w:t>Heat Pump Systems</w:t>
      </w:r>
    </w:p>
    <w:p>
      <w:pPr>
        <w:numPr>
          <w:ilvl w:val="1"/>
          <w:numId w:val="900"/>
        </w:numPr>
        <w:spacing w:before="0" w:after="0"/>
      </w:pPr>
      <w:r>
        <w:t>System Selection Criteria</w:t>
      </w:r>
    </w:p>
    <w:p>
      <w:pPr>
        <w:numPr>
          <w:ilvl w:val="2"/>
          <w:numId w:val="900"/>
        </w:numPr>
        <w:spacing w:before="0" w:after="0"/>
      </w:pPr>
      <w:r>
        <w:t>Building Type and Use</w:t>
      </w:r>
    </w:p>
    <w:p>
      <w:pPr>
        <w:numPr>
          <w:ilvl w:val="2"/>
          <w:numId w:val="900"/>
        </w:numPr>
        <w:spacing w:before="0" w:after="0"/>
      </w:pPr>
      <w:r>
        <w:t>Climate Considerations</w:t>
      </w:r>
    </w:p>
    <w:p>
      <w:pPr>
        <w:numPr>
          <w:ilvl w:val="2"/>
          <w:numId w:val="900"/>
        </w:numPr>
        <w:spacing w:before="0" w:after="0"/>
      </w:pPr>
      <w:r>
        <w:t>Energy Efficiency Requirements</w:t>
      </w:r>
    </w:p>
    <w:p>
      <w:pPr>
        <w:numPr>
          <w:ilvl w:val="2"/>
          <w:numId w:val="900"/>
        </w:numPr>
        <w:spacing w:before="0" w:after="0"/>
      </w:pPr>
      <w:r>
        <w:t>First Cost vs. Operating Cost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Space Constraints</w:t>
      </w:r>
    </w:p>
    <w:p>
      <w:pPr>
        <w:numPr>
          <w:ilvl w:val="0"/>
          <w:numId w:val="900"/>
        </w:numPr>
        <w:spacing w:before="0" w:after="0"/>
      </w:pPr>
      <w:r>
        <w:t>Heating Equipment</w:t>
      </w:r>
    </w:p>
    <w:p>
      <w:pPr>
        <w:numPr>
          <w:ilvl w:val="1"/>
          <w:numId w:val="900"/>
        </w:numPr>
        <w:spacing w:before="0" w:after="0"/>
      </w:pPr>
      <w:r>
        <w:t>Furnaces</w:t>
      </w:r>
    </w:p>
    <w:p>
      <w:pPr>
        <w:numPr>
          <w:ilvl w:val="2"/>
          <w:numId w:val="900"/>
        </w:numPr>
        <w:spacing w:before="0" w:after="0"/>
      </w:pPr>
      <w:r>
        <w:t>Gas-Fired Furnaces</w:t>
      </w:r>
    </w:p>
    <w:p>
      <w:pPr>
        <w:numPr>
          <w:ilvl w:val="3"/>
          <w:numId w:val="900"/>
        </w:numPr>
        <w:spacing w:before="0" w:after="0"/>
      </w:pPr>
      <w:r>
        <w:t>Natural Gas Systems</w:t>
      </w:r>
    </w:p>
    <w:p>
      <w:pPr>
        <w:numPr>
          <w:ilvl w:val="3"/>
          <w:numId w:val="900"/>
        </w:numPr>
        <w:spacing w:before="0" w:after="0"/>
      </w:pPr>
      <w:r>
        <w:t>Propane Systems</w:t>
      </w:r>
    </w:p>
    <w:p>
      <w:pPr>
        <w:numPr>
          <w:ilvl w:val="3"/>
          <w:numId w:val="900"/>
        </w:numPr>
        <w:spacing w:before="0" w:after="0"/>
      </w:pPr>
      <w:r>
        <w:t>Condensing vs. Non-Condensing</w:t>
      </w:r>
    </w:p>
    <w:p>
      <w:pPr>
        <w:numPr>
          <w:ilvl w:val="2"/>
          <w:numId w:val="900"/>
        </w:numPr>
        <w:spacing w:before="0" w:after="0"/>
      </w:pPr>
      <w:r>
        <w:t>Oil-Fired Furnaces</w:t>
      </w:r>
    </w:p>
    <w:p>
      <w:pPr>
        <w:numPr>
          <w:ilvl w:val="2"/>
          <w:numId w:val="900"/>
        </w:numPr>
        <w:spacing w:before="0" w:after="0"/>
      </w:pPr>
      <w:r>
        <w:t>Electric Resistance Furnaces</w:t>
      </w:r>
    </w:p>
    <w:p>
      <w:pPr>
        <w:numPr>
          <w:ilvl w:val="2"/>
          <w:numId w:val="900"/>
        </w:numPr>
        <w:spacing w:before="0" w:after="0"/>
      </w:pPr>
      <w:r>
        <w:t>Furnace Efficiency Ratings</w:t>
      </w:r>
    </w:p>
    <w:p>
      <w:pPr>
        <w:numPr>
          <w:ilvl w:val="2"/>
          <w:numId w:val="900"/>
        </w:numPr>
        <w:spacing w:before="0" w:after="0"/>
      </w:pPr>
      <w:r>
        <w:t>Installation and Venting Requirements</w:t>
      </w:r>
    </w:p>
    <w:p>
      <w:pPr>
        <w:numPr>
          <w:ilvl w:val="1"/>
          <w:numId w:val="900"/>
        </w:numPr>
        <w:spacing w:before="0" w:after="0"/>
      </w:pPr>
      <w:r>
        <w:t>Boilers</w:t>
      </w:r>
    </w:p>
    <w:p>
      <w:pPr>
        <w:numPr>
          <w:ilvl w:val="2"/>
          <w:numId w:val="900"/>
        </w:numPr>
        <w:spacing w:before="0" w:after="0"/>
      </w:pPr>
      <w:r>
        <w:t>Hot Water Boilers</w:t>
      </w:r>
    </w:p>
    <w:p>
      <w:pPr>
        <w:numPr>
          <w:ilvl w:val="3"/>
          <w:numId w:val="900"/>
        </w:numPr>
        <w:spacing w:before="0" w:after="0"/>
      </w:pPr>
      <w:r>
        <w:t>Fire-Tube Boilers</w:t>
      </w:r>
    </w:p>
    <w:p>
      <w:pPr>
        <w:numPr>
          <w:ilvl w:val="3"/>
          <w:numId w:val="900"/>
        </w:numPr>
        <w:spacing w:before="0" w:after="0"/>
      </w:pPr>
      <w:r>
        <w:t>Water-Tube Boilers</w:t>
      </w:r>
    </w:p>
    <w:p>
      <w:pPr>
        <w:numPr>
          <w:ilvl w:val="3"/>
          <w:numId w:val="900"/>
        </w:numPr>
        <w:spacing w:before="0" w:after="0"/>
      </w:pPr>
      <w:r>
        <w:t>Condensing Boilers</w:t>
      </w:r>
    </w:p>
    <w:p>
      <w:pPr>
        <w:numPr>
          <w:ilvl w:val="2"/>
          <w:numId w:val="900"/>
        </w:numPr>
        <w:spacing w:before="0" w:after="0"/>
      </w:pPr>
      <w:r>
        <w:t>Steam Boilers</w:t>
      </w:r>
    </w:p>
    <w:p>
      <w:pPr>
        <w:numPr>
          <w:ilvl w:val="3"/>
          <w:numId w:val="900"/>
        </w:numPr>
        <w:spacing w:before="0" w:after="0"/>
      </w:pPr>
      <w:r>
        <w:t>Low-Pressure Steam Systems</w:t>
      </w:r>
    </w:p>
    <w:p>
      <w:pPr>
        <w:numPr>
          <w:ilvl w:val="3"/>
          <w:numId w:val="900"/>
        </w:numPr>
        <w:spacing w:before="0" w:after="0"/>
      </w:pPr>
      <w:r>
        <w:t>High-Pressure Applications</w:t>
      </w:r>
    </w:p>
    <w:p>
      <w:pPr>
        <w:numPr>
          <w:ilvl w:val="2"/>
          <w:numId w:val="900"/>
        </w:numPr>
        <w:spacing w:before="0" w:after="0"/>
      </w:pPr>
      <w:r>
        <w:t>Boiler Efficiency and Controls</w:t>
      </w:r>
    </w:p>
    <w:p>
      <w:pPr>
        <w:numPr>
          <w:ilvl w:val="2"/>
          <w:numId w:val="900"/>
        </w:numPr>
        <w:spacing w:before="0" w:after="0"/>
      </w:pPr>
      <w:r>
        <w:t>Boiler Sizing and Selection</w:t>
      </w:r>
    </w:p>
    <w:p>
      <w:pPr>
        <w:numPr>
          <w:ilvl w:val="1"/>
          <w:numId w:val="900"/>
        </w:numPr>
        <w:spacing w:before="0" w:after="0"/>
      </w:pPr>
      <w:r>
        <w:t>Heat Pumps</w:t>
      </w:r>
    </w:p>
    <w:p>
      <w:pPr>
        <w:numPr>
          <w:ilvl w:val="2"/>
          <w:numId w:val="900"/>
        </w:numPr>
        <w:spacing w:before="0" w:after="0"/>
      </w:pPr>
      <w:r>
        <w:t>Air-Source Heat Pumps</w:t>
      </w:r>
    </w:p>
    <w:p>
      <w:pPr>
        <w:numPr>
          <w:ilvl w:val="3"/>
          <w:numId w:val="900"/>
        </w:numPr>
        <w:spacing w:before="0" w:after="0"/>
      </w:pPr>
      <w:r>
        <w:t>Single-Stage Systems</w:t>
      </w:r>
    </w:p>
    <w:p>
      <w:pPr>
        <w:numPr>
          <w:ilvl w:val="3"/>
          <w:numId w:val="900"/>
        </w:numPr>
        <w:spacing w:before="0" w:after="0"/>
      </w:pPr>
      <w:r>
        <w:t>Multi-Stage and Variable Speed</w:t>
      </w:r>
    </w:p>
    <w:p>
      <w:pPr>
        <w:numPr>
          <w:ilvl w:val="3"/>
          <w:numId w:val="900"/>
        </w:numPr>
        <w:spacing w:before="0" w:after="0"/>
      </w:pPr>
      <w:r>
        <w:t>Cold Climate Heat Pumps</w:t>
      </w:r>
    </w:p>
    <w:p>
      <w:pPr>
        <w:numPr>
          <w:ilvl w:val="2"/>
          <w:numId w:val="900"/>
        </w:numPr>
        <w:spacing w:before="0" w:after="0"/>
      </w:pPr>
      <w:r>
        <w:t>Ground-Source Heat Pumps</w:t>
      </w:r>
    </w:p>
    <w:p>
      <w:pPr>
        <w:numPr>
          <w:ilvl w:val="3"/>
          <w:numId w:val="900"/>
        </w:numPr>
        <w:spacing w:before="0" w:after="0"/>
      </w:pPr>
      <w:r>
        <w:t>Closed-Loop Systems</w:t>
      </w:r>
    </w:p>
    <w:p>
      <w:pPr>
        <w:numPr>
          <w:ilvl w:val="3"/>
          <w:numId w:val="900"/>
        </w:numPr>
        <w:spacing w:before="0" w:after="0"/>
      </w:pPr>
      <w:r>
        <w:t>Open-Loop Systems</w:t>
      </w:r>
    </w:p>
    <w:p>
      <w:pPr>
        <w:numPr>
          <w:ilvl w:val="3"/>
          <w:numId w:val="900"/>
        </w:numPr>
        <w:spacing w:before="0" w:after="0"/>
      </w:pPr>
      <w:r>
        <w:t>Hybrid Ground-Source Systems</w:t>
      </w:r>
    </w:p>
    <w:p>
      <w:pPr>
        <w:numPr>
          <w:ilvl w:val="2"/>
          <w:numId w:val="900"/>
        </w:numPr>
        <w:spacing w:before="0" w:after="0"/>
      </w:pPr>
      <w:r>
        <w:t>Water-Source Heat Pumps</w:t>
      </w:r>
    </w:p>
    <w:p>
      <w:pPr>
        <w:numPr>
          <w:ilvl w:val="2"/>
          <w:numId w:val="900"/>
        </w:numPr>
        <w:spacing w:before="0" w:after="0"/>
      </w:pPr>
      <w:r>
        <w:t>Heat Pump Performance Characteristics</w:t>
      </w:r>
    </w:p>
    <w:p>
      <w:pPr>
        <w:numPr>
          <w:ilvl w:val="2"/>
          <w:numId w:val="900"/>
        </w:numPr>
        <w:spacing w:before="0" w:after="0"/>
      </w:pPr>
      <w:r>
        <w:t>Auxiliary and Backup Heating</w:t>
      </w:r>
    </w:p>
    <w:p>
      <w:pPr>
        <w:numPr>
          <w:ilvl w:val="0"/>
          <w:numId w:val="900"/>
        </w:numPr>
        <w:spacing w:before="0" w:after="0"/>
      </w:pPr>
      <w:r>
        <w:t>Cooling Equipment</w:t>
      </w:r>
    </w:p>
    <w:p>
      <w:pPr>
        <w:numPr>
          <w:ilvl w:val="1"/>
          <w:numId w:val="900"/>
        </w:numPr>
        <w:spacing w:before="0" w:after="0"/>
      </w:pPr>
      <w:r>
        <w:t>Chillers</w:t>
      </w:r>
    </w:p>
    <w:p>
      <w:pPr>
        <w:numPr>
          <w:ilvl w:val="2"/>
          <w:numId w:val="900"/>
        </w:numPr>
        <w:spacing w:before="0" w:after="0"/>
      </w:pPr>
      <w:r>
        <w:t>Air-Cooled Chillers</w:t>
      </w:r>
    </w:p>
    <w:p>
      <w:pPr>
        <w:numPr>
          <w:ilvl w:val="3"/>
          <w:numId w:val="900"/>
        </w:numPr>
        <w:spacing w:before="0" w:after="0"/>
      </w:pPr>
      <w:r>
        <w:t>Scroll Compressor Chillers</w:t>
      </w:r>
    </w:p>
    <w:p>
      <w:pPr>
        <w:numPr>
          <w:ilvl w:val="3"/>
          <w:numId w:val="900"/>
        </w:numPr>
        <w:spacing w:before="0" w:after="0"/>
      </w:pPr>
      <w:r>
        <w:t>Screw Compressor Chillers</w:t>
      </w:r>
    </w:p>
    <w:p>
      <w:pPr>
        <w:numPr>
          <w:ilvl w:val="3"/>
          <w:numId w:val="900"/>
        </w:numPr>
        <w:spacing w:before="0" w:after="0"/>
      </w:pPr>
      <w:r>
        <w:t>Centrifugal Chillers</w:t>
      </w:r>
    </w:p>
    <w:p>
      <w:pPr>
        <w:numPr>
          <w:ilvl w:val="2"/>
          <w:numId w:val="900"/>
        </w:numPr>
        <w:spacing w:before="0" w:after="0"/>
      </w:pPr>
      <w:r>
        <w:t>Water-Cooled Chillers</w:t>
      </w:r>
    </w:p>
    <w:p>
      <w:pPr>
        <w:numPr>
          <w:ilvl w:val="3"/>
          <w:numId w:val="900"/>
        </w:numPr>
        <w:spacing w:before="0" w:after="0"/>
      </w:pPr>
      <w:r>
        <w:t>Cooling Tower Requirements</w:t>
      </w:r>
    </w:p>
    <w:p>
      <w:pPr>
        <w:numPr>
          <w:ilvl w:val="3"/>
          <w:numId w:val="900"/>
        </w:numPr>
        <w:spacing w:before="0" w:after="0"/>
      </w:pPr>
      <w:r>
        <w:t>Condenser Water Systems</w:t>
      </w:r>
    </w:p>
    <w:p>
      <w:pPr>
        <w:numPr>
          <w:ilvl w:val="2"/>
          <w:numId w:val="900"/>
        </w:numPr>
        <w:spacing w:before="0" w:after="0"/>
      </w:pPr>
      <w:r>
        <w:t>Absorption Chillers</w:t>
      </w:r>
    </w:p>
    <w:p>
      <w:pPr>
        <w:numPr>
          <w:ilvl w:val="3"/>
          <w:numId w:val="900"/>
        </w:numPr>
        <w:spacing w:before="0" w:after="0"/>
      </w:pPr>
      <w:r>
        <w:t>Single-Effect Systems</w:t>
      </w:r>
    </w:p>
    <w:p>
      <w:pPr>
        <w:numPr>
          <w:ilvl w:val="3"/>
          <w:numId w:val="900"/>
        </w:numPr>
        <w:spacing w:before="0" w:after="0"/>
      </w:pPr>
      <w:r>
        <w:t>Double-Effect Systems</w:t>
      </w:r>
    </w:p>
    <w:p>
      <w:pPr>
        <w:numPr>
          <w:ilvl w:val="2"/>
          <w:numId w:val="900"/>
        </w:numPr>
        <w:spacing w:before="0" w:after="0"/>
      </w:pPr>
      <w:r>
        <w:t>Chiller Performance and Efficiency</w:t>
      </w:r>
    </w:p>
    <w:p>
      <w:pPr>
        <w:numPr>
          <w:ilvl w:val="2"/>
          <w:numId w:val="900"/>
        </w:numPr>
        <w:spacing w:before="0" w:after="0"/>
      </w:pPr>
      <w:r>
        <w:t>Chiller Plant Design</w:t>
      </w:r>
    </w:p>
    <w:p>
      <w:pPr>
        <w:numPr>
          <w:ilvl w:val="1"/>
          <w:numId w:val="900"/>
        </w:numPr>
        <w:spacing w:before="0" w:after="0"/>
      </w:pPr>
      <w:r>
        <w:t>Direct Expansion Equipment</w:t>
      </w:r>
    </w:p>
    <w:p>
      <w:pPr>
        <w:numPr>
          <w:ilvl w:val="2"/>
          <w:numId w:val="900"/>
        </w:numPr>
        <w:spacing w:before="0" w:after="0"/>
      </w:pPr>
      <w:r>
        <w:t>Split Systems</w:t>
      </w:r>
    </w:p>
    <w:p>
      <w:pPr>
        <w:numPr>
          <w:ilvl w:val="3"/>
          <w:numId w:val="900"/>
        </w:numPr>
        <w:spacing w:before="0" w:after="0"/>
      </w:pPr>
      <w:r>
        <w:t>Residential Applications</w:t>
      </w:r>
    </w:p>
    <w:p>
      <w:pPr>
        <w:numPr>
          <w:ilvl w:val="3"/>
          <w:numId w:val="900"/>
        </w:numPr>
        <w:spacing w:before="0" w:after="0"/>
      </w:pPr>
      <w:r>
        <w:t>Light Commercial Systems</w:t>
      </w:r>
    </w:p>
    <w:p>
      <w:pPr>
        <w:numPr>
          <w:ilvl w:val="2"/>
          <w:numId w:val="900"/>
        </w:numPr>
        <w:spacing w:before="0" w:after="0"/>
      </w:pPr>
      <w:r>
        <w:t>Packaged Units</w:t>
      </w:r>
    </w:p>
    <w:p>
      <w:pPr>
        <w:numPr>
          <w:ilvl w:val="3"/>
          <w:numId w:val="900"/>
        </w:numPr>
        <w:spacing w:before="0" w:after="0"/>
      </w:pPr>
      <w:r>
        <w:t>Rooftop Units (RTUs)</w:t>
      </w:r>
    </w:p>
    <w:p>
      <w:pPr>
        <w:numPr>
          <w:ilvl w:val="3"/>
          <w:numId w:val="900"/>
        </w:numPr>
        <w:spacing w:before="0" w:after="0"/>
      </w:pPr>
      <w:r>
        <w:t>Ground-Mounted Units</w:t>
      </w:r>
    </w:p>
    <w:p>
      <w:pPr>
        <w:numPr>
          <w:ilvl w:val="2"/>
          <w:numId w:val="900"/>
        </w:numPr>
        <w:spacing w:before="0" w:after="0"/>
      </w:pPr>
      <w:r>
        <w:t>Mini-Split and Multi-Split Systems</w:t>
      </w:r>
    </w:p>
    <w:p>
      <w:pPr>
        <w:numPr>
          <w:ilvl w:val="2"/>
          <w:numId w:val="900"/>
        </w:numPr>
        <w:spacing w:before="0" w:after="0"/>
      </w:pPr>
      <w:r>
        <w:t>Variable Refrigerant Flow (VRF) Systems</w:t>
      </w:r>
    </w:p>
    <w:p>
      <w:pPr>
        <w:numPr>
          <w:ilvl w:val="1"/>
          <w:numId w:val="900"/>
        </w:numPr>
        <w:spacing w:before="0" w:after="0"/>
      </w:pPr>
      <w:r>
        <w:t>Cooling Towers and Heat Rejection</w:t>
      </w:r>
    </w:p>
    <w:p>
      <w:pPr>
        <w:numPr>
          <w:ilvl w:val="2"/>
          <w:numId w:val="900"/>
        </w:numPr>
        <w:spacing w:before="0" w:after="0"/>
      </w:pPr>
      <w:r>
        <w:t>Cooling Tower Types</w:t>
      </w:r>
    </w:p>
    <w:p>
      <w:pPr>
        <w:numPr>
          <w:ilvl w:val="3"/>
          <w:numId w:val="900"/>
        </w:numPr>
        <w:spacing w:before="0" w:after="0"/>
      </w:pPr>
      <w:r>
        <w:t>Open Circuit Towers</w:t>
      </w:r>
    </w:p>
    <w:p>
      <w:pPr>
        <w:numPr>
          <w:ilvl w:val="3"/>
          <w:numId w:val="900"/>
        </w:numPr>
        <w:spacing w:before="0" w:after="0"/>
      </w:pPr>
      <w:r>
        <w:t>Closed Circuit Towers</w:t>
      </w:r>
    </w:p>
    <w:p>
      <w:pPr>
        <w:numPr>
          <w:ilvl w:val="3"/>
          <w:numId w:val="900"/>
        </w:numPr>
        <w:spacing w:before="0" w:after="0"/>
      </w:pPr>
      <w:r>
        <w:t>Hybrid Towers</w:t>
      </w:r>
    </w:p>
    <w:p>
      <w:pPr>
        <w:numPr>
          <w:ilvl w:val="2"/>
          <w:numId w:val="900"/>
        </w:numPr>
        <w:spacing w:before="0" w:after="0"/>
      </w:pPr>
      <w:r>
        <w:t>Tower Performance and Selection</w:t>
      </w:r>
    </w:p>
    <w:p>
      <w:pPr>
        <w:numPr>
          <w:ilvl w:val="2"/>
          <w:numId w:val="900"/>
        </w:numPr>
        <w:spacing w:before="0" w:after="0"/>
      </w:pPr>
      <w:r>
        <w:t>Water Treatment Requirements</w:t>
      </w:r>
    </w:p>
    <w:p>
      <w:pPr>
        <w:numPr>
          <w:ilvl w:val="2"/>
          <w:numId w:val="900"/>
        </w:numPr>
        <w:spacing w:before="0" w:after="0"/>
      </w:pPr>
      <w:r>
        <w:t>Dry Coolers and Fluid Coolers</w:t>
      </w:r>
    </w:p>
    <w:p>
      <w:pPr>
        <w:numPr>
          <w:ilvl w:val="0"/>
          <w:numId w:val="900"/>
        </w:numPr>
        <w:spacing w:before="0" w:after="0"/>
      </w:pPr>
      <w:r>
        <w:t>Air Handling and Ventilation Equipment</w:t>
      </w:r>
    </w:p>
    <w:p>
      <w:pPr>
        <w:numPr>
          <w:ilvl w:val="1"/>
          <w:numId w:val="900"/>
        </w:numPr>
        <w:spacing w:before="0" w:after="0"/>
      </w:pPr>
      <w:r>
        <w:t>Air Handling Units (AHUs)</w:t>
      </w:r>
    </w:p>
    <w:p>
      <w:pPr>
        <w:numPr>
          <w:ilvl w:val="2"/>
          <w:numId w:val="900"/>
        </w:numPr>
        <w:spacing w:before="0" w:after="0"/>
      </w:pPr>
      <w:r>
        <w:t>AHU Components</w:t>
      </w:r>
    </w:p>
    <w:p>
      <w:pPr>
        <w:numPr>
          <w:ilvl w:val="3"/>
          <w:numId w:val="900"/>
        </w:numPr>
        <w:spacing w:before="0" w:after="0"/>
      </w:pPr>
      <w:r>
        <w:t>Supply Fans and Motors</w:t>
      </w:r>
    </w:p>
    <w:p>
      <w:pPr>
        <w:numPr>
          <w:ilvl w:val="3"/>
          <w:numId w:val="900"/>
        </w:numPr>
        <w:spacing w:before="0" w:after="0"/>
      </w:pPr>
      <w:r>
        <w:t>Return and Exhaust Fans</w:t>
      </w:r>
    </w:p>
    <w:p>
      <w:pPr>
        <w:numPr>
          <w:ilvl w:val="3"/>
          <w:numId w:val="900"/>
        </w:numPr>
        <w:spacing w:before="0" w:after="0"/>
      </w:pPr>
      <w:r>
        <w:t>Heating Coils</w:t>
      </w:r>
    </w:p>
    <w:p>
      <w:pPr>
        <w:numPr>
          <w:ilvl w:val="3"/>
          <w:numId w:val="900"/>
        </w:numPr>
        <w:spacing w:before="0" w:after="0"/>
      </w:pPr>
      <w:r>
        <w:t>Cooling and Dehumidification Coils</w:t>
      </w:r>
    </w:p>
    <w:p>
      <w:pPr>
        <w:numPr>
          <w:ilvl w:val="3"/>
          <w:numId w:val="900"/>
        </w:numPr>
        <w:spacing w:before="0" w:after="0"/>
      </w:pPr>
      <w:r>
        <w:t>Filtration Systems</w:t>
      </w:r>
    </w:p>
    <w:p>
      <w:pPr>
        <w:numPr>
          <w:ilvl w:val="3"/>
          <w:numId w:val="900"/>
        </w:numPr>
        <w:spacing w:before="0" w:after="0"/>
      </w:pPr>
      <w:r>
        <w:t>Humidification Equipment</w:t>
      </w:r>
    </w:p>
    <w:p>
      <w:pPr>
        <w:numPr>
          <w:ilvl w:val="3"/>
          <w:numId w:val="900"/>
        </w:numPr>
        <w:spacing w:before="0" w:after="0"/>
      </w:pPr>
      <w:r>
        <w:t>Mixing Boxes and Dampers</w:t>
      </w:r>
    </w:p>
    <w:p>
      <w:pPr>
        <w:numPr>
          <w:ilvl w:val="2"/>
          <w:numId w:val="900"/>
        </w:numPr>
        <w:spacing w:before="0" w:after="0"/>
      </w:pPr>
      <w:r>
        <w:t>AHU Configuration and Selection</w:t>
      </w:r>
    </w:p>
    <w:p>
      <w:pPr>
        <w:numPr>
          <w:ilvl w:val="2"/>
          <w:numId w:val="900"/>
        </w:numPr>
        <w:spacing w:before="0" w:after="0"/>
      </w:pPr>
      <w:r>
        <w:t>Custom vs. Standard Units</w:t>
      </w:r>
    </w:p>
    <w:p>
      <w:pPr>
        <w:numPr>
          <w:ilvl w:val="1"/>
          <w:numId w:val="900"/>
        </w:numPr>
        <w:spacing w:before="0" w:after="0"/>
      </w:pPr>
      <w:r>
        <w:t>Ventilation Equipment</w:t>
      </w:r>
    </w:p>
    <w:p>
      <w:pPr>
        <w:numPr>
          <w:ilvl w:val="2"/>
          <w:numId w:val="900"/>
        </w:numPr>
        <w:spacing w:before="0" w:after="0"/>
      </w:pPr>
      <w:r>
        <w:t>Energy Recovery Ventilators (ERVs)</w:t>
      </w:r>
    </w:p>
    <w:p>
      <w:pPr>
        <w:numPr>
          <w:ilvl w:val="2"/>
          <w:numId w:val="900"/>
        </w:numPr>
        <w:spacing w:before="0" w:after="0"/>
      </w:pPr>
      <w:r>
        <w:t>Heat Recovery Ventilators (HRVs)</w:t>
      </w:r>
    </w:p>
    <w:p>
      <w:pPr>
        <w:numPr>
          <w:ilvl w:val="2"/>
          <w:numId w:val="900"/>
        </w:numPr>
        <w:spacing w:before="0" w:after="0"/>
      </w:pPr>
      <w:r>
        <w:t>Dedicated Outdoor Air Systems (DOAS)</w:t>
      </w:r>
    </w:p>
    <w:p>
      <w:pPr>
        <w:numPr>
          <w:ilvl w:val="2"/>
          <w:numId w:val="900"/>
        </w:numPr>
        <w:spacing w:before="0" w:after="0"/>
      </w:pPr>
      <w:r>
        <w:t>Exhaust Fans and Systems</w:t>
      </w:r>
    </w:p>
    <w:p>
      <w:pPr>
        <w:numPr>
          <w:ilvl w:val="1"/>
          <w:numId w:val="900"/>
        </w:numPr>
        <w:spacing w:before="0" w:after="0"/>
      </w:pPr>
      <w:r>
        <w:t>Air Cleaning and Filtration</w:t>
      </w:r>
    </w:p>
    <w:p>
      <w:pPr>
        <w:numPr>
          <w:ilvl w:val="2"/>
          <w:numId w:val="900"/>
        </w:numPr>
        <w:spacing w:before="0" w:after="0"/>
      </w:pPr>
      <w:r>
        <w:t>Mechanical Filters</w:t>
      </w:r>
    </w:p>
    <w:p>
      <w:pPr>
        <w:numPr>
          <w:ilvl w:val="3"/>
          <w:numId w:val="900"/>
        </w:numPr>
        <w:spacing w:before="0" w:after="0"/>
      </w:pPr>
      <w:r>
        <w:t>MERV Rating System</w:t>
      </w:r>
    </w:p>
    <w:p>
      <w:pPr>
        <w:numPr>
          <w:ilvl w:val="3"/>
          <w:numId w:val="900"/>
        </w:numPr>
        <w:spacing w:before="0" w:after="0"/>
      </w:pPr>
      <w:r>
        <w:t>HEPA and ULPA Filters</w:t>
      </w:r>
    </w:p>
    <w:p>
      <w:pPr>
        <w:numPr>
          <w:ilvl w:val="2"/>
          <w:numId w:val="900"/>
        </w:numPr>
        <w:spacing w:before="0" w:after="0"/>
      </w:pPr>
      <w:r>
        <w:t>Electronic Air Cleaners</w:t>
      </w:r>
    </w:p>
    <w:p>
      <w:pPr>
        <w:numPr>
          <w:ilvl w:val="2"/>
          <w:numId w:val="900"/>
        </w:numPr>
        <w:spacing w:before="0" w:after="0"/>
      </w:pPr>
      <w:r>
        <w:t>Gas-Phase Filtration</w:t>
      </w:r>
    </w:p>
    <w:p>
      <w:pPr>
        <w:numPr>
          <w:ilvl w:val="3"/>
          <w:numId w:val="900"/>
        </w:numPr>
        <w:spacing w:before="0" w:after="0"/>
      </w:pPr>
      <w:r>
        <w:t>Activated Carbon Systems</w:t>
      </w:r>
    </w:p>
    <w:p>
      <w:pPr>
        <w:numPr>
          <w:ilvl w:val="3"/>
          <w:numId w:val="900"/>
        </w:numPr>
        <w:spacing w:before="0" w:after="0"/>
      </w:pPr>
      <w:r>
        <w:t>Potassium Permanganate Systems</w:t>
      </w:r>
    </w:p>
    <w:p>
      <w:pPr>
        <w:numPr>
          <w:ilvl w:val="2"/>
          <w:numId w:val="900"/>
        </w:numPr>
        <w:spacing w:before="0" w:after="0"/>
      </w:pPr>
      <w:r>
        <w:t>Ultraviolet Air Treatment</w:t>
      </w:r>
    </w:p>
    <w:p>
      <w:pPr>
        <w:numPr>
          <w:ilvl w:val="2"/>
          <w:numId w:val="900"/>
        </w:numPr>
        <w:spacing w:before="0" w:after="0"/>
      </w:pPr>
      <w:r>
        <w:t>Photocatalytic Oxidation</w:t>
      </w:r>
    </w:p>
    <w:p>
      <w:pPr>
        <w:pStyle w:val="Heading1"/>
      </w:pPr>
      <w:r>
        <w:t>Air Distribution Design</w:t>
      </w:r>
    </w:p>
    <w:p>
      <w:pPr>
        <w:numPr>
          <w:ilvl w:val="0"/>
          <w:numId w:val="900"/>
        </w:numPr>
        <w:spacing w:before="0" w:after="0"/>
      </w:pPr>
      <w:r>
        <w:t>Ductwork Design Fundamentals</w:t>
      </w:r>
    </w:p>
    <w:p>
      <w:pPr>
        <w:numPr>
          <w:ilvl w:val="1"/>
          <w:numId w:val="900"/>
        </w:numPr>
        <w:spacing w:before="0" w:after="0"/>
      </w:pPr>
      <w:r>
        <w:t>Duct System Layouts</w:t>
      </w:r>
    </w:p>
    <w:p>
      <w:pPr>
        <w:numPr>
          <w:ilvl w:val="2"/>
          <w:numId w:val="900"/>
        </w:numPr>
        <w:spacing w:before="0" w:after="0"/>
      </w:pPr>
      <w:r>
        <w:t>Supply Air Distribution</w:t>
      </w:r>
    </w:p>
    <w:p>
      <w:pPr>
        <w:numPr>
          <w:ilvl w:val="3"/>
          <w:numId w:val="900"/>
        </w:numPr>
        <w:spacing w:before="0" w:after="0"/>
      </w:pPr>
      <w:r>
        <w:t>Radial Systems</w:t>
      </w:r>
    </w:p>
    <w:p>
      <w:pPr>
        <w:numPr>
          <w:ilvl w:val="3"/>
          <w:numId w:val="900"/>
        </w:numPr>
        <w:spacing w:before="0" w:after="0"/>
      </w:pPr>
      <w:r>
        <w:t>Trunk and Branch Systems</w:t>
      </w:r>
    </w:p>
    <w:p>
      <w:pPr>
        <w:numPr>
          <w:ilvl w:val="3"/>
          <w:numId w:val="900"/>
        </w:numPr>
        <w:spacing w:before="0" w:after="0"/>
      </w:pPr>
      <w:r>
        <w:t>Loop Perimeter Systems</w:t>
      </w:r>
    </w:p>
    <w:p>
      <w:pPr>
        <w:numPr>
          <w:ilvl w:val="3"/>
          <w:numId w:val="900"/>
        </w:numPr>
        <w:spacing w:before="0" w:after="0"/>
      </w:pPr>
      <w:r>
        <w:t>Plenum Systems</w:t>
      </w:r>
    </w:p>
    <w:p>
      <w:pPr>
        <w:numPr>
          <w:ilvl w:val="2"/>
          <w:numId w:val="900"/>
        </w:numPr>
        <w:spacing w:before="0" w:after="0"/>
      </w:pPr>
      <w:r>
        <w:t>Return Air Systems</w:t>
      </w:r>
    </w:p>
    <w:p>
      <w:pPr>
        <w:numPr>
          <w:ilvl w:val="2"/>
          <w:numId w:val="900"/>
        </w:numPr>
        <w:spacing w:before="0" w:after="0"/>
      </w:pPr>
      <w:r>
        <w:t>Exhaust Air Systems</w:t>
      </w:r>
    </w:p>
    <w:p>
      <w:pPr>
        <w:numPr>
          <w:ilvl w:val="1"/>
          <w:numId w:val="900"/>
        </w:numPr>
        <w:spacing w:before="0" w:after="0"/>
      </w:pPr>
      <w:r>
        <w:t>Duct Materials and Construction</w:t>
      </w:r>
    </w:p>
    <w:p>
      <w:pPr>
        <w:numPr>
          <w:ilvl w:val="2"/>
          <w:numId w:val="900"/>
        </w:numPr>
        <w:spacing w:before="0" w:after="0"/>
      </w:pPr>
      <w:r>
        <w:t>Sheet Metal Ducts</w:t>
      </w:r>
    </w:p>
    <w:p>
      <w:pPr>
        <w:numPr>
          <w:ilvl w:val="3"/>
          <w:numId w:val="900"/>
        </w:numPr>
        <w:spacing w:before="0" w:after="0"/>
      </w:pPr>
      <w:r>
        <w:t>Galvanized Steel</w:t>
      </w:r>
    </w:p>
    <w:p>
      <w:pPr>
        <w:numPr>
          <w:ilvl w:val="3"/>
          <w:numId w:val="900"/>
        </w:numPr>
        <w:spacing w:before="0" w:after="0"/>
      </w:pPr>
      <w:r>
        <w:t>Stainless Steel</w:t>
      </w:r>
    </w:p>
    <w:p>
      <w:pPr>
        <w:numPr>
          <w:ilvl w:val="3"/>
          <w:numId w:val="900"/>
        </w:numPr>
        <w:spacing w:before="0" w:after="0"/>
      </w:pPr>
      <w:r>
        <w:t>Aluminum</w:t>
      </w:r>
    </w:p>
    <w:p>
      <w:pPr>
        <w:numPr>
          <w:ilvl w:val="2"/>
          <w:numId w:val="900"/>
        </w:numPr>
        <w:spacing w:before="0" w:after="0"/>
      </w:pPr>
      <w:r>
        <w:t>Fiberglass Duct Board</w:t>
      </w:r>
    </w:p>
    <w:p>
      <w:pPr>
        <w:numPr>
          <w:ilvl w:val="2"/>
          <w:numId w:val="900"/>
        </w:numPr>
        <w:spacing w:before="0" w:after="0"/>
      </w:pPr>
      <w:r>
        <w:t>Flexible Ducts</w:t>
      </w:r>
    </w:p>
    <w:p>
      <w:pPr>
        <w:numPr>
          <w:ilvl w:val="2"/>
          <w:numId w:val="900"/>
        </w:numPr>
        <w:spacing w:before="0" w:after="0"/>
      </w:pPr>
      <w:r>
        <w:t>Fabric Ducts</w:t>
      </w:r>
    </w:p>
    <w:p>
      <w:pPr>
        <w:numPr>
          <w:ilvl w:val="2"/>
          <w:numId w:val="900"/>
        </w:numPr>
        <w:spacing w:before="0" w:after="0"/>
      </w:pPr>
      <w:r>
        <w:t>Plastic and PVC Ducts</w:t>
      </w:r>
    </w:p>
    <w:p>
      <w:pPr>
        <w:numPr>
          <w:ilvl w:val="1"/>
          <w:numId w:val="900"/>
        </w:numPr>
        <w:spacing w:before="0" w:after="0"/>
      </w:pPr>
      <w:r>
        <w:t>Duct Shapes and Configurations</w:t>
      </w:r>
    </w:p>
    <w:p>
      <w:pPr>
        <w:numPr>
          <w:ilvl w:val="2"/>
          <w:numId w:val="900"/>
        </w:numPr>
        <w:spacing w:before="0" w:after="0"/>
      </w:pPr>
      <w:r>
        <w:t>Round Ducts</w:t>
      </w:r>
    </w:p>
    <w:p>
      <w:pPr>
        <w:numPr>
          <w:ilvl w:val="2"/>
          <w:numId w:val="900"/>
        </w:numPr>
        <w:spacing w:before="0" w:after="0"/>
      </w:pPr>
      <w:r>
        <w:t>Rectangular Ducts</w:t>
      </w:r>
    </w:p>
    <w:p>
      <w:pPr>
        <w:numPr>
          <w:ilvl w:val="2"/>
          <w:numId w:val="900"/>
        </w:numPr>
        <w:spacing w:before="0" w:after="0"/>
      </w:pPr>
      <w:r>
        <w:t>Oval and Flat Oval Ducts</w:t>
      </w:r>
    </w:p>
    <w:p>
      <w:pPr>
        <w:numPr>
          <w:ilvl w:val="2"/>
          <w:numId w:val="900"/>
        </w:numPr>
        <w:spacing w:before="0" w:after="0"/>
      </w:pPr>
      <w:r>
        <w:t>Equivalent Diameter Calculations</w:t>
      </w:r>
    </w:p>
    <w:p>
      <w:pPr>
        <w:numPr>
          <w:ilvl w:val="0"/>
          <w:numId w:val="900"/>
        </w:numPr>
        <w:spacing w:before="0" w:after="0"/>
      </w:pPr>
      <w:r>
        <w:t>Duct Sizing and Design Methods</w:t>
      </w:r>
    </w:p>
    <w:p>
      <w:pPr>
        <w:numPr>
          <w:ilvl w:val="1"/>
          <w:numId w:val="900"/>
        </w:numPr>
        <w:spacing w:before="0" w:after="0"/>
      </w:pPr>
      <w:r>
        <w:t>Sizing Methodologies</w:t>
      </w:r>
    </w:p>
    <w:p>
      <w:pPr>
        <w:numPr>
          <w:ilvl w:val="2"/>
          <w:numId w:val="900"/>
        </w:numPr>
        <w:spacing w:before="0" w:after="0"/>
      </w:pPr>
      <w:r>
        <w:t>Equal Friction Method</w:t>
      </w:r>
    </w:p>
    <w:p>
      <w:pPr>
        <w:numPr>
          <w:ilvl w:val="2"/>
          <w:numId w:val="900"/>
        </w:numPr>
        <w:spacing w:before="0" w:after="0"/>
      </w:pPr>
      <w:r>
        <w:t>Static Regain Method</w:t>
      </w:r>
    </w:p>
    <w:p>
      <w:pPr>
        <w:numPr>
          <w:ilvl w:val="2"/>
          <w:numId w:val="900"/>
        </w:numPr>
        <w:spacing w:before="0" w:after="0"/>
      </w:pPr>
      <w:r>
        <w:t>Velocity Reduction Method</w:t>
      </w:r>
    </w:p>
    <w:p>
      <w:pPr>
        <w:numPr>
          <w:ilvl w:val="2"/>
          <w:numId w:val="900"/>
        </w:numPr>
        <w:spacing w:before="0" w:after="0"/>
      </w:pPr>
      <w:r>
        <w:t>T-Method for Balancing</w:t>
      </w:r>
    </w:p>
    <w:p>
      <w:pPr>
        <w:numPr>
          <w:ilvl w:val="1"/>
          <w:numId w:val="900"/>
        </w:numPr>
        <w:spacing w:before="0" w:after="0"/>
      </w:pPr>
      <w:r>
        <w:t>Design Tools</w:t>
      </w:r>
    </w:p>
    <w:p>
      <w:pPr>
        <w:numPr>
          <w:ilvl w:val="2"/>
          <w:numId w:val="900"/>
        </w:numPr>
        <w:spacing w:before="0" w:after="0"/>
      </w:pPr>
      <w:r>
        <w:t>Ductulator Applications</w:t>
      </w:r>
    </w:p>
    <w:p>
      <w:pPr>
        <w:numPr>
          <w:ilvl w:val="2"/>
          <w:numId w:val="900"/>
        </w:numPr>
        <w:spacing w:before="0" w:after="0"/>
      </w:pPr>
      <w:r>
        <w:t>Friction Charts and Tables</w:t>
      </w:r>
    </w:p>
    <w:p>
      <w:pPr>
        <w:numPr>
          <w:ilvl w:val="2"/>
          <w:numId w:val="900"/>
        </w:numPr>
        <w:spacing w:before="0" w:after="0"/>
      </w:pPr>
      <w:r>
        <w:t>Computer-Aided Design Software</w:t>
      </w:r>
    </w:p>
    <w:p>
      <w:pPr>
        <w:numPr>
          <w:ilvl w:val="1"/>
          <w:numId w:val="900"/>
        </w:numPr>
        <w:spacing w:before="0" w:after="0"/>
      </w:pPr>
      <w:r>
        <w:t>Pressure Loss Calculations</w:t>
      </w:r>
    </w:p>
    <w:p>
      <w:pPr>
        <w:numPr>
          <w:ilvl w:val="2"/>
          <w:numId w:val="900"/>
        </w:numPr>
        <w:spacing w:before="0" w:after="0"/>
      </w:pPr>
      <w:r>
        <w:t>Friction Losses</w:t>
      </w:r>
    </w:p>
    <w:p>
      <w:pPr>
        <w:numPr>
          <w:ilvl w:val="2"/>
          <w:numId w:val="900"/>
        </w:numPr>
        <w:spacing w:before="0" w:after="0"/>
      </w:pPr>
      <w:r>
        <w:t>Dynamic Losses</w:t>
      </w:r>
    </w:p>
    <w:p>
      <w:pPr>
        <w:numPr>
          <w:ilvl w:val="2"/>
          <w:numId w:val="900"/>
        </w:numPr>
        <w:spacing w:before="0" w:after="0"/>
      </w:pPr>
      <w:r>
        <w:t>Fitting Loss Coefficients</w:t>
      </w:r>
    </w:p>
    <w:p>
      <w:pPr>
        <w:numPr>
          <w:ilvl w:val="2"/>
          <w:numId w:val="900"/>
        </w:numPr>
        <w:spacing w:before="0" w:after="0"/>
      </w:pPr>
      <w:r>
        <w:t>Total System Pressure Drop</w:t>
      </w:r>
    </w:p>
    <w:p>
      <w:pPr>
        <w:numPr>
          <w:ilvl w:val="0"/>
          <w:numId w:val="900"/>
        </w:numPr>
        <w:spacing w:before="0" w:after="0"/>
      </w:pPr>
      <w:r>
        <w:t>Duct Installation Considerations</w:t>
      </w:r>
    </w:p>
    <w:p>
      <w:pPr>
        <w:numPr>
          <w:ilvl w:val="1"/>
          <w:numId w:val="900"/>
        </w:numPr>
        <w:spacing w:before="0" w:after="0"/>
      </w:pPr>
      <w:r>
        <w:t>Duct Insulation</w:t>
      </w:r>
    </w:p>
    <w:p>
      <w:pPr>
        <w:numPr>
          <w:ilvl w:val="2"/>
          <w:numId w:val="900"/>
        </w:numPr>
        <w:spacing w:before="0" w:after="0"/>
      </w:pPr>
      <w:r>
        <w:t>Internal Insulation</w:t>
      </w:r>
    </w:p>
    <w:p>
      <w:pPr>
        <w:numPr>
          <w:ilvl w:val="2"/>
          <w:numId w:val="900"/>
        </w:numPr>
        <w:spacing w:before="0" w:after="0"/>
      </w:pPr>
      <w:r>
        <w:t>External Insulation</w:t>
      </w:r>
    </w:p>
    <w:p>
      <w:pPr>
        <w:numPr>
          <w:ilvl w:val="2"/>
          <w:numId w:val="900"/>
        </w:numPr>
        <w:spacing w:before="0" w:after="0"/>
      </w:pPr>
      <w:r>
        <w:t>Vapor Barrier Requirements</w:t>
      </w:r>
    </w:p>
    <w:p>
      <w:pPr>
        <w:numPr>
          <w:ilvl w:val="1"/>
          <w:numId w:val="900"/>
        </w:numPr>
        <w:spacing w:before="0" w:after="0"/>
      </w:pPr>
      <w:r>
        <w:t>Air Leakage Control</w:t>
      </w:r>
    </w:p>
    <w:p>
      <w:pPr>
        <w:numPr>
          <w:ilvl w:val="2"/>
          <w:numId w:val="900"/>
        </w:numPr>
        <w:spacing w:before="0" w:after="0"/>
      </w:pPr>
      <w:r>
        <w:t>Duct Sealing Methods</w:t>
      </w:r>
    </w:p>
    <w:p>
      <w:pPr>
        <w:numPr>
          <w:ilvl w:val="2"/>
          <w:numId w:val="900"/>
        </w:numPr>
        <w:spacing w:before="0" w:after="0"/>
      </w:pPr>
      <w:r>
        <w:t>Leakage Testing</w:t>
      </w:r>
    </w:p>
    <w:p>
      <w:pPr>
        <w:numPr>
          <w:ilvl w:val="2"/>
          <w:numId w:val="900"/>
        </w:numPr>
        <w:spacing w:before="0" w:after="0"/>
      </w:pPr>
      <w:r>
        <w:t>Duct Leakage Classes</w:t>
      </w:r>
    </w:p>
    <w:p>
      <w:pPr>
        <w:numPr>
          <w:ilvl w:val="1"/>
          <w:numId w:val="900"/>
        </w:numPr>
        <w:spacing w:before="0" w:after="0"/>
      </w:pPr>
      <w:r>
        <w:t>Support and Hanger Systems</w:t>
      </w:r>
    </w:p>
    <w:p>
      <w:pPr>
        <w:numPr>
          <w:ilvl w:val="1"/>
          <w:numId w:val="900"/>
        </w:numPr>
        <w:spacing w:before="0" w:after="0"/>
      </w:pPr>
      <w:r>
        <w:t>Fire and Smoke Dampers</w:t>
      </w:r>
    </w:p>
    <w:p>
      <w:pPr>
        <w:numPr>
          <w:ilvl w:val="0"/>
          <w:numId w:val="900"/>
        </w:numPr>
        <w:spacing w:before="0" w:after="0"/>
      </w:pPr>
      <w:r>
        <w:t>Air Distribution Devices</w:t>
      </w:r>
    </w:p>
    <w:p>
      <w:pPr>
        <w:numPr>
          <w:ilvl w:val="1"/>
          <w:numId w:val="900"/>
        </w:numPr>
        <w:spacing w:before="0" w:after="0"/>
      </w:pPr>
      <w:r>
        <w:t>Supply Air Outlets</w:t>
      </w:r>
    </w:p>
    <w:p>
      <w:pPr>
        <w:numPr>
          <w:ilvl w:val="2"/>
          <w:numId w:val="900"/>
        </w:numPr>
        <w:spacing w:before="0" w:after="0"/>
      </w:pPr>
      <w:r>
        <w:t>Diffusers</w:t>
      </w:r>
    </w:p>
    <w:p>
      <w:pPr>
        <w:numPr>
          <w:ilvl w:val="3"/>
          <w:numId w:val="900"/>
        </w:numPr>
        <w:spacing w:before="0" w:after="0"/>
      </w:pPr>
      <w:r>
        <w:t>Ceiling Diffusers</w:t>
      </w:r>
    </w:p>
    <w:p>
      <w:pPr>
        <w:numPr>
          <w:ilvl w:val="3"/>
          <w:numId w:val="900"/>
        </w:numPr>
        <w:spacing w:before="0" w:after="0"/>
      </w:pPr>
      <w:r>
        <w:t>Sidewall Diffusers</w:t>
      </w:r>
    </w:p>
    <w:p>
      <w:pPr>
        <w:numPr>
          <w:ilvl w:val="3"/>
          <w:numId w:val="900"/>
        </w:numPr>
        <w:spacing w:before="0" w:after="0"/>
      </w:pPr>
      <w:r>
        <w:t>Floor Diffusers</w:t>
      </w:r>
    </w:p>
    <w:p>
      <w:pPr>
        <w:numPr>
          <w:ilvl w:val="2"/>
          <w:numId w:val="900"/>
        </w:numPr>
        <w:spacing w:before="0" w:after="0"/>
      </w:pPr>
      <w:r>
        <w:t>Grilles and Registers</w:t>
      </w:r>
    </w:p>
    <w:p>
      <w:pPr>
        <w:numPr>
          <w:ilvl w:val="2"/>
          <w:numId w:val="900"/>
        </w:numPr>
        <w:spacing w:before="0" w:after="0"/>
      </w:pPr>
      <w:r>
        <w:t>Linear Slot Diffusers</w:t>
      </w:r>
    </w:p>
    <w:p>
      <w:pPr>
        <w:numPr>
          <w:ilvl w:val="2"/>
          <w:numId w:val="900"/>
        </w:numPr>
        <w:spacing w:before="0" w:after="0"/>
      </w:pPr>
      <w:r>
        <w:t>Displacement Ventilation Outlets</w:t>
      </w:r>
    </w:p>
    <w:p>
      <w:pPr>
        <w:numPr>
          <w:ilvl w:val="1"/>
          <w:numId w:val="900"/>
        </w:numPr>
        <w:spacing w:before="0" w:after="0"/>
      </w:pPr>
      <w:r>
        <w:t>Return and Exhaust Inlets</w:t>
      </w:r>
    </w:p>
    <w:p>
      <w:pPr>
        <w:numPr>
          <w:ilvl w:val="2"/>
          <w:numId w:val="900"/>
        </w:numPr>
        <w:spacing w:before="0" w:after="0"/>
      </w:pPr>
      <w:r>
        <w:t>Return Air Grilles</w:t>
      </w:r>
    </w:p>
    <w:p>
      <w:pPr>
        <w:numPr>
          <w:ilvl w:val="2"/>
          <w:numId w:val="900"/>
        </w:numPr>
        <w:spacing w:before="0" w:after="0"/>
      </w:pPr>
      <w:r>
        <w:t>Exhaust Grilles and Louvers</w:t>
      </w:r>
    </w:p>
    <w:p>
      <w:pPr>
        <w:numPr>
          <w:ilvl w:val="1"/>
          <w:numId w:val="900"/>
        </w:numPr>
        <w:spacing w:before="0" w:after="0"/>
      </w:pPr>
      <w:r>
        <w:t>Outlet Selection Criteria</w:t>
      </w:r>
    </w:p>
    <w:p>
      <w:pPr>
        <w:numPr>
          <w:ilvl w:val="2"/>
          <w:numId w:val="900"/>
        </w:numPr>
        <w:spacing w:before="0" w:after="0"/>
      </w:pPr>
      <w:r>
        <w:t>Throw and Drop Characteristics</w:t>
      </w:r>
    </w:p>
    <w:p>
      <w:pPr>
        <w:numPr>
          <w:ilvl w:val="2"/>
          <w:numId w:val="900"/>
        </w:numPr>
        <w:spacing w:before="0" w:after="0"/>
      </w:pPr>
      <w:r>
        <w:t>Noise Considerations</w:t>
      </w:r>
    </w:p>
    <w:p>
      <w:pPr>
        <w:numPr>
          <w:ilvl w:val="2"/>
          <w:numId w:val="900"/>
        </w:numPr>
        <w:spacing w:before="0" w:after="0"/>
      </w:pPr>
      <w:r>
        <w:t>Pressure Drop Requirements</w:t>
      </w:r>
    </w:p>
    <w:p>
      <w:pPr>
        <w:numPr>
          <w:ilvl w:val="0"/>
          <w:numId w:val="900"/>
        </w:numPr>
        <w:spacing w:before="0" w:after="0"/>
      </w:pPr>
      <w:r>
        <w:t>Air Distribution Patterns</w:t>
      </w:r>
    </w:p>
    <w:p>
      <w:pPr>
        <w:numPr>
          <w:ilvl w:val="1"/>
          <w:numId w:val="900"/>
        </w:numPr>
        <w:spacing w:before="0" w:after="0"/>
      </w:pPr>
      <w:r>
        <w:t>Mixing Ventilation</w:t>
      </w:r>
    </w:p>
    <w:p>
      <w:pPr>
        <w:numPr>
          <w:ilvl w:val="1"/>
          <w:numId w:val="900"/>
        </w:numPr>
        <w:spacing w:before="0" w:after="0"/>
      </w:pPr>
      <w:r>
        <w:t>Displacement Ventilation</w:t>
      </w:r>
    </w:p>
    <w:p>
      <w:pPr>
        <w:numPr>
          <w:ilvl w:val="1"/>
          <w:numId w:val="900"/>
        </w:numPr>
        <w:spacing w:before="0" w:after="0"/>
      </w:pPr>
      <w:r>
        <w:t>Personal Ventilation Systems</w:t>
      </w:r>
    </w:p>
    <w:p>
      <w:pPr>
        <w:numPr>
          <w:ilvl w:val="1"/>
          <w:numId w:val="900"/>
        </w:numPr>
        <w:spacing w:before="0" w:after="0"/>
      </w:pPr>
      <w:r>
        <w:t>Underfloor Air Distribution</w:t>
      </w:r>
    </w:p>
    <w:p>
      <w:pPr>
        <w:numPr>
          <w:ilvl w:val="1"/>
          <w:numId w:val="900"/>
        </w:numPr>
        <w:spacing w:before="0" w:after="0"/>
      </w:pPr>
      <w:r>
        <w:t>Task-Ambient Conditioning</w:t>
      </w:r>
    </w:p>
    <w:p>
      <w:pPr>
        <w:numPr>
          <w:ilvl w:val="0"/>
          <w:numId w:val="900"/>
        </w:numPr>
        <w:spacing w:before="0" w:after="0"/>
      </w:pPr>
      <w:r>
        <w:t>System Balancing and Commissioning</w:t>
      </w:r>
    </w:p>
    <w:p>
      <w:pPr>
        <w:numPr>
          <w:ilvl w:val="1"/>
          <w:numId w:val="900"/>
        </w:numPr>
        <w:spacing w:before="0" w:after="0"/>
      </w:pPr>
      <w:r>
        <w:t>Air Balancing Procedures</w:t>
      </w:r>
    </w:p>
    <w:p>
      <w:pPr>
        <w:numPr>
          <w:ilvl w:val="2"/>
          <w:numId w:val="900"/>
        </w:numPr>
        <w:spacing w:before="0" w:after="0"/>
      </w:pPr>
      <w:r>
        <w:t>Proportional Balancing</w:t>
      </w:r>
    </w:p>
    <w:p>
      <w:pPr>
        <w:numPr>
          <w:ilvl w:val="2"/>
          <w:numId w:val="900"/>
        </w:numPr>
        <w:spacing w:before="0" w:after="0"/>
      </w:pPr>
      <w:r>
        <w:t>Total System Balancing</w:t>
      </w:r>
    </w:p>
    <w:p>
      <w:pPr>
        <w:numPr>
          <w:ilvl w:val="1"/>
          <w:numId w:val="900"/>
        </w:numPr>
        <w:spacing w:before="0" w:after="0"/>
      </w:pPr>
      <w:r>
        <w:t>Balancing Equipment</w:t>
      </w:r>
    </w:p>
    <w:p>
      <w:pPr>
        <w:numPr>
          <w:ilvl w:val="2"/>
          <w:numId w:val="900"/>
        </w:numPr>
        <w:spacing w:before="0" w:after="0"/>
      </w:pPr>
      <w:r>
        <w:t>Balancing Dampers</w:t>
      </w:r>
    </w:p>
    <w:p>
      <w:pPr>
        <w:numPr>
          <w:ilvl w:val="2"/>
          <w:numId w:val="900"/>
        </w:numPr>
        <w:spacing w:before="0" w:after="0"/>
      </w:pPr>
      <w:r>
        <w:t>Variable Air Volume Boxes</w:t>
      </w:r>
    </w:p>
    <w:p>
      <w:pPr>
        <w:numPr>
          <w:ilvl w:val="2"/>
          <w:numId w:val="900"/>
        </w:numPr>
        <w:spacing w:before="0" w:after="0"/>
      </w:pPr>
      <w:r>
        <w:t>Constant Air Volume Boxes</w:t>
      </w:r>
    </w:p>
    <w:p>
      <w:pPr>
        <w:numPr>
          <w:ilvl w:val="1"/>
          <w:numId w:val="900"/>
        </w:numPr>
        <w:spacing w:before="0" w:after="0"/>
      </w:pPr>
      <w:r>
        <w:t>Testing and Measurement</w:t>
      </w:r>
    </w:p>
    <w:p>
      <w:pPr>
        <w:numPr>
          <w:ilvl w:val="2"/>
          <w:numId w:val="900"/>
        </w:numPr>
        <w:spacing w:before="0" w:after="0"/>
      </w:pPr>
      <w:r>
        <w:t>Airflow Measurement Techniques</w:t>
      </w:r>
    </w:p>
    <w:p>
      <w:pPr>
        <w:numPr>
          <w:ilvl w:val="2"/>
          <w:numId w:val="900"/>
        </w:numPr>
        <w:spacing w:before="0" w:after="0"/>
      </w:pPr>
      <w:r>
        <w:t>Pressure Measurements</w:t>
      </w:r>
    </w:p>
    <w:p>
      <w:pPr>
        <w:numPr>
          <w:ilvl w:val="2"/>
          <w:numId w:val="900"/>
        </w:numPr>
        <w:spacing w:before="0" w:after="0"/>
      </w:pPr>
      <w:r>
        <w:t>Temperature and Humidity Verification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pStyle w:val="Heading1"/>
      </w:pPr>
      <w:r>
        <w:t>Hydronic System Design</w:t>
      </w:r>
    </w:p>
    <w:p>
      <w:pPr>
        <w:numPr>
          <w:ilvl w:val="0"/>
          <w:numId w:val="900"/>
        </w:numPr>
        <w:spacing w:before="0" w:after="0"/>
      </w:pPr>
      <w:r>
        <w:t>Hydronic System Fundamentals</w:t>
      </w:r>
    </w:p>
    <w:p>
      <w:pPr>
        <w:numPr>
          <w:ilvl w:val="1"/>
          <w:numId w:val="900"/>
        </w:numPr>
        <w:spacing w:before="0" w:after="0"/>
      </w:pPr>
      <w:r>
        <w:t>System Types and Applications</w:t>
      </w:r>
    </w:p>
    <w:p>
      <w:pPr>
        <w:numPr>
          <w:ilvl w:val="2"/>
          <w:numId w:val="900"/>
        </w:numPr>
        <w:spacing w:before="0" w:after="0"/>
      </w:pPr>
      <w:r>
        <w:t>Heating-Only Systems</w:t>
      </w:r>
    </w:p>
    <w:p>
      <w:pPr>
        <w:numPr>
          <w:ilvl w:val="2"/>
          <w:numId w:val="900"/>
        </w:numPr>
        <w:spacing w:before="0" w:after="0"/>
      </w:pPr>
      <w:r>
        <w:t>Cooling-Only Systems</w:t>
      </w:r>
    </w:p>
    <w:p>
      <w:pPr>
        <w:numPr>
          <w:ilvl w:val="2"/>
          <w:numId w:val="900"/>
        </w:numPr>
        <w:spacing w:before="0" w:after="0"/>
      </w:pPr>
      <w:r>
        <w:t>Four-Pipe Systems</w:t>
      </w:r>
    </w:p>
    <w:p>
      <w:pPr>
        <w:numPr>
          <w:ilvl w:val="2"/>
          <w:numId w:val="900"/>
        </w:numPr>
        <w:spacing w:before="0" w:after="0"/>
      </w:pPr>
      <w:r>
        <w:t>Heat Pump Water Loop Systems</w:t>
      </w:r>
    </w:p>
    <w:p>
      <w:pPr>
        <w:numPr>
          <w:ilvl w:val="1"/>
          <w:numId w:val="900"/>
        </w:numPr>
        <w:spacing w:before="0" w:after="0"/>
      </w:pPr>
      <w:r>
        <w:t>Heat Transfer Media</w:t>
      </w:r>
    </w:p>
    <w:p>
      <w:pPr>
        <w:numPr>
          <w:ilvl w:val="2"/>
          <w:numId w:val="900"/>
        </w:numPr>
        <w:spacing w:before="0" w:after="0"/>
      </w:pPr>
      <w:r>
        <w:t>Water Systems</w:t>
      </w:r>
    </w:p>
    <w:p>
      <w:pPr>
        <w:numPr>
          <w:ilvl w:val="2"/>
          <w:numId w:val="900"/>
        </w:numPr>
        <w:spacing w:before="0" w:after="0"/>
      </w:pPr>
      <w:r>
        <w:t>Glycol Solutions</w:t>
      </w:r>
    </w:p>
    <w:p>
      <w:pPr>
        <w:numPr>
          <w:ilvl w:val="2"/>
          <w:numId w:val="900"/>
        </w:numPr>
        <w:spacing w:before="0" w:after="0"/>
      </w:pPr>
      <w:r>
        <w:t>Steam Systems</w:t>
      </w:r>
    </w:p>
    <w:p>
      <w:pPr>
        <w:numPr>
          <w:ilvl w:val="1"/>
          <w:numId w:val="900"/>
        </w:numPr>
        <w:spacing w:before="0" w:after="0"/>
      </w:pPr>
      <w:r>
        <w:t>System Pressure Classifications</w:t>
      </w:r>
    </w:p>
    <w:p>
      <w:pPr>
        <w:numPr>
          <w:ilvl w:val="2"/>
          <w:numId w:val="900"/>
        </w:numPr>
        <w:spacing w:before="0" w:after="0"/>
      </w:pPr>
      <w:r>
        <w:t>Low-Temperature Hot Water</w:t>
      </w:r>
    </w:p>
    <w:p>
      <w:pPr>
        <w:numPr>
          <w:ilvl w:val="2"/>
          <w:numId w:val="900"/>
        </w:numPr>
        <w:spacing w:before="0" w:after="0"/>
      </w:pPr>
      <w:r>
        <w:t>Medium-Temperature Hot Water</w:t>
      </w:r>
    </w:p>
    <w:p>
      <w:pPr>
        <w:numPr>
          <w:ilvl w:val="2"/>
          <w:numId w:val="900"/>
        </w:numPr>
        <w:spacing w:before="0" w:after="0"/>
      </w:pPr>
      <w:r>
        <w:t>High-Temperature Hot Water</w:t>
      </w:r>
    </w:p>
    <w:p>
      <w:pPr>
        <w:numPr>
          <w:ilvl w:val="2"/>
          <w:numId w:val="900"/>
        </w:numPr>
        <w:spacing w:before="0" w:after="0"/>
      </w:pPr>
      <w:r>
        <w:t>Chilled Water Systems</w:t>
      </w:r>
    </w:p>
    <w:p>
      <w:pPr>
        <w:numPr>
          <w:ilvl w:val="0"/>
          <w:numId w:val="900"/>
        </w:numPr>
        <w:spacing w:before="0" w:after="0"/>
      </w:pPr>
      <w:r>
        <w:t>Piping System Design</w:t>
      </w:r>
    </w:p>
    <w:p>
      <w:pPr>
        <w:numPr>
          <w:ilvl w:val="1"/>
          <w:numId w:val="900"/>
        </w:numPr>
        <w:spacing w:before="0" w:after="0"/>
      </w:pPr>
      <w:r>
        <w:t>Piping Materials</w:t>
      </w:r>
    </w:p>
    <w:p>
      <w:pPr>
        <w:numPr>
          <w:ilvl w:val="2"/>
          <w:numId w:val="900"/>
        </w:numPr>
        <w:spacing w:before="0" w:after="0"/>
      </w:pPr>
      <w:r>
        <w:t>Copper Piping and Fittings</w:t>
      </w:r>
    </w:p>
    <w:p>
      <w:pPr>
        <w:numPr>
          <w:ilvl w:val="2"/>
          <w:numId w:val="900"/>
        </w:numPr>
        <w:spacing w:before="0" w:after="0"/>
      </w:pPr>
      <w:r>
        <w:t>Steel Piping Systems</w:t>
      </w:r>
    </w:p>
    <w:p>
      <w:pPr>
        <w:numPr>
          <w:ilvl w:val="2"/>
          <w:numId w:val="900"/>
        </w:numPr>
        <w:spacing w:before="0" w:after="0"/>
      </w:pPr>
      <w:r>
        <w:t>Cross-Linked Polyethylene (PEX)</w:t>
      </w:r>
    </w:p>
    <w:p>
      <w:pPr>
        <w:numPr>
          <w:ilvl w:val="2"/>
          <w:numId w:val="900"/>
        </w:numPr>
        <w:spacing w:before="0" w:after="0"/>
      </w:pPr>
      <w:r>
        <w:t>Polypropylene and Other Plastics</w:t>
      </w:r>
    </w:p>
    <w:p>
      <w:pPr>
        <w:numPr>
          <w:ilvl w:val="2"/>
          <w:numId w:val="900"/>
        </w:numPr>
        <w:spacing w:before="0" w:after="0"/>
      </w:pPr>
      <w:r>
        <w:t>Material Selection Criteria</w:t>
      </w:r>
    </w:p>
    <w:p>
      <w:pPr>
        <w:numPr>
          <w:ilvl w:val="1"/>
          <w:numId w:val="900"/>
        </w:numPr>
        <w:spacing w:before="0" w:after="0"/>
      </w:pPr>
      <w:r>
        <w:t>Piping Arrangements</w:t>
      </w:r>
    </w:p>
    <w:p>
      <w:pPr>
        <w:numPr>
          <w:ilvl w:val="2"/>
          <w:numId w:val="900"/>
        </w:numPr>
        <w:spacing w:before="0" w:after="0"/>
      </w:pPr>
      <w:r>
        <w:t>Series Piping Systems</w:t>
      </w:r>
    </w:p>
    <w:p>
      <w:pPr>
        <w:numPr>
          <w:ilvl w:val="2"/>
          <w:numId w:val="900"/>
        </w:numPr>
        <w:spacing w:before="0" w:after="0"/>
      </w:pPr>
      <w:r>
        <w:t>Parallel Piping Systems</w:t>
      </w:r>
    </w:p>
    <w:p>
      <w:pPr>
        <w:numPr>
          <w:ilvl w:val="2"/>
          <w:numId w:val="900"/>
        </w:numPr>
        <w:spacing w:before="0" w:after="0"/>
      </w:pPr>
      <w:r>
        <w:t>One-Pipe Systems</w:t>
      </w:r>
    </w:p>
    <w:p>
      <w:pPr>
        <w:numPr>
          <w:ilvl w:val="2"/>
          <w:numId w:val="900"/>
        </w:numPr>
        <w:spacing w:before="0" w:after="0"/>
      </w:pPr>
      <w:r>
        <w:t>Two-Pipe Systems</w:t>
      </w:r>
    </w:p>
    <w:p>
      <w:pPr>
        <w:numPr>
          <w:ilvl w:val="3"/>
          <w:numId w:val="900"/>
        </w:numPr>
        <w:spacing w:before="0" w:after="0"/>
      </w:pPr>
      <w:r>
        <w:t>Direct Return Systems</w:t>
      </w:r>
    </w:p>
    <w:p>
      <w:pPr>
        <w:numPr>
          <w:ilvl w:val="3"/>
          <w:numId w:val="900"/>
        </w:numPr>
        <w:spacing w:before="0" w:after="0"/>
      </w:pPr>
      <w:r>
        <w:t>Reverse Return Systems</w:t>
      </w:r>
    </w:p>
    <w:p>
      <w:pPr>
        <w:numPr>
          <w:ilvl w:val="2"/>
          <w:numId w:val="900"/>
        </w:numPr>
        <w:spacing w:before="0" w:after="0"/>
      </w:pPr>
      <w:r>
        <w:t>Three-Pipe Systems</w:t>
      </w:r>
    </w:p>
    <w:p>
      <w:pPr>
        <w:numPr>
          <w:ilvl w:val="2"/>
          <w:numId w:val="900"/>
        </w:numPr>
        <w:spacing w:before="0" w:after="0"/>
      </w:pPr>
      <w:r>
        <w:t>Four-Pipe Systems</w:t>
      </w:r>
    </w:p>
    <w:p>
      <w:pPr>
        <w:numPr>
          <w:ilvl w:val="2"/>
          <w:numId w:val="900"/>
        </w:numPr>
        <w:spacing w:before="0" w:after="0"/>
      </w:pPr>
      <w:r>
        <w:t>Primary-Secondary Systems</w:t>
      </w:r>
    </w:p>
    <w:p>
      <w:pPr>
        <w:numPr>
          <w:ilvl w:val="1"/>
          <w:numId w:val="900"/>
        </w:numPr>
        <w:spacing w:before="0" w:after="0"/>
      </w:pPr>
      <w:r>
        <w:t>Pipe Sizing Methods</w:t>
      </w:r>
    </w:p>
    <w:p>
      <w:pPr>
        <w:numPr>
          <w:ilvl w:val="2"/>
          <w:numId w:val="900"/>
        </w:numPr>
        <w:spacing w:before="0" w:after="0"/>
      </w:pPr>
      <w:r>
        <w:t>Velocity Limitations</w:t>
      </w:r>
    </w:p>
    <w:p>
      <w:pPr>
        <w:numPr>
          <w:ilvl w:val="2"/>
          <w:numId w:val="900"/>
        </w:numPr>
        <w:spacing w:before="0" w:after="0"/>
      </w:pPr>
      <w:r>
        <w:t>Pressure Drop Calculations</w:t>
      </w:r>
    </w:p>
    <w:p>
      <w:pPr>
        <w:numPr>
          <w:ilvl w:val="2"/>
          <w:numId w:val="900"/>
        </w:numPr>
        <w:spacing w:before="0" w:after="0"/>
      </w:pPr>
      <w:r>
        <w:t>Equivalent Length Method</w:t>
      </w:r>
    </w:p>
    <w:p>
      <w:pPr>
        <w:numPr>
          <w:ilvl w:val="2"/>
          <w:numId w:val="900"/>
        </w:numPr>
        <w:spacing w:before="0" w:after="0"/>
      </w:pPr>
      <w:r>
        <w:t>Sizing Charts and Tables</w:t>
      </w:r>
    </w:p>
    <w:p>
      <w:pPr>
        <w:numPr>
          <w:ilvl w:val="1"/>
          <w:numId w:val="900"/>
        </w:numPr>
        <w:spacing w:before="0" w:after="0"/>
      </w:pPr>
      <w:r>
        <w:t>Piping Installation</w:t>
      </w:r>
    </w:p>
    <w:p>
      <w:pPr>
        <w:numPr>
          <w:ilvl w:val="2"/>
          <w:numId w:val="900"/>
        </w:numPr>
        <w:spacing w:before="0" w:after="0"/>
      </w:pPr>
      <w:r>
        <w:t>Pipe Supports and Hangers</w:t>
      </w:r>
    </w:p>
    <w:p>
      <w:pPr>
        <w:numPr>
          <w:ilvl w:val="2"/>
          <w:numId w:val="900"/>
        </w:numPr>
        <w:spacing w:before="0" w:after="0"/>
      </w:pPr>
      <w:r>
        <w:t>Expansion and Contraction</w:t>
      </w:r>
    </w:p>
    <w:p>
      <w:pPr>
        <w:numPr>
          <w:ilvl w:val="2"/>
          <w:numId w:val="900"/>
        </w:numPr>
        <w:spacing w:before="0" w:after="0"/>
      </w:pPr>
      <w:r>
        <w:t>Insulation Requirements</w:t>
      </w:r>
    </w:p>
    <w:p>
      <w:pPr>
        <w:numPr>
          <w:ilvl w:val="2"/>
          <w:numId w:val="900"/>
        </w:numPr>
        <w:spacing w:before="0" w:after="0"/>
      </w:pPr>
      <w:r>
        <w:t>Slope and Drainage</w:t>
      </w:r>
    </w:p>
    <w:p>
      <w:pPr>
        <w:numPr>
          <w:ilvl w:val="0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Pumps and Pumping Systems</w:t>
      </w:r>
    </w:p>
    <w:p>
      <w:pPr>
        <w:numPr>
          <w:ilvl w:val="2"/>
          <w:numId w:val="900"/>
        </w:numPr>
        <w:spacing w:before="0" w:after="0"/>
      </w:pPr>
      <w:r>
        <w:t>Centrifugal Pump Types</w:t>
      </w:r>
    </w:p>
    <w:p>
      <w:pPr>
        <w:numPr>
          <w:ilvl w:val="3"/>
          <w:numId w:val="900"/>
        </w:numPr>
        <w:spacing w:before="0" w:after="0"/>
      </w:pPr>
      <w:r>
        <w:t>End-Suction Pumps</w:t>
      </w:r>
    </w:p>
    <w:p>
      <w:pPr>
        <w:numPr>
          <w:ilvl w:val="3"/>
          <w:numId w:val="900"/>
        </w:numPr>
        <w:spacing w:before="0" w:after="0"/>
      </w:pPr>
      <w:r>
        <w:t>Split-Case Pumps</w:t>
      </w:r>
    </w:p>
    <w:p>
      <w:pPr>
        <w:numPr>
          <w:ilvl w:val="3"/>
          <w:numId w:val="900"/>
        </w:numPr>
        <w:spacing w:before="0" w:after="0"/>
      </w:pPr>
      <w:r>
        <w:t>Vertical Turbine Pumps</w:t>
      </w:r>
    </w:p>
    <w:p>
      <w:pPr>
        <w:numPr>
          <w:ilvl w:val="2"/>
          <w:numId w:val="900"/>
        </w:numPr>
        <w:spacing w:before="0" w:after="0"/>
      </w:pPr>
      <w:r>
        <w:t>Pump Performance</w:t>
      </w:r>
    </w:p>
    <w:p>
      <w:pPr>
        <w:numPr>
          <w:ilvl w:val="3"/>
          <w:numId w:val="900"/>
        </w:numPr>
        <w:spacing w:before="0" w:after="0"/>
      </w:pPr>
      <w:r>
        <w:t>Pump Curves and Selection</w:t>
      </w:r>
    </w:p>
    <w:p>
      <w:pPr>
        <w:numPr>
          <w:ilvl w:val="3"/>
          <w:numId w:val="900"/>
        </w:numPr>
        <w:spacing w:before="0" w:after="0"/>
      </w:pPr>
      <w:r>
        <w:t>Net Positive Suction Head (NPSH)</w:t>
      </w:r>
    </w:p>
    <w:p>
      <w:pPr>
        <w:numPr>
          <w:ilvl w:val="3"/>
          <w:numId w:val="900"/>
        </w:numPr>
        <w:spacing w:before="0" w:after="0"/>
      </w:pPr>
      <w:r>
        <w:t>Pump Efficiency</w:t>
      </w:r>
    </w:p>
    <w:p>
      <w:pPr>
        <w:numPr>
          <w:ilvl w:val="2"/>
          <w:numId w:val="900"/>
        </w:numPr>
        <w:spacing w:before="0" w:after="0"/>
      </w:pPr>
      <w:r>
        <w:t>Pumping Arrangements</w:t>
      </w:r>
    </w:p>
    <w:p>
      <w:pPr>
        <w:numPr>
          <w:ilvl w:val="3"/>
          <w:numId w:val="900"/>
        </w:numPr>
        <w:spacing w:before="0" w:after="0"/>
      </w:pPr>
      <w:r>
        <w:t>Constant Speed Pumping</w:t>
      </w:r>
    </w:p>
    <w:p>
      <w:pPr>
        <w:numPr>
          <w:ilvl w:val="3"/>
          <w:numId w:val="900"/>
        </w:numPr>
        <w:spacing w:before="0" w:after="0"/>
      </w:pPr>
      <w:r>
        <w:t>Variable Speed Pumping</w:t>
      </w:r>
    </w:p>
    <w:p>
      <w:pPr>
        <w:numPr>
          <w:ilvl w:val="3"/>
          <w:numId w:val="900"/>
        </w:numPr>
        <w:spacing w:before="0" w:after="0"/>
      </w:pPr>
      <w:r>
        <w:t>Primary-Secondary Pumping</w:t>
      </w:r>
    </w:p>
    <w:p>
      <w:pPr>
        <w:numPr>
          <w:ilvl w:val="3"/>
          <w:numId w:val="900"/>
        </w:numPr>
        <w:spacing w:before="0" w:after="0"/>
      </w:pPr>
      <w:r>
        <w:t>Variable Primary Flow</w:t>
      </w:r>
    </w:p>
    <w:p>
      <w:pPr>
        <w:numPr>
          <w:ilvl w:val="1"/>
          <w:numId w:val="900"/>
        </w:numPr>
        <w:spacing w:before="0" w:after="0"/>
      </w:pPr>
      <w:r>
        <w:t>Valves and Flow Control</w:t>
      </w:r>
    </w:p>
    <w:p>
      <w:pPr>
        <w:numPr>
          <w:ilvl w:val="2"/>
          <w:numId w:val="900"/>
        </w:numPr>
        <w:spacing w:before="0" w:after="0"/>
      </w:pPr>
      <w:r>
        <w:t>Isolation Valves</w:t>
      </w:r>
    </w:p>
    <w:p>
      <w:pPr>
        <w:numPr>
          <w:ilvl w:val="3"/>
          <w:numId w:val="900"/>
        </w:numPr>
        <w:spacing w:before="0" w:after="0"/>
      </w:pPr>
      <w:r>
        <w:t>Gate Valves</w:t>
      </w:r>
    </w:p>
    <w:p>
      <w:pPr>
        <w:numPr>
          <w:ilvl w:val="3"/>
          <w:numId w:val="900"/>
        </w:numPr>
        <w:spacing w:before="0" w:after="0"/>
      </w:pPr>
      <w:r>
        <w:t>Ball Valves</w:t>
      </w:r>
    </w:p>
    <w:p>
      <w:pPr>
        <w:numPr>
          <w:ilvl w:val="3"/>
          <w:numId w:val="900"/>
        </w:numPr>
        <w:spacing w:before="0" w:after="0"/>
      </w:pPr>
      <w:r>
        <w:t>Butterfly Valves</w:t>
      </w:r>
    </w:p>
    <w:p>
      <w:pPr>
        <w:numPr>
          <w:ilvl w:val="2"/>
          <w:numId w:val="900"/>
        </w:numPr>
        <w:spacing w:before="0" w:after="0"/>
      </w:pPr>
      <w:r>
        <w:t>Flow Control Valves</w:t>
      </w:r>
    </w:p>
    <w:p>
      <w:pPr>
        <w:numPr>
          <w:ilvl w:val="3"/>
          <w:numId w:val="900"/>
        </w:numPr>
        <w:spacing w:before="0" w:after="0"/>
      </w:pPr>
      <w:r>
        <w:t>Globe Valves</w:t>
      </w:r>
    </w:p>
    <w:p>
      <w:pPr>
        <w:numPr>
          <w:ilvl w:val="3"/>
          <w:numId w:val="900"/>
        </w:numPr>
        <w:spacing w:before="0" w:after="0"/>
      </w:pPr>
      <w:r>
        <w:t>Pressure Independent Valves</w:t>
      </w:r>
    </w:p>
    <w:p>
      <w:pPr>
        <w:numPr>
          <w:ilvl w:val="3"/>
          <w:numId w:val="900"/>
        </w:numPr>
        <w:spacing w:before="0" w:after="0"/>
      </w:pPr>
      <w:r>
        <w:t>Pressure Dependent Valves</w:t>
      </w:r>
    </w:p>
    <w:p>
      <w:pPr>
        <w:numPr>
          <w:ilvl w:val="2"/>
          <w:numId w:val="900"/>
        </w:numPr>
        <w:spacing w:before="0" w:after="0"/>
      </w:pPr>
      <w:r>
        <w:t>Balancing Valves</w:t>
      </w:r>
    </w:p>
    <w:p>
      <w:pPr>
        <w:numPr>
          <w:ilvl w:val="3"/>
          <w:numId w:val="900"/>
        </w:numPr>
        <w:spacing w:before="0" w:after="0"/>
      </w:pPr>
      <w:r>
        <w:t>Manual Balancing Valves</w:t>
      </w:r>
    </w:p>
    <w:p>
      <w:pPr>
        <w:numPr>
          <w:ilvl w:val="3"/>
          <w:numId w:val="900"/>
        </w:numPr>
        <w:spacing w:before="0" w:after="0"/>
      </w:pPr>
      <w:r>
        <w:t>Automatic Balancing Valves</w:t>
      </w:r>
    </w:p>
    <w:p>
      <w:pPr>
        <w:numPr>
          <w:ilvl w:val="2"/>
          <w:numId w:val="900"/>
        </w:numPr>
        <w:spacing w:before="0" w:after="0"/>
      </w:pPr>
      <w:r>
        <w:t>Safety and Relief Valves</w:t>
      </w:r>
    </w:p>
    <w:p>
      <w:pPr>
        <w:numPr>
          <w:ilvl w:val="1"/>
          <w:numId w:val="900"/>
        </w:numPr>
        <w:spacing w:before="0" w:after="0"/>
      </w:pPr>
      <w:r>
        <w:t>Expansion Control</w:t>
      </w:r>
    </w:p>
    <w:p>
      <w:pPr>
        <w:numPr>
          <w:ilvl w:val="2"/>
          <w:numId w:val="900"/>
        </w:numPr>
        <w:spacing w:before="0" w:after="0"/>
      </w:pPr>
      <w:r>
        <w:t>Expansion Tanks</w:t>
      </w:r>
    </w:p>
    <w:p>
      <w:pPr>
        <w:numPr>
          <w:ilvl w:val="3"/>
          <w:numId w:val="900"/>
        </w:numPr>
        <w:spacing w:before="0" w:after="0"/>
      </w:pPr>
      <w:r>
        <w:t>Open Expansion Tanks</w:t>
      </w:r>
    </w:p>
    <w:p>
      <w:pPr>
        <w:numPr>
          <w:ilvl w:val="3"/>
          <w:numId w:val="900"/>
        </w:numPr>
        <w:spacing w:before="0" w:after="0"/>
      </w:pPr>
      <w:r>
        <w:t>Closed Expansion Tanks</w:t>
      </w:r>
    </w:p>
    <w:p>
      <w:pPr>
        <w:numPr>
          <w:ilvl w:val="3"/>
          <w:numId w:val="900"/>
        </w:numPr>
        <w:spacing w:before="0" w:after="0"/>
      </w:pPr>
      <w:r>
        <w:t>Diaphragm Tanks</w:t>
      </w:r>
    </w:p>
    <w:p>
      <w:pPr>
        <w:numPr>
          <w:ilvl w:val="2"/>
          <w:numId w:val="900"/>
        </w:numPr>
        <w:spacing w:before="0" w:after="0"/>
      </w:pPr>
      <w:r>
        <w:t>Tank Sizing and Selection</w:t>
      </w:r>
    </w:p>
    <w:p>
      <w:pPr>
        <w:numPr>
          <w:ilvl w:val="2"/>
          <w:numId w:val="900"/>
        </w:numPr>
        <w:spacing w:before="0" w:after="0"/>
      </w:pPr>
      <w:r>
        <w:t>System Pressurization</w:t>
      </w:r>
    </w:p>
    <w:p>
      <w:pPr>
        <w:numPr>
          <w:ilvl w:val="1"/>
          <w:numId w:val="900"/>
        </w:numPr>
        <w:spacing w:before="0" w:after="0"/>
      </w:pPr>
      <w:r>
        <w:t>Air Control Systems</w:t>
      </w:r>
    </w:p>
    <w:p>
      <w:pPr>
        <w:numPr>
          <w:ilvl w:val="2"/>
          <w:numId w:val="900"/>
        </w:numPr>
        <w:spacing w:before="0" w:after="0"/>
      </w:pPr>
      <w:r>
        <w:t>Air Separation Methods</w:t>
      </w:r>
    </w:p>
    <w:p>
      <w:pPr>
        <w:numPr>
          <w:ilvl w:val="2"/>
          <w:numId w:val="900"/>
        </w:numPr>
        <w:spacing w:before="0" w:after="0"/>
      </w:pPr>
      <w:r>
        <w:t>Air Separators and Dirt Separators</w:t>
      </w:r>
    </w:p>
    <w:p>
      <w:pPr>
        <w:numPr>
          <w:ilvl w:val="2"/>
          <w:numId w:val="900"/>
        </w:numPr>
        <w:spacing w:before="0" w:after="0"/>
      </w:pPr>
      <w:r>
        <w:t>Automatic Air Vents</w:t>
      </w:r>
    </w:p>
    <w:p>
      <w:pPr>
        <w:numPr>
          <w:ilvl w:val="2"/>
          <w:numId w:val="900"/>
        </w:numPr>
        <w:spacing w:before="0" w:after="0"/>
      </w:pPr>
      <w:r>
        <w:t>Manual Air Vents</w:t>
      </w:r>
    </w:p>
    <w:p>
      <w:pPr>
        <w:numPr>
          <w:ilvl w:val="0"/>
          <w:numId w:val="900"/>
        </w:numPr>
        <w:spacing w:before="0" w:after="0"/>
      </w:pPr>
      <w:r>
        <w:t>Terminal Units and Heat Transfer</w:t>
      </w:r>
    </w:p>
    <w:p>
      <w:pPr>
        <w:numPr>
          <w:ilvl w:val="1"/>
          <w:numId w:val="900"/>
        </w:numPr>
        <w:spacing w:before="0" w:after="0"/>
      </w:pPr>
      <w:r>
        <w:t>Heating Terminal Units</w:t>
      </w:r>
    </w:p>
    <w:p>
      <w:pPr>
        <w:numPr>
          <w:ilvl w:val="2"/>
          <w:numId w:val="900"/>
        </w:numPr>
        <w:spacing w:before="0" w:after="0"/>
      </w:pPr>
      <w:r>
        <w:t>Radiators and Convectors</w:t>
      </w:r>
    </w:p>
    <w:p>
      <w:pPr>
        <w:numPr>
          <w:ilvl w:val="2"/>
          <w:numId w:val="900"/>
        </w:numPr>
        <w:spacing w:before="0" w:after="0"/>
      </w:pPr>
      <w:r>
        <w:t>Baseboard Heating Units</w:t>
      </w:r>
    </w:p>
    <w:p>
      <w:pPr>
        <w:numPr>
          <w:ilvl w:val="2"/>
          <w:numId w:val="900"/>
        </w:numPr>
        <w:spacing w:before="0" w:after="0"/>
      </w:pPr>
      <w:r>
        <w:t>Unit Heaters</w:t>
      </w:r>
    </w:p>
    <w:p>
      <w:pPr>
        <w:numPr>
          <w:ilvl w:val="2"/>
          <w:numId w:val="900"/>
        </w:numPr>
        <w:spacing w:before="0" w:after="0"/>
      </w:pPr>
      <w:r>
        <w:t>Radiant Panels</w:t>
      </w:r>
    </w:p>
    <w:p>
      <w:pPr>
        <w:numPr>
          <w:ilvl w:val="1"/>
          <w:numId w:val="900"/>
        </w:numPr>
        <w:spacing w:before="0" w:after="0"/>
      </w:pPr>
      <w:r>
        <w:t>Cooling Terminal Units</w:t>
      </w:r>
    </w:p>
    <w:p>
      <w:pPr>
        <w:numPr>
          <w:ilvl w:val="2"/>
          <w:numId w:val="900"/>
        </w:numPr>
        <w:spacing w:before="0" w:after="0"/>
      </w:pPr>
      <w:r>
        <w:t>Fan Coil Units</w:t>
      </w:r>
    </w:p>
    <w:p>
      <w:pPr>
        <w:numPr>
          <w:ilvl w:val="2"/>
          <w:numId w:val="900"/>
        </w:numPr>
        <w:spacing w:before="0" w:after="0"/>
      </w:pPr>
      <w:r>
        <w:t>Chilled Beams</w:t>
      </w:r>
    </w:p>
    <w:p>
      <w:pPr>
        <w:numPr>
          <w:ilvl w:val="2"/>
          <w:numId w:val="900"/>
        </w:numPr>
        <w:spacing w:before="0" w:after="0"/>
      </w:pPr>
      <w:r>
        <w:t>Radiant Cooling Panels</w:t>
      </w:r>
    </w:p>
    <w:p>
      <w:pPr>
        <w:numPr>
          <w:ilvl w:val="1"/>
          <w:numId w:val="900"/>
        </w:numPr>
        <w:spacing w:before="0" w:after="0"/>
      </w:pPr>
      <w:r>
        <w:t>Heat Exchanger Applications</w:t>
      </w:r>
    </w:p>
    <w:p>
      <w:pPr>
        <w:numPr>
          <w:ilvl w:val="2"/>
          <w:numId w:val="900"/>
        </w:numPr>
        <w:spacing w:before="0" w:after="0"/>
      </w:pPr>
      <w:r>
        <w:t>Shell and Tube Heat Exchangers</w:t>
      </w:r>
    </w:p>
    <w:p>
      <w:pPr>
        <w:numPr>
          <w:ilvl w:val="2"/>
          <w:numId w:val="900"/>
        </w:numPr>
        <w:spacing w:before="0" w:after="0"/>
      </w:pPr>
      <w:r>
        <w:t>Plate Heat Exchangers</w:t>
      </w:r>
    </w:p>
    <w:p>
      <w:pPr>
        <w:numPr>
          <w:ilvl w:val="2"/>
          <w:numId w:val="900"/>
        </w:numPr>
        <w:spacing w:before="0" w:after="0"/>
      </w:pPr>
      <w:r>
        <w:t>Brazed Plate Heat Exchangers</w:t>
      </w:r>
    </w:p>
    <w:p>
      <w:pPr>
        <w:numPr>
          <w:ilvl w:val="0"/>
          <w:numId w:val="900"/>
        </w:numPr>
        <w:spacing w:before="0" w:after="0"/>
      </w:pPr>
      <w:r>
        <w:t>Water Treatment and Quality</w:t>
      </w:r>
    </w:p>
    <w:p>
      <w:pPr>
        <w:numPr>
          <w:ilvl w:val="1"/>
          <w:numId w:val="900"/>
        </w:numPr>
        <w:spacing w:before="0" w:after="0"/>
      </w:pPr>
      <w:r>
        <w:t>Water Quality Requirements</w:t>
      </w:r>
    </w:p>
    <w:p>
      <w:pPr>
        <w:numPr>
          <w:ilvl w:val="1"/>
          <w:numId w:val="900"/>
        </w:numPr>
        <w:spacing w:before="0" w:after="0"/>
      </w:pPr>
      <w:r>
        <w:t>Chemical Treatment Programs</w:t>
      </w:r>
    </w:p>
    <w:p>
      <w:pPr>
        <w:numPr>
          <w:ilvl w:val="1"/>
          <w:numId w:val="900"/>
        </w:numPr>
        <w:spacing w:before="0" w:after="0"/>
      </w:pPr>
      <w:r>
        <w:t>Filtration and Straining</w:t>
      </w:r>
    </w:p>
    <w:p>
      <w:pPr>
        <w:numPr>
          <w:ilvl w:val="1"/>
          <w:numId w:val="900"/>
        </w:numPr>
        <w:spacing w:before="0" w:after="0"/>
      </w:pPr>
      <w:r>
        <w:t>Corrosion Control</w:t>
      </w:r>
    </w:p>
    <w:p>
      <w:pPr>
        <w:numPr>
          <w:ilvl w:val="1"/>
          <w:numId w:val="900"/>
        </w:numPr>
        <w:spacing w:before="0" w:after="0"/>
      </w:pPr>
      <w:r>
        <w:t>Scale and Deposit Prevention</w:t>
      </w:r>
    </w:p>
    <w:p>
      <w:pPr>
        <w:pStyle w:val="Heading1"/>
      </w:pPr>
      <w:r>
        <w:t>HVAC Controls and Automation</w:t>
      </w:r>
    </w:p>
    <w:p>
      <w:pPr>
        <w:numPr>
          <w:ilvl w:val="0"/>
          <w:numId w:val="900"/>
        </w:numPr>
        <w:spacing w:before="0" w:after="0"/>
      </w:pPr>
      <w:r>
        <w:t>Control System Fundamentals</w:t>
      </w:r>
    </w:p>
    <w:p>
      <w:pPr>
        <w:numPr>
          <w:ilvl w:val="1"/>
          <w:numId w:val="900"/>
        </w:numPr>
        <w:spacing w:before="0" w:after="0"/>
      </w:pPr>
      <w:r>
        <w:t>Control Theory Basics</w:t>
      </w:r>
    </w:p>
    <w:p>
      <w:pPr>
        <w:numPr>
          <w:ilvl w:val="2"/>
          <w:numId w:val="900"/>
        </w:numPr>
        <w:spacing w:before="0" w:after="0"/>
      </w:pPr>
      <w:r>
        <w:t>Open-Loop vs. Closed-Loop Control</w:t>
      </w:r>
    </w:p>
    <w:p>
      <w:pPr>
        <w:numPr>
          <w:ilvl w:val="2"/>
          <w:numId w:val="900"/>
        </w:numPr>
        <w:spacing w:before="0" w:after="0"/>
      </w:pPr>
      <w:r>
        <w:t>Feedback and Feedforward Control</w:t>
      </w:r>
    </w:p>
    <w:p>
      <w:pPr>
        <w:numPr>
          <w:ilvl w:val="2"/>
          <w:numId w:val="900"/>
        </w:numPr>
        <w:spacing w:before="0" w:after="0"/>
      </w:pPr>
      <w:r>
        <w:t>Control System Stability</w:t>
      </w:r>
    </w:p>
    <w:p>
      <w:pPr>
        <w:numPr>
          <w:ilvl w:val="1"/>
          <w:numId w:val="900"/>
        </w:numPr>
        <w:spacing w:before="0" w:after="0"/>
      </w:pPr>
      <w:r>
        <w:t>Control Modes</w:t>
      </w:r>
    </w:p>
    <w:p>
      <w:pPr>
        <w:numPr>
          <w:ilvl w:val="2"/>
          <w:numId w:val="900"/>
        </w:numPr>
        <w:spacing w:before="0" w:after="0"/>
      </w:pPr>
      <w:r>
        <w:t>On-Off Control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Proportional-Integral (PI) Control</w:t>
      </w:r>
    </w:p>
    <w:p>
      <w:pPr>
        <w:numPr>
          <w:ilvl w:val="2"/>
          <w:numId w:val="900"/>
        </w:numPr>
        <w:spacing w:before="0" w:after="0"/>
      </w:pPr>
      <w:r>
        <w:t>Proportional-Integral-Derivative (PID) Control</w:t>
      </w:r>
    </w:p>
    <w:p>
      <w:pPr>
        <w:numPr>
          <w:ilvl w:val="2"/>
          <w:numId w:val="900"/>
        </w:numPr>
        <w:spacing w:before="0" w:after="0"/>
      </w:pPr>
      <w:r>
        <w:t>Floating Control</w:t>
      </w:r>
    </w:p>
    <w:p>
      <w:pPr>
        <w:numPr>
          <w:ilvl w:val="1"/>
          <w:numId w:val="900"/>
        </w:numPr>
        <w:spacing w:before="0" w:after="0"/>
      </w:pPr>
      <w:r>
        <w:t>Control System Components</w:t>
      </w:r>
    </w:p>
    <w:p>
      <w:pPr>
        <w:numPr>
          <w:ilvl w:val="2"/>
          <w:numId w:val="900"/>
        </w:numPr>
        <w:spacing w:before="0" w:after="0"/>
      </w:pPr>
      <w:r>
        <w:t>Sensors and Transmitters</w:t>
      </w:r>
    </w:p>
    <w:p>
      <w:pPr>
        <w:numPr>
          <w:ilvl w:val="2"/>
          <w:numId w:val="900"/>
        </w:numPr>
        <w:spacing w:before="0" w:after="0"/>
      </w:pPr>
      <w:r>
        <w:t>Controllers and Logic</w:t>
      </w:r>
    </w:p>
    <w:p>
      <w:pPr>
        <w:numPr>
          <w:ilvl w:val="2"/>
          <w:numId w:val="900"/>
        </w:numPr>
        <w:spacing w:before="0" w:after="0"/>
      </w:pPr>
      <w:r>
        <w:t>Controlled Devices and Actuators</w:t>
      </w:r>
    </w:p>
    <w:p>
      <w:pPr>
        <w:numPr>
          <w:ilvl w:val="2"/>
          <w:numId w:val="900"/>
        </w:numPr>
        <w:spacing w:before="0" w:after="0"/>
      </w:pPr>
      <w:r>
        <w:t>Control Loops and Sequences</w:t>
      </w:r>
    </w:p>
    <w:p>
      <w:pPr>
        <w:numPr>
          <w:ilvl w:val="0"/>
          <w:numId w:val="900"/>
        </w:numPr>
        <w:spacing w:before="0" w:after="0"/>
      </w:pPr>
      <w:r>
        <w:t>Sensors and Measurement</w:t>
      </w:r>
    </w:p>
    <w:p>
      <w:pPr>
        <w:numPr>
          <w:ilvl w:val="1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Resistance Temperature Detectors (RTDs)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Integrated Circuit Sensors</w:t>
      </w:r>
    </w:p>
    <w:p>
      <w:pPr>
        <w:numPr>
          <w:ilvl w:val="1"/>
          <w:numId w:val="900"/>
        </w:numPr>
        <w:spacing w:before="0" w:after="0"/>
      </w:pPr>
      <w:r>
        <w:t>Humidity Sensors</w:t>
      </w:r>
    </w:p>
    <w:p>
      <w:pPr>
        <w:numPr>
          <w:ilvl w:val="2"/>
          <w:numId w:val="900"/>
        </w:numPr>
        <w:spacing w:before="0" w:after="0"/>
      </w:pPr>
      <w:r>
        <w:t>Relative Humidity Sensors</w:t>
      </w:r>
    </w:p>
    <w:p>
      <w:pPr>
        <w:numPr>
          <w:ilvl w:val="2"/>
          <w:numId w:val="900"/>
        </w:numPr>
        <w:spacing w:before="0" w:after="0"/>
      </w:pPr>
      <w:r>
        <w:t>Dew Point Sensors</w:t>
      </w:r>
    </w:p>
    <w:p>
      <w:pPr>
        <w:numPr>
          <w:ilvl w:val="2"/>
          <w:numId w:val="900"/>
        </w:numPr>
        <w:spacing w:before="0" w:after="0"/>
      </w:pPr>
      <w:r>
        <w:t>Wet Bulb Temperature Sensors</w:t>
      </w:r>
    </w:p>
    <w:p>
      <w:pPr>
        <w:numPr>
          <w:ilvl w:val="1"/>
          <w:numId w:val="900"/>
        </w:numPr>
        <w:spacing w:before="0" w:after="0"/>
      </w:pPr>
      <w:r>
        <w:t>Pressure Sensors</w:t>
      </w:r>
    </w:p>
    <w:p>
      <w:pPr>
        <w:numPr>
          <w:ilvl w:val="2"/>
          <w:numId w:val="900"/>
        </w:numPr>
        <w:spacing w:before="0" w:after="0"/>
      </w:pPr>
      <w:r>
        <w:t>Gauge Pressure Sensors</w:t>
      </w:r>
    </w:p>
    <w:p>
      <w:pPr>
        <w:numPr>
          <w:ilvl w:val="2"/>
          <w:numId w:val="900"/>
        </w:numPr>
        <w:spacing w:before="0" w:after="0"/>
      </w:pPr>
      <w:r>
        <w:t>Differential Pressure Sensors</w:t>
      </w:r>
    </w:p>
    <w:p>
      <w:pPr>
        <w:numPr>
          <w:ilvl w:val="2"/>
          <w:numId w:val="900"/>
        </w:numPr>
        <w:spacing w:before="0" w:after="0"/>
      </w:pPr>
      <w:r>
        <w:t>Static Pressure Sensors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Differential Pressure Flow Sensors</w:t>
      </w:r>
    </w:p>
    <w:p>
      <w:pPr>
        <w:numPr>
          <w:ilvl w:val="2"/>
          <w:numId w:val="900"/>
        </w:numPr>
        <w:spacing w:before="0" w:after="0"/>
      </w:pPr>
      <w:r>
        <w:t>Thermal Mass Flow Sensors</w:t>
      </w:r>
    </w:p>
    <w:p>
      <w:pPr>
        <w:numPr>
          <w:ilvl w:val="2"/>
          <w:numId w:val="900"/>
        </w:numPr>
        <w:spacing w:before="0" w:after="0"/>
      </w:pPr>
      <w:r>
        <w:t>Ultrasonic Flow Sensors</w:t>
      </w:r>
    </w:p>
    <w:p>
      <w:pPr>
        <w:numPr>
          <w:ilvl w:val="1"/>
          <w:numId w:val="900"/>
        </w:numPr>
        <w:spacing w:before="0" w:after="0"/>
      </w:pPr>
      <w:r>
        <w:t>Air Quality Sensors</w:t>
      </w:r>
    </w:p>
    <w:p>
      <w:pPr>
        <w:numPr>
          <w:ilvl w:val="2"/>
          <w:numId w:val="900"/>
        </w:numPr>
        <w:spacing w:before="0" w:after="0"/>
      </w:pPr>
      <w:r>
        <w:t>Carbon Dioxide Sensors</w:t>
      </w:r>
    </w:p>
    <w:p>
      <w:pPr>
        <w:numPr>
          <w:ilvl w:val="2"/>
          <w:numId w:val="900"/>
        </w:numPr>
        <w:spacing w:before="0" w:after="0"/>
      </w:pPr>
      <w:r>
        <w:t>Carbon Monoxide Sensors</w:t>
      </w:r>
    </w:p>
    <w:p>
      <w:pPr>
        <w:numPr>
          <w:ilvl w:val="2"/>
          <w:numId w:val="900"/>
        </w:numPr>
        <w:spacing w:before="0" w:after="0"/>
      </w:pPr>
      <w:r>
        <w:t>Volatile Organic Compound Sensors</w:t>
      </w:r>
    </w:p>
    <w:p>
      <w:pPr>
        <w:numPr>
          <w:ilvl w:val="2"/>
          <w:numId w:val="900"/>
        </w:numPr>
        <w:spacing w:before="0" w:after="0"/>
      </w:pPr>
      <w:r>
        <w:t>Particulate Matter Sensors</w:t>
      </w:r>
    </w:p>
    <w:p>
      <w:pPr>
        <w:numPr>
          <w:ilvl w:val="0"/>
          <w:numId w:val="900"/>
        </w:numPr>
        <w:spacing w:before="0" w:after="0"/>
      </w:pPr>
      <w:r>
        <w:t>Control Devices and Actuators</w:t>
      </w:r>
    </w:p>
    <w:p>
      <w:pPr>
        <w:numPr>
          <w:ilvl w:val="1"/>
          <w:numId w:val="900"/>
        </w:numPr>
        <w:spacing w:before="0" w:after="0"/>
      </w:pPr>
      <w:r>
        <w:t>Thermostats and Controllers</w:t>
      </w:r>
    </w:p>
    <w:p>
      <w:pPr>
        <w:numPr>
          <w:ilvl w:val="2"/>
          <w:numId w:val="900"/>
        </w:numPr>
        <w:spacing w:before="0" w:after="0"/>
      </w:pPr>
      <w:r>
        <w:t>Pneumatic Thermostats</w:t>
      </w:r>
    </w:p>
    <w:p>
      <w:pPr>
        <w:numPr>
          <w:ilvl w:val="2"/>
          <w:numId w:val="900"/>
        </w:numPr>
        <w:spacing w:before="0" w:after="0"/>
      </w:pPr>
      <w:r>
        <w:t>Electric Thermostats</w:t>
      </w:r>
    </w:p>
    <w:p>
      <w:pPr>
        <w:numPr>
          <w:ilvl w:val="2"/>
          <w:numId w:val="900"/>
        </w:numPr>
        <w:spacing w:before="0" w:after="0"/>
      </w:pPr>
      <w:r>
        <w:t>Electronic Thermostats</w:t>
      </w:r>
    </w:p>
    <w:p>
      <w:pPr>
        <w:numPr>
          <w:ilvl w:val="2"/>
          <w:numId w:val="900"/>
        </w:numPr>
        <w:spacing w:before="0" w:after="0"/>
      </w:pPr>
      <w:r>
        <w:t>Programmable Thermostats</w:t>
      </w:r>
    </w:p>
    <w:p>
      <w:pPr>
        <w:numPr>
          <w:ilvl w:val="2"/>
          <w:numId w:val="900"/>
        </w:numPr>
        <w:spacing w:before="0" w:after="0"/>
      </w:pPr>
      <w:r>
        <w:t>Smart and Connected Thermostats</w:t>
      </w:r>
    </w:p>
    <w:p>
      <w:pPr>
        <w:numPr>
          <w:ilvl w:val="1"/>
          <w:numId w:val="900"/>
        </w:numPr>
        <w:spacing w:before="0" w:after="0"/>
      </w:pPr>
      <w:r>
        <w:t>Actuators</w:t>
      </w:r>
    </w:p>
    <w:p>
      <w:pPr>
        <w:numPr>
          <w:ilvl w:val="2"/>
          <w:numId w:val="900"/>
        </w:numPr>
        <w:spacing w:before="0" w:after="0"/>
      </w:pPr>
      <w:r>
        <w:t>Electric Actuators</w:t>
      </w:r>
    </w:p>
    <w:p>
      <w:pPr>
        <w:numPr>
          <w:ilvl w:val="3"/>
          <w:numId w:val="900"/>
        </w:numPr>
        <w:spacing w:before="0" w:after="0"/>
      </w:pPr>
      <w:r>
        <w:t>Spring Return Actuators</w:t>
      </w:r>
    </w:p>
    <w:p>
      <w:pPr>
        <w:numPr>
          <w:ilvl w:val="3"/>
          <w:numId w:val="900"/>
        </w:numPr>
        <w:spacing w:before="0" w:after="0"/>
      </w:pPr>
      <w:r>
        <w:t>Non-Spring Return Actuators</w:t>
      </w:r>
    </w:p>
    <w:p>
      <w:pPr>
        <w:numPr>
          <w:ilvl w:val="2"/>
          <w:numId w:val="900"/>
        </w:numPr>
        <w:spacing w:before="0" w:after="0"/>
      </w:pPr>
      <w:r>
        <w:t>Pneumatic Actuators</w:t>
      </w:r>
    </w:p>
    <w:p>
      <w:pPr>
        <w:numPr>
          <w:ilvl w:val="2"/>
          <w:numId w:val="900"/>
        </w:numPr>
        <w:spacing w:before="0" w:after="0"/>
      </w:pPr>
      <w:r>
        <w:t>Electronic Actuators</w:t>
      </w:r>
    </w:p>
    <w:p>
      <w:pPr>
        <w:numPr>
          <w:ilvl w:val="1"/>
          <w:numId w:val="900"/>
        </w:numPr>
        <w:spacing w:before="0" w:after="0"/>
      </w:pPr>
      <w:r>
        <w:t>Controlled Devices</w:t>
      </w:r>
    </w:p>
    <w:p>
      <w:pPr>
        <w:numPr>
          <w:ilvl w:val="2"/>
          <w:numId w:val="900"/>
        </w:numPr>
        <w:spacing w:before="0" w:after="0"/>
      </w:pPr>
      <w:r>
        <w:t>Dampers and Damper Actuators</w:t>
      </w:r>
    </w:p>
    <w:p>
      <w:pPr>
        <w:numPr>
          <w:ilvl w:val="2"/>
          <w:numId w:val="900"/>
        </w:numPr>
        <w:spacing w:before="0" w:after="0"/>
      </w:pPr>
      <w:r>
        <w:t>Control Valves and Valve Actuators</w:t>
      </w:r>
    </w:p>
    <w:p>
      <w:pPr>
        <w:numPr>
          <w:ilvl w:val="2"/>
          <w:numId w:val="900"/>
        </w:numPr>
        <w:spacing w:before="0" w:after="0"/>
      </w:pPr>
      <w:r>
        <w:t>Variable Frequency Drives</w:t>
      </w:r>
    </w:p>
    <w:p>
      <w:pPr>
        <w:numPr>
          <w:ilvl w:val="2"/>
          <w:numId w:val="900"/>
        </w:numPr>
        <w:spacing w:before="0" w:after="0"/>
      </w:pPr>
      <w:r>
        <w:t>Motor Starters and Contactors</w:t>
      </w:r>
    </w:p>
    <w:p>
      <w:pPr>
        <w:numPr>
          <w:ilvl w:val="0"/>
          <w:numId w:val="900"/>
        </w:numPr>
        <w:spacing w:before="0" w:after="0"/>
      </w:pPr>
      <w:r>
        <w:t>Building Automation Systems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Field Level Controllers</w:t>
      </w:r>
    </w:p>
    <w:p>
      <w:pPr>
        <w:numPr>
          <w:ilvl w:val="2"/>
          <w:numId w:val="900"/>
        </w:numPr>
        <w:spacing w:before="0" w:after="0"/>
      </w:pPr>
      <w:r>
        <w:t>Application Specific Controllers</w:t>
      </w:r>
    </w:p>
    <w:p>
      <w:pPr>
        <w:numPr>
          <w:ilvl w:val="2"/>
          <w:numId w:val="900"/>
        </w:numPr>
        <w:spacing w:before="0" w:after="0"/>
      </w:pPr>
      <w:r>
        <w:t>Supervisory Controllers</w:t>
      </w:r>
    </w:p>
    <w:p>
      <w:pPr>
        <w:numPr>
          <w:ilvl w:val="2"/>
          <w:numId w:val="900"/>
        </w:numPr>
        <w:spacing w:before="0" w:after="0"/>
      </w:pPr>
      <w:r>
        <w:t>Workstations and User Interfaces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BACnet Protocol</w:t>
      </w:r>
    </w:p>
    <w:p>
      <w:pPr>
        <w:numPr>
          <w:ilvl w:val="3"/>
          <w:numId w:val="900"/>
        </w:numPr>
        <w:spacing w:before="0" w:after="0"/>
      </w:pPr>
      <w:r>
        <w:t>LonWorks Protocol</w:t>
      </w:r>
    </w:p>
    <w:p>
      <w:pPr>
        <w:numPr>
          <w:ilvl w:val="3"/>
          <w:numId w:val="900"/>
        </w:numPr>
        <w:spacing w:before="0" w:after="0"/>
      </w:pPr>
      <w:r>
        <w:t>Modbus Protocol</w:t>
      </w:r>
    </w:p>
    <w:p>
      <w:pPr>
        <w:numPr>
          <w:ilvl w:val="3"/>
          <w:numId w:val="900"/>
        </w:numPr>
        <w:spacing w:before="0" w:after="0"/>
      </w:pPr>
      <w:r>
        <w:t>Proprietary Protocols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Wiring and Infrastructure</w:t>
      </w:r>
    </w:p>
    <w:p>
      <w:pPr>
        <w:numPr>
          <w:ilvl w:val="1"/>
          <w:numId w:val="900"/>
        </w:numPr>
        <w:spacing w:before="0" w:after="0"/>
      </w:pPr>
      <w:r>
        <w:t>System Programming</w:t>
      </w:r>
    </w:p>
    <w:p>
      <w:pPr>
        <w:numPr>
          <w:ilvl w:val="2"/>
          <w:numId w:val="900"/>
        </w:numPr>
        <w:spacing w:before="0" w:after="0"/>
      </w:pPr>
      <w:r>
        <w:t>Control Sequences and Logic</w:t>
      </w:r>
    </w:p>
    <w:p>
      <w:pPr>
        <w:numPr>
          <w:ilvl w:val="2"/>
          <w:numId w:val="900"/>
        </w:numPr>
        <w:spacing w:before="0" w:after="0"/>
      </w:pPr>
      <w:r>
        <w:t>Scheduling and Time Programs</w:t>
      </w:r>
    </w:p>
    <w:p>
      <w:pPr>
        <w:numPr>
          <w:ilvl w:val="2"/>
          <w:numId w:val="900"/>
        </w:numPr>
        <w:spacing w:before="0" w:after="0"/>
      </w:pPr>
      <w:r>
        <w:t>Alarm and Event Management</w:t>
      </w:r>
    </w:p>
    <w:p>
      <w:pPr>
        <w:numPr>
          <w:ilvl w:val="2"/>
          <w:numId w:val="900"/>
        </w:numPr>
        <w:spacing w:before="0" w:after="0"/>
      </w:pPr>
      <w:r>
        <w:t>Trending and Data Logging</w:t>
      </w:r>
    </w:p>
    <w:p>
      <w:pPr>
        <w:numPr>
          <w:ilvl w:val="1"/>
          <w:numId w:val="900"/>
        </w:numPr>
        <w:spacing w:before="0" w:after="0"/>
      </w:pPr>
      <w:r>
        <w:t>Energy Management Functions</w:t>
      </w:r>
    </w:p>
    <w:p>
      <w:pPr>
        <w:numPr>
          <w:ilvl w:val="2"/>
          <w:numId w:val="900"/>
        </w:numPr>
        <w:spacing w:before="0" w:after="0"/>
      </w:pPr>
      <w:r>
        <w:t>Demand Limiting and Load Shedding</w:t>
      </w:r>
    </w:p>
    <w:p>
      <w:pPr>
        <w:numPr>
          <w:ilvl w:val="2"/>
          <w:numId w:val="900"/>
        </w:numPr>
        <w:spacing w:before="0" w:after="0"/>
      </w:pPr>
      <w:r>
        <w:t>Optimal Start and Stop</w:t>
      </w:r>
    </w:p>
    <w:p>
      <w:pPr>
        <w:numPr>
          <w:ilvl w:val="2"/>
          <w:numId w:val="900"/>
        </w:numPr>
        <w:spacing w:before="0" w:after="0"/>
      </w:pPr>
      <w:r>
        <w:t>Economizer Control</w:t>
      </w:r>
    </w:p>
    <w:p>
      <w:pPr>
        <w:numPr>
          <w:ilvl w:val="2"/>
          <w:numId w:val="900"/>
        </w:numPr>
        <w:spacing w:before="0" w:after="0"/>
      </w:pPr>
      <w:r>
        <w:t>Reset Strategies</w:t>
      </w:r>
    </w:p>
    <w:p>
      <w:pPr>
        <w:numPr>
          <w:ilvl w:val="2"/>
          <w:numId w:val="900"/>
        </w:numPr>
        <w:spacing w:before="0" w:after="0"/>
      </w:pPr>
      <w:r>
        <w:t>Utility Interface and Monitoring</w:t>
      </w:r>
    </w:p>
    <w:p>
      <w:pPr>
        <w:numPr>
          <w:ilvl w:val="0"/>
          <w:numId w:val="900"/>
        </w:numPr>
        <w:spacing w:before="0" w:after="0"/>
      </w:pPr>
      <w:r>
        <w:t>Control Strategies and Sequences</w:t>
      </w:r>
    </w:p>
    <w:p>
      <w:pPr>
        <w:numPr>
          <w:ilvl w:val="1"/>
          <w:numId w:val="900"/>
        </w:numPr>
        <w:spacing w:before="0" w:after="0"/>
      </w:pPr>
      <w:r>
        <w:t>Air Handling Unit Control</w:t>
      </w:r>
    </w:p>
    <w:p>
      <w:pPr>
        <w:numPr>
          <w:ilvl w:val="2"/>
          <w:numId w:val="900"/>
        </w:numPr>
        <w:spacing w:before="0" w:after="0"/>
      </w:pPr>
      <w:r>
        <w:t>Supply Air Temperature Control</w:t>
      </w:r>
    </w:p>
    <w:p>
      <w:pPr>
        <w:numPr>
          <w:ilvl w:val="2"/>
          <w:numId w:val="900"/>
        </w:numPr>
        <w:spacing w:before="0" w:after="0"/>
      </w:pPr>
      <w:r>
        <w:t>Mixed Air Temperature Control</w:t>
      </w:r>
    </w:p>
    <w:p>
      <w:pPr>
        <w:numPr>
          <w:ilvl w:val="2"/>
          <w:numId w:val="900"/>
        </w:numPr>
        <w:spacing w:before="0" w:after="0"/>
      </w:pPr>
      <w:r>
        <w:t>Static Pressure Control</w:t>
      </w:r>
    </w:p>
    <w:p>
      <w:pPr>
        <w:numPr>
          <w:ilvl w:val="2"/>
          <w:numId w:val="900"/>
        </w:numPr>
        <w:spacing w:before="0" w:after="0"/>
      </w:pPr>
      <w:r>
        <w:t>Economizer Control Sequences</w:t>
      </w:r>
    </w:p>
    <w:p>
      <w:pPr>
        <w:numPr>
          <w:ilvl w:val="1"/>
          <w:numId w:val="900"/>
        </w:numPr>
        <w:spacing w:before="0" w:after="0"/>
      </w:pPr>
      <w:r>
        <w:t>Terminal Unit Control</w:t>
      </w:r>
    </w:p>
    <w:p>
      <w:pPr>
        <w:numPr>
          <w:ilvl w:val="2"/>
          <w:numId w:val="900"/>
        </w:numPr>
        <w:spacing w:before="0" w:after="0"/>
      </w:pPr>
      <w:r>
        <w:t>VAV Box Control</w:t>
      </w:r>
    </w:p>
    <w:p>
      <w:pPr>
        <w:numPr>
          <w:ilvl w:val="2"/>
          <w:numId w:val="900"/>
        </w:numPr>
        <w:spacing w:before="0" w:after="0"/>
      </w:pPr>
      <w:r>
        <w:t>Fan Coil Unit Control</w:t>
      </w:r>
    </w:p>
    <w:p>
      <w:pPr>
        <w:numPr>
          <w:ilvl w:val="2"/>
          <w:numId w:val="900"/>
        </w:numPr>
        <w:spacing w:before="0" w:after="0"/>
      </w:pPr>
      <w:r>
        <w:t>Heat Pump Control</w:t>
      </w:r>
    </w:p>
    <w:p>
      <w:pPr>
        <w:numPr>
          <w:ilvl w:val="1"/>
          <w:numId w:val="900"/>
        </w:numPr>
        <w:spacing w:before="0" w:after="0"/>
      </w:pPr>
      <w:r>
        <w:t>Central Plant Control</w:t>
      </w:r>
    </w:p>
    <w:p>
      <w:pPr>
        <w:numPr>
          <w:ilvl w:val="2"/>
          <w:numId w:val="900"/>
        </w:numPr>
        <w:spacing w:before="0" w:after="0"/>
      </w:pPr>
      <w:r>
        <w:t>Chiller Control and Optimization</w:t>
      </w:r>
    </w:p>
    <w:p>
      <w:pPr>
        <w:numPr>
          <w:ilvl w:val="2"/>
          <w:numId w:val="900"/>
        </w:numPr>
        <w:spacing w:before="0" w:after="0"/>
      </w:pPr>
      <w:r>
        <w:t>Boiler Control and Sequencing</w:t>
      </w:r>
    </w:p>
    <w:p>
      <w:pPr>
        <w:numPr>
          <w:ilvl w:val="2"/>
          <w:numId w:val="900"/>
        </w:numPr>
        <w:spacing w:before="0" w:after="0"/>
      </w:pPr>
      <w:r>
        <w:t>Cooling Tower Control</w:t>
      </w:r>
    </w:p>
    <w:p>
      <w:pPr>
        <w:numPr>
          <w:ilvl w:val="2"/>
          <w:numId w:val="900"/>
        </w:numPr>
        <w:spacing w:before="0" w:after="0"/>
      </w:pPr>
      <w:r>
        <w:t>Pump Control Strategies</w:t>
      </w:r>
    </w:p>
    <w:p>
      <w:pPr>
        <w:pStyle w:val="Heading1"/>
      </w:pPr>
      <w:r>
        <w:t>Design Process and Documentation</w:t>
      </w:r>
    </w:p>
    <w:p>
      <w:pPr>
        <w:numPr>
          <w:ilvl w:val="0"/>
          <w:numId w:val="900"/>
        </w:numPr>
        <w:spacing w:before="0" w:after="0"/>
      </w:pPr>
      <w:r>
        <w:t>Project Development Phases</w:t>
      </w:r>
    </w:p>
    <w:p>
      <w:pPr>
        <w:numPr>
          <w:ilvl w:val="1"/>
          <w:numId w:val="900"/>
        </w:numPr>
        <w:spacing w:before="0" w:after="0"/>
      </w:pPr>
      <w:r>
        <w:t>Pre-Design Phase</w:t>
      </w:r>
    </w:p>
    <w:p>
      <w:pPr>
        <w:numPr>
          <w:ilvl w:val="2"/>
          <w:numId w:val="900"/>
        </w:numPr>
        <w:spacing w:before="0" w:after="0"/>
      </w:pPr>
      <w:r>
        <w:t>Programming and Needs Assessment</w:t>
      </w:r>
    </w:p>
    <w:p>
      <w:pPr>
        <w:numPr>
          <w:ilvl w:val="2"/>
          <w:numId w:val="900"/>
        </w:numPr>
        <w:spacing w:before="0" w:after="0"/>
      </w:pPr>
      <w:r>
        <w:t>Site Analysis and Surveys</w:t>
      </w:r>
    </w:p>
    <w:p>
      <w:pPr>
        <w:numPr>
          <w:ilvl w:val="2"/>
          <w:numId w:val="900"/>
        </w:numPr>
        <w:spacing w:before="0" w:after="0"/>
      </w:pPr>
      <w:r>
        <w:t>Code Research and Compliance</w:t>
      </w:r>
    </w:p>
    <w:p>
      <w:pPr>
        <w:numPr>
          <w:ilvl w:val="2"/>
          <w:numId w:val="900"/>
        </w:numPr>
        <w:spacing w:before="0" w:after="0"/>
      </w:pPr>
      <w:r>
        <w:t>Budget and Schedule Development</w:t>
      </w:r>
    </w:p>
    <w:p>
      <w:pPr>
        <w:numPr>
          <w:ilvl w:val="1"/>
          <w:numId w:val="900"/>
        </w:numPr>
        <w:spacing w:before="0" w:after="0"/>
      </w:pPr>
      <w:r>
        <w:t>Schematic Design</w:t>
      </w:r>
    </w:p>
    <w:p>
      <w:pPr>
        <w:numPr>
          <w:ilvl w:val="2"/>
          <w:numId w:val="900"/>
        </w:numPr>
        <w:spacing w:before="0" w:after="0"/>
      </w:pPr>
      <w:r>
        <w:t>System Selection and Sizing</w:t>
      </w:r>
    </w:p>
    <w:p>
      <w:pPr>
        <w:numPr>
          <w:ilvl w:val="2"/>
          <w:numId w:val="900"/>
        </w:numPr>
        <w:spacing w:before="0" w:after="0"/>
      </w:pPr>
      <w:r>
        <w:t>Preliminary Layouts</w:t>
      </w:r>
    </w:p>
    <w:p>
      <w:pPr>
        <w:numPr>
          <w:ilvl w:val="2"/>
          <w:numId w:val="900"/>
        </w:numPr>
        <w:spacing w:before="0" w:after="0"/>
      </w:pPr>
      <w:r>
        <w:t>Load Calculations</w:t>
      </w:r>
    </w:p>
    <w:p>
      <w:pPr>
        <w:numPr>
          <w:ilvl w:val="2"/>
          <w:numId w:val="900"/>
        </w:numPr>
        <w:spacing w:before="0" w:after="0"/>
      </w:pPr>
      <w:r>
        <w:t>Energy Analysis</w:t>
      </w:r>
    </w:p>
    <w:p>
      <w:pPr>
        <w:numPr>
          <w:ilvl w:val="2"/>
          <w:numId w:val="900"/>
        </w:numPr>
        <w:spacing w:before="0" w:after="0"/>
      </w:pPr>
      <w:r>
        <w:t>Cost Estimating</w:t>
      </w:r>
    </w:p>
    <w:p>
      <w:pPr>
        <w:numPr>
          <w:ilvl w:val="1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Detailed System Design</w:t>
      </w:r>
    </w:p>
    <w:p>
      <w:pPr>
        <w:numPr>
          <w:ilvl w:val="2"/>
          <w:numId w:val="900"/>
        </w:numPr>
        <w:spacing w:before="0" w:after="0"/>
      </w:pPr>
      <w:r>
        <w:t>Equipment Selection and Specifications</w:t>
      </w:r>
    </w:p>
    <w:p>
      <w:pPr>
        <w:numPr>
          <w:ilvl w:val="2"/>
          <w:numId w:val="900"/>
        </w:numPr>
        <w:spacing w:before="0" w:after="0"/>
      </w:pPr>
      <w:r>
        <w:t>Coordination with Other Disciplines</w:t>
      </w:r>
    </w:p>
    <w:p>
      <w:pPr>
        <w:numPr>
          <w:ilvl w:val="2"/>
          <w:numId w:val="900"/>
        </w:numPr>
        <w:spacing w:before="0" w:after="0"/>
      </w:pPr>
      <w:r>
        <w:t>Value Engineering</w:t>
      </w:r>
    </w:p>
    <w:p>
      <w:pPr>
        <w:numPr>
          <w:ilvl w:val="1"/>
          <w:numId w:val="900"/>
        </w:numPr>
        <w:spacing w:before="0" w:after="0"/>
      </w:pPr>
      <w:r>
        <w:t>Construction Documents</w:t>
      </w:r>
    </w:p>
    <w:p>
      <w:pPr>
        <w:numPr>
          <w:ilvl w:val="2"/>
          <w:numId w:val="900"/>
        </w:numPr>
        <w:spacing w:before="0" w:after="0"/>
      </w:pPr>
      <w:r>
        <w:t>Final Drawings and Details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Bidding Documents</w:t>
      </w:r>
    </w:p>
    <w:p>
      <w:pPr>
        <w:numPr>
          <w:ilvl w:val="2"/>
          <w:numId w:val="900"/>
        </w:numPr>
        <w:spacing w:before="0" w:after="0"/>
      </w:pPr>
      <w:r>
        <w:t>Permit Applications</w:t>
      </w:r>
    </w:p>
    <w:p>
      <w:pPr>
        <w:numPr>
          <w:ilvl w:val="1"/>
          <w:numId w:val="900"/>
        </w:numPr>
        <w:spacing w:before="0" w:after="0"/>
      </w:pPr>
      <w:r>
        <w:t>Construction Phase Services</w:t>
      </w:r>
    </w:p>
    <w:p>
      <w:pPr>
        <w:numPr>
          <w:ilvl w:val="2"/>
          <w:numId w:val="900"/>
        </w:numPr>
        <w:spacing w:before="0" w:after="0"/>
      </w:pPr>
      <w:r>
        <w:t>Bid Review and Analysis</w:t>
      </w:r>
    </w:p>
    <w:p>
      <w:pPr>
        <w:numPr>
          <w:ilvl w:val="2"/>
          <w:numId w:val="900"/>
        </w:numPr>
        <w:spacing w:before="0" w:after="0"/>
      </w:pPr>
      <w:r>
        <w:t>Construction Administration</w:t>
      </w:r>
    </w:p>
    <w:p>
      <w:pPr>
        <w:numPr>
          <w:ilvl w:val="2"/>
          <w:numId w:val="900"/>
        </w:numPr>
        <w:spacing w:before="0" w:after="0"/>
      </w:pPr>
      <w:r>
        <w:t>Shop Drawing Review</w:t>
      </w:r>
    </w:p>
    <w:p>
      <w:pPr>
        <w:numPr>
          <w:ilvl w:val="2"/>
          <w:numId w:val="900"/>
        </w:numPr>
        <w:spacing w:before="0" w:after="0"/>
      </w:pPr>
      <w:r>
        <w:t>Field Observation and Testing</w:t>
      </w:r>
    </w:p>
    <w:p>
      <w:pPr>
        <w:numPr>
          <w:ilvl w:val="0"/>
          <w:numId w:val="900"/>
        </w:numPr>
        <w:spacing w:before="0" w:after="0"/>
      </w:pPr>
      <w:r>
        <w:t>Design Documentation</w:t>
      </w:r>
    </w:p>
    <w:p>
      <w:pPr>
        <w:numPr>
          <w:ilvl w:val="1"/>
          <w:numId w:val="900"/>
        </w:numPr>
        <w:spacing w:before="0" w:after="0"/>
      </w:pPr>
      <w:r>
        <w:t>Drawing Types and Standards</w:t>
      </w:r>
    </w:p>
    <w:p>
      <w:pPr>
        <w:numPr>
          <w:ilvl w:val="2"/>
          <w:numId w:val="900"/>
        </w:numPr>
        <w:spacing w:before="0" w:after="0"/>
      </w:pPr>
      <w:r>
        <w:t>Floor Plans and Equipment Layouts</w:t>
      </w:r>
    </w:p>
    <w:p>
      <w:pPr>
        <w:numPr>
          <w:ilvl w:val="2"/>
          <w:numId w:val="900"/>
        </w:numPr>
        <w:spacing w:before="0" w:after="0"/>
      </w:pPr>
      <w:r>
        <w:t>Reflected Ceiling Plans</w:t>
      </w:r>
    </w:p>
    <w:p>
      <w:pPr>
        <w:numPr>
          <w:ilvl w:val="2"/>
          <w:numId w:val="900"/>
        </w:numPr>
        <w:spacing w:before="0" w:after="0"/>
      </w:pPr>
      <w:r>
        <w:t>Mechanical Plans</w:t>
      </w:r>
    </w:p>
    <w:p>
      <w:pPr>
        <w:numPr>
          <w:ilvl w:val="2"/>
          <w:numId w:val="900"/>
        </w:numPr>
        <w:spacing w:before="0" w:after="0"/>
      </w:pPr>
      <w:r>
        <w:t>Riser Diagrams and Schematics</w:t>
      </w:r>
    </w:p>
    <w:p>
      <w:pPr>
        <w:numPr>
          <w:ilvl w:val="3"/>
          <w:numId w:val="900"/>
        </w:numPr>
        <w:spacing w:before="0" w:after="0"/>
      </w:pPr>
      <w:r>
        <w:t>Piping Schematics and P&amp;IDs</w:t>
      </w:r>
    </w:p>
    <w:p>
      <w:pPr>
        <w:numPr>
          <w:ilvl w:val="3"/>
          <w:numId w:val="900"/>
        </w:numPr>
        <w:spacing w:before="0" w:after="0"/>
      </w:pPr>
      <w:r>
        <w:t>Ductwork Schematics</w:t>
      </w:r>
    </w:p>
    <w:p>
      <w:pPr>
        <w:numPr>
          <w:ilvl w:val="3"/>
          <w:numId w:val="900"/>
        </w:numPr>
        <w:spacing w:before="0" w:after="0"/>
      </w:pPr>
      <w:r>
        <w:t>Control Diagrams and Sequences</w:t>
      </w:r>
    </w:p>
    <w:p>
      <w:pPr>
        <w:numPr>
          <w:ilvl w:val="2"/>
          <w:numId w:val="900"/>
        </w:numPr>
        <w:spacing w:before="0" w:after="0"/>
      </w:pPr>
      <w:r>
        <w:t>Details and Sections</w:t>
      </w:r>
    </w:p>
    <w:p>
      <w:pPr>
        <w:numPr>
          <w:ilvl w:val="2"/>
          <w:numId w:val="900"/>
        </w:numPr>
        <w:spacing w:before="0" w:after="0"/>
      </w:pPr>
      <w:r>
        <w:t>Equipment Schedules and Data</w:t>
      </w:r>
    </w:p>
    <w:p>
      <w:pPr>
        <w:numPr>
          <w:ilvl w:val="1"/>
          <w:numId w:val="900"/>
        </w:numPr>
        <w:spacing w:before="0" w:after="0"/>
      </w:pPr>
      <w:r>
        <w:t>Specifications</w:t>
      </w:r>
    </w:p>
    <w:p>
      <w:pPr>
        <w:numPr>
          <w:ilvl w:val="2"/>
          <w:numId w:val="900"/>
        </w:numPr>
        <w:spacing w:before="0" w:after="0"/>
      </w:pPr>
      <w:r>
        <w:t>Specification Organization</w:t>
      </w:r>
    </w:p>
    <w:p>
      <w:pPr>
        <w:numPr>
          <w:ilvl w:val="3"/>
          <w:numId w:val="900"/>
        </w:numPr>
        <w:spacing w:before="0" w:after="0"/>
      </w:pPr>
      <w:r>
        <w:t>MasterFormat and CSI Standards</w:t>
      </w:r>
    </w:p>
    <w:p>
      <w:pPr>
        <w:numPr>
          <w:ilvl w:val="3"/>
          <w:numId w:val="900"/>
        </w:numPr>
        <w:spacing w:before="0" w:after="0"/>
      </w:pPr>
      <w:r>
        <w:t>General Requirements</w:t>
      </w:r>
    </w:p>
    <w:p>
      <w:pPr>
        <w:numPr>
          <w:ilvl w:val="3"/>
          <w:numId w:val="900"/>
        </w:numPr>
        <w:spacing w:before="0" w:after="0"/>
      </w:pPr>
      <w:r>
        <w:t>Product Specifications</w:t>
      </w:r>
    </w:p>
    <w:p>
      <w:pPr>
        <w:numPr>
          <w:ilvl w:val="3"/>
          <w:numId w:val="900"/>
        </w:numPr>
        <w:spacing w:before="0" w:after="0"/>
      </w:pPr>
      <w:r>
        <w:t>Execution Requirements</w:t>
      </w:r>
    </w:p>
    <w:p>
      <w:pPr>
        <w:numPr>
          <w:ilvl w:val="2"/>
          <w:numId w:val="900"/>
        </w:numPr>
        <w:spacing w:before="0" w:after="0"/>
      </w:pPr>
      <w:r>
        <w:t>Performance vs. Prescriptive Specifications</w:t>
      </w:r>
    </w:p>
    <w:p>
      <w:pPr>
        <w:numPr>
          <w:ilvl w:val="2"/>
          <w:numId w:val="900"/>
        </w:numPr>
        <w:spacing w:before="0" w:after="0"/>
      </w:pPr>
      <w:r>
        <w:t>Quality Assurance and Testing</w:t>
      </w:r>
    </w:p>
    <w:p>
      <w:pPr>
        <w:numPr>
          <w:ilvl w:val="1"/>
          <w:numId w:val="900"/>
        </w:numPr>
        <w:spacing w:before="0" w:after="0"/>
      </w:pPr>
      <w:r>
        <w:t>Calculations and Analysis</w:t>
      </w:r>
    </w:p>
    <w:p>
      <w:pPr>
        <w:numPr>
          <w:ilvl w:val="2"/>
          <w:numId w:val="900"/>
        </w:numPr>
        <w:spacing w:before="0" w:after="0"/>
      </w:pPr>
      <w:r>
        <w:t>Load Calculation Reports</w:t>
      </w:r>
    </w:p>
    <w:p>
      <w:pPr>
        <w:numPr>
          <w:ilvl w:val="2"/>
          <w:numId w:val="900"/>
        </w:numPr>
        <w:spacing w:before="0" w:after="0"/>
      </w:pPr>
      <w:r>
        <w:t>Equipment Selection Data</w:t>
      </w:r>
    </w:p>
    <w:p>
      <w:pPr>
        <w:numPr>
          <w:ilvl w:val="2"/>
          <w:numId w:val="900"/>
        </w:numPr>
        <w:spacing w:before="0" w:after="0"/>
      </w:pPr>
      <w:r>
        <w:t>Energy Analysis Reports</w:t>
      </w:r>
    </w:p>
    <w:p>
      <w:pPr>
        <w:numPr>
          <w:ilvl w:val="2"/>
          <w:numId w:val="900"/>
        </w:numPr>
        <w:spacing w:before="0" w:after="0"/>
      </w:pPr>
      <w:r>
        <w:t>Life Cycle Cost Analysis</w:t>
      </w:r>
    </w:p>
    <w:p>
      <w:pPr>
        <w:numPr>
          <w:ilvl w:val="1"/>
          <w:numId w:val="900"/>
        </w:numPr>
        <w:spacing w:before="0" w:after="0"/>
      </w:pPr>
      <w:r>
        <w:t>Submittals and Shop Drawings</w:t>
      </w:r>
    </w:p>
    <w:p>
      <w:pPr>
        <w:numPr>
          <w:ilvl w:val="2"/>
          <w:numId w:val="900"/>
        </w:numPr>
        <w:spacing w:before="0" w:after="0"/>
      </w:pPr>
      <w:r>
        <w:t>Submittal Requirements and Review</w:t>
      </w:r>
    </w:p>
    <w:p>
      <w:pPr>
        <w:numPr>
          <w:ilvl w:val="2"/>
          <w:numId w:val="900"/>
        </w:numPr>
        <w:spacing w:before="0" w:after="0"/>
      </w:pPr>
      <w:r>
        <w:t>Shop Drawing Coordination</w:t>
      </w:r>
    </w:p>
    <w:p>
      <w:pPr>
        <w:numPr>
          <w:ilvl w:val="2"/>
          <w:numId w:val="900"/>
        </w:numPr>
        <w:spacing w:before="0" w:after="0"/>
      </w:pPr>
      <w:r>
        <w:t>Product Data and Samples</w:t>
      </w:r>
    </w:p>
    <w:p>
      <w:pPr>
        <w:numPr>
          <w:ilvl w:val="1"/>
          <w:numId w:val="900"/>
        </w:numPr>
        <w:spacing w:before="0" w:after="0"/>
      </w:pPr>
      <w:r>
        <w:t>Operation and Maintenance Documentation</w:t>
      </w:r>
    </w:p>
    <w:p>
      <w:pPr>
        <w:numPr>
          <w:ilvl w:val="2"/>
          <w:numId w:val="900"/>
        </w:numPr>
        <w:spacing w:before="0" w:after="0"/>
      </w:pPr>
      <w:r>
        <w:t>O&amp;M Manuals</w:t>
      </w:r>
    </w:p>
    <w:p>
      <w:pPr>
        <w:numPr>
          <w:ilvl w:val="2"/>
          <w:numId w:val="900"/>
        </w:numPr>
        <w:spacing w:before="0" w:after="0"/>
      </w:pPr>
      <w:r>
        <w:t>As-Built Drawings</w:t>
      </w:r>
    </w:p>
    <w:p>
      <w:pPr>
        <w:numPr>
          <w:ilvl w:val="2"/>
          <w:numId w:val="900"/>
        </w:numPr>
        <w:spacing w:before="0" w:after="0"/>
      </w:pPr>
      <w:r>
        <w:t>Warranty Information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0"/>
          <w:numId w:val="900"/>
        </w:numPr>
        <w:spacing w:before="0" w:after="0"/>
      </w:pPr>
      <w:r>
        <w:t>Design Coordination</w:t>
      </w:r>
    </w:p>
    <w:p>
      <w:pPr>
        <w:numPr>
          <w:ilvl w:val="1"/>
          <w:numId w:val="900"/>
        </w:numPr>
        <w:spacing w:before="0" w:after="0"/>
      </w:pPr>
      <w:r>
        <w:t>Interdisciplinary Coordination</w:t>
      </w:r>
    </w:p>
    <w:p>
      <w:pPr>
        <w:numPr>
          <w:ilvl w:val="2"/>
          <w:numId w:val="900"/>
        </w:numPr>
        <w:spacing w:before="0" w:after="0"/>
      </w:pPr>
      <w:r>
        <w:t>Architectural Coordination</w:t>
      </w:r>
    </w:p>
    <w:p>
      <w:pPr>
        <w:numPr>
          <w:ilvl w:val="2"/>
          <w:numId w:val="900"/>
        </w:numPr>
        <w:spacing w:before="0" w:after="0"/>
      </w:pPr>
      <w:r>
        <w:t>Structural Coordination</w:t>
      </w:r>
    </w:p>
    <w:p>
      <w:pPr>
        <w:numPr>
          <w:ilvl w:val="2"/>
          <w:numId w:val="900"/>
        </w:numPr>
        <w:spacing w:before="0" w:after="0"/>
      </w:pPr>
      <w:r>
        <w:t>Electrical Coordination</w:t>
      </w:r>
    </w:p>
    <w:p>
      <w:pPr>
        <w:numPr>
          <w:ilvl w:val="2"/>
          <w:numId w:val="900"/>
        </w:numPr>
        <w:spacing w:before="0" w:after="0"/>
      </w:pPr>
      <w:r>
        <w:t>Plumbing Coordination</w:t>
      </w:r>
    </w:p>
    <w:p>
      <w:pPr>
        <w:numPr>
          <w:ilvl w:val="1"/>
          <w:numId w:val="900"/>
        </w:numPr>
        <w:spacing w:before="0" w:after="0"/>
      </w:pPr>
      <w:r>
        <w:t>Space Planning and Allocation</w:t>
      </w:r>
    </w:p>
    <w:p>
      <w:pPr>
        <w:numPr>
          <w:ilvl w:val="2"/>
          <w:numId w:val="900"/>
        </w:numPr>
        <w:spacing w:before="0" w:after="0"/>
      </w:pPr>
      <w:r>
        <w:t>Equipment Room Requirements</w:t>
      </w:r>
    </w:p>
    <w:p>
      <w:pPr>
        <w:numPr>
          <w:ilvl w:val="2"/>
          <w:numId w:val="900"/>
        </w:numPr>
        <w:spacing w:before="0" w:after="0"/>
      </w:pPr>
      <w:r>
        <w:t>Shaft and Chase Sizing</w:t>
      </w:r>
    </w:p>
    <w:p>
      <w:pPr>
        <w:numPr>
          <w:ilvl w:val="2"/>
          <w:numId w:val="900"/>
        </w:numPr>
        <w:spacing w:before="0" w:after="0"/>
      </w:pPr>
      <w:r>
        <w:t>Ceiling Space Coordination</w:t>
      </w:r>
    </w:p>
    <w:p>
      <w:pPr>
        <w:numPr>
          <w:ilvl w:val="1"/>
          <w:numId w:val="900"/>
        </w:numPr>
        <w:spacing w:before="0" w:after="0"/>
      </w:pPr>
      <w:r>
        <w:t>Code Compliance and Approvals</w:t>
      </w:r>
    </w:p>
    <w:p>
      <w:pPr>
        <w:numPr>
          <w:ilvl w:val="2"/>
          <w:numId w:val="900"/>
        </w:numPr>
        <w:spacing w:before="0" w:after="0"/>
      </w:pPr>
      <w:r>
        <w:t>Building Code Requirements</w:t>
      </w:r>
    </w:p>
    <w:p>
      <w:pPr>
        <w:numPr>
          <w:ilvl w:val="2"/>
          <w:numId w:val="900"/>
        </w:numPr>
        <w:spacing w:before="0" w:after="0"/>
      </w:pPr>
      <w:r>
        <w:t>Mechanical Code Compliance</w:t>
      </w:r>
    </w:p>
    <w:p>
      <w:pPr>
        <w:numPr>
          <w:ilvl w:val="2"/>
          <w:numId w:val="900"/>
        </w:numPr>
        <w:spacing w:before="0" w:after="0"/>
      </w:pPr>
      <w:r>
        <w:t>Energy Code Compliance</w:t>
      </w:r>
    </w:p>
    <w:p>
      <w:pPr>
        <w:numPr>
          <w:ilvl w:val="2"/>
          <w:numId w:val="900"/>
        </w:numPr>
        <w:spacing w:before="0" w:after="0"/>
      </w:pPr>
      <w:r>
        <w:t>Permit and Approval Process</w:t>
      </w:r>
    </w:p>
    <w:p>
      <w:pPr>
        <w:pStyle w:val="Heading1"/>
      </w:pPr>
      <w:r>
        <w:t>Codes, Standards, and Regulations</w:t>
      </w:r>
    </w:p>
    <w:p>
      <w:pPr>
        <w:numPr>
          <w:ilvl w:val="0"/>
          <w:numId w:val="900"/>
        </w:numPr>
        <w:spacing w:before="0" w:after="0"/>
      </w:pPr>
      <w:r>
        <w:t>Industry Standards Organizations</w:t>
      </w:r>
    </w:p>
    <w:p>
      <w:pPr>
        <w:numPr>
          <w:ilvl w:val="1"/>
          <w:numId w:val="900"/>
        </w:numPr>
        <w:spacing w:before="0" w:after="0"/>
      </w:pPr>
      <w:r>
        <w:t>ASHRAE Standards</w:t>
      </w:r>
    </w:p>
    <w:p>
      <w:pPr>
        <w:numPr>
          <w:ilvl w:val="2"/>
          <w:numId w:val="900"/>
        </w:numPr>
        <w:spacing w:before="0" w:after="0"/>
      </w:pPr>
      <w:r>
        <w:t>Standard 55: Thermal Environmental Conditions</w:t>
      </w:r>
    </w:p>
    <w:p>
      <w:pPr>
        <w:numPr>
          <w:ilvl w:val="2"/>
          <w:numId w:val="900"/>
        </w:numPr>
        <w:spacing w:before="0" w:after="0"/>
      </w:pPr>
      <w:r>
        <w:t>Standard 62.1: Ventilation for Commercial Buildings</w:t>
      </w:r>
    </w:p>
    <w:p>
      <w:pPr>
        <w:numPr>
          <w:ilvl w:val="2"/>
          <w:numId w:val="900"/>
        </w:numPr>
        <w:spacing w:before="0" w:after="0"/>
      </w:pPr>
      <w:r>
        <w:t>Standard 62.2: Ventilation for Residential Buildings</w:t>
      </w:r>
    </w:p>
    <w:p>
      <w:pPr>
        <w:numPr>
          <w:ilvl w:val="2"/>
          <w:numId w:val="900"/>
        </w:numPr>
        <w:spacing w:before="0" w:after="0"/>
      </w:pPr>
      <w:r>
        <w:t>Standard 90.1: Energy Standard for Buildings</w:t>
      </w:r>
    </w:p>
    <w:p>
      <w:pPr>
        <w:numPr>
          <w:ilvl w:val="2"/>
          <w:numId w:val="900"/>
        </w:numPr>
        <w:spacing w:before="0" w:after="0"/>
      </w:pPr>
      <w:r>
        <w:t>Standard 15: Safety Standard for Refrigeration Systems</w:t>
      </w:r>
    </w:p>
    <w:p>
      <w:pPr>
        <w:numPr>
          <w:ilvl w:val="2"/>
          <w:numId w:val="900"/>
        </w:numPr>
        <w:spacing w:before="0" w:after="0"/>
      </w:pPr>
      <w:r>
        <w:t>Standard 34: Designation and Safety Classification of Refrigerants</w:t>
      </w:r>
    </w:p>
    <w:p>
      <w:pPr>
        <w:numPr>
          <w:ilvl w:val="1"/>
          <w:numId w:val="900"/>
        </w:numPr>
        <w:spacing w:before="0" w:after="0"/>
      </w:pPr>
      <w:r>
        <w:t>SMACNA Standards</w:t>
      </w:r>
    </w:p>
    <w:p>
      <w:pPr>
        <w:numPr>
          <w:ilvl w:val="2"/>
          <w:numId w:val="900"/>
        </w:numPr>
        <w:spacing w:before="0" w:after="0"/>
      </w:pPr>
      <w:r>
        <w:t>Duct Construction Standards</w:t>
      </w:r>
    </w:p>
    <w:p>
      <w:pPr>
        <w:numPr>
          <w:ilvl w:val="2"/>
          <w:numId w:val="900"/>
        </w:numPr>
        <w:spacing w:before="0" w:after="0"/>
      </w:pPr>
      <w:r>
        <w:t>HVAC Air Duct Leakage Test Manual</w:t>
      </w:r>
    </w:p>
    <w:p>
      <w:pPr>
        <w:numPr>
          <w:ilvl w:val="2"/>
          <w:numId w:val="900"/>
        </w:numPr>
        <w:spacing w:before="0" w:after="0"/>
      </w:pPr>
      <w:r>
        <w:t>HVAC Systems Testing, Adjusting, and Balancing</w:t>
      </w:r>
    </w:p>
    <w:p>
      <w:pPr>
        <w:numPr>
          <w:ilvl w:val="1"/>
          <w:numId w:val="900"/>
        </w:numPr>
        <w:spacing w:before="0" w:after="0"/>
      </w:pPr>
      <w:r>
        <w:t>ACCA Standards</w:t>
      </w:r>
    </w:p>
    <w:p>
      <w:pPr>
        <w:numPr>
          <w:ilvl w:val="2"/>
          <w:numId w:val="900"/>
        </w:numPr>
        <w:spacing w:before="0" w:after="0"/>
      </w:pPr>
      <w:r>
        <w:t>Manual J: Residential Load Calculation</w:t>
      </w:r>
    </w:p>
    <w:p>
      <w:pPr>
        <w:numPr>
          <w:ilvl w:val="2"/>
          <w:numId w:val="900"/>
        </w:numPr>
        <w:spacing w:before="0" w:after="0"/>
      </w:pPr>
      <w:r>
        <w:t>Manual D: Residential Duct Design</w:t>
      </w:r>
    </w:p>
    <w:p>
      <w:pPr>
        <w:numPr>
          <w:ilvl w:val="2"/>
          <w:numId w:val="900"/>
        </w:numPr>
        <w:spacing w:before="0" w:after="0"/>
      </w:pPr>
      <w:r>
        <w:t>Manual S: Residential Equipment Selection</w:t>
      </w:r>
    </w:p>
    <w:p>
      <w:pPr>
        <w:numPr>
          <w:ilvl w:val="1"/>
          <w:numId w:val="900"/>
        </w:numPr>
        <w:spacing w:before="0" w:after="0"/>
      </w:pPr>
      <w:r>
        <w:t>Other Standards Organizations</w:t>
      </w:r>
    </w:p>
    <w:p>
      <w:pPr>
        <w:numPr>
          <w:ilvl w:val="2"/>
          <w:numId w:val="900"/>
        </w:numPr>
        <w:spacing w:before="0" w:after="0"/>
      </w:pPr>
      <w:r>
        <w:t>NFPA Fire and Life Safety Codes</w:t>
      </w:r>
    </w:p>
    <w:p>
      <w:pPr>
        <w:numPr>
          <w:ilvl w:val="2"/>
          <w:numId w:val="900"/>
        </w:numPr>
        <w:spacing w:before="0" w:after="0"/>
      </w:pPr>
      <w:r>
        <w:t>UL Safety Standards</w:t>
      </w:r>
    </w:p>
    <w:p>
      <w:pPr>
        <w:numPr>
          <w:ilvl w:val="2"/>
          <w:numId w:val="900"/>
        </w:numPr>
        <w:spacing w:before="0" w:after="0"/>
      </w:pPr>
      <w:r>
        <w:t>ARI/AHRI Equipment Standards</w:t>
      </w:r>
    </w:p>
    <w:p>
      <w:pPr>
        <w:numPr>
          <w:ilvl w:val="0"/>
          <w:numId w:val="900"/>
        </w:numPr>
        <w:spacing w:before="0" w:after="0"/>
      </w:pPr>
      <w:r>
        <w:t>Building and Energy Codes</w:t>
      </w:r>
    </w:p>
    <w:p>
      <w:pPr>
        <w:numPr>
          <w:ilvl w:val="1"/>
          <w:numId w:val="900"/>
        </w:numPr>
        <w:spacing w:before="0" w:after="0"/>
      </w:pPr>
      <w:r>
        <w:t>International Codes</w:t>
      </w:r>
    </w:p>
    <w:p>
      <w:pPr>
        <w:numPr>
          <w:ilvl w:val="2"/>
          <w:numId w:val="900"/>
        </w:numPr>
        <w:spacing w:before="0" w:after="0"/>
      </w:pPr>
      <w:r>
        <w:t>International Mechanical Code (IMC)</w:t>
      </w:r>
    </w:p>
    <w:p>
      <w:pPr>
        <w:numPr>
          <w:ilvl w:val="2"/>
          <w:numId w:val="900"/>
        </w:numPr>
        <w:spacing w:before="0" w:after="0"/>
      </w:pPr>
      <w:r>
        <w:t>International Energy Conservation Code (IECC)</w:t>
      </w:r>
    </w:p>
    <w:p>
      <w:pPr>
        <w:numPr>
          <w:ilvl w:val="2"/>
          <w:numId w:val="900"/>
        </w:numPr>
        <w:spacing w:before="0" w:after="0"/>
      </w:pPr>
      <w:r>
        <w:t>International Building Code (IBC)</w:t>
      </w:r>
    </w:p>
    <w:p>
      <w:pPr>
        <w:numPr>
          <w:ilvl w:val="2"/>
          <w:numId w:val="900"/>
        </w:numPr>
        <w:spacing w:before="0" w:after="0"/>
      </w:pPr>
      <w:r>
        <w:t>International Fire Code (IFC)</w:t>
      </w:r>
    </w:p>
    <w:p>
      <w:pPr>
        <w:numPr>
          <w:ilvl w:val="1"/>
          <w:numId w:val="900"/>
        </w:numPr>
        <w:spacing w:before="0" w:after="0"/>
      </w:pPr>
      <w:r>
        <w:t>Federal Regulations</w:t>
      </w:r>
    </w:p>
    <w:p>
      <w:pPr>
        <w:numPr>
          <w:ilvl w:val="2"/>
          <w:numId w:val="900"/>
        </w:numPr>
        <w:spacing w:before="0" w:after="0"/>
      </w:pPr>
      <w:r>
        <w:t>Energy Policy and Conservation Act</w:t>
      </w:r>
    </w:p>
    <w:p>
      <w:pPr>
        <w:numPr>
          <w:ilvl w:val="2"/>
          <w:numId w:val="900"/>
        </w:numPr>
        <w:spacing w:before="0" w:after="0"/>
      </w:pPr>
      <w:r>
        <w:t>Clean Air Act Requirements</w:t>
      </w:r>
    </w:p>
    <w:p>
      <w:pPr>
        <w:numPr>
          <w:ilvl w:val="2"/>
          <w:numId w:val="900"/>
        </w:numPr>
        <w:spacing w:before="0" w:after="0"/>
      </w:pPr>
      <w:r>
        <w:t>Refrigerant Regulations</w:t>
      </w:r>
    </w:p>
    <w:p>
      <w:pPr>
        <w:numPr>
          <w:ilvl w:val="1"/>
          <w:numId w:val="900"/>
        </w:numPr>
        <w:spacing w:before="0" w:after="0"/>
      </w:pPr>
      <w:r>
        <w:t>State and Local Codes</w:t>
      </w:r>
    </w:p>
    <w:p>
      <w:pPr>
        <w:numPr>
          <w:ilvl w:val="2"/>
          <w:numId w:val="900"/>
        </w:numPr>
        <w:spacing w:before="0" w:after="0"/>
      </w:pPr>
      <w:r>
        <w:t>State Energy Codes</w:t>
      </w:r>
    </w:p>
    <w:p>
      <w:pPr>
        <w:numPr>
          <w:ilvl w:val="2"/>
          <w:numId w:val="900"/>
        </w:numPr>
        <w:spacing w:before="0" w:after="0"/>
      </w:pPr>
      <w:r>
        <w:t>Local Amendments and Requirements</w:t>
      </w:r>
    </w:p>
    <w:p>
      <w:pPr>
        <w:numPr>
          <w:ilvl w:val="2"/>
          <w:numId w:val="900"/>
        </w:numPr>
        <w:spacing w:before="0" w:after="0"/>
      </w:pPr>
      <w:r>
        <w:t>Utility Programs and Incentives</w:t>
      </w:r>
    </w:p>
    <w:p>
      <w:pPr>
        <w:numPr>
          <w:ilvl w:val="0"/>
          <w:numId w:val="900"/>
        </w:numPr>
        <w:spacing w:before="0" w:after="0"/>
      </w:pPr>
      <w:r>
        <w:t>Safety and Environmental Regulations</w:t>
      </w:r>
    </w:p>
    <w:p>
      <w:pPr>
        <w:numPr>
          <w:ilvl w:val="1"/>
          <w:numId w:val="900"/>
        </w:numPr>
        <w:spacing w:before="0" w:after="0"/>
      </w:pPr>
      <w:r>
        <w:t>Refrigerant Safety and Environmental Impact</w:t>
      </w:r>
    </w:p>
    <w:p>
      <w:pPr>
        <w:numPr>
          <w:ilvl w:val="2"/>
          <w:numId w:val="900"/>
        </w:numPr>
        <w:spacing w:before="0" w:after="0"/>
      </w:pPr>
      <w:r>
        <w:t>Ozone Depletion Potential (ODP)</w:t>
      </w:r>
    </w:p>
    <w:p>
      <w:pPr>
        <w:numPr>
          <w:ilvl w:val="2"/>
          <w:numId w:val="900"/>
        </w:numPr>
        <w:spacing w:before="0" w:after="0"/>
      </w:pPr>
      <w:r>
        <w:t>Global Warming Potential (GWP)</w:t>
      </w:r>
    </w:p>
    <w:p>
      <w:pPr>
        <w:numPr>
          <w:ilvl w:val="2"/>
          <w:numId w:val="900"/>
        </w:numPr>
        <w:spacing w:before="0" w:after="0"/>
      </w:pPr>
      <w:r>
        <w:t>Refrigerant Handling and Recovery</w:t>
      </w:r>
    </w:p>
    <w:p>
      <w:pPr>
        <w:numPr>
          <w:ilvl w:val="1"/>
          <w:numId w:val="900"/>
        </w:numPr>
        <w:spacing w:before="0" w:after="0"/>
      </w:pPr>
      <w:r>
        <w:t>Indoor Air Quality Regulations</w:t>
      </w:r>
    </w:p>
    <w:p>
      <w:pPr>
        <w:numPr>
          <w:ilvl w:val="1"/>
          <w:numId w:val="900"/>
        </w:numPr>
        <w:spacing w:before="0" w:after="0"/>
      </w:pPr>
      <w:r>
        <w:t>Occupational Safety Requirements</w:t>
      </w:r>
    </w:p>
    <w:p>
      <w:pPr>
        <w:numPr>
          <w:ilvl w:val="1"/>
          <w:numId w:val="900"/>
        </w:numPr>
        <w:spacing w:before="0" w:after="0"/>
      </w:pPr>
      <w:r>
        <w:t>Equipment Safety Standards</w:t>
      </w:r>
    </w:p>
    <w:p>
      <w:pPr>
        <w:pStyle w:val="Heading1"/>
      </w:pPr>
      <w:r>
        <w:t>Energy Efficiency and Sustainability</w:t>
      </w:r>
    </w:p>
    <w:p>
      <w:pPr>
        <w:numPr>
          <w:ilvl w:val="0"/>
          <w:numId w:val="900"/>
        </w:numPr>
        <w:spacing w:before="0" w:after="0"/>
      </w:pPr>
      <w:r>
        <w:t>Energy Efficiency Strategies</w:t>
      </w:r>
    </w:p>
    <w:p>
      <w:pPr>
        <w:numPr>
          <w:ilvl w:val="1"/>
          <w:numId w:val="900"/>
        </w:numPr>
        <w:spacing w:before="0" w:after="0"/>
      </w:pPr>
      <w:r>
        <w:t>High-Performance Equipment</w:t>
      </w:r>
    </w:p>
    <w:p>
      <w:pPr>
        <w:numPr>
          <w:ilvl w:val="2"/>
          <w:numId w:val="900"/>
        </w:numPr>
        <w:spacing w:before="0" w:after="0"/>
      </w:pPr>
      <w:r>
        <w:t>High-Efficiency Heating Equipment</w:t>
      </w:r>
    </w:p>
    <w:p>
      <w:pPr>
        <w:numPr>
          <w:ilvl w:val="2"/>
          <w:numId w:val="900"/>
        </w:numPr>
        <w:spacing w:before="0" w:after="0"/>
      </w:pPr>
      <w:r>
        <w:t>High-Efficiency Cooling Equipment</w:t>
      </w:r>
    </w:p>
    <w:p>
      <w:pPr>
        <w:numPr>
          <w:ilvl w:val="2"/>
          <w:numId w:val="900"/>
        </w:numPr>
        <w:spacing w:before="0" w:after="0"/>
      </w:pPr>
      <w:r>
        <w:t>Premium Efficiency Motors</w:t>
      </w:r>
    </w:p>
    <w:p>
      <w:pPr>
        <w:numPr>
          <w:ilvl w:val="1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Variable Speed Drives and Controls</w:t>
      </w:r>
    </w:p>
    <w:p>
      <w:pPr>
        <w:numPr>
          <w:ilvl w:val="2"/>
          <w:numId w:val="900"/>
        </w:numPr>
        <w:spacing w:before="0" w:after="0"/>
      </w:pPr>
      <w:r>
        <w:t>Economizer Cycles and Free Cooling</w:t>
      </w:r>
    </w:p>
    <w:p>
      <w:pPr>
        <w:numPr>
          <w:ilvl w:val="2"/>
          <w:numId w:val="900"/>
        </w:numPr>
        <w:spacing w:before="0" w:after="0"/>
      </w:pPr>
      <w:r>
        <w:t>Demand-Controlled Ventilation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numPr>
          <w:ilvl w:val="1"/>
          <w:numId w:val="900"/>
        </w:numPr>
        <w:spacing w:before="0" w:after="0"/>
      </w:pPr>
      <w:r>
        <w:t>Building Envelope Improvements</w:t>
      </w:r>
    </w:p>
    <w:p>
      <w:pPr>
        <w:numPr>
          <w:ilvl w:val="2"/>
          <w:numId w:val="900"/>
        </w:numPr>
        <w:spacing w:before="0" w:after="0"/>
      </w:pPr>
      <w:r>
        <w:t>Insulation and Air Sealing</w:t>
      </w:r>
    </w:p>
    <w:p>
      <w:pPr>
        <w:numPr>
          <w:ilvl w:val="2"/>
          <w:numId w:val="900"/>
        </w:numPr>
        <w:spacing w:before="0" w:after="0"/>
      </w:pPr>
      <w:r>
        <w:t>High-Performance Windows</w:t>
      </w:r>
    </w:p>
    <w:p>
      <w:pPr>
        <w:numPr>
          <w:ilvl w:val="2"/>
          <w:numId w:val="900"/>
        </w:numPr>
        <w:spacing w:before="0" w:after="0"/>
      </w:pPr>
      <w:r>
        <w:t>Thermal Bridge Reduction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Solar Heating Systems</w:t>
      </w:r>
    </w:p>
    <w:p>
      <w:pPr>
        <w:numPr>
          <w:ilvl w:val="2"/>
          <w:numId w:val="900"/>
        </w:numPr>
        <w:spacing w:before="0" w:after="0"/>
      </w:pPr>
      <w:r>
        <w:t>Geothermal Systems</w:t>
      </w:r>
    </w:p>
    <w:p>
      <w:pPr>
        <w:numPr>
          <w:ilvl w:val="2"/>
          <w:numId w:val="900"/>
        </w:numPr>
        <w:spacing w:before="0" w:after="0"/>
      </w:pPr>
      <w:r>
        <w:t>Solar-Assisted Cooling</w:t>
      </w:r>
    </w:p>
    <w:p>
      <w:pPr>
        <w:numPr>
          <w:ilvl w:val="0"/>
          <w:numId w:val="900"/>
        </w:numPr>
        <w:spacing w:before="0" w:after="0"/>
      </w:pPr>
      <w:r>
        <w:t>Green Building and Certification Programs</w:t>
      </w:r>
    </w:p>
    <w:p>
      <w:pPr>
        <w:numPr>
          <w:ilvl w:val="1"/>
          <w:numId w:val="900"/>
        </w:numPr>
        <w:spacing w:before="0" w:after="0"/>
      </w:pPr>
      <w:r>
        <w:t>LEED Certification</w:t>
      </w:r>
    </w:p>
    <w:p>
      <w:pPr>
        <w:numPr>
          <w:ilvl w:val="2"/>
          <w:numId w:val="900"/>
        </w:numPr>
        <w:spacing w:before="0" w:after="0"/>
      </w:pPr>
      <w:r>
        <w:t>Energy and Atmosphere Credits</w:t>
      </w:r>
    </w:p>
    <w:p>
      <w:pPr>
        <w:numPr>
          <w:ilvl w:val="2"/>
          <w:numId w:val="900"/>
        </w:numPr>
        <w:spacing w:before="0" w:after="0"/>
      </w:pPr>
      <w:r>
        <w:t>Indoor Environmental Quality Credits</w:t>
      </w:r>
    </w:p>
    <w:p>
      <w:pPr>
        <w:numPr>
          <w:ilvl w:val="2"/>
          <w:numId w:val="900"/>
        </w:numPr>
        <w:spacing w:before="0" w:after="0"/>
      </w:pPr>
      <w:r>
        <w:t>Innovation and Design Process</w:t>
      </w:r>
    </w:p>
    <w:p>
      <w:pPr>
        <w:numPr>
          <w:ilvl w:val="1"/>
          <w:numId w:val="900"/>
        </w:numPr>
        <w:spacing w:before="0" w:after="0"/>
      </w:pPr>
      <w:r>
        <w:t>ENERGY STAR Programs</w:t>
      </w:r>
    </w:p>
    <w:p>
      <w:pPr>
        <w:numPr>
          <w:ilvl w:val="2"/>
          <w:numId w:val="900"/>
        </w:numPr>
        <w:spacing w:before="0" w:after="0"/>
      </w:pPr>
      <w:r>
        <w:t>Equipment Certification</w:t>
      </w:r>
    </w:p>
    <w:p>
      <w:pPr>
        <w:numPr>
          <w:ilvl w:val="2"/>
          <w:numId w:val="900"/>
        </w:numPr>
        <w:spacing w:before="0" w:after="0"/>
      </w:pPr>
      <w:r>
        <w:t>Building Certification</w:t>
      </w:r>
    </w:p>
    <w:p>
      <w:pPr>
        <w:numPr>
          <w:ilvl w:val="1"/>
          <w:numId w:val="900"/>
        </w:numPr>
        <w:spacing w:before="0" w:after="0"/>
      </w:pPr>
      <w:r>
        <w:t>Other Green Building Programs</w:t>
      </w:r>
    </w:p>
    <w:p>
      <w:pPr>
        <w:numPr>
          <w:ilvl w:val="2"/>
          <w:numId w:val="900"/>
        </w:numPr>
        <w:spacing w:before="0" w:after="0"/>
      </w:pPr>
      <w:r>
        <w:t>Green Globes</w:t>
      </w:r>
    </w:p>
    <w:p>
      <w:pPr>
        <w:numPr>
          <w:ilvl w:val="2"/>
          <w:numId w:val="900"/>
        </w:numPr>
        <w:spacing w:before="0" w:after="0"/>
      </w:pPr>
      <w:r>
        <w:t>Living Building Challenge</w:t>
      </w:r>
    </w:p>
    <w:p>
      <w:pPr>
        <w:numPr>
          <w:ilvl w:val="2"/>
          <w:numId w:val="900"/>
        </w:numPr>
        <w:spacing w:before="0" w:after="0"/>
      </w:pPr>
      <w:r>
        <w:t>WELL Building Standard</w:t>
      </w:r>
    </w:p>
    <w:p>
      <w:pPr>
        <w:numPr>
          <w:ilvl w:val="2"/>
          <w:numId w:val="900"/>
        </w:numPr>
        <w:spacing w:before="0" w:after="0"/>
      </w:pPr>
      <w:r>
        <w:t>BREEAM International</w:t>
      </w:r>
    </w:p>
    <w:p>
      <w:pPr>
        <w:numPr>
          <w:ilvl w:val="0"/>
          <w:numId w:val="900"/>
        </w:numPr>
        <w:spacing w:before="0" w:after="0"/>
      </w:pPr>
      <w:r>
        <w:t>Life Cycle Assessment and Economics</w:t>
      </w:r>
    </w:p>
    <w:p>
      <w:pPr>
        <w:numPr>
          <w:ilvl w:val="1"/>
          <w:numId w:val="900"/>
        </w:numPr>
        <w:spacing w:before="0" w:after="0"/>
      </w:pPr>
      <w:r>
        <w:t>Life Cycle Cost Analysis</w:t>
      </w:r>
    </w:p>
    <w:p>
      <w:pPr>
        <w:numPr>
          <w:ilvl w:val="2"/>
          <w:numId w:val="900"/>
        </w:numPr>
        <w:spacing w:before="0" w:after="0"/>
      </w:pPr>
      <w:r>
        <w:t>First Cost vs. Operating Cost</w:t>
      </w:r>
    </w:p>
    <w:p>
      <w:pPr>
        <w:numPr>
          <w:ilvl w:val="2"/>
          <w:numId w:val="900"/>
        </w:numPr>
        <w:spacing w:before="0" w:after="0"/>
      </w:pPr>
      <w:r>
        <w:t>Present Value Analysis</w:t>
      </w:r>
    </w:p>
    <w:p>
      <w:pPr>
        <w:numPr>
          <w:ilvl w:val="2"/>
          <w:numId w:val="900"/>
        </w:numPr>
        <w:spacing w:before="0" w:after="0"/>
      </w:pPr>
      <w:r>
        <w:t>Payback Period Calculations</w:t>
      </w:r>
    </w:p>
    <w:p>
      <w:pPr>
        <w:numPr>
          <w:ilvl w:val="1"/>
          <w:numId w:val="900"/>
        </w:numPr>
        <w:spacing w:before="0" w:after="0"/>
      </w:pPr>
      <w:r>
        <w:t>Energy Modeling and Analysis</w:t>
      </w:r>
    </w:p>
    <w:p>
      <w:pPr>
        <w:numPr>
          <w:ilvl w:val="2"/>
          <w:numId w:val="900"/>
        </w:numPr>
        <w:spacing w:before="0" w:after="0"/>
      </w:pPr>
      <w:r>
        <w:t>Building Energy Simulation</w:t>
      </w:r>
    </w:p>
    <w:p>
      <w:pPr>
        <w:numPr>
          <w:ilvl w:val="2"/>
          <w:numId w:val="900"/>
        </w:numPr>
        <w:spacing w:before="0" w:after="0"/>
      </w:pPr>
      <w:r>
        <w:t>Utility Rate Analysis</w:t>
      </w:r>
    </w:p>
    <w:p>
      <w:pPr>
        <w:numPr>
          <w:ilvl w:val="2"/>
          <w:numId w:val="900"/>
        </w:numPr>
        <w:spacing w:before="0" w:after="0"/>
      </w:pPr>
      <w:r>
        <w:t>Energy Benchmarking</w:t>
      </w:r>
    </w:p>
    <w:p>
      <w:pPr>
        <w:numPr>
          <w:ilvl w:val="1"/>
          <w:numId w:val="900"/>
        </w:numPr>
        <w:spacing w:before="0" w:after="0"/>
      </w:pPr>
      <w:r>
        <w:t>Carbon Footprint and Environmental Impact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Embodied Energy in Materials</w:t>
      </w:r>
    </w:p>
    <w:p>
      <w:pPr>
        <w:numPr>
          <w:ilvl w:val="2"/>
          <w:numId w:val="900"/>
        </w:numPr>
        <w:spacing w:before="0" w:after="0"/>
      </w:pPr>
      <w:r>
        <w:t>Water Usage and Conservation</w:t>
      </w:r>
    </w:p>
    <w:p>
      <w:pPr>
        <w:pStyle w:val="Heading1"/>
      </w:pPr>
      <w:r>
        <w:t>Indoor Environmental Quality</w:t>
      </w:r>
    </w:p>
    <w:p>
      <w:pPr>
        <w:numPr>
          <w:ilvl w:val="0"/>
          <w:numId w:val="900"/>
        </w:numPr>
        <w:spacing w:before="0" w:after="0"/>
      </w:pPr>
      <w:r>
        <w:t>Thermal Comfort</w:t>
      </w:r>
    </w:p>
    <w:p>
      <w:pPr>
        <w:numPr>
          <w:ilvl w:val="1"/>
          <w:numId w:val="900"/>
        </w:numPr>
        <w:spacing w:before="0" w:after="0"/>
      </w:pPr>
      <w:r>
        <w:t>Comfort Theory and Models</w:t>
      </w:r>
    </w:p>
    <w:p>
      <w:pPr>
        <w:numPr>
          <w:ilvl w:val="2"/>
          <w:numId w:val="900"/>
        </w:numPr>
        <w:spacing w:before="0" w:after="0"/>
      </w:pPr>
      <w:r>
        <w:t>Fanger's PMV-PPD Model</w:t>
      </w:r>
    </w:p>
    <w:p>
      <w:pPr>
        <w:numPr>
          <w:ilvl w:val="2"/>
          <w:numId w:val="900"/>
        </w:numPr>
        <w:spacing w:before="0" w:after="0"/>
      </w:pPr>
      <w:r>
        <w:t>Adaptive Comfort Models</w:t>
      </w:r>
    </w:p>
    <w:p>
      <w:pPr>
        <w:numPr>
          <w:ilvl w:val="2"/>
          <w:numId w:val="900"/>
        </w:numPr>
        <w:spacing w:before="0" w:after="0"/>
      </w:pPr>
      <w:r>
        <w:t>Local Thermal Discomfort</w:t>
      </w:r>
    </w:p>
    <w:p>
      <w:pPr>
        <w:numPr>
          <w:ilvl w:val="1"/>
          <w:numId w:val="900"/>
        </w:numPr>
        <w:spacing w:before="0" w:after="0"/>
      </w:pPr>
      <w:r>
        <w:t>Comfort Parameters</w:t>
      </w:r>
    </w:p>
    <w:p>
      <w:pPr>
        <w:numPr>
          <w:ilvl w:val="2"/>
          <w:numId w:val="900"/>
        </w:numPr>
        <w:spacing w:before="0" w:after="0"/>
      </w:pPr>
      <w:r>
        <w:t>Air Temperature</w:t>
      </w:r>
    </w:p>
    <w:p>
      <w:pPr>
        <w:numPr>
          <w:ilvl w:val="2"/>
          <w:numId w:val="900"/>
        </w:numPr>
        <w:spacing w:before="0" w:after="0"/>
      </w:pPr>
      <w:r>
        <w:t>Radiant Temperature</w:t>
      </w:r>
    </w:p>
    <w:p>
      <w:pPr>
        <w:numPr>
          <w:ilvl w:val="2"/>
          <w:numId w:val="900"/>
        </w:numPr>
        <w:spacing w:before="0" w:after="0"/>
      </w:pPr>
      <w:r>
        <w:t>Air Velocity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2"/>
          <w:numId w:val="900"/>
        </w:numPr>
        <w:spacing w:before="0" w:after="0"/>
      </w:pPr>
      <w:r>
        <w:t>Clothing and Activity Levels</w:t>
      </w:r>
    </w:p>
    <w:p>
      <w:pPr>
        <w:numPr>
          <w:ilvl w:val="1"/>
          <w:numId w:val="900"/>
        </w:numPr>
        <w:spacing w:before="0" w:after="0"/>
      </w:pPr>
      <w:r>
        <w:t>Comfort Standards and Guidelines</w:t>
      </w:r>
    </w:p>
    <w:p>
      <w:pPr>
        <w:numPr>
          <w:ilvl w:val="2"/>
          <w:numId w:val="900"/>
        </w:numPr>
        <w:spacing w:before="0" w:after="0"/>
      </w:pPr>
      <w:r>
        <w:t>ASHRAE Standard 55</w:t>
      </w:r>
    </w:p>
    <w:p>
      <w:pPr>
        <w:numPr>
          <w:ilvl w:val="2"/>
          <w:numId w:val="900"/>
        </w:numPr>
        <w:spacing w:before="0" w:after="0"/>
      </w:pPr>
      <w:r>
        <w:t>ISO 7730 Standard</w:t>
      </w:r>
    </w:p>
    <w:p>
      <w:pPr>
        <w:numPr>
          <w:ilvl w:val="2"/>
          <w:numId w:val="900"/>
        </w:numPr>
        <w:spacing w:before="0" w:after="0"/>
      </w:pPr>
      <w:r>
        <w:t>Regional Comfort Standards</w:t>
      </w:r>
    </w:p>
    <w:p>
      <w:pPr>
        <w:numPr>
          <w:ilvl w:val="0"/>
          <w:numId w:val="900"/>
        </w:numPr>
        <w:spacing w:before="0" w:after="0"/>
      </w:pPr>
      <w:r>
        <w:t>Indoor Air Quality</w:t>
      </w:r>
    </w:p>
    <w:p>
      <w:pPr>
        <w:numPr>
          <w:ilvl w:val="1"/>
          <w:numId w:val="900"/>
        </w:numPr>
        <w:spacing w:before="0" w:after="0"/>
      </w:pPr>
      <w:r>
        <w:t>Air Quality Parameters</w:t>
      </w:r>
    </w:p>
    <w:p>
      <w:pPr>
        <w:numPr>
          <w:ilvl w:val="2"/>
          <w:numId w:val="900"/>
        </w:numPr>
        <w:spacing w:before="0" w:after="0"/>
      </w:pPr>
      <w:r>
        <w:t>Outdoor Air Requirements</w:t>
      </w:r>
    </w:p>
    <w:p>
      <w:pPr>
        <w:numPr>
          <w:ilvl w:val="2"/>
          <w:numId w:val="900"/>
        </w:numPr>
        <w:spacing w:before="0" w:after="0"/>
      </w:pPr>
      <w:r>
        <w:t>Contaminant Source Control</w:t>
      </w:r>
    </w:p>
    <w:p>
      <w:pPr>
        <w:numPr>
          <w:ilvl w:val="2"/>
          <w:numId w:val="900"/>
        </w:numPr>
        <w:spacing w:before="0" w:after="0"/>
      </w:pPr>
      <w:r>
        <w:t>Filtration and Air Cleaning</w:t>
      </w:r>
    </w:p>
    <w:p>
      <w:pPr>
        <w:numPr>
          <w:ilvl w:val="1"/>
          <w:numId w:val="900"/>
        </w:numPr>
        <w:spacing w:before="0" w:after="0"/>
      </w:pPr>
      <w:r>
        <w:t>Common Indoor Contaminants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Biological Contaminants</w:t>
      </w:r>
    </w:p>
    <w:p>
      <w:pPr>
        <w:numPr>
          <w:ilvl w:val="2"/>
          <w:numId w:val="900"/>
        </w:numPr>
        <w:spacing w:before="0" w:after="0"/>
      </w:pPr>
      <w:r>
        <w:t>Carbon Dioxide and Odors</w:t>
      </w:r>
    </w:p>
    <w:p>
      <w:pPr>
        <w:numPr>
          <w:ilvl w:val="1"/>
          <w:numId w:val="900"/>
        </w:numPr>
        <w:spacing w:before="0" w:after="0"/>
      </w:pPr>
      <w:r>
        <w:t>Ventilation Effectiveness</w:t>
      </w:r>
    </w:p>
    <w:p>
      <w:pPr>
        <w:numPr>
          <w:ilvl w:val="2"/>
          <w:numId w:val="900"/>
        </w:numPr>
        <w:spacing w:before="0" w:after="0"/>
      </w:pPr>
      <w:r>
        <w:t>Air Distribution Effectiveness</w:t>
      </w:r>
    </w:p>
    <w:p>
      <w:pPr>
        <w:numPr>
          <w:ilvl w:val="2"/>
          <w:numId w:val="900"/>
        </w:numPr>
        <w:spacing w:before="0" w:after="0"/>
      </w:pPr>
      <w:r>
        <w:t>Ventilation Efficiency</w:t>
      </w:r>
    </w:p>
    <w:p>
      <w:pPr>
        <w:numPr>
          <w:ilvl w:val="2"/>
          <w:numId w:val="900"/>
        </w:numPr>
        <w:spacing w:before="0" w:after="0"/>
      </w:pPr>
      <w:r>
        <w:t>Age of Air and Air Exchange</w:t>
      </w:r>
    </w:p>
    <w:p>
      <w:pPr>
        <w:numPr>
          <w:ilvl w:val="0"/>
          <w:numId w:val="900"/>
        </w:numPr>
        <w:spacing w:before="0" w:after="0"/>
      </w:pPr>
      <w:r>
        <w:t>Acoustics and Noise Control</w:t>
      </w:r>
    </w:p>
    <w:p>
      <w:pPr>
        <w:numPr>
          <w:ilvl w:val="1"/>
          <w:numId w:val="900"/>
        </w:numPr>
        <w:spacing w:before="0" w:after="0"/>
      </w:pPr>
      <w:r>
        <w:t>HVAC Noise Sources</w:t>
      </w:r>
    </w:p>
    <w:p>
      <w:pPr>
        <w:numPr>
          <w:ilvl w:val="2"/>
          <w:numId w:val="900"/>
        </w:numPr>
        <w:spacing w:before="0" w:after="0"/>
      </w:pPr>
      <w:r>
        <w:t>Equipment Noise</w:t>
      </w:r>
    </w:p>
    <w:p>
      <w:pPr>
        <w:numPr>
          <w:ilvl w:val="3"/>
          <w:numId w:val="900"/>
        </w:numPr>
        <w:spacing w:before="0" w:after="0"/>
      </w:pPr>
      <w:r>
        <w:t>Fans and Air Handlers</w:t>
      </w:r>
    </w:p>
    <w:p>
      <w:pPr>
        <w:numPr>
          <w:ilvl w:val="3"/>
          <w:numId w:val="900"/>
        </w:numPr>
        <w:spacing w:before="0" w:after="0"/>
      </w:pPr>
      <w:r>
        <w:t>Compressors and Chillers</w:t>
      </w:r>
    </w:p>
    <w:p>
      <w:pPr>
        <w:numPr>
          <w:ilvl w:val="3"/>
          <w:numId w:val="900"/>
        </w:numPr>
        <w:spacing w:before="0" w:after="0"/>
      </w:pPr>
      <w:r>
        <w:t>Pumps and Motors</w:t>
      </w:r>
    </w:p>
    <w:p>
      <w:pPr>
        <w:numPr>
          <w:ilvl w:val="2"/>
          <w:numId w:val="900"/>
        </w:numPr>
        <w:spacing w:before="0" w:after="0"/>
      </w:pPr>
      <w:r>
        <w:t>Airborne Noise Transmission</w:t>
      </w:r>
    </w:p>
    <w:p>
      <w:pPr>
        <w:numPr>
          <w:ilvl w:val="2"/>
          <w:numId w:val="900"/>
        </w:numPr>
        <w:spacing w:before="0" w:after="0"/>
      </w:pPr>
      <w:r>
        <w:t>Ductborne Noise</w:t>
      </w:r>
    </w:p>
    <w:p>
      <w:pPr>
        <w:numPr>
          <w:ilvl w:val="2"/>
          <w:numId w:val="900"/>
        </w:numPr>
        <w:spacing w:before="0" w:after="0"/>
      </w:pPr>
      <w:r>
        <w:t>Structure-Borne Noise</w:t>
      </w:r>
    </w:p>
    <w:p>
      <w:pPr>
        <w:numPr>
          <w:ilvl w:val="1"/>
          <w:numId w:val="900"/>
        </w:numPr>
        <w:spacing w:before="0" w:after="0"/>
      </w:pPr>
      <w:r>
        <w:t>Sound Control Strategies</w:t>
      </w:r>
    </w:p>
    <w:p>
      <w:pPr>
        <w:numPr>
          <w:ilvl w:val="2"/>
          <w:numId w:val="900"/>
        </w:numPr>
        <w:spacing w:before="0" w:after="0"/>
      </w:pPr>
      <w:r>
        <w:t>Equipment Selection for Low Noise</w:t>
      </w:r>
    </w:p>
    <w:p>
      <w:pPr>
        <w:numPr>
          <w:ilvl w:val="2"/>
          <w:numId w:val="900"/>
        </w:numPr>
        <w:spacing w:before="0" w:after="0"/>
      </w:pPr>
      <w:r>
        <w:t>Sound Attenuation in Ducts</w:t>
      </w:r>
    </w:p>
    <w:p>
      <w:pPr>
        <w:numPr>
          <w:ilvl w:val="3"/>
          <w:numId w:val="900"/>
        </w:numPr>
        <w:spacing w:before="0" w:after="0"/>
      </w:pPr>
      <w:r>
        <w:t>Duct Lining Materials</w:t>
      </w:r>
    </w:p>
    <w:p>
      <w:pPr>
        <w:numPr>
          <w:ilvl w:val="3"/>
          <w:numId w:val="900"/>
        </w:numPr>
        <w:spacing w:before="0" w:after="0"/>
      </w:pPr>
      <w:r>
        <w:t>Sound Attenuators and Silencers</w:t>
      </w:r>
    </w:p>
    <w:p>
      <w:pPr>
        <w:numPr>
          <w:ilvl w:val="2"/>
          <w:numId w:val="900"/>
        </w:numPr>
        <w:spacing w:before="0" w:after="0"/>
      </w:pPr>
      <w:r>
        <w:t>Equipment Isolation and Mounting</w:t>
      </w:r>
    </w:p>
    <w:p>
      <w:pPr>
        <w:numPr>
          <w:ilvl w:val="3"/>
          <w:numId w:val="900"/>
        </w:numPr>
        <w:spacing w:before="0" w:after="0"/>
      </w:pPr>
      <w:r>
        <w:t>Vibration Isolation Systems</w:t>
      </w:r>
    </w:p>
    <w:p>
      <w:pPr>
        <w:numPr>
          <w:ilvl w:val="3"/>
          <w:numId w:val="900"/>
        </w:numPr>
        <w:spacing w:before="0" w:after="0"/>
      </w:pPr>
      <w:r>
        <w:t>Flexible Connections</w:t>
      </w:r>
    </w:p>
    <w:p>
      <w:pPr>
        <w:numPr>
          <w:ilvl w:val="3"/>
          <w:numId w:val="900"/>
        </w:numPr>
        <w:spacing w:before="0" w:after="0"/>
      </w:pPr>
      <w:r>
        <w:t>Isolation Pads and Springs</w:t>
      </w:r>
    </w:p>
    <w:p>
      <w:pPr>
        <w:numPr>
          <w:ilvl w:val="1"/>
          <w:numId w:val="900"/>
        </w:numPr>
        <w:spacing w:before="0" w:after="0"/>
      </w:pPr>
      <w:r>
        <w:t>Acoustic Design Criteria</w:t>
      </w:r>
    </w:p>
    <w:p>
      <w:pPr>
        <w:numPr>
          <w:ilvl w:val="2"/>
          <w:numId w:val="900"/>
        </w:numPr>
        <w:spacing w:before="0" w:after="0"/>
      </w:pPr>
      <w:r>
        <w:t>Room Criteria (RC) and NC Curves</w:t>
      </w:r>
    </w:p>
    <w:p>
      <w:pPr>
        <w:numPr>
          <w:ilvl w:val="2"/>
          <w:numId w:val="900"/>
        </w:numPr>
        <w:spacing w:before="0" w:after="0"/>
      </w:pPr>
      <w:r>
        <w:t>Sound Pressure Level Limits</w:t>
      </w:r>
    </w:p>
    <w:p>
      <w:pPr>
        <w:numPr>
          <w:ilvl w:val="2"/>
          <w:numId w:val="900"/>
        </w:numPr>
        <w:spacing w:before="0" w:after="0"/>
      </w:pPr>
      <w:r>
        <w:t>Speech Privacy Requirements</w:t>
      </w:r>
    </w:p>
    <w:p>
      <w:pPr>
        <w:numPr>
          <w:ilvl w:val="0"/>
          <w:numId w:val="900"/>
        </w:numPr>
        <w:spacing w:before="0" w:after="0"/>
      </w:pPr>
      <w:r>
        <w:t>Lighting and Daylighting Integration</w:t>
      </w:r>
    </w:p>
    <w:p>
      <w:pPr>
        <w:numPr>
          <w:ilvl w:val="1"/>
          <w:numId w:val="900"/>
        </w:numPr>
        <w:spacing w:before="0" w:after="0"/>
      </w:pPr>
      <w:r>
        <w:t>Daylighting and HVAC Interaction</w:t>
      </w:r>
    </w:p>
    <w:p>
      <w:pPr>
        <w:numPr>
          <w:ilvl w:val="1"/>
          <w:numId w:val="900"/>
        </w:numPr>
        <w:spacing w:before="0" w:after="0"/>
      </w:pPr>
      <w:r>
        <w:t>Electric Lighting Heat Gains</w:t>
      </w:r>
    </w:p>
    <w:p>
      <w:pPr>
        <w:numPr>
          <w:ilvl w:val="1"/>
          <w:numId w:val="900"/>
        </w:numPr>
        <w:spacing w:before="0" w:after="0"/>
      </w:pPr>
      <w:r>
        <w:t>Automated Shading Systems</w:t>
      </w:r>
    </w:p>
    <w:p>
      <w:pPr>
        <w:numPr>
          <w:ilvl w:val="1"/>
          <w:numId w:val="900"/>
        </w:numPr>
        <w:spacing w:before="0" w:after="0"/>
      </w:pPr>
      <w:r>
        <w:t>Integrated Lighting and HVAC Controls</w:t>
      </w:r>
    </w:p>
    <w:p>
      <w:pPr>
        <w:pStyle w:val="Heading1"/>
      </w:pPr>
      <w:r>
        <w:t>Advanced HVAC Technologies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Variable Refrigerant Flow (VRF) Systems</w:t>
      </w:r>
    </w:p>
    <w:p>
      <w:pPr>
        <w:numPr>
          <w:ilvl w:val="2"/>
          <w:numId w:val="900"/>
        </w:numPr>
        <w:spacing w:before="0" w:after="0"/>
      </w:pPr>
      <w:r>
        <w:t>System Components and Operation</w:t>
      </w:r>
    </w:p>
    <w:p>
      <w:pPr>
        <w:numPr>
          <w:ilvl w:val="2"/>
          <w:numId w:val="900"/>
        </w:numPr>
        <w:spacing w:before="0" w:after="0"/>
      </w:pPr>
      <w:r>
        <w:t>Heat Recovery VRF Systems</w:t>
      </w:r>
    </w:p>
    <w:p>
      <w:pPr>
        <w:numPr>
          <w:ilvl w:val="2"/>
          <w:numId w:val="900"/>
        </w:numPr>
        <w:spacing w:before="0" w:after="0"/>
      </w:pPr>
      <w:r>
        <w:t>Applications and Benefits</w:t>
      </w:r>
    </w:p>
    <w:p>
      <w:pPr>
        <w:numPr>
          <w:ilvl w:val="1"/>
          <w:numId w:val="900"/>
        </w:numPr>
        <w:spacing w:before="0" w:after="0"/>
      </w:pPr>
      <w:r>
        <w:t>Dedicated Outdoor Air Systems (DOAS)</w:t>
      </w:r>
    </w:p>
    <w:p>
      <w:pPr>
        <w:numPr>
          <w:ilvl w:val="2"/>
          <w:numId w:val="900"/>
        </w:numPr>
        <w:spacing w:before="0" w:after="0"/>
      </w:pPr>
      <w:r>
        <w:t>System Configurations</w:t>
      </w:r>
    </w:p>
    <w:p>
      <w:pPr>
        <w:numPr>
          <w:ilvl w:val="2"/>
          <w:numId w:val="900"/>
        </w:numPr>
        <w:spacing w:before="0" w:after="0"/>
      </w:pPr>
      <w:r>
        <w:t>Energy Recovery Integration</w:t>
      </w:r>
    </w:p>
    <w:p>
      <w:pPr>
        <w:numPr>
          <w:ilvl w:val="2"/>
          <w:numId w:val="900"/>
        </w:numPr>
        <w:spacing w:before="0" w:after="0"/>
      </w:pPr>
      <w:r>
        <w:t>Applications with Radiant Systems</w:t>
      </w:r>
    </w:p>
    <w:p>
      <w:pPr>
        <w:numPr>
          <w:ilvl w:val="1"/>
          <w:numId w:val="900"/>
        </w:numPr>
        <w:spacing w:before="0" w:after="0"/>
      </w:pPr>
      <w:r>
        <w:t>Radiant Heating and Cooling</w:t>
      </w:r>
    </w:p>
    <w:p>
      <w:pPr>
        <w:numPr>
          <w:ilvl w:val="2"/>
          <w:numId w:val="900"/>
        </w:numPr>
        <w:spacing w:before="0" w:after="0"/>
      </w:pPr>
      <w:r>
        <w:t>Hydronic Radiant Systems</w:t>
      </w:r>
    </w:p>
    <w:p>
      <w:pPr>
        <w:numPr>
          <w:ilvl w:val="2"/>
          <w:numId w:val="900"/>
        </w:numPr>
        <w:spacing w:before="0" w:after="0"/>
      </w:pPr>
      <w:r>
        <w:t>Electric Radiant Systems</w:t>
      </w:r>
    </w:p>
    <w:p>
      <w:pPr>
        <w:numPr>
          <w:ilvl w:val="2"/>
          <w:numId w:val="900"/>
        </w:numPr>
        <w:spacing w:before="0" w:after="0"/>
      </w:pPr>
      <w:r>
        <w:t>Radiant Panel Applications</w:t>
      </w:r>
    </w:p>
    <w:p>
      <w:pPr>
        <w:numPr>
          <w:ilvl w:val="1"/>
          <w:numId w:val="900"/>
        </w:numPr>
        <w:spacing w:before="0" w:after="0"/>
      </w:pPr>
      <w:r>
        <w:t>Evaporative Cooling Technologies</w:t>
      </w:r>
    </w:p>
    <w:p>
      <w:pPr>
        <w:numPr>
          <w:ilvl w:val="2"/>
          <w:numId w:val="900"/>
        </w:numPr>
        <w:spacing w:before="0" w:after="0"/>
      </w:pPr>
      <w:r>
        <w:t>Direct Evaporative Cooling</w:t>
      </w:r>
    </w:p>
    <w:p>
      <w:pPr>
        <w:numPr>
          <w:ilvl w:val="2"/>
          <w:numId w:val="900"/>
        </w:numPr>
        <w:spacing w:before="0" w:after="0"/>
      </w:pPr>
      <w:r>
        <w:t>Indirect Evaporative Cooling</w:t>
      </w:r>
    </w:p>
    <w:p>
      <w:pPr>
        <w:numPr>
          <w:ilvl w:val="2"/>
          <w:numId w:val="900"/>
        </w:numPr>
        <w:spacing w:before="0" w:after="0"/>
      </w:pPr>
      <w:r>
        <w:t>Hybrid Evaporative Systems</w:t>
      </w:r>
    </w:p>
    <w:p>
      <w:pPr>
        <w:numPr>
          <w:ilvl w:val="0"/>
          <w:numId w:val="900"/>
        </w:numPr>
        <w:spacing w:before="0" w:after="0"/>
      </w:pPr>
      <w:r>
        <w:t>Smart Building Technologies</w:t>
      </w:r>
    </w:p>
    <w:p>
      <w:pPr>
        <w:numPr>
          <w:ilvl w:val="1"/>
          <w:numId w:val="900"/>
        </w:numPr>
        <w:spacing w:before="0" w:after="0"/>
      </w:pPr>
      <w:r>
        <w:t>Internet of Things (IoT) Integration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Predictive Maintenance Systems</w:t>
      </w:r>
    </w:p>
    <w:p>
      <w:pPr>
        <w:numPr>
          <w:ilvl w:val="1"/>
          <w:numId w:val="900"/>
        </w:numPr>
        <w:spacing w:before="0" w:after="0"/>
      </w:pPr>
      <w:r>
        <w:t>Occupancy-Based Control Systems</w:t>
      </w:r>
    </w:p>
    <w:p>
      <w:pPr>
        <w:numPr>
          <w:ilvl w:val="0"/>
          <w:numId w:val="900"/>
        </w:numPr>
        <w:spacing w:before="0" w:after="0"/>
      </w:pPr>
      <w:r>
        <w:t>Alternative Energy Sources</w:t>
      </w:r>
    </w:p>
    <w:p>
      <w:pPr>
        <w:numPr>
          <w:ilvl w:val="1"/>
          <w:numId w:val="900"/>
        </w:numPr>
        <w:spacing w:before="0" w:after="0"/>
      </w:pPr>
      <w:r>
        <w:t>Solar Thermal Systems</w:t>
      </w:r>
    </w:p>
    <w:p>
      <w:pPr>
        <w:numPr>
          <w:ilvl w:val="1"/>
          <w:numId w:val="900"/>
        </w:numPr>
        <w:spacing w:before="0" w:after="0"/>
      </w:pPr>
      <w:r>
        <w:t>Geothermal Heat Pumps</w:t>
      </w:r>
    </w:p>
    <w:p>
      <w:pPr>
        <w:numPr>
          <w:ilvl w:val="1"/>
          <w:numId w:val="900"/>
        </w:numPr>
        <w:spacing w:before="0" w:after="0"/>
      </w:pPr>
      <w:r>
        <w:t>Waste Heat Recovery</w:t>
      </w:r>
    </w:p>
    <w:p>
      <w:pPr>
        <w:numPr>
          <w:ilvl w:val="1"/>
          <w:numId w:val="900"/>
        </w:numPr>
        <w:spacing w:before="0" w:after="0"/>
      </w:pPr>
      <w:r>
        <w:t>Combined Heat and Power (CHP)</w:t>
      </w:r>
    </w:p>
    <w:p>
      <w:pPr>
        <w:pStyle w:val="Heading1"/>
      </w:pPr>
      <w:r>
        <w:t>System Commissioning and Performance</w:t>
      </w:r>
    </w:p>
    <w:p>
      <w:pPr>
        <w:numPr>
          <w:ilvl w:val="0"/>
          <w:numId w:val="900"/>
        </w:numPr>
        <w:spacing w:before="0" w:after="0"/>
      </w:pPr>
      <w:r>
        <w:t>Commissioning Process</w:t>
      </w:r>
    </w:p>
    <w:p>
      <w:pPr>
        <w:numPr>
          <w:ilvl w:val="1"/>
          <w:numId w:val="900"/>
        </w:numPr>
        <w:spacing w:before="0" w:after="0"/>
      </w:pPr>
      <w:r>
        <w:t>Commissioning Planning</w:t>
      </w:r>
    </w:p>
    <w:p>
      <w:pPr>
        <w:numPr>
          <w:ilvl w:val="1"/>
          <w:numId w:val="900"/>
        </w:numPr>
        <w:spacing w:before="0" w:after="0"/>
      </w:pPr>
      <w:r>
        <w:t>Design Review and Verification</w:t>
      </w:r>
    </w:p>
    <w:p>
      <w:pPr>
        <w:numPr>
          <w:ilvl w:val="1"/>
          <w:numId w:val="900"/>
        </w:numPr>
        <w:spacing w:before="0" w:after="0"/>
      </w:pPr>
      <w:r>
        <w:t>Installation Verification</w:t>
      </w:r>
    </w:p>
    <w:p>
      <w:pPr>
        <w:numPr>
          <w:ilvl w:val="1"/>
          <w:numId w:val="900"/>
        </w:numPr>
        <w:spacing w:before="0" w:after="0"/>
      </w:pPr>
      <w:r>
        <w:t>Functional Performance Testing</w:t>
      </w:r>
    </w:p>
    <w:p>
      <w:pPr>
        <w:numPr>
          <w:ilvl w:val="1"/>
          <w:numId w:val="900"/>
        </w:numPr>
        <w:spacing w:before="0" w:after="0"/>
      </w:pPr>
      <w:r>
        <w:t>Systems Manual and Training</w:t>
      </w:r>
    </w:p>
    <w:p>
      <w:pPr>
        <w:numPr>
          <w:ilvl w:val="1"/>
          <w:numId w:val="900"/>
        </w:numPr>
        <w:spacing w:before="0" w:after="0"/>
      </w:pPr>
      <w:r>
        <w:t>Warranty and Post-Occupancy Services</w:t>
      </w:r>
    </w:p>
    <w:p>
      <w:pPr>
        <w:numPr>
          <w:ilvl w:val="0"/>
          <w:numId w:val="900"/>
        </w:numPr>
        <w:spacing w:before="0" w:after="0"/>
      </w:pPr>
      <w:r>
        <w:t>Testing and Balancing</w:t>
      </w:r>
    </w:p>
    <w:p>
      <w:pPr>
        <w:numPr>
          <w:ilvl w:val="1"/>
          <w:numId w:val="900"/>
        </w:numPr>
        <w:spacing w:before="0" w:after="0"/>
      </w:pPr>
      <w:r>
        <w:t>Air System Testing and Balancing</w:t>
      </w:r>
    </w:p>
    <w:p>
      <w:pPr>
        <w:numPr>
          <w:ilvl w:val="1"/>
          <w:numId w:val="900"/>
        </w:numPr>
        <w:spacing w:before="0" w:after="0"/>
      </w:pPr>
      <w:r>
        <w:t>Hydronic System Testing and Balancing</w:t>
      </w:r>
    </w:p>
    <w:p>
      <w:pPr>
        <w:numPr>
          <w:ilvl w:val="1"/>
          <w:numId w:val="900"/>
        </w:numPr>
        <w:spacing w:before="0" w:after="0"/>
      </w:pPr>
      <w:r>
        <w:t>Sound and Vibration Testing</w:t>
      </w:r>
    </w:p>
    <w:p>
      <w:pPr>
        <w:numPr>
          <w:ilvl w:val="1"/>
          <w:numId w:val="900"/>
        </w:numPr>
        <w:spacing w:before="0" w:after="0"/>
      </w:pPr>
      <w:r>
        <w:t>Indoor Air Quality Testing</w:t>
      </w:r>
    </w:p>
    <w:p>
      <w:pPr>
        <w:numPr>
          <w:ilvl w:val="0"/>
          <w:numId w:val="900"/>
        </w:numPr>
        <w:spacing w:before="0" w:after="0"/>
      </w:pPr>
      <w:r>
        <w:t>Performance Monitoring and Optimization</w:t>
      </w:r>
    </w:p>
    <w:p>
      <w:pPr>
        <w:numPr>
          <w:ilvl w:val="1"/>
          <w:numId w:val="900"/>
        </w:numPr>
        <w:spacing w:before="0" w:after="0"/>
      </w:pPr>
      <w:r>
        <w:t>Energy Monitoring Systems</w:t>
      </w:r>
    </w:p>
    <w:p>
      <w:pPr>
        <w:numPr>
          <w:ilvl w:val="1"/>
          <w:numId w:val="900"/>
        </w:numPr>
        <w:spacing w:before="0" w:after="0"/>
      </w:pPr>
      <w:r>
        <w:t>Fault Detection and Diagnostics</w:t>
      </w:r>
    </w:p>
    <w:p>
      <w:pPr>
        <w:numPr>
          <w:ilvl w:val="1"/>
          <w:numId w:val="900"/>
        </w:numPr>
        <w:spacing w:before="0" w:after="0"/>
      </w:pPr>
      <w:r>
        <w:t>Continuous Commissioning</w:t>
      </w:r>
    </w:p>
    <w:p>
      <w:pPr>
        <w:numPr>
          <w:ilvl w:val="1"/>
          <w:numId w:val="900"/>
        </w:numPr>
        <w:spacing w:before="0" w:after="0"/>
      </w:pPr>
      <w:r>
        <w:t>Retro-Commissioning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