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Hunting</w:t>
      </w:r>
    </w:p>
    <w:p>
      <w:pPr>
        <w:pStyle w:val="Heading1"/>
      </w:pPr>
      <w:r>
        <w:t>Foundations of Hunting</w:t>
      </w:r>
    </w:p>
    <w:p>
      <w:pPr>
        <w:numPr>
          <w:ilvl w:val="0"/>
          <w:numId w:val="900"/>
        </w:numPr>
        <w:spacing w:before="0" w:after="0"/>
      </w:pPr>
      <w:r>
        <w:t>Defining Hunting</w:t>
      </w:r>
    </w:p>
    <w:p>
      <w:pPr>
        <w:numPr>
          <w:ilvl w:val="1"/>
          <w:numId w:val="900"/>
        </w:numPr>
        <w:spacing w:before="0" w:after="0"/>
      </w:pPr>
      <w:r>
        <w:t>Regulated Harvest</w:t>
      </w:r>
    </w:p>
    <w:p>
      <w:pPr>
        <w:numPr>
          <w:ilvl w:val="1"/>
          <w:numId w:val="900"/>
        </w:numPr>
        <w:spacing w:before="0" w:after="0"/>
      </w:pPr>
      <w:r>
        <w:t>Poaching</w:t>
      </w:r>
    </w:p>
    <w:p>
      <w:pPr>
        <w:numPr>
          <w:ilvl w:val="1"/>
          <w:numId w:val="900"/>
        </w:numPr>
        <w:spacing w:before="0" w:after="0"/>
      </w:pPr>
      <w:r>
        <w:t>Subsistence Hunting</w:t>
      </w:r>
    </w:p>
    <w:p>
      <w:pPr>
        <w:numPr>
          <w:ilvl w:val="1"/>
          <w:numId w:val="900"/>
        </w:numPr>
        <w:spacing w:before="0" w:after="0"/>
      </w:pPr>
      <w:r>
        <w:t>Recreational Hunting</w:t>
      </w:r>
    </w:p>
    <w:p>
      <w:pPr>
        <w:numPr>
          <w:ilvl w:val="1"/>
          <w:numId w:val="900"/>
        </w:numPr>
        <w:spacing w:before="0" w:after="0"/>
      </w:pPr>
      <w:r>
        <w:t>Commercial Hunting</w:t>
      </w:r>
    </w:p>
    <w:p>
      <w:pPr>
        <w:numPr>
          <w:ilvl w:val="0"/>
          <w:numId w:val="900"/>
        </w:numPr>
        <w:spacing w:before="0" w:after="0"/>
      </w:pPr>
      <w:r>
        <w:t>Historical Context of Hunting</w:t>
      </w:r>
    </w:p>
    <w:p>
      <w:pPr>
        <w:numPr>
          <w:ilvl w:val="1"/>
          <w:numId w:val="900"/>
        </w:numPr>
        <w:spacing w:before="0" w:after="0"/>
      </w:pPr>
      <w:r>
        <w:t>Prehistoric Hunting Practices</w:t>
      </w:r>
    </w:p>
    <w:p>
      <w:pPr>
        <w:numPr>
          <w:ilvl w:val="2"/>
          <w:numId w:val="900"/>
        </w:numPr>
        <w:spacing w:before="0" w:after="0"/>
      </w:pPr>
      <w:r>
        <w:t>Stone Age Hunting Tools</w:t>
      </w:r>
    </w:p>
    <w:p>
      <w:pPr>
        <w:numPr>
          <w:ilvl w:val="2"/>
          <w:numId w:val="900"/>
        </w:numPr>
        <w:spacing w:before="0" w:after="0"/>
      </w:pPr>
      <w:r>
        <w:t>Cave Paintings and Archaeological Evidence</w:t>
      </w:r>
    </w:p>
    <w:p>
      <w:pPr>
        <w:numPr>
          <w:ilvl w:val="2"/>
          <w:numId w:val="900"/>
        </w:numPr>
        <w:spacing w:before="0" w:after="0"/>
      </w:pPr>
      <w:r>
        <w:t>Early Human Migration and Hunting</w:t>
      </w:r>
    </w:p>
    <w:p>
      <w:pPr>
        <w:numPr>
          <w:ilvl w:val="1"/>
          <w:numId w:val="900"/>
        </w:numPr>
        <w:spacing w:before="0" w:after="0"/>
      </w:pPr>
      <w:r>
        <w:t>Indigenous Hunting Traditions</w:t>
      </w:r>
    </w:p>
    <w:p>
      <w:pPr>
        <w:numPr>
          <w:ilvl w:val="2"/>
          <w:numId w:val="900"/>
        </w:numPr>
        <w:spacing w:before="0" w:after="0"/>
      </w:pPr>
      <w:r>
        <w:t>Native American Hunting Practices</w:t>
      </w:r>
    </w:p>
    <w:p>
      <w:pPr>
        <w:numPr>
          <w:ilvl w:val="2"/>
          <w:numId w:val="900"/>
        </w:numPr>
        <w:spacing w:before="0" w:after="0"/>
      </w:pPr>
      <w:r>
        <w:t>Aboriginal Hunting Methods</w:t>
      </w:r>
    </w:p>
    <w:p>
      <w:pPr>
        <w:numPr>
          <w:ilvl w:val="2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Seasonal Hunting Cycles</w:t>
      </w:r>
    </w:p>
    <w:p>
      <w:pPr>
        <w:numPr>
          <w:ilvl w:val="1"/>
          <w:numId w:val="900"/>
        </w:numPr>
        <w:spacing w:before="0" w:after="0"/>
      </w:pPr>
      <w:r>
        <w:t>Hunting in Ancient Civilizations</w:t>
      </w:r>
    </w:p>
    <w:p>
      <w:pPr>
        <w:numPr>
          <w:ilvl w:val="2"/>
          <w:numId w:val="900"/>
        </w:numPr>
        <w:spacing w:before="0" w:after="0"/>
      </w:pPr>
      <w:r>
        <w:t>Egyptian Hunting Culture</w:t>
      </w:r>
    </w:p>
    <w:p>
      <w:pPr>
        <w:numPr>
          <w:ilvl w:val="2"/>
          <w:numId w:val="900"/>
        </w:numPr>
        <w:spacing w:before="0" w:after="0"/>
      </w:pPr>
      <w:r>
        <w:t>Greek and Roman Hunting Traditions</w:t>
      </w:r>
    </w:p>
    <w:p>
      <w:pPr>
        <w:numPr>
          <w:ilvl w:val="2"/>
          <w:numId w:val="900"/>
        </w:numPr>
        <w:spacing w:before="0" w:after="0"/>
      </w:pPr>
      <w:r>
        <w:t>Asian Hunting Practices</w:t>
      </w:r>
    </w:p>
    <w:p>
      <w:pPr>
        <w:numPr>
          <w:ilvl w:val="2"/>
          <w:numId w:val="900"/>
        </w:numPr>
        <w:spacing w:before="0" w:after="0"/>
      </w:pPr>
      <w:r>
        <w:t>Mesopotamian Hunting Records</w:t>
      </w:r>
    </w:p>
    <w:p>
      <w:pPr>
        <w:numPr>
          <w:ilvl w:val="1"/>
          <w:numId w:val="900"/>
        </w:numPr>
        <w:spacing w:before="0" w:after="0"/>
      </w:pPr>
      <w:r>
        <w:t>Medieval and Feudal Hunting Systems</w:t>
      </w:r>
    </w:p>
    <w:p>
      <w:pPr>
        <w:numPr>
          <w:ilvl w:val="2"/>
          <w:numId w:val="900"/>
        </w:numPr>
        <w:spacing w:before="0" w:after="0"/>
      </w:pPr>
      <w:r>
        <w:t>Royal Hunting Preserves</w:t>
      </w:r>
    </w:p>
    <w:p>
      <w:pPr>
        <w:numPr>
          <w:ilvl w:val="2"/>
          <w:numId w:val="900"/>
        </w:numPr>
        <w:spacing w:before="0" w:after="0"/>
      </w:pPr>
      <w:r>
        <w:t>Forest Laws and Penalties</w:t>
      </w:r>
    </w:p>
    <w:p>
      <w:pPr>
        <w:numPr>
          <w:ilvl w:val="2"/>
          <w:numId w:val="900"/>
        </w:numPr>
        <w:spacing w:before="0" w:after="0"/>
      </w:pPr>
      <w:r>
        <w:t>Hunting as Symbol of Power</w:t>
      </w:r>
    </w:p>
    <w:p>
      <w:pPr>
        <w:numPr>
          <w:ilvl w:val="1"/>
          <w:numId w:val="900"/>
        </w:numPr>
        <w:spacing w:before="0" w:after="0"/>
      </w:pPr>
      <w:r>
        <w:t>European Hunting Traditions</w:t>
      </w:r>
    </w:p>
    <w:p>
      <w:pPr>
        <w:numPr>
          <w:ilvl w:val="2"/>
          <w:numId w:val="900"/>
        </w:numPr>
        <w:spacing w:before="0" w:after="0"/>
      </w:pPr>
      <w:r>
        <w:t>Nobility and Game Laws</w:t>
      </w:r>
    </w:p>
    <w:p>
      <w:pPr>
        <w:numPr>
          <w:ilvl w:val="2"/>
          <w:numId w:val="900"/>
        </w:numPr>
        <w:spacing w:before="0" w:after="0"/>
      </w:pPr>
      <w:r>
        <w:t>Commoner Rights and Restrictions</w:t>
      </w:r>
    </w:p>
    <w:p>
      <w:pPr>
        <w:numPr>
          <w:ilvl w:val="2"/>
          <w:numId w:val="900"/>
        </w:numPr>
        <w:spacing w:before="0" w:after="0"/>
      </w:pPr>
      <w:r>
        <w:t>Guild Systems and Hunting Rights</w:t>
      </w:r>
    </w:p>
    <w:p>
      <w:pPr>
        <w:numPr>
          <w:ilvl w:val="1"/>
          <w:numId w:val="900"/>
        </w:numPr>
        <w:spacing w:before="0" w:after="0"/>
      </w:pPr>
      <w:r>
        <w:t>Colonial and Early American Hunting</w:t>
      </w:r>
    </w:p>
    <w:p>
      <w:pPr>
        <w:numPr>
          <w:ilvl w:val="2"/>
          <w:numId w:val="900"/>
        </w:numPr>
        <w:spacing w:before="0" w:after="0"/>
      </w:pPr>
      <w:r>
        <w:t>Market Hunting Era</w:t>
      </w:r>
    </w:p>
    <w:p>
      <w:pPr>
        <w:numPr>
          <w:ilvl w:val="2"/>
          <w:numId w:val="900"/>
        </w:numPr>
        <w:spacing w:before="0" w:after="0"/>
      </w:pPr>
      <w:r>
        <w:t>Westward Expansion and Wildlife Depletion</w:t>
      </w:r>
    </w:p>
    <w:p>
      <w:pPr>
        <w:numPr>
          <w:ilvl w:val="2"/>
          <w:numId w:val="900"/>
        </w:numPr>
        <w:spacing w:before="0" w:after="0"/>
      </w:pPr>
      <w:r>
        <w:t>Early Conservation Concerns</w:t>
      </w:r>
    </w:p>
    <w:p>
      <w:pPr>
        <w:numPr>
          <w:ilvl w:val="1"/>
          <w:numId w:val="900"/>
        </w:numPr>
        <w:spacing w:before="0" w:after="0"/>
      </w:pPr>
      <w:r>
        <w:t>The North American Model of Wildlife Conservation</w:t>
      </w:r>
    </w:p>
    <w:p>
      <w:pPr>
        <w:numPr>
          <w:ilvl w:val="2"/>
          <w:numId w:val="900"/>
        </w:numPr>
        <w:spacing w:before="0" w:after="0"/>
      </w:pPr>
      <w:r>
        <w:t>Seven Pillars of the Model</w:t>
      </w:r>
    </w:p>
    <w:p>
      <w:pPr>
        <w:numPr>
          <w:ilvl w:val="2"/>
          <w:numId w:val="900"/>
        </w:numPr>
        <w:spacing w:before="0" w:after="0"/>
      </w:pPr>
      <w:r>
        <w:t>Key Historical Legislation</w:t>
      </w:r>
    </w:p>
    <w:p>
      <w:pPr>
        <w:numPr>
          <w:ilvl w:val="2"/>
          <w:numId w:val="900"/>
        </w:numPr>
        <w:spacing w:before="0" w:after="0"/>
      </w:pPr>
      <w:r>
        <w:t>Lacey Act</w:t>
      </w:r>
    </w:p>
    <w:p>
      <w:pPr>
        <w:numPr>
          <w:ilvl w:val="2"/>
          <w:numId w:val="900"/>
        </w:numPr>
        <w:spacing w:before="0" w:after="0"/>
      </w:pPr>
      <w:r>
        <w:t>Migratory Bird Treaty Act</w:t>
      </w:r>
    </w:p>
    <w:p>
      <w:pPr>
        <w:numPr>
          <w:ilvl w:val="2"/>
          <w:numId w:val="900"/>
        </w:numPr>
        <w:spacing w:before="0" w:after="0"/>
      </w:pPr>
      <w:r>
        <w:t>Federal Aid in Wildlife Restoration Act</w:t>
      </w:r>
    </w:p>
    <w:p>
      <w:pPr>
        <w:numPr>
          <w:ilvl w:val="0"/>
          <w:numId w:val="900"/>
        </w:numPr>
        <w:spacing w:before="0" w:after="0"/>
      </w:pPr>
      <w:r>
        <w:t>The Role of Hunting in Modern Society</w:t>
      </w:r>
    </w:p>
    <w:p>
      <w:pPr>
        <w:numPr>
          <w:ilvl w:val="1"/>
          <w:numId w:val="900"/>
        </w:numPr>
        <w:spacing w:before="0" w:after="0"/>
      </w:pPr>
      <w:r>
        <w:t>Wildlife Population Management</w:t>
      </w:r>
    </w:p>
    <w:p>
      <w:pPr>
        <w:numPr>
          <w:ilvl w:val="2"/>
          <w:numId w:val="900"/>
        </w:numPr>
        <w:spacing w:before="0" w:after="0"/>
      </w:pPr>
      <w:r>
        <w:t>Preventing Overpopulation</w:t>
      </w:r>
    </w:p>
    <w:p>
      <w:pPr>
        <w:numPr>
          <w:ilvl w:val="2"/>
          <w:numId w:val="900"/>
        </w:numPr>
        <w:spacing w:before="0" w:after="0"/>
      </w:pPr>
      <w:r>
        <w:t>Balancing Predator-Prey Relationships</w:t>
      </w:r>
    </w:p>
    <w:p>
      <w:pPr>
        <w:numPr>
          <w:ilvl w:val="2"/>
          <w:numId w:val="900"/>
        </w:numPr>
        <w:spacing w:before="0" w:after="0"/>
      </w:pPr>
      <w:r>
        <w:t>Maintaining Genetic Diversity</w:t>
      </w:r>
    </w:p>
    <w:p>
      <w:pPr>
        <w:numPr>
          <w:ilvl w:val="2"/>
          <w:numId w:val="900"/>
        </w:numPr>
        <w:spacing w:before="0" w:after="0"/>
      </w:pPr>
      <w:r>
        <w:t>Controlling Invasive Species</w:t>
      </w:r>
    </w:p>
    <w:p>
      <w:pPr>
        <w:numPr>
          <w:ilvl w:val="1"/>
          <w:numId w:val="900"/>
        </w:numPr>
        <w:spacing w:before="0" w:after="0"/>
      </w:pPr>
      <w:r>
        <w:t>Conservation Funding</w:t>
      </w:r>
    </w:p>
    <w:p>
      <w:pPr>
        <w:numPr>
          <w:ilvl w:val="2"/>
          <w:numId w:val="900"/>
        </w:numPr>
        <w:spacing w:before="0" w:after="0"/>
      </w:pPr>
      <w:r>
        <w:t>Financial Contributions from Hunters</w:t>
      </w:r>
    </w:p>
    <w:p>
      <w:pPr>
        <w:numPr>
          <w:ilvl w:val="2"/>
          <w:numId w:val="900"/>
        </w:numPr>
        <w:spacing w:before="0" w:after="0"/>
      </w:pPr>
      <w:r>
        <w:t>Support for Habitat Restoration</w:t>
      </w:r>
    </w:p>
    <w:p>
      <w:pPr>
        <w:numPr>
          <w:ilvl w:val="2"/>
          <w:numId w:val="900"/>
        </w:numPr>
        <w:spacing w:before="0" w:after="0"/>
      </w:pPr>
      <w:r>
        <w:t>Research and Monitoring Programs</w:t>
      </w:r>
    </w:p>
    <w:p>
      <w:pPr>
        <w:numPr>
          <w:ilvl w:val="1"/>
          <w:numId w:val="900"/>
        </w:numPr>
        <w:spacing w:before="0" w:after="0"/>
      </w:pPr>
      <w:r>
        <w:t>Food Source</w:t>
      </w:r>
    </w:p>
    <w:p>
      <w:pPr>
        <w:numPr>
          <w:ilvl w:val="2"/>
          <w:numId w:val="900"/>
        </w:numPr>
        <w:spacing w:before="0" w:after="0"/>
      </w:pPr>
      <w:r>
        <w:t>Locavorism and Sustainable Eating</w:t>
      </w:r>
    </w:p>
    <w:p>
      <w:pPr>
        <w:numPr>
          <w:ilvl w:val="2"/>
          <w:numId w:val="900"/>
        </w:numPr>
        <w:spacing w:before="0" w:after="0"/>
      </w:pPr>
      <w:r>
        <w:t>Organic Wild Meat</w:t>
      </w:r>
    </w:p>
    <w:p>
      <w:pPr>
        <w:numPr>
          <w:ilvl w:val="2"/>
          <w:numId w:val="900"/>
        </w:numPr>
        <w:spacing w:before="0" w:after="0"/>
      </w:pPr>
      <w:r>
        <w:t>Nutritional Value of Wild Game</w:t>
      </w:r>
    </w:p>
    <w:p>
      <w:pPr>
        <w:numPr>
          <w:ilvl w:val="2"/>
          <w:numId w:val="900"/>
        </w:numPr>
        <w:spacing w:before="0" w:after="0"/>
      </w:pPr>
      <w:r>
        <w:t>Food Security Benefits</w:t>
      </w:r>
    </w:p>
    <w:p>
      <w:pPr>
        <w:numPr>
          <w:ilvl w:val="1"/>
          <w:numId w:val="900"/>
        </w:numPr>
        <w:spacing w:before="0" w:after="0"/>
      </w:pPr>
      <w:r>
        <w:t>Cultural and Familial Tradition</w:t>
      </w:r>
    </w:p>
    <w:p>
      <w:pPr>
        <w:numPr>
          <w:ilvl w:val="2"/>
          <w:numId w:val="900"/>
        </w:numPr>
        <w:spacing w:before="0" w:after="0"/>
      </w:pPr>
      <w:r>
        <w:t>Passing Down Skills and Knowledge</w:t>
      </w:r>
    </w:p>
    <w:p>
      <w:pPr>
        <w:numPr>
          <w:ilvl w:val="2"/>
          <w:numId w:val="900"/>
        </w:numPr>
        <w:spacing w:before="0" w:after="0"/>
      </w:pPr>
      <w:r>
        <w:t>Community and Social Aspects</w:t>
      </w:r>
    </w:p>
    <w:p>
      <w:pPr>
        <w:numPr>
          <w:ilvl w:val="2"/>
          <w:numId w:val="900"/>
        </w:numPr>
        <w:spacing w:before="0" w:after="0"/>
      </w:pPr>
      <w:r>
        <w:t>Rites of Passage</w:t>
      </w:r>
    </w:p>
    <w:p>
      <w:pPr>
        <w:numPr>
          <w:ilvl w:val="2"/>
          <w:numId w:val="900"/>
        </w:numPr>
        <w:spacing w:before="0" w:after="0"/>
      </w:pPr>
      <w:r>
        <w:t>Cultural Identity Preservation</w:t>
      </w:r>
    </w:p>
    <w:p>
      <w:pPr>
        <w:numPr>
          <w:ilvl w:val="1"/>
          <w:numId w:val="900"/>
        </w:numPr>
        <w:spacing w:before="0" w:after="0"/>
      </w:pPr>
      <w:r>
        <w:t>Outdoor Recreation</w:t>
      </w:r>
    </w:p>
    <w:p>
      <w:pPr>
        <w:numPr>
          <w:ilvl w:val="2"/>
          <w:numId w:val="900"/>
        </w:numPr>
        <w:spacing w:before="0" w:after="0"/>
      </w:pPr>
      <w:r>
        <w:t>Physical and Mental Health Benefits</w:t>
      </w:r>
    </w:p>
    <w:p>
      <w:pPr>
        <w:numPr>
          <w:ilvl w:val="2"/>
          <w:numId w:val="900"/>
        </w:numPr>
        <w:spacing w:before="0" w:after="0"/>
      </w:pPr>
      <w:r>
        <w:t>Connection to Nature</w:t>
      </w:r>
    </w:p>
    <w:p>
      <w:pPr>
        <w:numPr>
          <w:ilvl w:val="2"/>
          <w:numId w:val="900"/>
        </w:numPr>
        <w:spacing w:before="0" w:after="0"/>
      </w:pPr>
      <w:r>
        <w:t>Stress Relief and Mental Wellness</w:t>
      </w:r>
    </w:p>
    <w:p>
      <w:pPr>
        <w:numPr>
          <w:ilvl w:val="2"/>
          <w:numId w:val="900"/>
        </w:numPr>
        <w:spacing w:before="0" w:after="0"/>
      </w:pPr>
      <w:r>
        <w:t>Family Bonding Activities</w:t>
      </w:r>
    </w:p>
    <w:p>
      <w:pPr>
        <w:numPr>
          <w:ilvl w:val="0"/>
          <w:numId w:val="900"/>
        </w:numPr>
        <w:spacing w:before="0" w:after="0"/>
      </w:pPr>
      <w:r>
        <w:t>Hunting Ethics and Principles</w:t>
      </w:r>
    </w:p>
    <w:p>
      <w:pPr>
        <w:numPr>
          <w:ilvl w:val="1"/>
          <w:numId w:val="900"/>
        </w:numPr>
        <w:spacing w:before="0" w:after="0"/>
      </w:pPr>
      <w:r>
        <w:t>The Concept of Fair Chase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2"/>
          <w:numId w:val="900"/>
        </w:numPr>
        <w:spacing w:before="0" w:after="0"/>
      </w:pPr>
      <w:r>
        <w:t>Ethical Dilemmas and Gray Areas</w:t>
      </w:r>
    </w:p>
    <w:p>
      <w:pPr>
        <w:numPr>
          <w:ilvl w:val="2"/>
          <w:numId w:val="900"/>
        </w:numPr>
        <w:spacing w:before="0" w:after="0"/>
      </w:pPr>
      <w:r>
        <w:t>Technology and Fair Chase</w:t>
      </w:r>
    </w:p>
    <w:p>
      <w:pPr>
        <w:numPr>
          <w:ilvl w:val="1"/>
          <w:numId w:val="900"/>
        </w:numPr>
        <w:spacing w:before="0" w:after="0"/>
      </w:pPr>
      <w:r>
        <w:t>Respect for Wildlife</w:t>
      </w:r>
    </w:p>
    <w:p>
      <w:pPr>
        <w:numPr>
          <w:ilvl w:val="2"/>
          <w:numId w:val="900"/>
        </w:numPr>
        <w:spacing w:before="0" w:after="0"/>
      </w:pPr>
      <w:r>
        <w:t>Avoiding Waste</w:t>
      </w:r>
    </w:p>
    <w:p>
      <w:pPr>
        <w:numPr>
          <w:ilvl w:val="2"/>
          <w:numId w:val="900"/>
        </w:numPr>
        <w:spacing w:before="0" w:after="0"/>
      </w:pPr>
      <w:r>
        <w:t>Non-Target Species Protection</w:t>
      </w:r>
    </w:p>
    <w:p>
      <w:pPr>
        <w:numPr>
          <w:ilvl w:val="2"/>
          <w:numId w:val="900"/>
        </w:numPr>
        <w:spacing w:before="0" w:after="0"/>
      </w:pPr>
      <w:r>
        <w:t>Minimizing Suffering</w:t>
      </w:r>
    </w:p>
    <w:p>
      <w:pPr>
        <w:numPr>
          <w:ilvl w:val="1"/>
          <w:numId w:val="900"/>
        </w:numPr>
        <w:spacing w:before="0" w:after="0"/>
      </w:pPr>
      <w:r>
        <w:t>Respect for Property and Landowners</w:t>
      </w:r>
    </w:p>
    <w:p>
      <w:pPr>
        <w:numPr>
          <w:ilvl w:val="2"/>
          <w:numId w:val="900"/>
        </w:numPr>
        <w:spacing w:before="0" w:after="0"/>
      </w:pPr>
      <w:r>
        <w:t>Permission and Access Rights</w:t>
      </w:r>
    </w:p>
    <w:p>
      <w:pPr>
        <w:numPr>
          <w:ilvl w:val="2"/>
          <w:numId w:val="900"/>
        </w:numPr>
        <w:spacing w:before="0" w:after="0"/>
      </w:pPr>
      <w:r>
        <w:t>Leave No Trace Principles</w:t>
      </w:r>
    </w:p>
    <w:p>
      <w:pPr>
        <w:numPr>
          <w:ilvl w:val="2"/>
          <w:numId w:val="900"/>
        </w:numPr>
        <w:spacing w:before="0" w:after="0"/>
      </w:pPr>
      <w:r>
        <w:t>Property Damage Prevention</w:t>
      </w:r>
    </w:p>
    <w:p>
      <w:pPr>
        <w:numPr>
          <w:ilvl w:val="1"/>
          <w:numId w:val="900"/>
        </w:numPr>
        <w:spacing w:before="0" w:after="0"/>
      </w:pPr>
      <w:r>
        <w:t>Shot Placement and Humane Harvest</w:t>
      </w:r>
    </w:p>
    <w:p>
      <w:pPr>
        <w:numPr>
          <w:ilvl w:val="2"/>
          <w:numId w:val="900"/>
        </w:numPr>
        <w:spacing w:before="0" w:after="0"/>
      </w:pPr>
      <w:r>
        <w:t>Ensuring Quick, Ethical Kills</w:t>
      </w:r>
    </w:p>
    <w:p>
      <w:pPr>
        <w:numPr>
          <w:ilvl w:val="2"/>
          <w:numId w:val="900"/>
        </w:numPr>
        <w:spacing w:before="0" w:after="0"/>
      </w:pPr>
      <w:r>
        <w:t>Avoiding Wounding Loss</w:t>
      </w:r>
    </w:p>
    <w:p>
      <w:pPr>
        <w:numPr>
          <w:ilvl w:val="2"/>
          <w:numId w:val="900"/>
        </w:numPr>
        <w:spacing w:before="0" w:after="0"/>
      </w:pPr>
      <w:r>
        <w:t>Practice and Proficiency Requirements</w:t>
      </w:r>
    </w:p>
    <w:p>
      <w:pPr>
        <w:numPr>
          <w:ilvl w:val="1"/>
          <w:numId w:val="900"/>
        </w:numPr>
        <w:spacing w:before="0" w:after="0"/>
      </w:pPr>
      <w:r>
        <w:t>Utilization of Harvested Game</w:t>
      </w:r>
    </w:p>
    <w:p>
      <w:pPr>
        <w:numPr>
          <w:ilvl w:val="2"/>
          <w:numId w:val="900"/>
        </w:numPr>
        <w:spacing w:before="0" w:after="0"/>
      </w:pPr>
      <w:r>
        <w:t>Full Use of Animal</w:t>
      </w:r>
    </w:p>
    <w:p>
      <w:pPr>
        <w:numPr>
          <w:ilvl w:val="2"/>
          <w:numId w:val="900"/>
        </w:numPr>
        <w:spacing w:before="0" w:after="0"/>
      </w:pPr>
      <w:r>
        <w:t>Sharing with Community</w:t>
      </w:r>
    </w:p>
    <w:p>
      <w:pPr>
        <w:numPr>
          <w:ilvl w:val="2"/>
          <w:numId w:val="900"/>
        </w:numPr>
        <w:spacing w:before="0" w:after="0"/>
      </w:pPr>
      <w:r>
        <w:t>Donation Programs</w:t>
      </w:r>
    </w:p>
    <w:p>
      <w:pPr>
        <w:numPr>
          <w:ilvl w:val="1"/>
          <w:numId w:val="900"/>
        </w:numPr>
        <w:spacing w:before="0" w:after="0"/>
      </w:pPr>
      <w:r>
        <w:t>Hunter Conduct and Image</w:t>
      </w:r>
    </w:p>
    <w:p>
      <w:pPr>
        <w:numPr>
          <w:ilvl w:val="2"/>
          <w:numId w:val="900"/>
        </w:numPr>
        <w:spacing w:before="0" w:after="0"/>
      </w:pPr>
      <w:r>
        <w:t>Public Perception Management</w:t>
      </w:r>
    </w:p>
    <w:p>
      <w:pPr>
        <w:numPr>
          <w:ilvl w:val="2"/>
          <w:numId w:val="900"/>
        </w:numPr>
        <w:spacing w:before="0" w:after="0"/>
      </w:pPr>
      <w:r>
        <w:t>Social Media Responsibility</w:t>
      </w:r>
    </w:p>
    <w:p>
      <w:pPr>
        <w:numPr>
          <w:ilvl w:val="2"/>
          <w:numId w:val="900"/>
        </w:numPr>
        <w:spacing w:before="0" w:after="0"/>
      </w:pPr>
      <w:r>
        <w:t>Professional Behavior Afield</w:t>
      </w:r>
    </w:p>
    <w:p>
      <w:pPr>
        <w:pStyle w:val="Heading1"/>
      </w:pPr>
      <w:r>
        <w:t>Wildlife Management and Conservation</w:t>
      </w:r>
    </w:p>
    <w:p>
      <w:pPr>
        <w:numPr>
          <w:ilvl w:val="0"/>
          <w:numId w:val="900"/>
        </w:numPr>
        <w:spacing w:before="0" w:after="0"/>
      </w:pPr>
      <w:r>
        <w:t>Principles of Wildlife Management</w:t>
      </w:r>
    </w:p>
    <w:p>
      <w:pPr>
        <w:numPr>
          <w:ilvl w:val="1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Definition and Factors</w:t>
      </w:r>
    </w:p>
    <w:p>
      <w:pPr>
        <w:numPr>
          <w:ilvl w:val="2"/>
          <w:numId w:val="900"/>
        </w:numPr>
        <w:spacing w:before="0" w:after="0"/>
      </w:pPr>
      <w:r>
        <w:t>Environmental Limitations</w:t>
      </w:r>
    </w:p>
    <w:p>
      <w:pPr>
        <w:numPr>
          <w:ilvl w:val="2"/>
          <w:numId w:val="900"/>
        </w:numPr>
        <w:spacing w:before="0" w:after="0"/>
      </w:pPr>
      <w:r>
        <w:t>Impacts of Exceeding Capacity</w:t>
      </w:r>
    </w:p>
    <w:p>
      <w:pPr>
        <w:numPr>
          <w:ilvl w:val="1"/>
          <w:numId w:val="900"/>
        </w:numPr>
        <w:spacing w:before="0" w:after="0"/>
      </w:pPr>
      <w:r>
        <w:t>Biological Surplus</w:t>
      </w:r>
    </w:p>
    <w:p>
      <w:pPr>
        <w:numPr>
          <w:ilvl w:val="2"/>
          <w:numId w:val="900"/>
        </w:numPr>
        <w:spacing w:before="0" w:after="0"/>
      </w:pPr>
      <w:r>
        <w:t>Identifying Surplus Animals</w:t>
      </w:r>
    </w:p>
    <w:p>
      <w:pPr>
        <w:numPr>
          <w:ilvl w:val="2"/>
          <w:numId w:val="900"/>
        </w:numPr>
        <w:spacing w:before="0" w:after="0"/>
      </w:pPr>
      <w:r>
        <w:t>Sustainable Harvesting Principles</w:t>
      </w:r>
    </w:p>
    <w:p>
      <w:pPr>
        <w:numPr>
          <w:ilvl w:val="2"/>
          <w:numId w:val="900"/>
        </w:numPr>
        <w:spacing w:before="0" w:after="0"/>
      </w:pPr>
      <w:r>
        <w:t>Population Growth Rates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Birth and Death Rates</w:t>
      </w:r>
    </w:p>
    <w:p>
      <w:pPr>
        <w:numPr>
          <w:ilvl w:val="2"/>
          <w:numId w:val="900"/>
        </w:numPr>
        <w:spacing w:before="0" w:after="0"/>
      </w:pPr>
      <w:r>
        <w:t>Immigration and Emigration</w:t>
      </w:r>
    </w:p>
    <w:p>
      <w:pPr>
        <w:numPr>
          <w:ilvl w:val="2"/>
          <w:numId w:val="900"/>
        </w:numPr>
        <w:spacing w:before="0" w:after="0"/>
      </w:pPr>
      <w:r>
        <w:t>Population Cycles and Fluctuations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1"/>
          <w:numId w:val="900"/>
        </w:numPr>
        <w:spacing w:before="0" w:after="0"/>
      </w:pPr>
      <w:r>
        <w:t>Habitat as the Limiting Factor</w:t>
      </w:r>
    </w:p>
    <w:p>
      <w:pPr>
        <w:numPr>
          <w:ilvl w:val="2"/>
          <w:numId w:val="900"/>
        </w:numPr>
        <w:spacing w:before="0" w:after="0"/>
      </w:pPr>
      <w:r>
        <w:t>Food Availability</w:t>
      </w:r>
    </w:p>
    <w:p>
      <w:pPr>
        <w:numPr>
          <w:ilvl w:val="2"/>
          <w:numId w:val="900"/>
        </w:numPr>
        <w:spacing w:before="0" w:after="0"/>
      </w:pPr>
      <w:r>
        <w:t>Water Sources</w:t>
      </w:r>
    </w:p>
    <w:p>
      <w:pPr>
        <w:numPr>
          <w:ilvl w:val="2"/>
          <w:numId w:val="900"/>
        </w:numPr>
        <w:spacing w:before="0" w:after="0"/>
      </w:pPr>
      <w:r>
        <w:t>Shelter Requirements</w:t>
      </w:r>
    </w:p>
    <w:p>
      <w:pPr>
        <w:numPr>
          <w:ilvl w:val="2"/>
          <w:numId w:val="900"/>
        </w:numPr>
        <w:spacing w:before="0" w:after="0"/>
      </w:pPr>
      <w:r>
        <w:t>Space and Territory Needs</w:t>
      </w:r>
    </w:p>
    <w:p>
      <w:pPr>
        <w:numPr>
          <w:ilvl w:val="2"/>
          <w:numId w:val="900"/>
        </w:numPr>
        <w:spacing w:before="0" w:after="0"/>
      </w:pPr>
      <w:r>
        <w:t>Habitat Fragmentation Effects</w:t>
      </w:r>
    </w:p>
    <w:p>
      <w:pPr>
        <w:numPr>
          <w:ilvl w:val="0"/>
          <w:numId w:val="900"/>
        </w:numPr>
        <w:spacing w:before="0" w:after="0"/>
      </w:pPr>
      <w:r>
        <w:t>Hunting as a Conservation Tool</w:t>
      </w:r>
    </w:p>
    <w:p>
      <w:pPr>
        <w:numPr>
          <w:ilvl w:val="1"/>
          <w:numId w:val="900"/>
        </w:numPr>
        <w:spacing w:before="0" w:after="0"/>
      </w:pPr>
      <w:r>
        <w:t>Controlling Overpopulation</w:t>
      </w:r>
    </w:p>
    <w:p>
      <w:pPr>
        <w:numPr>
          <w:ilvl w:val="2"/>
          <w:numId w:val="900"/>
        </w:numPr>
        <w:spacing w:before="0" w:after="0"/>
      </w:pPr>
      <w:r>
        <w:t>Ecological Consequences of Overpopulation</w:t>
      </w:r>
    </w:p>
    <w:p>
      <w:pPr>
        <w:numPr>
          <w:ilvl w:val="2"/>
          <w:numId w:val="900"/>
        </w:numPr>
        <w:spacing w:before="0" w:after="0"/>
      </w:pPr>
      <w:r>
        <w:t>Case Studies in Population Control</w:t>
      </w:r>
    </w:p>
    <w:p>
      <w:pPr>
        <w:numPr>
          <w:ilvl w:val="2"/>
          <w:numId w:val="900"/>
        </w:numPr>
        <w:spacing w:before="0" w:after="0"/>
      </w:pPr>
      <w:r>
        <w:t>Urban Wildlife Management</w:t>
      </w:r>
    </w:p>
    <w:p>
      <w:pPr>
        <w:numPr>
          <w:ilvl w:val="1"/>
          <w:numId w:val="900"/>
        </w:numPr>
        <w:spacing w:before="0" w:after="0"/>
      </w:pPr>
      <w:r>
        <w:t>Reducing Human-Wildlife Conflict</w:t>
      </w:r>
    </w:p>
    <w:p>
      <w:pPr>
        <w:numPr>
          <w:ilvl w:val="2"/>
          <w:numId w:val="900"/>
        </w:numPr>
        <w:spacing w:before="0" w:after="0"/>
      </w:pPr>
      <w:r>
        <w:t>Crop and Livestock Protection</w:t>
      </w:r>
    </w:p>
    <w:p>
      <w:pPr>
        <w:numPr>
          <w:ilvl w:val="2"/>
          <w:numId w:val="900"/>
        </w:numPr>
        <w:spacing w:before="0" w:after="0"/>
      </w:pPr>
      <w:r>
        <w:t>Urban Encroachment Issues</w:t>
      </w:r>
    </w:p>
    <w:p>
      <w:pPr>
        <w:numPr>
          <w:ilvl w:val="2"/>
          <w:numId w:val="900"/>
        </w:numPr>
        <w:spacing w:before="0" w:after="0"/>
      </w:pPr>
      <w:r>
        <w:t>Vehicle Collisions Prevention</w:t>
      </w:r>
    </w:p>
    <w:p>
      <w:pPr>
        <w:numPr>
          <w:ilvl w:val="1"/>
          <w:numId w:val="900"/>
        </w:numPr>
        <w:spacing w:before="0" w:after="0"/>
      </w:pPr>
      <w:r>
        <w:t>Preventing Habitat Degradation</w:t>
      </w:r>
    </w:p>
    <w:p>
      <w:pPr>
        <w:numPr>
          <w:ilvl w:val="2"/>
          <w:numId w:val="900"/>
        </w:numPr>
        <w:spacing w:before="0" w:after="0"/>
      </w:pPr>
      <w:r>
        <w:t>Overbrowsing and Overgrazing</w:t>
      </w:r>
    </w:p>
    <w:p>
      <w:pPr>
        <w:numPr>
          <w:ilvl w:val="2"/>
          <w:numId w:val="900"/>
        </w:numPr>
        <w:spacing w:before="0" w:after="0"/>
      </w:pPr>
      <w:r>
        <w:t>Maintaining Biodiversity</w:t>
      </w:r>
    </w:p>
    <w:p>
      <w:pPr>
        <w:numPr>
          <w:ilvl w:val="2"/>
          <w:numId w:val="900"/>
        </w:numPr>
        <w:spacing w:before="0" w:after="0"/>
      </w:pPr>
      <w:r>
        <w:t>Ecosystem Balance</w:t>
      </w:r>
    </w:p>
    <w:p>
      <w:pPr>
        <w:numPr>
          <w:ilvl w:val="1"/>
          <w:numId w:val="900"/>
        </w:numPr>
        <w:spacing w:before="0" w:after="0"/>
      </w:pPr>
      <w:r>
        <w:t>Disease Management in Wildlife Populations</w:t>
      </w:r>
    </w:p>
    <w:p>
      <w:pPr>
        <w:numPr>
          <w:ilvl w:val="2"/>
          <w:numId w:val="900"/>
        </w:numPr>
        <w:spacing w:before="0" w:after="0"/>
      </w:pPr>
      <w:r>
        <w:t>Reducing Disease Transmission</w:t>
      </w:r>
    </w:p>
    <w:p>
      <w:pPr>
        <w:numPr>
          <w:ilvl w:val="2"/>
          <w:numId w:val="900"/>
        </w:numPr>
        <w:spacing w:before="0" w:after="0"/>
      </w:pPr>
      <w:r>
        <w:t>Monitoring and Surveillance Programs</w:t>
      </w:r>
    </w:p>
    <w:p>
      <w:pPr>
        <w:numPr>
          <w:ilvl w:val="2"/>
          <w:numId w:val="900"/>
        </w:numPr>
        <w:spacing w:before="0" w:after="0"/>
      </w:pPr>
      <w:r>
        <w:t>Chronic Wasting Disease Management</w:t>
      </w:r>
    </w:p>
    <w:p>
      <w:pPr>
        <w:numPr>
          <w:ilvl w:val="0"/>
          <w:numId w:val="900"/>
        </w:numPr>
        <w:spacing w:before="0" w:after="0"/>
      </w:pPr>
      <w:r>
        <w:t>Conservation Funding Mechanisms</w:t>
      </w:r>
    </w:p>
    <w:p>
      <w:pPr>
        <w:numPr>
          <w:ilvl w:val="1"/>
          <w:numId w:val="900"/>
        </w:numPr>
        <w:spacing w:before="0" w:after="0"/>
      </w:pPr>
      <w:r>
        <w:t>The Pittman-Robertson Act</w:t>
      </w:r>
    </w:p>
    <w:p>
      <w:pPr>
        <w:numPr>
          <w:ilvl w:val="2"/>
          <w:numId w:val="900"/>
        </w:numPr>
        <w:spacing w:before="0" w:after="0"/>
      </w:pPr>
      <w:r>
        <w:t>History and Legislative Background</w:t>
      </w:r>
    </w:p>
    <w:p>
      <w:pPr>
        <w:numPr>
          <w:ilvl w:val="2"/>
          <w:numId w:val="900"/>
        </w:numPr>
        <w:spacing w:before="0" w:after="0"/>
      </w:pPr>
      <w:r>
        <w:t>Impact on Wildlife Conservation</w:t>
      </w:r>
    </w:p>
    <w:p>
      <w:pPr>
        <w:numPr>
          <w:ilvl w:val="2"/>
          <w:numId w:val="900"/>
        </w:numPr>
        <w:spacing w:before="0" w:after="0"/>
      </w:pPr>
      <w:r>
        <w:t>Allocation of Funds to States</w:t>
      </w:r>
    </w:p>
    <w:p>
      <w:pPr>
        <w:numPr>
          <w:ilvl w:val="2"/>
          <w:numId w:val="900"/>
        </w:numPr>
        <w:spacing w:before="0" w:after="0"/>
      </w:pPr>
      <w:r>
        <w:t>Matching Fund Requirements</w:t>
      </w:r>
    </w:p>
    <w:p>
      <w:pPr>
        <w:numPr>
          <w:ilvl w:val="1"/>
          <w:numId w:val="900"/>
        </w:numPr>
        <w:spacing w:before="0" w:after="0"/>
      </w:pPr>
      <w:r>
        <w:t>Hunting License and Tag Fees</w:t>
      </w:r>
    </w:p>
    <w:p>
      <w:pPr>
        <w:numPr>
          <w:ilvl w:val="2"/>
          <w:numId w:val="900"/>
        </w:numPr>
        <w:spacing w:before="0" w:after="0"/>
      </w:pPr>
      <w:r>
        <w:t>State and Provincial Systems</w:t>
      </w:r>
    </w:p>
    <w:p>
      <w:pPr>
        <w:numPr>
          <w:ilvl w:val="2"/>
          <w:numId w:val="900"/>
        </w:numPr>
        <w:spacing w:before="0" w:after="0"/>
      </w:pPr>
      <w:r>
        <w:t>Revenue Distribution</w:t>
      </w:r>
    </w:p>
    <w:p>
      <w:pPr>
        <w:numPr>
          <w:ilvl w:val="2"/>
          <w:numId w:val="900"/>
        </w:numPr>
        <w:spacing w:before="0" w:after="0"/>
      </w:pPr>
      <w:r>
        <w:t>Use of Funds for Conservation</w:t>
      </w:r>
    </w:p>
    <w:p>
      <w:pPr>
        <w:numPr>
          <w:ilvl w:val="1"/>
          <w:numId w:val="900"/>
        </w:numPr>
        <w:spacing w:before="0" w:after="0"/>
      </w:pPr>
      <w:r>
        <w:t>Excise Taxes on Equipment</w:t>
      </w:r>
    </w:p>
    <w:p>
      <w:pPr>
        <w:numPr>
          <w:ilvl w:val="2"/>
          <w:numId w:val="900"/>
        </w:numPr>
        <w:spacing w:before="0" w:after="0"/>
      </w:pPr>
      <w:r>
        <w:t>Firearms and Ammunition Taxes</w:t>
      </w:r>
    </w:p>
    <w:p>
      <w:pPr>
        <w:numPr>
          <w:ilvl w:val="2"/>
          <w:numId w:val="900"/>
        </w:numPr>
        <w:spacing w:before="0" w:after="0"/>
      </w:pPr>
      <w:r>
        <w:t>Archery Equipment Taxes</w:t>
      </w:r>
    </w:p>
    <w:p>
      <w:pPr>
        <w:numPr>
          <w:ilvl w:val="2"/>
          <w:numId w:val="900"/>
        </w:numPr>
        <w:spacing w:before="0" w:after="0"/>
      </w:pPr>
      <w:r>
        <w:t>Revenue Collection and Distribution</w:t>
      </w:r>
    </w:p>
    <w:p>
      <w:pPr>
        <w:numPr>
          <w:ilvl w:val="1"/>
          <w:numId w:val="900"/>
        </w:numPr>
        <w:spacing w:before="0" w:after="0"/>
      </w:pPr>
      <w:r>
        <w:t>Conservation Organizations and Donations</w:t>
      </w:r>
    </w:p>
    <w:p>
      <w:pPr>
        <w:numPr>
          <w:ilvl w:val="2"/>
          <w:numId w:val="900"/>
        </w:numPr>
        <w:spacing w:before="0" w:after="0"/>
      </w:pPr>
      <w:r>
        <w:t>Nonprofit Conservation Groups</w:t>
      </w:r>
    </w:p>
    <w:p>
      <w:pPr>
        <w:numPr>
          <w:ilvl w:val="2"/>
          <w:numId w:val="900"/>
        </w:numPr>
        <w:spacing w:before="0" w:after="0"/>
      </w:pPr>
      <w:r>
        <w:t>Volunteer and Community Involvement</w:t>
      </w:r>
    </w:p>
    <w:p>
      <w:pPr>
        <w:numPr>
          <w:ilvl w:val="2"/>
          <w:numId w:val="900"/>
        </w:numPr>
        <w:spacing w:before="0" w:after="0"/>
      </w:pPr>
      <w:r>
        <w:t>Private Land Conservation Programs</w:t>
      </w:r>
    </w:p>
    <w:p>
      <w:pPr>
        <w:numPr>
          <w:ilvl w:val="0"/>
          <w:numId w:val="900"/>
        </w:numPr>
        <w:spacing w:before="0" w:after="0"/>
      </w:pPr>
      <w:r>
        <w:t>Habitat Management and Improvement</w:t>
      </w:r>
    </w:p>
    <w:p>
      <w:pPr>
        <w:numPr>
          <w:ilvl w:val="1"/>
          <w:numId w:val="900"/>
        </w:numPr>
        <w:spacing w:before="0" w:after="0"/>
      </w:pPr>
      <w:r>
        <w:t>Role of Hunter-Funded Projects</w:t>
      </w:r>
    </w:p>
    <w:p>
      <w:pPr>
        <w:numPr>
          <w:ilvl w:val="2"/>
          <w:numId w:val="900"/>
        </w:numPr>
        <w:spacing w:before="0" w:after="0"/>
      </w:pPr>
      <w:r>
        <w:t>Land Acquisition Programs</w:t>
      </w:r>
    </w:p>
    <w:p>
      <w:pPr>
        <w:numPr>
          <w:ilvl w:val="2"/>
          <w:numId w:val="900"/>
        </w:numPr>
        <w:spacing w:before="0" w:after="0"/>
      </w:pPr>
      <w:r>
        <w:t>Restoration Initiatives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Food Plots and Supplemental Planting</w:t>
      </w:r>
    </w:p>
    <w:p>
      <w:pPr>
        <w:numPr>
          <w:ilvl w:val="2"/>
          <w:numId w:val="900"/>
        </w:numPr>
        <w:spacing w:before="0" w:after="0"/>
      </w:pPr>
      <w:r>
        <w:t>Types of Food Plots</w:t>
      </w:r>
    </w:p>
    <w:p>
      <w:pPr>
        <w:numPr>
          <w:ilvl w:val="2"/>
          <w:numId w:val="900"/>
        </w:numPr>
        <w:spacing w:before="0" w:after="0"/>
      </w:pPr>
      <w:r>
        <w:t>Native vs. Non-Native Species</w:t>
      </w:r>
    </w:p>
    <w:p>
      <w:pPr>
        <w:numPr>
          <w:ilvl w:val="2"/>
          <w:numId w:val="900"/>
        </w:numPr>
        <w:spacing w:before="0" w:after="0"/>
      </w:pPr>
      <w:r>
        <w:t>Benefits and Drawbacks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Water Source Development</w:t>
      </w:r>
    </w:p>
    <w:p>
      <w:pPr>
        <w:numPr>
          <w:ilvl w:val="2"/>
          <w:numId w:val="900"/>
        </w:numPr>
        <w:spacing w:before="0" w:after="0"/>
      </w:pPr>
      <w:r>
        <w:t>Ponds and Wetlands Creation</w:t>
      </w:r>
    </w:p>
    <w:p>
      <w:pPr>
        <w:numPr>
          <w:ilvl w:val="2"/>
          <w:numId w:val="900"/>
        </w:numPr>
        <w:spacing w:before="0" w:after="0"/>
      </w:pPr>
      <w:r>
        <w:t>Water Troughs and Tanks</w:t>
      </w:r>
    </w:p>
    <w:p>
      <w:pPr>
        <w:numPr>
          <w:ilvl w:val="2"/>
          <w:numId w:val="900"/>
        </w:numPr>
        <w:spacing w:before="0" w:after="0"/>
      </w:pPr>
      <w:r>
        <w:t>Seasonal Water Management</w:t>
      </w:r>
    </w:p>
    <w:p>
      <w:pPr>
        <w:numPr>
          <w:ilvl w:val="1"/>
          <w:numId w:val="900"/>
        </w:numPr>
        <w:spacing w:before="0" w:after="0"/>
      </w:pPr>
      <w:r>
        <w:t>Prescribed Burns</w:t>
      </w:r>
    </w:p>
    <w:p>
      <w:pPr>
        <w:numPr>
          <w:ilvl w:val="2"/>
          <w:numId w:val="900"/>
        </w:numPr>
        <w:spacing w:before="0" w:after="0"/>
      </w:pPr>
      <w:r>
        <w:t>Purpose and Ecological Benefits</w:t>
      </w:r>
    </w:p>
    <w:p>
      <w:pPr>
        <w:numPr>
          <w:ilvl w:val="2"/>
          <w:numId w:val="900"/>
        </w:numPr>
        <w:spacing w:before="0" w:after="0"/>
      </w:pPr>
      <w:r>
        <w:t>Burn Methods and Timing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Post-Burn Management</w:t>
      </w:r>
    </w:p>
    <w:p>
      <w:pPr>
        <w:numPr>
          <w:ilvl w:val="1"/>
          <w:numId w:val="900"/>
        </w:numPr>
        <w:spacing w:before="0" w:after="0"/>
      </w:pPr>
      <w:r>
        <w:t>Invasive Species Removal</w:t>
      </w:r>
    </w:p>
    <w:p>
      <w:pPr>
        <w:numPr>
          <w:ilvl w:val="2"/>
          <w:numId w:val="900"/>
        </w:numPr>
        <w:spacing w:before="0" w:after="0"/>
      </w:pPr>
      <w:r>
        <w:t>Identification and Assessment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Impact on Native Species</w:t>
      </w:r>
    </w:p>
    <w:p>
      <w:pPr>
        <w:numPr>
          <w:ilvl w:val="2"/>
          <w:numId w:val="900"/>
        </w:numPr>
        <w:spacing w:before="0" w:after="0"/>
      </w:pPr>
      <w:r>
        <w:t>Long-Term Management</w:t>
      </w:r>
    </w:p>
    <w:p>
      <w:pPr>
        <w:pStyle w:val="Heading1"/>
      </w:pPr>
      <w:r>
        <w:t>Regulations and Legal Framework</w:t>
      </w:r>
    </w:p>
    <w:p>
      <w:pPr>
        <w:numPr>
          <w:ilvl w:val="0"/>
          <w:numId w:val="900"/>
        </w:numPr>
        <w:spacing w:before="0" w:after="0"/>
      </w:pPr>
      <w:r>
        <w:t>Governing Bodies and Agencies</w:t>
      </w:r>
    </w:p>
    <w:p>
      <w:pPr>
        <w:numPr>
          <w:ilvl w:val="1"/>
          <w:numId w:val="900"/>
        </w:numPr>
        <w:spacing w:before="0" w:after="0"/>
      </w:pPr>
      <w:r>
        <w:t>Federal Agencies</w:t>
      </w:r>
    </w:p>
    <w:p>
      <w:pPr>
        <w:numPr>
          <w:ilvl w:val="2"/>
          <w:numId w:val="900"/>
        </w:numPr>
        <w:spacing w:before="0" w:after="0"/>
      </w:pPr>
      <w:r>
        <w:t>U.S. Fish and Wildlife Service</w:t>
      </w:r>
    </w:p>
    <w:p>
      <w:pPr>
        <w:numPr>
          <w:ilvl w:val="2"/>
          <w:numId w:val="900"/>
        </w:numPr>
        <w:spacing w:before="0" w:after="0"/>
      </w:pPr>
      <w:r>
        <w:t>Canadian Wildlife Service</w:t>
      </w:r>
    </w:p>
    <w:p>
      <w:pPr>
        <w:numPr>
          <w:ilvl w:val="2"/>
          <w:numId w:val="900"/>
        </w:numPr>
        <w:spacing w:before="0" w:after="0"/>
      </w:pPr>
      <w:r>
        <w:t>National Park Service</w:t>
      </w:r>
    </w:p>
    <w:p>
      <w:pPr>
        <w:numPr>
          <w:ilvl w:val="2"/>
          <w:numId w:val="900"/>
        </w:numPr>
        <w:spacing w:before="0" w:after="0"/>
      </w:pPr>
      <w:r>
        <w:t>U.S. Forest Service</w:t>
      </w:r>
    </w:p>
    <w:p>
      <w:pPr>
        <w:numPr>
          <w:ilvl w:val="1"/>
          <w:numId w:val="900"/>
        </w:numPr>
        <w:spacing w:before="0" w:after="0"/>
      </w:pPr>
      <w:r>
        <w:t>State Wildlife Agencies</w:t>
      </w:r>
    </w:p>
    <w:p>
      <w:pPr>
        <w:numPr>
          <w:ilvl w:val="2"/>
          <w:numId w:val="900"/>
        </w:numPr>
        <w:spacing w:before="0" w:after="0"/>
      </w:pPr>
      <w:r>
        <w:t>Department of Fish and Game</w:t>
      </w:r>
    </w:p>
    <w:p>
      <w:pPr>
        <w:numPr>
          <w:ilvl w:val="2"/>
          <w:numId w:val="900"/>
        </w:numPr>
        <w:spacing w:before="0" w:after="0"/>
      </w:pPr>
      <w:r>
        <w:t>Department of Natural Resources</w:t>
      </w:r>
    </w:p>
    <w:p>
      <w:pPr>
        <w:numPr>
          <w:ilvl w:val="2"/>
          <w:numId w:val="900"/>
        </w:numPr>
        <w:spacing w:before="0" w:after="0"/>
      </w:pPr>
      <w:r>
        <w:t>Wildlife Commission Structure</w:t>
      </w:r>
    </w:p>
    <w:p>
      <w:pPr>
        <w:numPr>
          <w:ilvl w:val="1"/>
          <w:numId w:val="900"/>
        </w:numPr>
        <w:spacing w:before="0" w:after="0"/>
      </w:pPr>
      <w:r>
        <w:t>Provincial and Territorial Agencies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Jurisdictional Authority</w:t>
      </w:r>
    </w:p>
    <w:p>
      <w:pPr>
        <w:numPr>
          <w:ilvl w:val="1"/>
          <w:numId w:val="900"/>
        </w:numPr>
        <w:spacing w:before="0" w:after="0"/>
      </w:pPr>
      <w:r>
        <w:t>Tribal and Indigenous Authorities</w:t>
      </w:r>
    </w:p>
    <w:p>
      <w:pPr>
        <w:numPr>
          <w:ilvl w:val="2"/>
          <w:numId w:val="900"/>
        </w:numPr>
        <w:spacing w:before="0" w:after="0"/>
      </w:pPr>
      <w:r>
        <w:t>Treaty Rights</w:t>
      </w:r>
    </w:p>
    <w:p>
      <w:pPr>
        <w:numPr>
          <w:ilvl w:val="2"/>
          <w:numId w:val="900"/>
        </w:numPr>
        <w:spacing w:before="0" w:after="0"/>
      </w:pPr>
      <w:r>
        <w:t>Sovereign Nation Status</w:t>
      </w:r>
    </w:p>
    <w:p>
      <w:pPr>
        <w:numPr>
          <w:ilvl w:val="2"/>
          <w:numId w:val="900"/>
        </w:numPr>
        <w:spacing w:before="0" w:after="0"/>
      </w:pPr>
      <w:r>
        <w:t>Traditional Hunting Rights</w:t>
      </w:r>
    </w:p>
    <w:p>
      <w:pPr>
        <w:numPr>
          <w:ilvl w:val="0"/>
          <w:numId w:val="900"/>
        </w:numPr>
        <w:spacing w:before="0" w:after="0"/>
      </w:pPr>
      <w:r>
        <w:t>Hunting Laws and Regulations</w:t>
      </w:r>
    </w:p>
    <w:p>
      <w:pPr>
        <w:numPr>
          <w:ilvl w:val="1"/>
          <w:numId w:val="900"/>
        </w:numPr>
        <w:spacing w:before="0" w:after="0"/>
      </w:pPr>
      <w:r>
        <w:t>Hunting Seasons</w:t>
      </w:r>
    </w:p>
    <w:p>
      <w:pPr>
        <w:numPr>
          <w:ilvl w:val="2"/>
          <w:numId w:val="900"/>
        </w:numPr>
        <w:spacing w:before="0" w:after="0"/>
      </w:pPr>
      <w:r>
        <w:t>Open and Closed Seasons</w:t>
      </w:r>
    </w:p>
    <w:p>
      <w:pPr>
        <w:numPr>
          <w:ilvl w:val="2"/>
          <w:numId w:val="900"/>
        </w:numPr>
        <w:spacing w:before="0" w:after="0"/>
      </w:pPr>
      <w:r>
        <w:t>Special Seasons</w:t>
      </w:r>
    </w:p>
    <w:p>
      <w:pPr>
        <w:numPr>
          <w:ilvl w:val="2"/>
          <w:numId w:val="900"/>
        </w:numPr>
        <w:spacing w:before="0" w:after="0"/>
      </w:pPr>
      <w:r>
        <w:t>Youth Seasons</w:t>
      </w:r>
    </w:p>
    <w:p>
      <w:pPr>
        <w:numPr>
          <w:ilvl w:val="2"/>
          <w:numId w:val="900"/>
        </w:numPr>
        <w:spacing w:before="0" w:after="0"/>
      </w:pPr>
      <w:r>
        <w:t>Muzzleloader Seasons</w:t>
      </w:r>
    </w:p>
    <w:p>
      <w:pPr>
        <w:numPr>
          <w:ilvl w:val="2"/>
          <w:numId w:val="900"/>
        </w:numPr>
        <w:spacing w:before="0" w:after="0"/>
      </w:pPr>
      <w:r>
        <w:t>Archery-Only Seasons</w:t>
      </w:r>
    </w:p>
    <w:p>
      <w:pPr>
        <w:numPr>
          <w:ilvl w:val="1"/>
          <w:numId w:val="900"/>
        </w:numPr>
        <w:spacing w:before="0" w:after="0"/>
      </w:pPr>
      <w:r>
        <w:t>Bag Limits and Quotas</w:t>
      </w:r>
    </w:p>
    <w:p>
      <w:pPr>
        <w:numPr>
          <w:ilvl w:val="2"/>
          <w:numId w:val="900"/>
        </w:numPr>
        <w:spacing w:before="0" w:after="0"/>
      </w:pPr>
      <w:r>
        <w:t>Daily Limits</w:t>
      </w:r>
    </w:p>
    <w:p>
      <w:pPr>
        <w:numPr>
          <w:ilvl w:val="2"/>
          <w:numId w:val="900"/>
        </w:numPr>
        <w:spacing w:before="0" w:after="0"/>
      </w:pPr>
      <w:r>
        <w:t>Possession Limits</w:t>
      </w:r>
    </w:p>
    <w:p>
      <w:pPr>
        <w:numPr>
          <w:ilvl w:val="2"/>
          <w:numId w:val="900"/>
        </w:numPr>
        <w:spacing w:before="0" w:after="0"/>
      </w:pPr>
      <w:r>
        <w:t>Season Limits</w:t>
      </w:r>
    </w:p>
    <w:p>
      <w:pPr>
        <w:numPr>
          <w:ilvl w:val="2"/>
          <w:numId w:val="900"/>
        </w:numPr>
        <w:spacing w:before="0" w:after="0"/>
      </w:pPr>
      <w:r>
        <w:t>Antler Restrictions</w:t>
      </w:r>
    </w:p>
    <w:p>
      <w:pPr>
        <w:numPr>
          <w:ilvl w:val="2"/>
          <w:numId w:val="900"/>
        </w:numPr>
        <w:spacing w:before="0" w:after="0"/>
      </w:pPr>
      <w:r>
        <w:t>Point Restrictions</w:t>
      </w:r>
    </w:p>
    <w:p>
      <w:pPr>
        <w:numPr>
          <w:ilvl w:val="1"/>
          <w:numId w:val="900"/>
        </w:numPr>
        <w:spacing w:before="0" w:after="0"/>
      </w:pPr>
      <w:r>
        <w:t>Legal Methods of Take</w:t>
      </w:r>
    </w:p>
    <w:p>
      <w:pPr>
        <w:numPr>
          <w:ilvl w:val="2"/>
          <w:numId w:val="900"/>
        </w:numPr>
        <w:spacing w:before="0" w:after="0"/>
      </w:pPr>
      <w:r>
        <w:t>Firearms Regulations</w:t>
      </w:r>
    </w:p>
    <w:p>
      <w:pPr>
        <w:numPr>
          <w:ilvl w:val="2"/>
          <w:numId w:val="900"/>
        </w:numPr>
        <w:spacing w:before="0" w:after="0"/>
      </w:pPr>
      <w:r>
        <w:t>Archery Requirements</w:t>
      </w:r>
    </w:p>
    <w:p>
      <w:pPr>
        <w:numPr>
          <w:ilvl w:val="2"/>
          <w:numId w:val="900"/>
        </w:numPr>
        <w:spacing w:before="0" w:after="0"/>
      </w:pPr>
      <w:r>
        <w:t>Trapping Regulations</w:t>
      </w:r>
    </w:p>
    <w:p>
      <w:pPr>
        <w:numPr>
          <w:ilvl w:val="2"/>
          <w:numId w:val="900"/>
        </w:numPr>
        <w:spacing w:before="0" w:after="0"/>
      </w:pPr>
      <w:r>
        <w:t>Prohibited Methods</w:t>
      </w:r>
    </w:p>
    <w:p>
      <w:pPr>
        <w:numPr>
          <w:ilvl w:val="1"/>
          <w:numId w:val="900"/>
        </w:numPr>
        <w:spacing w:before="0" w:after="0"/>
      </w:pPr>
      <w:r>
        <w:t>Legal Shooting Hours</w:t>
      </w:r>
    </w:p>
    <w:p>
      <w:pPr>
        <w:numPr>
          <w:ilvl w:val="2"/>
          <w:numId w:val="900"/>
        </w:numPr>
        <w:spacing w:before="0" w:after="0"/>
      </w:pPr>
      <w:r>
        <w:t>Sunrise and Sunset Definitions</w:t>
      </w:r>
    </w:p>
    <w:p>
      <w:pPr>
        <w:numPr>
          <w:ilvl w:val="2"/>
          <w:numId w:val="900"/>
        </w:numPr>
        <w:spacing w:before="0" w:after="0"/>
      </w:pPr>
      <w:r>
        <w:t>Night Hunting Regulations</w:t>
      </w:r>
    </w:p>
    <w:p>
      <w:pPr>
        <w:numPr>
          <w:ilvl w:val="2"/>
          <w:numId w:val="900"/>
        </w:numPr>
        <w:spacing w:before="0" w:after="0"/>
      </w:pPr>
      <w:r>
        <w:t>Species-Specific Time Restrictions</w:t>
      </w:r>
    </w:p>
    <w:p>
      <w:pPr>
        <w:numPr>
          <w:ilvl w:val="1"/>
          <w:numId w:val="900"/>
        </w:numPr>
        <w:spacing w:before="0" w:after="0"/>
      </w:pPr>
      <w:r>
        <w:t>Tagging and Reporting Requirements</w:t>
      </w:r>
    </w:p>
    <w:p>
      <w:pPr>
        <w:numPr>
          <w:ilvl w:val="2"/>
          <w:numId w:val="900"/>
        </w:numPr>
        <w:spacing w:before="0" w:after="0"/>
      </w:pPr>
      <w:r>
        <w:t>Tagging Procedures</w:t>
      </w:r>
    </w:p>
    <w:p>
      <w:pPr>
        <w:numPr>
          <w:ilvl w:val="2"/>
          <w:numId w:val="900"/>
        </w:numPr>
        <w:spacing w:before="0" w:after="0"/>
      </w:pPr>
      <w:r>
        <w:t>Mandatory Reporting Systems</w:t>
      </w:r>
    </w:p>
    <w:p>
      <w:pPr>
        <w:numPr>
          <w:ilvl w:val="2"/>
          <w:numId w:val="900"/>
        </w:numPr>
        <w:spacing w:before="0" w:after="0"/>
      </w:pPr>
      <w:r>
        <w:t>Check-In Stations</w:t>
      </w:r>
    </w:p>
    <w:p>
      <w:pPr>
        <w:numPr>
          <w:ilvl w:val="2"/>
          <w:numId w:val="900"/>
        </w:numPr>
        <w:spacing w:before="0" w:after="0"/>
      </w:pPr>
      <w:r>
        <w:t>Harvest Surveys</w:t>
      </w:r>
    </w:p>
    <w:p>
      <w:pPr>
        <w:numPr>
          <w:ilvl w:val="1"/>
          <w:numId w:val="900"/>
        </w:numPr>
        <w:spacing w:before="0" w:after="0"/>
      </w:pPr>
      <w:r>
        <w:t>Public vs. Private Land Access Rules</w:t>
      </w:r>
    </w:p>
    <w:p>
      <w:pPr>
        <w:numPr>
          <w:ilvl w:val="2"/>
          <w:numId w:val="900"/>
        </w:numPr>
        <w:spacing w:before="0" w:after="0"/>
      </w:pPr>
      <w:r>
        <w:t>Trespassing Laws</w:t>
      </w:r>
    </w:p>
    <w:p>
      <w:pPr>
        <w:numPr>
          <w:ilvl w:val="2"/>
          <w:numId w:val="900"/>
        </w:numPr>
        <w:spacing w:before="0" w:after="0"/>
      </w:pPr>
      <w:r>
        <w:t>Public Land Use Permits</w:t>
      </w:r>
    </w:p>
    <w:p>
      <w:pPr>
        <w:numPr>
          <w:ilvl w:val="2"/>
          <w:numId w:val="900"/>
        </w:numPr>
        <w:spacing w:before="0" w:after="0"/>
      </w:pPr>
      <w:r>
        <w:t>Landowner Permission Requirements</w:t>
      </w:r>
    </w:p>
    <w:p>
      <w:pPr>
        <w:numPr>
          <w:ilvl w:val="2"/>
          <w:numId w:val="900"/>
        </w:numPr>
        <w:spacing w:before="0" w:after="0"/>
      </w:pPr>
      <w:r>
        <w:t>Hunter Access Programs</w:t>
      </w:r>
    </w:p>
    <w:p>
      <w:pPr>
        <w:numPr>
          <w:ilvl w:val="0"/>
          <w:numId w:val="900"/>
        </w:numPr>
        <w:spacing w:before="0" w:after="0"/>
      </w:pPr>
      <w:r>
        <w:t>Licensing and Permits</w:t>
      </w:r>
    </w:p>
    <w:p>
      <w:pPr>
        <w:numPr>
          <w:ilvl w:val="1"/>
          <w:numId w:val="900"/>
        </w:numPr>
        <w:spacing w:before="0" w:after="0"/>
      </w:pPr>
      <w:r>
        <w:t>General Hunting Licenses</w:t>
      </w:r>
    </w:p>
    <w:p>
      <w:pPr>
        <w:numPr>
          <w:ilvl w:val="2"/>
          <w:numId w:val="900"/>
        </w:numPr>
        <w:spacing w:before="0" w:after="0"/>
      </w:pPr>
      <w:r>
        <w:t>Resident vs. Nonresident Fees</w:t>
      </w:r>
    </w:p>
    <w:p>
      <w:pPr>
        <w:numPr>
          <w:ilvl w:val="2"/>
          <w:numId w:val="900"/>
        </w:numPr>
        <w:spacing w:before="0" w:after="0"/>
      </w:pPr>
      <w:r>
        <w:t>Age Requirements and Exemptions</w:t>
      </w:r>
    </w:p>
    <w:p>
      <w:pPr>
        <w:numPr>
          <w:ilvl w:val="2"/>
          <w:numId w:val="900"/>
        </w:numPr>
        <w:spacing w:before="0" w:after="0"/>
      </w:pPr>
      <w:r>
        <w:t>License Validity Periods</w:t>
      </w:r>
    </w:p>
    <w:p>
      <w:pPr>
        <w:numPr>
          <w:ilvl w:val="1"/>
          <w:numId w:val="900"/>
        </w:numPr>
        <w:spacing w:before="0" w:after="0"/>
      </w:pPr>
      <w:r>
        <w:t>Species-Specific Tags and Stamps</w:t>
      </w:r>
    </w:p>
    <w:p>
      <w:pPr>
        <w:numPr>
          <w:ilvl w:val="2"/>
          <w:numId w:val="900"/>
        </w:numPr>
        <w:spacing w:before="0" w:after="0"/>
      </w:pPr>
      <w:r>
        <w:t>Big Game Tags</w:t>
      </w:r>
    </w:p>
    <w:p>
      <w:pPr>
        <w:numPr>
          <w:ilvl w:val="2"/>
          <w:numId w:val="900"/>
        </w:numPr>
        <w:spacing w:before="0" w:after="0"/>
      </w:pPr>
      <w:r>
        <w:t>Migratory Bird Stamps</w:t>
      </w:r>
    </w:p>
    <w:p>
      <w:pPr>
        <w:numPr>
          <w:ilvl w:val="2"/>
          <w:numId w:val="900"/>
        </w:numPr>
        <w:spacing w:before="0" w:after="0"/>
      </w:pPr>
      <w:r>
        <w:t>Waterfowl Stamps</w:t>
      </w:r>
    </w:p>
    <w:p>
      <w:pPr>
        <w:numPr>
          <w:ilvl w:val="2"/>
          <w:numId w:val="900"/>
        </w:numPr>
        <w:spacing w:before="0" w:after="0"/>
      </w:pPr>
      <w:r>
        <w:t>Habitat Stamps</w:t>
      </w:r>
    </w:p>
    <w:p>
      <w:pPr>
        <w:numPr>
          <w:ilvl w:val="1"/>
          <w:numId w:val="900"/>
        </w:numPr>
        <w:spacing w:before="0" w:after="0"/>
      </w:pPr>
      <w:r>
        <w:t>Lottery and Draw Systems for Limited Permits</w:t>
      </w:r>
    </w:p>
    <w:p>
      <w:pPr>
        <w:numPr>
          <w:ilvl w:val="2"/>
          <w:numId w:val="900"/>
        </w:numPr>
        <w:spacing w:before="0" w:after="0"/>
      </w:pPr>
      <w:r>
        <w:t>Application Process</w:t>
      </w:r>
    </w:p>
    <w:p>
      <w:pPr>
        <w:numPr>
          <w:ilvl w:val="2"/>
          <w:numId w:val="900"/>
        </w:numPr>
        <w:spacing w:before="0" w:after="0"/>
      </w:pPr>
      <w:r>
        <w:t>Preference Points Systems</w:t>
      </w:r>
    </w:p>
    <w:p>
      <w:pPr>
        <w:numPr>
          <w:ilvl w:val="2"/>
          <w:numId w:val="900"/>
        </w:numPr>
        <w:spacing w:before="0" w:after="0"/>
      </w:pPr>
      <w:r>
        <w:t>Bonus Points</w:t>
      </w:r>
    </w:p>
    <w:p>
      <w:pPr>
        <w:numPr>
          <w:ilvl w:val="2"/>
          <w:numId w:val="900"/>
        </w:numPr>
        <w:spacing w:before="0" w:after="0"/>
      </w:pPr>
      <w:r>
        <w:t>Draw Odds and Statistics</w:t>
      </w:r>
    </w:p>
    <w:p>
      <w:pPr>
        <w:numPr>
          <w:ilvl w:val="1"/>
          <w:numId w:val="900"/>
        </w:numPr>
        <w:spacing w:before="0" w:after="0"/>
      </w:pPr>
      <w:r>
        <w:t>Special Permits</w:t>
      </w:r>
    </w:p>
    <w:p>
      <w:pPr>
        <w:numPr>
          <w:ilvl w:val="2"/>
          <w:numId w:val="900"/>
        </w:numPr>
        <w:spacing w:before="0" w:after="0"/>
      </w:pPr>
      <w:r>
        <w:t>Disabled Hunter Permits</w:t>
      </w:r>
    </w:p>
    <w:p>
      <w:pPr>
        <w:numPr>
          <w:ilvl w:val="2"/>
          <w:numId w:val="900"/>
        </w:numPr>
        <w:spacing w:before="0" w:after="0"/>
      </w:pPr>
      <w:r>
        <w:t>Youth and Senior Permits</w:t>
      </w:r>
    </w:p>
    <w:p>
      <w:pPr>
        <w:numPr>
          <w:ilvl w:val="2"/>
          <w:numId w:val="900"/>
        </w:numPr>
        <w:spacing w:before="0" w:after="0"/>
      </w:pPr>
      <w:r>
        <w:t>Military and Veteran Permits</w:t>
      </w:r>
    </w:p>
    <w:p>
      <w:pPr>
        <w:numPr>
          <w:ilvl w:val="2"/>
          <w:numId w:val="900"/>
        </w:numPr>
        <w:spacing w:before="0" w:after="0"/>
      </w:pPr>
      <w:r>
        <w:t>Landowner Tags</w:t>
      </w:r>
    </w:p>
    <w:p>
      <w:pPr>
        <w:numPr>
          <w:ilvl w:val="0"/>
          <w:numId w:val="900"/>
        </w:numPr>
        <w:spacing w:before="0" w:after="0"/>
      </w:pPr>
      <w:r>
        <w:t>Hunter Education and Safety</w:t>
      </w:r>
    </w:p>
    <w:p>
      <w:pPr>
        <w:numPr>
          <w:ilvl w:val="1"/>
          <w:numId w:val="900"/>
        </w:numPr>
        <w:spacing w:before="0" w:after="0"/>
      </w:pPr>
      <w:r>
        <w:t>Mandatory Hunter Safety Courses</w:t>
      </w:r>
    </w:p>
    <w:p>
      <w:pPr>
        <w:numPr>
          <w:ilvl w:val="2"/>
          <w:numId w:val="900"/>
        </w:numPr>
        <w:spacing w:before="0" w:after="0"/>
      </w:pPr>
      <w:r>
        <w:t>Course Content and Curriculum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Online vs. In-Person Training</w:t>
      </w:r>
    </w:p>
    <w:p>
      <w:pPr>
        <w:numPr>
          <w:ilvl w:val="2"/>
          <w:numId w:val="900"/>
        </w:numPr>
        <w:spacing w:before="0" w:after="0"/>
      </w:pPr>
      <w:r>
        <w:t>Reciprocity Between States</w:t>
      </w:r>
    </w:p>
    <w:p>
      <w:pPr>
        <w:numPr>
          <w:ilvl w:val="1"/>
          <w:numId w:val="900"/>
        </w:numPr>
        <w:spacing w:before="0" w:after="0"/>
      </w:pPr>
      <w:r>
        <w:t>Firearm and Archery Safety</w:t>
      </w:r>
    </w:p>
    <w:p>
      <w:pPr>
        <w:numPr>
          <w:ilvl w:val="2"/>
          <w:numId w:val="900"/>
        </w:numPr>
        <w:spacing w:before="0" w:after="0"/>
      </w:pPr>
      <w:r>
        <w:t>Safe Handling and Storage</w:t>
      </w:r>
    </w:p>
    <w:p>
      <w:pPr>
        <w:numPr>
          <w:ilvl w:val="2"/>
          <w:numId w:val="900"/>
        </w:numPr>
        <w:spacing w:before="0" w:after="0"/>
      </w:pPr>
      <w:r>
        <w:t>Range Safety Rules</w:t>
      </w:r>
    </w:p>
    <w:p>
      <w:pPr>
        <w:numPr>
          <w:ilvl w:val="2"/>
          <w:numId w:val="900"/>
        </w:numPr>
        <w:spacing w:before="0" w:after="0"/>
      </w:pPr>
      <w:r>
        <w:t>Transportation Requirements</w:t>
      </w:r>
    </w:p>
    <w:p>
      <w:pPr>
        <w:numPr>
          <w:ilvl w:val="1"/>
          <w:numId w:val="900"/>
        </w:numPr>
        <w:spacing w:before="0" w:after="0"/>
      </w:pPr>
      <w:r>
        <w:t>Tree Stand Safety</w:t>
      </w:r>
    </w:p>
    <w:p>
      <w:pPr>
        <w:numPr>
          <w:ilvl w:val="2"/>
          <w:numId w:val="900"/>
        </w:numPr>
        <w:spacing w:before="0" w:after="0"/>
      </w:pPr>
      <w:r>
        <w:t>Harness Use Requirements</w:t>
      </w:r>
    </w:p>
    <w:p>
      <w:pPr>
        <w:numPr>
          <w:ilvl w:val="2"/>
          <w:numId w:val="900"/>
        </w:numPr>
        <w:spacing w:before="0" w:after="0"/>
      </w:pPr>
      <w:r>
        <w:t>Fall Prevention Systems</w:t>
      </w:r>
    </w:p>
    <w:p>
      <w:pPr>
        <w:numPr>
          <w:ilvl w:val="2"/>
          <w:numId w:val="900"/>
        </w:numPr>
        <w:spacing w:before="0" w:after="0"/>
      </w:pPr>
      <w:r>
        <w:t>Inspection and Maintenance</w:t>
      </w:r>
    </w:p>
    <w:p>
      <w:pPr>
        <w:numPr>
          <w:ilvl w:val="1"/>
          <w:numId w:val="900"/>
        </w:numPr>
        <w:spacing w:before="0" w:after="0"/>
      </w:pPr>
      <w:r>
        <w:t>Survival and First Aid</w:t>
      </w:r>
    </w:p>
    <w:p>
      <w:pPr>
        <w:numPr>
          <w:ilvl w:val="2"/>
          <w:numId w:val="900"/>
        </w:numPr>
        <w:spacing w:before="0" w:after="0"/>
      </w:pPr>
      <w:r>
        <w:t>Basic Survival Skills</w:t>
      </w:r>
    </w:p>
    <w:p>
      <w:pPr>
        <w:numPr>
          <w:ilvl w:val="2"/>
          <w:numId w:val="900"/>
        </w:numPr>
        <w:spacing w:before="0" w:after="0"/>
      </w:pPr>
      <w:r>
        <w:t>Emergency Response Procedures</w:t>
      </w:r>
    </w:p>
    <w:p>
      <w:pPr>
        <w:numPr>
          <w:ilvl w:val="2"/>
          <w:numId w:val="900"/>
        </w:numPr>
        <w:spacing w:before="0" w:after="0"/>
      </w:pPr>
      <w:r>
        <w:t>Wilderness First Aid</w:t>
      </w:r>
    </w:p>
    <w:p>
      <w:pPr>
        <w:numPr>
          <w:ilvl w:val="1"/>
          <w:numId w:val="900"/>
        </w:numPr>
        <w:spacing w:before="0" w:after="0"/>
      </w:pPr>
      <w:r>
        <w:t>Understanding Hunting Regulations</w:t>
      </w:r>
    </w:p>
    <w:p>
      <w:pPr>
        <w:numPr>
          <w:ilvl w:val="2"/>
          <w:numId w:val="900"/>
        </w:numPr>
        <w:spacing w:before="0" w:after="0"/>
      </w:pPr>
      <w:r>
        <w:t>Staying Current with Laws</w:t>
      </w:r>
    </w:p>
    <w:p>
      <w:pPr>
        <w:numPr>
          <w:ilvl w:val="2"/>
          <w:numId w:val="900"/>
        </w:numPr>
        <w:spacing w:before="0" w:after="0"/>
      </w:pPr>
      <w:r>
        <w:t>Penalties for Violations</w:t>
      </w:r>
    </w:p>
    <w:p>
      <w:pPr>
        <w:numPr>
          <w:ilvl w:val="2"/>
          <w:numId w:val="900"/>
        </w:numPr>
        <w:spacing w:before="0" w:after="0"/>
      </w:pPr>
      <w:r>
        <w:t>Legal Responsibilities</w:t>
      </w:r>
    </w:p>
    <w:p>
      <w:pPr>
        <w:pStyle w:val="Heading1"/>
      </w:pPr>
      <w:r>
        <w:t>The Hunter's Skillset and Knowledge</w:t>
      </w:r>
    </w:p>
    <w:p>
      <w:pPr>
        <w:numPr>
          <w:ilvl w:val="0"/>
          <w:numId w:val="900"/>
        </w:numPr>
        <w:spacing w:before="0" w:after="0"/>
      </w:pPr>
      <w:r>
        <w:t>Wildlife Identification</w:t>
      </w:r>
    </w:p>
    <w:p>
      <w:pPr>
        <w:numPr>
          <w:ilvl w:val="1"/>
          <w:numId w:val="900"/>
        </w:numPr>
        <w:spacing w:before="0" w:after="0"/>
      </w:pPr>
      <w:r>
        <w:t>Species Recognition</w:t>
      </w:r>
    </w:p>
    <w:p>
      <w:pPr>
        <w:numPr>
          <w:ilvl w:val="2"/>
          <w:numId w:val="900"/>
        </w:numPr>
        <w:spacing w:before="0" w:after="0"/>
      </w:pPr>
      <w:r>
        <w:t>Key Field Marks</w:t>
      </w:r>
    </w:p>
    <w:p>
      <w:pPr>
        <w:numPr>
          <w:ilvl w:val="2"/>
          <w:numId w:val="900"/>
        </w:numPr>
        <w:spacing w:before="0" w:after="0"/>
      </w:pPr>
      <w:r>
        <w:t>Seasonal Variations in Appearance</w:t>
      </w:r>
    </w:p>
    <w:p>
      <w:pPr>
        <w:numPr>
          <w:ilvl w:val="2"/>
          <w:numId w:val="900"/>
        </w:numPr>
        <w:spacing w:before="0" w:after="0"/>
      </w:pPr>
      <w:r>
        <w:t>Regional Subspecies Differences</w:t>
      </w:r>
    </w:p>
    <w:p>
      <w:pPr>
        <w:numPr>
          <w:ilvl w:val="1"/>
          <w:numId w:val="900"/>
        </w:numPr>
        <w:spacing w:before="0" w:after="0"/>
      </w:pPr>
      <w:r>
        <w:t>Differentiating Sex and Age Classes</w:t>
      </w:r>
    </w:p>
    <w:p>
      <w:pPr>
        <w:numPr>
          <w:ilvl w:val="2"/>
          <w:numId w:val="900"/>
        </w:numPr>
        <w:spacing w:before="0" w:after="0"/>
      </w:pPr>
      <w:r>
        <w:t>Antler and Horn Characteristics</w:t>
      </w:r>
    </w:p>
    <w:p>
      <w:pPr>
        <w:numPr>
          <w:ilvl w:val="2"/>
          <w:numId w:val="900"/>
        </w:numPr>
        <w:spacing w:before="0" w:after="0"/>
      </w:pPr>
      <w:r>
        <w:t>Plumage and Size Differences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1"/>
          <w:numId w:val="900"/>
        </w:numPr>
        <w:spacing w:before="0" w:after="0"/>
      </w:pPr>
      <w:r>
        <w:t>Understanding Game vs. Non-Game Animals</w:t>
      </w:r>
    </w:p>
    <w:p>
      <w:pPr>
        <w:numPr>
          <w:ilvl w:val="2"/>
          <w:numId w:val="900"/>
        </w:numPr>
        <w:spacing w:before="0" w:after="0"/>
      </w:pPr>
      <w:r>
        <w:t>Protected Species Identification</w:t>
      </w:r>
    </w:p>
    <w:p>
      <w:pPr>
        <w:numPr>
          <w:ilvl w:val="2"/>
          <w:numId w:val="900"/>
        </w:numPr>
        <w:spacing w:before="0" w:after="0"/>
      </w:pPr>
      <w:r>
        <w:t>Look-Alike Species</w:t>
      </w:r>
    </w:p>
    <w:p>
      <w:pPr>
        <w:numPr>
          <w:ilvl w:val="2"/>
          <w:numId w:val="900"/>
        </w:numPr>
        <w:spacing w:before="0" w:after="0"/>
      </w:pPr>
      <w:r>
        <w:t>Endangered Species Awareness</w:t>
      </w:r>
    </w:p>
    <w:p>
      <w:pPr>
        <w:numPr>
          <w:ilvl w:val="0"/>
          <w:numId w:val="900"/>
        </w:numPr>
        <w:spacing w:before="0" w:after="0"/>
      </w:pPr>
      <w:r>
        <w:t>Animal Biology and Behavior</w:t>
      </w:r>
    </w:p>
    <w:p>
      <w:pPr>
        <w:numPr>
          <w:ilvl w:val="1"/>
          <w:numId w:val="900"/>
        </w:numPr>
        <w:spacing w:before="0" w:after="0"/>
      </w:pPr>
      <w:r>
        <w:t>Understanding Rut and Mating Behaviors</w:t>
      </w:r>
    </w:p>
    <w:p>
      <w:pPr>
        <w:numPr>
          <w:ilvl w:val="2"/>
          <w:numId w:val="900"/>
        </w:numPr>
        <w:spacing w:before="0" w:after="0"/>
      </w:pPr>
      <w:r>
        <w:t>Timing and Seasonal Patterns</w:t>
      </w:r>
    </w:p>
    <w:p>
      <w:pPr>
        <w:numPr>
          <w:ilvl w:val="2"/>
          <w:numId w:val="900"/>
        </w:numPr>
        <w:spacing w:before="0" w:after="0"/>
      </w:pPr>
      <w:r>
        <w:t>Behavioral Changes During Rut</w:t>
      </w:r>
    </w:p>
    <w:p>
      <w:pPr>
        <w:numPr>
          <w:ilvl w:val="2"/>
          <w:numId w:val="900"/>
        </w:numPr>
        <w:spacing w:before="0" w:after="0"/>
      </w:pPr>
      <w:r>
        <w:t>Mating Displays and Calls</w:t>
      </w:r>
    </w:p>
    <w:p>
      <w:pPr>
        <w:numPr>
          <w:ilvl w:val="1"/>
          <w:numId w:val="900"/>
        </w:numPr>
        <w:spacing w:before="0" w:after="0"/>
      </w:pPr>
      <w:r>
        <w:t>Daily and Seasonal Patterns</w:t>
      </w:r>
    </w:p>
    <w:p>
      <w:pPr>
        <w:numPr>
          <w:ilvl w:val="2"/>
          <w:numId w:val="900"/>
        </w:numPr>
        <w:spacing w:before="0" w:after="0"/>
      </w:pPr>
      <w:r>
        <w:t>Feeding and Bedding Habits</w:t>
      </w:r>
    </w:p>
    <w:p>
      <w:pPr>
        <w:numPr>
          <w:ilvl w:val="2"/>
          <w:numId w:val="900"/>
        </w:numPr>
        <w:spacing w:before="0" w:after="0"/>
      </w:pPr>
      <w:r>
        <w:t>Migration and Movement Patterns</w:t>
      </w:r>
    </w:p>
    <w:p>
      <w:pPr>
        <w:numPr>
          <w:ilvl w:val="2"/>
          <w:numId w:val="900"/>
        </w:numPr>
        <w:spacing w:before="0" w:after="0"/>
      </w:pPr>
      <w:r>
        <w:t>Weather Influence on Behavior</w:t>
      </w:r>
    </w:p>
    <w:p>
      <w:pPr>
        <w:numPr>
          <w:ilvl w:val="1"/>
          <w:numId w:val="900"/>
        </w:numPr>
        <w:spacing w:before="0" w:after="0"/>
      </w:pPr>
      <w:r>
        <w:t>Diet and Food Sources</w:t>
      </w:r>
    </w:p>
    <w:p>
      <w:pPr>
        <w:numPr>
          <w:ilvl w:val="2"/>
          <w:numId w:val="900"/>
        </w:numPr>
        <w:spacing w:before="0" w:after="0"/>
      </w:pPr>
      <w:r>
        <w:t>Preferred Foods by Species</w:t>
      </w:r>
    </w:p>
    <w:p>
      <w:pPr>
        <w:numPr>
          <w:ilvl w:val="2"/>
          <w:numId w:val="900"/>
        </w:numPr>
        <w:spacing w:before="0" w:after="0"/>
      </w:pPr>
      <w:r>
        <w:t>Seasonal Diet Shifts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Habitat Preferences</w:t>
      </w:r>
    </w:p>
    <w:p>
      <w:pPr>
        <w:numPr>
          <w:ilvl w:val="2"/>
          <w:numId w:val="900"/>
        </w:numPr>
        <w:spacing w:before="0" w:after="0"/>
      </w:pPr>
      <w:r>
        <w:t>Core Areas and Home Ranges</w:t>
      </w:r>
    </w:p>
    <w:p>
      <w:pPr>
        <w:numPr>
          <w:ilvl w:val="2"/>
          <w:numId w:val="900"/>
        </w:numPr>
        <w:spacing w:before="0" w:after="0"/>
      </w:pPr>
      <w:r>
        <w:t>Edge vs. Interior Habitats</w:t>
      </w:r>
    </w:p>
    <w:p>
      <w:pPr>
        <w:numPr>
          <w:ilvl w:val="2"/>
          <w:numId w:val="900"/>
        </w:numPr>
        <w:spacing w:before="0" w:after="0"/>
      </w:pPr>
      <w:r>
        <w:t>Elevation and Terrain Preferences</w:t>
      </w:r>
    </w:p>
    <w:p>
      <w:pPr>
        <w:numPr>
          <w:ilvl w:val="1"/>
          <w:numId w:val="900"/>
        </w:numPr>
        <w:spacing w:before="0" w:after="0"/>
      </w:pPr>
      <w:r>
        <w:t>Animal Communication</w:t>
      </w:r>
    </w:p>
    <w:p>
      <w:pPr>
        <w:numPr>
          <w:ilvl w:val="2"/>
          <w:numId w:val="900"/>
        </w:numPr>
        <w:spacing w:before="0" w:after="0"/>
      </w:pPr>
      <w:r>
        <w:t>Vocalizations and Calls</w:t>
      </w:r>
    </w:p>
    <w:p>
      <w:pPr>
        <w:numPr>
          <w:ilvl w:val="2"/>
          <w:numId w:val="900"/>
        </w:numPr>
        <w:spacing w:before="0" w:after="0"/>
      </w:pPr>
      <w:r>
        <w:t>Scent Marking Behaviors</w:t>
      </w:r>
    </w:p>
    <w:p>
      <w:pPr>
        <w:numPr>
          <w:ilvl w:val="2"/>
          <w:numId w:val="900"/>
        </w:numPr>
        <w:spacing w:before="0" w:after="0"/>
      </w:pPr>
      <w:r>
        <w:t>Visual Signals and Body Language</w:t>
      </w:r>
    </w:p>
    <w:p>
      <w:pPr>
        <w:numPr>
          <w:ilvl w:val="0"/>
          <w:numId w:val="900"/>
        </w:numPr>
        <w:spacing w:before="0" w:after="0"/>
      </w:pPr>
      <w:r>
        <w:t>Scouting and Locating Game</w:t>
      </w:r>
    </w:p>
    <w:p>
      <w:pPr>
        <w:numPr>
          <w:ilvl w:val="1"/>
          <w:numId w:val="900"/>
        </w:numPr>
        <w:spacing w:before="0" w:after="0"/>
      </w:pPr>
      <w:r>
        <w:t>Reading Topographic Maps and Aerial Imagery</w:t>
      </w:r>
    </w:p>
    <w:p>
      <w:pPr>
        <w:numPr>
          <w:ilvl w:val="2"/>
          <w:numId w:val="900"/>
        </w:numPr>
        <w:spacing w:before="0" w:after="0"/>
      </w:pPr>
      <w:r>
        <w:t>Identifying Habitat Features</w:t>
      </w:r>
    </w:p>
    <w:p>
      <w:pPr>
        <w:numPr>
          <w:ilvl w:val="2"/>
          <w:numId w:val="900"/>
        </w:numPr>
        <w:spacing w:before="0" w:after="0"/>
      </w:pPr>
      <w:r>
        <w:t>Mapping Access Points</w:t>
      </w:r>
    </w:p>
    <w:p>
      <w:pPr>
        <w:numPr>
          <w:ilvl w:val="2"/>
          <w:numId w:val="900"/>
        </w:numPr>
        <w:spacing w:before="0" w:after="0"/>
      </w:pPr>
      <w:r>
        <w:t>Elevation and Terrain Analysis</w:t>
      </w:r>
    </w:p>
    <w:p>
      <w:pPr>
        <w:numPr>
          <w:ilvl w:val="1"/>
          <w:numId w:val="900"/>
        </w:numPr>
        <w:spacing w:before="0" w:after="0"/>
      </w:pPr>
      <w:r>
        <w:t>Identifying Animal Sign</w:t>
      </w:r>
    </w:p>
    <w:p>
      <w:pPr>
        <w:numPr>
          <w:ilvl w:val="2"/>
          <w:numId w:val="900"/>
        </w:numPr>
        <w:spacing w:before="0" w:after="0"/>
      </w:pPr>
      <w:r>
        <w:t>Tracks</w:t>
      </w:r>
    </w:p>
    <w:p>
      <w:pPr>
        <w:numPr>
          <w:ilvl w:val="3"/>
          <w:numId w:val="900"/>
        </w:numPr>
        <w:spacing w:before="0" w:after="0"/>
      </w:pPr>
      <w:r>
        <w:t>Track Patterns and Gaits</w:t>
      </w:r>
    </w:p>
    <w:p>
      <w:pPr>
        <w:numPr>
          <w:ilvl w:val="3"/>
          <w:numId w:val="900"/>
        </w:numPr>
        <w:spacing w:before="0" w:after="0"/>
      </w:pPr>
      <w:r>
        <w:t>Aging Tracks</w:t>
      </w:r>
    </w:p>
    <w:p>
      <w:pPr>
        <w:numPr>
          <w:ilvl w:val="3"/>
          <w:numId w:val="900"/>
        </w:numPr>
        <w:spacing w:before="0" w:after="0"/>
      </w:pPr>
      <w:r>
        <w:t>Substrate Considerations</w:t>
      </w:r>
    </w:p>
    <w:p>
      <w:pPr>
        <w:numPr>
          <w:ilvl w:val="2"/>
          <w:numId w:val="900"/>
        </w:numPr>
        <w:spacing w:before="0" w:after="0"/>
      </w:pPr>
      <w:r>
        <w:t>Scat</w:t>
      </w:r>
    </w:p>
    <w:p>
      <w:pPr>
        <w:numPr>
          <w:ilvl w:val="3"/>
          <w:numId w:val="900"/>
        </w:numPr>
        <w:spacing w:before="0" w:after="0"/>
      </w:pPr>
      <w:r>
        <w:t>Identification by Species</w:t>
      </w:r>
    </w:p>
    <w:p>
      <w:pPr>
        <w:numPr>
          <w:ilvl w:val="3"/>
          <w:numId w:val="900"/>
        </w:numPr>
        <w:spacing w:before="0" w:after="0"/>
      </w:pPr>
      <w:r>
        <w:t>Diet Clues from Scat</w:t>
      </w:r>
    </w:p>
    <w:p>
      <w:pPr>
        <w:numPr>
          <w:ilvl w:val="3"/>
          <w:numId w:val="900"/>
        </w:numPr>
        <w:spacing w:before="0" w:after="0"/>
      </w:pPr>
      <w:r>
        <w:t>Freshness Indicators</w:t>
      </w:r>
    </w:p>
    <w:p>
      <w:pPr>
        <w:numPr>
          <w:ilvl w:val="2"/>
          <w:numId w:val="900"/>
        </w:numPr>
        <w:spacing w:before="0" w:after="0"/>
      </w:pPr>
      <w:r>
        <w:t>Rubs and Scrapes</w:t>
      </w:r>
    </w:p>
    <w:p>
      <w:pPr>
        <w:numPr>
          <w:ilvl w:val="3"/>
          <w:numId w:val="900"/>
        </w:numPr>
        <w:spacing w:before="0" w:after="0"/>
      </w:pPr>
      <w:r>
        <w:t>Rut Significance</w:t>
      </w:r>
    </w:p>
    <w:p>
      <w:pPr>
        <w:numPr>
          <w:ilvl w:val="3"/>
          <w:numId w:val="900"/>
        </w:numPr>
        <w:spacing w:before="0" w:after="0"/>
      </w:pPr>
      <w:r>
        <w:t>Tree and Ground Markings</w:t>
      </w:r>
    </w:p>
    <w:p>
      <w:pPr>
        <w:numPr>
          <w:ilvl w:val="3"/>
          <w:numId w:val="900"/>
        </w:numPr>
        <w:spacing w:before="0" w:after="0"/>
      </w:pPr>
      <w:r>
        <w:t>Territorial Markers</w:t>
      </w:r>
    </w:p>
    <w:p>
      <w:pPr>
        <w:numPr>
          <w:ilvl w:val="2"/>
          <w:numId w:val="900"/>
        </w:numPr>
        <w:spacing w:before="0" w:after="0"/>
      </w:pPr>
      <w:r>
        <w:t>Game Trails</w:t>
      </w:r>
    </w:p>
    <w:p>
      <w:pPr>
        <w:numPr>
          <w:ilvl w:val="3"/>
          <w:numId w:val="900"/>
        </w:numPr>
        <w:spacing w:before="0" w:after="0"/>
      </w:pPr>
      <w:r>
        <w:t>Trail Networks and Patterns</w:t>
      </w:r>
    </w:p>
    <w:p>
      <w:pPr>
        <w:numPr>
          <w:ilvl w:val="3"/>
          <w:numId w:val="900"/>
        </w:numPr>
        <w:spacing w:before="0" w:after="0"/>
      </w:pPr>
      <w:r>
        <w:t>Bedding and Feeding Areas</w:t>
      </w:r>
    </w:p>
    <w:p>
      <w:pPr>
        <w:numPr>
          <w:ilvl w:val="3"/>
          <w:numId w:val="900"/>
        </w:numPr>
        <w:spacing w:before="0" w:after="0"/>
      </w:pPr>
      <w:r>
        <w:t>Water Sources and Crossings</w:t>
      </w:r>
    </w:p>
    <w:p>
      <w:pPr>
        <w:numPr>
          <w:ilvl w:val="1"/>
          <w:numId w:val="900"/>
        </w:numPr>
        <w:spacing w:before="0" w:after="0"/>
      </w:pPr>
      <w:r>
        <w:t>Using Trail Cameras</w:t>
      </w:r>
    </w:p>
    <w:p>
      <w:pPr>
        <w:numPr>
          <w:ilvl w:val="2"/>
          <w:numId w:val="900"/>
        </w:numPr>
        <w:spacing w:before="0" w:after="0"/>
      </w:pPr>
      <w:r>
        <w:t>Placement Strategies</w:t>
      </w:r>
    </w:p>
    <w:p>
      <w:pPr>
        <w:numPr>
          <w:ilvl w:val="2"/>
          <w:numId w:val="900"/>
        </w:numPr>
        <w:spacing w:before="0" w:after="0"/>
      </w:pPr>
      <w:r>
        <w:t>Camera Settings and Programming</w:t>
      </w:r>
    </w:p>
    <w:p>
      <w:pPr>
        <w:numPr>
          <w:ilvl w:val="2"/>
          <w:numId w:val="900"/>
        </w:numPr>
        <w:spacing w:before="0" w:after="0"/>
      </w:pPr>
      <w:r>
        <w:t>Interpreting Photos and Videos</w:t>
      </w:r>
    </w:p>
    <w:p>
      <w:pPr>
        <w:numPr>
          <w:ilvl w:val="2"/>
          <w:numId w:val="900"/>
        </w:numPr>
        <w:spacing w:before="0" w:after="0"/>
      </w:pPr>
      <w:r>
        <w:t>Data Analysis and Pattern Recognition</w:t>
      </w:r>
    </w:p>
    <w:p>
      <w:pPr>
        <w:numPr>
          <w:ilvl w:val="1"/>
          <w:numId w:val="900"/>
        </w:numPr>
        <w:spacing w:before="0" w:after="0"/>
      </w:pPr>
      <w:r>
        <w:t>Glassing Techniques</w:t>
      </w:r>
    </w:p>
    <w:p>
      <w:pPr>
        <w:numPr>
          <w:ilvl w:val="2"/>
          <w:numId w:val="900"/>
        </w:numPr>
        <w:spacing w:before="0" w:after="0"/>
      </w:pPr>
      <w:r>
        <w:t>Choosing Vantage Points</w:t>
      </w:r>
    </w:p>
    <w:p>
      <w:pPr>
        <w:numPr>
          <w:ilvl w:val="2"/>
          <w:numId w:val="900"/>
        </w:numPr>
        <w:spacing w:before="0" w:after="0"/>
      </w:pPr>
      <w:r>
        <w:t>Using Optics Effectively</w:t>
      </w:r>
    </w:p>
    <w:p>
      <w:pPr>
        <w:numPr>
          <w:ilvl w:val="2"/>
          <w:numId w:val="900"/>
        </w:numPr>
        <w:spacing w:before="0" w:after="0"/>
      </w:pPr>
      <w:r>
        <w:t>Systematic Scanning Methods</w:t>
      </w:r>
    </w:p>
    <w:p>
      <w:pPr>
        <w:numPr>
          <w:ilvl w:val="0"/>
          <w:numId w:val="900"/>
        </w:numPr>
        <w:spacing w:before="0" w:after="0"/>
      </w:pPr>
      <w:r>
        <w:t>Tracking and Stalking</w:t>
      </w:r>
    </w:p>
    <w:p>
      <w:pPr>
        <w:numPr>
          <w:ilvl w:val="1"/>
          <w:numId w:val="900"/>
        </w:numPr>
        <w:spacing w:before="0" w:after="0"/>
      </w:pPr>
      <w:r>
        <w:t>Following a Blood Trail</w:t>
      </w:r>
    </w:p>
    <w:p>
      <w:pPr>
        <w:numPr>
          <w:ilvl w:val="2"/>
          <w:numId w:val="900"/>
        </w:numPr>
        <w:spacing w:before="0" w:after="0"/>
      </w:pPr>
      <w:r>
        <w:t>Blood Sign Interpretation</w:t>
      </w:r>
    </w:p>
    <w:p>
      <w:pPr>
        <w:numPr>
          <w:ilvl w:val="2"/>
          <w:numId w:val="900"/>
        </w:numPr>
        <w:spacing w:before="0" w:after="0"/>
      </w:pPr>
      <w:r>
        <w:t>Marking and Tracking Progress</w:t>
      </w:r>
    </w:p>
    <w:p>
      <w:pPr>
        <w:numPr>
          <w:ilvl w:val="2"/>
          <w:numId w:val="900"/>
        </w:numPr>
        <w:spacing w:before="0" w:after="0"/>
      </w:pPr>
      <w:r>
        <w:t>Lost Trail Recovery</w:t>
      </w:r>
    </w:p>
    <w:p>
      <w:pPr>
        <w:numPr>
          <w:ilvl w:val="1"/>
          <w:numId w:val="900"/>
        </w:numPr>
        <w:spacing w:before="0" w:after="0"/>
      </w:pPr>
      <w:r>
        <w:t>Moving Silently and Slowly</w:t>
      </w:r>
    </w:p>
    <w:p>
      <w:pPr>
        <w:numPr>
          <w:ilvl w:val="2"/>
          <w:numId w:val="900"/>
        </w:numPr>
        <w:spacing w:before="0" w:after="0"/>
      </w:pPr>
      <w:r>
        <w:t>Footwear and Movement Techniques</w:t>
      </w:r>
    </w:p>
    <w:p>
      <w:pPr>
        <w:numPr>
          <w:ilvl w:val="2"/>
          <w:numId w:val="900"/>
        </w:numPr>
        <w:spacing w:before="0" w:after="0"/>
      </w:pPr>
      <w:r>
        <w:t>Avoiding Detection</w:t>
      </w:r>
    </w:p>
    <w:p>
      <w:pPr>
        <w:numPr>
          <w:ilvl w:val="2"/>
          <w:numId w:val="900"/>
        </w:numPr>
        <w:spacing w:before="0" w:after="0"/>
      </w:pPr>
      <w:r>
        <w:t>Natural Movement Patterns</w:t>
      </w:r>
    </w:p>
    <w:p>
      <w:pPr>
        <w:numPr>
          <w:ilvl w:val="1"/>
          <w:numId w:val="900"/>
        </w:numPr>
        <w:spacing w:before="0" w:after="0"/>
      </w:pPr>
      <w:r>
        <w:t>Using Wind and Thermals to Your Advantage</w:t>
      </w:r>
    </w:p>
    <w:p>
      <w:pPr>
        <w:numPr>
          <w:ilvl w:val="2"/>
          <w:numId w:val="900"/>
        </w:numPr>
        <w:spacing w:before="0" w:after="0"/>
      </w:pPr>
      <w:r>
        <w:t>Wind Direction Awareness</w:t>
      </w:r>
    </w:p>
    <w:p>
      <w:pPr>
        <w:numPr>
          <w:ilvl w:val="2"/>
          <w:numId w:val="900"/>
        </w:numPr>
        <w:spacing w:before="0" w:after="0"/>
      </w:pPr>
      <w:r>
        <w:t>Scent Control Strategies</w:t>
      </w:r>
    </w:p>
    <w:p>
      <w:pPr>
        <w:numPr>
          <w:ilvl w:val="2"/>
          <w:numId w:val="900"/>
        </w:numPr>
        <w:spacing w:before="0" w:after="0"/>
      </w:pPr>
      <w:r>
        <w:t>Thermal Current Understanding</w:t>
      </w:r>
    </w:p>
    <w:p>
      <w:pPr>
        <w:numPr>
          <w:ilvl w:val="1"/>
          <w:numId w:val="900"/>
        </w:numPr>
        <w:spacing w:before="0" w:after="0"/>
      </w:pPr>
      <w:r>
        <w:t>Using Terrain for Concealment</w:t>
      </w:r>
    </w:p>
    <w:p>
      <w:pPr>
        <w:numPr>
          <w:ilvl w:val="2"/>
          <w:numId w:val="900"/>
        </w:numPr>
        <w:spacing w:before="0" w:after="0"/>
      </w:pPr>
      <w:r>
        <w:t>Natural Cover Utilization</w:t>
      </w:r>
    </w:p>
    <w:p>
      <w:pPr>
        <w:numPr>
          <w:ilvl w:val="2"/>
          <w:numId w:val="900"/>
        </w:numPr>
        <w:spacing w:before="0" w:after="0"/>
      </w:pPr>
      <w:r>
        <w:t>Approaching Game Undetected</w:t>
      </w:r>
    </w:p>
    <w:p>
      <w:pPr>
        <w:numPr>
          <w:ilvl w:val="2"/>
          <w:numId w:val="900"/>
        </w:numPr>
        <w:spacing w:before="0" w:after="0"/>
      </w:pPr>
      <w:r>
        <w:t>Elevation Advantages</w:t>
      </w:r>
    </w:p>
    <w:p>
      <w:pPr>
        <w:numPr>
          <w:ilvl w:val="0"/>
          <w:numId w:val="900"/>
        </w:numPr>
        <w:spacing w:before="0" w:after="0"/>
      </w:pPr>
      <w:r>
        <w:t>Hunting Methods and Strategies</w:t>
      </w:r>
    </w:p>
    <w:p>
      <w:pPr>
        <w:numPr>
          <w:ilvl w:val="1"/>
          <w:numId w:val="900"/>
        </w:numPr>
        <w:spacing w:before="0" w:after="0"/>
      </w:pPr>
      <w:r>
        <w:t>Stand Hunting</w:t>
      </w:r>
    </w:p>
    <w:p>
      <w:pPr>
        <w:numPr>
          <w:ilvl w:val="2"/>
          <w:numId w:val="900"/>
        </w:numPr>
        <w:spacing w:before="0" w:after="0"/>
      </w:pPr>
      <w:r>
        <w:t>Tree Stands</w:t>
      </w:r>
    </w:p>
    <w:p>
      <w:pPr>
        <w:numPr>
          <w:ilvl w:val="3"/>
          <w:numId w:val="900"/>
        </w:numPr>
        <w:spacing w:before="0" w:after="0"/>
      </w:pPr>
      <w:r>
        <w:t>Types and Placement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Setup and Positioning</w:t>
      </w:r>
    </w:p>
    <w:p>
      <w:pPr>
        <w:numPr>
          <w:ilvl w:val="2"/>
          <w:numId w:val="900"/>
        </w:numPr>
        <w:spacing w:before="0" w:after="0"/>
      </w:pPr>
      <w:r>
        <w:t>Ground Blinds</w:t>
      </w:r>
    </w:p>
    <w:p>
      <w:pPr>
        <w:numPr>
          <w:ilvl w:val="3"/>
          <w:numId w:val="900"/>
        </w:numPr>
        <w:spacing w:before="0" w:after="0"/>
      </w:pPr>
      <w:r>
        <w:t>Natural vs. Manufactured</w:t>
      </w:r>
    </w:p>
    <w:p>
      <w:pPr>
        <w:numPr>
          <w:ilvl w:val="3"/>
          <w:numId w:val="900"/>
        </w:numPr>
        <w:spacing w:before="0" w:after="0"/>
      </w:pPr>
      <w:r>
        <w:t>Concealment Techniques</w:t>
      </w:r>
    </w:p>
    <w:p>
      <w:pPr>
        <w:numPr>
          <w:ilvl w:val="3"/>
          <w:numId w:val="900"/>
        </w:numPr>
        <w:spacing w:before="0" w:after="0"/>
      </w:pPr>
      <w:r>
        <w:t>Brush and Natural Materials</w:t>
      </w:r>
    </w:p>
    <w:p>
      <w:pPr>
        <w:numPr>
          <w:ilvl w:val="1"/>
          <w:numId w:val="900"/>
        </w:numPr>
        <w:spacing w:before="0" w:after="0"/>
      </w:pPr>
      <w:r>
        <w:t>Still Hunting</w:t>
      </w:r>
    </w:p>
    <w:p>
      <w:pPr>
        <w:numPr>
          <w:ilvl w:val="2"/>
          <w:numId w:val="900"/>
        </w:numPr>
        <w:spacing w:before="0" w:after="0"/>
      </w:pPr>
      <w:r>
        <w:t>Slow Stalking Techniques</w:t>
      </w:r>
    </w:p>
    <w:p>
      <w:pPr>
        <w:numPr>
          <w:ilvl w:val="2"/>
          <w:numId w:val="900"/>
        </w:numPr>
        <w:spacing w:before="0" w:after="0"/>
      </w:pPr>
      <w:r>
        <w:t>Reading the Environment</w:t>
      </w:r>
    </w:p>
    <w:p>
      <w:pPr>
        <w:numPr>
          <w:ilvl w:val="2"/>
          <w:numId w:val="900"/>
        </w:numPr>
        <w:spacing w:before="0" w:after="0"/>
      </w:pPr>
      <w:r>
        <w:t>Stop-and-Go Methods</w:t>
      </w:r>
    </w:p>
    <w:p>
      <w:pPr>
        <w:numPr>
          <w:ilvl w:val="1"/>
          <w:numId w:val="900"/>
        </w:numPr>
        <w:spacing w:before="0" w:after="0"/>
      </w:pPr>
      <w:r>
        <w:t>Spot and Stalk</w:t>
      </w:r>
    </w:p>
    <w:p>
      <w:pPr>
        <w:numPr>
          <w:ilvl w:val="2"/>
          <w:numId w:val="900"/>
        </w:numPr>
        <w:spacing w:before="0" w:after="0"/>
      </w:pPr>
      <w:r>
        <w:t>Locating Game from a Distance</w:t>
      </w:r>
    </w:p>
    <w:p>
      <w:pPr>
        <w:numPr>
          <w:ilvl w:val="2"/>
          <w:numId w:val="900"/>
        </w:numPr>
        <w:spacing w:before="0" w:after="0"/>
      </w:pPr>
      <w:r>
        <w:t>Planning the Approach</w:t>
      </w:r>
    </w:p>
    <w:p>
      <w:pPr>
        <w:numPr>
          <w:ilvl w:val="2"/>
          <w:numId w:val="900"/>
        </w:numPr>
        <w:spacing w:before="0" w:after="0"/>
      </w:pPr>
      <w:r>
        <w:t>Terrain Utilization</w:t>
      </w:r>
    </w:p>
    <w:p>
      <w:pPr>
        <w:numPr>
          <w:ilvl w:val="1"/>
          <w:numId w:val="900"/>
        </w:numPr>
        <w:spacing w:before="0" w:after="0"/>
      </w:pPr>
      <w:r>
        <w:t>Driving and Pushing Game</w:t>
      </w:r>
    </w:p>
    <w:p>
      <w:pPr>
        <w:numPr>
          <w:ilvl w:val="2"/>
          <w:numId w:val="900"/>
        </w:numPr>
        <w:spacing w:before="0" w:after="0"/>
      </w:pPr>
      <w:r>
        <w:t>Group Coordination</w:t>
      </w:r>
    </w:p>
    <w:p>
      <w:pPr>
        <w:numPr>
          <w:ilvl w:val="2"/>
          <w:numId w:val="900"/>
        </w:numPr>
        <w:spacing w:before="0" w:after="0"/>
      </w:pPr>
      <w:r>
        <w:t>Safety and Communication</w:t>
      </w:r>
    </w:p>
    <w:p>
      <w:pPr>
        <w:numPr>
          <w:ilvl w:val="2"/>
          <w:numId w:val="900"/>
        </w:numPr>
        <w:spacing w:before="0" w:after="0"/>
      </w:pPr>
      <w:r>
        <w:t>Ethics and Effectiveness</w:t>
      </w:r>
    </w:p>
    <w:p>
      <w:pPr>
        <w:numPr>
          <w:ilvl w:val="1"/>
          <w:numId w:val="900"/>
        </w:numPr>
        <w:spacing w:before="0" w:after="0"/>
      </w:pPr>
      <w:r>
        <w:t>Calling and Decoying</w:t>
      </w:r>
    </w:p>
    <w:p>
      <w:pPr>
        <w:numPr>
          <w:ilvl w:val="2"/>
          <w:numId w:val="900"/>
        </w:numPr>
        <w:spacing w:before="0" w:after="0"/>
      </w:pPr>
      <w:r>
        <w:t>Types of Calls by Species</w:t>
      </w:r>
    </w:p>
    <w:p>
      <w:pPr>
        <w:numPr>
          <w:ilvl w:val="2"/>
          <w:numId w:val="900"/>
        </w:numPr>
        <w:spacing w:before="0" w:after="0"/>
      </w:pPr>
      <w:r>
        <w:t>Calling Techniques and Timing</w:t>
      </w:r>
    </w:p>
    <w:p>
      <w:pPr>
        <w:numPr>
          <w:ilvl w:val="2"/>
          <w:numId w:val="900"/>
        </w:numPr>
        <w:spacing w:before="0" w:after="0"/>
      </w:pPr>
      <w:r>
        <w:t>Decoy Placement and Use</w:t>
      </w:r>
    </w:p>
    <w:p>
      <w:pPr>
        <w:numPr>
          <w:ilvl w:val="2"/>
          <w:numId w:val="900"/>
        </w:numPr>
        <w:spacing w:before="0" w:after="0"/>
      </w:pPr>
      <w:r>
        <w:t>Realistic Setups</w:t>
      </w:r>
    </w:p>
    <w:p>
      <w:pPr>
        <w:pStyle w:val="Heading1"/>
      </w:pPr>
      <w:r>
        <w:t>Hunting Equipment and Gear</w:t>
      </w:r>
    </w:p>
    <w:p>
      <w:pPr>
        <w:numPr>
          <w:ilvl w:val="0"/>
          <w:numId w:val="900"/>
        </w:numPr>
        <w:spacing w:before="0" w:after="0"/>
      </w:pPr>
      <w:r>
        <w:t>Hunting Platforms</w:t>
      </w:r>
    </w:p>
    <w:p>
      <w:pPr>
        <w:numPr>
          <w:ilvl w:val="1"/>
          <w:numId w:val="900"/>
        </w:numPr>
        <w:spacing w:before="0" w:after="0"/>
      </w:pPr>
      <w:r>
        <w:t>Firearms</w:t>
      </w:r>
    </w:p>
    <w:p>
      <w:pPr>
        <w:numPr>
          <w:ilvl w:val="2"/>
          <w:numId w:val="900"/>
        </w:numPr>
        <w:spacing w:before="0" w:after="0"/>
      </w:pPr>
      <w:r>
        <w:t>Rifles</w:t>
      </w:r>
    </w:p>
    <w:p>
      <w:pPr>
        <w:numPr>
          <w:ilvl w:val="3"/>
          <w:numId w:val="900"/>
        </w:numPr>
        <w:spacing w:before="0" w:after="0"/>
      </w:pPr>
      <w:r>
        <w:t>Action Types</w:t>
      </w:r>
    </w:p>
    <w:p>
      <w:pPr>
        <w:numPr>
          <w:ilvl w:val="3"/>
          <w:numId w:val="900"/>
        </w:numPr>
        <w:spacing w:before="0" w:after="0"/>
      </w:pPr>
      <w:r>
        <w:t>Bolt-Action</w:t>
      </w:r>
    </w:p>
    <w:p>
      <w:pPr>
        <w:numPr>
          <w:ilvl w:val="3"/>
          <w:numId w:val="900"/>
        </w:numPr>
        <w:spacing w:before="0" w:after="0"/>
      </w:pPr>
      <w:r>
        <w:t>Semi-Automatic</w:t>
      </w:r>
    </w:p>
    <w:p>
      <w:pPr>
        <w:numPr>
          <w:ilvl w:val="3"/>
          <w:numId w:val="900"/>
        </w:numPr>
        <w:spacing w:before="0" w:after="0"/>
      </w:pPr>
      <w:r>
        <w:t>Lever-Action</w:t>
      </w:r>
    </w:p>
    <w:p>
      <w:pPr>
        <w:numPr>
          <w:ilvl w:val="3"/>
          <w:numId w:val="900"/>
        </w:numPr>
        <w:spacing w:before="0" w:after="0"/>
      </w:pPr>
      <w:r>
        <w:t>Single-Shot</w:t>
      </w:r>
    </w:p>
    <w:p>
      <w:pPr>
        <w:numPr>
          <w:ilvl w:val="3"/>
          <w:numId w:val="900"/>
        </w:numPr>
        <w:spacing w:before="0" w:after="0"/>
      </w:pPr>
      <w:r>
        <w:t>Caliber Selection</w:t>
      </w:r>
    </w:p>
    <w:p>
      <w:pPr>
        <w:numPr>
          <w:ilvl w:val="3"/>
          <w:numId w:val="900"/>
        </w:numPr>
        <w:spacing w:before="0" w:after="0"/>
      </w:pPr>
      <w:r>
        <w:t>Ballistics Considerations</w:t>
      </w:r>
    </w:p>
    <w:p>
      <w:pPr>
        <w:numPr>
          <w:ilvl w:val="2"/>
          <w:numId w:val="900"/>
        </w:numPr>
        <w:spacing w:before="0" w:after="0"/>
      </w:pPr>
      <w:r>
        <w:t>Shotguns</w:t>
      </w:r>
    </w:p>
    <w:p>
      <w:pPr>
        <w:numPr>
          <w:ilvl w:val="3"/>
          <w:numId w:val="900"/>
        </w:numPr>
        <w:spacing w:before="0" w:after="0"/>
      </w:pPr>
      <w:r>
        <w:t>Gauge Selection</w:t>
      </w:r>
    </w:p>
    <w:p>
      <w:pPr>
        <w:numPr>
          <w:ilvl w:val="3"/>
          <w:numId w:val="900"/>
        </w:numPr>
        <w:spacing w:before="0" w:after="0"/>
      </w:pPr>
      <w:r>
        <w:t>Choke Tubes and Patterns</w:t>
      </w:r>
    </w:p>
    <w:p>
      <w:pPr>
        <w:numPr>
          <w:ilvl w:val="3"/>
          <w:numId w:val="900"/>
        </w:numPr>
        <w:spacing w:before="0" w:after="0"/>
      </w:pPr>
      <w:r>
        <w:t>Semi-Automatic vs. Pump-Action</w:t>
      </w:r>
    </w:p>
    <w:p>
      <w:pPr>
        <w:numPr>
          <w:ilvl w:val="2"/>
          <w:numId w:val="900"/>
        </w:numPr>
        <w:spacing w:before="0" w:after="0"/>
      </w:pPr>
      <w:r>
        <w:t>Handguns</w:t>
      </w:r>
    </w:p>
    <w:p>
      <w:pPr>
        <w:numPr>
          <w:ilvl w:val="3"/>
          <w:numId w:val="900"/>
        </w:numPr>
        <w:spacing w:before="0" w:after="0"/>
      </w:pPr>
      <w:r>
        <w:t>Legal Considerations</w:t>
      </w:r>
    </w:p>
    <w:p>
      <w:pPr>
        <w:numPr>
          <w:ilvl w:val="3"/>
          <w:numId w:val="900"/>
        </w:numPr>
        <w:spacing w:before="0" w:after="0"/>
      </w:pPr>
      <w:r>
        <w:t>Effective Range Limitations</w:t>
      </w:r>
    </w:p>
    <w:p>
      <w:pPr>
        <w:numPr>
          <w:ilvl w:val="3"/>
          <w:numId w:val="900"/>
        </w:numPr>
        <w:spacing w:before="0" w:after="0"/>
      </w:pPr>
      <w:r>
        <w:t>Caliber Selection</w:t>
      </w:r>
    </w:p>
    <w:p>
      <w:pPr>
        <w:numPr>
          <w:ilvl w:val="2"/>
          <w:numId w:val="900"/>
        </w:numPr>
        <w:spacing w:before="0" w:after="0"/>
      </w:pPr>
      <w:r>
        <w:t>Muzzleloaders</w:t>
      </w:r>
    </w:p>
    <w:p>
      <w:pPr>
        <w:numPr>
          <w:ilvl w:val="3"/>
          <w:numId w:val="900"/>
        </w:numPr>
        <w:spacing w:before="0" w:after="0"/>
      </w:pPr>
      <w:r>
        <w:t>Traditional vs. Modern Inline</w:t>
      </w:r>
    </w:p>
    <w:p>
      <w:pPr>
        <w:numPr>
          <w:ilvl w:val="3"/>
          <w:numId w:val="900"/>
        </w:numPr>
        <w:spacing w:before="0" w:after="0"/>
      </w:pPr>
      <w:r>
        <w:t>Loading and Cleaning Procedures</w:t>
      </w:r>
    </w:p>
    <w:p>
      <w:pPr>
        <w:numPr>
          <w:ilvl w:val="3"/>
          <w:numId w:val="900"/>
        </w:numPr>
        <w:spacing w:before="0" w:after="0"/>
      </w:pPr>
      <w:r>
        <w:t>Powder and Projectile Selection</w:t>
      </w:r>
    </w:p>
    <w:p>
      <w:pPr>
        <w:numPr>
          <w:ilvl w:val="1"/>
          <w:numId w:val="900"/>
        </w:numPr>
        <w:spacing w:before="0" w:after="0"/>
      </w:pPr>
      <w:r>
        <w:t>Archery</w:t>
      </w:r>
    </w:p>
    <w:p>
      <w:pPr>
        <w:numPr>
          <w:ilvl w:val="2"/>
          <w:numId w:val="900"/>
        </w:numPr>
        <w:spacing w:before="0" w:after="0"/>
      </w:pPr>
      <w:r>
        <w:t>Compound Bows</w:t>
      </w:r>
    </w:p>
    <w:p>
      <w:pPr>
        <w:numPr>
          <w:ilvl w:val="3"/>
          <w:numId w:val="900"/>
        </w:numPr>
        <w:spacing w:before="0" w:after="0"/>
      </w:pPr>
      <w:r>
        <w:t>Draw Weight and Length</w:t>
      </w:r>
    </w:p>
    <w:p>
      <w:pPr>
        <w:numPr>
          <w:ilvl w:val="3"/>
          <w:numId w:val="900"/>
        </w:numPr>
        <w:spacing w:before="0" w:after="0"/>
      </w:pPr>
      <w:r>
        <w:t>Cam Systems</w:t>
      </w:r>
    </w:p>
    <w:p>
      <w:pPr>
        <w:numPr>
          <w:ilvl w:val="3"/>
          <w:numId w:val="900"/>
        </w:numPr>
        <w:spacing w:before="0" w:after="0"/>
      </w:pPr>
      <w:r>
        <w:t>Accessories and Tuning</w:t>
      </w:r>
    </w:p>
    <w:p>
      <w:pPr>
        <w:numPr>
          <w:ilvl w:val="2"/>
          <w:numId w:val="900"/>
        </w:numPr>
        <w:spacing w:before="0" w:after="0"/>
      </w:pPr>
      <w:r>
        <w:t>Recurve Bows</w:t>
      </w:r>
    </w:p>
    <w:p>
      <w:pPr>
        <w:numPr>
          <w:ilvl w:val="3"/>
          <w:numId w:val="900"/>
        </w:numPr>
        <w:spacing w:before="0" w:after="0"/>
      </w:pPr>
      <w:r>
        <w:t>Traditional Techniques</w:t>
      </w:r>
    </w:p>
    <w:p>
      <w:pPr>
        <w:numPr>
          <w:ilvl w:val="3"/>
          <w:numId w:val="900"/>
        </w:numPr>
        <w:spacing w:before="0" w:after="0"/>
      </w:pPr>
      <w:r>
        <w:t>Draw Weight Selection</w:t>
      </w:r>
    </w:p>
    <w:p>
      <w:pPr>
        <w:numPr>
          <w:ilvl w:val="2"/>
          <w:numId w:val="900"/>
        </w:numPr>
        <w:spacing w:before="0" w:after="0"/>
      </w:pPr>
      <w:r>
        <w:t>Longbows</w:t>
      </w:r>
    </w:p>
    <w:p>
      <w:pPr>
        <w:numPr>
          <w:ilvl w:val="3"/>
          <w:numId w:val="900"/>
        </w:numPr>
        <w:spacing w:before="0" w:after="0"/>
      </w:pPr>
      <w:r>
        <w:t>Historical Use and Design</w:t>
      </w:r>
    </w:p>
    <w:p>
      <w:pPr>
        <w:numPr>
          <w:ilvl w:val="3"/>
          <w:numId w:val="900"/>
        </w:numPr>
        <w:spacing w:before="0" w:after="0"/>
      </w:pPr>
      <w:r>
        <w:t>Traditional Archery Skills</w:t>
      </w:r>
    </w:p>
    <w:p>
      <w:pPr>
        <w:numPr>
          <w:ilvl w:val="2"/>
          <w:numId w:val="900"/>
        </w:numPr>
        <w:spacing w:before="0" w:after="0"/>
      </w:pPr>
      <w:r>
        <w:t>Crossbows</w:t>
      </w:r>
    </w:p>
    <w:p>
      <w:pPr>
        <w:numPr>
          <w:ilvl w:val="3"/>
          <w:numId w:val="900"/>
        </w:numPr>
        <w:spacing w:before="0" w:after="0"/>
      </w:pPr>
      <w:r>
        <w:t>Legal Status by Jurisdiction</w:t>
      </w:r>
    </w:p>
    <w:p>
      <w:pPr>
        <w:numPr>
          <w:ilvl w:val="3"/>
          <w:numId w:val="900"/>
        </w:numPr>
        <w:spacing w:before="0" w:after="0"/>
      </w:pPr>
      <w:r>
        <w:t>Cocking and Loading Systems</w:t>
      </w:r>
    </w:p>
    <w:p>
      <w:pPr>
        <w:numPr>
          <w:ilvl w:val="3"/>
          <w:numId w:val="900"/>
        </w:numPr>
        <w:spacing w:before="0" w:after="0"/>
      </w:pPr>
      <w:r>
        <w:t>Bolt Selection</w:t>
      </w:r>
    </w:p>
    <w:p>
      <w:pPr>
        <w:numPr>
          <w:ilvl w:val="0"/>
          <w:numId w:val="900"/>
        </w:numPr>
        <w:spacing w:before="0" w:after="0"/>
      </w:pPr>
      <w:r>
        <w:t>Projectiles and Ammunition</w:t>
      </w:r>
    </w:p>
    <w:p>
      <w:pPr>
        <w:numPr>
          <w:ilvl w:val="1"/>
          <w:numId w:val="900"/>
        </w:numPr>
        <w:spacing w:before="0" w:after="0"/>
      </w:pPr>
      <w:r>
        <w:t>Rifle Cartridges and Bullets</w:t>
      </w:r>
    </w:p>
    <w:p>
      <w:pPr>
        <w:numPr>
          <w:ilvl w:val="2"/>
          <w:numId w:val="900"/>
        </w:numPr>
        <w:spacing w:before="0" w:after="0"/>
      </w:pPr>
      <w:r>
        <w:t>Bullet Types and Construction</w:t>
      </w:r>
    </w:p>
    <w:p>
      <w:pPr>
        <w:numPr>
          <w:ilvl w:val="2"/>
          <w:numId w:val="900"/>
        </w:numPr>
        <w:spacing w:before="0" w:after="0"/>
      </w:pPr>
      <w:r>
        <w:t>Ballistics and Performance</w:t>
      </w:r>
    </w:p>
    <w:p>
      <w:pPr>
        <w:numPr>
          <w:ilvl w:val="2"/>
          <w:numId w:val="900"/>
        </w:numPr>
        <w:spacing w:before="0" w:after="0"/>
      </w:pPr>
      <w:r>
        <w:t>Cartridge Selection by Game</w:t>
      </w:r>
    </w:p>
    <w:p>
      <w:pPr>
        <w:numPr>
          <w:ilvl w:val="1"/>
          <w:numId w:val="900"/>
        </w:numPr>
        <w:spacing w:before="0" w:after="0"/>
      </w:pPr>
      <w:r>
        <w:t>Shotgun Shells</w:t>
      </w:r>
    </w:p>
    <w:p>
      <w:pPr>
        <w:numPr>
          <w:ilvl w:val="2"/>
          <w:numId w:val="900"/>
        </w:numPr>
        <w:spacing w:before="0" w:after="0"/>
      </w:pPr>
      <w:r>
        <w:t>Shot Sizes and Applications</w:t>
      </w:r>
    </w:p>
    <w:p>
      <w:pPr>
        <w:numPr>
          <w:ilvl w:val="2"/>
          <w:numId w:val="900"/>
        </w:numPr>
        <w:spacing w:before="0" w:after="0"/>
      </w:pPr>
      <w:r>
        <w:t>Slugs for Big Game</w:t>
      </w:r>
    </w:p>
    <w:p>
      <w:pPr>
        <w:numPr>
          <w:ilvl w:val="2"/>
          <w:numId w:val="900"/>
        </w:numPr>
        <w:spacing w:before="0" w:after="0"/>
      </w:pPr>
      <w:r>
        <w:t>Non-Toxic Shot Requirements</w:t>
      </w:r>
    </w:p>
    <w:p>
      <w:pPr>
        <w:numPr>
          <w:ilvl w:val="1"/>
          <w:numId w:val="900"/>
        </w:numPr>
        <w:spacing w:before="0" w:after="0"/>
      </w:pPr>
      <w:r>
        <w:t>Arrows and Bolts</w:t>
      </w:r>
    </w:p>
    <w:p>
      <w:pPr>
        <w:numPr>
          <w:ilvl w:val="2"/>
          <w:numId w:val="900"/>
        </w:numPr>
        <w:spacing w:before="0" w:after="0"/>
      </w:pPr>
      <w:r>
        <w:t>Shaft Materials and Spine</w:t>
      </w:r>
    </w:p>
    <w:p>
      <w:pPr>
        <w:numPr>
          <w:ilvl w:val="2"/>
          <w:numId w:val="900"/>
        </w:numPr>
        <w:spacing w:before="0" w:after="0"/>
      </w:pPr>
      <w:r>
        <w:t>Fletching and Nocks</w:t>
      </w:r>
    </w:p>
    <w:p>
      <w:pPr>
        <w:numPr>
          <w:ilvl w:val="2"/>
          <w:numId w:val="900"/>
        </w:numPr>
        <w:spacing w:before="0" w:after="0"/>
      </w:pPr>
      <w:r>
        <w:t>Arrow Weight and Balance</w:t>
      </w:r>
    </w:p>
    <w:p>
      <w:pPr>
        <w:numPr>
          <w:ilvl w:val="1"/>
          <w:numId w:val="900"/>
        </w:numPr>
        <w:spacing w:before="0" w:after="0"/>
      </w:pPr>
      <w:r>
        <w:t>Broadheads</w:t>
      </w:r>
    </w:p>
    <w:p>
      <w:pPr>
        <w:numPr>
          <w:ilvl w:val="2"/>
          <w:numId w:val="900"/>
        </w:numPr>
        <w:spacing w:before="0" w:after="0"/>
      </w:pPr>
      <w:r>
        <w:t>Fixed-Blade Designs</w:t>
      </w:r>
    </w:p>
    <w:p>
      <w:pPr>
        <w:numPr>
          <w:ilvl w:val="2"/>
          <w:numId w:val="900"/>
        </w:numPr>
        <w:spacing w:before="0" w:after="0"/>
      </w:pPr>
      <w:r>
        <w:t>Mechanical Expandable</w:t>
      </w:r>
    </w:p>
    <w:p>
      <w:pPr>
        <w:numPr>
          <w:ilvl w:val="2"/>
          <w:numId w:val="900"/>
        </w:numPr>
        <w:spacing w:before="0" w:after="0"/>
      </w:pPr>
      <w:r>
        <w:t>Broadhead Tuning and Testing</w:t>
      </w:r>
    </w:p>
    <w:p>
      <w:pPr>
        <w:numPr>
          <w:ilvl w:val="0"/>
          <w:numId w:val="900"/>
        </w:numPr>
        <w:spacing w:before="0" w:after="0"/>
      </w:pPr>
      <w:r>
        <w:t>Optics</w:t>
      </w:r>
    </w:p>
    <w:p>
      <w:pPr>
        <w:numPr>
          <w:ilvl w:val="1"/>
          <w:numId w:val="900"/>
        </w:numPr>
        <w:spacing w:before="0" w:after="0"/>
      </w:pPr>
      <w:r>
        <w:t>Binoculars</w:t>
      </w:r>
    </w:p>
    <w:p>
      <w:pPr>
        <w:numPr>
          <w:ilvl w:val="2"/>
          <w:numId w:val="900"/>
        </w:numPr>
        <w:spacing w:before="0" w:after="0"/>
      </w:pPr>
      <w:r>
        <w:t>Magnification and Field of View</w:t>
      </w:r>
    </w:p>
    <w:p>
      <w:pPr>
        <w:numPr>
          <w:ilvl w:val="2"/>
          <w:numId w:val="900"/>
        </w:numPr>
        <w:spacing w:before="0" w:after="0"/>
      </w:pPr>
      <w:r>
        <w:t>Objective Lens Size</w:t>
      </w:r>
    </w:p>
    <w:p>
      <w:pPr>
        <w:numPr>
          <w:ilvl w:val="2"/>
          <w:numId w:val="900"/>
        </w:numPr>
        <w:spacing w:before="0" w:after="0"/>
      </w:pPr>
      <w:r>
        <w:t>Prism Types and Coatings</w:t>
      </w:r>
    </w:p>
    <w:p>
      <w:pPr>
        <w:numPr>
          <w:ilvl w:val="1"/>
          <w:numId w:val="900"/>
        </w:numPr>
        <w:spacing w:before="0" w:after="0"/>
      </w:pPr>
      <w:r>
        <w:t>Rangefinders</w:t>
      </w:r>
    </w:p>
    <w:p>
      <w:pPr>
        <w:numPr>
          <w:ilvl w:val="2"/>
          <w:numId w:val="900"/>
        </w:numPr>
        <w:spacing w:before="0" w:after="0"/>
      </w:pPr>
      <w:r>
        <w:t>Laser vs. Optical Systems</w:t>
      </w:r>
    </w:p>
    <w:p>
      <w:pPr>
        <w:numPr>
          <w:ilvl w:val="2"/>
          <w:numId w:val="900"/>
        </w:numPr>
        <w:spacing w:before="0" w:after="0"/>
      </w:pPr>
      <w:r>
        <w:t>Accuracy and Range Capabilities</w:t>
      </w:r>
    </w:p>
    <w:p>
      <w:pPr>
        <w:numPr>
          <w:ilvl w:val="1"/>
          <w:numId w:val="900"/>
        </w:numPr>
        <w:spacing w:before="0" w:after="0"/>
      </w:pPr>
      <w:r>
        <w:t>Spotting Scopes</w:t>
      </w:r>
    </w:p>
    <w:p>
      <w:pPr>
        <w:numPr>
          <w:ilvl w:val="2"/>
          <w:numId w:val="900"/>
        </w:numPr>
        <w:spacing w:before="0" w:after="0"/>
      </w:pPr>
      <w:r>
        <w:t>Magnification Ranges</w:t>
      </w:r>
    </w:p>
    <w:p>
      <w:pPr>
        <w:numPr>
          <w:ilvl w:val="2"/>
          <w:numId w:val="900"/>
        </w:numPr>
        <w:spacing w:before="0" w:after="0"/>
      </w:pPr>
      <w:r>
        <w:t>Tripod Use and Stability</w:t>
      </w:r>
    </w:p>
    <w:p>
      <w:pPr>
        <w:numPr>
          <w:ilvl w:val="1"/>
          <w:numId w:val="900"/>
        </w:numPr>
        <w:spacing w:before="0" w:after="0"/>
      </w:pPr>
      <w:r>
        <w:t>Rifle Scopes</w:t>
      </w:r>
    </w:p>
    <w:p>
      <w:pPr>
        <w:numPr>
          <w:ilvl w:val="2"/>
          <w:numId w:val="900"/>
        </w:numPr>
        <w:spacing w:before="0" w:after="0"/>
      </w:pPr>
      <w:r>
        <w:t>Reticle Types and Applications</w:t>
      </w:r>
    </w:p>
    <w:p>
      <w:pPr>
        <w:numPr>
          <w:ilvl w:val="2"/>
          <w:numId w:val="900"/>
        </w:numPr>
        <w:spacing w:before="0" w:after="0"/>
      </w:pPr>
      <w:r>
        <w:t>Zeroing and Adjustments</w:t>
      </w:r>
    </w:p>
    <w:p>
      <w:pPr>
        <w:numPr>
          <w:ilvl w:val="2"/>
          <w:numId w:val="900"/>
        </w:numPr>
        <w:spacing w:before="0" w:after="0"/>
      </w:pPr>
      <w:r>
        <w:t>Magnification Selection</w:t>
      </w:r>
    </w:p>
    <w:p>
      <w:pPr>
        <w:numPr>
          <w:ilvl w:val="0"/>
          <w:numId w:val="900"/>
        </w:numPr>
        <w:spacing w:before="0" w:after="0"/>
      </w:pPr>
      <w:r>
        <w:t>Clothing and Camouflage</w:t>
      </w:r>
    </w:p>
    <w:p>
      <w:pPr>
        <w:numPr>
          <w:ilvl w:val="1"/>
          <w:numId w:val="900"/>
        </w:numPr>
        <w:spacing w:before="0" w:after="0"/>
      </w:pPr>
      <w:r>
        <w:t>Layering Systems</w:t>
      </w:r>
    </w:p>
    <w:p>
      <w:pPr>
        <w:numPr>
          <w:ilvl w:val="2"/>
          <w:numId w:val="900"/>
        </w:numPr>
        <w:spacing w:before="0" w:after="0"/>
      </w:pPr>
      <w:r>
        <w:t>Base Layer Materials</w:t>
      </w:r>
    </w:p>
    <w:p>
      <w:pPr>
        <w:numPr>
          <w:ilvl w:val="2"/>
          <w:numId w:val="900"/>
        </w:numPr>
        <w:spacing w:before="0" w:after="0"/>
      </w:pPr>
      <w:r>
        <w:t>Insulation Layer Options</w:t>
      </w:r>
    </w:p>
    <w:p>
      <w:pPr>
        <w:numPr>
          <w:ilvl w:val="2"/>
          <w:numId w:val="900"/>
        </w:numPr>
        <w:spacing w:before="0" w:after="0"/>
      </w:pPr>
      <w:r>
        <w:t>Outer Shell Protection</w:t>
      </w:r>
    </w:p>
    <w:p>
      <w:pPr>
        <w:numPr>
          <w:ilvl w:val="2"/>
          <w:numId w:val="900"/>
        </w:numPr>
        <w:spacing w:before="0" w:after="0"/>
      </w:pPr>
      <w:r>
        <w:t>Weather Adaptation Strategies</w:t>
      </w:r>
    </w:p>
    <w:p>
      <w:pPr>
        <w:numPr>
          <w:ilvl w:val="1"/>
          <w:numId w:val="900"/>
        </w:numPr>
        <w:spacing w:before="0" w:after="0"/>
      </w:pPr>
      <w:r>
        <w:t>Scent Control Clothing</w:t>
      </w:r>
    </w:p>
    <w:p>
      <w:pPr>
        <w:numPr>
          <w:ilvl w:val="2"/>
          <w:numId w:val="900"/>
        </w:numPr>
        <w:spacing w:before="0" w:after="0"/>
      </w:pPr>
      <w:r>
        <w:t>Activated Carbon Technology</w:t>
      </w:r>
    </w:p>
    <w:p>
      <w:pPr>
        <w:numPr>
          <w:ilvl w:val="2"/>
          <w:numId w:val="900"/>
        </w:numPr>
        <w:spacing w:before="0" w:after="0"/>
      </w:pPr>
      <w:r>
        <w:t>Washing and Storage Protocols</w:t>
      </w:r>
    </w:p>
    <w:p>
      <w:pPr>
        <w:numPr>
          <w:ilvl w:val="2"/>
          <w:numId w:val="900"/>
        </w:numPr>
        <w:spacing w:before="0" w:after="0"/>
      </w:pPr>
      <w:r>
        <w:t>Scent-Free Detergents</w:t>
      </w:r>
    </w:p>
    <w:p>
      <w:pPr>
        <w:numPr>
          <w:ilvl w:val="1"/>
          <w:numId w:val="900"/>
        </w:numPr>
        <w:spacing w:before="0" w:after="0"/>
      </w:pPr>
      <w:r>
        <w:t>Camouflage Patterns for Different Environments</w:t>
      </w:r>
    </w:p>
    <w:p>
      <w:pPr>
        <w:numPr>
          <w:ilvl w:val="2"/>
          <w:numId w:val="900"/>
        </w:numPr>
        <w:spacing w:before="0" w:after="0"/>
      </w:pPr>
      <w:r>
        <w:t>Woodland Patterns</w:t>
      </w:r>
    </w:p>
    <w:p>
      <w:pPr>
        <w:numPr>
          <w:ilvl w:val="2"/>
          <w:numId w:val="900"/>
        </w:numPr>
        <w:spacing w:before="0" w:after="0"/>
      </w:pPr>
      <w:r>
        <w:t>Grassland and Prairie</w:t>
      </w:r>
    </w:p>
    <w:p>
      <w:pPr>
        <w:numPr>
          <w:ilvl w:val="2"/>
          <w:numId w:val="900"/>
        </w:numPr>
        <w:spacing w:before="0" w:after="0"/>
      </w:pPr>
      <w:r>
        <w:t>Snow and Winter</w:t>
      </w:r>
    </w:p>
    <w:p>
      <w:pPr>
        <w:numPr>
          <w:ilvl w:val="2"/>
          <w:numId w:val="900"/>
        </w:numPr>
        <w:spacing w:before="0" w:after="0"/>
      </w:pPr>
      <w:r>
        <w:t>Wetland and Marsh</w:t>
      </w:r>
    </w:p>
    <w:p>
      <w:pPr>
        <w:numPr>
          <w:ilvl w:val="1"/>
          <w:numId w:val="900"/>
        </w:numPr>
        <w:spacing w:before="0" w:after="0"/>
      </w:pPr>
      <w:r>
        <w:t>Blaze Orange and Hunter Safety Colors</w:t>
      </w:r>
    </w:p>
    <w:p>
      <w:pPr>
        <w:numPr>
          <w:ilvl w:val="2"/>
          <w:numId w:val="900"/>
        </w:numPr>
        <w:spacing w:before="0" w:after="0"/>
      </w:pPr>
      <w:r>
        <w:t>Legal Requirements by State</w:t>
      </w:r>
    </w:p>
    <w:p>
      <w:pPr>
        <w:numPr>
          <w:ilvl w:val="2"/>
          <w:numId w:val="900"/>
        </w:numPr>
        <w:spacing w:before="0" w:after="0"/>
      </w:pPr>
      <w:r>
        <w:t>Visibility and Safety Benefits</w:t>
      </w:r>
    </w:p>
    <w:p>
      <w:pPr>
        <w:numPr>
          <w:ilvl w:val="2"/>
          <w:numId w:val="900"/>
        </w:numPr>
        <w:spacing w:before="0" w:after="0"/>
      </w:pPr>
      <w:r>
        <w:t>Placement and Coverage</w:t>
      </w:r>
    </w:p>
    <w:p>
      <w:pPr>
        <w:numPr>
          <w:ilvl w:val="0"/>
          <w:numId w:val="900"/>
        </w:numPr>
        <w:spacing w:before="0" w:after="0"/>
      </w:pPr>
      <w:r>
        <w:t>Essential Field Gear</w:t>
      </w:r>
    </w:p>
    <w:p>
      <w:pPr>
        <w:numPr>
          <w:ilvl w:val="1"/>
          <w:numId w:val="900"/>
        </w:numPr>
        <w:spacing w:before="0" w:after="0"/>
      </w:pPr>
      <w:r>
        <w:t>Hunting Pack</w:t>
      </w:r>
    </w:p>
    <w:p>
      <w:pPr>
        <w:numPr>
          <w:ilvl w:val="2"/>
          <w:numId w:val="900"/>
        </w:numPr>
        <w:spacing w:before="0" w:after="0"/>
      </w:pPr>
      <w:r>
        <w:t>Pack Types and Features</w:t>
      </w:r>
    </w:p>
    <w:p>
      <w:pPr>
        <w:numPr>
          <w:ilvl w:val="2"/>
          <w:numId w:val="900"/>
        </w:numPr>
        <w:spacing w:before="0" w:after="0"/>
      </w:pPr>
      <w:r>
        <w:t>Capacity and Organization</w:t>
      </w:r>
    </w:p>
    <w:p>
      <w:pPr>
        <w:numPr>
          <w:ilvl w:val="2"/>
          <w:numId w:val="900"/>
        </w:numPr>
        <w:spacing w:before="0" w:after="0"/>
      </w:pPr>
      <w:r>
        <w:t>Packing Essentials and Weight Distribution</w:t>
      </w:r>
    </w:p>
    <w:p>
      <w:pPr>
        <w:numPr>
          <w:ilvl w:val="1"/>
          <w:numId w:val="900"/>
        </w:numPr>
        <w:spacing w:before="0" w:after="0"/>
      </w:pPr>
      <w:r>
        <w:t>Knives and Field Dressing Tools</w:t>
      </w:r>
    </w:p>
    <w:p>
      <w:pPr>
        <w:numPr>
          <w:ilvl w:val="2"/>
          <w:numId w:val="900"/>
        </w:numPr>
        <w:spacing w:before="0" w:after="0"/>
      </w:pPr>
      <w:r>
        <w:t>Blade Types and Designs</w:t>
      </w:r>
    </w:p>
    <w:p>
      <w:pPr>
        <w:numPr>
          <w:ilvl w:val="2"/>
          <w:numId w:val="900"/>
        </w:numPr>
        <w:spacing w:before="0" w:after="0"/>
      </w:pPr>
      <w:r>
        <w:t>Sharpening and Maintenance</w:t>
      </w:r>
    </w:p>
    <w:p>
      <w:pPr>
        <w:numPr>
          <w:ilvl w:val="2"/>
          <w:numId w:val="900"/>
        </w:numPr>
        <w:spacing w:before="0" w:after="0"/>
      </w:pPr>
      <w:r>
        <w:t>Specialized Processing Tools</w:t>
      </w:r>
    </w:p>
    <w:p>
      <w:pPr>
        <w:numPr>
          <w:ilvl w:val="1"/>
          <w:numId w:val="900"/>
        </w:numPr>
        <w:spacing w:before="0" w:after="0"/>
      </w:pPr>
      <w:r>
        <w:t>Navigation Tools</w:t>
      </w:r>
    </w:p>
    <w:p>
      <w:pPr>
        <w:numPr>
          <w:ilvl w:val="2"/>
          <w:numId w:val="900"/>
        </w:numPr>
        <w:spacing w:before="0" w:after="0"/>
      </w:pPr>
      <w:r>
        <w:t>GPS Devices and Features</w:t>
      </w:r>
    </w:p>
    <w:p>
      <w:pPr>
        <w:numPr>
          <w:ilvl w:val="2"/>
          <w:numId w:val="900"/>
        </w:numPr>
        <w:spacing w:before="0" w:after="0"/>
      </w:pPr>
      <w:r>
        <w:t>Compass and Map Reading</w:t>
      </w:r>
    </w:p>
    <w:p>
      <w:pPr>
        <w:numPr>
          <w:ilvl w:val="2"/>
          <w:numId w:val="900"/>
        </w:numPr>
        <w:spacing w:before="0" w:after="0"/>
      </w:pPr>
      <w:r>
        <w:t>Backup Navigation Methods</w:t>
      </w:r>
    </w:p>
    <w:p>
      <w:pPr>
        <w:numPr>
          <w:ilvl w:val="1"/>
          <w:numId w:val="900"/>
        </w:numPr>
        <w:spacing w:before="0" w:after="0"/>
      </w:pPr>
      <w:r>
        <w:t>Headlamps and Flashlights</w:t>
      </w:r>
    </w:p>
    <w:p>
      <w:pPr>
        <w:numPr>
          <w:ilvl w:val="2"/>
          <w:numId w:val="900"/>
        </w:numPr>
        <w:spacing w:before="0" w:after="0"/>
      </w:pPr>
      <w:r>
        <w:t>LED Technology and Brightness</w:t>
      </w:r>
    </w:p>
    <w:p>
      <w:pPr>
        <w:numPr>
          <w:ilvl w:val="2"/>
          <w:numId w:val="900"/>
        </w:numPr>
        <w:spacing w:before="0" w:after="0"/>
      </w:pPr>
      <w:r>
        <w:t>Battery Types and Life</w:t>
      </w:r>
    </w:p>
    <w:p>
      <w:pPr>
        <w:numPr>
          <w:ilvl w:val="2"/>
          <w:numId w:val="900"/>
        </w:numPr>
        <w:spacing w:before="0" w:after="0"/>
      </w:pPr>
      <w:r>
        <w:t>Light Modes and Features</w:t>
      </w:r>
    </w:p>
    <w:p>
      <w:pPr>
        <w:numPr>
          <w:ilvl w:val="1"/>
          <w:numId w:val="900"/>
        </w:numPr>
        <w:spacing w:before="0" w:after="0"/>
      </w:pPr>
      <w:r>
        <w:t>First-Aid Kit</w:t>
      </w:r>
    </w:p>
    <w:p>
      <w:pPr>
        <w:numPr>
          <w:ilvl w:val="2"/>
          <w:numId w:val="900"/>
        </w:numPr>
        <w:spacing w:before="0" w:after="0"/>
      </w:pPr>
      <w:r>
        <w:t>Basic Medical Supplies</w:t>
      </w:r>
    </w:p>
    <w:p>
      <w:pPr>
        <w:numPr>
          <w:ilvl w:val="2"/>
          <w:numId w:val="900"/>
        </w:numPr>
        <w:spacing w:before="0" w:after="0"/>
      </w:pPr>
      <w:r>
        <w:t>Emergency Items</w:t>
      </w:r>
    </w:p>
    <w:p>
      <w:pPr>
        <w:numPr>
          <w:ilvl w:val="2"/>
          <w:numId w:val="900"/>
        </w:numPr>
        <w:spacing w:before="0" w:after="0"/>
      </w:pPr>
      <w:r>
        <w:t>Wilderness-Specific Needs</w:t>
      </w:r>
    </w:p>
    <w:p>
      <w:pPr>
        <w:numPr>
          <w:ilvl w:val="1"/>
          <w:numId w:val="900"/>
        </w:numPr>
        <w:spacing w:before="0" w:after="0"/>
      </w:pPr>
      <w:r>
        <w:t>Game Calls</w:t>
      </w:r>
    </w:p>
    <w:p>
      <w:pPr>
        <w:numPr>
          <w:ilvl w:val="2"/>
          <w:numId w:val="900"/>
        </w:numPr>
        <w:spacing w:before="0" w:after="0"/>
      </w:pPr>
      <w:r>
        <w:t>Electronic vs. Manual Calls</w:t>
      </w:r>
    </w:p>
    <w:p>
      <w:pPr>
        <w:numPr>
          <w:ilvl w:val="2"/>
          <w:numId w:val="900"/>
        </w:numPr>
        <w:spacing w:before="0" w:after="0"/>
      </w:pPr>
      <w:r>
        <w:t>Species-Specific Calls</w:t>
      </w:r>
    </w:p>
    <w:p>
      <w:pPr>
        <w:numPr>
          <w:ilvl w:val="2"/>
          <w:numId w:val="900"/>
        </w:numPr>
        <w:spacing w:before="0" w:after="0"/>
      </w:pPr>
      <w:r>
        <w:t>Maintenance and Storage</w:t>
      </w:r>
    </w:p>
    <w:p>
      <w:pPr>
        <w:pStyle w:val="Heading1"/>
      </w:pPr>
      <w:r>
        <w:t>The Hunt: From Field to Table</w:t>
      </w:r>
    </w:p>
    <w:p>
      <w:pPr>
        <w:numPr>
          <w:ilvl w:val="0"/>
          <w:numId w:val="900"/>
        </w:numPr>
        <w:spacing w:before="0" w:after="0"/>
      </w:pPr>
      <w:r>
        <w:t>Pre-Hunt Preparation</w:t>
      </w:r>
    </w:p>
    <w:p>
      <w:pPr>
        <w:numPr>
          <w:ilvl w:val="1"/>
          <w:numId w:val="900"/>
        </w:numPr>
        <w:spacing w:before="0" w:after="0"/>
      </w:pPr>
      <w:r>
        <w:t>Equipment Maintenance and Checks</w:t>
      </w:r>
    </w:p>
    <w:p>
      <w:pPr>
        <w:numPr>
          <w:ilvl w:val="2"/>
          <w:numId w:val="900"/>
        </w:numPr>
        <w:spacing w:before="0" w:after="0"/>
      </w:pPr>
      <w:r>
        <w:t>Cleaning and Inspection Procedures</w:t>
      </w:r>
    </w:p>
    <w:p>
      <w:pPr>
        <w:numPr>
          <w:ilvl w:val="2"/>
          <w:numId w:val="900"/>
        </w:numPr>
        <w:spacing w:before="0" w:after="0"/>
      </w:pPr>
      <w:r>
        <w:t>Spare Parts and Tools</w:t>
      </w:r>
    </w:p>
    <w:p>
      <w:pPr>
        <w:numPr>
          <w:ilvl w:val="2"/>
          <w:numId w:val="900"/>
        </w:numPr>
        <w:spacing w:before="0" w:after="0"/>
      </w:pPr>
      <w:r>
        <w:t>Function Testing</w:t>
      </w:r>
    </w:p>
    <w:p>
      <w:pPr>
        <w:numPr>
          <w:ilvl w:val="1"/>
          <w:numId w:val="900"/>
        </w:numPr>
        <w:spacing w:before="0" w:after="0"/>
      </w:pPr>
      <w:r>
        <w:t>Sighting-In Rifles and Bows</w:t>
      </w:r>
    </w:p>
    <w:p>
      <w:pPr>
        <w:numPr>
          <w:ilvl w:val="2"/>
          <w:numId w:val="900"/>
        </w:numPr>
        <w:spacing w:before="0" w:after="0"/>
      </w:pPr>
      <w:r>
        <w:t>Range Procedures and Safety</w:t>
      </w:r>
    </w:p>
    <w:p>
      <w:pPr>
        <w:numPr>
          <w:ilvl w:val="2"/>
          <w:numId w:val="900"/>
        </w:numPr>
        <w:spacing w:before="0" w:after="0"/>
      </w:pPr>
      <w:r>
        <w:t>Adjusting Sights and Scopes</w:t>
      </w:r>
    </w:p>
    <w:p>
      <w:pPr>
        <w:numPr>
          <w:ilvl w:val="2"/>
          <w:numId w:val="900"/>
        </w:numPr>
        <w:spacing w:before="0" w:after="0"/>
      </w:pPr>
      <w:r>
        <w:t>Confirming Zero at Distance</w:t>
      </w:r>
    </w:p>
    <w:p>
      <w:pPr>
        <w:numPr>
          <w:ilvl w:val="1"/>
          <w:numId w:val="900"/>
        </w:numPr>
        <w:spacing w:before="0" w:after="0"/>
      </w:pPr>
      <w:r>
        <w:t>Physical Fitness and Preparation</w:t>
      </w:r>
    </w:p>
    <w:p>
      <w:pPr>
        <w:numPr>
          <w:ilvl w:val="2"/>
          <w:numId w:val="900"/>
        </w:numPr>
        <w:spacing w:before="0" w:after="0"/>
      </w:pPr>
      <w:r>
        <w:t>Cardiovascular Training</w:t>
      </w:r>
    </w:p>
    <w:p>
      <w:pPr>
        <w:numPr>
          <w:ilvl w:val="2"/>
          <w:numId w:val="900"/>
        </w:numPr>
        <w:spacing w:before="0" w:after="0"/>
      </w:pPr>
      <w:r>
        <w:t>Strength and Endurance Building</w:t>
      </w:r>
    </w:p>
    <w:p>
      <w:pPr>
        <w:numPr>
          <w:ilvl w:val="2"/>
          <w:numId w:val="900"/>
        </w:numPr>
        <w:spacing w:before="0" w:after="0"/>
      </w:pPr>
      <w:r>
        <w:t>Flexibility and Injury Prevention</w:t>
      </w:r>
    </w:p>
    <w:p>
      <w:pPr>
        <w:numPr>
          <w:ilvl w:val="1"/>
          <w:numId w:val="900"/>
        </w:numPr>
        <w:spacing w:before="0" w:after="0"/>
      </w:pPr>
      <w:r>
        <w:t>Hunt Planning and Communication</w:t>
      </w:r>
    </w:p>
    <w:p>
      <w:pPr>
        <w:numPr>
          <w:ilvl w:val="2"/>
          <w:numId w:val="900"/>
        </w:numPr>
        <w:spacing w:before="0" w:after="0"/>
      </w:pPr>
      <w:r>
        <w:t>Itinerary and Timeline</w:t>
      </w:r>
    </w:p>
    <w:p>
      <w:pPr>
        <w:numPr>
          <w:ilvl w:val="2"/>
          <w:numId w:val="900"/>
        </w:numPr>
        <w:spacing w:before="0" w:after="0"/>
      </w:pPr>
      <w:r>
        <w:t>Emergency Contacts and Procedures</w:t>
      </w:r>
    </w:p>
    <w:p>
      <w:pPr>
        <w:numPr>
          <w:ilvl w:val="2"/>
          <w:numId w:val="900"/>
        </w:numPr>
        <w:spacing w:before="0" w:after="0"/>
      </w:pPr>
      <w:r>
        <w:t>Weather and Terrain Research</w:t>
      </w:r>
    </w:p>
    <w:p>
      <w:pPr>
        <w:numPr>
          <w:ilvl w:val="0"/>
          <w:numId w:val="900"/>
        </w:numPr>
        <w:spacing w:before="0" w:after="0"/>
      </w:pPr>
      <w:r>
        <w:t>The Shot and Harvest</w:t>
      </w:r>
    </w:p>
    <w:p>
      <w:pPr>
        <w:numPr>
          <w:ilvl w:val="1"/>
          <w:numId w:val="900"/>
        </w:numPr>
        <w:spacing w:before="0" w:after="0"/>
      </w:pPr>
      <w:r>
        <w:t>Shot Selection and Placement</w:t>
      </w:r>
    </w:p>
    <w:p>
      <w:pPr>
        <w:numPr>
          <w:ilvl w:val="2"/>
          <w:numId w:val="900"/>
        </w:numPr>
        <w:spacing w:before="0" w:after="0"/>
      </w:pPr>
      <w:r>
        <w:t>Vital Zones by Species</w:t>
      </w:r>
    </w:p>
    <w:p>
      <w:pPr>
        <w:numPr>
          <w:ilvl w:val="2"/>
          <w:numId w:val="900"/>
        </w:numPr>
        <w:spacing w:before="0" w:after="0"/>
      </w:pPr>
      <w:r>
        <w:t>Angles and Shot Presentation</w:t>
      </w:r>
    </w:p>
    <w:p>
      <w:pPr>
        <w:numPr>
          <w:ilvl w:val="2"/>
          <w:numId w:val="900"/>
        </w:numPr>
        <w:spacing w:before="0" w:after="0"/>
      </w:pPr>
      <w:r>
        <w:t>Distance Limitations</w:t>
      </w:r>
    </w:p>
    <w:p>
      <w:pPr>
        <w:numPr>
          <w:ilvl w:val="1"/>
          <w:numId w:val="900"/>
        </w:numPr>
        <w:spacing w:before="0" w:after="0"/>
      </w:pPr>
      <w:r>
        <w:t>Judging Distance</w:t>
      </w:r>
    </w:p>
    <w:p>
      <w:pPr>
        <w:numPr>
          <w:ilvl w:val="2"/>
          <w:numId w:val="900"/>
        </w:numPr>
        <w:spacing w:before="0" w:after="0"/>
      </w:pPr>
      <w:r>
        <w:t>Range Estimation Techniques</w:t>
      </w:r>
    </w:p>
    <w:p>
      <w:pPr>
        <w:numPr>
          <w:ilvl w:val="2"/>
          <w:numId w:val="900"/>
        </w:numPr>
        <w:spacing w:before="0" w:after="0"/>
      </w:pPr>
      <w:r>
        <w:t>Use of Rangefinders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Breathing Control and Trigger Squeeze</w:t>
      </w:r>
    </w:p>
    <w:p>
      <w:pPr>
        <w:numPr>
          <w:ilvl w:val="2"/>
          <w:numId w:val="900"/>
        </w:numPr>
        <w:spacing w:before="0" w:after="0"/>
      </w:pPr>
      <w:r>
        <w:t>Shooting Fundamentals</w:t>
      </w:r>
    </w:p>
    <w:p>
      <w:pPr>
        <w:numPr>
          <w:ilvl w:val="2"/>
          <w:numId w:val="900"/>
        </w:numPr>
        <w:spacing w:before="0" w:after="0"/>
      </w:pPr>
      <w:r>
        <w:t>Natural Point of Aim</w:t>
      </w:r>
    </w:p>
    <w:p>
      <w:pPr>
        <w:numPr>
          <w:ilvl w:val="2"/>
          <w:numId w:val="900"/>
        </w:numPr>
        <w:spacing w:before="0" w:after="0"/>
      </w:pPr>
      <w:r>
        <w:t>Follow-Through</w:t>
      </w:r>
    </w:p>
    <w:p>
      <w:pPr>
        <w:numPr>
          <w:ilvl w:val="1"/>
          <w:numId w:val="900"/>
        </w:numPr>
        <w:spacing w:before="0" w:after="0"/>
      </w:pPr>
      <w:r>
        <w:t>Post-Shot Observation</w:t>
      </w:r>
    </w:p>
    <w:p>
      <w:pPr>
        <w:numPr>
          <w:ilvl w:val="2"/>
          <w:numId w:val="900"/>
        </w:numPr>
        <w:spacing w:before="0" w:after="0"/>
      </w:pPr>
      <w:r>
        <w:t>Animal Reaction Assessment</w:t>
      </w:r>
    </w:p>
    <w:p>
      <w:pPr>
        <w:numPr>
          <w:ilvl w:val="2"/>
          <w:numId w:val="900"/>
        </w:numPr>
        <w:spacing w:before="0" w:after="0"/>
      </w:pPr>
      <w:r>
        <w:t>Marking the Spot</w:t>
      </w:r>
    </w:p>
    <w:p>
      <w:pPr>
        <w:numPr>
          <w:ilvl w:val="2"/>
          <w:numId w:val="900"/>
        </w:numPr>
        <w:spacing w:before="0" w:after="0"/>
      </w:pPr>
      <w:r>
        <w:t>Shot Placement Evaluation</w:t>
      </w:r>
    </w:p>
    <w:p>
      <w:pPr>
        <w:numPr>
          <w:ilvl w:val="0"/>
          <w:numId w:val="900"/>
        </w:numPr>
        <w:spacing w:before="0" w:after="0"/>
      </w:pPr>
      <w:r>
        <w:t>After the Shot: Recovery and Field Care</w:t>
      </w:r>
    </w:p>
    <w:p>
      <w:pPr>
        <w:numPr>
          <w:ilvl w:val="1"/>
          <w:numId w:val="900"/>
        </w:numPr>
        <w:spacing w:before="0" w:after="0"/>
      </w:pPr>
      <w:r>
        <w:t>Waiting Period Before Tracking</w:t>
      </w:r>
    </w:p>
    <w:p>
      <w:pPr>
        <w:numPr>
          <w:ilvl w:val="2"/>
          <w:numId w:val="900"/>
        </w:numPr>
        <w:spacing w:before="0" w:after="0"/>
      </w:pPr>
      <w:r>
        <w:t>Time Guidelines by Shot Placement</w:t>
      </w:r>
    </w:p>
    <w:p>
      <w:pPr>
        <w:numPr>
          <w:ilvl w:val="2"/>
          <w:numId w:val="900"/>
        </w:numPr>
        <w:spacing w:before="0" w:after="0"/>
      </w:pPr>
      <w:r>
        <w:t>Assessing the Situation</w:t>
      </w:r>
    </w:p>
    <w:p>
      <w:pPr>
        <w:numPr>
          <w:ilvl w:val="2"/>
          <w:numId w:val="900"/>
        </w:numPr>
        <w:spacing w:before="0" w:after="0"/>
      </w:pPr>
      <w:r>
        <w:t>Weather Considerations</w:t>
      </w:r>
    </w:p>
    <w:p>
      <w:pPr>
        <w:numPr>
          <w:ilvl w:val="1"/>
          <w:numId w:val="900"/>
        </w:numPr>
        <w:spacing w:before="0" w:after="0"/>
      </w:pPr>
      <w:r>
        <w:t>Blood Trailing and Game Recovery</w:t>
      </w:r>
    </w:p>
    <w:p>
      <w:pPr>
        <w:numPr>
          <w:ilvl w:val="2"/>
          <w:numId w:val="900"/>
        </w:numPr>
        <w:spacing w:before="0" w:after="0"/>
      </w:pPr>
      <w:r>
        <w:t>Reading Blood Sign</w:t>
      </w:r>
    </w:p>
    <w:p>
      <w:pPr>
        <w:numPr>
          <w:ilvl w:val="2"/>
          <w:numId w:val="900"/>
        </w:numPr>
        <w:spacing w:before="0" w:after="0"/>
      </w:pPr>
      <w:r>
        <w:t>Tracking Techniques and Tools</w:t>
      </w:r>
    </w:p>
    <w:p>
      <w:pPr>
        <w:numPr>
          <w:ilvl w:val="2"/>
          <w:numId w:val="900"/>
        </w:numPr>
        <w:spacing w:before="0" w:after="0"/>
      </w:pPr>
      <w:r>
        <w:t>Grid Search Methods</w:t>
      </w:r>
    </w:p>
    <w:p>
      <w:pPr>
        <w:numPr>
          <w:ilvl w:val="1"/>
          <w:numId w:val="900"/>
        </w:numPr>
        <w:spacing w:before="0" w:after="0"/>
      </w:pPr>
      <w:r>
        <w:t>Field Dressing and Evisceration</w:t>
      </w:r>
    </w:p>
    <w:p>
      <w:pPr>
        <w:numPr>
          <w:ilvl w:val="2"/>
          <w:numId w:val="900"/>
        </w:numPr>
        <w:spacing w:before="0" w:after="0"/>
      </w:pPr>
      <w:r>
        <w:t>Tools and Methods</w:t>
      </w:r>
    </w:p>
    <w:p>
      <w:pPr>
        <w:numPr>
          <w:ilvl w:val="2"/>
          <w:numId w:val="900"/>
        </w:numPr>
        <w:spacing w:before="0" w:after="0"/>
      </w:pPr>
      <w:r>
        <w:t>Avoiding Contamination</w:t>
      </w:r>
    </w:p>
    <w:p>
      <w:pPr>
        <w:numPr>
          <w:ilvl w:val="2"/>
          <w:numId w:val="900"/>
        </w:numPr>
        <w:spacing w:before="0" w:after="0"/>
      </w:pPr>
      <w:r>
        <w:t>Proper Technique by Species</w:t>
      </w:r>
    </w:p>
    <w:p>
      <w:pPr>
        <w:numPr>
          <w:ilvl w:val="1"/>
          <w:numId w:val="900"/>
        </w:numPr>
        <w:spacing w:before="0" w:after="0"/>
      </w:pPr>
      <w:r>
        <w:t>Cooling the Carcass</w:t>
      </w:r>
    </w:p>
    <w:p>
      <w:pPr>
        <w:numPr>
          <w:ilvl w:val="2"/>
          <w:numId w:val="900"/>
        </w:numPr>
        <w:spacing w:before="0" w:after="0"/>
      </w:pPr>
      <w:r>
        <w:t>Field Cooling Methods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Preventing Spoilage</w:t>
      </w:r>
    </w:p>
    <w:p>
      <w:pPr>
        <w:numPr>
          <w:ilvl w:val="1"/>
          <w:numId w:val="900"/>
        </w:numPr>
        <w:spacing w:before="0" w:after="0"/>
      </w:pPr>
      <w:r>
        <w:t>Transporting from the Field</w:t>
      </w:r>
    </w:p>
    <w:p>
      <w:pPr>
        <w:numPr>
          <w:ilvl w:val="2"/>
          <w:numId w:val="900"/>
        </w:numPr>
        <w:spacing w:before="0" w:after="0"/>
      </w:pPr>
      <w:r>
        <w:t>Game Bags and Carriers</w:t>
      </w:r>
    </w:p>
    <w:p>
      <w:pPr>
        <w:numPr>
          <w:ilvl w:val="2"/>
          <w:numId w:val="900"/>
        </w:numPr>
        <w:spacing w:before="0" w:after="0"/>
      </w:pPr>
      <w:r>
        <w:t>Legal Transport Requirements</w:t>
      </w:r>
    </w:p>
    <w:p>
      <w:pPr>
        <w:numPr>
          <w:ilvl w:val="2"/>
          <w:numId w:val="900"/>
        </w:numPr>
        <w:spacing w:before="0" w:after="0"/>
      </w:pPr>
      <w:r>
        <w:t>Vehicle Preparation</w:t>
      </w:r>
    </w:p>
    <w:p>
      <w:pPr>
        <w:numPr>
          <w:ilvl w:val="0"/>
          <w:numId w:val="900"/>
        </w:numPr>
        <w:spacing w:before="0" w:after="0"/>
      </w:pPr>
      <w:r>
        <w:t>Game Processing and Butchering</w:t>
      </w:r>
    </w:p>
    <w:p>
      <w:pPr>
        <w:numPr>
          <w:ilvl w:val="1"/>
          <w:numId w:val="900"/>
        </w:numPr>
        <w:spacing w:before="0" w:after="0"/>
      </w:pPr>
      <w:r>
        <w:t>Skinning and Caping</w:t>
      </w:r>
    </w:p>
    <w:p>
      <w:pPr>
        <w:numPr>
          <w:ilvl w:val="2"/>
          <w:numId w:val="900"/>
        </w:numPr>
        <w:spacing w:before="0" w:after="0"/>
      </w:pPr>
      <w:r>
        <w:t>Techniques for Different Species</w:t>
      </w:r>
    </w:p>
    <w:p>
      <w:pPr>
        <w:numPr>
          <w:ilvl w:val="2"/>
          <w:numId w:val="900"/>
        </w:numPr>
        <w:spacing w:before="0" w:after="0"/>
      </w:pPr>
      <w:r>
        <w:t>Trophy Preparation</w:t>
      </w:r>
    </w:p>
    <w:p>
      <w:pPr>
        <w:numPr>
          <w:ilvl w:val="2"/>
          <w:numId w:val="900"/>
        </w:numPr>
        <w:spacing w:before="0" w:after="0"/>
      </w:pPr>
      <w:r>
        <w:t>Hide and Fur Preservation</w:t>
      </w:r>
    </w:p>
    <w:p>
      <w:pPr>
        <w:numPr>
          <w:ilvl w:val="1"/>
          <w:numId w:val="900"/>
        </w:numPr>
        <w:spacing w:before="0" w:after="0"/>
      </w:pPr>
      <w:r>
        <w:t>Quartering and Deboning</w:t>
      </w:r>
    </w:p>
    <w:p>
      <w:pPr>
        <w:numPr>
          <w:ilvl w:val="2"/>
          <w:numId w:val="900"/>
        </w:numPr>
        <w:spacing w:before="0" w:after="0"/>
      </w:pPr>
      <w:r>
        <w:t>Tools and Safety Procedures</w:t>
      </w:r>
    </w:p>
    <w:p>
      <w:pPr>
        <w:numPr>
          <w:ilvl w:val="2"/>
          <w:numId w:val="900"/>
        </w:numPr>
        <w:spacing w:before="0" w:after="0"/>
      </w:pPr>
      <w:r>
        <w:t>Meat Handling and Sanitation</w:t>
      </w:r>
    </w:p>
    <w:p>
      <w:pPr>
        <w:numPr>
          <w:ilvl w:val="2"/>
          <w:numId w:val="900"/>
        </w:numPr>
        <w:spacing w:before="0" w:after="0"/>
      </w:pPr>
      <w:r>
        <w:t>Bone-In vs. Boneless Cuts</w:t>
      </w:r>
    </w:p>
    <w:p>
      <w:pPr>
        <w:numPr>
          <w:ilvl w:val="1"/>
          <w:numId w:val="900"/>
        </w:numPr>
        <w:spacing w:before="0" w:after="0"/>
      </w:pPr>
      <w:r>
        <w:t>Identifying Different Cuts of Meat</w:t>
      </w:r>
    </w:p>
    <w:p>
      <w:pPr>
        <w:numPr>
          <w:ilvl w:val="2"/>
          <w:numId w:val="900"/>
        </w:numPr>
        <w:spacing w:before="0" w:after="0"/>
      </w:pPr>
      <w:r>
        <w:t>Primal and Subprimal Cuts</w:t>
      </w:r>
    </w:p>
    <w:p>
      <w:pPr>
        <w:numPr>
          <w:ilvl w:val="2"/>
          <w:numId w:val="900"/>
        </w:numPr>
        <w:spacing w:before="0" w:after="0"/>
      </w:pPr>
      <w:r>
        <w:t>Cooking Applications by Cut</w:t>
      </w:r>
    </w:p>
    <w:p>
      <w:pPr>
        <w:numPr>
          <w:ilvl w:val="2"/>
          <w:numId w:val="900"/>
        </w:numPr>
        <w:spacing w:before="0" w:after="0"/>
      </w:pPr>
      <w:r>
        <w:t>Yield Expectations</w:t>
      </w:r>
    </w:p>
    <w:p>
      <w:pPr>
        <w:numPr>
          <w:ilvl w:val="1"/>
          <w:numId w:val="900"/>
        </w:numPr>
        <w:spacing w:before="0" w:after="0"/>
      </w:pPr>
      <w:r>
        <w:t>Grinding, Packaging, and Freezing</w:t>
      </w:r>
    </w:p>
    <w:p>
      <w:pPr>
        <w:numPr>
          <w:ilvl w:val="2"/>
          <w:numId w:val="900"/>
        </w:numPr>
        <w:spacing w:before="0" w:after="0"/>
      </w:pPr>
      <w:r>
        <w:t>Equipment and Methods</w:t>
      </w:r>
    </w:p>
    <w:p>
      <w:pPr>
        <w:numPr>
          <w:ilvl w:val="2"/>
          <w:numId w:val="900"/>
        </w:numPr>
        <w:spacing w:before="0" w:after="0"/>
      </w:pPr>
      <w:r>
        <w:t>Fat Content and Mixing</w:t>
      </w:r>
    </w:p>
    <w:p>
      <w:pPr>
        <w:numPr>
          <w:ilvl w:val="2"/>
          <w:numId w:val="900"/>
        </w:numPr>
        <w:spacing w:before="0" w:after="0"/>
      </w:pPr>
      <w:r>
        <w:t>Labeling and Storage Systems</w:t>
      </w:r>
    </w:p>
    <w:p>
      <w:pPr>
        <w:numPr>
          <w:ilvl w:val="0"/>
          <w:numId w:val="900"/>
        </w:numPr>
        <w:spacing w:before="0" w:after="0"/>
      </w:pPr>
      <w:r>
        <w:t>Wild Game Cookery</w:t>
      </w:r>
    </w:p>
    <w:p>
      <w:pPr>
        <w:numPr>
          <w:ilvl w:val="1"/>
          <w:numId w:val="900"/>
        </w:numPr>
        <w:spacing w:before="0" w:after="0"/>
      </w:pPr>
      <w:r>
        <w:t>Principles of Cooking Lean Meat</w:t>
      </w:r>
    </w:p>
    <w:p>
      <w:pPr>
        <w:numPr>
          <w:ilvl w:val="2"/>
          <w:numId w:val="900"/>
        </w:numPr>
        <w:spacing w:before="0" w:after="0"/>
      </w:pPr>
      <w:r>
        <w:t>Moisture Retention Techniques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Avoiding Overcooking</w:t>
      </w:r>
    </w:p>
    <w:p>
      <w:pPr>
        <w:numPr>
          <w:ilvl w:val="1"/>
          <w:numId w:val="900"/>
        </w:numPr>
        <w:spacing w:before="0" w:after="0"/>
      </w:pPr>
      <w:r>
        <w:t>Marinades and Brines</w:t>
      </w:r>
    </w:p>
    <w:p>
      <w:pPr>
        <w:numPr>
          <w:ilvl w:val="2"/>
          <w:numId w:val="900"/>
        </w:numPr>
        <w:spacing w:before="0" w:after="0"/>
      </w:pPr>
      <w:r>
        <w:t>Flavor Enhancement</w:t>
      </w:r>
    </w:p>
    <w:p>
      <w:pPr>
        <w:numPr>
          <w:ilvl w:val="2"/>
          <w:numId w:val="900"/>
        </w:numPr>
        <w:spacing w:before="0" w:after="0"/>
      </w:pPr>
      <w:r>
        <w:t>Tenderizing Techniques</w:t>
      </w:r>
    </w:p>
    <w:p>
      <w:pPr>
        <w:numPr>
          <w:ilvl w:val="2"/>
          <w:numId w:val="900"/>
        </w:numPr>
        <w:spacing w:before="0" w:after="0"/>
      </w:pPr>
      <w:r>
        <w:t>Acid and Enzyme Action</w:t>
      </w:r>
    </w:p>
    <w:p>
      <w:pPr>
        <w:numPr>
          <w:ilvl w:val="1"/>
          <w:numId w:val="900"/>
        </w:numPr>
        <w:spacing w:before="0" w:after="0"/>
      </w:pPr>
      <w:r>
        <w:t>Smoking, Curing, and Sausage Making</w:t>
      </w:r>
    </w:p>
    <w:p>
      <w:pPr>
        <w:numPr>
          <w:ilvl w:val="2"/>
          <w:numId w:val="900"/>
        </w:numPr>
        <w:spacing w:before="0" w:after="0"/>
      </w:pPr>
      <w:r>
        <w:t>Equipment and Ingredients</w:t>
      </w:r>
    </w:p>
    <w:p>
      <w:pPr>
        <w:numPr>
          <w:ilvl w:val="2"/>
          <w:numId w:val="900"/>
        </w:numPr>
        <w:spacing w:before="0" w:after="0"/>
      </w:pPr>
      <w:r>
        <w:t>Food Safety Protocols</w:t>
      </w:r>
    </w:p>
    <w:p>
      <w:pPr>
        <w:numPr>
          <w:ilvl w:val="2"/>
          <w:numId w:val="900"/>
        </w:numPr>
        <w:spacing w:before="0" w:after="0"/>
      </w:pPr>
      <w:r>
        <w:t>Traditional Preservation Methods</w:t>
      </w:r>
    </w:p>
    <w:p>
      <w:pPr>
        <w:numPr>
          <w:ilvl w:val="1"/>
          <w:numId w:val="900"/>
        </w:numPr>
        <w:spacing w:before="0" w:after="0"/>
      </w:pPr>
      <w:r>
        <w:t>Trophy and Skull Preparation</w:t>
      </w:r>
    </w:p>
    <w:p>
      <w:pPr>
        <w:numPr>
          <w:ilvl w:val="2"/>
          <w:numId w:val="900"/>
        </w:numPr>
        <w:spacing w:before="0" w:after="0"/>
      </w:pPr>
      <w:r>
        <w:t>European Mounts</w:t>
      </w:r>
    </w:p>
    <w:p>
      <w:pPr>
        <w:numPr>
          <w:ilvl w:val="2"/>
          <w:numId w:val="900"/>
        </w:numPr>
        <w:spacing w:before="0" w:after="0"/>
      </w:pPr>
      <w:r>
        <w:t>Cleaning and Preservation</w:t>
      </w:r>
    </w:p>
    <w:p>
      <w:pPr>
        <w:numPr>
          <w:ilvl w:val="2"/>
          <w:numId w:val="900"/>
        </w:numPr>
        <w:spacing w:before="0" w:after="0"/>
      </w:pPr>
      <w:r>
        <w:t>Taxidermy Preparation</w:t>
      </w:r>
    </w:p>
    <w:p>
      <w:pPr>
        <w:pStyle w:val="Heading1"/>
      </w:pPr>
      <w:r>
        <w:t>Major Categories of Hunting</w:t>
      </w:r>
    </w:p>
    <w:p>
      <w:pPr>
        <w:numPr>
          <w:ilvl w:val="0"/>
          <w:numId w:val="900"/>
        </w:numPr>
        <w:spacing w:before="0" w:after="0"/>
      </w:pPr>
      <w:r>
        <w:t>Big Game Hunting</w:t>
      </w:r>
    </w:p>
    <w:p>
      <w:pPr>
        <w:numPr>
          <w:ilvl w:val="1"/>
          <w:numId w:val="900"/>
        </w:numPr>
        <w:spacing w:before="0" w:after="0"/>
      </w:pPr>
      <w:r>
        <w:t>Deer</w:t>
      </w:r>
    </w:p>
    <w:p>
      <w:pPr>
        <w:numPr>
          <w:ilvl w:val="2"/>
          <w:numId w:val="900"/>
        </w:numPr>
        <w:spacing w:before="0" w:after="0"/>
      </w:pPr>
      <w:r>
        <w:t>Whitetail Deer</w:t>
      </w:r>
    </w:p>
    <w:p>
      <w:pPr>
        <w:numPr>
          <w:ilvl w:val="3"/>
          <w:numId w:val="900"/>
        </w:numPr>
        <w:spacing w:before="0" w:after="0"/>
      </w:pPr>
      <w:r>
        <w:t>Habitat and Range</w:t>
      </w:r>
    </w:p>
    <w:p>
      <w:pPr>
        <w:numPr>
          <w:ilvl w:val="3"/>
          <w:numId w:val="900"/>
        </w:numPr>
        <w:spacing w:before="0" w:after="0"/>
      </w:pPr>
      <w:r>
        <w:t>Behavior Patterns</w:t>
      </w:r>
    </w:p>
    <w:p>
      <w:pPr>
        <w:numPr>
          <w:ilvl w:val="3"/>
          <w:numId w:val="900"/>
        </w:numPr>
        <w:spacing w:before="0" w:after="0"/>
      </w:pPr>
      <w:r>
        <w:t>Hunting Strategies</w:t>
      </w:r>
    </w:p>
    <w:p>
      <w:pPr>
        <w:numPr>
          <w:ilvl w:val="2"/>
          <w:numId w:val="900"/>
        </w:numPr>
        <w:spacing w:before="0" w:after="0"/>
      </w:pPr>
      <w:r>
        <w:t>Mule Deer</w:t>
      </w:r>
    </w:p>
    <w:p>
      <w:pPr>
        <w:numPr>
          <w:ilvl w:val="3"/>
          <w:numId w:val="900"/>
        </w:numPr>
        <w:spacing w:before="0" w:after="0"/>
      </w:pPr>
      <w:r>
        <w:t>Identification Features</w:t>
      </w:r>
    </w:p>
    <w:p>
      <w:pPr>
        <w:numPr>
          <w:ilvl w:val="3"/>
          <w:numId w:val="900"/>
        </w:numPr>
        <w:spacing w:before="0" w:after="0"/>
      </w:pPr>
      <w:r>
        <w:t>Western Habitat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Blacktail Deer</w:t>
      </w:r>
    </w:p>
    <w:p>
      <w:pPr>
        <w:numPr>
          <w:ilvl w:val="1"/>
          <w:numId w:val="900"/>
        </w:numPr>
        <w:spacing w:before="0" w:after="0"/>
      </w:pPr>
      <w:r>
        <w:t>Elk</w:t>
      </w:r>
    </w:p>
    <w:p>
      <w:pPr>
        <w:numPr>
          <w:ilvl w:val="2"/>
          <w:numId w:val="900"/>
        </w:numPr>
        <w:spacing w:before="0" w:after="0"/>
      </w:pPr>
      <w:r>
        <w:t>Habitat Requirements</w:t>
      </w:r>
    </w:p>
    <w:p>
      <w:pPr>
        <w:numPr>
          <w:ilvl w:val="2"/>
          <w:numId w:val="900"/>
        </w:numPr>
        <w:spacing w:before="0" w:after="0"/>
      </w:pPr>
      <w:r>
        <w:t>Bugling and Rut Behavior</w:t>
      </w:r>
    </w:p>
    <w:p>
      <w:pPr>
        <w:numPr>
          <w:ilvl w:val="2"/>
          <w:numId w:val="900"/>
        </w:numPr>
        <w:spacing w:before="0" w:after="0"/>
      </w:pPr>
      <w:r>
        <w:t>High-Country Hunting</w:t>
      </w:r>
    </w:p>
    <w:p>
      <w:pPr>
        <w:numPr>
          <w:ilvl w:val="1"/>
          <w:numId w:val="900"/>
        </w:numPr>
        <w:spacing w:before="0" w:after="0"/>
      </w:pPr>
      <w:r>
        <w:t>Bear</w:t>
      </w:r>
    </w:p>
    <w:p>
      <w:pPr>
        <w:numPr>
          <w:ilvl w:val="2"/>
          <w:numId w:val="900"/>
        </w:numPr>
        <w:spacing w:before="0" w:after="0"/>
      </w:pPr>
      <w:r>
        <w:t>Black Bear</w:t>
      </w:r>
    </w:p>
    <w:p>
      <w:pPr>
        <w:numPr>
          <w:ilvl w:val="2"/>
          <w:numId w:val="900"/>
        </w:numPr>
        <w:spacing w:before="0" w:after="0"/>
      </w:pPr>
      <w:r>
        <w:t>Brown Bear</w:t>
      </w:r>
    </w:p>
    <w:p>
      <w:pPr>
        <w:numPr>
          <w:ilvl w:val="2"/>
          <w:numId w:val="900"/>
        </w:numPr>
        <w:spacing w:before="0" w:after="0"/>
      </w:pPr>
      <w:r>
        <w:t>Grizzly Bear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Moose</w:t>
      </w:r>
    </w:p>
    <w:p>
      <w:pPr>
        <w:numPr>
          <w:ilvl w:val="2"/>
          <w:numId w:val="900"/>
        </w:numPr>
        <w:spacing w:before="0" w:after="0"/>
      </w:pPr>
      <w:r>
        <w:t>Habitat and Distribution</w:t>
      </w:r>
    </w:p>
    <w:p>
      <w:pPr>
        <w:numPr>
          <w:ilvl w:val="2"/>
          <w:numId w:val="900"/>
        </w:numPr>
        <w:spacing w:before="0" w:after="0"/>
      </w:pPr>
      <w:r>
        <w:t>Calling Techniques</w:t>
      </w:r>
    </w:p>
    <w:p>
      <w:pPr>
        <w:numPr>
          <w:ilvl w:val="2"/>
          <w:numId w:val="900"/>
        </w:numPr>
        <w:spacing w:before="0" w:after="0"/>
      </w:pPr>
      <w:r>
        <w:t>Size and Field Care</w:t>
      </w:r>
    </w:p>
    <w:p>
      <w:pPr>
        <w:numPr>
          <w:ilvl w:val="1"/>
          <w:numId w:val="900"/>
        </w:numPr>
        <w:spacing w:before="0" w:after="0"/>
      </w:pPr>
      <w:r>
        <w:t>Wild Hog</w:t>
      </w:r>
    </w:p>
    <w:p>
      <w:pPr>
        <w:numPr>
          <w:ilvl w:val="2"/>
          <w:numId w:val="900"/>
        </w:numPr>
        <w:spacing w:before="0" w:after="0"/>
      </w:pPr>
      <w:r>
        <w:t>Invasive Species Management</w:t>
      </w:r>
    </w:p>
    <w:p>
      <w:pPr>
        <w:numPr>
          <w:ilvl w:val="2"/>
          <w:numId w:val="900"/>
        </w:numPr>
        <w:spacing w:before="0" w:after="0"/>
      </w:pPr>
      <w:r>
        <w:t>Year-Round Hunting</w:t>
      </w:r>
    </w:p>
    <w:p>
      <w:pPr>
        <w:numPr>
          <w:ilvl w:val="2"/>
          <w:numId w:val="900"/>
        </w:numPr>
        <w:spacing w:before="0" w:after="0"/>
      </w:pPr>
      <w:r>
        <w:t>Safety and Behavior</w:t>
      </w:r>
    </w:p>
    <w:p>
      <w:pPr>
        <w:numPr>
          <w:ilvl w:val="1"/>
          <w:numId w:val="900"/>
        </w:numPr>
        <w:spacing w:before="0" w:after="0"/>
      </w:pPr>
      <w:r>
        <w:t>Pronghorn</w:t>
      </w:r>
    </w:p>
    <w:p>
      <w:pPr>
        <w:numPr>
          <w:ilvl w:val="2"/>
          <w:numId w:val="900"/>
        </w:numPr>
        <w:spacing w:before="0" w:after="0"/>
      </w:pPr>
      <w:r>
        <w:t>Open Country Hunting</w:t>
      </w:r>
    </w:p>
    <w:p>
      <w:pPr>
        <w:numPr>
          <w:ilvl w:val="2"/>
          <w:numId w:val="900"/>
        </w:numPr>
        <w:spacing w:before="0" w:after="0"/>
      </w:pPr>
      <w:r>
        <w:t>Speed and Vision</w:t>
      </w:r>
    </w:p>
    <w:p>
      <w:pPr>
        <w:numPr>
          <w:ilvl w:val="2"/>
          <w:numId w:val="900"/>
        </w:numPr>
        <w:spacing w:before="0" w:after="0"/>
      </w:pPr>
      <w:r>
        <w:t>Water Source Strategies</w:t>
      </w:r>
    </w:p>
    <w:p>
      <w:pPr>
        <w:numPr>
          <w:ilvl w:val="0"/>
          <w:numId w:val="900"/>
        </w:numPr>
        <w:spacing w:before="0" w:after="0"/>
      </w:pPr>
      <w:r>
        <w:t>Small Game Hunting</w:t>
      </w:r>
    </w:p>
    <w:p>
      <w:pPr>
        <w:numPr>
          <w:ilvl w:val="1"/>
          <w:numId w:val="900"/>
        </w:numPr>
        <w:spacing w:before="0" w:after="0"/>
      </w:pPr>
      <w:r>
        <w:t>Rabbits</w:t>
      </w:r>
    </w:p>
    <w:p>
      <w:pPr>
        <w:numPr>
          <w:ilvl w:val="2"/>
          <w:numId w:val="900"/>
        </w:numPr>
        <w:spacing w:before="0" w:after="0"/>
      </w:pPr>
      <w:r>
        <w:t>Cottontail Rabbit</w:t>
      </w:r>
    </w:p>
    <w:p>
      <w:pPr>
        <w:numPr>
          <w:ilvl w:val="2"/>
          <w:numId w:val="900"/>
        </w:numPr>
        <w:spacing w:before="0" w:after="0"/>
      </w:pPr>
      <w:r>
        <w:t>Snowshoe Hare</w:t>
      </w:r>
    </w:p>
    <w:p>
      <w:pPr>
        <w:numPr>
          <w:ilvl w:val="2"/>
          <w:numId w:val="900"/>
        </w:numPr>
        <w:spacing w:before="0" w:after="0"/>
      </w:pPr>
      <w:r>
        <w:t>Habitat Preferences</w:t>
      </w:r>
    </w:p>
    <w:p>
      <w:pPr>
        <w:numPr>
          <w:ilvl w:val="1"/>
          <w:numId w:val="900"/>
        </w:numPr>
        <w:spacing w:before="0" w:after="0"/>
      </w:pPr>
      <w:r>
        <w:t>Squirrels</w:t>
      </w:r>
    </w:p>
    <w:p>
      <w:pPr>
        <w:numPr>
          <w:ilvl w:val="2"/>
          <w:numId w:val="900"/>
        </w:numPr>
        <w:spacing w:before="0" w:after="0"/>
      </w:pPr>
      <w:r>
        <w:t>Gray Squirrel</w:t>
      </w:r>
    </w:p>
    <w:p>
      <w:pPr>
        <w:numPr>
          <w:ilvl w:val="2"/>
          <w:numId w:val="900"/>
        </w:numPr>
        <w:spacing w:before="0" w:after="0"/>
      </w:pPr>
      <w:r>
        <w:t>Fox Squirrel</w:t>
      </w:r>
    </w:p>
    <w:p>
      <w:pPr>
        <w:numPr>
          <w:ilvl w:val="2"/>
          <w:numId w:val="900"/>
        </w:numPr>
        <w:spacing w:before="0" w:after="0"/>
      </w:pPr>
      <w:r>
        <w:t>Tree Stand Hunting</w:t>
      </w:r>
    </w:p>
    <w:p>
      <w:pPr>
        <w:numPr>
          <w:ilvl w:val="1"/>
          <w:numId w:val="900"/>
        </w:numPr>
        <w:spacing w:before="0" w:after="0"/>
      </w:pPr>
      <w:r>
        <w:t>Hares</w:t>
      </w:r>
    </w:p>
    <w:p>
      <w:pPr>
        <w:numPr>
          <w:ilvl w:val="2"/>
          <w:numId w:val="900"/>
        </w:numPr>
        <w:spacing w:before="0" w:after="0"/>
      </w:pPr>
      <w:r>
        <w:t>Jackrabbit</w:t>
      </w:r>
    </w:p>
    <w:p>
      <w:pPr>
        <w:numPr>
          <w:ilvl w:val="2"/>
          <w:numId w:val="900"/>
        </w:numPr>
        <w:spacing w:before="0" w:after="0"/>
      </w:pPr>
      <w:r>
        <w:t>European Hare</w:t>
      </w:r>
    </w:p>
    <w:p>
      <w:pPr>
        <w:numPr>
          <w:ilvl w:val="1"/>
          <w:numId w:val="900"/>
        </w:numPr>
        <w:spacing w:before="0" w:after="0"/>
      </w:pPr>
      <w:r>
        <w:t>Groundhogs</w:t>
      </w:r>
    </w:p>
    <w:p>
      <w:pPr>
        <w:numPr>
          <w:ilvl w:val="2"/>
          <w:numId w:val="900"/>
        </w:numPr>
        <w:spacing w:before="0" w:after="0"/>
      </w:pPr>
      <w:r>
        <w:t>Woodchuck Behavior</w:t>
      </w:r>
    </w:p>
    <w:p>
      <w:pPr>
        <w:numPr>
          <w:ilvl w:val="2"/>
          <w:numId w:val="900"/>
        </w:numPr>
        <w:spacing w:before="0" w:after="0"/>
      </w:pPr>
      <w:r>
        <w:t>Long-Range Shooting</w:t>
      </w:r>
    </w:p>
    <w:p>
      <w:pPr>
        <w:numPr>
          <w:ilvl w:val="0"/>
          <w:numId w:val="900"/>
        </w:numPr>
        <w:spacing w:before="0" w:after="0"/>
      </w:pPr>
      <w:r>
        <w:t>Upland Bird Hunting</w:t>
      </w:r>
    </w:p>
    <w:p>
      <w:pPr>
        <w:numPr>
          <w:ilvl w:val="1"/>
          <w:numId w:val="900"/>
        </w:numPr>
        <w:spacing w:before="0" w:after="0"/>
      </w:pPr>
      <w:r>
        <w:t>Pheasant</w:t>
      </w:r>
    </w:p>
    <w:p>
      <w:pPr>
        <w:numPr>
          <w:ilvl w:val="2"/>
          <w:numId w:val="900"/>
        </w:numPr>
        <w:spacing w:before="0" w:after="0"/>
      </w:pPr>
      <w:r>
        <w:t>Habitat Management</w:t>
      </w:r>
    </w:p>
    <w:p>
      <w:pPr>
        <w:numPr>
          <w:ilvl w:val="2"/>
          <w:numId w:val="900"/>
        </w:numPr>
        <w:spacing w:before="0" w:after="0"/>
      </w:pPr>
      <w:r>
        <w:t>Dog Work</w:t>
      </w:r>
    </w:p>
    <w:p>
      <w:pPr>
        <w:numPr>
          <w:ilvl w:val="2"/>
          <w:numId w:val="900"/>
        </w:numPr>
        <w:spacing w:before="0" w:after="0"/>
      </w:pPr>
      <w:r>
        <w:t>Cover and Feeding Areas</w:t>
      </w:r>
    </w:p>
    <w:p>
      <w:pPr>
        <w:numPr>
          <w:ilvl w:val="1"/>
          <w:numId w:val="900"/>
        </w:numPr>
        <w:spacing w:before="0" w:after="0"/>
      </w:pPr>
      <w:r>
        <w:t>Quail</w:t>
      </w:r>
    </w:p>
    <w:p>
      <w:pPr>
        <w:numPr>
          <w:ilvl w:val="2"/>
          <w:numId w:val="900"/>
        </w:numPr>
        <w:spacing w:before="0" w:after="0"/>
      </w:pPr>
      <w:r>
        <w:t>Bobwhite Quail</w:t>
      </w:r>
    </w:p>
    <w:p>
      <w:pPr>
        <w:numPr>
          <w:ilvl w:val="2"/>
          <w:numId w:val="900"/>
        </w:numPr>
        <w:spacing w:before="0" w:after="0"/>
      </w:pPr>
      <w:r>
        <w:t>Scaled Quail</w:t>
      </w:r>
    </w:p>
    <w:p>
      <w:pPr>
        <w:numPr>
          <w:ilvl w:val="2"/>
          <w:numId w:val="900"/>
        </w:numPr>
        <w:spacing w:before="0" w:after="0"/>
      </w:pPr>
      <w:r>
        <w:t>Covey Behavior</w:t>
      </w:r>
    </w:p>
    <w:p>
      <w:pPr>
        <w:numPr>
          <w:ilvl w:val="1"/>
          <w:numId w:val="900"/>
        </w:numPr>
        <w:spacing w:before="0" w:after="0"/>
      </w:pPr>
      <w:r>
        <w:t>Grouse</w:t>
      </w:r>
    </w:p>
    <w:p>
      <w:pPr>
        <w:numPr>
          <w:ilvl w:val="2"/>
          <w:numId w:val="900"/>
        </w:numPr>
        <w:spacing w:before="0" w:after="0"/>
      </w:pPr>
      <w:r>
        <w:t>Ruffed Grouse</w:t>
      </w:r>
    </w:p>
    <w:p>
      <w:pPr>
        <w:numPr>
          <w:ilvl w:val="2"/>
          <w:numId w:val="900"/>
        </w:numPr>
        <w:spacing w:before="0" w:after="0"/>
      </w:pPr>
      <w:r>
        <w:t>Sharp-Tailed Grouse</w:t>
      </w:r>
    </w:p>
    <w:p>
      <w:pPr>
        <w:numPr>
          <w:ilvl w:val="2"/>
          <w:numId w:val="900"/>
        </w:numPr>
        <w:spacing w:before="0" w:after="0"/>
      </w:pPr>
      <w:r>
        <w:t>Sage Grouse</w:t>
      </w:r>
    </w:p>
    <w:p>
      <w:pPr>
        <w:numPr>
          <w:ilvl w:val="1"/>
          <w:numId w:val="900"/>
        </w:numPr>
        <w:spacing w:before="0" w:after="0"/>
      </w:pPr>
      <w:r>
        <w:t>Dove</w:t>
      </w:r>
    </w:p>
    <w:p>
      <w:pPr>
        <w:numPr>
          <w:ilvl w:val="2"/>
          <w:numId w:val="900"/>
        </w:numPr>
        <w:spacing w:before="0" w:after="0"/>
      </w:pPr>
      <w:r>
        <w:t>Mourning Dove</w:t>
      </w:r>
    </w:p>
    <w:p>
      <w:pPr>
        <w:numPr>
          <w:ilvl w:val="2"/>
          <w:numId w:val="900"/>
        </w:numPr>
        <w:spacing w:before="0" w:after="0"/>
      </w:pPr>
      <w:r>
        <w:t>White-Winged Dove</w:t>
      </w:r>
    </w:p>
    <w:p>
      <w:pPr>
        <w:numPr>
          <w:ilvl w:val="2"/>
          <w:numId w:val="900"/>
        </w:numPr>
        <w:spacing w:before="0" w:after="0"/>
      </w:pPr>
      <w:r>
        <w:t>Pass Shooting</w:t>
      </w:r>
    </w:p>
    <w:p>
      <w:pPr>
        <w:numPr>
          <w:ilvl w:val="1"/>
          <w:numId w:val="900"/>
        </w:numPr>
        <w:spacing w:before="0" w:after="0"/>
      </w:pPr>
      <w:r>
        <w:t>Woodcock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Timber Hunting</w:t>
      </w:r>
    </w:p>
    <w:p>
      <w:pPr>
        <w:numPr>
          <w:ilvl w:val="0"/>
          <w:numId w:val="900"/>
        </w:numPr>
        <w:spacing w:before="0" w:after="0"/>
      </w:pPr>
      <w:r>
        <w:t>Waterfowl Hunting</w:t>
      </w:r>
    </w:p>
    <w:p>
      <w:pPr>
        <w:numPr>
          <w:ilvl w:val="1"/>
          <w:numId w:val="900"/>
        </w:numPr>
        <w:spacing w:before="0" w:after="0"/>
      </w:pPr>
      <w:r>
        <w:t>Ducks</w:t>
      </w:r>
    </w:p>
    <w:p>
      <w:pPr>
        <w:numPr>
          <w:ilvl w:val="2"/>
          <w:numId w:val="900"/>
        </w:numPr>
        <w:spacing w:before="0" w:after="0"/>
      </w:pPr>
      <w:r>
        <w:t>Puddle Ducks</w:t>
      </w:r>
    </w:p>
    <w:p>
      <w:pPr>
        <w:numPr>
          <w:ilvl w:val="2"/>
          <w:numId w:val="900"/>
        </w:numPr>
        <w:spacing w:before="0" w:after="0"/>
      </w:pPr>
      <w:r>
        <w:t>Diving Ducks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1"/>
          <w:numId w:val="900"/>
        </w:numPr>
        <w:spacing w:before="0" w:after="0"/>
      </w:pPr>
      <w:r>
        <w:t>Geese</w:t>
      </w:r>
    </w:p>
    <w:p>
      <w:pPr>
        <w:numPr>
          <w:ilvl w:val="2"/>
          <w:numId w:val="900"/>
        </w:numPr>
        <w:spacing w:before="0" w:after="0"/>
      </w:pPr>
      <w:r>
        <w:t>Canada Geese</w:t>
      </w:r>
    </w:p>
    <w:p>
      <w:pPr>
        <w:numPr>
          <w:ilvl w:val="2"/>
          <w:numId w:val="900"/>
        </w:numPr>
        <w:spacing w:before="0" w:after="0"/>
      </w:pPr>
      <w:r>
        <w:t>Snow Geese</w:t>
      </w:r>
    </w:p>
    <w:p>
      <w:pPr>
        <w:numPr>
          <w:ilvl w:val="2"/>
          <w:numId w:val="900"/>
        </w:numPr>
        <w:spacing w:before="0" w:after="0"/>
      </w:pPr>
      <w:r>
        <w:t>Field vs. Water Hunting</w:t>
      </w:r>
    </w:p>
    <w:p>
      <w:pPr>
        <w:numPr>
          <w:ilvl w:val="1"/>
          <w:numId w:val="900"/>
        </w:numPr>
        <w:spacing w:before="0" w:after="0"/>
      </w:pPr>
      <w:r>
        <w:t>Swans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Limited Opportunities</w:t>
      </w:r>
    </w:p>
    <w:p>
      <w:pPr>
        <w:numPr>
          <w:ilvl w:val="0"/>
          <w:numId w:val="900"/>
        </w:numPr>
        <w:spacing w:before="0" w:after="0"/>
      </w:pPr>
      <w:r>
        <w:t>Predator and Varmint Hunting</w:t>
      </w:r>
    </w:p>
    <w:p>
      <w:pPr>
        <w:numPr>
          <w:ilvl w:val="1"/>
          <w:numId w:val="900"/>
        </w:numPr>
        <w:spacing w:before="0" w:after="0"/>
      </w:pPr>
      <w:r>
        <w:t>Coyote</w:t>
      </w:r>
    </w:p>
    <w:p>
      <w:pPr>
        <w:numPr>
          <w:ilvl w:val="2"/>
          <w:numId w:val="900"/>
        </w:numPr>
        <w:spacing w:before="0" w:after="0"/>
      </w:pPr>
      <w:r>
        <w:t>Calling Techniques</w:t>
      </w:r>
    </w:p>
    <w:p>
      <w:pPr>
        <w:numPr>
          <w:ilvl w:val="2"/>
          <w:numId w:val="900"/>
        </w:numPr>
        <w:spacing w:before="0" w:after="0"/>
      </w:pPr>
      <w:r>
        <w:t>Pack Behavior</w:t>
      </w:r>
    </w:p>
    <w:p>
      <w:pPr>
        <w:numPr>
          <w:ilvl w:val="2"/>
          <w:numId w:val="900"/>
        </w:numPr>
        <w:spacing w:before="0" w:after="0"/>
      </w:pPr>
      <w:r>
        <w:t>Livestock Protection</w:t>
      </w:r>
    </w:p>
    <w:p>
      <w:pPr>
        <w:numPr>
          <w:ilvl w:val="1"/>
          <w:numId w:val="900"/>
        </w:numPr>
        <w:spacing w:before="0" w:after="0"/>
      </w:pPr>
      <w:r>
        <w:t>Fox</w:t>
      </w:r>
    </w:p>
    <w:p>
      <w:pPr>
        <w:numPr>
          <w:ilvl w:val="2"/>
          <w:numId w:val="900"/>
        </w:numPr>
        <w:spacing w:before="0" w:after="0"/>
      </w:pPr>
      <w:r>
        <w:t>Red Fox</w:t>
      </w:r>
    </w:p>
    <w:p>
      <w:pPr>
        <w:numPr>
          <w:ilvl w:val="2"/>
          <w:numId w:val="900"/>
        </w:numPr>
        <w:spacing w:before="0" w:after="0"/>
      </w:pPr>
      <w:r>
        <w:t>Gray Fox</w:t>
      </w:r>
    </w:p>
    <w:p>
      <w:pPr>
        <w:numPr>
          <w:ilvl w:val="2"/>
          <w:numId w:val="900"/>
        </w:numPr>
        <w:spacing w:before="0" w:after="0"/>
      </w:pPr>
      <w:r>
        <w:t>Denning Behavior</w:t>
      </w:r>
    </w:p>
    <w:p>
      <w:pPr>
        <w:numPr>
          <w:ilvl w:val="1"/>
          <w:numId w:val="900"/>
        </w:numPr>
        <w:spacing w:before="0" w:after="0"/>
      </w:pPr>
      <w:r>
        <w:t>Bobcat</w:t>
      </w:r>
    </w:p>
    <w:p>
      <w:pPr>
        <w:numPr>
          <w:ilvl w:val="2"/>
          <w:numId w:val="900"/>
        </w:numPr>
        <w:spacing w:before="0" w:after="0"/>
      </w:pPr>
      <w:r>
        <w:t>Tracking in Snow</w:t>
      </w:r>
    </w:p>
    <w:p>
      <w:pPr>
        <w:numPr>
          <w:ilvl w:val="2"/>
          <w:numId w:val="900"/>
        </w:numPr>
        <w:spacing w:before="0" w:after="0"/>
      </w:pPr>
      <w:r>
        <w:t>Habitat Preferences</w:t>
      </w:r>
    </w:p>
    <w:p>
      <w:pPr>
        <w:numPr>
          <w:ilvl w:val="1"/>
          <w:numId w:val="900"/>
        </w:numPr>
        <w:spacing w:before="0" w:after="0"/>
      </w:pPr>
      <w:r>
        <w:t>Raccoon</w:t>
      </w:r>
    </w:p>
    <w:p>
      <w:pPr>
        <w:numPr>
          <w:ilvl w:val="2"/>
          <w:numId w:val="900"/>
        </w:numPr>
        <w:spacing w:before="0" w:after="0"/>
      </w:pPr>
      <w:r>
        <w:t>Nocturnal Hunting</w:t>
      </w:r>
    </w:p>
    <w:p>
      <w:pPr>
        <w:numPr>
          <w:ilvl w:val="2"/>
          <w:numId w:val="900"/>
        </w:numPr>
        <w:spacing w:before="0" w:after="0"/>
      </w:pPr>
      <w:r>
        <w:t>Tree Dogs</w:t>
      </w:r>
    </w:p>
    <w:p>
      <w:pPr>
        <w:numPr>
          <w:ilvl w:val="1"/>
          <w:numId w:val="900"/>
        </w:numPr>
        <w:spacing w:before="0" w:after="0"/>
      </w:pPr>
      <w:r>
        <w:t>Skunk</w:t>
      </w:r>
    </w:p>
    <w:p>
      <w:pPr>
        <w:numPr>
          <w:ilvl w:val="2"/>
          <w:numId w:val="900"/>
        </w:numPr>
        <w:spacing w:before="0" w:after="0"/>
      </w:pPr>
      <w:r>
        <w:t>Scent Considerations</w:t>
      </w:r>
    </w:p>
    <w:p>
      <w:pPr>
        <w:numPr>
          <w:ilvl w:val="2"/>
          <w:numId w:val="900"/>
        </w:numPr>
        <w:spacing w:before="0" w:after="0"/>
      </w:pPr>
      <w:r>
        <w:t>Rabies Awareness</w:t>
      </w:r>
    </w:p>
    <w:p>
      <w:pPr>
        <w:numPr>
          <w:ilvl w:val="1"/>
          <w:numId w:val="900"/>
        </w:numPr>
        <w:spacing w:before="0" w:after="0"/>
      </w:pPr>
      <w:r>
        <w:t>Ground Squirrel</w:t>
      </w:r>
    </w:p>
    <w:p>
      <w:pPr>
        <w:numPr>
          <w:ilvl w:val="2"/>
          <w:numId w:val="900"/>
        </w:numPr>
        <w:spacing w:before="0" w:after="0"/>
      </w:pPr>
      <w:r>
        <w:t>Crop Protection</w:t>
      </w:r>
    </w:p>
    <w:p>
      <w:pPr>
        <w:numPr>
          <w:ilvl w:val="2"/>
          <w:numId w:val="900"/>
        </w:numPr>
        <w:spacing w:before="0" w:after="0"/>
      </w:pPr>
      <w:r>
        <w:t>Long-Range Shooting</w:t>
      </w:r>
    </w:p>
    <w:p>
      <w:pPr>
        <w:pStyle w:val="Heading1"/>
      </w:pPr>
      <w:r>
        <w:t>Contemporary Issues and the Future of Hunting</w:t>
      </w:r>
    </w:p>
    <w:p>
      <w:pPr>
        <w:numPr>
          <w:ilvl w:val="0"/>
          <w:numId w:val="900"/>
        </w:numPr>
        <w:spacing w:before="0" w:after="0"/>
      </w:pPr>
      <w:r>
        <w:t>Public Perception and Social Debates</w:t>
      </w:r>
    </w:p>
    <w:p>
      <w:pPr>
        <w:numPr>
          <w:ilvl w:val="1"/>
          <w:numId w:val="900"/>
        </w:numPr>
        <w:spacing w:before="0" w:after="0"/>
      </w:pPr>
      <w:r>
        <w:t>Anti-Hunting Arguments</w:t>
      </w:r>
    </w:p>
    <w:p>
      <w:pPr>
        <w:numPr>
          <w:ilvl w:val="2"/>
          <w:numId w:val="900"/>
        </w:numPr>
        <w:spacing w:before="0" w:after="0"/>
      </w:pPr>
      <w:r>
        <w:t>Animal Rights Perspectives</w:t>
      </w:r>
    </w:p>
    <w:p>
      <w:pPr>
        <w:numPr>
          <w:ilvl w:val="2"/>
          <w:numId w:val="900"/>
        </w:numPr>
        <w:spacing w:before="0" w:after="0"/>
      </w:pPr>
      <w:r>
        <w:t>Ethical Objections</w:t>
      </w:r>
    </w:p>
    <w:p>
      <w:pPr>
        <w:numPr>
          <w:ilvl w:val="2"/>
          <w:numId w:val="900"/>
        </w:numPr>
        <w:spacing w:before="0" w:after="0"/>
      </w:pPr>
      <w:r>
        <w:t>Safety Concerns</w:t>
      </w:r>
    </w:p>
    <w:p>
      <w:pPr>
        <w:numPr>
          <w:ilvl w:val="1"/>
          <w:numId w:val="900"/>
        </w:numPr>
        <w:spacing w:before="0" w:after="0"/>
      </w:pPr>
      <w:r>
        <w:t>Pro-Hunting Rebuttals</w:t>
      </w:r>
    </w:p>
    <w:p>
      <w:pPr>
        <w:numPr>
          <w:ilvl w:val="2"/>
          <w:numId w:val="900"/>
        </w:numPr>
        <w:spacing w:before="0" w:after="0"/>
      </w:pPr>
      <w:r>
        <w:t>Conservation Benefits</w:t>
      </w:r>
    </w:p>
    <w:p>
      <w:pPr>
        <w:numPr>
          <w:ilvl w:val="2"/>
          <w:numId w:val="900"/>
        </w:numPr>
        <w:spacing w:before="0" w:after="0"/>
      </w:pPr>
      <w:r>
        <w:t>Wildlife Management Necessity</w:t>
      </w:r>
    </w:p>
    <w:p>
      <w:pPr>
        <w:numPr>
          <w:ilvl w:val="2"/>
          <w:numId w:val="900"/>
        </w:numPr>
        <w:spacing w:before="0" w:after="0"/>
      </w:pPr>
      <w:r>
        <w:t>Cultural and Traditional Values</w:t>
      </w:r>
    </w:p>
    <w:p>
      <w:pPr>
        <w:numPr>
          <w:ilvl w:val="1"/>
          <w:numId w:val="900"/>
        </w:numPr>
        <w:spacing w:before="0" w:after="0"/>
      </w:pPr>
      <w:r>
        <w:t>Trophy Hunting Controversy</w:t>
      </w:r>
    </w:p>
    <w:p>
      <w:pPr>
        <w:numPr>
          <w:ilvl w:val="2"/>
          <w:numId w:val="900"/>
        </w:numPr>
        <w:spacing w:before="0" w:after="0"/>
      </w:pPr>
      <w:r>
        <w:t>International Trophy Hunting</w:t>
      </w:r>
    </w:p>
    <w:p>
      <w:pPr>
        <w:numPr>
          <w:ilvl w:val="2"/>
          <w:numId w:val="900"/>
        </w:numPr>
        <w:spacing w:before="0" w:after="0"/>
      </w:pPr>
      <w:r>
        <w:t>Social Media Backlash</w:t>
      </w:r>
    </w:p>
    <w:p>
      <w:pPr>
        <w:numPr>
          <w:ilvl w:val="2"/>
          <w:numId w:val="900"/>
        </w:numPr>
        <w:spacing w:before="0" w:after="0"/>
      </w:pPr>
      <w:r>
        <w:t>Conservation Funding Debate</w:t>
      </w:r>
    </w:p>
    <w:p>
      <w:pPr>
        <w:numPr>
          <w:ilvl w:val="1"/>
          <w:numId w:val="900"/>
        </w:numPr>
        <w:spacing w:before="0" w:after="0"/>
      </w:pPr>
      <w:r>
        <w:t>The Role of Social Media</w:t>
      </w:r>
    </w:p>
    <w:p>
      <w:pPr>
        <w:numPr>
          <w:ilvl w:val="2"/>
          <w:numId w:val="900"/>
        </w:numPr>
        <w:spacing w:before="0" w:after="0"/>
      </w:pPr>
      <w:r>
        <w:t>Sharing Images and Stories</w:t>
      </w:r>
    </w:p>
    <w:p>
      <w:pPr>
        <w:numPr>
          <w:ilvl w:val="2"/>
          <w:numId w:val="900"/>
        </w:numPr>
        <w:spacing w:before="0" w:after="0"/>
      </w:pPr>
      <w:r>
        <w:t>Online Harassment and Advocacy</w:t>
      </w:r>
    </w:p>
    <w:p>
      <w:pPr>
        <w:numPr>
          <w:ilvl w:val="2"/>
          <w:numId w:val="900"/>
        </w:numPr>
        <w:spacing w:before="0" w:after="0"/>
      </w:pPr>
      <w:r>
        <w:t>Influencer Impact</w:t>
      </w:r>
    </w:p>
    <w:p>
      <w:pPr>
        <w:numPr>
          <w:ilvl w:val="0"/>
          <w:numId w:val="900"/>
        </w:numPr>
        <w:spacing w:before="0" w:after="0"/>
      </w:pPr>
      <w:r>
        <w:t>Challenges to Hunting Participation</w:t>
      </w:r>
    </w:p>
    <w:p>
      <w:pPr>
        <w:numPr>
          <w:ilvl w:val="1"/>
          <w:numId w:val="900"/>
        </w:numPr>
        <w:spacing w:before="0" w:after="0"/>
      </w:pPr>
      <w:r>
        <w:t>Declining Hunter Numbers</w:t>
      </w:r>
    </w:p>
    <w:p>
      <w:pPr>
        <w:numPr>
          <w:ilvl w:val="2"/>
          <w:numId w:val="900"/>
        </w:numPr>
        <w:spacing w:before="0" w:after="0"/>
      </w:pPr>
      <w:r>
        <w:t>Statistical Trends</w:t>
      </w:r>
    </w:p>
    <w:p>
      <w:pPr>
        <w:numPr>
          <w:ilvl w:val="2"/>
          <w:numId w:val="900"/>
        </w:numPr>
        <w:spacing w:before="0" w:after="0"/>
      </w:pPr>
      <w:r>
        <w:t>Demographic Changes</w:t>
      </w:r>
    </w:p>
    <w:p>
      <w:pPr>
        <w:numPr>
          <w:ilvl w:val="2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Retention Efforts</w:t>
      </w:r>
    </w:p>
    <w:p>
      <w:pPr>
        <w:numPr>
          <w:ilvl w:val="2"/>
          <w:numId w:val="900"/>
        </w:numPr>
        <w:spacing w:before="0" w:after="0"/>
      </w:pPr>
      <w:r>
        <w:t>Reactivation Programs</w:t>
      </w:r>
    </w:p>
    <w:p>
      <w:pPr>
        <w:numPr>
          <w:ilvl w:val="1"/>
          <w:numId w:val="900"/>
        </w:numPr>
        <w:spacing w:before="0" w:after="0"/>
      </w:pPr>
      <w:r>
        <w:t>Loss of Access to Hunting Land</w:t>
      </w:r>
    </w:p>
    <w:p>
      <w:pPr>
        <w:numPr>
          <w:ilvl w:val="2"/>
          <w:numId w:val="900"/>
        </w:numPr>
        <w:spacing w:before="0" w:after="0"/>
      </w:pPr>
      <w:r>
        <w:t>Private Land Leasing</w:t>
      </w:r>
    </w:p>
    <w:p>
      <w:pPr>
        <w:numPr>
          <w:ilvl w:val="2"/>
          <w:numId w:val="900"/>
        </w:numPr>
        <w:spacing w:before="0" w:after="0"/>
      </w:pPr>
      <w:r>
        <w:t>Posted Land Increases</w:t>
      </w:r>
    </w:p>
    <w:p>
      <w:pPr>
        <w:numPr>
          <w:ilvl w:val="2"/>
          <w:numId w:val="900"/>
        </w:numPr>
        <w:spacing w:before="0" w:after="0"/>
      </w:pPr>
      <w:r>
        <w:t>Public Land Availability</w:t>
      </w:r>
    </w:p>
    <w:p>
      <w:pPr>
        <w:numPr>
          <w:ilvl w:val="2"/>
          <w:numId w:val="900"/>
        </w:numPr>
        <w:spacing w:before="0" w:after="0"/>
      </w:pPr>
      <w:r>
        <w:t>Hunter Access Programs</w:t>
      </w:r>
    </w:p>
    <w:p>
      <w:pPr>
        <w:numPr>
          <w:ilvl w:val="1"/>
          <w:numId w:val="900"/>
        </w:numPr>
        <w:spacing w:before="0" w:after="0"/>
      </w:pPr>
      <w:r>
        <w:t>Urbanization and Changing Demographics</w:t>
      </w:r>
    </w:p>
    <w:p>
      <w:pPr>
        <w:numPr>
          <w:ilvl w:val="2"/>
          <w:numId w:val="900"/>
        </w:numPr>
        <w:spacing w:before="0" w:after="0"/>
      </w:pPr>
      <w:r>
        <w:t>Youth Engagement Challenges</w:t>
      </w:r>
    </w:p>
    <w:p>
      <w:pPr>
        <w:numPr>
          <w:ilvl w:val="2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Mentorship Programs</w:t>
      </w:r>
    </w:p>
    <w:p>
      <w:pPr>
        <w:numPr>
          <w:ilvl w:val="2"/>
          <w:numId w:val="900"/>
        </w:numPr>
        <w:spacing w:before="0" w:after="0"/>
      </w:pPr>
      <w:r>
        <w:t>Urban Hunter Programs</w:t>
      </w:r>
    </w:p>
    <w:p>
      <w:pPr>
        <w:numPr>
          <w:ilvl w:val="0"/>
          <w:numId w:val="900"/>
        </w:numPr>
        <w:spacing w:before="0" w:after="0"/>
      </w:pPr>
      <w:r>
        <w:t>Emerging Technologies in Hunting</w:t>
      </w:r>
    </w:p>
    <w:p>
      <w:pPr>
        <w:numPr>
          <w:ilvl w:val="1"/>
          <w:numId w:val="900"/>
        </w:numPr>
        <w:spacing w:before="0" w:after="0"/>
      </w:pPr>
      <w:r>
        <w:t>Advanced Optics and Rangefinders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numPr>
          <w:ilvl w:val="2"/>
          <w:numId w:val="900"/>
        </w:numPr>
        <w:spacing w:before="0" w:after="0"/>
      </w:pPr>
      <w:r>
        <w:t>Night Vision Technology</w:t>
      </w:r>
    </w:p>
    <w:p>
      <w:pPr>
        <w:numPr>
          <w:ilvl w:val="2"/>
          <w:numId w:val="900"/>
        </w:numPr>
        <w:spacing w:before="0" w:after="0"/>
      </w:pPr>
      <w:r>
        <w:t>Smart Scopes</w:t>
      </w:r>
    </w:p>
    <w:p>
      <w:pPr>
        <w:numPr>
          <w:ilvl w:val="1"/>
          <w:numId w:val="900"/>
        </w:numPr>
        <w:spacing w:before="0" w:after="0"/>
      </w:pPr>
      <w:r>
        <w:t>GPS and Digital Mapping</w:t>
      </w:r>
    </w:p>
    <w:p>
      <w:pPr>
        <w:numPr>
          <w:ilvl w:val="2"/>
          <w:numId w:val="900"/>
        </w:numPr>
        <w:spacing w:before="0" w:after="0"/>
      </w:pPr>
      <w:r>
        <w:t>Smartphone Applications</w:t>
      </w:r>
    </w:p>
    <w:p>
      <w:pPr>
        <w:numPr>
          <w:ilvl w:val="2"/>
          <w:numId w:val="900"/>
        </w:numPr>
        <w:spacing w:before="0" w:after="0"/>
      </w:pPr>
      <w:r>
        <w:t>Real-Time Weather Data</w:t>
      </w:r>
    </w:p>
    <w:p>
      <w:pPr>
        <w:numPr>
          <w:ilvl w:val="2"/>
          <w:numId w:val="900"/>
        </w:numPr>
        <w:spacing w:before="0" w:after="0"/>
      </w:pPr>
      <w:r>
        <w:t>Property Boundary Mapping</w:t>
      </w:r>
    </w:p>
    <w:p>
      <w:pPr>
        <w:numPr>
          <w:ilvl w:val="1"/>
          <w:numId w:val="900"/>
        </w:numPr>
        <w:spacing w:before="0" w:after="0"/>
      </w:pPr>
      <w:r>
        <w:t>Cellular Trail Cameras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numPr>
          <w:ilvl w:val="1"/>
          <w:numId w:val="900"/>
        </w:numPr>
        <w:spacing w:before="0" w:after="0"/>
      </w:pPr>
      <w:r>
        <w:t>Debates on Fair Chase and Technology</w:t>
      </w:r>
    </w:p>
    <w:p>
      <w:pPr>
        <w:numPr>
          <w:ilvl w:val="2"/>
          <w:numId w:val="900"/>
        </w:numPr>
        <w:spacing w:before="0" w:after="0"/>
      </w:pPr>
      <w:r>
        <w:t>Ethics of Electronic Aids</w:t>
      </w:r>
    </w:p>
    <w:p>
      <w:pPr>
        <w:numPr>
          <w:ilvl w:val="2"/>
          <w:numId w:val="900"/>
        </w:numPr>
        <w:spacing w:before="0" w:after="0"/>
      </w:pPr>
      <w:r>
        <w:t>Legal Restrictions</w:t>
      </w:r>
    </w:p>
    <w:p>
      <w:pPr>
        <w:numPr>
          <w:ilvl w:val="2"/>
          <w:numId w:val="900"/>
        </w:numPr>
        <w:spacing w:before="0" w:after="0"/>
      </w:pPr>
      <w:r>
        <w:t>Traditional vs. Modern Methods</w:t>
      </w:r>
    </w:p>
    <w:p>
      <w:pPr>
        <w:numPr>
          <w:ilvl w:val="0"/>
          <w:numId w:val="900"/>
        </w:numPr>
        <w:spacing w:before="0" w:after="0"/>
      </w:pPr>
      <w:r>
        <w:t>The Future of Conservation Funding</w:t>
      </w:r>
    </w:p>
    <w:p>
      <w:pPr>
        <w:numPr>
          <w:ilvl w:val="1"/>
          <w:numId w:val="900"/>
        </w:numPr>
        <w:spacing w:before="0" w:after="0"/>
      </w:pPr>
      <w:r>
        <w:t>Exploring Alternative Funding Models</w:t>
      </w:r>
    </w:p>
    <w:p>
      <w:pPr>
        <w:numPr>
          <w:ilvl w:val="2"/>
          <w:numId w:val="900"/>
        </w:numPr>
        <w:spacing w:before="0" w:after="0"/>
      </w:pPr>
      <w:r>
        <w:t>Non-Hunting User Fees</w:t>
      </w:r>
    </w:p>
    <w:p>
      <w:pPr>
        <w:numPr>
          <w:ilvl w:val="2"/>
          <w:numId w:val="900"/>
        </w:numPr>
        <w:spacing w:before="0" w:after="0"/>
      </w:pPr>
      <w:r>
        <w:t>Outdoor Recreation Taxes</w:t>
      </w:r>
    </w:p>
    <w:p>
      <w:pPr>
        <w:numPr>
          <w:ilvl w:val="2"/>
          <w:numId w:val="900"/>
        </w:numPr>
        <w:spacing w:before="0" w:after="0"/>
      </w:pPr>
      <w:r>
        <w:t>Ecotourism Contributions</w:t>
      </w:r>
    </w:p>
    <w:p>
      <w:pPr>
        <w:numPr>
          <w:ilvl w:val="2"/>
          <w:numId w:val="900"/>
        </w:numPr>
        <w:spacing w:before="0" w:after="0"/>
      </w:pPr>
      <w:r>
        <w:t>Corporate Partnerships</w:t>
      </w:r>
    </w:p>
    <w:p>
      <w:pPr>
        <w:numPr>
          <w:ilvl w:val="1"/>
          <w:numId w:val="900"/>
        </w:numPr>
        <w:spacing w:before="0" w:after="0"/>
      </w:pPr>
      <w:r>
        <w:t>Engaging Non-Hunters in Conservation</w:t>
      </w:r>
    </w:p>
    <w:p>
      <w:pPr>
        <w:numPr>
          <w:ilvl w:val="2"/>
          <w:numId w:val="900"/>
        </w:numPr>
        <w:spacing w:before="0" w:after="0"/>
      </w:pPr>
      <w:r>
        <w:t>Education and Outreach Programs</w:t>
      </w:r>
    </w:p>
    <w:p>
      <w:pPr>
        <w:numPr>
          <w:ilvl w:val="2"/>
          <w:numId w:val="900"/>
        </w:numPr>
        <w:spacing w:before="0" w:after="0"/>
      </w:pPr>
      <w:r>
        <w:t>Partnerships with Outdoor Recreationists</w:t>
      </w:r>
    </w:p>
    <w:p>
      <w:pPr>
        <w:numPr>
          <w:ilvl w:val="2"/>
          <w:numId w:val="900"/>
        </w:numPr>
        <w:spacing w:before="0" w:after="0"/>
      </w:pPr>
      <w:r>
        <w:t>Wildlife Viewing and Photography</w:t>
      </w:r>
    </w:p>
    <w:p>
      <w:pPr>
        <w:numPr>
          <w:ilvl w:val="2"/>
          <w:numId w:val="900"/>
        </w:numPr>
        <w:spacing w:before="0" w:after="0"/>
      </w:pPr>
      <w:r>
        <w:t>Citizen Science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