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Human Resource Development and Management</w:t>
      </w:r>
    </w:p>
    <w:p>
      <w:pPr>
        <w:pStyle w:val="Heading1"/>
      </w:pPr>
      <w:r>
        <w:t>Foundations of Human Resource Development and Management</w:t>
      </w:r>
    </w:p>
    <w:p>
      <w:pPr>
        <w:numPr>
          <w:ilvl w:val="0"/>
          <w:numId w:val="900"/>
        </w:numPr>
        <w:spacing w:before="0" w:after="0"/>
      </w:pPr>
      <w:r>
        <w:t>Introduction to HRDM</w:t>
      </w:r>
    </w:p>
    <w:p>
      <w:pPr>
        <w:numPr>
          <w:ilvl w:val="1"/>
          <w:numId w:val="900"/>
        </w:numPr>
        <w:spacing w:before="0" w:after="0"/>
      </w:pPr>
      <w:r>
        <w:t>Definitions and Scope of HRM</w:t>
      </w:r>
    </w:p>
    <w:p>
      <w:pPr>
        <w:numPr>
          <w:ilvl w:val="1"/>
          <w:numId w:val="900"/>
        </w:numPr>
        <w:spacing w:before="0" w:after="0"/>
      </w:pPr>
      <w:r>
        <w:t>Definitions and Scope of HRD</w:t>
      </w:r>
    </w:p>
    <w:p>
      <w:pPr>
        <w:numPr>
          <w:ilvl w:val="1"/>
          <w:numId w:val="900"/>
        </w:numPr>
        <w:spacing w:before="0" w:after="0"/>
      </w:pPr>
      <w:r>
        <w:t>Distinctions Between HRM and HRD</w:t>
      </w:r>
    </w:p>
    <w:p>
      <w:pPr>
        <w:numPr>
          <w:ilvl w:val="1"/>
          <w:numId w:val="900"/>
        </w:numPr>
        <w:spacing w:before="0" w:after="0"/>
      </w:pPr>
      <w:r>
        <w:t>Interrelationship Between HRM and HRD</w:t>
      </w:r>
    </w:p>
    <w:p>
      <w:pPr>
        <w:numPr>
          <w:ilvl w:val="1"/>
          <w:numId w:val="900"/>
        </w:numPr>
        <w:spacing w:before="0" w:after="0"/>
      </w:pPr>
      <w:r>
        <w:t>HRDM as a Business Function</w:t>
      </w:r>
    </w:p>
    <w:p>
      <w:pPr>
        <w:numPr>
          <w:ilvl w:val="1"/>
          <w:numId w:val="900"/>
        </w:numPr>
        <w:spacing w:before="0" w:after="0"/>
      </w:pPr>
      <w:r>
        <w:t>HRDM Stakeholders</w:t>
      </w:r>
    </w:p>
    <w:p>
      <w:pPr>
        <w:numPr>
          <w:ilvl w:val="0"/>
          <w:numId w:val="900"/>
        </w:numPr>
        <w:spacing w:before="0" w:after="0"/>
      </w:pPr>
      <w:r>
        <w:t>Core Functions of HRM</w:t>
      </w:r>
    </w:p>
    <w:p>
      <w:pPr>
        <w:numPr>
          <w:ilvl w:val="1"/>
          <w:numId w:val="900"/>
        </w:numPr>
        <w:spacing w:before="0" w:after="0"/>
      </w:pPr>
      <w:r>
        <w:t>Workforce Planning</w:t>
      </w:r>
    </w:p>
    <w:p>
      <w:pPr>
        <w:numPr>
          <w:ilvl w:val="1"/>
          <w:numId w:val="900"/>
        </w:numPr>
        <w:spacing w:before="0" w:after="0"/>
      </w:pPr>
      <w:r>
        <w:t>Recruitment and Selection</w:t>
      </w:r>
    </w:p>
    <w:p>
      <w:pPr>
        <w:numPr>
          <w:ilvl w:val="1"/>
          <w:numId w:val="900"/>
        </w:numPr>
        <w:spacing w:before="0" w:after="0"/>
      </w:pPr>
      <w:r>
        <w:t>Compensation and Benefits</w:t>
      </w:r>
    </w:p>
    <w:p>
      <w:pPr>
        <w:numPr>
          <w:ilvl w:val="1"/>
          <w:numId w:val="900"/>
        </w:numPr>
        <w:spacing w:before="0" w:after="0"/>
      </w:pPr>
      <w:r>
        <w:t>Performance Management</w:t>
      </w:r>
    </w:p>
    <w:p>
      <w:pPr>
        <w:numPr>
          <w:ilvl w:val="1"/>
          <w:numId w:val="900"/>
        </w:numPr>
        <w:spacing w:before="0" w:after="0"/>
      </w:pPr>
      <w:r>
        <w:t>Employee Relations</w:t>
      </w:r>
    </w:p>
    <w:p>
      <w:pPr>
        <w:numPr>
          <w:ilvl w:val="1"/>
          <w:numId w:val="900"/>
        </w:numPr>
        <w:spacing w:before="0" w:after="0"/>
      </w:pPr>
      <w:r>
        <w:t>Compliance and Legal Issues</w:t>
      </w:r>
    </w:p>
    <w:p>
      <w:pPr>
        <w:numPr>
          <w:ilvl w:val="1"/>
          <w:numId w:val="900"/>
        </w:numPr>
        <w:spacing w:before="0" w:after="0"/>
      </w:pPr>
      <w:r>
        <w:t>HR Information Systems</w:t>
      </w:r>
    </w:p>
    <w:p>
      <w:pPr>
        <w:numPr>
          <w:ilvl w:val="0"/>
          <w:numId w:val="900"/>
        </w:numPr>
        <w:spacing w:before="0" w:after="0"/>
      </w:pPr>
      <w:r>
        <w:t>Core Functions of HRD</w:t>
      </w:r>
    </w:p>
    <w:p>
      <w:pPr>
        <w:numPr>
          <w:ilvl w:val="1"/>
          <w:numId w:val="900"/>
        </w:numPr>
        <w:spacing w:before="0" w:after="0"/>
      </w:pPr>
      <w:r>
        <w:t>Training and Development</w:t>
      </w:r>
    </w:p>
    <w:p>
      <w:pPr>
        <w:numPr>
          <w:ilvl w:val="1"/>
          <w:numId w:val="900"/>
        </w:numPr>
        <w:spacing w:before="0" w:after="0"/>
      </w:pPr>
      <w:r>
        <w:t>Career Development</w:t>
      </w:r>
    </w:p>
    <w:p>
      <w:pPr>
        <w:numPr>
          <w:ilvl w:val="1"/>
          <w:numId w:val="900"/>
        </w:numPr>
        <w:spacing w:before="0" w:after="0"/>
      </w:pPr>
      <w:r>
        <w:t>Organizational Development</w:t>
      </w:r>
    </w:p>
    <w:p>
      <w:pPr>
        <w:numPr>
          <w:ilvl w:val="1"/>
          <w:numId w:val="900"/>
        </w:numPr>
        <w:spacing w:before="0" w:after="0"/>
      </w:pPr>
      <w:r>
        <w:t>Leadership Development</w:t>
      </w:r>
    </w:p>
    <w:p>
      <w:pPr>
        <w:numPr>
          <w:ilvl w:val="1"/>
          <w:numId w:val="900"/>
        </w:numPr>
        <w:spacing w:before="0" w:after="0"/>
      </w:pPr>
      <w:r>
        <w:t>Knowledge Management</w:t>
      </w:r>
    </w:p>
    <w:p>
      <w:pPr>
        <w:numPr>
          <w:ilvl w:val="1"/>
          <w:numId w:val="900"/>
        </w:numPr>
        <w:spacing w:before="0" w:after="0"/>
      </w:pPr>
      <w:r>
        <w:t>Talent Management</w:t>
      </w:r>
    </w:p>
    <w:p>
      <w:pPr>
        <w:numPr>
          <w:ilvl w:val="0"/>
          <w:numId w:val="900"/>
        </w:numPr>
        <w:spacing w:before="0" w:after="0"/>
      </w:pPr>
      <w:r>
        <w:t>Evolution of HRDM</w:t>
      </w:r>
    </w:p>
    <w:p>
      <w:pPr>
        <w:numPr>
          <w:ilvl w:val="1"/>
          <w:numId w:val="900"/>
        </w:numPr>
        <w:spacing w:before="0" w:after="0"/>
      </w:pPr>
      <w:r>
        <w:t>Early Approaches to Personnel Management</w:t>
      </w:r>
    </w:p>
    <w:p>
      <w:pPr>
        <w:numPr>
          <w:ilvl w:val="1"/>
          <w:numId w:val="900"/>
        </w:numPr>
        <w:spacing w:before="0" w:after="0"/>
      </w:pPr>
      <w:r>
        <w:t>Scientific Management Era</w:t>
      </w:r>
    </w:p>
    <w:p>
      <w:pPr>
        <w:numPr>
          <w:ilvl w:val="1"/>
          <w:numId w:val="900"/>
        </w:numPr>
        <w:spacing w:before="0" w:after="0"/>
      </w:pPr>
      <w:r>
        <w:t>Human Relations Movement</w:t>
      </w:r>
    </w:p>
    <w:p>
      <w:pPr>
        <w:numPr>
          <w:ilvl w:val="1"/>
          <w:numId w:val="900"/>
        </w:numPr>
        <w:spacing w:before="0" w:after="0"/>
      </w:pPr>
      <w:r>
        <w:t>Transition to Human Resource Management</w:t>
      </w:r>
    </w:p>
    <w:p>
      <w:pPr>
        <w:numPr>
          <w:ilvl w:val="1"/>
          <w:numId w:val="900"/>
        </w:numPr>
        <w:spacing w:before="0" w:after="0"/>
      </w:pPr>
      <w:r>
        <w:t>Emergence of Human Resource Development</w:t>
      </w:r>
    </w:p>
    <w:p>
      <w:pPr>
        <w:numPr>
          <w:ilvl w:val="1"/>
          <w:numId w:val="900"/>
        </w:numPr>
        <w:spacing w:before="0" w:after="0"/>
      </w:pPr>
      <w:r>
        <w:t>Strategic HRDM Era</w:t>
      </w:r>
    </w:p>
    <w:p>
      <w:pPr>
        <w:numPr>
          <w:ilvl w:val="1"/>
          <w:numId w:val="900"/>
        </w:numPr>
        <w:spacing w:before="0" w:after="0"/>
      </w:pPr>
      <w:r>
        <w:t>Contemporary HRDM Trends</w:t>
      </w:r>
    </w:p>
    <w:p>
      <w:pPr>
        <w:numPr>
          <w:ilvl w:val="1"/>
          <w:numId w:val="900"/>
        </w:numPr>
        <w:spacing w:before="0" w:after="0"/>
      </w:pPr>
      <w:r>
        <w:t>Key Historical Milestones</w:t>
      </w:r>
    </w:p>
    <w:p>
      <w:pPr>
        <w:numPr>
          <w:ilvl w:val="1"/>
          <w:numId w:val="900"/>
        </w:numPr>
        <w:spacing w:before="0" w:after="0"/>
      </w:pPr>
      <w:r>
        <w:t>Influential Theorists and Practitioners</w:t>
      </w:r>
    </w:p>
    <w:p>
      <w:pPr>
        <w:numPr>
          <w:ilvl w:val="0"/>
          <w:numId w:val="900"/>
        </w:numPr>
        <w:spacing w:before="0" w:after="0"/>
      </w:pPr>
      <w:r>
        <w:t>Strategic Role of HRDM</w:t>
      </w:r>
    </w:p>
    <w:p>
      <w:pPr>
        <w:numPr>
          <w:ilvl w:val="1"/>
          <w:numId w:val="900"/>
        </w:numPr>
        <w:spacing w:before="0" w:after="0"/>
      </w:pPr>
      <w:r>
        <w:t>HRDM and Organizational Strategy</w:t>
      </w:r>
    </w:p>
    <w:p>
      <w:pPr>
        <w:numPr>
          <w:ilvl w:val="1"/>
          <w:numId w:val="900"/>
        </w:numPr>
        <w:spacing w:before="0" w:after="0"/>
      </w:pPr>
      <w:r>
        <w:t>Aligning HR Practices with Business Objectives</w:t>
      </w:r>
    </w:p>
    <w:p>
      <w:pPr>
        <w:numPr>
          <w:ilvl w:val="1"/>
          <w:numId w:val="900"/>
        </w:numPr>
        <w:spacing w:before="0" w:after="0"/>
      </w:pPr>
      <w:r>
        <w:t>HRDM as a Source of Competitive Advantage</w:t>
      </w:r>
    </w:p>
    <w:p>
      <w:pPr>
        <w:numPr>
          <w:ilvl w:val="1"/>
          <w:numId w:val="900"/>
        </w:numPr>
        <w:spacing w:before="0" w:after="0"/>
      </w:pPr>
      <w:r>
        <w:t>HR Business Partner Model</w:t>
      </w:r>
    </w:p>
    <w:p>
      <w:pPr>
        <w:numPr>
          <w:ilvl w:val="1"/>
          <w:numId w:val="900"/>
        </w:numPr>
        <w:spacing w:before="0" w:after="0"/>
      </w:pPr>
      <w:r>
        <w:t>Strategic Workforce Planning</w:t>
      </w:r>
    </w:p>
    <w:p>
      <w:pPr>
        <w:numPr>
          <w:ilvl w:val="1"/>
          <w:numId w:val="900"/>
        </w:numPr>
        <w:spacing w:before="0" w:after="0"/>
      </w:pPr>
      <w:r>
        <w:t>Value Creation Through HRDM</w:t>
      </w:r>
    </w:p>
    <w:p>
      <w:pPr>
        <w:numPr>
          <w:ilvl w:val="0"/>
          <w:numId w:val="900"/>
        </w:numPr>
        <w:spacing w:before="0" w:after="0"/>
      </w:pPr>
      <w:r>
        <w:t>HRDM Environment</w:t>
      </w:r>
    </w:p>
    <w:p>
      <w:pPr>
        <w:numPr>
          <w:ilvl w:val="1"/>
          <w:numId w:val="900"/>
        </w:numPr>
        <w:spacing w:before="0" w:after="0"/>
      </w:pPr>
      <w:r>
        <w:t>Internal Environmental Factors</w:t>
      </w:r>
    </w:p>
    <w:p>
      <w:pPr>
        <w:numPr>
          <w:ilvl w:val="2"/>
          <w:numId w:val="900"/>
        </w:numPr>
        <w:spacing w:before="0" w:after="0"/>
      </w:pPr>
      <w:r>
        <w:t>Organizational Culture</w:t>
      </w:r>
    </w:p>
    <w:p>
      <w:pPr>
        <w:numPr>
          <w:ilvl w:val="2"/>
          <w:numId w:val="900"/>
        </w:numPr>
        <w:spacing w:before="0" w:after="0"/>
      </w:pPr>
      <w:r>
        <w:t>Organizational Climate</w:t>
      </w:r>
    </w:p>
    <w:p>
      <w:pPr>
        <w:numPr>
          <w:ilvl w:val="2"/>
          <w:numId w:val="900"/>
        </w:numPr>
        <w:spacing w:before="0" w:after="0"/>
      </w:pPr>
      <w:r>
        <w:t>Organizational Structure</w:t>
      </w:r>
    </w:p>
    <w:p>
      <w:pPr>
        <w:numPr>
          <w:ilvl w:val="2"/>
          <w:numId w:val="900"/>
        </w:numPr>
        <w:spacing w:before="0" w:after="0"/>
      </w:pPr>
      <w:r>
        <w:t>Technology and Information Systems</w:t>
      </w:r>
    </w:p>
    <w:p>
      <w:pPr>
        <w:numPr>
          <w:ilvl w:val="2"/>
          <w:numId w:val="900"/>
        </w:numPr>
        <w:spacing w:before="0" w:after="0"/>
      </w:pPr>
      <w:r>
        <w:t>Leadership and Management Style</w:t>
      </w:r>
    </w:p>
    <w:p>
      <w:pPr>
        <w:numPr>
          <w:ilvl w:val="2"/>
          <w:numId w:val="900"/>
        </w:numPr>
        <w:spacing w:before="0" w:after="0"/>
      </w:pPr>
      <w:r>
        <w:t>Resource Availability</w:t>
      </w:r>
    </w:p>
    <w:p>
      <w:pPr>
        <w:numPr>
          <w:ilvl w:val="1"/>
          <w:numId w:val="900"/>
        </w:numPr>
        <w:spacing w:before="0" w:after="0"/>
      </w:pPr>
      <w:r>
        <w:t>External Environmental Factors</w:t>
      </w:r>
    </w:p>
    <w:p>
      <w:pPr>
        <w:numPr>
          <w:ilvl w:val="2"/>
          <w:numId w:val="900"/>
        </w:numPr>
        <w:spacing w:before="0" w:after="0"/>
      </w:pPr>
      <w:r>
        <w:t>Economic Conditions and Trends</w:t>
      </w:r>
    </w:p>
    <w:p>
      <w:pPr>
        <w:numPr>
          <w:ilvl w:val="2"/>
          <w:numId w:val="900"/>
        </w:numPr>
        <w:spacing w:before="0" w:after="0"/>
      </w:pPr>
      <w:r>
        <w:t>Labor Market Dynamics</w:t>
      </w:r>
    </w:p>
    <w:p>
      <w:pPr>
        <w:numPr>
          <w:ilvl w:val="2"/>
          <w:numId w:val="900"/>
        </w:numPr>
        <w:spacing w:before="0" w:after="0"/>
      </w:pPr>
      <w:r>
        <w:t>Globalization and Internationalization</w:t>
      </w:r>
    </w:p>
    <w:p>
      <w:pPr>
        <w:numPr>
          <w:ilvl w:val="2"/>
          <w:numId w:val="900"/>
        </w:numPr>
        <w:spacing w:before="0" w:after="0"/>
      </w:pPr>
      <w:r>
        <w:t>Legal and Regulatory Environment</w:t>
      </w:r>
    </w:p>
    <w:p>
      <w:pPr>
        <w:numPr>
          <w:ilvl w:val="2"/>
          <w:numId w:val="900"/>
        </w:numPr>
        <w:spacing w:before="0" w:after="0"/>
      </w:pPr>
      <w:r>
        <w:t>Social and Demographic Trends</w:t>
      </w:r>
    </w:p>
    <w:p>
      <w:pPr>
        <w:numPr>
          <w:ilvl w:val="2"/>
          <w:numId w:val="900"/>
        </w:numPr>
        <w:spacing w:before="0" w:after="0"/>
      </w:pPr>
      <w:r>
        <w:t>Technological Advancements</w:t>
      </w:r>
    </w:p>
    <w:p>
      <w:pPr>
        <w:numPr>
          <w:ilvl w:val="2"/>
          <w:numId w:val="900"/>
        </w:numPr>
        <w:spacing w:before="0" w:after="0"/>
      </w:pPr>
      <w:r>
        <w:t>Political Factors</w:t>
      </w:r>
    </w:p>
    <w:p>
      <w:pPr>
        <w:numPr>
          <w:ilvl w:val="2"/>
          <w:numId w:val="900"/>
        </w:numPr>
        <w:spacing w:before="0" w:after="0"/>
      </w:pPr>
      <w:r>
        <w:t>Industry-Specific Factors</w:t>
      </w:r>
    </w:p>
    <w:p>
      <w:pPr>
        <w:pStyle w:val="Heading1"/>
      </w:pPr>
      <w:r>
        <w:t>Talent Acquisition and Onboarding</w:t>
      </w:r>
    </w:p>
    <w:p>
      <w:pPr>
        <w:numPr>
          <w:ilvl w:val="0"/>
          <w:numId w:val="900"/>
        </w:numPr>
        <w:spacing w:before="0" w:after="0"/>
      </w:pPr>
      <w:r>
        <w:t>Human Resource Planning and Forecasting</w:t>
      </w:r>
    </w:p>
    <w:p>
      <w:pPr>
        <w:numPr>
          <w:ilvl w:val="1"/>
          <w:numId w:val="900"/>
        </w:numPr>
        <w:spacing w:before="0" w:after="0"/>
      </w:pPr>
      <w:r>
        <w:t>Strategic Workforce Planning</w:t>
      </w:r>
    </w:p>
    <w:p>
      <w:pPr>
        <w:numPr>
          <w:ilvl w:val="2"/>
          <w:numId w:val="900"/>
        </w:numPr>
        <w:spacing w:before="0" w:after="0"/>
      </w:pPr>
      <w:r>
        <w:t>Workforce Planning Process</w:t>
      </w:r>
    </w:p>
    <w:p>
      <w:pPr>
        <w:numPr>
          <w:ilvl w:val="2"/>
          <w:numId w:val="900"/>
        </w:numPr>
        <w:spacing w:before="0" w:after="0"/>
      </w:pPr>
      <w:r>
        <w:t>Environmental Scanning</w:t>
      </w:r>
    </w:p>
    <w:p>
      <w:pPr>
        <w:numPr>
          <w:ilvl w:val="2"/>
          <w:numId w:val="900"/>
        </w:numPr>
        <w:spacing w:before="0" w:after="0"/>
      </w:pPr>
      <w:r>
        <w:t>Strategic Alignment</w:t>
      </w:r>
    </w:p>
    <w:p>
      <w:pPr>
        <w:numPr>
          <w:ilvl w:val="1"/>
          <w:numId w:val="900"/>
        </w:numPr>
        <w:spacing w:before="0" w:after="0"/>
      </w:pPr>
      <w:r>
        <w:t>Analyzing Current Workforce</w:t>
      </w:r>
    </w:p>
    <w:p>
      <w:pPr>
        <w:numPr>
          <w:ilvl w:val="2"/>
          <w:numId w:val="900"/>
        </w:numPr>
        <w:spacing w:before="0" w:after="0"/>
      </w:pPr>
      <w:r>
        <w:t>Workforce Inventory</w:t>
      </w:r>
    </w:p>
    <w:p>
      <w:pPr>
        <w:numPr>
          <w:ilvl w:val="2"/>
          <w:numId w:val="900"/>
        </w:numPr>
        <w:spacing w:before="0" w:after="0"/>
      </w:pPr>
      <w:r>
        <w:t>Skills Assessment</w:t>
      </w:r>
    </w:p>
    <w:p>
      <w:pPr>
        <w:numPr>
          <w:ilvl w:val="2"/>
          <w:numId w:val="900"/>
        </w:numPr>
        <w:spacing w:before="0" w:after="0"/>
      </w:pPr>
      <w:r>
        <w:t>Demographic Analysis</w:t>
      </w:r>
    </w:p>
    <w:p>
      <w:pPr>
        <w:numPr>
          <w:ilvl w:val="2"/>
          <w:numId w:val="900"/>
        </w:numPr>
        <w:spacing w:before="0" w:after="0"/>
      </w:pPr>
      <w:r>
        <w:t>Performance Analysis</w:t>
      </w:r>
    </w:p>
    <w:p>
      <w:pPr>
        <w:numPr>
          <w:ilvl w:val="1"/>
          <w:numId w:val="900"/>
        </w:numPr>
        <w:spacing w:before="0" w:after="0"/>
      </w:pPr>
      <w:r>
        <w:t>Forecasting Future Labor Needs</w:t>
      </w:r>
    </w:p>
    <w:p>
      <w:pPr>
        <w:numPr>
          <w:ilvl w:val="2"/>
          <w:numId w:val="900"/>
        </w:numPr>
        <w:spacing w:before="0" w:after="0"/>
      </w:pPr>
      <w:r>
        <w:t>Demand Forecasting Techniques</w:t>
      </w:r>
    </w:p>
    <w:p>
      <w:pPr>
        <w:numPr>
          <w:ilvl w:val="2"/>
          <w:numId w:val="900"/>
        </w:numPr>
        <w:spacing w:before="0" w:after="0"/>
      </w:pPr>
      <w:r>
        <w:t>Supply Forecasting Methods</w:t>
      </w:r>
    </w:p>
    <w:p>
      <w:pPr>
        <w:numPr>
          <w:ilvl w:val="2"/>
          <w:numId w:val="900"/>
        </w:numPr>
        <w:spacing w:before="0" w:after="0"/>
      </w:pPr>
      <w:r>
        <w:t>Scenario Planning</w:t>
      </w:r>
    </w:p>
    <w:p>
      <w:pPr>
        <w:numPr>
          <w:ilvl w:val="1"/>
          <w:numId w:val="900"/>
        </w:numPr>
        <w:spacing w:before="0" w:after="0"/>
      </w:pPr>
      <w:r>
        <w:t>Gap Analysis</w:t>
      </w:r>
    </w:p>
    <w:p>
      <w:pPr>
        <w:numPr>
          <w:ilvl w:val="2"/>
          <w:numId w:val="900"/>
        </w:numPr>
        <w:spacing w:before="0" w:after="0"/>
      </w:pPr>
      <w:r>
        <w:t>Identifying Workforce Gaps</w:t>
      </w:r>
    </w:p>
    <w:p>
      <w:pPr>
        <w:numPr>
          <w:ilvl w:val="2"/>
          <w:numId w:val="900"/>
        </w:numPr>
        <w:spacing w:before="0" w:after="0"/>
      </w:pPr>
      <w:r>
        <w:t>Quantitative Gap Analysis</w:t>
      </w:r>
    </w:p>
    <w:p>
      <w:pPr>
        <w:numPr>
          <w:ilvl w:val="2"/>
          <w:numId w:val="900"/>
        </w:numPr>
        <w:spacing w:before="0" w:after="0"/>
      </w:pPr>
      <w:r>
        <w:t>Qualitative Gap Analysis</w:t>
      </w:r>
    </w:p>
    <w:p>
      <w:pPr>
        <w:numPr>
          <w:ilvl w:val="1"/>
          <w:numId w:val="900"/>
        </w:numPr>
        <w:spacing w:before="0" w:after="0"/>
      </w:pPr>
      <w:r>
        <w:t>Succession Planning</w:t>
      </w:r>
    </w:p>
    <w:p>
      <w:pPr>
        <w:numPr>
          <w:ilvl w:val="2"/>
          <w:numId w:val="900"/>
        </w:numPr>
        <w:spacing w:before="0" w:after="0"/>
      </w:pPr>
      <w:r>
        <w:t>Succession Planning Process</w:t>
      </w:r>
    </w:p>
    <w:p>
      <w:pPr>
        <w:numPr>
          <w:ilvl w:val="2"/>
          <w:numId w:val="900"/>
        </w:numPr>
        <w:spacing w:before="0" w:after="0"/>
      </w:pPr>
      <w:r>
        <w:t>Identifying Key Positions</w:t>
      </w:r>
    </w:p>
    <w:p>
      <w:pPr>
        <w:numPr>
          <w:ilvl w:val="2"/>
          <w:numId w:val="900"/>
        </w:numPr>
        <w:spacing w:before="0" w:after="0"/>
      </w:pPr>
      <w:r>
        <w:t>Developing Successor Pools</w:t>
      </w:r>
    </w:p>
    <w:p>
      <w:pPr>
        <w:numPr>
          <w:ilvl w:val="2"/>
          <w:numId w:val="900"/>
        </w:numPr>
        <w:spacing w:before="0" w:after="0"/>
      </w:pPr>
      <w:r>
        <w:t>Succession Planning Tools</w:t>
      </w:r>
    </w:p>
    <w:p>
      <w:pPr>
        <w:numPr>
          <w:ilvl w:val="0"/>
          <w:numId w:val="900"/>
        </w:numPr>
        <w:spacing w:before="0" w:after="0"/>
      </w:pPr>
      <w:r>
        <w:t>Job Analysis and Design</w:t>
      </w:r>
    </w:p>
    <w:p>
      <w:pPr>
        <w:numPr>
          <w:ilvl w:val="1"/>
          <w:numId w:val="900"/>
        </w:numPr>
        <w:spacing w:before="0" w:after="0"/>
      </w:pPr>
      <w:r>
        <w:t>Purpose and Importance of Job Analysis</w:t>
      </w:r>
    </w:p>
    <w:p>
      <w:pPr>
        <w:numPr>
          <w:ilvl w:val="1"/>
          <w:numId w:val="900"/>
        </w:numPr>
        <w:spacing w:before="0" w:after="0"/>
      </w:pPr>
      <w:r>
        <w:t>Job Analysis Process</w:t>
      </w:r>
    </w:p>
    <w:p>
      <w:pPr>
        <w:numPr>
          <w:ilvl w:val="1"/>
          <w:numId w:val="900"/>
        </w:numPr>
        <w:spacing w:before="0" w:after="0"/>
      </w:pPr>
      <w:r>
        <w:t>Methods of Job Analysis</w:t>
      </w:r>
    </w:p>
    <w:p>
      <w:pPr>
        <w:numPr>
          <w:ilvl w:val="2"/>
          <w:numId w:val="900"/>
        </w:numPr>
        <w:spacing w:before="0" w:after="0"/>
      </w:pPr>
      <w:r>
        <w:t>Interviews</w:t>
      </w:r>
    </w:p>
    <w:p>
      <w:pPr>
        <w:numPr>
          <w:ilvl w:val="2"/>
          <w:numId w:val="900"/>
        </w:numPr>
        <w:spacing w:before="0" w:after="0"/>
      </w:pPr>
      <w:r>
        <w:t>Questionnaires and Surveys</w:t>
      </w:r>
    </w:p>
    <w:p>
      <w:pPr>
        <w:numPr>
          <w:ilvl w:val="2"/>
          <w:numId w:val="900"/>
        </w:numPr>
        <w:spacing w:before="0" w:after="0"/>
      </w:pPr>
      <w:r>
        <w:t>Observation</w:t>
      </w:r>
    </w:p>
    <w:p>
      <w:pPr>
        <w:numPr>
          <w:ilvl w:val="2"/>
          <w:numId w:val="900"/>
        </w:numPr>
        <w:spacing w:before="0" w:after="0"/>
      </w:pPr>
      <w:r>
        <w:t>Work Diaries</w:t>
      </w:r>
    </w:p>
    <w:p>
      <w:pPr>
        <w:numPr>
          <w:ilvl w:val="2"/>
          <w:numId w:val="900"/>
        </w:numPr>
        <w:spacing w:before="0" w:after="0"/>
      </w:pPr>
      <w:r>
        <w:t>Critical Incident Technique</w:t>
      </w:r>
    </w:p>
    <w:p>
      <w:pPr>
        <w:numPr>
          <w:ilvl w:val="2"/>
          <w:numId w:val="900"/>
        </w:numPr>
        <w:spacing w:before="0" w:after="0"/>
      </w:pPr>
      <w:r>
        <w:t>Functional Job Analysis</w:t>
      </w:r>
    </w:p>
    <w:p>
      <w:pPr>
        <w:numPr>
          <w:ilvl w:val="1"/>
          <w:numId w:val="900"/>
        </w:numPr>
        <w:spacing w:before="0" w:after="0"/>
      </w:pPr>
      <w:r>
        <w:t>Job Descriptions</w:t>
      </w:r>
    </w:p>
    <w:p>
      <w:pPr>
        <w:numPr>
          <w:ilvl w:val="2"/>
          <w:numId w:val="900"/>
        </w:numPr>
        <w:spacing w:before="0" w:after="0"/>
      </w:pPr>
      <w:r>
        <w:t>Components of Job Descriptions</w:t>
      </w:r>
    </w:p>
    <w:p>
      <w:pPr>
        <w:numPr>
          <w:ilvl w:val="2"/>
          <w:numId w:val="900"/>
        </w:numPr>
        <w:spacing w:before="0" w:after="0"/>
      </w:pPr>
      <w:r>
        <w:t>Writing Effective Job Descriptions</w:t>
      </w:r>
    </w:p>
    <w:p>
      <w:pPr>
        <w:numPr>
          <w:ilvl w:val="2"/>
          <w:numId w:val="900"/>
        </w:numPr>
        <w:spacing w:before="0" w:after="0"/>
      </w:pPr>
      <w:r>
        <w:t>Legal Considerations</w:t>
      </w:r>
    </w:p>
    <w:p>
      <w:pPr>
        <w:numPr>
          <w:ilvl w:val="1"/>
          <w:numId w:val="900"/>
        </w:numPr>
        <w:spacing w:before="0" w:after="0"/>
      </w:pPr>
      <w:r>
        <w:t>Job Specifications</w:t>
      </w:r>
    </w:p>
    <w:p>
      <w:pPr>
        <w:numPr>
          <w:ilvl w:val="2"/>
          <w:numId w:val="900"/>
        </w:numPr>
        <w:spacing w:before="0" w:after="0"/>
      </w:pPr>
      <w:r>
        <w:t>Knowledge, Skills, and Abilities</w:t>
      </w:r>
    </w:p>
    <w:p>
      <w:pPr>
        <w:numPr>
          <w:ilvl w:val="2"/>
          <w:numId w:val="900"/>
        </w:numPr>
        <w:spacing w:before="0" w:after="0"/>
      </w:pPr>
      <w:r>
        <w:t>Education and Experience Requirements</w:t>
      </w:r>
    </w:p>
    <w:p>
      <w:pPr>
        <w:numPr>
          <w:ilvl w:val="2"/>
          <w:numId w:val="900"/>
        </w:numPr>
        <w:spacing w:before="0" w:after="0"/>
      </w:pPr>
      <w:r>
        <w:t>Physical Requirements</w:t>
      </w:r>
    </w:p>
    <w:p>
      <w:pPr>
        <w:numPr>
          <w:ilvl w:val="1"/>
          <w:numId w:val="900"/>
        </w:numPr>
        <w:spacing w:before="0" w:after="0"/>
      </w:pPr>
      <w:r>
        <w:t>Job Design Approaches</w:t>
      </w:r>
    </w:p>
    <w:p>
      <w:pPr>
        <w:numPr>
          <w:ilvl w:val="2"/>
          <w:numId w:val="900"/>
        </w:numPr>
        <w:spacing w:before="0" w:after="0"/>
      </w:pPr>
      <w:r>
        <w:t>Job Enlargement</w:t>
      </w:r>
    </w:p>
    <w:p>
      <w:pPr>
        <w:numPr>
          <w:ilvl w:val="2"/>
          <w:numId w:val="900"/>
        </w:numPr>
        <w:spacing w:before="0" w:after="0"/>
      </w:pPr>
      <w:r>
        <w:t>Job Enrichment</w:t>
      </w:r>
    </w:p>
    <w:p>
      <w:pPr>
        <w:numPr>
          <w:ilvl w:val="2"/>
          <w:numId w:val="900"/>
        </w:numPr>
        <w:spacing w:before="0" w:after="0"/>
      </w:pPr>
      <w:r>
        <w:t>Job Rotation</w:t>
      </w:r>
    </w:p>
    <w:p>
      <w:pPr>
        <w:numPr>
          <w:ilvl w:val="2"/>
          <w:numId w:val="900"/>
        </w:numPr>
        <w:spacing w:before="0" w:after="0"/>
      </w:pPr>
      <w:r>
        <w:t>Job Simplification</w:t>
      </w:r>
    </w:p>
    <w:p>
      <w:pPr>
        <w:numPr>
          <w:ilvl w:val="2"/>
          <w:numId w:val="900"/>
        </w:numPr>
        <w:spacing w:before="0" w:after="0"/>
      </w:pPr>
      <w:r>
        <w:t>Team-Based Job Design</w:t>
      </w:r>
    </w:p>
    <w:p>
      <w:pPr>
        <w:numPr>
          <w:ilvl w:val="2"/>
          <w:numId w:val="900"/>
        </w:numPr>
        <w:spacing w:before="0" w:after="0"/>
      </w:pPr>
      <w:r>
        <w:t>Flexible Job Design</w:t>
      </w:r>
    </w:p>
    <w:p>
      <w:pPr>
        <w:numPr>
          <w:ilvl w:val="0"/>
          <w:numId w:val="900"/>
        </w:numPr>
        <w:spacing w:before="0" w:after="0"/>
      </w:pPr>
      <w:r>
        <w:t>Sourcing and Recruitment</w:t>
      </w:r>
    </w:p>
    <w:p>
      <w:pPr>
        <w:numPr>
          <w:ilvl w:val="1"/>
          <w:numId w:val="900"/>
        </w:numPr>
        <w:spacing w:before="0" w:after="0"/>
      </w:pPr>
      <w:r>
        <w:t>Recruitment Strategy Development</w:t>
      </w:r>
    </w:p>
    <w:p>
      <w:pPr>
        <w:numPr>
          <w:ilvl w:val="1"/>
          <w:numId w:val="900"/>
        </w:numPr>
        <w:spacing w:before="0" w:after="0"/>
      </w:pPr>
      <w:r>
        <w:t>Sourcing Strategies</w:t>
      </w:r>
    </w:p>
    <w:p>
      <w:pPr>
        <w:numPr>
          <w:ilvl w:val="2"/>
          <w:numId w:val="900"/>
        </w:numPr>
        <w:spacing w:before="0" w:after="0"/>
      </w:pPr>
      <w:r>
        <w:t>Internal Sourcing Methods</w:t>
      </w:r>
    </w:p>
    <w:p>
      <w:pPr>
        <w:numPr>
          <w:ilvl w:val="3"/>
          <w:numId w:val="900"/>
        </w:numPr>
        <w:spacing w:before="0" w:after="0"/>
      </w:pPr>
      <w:r>
        <w:t>Promotions</w:t>
      </w:r>
    </w:p>
    <w:p>
      <w:pPr>
        <w:numPr>
          <w:ilvl w:val="3"/>
          <w:numId w:val="900"/>
        </w:numPr>
        <w:spacing w:before="0" w:after="0"/>
      </w:pPr>
      <w:r>
        <w:t>Transfers</w:t>
      </w:r>
    </w:p>
    <w:p>
      <w:pPr>
        <w:numPr>
          <w:ilvl w:val="3"/>
          <w:numId w:val="900"/>
        </w:numPr>
        <w:spacing w:before="0" w:after="0"/>
      </w:pPr>
      <w:r>
        <w:t>Employee Referrals</w:t>
      </w:r>
    </w:p>
    <w:p>
      <w:pPr>
        <w:numPr>
          <w:ilvl w:val="3"/>
          <w:numId w:val="900"/>
        </w:numPr>
        <w:spacing w:before="0" w:after="0"/>
      </w:pPr>
      <w:r>
        <w:t>Internal Job Postings</w:t>
      </w:r>
    </w:p>
    <w:p>
      <w:pPr>
        <w:numPr>
          <w:ilvl w:val="2"/>
          <w:numId w:val="900"/>
        </w:numPr>
        <w:spacing w:before="0" w:after="0"/>
      </w:pPr>
      <w:r>
        <w:t>External Sourcing Methods</w:t>
      </w:r>
    </w:p>
    <w:p>
      <w:pPr>
        <w:numPr>
          <w:ilvl w:val="3"/>
          <w:numId w:val="900"/>
        </w:numPr>
        <w:spacing w:before="0" w:after="0"/>
      </w:pPr>
      <w:r>
        <w:t>Job Boards and Career Sites</w:t>
      </w:r>
    </w:p>
    <w:p>
      <w:pPr>
        <w:numPr>
          <w:ilvl w:val="3"/>
          <w:numId w:val="900"/>
        </w:numPr>
        <w:spacing w:before="0" w:after="0"/>
      </w:pPr>
      <w:r>
        <w:t>Social Media Recruiting</w:t>
      </w:r>
    </w:p>
    <w:p>
      <w:pPr>
        <w:numPr>
          <w:ilvl w:val="3"/>
          <w:numId w:val="900"/>
        </w:numPr>
        <w:spacing w:before="0" w:after="0"/>
      </w:pPr>
      <w:r>
        <w:t>Recruitment Agencies</w:t>
      </w:r>
    </w:p>
    <w:p>
      <w:pPr>
        <w:numPr>
          <w:ilvl w:val="3"/>
          <w:numId w:val="900"/>
        </w:numPr>
        <w:spacing w:before="0" w:after="0"/>
      </w:pPr>
      <w:r>
        <w:t>Executive Search Firms</w:t>
      </w:r>
    </w:p>
    <w:p>
      <w:pPr>
        <w:numPr>
          <w:ilvl w:val="3"/>
          <w:numId w:val="900"/>
        </w:numPr>
        <w:spacing w:before="0" w:after="0"/>
      </w:pPr>
      <w:r>
        <w:t>Campus Recruitment</w:t>
      </w:r>
    </w:p>
    <w:p>
      <w:pPr>
        <w:numPr>
          <w:ilvl w:val="3"/>
          <w:numId w:val="900"/>
        </w:numPr>
        <w:spacing w:before="0" w:after="0"/>
      </w:pPr>
      <w:r>
        <w:t>Job Fairs and Career Events</w:t>
      </w:r>
    </w:p>
    <w:p>
      <w:pPr>
        <w:numPr>
          <w:ilvl w:val="3"/>
          <w:numId w:val="900"/>
        </w:numPr>
        <w:spacing w:before="0" w:after="0"/>
      </w:pPr>
      <w:r>
        <w:t>Professional Associations</w:t>
      </w:r>
    </w:p>
    <w:p>
      <w:pPr>
        <w:numPr>
          <w:ilvl w:val="1"/>
          <w:numId w:val="900"/>
        </w:numPr>
        <w:spacing w:before="0" w:after="0"/>
      </w:pPr>
      <w:r>
        <w:t>Recruitment Channels</w:t>
      </w:r>
    </w:p>
    <w:p>
      <w:pPr>
        <w:numPr>
          <w:ilvl w:val="2"/>
          <w:numId w:val="900"/>
        </w:numPr>
        <w:spacing w:before="0" w:after="0"/>
      </w:pPr>
      <w:r>
        <w:t>Online Job Boards</w:t>
      </w:r>
    </w:p>
    <w:p>
      <w:pPr>
        <w:numPr>
          <w:ilvl w:val="2"/>
          <w:numId w:val="900"/>
        </w:numPr>
        <w:spacing w:before="0" w:after="0"/>
      </w:pPr>
      <w:r>
        <w:t>Company Career Websites</w:t>
      </w:r>
    </w:p>
    <w:p>
      <w:pPr>
        <w:numPr>
          <w:ilvl w:val="2"/>
          <w:numId w:val="900"/>
        </w:numPr>
        <w:spacing w:before="0" w:after="0"/>
      </w:pPr>
      <w:r>
        <w:t>Professional Networks</w:t>
      </w:r>
    </w:p>
    <w:p>
      <w:pPr>
        <w:numPr>
          <w:ilvl w:val="2"/>
          <w:numId w:val="900"/>
        </w:numPr>
        <w:spacing w:before="0" w:after="0"/>
      </w:pPr>
      <w:r>
        <w:t>Employee Referral Programs</w:t>
      </w:r>
    </w:p>
    <w:p>
      <w:pPr>
        <w:numPr>
          <w:ilvl w:val="2"/>
          <w:numId w:val="900"/>
        </w:numPr>
        <w:spacing w:before="0" w:after="0"/>
      </w:pPr>
      <w:r>
        <w:t>University and College Relations</w:t>
      </w:r>
    </w:p>
    <w:p>
      <w:pPr>
        <w:numPr>
          <w:ilvl w:val="2"/>
          <w:numId w:val="900"/>
        </w:numPr>
        <w:spacing w:before="0" w:after="0"/>
      </w:pPr>
      <w:r>
        <w:t>Recruitment Events</w:t>
      </w:r>
    </w:p>
    <w:p>
      <w:pPr>
        <w:numPr>
          <w:ilvl w:val="2"/>
          <w:numId w:val="900"/>
        </w:numPr>
        <w:spacing w:before="0" w:after="0"/>
      </w:pPr>
      <w:r>
        <w:t>Direct Sourcing</w:t>
      </w:r>
    </w:p>
    <w:p>
      <w:pPr>
        <w:numPr>
          <w:ilvl w:val="1"/>
          <w:numId w:val="900"/>
        </w:numPr>
        <w:spacing w:before="0" w:after="0"/>
      </w:pPr>
      <w:r>
        <w:t>Employer Branding</w:t>
      </w:r>
    </w:p>
    <w:p>
      <w:pPr>
        <w:numPr>
          <w:ilvl w:val="2"/>
          <w:numId w:val="900"/>
        </w:numPr>
        <w:spacing w:before="0" w:after="0"/>
      </w:pPr>
      <w:r>
        <w:t>Employer Value Proposition</w:t>
      </w:r>
    </w:p>
    <w:p>
      <w:pPr>
        <w:numPr>
          <w:ilvl w:val="2"/>
          <w:numId w:val="900"/>
        </w:numPr>
        <w:spacing w:before="0" w:after="0"/>
      </w:pPr>
      <w:r>
        <w:t>Brand Development and Management</w:t>
      </w:r>
    </w:p>
    <w:p>
      <w:pPr>
        <w:numPr>
          <w:ilvl w:val="2"/>
          <w:numId w:val="900"/>
        </w:numPr>
        <w:spacing w:before="0" w:after="0"/>
      </w:pPr>
      <w:r>
        <w:t>Social Media Presence</w:t>
      </w:r>
    </w:p>
    <w:p>
      <w:pPr>
        <w:numPr>
          <w:ilvl w:val="2"/>
          <w:numId w:val="900"/>
        </w:numPr>
        <w:spacing w:before="0" w:after="0"/>
      </w:pPr>
      <w:r>
        <w:t>Candidate Experience Management</w:t>
      </w:r>
    </w:p>
    <w:p>
      <w:pPr>
        <w:numPr>
          <w:ilvl w:val="2"/>
          <w:numId w:val="900"/>
        </w:numPr>
        <w:spacing w:before="0" w:after="0"/>
      </w:pPr>
      <w:r>
        <w:t>Reputation Management</w:t>
      </w:r>
    </w:p>
    <w:p>
      <w:pPr>
        <w:numPr>
          <w:ilvl w:val="0"/>
          <w:numId w:val="900"/>
        </w:numPr>
        <w:spacing w:before="0" w:after="0"/>
      </w:pPr>
      <w:r>
        <w:t>Selection and Hiring</w:t>
      </w:r>
    </w:p>
    <w:p>
      <w:pPr>
        <w:numPr>
          <w:ilvl w:val="1"/>
          <w:numId w:val="900"/>
        </w:numPr>
        <w:spacing w:before="0" w:after="0"/>
      </w:pPr>
      <w:r>
        <w:t>Selection Process Overview</w:t>
      </w:r>
    </w:p>
    <w:p>
      <w:pPr>
        <w:numPr>
          <w:ilvl w:val="2"/>
          <w:numId w:val="900"/>
        </w:numPr>
        <w:spacing w:before="0" w:after="0"/>
      </w:pPr>
      <w:r>
        <w:t>Selection Strategy</w:t>
      </w:r>
    </w:p>
    <w:p>
      <w:pPr>
        <w:numPr>
          <w:ilvl w:val="2"/>
          <w:numId w:val="900"/>
        </w:numPr>
        <w:spacing w:before="0" w:after="0"/>
      </w:pPr>
      <w:r>
        <w:t>Selection Criteria Development</w:t>
      </w:r>
    </w:p>
    <w:p>
      <w:pPr>
        <w:numPr>
          <w:ilvl w:val="2"/>
          <w:numId w:val="900"/>
        </w:numPr>
        <w:spacing w:before="0" w:after="0"/>
      </w:pPr>
      <w:r>
        <w:t>Multi-Stage Selection Process</w:t>
      </w:r>
    </w:p>
    <w:p>
      <w:pPr>
        <w:numPr>
          <w:ilvl w:val="1"/>
          <w:numId w:val="900"/>
        </w:numPr>
        <w:spacing w:before="0" w:after="0"/>
      </w:pPr>
      <w:r>
        <w:t>Application Screening Techniques</w:t>
      </w:r>
    </w:p>
    <w:p>
      <w:pPr>
        <w:numPr>
          <w:ilvl w:val="2"/>
          <w:numId w:val="900"/>
        </w:numPr>
        <w:spacing w:before="0" w:after="0"/>
      </w:pPr>
      <w:r>
        <w:t>Resume and Application Review</w:t>
      </w:r>
    </w:p>
    <w:p>
      <w:pPr>
        <w:numPr>
          <w:ilvl w:val="2"/>
          <w:numId w:val="900"/>
        </w:numPr>
        <w:spacing w:before="0" w:after="0"/>
      </w:pPr>
      <w:r>
        <w:t>Automated Screening Tools</w:t>
      </w:r>
    </w:p>
    <w:p>
      <w:pPr>
        <w:numPr>
          <w:ilvl w:val="2"/>
          <w:numId w:val="900"/>
        </w:numPr>
        <w:spacing w:before="0" w:after="0"/>
      </w:pPr>
      <w:r>
        <w:t>Initial Phone Screening</w:t>
      </w:r>
    </w:p>
    <w:p>
      <w:pPr>
        <w:numPr>
          <w:ilvl w:val="1"/>
          <w:numId w:val="900"/>
        </w:numPr>
        <w:spacing w:before="0" w:after="0"/>
      </w:pPr>
      <w:r>
        <w:t>Interviewing Methods</w:t>
      </w:r>
    </w:p>
    <w:p>
      <w:pPr>
        <w:numPr>
          <w:ilvl w:val="2"/>
          <w:numId w:val="900"/>
        </w:numPr>
        <w:spacing w:before="0" w:after="0"/>
      </w:pPr>
      <w:r>
        <w:t>Structured Interviews</w:t>
      </w:r>
    </w:p>
    <w:p>
      <w:pPr>
        <w:numPr>
          <w:ilvl w:val="2"/>
          <w:numId w:val="900"/>
        </w:numPr>
        <w:spacing w:before="0" w:after="0"/>
      </w:pPr>
      <w:r>
        <w:t>Unstructured Interviews</w:t>
      </w:r>
    </w:p>
    <w:p>
      <w:pPr>
        <w:numPr>
          <w:ilvl w:val="2"/>
          <w:numId w:val="900"/>
        </w:numPr>
        <w:spacing w:before="0" w:after="0"/>
      </w:pPr>
      <w:r>
        <w:t>Behavioral Interviews</w:t>
      </w:r>
    </w:p>
    <w:p>
      <w:pPr>
        <w:numPr>
          <w:ilvl w:val="2"/>
          <w:numId w:val="900"/>
        </w:numPr>
        <w:spacing w:before="0" w:after="0"/>
      </w:pPr>
      <w:r>
        <w:t>Situational Interviews</w:t>
      </w:r>
    </w:p>
    <w:p>
      <w:pPr>
        <w:numPr>
          <w:ilvl w:val="2"/>
          <w:numId w:val="900"/>
        </w:numPr>
        <w:spacing w:before="0" w:after="0"/>
      </w:pPr>
      <w:r>
        <w:t>Panel Interviews</w:t>
      </w:r>
    </w:p>
    <w:p>
      <w:pPr>
        <w:numPr>
          <w:ilvl w:val="2"/>
          <w:numId w:val="900"/>
        </w:numPr>
        <w:spacing w:before="0" w:after="0"/>
      </w:pPr>
      <w:r>
        <w:t>Group Interviews</w:t>
      </w:r>
    </w:p>
    <w:p>
      <w:pPr>
        <w:numPr>
          <w:ilvl w:val="2"/>
          <w:numId w:val="900"/>
        </w:numPr>
        <w:spacing w:before="0" w:after="0"/>
      </w:pPr>
      <w:r>
        <w:t>Video Interviews</w:t>
      </w:r>
    </w:p>
    <w:p>
      <w:pPr>
        <w:numPr>
          <w:ilvl w:val="1"/>
          <w:numId w:val="900"/>
        </w:numPr>
        <w:spacing w:before="0" w:after="0"/>
      </w:pPr>
      <w:r>
        <w:t>Assessment Methods</w:t>
      </w:r>
    </w:p>
    <w:p>
      <w:pPr>
        <w:numPr>
          <w:ilvl w:val="2"/>
          <w:numId w:val="900"/>
        </w:numPr>
        <w:spacing w:before="0" w:after="0"/>
      </w:pPr>
      <w:r>
        <w:t>Skills and Knowledge Tests</w:t>
      </w:r>
    </w:p>
    <w:p>
      <w:pPr>
        <w:numPr>
          <w:ilvl w:val="2"/>
          <w:numId w:val="900"/>
        </w:numPr>
        <w:spacing w:before="0" w:after="0"/>
      </w:pPr>
      <w:r>
        <w:t>Personality Assessments</w:t>
      </w:r>
    </w:p>
    <w:p>
      <w:pPr>
        <w:numPr>
          <w:ilvl w:val="2"/>
          <w:numId w:val="900"/>
        </w:numPr>
        <w:spacing w:before="0" w:after="0"/>
      </w:pPr>
      <w:r>
        <w:t>Cognitive Ability Tests</w:t>
      </w:r>
    </w:p>
    <w:p>
      <w:pPr>
        <w:numPr>
          <w:ilvl w:val="2"/>
          <w:numId w:val="900"/>
        </w:numPr>
        <w:spacing w:before="0" w:after="0"/>
      </w:pPr>
      <w:r>
        <w:t>Work Samples and Simulations</w:t>
      </w:r>
    </w:p>
    <w:p>
      <w:pPr>
        <w:numPr>
          <w:ilvl w:val="2"/>
          <w:numId w:val="900"/>
        </w:numPr>
        <w:spacing w:before="0" w:after="0"/>
      </w:pPr>
      <w:r>
        <w:t>Assessment Centers</w:t>
      </w:r>
    </w:p>
    <w:p>
      <w:pPr>
        <w:numPr>
          <w:ilvl w:val="2"/>
          <w:numId w:val="900"/>
        </w:numPr>
        <w:spacing w:before="0" w:after="0"/>
      </w:pPr>
      <w:r>
        <w:t>Psychometric Testing</w:t>
      </w:r>
    </w:p>
    <w:p>
      <w:pPr>
        <w:numPr>
          <w:ilvl w:val="1"/>
          <w:numId w:val="900"/>
        </w:numPr>
        <w:spacing w:before="0" w:after="0"/>
      </w:pPr>
      <w:r>
        <w:t>Background and Reference Checks</w:t>
      </w:r>
    </w:p>
    <w:p>
      <w:pPr>
        <w:numPr>
          <w:ilvl w:val="2"/>
          <w:numId w:val="900"/>
        </w:numPr>
        <w:spacing w:before="0" w:after="0"/>
      </w:pPr>
      <w:r>
        <w:t>Employment Verification</w:t>
      </w:r>
    </w:p>
    <w:p>
      <w:pPr>
        <w:numPr>
          <w:ilvl w:val="2"/>
          <w:numId w:val="900"/>
        </w:numPr>
        <w:spacing w:before="0" w:after="0"/>
      </w:pPr>
      <w:r>
        <w:t>Criminal Background Checks</w:t>
      </w:r>
    </w:p>
    <w:p>
      <w:pPr>
        <w:numPr>
          <w:ilvl w:val="2"/>
          <w:numId w:val="900"/>
        </w:numPr>
        <w:spacing w:before="0" w:after="0"/>
      </w:pPr>
      <w:r>
        <w:t>Reference Checks</w:t>
      </w:r>
    </w:p>
    <w:p>
      <w:pPr>
        <w:numPr>
          <w:ilvl w:val="2"/>
          <w:numId w:val="900"/>
        </w:numPr>
        <w:spacing w:before="0" w:after="0"/>
      </w:pPr>
      <w:r>
        <w:t>Credential Verification</w:t>
      </w:r>
    </w:p>
    <w:p>
      <w:pPr>
        <w:numPr>
          <w:ilvl w:val="2"/>
          <w:numId w:val="900"/>
        </w:numPr>
        <w:spacing w:before="0" w:after="0"/>
      </w:pPr>
      <w:r>
        <w:t>Social Media Screening</w:t>
      </w:r>
    </w:p>
    <w:p>
      <w:pPr>
        <w:numPr>
          <w:ilvl w:val="1"/>
          <w:numId w:val="900"/>
        </w:numPr>
        <w:spacing w:before="0" w:after="0"/>
      </w:pPr>
      <w:r>
        <w:t>Making the Hiring Decision</w:t>
      </w:r>
    </w:p>
    <w:p>
      <w:pPr>
        <w:numPr>
          <w:ilvl w:val="2"/>
          <w:numId w:val="900"/>
        </w:numPr>
        <w:spacing w:before="0" w:after="0"/>
      </w:pPr>
      <w:r>
        <w:t>Selection Criteria Application</w:t>
      </w:r>
    </w:p>
    <w:p>
      <w:pPr>
        <w:numPr>
          <w:ilvl w:val="2"/>
          <w:numId w:val="900"/>
        </w:numPr>
        <w:spacing w:before="0" w:after="0"/>
      </w:pPr>
      <w:r>
        <w:t>Decision-Making Tools and Matrices</w:t>
      </w:r>
    </w:p>
    <w:p>
      <w:pPr>
        <w:numPr>
          <w:ilvl w:val="2"/>
          <w:numId w:val="900"/>
        </w:numPr>
        <w:spacing w:before="0" w:after="0"/>
      </w:pPr>
      <w:r>
        <w:t>Consensus Building</w:t>
      </w:r>
    </w:p>
    <w:p>
      <w:pPr>
        <w:numPr>
          <w:ilvl w:val="2"/>
          <w:numId w:val="900"/>
        </w:numPr>
        <w:spacing w:before="0" w:after="0"/>
      </w:pPr>
      <w:r>
        <w:t>Legal Considerations</w:t>
      </w:r>
    </w:p>
    <w:p>
      <w:pPr>
        <w:numPr>
          <w:ilvl w:val="1"/>
          <w:numId w:val="900"/>
        </w:numPr>
        <w:spacing w:before="0" w:after="0"/>
      </w:pPr>
      <w:r>
        <w:t>Job Offer Process</w:t>
      </w:r>
    </w:p>
    <w:p>
      <w:pPr>
        <w:numPr>
          <w:ilvl w:val="2"/>
          <w:numId w:val="900"/>
        </w:numPr>
        <w:spacing w:before="0" w:after="0"/>
      </w:pPr>
      <w:r>
        <w:t>Offer Letter Components</w:t>
      </w:r>
    </w:p>
    <w:p>
      <w:pPr>
        <w:numPr>
          <w:ilvl w:val="2"/>
          <w:numId w:val="900"/>
        </w:numPr>
        <w:spacing w:before="0" w:after="0"/>
      </w:pPr>
      <w:r>
        <w:t>Negotiation Process</w:t>
      </w:r>
    </w:p>
    <w:p>
      <w:pPr>
        <w:numPr>
          <w:ilvl w:val="2"/>
          <w:numId w:val="900"/>
        </w:numPr>
        <w:spacing w:before="0" w:after="0"/>
      </w:pPr>
      <w:r>
        <w:t>Pre-Employment Screening</w:t>
      </w:r>
    </w:p>
    <w:p>
      <w:pPr>
        <w:numPr>
          <w:ilvl w:val="2"/>
          <w:numId w:val="900"/>
        </w:numPr>
        <w:spacing w:before="0" w:after="0"/>
      </w:pPr>
      <w:r>
        <w:t>Offer Acceptance and Rejection</w:t>
      </w:r>
    </w:p>
    <w:p>
      <w:pPr>
        <w:numPr>
          <w:ilvl w:val="0"/>
          <w:numId w:val="900"/>
        </w:numPr>
        <w:spacing w:before="0" w:after="0"/>
      </w:pPr>
      <w:r>
        <w:t>Employee Onboarding and Orientation</w:t>
      </w:r>
    </w:p>
    <w:p>
      <w:pPr>
        <w:numPr>
          <w:ilvl w:val="1"/>
          <w:numId w:val="900"/>
        </w:numPr>
        <w:spacing w:before="0" w:after="0"/>
      </w:pPr>
      <w:r>
        <w:t>Objectives and Benefits of Onboarding</w:t>
      </w:r>
    </w:p>
    <w:p>
      <w:pPr>
        <w:numPr>
          <w:ilvl w:val="1"/>
          <w:numId w:val="900"/>
        </w:numPr>
        <w:spacing w:before="0" w:after="0"/>
      </w:pPr>
      <w:r>
        <w:t>Onboarding vs. Orientation</w:t>
      </w:r>
    </w:p>
    <w:p>
      <w:pPr>
        <w:numPr>
          <w:ilvl w:val="1"/>
          <w:numId w:val="900"/>
        </w:numPr>
        <w:spacing w:before="0" w:after="0"/>
      </w:pPr>
      <w:r>
        <w:t>Stages of Onboarding</w:t>
      </w:r>
    </w:p>
    <w:p>
      <w:pPr>
        <w:numPr>
          <w:ilvl w:val="2"/>
          <w:numId w:val="900"/>
        </w:numPr>
        <w:spacing w:before="0" w:after="0"/>
      </w:pPr>
      <w:r>
        <w:t>Pre-Arrival Preparation</w:t>
      </w:r>
    </w:p>
    <w:p>
      <w:pPr>
        <w:numPr>
          <w:ilvl w:val="2"/>
          <w:numId w:val="900"/>
        </w:numPr>
        <w:spacing w:before="0" w:after="0"/>
      </w:pPr>
      <w:r>
        <w:t>First Day Activities</w:t>
      </w:r>
    </w:p>
    <w:p>
      <w:pPr>
        <w:numPr>
          <w:ilvl w:val="2"/>
          <w:numId w:val="900"/>
        </w:numPr>
        <w:spacing w:before="0" w:after="0"/>
      </w:pPr>
      <w:r>
        <w:t>First Week Integration</w:t>
      </w:r>
    </w:p>
    <w:p>
      <w:pPr>
        <w:numPr>
          <w:ilvl w:val="2"/>
          <w:numId w:val="900"/>
        </w:numPr>
        <w:spacing w:before="0" w:after="0"/>
      </w:pPr>
      <w:r>
        <w:t>First Month Milestones</w:t>
      </w:r>
    </w:p>
    <w:p>
      <w:pPr>
        <w:numPr>
          <w:ilvl w:val="2"/>
          <w:numId w:val="900"/>
        </w:numPr>
        <w:spacing w:before="0" w:after="0"/>
      </w:pPr>
      <w:r>
        <w:t>Ongoing Integration</w:t>
      </w:r>
    </w:p>
    <w:p>
      <w:pPr>
        <w:numPr>
          <w:ilvl w:val="1"/>
          <w:numId w:val="900"/>
        </w:numPr>
        <w:spacing w:before="0" w:after="0"/>
      </w:pPr>
      <w:r>
        <w:t>Designing Onboarding Programs</w:t>
      </w:r>
    </w:p>
    <w:p>
      <w:pPr>
        <w:numPr>
          <w:ilvl w:val="2"/>
          <w:numId w:val="900"/>
        </w:numPr>
        <w:spacing w:before="0" w:after="0"/>
      </w:pPr>
      <w:r>
        <w:t>Content and Structure</w:t>
      </w:r>
    </w:p>
    <w:p>
      <w:pPr>
        <w:numPr>
          <w:ilvl w:val="2"/>
          <w:numId w:val="900"/>
        </w:numPr>
        <w:spacing w:before="0" w:after="0"/>
      </w:pPr>
      <w:r>
        <w:t>Customization by Role</w:t>
      </w:r>
    </w:p>
    <w:p>
      <w:pPr>
        <w:numPr>
          <w:ilvl w:val="2"/>
          <w:numId w:val="900"/>
        </w:numPr>
        <w:spacing w:before="0" w:after="0"/>
      </w:pPr>
      <w:r>
        <w:t>Technology Integration</w:t>
      </w:r>
    </w:p>
    <w:p>
      <w:pPr>
        <w:numPr>
          <w:ilvl w:val="2"/>
          <w:numId w:val="900"/>
        </w:numPr>
        <w:spacing w:before="0" w:after="0"/>
      </w:pPr>
      <w:r>
        <w:t>Resource Development</w:t>
      </w:r>
    </w:p>
    <w:p>
      <w:pPr>
        <w:numPr>
          <w:ilvl w:val="1"/>
          <w:numId w:val="900"/>
        </w:numPr>
        <w:spacing w:before="0" w:after="0"/>
      </w:pPr>
      <w:r>
        <w:t>Stakeholder Roles in Onboarding</w:t>
      </w:r>
    </w:p>
    <w:p>
      <w:pPr>
        <w:numPr>
          <w:ilvl w:val="2"/>
          <w:numId w:val="900"/>
        </w:numPr>
        <w:spacing w:before="0" w:after="0"/>
      </w:pPr>
      <w:r>
        <w:t>HR Department Role</w:t>
      </w:r>
    </w:p>
    <w:p>
      <w:pPr>
        <w:numPr>
          <w:ilvl w:val="2"/>
          <w:numId w:val="900"/>
        </w:numPr>
        <w:spacing w:before="0" w:after="0"/>
      </w:pPr>
      <w:r>
        <w:t>Manager Responsibilities</w:t>
      </w:r>
    </w:p>
    <w:p>
      <w:pPr>
        <w:numPr>
          <w:ilvl w:val="2"/>
          <w:numId w:val="900"/>
        </w:numPr>
        <w:spacing w:before="0" w:after="0"/>
      </w:pPr>
      <w:r>
        <w:t>Buddy System</w:t>
      </w:r>
    </w:p>
    <w:p>
      <w:pPr>
        <w:numPr>
          <w:ilvl w:val="2"/>
          <w:numId w:val="900"/>
        </w:numPr>
        <w:spacing w:before="0" w:after="0"/>
      </w:pPr>
      <w:r>
        <w:t>Team Integration</w:t>
      </w:r>
    </w:p>
    <w:p>
      <w:pPr>
        <w:numPr>
          <w:ilvl w:val="1"/>
          <w:numId w:val="900"/>
        </w:numPr>
        <w:spacing w:before="0" w:after="0"/>
      </w:pPr>
      <w:r>
        <w:t>Socialization and Cultural Assimilation</w:t>
      </w:r>
    </w:p>
    <w:p>
      <w:pPr>
        <w:numPr>
          <w:ilvl w:val="2"/>
          <w:numId w:val="900"/>
        </w:numPr>
        <w:spacing w:before="0" w:after="0"/>
      </w:pPr>
      <w:r>
        <w:t>Organizational Culture Introduction</w:t>
      </w:r>
    </w:p>
    <w:p>
      <w:pPr>
        <w:numPr>
          <w:ilvl w:val="2"/>
          <w:numId w:val="900"/>
        </w:numPr>
        <w:spacing w:before="0" w:after="0"/>
      </w:pPr>
      <w:r>
        <w:t>Values and Norms Communication</w:t>
      </w:r>
    </w:p>
    <w:p>
      <w:pPr>
        <w:numPr>
          <w:ilvl w:val="2"/>
          <w:numId w:val="900"/>
        </w:numPr>
        <w:spacing w:before="0" w:after="0"/>
      </w:pPr>
      <w:r>
        <w:t>Social Integration Activities</w:t>
      </w:r>
    </w:p>
    <w:p>
      <w:pPr>
        <w:numPr>
          <w:ilvl w:val="1"/>
          <w:numId w:val="900"/>
        </w:numPr>
        <w:spacing w:before="0" w:after="0"/>
      </w:pPr>
      <w:r>
        <w:t>Measuring Onboarding Effectiveness</w:t>
      </w:r>
    </w:p>
    <w:p>
      <w:pPr>
        <w:numPr>
          <w:ilvl w:val="2"/>
          <w:numId w:val="900"/>
        </w:numPr>
        <w:spacing w:before="0" w:after="0"/>
      </w:pPr>
      <w:r>
        <w:t>Feedback Mechanisms</w:t>
      </w:r>
    </w:p>
    <w:p>
      <w:pPr>
        <w:numPr>
          <w:ilvl w:val="2"/>
          <w:numId w:val="900"/>
        </w:numPr>
        <w:spacing w:before="0" w:after="0"/>
      </w:pPr>
      <w:r>
        <w:t>Key Performance Indicators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pStyle w:val="Heading1"/>
      </w:pPr>
      <w:r>
        <w:t>Compensation and Benefits Administration</w:t>
      </w:r>
    </w:p>
    <w:p>
      <w:pPr>
        <w:numPr>
          <w:ilvl w:val="0"/>
          <w:numId w:val="900"/>
        </w:numPr>
        <w:spacing w:before="0" w:after="0"/>
      </w:pPr>
      <w:r>
        <w:t>Total Rewards Philosophy and Strategy</w:t>
      </w:r>
    </w:p>
    <w:p>
      <w:pPr>
        <w:numPr>
          <w:ilvl w:val="1"/>
          <w:numId w:val="900"/>
        </w:numPr>
        <w:spacing w:before="0" w:after="0"/>
      </w:pPr>
      <w:r>
        <w:t>Definition and Components of Total Rewards</w:t>
      </w:r>
    </w:p>
    <w:p>
      <w:pPr>
        <w:numPr>
          <w:ilvl w:val="2"/>
          <w:numId w:val="900"/>
        </w:numPr>
        <w:spacing w:before="0" w:after="0"/>
      </w:pPr>
      <w:r>
        <w:t>Compensation</w:t>
      </w:r>
    </w:p>
    <w:p>
      <w:pPr>
        <w:numPr>
          <w:ilvl w:val="2"/>
          <w:numId w:val="900"/>
        </w:numPr>
        <w:spacing w:before="0" w:after="0"/>
      </w:pPr>
      <w:r>
        <w:t>Benefits</w:t>
      </w:r>
    </w:p>
    <w:p>
      <w:pPr>
        <w:numPr>
          <w:ilvl w:val="2"/>
          <w:numId w:val="900"/>
        </w:numPr>
        <w:spacing w:before="0" w:after="0"/>
      </w:pPr>
      <w:r>
        <w:t>Work-Life Balance</w:t>
      </w:r>
    </w:p>
    <w:p>
      <w:pPr>
        <w:numPr>
          <w:ilvl w:val="2"/>
          <w:numId w:val="900"/>
        </w:numPr>
        <w:spacing w:before="0" w:after="0"/>
      </w:pPr>
      <w:r>
        <w:t>Recognition and Rewards</w:t>
      </w:r>
    </w:p>
    <w:p>
      <w:pPr>
        <w:numPr>
          <w:ilvl w:val="2"/>
          <w:numId w:val="900"/>
        </w:numPr>
        <w:spacing w:before="0" w:after="0"/>
      </w:pPr>
      <w:r>
        <w:t>Career Development Opportunities</w:t>
      </w:r>
    </w:p>
    <w:p>
      <w:pPr>
        <w:numPr>
          <w:ilvl w:val="1"/>
          <w:numId w:val="900"/>
        </w:numPr>
        <w:spacing w:before="0" w:after="0"/>
      </w:pPr>
      <w:r>
        <w:t>Total Rewards Strategy Development</w:t>
      </w:r>
    </w:p>
    <w:p>
      <w:pPr>
        <w:numPr>
          <w:ilvl w:val="1"/>
          <w:numId w:val="900"/>
        </w:numPr>
        <w:spacing w:before="0" w:after="0"/>
      </w:pPr>
      <w:r>
        <w:t>Aligning Rewards with Business Strategy</w:t>
      </w:r>
    </w:p>
    <w:p>
      <w:pPr>
        <w:numPr>
          <w:ilvl w:val="1"/>
          <w:numId w:val="900"/>
        </w:numPr>
        <w:spacing w:before="0" w:after="0"/>
      </w:pPr>
      <w:r>
        <w:t>Employee Value Proposition Integration</w:t>
      </w:r>
    </w:p>
    <w:p>
      <w:pPr>
        <w:numPr>
          <w:ilvl w:val="1"/>
          <w:numId w:val="900"/>
        </w:numPr>
        <w:spacing w:before="0" w:after="0"/>
      </w:pPr>
      <w:r>
        <w:t>Market Positioning Strategy</w:t>
      </w:r>
    </w:p>
    <w:p>
      <w:pPr>
        <w:numPr>
          <w:ilvl w:val="0"/>
          <w:numId w:val="900"/>
        </w:numPr>
        <w:spacing w:before="0" w:after="0"/>
      </w:pPr>
      <w:r>
        <w:t>Compensation Structure and Design</w:t>
      </w:r>
    </w:p>
    <w:p>
      <w:pPr>
        <w:numPr>
          <w:ilvl w:val="1"/>
          <w:numId w:val="900"/>
        </w:numPr>
        <w:spacing w:before="0" w:after="0"/>
      </w:pPr>
      <w:r>
        <w:t>Job Evaluation Fundamentals</w:t>
      </w:r>
    </w:p>
    <w:p>
      <w:pPr>
        <w:numPr>
          <w:ilvl w:val="1"/>
          <w:numId w:val="900"/>
        </w:numPr>
        <w:spacing w:before="0" w:after="0"/>
      </w:pPr>
      <w:r>
        <w:t>Job Evaluation Methods</w:t>
      </w:r>
    </w:p>
    <w:p>
      <w:pPr>
        <w:numPr>
          <w:ilvl w:val="2"/>
          <w:numId w:val="900"/>
        </w:numPr>
        <w:spacing w:before="0" w:after="0"/>
      </w:pPr>
      <w:r>
        <w:t>Ranking Method</w:t>
      </w:r>
    </w:p>
    <w:p>
      <w:pPr>
        <w:numPr>
          <w:ilvl w:val="2"/>
          <w:numId w:val="900"/>
        </w:numPr>
        <w:spacing w:before="0" w:after="0"/>
      </w:pPr>
      <w:r>
        <w:t>Classification Method</w:t>
      </w:r>
    </w:p>
    <w:p>
      <w:pPr>
        <w:numPr>
          <w:ilvl w:val="2"/>
          <w:numId w:val="900"/>
        </w:numPr>
        <w:spacing w:before="0" w:after="0"/>
      </w:pPr>
      <w:r>
        <w:t>Point-Factor Method</w:t>
      </w:r>
    </w:p>
    <w:p>
      <w:pPr>
        <w:numPr>
          <w:ilvl w:val="2"/>
          <w:numId w:val="900"/>
        </w:numPr>
        <w:spacing w:before="0" w:after="0"/>
      </w:pPr>
      <w:r>
        <w:t>Factor Comparison Method</w:t>
      </w:r>
    </w:p>
    <w:p>
      <w:pPr>
        <w:numPr>
          <w:ilvl w:val="2"/>
          <w:numId w:val="900"/>
        </w:numPr>
        <w:spacing w:before="0" w:after="0"/>
      </w:pPr>
      <w:r>
        <w:t>Market-Based Evaluation</w:t>
      </w:r>
    </w:p>
    <w:p>
      <w:pPr>
        <w:numPr>
          <w:ilvl w:val="1"/>
          <w:numId w:val="900"/>
        </w:numPr>
        <w:spacing w:before="0" w:after="0"/>
      </w:pPr>
      <w:r>
        <w:t>Pay Structure Development</w:t>
      </w:r>
    </w:p>
    <w:p>
      <w:pPr>
        <w:numPr>
          <w:ilvl w:val="2"/>
          <w:numId w:val="900"/>
        </w:numPr>
        <w:spacing w:before="0" w:after="0"/>
      </w:pPr>
      <w:r>
        <w:t>Pay Grades and Ranges</w:t>
      </w:r>
    </w:p>
    <w:p>
      <w:pPr>
        <w:numPr>
          <w:ilvl w:val="2"/>
          <w:numId w:val="900"/>
        </w:numPr>
        <w:spacing w:before="0" w:after="0"/>
      </w:pPr>
      <w:r>
        <w:t>Salary Bands</w:t>
      </w:r>
    </w:p>
    <w:p>
      <w:pPr>
        <w:numPr>
          <w:ilvl w:val="2"/>
          <w:numId w:val="900"/>
        </w:numPr>
        <w:spacing w:before="0" w:after="0"/>
      </w:pPr>
      <w:r>
        <w:t>Broadbanding</w:t>
      </w:r>
    </w:p>
    <w:p>
      <w:pPr>
        <w:numPr>
          <w:ilvl w:val="1"/>
          <w:numId w:val="900"/>
        </w:numPr>
        <w:spacing w:before="0" w:after="0"/>
      </w:pPr>
      <w:r>
        <w:t>Market Analysis and Pricing</w:t>
      </w:r>
    </w:p>
    <w:p>
      <w:pPr>
        <w:numPr>
          <w:ilvl w:val="2"/>
          <w:numId w:val="900"/>
        </w:numPr>
        <w:spacing w:before="0" w:after="0"/>
      </w:pPr>
      <w:r>
        <w:t>Salary Surveys</w:t>
      </w:r>
    </w:p>
    <w:p>
      <w:pPr>
        <w:numPr>
          <w:ilvl w:val="2"/>
          <w:numId w:val="900"/>
        </w:numPr>
        <w:spacing w:before="0" w:after="0"/>
      </w:pPr>
      <w:r>
        <w:t>Market Data Analysis</w:t>
      </w:r>
    </w:p>
    <w:p>
      <w:pPr>
        <w:numPr>
          <w:ilvl w:val="2"/>
          <w:numId w:val="900"/>
        </w:numPr>
        <w:spacing w:before="0" w:after="0"/>
      </w:pPr>
      <w:r>
        <w:t>Competitive Positioning</w:t>
      </w:r>
    </w:p>
    <w:p>
      <w:pPr>
        <w:numPr>
          <w:ilvl w:val="1"/>
          <w:numId w:val="900"/>
        </w:numPr>
        <w:spacing w:before="0" w:after="0"/>
      </w:pPr>
      <w:r>
        <w:t>Pay Equity and Fairness</w:t>
      </w:r>
    </w:p>
    <w:p>
      <w:pPr>
        <w:numPr>
          <w:ilvl w:val="2"/>
          <w:numId w:val="900"/>
        </w:numPr>
        <w:spacing w:before="0" w:after="0"/>
      </w:pPr>
      <w:r>
        <w:t>Internal Equity</w:t>
      </w:r>
    </w:p>
    <w:p>
      <w:pPr>
        <w:numPr>
          <w:ilvl w:val="2"/>
          <w:numId w:val="900"/>
        </w:numPr>
        <w:spacing w:before="0" w:after="0"/>
      </w:pPr>
      <w:r>
        <w:t>External Equity</w:t>
      </w:r>
    </w:p>
    <w:p>
      <w:pPr>
        <w:numPr>
          <w:ilvl w:val="2"/>
          <w:numId w:val="900"/>
        </w:numPr>
        <w:spacing w:before="0" w:after="0"/>
      </w:pPr>
      <w:r>
        <w:t>Individual Equity</w:t>
      </w:r>
    </w:p>
    <w:p>
      <w:pPr>
        <w:numPr>
          <w:ilvl w:val="2"/>
          <w:numId w:val="900"/>
        </w:numPr>
        <w:spacing w:before="0" w:after="0"/>
      </w:pPr>
      <w:r>
        <w:t>Pay Compression Issues</w:t>
      </w:r>
    </w:p>
    <w:p>
      <w:pPr>
        <w:numPr>
          <w:ilvl w:val="0"/>
          <w:numId w:val="900"/>
        </w:numPr>
        <w:spacing w:before="0" w:after="0"/>
      </w:pPr>
      <w:r>
        <w:t>Types of Compensation</w:t>
      </w:r>
    </w:p>
    <w:p>
      <w:pPr>
        <w:numPr>
          <w:ilvl w:val="1"/>
          <w:numId w:val="900"/>
        </w:numPr>
        <w:spacing w:before="0" w:after="0"/>
      </w:pPr>
      <w:r>
        <w:t>Base Pay Systems</w:t>
      </w:r>
    </w:p>
    <w:p>
      <w:pPr>
        <w:numPr>
          <w:ilvl w:val="2"/>
          <w:numId w:val="900"/>
        </w:numPr>
        <w:spacing w:before="0" w:after="0"/>
      </w:pPr>
      <w:r>
        <w:t>Hourly Wages</w:t>
      </w:r>
    </w:p>
    <w:p>
      <w:pPr>
        <w:numPr>
          <w:ilvl w:val="2"/>
          <w:numId w:val="900"/>
        </w:numPr>
        <w:spacing w:before="0" w:after="0"/>
      </w:pPr>
      <w:r>
        <w:t>Salaries</w:t>
      </w:r>
    </w:p>
    <w:p>
      <w:pPr>
        <w:numPr>
          <w:ilvl w:val="2"/>
          <w:numId w:val="900"/>
        </w:numPr>
        <w:spacing w:before="0" w:after="0"/>
      </w:pPr>
      <w:r>
        <w:t>Skill-Based Pay</w:t>
      </w:r>
    </w:p>
    <w:p>
      <w:pPr>
        <w:numPr>
          <w:ilvl w:val="2"/>
          <w:numId w:val="900"/>
        </w:numPr>
        <w:spacing w:before="0" w:after="0"/>
      </w:pPr>
      <w:r>
        <w:t>Competency-Based Pay</w:t>
      </w:r>
    </w:p>
    <w:p>
      <w:pPr>
        <w:numPr>
          <w:ilvl w:val="1"/>
          <w:numId w:val="900"/>
        </w:numPr>
        <w:spacing w:before="0" w:after="0"/>
      </w:pPr>
      <w:r>
        <w:t>Variable Pay Programs</w:t>
      </w:r>
    </w:p>
    <w:p>
      <w:pPr>
        <w:numPr>
          <w:ilvl w:val="2"/>
          <w:numId w:val="900"/>
        </w:numPr>
        <w:spacing w:before="0" w:after="0"/>
      </w:pPr>
      <w:r>
        <w:t>Individual Incentives</w:t>
      </w:r>
    </w:p>
    <w:p>
      <w:pPr>
        <w:numPr>
          <w:ilvl w:val="2"/>
          <w:numId w:val="900"/>
        </w:numPr>
        <w:spacing w:before="0" w:after="0"/>
      </w:pPr>
      <w:r>
        <w:t>Team-Based Incentives</w:t>
      </w:r>
    </w:p>
    <w:p>
      <w:pPr>
        <w:numPr>
          <w:ilvl w:val="2"/>
          <w:numId w:val="900"/>
        </w:numPr>
        <w:spacing w:before="0" w:after="0"/>
      </w:pPr>
      <w:r>
        <w:t>Organizational Incentives</w:t>
      </w:r>
    </w:p>
    <w:p>
      <w:pPr>
        <w:numPr>
          <w:ilvl w:val="2"/>
          <w:numId w:val="900"/>
        </w:numPr>
        <w:spacing w:before="0" w:after="0"/>
      </w:pPr>
      <w:r>
        <w:t>Short-Term Incentives</w:t>
      </w:r>
    </w:p>
    <w:p>
      <w:pPr>
        <w:numPr>
          <w:ilvl w:val="2"/>
          <w:numId w:val="900"/>
        </w:numPr>
        <w:spacing w:before="0" w:after="0"/>
      </w:pPr>
      <w:r>
        <w:t>Long-Term Incentives</w:t>
      </w:r>
    </w:p>
    <w:p>
      <w:pPr>
        <w:numPr>
          <w:ilvl w:val="2"/>
          <w:numId w:val="900"/>
        </w:numPr>
        <w:spacing w:before="0" w:after="0"/>
      </w:pPr>
      <w:r>
        <w:t>Bonuses</w:t>
      </w:r>
    </w:p>
    <w:p>
      <w:pPr>
        <w:numPr>
          <w:ilvl w:val="2"/>
          <w:numId w:val="900"/>
        </w:numPr>
        <w:spacing w:before="0" w:after="0"/>
      </w:pPr>
      <w:r>
        <w:t>Profit Sharing</w:t>
      </w:r>
    </w:p>
    <w:p>
      <w:pPr>
        <w:numPr>
          <w:ilvl w:val="2"/>
          <w:numId w:val="900"/>
        </w:numPr>
        <w:spacing w:before="0" w:after="0"/>
      </w:pPr>
      <w:r>
        <w:t>Gainsharing</w:t>
      </w:r>
    </w:p>
    <w:p>
      <w:pPr>
        <w:numPr>
          <w:ilvl w:val="2"/>
          <w:numId w:val="900"/>
        </w:numPr>
        <w:spacing w:before="0" w:after="0"/>
      </w:pPr>
      <w:r>
        <w:t>Stock Options and Equity Compensation</w:t>
      </w:r>
    </w:p>
    <w:p>
      <w:pPr>
        <w:numPr>
          <w:ilvl w:val="1"/>
          <w:numId w:val="900"/>
        </w:numPr>
        <w:spacing w:before="0" w:after="0"/>
      </w:pPr>
      <w:r>
        <w:t>Executive Compensation</w:t>
      </w:r>
    </w:p>
    <w:p>
      <w:pPr>
        <w:numPr>
          <w:ilvl w:val="2"/>
          <w:numId w:val="900"/>
        </w:numPr>
        <w:spacing w:before="0" w:after="0"/>
      </w:pPr>
      <w:r>
        <w:t>Components of Executive Pay</w:t>
      </w:r>
    </w:p>
    <w:p>
      <w:pPr>
        <w:numPr>
          <w:ilvl w:val="2"/>
          <w:numId w:val="900"/>
        </w:numPr>
        <w:spacing w:before="0" w:after="0"/>
      </w:pPr>
      <w:r>
        <w:t>Governance and Oversight</w:t>
      </w:r>
    </w:p>
    <w:p>
      <w:pPr>
        <w:numPr>
          <w:ilvl w:val="2"/>
          <w:numId w:val="900"/>
        </w:numPr>
        <w:spacing w:before="0" w:after="0"/>
      </w:pPr>
      <w:r>
        <w:t>Disclosure Requirements</w:t>
      </w:r>
    </w:p>
    <w:p>
      <w:pPr>
        <w:numPr>
          <w:ilvl w:val="2"/>
          <w:numId w:val="900"/>
        </w:numPr>
        <w:spacing w:before="0" w:after="0"/>
      </w:pPr>
      <w:r>
        <w:t>Performance-Based Compensation</w:t>
      </w:r>
    </w:p>
    <w:p>
      <w:pPr>
        <w:numPr>
          <w:ilvl w:val="0"/>
          <w:numId w:val="900"/>
        </w:numPr>
        <w:spacing w:before="0" w:after="0"/>
      </w:pPr>
      <w:r>
        <w:t>Employee Benefits Administration</w:t>
      </w:r>
    </w:p>
    <w:p>
      <w:pPr>
        <w:numPr>
          <w:ilvl w:val="1"/>
          <w:numId w:val="900"/>
        </w:numPr>
        <w:spacing w:before="0" w:after="0"/>
      </w:pPr>
      <w:r>
        <w:t>Benefits Strategy and Planning</w:t>
      </w:r>
    </w:p>
    <w:p>
      <w:pPr>
        <w:numPr>
          <w:ilvl w:val="1"/>
          <w:numId w:val="900"/>
        </w:numPr>
        <w:spacing w:before="0" w:after="0"/>
      </w:pPr>
      <w:r>
        <w:t>Legally Required Benefits</w:t>
      </w:r>
    </w:p>
    <w:p>
      <w:pPr>
        <w:numPr>
          <w:ilvl w:val="2"/>
          <w:numId w:val="900"/>
        </w:numPr>
        <w:spacing w:before="0" w:after="0"/>
      </w:pPr>
      <w:r>
        <w:t>Social Security</w:t>
      </w:r>
    </w:p>
    <w:p>
      <w:pPr>
        <w:numPr>
          <w:ilvl w:val="2"/>
          <w:numId w:val="900"/>
        </w:numPr>
        <w:spacing w:before="0" w:after="0"/>
      </w:pPr>
      <w:r>
        <w:t>Unemployment Insurance</w:t>
      </w:r>
    </w:p>
    <w:p>
      <w:pPr>
        <w:numPr>
          <w:ilvl w:val="2"/>
          <w:numId w:val="900"/>
        </w:numPr>
        <w:spacing w:before="0" w:after="0"/>
      </w:pPr>
      <w:r>
        <w:t>Workers' Compensation</w:t>
      </w:r>
    </w:p>
    <w:p>
      <w:pPr>
        <w:numPr>
          <w:ilvl w:val="2"/>
          <w:numId w:val="900"/>
        </w:numPr>
        <w:spacing w:before="0" w:after="0"/>
      </w:pPr>
      <w:r>
        <w:t>Family and Medical Leave</w:t>
      </w:r>
    </w:p>
    <w:p>
      <w:pPr>
        <w:numPr>
          <w:ilvl w:val="2"/>
          <w:numId w:val="900"/>
        </w:numPr>
        <w:spacing w:before="0" w:after="0"/>
      </w:pPr>
      <w:r>
        <w:t>State-Mandated Benefits</w:t>
      </w:r>
    </w:p>
    <w:p>
      <w:pPr>
        <w:numPr>
          <w:ilvl w:val="1"/>
          <w:numId w:val="900"/>
        </w:numPr>
        <w:spacing w:before="0" w:after="0"/>
      </w:pPr>
      <w:r>
        <w:t>Voluntary Benefits Programs</w:t>
      </w:r>
    </w:p>
    <w:p>
      <w:pPr>
        <w:numPr>
          <w:ilvl w:val="2"/>
          <w:numId w:val="900"/>
        </w:numPr>
        <w:spacing w:before="0" w:after="0"/>
      </w:pPr>
      <w:r>
        <w:t>Health Insurance</w:t>
      </w:r>
    </w:p>
    <w:p>
      <w:pPr>
        <w:numPr>
          <w:ilvl w:val="3"/>
          <w:numId w:val="900"/>
        </w:numPr>
        <w:spacing w:before="0" w:after="0"/>
      </w:pPr>
      <w:r>
        <w:t>Medical Insurance</w:t>
      </w:r>
    </w:p>
    <w:p>
      <w:pPr>
        <w:numPr>
          <w:ilvl w:val="3"/>
          <w:numId w:val="900"/>
        </w:numPr>
        <w:spacing w:before="0" w:after="0"/>
      </w:pPr>
      <w:r>
        <w:t>Prescription Drug Coverage</w:t>
      </w:r>
    </w:p>
    <w:p>
      <w:pPr>
        <w:numPr>
          <w:ilvl w:val="3"/>
          <w:numId w:val="900"/>
        </w:numPr>
        <w:spacing w:before="0" w:after="0"/>
      </w:pPr>
      <w:r>
        <w:t>Health Savings Accounts</w:t>
      </w:r>
    </w:p>
    <w:p>
      <w:pPr>
        <w:numPr>
          <w:ilvl w:val="2"/>
          <w:numId w:val="900"/>
        </w:numPr>
        <w:spacing w:before="0" w:after="0"/>
      </w:pPr>
      <w:r>
        <w:t>Dental and Vision Insurance</w:t>
      </w:r>
    </w:p>
    <w:p>
      <w:pPr>
        <w:numPr>
          <w:ilvl w:val="2"/>
          <w:numId w:val="900"/>
        </w:numPr>
        <w:spacing w:before="0" w:after="0"/>
      </w:pPr>
      <w:r>
        <w:t>Retirement Plans</w:t>
      </w:r>
    </w:p>
    <w:p>
      <w:pPr>
        <w:numPr>
          <w:ilvl w:val="3"/>
          <w:numId w:val="900"/>
        </w:numPr>
        <w:spacing w:before="0" w:after="0"/>
      </w:pPr>
      <w:r>
        <w:t>Defined Benefit Plans</w:t>
      </w:r>
    </w:p>
    <w:p>
      <w:pPr>
        <w:numPr>
          <w:ilvl w:val="3"/>
          <w:numId w:val="900"/>
        </w:numPr>
        <w:spacing w:before="0" w:after="0"/>
      </w:pPr>
      <w:r>
        <w:t>Defined Contribution Plans</w:t>
      </w:r>
    </w:p>
    <w:p>
      <w:pPr>
        <w:numPr>
          <w:ilvl w:val="3"/>
          <w:numId w:val="900"/>
        </w:numPr>
        <w:spacing w:before="0" w:after="0"/>
      </w:pPr>
      <w:r>
        <w:t>Hybrid Plans</w:t>
      </w:r>
    </w:p>
    <w:p>
      <w:pPr>
        <w:numPr>
          <w:ilvl w:val="2"/>
          <w:numId w:val="900"/>
        </w:numPr>
        <w:spacing w:before="0" w:after="0"/>
      </w:pPr>
      <w:r>
        <w:t>Paid Time Off Programs</w:t>
      </w:r>
    </w:p>
    <w:p>
      <w:pPr>
        <w:numPr>
          <w:ilvl w:val="3"/>
          <w:numId w:val="900"/>
        </w:numPr>
        <w:spacing w:before="0" w:after="0"/>
      </w:pPr>
      <w:r>
        <w:t>Vacation Time</w:t>
      </w:r>
    </w:p>
    <w:p>
      <w:pPr>
        <w:numPr>
          <w:ilvl w:val="3"/>
          <w:numId w:val="900"/>
        </w:numPr>
        <w:spacing w:before="0" w:after="0"/>
      </w:pPr>
      <w:r>
        <w:t>Sick Leave</w:t>
      </w:r>
    </w:p>
    <w:p>
      <w:pPr>
        <w:numPr>
          <w:ilvl w:val="3"/>
          <w:numId w:val="900"/>
        </w:numPr>
        <w:spacing w:before="0" w:after="0"/>
      </w:pPr>
      <w:r>
        <w:t>Personal Days</w:t>
      </w:r>
    </w:p>
    <w:p>
      <w:pPr>
        <w:numPr>
          <w:ilvl w:val="3"/>
          <w:numId w:val="900"/>
        </w:numPr>
        <w:spacing w:before="0" w:after="0"/>
      </w:pPr>
      <w:r>
        <w:t>Holidays</w:t>
      </w:r>
    </w:p>
    <w:p>
      <w:pPr>
        <w:numPr>
          <w:ilvl w:val="3"/>
          <w:numId w:val="900"/>
        </w:numPr>
        <w:spacing w:before="0" w:after="0"/>
      </w:pPr>
      <w:r>
        <w:t>Sabbaticals</w:t>
      </w:r>
    </w:p>
    <w:p>
      <w:pPr>
        <w:numPr>
          <w:ilvl w:val="2"/>
          <w:numId w:val="900"/>
        </w:numPr>
        <w:spacing w:before="0" w:after="0"/>
      </w:pPr>
      <w:r>
        <w:t>Insurance Benefits</w:t>
      </w:r>
    </w:p>
    <w:p>
      <w:pPr>
        <w:numPr>
          <w:ilvl w:val="3"/>
          <w:numId w:val="900"/>
        </w:numPr>
        <w:spacing w:before="0" w:after="0"/>
      </w:pPr>
      <w:r>
        <w:t>Life Insurance</w:t>
      </w:r>
    </w:p>
    <w:p>
      <w:pPr>
        <w:numPr>
          <w:ilvl w:val="3"/>
          <w:numId w:val="900"/>
        </w:numPr>
        <w:spacing w:before="0" w:after="0"/>
      </w:pPr>
      <w:r>
        <w:t>Disability Insurance</w:t>
      </w:r>
    </w:p>
    <w:p>
      <w:pPr>
        <w:numPr>
          <w:ilvl w:val="3"/>
          <w:numId w:val="900"/>
        </w:numPr>
        <w:spacing w:before="0" w:after="0"/>
      </w:pPr>
      <w:r>
        <w:t>Supplemental Insurance</w:t>
      </w:r>
    </w:p>
    <w:p>
      <w:pPr>
        <w:numPr>
          <w:ilvl w:val="2"/>
          <w:numId w:val="900"/>
        </w:numPr>
        <w:spacing w:before="0" w:after="0"/>
      </w:pPr>
      <w:r>
        <w:t>Work-Life Benefits</w:t>
      </w:r>
    </w:p>
    <w:p>
      <w:pPr>
        <w:numPr>
          <w:ilvl w:val="3"/>
          <w:numId w:val="900"/>
        </w:numPr>
        <w:spacing w:before="0" w:after="0"/>
      </w:pPr>
      <w:r>
        <w:t>Employee Assistance Programs</w:t>
      </w:r>
    </w:p>
    <w:p>
      <w:pPr>
        <w:numPr>
          <w:ilvl w:val="3"/>
          <w:numId w:val="900"/>
        </w:numPr>
        <w:spacing w:before="0" w:after="0"/>
      </w:pPr>
      <w:r>
        <w:t>Childcare Assistance</w:t>
      </w:r>
    </w:p>
    <w:p>
      <w:pPr>
        <w:numPr>
          <w:ilvl w:val="3"/>
          <w:numId w:val="900"/>
        </w:numPr>
        <w:spacing w:before="0" w:after="0"/>
      </w:pPr>
      <w:r>
        <w:t>Elder Care Support</w:t>
      </w:r>
    </w:p>
    <w:p>
      <w:pPr>
        <w:numPr>
          <w:ilvl w:val="3"/>
          <w:numId w:val="900"/>
        </w:numPr>
        <w:spacing w:before="0" w:after="0"/>
      </w:pPr>
      <w:r>
        <w:t>Flexible Work Arrangements</w:t>
      </w:r>
    </w:p>
    <w:p>
      <w:pPr>
        <w:numPr>
          <w:ilvl w:val="2"/>
          <w:numId w:val="900"/>
        </w:numPr>
        <w:spacing w:before="0" w:after="0"/>
      </w:pPr>
      <w:r>
        <w:t>Financial Benefits</w:t>
      </w:r>
    </w:p>
    <w:p>
      <w:pPr>
        <w:numPr>
          <w:ilvl w:val="3"/>
          <w:numId w:val="900"/>
        </w:numPr>
        <w:spacing w:before="0" w:after="0"/>
      </w:pPr>
      <w:r>
        <w:t>Flexible Spending Accounts</w:t>
      </w:r>
    </w:p>
    <w:p>
      <w:pPr>
        <w:numPr>
          <w:ilvl w:val="3"/>
          <w:numId w:val="900"/>
        </w:numPr>
        <w:spacing w:before="0" w:after="0"/>
      </w:pPr>
      <w:r>
        <w:t>Dependent Care Assistance</w:t>
      </w:r>
    </w:p>
    <w:p>
      <w:pPr>
        <w:numPr>
          <w:ilvl w:val="3"/>
          <w:numId w:val="900"/>
        </w:numPr>
        <w:spacing w:before="0" w:after="0"/>
      </w:pPr>
      <w:r>
        <w:t>Tuition Reimbursement</w:t>
      </w:r>
    </w:p>
    <w:p>
      <w:pPr>
        <w:numPr>
          <w:ilvl w:val="1"/>
          <w:numId w:val="900"/>
        </w:numPr>
        <w:spacing w:before="0" w:after="0"/>
      </w:pPr>
      <w:r>
        <w:t>Benefits Administration Processes</w:t>
      </w:r>
    </w:p>
    <w:p>
      <w:pPr>
        <w:numPr>
          <w:ilvl w:val="2"/>
          <w:numId w:val="900"/>
        </w:numPr>
        <w:spacing w:before="0" w:after="0"/>
      </w:pPr>
      <w:r>
        <w:t>Enrollment Management</w:t>
      </w:r>
    </w:p>
    <w:p>
      <w:pPr>
        <w:numPr>
          <w:ilvl w:val="2"/>
          <w:numId w:val="900"/>
        </w:numPr>
        <w:spacing w:before="0" w:after="0"/>
      </w:pPr>
      <w:r>
        <w:t>Claims Administration</w:t>
      </w:r>
    </w:p>
    <w:p>
      <w:pPr>
        <w:numPr>
          <w:ilvl w:val="2"/>
          <w:numId w:val="900"/>
        </w:numPr>
        <w:spacing w:before="0" w:after="0"/>
      </w:pPr>
      <w:r>
        <w:t>Vendor Management</w:t>
      </w:r>
    </w:p>
    <w:p>
      <w:pPr>
        <w:numPr>
          <w:ilvl w:val="2"/>
          <w:numId w:val="900"/>
        </w:numPr>
        <w:spacing w:before="0" w:after="0"/>
      </w:pPr>
      <w:r>
        <w:t>Compliance Monitoring</w:t>
      </w:r>
    </w:p>
    <w:p>
      <w:pPr>
        <w:numPr>
          <w:ilvl w:val="1"/>
          <w:numId w:val="900"/>
        </w:numPr>
        <w:spacing w:before="0" w:after="0"/>
      </w:pPr>
      <w:r>
        <w:t>Benefits Communication and Education</w:t>
      </w:r>
    </w:p>
    <w:p>
      <w:pPr>
        <w:numPr>
          <w:ilvl w:val="2"/>
          <w:numId w:val="900"/>
        </w:numPr>
        <w:spacing w:before="0" w:after="0"/>
      </w:pPr>
      <w:r>
        <w:t>Communication Strategies</w:t>
      </w:r>
    </w:p>
    <w:p>
      <w:pPr>
        <w:numPr>
          <w:ilvl w:val="2"/>
          <w:numId w:val="900"/>
        </w:numPr>
        <w:spacing w:before="0" w:after="0"/>
      </w:pPr>
      <w:r>
        <w:t>Total Compensation Statements</w:t>
      </w:r>
    </w:p>
    <w:p>
      <w:pPr>
        <w:numPr>
          <w:ilvl w:val="2"/>
          <w:numId w:val="900"/>
        </w:numPr>
        <w:spacing w:before="0" w:after="0"/>
      </w:pPr>
      <w:r>
        <w:t>Employee Education Programs</w:t>
      </w:r>
    </w:p>
    <w:p>
      <w:pPr>
        <w:numPr>
          <w:ilvl w:val="2"/>
          <w:numId w:val="900"/>
        </w:numPr>
        <w:spacing w:before="0" w:after="0"/>
      </w:pPr>
      <w:r>
        <w:t>Decision Support Tools</w:t>
      </w:r>
    </w:p>
    <w:p>
      <w:pPr>
        <w:pStyle w:val="Heading1"/>
      </w:pPr>
      <w:r>
        <w:t>Performance Management</w:t>
      </w:r>
    </w:p>
    <w:p>
      <w:pPr>
        <w:numPr>
          <w:ilvl w:val="0"/>
          <w:numId w:val="900"/>
        </w:numPr>
        <w:spacing w:before="0" w:after="0"/>
      </w:pPr>
      <w:r>
        <w:t>Performance Management System Design</w:t>
      </w:r>
    </w:p>
    <w:p>
      <w:pPr>
        <w:numPr>
          <w:ilvl w:val="1"/>
          <w:numId w:val="900"/>
        </w:numPr>
        <w:spacing w:before="0" w:after="0"/>
      </w:pPr>
      <w:r>
        <w:t>Performance Management Philosophy</w:t>
      </w:r>
    </w:p>
    <w:p>
      <w:pPr>
        <w:numPr>
          <w:ilvl w:val="1"/>
          <w:numId w:val="900"/>
        </w:numPr>
        <w:spacing w:before="0" w:after="0"/>
      </w:pPr>
      <w:r>
        <w:t>System Components and Integration</w:t>
      </w:r>
    </w:p>
    <w:p>
      <w:pPr>
        <w:numPr>
          <w:ilvl w:val="1"/>
          <w:numId w:val="900"/>
        </w:numPr>
        <w:spacing w:before="0" w:after="0"/>
      </w:pPr>
      <w:r>
        <w:t>Alignment with Organizational Strategy</w:t>
      </w:r>
    </w:p>
    <w:p>
      <w:pPr>
        <w:numPr>
          <w:ilvl w:val="1"/>
          <w:numId w:val="900"/>
        </w:numPr>
        <w:spacing w:before="0" w:after="0"/>
      </w:pPr>
      <w:r>
        <w:t>Performance Standards Development</w:t>
      </w:r>
    </w:p>
    <w:p>
      <w:pPr>
        <w:numPr>
          <w:ilvl w:val="0"/>
          <w:numId w:val="900"/>
        </w:numPr>
        <w:spacing w:before="0" w:after="0"/>
      </w:pPr>
      <w:r>
        <w:t>Performance Management Cycle</w:t>
      </w:r>
    </w:p>
    <w:p>
      <w:pPr>
        <w:numPr>
          <w:ilvl w:val="1"/>
          <w:numId w:val="900"/>
        </w:numPr>
        <w:spacing w:before="0" w:after="0"/>
      </w:pPr>
      <w:r>
        <w:t>Planning and Goal Setting</w:t>
      </w:r>
    </w:p>
    <w:p>
      <w:pPr>
        <w:numPr>
          <w:ilvl w:val="2"/>
          <w:numId w:val="900"/>
        </w:numPr>
        <w:spacing w:before="0" w:after="0"/>
      </w:pPr>
      <w:r>
        <w:t>SMART Goals Framework</w:t>
      </w:r>
    </w:p>
    <w:p>
      <w:pPr>
        <w:numPr>
          <w:ilvl w:val="2"/>
          <w:numId w:val="900"/>
        </w:numPr>
        <w:spacing w:before="0" w:after="0"/>
      </w:pPr>
      <w:r>
        <w:t>Cascading Organizational Goals</w:t>
      </w:r>
    </w:p>
    <w:p>
      <w:pPr>
        <w:numPr>
          <w:ilvl w:val="2"/>
          <w:numId w:val="900"/>
        </w:numPr>
        <w:spacing w:before="0" w:after="0"/>
      </w:pPr>
      <w:r>
        <w:t>Individual Development Planning</w:t>
      </w:r>
    </w:p>
    <w:p>
      <w:pPr>
        <w:numPr>
          <w:ilvl w:val="1"/>
          <w:numId w:val="900"/>
        </w:numPr>
        <w:spacing w:before="0" w:after="0"/>
      </w:pPr>
      <w:r>
        <w:t>Ongoing Performance Management</w:t>
      </w:r>
    </w:p>
    <w:p>
      <w:pPr>
        <w:numPr>
          <w:ilvl w:val="2"/>
          <w:numId w:val="900"/>
        </w:numPr>
        <w:spacing w:before="0" w:after="0"/>
      </w:pPr>
      <w:r>
        <w:t>Continuous Feedback</w:t>
      </w:r>
    </w:p>
    <w:p>
      <w:pPr>
        <w:numPr>
          <w:ilvl w:val="2"/>
          <w:numId w:val="900"/>
        </w:numPr>
        <w:spacing w:before="0" w:after="0"/>
      </w:pPr>
      <w:r>
        <w:t>Regular Check-ins</w:t>
      </w:r>
    </w:p>
    <w:p>
      <w:pPr>
        <w:numPr>
          <w:ilvl w:val="2"/>
          <w:numId w:val="900"/>
        </w:numPr>
        <w:spacing w:before="0" w:after="0"/>
      </w:pPr>
      <w:r>
        <w:t>Coaching and Support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Formal Performance Reviews</w:t>
      </w:r>
    </w:p>
    <w:p>
      <w:pPr>
        <w:numPr>
          <w:ilvl w:val="2"/>
          <w:numId w:val="900"/>
        </w:numPr>
        <w:spacing w:before="0" w:after="0"/>
      </w:pPr>
      <w:r>
        <w:t>Review Preparation</w:t>
      </w:r>
    </w:p>
    <w:p>
      <w:pPr>
        <w:numPr>
          <w:ilvl w:val="2"/>
          <w:numId w:val="900"/>
        </w:numPr>
        <w:spacing w:before="0" w:after="0"/>
      </w:pPr>
      <w:r>
        <w:t>Review Meetings</w:t>
      </w:r>
    </w:p>
    <w:p>
      <w:pPr>
        <w:numPr>
          <w:ilvl w:val="2"/>
          <w:numId w:val="900"/>
        </w:numPr>
        <w:spacing w:before="0" w:after="0"/>
      </w:pPr>
      <w:r>
        <w:t>Documentation Requirements</w:t>
      </w:r>
    </w:p>
    <w:p>
      <w:pPr>
        <w:numPr>
          <w:ilvl w:val="1"/>
          <w:numId w:val="900"/>
        </w:numPr>
        <w:spacing w:before="0" w:after="0"/>
      </w:pPr>
      <w:r>
        <w:t>Performance Improvement and Development</w:t>
      </w:r>
    </w:p>
    <w:p>
      <w:pPr>
        <w:numPr>
          <w:ilvl w:val="2"/>
          <w:numId w:val="900"/>
        </w:numPr>
        <w:spacing w:before="0" w:after="0"/>
      </w:pPr>
      <w:r>
        <w:t>Development Planning</w:t>
      </w:r>
    </w:p>
    <w:p>
      <w:pPr>
        <w:numPr>
          <w:ilvl w:val="2"/>
          <w:numId w:val="900"/>
        </w:numPr>
        <w:spacing w:before="0" w:after="0"/>
      </w:pPr>
      <w:r>
        <w:t>Performance Improvement Plans</w:t>
      </w:r>
    </w:p>
    <w:p>
      <w:pPr>
        <w:numPr>
          <w:ilvl w:val="2"/>
          <w:numId w:val="900"/>
        </w:numPr>
        <w:spacing w:before="0" w:after="0"/>
      </w:pPr>
      <w:r>
        <w:t>Career Planning Integration</w:t>
      </w:r>
    </w:p>
    <w:p>
      <w:pPr>
        <w:numPr>
          <w:ilvl w:val="0"/>
          <w:numId w:val="900"/>
        </w:numPr>
        <w:spacing w:before="0" w:after="0"/>
      </w:pPr>
      <w:r>
        <w:t>Performance Appraisal Methods</w:t>
      </w:r>
    </w:p>
    <w:p>
      <w:pPr>
        <w:numPr>
          <w:ilvl w:val="1"/>
          <w:numId w:val="900"/>
        </w:numPr>
        <w:spacing w:before="0" w:after="0"/>
      </w:pPr>
      <w:r>
        <w:t>Traditional Rating Methods</w:t>
      </w:r>
    </w:p>
    <w:p>
      <w:pPr>
        <w:numPr>
          <w:ilvl w:val="2"/>
          <w:numId w:val="900"/>
        </w:numPr>
        <w:spacing w:before="0" w:after="0"/>
      </w:pPr>
      <w:r>
        <w:t>Graphic Rating Scales</w:t>
      </w:r>
    </w:p>
    <w:p>
      <w:pPr>
        <w:numPr>
          <w:ilvl w:val="2"/>
          <w:numId w:val="900"/>
        </w:numPr>
        <w:spacing w:before="0" w:after="0"/>
      </w:pPr>
      <w:r>
        <w:t>Checklist Methods</w:t>
      </w:r>
    </w:p>
    <w:p>
      <w:pPr>
        <w:numPr>
          <w:ilvl w:val="2"/>
          <w:numId w:val="900"/>
        </w:numPr>
        <w:spacing w:before="0" w:after="0"/>
      </w:pPr>
      <w:r>
        <w:t>Forced Choice Methods</w:t>
      </w:r>
    </w:p>
    <w:p>
      <w:pPr>
        <w:numPr>
          <w:ilvl w:val="1"/>
          <w:numId w:val="900"/>
        </w:numPr>
        <w:spacing w:before="0" w:after="0"/>
      </w:pPr>
      <w:r>
        <w:t>Modern Appraisal Approaches</w:t>
      </w:r>
    </w:p>
    <w:p>
      <w:pPr>
        <w:numPr>
          <w:ilvl w:val="2"/>
          <w:numId w:val="900"/>
        </w:numPr>
        <w:spacing w:before="0" w:after="0"/>
      </w:pPr>
      <w:r>
        <w:t>Behaviorally Anchored Rating Scales</w:t>
      </w:r>
    </w:p>
    <w:p>
      <w:pPr>
        <w:numPr>
          <w:ilvl w:val="2"/>
          <w:numId w:val="900"/>
        </w:numPr>
        <w:spacing w:before="0" w:after="0"/>
      </w:pPr>
      <w:r>
        <w:t>Management by Objectives</w:t>
      </w:r>
    </w:p>
    <w:p>
      <w:pPr>
        <w:numPr>
          <w:ilvl w:val="2"/>
          <w:numId w:val="900"/>
        </w:numPr>
        <w:spacing w:before="0" w:after="0"/>
      </w:pPr>
      <w:r>
        <w:t>Competency-Based Assessments</w:t>
      </w:r>
    </w:p>
    <w:p>
      <w:pPr>
        <w:numPr>
          <w:ilvl w:val="1"/>
          <w:numId w:val="900"/>
        </w:numPr>
        <w:spacing w:before="0" w:after="0"/>
      </w:pPr>
      <w:r>
        <w:t>Multi-Source Feedback</w:t>
      </w:r>
    </w:p>
    <w:p>
      <w:pPr>
        <w:numPr>
          <w:ilvl w:val="2"/>
          <w:numId w:val="900"/>
        </w:numPr>
        <w:spacing w:before="0" w:after="0"/>
      </w:pPr>
      <w:r>
        <w:t>360-Degree Feedback</w:t>
      </w:r>
    </w:p>
    <w:p>
      <w:pPr>
        <w:numPr>
          <w:ilvl w:val="2"/>
          <w:numId w:val="900"/>
        </w:numPr>
        <w:spacing w:before="0" w:after="0"/>
      </w:pPr>
      <w:r>
        <w:t>Upward Feedback</w:t>
      </w:r>
    </w:p>
    <w:p>
      <w:pPr>
        <w:numPr>
          <w:ilvl w:val="2"/>
          <w:numId w:val="900"/>
        </w:numPr>
        <w:spacing w:before="0" w:after="0"/>
      </w:pPr>
      <w:r>
        <w:t>Peer Assessment</w:t>
      </w:r>
    </w:p>
    <w:p>
      <w:pPr>
        <w:numPr>
          <w:ilvl w:val="2"/>
          <w:numId w:val="900"/>
        </w:numPr>
        <w:spacing w:before="0" w:after="0"/>
      </w:pPr>
      <w:r>
        <w:t>Customer Feedback</w:t>
      </w:r>
    </w:p>
    <w:p>
      <w:pPr>
        <w:numPr>
          <w:ilvl w:val="1"/>
          <w:numId w:val="900"/>
        </w:numPr>
        <w:spacing w:before="0" w:after="0"/>
      </w:pPr>
      <w:r>
        <w:t>Self-Assessment Methods</w:t>
      </w:r>
    </w:p>
    <w:p>
      <w:pPr>
        <w:numPr>
          <w:ilvl w:val="1"/>
          <w:numId w:val="900"/>
        </w:numPr>
        <w:spacing w:before="0" w:after="0"/>
      </w:pPr>
      <w:r>
        <w:t>Ranking and Forced Distribution</w:t>
      </w:r>
    </w:p>
    <w:p>
      <w:pPr>
        <w:numPr>
          <w:ilvl w:val="0"/>
          <w:numId w:val="900"/>
        </w:numPr>
        <w:spacing w:before="0" w:after="0"/>
      </w:pPr>
      <w:r>
        <w:t>Conducting Effective Performance Reviews</w:t>
      </w:r>
    </w:p>
    <w:p>
      <w:pPr>
        <w:numPr>
          <w:ilvl w:val="1"/>
          <w:numId w:val="900"/>
        </w:numPr>
        <w:spacing w:before="0" w:after="0"/>
      </w:pPr>
      <w:r>
        <w:t>Preparation for Reviews</w:t>
      </w:r>
    </w:p>
    <w:p>
      <w:pPr>
        <w:numPr>
          <w:ilvl w:val="2"/>
          <w:numId w:val="900"/>
        </w:numPr>
        <w:spacing w:before="0" w:after="0"/>
      </w:pPr>
      <w:r>
        <w:t>Data Collection</w:t>
      </w:r>
    </w:p>
    <w:p>
      <w:pPr>
        <w:numPr>
          <w:ilvl w:val="2"/>
          <w:numId w:val="900"/>
        </w:numPr>
        <w:spacing w:before="0" w:after="0"/>
      </w:pPr>
      <w:r>
        <w:t>Documentation Review</w:t>
      </w:r>
    </w:p>
    <w:p>
      <w:pPr>
        <w:numPr>
          <w:ilvl w:val="2"/>
          <w:numId w:val="900"/>
        </w:numPr>
        <w:spacing w:before="0" w:after="0"/>
      </w:pPr>
      <w:r>
        <w:t>Goal Assessment</w:t>
      </w:r>
    </w:p>
    <w:p>
      <w:pPr>
        <w:numPr>
          <w:ilvl w:val="1"/>
          <w:numId w:val="900"/>
        </w:numPr>
        <w:spacing w:before="0" w:after="0"/>
      </w:pPr>
      <w:r>
        <w:t>Review Meeting Management</w:t>
      </w:r>
    </w:p>
    <w:p>
      <w:pPr>
        <w:numPr>
          <w:ilvl w:val="2"/>
          <w:numId w:val="900"/>
        </w:numPr>
        <w:spacing w:before="0" w:after="0"/>
      </w:pPr>
      <w:r>
        <w:t>Creating Supportive Environment</w:t>
      </w:r>
    </w:p>
    <w:p>
      <w:pPr>
        <w:numPr>
          <w:ilvl w:val="2"/>
          <w:numId w:val="900"/>
        </w:numPr>
        <w:spacing w:before="0" w:after="0"/>
      </w:pPr>
      <w:r>
        <w:t>Providing Constructive Feedback</w:t>
      </w:r>
    </w:p>
    <w:p>
      <w:pPr>
        <w:numPr>
          <w:ilvl w:val="2"/>
          <w:numId w:val="900"/>
        </w:numPr>
        <w:spacing w:before="0" w:after="0"/>
      </w:pPr>
      <w:r>
        <w:t>Active Listening Techniques</w:t>
      </w:r>
    </w:p>
    <w:p>
      <w:pPr>
        <w:numPr>
          <w:ilvl w:val="2"/>
          <w:numId w:val="900"/>
        </w:numPr>
        <w:spacing w:before="0" w:after="0"/>
      </w:pPr>
      <w:r>
        <w:t>Two-Way Communication</w:t>
      </w:r>
    </w:p>
    <w:p>
      <w:pPr>
        <w:numPr>
          <w:ilvl w:val="1"/>
          <w:numId w:val="900"/>
        </w:numPr>
        <w:spacing w:before="0" w:after="0"/>
      </w:pPr>
      <w:r>
        <w:t>Difficult Performance Conversations</w:t>
      </w:r>
    </w:p>
    <w:p>
      <w:pPr>
        <w:numPr>
          <w:ilvl w:val="2"/>
          <w:numId w:val="900"/>
        </w:numPr>
        <w:spacing w:before="0" w:after="0"/>
      </w:pPr>
      <w:r>
        <w:t>Addressing Poor Performance</w:t>
      </w:r>
    </w:p>
    <w:p>
      <w:pPr>
        <w:numPr>
          <w:ilvl w:val="2"/>
          <w:numId w:val="900"/>
        </w:numPr>
        <w:spacing w:before="0" w:after="0"/>
      </w:pPr>
      <w:r>
        <w:t>Managing Defensive Reactions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2"/>
          <w:numId w:val="900"/>
        </w:numPr>
        <w:spacing w:before="0" w:after="0"/>
      </w:pPr>
      <w:r>
        <w:t>Legal Considerations</w:t>
      </w:r>
    </w:p>
    <w:p>
      <w:pPr>
        <w:numPr>
          <w:ilvl w:val="1"/>
          <w:numId w:val="900"/>
        </w:numPr>
        <w:spacing w:before="0" w:after="0"/>
      </w:pPr>
      <w:r>
        <w:t>Post-Review Follow-up</w:t>
      </w:r>
    </w:p>
    <w:p>
      <w:pPr>
        <w:numPr>
          <w:ilvl w:val="2"/>
          <w:numId w:val="900"/>
        </w:numPr>
        <w:spacing w:before="0" w:after="0"/>
      </w:pPr>
      <w:r>
        <w:t>Action Plan Development</w:t>
      </w:r>
    </w:p>
    <w:p>
      <w:pPr>
        <w:numPr>
          <w:ilvl w:val="2"/>
          <w:numId w:val="900"/>
        </w:numPr>
        <w:spacing w:before="0" w:after="0"/>
      </w:pPr>
      <w:r>
        <w:t>Progress Monitoring</w:t>
      </w:r>
    </w:p>
    <w:p>
      <w:pPr>
        <w:numPr>
          <w:ilvl w:val="2"/>
          <w:numId w:val="900"/>
        </w:numPr>
        <w:spacing w:before="0" w:after="0"/>
      </w:pPr>
      <w:r>
        <w:t>Support Provision</w:t>
      </w:r>
    </w:p>
    <w:p>
      <w:pPr>
        <w:numPr>
          <w:ilvl w:val="0"/>
          <w:numId w:val="900"/>
        </w:numPr>
        <w:spacing w:before="0" w:after="0"/>
      </w:pPr>
      <w:r>
        <w:t>Performance-Based Decision Making</w:t>
      </w:r>
    </w:p>
    <w:p>
      <w:pPr>
        <w:numPr>
          <w:ilvl w:val="1"/>
          <w:numId w:val="900"/>
        </w:numPr>
        <w:spacing w:before="0" w:after="0"/>
      </w:pPr>
      <w:r>
        <w:t>Merit-Based Compensation</w:t>
      </w:r>
    </w:p>
    <w:p>
      <w:pPr>
        <w:numPr>
          <w:ilvl w:val="1"/>
          <w:numId w:val="900"/>
        </w:numPr>
        <w:spacing w:before="0" w:after="0"/>
      </w:pPr>
      <w:r>
        <w:t>Promotion and Advancement</w:t>
      </w:r>
    </w:p>
    <w:p>
      <w:pPr>
        <w:numPr>
          <w:ilvl w:val="1"/>
          <w:numId w:val="900"/>
        </w:numPr>
        <w:spacing w:before="0" w:after="0"/>
      </w:pPr>
      <w:r>
        <w:t>Training and Development Needs</w:t>
      </w:r>
    </w:p>
    <w:p>
      <w:pPr>
        <w:numPr>
          <w:ilvl w:val="1"/>
          <w:numId w:val="900"/>
        </w:numPr>
        <w:spacing w:before="0" w:after="0"/>
      </w:pPr>
      <w:r>
        <w:t>Succession Planning Integration</w:t>
      </w:r>
    </w:p>
    <w:p>
      <w:pPr>
        <w:numPr>
          <w:ilvl w:val="1"/>
          <w:numId w:val="900"/>
        </w:numPr>
        <w:spacing w:before="0" w:after="0"/>
      </w:pPr>
      <w:r>
        <w:t>Disciplinary Actions</w:t>
      </w:r>
    </w:p>
    <w:p>
      <w:pPr>
        <w:pStyle w:val="Heading1"/>
      </w:pPr>
      <w:r>
        <w:t>Human Resource Development</w:t>
      </w:r>
    </w:p>
    <w:p>
      <w:pPr>
        <w:numPr>
          <w:ilvl w:val="0"/>
          <w:numId w:val="900"/>
        </w:numPr>
        <w:spacing w:before="0" w:after="0"/>
      </w:pPr>
      <w:r>
        <w:t>Foundations of Learning and Development</w:t>
      </w:r>
    </w:p>
    <w:p>
      <w:pPr>
        <w:numPr>
          <w:ilvl w:val="1"/>
          <w:numId w:val="900"/>
        </w:numPr>
        <w:spacing w:before="0" w:after="0"/>
      </w:pPr>
      <w:r>
        <w:t>Learning Theories in HRD</w:t>
      </w:r>
    </w:p>
    <w:p>
      <w:pPr>
        <w:numPr>
          <w:ilvl w:val="2"/>
          <w:numId w:val="900"/>
        </w:numPr>
        <w:spacing w:before="0" w:after="0"/>
      </w:pPr>
      <w:r>
        <w:t>Adult Learning Theory</w:t>
      </w:r>
    </w:p>
    <w:p>
      <w:pPr>
        <w:numPr>
          <w:ilvl w:val="2"/>
          <w:numId w:val="900"/>
        </w:numPr>
        <w:spacing w:before="0" w:after="0"/>
      </w:pPr>
      <w:r>
        <w:t>Experiential Learning Theory</w:t>
      </w:r>
    </w:p>
    <w:p>
      <w:pPr>
        <w:numPr>
          <w:ilvl w:val="2"/>
          <w:numId w:val="900"/>
        </w:numPr>
        <w:spacing w:before="0" w:after="0"/>
      </w:pPr>
      <w:r>
        <w:t>Social Learning Theory</w:t>
      </w:r>
    </w:p>
    <w:p>
      <w:pPr>
        <w:numPr>
          <w:ilvl w:val="2"/>
          <w:numId w:val="900"/>
        </w:numPr>
        <w:spacing w:before="0" w:after="0"/>
      </w:pPr>
      <w:r>
        <w:t>Cognitive Learning Theory</w:t>
      </w:r>
    </w:p>
    <w:p>
      <w:pPr>
        <w:numPr>
          <w:ilvl w:val="2"/>
          <w:numId w:val="900"/>
        </w:numPr>
        <w:spacing w:before="0" w:after="0"/>
      </w:pPr>
      <w:r>
        <w:t>Constructivist Learning Theory</w:t>
      </w:r>
    </w:p>
    <w:p>
      <w:pPr>
        <w:numPr>
          <w:ilvl w:val="1"/>
          <w:numId w:val="900"/>
        </w:numPr>
        <w:spacing w:before="0" w:after="0"/>
      </w:pPr>
      <w:r>
        <w:t>Motivation Theories in Learning</w:t>
      </w:r>
    </w:p>
    <w:p>
      <w:pPr>
        <w:numPr>
          <w:ilvl w:val="2"/>
          <w:numId w:val="900"/>
        </w:numPr>
        <w:spacing w:before="0" w:after="0"/>
      </w:pPr>
      <w:r>
        <w:t>Maslow's Hierarchy of Needs</w:t>
      </w:r>
    </w:p>
    <w:p>
      <w:pPr>
        <w:numPr>
          <w:ilvl w:val="2"/>
          <w:numId w:val="900"/>
        </w:numPr>
        <w:spacing w:before="0" w:after="0"/>
      </w:pPr>
      <w:r>
        <w:t>Herzberg's Two-Factor Theory</w:t>
      </w:r>
    </w:p>
    <w:p>
      <w:pPr>
        <w:numPr>
          <w:ilvl w:val="2"/>
          <w:numId w:val="900"/>
        </w:numPr>
        <w:spacing w:before="0" w:after="0"/>
      </w:pPr>
      <w:r>
        <w:t>Expectancy Theory</w:t>
      </w:r>
    </w:p>
    <w:p>
      <w:pPr>
        <w:numPr>
          <w:ilvl w:val="2"/>
          <w:numId w:val="900"/>
        </w:numPr>
        <w:spacing w:before="0" w:after="0"/>
      </w:pPr>
      <w:r>
        <w:t>Goal-Setting Theory</w:t>
      </w:r>
    </w:p>
    <w:p>
      <w:pPr>
        <w:numPr>
          <w:ilvl w:val="1"/>
          <w:numId w:val="900"/>
        </w:numPr>
        <w:spacing w:before="0" w:after="0"/>
      </w:pPr>
      <w:r>
        <w:t>Learning Organization Concepts</w:t>
      </w:r>
    </w:p>
    <w:p>
      <w:pPr>
        <w:numPr>
          <w:ilvl w:val="2"/>
          <w:numId w:val="900"/>
        </w:numPr>
        <w:spacing w:before="0" w:after="0"/>
      </w:pPr>
      <w:r>
        <w:t>Characteristics of Learning Organizations</w:t>
      </w:r>
    </w:p>
    <w:p>
      <w:pPr>
        <w:numPr>
          <w:ilvl w:val="2"/>
          <w:numId w:val="900"/>
        </w:numPr>
        <w:spacing w:before="0" w:after="0"/>
      </w:pPr>
      <w:r>
        <w:t>Building Learning Culture</w:t>
      </w:r>
    </w:p>
    <w:p>
      <w:pPr>
        <w:numPr>
          <w:ilvl w:val="2"/>
          <w:numId w:val="900"/>
        </w:numPr>
        <w:spacing w:before="0" w:after="0"/>
      </w:pPr>
      <w:r>
        <w:t>Knowledge Management</w:t>
      </w:r>
    </w:p>
    <w:p>
      <w:pPr>
        <w:numPr>
          <w:ilvl w:val="2"/>
          <w:numId w:val="900"/>
        </w:numPr>
        <w:spacing w:before="0" w:after="0"/>
      </w:pPr>
      <w:r>
        <w:t>Continuous Learning</w:t>
      </w:r>
    </w:p>
    <w:p>
      <w:pPr>
        <w:numPr>
          <w:ilvl w:val="0"/>
          <w:numId w:val="900"/>
        </w:numPr>
        <w:spacing w:before="0" w:after="0"/>
      </w:pPr>
      <w:r>
        <w:t>Training and Development Systems</w:t>
      </w:r>
    </w:p>
    <w:p>
      <w:pPr>
        <w:numPr>
          <w:ilvl w:val="1"/>
          <w:numId w:val="900"/>
        </w:numPr>
        <w:spacing w:before="0" w:after="0"/>
      </w:pPr>
      <w:r>
        <w:t>Systematic Training Design</w:t>
      </w:r>
    </w:p>
    <w:p>
      <w:pPr>
        <w:numPr>
          <w:ilvl w:val="1"/>
          <w:numId w:val="900"/>
        </w:numPr>
        <w:spacing w:before="0" w:after="0"/>
      </w:pPr>
      <w:r>
        <w:t>ADDIE Model Implementation</w:t>
      </w:r>
    </w:p>
    <w:p>
      <w:pPr>
        <w:numPr>
          <w:ilvl w:val="2"/>
          <w:numId w:val="900"/>
        </w:numPr>
        <w:spacing w:before="0" w:after="0"/>
      </w:pPr>
      <w:r>
        <w:t>Analysis Phase</w:t>
      </w:r>
    </w:p>
    <w:p>
      <w:pPr>
        <w:numPr>
          <w:ilvl w:val="3"/>
          <w:numId w:val="900"/>
        </w:numPr>
        <w:spacing w:before="0" w:after="0"/>
      </w:pPr>
      <w:r>
        <w:t>Organizational Analysis</w:t>
      </w:r>
    </w:p>
    <w:p>
      <w:pPr>
        <w:numPr>
          <w:ilvl w:val="3"/>
          <w:numId w:val="900"/>
        </w:numPr>
        <w:spacing w:before="0" w:after="0"/>
      </w:pPr>
      <w:r>
        <w:t>Task Analysis</w:t>
      </w:r>
    </w:p>
    <w:p>
      <w:pPr>
        <w:numPr>
          <w:ilvl w:val="3"/>
          <w:numId w:val="900"/>
        </w:numPr>
        <w:spacing w:before="0" w:after="0"/>
      </w:pPr>
      <w:r>
        <w:t>Person Analysis</w:t>
      </w:r>
    </w:p>
    <w:p>
      <w:pPr>
        <w:numPr>
          <w:ilvl w:val="2"/>
          <w:numId w:val="900"/>
        </w:numPr>
        <w:spacing w:before="0" w:after="0"/>
      </w:pPr>
      <w:r>
        <w:t>Design Phase</w:t>
      </w:r>
    </w:p>
    <w:p>
      <w:pPr>
        <w:numPr>
          <w:ilvl w:val="3"/>
          <w:numId w:val="900"/>
        </w:numPr>
        <w:spacing w:before="0" w:after="0"/>
      </w:pPr>
      <w:r>
        <w:t>Learning Objectives</w:t>
      </w:r>
    </w:p>
    <w:p>
      <w:pPr>
        <w:numPr>
          <w:ilvl w:val="3"/>
          <w:numId w:val="900"/>
        </w:numPr>
        <w:spacing w:before="0" w:after="0"/>
      </w:pPr>
      <w:r>
        <w:t>Training Content Structure</w:t>
      </w:r>
    </w:p>
    <w:p>
      <w:pPr>
        <w:numPr>
          <w:ilvl w:val="3"/>
          <w:numId w:val="900"/>
        </w:numPr>
        <w:spacing w:before="0" w:after="0"/>
      </w:pPr>
      <w:r>
        <w:t>Instructional Strategies</w:t>
      </w:r>
    </w:p>
    <w:p>
      <w:pPr>
        <w:numPr>
          <w:ilvl w:val="2"/>
          <w:numId w:val="900"/>
        </w:numPr>
        <w:spacing w:before="0" w:after="0"/>
      </w:pPr>
      <w:r>
        <w:t>Development Phase</w:t>
      </w:r>
    </w:p>
    <w:p>
      <w:pPr>
        <w:numPr>
          <w:ilvl w:val="3"/>
          <w:numId w:val="900"/>
        </w:numPr>
        <w:spacing w:before="0" w:after="0"/>
      </w:pPr>
      <w:r>
        <w:t>Material Creation</w:t>
      </w:r>
    </w:p>
    <w:p>
      <w:pPr>
        <w:numPr>
          <w:ilvl w:val="3"/>
          <w:numId w:val="900"/>
        </w:numPr>
        <w:spacing w:before="0" w:after="0"/>
      </w:pPr>
      <w:r>
        <w:t>Resource Development</w:t>
      </w:r>
    </w:p>
    <w:p>
      <w:pPr>
        <w:numPr>
          <w:ilvl w:val="3"/>
          <w:numId w:val="900"/>
        </w:numPr>
        <w:spacing w:before="0" w:after="0"/>
      </w:pPr>
      <w:r>
        <w:t>Pilot Testing</w:t>
      </w:r>
    </w:p>
    <w:p>
      <w:pPr>
        <w:numPr>
          <w:ilvl w:val="2"/>
          <w:numId w:val="900"/>
        </w:numPr>
        <w:spacing w:before="0" w:after="0"/>
      </w:pPr>
      <w:r>
        <w:t>Implementation Phase</w:t>
      </w:r>
    </w:p>
    <w:p>
      <w:pPr>
        <w:numPr>
          <w:ilvl w:val="3"/>
          <w:numId w:val="900"/>
        </w:numPr>
        <w:spacing w:before="0" w:after="0"/>
      </w:pPr>
      <w:r>
        <w:t>Training Delivery</w:t>
      </w:r>
    </w:p>
    <w:p>
      <w:pPr>
        <w:numPr>
          <w:ilvl w:val="3"/>
          <w:numId w:val="900"/>
        </w:numPr>
        <w:spacing w:before="0" w:after="0"/>
      </w:pPr>
      <w:r>
        <w:t>Facilitation Skills</w:t>
      </w:r>
    </w:p>
    <w:p>
      <w:pPr>
        <w:numPr>
          <w:ilvl w:val="3"/>
          <w:numId w:val="900"/>
        </w:numPr>
        <w:spacing w:before="0" w:after="0"/>
      </w:pPr>
      <w:r>
        <w:t>Learning Environment</w:t>
      </w:r>
    </w:p>
    <w:p>
      <w:pPr>
        <w:numPr>
          <w:ilvl w:val="2"/>
          <w:numId w:val="900"/>
        </w:numPr>
        <w:spacing w:before="0" w:after="0"/>
      </w:pPr>
      <w:r>
        <w:t>Evaluation Phase</w:t>
      </w:r>
    </w:p>
    <w:p>
      <w:pPr>
        <w:numPr>
          <w:ilvl w:val="3"/>
          <w:numId w:val="900"/>
        </w:numPr>
        <w:spacing w:before="0" w:after="0"/>
      </w:pPr>
      <w:r>
        <w:t>Formative Evaluation</w:t>
      </w:r>
    </w:p>
    <w:p>
      <w:pPr>
        <w:numPr>
          <w:ilvl w:val="3"/>
          <w:numId w:val="900"/>
        </w:numPr>
        <w:spacing w:before="0" w:after="0"/>
      </w:pPr>
      <w:r>
        <w:t>Summative Evaluation</w:t>
      </w:r>
    </w:p>
    <w:p>
      <w:pPr>
        <w:numPr>
          <w:ilvl w:val="3"/>
          <w:numId w:val="900"/>
        </w:numPr>
        <w:spacing w:before="0" w:after="0"/>
      </w:pPr>
      <w:r>
        <w:t>Continuous Improvement</w:t>
      </w:r>
    </w:p>
    <w:p>
      <w:pPr>
        <w:numPr>
          <w:ilvl w:val="1"/>
          <w:numId w:val="900"/>
        </w:numPr>
        <w:spacing w:before="0" w:after="0"/>
      </w:pPr>
      <w:r>
        <w:t>Training Needs Assessment</w:t>
      </w:r>
    </w:p>
    <w:p>
      <w:pPr>
        <w:numPr>
          <w:ilvl w:val="2"/>
          <w:numId w:val="900"/>
        </w:numPr>
        <w:spacing w:before="0" w:after="0"/>
      </w:pPr>
      <w:r>
        <w:t>Strategic Needs Analysis</w:t>
      </w:r>
    </w:p>
    <w:p>
      <w:pPr>
        <w:numPr>
          <w:ilvl w:val="2"/>
          <w:numId w:val="900"/>
        </w:numPr>
        <w:spacing w:before="0" w:after="0"/>
      </w:pPr>
      <w:r>
        <w:t>Performance Gap Analysis</w:t>
      </w:r>
    </w:p>
    <w:p>
      <w:pPr>
        <w:numPr>
          <w:ilvl w:val="2"/>
          <w:numId w:val="900"/>
        </w:numPr>
        <w:spacing w:before="0" w:after="0"/>
      </w:pPr>
      <w:r>
        <w:t>Competency Assessment</w:t>
      </w:r>
    </w:p>
    <w:p>
      <w:pPr>
        <w:numPr>
          <w:ilvl w:val="2"/>
          <w:numId w:val="900"/>
        </w:numPr>
        <w:spacing w:before="0" w:after="0"/>
      </w:pPr>
      <w:r>
        <w:t>Individual Development Needs</w:t>
      </w:r>
    </w:p>
    <w:p>
      <w:pPr>
        <w:numPr>
          <w:ilvl w:val="1"/>
          <w:numId w:val="900"/>
        </w:numPr>
        <w:spacing w:before="0" w:after="0"/>
      </w:pPr>
      <w:r>
        <w:t>Training Delivery Methods</w:t>
      </w:r>
    </w:p>
    <w:p>
      <w:pPr>
        <w:numPr>
          <w:ilvl w:val="2"/>
          <w:numId w:val="900"/>
        </w:numPr>
        <w:spacing w:before="0" w:after="0"/>
      </w:pPr>
      <w:r>
        <w:t>Traditional Training Methods</w:t>
      </w:r>
    </w:p>
    <w:p>
      <w:pPr>
        <w:numPr>
          <w:ilvl w:val="3"/>
          <w:numId w:val="900"/>
        </w:numPr>
        <w:spacing w:before="0" w:after="0"/>
      </w:pPr>
      <w:r>
        <w:t>Instructor-Led Training</w:t>
      </w:r>
    </w:p>
    <w:p>
      <w:pPr>
        <w:numPr>
          <w:ilvl w:val="3"/>
          <w:numId w:val="900"/>
        </w:numPr>
        <w:spacing w:before="0" w:after="0"/>
      </w:pPr>
      <w:r>
        <w:t>On-the-Job Training</w:t>
      </w:r>
    </w:p>
    <w:p>
      <w:pPr>
        <w:numPr>
          <w:ilvl w:val="3"/>
          <w:numId w:val="900"/>
        </w:numPr>
        <w:spacing w:before="0" w:after="0"/>
      </w:pPr>
      <w:r>
        <w:t>Apprenticeships</w:t>
      </w:r>
    </w:p>
    <w:p>
      <w:pPr>
        <w:numPr>
          <w:ilvl w:val="3"/>
          <w:numId w:val="900"/>
        </w:numPr>
        <w:spacing w:before="0" w:after="0"/>
      </w:pPr>
      <w:r>
        <w:t>Job Rotation</w:t>
      </w:r>
    </w:p>
    <w:p>
      <w:pPr>
        <w:numPr>
          <w:ilvl w:val="2"/>
          <w:numId w:val="900"/>
        </w:numPr>
        <w:spacing w:before="0" w:after="0"/>
      </w:pPr>
      <w:r>
        <w:t>Technology-Enhanced Learning</w:t>
      </w:r>
    </w:p>
    <w:p>
      <w:pPr>
        <w:numPr>
          <w:ilvl w:val="3"/>
          <w:numId w:val="900"/>
        </w:numPr>
        <w:spacing w:before="0" w:after="0"/>
      </w:pPr>
      <w:r>
        <w:t>E-Learning Platforms</w:t>
      </w:r>
    </w:p>
    <w:p>
      <w:pPr>
        <w:numPr>
          <w:ilvl w:val="3"/>
          <w:numId w:val="900"/>
        </w:numPr>
        <w:spacing w:before="0" w:after="0"/>
      </w:pPr>
      <w:r>
        <w:t>Mobile Learning</w:t>
      </w:r>
    </w:p>
    <w:p>
      <w:pPr>
        <w:numPr>
          <w:ilvl w:val="3"/>
          <w:numId w:val="900"/>
        </w:numPr>
        <w:spacing w:before="0" w:after="0"/>
      </w:pPr>
      <w:r>
        <w:t>Virtual Reality Training</w:t>
      </w:r>
    </w:p>
    <w:p>
      <w:pPr>
        <w:numPr>
          <w:ilvl w:val="3"/>
          <w:numId w:val="900"/>
        </w:numPr>
        <w:spacing w:before="0" w:after="0"/>
      </w:pPr>
      <w:r>
        <w:t>Augmented Reality Applications</w:t>
      </w:r>
    </w:p>
    <w:p>
      <w:pPr>
        <w:numPr>
          <w:ilvl w:val="2"/>
          <w:numId w:val="900"/>
        </w:numPr>
        <w:spacing w:before="0" w:after="0"/>
      </w:pPr>
      <w:r>
        <w:t>Blended Learning Approaches</w:t>
      </w:r>
    </w:p>
    <w:p>
      <w:pPr>
        <w:numPr>
          <w:ilvl w:val="3"/>
          <w:numId w:val="900"/>
        </w:numPr>
        <w:spacing w:before="0" w:after="0"/>
      </w:pPr>
      <w:r>
        <w:t>Hybrid Models</w:t>
      </w:r>
    </w:p>
    <w:p>
      <w:pPr>
        <w:numPr>
          <w:ilvl w:val="3"/>
          <w:numId w:val="900"/>
        </w:numPr>
        <w:spacing w:before="0" w:after="0"/>
      </w:pPr>
      <w:r>
        <w:t>Flipped Classroom</w:t>
      </w:r>
    </w:p>
    <w:p>
      <w:pPr>
        <w:numPr>
          <w:ilvl w:val="3"/>
          <w:numId w:val="900"/>
        </w:numPr>
        <w:spacing w:before="0" w:after="0"/>
      </w:pPr>
      <w:r>
        <w:t>Microlearning</w:t>
      </w:r>
    </w:p>
    <w:p>
      <w:pPr>
        <w:numPr>
          <w:ilvl w:val="2"/>
          <w:numId w:val="900"/>
        </w:numPr>
        <w:spacing w:before="0" w:after="0"/>
      </w:pPr>
      <w:r>
        <w:t>Experiential Learning Methods</w:t>
      </w:r>
    </w:p>
    <w:p>
      <w:pPr>
        <w:numPr>
          <w:ilvl w:val="3"/>
          <w:numId w:val="900"/>
        </w:numPr>
        <w:spacing w:before="0" w:after="0"/>
      </w:pPr>
      <w:r>
        <w:t>Simulations</w:t>
      </w:r>
    </w:p>
    <w:p>
      <w:pPr>
        <w:numPr>
          <w:ilvl w:val="3"/>
          <w:numId w:val="900"/>
        </w:numPr>
        <w:spacing w:before="0" w:after="0"/>
      </w:pPr>
      <w:r>
        <w:t>Role Playing</w:t>
      </w:r>
    </w:p>
    <w:p>
      <w:pPr>
        <w:numPr>
          <w:ilvl w:val="3"/>
          <w:numId w:val="900"/>
        </w:numPr>
        <w:spacing w:before="0" w:after="0"/>
      </w:pPr>
      <w:r>
        <w:t>Case Studies</w:t>
      </w:r>
    </w:p>
    <w:p>
      <w:pPr>
        <w:numPr>
          <w:ilvl w:val="3"/>
          <w:numId w:val="900"/>
        </w:numPr>
        <w:spacing w:before="0" w:after="0"/>
      </w:pPr>
      <w:r>
        <w:t>Action Learning</w:t>
      </w:r>
    </w:p>
    <w:p>
      <w:pPr>
        <w:numPr>
          <w:ilvl w:val="1"/>
          <w:numId w:val="900"/>
        </w:numPr>
        <w:spacing w:before="0" w:after="0"/>
      </w:pPr>
      <w:r>
        <w:t>Training Evaluation and ROI</w:t>
      </w:r>
    </w:p>
    <w:p>
      <w:pPr>
        <w:numPr>
          <w:ilvl w:val="2"/>
          <w:numId w:val="900"/>
        </w:numPr>
        <w:spacing w:before="0" w:after="0"/>
      </w:pPr>
      <w:r>
        <w:t>Kirkpatrick's Four-Level Model</w:t>
      </w:r>
    </w:p>
    <w:p>
      <w:pPr>
        <w:numPr>
          <w:ilvl w:val="3"/>
          <w:numId w:val="900"/>
        </w:numPr>
        <w:spacing w:before="0" w:after="0"/>
      </w:pPr>
      <w:r>
        <w:t>Reaction Level</w:t>
      </w:r>
    </w:p>
    <w:p>
      <w:pPr>
        <w:numPr>
          <w:ilvl w:val="3"/>
          <w:numId w:val="900"/>
        </w:numPr>
        <w:spacing w:before="0" w:after="0"/>
      </w:pPr>
      <w:r>
        <w:t>Learning Level</w:t>
      </w:r>
    </w:p>
    <w:p>
      <w:pPr>
        <w:numPr>
          <w:ilvl w:val="3"/>
          <w:numId w:val="900"/>
        </w:numPr>
        <w:spacing w:before="0" w:after="0"/>
      </w:pPr>
      <w:r>
        <w:t>Behavior Level</w:t>
      </w:r>
    </w:p>
    <w:p>
      <w:pPr>
        <w:numPr>
          <w:ilvl w:val="3"/>
          <w:numId w:val="900"/>
        </w:numPr>
        <w:spacing w:before="0" w:after="0"/>
      </w:pPr>
      <w:r>
        <w:t>Results Level</w:t>
      </w:r>
    </w:p>
    <w:p>
      <w:pPr>
        <w:numPr>
          <w:ilvl w:val="2"/>
          <w:numId w:val="900"/>
        </w:numPr>
        <w:spacing w:before="0" w:after="0"/>
      </w:pPr>
      <w:r>
        <w:t>Phillips ROI Model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2"/>
          <w:numId w:val="900"/>
        </w:numPr>
        <w:spacing w:before="0" w:after="0"/>
      </w:pPr>
      <w:r>
        <w:t>Training Metrics and Analytics</w:t>
      </w:r>
    </w:p>
    <w:p>
      <w:pPr>
        <w:numPr>
          <w:ilvl w:val="0"/>
          <w:numId w:val="900"/>
        </w:numPr>
        <w:spacing w:before="0" w:after="0"/>
      </w:pPr>
      <w:r>
        <w:t>Career Development and Management</w:t>
      </w:r>
    </w:p>
    <w:p>
      <w:pPr>
        <w:numPr>
          <w:ilvl w:val="1"/>
          <w:numId w:val="900"/>
        </w:numPr>
        <w:spacing w:before="0" w:after="0"/>
      </w:pPr>
      <w:r>
        <w:t>Career Development Framework</w:t>
      </w:r>
    </w:p>
    <w:p>
      <w:pPr>
        <w:numPr>
          <w:ilvl w:val="2"/>
          <w:numId w:val="900"/>
        </w:numPr>
        <w:spacing w:before="0" w:after="0"/>
      </w:pPr>
      <w:r>
        <w:t>Career Planning Process</w:t>
      </w:r>
    </w:p>
    <w:p>
      <w:pPr>
        <w:numPr>
          <w:ilvl w:val="2"/>
          <w:numId w:val="900"/>
        </w:numPr>
        <w:spacing w:before="0" w:after="0"/>
      </w:pPr>
      <w:r>
        <w:t>Career Pathing Models</w:t>
      </w:r>
    </w:p>
    <w:p>
      <w:pPr>
        <w:numPr>
          <w:ilvl w:val="2"/>
          <w:numId w:val="900"/>
        </w:numPr>
        <w:spacing w:before="0" w:after="0"/>
      </w:pPr>
      <w:r>
        <w:t>Career Ladders and Lattices</w:t>
      </w:r>
    </w:p>
    <w:p>
      <w:pPr>
        <w:numPr>
          <w:ilvl w:val="2"/>
          <w:numId w:val="900"/>
        </w:numPr>
        <w:spacing w:before="0" w:after="0"/>
      </w:pPr>
      <w:r>
        <w:t>Dual Career Tracks</w:t>
      </w:r>
    </w:p>
    <w:p>
      <w:pPr>
        <w:numPr>
          <w:ilvl w:val="1"/>
          <w:numId w:val="900"/>
        </w:numPr>
        <w:spacing w:before="0" w:after="0"/>
      </w:pPr>
      <w:r>
        <w:t>Individual Career Management</w:t>
      </w:r>
    </w:p>
    <w:p>
      <w:pPr>
        <w:numPr>
          <w:ilvl w:val="2"/>
          <w:numId w:val="900"/>
        </w:numPr>
        <w:spacing w:before="0" w:after="0"/>
      </w:pPr>
      <w:r>
        <w:t>Self-Assessment Tools</w:t>
      </w:r>
    </w:p>
    <w:p>
      <w:pPr>
        <w:numPr>
          <w:ilvl w:val="2"/>
          <w:numId w:val="900"/>
        </w:numPr>
        <w:spacing w:before="0" w:after="0"/>
      </w:pPr>
      <w:r>
        <w:t>Career Exploration</w:t>
      </w:r>
    </w:p>
    <w:p>
      <w:pPr>
        <w:numPr>
          <w:ilvl w:val="2"/>
          <w:numId w:val="900"/>
        </w:numPr>
        <w:spacing w:before="0" w:after="0"/>
      </w:pPr>
      <w:r>
        <w:t>Goal Setting and Planning</w:t>
      </w:r>
    </w:p>
    <w:p>
      <w:pPr>
        <w:numPr>
          <w:ilvl w:val="2"/>
          <w:numId w:val="900"/>
        </w:numPr>
        <w:spacing w:before="0" w:after="0"/>
      </w:pPr>
      <w:r>
        <w:t>Skill Development Planning</w:t>
      </w:r>
    </w:p>
    <w:p>
      <w:pPr>
        <w:numPr>
          <w:ilvl w:val="1"/>
          <w:numId w:val="900"/>
        </w:numPr>
        <w:spacing w:before="0" w:after="0"/>
      </w:pPr>
      <w:r>
        <w:t>Organizational Career Programs</w:t>
      </w:r>
    </w:p>
    <w:p>
      <w:pPr>
        <w:numPr>
          <w:ilvl w:val="2"/>
          <w:numId w:val="900"/>
        </w:numPr>
        <w:spacing w:before="0" w:after="0"/>
      </w:pPr>
      <w:r>
        <w:t>Individual Development Plans</w:t>
      </w:r>
    </w:p>
    <w:p>
      <w:pPr>
        <w:numPr>
          <w:ilvl w:val="2"/>
          <w:numId w:val="900"/>
        </w:numPr>
        <w:spacing w:before="0" w:after="0"/>
      </w:pPr>
      <w:r>
        <w:t>High-Potential Programs</w:t>
      </w:r>
    </w:p>
    <w:p>
      <w:pPr>
        <w:numPr>
          <w:ilvl w:val="2"/>
          <w:numId w:val="900"/>
        </w:numPr>
        <w:spacing w:before="0" w:after="0"/>
      </w:pPr>
      <w:r>
        <w:t>Fast-Track Programs</w:t>
      </w:r>
    </w:p>
    <w:p>
      <w:pPr>
        <w:numPr>
          <w:ilvl w:val="2"/>
          <w:numId w:val="900"/>
        </w:numPr>
        <w:spacing w:before="0" w:after="0"/>
      </w:pPr>
      <w:r>
        <w:t>Cross-Functional Assignments</w:t>
      </w:r>
    </w:p>
    <w:p>
      <w:pPr>
        <w:numPr>
          <w:ilvl w:val="1"/>
          <w:numId w:val="900"/>
        </w:numPr>
        <w:spacing w:before="0" w:after="0"/>
      </w:pPr>
      <w:r>
        <w:t>Mentoring and Coaching</w:t>
      </w:r>
    </w:p>
    <w:p>
      <w:pPr>
        <w:numPr>
          <w:ilvl w:val="2"/>
          <w:numId w:val="900"/>
        </w:numPr>
        <w:spacing w:before="0" w:after="0"/>
      </w:pPr>
      <w:r>
        <w:t>Formal Mentoring Programs</w:t>
      </w:r>
    </w:p>
    <w:p>
      <w:pPr>
        <w:numPr>
          <w:ilvl w:val="2"/>
          <w:numId w:val="900"/>
        </w:numPr>
        <w:spacing w:before="0" w:after="0"/>
      </w:pPr>
      <w:r>
        <w:t>Informal Mentoring Relationships</w:t>
      </w:r>
    </w:p>
    <w:p>
      <w:pPr>
        <w:numPr>
          <w:ilvl w:val="2"/>
          <w:numId w:val="900"/>
        </w:numPr>
        <w:spacing w:before="0" w:after="0"/>
      </w:pPr>
      <w:r>
        <w:t>Coaching Models and Techniques</w:t>
      </w:r>
    </w:p>
    <w:p>
      <w:pPr>
        <w:numPr>
          <w:ilvl w:val="2"/>
          <w:numId w:val="900"/>
        </w:numPr>
        <w:spacing w:before="0" w:after="0"/>
      </w:pPr>
      <w:r>
        <w:t>Peer Coaching</w:t>
      </w:r>
    </w:p>
    <w:p>
      <w:pPr>
        <w:numPr>
          <w:ilvl w:val="2"/>
          <w:numId w:val="900"/>
        </w:numPr>
        <w:spacing w:before="0" w:after="0"/>
      </w:pPr>
      <w:r>
        <w:t>Executive Coaching</w:t>
      </w:r>
    </w:p>
    <w:p>
      <w:pPr>
        <w:numPr>
          <w:ilvl w:val="0"/>
          <w:numId w:val="900"/>
        </w:numPr>
        <w:spacing w:before="0" w:after="0"/>
      </w:pPr>
      <w:r>
        <w:t>Leadership and Management Development</w:t>
      </w:r>
    </w:p>
    <w:p>
      <w:pPr>
        <w:numPr>
          <w:ilvl w:val="1"/>
          <w:numId w:val="900"/>
        </w:numPr>
        <w:spacing w:before="0" w:after="0"/>
      </w:pPr>
      <w:r>
        <w:t>Leadership Development Strategy</w:t>
      </w:r>
    </w:p>
    <w:p>
      <w:pPr>
        <w:numPr>
          <w:ilvl w:val="1"/>
          <w:numId w:val="900"/>
        </w:numPr>
        <w:spacing w:before="0" w:after="0"/>
      </w:pPr>
      <w:r>
        <w:t>Leadership Competency Models</w:t>
      </w:r>
    </w:p>
    <w:p>
      <w:pPr>
        <w:numPr>
          <w:ilvl w:val="1"/>
          <w:numId w:val="900"/>
        </w:numPr>
        <w:spacing w:before="0" w:after="0"/>
      </w:pPr>
      <w:r>
        <w:t>Identifying Leadership Potential</w:t>
      </w:r>
    </w:p>
    <w:p>
      <w:pPr>
        <w:numPr>
          <w:ilvl w:val="2"/>
          <w:numId w:val="900"/>
        </w:numPr>
        <w:spacing w:before="0" w:after="0"/>
      </w:pPr>
      <w:r>
        <w:t>Assessment Centers</w:t>
      </w:r>
    </w:p>
    <w:p>
      <w:pPr>
        <w:numPr>
          <w:ilvl w:val="2"/>
          <w:numId w:val="900"/>
        </w:numPr>
        <w:spacing w:before="0" w:after="0"/>
      </w:pPr>
      <w:r>
        <w:t>360-Degree Feedback</w:t>
      </w:r>
    </w:p>
    <w:p>
      <w:pPr>
        <w:numPr>
          <w:ilvl w:val="2"/>
          <w:numId w:val="900"/>
        </w:numPr>
        <w:spacing w:before="0" w:after="0"/>
      </w:pPr>
      <w:r>
        <w:t>Psychometric Testing</w:t>
      </w:r>
    </w:p>
    <w:p>
      <w:pPr>
        <w:numPr>
          <w:ilvl w:val="2"/>
          <w:numId w:val="900"/>
        </w:numPr>
        <w:spacing w:before="0" w:after="0"/>
      </w:pPr>
      <w:r>
        <w:t>Performance Reviews</w:t>
      </w:r>
    </w:p>
    <w:p>
      <w:pPr>
        <w:numPr>
          <w:ilvl w:val="1"/>
          <w:numId w:val="900"/>
        </w:numPr>
        <w:spacing w:before="0" w:after="0"/>
      </w:pPr>
      <w:r>
        <w:t>Leadership Development Programs</w:t>
      </w:r>
    </w:p>
    <w:p>
      <w:pPr>
        <w:numPr>
          <w:ilvl w:val="2"/>
          <w:numId w:val="900"/>
        </w:numPr>
        <w:spacing w:before="0" w:after="0"/>
      </w:pPr>
      <w:r>
        <w:t>Executive Education</w:t>
      </w:r>
    </w:p>
    <w:p>
      <w:pPr>
        <w:numPr>
          <w:ilvl w:val="2"/>
          <w:numId w:val="900"/>
        </w:numPr>
        <w:spacing w:before="0" w:after="0"/>
      </w:pPr>
      <w:r>
        <w:t>Leadership Academies</w:t>
      </w:r>
    </w:p>
    <w:p>
      <w:pPr>
        <w:numPr>
          <w:ilvl w:val="2"/>
          <w:numId w:val="900"/>
        </w:numPr>
        <w:spacing w:before="0" w:after="0"/>
      </w:pPr>
      <w:r>
        <w:t>Action Learning Projects</w:t>
      </w:r>
    </w:p>
    <w:p>
      <w:pPr>
        <w:numPr>
          <w:ilvl w:val="2"/>
          <w:numId w:val="900"/>
        </w:numPr>
        <w:spacing w:before="0" w:after="0"/>
      </w:pPr>
      <w:r>
        <w:t>Stretch Assignments</w:t>
      </w:r>
    </w:p>
    <w:p>
      <w:pPr>
        <w:numPr>
          <w:ilvl w:val="1"/>
          <w:numId w:val="900"/>
        </w:numPr>
        <w:spacing w:before="0" w:after="0"/>
      </w:pPr>
      <w:r>
        <w:t>Succession Planning and Management</w:t>
      </w:r>
    </w:p>
    <w:p>
      <w:pPr>
        <w:numPr>
          <w:ilvl w:val="2"/>
          <w:numId w:val="900"/>
        </w:numPr>
        <w:spacing w:before="0" w:after="0"/>
      </w:pPr>
      <w:r>
        <w:t>Succession Planning Process</w:t>
      </w:r>
    </w:p>
    <w:p>
      <w:pPr>
        <w:numPr>
          <w:ilvl w:val="2"/>
          <w:numId w:val="900"/>
        </w:numPr>
        <w:spacing w:before="0" w:after="0"/>
      </w:pPr>
      <w:r>
        <w:t>Talent Pools Development</w:t>
      </w:r>
    </w:p>
    <w:p>
      <w:pPr>
        <w:numPr>
          <w:ilvl w:val="2"/>
          <w:numId w:val="900"/>
        </w:numPr>
        <w:spacing w:before="0" w:after="0"/>
      </w:pPr>
      <w:r>
        <w:t>Succession Readiness Assessment</w:t>
      </w:r>
    </w:p>
    <w:p>
      <w:pPr>
        <w:numPr>
          <w:ilvl w:val="2"/>
          <w:numId w:val="900"/>
        </w:numPr>
        <w:spacing w:before="0" w:after="0"/>
      </w:pPr>
      <w:r>
        <w:t>Emergency Succession Planning</w:t>
      </w:r>
    </w:p>
    <w:p>
      <w:pPr>
        <w:pStyle w:val="Heading1"/>
      </w:pPr>
      <w:r>
        <w:t>Employee and Labor Relations</w:t>
      </w:r>
    </w:p>
    <w:p>
      <w:pPr>
        <w:numPr>
          <w:ilvl w:val="0"/>
          <w:numId w:val="900"/>
        </w:numPr>
        <w:spacing w:before="0" w:after="0"/>
      </w:pPr>
      <w:r>
        <w:t>Employee Engagement and Motivation</w:t>
      </w:r>
    </w:p>
    <w:p>
      <w:pPr>
        <w:numPr>
          <w:ilvl w:val="1"/>
          <w:numId w:val="900"/>
        </w:numPr>
        <w:spacing w:before="0" w:after="0"/>
      </w:pPr>
      <w:r>
        <w:t>Employee Engagement Concepts</w:t>
      </w:r>
    </w:p>
    <w:p>
      <w:pPr>
        <w:numPr>
          <w:ilvl w:val="2"/>
          <w:numId w:val="900"/>
        </w:numPr>
        <w:spacing w:before="0" w:after="0"/>
      </w:pPr>
      <w:r>
        <w:t>Engagement Drivers</w:t>
      </w:r>
    </w:p>
    <w:p>
      <w:pPr>
        <w:numPr>
          <w:ilvl w:val="2"/>
          <w:numId w:val="900"/>
        </w:numPr>
        <w:spacing w:before="0" w:after="0"/>
      </w:pPr>
      <w:r>
        <w:t>Engagement Models</w:t>
      </w:r>
    </w:p>
    <w:p>
      <w:pPr>
        <w:numPr>
          <w:ilvl w:val="2"/>
          <w:numId w:val="900"/>
        </w:numPr>
        <w:spacing w:before="0" w:after="0"/>
      </w:pPr>
      <w:r>
        <w:t>Engagement vs. Satisfaction</w:t>
      </w:r>
    </w:p>
    <w:p>
      <w:pPr>
        <w:numPr>
          <w:ilvl w:val="1"/>
          <w:numId w:val="900"/>
        </w:numPr>
        <w:spacing w:before="0" w:after="0"/>
      </w:pPr>
      <w:r>
        <w:t>Measuring Employee Engagement</w:t>
      </w:r>
    </w:p>
    <w:p>
      <w:pPr>
        <w:numPr>
          <w:ilvl w:val="2"/>
          <w:numId w:val="900"/>
        </w:numPr>
        <w:spacing w:before="0" w:after="0"/>
      </w:pPr>
      <w:r>
        <w:t>Engagement Surveys</w:t>
      </w:r>
    </w:p>
    <w:p>
      <w:pPr>
        <w:numPr>
          <w:ilvl w:val="2"/>
          <w:numId w:val="900"/>
        </w:numPr>
        <w:spacing w:before="0" w:after="0"/>
      </w:pPr>
      <w:r>
        <w:t>Pulse Surveys</w:t>
      </w:r>
    </w:p>
    <w:p>
      <w:pPr>
        <w:numPr>
          <w:ilvl w:val="2"/>
          <w:numId w:val="900"/>
        </w:numPr>
        <w:spacing w:before="0" w:after="0"/>
      </w:pPr>
      <w:r>
        <w:t>Focus Groups</w:t>
      </w:r>
    </w:p>
    <w:p>
      <w:pPr>
        <w:numPr>
          <w:ilvl w:val="2"/>
          <w:numId w:val="900"/>
        </w:numPr>
        <w:spacing w:before="0" w:after="0"/>
      </w:pPr>
      <w:r>
        <w:t>Stay Interviews</w:t>
      </w:r>
    </w:p>
    <w:p>
      <w:pPr>
        <w:numPr>
          <w:ilvl w:val="1"/>
          <w:numId w:val="900"/>
        </w:numPr>
        <w:spacing w:before="0" w:after="0"/>
      </w:pPr>
      <w:r>
        <w:t>Engagement Strategies</w:t>
      </w:r>
    </w:p>
    <w:p>
      <w:pPr>
        <w:numPr>
          <w:ilvl w:val="2"/>
          <w:numId w:val="900"/>
        </w:numPr>
        <w:spacing w:before="0" w:after="0"/>
      </w:pPr>
      <w:r>
        <w:t>Recognition Programs</w:t>
      </w:r>
    </w:p>
    <w:p>
      <w:pPr>
        <w:numPr>
          <w:ilvl w:val="2"/>
          <w:numId w:val="900"/>
        </w:numPr>
        <w:spacing w:before="0" w:after="0"/>
      </w:pPr>
      <w:r>
        <w:t>Communication Initiatives</w:t>
      </w:r>
    </w:p>
    <w:p>
      <w:pPr>
        <w:numPr>
          <w:ilvl w:val="2"/>
          <w:numId w:val="900"/>
        </w:numPr>
        <w:spacing w:before="0" w:after="0"/>
      </w:pPr>
      <w:r>
        <w:t>Empowerment Strategies</w:t>
      </w:r>
    </w:p>
    <w:p>
      <w:pPr>
        <w:numPr>
          <w:ilvl w:val="2"/>
          <w:numId w:val="900"/>
        </w:numPr>
        <w:spacing w:before="0" w:after="0"/>
      </w:pPr>
      <w:r>
        <w:t>Work Environment Improvements</w:t>
      </w:r>
    </w:p>
    <w:p>
      <w:pPr>
        <w:numPr>
          <w:ilvl w:val="1"/>
          <w:numId w:val="900"/>
        </w:numPr>
        <w:spacing w:before="0" w:after="0"/>
      </w:pPr>
      <w:r>
        <w:t>Motivation in the Workplace</w:t>
      </w:r>
    </w:p>
    <w:p>
      <w:pPr>
        <w:numPr>
          <w:ilvl w:val="2"/>
          <w:numId w:val="900"/>
        </w:numPr>
        <w:spacing w:before="0" w:after="0"/>
      </w:pPr>
      <w:r>
        <w:t>Intrinsic Motivation Factors</w:t>
      </w:r>
    </w:p>
    <w:p>
      <w:pPr>
        <w:numPr>
          <w:ilvl w:val="2"/>
          <w:numId w:val="900"/>
        </w:numPr>
        <w:spacing w:before="0" w:after="0"/>
      </w:pPr>
      <w:r>
        <w:t>Extrinsic Motivation Factors</w:t>
      </w:r>
    </w:p>
    <w:p>
      <w:pPr>
        <w:numPr>
          <w:ilvl w:val="2"/>
          <w:numId w:val="900"/>
        </w:numPr>
        <w:spacing w:before="0" w:after="0"/>
      </w:pPr>
      <w:r>
        <w:t>Motivational Theories Application</w:t>
      </w:r>
    </w:p>
    <w:p>
      <w:pPr>
        <w:numPr>
          <w:ilvl w:val="0"/>
          <w:numId w:val="900"/>
        </w:numPr>
        <w:spacing w:before="0" w:after="0"/>
      </w:pPr>
      <w:r>
        <w:t>Communication and Employee Voice</w:t>
      </w:r>
    </w:p>
    <w:p>
      <w:pPr>
        <w:numPr>
          <w:ilvl w:val="1"/>
          <w:numId w:val="900"/>
        </w:numPr>
        <w:spacing w:before="0" w:after="0"/>
      </w:pPr>
      <w:r>
        <w:t>Internal Communication Systems</w:t>
      </w:r>
    </w:p>
    <w:p>
      <w:pPr>
        <w:numPr>
          <w:ilvl w:val="2"/>
          <w:numId w:val="900"/>
        </w:numPr>
        <w:spacing w:before="0" w:after="0"/>
      </w:pPr>
      <w:r>
        <w:t>Upward Communication</w:t>
      </w:r>
    </w:p>
    <w:p>
      <w:pPr>
        <w:numPr>
          <w:ilvl w:val="2"/>
          <w:numId w:val="900"/>
        </w:numPr>
        <w:spacing w:before="0" w:after="0"/>
      </w:pPr>
      <w:r>
        <w:t>Downward Communication</w:t>
      </w:r>
    </w:p>
    <w:p>
      <w:pPr>
        <w:numPr>
          <w:ilvl w:val="2"/>
          <w:numId w:val="900"/>
        </w:numPr>
        <w:spacing w:before="0" w:after="0"/>
      </w:pPr>
      <w:r>
        <w:t>Lateral Communication</w:t>
      </w:r>
    </w:p>
    <w:p>
      <w:pPr>
        <w:numPr>
          <w:ilvl w:val="2"/>
          <w:numId w:val="900"/>
        </w:numPr>
        <w:spacing w:before="0" w:after="0"/>
      </w:pPr>
      <w:r>
        <w:t>Diagonal Communication</w:t>
      </w:r>
    </w:p>
    <w:p>
      <w:pPr>
        <w:numPr>
          <w:ilvl w:val="1"/>
          <w:numId w:val="900"/>
        </w:numPr>
        <w:spacing w:before="0" w:after="0"/>
      </w:pPr>
      <w:r>
        <w:t>Employee Feedback Mechanisms</w:t>
      </w:r>
    </w:p>
    <w:p>
      <w:pPr>
        <w:numPr>
          <w:ilvl w:val="2"/>
          <w:numId w:val="900"/>
        </w:numPr>
        <w:spacing w:before="0" w:after="0"/>
      </w:pPr>
      <w:r>
        <w:t>Suggestion Systems</w:t>
      </w:r>
    </w:p>
    <w:p>
      <w:pPr>
        <w:numPr>
          <w:ilvl w:val="2"/>
          <w:numId w:val="900"/>
        </w:numPr>
        <w:spacing w:before="0" w:after="0"/>
      </w:pPr>
      <w:r>
        <w:t>Open Door Policies</w:t>
      </w:r>
    </w:p>
    <w:p>
      <w:pPr>
        <w:numPr>
          <w:ilvl w:val="2"/>
          <w:numId w:val="900"/>
        </w:numPr>
        <w:spacing w:before="0" w:after="0"/>
      </w:pPr>
      <w:r>
        <w:t>Employee Surveys</w:t>
      </w:r>
    </w:p>
    <w:p>
      <w:pPr>
        <w:numPr>
          <w:ilvl w:val="2"/>
          <w:numId w:val="900"/>
        </w:numPr>
        <w:spacing w:before="0" w:after="0"/>
      </w:pPr>
      <w:r>
        <w:t>Town Hall Meetings</w:t>
      </w:r>
    </w:p>
    <w:p>
      <w:pPr>
        <w:numPr>
          <w:ilvl w:val="1"/>
          <w:numId w:val="900"/>
        </w:numPr>
        <w:spacing w:before="0" w:after="0"/>
      </w:pPr>
      <w:r>
        <w:t>Employee Participation Programs</w:t>
      </w:r>
    </w:p>
    <w:p>
      <w:pPr>
        <w:numPr>
          <w:ilvl w:val="2"/>
          <w:numId w:val="900"/>
        </w:numPr>
        <w:spacing w:before="0" w:after="0"/>
      </w:pPr>
      <w:r>
        <w:t>Quality Circles</w:t>
      </w:r>
    </w:p>
    <w:p>
      <w:pPr>
        <w:numPr>
          <w:ilvl w:val="2"/>
          <w:numId w:val="900"/>
        </w:numPr>
        <w:spacing w:before="0" w:after="0"/>
      </w:pPr>
      <w:r>
        <w:t>Employee Committees</w:t>
      </w:r>
    </w:p>
    <w:p>
      <w:pPr>
        <w:numPr>
          <w:ilvl w:val="2"/>
          <w:numId w:val="900"/>
        </w:numPr>
        <w:spacing w:before="0" w:after="0"/>
      </w:pPr>
      <w:r>
        <w:t>Joint Labor-Management Committees</w:t>
      </w:r>
    </w:p>
    <w:p>
      <w:pPr>
        <w:numPr>
          <w:ilvl w:val="0"/>
          <w:numId w:val="900"/>
        </w:numPr>
        <w:spacing w:before="0" w:after="0"/>
      </w:pPr>
      <w:r>
        <w:t>Employee Recognition and Rewards</w:t>
      </w:r>
    </w:p>
    <w:p>
      <w:pPr>
        <w:numPr>
          <w:ilvl w:val="1"/>
          <w:numId w:val="900"/>
        </w:numPr>
        <w:spacing w:before="0" w:after="0"/>
      </w:pPr>
      <w:r>
        <w:t>Recognition Program Design</w:t>
      </w:r>
    </w:p>
    <w:p>
      <w:pPr>
        <w:numPr>
          <w:ilvl w:val="1"/>
          <w:numId w:val="900"/>
        </w:numPr>
        <w:spacing w:before="0" w:after="0"/>
      </w:pPr>
      <w:r>
        <w:t>Types of Recognition</w:t>
      </w:r>
    </w:p>
    <w:p>
      <w:pPr>
        <w:numPr>
          <w:ilvl w:val="2"/>
          <w:numId w:val="900"/>
        </w:numPr>
        <w:spacing w:before="0" w:after="0"/>
      </w:pPr>
      <w:r>
        <w:t>Formal Recognition</w:t>
      </w:r>
    </w:p>
    <w:p>
      <w:pPr>
        <w:numPr>
          <w:ilvl w:val="2"/>
          <w:numId w:val="900"/>
        </w:numPr>
        <w:spacing w:before="0" w:after="0"/>
      </w:pPr>
      <w:r>
        <w:t>Informal Recognition</w:t>
      </w:r>
    </w:p>
    <w:p>
      <w:pPr>
        <w:numPr>
          <w:ilvl w:val="2"/>
          <w:numId w:val="900"/>
        </w:numPr>
        <w:spacing w:before="0" w:after="0"/>
      </w:pPr>
      <w:r>
        <w:t>Peer-to-Peer Recognition</w:t>
      </w:r>
    </w:p>
    <w:p>
      <w:pPr>
        <w:numPr>
          <w:ilvl w:val="2"/>
          <w:numId w:val="900"/>
        </w:numPr>
        <w:spacing w:before="0" w:after="0"/>
      </w:pPr>
      <w:r>
        <w:t>Service Awards</w:t>
      </w:r>
    </w:p>
    <w:p>
      <w:pPr>
        <w:numPr>
          <w:ilvl w:val="1"/>
          <w:numId w:val="900"/>
        </w:numPr>
        <w:spacing w:before="0" w:after="0"/>
      </w:pPr>
      <w:r>
        <w:t>Non-Monetary Rewards</w:t>
      </w:r>
    </w:p>
    <w:p>
      <w:pPr>
        <w:numPr>
          <w:ilvl w:val="1"/>
          <w:numId w:val="900"/>
        </w:numPr>
        <w:spacing w:before="0" w:after="0"/>
      </w:pPr>
      <w:r>
        <w:t>Recognition Program Implementation</w:t>
      </w:r>
    </w:p>
    <w:p>
      <w:pPr>
        <w:numPr>
          <w:ilvl w:val="1"/>
          <w:numId w:val="900"/>
        </w:numPr>
        <w:spacing w:before="0" w:after="0"/>
      </w:pPr>
      <w:r>
        <w:t>Measuring Recognition Effectiveness</w:t>
      </w:r>
    </w:p>
    <w:p>
      <w:pPr>
        <w:numPr>
          <w:ilvl w:val="0"/>
          <w:numId w:val="900"/>
        </w:numPr>
        <w:spacing w:before="0" w:after="0"/>
      </w:pPr>
      <w:r>
        <w:t>Employee Conduct and Discipline</w:t>
      </w:r>
    </w:p>
    <w:p>
      <w:pPr>
        <w:numPr>
          <w:ilvl w:val="1"/>
          <w:numId w:val="900"/>
        </w:numPr>
        <w:spacing w:before="0" w:after="0"/>
      </w:pPr>
      <w:r>
        <w:t>Workplace Policies and Procedures</w:t>
      </w:r>
    </w:p>
    <w:p>
      <w:pPr>
        <w:numPr>
          <w:ilvl w:val="1"/>
          <w:numId w:val="900"/>
        </w:numPr>
        <w:spacing w:before="0" w:after="0"/>
      </w:pPr>
      <w:r>
        <w:t>Code of Conduct Development</w:t>
      </w:r>
    </w:p>
    <w:p>
      <w:pPr>
        <w:numPr>
          <w:ilvl w:val="1"/>
          <w:numId w:val="900"/>
        </w:numPr>
        <w:spacing w:before="0" w:after="0"/>
      </w:pPr>
      <w:r>
        <w:t>Progressive Discipline Process</w:t>
      </w:r>
    </w:p>
    <w:p>
      <w:pPr>
        <w:numPr>
          <w:ilvl w:val="2"/>
          <w:numId w:val="900"/>
        </w:numPr>
        <w:spacing w:before="0" w:after="0"/>
      </w:pPr>
      <w:r>
        <w:t>Verbal Warnings</w:t>
      </w:r>
    </w:p>
    <w:p>
      <w:pPr>
        <w:numPr>
          <w:ilvl w:val="2"/>
          <w:numId w:val="900"/>
        </w:numPr>
        <w:spacing w:before="0" w:after="0"/>
      </w:pPr>
      <w:r>
        <w:t>Written Warnings</w:t>
      </w:r>
    </w:p>
    <w:p>
      <w:pPr>
        <w:numPr>
          <w:ilvl w:val="2"/>
          <w:numId w:val="900"/>
        </w:numPr>
        <w:spacing w:before="0" w:after="0"/>
      </w:pPr>
      <w:r>
        <w:t>Suspension</w:t>
      </w:r>
    </w:p>
    <w:p>
      <w:pPr>
        <w:numPr>
          <w:ilvl w:val="2"/>
          <w:numId w:val="900"/>
        </w:numPr>
        <w:spacing w:before="0" w:after="0"/>
      </w:pPr>
      <w:r>
        <w:t>Termination</w:t>
      </w:r>
    </w:p>
    <w:p>
      <w:pPr>
        <w:numPr>
          <w:ilvl w:val="1"/>
          <w:numId w:val="900"/>
        </w:numPr>
        <w:spacing w:before="0" w:after="0"/>
      </w:pPr>
      <w:r>
        <w:t>Documentation and Record-Keeping</w:t>
      </w:r>
    </w:p>
    <w:p>
      <w:pPr>
        <w:numPr>
          <w:ilvl w:val="1"/>
          <w:numId w:val="900"/>
        </w:numPr>
        <w:spacing w:before="0" w:after="0"/>
      </w:pPr>
      <w:r>
        <w:t>Disciplinary Interview Techniques</w:t>
      </w:r>
    </w:p>
    <w:p>
      <w:pPr>
        <w:numPr>
          <w:ilvl w:val="1"/>
          <w:numId w:val="900"/>
        </w:numPr>
        <w:spacing w:before="0" w:after="0"/>
      </w:pPr>
      <w:r>
        <w:t>Alternative Discipline Approaches</w:t>
      </w:r>
    </w:p>
    <w:p>
      <w:pPr>
        <w:numPr>
          <w:ilvl w:val="0"/>
          <w:numId w:val="900"/>
        </w:numPr>
        <w:spacing w:before="0" w:after="0"/>
      </w:pPr>
      <w:r>
        <w:t>Grievance Management</w:t>
      </w:r>
    </w:p>
    <w:p>
      <w:pPr>
        <w:numPr>
          <w:ilvl w:val="1"/>
          <w:numId w:val="900"/>
        </w:numPr>
        <w:spacing w:before="0" w:after="0"/>
      </w:pPr>
      <w:r>
        <w:t>Grievance Procedures</w:t>
      </w:r>
    </w:p>
    <w:p>
      <w:pPr>
        <w:numPr>
          <w:ilvl w:val="1"/>
          <w:numId w:val="900"/>
        </w:numPr>
        <w:spacing w:before="0" w:after="0"/>
      </w:pPr>
      <w:r>
        <w:t>Grievance Investigation Process</w:t>
      </w:r>
    </w:p>
    <w:p>
      <w:pPr>
        <w:numPr>
          <w:ilvl w:val="1"/>
          <w:numId w:val="900"/>
        </w:numPr>
        <w:spacing w:before="0" w:after="0"/>
      </w:pPr>
      <w:r>
        <w:t>Mediation and Alternative Dispute Resolution</w:t>
      </w:r>
    </w:p>
    <w:p>
      <w:pPr>
        <w:numPr>
          <w:ilvl w:val="1"/>
          <w:numId w:val="900"/>
        </w:numPr>
        <w:spacing w:before="0" w:after="0"/>
      </w:pPr>
      <w:r>
        <w:t>Arbitration Processes</w:t>
      </w:r>
    </w:p>
    <w:p>
      <w:pPr>
        <w:numPr>
          <w:ilvl w:val="1"/>
          <w:numId w:val="900"/>
        </w:numPr>
        <w:spacing w:before="0" w:after="0"/>
      </w:pPr>
      <w:r>
        <w:t>Grievance Prevention Strategies</w:t>
      </w:r>
    </w:p>
    <w:p>
      <w:pPr>
        <w:numPr>
          <w:ilvl w:val="0"/>
          <w:numId w:val="900"/>
        </w:numPr>
        <w:spacing w:before="0" w:after="0"/>
      </w:pPr>
      <w:r>
        <w:t>Labor Relations and Collective Bargaining</w:t>
      </w:r>
    </w:p>
    <w:p>
      <w:pPr>
        <w:numPr>
          <w:ilvl w:val="1"/>
          <w:numId w:val="900"/>
        </w:numPr>
        <w:spacing w:before="0" w:after="0"/>
      </w:pPr>
      <w:r>
        <w:t>Labor Relations Legal Framework</w:t>
      </w:r>
    </w:p>
    <w:p>
      <w:pPr>
        <w:numPr>
          <w:ilvl w:val="2"/>
          <w:numId w:val="900"/>
        </w:numPr>
        <w:spacing w:before="0" w:after="0"/>
      </w:pPr>
      <w:r>
        <w:t>National Labor Relations Act</w:t>
      </w:r>
    </w:p>
    <w:p>
      <w:pPr>
        <w:numPr>
          <w:ilvl w:val="2"/>
          <w:numId w:val="900"/>
        </w:numPr>
        <w:spacing w:before="0" w:after="0"/>
      </w:pPr>
      <w:r>
        <w:t>Labor Management Relations Act</w:t>
      </w:r>
    </w:p>
    <w:p>
      <w:pPr>
        <w:numPr>
          <w:ilvl w:val="2"/>
          <w:numId w:val="900"/>
        </w:numPr>
        <w:spacing w:before="0" w:after="0"/>
      </w:pPr>
      <w:r>
        <w:t>Labor-Management Reporting Act</w:t>
      </w:r>
    </w:p>
    <w:p>
      <w:pPr>
        <w:numPr>
          <w:ilvl w:val="2"/>
          <w:numId w:val="900"/>
        </w:numPr>
        <w:spacing w:before="0" w:after="0"/>
      </w:pPr>
      <w:r>
        <w:t>State Labor Laws</w:t>
      </w:r>
    </w:p>
    <w:p>
      <w:pPr>
        <w:numPr>
          <w:ilvl w:val="1"/>
          <w:numId w:val="900"/>
        </w:numPr>
        <w:spacing w:before="0" w:after="0"/>
      </w:pPr>
      <w:r>
        <w:t>Union Organizing Process</w:t>
      </w:r>
    </w:p>
    <w:p>
      <w:pPr>
        <w:numPr>
          <w:ilvl w:val="2"/>
          <w:numId w:val="900"/>
        </w:numPr>
        <w:spacing w:before="0" w:after="0"/>
      </w:pPr>
      <w:r>
        <w:t>Organizing Campaigns</w:t>
      </w:r>
    </w:p>
    <w:p>
      <w:pPr>
        <w:numPr>
          <w:ilvl w:val="2"/>
          <w:numId w:val="900"/>
        </w:numPr>
        <w:spacing w:before="0" w:after="0"/>
      </w:pPr>
      <w:r>
        <w:t>Election Procedures</w:t>
      </w:r>
    </w:p>
    <w:p>
      <w:pPr>
        <w:numPr>
          <w:ilvl w:val="2"/>
          <w:numId w:val="900"/>
        </w:numPr>
        <w:spacing w:before="0" w:after="0"/>
      </w:pPr>
      <w:r>
        <w:t>Employer and Employee Rights</w:t>
      </w:r>
    </w:p>
    <w:p>
      <w:pPr>
        <w:numPr>
          <w:ilvl w:val="2"/>
          <w:numId w:val="900"/>
        </w:numPr>
        <w:spacing w:before="0" w:after="0"/>
      </w:pPr>
      <w:r>
        <w:t>Union Avoidance Strategies</w:t>
      </w:r>
    </w:p>
    <w:p>
      <w:pPr>
        <w:numPr>
          <w:ilvl w:val="1"/>
          <w:numId w:val="900"/>
        </w:numPr>
        <w:spacing w:before="0" w:after="0"/>
      </w:pPr>
      <w:r>
        <w:t>Collective Bargaining Process</w:t>
      </w:r>
    </w:p>
    <w:p>
      <w:pPr>
        <w:numPr>
          <w:ilvl w:val="2"/>
          <w:numId w:val="900"/>
        </w:numPr>
        <w:spacing w:before="0" w:after="0"/>
      </w:pPr>
      <w:r>
        <w:t>Bargaining Preparation</w:t>
      </w:r>
    </w:p>
    <w:p>
      <w:pPr>
        <w:numPr>
          <w:ilvl w:val="2"/>
          <w:numId w:val="900"/>
        </w:numPr>
        <w:spacing w:before="0" w:after="0"/>
      </w:pPr>
      <w:r>
        <w:t>Negotiation Strategies</w:t>
      </w:r>
    </w:p>
    <w:p>
      <w:pPr>
        <w:numPr>
          <w:ilvl w:val="2"/>
          <w:numId w:val="900"/>
        </w:numPr>
        <w:spacing w:before="0" w:after="0"/>
      </w:pPr>
      <w:r>
        <w:t>Contract Terms and Conditions</w:t>
      </w:r>
    </w:p>
    <w:p>
      <w:pPr>
        <w:numPr>
          <w:ilvl w:val="2"/>
          <w:numId w:val="900"/>
        </w:numPr>
        <w:spacing w:before="0" w:after="0"/>
      </w:pPr>
      <w:r>
        <w:t>Impasse Resolution</w:t>
      </w:r>
    </w:p>
    <w:p>
      <w:pPr>
        <w:numPr>
          <w:ilvl w:val="1"/>
          <w:numId w:val="900"/>
        </w:numPr>
        <w:spacing w:before="0" w:after="0"/>
      </w:pPr>
      <w:r>
        <w:t>Contract Administration</w:t>
      </w:r>
    </w:p>
    <w:p>
      <w:pPr>
        <w:numPr>
          <w:ilvl w:val="2"/>
          <w:numId w:val="900"/>
        </w:numPr>
        <w:spacing w:before="0" w:after="0"/>
      </w:pPr>
      <w:r>
        <w:t>Contract Interpretation</w:t>
      </w:r>
    </w:p>
    <w:p>
      <w:pPr>
        <w:numPr>
          <w:ilvl w:val="2"/>
          <w:numId w:val="900"/>
        </w:numPr>
        <w:spacing w:before="0" w:after="0"/>
      </w:pPr>
      <w:r>
        <w:t>Grievance Handling</w:t>
      </w:r>
    </w:p>
    <w:p>
      <w:pPr>
        <w:numPr>
          <w:ilvl w:val="2"/>
          <w:numId w:val="900"/>
        </w:numPr>
        <w:spacing w:before="0" w:after="0"/>
      </w:pPr>
      <w:r>
        <w:t>Labor-Management Cooperation</w:t>
      </w:r>
    </w:p>
    <w:p>
      <w:pPr>
        <w:numPr>
          <w:ilvl w:val="0"/>
          <w:numId w:val="900"/>
        </w:numPr>
        <w:spacing w:before="0" w:after="0"/>
      </w:pPr>
      <w:r>
        <w:t>Employee Separation Management</w:t>
      </w:r>
    </w:p>
    <w:p>
      <w:pPr>
        <w:numPr>
          <w:ilvl w:val="1"/>
          <w:numId w:val="900"/>
        </w:numPr>
        <w:spacing w:before="0" w:after="0"/>
      </w:pPr>
      <w:r>
        <w:t>Voluntary Turnover Management</w:t>
      </w:r>
    </w:p>
    <w:p>
      <w:pPr>
        <w:numPr>
          <w:ilvl w:val="2"/>
          <w:numId w:val="900"/>
        </w:numPr>
        <w:spacing w:before="0" w:after="0"/>
      </w:pPr>
      <w:r>
        <w:t>Resignation Procedures</w:t>
      </w:r>
    </w:p>
    <w:p>
      <w:pPr>
        <w:numPr>
          <w:ilvl w:val="2"/>
          <w:numId w:val="900"/>
        </w:numPr>
        <w:spacing w:before="0" w:after="0"/>
      </w:pPr>
      <w:r>
        <w:t>Exit Interviews</w:t>
      </w:r>
    </w:p>
    <w:p>
      <w:pPr>
        <w:numPr>
          <w:ilvl w:val="2"/>
          <w:numId w:val="900"/>
        </w:numPr>
        <w:spacing w:before="0" w:after="0"/>
      </w:pPr>
      <w:r>
        <w:t>Knowledge Transfer</w:t>
      </w:r>
    </w:p>
    <w:p>
      <w:pPr>
        <w:numPr>
          <w:ilvl w:val="2"/>
          <w:numId w:val="900"/>
        </w:numPr>
        <w:spacing w:before="0" w:after="0"/>
      </w:pPr>
      <w:r>
        <w:t>Alumni Networks</w:t>
      </w:r>
    </w:p>
    <w:p>
      <w:pPr>
        <w:numPr>
          <w:ilvl w:val="1"/>
          <w:numId w:val="900"/>
        </w:numPr>
        <w:spacing w:before="0" w:after="0"/>
      </w:pPr>
      <w:r>
        <w:t>Involuntary Termination</w:t>
      </w:r>
    </w:p>
    <w:p>
      <w:pPr>
        <w:numPr>
          <w:ilvl w:val="2"/>
          <w:numId w:val="900"/>
        </w:numPr>
        <w:spacing w:before="0" w:after="0"/>
      </w:pPr>
      <w:r>
        <w:t>Termination Procedures</w:t>
      </w:r>
    </w:p>
    <w:p>
      <w:pPr>
        <w:numPr>
          <w:ilvl w:val="2"/>
          <w:numId w:val="900"/>
        </w:numPr>
        <w:spacing w:before="0" w:after="0"/>
      </w:pPr>
      <w:r>
        <w:t>Legal Considerations</w:t>
      </w:r>
    </w:p>
    <w:p>
      <w:pPr>
        <w:numPr>
          <w:ilvl w:val="2"/>
          <w:numId w:val="900"/>
        </w:numPr>
        <w:spacing w:before="0" w:after="0"/>
      </w:pPr>
      <w:r>
        <w:t>Severance Packages</w:t>
      </w:r>
    </w:p>
    <w:p>
      <w:pPr>
        <w:numPr>
          <w:ilvl w:val="2"/>
          <w:numId w:val="900"/>
        </w:numPr>
        <w:spacing w:before="0" w:after="0"/>
      </w:pPr>
      <w:r>
        <w:t>Outplacement Services</w:t>
      </w:r>
    </w:p>
    <w:p>
      <w:pPr>
        <w:numPr>
          <w:ilvl w:val="1"/>
          <w:numId w:val="900"/>
        </w:numPr>
        <w:spacing w:before="0" w:after="0"/>
      </w:pPr>
      <w:r>
        <w:t>Layoffs and Downsizing</w:t>
      </w:r>
    </w:p>
    <w:p>
      <w:pPr>
        <w:numPr>
          <w:ilvl w:val="2"/>
          <w:numId w:val="900"/>
        </w:numPr>
        <w:spacing w:before="0" w:after="0"/>
      </w:pPr>
      <w:r>
        <w:t>Workforce Reduction Planning</w:t>
      </w:r>
    </w:p>
    <w:p>
      <w:pPr>
        <w:numPr>
          <w:ilvl w:val="2"/>
          <w:numId w:val="900"/>
        </w:numPr>
        <w:spacing w:before="0" w:after="0"/>
      </w:pPr>
      <w:r>
        <w:t>Selection Criteria</w:t>
      </w:r>
    </w:p>
    <w:p>
      <w:pPr>
        <w:numPr>
          <w:ilvl w:val="2"/>
          <w:numId w:val="900"/>
        </w:numPr>
        <w:spacing w:before="0" w:after="0"/>
      </w:pPr>
      <w:r>
        <w:t>WARN Act Compliance</w:t>
      </w:r>
    </w:p>
    <w:p>
      <w:pPr>
        <w:numPr>
          <w:ilvl w:val="2"/>
          <w:numId w:val="900"/>
        </w:numPr>
        <w:spacing w:before="0" w:after="0"/>
      </w:pPr>
      <w:r>
        <w:t>Survivor Support</w:t>
      </w:r>
    </w:p>
    <w:p>
      <w:pPr>
        <w:numPr>
          <w:ilvl w:val="1"/>
          <w:numId w:val="900"/>
        </w:numPr>
        <w:spacing w:before="0" w:after="0"/>
      </w:pPr>
      <w:r>
        <w:t>Turnover Analysis</w:t>
      </w:r>
    </w:p>
    <w:p>
      <w:pPr>
        <w:numPr>
          <w:ilvl w:val="2"/>
          <w:numId w:val="900"/>
        </w:numPr>
        <w:spacing w:before="0" w:after="0"/>
      </w:pPr>
      <w:r>
        <w:t>Turnover Metrics</w:t>
      </w:r>
    </w:p>
    <w:p>
      <w:pPr>
        <w:numPr>
          <w:ilvl w:val="2"/>
          <w:numId w:val="900"/>
        </w:numPr>
        <w:spacing w:before="0" w:after="0"/>
      </w:pPr>
      <w:r>
        <w:t>Cost of Turnover</w:t>
      </w:r>
    </w:p>
    <w:p>
      <w:pPr>
        <w:numPr>
          <w:ilvl w:val="2"/>
          <w:numId w:val="900"/>
        </w:numPr>
        <w:spacing w:before="0" w:after="0"/>
      </w:pPr>
      <w:r>
        <w:t>Retention Strategies</w:t>
      </w:r>
    </w:p>
    <w:p>
      <w:pPr>
        <w:pStyle w:val="Heading1"/>
      </w:pPr>
      <w:r>
        <w:t>Organizational Development</w:t>
      </w:r>
    </w:p>
    <w:p>
      <w:pPr>
        <w:numPr>
          <w:ilvl w:val="0"/>
          <w:numId w:val="900"/>
        </w:numPr>
        <w:spacing w:before="0" w:after="0"/>
      </w:pPr>
      <w:r>
        <w:t>OD Foundations and Theory</w:t>
      </w:r>
    </w:p>
    <w:p>
      <w:pPr>
        <w:numPr>
          <w:ilvl w:val="1"/>
          <w:numId w:val="900"/>
        </w:numPr>
        <w:spacing w:before="0" w:after="0"/>
      </w:pPr>
      <w:r>
        <w:t>Definition and Scope of OD</w:t>
      </w:r>
    </w:p>
    <w:p>
      <w:pPr>
        <w:numPr>
          <w:ilvl w:val="1"/>
          <w:numId w:val="900"/>
        </w:numPr>
        <w:spacing w:before="0" w:after="0"/>
      </w:pPr>
      <w:r>
        <w:t>Systems Theory Application</w:t>
      </w:r>
    </w:p>
    <w:p>
      <w:pPr>
        <w:numPr>
          <w:ilvl w:val="1"/>
          <w:numId w:val="900"/>
        </w:numPr>
        <w:spacing w:before="0" w:after="0"/>
      </w:pPr>
      <w:r>
        <w:t>OD Values and Assumptions</w:t>
      </w:r>
    </w:p>
    <w:p>
      <w:pPr>
        <w:numPr>
          <w:ilvl w:val="1"/>
          <w:numId w:val="900"/>
        </w:numPr>
        <w:spacing w:before="0" w:after="0"/>
      </w:pPr>
      <w:r>
        <w:t>Planned Change Concepts</w:t>
      </w:r>
    </w:p>
    <w:p>
      <w:pPr>
        <w:numPr>
          <w:ilvl w:val="1"/>
          <w:numId w:val="900"/>
        </w:numPr>
        <w:spacing w:before="0" w:after="0"/>
      </w:pPr>
      <w:r>
        <w:t>Action Research Model</w:t>
      </w:r>
    </w:p>
    <w:p>
      <w:pPr>
        <w:numPr>
          <w:ilvl w:val="1"/>
          <w:numId w:val="900"/>
        </w:numPr>
        <w:spacing w:before="0" w:after="0"/>
      </w:pPr>
      <w:r>
        <w:t>Organizational Diagnosis Methods</w:t>
      </w:r>
    </w:p>
    <w:p>
      <w:pPr>
        <w:numPr>
          <w:ilvl w:val="0"/>
          <w:numId w:val="900"/>
        </w:numPr>
        <w:spacing w:before="0" w:after="0"/>
      </w:pPr>
      <w:r>
        <w:t>Change Management</w:t>
      </w:r>
    </w:p>
    <w:p>
      <w:pPr>
        <w:numPr>
          <w:ilvl w:val="1"/>
          <w:numId w:val="900"/>
        </w:numPr>
        <w:spacing w:before="0" w:after="0"/>
      </w:pPr>
      <w:r>
        <w:t>Change Management Models</w:t>
      </w:r>
    </w:p>
    <w:p>
      <w:pPr>
        <w:numPr>
          <w:ilvl w:val="2"/>
          <w:numId w:val="900"/>
        </w:numPr>
        <w:spacing w:before="0" w:after="0"/>
      </w:pPr>
      <w:r>
        <w:t>Lewin's Three-Step Model</w:t>
      </w:r>
    </w:p>
    <w:p>
      <w:pPr>
        <w:numPr>
          <w:ilvl w:val="2"/>
          <w:numId w:val="900"/>
        </w:numPr>
        <w:spacing w:before="0" w:after="0"/>
      </w:pPr>
      <w:r>
        <w:t>Kotter's Eight-Step Process</w:t>
      </w:r>
    </w:p>
    <w:p>
      <w:pPr>
        <w:numPr>
          <w:ilvl w:val="2"/>
          <w:numId w:val="900"/>
        </w:numPr>
        <w:spacing w:before="0" w:after="0"/>
      </w:pPr>
      <w:r>
        <w:t>ADKAR Model</w:t>
      </w:r>
    </w:p>
    <w:p>
      <w:pPr>
        <w:numPr>
          <w:ilvl w:val="2"/>
          <w:numId w:val="900"/>
        </w:numPr>
        <w:spacing w:before="0" w:after="0"/>
      </w:pPr>
      <w:r>
        <w:t>Bridges Transition Model</w:t>
      </w:r>
    </w:p>
    <w:p>
      <w:pPr>
        <w:numPr>
          <w:ilvl w:val="1"/>
          <w:numId w:val="900"/>
        </w:numPr>
        <w:spacing w:before="0" w:after="0"/>
      </w:pPr>
      <w:r>
        <w:t>Change Process Management</w:t>
      </w:r>
    </w:p>
    <w:p>
      <w:pPr>
        <w:numPr>
          <w:ilvl w:val="2"/>
          <w:numId w:val="900"/>
        </w:numPr>
        <w:spacing w:before="0" w:after="0"/>
      </w:pPr>
      <w:r>
        <w:t>Change Readiness Assessment</w:t>
      </w:r>
    </w:p>
    <w:p>
      <w:pPr>
        <w:numPr>
          <w:ilvl w:val="2"/>
          <w:numId w:val="900"/>
        </w:numPr>
        <w:spacing w:before="0" w:after="0"/>
      </w:pPr>
      <w:r>
        <w:t>Change Planning</w:t>
      </w:r>
    </w:p>
    <w:p>
      <w:pPr>
        <w:numPr>
          <w:ilvl w:val="2"/>
          <w:numId w:val="900"/>
        </w:numPr>
        <w:spacing w:before="0" w:after="0"/>
      </w:pPr>
      <w:r>
        <w:t>Change Implementation</w:t>
      </w:r>
    </w:p>
    <w:p>
      <w:pPr>
        <w:numPr>
          <w:ilvl w:val="2"/>
          <w:numId w:val="900"/>
        </w:numPr>
        <w:spacing w:before="0" w:after="0"/>
      </w:pPr>
      <w:r>
        <w:t>Change Sustainability</w:t>
      </w:r>
    </w:p>
    <w:p>
      <w:pPr>
        <w:numPr>
          <w:ilvl w:val="1"/>
          <w:numId w:val="900"/>
        </w:numPr>
        <w:spacing w:before="0" w:after="0"/>
      </w:pPr>
      <w:r>
        <w:t>Resistance to Change</w:t>
      </w:r>
    </w:p>
    <w:p>
      <w:pPr>
        <w:numPr>
          <w:ilvl w:val="2"/>
          <w:numId w:val="900"/>
        </w:numPr>
        <w:spacing w:before="0" w:after="0"/>
      </w:pPr>
      <w:r>
        <w:t>Sources of Resistance</w:t>
      </w:r>
    </w:p>
    <w:p>
      <w:pPr>
        <w:numPr>
          <w:ilvl w:val="2"/>
          <w:numId w:val="900"/>
        </w:numPr>
        <w:spacing w:before="0" w:after="0"/>
      </w:pPr>
      <w:r>
        <w:t>Individual Resistance Factors</w:t>
      </w:r>
    </w:p>
    <w:p>
      <w:pPr>
        <w:numPr>
          <w:ilvl w:val="2"/>
          <w:numId w:val="900"/>
        </w:numPr>
        <w:spacing w:before="0" w:after="0"/>
      </w:pPr>
      <w:r>
        <w:t>Organizational Resistance Factors</w:t>
      </w:r>
    </w:p>
    <w:p>
      <w:pPr>
        <w:numPr>
          <w:ilvl w:val="2"/>
          <w:numId w:val="900"/>
        </w:numPr>
        <w:spacing w:before="0" w:after="0"/>
      </w:pPr>
      <w:r>
        <w:t>Overcoming Resistance Strategies</w:t>
      </w:r>
    </w:p>
    <w:p>
      <w:pPr>
        <w:numPr>
          <w:ilvl w:val="1"/>
          <w:numId w:val="900"/>
        </w:numPr>
        <w:spacing w:before="0" w:after="0"/>
      </w:pPr>
      <w:r>
        <w:t>Change Communication</w:t>
      </w:r>
    </w:p>
    <w:p>
      <w:pPr>
        <w:numPr>
          <w:ilvl w:val="2"/>
          <w:numId w:val="900"/>
        </w:numPr>
        <w:spacing w:before="0" w:after="0"/>
      </w:pPr>
      <w:r>
        <w:t>Communication Planning</w:t>
      </w:r>
    </w:p>
    <w:p>
      <w:pPr>
        <w:numPr>
          <w:ilvl w:val="2"/>
          <w:numId w:val="900"/>
        </w:numPr>
        <w:spacing w:before="0" w:after="0"/>
      </w:pPr>
      <w:r>
        <w:t>Stakeholder Analysis</w:t>
      </w:r>
    </w:p>
    <w:p>
      <w:pPr>
        <w:numPr>
          <w:ilvl w:val="2"/>
          <w:numId w:val="900"/>
        </w:numPr>
        <w:spacing w:before="0" w:after="0"/>
      </w:pPr>
      <w:r>
        <w:t>Message Development</w:t>
      </w:r>
    </w:p>
    <w:p>
      <w:pPr>
        <w:numPr>
          <w:ilvl w:val="2"/>
          <w:numId w:val="900"/>
        </w:numPr>
        <w:spacing w:before="0" w:after="0"/>
      </w:pPr>
      <w:r>
        <w:t>Communication Channels</w:t>
      </w:r>
    </w:p>
    <w:p>
      <w:pPr>
        <w:numPr>
          <w:ilvl w:val="0"/>
          <w:numId w:val="900"/>
        </w:numPr>
        <w:spacing w:before="0" w:after="0"/>
      </w:pPr>
      <w:r>
        <w:t>OD Interventions</w:t>
      </w:r>
    </w:p>
    <w:p>
      <w:pPr>
        <w:numPr>
          <w:ilvl w:val="1"/>
          <w:numId w:val="900"/>
        </w:numPr>
        <w:spacing w:before="0" w:after="0"/>
      </w:pPr>
      <w:r>
        <w:t>Human Process Interventions</w:t>
      </w:r>
    </w:p>
    <w:p>
      <w:pPr>
        <w:numPr>
          <w:ilvl w:val="2"/>
          <w:numId w:val="900"/>
        </w:numPr>
        <w:spacing w:before="0" w:after="0"/>
      </w:pPr>
      <w:r>
        <w:t>Team Building</w:t>
      </w:r>
    </w:p>
    <w:p>
      <w:pPr>
        <w:numPr>
          <w:ilvl w:val="3"/>
          <w:numId w:val="900"/>
        </w:numPr>
        <w:spacing w:before="0" w:after="0"/>
      </w:pPr>
      <w:r>
        <w:t>Team Development Stages</w:t>
      </w:r>
    </w:p>
    <w:p>
      <w:pPr>
        <w:numPr>
          <w:ilvl w:val="3"/>
          <w:numId w:val="900"/>
        </w:numPr>
        <w:spacing w:before="0" w:after="0"/>
      </w:pPr>
      <w:r>
        <w:t>Team Building Activities</w:t>
      </w:r>
    </w:p>
    <w:p>
      <w:pPr>
        <w:numPr>
          <w:ilvl w:val="3"/>
          <w:numId w:val="900"/>
        </w:numPr>
        <w:spacing w:before="0" w:after="0"/>
      </w:pPr>
      <w:r>
        <w:t>Virtual Team Building</w:t>
      </w:r>
    </w:p>
    <w:p>
      <w:pPr>
        <w:numPr>
          <w:ilvl w:val="2"/>
          <w:numId w:val="900"/>
        </w:numPr>
        <w:spacing w:before="0" w:after="0"/>
      </w:pPr>
      <w:r>
        <w:t>Process Consultation</w:t>
      </w:r>
    </w:p>
    <w:p>
      <w:pPr>
        <w:numPr>
          <w:ilvl w:val="2"/>
          <w:numId w:val="900"/>
        </w:numPr>
        <w:spacing w:before="0" w:after="0"/>
      </w:pPr>
      <w:r>
        <w:t>Third-Party Interventions</w:t>
      </w:r>
    </w:p>
    <w:p>
      <w:pPr>
        <w:numPr>
          <w:ilvl w:val="2"/>
          <w:numId w:val="900"/>
        </w:numPr>
        <w:spacing w:before="0" w:after="0"/>
      </w:pPr>
      <w:r>
        <w:t>Coaching and Counseling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1"/>
          <w:numId w:val="900"/>
        </w:numPr>
        <w:spacing w:before="0" w:after="0"/>
      </w:pPr>
      <w:r>
        <w:t>Technostructural Interventions</w:t>
      </w:r>
    </w:p>
    <w:p>
      <w:pPr>
        <w:numPr>
          <w:ilvl w:val="2"/>
          <w:numId w:val="900"/>
        </w:numPr>
        <w:spacing w:before="0" w:after="0"/>
      </w:pPr>
      <w:r>
        <w:t>Job Design and Redesign</w:t>
      </w:r>
    </w:p>
    <w:p>
      <w:pPr>
        <w:numPr>
          <w:ilvl w:val="2"/>
          <w:numId w:val="900"/>
        </w:numPr>
        <w:spacing w:before="0" w:after="0"/>
      </w:pPr>
      <w:r>
        <w:t>Organizational Structure Changes</w:t>
      </w:r>
    </w:p>
    <w:p>
      <w:pPr>
        <w:numPr>
          <w:ilvl w:val="2"/>
          <w:numId w:val="900"/>
        </w:numPr>
        <w:spacing w:before="0" w:after="0"/>
      </w:pPr>
      <w:r>
        <w:t>Work Flow Analysis</w:t>
      </w:r>
    </w:p>
    <w:p>
      <w:pPr>
        <w:numPr>
          <w:ilvl w:val="2"/>
          <w:numId w:val="900"/>
        </w:numPr>
        <w:spacing w:before="0" w:after="0"/>
      </w:pPr>
      <w:r>
        <w:t>Sociotechnical Systems Design</w:t>
      </w:r>
    </w:p>
    <w:p>
      <w:pPr>
        <w:numPr>
          <w:ilvl w:val="2"/>
          <w:numId w:val="900"/>
        </w:numPr>
        <w:spacing w:before="0" w:after="0"/>
      </w:pPr>
      <w:r>
        <w:t>Quality of Work Life Programs</w:t>
      </w:r>
    </w:p>
    <w:p>
      <w:pPr>
        <w:numPr>
          <w:ilvl w:val="1"/>
          <w:numId w:val="900"/>
        </w:numPr>
        <w:spacing w:before="0" w:after="0"/>
      </w:pPr>
      <w:r>
        <w:t>Human Resource Management Interventions</w:t>
      </w:r>
    </w:p>
    <w:p>
      <w:pPr>
        <w:numPr>
          <w:ilvl w:val="2"/>
          <w:numId w:val="900"/>
        </w:numPr>
        <w:spacing w:before="0" w:after="0"/>
      </w:pPr>
      <w:r>
        <w:t>Performance Management Systems</w:t>
      </w:r>
    </w:p>
    <w:p>
      <w:pPr>
        <w:numPr>
          <w:ilvl w:val="2"/>
          <w:numId w:val="900"/>
        </w:numPr>
        <w:spacing w:before="0" w:after="0"/>
      </w:pPr>
      <w:r>
        <w:t>Reward System Design</w:t>
      </w:r>
    </w:p>
    <w:p>
      <w:pPr>
        <w:numPr>
          <w:ilvl w:val="2"/>
          <w:numId w:val="900"/>
        </w:numPr>
        <w:spacing w:before="0" w:after="0"/>
      </w:pPr>
      <w:r>
        <w:t>Career Planning and Development</w:t>
      </w:r>
    </w:p>
    <w:p>
      <w:pPr>
        <w:numPr>
          <w:ilvl w:val="2"/>
          <w:numId w:val="900"/>
        </w:numPr>
        <w:spacing w:before="0" w:after="0"/>
      </w:pPr>
      <w:r>
        <w:t>Workforce Diversity Programs</w:t>
      </w:r>
    </w:p>
    <w:p>
      <w:pPr>
        <w:numPr>
          <w:ilvl w:val="1"/>
          <w:numId w:val="900"/>
        </w:numPr>
        <w:spacing w:before="0" w:after="0"/>
      </w:pPr>
      <w:r>
        <w:t>Strategic Interventions</w:t>
      </w:r>
    </w:p>
    <w:p>
      <w:pPr>
        <w:numPr>
          <w:ilvl w:val="2"/>
          <w:numId w:val="900"/>
        </w:numPr>
        <w:spacing w:before="0" w:after="0"/>
      </w:pPr>
      <w:r>
        <w:t>Organizational Transformation</w:t>
      </w:r>
    </w:p>
    <w:p>
      <w:pPr>
        <w:numPr>
          <w:ilvl w:val="2"/>
          <w:numId w:val="900"/>
        </w:numPr>
        <w:spacing w:before="0" w:after="0"/>
      </w:pPr>
      <w:r>
        <w:t>Culture Change Initiatives</w:t>
      </w:r>
    </w:p>
    <w:p>
      <w:pPr>
        <w:numPr>
          <w:ilvl w:val="2"/>
          <w:numId w:val="900"/>
        </w:numPr>
        <w:spacing w:before="0" w:after="0"/>
      </w:pPr>
      <w:r>
        <w:t>Strategic Planning Processes</w:t>
      </w:r>
    </w:p>
    <w:p>
      <w:pPr>
        <w:numPr>
          <w:ilvl w:val="2"/>
          <w:numId w:val="900"/>
        </w:numPr>
        <w:spacing w:before="0" w:after="0"/>
      </w:pPr>
      <w:r>
        <w:t>Merger and Acquisition Integration</w:t>
      </w:r>
    </w:p>
    <w:p>
      <w:pPr>
        <w:numPr>
          <w:ilvl w:val="2"/>
          <w:numId w:val="900"/>
        </w:numPr>
        <w:spacing w:before="0" w:after="0"/>
      </w:pPr>
      <w:r>
        <w:t>Organizational Learning Interventions</w:t>
      </w:r>
    </w:p>
    <w:p>
      <w:pPr>
        <w:numPr>
          <w:ilvl w:val="0"/>
          <w:numId w:val="900"/>
        </w:numPr>
        <w:spacing w:before="0" w:after="0"/>
      </w:pPr>
      <w:r>
        <w:t>Culture and Climate</w:t>
      </w:r>
    </w:p>
    <w:p>
      <w:pPr>
        <w:numPr>
          <w:ilvl w:val="1"/>
          <w:numId w:val="900"/>
        </w:numPr>
        <w:spacing w:before="0" w:after="0"/>
      </w:pPr>
      <w:r>
        <w:t>Organizational Culture Assessment</w:t>
      </w:r>
    </w:p>
    <w:p>
      <w:pPr>
        <w:numPr>
          <w:ilvl w:val="1"/>
          <w:numId w:val="900"/>
        </w:numPr>
        <w:spacing w:before="0" w:after="0"/>
      </w:pPr>
      <w:r>
        <w:t>Culture Change Strategies</w:t>
      </w:r>
    </w:p>
    <w:p>
      <w:pPr>
        <w:numPr>
          <w:ilvl w:val="1"/>
          <w:numId w:val="900"/>
        </w:numPr>
        <w:spacing w:before="0" w:after="0"/>
      </w:pPr>
      <w:r>
        <w:t>Climate Surveys and Analysis</w:t>
      </w:r>
    </w:p>
    <w:p>
      <w:pPr>
        <w:numPr>
          <w:ilvl w:val="1"/>
          <w:numId w:val="900"/>
        </w:numPr>
        <w:spacing w:before="0" w:after="0"/>
      </w:pPr>
      <w:r>
        <w:t>Values Integration</w:t>
      </w:r>
    </w:p>
    <w:p>
      <w:pPr>
        <w:numPr>
          <w:ilvl w:val="1"/>
          <w:numId w:val="900"/>
        </w:numPr>
        <w:spacing w:before="0" w:after="0"/>
      </w:pPr>
      <w:r>
        <w:t>Cultural Alignment</w:t>
      </w:r>
    </w:p>
    <w:p>
      <w:pPr>
        <w:pStyle w:val="Heading1"/>
      </w:pPr>
      <w:r>
        <w:t>Strategic HRDM and Analytics</w:t>
      </w:r>
    </w:p>
    <w:p>
      <w:pPr>
        <w:numPr>
          <w:ilvl w:val="0"/>
          <w:numId w:val="900"/>
        </w:numPr>
        <w:spacing w:before="0" w:after="0"/>
      </w:pPr>
      <w:r>
        <w:t>HR Metrics and Analytics</w:t>
      </w:r>
    </w:p>
    <w:p>
      <w:pPr>
        <w:numPr>
          <w:ilvl w:val="1"/>
          <w:numId w:val="900"/>
        </w:numPr>
        <w:spacing w:before="0" w:after="0"/>
      </w:pPr>
      <w:r>
        <w:t>HR Analytics Fundamentals</w:t>
      </w:r>
    </w:p>
    <w:p>
      <w:pPr>
        <w:numPr>
          <w:ilvl w:val="1"/>
          <w:numId w:val="900"/>
        </w:numPr>
        <w:spacing w:before="0" w:after="0"/>
      </w:pPr>
      <w:r>
        <w:t>Data-Driven Decision Making</w:t>
      </w:r>
    </w:p>
    <w:p>
      <w:pPr>
        <w:numPr>
          <w:ilvl w:val="1"/>
          <w:numId w:val="900"/>
        </w:numPr>
        <w:spacing w:before="0" w:after="0"/>
      </w:pPr>
      <w:r>
        <w:t>HR Metrics Framework</w:t>
      </w:r>
    </w:p>
    <w:p>
      <w:pPr>
        <w:numPr>
          <w:ilvl w:val="1"/>
          <w:numId w:val="900"/>
        </w:numPr>
        <w:spacing w:before="0" w:after="0"/>
      </w:pPr>
      <w:r>
        <w:t>Key Performance Indicators</w:t>
      </w:r>
    </w:p>
    <w:p>
      <w:pPr>
        <w:numPr>
          <w:ilvl w:val="2"/>
          <w:numId w:val="900"/>
        </w:numPr>
        <w:spacing w:before="0" w:after="0"/>
      </w:pPr>
      <w:r>
        <w:t>Efficiency Metrics</w:t>
      </w:r>
    </w:p>
    <w:p>
      <w:pPr>
        <w:numPr>
          <w:ilvl w:val="2"/>
          <w:numId w:val="900"/>
        </w:numPr>
        <w:spacing w:before="0" w:after="0"/>
      </w:pPr>
      <w:r>
        <w:t>Effectiveness Metrics</w:t>
      </w:r>
    </w:p>
    <w:p>
      <w:pPr>
        <w:numPr>
          <w:ilvl w:val="2"/>
          <w:numId w:val="900"/>
        </w:numPr>
        <w:spacing w:before="0" w:after="0"/>
      </w:pPr>
      <w:r>
        <w:t>Impact Metrics</w:t>
      </w:r>
    </w:p>
    <w:p>
      <w:pPr>
        <w:numPr>
          <w:ilvl w:val="1"/>
          <w:numId w:val="900"/>
        </w:numPr>
        <w:spacing w:before="0" w:after="0"/>
      </w:pPr>
      <w:r>
        <w:t>HR Dashboards and Scorecards</w:t>
      </w:r>
    </w:p>
    <w:p>
      <w:pPr>
        <w:numPr>
          <w:ilvl w:val="1"/>
          <w:numId w:val="900"/>
        </w:numPr>
        <w:spacing w:before="0" w:after="0"/>
      </w:pPr>
      <w:r>
        <w:t>Predictive Analytics Applications</w:t>
      </w:r>
    </w:p>
    <w:p>
      <w:pPr>
        <w:numPr>
          <w:ilvl w:val="1"/>
          <w:numId w:val="900"/>
        </w:numPr>
        <w:spacing w:before="0" w:after="0"/>
      </w:pPr>
      <w:r>
        <w:t>Data Visualization Techniques</w:t>
      </w:r>
    </w:p>
    <w:p>
      <w:pPr>
        <w:numPr>
          <w:ilvl w:val="0"/>
          <w:numId w:val="900"/>
        </w:numPr>
        <w:spacing w:before="0" w:after="0"/>
      </w:pPr>
      <w:r>
        <w:t>Workforce Analytics</w:t>
      </w:r>
    </w:p>
    <w:p>
      <w:pPr>
        <w:numPr>
          <w:ilvl w:val="1"/>
          <w:numId w:val="900"/>
        </w:numPr>
        <w:spacing w:before="0" w:after="0"/>
      </w:pPr>
      <w:r>
        <w:t>Talent Acquisition Analytics</w:t>
      </w:r>
    </w:p>
    <w:p>
      <w:pPr>
        <w:numPr>
          <w:ilvl w:val="2"/>
          <w:numId w:val="900"/>
        </w:numPr>
        <w:spacing w:before="0" w:after="0"/>
      </w:pPr>
      <w:r>
        <w:t>Time to Fill</w:t>
      </w:r>
    </w:p>
    <w:p>
      <w:pPr>
        <w:numPr>
          <w:ilvl w:val="2"/>
          <w:numId w:val="900"/>
        </w:numPr>
        <w:spacing w:before="0" w:after="0"/>
      </w:pPr>
      <w:r>
        <w:t>Cost per Hire</w:t>
      </w:r>
    </w:p>
    <w:p>
      <w:pPr>
        <w:numPr>
          <w:ilvl w:val="2"/>
          <w:numId w:val="900"/>
        </w:numPr>
        <w:spacing w:before="0" w:after="0"/>
      </w:pPr>
      <w:r>
        <w:t>Quality of Hire</w:t>
      </w:r>
    </w:p>
    <w:p>
      <w:pPr>
        <w:numPr>
          <w:ilvl w:val="2"/>
          <w:numId w:val="900"/>
        </w:numPr>
        <w:spacing w:before="0" w:after="0"/>
      </w:pPr>
      <w:r>
        <w:t>Source Effectiveness</w:t>
      </w:r>
    </w:p>
    <w:p>
      <w:pPr>
        <w:numPr>
          <w:ilvl w:val="2"/>
          <w:numId w:val="900"/>
        </w:numPr>
        <w:spacing w:before="0" w:after="0"/>
      </w:pPr>
      <w:r>
        <w:t>Candidate Experience Metrics</w:t>
      </w:r>
    </w:p>
    <w:p>
      <w:pPr>
        <w:numPr>
          <w:ilvl w:val="1"/>
          <w:numId w:val="900"/>
        </w:numPr>
        <w:spacing w:before="0" w:after="0"/>
      </w:pPr>
      <w:r>
        <w:t>Employee Performance Analytics</w:t>
      </w:r>
    </w:p>
    <w:p>
      <w:pPr>
        <w:numPr>
          <w:ilvl w:val="2"/>
          <w:numId w:val="900"/>
        </w:numPr>
        <w:spacing w:before="0" w:after="0"/>
      </w:pPr>
      <w:r>
        <w:t>Performance Distribution Analysis</w:t>
      </w:r>
    </w:p>
    <w:p>
      <w:pPr>
        <w:numPr>
          <w:ilvl w:val="2"/>
          <w:numId w:val="900"/>
        </w:numPr>
        <w:spacing w:before="0" w:after="0"/>
      </w:pPr>
      <w:r>
        <w:t>Performance Trend Analysis</w:t>
      </w:r>
    </w:p>
    <w:p>
      <w:pPr>
        <w:numPr>
          <w:ilvl w:val="2"/>
          <w:numId w:val="900"/>
        </w:numPr>
        <w:spacing w:before="0" w:after="0"/>
      </w:pPr>
      <w:r>
        <w:t>High Performer Identification</w:t>
      </w:r>
    </w:p>
    <w:p>
      <w:pPr>
        <w:numPr>
          <w:ilvl w:val="1"/>
          <w:numId w:val="900"/>
        </w:numPr>
        <w:spacing w:before="0" w:after="0"/>
      </w:pPr>
      <w:r>
        <w:t>Turnover and Retention Analysis</w:t>
      </w:r>
    </w:p>
    <w:p>
      <w:pPr>
        <w:numPr>
          <w:ilvl w:val="2"/>
          <w:numId w:val="900"/>
        </w:numPr>
        <w:spacing w:before="0" w:after="0"/>
      </w:pPr>
      <w:r>
        <w:t>Turnover Rate Calculations</w:t>
      </w:r>
    </w:p>
    <w:p>
      <w:pPr>
        <w:numPr>
          <w:ilvl w:val="2"/>
          <w:numId w:val="900"/>
        </w:numPr>
        <w:spacing w:before="0" w:after="0"/>
      </w:pPr>
      <w:r>
        <w:t>Retention Rate Analysis</w:t>
      </w:r>
    </w:p>
    <w:p>
      <w:pPr>
        <w:numPr>
          <w:ilvl w:val="2"/>
          <w:numId w:val="900"/>
        </w:numPr>
        <w:spacing w:before="0" w:after="0"/>
      </w:pPr>
      <w:r>
        <w:t>Exit Interview Analytics</w:t>
      </w:r>
    </w:p>
    <w:p>
      <w:pPr>
        <w:numPr>
          <w:ilvl w:val="2"/>
          <w:numId w:val="900"/>
        </w:numPr>
        <w:spacing w:before="0" w:after="0"/>
      </w:pPr>
      <w:r>
        <w:t>Predictive Turnover Modeling</w:t>
      </w:r>
    </w:p>
    <w:p>
      <w:pPr>
        <w:numPr>
          <w:ilvl w:val="1"/>
          <w:numId w:val="900"/>
        </w:numPr>
        <w:spacing w:before="0" w:after="0"/>
      </w:pPr>
      <w:r>
        <w:t>Employee Engagement Analytics</w:t>
      </w:r>
    </w:p>
    <w:p>
      <w:pPr>
        <w:numPr>
          <w:ilvl w:val="2"/>
          <w:numId w:val="900"/>
        </w:numPr>
        <w:spacing w:before="0" w:after="0"/>
      </w:pPr>
      <w:r>
        <w:t>Engagement Survey Analysis</w:t>
      </w:r>
    </w:p>
    <w:p>
      <w:pPr>
        <w:numPr>
          <w:ilvl w:val="2"/>
          <w:numId w:val="900"/>
        </w:numPr>
        <w:spacing w:before="0" w:after="0"/>
      </w:pPr>
      <w:r>
        <w:t>Engagement Driver Analysis</w:t>
      </w:r>
    </w:p>
    <w:p>
      <w:pPr>
        <w:numPr>
          <w:ilvl w:val="2"/>
          <w:numId w:val="900"/>
        </w:numPr>
        <w:spacing w:before="0" w:after="0"/>
      </w:pPr>
      <w:r>
        <w:t>Engagement Trend Monitoring</w:t>
      </w:r>
    </w:p>
    <w:p>
      <w:pPr>
        <w:numPr>
          <w:ilvl w:val="1"/>
          <w:numId w:val="900"/>
        </w:numPr>
        <w:spacing w:before="0" w:after="0"/>
      </w:pPr>
      <w:r>
        <w:t>Compensation Analytics</w:t>
      </w:r>
    </w:p>
    <w:p>
      <w:pPr>
        <w:numPr>
          <w:ilvl w:val="2"/>
          <w:numId w:val="900"/>
        </w:numPr>
        <w:spacing w:before="0" w:after="0"/>
      </w:pPr>
      <w:r>
        <w:t>Pay Equity Analysis</w:t>
      </w:r>
    </w:p>
    <w:p>
      <w:pPr>
        <w:numPr>
          <w:ilvl w:val="2"/>
          <w:numId w:val="900"/>
        </w:numPr>
        <w:spacing w:before="0" w:after="0"/>
      </w:pPr>
      <w:r>
        <w:t>Compensation Benchmarking</w:t>
      </w:r>
    </w:p>
    <w:p>
      <w:pPr>
        <w:numPr>
          <w:ilvl w:val="2"/>
          <w:numId w:val="900"/>
        </w:numPr>
        <w:spacing w:before="0" w:after="0"/>
      </w:pPr>
      <w:r>
        <w:t>Pay-for-Performance Analysis</w:t>
      </w:r>
    </w:p>
    <w:p>
      <w:pPr>
        <w:numPr>
          <w:ilvl w:val="0"/>
          <w:numId w:val="900"/>
        </w:numPr>
        <w:spacing w:before="0" w:after="0"/>
      </w:pPr>
      <w:r>
        <w:t>HR Technology and Systems</w:t>
      </w:r>
    </w:p>
    <w:p>
      <w:pPr>
        <w:numPr>
          <w:ilvl w:val="1"/>
          <w:numId w:val="900"/>
        </w:numPr>
        <w:spacing w:before="0" w:after="0"/>
      </w:pPr>
      <w:r>
        <w:t>Human Resource Information Systems</w:t>
      </w:r>
    </w:p>
    <w:p>
      <w:pPr>
        <w:numPr>
          <w:ilvl w:val="2"/>
          <w:numId w:val="900"/>
        </w:numPr>
        <w:spacing w:before="0" w:after="0"/>
      </w:pPr>
      <w:r>
        <w:t>HRIS Core Functions</w:t>
      </w:r>
    </w:p>
    <w:p>
      <w:pPr>
        <w:numPr>
          <w:ilvl w:val="2"/>
          <w:numId w:val="900"/>
        </w:numPr>
        <w:spacing w:before="0" w:after="0"/>
      </w:pPr>
      <w:r>
        <w:t>System Selection and Implementation</w:t>
      </w:r>
    </w:p>
    <w:p>
      <w:pPr>
        <w:numPr>
          <w:ilvl w:val="2"/>
          <w:numId w:val="900"/>
        </w:numPr>
        <w:spacing w:before="0" w:after="0"/>
      </w:pPr>
      <w:r>
        <w:t>Data Security and Privacy</w:t>
      </w:r>
    </w:p>
    <w:p>
      <w:pPr>
        <w:numPr>
          <w:ilvl w:val="2"/>
          <w:numId w:val="900"/>
        </w:numPr>
        <w:spacing w:before="0" w:after="0"/>
      </w:pPr>
      <w:r>
        <w:t>System Integration</w:t>
      </w:r>
    </w:p>
    <w:p>
      <w:pPr>
        <w:numPr>
          <w:ilvl w:val="1"/>
          <w:numId w:val="900"/>
        </w:numPr>
        <w:spacing w:before="0" w:after="0"/>
      </w:pPr>
      <w:r>
        <w:t>Applicant Tracking Systems</w:t>
      </w:r>
    </w:p>
    <w:p>
      <w:pPr>
        <w:numPr>
          <w:ilvl w:val="2"/>
          <w:numId w:val="900"/>
        </w:numPr>
        <w:spacing w:before="0" w:after="0"/>
      </w:pPr>
      <w:r>
        <w:t>ATS Features and Capabilities</w:t>
      </w:r>
    </w:p>
    <w:p>
      <w:pPr>
        <w:numPr>
          <w:ilvl w:val="2"/>
          <w:numId w:val="900"/>
        </w:numPr>
        <w:spacing w:before="0" w:after="0"/>
      </w:pPr>
      <w:r>
        <w:t>Implementation Considerations</w:t>
      </w:r>
    </w:p>
    <w:p>
      <w:pPr>
        <w:numPr>
          <w:ilvl w:val="2"/>
          <w:numId w:val="900"/>
        </w:numPr>
        <w:spacing w:before="0" w:after="0"/>
      </w:pPr>
      <w:r>
        <w:t>Vendor Selection</w:t>
      </w:r>
    </w:p>
    <w:p>
      <w:pPr>
        <w:numPr>
          <w:ilvl w:val="1"/>
          <w:numId w:val="900"/>
        </w:numPr>
        <w:spacing w:before="0" w:after="0"/>
      </w:pPr>
      <w:r>
        <w:t>Learning Management Systems</w:t>
      </w:r>
    </w:p>
    <w:p>
      <w:pPr>
        <w:numPr>
          <w:ilvl w:val="2"/>
          <w:numId w:val="900"/>
        </w:numPr>
        <w:spacing w:before="0" w:after="0"/>
      </w:pPr>
      <w:r>
        <w:t>LMS Functionality</w:t>
      </w:r>
    </w:p>
    <w:p>
      <w:pPr>
        <w:numPr>
          <w:ilvl w:val="2"/>
          <w:numId w:val="900"/>
        </w:numPr>
        <w:spacing w:before="0" w:after="0"/>
      </w:pPr>
      <w:r>
        <w:t>Content Management</w:t>
      </w:r>
    </w:p>
    <w:p>
      <w:pPr>
        <w:numPr>
          <w:ilvl w:val="2"/>
          <w:numId w:val="900"/>
        </w:numPr>
        <w:spacing w:before="0" w:after="0"/>
      </w:pPr>
      <w:r>
        <w:t>Learning Analytics</w:t>
      </w:r>
    </w:p>
    <w:p>
      <w:pPr>
        <w:numPr>
          <w:ilvl w:val="2"/>
          <w:numId w:val="900"/>
        </w:numPr>
        <w:spacing w:before="0" w:after="0"/>
      </w:pPr>
      <w:r>
        <w:t>Mobile Learning Platforms</w:t>
      </w:r>
    </w:p>
    <w:p>
      <w:pPr>
        <w:numPr>
          <w:ilvl w:val="1"/>
          <w:numId w:val="900"/>
        </w:numPr>
        <w:spacing w:before="0" w:after="0"/>
      </w:pPr>
      <w:r>
        <w:t>Performance Management Systems</w:t>
      </w:r>
    </w:p>
    <w:p>
      <w:pPr>
        <w:numPr>
          <w:ilvl w:val="1"/>
          <w:numId w:val="900"/>
        </w:numPr>
        <w:spacing w:before="0" w:after="0"/>
      </w:pPr>
      <w:r>
        <w:t>Emerging HR Technologies</w:t>
      </w:r>
    </w:p>
    <w:p>
      <w:pPr>
        <w:numPr>
          <w:ilvl w:val="2"/>
          <w:numId w:val="900"/>
        </w:numPr>
        <w:spacing w:before="0" w:after="0"/>
      </w:pPr>
      <w:r>
        <w:t>Artificial Intelligence in HR</w:t>
      </w:r>
    </w:p>
    <w:p>
      <w:pPr>
        <w:numPr>
          <w:ilvl w:val="2"/>
          <w:numId w:val="900"/>
        </w:numPr>
        <w:spacing w:before="0" w:after="0"/>
      </w:pPr>
      <w:r>
        <w:t>Machine Learning Applications</w:t>
      </w:r>
    </w:p>
    <w:p>
      <w:pPr>
        <w:numPr>
          <w:ilvl w:val="2"/>
          <w:numId w:val="900"/>
        </w:numPr>
        <w:spacing w:before="0" w:after="0"/>
      </w:pPr>
      <w:r>
        <w:t>Chatbots and Virtual Assistants</w:t>
      </w:r>
    </w:p>
    <w:p>
      <w:pPr>
        <w:numPr>
          <w:ilvl w:val="2"/>
          <w:numId w:val="900"/>
        </w:numPr>
        <w:spacing w:before="0" w:after="0"/>
      </w:pPr>
      <w:r>
        <w:t>People Analytics Platforms</w:t>
      </w:r>
    </w:p>
    <w:p>
      <w:pPr>
        <w:numPr>
          <w:ilvl w:val="2"/>
          <w:numId w:val="900"/>
        </w:numPr>
        <w:spacing w:before="0" w:after="0"/>
      </w:pPr>
      <w:r>
        <w:t>Blockchain in HR</w:t>
      </w:r>
    </w:p>
    <w:p>
      <w:pPr>
        <w:numPr>
          <w:ilvl w:val="0"/>
          <w:numId w:val="900"/>
        </w:numPr>
        <w:spacing w:before="0" w:after="0"/>
      </w:pPr>
      <w:r>
        <w:t>Global Human Resource Management</w:t>
      </w:r>
    </w:p>
    <w:p>
      <w:pPr>
        <w:numPr>
          <w:ilvl w:val="1"/>
          <w:numId w:val="900"/>
        </w:numPr>
        <w:spacing w:before="0" w:after="0"/>
      </w:pPr>
      <w:r>
        <w:t>International HRM Framework</w:t>
      </w:r>
    </w:p>
    <w:p>
      <w:pPr>
        <w:numPr>
          <w:ilvl w:val="1"/>
          <w:numId w:val="900"/>
        </w:numPr>
        <w:spacing w:before="0" w:after="0"/>
      </w:pPr>
      <w:r>
        <w:t>Cross-Cultural Management</w:t>
      </w:r>
    </w:p>
    <w:p>
      <w:pPr>
        <w:numPr>
          <w:ilvl w:val="2"/>
          <w:numId w:val="900"/>
        </w:numPr>
        <w:spacing w:before="0" w:after="0"/>
      </w:pPr>
      <w:r>
        <w:t>Cultural Dimensions Models</w:t>
      </w:r>
    </w:p>
    <w:p>
      <w:pPr>
        <w:numPr>
          <w:ilvl w:val="2"/>
          <w:numId w:val="900"/>
        </w:numPr>
        <w:spacing w:before="0" w:after="0"/>
      </w:pPr>
      <w:r>
        <w:t>Cultural Intelligence</w:t>
      </w:r>
    </w:p>
    <w:p>
      <w:pPr>
        <w:numPr>
          <w:ilvl w:val="2"/>
          <w:numId w:val="900"/>
        </w:numPr>
        <w:spacing w:before="0" w:after="0"/>
      </w:pPr>
      <w:r>
        <w:t>Cross-Cultural Communication</w:t>
      </w:r>
    </w:p>
    <w:p>
      <w:pPr>
        <w:numPr>
          <w:ilvl w:val="1"/>
          <w:numId w:val="900"/>
        </w:numPr>
        <w:spacing w:before="0" w:after="0"/>
      </w:pPr>
      <w:r>
        <w:t>Global Staffing Strategies</w:t>
      </w:r>
    </w:p>
    <w:p>
      <w:pPr>
        <w:numPr>
          <w:ilvl w:val="2"/>
          <w:numId w:val="900"/>
        </w:numPr>
        <w:spacing w:before="0" w:after="0"/>
      </w:pPr>
      <w:r>
        <w:t>Ethnocentric Approach</w:t>
      </w:r>
    </w:p>
    <w:p>
      <w:pPr>
        <w:numPr>
          <w:ilvl w:val="2"/>
          <w:numId w:val="900"/>
        </w:numPr>
        <w:spacing w:before="0" w:after="0"/>
      </w:pPr>
      <w:r>
        <w:t>Polycentric Approach</w:t>
      </w:r>
    </w:p>
    <w:p>
      <w:pPr>
        <w:numPr>
          <w:ilvl w:val="2"/>
          <w:numId w:val="900"/>
        </w:numPr>
        <w:spacing w:before="0" w:after="0"/>
      </w:pPr>
      <w:r>
        <w:t>Geocentric Approach</w:t>
      </w:r>
    </w:p>
    <w:p>
      <w:pPr>
        <w:numPr>
          <w:ilvl w:val="1"/>
          <w:numId w:val="900"/>
        </w:numPr>
        <w:spacing w:before="0" w:after="0"/>
      </w:pPr>
      <w:r>
        <w:t>Expatriate Management</w:t>
      </w:r>
    </w:p>
    <w:p>
      <w:pPr>
        <w:numPr>
          <w:ilvl w:val="2"/>
          <w:numId w:val="900"/>
        </w:numPr>
        <w:spacing w:before="0" w:after="0"/>
      </w:pPr>
      <w:r>
        <w:t>Expatriate Selection</w:t>
      </w:r>
    </w:p>
    <w:p>
      <w:pPr>
        <w:numPr>
          <w:ilvl w:val="2"/>
          <w:numId w:val="900"/>
        </w:numPr>
        <w:spacing w:before="0" w:after="0"/>
      </w:pPr>
      <w:r>
        <w:t>Pre-Departure Training</w:t>
      </w:r>
    </w:p>
    <w:p>
      <w:pPr>
        <w:numPr>
          <w:ilvl w:val="2"/>
          <w:numId w:val="900"/>
        </w:numPr>
        <w:spacing w:before="0" w:after="0"/>
      </w:pPr>
      <w:r>
        <w:t>On-Assignment Support</w:t>
      </w:r>
    </w:p>
    <w:p>
      <w:pPr>
        <w:numPr>
          <w:ilvl w:val="2"/>
          <w:numId w:val="900"/>
        </w:numPr>
        <w:spacing w:before="0" w:after="0"/>
      </w:pPr>
      <w:r>
        <w:t>Repatriation Process</w:t>
      </w:r>
    </w:p>
    <w:p>
      <w:pPr>
        <w:numPr>
          <w:ilvl w:val="1"/>
          <w:numId w:val="900"/>
        </w:numPr>
        <w:spacing w:before="0" w:after="0"/>
      </w:pPr>
      <w:r>
        <w:t>Global Compensation and Benefits</w:t>
      </w:r>
    </w:p>
    <w:p>
      <w:pPr>
        <w:numPr>
          <w:ilvl w:val="2"/>
          <w:numId w:val="900"/>
        </w:numPr>
        <w:spacing w:before="0" w:after="0"/>
      </w:pPr>
      <w:r>
        <w:t>International Pay Structures</w:t>
      </w:r>
    </w:p>
    <w:p>
      <w:pPr>
        <w:numPr>
          <w:ilvl w:val="2"/>
          <w:numId w:val="900"/>
        </w:numPr>
        <w:spacing w:before="0" w:after="0"/>
      </w:pPr>
      <w:r>
        <w:t>Cost of Living Adjustments</w:t>
      </w:r>
    </w:p>
    <w:p>
      <w:pPr>
        <w:numPr>
          <w:ilvl w:val="2"/>
          <w:numId w:val="900"/>
        </w:numPr>
        <w:spacing w:before="0" w:after="0"/>
      </w:pPr>
      <w:r>
        <w:t>Tax Equalization</w:t>
      </w:r>
    </w:p>
    <w:p>
      <w:pPr>
        <w:numPr>
          <w:ilvl w:val="2"/>
          <w:numId w:val="900"/>
        </w:numPr>
        <w:spacing w:before="0" w:after="0"/>
      </w:pPr>
      <w:r>
        <w:t>Global Mobility Programs</w:t>
      </w:r>
    </w:p>
    <w:p>
      <w:pPr>
        <w:numPr>
          <w:ilvl w:val="1"/>
          <w:numId w:val="900"/>
        </w:numPr>
        <w:spacing w:before="0" w:after="0"/>
      </w:pPr>
      <w:r>
        <w:t>Managing Diversity and Inclusion</w:t>
      </w:r>
    </w:p>
    <w:p>
      <w:pPr>
        <w:numPr>
          <w:ilvl w:val="2"/>
          <w:numId w:val="900"/>
        </w:numPr>
        <w:spacing w:before="0" w:after="0"/>
      </w:pPr>
      <w:r>
        <w:t>Diversity Strategy Development</w:t>
      </w:r>
    </w:p>
    <w:p>
      <w:pPr>
        <w:numPr>
          <w:ilvl w:val="2"/>
          <w:numId w:val="900"/>
        </w:numPr>
        <w:spacing w:before="0" w:after="0"/>
      </w:pPr>
      <w:r>
        <w:t>Inclusion Initiatives</w:t>
      </w:r>
    </w:p>
    <w:p>
      <w:pPr>
        <w:numPr>
          <w:ilvl w:val="2"/>
          <w:numId w:val="900"/>
        </w:numPr>
        <w:spacing w:before="0" w:after="0"/>
      </w:pPr>
      <w:r>
        <w:t>Bias Mitigation</w:t>
      </w:r>
    </w:p>
    <w:p>
      <w:pPr>
        <w:numPr>
          <w:ilvl w:val="2"/>
          <w:numId w:val="900"/>
        </w:numPr>
        <w:spacing w:before="0" w:after="0"/>
      </w:pPr>
      <w:r>
        <w:t>Cultural Competency Development</w:t>
      </w:r>
    </w:p>
    <w:p>
      <w:pPr>
        <w:pStyle w:val="Heading1"/>
      </w:pPr>
      <w:r>
        <w:t>Legal Compliance and Ethics in HRDM</w:t>
      </w:r>
    </w:p>
    <w:p>
      <w:pPr>
        <w:numPr>
          <w:ilvl w:val="0"/>
          <w:numId w:val="900"/>
        </w:numPr>
        <w:spacing w:before="0" w:after="0"/>
      </w:pPr>
      <w:r>
        <w:t>Equal Employment Opportunity</w:t>
      </w:r>
    </w:p>
    <w:p>
      <w:pPr>
        <w:numPr>
          <w:ilvl w:val="1"/>
          <w:numId w:val="900"/>
        </w:numPr>
        <w:spacing w:before="0" w:after="0"/>
      </w:pPr>
      <w:r>
        <w:t>EEO Legal Framework</w:t>
      </w:r>
    </w:p>
    <w:p>
      <w:pPr>
        <w:numPr>
          <w:ilvl w:val="1"/>
          <w:numId w:val="900"/>
        </w:numPr>
        <w:spacing w:before="0" w:after="0"/>
      </w:pPr>
      <w:r>
        <w:t>Key Anti-Discrimination Laws</w:t>
      </w:r>
    </w:p>
    <w:p>
      <w:pPr>
        <w:numPr>
          <w:ilvl w:val="2"/>
          <w:numId w:val="900"/>
        </w:numPr>
        <w:spacing w:before="0" w:after="0"/>
      </w:pPr>
      <w:r>
        <w:t>Title VII of the Civil Rights Act</w:t>
      </w:r>
    </w:p>
    <w:p>
      <w:pPr>
        <w:numPr>
          <w:ilvl w:val="2"/>
          <w:numId w:val="900"/>
        </w:numPr>
        <w:spacing w:before="0" w:after="0"/>
      </w:pPr>
      <w:r>
        <w:t>Americans with Disabilities Act</w:t>
      </w:r>
    </w:p>
    <w:p>
      <w:pPr>
        <w:numPr>
          <w:ilvl w:val="2"/>
          <w:numId w:val="900"/>
        </w:numPr>
        <w:spacing w:before="0" w:after="0"/>
      </w:pPr>
      <w:r>
        <w:t>Age Discrimination in Employment Act</w:t>
      </w:r>
    </w:p>
    <w:p>
      <w:pPr>
        <w:numPr>
          <w:ilvl w:val="2"/>
          <w:numId w:val="900"/>
        </w:numPr>
        <w:spacing w:before="0" w:after="0"/>
      </w:pPr>
      <w:r>
        <w:t>Equal Pay Act</w:t>
      </w:r>
    </w:p>
    <w:p>
      <w:pPr>
        <w:numPr>
          <w:ilvl w:val="2"/>
          <w:numId w:val="900"/>
        </w:numPr>
        <w:spacing w:before="0" w:after="0"/>
      </w:pPr>
      <w:r>
        <w:t>Pregnancy Discrimination Act</w:t>
      </w:r>
    </w:p>
    <w:p>
      <w:pPr>
        <w:numPr>
          <w:ilvl w:val="2"/>
          <w:numId w:val="900"/>
        </w:numPr>
        <w:spacing w:before="0" w:after="0"/>
      </w:pPr>
      <w:r>
        <w:t>Genetic Information Nondiscrimination Act</w:t>
      </w:r>
    </w:p>
    <w:p>
      <w:pPr>
        <w:numPr>
          <w:ilvl w:val="1"/>
          <w:numId w:val="900"/>
        </w:numPr>
        <w:spacing w:before="0" w:after="0"/>
      </w:pPr>
      <w:r>
        <w:t>Protected Classes and Characteristics</w:t>
      </w:r>
    </w:p>
    <w:p>
      <w:pPr>
        <w:numPr>
          <w:ilvl w:val="1"/>
          <w:numId w:val="900"/>
        </w:numPr>
        <w:spacing w:before="0" w:after="0"/>
      </w:pPr>
      <w:r>
        <w:t>Discrimination Types</w:t>
      </w:r>
    </w:p>
    <w:p>
      <w:pPr>
        <w:numPr>
          <w:ilvl w:val="2"/>
          <w:numId w:val="900"/>
        </w:numPr>
        <w:spacing w:before="0" w:after="0"/>
      </w:pPr>
      <w:r>
        <w:t>Disparate Treatment</w:t>
      </w:r>
    </w:p>
    <w:p>
      <w:pPr>
        <w:numPr>
          <w:ilvl w:val="2"/>
          <w:numId w:val="900"/>
        </w:numPr>
        <w:spacing w:before="0" w:after="0"/>
      </w:pPr>
      <w:r>
        <w:t>Disparate Impact</w:t>
      </w:r>
    </w:p>
    <w:p>
      <w:pPr>
        <w:numPr>
          <w:ilvl w:val="2"/>
          <w:numId w:val="900"/>
        </w:numPr>
        <w:spacing w:before="0" w:after="0"/>
      </w:pPr>
      <w:r>
        <w:t>Harassment</w:t>
      </w:r>
    </w:p>
    <w:p>
      <w:pPr>
        <w:numPr>
          <w:ilvl w:val="1"/>
          <w:numId w:val="900"/>
        </w:numPr>
        <w:spacing w:before="0" w:after="0"/>
      </w:pPr>
      <w:r>
        <w:t>EEO Compliance Programs</w:t>
      </w:r>
    </w:p>
    <w:p>
      <w:pPr>
        <w:numPr>
          <w:ilvl w:val="1"/>
          <w:numId w:val="900"/>
        </w:numPr>
        <w:spacing w:before="0" w:after="0"/>
      </w:pPr>
      <w:r>
        <w:t>EEOC Complaint Process</w:t>
      </w:r>
    </w:p>
    <w:p>
      <w:pPr>
        <w:numPr>
          <w:ilvl w:val="1"/>
          <w:numId w:val="900"/>
        </w:numPr>
        <w:spacing w:before="0" w:after="0"/>
      </w:pPr>
      <w:r>
        <w:t>Affirmative Action</w:t>
      </w:r>
    </w:p>
    <w:p>
      <w:pPr>
        <w:numPr>
          <w:ilvl w:val="2"/>
          <w:numId w:val="900"/>
        </w:numPr>
        <w:spacing w:before="0" w:after="0"/>
      </w:pPr>
      <w:r>
        <w:t>Affirmative Action Plans</w:t>
      </w:r>
    </w:p>
    <w:p>
      <w:pPr>
        <w:numPr>
          <w:ilvl w:val="2"/>
          <w:numId w:val="900"/>
        </w:numPr>
        <w:spacing w:before="0" w:after="0"/>
      </w:pPr>
      <w:r>
        <w:t>Compliance Requirements</w:t>
      </w:r>
    </w:p>
    <w:p>
      <w:pPr>
        <w:numPr>
          <w:ilvl w:val="2"/>
          <w:numId w:val="900"/>
        </w:numPr>
        <w:spacing w:before="0" w:after="0"/>
      </w:pPr>
      <w:r>
        <w:t>Voluntary vs. Court-Ordered Programs</w:t>
      </w:r>
    </w:p>
    <w:p>
      <w:pPr>
        <w:numPr>
          <w:ilvl w:val="0"/>
          <w:numId w:val="900"/>
        </w:numPr>
        <w:spacing w:before="0" w:after="0"/>
      </w:pPr>
      <w:r>
        <w:t>Harassment Prevention and Response</w:t>
      </w:r>
    </w:p>
    <w:p>
      <w:pPr>
        <w:numPr>
          <w:ilvl w:val="1"/>
          <w:numId w:val="900"/>
        </w:numPr>
        <w:spacing w:before="0" w:after="0"/>
      </w:pPr>
      <w:r>
        <w:t>Types of Harassment</w:t>
      </w:r>
    </w:p>
    <w:p>
      <w:pPr>
        <w:numPr>
          <w:ilvl w:val="2"/>
          <w:numId w:val="900"/>
        </w:numPr>
        <w:spacing w:before="0" w:after="0"/>
      </w:pPr>
      <w:r>
        <w:t>Sexual Harassment</w:t>
      </w:r>
    </w:p>
    <w:p>
      <w:pPr>
        <w:numPr>
          <w:ilvl w:val="2"/>
          <w:numId w:val="900"/>
        </w:numPr>
        <w:spacing w:before="0" w:after="0"/>
      </w:pPr>
      <w:r>
        <w:t>Hostile Work Environment</w:t>
      </w:r>
    </w:p>
    <w:p>
      <w:pPr>
        <w:numPr>
          <w:ilvl w:val="2"/>
          <w:numId w:val="900"/>
        </w:numPr>
        <w:spacing w:before="0" w:after="0"/>
      </w:pPr>
      <w:r>
        <w:t>Quid Pro Quo Harassment</w:t>
      </w:r>
    </w:p>
    <w:p>
      <w:pPr>
        <w:numPr>
          <w:ilvl w:val="1"/>
          <w:numId w:val="900"/>
        </w:numPr>
        <w:spacing w:before="0" w:after="0"/>
      </w:pPr>
      <w:r>
        <w:t>Prevention Programs</w:t>
      </w:r>
    </w:p>
    <w:p>
      <w:pPr>
        <w:numPr>
          <w:ilvl w:val="2"/>
          <w:numId w:val="900"/>
        </w:numPr>
        <w:spacing w:before="0" w:after="0"/>
      </w:pPr>
      <w:r>
        <w:t>Policy Development</w:t>
      </w:r>
    </w:p>
    <w:p>
      <w:pPr>
        <w:numPr>
          <w:ilvl w:val="2"/>
          <w:numId w:val="900"/>
        </w:numPr>
        <w:spacing w:before="0" w:after="0"/>
      </w:pPr>
      <w:r>
        <w:t>Training Programs</w:t>
      </w:r>
    </w:p>
    <w:p>
      <w:pPr>
        <w:numPr>
          <w:ilvl w:val="2"/>
          <w:numId w:val="900"/>
        </w:numPr>
        <w:spacing w:before="0" w:after="0"/>
      </w:pPr>
      <w:r>
        <w:t>Reporting Mechanisms</w:t>
      </w:r>
    </w:p>
    <w:p>
      <w:pPr>
        <w:numPr>
          <w:ilvl w:val="1"/>
          <w:numId w:val="900"/>
        </w:numPr>
        <w:spacing w:before="0" w:after="0"/>
      </w:pPr>
      <w:r>
        <w:t>Investigation Procedures</w:t>
      </w:r>
    </w:p>
    <w:p>
      <w:pPr>
        <w:numPr>
          <w:ilvl w:val="2"/>
          <w:numId w:val="900"/>
        </w:numPr>
        <w:spacing w:before="0" w:after="0"/>
      </w:pPr>
      <w:r>
        <w:t>Investigation Process</w:t>
      </w:r>
    </w:p>
    <w:p>
      <w:pPr>
        <w:numPr>
          <w:ilvl w:val="2"/>
          <w:numId w:val="900"/>
        </w:numPr>
        <w:spacing w:before="0" w:after="0"/>
      </w:pPr>
      <w:r>
        <w:t>Documentation Requirements</w:t>
      </w:r>
    </w:p>
    <w:p>
      <w:pPr>
        <w:numPr>
          <w:ilvl w:val="2"/>
          <w:numId w:val="900"/>
        </w:numPr>
        <w:spacing w:before="0" w:after="0"/>
      </w:pPr>
      <w:r>
        <w:t>Corrective Actions</w:t>
      </w:r>
    </w:p>
    <w:p>
      <w:pPr>
        <w:numPr>
          <w:ilvl w:val="0"/>
          <w:numId w:val="900"/>
        </w:numPr>
        <w:spacing w:before="0" w:after="0"/>
      </w:pPr>
      <w:r>
        <w:t>Compensation and Benefits Law</w:t>
      </w:r>
    </w:p>
    <w:p>
      <w:pPr>
        <w:numPr>
          <w:ilvl w:val="1"/>
          <w:numId w:val="900"/>
        </w:numPr>
        <w:spacing w:before="0" w:after="0"/>
      </w:pPr>
      <w:r>
        <w:t>Fair Labor Standards Act</w:t>
      </w:r>
    </w:p>
    <w:p>
      <w:pPr>
        <w:numPr>
          <w:ilvl w:val="2"/>
          <w:numId w:val="900"/>
        </w:numPr>
        <w:spacing w:before="0" w:after="0"/>
      </w:pPr>
      <w:r>
        <w:t>Minimum Wage Requirements</w:t>
      </w:r>
    </w:p>
    <w:p>
      <w:pPr>
        <w:numPr>
          <w:ilvl w:val="2"/>
          <w:numId w:val="900"/>
        </w:numPr>
        <w:spacing w:before="0" w:after="0"/>
      </w:pPr>
      <w:r>
        <w:t>Overtime Provisions</w:t>
      </w:r>
    </w:p>
    <w:p>
      <w:pPr>
        <w:numPr>
          <w:ilvl w:val="2"/>
          <w:numId w:val="900"/>
        </w:numPr>
        <w:spacing w:before="0" w:after="0"/>
      </w:pPr>
      <w:r>
        <w:t>Exempt vs. Non-Exempt Classifications</w:t>
      </w:r>
    </w:p>
    <w:p>
      <w:pPr>
        <w:numPr>
          <w:ilvl w:val="2"/>
          <w:numId w:val="900"/>
        </w:numPr>
        <w:spacing w:before="0" w:after="0"/>
      </w:pPr>
      <w:r>
        <w:t>Child Labor Provisions</w:t>
      </w:r>
    </w:p>
    <w:p>
      <w:pPr>
        <w:numPr>
          <w:ilvl w:val="1"/>
          <w:numId w:val="900"/>
        </w:numPr>
        <w:spacing w:before="0" w:after="0"/>
      </w:pPr>
      <w:r>
        <w:t>Equal Pay Act Compliance</w:t>
      </w:r>
    </w:p>
    <w:p>
      <w:pPr>
        <w:numPr>
          <w:ilvl w:val="1"/>
          <w:numId w:val="900"/>
        </w:numPr>
        <w:spacing w:before="0" w:after="0"/>
      </w:pPr>
      <w:r>
        <w:t>Benefits-Related Laws</w:t>
      </w:r>
    </w:p>
    <w:p>
      <w:pPr>
        <w:numPr>
          <w:ilvl w:val="2"/>
          <w:numId w:val="900"/>
        </w:numPr>
        <w:spacing w:before="0" w:after="0"/>
      </w:pPr>
      <w:r>
        <w:t>ERISA Requirements</w:t>
      </w:r>
    </w:p>
    <w:p>
      <w:pPr>
        <w:numPr>
          <w:ilvl w:val="2"/>
          <w:numId w:val="900"/>
        </w:numPr>
        <w:spacing w:before="0" w:after="0"/>
      </w:pPr>
      <w:r>
        <w:t>COBRA Provisions</w:t>
      </w:r>
    </w:p>
    <w:p>
      <w:pPr>
        <w:numPr>
          <w:ilvl w:val="2"/>
          <w:numId w:val="900"/>
        </w:numPr>
        <w:spacing w:before="0" w:after="0"/>
      </w:pPr>
      <w:r>
        <w:t>HIPAA Privacy Rules</w:t>
      </w:r>
    </w:p>
    <w:p>
      <w:pPr>
        <w:numPr>
          <w:ilvl w:val="2"/>
          <w:numId w:val="900"/>
        </w:numPr>
        <w:spacing w:before="0" w:after="0"/>
      </w:pPr>
      <w:r>
        <w:t>Affordable Care Act</w:t>
      </w:r>
    </w:p>
    <w:p>
      <w:pPr>
        <w:numPr>
          <w:ilvl w:val="0"/>
          <w:numId w:val="900"/>
        </w:numPr>
        <w:spacing w:before="0" w:after="0"/>
      </w:pPr>
      <w:r>
        <w:t>Employee Health and Safety</w:t>
      </w:r>
    </w:p>
    <w:p>
      <w:pPr>
        <w:numPr>
          <w:ilvl w:val="1"/>
          <w:numId w:val="900"/>
        </w:numPr>
        <w:spacing w:before="0" w:after="0"/>
      </w:pPr>
      <w:r>
        <w:t>Occupational Safety and Health Act</w:t>
      </w:r>
    </w:p>
    <w:p>
      <w:pPr>
        <w:numPr>
          <w:ilvl w:val="2"/>
          <w:numId w:val="900"/>
        </w:numPr>
        <w:spacing w:before="0" w:after="0"/>
      </w:pPr>
      <w:r>
        <w:t>General Duty Clause</w:t>
      </w:r>
    </w:p>
    <w:p>
      <w:pPr>
        <w:numPr>
          <w:ilvl w:val="2"/>
          <w:numId w:val="900"/>
        </w:numPr>
        <w:spacing w:before="0" w:after="0"/>
      </w:pPr>
      <w:r>
        <w:t>Specific Standards</w:t>
      </w:r>
    </w:p>
    <w:p>
      <w:pPr>
        <w:numPr>
          <w:ilvl w:val="2"/>
          <w:numId w:val="900"/>
        </w:numPr>
        <w:spacing w:before="0" w:after="0"/>
      </w:pPr>
      <w:r>
        <w:t>Employer Responsibilities</w:t>
      </w:r>
    </w:p>
    <w:p>
      <w:pPr>
        <w:numPr>
          <w:ilvl w:val="2"/>
          <w:numId w:val="900"/>
        </w:numPr>
        <w:spacing w:before="0" w:after="0"/>
      </w:pPr>
      <w:r>
        <w:t>Employee Rights</w:t>
      </w:r>
    </w:p>
    <w:p>
      <w:pPr>
        <w:numPr>
          <w:ilvl w:val="1"/>
          <w:numId w:val="900"/>
        </w:numPr>
        <w:spacing w:before="0" w:after="0"/>
      </w:pPr>
      <w:r>
        <w:t>Workplace Safety Programs</w:t>
      </w:r>
    </w:p>
    <w:p>
      <w:pPr>
        <w:numPr>
          <w:ilvl w:val="2"/>
          <w:numId w:val="900"/>
        </w:numPr>
        <w:spacing w:before="0" w:after="0"/>
      </w:pPr>
      <w:r>
        <w:t>Hazard Identification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Safety Training</w:t>
      </w:r>
    </w:p>
    <w:p>
      <w:pPr>
        <w:numPr>
          <w:ilvl w:val="2"/>
          <w:numId w:val="900"/>
        </w:numPr>
        <w:spacing w:before="0" w:after="0"/>
      </w:pPr>
      <w:r>
        <w:t>Incident Reporting</w:t>
      </w:r>
    </w:p>
    <w:p>
      <w:pPr>
        <w:numPr>
          <w:ilvl w:val="1"/>
          <w:numId w:val="900"/>
        </w:numPr>
        <w:spacing w:before="0" w:after="0"/>
      </w:pPr>
      <w:r>
        <w:t>Workers' Compensation</w:t>
      </w:r>
    </w:p>
    <w:p>
      <w:pPr>
        <w:numPr>
          <w:ilvl w:val="1"/>
          <w:numId w:val="900"/>
        </w:numPr>
        <w:spacing w:before="0" w:after="0"/>
      </w:pPr>
      <w:r>
        <w:t>Workplace Violence Prevention</w:t>
      </w:r>
    </w:p>
    <w:p>
      <w:pPr>
        <w:numPr>
          <w:ilvl w:val="0"/>
          <w:numId w:val="900"/>
        </w:numPr>
        <w:spacing w:before="0" w:after="0"/>
      </w:pPr>
      <w:r>
        <w:t>Employee Privacy and Data Protection</w:t>
      </w:r>
    </w:p>
    <w:p>
      <w:pPr>
        <w:numPr>
          <w:ilvl w:val="1"/>
          <w:numId w:val="900"/>
        </w:numPr>
        <w:spacing w:before="0" w:after="0"/>
      </w:pPr>
      <w:r>
        <w:t>Workplace Privacy Rights</w:t>
      </w:r>
    </w:p>
    <w:p>
      <w:pPr>
        <w:numPr>
          <w:ilvl w:val="1"/>
          <w:numId w:val="900"/>
        </w:numPr>
        <w:spacing w:before="0" w:after="0"/>
      </w:pPr>
      <w:r>
        <w:t>Employee Monitoring Issues</w:t>
      </w:r>
    </w:p>
    <w:p>
      <w:pPr>
        <w:numPr>
          <w:ilvl w:val="1"/>
          <w:numId w:val="900"/>
        </w:numPr>
        <w:spacing w:before="0" w:after="0"/>
      </w:pPr>
      <w:r>
        <w:t>Background Check Regulations</w:t>
      </w:r>
    </w:p>
    <w:p>
      <w:pPr>
        <w:numPr>
          <w:ilvl w:val="1"/>
          <w:numId w:val="900"/>
        </w:numPr>
        <w:spacing w:before="0" w:after="0"/>
      </w:pPr>
      <w:r>
        <w:t>Social Media and Privacy</w:t>
      </w:r>
    </w:p>
    <w:p>
      <w:pPr>
        <w:numPr>
          <w:ilvl w:val="1"/>
          <w:numId w:val="900"/>
        </w:numPr>
        <w:spacing w:before="0" w:after="0"/>
      </w:pPr>
      <w:r>
        <w:t>Data Protection Requirements</w:t>
      </w:r>
    </w:p>
    <w:p>
      <w:pPr>
        <w:numPr>
          <w:ilvl w:val="2"/>
          <w:numId w:val="900"/>
        </w:numPr>
        <w:spacing w:before="0" w:after="0"/>
      </w:pPr>
      <w:r>
        <w:t>Personal Information Handling</w:t>
      </w:r>
    </w:p>
    <w:p>
      <w:pPr>
        <w:numPr>
          <w:ilvl w:val="2"/>
          <w:numId w:val="900"/>
        </w:numPr>
        <w:spacing w:before="0" w:after="0"/>
      </w:pPr>
      <w:r>
        <w:t>Data Breach Response</w:t>
      </w:r>
    </w:p>
    <w:p>
      <w:pPr>
        <w:numPr>
          <w:ilvl w:val="2"/>
          <w:numId w:val="900"/>
        </w:numPr>
        <w:spacing w:before="0" w:after="0"/>
      </w:pPr>
      <w:r>
        <w:t>International Data Transfer</w:t>
      </w:r>
    </w:p>
    <w:p>
      <w:pPr>
        <w:numPr>
          <w:ilvl w:val="0"/>
          <w:numId w:val="900"/>
        </w:numPr>
        <w:spacing w:before="0" w:after="0"/>
      </w:pPr>
      <w:r>
        <w:t>Employment Law Compliance</w:t>
      </w:r>
    </w:p>
    <w:p>
      <w:pPr>
        <w:numPr>
          <w:ilvl w:val="1"/>
          <w:numId w:val="900"/>
        </w:numPr>
        <w:spacing w:before="0" w:after="0"/>
      </w:pPr>
      <w:r>
        <w:t>Family and Medical Leave Act</w:t>
      </w:r>
    </w:p>
    <w:p>
      <w:pPr>
        <w:numPr>
          <w:ilvl w:val="1"/>
          <w:numId w:val="900"/>
        </w:numPr>
        <w:spacing w:before="0" w:after="0"/>
      </w:pPr>
      <w:r>
        <w:t>Immigration Law Compliance</w:t>
      </w:r>
    </w:p>
    <w:p>
      <w:pPr>
        <w:numPr>
          <w:ilvl w:val="1"/>
          <w:numId w:val="900"/>
        </w:numPr>
        <w:spacing w:before="0" w:after="0"/>
      </w:pPr>
      <w:r>
        <w:t>State and Local Employment Laws</w:t>
      </w:r>
    </w:p>
    <w:p>
      <w:pPr>
        <w:numPr>
          <w:ilvl w:val="1"/>
          <w:numId w:val="900"/>
        </w:numPr>
        <w:spacing w:before="0" w:after="0"/>
      </w:pPr>
      <w:r>
        <w:t>Record-Keeping Requirements</w:t>
      </w:r>
    </w:p>
    <w:p>
      <w:pPr>
        <w:numPr>
          <w:ilvl w:val="1"/>
          <w:numId w:val="900"/>
        </w:numPr>
        <w:spacing w:before="0" w:after="0"/>
      </w:pPr>
      <w:r>
        <w:t>Audit and Compliance Monitoring</w:t>
      </w:r>
    </w:p>
    <w:p>
      <w:pPr>
        <w:numPr>
          <w:ilvl w:val="0"/>
          <w:numId w:val="900"/>
        </w:numPr>
        <w:spacing w:before="0" w:after="0"/>
      </w:pPr>
      <w:r>
        <w:t>Ethics in HRDM</w:t>
      </w:r>
    </w:p>
    <w:p>
      <w:pPr>
        <w:numPr>
          <w:ilvl w:val="1"/>
          <w:numId w:val="900"/>
        </w:numPr>
        <w:spacing w:before="0" w:after="0"/>
      </w:pPr>
      <w:r>
        <w:t>Ethical Decision-Making Frameworks</w:t>
      </w:r>
    </w:p>
    <w:p>
      <w:pPr>
        <w:numPr>
          <w:ilvl w:val="1"/>
          <w:numId w:val="900"/>
        </w:numPr>
        <w:spacing w:before="0" w:after="0"/>
      </w:pPr>
      <w:r>
        <w:t>Professional Codes of Conduct</w:t>
      </w:r>
    </w:p>
    <w:p>
      <w:pPr>
        <w:numPr>
          <w:ilvl w:val="1"/>
          <w:numId w:val="900"/>
        </w:numPr>
        <w:spacing w:before="0" w:after="0"/>
      </w:pPr>
      <w:r>
        <w:t>Conflicts of Interest Management</w:t>
      </w:r>
    </w:p>
    <w:p>
      <w:pPr>
        <w:numPr>
          <w:ilvl w:val="1"/>
          <w:numId w:val="900"/>
        </w:numPr>
        <w:spacing w:before="0" w:after="0"/>
      </w:pPr>
      <w:r>
        <w:t>Confidentiality and Trust</w:t>
      </w:r>
    </w:p>
    <w:p>
      <w:pPr>
        <w:numPr>
          <w:ilvl w:val="1"/>
          <w:numId w:val="900"/>
        </w:numPr>
        <w:spacing w:before="0" w:after="0"/>
      </w:pPr>
      <w:r>
        <w:t>Whistleblower Protection</w:t>
      </w:r>
    </w:p>
    <w:p>
      <w:pPr>
        <w:numPr>
          <w:ilvl w:val="1"/>
          <w:numId w:val="900"/>
        </w:numPr>
        <w:spacing w:before="0" w:after="0"/>
      </w:pPr>
      <w:r>
        <w:t>Corporate Social Responsibility</w:t>
      </w:r>
    </w:p>
    <w:p>
      <w:pPr>
        <w:numPr>
          <w:ilvl w:val="2"/>
          <w:numId w:val="900"/>
        </w:numPr>
        <w:spacing w:before="0" w:after="0"/>
      </w:pPr>
      <w:r>
        <w:t>HR's Role in CSR</w:t>
      </w:r>
    </w:p>
    <w:p>
      <w:pPr>
        <w:numPr>
          <w:ilvl w:val="2"/>
          <w:numId w:val="900"/>
        </w:numPr>
        <w:spacing w:before="0" w:after="0"/>
      </w:pPr>
      <w:r>
        <w:t>Sustainability Initiatives</w:t>
      </w:r>
    </w:p>
    <w:p>
      <w:pPr>
        <w:numPr>
          <w:ilvl w:val="2"/>
          <w:numId w:val="900"/>
        </w:numPr>
        <w:spacing w:before="0" w:after="0"/>
      </w:pPr>
      <w:r>
        <w:t>Community Engagement</w:t>
      </w:r>
    </w:p>
    <w:p>
      <w:pPr>
        <w:numPr>
          <w:ilvl w:val="2"/>
          <w:numId w:val="900"/>
        </w:numPr>
        <w:spacing w:before="0" w:after="0"/>
      </w:pPr>
      <w:r>
        <w:t>Ethical Supply Chain Management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