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 Physiology</w:t>
      </w:r>
    </w:p>
    <w:p>
      <w:pPr>
        <w:pStyle w:val="Heading1"/>
      </w:pPr>
      <w:r>
        <w:t>Introduction to Human Physiology</w:t>
      </w:r>
    </w:p>
    <w:p>
      <w:pPr>
        <w:numPr>
          <w:ilvl w:val="0"/>
          <w:numId w:val="900"/>
        </w:numPr>
        <w:spacing w:before="0" w:after="0"/>
      </w:pPr>
      <w:r>
        <w:t>Defining Physiology</w:t>
      </w:r>
    </w:p>
    <w:p>
      <w:pPr>
        <w:numPr>
          <w:ilvl w:val="1"/>
          <w:numId w:val="900"/>
        </w:numPr>
        <w:spacing w:before="0" w:after="0"/>
      </w:pPr>
      <w:r>
        <w:t>Scope of Physiological Study</w:t>
      </w:r>
    </w:p>
    <w:p>
      <w:pPr>
        <w:numPr>
          <w:ilvl w:val="1"/>
          <w:numId w:val="900"/>
        </w:numPr>
        <w:spacing w:before="0" w:after="0"/>
      </w:pPr>
      <w:r>
        <w:t>Relationship to Other Life Sciences</w:t>
      </w:r>
    </w:p>
    <w:p>
      <w:pPr>
        <w:numPr>
          <w:ilvl w:val="1"/>
          <w:numId w:val="900"/>
        </w:numPr>
        <w:spacing w:before="0" w:after="0"/>
      </w:pPr>
      <w:r>
        <w:t>Historical Development of Physiology</w:t>
      </w:r>
    </w:p>
    <w:p>
      <w:pPr>
        <w:numPr>
          <w:ilvl w:val="0"/>
          <w:numId w:val="900"/>
        </w:numPr>
        <w:spacing w:before="0" w:after="0"/>
      </w:pPr>
      <w:r>
        <w:t>Relationship Between Physiology and Anatomy</w:t>
      </w:r>
    </w:p>
    <w:p>
      <w:pPr>
        <w:numPr>
          <w:ilvl w:val="1"/>
          <w:numId w:val="900"/>
        </w:numPr>
        <w:spacing w:before="0" w:after="0"/>
      </w:pPr>
      <w:r>
        <w:t>Structure-Function Relationships</w:t>
      </w:r>
    </w:p>
    <w:p>
      <w:pPr>
        <w:numPr>
          <w:ilvl w:val="1"/>
          <w:numId w:val="900"/>
        </w:numPr>
        <w:spacing w:before="0" w:after="0"/>
      </w:pPr>
      <w:r>
        <w:t>Complementary Nature of Form and Function</w:t>
      </w:r>
    </w:p>
    <w:p>
      <w:pPr>
        <w:numPr>
          <w:ilvl w:val="0"/>
          <w:numId w:val="900"/>
        </w:numPr>
        <w:spacing w:before="0" w:after="0"/>
      </w:pPr>
      <w:r>
        <w:t>Levels of Structural Organization</w:t>
      </w:r>
    </w:p>
    <w:p>
      <w:pPr>
        <w:numPr>
          <w:ilvl w:val="1"/>
          <w:numId w:val="900"/>
        </w:numPr>
        <w:spacing w:before="0" w:after="0"/>
      </w:pPr>
      <w:r>
        <w:t>Chemical Level</w:t>
      </w:r>
    </w:p>
    <w:p>
      <w:pPr>
        <w:numPr>
          <w:ilvl w:val="2"/>
          <w:numId w:val="900"/>
        </w:numPr>
        <w:spacing w:before="0" w:after="0"/>
      </w:pPr>
      <w:r>
        <w:t>Atoms and Elements</w:t>
      </w:r>
    </w:p>
    <w:p>
      <w:pPr>
        <w:numPr>
          <w:ilvl w:val="3"/>
          <w:numId w:val="900"/>
        </w:numPr>
        <w:spacing w:before="0" w:after="0"/>
      </w:pPr>
      <w:r>
        <w:t>Essential Elements in the Human Body</w:t>
      </w:r>
    </w:p>
    <w:p>
      <w:pPr>
        <w:numPr>
          <w:ilvl w:val="3"/>
          <w:numId w:val="900"/>
        </w:numPr>
        <w:spacing w:before="0" w:after="0"/>
      </w:pPr>
      <w:r>
        <w:t>Atomic Structure and Bonding</w:t>
      </w:r>
    </w:p>
    <w:p>
      <w:pPr>
        <w:numPr>
          <w:ilvl w:val="2"/>
          <w:numId w:val="900"/>
        </w:numPr>
        <w:spacing w:before="0" w:after="0"/>
      </w:pPr>
      <w:r>
        <w:t>Molecules and Compounds</w:t>
      </w:r>
    </w:p>
    <w:p>
      <w:pPr>
        <w:numPr>
          <w:ilvl w:val="3"/>
          <w:numId w:val="900"/>
        </w:numPr>
        <w:spacing w:before="0" w:after="0"/>
      </w:pPr>
      <w:r>
        <w:t>Inorganic Compounds</w:t>
      </w:r>
    </w:p>
    <w:p>
      <w:pPr>
        <w:numPr>
          <w:ilvl w:val="3"/>
          <w:numId w:val="900"/>
        </w:numPr>
        <w:spacing w:before="0" w:after="0"/>
      </w:pPr>
      <w:r>
        <w:t>Organic Compounds</w:t>
      </w:r>
    </w:p>
    <w:p>
      <w:pPr>
        <w:numPr>
          <w:ilvl w:val="3"/>
          <w:numId w:val="900"/>
        </w:numPr>
        <w:spacing w:before="0" w:after="0"/>
      </w:pPr>
      <w:r>
        <w:t>Macromolecules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Cell Structure and Organelles</w:t>
      </w:r>
    </w:p>
    <w:p>
      <w:pPr>
        <w:numPr>
          <w:ilvl w:val="3"/>
          <w:numId w:val="900"/>
        </w:numPr>
        <w:spacing w:before="0" w:after="0"/>
      </w:pPr>
      <w:r>
        <w:t>Plasma Membrane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Cytoplasm and Organelles</w:t>
      </w:r>
    </w:p>
    <w:p>
      <w:pPr>
        <w:numPr>
          <w:ilvl w:val="3"/>
          <w:numId w:val="900"/>
        </w:numPr>
        <w:spacing w:before="0" w:after="0"/>
      </w:pPr>
      <w:r>
        <w:t>Cytoskeleton</w:t>
      </w:r>
    </w:p>
    <w:p>
      <w:pPr>
        <w:numPr>
          <w:ilvl w:val="2"/>
          <w:numId w:val="900"/>
        </w:numPr>
        <w:spacing w:before="0" w:after="0"/>
      </w:pPr>
      <w:r>
        <w:t>Cell Specialization</w:t>
      </w:r>
    </w:p>
    <w:p>
      <w:pPr>
        <w:numPr>
          <w:ilvl w:val="3"/>
          <w:numId w:val="900"/>
        </w:numPr>
        <w:spacing w:before="0" w:after="0"/>
      </w:pPr>
      <w:r>
        <w:t>Differentiation Processes</w:t>
      </w:r>
    </w:p>
    <w:p>
      <w:pPr>
        <w:numPr>
          <w:ilvl w:val="3"/>
          <w:numId w:val="900"/>
        </w:numPr>
        <w:spacing w:before="0" w:after="0"/>
      </w:pPr>
      <w:r>
        <w:t>Specialized Cell Types</w:t>
      </w:r>
    </w:p>
    <w:p>
      <w:pPr>
        <w:numPr>
          <w:ilvl w:val="1"/>
          <w:numId w:val="900"/>
        </w:numPr>
        <w:spacing w:before="0" w:after="0"/>
      </w:pPr>
      <w:r>
        <w:t>Tissue Level</w:t>
      </w:r>
    </w:p>
    <w:p>
      <w:pPr>
        <w:numPr>
          <w:ilvl w:val="2"/>
          <w:numId w:val="900"/>
        </w:numPr>
        <w:spacing w:before="0" w:after="0"/>
      </w:pPr>
      <w:r>
        <w:t>Epithelial Tissue</w:t>
      </w:r>
    </w:p>
    <w:p>
      <w:pPr>
        <w:numPr>
          <w:ilvl w:val="3"/>
          <w:numId w:val="900"/>
        </w:numPr>
        <w:spacing w:before="0" w:after="0"/>
      </w:pPr>
      <w:r>
        <w:t>Classification by Shape</w:t>
      </w:r>
    </w:p>
    <w:p>
      <w:pPr>
        <w:numPr>
          <w:ilvl w:val="3"/>
          <w:numId w:val="900"/>
        </w:numPr>
        <w:spacing w:before="0" w:after="0"/>
      </w:pPr>
      <w:r>
        <w:t>Classification by Layers</w:t>
      </w:r>
    </w:p>
    <w:p>
      <w:pPr>
        <w:numPr>
          <w:ilvl w:val="3"/>
          <w:numId w:val="900"/>
        </w:numPr>
        <w:spacing w:before="0" w:after="0"/>
      </w:pPr>
      <w:r>
        <w:t>Functions and Locations</w:t>
      </w:r>
    </w:p>
    <w:p>
      <w:pPr>
        <w:numPr>
          <w:ilvl w:val="2"/>
          <w:numId w:val="900"/>
        </w:numPr>
        <w:spacing w:before="0" w:after="0"/>
      </w:pPr>
      <w:r>
        <w:t>Connective Tissue</w:t>
      </w:r>
    </w:p>
    <w:p>
      <w:pPr>
        <w:numPr>
          <w:ilvl w:val="3"/>
          <w:numId w:val="900"/>
        </w:numPr>
        <w:spacing w:before="0" w:after="0"/>
      </w:pPr>
      <w:r>
        <w:t>Loose Connective Tissue</w:t>
      </w:r>
    </w:p>
    <w:p>
      <w:pPr>
        <w:numPr>
          <w:ilvl w:val="3"/>
          <w:numId w:val="900"/>
        </w:numPr>
        <w:spacing w:before="0" w:after="0"/>
      </w:pPr>
      <w:r>
        <w:t>Dense Connective Tissue</w:t>
      </w:r>
    </w:p>
    <w:p>
      <w:pPr>
        <w:numPr>
          <w:ilvl w:val="3"/>
          <w:numId w:val="900"/>
        </w:numPr>
        <w:spacing w:before="0" w:after="0"/>
      </w:pPr>
      <w:r>
        <w:t>Specialized Connective Tissues</w:t>
      </w:r>
    </w:p>
    <w:p>
      <w:pPr>
        <w:numPr>
          <w:ilvl w:val="2"/>
          <w:numId w:val="900"/>
        </w:numPr>
        <w:spacing w:before="0" w:after="0"/>
      </w:pPr>
      <w:r>
        <w:t>Muscle Tissue</w:t>
      </w:r>
    </w:p>
    <w:p>
      <w:pPr>
        <w:numPr>
          <w:ilvl w:val="3"/>
          <w:numId w:val="900"/>
        </w:numPr>
        <w:spacing w:before="0" w:after="0"/>
      </w:pPr>
      <w:r>
        <w:t>Skeletal Muscle</w:t>
      </w:r>
    </w:p>
    <w:p>
      <w:pPr>
        <w:numPr>
          <w:ilvl w:val="3"/>
          <w:numId w:val="900"/>
        </w:numPr>
        <w:spacing w:before="0" w:after="0"/>
      </w:pPr>
      <w:r>
        <w:t>Cardiac Muscle</w:t>
      </w:r>
    </w:p>
    <w:p>
      <w:pPr>
        <w:numPr>
          <w:ilvl w:val="3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Nervous Tissue</w:t>
      </w:r>
    </w:p>
    <w:p>
      <w:pPr>
        <w:numPr>
          <w:ilvl w:val="3"/>
          <w:numId w:val="900"/>
        </w:numPr>
        <w:spacing w:before="0" w:after="0"/>
      </w:pPr>
      <w:r>
        <w:t>Neurons</w:t>
      </w:r>
    </w:p>
    <w:p>
      <w:pPr>
        <w:numPr>
          <w:ilvl w:val="3"/>
          <w:numId w:val="900"/>
        </w:numPr>
        <w:spacing w:before="0" w:after="0"/>
      </w:pPr>
      <w:r>
        <w:t>Neuroglia</w:t>
      </w:r>
    </w:p>
    <w:p>
      <w:pPr>
        <w:numPr>
          <w:ilvl w:val="1"/>
          <w:numId w:val="900"/>
        </w:numPr>
        <w:spacing w:before="0" w:after="0"/>
      </w:pPr>
      <w:r>
        <w:t>Organ Level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of Major Organs</w:t>
      </w:r>
    </w:p>
    <w:p>
      <w:pPr>
        <w:numPr>
          <w:ilvl w:val="2"/>
          <w:numId w:val="900"/>
        </w:numPr>
        <w:spacing w:before="0" w:after="0"/>
      </w:pPr>
      <w:r>
        <w:t>Organ Development</w:t>
      </w:r>
    </w:p>
    <w:p>
      <w:pPr>
        <w:numPr>
          <w:ilvl w:val="1"/>
          <w:numId w:val="900"/>
        </w:numPr>
        <w:spacing w:before="0" w:after="0"/>
      </w:pPr>
      <w:r>
        <w:t>Organ System Level</w:t>
      </w:r>
    </w:p>
    <w:p>
      <w:pPr>
        <w:numPr>
          <w:ilvl w:val="2"/>
          <w:numId w:val="900"/>
        </w:numPr>
        <w:spacing w:before="0" w:after="0"/>
      </w:pPr>
      <w:r>
        <w:t>Overview of Body Systems</w:t>
      </w:r>
    </w:p>
    <w:p>
      <w:pPr>
        <w:numPr>
          <w:ilvl w:val="2"/>
          <w:numId w:val="900"/>
        </w:numPr>
        <w:spacing w:before="0" w:after="0"/>
      </w:pPr>
      <w:r>
        <w:t>System Interactions</w:t>
      </w:r>
    </w:p>
    <w:p>
      <w:pPr>
        <w:numPr>
          <w:ilvl w:val="2"/>
          <w:numId w:val="900"/>
        </w:numPr>
        <w:spacing w:before="0" w:after="0"/>
      </w:pPr>
      <w:r>
        <w:t>Functional Integration</w:t>
      </w:r>
    </w:p>
    <w:p>
      <w:pPr>
        <w:numPr>
          <w:ilvl w:val="1"/>
          <w:numId w:val="900"/>
        </w:numPr>
        <w:spacing w:before="0" w:after="0"/>
      </w:pPr>
      <w:r>
        <w:t>Organismal Level</w:t>
      </w:r>
    </w:p>
    <w:p>
      <w:pPr>
        <w:numPr>
          <w:ilvl w:val="2"/>
          <w:numId w:val="900"/>
        </w:numPr>
        <w:spacing w:before="0" w:after="0"/>
      </w:pPr>
      <w:r>
        <w:t>Whole-Body Integration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0"/>
          <w:numId w:val="900"/>
        </w:numPr>
        <w:spacing w:before="0" w:after="0"/>
      </w:pPr>
      <w:r>
        <w:t>Core Principles in Physiology</w:t>
      </w:r>
    </w:p>
    <w:p>
      <w:pPr>
        <w:numPr>
          <w:ilvl w:val="1"/>
          <w:numId w:val="900"/>
        </w:numPr>
        <w:spacing w:before="0" w:after="0"/>
      </w:pPr>
      <w:r>
        <w:t>Structure-Function Relationship</w:t>
      </w:r>
    </w:p>
    <w:p>
      <w:pPr>
        <w:numPr>
          <w:ilvl w:val="2"/>
          <w:numId w:val="900"/>
        </w:numPr>
        <w:spacing w:before="0" w:after="0"/>
      </w:pPr>
      <w:r>
        <w:t>Molecular Level Examples</w:t>
      </w:r>
    </w:p>
    <w:p>
      <w:pPr>
        <w:numPr>
          <w:ilvl w:val="2"/>
          <w:numId w:val="900"/>
        </w:numPr>
        <w:spacing w:before="0" w:after="0"/>
      </w:pPr>
      <w:r>
        <w:t>Cellular Level Examples</w:t>
      </w:r>
    </w:p>
    <w:p>
      <w:pPr>
        <w:numPr>
          <w:ilvl w:val="2"/>
          <w:numId w:val="900"/>
        </w:numPr>
        <w:spacing w:before="0" w:after="0"/>
      </w:pPr>
      <w:r>
        <w:t>Tissue Level Examples</w:t>
      </w:r>
    </w:p>
    <w:p>
      <w:pPr>
        <w:numPr>
          <w:ilvl w:val="2"/>
          <w:numId w:val="900"/>
        </w:numPr>
        <w:spacing w:before="0" w:after="0"/>
      </w:pPr>
      <w:r>
        <w:t>Organ Level Examples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ATP as Universal Energy Currency</w:t>
      </w:r>
    </w:p>
    <w:p>
      <w:pPr>
        <w:numPr>
          <w:ilvl w:val="2"/>
          <w:numId w:val="900"/>
        </w:numPr>
        <w:spacing w:before="0" w:after="0"/>
      </w:pPr>
      <w:r>
        <w:t>Energy Transformation Processes</w:t>
      </w:r>
    </w:p>
    <w:p>
      <w:pPr>
        <w:numPr>
          <w:ilvl w:val="2"/>
          <w:numId w:val="900"/>
        </w:numPr>
        <w:spacing w:before="0" w:after="0"/>
      </w:pPr>
      <w:r>
        <w:t>Metabolic Efficiency</w:t>
      </w:r>
    </w:p>
    <w:p>
      <w:pPr>
        <w:numPr>
          <w:ilvl w:val="1"/>
          <w:numId w:val="900"/>
        </w:numPr>
        <w:spacing w:before="0" w:after="0"/>
      </w:pPr>
      <w:r>
        <w:t>Information Flow and Coordination</w:t>
      </w:r>
    </w:p>
    <w:p>
      <w:pPr>
        <w:numPr>
          <w:ilvl w:val="2"/>
          <w:numId w:val="900"/>
        </w:numPr>
        <w:spacing w:before="0" w:after="0"/>
      </w:pPr>
      <w:r>
        <w:t>Chemical Signaling</w:t>
      </w:r>
    </w:p>
    <w:p>
      <w:pPr>
        <w:numPr>
          <w:ilvl w:val="2"/>
          <w:numId w:val="900"/>
        </w:numPr>
        <w:spacing w:before="0" w:after="0"/>
      </w:pPr>
      <w:r>
        <w:t>Electrical Signaling</w:t>
      </w:r>
    </w:p>
    <w:p>
      <w:pPr>
        <w:numPr>
          <w:ilvl w:val="2"/>
          <w:numId w:val="900"/>
        </w:numPr>
        <w:spacing w:before="0" w:after="0"/>
      </w:pPr>
      <w:r>
        <w:t>Integration of Signals</w:t>
      </w:r>
    </w:p>
    <w:p>
      <w:pPr>
        <w:numPr>
          <w:ilvl w:val="1"/>
          <w:numId w:val="900"/>
        </w:numPr>
        <w:spacing w:before="0" w:after="0"/>
      </w:pPr>
      <w:r>
        <w:t>Homeostasis as Central Theme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Dynamic Equilibrium</w:t>
      </w:r>
    </w:p>
    <w:p>
      <w:pPr>
        <w:numPr>
          <w:ilvl w:val="2"/>
          <w:numId w:val="900"/>
        </w:numPr>
        <w:spacing w:before="0" w:after="0"/>
      </w:pPr>
      <w:r>
        <w:t>Consequences of Homeostatic Failure</w:t>
      </w:r>
    </w:p>
    <w:p>
      <w:pPr>
        <w:numPr>
          <w:ilvl w:val="0"/>
          <w:numId w:val="900"/>
        </w:numPr>
        <w:spacing w:before="0" w:after="0"/>
      </w:pPr>
      <w:r>
        <w:t>Homeostasis and Control Systems</w:t>
      </w:r>
    </w:p>
    <w:p>
      <w:pPr>
        <w:numPr>
          <w:ilvl w:val="1"/>
          <w:numId w:val="900"/>
        </w:numPr>
        <w:spacing w:before="0" w:after="0"/>
      </w:pPr>
      <w:r>
        <w:t>Components of Feedback Systems</w:t>
      </w:r>
    </w:p>
    <w:p>
      <w:pPr>
        <w:numPr>
          <w:ilvl w:val="2"/>
          <w:numId w:val="900"/>
        </w:numPr>
        <w:spacing w:before="0" w:after="0"/>
      </w:pPr>
      <w:r>
        <w:t>Receptors</w:t>
      </w:r>
    </w:p>
    <w:p>
      <w:pPr>
        <w:numPr>
          <w:ilvl w:val="3"/>
          <w:numId w:val="900"/>
        </w:numPr>
        <w:spacing w:before="0" w:after="0"/>
      </w:pPr>
      <w:r>
        <w:t>Sensory Receptors</w:t>
      </w:r>
    </w:p>
    <w:p>
      <w:pPr>
        <w:numPr>
          <w:ilvl w:val="3"/>
          <w:numId w:val="900"/>
        </w:numPr>
        <w:spacing w:before="0" w:after="0"/>
      </w:pPr>
      <w:r>
        <w:t>Internal Receptors</w:t>
      </w:r>
    </w:p>
    <w:p>
      <w:pPr>
        <w:numPr>
          <w:ilvl w:val="3"/>
          <w:numId w:val="900"/>
        </w:numPr>
        <w:spacing w:before="0" w:after="0"/>
      </w:pPr>
      <w:r>
        <w:t>Receptor Sensitivity</w:t>
      </w:r>
    </w:p>
    <w:p>
      <w:pPr>
        <w:numPr>
          <w:ilvl w:val="2"/>
          <w:numId w:val="900"/>
        </w:numPr>
        <w:spacing w:before="0" w:after="0"/>
      </w:pPr>
      <w:r>
        <w:t>Control Centers</w:t>
      </w:r>
    </w:p>
    <w:p>
      <w:pPr>
        <w:numPr>
          <w:ilvl w:val="3"/>
          <w:numId w:val="900"/>
        </w:numPr>
        <w:spacing w:before="0" w:after="0"/>
      </w:pPr>
      <w:r>
        <w:t>Integration Functions</w:t>
      </w:r>
    </w:p>
    <w:p>
      <w:pPr>
        <w:numPr>
          <w:ilvl w:val="3"/>
          <w:numId w:val="900"/>
        </w:numPr>
        <w:spacing w:before="0" w:after="0"/>
      </w:pPr>
      <w:r>
        <w:t>Set Point Determination</w:t>
      </w:r>
    </w:p>
    <w:p>
      <w:pPr>
        <w:numPr>
          <w:ilvl w:val="3"/>
          <w:numId w:val="900"/>
        </w:numPr>
        <w:spacing w:before="0" w:after="0"/>
      </w:pPr>
      <w:r>
        <w:t>Processing Mechanisms</w:t>
      </w:r>
    </w:p>
    <w:p>
      <w:pPr>
        <w:numPr>
          <w:ilvl w:val="2"/>
          <w:numId w:val="900"/>
        </w:numPr>
        <w:spacing w:before="0" w:after="0"/>
      </w:pPr>
      <w:r>
        <w:t>Effectors</w:t>
      </w:r>
    </w:p>
    <w:p>
      <w:pPr>
        <w:numPr>
          <w:ilvl w:val="3"/>
          <w:numId w:val="900"/>
        </w:numPr>
        <w:spacing w:before="0" w:after="0"/>
      </w:pPr>
      <w:r>
        <w:t>Muscle Effectors</w:t>
      </w:r>
    </w:p>
    <w:p>
      <w:pPr>
        <w:numPr>
          <w:ilvl w:val="3"/>
          <w:numId w:val="900"/>
        </w:numPr>
        <w:spacing w:before="0" w:after="0"/>
      </w:pPr>
      <w:r>
        <w:t>Glandular Effectors</w:t>
      </w:r>
    </w:p>
    <w:p>
      <w:pPr>
        <w:numPr>
          <w:ilvl w:val="3"/>
          <w:numId w:val="900"/>
        </w:numPr>
        <w:spacing w:before="0" w:after="0"/>
      </w:pPr>
      <w:r>
        <w:t>Response Characteristics</w:t>
      </w:r>
    </w:p>
    <w:p>
      <w:pPr>
        <w:numPr>
          <w:ilvl w:val="1"/>
          <w:numId w:val="900"/>
        </w:numPr>
        <w:spacing w:before="0" w:after="0"/>
      </w:pPr>
      <w:r>
        <w:t>Negative Feedback Loops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Examples in Body Temperature</w:t>
      </w:r>
    </w:p>
    <w:p>
      <w:pPr>
        <w:numPr>
          <w:ilvl w:val="2"/>
          <w:numId w:val="900"/>
        </w:numPr>
        <w:spacing w:before="0" w:after="0"/>
      </w:pPr>
      <w:r>
        <w:t>Examples in Blood Glucose</w:t>
      </w:r>
    </w:p>
    <w:p>
      <w:pPr>
        <w:numPr>
          <w:ilvl w:val="2"/>
          <w:numId w:val="900"/>
        </w:numPr>
        <w:spacing w:before="0" w:after="0"/>
      </w:pPr>
      <w:r>
        <w:t>Examples in Blood Pressure</w:t>
      </w:r>
    </w:p>
    <w:p>
      <w:pPr>
        <w:numPr>
          <w:ilvl w:val="2"/>
          <w:numId w:val="900"/>
        </w:numPr>
        <w:spacing w:before="0" w:after="0"/>
      </w:pPr>
      <w:r>
        <w:t>Stability Maintenance</w:t>
      </w:r>
    </w:p>
    <w:p>
      <w:pPr>
        <w:numPr>
          <w:ilvl w:val="1"/>
          <w:numId w:val="900"/>
        </w:numPr>
        <w:spacing w:before="0" w:after="0"/>
      </w:pPr>
      <w:r>
        <w:t>Positive Feedback Loops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Examples in Blood Clotting</w:t>
      </w:r>
    </w:p>
    <w:p>
      <w:pPr>
        <w:numPr>
          <w:ilvl w:val="2"/>
          <w:numId w:val="900"/>
        </w:numPr>
        <w:spacing w:before="0" w:after="0"/>
      </w:pPr>
      <w:r>
        <w:t>Examples in Childbirth</w:t>
      </w:r>
    </w:p>
    <w:p>
      <w:pPr>
        <w:numPr>
          <w:ilvl w:val="2"/>
          <w:numId w:val="900"/>
        </w:numPr>
        <w:spacing w:before="0" w:after="0"/>
      </w:pPr>
      <w:r>
        <w:t>Examples in Action Potentials</w:t>
      </w:r>
    </w:p>
    <w:p>
      <w:pPr>
        <w:numPr>
          <w:ilvl w:val="2"/>
          <w:numId w:val="900"/>
        </w:numPr>
        <w:spacing w:before="0" w:after="0"/>
      </w:pPr>
      <w:r>
        <w:t>Amplification Effects</w:t>
      </w:r>
    </w:p>
    <w:p>
      <w:pPr>
        <w:numPr>
          <w:ilvl w:val="1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Anticipatory Mechanisms</w:t>
      </w:r>
    </w:p>
    <w:p>
      <w:pPr>
        <w:numPr>
          <w:ilvl w:val="2"/>
          <w:numId w:val="900"/>
        </w:numPr>
        <w:spacing w:before="0" w:after="0"/>
      </w:pPr>
      <w:r>
        <w:t>Examples in Digestion</w:t>
      </w:r>
    </w:p>
    <w:p>
      <w:pPr>
        <w:numPr>
          <w:ilvl w:val="2"/>
          <w:numId w:val="900"/>
        </w:numPr>
        <w:spacing w:before="0" w:after="0"/>
      </w:pPr>
      <w:r>
        <w:t>Examples in Exercise</w:t>
      </w:r>
    </w:p>
    <w:p>
      <w:pPr>
        <w:numPr>
          <w:ilvl w:val="2"/>
          <w:numId w:val="900"/>
        </w:numPr>
        <w:spacing w:before="0" w:after="0"/>
      </w:pPr>
      <w:r>
        <w:t>Adaptive Advantages</w:t>
      </w:r>
    </w:p>
    <w:p>
      <w:pPr>
        <w:pStyle w:val="Heading1"/>
      </w:pPr>
      <w:r>
        <w:t>Cell Physiology and Membrane Transport</w:t>
      </w:r>
    </w:p>
    <w:p>
      <w:pPr>
        <w:numPr>
          <w:ilvl w:val="0"/>
          <w:numId w:val="900"/>
        </w:numPr>
        <w:spacing w:before="0" w:after="0"/>
      </w:pPr>
      <w:r>
        <w:t>Cell Membrane Structure</w:t>
      </w:r>
    </w:p>
    <w:p>
      <w:pPr>
        <w:numPr>
          <w:ilvl w:val="1"/>
          <w:numId w:val="900"/>
        </w:numPr>
        <w:spacing w:before="0" w:after="0"/>
      </w:pPr>
      <w:r>
        <w:t>Lipid Bilayer Organization</w:t>
      </w:r>
    </w:p>
    <w:p>
      <w:pPr>
        <w:numPr>
          <w:ilvl w:val="2"/>
          <w:numId w:val="900"/>
        </w:numPr>
        <w:spacing w:before="0" w:after="0"/>
      </w:pPr>
      <w:r>
        <w:t>Phospholipid Arrangement</w:t>
      </w:r>
    </w:p>
    <w:p>
      <w:pPr>
        <w:numPr>
          <w:ilvl w:val="2"/>
          <w:numId w:val="900"/>
        </w:numPr>
        <w:spacing w:before="0" w:after="0"/>
      </w:pPr>
      <w:r>
        <w:t>Cholesterol Distribution</w:t>
      </w:r>
    </w:p>
    <w:p>
      <w:pPr>
        <w:numPr>
          <w:ilvl w:val="2"/>
          <w:numId w:val="900"/>
        </w:numPr>
        <w:spacing w:before="0" w:after="0"/>
      </w:pPr>
      <w:r>
        <w:t>Membrane Fluidity</w:t>
      </w:r>
    </w:p>
    <w:p>
      <w:pPr>
        <w:numPr>
          <w:ilvl w:val="1"/>
          <w:numId w:val="900"/>
        </w:numPr>
        <w:spacing w:before="0" w:after="0"/>
      </w:pPr>
      <w:r>
        <w:t>Fluid Mosaic Model</w:t>
      </w:r>
    </w:p>
    <w:p>
      <w:pPr>
        <w:numPr>
          <w:ilvl w:val="2"/>
          <w:numId w:val="900"/>
        </w:numPr>
        <w:spacing w:before="0" w:after="0"/>
      </w:pPr>
      <w:r>
        <w:t>Dynamic Nature of Membranes</w:t>
      </w:r>
    </w:p>
    <w:p>
      <w:pPr>
        <w:numPr>
          <w:ilvl w:val="2"/>
          <w:numId w:val="900"/>
        </w:numPr>
        <w:spacing w:before="0" w:after="0"/>
      </w:pPr>
      <w:r>
        <w:t>Lateral Movement of Components</w:t>
      </w:r>
    </w:p>
    <w:p>
      <w:pPr>
        <w:numPr>
          <w:ilvl w:val="2"/>
          <w:numId w:val="900"/>
        </w:numPr>
        <w:spacing w:before="0" w:after="0"/>
      </w:pPr>
      <w:r>
        <w:t>Membrane Asymmetry</w:t>
      </w:r>
    </w:p>
    <w:p>
      <w:pPr>
        <w:numPr>
          <w:ilvl w:val="1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Transmembrane Proteins</w:t>
      </w:r>
    </w:p>
    <w:p>
      <w:pPr>
        <w:numPr>
          <w:ilvl w:val="3"/>
          <w:numId w:val="900"/>
        </w:numPr>
        <w:spacing w:before="0" w:after="0"/>
      </w:pPr>
      <w:r>
        <w:t>Protein Domains</w:t>
      </w:r>
    </w:p>
    <w:p>
      <w:pPr>
        <w:numPr>
          <w:ilvl w:val="2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Membrane Association</w:t>
      </w:r>
    </w:p>
    <w:p>
      <w:pPr>
        <w:numPr>
          <w:ilvl w:val="3"/>
          <w:numId w:val="900"/>
        </w:numPr>
        <w:spacing w:before="0" w:after="0"/>
      </w:pPr>
      <w:r>
        <w:t>Functional Roles</w:t>
      </w:r>
    </w:p>
    <w:p>
      <w:pPr>
        <w:numPr>
          <w:ilvl w:val="2"/>
          <w:numId w:val="900"/>
        </w:numPr>
        <w:spacing w:before="0" w:after="0"/>
      </w:pPr>
      <w:r>
        <w:t>Protein Functions</w:t>
      </w:r>
    </w:p>
    <w:p>
      <w:pPr>
        <w:numPr>
          <w:ilvl w:val="3"/>
          <w:numId w:val="900"/>
        </w:numPr>
        <w:spacing w:before="0" w:after="0"/>
      </w:pPr>
      <w:r>
        <w:t>Transport Proteins</w:t>
      </w:r>
    </w:p>
    <w:p>
      <w:pPr>
        <w:numPr>
          <w:ilvl w:val="3"/>
          <w:numId w:val="900"/>
        </w:numPr>
        <w:spacing w:before="0" w:after="0"/>
      </w:pPr>
      <w:r>
        <w:t>Receptor Proteins</w:t>
      </w:r>
    </w:p>
    <w:p>
      <w:pPr>
        <w:numPr>
          <w:ilvl w:val="3"/>
          <w:numId w:val="900"/>
        </w:numPr>
        <w:spacing w:before="0" w:after="0"/>
      </w:pPr>
      <w:r>
        <w:t>Enzymatic Proteins</w:t>
      </w:r>
    </w:p>
    <w:p>
      <w:pPr>
        <w:numPr>
          <w:ilvl w:val="3"/>
          <w:numId w:val="900"/>
        </w:numPr>
        <w:spacing w:before="0" w:after="0"/>
      </w:pPr>
      <w:r>
        <w:t>Recognition Proteins</w:t>
      </w:r>
    </w:p>
    <w:p>
      <w:pPr>
        <w:numPr>
          <w:ilvl w:val="3"/>
          <w:numId w:val="900"/>
        </w:numPr>
        <w:spacing w:before="0" w:after="0"/>
      </w:pPr>
      <w:r>
        <w:t>Adhesion Proteins</w:t>
      </w:r>
    </w:p>
    <w:p>
      <w:pPr>
        <w:numPr>
          <w:ilvl w:val="1"/>
          <w:numId w:val="900"/>
        </w:numPr>
        <w:spacing w:before="0" w:after="0"/>
      </w:pPr>
      <w:r>
        <w:t>Membrane Carbohydrates</w:t>
      </w:r>
    </w:p>
    <w:p>
      <w:pPr>
        <w:numPr>
          <w:ilvl w:val="2"/>
          <w:numId w:val="900"/>
        </w:numPr>
        <w:spacing w:before="0" w:after="0"/>
      </w:pPr>
      <w:r>
        <w:t>Glycoproteins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Cell Surface Markers</w:t>
      </w:r>
    </w:p>
    <w:p>
      <w:pPr>
        <w:numPr>
          <w:ilvl w:val="2"/>
          <w:numId w:val="900"/>
        </w:numPr>
        <w:spacing w:before="0" w:after="0"/>
      </w:pPr>
      <w:r>
        <w:t>Glycolipids</w:t>
      </w:r>
    </w:p>
    <w:p>
      <w:pPr>
        <w:numPr>
          <w:ilvl w:val="3"/>
          <w:numId w:val="900"/>
        </w:numPr>
        <w:spacing w:before="0" w:after="0"/>
      </w:pPr>
      <w:r>
        <w:t>Distribution and Role</w:t>
      </w:r>
    </w:p>
    <w:p>
      <w:pPr>
        <w:numPr>
          <w:ilvl w:val="2"/>
          <w:numId w:val="900"/>
        </w:numPr>
        <w:spacing w:before="0" w:after="0"/>
      </w:pPr>
      <w:r>
        <w:t>Cell Recognition Functions</w:t>
      </w:r>
    </w:p>
    <w:p>
      <w:pPr>
        <w:numPr>
          <w:ilvl w:val="3"/>
          <w:numId w:val="900"/>
        </w:numPr>
        <w:spacing w:before="0" w:after="0"/>
      </w:pPr>
      <w:r>
        <w:t>Self vs Non-self Recognition</w:t>
      </w:r>
    </w:p>
    <w:p>
      <w:pPr>
        <w:numPr>
          <w:ilvl w:val="3"/>
          <w:numId w:val="900"/>
        </w:numPr>
        <w:spacing w:before="0" w:after="0"/>
      </w:pPr>
      <w:r>
        <w:t>Tissue Compatibility</w:t>
      </w:r>
    </w:p>
    <w:p>
      <w:pPr>
        <w:numPr>
          <w:ilvl w:val="0"/>
          <w:numId w:val="900"/>
        </w:numPr>
        <w:spacing w:before="0" w:after="0"/>
      </w:pPr>
      <w:r>
        <w:t>Transport Across Cell Membranes</w:t>
      </w:r>
    </w:p>
    <w:p>
      <w:pPr>
        <w:numPr>
          <w:ilvl w:val="1"/>
          <w:numId w:val="900"/>
        </w:numPr>
        <w:spacing w:before="0" w:after="0"/>
      </w:pPr>
      <w:r>
        <w:t>Passive Transport</w:t>
      </w:r>
    </w:p>
    <w:p>
      <w:pPr>
        <w:numPr>
          <w:ilvl w:val="2"/>
          <w:numId w:val="900"/>
        </w:numPr>
        <w:spacing w:before="0" w:after="0"/>
      </w:pPr>
      <w:r>
        <w:t>Simple Diffusion</w:t>
      </w:r>
    </w:p>
    <w:p>
      <w:pPr>
        <w:numPr>
          <w:ilvl w:val="3"/>
          <w:numId w:val="900"/>
        </w:numPr>
        <w:spacing w:before="0" w:after="0"/>
      </w:pPr>
      <w:r>
        <w:t>Concentration Gradients</w:t>
      </w:r>
    </w:p>
    <w:p>
      <w:pPr>
        <w:numPr>
          <w:ilvl w:val="3"/>
          <w:numId w:val="900"/>
        </w:numPr>
        <w:spacing w:before="0" w:after="0"/>
      </w:pPr>
      <w:r>
        <w:t>Factors Affecting Rate</w:t>
      </w:r>
    </w:p>
    <w:p>
      <w:pPr>
        <w:numPr>
          <w:ilvl w:val="3"/>
          <w:numId w:val="900"/>
        </w:numPr>
        <w:spacing w:before="0" w:after="0"/>
      </w:pPr>
      <w:r>
        <w:t>Fick's Law Applications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Carrier-Mediated Transport</w:t>
      </w:r>
    </w:p>
    <w:p>
      <w:pPr>
        <w:numPr>
          <w:ilvl w:val="3"/>
          <w:numId w:val="900"/>
        </w:numPr>
        <w:spacing w:before="0" w:after="0"/>
      </w:pPr>
      <w:r>
        <w:t>Channel-Mediated Transport</w:t>
      </w:r>
    </w:p>
    <w:p>
      <w:pPr>
        <w:numPr>
          <w:ilvl w:val="3"/>
          <w:numId w:val="900"/>
        </w:numPr>
        <w:spacing w:before="0" w:after="0"/>
      </w:pPr>
      <w:r>
        <w:t>Saturation Kinetics</w:t>
      </w:r>
    </w:p>
    <w:p>
      <w:pPr>
        <w:numPr>
          <w:ilvl w:val="2"/>
          <w:numId w:val="900"/>
        </w:numPr>
        <w:spacing w:before="0" w:after="0"/>
      </w:pPr>
      <w:r>
        <w:t>Osmosis</w:t>
      </w:r>
    </w:p>
    <w:p>
      <w:pPr>
        <w:numPr>
          <w:ilvl w:val="3"/>
          <w:numId w:val="900"/>
        </w:numPr>
        <w:spacing w:before="0" w:after="0"/>
      </w:pPr>
      <w:r>
        <w:t>Water Movement Principles</w:t>
      </w:r>
    </w:p>
    <w:p>
      <w:pPr>
        <w:numPr>
          <w:ilvl w:val="3"/>
          <w:numId w:val="900"/>
        </w:numPr>
        <w:spacing w:before="0" w:after="0"/>
      </w:pPr>
      <w:r>
        <w:t>Osmotic Pressure</w:t>
      </w:r>
    </w:p>
    <w:p>
      <w:pPr>
        <w:numPr>
          <w:ilvl w:val="3"/>
          <w:numId w:val="900"/>
        </w:numPr>
        <w:spacing w:before="0" w:after="0"/>
      </w:pPr>
      <w:r>
        <w:t>Aquaporin Channels</w:t>
      </w:r>
    </w:p>
    <w:p>
      <w:pPr>
        <w:numPr>
          <w:ilvl w:val="2"/>
          <w:numId w:val="900"/>
        </w:numPr>
        <w:spacing w:before="0" w:after="0"/>
      </w:pPr>
      <w:r>
        <w:t>Tonicity Effects</w:t>
      </w:r>
    </w:p>
    <w:p>
      <w:pPr>
        <w:numPr>
          <w:ilvl w:val="3"/>
          <w:numId w:val="900"/>
        </w:numPr>
        <w:spacing w:before="0" w:after="0"/>
      </w:pPr>
      <w:r>
        <w:t>Isotonic Conditions</w:t>
      </w:r>
    </w:p>
    <w:p>
      <w:pPr>
        <w:numPr>
          <w:ilvl w:val="3"/>
          <w:numId w:val="900"/>
        </w:numPr>
        <w:spacing w:before="0" w:after="0"/>
      </w:pPr>
      <w:r>
        <w:t>Hypertonic Effects</w:t>
      </w:r>
    </w:p>
    <w:p>
      <w:pPr>
        <w:numPr>
          <w:ilvl w:val="3"/>
          <w:numId w:val="900"/>
        </w:numPr>
        <w:spacing w:before="0" w:after="0"/>
      </w:pPr>
      <w:r>
        <w:t>Hypotonic Effects</w:t>
      </w:r>
    </w:p>
    <w:p>
      <w:pPr>
        <w:numPr>
          <w:ilvl w:val="3"/>
          <w:numId w:val="900"/>
        </w:numPr>
        <w:spacing w:before="0" w:after="0"/>
      </w:pPr>
      <w:r>
        <w:t>Cell Volume Regulation</w:t>
      </w:r>
    </w:p>
    <w:p>
      <w:pPr>
        <w:numPr>
          <w:ilvl w:val="1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Primary Active Transport</w:t>
      </w:r>
    </w:p>
    <w:p>
      <w:pPr>
        <w:numPr>
          <w:ilvl w:val="3"/>
          <w:numId w:val="900"/>
        </w:numPr>
        <w:spacing w:before="0" w:after="0"/>
      </w:pPr>
      <w:r>
        <w:t>ATP-Powered Pumps</w:t>
      </w:r>
    </w:p>
    <w:p>
      <w:pPr>
        <w:numPr>
          <w:ilvl w:val="3"/>
          <w:numId w:val="900"/>
        </w:numPr>
        <w:spacing w:before="0" w:after="0"/>
      </w:pPr>
      <w:r>
        <w:t>Sodium-Potassium Pump</w:t>
      </w:r>
    </w:p>
    <w:p>
      <w:pPr>
        <w:numPr>
          <w:ilvl w:val="3"/>
          <w:numId w:val="900"/>
        </w:numPr>
        <w:spacing w:before="0" w:after="0"/>
      </w:pPr>
      <w:r>
        <w:t>Calcium Pumps</w:t>
      </w:r>
    </w:p>
    <w:p>
      <w:pPr>
        <w:numPr>
          <w:ilvl w:val="3"/>
          <w:numId w:val="900"/>
        </w:numPr>
        <w:spacing w:before="0" w:after="0"/>
      </w:pPr>
      <w:r>
        <w:t>Proton Pumps</w:t>
      </w:r>
    </w:p>
    <w:p>
      <w:pPr>
        <w:numPr>
          <w:ilvl w:val="2"/>
          <w:numId w:val="900"/>
        </w:numPr>
        <w:spacing w:before="0" w:after="0"/>
      </w:pPr>
      <w:r>
        <w:t>Secondary Active Transport</w:t>
      </w:r>
    </w:p>
    <w:p>
      <w:pPr>
        <w:numPr>
          <w:ilvl w:val="3"/>
          <w:numId w:val="900"/>
        </w:numPr>
        <w:spacing w:before="0" w:after="0"/>
      </w:pPr>
      <w:r>
        <w:t>Cotransport Mechanisms</w:t>
      </w:r>
    </w:p>
    <w:p>
      <w:pPr>
        <w:numPr>
          <w:ilvl w:val="3"/>
          <w:numId w:val="900"/>
        </w:numPr>
        <w:spacing w:before="0" w:after="0"/>
      </w:pPr>
      <w:r>
        <w:t>Countertransport Mechanisms</w:t>
      </w:r>
    </w:p>
    <w:p>
      <w:pPr>
        <w:numPr>
          <w:ilvl w:val="3"/>
          <w:numId w:val="900"/>
        </w:numPr>
        <w:spacing w:before="0" w:after="0"/>
      </w:pPr>
      <w:r>
        <w:t>Energy Coupling</w:t>
      </w:r>
    </w:p>
    <w:p>
      <w:pPr>
        <w:numPr>
          <w:ilvl w:val="1"/>
          <w:numId w:val="900"/>
        </w:numPr>
        <w:spacing w:before="0" w:after="0"/>
      </w:pPr>
      <w:r>
        <w:t>Vesicular Transport</w:t>
      </w:r>
    </w:p>
    <w:p>
      <w:pPr>
        <w:numPr>
          <w:ilvl w:val="2"/>
          <w:numId w:val="900"/>
        </w:numPr>
        <w:spacing w:before="0" w:after="0"/>
      </w:pPr>
      <w:r>
        <w:t>Endocytosis</w:t>
      </w:r>
    </w:p>
    <w:p>
      <w:pPr>
        <w:numPr>
          <w:ilvl w:val="3"/>
          <w:numId w:val="900"/>
        </w:numPr>
        <w:spacing w:before="0" w:after="0"/>
      </w:pPr>
      <w:r>
        <w:t>Phagocytosis</w:t>
      </w:r>
    </w:p>
    <w:p>
      <w:pPr>
        <w:numPr>
          <w:ilvl w:val="3"/>
          <w:numId w:val="900"/>
        </w:numPr>
        <w:spacing w:before="0" w:after="0"/>
      </w:pPr>
      <w:r>
        <w:t>Pinocytosis</w:t>
      </w:r>
    </w:p>
    <w:p>
      <w:pPr>
        <w:numPr>
          <w:ilvl w:val="3"/>
          <w:numId w:val="900"/>
        </w:numPr>
        <w:spacing w:before="0" w:after="0"/>
      </w:pPr>
      <w:r>
        <w:t>Receptor-Mediated Endocytosis</w:t>
      </w:r>
    </w:p>
    <w:p>
      <w:pPr>
        <w:numPr>
          <w:ilvl w:val="3"/>
          <w:numId w:val="900"/>
        </w:numPr>
        <w:spacing w:before="0" w:after="0"/>
      </w:pPr>
      <w:r>
        <w:t>Clathrin-Coated Vesicles</w:t>
      </w:r>
    </w:p>
    <w:p>
      <w:pPr>
        <w:numPr>
          <w:ilvl w:val="2"/>
          <w:numId w:val="900"/>
        </w:numPr>
        <w:spacing w:before="0" w:after="0"/>
      </w:pPr>
      <w:r>
        <w:t>Exocytosis</w:t>
      </w:r>
    </w:p>
    <w:p>
      <w:pPr>
        <w:numPr>
          <w:ilvl w:val="3"/>
          <w:numId w:val="900"/>
        </w:numPr>
        <w:spacing w:before="0" w:after="0"/>
      </w:pPr>
      <w:r>
        <w:t>Constitutive Secretion</w:t>
      </w:r>
    </w:p>
    <w:p>
      <w:pPr>
        <w:numPr>
          <w:ilvl w:val="3"/>
          <w:numId w:val="900"/>
        </w:numPr>
        <w:spacing w:before="0" w:after="0"/>
      </w:pPr>
      <w:r>
        <w:t>Regulated Secretion</w:t>
      </w:r>
    </w:p>
    <w:p>
      <w:pPr>
        <w:numPr>
          <w:ilvl w:val="3"/>
          <w:numId w:val="900"/>
        </w:numPr>
        <w:spacing w:before="0" w:after="0"/>
      </w:pPr>
      <w:r>
        <w:t>Membrane Recycling</w:t>
      </w:r>
    </w:p>
    <w:p>
      <w:pPr>
        <w:numPr>
          <w:ilvl w:val="0"/>
          <w:numId w:val="900"/>
        </w:numPr>
        <w:spacing w:before="0" w:after="0"/>
      </w:pPr>
      <w:r>
        <w:t>Intercellular Communication</w:t>
      </w:r>
    </w:p>
    <w:p>
      <w:pPr>
        <w:numPr>
          <w:ilvl w:val="1"/>
          <w:numId w:val="900"/>
        </w:numPr>
        <w:spacing w:before="0" w:after="0"/>
      </w:pPr>
      <w:r>
        <w:t>Direct Communication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Connexin Proteins</w:t>
      </w:r>
    </w:p>
    <w:p>
      <w:pPr>
        <w:numPr>
          <w:ilvl w:val="3"/>
          <w:numId w:val="900"/>
        </w:numPr>
        <w:spacing w:before="0" w:after="0"/>
      </w:pPr>
      <w:r>
        <w:t>Electrical Coupling</w:t>
      </w:r>
    </w:p>
    <w:p>
      <w:pPr>
        <w:numPr>
          <w:ilvl w:val="3"/>
          <w:numId w:val="900"/>
        </w:numPr>
        <w:spacing w:before="0" w:after="0"/>
      </w:pPr>
      <w:r>
        <w:t>Metabolic Coupling</w:t>
      </w:r>
    </w:p>
    <w:p>
      <w:pPr>
        <w:numPr>
          <w:ilvl w:val="2"/>
          <w:numId w:val="900"/>
        </w:numPr>
        <w:spacing w:before="0" w:after="0"/>
      </w:pPr>
      <w:r>
        <w:t>Tight Junctions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Adherens Junctions</w:t>
      </w:r>
    </w:p>
    <w:p>
      <w:pPr>
        <w:numPr>
          <w:ilvl w:val="3"/>
          <w:numId w:val="900"/>
        </w:numPr>
        <w:spacing w:before="0" w:after="0"/>
      </w:pPr>
      <w:r>
        <w:t>Mechanical Coupling</w:t>
      </w:r>
    </w:p>
    <w:p>
      <w:pPr>
        <w:numPr>
          <w:ilvl w:val="3"/>
          <w:numId w:val="900"/>
        </w:numPr>
        <w:spacing w:before="0" w:after="0"/>
      </w:pPr>
      <w:r>
        <w:t>Tissue Integrity</w:t>
      </w:r>
    </w:p>
    <w:p>
      <w:pPr>
        <w:numPr>
          <w:ilvl w:val="1"/>
          <w:numId w:val="900"/>
        </w:numPr>
        <w:spacing w:before="0" w:after="0"/>
      </w:pPr>
      <w:r>
        <w:t>Indirect Communication</w:t>
      </w:r>
    </w:p>
    <w:p>
      <w:pPr>
        <w:numPr>
          <w:ilvl w:val="2"/>
          <w:numId w:val="900"/>
        </w:numPr>
        <w:spacing w:before="0" w:after="0"/>
      </w:pPr>
      <w:r>
        <w:t>Chemical Messengers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Neurotransmitters</w:t>
      </w:r>
    </w:p>
    <w:p>
      <w:pPr>
        <w:numPr>
          <w:ilvl w:val="3"/>
          <w:numId w:val="900"/>
        </w:numPr>
        <w:spacing w:before="0" w:after="0"/>
      </w:pPr>
      <w:r>
        <w:t>Paracrine Factors</w:t>
      </w:r>
    </w:p>
    <w:p>
      <w:pPr>
        <w:numPr>
          <w:ilvl w:val="3"/>
          <w:numId w:val="900"/>
        </w:numPr>
        <w:spacing w:before="0" w:after="0"/>
      </w:pPr>
      <w:r>
        <w:t>Autocrine Factors</w:t>
      </w:r>
    </w:p>
    <w:p>
      <w:pPr>
        <w:numPr>
          <w:ilvl w:val="3"/>
          <w:numId w:val="900"/>
        </w:numPr>
        <w:spacing w:before="0" w:after="0"/>
      </w:pPr>
      <w:r>
        <w:t>Cytokines</w:t>
      </w:r>
    </w:p>
    <w:p>
      <w:pPr>
        <w:numPr>
          <w:ilvl w:val="0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Receptor-Ligand Interactions</w:t>
      </w:r>
    </w:p>
    <w:p>
      <w:pPr>
        <w:numPr>
          <w:ilvl w:val="2"/>
          <w:numId w:val="900"/>
        </w:numPr>
        <w:spacing w:before="0" w:after="0"/>
      </w:pPr>
      <w:r>
        <w:t>Binding Specificity</w:t>
      </w:r>
    </w:p>
    <w:p>
      <w:pPr>
        <w:numPr>
          <w:ilvl w:val="2"/>
          <w:numId w:val="900"/>
        </w:numPr>
        <w:spacing w:before="0" w:after="0"/>
      </w:pPr>
      <w:r>
        <w:t>Binding Affinity</w:t>
      </w:r>
    </w:p>
    <w:p>
      <w:pPr>
        <w:numPr>
          <w:ilvl w:val="2"/>
          <w:numId w:val="900"/>
        </w:numPr>
        <w:spacing w:before="0" w:after="0"/>
      </w:pPr>
      <w:r>
        <w:t>Receptor Saturation</w:t>
      </w:r>
    </w:p>
    <w:p>
      <w:pPr>
        <w:numPr>
          <w:ilvl w:val="1"/>
          <w:numId w:val="900"/>
        </w:numPr>
        <w:spacing w:before="0" w:after="0"/>
      </w:pPr>
      <w:r>
        <w:t>Intracellular Receptors</w:t>
      </w:r>
    </w:p>
    <w:p>
      <w:pPr>
        <w:numPr>
          <w:ilvl w:val="2"/>
          <w:numId w:val="900"/>
        </w:numPr>
        <w:spacing w:before="0" w:after="0"/>
      </w:pPr>
      <w:r>
        <w:t>Steroid Hormone Receptors</w:t>
      </w:r>
    </w:p>
    <w:p>
      <w:pPr>
        <w:numPr>
          <w:ilvl w:val="2"/>
          <w:numId w:val="900"/>
        </w:numPr>
        <w:spacing w:before="0" w:after="0"/>
      </w:pPr>
      <w:r>
        <w:t>Thyroid Hormone Receptors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1"/>
          <w:numId w:val="900"/>
        </w:numPr>
        <w:spacing w:before="0" w:after="0"/>
      </w:pPr>
      <w:r>
        <w:t>Membrane Receptors</w:t>
      </w:r>
    </w:p>
    <w:p>
      <w:pPr>
        <w:numPr>
          <w:ilvl w:val="2"/>
          <w:numId w:val="900"/>
        </w:numPr>
        <w:spacing w:before="0" w:after="0"/>
      </w:pPr>
      <w:r>
        <w:t>Ligand-Gated Ion Channels</w:t>
      </w:r>
    </w:p>
    <w:p>
      <w:pPr>
        <w:numPr>
          <w:ilvl w:val="3"/>
          <w:numId w:val="900"/>
        </w:numPr>
        <w:spacing w:before="0" w:after="0"/>
      </w:pPr>
      <w:r>
        <w:t>Nicotinic Receptors</w:t>
      </w:r>
    </w:p>
    <w:p>
      <w:pPr>
        <w:numPr>
          <w:ilvl w:val="3"/>
          <w:numId w:val="900"/>
        </w:numPr>
        <w:spacing w:before="0" w:after="0"/>
      </w:pPr>
      <w:r>
        <w:t>GABA Receptors</w:t>
      </w:r>
    </w:p>
    <w:p>
      <w:pPr>
        <w:numPr>
          <w:ilvl w:val="3"/>
          <w:numId w:val="900"/>
        </w:numPr>
        <w:spacing w:before="0" w:after="0"/>
      </w:pPr>
      <w:r>
        <w:t>Glutamate Receptors</w:t>
      </w:r>
    </w:p>
    <w:p>
      <w:pPr>
        <w:numPr>
          <w:ilvl w:val="2"/>
          <w:numId w:val="900"/>
        </w:numPr>
        <w:spacing w:before="0" w:after="0"/>
      </w:pPr>
      <w:r>
        <w:t>G Protein-Coupled Receptors</w:t>
      </w:r>
    </w:p>
    <w:p>
      <w:pPr>
        <w:numPr>
          <w:ilvl w:val="3"/>
          <w:numId w:val="900"/>
        </w:numPr>
        <w:spacing w:before="0" w:after="0"/>
      </w:pPr>
      <w:r>
        <w:t>G Protein Types</w:t>
      </w:r>
    </w:p>
    <w:p>
      <w:pPr>
        <w:numPr>
          <w:ilvl w:val="3"/>
          <w:numId w:val="900"/>
        </w:numPr>
        <w:spacing w:before="0" w:after="0"/>
      </w:pPr>
      <w:r>
        <w:t>Effector Activation</w:t>
      </w:r>
    </w:p>
    <w:p>
      <w:pPr>
        <w:numPr>
          <w:ilvl w:val="2"/>
          <w:numId w:val="900"/>
        </w:numPr>
        <w:spacing w:before="0" w:after="0"/>
      </w:pPr>
      <w:r>
        <w:t>Enzyme-Linked Receptors</w:t>
      </w:r>
    </w:p>
    <w:p>
      <w:pPr>
        <w:numPr>
          <w:ilvl w:val="3"/>
          <w:numId w:val="900"/>
        </w:numPr>
        <w:spacing w:before="0" w:after="0"/>
      </w:pPr>
      <w:r>
        <w:t>Tyrosine Kinase Receptors</w:t>
      </w:r>
    </w:p>
    <w:p>
      <w:pPr>
        <w:numPr>
          <w:ilvl w:val="3"/>
          <w:numId w:val="900"/>
        </w:numPr>
        <w:spacing w:before="0" w:after="0"/>
      </w:pPr>
      <w:r>
        <w:t>Serine/Threonine Kinase Receptors</w:t>
      </w:r>
    </w:p>
    <w:p>
      <w:pPr>
        <w:numPr>
          <w:ilvl w:val="1"/>
          <w:numId w:val="900"/>
        </w:numPr>
        <w:spacing w:before="0" w:after="0"/>
      </w:pPr>
      <w:r>
        <w:t>Second Messenger Systems</w:t>
      </w:r>
    </w:p>
    <w:p>
      <w:pPr>
        <w:numPr>
          <w:ilvl w:val="2"/>
          <w:numId w:val="900"/>
        </w:numPr>
        <w:spacing w:before="0" w:after="0"/>
      </w:pPr>
      <w:r>
        <w:t>Cyclic AMP Pathway</w:t>
      </w:r>
    </w:p>
    <w:p>
      <w:pPr>
        <w:numPr>
          <w:ilvl w:val="3"/>
          <w:numId w:val="900"/>
        </w:numPr>
        <w:spacing w:before="0" w:after="0"/>
      </w:pPr>
      <w:r>
        <w:t>Adenylyl Cyclase</w:t>
      </w:r>
    </w:p>
    <w:p>
      <w:pPr>
        <w:numPr>
          <w:ilvl w:val="3"/>
          <w:numId w:val="900"/>
        </w:numPr>
        <w:spacing w:before="0" w:after="0"/>
      </w:pPr>
      <w:r>
        <w:t>Protein Kinase A</w:t>
      </w:r>
    </w:p>
    <w:p>
      <w:pPr>
        <w:numPr>
          <w:ilvl w:val="3"/>
          <w:numId w:val="900"/>
        </w:numPr>
        <w:spacing w:before="0" w:after="0"/>
      </w:pPr>
      <w:r>
        <w:t>CREB Activation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3"/>
          <w:numId w:val="900"/>
        </w:numPr>
        <w:spacing w:before="0" w:after="0"/>
      </w:pPr>
      <w:r>
        <w:t>Calcium Sources</w:t>
      </w:r>
    </w:p>
    <w:p>
      <w:pPr>
        <w:numPr>
          <w:ilvl w:val="3"/>
          <w:numId w:val="900"/>
        </w:numPr>
        <w:spacing w:before="0" w:after="0"/>
      </w:pPr>
      <w:r>
        <w:t>Calmodulin</w:t>
      </w:r>
    </w:p>
    <w:p>
      <w:pPr>
        <w:numPr>
          <w:ilvl w:val="3"/>
          <w:numId w:val="900"/>
        </w:numPr>
        <w:spacing w:before="0" w:after="0"/>
      </w:pPr>
      <w:r>
        <w:t>Calcium-Binding Proteins</w:t>
      </w:r>
    </w:p>
    <w:p>
      <w:pPr>
        <w:numPr>
          <w:ilvl w:val="2"/>
          <w:numId w:val="900"/>
        </w:numPr>
        <w:spacing w:before="0" w:after="0"/>
      </w:pPr>
      <w:r>
        <w:t>Phosphoinositide Pathway</w:t>
      </w:r>
    </w:p>
    <w:p>
      <w:pPr>
        <w:numPr>
          <w:ilvl w:val="3"/>
          <w:numId w:val="900"/>
        </w:numPr>
        <w:spacing w:before="0" w:after="0"/>
      </w:pPr>
      <w:r>
        <w:t>PIP2 Hydrolysis</w:t>
      </w:r>
    </w:p>
    <w:p>
      <w:pPr>
        <w:numPr>
          <w:ilvl w:val="3"/>
          <w:numId w:val="900"/>
        </w:numPr>
        <w:spacing w:before="0" w:after="0"/>
      </w:pPr>
      <w:r>
        <w:t>IP3 and DAG Functions</w:t>
      </w:r>
    </w:p>
    <w:p>
      <w:pPr>
        <w:numPr>
          <w:ilvl w:val="3"/>
          <w:numId w:val="900"/>
        </w:numPr>
        <w:spacing w:before="0" w:after="0"/>
      </w:pPr>
      <w:r>
        <w:t>Protein Kinase C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3"/>
          <w:numId w:val="900"/>
        </w:numPr>
        <w:spacing w:before="0" w:after="0"/>
      </w:pPr>
      <w:r>
        <w:t>Enzyme Cascades</w:t>
      </w:r>
    </w:p>
    <w:p>
      <w:pPr>
        <w:numPr>
          <w:ilvl w:val="3"/>
          <w:numId w:val="900"/>
        </w:numPr>
        <w:spacing w:before="0" w:after="0"/>
      </w:pPr>
      <w:r>
        <w:t>Amplification Factors</w:t>
      </w:r>
    </w:p>
    <w:p>
      <w:pPr>
        <w:pStyle w:val="Heading1"/>
      </w:pPr>
      <w:r>
        <w:t>The Nervous System</w:t>
      </w:r>
    </w:p>
    <w:p>
      <w:pPr>
        <w:numPr>
          <w:ilvl w:val="0"/>
          <w:numId w:val="900"/>
        </w:numPr>
        <w:spacing w:before="0" w:after="0"/>
      </w:pPr>
      <w:r>
        <w:t>Organization and Structure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Brain Organization</w:t>
      </w:r>
    </w:p>
    <w:p>
      <w:pPr>
        <w:numPr>
          <w:ilvl w:val="3"/>
          <w:numId w:val="900"/>
        </w:numPr>
        <w:spacing w:before="0" w:after="0"/>
      </w:pPr>
      <w:r>
        <w:t>Cerebral Hemispheres</w:t>
      </w:r>
    </w:p>
    <w:p>
      <w:pPr>
        <w:numPr>
          <w:ilvl w:val="3"/>
          <w:numId w:val="900"/>
        </w:numPr>
        <w:spacing w:before="0" w:after="0"/>
      </w:pPr>
      <w:r>
        <w:t>Brainstem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3"/>
          <w:numId w:val="900"/>
        </w:numPr>
        <w:spacing w:before="0" w:after="0"/>
      </w:pPr>
      <w:r>
        <w:t>Ventricular System</w:t>
      </w:r>
    </w:p>
    <w:p>
      <w:pPr>
        <w:numPr>
          <w:ilvl w:val="2"/>
          <w:numId w:val="900"/>
        </w:numPr>
        <w:spacing w:before="0" w:after="0"/>
      </w:pPr>
      <w:r>
        <w:t>Spinal Cord Organization</w:t>
      </w:r>
    </w:p>
    <w:p>
      <w:pPr>
        <w:numPr>
          <w:ilvl w:val="3"/>
          <w:numId w:val="900"/>
        </w:numPr>
        <w:spacing w:before="0" w:after="0"/>
      </w:pPr>
      <w:r>
        <w:t>Gray Matter</w:t>
      </w:r>
    </w:p>
    <w:p>
      <w:pPr>
        <w:numPr>
          <w:ilvl w:val="3"/>
          <w:numId w:val="900"/>
        </w:numPr>
        <w:spacing w:before="0" w:after="0"/>
      </w:pPr>
      <w:r>
        <w:t>White Matter</w:t>
      </w:r>
    </w:p>
    <w:p>
      <w:pPr>
        <w:numPr>
          <w:ilvl w:val="3"/>
          <w:numId w:val="900"/>
        </w:numPr>
        <w:spacing w:before="0" w:after="0"/>
      </w:pPr>
      <w:r>
        <w:t>Spinal Segments</w:t>
      </w:r>
    </w:p>
    <w:p>
      <w:pPr>
        <w:numPr>
          <w:ilvl w:val="1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3"/>
          <w:numId w:val="900"/>
        </w:numPr>
        <w:spacing w:before="0" w:after="0"/>
      </w:pPr>
      <w:r>
        <w:t>Sensory Nerves</w:t>
      </w:r>
    </w:p>
    <w:p>
      <w:pPr>
        <w:numPr>
          <w:ilvl w:val="3"/>
          <w:numId w:val="900"/>
        </w:numPr>
        <w:spacing w:before="0" w:after="0"/>
      </w:pPr>
      <w:r>
        <w:t>Motor Nerves</w:t>
      </w:r>
    </w:p>
    <w:p>
      <w:pPr>
        <w:numPr>
          <w:ilvl w:val="3"/>
          <w:numId w:val="900"/>
        </w:numPr>
        <w:spacing w:before="0" w:after="0"/>
      </w:pPr>
      <w:r>
        <w:t>Mixed Nerves</w:t>
      </w:r>
    </w:p>
    <w:p>
      <w:pPr>
        <w:numPr>
          <w:ilvl w:val="2"/>
          <w:numId w:val="900"/>
        </w:numPr>
        <w:spacing w:before="0" w:after="0"/>
      </w:pPr>
      <w:r>
        <w:t>Spinal Nerves</w:t>
      </w:r>
    </w:p>
    <w:p>
      <w:pPr>
        <w:numPr>
          <w:ilvl w:val="3"/>
          <w:numId w:val="900"/>
        </w:numPr>
        <w:spacing w:before="0" w:after="0"/>
      </w:pPr>
      <w:r>
        <w:t>Nerve Roots</w:t>
      </w:r>
    </w:p>
    <w:p>
      <w:pPr>
        <w:numPr>
          <w:ilvl w:val="3"/>
          <w:numId w:val="900"/>
        </w:numPr>
        <w:spacing w:before="0" w:after="0"/>
      </w:pPr>
      <w:r>
        <w:t>Plexuses</w:t>
      </w:r>
    </w:p>
    <w:p>
      <w:pPr>
        <w:numPr>
          <w:ilvl w:val="3"/>
          <w:numId w:val="900"/>
        </w:numPr>
        <w:spacing w:before="0" w:after="0"/>
      </w:pPr>
      <w:r>
        <w:t>Peripheral Distribution</w:t>
      </w:r>
    </w:p>
    <w:p>
      <w:pPr>
        <w:numPr>
          <w:ilvl w:val="2"/>
          <w:numId w:val="900"/>
        </w:numPr>
        <w:spacing w:before="0" w:after="0"/>
      </w:pPr>
      <w:r>
        <w:t>Ganglia</w:t>
      </w:r>
    </w:p>
    <w:p>
      <w:pPr>
        <w:numPr>
          <w:ilvl w:val="3"/>
          <w:numId w:val="900"/>
        </w:numPr>
        <w:spacing w:before="0" w:after="0"/>
      </w:pPr>
      <w:r>
        <w:t>Sensory Ganglia</w:t>
      </w:r>
    </w:p>
    <w:p>
      <w:pPr>
        <w:numPr>
          <w:ilvl w:val="3"/>
          <w:numId w:val="900"/>
        </w:numPr>
        <w:spacing w:before="0" w:after="0"/>
      </w:pPr>
      <w:r>
        <w:t>Autonomic Ganglia</w:t>
      </w:r>
    </w:p>
    <w:p>
      <w:pPr>
        <w:numPr>
          <w:ilvl w:val="0"/>
          <w:numId w:val="900"/>
        </w:numPr>
        <w:spacing w:before="0" w:after="0"/>
      </w:pPr>
      <w:r>
        <w:t>Neural Cells</w:t>
      </w:r>
    </w:p>
    <w:p>
      <w:pPr>
        <w:numPr>
          <w:ilvl w:val="1"/>
          <w:numId w:val="900"/>
        </w:numPr>
        <w:spacing w:before="0" w:after="0"/>
      </w:pPr>
      <w:r>
        <w:t>Neurons</w:t>
      </w:r>
    </w:p>
    <w:p>
      <w:pPr>
        <w:numPr>
          <w:ilvl w:val="2"/>
          <w:numId w:val="900"/>
        </w:numPr>
        <w:spacing w:before="0" w:after="0"/>
      </w:pPr>
      <w:r>
        <w:t>Neuronal Structure</w:t>
      </w:r>
    </w:p>
    <w:p>
      <w:pPr>
        <w:numPr>
          <w:ilvl w:val="3"/>
          <w:numId w:val="900"/>
        </w:numPr>
        <w:spacing w:before="0" w:after="0"/>
      </w:pPr>
      <w:r>
        <w:t>Cell Body Components</w:t>
      </w:r>
    </w:p>
    <w:p>
      <w:pPr>
        <w:numPr>
          <w:ilvl w:val="3"/>
          <w:numId w:val="900"/>
        </w:numPr>
        <w:spacing w:before="0" w:after="0"/>
      </w:pPr>
      <w:r>
        <w:t>Dendritic Architecture</w:t>
      </w:r>
    </w:p>
    <w:p>
      <w:pPr>
        <w:numPr>
          <w:ilvl w:val="3"/>
          <w:numId w:val="900"/>
        </w:numPr>
        <w:spacing w:before="0" w:after="0"/>
      </w:pPr>
      <w:r>
        <w:t>Axonal Structure</w:t>
      </w:r>
    </w:p>
    <w:p>
      <w:pPr>
        <w:numPr>
          <w:ilvl w:val="3"/>
          <w:numId w:val="900"/>
        </w:numPr>
        <w:spacing w:before="0" w:after="0"/>
      </w:pPr>
      <w:r>
        <w:t>Synaptic Terminals</w:t>
      </w:r>
    </w:p>
    <w:p>
      <w:pPr>
        <w:numPr>
          <w:ilvl w:val="2"/>
          <w:numId w:val="900"/>
        </w:numPr>
        <w:spacing w:before="0" w:after="0"/>
      </w:pPr>
      <w:r>
        <w:t>Functional Classification</w:t>
      </w:r>
    </w:p>
    <w:p>
      <w:pPr>
        <w:numPr>
          <w:ilvl w:val="3"/>
          <w:numId w:val="900"/>
        </w:numPr>
        <w:spacing w:before="0" w:after="0"/>
      </w:pPr>
      <w:r>
        <w:t>Sensory Neurons</w:t>
      </w:r>
    </w:p>
    <w:p>
      <w:pPr>
        <w:numPr>
          <w:ilvl w:val="3"/>
          <w:numId w:val="900"/>
        </w:numPr>
        <w:spacing w:before="0" w:after="0"/>
      </w:pPr>
      <w:r>
        <w:t>Motor Neurons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2"/>
          <w:numId w:val="900"/>
        </w:numPr>
        <w:spacing w:before="0" w:after="0"/>
      </w:pPr>
      <w:r>
        <w:t>Structural Classification</w:t>
      </w:r>
    </w:p>
    <w:p>
      <w:pPr>
        <w:numPr>
          <w:ilvl w:val="3"/>
          <w:numId w:val="900"/>
        </w:numPr>
        <w:spacing w:before="0" w:after="0"/>
      </w:pPr>
      <w:r>
        <w:t>Multipolar Neurons</w:t>
      </w:r>
    </w:p>
    <w:p>
      <w:pPr>
        <w:numPr>
          <w:ilvl w:val="3"/>
          <w:numId w:val="900"/>
        </w:numPr>
        <w:spacing w:before="0" w:after="0"/>
      </w:pPr>
      <w:r>
        <w:t>Bipolar Neurons</w:t>
      </w:r>
    </w:p>
    <w:p>
      <w:pPr>
        <w:numPr>
          <w:ilvl w:val="3"/>
          <w:numId w:val="900"/>
        </w:numPr>
        <w:spacing w:before="0" w:after="0"/>
      </w:pPr>
      <w:r>
        <w:t>Unipolar Neurons</w:t>
      </w:r>
    </w:p>
    <w:p>
      <w:pPr>
        <w:numPr>
          <w:ilvl w:val="1"/>
          <w:numId w:val="900"/>
        </w:numPr>
        <w:spacing w:before="0" w:after="0"/>
      </w:pPr>
      <w:r>
        <w:t>Glial Cells</w:t>
      </w:r>
    </w:p>
    <w:p>
      <w:pPr>
        <w:numPr>
          <w:ilvl w:val="2"/>
          <w:numId w:val="900"/>
        </w:numPr>
        <w:spacing w:before="0" w:after="0"/>
      </w:pPr>
      <w:r>
        <w:t>CNS Glial Cells</w:t>
      </w:r>
    </w:p>
    <w:p>
      <w:pPr>
        <w:numPr>
          <w:ilvl w:val="3"/>
          <w:numId w:val="900"/>
        </w:numPr>
        <w:spacing w:before="0" w:after="0"/>
      </w:pPr>
      <w:r>
        <w:t>Astrocytes</w:t>
      </w:r>
    </w:p>
    <w:p>
      <w:pPr>
        <w:numPr>
          <w:ilvl w:val="4"/>
          <w:numId w:val="900"/>
        </w:numPr>
        <w:spacing w:before="0" w:after="0"/>
      </w:pPr>
      <w:r>
        <w:t>Protoplasmic Astrocytes</w:t>
      </w:r>
    </w:p>
    <w:p>
      <w:pPr>
        <w:numPr>
          <w:ilvl w:val="4"/>
          <w:numId w:val="900"/>
        </w:numPr>
        <w:spacing w:before="0" w:after="0"/>
      </w:pPr>
      <w:r>
        <w:t>Fibrous Astrocytes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Oligodendrocytes</w:t>
      </w:r>
    </w:p>
    <w:p>
      <w:pPr>
        <w:numPr>
          <w:ilvl w:val="4"/>
          <w:numId w:val="900"/>
        </w:numPr>
        <w:spacing w:before="0" w:after="0"/>
      </w:pPr>
      <w:r>
        <w:t>Myelination</w:t>
      </w:r>
    </w:p>
    <w:p>
      <w:pPr>
        <w:numPr>
          <w:ilvl w:val="4"/>
          <w:numId w:val="900"/>
        </w:numPr>
        <w:spacing w:before="0" w:after="0"/>
      </w:pPr>
      <w:r>
        <w:t>Metabolic Support</w:t>
      </w:r>
    </w:p>
    <w:p>
      <w:pPr>
        <w:numPr>
          <w:ilvl w:val="3"/>
          <w:numId w:val="900"/>
        </w:numPr>
        <w:spacing w:before="0" w:after="0"/>
      </w:pPr>
      <w:r>
        <w:t>Microglia</w:t>
      </w:r>
    </w:p>
    <w:p>
      <w:pPr>
        <w:numPr>
          <w:ilvl w:val="4"/>
          <w:numId w:val="900"/>
        </w:numPr>
        <w:spacing w:before="0" w:after="0"/>
      </w:pPr>
      <w:r>
        <w:t>Immune Functions</w:t>
      </w:r>
    </w:p>
    <w:p>
      <w:pPr>
        <w:numPr>
          <w:ilvl w:val="4"/>
          <w:numId w:val="900"/>
        </w:numPr>
        <w:spacing w:before="0" w:after="0"/>
      </w:pPr>
      <w:r>
        <w:t>Phagocytosis</w:t>
      </w:r>
    </w:p>
    <w:p>
      <w:pPr>
        <w:numPr>
          <w:ilvl w:val="3"/>
          <w:numId w:val="900"/>
        </w:numPr>
        <w:spacing w:before="0" w:after="0"/>
      </w:pPr>
      <w:r>
        <w:t>Ependymal Cells</w:t>
      </w:r>
    </w:p>
    <w:p>
      <w:pPr>
        <w:numPr>
          <w:ilvl w:val="4"/>
          <w:numId w:val="900"/>
        </w:numPr>
        <w:spacing w:before="0" w:after="0"/>
      </w:pPr>
      <w:r>
        <w:t>CSF Production</w:t>
      </w:r>
    </w:p>
    <w:p>
      <w:pPr>
        <w:numPr>
          <w:ilvl w:val="4"/>
          <w:numId w:val="900"/>
        </w:numPr>
        <w:spacing w:before="0" w:after="0"/>
      </w:pPr>
      <w:r>
        <w:t>Ciliary Action</w:t>
      </w:r>
    </w:p>
    <w:p>
      <w:pPr>
        <w:numPr>
          <w:ilvl w:val="2"/>
          <w:numId w:val="900"/>
        </w:numPr>
        <w:spacing w:before="0" w:after="0"/>
      </w:pPr>
      <w:r>
        <w:t>PNS Glial Cells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4"/>
          <w:numId w:val="900"/>
        </w:numPr>
        <w:spacing w:before="0" w:after="0"/>
      </w:pPr>
      <w:r>
        <w:t>Myelinating Schwann Cells</w:t>
      </w:r>
    </w:p>
    <w:p>
      <w:pPr>
        <w:numPr>
          <w:ilvl w:val="4"/>
          <w:numId w:val="900"/>
        </w:numPr>
        <w:spacing w:before="0" w:after="0"/>
      </w:pPr>
      <w:r>
        <w:t>Non-myelinating Schwann Cells</w:t>
      </w:r>
    </w:p>
    <w:p>
      <w:pPr>
        <w:numPr>
          <w:ilvl w:val="3"/>
          <w:numId w:val="900"/>
        </w:numPr>
        <w:spacing w:before="0" w:after="0"/>
      </w:pPr>
      <w:r>
        <w:t>Satellite Cells</w:t>
      </w:r>
    </w:p>
    <w:p>
      <w:pPr>
        <w:numPr>
          <w:ilvl w:val="4"/>
          <w:numId w:val="900"/>
        </w:numPr>
        <w:spacing w:before="0" w:after="0"/>
      </w:pPr>
      <w:r>
        <w:t>Ganglionic Support</w:t>
      </w:r>
    </w:p>
    <w:p>
      <w:pPr>
        <w:numPr>
          <w:ilvl w:val="0"/>
          <w:numId w:val="900"/>
        </w:numPr>
        <w:spacing w:before="0" w:after="0"/>
      </w:pPr>
      <w:r>
        <w:t>Membrane Potentials and Electrical Signaling</w:t>
      </w:r>
    </w:p>
    <w:p>
      <w:pPr>
        <w:numPr>
          <w:ilvl w:val="1"/>
          <w:numId w:val="900"/>
        </w:numPr>
        <w:spacing w:before="0" w:after="0"/>
      </w:pPr>
      <w:r>
        <w:t>Resting Membrane Potential</w:t>
      </w:r>
    </w:p>
    <w:p>
      <w:pPr>
        <w:numPr>
          <w:ilvl w:val="2"/>
          <w:numId w:val="900"/>
        </w:numPr>
        <w:spacing w:before="0" w:after="0"/>
      </w:pPr>
      <w:r>
        <w:t>Ion Distribution</w:t>
      </w:r>
    </w:p>
    <w:p>
      <w:pPr>
        <w:numPr>
          <w:ilvl w:val="3"/>
          <w:numId w:val="900"/>
        </w:numPr>
        <w:spacing w:before="0" w:after="0"/>
      </w:pPr>
      <w:r>
        <w:t>Sodium Distribution</w:t>
      </w:r>
    </w:p>
    <w:p>
      <w:pPr>
        <w:numPr>
          <w:ilvl w:val="3"/>
          <w:numId w:val="900"/>
        </w:numPr>
        <w:spacing w:before="0" w:after="0"/>
      </w:pPr>
      <w:r>
        <w:t>Potassium Distribution</w:t>
      </w:r>
    </w:p>
    <w:p>
      <w:pPr>
        <w:numPr>
          <w:ilvl w:val="3"/>
          <w:numId w:val="900"/>
        </w:numPr>
        <w:spacing w:before="0" w:after="0"/>
      </w:pPr>
      <w:r>
        <w:t>Chloride Distribution</w:t>
      </w:r>
    </w:p>
    <w:p>
      <w:pPr>
        <w:numPr>
          <w:ilvl w:val="3"/>
          <w:numId w:val="900"/>
        </w:numPr>
        <w:spacing w:before="0" w:after="0"/>
      </w:pPr>
      <w:r>
        <w:t>Protein Anions</w:t>
      </w:r>
    </w:p>
    <w:p>
      <w:pPr>
        <w:numPr>
          <w:ilvl w:val="2"/>
          <w:numId w:val="900"/>
        </w:numPr>
        <w:spacing w:before="0" w:after="0"/>
      </w:pPr>
      <w:r>
        <w:t>Equilibrium Potentials</w:t>
      </w:r>
    </w:p>
    <w:p>
      <w:pPr>
        <w:numPr>
          <w:ilvl w:val="3"/>
          <w:numId w:val="900"/>
        </w:numPr>
        <w:spacing w:before="0" w:after="0"/>
      </w:pPr>
      <w:r>
        <w:t>Nernst Equation</w:t>
      </w:r>
    </w:p>
    <w:p>
      <w:pPr>
        <w:numPr>
          <w:ilvl w:val="3"/>
          <w:numId w:val="900"/>
        </w:numPr>
        <w:spacing w:before="0" w:after="0"/>
      </w:pPr>
      <w:r>
        <w:t>Goldman Equation</w:t>
      </w:r>
    </w:p>
    <w:p>
      <w:pPr>
        <w:numPr>
          <w:ilvl w:val="2"/>
          <w:numId w:val="900"/>
        </w:numPr>
        <w:spacing w:before="0" w:after="0"/>
      </w:pPr>
      <w:r>
        <w:t>Sodium-Potassium Pump Role</w:t>
      </w:r>
    </w:p>
    <w:p>
      <w:pPr>
        <w:numPr>
          <w:ilvl w:val="3"/>
          <w:numId w:val="900"/>
        </w:numPr>
        <w:spacing w:before="0" w:after="0"/>
      </w:pPr>
      <w:r>
        <w:t>Electrogenic Effects</w:t>
      </w:r>
    </w:p>
    <w:p>
      <w:pPr>
        <w:numPr>
          <w:ilvl w:val="3"/>
          <w:numId w:val="900"/>
        </w:numPr>
        <w:spacing w:before="0" w:after="0"/>
      </w:pPr>
      <w:r>
        <w:t>Concentration Maintenance</w:t>
      </w:r>
    </w:p>
    <w:p>
      <w:pPr>
        <w:numPr>
          <w:ilvl w:val="1"/>
          <w:numId w:val="900"/>
        </w:numPr>
        <w:spacing w:before="0" w:after="0"/>
      </w:pPr>
      <w:r>
        <w:t>Graded Potentials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Amplitude Variation</w:t>
      </w:r>
    </w:p>
    <w:p>
      <w:pPr>
        <w:numPr>
          <w:ilvl w:val="3"/>
          <w:numId w:val="900"/>
        </w:numPr>
        <w:spacing w:before="0" w:after="0"/>
      </w:pPr>
      <w:r>
        <w:t>Decremental Spread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Receptor Potentials</w:t>
      </w:r>
    </w:p>
    <w:p>
      <w:pPr>
        <w:numPr>
          <w:ilvl w:val="3"/>
          <w:numId w:val="900"/>
        </w:numPr>
        <w:spacing w:before="0" w:after="0"/>
      </w:pPr>
      <w:r>
        <w:t>Synaptic Potentials</w:t>
      </w:r>
    </w:p>
    <w:p>
      <w:pPr>
        <w:numPr>
          <w:ilvl w:val="3"/>
          <w:numId w:val="900"/>
        </w:numPr>
        <w:spacing w:before="0" w:after="0"/>
      </w:pPr>
      <w:r>
        <w:t>End-Plate Potentials</w:t>
      </w:r>
    </w:p>
    <w:p>
      <w:pPr>
        <w:numPr>
          <w:ilvl w:val="2"/>
          <w:numId w:val="900"/>
        </w:numPr>
        <w:spacing w:before="0" w:after="0"/>
      </w:pPr>
      <w:r>
        <w:t>Summation</w:t>
      </w:r>
    </w:p>
    <w:p>
      <w:pPr>
        <w:numPr>
          <w:ilvl w:val="3"/>
          <w:numId w:val="900"/>
        </w:numPr>
        <w:spacing w:before="0" w:after="0"/>
      </w:pPr>
      <w:r>
        <w:t>Spatial Summation</w:t>
      </w:r>
    </w:p>
    <w:p>
      <w:pPr>
        <w:numPr>
          <w:ilvl w:val="3"/>
          <w:numId w:val="900"/>
        </w:numPr>
        <w:spacing w:before="0" w:after="0"/>
      </w:pPr>
      <w:r>
        <w:t>Temporal Summation</w:t>
      </w:r>
    </w:p>
    <w:p>
      <w:pPr>
        <w:numPr>
          <w:ilvl w:val="1"/>
          <w:numId w:val="900"/>
        </w:numPr>
        <w:spacing w:before="0" w:after="0"/>
      </w:pPr>
      <w:r>
        <w:t>Action Potentials</w:t>
      </w:r>
    </w:p>
    <w:p>
      <w:pPr>
        <w:numPr>
          <w:ilvl w:val="2"/>
          <w:numId w:val="900"/>
        </w:numPr>
        <w:spacing w:before="0" w:after="0"/>
      </w:pPr>
      <w:r>
        <w:t>Generation</w:t>
      </w:r>
    </w:p>
    <w:p>
      <w:pPr>
        <w:numPr>
          <w:ilvl w:val="3"/>
          <w:numId w:val="900"/>
        </w:numPr>
        <w:spacing w:before="0" w:after="0"/>
      </w:pPr>
      <w:r>
        <w:t>Threshold</w:t>
      </w:r>
    </w:p>
    <w:p>
      <w:pPr>
        <w:numPr>
          <w:ilvl w:val="3"/>
          <w:numId w:val="900"/>
        </w:numPr>
        <w:spacing w:before="0" w:after="0"/>
      </w:pPr>
      <w:r>
        <w:t>Voltage-Gated Channels</w:t>
      </w:r>
    </w:p>
    <w:p>
      <w:pPr>
        <w:numPr>
          <w:ilvl w:val="3"/>
          <w:numId w:val="900"/>
        </w:numPr>
        <w:spacing w:before="0" w:after="0"/>
      </w:pPr>
      <w:r>
        <w:t>Depolarization Phase</w:t>
      </w:r>
    </w:p>
    <w:p>
      <w:pPr>
        <w:numPr>
          <w:ilvl w:val="3"/>
          <w:numId w:val="900"/>
        </w:numPr>
        <w:spacing w:before="0" w:after="0"/>
      </w:pPr>
      <w:r>
        <w:t>Repolarization Phase</w:t>
      </w:r>
    </w:p>
    <w:p>
      <w:pPr>
        <w:numPr>
          <w:ilvl w:val="3"/>
          <w:numId w:val="900"/>
        </w:numPr>
        <w:spacing w:before="0" w:after="0"/>
      </w:pPr>
      <w:r>
        <w:t>Hyperpolarization Phase</w:t>
      </w:r>
    </w:p>
    <w:p>
      <w:pPr>
        <w:numPr>
          <w:ilvl w:val="2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Continuous Conduction</w:t>
      </w:r>
    </w:p>
    <w:p>
      <w:pPr>
        <w:numPr>
          <w:ilvl w:val="3"/>
          <w:numId w:val="900"/>
        </w:numPr>
        <w:spacing w:before="0" w:after="0"/>
      </w:pPr>
      <w:r>
        <w:t>Saltatory Conduction</w:t>
      </w:r>
    </w:p>
    <w:p>
      <w:pPr>
        <w:numPr>
          <w:ilvl w:val="3"/>
          <w:numId w:val="900"/>
        </w:numPr>
        <w:spacing w:before="0" w:after="0"/>
      </w:pPr>
      <w:r>
        <w:t>Conduction Velocity Factors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All-or-None Principle</w:t>
      </w:r>
    </w:p>
    <w:p>
      <w:pPr>
        <w:numPr>
          <w:ilvl w:val="3"/>
          <w:numId w:val="900"/>
        </w:numPr>
        <w:spacing w:before="0" w:after="0"/>
      </w:pPr>
      <w:r>
        <w:t>Refractory Periods</w:t>
      </w:r>
    </w:p>
    <w:p>
      <w:pPr>
        <w:numPr>
          <w:ilvl w:val="4"/>
          <w:numId w:val="900"/>
        </w:numPr>
        <w:spacing w:before="0" w:after="0"/>
      </w:pPr>
      <w:r>
        <w:t>Absolute Refractory Period</w:t>
      </w:r>
    </w:p>
    <w:p>
      <w:pPr>
        <w:numPr>
          <w:ilvl w:val="4"/>
          <w:numId w:val="900"/>
        </w:numPr>
        <w:spacing w:before="0" w:after="0"/>
      </w:pPr>
      <w:r>
        <w:t>Relative Refractory Period</w:t>
      </w:r>
    </w:p>
    <w:p>
      <w:pPr>
        <w:numPr>
          <w:ilvl w:val="3"/>
          <w:numId w:val="900"/>
        </w:numPr>
        <w:spacing w:before="0" w:after="0"/>
      </w:pPr>
      <w:r>
        <w:t>Frequency Coding</w:t>
      </w:r>
    </w:p>
    <w:p>
      <w:pPr>
        <w:numPr>
          <w:ilvl w:val="0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Electrical Synapses</w:t>
      </w:r>
    </w:p>
    <w:p>
      <w:pPr>
        <w:numPr>
          <w:ilvl w:val="2"/>
          <w:numId w:val="900"/>
        </w:numPr>
        <w:spacing w:before="0" w:after="0"/>
      </w:pPr>
      <w:r>
        <w:t>Gap Junction Structure</w:t>
      </w:r>
    </w:p>
    <w:p>
      <w:pPr>
        <w:numPr>
          <w:ilvl w:val="2"/>
          <w:numId w:val="900"/>
        </w:numPr>
        <w:spacing w:before="0" w:after="0"/>
      </w:pPr>
      <w:r>
        <w:t>Bidirectional Transmission</w:t>
      </w:r>
    </w:p>
    <w:p>
      <w:pPr>
        <w:numPr>
          <w:ilvl w:val="2"/>
          <w:numId w:val="900"/>
        </w:numPr>
        <w:spacing w:before="0" w:after="0"/>
      </w:pPr>
      <w:r>
        <w:t>Synchronization Functions</w:t>
      </w:r>
    </w:p>
    <w:p>
      <w:pPr>
        <w:numPr>
          <w:ilvl w:val="1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Synaptic Structure</w:t>
      </w:r>
    </w:p>
    <w:p>
      <w:pPr>
        <w:numPr>
          <w:ilvl w:val="3"/>
          <w:numId w:val="900"/>
        </w:numPr>
        <w:spacing w:before="0" w:after="0"/>
      </w:pPr>
      <w:r>
        <w:t>Presynaptic Terminal</w:t>
      </w:r>
    </w:p>
    <w:p>
      <w:pPr>
        <w:numPr>
          <w:ilvl w:val="3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Postsynaptic Membrane</w:t>
      </w:r>
    </w:p>
    <w:p>
      <w:pPr>
        <w:numPr>
          <w:ilvl w:val="2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Calcium-Dependent Exocytosis</w:t>
      </w:r>
    </w:p>
    <w:p>
      <w:pPr>
        <w:numPr>
          <w:ilvl w:val="3"/>
          <w:numId w:val="900"/>
        </w:numPr>
        <w:spacing w:before="0" w:after="0"/>
      </w:pPr>
      <w:r>
        <w:t>Vesicle Recycling</w:t>
      </w:r>
    </w:p>
    <w:p>
      <w:pPr>
        <w:numPr>
          <w:ilvl w:val="3"/>
          <w:numId w:val="900"/>
        </w:numPr>
        <w:spacing w:before="0" w:after="0"/>
      </w:pPr>
      <w:r>
        <w:t>Quantal Release</w:t>
      </w:r>
    </w:p>
    <w:p>
      <w:pPr>
        <w:numPr>
          <w:ilvl w:val="2"/>
          <w:numId w:val="900"/>
        </w:numPr>
        <w:spacing w:before="0" w:after="0"/>
      </w:pPr>
      <w:r>
        <w:t>Postsynaptic Events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3"/>
          <w:numId w:val="900"/>
        </w:numPr>
        <w:spacing w:before="0" w:after="0"/>
      </w:pPr>
      <w:r>
        <w:t>Ion Channel Opening</w:t>
      </w:r>
    </w:p>
    <w:p>
      <w:pPr>
        <w:numPr>
          <w:ilvl w:val="3"/>
          <w:numId w:val="900"/>
        </w:numPr>
        <w:spacing w:before="0" w:after="0"/>
      </w:pPr>
      <w:r>
        <w:t>Postsynaptic Potentials</w:t>
      </w:r>
    </w:p>
    <w:p>
      <w:pPr>
        <w:numPr>
          <w:ilvl w:val="4"/>
          <w:numId w:val="900"/>
        </w:numPr>
        <w:spacing w:before="0" w:after="0"/>
      </w:pPr>
      <w:r>
        <w:t>EPSPs</w:t>
      </w:r>
    </w:p>
    <w:p>
      <w:pPr>
        <w:numPr>
          <w:ilvl w:val="4"/>
          <w:numId w:val="900"/>
        </w:numPr>
        <w:spacing w:before="0" w:after="0"/>
      </w:pPr>
      <w:r>
        <w:t>IPSPs</w:t>
      </w:r>
    </w:p>
    <w:p>
      <w:pPr>
        <w:numPr>
          <w:ilvl w:val="1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Synthesis and Degradation</w:t>
      </w:r>
    </w:p>
    <w:p>
      <w:pPr>
        <w:numPr>
          <w:ilvl w:val="3"/>
          <w:numId w:val="900"/>
        </w:numPr>
        <w:spacing w:before="0" w:after="0"/>
      </w:pPr>
      <w:r>
        <w:t>Receptor Types</w:t>
      </w:r>
    </w:p>
    <w:p>
      <w:pPr>
        <w:numPr>
          <w:ilvl w:val="2"/>
          <w:numId w:val="900"/>
        </w:numPr>
        <w:spacing w:before="0" w:after="0"/>
      </w:pPr>
      <w:r>
        <w:t>Biogenic Amines</w:t>
      </w:r>
    </w:p>
    <w:p>
      <w:pPr>
        <w:numPr>
          <w:ilvl w:val="3"/>
          <w:numId w:val="900"/>
        </w:numPr>
        <w:spacing w:before="0" w:after="0"/>
      </w:pPr>
      <w:r>
        <w:t>Dopamine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3"/>
          <w:numId w:val="900"/>
        </w:numPr>
        <w:spacing w:before="0" w:after="0"/>
      </w:pPr>
      <w:r>
        <w:t>Serotonin</w:t>
      </w:r>
    </w:p>
    <w:p>
      <w:pPr>
        <w:numPr>
          <w:ilvl w:val="3"/>
          <w:numId w:val="900"/>
        </w:numPr>
        <w:spacing w:before="0" w:after="0"/>
      </w:pPr>
      <w:r>
        <w:t>Histamine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Glutamate</w:t>
      </w:r>
    </w:p>
    <w:p>
      <w:pPr>
        <w:numPr>
          <w:ilvl w:val="3"/>
          <w:numId w:val="900"/>
        </w:numPr>
        <w:spacing w:before="0" w:after="0"/>
      </w:pPr>
      <w:r>
        <w:t>GABA</w:t>
      </w:r>
    </w:p>
    <w:p>
      <w:pPr>
        <w:numPr>
          <w:ilvl w:val="3"/>
          <w:numId w:val="900"/>
        </w:numPr>
        <w:spacing w:before="0" w:after="0"/>
      </w:pPr>
      <w:r>
        <w:t>Glycine</w:t>
      </w:r>
    </w:p>
    <w:p>
      <w:pPr>
        <w:numPr>
          <w:ilvl w:val="2"/>
          <w:numId w:val="900"/>
        </w:numPr>
        <w:spacing w:before="0" w:after="0"/>
      </w:pPr>
      <w:r>
        <w:t>Neuropeptides</w:t>
      </w:r>
    </w:p>
    <w:p>
      <w:pPr>
        <w:numPr>
          <w:ilvl w:val="3"/>
          <w:numId w:val="900"/>
        </w:numPr>
        <w:spacing w:before="0" w:after="0"/>
      </w:pPr>
      <w:r>
        <w:t>Endorphins</w:t>
      </w:r>
    </w:p>
    <w:p>
      <w:pPr>
        <w:numPr>
          <w:ilvl w:val="3"/>
          <w:numId w:val="900"/>
        </w:numPr>
        <w:spacing w:before="0" w:after="0"/>
      </w:pPr>
      <w:r>
        <w:t>Substance P</w:t>
      </w:r>
    </w:p>
    <w:p>
      <w:pPr>
        <w:numPr>
          <w:ilvl w:val="3"/>
          <w:numId w:val="900"/>
        </w:numPr>
        <w:spacing w:before="0" w:after="0"/>
      </w:pPr>
      <w:r>
        <w:t>Neuropeptide Y</w:t>
      </w:r>
    </w:p>
    <w:p>
      <w:pPr>
        <w:numPr>
          <w:ilvl w:val="1"/>
          <w:numId w:val="900"/>
        </w:numPr>
        <w:spacing w:before="0" w:after="0"/>
      </w:pPr>
      <w:r>
        <w:t>Synaptic Integration</w:t>
      </w:r>
    </w:p>
    <w:p>
      <w:pPr>
        <w:numPr>
          <w:ilvl w:val="2"/>
          <w:numId w:val="900"/>
        </w:numPr>
        <w:spacing w:before="0" w:after="0"/>
      </w:pPr>
      <w:r>
        <w:t>Spatial Summation</w:t>
      </w:r>
    </w:p>
    <w:p>
      <w:pPr>
        <w:numPr>
          <w:ilvl w:val="3"/>
          <w:numId w:val="900"/>
        </w:numPr>
        <w:spacing w:before="0" w:after="0"/>
      </w:pPr>
      <w:r>
        <w:t>Multiple Input Integration</w:t>
      </w:r>
    </w:p>
    <w:p>
      <w:pPr>
        <w:numPr>
          <w:ilvl w:val="2"/>
          <w:numId w:val="900"/>
        </w:numPr>
        <w:spacing w:before="0" w:after="0"/>
      </w:pPr>
      <w:r>
        <w:t>Temporal Summation</w:t>
      </w:r>
    </w:p>
    <w:p>
      <w:pPr>
        <w:numPr>
          <w:ilvl w:val="3"/>
          <w:numId w:val="900"/>
        </w:numPr>
        <w:spacing w:before="0" w:after="0"/>
      </w:pPr>
      <w:r>
        <w:t>Frequency-Dependent Effects</w:t>
      </w:r>
    </w:p>
    <w:p>
      <w:pPr>
        <w:numPr>
          <w:ilvl w:val="2"/>
          <w:numId w:val="900"/>
        </w:numPr>
        <w:spacing w:before="0" w:after="0"/>
      </w:pPr>
      <w:r>
        <w:t>Synaptic Plasticity</w:t>
      </w:r>
    </w:p>
    <w:p>
      <w:pPr>
        <w:numPr>
          <w:ilvl w:val="3"/>
          <w:numId w:val="900"/>
        </w:numPr>
        <w:spacing w:before="0" w:after="0"/>
      </w:pPr>
      <w:r>
        <w:t>Short-Term Plasticity</w:t>
      </w:r>
    </w:p>
    <w:p>
      <w:pPr>
        <w:numPr>
          <w:ilvl w:val="3"/>
          <w:numId w:val="900"/>
        </w:numPr>
        <w:spacing w:before="0" w:after="0"/>
      </w:pPr>
      <w:r>
        <w:t>Long-Term Potentiation</w:t>
      </w:r>
    </w:p>
    <w:p>
      <w:pPr>
        <w:numPr>
          <w:ilvl w:val="3"/>
          <w:numId w:val="900"/>
        </w:numPr>
        <w:spacing w:before="0" w:after="0"/>
      </w:pPr>
      <w:r>
        <w:t>Long-Term Depression</w:t>
      </w:r>
    </w:p>
    <w:p>
      <w:pPr>
        <w:numPr>
          <w:ilvl w:val="0"/>
          <w:numId w:val="900"/>
        </w:numPr>
        <w:spacing w:before="0" w:after="0"/>
      </w:pPr>
      <w:r>
        <w:t>Central Nervous System Function</w:t>
      </w:r>
    </w:p>
    <w:p>
      <w:pPr>
        <w:numPr>
          <w:ilvl w:val="1"/>
          <w:numId w:val="900"/>
        </w:numPr>
        <w:spacing w:before="0" w:after="0"/>
      </w:pPr>
      <w:r>
        <w:t>Brain Regions</w:t>
      </w:r>
    </w:p>
    <w:p>
      <w:pPr>
        <w:numPr>
          <w:ilvl w:val="2"/>
          <w:numId w:val="900"/>
        </w:numPr>
        <w:spacing w:before="0" w:after="0"/>
      </w:pPr>
      <w:r>
        <w:t>Cerebral Cortex</w:t>
      </w:r>
    </w:p>
    <w:p>
      <w:pPr>
        <w:numPr>
          <w:ilvl w:val="3"/>
          <w:numId w:val="900"/>
        </w:numPr>
        <w:spacing w:before="0" w:after="0"/>
      </w:pPr>
      <w:r>
        <w:t>Primary Motor Cortex</w:t>
      </w:r>
    </w:p>
    <w:p>
      <w:pPr>
        <w:numPr>
          <w:ilvl w:val="3"/>
          <w:numId w:val="900"/>
        </w:numPr>
        <w:spacing w:before="0" w:after="0"/>
      </w:pPr>
      <w:r>
        <w:t>Primary Somatosensory Cortex</w:t>
      </w:r>
    </w:p>
    <w:p>
      <w:pPr>
        <w:numPr>
          <w:ilvl w:val="3"/>
          <w:numId w:val="900"/>
        </w:numPr>
        <w:spacing w:before="0" w:after="0"/>
      </w:pPr>
      <w:r>
        <w:t>Visual Cortex</w:t>
      </w:r>
    </w:p>
    <w:p>
      <w:pPr>
        <w:numPr>
          <w:ilvl w:val="3"/>
          <w:numId w:val="900"/>
        </w:numPr>
        <w:spacing w:before="0" w:after="0"/>
      </w:pPr>
      <w:r>
        <w:t>Auditory Cortex</w:t>
      </w:r>
    </w:p>
    <w:p>
      <w:pPr>
        <w:numPr>
          <w:ilvl w:val="3"/>
          <w:numId w:val="900"/>
        </w:numPr>
        <w:spacing w:before="0" w:after="0"/>
      </w:pPr>
      <w:r>
        <w:t>Association Areas</w:t>
      </w:r>
    </w:p>
    <w:p>
      <w:pPr>
        <w:numPr>
          <w:ilvl w:val="3"/>
          <w:numId w:val="900"/>
        </w:numPr>
        <w:spacing w:before="0" w:after="0"/>
      </w:pPr>
      <w:r>
        <w:t>Language Areas</w:t>
      </w:r>
    </w:p>
    <w:p>
      <w:pPr>
        <w:numPr>
          <w:ilvl w:val="2"/>
          <w:numId w:val="900"/>
        </w:numPr>
        <w:spacing w:before="0" w:after="0"/>
      </w:pPr>
      <w:r>
        <w:t>Diencephalon</w:t>
      </w:r>
    </w:p>
    <w:p>
      <w:pPr>
        <w:numPr>
          <w:ilvl w:val="3"/>
          <w:numId w:val="900"/>
        </w:numPr>
        <w:spacing w:before="0" w:after="0"/>
      </w:pPr>
      <w:r>
        <w:t>Thalamus</w:t>
      </w:r>
    </w:p>
    <w:p>
      <w:pPr>
        <w:numPr>
          <w:ilvl w:val="4"/>
          <w:numId w:val="900"/>
        </w:numPr>
        <w:spacing w:before="0" w:after="0"/>
      </w:pPr>
      <w:r>
        <w:t>Relay Functions</w:t>
      </w:r>
    </w:p>
    <w:p>
      <w:pPr>
        <w:numPr>
          <w:ilvl w:val="4"/>
          <w:numId w:val="900"/>
        </w:numPr>
        <w:spacing w:before="0" w:after="0"/>
      </w:pPr>
      <w:r>
        <w:t>Thalamic Nuclei</w:t>
      </w:r>
    </w:p>
    <w:p>
      <w:pPr>
        <w:numPr>
          <w:ilvl w:val="3"/>
          <w:numId w:val="900"/>
        </w:numPr>
        <w:spacing w:before="0" w:after="0"/>
      </w:pPr>
      <w:r>
        <w:t>Hypothalamus</w:t>
      </w:r>
    </w:p>
    <w:p>
      <w:pPr>
        <w:numPr>
          <w:ilvl w:val="4"/>
          <w:numId w:val="900"/>
        </w:numPr>
        <w:spacing w:before="0" w:after="0"/>
      </w:pPr>
      <w:r>
        <w:t>Homeostatic Control</w:t>
      </w:r>
    </w:p>
    <w:p>
      <w:pPr>
        <w:numPr>
          <w:ilvl w:val="4"/>
          <w:numId w:val="900"/>
        </w:numPr>
        <w:spacing w:before="0" w:after="0"/>
      </w:pPr>
      <w:r>
        <w:t>Endocrine Functions</w:t>
      </w:r>
    </w:p>
    <w:p>
      <w:pPr>
        <w:numPr>
          <w:ilvl w:val="4"/>
          <w:numId w:val="900"/>
        </w:numPr>
        <w:spacing w:before="0" w:after="0"/>
      </w:pPr>
      <w:r>
        <w:t>Behavioral Control</w:t>
      </w:r>
    </w:p>
    <w:p>
      <w:pPr>
        <w:numPr>
          <w:ilvl w:val="3"/>
          <w:numId w:val="900"/>
        </w:numPr>
        <w:spacing w:before="0" w:after="0"/>
      </w:pPr>
      <w:r>
        <w:t>Epithalamus</w:t>
      </w:r>
    </w:p>
    <w:p>
      <w:pPr>
        <w:numPr>
          <w:ilvl w:val="3"/>
          <w:numId w:val="900"/>
        </w:numPr>
        <w:spacing w:before="0" w:after="0"/>
      </w:pPr>
      <w:r>
        <w:t>Subthalamus</w:t>
      </w:r>
    </w:p>
    <w:p>
      <w:pPr>
        <w:numPr>
          <w:ilvl w:val="2"/>
          <w:numId w:val="900"/>
        </w:numPr>
        <w:spacing w:before="0" w:after="0"/>
      </w:pPr>
      <w:r>
        <w:t>Brainstem</w:t>
      </w:r>
    </w:p>
    <w:p>
      <w:pPr>
        <w:numPr>
          <w:ilvl w:val="3"/>
          <w:numId w:val="900"/>
        </w:numPr>
        <w:spacing w:before="0" w:after="0"/>
      </w:pPr>
      <w:r>
        <w:t>Midbrain</w:t>
      </w:r>
    </w:p>
    <w:p>
      <w:pPr>
        <w:numPr>
          <w:ilvl w:val="4"/>
          <w:numId w:val="900"/>
        </w:numPr>
        <w:spacing w:before="0" w:after="0"/>
      </w:pPr>
      <w:r>
        <w:t>Superior Colliculus</w:t>
      </w:r>
    </w:p>
    <w:p>
      <w:pPr>
        <w:numPr>
          <w:ilvl w:val="4"/>
          <w:numId w:val="900"/>
        </w:numPr>
        <w:spacing w:before="0" w:after="0"/>
      </w:pPr>
      <w:r>
        <w:t>Inferior Colliculus</w:t>
      </w:r>
    </w:p>
    <w:p>
      <w:pPr>
        <w:numPr>
          <w:ilvl w:val="4"/>
          <w:numId w:val="900"/>
        </w:numPr>
        <w:spacing w:before="0" w:after="0"/>
      </w:pPr>
      <w:r>
        <w:t>Substantia Nigra</w:t>
      </w:r>
    </w:p>
    <w:p>
      <w:pPr>
        <w:numPr>
          <w:ilvl w:val="3"/>
          <w:numId w:val="900"/>
        </w:numPr>
        <w:spacing w:before="0" w:after="0"/>
      </w:pPr>
      <w:r>
        <w:t>Pons</w:t>
      </w:r>
    </w:p>
    <w:p>
      <w:pPr>
        <w:numPr>
          <w:ilvl w:val="4"/>
          <w:numId w:val="900"/>
        </w:numPr>
        <w:spacing w:before="0" w:after="0"/>
      </w:pPr>
      <w:r>
        <w:t>Respiratory Centers</w:t>
      </w:r>
    </w:p>
    <w:p>
      <w:pPr>
        <w:numPr>
          <w:ilvl w:val="4"/>
          <w:numId w:val="900"/>
        </w:numPr>
        <w:spacing w:before="0" w:after="0"/>
      </w:pPr>
      <w:r>
        <w:t>Sleep Centers</w:t>
      </w:r>
    </w:p>
    <w:p>
      <w:pPr>
        <w:numPr>
          <w:ilvl w:val="3"/>
          <w:numId w:val="900"/>
        </w:numPr>
        <w:spacing w:before="0" w:after="0"/>
      </w:pPr>
      <w:r>
        <w:t>Medulla Oblongata</w:t>
      </w:r>
    </w:p>
    <w:p>
      <w:pPr>
        <w:numPr>
          <w:ilvl w:val="4"/>
          <w:numId w:val="900"/>
        </w:numPr>
        <w:spacing w:before="0" w:after="0"/>
      </w:pPr>
      <w:r>
        <w:t>Cardiovascular Centers</w:t>
      </w:r>
    </w:p>
    <w:p>
      <w:pPr>
        <w:numPr>
          <w:ilvl w:val="4"/>
          <w:numId w:val="900"/>
        </w:numPr>
        <w:spacing w:before="0" w:after="0"/>
      </w:pPr>
      <w:r>
        <w:t>Respiratory Centers</w:t>
      </w:r>
    </w:p>
    <w:p>
      <w:pPr>
        <w:numPr>
          <w:ilvl w:val="4"/>
          <w:numId w:val="900"/>
        </w:numPr>
        <w:spacing w:before="0" w:after="0"/>
      </w:pPr>
      <w:r>
        <w:t>Reflex Centers</w:t>
      </w:r>
    </w:p>
    <w:p>
      <w:pPr>
        <w:numPr>
          <w:ilvl w:val="2"/>
          <w:numId w:val="900"/>
        </w:numPr>
        <w:spacing w:before="0" w:after="0"/>
      </w:pPr>
      <w:r>
        <w:t>Cerebellum</w:t>
      </w:r>
    </w:p>
    <w:p>
      <w:pPr>
        <w:numPr>
          <w:ilvl w:val="3"/>
          <w:numId w:val="900"/>
        </w:numPr>
        <w:spacing w:before="0" w:after="0"/>
      </w:pPr>
      <w:r>
        <w:t>Motor Coordination</w:t>
      </w:r>
    </w:p>
    <w:p>
      <w:pPr>
        <w:numPr>
          <w:ilvl w:val="3"/>
          <w:numId w:val="900"/>
        </w:numPr>
        <w:spacing w:before="0" w:after="0"/>
      </w:pPr>
      <w:r>
        <w:t>Balance and Posture</w:t>
      </w:r>
    </w:p>
    <w:p>
      <w:pPr>
        <w:numPr>
          <w:ilvl w:val="3"/>
          <w:numId w:val="900"/>
        </w:numPr>
        <w:spacing w:before="0" w:after="0"/>
      </w:pPr>
      <w:r>
        <w:t>Motor Learning</w:t>
      </w:r>
    </w:p>
    <w:p>
      <w:pPr>
        <w:numPr>
          <w:ilvl w:val="3"/>
          <w:numId w:val="900"/>
        </w:numPr>
        <w:spacing w:before="0" w:after="0"/>
      </w:pPr>
      <w:r>
        <w:t>Cognitive Functions</w:t>
      </w:r>
    </w:p>
    <w:p>
      <w:pPr>
        <w:numPr>
          <w:ilvl w:val="1"/>
          <w:numId w:val="900"/>
        </w:numPr>
        <w:spacing w:before="0" w:after="0"/>
      </w:pPr>
      <w:r>
        <w:t>Spinal Cord Function</w:t>
      </w:r>
    </w:p>
    <w:p>
      <w:pPr>
        <w:numPr>
          <w:ilvl w:val="2"/>
          <w:numId w:val="900"/>
        </w:numPr>
        <w:spacing w:before="0" w:after="0"/>
      </w:pPr>
      <w:r>
        <w:t>Ascending Pathways</w:t>
      </w:r>
    </w:p>
    <w:p>
      <w:pPr>
        <w:numPr>
          <w:ilvl w:val="3"/>
          <w:numId w:val="900"/>
        </w:numPr>
        <w:spacing w:before="0" w:after="0"/>
      </w:pPr>
      <w:r>
        <w:t>Dorsal Column-Medial Lemniscal Pathway</w:t>
      </w:r>
    </w:p>
    <w:p>
      <w:pPr>
        <w:numPr>
          <w:ilvl w:val="3"/>
          <w:numId w:val="900"/>
        </w:numPr>
        <w:spacing w:before="0" w:after="0"/>
      </w:pPr>
      <w:r>
        <w:t>Spinothalamic Pathway</w:t>
      </w:r>
    </w:p>
    <w:p>
      <w:pPr>
        <w:numPr>
          <w:ilvl w:val="3"/>
          <w:numId w:val="900"/>
        </w:numPr>
        <w:spacing w:before="0" w:after="0"/>
      </w:pPr>
      <w:r>
        <w:t>Spinocerebellar Pathways</w:t>
      </w:r>
    </w:p>
    <w:p>
      <w:pPr>
        <w:numPr>
          <w:ilvl w:val="2"/>
          <w:numId w:val="900"/>
        </w:numPr>
        <w:spacing w:before="0" w:after="0"/>
      </w:pPr>
      <w:r>
        <w:t>Descending Pathways</w:t>
      </w:r>
    </w:p>
    <w:p>
      <w:pPr>
        <w:numPr>
          <w:ilvl w:val="3"/>
          <w:numId w:val="900"/>
        </w:numPr>
        <w:spacing w:before="0" w:after="0"/>
      </w:pPr>
      <w:r>
        <w:t>Corticospinal Tract</w:t>
      </w:r>
    </w:p>
    <w:p>
      <w:pPr>
        <w:numPr>
          <w:ilvl w:val="3"/>
          <w:numId w:val="900"/>
        </w:numPr>
        <w:spacing w:before="0" w:after="0"/>
      </w:pPr>
      <w:r>
        <w:t>Rubrospinal Tract</w:t>
      </w:r>
    </w:p>
    <w:p>
      <w:pPr>
        <w:numPr>
          <w:ilvl w:val="3"/>
          <w:numId w:val="900"/>
        </w:numPr>
        <w:spacing w:before="0" w:after="0"/>
      </w:pPr>
      <w:r>
        <w:t>Reticulospinal Tract</w:t>
      </w:r>
    </w:p>
    <w:p>
      <w:pPr>
        <w:numPr>
          <w:ilvl w:val="3"/>
          <w:numId w:val="900"/>
        </w:numPr>
        <w:spacing w:before="0" w:after="0"/>
      </w:pPr>
      <w:r>
        <w:t>Vestibulospinal Tract</w:t>
      </w:r>
    </w:p>
    <w:p>
      <w:pPr>
        <w:numPr>
          <w:ilvl w:val="2"/>
          <w:numId w:val="900"/>
        </w:numPr>
        <w:spacing w:before="0" w:after="0"/>
      </w:pPr>
      <w:r>
        <w:t>Spinal Reflexes</w:t>
      </w:r>
    </w:p>
    <w:p>
      <w:pPr>
        <w:numPr>
          <w:ilvl w:val="3"/>
          <w:numId w:val="900"/>
        </w:numPr>
        <w:spacing w:before="0" w:after="0"/>
      </w:pPr>
      <w:r>
        <w:t>Stretch Reflex</w:t>
      </w:r>
    </w:p>
    <w:p>
      <w:pPr>
        <w:numPr>
          <w:ilvl w:val="3"/>
          <w:numId w:val="900"/>
        </w:numPr>
        <w:spacing w:before="0" w:after="0"/>
      </w:pPr>
      <w:r>
        <w:t>Withdrawal Reflex</w:t>
      </w:r>
    </w:p>
    <w:p>
      <w:pPr>
        <w:numPr>
          <w:ilvl w:val="3"/>
          <w:numId w:val="900"/>
        </w:numPr>
        <w:spacing w:before="0" w:after="0"/>
      </w:pPr>
      <w:r>
        <w:t>Crossed Extensor Reflex</w:t>
      </w:r>
    </w:p>
    <w:p>
      <w:pPr>
        <w:numPr>
          <w:ilvl w:val="3"/>
          <w:numId w:val="900"/>
        </w:numPr>
        <w:spacing w:before="0" w:after="0"/>
      </w:pPr>
      <w:r>
        <w:t>Reciprocal Inhibition</w:t>
      </w:r>
    </w:p>
    <w:p>
      <w:pPr>
        <w:numPr>
          <w:ilvl w:val="0"/>
          <w:numId w:val="900"/>
        </w:numPr>
        <w:spacing w:before="0" w:after="0"/>
      </w:pPr>
      <w:r>
        <w:t>Peripheral Nervous System Function</w:t>
      </w:r>
    </w:p>
    <w:p>
      <w:pPr>
        <w:numPr>
          <w:ilvl w:val="1"/>
          <w:numId w:val="900"/>
        </w:numPr>
        <w:spacing w:before="0" w:after="0"/>
      </w:pPr>
      <w:r>
        <w:t>Somatic Nervous System</w:t>
      </w:r>
    </w:p>
    <w:p>
      <w:pPr>
        <w:numPr>
          <w:ilvl w:val="2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Upper Motor Neurons</w:t>
      </w:r>
    </w:p>
    <w:p>
      <w:pPr>
        <w:numPr>
          <w:ilvl w:val="3"/>
          <w:numId w:val="900"/>
        </w:numPr>
        <w:spacing w:before="0" w:after="0"/>
      </w:pPr>
      <w:r>
        <w:t>Lower Motor Neurons</w:t>
      </w:r>
    </w:p>
    <w:p>
      <w:pPr>
        <w:numPr>
          <w:ilvl w:val="3"/>
          <w:numId w:val="900"/>
        </w:numPr>
        <w:spacing w:before="0" w:after="0"/>
      </w:pPr>
      <w:r>
        <w:t>Motor Unit Organization</w:t>
      </w:r>
    </w:p>
    <w:p>
      <w:pPr>
        <w:numPr>
          <w:ilvl w:val="2"/>
          <w:numId w:val="900"/>
        </w:numPr>
        <w:spacing w:before="0" w:after="0"/>
      </w:pPr>
      <w:r>
        <w:t>Sensory Functions</w:t>
      </w:r>
    </w:p>
    <w:p>
      <w:pPr>
        <w:numPr>
          <w:ilvl w:val="3"/>
          <w:numId w:val="900"/>
        </w:numPr>
        <w:spacing w:before="0" w:after="0"/>
      </w:pPr>
      <w:r>
        <w:t>Sensory Receptors</w:t>
      </w:r>
    </w:p>
    <w:p>
      <w:pPr>
        <w:numPr>
          <w:ilvl w:val="3"/>
          <w:numId w:val="900"/>
        </w:numPr>
        <w:spacing w:before="0" w:after="0"/>
      </w:pPr>
      <w:r>
        <w:t>Sensory Pathways</w:t>
      </w:r>
    </w:p>
    <w:p>
      <w:pPr>
        <w:numPr>
          <w:ilvl w:val="1"/>
          <w:numId w:val="900"/>
        </w:numPr>
        <w:spacing w:before="0" w:after="0"/>
      </w:pPr>
      <w:r>
        <w:t>Autonomic Nervous System</w:t>
      </w:r>
    </w:p>
    <w:p>
      <w:pPr>
        <w:numPr>
          <w:ilvl w:val="2"/>
          <w:numId w:val="900"/>
        </w:numPr>
        <w:spacing w:before="0" w:after="0"/>
      </w:pPr>
      <w:r>
        <w:t>Sympathetic Division</w:t>
      </w:r>
    </w:p>
    <w:p>
      <w:pPr>
        <w:numPr>
          <w:ilvl w:val="3"/>
          <w:numId w:val="900"/>
        </w:numPr>
        <w:spacing w:before="0" w:after="0"/>
      </w:pPr>
      <w:r>
        <w:t>Thoracolumbar Organization</w:t>
      </w:r>
    </w:p>
    <w:p>
      <w:pPr>
        <w:numPr>
          <w:ilvl w:val="3"/>
          <w:numId w:val="900"/>
        </w:numPr>
        <w:spacing w:before="0" w:after="0"/>
      </w:pPr>
      <w:r>
        <w:t>Sympathetic Chain</w:t>
      </w:r>
    </w:p>
    <w:p>
      <w:pPr>
        <w:numPr>
          <w:ilvl w:val="3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Norepinephrine</w:t>
      </w:r>
    </w:p>
    <w:p>
      <w:pPr>
        <w:numPr>
          <w:ilvl w:val="4"/>
          <w:numId w:val="900"/>
        </w:numPr>
        <w:spacing w:before="0" w:after="0"/>
      </w:pPr>
      <w:r>
        <w:t>Epinephrine</w:t>
      </w:r>
    </w:p>
    <w:p>
      <w:pPr>
        <w:numPr>
          <w:ilvl w:val="4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Target Organ Effects</w:t>
      </w:r>
    </w:p>
    <w:p>
      <w:pPr>
        <w:numPr>
          <w:ilvl w:val="2"/>
          <w:numId w:val="900"/>
        </w:numPr>
        <w:spacing w:before="0" w:after="0"/>
      </w:pPr>
      <w:r>
        <w:t>Parasympathetic Division</w:t>
      </w:r>
    </w:p>
    <w:p>
      <w:pPr>
        <w:numPr>
          <w:ilvl w:val="3"/>
          <w:numId w:val="900"/>
        </w:numPr>
        <w:spacing w:before="0" w:after="0"/>
      </w:pPr>
      <w:r>
        <w:t>Craniosacral Organization</w:t>
      </w:r>
    </w:p>
    <w:p>
      <w:pPr>
        <w:numPr>
          <w:ilvl w:val="3"/>
          <w:numId w:val="900"/>
        </w:numPr>
        <w:spacing w:before="0" w:after="0"/>
      </w:pPr>
      <w:r>
        <w:t>Parasympathetic Ganglia</w:t>
      </w:r>
    </w:p>
    <w:p>
      <w:pPr>
        <w:numPr>
          <w:ilvl w:val="3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Target Organ Effects</w:t>
      </w:r>
    </w:p>
    <w:p>
      <w:pPr>
        <w:numPr>
          <w:ilvl w:val="2"/>
          <w:numId w:val="900"/>
        </w:numPr>
        <w:spacing w:before="0" w:after="0"/>
      </w:pPr>
      <w:r>
        <w:t>Enteric Division</w:t>
      </w:r>
    </w:p>
    <w:p>
      <w:pPr>
        <w:numPr>
          <w:ilvl w:val="3"/>
          <w:numId w:val="900"/>
        </w:numPr>
        <w:spacing w:before="0" w:after="0"/>
      </w:pPr>
      <w:r>
        <w:t>Myenteric Plexus</w:t>
      </w:r>
    </w:p>
    <w:p>
      <w:pPr>
        <w:numPr>
          <w:ilvl w:val="3"/>
          <w:numId w:val="900"/>
        </w:numPr>
        <w:spacing w:before="0" w:after="0"/>
      </w:pPr>
      <w:r>
        <w:t>Submucosal Plexus</w:t>
      </w:r>
    </w:p>
    <w:p>
      <w:pPr>
        <w:numPr>
          <w:ilvl w:val="3"/>
          <w:numId w:val="900"/>
        </w:numPr>
        <w:spacing w:before="0" w:after="0"/>
      </w:pPr>
      <w:r>
        <w:t>Local Control</w:t>
      </w:r>
    </w:p>
    <w:p>
      <w:pPr>
        <w:numPr>
          <w:ilvl w:val="2"/>
          <w:numId w:val="900"/>
        </w:numPr>
        <w:spacing w:before="0" w:after="0"/>
      </w:pPr>
      <w:r>
        <w:t>Autonomic Integration</w:t>
      </w:r>
    </w:p>
    <w:p>
      <w:pPr>
        <w:numPr>
          <w:ilvl w:val="3"/>
          <w:numId w:val="900"/>
        </w:numPr>
        <w:spacing w:before="0" w:after="0"/>
      </w:pPr>
      <w:r>
        <w:t>Dual Innervation</w:t>
      </w:r>
    </w:p>
    <w:p>
      <w:pPr>
        <w:numPr>
          <w:ilvl w:val="3"/>
          <w:numId w:val="900"/>
        </w:numPr>
        <w:spacing w:before="0" w:after="0"/>
      </w:pPr>
      <w:r>
        <w:t>Antagonistic Effects</w:t>
      </w:r>
    </w:p>
    <w:p>
      <w:pPr>
        <w:numPr>
          <w:ilvl w:val="3"/>
          <w:numId w:val="900"/>
        </w:numPr>
        <w:spacing w:before="0" w:after="0"/>
      </w:pPr>
      <w:r>
        <w:t>Cooperative Effects</w:t>
      </w:r>
    </w:p>
    <w:p>
      <w:pPr>
        <w:numPr>
          <w:ilvl w:val="0"/>
          <w:numId w:val="900"/>
        </w:numPr>
        <w:spacing w:before="0" w:after="0"/>
      </w:pPr>
      <w:r>
        <w:t>Sensory Systems</w:t>
      </w:r>
    </w:p>
    <w:p>
      <w:pPr>
        <w:numPr>
          <w:ilvl w:val="1"/>
          <w:numId w:val="900"/>
        </w:numPr>
        <w:spacing w:before="0" w:after="0"/>
      </w:pPr>
      <w:r>
        <w:t>General Principles</w:t>
      </w:r>
    </w:p>
    <w:p>
      <w:pPr>
        <w:numPr>
          <w:ilvl w:val="2"/>
          <w:numId w:val="900"/>
        </w:numPr>
        <w:spacing w:before="0" w:after="0"/>
      </w:pPr>
      <w:r>
        <w:t>Sensory Transduction</w:t>
      </w:r>
    </w:p>
    <w:p>
      <w:pPr>
        <w:numPr>
          <w:ilvl w:val="3"/>
          <w:numId w:val="900"/>
        </w:numPr>
        <w:spacing w:before="0" w:after="0"/>
      </w:pPr>
      <w:r>
        <w:t>Stimulus Detection</w:t>
      </w:r>
    </w:p>
    <w:p>
      <w:pPr>
        <w:numPr>
          <w:ilvl w:val="3"/>
          <w:numId w:val="900"/>
        </w:numPr>
        <w:spacing w:before="0" w:after="0"/>
      </w:pPr>
      <w:r>
        <w:t>Signal Conversion</w:t>
      </w:r>
    </w:p>
    <w:p>
      <w:pPr>
        <w:numPr>
          <w:ilvl w:val="3"/>
          <w:numId w:val="900"/>
        </w:numPr>
        <w:spacing w:before="0" w:after="0"/>
      </w:pPr>
      <w:r>
        <w:t>Adaptation</w:t>
      </w:r>
    </w:p>
    <w:p>
      <w:pPr>
        <w:numPr>
          <w:ilvl w:val="2"/>
          <w:numId w:val="900"/>
        </w:numPr>
        <w:spacing w:before="0" w:after="0"/>
      </w:pPr>
      <w:r>
        <w:t>Sensory Coding</w:t>
      </w:r>
    </w:p>
    <w:p>
      <w:pPr>
        <w:numPr>
          <w:ilvl w:val="3"/>
          <w:numId w:val="900"/>
        </w:numPr>
        <w:spacing w:before="0" w:after="0"/>
      </w:pPr>
      <w:r>
        <w:t>Modality Coding</w:t>
      </w:r>
    </w:p>
    <w:p>
      <w:pPr>
        <w:numPr>
          <w:ilvl w:val="3"/>
          <w:numId w:val="900"/>
        </w:numPr>
        <w:spacing w:before="0" w:after="0"/>
      </w:pPr>
      <w:r>
        <w:t>Intensity Coding</w:t>
      </w:r>
    </w:p>
    <w:p>
      <w:pPr>
        <w:numPr>
          <w:ilvl w:val="3"/>
          <w:numId w:val="900"/>
        </w:numPr>
        <w:spacing w:before="0" w:after="0"/>
      </w:pPr>
      <w:r>
        <w:t>Temporal Coding</w:t>
      </w:r>
    </w:p>
    <w:p>
      <w:pPr>
        <w:numPr>
          <w:ilvl w:val="3"/>
          <w:numId w:val="900"/>
        </w:numPr>
        <w:spacing w:before="0" w:after="0"/>
      </w:pPr>
      <w:r>
        <w:t>Spatial Coding</w:t>
      </w:r>
    </w:p>
    <w:p>
      <w:pPr>
        <w:numPr>
          <w:ilvl w:val="2"/>
          <w:numId w:val="900"/>
        </w:numPr>
        <w:spacing w:before="0" w:after="0"/>
      </w:pPr>
      <w:r>
        <w:t>Sensory Processing</w:t>
      </w:r>
    </w:p>
    <w:p>
      <w:pPr>
        <w:numPr>
          <w:ilvl w:val="3"/>
          <w:numId w:val="900"/>
        </w:numPr>
        <w:spacing w:before="0" w:after="0"/>
      </w:pPr>
      <w:r>
        <w:t>Peripheral Processing</w:t>
      </w:r>
    </w:p>
    <w:p>
      <w:pPr>
        <w:numPr>
          <w:ilvl w:val="3"/>
          <w:numId w:val="900"/>
        </w:numPr>
        <w:spacing w:before="0" w:after="0"/>
      </w:pPr>
      <w:r>
        <w:t>Central Processing</w:t>
      </w:r>
    </w:p>
    <w:p>
      <w:pPr>
        <w:numPr>
          <w:ilvl w:val="3"/>
          <w:numId w:val="900"/>
        </w:numPr>
        <w:spacing w:before="0" w:after="0"/>
      </w:pPr>
      <w:r>
        <w:t>Perceptual Integration</w:t>
      </w:r>
    </w:p>
    <w:p>
      <w:pPr>
        <w:numPr>
          <w:ilvl w:val="1"/>
          <w:numId w:val="900"/>
        </w:numPr>
        <w:spacing w:before="0" w:after="0"/>
      </w:pPr>
      <w:r>
        <w:t>Somatosensory System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3"/>
          <w:numId w:val="900"/>
        </w:numPr>
        <w:spacing w:before="0" w:after="0"/>
      </w:pPr>
      <w:r>
        <w:t>Meissner Corpuscles</w:t>
      </w:r>
    </w:p>
    <w:p>
      <w:pPr>
        <w:numPr>
          <w:ilvl w:val="3"/>
          <w:numId w:val="900"/>
        </w:numPr>
        <w:spacing w:before="0" w:after="0"/>
      </w:pPr>
      <w:r>
        <w:t>Pacinian Corpuscles</w:t>
      </w:r>
    </w:p>
    <w:p>
      <w:pPr>
        <w:numPr>
          <w:ilvl w:val="3"/>
          <w:numId w:val="900"/>
        </w:numPr>
        <w:spacing w:before="0" w:after="0"/>
      </w:pPr>
      <w:r>
        <w:t>Merkel Disks</w:t>
      </w:r>
    </w:p>
    <w:p>
      <w:pPr>
        <w:numPr>
          <w:ilvl w:val="3"/>
          <w:numId w:val="900"/>
        </w:numPr>
        <w:spacing w:before="0" w:after="0"/>
      </w:pPr>
      <w:r>
        <w:t>Ruffini Endings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3"/>
          <w:numId w:val="900"/>
        </w:numPr>
        <w:spacing w:before="0" w:after="0"/>
      </w:pPr>
      <w:r>
        <w:t>Cold Receptors</w:t>
      </w:r>
    </w:p>
    <w:p>
      <w:pPr>
        <w:numPr>
          <w:ilvl w:val="3"/>
          <w:numId w:val="900"/>
        </w:numPr>
        <w:spacing w:before="0" w:after="0"/>
      </w:pPr>
      <w:r>
        <w:t>Warm Receptors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numPr>
          <w:ilvl w:val="3"/>
          <w:numId w:val="900"/>
        </w:numPr>
        <w:spacing w:before="0" w:after="0"/>
      </w:pPr>
      <w:r>
        <w:t>Mechanical Nociceptors</w:t>
      </w:r>
    </w:p>
    <w:p>
      <w:pPr>
        <w:numPr>
          <w:ilvl w:val="3"/>
          <w:numId w:val="900"/>
        </w:numPr>
        <w:spacing w:before="0" w:after="0"/>
      </w:pPr>
      <w:r>
        <w:t>Thermal Nociceptors</w:t>
      </w:r>
    </w:p>
    <w:p>
      <w:pPr>
        <w:numPr>
          <w:ilvl w:val="3"/>
          <w:numId w:val="900"/>
        </w:numPr>
        <w:spacing w:before="0" w:after="0"/>
      </w:pPr>
      <w:r>
        <w:t>Chemical Nociceptors</w:t>
      </w:r>
    </w:p>
    <w:p>
      <w:pPr>
        <w:numPr>
          <w:ilvl w:val="3"/>
          <w:numId w:val="900"/>
        </w:numPr>
        <w:spacing w:before="0" w:after="0"/>
      </w:pPr>
      <w:r>
        <w:t>Polymodal Nociceptors</w:t>
      </w:r>
    </w:p>
    <w:p>
      <w:pPr>
        <w:numPr>
          <w:ilvl w:val="2"/>
          <w:numId w:val="900"/>
        </w:numPr>
        <w:spacing w:before="0" w:after="0"/>
      </w:pPr>
      <w:r>
        <w:t>Proprioceptors</w:t>
      </w:r>
    </w:p>
    <w:p>
      <w:pPr>
        <w:numPr>
          <w:ilvl w:val="3"/>
          <w:numId w:val="900"/>
        </w:numPr>
        <w:spacing w:before="0" w:after="0"/>
      </w:pPr>
      <w:r>
        <w:t>Muscle Spindles</w:t>
      </w:r>
    </w:p>
    <w:p>
      <w:pPr>
        <w:numPr>
          <w:ilvl w:val="3"/>
          <w:numId w:val="900"/>
        </w:numPr>
        <w:spacing w:before="0" w:after="0"/>
      </w:pPr>
      <w:r>
        <w:t>Golgi Tendon Organs</w:t>
      </w:r>
    </w:p>
    <w:p>
      <w:pPr>
        <w:numPr>
          <w:ilvl w:val="3"/>
          <w:numId w:val="900"/>
        </w:numPr>
        <w:spacing w:before="0" w:after="0"/>
      </w:pPr>
      <w:r>
        <w:t>Joint Receptors</w:t>
      </w:r>
    </w:p>
    <w:p>
      <w:pPr>
        <w:numPr>
          <w:ilvl w:val="1"/>
          <w:numId w:val="900"/>
        </w:numPr>
        <w:spacing w:before="0" w:after="0"/>
      </w:pPr>
      <w:r>
        <w:t>Special Senses</w:t>
      </w:r>
    </w:p>
    <w:p>
      <w:pPr>
        <w:numPr>
          <w:ilvl w:val="2"/>
          <w:numId w:val="900"/>
        </w:numPr>
        <w:spacing w:before="0" w:after="0"/>
      </w:pPr>
      <w:r>
        <w:t>Vision</w:t>
      </w:r>
    </w:p>
    <w:p>
      <w:pPr>
        <w:numPr>
          <w:ilvl w:val="3"/>
          <w:numId w:val="900"/>
        </w:numPr>
        <w:spacing w:before="0" w:after="0"/>
      </w:pPr>
      <w:r>
        <w:t>Eye Structure</w:t>
      </w:r>
    </w:p>
    <w:p>
      <w:pPr>
        <w:numPr>
          <w:ilvl w:val="4"/>
          <w:numId w:val="900"/>
        </w:numPr>
        <w:spacing w:before="0" w:after="0"/>
      </w:pPr>
      <w:r>
        <w:t>Cornea</w:t>
      </w:r>
    </w:p>
    <w:p>
      <w:pPr>
        <w:numPr>
          <w:ilvl w:val="4"/>
          <w:numId w:val="900"/>
        </w:numPr>
        <w:spacing w:before="0" w:after="0"/>
      </w:pPr>
      <w:r>
        <w:t>Lens</w:t>
      </w:r>
    </w:p>
    <w:p>
      <w:pPr>
        <w:numPr>
          <w:ilvl w:val="4"/>
          <w:numId w:val="900"/>
        </w:numPr>
        <w:spacing w:before="0" w:after="0"/>
      </w:pPr>
      <w:r>
        <w:t>Retina</w:t>
      </w:r>
    </w:p>
    <w:p>
      <w:pPr>
        <w:numPr>
          <w:ilvl w:val="4"/>
          <w:numId w:val="900"/>
        </w:numPr>
        <w:spacing w:before="0" w:after="0"/>
      </w:pPr>
      <w:r>
        <w:t>Vitreous Humor</w:t>
      </w:r>
    </w:p>
    <w:p>
      <w:pPr>
        <w:numPr>
          <w:ilvl w:val="3"/>
          <w:numId w:val="900"/>
        </w:numPr>
        <w:spacing w:before="0" w:after="0"/>
      </w:pPr>
      <w:r>
        <w:t>Phototransduction</w:t>
      </w:r>
    </w:p>
    <w:p>
      <w:pPr>
        <w:numPr>
          <w:ilvl w:val="4"/>
          <w:numId w:val="900"/>
        </w:numPr>
        <w:spacing w:before="0" w:after="0"/>
      </w:pPr>
      <w:r>
        <w:t>Rod Function</w:t>
      </w:r>
    </w:p>
    <w:p>
      <w:pPr>
        <w:numPr>
          <w:ilvl w:val="4"/>
          <w:numId w:val="900"/>
        </w:numPr>
        <w:spacing w:before="0" w:after="0"/>
      </w:pPr>
      <w:r>
        <w:t>Cone Function</w:t>
      </w:r>
    </w:p>
    <w:p>
      <w:pPr>
        <w:numPr>
          <w:ilvl w:val="4"/>
          <w:numId w:val="900"/>
        </w:numPr>
        <w:spacing w:before="0" w:after="0"/>
      </w:pPr>
      <w:r>
        <w:t>Visual Pigments</w:t>
      </w:r>
    </w:p>
    <w:p>
      <w:pPr>
        <w:numPr>
          <w:ilvl w:val="3"/>
          <w:numId w:val="900"/>
        </w:numPr>
        <w:spacing w:before="0" w:after="0"/>
      </w:pPr>
      <w:r>
        <w:t>Visual Processing</w:t>
      </w:r>
    </w:p>
    <w:p>
      <w:pPr>
        <w:numPr>
          <w:ilvl w:val="4"/>
          <w:numId w:val="900"/>
        </w:numPr>
        <w:spacing w:before="0" w:after="0"/>
      </w:pPr>
      <w:r>
        <w:t>Retinal Processing</w:t>
      </w:r>
    </w:p>
    <w:p>
      <w:pPr>
        <w:numPr>
          <w:ilvl w:val="4"/>
          <w:numId w:val="900"/>
        </w:numPr>
        <w:spacing w:before="0" w:after="0"/>
      </w:pPr>
      <w:r>
        <w:t>Lateral Geniculate Nucleus</w:t>
      </w:r>
    </w:p>
    <w:p>
      <w:pPr>
        <w:numPr>
          <w:ilvl w:val="4"/>
          <w:numId w:val="900"/>
        </w:numPr>
        <w:spacing w:before="0" w:after="0"/>
      </w:pPr>
      <w:r>
        <w:t>Visual Cortex</w:t>
      </w:r>
    </w:p>
    <w:p>
      <w:pPr>
        <w:numPr>
          <w:ilvl w:val="3"/>
          <w:numId w:val="900"/>
        </w:numPr>
        <w:spacing w:before="0" w:after="0"/>
      </w:pPr>
      <w:r>
        <w:t>Visual Functions</w:t>
      </w:r>
    </w:p>
    <w:p>
      <w:pPr>
        <w:numPr>
          <w:ilvl w:val="4"/>
          <w:numId w:val="900"/>
        </w:numPr>
        <w:spacing w:before="0" w:after="0"/>
      </w:pPr>
      <w:r>
        <w:t>Accommodation</w:t>
      </w:r>
    </w:p>
    <w:p>
      <w:pPr>
        <w:numPr>
          <w:ilvl w:val="4"/>
          <w:numId w:val="900"/>
        </w:numPr>
        <w:spacing w:before="0" w:after="0"/>
      </w:pPr>
      <w:r>
        <w:t>Pupillary Reflexes</w:t>
      </w:r>
    </w:p>
    <w:p>
      <w:pPr>
        <w:numPr>
          <w:ilvl w:val="4"/>
          <w:numId w:val="900"/>
        </w:numPr>
        <w:spacing w:before="0" w:after="0"/>
      </w:pPr>
      <w:r>
        <w:t>Eye Movements</w:t>
      </w:r>
    </w:p>
    <w:p>
      <w:pPr>
        <w:numPr>
          <w:ilvl w:val="2"/>
          <w:numId w:val="900"/>
        </w:numPr>
        <w:spacing w:before="0" w:after="0"/>
      </w:pPr>
      <w:r>
        <w:t>Hearing</w:t>
      </w:r>
    </w:p>
    <w:p>
      <w:pPr>
        <w:numPr>
          <w:ilvl w:val="3"/>
          <w:numId w:val="900"/>
        </w:numPr>
        <w:spacing w:before="0" w:after="0"/>
      </w:pPr>
      <w:r>
        <w:t>Ear Structure</w:t>
      </w:r>
    </w:p>
    <w:p>
      <w:pPr>
        <w:numPr>
          <w:ilvl w:val="4"/>
          <w:numId w:val="900"/>
        </w:numPr>
        <w:spacing w:before="0" w:after="0"/>
      </w:pPr>
      <w:r>
        <w:t>Outer Ear</w:t>
      </w:r>
    </w:p>
    <w:p>
      <w:pPr>
        <w:numPr>
          <w:ilvl w:val="4"/>
          <w:numId w:val="900"/>
        </w:numPr>
        <w:spacing w:before="0" w:after="0"/>
      </w:pPr>
      <w:r>
        <w:t>Middle Ear</w:t>
      </w:r>
    </w:p>
    <w:p>
      <w:pPr>
        <w:numPr>
          <w:ilvl w:val="4"/>
          <w:numId w:val="900"/>
        </w:numPr>
        <w:spacing w:before="0" w:after="0"/>
      </w:pPr>
      <w:r>
        <w:t>Inner Ear</w:t>
      </w:r>
    </w:p>
    <w:p>
      <w:pPr>
        <w:numPr>
          <w:ilvl w:val="3"/>
          <w:numId w:val="900"/>
        </w:numPr>
        <w:spacing w:before="0" w:after="0"/>
      </w:pPr>
      <w:r>
        <w:t>Sound Transduction</w:t>
      </w:r>
    </w:p>
    <w:p>
      <w:pPr>
        <w:numPr>
          <w:ilvl w:val="4"/>
          <w:numId w:val="900"/>
        </w:numPr>
        <w:spacing w:before="0" w:after="0"/>
      </w:pPr>
      <w:r>
        <w:t>Cochlear Mechanics</w:t>
      </w:r>
    </w:p>
    <w:p>
      <w:pPr>
        <w:numPr>
          <w:ilvl w:val="4"/>
          <w:numId w:val="900"/>
        </w:numPr>
        <w:spacing w:before="0" w:after="0"/>
      </w:pPr>
      <w:r>
        <w:t>Hair Cell Function</w:t>
      </w:r>
    </w:p>
    <w:p>
      <w:pPr>
        <w:numPr>
          <w:ilvl w:val="4"/>
          <w:numId w:val="900"/>
        </w:numPr>
        <w:spacing w:before="0" w:after="0"/>
      </w:pPr>
      <w:r>
        <w:t>Frequency Coding</w:t>
      </w:r>
    </w:p>
    <w:p>
      <w:pPr>
        <w:numPr>
          <w:ilvl w:val="3"/>
          <w:numId w:val="900"/>
        </w:numPr>
        <w:spacing w:before="0" w:after="0"/>
      </w:pPr>
      <w:r>
        <w:t>Auditory Processing</w:t>
      </w:r>
    </w:p>
    <w:p>
      <w:pPr>
        <w:numPr>
          <w:ilvl w:val="4"/>
          <w:numId w:val="900"/>
        </w:numPr>
        <w:spacing w:before="0" w:after="0"/>
      </w:pPr>
      <w:r>
        <w:t>Cochlear Nuclei</w:t>
      </w:r>
    </w:p>
    <w:p>
      <w:pPr>
        <w:numPr>
          <w:ilvl w:val="4"/>
          <w:numId w:val="900"/>
        </w:numPr>
        <w:spacing w:before="0" w:after="0"/>
      </w:pPr>
      <w:r>
        <w:t>Superior Olive</w:t>
      </w:r>
    </w:p>
    <w:p>
      <w:pPr>
        <w:numPr>
          <w:ilvl w:val="4"/>
          <w:numId w:val="900"/>
        </w:numPr>
        <w:spacing w:before="0" w:after="0"/>
      </w:pPr>
      <w:r>
        <w:t>Auditory Cortex</w:t>
      </w:r>
    </w:p>
    <w:p>
      <w:pPr>
        <w:numPr>
          <w:ilvl w:val="2"/>
          <w:numId w:val="900"/>
        </w:numPr>
        <w:spacing w:before="0" w:after="0"/>
      </w:pPr>
      <w:r>
        <w:t>Vestibular System</w:t>
      </w:r>
    </w:p>
    <w:p>
      <w:pPr>
        <w:numPr>
          <w:ilvl w:val="3"/>
          <w:numId w:val="900"/>
        </w:numPr>
        <w:spacing w:before="0" w:after="0"/>
      </w:pPr>
      <w:r>
        <w:t>Vestibular Organs</w:t>
      </w:r>
    </w:p>
    <w:p>
      <w:pPr>
        <w:numPr>
          <w:ilvl w:val="4"/>
          <w:numId w:val="900"/>
        </w:numPr>
        <w:spacing w:before="0" w:after="0"/>
      </w:pPr>
      <w:r>
        <w:t>Semicircular Canals</w:t>
      </w:r>
    </w:p>
    <w:p>
      <w:pPr>
        <w:numPr>
          <w:ilvl w:val="4"/>
          <w:numId w:val="900"/>
        </w:numPr>
        <w:spacing w:before="0" w:after="0"/>
      </w:pPr>
      <w:r>
        <w:t>Otolith Organs</w:t>
      </w:r>
    </w:p>
    <w:p>
      <w:pPr>
        <w:numPr>
          <w:ilvl w:val="3"/>
          <w:numId w:val="900"/>
        </w:numPr>
        <w:spacing w:before="0" w:after="0"/>
      </w:pPr>
      <w:r>
        <w:t>Balance Mechanisms</w:t>
      </w:r>
    </w:p>
    <w:p>
      <w:pPr>
        <w:numPr>
          <w:ilvl w:val="4"/>
          <w:numId w:val="900"/>
        </w:numPr>
        <w:spacing w:before="0" w:after="0"/>
      </w:pPr>
      <w:r>
        <w:t>Angular Acceleration Detection</w:t>
      </w:r>
    </w:p>
    <w:p>
      <w:pPr>
        <w:numPr>
          <w:ilvl w:val="4"/>
          <w:numId w:val="900"/>
        </w:numPr>
        <w:spacing w:before="0" w:after="0"/>
      </w:pPr>
      <w:r>
        <w:t>Linear Acceleration Detection</w:t>
      </w:r>
    </w:p>
    <w:p>
      <w:pPr>
        <w:numPr>
          <w:ilvl w:val="4"/>
          <w:numId w:val="900"/>
        </w:numPr>
        <w:spacing w:before="0" w:after="0"/>
      </w:pPr>
      <w:r>
        <w:t>Vestibulo-Ocular Reflex</w:t>
      </w:r>
    </w:p>
    <w:p>
      <w:pPr>
        <w:numPr>
          <w:ilvl w:val="2"/>
          <w:numId w:val="900"/>
        </w:numPr>
        <w:spacing w:before="0" w:after="0"/>
      </w:pPr>
      <w:r>
        <w:t>Chemical Senses</w:t>
      </w:r>
    </w:p>
    <w:p>
      <w:pPr>
        <w:numPr>
          <w:ilvl w:val="3"/>
          <w:numId w:val="900"/>
        </w:numPr>
        <w:spacing w:before="0" w:after="0"/>
      </w:pPr>
      <w:r>
        <w:t>Taste</w:t>
      </w:r>
    </w:p>
    <w:p>
      <w:pPr>
        <w:numPr>
          <w:ilvl w:val="4"/>
          <w:numId w:val="900"/>
        </w:numPr>
        <w:spacing w:before="0" w:after="0"/>
      </w:pPr>
      <w:r>
        <w:t>Taste Bud Structure</w:t>
      </w:r>
    </w:p>
    <w:p>
      <w:pPr>
        <w:numPr>
          <w:ilvl w:val="4"/>
          <w:numId w:val="900"/>
        </w:numPr>
        <w:spacing w:before="0" w:after="0"/>
      </w:pPr>
      <w:r>
        <w:t>Taste Transduction</w:t>
      </w:r>
    </w:p>
    <w:p>
      <w:pPr>
        <w:numPr>
          <w:ilvl w:val="4"/>
          <w:numId w:val="900"/>
        </w:numPr>
        <w:spacing w:before="0" w:after="0"/>
      </w:pPr>
      <w:r>
        <w:t>Taste Qualities</w:t>
      </w:r>
    </w:p>
    <w:p>
      <w:pPr>
        <w:numPr>
          <w:ilvl w:val="4"/>
          <w:numId w:val="900"/>
        </w:numPr>
        <w:spacing w:before="0" w:after="0"/>
      </w:pPr>
      <w:r>
        <w:t>Taste Pathways</w:t>
      </w:r>
    </w:p>
    <w:p>
      <w:pPr>
        <w:numPr>
          <w:ilvl w:val="3"/>
          <w:numId w:val="900"/>
        </w:numPr>
        <w:spacing w:before="0" w:after="0"/>
      </w:pPr>
      <w:r>
        <w:t>Smell</w:t>
      </w:r>
    </w:p>
    <w:p>
      <w:pPr>
        <w:numPr>
          <w:ilvl w:val="4"/>
          <w:numId w:val="900"/>
        </w:numPr>
        <w:spacing w:before="0" w:after="0"/>
      </w:pPr>
      <w:r>
        <w:t>Olfactory Epithelium</w:t>
      </w:r>
    </w:p>
    <w:p>
      <w:pPr>
        <w:numPr>
          <w:ilvl w:val="4"/>
          <w:numId w:val="900"/>
        </w:numPr>
        <w:spacing w:before="0" w:after="0"/>
      </w:pPr>
      <w:r>
        <w:t>Olfactory Transduction</w:t>
      </w:r>
    </w:p>
    <w:p>
      <w:pPr>
        <w:numPr>
          <w:ilvl w:val="4"/>
          <w:numId w:val="900"/>
        </w:numPr>
        <w:spacing w:before="0" w:after="0"/>
      </w:pPr>
      <w:r>
        <w:t>Olfactory Processing</w:t>
      </w:r>
    </w:p>
    <w:p>
      <w:pPr>
        <w:numPr>
          <w:ilvl w:val="4"/>
          <w:numId w:val="900"/>
        </w:numPr>
        <w:spacing w:before="0" w:after="0"/>
      </w:pPr>
      <w:r>
        <w:t>Olfactory Pathways</w:t>
      </w:r>
    </w:p>
    <w:p>
      <w:pPr>
        <w:pStyle w:val="Heading1"/>
      </w:pPr>
      <w:r>
        <w:t>The Endocrine System</w:t>
      </w:r>
    </w:p>
    <w:p>
      <w:pPr>
        <w:numPr>
          <w:ilvl w:val="0"/>
          <w:numId w:val="900"/>
        </w:numPr>
        <w:spacing w:before="0" w:after="0"/>
      </w:pPr>
      <w:r>
        <w:t>Principles of Endocrine Function</w:t>
      </w:r>
    </w:p>
    <w:p>
      <w:pPr>
        <w:numPr>
          <w:ilvl w:val="1"/>
          <w:numId w:val="900"/>
        </w:numPr>
        <w:spacing w:before="0" w:after="0"/>
      </w:pPr>
      <w:r>
        <w:t>Hormone Classification</w:t>
      </w:r>
    </w:p>
    <w:p>
      <w:pPr>
        <w:numPr>
          <w:ilvl w:val="2"/>
          <w:numId w:val="900"/>
        </w:numPr>
        <w:spacing w:before="0" w:after="0"/>
      </w:pPr>
      <w:r>
        <w:t>Chemical Structure</w:t>
      </w:r>
    </w:p>
    <w:p>
      <w:pPr>
        <w:numPr>
          <w:ilvl w:val="3"/>
          <w:numId w:val="900"/>
        </w:numPr>
        <w:spacing w:before="0" w:after="0"/>
      </w:pPr>
      <w:r>
        <w:t>Peptide Hormones</w:t>
      </w:r>
    </w:p>
    <w:p>
      <w:pPr>
        <w:numPr>
          <w:ilvl w:val="3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Amino Acid Derivatives</w:t>
      </w:r>
    </w:p>
    <w:p>
      <w:pPr>
        <w:numPr>
          <w:ilvl w:val="2"/>
          <w:numId w:val="900"/>
        </w:numPr>
        <w:spacing w:before="0" w:after="0"/>
      </w:pPr>
      <w:r>
        <w:t>Solubility Properties</w:t>
      </w:r>
    </w:p>
    <w:p>
      <w:pPr>
        <w:numPr>
          <w:ilvl w:val="3"/>
          <w:numId w:val="900"/>
        </w:numPr>
        <w:spacing w:before="0" w:after="0"/>
      </w:pPr>
      <w:r>
        <w:t>Water-Soluble Hormones</w:t>
      </w:r>
    </w:p>
    <w:p>
      <w:pPr>
        <w:numPr>
          <w:ilvl w:val="3"/>
          <w:numId w:val="900"/>
        </w:numPr>
        <w:spacing w:before="0" w:after="0"/>
      </w:pPr>
      <w:r>
        <w:t>Lipid-Soluble Hormones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Membrane Receptor Hormones</w:t>
      </w:r>
    </w:p>
    <w:p>
      <w:pPr>
        <w:numPr>
          <w:ilvl w:val="3"/>
          <w:numId w:val="900"/>
        </w:numPr>
        <w:spacing w:before="0" w:after="0"/>
      </w:pPr>
      <w:r>
        <w:t>Intracellular Receptor Hormones</w:t>
      </w:r>
    </w:p>
    <w:p>
      <w:pPr>
        <w:numPr>
          <w:ilvl w:val="1"/>
          <w:numId w:val="900"/>
        </w:numPr>
        <w:spacing w:before="0" w:after="0"/>
      </w:pPr>
      <w:r>
        <w:t>Hormone Transport</w:t>
      </w:r>
    </w:p>
    <w:p>
      <w:pPr>
        <w:numPr>
          <w:ilvl w:val="2"/>
          <w:numId w:val="900"/>
        </w:numPr>
        <w:spacing w:before="0" w:after="0"/>
      </w:pPr>
      <w:r>
        <w:t>Free Hormones</w:t>
      </w:r>
    </w:p>
    <w:p>
      <w:pPr>
        <w:numPr>
          <w:ilvl w:val="3"/>
          <w:numId w:val="900"/>
        </w:numPr>
        <w:spacing w:before="0" w:after="0"/>
      </w:pPr>
      <w:r>
        <w:t>Bioavailability</w:t>
      </w:r>
    </w:p>
    <w:p>
      <w:pPr>
        <w:numPr>
          <w:ilvl w:val="3"/>
          <w:numId w:val="900"/>
        </w:numPr>
        <w:spacing w:before="0" w:after="0"/>
      </w:pPr>
      <w:r>
        <w:t>Clearance</w:t>
      </w:r>
    </w:p>
    <w:p>
      <w:pPr>
        <w:numPr>
          <w:ilvl w:val="2"/>
          <w:numId w:val="900"/>
        </w:numPr>
        <w:spacing w:before="0" w:after="0"/>
      </w:pPr>
      <w:r>
        <w:t>Bound Hormones</w:t>
      </w:r>
    </w:p>
    <w:p>
      <w:pPr>
        <w:numPr>
          <w:ilvl w:val="3"/>
          <w:numId w:val="900"/>
        </w:numPr>
        <w:spacing w:before="0" w:after="0"/>
      </w:pPr>
      <w:r>
        <w:t>Binding Proteins</w:t>
      </w:r>
    </w:p>
    <w:p>
      <w:pPr>
        <w:numPr>
          <w:ilvl w:val="3"/>
          <w:numId w:val="900"/>
        </w:numPr>
        <w:spacing w:before="0" w:after="0"/>
      </w:pPr>
      <w:r>
        <w:t>Transport Functions</w:t>
      </w:r>
    </w:p>
    <w:p>
      <w:pPr>
        <w:numPr>
          <w:ilvl w:val="3"/>
          <w:numId w:val="900"/>
        </w:numPr>
        <w:spacing w:before="0" w:after="0"/>
      </w:pPr>
      <w:r>
        <w:t>Storage Functions</w:t>
      </w:r>
    </w:p>
    <w:p>
      <w:pPr>
        <w:numPr>
          <w:ilvl w:val="1"/>
          <w:numId w:val="900"/>
        </w:numPr>
        <w:spacing w:before="0" w:after="0"/>
      </w:pPr>
      <w:r>
        <w:t>Hormone Action Mechanisms</w:t>
      </w:r>
    </w:p>
    <w:p>
      <w:pPr>
        <w:numPr>
          <w:ilvl w:val="2"/>
          <w:numId w:val="900"/>
        </w:numPr>
        <w:spacing w:before="0" w:after="0"/>
      </w:pPr>
      <w:r>
        <w:t>Membrane Receptor Pathways</w:t>
      </w:r>
    </w:p>
    <w:p>
      <w:pPr>
        <w:numPr>
          <w:ilvl w:val="3"/>
          <w:numId w:val="900"/>
        </w:numPr>
        <w:spacing w:before="0" w:after="0"/>
      </w:pPr>
      <w:r>
        <w:t>G Protein-Coupled Receptors</w:t>
      </w:r>
    </w:p>
    <w:p>
      <w:pPr>
        <w:numPr>
          <w:ilvl w:val="3"/>
          <w:numId w:val="900"/>
        </w:numPr>
        <w:spacing w:before="0" w:after="0"/>
      </w:pPr>
      <w:r>
        <w:t>Tyrosine Kinase Receptors</w:t>
      </w:r>
    </w:p>
    <w:p>
      <w:pPr>
        <w:numPr>
          <w:ilvl w:val="3"/>
          <w:numId w:val="900"/>
        </w:numPr>
        <w:spacing w:before="0" w:after="0"/>
      </w:pPr>
      <w:r>
        <w:t>Ion Channel Receptors</w:t>
      </w:r>
    </w:p>
    <w:p>
      <w:pPr>
        <w:numPr>
          <w:ilvl w:val="2"/>
          <w:numId w:val="900"/>
        </w:numPr>
        <w:spacing w:before="0" w:after="0"/>
      </w:pPr>
      <w:r>
        <w:t>Intracellular Receptor Pathways</w:t>
      </w:r>
    </w:p>
    <w:p>
      <w:pPr>
        <w:numPr>
          <w:ilvl w:val="3"/>
          <w:numId w:val="900"/>
        </w:numPr>
        <w:spacing w:before="0" w:after="0"/>
      </w:pPr>
      <w:r>
        <w:t>Nuclear Receptors</w:t>
      </w:r>
    </w:p>
    <w:p>
      <w:pPr>
        <w:numPr>
          <w:ilvl w:val="3"/>
          <w:numId w:val="900"/>
        </w:numPr>
        <w:spacing w:before="0" w:after="0"/>
      </w:pPr>
      <w:r>
        <w:t>Gene Expression Regulation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1"/>
          <w:numId w:val="900"/>
        </w:numPr>
        <w:spacing w:before="0" w:after="0"/>
      </w:pPr>
      <w:r>
        <w:t>Hormone Regulation</w:t>
      </w:r>
    </w:p>
    <w:p>
      <w:pPr>
        <w:numPr>
          <w:ilvl w:val="2"/>
          <w:numId w:val="900"/>
        </w:numPr>
        <w:spacing w:before="0" w:after="0"/>
      </w:pPr>
      <w:r>
        <w:t>Synthesis and Release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Post-translational Modification</w:t>
      </w:r>
    </w:p>
    <w:p>
      <w:pPr>
        <w:numPr>
          <w:ilvl w:val="3"/>
          <w:numId w:val="900"/>
        </w:numPr>
        <w:spacing w:before="0" w:after="0"/>
      </w:pPr>
      <w:r>
        <w:t>Secretory Mechanisms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3"/>
          <w:numId w:val="900"/>
        </w:numPr>
        <w:spacing w:before="0" w:after="0"/>
      </w:pPr>
      <w:r>
        <w:t>Negative Feedback</w:t>
      </w:r>
    </w:p>
    <w:p>
      <w:pPr>
        <w:numPr>
          <w:ilvl w:val="3"/>
          <w:numId w:val="900"/>
        </w:numPr>
        <w:spacing w:before="0" w:after="0"/>
      </w:pPr>
      <w:r>
        <w:t>Positive Feedback</w:t>
      </w:r>
    </w:p>
    <w:p>
      <w:pPr>
        <w:numPr>
          <w:ilvl w:val="3"/>
          <w:numId w:val="900"/>
        </w:numPr>
        <w:spacing w:before="0" w:after="0"/>
      </w:pPr>
      <w:r>
        <w:t>Feedforward Control</w:t>
      </w:r>
    </w:p>
    <w:p>
      <w:pPr>
        <w:numPr>
          <w:ilvl w:val="0"/>
          <w:numId w:val="900"/>
        </w:numPr>
        <w:spacing w:before="0" w:after="0"/>
      </w:pPr>
      <w:r>
        <w:t>Hypothalamic-Pituitary Axis</w:t>
      </w:r>
    </w:p>
    <w:p>
      <w:pPr>
        <w:numPr>
          <w:ilvl w:val="1"/>
          <w:numId w:val="900"/>
        </w:numPr>
        <w:spacing w:before="0" w:after="0"/>
      </w:pPr>
      <w:r>
        <w:t>Hypothalamic Control</w:t>
      </w:r>
    </w:p>
    <w:p>
      <w:pPr>
        <w:numPr>
          <w:ilvl w:val="2"/>
          <w:numId w:val="900"/>
        </w:numPr>
        <w:spacing w:before="0" w:after="0"/>
      </w:pPr>
      <w:r>
        <w:t>Neurosecretory Cells</w:t>
      </w:r>
    </w:p>
    <w:p>
      <w:pPr>
        <w:numPr>
          <w:ilvl w:val="2"/>
          <w:numId w:val="900"/>
        </w:numPr>
        <w:spacing w:before="0" w:after="0"/>
      </w:pPr>
      <w:r>
        <w:t>Hypothalamic Hormones</w:t>
      </w:r>
    </w:p>
    <w:p>
      <w:pPr>
        <w:numPr>
          <w:ilvl w:val="3"/>
          <w:numId w:val="900"/>
        </w:numPr>
        <w:spacing w:before="0" w:after="0"/>
      </w:pPr>
      <w:r>
        <w:t>Releasing Hormones</w:t>
      </w:r>
    </w:p>
    <w:p>
      <w:pPr>
        <w:numPr>
          <w:ilvl w:val="3"/>
          <w:numId w:val="900"/>
        </w:numPr>
        <w:spacing w:before="0" w:after="0"/>
      </w:pPr>
      <w:r>
        <w:t>Inhibiting Hormones</w:t>
      </w:r>
    </w:p>
    <w:p>
      <w:pPr>
        <w:numPr>
          <w:ilvl w:val="2"/>
          <w:numId w:val="900"/>
        </w:numPr>
        <w:spacing w:before="0" w:after="0"/>
      </w:pPr>
      <w:r>
        <w:t>Hypothalamic-Hypophyseal Portal System</w:t>
      </w:r>
    </w:p>
    <w:p>
      <w:pPr>
        <w:numPr>
          <w:ilvl w:val="3"/>
          <w:numId w:val="900"/>
        </w:numPr>
        <w:spacing w:before="0" w:after="0"/>
      </w:pPr>
      <w:r>
        <w:t>Vascular Connections</w:t>
      </w:r>
    </w:p>
    <w:p>
      <w:pPr>
        <w:numPr>
          <w:ilvl w:val="3"/>
          <w:numId w:val="900"/>
        </w:numPr>
        <w:spacing w:before="0" w:after="0"/>
      </w:pPr>
      <w:r>
        <w:t>Hormone Transport</w:t>
      </w:r>
    </w:p>
    <w:p>
      <w:pPr>
        <w:numPr>
          <w:ilvl w:val="1"/>
          <w:numId w:val="900"/>
        </w:numPr>
        <w:spacing w:before="0" w:after="0"/>
      </w:pPr>
      <w:r>
        <w:t>Posterior Pituitary</w:t>
      </w:r>
    </w:p>
    <w:p>
      <w:pPr>
        <w:numPr>
          <w:ilvl w:val="2"/>
          <w:numId w:val="900"/>
        </w:numPr>
        <w:spacing w:before="0" w:after="0"/>
      </w:pPr>
      <w:r>
        <w:t>Antidiuretic Hormone</w:t>
      </w:r>
    </w:p>
    <w:p>
      <w:pPr>
        <w:numPr>
          <w:ilvl w:val="3"/>
          <w:numId w:val="900"/>
        </w:numPr>
        <w:spacing w:before="0" w:after="0"/>
      </w:pPr>
      <w:r>
        <w:t>Water Balance Regulation</w:t>
      </w:r>
    </w:p>
    <w:p>
      <w:pPr>
        <w:numPr>
          <w:ilvl w:val="3"/>
          <w:numId w:val="900"/>
        </w:numPr>
        <w:spacing w:before="0" w:after="0"/>
      </w:pPr>
      <w:r>
        <w:t>Osmoreceptor Control</w:t>
      </w:r>
    </w:p>
    <w:p>
      <w:pPr>
        <w:numPr>
          <w:ilvl w:val="3"/>
          <w:numId w:val="900"/>
        </w:numPr>
        <w:spacing w:before="0" w:after="0"/>
      </w:pPr>
      <w:r>
        <w:t>Volume Receptor Control</w:t>
      </w:r>
    </w:p>
    <w:p>
      <w:pPr>
        <w:numPr>
          <w:ilvl w:val="2"/>
          <w:numId w:val="900"/>
        </w:numPr>
        <w:spacing w:before="0" w:after="0"/>
      </w:pPr>
      <w:r>
        <w:t>Oxytocin</w:t>
      </w:r>
    </w:p>
    <w:p>
      <w:pPr>
        <w:numPr>
          <w:ilvl w:val="3"/>
          <w:numId w:val="900"/>
        </w:numPr>
        <w:spacing w:before="0" w:after="0"/>
      </w:pPr>
      <w:r>
        <w:t>Uterine Contraction</w:t>
      </w:r>
    </w:p>
    <w:p>
      <w:pPr>
        <w:numPr>
          <w:ilvl w:val="3"/>
          <w:numId w:val="900"/>
        </w:numPr>
        <w:spacing w:before="0" w:after="0"/>
      </w:pPr>
      <w:r>
        <w:t>Milk Ejection</w:t>
      </w:r>
    </w:p>
    <w:p>
      <w:pPr>
        <w:numPr>
          <w:ilvl w:val="3"/>
          <w:numId w:val="900"/>
        </w:numPr>
        <w:spacing w:before="0" w:after="0"/>
      </w:pPr>
      <w:r>
        <w:t>Social Bonding</w:t>
      </w:r>
    </w:p>
    <w:p>
      <w:pPr>
        <w:numPr>
          <w:ilvl w:val="1"/>
          <w:numId w:val="900"/>
        </w:numPr>
        <w:spacing w:before="0" w:after="0"/>
      </w:pPr>
      <w:r>
        <w:t>Anterior Pituitary</w:t>
      </w:r>
    </w:p>
    <w:p>
      <w:pPr>
        <w:numPr>
          <w:ilvl w:val="2"/>
          <w:numId w:val="900"/>
        </w:numPr>
        <w:spacing w:before="0" w:after="0"/>
      </w:pPr>
      <w:r>
        <w:t>Growth Hormone</w:t>
      </w:r>
    </w:p>
    <w:p>
      <w:pPr>
        <w:numPr>
          <w:ilvl w:val="3"/>
          <w:numId w:val="900"/>
        </w:numPr>
        <w:spacing w:before="0" w:after="0"/>
      </w:pPr>
      <w:r>
        <w:t>Growth Promotion</w:t>
      </w:r>
    </w:p>
    <w:p>
      <w:pPr>
        <w:numPr>
          <w:ilvl w:val="3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IGF-1 Mediation</w:t>
      </w:r>
    </w:p>
    <w:p>
      <w:pPr>
        <w:numPr>
          <w:ilvl w:val="2"/>
          <w:numId w:val="900"/>
        </w:numPr>
        <w:spacing w:before="0" w:after="0"/>
      </w:pPr>
      <w:r>
        <w:t>Thyroid-Stimulating Hormone</w:t>
      </w:r>
    </w:p>
    <w:p>
      <w:pPr>
        <w:numPr>
          <w:ilvl w:val="3"/>
          <w:numId w:val="900"/>
        </w:numPr>
        <w:spacing w:before="0" w:after="0"/>
      </w:pPr>
      <w:r>
        <w:t>Thyroid Regulation</w:t>
      </w:r>
    </w:p>
    <w:p>
      <w:pPr>
        <w:numPr>
          <w:ilvl w:val="3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Adrenocorticotropic Hormone</w:t>
      </w:r>
    </w:p>
    <w:p>
      <w:pPr>
        <w:numPr>
          <w:ilvl w:val="3"/>
          <w:numId w:val="900"/>
        </w:numPr>
        <w:spacing w:before="0" w:after="0"/>
      </w:pPr>
      <w:r>
        <w:t>Adrenal Cortex Stimulation</w:t>
      </w:r>
    </w:p>
    <w:p>
      <w:pPr>
        <w:numPr>
          <w:ilvl w:val="3"/>
          <w:numId w:val="900"/>
        </w:numPr>
        <w:spacing w:before="0" w:after="0"/>
      </w:pPr>
      <w:r>
        <w:t>Stress Response</w:t>
      </w:r>
    </w:p>
    <w:p>
      <w:pPr>
        <w:numPr>
          <w:ilvl w:val="2"/>
          <w:numId w:val="900"/>
        </w:numPr>
        <w:spacing w:before="0" w:after="0"/>
      </w:pPr>
      <w:r>
        <w:t>Gonadotropins</w:t>
      </w:r>
    </w:p>
    <w:p>
      <w:pPr>
        <w:numPr>
          <w:ilvl w:val="3"/>
          <w:numId w:val="900"/>
        </w:numPr>
        <w:spacing w:before="0" w:after="0"/>
      </w:pPr>
      <w:r>
        <w:t>Follicle-Stimulating Hormone</w:t>
      </w:r>
    </w:p>
    <w:p>
      <w:pPr>
        <w:numPr>
          <w:ilvl w:val="3"/>
          <w:numId w:val="900"/>
        </w:numPr>
        <w:spacing w:before="0" w:after="0"/>
      </w:pPr>
      <w:r>
        <w:t>Luteinizing Hormone</w:t>
      </w:r>
    </w:p>
    <w:p>
      <w:pPr>
        <w:numPr>
          <w:ilvl w:val="3"/>
          <w:numId w:val="900"/>
        </w:numPr>
        <w:spacing w:before="0" w:after="0"/>
      </w:pPr>
      <w:r>
        <w:t>Reproductive Control</w:t>
      </w:r>
    </w:p>
    <w:p>
      <w:pPr>
        <w:numPr>
          <w:ilvl w:val="2"/>
          <w:numId w:val="900"/>
        </w:numPr>
        <w:spacing w:before="0" w:after="0"/>
      </w:pPr>
      <w:r>
        <w:t>Prolactin</w:t>
      </w:r>
    </w:p>
    <w:p>
      <w:pPr>
        <w:numPr>
          <w:ilvl w:val="3"/>
          <w:numId w:val="900"/>
        </w:numPr>
        <w:spacing w:before="0" w:after="0"/>
      </w:pPr>
      <w:r>
        <w:t>Mammary Gland Development</w:t>
      </w:r>
    </w:p>
    <w:p>
      <w:pPr>
        <w:numPr>
          <w:ilvl w:val="3"/>
          <w:numId w:val="900"/>
        </w:numPr>
        <w:spacing w:before="0" w:after="0"/>
      </w:pPr>
      <w:r>
        <w:t>Milk Production</w:t>
      </w:r>
    </w:p>
    <w:p>
      <w:pPr>
        <w:numPr>
          <w:ilvl w:val="3"/>
          <w:numId w:val="900"/>
        </w:numPr>
        <w:spacing w:before="0" w:after="0"/>
      </w:pPr>
      <w:r>
        <w:t>Reproductive Effects</w:t>
      </w:r>
    </w:p>
    <w:p>
      <w:pPr>
        <w:numPr>
          <w:ilvl w:val="0"/>
          <w:numId w:val="900"/>
        </w:numPr>
        <w:spacing w:before="0" w:after="0"/>
      </w:pPr>
      <w:r>
        <w:t>Major Endocrine Glands</w:t>
      </w:r>
    </w:p>
    <w:p>
      <w:pPr>
        <w:numPr>
          <w:ilvl w:val="1"/>
          <w:numId w:val="900"/>
        </w:numPr>
        <w:spacing w:before="0" w:after="0"/>
      </w:pPr>
      <w:r>
        <w:t>Thyroid Gland</w:t>
      </w:r>
    </w:p>
    <w:p>
      <w:pPr>
        <w:numPr>
          <w:ilvl w:val="2"/>
          <w:numId w:val="900"/>
        </w:numPr>
        <w:spacing w:before="0" w:after="0"/>
      </w:pPr>
      <w:r>
        <w:t>Thyroid Hormone Synthesis</w:t>
      </w:r>
    </w:p>
    <w:p>
      <w:pPr>
        <w:numPr>
          <w:ilvl w:val="3"/>
          <w:numId w:val="900"/>
        </w:numPr>
        <w:spacing w:before="0" w:after="0"/>
      </w:pPr>
      <w:r>
        <w:t>Iodine Uptake</w:t>
      </w:r>
    </w:p>
    <w:p>
      <w:pPr>
        <w:numPr>
          <w:ilvl w:val="3"/>
          <w:numId w:val="900"/>
        </w:numPr>
        <w:spacing w:before="0" w:after="0"/>
      </w:pPr>
      <w:r>
        <w:t>Thyroglobulin Processing</w:t>
      </w:r>
    </w:p>
    <w:p>
      <w:pPr>
        <w:numPr>
          <w:ilvl w:val="3"/>
          <w:numId w:val="900"/>
        </w:numPr>
        <w:spacing w:before="0" w:after="0"/>
      </w:pPr>
      <w:r>
        <w:t>T3 and T4 Production</w:t>
      </w:r>
    </w:p>
    <w:p>
      <w:pPr>
        <w:numPr>
          <w:ilvl w:val="2"/>
          <w:numId w:val="900"/>
        </w:numPr>
        <w:spacing w:before="0" w:after="0"/>
      </w:pPr>
      <w:r>
        <w:t>Thyroid Hormone Effects</w:t>
      </w:r>
    </w:p>
    <w:p>
      <w:pPr>
        <w:numPr>
          <w:ilvl w:val="3"/>
          <w:numId w:val="900"/>
        </w:numPr>
        <w:spacing w:before="0" w:after="0"/>
      </w:pPr>
      <w:r>
        <w:t>Metabolic Rate</w:t>
      </w:r>
    </w:p>
    <w:p>
      <w:pPr>
        <w:numPr>
          <w:ilvl w:val="3"/>
          <w:numId w:val="900"/>
        </w:numPr>
        <w:spacing w:before="0" w:after="0"/>
      </w:pPr>
      <w:r>
        <w:t>Growth and Development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Nervous System Effects</w:t>
      </w:r>
    </w:p>
    <w:p>
      <w:pPr>
        <w:numPr>
          <w:ilvl w:val="2"/>
          <w:numId w:val="900"/>
        </w:numPr>
        <w:spacing w:before="0" w:after="0"/>
      </w:pPr>
      <w:r>
        <w:t>Calcitonin</w:t>
      </w:r>
    </w:p>
    <w:p>
      <w:pPr>
        <w:numPr>
          <w:ilvl w:val="3"/>
          <w:numId w:val="900"/>
        </w:numPr>
        <w:spacing w:before="0" w:after="0"/>
      </w:pPr>
      <w:r>
        <w:t>Calcium Regulation</w:t>
      </w:r>
    </w:p>
    <w:p>
      <w:pPr>
        <w:numPr>
          <w:ilvl w:val="3"/>
          <w:numId w:val="900"/>
        </w:numPr>
        <w:spacing w:before="0" w:after="0"/>
      </w:pPr>
      <w:r>
        <w:t>Bone Effects</w:t>
      </w:r>
    </w:p>
    <w:p>
      <w:pPr>
        <w:numPr>
          <w:ilvl w:val="1"/>
          <w:numId w:val="900"/>
        </w:numPr>
        <w:spacing w:before="0" w:after="0"/>
      </w:pPr>
      <w:r>
        <w:t>Parathyroid Glands</w:t>
      </w:r>
    </w:p>
    <w:p>
      <w:pPr>
        <w:numPr>
          <w:ilvl w:val="2"/>
          <w:numId w:val="900"/>
        </w:numPr>
        <w:spacing w:before="0" w:after="0"/>
      </w:pPr>
      <w:r>
        <w:t>Parathyroid Hormone</w:t>
      </w:r>
    </w:p>
    <w:p>
      <w:pPr>
        <w:numPr>
          <w:ilvl w:val="3"/>
          <w:numId w:val="900"/>
        </w:numPr>
        <w:spacing w:before="0" w:after="0"/>
      </w:pPr>
      <w:r>
        <w:t>Calcium Homeostasis</w:t>
      </w:r>
    </w:p>
    <w:p>
      <w:pPr>
        <w:numPr>
          <w:ilvl w:val="3"/>
          <w:numId w:val="900"/>
        </w:numPr>
        <w:spacing w:before="0" w:after="0"/>
      </w:pPr>
      <w:r>
        <w:t>Bone Remodeling</w:t>
      </w:r>
    </w:p>
    <w:p>
      <w:pPr>
        <w:numPr>
          <w:ilvl w:val="3"/>
          <w:numId w:val="900"/>
        </w:numPr>
        <w:spacing w:before="0" w:after="0"/>
      </w:pPr>
      <w:r>
        <w:t>Kidney Effects</w:t>
      </w:r>
    </w:p>
    <w:p>
      <w:pPr>
        <w:numPr>
          <w:ilvl w:val="3"/>
          <w:numId w:val="900"/>
        </w:numPr>
        <w:spacing w:before="0" w:after="0"/>
      </w:pPr>
      <w:r>
        <w:t>Intestinal Effects</w:t>
      </w:r>
    </w:p>
    <w:p>
      <w:pPr>
        <w:numPr>
          <w:ilvl w:val="1"/>
          <w:numId w:val="900"/>
        </w:numPr>
        <w:spacing w:before="0" w:after="0"/>
      </w:pPr>
      <w:r>
        <w:t>Adrenal Glands</w:t>
      </w:r>
    </w:p>
    <w:p>
      <w:pPr>
        <w:numPr>
          <w:ilvl w:val="2"/>
          <w:numId w:val="900"/>
        </w:numPr>
        <w:spacing w:before="0" w:after="0"/>
      </w:pPr>
      <w:r>
        <w:t>Adrenal Cortex</w:t>
      </w:r>
    </w:p>
    <w:p>
      <w:pPr>
        <w:numPr>
          <w:ilvl w:val="3"/>
          <w:numId w:val="900"/>
        </w:numPr>
        <w:spacing w:before="0" w:after="0"/>
      </w:pPr>
      <w:r>
        <w:t>Mineralocorticoids</w:t>
      </w:r>
    </w:p>
    <w:p>
      <w:pPr>
        <w:numPr>
          <w:ilvl w:val="4"/>
          <w:numId w:val="900"/>
        </w:numPr>
        <w:spacing w:before="0" w:after="0"/>
      </w:pPr>
      <w:r>
        <w:t>Aldosterone</w:t>
      </w:r>
    </w:p>
    <w:p>
      <w:pPr>
        <w:numPr>
          <w:ilvl w:val="4"/>
          <w:numId w:val="900"/>
        </w:numPr>
        <w:spacing w:before="0" w:after="0"/>
      </w:pPr>
      <w:r>
        <w:t>Sodium Balance</w:t>
      </w:r>
    </w:p>
    <w:p>
      <w:pPr>
        <w:numPr>
          <w:ilvl w:val="4"/>
          <w:numId w:val="900"/>
        </w:numPr>
        <w:spacing w:before="0" w:after="0"/>
      </w:pPr>
      <w:r>
        <w:t>Potassium Balance</w:t>
      </w:r>
    </w:p>
    <w:p>
      <w:pPr>
        <w:numPr>
          <w:ilvl w:val="3"/>
          <w:numId w:val="900"/>
        </w:numPr>
        <w:spacing w:before="0" w:after="0"/>
      </w:pPr>
      <w:r>
        <w:t>Glucocorticoids</w:t>
      </w:r>
    </w:p>
    <w:p>
      <w:pPr>
        <w:numPr>
          <w:ilvl w:val="4"/>
          <w:numId w:val="900"/>
        </w:numPr>
        <w:spacing w:before="0" w:after="0"/>
      </w:pPr>
      <w:r>
        <w:t>Cortisol</w:t>
      </w:r>
    </w:p>
    <w:p>
      <w:pPr>
        <w:numPr>
          <w:ilvl w:val="4"/>
          <w:numId w:val="900"/>
        </w:numPr>
        <w:spacing w:before="0" w:after="0"/>
      </w:pPr>
      <w:r>
        <w:t>Stress Response</w:t>
      </w:r>
    </w:p>
    <w:p>
      <w:pPr>
        <w:numPr>
          <w:ilvl w:val="4"/>
          <w:numId w:val="900"/>
        </w:numPr>
        <w:spacing w:before="0" w:after="0"/>
      </w:pPr>
      <w:r>
        <w:t>Metabolic Effects</w:t>
      </w:r>
    </w:p>
    <w:p>
      <w:pPr>
        <w:numPr>
          <w:ilvl w:val="4"/>
          <w:numId w:val="900"/>
        </w:numPr>
        <w:spacing w:before="0" w:after="0"/>
      </w:pPr>
      <w:r>
        <w:t>Anti-inflammatory Effects</w:t>
      </w:r>
    </w:p>
    <w:p>
      <w:pPr>
        <w:numPr>
          <w:ilvl w:val="3"/>
          <w:numId w:val="900"/>
        </w:numPr>
        <w:spacing w:before="0" w:after="0"/>
      </w:pPr>
      <w:r>
        <w:t>Adrenal Androgens</w:t>
      </w:r>
    </w:p>
    <w:p>
      <w:pPr>
        <w:numPr>
          <w:ilvl w:val="4"/>
          <w:numId w:val="900"/>
        </w:numPr>
        <w:spacing w:before="0" w:after="0"/>
      </w:pPr>
      <w:r>
        <w:t>DHEA</w:t>
      </w:r>
    </w:p>
    <w:p>
      <w:pPr>
        <w:numPr>
          <w:ilvl w:val="4"/>
          <w:numId w:val="900"/>
        </w:numPr>
        <w:spacing w:before="0" w:after="0"/>
      </w:pPr>
      <w:r>
        <w:t>Androstenedione</w:t>
      </w:r>
    </w:p>
    <w:p>
      <w:pPr>
        <w:numPr>
          <w:ilvl w:val="2"/>
          <w:numId w:val="900"/>
        </w:numPr>
        <w:spacing w:before="0" w:after="0"/>
      </w:pPr>
      <w:r>
        <w:t>Adrenal Medulla</w:t>
      </w:r>
    </w:p>
    <w:p>
      <w:pPr>
        <w:numPr>
          <w:ilvl w:val="3"/>
          <w:numId w:val="900"/>
        </w:numPr>
        <w:spacing w:before="0" w:after="0"/>
      </w:pPr>
      <w:r>
        <w:t>Catecholamine Synthesis</w:t>
      </w:r>
    </w:p>
    <w:p>
      <w:pPr>
        <w:numPr>
          <w:ilvl w:val="3"/>
          <w:numId w:val="900"/>
        </w:numPr>
        <w:spacing w:before="0" w:after="0"/>
      </w:pPr>
      <w:r>
        <w:t>Epinephrine Effects</w:t>
      </w:r>
    </w:p>
    <w:p>
      <w:pPr>
        <w:numPr>
          <w:ilvl w:val="3"/>
          <w:numId w:val="900"/>
        </w:numPr>
        <w:spacing w:before="0" w:after="0"/>
      </w:pPr>
      <w:r>
        <w:t>Norepinephrine Effects</w:t>
      </w:r>
    </w:p>
    <w:p>
      <w:pPr>
        <w:numPr>
          <w:ilvl w:val="3"/>
          <w:numId w:val="900"/>
        </w:numPr>
        <w:spacing w:before="0" w:after="0"/>
      </w:pPr>
      <w:r>
        <w:t>Sympathetic Integration</w:t>
      </w:r>
    </w:p>
    <w:p>
      <w:pPr>
        <w:numPr>
          <w:ilvl w:val="1"/>
          <w:numId w:val="900"/>
        </w:numPr>
        <w:spacing w:before="0" w:after="0"/>
      </w:pPr>
      <w:r>
        <w:t>Pancreatic Islets</w:t>
      </w:r>
    </w:p>
    <w:p>
      <w:pPr>
        <w:numPr>
          <w:ilvl w:val="2"/>
          <w:numId w:val="900"/>
        </w:numPr>
        <w:spacing w:before="0" w:after="0"/>
      </w:pPr>
      <w:r>
        <w:t>Insulin</w:t>
      </w:r>
    </w:p>
    <w:p>
      <w:pPr>
        <w:numPr>
          <w:ilvl w:val="3"/>
          <w:numId w:val="900"/>
        </w:numPr>
        <w:spacing w:before="0" w:after="0"/>
      </w:pPr>
      <w:r>
        <w:t>Glucose Homeostasis</w:t>
      </w:r>
    </w:p>
    <w:p>
      <w:pPr>
        <w:numPr>
          <w:ilvl w:val="3"/>
          <w:numId w:val="900"/>
        </w:numPr>
        <w:spacing w:before="0" w:after="0"/>
      </w:pPr>
      <w:r>
        <w:t>Anabolic Effects</w:t>
      </w:r>
    </w:p>
    <w:p>
      <w:pPr>
        <w:numPr>
          <w:ilvl w:val="3"/>
          <w:numId w:val="900"/>
        </w:numPr>
        <w:spacing w:before="0" w:after="0"/>
      </w:pPr>
      <w:r>
        <w:t>Cellular Uptake</w:t>
      </w:r>
    </w:p>
    <w:p>
      <w:pPr>
        <w:numPr>
          <w:ilvl w:val="2"/>
          <w:numId w:val="900"/>
        </w:numPr>
        <w:spacing w:before="0" w:after="0"/>
      </w:pPr>
      <w:r>
        <w:t>Glucagon</w:t>
      </w:r>
    </w:p>
    <w:p>
      <w:pPr>
        <w:numPr>
          <w:ilvl w:val="3"/>
          <w:numId w:val="900"/>
        </w:numPr>
        <w:spacing w:before="0" w:after="0"/>
      </w:pPr>
      <w:r>
        <w:t>Glucose Production</w:t>
      </w:r>
    </w:p>
    <w:p>
      <w:pPr>
        <w:numPr>
          <w:ilvl w:val="3"/>
          <w:numId w:val="900"/>
        </w:numPr>
        <w:spacing w:before="0" w:after="0"/>
      </w:pPr>
      <w:r>
        <w:t>Catabolic Effects</w:t>
      </w:r>
    </w:p>
    <w:p>
      <w:pPr>
        <w:numPr>
          <w:ilvl w:val="3"/>
          <w:numId w:val="900"/>
        </w:numPr>
        <w:spacing w:before="0" w:after="0"/>
      </w:pPr>
      <w:r>
        <w:t>Counter-regulatory Actions</w:t>
      </w:r>
    </w:p>
    <w:p>
      <w:pPr>
        <w:numPr>
          <w:ilvl w:val="2"/>
          <w:numId w:val="900"/>
        </w:numPr>
        <w:spacing w:before="0" w:after="0"/>
      </w:pPr>
      <w:r>
        <w:t>Somatostatin</w:t>
      </w:r>
    </w:p>
    <w:p>
      <w:pPr>
        <w:numPr>
          <w:ilvl w:val="3"/>
          <w:numId w:val="900"/>
        </w:numPr>
        <w:spacing w:before="0" w:after="0"/>
      </w:pPr>
      <w:r>
        <w:t>Paracrine Inhibition</w:t>
      </w:r>
    </w:p>
    <w:p>
      <w:pPr>
        <w:numPr>
          <w:ilvl w:val="3"/>
          <w:numId w:val="900"/>
        </w:numPr>
        <w:spacing w:before="0" w:after="0"/>
      </w:pPr>
      <w:r>
        <w:t>Growth Hormone Inhibition</w:t>
      </w:r>
    </w:p>
    <w:p>
      <w:pPr>
        <w:numPr>
          <w:ilvl w:val="2"/>
          <w:numId w:val="900"/>
        </w:numPr>
        <w:spacing w:before="0" w:after="0"/>
      </w:pPr>
      <w:r>
        <w:t>Pancreatic Polypeptide</w:t>
      </w:r>
    </w:p>
    <w:p>
      <w:pPr>
        <w:numPr>
          <w:ilvl w:val="3"/>
          <w:numId w:val="900"/>
        </w:numPr>
        <w:spacing w:before="0" w:after="0"/>
      </w:pPr>
      <w:r>
        <w:t>Digestive Regulation</w:t>
      </w:r>
    </w:p>
    <w:p>
      <w:pPr>
        <w:numPr>
          <w:ilvl w:val="1"/>
          <w:numId w:val="900"/>
        </w:numPr>
        <w:spacing w:before="0" w:after="0"/>
      </w:pPr>
      <w:r>
        <w:t>Pineal Gland</w:t>
      </w:r>
    </w:p>
    <w:p>
      <w:pPr>
        <w:numPr>
          <w:ilvl w:val="2"/>
          <w:numId w:val="900"/>
        </w:numPr>
        <w:spacing w:before="0" w:after="0"/>
      </w:pPr>
      <w:r>
        <w:t>Melatonin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3"/>
          <w:numId w:val="900"/>
        </w:numPr>
        <w:spacing w:before="0" w:after="0"/>
      </w:pPr>
      <w:r>
        <w:t>Sleep Regulation</w:t>
      </w:r>
    </w:p>
    <w:p>
      <w:pPr>
        <w:numPr>
          <w:ilvl w:val="3"/>
          <w:numId w:val="900"/>
        </w:numPr>
        <w:spacing w:before="0" w:after="0"/>
      </w:pPr>
      <w:r>
        <w:t>Seasonal Effects</w:t>
      </w:r>
    </w:p>
    <w:p>
      <w:pPr>
        <w:numPr>
          <w:ilvl w:val="1"/>
          <w:numId w:val="900"/>
        </w:numPr>
        <w:spacing w:before="0" w:after="0"/>
      </w:pPr>
      <w:r>
        <w:t>Gonads</w:t>
      </w:r>
    </w:p>
    <w:p>
      <w:pPr>
        <w:numPr>
          <w:ilvl w:val="2"/>
          <w:numId w:val="900"/>
        </w:numPr>
        <w:spacing w:before="0" w:after="0"/>
      </w:pPr>
      <w:r>
        <w:t>Ovarian Hormones</w:t>
      </w:r>
    </w:p>
    <w:p>
      <w:pPr>
        <w:numPr>
          <w:ilvl w:val="3"/>
          <w:numId w:val="900"/>
        </w:numPr>
        <w:spacing w:before="0" w:after="0"/>
      </w:pPr>
      <w:r>
        <w:t>Estrogens</w:t>
      </w:r>
    </w:p>
    <w:p>
      <w:pPr>
        <w:numPr>
          <w:ilvl w:val="4"/>
          <w:numId w:val="900"/>
        </w:numPr>
        <w:spacing w:before="0" w:after="0"/>
      </w:pPr>
      <w:r>
        <w:t>Estradiol</w:t>
      </w:r>
    </w:p>
    <w:p>
      <w:pPr>
        <w:numPr>
          <w:ilvl w:val="4"/>
          <w:numId w:val="900"/>
        </w:numPr>
        <w:spacing w:before="0" w:after="0"/>
      </w:pPr>
      <w:r>
        <w:t>Estrone</w:t>
      </w:r>
    </w:p>
    <w:p>
      <w:pPr>
        <w:numPr>
          <w:ilvl w:val="4"/>
          <w:numId w:val="900"/>
        </w:numPr>
        <w:spacing w:before="0" w:after="0"/>
      </w:pPr>
      <w:r>
        <w:t>Estriol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4"/>
          <w:numId w:val="900"/>
        </w:numPr>
        <w:spacing w:before="0" w:after="0"/>
      </w:pPr>
      <w:r>
        <w:t>Menstrual Cycle</w:t>
      </w:r>
    </w:p>
    <w:p>
      <w:pPr>
        <w:numPr>
          <w:ilvl w:val="4"/>
          <w:numId w:val="900"/>
        </w:numPr>
        <w:spacing w:before="0" w:after="0"/>
      </w:pPr>
      <w:r>
        <w:t>Pregnancy Maintenance</w:t>
      </w:r>
    </w:p>
    <w:p>
      <w:pPr>
        <w:numPr>
          <w:ilvl w:val="3"/>
          <w:numId w:val="900"/>
        </w:numPr>
        <w:spacing w:before="0" w:after="0"/>
      </w:pPr>
      <w:r>
        <w:t>Inhibin</w:t>
      </w:r>
    </w:p>
    <w:p>
      <w:pPr>
        <w:numPr>
          <w:ilvl w:val="3"/>
          <w:numId w:val="900"/>
        </w:numPr>
        <w:spacing w:before="0" w:after="0"/>
      </w:pPr>
      <w:r>
        <w:t>Relaxin</w:t>
      </w:r>
    </w:p>
    <w:p>
      <w:pPr>
        <w:numPr>
          <w:ilvl w:val="2"/>
          <w:numId w:val="900"/>
        </w:numPr>
        <w:spacing w:before="0" w:after="0"/>
      </w:pPr>
      <w:r>
        <w:t>Testicular Hormones</w:t>
      </w:r>
    </w:p>
    <w:p>
      <w:pPr>
        <w:numPr>
          <w:ilvl w:val="3"/>
          <w:numId w:val="900"/>
        </w:numPr>
        <w:spacing w:before="0" w:after="0"/>
      </w:pPr>
      <w:r>
        <w:t>Testosterone</w:t>
      </w:r>
    </w:p>
    <w:p>
      <w:pPr>
        <w:numPr>
          <w:ilvl w:val="4"/>
          <w:numId w:val="900"/>
        </w:numPr>
        <w:spacing w:before="0" w:after="0"/>
      </w:pPr>
      <w:r>
        <w:t>Male Development</w:t>
      </w:r>
    </w:p>
    <w:p>
      <w:pPr>
        <w:numPr>
          <w:ilvl w:val="4"/>
          <w:numId w:val="900"/>
        </w:numPr>
        <w:spacing w:before="0" w:after="0"/>
      </w:pPr>
      <w:r>
        <w:t>Spermatogenesis</w:t>
      </w:r>
    </w:p>
    <w:p>
      <w:pPr>
        <w:numPr>
          <w:ilvl w:val="4"/>
          <w:numId w:val="900"/>
        </w:numPr>
        <w:spacing w:before="0" w:after="0"/>
      </w:pPr>
      <w:r>
        <w:t>Secondary Sex Characteristics</w:t>
      </w:r>
    </w:p>
    <w:p>
      <w:pPr>
        <w:numPr>
          <w:ilvl w:val="3"/>
          <w:numId w:val="900"/>
        </w:numPr>
        <w:spacing w:before="0" w:after="0"/>
      </w:pPr>
      <w:r>
        <w:t>Inhibin</w:t>
      </w:r>
    </w:p>
    <w:p>
      <w:pPr>
        <w:numPr>
          <w:ilvl w:val="3"/>
          <w:numId w:val="900"/>
        </w:numPr>
        <w:spacing w:before="0" w:after="0"/>
      </w:pPr>
      <w:r>
        <w:t>Anti-Müllerian Hormone</w:t>
      </w:r>
    </w:p>
    <w:p>
      <w:pPr>
        <w:numPr>
          <w:ilvl w:val="0"/>
          <w:numId w:val="900"/>
        </w:numPr>
        <w:spacing w:before="0" w:after="0"/>
      </w:pPr>
      <w:r>
        <w:t>Endocrine Integration</w:t>
      </w:r>
    </w:p>
    <w:p>
      <w:pPr>
        <w:numPr>
          <w:ilvl w:val="1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Biological Clocks</w:t>
      </w:r>
    </w:p>
    <w:p>
      <w:pPr>
        <w:numPr>
          <w:ilvl w:val="2"/>
          <w:numId w:val="900"/>
        </w:numPr>
        <w:spacing w:before="0" w:after="0"/>
      </w:pPr>
      <w:r>
        <w:t>Hormone Cycling</w:t>
      </w:r>
    </w:p>
    <w:p>
      <w:pPr>
        <w:numPr>
          <w:ilvl w:val="2"/>
          <w:numId w:val="900"/>
        </w:numPr>
        <w:spacing w:before="0" w:after="0"/>
      </w:pPr>
      <w:r>
        <w:t>Environmental Synchronization</w:t>
      </w:r>
    </w:p>
    <w:p>
      <w:pPr>
        <w:numPr>
          <w:ilvl w:val="1"/>
          <w:numId w:val="900"/>
        </w:numPr>
        <w:spacing w:before="0" w:after="0"/>
      </w:pPr>
      <w:r>
        <w:t>Stress Response</w:t>
      </w:r>
    </w:p>
    <w:p>
      <w:pPr>
        <w:numPr>
          <w:ilvl w:val="2"/>
          <w:numId w:val="900"/>
        </w:numPr>
        <w:spacing w:before="0" w:after="0"/>
      </w:pPr>
      <w:r>
        <w:t>Acute Stress Response</w:t>
      </w:r>
    </w:p>
    <w:p>
      <w:pPr>
        <w:numPr>
          <w:ilvl w:val="2"/>
          <w:numId w:val="900"/>
        </w:numPr>
        <w:spacing w:before="0" w:after="0"/>
      </w:pPr>
      <w:r>
        <w:t>Chronic Stress Adaptation</w:t>
      </w:r>
    </w:p>
    <w:p>
      <w:pPr>
        <w:numPr>
          <w:ilvl w:val="2"/>
          <w:numId w:val="900"/>
        </w:numPr>
        <w:spacing w:before="0" w:after="0"/>
      </w:pPr>
      <w:r>
        <w:t>HPA Axis Activation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2"/>
          <w:numId w:val="900"/>
        </w:numPr>
        <w:spacing w:before="0" w:after="0"/>
      </w:pPr>
      <w:r>
        <w:t>Prenatal Development</w:t>
      </w:r>
    </w:p>
    <w:p>
      <w:pPr>
        <w:numPr>
          <w:ilvl w:val="2"/>
          <w:numId w:val="900"/>
        </w:numPr>
        <w:spacing w:before="0" w:after="0"/>
      </w:pPr>
      <w:r>
        <w:t>Postnatal Growth</w:t>
      </w:r>
    </w:p>
    <w:p>
      <w:pPr>
        <w:numPr>
          <w:ilvl w:val="2"/>
          <w:numId w:val="900"/>
        </w:numPr>
        <w:spacing w:before="0" w:after="0"/>
      </w:pPr>
      <w:r>
        <w:t>Pubertal Changes</w:t>
      </w:r>
    </w:p>
    <w:p>
      <w:pPr>
        <w:numPr>
          <w:ilvl w:val="2"/>
          <w:numId w:val="900"/>
        </w:numPr>
        <w:spacing w:before="0" w:after="0"/>
      </w:pPr>
      <w:r>
        <w:t>Aging Effects</w:t>
      </w:r>
    </w:p>
    <w:p>
      <w:pPr>
        <w:pStyle w:val="Heading1"/>
      </w:pPr>
      <w:r>
        <w:t>The Muscular System</w:t>
      </w:r>
    </w:p>
    <w:p>
      <w:pPr>
        <w:numPr>
          <w:ilvl w:val="0"/>
          <w:numId w:val="900"/>
        </w:numPr>
        <w:spacing w:before="0" w:after="0"/>
      </w:pPr>
      <w:r>
        <w:t>Muscle Tissue Types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3"/>
          <w:numId w:val="900"/>
        </w:numPr>
        <w:spacing w:before="0" w:after="0"/>
      </w:pPr>
      <w:r>
        <w:t>Striated Appearance</w:t>
      </w:r>
    </w:p>
    <w:p>
      <w:pPr>
        <w:numPr>
          <w:ilvl w:val="3"/>
          <w:numId w:val="900"/>
        </w:numPr>
        <w:spacing w:before="0" w:after="0"/>
      </w:pPr>
      <w:r>
        <w:t>Multinucleated Cells</w:t>
      </w:r>
    </w:p>
    <w:p>
      <w:pPr>
        <w:numPr>
          <w:ilvl w:val="3"/>
          <w:numId w:val="900"/>
        </w:numPr>
        <w:spacing w:before="0" w:after="0"/>
      </w:pPr>
      <w:r>
        <w:t>Voluntary Control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3"/>
          <w:numId w:val="900"/>
        </w:numPr>
        <w:spacing w:before="0" w:after="0"/>
      </w:pPr>
      <w:r>
        <w:t>Contractility</w:t>
      </w:r>
    </w:p>
    <w:p>
      <w:pPr>
        <w:numPr>
          <w:ilvl w:val="3"/>
          <w:numId w:val="900"/>
        </w:numPr>
        <w:spacing w:before="0" w:after="0"/>
      </w:pPr>
      <w:r>
        <w:t>Excitability</w:t>
      </w:r>
    </w:p>
    <w:p>
      <w:pPr>
        <w:numPr>
          <w:ilvl w:val="3"/>
          <w:numId w:val="900"/>
        </w:numPr>
        <w:spacing w:before="0" w:after="0"/>
      </w:pPr>
      <w:r>
        <w:t>Extensibility</w:t>
      </w:r>
    </w:p>
    <w:p>
      <w:pPr>
        <w:numPr>
          <w:ilvl w:val="3"/>
          <w:numId w:val="900"/>
        </w:numPr>
        <w:spacing w:before="0" w:after="0"/>
      </w:pPr>
      <w:r>
        <w:t>Elasticity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3"/>
          <w:numId w:val="900"/>
        </w:numPr>
        <w:spacing w:before="0" w:after="0"/>
      </w:pPr>
      <w:r>
        <w:t>Striated Appearance</w:t>
      </w:r>
    </w:p>
    <w:p>
      <w:pPr>
        <w:numPr>
          <w:ilvl w:val="3"/>
          <w:numId w:val="900"/>
        </w:numPr>
        <w:spacing w:before="0" w:after="0"/>
      </w:pPr>
      <w:r>
        <w:t>Intercalated Discs</w:t>
      </w:r>
    </w:p>
    <w:p>
      <w:pPr>
        <w:numPr>
          <w:ilvl w:val="3"/>
          <w:numId w:val="900"/>
        </w:numPr>
        <w:spacing w:before="0" w:after="0"/>
      </w:pPr>
      <w:r>
        <w:t>Single Nuclei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3"/>
          <w:numId w:val="900"/>
        </w:numPr>
        <w:spacing w:before="0" w:after="0"/>
      </w:pPr>
      <w:r>
        <w:t>Involuntary Control</w:t>
      </w:r>
    </w:p>
    <w:p>
      <w:pPr>
        <w:numPr>
          <w:ilvl w:val="3"/>
          <w:numId w:val="900"/>
        </w:numPr>
        <w:spacing w:before="0" w:after="0"/>
      </w:pPr>
      <w:r>
        <w:t>Rhythmic Contraction</w:t>
      </w:r>
    </w:p>
    <w:p>
      <w:pPr>
        <w:numPr>
          <w:ilvl w:val="3"/>
          <w:numId w:val="900"/>
        </w:numPr>
        <w:spacing w:before="0" w:after="0"/>
      </w:pPr>
      <w:r>
        <w:t>Autorhythmicity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3"/>
          <w:numId w:val="900"/>
        </w:numPr>
        <w:spacing w:before="0" w:after="0"/>
      </w:pPr>
      <w:r>
        <w:t>Non-striated Appearance</w:t>
      </w:r>
    </w:p>
    <w:p>
      <w:pPr>
        <w:numPr>
          <w:ilvl w:val="3"/>
          <w:numId w:val="900"/>
        </w:numPr>
        <w:spacing w:before="0" w:after="0"/>
      </w:pPr>
      <w:r>
        <w:t>Single Nuclei</w:t>
      </w:r>
    </w:p>
    <w:p>
      <w:pPr>
        <w:numPr>
          <w:ilvl w:val="3"/>
          <w:numId w:val="900"/>
        </w:numPr>
        <w:spacing w:before="0" w:after="0"/>
      </w:pPr>
      <w:r>
        <w:t>Spindle-shaped Cells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3"/>
          <w:numId w:val="900"/>
        </w:numPr>
        <w:spacing w:before="0" w:after="0"/>
      </w:pPr>
      <w:r>
        <w:t>Involuntary Control</w:t>
      </w:r>
    </w:p>
    <w:p>
      <w:pPr>
        <w:numPr>
          <w:ilvl w:val="3"/>
          <w:numId w:val="900"/>
        </w:numPr>
        <w:spacing w:before="0" w:after="0"/>
      </w:pPr>
      <w:r>
        <w:t>Slow Contraction</w:t>
      </w:r>
    </w:p>
    <w:p>
      <w:pPr>
        <w:numPr>
          <w:ilvl w:val="3"/>
          <w:numId w:val="900"/>
        </w:numPr>
        <w:spacing w:before="0" w:after="0"/>
      </w:pPr>
      <w:r>
        <w:t>Sustained Tension</w:t>
      </w:r>
    </w:p>
    <w:p>
      <w:pPr>
        <w:numPr>
          <w:ilvl w:val="0"/>
          <w:numId w:val="900"/>
        </w:numPr>
        <w:spacing w:before="0" w:after="0"/>
      </w:pPr>
      <w:r>
        <w:t>Skeletal Muscle Structure and Function</w:t>
      </w:r>
    </w:p>
    <w:p>
      <w:pPr>
        <w:numPr>
          <w:ilvl w:val="1"/>
          <w:numId w:val="900"/>
        </w:numPr>
        <w:spacing w:before="0" w:after="0"/>
      </w:pPr>
      <w:r>
        <w:t>Muscle Fiber Organization</w:t>
      </w:r>
    </w:p>
    <w:p>
      <w:pPr>
        <w:numPr>
          <w:ilvl w:val="2"/>
          <w:numId w:val="900"/>
        </w:numPr>
        <w:spacing w:before="0" w:after="0"/>
      </w:pPr>
      <w:r>
        <w:t>Muscle Fascicles</w:t>
      </w:r>
    </w:p>
    <w:p>
      <w:pPr>
        <w:numPr>
          <w:ilvl w:val="2"/>
          <w:numId w:val="900"/>
        </w:numPr>
        <w:spacing w:before="0" w:after="0"/>
      </w:pPr>
      <w:r>
        <w:t>Individual Muscle Fibers</w:t>
      </w:r>
    </w:p>
    <w:p>
      <w:pPr>
        <w:numPr>
          <w:ilvl w:val="2"/>
          <w:numId w:val="900"/>
        </w:numPr>
        <w:spacing w:before="0" w:after="0"/>
      </w:pPr>
      <w:r>
        <w:t>Connective Tissue Layers</w:t>
      </w:r>
    </w:p>
    <w:p>
      <w:pPr>
        <w:numPr>
          <w:ilvl w:val="3"/>
          <w:numId w:val="900"/>
        </w:numPr>
        <w:spacing w:before="0" w:after="0"/>
      </w:pPr>
      <w:r>
        <w:t>Epimysium</w:t>
      </w:r>
    </w:p>
    <w:p>
      <w:pPr>
        <w:numPr>
          <w:ilvl w:val="3"/>
          <w:numId w:val="900"/>
        </w:numPr>
        <w:spacing w:before="0" w:after="0"/>
      </w:pPr>
      <w:r>
        <w:t>Perimysium</w:t>
      </w:r>
    </w:p>
    <w:p>
      <w:pPr>
        <w:numPr>
          <w:ilvl w:val="3"/>
          <w:numId w:val="900"/>
        </w:numPr>
        <w:spacing w:before="0" w:after="0"/>
      </w:pPr>
      <w:r>
        <w:t>Endomysium</w:t>
      </w:r>
    </w:p>
    <w:p>
      <w:pPr>
        <w:numPr>
          <w:ilvl w:val="1"/>
          <w:numId w:val="900"/>
        </w:numPr>
        <w:spacing w:before="0" w:after="0"/>
      </w:pPr>
      <w:r>
        <w:t>Microscopic Anatomy</w:t>
      </w:r>
    </w:p>
    <w:p>
      <w:pPr>
        <w:numPr>
          <w:ilvl w:val="2"/>
          <w:numId w:val="900"/>
        </w:numPr>
        <w:spacing w:before="0" w:after="0"/>
      </w:pPr>
      <w:r>
        <w:t>Sarcolemma</w:t>
      </w:r>
    </w:p>
    <w:p>
      <w:pPr>
        <w:numPr>
          <w:ilvl w:val="3"/>
          <w:numId w:val="900"/>
        </w:numPr>
        <w:spacing w:before="0" w:after="0"/>
      </w:pPr>
      <w:r>
        <w:t>T-tubule System</w:t>
      </w:r>
    </w:p>
    <w:p>
      <w:pPr>
        <w:numPr>
          <w:ilvl w:val="3"/>
          <w:numId w:val="900"/>
        </w:numPr>
        <w:spacing w:before="0" w:after="0"/>
      </w:pPr>
      <w:r>
        <w:t>Membrane Properties</w:t>
      </w:r>
    </w:p>
    <w:p>
      <w:pPr>
        <w:numPr>
          <w:ilvl w:val="2"/>
          <w:numId w:val="900"/>
        </w:numPr>
        <w:spacing w:before="0" w:after="0"/>
      </w:pPr>
      <w:r>
        <w:t>Sarcoplasm</w:t>
      </w:r>
    </w:p>
    <w:p>
      <w:pPr>
        <w:numPr>
          <w:ilvl w:val="3"/>
          <w:numId w:val="900"/>
        </w:numPr>
        <w:spacing w:before="0" w:after="0"/>
      </w:pPr>
      <w:r>
        <w:t>Organelle Distribution</w:t>
      </w:r>
    </w:p>
    <w:p>
      <w:pPr>
        <w:numPr>
          <w:ilvl w:val="3"/>
          <w:numId w:val="900"/>
        </w:numPr>
        <w:spacing w:before="0" w:after="0"/>
      </w:pPr>
      <w:r>
        <w:t>Metabolic Components</w:t>
      </w:r>
    </w:p>
    <w:p>
      <w:pPr>
        <w:numPr>
          <w:ilvl w:val="2"/>
          <w:numId w:val="900"/>
        </w:numPr>
        <w:spacing w:before="0" w:after="0"/>
      </w:pPr>
      <w:r>
        <w:t>Myofibrils</w:t>
      </w:r>
    </w:p>
    <w:p>
      <w:pPr>
        <w:numPr>
          <w:ilvl w:val="3"/>
          <w:numId w:val="900"/>
        </w:numPr>
        <w:spacing w:before="0" w:after="0"/>
      </w:pPr>
      <w:r>
        <w:t>Sarcomere Structure</w:t>
      </w:r>
    </w:p>
    <w:p>
      <w:pPr>
        <w:numPr>
          <w:ilvl w:val="3"/>
          <w:numId w:val="900"/>
        </w:numPr>
        <w:spacing w:before="0" w:after="0"/>
      </w:pPr>
      <w:r>
        <w:t>Contractile Proteins</w:t>
      </w:r>
    </w:p>
    <w:p>
      <w:pPr>
        <w:numPr>
          <w:ilvl w:val="2"/>
          <w:numId w:val="900"/>
        </w:numPr>
        <w:spacing w:before="0" w:after="0"/>
      </w:pPr>
      <w:r>
        <w:t>Sarcoplasmic Reticulum</w:t>
      </w:r>
    </w:p>
    <w:p>
      <w:pPr>
        <w:numPr>
          <w:ilvl w:val="3"/>
          <w:numId w:val="900"/>
        </w:numPr>
        <w:spacing w:before="0" w:after="0"/>
      </w:pPr>
      <w:r>
        <w:t>Calcium Storage</w:t>
      </w:r>
    </w:p>
    <w:p>
      <w:pPr>
        <w:numPr>
          <w:ilvl w:val="3"/>
          <w:numId w:val="900"/>
        </w:numPr>
        <w:spacing w:before="0" w:after="0"/>
      </w:pPr>
      <w:r>
        <w:t>Calcium Release</w:t>
      </w:r>
    </w:p>
    <w:p>
      <w:pPr>
        <w:numPr>
          <w:ilvl w:val="3"/>
          <w:numId w:val="900"/>
        </w:numPr>
        <w:spacing w:before="0" w:after="0"/>
      </w:pPr>
      <w:r>
        <w:t>Calcium Reuptake</w:t>
      </w:r>
    </w:p>
    <w:p>
      <w:pPr>
        <w:numPr>
          <w:ilvl w:val="1"/>
          <w:numId w:val="900"/>
        </w:numPr>
        <w:spacing w:before="0" w:after="0"/>
      </w:pPr>
      <w:r>
        <w:t>Contractile Proteins</w:t>
      </w:r>
    </w:p>
    <w:p>
      <w:pPr>
        <w:numPr>
          <w:ilvl w:val="2"/>
          <w:numId w:val="900"/>
        </w:numPr>
        <w:spacing w:before="0" w:after="0"/>
      </w:pPr>
      <w:r>
        <w:t>Thick Filaments</w:t>
      </w:r>
    </w:p>
    <w:p>
      <w:pPr>
        <w:numPr>
          <w:ilvl w:val="3"/>
          <w:numId w:val="900"/>
        </w:numPr>
        <w:spacing w:before="0" w:after="0"/>
      </w:pPr>
      <w:r>
        <w:t>Myosin Structure</w:t>
      </w:r>
    </w:p>
    <w:p>
      <w:pPr>
        <w:numPr>
          <w:ilvl w:val="3"/>
          <w:numId w:val="900"/>
        </w:numPr>
        <w:spacing w:before="0" w:after="0"/>
      </w:pPr>
      <w:r>
        <w:t>Myosin Heads</w:t>
      </w:r>
    </w:p>
    <w:p>
      <w:pPr>
        <w:numPr>
          <w:ilvl w:val="3"/>
          <w:numId w:val="900"/>
        </w:numPr>
        <w:spacing w:before="0" w:after="0"/>
      </w:pPr>
      <w:r>
        <w:t>Cross-Bridge Formation</w:t>
      </w:r>
    </w:p>
    <w:p>
      <w:pPr>
        <w:numPr>
          <w:ilvl w:val="2"/>
          <w:numId w:val="900"/>
        </w:numPr>
        <w:spacing w:before="0" w:after="0"/>
      </w:pPr>
      <w:r>
        <w:t>Thin Filaments</w:t>
      </w:r>
    </w:p>
    <w:p>
      <w:pPr>
        <w:numPr>
          <w:ilvl w:val="3"/>
          <w:numId w:val="900"/>
        </w:numPr>
        <w:spacing w:before="0" w:after="0"/>
      </w:pPr>
      <w:r>
        <w:t>Actin Structure</w:t>
      </w:r>
    </w:p>
    <w:p>
      <w:pPr>
        <w:numPr>
          <w:ilvl w:val="3"/>
          <w:numId w:val="900"/>
        </w:numPr>
        <w:spacing w:before="0" w:after="0"/>
      </w:pPr>
      <w:r>
        <w:t>Tropomyosin</w:t>
      </w:r>
    </w:p>
    <w:p>
      <w:pPr>
        <w:numPr>
          <w:ilvl w:val="3"/>
          <w:numId w:val="900"/>
        </w:numPr>
        <w:spacing w:before="0" w:after="0"/>
      </w:pPr>
      <w:r>
        <w:t>Troponin Complex</w:t>
      </w:r>
    </w:p>
    <w:p>
      <w:pPr>
        <w:numPr>
          <w:ilvl w:val="2"/>
          <w:numId w:val="900"/>
        </w:numPr>
        <w:spacing w:before="0" w:after="0"/>
      </w:pPr>
      <w:r>
        <w:t>Regulatory Proteins</w:t>
      </w:r>
    </w:p>
    <w:p>
      <w:pPr>
        <w:numPr>
          <w:ilvl w:val="3"/>
          <w:numId w:val="900"/>
        </w:numPr>
        <w:spacing w:before="0" w:after="0"/>
      </w:pPr>
      <w:r>
        <w:t>Troponin C</w:t>
      </w:r>
    </w:p>
    <w:p>
      <w:pPr>
        <w:numPr>
          <w:ilvl w:val="3"/>
          <w:numId w:val="900"/>
        </w:numPr>
        <w:spacing w:before="0" w:after="0"/>
      </w:pPr>
      <w:r>
        <w:t>Troponin I</w:t>
      </w:r>
    </w:p>
    <w:p>
      <w:pPr>
        <w:numPr>
          <w:ilvl w:val="3"/>
          <w:numId w:val="900"/>
        </w:numPr>
        <w:spacing w:before="0" w:after="0"/>
      </w:pPr>
      <w:r>
        <w:t>Troponin T</w:t>
      </w:r>
    </w:p>
    <w:p>
      <w:pPr>
        <w:numPr>
          <w:ilvl w:val="1"/>
          <w:numId w:val="900"/>
        </w:numPr>
        <w:spacing w:before="0" w:after="0"/>
      </w:pPr>
      <w:r>
        <w:t>Sliding Filament Mechanism</w:t>
      </w:r>
    </w:p>
    <w:p>
      <w:pPr>
        <w:numPr>
          <w:ilvl w:val="2"/>
          <w:numId w:val="900"/>
        </w:numPr>
        <w:spacing w:before="0" w:after="0"/>
      </w:pPr>
      <w:r>
        <w:t>Cross-Bridge Cycle</w:t>
      </w:r>
    </w:p>
    <w:p>
      <w:pPr>
        <w:numPr>
          <w:ilvl w:val="3"/>
          <w:numId w:val="900"/>
        </w:numPr>
        <w:spacing w:before="0" w:after="0"/>
      </w:pPr>
      <w:r>
        <w:t>Binding</w:t>
      </w:r>
    </w:p>
    <w:p>
      <w:pPr>
        <w:numPr>
          <w:ilvl w:val="3"/>
          <w:numId w:val="900"/>
        </w:numPr>
        <w:spacing w:before="0" w:after="0"/>
      </w:pPr>
      <w:r>
        <w:t>Power Stroke</w:t>
      </w:r>
    </w:p>
    <w:p>
      <w:pPr>
        <w:numPr>
          <w:ilvl w:val="3"/>
          <w:numId w:val="900"/>
        </w:numPr>
        <w:spacing w:before="0" w:after="0"/>
      </w:pPr>
      <w:r>
        <w:t>Release</w:t>
      </w:r>
    </w:p>
    <w:p>
      <w:pPr>
        <w:numPr>
          <w:ilvl w:val="3"/>
          <w:numId w:val="900"/>
        </w:numPr>
        <w:spacing w:before="0" w:after="0"/>
      </w:pPr>
      <w:r>
        <w:t>Reset</w:t>
      </w:r>
    </w:p>
    <w:p>
      <w:pPr>
        <w:numPr>
          <w:ilvl w:val="2"/>
          <w:numId w:val="900"/>
        </w:numPr>
        <w:spacing w:before="0" w:after="0"/>
      </w:pPr>
      <w:r>
        <w:t>Role of ATP</w:t>
      </w:r>
    </w:p>
    <w:p>
      <w:pPr>
        <w:numPr>
          <w:ilvl w:val="3"/>
          <w:numId w:val="900"/>
        </w:numPr>
        <w:spacing w:before="0" w:after="0"/>
      </w:pPr>
      <w:r>
        <w:t>Energy for Cross-Bridge Cycling</w:t>
      </w:r>
    </w:p>
    <w:p>
      <w:pPr>
        <w:numPr>
          <w:ilvl w:val="3"/>
          <w:numId w:val="900"/>
        </w:numPr>
        <w:spacing w:before="0" w:after="0"/>
      </w:pPr>
      <w:r>
        <w:t>Myosin-ATPase Activity</w:t>
      </w:r>
    </w:p>
    <w:p>
      <w:pPr>
        <w:numPr>
          <w:ilvl w:val="2"/>
          <w:numId w:val="900"/>
        </w:numPr>
        <w:spacing w:before="0" w:after="0"/>
      </w:pPr>
      <w:r>
        <w:t>Role of Calcium</w:t>
      </w:r>
    </w:p>
    <w:p>
      <w:pPr>
        <w:numPr>
          <w:ilvl w:val="3"/>
          <w:numId w:val="900"/>
        </w:numPr>
        <w:spacing w:before="0" w:after="0"/>
      </w:pPr>
      <w:r>
        <w:t>Troponin Binding</w:t>
      </w:r>
    </w:p>
    <w:p>
      <w:pPr>
        <w:numPr>
          <w:ilvl w:val="3"/>
          <w:numId w:val="900"/>
        </w:numPr>
        <w:spacing w:before="0" w:after="0"/>
      </w:pPr>
      <w:r>
        <w:t>Conformational Changes</w:t>
      </w:r>
    </w:p>
    <w:p>
      <w:pPr>
        <w:numPr>
          <w:ilvl w:val="3"/>
          <w:numId w:val="900"/>
        </w:numPr>
        <w:spacing w:before="0" w:after="0"/>
      </w:pPr>
      <w:r>
        <w:t>Myosin Binding Site Exposure</w:t>
      </w:r>
    </w:p>
    <w:p>
      <w:pPr>
        <w:numPr>
          <w:ilvl w:val="0"/>
          <w:numId w:val="900"/>
        </w:numPr>
        <w:spacing w:before="0" w:after="0"/>
      </w:pPr>
      <w:r>
        <w:t>Muscle Contraction Mechanics</w:t>
      </w:r>
    </w:p>
    <w:p>
      <w:pPr>
        <w:numPr>
          <w:ilvl w:val="1"/>
          <w:numId w:val="900"/>
        </w:numPr>
        <w:spacing w:before="0" w:after="0"/>
      </w:pPr>
      <w:r>
        <w:t>Excitation-Contraction Coupling</w:t>
      </w:r>
    </w:p>
    <w:p>
      <w:pPr>
        <w:numPr>
          <w:ilvl w:val="2"/>
          <w:numId w:val="900"/>
        </w:numPr>
        <w:spacing w:before="0" w:after="0"/>
      </w:pPr>
      <w:r>
        <w:t>Action Potential Propagation</w:t>
      </w:r>
    </w:p>
    <w:p>
      <w:pPr>
        <w:numPr>
          <w:ilvl w:val="3"/>
          <w:numId w:val="900"/>
        </w:numPr>
        <w:spacing w:before="0" w:after="0"/>
      </w:pPr>
      <w:r>
        <w:t>Sarcolemma Depolarization</w:t>
      </w:r>
    </w:p>
    <w:p>
      <w:pPr>
        <w:numPr>
          <w:ilvl w:val="3"/>
          <w:numId w:val="900"/>
        </w:numPr>
        <w:spacing w:before="0" w:after="0"/>
      </w:pPr>
      <w:r>
        <w:t>T-tubule Conduction</w:t>
      </w:r>
    </w:p>
    <w:p>
      <w:pPr>
        <w:numPr>
          <w:ilvl w:val="2"/>
          <w:numId w:val="900"/>
        </w:numPr>
        <w:spacing w:before="0" w:after="0"/>
      </w:pPr>
      <w:r>
        <w:t>Calcium Release</w:t>
      </w:r>
    </w:p>
    <w:p>
      <w:pPr>
        <w:numPr>
          <w:ilvl w:val="3"/>
          <w:numId w:val="900"/>
        </w:numPr>
        <w:spacing w:before="0" w:after="0"/>
      </w:pPr>
      <w:r>
        <w:t>Dihydropyridine Receptors</w:t>
      </w:r>
    </w:p>
    <w:p>
      <w:pPr>
        <w:numPr>
          <w:ilvl w:val="3"/>
          <w:numId w:val="900"/>
        </w:numPr>
        <w:spacing w:before="0" w:after="0"/>
      </w:pPr>
      <w:r>
        <w:t>Ryanodine Receptors</w:t>
      </w:r>
    </w:p>
    <w:p>
      <w:pPr>
        <w:numPr>
          <w:ilvl w:val="3"/>
          <w:numId w:val="900"/>
        </w:numPr>
        <w:spacing w:before="0" w:after="0"/>
      </w:pPr>
      <w:r>
        <w:t>Calcium-Induced Calcium Release</w:t>
      </w:r>
    </w:p>
    <w:p>
      <w:pPr>
        <w:numPr>
          <w:ilvl w:val="2"/>
          <w:numId w:val="900"/>
        </w:numPr>
        <w:spacing w:before="0" w:after="0"/>
      </w:pPr>
      <w:r>
        <w:t>Calcium Reuptake</w:t>
      </w:r>
    </w:p>
    <w:p>
      <w:pPr>
        <w:numPr>
          <w:ilvl w:val="3"/>
          <w:numId w:val="900"/>
        </w:numPr>
        <w:spacing w:before="0" w:after="0"/>
      </w:pPr>
      <w:r>
        <w:t>SERCA Pumps</w:t>
      </w:r>
    </w:p>
    <w:p>
      <w:pPr>
        <w:numPr>
          <w:ilvl w:val="3"/>
          <w:numId w:val="900"/>
        </w:numPr>
        <w:spacing w:before="0" w:after="0"/>
      </w:pPr>
      <w:r>
        <w:t>Relaxation Process</w:t>
      </w:r>
    </w:p>
    <w:p>
      <w:pPr>
        <w:numPr>
          <w:ilvl w:val="1"/>
          <w:numId w:val="900"/>
        </w:numPr>
        <w:spacing w:before="0" w:after="0"/>
      </w:pPr>
      <w:r>
        <w:t>Neuromuscular Junction</w:t>
      </w:r>
    </w:p>
    <w:p>
      <w:pPr>
        <w:numPr>
          <w:ilvl w:val="2"/>
          <w:numId w:val="900"/>
        </w:numPr>
        <w:spacing w:before="0" w:after="0"/>
      </w:pPr>
      <w:r>
        <w:t>Presynaptic Events</w:t>
      </w:r>
    </w:p>
    <w:p>
      <w:pPr>
        <w:numPr>
          <w:ilvl w:val="3"/>
          <w:numId w:val="900"/>
        </w:numPr>
        <w:spacing w:before="0" w:after="0"/>
      </w:pPr>
      <w:r>
        <w:t>Action Potential Arrival</w:t>
      </w:r>
    </w:p>
    <w:p>
      <w:pPr>
        <w:numPr>
          <w:ilvl w:val="3"/>
          <w:numId w:val="900"/>
        </w:numPr>
        <w:spacing w:before="0" w:after="0"/>
      </w:pPr>
      <w:r>
        <w:t>Calcium Influx</w:t>
      </w:r>
    </w:p>
    <w:p>
      <w:pPr>
        <w:numPr>
          <w:ilvl w:val="3"/>
          <w:numId w:val="900"/>
        </w:numPr>
        <w:spacing w:before="0" w:after="0"/>
      </w:pPr>
      <w:r>
        <w:t>Acetylcholine Release</w:t>
      </w:r>
    </w:p>
    <w:p>
      <w:pPr>
        <w:numPr>
          <w:ilvl w:val="2"/>
          <w:numId w:val="900"/>
        </w:numPr>
        <w:spacing w:before="0" w:after="0"/>
      </w:pPr>
      <w:r>
        <w:t>Synaptic Transmission</w:t>
      </w:r>
    </w:p>
    <w:p>
      <w:pPr>
        <w:numPr>
          <w:ilvl w:val="3"/>
          <w:numId w:val="900"/>
        </w:numPr>
        <w:spacing w:before="0" w:after="0"/>
      </w:pPr>
      <w:r>
        <w:t>Acetylcholine Diffusion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3"/>
          <w:numId w:val="900"/>
        </w:numPr>
        <w:spacing w:before="0" w:after="0"/>
      </w:pPr>
      <w:r>
        <w:t>End-Plate Potential</w:t>
      </w:r>
    </w:p>
    <w:p>
      <w:pPr>
        <w:numPr>
          <w:ilvl w:val="2"/>
          <w:numId w:val="900"/>
        </w:numPr>
        <w:spacing w:before="0" w:after="0"/>
      </w:pPr>
      <w:r>
        <w:t>Postsynaptic Events</w:t>
      </w:r>
    </w:p>
    <w:p>
      <w:pPr>
        <w:numPr>
          <w:ilvl w:val="3"/>
          <w:numId w:val="900"/>
        </w:numPr>
        <w:spacing w:before="0" w:after="0"/>
      </w:pPr>
      <w:r>
        <w:t>Sodium Influx</w:t>
      </w:r>
    </w:p>
    <w:p>
      <w:pPr>
        <w:numPr>
          <w:ilvl w:val="3"/>
          <w:numId w:val="900"/>
        </w:numPr>
        <w:spacing w:before="0" w:after="0"/>
      </w:pPr>
      <w:r>
        <w:t>Depolarization</w:t>
      </w:r>
    </w:p>
    <w:p>
      <w:pPr>
        <w:numPr>
          <w:ilvl w:val="3"/>
          <w:numId w:val="900"/>
        </w:numPr>
        <w:spacing w:before="0" w:after="0"/>
      </w:pPr>
      <w:r>
        <w:t>Action Potential Generation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Acetylcholinesterase</w:t>
      </w:r>
    </w:p>
    <w:p>
      <w:pPr>
        <w:numPr>
          <w:ilvl w:val="3"/>
          <w:numId w:val="900"/>
        </w:numPr>
        <w:spacing w:before="0" w:after="0"/>
      </w:pPr>
      <w:r>
        <w:t>Acetylcholine Breakdown</w:t>
      </w:r>
    </w:p>
    <w:p>
      <w:pPr>
        <w:numPr>
          <w:ilvl w:val="1"/>
          <w:numId w:val="900"/>
        </w:numPr>
        <w:spacing w:before="0" w:after="0"/>
      </w:pPr>
      <w:r>
        <w:t>Motor Unit Function</w:t>
      </w:r>
    </w:p>
    <w:p>
      <w:pPr>
        <w:numPr>
          <w:ilvl w:val="2"/>
          <w:numId w:val="900"/>
        </w:numPr>
        <w:spacing w:before="0" w:after="0"/>
      </w:pPr>
      <w:r>
        <w:t>Motor Unit Composition</w:t>
      </w:r>
    </w:p>
    <w:p>
      <w:pPr>
        <w:numPr>
          <w:ilvl w:val="3"/>
          <w:numId w:val="900"/>
        </w:numPr>
        <w:spacing w:before="0" w:after="0"/>
      </w:pPr>
      <w:r>
        <w:t>Motor Neuron</w:t>
      </w:r>
    </w:p>
    <w:p>
      <w:pPr>
        <w:numPr>
          <w:ilvl w:val="3"/>
          <w:numId w:val="900"/>
        </w:numPr>
        <w:spacing w:before="0" w:after="0"/>
      </w:pPr>
      <w:r>
        <w:t>Muscle Fibers</w:t>
      </w:r>
    </w:p>
    <w:p>
      <w:pPr>
        <w:numPr>
          <w:ilvl w:val="2"/>
          <w:numId w:val="900"/>
        </w:numPr>
        <w:spacing w:before="0" w:after="0"/>
      </w:pPr>
      <w:r>
        <w:t>Motor Unit Types</w:t>
      </w:r>
    </w:p>
    <w:p>
      <w:pPr>
        <w:numPr>
          <w:ilvl w:val="3"/>
          <w:numId w:val="900"/>
        </w:numPr>
        <w:spacing w:before="0" w:after="0"/>
      </w:pPr>
      <w:r>
        <w:t>Slow-Twitch Units</w:t>
      </w:r>
    </w:p>
    <w:p>
      <w:pPr>
        <w:numPr>
          <w:ilvl w:val="3"/>
          <w:numId w:val="900"/>
        </w:numPr>
        <w:spacing w:before="0" w:after="0"/>
      </w:pPr>
      <w:r>
        <w:t>Fast-Twitch Units</w:t>
      </w:r>
    </w:p>
    <w:p>
      <w:pPr>
        <w:numPr>
          <w:ilvl w:val="2"/>
          <w:numId w:val="900"/>
        </w:numPr>
        <w:spacing w:before="0" w:after="0"/>
      </w:pPr>
      <w:r>
        <w:t>Recruitment Patterns</w:t>
      </w:r>
    </w:p>
    <w:p>
      <w:pPr>
        <w:numPr>
          <w:ilvl w:val="3"/>
          <w:numId w:val="900"/>
        </w:numPr>
        <w:spacing w:before="0" w:after="0"/>
      </w:pPr>
      <w:r>
        <w:t>Size Principle</w:t>
      </w:r>
    </w:p>
    <w:p>
      <w:pPr>
        <w:numPr>
          <w:ilvl w:val="3"/>
          <w:numId w:val="900"/>
        </w:numPr>
        <w:spacing w:before="0" w:after="0"/>
      </w:pPr>
      <w:r>
        <w:t>Force Gradation</w:t>
      </w:r>
    </w:p>
    <w:p>
      <w:pPr>
        <w:numPr>
          <w:ilvl w:val="1"/>
          <w:numId w:val="900"/>
        </w:numPr>
        <w:spacing w:before="0" w:after="0"/>
      </w:pPr>
      <w:r>
        <w:t>Muscle Contraction Types</w:t>
      </w:r>
    </w:p>
    <w:p>
      <w:pPr>
        <w:numPr>
          <w:ilvl w:val="2"/>
          <w:numId w:val="900"/>
        </w:numPr>
        <w:spacing w:before="0" w:after="0"/>
      </w:pPr>
      <w:r>
        <w:t>Twitch Contraction</w:t>
      </w:r>
    </w:p>
    <w:p>
      <w:pPr>
        <w:numPr>
          <w:ilvl w:val="3"/>
          <w:numId w:val="900"/>
        </w:numPr>
        <w:spacing w:before="0" w:after="0"/>
      </w:pPr>
      <w:r>
        <w:t>Latent Period</w:t>
      </w:r>
    </w:p>
    <w:p>
      <w:pPr>
        <w:numPr>
          <w:ilvl w:val="3"/>
          <w:numId w:val="900"/>
        </w:numPr>
        <w:spacing w:before="0" w:after="0"/>
      </w:pPr>
      <w:r>
        <w:t>Contraction Phase</w:t>
      </w:r>
    </w:p>
    <w:p>
      <w:pPr>
        <w:numPr>
          <w:ilvl w:val="3"/>
          <w:numId w:val="900"/>
        </w:numPr>
        <w:spacing w:before="0" w:after="0"/>
      </w:pPr>
      <w:r>
        <w:t>Relaxation Phase</w:t>
      </w:r>
    </w:p>
    <w:p>
      <w:pPr>
        <w:numPr>
          <w:ilvl w:val="2"/>
          <w:numId w:val="900"/>
        </w:numPr>
        <w:spacing w:before="0" w:after="0"/>
      </w:pPr>
      <w:r>
        <w:t>Summation</w:t>
      </w:r>
    </w:p>
    <w:p>
      <w:pPr>
        <w:numPr>
          <w:ilvl w:val="3"/>
          <w:numId w:val="900"/>
        </w:numPr>
        <w:spacing w:before="0" w:after="0"/>
      </w:pPr>
      <w:r>
        <w:t>Wave Summation</w:t>
      </w:r>
    </w:p>
    <w:p>
      <w:pPr>
        <w:numPr>
          <w:ilvl w:val="3"/>
          <w:numId w:val="900"/>
        </w:numPr>
        <w:spacing w:before="0" w:after="0"/>
      </w:pPr>
      <w:r>
        <w:t>Incomplete Tetanus</w:t>
      </w:r>
    </w:p>
    <w:p>
      <w:pPr>
        <w:numPr>
          <w:ilvl w:val="3"/>
          <w:numId w:val="900"/>
        </w:numPr>
        <w:spacing w:before="0" w:after="0"/>
      </w:pPr>
      <w:r>
        <w:t>Complete Tetanus</w:t>
      </w:r>
    </w:p>
    <w:p>
      <w:pPr>
        <w:numPr>
          <w:ilvl w:val="2"/>
          <w:numId w:val="900"/>
        </w:numPr>
        <w:spacing w:before="0" w:after="0"/>
      </w:pPr>
      <w:r>
        <w:t>Length-Tension Relationship</w:t>
      </w:r>
    </w:p>
    <w:p>
      <w:pPr>
        <w:numPr>
          <w:ilvl w:val="3"/>
          <w:numId w:val="900"/>
        </w:numPr>
        <w:spacing w:before="0" w:after="0"/>
      </w:pPr>
      <w:r>
        <w:t>Optimal Length</w:t>
      </w:r>
    </w:p>
    <w:p>
      <w:pPr>
        <w:numPr>
          <w:ilvl w:val="3"/>
          <w:numId w:val="900"/>
        </w:numPr>
        <w:spacing w:before="0" w:after="0"/>
      </w:pPr>
      <w:r>
        <w:t>Active Tension</w:t>
      </w:r>
    </w:p>
    <w:p>
      <w:pPr>
        <w:numPr>
          <w:ilvl w:val="3"/>
          <w:numId w:val="900"/>
        </w:numPr>
        <w:spacing w:before="0" w:after="0"/>
      </w:pPr>
      <w:r>
        <w:t>Passive Tension</w:t>
      </w:r>
    </w:p>
    <w:p>
      <w:pPr>
        <w:numPr>
          <w:ilvl w:val="2"/>
          <w:numId w:val="900"/>
        </w:numPr>
        <w:spacing w:before="0" w:after="0"/>
      </w:pPr>
      <w:r>
        <w:t>Force-Velocity Relationship</w:t>
      </w:r>
    </w:p>
    <w:p>
      <w:pPr>
        <w:numPr>
          <w:ilvl w:val="3"/>
          <w:numId w:val="900"/>
        </w:numPr>
        <w:spacing w:before="0" w:after="0"/>
      </w:pPr>
      <w:r>
        <w:t>Concentric Contractions</w:t>
      </w:r>
    </w:p>
    <w:p>
      <w:pPr>
        <w:numPr>
          <w:ilvl w:val="3"/>
          <w:numId w:val="900"/>
        </w:numPr>
        <w:spacing w:before="0" w:after="0"/>
      </w:pPr>
      <w:r>
        <w:t>Eccentric Contractions</w:t>
      </w:r>
    </w:p>
    <w:p>
      <w:pPr>
        <w:numPr>
          <w:ilvl w:val="3"/>
          <w:numId w:val="900"/>
        </w:numPr>
        <w:spacing w:before="0" w:after="0"/>
      </w:pPr>
      <w:r>
        <w:t>Isometric Contractions</w:t>
      </w:r>
    </w:p>
    <w:p>
      <w:pPr>
        <w:numPr>
          <w:ilvl w:val="0"/>
          <w:numId w:val="900"/>
        </w:numPr>
        <w:spacing w:before="0" w:after="0"/>
      </w:pPr>
      <w:r>
        <w:t>Muscle Metabolism</w:t>
      </w:r>
    </w:p>
    <w:p>
      <w:pPr>
        <w:numPr>
          <w:ilvl w:val="1"/>
          <w:numId w:val="900"/>
        </w:numPr>
        <w:spacing w:before="0" w:after="0"/>
      </w:pPr>
      <w:r>
        <w:t>Energy Systems</w:t>
      </w:r>
    </w:p>
    <w:p>
      <w:pPr>
        <w:numPr>
          <w:ilvl w:val="2"/>
          <w:numId w:val="900"/>
        </w:numPr>
        <w:spacing w:before="0" w:after="0"/>
      </w:pPr>
      <w:r>
        <w:t>Phosphocreatine System</w:t>
      </w:r>
    </w:p>
    <w:p>
      <w:pPr>
        <w:numPr>
          <w:ilvl w:val="3"/>
          <w:numId w:val="900"/>
        </w:numPr>
        <w:spacing w:before="0" w:after="0"/>
      </w:pPr>
      <w:r>
        <w:t>Immediate Energy</w:t>
      </w:r>
    </w:p>
    <w:p>
      <w:pPr>
        <w:numPr>
          <w:ilvl w:val="3"/>
          <w:numId w:val="900"/>
        </w:numPr>
        <w:spacing w:before="0" w:after="0"/>
      </w:pPr>
      <w:r>
        <w:t>Creatine Kinase</w:t>
      </w:r>
    </w:p>
    <w:p>
      <w:pPr>
        <w:numPr>
          <w:ilvl w:val="3"/>
          <w:numId w:val="900"/>
        </w:numPr>
        <w:spacing w:before="0" w:after="0"/>
      </w:pPr>
      <w:r>
        <w:t>High-Intensity Exercise</w:t>
      </w:r>
    </w:p>
    <w:p>
      <w:pPr>
        <w:numPr>
          <w:ilvl w:val="2"/>
          <w:numId w:val="900"/>
        </w:numPr>
        <w:spacing w:before="0" w:after="0"/>
      </w:pPr>
      <w:r>
        <w:t>Glycolytic System</w:t>
      </w:r>
    </w:p>
    <w:p>
      <w:pPr>
        <w:numPr>
          <w:ilvl w:val="3"/>
          <w:numId w:val="900"/>
        </w:numPr>
        <w:spacing w:before="0" w:after="0"/>
      </w:pPr>
      <w:r>
        <w:t>Anaerobic Glycolysis</w:t>
      </w:r>
    </w:p>
    <w:p>
      <w:pPr>
        <w:numPr>
          <w:ilvl w:val="3"/>
          <w:numId w:val="900"/>
        </w:numPr>
        <w:spacing w:before="0" w:after="0"/>
      </w:pPr>
      <w:r>
        <w:t>Lactate Production</w:t>
      </w:r>
    </w:p>
    <w:p>
      <w:pPr>
        <w:numPr>
          <w:ilvl w:val="3"/>
          <w:numId w:val="900"/>
        </w:numPr>
        <w:spacing w:before="0" w:after="0"/>
      </w:pPr>
      <w:r>
        <w:t>Short-Duration Exercise</w:t>
      </w:r>
    </w:p>
    <w:p>
      <w:pPr>
        <w:numPr>
          <w:ilvl w:val="2"/>
          <w:numId w:val="900"/>
        </w:numPr>
        <w:spacing w:before="0" w:after="0"/>
      </w:pPr>
      <w:r>
        <w:t>Oxidative System</w:t>
      </w:r>
    </w:p>
    <w:p>
      <w:pPr>
        <w:numPr>
          <w:ilvl w:val="3"/>
          <w:numId w:val="900"/>
        </w:numPr>
        <w:spacing w:before="0" w:after="0"/>
      </w:pPr>
      <w:r>
        <w:t>Aerobic Respiration</w:t>
      </w:r>
    </w:p>
    <w:p>
      <w:pPr>
        <w:numPr>
          <w:ilvl w:val="3"/>
          <w:numId w:val="900"/>
        </w:numPr>
        <w:spacing w:before="0" w:after="0"/>
      </w:pPr>
      <w:r>
        <w:t>Mitochondrial Function</w:t>
      </w:r>
    </w:p>
    <w:p>
      <w:pPr>
        <w:numPr>
          <w:ilvl w:val="3"/>
          <w:numId w:val="900"/>
        </w:numPr>
        <w:spacing w:before="0" w:after="0"/>
      </w:pPr>
      <w:r>
        <w:t>Endurance Exercise</w:t>
      </w:r>
    </w:p>
    <w:p>
      <w:pPr>
        <w:numPr>
          <w:ilvl w:val="1"/>
          <w:numId w:val="900"/>
        </w:numPr>
        <w:spacing w:before="0" w:after="0"/>
      </w:pPr>
      <w:r>
        <w:t>Muscle Fiber Types</w:t>
      </w:r>
    </w:p>
    <w:p>
      <w:pPr>
        <w:numPr>
          <w:ilvl w:val="2"/>
          <w:numId w:val="900"/>
        </w:numPr>
        <w:spacing w:before="0" w:after="0"/>
      </w:pPr>
      <w:r>
        <w:t>Type I Fibers</w:t>
      </w:r>
    </w:p>
    <w:p>
      <w:pPr>
        <w:numPr>
          <w:ilvl w:val="3"/>
          <w:numId w:val="900"/>
        </w:numPr>
        <w:spacing w:before="0" w:after="0"/>
      </w:pPr>
      <w:r>
        <w:t>Slow-Twitch</w:t>
      </w:r>
    </w:p>
    <w:p>
      <w:pPr>
        <w:numPr>
          <w:ilvl w:val="3"/>
          <w:numId w:val="900"/>
        </w:numPr>
        <w:spacing w:before="0" w:after="0"/>
      </w:pPr>
      <w:r>
        <w:t>Oxidative Metabolism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Type IIa Fibers</w:t>
      </w:r>
    </w:p>
    <w:p>
      <w:pPr>
        <w:numPr>
          <w:ilvl w:val="3"/>
          <w:numId w:val="900"/>
        </w:numPr>
        <w:spacing w:before="0" w:after="0"/>
      </w:pPr>
      <w:r>
        <w:t>Fast-Twitch</w:t>
      </w:r>
    </w:p>
    <w:p>
      <w:pPr>
        <w:numPr>
          <w:ilvl w:val="3"/>
          <w:numId w:val="900"/>
        </w:numPr>
        <w:spacing w:before="0" w:after="0"/>
      </w:pPr>
      <w:r>
        <w:t>Oxidative-Glycolytic</w:t>
      </w:r>
    </w:p>
    <w:p>
      <w:pPr>
        <w:numPr>
          <w:ilvl w:val="3"/>
          <w:numId w:val="900"/>
        </w:numPr>
        <w:spacing w:before="0" w:after="0"/>
      </w:pPr>
      <w:r>
        <w:t>Moderate Fatigue Resistance</w:t>
      </w:r>
    </w:p>
    <w:p>
      <w:pPr>
        <w:numPr>
          <w:ilvl w:val="2"/>
          <w:numId w:val="900"/>
        </w:numPr>
        <w:spacing w:before="0" w:after="0"/>
      </w:pPr>
      <w:r>
        <w:t>Type IIx Fibers</w:t>
      </w:r>
    </w:p>
    <w:p>
      <w:pPr>
        <w:numPr>
          <w:ilvl w:val="3"/>
          <w:numId w:val="900"/>
        </w:numPr>
        <w:spacing w:before="0" w:after="0"/>
      </w:pPr>
      <w:r>
        <w:t>Fast-Twitch</w:t>
      </w:r>
    </w:p>
    <w:p>
      <w:pPr>
        <w:numPr>
          <w:ilvl w:val="3"/>
          <w:numId w:val="900"/>
        </w:numPr>
        <w:spacing w:before="0" w:after="0"/>
      </w:pPr>
      <w:r>
        <w:t>Glycolytic Metabolism</w:t>
      </w:r>
    </w:p>
    <w:p>
      <w:pPr>
        <w:numPr>
          <w:ilvl w:val="3"/>
          <w:numId w:val="900"/>
        </w:numPr>
        <w:spacing w:before="0" w:after="0"/>
      </w:pPr>
      <w:r>
        <w:t>Rapid Fatigue</w:t>
      </w:r>
    </w:p>
    <w:p>
      <w:pPr>
        <w:numPr>
          <w:ilvl w:val="1"/>
          <w:numId w:val="900"/>
        </w:numPr>
        <w:spacing w:before="0" w:after="0"/>
      </w:pPr>
      <w:r>
        <w:t>Muscle Fatigue</w:t>
      </w:r>
    </w:p>
    <w:p>
      <w:pPr>
        <w:numPr>
          <w:ilvl w:val="2"/>
          <w:numId w:val="900"/>
        </w:numPr>
        <w:spacing w:before="0" w:after="0"/>
      </w:pPr>
      <w:r>
        <w:t>Central Fatigue</w:t>
      </w:r>
    </w:p>
    <w:p>
      <w:pPr>
        <w:numPr>
          <w:ilvl w:val="3"/>
          <w:numId w:val="900"/>
        </w:numPr>
        <w:spacing w:before="0" w:after="0"/>
      </w:pPr>
      <w:r>
        <w:t>Neural Factors</w:t>
      </w:r>
    </w:p>
    <w:p>
      <w:pPr>
        <w:numPr>
          <w:ilvl w:val="3"/>
          <w:numId w:val="900"/>
        </w:numPr>
        <w:spacing w:before="0" w:after="0"/>
      </w:pPr>
      <w:r>
        <w:t>Motivation</w:t>
      </w:r>
    </w:p>
    <w:p>
      <w:pPr>
        <w:numPr>
          <w:ilvl w:val="2"/>
          <w:numId w:val="900"/>
        </w:numPr>
        <w:spacing w:before="0" w:after="0"/>
      </w:pPr>
      <w:r>
        <w:t>Peripheral Fatigue</w:t>
      </w:r>
    </w:p>
    <w:p>
      <w:pPr>
        <w:numPr>
          <w:ilvl w:val="3"/>
          <w:numId w:val="900"/>
        </w:numPr>
        <w:spacing w:before="0" w:after="0"/>
      </w:pPr>
      <w:r>
        <w:t>Metabolic Factors</w:t>
      </w:r>
    </w:p>
    <w:p>
      <w:pPr>
        <w:numPr>
          <w:ilvl w:val="3"/>
          <w:numId w:val="900"/>
        </w:numPr>
        <w:spacing w:before="0" w:after="0"/>
      </w:pPr>
      <w:r>
        <w:t>Ion Imbalances</w:t>
      </w:r>
    </w:p>
    <w:p>
      <w:pPr>
        <w:numPr>
          <w:ilvl w:val="3"/>
          <w:numId w:val="900"/>
        </w:numPr>
        <w:spacing w:before="0" w:after="0"/>
      </w:pPr>
      <w:r>
        <w:t>Substrate Depletion</w:t>
      </w:r>
    </w:p>
    <w:p>
      <w:pPr>
        <w:numPr>
          <w:ilvl w:val="1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Phosphocreatine Resynthesis</w:t>
      </w:r>
    </w:p>
    <w:p>
      <w:pPr>
        <w:numPr>
          <w:ilvl w:val="2"/>
          <w:numId w:val="900"/>
        </w:numPr>
        <w:spacing w:before="0" w:after="0"/>
      </w:pPr>
      <w:r>
        <w:t>Lactate Removal</w:t>
      </w:r>
    </w:p>
    <w:p>
      <w:pPr>
        <w:numPr>
          <w:ilvl w:val="2"/>
          <w:numId w:val="900"/>
        </w:numPr>
        <w:spacing w:before="0" w:after="0"/>
      </w:pPr>
      <w:r>
        <w:t>Glycogen Replenishment</w:t>
      </w:r>
    </w:p>
    <w:p>
      <w:pPr>
        <w:numPr>
          <w:ilvl w:val="2"/>
          <w:numId w:val="900"/>
        </w:numPr>
        <w:spacing w:before="0" w:after="0"/>
      </w:pPr>
      <w:r>
        <w:t>Protein Repair</w:t>
      </w:r>
    </w:p>
    <w:p>
      <w:pPr>
        <w:numPr>
          <w:ilvl w:val="0"/>
          <w:numId w:val="900"/>
        </w:numPr>
        <w:spacing w:before="0" w:after="0"/>
      </w:pPr>
      <w:r>
        <w:t>Smooth Muscle Physiology</w:t>
      </w:r>
    </w:p>
    <w:p>
      <w:pPr>
        <w:numPr>
          <w:ilvl w:val="1"/>
          <w:numId w:val="900"/>
        </w:numPr>
        <w:spacing w:before="0" w:after="0"/>
      </w:pPr>
      <w:r>
        <w:t>Smooth Muscle Structure</w:t>
      </w:r>
    </w:p>
    <w:p>
      <w:pPr>
        <w:numPr>
          <w:ilvl w:val="2"/>
          <w:numId w:val="900"/>
        </w:numPr>
        <w:spacing w:before="0" w:after="0"/>
      </w:pPr>
      <w:r>
        <w:t>Cell Organization</w:t>
      </w:r>
    </w:p>
    <w:p>
      <w:pPr>
        <w:numPr>
          <w:ilvl w:val="3"/>
          <w:numId w:val="900"/>
        </w:numPr>
        <w:spacing w:before="0" w:after="0"/>
      </w:pPr>
      <w:r>
        <w:t>Single-Unit Smooth Muscle</w:t>
      </w:r>
    </w:p>
    <w:p>
      <w:pPr>
        <w:numPr>
          <w:ilvl w:val="3"/>
          <w:numId w:val="900"/>
        </w:numPr>
        <w:spacing w:before="0" w:after="0"/>
      </w:pPr>
      <w:r>
        <w:t>Multi-Unit Smooth Muscle</w:t>
      </w:r>
    </w:p>
    <w:p>
      <w:pPr>
        <w:numPr>
          <w:ilvl w:val="2"/>
          <w:numId w:val="900"/>
        </w:numPr>
        <w:spacing w:before="0" w:after="0"/>
      </w:pPr>
      <w:r>
        <w:t>Contractile Apparatus</w:t>
      </w:r>
    </w:p>
    <w:p>
      <w:pPr>
        <w:numPr>
          <w:ilvl w:val="3"/>
          <w:numId w:val="900"/>
        </w:numPr>
        <w:spacing w:before="0" w:after="0"/>
      </w:pPr>
      <w:r>
        <w:t>Actin and Myosin Arrangement</w:t>
      </w:r>
    </w:p>
    <w:p>
      <w:pPr>
        <w:numPr>
          <w:ilvl w:val="3"/>
          <w:numId w:val="900"/>
        </w:numPr>
        <w:spacing w:before="0" w:after="0"/>
      </w:pPr>
      <w:r>
        <w:t>Dense Bodies</w:t>
      </w:r>
    </w:p>
    <w:p>
      <w:pPr>
        <w:numPr>
          <w:ilvl w:val="3"/>
          <w:numId w:val="900"/>
        </w:numPr>
        <w:spacing w:before="0" w:after="0"/>
      </w:pPr>
      <w:r>
        <w:t>Intermediate Filaments</w:t>
      </w:r>
    </w:p>
    <w:p>
      <w:pPr>
        <w:numPr>
          <w:ilvl w:val="1"/>
          <w:numId w:val="900"/>
        </w:numPr>
        <w:spacing w:before="0" w:after="0"/>
      </w:pPr>
      <w:r>
        <w:t>Contraction Mechanisms</w:t>
      </w:r>
    </w:p>
    <w:p>
      <w:pPr>
        <w:numPr>
          <w:ilvl w:val="2"/>
          <w:numId w:val="900"/>
        </w:numPr>
        <w:spacing w:before="0" w:after="0"/>
      </w:pPr>
      <w:r>
        <w:t>Calcium Sources</w:t>
      </w:r>
    </w:p>
    <w:p>
      <w:pPr>
        <w:numPr>
          <w:ilvl w:val="3"/>
          <w:numId w:val="900"/>
        </w:numPr>
        <w:spacing w:before="0" w:after="0"/>
      </w:pPr>
      <w:r>
        <w:t>Extracellular Calcium</w:t>
      </w:r>
    </w:p>
    <w:p>
      <w:pPr>
        <w:numPr>
          <w:ilvl w:val="3"/>
          <w:numId w:val="900"/>
        </w:numPr>
        <w:spacing w:before="0" w:after="0"/>
      </w:pPr>
      <w:r>
        <w:t>Sarcoplasmic Reticulum</w:t>
      </w:r>
    </w:p>
    <w:p>
      <w:pPr>
        <w:numPr>
          <w:ilvl w:val="2"/>
          <w:numId w:val="900"/>
        </w:numPr>
        <w:spacing w:before="0" w:after="0"/>
      </w:pPr>
      <w:r>
        <w:t>Myosin Light Chain Phosphorylation</w:t>
      </w:r>
    </w:p>
    <w:p>
      <w:pPr>
        <w:numPr>
          <w:ilvl w:val="3"/>
          <w:numId w:val="900"/>
        </w:numPr>
        <w:spacing w:before="0" w:after="0"/>
      </w:pPr>
      <w:r>
        <w:t>Myosin Light Chain Kinase</w:t>
      </w:r>
    </w:p>
    <w:p>
      <w:pPr>
        <w:numPr>
          <w:ilvl w:val="3"/>
          <w:numId w:val="900"/>
        </w:numPr>
        <w:spacing w:before="0" w:after="0"/>
      </w:pPr>
      <w:r>
        <w:t>Calmodulin Activation</w:t>
      </w:r>
    </w:p>
    <w:p>
      <w:pPr>
        <w:numPr>
          <w:ilvl w:val="2"/>
          <w:numId w:val="900"/>
        </w:numPr>
        <w:spacing w:before="0" w:after="0"/>
      </w:pPr>
      <w:r>
        <w:t>Cross-Bridge Cycling</w:t>
      </w:r>
    </w:p>
    <w:p>
      <w:pPr>
        <w:numPr>
          <w:ilvl w:val="3"/>
          <w:numId w:val="900"/>
        </w:numPr>
        <w:spacing w:before="0" w:after="0"/>
      </w:pPr>
      <w:r>
        <w:t>Latch Mechanism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Regulation of Contraction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3"/>
          <w:numId w:val="900"/>
        </w:numPr>
        <w:spacing w:before="0" w:after="0"/>
      </w:pPr>
      <w:r>
        <w:t>Autonomic Innervation</w:t>
      </w:r>
    </w:p>
    <w:p>
      <w:pPr>
        <w:numPr>
          <w:ilvl w:val="3"/>
          <w:numId w:val="900"/>
        </w:numPr>
        <w:spacing w:before="0" w:after="0"/>
      </w:pPr>
      <w:r>
        <w:t>Neurotransmitter Effects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Circulating Hormones</w:t>
      </w:r>
    </w:p>
    <w:p>
      <w:pPr>
        <w:numPr>
          <w:ilvl w:val="3"/>
          <w:numId w:val="900"/>
        </w:numPr>
        <w:spacing w:before="0" w:after="0"/>
      </w:pPr>
      <w:r>
        <w:t>Local Hormones</w:t>
      </w:r>
    </w:p>
    <w:p>
      <w:pPr>
        <w:numPr>
          <w:ilvl w:val="2"/>
          <w:numId w:val="900"/>
        </w:numPr>
        <w:spacing w:before="0" w:after="0"/>
      </w:pPr>
      <w:r>
        <w:t>Mechanical Factors</w:t>
      </w:r>
    </w:p>
    <w:p>
      <w:pPr>
        <w:numPr>
          <w:ilvl w:val="3"/>
          <w:numId w:val="900"/>
        </w:numPr>
        <w:spacing w:before="0" w:after="0"/>
      </w:pPr>
      <w:r>
        <w:t>Stretch-Activated Channels</w:t>
      </w:r>
    </w:p>
    <w:p>
      <w:pPr>
        <w:numPr>
          <w:ilvl w:val="3"/>
          <w:numId w:val="900"/>
        </w:numPr>
        <w:spacing w:before="0" w:after="0"/>
      </w:pPr>
      <w:r>
        <w:t>Myogenic Response</w:t>
      </w:r>
    </w:p>
    <w:p>
      <w:pPr>
        <w:numPr>
          <w:ilvl w:val="2"/>
          <w:numId w:val="900"/>
        </w:numPr>
        <w:spacing w:before="0" w:after="0"/>
      </w:pPr>
      <w:r>
        <w:t>Chemical Factors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Oxygen Levels</w:t>
      </w:r>
    </w:p>
    <w:p>
      <w:pPr>
        <w:numPr>
          <w:ilvl w:val="3"/>
          <w:numId w:val="900"/>
        </w:numPr>
        <w:spacing w:before="0" w:after="0"/>
      </w:pPr>
      <w:r>
        <w:t>Metabolites</w:t>
      </w:r>
    </w:p>
    <w:p>
      <w:pPr>
        <w:pStyle w:val="Heading1"/>
      </w:pPr>
      <w:r>
        <w:t>The Cardiovascular System</w:t>
      </w:r>
    </w:p>
    <w:p>
      <w:pPr>
        <w:numPr>
          <w:ilvl w:val="0"/>
          <w:numId w:val="900"/>
        </w:numPr>
        <w:spacing w:before="0" w:after="0"/>
      </w:pPr>
      <w:r>
        <w:t>System Overview</w:t>
      </w:r>
    </w:p>
    <w:p>
      <w:pPr>
        <w:numPr>
          <w:ilvl w:val="1"/>
          <w:numId w:val="900"/>
        </w:numPr>
        <w:spacing w:before="0" w:after="0"/>
      </w:pPr>
      <w:r>
        <w:t>Circulatory Pathways</w:t>
      </w:r>
    </w:p>
    <w:p>
      <w:pPr>
        <w:numPr>
          <w:ilvl w:val="2"/>
          <w:numId w:val="900"/>
        </w:numPr>
        <w:spacing w:before="0" w:after="0"/>
      </w:pPr>
      <w:r>
        <w:t>Pulmonary Circulation</w:t>
      </w:r>
    </w:p>
    <w:p>
      <w:pPr>
        <w:numPr>
          <w:ilvl w:val="2"/>
          <w:numId w:val="900"/>
        </w:numPr>
        <w:spacing w:before="0" w:after="0"/>
      </w:pPr>
      <w:r>
        <w:t>Systemic Circulation</w:t>
      </w:r>
    </w:p>
    <w:p>
      <w:pPr>
        <w:numPr>
          <w:ilvl w:val="2"/>
          <w:numId w:val="900"/>
        </w:numPr>
        <w:spacing w:before="0" w:after="0"/>
      </w:pPr>
      <w:r>
        <w:t>Coronary Circulation</w:t>
      </w:r>
    </w:p>
    <w:p>
      <w:pPr>
        <w:numPr>
          <w:ilvl w:val="1"/>
          <w:numId w:val="900"/>
        </w:numPr>
        <w:spacing w:before="0" w:after="0"/>
      </w:pPr>
      <w:r>
        <w:t>Blood Flow Principles</w:t>
      </w:r>
    </w:p>
    <w:p>
      <w:pPr>
        <w:numPr>
          <w:ilvl w:val="2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Resistance Factors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0"/>
          <w:numId w:val="900"/>
        </w:numPr>
        <w:spacing w:before="0" w:after="0"/>
      </w:pPr>
      <w:r>
        <w:t>Cardiac Structure and Function</w:t>
      </w:r>
    </w:p>
    <w:p>
      <w:pPr>
        <w:numPr>
          <w:ilvl w:val="1"/>
          <w:numId w:val="900"/>
        </w:numPr>
        <w:spacing w:before="0" w:after="0"/>
      </w:pPr>
      <w:r>
        <w:t>Heart Anatomy</w:t>
      </w:r>
    </w:p>
    <w:p>
      <w:pPr>
        <w:numPr>
          <w:ilvl w:val="2"/>
          <w:numId w:val="900"/>
        </w:numPr>
        <w:spacing w:before="0" w:after="0"/>
      </w:pPr>
      <w:r>
        <w:t>Cardiac Chambers</w:t>
      </w:r>
    </w:p>
    <w:p>
      <w:pPr>
        <w:numPr>
          <w:ilvl w:val="3"/>
          <w:numId w:val="900"/>
        </w:numPr>
        <w:spacing w:before="0" w:after="0"/>
      </w:pPr>
      <w:r>
        <w:t>Right Atrium</w:t>
      </w:r>
    </w:p>
    <w:p>
      <w:pPr>
        <w:numPr>
          <w:ilvl w:val="3"/>
          <w:numId w:val="900"/>
        </w:numPr>
        <w:spacing w:before="0" w:after="0"/>
      </w:pPr>
      <w:r>
        <w:t>Right Ventricle</w:t>
      </w:r>
    </w:p>
    <w:p>
      <w:pPr>
        <w:numPr>
          <w:ilvl w:val="3"/>
          <w:numId w:val="900"/>
        </w:numPr>
        <w:spacing w:before="0" w:after="0"/>
      </w:pPr>
      <w:r>
        <w:t>Left Atrium</w:t>
      </w:r>
    </w:p>
    <w:p>
      <w:pPr>
        <w:numPr>
          <w:ilvl w:val="3"/>
          <w:numId w:val="900"/>
        </w:numPr>
        <w:spacing w:before="0" w:after="0"/>
      </w:pPr>
      <w:r>
        <w:t>Left Ventricle</w:t>
      </w:r>
    </w:p>
    <w:p>
      <w:pPr>
        <w:numPr>
          <w:ilvl w:val="2"/>
          <w:numId w:val="900"/>
        </w:numPr>
        <w:spacing w:before="0" w:after="0"/>
      </w:pPr>
      <w:r>
        <w:t>Heart Valves</w:t>
      </w:r>
    </w:p>
    <w:p>
      <w:pPr>
        <w:numPr>
          <w:ilvl w:val="3"/>
          <w:numId w:val="900"/>
        </w:numPr>
        <w:spacing w:before="0" w:after="0"/>
      </w:pPr>
      <w:r>
        <w:t>Atrioventricular Valves</w:t>
      </w:r>
    </w:p>
    <w:p>
      <w:pPr>
        <w:numPr>
          <w:ilvl w:val="4"/>
          <w:numId w:val="900"/>
        </w:numPr>
        <w:spacing w:before="0" w:after="0"/>
      </w:pPr>
      <w:r>
        <w:t>Tricuspid Valve</w:t>
      </w:r>
    </w:p>
    <w:p>
      <w:pPr>
        <w:numPr>
          <w:ilvl w:val="4"/>
          <w:numId w:val="900"/>
        </w:numPr>
        <w:spacing w:before="0" w:after="0"/>
      </w:pPr>
      <w:r>
        <w:t>Mitral Valve</w:t>
      </w:r>
    </w:p>
    <w:p>
      <w:pPr>
        <w:numPr>
          <w:ilvl w:val="3"/>
          <w:numId w:val="900"/>
        </w:numPr>
        <w:spacing w:before="0" w:after="0"/>
      </w:pPr>
      <w:r>
        <w:t>Semilunar Valves</w:t>
      </w:r>
    </w:p>
    <w:p>
      <w:pPr>
        <w:numPr>
          <w:ilvl w:val="4"/>
          <w:numId w:val="900"/>
        </w:numPr>
        <w:spacing w:before="0" w:after="0"/>
      </w:pPr>
      <w:r>
        <w:t>Pulmonary Valve</w:t>
      </w:r>
    </w:p>
    <w:p>
      <w:pPr>
        <w:numPr>
          <w:ilvl w:val="4"/>
          <w:numId w:val="900"/>
        </w:numPr>
        <w:spacing w:before="0" w:after="0"/>
      </w:pPr>
      <w:r>
        <w:t>Aortic Valve</w:t>
      </w:r>
    </w:p>
    <w:p>
      <w:pPr>
        <w:numPr>
          <w:ilvl w:val="2"/>
          <w:numId w:val="900"/>
        </w:numPr>
        <w:spacing w:before="0" w:after="0"/>
      </w:pPr>
      <w:r>
        <w:t>Cardiac Wall Layers</w:t>
      </w:r>
    </w:p>
    <w:p>
      <w:pPr>
        <w:numPr>
          <w:ilvl w:val="3"/>
          <w:numId w:val="900"/>
        </w:numPr>
        <w:spacing w:before="0" w:after="0"/>
      </w:pPr>
      <w:r>
        <w:t>Epicardium</w:t>
      </w:r>
    </w:p>
    <w:p>
      <w:pPr>
        <w:numPr>
          <w:ilvl w:val="3"/>
          <w:numId w:val="900"/>
        </w:numPr>
        <w:spacing w:before="0" w:after="0"/>
      </w:pPr>
      <w:r>
        <w:t>Myocardium</w:t>
      </w:r>
    </w:p>
    <w:p>
      <w:pPr>
        <w:numPr>
          <w:ilvl w:val="3"/>
          <w:numId w:val="900"/>
        </w:numPr>
        <w:spacing w:before="0" w:after="0"/>
      </w:pPr>
      <w:r>
        <w:t>Endocardium</w:t>
      </w:r>
    </w:p>
    <w:p>
      <w:pPr>
        <w:numPr>
          <w:ilvl w:val="2"/>
          <w:numId w:val="900"/>
        </w:numPr>
        <w:spacing w:before="0" w:after="0"/>
      </w:pPr>
      <w:r>
        <w:t>Coronary Circulation</w:t>
      </w:r>
    </w:p>
    <w:p>
      <w:pPr>
        <w:numPr>
          <w:ilvl w:val="3"/>
          <w:numId w:val="900"/>
        </w:numPr>
        <w:spacing w:before="0" w:after="0"/>
      </w:pPr>
      <w:r>
        <w:t>Coronary Arteries</w:t>
      </w:r>
    </w:p>
    <w:p>
      <w:pPr>
        <w:numPr>
          <w:ilvl w:val="3"/>
          <w:numId w:val="900"/>
        </w:numPr>
        <w:spacing w:before="0" w:after="0"/>
      </w:pPr>
      <w:r>
        <w:t>Coronary Veins</w:t>
      </w:r>
    </w:p>
    <w:p>
      <w:pPr>
        <w:numPr>
          <w:ilvl w:val="3"/>
          <w:numId w:val="900"/>
        </w:numPr>
        <w:spacing w:before="0" w:after="0"/>
      </w:pPr>
      <w:r>
        <w:t>Metabolic Demands</w:t>
      </w:r>
    </w:p>
    <w:p>
      <w:pPr>
        <w:numPr>
          <w:ilvl w:val="1"/>
          <w:numId w:val="900"/>
        </w:numPr>
        <w:spacing w:before="0" w:after="0"/>
      </w:pPr>
      <w:r>
        <w:t>Cardiac Electrophysiology</w:t>
      </w:r>
    </w:p>
    <w:p>
      <w:pPr>
        <w:numPr>
          <w:ilvl w:val="2"/>
          <w:numId w:val="900"/>
        </w:numPr>
        <w:spacing w:before="0" w:after="0"/>
      </w:pPr>
      <w:r>
        <w:t>Cardiac Conduction System</w:t>
      </w:r>
    </w:p>
    <w:p>
      <w:pPr>
        <w:numPr>
          <w:ilvl w:val="3"/>
          <w:numId w:val="900"/>
        </w:numPr>
        <w:spacing w:before="0" w:after="0"/>
      </w:pPr>
      <w:r>
        <w:t>Sinoatrial Node</w:t>
      </w:r>
    </w:p>
    <w:p>
      <w:pPr>
        <w:numPr>
          <w:ilvl w:val="4"/>
          <w:numId w:val="900"/>
        </w:numPr>
        <w:spacing w:before="0" w:after="0"/>
      </w:pPr>
      <w:r>
        <w:t>Pacemaker Cells</w:t>
      </w:r>
    </w:p>
    <w:p>
      <w:pPr>
        <w:numPr>
          <w:ilvl w:val="4"/>
          <w:numId w:val="900"/>
        </w:numPr>
        <w:spacing w:before="0" w:after="0"/>
      </w:pPr>
      <w:r>
        <w:t>Automaticity</w:t>
      </w:r>
    </w:p>
    <w:p>
      <w:pPr>
        <w:numPr>
          <w:ilvl w:val="3"/>
          <w:numId w:val="900"/>
        </w:numPr>
        <w:spacing w:before="0" w:after="0"/>
      </w:pPr>
      <w:r>
        <w:t>Atrioventricular Node</w:t>
      </w:r>
    </w:p>
    <w:p>
      <w:pPr>
        <w:numPr>
          <w:ilvl w:val="4"/>
          <w:numId w:val="900"/>
        </w:numPr>
        <w:spacing w:before="0" w:after="0"/>
      </w:pPr>
      <w:r>
        <w:t>Conduction Delay</w:t>
      </w:r>
    </w:p>
    <w:p>
      <w:pPr>
        <w:numPr>
          <w:ilvl w:val="4"/>
          <w:numId w:val="900"/>
        </w:numPr>
        <w:spacing w:before="0" w:after="0"/>
      </w:pPr>
      <w:r>
        <w:t>Filtering Function</w:t>
      </w:r>
    </w:p>
    <w:p>
      <w:pPr>
        <w:numPr>
          <w:ilvl w:val="3"/>
          <w:numId w:val="900"/>
        </w:numPr>
        <w:spacing w:before="0" w:after="0"/>
      </w:pPr>
      <w:r>
        <w:t>Bundle of His</w:t>
      </w:r>
    </w:p>
    <w:p>
      <w:pPr>
        <w:numPr>
          <w:ilvl w:val="3"/>
          <w:numId w:val="900"/>
        </w:numPr>
        <w:spacing w:before="0" w:after="0"/>
      </w:pPr>
      <w:r>
        <w:t>Bundle Branches</w:t>
      </w:r>
    </w:p>
    <w:p>
      <w:pPr>
        <w:numPr>
          <w:ilvl w:val="3"/>
          <w:numId w:val="900"/>
        </w:numPr>
        <w:spacing w:before="0" w:after="0"/>
      </w:pPr>
      <w:r>
        <w:t>Purkinje Fibers</w:t>
      </w:r>
    </w:p>
    <w:p>
      <w:pPr>
        <w:numPr>
          <w:ilvl w:val="2"/>
          <w:numId w:val="900"/>
        </w:numPr>
        <w:spacing w:before="0" w:after="0"/>
      </w:pPr>
      <w:r>
        <w:t>Cardiac Action Potentials</w:t>
      </w:r>
    </w:p>
    <w:p>
      <w:pPr>
        <w:numPr>
          <w:ilvl w:val="3"/>
          <w:numId w:val="900"/>
        </w:numPr>
        <w:spacing w:before="0" w:after="0"/>
      </w:pPr>
      <w:r>
        <w:t>Pacemaker Potentials</w:t>
      </w:r>
    </w:p>
    <w:p>
      <w:pPr>
        <w:numPr>
          <w:ilvl w:val="3"/>
          <w:numId w:val="900"/>
        </w:numPr>
        <w:spacing w:before="0" w:after="0"/>
      </w:pPr>
      <w:r>
        <w:t>Ventricular Action Potentials</w:t>
      </w:r>
    </w:p>
    <w:p>
      <w:pPr>
        <w:numPr>
          <w:ilvl w:val="3"/>
          <w:numId w:val="900"/>
        </w:numPr>
        <w:spacing w:before="0" w:after="0"/>
      </w:pPr>
      <w:r>
        <w:t>Ion Channel Functions</w:t>
      </w:r>
    </w:p>
    <w:p>
      <w:pPr>
        <w:numPr>
          <w:ilvl w:val="2"/>
          <w:numId w:val="900"/>
        </w:numPr>
        <w:spacing w:before="0" w:after="0"/>
      </w:pPr>
      <w:r>
        <w:t>Electrocardiogram</w:t>
      </w:r>
    </w:p>
    <w:p>
      <w:pPr>
        <w:numPr>
          <w:ilvl w:val="3"/>
          <w:numId w:val="900"/>
        </w:numPr>
        <w:spacing w:before="0" w:after="0"/>
      </w:pPr>
      <w:r>
        <w:t>P Wave</w:t>
      </w:r>
    </w:p>
    <w:p>
      <w:pPr>
        <w:numPr>
          <w:ilvl w:val="3"/>
          <w:numId w:val="900"/>
        </w:numPr>
        <w:spacing w:before="0" w:after="0"/>
      </w:pPr>
      <w:r>
        <w:t>QRS Complex</w:t>
      </w:r>
    </w:p>
    <w:p>
      <w:pPr>
        <w:numPr>
          <w:ilvl w:val="3"/>
          <w:numId w:val="900"/>
        </w:numPr>
        <w:spacing w:before="0" w:after="0"/>
      </w:pPr>
      <w:r>
        <w:t>T Wave</w:t>
      </w:r>
    </w:p>
    <w:p>
      <w:pPr>
        <w:numPr>
          <w:ilvl w:val="3"/>
          <w:numId w:val="900"/>
        </w:numPr>
        <w:spacing w:before="0" w:after="0"/>
      </w:pPr>
      <w:r>
        <w:t>Intervals and Segments</w:t>
      </w:r>
    </w:p>
    <w:p>
      <w:pPr>
        <w:numPr>
          <w:ilvl w:val="1"/>
          <w:numId w:val="900"/>
        </w:numPr>
        <w:spacing w:before="0" w:after="0"/>
      </w:pPr>
      <w:r>
        <w:t>Cardiac Cycle</w:t>
      </w:r>
    </w:p>
    <w:p>
      <w:pPr>
        <w:numPr>
          <w:ilvl w:val="2"/>
          <w:numId w:val="900"/>
        </w:numPr>
        <w:spacing w:before="0" w:after="0"/>
      </w:pPr>
      <w:r>
        <w:t>Atrial Events</w:t>
      </w:r>
    </w:p>
    <w:p>
      <w:pPr>
        <w:numPr>
          <w:ilvl w:val="3"/>
          <w:numId w:val="900"/>
        </w:numPr>
        <w:spacing w:before="0" w:after="0"/>
      </w:pPr>
      <w:r>
        <w:t>Atrial Filling</w:t>
      </w:r>
    </w:p>
    <w:p>
      <w:pPr>
        <w:numPr>
          <w:ilvl w:val="3"/>
          <w:numId w:val="900"/>
        </w:numPr>
        <w:spacing w:before="0" w:after="0"/>
      </w:pPr>
      <w:r>
        <w:t>Atrial Systole</w:t>
      </w:r>
    </w:p>
    <w:p>
      <w:pPr>
        <w:numPr>
          <w:ilvl w:val="2"/>
          <w:numId w:val="900"/>
        </w:numPr>
        <w:spacing w:before="0" w:after="0"/>
      </w:pPr>
      <w:r>
        <w:t>Ventricular Events</w:t>
      </w:r>
    </w:p>
    <w:p>
      <w:pPr>
        <w:numPr>
          <w:ilvl w:val="3"/>
          <w:numId w:val="900"/>
        </w:numPr>
        <w:spacing w:before="0" w:after="0"/>
      </w:pPr>
      <w:r>
        <w:t>Ventricular Filling</w:t>
      </w:r>
    </w:p>
    <w:p>
      <w:pPr>
        <w:numPr>
          <w:ilvl w:val="3"/>
          <w:numId w:val="900"/>
        </w:numPr>
        <w:spacing w:before="0" w:after="0"/>
      </w:pPr>
      <w:r>
        <w:t>Isovolumetric Contraction</w:t>
      </w:r>
    </w:p>
    <w:p>
      <w:pPr>
        <w:numPr>
          <w:ilvl w:val="3"/>
          <w:numId w:val="900"/>
        </w:numPr>
        <w:spacing w:before="0" w:after="0"/>
      </w:pPr>
      <w:r>
        <w:t>Ventricular Ejection</w:t>
      </w:r>
    </w:p>
    <w:p>
      <w:pPr>
        <w:numPr>
          <w:ilvl w:val="3"/>
          <w:numId w:val="900"/>
        </w:numPr>
        <w:spacing w:before="0" w:after="0"/>
      </w:pPr>
      <w:r>
        <w:t>Isovolumetric Relaxation</w:t>
      </w:r>
    </w:p>
    <w:p>
      <w:pPr>
        <w:numPr>
          <w:ilvl w:val="2"/>
          <w:numId w:val="900"/>
        </w:numPr>
        <w:spacing w:before="0" w:after="0"/>
      </w:pPr>
      <w:r>
        <w:t>Pressure-Volume Relationships</w:t>
      </w:r>
    </w:p>
    <w:p>
      <w:pPr>
        <w:numPr>
          <w:ilvl w:val="3"/>
          <w:numId w:val="900"/>
        </w:numPr>
        <w:spacing w:before="0" w:after="0"/>
      </w:pPr>
      <w:r>
        <w:t>Ventricular Pressure Changes</w:t>
      </w:r>
    </w:p>
    <w:p>
      <w:pPr>
        <w:numPr>
          <w:ilvl w:val="3"/>
          <w:numId w:val="900"/>
        </w:numPr>
        <w:spacing w:before="0" w:after="0"/>
      </w:pPr>
      <w:r>
        <w:t>Volume Changes</w:t>
      </w:r>
    </w:p>
    <w:p>
      <w:pPr>
        <w:numPr>
          <w:ilvl w:val="3"/>
          <w:numId w:val="900"/>
        </w:numPr>
        <w:spacing w:before="0" w:after="0"/>
      </w:pPr>
      <w:r>
        <w:t>Heart Sounds</w:t>
      </w:r>
    </w:p>
    <w:p>
      <w:pPr>
        <w:numPr>
          <w:ilvl w:val="4"/>
          <w:numId w:val="900"/>
        </w:numPr>
        <w:spacing w:before="0" w:after="0"/>
      </w:pPr>
      <w:r>
        <w:t>S1 Heart Sound</w:t>
      </w:r>
    </w:p>
    <w:p>
      <w:pPr>
        <w:numPr>
          <w:ilvl w:val="4"/>
          <w:numId w:val="900"/>
        </w:numPr>
        <w:spacing w:before="0" w:after="0"/>
      </w:pPr>
      <w:r>
        <w:t>S2 Heart Sound</w:t>
      </w:r>
    </w:p>
    <w:p>
      <w:pPr>
        <w:numPr>
          <w:ilvl w:val="1"/>
          <w:numId w:val="900"/>
        </w:numPr>
        <w:spacing w:before="0" w:after="0"/>
      </w:pPr>
      <w:r>
        <w:t>Cardiac Output Regulation</w:t>
      </w:r>
    </w:p>
    <w:p>
      <w:pPr>
        <w:numPr>
          <w:ilvl w:val="2"/>
          <w:numId w:val="900"/>
        </w:numPr>
        <w:spacing w:before="0" w:after="0"/>
      </w:pPr>
      <w:r>
        <w:t>Stroke Volume Determinants</w:t>
      </w:r>
    </w:p>
    <w:p>
      <w:pPr>
        <w:numPr>
          <w:ilvl w:val="3"/>
          <w:numId w:val="900"/>
        </w:numPr>
        <w:spacing w:before="0" w:after="0"/>
      </w:pPr>
      <w:r>
        <w:t>Preload</w:t>
      </w:r>
    </w:p>
    <w:p>
      <w:pPr>
        <w:numPr>
          <w:ilvl w:val="4"/>
          <w:numId w:val="900"/>
        </w:numPr>
        <w:spacing w:before="0" w:after="0"/>
      </w:pPr>
      <w:r>
        <w:t>Venous Return</w:t>
      </w:r>
    </w:p>
    <w:p>
      <w:pPr>
        <w:numPr>
          <w:ilvl w:val="4"/>
          <w:numId w:val="900"/>
        </w:numPr>
        <w:spacing w:before="0" w:after="0"/>
      </w:pPr>
      <w:r>
        <w:t>Frank-Starling Mechanism</w:t>
      </w:r>
    </w:p>
    <w:p>
      <w:pPr>
        <w:numPr>
          <w:ilvl w:val="3"/>
          <w:numId w:val="900"/>
        </w:numPr>
        <w:spacing w:before="0" w:after="0"/>
      </w:pPr>
      <w:r>
        <w:t>Afterload</w:t>
      </w:r>
    </w:p>
    <w:p>
      <w:pPr>
        <w:numPr>
          <w:ilvl w:val="4"/>
          <w:numId w:val="900"/>
        </w:numPr>
        <w:spacing w:before="0" w:after="0"/>
      </w:pPr>
      <w:r>
        <w:t>Arterial Pressure</w:t>
      </w:r>
    </w:p>
    <w:p>
      <w:pPr>
        <w:numPr>
          <w:ilvl w:val="4"/>
          <w:numId w:val="900"/>
        </w:numPr>
        <w:spacing w:before="0" w:after="0"/>
      </w:pPr>
      <w:r>
        <w:t>Vascular Resistance</w:t>
      </w:r>
    </w:p>
    <w:p>
      <w:pPr>
        <w:numPr>
          <w:ilvl w:val="3"/>
          <w:numId w:val="900"/>
        </w:numPr>
        <w:spacing w:before="0" w:after="0"/>
      </w:pPr>
      <w:r>
        <w:t>Contractility</w:t>
      </w:r>
    </w:p>
    <w:p>
      <w:pPr>
        <w:numPr>
          <w:ilvl w:val="4"/>
          <w:numId w:val="900"/>
        </w:numPr>
        <w:spacing w:before="0" w:after="0"/>
      </w:pPr>
      <w:r>
        <w:t>Sympathetic Stimulation</w:t>
      </w:r>
    </w:p>
    <w:p>
      <w:pPr>
        <w:numPr>
          <w:ilvl w:val="4"/>
          <w:numId w:val="900"/>
        </w:numPr>
        <w:spacing w:before="0" w:after="0"/>
      </w:pPr>
      <w:r>
        <w:t>Calcium Availability</w:t>
      </w:r>
    </w:p>
    <w:p>
      <w:pPr>
        <w:numPr>
          <w:ilvl w:val="2"/>
          <w:numId w:val="900"/>
        </w:numPr>
        <w:spacing w:before="0" w:after="0"/>
      </w:pPr>
      <w:r>
        <w:t>Heart Rate Control</w:t>
      </w:r>
    </w:p>
    <w:p>
      <w:pPr>
        <w:numPr>
          <w:ilvl w:val="3"/>
          <w:numId w:val="900"/>
        </w:numPr>
        <w:spacing w:before="0" w:after="0"/>
      </w:pPr>
      <w:r>
        <w:t>Sympathetic Effects</w:t>
      </w:r>
    </w:p>
    <w:p>
      <w:pPr>
        <w:numPr>
          <w:ilvl w:val="3"/>
          <w:numId w:val="900"/>
        </w:numPr>
        <w:spacing w:before="0" w:after="0"/>
      </w:pPr>
      <w:r>
        <w:t>Parasympathetic Effects</w:t>
      </w:r>
    </w:p>
    <w:p>
      <w:pPr>
        <w:numPr>
          <w:ilvl w:val="3"/>
          <w:numId w:val="900"/>
        </w:numPr>
        <w:spacing w:before="0" w:after="0"/>
      </w:pPr>
      <w:r>
        <w:t>Intrinsic Rate</w:t>
      </w:r>
    </w:p>
    <w:p>
      <w:pPr>
        <w:numPr>
          <w:ilvl w:val="2"/>
          <w:numId w:val="900"/>
        </w:numPr>
        <w:spacing w:before="0" w:after="0"/>
      </w:pPr>
      <w:r>
        <w:t>Cardiac Output Calculation</w:t>
      </w:r>
    </w:p>
    <w:p>
      <w:pPr>
        <w:numPr>
          <w:ilvl w:val="3"/>
          <w:numId w:val="900"/>
        </w:numPr>
        <w:spacing w:before="0" w:after="0"/>
      </w:pPr>
      <w:r>
        <w:t>Stroke Volume × Heart Rate</w:t>
      </w:r>
    </w:p>
    <w:p>
      <w:pPr>
        <w:numPr>
          <w:ilvl w:val="3"/>
          <w:numId w:val="900"/>
        </w:numPr>
        <w:spacing w:before="0" w:after="0"/>
      </w:pPr>
      <w:r>
        <w:t>Normal Values</w:t>
      </w:r>
    </w:p>
    <w:p>
      <w:pPr>
        <w:numPr>
          <w:ilvl w:val="3"/>
          <w:numId w:val="900"/>
        </w:numPr>
        <w:spacing w:before="0" w:after="0"/>
      </w:pPr>
      <w:r>
        <w:t>Exercise Adaptations</w:t>
      </w:r>
    </w:p>
    <w:p>
      <w:pPr>
        <w:numPr>
          <w:ilvl w:val="0"/>
          <w:numId w:val="900"/>
        </w:numPr>
        <w:spacing w:before="0" w:after="0"/>
      </w:pPr>
      <w:r>
        <w:t>Vascular System</w:t>
      </w:r>
    </w:p>
    <w:p>
      <w:pPr>
        <w:numPr>
          <w:ilvl w:val="1"/>
          <w:numId w:val="900"/>
        </w:numPr>
        <w:spacing w:before="0" w:after="0"/>
      </w:pPr>
      <w:r>
        <w:t>Blood Vessel Structure</w:t>
      </w:r>
    </w:p>
    <w:p>
      <w:pPr>
        <w:numPr>
          <w:ilvl w:val="2"/>
          <w:numId w:val="900"/>
        </w:numPr>
        <w:spacing w:before="0" w:after="0"/>
      </w:pPr>
      <w:r>
        <w:t>Arterial System</w:t>
      </w:r>
    </w:p>
    <w:p>
      <w:pPr>
        <w:numPr>
          <w:ilvl w:val="3"/>
          <w:numId w:val="900"/>
        </w:numPr>
        <w:spacing w:before="0" w:after="0"/>
      </w:pPr>
      <w:r>
        <w:t>Elastic Arteries</w:t>
      </w:r>
    </w:p>
    <w:p>
      <w:pPr>
        <w:numPr>
          <w:ilvl w:val="3"/>
          <w:numId w:val="900"/>
        </w:numPr>
        <w:spacing w:before="0" w:after="0"/>
      </w:pPr>
      <w:r>
        <w:t>Muscular Arteries</w:t>
      </w:r>
    </w:p>
    <w:p>
      <w:pPr>
        <w:numPr>
          <w:ilvl w:val="3"/>
          <w:numId w:val="900"/>
        </w:numPr>
        <w:spacing w:before="0" w:after="0"/>
      </w:pPr>
      <w:r>
        <w:t>Arterioles</w:t>
      </w:r>
    </w:p>
    <w:p>
      <w:pPr>
        <w:numPr>
          <w:ilvl w:val="2"/>
          <w:numId w:val="900"/>
        </w:numPr>
        <w:spacing w:before="0" w:after="0"/>
      </w:pPr>
      <w:r>
        <w:t>Capillary System</w:t>
      </w:r>
    </w:p>
    <w:p>
      <w:pPr>
        <w:numPr>
          <w:ilvl w:val="3"/>
          <w:numId w:val="900"/>
        </w:numPr>
        <w:spacing w:before="0" w:after="0"/>
      </w:pPr>
      <w:r>
        <w:t>Continuous Capillaries</w:t>
      </w:r>
    </w:p>
    <w:p>
      <w:pPr>
        <w:numPr>
          <w:ilvl w:val="3"/>
          <w:numId w:val="900"/>
        </w:numPr>
        <w:spacing w:before="0" w:after="0"/>
      </w:pPr>
      <w:r>
        <w:t>Fenestrated Capillaries</w:t>
      </w:r>
    </w:p>
    <w:p>
      <w:pPr>
        <w:numPr>
          <w:ilvl w:val="3"/>
          <w:numId w:val="900"/>
        </w:numPr>
        <w:spacing w:before="0" w:after="0"/>
      </w:pPr>
      <w:r>
        <w:t>Sinusoidal Capillaries</w:t>
      </w:r>
    </w:p>
    <w:p>
      <w:pPr>
        <w:numPr>
          <w:ilvl w:val="2"/>
          <w:numId w:val="900"/>
        </w:numPr>
        <w:spacing w:before="0" w:after="0"/>
      </w:pPr>
      <w:r>
        <w:t>Venous System</w:t>
      </w:r>
    </w:p>
    <w:p>
      <w:pPr>
        <w:numPr>
          <w:ilvl w:val="3"/>
          <w:numId w:val="900"/>
        </w:numPr>
        <w:spacing w:before="0" w:after="0"/>
      </w:pPr>
      <w:r>
        <w:t>Venules</w:t>
      </w:r>
    </w:p>
    <w:p>
      <w:pPr>
        <w:numPr>
          <w:ilvl w:val="3"/>
          <w:numId w:val="900"/>
        </w:numPr>
        <w:spacing w:before="0" w:after="0"/>
      </w:pPr>
      <w:r>
        <w:t>Veins</w:t>
      </w:r>
    </w:p>
    <w:p>
      <w:pPr>
        <w:numPr>
          <w:ilvl w:val="3"/>
          <w:numId w:val="900"/>
        </w:numPr>
        <w:spacing w:before="0" w:after="0"/>
      </w:pPr>
      <w:r>
        <w:t>Venous Valves</w:t>
      </w:r>
    </w:p>
    <w:p>
      <w:pPr>
        <w:numPr>
          <w:ilvl w:val="1"/>
          <w:numId w:val="900"/>
        </w:numPr>
        <w:spacing w:before="0" w:after="0"/>
      </w:pPr>
      <w:r>
        <w:t>Hemodynamics</w:t>
      </w:r>
    </w:p>
    <w:p>
      <w:pPr>
        <w:numPr>
          <w:ilvl w:val="2"/>
          <w:numId w:val="900"/>
        </w:numPr>
        <w:spacing w:before="0" w:after="0"/>
      </w:pPr>
      <w:r>
        <w:t>Blood Flow Principles</w:t>
      </w:r>
    </w:p>
    <w:p>
      <w:pPr>
        <w:numPr>
          <w:ilvl w:val="3"/>
          <w:numId w:val="900"/>
        </w:numPr>
        <w:spacing w:before="0" w:after="0"/>
      </w:pPr>
      <w:r>
        <w:t>Poiseuille's Law</w:t>
      </w:r>
    </w:p>
    <w:p>
      <w:pPr>
        <w:numPr>
          <w:ilvl w:val="3"/>
          <w:numId w:val="900"/>
        </w:numPr>
        <w:spacing w:before="0" w:after="0"/>
      </w:pPr>
      <w:r>
        <w:t>Resistance Factors</w:t>
      </w:r>
    </w:p>
    <w:p>
      <w:pPr>
        <w:numPr>
          <w:ilvl w:val="3"/>
          <w:numId w:val="900"/>
        </w:numPr>
        <w:spacing w:before="0" w:after="0"/>
      </w:pPr>
      <w:r>
        <w:t>Laminar vs Turbulent Flow</w:t>
      </w:r>
    </w:p>
    <w:p>
      <w:pPr>
        <w:numPr>
          <w:ilvl w:val="2"/>
          <w:numId w:val="900"/>
        </w:numPr>
        <w:spacing w:before="0" w:after="0"/>
      </w:pPr>
      <w:r>
        <w:t>Blood Pressure</w:t>
      </w:r>
    </w:p>
    <w:p>
      <w:pPr>
        <w:numPr>
          <w:ilvl w:val="3"/>
          <w:numId w:val="900"/>
        </w:numPr>
        <w:spacing w:before="0" w:after="0"/>
      </w:pPr>
      <w:r>
        <w:t>Systolic Pressure</w:t>
      </w:r>
    </w:p>
    <w:p>
      <w:pPr>
        <w:numPr>
          <w:ilvl w:val="3"/>
          <w:numId w:val="900"/>
        </w:numPr>
        <w:spacing w:before="0" w:after="0"/>
      </w:pPr>
      <w:r>
        <w:t>Diastolic Pressure</w:t>
      </w:r>
    </w:p>
    <w:p>
      <w:pPr>
        <w:numPr>
          <w:ilvl w:val="3"/>
          <w:numId w:val="900"/>
        </w:numPr>
        <w:spacing w:before="0" w:after="0"/>
      </w:pPr>
      <w:r>
        <w:t>Pulse Pressure</w:t>
      </w:r>
    </w:p>
    <w:p>
      <w:pPr>
        <w:numPr>
          <w:ilvl w:val="3"/>
          <w:numId w:val="900"/>
        </w:numPr>
        <w:spacing w:before="0" w:after="0"/>
      </w:pPr>
      <w:r>
        <w:t>Mean Arterial Pressure</w:t>
      </w:r>
    </w:p>
    <w:p>
      <w:pPr>
        <w:numPr>
          <w:ilvl w:val="2"/>
          <w:numId w:val="900"/>
        </w:numPr>
        <w:spacing w:before="0" w:after="0"/>
      </w:pPr>
      <w:r>
        <w:t>Vascular Resistance</w:t>
      </w:r>
    </w:p>
    <w:p>
      <w:pPr>
        <w:numPr>
          <w:ilvl w:val="3"/>
          <w:numId w:val="900"/>
        </w:numPr>
        <w:spacing w:before="0" w:after="0"/>
      </w:pPr>
      <w:r>
        <w:t>Total Peripheral Resistance</w:t>
      </w:r>
    </w:p>
    <w:p>
      <w:pPr>
        <w:numPr>
          <w:ilvl w:val="3"/>
          <w:numId w:val="900"/>
        </w:numPr>
        <w:spacing w:before="0" w:after="0"/>
      </w:pPr>
      <w:r>
        <w:t>Regional Resistance</w:t>
      </w:r>
    </w:p>
    <w:p>
      <w:pPr>
        <w:numPr>
          <w:ilvl w:val="3"/>
          <w:numId w:val="900"/>
        </w:numPr>
        <w:spacing w:before="0" w:after="0"/>
      </w:pPr>
      <w:r>
        <w:t>Resistance Regulation</w:t>
      </w:r>
    </w:p>
    <w:p>
      <w:pPr>
        <w:numPr>
          <w:ilvl w:val="1"/>
          <w:numId w:val="900"/>
        </w:numPr>
        <w:spacing w:before="0" w:after="0"/>
      </w:pPr>
      <w:r>
        <w:t>Cardiovascular Regulation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3"/>
          <w:numId w:val="900"/>
        </w:numPr>
        <w:spacing w:before="0" w:after="0"/>
      </w:pPr>
      <w:r>
        <w:t>Cardiovascular Centers</w:t>
      </w:r>
    </w:p>
    <w:p>
      <w:pPr>
        <w:numPr>
          <w:ilvl w:val="3"/>
          <w:numId w:val="900"/>
        </w:numPr>
        <w:spacing w:before="0" w:after="0"/>
      </w:pPr>
      <w:r>
        <w:t>Baroreceptor Reflex</w:t>
      </w:r>
    </w:p>
    <w:p>
      <w:pPr>
        <w:numPr>
          <w:ilvl w:val="4"/>
          <w:numId w:val="900"/>
        </w:numPr>
        <w:spacing w:before="0" w:after="0"/>
      </w:pPr>
      <w:r>
        <w:t>Arterial Baroreceptors</w:t>
      </w:r>
    </w:p>
    <w:p>
      <w:pPr>
        <w:numPr>
          <w:ilvl w:val="4"/>
          <w:numId w:val="900"/>
        </w:numPr>
        <w:spacing w:before="0" w:after="0"/>
      </w:pPr>
      <w:r>
        <w:t>Cardiopulmonary Baroreceptors</w:t>
      </w:r>
    </w:p>
    <w:p>
      <w:pPr>
        <w:numPr>
          <w:ilvl w:val="3"/>
          <w:numId w:val="900"/>
        </w:numPr>
        <w:spacing w:before="0" w:after="0"/>
      </w:pPr>
      <w:r>
        <w:t>Chemoreceptor Reflex</w:t>
      </w:r>
    </w:p>
    <w:p>
      <w:pPr>
        <w:numPr>
          <w:ilvl w:val="4"/>
          <w:numId w:val="900"/>
        </w:numPr>
        <w:spacing w:before="0" w:after="0"/>
      </w:pPr>
      <w:r>
        <w:t>Central Chemoreceptors</w:t>
      </w:r>
    </w:p>
    <w:p>
      <w:pPr>
        <w:numPr>
          <w:ilvl w:val="4"/>
          <w:numId w:val="900"/>
        </w:numPr>
        <w:spacing w:before="0" w:after="0"/>
      </w:pPr>
      <w:r>
        <w:t>Peripheral Chemoreceptors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Renin-Angiotensin-Aldosterone System</w:t>
      </w:r>
    </w:p>
    <w:p>
      <w:pPr>
        <w:numPr>
          <w:ilvl w:val="4"/>
          <w:numId w:val="900"/>
        </w:numPr>
        <w:spacing w:before="0" w:after="0"/>
      </w:pPr>
      <w:r>
        <w:t>Renin Release</w:t>
      </w:r>
    </w:p>
    <w:p>
      <w:pPr>
        <w:numPr>
          <w:ilvl w:val="4"/>
          <w:numId w:val="900"/>
        </w:numPr>
        <w:spacing w:before="0" w:after="0"/>
      </w:pPr>
      <w:r>
        <w:t>Angiotensin II Effects</w:t>
      </w:r>
    </w:p>
    <w:p>
      <w:pPr>
        <w:numPr>
          <w:ilvl w:val="4"/>
          <w:numId w:val="900"/>
        </w:numPr>
        <w:spacing w:before="0" w:after="0"/>
      </w:pPr>
      <w:r>
        <w:t>Aldosterone Actions</w:t>
      </w:r>
    </w:p>
    <w:p>
      <w:pPr>
        <w:numPr>
          <w:ilvl w:val="3"/>
          <w:numId w:val="900"/>
        </w:numPr>
        <w:spacing w:before="0" w:after="0"/>
      </w:pPr>
      <w:r>
        <w:t>Vasopressin</w:t>
      </w:r>
    </w:p>
    <w:p>
      <w:pPr>
        <w:numPr>
          <w:ilvl w:val="4"/>
          <w:numId w:val="900"/>
        </w:numPr>
        <w:spacing w:before="0" w:after="0"/>
      </w:pPr>
      <w:r>
        <w:t>Water Retention</w:t>
      </w:r>
    </w:p>
    <w:p>
      <w:pPr>
        <w:numPr>
          <w:ilvl w:val="4"/>
          <w:numId w:val="900"/>
        </w:numPr>
        <w:spacing w:before="0" w:after="0"/>
      </w:pPr>
      <w:r>
        <w:t>Vasoconstriction</w:t>
      </w:r>
    </w:p>
    <w:p>
      <w:pPr>
        <w:numPr>
          <w:ilvl w:val="3"/>
          <w:numId w:val="900"/>
        </w:numPr>
        <w:spacing w:before="0" w:after="0"/>
      </w:pPr>
      <w:r>
        <w:t>Atrial Natriuretic Peptide</w:t>
      </w:r>
    </w:p>
    <w:p>
      <w:pPr>
        <w:numPr>
          <w:ilvl w:val="4"/>
          <w:numId w:val="900"/>
        </w:numPr>
        <w:spacing w:before="0" w:after="0"/>
      </w:pPr>
      <w:r>
        <w:t>Sodium Excretion</w:t>
      </w:r>
    </w:p>
    <w:p>
      <w:pPr>
        <w:numPr>
          <w:ilvl w:val="4"/>
          <w:numId w:val="900"/>
        </w:numPr>
        <w:spacing w:before="0" w:after="0"/>
      </w:pPr>
      <w:r>
        <w:t>Vasodilation</w:t>
      </w:r>
    </w:p>
    <w:p>
      <w:pPr>
        <w:numPr>
          <w:ilvl w:val="2"/>
          <w:numId w:val="900"/>
        </w:numPr>
        <w:spacing w:before="0" w:after="0"/>
      </w:pPr>
      <w:r>
        <w:t>Local Control</w:t>
      </w:r>
    </w:p>
    <w:p>
      <w:pPr>
        <w:numPr>
          <w:ilvl w:val="3"/>
          <w:numId w:val="900"/>
        </w:numPr>
        <w:spacing w:before="0" w:after="0"/>
      </w:pPr>
      <w:r>
        <w:t>Autoregulation</w:t>
      </w:r>
    </w:p>
    <w:p>
      <w:pPr>
        <w:numPr>
          <w:ilvl w:val="3"/>
          <w:numId w:val="900"/>
        </w:numPr>
        <w:spacing w:before="0" w:after="0"/>
      </w:pPr>
      <w:r>
        <w:t>Metabolic Control</w:t>
      </w:r>
    </w:p>
    <w:p>
      <w:pPr>
        <w:numPr>
          <w:ilvl w:val="3"/>
          <w:numId w:val="900"/>
        </w:numPr>
        <w:spacing w:before="0" w:after="0"/>
      </w:pPr>
      <w:r>
        <w:t>Myogenic Response</w:t>
      </w:r>
    </w:p>
    <w:p>
      <w:pPr>
        <w:numPr>
          <w:ilvl w:val="3"/>
          <w:numId w:val="900"/>
        </w:numPr>
        <w:spacing w:before="0" w:after="0"/>
      </w:pPr>
      <w:r>
        <w:t>Endothelial Factors</w:t>
      </w:r>
    </w:p>
    <w:p>
      <w:pPr>
        <w:numPr>
          <w:ilvl w:val="4"/>
          <w:numId w:val="900"/>
        </w:numPr>
        <w:spacing w:before="0" w:after="0"/>
      </w:pPr>
      <w:r>
        <w:t>Nitric Oxide</w:t>
      </w:r>
    </w:p>
    <w:p>
      <w:pPr>
        <w:numPr>
          <w:ilvl w:val="4"/>
          <w:numId w:val="900"/>
        </w:numPr>
        <w:spacing w:before="0" w:after="0"/>
      </w:pPr>
      <w:r>
        <w:t>Endothelin</w:t>
      </w:r>
    </w:p>
    <w:p>
      <w:pPr>
        <w:numPr>
          <w:ilvl w:val="4"/>
          <w:numId w:val="900"/>
        </w:numPr>
        <w:spacing w:before="0" w:after="0"/>
      </w:pPr>
      <w:r>
        <w:t>Prostacyclin</w:t>
      </w:r>
    </w:p>
    <w:p>
      <w:pPr>
        <w:numPr>
          <w:ilvl w:val="1"/>
          <w:numId w:val="900"/>
        </w:numPr>
        <w:spacing w:before="0" w:after="0"/>
      </w:pPr>
      <w:r>
        <w:t>Capillary Exchange</w:t>
      </w:r>
    </w:p>
    <w:p>
      <w:pPr>
        <w:numPr>
          <w:ilvl w:val="2"/>
          <w:numId w:val="900"/>
        </w:numPr>
        <w:spacing w:before="0" w:after="0"/>
      </w:pPr>
      <w:r>
        <w:t>Exchange Mechanisms</w:t>
      </w:r>
    </w:p>
    <w:p>
      <w:pPr>
        <w:numPr>
          <w:ilvl w:val="3"/>
          <w:numId w:val="900"/>
        </w:numPr>
        <w:spacing w:before="0" w:after="0"/>
      </w:pPr>
      <w:r>
        <w:t>Diffusion</w:t>
      </w:r>
    </w:p>
    <w:p>
      <w:pPr>
        <w:numPr>
          <w:ilvl w:val="4"/>
          <w:numId w:val="900"/>
        </w:numPr>
        <w:spacing w:before="0" w:after="0"/>
      </w:pPr>
      <w:r>
        <w:t>Concentration Gradients</w:t>
      </w:r>
    </w:p>
    <w:p>
      <w:pPr>
        <w:numPr>
          <w:ilvl w:val="4"/>
          <w:numId w:val="900"/>
        </w:numPr>
        <w:spacing w:before="0" w:after="0"/>
      </w:pPr>
      <w:r>
        <w:t>Membrane Permeability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4"/>
          <w:numId w:val="900"/>
        </w:numPr>
        <w:spacing w:before="0" w:after="0"/>
      </w:pPr>
      <w:r>
        <w:t>Hydrostatic Pressure</w:t>
      </w:r>
    </w:p>
    <w:p>
      <w:pPr>
        <w:numPr>
          <w:ilvl w:val="4"/>
          <w:numId w:val="900"/>
        </w:numPr>
        <w:spacing w:before="0" w:after="0"/>
      </w:pPr>
      <w:r>
        <w:t>Oncotic Pressure</w:t>
      </w:r>
    </w:p>
    <w:p>
      <w:pPr>
        <w:numPr>
          <w:ilvl w:val="3"/>
          <w:numId w:val="900"/>
        </w:numPr>
        <w:spacing w:before="0" w:after="0"/>
      </w:pPr>
      <w:r>
        <w:t>Bulk Flow</w:t>
      </w:r>
    </w:p>
    <w:p>
      <w:pPr>
        <w:numPr>
          <w:ilvl w:val="4"/>
          <w:numId w:val="900"/>
        </w:numPr>
        <w:spacing w:before="0" w:after="0"/>
      </w:pPr>
      <w:r>
        <w:t>Starling Forces</w:t>
      </w:r>
    </w:p>
    <w:p>
      <w:pPr>
        <w:numPr>
          <w:ilvl w:val="4"/>
          <w:numId w:val="900"/>
        </w:numPr>
        <w:spacing w:before="0" w:after="0"/>
      </w:pPr>
      <w:r>
        <w:t>Net Filtration</w:t>
      </w:r>
    </w:p>
    <w:p>
      <w:pPr>
        <w:numPr>
          <w:ilvl w:val="2"/>
          <w:numId w:val="900"/>
        </w:numPr>
        <w:spacing w:before="0" w:after="0"/>
      </w:pPr>
      <w:r>
        <w:t>Lymphatic System</w:t>
      </w:r>
    </w:p>
    <w:p>
      <w:pPr>
        <w:numPr>
          <w:ilvl w:val="3"/>
          <w:numId w:val="900"/>
        </w:numPr>
        <w:spacing w:before="0" w:after="0"/>
      </w:pPr>
      <w:r>
        <w:t>Lymph Formation</w:t>
      </w:r>
    </w:p>
    <w:p>
      <w:pPr>
        <w:numPr>
          <w:ilvl w:val="3"/>
          <w:numId w:val="900"/>
        </w:numPr>
        <w:spacing w:before="0" w:after="0"/>
      </w:pPr>
      <w:r>
        <w:t>Lymphatic Vessels</w:t>
      </w:r>
    </w:p>
    <w:p>
      <w:pPr>
        <w:numPr>
          <w:ilvl w:val="3"/>
          <w:numId w:val="900"/>
        </w:numPr>
        <w:spacing w:before="0" w:after="0"/>
      </w:pPr>
      <w:r>
        <w:t>Lymph Return</w:t>
      </w:r>
    </w:p>
    <w:p>
      <w:pPr>
        <w:numPr>
          <w:ilvl w:val="0"/>
          <w:numId w:val="900"/>
        </w:numPr>
        <w:spacing w:before="0" w:after="0"/>
      </w:pPr>
      <w:r>
        <w:t>Blood Composition and Function</w:t>
      </w:r>
    </w:p>
    <w:p>
      <w:pPr>
        <w:numPr>
          <w:ilvl w:val="1"/>
          <w:numId w:val="900"/>
        </w:numPr>
        <w:spacing w:before="0" w:after="0"/>
      </w:pPr>
      <w:r>
        <w:t>Plasma Components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Solvent Functions</w:t>
      </w:r>
    </w:p>
    <w:p>
      <w:pPr>
        <w:numPr>
          <w:ilvl w:val="3"/>
          <w:numId w:val="900"/>
        </w:numPr>
        <w:spacing w:before="0" w:after="0"/>
      </w:pPr>
      <w:r>
        <w:t>Volume Regulation</w:t>
      </w:r>
    </w:p>
    <w:p>
      <w:pPr>
        <w:numPr>
          <w:ilvl w:val="2"/>
          <w:numId w:val="900"/>
        </w:numPr>
        <w:spacing w:before="0" w:after="0"/>
      </w:pPr>
      <w:r>
        <w:t>Plasma Proteins</w:t>
      </w:r>
    </w:p>
    <w:p>
      <w:pPr>
        <w:numPr>
          <w:ilvl w:val="3"/>
          <w:numId w:val="900"/>
        </w:numPr>
        <w:spacing w:before="0" w:after="0"/>
      </w:pPr>
      <w:r>
        <w:t>Albumin</w:t>
      </w:r>
    </w:p>
    <w:p>
      <w:pPr>
        <w:numPr>
          <w:ilvl w:val="4"/>
          <w:numId w:val="900"/>
        </w:numPr>
        <w:spacing w:before="0" w:after="0"/>
      </w:pPr>
      <w:r>
        <w:t>Oncotic Pressure</w:t>
      </w:r>
    </w:p>
    <w:p>
      <w:pPr>
        <w:numPr>
          <w:ilvl w:val="4"/>
          <w:numId w:val="900"/>
        </w:numPr>
        <w:spacing w:before="0" w:after="0"/>
      </w:pPr>
      <w:r>
        <w:t>Transport Functions</w:t>
      </w:r>
    </w:p>
    <w:p>
      <w:pPr>
        <w:numPr>
          <w:ilvl w:val="3"/>
          <w:numId w:val="900"/>
        </w:numPr>
        <w:spacing w:before="0" w:after="0"/>
      </w:pPr>
      <w:r>
        <w:t>Globulins</w:t>
      </w:r>
    </w:p>
    <w:p>
      <w:pPr>
        <w:numPr>
          <w:ilvl w:val="4"/>
          <w:numId w:val="900"/>
        </w:numPr>
        <w:spacing w:before="0" w:after="0"/>
      </w:pPr>
      <w:r>
        <w:t>Immunoglobulins</w:t>
      </w:r>
    </w:p>
    <w:p>
      <w:pPr>
        <w:numPr>
          <w:ilvl w:val="4"/>
          <w:numId w:val="900"/>
        </w:numPr>
        <w:spacing w:before="0" w:after="0"/>
      </w:pPr>
      <w:r>
        <w:t>Transport Proteins</w:t>
      </w:r>
    </w:p>
    <w:p>
      <w:pPr>
        <w:numPr>
          <w:ilvl w:val="3"/>
          <w:numId w:val="900"/>
        </w:numPr>
        <w:spacing w:before="0" w:after="0"/>
      </w:pPr>
      <w:r>
        <w:t>Fibrinogen</w:t>
      </w:r>
    </w:p>
    <w:p>
      <w:pPr>
        <w:numPr>
          <w:ilvl w:val="4"/>
          <w:numId w:val="900"/>
        </w:numPr>
        <w:spacing w:before="0" w:after="0"/>
      </w:pPr>
      <w:r>
        <w:t>Clotting Function</w:t>
      </w:r>
    </w:p>
    <w:p>
      <w:pPr>
        <w:numPr>
          <w:ilvl w:val="2"/>
          <w:numId w:val="900"/>
        </w:numPr>
        <w:spacing w:before="0" w:after="0"/>
      </w:pPr>
      <w:r>
        <w:t>Electrolytes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Chloride</w:t>
      </w:r>
    </w:p>
    <w:p>
      <w:pPr>
        <w:numPr>
          <w:ilvl w:val="3"/>
          <w:numId w:val="900"/>
        </w:numPr>
        <w:spacing w:before="0" w:after="0"/>
      </w:pPr>
      <w:r>
        <w:t>Bicarbonate</w:t>
      </w:r>
    </w:p>
    <w:p>
      <w:pPr>
        <w:numPr>
          <w:ilvl w:val="2"/>
          <w:numId w:val="900"/>
        </w:numPr>
        <w:spacing w:before="0" w:after="0"/>
      </w:pPr>
      <w:r>
        <w:t>Nutrients and Wastes</w:t>
      </w:r>
    </w:p>
    <w:p>
      <w:pPr>
        <w:numPr>
          <w:ilvl w:val="3"/>
          <w:numId w:val="900"/>
        </w:numPr>
        <w:spacing w:before="0" w:after="0"/>
      </w:pPr>
      <w:r>
        <w:t>Glucose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Urea</w:t>
      </w:r>
    </w:p>
    <w:p>
      <w:pPr>
        <w:numPr>
          <w:ilvl w:val="3"/>
          <w:numId w:val="900"/>
        </w:numPr>
        <w:spacing w:before="0" w:after="0"/>
      </w:pPr>
      <w:r>
        <w:t>Creatinine</w:t>
      </w:r>
    </w:p>
    <w:p>
      <w:pPr>
        <w:numPr>
          <w:ilvl w:val="1"/>
          <w:numId w:val="900"/>
        </w:numPr>
        <w:spacing w:before="0" w:after="0"/>
      </w:pPr>
      <w:r>
        <w:t>Formed Elements</w:t>
      </w:r>
    </w:p>
    <w:p>
      <w:pPr>
        <w:numPr>
          <w:ilvl w:val="2"/>
          <w:numId w:val="900"/>
        </w:numPr>
        <w:spacing w:before="0" w:after="0"/>
      </w:pPr>
      <w:r>
        <w:t>Red Blood Cells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Biconcave Shape</w:t>
      </w:r>
    </w:p>
    <w:p>
      <w:pPr>
        <w:numPr>
          <w:ilvl w:val="4"/>
          <w:numId w:val="900"/>
        </w:numPr>
        <w:spacing w:before="0" w:after="0"/>
      </w:pPr>
      <w:r>
        <w:t>Hemoglobin Content</w:t>
      </w:r>
    </w:p>
    <w:p>
      <w:pPr>
        <w:numPr>
          <w:ilvl w:val="4"/>
          <w:numId w:val="900"/>
        </w:numPr>
        <w:spacing w:before="0" w:after="0"/>
      </w:pPr>
      <w:r>
        <w:t>Oxygen Transport</w:t>
      </w:r>
    </w:p>
    <w:p>
      <w:pPr>
        <w:numPr>
          <w:ilvl w:val="3"/>
          <w:numId w:val="900"/>
        </w:numPr>
        <w:spacing w:before="0" w:after="0"/>
      </w:pPr>
      <w:r>
        <w:t>Erythropoiesis</w:t>
      </w:r>
    </w:p>
    <w:p>
      <w:pPr>
        <w:numPr>
          <w:ilvl w:val="4"/>
          <w:numId w:val="900"/>
        </w:numPr>
        <w:spacing w:before="0" w:after="0"/>
      </w:pPr>
      <w:r>
        <w:t>Bone Marrow Production</w:t>
      </w:r>
    </w:p>
    <w:p>
      <w:pPr>
        <w:numPr>
          <w:ilvl w:val="4"/>
          <w:numId w:val="900"/>
        </w:numPr>
        <w:spacing w:before="0" w:after="0"/>
      </w:pPr>
      <w:r>
        <w:t>Erythropoietin Regulation</w:t>
      </w:r>
    </w:p>
    <w:p>
      <w:pPr>
        <w:numPr>
          <w:ilvl w:val="3"/>
          <w:numId w:val="900"/>
        </w:numPr>
        <w:spacing w:before="0" w:after="0"/>
      </w:pPr>
      <w:r>
        <w:t>Hemoglobin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Oxygen Binding</w:t>
      </w:r>
    </w:p>
    <w:p>
      <w:pPr>
        <w:numPr>
          <w:ilvl w:val="4"/>
          <w:numId w:val="900"/>
        </w:numPr>
        <w:spacing w:before="0" w:after="0"/>
      </w:pPr>
      <w:r>
        <w:t>Carbon Dioxide Transport</w:t>
      </w:r>
    </w:p>
    <w:p>
      <w:pPr>
        <w:numPr>
          <w:ilvl w:val="3"/>
          <w:numId w:val="900"/>
        </w:numPr>
        <w:spacing w:before="0" w:after="0"/>
      </w:pPr>
      <w:r>
        <w:t>Red Cell Destruction</w:t>
      </w:r>
    </w:p>
    <w:p>
      <w:pPr>
        <w:numPr>
          <w:ilvl w:val="4"/>
          <w:numId w:val="900"/>
        </w:numPr>
        <w:spacing w:before="0" w:after="0"/>
      </w:pPr>
      <w:r>
        <w:t>Lifespan</w:t>
      </w:r>
    </w:p>
    <w:p>
      <w:pPr>
        <w:numPr>
          <w:ilvl w:val="4"/>
          <w:numId w:val="900"/>
        </w:numPr>
        <w:spacing w:before="0" w:after="0"/>
      </w:pPr>
      <w:r>
        <w:t>Hemolysis</w:t>
      </w:r>
    </w:p>
    <w:p>
      <w:pPr>
        <w:numPr>
          <w:ilvl w:val="4"/>
          <w:numId w:val="900"/>
        </w:numPr>
        <w:spacing w:before="0" w:after="0"/>
      </w:pPr>
      <w:r>
        <w:t>Bilirubin Formation</w:t>
      </w:r>
    </w:p>
    <w:p>
      <w:pPr>
        <w:numPr>
          <w:ilvl w:val="2"/>
          <w:numId w:val="900"/>
        </w:numPr>
        <w:spacing w:before="0" w:after="0"/>
      </w:pPr>
      <w:r>
        <w:t>White Blood Cells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4"/>
          <w:numId w:val="900"/>
        </w:numPr>
        <w:spacing w:before="0" w:after="0"/>
      </w:pPr>
      <w:r>
        <w:t>Phagocytosis</w:t>
      </w:r>
    </w:p>
    <w:p>
      <w:pPr>
        <w:numPr>
          <w:ilvl w:val="4"/>
          <w:numId w:val="900"/>
        </w:numPr>
        <w:spacing w:before="0" w:after="0"/>
      </w:pPr>
      <w:r>
        <w:t>Bacterial Defense</w:t>
      </w:r>
    </w:p>
    <w:p>
      <w:pPr>
        <w:numPr>
          <w:ilvl w:val="3"/>
          <w:numId w:val="900"/>
        </w:numPr>
        <w:spacing w:before="0" w:after="0"/>
      </w:pPr>
      <w:r>
        <w:t>Lymphocytes</w:t>
      </w:r>
    </w:p>
    <w:p>
      <w:pPr>
        <w:numPr>
          <w:ilvl w:val="4"/>
          <w:numId w:val="900"/>
        </w:numPr>
        <w:spacing w:before="0" w:after="0"/>
      </w:pPr>
      <w:r>
        <w:t>B Cells</w:t>
      </w:r>
    </w:p>
    <w:p>
      <w:pPr>
        <w:numPr>
          <w:ilvl w:val="4"/>
          <w:numId w:val="900"/>
        </w:numPr>
        <w:spacing w:before="0" w:after="0"/>
      </w:pPr>
      <w:r>
        <w:t>T Cells</w:t>
      </w:r>
    </w:p>
    <w:p>
      <w:pPr>
        <w:numPr>
          <w:ilvl w:val="4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Monocytes</w:t>
      </w:r>
    </w:p>
    <w:p>
      <w:pPr>
        <w:numPr>
          <w:ilvl w:val="4"/>
          <w:numId w:val="900"/>
        </w:numPr>
        <w:spacing w:before="0" w:after="0"/>
      </w:pPr>
      <w:r>
        <w:t>Macrophage Precursors</w:t>
      </w:r>
    </w:p>
    <w:p>
      <w:pPr>
        <w:numPr>
          <w:ilvl w:val="3"/>
          <w:numId w:val="900"/>
        </w:numPr>
        <w:spacing w:before="0" w:after="0"/>
      </w:pPr>
      <w:r>
        <w:t>Eosinophils</w:t>
      </w:r>
    </w:p>
    <w:p>
      <w:pPr>
        <w:numPr>
          <w:ilvl w:val="4"/>
          <w:numId w:val="900"/>
        </w:numPr>
        <w:spacing w:before="0" w:after="0"/>
      </w:pPr>
      <w:r>
        <w:t>Parasitic Defense</w:t>
      </w:r>
    </w:p>
    <w:p>
      <w:pPr>
        <w:numPr>
          <w:ilvl w:val="4"/>
          <w:numId w:val="900"/>
        </w:numPr>
        <w:spacing w:before="0" w:after="0"/>
      </w:pPr>
      <w:r>
        <w:t>Allergic Responses</w:t>
      </w:r>
    </w:p>
    <w:p>
      <w:pPr>
        <w:numPr>
          <w:ilvl w:val="3"/>
          <w:numId w:val="900"/>
        </w:numPr>
        <w:spacing w:before="0" w:after="0"/>
      </w:pPr>
      <w:r>
        <w:t>Basophils</w:t>
      </w:r>
    </w:p>
    <w:p>
      <w:pPr>
        <w:numPr>
          <w:ilvl w:val="4"/>
          <w:numId w:val="900"/>
        </w:numPr>
        <w:spacing w:before="0" w:after="0"/>
      </w:pPr>
      <w:r>
        <w:t>Histamine Release</w:t>
      </w:r>
    </w:p>
    <w:p>
      <w:pPr>
        <w:numPr>
          <w:ilvl w:val="4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Platelets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Platelet Activation</w:t>
      </w:r>
    </w:p>
    <w:p>
      <w:pPr>
        <w:numPr>
          <w:ilvl w:val="3"/>
          <w:numId w:val="900"/>
        </w:numPr>
        <w:spacing w:before="0" w:after="0"/>
      </w:pPr>
      <w:r>
        <w:t>Adhesion and Aggregation</w:t>
      </w:r>
    </w:p>
    <w:p>
      <w:pPr>
        <w:numPr>
          <w:ilvl w:val="1"/>
          <w:numId w:val="900"/>
        </w:numPr>
        <w:spacing w:before="0" w:after="0"/>
      </w:pPr>
      <w:r>
        <w:t>Hemostasis</w:t>
      </w:r>
    </w:p>
    <w:p>
      <w:pPr>
        <w:numPr>
          <w:ilvl w:val="2"/>
          <w:numId w:val="900"/>
        </w:numPr>
        <w:spacing w:before="0" w:after="0"/>
      </w:pPr>
      <w:r>
        <w:t>Vascular Spasm</w:t>
      </w:r>
    </w:p>
    <w:p>
      <w:pPr>
        <w:numPr>
          <w:ilvl w:val="3"/>
          <w:numId w:val="900"/>
        </w:numPr>
        <w:spacing w:before="0" w:after="0"/>
      </w:pPr>
      <w:r>
        <w:t>Smooth Muscle Contraction</w:t>
      </w:r>
    </w:p>
    <w:p>
      <w:pPr>
        <w:numPr>
          <w:ilvl w:val="3"/>
          <w:numId w:val="900"/>
        </w:numPr>
        <w:spacing w:before="0" w:after="0"/>
      </w:pPr>
      <w:r>
        <w:t>Vasoconstriction</w:t>
      </w:r>
    </w:p>
    <w:p>
      <w:pPr>
        <w:numPr>
          <w:ilvl w:val="2"/>
          <w:numId w:val="900"/>
        </w:numPr>
        <w:spacing w:before="0" w:after="0"/>
      </w:pPr>
      <w:r>
        <w:t>Platelet Plug Formation</w:t>
      </w:r>
    </w:p>
    <w:p>
      <w:pPr>
        <w:numPr>
          <w:ilvl w:val="3"/>
          <w:numId w:val="900"/>
        </w:numPr>
        <w:spacing w:before="0" w:after="0"/>
      </w:pPr>
      <w:r>
        <w:t>Platelet Adhesion</w:t>
      </w:r>
    </w:p>
    <w:p>
      <w:pPr>
        <w:numPr>
          <w:ilvl w:val="3"/>
          <w:numId w:val="900"/>
        </w:numPr>
        <w:spacing w:before="0" w:after="0"/>
      </w:pPr>
      <w:r>
        <w:t>Platelet Activation</w:t>
      </w:r>
    </w:p>
    <w:p>
      <w:pPr>
        <w:numPr>
          <w:ilvl w:val="3"/>
          <w:numId w:val="900"/>
        </w:numPr>
        <w:spacing w:before="0" w:after="0"/>
      </w:pPr>
      <w:r>
        <w:t>Platelet Aggregation</w:t>
      </w:r>
    </w:p>
    <w:p>
      <w:pPr>
        <w:numPr>
          <w:ilvl w:val="2"/>
          <w:numId w:val="900"/>
        </w:numPr>
        <w:spacing w:before="0" w:after="0"/>
      </w:pPr>
      <w:r>
        <w:t>Coagulation Cascade</w:t>
      </w:r>
    </w:p>
    <w:p>
      <w:pPr>
        <w:numPr>
          <w:ilvl w:val="3"/>
          <w:numId w:val="900"/>
        </w:numPr>
        <w:spacing w:before="0" w:after="0"/>
      </w:pPr>
      <w:r>
        <w:t>Intrinsic Pathway</w:t>
      </w:r>
    </w:p>
    <w:p>
      <w:pPr>
        <w:numPr>
          <w:ilvl w:val="3"/>
          <w:numId w:val="900"/>
        </w:numPr>
        <w:spacing w:before="0" w:after="0"/>
      </w:pPr>
      <w:r>
        <w:t>Extrinsic Pathway</w:t>
      </w:r>
    </w:p>
    <w:p>
      <w:pPr>
        <w:numPr>
          <w:ilvl w:val="3"/>
          <w:numId w:val="900"/>
        </w:numPr>
        <w:spacing w:before="0" w:after="0"/>
      </w:pPr>
      <w:r>
        <w:t>Common Pathway</w:t>
      </w:r>
    </w:p>
    <w:p>
      <w:pPr>
        <w:numPr>
          <w:ilvl w:val="3"/>
          <w:numId w:val="900"/>
        </w:numPr>
        <w:spacing w:before="0" w:after="0"/>
      </w:pPr>
      <w:r>
        <w:t>Fibrin Formation</w:t>
      </w:r>
    </w:p>
    <w:p>
      <w:pPr>
        <w:numPr>
          <w:ilvl w:val="2"/>
          <w:numId w:val="900"/>
        </w:numPr>
        <w:spacing w:before="0" w:after="0"/>
      </w:pPr>
      <w:r>
        <w:t>Clot Retraction and Dissolution</w:t>
      </w:r>
    </w:p>
    <w:p>
      <w:pPr>
        <w:numPr>
          <w:ilvl w:val="3"/>
          <w:numId w:val="900"/>
        </w:numPr>
        <w:spacing w:before="0" w:after="0"/>
      </w:pPr>
      <w:r>
        <w:t>Clot Stabilization</w:t>
      </w:r>
    </w:p>
    <w:p>
      <w:pPr>
        <w:numPr>
          <w:ilvl w:val="3"/>
          <w:numId w:val="900"/>
        </w:numPr>
        <w:spacing w:before="0" w:after="0"/>
      </w:pPr>
      <w:r>
        <w:t>Fibrinolysis</w:t>
      </w:r>
    </w:p>
    <w:p>
      <w:pPr>
        <w:numPr>
          <w:ilvl w:val="3"/>
          <w:numId w:val="900"/>
        </w:numPr>
        <w:spacing w:before="0" w:after="0"/>
      </w:pPr>
      <w:r>
        <w:t>Plasmin Activity</w:t>
      </w:r>
    </w:p>
    <w:p>
      <w:pPr>
        <w:pStyle w:val="Heading1"/>
      </w:pPr>
      <w:r>
        <w:t>The Respiratory System</w:t>
      </w:r>
    </w:p>
    <w:p>
      <w:pPr>
        <w:numPr>
          <w:ilvl w:val="0"/>
          <w:numId w:val="900"/>
        </w:numPr>
        <w:spacing w:before="0" w:after="0"/>
      </w:pPr>
      <w:r>
        <w:t>Respiratory System Structure</w:t>
      </w:r>
    </w:p>
    <w:p>
      <w:pPr>
        <w:numPr>
          <w:ilvl w:val="1"/>
          <w:numId w:val="900"/>
        </w:numPr>
        <w:spacing w:before="0" w:after="0"/>
      </w:pPr>
      <w:r>
        <w:t>Upper Respiratory Tract</w:t>
      </w:r>
    </w:p>
    <w:p>
      <w:pPr>
        <w:numPr>
          <w:ilvl w:val="2"/>
          <w:numId w:val="900"/>
        </w:numPr>
        <w:spacing w:before="0" w:after="0"/>
      </w:pPr>
      <w:r>
        <w:t>Nose and Nasal Cavity</w:t>
      </w:r>
    </w:p>
    <w:p>
      <w:pPr>
        <w:numPr>
          <w:ilvl w:val="3"/>
          <w:numId w:val="900"/>
        </w:numPr>
        <w:spacing w:before="0" w:after="0"/>
      </w:pPr>
      <w:r>
        <w:t>Air Conditioning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Olfaction</w:t>
      </w:r>
    </w:p>
    <w:p>
      <w:pPr>
        <w:numPr>
          <w:ilvl w:val="2"/>
          <w:numId w:val="900"/>
        </w:numPr>
        <w:spacing w:before="0" w:after="0"/>
      </w:pPr>
      <w:r>
        <w:t>Pharynx</w:t>
      </w:r>
    </w:p>
    <w:p>
      <w:pPr>
        <w:numPr>
          <w:ilvl w:val="3"/>
          <w:numId w:val="900"/>
        </w:numPr>
        <w:spacing w:before="0" w:after="0"/>
      </w:pPr>
      <w:r>
        <w:t>Nasopharynx</w:t>
      </w:r>
    </w:p>
    <w:p>
      <w:pPr>
        <w:numPr>
          <w:ilvl w:val="3"/>
          <w:numId w:val="900"/>
        </w:numPr>
        <w:spacing w:before="0" w:after="0"/>
      </w:pPr>
      <w:r>
        <w:t>Oropharynx</w:t>
      </w:r>
    </w:p>
    <w:p>
      <w:pPr>
        <w:numPr>
          <w:ilvl w:val="3"/>
          <w:numId w:val="900"/>
        </w:numPr>
        <w:spacing w:before="0" w:after="0"/>
      </w:pPr>
      <w:r>
        <w:t>Laryngopharynx</w:t>
      </w:r>
    </w:p>
    <w:p>
      <w:pPr>
        <w:numPr>
          <w:ilvl w:val="2"/>
          <w:numId w:val="900"/>
        </w:numPr>
        <w:spacing w:before="0" w:after="0"/>
      </w:pPr>
      <w:r>
        <w:t>Larynx</w:t>
      </w:r>
    </w:p>
    <w:p>
      <w:pPr>
        <w:numPr>
          <w:ilvl w:val="3"/>
          <w:numId w:val="900"/>
        </w:numPr>
        <w:spacing w:before="0" w:after="0"/>
      </w:pPr>
      <w:r>
        <w:t>Voice Production</w:t>
      </w:r>
    </w:p>
    <w:p>
      <w:pPr>
        <w:numPr>
          <w:ilvl w:val="3"/>
          <w:numId w:val="900"/>
        </w:numPr>
        <w:spacing w:before="0" w:after="0"/>
      </w:pPr>
      <w:r>
        <w:t>Airway Protection</w:t>
      </w:r>
    </w:p>
    <w:p>
      <w:pPr>
        <w:numPr>
          <w:ilvl w:val="1"/>
          <w:numId w:val="900"/>
        </w:numPr>
        <w:spacing w:before="0" w:after="0"/>
      </w:pPr>
      <w:r>
        <w:t>Lower Respiratory Tract</w:t>
      </w:r>
    </w:p>
    <w:p>
      <w:pPr>
        <w:numPr>
          <w:ilvl w:val="2"/>
          <w:numId w:val="900"/>
        </w:numPr>
        <w:spacing w:before="0" w:after="0"/>
      </w:pPr>
      <w:r>
        <w:t>Trachea</w:t>
      </w:r>
    </w:p>
    <w:p>
      <w:pPr>
        <w:numPr>
          <w:ilvl w:val="3"/>
          <w:numId w:val="900"/>
        </w:numPr>
        <w:spacing w:before="0" w:after="0"/>
      </w:pPr>
      <w:r>
        <w:t>Cartilaginous Support</w:t>
      </w:r>
    </w:p>
    <w:p>
      <w:pPr>
        <w:numPr>
          <w:ilvl w:val="3"/>
          <w:numId w:val="900"/>
        </w:numPr>
        <w:spacing w:before="0" w:after="0"/>
      </w:pPr>
      <w:r>
        <w:t>Mucociliary Escalator</w:t>
      </w:r>
    </w:p>
    <w:p>
      <w:pPr>
        <w:numPr>
          <w:ilvl w:val="2"/>
          <w:numId w:val="900"/>
        </w:numPr>
        <w:spacing w:before="0" w:after="0"/>
      </w:pPr>
      <w:r>
        <w:t>Bronchial Tree</w:t>
      </w:r>
    </w:p>
    <w:p>
      <w:pPr>
        <w:numPr>
          <w:ilvl w:val="3"/>
          <w:numId w:val="900"/>
        </w:numPr>
        <w:spacing w:before="0" w:after="0"/>
      </w:pPr>
      <w:r>
        <w:t>Primary Bronchi</w:t>
      </w:r>
    </w:p>
    <w:p>
      <w:pPr>
        <w:numPr>
          <w:ilvl w:val="3"/>
          <w:numId w:val="900"/>
        </w:numPr>
        <w:spacing w:before="0" w:after="0"/>
      </w:pPr>
      <w:r>
        <w:t>Secondary Bronchi</w:t>
      </w:r>
    </w:p>
    <w:p>
      <w:pPr>
        <w:numPr>
          <w:ilvl w:val="3"/>
          <w:numId w:val="900"/>
        </w:numPr>
        <w:spacing w:before="0" w:after="0"/>
      </w:pPr>
      <w:r>
        <w:t>Tertiary Bronchi</w:t>
      </w:r>
    </w:p>
    <w:p>
      <w:pPr>
        <w:numPr>
          <w:ilvl w:val="3"/>
          <w:numId w:val="900"/>
        </w:numPr>
        <w:spacing w:before="0" w:after="0"/>
      </w:pPr>
      <w:r>
        <w:t>Bronchioles</w:t>
      </w:r>
    </w:p>
    <w:p>
      <w:pPr>
        <w:numPr>
          <w:ilvl w:val="3"/>
          <w:numId w:val="900"/>
        </w:numPr>
        <w:spacing w:before="0" w:after="0"/>
      </w:pPr>
      <w:r>
        <w:t>Terminal Bronchioles</w:t>
      </w:r>
    </w:p>
    <w:p>
      <w:pPr>
        <w:numPr>
          <w:ilvl w:val="2"/>
          <w:numId w:val="900"/>
        </w:numPr>
        <w:spacing w:before="0" w:after="0"/>
      </w:pPr>
      <w:r>
        <w:t>Respiratory Zone</w:t>
      </w:r>
    </w:p>
    <w:p>
      <w:pPr>
        <w:numPr>
          <w:ilvl w:val="3"/>
          <w:numId w:val="900"/>
        </w:numPr>
        <w:spacing w:before="0" w:after="0"/>
      </w:pPr>
      <w:r>
        <w:t>Respiratory Bronchioles</w:t>
      </w:r>
    </w:p>
    <w:p>
      <w:pPr>
        <w:numPr>
          <w:ilvl w:val="3"/>
          <w:numId w:val="900"/>
        </w:numPr>
        <w:spacing w:before="0" w:after="0"/>
      </w:pPr>
      <w:r>
        <w:t>Alveolar Ducts</w:t>
      </w:r>
    </w:p>
    <w:p>
      <w:pPr>
        <w:numPr>
          <w:ilvl w:val="3"/>
          <w:numId w:val="900"/>
        </w:numPr>
        <w:spacing w:before="0" w:after="0"/>
      </w:pPr>
      <w:r>
        <w:t>Alveolar Sacs</w:t>
      </w:r>
    </w:p>
    <w:p>
      <w:pPr>
        <w:numPr>
          <w:ilvl w:val="3"/>
          <w:numId w:val="900"/>
        </w:numPr>
        <w:spacing w:before="0" w:after="0"/>
      </w:pPr>
      <w:r>
        <w:t>Alveoli</w:t>
      </w:r>
    </w:p>
    <w:p>
      <w:pPr>
        <w:numPr>
          <w:ilvl w:val="1"/>
          <w:numId w:val="900"/>
        </w:numPr>
        <w:spacing w:before="0" w:after="0"/>
      </w:pPr>
      <w:r>
        <w:t>Respiratory Membrane</w:t>
      </w:r>
    </w:p>
    <w:p>
      <w:pPr>
        <w:numPr>
          <w:ilvl w:val="2"/>
          <w:numId w:val="900"/>
        </w:numPr>
        <w:spacing w:before="0" w:after="0"/>
      </w:pPr>
      <w:r>
        <w:t>Alveolar Structure</w:t>
      </w:r>
    </w:p>
    <w:p>
      <w:pPr>
        <w:numPr>
          <w:ilvl w:val="3"/>
          <w:numId w:val="900"/>
        </w:numPr>
        <w:spacing w:before="0" w:after="0"/>
      </w:pPr>
      <w:r>
        <w:t>Type I Pneumocytes</w:t>
      </w:r>
    </w:p>
    <w:p>
      <w:pPr>
        <w:numPr>
          <w:ilvl w:val="3"/>
          <w:numId w:val="900"/>
        </w:numPr>
        <w:spacing w:before="0" w:after="0"/>
      </w:pPr>
      <w:r>
        <w:t>Type II Pneumocytes</w:t>
      </w:r>
    </w:p>
    <w:p>
      <w:pPr>
        <w:numPr>
          <w:ilvl w:val="3"/>
          <w:numId w:val="900"/>
        </w:numPr>
        <w:spacing w:before="0" w:after="0"/>
      </w:pPr>
      <w:r>
        <w:t>Alveolar Macrophages</w:t>
      </w:r>
    </w:p>
    <w:p>
      <w:pPr>
        <w:numPr>
          <w:ilvl w:val="2"/>
          <w:numId w:val="900"/>
        </w:numPr>
        <w:spacing w:before="0" w:after="0"/>
      </w:pPr>
      <w:r>
        <w:t>Capillary Structure</w:t>
      </w:r>
    </w:p>
    <w:p>
      <w:pPr>
        <w:numPr>
          <w:ilvl w:val="3"/>
          <w:numId w:val="900"/>
        </w:numPr>
        <w:spacing w:before="0" w:after="0"/>
      </w:pPr>
      <w:r>
        <w:t>Pulmonary Capillaries</w:t>
      </w:r>
    </w:p>
    <w:p>
      <w:pPr>
        <w:numPr>
          <w:ilvl w:val="3"/>
          <w:numId w:val="900"/>
        </w:numPr>
        <w:spacing w:before="0" w:after="0"/>
      </w:pPr>
      <w:r>
        <w:t>Blood-Gas Barrier</w:t>
      </w:r>
    </w:p>
    <w:p>
      <w:pPr>
        <w:numPr>
          <w:ilvl w:val="2"/>
          <w:numId w:val="900"/>
        </w:numPr>
        <w:spacing w:before="0" w:after="0"/>
      </w:pPr>
      <w:r>
        <w:t>Surfactant</w:t>
      </w:r>
    </w:p>
    <w:p>
      <w:pPr>
        <w:numPr>
          <w:ilvl w:val="3"/>
          <w:numId w:val="900"/>
        </w:numPr>
        <w:spacing w:before="0" w:after="0"/>
      </w:pPr>
      <w:r>
        <w:t>Surface Tension Reduction</w:t>
      </w:r>
    </w:p>
    <w:p>
      <w:pPr>
        <w:numPr>
          <w:ilvl w:val="3"/>
          <w:numId w:val="900"/>
        </w:numPr>
        <w:spacing w:before="0" w:after="0"/>
      </w:pPr>
      <w:r>
        <w:t>Alveolar Stability</w:t>
      </w:r>
    </w:p>
    <w:p>
      <w:pPr>
        <w:numPr>
          <w:ilvl w:val="0"/>
          <w:numId w:val="900"/>
        </w:numPr>
        <w:spacing w:before="0" w:after="0"/>
      </w:pPr>
      <w:r>
        <w:t>Pulmonary Ventilation</w:t>
      </w:r>
    </w:p>
    <w:p>
      <w:pPr>
        <w:numPr>
          <w:ilvl w:val="1"/>
          <w:numId w:val="900"/>
        </w:numPr>
        <w:spacing w:before="0" w:after="0"/>
      </w:pPr>
      <w:r>
        <w:t>Mechanics of Breathing</w:t>
      </w:r>
    </w:p>
    <w:p>
      <w:pPr>
        <w:numPr>
          <w:ilvl w:val="2"/>
          <w:numId w:val="900"/>
        </w:numPr>
        <w:spacing w:before="0" w:after="0"/>
      </w:pPr>
      <w:r>
        <w:t>Inspiration</w:t>
      </w:r>
    </w:p>
    <w:p>
      <w:pPr>
        <w:numPr>
          <w:ilvl w:val="3"/>
          <w:numId w:val="900"/>
        </w:numPr>
        <w:spacing w:before="0" w:after="0"/>
      </w:pPr>
      <w:r>
        <w:t>Diaphragm Contraction</w:t>
      </w:r>
    </w:p>
    <w:p>
      <w:pPr>
        <w:numPr>
          <w:ilvl w:val="3"/>
          <w:numId w:val="900"/>
        </w:numPr>
        <w:spacing w:before="0" w:after="0"/>
      </w:pPr>
      <w:r>
        <w:t>External Intercostal Muscles</w:t>
      </w:r>
    </w:p>
    <w:p>
      <w:pPr>
        <w:numPr>
          <w:ilvl w:val="3"/>
          <w:numId w:val="900"/>
        </w:numPr>
        <w:spacing w:before="0" w:after="0"/>
      </w:pPr>
      <w:r>
        <w:t>Accessory Muscles</w:t>
      </w:r>
    </w:p>
    <w:p>
      <w:pPr>
        <w:numPr>
          <w:ilvl w:val="3"/>
          <w:numId w:val="900"/>
        </w:numPr>
        <w:spacing w:before="0" w:after="0"/>
      </w:pPr>
      <w:r>
        <w:t>Pressure Changes</w:t>
      </w:r>
    </w:p>
    <w:p>
      <w:pPr>
        <w:numPr>
          <w:ilvl w:val="2"/>
          <w:numId w:val="900"/>
        </w:numPr>
        <w:spacing w:before="0" w:after="0"/>
      </w:pPr>
      <w:r>
        <w:t>Expiration</w:t>
      </w:r>
    </w:p>
    <w:p>
      <w:pPr>
        <w:numPr>
          <w:ilvl w:val="3"/>
          <w:numId w:val="900"/>
        </w:numPr>
        <w:spacing w:before="0" w:after="0"/>
      </w:pPr>
      <w:r>
        <w:t>Passive Expiration</w:t>
      </w:r>
    </w:p>
    <w:p>
      <w:pPr>
        <w:numPr>
          <w:ilvl w:val="3"/>
          <w:numId w:val="900"/>
        </w:numPr>
        <w:spacing w:before="0" w:after="0"/>
      </w:pPr>
      <w:r>
        <w:t>Active Expiration</w:t>
      </w:r>
    </w:p>
    <w:p>
      <w:pPr>
        <w:numPr>
          <w:ilvl w:val="3"/>
          <w:numId w:val="900"/>
        </w:numPr>
        <w:spacing w:before="0" w:after="0"/>
      </w:pPr>
      <w:r>
        <w:t>Internal Intercostal Muscles</w:t>
      </w:r>
    </w:p>
    <w:p>
      <w:pPr>
        <w:numPr>
          <w:ilvl w:val="3"/>
          <w:numId w:val="900"/>
        </w:numPr>
        <w:spacing w:before="0" w:after="0"/>
      </w:pPr>
      <w:r>
        <w:t>Abdominal Muscles</w:t>
      </w:r>
    </w:p>
    <w:p>
      <w:pPr>
        <w:numPr>
          <w:ilvl w:val="1"/>
          <w:numId w:val="900"/>
        </w:numPr>
        <w:spacing w:before="0" w:after="0"/>
      </w:pPr>
      <w:r>
        <w:t>Pressure Relationships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2"/>
          <w:numId w:val="900"/>
        </w:numPr>
        <w:spacing w:before="0" w:after="0"/>
      </w:pPr>
      <w:r>
        <w:t>Intrapulmonary Pressure</w:t>
      </w:r>
    </w:p>
    <w:p>
      <w:pPr>
        <w:numPr>
          <w:ilvl w:val="2"/>
          <w:numId w:val="900"/>
        </w:numPr>
        <w:spacing w:before="0" w:after="0"/>
      </w:pPr>
      <w:r>
        <w:t>Intrapleural Pressure</w:t>
      </w:r>
    </w:p>
    <w:p>
      <w:pPr>
        <w:numPr>
          <w:ilvl w:val="2"/>
          <w:numId w:val="900"/>
        </w:numPr>
        <w:spacing w:before="0" w:after="0"/>
      </w:pPr>
      <w:r>
        <w:t>Transpulmonary Pressure</w:t>
      </w:r>
    </w:p>
    <w:p>
      <w:pPr>
        <w:numPr>
          <w:ilvl w:val="1"/>
          <w:numId w:val="900"/>
        </w:numPr>
        <w:spacing w:before="0" w:after="0"/>
      </w:pPr>
      <w:r>
        <w:t>Lung Volumes and Capacities</w:t>
      </w:r>
    </w:p>
    <w:p>
      <w:pPr>
        <w:numPr>
          <w:ilvl w:val="2"/>
          <w:numId w:val="900"/>
        </w:numPr>
        <w:spacing w:before="0" w:after="0"/>
      </w:pPr>
      <w:r>
        <w:t>Tidal Volume</w:t>
      </w:r>
    </w:p>
    <w:p>
      <w:pPr>
        <w:numPr>
          <w:ilvl w:val="3"/>
          <w:numId w:val="900"/>
        </w:numPr>
        <w:spacing w:before="0" w:after="0"/>
      </w:pPr>
      <w:r>
        <w:t>Normal Breathing</w:t>
      </w:r>
    </w:p>
    <w:p>
      <w:pPr>
        <w:numPr>
          <w:ilvl w:val="3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Inspiratory Reserve Volume</w:t>
      </w:r>
    </w:p>
    <w:p>
      <w:pPr>
        <w:numPr>
          <w:ilvl w:val="3"/>
          <w:numId w:val="900"/>
        </w:numPr>
        <w:spacing w:before="0" w:after="0"/>
      </w:pPr>
      <w:r>
        <w:t>Maximum Inspiration</w:t>
      </w:r>
    </w:p>
    <w:p>
      <w:pPr>
        <w:numPr>
          <w:ilvl w:val="2"/>
          <w:numId w:val="900"/>
        </w:numPr>
        <w:spacing w:before="0" w:after="0"/>
      </w:pPr>
      <w:r>
        <w:t>Expiratory Reserve Volume</w:t>
      </w:r>
    </w:p>
    <w:p>
      <w:pPr>
        <w:numPr>
          <w:ilvl w:val="3"/>
          <w:numId w:val="900"/>
        </w:numPr>
        <w:spacing w:before="0" w:after="0"/>
      </w:pPr>
      <w:r>
        <w:t>Maximum Expiration</w:t>
      </w:r>
    </w:p>
    <w:p>
      <w:pPr>
        <w:numPr>
          <w:ilvl w:val="2"/>
          <w:numId w:val="900"/>
        </w:numPr>
        <w:spacing w:before="0" w:after="0"/>
      </w:pPr>
      <w:r>
        <w:t>Residual Volume</w:t>
      </w:r>
    </w:p>
    <w:p>
      <w:pPr>
        <w:numPr>
          <w:ilvl w:val="3"/>
          <w:numId w:val="900"/>
        </w:numPr>
        <w:spacing w:before="0" w:after="0"/>
      </w:pPr>
      <w:r>
        <w:t>Non-expellable Air</w:t>
      </w:r>
    </w:p>
    <w:p>
      <w:pPr>
        <w:numPr>
          <w:ilvl w:val="2"/>
          <w:numId w:val="900"/>
        </w:numPr>
        <w:spacing w:before="0" w:after="0"/>
      </w:pPr>
      <w:r>
        <w:t>Vital Capacity</w:t>
      </w:r>
    </w:p>
    <w:p>
      <w:pPr>
        <w:numPr>
          <w:ilvl w:val="3"/>
          <w:numId w:val="900"/>
        </w:numPr>
        <w:spacing w:before="0" w:after="0"/>
      </w:pPr>
      <w:r>
        <w:t>Maximum Breathing Capacity</w:t>
      </w:r>
    </w:p>
    <w:p>
      <w:pPr>
        <w:numPr>
          <w:ilvl w:val="2"/>
          <w:numId w:val="900"/>
        </w:numPr>
        <w:spacing w:before="0" w:after="0"/>
      </w:pPr>
      <w:r>
        <w:t>Total Lung Capacity</w:t>
      </w:r>
    </w:p>
    <w:p>
      <w:pPr>
        <w:numPr>
          <w:ilvl w:val="3"/>
          <w:numId w:val="900"/>
        </w:numPr>
        <w:spacing w:before="0" w:after="0"/>
      </w:pPr>
      <w:r>
        <w:t>All Lung Volumes</w:t>
      </w:r>
    </w:p>
    <w:p>
      <w:pPr>
        <w:numPr>
          <w:ilvl w:val="2"/>
          <w:numId w:val="900"/>
        </w:numPr>
        <w:spacing w:before="0" w:after="0"/>
      </w:pPr>
      <w:r>
        <w:t>Functional Residual Capacity</w:t>
      </w:r>
    </w:p>
    <w:p>
      <w:pPr>
        <w:numPr>
          <w:ilvl w:val="3"/>
          <w:numId w:val="900"/>
        </w:numPr>
        <w:spacing w:before="0" w:after="0"/>
      </w:pPr>
      <w:r>
        <w:t>Resting Lung Volume</w:t>
      </w:r>
    </w:p>
    <w:p>
      <w:pPr>
        <w:numPr>
          <w:ilvl w:val="1"/>
          <w:numId w:val="900"/>
        </w:numPr>
        <w:spacing w:before="0" w:after="0"/>
      </w:pPr>
      <w:r>
        <w:t>Factors Affecting Ventilation</w:t>
      </w:r>
    </w:p>
    <w:p>
      <w:pPr>
        <w:numPr>
          <w:ilvl w:val="2"/>
          <w:numId w:val="900"/>
        </w:numPr>
        <w:spacing w:before="0" w:after="0"/>
      </w:pPr>
      <w:r>
        <w:t>Airway Resistance</w:t>
      </w:r>
    </w:p>
    <w:p>
      <w:pPr>
        <w:numPr>
          <w:ilvl w:val="3"/>
          <w:numId w:val="900"/>
        </w:numPr>
        <w:spacing w:before="0" w:after="0"/>
      </w:pPr>
      <w:r>
        <w:t>Bronchial Smooth Muscle</w:t>
      </w:r>
    </w:p>
    <w:p>
      <w:pPr>
        <w:numPr>
          <w:ilvl w:val="3"/>
          <w:numId w:val="900"/>
        </w:numPr>
        <w:spacing w:before="0" w:after="0"/>
      </w:pPr>
      <w:r>
        <w:t>Airway Diameter</w:t>
      </w:r>
    </w:p>
    <w:p>
      <w:pPr>
        <w:numPr>
          <w:ilvl w:val="2"/>
          <w:numId w:val="900"/>
        </w:numPr>
        <w:spacing w:before="0" w:after="0"/>
      </w:pPr>
      <w:r>
        <w:t>Lung Compliance</w:t>
      </w:r>
    </w:p>
    <w:p>
      <w:pPr>
        <w:numPr>
          <w:ilvl w:val="3"/>
          <w:numId w:val="900"/>
        </w:numPr>
        <w:spacing w:before="0" w:after="0"/>
      </w:pPr>
      <w:r>
        <w:t>Elastic Properties</w:t>
      </w:r>
    </w:p>
    <w:p>
      <w:pPr>
        <w:numPr>
          <w:ilvl w:val="3"/>
          <w:numId w:val="900"/>
        </w:numPr>
        <w:spacing w:before="0" w:after="0"/>
      </w:pPr>
      <w:r>
        <w:t>Surfactant Effects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3"/>
          <w:numId w:val="900"/>
        </w:numPr>
        <w:spacing w:before="0" w:after="0"/>
      </w:pPr>
      <w:r>
        <w:t>Alveolar Forces</w:t>
      </w:r>
    </w:p>
    <w:p>
      <w:pPr>
        <w:numPr>
          <w:ilvl w:val="3"/>
          <w:numId w:val="900"/>
        </w:numPr>
        <w:spacing w:before="0" w:after="0"/>
      </w:pPr>
      <w:r>
        <w:t>Surfactant Function</w:t>
      </w:r>
    </w:p>
    <w:p>
      <w:pPr>
        <w:numPr>
          <w:ilvl w:val="0"/>
          <w:numId w:val="900"/>
        </w:numPr>
        <w:spacing w:before="0" w:after="0"/>
      </w:pPr>
      <w:r>
        <w:t>Gas Exchange</w:t>
      </w:r>
    </w:p>
    <w:p>
      <w:pPr>
        <w:numPr>
          <w:ilvl w:val="1"/>
          <w:numId w:val="900"/>
        </w:numPr>
        <w:spacing w:before="0" w:after="0"/>
      </w:pPr>
      <w:r>
        <w:t>Physical Principles</w:t>
      </w:r>
    </w:p>
    <w:p>
      <w:pPr>
        <w:numPr>
          <w:ilvl w:val="2"/>
          <w:numId w:val="900"/>
        </w:numPr>
        <w:spacing w:before="0" w:after="0"/>
      </w:pPr>
      <w:r>
        <w:t>Dalton's Law</w:t>
      </w:r>
    </w:p>
    <w:p>
      <w:pPr>
        <w:numPr>
          <w:ilvl w:val="3"/>
          <w:numId w:val="900"/>
        </w:numPr>
        <w:spacing w:before="0" w:after="0"/>
      </w:pPr>
      <w:r>
        <w:t>Partial Pressures</w:t>
      </w:r>
    </w:p>
    <w:p>
      <w:pPr>
        <w:numPr>
          <w:ilvl w:val="3"/>
          <w:numId w:val="900"/>
        </w:numPr>
        <w:spacing w:before="0" w:after="0"/>
      </w:pPr>
      <w:r>
        <w:t>Gas Mixtures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3"/>
          <w:numId w:val="900"/>
        </w:numPr>
        <w:spacing w:before="0" w:after="0"/>
      </w:pPr>
      <w:r>
        <w:t>Gas Solubility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Fick's Law</w:t>
      </w:r>
    </w:p>
    <w:p>
      <w:pPr>
        <w:numPr>
          <w:ilvl w:val="3"/>
          <w:numId w:val="900"/>
        </w:numPr>
        <w:spacing w:before="0" w:after="0"/>
      </w:pPr>
      <w:r>
        <w:t>Diffusion Rates</w:t>
      </w:r>
    </w:p>
    <w:p>
      <w:pPr>
        <w:numPr>
          <w:ilvl w:val="3"/>
          <w:numId w:val="900"/>
        </w:numPr>
        <w:spacing w:before="0" w:after="0"/>
      </w:pPr>
      <w:r>
        <w:t>Membrane Properties</w:t>
      </w:r>
    </w:p>
    <w:p>
      <w:pPr>
        <w:numPr>
          <w:ilvl w:val="1"/>
          <w:numId w:val="900"/>
        </w:numPr>
        <w:spacing w:before="0" w:after="0"/>
      </w:pPr>
      <w:r>
        <w:t>External Respiration</w:t>
      </w:r>
    </w:p>
    <w:p>
      <w:pPr>
        <w:numPr>
          <w:ilvl w:val="2"/>
          <w:numId w:val="900"/>
        </w:numPr>
        <w:spacing w:before="0" w:after="0"/>
      </w:pPr>
      <w:r>
        <w:t>Oxygen Diffusion</w:t>
      </w:r>
    </w:p>
    <w:p>
      <w:pPr>
        <w:numPr>
          <w:ilvl w:val="3"/>
          <w:numId w:val="900"/>
        </w:numPr>
        <w:spacing w:before="0" w:after="0"/>
      </w:pPr>
      <w:r>
        <w:t>Alveolar-Capillary Gradient</w:t>
      </w:r>
    </w:p>
    <w:p>
      <w:pPr>
        <w:numPr>
          <w:ilvl w:val="3"/>
          <w:numId w:val="900"/>
        </w:numPr>
        <w:spacing w:before="0" w:after="0"/>
      </w:pPr>
      <w:r>
        <w:t>Diffusion Capacity</w:t>
      </w:r>
    </w:p>
    <w:p>
      <w:pPr>
        <w:numPr>
          <w:ilvl w:val="2"/>
          <w:numId w:val="900"/>
        </w:numPr>
        <w:spacing w:before="0" w:after="0"/>
      </w:pPr>
      <w:r>
        <w:t>Carbon Dioxide Diffusion</w:t>
      </w:r>
    </w:p>
    <w:p>
      <w:pPr>
        <w:numPr>
          <w:ilvl w:val="3"/>
          <w:numId w:val="900"/>
        </w:numPr>
        <w:spacing w:before="0" w:after="0"/>
      </w:pPr>
      <w:r>
        <w:t>Capillary-Alveolar Gradient</w:t>
      </w:r>
    </w:p>
    <w:p>
      <w:pPr>
        <w:numPr>
          <w:ilvl w:val="3"/>
          <w:numId w:val="900"/>
        </w:numPr>
        <w:spacing w:before="0" w:after="0"/>
      </w:pPr>
      <w:r>
        <w:t>CO2 Elimination</w:t>
      </w:r>
    </w:p>
    <w:p>
      <w:pPr>
        <w:numPr>
          <w:ilvl w:val="2"/>
          <w:numId w:val="900"/>
        </w:numPr>
        <w:spacing w:before="0" w:after="0"/>
      </w:pPr>
      <w:r>
        <w:t>Factors Affecting Exchange</w:t>
      </w:r>
    </w:p>
    <w:p>
      <w:pPr>
        <w:numPr>
          <w:ilvl w:val="3"/>
          <w:numId w:val="900"/>
        </w:numPr>
        <w:spacing w:before="0" w:after="0"/>
      </w:pPr>
      <w:r>
        <w:t>Membrane Thickness</w:t>
      </w:r>
    </w:p>
    <w:p>
      <w:pPr>
        <w:numPr>
          <w:ilvl w:val="3"/>
          <w:numId w:val="900"/>
        </w:numPr>
        <w:spacing w:before="0" w:after="0"/>
      </w:pPr>
      <w:r>
        <w:t>Surface Area</w:t>
      </w:r>
    </w:p>
    <w:p>
      <w:pPr>
        <w:numPr>
          <w:ilvl w:val="3"/>
          <w:numId w:val="900"/>
        </w:numPr>
        <w:spacing w:before="0" w:after="0"/>
      </w:pPr>
      <w:r>
        <w:t>Solubility</w:t>
      </w:r>
    </w:p>
    <w:p>
      <w:pPr>
        <w:numPr>
          <w:ilvl w:val="3"/>
          <w:numId w:val="900"/>
        </w:numPr>
        <w:spacing w:before="0" w:after="0"/>
      </w:pPr>
      <w:r>
        <w:t>Molecular Weight</w:t>
      </w:r>
    </w:p>
    <w:p>
      <w:pPr>
        <w:numPr>
          <w:ilvl w:val="1"/>
          <w:numId w:val="900"/>
        </w:numPr>
        <w:spacing w:before="0" w:after="0"/>
      </w:pPr>
      <w:r>
        <w:t>Internal Respiration</w:t>
      </w:r>
    </w:p>
    <w:p>
      <w:pPr>
        <w:numPr>
          <w:ilvl w:val="2"/>
          <w:numId w:val="900"/>
        </w:numPr>
        <w:spacing w:before="0" w:after="0"/>
      </w:pPr>
      <w:r>
        <w:t>Tissue Gas Exchange</w:t>
      </w:r>
    </w:p>
    <w:p>
      <w:pPr>
        <w:numPr>
          <w:ilvl w:val="3"/>
          <w:numId w:val="900"/>
        </w:numPr>
        <w:spacing w:before="0" w:after="0"/>
      </w:pPr>
      <w:r>
        <w:t>Oxygen Delivery</w:t>
      </w:r>
    </w:p>
    <w:p>
      <w:pPr>
        <w:numPr>
          <w:ilvl w:val="3"/>
          <w:numId w:val="900"/>
        </w:numPr>
        <w:spacing w:before="0" w:after="0"/>
      </w:pPr>
      <w:r>
        <w:t>Carbon Dioxide Pickup</w:t>
      </w:r>
    </w:p>
    <w:p>
      <w:pPr>
        <w:numPr>
          <w:ilvl w:val="2"/>
          <w:numId w:val="900"/>
        </w:numPr>
        <w:spacing w:before="0" w:after="0"/>
      </w:pPr>
      <w:r>
        <w:t>Cellular Respiration</w:t>
      </w:r>
    </w:p>
    <w:p>
      <w:pPr>
        <w:numPr>
          <w:ilvl w:val="3"/>
          <w:numId w:val="900"/>
        </w:numPr>
        <w:spacing w:before="0" w:after="0"/>
      </w:pPr>
      <w:r>
        <w:t>Oxygen Consumption</w:t>
      </w:r>
    </w:p>
    <w:p>
      <w:pPr>
        <w:numPr>
          <w:ilvl w:val="3"/>
          <w:numId w:val="900"/>
        </w:numPr>
        <w:spacing w:before="0" w:after="0"/>
      </w:pPr>
      <w:r>
        <w:t>CO2 Production</w:t>
      </w:r>
    </w:p>
    <w:p>
      <w:pPr>
        <w:numPr>
          <w:ilvl w:val="0"/>
          <w:numId w:val="900"/>
        </w:numPr>
        <w:spacing w:before="0" w:after="0"/>
      </w:pPr>
      <w:r>
        <w:t>Gas Transport in Blood</w:t>
      </w:r>
    </w:p>
    <w:p>
      <w:pPr>
        <w:numPr>
          <w:ilvl w:val="1"/>
          <w:numId w:val="900"/>
        </w:numPr>
        <w:spacing w:before="0" w:after="0"/>
      </w:pPr>
      <w:r>
        <w:t>Oxygen Transport</w:t>
      </w:r>
    </w:p>
    <w:p>
      <w:pPr>
        <w:numPr>
          <w:ilvl w:val="2"/>
          <w:numId w:val="900"/>
        </w:numPr>
        <w:spacing w:before="0" w:after="0"/>
      </w:pPr>
      <w:r>
        <w:t>Hemoglobin Binding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3"/>
          <w:numId w:val="900"/>
        </w:numPr>
        <w:spacing w:before="0" w:after="0"/>
      </w:pPr>
      <w:r>
        <w:t>Oxygen Saturation</w:t>
      </w:r>
    </w:p>
    <w:p>
      <w:pPr>
        <w:numPr>
          <w:ilvl w:val="2"/>
          <w:numId w:val="900"/>
        </w:numPr>
        <w:spacing w:before="0" w:after="0"/>
      </w:pPr>
      <w:r>
        <w:t>Oxygen-Hemoglobin Dissociation Curve</w:t>
      </w:r>
    </w:p>
    <w:p>
      <w:pPr>
        <w:numPr>
          <w:ilvl w:val="3"/>
          <w:numId w:val="900"/>
        </w:numPr>
        <w:spacing w:before="0" w:after="0"/>
      </w:pPr>
      <w:r>
        <w:t>Sigmoid Shape</w:t>
      </w:r>
    </w:p>
    <w:p>
      <w:pPr>
        <w:numPr>
          <w:ilvl w:val="3"/>
          <w:numId w:val="900"/>
        </w:numPr>
        <w:spacing w:before="0" w:after="0"/>
      </w:pPr>
      <w:r>
        <w:t>P50 Value</w:t>
      </w:r>
    </w:p>
    <w:p>
      <w:pPr>
        <w:numPr>
          <w:ilvl w:val="2"/>
          <w:numId w:val="900"/>
        </w:numPr>
        <w:spacing w:before="0" w:after="0"/>
      </w:pPr>
      <w:r>
        <w:t>Factors Affecting Oxygen Binding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2,3-DPG Effects</w:t>
      </w:r>
    </w:p>
    <w:p>
      <w:pPr>
        <w:numPr>
          <w:ilvl w:val="3"/>
          <w:numId w:val="900"/>
        </w:numPr>
        <w:spacing w:before="0" w:after="0"/>
      </w:pPr>
      <w:r>
        <w:t>Carbon Dioxide Effects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Henry's Law Application</w:t>
      </w:r>
    </w:p>
    <w:p>
      <w:pPr>
        <w:numPr>
          <w:ilvl w:val="3"/>
          <w:numId w:val="900"/>
        </w:numPr>
        <w:spacing w:before="0" w:after="0"/>
      </w:pPr>
      <w:r>
        <w:t>Plasma Contribution</w:t>
      </w:r>
    </w:p>
    <w:p>
      <w:pPr>
        <w:numPr>
          <w:ilvl w:val="1"/>
          <w:numId w:val="900"/>
        </w:numPr>
        <w:spacing w:before="0" w:after="0"/>
      </w:pPr>
      <w:r>
        <w:t>Carbon Dioxide Transport</w:t>
      </w:r>
    </w:p>
    <w:p>
      <w:pPr>
        <w:numPr>
          <w:ilvl w:val="2"/>
          <w:numId w:val="900"/>
        </w:numPr>
        <w:spacing w:before="0" w:after="0"/>
      </w:pPr>
      <w:r>
        <w:t>Dissolved CO2</w:t>
      </w:r>
    </w:p>
    <w:p>
      <w:pPr>
        <w:numPr>
          <w:ilvl w:val="3"/>
          <w:numId w:val="900"/>
        </w:numPr>
        <w:spacing w:before="0" w:after="0"/>
      </w:pPr>
      <w:r>
        <w:t>Plasma Transport</w:t>
      </w:r>
    </w:p>
    <w:p>
      <w:pPr>
        <w:numPr>
          <w:ilvl w:val="2"/>
          <w:numId w:val="900"/>
        </w:numPr>
        <w:spacing w:before="0" w:after="0"/>
      </w:pPr>
      <w:r>
        <w:t>Carbaminohemoglobin</w:t>
      </w:r>
    </w:p>
    <w:p>
      <w:pPr>
        <w:numPr>
          <w:ilvl w:val="3"/>
          <w:numId w:val="900"/>
        </w:numPr>
        <w:spacing w:before="0" w:after="0"/>
      </w:pPr>
      <w:r>
        <w:t>Hemoglobin Binding</w:t>
      </w:r>
    </w:p>
    <w:p>
      <w:pPr>
        <w:numPr>
          <w:ilvl w:val="2"/>
          <w:numId w:val="900"/>
        </w:numPr>
        <w:spacing w:before="0" w:after="0"/>
      </w:pPr>
      <w:r>
        <w:t>Bicarbonate System</w:t>
      </w:r>
    </w:p>
    <w:p>
      <w:pPr>
        <w:numPr>
          <w:ilvl w:val="3"/>
          <w:numId w:val="900"/>
        </w:numPr>
        <w:spacing w:before="0" w:after="0"/>
      </w:pPr>
      <w:r>
        <w:t>Carbonic Anhydrase</w:t>
      </w:r>
    </w:p>
    <w:p>
      <w:pPr>
        <w:numPr>
          <w:ilvl w:val="3"/>
          <w:numId w:val="900"/>
        </w:numPr>
        <w:spacing w:before="0" w:after="0"/>
      </w:pPr>
      <w:r>
        <w:t>Chloride Shift</w:t>
      </w:r>
    </w:p>
    <w:p>
      <w:pPr>
        <w:numPr>
          <w:ilvl w:val="3"/>
          <w:numId w:val="900"/>
        </w:numPr>
        <w:spacing w:before="0" w:after="0"/>
      </w:pPr>
      <w:r>
        <w:t>Buffer Function</w:t>
      </w:r>
    </w:p>
    <w:p>
      <w:pPr>
        <w:numPr>
          <w:ilvl w:val="2"/>
          <w:numId w:val="900"/>
        </w:numPr>
        <w:spacing w:before="0" w:after="0"/>
      </w:pPr>
      <w:r>
        <w:t>Haldane Effect</w:t>
      </w:r>
    </w:p>
    <w:p>
      <w:pPr>
        <w:numPr>
          <w:ilvl w:val="3"/>
          <w:numId w:val="900"/>
        </w:numPr>
        <w:spacing w:before="0" w:after="0"/>
      </w:pPr>
      <w:r>
        <w:t>Oxygen-CO2 Interaction</w:t>
      </w:r>
    </w:p>
    <w:p>
      <w:pPr>
        <w:numPr>
          <w:ilvl w:val="0"/>
          <w:numId w:val="900"/>
        </w:numPr>
        <w:spacing w:before="0" w:after="0"/>
      </w:pPr>
      <w:r>
        <w:t>Control of Respiration</w:t>
      </w:r>
    </w:p>
    <w:p>
      <w:pPr>
        <w:numPr>
          <w:ilvl w:val="1"/>
          <w:numId w:val="900"/>
        </w:numPr>
        <w:spacing w:before="0" w:after="0"/>
      </w:pPr>
      <w:r>
        <w:t>Respiratory Centers</w:t>
      </w:r>
    </w:p>
    <w:p>
      <w:pPr>
        <w:numPr>
          <w:ilvl w:val="2"/>
          <w:numId w:val="900"/>
        </w:numPr>
        <w:spacing w:before="0" w:after="0"/>
      </w:pPr>
      <w:r>
        <w:t>Medullary Centers</w:t>
      </w:r>
    </w:p>
    <w:p>
      <w:pPr>
        <w:numPr>
          <w:ilvl w:val="3"/>
          <w:numId w:val="900"/>
        </w:numPr>
        <w:spacing w:before="0" w:after="0"/>
      </w:pPr>
      <w:r>
        <w:t>Dorsal Respiratory Group</w:t>
      </w:r>
    </w:p>
    <w:p>
      <w:pPr>
        <w:numPr>
          <w:ilvl w:val="4"/>
          <w:numId w:val="900"/>
        </w:numPr>
        <w:spacing w:before="0" w:after="0"/>
      </w:pPr>
      <w:r>
        <w:t>Inspiratory Neurons</w:t>
      </w:r>
    </w:p>
    <w:p>
      <w:pPr>
        <w:numPr>
          <w:ilvl w:val="3"/>
          <w:numId w:val="900"/>
        </w:numPr>
        <w:spacing w:before="0" w:after="0"/>
      </w:pPr>
      <w:r>
        <w:t>Ventral Respiratory Group</w:t>
      </w:r>
    </w:p>
    <w:p>
      <w:pPr>
        <w:numPr>
          <w:ilvl w:val="4"/>
          <w:numId w:val="900"/>
        </w:numPr>
        <w:spacing w:before="0" w:after="0"/>
      </w:pPr>
      <w:r>
        <w:t>Expiratory Neurons</w:t>
      </w:r>
    </w:p>
    <w:p>
      <w:pPr>
        <w:numPr>
          <w:ilvl w:val="4"/>
          <w:numId w:val="900"/>
        </w:numPr>
        <w:spacing w:before="0" w:after="0"/>
      </w:pPr>
      <w:r>
        <w:t>Inspiratory Neurons</w:t>
      </w:r>
    </w:p>
    <w:p>
      <w:pPr>
        <w:numPr>
          <w:ilvl w:val="2"/>
          <w:numId w:val="900"/>
        </w:numPr>
        <w:spacing w:before="0" w:after="0"/>
      </w:pPr>
      <w:r>
        <w:t>Pontine Centers</w:t>
      </w:r>
    </w:p>
    <w:p>
      <w:pPr>
        <w:numPr>
          <w:ilvl w:val="3"/>
          <w:numId w:val="900"/>
        </w:numPr>
        <w:spacing w:before="0" w:after="0"/>
      </w:pPr>
      <w:r>
        <w:t>Pneumotaxic Center</w:t>
      </w:r>
    </w:p>
    <w:p>
      <w:pPr>
        <w:numPr>
          <w:ilvl w:val="4"/>
          <w:numId w:val="900"/>
        </w:numPr>
        <w:spacing w:before="0" w:after="0"/>
      </w:pPr>
      <w:r>
        <w:t>Breathing Pattern</w:t>
      </w:r>
    </w:p>
    <w:p>
      <w:pPr>
        <w:numPr>
          <w:ilvl w:val="3"/>
          <w:numId w:val="900"/>
        </w:numPr>
        <w:spacing w:before="0" w:after="0"/>
      </w:pPr>
      <w:r>
        <w:t>Apneustic Center</w:t>
      </w:r>
    </w:p>
    <w:p>
      <w:pPr>
        <w:numPr>
          <w:ilvl w:val="4"/>
          <w:numId w:val="900"/>
        </w:numPr>
        <w:spacing w:before="0" w:after="0"/>
      </w:pPr>
      <w:r>
        <w:t>Inspiratory Duration</w:t>
      </w:r>
    </w:p>
    <w:p>
      <w:pPr>
        <w:numPr>
          <w:ilvl w:val="1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Central Chemoreceptors</w:t>
      </w:r>
    </w:p>
    <w:p>
      <w:pPr>
        <w:numPr>
          <w:ilvl w:val="3"/>
          <w:numId w:val="900"/>
        </w:numPr>
        <w:spacing w:before="0" w:after="0"/>
      </w:pPr>
      <w:r>
        <w:t>Medullary Location</w:t>
      </w:r>
    </w:p>
    <w:p>
      <w:pPr>
        <w:numPr>
          <w:ilvl w:val="3"/>
          <w:numId w:val="900"/>
        </w:numPr>
        <w:spacing w:before="0" w:after="0"/>
      </w:pPr>
      <w:r>
        <w:t>CO2/H+ Sensitivity</w:t>
      </w:r>
    </w:p>
    <w:p>
      <w:pPr>
        <w:numPr>
          <w:ilvl w:val="3"/>
          <w:numId w:val="900"/>
        </w:numPr>
        <w:spacing w:before="0" w:after="0"/>
      </w:pPr>
      <w:r>
        <w:t>CSF pH Monitoring</w:t>
      </w:r>
    </w:p>
    <w:p>
      <w:pPr>
        <w:numPr>
          <w:ilvl w:val="2"/>
          <w:numId w:val="900"/>
        </w:numPr>
        <w:spacing w:before="0" w:after="0"/>
      </w:pPr>
      <w:r>
        <w:t>Peripheral Chemoreceptors</w:t>
      </w:r>
    </w:p>
    <w:p>
      <w:pPr>
        <w:numPr>
          <w:ilvl w:val="3"/>
          <w:numId w:val="900"/>
        </w:numPr>
        <w:spacing w:before="0" w:after="0"/>
      </w:pPr>
      <w:r>
        <w:t>Carotid Bodies</w:t>
      </w:r>
    </w:p>
    <w:p>
      <w:pPr>
        <w:numPr>
          <w:ilvl w:val="3"/>
          <w:numId w:val="900"/>
        </w:numPr>
        <w:spacing w:before="0" w:after="0"/>
      </w:pPr>
      <w:r>
        <w:t>Aortic Bodies</w:t>
      </w:r>
    </w:p>
    <w:p>
      <w:pPr>
        <w:numPr>
          <w:ilvl w:val="3"/>
          <w:numId w:val="900"/>
        </w:numPr>
        <w:spacing w:before="0" w:after="0"/>
      </w:pPr>
      <w:r>
        <w:t>Oxygen Sensitivity</w:t>
      </w:r>
    </w:p>
    <w:p>
      <w:pPr>
        <w:numPr>
          <w:ilvl w:val="3"/>
          <w:numId w:val="900"/>
        </w:numPr>
        <w:spacing w:before="0" w:after="0"/>
      </w:pPr>
      <w:r>
        <w:t>CO2 and pH Sensitivity</w:t>
      </w:r>
    </w:p>
    <w:p>
      <w:pPr>
        <w:numPr>
          <w:ilvl w:val="1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3"/>
          <w:numId w:val="900"/>
        </w:numPr>
        <w:spacing w:before="0" w:after="0"/>
      </w:pPr>
      <w:r>
        <w:t>Cortical Input</w:t>
      </w:r>
    </w:p>
    <w:p>
      <w:pPr>
        <w:numPr>
          <w:ilvl w:val="3"/>
          <w:numId w:val="900"/>
        </w:numPr>
        <w:spacing w:before="0" w:after="0"/>
      </w:pPr>
      <w:r>
        <w:t>Behavioral Modifications</w:t>
      </w:r>
    </w:p>
    <w:p>
      <w:pPr>
        <w:numPr>
          <w:ilvl w:val="2"/>
          <w:numId w:val="900"/>
        </w:numPr>
        <w:spacing w:before="0" w:after="0"/>
      </w:pPr>
      <w:r>
        <w:t>Reflex Control</w:t>
      </w:r>
    </w:p>
    <w:p>
      <w:pPr>
        <w:numPr>
          <w:ilvl w:val="3"/>
          <w:numId w:val="900"/>
        </w:numPr>
        <w:spacing w:before="0" w:after="0"/>
      </w:pPr>
      <w:r>
        <w:t>Hering-Breuer Reflex</w:t>
      </w:r>
    </w:p>
    <w:p>
      <w:pPr>
        <w:numPr>
          <w:ilvl w:val="3"/>
          <w:numId w:val="900"/>
        </w:numPr>
        <w:spacing w:before="0" w:after="0"/>
      </w:pPr>
      <w:r>
        <w:t>Irritant Receptors</w:t>
      </w:r>
    </w:p>
    <w:p>
      <w:pPr>
        <w:numPr>
          <w:ilvl w:val="3"/>
          <w:numId w:val="900"/>
        </w:numPr>
        <w:spacing w:before="0" w:after="0"/>
      </w:pPr>
      <w:r>
        <w:t>J-Receptors</w:t>
      </w:r>
    </w:p>
    <w:p>
      <w:pPr>
        <w:numPr>
          <w:ilvl w:val="1"/>
          <w:numId w:val="900"/>
        </w:numPr>
        <w:spacing w:before="0" w:after="0"/>
      </w:pPr>
      <w:r>
        <w:t>Factors Modifying Respiration</w:t>
      </w:r>
    </w:p>
    <w:p>
      <w:pPr>
        <w:numPr>
          <w:ilvl w:val="2"/>
          <w:numId w:val="900"/>
        </w:numPr>
        <w:spacing w:before="0" w:after="0"/>
      </w:pPr>
      <w:r>
        <w:t>Exercise</w:t>
      </w:r>
    </w:p>
    <w:p>
      <w:pPr>
        <w:numPr>
          <w:ilvl w:val="3"/>
          <w:numId w:val="900"/>
        </w:numPr>
        <w:spacing w:before="0" w:after="0"/>
      </w:pPr>
      <w:r>
        <w:t>Increased Ventilation</w:t>
      </w:r>
    </w:p>
    <w:p>
      <w:pPr>
        <w:numPr>
          <w:ilvl w:val="3"/>
          <w:numId w:val="900"/>
        </w:numPr>
        <w:spacing w:before="0" w:after="0"/>
      </w:pPr>
      <w:r>
        <w:t>Metabolic Demands</w:t>
      </w:r>
    </w:p>
    <w:p>
      <w:pPr>
        <w:numPr>
          <w:ilvl w:val="2"/>
          <w:numId w:val="900"/>
        </w:numPr>
        <w:spacing w:before="0" w:after="0"/>
      </w:pPr>
      <w:r>
        <w:t>Altitude</w:t>
      </w:r>
    </w:p>
    <w:p>
      <w:pPr>
        <w:numPr>
          <w:ilvl w:val="3"/>
          <w:numId w:val="900"/>
        </w:numPr>
        <w:spacing w:before="0" w:after="0"/>
      </w:pPr>
      <w:r>
        <w:t>Hypoxic Response</w:t>
      </w:r>
    </w:p>
    <w:p>
      <w:pPr>
        <w:numPr>
          <w:ilvl w:val="3"/>
          <w:numId w:val="900"/>
        </w:numPr>
        <w:spacing w:before="0" w:after="0"/>
      </w:pPr>
      <w:r>
        <w:t>Acclimatization</w:t>
      </w:r>
    </w:p>
    <w:p>
      <w:pPr>
        <w:numPr>
          <w:ilvl w:val="2"/>
          <w:numId w:val="900"/>
        </w:numPr>
        <w:spacing w:before="0" w:after="0"/>
      </w:pPr>
      <w:r>
        <w:t>Disease States</w:t>
      </w:r>
    </w:p>
    <w:p>
      <w:pPr>
        <w:numPr>
          <w:ilvl w:val="3"/>
          <w:numId w:val="900"/>
        </w:numPr>
        <w:spacing w:before="0" w:after="0"/>
      </w:pPr>
      <w:r>
        <w:t>Respiratory Disorders</w:t>
      </w:r>
    </w:p>
    <w:p>
      <w:pPr>
        <w:numPr>
          <w:ilvl w:val="3"/>
          <w:numId w:val="900"/>
        </w:numPr>
        <w:spacing w:before="0" w:after="0"/>
      </w:pPr>
      <w:r>
        <w:t>Metabolic Disorders</w:t>
      </w:r>
    </w:p>
    <w:p>
      <w:pPr>
        <w:pStyle w:val="Heading1"/>
      </w:pPr>
      <w:r>
        <w:t>The Renal System</w:t>
      </w:r>
    </w:p>
    <w:p>
      <w:pPr>
        <w:numPr>
          <w:ilvl w:val="0"/>
          <w:numId w:val="900"/>
        </w:numPr>
        <w:spacing w:before="0" w:after="0"/>
      </w:pPr>
      <w:r>
        <w:t>Kidney Functions</w:t>
      </w:r>
    </w:p>
    <w:p>
      <w:pPr>
        <w:numPr>
          <w:ilvl w:val="1"/>
          <w:numId w:val="900"/>
        </w:numPr>
        <w:spacing w:before="0" w:after="0"/>
      </w:pPr>
      <w:r>
        <w:t>Excretory Functions</w:t>
      </w:r>
    </w:p>
    <w:p>
      <w:pPr>
        <w:numPr>
          <w:ilvl w:val="2"/>
          <w:numId w:val="900"/>
        </w:numPr>
        <w:spacing w:before="0" w:after="0"/>
      </w:pPr>
      <w:r>
        <w:t>Waste Product Removal</w:t>
      </w:r>
    </w:p>
    <w:p>
      <w:pPr>
        <w:numPr>
          <w:ilvl w:val="3"/>
          <w:numId w:val="900"/>
        </w:numPr>
        <w:spacing w:before="0" w:after="0"/>
      </w:pPr>
      <w:r>
        <w:t>Urea Elimination</w:t>
      </w:r>
    </w:p>
    <w:p>
      <w:pPr>
        <w:numPr>
          <w:ilvl w:val="3"/>
          <w:numId w:val="900"/>
        </w:numPr>
        <w:spacing w:before="0" w:after="0"/>
      </w:pPr>
      <w:r>
        <w:t>Creatinine Clearance</w:t>
      </w:r>
    </w:p>
    <w:p>
      <w:pPr>
        <w:numPr>
          <w:ilvl w:val="3"/>
          <w:numId w:val="900"/>
        </w:numPr>
        <w:spacing w:before="0" w:after="0"/>
      </w:pPr>
      <w:r>
        <w:t>Drug Metabolism</w:t>
      </w:r>
    </w:p>
    <w:p>
      <w:pPr>
        <w:numPr>
          <w:ilvl w:val="2"/>
          <w:numId w:val="900"/>
        </w:numPr>
        <w:spacing w:before="0" w:after="0"/>
      </w:pPr>
      <w:r>
        <w:t>Water Balance Regulation</w:t>
      </w:r>
    </w:p>
    <w:p>
      <w:pPr>
        <w:numPr>
          <w:ilvl w:val="3"/>
          <w:numId w:val="900"/>
        </w:numPr>
        <w:spacing w:before="0" w:after="0"/>
      </w:pPr>
      <w:r>
        <w:t>Fluid Homeostasis</w:t>
      </w:r>
    </w:p>
    <w:p>
      <w:pPr>
        <w:numPr>
          <w:ilvl w:val="3"/>
          <w:numId w:val="900"/>
        </w:numPr>
        <w:spacing w:before="0" w:after="0"/>
      </w:pPr>
      <w:r>
        <w:t>Osmolality Control</w:t>
      </w:r>
    </w:p>
    <w:p>
      <w:pPr>
        <w:numPr>
          <w:ilvl w:val="2"/>
          <w:numId w:val="900"/>
        </w:numPr>
        <w:spacing w:before="0" w:after="0"/>
      </w:pPr>
      <w:r>
        <w:t>Electrolyte Balance</w:t>
      </w:r>
    </w:p>
    <w:p>
      <w:pPr>
        <w:numPr>
          <w:ilvl w:val="3"/>
          <w:numId w:val="900"/>
        </w:numPr>
        <w:spacing w:before="0" w:after="0"/>
      </w:pPr>
      <w:r>
        <w:t>Sodium Regulation</w:t>
      </w:r>
    </w:p>
    <w:p>
      <w:pPr>
        <w:numPr>
          <w:ilvl w:val="3"/>
          <w:numId w:val="900"/>
        </w:numPr>
        <w:spacing w:before="0" w:after="0"/>
      </w:pPr>
      <w:r>
        <w:t>Potassium Regulation</w:t>
      </w:r>
    </w:p>
    <w:p>
      <w:pPr>
        <w:numPr>
          <w:ilvl w:val="3"/>
          <w:numId w:val="900"/>
        </w:numPr>
        <w:spacing w:before="0" w:after="0"/>
      </w:pPr>
      <w:r>
        <w:t>Calcium and Phosphate</w:t>
      </w:r>
    </w:p>
    <w:p>
      <w:pPr>
        <w:numPr>
          <w:ilvl w:val="1"/>
          <w:numId w:val="900"/>
        </w:numPr>
        <w:spacing w:before="0" w:after="0"/>
      </w:pPr>
      <w:r>
        <w:t>Regulatory Functions</w:t>
      </w:r>
    </w:p>
    <w:p>
      <w:pPr>
        <w:numPr>
          <w:ilvl w:val="2"/>
          <w:numId w:val="900"/>
        </w:numPr>
        <w:spacing w:before="0" w:after="0"/>
      </w:pPr>
      <w:r>
        <w:t>Blood Pressure Control</w:t>
      </w:r>
    </w:p>
    <w:p>
      <w:pPr>
        <w:numPr>
          <w:ilvl w:val="3"/>
          <w:numId w:val="900"/>
        </w:numPr>
        <w:spacing w:before="0" w:after="0"/>
      </w:pPr>
      <w:r>
        <w:t>Renin-Angiotensin System</w:t>
      </w:r>
    </w:p>
    <w:p>
      <w:pPr>
        <w:numPr>
          <w:ilvl w:val="3"/>
          <w:numId w:val="900"/>
        </w:numPr>
        <w:spacing w:before="0" w:after="0"/>
      </w:pPr>
      <w:r>
        <w:t>Volume Regulation</w:t>
      </w:r>
    </w:p>
    <w:p>
      <w:pPr>
        <w:numPr>
          <w:ilvl w:val="2"/>
          <w:numId w:val="900"/>
        </w:numPr>
        <w:spacing w:before="0" w:after="0"/>
      </w:pPr>
      <w:r>
        <w:t>Acid-Base Balance</w:t>
      </w:r>
    </w:p>
    <w:p>
      <w:pPr>
        <w:numPr>
          <w:ilvl w:val="3"/>
          <w:numId w:val="900"/>
        </w:numPr>
        <w:spacing w:before="0" w:after="0"/>
      </w:pPr>
      <w:r>
        <w:t>Bicarbonate Regulation</w:t>
      </w:r>
    </w:p>
    <w:p>
      <w:pPr>
        <w:numPr>
          <w:ilvl w:val="3"/>
          <w:numId w:val="900"/>
        </w:numPr>
        <w:spacing w:before="0" w:after="0"/>
      </w:pPr>
      <w:r>
        <w:t>Hydrogen Ion Excretion</w:t>
      </w:r>
    </w:p>
    <w:p>
      <w:pPr>
        <w:numPr>
          <w:ilvl w:val="2"/>
          <w:numId w:val="900"/>
        </w:numPr>
        <w:spacing w:before="0" w:after="0"/>
      </w:pPr>
      <w:r>
        <w:t>Erythropoiesis Regulation</w:t>
      </w:r>
    </w:p>
    <w:p>
      <w:pPr>
        <w:numPr>
          <w:ilvl w:val="3"/>
          <w:numId w:val="900"/>
        </w:numPr>
        <w:spacing w:before="0" w:after="0"/>
      </w:pPr>
      <w:r>
        <w:t>Erythropoietin Production</w:t>
      </w:r>
    </w:p>
    <w:p>
      <w:pPr>
        <w:numPr>
          <w:ilvl w:val="1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Vitamin D Activation</w:t>
      </w:r>
    </w:p>
    <w:p>
      <w:pPr>
        <w:numPr>
          <w:ilvl w:val="3"/>
          <w:numId w:val="900"/>
        </w:numPr>
        <w:spacing w:before="0" w:after="0"/>
      </w:pPr>
      <w:r>
        <w:t>1α-Hydroxylase</w:t>
      </w:r>
    </w:p>
    <w:p>
      <w:pPr>
        <w:numPr>
          <w:ilvl w:val="3"/>
          <w:numId w:val="900"/>
        </w:numPr>
        <w:spacing w:before="0" w:after="0"/>
      </w:pPr>
      <w:r>
        <w:t>Calcitriol Production</w:t>
      </w:r>
    </w:p>
    <w:p>
      <w:pPr>
        <w:numPr>
          <w:ilvl w:val="2"/>
          <w:numId w:val="900"/>
        </w:numPr>
        <w:spacing w:before="0" w:after="0"/>
      </w:pPr>
      <w:r>
        <w:t>Gluconeogenesis</w:t>
      </w:r>
    </w:p>
    <w:p>
      <w:pPr>
        <w:numPr>
          <w:ilvl w:val="3"/>
          <w:numId w:val="900"/>
        </w:numPr>
        <w:spacing w:before="0" w:after="0"/>
      </w:pPr>
      <w:r>
        <w:t>Glucose Production</w:t>
      </w:r>
    </w:p>
    <w:p>
      <w:pPr>
        <w:numPr>
          <w:ilvl w:val="3"/>
          <w:numId w:val="900"/>
        </w:numPr>
        <w:spacing w:before="0" w:after="0"/>
      </w:pPr>
      <w:r>
        <w:t>Metabolic Contribution</w:t>
      </w:r>
    </w:p>
    <w:p>
      <w:pPr>
        <w:numPr>
          <w:ilvl w:val="0"/>
          <w:numId w:val="900"/>
        </w:numPr>
        <w:spacing w:before="0" w:after="0"/>
      </w:pPr>
      <w:r>
        <w:t>Nephron Structure and Function</w:t>
      </w:r>
    </w:p>
    <w:p>
      <w:pPr>
        <w:numPr>
          <w:ilvl w:val="1"/>
          <w:numId w:val="900"/>
        </w:numPr>
        <w:spacing w:before="0" w:after="0"/>
      </w:pPr>
      <w:r>
        <w:t>Renal Corpuscle</w:t>
      </w:r>
    </w:p>
    <w:p>
      <w:pPr>
        <w:numPr>
          <w:ilvl w:val="2"/>
          <w:numId w:val="900"/>
        </w:numPr>
        <w:spacing w:before="0" w:after="0"/>
      </w:pPr>
      <w:r>
        <w:t>Glomerulus</w:t>
      </w:r>
    </w:p>
    <w:p>
      <w:pPr>
        <w:numPr>
          <w:ilvl w:val="3"/>
          <w:numId w:val="900"/>
        </w:numPr>
        <w:spacing w:before="0" w:after="0"/>
      </w:pPr>
      <w:r>
        <w:t>Glomerular Capillaries</w:t>
      </w:r>
    </w:p>
    <w:p>
      <w:pPr>
        <w:numPr>
          <w:ilvl w:val="3"/>
          <w:numId w:val="900"/>
        </w:numPr>
        <w:spacing w:before="0" w:after="0"/>
      </w:pPr>
      <w:r>
        <w:t>Mesangial Cells</w:t>
      </w:r>
    </w:p>
    <w:p>
      <w:pPr>
        <w:numPr>
          <w:ilvl w:val="3"/>
          <w:numId w:val="900"/>
        </w:numPr>
        <w:spacing w:before="0" w:after="0"/>
      </w:pPr>
      <w:r>
        <w:t>Basement Membrane</w:t>
      </w:r>
    </w:p>
    <w:p>
      <w:pPr>
        <w:numPr>
          <w:ilvl w:val="2"/>
          <w:numId w:val="900"/>
        </w:numPr>
        <w:spacing w:before="0" w:after="0"/>
      </w:pPr>
      <w:r>
        <w:t>Bowman's Capsule</w:t>
      </w:r>
    </w:p>
    <w:p>
      <w:pPr>
        <w:numPr>
          <w:ilvl w:val="3"/>
          <w:numId w:val="900"/>
        </w:numPr>
        <w:spacing w:before="0" w:after="0"/>
      </w:pPr>
      <w:r>
        <w:t>Parietal Layer</w:t>
      </w:r>
    </w:p>
    <w:p>
      <w:pPr>
        <w:numPr>
          <w:ilvl w:val="3"/>
          <w:numId w:val="900"/>
        </w:numPr>
        <w:spacing w:before="0" w:after="0"/>
      </w:pPr>
      <w:r>
        <w:t>Visceral Layer</w:t>
      </w:r>
    </w:p>
    <w:p>
      <w:pPr>
        <w:numPr>
          <w:ilvl w:val="3"/>
          <w:numId w:val="900"/>
        </w:numPr>
        <w:spacing w:before="0" w:after="0"/>
      </w:pPr>
      <w:r>
        <w:t>Podocytes</w:t>
      </w:r>
    </w:p>
    <w:p>
      <w:pPr>
        <w:numPr>
          <w:ilvl w:val="3"/>
          <w:numId w:val="900"/>
        </w:numPr>
        <w:spacing w:before="0" w:after="0"/>
      </w:pPr>
      <w:r>
        <w:t>Filtration Slits</w:t>
      </w:r>
    </w:p>
    <w:p>
      <w:pPr>
        <w:numPr>
          <w:ilvl w:val="1"/>
          <w:numId w:val="900"/>
        </w:numPr>
        <w:spacing w:before="0" w:after="0"/>
      </w:pPr>
      <w:r>
        <w:t>Tubular System</w:t>
      </w:r>
    </w:p>
    <w:p>
      <w:pPr>
        <w:numPr>
          <w:ilvl w:val="2"/>
          <w:numId w:val="900"/>
        </w:numPr>
        <w:spacing w:before="0" w:after="0"/>
      </w:pPr>
      <w:r>
        <w:t>Proximal Convoluted Tubule</w:t>
      </w:r>
    </w:p>
    <w:p>
      <w:pPr>
        <w:numPr>
          <w:ilvl w:val="3"/>
          <w:numId w:val="900"/>
        </w:numPr>
        <w:spacing w:before="0" w:after="0"/>
      </w:pPr>
      <w:r>
        <w:t>Brush Border</w:t>
      </w:r>
    </w:p>
    <w:p>
      <w:pPr>
        <w:numPr>
          <w:ilvl w:val="3"/>
          <w:numId w:val="900"/>
        </w:numPr>
        <w:spacing w:before="0" w:after="0"/>
      </w:pPr>
      <w:r>
        <w:t>Reabsorption Functions</w:t>
      </w:r>
    </w:p>
    <w:p>
      <w:pPr>
        <w:numPr>
          <w:ilvl w:val="3"/>
          <w:numId w:val="900"/>
        </w:numPr>
        <w:spacing w:before="0" w:after="0"/>
      </w:pPr>
      <w:r>
        <w:t>Secretion Functions</w:t>
      </w:r>
    </w:p>
    <w:p>
      <w:pPr>
        <w:numPr>
          <w:ilvl w:val="2"/>
          <w:numId w:val="900"/>
        </w:numPr>
        <w:spacing w:before="0" w:after="0"/>
      </w:pPr>
      <w:r>
        <w:t>Loop of Henle</w:t>
      </w:r>
    </w:p>
    <w:p>
      <w:pPr>
        <w:numPr>
          <w:ilvl w:val="3"/>
          <w:numId w:val="900"/>
        </w:numPr>
        <w:spacing w:before="0" w:after="0"/>
      </w:pPr>
      <w:r>
        <w:t>Descending Limb</w:t>
      </w:r>
    </w:p>
    <w:p>
      <w:pPr>
        <w:numPr>
          <w:ilvl w:val="4"/>
          <w:numId w:val="900"/>
        </w:numPr>
        <w:spacing w:before="0" w:after="0"/>
      </w:pPr>
      <w:r>
        <w:t>Water Permeability</w:t>
      </w:r>
    </w:p>
    <w:p>
      <w:pPr>
        <w:numPr>
          <w:ilvl w:val="3"/>
          <w:numId w:val="900"/>
        </w:numPr>
        <w:spacing w:before="0" w:after="0"/>
      </w:pPr>
      <w:r>
        <w:t>Thin Ascending Limb</w:t>
      </w:r>
    </w:p>
    <w:p>
      <w:pPr>
        <w:numPr>
          <w:ilvl w:val="4"/>
          <w:numId w:val="900"/>
        </w:numPr>
        <w:spacing w:before="0" w:after="0"/>
      </w:pPr>
      <w:r>
        <w:t>Sodium Permeability</w:t>
      </w:r>
    </w:p>
    <w:p>
      <w:pPr>
        <w:numPr>
          <w:ilvl w:val="3"/>
          <w:numId w:val="900"/>
        </w:numPr>
        <w:spacing w:before="0" w:after="0"/>
      </w:pPr>
      <w:r>
        <w:t>Thick Ascending Limb</w:t>
      </w:r>
    </w:p>
    <w:p>
      <w:pPr>
        <w:numPr>
          <w:ilvl w:val="4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Diluting Segment</w:t>
      </w:r>
    </w:p>
    <w:p>
      <w:pPr>
        <w:numPr>
          <w:ilvl w:val="2"/>
          <w:numId w:val="900"/>
        </w:numPr>
        <w:spacing w:before="0" w:after="0"/>
      </w:pPr>
      <w:r>
        <w:t>Distal Convoluted Tubule</w:t>
      </w:r>
    </w:p>
    <w:p>
      <w:pPr>
        <w:numPr>
          <w:ilvl w:val="3"/>
          <w:numId w:val="900"/>
        </w:numPr>
        <w:spacing w:before="0" w:after="0"/>
      </w:pPr>
      <w:r>
        <w:t>Fine-Tuning Regulation</w:t>
      </w:r>
    </w:p>
    <w:p>
      <w:pPr>
        <w:numPr>
          <w:ilvl w:val="3"/>
          <w:numId w:val="900"/>
        </w:numPr>
        <w:spacing w:before="0" w:after="0"/>
      </w:pPr>
      <w:r>
        <w:t>Hormone Sensitivity</w:t>
      </w:r>
    </w:p>
    <w:p>
      <w:pPr>
        <w:numPr>
          <w:ilvl w:val="2"/>
          <w:numId w:val="900"/>
        </w:numPr>
        <w:spacing w:before="0" w:after="0"/>
      </w:pPr>
      <w:r>
        <w:t>Collecting Duct System</w:t>
      </w:r>
    </w:p>
    <w:p>
      <w:pPr>
        <w:numPr>
          <w:ilvl w:val="3"/>
          <w:numId w:val="900"/>
        </w:numPr>
        <w:spacing w:before="0" w:after="0"/>
      </w:pPr>
      <w:r>
        <w:t>Cortical Collecting Duct</w:t>
      </w:r>
    </w:p>
    <w:p>
      <w:pPr>
        <w:numPr>
          <w:ilvl w:val="3"/>
          <w:numId w:val="900"/>
        </w:numPr>
        <w:spacing w:before="0" w:after="0"/>
      </w:pPr>
      <w:r>
        <w:t>Medullary Collecting Duct</w:t>
      </w:r>
    </w:p>
    <w:p>
      <w:pPr>
        <w:numPr>
          <w:ilvl w:val="3"/>
          <w:numId w:val="900"/>
        </w:numPr>
        <w:spacing w:before="0" w:after="0"/>
      </w:pPr>
      <w:r>
        <w:t>Principal Cells</w:t>
      </w:r>
    </w:p>
    <w:p>
      <w:pPr>
        <w:numPr>
          <w:ilvl w:val="3"/>
          <w:numId w:val="900"/>
        </w:numPr>
        <w:spacing w:before="0" w:after="0"/>
      </w:pPr>
      <w:r>
        <w:t>Intercalated Cells</w:t>
      </w:r>
    </w:p>
    <w:p>
      <w:pPr>
        <w:numPr>
          <w:ilvl w:val="1"/>
          <w:numId w:val="900"/>
        </w:numPr>
        <w:spacing w:before="0" w:after="0"/>
      </w:pPr>
      <w:r>
        <w:t>Juxtaglomerular Apparatus</w:t>
      </w:r>
    </w:p>
    <w:p>
      <w:pPr>
        <w:numPr>
          <w:ilvl w:val="2"/>
          <w:numId w:val="900"/>
        </w:numPr>
        <w:spacing w:before="0" w:after="0"/>
      </w:pPr>
      <w:r>
        <w:t>Juxtaglomerular Cells</w:t>
      </w:r>
    </w:p>
    <w:p>
      <w:pPr>
        <w:numPr>
          <w:ilvl w:val="3"/>
          <w:numId w:val="900"/>
        </w:numPr>
        <w:spacing w:before="0" w:after="0"/>
      </w:pPr>
      <w:r>
        <w:t>Renin Production</w:t>
      </w:r>
    </w:p>
    <w:p>
      <w:pPr>
        <w:numPr>
          <w:ilvl w:val="2"/>
          <w:numId w:val="900"/>
        </w:numPr>
        <w:spacing w:before="0" w:after="0"/>
      </w:pPr>
      <w:r>
        <w:t>Macula Densa</w:t>
      </w:r>
    </w:p>
    <w:p>
      <w:pPr>
        <w:numPr>
          <w:ilvl w:val="3"/>
          <w:numId w:val="900"/>
        </w:numPr>
        <w:spacing w:before="0" w:after="0"/>
      </w:pPr>
      <w:r>
        <w:t>Sodium Sensing</w:t>
      </w:r>
    </w:p>
    <w:p>
      <w:pPr>
        <w:numPr>
          <w:ilvl w:val="2"/>
          <w:numId w:val="900"/>
        </w:numPr>
        <w:spacing w:before="0" w:after="0"/>
      </w:pPr>
      <w:r>
        <w:t>Extraglomerular Mesangial Cells</w:t>
      </w:r>
    </w:p>
    <w:p>
      <w:pPr>
        <w:numPr>
          <w:ilvl w:val="3"/>
          <w:numId w:val="900"/>
        </w:numPr>
        <w:spacing w:before="0" w:after="0"/>
      </w:pPr>
      <w:r>
        <w:t>Communication Functions</w:t>
      </w:r>
    </w:p>
    <w:p>
      <w:pPr>
        <w:numPr>
          <w:ilvl w:val="0"/>
          <w:numId w:val="900"/>
        </w:numPr>
        <w:spacing w:before="0" w:after="0"/>
      </w:pPr>
      <w:r>
        <w:t>Basic Renal Processes</w:t>
      </w:r>
    </w:p>
    <w:p>
      <w:pPr>
        <w:numPr>
          <w:ilvl w:val="1"/>
          <w:numId w:val="900"/>
        </w:numPr>
        <w:spacing w:before="0" w:after="0"/>
      </w:pPr>
      <w:r>
        <w:t>Glomerular Filtration</w:t>
      </w:r>
    </w:p>
    <w:p>
      <w:pPr>
        <w:numPr>
          <w:ilvl w:val="2"/>
          <w:numId w:val="900"/>
        </w:numPr>
        <w:spacing w:before="0" w:after="0"/>
      </w:pPr>
      <w:r>
        <w:t>Filtration Barrier</w:t>
      </w:r>
    </w:p>
    <w:p>
      <w:pPr>
        <w:numPr>
          <w:ilvl w:val="3"/>
          <w:numId w:val="900"/>
        </w:numPr>
        <w:spacing w:before="0" w:after="0"/>
      </w:pPr>
      <w:r>
        <w:t>Endothelial Fenestrations</w:t>
      </w:r>
    </w:p>
    <w:p>
      <w:pPr>
        <w:numPr>
          <w:ilvl w:val="3"/>
          <w:numId w:val="900"/>
        </w:numPr>
        <w:spacing w:before="0" w:after="0"/>
      </w:pPr>
      <w:r>
        <w:t>Basement Membrane</w:t>
      </w:r>
    </w:p>
    <w:p>
      <w:pPr>
        <w:numPr>
          <w:ilvl w:val="3"/>
          <w:numId w:val="900"/>
        </w:numPr>
        <w:spacing w:before="0" w:after="0"/>
      </w:pPr>
      <w:r>
        <w:t>Podocyte Foot Processes</w:t>
      </w:r>
    </w:p>
    <w:p>
      <w:pPr>
        <w:numPr>
          <w:ilvl w:val="2"/>
          <w:numId w:val="900"/>
        </w:numPr>
        <w:spacing w:before="0" w:after="0"/>
      </w:pPr>
      <w:r>
        <w:t>Filtration Forces</w:t>
      </w:r>
    </w:p>
    <w:p>
      <w:pPr>
        <w:numPr>
          <w:ilvl w:val="3"/>
          <w:numId w:val="900"/>
        </w:numPr>
        <w:spacing w:before="0" w:after="0"/>
      </w:pPr>
      <w:r>
        <w:t>Glomerular Hydrostatic Pressure</w:t>
      </w:r>
    </w:p>
    <w:p>
      <w:pPr>
        <w:numPr>
          <w:ilvl w:val="3"/>
          <w:numId w:val="900"/>
        </w:numPr>
        <w:spacing w:before="0" w:after="0"/>
      </w:pPr>
      <w:r>
        <w:t>Bowman's Capsule Pressure</w:t>
      </w:r>
    </w:p>
    <w:p>
      <w:pPr>
        <w:numPr>
          <w:ilvl w:val="3"/>
          <w:numId w:val="900"/>
        </w:numPr>
        <w:spacing w:before="0" w:after="0"/>
      </w:pPr>
      <w:r>
        <w:t>Oncotic Pressure</w:t>
      </w:r>
    </w:p>
    <w:p>
      <w:pPr>
        <w:numPr>
          <w:ilvl w:val="2"/>
          <w:numId w:val="900"/>
        </w:numPr>
        <w:spacing w:before="0" w:after="0"/>
      </w:pPr>
      <w:r>
        <w:t>Glomerular Filtration Rate</w:t>
      </w:r>
    </w:p>
    <w:p>
      <w:pPr>
        <w:numPr>
          <w:ilvl w:val="3"/>
          <w:numId w:val="900"/>
        </w:numPr>
        <w:spacing w:before="0" w:after="0"/>
      </w:pPr>
      <w:r>
        <w:t>Normal Values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Regulation Mechanisms</w:t>
      </w:r>
    </w:p>
    <w:p>
      <w:pPr>
        <w:numPr>
          <w:ilvl w:val="1"/>
          <w:numId w:val="900"/>
        </w:numPr>
        <w:spacing w:before="0" w:after="0"/>
      </w:pPr>
      <w:r>
        <w:t>Tubular Reabsorption</w:t>
      </w:r>
    </w:p>
    <w:p>
      <w:pPr>
        <w:numPr>
          <w:ilvl w:val="2"/>
          <w:numId w:val="900"/>
        </w:numPr>
        <w:spacing w:before="0" w:after="0"/>
      </w:pPr>
      <w:r>
        <w:t>Proximal Tubule Reabsorption</w:t>
      </w:r>
    </w:p>
    <w:p>
      <w:pPr>
        <w:numPr>
          <w:ilvl w:val="3"/>
          <w:numId w:val="900"/>
        </w:numPr>
        <w:spacing w:before="0" w:after="0"/>
      </w:pPr>
      <w:r>
        <w:t>Sodium Reabsorption</w:t>
      </w:r>
    </w:p>
    <w:p>
      <w:pPr>
        <w:numPr>
          <w:ilvl w:val="3"/>
          <w:numId w:val="900"/>
        </w:numPr>
        <w:spacing w:before="0" w:after="0"/>
      </w:pPr>
      <w:r>
        <w:t>Glucose Reabsorption</w:t>
      </w:r>
    </w:p>
    <w:p>
      <w:pPr>
        <w:numPr>
          <w:ilvl w:val="3"/>
          <w:numId w:val="900"/>
        </w:numPr>
        <w:spacing w:before="0" w:after="0"/>
      </w:pPr>
      <w:r>
        <w:t>Amino Acid Reabsorption</w:t>
      </w:r>
    </w:p>
    <w:p>
      <w:pPr>
        <w:numPr>
          <w:ilvl w:val="3"/>
          <w:numId w:val="900"/>
        </w:numPr>
        <w:spacing w:before="0" w:after="0"/>
      </w:pPr>
      <w:r>
        <w:t>Water Reabsorption</w:t>
      </w:r>
    </w:p>
    <w:p>
      <w:pPr>
        <w:numPr>
          <w:ilvl w:val="2"/>
          <w:numId w:val="900"/>
        </w:numPr>
        <w:spacing w:before="0" w:after="0"/>
      </w:pPr>
      <w:r>
        <w:t>Loop of Henle Function</w:t>
      </w:r>
    </w:p>
    <w:p>
      <w:pPr>
        <w:numPr>
          <w:ilvl w:val="3"/>
          <w:numId w:val="900"/>
        </w:numPr>
        <w:spacing w:before="0" w:after="0"/>
      </w:pPr>
      <w:r>
        <w:t>Countercurrent Multiplication</w:t>
      </w:r>
    </w:p>
    <w:p>
      <w:pPr>
        <w:numPr>
          <w:ilvl w:val="3"/>
          <w:numId w:val="900"/>
        </w:numPr>
        <w:spacing w:before="0" w:after="0"/>
      </w:pPr>
      <w:r>
        <w:t>Urea Recycling</w:t>
      </w:r>
    </w:p>
    <w:p>
      <w:pPr>
        <w:numPr>
          <w:ilvl w:val="3"/>
          <w:numId w:val="900"/>
        </w:numPr>
        <w:spacing w:before="0" w:after="0"/>
      </w:pPr>
      <w:r>
        <w:t>Osmotic Gradient</w:t>
      </w:r>
    </w:p>
    <w:p>
      <w:pPr>
        <w:numPr>
          <w:ilvl w:val="2"/>
          <w:numId w:val="900"/>
        </w:numPr>
        <w:spacing w:before="0" w:after="0"/>
      </w:pPr>
      <w:r>
        <w:t>Distal Tubule Regulation</w:t>
      </w:r>
    </w:p>
    <w:p>
      <w:pPr>
        <w:numPr>
          <w:ilvl w:val="3"/>
          <w:numId w:val="900"/>
        </w:numPr>
        <w:spacing w:before="0" w:after="0"/>
      </w:pPr>
      <w:r>
        <w:t>Sodium-Chloride Cotransporter</w:t>
      </w:r>
    </w:p>
    <w:p>
      <w:pPr>
        <w:numPr>
          <w:ilvl w:val="3"/>
          <w:numId w:val="900"/>
        </w:numPr>
        <w:spacing w:before="0" w:after="0"/>
      </w:pPr>
      <w:r>
        <w:t>Calcium Reabsorption</w:t>
      </w:r>
    </w:p>
    <w:p>
      <w:pPr>
        <w:numPr>
          <w:ilvl w:val="2"/>
          <w:numId w:val="900"/>
        </w:numPr>
        <w:spacing w:before="0" w:after="0"/>
      </w:pPr>
      <w:r>
        <w:t>Collecting Duct Control</w:t>
      </w:r>
    </w:p>
    <w:p>
      <w:pPr>
        <w:numPr>
          <w:ilvl w:val="3"/>
          <w:numId w:val="900"/>
        </w:numPr>
        <w:spacing w:before="0" w:after="0"/>
      </w:pPr>
      <w:r>
        <w:t>ADH Effects</w:t>
      </w:r>
    </w:p>
    <w:p>
      <w:pPr>
        <w:numPr>
          <w:ilvl w:val="3"/>
          <w:numId w:val="900"/>
        </w:numPr>
        <w:spacing w:before="0" w:after="0"/>
      </w:pPr>
      <w:r>
        <w:t>Aldosterone Effects</w:t>
      </w:r>
    </w:p>
    <w:p>
      <w:pPr>
        <w:numPr>
          <w:ilvl w:val="3"/>
          <w:numId w:val="900"/>
        </w:numPr>
        <w:spacing w:before="0" w:after="0"/>
      </w:pPr>
      <w:r>
        <w:t>Acid-Base Regulation</w:t>
      </w:r>
    </w:p>
    <w:p>
      <w:pPr>
        <w:numPr>
          <w:ilvl w:val="1"/>
          <w:numId w:val="900"/>
        </w:numPr>
        <w:spacing w:before="0" w:after="0"/>
      </w:pPr>
      <w:r>
        <w:t>Tubular Secretion</w:t>
      </w:r>
    </w:p>
    <w:p>
      <w:pPr>
        <w:numPr>
          <w:ilvl w:val="2"/>
          <w:numId w:val="900"/>
        </w:numPr>
        <w:spacing w:before="0" w:after="0"/>
      </w:pPr>
      <w:r>
        <w:t>Organic Anion Secretion</w:t>
      </w:r>
    </w:p>
    <w:p>
      <w:pPr>
        <w:numPr>
          <w:ilvl w:val="3"/>
          <w:numId w:val="900"/>
        </w:numPr>
        <w:spacing w:before="0" w:after="0"/>
      </w:pPr>
      <w:r>
        <w:t>PAH Secretion</w:t>
      </w:r>
    </w:p>
    <w:p>
      <w:pPr>
        <w:numPr>
          <w:ilvl w:val="3"/>
          <w:numId w:val="900"/>
        </w:numPr>
        <w:spacing w:before="0" w:after="0"/>
      </w:pPr>
      <w:r>
        <w:t>Drug Elimination</w:t>
      </w:r>
    </w:p>
    <w:p>
      <w:pPr>
        <w:numPr>
          <w:ilvl w:val="2"/>
          <w:numId w:val="900"/>
        </w:numPr>
        <w:spacing w:before="0" w:after="0"/>
      </w:pPr>
      <w:r>
        <w:t>Organic Cation Secretion</w:t>
      </w:r>
    </w:p>
    <w:p>
      <w:pPr>
        <w:numPr>
          <w:ilvl w:val="3"/>
          <w:numId w:val="900"/>
        </w:numPr>
        <w:spacing w:before="0" w:after="0"/>
      </w:pPr>
      <w:r>
        <w:t>Creatinine Secretion</w:t>
      </w:r>
    </w:p>
    <w:p>
      <w:pPr>
        <w:numPr>
          <w:ilvl w:val="2"/>
          <w:numId w:val="900"/>
        </w:numPr>
        <w:spacing w:before="0" w:after="0"/>
      </w:pPr>
      <w:r>
        <w:t>Hydrogen Ion Secretion</w:t>
      </w:r>
    </w:p>
    <w:p>
      <w:pPr>
        <w:numPr>
          <w:ilvl w:val="3"/>
          <w:numId w:val="900"/>
        </w:numPr>
        <w:spacing w:before="0" w:after="0"/>
      </w:pPr>
      <w:r>
        <w:t>Acid-Base Balance</w:t>
      </w:r>
    </w:p>
    <w:p>
      <w:pPr>
        <w:numPr>
          <w:ilvl w:val="2"/>
          <w:numId w:val="900"/>
        </w:numPr>
        <w:spacing w:before="0" w:after="0"/>
      </w:pPr>
      <w:r>
        <w:t>Potassium Secretion</w:t>
      </w:r>
    </w:p>
    <w:p>
      <w:pPr>
        <w:numPr>
          <w:ilvl w:val="3"/>
          <w:numId w:val="900"/>
        </w:numPr>
        <w:spacing w:before="0" w:after="0"/>
      </w:pPr>
      <w:r>
        <w:t>Aldosterone Control</w:t>
      </w:r>
    </w:p>
    <w:p>
      <w:pPr>
        <w:numPr>
          <w:ilvl w:val="0"/>
          <w:numId w:val="900"/>
        </w:numPr>
        <w:spacing w:before="0" w:after="0"/>
      </w:pPr>
      <w:r>
        <w:t>Urine Concentration and Dilution</w:t>
      </w:r>
    </w:p>
    <w:p>
      <w:pPr>
        <w:numPr>
          <w:ilvl w:val="1"/>
          <w:numId w:val="900"/>
        </w:numPr>
        <w:spacing w:before="0" w:after="0"/>
      </w:pPr>
      <w:r>
        <w:t>Countercurrent Mechanism</w:t>
      </w:r>
    </w:p>
    <w:p>
      <w:pPr>
        <w:numPr>
          <w:ilvl w:val="2"/>
          <w:numId w:val="900"/>
        </w:numPr>
        <w:spacing w:before="0" w:after="0"/>
      </w:pPr>
      <w:r>
        <w:t>Loop of Henle Function</w:t>
      </w:r>
    </w:p>
    <w:p>
      <w:pPr>
        <w:numPr>
          <w:ilvl w:val="3"/>
          <w:numId w:val="900"/>
        </w:numPr>
        <w:spacing w:before="0" w:after="0"/>
      </w:pPr>
      <w:r>
        <w:t>Descending Limb Permeability</w:t>
      </w:r>
    </w:p>
    <w:p>
      <w:pPr>
        <w:numPr>
          <w:ilvl w:val="3"/>
          <w:numId w:val="900"/>
        </w:numPr>
        <w:spacing w:before="0" w:after="0"/>
      </w:pPr>
      <w:r>
        <w:t>Ascending Limb Transport</w:t>
      </w:r>
    </w:p>
    <w:p>
      <w:pPr>
        <w:numPr>
          <w:ilvl w:val="2"/>
          <w:numId w:val="900"/>
        </w:numPr>
        <w:spacing w:before="0" w:after="0"/>
      </w:pPr>
      <w:r>
        <w:t>Vasa Recta Function</w:t>
      </w:r>
    </w:p>
    <w:p>
      <w:pPr>
        <w:numPr>
          <w:ilvl w:val="3"/>
          <w:numId w:val="900"/>
        </w:numPr>
        <w:spacing w:before="0" w:after="0"/>
      </w:pPr>
      <w:r>
        <w:t>Countercurrent Exchange</w:t>
      </w:r>
    </w:p>
    <w:p>
      <w:pPr>
        <w:numPr>
          <w:ilvl w:val="3"/>
          <w:numId w:val="900"/>
        </w:numPr>
        <w:spacing w:before="0" w:after="0"/>
      </w:pPr>
      <w:r>
        <w:t>Medullary Blood Flow</w:t>
      </w:r>
    </w:p>
    <w:p>
      <w:pPr>
        <w:numPr>
          <w:ilvl w:val="2"/>
          <w:numId w:val="900"/>
        </w:numPr>
        <w:spacing w:before="0" w:after="0"/>
      </w:pPr>
      <w:r>
        <w:t>Urea Recycling</w:t>
      </w:r>
    </w:p>
    <w:p>
      <w:pPr>
        <w:numPr>
          <w:ilvl w:val="3"/>
          <w:numId w:val="900"/>
        </w:numPr>
        <w:spacing w:before="0" w:after="0"/>
      </w:pPr>
      <w:r>
        <w:t>Inner Medullary Concentration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Antidiuretic Hormone</w:t>
      </w:r>
    </w:p>
    <w:p>
      <w:pPr>
        <w:numPr>
          <w:ilvl w:val="3"/>
          <w:numId w:val="900"/>
        </w:numPr>
        <w:spacing w:before="0" w:after="0"/>
      </w:pPr>
      <w:r>
        <w:t>Aquaporin-2 Insertion</w:t>
      </w:r>
    </w:p>
    <w:p>
      <w:pPr>
        <w:numPr>
          <w:ilvl w:val="3"/>
          <w:numId w:val="900"/>
        </w:numPr>
        <w:spacing w:before="0" w:after="0"/>
      </w:pPr>
      <w:r>
        <w:t>Water Reabsorption</w:t>
      </w:r>
    </w:p>
    <w:p>
      <w:pPr>
        <w:numPr>
          <w:ilvl w:val="3"/>
          <w:numId w:val="900"/>
        </w:numPr>
        <w:spacing w:before="0" w:after="0"/>
      </w:pPr>
      <w:r>
        <w:t>Osmolality Regulation</w:t>
      </w:r>
    </w:p>
    <w:p>
      <w:pPr>
        <w:numPr>
          <w:ilvl w:val="2"/>
          <w:numId w:val="900"/>
        </w:numPr>
        <w:spacing w:before="0" w:after="0"/>
      </w:pPr>
      <w:r>
        <w:t>Aldosterone</w:t>
      </w:r>
    </w:p>
    <w:p>
      <w:pPr>
        <w:numPr>
          <w:ilvl w:val="3"/>
          <w:numId w:val="900"/>
        </w:numPr>
        <w:spacing w:before="0" w:after="0"/>
      </w:pPr>
      <w:r>
        <w:t>Sodium Reabsorption</w:t>
      </w:r>
    </w:p>
    <w:p>
      <w:pPr>
        <w:numPr>
          <w:ilvl w:val="3"/>
          <w:numId w:val="900"/>
        </w:numPr>
        <w:spacing w:before="0" w:after="0"/>
      </w:pPr>
      <w:r>
        <w:t>Potassium Secretion</w:t>
      </w:r>
    </w:p>
    <w:p>
      <w:pPr>
        <w:numPr>
          <w:ilvl w:val="3"/>
          <w:numId w:val="900"/>
        </w:numPr>
        <w:spacing w:before="0" w:after="0"/>
      </w:pPr>
      <w:r>
        <w:t>Volume Regulation</w:t>
      </w:r>
    </w:p>
    <w:p>
      <w:pPr>
        <w:numPr>
          <w:ilvl w:val="1"/>
          <w:numId w:val="900"/>
        </w:numPr>
        <w:spacing w:before="0" w:after="0"/>
      </w:pPr>
      <w:r>
        <w:t>Regulation of Urine Volume</w:t>
      </w:r>
    </w:p>
    <w:p>
      <w:pPr>
        <w:numPr>
          <w:ilvl w:val="2"/>
          <w:numId w:val="900"/>
        </w:numPr>
        <w:spacing w:before="0" w:after="0"/>
      </w:pPr>
      <w:r>
        <w:t>Obligatory Water Loss</w:t>
      </w:r>
    </w:p>
    <w:p>
      <w:pPr>
        <w:numPr>
          <w:ilvl w:val="2"/>
          <w:numId w:val="900"/>
        </w:numPr>
        <w:spacing w:before="0" w:after="0"/>
      </w:pPr>
      <w:r>
        <w:t>Facultative Water Loss</w:t>
      </w:r>
    </w:p>
    <w:p>
      <w:pPr>
        <w:numPr>
          <w:ilvl w:val="2"/>
          <w:numId w:val="900"/>
        </w:numPr>
        <w:spacing w:before="0" w:after="0"/>
      </w:pPr>
      <w:r>
        <w:t>Maximum Concentration Ability</w:t>
      </w:r>
    </w:p>
    <w:p>
      <w:pPr>
        <w:numPr>
          <w:ilvl w:val="2"/>
          <w:numId w:val="900"/>
        </w:numPr>
        <w:spacing w:before="0" w:after="0"/>
      </w:pPr>
      <w:r>
        <w:t>Minimum Urine Volume</w:t>
      </w:r>
    </w:p>
    <w:p>
      <w:pPr>
        <w:numPr>
          <w:ilvl w:val="0"/>
          <w:numId w:val="900"/>
        </w:numPr>
        <w:spacing w:before="0" w:after="0"/>
      </w:pPr>
      <w:r>
        <w:t>Fluid and Electrolyte Balance</w:t>
      </w:r>
    </w:p>
    <w:p>
      <w:pPr>
        <w:numPr>
          <w:ilvl w:val="1"/>
          <w:numId w:val="900"/>
        </w:numPr>
        <w:spacing w:before="0" w:after="0"/>
      </w:pPr>
      <w:r>
        <w:t>Water Balance</w:t>
      </w:r>
    </w:p>
    <w:p>
      <w:pPr>
        <w:numPr>
          <w:ilvl w:val="2"/>
          <w:numId w:val="900"/>
        </w:numPr>
        <w:spacing w:before="0" w:after="0"/>
      </w:pPr>
      <w:r>
        <w:t>Water Input</w:t>
      </w:r>
    </w:p>
    <w:p>
      <w:pPr>
        <w:numPr>
          <w:ilvl w:val="3"/>
          <w:numId w:val="900"/>
        </w:numPr>
        <w:spacing w:before="0" w:after="0"/>
      </w:pPr>
      <w:r>
        <w:t>Fluid Intake</w:t>
      </w:r>
    </w:p>
    <w:p>
      <w:pPr>
        <w:numPr>
          <w:ilvl w:val="3"/>
          <w:numId w:val="900"/>
        </w:numPr>
        <w:spacing w:before="0" w:after="0"/>
      </w:pPr>
      <w:r>
        <w:t>Metabolic Water</w:t>
      </w:r>
    </w:p>
    <w:p>
      <w:pPr>
        <w:numPr>
          <w:ilvl w:val="2"/>
          <w:numId w:val="900"/>
        </w:numPr>
        <w:spacing w:before="0" w:after="0"/>
      </w:pPr>
      <w:r>
        <w:t>Water Output</w:t>
      </w:r>
    </w:p>
    <w:p>
      <w:pPr>
        <w:numPr>
          <w:ilvl w:val="3"/>
          <w:numId w:val="900"/>
        </w:numPr>
        <w:spacing w:before="0" w:after="0"/>
      </w:pPr>
      <w:r>
        <w:t>Renal Losses</w:t>
      </w:r>
    </w:p>
    <w:p>
      <w:pPr>
        <w:numPr>
          <w:ilvl w:val="3"/>
          <w:numId w:val="900"/>
        </w:numPr>
        <w:spacing w:before="0" w:after="0"/>
      </w:pPr>
      <w:r>
        <w:t>Insensible Losses</w:t>
      </w:r>
    </w:p>
    <w:p>
      <w:pPr>
        <w:numPr>
          <w:ilvl w:val="3"/>
          <w:numId w:val="900"/>
        </w:numPr>
        <w:spacing w:before="0" w:after="0"/>
      </w:pPr>
      <w:r>
        <w:t>Respiratory Losses</w:t>
      </w:r>
    </w:p>
    <w:p>
      <w:pPr>
        <w:numPr>
          <w:ilvl w:val="3"/>
          <w:numId w:val="900"/>
        </w:numPr>
        <w:spacing w:before="0" w:after="0"/>
      </w:pPr>
      <w:r>
        <w:t>Fecal Losses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3"/>
          <w:numId w:val="900"/>
        </w:numPr>
        <w:spacing w:before="0" w:after="0"/>
      </w:pPr>
      <w:r>
        <w:t>Osmoreceptors</w:t>
      </w:r>
    </w:p>
    <w:p>
      <w:pPr>
        <w:numPr>
          <w:ilvl w:val="3"/>
          <w:numId w:val="900"/>
        </w:numPr>
        <w:spacing w:before="0" w:after="0"/>
      </w:pPr>
      <w:r>
        <w:t>Volume Receptors</w:t>
      </w:r>
    </w:p>
    <w:p>
      <w:pPr>
        <w:numPr>
          <w:ilvl w:val="3"/>
          <w:numId w:val="900"/>
        </w:numPr>
        <w:spacing w:before="0" w:after="0"/>
      </w:pPr>
      <w:r>
        <w:t>Thirst Mechanism</w:t>
      </w:r>
    </w:p>
    <w:p>
      <w:pPr>
        <w:numPr>
          <w:ilvl w:val="1"/>
          <w:numId w:val="900"/>
        </w:numPr>
        <w:spacing w:before="0" w:after="0"/>
      </w:pPr>
      <w:r>
        <w:t>Sodium Balance</w:t>
      </w:r>
    </w:p>
    <w:p>
      <w:pPr>
        <w:numPr>
          <w:ilvl w:val="2"/>
          <w:numId w:val="900"/>
        </w:numPr>
        <w:spacing w:before="0" w:after="0"/>
      </w:pPr>
      <w:r>
        <w:t>Sodium Input</w:t>
      </w:r>
    </w:p>
    <w:p>
      <w:pPr>
        <w:numPr>
          <w:ilvl w:val="3"/>
          <w:numId w:val="900"/>
        </w:numPr>
        <w:spacing w:before="0" w:after="0"/>
      </w:pPr>
      <w:r>
        <w:t>Dietary Intake</w:t>
      </w:r>
    </w:p>
    <w:p>
      <w:pPr>
        <w:numPr>
          <w:ilvl w:val="2"/>
          <w:numId w:val="900"/>
        </w:numPr>
        <w:spacing w:before="0" w:after="0"/>
      </w:pPr>
      <w:r>
        <w:t>Sodium Output</w:t>
      </w:r>
    </w:p>
    <w:p>
      <w:pPr>
        <w:numPr>
          <w:ilvl w:val="3"/>
          <w:numId w:val="900"/>
        </w:numPr>
        <w:spacing w:before="0" w:after="0"/>
      </w:pPr>
      <w:r>
        <w:t>Renal Excretion</w:t>
      </w:r>
    </w:p>
    <w:p>
      <w:pPr>
        <w:numPr>
          <w:ilvl w:val="3"/>
          <w:numId w:val="900"/>
        </w:numPr>
        <w:spacing w:before="0" w:after="0"/>
      </w:pPr>
      <w:r>
        <w:t>Extrarenal Losses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Renin-Angiotensin-Aldosterone</w:t>
      </w:r>
    </w:p>
    <w:p>
      <w:pPr>
        <w:numPr>
          <w:ilvl w:val="3"/>
          <w:numId w:val="900"/>
        </w:numPr>
        <w:spacing w:before="0" w:after="0"/>
      </w:pPr>
      <w:r>
        <w:t>Atrial Natriuretic Peptide</w:t>
      </w:r>
    </w:p>
    <w:p>
      <w:pPr>
        <w:numPr>
          <w:ilvl w:val="3"/>
          <w:numId w:val="900"/>
        </w:numPr>
        <w:spacing w:before="0" w:after="0"/>
      </w:pPr>
      <w:r>
        <w:t>Pressure Natriuresis</w:t>
      </w:r>
    </w:p>
    <w:p>
      <w:pPr>
        <w:numPr>
          <w:ilvl w:val="1"/>
          <w:numId w:val="900"/>
        </w:numPr>
        <w:spacing w:before="0" w:after="0"/>
      </w:pPr>
      <w:r>
        <w:t>Potassium Balance</w:t>
      </w:r>
    </w:p>
    <w:p>
      <w:pPr>
        <w:numPr>
          <w:ilvl w:val="2"/>
          <w:numId w:val="900"/>
        </w:numPr>
        <w:spacing w:before="0" w:after="0"/>
      </w:pPr>
      <w:r>
        <w:t>Potassium Distribution</w:t>
      </w:r>
    </w:p>
    <w:p>
      <w:pPr>
        <w:numPr>
          <w:ilvl w:val="3"/>
          <w:numId w:val="900"/>
        </w:numPr>
        <w:spacing w:before="0" w:after="0"/>
      </w:pPr>
      <w:r>
        <w:t>Intracellular Potassium</w:t>
      </w:r>
    </w:p>
    <w:p>
      <w:pPr>
        <w:numPr>
          <w:ilvl w:val="3"/>
          <w:numId w:val="900"/>
        </w:numPr>
        <w:spacing w:before="0" w:after="0"/>
      </w:pPr>
      <w:r>
        <w:t>Extracellular Potassium</w:t>
      </w:r>
    </w:p>
    <w:p>
      <w:pPr>
        <w:numPr>
          <w:ilvl w:val="2"/>
          <w:numId w:val="900"/>
        </w:numPr>
        <w:spacing w:before="0" w:after="0"/>
      </w:pPr>
      <w:r>
        <w:t>Renal Potassium Handling</w:t>
      </w:r>
    </w:p>
    <w:p>
      <w:pPr>
        <w:numPr>
          <w:ilvl w:val="3"/>
          <w:numId w:val="900"/>
        </w:numPr>
        <w:spacing w:before="0" w:after="0"/>
      </w:pPr>
      <w:r>
        <w:t>Filtration and Reabsorption</w:t>
      </w:r>
    </w:p>
    <w:p>
      <w:pPr>
        <w:numPr>
          <w:ilvl w:val="3"/>
          <w:numId w:val="900"/>
        </w:numPr>
        <w:spacing w:before="0" w:after="0"/>
      </w:pPr>
      <w:r>
        <w:t>Secretion Mechanisms</w:t>
      </w:r>
    </w:p>
    <w:p>
      <w:pPr>
        <w:numPr>
          <w:ilvl w:val="2"/>
          <w:numId w:val="900"/>
        </w:numPr>
        <w:spacing w:before="0" w:after="0"/>
      </w:pPr>
      <w:r>
        <w:t>Regulation Factors</w:t>
      </w:r>
    </w:p>
    <w:p>
      <w:pPr>
        <w:numPr>
          <w:ilvl w:val="3"/>
          <w:numId w:val="900"/>
        </w:numPr>
        <w:spacing w:before="0" w:after="0"/>
      </w:pPr>
      <w:r>
        <w:t>Aldosterone</w:t>
      </w:r>
    </w:p>
    <w:p>
      <w:pPr>
        <w:numPr>
          <w:ilvl w:val="3"/>
          <w:numId w:val="900"/>
        </w:numPr>
        <w:spacing w:before="0" w:after="0"/>
      </w:pPr>
      <w:r>
        <w:t>Plasma Potassium</w:t>
      </w:r>
    </w:p>
    <w:p>
      <w:pPr>
        <w:numPr>
          <w:ilvl w:val="3"/>
          <w:numId w:val="900"/>
        </w:numPr>
        <w:spacing w:before="0" w:after="0"/>
      </w:pPr>
      <w:r>
        <w:t>Acid-Base Status</w:t>
      </w:r>
    </w:p>
    <w:p>
      <w:pPr>
        <w:numPr>
          <w:ilvl w:val="1"/>
          <w:numId w:val="900"/>
        </w:numPr>
        <w:spacing w:before="0" w:after="0"/>
      </w:pPr>
      <w:r>
        <w:t>Other Electrolytes</w:t>
      </w:r>
    </w:p>
    <w:p>
      <w:pPr>
        <w:numPr>
          <w:ilvl w:val="2"/>
          <w:numId w:val="900"/>
        </w:numPr>
        <w:spacing w:before="0" w:after="0"/>
      </w:pPr>
      <w:r>
        <w:t>Calcium Balance</w:t>
      </w:r>
    </w:p>
    <w:p>
      <w:pPr>
        <w:numPr>
          <w:ilvl w:val="3"/>
          <w:numId w:val="900"/>
        </w:numPr>
        <w:spacing w:before="0" w:after="0"/>
      </w:pPr>
      <w:r>
        <w:t>PTH Effects</w:t>
      </w:r>
    </w:p>
    <w:p>
      <w:pPr>
        <w:numPr>
          <w:ilvl w:val="3"/>
          <w:numId w:val="900"/>
        </w:numPr>
        <w:spacing w:before="0" w:after="0"/>
      </w:pPr>
      <w:r>
        <w:t>Vitamin D Effects</w:t>
      </w:r>
    </w:p>
    <w:p>
      <w:pPr>
        <w:numPr>
          <w:ilvl w:val="2"/>
          <w:numId w:val="900"/>
        </w:numPr>
        <w:spacing w:before="0" w:after="0"/>
      </w:pPr>
      <w:r>
        <w:t>Phosphate Balance</w:t>
      </w:r>
    </w:p>
    <w:p>
      <w:pPr>
        <w:numPr>
          <w:ilvl w:val="3"/>
          <w:numId w:val="900"/>
        </w:numPr>
        <w:spacing w:before="0" w:after="0"/>
      </w:pPr>
      <w:r>
        <w:t>PTH Effects</w:t>
      </w:r>
    </w:p>
    <w:p>
      <w:pPr>
        <w:numPr>
          <w:ilvl w:val="3"/>
          <w:numId w:val="900"/>
        </w:numPr>
        <w:spacing w:before="0" w:after="0"/>
      </w:pPr>
      <w:r>
        <w:t>FGF23 Effects</w:t>
      </w:r>
    </w:p>
    <w:p>
      <w:pPr>
        <w:numPr>
          <w:ilvl w:val="2"/>
          <w:numId w:val="900"/>
        </w:numPr>
        <w:spacing w:before="0" w:after="0"/>
      </w:pPr>
      <w:r>
        <w:t>Magnesium Balance</w:t>
      </w:r>
    </w:p>
    <w:p>
      <w:pPr>
        <w:numPr>
          <w:ilvl w:val="3"/>
          <w:numId w:val="900"/>
        </w:numPr>
        <w:spacing w:before="0" w:after="0"/>
      </w:pPr>
      <w:r>
        <w:t>Renal Handling</w:t>
      </w:r>
    </w:p>
    <w:p>
      <w:pPr>
        <w:numPr>
          <w:ilvl w:val="0"/>
          <w:numId w:val="900"/>
        </w:numPr>
        <w:spacing w:before="0" w:after="0"/>
      </w:pPr>
      <w:r>
        <w:t>Acid-Base Balance</w:t>
      </w:r>
    </w:p>
    <w:p>
      <w:pPr>
        <w:numPr>
          <w:ilvl w:val="1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Bicarbonate Buffer System</w:t>
      </w:r>
    </w:p>
    <w:p>
      <w:pPr>
        <w:numPr>
          <w:ilvl w:val="3"/>
          <w:numId w:val="900"/>
        </w:numPr>
        <w:spacing w:before="0" w:after="0"/>
      </w:pPr>
      <w:r>
        <w:t>Henderson-Hasselbalch Equation</w:t>
      </w:r>
    </w:p>
    <w:p>
      <w:pPr>
        <w:numPr>
          <w:ilvl w:val="3"/>
          <w:numId w:val="900"/>
        </w:numPr>
        <w:spacing w:before="0" w:after="0"/>
      </w:pPr>
      <w:r>
        <w:t>Open System Properties</w:t>
      </w:r>
    </w:p>
    <w:p>
      <w:pPr>
        <w:numPr>
          <w:ilvl w:val="2"/>
          <w:numId w:val="900"/>
        </w:numPr>
        <w:spacing w:before="0" w:after="0"/>
      </w:pPr>
      <w:r>
        <w:t>Phosphate Buffer System</w:t>
      </w:r>
    </w:p>
    <w:p>
      <w:pPr>
        <w:numPr>
          <w:ilvl w:val="3"/>
          <w:numId w:val="900"/>
        </w:numPr>
        <w:spacing w:before="0" w:after="0"/>
      </w:pPr>
      <w:r>
        <w:t>Intracellular Buffering</w:t>
      </w:r>
    </w:p>
    <w:p>
      <w:pPr>
        <w:numPr>
          <w:ilvl w:val="3"/>
          <w:numId w:val="900"/>
        </w:numPr>
        <w:spacing w:before="0" w:after="0"/>
      </w:pPr>
      <w:r>
        <w:t>Urinary Buffering</w:t>
      </w:r>
    </w:p>
    <w:p>
      <w:pPr>
        <w:numPr>
          <w:ilvl w:val="2"/>
          <w:numId w:val="900"/>
        </w:numPr>
        <w:spacing w:before="0" w:after="0"/>
      </w:pPr>
      <w:r>
        <w:t>Protein Buffer System</w:t>
      </w:r>
    </w:p>
    <w:p>
      <w:pPr>
        <w:numPr>
          <w:ilvl w:val="3"/>
          <w:numId w:val="900"/>
        </w:numPr>
        <w:spacing w:before="0" w:after="0"/>
      </w:pPr>
      <w:r>
        <w:t>Hemoglobin Buffering</w:t>
      </w:r>
    </w:p>
    <w:p>
      <w:pPr>
        <w:numPr>
          <w:ilvl w:val="3"/>
          <w:numId w:val="900"/>
        </w:numPr>
        <w:spacing w:before="0" w:after="0"/>
      </w:pPr>
      <w:r>
        <w:t>Intracellular Proteins</w:t>
      </w:r>
    </w:p>
    <w:p>
      <w:pPr>
        <w:numPr>
          <w:ilvl w:val="1"/>
          <w:numId w:val="900"/>
        </w:numPr>
        <w:spacing w:before="0" w:after="0"/>
      </w:pPr>
      <w:r>
        <w:t>Respiratory Compensation</w:t>
      </w:r>
    </w:p>
    <w:p>
      <w:pPr>
        <w:numPr>
          <w:ilvl w:val="2"/>
          <w:numId w:val="900"/>
        </w:numPr>
        <w:spacing w:before="0" w:after="0"/>
      </w:pPr>
      <w:r>
        <w:t>CO2 Elimination</w:t>
      </w:r>
    </w:p>
    <w:p>
      <w:pPr>
        <w:numPr>
          <w:ilvl w:val="3"/>
          <w:numId w:val="900"/>
        </w:numPr>
        <w:spacing w:before="0" w:after="0"/>
      </w:pPr>
      <w:r>
        <w:t>Ventilation Control</w:t>
      </w:r>
    </w:p>
    <w:p>
      <w:pPr>
        <w:numPr>
          <w:ilvl w:val="3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Chemoreceptor Control</w:t>
      </w:r>
    </w:p>
    <w:p>
      <w:pPr>
        <w:numPr>
          <w:ilvl w:val="3"/>
          <w:numId w:val="900"/>
        </w:numPr>
        <w:spacing w:before="0" w:after="0"/>
      </w:pPr>
      <w:r>
        <w:t>Central Chemoreceptors</w:t>
      </w:r>
    </w:p>
    <w:p>
      <w:pPr>
        <w:numPr>
          <w:ilvl w:val="3"/>
          <w:numId w:val="900"/>
        </w:numPr>
        <w:spacing w:before="0" w:after="0"/>
      </w:pPr>
      <w:r>
        <w:t>Peripheral Chemoreceptors</w:t>
      </w:r>
    </w:p>
    <w:p>
      <w:pPr>
        <w:numPr>
          <w:ilvl w:val="1"/>
          <w:numId w:val="900"/>
        </w:numPr>
        <w:spacing w:before="0" w:after="0"/>
      </w:pPr>
      <w:r>
        <w:t>Renal Compensation</w:t>
      </w:r>
    </w:p>
    <w:p>
      <w:pPr>
        <w:numPr>
          <w:ilvl w:val="2"/>
          <w:numId w:val="900"/>
        </w:numPr>
        <w:spacing w:before="0" w:after="0"/>
      </w:pPr>
      <w:r>
        <w:t>Bicarbonate Reabsorption</w:t>
      </w:r>
    </w:p>
    <w:p>
      <w:pPr>
        <w:numPr>
          <w:ilvl w:val="3"/>
          <w:numId w:val="900"/>
        </w:numPr>
        <w:spacing w:before="0" w:after="0"/>
      </w:pPr>
      <w:r>
        <w:t>Proximal Tubule</w:t>
      </w:r>
    </w:p>
    <w:p>
      <w:pPr>
        <w:numPr>
          <w:ilvl w:val="3"/>
          <w:numId w:val="900"/>
        </w:numPr>
        <w:spacing w:before="0" w:after="0"/>
      </w:pPr>
      <w:r>
        <w:t>Distal Nephron</w:t>
      </w:r>
    </w:p>
    <w:p>
      <w:pPr>
        <w:numPr>
          <w:ilvl w:val="2"/>
          <w:numId w:val="900"/>
        </w:numPr>
        <w:spacing w:before="0" w:after="0"/>
      </w:pPr>
      <w:r>
        <w:t>Hydrogen Ion Secretion</w:t>
      </w:r>
    </w:p>
    <w:p>
      <w:pPr>
        <w:numPr>
          <w:ilvl w:val="3"/>
          <w:numId w:val="900"/>
        </w:numPr>
        <w:spacing w:before="0" w:after="0"/>
      </w:pPr>
      <w:r>
        <w:t>Titratable Acid</w:t>
      </w:r>
    </w:p>
    <w:p>
      <w:pPr>
        <w:numPr>
          <w:ilvl w:val="3"/>
          <w:numId w:val="900"/>
        </w:numPr>
        <w:spacing w:before="0" w:after="0"/>
      </w:pPr>
      <w:r>
        <w:t>Ammonium Excretion</w:t>
      </w:r>
    </w:p>
    <w:p>
      <w:pPr>
        <w:numPr>
          <w:ilvl w:val="2"/>
          <w:numId w:val="900"/>
        </w:numPr>
        <w:spacing w:before="0" w:after="0"/>
      </w:pPr>
      <w:r>
        <w:t>Bicarbonate Generation</w:t>
      </w:r>
    </w:p>
    <w:p>
      <w:pPr>
        <w:numPr>
          <w:ilvl w:val="3"/>
          <w:numId w:val="900"/>
        </w:numPr>
        <w:spacing w:before="0" w:after="0"/>
      </w:pPr>
      <w:r>
        <w:t>New Bicarbonate Formation</w:t>
      </w:r>
    </w:p>
    <w:p>
      <w:pPr>
        <w:numPr>
          <w:ilvl w:val="1"/>
          <w:numId w:val="900"/>
        </w:numPr>
        <w:spacing w:before="0" w:after="0"/>
      </w:pPr>
      <w:r>
        <w:t>Acid-Base Disorders</w:t>
      </w:r>
    </w:p>
    <w:p>
      <w:pPr>
        <w:numPr>
          <w:ilvl w:val="2"/>
          <w:numId w:val="900"/>
        </w:numPr>
        <w:spacing w:before="0" w:after="0"/>
      </w:pPr>
      <w:r>
        <w:t>Metabolic Acidosis</w:t>
      </w:r>
    </w:p>
    <w:p>
      <w:pPr>
        <w:numPr>
          <w:ilvl w:val="3"/>
          <w:numId w:val="900"/>
        </w:numPr>
        <w:spacing w:before="0" w:after="0"/>
      </w:pPr>
      <w:r>
        <w:t>Causes and Compensation</w:t>
      </w:r>
    </w:p>
    <w:p>
      <w:pPr>
        <w:numPr>
          <w:ilvl w:val="2"/>
          <w:numId w:val="900"/>
        </w:numPr>
        <w:spacing w:before="0" w:after="0"/>
      </w:pPr>
      <w:r>
        <w:t>Metabolic Alkalosis</w:t>
      </w:r>
    </w:p>
    <w:p>
      <w:pPr>
        <w:numPr>
          <w:ilvl w:val="3"/>
          <w:numId w:val="900"/>
        </w:numPr>
        <w:spacing w:before="0" w:after="0"/>
      </w:pPr>
      <w:r>
        <w:t>Causes and Compensation</w:t>
      </w:r>
    </w:p>
    <w:p>
      <w:pPr>
        <w:numPr>
          <w:ilvl w:val="2"/>
          <w:numId w:val="900"/>
        </w:numPr>
        <w:spacing w:before="0" w:after="0"/>
      </w:pPr>
      <w:r>
        <w:t>Respiratory Acidosis</w:t>
      </w:r>
    </w:p>
    <w:p>
      <w:pPr>
        <w:numPr>
          <w:ilvl w:val="3"/>
          <w:numId w:val="900"/>
        </w:numPr>
        <w:spacing w:before="0" w:after="0"/>
      </w:pPr>
      <w:r>
        <w:t>Causes and Compensation</w:t>
      </w:r>
    </w:p>
    <w:p>
      <w:pPr>
        <w:numPr>
          <w:ilvl w:val="2"/>
          <w:numId w:val="900"/>
        </w:numPr>
        <w:spacing w:before="0" w:after="0"/>
      </w:pPr>
      <w:r>
        <w:t>Respiratory Alkalosis</w:t>
      </w:r>
    </w:p>
    <w:p>
      <w:pPr>
        <w:numPr>
          <w:ilvl w:val="3"/>
          <w:numId w:val="900"/>
        </w:numPr>
        <w:spacing w:before="0" w:after="0"/>
      </w:pPr>
      <w:r>
        <w:t>Causes and Compensation</w:t>
      </w:r>
    </w:p>
    <w:p>
      <w:pPr>
        <w:pStyle w:val="Heading1"/>
      </w:pPr>
      <w:r>
        <w:t>The Digestive System</w:t>
      </w:r>
    </w:p>
    <w:p>
      <w:pPr>
        <w:numPr>
          <w:ilvl w:val="0"/>
          <w:numId w:val="900"/>
        </w:numPr>
        <w:spacing w:before="0" w:after="0"/>
      </w:pPr>
      <w:r>
        <w:t>Overview of Digestive Functions</w:t>
      </w:r>
    </w:p>
    <w:p>
      <w:pPr>
        <w:numPr>
          <w:ilvl w:val="1"/>
          <w:numId w:val="900"/>
        </w:numPr>
        <w:spacing w:before="0" w:after="0"/>
      </w:pPr>
      <w:r>
        <w:t>Mechanical Digestion</w:t>
      </w:r>
    </w:p>
    <w:p>
      <w:pPr>
        <w:numPr>
          <w:ilvl w:val="2"/>
          <w:numId w:val="900"/>
        </w:numPr>
        <w:spacing w:before="0" w:after="0"/>
      </w:pPr>
      <w:r>
        <w:t>Mastication</w:t>
      </w:r>
    </w:p>
    <w:p>
      <w:pPr>
        <w:numPr>
          <w:ilvl w:val="2"/>
          <w:numId w:val="900"/>
        </w:numPr>
        <w:spacing w:before="0" w:after="0"/>
      </w:pPr>
      <w:r>
        <w:t>Gastric Churning</w:t>
      </w:r>
    </w:p>
    <w:p>
      <w:pPr>
        <w:numPr>
          <w:ilvl w:val="2"/>
          <w:numId w:val="900"/>
        </w:numPr>
        <w:spacing w:before="0" w:after="0"/>
      </w:pPr>
      <w:r>
        <w:t>Segmentation</w:t>
      </w:r>
    </w:p>
    <w:p>
      <w:pPr>
        <w:numPr>
          <w:ilvl w:val="2"/>
          <w:numId w:val="900"/>
        </w:numPr>
        <w:spacing w:before="0" w:after="0"/>
      </w:pPr>
      <w:r>
        <w:t>Peristalsis</w:t>
      </w:r>
    </w:p>
    <w:p>
      <w:pPr>
        <w:numPr>
          <w:ilvl w:val="1"/>
          <w:numId w:val="900"/>
        </w:numPr>
        <w:spacing w:before="0" w:after="0"/>
      </w:pPr>
      <w:r>
        <w:t>Chemical Digestion</w:t>
      </w:r>
    </w:p>
    <w:p>
      <w:pPr>
        <w:numPr>
          <w:ilvl w:val="2"/>
          <w:numId w:val="900"/>
        </w:numPr>
        <w:spacing w:before="0" w:after="0"/>
      </w:pPr>
      <w:r>
        <w:t>Enzymatic Breakdown</w:t>
      </w:r>
    </w:p>
    <w:p>
      <w:pPr>
        <w:numPr>
          <w:ilvl w:val="2"/>
          <w:numId w:val="900"/>
        </w:numPr>
        <w:spacing w:before="0" w:after="0"/>
      </w:pPr>
      <w:r>
        <w:t>Acid Hydrolysis</w:t>
      </w:r>
    </w:p>
    <w:p>
      <w:pPr>
        <w:numPr>
          <w:ilvl w:val="2"/>
          <w:numId w:val="900"/>
        </w:numPr>
        <w:spacing w:before="0" w:after="0"/>
      </w:pPr>
      <w:r>
        <w:t>Bile Emulsification</w:t>
      </w:r>
    </w:p>
    <w:p>
      <w:pPr>
        <w:numPr>
          <w:ilvl w:val="1"/>
          <w:numId w:val="900"/>
        </w:numPr>
        <w:spacing w:before="0" w:after="0"/>
      </w:pPr>
      <w:r>
        <w:t>Absorption Processes</w:t>
      </w:r>
    </w:p>
    <w:p>
      <w:pPr>
        <w:numPr>
          <w:ilvl w:val="2"/>
          <w:numId w:val="900"/>
        </w:numPr>
        <w:spacing w:before="0" w:after="0"/>
      </w:pPr>
      <w:r>
        <w:t>Nutrient Uptake</w:t>
      </w:r>
    </w:p>
    <w:p>
      <w:pPr>
        <w:numPr>
          <w:ilvl w:val="2"/>
          <w:numId w:val="900"/>
        </w:numPr>
        <w:spacing w:before="0" w:after="0"/>
      </w:pPr>
      <w:r>
        <w:t>Water Absorption</w:t>
      </w:r>
    </w:p>
    <w:p>
      <w:pPr>
        <w:numPr>
          <w:ilvl w:val="2"/>
          <w:numId w:val="900"/>
        </w:numPr>
        <w:spacing w:before="0" w:after="0"/>
      </w:pPr>
      <w:r>
        <w:t>Electrolyte Absorption</w:t>
      </w:r>
    </w:p>
    <w:p>
      <w:pPr>
        <w:numPr>
          <w:ilvl w:val="1"/>
          <w:numId w:val="900"/>
        </w:numPr>
        <w:spacing w:before="0" w:after="0"/>
      </w:pPr>
      <w:r>
        <w:t>Motility Patterns</w:t>
      </w:r>
    </w:p>
    <w:p>
      <w:pPr>
        <w:numPr>
          <w:ilvl w:val="2"/>
          <w:numId w:val="900"/>
        </w:numPr>
        <w:spacing w:before="0" w:after="0"/>
      </w:pPr>
      <w:r>
        <w:t>Propulsive Movements</w:t>
      </w:r>
    </w:p>
    <w:p>
      <w:pPr>
        <w:numPr>
          <w:ilvl w:val="2"/>
          <w:numId w:val="900"/>
        </w:numPr>
        <w:spacing w:before="0" w:after="0"/>
      </w:pPr>
      <w:r>
        <w:t>Mixing Movements</w:t>
      </w:r>
    </w:p>
    <w:p>
      <w:pPr>
        <w:numPr>
          <w:ilvl w:val="2"/>
          <w:numId w:val="900"/>
        </w:numPr>
        <w:spacing w:before="0" w:after="0"/>
      </w:pPr>
      <w:r>
        <w:t>Sphincter Control</w:t>
      </w:r>
    </w:p>
    <w:p>
      <w:pPr>
        <w:numPr>
          <w:ilvl w:val="0"/>
          <w:numId w:val="900"/>
        </w:numPr>
        <w:spacing w:before="0" w:after="0"/>
      </w:pPr>
      <w:r>
        <w:t>Gastrointestinal Tract Structure</w:t>
      </w:r>
    </w:p>
    <w:p>
      <w:pPr>
        <w:numPr>
          <w:ilvl w:val="1"/>
          <w:numId w:val="900"/>
        </w:numPr>
        <w:spacing w:before="0" w:after="0"/>
      </w:pPr>
      <w:r>
        <w:t>Wall Layers</w:t>
      </w:r>
    </w:p>
    <w:p>
      <w:pPr>
        <w:numPr>
          <w:ilvl w:val="2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Epithelium</w:t>
      </w:r>
    </w:p>
    <w:p>
      <w:pPr>
        <w:numPr>
          <w:ilvl w:val="3"/>
          <w:numId w:val="900"/>
        </w:numPr>
        <w:spacing w:before="0" w:after="0"/>
      </w:pPr>
      <w:r>
        <w:t>Lamina Propria</w:t>
      </w:r>
    </w:p>
    <w:p>
      <w:pPr>
        <w:numPr>
          <w:ilvl w:val="3"/>
          <w:numId w:val="900"/>
        </w:numPr>
        <w:spacing w:before="0" w:after="0"/>
      </w:pPr>
      <w:r>
        <w:t>Muscularis Mucosae</w:t>
      </w:r>
    </w:p>
    <w:p>
      <w:pPr>
        <w:numPr>
          <w:ilvl w:val="2"/>
          <w:numId w:val="900"/>
        </w:numPr>
        <w:spacing w:before="0" w:after="0"/>
      </w:pPr>
      <w:r>
        <w:t>Submucosa</w:t>
      </w:r>
    </w:p>
    <w:p>
      <w:pPr>
        <w:numPr>
          <w:ilvl w:val="3"/>
          <w:numId w:val="900"/>
        </w:numPr>
        <w:spacing w:before="0" w:after="0"/>
      </w:pPr>
      <w:r>
        <w:t>Connective Tissue</w:t>
      </w:r>
    </w:p>
    <w:p>
      <w:pPr>
        <w:numPr>
          <w:ilvl w:val="3"/>
          <w:numId w:val="900"/>
        </w:numPr>
        <w:spacing w:before="0" w:after="0"/>
      </w:pPr>
      <w:r>
        <w:t>Blood Vessels</w:t>
      </w:r>
    </w:p>
    <w:p>
      <w:pPr>
        <w:numPr>
          <w:ilvl w:val="3"/>
          <w:numId w:val="900"/>
        </w:numPr>
        <w:spacing w:before="0" w:after="0"/>
      </w:pPr>
      <w:r>
        <w:t>Submucosal Plexus</w:t>
      </w:r>
    </w:p>
    <w:p>
      <w:pPr>
        <w:numPr>
          <w:ilvl w:val="2"/>
          <w:numId w:val="900"/>
        </w:numPr>
        <w:spacing w:before="0" w:after="0"/>
      </w:pPr>
      <w:r>
        <w:t>Muscularis Externa</w:t>
      </w:r>
    </w:p>
    <w:p>
      <w:pPr>
        <w:numPr>
          <w:ilvl w:val="3"/>
          <w:numId w:val="900"/>
        </w:numPr>
        <w:spacing w:before="0" w:after="0"/>
      </w:pPr>
      <w:r>
        <w:t>Circular Muscle</w:t>
      </w:r>
    </w:p>
    <w:p>
      <w:pPr>
        <w:numPr>
          <w:ilvl w:val="3"/>
          <w:numId w:val="900"/>
        </w:numPr>
        <w:spacing w:before="0" w:after="0"/>
      </w:pPr>
      <w:r>
        <w:t>Longitudinal Muscle</w:t>
      </w:r>
    </w:p>
    <w:p>
      <w:pPr>
        <w:numPr>
          <w:ilvl w:val="3"/>
          <w:numId w:val="900"/>
        </w:numPr>
        <w:spacing w:before="0" w:after="0"/>
      </w:pPr>
      <w:r>
        <w:t>Myenteric Plexus</w:t>
      </w:r>
    </w:p>
    <w:p>
      <w:pPr>
        <w:numPr>
          <w:ilvl w:val="2"/>
          <w:numId w:val="900"/>
        </w:numPr>
        <w:spacing w:before="0" w:after="0"/>
      </w:pPr>
      <w:r>
        <w:t>Serosa</w:t>
      </w:r>
    </w:p>
    <w:p>
      <w:pPr>
        <w:numPr>
          <w:ilvl w:val="3"/>
          <w:numId w:val="900"/>
        </w:numPr>
        <w:spacing w:before="0" w:after="0"/>
      </w:pPr>
      <w:r>
        <w:t>Visceral Peritoneum</w:t>
      </w:r>
    </w:p>
    <w:p>
      <w:pPr>
        <w:numPr>
          <w:ilvl w:val="1"/>
          <w:numId w:val="900"/>
        </w:numPr>
        <w:spacing w:before="0" w:after="0"/>
      </w:pPr>
      <w:r>
        <w:t>Regional Specializations</w:t>
      </w:r>
    </w:p>
    <w:p>
      <w:pPr>
        <w:numPr>
          <w:ilvl w:val="2"/>
          <w:numId w:val="900"/>
        </w:numPr>
        <w:spacing w:before="0" w:after="0"/>
      </w:pPr>
      <w:r>
        <w:t>Structural Adaptations</w:t>
      </w:r>
    </w:p>
    <w:p>
      <w:pPr>
        <w:numPr>
          <w:ilvl w:val="2"/>
          <w:numId w:val="900"/>
        </w:numPr>
        <w:spacing w:before="0" w:after="0"/>
      </w:pPr>
      <w:r>
        <w:t>Functional Modifications</w:t>
      </w:r>
    </w:p>
    <w:p>
      <w:pPr>
        <w:numPr>
          <w:ilvl w:val="0"/>
          <w:numId w:val="900"/>
        </w:numPr>
        <w:spacing w:before="0" w:after="0"/>
      </w:pPr>
      <w:r>
        <w:t>Neural and Hormonal Control</w:t>
      </w:r>
    </w:p>
    <w:p>
      <w:pPr>
        <w:numPr>
          <w:ilvl w:val="1"/>
          <w:numId w:val="900"/>
        </w:numPr>
        <w:spacing w:before="0" w:after="0"/>
      </w:pPr>
      <w:r>
        <w:t>Enteric Nervous System</w:t>
      </w:r>
    </w:p>
    <w:p>
      <w:pPr>
        <w:numPr>
          <w:ilvl w:val="2"/>
          <w:numId w:val="900"/>
        </w:numPr>
        <w:spacing w:before="0" w:after="0"/>
      </w:pPr>
      <w:r>
        <w:t>Myenteric Plexus</w:t>
      </w:r>
    </w:p>
    <w:p>
      <w:pPr>
        <w:numPr>
          <w:ilvl w:val="3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Peristalsis Coordination</w:t>
      </w:r>
    </w:p>
    <w:p>
      <w:pPr>
        <w:numPr>
          <w:ilvl w:val="2"/>
          <w:numId w:val="900"/>
        </w:numPr>
        <w:spacing w:before="0" w:after="0"/>
      </w:pPr>
      <w:r>
        <w:t>Submucosal Plexus</w:t>
      </w:r>
    </w:p>
    <w:p>
      <w:pPr>
        <w:numPr>
          <w:ilvl w:val="3"/>
          <w:numId w:val="900"/>
        </w:numPr>
        <w:spacing w:before="0" w:after="0"/>
      </w:pPr>
      <w:r>
        <w:t>Secretory Control</w:t>
      </w:r>
    </w:p>
    <w:p>
      <w:pPr>
        <w:numPr>
          <w:ilvl w:val="3"/>
          <w:numId w:val="900"/>
        </w:numPr>
        <w:spacing w:before="0" w:after="0"/>
      </w:pPr>
      <w:r>
        <w:t>Local Reflexes</w:t>
      </w:r>
    </w:p>
    <w:p>
      <w:pPr>
        <w:numPr>
          <w:ilvl w:val="1"/>
          <w:numId w:val="900"/>
        </w:numPr>
        <w:spacing w:before="0" w:after="0"/>
      </w:pPr>
      <w:r>
        <w:t>Autonomic Control</w:t>
      </w:r>
    </w:p>
    <w:p>
      <w:pPr>
        <w:numPr>
          <w:ilvl w:val="2"/>
          <w:numId w:val="900"/>
        </w:numPr>
        <w:spacing w:before="0" w:after="0"/>
      </w:pPr>
      <w:r>
        <w:t>Sympathetic Effects</w:t>
      </w:r>
    </w:p>
    <w:p>
      <w:pPr>
        <w:numPr>
          <w:ilvl w:val="3"/>
          <w:numId w:val="900"/>
        </w:numPr>
        <w:spacing w:before="0" w:after="0"/>
      </w:pPr>
      <w:r>
        <w:t>Inhibitory Actions</w:t>
      </w:r>
    </w:p>
    <w:p>
      <w:pPr>
        <w:numPr>
          <w:ilvl w:val="3"/>
          <w:numId w:val="900"/>
        </w:numPr>
        <w:spacing w:before="0" w:after="0"/>
      </w:pPr>
      <w:r>
        <w:t>Vasoconstriction</w:t>
      </w:r>
    </w:p>
    <w:p>
      <w:pPr>
        <w:numPr>
          <w:ilvl w:val="2"/>
          <w:numId w:val="900"/>
        </w:numPr>
        <w:spacing w:before="0" w:after="0"/>
      </w:pPr>
      <w:r>
        <w:t>Parasympathetic Effects</w:t>
      </w:r>
    </w:p>
    <w:p>
      <w:pPr>
        <w:numPr>
          <w:ilvl w:val="3"/>
          <w:numId w:val="900"/>
        </w:numPr>
        <w:spacing w:before="0" w:after="0"/>
      </w:pPr>
      <w:r>
        <w:t>Stimulatory Actions</w:t>
      </w:r>
    </w:p>
    <w:p>
      <w:pPr>
        <w:numPr>
          <w:ilvl w:val="3"/>
          <w:numId w:val="900"/>
        </w:numPr>
        <w:spacing w:before="0" w:after="0"/>
      </w:pPr>
      <w:r>
        <w:t>Secretion Enhancement</w:t>
      </w:r>
    </w:p>
    <w:p>
      <w:pPr>
        <w:numPr>
          <w:ilvl w:val="1"/>
          <w:numId w:val="900"/>
        </w:numPr>
        <w:spacing w:before="0" w:after="0"/>
      </w:pPr>
      <w:r>
        <w:t>Gastrointestinal Hormones</w:t>
      </w:r>
    </w:p>
    <w:p>
      <w:pPr>
        <w:numPr>
          <w:ilvl w:val="2"/>
          <w:numId w:val="900"/>
        </w:numPr>
        <w:spacing w:before="0" w:after="0"/>
      </w:pPr>
      <w:r>
        <w:t>Gastrin</w:t>
      </w:r>
    </w:p>
    <w:p>
      <w:pPr>
        <w:numPr>
          <w:ilvl w:val="3"/>
          <w:numId w:val="900"/>
        </w:numPr>
        <w:spacing w:before="0" w:after="0"/>
      </w:pPr>
      <w:r>
        <w:t>Gastric Acid Stimulation</w:t>
      </w:r>
    </w:p>
    <w:p>
      <w:pPr>
        <w:numPr>
          <w:ilvl w:val="3"/>
          <w:numId w:val="900"/>
        </w:numPr>
        <w:spacing w:before="0" w:after="0"/>
      </w:pPr>
      <w:r>
        <w:t>Gastric Motility</w:t>
      </w:r>
    </w:p>
    <w:p>
      <w:pPr>
        <w:numPr>
          <w:ilvl w:val="2"/>
          <w:numId w:val="900"/>
        </w:numPr>
        <w:spacing w:before="0" w:after="0"/>
      </w:pPr>
      <w:r>
        <w:t>Cholecystokinin</w:t>
      </w:r>
    </w:p>
    <w:p>
      <w:pPr>
        <w:numPr>
          <w:ilvl w:val="3"/>
          <w:numId w:val="900"/>
        </w:numPr>
        <w:spacing w:before="0" w:after="0"/>
      </w:pPr>
      <w:r>
        <w:t>Pancreatic Enzyme Release</w:t>
      </w:r>
    </w:p>
    <w:p>
      <w:pPr>
        <w:numPr>
          <w:ilvl w:val="3"/>
          <w:numId w:val="900"/>
        </w:numPr>
        <w:spacing w:before="0" w:after="0"/>
      </w:pPr>
      <w:r>
        <w:t>Gallbladder Contraction</w:t>
      </w:r>
    </w:p>
    <w:p>
      <w:pPr>
        <w:numPr>
          <w:ilvl w:val="2"/>
          <w:numId w:val="900"/>
        </w:numPr>
        <w:spacing w:before="0" w:after="0"/>
      </w:pPr>
      <w:r>
        <w:t>Secretin</w:t>
      </w:r>
    </w:p>
    <w:p>
      <w:pPr>
        <w:numPr>
          <w:ilvl w:val="3"/>
          <w:numId w:val="900"/>
        </w:numPr>
        <w:spacing w:before="0" w:after="0"/>
      </w:pPr>
      <w:r>
        <w:t>Pancreatic Bicarbonate</w:t>
      </w:r>
    </w:p>
    <w:p>
      <w:pPr>
        <w:numPr>
          <w:ilvl w:val="3"/>
          <w:numId w:val="900"/>
        </w:numPr>
        <w:spacing w:before="0" w:after="0"/>
      </w:pPr>
      <w:r>
        <w:t>Gastric Acid Inhibition</w:t>
      </w:r>
    </w:p>
    <w:p>
      <w:pPr>
        <w:numPr>
          <w:ilvl w:val="2"/>
          <w:numId w:val="900"/>
        </w:numPr>
        <w:spacing w:before="0" w:after="0"/>
      </w:pPr>
      <w:r>
        <w:t>Glucose-Dependent Insulinotropic Peptide</w:t>
      </w:r>
    </w:p>
    <w:p>
      <w:pPr>
        <w:numPr>
          <w:ilvl w:val="3"/>
          <w:numId w:val="900"/>
        </w:numPr>
        <w:spacing w:before="0" w:after="0"/>
      </w:pPr>
      <w:r>
        <w:t>Insulin Release</w:t>
      </w:r>
    </w:p>
    <w:p>
      <w:pPr>
        <w:numPr>
          <w:ilvl w:val="3"/>
          <w:numId w:val="900"/>
        </w:numPr>
        <w:spacing w:before="0" w:after="0"/>
      </w:pPr>
      <w:r>
        <w:t>Gastric Inhibition</w:t>
      </w:r>
    </w:p>
    <w:p>
      <w:pPr>
        <w:numPr>
          <w:ilvl w:val="0"/>
          <w:numId w:val="900"/>
        </w:numPr>
        <w:spacing w:before="0" w:after="0"/>
      </w:pPr>
      <w:r>
        <w:t>Regional Digestive Physiology</w:t>
      </w:r>
    </w:p>
    <w:p>
      <w:pPr>
        <w:numPr>
          <w:ilvl w:val="1"/>
          <w:numId w:val="900"/>
        </w:numPr>
        <w:spacing w:before="0" w:after="0"/>
      </w:pPr>
      <w:r>
        <w:t>Oral Cavity and Pharynx</w:t>
      </w:r>
    </w:p>
    <w:p>
      <w:pPr>
        <w:numPr>
          <w:ilvl w:val="2"/>
          <w:numId w:val="900"/>
        </w:numPr>
        <w:spacing w:before="0" w:after="0"/>
      </w:pPr>
      <w:r>
        <w:t>Salivary Secretion</w:t>
      </w:r>
    </w:p>
    <w:p>
      <w:pPr>
        <w:numPr>
          <w:ilvl w:val="3"/>
          <w:numId w:val="900"/>
        </w:numPr>
        <w:spacing w:before="0" w:after="0"/>
      </w:pPr>
      <w:r>
        <w:t>Salivary Glands</w:t>
      </w:r>
    </w:p>
    <w:p>
      <w:pPr>
        <w:numPr>
          <w:ilvl w:val="4"/>
          <w:numId w:val="900"/>
        </w:numPr>
        <w:spacing w:before="0" w:after="0"/>
      </w:pPr>
      <w:r>
        <w:t>Parotid Glands</w:t>
      </w:r>
    </w:p>
    <w:p>
      <w:pPr>
        <w:numPr>
          <w:ilvl w:val="4"/>
          <w:numId w:val="900"/>
        </w:numPr>
        <w:spacing w:before="0" w:after="0"/>
      </w:pPr>
      <w:r>
        <w:t>Submandibular Glands</w:t>
      </w:r>
    </w:p>
    <w:p>
      <w:pPr>
        <w:numPr>
          <w:ilvl w:val="4"/>
          <w:numId w:val="900"/>
        </w:numPr>
        <w:spacing w:before="0" w:after="0"/>
      </w:pPr>
      <w:r>
        <w:t>Sublingual Glands</w:t>
      </w:r>
    </w:p>
    <w:p>
      <w:pPr>
        <w:numPr>
          <w:ilvl w:val="3"/>
          <w:numId w:val="900"/>
        </w:numPr>
        <w:spacing w:before="0" w:after="0"/>
      </w:pPr>
      <w:r>
        <w:t>Saliva Composition</w:t>
      </w:r>
    </w:p>
    <w:p>
      <w:pPr>
        <w:numPr>
          <w:ilvl w:val="4"/>
          <w:numId w:val="900"/>
        </w:numPr>
        <w:spacing w:before="0" w:after="0"/>
      </w:pPr>
      <w:r>
        <w:t>Water and Electrolytes</w:t>
      </w:r>
    </w:p>
    <w:p>
      <w:pPr>
        <w:numPr>
          <w:ilvl w:val="4"/>
          <w:numId w:val="900"/>
        </w:numPr>
        <w:spacing w:before="0" w:after="0"/>
      </w:pPr>
      <w:r>
        <w:t>Enzymes</w:t>
      </w:r>
    </w:p>
    <w:p>
      <w:pPr>
        <w:numPr>
          <w:ilvl w:val="4"/>
          <w:numId w:val="900"/>
        </w:numPr>
        <w:spacing w:before="0" w:after="0"/>
      </w:pPr>
      <w:r>
        <w:t>Antimicrobial Factors</w:t>
      </w:r>
    </w:p>
    <w:p>
      <w:pPr>
        <w:numPr>
          <w:ilvl w:val="3"/>
          <w:numId w:val="900"/>
        </w:numPr>
        <w:spacing w:before="0" w:after="0"/>
      </w:pPr>
      <w:r>
        <w:t>Salivary Control</w:t>
      </w:r>
    </w:p>
    <w:p>
      <w:pPr>
        <w:numPr>
          <w:ilvl w:val="4"/>
          <w:numId w:val="900"/>
        </w:numPr>
        <w:spacing w:before="0" w:after="0"/>
      </w:pPr>
      <w:r>
        <w:t>Neural Regulation</w:t>
      </w:r>
    </w:p>
    <w:p>
      <w:pPr>
        <w:numPr>
          <w:ilvl w:val="4"/>
          <w:numId w:val="900"/>
        </w:numPr>
        <w:spacing w:before="0" w:after="0"/>
      </w:pPr>
      <w:r>
        <w:t>Reflex Mechanisms</w:t>
      </w:r>
    </w:p>
    <w:p>
      <w:pPr>
        <w:numPr>
          <w:ilvl w:val="2"/>
          <w:numId w:val="900"/>
        </w:numPr>
        <w:spacing w:before="0" w:after="0"/>
      </w:pPr>
      <w:r>
        <w:t>Mastication</w:t>
      </w:r>
    </w:p>
    <w:p>
      <w:pPr>
        <w:numPr>
          <w:ilvl w:val="3"/>
          <w:numId w:val="900"/>
        </w:numPr>
        <w:spacing w:before="0" w:after="0"/>
      </w:pPr>
      <w:r>
        <w:t>Mechanical Breakdown</w:t>
      </w:r>
    </w:p>
    <w:p>
      <w:pPr>
        <w:numPr>
          <w:ilvl w:val="3"/>
          <w:numId w:val="900"/>
        </w:numPr>
        <w:spacing w:before="0" w:after="0"/>
      </w:pPr>
      <w:r>
        <w:t>Bolus Formation</w:t>
      </w:r>
    </w:p>
    <w:p>
      <w:pPr>
        <w:numPr>
          <w:ilvl w:val="2"/>
          <w:numId w:val="900"/>
        </w:numPr>
        <w:spacing w:before="0" w:after="0"/>
      </w:pPr>
      <w:r>
        <w:t>Swallowing</w:t>
      </w:r>
    </w:p>
    <w:p>
      <w:pPr>
        <w:numPr>
          <w:ilvl w:val="3"/>
          <w:numId w:val="900"/>
        </w:numPr>
        <w:spacing w:before="0" w:after="0"/>
      </w:pPr>
      <w:r>
        <w:t>Oral Phase</w:t>
      </w:r>
    </w:p>
    <w:p>
      <w:pPr>
        <w:numPr>
          <w:ilvl w:val="3"/>
          <w:numId w:val="900"/>
        </w:numPr>
        <w:spacing w:before="0" w:after="0"/>
      </w:pPr>
      <w:r>
        <w:t>Pharyngeal Phase</w:t>
      </w:r>
    </w:p>
    <w:p>
      <w:pPr>
        <w:numPr>
          <w:ilvl w:val="3"/>
          <w:numId w:val="900"/>
        </w:numPr>
        <w:spacing w:before="0" w:after="0"/>
      </w:pPr>
      <w:r>
        <w:t>Esophageal Phase</w:t>
      </w:r>
    </w:p>
    <w:p>
      <w:pPr>
        <w:numPr>
          <w:ilvl w:val="1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Esophageal Motility</w:t>
      </w:r>
    </w:p>
    <w:p>
      <w:pPr>
        <w:numPr>
          <w:ilvl w:val="3"/>
          <w:numId w:val="900"/>
        </w:numPr>
        <w:spacing w:before="0" w:after="0"/>
      </w:pPr>
      <w:r>
        <w:t>Primary Peristalsis</w:t>
      </w:r>
    </w:p>
    <w:p>
      <w:pPr>
        <w:numPr>
          <w:ilvl w:val="3"/>
          <w:numId w:val="900"/>
        </w:numPr>
        <w:spacing w:before="0" w:after="0"/>
      </w:pPr>
      <w:r>
        <w:t>Secondary Peristalsis</w:t>
      </w:r>
    </w:p>
    <w:p>
      <w:pPr>
        <w:numPr>
          <w:ilvl w:val="2"/>
          <w:numId w:val="900"/>
        </w:numPr>
        <w:spacing w:before="0" w:after="0"/>
      </w:pPr>
      <w:r>
        <w:t>Sphincter Function</w:t>
      </w:r>
    </w:p>
    <w:p>
      <w:pPr>
        <w:numPr>
          <w:ilvl w:val="3"/>
          <w:numId w:val="900"/>
        </w:numPr>
        <w:spacing w:before="0" w:after="0"/>
      </w:pPr>
      <w:r>
        <w:t>Upper Esophageal Sphincter</w:t>
      </w:r>
    </w:p>
    <w:p>
      <w:pPr>
        <w:numPr>
          <w:ilvl w:val="3"/>
          <w:numId w:val="900"/>
        </w:numPr>
        <w:spacing w:before="0" w:after="0"/>
      </w:pPr>
      <w:r>
        <w:t>Lower Esophageal Sphincter</w:t>
      </w:r>
    </w:p>
    <w:p>
      <w:pPr>
        <w:numPr>
          <w:ilvl w:val="2"/>
          <w:numId w:val="900"/>
        </w:numPr>
        <w:spacing w:before="0" w:after="0"/>
      </w:pPr>
      <w:r>
        <w:t>Protective Mechanisms</w:t>
      </w:r>
    </w:p>
    <w:p>
      <w:pPr>
        <w:numPr>
          <w:ilvl w:val="3"/>
          <w:numId w:val="900"/>
        </w:numPr>
        <w:spacing w:before="0" w:after="0"/>
      </w:pPr>
      <w:r>
        <w:t>Mucus Secretion</w:t>
      </w:r>
    </w:p>
    <w:p>
      <w:pPr>
        <w:numPr>
          <w:ilvl w:val="3"/>
          <w:numId w:val="900"/>
        </w:numPr>
        <w:spacing w:before="0" w:after="0"/>
      </w:pPr>
      <w:r>
        <w:t>Bicarbonate Production</w:t>
      </w:r>
    </w:p>
    <w:p>
      <w:pPr>
        <w:numPr>
          <w:ilvl w:val="1"/>
          <w:numId w:val="900"/>
        </w:numPr>
        <w:spacing w:before="0" w:after="0"/>
      </w:pPr>
      <w:r>
        <w:t>Stomach</w:t>
      </w:r>
    </w:p>
    <w:p>
      <w:pPr>
        <w:numPr>
          <w:ilvl w:val="2"/>
          <w:numId w:val="900"/>
        </w:numPr>
        <w:spacing w:before="0" w:after="0"/>
      </w:pPr>
      <w:r>
        <w:t>Gastric Secretion</w:t>
      </w:r>
    </w:p>
    <w:p>
      <w:pPr>
        <w:numPr>
          <w:ilvl w:val="3"/>
          <w:numId w:val="900"/>
        </w:numPr>
        <w:spacing w:before="0" w:after="0"/>
      </w:pPr>
      <w:r>
        <w:t>Gastric Juice Composition</w:t>
      </w:r>
    </w:p>
    <w:p>
      <w:pPr>
        <w:numPr>
          <w:ilvl w:val="4"/>
          <w:numId w:val="900"/>
        </w:numPr>
        <w:spacing w:before="0" w:after="0"/>
      </w:pPr>
      <w:r>
        <w:t>Hydrochloric Acid</w:t>
      </w:r>
    </w:p>
    <w:p>
      <w:pPr>
        <w:numPr>
          <w:ilvl w:val="4"/>
          <w:numId w:val="900"/>
        </w:numPr>
        <w:spacing w:before="0" w:after="0"/>
      </w:pPr>
      <w:r>
        <w:t>Pepsinogen</w:t>
      </w:r>
    </w:p>
    <w:p>
      <w:pPr>
        <w:numPr>
          <w:ilvl w:val="4"/>
          <w:numId w:val="900"/>
        </w:numPr>
        <w:spacing w:before="0" w:after="0"/>
      </w:pPr>
      <w:r>
        <w:t>Intrinsic Factor</w:t>
      </w:r>
    </w:p>
    <w:p>
      <w:pPr>
        <w:numPr>
          <w:ilvl w:val="4"/>
          <w:numId w:val="900"/>
        </w:numPr>
        <w:spacing w:before="0" w:after="0"/>
      </w:pPr>
      <w:r>
        <w:t>Mucus</w:t>
      </w:r>
    </w:p>
    <w:p>
      <w:pPr>
        <w:numPr>
          <w:ilvl w:val="3"/>
          <w:numId w:val="900"/>
        </w:numPr>
        <w:spacing w:before="0" w:after="0"/>
      </w:pPr>
      <w:r>
        <w:t>Secretory Cells</w:t>
      </w:r>
    </w:p>
    <w:p>
      <w:pPr>
        <w:numPr>
          <w:ilvl w:val="4"/>
          <w:numId w:val="900"/>
        </w:numPr>
        <w:spacing w:before="0" w:after="0"/>
      </w:pPr>
      <w:r>
        <w:t>Parietal Cells</w:t>
      </w:r>
    </w:p>
    <w:p>
      <w:pPr>
        <w:numPr>
          <w:ilvl w:val="4"/>
          <w:numId w:val="900"/>
        </w:numPr>
        <w:spacing w:before="0" w:after="0"/>
      </w:pPr>
      <w:r>
        <w:t>Chief Cells</w:t>
      </w:r>
    </w:p>
    <w:p>
      <w:pPr>
        <w:numPr>
          <w:ilvl w:val="4"/>
          <w:numId w:val="900"/>
        </w:numPr>
        <w:spacing w:before="0" w:after="0"/>
      </w:pPr>
      <w:r>
        <w:t>Mucous Cells</w:t>
      </w:r>
    </w:p>
    <w:p>
      <w:pPr>
        <w:numPr>
          <w:ilvl w:val="4"/>
          <w:numId w:val="900"/>
        </w:numPr>
        <w:spacing w:before="0" w:after="0"/>
      </w:pPr>
      <w:r>
        <w:t>G Cells</w:t>
      </w:r>
    </w:p>
    <w:p>
      <w:pPr>
        <w:numPr>
          <w:ilvl w:val="3"/>
          <w:numId w:val="900"/>
        </w:numPr>
        <w:spacing w:before="0" w:after="0"/>
      </w:pPr>
      <w:r>
        <w:t>Phases of Secretion</w:t>
      </w:r>
    </w:p>
    <w:p>
      <w:pPr>
        <w:numPr>
          <w:ilvl w:val="4"/>
          <w:numId w:val="900"/>
        </w:numPr>
        <w:spacing w:before="0" w:after="0"/>
      </w:pPr>
      <w:r>
        <w:t>Cephalic Phase</w:t>
      </w:r>
    </w:p>
    <w:p>
      <w:pPr>
        <w:numPr>
          <w:ilvl w:val="4"/>
          <w:numId w:val="900"/>
        </w:numPr>
        <w:spacing w:before="0" w:after="0"/>
      </w:pPr>
      <w:r>
        <w:t>Gastric Phase</w:t>
      </w:r>
    </w:p>
    <w:p>
      <w:pPr>
        <w:numPr>
          <w:ilvl w:val="4"/>
          <w:numId w:val="900"/>
        </w:numPr>
        <w:spacing w:before="0" w:after="0"/>
      </w:pPr>
      <w:r>
        <w:t>Intestinal Phase</w:t>
      </w:r>
    </w:p>
    <w:p>
      <w:pPr>
        <w:numPr>
          <w:ilvl w:val="2"/>
          <w:numId w:val="900"/>
        </w:numPr>
        <w:spacing w:before="0" w:after="0"/>
      </w:pPr>
      <w:r>
        <w:t>Gastric Motility</w:t>
      </w:r>
    </w:p>
    <w:p>
      <w:pPr>
        <w:numPr>
          <w:ilvl w:val="3"/>
          <w:numId w:val="900"/>
        </w:numPr>
        <w:spacing w:before="0" w:after="0"/>
      </w:pPr>
      <w:r>
        <w:t>Receptive Relaxation</w:t>
      </w:r>
    </w:p>
    <w:p>
      <w:pPr>
        <w:numPr>
          <w:ilvl w:val="3"/>
          <w:numId w:val="900"/>
        </w:numPr>
        <w:spacing w:before="0" w:after="0"/>
      </w:pPr>
      <w:r>
        <w:t>Gastric Mixing</w:t>
      </w:r>
    </w:p>
    <w:p>
      <w:pPr>
        <w:numPr>
          <w:ilvl w:val="3"/>
          <w:numId w:val="900"/>
        </w:numPr>
        <w:spacing w:before="0" w:after="0"/>
      </w:pPr>
      <w:r>
        <w:t>Gastric Emptying</w:t>
      </w:r>
    </w:p>
    <w:p>
      <w:pPr>
        <w:numPr>
          <w:ilvl w:val="3"/>
          <w:numId w:val="900"/>
        </w:numPr>
        <w:spacing w:before="0" w:after="0"/>
      </w:pPr>
      <w:r>
        <w:t>Migrating Motor Complex</w:t>
      </w:r>
    </w:p>
    <w:p>
      <w:pPr>
        <w:numPr>
          <w:ilvl w:val="2"/>
          <w:numId w:val="900"/>
        </w:numPr>
        <w:spacing w:before="0" w:after="0"/>
      </w:pPr>
      <w:r>
        <w:t>Gastric Protection</w:t>
      </w:r>
    </w:p>
    <w:p>
      <w:pPr>
        <w:numPr>
          <w:ilvl w:val="3"/>
          <w:numId w:val="900"/>
        </w:numPr>
        <w:spacing w:before="0" w:after="0"/>
      </w:pPr>
      <w:r>
        <w:t>Mucus-Bicarbonate Barrier</w:t>
      </w:r>
    </w:p>
    <w:p>
      <w:pPr>
        <w:numPr>
          <w:ilvl w:val="3"/>
          <w:numId w:val="900"/>
        </w:numPr>
        <w:spacing w:before="0" w:after="0"/>
      </w:pPr>
      <w:r>
        <w:t>Prostaglandin Effects</w:t>
      </w:r>
    </w:p>
    <w:p>
      <w:pPr>
        <w:numPr>
          <w:ilvl w:val="3"/>
          <w:numId w:val="900"/>
        </w:numPr>
        <w:spacing w:before="0" w:after="0"/>
      </w:pPr>
      <w:r>
        <w:t>Epithelial Renewal</w:t>
      </w:r>
    </w:p>
    <w:p>
      <w:pPr>
        <w:numPr>
          <w:ilvl w:val="1"/>
          <w:numId w:val="900"/>
        </w:numPr>
        <w:spacing w:before="0" w:after="0"/>
      </w:pPr>
      <w:r>
        <w:t>Small Intestine</w:t>
      </w:r>
    </w:p>
    <w:p>
      <w:pPr>
        <w:numPr>
          <w:ilvl w:val="2"/>
          <w:numId w:val="900"/>
        </w:numPr>
        <w:spacing w:before="0" w:after="0"/>
      </w:pPr>
      <w:r>
        <w:t>Intestinal Secretions</w:t>
      </w:r>
    </w:p>
    <w:p>
      <w:pPr>
        <w:numPr>
          <w:ilvl w:val="3"/>
          <w:numId w:val="900"/>
        </w:numPr>
        <w:spacing w:before="0" w:after="0"/>
      </w:pPr>
      <w:r>
        <w:t>Intestinal Juice</w:t>
      </w:r>
    </w:p>
    <w:p>
      <w:pPr>
        <w:numPr>
          <w:ilvl w:val="3"/>
          <w:numId w:val="900"/>
        </w:numPr>
        <w:spacing w:before="0" w:after="0"/>
      </w:pPr>
      <w:r>
        <w:t>Brush Border Enzymes</w:t>
      </w:r>
    </w:p>
    <w:p>
      <w:pPr>
        <w:numPr>
          <w:ilvl w:val="3"/>
          <w:numId w:val="900"/>
        </w:numPr>
        <w:spacing w:before="0" w:after="0"/>
      </w:pPr>
      <w:r>
        <w:t>Mucus Production</w:t>
      </w:r>
    </w:p>
    <w:p>
      <w:pPr>
        <w:numPr>
          <w:ilvl w:val="2"/>
          <w:numId w:val="900"/>
        </w:numPr>
        <w:spacing w:before="0" w:after="0"/>
      </w:pPr>
      <w:r>
        <w:t>Intestinal Motility</w:t>
      </w:r>
    </w:p>
    <w:p>
      <w:pPr>
        <w:numPr>
          <w:ilvl w:val="3"/>
          <w:numId w:val="900"/>
        </w:numPr>
        <w:spacing w:before="0" w:after="0"/>
      </w:pPr>
      <w:r>
        <w:t>Segmentation</w:t>
      </w:r>
    </w:p>
    <w:p>
      <w:pPr>
        <w:numPr>
          <w:ilvl w:val="3"/>
          <w:numId w:val="900"/>
        </w:numPr>
        <w:spacing w:before="0" w:after="0"/>
      </w:pPr>
      <w:r>
        <w:t>Peristalsis</w:t>
      </w:r>
    </w:p>
    <w:p>
      <w:pPr>
        <w:numPr>
          <w:ilvl w:val="3"/>
          <w:numId w:val="900"/>
        </w:numPr>
        <w:spacing w:before="0" w:after="0"/>
      </w:pPr>
      <w:r>
        <w:t>Migrating Motor Complex</w:t>
      </w:r>
    </w:p>
    <w:p>
      <w:pPr>
        <w:numPr>
          <w:ilvl w:val="2"/>
          <w:numId w:val="900"/>
        </w:numPr>
        <w:spacing w:before="0" w:after="0"/>
      </w:pPr>
      <w:r>
        <w:t>Absorption Mechanisms</w:t>
      </w:r>
    </w:p>
    <w:p>
      <w:pPr>
        <w:numPr>
          <w:ilvl w:val="3"/>
          <w:numId w:val="900"/>
        </w:numPr>
        <w:spacing w:before="0" w:after="0"/>
      </w:pPr>
      <w:r>
        <w:t>Villus Structure</w:t>
      </w:r>
    </w:p>
    <w:p>
      <w:pPr>
        <w:numPr>
          <w:ilvl w:val="3"/>
          <w:numId w:val="900"/>
        </w:numPr>
        <w:spacing w:before="0" w:after="0"/>
      </w:pPr>
      <w:r>
        <w:t>Microvilli</w:t>
      </w:r>
    </w:p>
    <w:p>
      <w:pPr>
        <w:numPr>
          <w:ilvl w:val="3"/>
          <w:numId w:val="900"/>
        </w:numPr>
        <w:spacing w:before="0" w:after="0"/>
      </w:pPr>
      <w:r>
        <w:t>Transport Systems</w:t>
      </w:r>
    </w:p>
    <w:p>
      <w:pPr>
        <w:numPr>
          <w:ilvl w:val="4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Facilitated Diffusion</w:t>
      </w:r>
    </w:p>
    <w:p>
      <w:pPr>
        <w:numPr>
          <w:ilvl w:val="4"/>
          <w:numId w:val="900"/>
        </w:numPr>
        <w:spacing w:before="0" w:after="0"/>
      </w:pPr>
      <w:r>
        <w:t>Simple Diffusion</w:t>
      </w:r>
    </w:p>
    <w:p>
      <w:pPr>
        <w:numPr>
          <w:ilvl w:val="1"/>
          <w:numId w:val="900"/>
        </w:numPr>
        <w:spacing w:before="0" w:after="0"/>
      </w:pPr>
      <w:r>
        <w:t>Large Intestine</w:t>
      </w:r>
    </w:p>
    <w:p>
      <w:pPr>
        <w:numPr>
          <w:ilvl w:val="2"/>
          <w:numId w:val="900"/>
        </w:numPr>
        <w:spacing w:before="0" w:after="0"/>
      </w:pPr>
      <w:r>
        <w:t>Colonic Functions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3"/>
          <w:numId w:val="900"/>
        </w:numPr>
        <w:spacing w:before="0" w:after="0"/>
      </w:pPr>
      <w:r>
        <w:t>Electrolyte Absorption</w:t>
      </w:r>
    </w:p>
    <w:p>
      <w:pPr>
        <w:numPr>
          <w:ilvl w:val="3"/>
          <w:numId w:val="900"/>
        </w:numPr>
        <w:spacing w:before="0" w:after="0"/>
      </w:pPr>
      <w:r>
        <w:t>Bacterial Fermentation</w:t>
      </w:r>
    </w:p>
    <w:p>
      <w:pPr>
        <w:numPr>
          <w:ilvl w:val="2"/>
          <w:numId w:val="900"/>
        </w:numPr>
        <w:spacing w:before="0" w:after="0"/>
      </w:pPr>
      <w:r>
        <w:t>Colonic Motility</w:t>
      </w:r>
    </w:p>
    <w:p>
      <w:pPr>
        <w:numPr>
          <w:ilvl w:val="3"/>
          <w:numId w:val="900"/>
        </w:numPr>
        <w:spacing w:before="0" w:after="0"/>
      </w:pPr>
      <w:r>
        <w:t>Haustral Contractions</w:t>
      </w:r>
    </w:p>
    <w:p>
      <w:pPr>
        <w:numPr>
          <w:ilvl w:val="3"/>
          <w:numId w:val="900"/>
        </w:numPr>
        <w:spacing w:before="0" w:after="0"/>
      </w:pPr>
      <w:r>
        <w:t>Mass Movements</w:t>
      </w:r>
    </w:p>
    <w:p>
      <w:pPr>
        <w:numPr>
          <w:ilvl w:val="3"/>
          <w:numId w:val="900"/>
        </w:numPr>
        <w:spacing w:before="0" w:after="0"/>
      </w:pPr>
      <w:r>
        <w:t>Defecation Reflex</w:t>
      </w:r>
    </w:p>
    <w:p>
      <w:pPr>
        <w:numPr>
          <w:ilvl w:val="2"/>
          <w:numId w:val="900"/>
        </w:numPr>
        <w:spacing w:before="0" w:after="0"/>
      </w:pPr>
      <w:r>
        <w:t>Microbiome Functions</w:t>
      </w:r>
    </w:p>
    <w:p>
      <w:pPr>
        <w:numPr>
          <w:ilvl w:val="3"/>
          <w:numId w:val="900"/>
        </w:numPr>
        <w:spacing w:before="0" w:after="0"/>
      </w:pPr>
      <w:r>
        <w:t>Vitamin Synthesis</w:t>
      </w:r>
    </w:p>
    <w:p>
      <w:pPr>
        <w:numPr>
          <w:ilvl w:val="3"/>
          <w:numId w:val="900"/>
        </w:numPr>
        <w:spacing w:before="0" w:after="0"/>
      </w:pPr>
      <w:r>
        <w:t>Short-Chain Fatty Acids</w:t>
      </w:r>
    </w:p>
    <w:p>
      <w:pPr>
        <w:numPr>
          <w:ilvl w:val="3"/>
          <w:numId w:val="900"/>
        </w:numPr>
        <w:spacing w:before="0" w:after="0"/>
      </w:pPr>
      <w:r>
        <w:t>Immune Interactions</w:t>
      </w:r>
    </w:p>
    <w:p>
      <w:pPr>
        <w:numPr>
          <w:ilvl w:val="0"/>
          <w:numId w:val="900"/>
        </w:numPr>
        <w:spacing w:before="0" w:after="0"/>
      </w:pPr>
      <w:r>
        <w:t>Accessory Organ Functions</w:t>
      </w:r>
    </w:p>
    <w:p>
      <w:pPr>
        <w:numPr>
          <w:ilvl w:val="1"/>
          <w:numId w:val="900"/>
        </w:numPr>
        <w:spacing w:before="0" w:after="0"/>
      </w:pPr>
      <w:r>
        <w:t>Liver</w:t>
      </w:r>
    </w:p>
    <w:p>
      <w:pPr>
        <w:numPr>
          <w:ilvl w:val="2"/>
          <w:numId w:val="900"/>
        </w:numPr>
        <w:spacing w:before="0" w:after="0"/>
      </w:pPr>
      <w:r>
        <w:t>Bile Production</w:t>
      </w:r>
    </w:p>
    <w:p>
      <w:pPr>
        <w:numPr>
          <w:ilvl w:val="3"/>
          <w:numId w:val="900"/>
        </w:numPr>
        <w:spacing w:before="0" w:after="0"/>
      </w:pPr>
      <w:r>
        <w:t>Bile Acid Synthesis</w:t>
      </w:r>
    </w:p>
    <w:p>
      <w:pPr>
        <w:numPr>
          <w:ilvl w:val="3"/>
          <w:numId w:val="900"/>
        </w:numPr>
        <w:spacing w:before="0" w:after="0"/>
      </w:pPr>
      <w:r>
        <w:t>Bile Composition</w:t>
      </w:r>
    </w:p>
    <w:p>
      <w:pPr>
        <w:numPr>
          <w:ilvl w:val="3"/>
          <w:numId w:val="900"/>
        </w:numPr>
        <w:spacing w:before="0" w:after="0"/>
      </w:pPr>
      <w:r>
        <w:t>Enterohepatic Circulation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3"/>
          <w:numId w:val="900"/>
        </w:numPr>
        <w:spacing w:before="0" w:after="0"/>
      </w:pPr>
      <w:r>
        <w:t>Carbohydrate Metabolism</w:t>
      </w:r>
    </w:p>
    <w:p>
      <w:pPr>
        <w:numPr>
          <w:ilvl w:val="3"/>
          <w:numId w:val="900"/>
        </w:numPr>
        <w:spacing w:before="0" w:after="0"/>
      </w:pPr>
      <w:r>
        <w:t>Lipid Metabolism</w:t>
      </w:r>
    </w:p>
    <w:p>
      <w:pPr>
        <w:numPr>
          <w:ilvl w:val="3"/>
          <w:numId w:val="900"/>
        </w:numPr>
        <w:spacing w:before="0" w:after="0"/>
      </w:pPr>
      <w:r>
        <w:t>Protein Metabolism</w:t>
      </w:r>
    </w:p>
    <w:p>
      <w:pPr>
        <w:numPr>
          <w:ilvl w:val="3"/>
          <w:numId w:val="900"/>
        </w:numPr>
        <w:spacing w:before="0" w:after="0"/>
      </w:pPr>
      <w:r>
        <w:t>Drug Metabolism</w:t>
      </w:r>
    </w:p>
    <w:p>
      <w:pPr>
        <w:numPr>
          <w:ilvl w:val="2"/>
          <w:numId w:val="900"/>
        </w:numPr>
        <w:spacing w:before="0" w:after="0"/>
      </w:pPr>
      <w:r>
        <w:t>Storage Functions</w:t>
      </w:r>
    </w:p>
    <w:p>
      <w:pPr>
        <w:numPr>
          <w:ilvl w:val="3"/>
          <w:numId w:val="900"/>
        </w:numPr>
        <w:spacing w:before="0" w:after="0"/>
      </w:pPr>
      <w:r>
        <w:t>Glycogen Storage</w:t>
      </w:r>
    </w:p>
    <w:p>
      <w:pPr>
        <w:numPr>
          <w:ilvl w:val="3"/>
          <w:numId w:val="900"/>
        </w:numPr>
        <w:spacing w:before="0" w:after="0"/>
      </w:pPr>
      <w:r>
        <w:t>Vitamin Storage</w:t>
      </w:r>
    </w:p>
    <w:p>
      <w:pPr>
        <w:numPr>
          <w:ilvl w:val="3"/>
          <w:numId w:val="900"/>
        </w:numPr>
        <w:spacing w:before="0" w:after="0"/>
      </w:pPr>
      <w:r>
        <w:t>Mineral Storage</w:t>
      </w:r>
    </w:p>
    <w:p>
      <w:pPr>
        <w:numPr>
          <w:ilvl w:val="2"/>
          <w:numId w:val="900"/>
        </w:numPr>
        <w:spacing w:before="0" w:after="0"/>
      </w:pPr>
      <w:r>
        <w:t>Synthetic Functions</w:t>
      </w:r>
    </w:p>
    <w:p>
      <w:pPr>
        <w:numPr>
          <w:ilvl w:val="3"/>
          <w:numId w:val="900"/>
        </w:numPr>
        <w:spacing w:before="0" w:after="0"/>
      </w:pPr>
      <w:r>
        <w:t>Plasma Protein Synthesis</w:t>
      </w:r>
    </w:p>
    <w:p>
      <w:pPr>
        <w:numPr>
          <w:ilvl w:val="3"/>
          <w:numId w:val="900"/>
        </w:numPr>
        <w:spacing w:before="0" w:after="0"/>
      </w:pPr>
      <w:r>
        <w:t>Clotting Factor Production</w:t>
      </w:r>
    </w:p>
    <w:p>
      <w:pPr>
        <w:numPr>
          <w:ilvl w:val="1"/>
          <w:numId w:val="900"/>
        </w:numPr>
        <w:spacing w:before="0" w:after="0"/>
      </w:pPr>
      <w:r>
        <w:t>Gallbladder</w:t>
      </w:r>
    </w:p>
    <w:p>
      <w:pPr>
        <w:numPr>
          <w:ilvl w:val="2"/>
          <w:numId w:val="900"/>
        </w:numPr>
        <w:spacing w:before="0" w:after="0"/>
      </w:pPr>
      <w:r>
        <w:t>Bile Storage</w:t>
      </w:r>
    </w:p>
    <w:p>
      <w:pPr>
        <w:numPr>
          <w:ilvl w:val="3"/>
          <w:numId w:val="900"/>
        </w:numPr>
        <w:spacing w:before="0" w:after="0"/>
      </w:pPr>
      <w:r>
        <w:t>Concentration Mechanisms</w:t>
      </w:r>
    </w:p>
    <w:p>
      <w:pPr>
        <w:numPr>
          <w:ilvl w:val="3"/>
          <w:numId w:val="900"/>
        </w:numPr>
        <w:spacing w:before="0" w:after="0"/>
      </w:pPr>
      <w:r>
        <w:t>Storage Capacity</w:t>
      </w:r>
    </w:p>
    <w:p>
      <w:pPr>
        <w:numPr>
          <w:ilvl w:val="2"/>
          <w:numId w:val="900"/>
        </w:numPr>
        <w:spacing w:before="0" w:after="0"/>
      </w:pPr>
      <w:r>
        <w:t>Bile Release</w:t>
      </w:r>
    </w:p>
    <w:p>
      <w:pPr>
        <w:numPr>
          <w:ilvl w:val="3"/>
          <w:numId w:val="900"/>
        </w:numPr>
        <w:spacing w:before="0" w:after="0"/>
      </w:pPr>
      <w:r>
        <w:t>CCK Stimulation</w:t>
      </w:r>
    </w:p>
    <w:p>
      <w:pPr>
        <w:numPr>
          <w:ilvl w:val="3"/>
          <w:numId w:val="900"/>
        </w:numPr>
        <w:spacing w:before="0" w:after="0"/>
      </w:pPr>
      <w:r>
        <w:t>Gallbladder Contraction</w:t>
      </w:r>
    </w:p>
    <w:p>
      <w:pPr>
        <w:numPr>
          <w:ilvl w:val="3"/>
          <w:numId w:val="900"/>
        </w:numPr>
        <w:spacing w:before="0" w:after="0"/>
      </w:pPr>
      <w:r>
        <w:t>Sphincter of Oddi</w:t>
      </w:r>
    </w:p>
    <w:p>
      <w:pPr>
        <w:numPr>
          <w:ilvl w:val="1"/>
          <w:numId w:val="900"/>
        </w:numPr>
        <w:spacing w:before="0" w:after="0"/>
      </w:pPr>
      <w:r>
        <w:t>Pancreas</w:t>
      </w:r>
    </w:p>
    <w:p>
      <w:pPr>
        <w:numPr>
          <w:ilvl w:val="2"/>
          <w:numId w:val="900"/>
        </w:numPr>
        <w:spacing w:before="0" w:after="0"/>
      </w:pPr>
      <w:r>
        <w:t>Exocrine Functions</w:t>
      </w:r>
    </w:p>
    <w:p>
      <w:pPr>
        <w:numPr>
          <w:ilvl w:val="3"/>
          <w:numId w:val="900"/>
        </w:numPr>
        <w:spacing w:before="0" w:after="0"/>
      </w:pPr>
      <w:r>
        <w:t>Pancreatic Juice Secretion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4"/>
          <w:numId w:val="900"/>
        </w:numPr>
        <w:spacing w:before="0" w:after="0"/>
      </w:pPr>
      <w:r>
        <w:t>Proteases</w:t>
      </w:r>
    </w:p>
    <w:p>
      <w:pPr>
        <w:numPr>
          <w:ilvl w:val="4"/>
          <w:numId w:val="900"/>
        </w:numPr>
        <w:spacing w:before="0" w:after="0"/>
      </w:pPr>
      <w:r>
        <w:t>Lipases</w:t>
      </w:r>
    </w:p>
    <w:p>
      <w:pPr>
        <w:numPr>
          <w:ilvl w:val="4"/>
          <w:numId w:val="900"/>
        </w:numPr>
        <w:spacing w:before="0" w:after="0"/>
      </w:pPr>
      <w:r>
        <w:t>Amylases</w:t>
      </w:r>
    </w:p>
    <w:p>
      <w:pPr>
        <w:numPr>
          <w:ilvl w:val="4"/>
          <w:numId w:val="900"/>
        </w:numPr>
        <w:spacing w:before="0" w:after="0"/>
      </w:pPr>
      <w:r>
        <w:t>Nucleases</w:t>
      </w:r>
    </w:p>
    <w:p>
      <w:pPr>
        <w:numPr>
          <w:ilvl w:val="3"/>
          <w:numId w:val="900"/>
        </w:numPr>
        <w:spacing w:before="0" w:after="0"/>
      </w:pPr>
      <w:r>
        <w:t>Bicarbonate Secretion</w:t>
      </w:r>
    </w:p>
    <w:p>
      <w:pPr>
        <w:numPr>
          <w:ilvl w:val="2"/>
          <w:numId w:val="900"/>
        </w:numPr>
        <w:spacing w:before="0" w:after="0"/>
      </w:pPr>
      <w:r>
        <w:t>Endocrine Functions</w:t>
      </w:r>
    </w:p>
    <w:p>
      <w:pPr>
        <w:numPr>
          <w:ilvl w:val="3"/>
          <w:numId w:val="900"/>
        </w:numPr>
        <w:spacing w:before="0" w:after="0"/>
      </w:pPr>
      <w:r>
        <w:t>Insulin Secretion</w:t>
      </w:r>
    </w:p>
    <w:p>
      <w:pPr>
        <w:numPr>
          <w:ilvl w:val="3"/>
          <w:numId w:val="900"/>
        </w:numPr>
        <w:spacing w:before="0" w:after="0"/>
      </w:pPr>
      <w:r>
        <w:t>Glucagon Secretion</w:t>
      </w:r>
    </w:p>
    <w:p>
      <w:pPr>
        <w:numPr>
          <w:ilvl w:val="3"/>
          <w:numId w:val="900"/>
        </w:numPr>
        <w:spacing w:before="0" w:after="0"/>
      </w:pPr>
      <w:r>
        <w:t>Somatostatin Secretion</w:t>
      </w:r>
    </w:p>
    <w:p>
      <w:pPr>
        <w:numPr>
          <w:ilvl w:val="0"/>
          <w:numId w:val="900"/>
        </w:numPr>
        <w:spacing w:before="0" w:after="0"/>
      </w:pPr>
      <w:r>
        <w:t>Nutrient Digestion and Absorption</w:t>
      </w:r>
    </w:p>
    <w:p>
      <w:pPr>
        <w:numPr>
          <w:ilvl w:val="1"/>
          <w:numId w:val="900"/>
        </w:numPr>
        <w:spacing w:before="0" w:after="0"/>
      </w:pPr>
      <w:r>
        <w:t>Carbohydrate Processing</w:t>
      </w:r>
    </w:p>
    <w:p>
      <w:pPr>
        <w:numPr>
          <w:ilvl w:val="2"/>
          <w:numId w:val="900"/>
        </w:numPr>
        <w:spacing w:before="0" w:after="0"/>
      </w:pPr>
      <w:r>
        <w:t>Starch Digestion</w:t>
      </w:r>
    </w:p>
    <w:p>
      <w:pPr>
        <w:numPr>
          <w:ilvl w:val="3"/>
          <w:numId w:val="900"/>
        </w:numPr>
        <w:spacing w:before="0" w:after="0"/>
      </w:pPr>
      <w:r>
        <w:t>Salivary Amylase</w:t>
      </w:r>
    </w:p>
    <w:p>
      <w:pPr>
        <w:numPr>
          <w:ilvl w:val="3"/>
          <w:numId w:val="900"/>
        </w:numPr>
        <w:spacing w:before="0" w:after="0"/>
      </w:pPr>
      <w:r>
        <w:t>Pancreatic Amylase</w:t>
      </w:r>
    </w:p>
    <w:p>
      <w:pPr>
        <w:numPr>
          <w:ilvl w:val="2"/>
          <w:numId w:val="900"/>
        </w:numPr>
        <w:spacing w:before="0" w:after="0"/>
      </w:pPr>
      <w:r>
        <w:t>Disaccharide Hydrolysis</w:t>
      </w:r>
    </w:p>
    <w:p>
      <w:pPr>
        <w:numPr>
          <w:ilvl w:val="3"/>
          <w:numId w:val="900"/>
        </w:numPr>
        <w:spacing w:before="0" w:after="0"/>
      </w:pPr>
      <w:r>
        <w:t>Brush Border Enzymes</w:t>
      </w:r>
    </w:p>
    <w:p>
      <w:pPr>
        <w:numPr>
          <w:ilvl w:val="3"/>
          <w:numId w:val="900"/>
        </w:numPr>
        <w:spacing w:before="0" w:after="0"/>
      </w:pPr>
      <w:r>
        <w:t>Lactase</w:t>
      </w:r>
    </w:p>
    <w:p>
      <w:pPr>
        <w:numPr>
          <w:ilvl w:val="3"/>
          <w:numId w:val="900"/>
        </w:numPr>
        <w:spacing w:before="0" w:after="0"/>
      </w:pPr>
      <w:r>
        <w:t>Sucrase</w:t>
      </w:r>
    </w:p>
    <w:p>
      <w:pPr>
        <w:numPr>
          <w:ilvl w:val="3"/>
          <w:numId w:val="900"/>
        </w:numPr>
        <w:spacing w:before="0" w:after="0"/>
      </w:pPr>
      <w:r>
        <w:t>Maltase</w:t>
      </w:r>
    </w:p>
    <w:p>
      <w:pPr>
        <w:numPr>
          <w:ilvl w:val="2"/>
          <w:numId w:val="900"/>
        </w:numPr>
        <w:spacing w:before="0" w:after="0"/>
      </w:pPr>
      <w:r>
        <w:t>Monosaccharide Absorption</w:t>
      </w:r>
    </w:p>
    <w:p>
      <w:pPr>
        <w:numPr>
          <w:ilvl w:val="3"/>
          <w:numId w:val="900"/>
        </w:numPr>
        <w:spacing w:before="0" w:after="0"/>
      </w:pPr>
      <w:r>
        <w:t>Glucose Transport</w:t>
      </w:r>
    </w:p>
    <w:p>
      <w:pPr>
        <w:numPr>
          <w:ilvl w:val="3"/>
          <w:numId w:val="900"/>
        </w:numPr>
        <w:spacing w:before="0" w:after="0"/>
      </w:pPr>
      <w:r>
        <w:t>Fructose Transport</w:t>
      </w:r>
    </w:p>
    <w:p>
      <w:pPr>
        <w:numPr>
          <w:ilvl w:val="3"/>
          <w:numId w:val="900"/>
        </w:numPr>
        <w:spacing w:before="0" w:after="0"/>
      </w:pPr>
      <w:r>
        <w:t>Galactose Transport</w:t>
      </w:r>
    </w:p>
    <w:p>
      <w:pPr>
        <w:numPr>
          <w:ilvl w:val="1"/>
          <w:numId w:val="900"/>
        </w:numPr>
        <w:spacing w:before="0" w:after="0"/>
      </w:pPr>
      <w:r>
        <w:t>Protein Processing</w:t>
      </w:r>
    </w:p>
    <w:p>
      <w:pPr>
        <w:numPr>
          <w:ilvl w:val="2"/>
          <w:numId w:val="900"/>
        </w:numPr>
        <w:spacing w:before="0" w:after="0"/>
      </w:pPr>
      <w:r>
        <w:t>Protein Denaturation</w:t>
      </w:r>
    </w:p>
    <w:p>
      <w:pPr>
        <w:numPr>
          <w:ilvl w:val="3"/>
          <w:numId w:val="900"/>
        </w:numPr>
        <w:spacing w:before="0" w:after="0"/>
      </w:pPr>
      <w:r>
        <w:t>Gastric Acid Effects</w:t>
      </w:r>
    </w:p>
    <w:p>
      <w:pPr>
        <w:numPr>
          <w:ilvl w:val="2"/>
          <w:numId w:val="900"/>
        </w:numPr>
        <w:spacing w:before="0" w:after="0"/>
      </w:pPr>
      <w:r>
        <w:t>Proteolytic Digestion</w:t>
      </w:r>
    </w:p>
    <w:p>
      <w:pPr>
        <w:numPr>
          <w:ilvl w:val="3"/>
          <w:numId w:val="900"/>
        </w:numPr>
        <w:spacing w:before="0" w:after="0"/>
      </w:pPr>
      <w:r>
        <w:t>Pepsin</w:t>
      </w:r>
    </w:p>
    <w:p>
      <w:pPr>
        <w:numPr>
          <w:ilvl w:val="3"/>
          <w:numId w:val="900"/>
        </w:numPr>
        <w:spacing w:before="0" w:after="0"/>
      </w:pPr>
      <w:r>
        <w:t>Pancreatic Proteases</w:t>
      </w:r>
    </w:p>
    <w:p>
      <w:pPr>
        <w:numPr>
          <w:ilvl w:val="3"/>
          <w:numId w:val="900"/>
        </w:numPr>
        <w:spacing w:before="0" w:after="0"/>
      </w:pPr>
      <w:r>
        <w:t>Brush Border Peptidases</w:t>
      </w:r>
    </w:p>
    <w:p>
      <w:pPr>
        <w:numPr>
          <w:ilvl w:val="2"/>
          <w:numId w:val="900"/>
        </w:numPr>
        <w:spacing w:before="0" w:after="0"/>
      </w:pPr>
      <w:r>
        <w:t>Amino Acid Absorption</w:t>
      </w:r>
    </w:p>
    <w:p>
      <w:pPr>
        <w:numPr>
          <w:ilvl w:val="3"/>
          <w:numId w:val="900"/>
        </w:numPr>
        <w:spacing w:before="0" w:after="0"/>
      </w:pPr>
      <w:r>
        <w:t>Transport Systems</w:t>
      </w:r>
    </w:p>
    <w:p>
      <w:pPr>
        <w:numPr>
          <w:ilvl w:val="3"/>
          <w:numId w:val="900"/>
        </w:numPr>
        <w:spacing w:before="0" w:after="0"/>
      </w:pPr>
      <w:r>
        <w:t>Peptide Transport</w:t>
      </w:r>
    </w:p>
    <w:p>
      <w:pPr>
        <w:numPr>
          <w:ilvl w:val="1"/>
          <w:numId w:val="900"/>
        </w:numPr>
        <w:spacing w:before="0" w:after="0"/>
      </w:pPr>
      <w:r>
        <w:t>Lipid Processing</w:t>
      </w:r>
    </w:p>
    <w:p>
      <w:pPr>
        <w:numPr>
          <w:ilvl w:val="2"/>
          <w:numId w:val="900"/>
        </w:numPr>
        <w:spacing w:before="0" w:after="0"/>
      </w:pPr>
      <w:r>
        <w:t>Fat Emulsification</w:t>
      </w:r>
    </w:p>
    <w:p>
      <w:pPr>
        <w:numPr>
          <w:ilvl w:val="3"/>
          <w:numId w:val="900"/>
        </w:numPr>
        <w:spacing w:before="0" w:after="0"/>
      </w:pPr>
      <w:r>
        <w:t>Bile Acid Functions</w:t>
      </w:r>
    </w:p>
    <w:p>
      <w:pPr>
        <w:numPr>
          <w:ilvl w:val="3"/>
          <w:numId w:val="900"/>
        </w:numPr>
        <w:spacing w:before="0" w:after="0"/>
      </w:pPr>
      <w:r>
        <w:t>Micelle Formation</w:t>
      </w:r>
    </w:p>
    <w:p>
      <w:pPr>
        <w:numPr>
          <w:ilvl w:val="2"/>
          <w:numId w:val="900"/>
        </w:numPr>
        <w:spacing w:before="0" w:after="0"/>
      </w:pPr>
      <w:r>
        <w:t>Lipolysis</w:t>
      </w:r>
    </w:p>
    <w:p>
      <w:pPr>
        <w:numPr>
          <w:ilvl w:val="3"/>
          <w:numId w:val="900"/>
        </w:numPr>
        <w:spacing w:before="0" w:after="0"/>
      </w:pPr>
      <w:r>
        <w:t>Pancreatic Lipase</w:t>
      </w:r>
    </w:p>
    <w:p>
      <w:pPr>
        <w:numPr>
          <w:ilvl w:val="3"/>
          <w:numId w:val="900"/>
        </w:numPr>
        <w:spacing w:before="0" w:after="0"/>
      </w:pPr>
      <w:r>
        <w:t>Colipase</w:t>
      </w:r>
    </w:p>
    <w:p>
      <w:pPr>
        <w:numPr>
          <w:ilvl w:val="2"/>
          <w:numId w:val="900"/>
        </w:numPr>
        <w:spacing w:before="0" w:after="0"/>
      </w:pPr>
      <w:r>
        <w:t>Fat Absorption</w:t>
      </w:r>
    </w:p>
    <w:p>
      <w:pPr>
        <w:numPr>
          <w:ilvl w:val="3"/>
          <w:numId w:val="900"/>
        </w:numPr>
        <w:spacing w:before="0" w:after="0"/>
      </w:pPr>
      <w:r>
        <w:t>Fatty Acid Uptake</w:t>
      </w:r>
    </w:p>
    <w:p>
      <w:pPr>
        <w:numPr>
          <w:ilvl w:val="3"/>
          <w:numId w:val="900"/>
        </w:numPr>
        <w:spacing w:before="0" w:after="0"/>
      </w:pPr>
      <w:r>
        <w:t>Chylomicron Formation</w:t>
      </w:r>
    </w:p>
    <w:p>
      <w:pPr>
        <w:numPr>
          <w:ilvl w:val="3"/>
          <w:numId w:val="900"/>
        </w:numPr>
        <w:spacing w:before="0" w:after="0"/>
      </w:pPr>
      <w:r>
        <w:t>Lymphatic Transport</w:t>
      </w:r>
    </w:p>
    <w:p>
      <w:pPr>
        <w:numPr>
          <w:ilvl w:val="1"/>
          <w:numId w:val="900"/>
        </w:numPr>
        <w:spacing w:before="0" w:after="0"/>
      </w:pPr>
      <w:r>
        <w:t>Vitamin and Mineral Absorption</w:t>
      </w:r>
    </w:p>
    <w:p>
      <w:pPr>
        <w:numPr>
          <w:ilvl w:val="2"/>
          <w:numId w:val="900"/>
        </w:numPr>
        <w:spacing w:before="0" w:after="0"/>
      </w:pPr>
      <w:r>
        <w:t>Fat-Soluble Vitamins</w:t>
      </w:r>
    </w:p>
    <w:p>
      <w:pPr>
        <w:numPr>
          <w:ilvl w:val="3"/>
          <w:numId w:val="900"/>
        </w:numPr>
        <w:spacing w:before="0" w:after="0"/>
      </w:pPr>
      <w:r>
        <w:t>Micelle-Dependent Absorption</w:t>
      </w:r>
    </w:p>
    <w:p>
      <w:pPr>
        <w:numPr>
          <w:ilvl w:val="2"/>
          <w:numId w:val="900"/>
        </w:numPr>
        <w:spacing w:before="0" w:after="0"/>
      </w:pPr>
      <w:r>
        <w:t>Water-Soluble Vitamins</w:t>
      </w:r>
    </w:p>
    <w:p>
      <w:pPr>
        <w:numPr>
          <w:ilvl w:val="3"/>
          <w:numId w:val="900"/>
        </w:numPr>
        <w:spacing w:before="0" w:after="0"/>
      </w:pPr>
      <w:r>
        <w:t>Specific Transporters</w:t>
      </w:r>
    </w:p>
    <w:p>
      <w:pPr>
        <w:numPr>
          <w:ilvl w:val="3"/>
          <w:numId w:val="900"/>
        </w:numPr>
        <w:spacing w:before="0" w:after="0"/>
      </w:pPr>
      <w:r>
        <w:t>B12-Intrinsic Factor</w:t>
      </w:r>
    </w:p>
    <w:p>
      <w:pPr>
        <w:numPr>
          <w:ilvl w:val="2"/>
          <w:numId w:val="900"/>
        </w:numPr>
        <w:spacing w:before="0" w:after="0"/>
      </w:pPr>
      <w:r>
        <w:t>Mineral Absorption</w:t>
      </w:r>
    </w:p>
    <w:p>
      <w:pPr>
        <w:numPr>
          <w:ilvl w:val="3"/>
          <w:numId w:val="900"/>
        </w:numPr>
        <w:spacing w:before="0" w:after="0"/>
      </w:pPr>
      <w:r>
        <w:t>Iron Absorption</w:t>
      </w:r>
    </w:p>
    <w:p>
      <w:pPr>
        <w:numPr>
          <w:ilvl w:val="3"/>
          <w:numId w:val="900"/>
        </w:numPr>
        <w:spacing w:before="0" w:after="0"/>
      </w:pPr>
      <w:r>
        <w:t>Calcium Absorption</w:t>
      </w:r>
    </w:p>
    <w:p>
      <w:pPr>
        <w:numPr>
          <w:ilvl w:val="3"/>
          <w:numId w:val="900"/>
        </w:numPr>
        <w:spacing w:before="0" w:after="0"/>
      </w:pPr>
      <w:r>
        <w:t>Other Minerals</w:t>
      </w:r>
    </w:p>
    <w:p>
      <w:pPr>
        <w:pStyle w:val="Heading1"/>
      </w:pPr>
      <w:r>
        <w:t>The Immune System</w:t>
      </w:r>
    </w:p>
    <w:p>
      <w:pPr>
        <w:numPr>
          <w:ilvl w:val="0"/>
          <w:numId w:val="900"/>
        </w:numPr>
        <w:spacing w:before="0" w:after="0"/>
      </w:pPr>
      <w:r>
        <w:t>Overview of Immune Defense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Immediate Response</w:t>
      </w:r>
    </w:p>
    <w:p>
      <w:pPr>
        <w:numPr>
          <w:ilvl w:val="2"/>
          <w:numId w:val="900"/>
        </w:numPr>
        <w:spacing w:before="0" w:after="0"/>
      </w:pPr>
      <w:r>
        <w:t>Non-specific Recognition</w:t>
      </w:r>
    </w:p>
    <w:p>
      <w:pPr>
        <w:numPr>
          <w:ilvl w:val="2"/>
          <w:numId w:val="900"/>
        </w:numPr>
        <w:spacing w:before="0" w:after="0"/>
      </w:pPr>
      <w:r>
        <w:t>Evolutionary Conservation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Specific Recognition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numPr>
          <w:ilvl w:val="2"/>
          <w:numId w:val="900"/>
        </w:numPr>
        <w:spacing w:before="0" w:after="0"/>
      </w:pPr>
      <w:r>
        <w:t>Clonal Selection</w:t>
      </w:r>
    </w:p>
    <w:p>
      <w:pPr>
        <w:numPr>
          <w:ilvl w:val="1"/>
          <w:numId w:val="900"/>
        </w:numPr>
        <w:spacing w:before="0" w:after="0"/>
      </w:pPr>
      <w:r>
        <w:t>Immune System Organization</w:t>
      </w:r>
    </w:p>
    <w:p>
      <w:pPr>
        <w:numPr>
          <w:ilvl w:val="2"/>
          <w:numId w:val="900"/>
        </w:numPr>
        <w:spacing w:before="0" w:after="0"/>
      </w:pPr>
      <w:r>
        <w:t>Primary Lymphoid Organs</w:t>
      </w:r>
    </w:p>
    <w:p>
      <w:pPr>
        <w:numPr>
          <w:ilvl w:val="2"/>
          <w:numId w:val="900"/>
        </w:numPr>
        <w:spacing w:before="0" w:after="0"/>
      </w:pPr>
      <w:r>
        <w:t>Secondary Lymphoid Organs</w:t>
      </w:r>
    </w:p>
    <w:p>
      <w:pPr>
        <w:numPr>
          <w:ilvl w:val="2"/>
          <w:numId w:val="900"/>
        </w:numPr>
        <w:spacing w:before="0" w:after="0"/>
      </w:pPr>
      <w:r>
        <w:t>Lymphocyte Circulation</w:t>
      </w:r>
    </w:p>
    <w:p>
      <w:pPr>
        <w:numPr>
          <w:ilvl w:val="0"/>
          <w:numId w:val="900"/>
        </w:numPr>
        <w:spacing w:before="0" w:after="0"/>
      </w:pPr>
      <w:r>
        <w:t>Innate Immune Mechanisms</w:t>
      </w:r>
    </w:p>
    <w:p>
      <w:pPr>
        <w:numPr>
          <w:ilvl w:val="1"/>
          <w:numId w:val="900"/>
        </w:numPr>
        <w:spacing w:before="0" w:after="0"/>
      </w:pPr>
      <w:r>
        <w:t>Physical and Chemical Barriers</w:t>
      </w:r>
    </w:p>
    <w:p>
      <w:pPr>
        <w:numPr>
          <w:ilvl w:val="2"/>
          <w:numId w:val="900"/>
        </w:numPr>
        <w:spacing w:before="0" w:after="0"/>
      </w:pPr>
      <w:r>
        <w:t>Skin Barrier</w:t>
      </w:r>
    </w:p>
    <w:p>
      <w:pPr>
        <w:numPr>
          <w:ilvl w:val="3"/>
          <w:numId w:val="900"/>
        </w:numPr>
        <w:spacing w:before="0" w:after="0"/>
      </w:pPr>
      <w:r>
        <w:t>Stratified Epithelium</w:t>
      </w:r>
    </w:p>
    <w:p>
      <w:pPr>
        <w:numPr>
          <w:ilvl w:val="3"/>
          <w:numId w:val="900"/>
        </w:numPr>
        <w:spacing w:before="0" w:after="0"/>
      </w:pPr>
      <w:r>
        <w:t>Antimicrobial Peptides</w:t>
      </w:r>
    </w:p>
    <w:p>
      <w:pPr>
        <w:numPr>
          <w:ilvl w:val="3"/>
          <w:numId w:val="900"/>
        </w:numPr>
        <w:spacing w:before="0" w:after="0"/>
      </w:pPr>
      <w:r>
        <w:t>Normal Flora</w:t>
      </w:r>
    </w:p>
    <w:p>
      <w:pPr>
        <w:numPr>
          <w:ilvl w:val="2"/>
          <w:numId w:val="900"/>
        </w:numPr>
        <w:spacing w:before="0" w:after="0"/>
      </w:pPr>
      <w:r>
        <w:t>Mucosal Barriers</w:t>
      </w:r>
    </w:p>
    <w:p>
      <w:pPr>
        <w:numPr>
          <w:ilvl w:val="3"/>
          <w:numId w:val="900"/>
        </w:numPr>
        <w:spacing w:before="0" w:after="0"/>
      </w:pPr>
      <w:r>
        <w:t>Mucus Production</w:t>
      </w:r>
    </w:p>
    <w:p>
      <w:pPr>
        <w:numPr>
          <w:ilvl w:val="3"/>
          <w:numId w:val="900"/>
        </w:numPr>
        <w:spacing w:before="0" w:after="0"/>
      </w:pPr>
      <w:r>
        <w:t>Ciliary Action</w:t>
      </w:r>
    </w:p>
    <w:p>
      <w:pPr>
        <w:numPr>
          <w:ilvl w:val="3"/>
          <w:numId w:val="900"/>
        </w:numPr>
        <w:spacing w:before="0" w:after="0"/>
      </w:pPr>
      <w:r>
        <w:t>Secretory IgA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Gastric Acid</w:t>
      </w:r>
    </w:p>
    <w:p>
      <w:pPr>
        <w:numPr>
          <w:ilvl w:val="3"/>
          <w:numId w:val="900"/>
        </w:numPr>
        <w:spacing w:before="0" w:after="0"/>
      </w:pPr>
      <w:r>
        <w:t>Lysozyme</w:t>
      </w:r>
    </w:p>
    <w:p>
      <w:pPr>
        <w:numPr>
          <w:ilvl w:val="3"/>
          <w:numId w:val="900"/>
        </w:numPr>
        <w:spacing w:before="0" w:after="0"/>
      </w:pPr>
      <w:r>
        <w:t>Lactoferrin</w:t>
      </w:r>
    </w:p>
    <w:p>
      <w:pPr>
        <w:numPr>
          <w:ilvl w:val="1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Phagocytic Cells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4"/>
          <w:numId w:val="900"/>
        </w:numPr>
        <w:spacing w:before="0" w:after="0"/>
      </w:pPr>
      <w:r>
        <w:t>Rapid Response</w:t>
      </w:r>
    </w:p>
    <w:p>
      <w:pPr>
        <w:numPr>
          <w:ilvl w:val="4"/>
          <w:numId w:val="900"/>
        </w:numPr>
        <w:spacing w:before="0" w:after="0"/>
      </w:pPr>
      <w:r>
        <w:t>Bacterial Killing</w:t>
      </w:r>
    </w:p>
    <w:p>
      <w:pPr>
        <w:numPr>
          <w:ilvl w:val="4"/>
          <w:numId w:val="900"/>
        </w:numPr>
        <w:spacing w:before="0" w:after="0"/>
      </w:pPr>
      <w:r>
        <w:t>NET Formation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Tissue Residence</w:t>
      </w:r>
    </w:p>
    <w:p>
      <w:pPr>
        <w:numPr>
          <w:ilvl w:val="4"/>
          <w:numId w:val="900"/>
        </w:numPr>
        <w:spacing w:before="0" w:after="0"/>
      </w:pPr>
      <w:r>
        <w:t>Antigen Presentation</w:t>
      </w:r>
    </w:p>
    <w:p>
      <w:pPr>
        <w:numPr>
          <w:ilvl w:val="4"/>
          <w:numId w:val="900"/>
        </w:numPr>
        <w:spacing w:before="0" w:after="0"/>
      </w:pPr>
      <w:r>
        <w:t>Tissue Repair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4"/>
          <w:numId w:val="900"/>
        </w:numPr>
        <w:spacing w:before="0" w:after="0"/>
      </w:pPr>
      <w:r>
        <w:t>Antigen Capture</w:t>
      </w:r>
    </w:p>
    <w:p>
      <w:pPr>
        <w:numPr>
          <w:ilvl w:val="4"/>
          <w:numId w:val="900"/>
        </w:numPr>
        <w:spacing w:before="0" w:after="0"/>
      </w:pPr>
      <w:r>
        <w:t>T Cell Activation</w:t>
      </w:r>
    </w:p>
    <w:p>
      <w:pPr>
        <w:numPr>
          <w:ilvl w:val="2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Virus-Infected Cell Recognition</w:t>
      </w:r>
    </w:p>
    <w:p>
      <w:pPr>
        <w:numPr>
          <w:ilvl w:val="3"/>
          <w:numId w:val="900"/>
        </w:numPr>
        <w:spacing w:before="0" w:after="0"/>
      </w:pPr>
      <w:r>
        <w:t>Tumor Cell Killing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1"/>
          <w:numId w:val="900"/>
        </w:numPr>
        <w:spacing w:before="0" w:after="0"/>
      </w:pPr>
      <w:r>
        <w:t>Molecular Components</w:t>
      </w:r>
    </w:p>
    <w:p>
      <w:pPr>
        <w:numPr>
          <w:ilvl w:val="2"/>
          <w:numId w:val="900"/>
        </w:numPr>
        <w:spacing w:before="0" w:after="0"/>
      </w:pPr>
      <w:r>
        <w:t>Complement System</w:t>
      </w:r>
    </w:p>
    <w:p>
      <w:pPr>
        <w:numPr>
          <w:ilvl w:val="3"/>
          <w:numId w:val="900"/>
        </w:numPr>
        <w:spacing w:before="0" w:after="0"/>
      </w:pPr>
      <w:r>
        <w:t>Classical Pathway</w:t>
      </w:r>
    </w:p>
    <w:p>
      <w:pPr>
        <w:numPr>
          <w:ilvl w:val="3"/>
          <w:numId w:val="900"/>
        </w:numPr>
        <w:spacing w:before="0" w:after="0"/>
      </w:pPr>
      <w:r>
        <w:t>Alternative Pathway</w:t>
      </w:r>
    </w:p>
    <w:p>
      <w:pPr>
        <w:numPr>
          <w:ilvl w:val="3"/>
          <w:numId w:val="900"/>
        </w:numPr>
        <w:spacing w:before="0" w:after="0"/>
      </w:pPr>
      <w:r>
        <w:t>Lectin Pathway</w:t>
      </w:r>
    </w:p>
    <w:p>
      <w:pPr>
        <w:numPr>
          <w:ilvl w:val="3"/>
          <w:numId w:val="900"/>
        </w:numPr>
        <w:spacing w:before="0" w:after="0"/>
      </w:pPr>
      <w:r>
        <w:t>Membrane Attack Complex</w:t>
      </w:r>
    </w:p>
    <w:p>
      <w:pPr>
        <w:numPr>
          <w:ilvl w:val="2"/>
          <w:numId w:val="900"/>
        </w:numPr>
        <w:spacing w:before="0" w:after="0"/>
      </w:pPr>
      <w:r>
        <w:t>Antimicrobial Proteins</w:t>
      </w:r>
    </w:p>
    <w:p>
      <w:pPr>
        <w:numPr>
          <w:ilvl w:val="3"/>
          <w:numId w:val="900"/>
        </w:numPr>
        <w:spacing w:before="0" w:after="0"/>
      </w:pPr>
      <w:r>
        <w:t>Interferons</w:t>
      </w:r>
    </w:p>
    <w:p>
      <w:pPr>
        <w:numPr>
          <w:ilvl w:val="4"/>
          <w:numId w:val="900"/>
        </w:numPr>
        <w:spacing w:before="0" w:after="0"/>
      </w:pPr>
      <w:r>
        <w:t>Type I Interferons</w:t>
      </w:r>
    </w:p>
    <w:p>
      <w:pPr>
        <w:numPr>
          <w:ilvl w:val="4"/>
          <w:numId w:val="900"/>
        </w:numPr>
        <w:spacing w:before="0" w:after="0"/>
      </w:pPr>
      <w:r>
        <w:t>Type II Interferon</w:t>
      </w:r>
    </w:p>
    <w:p>
      <w:pPr>
        <w:numPr>
          <w:ilvl w:val="4"/>
          <w:numId w:val="900"/>
        </w:numPr>
        <w:spacing w:before="0" w:after="0"/>
      </w:pPr>
      <w:r>
        <w:t>Antiviral Effects</w:t>
      </w:r>
    </w:p>
    <w:p>
      <w:pPr>
        <w:numPr>
          <w:ilvl w:val="3"/>
          <w:numId w:val="900"/>
        </w:numPr>
        <w:spacing w:before="0" w:after="0"/>
      </w:pPr>
      <w:r>
        <w:t>Defensins</w:t>
      </w:r>
    </w:p>
    <w:p>
      <w:pPr>
        <w:numPr>
          <w:ilvl w:val="3"/>
          <w:numId w:val="900"/>
        </w:numPr>
        <w:spacing w:before="0" w:after="0"/>
      </w:pPr>
      <w:r>
        <w:t>Collectins</w:t>
      </w:r>
    </w:p>
    <w:p>
      <w:pPr>
        <w:numPr>
          <w:ilvl w:val="1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Acute Inflammation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Increased Permeability</w:t>
      </w:r>
    </w:p>
    <w:p>
      <w:pPr>
        <w:numPr>
          <w:ilvl w:val="3"/>
          <w:numId w:val="900"/>
        </w:numPr>
        <w:spacing w:before="0" w:after="0"/>
      </w:pPr>
      <w:r>
        <w:t>Leukocyte Recruitment</w:t>
      </w:r>
    </w:p>
    <w:p>
      <w:pPr>
        <w:numPr>
          <w:ilvl w:val="2"/>
          <w:numId w:val="900"/>
        </w:numPr>
        <w:spacing w:before="0" w:after="0"/>
      </w:pPr>
      <w:r>
        <w:t>Inflammatory Mediators</w:t>
      </w:r>
    </w:p>
    <w:p>
      <w:pPr>
        <w:numPr>
          <w:ilvl w:val="3"/>
          <w:numId w:val="900"/>
        </w:numPr>
        <w:spacing w:before="0" w:after="0"/>
      </w:pPr>
      <w:r>
        <w:t>Histamine</w:t>
      </w:r>
    </w:p>
    <w:p>
      <w:pPr>
        <w:numPr>
          <w:ilvl w:val="3"/>
          <w:numId w:val="900"/>
        </w:numPr>
        <w:spacing w:before="0" w:after="0"/>
      </w:pPr>
      <w:r>
        <w:t>Prostaglandins</w:t>
      </w:r>
    </w:p>
    <w:p>
      <w:pPr>
        <w:numPr>
          <w:ilvl w:val="3"/>
          <w:numId w:val="900"/>
        </w:numPr>
        <w:spacing w:before="0" w:after="0"/>
      </w:pPr>
      <w:r>
        <w:t>Leukotrienes</w:t>
      </w:r>
    </w:p>
    <w:p>
      <w:pPr>
        <w:numPr>
          <w:ilvl w:val="3"/>
          <w:numId w:val="900"/>
        </w:numPr>
        <w:spacing w:before="0" w:after="0"/>
      </w:pPr>
      <w:r>
        <w:t>Cytokines</w:t>
      </w:r>
    </w:p>
    <w:p>
      <w:pPr>
        <w:numPr>
          <w:ilvl w:val="2"/>
          <w:numId w:val="900"/>
        </w:numPr>
        <w:spacing w:before="0" w:after="0"/>
      </w:pPr>
      <w:r>
        <w:t>Resolution of Inflammation</w:t>
      </w:r>
    </w:p>
    <w:p>
      <w:pPr>
        <w:numPr>
          <w:ilvl w:val="3"/>
          <w:numId w:val="900"/>
        </w:numPr>
        <w:spacing w:before="0" w:after="0"/>
      </w:pPr>
      <w:r>
        <w:t>Anti-inflammatory Signals</w:t>
      </w:r>
    </w:p>
    <w:p>
      <w:pPr>
        <w:numPr>
          <w:ilvl w:val="3"/>
          <w:numId w:val="900"/>
        </w:numPr>
        <w:spacing w:before="0" w:after="0"/>
      </w:pPr>
      <w:r>
        <w:t>Tissue Repair</w:t>
      </w:r>
    </w:p>
    <w:p>
      <w:pPr>
        <w:numPr>
          <w:ilvl w:val="0"/>
          <w:numId w:val="900"/>
        </w:numPr>
        <w:spacing w:before="0" w:after="0"/>
      </w:pPr>
      <w:r>
        <w:t>Adaptive Immune System</w:t>
      </w:r>
    </w:p>
    <w:p>
      <w:pPr>
        <w:numPr>
          <w:ilvl w:val="1"/>
          <w:numId w:val="900"/>
        </w:numPr>
        <w:spacing w:before="0" w:after="0"/>
      </w:pPr>
      <w:r>
        <w:t>Antigen Recognition</w:t>
      </w:r>
    </w:p>
    <w:p>
      <w:pPr>
        <w:numPr>
          <w:ilvl w:val="2"/>
          <w:numId w:val="900"/>
        </w:numPr>
        <w:spacing w:before="0" w:after="0"/>
      </w:pPr>
      <w:r>
        <w:t>Antigen Structure</w:t>
      </w:r>
    </w:p>
    <w:p>
      <w:pPr>
        <w:numPr>
          <w:ilvl w:val="3"/>
          <w:numId w:val="900"/>
        </w:numPr>
        <w:spacing w:before="0" w:after="0"/>
      </w:pPr>
      <w:r>
        <w:t>Epitopes</w:t>
      </w:r>
    </w:p>
    <w:p>
      <w:pPr>
        <w:numPr>
          <w:ilvl w:val="3"/>
          <w:numId w:val="900"/>
        </w:numPr>
        <w:spacing w:before="0" w:after="0"/>
      </w:pPr>
      <w:r>
        <w:t>Haptens</w:t>
      </w:r>
    </w:p>
    <w:p>
      <w:pPr>
        <w:numPr>
          <w:ilvl w:val="3"/>
          <w:numId w:val="900"/>
        </w:numPr>
        <w:spacing w:before="0" w:after="0"/>
      </w:pPr>
      <w:r>
        <w:t>Adjuvants</w:t>
      </w:r>
    </w:p>
    <w:p>
      <w:pPr>
        <w:numPr>
          <w:ilvl w:val="2"/>
          <w:numId w:val="900"/>
        </w:numPr>
        <w:spacing w:before="0" w:after="0"/>
      </w:pPr>
      <w:r>
        <w:t>Major Histocompatibility Complex</w:t>
      </w:r>
    </w:p>
    <w:p>
      <w:pPr>
        <w:numPr>
          <w:ilvl w:val="3"/>
          <w:numId w:val="900"/>
        </w:numPr>
        <w:spacing w:before="0" w:after="0"/>
      </w:pPr>
      <w:r>
        <w:t>MHC Class I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Peptide Presentation</w:t>
      </w:r>
    </w:p>
    <w:p>
      <w:pPr>
        <w:numPr>
          <w:ilvl w:val="3"/>
          <w:numId w:val="900"/>
        </w:numPr>
        <w:spacing w:before="0" w:after="0"/>
      </w:pPr>
      <w:r>
        <w:t>MHC Class II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Antigen Presentation</w:t>
      </w:r>
    </w:p>
    <w:p>
      <w:pPr>
        <w:numPr>
          <w:ilvl w:val="1"/>
          <w:numId w:val="900"/>
        </w:numPr>
        <w:spacing w:before="0" w:after="0"/>
      </w:pPr>
      <w:r>
        <w:t>Lymphocyte Development</w:t>
      </w:r>
    </w:p>
    <w:p>
      <w:pPr>
        <w:numPr>
          <w:ilvl w:val="2"/>
          <w:numId w:val="900"/>
        </w:numPr>
        <w:spacing w:before="0" w:after="0"/>
      </w:pPr>
      <w:r>
        <w:t>B Cell Development</w:t>
      </w:r>
    </w:p>
    <w:p>
      <w:pPr>
        <w:numPr>
          <w:ilvl w:val="3"/>
          <w:numId w:val="900"/>
        </w:numPr>
        <w:spacing w:before="0" w:after="0"/>
      </w:pPr>
      <w:r>
        <w:t>Bone Marrow Maturation</w:t>
      </w:r>
    </w:p>
    <w:p>
      <w:pPr>
        <w:numPr>
          <w:ilvl w:val="3"/>
          <w:numId w:val="900"/>
        </w:numPr>
        <w:spacing w:before="0" w:after="0"/>
      </w:pPr>
      <w:r>
        <w:t>Immunoglobulin Rearrangement</w:t>
      </w:r>
    </w:p>
    <w:p>
      <w:pPr>
        <w:numPr>
          <w:ilvl w:val="3"/>
          <w:numId w:val="900"/>
        </w:numPr>
        <w:spacing w:before="0" w:after="0"/>
      </w:pPr>
      <w:r>
        <w:t>Negative Selection</w:t>
      </w:r>
    </w:p>
    <w:p>
      <w:pPr>
        <w:numPr>
          <w:ilvl w:val="2"/>
          <w:numId w:val="900"/>
        </w:numPr>
        <w:spacing w:before="0" w:after="0"/>
      </w:pPr>
      <w:r>
        <w:t>T Cell Development</w:t>
      </w:r>
    </w:p>
    <w:p>
      <w:pPr>
        <w:numPr>
          <w:ilvl w:val="3"/>
          <w:numId w:val="900"/>
        </w:numPr>
        <w:spacing w:before="0" w:after="0"/>
      </w:pPr>
      <w:r>
        <w:t>Thymic Maturation</w:t>
      </w:r>
    </w:p>
    <w:p>
      <w:pPr>
        <w:numPr>
          <w:ilvl w:val="3"/>
          <w:numId w:val="900"/>
        </w:numPr>
        <w:spacing w:before="0" w:after="0"/>
      </w:pPr>
      <w:r>
        <w:t>T Cell Receptor Rearrangement</w:t>
      </w:r>
    </w:p>
    <w:p>
      <w:pPr>
        <w:numPr>
          <w:ilvl w:val="3"/>
          <w:numId w:val="900"/>
        </w:numPr>
        <w:spacing w:before="0" w:after="0"/>
      </w:pPr>
      <w:r>
        <w:t>Positive and Negative Selection</w:t>
      </w:r>
    </w:p>
    <w:p>
      <w:pPr>
        <w:numPr>
          <w:ilvl w:val="1"/>
          <w:numId w:val="900"/>
        </w:numPr>
        <w:spacing w:before="0" w:after="0"/>
      </w:pPr>
      <w:r>
        <w:t>Antigen-Presenting Cells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Antigen Capture</w:t>
      </w:r>
    </w:p>
    <w:p>
      <w:pPr>
        <w:numPr>
          <w:ilvl w:val="3"/>
          <w:numId w:val="900"/>
        </w:numPr>
        <w:spacing w:before="0" w:after="0"/>
      </w:pPr>
      <w:r>
        <w:t>Migration to Lymph Nodes</w:t>
      </w:r>
    </w:p>
    <w:p>
      <w:pPr>
        <w:numPr>
          <w:ilvl w:val="3"/>
          <w:numId w:val="900"/>
        </w:numPr>
        <w:spacing w:before="0" w:after="0"/>
      </w:pPr>
      <w:r>
        <w:t>T Cell Activation</w:t>
      </w:r>
    </w:p>
    <w:p>
      <w:pPr>
        <w:numPr>
          <w:ilvl w:val="2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Antigen Processing</w:t>
      </w:r>
    </w:p>
    <w:p>
      <w:pPr>
        <w:numPr>
          <w:ilvl w:val="3"/>
          <w:numId w:val="900"/>
        </w:numPr>
        <w:spacing w:before="0" w:after="0"/>
      </w:pPr>
      <w:r>
        <w:t>Costimulatory Signals</w:t>
      </w:r>
    </w:p>
    <w:p>
      <w:pPr>
        <w:numPr>
          <w:ilvl w:val="2"/>
          <w:numId w:val="900"/>
        </w:numPr>
        <w:spacing w:before="0" w:after="0"/>
      </w:pPr>
      <w:r>
        <w:t>B Cells</w:t>
      </w:r>
    </w:p>
    <w:p>
      <w:pPr>
        <w:numPr>
          <w:ilvl w:val="3"/>
          <w:numId w:val="900"/>
        </w:numPr>
        <w:spacing w:before="0" w:after="0"/>
      </w:pPr>
      <w:r>
        <w:t>Antigen Presentation to T Cells</w:t>
      </w:r>
    </w:p>
    <w:p>
      <w:pPr>
        <w:numPr>
          <w:ilvl w:val="1"/>
          <w:numId w:val="900"/>
        </w:numPr>
        <w:spacing w:before="0" w:after="0"/>
      </w:pPr>
      <w:r>
        <w:t>B Cell Responses</w:t>
      </w:r>
    </w:p>
    <w:p>
      <w:pPr>
        <w:numPr>
          <w:ilvl w:val="2"/>
          <w:numId w:val="900"/>
        </w:numPr>
        <w:spacing w:before="0" w:after="0"/>
      </w:pPr>
      <w:r>
        <w:t>B Cell Activation</w:t>
      </w:r>
    </w:p>
    <w:p>
      <w:pPr>
        <w:numPr>
          <w:ilvl w:val="3"/>
          <w:numId w:val="900"/>
        </w:numPr>
        <w:spacing w:before="0" w:after="0"/>
      </w:pPr>
      <w:r>
        <w:t>Antigen Recognition</w:t>
      </w:r>
    </w:p>
    <w:p>
      <w:pPr>
        <w:numPr>
          <w:ilvl w:val="3"/>
          <w:numId w:val="900"/>
        </w:numPr>
        <w:spacing w:before="0" w:after="0"/>
      </w:pPr>
      <w:r>
        <w:t>T Cell Help</w:t>
      </w:r>
    </w:p>
    <w:p>
      <w:pPr>
        <w:numPr>
          <w:ilvl w:val="3"/>
          <w:numId w:val="900"/>
        </w:numPr>
        <w:spacing w:before="0" w:after="0"/>
      </w:pPr>
      <w:r>
        <w:t>Costimulation</w:t>
      </w:r>
    </w:p>
    <w:p>
      <w:pPr>
        <w:numPr>
          <w:ilvl w:val="2"/>
          <w:numId w:val="900"/>
        </w:numPr>
        <w:spacing w:before="0" w:after="0"/>
      </w:pPr>
      <w:r>
        <w:t>Antibody Production</w:t>
      </w:r>
    </w:p>
    <w:p>
      <w:pPr>
        <w:numPr>
          <w:ilvl w:val="3"/>
          <w:numId w:val="900"/>
        </w:numPr>
        <w:spacing w:before="0" w:after="0"/>
      </w:pPr>
      <w:r>
        <w:t>Plasma Cell Differentiation</w:t>
      </w:r>
    </w:p>
    <w:p>
      <w:pPr>
        <w:numPr>
          <w:ilvl w:val="3"/>
          <w:numId w:val="900"/>
        </w:numPr>
        <w:spacing w:before="0" w:after="0"/>
      </w:pPr>
      <w:r>
        <w:t>Immunoglobulin Classes</w:t>
      </w:r>
    </w:p>
    <w:p>
      <w:pPr>
        <w:numPr>
          <w:ilvl w:val="4"/>
          <w:numId w:val="900"/>
        </w:numPr>
        <w:spacing w:before="0" w:after="0"/>
      </w:pPr>
      <w:r>
        <w:t>IgM</w:t>
      </w:r>
    </w:p>
    <w:p>
      <w:pPr>
        <w:numPr>
          <w:ilvl w:val="4"/>
          <w:numId w:val="900"/>
        </w:numPr>
        <w:spacing w:before="0" w:after="0"/>
      </w:pPr>
      <w:r>
        <w:t>IgG</w:t>
      </w:r>
    </w:p>
    <w:p>
      <w:pPr>
        <w:numPr>
          <w:ilvl w:val="4"/>
          <w:numId w:val="900"/>
        </w:numPr>
        <w:spacing w:before="0" w:after="0"/>
      </w:pPr>
      <w:r>
        <w:t>IgA</w:t>
      </w:r>
    </w:p>
    <w:p>
      <w:pPr>
        <w:numPr>
          <w:ilvl w:val="4"/>
          <w:numId w:val="900"/>
        </w:numPr>
        <w:spacing w:before="0" w:after="0"/>
      </w:pPr>
      <w:r>
        <w:t>IgE</w:t>
      </w:r>
    </w:p>
    <w:p>
      <w:pPr>
        <w:numPr>
          <w:ilvl w:val="4"/>
          <w:numId w:val="900"/>
        </w:numPr>
        <w:spacing w:before="0" w:after="0"/>
      </w:pPr>
      <w:r>
        <w:t>IgD</w:t>
      </w:r>
    </w:p>
    <w:p>
      <w:pPr>
        <w:numPr>
          <w:ilvl w:val="2"/>
          <w:numId w:val="900"/>
        </w:numPr>
        <w:spacing w:before="0" w:after="0"/>
      </w:pPr>
      <w:r>
        <w:t>Antibody Functions</w:t>
      </w:r>
    </w:p>
    <w:p>
      <w:pPr>
        <w:numPr>
          <w:ilvl w:val="3"/>
          <w:numId w:val="900"/>
        </w:numPr>
        <w:spacing w:before="0" w:after="0"/>
      </w:pPr>
      <w:r>
        <w:t>Neutralization</w:t>
      </w:r>
    </w:p>
    <w:p>
      <w:pPr>
        <w:numPr>
          <w:ilvl w:val="3"/>
          <w:numId w:val="900"/>
        </w:numPr>
        <w:spacing w:before="0" w:after="0"/>
      </w:pPr>
      <w:r>
        <w:t>Opsonization</w:t>
      </w:r>
    </w:p>
    <w:p>
      <w:pPr>
        <w:numPr>
          <w:ilvl w:val="3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2"/>
          <w:numId w:val="900"/>
        </w:numPr>
        <w:spacing w:before="0" w:after="0"/>
      </w:pPr>
      <w:r>
        <w:t>Memory B Cells</w:t>
      </w:r>
    </w:p>
    <w:p>
      <w:pPr>
        <w:numPr>
          <w:ilvl w:val="3"/>
          <w:numId w:val="900"/>
        </w:numPr>
        <w:spacing w:before="0" w:after="0"/>
      </w:pPr>
      <w:r>
        <w:t>Long-Term Protection</w:t>
      </w:r>
    </w:p>
    <w:p>
      <w:pPr>
        <w:numPr>
          <w:ilvl w:val="3"/>
          <w:numId w:val="900"/>
        </w:numPr>
        <w:spacing w:before="0" w:after="0"/>
      </w:pPr>
      <w:r>
        <w:t>Rapid Secondary Response</w:t>
      </w:r>
    </w:p>
    <w:p>
      <w:pPr>
        <w:numPr>
          <w:ilvl w:val="1"/>
          <w:numId w:val="900"/>
        </w:numPr>
        <w:spacing w:before="0" w:after="0"/>
      </w:pPr>
      <w:r>
        <w:t>T Cell Responses</w:t>
      </w:r>
    </w:p>
    <w:p>
      <w:pPr>
        <w:numPr>
          <w:ilvl w:val="2"/>
          <w:numId w:val="900"/>
        </w:numPr>
        <w:spacing w:before="0" w:after="0"/>
      </w:pPr>
      <w:r>
        <w:t>Helper T Cells</w:t>
      </w:r>
    </w:p>
    <w:p>
      <w:pPr>
        <w:numPr>
          <w:ilvl w:val="3"/>
          <w:numId w:val="900"/>
        </w:numPr>
        <w:spacing w:before="0" w:after="0"/>
      </w:pPr>
      <w:r>
        <w:t>Th1 Cells</w:t>
      </w:r>
    </w:p>
    <w:p>
      <w:pPr>
        <w:numPr>
          <w:ilvl w:val="4"/>
          <w:numId w:val="900"/>
        </w:numPr>
        <w:spacing w:before="0" w:after="0"/>
      </w:pPr>
      <w:r>
        <w:t>Cellular Immunity</w:t>
      </w:r>
    </w:p>
    <w:p>
      <w:pPr>
        <w:numPr>
          <w:ilvl w:val="4"/>
          <w:numId w:val="900"/>
        </w:numPr>
        <w:spacing w:before="0" w:after="0"/>
      </w:pPr>
      <w:r>
        <w:t>Macrophage Activation</w:t>
      </w:r>
    </w:p>
    <w:p>
      <w:pPr>
        <w:numPr>
          <w:ilvl w:val="3"/>
          <w:numId w:val="900"/>
        </w:numPr>
        <w:spacing w:before="0" w:after="0"/>
      </w:pPr>
      <w:r>
        <w:t>Th2 Cells</w:t>
      </w:r>
    </w:p>
    <w:p>
      <w:pPr>
        <w:numPr>
          <w:ilvl w:val="4"/>
          <w:numId w:val="900"/>
        </w:numPr>
        <w:spacing w:before="0" w:after="0"/>
      </w:pPr>
      <w:r>
        <w:t>Humoral Immunity</w:t>
      </w:r>
    </w:p>
    <w:p>
      <w:pPr>
        <w:numPr>
          <w:ilvl w:val="4"/>
          <w:numId w:val="900"/>
        </w:numPr>
        <w:spacing w:before="0" w:after="0"/>
      </w:pPr>
      <w:r>
        <w:t>B Cell Help</w:t>
      </w:r>
    </w:p>
    <w:p>
      <w:pPr>
        <w:numPr>
          <w:ilvl w:val="3"/>
          <w:numId w:val="900"/>
        </w:numPr>
        <w:spacing w:before="0" w:after="0"/>
      </w:pPr>
      <w:r>
        <w:t>Th17 Cells</w:t>
      </w:r>
    </w:p>
    <w:p>
      <w:pPr>
        <w:numPr>
          <w:ilvl w:val="4"/>
          <w:numId w:val="900"/>
        </w:numPr>
        <w:spacing w:before="0" w:after="0"/>
      </w:pPr>
      <w:r>
        <w:t>Inflammatory Responses</w:t>
      </w:r>
    </w:p>
    <w:p>
      <w:pPr>
        <w:numPr>
          <w:ilvl w:val="4"/>
          <w:numId w:val="900"/>
        </w:numPr>
        <w:spacing w:before="0" w:after="0"/>
      </w:pPr>
      <w:r>
        <w:t>Barrier Defense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4"/>
          <w:numId w:val="900"/>
        </w:numPr>
        <w:spacing w:before="0" w:after="0"/>
      </w:pPr>
      <w:r>
        <w:t>Immune Suppression</w:t>
      </w:r>
    </w:p>
    <w:p>
      <w:pPr>
        <w:numPr>
          <w:ilvl w:val="4"/>
          <w:numId w:val="900"/>
        </w:numPr>
        <w:spacing w:before="0" w:after="0"/>
      </w:pPr>
      <w:r>
        <w:t>Tolerance Maintenance</w:t>
      </w:r>
    </w:p>
    <w:p>
      <w:pPr>
        <w:numPr>
          <w:ilvl w:val="2"/>
          <w:numId w:val="900"/>
        </w:numPr>
        <w:spacing w:before="0" w:after="0"/>
      </w:pPr>
      <w:r>
        <w:t>Cytotoxic T Cells</w:t>
      </w:r>
    </w:p>
    <w:p>
      <w:pPr>
        <w:numPr>
          <w:ilvl w:val="3"/>
          <w:numId w:val="900"/>
        </w:numPr>
        <w:spacing w:before="0" w:after="0"/>
      </w:pPr>
      <w:r>
        <w:t>Target Cell Recognition</w:t>
      </w:r>
    </w:p>
    <w:p>
      <w:pPr>
        <w:numPr>
          <w:ilvl w:val="3"/>
          <w:numId w:val="900"/>
        </w:numPr>
        <w:spacing w:before="0" w:after="0"/>
      </w:pPr>
      <w:r>
        <w:t>Cytotoxic Mechanisms</w:t>
      </w:r>
    </w:p>
    <w:p>
      <w:pPr>
        <w:numPr>
          <w:ilvl w:val="4"/>
          <w:numId w:val="900"/>
        </w:numPr>
        <w:spacing w:before="0" w:after="0"/>
      </w:pPr>
      <w:r>
        <w:t>Perforin-Granzyme</w:t>
      </w:r>
    </w:p>
    <w:p>
      <w:pPr>
        <w:numPr>
          <w:ilvl w:val="4"/>
          <w:numId w:val="900"/>
        </w:numPr>
        <w:spacing w:before="0" w:after="0"/>
      </w:pPr>
      <w:r>
        <w:t>Fas-FasL</w:t>
      </w:r>
    </w:p>
    <w:p>
      <w:pPr>
        <w:numPr>
          <w:ilvl w:val="3"/>
          <w:numId w:val="900"/>
        </w:numPr>
        <w:spacing w:before="0" w:after="0"/>
      </w:pPr>
      <w:r>
        <w:t>Memory Formation</w:t>
      </w:r>
    </w:p>
    <w:p>
      <w:pPr>
        <w:numPr>
          <w:ilvl w:val="1"/>
          <w:numId w:val="900"/>
        </w:numPr>
        <w:spacing w:before="0" w:after="0"/>
      </w:pPr>
      <w:r>
        <w:t>Immune Memory</w:t>
      </w:r>
    </w:p>
    <w:p>
      <w:pPr>
        <w:numPr>
          <w:ilvl w:val="2"/>
          <w:numId w:val="900"/>
        </w:numPr>
        <w:spacing w:before="0" w:after="0"/>
      </w:pPr>
      <w:r>
        <w:t>Primary Immune Response</w:t>
      </w:r>
    </w:p>
    <w:p>
      <w:pPr>
        <w:numPr>
          <w:ilvl w:val="3"/>
          <w:numId w:val="900"/>
        </w:numPr>
        <w:spacing w:before="0" w:after="0"/>
      </w:pPr>
      <w:r>
        <w:t>Initial Antigen Encounter</w:t>
      </w:r>
    </w:p>
    <w:p>
      <w:pPr>
        <w:numPr>
          <w:ilvl w:val="3"/>
          <w:numId w:val="900"/>
        </w:numPr>
        <w:spacing w:before="0" w:after="0"/>
      </w:pPr>
      <w:r>
        <w:t>Clonal Expansion</w:t>
      </w:r>
    </w:p>
    <w:p>
      <w:pPr>
        <w:numPr>
          <w:ilvl w:val="2"/>
          <w:numId w:val="900"/>
        </w:numPr>
        <w:spacing w:before="0" w:after="0"/>
      </w:pPr>
      <w:r>
        <w:t>Secondary Immune Response</w:t>
      </w:r>
    </w:p>
    <w:p>
      <w:pPr>
        <w:numPr>
          <w:ilvl w:val="3"/>
          <w:numId w:val="900"/>
        </w:numPr>
        <w:spacing w:before="0" w:after="0"/>
      </w:pPr>
      <w:r>
        <w:t>Faster Response</w:t>
      </w:r>
    </w:p>
    <w:p>
      <w:pPr>
        <w:numPr>
          <w:ilvl w:val="3"/>
          <w:numId w:val="900"/>
        </w:numPr>
        <w:spacing w:before="0" w:after="0"/>
      </w:pPr>
      <w:r>
        <w:t>Enhanced Magnitude</w:t>
      </w:r>
    </w:p>
    <w:p>
      <w:pPr>
        <w:numPr>
          <w:ilvl w:val="3"/>
          <w:numId w:val="900"/>
        </w:numPr>
        <w:spacing w:before="0" w:after="0"/>
      </w:pPr>
      <w:r>
        <w:t>Memory Cell Activation</w:t>
      </w:r>
    </w:p>
    <w:p>
      <w:pPr>
        <w:numPr>
          <w:ilvl w:val="0"/>
          <w:numId w:val="900"/>
        </w:numPr>
        <w:spacing w:before="0" w:after="0"/>
      </w:pPr>
      <w:r>
        <w:t>Immune System Integration</w:t>
      </w:r>
    </w:p>
    <w:p>
      <w:pPr>
        <w:numPr>
          <w:ilvl w:val="1"/>
          <w:numId w:val="900"/>
        </w:numPr>
        <w:spacing w:before="0" w:after="0"/>
      </w:pPr>
      <w:r>
        <w:t>Lymphoid Organs</w:t>
      </w:r>
    </w:p>
    <w:p>
      <w:pPr>
        <w:numPr>
          <w:ilvl w:val="2"/>
          <w:numId w:val="900"/>
        </w:numPr>
        <w:spacing w:before="0" w:after="0"/>
      </w:pPr>
      <w:r>
        <w:t>Primary Lymphoid Organs</w:t>
      </w:r>
    </w:p>
    <w:p>
      <w:pPr>
        <w:numPr>
          <w:ilvl w:val="3"/>
          <w:numId w:val="900"/>
        </w:numPr>
        <w:spacing w:before="0" w:after="0"/>
      </w:pPr>
      <w:r>
        <w:t>Bone Marrow</w:t>
      </w:r>
    </w:p>
    <w:p>
      <w:pPr>
        <w:numPr>
          <w:ilvl w:val="4"/>
          <w:numId w:val="900"/>
        </w:numPr>
        <w:spacing w:before="0" w:after="0"/>
      </w:pPr>
      <w:r>
        <w:t>B Cell Development</w:t>
      </w:r>
    </w:p>
    <w:p>
      <w:pPr>
        <w:numPr>
          <w:ilvl w:val="4"/>
          <w:numId w:val="900"/>
        </w:numPr>
        <w:spacing w:before="0" w:after="0"/>
      </w:pPr>
      <w:r>
        <w:t>Hematopoiesis</w:t>
      </w:r>
    </w:p>
    <w:p>
      <w:pPr>
        <w:numPr>
          <w:ilvl w:val="3"/>
          <w:numId w:val="900"/>
        </w:numPr>
        <w:spacing w:before="0" w:after="0"/>
      </w:pPr>
      <w:r>
        <w:t>Thymus</w:t>
      </w:r>
    </w:p>
    <w:p>
      <w:pPr>
        <w:numPr>
          <w:ilvl w:val="4"/>
          <w:numId w:val="900"/>
        </w:numPr>
        <w:spacing w:before="0" w:after="0"/>
      </w:pPr>
      <w:r>
        <w:t>T Cell Development</w:t>
      </w:r>
    </w:p>
    <w:p>
      <w:pPr>
        <w:numPr>
          <w:ilvl w:val="4"/>
          <w:numId w:val="900"/>
        </w:numPr>
        <w:spacing w:before="0" w:after="0"/>
      </w:pPr>
      <w:r>
        <w:t>Central Tolerance</w:t>
      </w:r>
    </w:p>
    <w:p>
      <w:pPr>
        <w:numPr>
          <w:ilvl w:val="2"/>
          <w:numId w:val="900"/>
        </w:numPr>
        <w:spacing w:before="0" w:after="0"/>
      </w:pPr>
      <w:r>
        <w:t>Secondary Lymphoid Organs</w:t>
      </w:r>
    </w:p>
    <w:p>
      <w:pPr>
        <w:numPr>
          <w:ilvl w:val="3"/>
          <w:numId w:val="900"/>
        </w:numPr>
        <w:spacing w:before="0" w:after="0"/>
      </w:pPr>
      <w:r>
        <w:t>Lymph Nodes</w:t>
      </w:r>
    </w:p>
    <w:p>
      <w:pPr>
        <w:numPr>
          <w:ilvl w:val="4"/>
          <w:numId w:val="900"/>
        </w:numPr>
        <w:spacing w:before="0" w:after="0"/>
      </w:pPr>
      <w:r>
        <w:t>Antigen Filtration</w:t>
      </w:r>
    </w:p>
    <w:p>
      <w:pPr>
        <w:numPr>
          <w:ilvl w:val="4"/>
          <w:numId w:val="900"/>
        </w:numPr>
        <w:spacing w:before="0" w:after="0"/>
      </w:pPr>
      <w:r>
        <w:t>Immune Cell Interactions</w:t>
      </w:r>
    </w:p>
    <w:p>
      <w:pPr>
        <w:numPr>
          <w:ilvl w:val="3"/>
          <w:numId w:val="900"/>
        </w:numPr>
        <w:spacing w:before="0" w:after="0"/>
      </w:pPr>
      <w:r>
        <w:t>Spleen</w:t>
      </w:r>
    </w:p>
    <w:p>
      <w:pPr>
        <w:numPr>
          <w:ilvl w:val="4"/>
          <w:numId w:val="900"/>
        </w:numPr>
        <w:spacing w:before="0" w:after="0"/>
      </w:pPr>
      <w:r>
        <w:t>Blood Filtration</w:t>
      </w:r>
    </w:p>
    <w:p>
      <w:pPr>
        <w:numPr>
          <w:ilvl w:val="4"/>
          <w:numId w:val="900"/>
        </w:numPr>
        <w:spacing w:before="0" w:after="0"/>
      </w:pPr>
      <w:r>
        <w:t>Immune Responses</w:t>
      </w:r>
    </w:p>
    <w:p>
      <w:pPr>
        <w:numPr>
          <w:ilvl w:val="3"/>
          <w:numId w:val="900"/>
        </w:numPr>
        <w:spacing w:before="0" w:after="0"/>
      </w:pPr>
      <w:r>
        <w:t>Mucosal-Associated Lymphoid Tissue</w:t>
      </w:r>
    </w:p>
    <w:p>
      <w:pPr>
        <w:numPr>
          <w:ilvl w:val="4"/>
          <w:numId w:val="900"/>
        </w:numPr>
        <w:spacing w:before="0" w:after="0"/>
      </w:pPr>
      <w:r>
        <w:t>Peyer's Patches</w:t>
      </w:r>
    </w:p>
    <w:p>
      <w:pPr>
        <w:numPr>
          <w:ilvl w:val="4"/>
          <w:numId w:val="900"/>
        </w:numPr>
        <w:spacing w:before="0" w:after="0"/>
      </w:pPr>
      <w:r>
        <w:t>Tonsils</w:t>
      </w:r>
    </w:p>
    <w:p>
      <w:pPr>
        <w:numPr>
          <w:ilvl w:val="4"/>
          <w:numId w:val="900"/>
        </w:numPr>
        <w:spacing w:before="0" w:after="0"/>
      </w:pPr>
      <w:r>
        <w:t>Appendix</w:t>
      </w:r>
    </w:p>
    <w:p>
      <w:pPr>
        <w:numPr>
          <w:ilvl w:val="1"/>
          <w:numId w:val="900"/>
        </w:numPr>
        <w:spacing w:before="0" w:after="0"/>
      </w:pPr>
      <w:r>
        <w:t>Immune Tolerance</w:t>
      </w:r>
    </w:p>
    <w:p>
      <w:pPr>
        <w:numPr>
          <w:ilvl w:val="2"/>
          <w:numId w:val="900"/>
        </w:numPr>
        <w:spacing w:before="0" w:after="0"/>
      </w:pPr>
      <w:r>
        <w:t>Central Tolerance</w:t>
      </w:r>
    </w:p>
    <w:p>
      <w:pPr>
        <w:numPr>
          <w:ilvl w:val="3"/>
          <w:numId w:val="900"/>
        </w:numPr>
        <w:spacing w:before="0" w:after="0"/>
      </w:pPr>
      <w:r>
        <w:t>Negative Selection</w:t>
      </w:r>
    </w:p>
    <w:p>
      <w:pPr>
        <w:numPr>
          <w:ilvl w:val="3"/>
          <w:numId w:val="900"/>
        </w:numPr>
        <w:spacing w:before="0" w:after="0"/>
      </w:pPr>
      <w:r>
        <w:t>Clonal Deletion</w:t>
      </w:r>
    </w:p>
    <w:p>
      <w:pPr>
        <w:numPr>
          <w:ilvl w:val="2"/>
          <w:numId w:val="900"/>
        </w:numPr>
        <w:spacing w:before="0" w:after="0"/>
      </w:pPr>
      <w:r>
        <w:t>Peripheral Tolerance</w:t>
      </w:r>
    </w:p>
    <w:p>
      <w:pPr>
        <w:numPr>
          <w:ilvl w:val="3"/>
          <w:numId w:val="900"/>
        </w:numPr>
        <w:spacing w:before="0" w:after="0"/>
      </w:pPr>
      <w:r>
        <w:t>Anergy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3"/>
          <w:numId w:val="900"/>
        </w:numPr>
        <w:spacing w:before="0" w:after="0"/>
      </w:pPr>
      <w:r>
        <w:t>Immune Privilege</w:t>
      </w:r>
    </w:p>
    <w:p>
      <w:pPr>
        <w:numPr>
          <w:ilvl w:val="1"/>
          <w:numId w:val="900"/>
        </w:numPr>
        <w:spacing w:before="0" w:after="0"/>
      </w:pPr>
      <w:r>
        <w:t>Immune Surveillance</w:t>
      </w:r>
    </w:p>
    <w:p>
      <w:pPr>
        <w:numPr>
          <w:ilvl w:val="2"/>
          <w:numId w:val="900"/>
        </w:numPr>
        <w:spacing w:before="0" w:after="0"/>
      </w:pPr>
      <w:r>
        <w:t>Tumor Immunosurveillance</w:t>
      </w:r>
    </w:p>
    <w:p>
      <w:pPr>
        <w:numPr>
          <w:ilvl w:val="3"/>
          <w:numId w:val="900"/>
        </w:numPr>
        <w:spacing w:before="0" w:after="0"/>
      </w:pPr>
      <w:r>
        <w:t>Cancer Cell Recognition</w:t>
      </w:r>
    </w:p>
    <w:p>
      <w:pPr>
        <w:numPr>
          <w:ilvl w:val="3"/>
          <w:numId w:val="900"/>
        </w:numPr>
        <w:spacing w:before="0" w:after="0"/>
      </w:pPr>
      <w:r>
        <w:t>Immune Escape Mechanisms</w:t>
      </w:r>
    </w:p>
    <w:p>
      <w:pPr>
        <w:numPr>
          <w:ilvl w:val="2"/>
          <w:numId w:val="900"/>
        </w:numPr>
        <w:spacing w:before="0" w:after="0"/>
      </w:pPr>
      <w:r>
        <w:t>Pathogen Recognition</w:t>
      </w:r>
    </w:p>
    <w:p>
      <w:pPr>
        <w:numPr>
          <w:ilvl w:val="3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Danger Signals</w:t>
      </w:r>
    </w:p>
    <w:p>
      <w:pPr>
        <w:pStyle w:val="Heading1"/>
      </w:pPr>
      <w:r>
        <w:t>The Reproductive System</w:t>
      </w:r>
    </w:p>
    <w:p>
      <w:pPr>
        <w:numPr>
          <w:ilvl w:val="0"/>
          <w:numId w:val="900"/>
        </w:numPr>
        <w:spacing w:before="0" w:after="0"/>
      </w:pPr>
      <w:r>
        <w:t>Male Reproductive System</w:t>
      </w:r>
    </w:p>
    <w:p>
      <w:pPr>
        <w:numPr>
          <w:ilvl w:val="1"/>
          <w:numId w:val="900"/>
        </w:numPr>
        <w:spacing w:before="0" w:after="0"/>
      </w:pPr>
      <w:r>
        <w:t>Male Reproductive Anatomy</w:t>
      </w:r>
    </w:p>
    <w:p>
      <w:pPr>
        <w:numPr>
          <w:ilvl w:val="2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Seminiferous Tubules</w:t>
      </w:r>
    </w:p>
    <w:p>
      <w:pPr>
        <w:numPr>
          <w:ilvl w:val="3"/>
          <w:numId w:val="900"/>
        </w:numPr>
        <w:spacing w:before="0" w:after="0"/>
      </w:pPr>
      <w:r>
        <w:t>Interstitial Cells</w:t>
      </w:r>
    </w:p>
    <w:p>
      <w:pPr>
        <w:numPr>
          <w:ilvl w:val="3"/>
          <w:numId w:val="900"/>
        </w:numPr>
        <w:spacing w:before="0" w:after="0"/>
      </w:pPr>
      <w:r>
        <w:t>Blood-Testis Barrier</w:t>
      </w:r>
    </w:p>
    <w:p>
      <w:pPr>
        <w:numPr>
          <w:ilvl w:val="2"/>
          <w:numId w:val="900"/>
        </w:numPr>
        <w:spacing w:before="0" w:after="0"/>
      </w:pPr>
      <w:r>
        <w:t>Accessory Ducts</w:t>
      </w:r>
    </w:p>
    <w:p>
      <w:pPr>
        <w:numPr>
          <w:ilvl w:val="3"/>
          <w:numId w:val="900"/>
        </w:numPr>
        <w:spacing w:before="0" w:after="0"/>
      </w:pPr>
      <w:r>
        <w:t>Epididymis</w:t>
      </w:r>
    </w:p>
    <w:p>
      <w:pPr>
        <w:numPr>
          <w:ilvl w:val="3"/>
          <w:numId w:val="900"/>
        </w:numPr>
        <w:spacing w:before="0" w:after="0"/>
      </w:pPr>
      <w:r>
        <w:t>Vas Deferens</w:t>
      </w:r>
    </w:p>
    <w:p>
      <w:pPr>
        <w:numPr>
          <w:ilvl w:val="3"/>
          <w:numId w:val="900"/>
        </w:numPr>
        <w:spacing w:before="0" w:after="0"/>
      </w:pPr>
      <w:r>
        <w:t>Ejaculatory Ducts</w:t>
      </w:r>
    </w:p>
    <w:p>
      <w:pPr>
        <w:numPr>
          <w:ilvl w:val="3"/>
          <w:numId w:val="900"/>
        </w:numPr>
        <w:spacing w:before="0" w:after="0"/>
      </w:pPr>
      <w:r>
        <w:t>Urethra</w:t>
      </w:r>
    </w:p>
    <w:p>
      <w:pPr>
        <w:numPr>
          <w:ilvl w:val="2"/>
          <w:numId w:val="900"/>
        </w:numPr>
        <w:spacing w:before="0" w:after="0"/>
      </w:pPr>
      <w:r>
        <w:t>Accessory Glands</w:t>
      </w:r>
    </w:p>
    <w:p>
      <w:pPr>
        <w:numPr>
          <w:ilvl w:val="3"/>
          <w:numId w:val="900"/>
        </w:numPr>
        <w:spacing w:before="0" w:after="0"/>
      </w:pPr>
      <w:r>
        <w:t>Seminal Vesicles</w:t>
      </w:r>
    </w:p>
    <w:p>
      <w:pPr>
        <w:numPr>
          <w:ilvl w:val="3"/>
          <w:numId w:val="900"/>
        </w:numPr>
        <w:spacing w:before="0" w:after="0"/>
      </w:pPr>
      <w:r>
        <w:t>Prostate Gland</w:t>
      </w:r>
    </w:p>
    <w:p>
      <w:pPr>
        <w:numPr>
          <w:ilvl w:val="3"/>
          <w:numId w:val="900"/>
        </w:numPr>
        <w:spacing w:before="0" w:after="0"/>
      </w:pPr>
      <w:r>
        <w:t>Bulbourethral Glands</w:t>
      </w:r>
    </w:p>
    <w:p>
      <w:pPr>
        <w:numPr>
          <w:ilvl w:val="2"/>
          <w:numId w:val="900"/>
        </w:numPr>
        <w:spacing w:before="0" w:after="0"/>
      </w:pPr>
      <w:r>
        <w:t>External Genitalia</w:t>
      </w:r>
    </w:p>
    <w:p>
      <w:pPr>
        <w:numPr>
          <w:ilvl w:val="3"/>
          <w:numId w:val="900"/>
        </w:numPr>
        <w:spacing w:before="0" w:after="0"/>
      </w:pPr>
      <w:r>
        <w:t>Penis</w:t>
      </w:r>
    </w:p>
    <w:p>
      <w:pPr>
        <w:numPr>
          <w:ilvl w:val="3"/>
          <w:numId w:val="900"/>
        </w:numPr>
        <w:spacing w:before="0" w:after="0"/>
      </w:pPr>
      <w:r>
        <w:t>Scrotum</w:t>
      </w:r>
    </w:p>
    <w:p>
      <w:pPr>
        <w:numPr>
          <w:ilvl w:val="1"/>
          <w:numId w:val="900"/>
        </w:numPr>
        <w:spacing w:before="0" w:after="0"/>
      </w:pPr>
      <w:r>
        <w:t>Spermatogenesis</w:t>
      </w:r>
    </w:p>
    <w:p>
      <w:pPr>
        <w:numPr>
          <w:ilvl w:val="2"/>
          <w:numId w:val="900"/>
        </w:numPr>
        <w:spacing w:before="0" w:after="0"/>
      </w:pPr>
      <w:r>
        <w:t>Mitotic Phase</w:t>
      </w:r>
    </w:p>
    <w:p>
      <w:pPr>
        <w:numPr>
          <w:ilvl w:val="3"/>
          <w:numId w:val="900"/>
        </w:numPr>
        <w:spacing w:before="0" w:after="0"/>
      </w:pPr>
      <w:r>
        <w:t>Spermatogonial Stem Cells</w:t>
      </w:r>
    </w:p>
    <w:p>
      <w:pPr>
        <w:numPr>
          <w:ilvl w:val="3"/>
          <w:numId w:val="900"/>
        </w:numPr>
        <w:spacing w:before="0" w:after="0"/>
      </w:pPr>
      <w:r>
        <w:t>Proliferation</w:t>
      </w:r>
    </w:p>
    <w:p>
      <w:pPr>
        <w:numPr>
          <w:ilvl w:val="2"/>
          <w:numId w:val="900"/>
        </w:numPr>
        <w:spacing w:before="0" w:after="0"/>
      </w:pPr>
      <w:r>
        <w:t>Meiotic Phase</w:t>
      </w:r>
    </w:p>
    <w:p>
      <w:pPr>
        <w:numPr>
          <w:ilvl w:val="3"/>
          <w:numId w:val="900"/>
        </w:numPr>
        <w:spacing w:before="0" w:after="0"/>
      </w:pPr>
      <w:r>
        <w:t>Primary Spermatocytes</w:t>
      </w:r>
    </w:p>
    <w:p>
      <w:pPr>
        <w:numPr>
          <w:ilvl w:val="3"/>
          <w:numId w:val="900"/>
        </w:numPr>
        <w:spacing w:before="0" w:after="0"/>
      </w:pPr>
      <w:r>
        <w:t>Secondary Spermatocytes</w:t>
      </w:r>
    </w:p>
    <w:p>
      <w:pPr>
        <w:numPr>
          <w:ilvl w:val="3"/>
          <w:numId w:val="900"/>
        </w:numPr>
        <w:spacing w:before="0" w:after="0"/>
      </w:pPr>
      <w:r>
        <w:t>Genetic Recombination</w:t>
      </w:r>
    </w:p>
    <w:p>
      <w:pPr>
        <w:numPr>
          <w:ilvl w:val="2"/>
          <w:numId w:val="900"/>
        </w:numPr>
        <w:spacing w:before="0" w:after="0"/>
      </w:pPr>
      <w:r>
        <w:t>Differentiation Phase</w:t>
      </w:r>
    </w:p>
    <w:p>
      <w:pPr>
        <w:numPr>
          <w:ilvl w:val="3"/>
          <w:numId w:val="900"/>
        </w:numPr>
        <w:spacing w:before="0" w:after="0"/>
      </w:pPr>
      <w:r>
        <w:t>Spermatids</w:t>
      </w:r>
    </w:p>
    <w:p>
      <w:pPr>
        <w:numPr>
          <w:ilvl w:val="3"/>
          <w:numId w:val="900"/>
        </w:numPr>
        <w:spacing w:before="0" w:after="0"/>
      </w:pPr>
      <w:r>
        <w:t>Spermiogenesis</w:t>
      </w:r>
    </w:p>
    <w:p>
      <w:pPr>
        <w:numPr>
          <w:ilvl w:val="3"/>
          <w:numId w:val="900"/>
        </w:numPr>
        <w:spacing w:before="0" w:after="0"/>
      </w:pPr>
      <w:r>
        <w:t>Sperm Maturation</w:t>
      </w:r>
    </w:p>
    <w:p>
      <w:pPr>
        <w:numPr>
          <w:ilvl w:val="2"/>
          <w:numId w:val="900"/>
        </w:numPr>
        <w:spacing w:before="0" w:after="0"/>
      </w:pPr>
      <w:r>
        <w:t>Supporting Cells</w:t>
      </w:r>
    </w:p>
    <w:p>
      <w:pPr>
        <w:numPr>
          <w:ilvl w:val="3"/>
          <w:numId w:val="900"/>
        </w:numPr>
        <w:spacing w:before="0" w:after="0"/>
      </w:pPr>
      <w:r>
        <w:t>Sertoli Cells</w:t>
      </w:r>
    </w:p>
    <w:p>
      <w:pPr>
        <w:numPr>
          <w:ilvl w:val="4"/>
          <w:numId w:val="900"/>
        </w:numPr>
        <w:spacing w:before="0" w:after="0"/>
      </w:pPr>
      <w:r>
        <w:t>Blood-Testis Barrier</w:t>
      </w:r>
    </w:p>
    <w:p>
      <w:pPr>
        <w:numPr>
          <w:ilvl w:val="4"/>
          <w:numId w:val="900"/>
        </w:numPr>
        <w:spacing w:before="0" w:after="0"/>
      </w:pPr>
      <w:r>
        <w:t>Nutritional Support</w:t>
      </w:r>
    </w:p>
    <w:p>
      <w:pPr>
        <w:numPr>
          <w:ilvl w:val="4"/>
          <w:numId w:val="900"/>
        </w:numPr>
        <w:spacing w:before="0" w:after="0"/>
      </w:pPr>
      <w:r>
        <w:t>Hormone Production</w:t>
      </w:r>
    </w:p>
    <w:p>
      <w:pPr>
        <w:numPr>
          <w:ilvl w:val="1"/>
          <w:numId w:val="900"/>
        </w:numPr>
        <w:spacing w:before="0" w:after="0"/>
      </w:pPr>
      <w:r>
        <w:t>Male Hormonal Control</w:t>
      </w:r>
    </w:p>
    <w:p>
      <w:pPr>
        <w:numPr>
          <w:ilvl w:val="2"/>
          <w:numId w:val="900"/>
        </w:numPr>
        <w:spacing w:before="0" w:after="0"/>
      </w:pPr>
      <w:r>
        <w:t>Hypothalamic-Pituitary-Gonadal Axis</w:t>
      </w:r>
    </w:p>
    <w:p>
      <w:pPr>
        <w:numPr>
          <w:ilvl w:val="3"/>
          <w:numId w:val="900"/>
        </w:numPr>
        <w:spacing w:before="0" w:after="0"/>
      </w:pPr>
      <w:r>
        <w:t>GnRH Release</w:t>
      </w:r>
    </w:p>
    <w:p>
      <w:pPr>
        <w:numPr>
          <w:ilvl w:val="3"/>
          <w:numId w:val="900"/>
        </w:numPr>
        <w:spacing w:before="0" w:after="0"/>
      </w:pPr>
      <w:r>
        <w:t>LH and FSH Secretion</w:t>
      </w:r>
    </w:p>
    <w:p>
      <w:pPr>
        <w:numPr>
          <w:ilvl w:val="3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Testosterone</w:t>
      </w:r>
    </w:p>
    <w:p>
      <w:pPr>
        <w:numPr>
          <w:ilvl w:val="3"/>
          <w:numId w:val="900"/>
        </w:numPr>
        <w:spacing w:before="0" w:after="0"/>
      </w:pPr>
      <w:r>
        <w:t>Synthesis and Secretion</w:t>
      </w:r>
    </w:p>
    <w:p>
      <w:pPr>
        <w:numPr>
          <w:ilvl w:val="3"/>
          <w:numId w:val="900"/>
        </w:numPr>
        <w:spacing w:before="0" w:after="0"/>
      </w:pPr>
      <w:r>
        <w:t>Target Tissues</w:t>
      </w:r>
    </w:p>
    <w:p>
      <w:pPr>
        <w:numPr>
          <w:ilvl w:val="3"/>
          <w:numId w:val="900"/>
        </w:numPr>
        <w:spacing w:before="0" w:after="0"/>
      </w:pPr>
      <w:r>
        <w:t>Physiological Effects</w:t>
      </w:r>
    </w:p>
    <w:p>
      <w:pPr>
        <w:numPr>
          <w:ilvl w:val="4"/>
          <w:numId w:val="900"/>
        </w:numPr>
        <w:spacing w:before="0" w:after="0"/>
      </w:pPr>
      <w:r>
        <w:t>Spermatogenesis</w:t>
      </w:r>
    </w:p>
    <w:p>
      <w:pPr>
        <w:numPr>
          <w:ilvl w:val="4"/>
          <w:numId w:val="900"/>
        </w:numPr>
        <w:spacing w:before="0" w:after="0"/>
      </w:pPr>
      <w:r>
        <w:t>Secondary Sex Characteristics</w:t>
      </w:r>
    </w:p>
    <w:p>
      <w:pPr>
        <w:numPr>
          <w:ilvl w:val="4"/>
          <w:numId w:val="900"/>
        </w:numPr>
        <w:spacing w:before="0" w:after="0"/>
      </w:pPr>
      <w:r>
        <w:t>Anabolic Effects</w:t>
      </w:r>
    </w:p>
    <w:p>
      <w:pPr>
        <w:numPr>
          <w:ilvl w:val="2"/>
          <w:numId w:val="900"/>
        </w:numPr>
        <w:spacing w:before="0" w:after="0"/>
      </w:pPr>
      <w:r>
        <w:t>Other Hormones</w:t>
      </w:r>
    </w:p>
    <w:p>
      <w:pPr>
        <w:numPr>
          <w:ilvl w:val="3"/>
          <w:numId w:val="900"/>
        </w:numPr>
        <w:spacing w:before="0" w:after="0"/>
      </w:pPr>
      <w:r>
        <w:t>Inhibin</w:t>
      </w:r>
    </w:p>
    <w:p>
      <w:pPr>
        <w:numPr>
          <w:ilvl w:val="3"/>
          <w:numId w:val="900"/>
        </w:numPr>
        <w:spacing w:before="0" w:after="0"/>
      </w:pPr>
      <w:r>
        <w:t>Anti-Müllerian Hormone</w:t>
      </w:r>
    </w:p>
    <w:p>
      <w:pPr>
        <w:numPr>
          <w:ilvl w:val="1"/>
          <w:numId w:val="900"/>
        </w:numPr>
        <w:spacing w:before="0" w:after="0"/>
      </w:pPr>
      <w:r>
        <w:t>Male Sexual Response</w:t>
      </w:r>
    </w:p>
    <w:p>
      <w:pPr>
        <w:numPr>
          <w:ilvl w:val="2"/>
          <w:numId w:val="900"/>
        </w:numPr>
        <w:spacing w:before="0" w:after="0"/>
      </w:pPr>
      <w:r>
        <w:t>Erection</w:t>
      </w:r>
    </w:p>
    <w:p>
      <w:pPr>
        <w:numPr>
          <w:ilvl w:val="3"/>
          <w:numId w:val="900"/>
        </w:numPr>
        <w:spacing w:before="0" w:after="0"/>
      </w:pPr>
      <w:r>
        <w:t>Vascular Mechanisms</w:t>
      </w:r>
    </w:p>
    <w:p>
      <w:pPr>
        <w:numPr>
          <w:ilvl w:val="3"/>
          <w:numId w:val="900"/>
        </w:numPr>
        <w:spacing w:before="0" w:after="0"/>
      </w:pPr>
      <w:r>
        <w:t>Neural Control</w:t>
      </w:r>
    </w:p>
    <w:p>
      <w:pPr>
        <w:numPr>
          <w:ilvl w:val="3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Emission and Ejaculation</w:t>
      </w:r>
    </w:p>
    <w:p>
      <w:pPr>
        <w:numPr>
          <w:ilvl w:val="3"/>
          <w:numId w:val="900"/>
        </w:numPr>
        <w:spacing w:before="0" w:after="0"/>
      </w:pPr>
      <w:r>
        <w:t>Sympathetic Control</w:t>
      </w:r>
    </w:p>
    <w:p>
      <w:pPr>
        <w:numPr>
          <w:ilvl w:val="3"/>
          <w:numId w:val="900"/>
        </w:numPr>
        <w:spacing w:before="0" w:after="0"/>
      </w:pPr>
      <w:r>
        <w:t>Semen Composition</w:t>
      </w:r>
    </w:p>
    <w:p>
      <w:pPr>
        <w:numPr>
          <w:ilvl w:val="3"/>
          <w:numId w:val="900"/>
        </w:numPr>
        <w:spacing w:before="0" w:after="0"/>
      </w:pPr>
      <w:r>
        <w:t>Orgasmic Response</w:t>
      </w:r>
    </w:p>
    <w:p>
      <w:pPr>
        <w:numPr>
          <w:ilvl w:val="0"/>
          <w:numId w:val="900"/>
        </w:numPr>
        <w:spacing w:before="0" w:after="0"/>
      </w:pPr>
      <w:r>
        <w:t>Female Reproductive System</w:t>
      </w:r>
    </w:p>
    <w:p>
      <w:pPr>
        <w:numPr>
          <w:ilvl w:val="1"/>
          <w:numId w:val="900"/>
        </w:numPr>
        <w:spacing w:before="0" w:after="0"/>
      </w:pPr>
      <w:r>
        <w:t>Female Reproductive Anatomy</w:t>
      </w:r>
    </w:p>
    <w:p>
      <w:pPr>
        <w:numPr>
          <w:ilvl w:val="2"/>
          <w:numId w:val="900"/>
        </w:numPr>
        <w:spacing w:before="0" w:after="0"/>
      </w:pPr>
      <w:r>
        <w:t>Ovaries</w:t>
      </w:r>
    </w:p>
    <w:p>
      <w:pPr>
        <w:numPr>
          <w:ilvl w:val="3"/>
          <w:numId w:val="900"/>
        </w:numPr>
        <w:spacing w:before="0" w:after="0"/>
      </w:pPr>
      <w:r>
        <w:t>Follicle Development</w:t>
      </w:r>
    </w:p>
    <w:p>
      <w:pPr>
        <w:numPr>
          <w:ilvl w:val="3"/>
          <w:numId w:val="900"/>
        </w:numPr>
        <w:spacing w:before="0" w:after="0"/>
      </w:pPr>
      <w:r>
        <w:t>Corpus Luteum</w:t>
      </w:r>
    </w:p>
    <w:p>
      <w:pPr>
        <w:numPr>
          <w:ilvl w:val="3"/>
          <w:numId w:val="900"/>
        </w:numPr>
        <w:spacing w:before="0" w:after="0"/>
      </w:pPr>
      <w:r>
        <w:t>Ovarian Stroma</w:t>
      </w:r>
    </w:p>
    <w:p>
      <w:pPr>
        <w:numPr>
          <w:ilvl w:val="2"/>
          <w:numId w:val="900"/>
        </w:numPr>
        <w:spacing w:before="0" w:after="0"/>
      </w:pPr>
      <w:r>
        <w:t>Fallopian Tubes</w:t>
      </w:r>
    </w:p>
    <w:p>
      <w:pPr>
        <w:numPr>
          <w:ilvl w:val="3"/>
          <w:numId w:val="900"/>
        </w:numPr>
        <w:spacing w:before="0" w:after="0"/>
      </w:pPr>
      <w:r>
        <w:t>Fimbriae</w:t>
      </w:r>
    </w:p>
    <w:p>
      <w:pPr>
        <w:numPr>
          <w:ilvl w:val="3"/>
          <w:numId w:val="900"/>
        </w:numPr>
        <w:spacing w:before="0" w:after="0"/>
      </w:pPr>
      <w:r>
        <w:t>Ciliary Action</w:t>
      </w:r>
    </w:p>
    <w:p>
      <w:pPr>
        <w:numPr>
          <w:ilvl w:val="3"/>
          <w:numId w:val="900"/>
        </w:numPr>
        <w:spacing w:before="0" w:after="0"/>
      </w:pPr>
      <w:r>
        <w:t>Fertilization Site</w:t>
      </w:r>
    </w:p>
    <w:p>
      <w:pPr>
        <w:numPr>
          <w:ilvl w:val="2"/>
          <w:numId w:val="900"/>
        </w:numPr>
        <w:spacing w:before="0" w:after="0"/>
      </w:pPr>
      <w:r>
        <w:t>Uterus</w:t>
      </w:r>
    </w:p>
    <w:p>
      <w:pPr>
        <w:numPr>
          <w:ilvl w:val="3"/>
          <w:numId w:val="900"/>
        </w:numPr>
        <w:spacing w:before="0" w:after="0"/>
      </w:pPr>
      <w:r>
        <w:t>Endometrium</w:t>
      </w:r>
    </w:p>
    <w:p>
      <w:pPr>
        <w:numPr>
          <w:ilvl w:val="3"/>
          <w:numId w:val="900"/>
        </w:numPr>
        <w:spacing w:before="0" w:after="0"/>
      </w:pPr>
      <w:r>
        <w:t>Myometrium</w:t>
      </w:r>
    </w:p>
    <w:p>
      <w:pPr>
        <w:numPr>
          <w:ilvl w:val="3"/>
          <w:numId w:val="900"/>
        </w:numPr>
        <w:spacing w:before="0" w:after="0"/>
      </w:pPr>
      <w:r>
        <w:t>Cervix</w:t>
      </w:r>
    </w:p>
    <w:p>
      <w:pPr>
        <w:numPr>
          <w:ilvl w:val="2"/>
          <w:numId w:val="900"/>
        </w:numPr>
        <w:spacing w:before="0" w:after="0"/>
      </w:pPr>
      <w:r>
        <w:t>Vagina</w:t>
      </w:r>
    </w:p>
    <w:p>
      <w:pPr>
        <w:numPr>
          <w:ilvl w:val="3"/>
          <w:numId w:val="900"/>
        </w:numPr>
        <w:spacing w:before="0" w:after="0"/>
      </w:pPr>
      <w:r>
        <w:t>Vaginal Wall</w:t>
      </w:r>
    </w:p>
    <w:p>
      <w:pPr>
        <w:numPr>
          <w:ilvl w:val="3"/>
          <w:numId w:val="900"/>
        </w:numPr>
        <w:spacing w:before="0" w:after="0"/>
      </w:pPr>
      <w:r>
        <w:t>Vaginal Environment</w:t>
      </w:r>
    </w:p>
    <w:p>
      <w:pPr>
        <w:numPr>
          <w:ilvl w:val="2"/>
          <w:numId w:val="900"/>
        </w:numPr>
        <w:spacing w:before="0" w:after="0"/>
      </w:pPr>
      <w:r>
        <w:t>External Genitalia</w:t>
      </w:r>
    </w:p>
    <w:p>
      <w:pPr>
        <w:numPr>
          <w:ilvl w:val="3"/>
          <w:numId w:val="900"/>
        </w:numPr>
        <w:spacing w:before="0" w:after="0"/>
      </w:pPr>
      <w:r>
        <w:t>Vulva Components</w:t>
      </w:r>
    </w:p>
    <w:p>
      <w:pPr>
        <w:numPr>
          <w:ilvl w:val="1"/>
          <w:numId w:val="900"/>
        </w:numPr>
        <w:spacing w:before="0" w:after="0"/>
      </w:pPr>
      <w:r>
        <w:t>Oogenesis</w:t>
      </w:r>
    </w:p>
    <w:p>
      <w:pPr>
        <w:numPr>
          <w:ilvl w:val="2"/>
          <w:numId w:val="900"/>
        </w:numPr>
        <w:spacing w:before="0" w:after="0"/>
      </w:pPr>
      <w:r>
        <w:t>Prenatal Development</w:t>
      </w:r>
    </w:p>
    <w:p>
      <w:pPr>
        <w:numPr>
          <w:ilvl w:val="3"/>
          <w:numId w:val="900"/>
        </w:numPr>
        <w:spacing w:before="0" w:after="0"/>
      </w:pPr>
      <w:r>
        <w:t>Primordial Germ Cells</w:t>
      </w:r>
    </w:p>
    <w:p>
      <w:pPr>
        <w:numPr>
          <w:ilvl w:val="3"/>
          <w:numId w:val="900"/>
        </w:numPr>
        <w:spacing w:before="0" w:after="0"/>
      </w:pPr>
      <w:r>
        <w:t>Mitotic Proliferation</w:t>
      </w:r>
    </w:p>
    <w:p>
      <w:pPr>
        <w:numPr>
          <w:ilvl w:val="3"/>
          <w:numId w:val="900"/>
        </w:numPr>
        <w:spacing w:before="0" w:after="0"/>
      </w:pPr>
      <w:r>
        <w:t>Meiotic Arrest</w:t>
      </w:r>
    </w:p>
    <w:p>
      <w:pPr>
        <w:numPr>
          <w:ilvl w:val="2"/>
          <w:numId w:val="900"/>
        </w:numPr>
        <w:spacing w:before="0" w:after="0"/>
      </w:pPr>
      <w:r>
        <w:t>Follicular Development</w:t>
      </w:r>
    </w:p>
    <w:p>
      <w:pPr>
        <w:numPr>
          <w:ilvl w:val="3"/>
          <w:numId w:val="900"/>
        </w:numPr>
        <w:spacing w:before="0" w:after="0"/>
      </w:pPr>
      <w:r>
        <w:t>Primordial Follicles</w:t>
      </w:r>
    </w:p>
    <w:p>
      <w:pPr>
        <w:numPr>
          <w:ilvl w:val="3"/>
          <w:numId w:val="900"/>
        </w:numPr>
        <w:spacing w:before="0" w:after="0"/>
      </w:pPr>
      <w:r>
        <w:t>Primary Follicles</w:t>
      </w:r>
    </w:p>
    <w:p>
      <w:pPr>
        <w:numPr>
          <w:ilvl w:val="3"/>
          <w:numId w:val="900"/>
        </w:numPr>
        <w:spacing w:before="0" w:after="0"/>
      </w:pPr>
      <w:r>
        <w:t>Secondary Follicles</w:t>
      </w:r>
    </w:p>
    <w:p>
      <w:pPr>
        <w:numPr>
          <w:ilvl w:val="3"/>
          <w:numId w:val="900"/>
        </w:numPr>
        <w:spacing w:before="0" w:after="0"/>
      </w:pPr>
      <w:r>
        <w:t>Graafian Follicles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3"/>
          <w:numId w:val="900"/>
        </w:numPr>
        <w:spacing w:before="0" w:after="0"/>
      </w:pPr>
      <w:r>
        <w:t>LH Surge</w:t>
      </w:r>
    </w:p>
    <w:p>
      <w:pPr>
        <w:numPr>
          <w:ilvl w:val="3"/>
          <w:numId w:val="900"/>
        </w:numPr>
        <w:spacing w:before="0" w:after="0"/>
      </w:pPr>
      <w:r>
        <w:t>Follicle Rupture</w:t>
      </w:r>
    </w:p>
    <w:p>
      <w:pPr>
        <w:numPr>
          <w:ilvl w:val="3"/>
          <w:numId w:val="900"/>
        </w:numPr>
        <w:spacing w:before="0" w:after="0"/>
      </w:pPr>
      <w:r>
        <w:t>Oocyte Release</w:t>
      </w:r>
    </w:p>
    <w:p>
      <w:pPr>
        <w:numPr>
          <w:ilvl w:val="2"/>
          <w:numId w:val="900"/>
        </w:numPr>
        <w:spacing w:before="0" w:after="0"/>
      </w:pPr>
      <w:r>
        <w:t>Atresia</w:t>
      </w:r>
    </w:p>
    <w:p>
      <w:pPr>
        <w:numPr>
          <w:ilvl w:val="3"/>
          <w:numId w:val="900"/>
        </w:numPr>
        <w:spacing w:before="0" w:after="0"/>
      </w:pPr>
      <w:r>
        <w:t>Follicle Degeneration</w:t>
      </w:r>
    </w:p>
    <w:p>
      <w:pPr>
        <w:numPr>
          <w:ilvl w:val="3"/>
          <w:numId w:val="900"/>
        </w:numPr>
        <w:spacing w:before="0" w:after="0"/>
      </w:pPr>
      <w:r>
        <w:t>Apoptosis</w:t>
      </w:r>
    </w:p>
    <w:p>
      <w:pPr>
        <w:numPr>
          <w:ilvl w:val="1"/>
          <w:numId w:val="900"/>
        </w:numPr>
        <w:spacing w:before="0" w:after="0"/>
      </w:pPr>
      <w:r>
        <w:t>Ovarian Cycle</w:t>
      </w:r>
    </w:p>
    <w:p>
      <w:pPr>
        <w:numPr>
          <w:ilvl w:val="2"/>
          <w:numId w:val="900"/>
        </w:numPr>
        <w:spacing w:before="0" w:after="0"/>
      </w:pPr>
      <w:r>
        <w:t>Follicular Phase</w:t>
      </w:r>
    </w:p>
    <w:p>
      <w:pPr>
        <w:numPr>
          <w:ilvl w:val="3"/>
          <w:numId w:val="900"/>
        </w:numPr>
        <w:spacing w:before="0" w:after="0"/>
      </w:pPr>
      <w:r>
        <w:t>Follicle Selection</w:t>
      </w:r>
    </w:p>
    <w:p>
      <w:pPr>
        <w:numPr>
          <w:ilvl w:val="3"/>
          <w:numId w:val="900"/>
        </w:numPr>
        <w:spacing w:before="0" w:after="0"/>
      </w:pPr>
      <w:r>
        <w:t>Estrogen Production</w:t>
      </w:r>
    </w:p>
    <w:p>
      <w:pPr>
        <w:numPr>
          <w:ilvl w:val="3"/>
          <w:numId w:val="900"/>
        </w:numPr>
        <w:spacing w:before="0" w:after="0"/>
      </w:pPr>
      <w:r>
        <w:t>Endometrial Proliferation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3"/>
          <w:numId w:val="900"/>
        </w:numPr>
        <w:spacing w:before="0" w:after="0"/>
      </w:pPr>
      <w:r>
        <w:t>LH Surge Trigger</w:t>
      </w:r>
    </w:p>
    <w:p>
      <w:pPr>
        <w:numPr>
          <w:ilvl w:val="3"/>
          <w:numId w:val="900"/>
        </w:numPr>
        <w:spacing w:before="0" w:after="0"/>
      </w:pPr>
      <w:r>
        <w:t>Ovulatory Process</w:t>
      </w:r>
    </w:p>
    <w:p>
      <w:pPr>
        <w:numPr>
          <w:ilvl w:val="2"/>
          <w:numId w:val="900"/>
        </w:numPr>
        <w:spacing w:before="0" w:after="0"/>
      </w:pPr>
      <w:r>
        <w:t>Luteal Phase</w:t>
      </w:r>
    </w:p>
    <w:p>
      <w:pPr>
        <w:numPr>
          <w:ilvl w:val="3"/>
          <w:numId w:val="900"/>
        </w:numPr>
        <w:spacing w:before="0" w:after="0"/>
      </w:pPr>
      <w:r>
        <w:t>Corpus Luteum Formation</w:t>
      </w:r>
    </w:p>
    <w:p>
      <w:pPr>
        <w:numPr>
          <w:ilvl w:val="3"/>
          <w:numId w:val="900"/>
        </w:numPr>
        <w:spacing w:before="0" w:after="0"/>
      </w:pPr>
      <w:r>
        <w:t>Progesterone Production</w:t>
      </w:r>
    </w:p>
    <w:p>
      <w:pPr>
        <w:numPr>
          <w:ilvl w:val="3"/>
          <w:numId w:val="900"/>
        </w:numPr>
        <w:spacing w:before="0" w:after="0"/>
      </w:pPr>
      <w:r>
        <w:t>Endometrial Secretion</w:t>
      </w:r>
    </w:p>
    <w:p>
      <w:pPr>
        <w:numPr>
          <w:ilvl w:val="2"/>
          <w:numId w:val="900"/>
        </w:numPr>
        <w:spacing w:before="0" w:after="0"/>
      </w:pPr>
      <w:r>
        <w:t>Luteolysis</w:t>
      </w:r>
    </w:p>
    <w:p>
      <w:pPr>
        <w:numPr>
          <w:ilvl w:val="3"/>
          <w:numId w:val="900"/>
        </w:numPr>
        <w:spacing w:before="0" w:after="0"/>
      </w:pPr>
      <w:r>
        <w:t>Corpus Luteum Regression</w:t>
      </w:r>
    </w:p>
    <w:p>
      <w:pPr>
        <w:numPr>
          <w:ilvl w:val="3"/>
          <w:numId w:val="900"/>
        </w:numPr>
        <w:spacing w:before="0" w:after="0"/>
      </w:pPr>
      <w:r>
        <w:t>Hormone Withdrawal</w:t>
      </w:r>
    </w:p>
    <w:p>
      <w:pPr>
        <w:numPr>
          <w:ilvl w:val="1"/>
          <w:numId w:val="900"/>
        </w:numPr>
        <w:spacing w:before="0" w:after="0"/>
      </w:pPr>
      <w:r>
        <w:t>Menstrual Cycle</w:t>
      </w:r>
    </w:p>
    <w:p>
      <w:pPr>
        <w:numPr>
          <w:ilvl w:val="2"/>
          <w:numId w:val="900"/>
        </w:numPr>
        <w:spacing w:before="0" w:after="0"/>
      </w:pPr>
      <w:r>
        <w:t>Menstrual Phase</w:t>
      </w:r>
    </w:p>
    <w:p>
      <w:pPr>
        <w:numPr>
          <w:ilvl w:val="3"/>
          <w:numId w:val="900"/>
        </w:numPr>
        <w:spacing w:before="0" w:after="0"/>
      </w:pPr>
      <w:r>
        <w:t>Endometrial Shedding</w:t>
      </w:r>
    </w:p>
    <w:p>
      <w:pPr>
        <w:numPr>
          <w:ilvl w:val="3"/>
          <w:numId w:val="900"/>
        </w:numPr>
        <w:spacing w:before="0" w:after="0"/>
      </w:pPr>
      <w:r>
        <w:t>Prostaglandin Effects</w:t>
      </w:r>
    </w:p>
    <w:p>
      <w:pPr>
        <w:numPr>
          <w:ilvl w:val="2"/>
          <w:numId w:val="900"/>
        </w:numPr>
        <w:spacing w:before="0" w:after="0"/>
      </w:pPr>
      <w:r>
        <w:t>Proliferative Phase</w:t>
      </w:r>
    </w:p>
    <w:p>
      <w:pPr>
        <w:numPr>
          <w:ilvl w:val="3"/>
          <w:numId w:val="900"/>
        </w:numPr>
        <w:spacing w:before="0" w:after="0"/>
      </w:pPr>
      <w:r>
        <w:t>Estrogen Effects</w:t>
      </w:r>
    </w:p>
    <w:p>
      <w:pPr>
        <w:numPr>
          <w:ilvl w:val="3"/>
          <w:numId w:val="900"/>
        </w:numPr>
        <w:spacing w:before="0" w:after="0"/>
      </w:pPr>
      <w:r>
        <w:t>Endometrial Growth</w:t>
      </w:r>
    </w:p>
    <w:p>
      <w:pPr>
        <w:numPr>
          <w:ilvl w:val="2"/>
          <w:numId w:val="900"/>
        </w:numPr>
        <w:spacing w:before="0" w:after="0"/>
      </w:pPr>
      <w:r>
        <w:t>Secretory Phase</w:t>
      </w:r>
    </w:p>
    <w:p>
      <w:pPr>
        <w:numPr>
          <w:ilvl w:val="3"/>
          <w:numId w:val="900"/>
        </w:numPr>
        <w:spacing w:before="0" w:after="0"/>
      </w:pPr>
      <w:r>
        <w:t>Progesterone Effects</w:t>
      </w:r>
    </w:p>
    <w:p>
      <w:pPr>
        <w:numPr>
          <w:ilvl w:val="3"/>
          <w:numId w:val="900"/>
        </w:numPr>
        <w:spacing w:before="0" w:after="0"/>
      </w:pPr>
      <w:r>
        <w:t>Glandular Development</w:t>
      </w:r>
    </w:p>
    <w:p>
      <w:pPr>
        <w:numPr>
          <w:ilvl w:val="2"/>
          <w:numId w:val="900"/>
        </w:numPr>
        <w:spacing w:before="0" w:after="0"/>
      </w:pPr>
      <w:r>
        <w:t>Cycle Regulation</w:t>
      </w:r>
    </w:p>
    <w:p>
      <w:pPr>
        <w:numPr>
          <w:ilvl w:val="3"/>
          <w:numId w:val="900"/>
        </w:numPr>
        <w:spacing w:before="0" w:after="0"/>
      </w:pPr>
      <w:r>
        <w:t>Hormonal Feedback</w:t>
      </w:r>
    </w:p>
    <w:p>
      <w:pPr>
        <w:numPr>
          <w:ilvl w:val="3"/>
          <w:numId w:val="900"/>
        </w:numPr>
        <w:spacing w:before="0" w:after="0"/>
      </w:pPr>
      <w:r>
        <w:t>Cycle Length Variation</w:t>
      </w:r>
    </w:p>
    <w:p>
      <w:pPr>
        <w:numPr>
          <w:ilvl w:val="1"/>
          <w:numId w:val="900"/>
        </w:numPr>
        <w:spacing w:before="0" w:after="0"/>
      </w:pPr>
      <w:r>
        <w:t>Female Hormonal Control</w:t>
      </w:r>
    </w:p>
    <w:p>
      <w:pPr>
        <w:numPr>
          <w:ilvl w:val="2"/>
          <w:numId w:val="900"/>
        </w:numPr>
        <w:spacing w:before="0" w:after="0"/>
      </w:pPr>
      <w:r>
        <w:t>Hypothalamic-Pituitary-Ovarian Axis</w:t>
      </w:r>
    </w:p>
    <w:p>
      <w:pPr>
        <w:numPr>
          <w:ilvl w:val="3"/>
          <w:numId w:val="900"/>
        </w:numPr>
        <w:spacing w:before="0" w:after="0"/>
      </w:pPr>
      <w:r>
        <w:t>GnRH Pulsatility</w:t>
      </w:r>
    </w:p>
    <w:p>
      <w:pPr>
        <w:numPr>
          <w:ilvl w:val="3"/>
          <w:numId w:val="900"/>
        </w:numPr>
        <w:spacing w:before="0" w:after="0"/>
      </w:pPr>
      <w:r>
        <w:t>LH and FSH Cycles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Ovarian Hormones</w:t>
      </w:r>
    </w:p>
    <w:p>
      <w:pPr>
        <w:numPr>
          <w:ilvl w:val="3"/>
          <w:numId w:val="900"/>
        </w:numPr>
        <w:spacing w:before="0" w:after="0"/>
      </w:pPr>
      <w:r>
        <w:t>Estrogens</w:t>
      </w:r>
    </w:p>
    <w:p>
      <w:pPr>
        <w:numPr>
          <w:ilvl w:val="4"/>
          <w:numId w:val="900"/>
        </w:numPr>
        <w:spacing w:before="0" w:after="0"/>
      </w:pPr>
      <w:r>
        <w:t>Estradiol</w:t>
      </w:r>
    </w:p>
    <w:p>
      <w:pPr>
        <w:numPr>
          <w:ilvl w:val="4"/>
          <w:numId w:val="900"/>
        </w:numPr>
        <w:spacing w:before="0" w:after="0"/>
      </w:pPr>
      <w:r>
        <w:t>Estrone</w:t>
      </w:r>
    </w:p>
    <w:p>
      <w:pPr>
        <w:numPr>
          <w:ilvl w:val="4"/>
          <w:numId w:val="900"/>
        </w:numPr>
        <w:spacing w:before="0" w:after="0"/>
      </w:pPr>
      <w:r>
        <w:t>Estriol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4"/>
          <w:numId w:val="900"/>
        </w:numPr>
        <w:spacing w:before="0" w:after="0"/>
      </w:pPr>
      <w:r>
        <w:t>Luteal Production</w:t>
      </w:r>
    </w:p>
    <w:p>
      <w:pPr>
        <w:numPr>
          <w:ilvl w:val="4"/>
          <w:numId w:val="900"/>
        </w:numPr>
        <w:spacing w:before="0" w:after="0"/>
      </w:pPr>
      <w:r>
        <w:t>Target Tissues</w:t>
      </w:r>
    </w:p>
    <w:p>
      <w:pPr>
        <w:numPr>
          <w:ilvl w:val="3"/>
          <w:numId w:val="900"/>
        </w:numPr>
        <w:spacing w:before="0" w:after="0"/>
      </w:pPr>
      <w:r>
        <w:t>Inhibin and Activin</w:t>
      </w:r>
    </w:p>
    <w:p>
      <w:pPr>
        <w:numPr>
          <w:ilvl w:val="2"/>
          <w:numId w:val="900"/>
        </w:numPr>
        <w:spacing w:before="0" w:after="0"/>
      </w:pPr>
      <w:r>
        <w:t>Hormone Effects</w:t>
      </w:r>
    </w:p>
    <w:p>
      <w:pPr>
        <w:numPr>
          <w:ilvl w:val="3"/>
          <w:numId w:val="900"/>
        </w:numPr>
        <w:spacing w:before="0" w:after="0"/>
      </w:pPr>
      <w:r>
        <w:t>Reproductive Tract</w:t>
      </w:r>
    </w:p>
    <w:p>
      <w:pPr>
        <w:numPr>
          <w:ilvl w:val="3"/>
          <w:numId w:val="900"/>
        </w:numPr>
        <w:spacing w:before="0" w:after="0"/>
      </w:pPr>
      <w:r>
        <w:t>Secondary Sex Characteristics</w:t>
      </w:r>
    </w:p>
    <w:p>
      <w:pPr>
        <w:numPr>
          <w:ilvl w:val="3"/>
          <w:numId w:val="900"/>
        </w:numPr>
        <w:spacing w:before="0" w:after="0"/>
      </w:pPr>
      <w:r>
        <w:t>Metabolic Effects</w:t>
      </w:r>
    </w:p>
    <w:p>
      <w:pPr>
        <w:numPr>
          <w:ilvl w:val="1"/>
          <w:numId w:val="900"/>
        </w:numPr>
        <w:spacing w:before="0" w:after="0"/>
      </w:pPr>
      <w:r>
        <w:t>Female Sexual Response</w:t>
      </w:r>
    </w:p>
    <w:p>
      <w:pPr>
        <w:numPr>
          <w:ilvl w:val="2"/>
          <w:numId w:val="900"/>
        </w:numPr>
        <w:spacing w:before="0" w:after="0"/>
      </w:pPr>
      <w:r>
        <w:t>Arousal Phase</w:t>
      </w:r>
    </w:p>
    <w:p>
      <w:pPr>
        <w:numPr>
          <w:ilvl w:val="3"/>
          <w:numId w:val="900"/>
        </w:numPr>
        <w:spacing w:before="0" w:after="0"/>
      </w:pPr>
      <w:r>
        <w:t>Vascular Changes</w:t>
      </w:r>
    </w:p>
    <w:p>
      <w:pPr>
        <w:numPr>
          <w:ilvl w:val="3"/>
          <w:numId w:val="900"/>
        </w:numPr>
        <w:spacing w:before="0" w:after="0"/>
      </w:pPr>
      <w:r>
        <w:t>Lubrication</w:t>
      </w:r>
    </w:p>
    <w:p>
      <w:pPr>
        <w:numPr>
          <w:ilvl w:val="2"/>
          <w:numId w:val="900"/>
        </w:numPr>
        <w:spacing w:before="0" w:after="0"/>
      </w:pPr>
      <w:r>
        <w:t>Plateau Phase</w:t>
      </w:r>
    </w:p>
    <w:p>
      <w:pPr>
        <w:numPr>
          <w:ilvl w:val="3"/>
          <w:numId w:val="900"/>
        </w:numPr>
        <w:spacing w:before="0" w:after="0"/>
      </w:pPr>
      <w:r>
        <w:t>Continued Arousal</w:t>
      </w:r>
    </w:p>
    <w:p>
      <w:pPr>
        <w:numPr>
          <w:ilvl w:val="2"/>
          <w:numId w:val="900"/>
        </w:numPr>
        <w:spacing w:before="0" w:after="0"/>
      </w:pPr>
      <w:r>
        <w:t>Orgasmic Phase</w:t>
      </w:r>
    </w:p>
    <w:p>
      <w:pPr>
        <w:numPr>
          <w:ilvl w:val="3"/>
          <w:numId w:val="900"/>
        </w:numPr>
        <w:spacing w:before="0" w:after="0"/>
      </w:pPr>
      <w:r>
        <w:t>Rhythmic Contractions</w:t>
      </w:r>
    </w:p>
    <w:p>
      <w:pPr>
        <w:numPr>
          <w:ilvl w:val="2"/>
          <w:numId w:val="900"/>
        </w:numPr>
        <w:spacing w:before="0" w:after="0"/>
      </w:pPr>
      <w:r>
        <w:t>Resolution Phase</w:t>
      </w:r>
    </w:p>
    <w:p>
      <w:pPr>
        <w:numPr>
          <w:ilvl w:val="3"/>
          <w:numId w:val="900"/>
        </w:numPr>
        <w:spacing w:before="0" w:after="0"/>
      </w:pPr>
      <w:r>
        <w:t>Return to Baseline</w:t>
      </w:r>
    </w:p>
    <w:p>
      <w:pPr>
        <w:numPr>
          <w:ilvl w:val="0"/>
          <w:numId w:val="900"/>
        </w:numPr>
        <w:spacing w:before="0" w:after="0"/>
      </w:pPr>
      <w:r>
        <w:t>Pregnancy and Parturition</w:t>
      </w:r>
    </w:p>
    <w:p>
      <w:pPr>
        <w:numPr>
          <w:ilvl w:val="1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Sperm Capacitation</w:t>
      </w:r>
    </w:p>
    <w:p>
      <w:pPr>
        <w:numPr>
          <w:ilvl w:val="3"/>
          <w:numId w:val="900"/>
        </w:numPr>
        <w:spacing w:before="0" w:after="0"/>
      </w:pPr>
      <w:r>
        <w:t>Biochemical Changes</w:t>
      </w:r>
    </w:p>
    <w:p>
      <w:pPr>
        <w:numPr>
          <w:ilvl w:val="3"/>
          <w:numId w:val="900"/>
        </w:numPr>
        <w:spacing w:before="0" w:after="0"/>
      </w:pPr>
      <w:r>
        <w:t>Acrosome Reaction</w:t>
      </w:r>
    </w:p>
    <w:p>
      <w:pPr>
        <w:numPr>
          <w:ilvl w:val="2"/>
          <w:numId w:val="900"/>
        </w:numPr>
        <w:spacing w:before="0" w:after="0"/>
      </w:pPr>
      <w:r>
        <w:t>Oocyte Activation</w:t>
      </w:r>
    </w:p>
    <w:p>
      <w:pPr>
        <w:numPr>
          <w:ilvl w:val="3"/>
          <w:numId w:val="900"/>
        </w:numPr>
        <w:spacing w:before="0" w:after="0"/>
      </w:pPr>
      <w:r>
        <w:t>Sperm-Egg Fusion</w:t>
      </w:r>
    </w:p>
    <w:p>
      <w:pPr>
        <w:numPr>
          <w:ilvl w:val="3"/>
          <w:numId w:val="900"/>
        </w:numPr>
        <w:spacing w:before="0" w:after="0"/>
      </w:pPr>
      <w:r>
        <w:t>Cortical Reaction</w:t>
      </w:r>
    </w:p>
    <w:p>
      <w:pPr>
        <w:numPr>
          <w:ilvl w:val="3"/>
          <w:numId w:val="900"/>
        </w:numPr>
        <w:spacing w:before="0" w:after="0"/>
      </w:pPr>
      <w:r>
        <w:t>Pronucleus Formation</w:t>
      </w:r>
    </w:p>
    <w:p>
      <w:pPr>
        <w:numPr>
          <w:ilvl w:val="2"/>
          <w:numId w:val="900"/>
        </w:numPr>
        <w:spacing w:before="0" w:after="0"/>
      </w:pPr>
      <w:r>
        <w:t>Early Development</w:t>
      </w:r>
    </w:p>
    <w:p>
      <w:pPr>
        <w:numPr>
          <w:ilvl w:val="3"/>
          <w:numId w:val="900"/>
        </w:numPr>
        <w:spacing w:before="0" w:after="0"/>
      </w:pPr>
      <w:r>
        <w:t>Cleavage</w:t>
      </w:r>
    </w:p>
    <w:p>
      <w:pPr>
        <w:numPr>
          <w:ilvl w:val="3"/>
          <w:numId w:val="900"/>
        </w:numPr>
        <w:spacing w:before="0" w:after="0"/>
      </w:pPr>
      <w:r>
        <w:t>Blastocyst Formation</w:t>
      </w:r>
    </w:p>
    <w:p>
      <w:pPr>
        <w:numPr>
          <w:ilvl w:val="1"/>
          <w:numId w:val="900"/>
        </w:numPr>
        <w:spacing w:before="0" w:after="0"/>
      </w:pPr>
      <w:r>
        <w:t>Implantation</w:t>
      </w:r>
    </w:p>
    <w:p>
      <w:pPr>
        <w:numPr>
          <w:ilvl w:val="2"/>
          <w:numId w:val="900"/>
        </w:numPr>
        <w:spacing w:before="0" w:after="0"/>
      </w:pPr>
      <w:r>
        <w:t>Blastocyst Attachment</w:t>
      </w:r>
    </w:p>
    <w:p>
      <w:pPr>
        <w:numPr>
          <w:ilvl w:val="3"/>
          <w:numId w:val="900"/>
        </w:numPr>
        <w:spacing w:before="0" w:after="0"/>
      </w:pPr>
      <w:r>
        <w:t>Endometrial Receptivity</w:t>
      </w:r>
    </w:p>
    <w:p>
      <w:pPr>
        <w:numPr>
          <w:ilvl w:val="3"/>
          <w:numId w:val="900"/>
        </w:numPr>
        <w:spacing w:before="0" w:after="0"/>
      </w:pPr>
      <w:r>
        <w:t>Trophoblast Invasion</w:t>
      </w:r>
    </w:p>
    <w:p>
      <w:pPr>
        <w:numPr>
          <w:ilvl w:val="2"/>
          <w:numId w:val="900"/>
        </w:numPr>
        <w:spacing w:before="0" w:after="0"/>
      </w:pPr>
      <w:r>
        <w:t>Placental Development</w:t>
      </w:r>
    </w:p>
    <w:p>
      <w:pPr>
        <w:numPr>
          <w:ilvl w:val="3"/>
          <w:numId w:val="900"/>
        </w:numPr>
        <w:spacing w:before="0" w:after="0"/>
      </w:pPr>
      <w:r>
        <w:t>Chorionic Villi</w:t>
      </w:r>
    </w:p>
    <w:p>
      <w:pPr>
        <w:numPr>
          <w:ilvl w:val="3"/>
          <w:numId w:val="900"/>
        </w:numPr>
        <w:spacing w:before="0" w:after="0"/>
      </w:pPr>
      <w:r>
        <w:t>Maternal-Fetal Interface</w:t>
      </w:r>
    </w:p>
    <w:p>
      <w:pPr>
        <w:numPr>
          <w:ilvl w:val="3"/>
          <w:numId w:val="900"/>
        </w:numPr>
        <w:spacing w:before="0" w:after="0"/>
      </w:pPr>
      <w:r>
        <w:t>Hormone Production</w:t>
      </w:r>
    </w:p>
    <w:p>
      <w:pPr>
        <w:numPr>
          <w:ilvl w:val="1"/>
          <w:numId w:val="900"/>
        </w:numPr>
        <w:spacing w:before="0" w:after="0"/>
      </w:pPr>
      <w:r>
        <w:t>Pregnancy Hormones</w:t>
      </w:r>
    </w:p>
    <w:p>
      <w:pPr>
        <w:numPr>
          <w:ilvl w:val="2"/>
          <w:numId w:val="900"/>
        </w:numPr>
        <w:spacing w:before="0" w:after="0"/>
      </w:pPr>
      <w:r>
        <w:t>Human Chorionic Gonadotropin</w:t>
      </w:r>
    </w:p>
    <w:p>
      <w:pPr>
        <w:numPr>
          <w:ilvl w:val="3"/>
          <w:numId w:val="900"/>
        </w:numPr>
        <w:spacing w:before="0" w:after="0"/>
      </w:pPr>
      <w:r>
        <w:t>Corpus Luteum Maintenance</w:t>
      </w:r>
    </w:p>
    <w:p>
      <w:pPr>
        <w:numPr>
          <w:ilvl w:val="3"/>
          <w:numId w:val="900"/>
        </w:numPr>
        <w:spacing w:before="0" w:after="0"/>
      </w:pPr>
      <w:r>
        <w:t>Pregnancy Detection</w:t>
      </w:r>
    </w:p>
    <w:p>
      <w:pPr>
        <w:numPr>
          <w:ilvl w:val="2"/>
          <w:numId w:val="900"/>
        </w:numPr>
        <w:spacing w:before="0" w:after="0"/>
      </w:pPr>
      <w:r>
        <w:t>Placental Hormones</w:t>
      </w:r>
    </w:p>
    <w:p>
      <w:pPr>
        <w:numPr>
          <w:ilvl w:val="3"/>
          <w:numId w:val="900"/>
        </w:numPr>
        <w:spacing w:before="0" w:after="0"/>
      </w:pPr>
      <w:r>
        <w:t>Estrogens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3"/>
          <w:numId w:val="900"/>
        </w:numPr>
        <w:spacing w:before="0" w:after="0"/>
      </w:pPr>
      <w:r>
        <w:t>Human Placental Lactogen</w:t>
      </w:r>
    </w:p>
    <w:p>
      <w:pPr>
        <w:numPr>
          <w:ilvl w:val="2"/>
          <w:numId w:val="900"/>
        </w:numPr>
        <w:spacing w:before="0" w:after="0"/>
      </w:pPr>
      <w:r>
        <w:t>Maternal Adaptations</w:t>
      </w:r>
    </w:p>
    <w:p>
      <w:pPr>
        <w:numPr>
          <w:ilvl w:val="3"/>
          <w:numId w:val="900"/>
        </w:numPr>
        <w:spacing w:before="0" w:after="0"/>
      </w:pPr>
      <w:r>
        <w:t>Cardiovascular Changes</w:t>
      </w:r>
    </w:p>
    <w:p>
      <w:pPr>
        <w:numPr>
          <w:ilvl w:val="3"/>
          <w:numId w:val="900"/>
        </w:numPr>
        <w:spacing w:before="0" w:after="0"/>
      </w:pPr>
      <w:r>
        <w:t>Respiratory Changes</w:t>
      </w:r>
    </w:p>
    <w:p>
      <w:pPr>
        <w:numPr>
          <w:ilvl w:val="3"/>
          <w:numId w:val="900"/>
        </w:numPr>
        <w:spacing w:before="0" w:after="0"/>
      </w:pPr>
      <w:r>
        <w:t>Metabolic Changes</w:t>
      </w:r>
    </w:p>
    <w:p>
      <w:pPr>
        <w:numPr>
          <w:ilvl w:val="1"/>
          <w:numId w:val="900"/>
        </w:numPr>
        <w:spacing w:before="0" w:after="0"/>
      </w:pPr>
      <w:r>
        <w:t>Parturition</w:t>
      </w:r>
    </w:p>
    <w:p>
      <w:pPr>
        <w:numPr>
          <w:ilvl w:val="2"/>
          <w:numId w:val="900"/>
        </w:numPr>
        <w:spacing w:before="0" w:after="0"/>
      </w:pPr>
      <w:r>
        <w:t>Labor Initiation</w:t>
      </w:r>
    </w:p>
    <w:p>
      <w:pPr>
        <w:numPr>
          <w:ilvl w:val="3"/>
          <w:numId w:val="900"/>
        </w:numPr>
        <w:spacing w:before="0" w:after="0"/>
      </w:pPr>
      <w:r>
        <w:t>Hormonal Triggers</w:t>
      </w:r>
    </w:p>
    <w:p>
      <w:pPr>
        <w:numPr>
          <w:ilvl w:val="3"/>
          <w:numId w:val="900"/>
        </w:numPr>
        <w:spacing w:before="0" w:after="0"/>
      </w:pPr>
      <w:r>
        <w:t>Fetal Signals</w:t>
      </w:r>
    </w:p>
    <w:p>
      <w:pPr>
        <w:numPr>
          <w:ilvl w:val="2"/>
          <w:numId w:val="900"/>
        </w:numPr>
        <w:spacing w:before="0" w:after="0"/>
      </w:pPr>
      <w:r>
        <w:t>Stages of Labor</w:t>
      </w:r>
    </w:p>
    <w:p>
      <w:pPr>
        <w:numPr>
          <w:ilvl w:val="3"/>
          <w:numId w:val="900"/>
        </w:numPr>
        <w:spacing w:before="0" w:after="0"/>
      </w:pPr>
      <w:r>
        <w:t>First Stage</w:t>
      </w:r>
    </w:p>
    <w:p>
      <w:pPr>
        <w:numPr>
          <w:ilvl w:val="4"/>
          <w:numId w:val="900"/>
        </w:numPr>
        <w:spacing w:before="0" w:after="0"/>
      </w:pPr>
      <w:r>
        <w:t>Cervical Dilation</w:t>
      </w:r>
    </w:p>
    <w:p>
      <w:pPr>
        <w:numPr>
          <w:ilvl w:val="4"/>
          <w:numId w:val="900"/>
        </w:numPr>
        <w:spacing w:before="0" w:after="0"/>
      </w:pPr>
      <w:r>
        <w:t>Uterine Contractions</w:t>
      </w:r>
    </w:p>
    <w:p>
      <w:pPr>
        <w:numPr>
          <w:ilvl w:val="3"/>
          <w:numId w:val="900"/>
        </w:numPr>
        <w:spacing w:before="0" w:after="0"/>
      </w:pPr>
      <w:r>
        <w:t>Second Stage</w:t>
      </w:r>
    </w:p>
    <w:p>
      <w:pPr>
        <w:numPr>
          <w:ilvl w:val="4"/>
          <w:numId w:val="900"/>
        </w:numPr>
        <w:spacing w:before="0" w:after="0"/>
      </w:pPr>
      <w:r>
        <w:t>Fetal Delivery</w:t>
      </w:r>
    </w:p>
    <w:p>
      <w:pPr>
        <w:numPr>
          <w:ilvl w:val="3"/>
          <w:numId w:val="900"/>
        </w:numPr>
        <w:spacing w:before="0" w:after="0"/>
      </w:pPr>
      <w:r>
        <w:t>Third Stage</w:t>
      </w:r>
    </w:p>
    <w:p>
      <w:pPr>
        <w:numPr>
          <w:ilvl w:val="4"/>
          <w:numId w:val="900"/>
        </w:numPr>
        <w:spacing w:before="0" w:after="0"/>
      </w:pPr>
      <w:r>
        <w:t>Placental Delivery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Oxytocin</w:t>
      </w:r>
    </w:p>
    <w:p>
      <w:pPr>
        <w:numPr>
          <w:ilvl w:val="3"/>
          <w:numId w:val="900"/>
        </w:numPr>
        <w:spacing w:before="0" w:after="0"/>
      </w:pPr>
      <w:r>
        <w:t>Prostaglandins</w:t>
      </w:r>
    </w:p>
    <w:p>
      <w:pPr>
        <w:numPr>
          <w:ilvl w:val="3"/>
          <w:numId w:val="900"/>
        </w:numPr>
        <w:spacing w:before="0" w:after="0"/>
      </w:pPr>
      <w:r>
        <w:t>Relaxin</w:t>
      </w:r>
    </w:p>
    <w:p>
      <w:pPr>
        <w:numPr>
          <w:ilvl w:val="0"/>
          <w:numId w:val="900"/>
        </w:numPr>
        <w:spacing w:before="0" w:after="0"/>
      </w:pPr>
      <w:r>
        <w:t>Lactation</w:t>
      </w:r>
    </w:p>
    <w:p>
      <w:pPr>
        <w:numPr>
          <w:ilvl w:val="1"/>
          <w:numId w:val="900"/>
        </w:numPr>
        <w:spacing w:before="0" w:after="0"/>
      </w:pPr>
      <w:r>
        <w:t>Mammary Gland Development</w:t>
      </w:r>
    </w:p>
    <w:p>
      <w:pPr>
        <w:numPr>
          <w:ilvl w:val="2"/>
          <w:numId w:val="900"/>
        </w:numPr>
        <w:spacing w:before="0" w:after="0"/>
      </w:pPr>
      <w:r>
        <w:t>Pubertal Development</w:t>
      </w:r>
    </w:p>
    <w:p>
      <w:pPr>
        <w:numPr>
          <w:ilvl w:val="2"/>
          <w:numId w:val="900"/>
        </w:numPr>
        <w:spacing w:before="0" w:after="0"/>
      </w:pPr>
      <w:r>
        <w:t>Pregnancy Changes</w:t>
      </w:r>
    </w:p>
    <w:p>
      <w:pPr>
        <w:numPr>
          <w:ilvl w:val="2"/>
          <w:numId w:val="900"/>
        </w:numPr>
        <w:spacing w:before="0" w:after="0"/>
      </w:pPr>
      <w:r>
        <w:t>Postpartum Involution</w:t>
      </w:r>
    </w:p>
    <w:p>
      <w:pPr>
        <w:numPr>
          <w:ilvl w:val="1"/>
          <w:numId w:val="900"/>
        </w:numPr>
        <w:spacing w:before="0" w:after="0"/>
      </w:pPr>
      <w:r>
        <w:t>Milk Production</w:t>
      </w:r>
    </w:p>
    <w:p>
      <w:pPr>
        <w:numPr>
          <w:ilvl w:val="2"/>
          <w:numId w:val="900"/>
        </w:numPr>
        <w:spacing w:before="0" w:after="0"/>
      </w:pPr>
      <w:r>
        <w:t>Prolactin Effects</w:t>
      </w:r>
    </w:p>
    <w:p>
      <w:pPr>
        <w:numPr>
          <w:ilvl w:val="3"/>
          <w:numId w:val="900"/>
        </w:numPr>
        <w:spacing w:before="0" w:after="0"/>
      </w:pPr>
      <w:r>
        <w:t>Alveolar Cell Stimulation</w:t>
      </w:r>
    </w:p>
    <w:p>
      <w:pPr>
        <w:numPr>
          <w:ilvl w:val="3"/>
          <w:numId w:val="900"/>
        </w:numPr>
        <w:spacing w:before="0" w:after="0"/>
      </w:pPr>
      <w:r>
        <w:t>Milk Synthesis</w:t>
      </w:r>
    </w:p>
    <w:p>
      <w:pPr>
        <w:numPr>
          <w:ilvl w:val="2"/>
          <w:numId w:val="900"/>
        </w:numPr>
        <w:spacing w:before="0" w:after="0"/>
      </w:pPr>
      <w:r>
        <w:t>Milk Composition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Immunoglobulins</w:t>
      </w:r>
    </w:p>
    <w:p>
      <w:pPr>
        <w:numPr>
          <w:ilvl w:val="1"/>
          <w:numId w:val="900"/>
        </w:numPr>
        <w:spacing w:before="0" w:after="0"/>
      </w:pPr>
      <w:r>
        <w:t>Milk Ejection</w:t>
      </w:r>
    </w:p>
    <w:p>
      <w:pPr>
        <w:numPr>
          <w:ilvl w:val="2"/>
          <w:numId w:val="900"/>
        </w:numPr>
        <w:spacing w:before="0" w:after="0"/>
      </w:pPr>
      <w:r>
        <w:t>Oxytocin Release</w:t>
      </w:r>
    </w:p>
    <w:p>
      <w:pPr>
        <w:numPr>
          <w:ilvl w:val="3"/>
          <w:numId w:val="900"/>
        </w:numPr>
        <w:spacing w:before="0" w:after="0"/>
      </w:pPr>
      <w:r>
        <w:t>Suckling Stimulus</w:t>
      </w:r>
    </w:p>
    <w:p>
      <w:pPr>
        <w:numPr>
          <w:ilvl w:val="3"/>
          <w:numId w:val="900"/>
        </w:numPr>
        <w:spacing w:before="0" w:after="0"/>
      </w:pPr>
      <w:r>
        <w:t>Neuroendocrine Reflex</w:t>
      </w:r>
    </w:p>
    <w:p>
      <w:pPr>
        <w:numPr>
          <w:ilvl w:val="2"/>
          <w:numId w:val="900"/>
        </w:numPr>
        <w:spacing w:before="0" w:after="0"/>
      </w:pPr>
      <w:r>
        <w:t>Myoepithelial Contraction</w:t>
      </w:r>
    </w:p>
    <w:p>
      <w:pPr>
        <w:numPr>
          <w:ilvl w:val="3"/>
          <w:numId w:val="900"/>
        </w:numPr>
        <w:spacing w:before="0" w:after="0"/>
      </w:pPr>
      <w:r>
        <w:t>Milk Ejection Reflex</w:t>
      </w:r>
    </w:p>
    <w:p>
      <w:pPr>
        <w:pStyle w:val="Heading1"/>
      </w:pPr>
      <w:r>
        <w:t>Integration of Physiological Systems</w:t>
      </w:r>
    </w:p>
    <w:p>
      <w:pPr>
        <w:numPr>
          <w:ilvl w:val="0"/>
          <w:numId w:val="900"/>
        </w:numPr>
        <w:spacing w:before="0" w:after="0"/>
      </w:pPr>
      <w:r>
        <w:t>Metabolic Integration</w:t>
      </w:r>
    </w:p>
    <w:p>
      <w:pPr>
        <w:numPr>
          <w:ilvl w:val="1"/>
          <w:numId w:val="900"/>
        </w:numPr>
        <w:spacing w:before="0" w:after="0"/>
      </w:pPr>
      <w:r>
        <w:t>Energy Metabolism</w:t>
      </w:r>
    </w:p>
    <w:p>
      <w:pPr>
        <w:numPr>
          <w:ilvl w:val="2"/>
          <w:numId w:val="900"/>
        </w:numPr>
        <w:spacing w:before="0" w:after="0"/>
      </w:pPr>
      <w:r>
        <w:t>Basal Metabolic Rate</w:t>
      </w:r>
    </w:p>
    <w:p>
      <w:pPr>
        <w:numPr>
          <w:ilvl w:val="3"/>
          <w:numId w:val="900"/>
        </w:numPr>
        <w:spacing w:before="0" w:after="0"/>
      </w:pPr>
      <w:r>
        <w:t>Factors Affecting BMR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3"/>
          <w:numId w:val="900"/>
        </w:numPr>
        <w:spacing w:before="0" w:after="0"/>
      </w:pPr>
      <w:r>
        <w:t>Energy Intake</w:t>
      </w:r>
    </w:p>
    <w:p>
      <w:pPr>
        <w:numPr>
          <w:ilvl w:val="3"/>
          <w:numId w:val="900"/>
        </w:numPr>
        <w:spacing w:before="0" w:after="0"/>
      </w:pPr>
      <w:r>
        <w:t>Energy Expenditure</w:t>
      </w:r>
    </w:p>
    <w:p>
      <w:pPr>
        <w:numPr>
          <w:ilvl w:val="3"/>
          <w:numId w:val="900"/>
        </w:numPr>
        <w:spacing w:before="0" w:after="0"/>
      </w:pPr>
      <w:r>
        <w:t>Weight Regulation</w:t>
      </w:r>
    </w:p>
    <w:p>
      <w:pPr>
        <w:numPr>
          <w:ilvl w:val="2"/>
          <w:numId w:val="900"/>
        </w:numPr>
        <w:spacing w:before="0" w:after="0"/>
      </w:pPr>
      <w:r>
        <w:t>Metabolic States</w:t>
      </w:r>
    </w:p>
    <w:p>
      <w:pPr>
        <w:numPr>
          <w:ilvl w:val="3"/>
          <w:numId w:val="900"/>
        </w:numPr>
        <w:spacing w:before="0" w:after="0"/>
      </w:pPr>
      <w:r>
        <w:t>Fed State</w:t>
      </w:r>
    </w:p>
    <w:p>
      <w:pPr>
        <w:numPr>
          <w:ilvl w:val="3"/>
          <w:numId w:val="900"/>
        </w:numPr>
        <w:spacing w:before="0" w:after="0"/>
      </w:pPr>
      <w:r>
        <w:t>Fasting State</w:t>
      </w:r>
    </w:p>
    <w:p>
      <w:pPr>
        <w:numPr>
          <w:ilvl w:val="3"/>
          <w:numId w:val="900"/>
        </w:numPr>
        <w:spacing w:before="0" w:after="0"/>
      </w:pPr>
      <w:r>
        <w:t>Starvation Response</w:t>
      </w:r>
    </w:p>
    <w:p>
      <w:pPr>
        <w:numPr>
          <w:ilvl w:val="1"/>
          <w:numId w:val="900"/>
        </w:numPr>
        <w:spacing w:before="0" w:after="0"/>
      </w:pPr>
      <w:r>
        <w:t>Glucose Homeostasis</w:t>
      </w:r>
    </w:p>
    <w:p>
      <w:pPr>
        <w:numPr>
          <w:ilvl w:val="2"/>
          <w:numId w:val="900"/>
        </w:numPr>
        <w:spacing w:before="0" w:after="0"/>
      </w:pPr>
      <w:r>
        <w:t>Blood Glucose Regulation</w:t>
      </w:r>
    </w:p>
    <w:p>
      <w:pPr>
        <w:numPr>
          <w:ilvl w:val="3"/>
          <w:numId w:val="900"/>
        </w:numPr>
        <w:spacing w:before="0" w:after="0"/>
      </w:pPr>
      <w:r>
        <w:t>Insulin Effects</w:t>
      </w:r>
    </w:p>
    <w:p>
      <w:pPr>
        <w:numPr>
          <w:ilvl w:val="3"/>
          <w:numId w:val="900"/>
        </w:numPr>
        <w:spacing w:before="0" w:after="0"/>
      </w:pPr>
      <w:r>
        <w:t>Glucagon Effects</w:t>
      </w:r>
    </w:p>
    <w:p>
      <w:pPr>
        <w:numPr>
          <w:ilvl w:val="3"/>
          <w:numId w:val="900"/>
        </w:numPr>
        <w:spacing w:before="0" w:after="0"/>
      </w:pPr>
      <w:r>
        <w:t>Counter-regulatory Hormones</w:t>
      </w:r>
    </w:p>
    <w:p>
      <w:pPr>
        <w:numPr>
          <w:ilvl w:val="2"/>
          <w:numId w:val="900"/>
        </w:numPr>
        <w:spacing w:before="0" w:after="0"/>
      </w:pPr>
      <w:r>
        <w:t>Glucose Storage</w:t>
      </w:r>
    </w:p>
    <w:p>
      <w:pPr>
        <w:numPr>
          <w:ilvl w:val="3"/>
          <w:numId w:val="900"/>
        </w:numPr>
        <w:spacing w:before="0" w:after="0"/>
      </w:pPr>
      <w:r>
        <w:t>Glycogen Synthesis</w:t>
      </w:r>
    </w:p>
    <w:p>
      <w:pPr>
        <w:numPr>
          <w:ilvl w:val="3"/>
          <w:numId w:val="900"/>
        </w:numPr>
        <w:spacing w:before="0" w:after="0"/>
      </w:pPr>
      <w:r>
        <w:t>Glycogen Breakdown</w:t>
      </w:r>
    </w:p>
    <w:p>
      <w:pPr>
        <w:numPr>
          <w:ilvl w:val="2"/>
          <w:numId w:val="900"/>
        </w:numPr>
        <w:spacing w:before="0" w:after="0"/>
      </w:pPr>
      <w:r>
        <w:t>Glucose Production</w:t>
      </w:r>
    </w:p>
    <w:p>
      <w:pPr>
        <w:numPr>
          <w:ilvl w:val="3"/>
          <w:numId w:val="900"/>
        </w:numPr>
        <w:spacing w:before="0" w:after="0"/>
      </w:pPr>
      <w:r>
        <w:t>Gluconeogenesis</w:t>
      </w:r>
    </w:p>
    <w:p>
      <w:pPr>
        <w:numPr>
          <w:ilvl w:val="3"/>
          <w:numId w:val="900"/>
        </w:numPr>
        <w:spacing w:before="0" w:after="0"/>
      </w:pPr>
      <w:r>
        <w:t>Glycogenolysis</w:t>
      </w:r>
    </w:p>
    <w:p>
      <w:pPr>
        <w:numPr>
          <w:ilvl w:val="1"/>
          <w:numId w:val="900"/>
        </w:numPr>
        <w:spacing w:before="0" w:after="0"/>
      </w:pPr>
      <w:r>
        <w:t>Lipid Metabolism</w:t>
      </w:r>
    </w:p>
    <w:p>
      <w:pPr>
        <w:numPr>
          <w:ilvl w:val="2"/>
          <w:numId w:val="900"/>
        </w:numPr>
        <w:spacing w:before="0" w:after="0"/>
      </w:pPr>
      <w:r>
        <w:t>Fat Storage</w:t>
      </w:r>
    </w:p>
    <w:p>
      <w:pPr>
        <w:numPr>
          <w:ilvl w:val="3"/>
          <w:numId w:val="900"/>
        </w:numPr>
        <w:spacing w:before="0" w:after="0"/>
      </w:pPr>
      <w:r>
        <w:t>Adipose Tissue Function</w:t>
      </w:r>
    </w:p>
    <w:p>
      <w:pPr>
        <w:numPr>
          <w:ilvl w:val="3"/>
          <w:numId w:val="900"/>
        </w:numPr>
        <w:spacing w:before="0" w:after="0"/>
      </w:pPr>
      <w:r>
        <w:t>Lipogenesis</w:t>
      </w:r>
    </w:p>
    <w:p>
      <w:pPr>
        <w:numPr>
          <w:ilvl w:val="2"/>
          <w:numId w:val="900"/>
        </w:numPr>
        <w:spacing w:before="0" w:after="0"/>
      </w:pPr>
      <w:r>
        <w:t>Fat Mobilization</w:t>
      </w:r>
    </w:p>
    <w:p>
      <w:pPr>
        <w:numPr>
          <w:ilvl w:val="3"/>
          <w:numId w:val="900"/>
        </w:numPr>
        <w:spacing w:before="0" w:after="0"/>
      </w:pPr>
      <w:r>
        <w:t>Lipolysis</w:t>
      </w:r>
    </w:p>
    <w:p>
      <w:pPr>
        <w:numPr>
          <w:ilvl w:val="3"/>
          <w:numId w:val="900"/>
        </w:numPr>
        <w:spacing w:before="0" w:after="0"/>
      </w:pPr>
      <w:r>
        <w:t>Fatty Acid Oxidation</w:t>
      </w:r>
    </w:p>
    <w:p>
      <w:pPr>
        <w:numPr>
          <w:ilvl w:val="2"/>
          <w:numId w:val="900"/>
        </w:numPr>
        <w:spacing w:before="0" w:after="0"/>
      </w:pPr>
      <w:r>
        <w:t>Ketone Body Production</w:t>
      </w:r>
    </w:p>
    <w:p>
      <w:pPr>
        <w:numPr>
          <w:ilvl w:val="3"/>
          <w:numId w:val="900"/>
        </w:numPr>
        <w:spacing w:before="0" w:after="0"/>
      </w:pPr>
      <w:r>
        <w:t>Ketogenesis</w:t>
      </w:r>
    </w:p>
    <w:p>
      <w:pPr>
        <w:numPr>
          <w:ilvl w:val="3"/>
          <w:numId w:val="900"/>
        </w:numPr>
        <w:spacing w:before="0" w:after="0"/>
      </w:pPr>
      <w:r>
        <w:t>Ketone Utilization</w:t>
      </w:r>
    </w:p>
    <w:p>
      <w:pPr>
        <w:numPr>
          <w:ilvl w:val="0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Metabolic Heat</w:t>
      </w:r>
    </w:p>
    <w:p>
      <w:pPr>
        <w:numPr>
          <w:ilvl w:val="3"/>
          <w:numId w:val="900"/>
        </w:numPr>
        <w:spacing w:before="0" w:after="0"/>
      </w:pPr>
      <w:r>
        <w:t>Cellular Respiration</w:t>
      </w:r>
    </w:p>
    <w:p>
      <w:pPr>
        <w:numPr>
          <w:ilvl w:val="3"/>
          <w:numId w:val="900"/>
        </w:numPr>
        <w:spacing w:before="0" w:after="0"/>
      </w:pPr>
      <w:r>
        <w:t>Brown Adipose Tissue</w:t>
      </w:r>
    </w:p>
    <w:p>
      <w:pPr>
        <w:numPr>
          <w:ilvl w:val="2"/>
          <w:numId w:val="900"/>
        </w:numPr>
        <w:spacing w:before="0" w:after="0"/>
      </w:pPr>
      <w:r>
        <w:t>Muscle Heat</w:t>
      </w:r>
    </w:p>
    <w:p>
      <w:pPr>
        <w:numPr>
          <w:ilvl w:val="3"/>
          <w:numId w:val="900"/>
        </w:numPr>
        <w:spacing w:before="0" w:after="0"/>
      </w:pPr>
      <w:r>
        <w:t>Shivering Thermogenesis</w:t>
      </w:r>
    </w:p>
    <w:p>
      <w:pPr>
        <w:numPr>
          <w:ilvl w:val="3"/>
          <w:numId w:val="900"/>
        </w:numPr>
        <w:spacing w:before="0" w:after="0"/>
      </w:pPr>
      <w:r>
        <w:t>Non-shivering Thermogenesis</w:t>
      </w:r>
    </w:p>
    <w:p>
      <w:pPr>
        <w:numPr>
          <w:ilvl w:val="1"/>
          <w:numId w:val="900"/>
        </w:numPr>
        <w:spacing w:before="0" w:after="0"/>
      </w:pPr>
      <w:r>
        <w:t>Heat Loss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Sweating</w:t>
      </w:r>
    </w:p>
    <w:p>
      <w:pPr>
        <w:numPr>
          <w:ilvl w:val="3"/>
          <w:numId w:val="900"/>
        </w:numPr>
        <w:spacing w:before="0" w:after="0"/>
      </w:pPr>
      <w:r>
        <w:t>Respiratory Evaporation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Hypothalamic Thermostat</w:t>
      </w:r>
    </w:p>
    <w:p>
      <w:pPr>
        <w:numPr>
          <w:ilvl w:val="3"/>
          <w:numId w:val="900"/>
        </w:numPr>
        <w:spacing w:before="0" w:after="0"/>
      </w:pPr>
      <w:r>
        <w:t>Set Point Regulation</w:t>
      </w:r>
    </w:p>
    <w:p>
      <w:pPr>
        <w:numPr>
          <w:ilvl w:val="3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Behavioral Responses</w:t>
      </w:r>
    </w:p>
    <w:p>
      <w:pPr>
        <w:numPr>
          <w:ilvl w:val="3"/>
          <w:numId w:val="900"/>
        </w:numPr>
        <w:spacing w:before="0" w:after="0"/>
      </w:pPr>
      <w:r>
        <w:t>Clothing Adjustments</w:t>
      </w:r>
    </w:p>
    <w:p>
      <w:pPr>
        <w:numPr>
          <w:ilvl w:val="3"/>
          <w:numId w:val="900"/>
        </w:numPr>
        <w:spacing w:before="0" w:after="0"/>
      </w:pPr>
      <w:r>
        <w:t>Environmental Modifications</w:t>
      </w:r>
    </w:p>
    <w:p>
      <w:pPr>
        <w:numPr>
          <w:ilvl w:val="2"/>
          <w:numId w:val="900"/>
        </w:numPr>
        <w:spacing w:before="0" w:after="0"/>
      </w:pPr>
      <w:r>
        <w:t>Physiological Responses</w:t>
      </w:r>
    </w:p>
    <w:p>
      <w:pPr>
        <w:numPr>
          <w:ilvl w:val="3"/>
          <w:numId w:val="900"/>
        </w:numPr>
        <w:spacing w:before="0" w:after="0"/>
      </w:pPr>
      <w:r>
        <w:t>Vasomotor Responses</w:t>
      </w:r>
    </w:p>
    <w:p>
      <w:pPr>
        <w:numPr>
          <w:ilvl w:val="3"/>
          <w:numId w:val="900"/>
        </w:numPr>
        <w:spacing w:before="0" w:after="0"/>
      </w:pPr>
      <w:r>
        <w:t>Metabolic Adjustments</w:t>
      </w:r>
    </w:p>
    <w:p>
      <w:pPr>
        <w:numPr>
          <w:ilvl w:val="1"/>
          <w:numId w:val="900"/>
        </w:numPr>
        <w:spacing w:before="0" w:after="0"/>
      </w:pPr>
      <w:r>
        <w:t>Fever Response</w:t>
      </w:r>
    </w:p>
    <w:p>
      <w:pPr>
        <w:numPr>
          <w:ilvl w:val="2"/>
          <w:numId w:val="900"/>
        </w:numPr>
        <w:spacing w:before="0" w:after="0"/>
      </w:pPr>
      <w:r>
        <w:t>Pyrogen Effects</w:t>
      </w:r>
    </w:p>
    <w:p>
      <w:pPr>
        <w:numPr>
          <w:ilvl w:val="2"/>
          <w:numId w:val="900"/>
        </w:numPr>
        <w:spacing w:before="0" w:after="0"/>
      </w:pPr>
      <w:r>
        <w:t>Set Point Elevation</w:t>
      </w:r>
    </w:p>
    <w:p>
      <w:pPr>
        <w:numPr>
          <w:ilvl w:val="2"/>
          <w:numId w:val="900"/>
        </w:numPr>
        <w:spacing w:before="0" w:after="0"/>
      </w:pPr>
      <w:r>
        <w:t>Adaptive Significance</w:t>
      </w:r>
    </w:p>
    <w:p>
      <w:pPr>
        <w:numPr>
          <w:ilvl w:val="0"/>
          <w:numId w:val="900"/>
        </w:numPr>
        <w:spacing w:before="0" w:after="0"/>
      </w:pPr>
      <w:r>
        <w:t>Exercise Physiology</w:t>
      </w:r>
    </w:p>
    <w:p>
      <w:pPr>
        <w:numPr>
          <w:ilvl w:val="1"/>
          <w:numId w:val="900"/>
        </w:numPr>
        <w:spacing w:before="0" w:after="0"/>
      </w:pPr>
      <w:r>
        <w:t>Cardiovascular Adaptations</w:t>
      </w:r>
    </w:p>
    <w:p>
      <w:pPr>
        <w:numPr>
          <w:ilvl w:val="2"/>
          <w:numId w:val="900"/>
        </w:numPr>
        <w:spacing w:before="0" w:after="0"/>
      </w:pPr>
      <w:r>
        <w:t>Acute Responses</w:t>
      </w:r>
    </w:p>
    <w:p>
      <w:pPr>
        <w:numPr>
          <w:ilvl w:val="3"/>
          <w:numId w:val="900"/>
        </w:numPr>
        <w:spacing w:before="0" w:after="0"/>
      </w:pPr>
      <w:r>
        <w:t>Heart Rate Increase</w:t>
      </w:r>
    </w:p>
    <w:p>
      <w:pPr>
        <w:numPr>
          <w:ilvl w:val="3"/>
          <w:numId w:val="900"/>
        </w:numPr>
        <w:spacing w:before="0" w:after="0"/>
      </w:pPr>
      <w:r>
        <w:t>Stroke Volume Changes</w:t>
      </w:r>
    </w:p>
    <w:p>
      <w:pPr>
        <w:numPr>
          <w:ilvl w:val="3"/>
          <w:numId w:val="900"/>
        </w:numPr>
        <w:spacing w:before="0" w:after="0"/>
      </w:pPr>
      <w:r>
        <w:t>Blood Pressure Changes</w:t>
      </w:r>
    </w:p>
    <w:p>
      <w:pPr>
        <w:numPr>
          <w:ilvl w:val="3"/>
          <w:numId w:val="900"/>
        </w:numPr>
        <w:spacing w:before="0" w:after="0"/>
      </w:pPr>
      <w:r>
        <w:t>Blood Flow Redistribution</w:t>
      </w:r>
    </w:p>
    <w:p>
      <w:pPr>
        <w:numPr>
          <w:ilvl w:val="2"/>
          <w:numId w:val="900"/>
        </w:numPr>
        <w:spacing w:before="0" w:after="0"/>
      </w:pPr>
      <w:r>
        <w:t>Chronic Adaptations</w:t>
      </w:r>
    </w:p>
    <w:p>
      <w:pPr>
        <w:numPr>
          <w:ilvl w:val="3"/>
          <w:numId w:val="900"/>
        </w:numPr>
        <w:spacing w:before="0" w:after="0"/>
      </w:pPr>
      <w:r>
        <w:t>Cardiac Hypertrophy</w:t>
      </w:r>
    </w:p>
    <w:p>
      <w:pPr>
        <w:numPr>
          <w:ilvl w:val="3"/>
          <w:numId w:val="900"/>
        </w:numPr>
        <w:spacing w:before="0" w:after="0"/>
      </w:pPr>
      <w:r>
        <w:t>Increased Stroke Volume</w:t>
      </w:r>
    </w:p>
    <w:p>
      <w:pPr>
        <w:numPr>
          <w:ilvl w:val="3"/>
          <w:numId w:val="900"/>
        </w:numPr>
        <w:spacing w:before="0" w:after="0"/>
      </w:pPr>
      <w:r>
        <w:t>Improved Efficiency</w:t>
      </w:r>
    </w:p>
    <w:p>
      <w:pPr>
        <w:numPr>
          <w:ilvl w:val="1"/>
          <w:numId w:val="900"/>
        </w:numPr>
        <w:spacing w:before="0" w:after="0"/>
      </w:pPr>
      <w:r>
        <w:t>Respiratory Adaptations</w:t>
      </w:r>
    </w:p>
    <w:p>
      <w:pPr>
        <w:numPr>
          <w:ilvl w:val="2"/>
          <w:numId w:val="900"/>
        </w:numPr>
        <w:spacing w:before="0" w:after="0"/>
      </w:pPr>
      <w:r>
        <w:t>Acute Responses</w:t>
      </w:r>
    </w:p>
    <w:p>
      <w:pPr>
        <w:numPr>
          <w:ilvl w:val="3"/>
          <w:numId w:val="900"/>
        </w:numPr>
        <w:spacing w:before="0" w:after="0"/>
      </w:pPr>
      <w:r>
        <w:t>Increased Ventilation</w:t>
      </w:r>
    </w:p>
    <w:p>
      <w:pPr>
        <w:numPr>
          <w:ilvl w:val="3"/>
          <w:numId w:val="900"/>
        </w:numPr>
        <w:spacing w:before="0" w:after="0"/>
      </w:pPr>
      <w:r>
        <w:t>Oxygen Uptake</w:t>
      </w:r>
    </w:p>
    <w:p>
      <w:pPr>
        <w:numPr>
          <w:ilvl w:val="3"/>
          <w:numId w:val="900"/>
        </w:numPr>
        <w:spacing w:before="0" w:after="0"/>
      </w:pPr>
      <w:r>
        <w:t>Carbon Dioxide Elimination</w:t>
      </w:r>
    </w:p>
    <w:p>
      <w:pPr>
        <w:numPr>
          <w:ilvl w:val="2"/>
          <w:numId w:val="900"/>
        </w:numPr>
        <w:spacing w:before="0" w:after="0"/>
      </w:pPr>
      <w:r>
        <w:t>Chronic Adaptations</w:t>
      </w:r>
    </w:p>
    <w:p>
      <w:pPr>
        <w:numPr>
          <w:ilvl w:val="3"/>
          <w:numId w:val="900"/>
        </w:numPr>
        <w:spacing w:before="0" w:after="0"/>
      </w:pPr>
      <w:r>
        <w:t>Improved Lung Function</w:t>
      </w:r>
    </w:p>
    <w:p>
      <w:pPr>
        <w:numPr>
          <w:ilvl w:val="3"/>
          <w:numId w:val="900"/>
        </w:numPr>
        <w:spacing w:before="0" w:after="0"/>
      </w:pPr>
      <w:r>
        <w:t>Enhanced Gas Exchange</w:t>
      </w:r>
    </w:p>
    <w:p>
      <w:pPr>
        <w:numPr>
          <w:ilvl w:val="1"/>
          <w:numId w:val="900"/>
        </w:numPr>
        <w:spacing w:before="0" w:after="0"/>
      </w:pPr>
      <w:r>
        <w:t>Muscular Adaptations</w:t>
      </w:r>
    </w:p>
    <w:p>
      <w:pPr>
        <w:numPr>
          <w:ilvl w:val="2"/>
          <w:numId w:val="900"/>
        </w:numPr>
        <w:spacing w:before="0" w:after="0"/>
      </w:pPr>
      <w:r>
        <w:t>Acute Responses</w:t>
      </w:r>
    </w:p>
    <w:p>
      <w:pPr>
        <w:numPr>
          <w:ilvl w:val="3"/>
          <w:numId w:val="900"/>
        </w:numPr>
        <w:spacing w:before="0" w:after="0"/>
      </w:pPr>
      <w:r>
        <w:t>Increased Blood Flow</w:t>
      </w:r>
    </w:p>
    <w:p>
      <w:pPr>
        <w:numPr>
          <w:ilvl w:val="3"/>
          <w:numId w:val="900"/>
        </w:numPr>
        <w:spacing w:before="0" w:after="0"/>
      </w:pPr>
      <w:r>
        <w:t>Enhanced Oxygen Delivery</w:t>
      </w:r>
    </w:p>
    <w:p>
      <w:pPr>
        <w:numPr>
          <w:ilvl w:val="3"/>
          <w:numId w:val="900"/>
        </w:numPr>
        <w:spacing w:before="0" w:after="0"/>
      </w:pPr>
      <w:r>
        <w:t>Metabolic Changes</w:t>
      </w:r>
    </w:p>
    <w:p>
      <w:pPr>
        <w:numPr>
          <w:ilvl w:val="2"/>
          <w:numId w:val="900"/>
        </w:numPr>
        <w:spacing w:before="0" w:after="0"/>
      </w:pPr>
      <w:r>
        <w:t>Chronic Adaptations</w:t>
      </w:r>
    </w:p>
    <w:p>
      <w:pPr>
        <w:numPr>
          <w:ilvl w:val="3"/>
          <w:numId w:val="900"/>
        </w:numPr>
        <w:spacing w:before="0" w:after="0"/>
      </w:pPr>
      <w:r>
        <w:t>Muscle Hypertrophy</w:t>
      </w:r>
    </w:p>
    <w:p>
      <w:pPr>
        <w:numPr>
          <w:ilvl w:val="3"/>
          <w:numId w:val="900"/>
        </w:numPr>
        <w:spacing w:before="0" w:after="0"/>
      </w:pPr>
      <w:r>
        <w:t>Improved Oxidative Capacity</w:t>
      </w:r>
    </w:p>
    <w:p>
      <w:pPr>
        <w:numPr>
          <w:ilvl w:val="3"/>
          <w:numId w:val="900"/>
        </w:numPr>
        <w:spacing w:before="0" w:after="0"/>
      </w:pPr>
      <w:r>
        <w:t>Enhanced Strength and Endurance</w:t>
      </w:r>
    </w:p>
    <w:p>
      <w:pPr>
        <w:numPr>
          <w:ilvl w:val="1"/>
          <w:numId w:val="900"/>
        </w:numPr>
        <w:spacing w:before="0" w:after="0"/>
      </w:pPr>
      <w:r>
        <w:t>Metabolic Adaptations</w:t>
      </w:r>
    </w:p>
    <w:p>
      <w:pPr>
        <w:numPr>
          <w:ilvl w:val="2"/>
          <w:numId w:val="900"/>
        </w:numPr>
        <w:spacing w:before="0" w:after="0"/>
      </w:pPr>
      <w:r>
        <w:t>Energy System Utilization</w:t>
      </w:r>
    </w:p>
    <w:p>
      <w:pPr>
        <w:numPr>
          <w:ilvl w:val="3"/>
          <w:numId w:val="900"/>
        </w:numPr>
        <w:spacing w:before="0" w:after="0"/>
      </w:pPr>
      <w:r>
        <w:t>Phosphocreatine System</w:t>
      </w:r>
    </w:p>
    <w:p>
      <w:pPr>
        <w:numPr>
          <w:ilvl w:val="3"/>
          <w:numId w:val="900"/>
        </w:numPr>
        <w:spacing w:before="0" w:after="0"/>
      </w:pPr>
      <w:r>
        <w:t>Glycolytic System</w:t>
      </w:r>
    </w:p>
    <w:p>
      <w:pPr>
        <w:numPr>
          <w:ilvl w:val="3"/>
          <w:numId w:val="900"/>
        </w:numPr>
        <w:spacing w:before="0" w:after="0"/>
      </w:pPr>
      <w:r>
        <w:t>Oxidative System</w:t>
      </w:r>
    </w:p>
    <w:p>
      <w:pPr>
        <w:numPr>
          <w:ilvl w:val="2"/>
          <w:numId w:val="900"/>
        </w:numPr>
        <w:spacing w:before="0" w:after="0"/>
      </w:pPr>
      <w:r>
        <w:t>Training Adaptations</w:t>
      </w:r>
    </w:p>
    <w:p>
      <w:pPr>
        <w:numPr>
          <w:ilvl w:val="3"/>
          <w:numId w:val="900"/>
        </w:numPr>
        <w:spacing w:before="0" w:after="0"/>
      </w:pPr>
      <w:r>
        <w:t>Improved Enzyme Activity</w:t>
      </w:r>
    </w:p>
    <w:p>
      <w:pPr>
        <w:numPr>
          <w:ilvl w:val="3"/>
          <w:numId w:val="900"/>
        </w:numPr>
        <w:spacing w:before="0" w:after="0"/>
      </w:pPr>
      <w:r>
        <w:t>Enhanced Substrate Utilization</w:t>
      </w:r>
    </w:p>
    <w:p>
      <w:pPr>
        <w:numPr>
          <w:ilvl w:val="3"/>
          <w:numId w:val="900"/>
        </w:numPr>
        <w:spacing w:before="0" w:after="0"/>
      </w:pPr>
      <w:r>
        <w:t>Better Metabolic Efficiency</w:t>
      </w:r>
    </w:p>
    <w:p>
      <w:pPr>
        <w:numPr>
          <w:ilvl w:val="0"/>
          <w:numId w:val="900"/>
        </w:numPr>
        <w:spacing w:before="0" w:after="0"/>
      </w:pPr>
      <w:r>
        <w:t>Stress Response</w:t>
      </w:r>
    </w:p>
    <w:p>
      <w:pPr>
        <w:numPr>
          <w:ilvl w:val="1"/>
          <w:numId w:val="900"/>
        </w:numPr>
        <w:spacing w:before="0" w:after="0"/>
      </w:pPr>
      <w:r>
        <w:t>Stress Recognition</w:t>
      </w:r>
    </w:p>
    <w:p>
      <w:pPr>
        <w:numPr>
          <w:ilvl w:val="2"/>
          <w:numId w:val="900"/>
        </w:numPr>
        <w:spacing w:before="0" w:after="0"/>
      </w:pPr>
      <w:r>
        <w:t>Stressor Types</w:t>
      </w:r>
    </w:p>
    <w:p>
      <w:pPr>
        <w:numPr>
          <w:ilvl w:val="3"/>
          <w:numId w:val="900"/>
        </w:numPr>
        <w:spacing w:before="0" w:after="0"/>
      </w:pPr>
      <w:r>
        <w:t>Physical Stressors</w:t>
      </w:r>
    </w:p>
    <w:p>
      <w:pPr>
        <w:numPr>
          <w:ilvl w:val="3"/>
          <w:numId w:val="900"/>
        </w:numPr>
        <w:spacing w:before="0" w:after="0"/>
      </w:pPr>
      <w:r>
        <w:t>Psychological Stressors</w:t>
      </w:r>
    </w:p>
    <w:p>
      <w:pPr>
        <w:numPr>
          <w:ilvl w:val="3"/>
          <w:numId w:val="900"/>
        </w:numPr>
        <w:spacing w:before="0" w:after="0"/>
      </w:pPr>
      <w:r>
        <w:t>Environmental Stressors</w:t>
      </w:r>
    </w:p>
    <w:p>
      <w:pPr>
        <w:numPr>
          <w:ilvl w:val="2"/>
          <w:numId w:val="900"/>
        </w:numPr>
        <w:spacing w:before="0" w:after="0"/>
      </w:pPr>
      <w:r>
        <w:t>Stress Perception</w:t>
      </w:r>
    </w:p>
    <w:p>
      <w:pPr>
        <w:numPr>
          <w:ilvl w:val="3"/>
          <w:numId w:val="900"/>
        </w:numPr>
        <w:spacing w:before="0" w:after="0"/>
      </w:pPr>
      <w:r>
        <w:t>Cognitive Appraisal</w:t>
      </w:r>
    </w:p>
    <w:p>
      <w:pPr>
        <w:numPr>
          <w:ilvl w:val="3"/>
          <w:numId w:val="900"/>
        </w:numPr>
        <w:spacing w:before="0" w:after="0"/>
      </w:pPr>
      <w:r>
        <w:t>Individual Differences</w:t>
      </w:r>
    </w:p>
    <w:p>
      <w:pPr>
        <w:numPr>
          <w:ilvl w:val="1"/>
          <w:numId w:val="900"/>
        </w:numPr>
        <w:spacing w:before="0" w:after="0"/>
      </w:pPr>
      <w:r>
        <w:t>Acute Stress Response</w:t>
      </w:r>
    </w:p>
    <w:p>
      <w:pPr>
        <w:numPr>
          <w:ilvl w:val="2"/>
          <w:numId w:val="900"/>
        </w:numPr>
        <w:spacing w:before="0" w:after="0"/>
      </w:pPr>
      <w:r>
        <w:t>Sympathetic Activation</w:t>
      </w:r>
    </w:p>
    <w:p>
      <w:pPr>
        <w:numPr>
          <w:ilvl w:val="3"/>
          <w:numId w:val="900"/>
        </w:numPr>
        <w:spacing w:before="0" w:after="0"/>
      </w:pPr>
      <w:r>
        <w:t>Fight-or-Flight Response</w:t>
      </w:r>
    </w:p>
    <w:p>
      <w:pPr>
        <w:numPr>
          <w:ilvl w:val="3"/>
          <w:numId w:val="900"/>
        </w:numPr>
        <w:spacing w:before="0" w:after="0"/>
      </w:pPr>
      <w:r>
        <w:t>Catecholamine Release</w:t>
      </w:r>
    </w:p>
    <w:p>
      <w:pPr>
        <w:numPr>
          <w:ilvl w:val="2"/>
          <w:numId w:val="900"/>
        </w:numPr>
        <w:spacing w:before="0" w:after="0"/>
      </w:pPr>
      <w:r>
        <w:t>HPA Axis Activation</w:t>
      </w:r>
    </w:p>
    <w:p>
      <w:pPr>
        <w:numPr>
          <w:ilvl w:val="3"/>
          <w:numId w:val="900"/>
        </w:numPr>
        <w:spacing w:before="0" w:after="0"/>
      </w:pPr>
      <w:r>
        <w:t>CRH Release</w:t>
      </w:r>
    </w:p>
    <w:p>
      <w:pPr>
        <w:numPr>
          <w:ilvl w:val="3"/>
          <w:numId w:val="900"/>
        </w:numPr>
        <w:spacing w:before="0" w:after="0"/>
      </w:pPr>
      <w:r>
        <w:t>ACTH Secretion</w:t>
      </w:r>
    </w:p>
    <w:p>
      <w:pPr>
        <w:numPr>
          <w:ilvl w:val="3"/>
          <w:numId w:val="900"/>
        </w:numPr>
        <w:spacing w:before="0" w:after="0"/>
      </w:pPr>
      <w:r>
        <w:t>Cortisol Production</w:t>
      </w:r>
    </w:p>
    <w:p>
      <w:pPr>
        <w:numPr>
          <w:ilvl w:val="1"/>
          <w:numId w:val="900"/>
        </w:numPr>
        <w:spacing w:before="0" w:after="0"/>
      </w:pPr>
      <w:r>
        <w:t>Chronic Stress Effects</w:t>
      </w:r>
    </w:p>
    <w:p>
      <w:pPr>
        <w:numPr>
          <w:ilvl w:val="2"/>
          <w:numId w:val="900"/>
        </w:numPr>
        <w:spacing w:before="0" w:after="0"/>
      </w:pPr>
      <w:r>
        <w:t>Physiological Consequences</w:t>
      </w:r>
    </w:p>
    <w:p>
      <w:pPr>
        <w:numPr>
          <w:ilvl w:val="3"/>
          <w:numId w:val="900"/>
        </w:numPr>
        <w:spacing w:before="0" w:after="0"/>
      </w:pPr>
      <w:r>
        <w:t>Immune Suppression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Metabolic Disruption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3"/>
          <w:numId w:val="900"/>
        </w:numPr>
        <w:spacing w:before="0" w:after="0"/>
      </w:pPr>
      <w:r>
        <w:t>Allostasis</w:t>
      </w:r>
    </w:p>
    <w:p>
      <w:pPr>
        <w:numPr>
          <w:ilvl w:val="3"/>
          <w:numId w:val="900"/>
        </w:numPr>
        <w:spacing w:before="0" w:after="0"/>
      </w:pPr>
      <w:r>
        <w:t>Allostatic Load</w:t>
      </w:r>
    </w:p>
    <w:p>
      <w:pPr>
        <w:numPr>
          <w:ilvl w:val="1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Physiological Recovery</w:t>
      </w:r>
    </w:p>
    <w:p>
      <w:pPr>
        <w:numPr>
          <w:ilvl w:val="3"/>
          <w:numId w:val="900"/>
        </w:numPr>
        <w:spacing w:before="0" w:after="0"/>
      </w:pPr>
      <w:r>
        <w:t>Parasympathetic Activation</w:t>
      </w:r>
    </w:p>
    <w:p>
      <w:pPr>
        <w:numPr>
          <w:ilvl w:val="3"/>
          <w:numId w:val="900"/>
        </w:numPr>
        <w:spacing w:before="0" w:after="0"/>
      </w:pPr>
      <w:r>
        <w:t>Hormone Normalization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3"/>
          <w:numId w:val="900"/>
        </w:numPr>
        <w:spacing w:before="0" w:after="0"/>
      </w:pPr>
      <w:r>
        <w:t>Resilience Mechanisms</w:t>
      </w:r>
    </w:p>
    <w:p>
      <w:pPr>
        <w:numPr>
          <w:ilvl w:val="0"/>
          <w:numId w:val="900"/>
        </w:numPr>
        <w:spacing w:before="0" w:after="0"/>
      </w:pPr>
      <w:r>
        <w:t>Aging and Physiological Changes</w:t>
      </w:r>
    </w:p>
    <w:p>
      <w:pPr>
        <w:numPr>
          <w:ilvl w:val="1"/>
          <w:numId w:val="900"/>
        </w:numPr>
        <w:spacing w:before="0" w:after="0"/>
      </w:pPr>
      <w:r>
        <w:t>Cellular Aging</w:t>
      </w:r>
    </w:p>
    <w:p>
      <w:pPr>
        <w:numPr>
          <w:ilvl w:val="2"/>
          <w:numId w:val="900"/>
        </w:numPr>
        <w:spacing w:before="0" w:after="0"/>
      </w:pPr>
      <w:r>
        <w:t>DNA Damage</w:t>
      </w:r>
    </w:p>
    <w:p>
      <w:pPr>
        <w:numPr>
          <w:ilvl w:val="2"/>
          <w:numId w:val="900"/>
        </w:numPr>
        <w:spacing w:before="0" w:after="0"/>
      </w:pPr>
      <w:r>
        <w:t>Telomere Shortening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Protein Aggregation</w:t>
      </w:r>
    </w:p>
    <w:p>
      <w:pPr>
        <w:numPr>
          <w:ilvl w:val="1"/>
          <w:numId w:val="900"/>
        </w:numPr>
        <w:spacing w:before="0" w:after="0"/>
      </w:pPr>
      <w:r>
        <w:t>System-Specific Changes</w:t>
      </w:r>
    </w:p>
    <w:p>
      <w:pPr>
        <w:numPr>
          <w:ilvl w:val="2"/>
          <w:numId w:val="900"/>
        </w:numPr>
        <w:spacing w:before="0" w:after="0"/>
      </w:pPr>
      <w:r>
        <w:t>Cardiovascular Aging</w:t>
      </w:r>
    </w:p>
    <w:p>
      <w:pPr>
        <w:numPr>
          <w:ilvl w:val="3"/>
          <w:numId w:val="900"/>
        </w:numPr>
        <w:spacing w:before="0" w:after="0"/>
      </w:pPr>
      <w:r>
        <w:t>Arterial Stiffening</w:t>
      </w:r>
    </w:p>
    <w:p>
      <w:pPr>
        <w:numPr>
          <w:ilvl w:val="3"/>
          <w:numId w:val="900"/>
        </w:numPr>
        <w:spacing w:before="0" w:after="0"/>
      </w:pPr>
      <w:r>
        <w:t>Cardiac Output Decline</w:t>
      </w:r>
    </w:p>
    <w:p>
      <w:pPr>
        <w:numPr>
          <w:ilvl w:val="2"/>
          <w:numId w:val="900"/>
        </w:numPr>
        <w:spacing w:before="0" w:after="0"/>
      </w:pPr>
      <w:r>
        <w:t>Respiratory Aging</w:t>
      </w:r>
    </w:p>
    <w:p>
      <w:pPr>
        <w:numPr>
          <w:ilvl w:val="3"/>
          <w:numId w:val="900"/>
        </w:numPr>
        <w:spacing w:before="0" w:after="0"/>
      </w:pPr>
      <w:r>
        <w:t>Lung Elasticity Loss</w:t>
      </w:r>
    </w:p>
    <w:p>
      <w:pPr>
        <w:numPr>
          <w:ilvl w:val="3"/>
          <w:numId w:val="900"/>
        </w:numPr>
        <w:spacing w:before="0" w:after="0"/>
      </w:pPr>
      <w:r>
        <w:t>Gas Exchange Impairment</w:t>
      </w:r>
    </w:p>
    <w:p>
      <w:pPr>
        <w:numPr>
          <w:ilvl w:val="2"/>
          <w:numId w:val="900"/>
        </w:numPr>
        <w:spacing w:before="0" w:after="0"/>
      </w:pPr>
      <w:r>
        <w:t>Musculoskeletal Aging</w:t>
      </w:r>
    </w:p>
    <w:p>
      <w:pPr>
        <w:numPr>
          <w:ilvl w:val="3"/>
          <w:numId w:val="900"/>
        </w:numPr>
        <w:spacing w:before="0" w:after="0"/>
      </w:pPr>
      <w:r>
        <w:t>Muscle Mass Loss</w:t>
      </w:r>
    </w:p>
    <w:p>
      <w:pPr>
        <w:numPr>
          <w:ilvl w:val="3"/>
          <w:numId w:val="900"/>
        </w:numPr>
        <w:spacing w:before="0" w:after="0"/>
      </w:pPr>
      <w:r>
        <w:t>Bone Density Decline</w:t>
      </w:r>
    </w:p>
    <w:p>
      <w:pPr>
        <w:numPr>
          <w:ilvl w:val="2"/>
          <w:numId w:val="900"/>
        </w:numPr>
        <w:spacing w:before="0" w:after="0"/>
      </w:pPr>
      <w:r>
        <w:t>Nervous System Aging</w:t>
      </w:r>
    </w:p>
    <w:p>
      <w:pPr>
        <w:numPr>
          <w:ilvl w:val="3"/>
          <w:numId w:val="900"/>
        </w:numPr>
        <w:spacing w:before="0" w:after="0"/>
      </w:pPr>
      <w:r>
        <w:t>Neuronal Loss</w:t>
      </w:r>
    </w:p>
    <w:p>
      <w:pPr>
        <w:numPr>
          <w:ilvl w:val="3"/>
          <w:numId w:val="900"/>
        </w:numPr>
        <w:spacing w:before="0" w:after="0"/>
      </w:pPr>
      <w:r>
        <w:t>Cognitive Changes</w:t>
      </w:r>
    </w:p>
    <w:p>
      <w:pPr>
        <w:numPr>
          <w:ilvl w:val="2"/>
          <w:numId w:val="900"/>
        </w:numPr>
        <w:spacing w:before="0" w:after="0"/>
      </w:pPr>
      <w:r>
        <w:t>Endocrine Aging</w:t>
      </w:r>
    </w:p>
    <w:p>
      <w:pPr>
        <w:numPr>
          <w:ilvl w:val="3"/>
          <w:numId w:val="900"/>
        </w:numPr>
        <w:spacing w:before="0" w:after="0"/>
      </w:pPr>
      <w:r>
        <w:t>Hormone Decline</w:t>
      </w:r>
    </w:p>
    <w:p>
      <w:pPr>
        <w:numPr>
          <w:ilvl w:val="3"/>
          <w:numId w:val="900"/>
        </w:numPr>
        <w:spacing w:before="0" w:after="0"/>
      </w:pPr>
      <w:r>
        <w:t>Metabolic Changes</w:t>
      </w:r>
    </w:p>
    <w:p>
      <w:pPr>
        <w:numPr>
          <w:ilvl w:val="1"/>
          <w:numId w:val="900"/>
        </w:numPr>
        <w:spacing w:before="0" w:after="0"/>
      </w:pPr>
      <w:r>
        <w:t>Homeostatic Changes</w:t>
      </w:r>
    </w:p>
    <w:p>
      <w:pPr>
        <w:numPr>
          <w:ilvl w:val="2"/>
          <w:numId w:val="900"/>
        </w:numPr>
        <w:spacing w:before="0" w:after="0"/>
      </w:pPr>
      <w:r>
        <w:t>Reduced Reserve Capacity</w:t>
      </w:r>
    </w:p>
    <w:p>
      <w:pPr>
        <w:numPr>
          <w:ilvl w:val="2"/>
          <w:numId w:val="900"/>
        </w:numPr>
        <w:spacing w:before="0" w:after="0"/>
      </w:pPr>
      <w:r>
        <w:t>Slower Response Times</w:t>
      </w:r>
    </w:p>
    <w:p>
      <w:pPr>
        <w:numPr>
          <w:ilvl w:val="2"/>
          <w:numId w:val="900"/>
        </w:numPr>
        <w:spacing w:before="0" w:after="0"/>
      </w:pPr>
      <w:r>
        <w:t>Increased Vulnerability</w:t>
      </w:r>
    </w:p>
    <w:p>
      <w:pPr>
        <w:numPr>
          <w:ilvl w:val="1"/>
          <w:numId w:val="900"/>
        </w:numPr>
        <w:spacing w:before="0" w:after="0"/>
      </w:pPr>
      <w:r>
        <w:t>Successful Aging</w:t>
      </w:r>
    </w:p>
    <w:p>
      <w:pPr>
        <w:numPr>
          <w:ilvl w:val="2"/>
          <w:numId w:val="900"/>
        </w:numPr>
        <w:spacing w:before="0" w:after="0"/>
      </w:pPr>
      <w:r>
        <w:t>Lifestyle Factors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Adaptive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