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Human Osteology and Bone Mechanics</w:t>
      </w:r>
    </w:p>
    <w:p>
      <w:pPr>
        <w:pStyle w:val="Heading1"/>
      </w:pPr>
      <w:r>
        <w:t>Introduction to Human Osteology</w:t>
      </w:r>
    </w:p>
    <w:p>
      <w:pPr>
        <w:numPr>
          <w:ilvl w:val="0"/>
          <w:numId w:val="900"/>
        </w:numPr>
        <w:spacing w:before="0" w:after="0"/>
      </w:pPr>
      <w:r>
        <w:t>Definition and Scope of Osteology</w:t>
      </w:r>
    </w:p>
    <w:p>
      <w:pPr>
        <w:numPr>
          <w:ilvl w:val="0"/>
          <w:numId w:val="900"/>
        </w:numPr>
        <w:spacing w:before="0" w:after="0"/>
      </w:pPr>
      <w:r>
        <w:t>Historical Development of Osteology</w:t>
      </w:r>
    </w:p>
    <w:p>
      <w:pPr>
        <w:numPr>
          <w:ilvl w:val="0"/>
          <w:numId w:val="900"/>
        </w:numPr>
        <w:spacing w:before="0" w:after="0"/>
      </w:pPr>
      <w:r>
        <w:t>Importance in Medicine and Anthropology</w:t>
      </w:r>
    </w:p>
    <w:p>
      <w:pPr>
        <w:numPr>
          <w:ilvl w:val="0"/>
          <w:numId w:val="900"/>
        </w:numPr>
        <w:spacing w:before="0" w:after="0"/>
      </w:pPr>
      <w:r>
        <w:t>Relationship to Other Disciplines</w:t>
      </w:r>
    </w:p>
    <w:p>
      <w:pPr>
        <w:numPr>
          <w:ilvl w:val="1"/>
          <w:numId w:val="900"/>
        </w:numPr>
        <w:spacing w:before="0" w:after="0"/>
      </w:pPr>
      <w:r>
        <w:t>Anatomy</w:t>
      </w:r>
    </w:p>
    <w:p>
      <w:pPr>
        <w:numPr>
          <w:ilvl w:val="1"/>
          <w:numId w:val="900"/>
        </w:numPr>
        <w:spacing w:before="0" w:after="0"/>
      </w:pPr>
      <w:r>
        <w:t>Physiology</w:t>
      </w:r>
    </w:p>
    <w:p>
      <w:pPr>
        <w:numPr>
          <w:ilvl w:val="1"/>
          <w:numId w:val="900"/>
        </w:numPr>
        <w:spacing w:before="0" w:after="0"/>
      </w:pPr>
      <w:r>
        <w:t>Biomechanics</w:t>
      </w:r>
    </w:p>
    <w:p>
      <w:pPr>
        <w:numPr>
          <w:ilvl w:val="1"/>
          <w:numId w:val="900"/>
        </w:numPr>
        <w:spacing w:before="0" w:after="0"/>
      </w:pPr>
      <w:r>
        <w:t>Pathology</w:t>
      </w:r>
    </w:p>
    <w:p>
      <w:pPr>
        <w:pStyle w:val="Heading1"/>
      </w:pPr>
      <w:r>
        <w:t>The Human Skeletal System</w:t>
      </w:r>
    </w:p>
    <w:p>
      <w:pPr>
        <w:numPr>
          <w:ilvl w:val="0"/>
          <w:numId w:val="900"/>
        </w:numPr>
        <w:spacing w:before="0" w:after="0"/>
      </w:pPr>
      <w:r>
        <w:t>Overview of Skeletal Organization</w:t>
      </w:r>
    </w:p>
    <w:p>
      <w:pPr>
        <w:numPr>
          <w:ilvl w:val="0"/>
          <w:numId w:val="900"/>
        </w:numPr>
        <w:spacing w:before="0" w:after="0"/>
      </w:pPr>
      <w:r>
        <w:t>Functions of the Skeleton</w:t>
      </w:r>
    </w:p>
    <w:p>
      <w:pPr>
        <w:numPr>
          <w:ilvl w:val="1"/>
          <w:numId w:val="900"/>
        </w:numPr>
        <w:spacing w:before="0" w:after="0"/>
      </w:pPr>
      <w:r>
        <w:t>Structural Support</w:t>
      </w:r>
    </w:p>
    <w:p>
      <w:pPr>
        <w:numPr>
          <w:ilvl w:val="1"/>
          <w:numId w:val="900"/>
        </w:numPr>
        <w:spacing w:before="0" w:after="0"/>
      </w:pPr>
      <w:r>
        <w:t>Protection of Vital Organs</w:t>
      </w:r>
    </w:p>
    <w:p>
      <w:pPr>
        <w:numPr>
          <w:ilvl w:val="1"/>
          <w:numId w:val="900"/>
        </w:numPr>
        <w:spacing w:before="0" w:after="0"/>
      </w:pPr>
      <w:r>
        <w:t>Movement and Leverage</w:t>
      </w:r>
    </w:p>
    <w:p>
      <w:pPr>
        <w:numPr>
          <w:ilvl w:val="1"/>
          <w:numId w:val="900"/>
        </w:numPr>
        <w:spacing w:before="0" w:after="0"/>
      </w:pPr>
      <w:r>
        <w:t>Mineral Storage and Homeostasis</w:t>
      </w:r>
    </w:p>
    <w:p>
      <w:pPr>
        <w:numPr>
          <w:ilvl w:val="1"/>
          <w:numId w:val="900"/>
        </w:numPr>
        <w:spacing w:before="0" w:after="0"/>
      </w:pPr>
      <w:r>
        <w:t>Hematopoiesis</w:t>
      </w:r>
    </w:p>
    <w:p>
      <w:pPr>
        <w:numPr>
          <w:ilvl w:val="1"/>
          <w:numId w:val="900"/>
        </w:numPr>
        <w:spacing w:before="0" w:after="0"/>
      </w:pPr>
      <w:r>
        <w:t>Metabolic Functions</w:t>
      </w:r>
    </w:p>
    <w:p>
      <w:pPr>
        <w:numPr>
          <w:ilvl w:val="0"/>
          <w:numId w:val="900"/>
        </w:numPr>
        <w:spacing w:before="0" w:after="0"/>
      </w:pPr>
      <w:r>
        <w:t>Divisions of the Skeleton</w:t>
      </w:r>
    </w:p>
    <w:p>
      <w:pPr>
        <w:numPr>
          <w:ilvl w:val="1"/>
          <w:numId w:val="900"/>
        </w:numPr>
        <w:spacing w:before="0" w:after="0"/>
      </w:pPr>
      <w:r>
        <w:t>Axial Skeleton</w:t>
      </w:r>
    </w:p>
    <w:p>
      <w:pPr>
        <w:numPr>
          <w:ilvl w:val="2"/>
          <w:numId w:val="900"/>
        </w:numPr>
        <w:spacing w:before="0" w:after="0"/>
      </w:pPr>
      <w:r>
        <w:t>Skull</w:t>
      </w:r>
    </w:p>
    <w:p>
      <w:pPr>
        <w:numPr>
          <w:ilvl w:val="2"/>
          <w:numId w:val="900"/>
        </w:numPr>
        <w:spacing w:before="0" w:after="0"/>
      </w:pPr>
      <w:r>
        <w:t>Vertebral Column</w:t>
      </w:r>
    </w:p>
    <w:p>
      <w:pPr>
        <w:numPr>
          <w:ilvl w:val="2"/>
          <w:numId w:val="900"/>
        </w:numPr>
        <w:spacing w:before="0" w:after="0"/>
      </w:pPr>
      <w:r>
        <w:t>Rib Cage</w:t>
      </w:r>
    </w:p>
    <w:p>
      <w:pPr>
        <w:numPr>
          <w:ilvl w:val="2"/>
          <w:numId w:val="900"/>
        </w:numPr>
        <w:spacing w:before="0" w:after="0"/>
      </w:pPr>
      <w:r>
        <w:t>Sternum</w:t>
      </w:r>
    </w:p>
    <w:p>
      <w:pPr>
        <w:numPr>
          <w:ilvl w:val="1"/>
          <w:numId w:val="900"/>
        </w:numPr>
        <w:spacing w:before="0" w:after="0"/>
      </w:pPr>
      <w:r>
        <w:t>Appendicular Skeleton</w:t>
      </w:r>
    </w:p>
    <w:p>
      <w:pPr>
        <w:numPr>
          <w:ilvl w:val="2"/>
          <w:numId w:val="900"/>
        </w:numPr>
        <w:spacing w:before="0" w:after="0"/>
      </w:pPr>
      <w:r>
        <w:t>Pectoral Girdle</w:t>
      </w:r>
    </w:p>
    <w:p>
      <w:pPr>
        <w:numPr>
          <w:ilvl w:val="2"/>
          <w:numId w:val="900"/>
        </w:numPr>
        <w:spacing w:before="0" w:after="0"/>
      </w:pPr>
      <w:r>
        <w:t>Upper Limbs</w:t>
      </w:r>
    </w:p>
    <w:p>
      <w:pPr>
        <w:numPr>
          <w:ilvl w:val="2"/>
          <w:numId w:val="900"/>
        </w:numPr>
        <w:spacing w:before="0" w:after="0"/>
      </w:pPr>
      <w:r>
        <w:t>Pelvic Girdle</w:t>
      </w:r>
    </w:p>
    <w:p>
      <w:pPr>
        <w:numPr>
          <w:ilvl w:val="2"/>
          <w:numId w:val="900"/>
        </w:numPr>
        <w:spacing w:before="0" w:after="0"/>
      </w:pPr>
      <w:r>
        <w:t>Lower Limbs</w:t>
      </w:r>
    </w:p>
    <w:p>
      <w:pPr>
        <w:pStyle w:val="Heading1"/>
      </w:pPr>
      <w:r>
        <w:t>Anatomical Terminology and Orientation</w:t>
      </w:r>
    </w:p>
    <w:p>
      <w:pPr>
        <w:numPr>
          <w:ilvl w:val="0"/>
          <w:numId w:val="900"/>
        </w:numPr>
        <w:spacing w:before="0" w:after="0"/>
      </w:pPr>
      <w:r>
        <w:t>Importance of Standardized Terminology</w:t>
      </w:r>
    </w:p>
    <w:p>
      <w:pPr>
        <w:numPr>
          <w:ilvl w:val="0"/>
          <w:numId w:val="900"/>
        </w:numPr>
        <w:spacing w:before="0" w:after="0"/>
      </w:pPr>
      <w:r>
        <w:t>Anatomical Position</w:t>
      </w:r>
    </w:p>
    <w:p>
      <w:pPr>
        <w:numPr>
          <w:ilvl w:val="0"/>
          <w:numId w:val="900"/>
        </w:numPr>
        <w:spacing w:before="0" w:after="0"/>
      </w:pPr>
      <w:r>
        <w:t>Planes of Reference</w:t>
      </w:r>
    </w:p>
    <w:p>
      <w:pPr>
        <w:numPr>
          <w:ilvl w:val="1"/>
          <w:numId w:val="900"/>
        </w:numPr>
        <w:spacing w:before="0" w:after="0"/>
      </w:pPr>
      <w:r>
        <w:t>Sagittal Plane</w:t>
      </w:r>
    </w:p>
    <w:p>
      <w:pPr>
        <w:numPr>
          <w:ilvl w:val="1"/>
          <w:numId w:val="900"/>
        </w:numPr>
        <w:spacing w:before="0" w:after="0"/>
      </w:pPr>
      <w:r>
        <w:t>Coronal Plane</w:t>
      </w:r>
    </w:p>
    <w:p>
      <w:pPr>
        <w:numPr>
          <w:ilvl w:val="1"/>
          <w:numId w:val="900"/>
        </w:numPr>
        <w:spacing w:before="0" w:after="0"/>
      </w:pPr>
      <w:r>
        <w:t>Transverse Plane</w:t>
      </w:r>
    </w:p>
    <w:p>
      <w:pPr>
        <w:numPr>
          <w:ilvl w:val="0"/>
          <w:numId w:val="900"/>
        </w:numPr>
        <w:spacing w:before="0" w:after="0"/>
      </w:pPr>
      <w:r>
        <w:t>Directional Terms</w:t>
      </w:r>
    </w:p>
    <w:p>
      <w:pPr>
        <w:numPr>
          <w:ilvl w:val="1"/>
          <w:numId w:val="900"/>
        </w:numPr>
        <w:spacing w:before="0" w:after="0"/>
      </w:pPr>
      <w:r>
        <w:t>Superior and Inferior</w:t>
      </w:r>
    </w:p>
    <w:p>
      <w:pPr>
        <w:numPr>
          <w:ilvl w:val="1"/>
          <w:numId w:val="900"/>
        </w:numPr>
        <w:spacing w:before="0" w:after="0"/>
      </w:pPr>
      <w:r>
        <w:t>Anterior and Posterior</w:t>
      </w:r>
    </w:p>
    <w:p>
      <w:pPr>
        <w:numPr>
          <w:ilvl w:val="1"/>
          <w:numId w:val="900"/>
        </w:numPr>
        <w:spacing w:before="0" w:after="0"/>
      </w:pPr>
      <w:r>
        <w:t>Medial and Lateral</w:t>
      </w:r>
    </w:p>
    <w:p>
      <w:pPr>
        <w:numPr>
          <w:ilvl w:val="1"/>
          <w:numId w:val="900"/>
        </w:numPr>
        <w:spacing w:before="0" w:after="0"/>
      </w:pPr>
      <w:r>
        <w:t>Proximal and Distal</w:t>
      </w:r>
    </w:p>
    <w:p>
      <w:pPr>
        <w:numPr>
          <w:ilvl w:val="1"/>
          <w:numId w:val="900"/>
        </w:numPr>
        <w:spacing w:before="0" w:after="0"/>
      </w:pPr>
      <w:r>
        <w:t>Superficial and Deep</w:t>
      </w:r>
    </w:p>
    <w:p>
      <w:pPr>
        <w:numPr>
          <w:ilvl w:val="1"/>
          <w:numId w:val="900"/>
        </w:numPr>
        <w:spacing w:before="0" w:after="0"/>
      </w:pPr>
      <w:r>
        <w:t>Ipsilateral and Contralateral</w:t>
      </w:r>
    </w:p>
    <w:p>
      <w:pPr>
        <w:numPr>
          <w:ilvl w:val="0"/>
          <w:numId w:val="900"/>
        </w:numPr>
        <w:spacing w:before="0" w:after="0"/>
      </w:pPr>
      <w:r>
        <w:t>Bone-Specific Terminology</w:t>
      </w:r>
    </w:p>
    <w:p>
      <w:pPr>
        <w:numPr>
          <w:ilvl w:val="1"/>
          <w:numId w:val="900"/>
        </w:numPr>
        <w:spacing w:before="0" w:after="0"/>
      </w:pPr>
      <w:r>
        <w:t>Anatomical Landmarks</w:t>
      </w:r>
    </w:p>
    <w:p>
      <w:pPr>
        <w:numPr>
          <w:ilvl w:val="1"/>
          <w:numId w:val="900"/>
        </w:numPr>
        <w:spacing w:before="0" w:after="0"/>
      </w:pPr>
      <w:r>
        <w:t>Surface Features</w:t>
      </w:r>
    </w:p>
    <w:p>
      <w:pPr>
        <w:numPr>
          <w:ilvl w:val="1"/>
          <w:numId w:val="900"/>
        </w:numPr>
        <w:spacing w:before="0" w:after="0"/>
      </w:pPr>
      <w:r>
        <w:t>Openings and Cavities</w:t>
      </w:r>
    </w:p>
    <w:p>
      <w:pPr>
        <w:pStyle w:val="Heading1"/>
      </w:pPr>
      <w:r>
        <w:t>Classification of Bones</w:t>
      </w:r>
    </w:p>
    <w:p>
      <w:pPr>
        <w:numPr>
          <w:ilvl w:val="0"/>
          <w:numId w:val="900"/>
        </w:numPr>
        <w:spacing w:before="0" w:after="0"/>
      </w:pPr>
      <w:r>
        <w:t>Classification by Shape</w:t>
      </w:r>
    </w:p>
    <w:p>
      <w:pPr>
        <w:numPr>
          <w:ilvl w:val="1"/>
          <w:numId w:val="900"/>
        </w:numPr>
        <w:spacing w:before="0" w:after="0"/>
      </w:pPr>
      <w:r>
        <w:t>Long Bones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Functional Significance</w:t>
      </w:r>
    </w:p>
    <w:p>
      <w:pPr>
        <w:numPr>
          <w:ilvl w:val="1"/>
          <w:numId w:val="900"/>
        </w:numPr>
        <w:spacing w:before="0" w:after="0"/>
      </w:pPr>
      <w:r>
        <w:t>Short Bones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Functional Significance</w:t>
      </w:r>
    </w:p>
    <w:p>
      <w:pPr>
        <w:numPr>
          <w:ilvl w:val="1"/>
          <w:numId w:val="900"/>
        </w:numPr>
        <w:spacing w:before="0" w:after="0"/>
      </w:pPr>
      <w:r>
        <w:t>Flat Bones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Functional Significance</w:t>
      </w:r>
    </w:p>
    <w:p>
      <w:pPr>
        <w:numPr>
          <w:ilvl w:val="1"/>
          <w:numId w:val="900"/>
        </w:numPr>
        <w:spacing w:before="0" w:after="0"/>
      </w:pPr>
      <w:r>
        <w:t>Irregular Bones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Functional Significance</w:t>
      </w:r>
    </w:p>
    <w:p>
      <w:pPr>
        <w:numPr>
          <w:ilvl w:val="1"/>
          <w:numId w:val="900"/>
        </w:numPr>
        <w:spacing w:before="0" w:after="0"/>
      </w:pPr>
      <w:r>
        <w:t>Sesamoid Bones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Functional Significance</w:t>
      </w:r>
    </w:p>
    <w:p>
      <w:pPr>
        <w:numPr>
          <w:ilvl w:val="0"/>
          <w:numId w:val="900"/>
        </w:numPr>
        <w:spacing w:before="0" w:after="0"/>
      </w:pPr>
      <w:r>
        <w:t>Classification by Developmental Origin</w:t>
      </w:r>
    </w:p>
    <w:p>
      <w:pPr>
        <w:numPr>
          <w:ilvl w:val="1"/>
          <w:numId w:val="900"/>
        </w:numPr>
        <w:spacing w:before="0" w:after="0"/>
      </w:pPr>
      <w:r>
        <w:t>Endochondral Bones</w:t>
      </w:r>
    </w:p>
    <w:p>
      <w:pPr>
        <w:numPr>
          <w:ilvl w:val="1"/>
          <w:numId w:val="900"/>
        </w:numPr>
        <w:spacing w:before="0" w:after="0"/>
      </w:pPr>
      <w:r>
        <w:t>Intramembranous Bones</w:t>
      </w:r>
    </w:p>
    <w:p>
      <w:pPr>
        <w:pStyle w:val="Heading1"/>
      </w:pPr>
      <w:r>
        <w:t>Gross Anatomy of Bone</w:t>
      </w:r>
    </w:p>
    <w:p>
      <w:pPr>
        <w:numPr>
          <w:ilvl w:val="0"/>
          <w:numId w:val="900"/>
        </w:numPr>
        <w:spacing w:before="0" w:after="0"/>
      </w:pPr>
      <w:r>
        <w:t>Macroscopic Structure of Long Bones</w:t>
      </w:r>
    </w:p>
    <w:p>
      <w:pPr>
        <w:numPr>
          <w:ilvl w:val="1"/>
          <w:numId w:val="900"/>
        </w:numPr>
        <w:spacing w:before="0" w:after="0"/>
      </w:pPr>
      <w:r>
        <w:t>Diaphysis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Function</w:t>
      </w:r>
    </w:p>
    <w:p>
      <w:pPr>
        <w:numPr>
          <w:ilvl w:val="1"/>
          <w:numId w:val="900"/>
        </w:numPr>
        <w:spacing w:before="0" w:after="0"/>
      </w:pPr>
      <w:r>
        <w:t>Epiphyses</w:t>
      </w:r>
    </w:p>
    <w:p>
      <w:pPr>
        <w:numPr>
          <w:ilvl w:val="2"/>
          <w:numId w:val="900"/>
        </w:numPr>
        <w:spacing w:before="0" w:after="0"/>
      </w:pPr>
      <w:r>
        <w:t>Proximal Epiphysis</w:t>
      </w:r>
    </w:p>
    <w:p>
      <w:pPr>
        <w:numPr>
          <w:ilvl w:val="2"/>
          <w:numId w:val="900"/>
        </w:numPr>
        <w:spacing w:before="0" w:after="0"/>
      </w:pPr>
      <w:r>
        <w:t>Distal Epiphysis</w:t>
      </w:r>
    </w:p>
    <w:p>
      <w:pPr>
        <w:numPr>
          <w:ilvl w:val="2"/>
          <w:numId w:val="900"/>
        </w:numPr>
        <w:spacing w:before="0" w:after="0"/>
      </w:pPr>
      <w:r>
        <w:t>Articular Surfaces</w:t>
      </w:r>
    </w:p>
    <w:p>
      <w:pPr>
        <w:numPr>
          <w:ilvl w:val="1"/>
          <w:numId w:val="900"/>
        </w:numPr>
        <w:spacing w:before="0" w:after="0"/>
      </w:pPr>
      <w:r>
        <w:t>Metaphyses</w:t>
      </w:r>
    </w:p>
    <w:p>
      <w:pPr>
        <w:numPr>
          <w:ilvl w:val="2"/>
          <w:numId w:val="900"/>
        </w:numPr>
        <w:spacing w:before="0" w:after="0"/>
      </w:pPr>
      <w:r>
        <w:t>Location</w:t>
      </w:r>
    </w:p>
    <w:p>
      <w:pPr>
        <w:numPr>
          <w:ilvl w:val="2"/>
          <w:numId w:val="900"/>
        </w:numPr>
        <w:spacing w:before="0" w:after="0"/>
      </w:pPr>
      <w:r>
        <w:t>Growth Plate Region</w:t>
      </w:r>
    </w:p>
    <w:p>
      <w:pPr>
        <w:numPr>
          <w:ilvl w:val="1"/>
          <w:numId w:val="900"/>
        </w:numPr>
        <w:spacing w:before="0" w:after="0"/>
      </w:pPr>
      <w:r>
        <w:t>Articular Cartilage</w:t>
      </w:r>
    </w:p>
    <w:p>
      <w:pPr>
        <w:numPr>
          <w:ilvl w:val="2"/>
          <w:numId w:val="900"/>
        </w:numPr>
        <w:spacing w:before="0" w:after="0"/>
      </w:pPr>
      <w:r>
        <w:t>Composition</w:t>
      </w:r>
    </w:p>
    <w:p>
      <w:pPr>
        <w:numPr>
          <w:ilvl w:val="2"/>
          <w:numId w:val="900"/>
        </w:numPr>
        <w:spacing w:before="0" w:after="0"/>
      </w:pPr>
      <w:r>
        <w:t>Function</w:t>
      </w:r>
    </w:p>
    <w:p>
      <w:pPr>
        <w:numPr>
          <w:ilvl w:val="0"/>
          <w:numId w:val="900"/>
        </w:numPr>
        <w:spacing w:before="0" w:after="0"/>
      </w:pPr>
      <w:r>
        <w:t>Bone Coverings and Linings</w:t>
      </w:r>
    </w:p>
    <w:p>
      <w:pPr>
        <w:numPr>
          <w:ilvl w:val="1"/>
          <w:numId w:val="900"/>
        </w:numPr>
        <w:spacing w:before="0" w:after="0"/>
      </w:pPr>
      <w:r>
        <w:t>Periosteum</w:t>
      </w:r>
    </w:p>
    <w:p>
      <w:pPr>
        <w:numPr>
          <w:ilvl w:val="2"/>
          <w:numId w:val="900"/>
        </w:numPr>
        <w:spacing w:before="0" w:after="0"/>
      </w:pPr>
      <w:r>
        <w:t>Fibrous Layer</w:t>
      </w:r>
    </w:p>
    <w:p>
      <w:pPr>
        <w:numPr>
          <w:ilvl w:val="2"/>
          <w:numId w:val="900"/>
        </w:numPr>
        <w:spacing w:before="0" w:after="0"/>
      </w:pPr>
      <w:r>
        <w:t>Osteogenic Layer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Blood Supply</w:t>
      </w:r>
    </w:p>
    <w:p>
      <w:pPr>
        <w:numPr>
          <w:ilvl w:val="1"/>
          <w:numId w:val="900"/>
        </w:numPr>
        <w:spacing w:before="0" w:after="0"/>
      </w:pPr>
      <w:r>
        <w:t>Endosteum</w:t>
      </w:r>
    </w:p>
    <w:p>
      <w:pPr>
        <w:numPr>
          <w:ilvl w:val="2"/>
          <w:numId w:val="900"/>
        </w:numPr>
        <w:spacing w:before="0" w:after="0"/>
      </w:pPr>
      <w:r>
        <w:t>Location</w:t>
      </w:r>
    </w:p>
    <w:p>
      <w:pPr>
        <w:numPr>
          <w:ilvl w:val="2"/>
          <w:numId w:val="900"/>
        </w:numPr>
        <w:spacing w:before="0" w:after="0"/>
      </w:pPr>
      <w:r>
        <w:t>Cellular Composition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0"/>
          <w:numId w:val="900"/>
        </w:numPr>
        <w:spacing w:before="0" w:after="0"/>
      </w:pPr>
      <w:r>
        <w:t>Bone Cavities and Spaces</w:t>
      </w:r>
    </w:p>
    <w:p>
      <w:pPr>
        <w:numPr>
          <w:ilvl w:val="1"/>
          <w:numId w:val="900"/>
        </w:numPr>
        <w:spacing w:before="0" w:after="0"/>
      </w:pPr>
      <w:r>
        <w:t>Medullary Cavity</w:t>
      </w:r>
    </w:p>
    <w:p>
      <w:pPr>
        <w:numPr>
          <w:ilvl w:val="2"/>
          <w:numId w:val="900"/>
        </w:numPr>
        <w:spacing w:before="0" w:after="0"/>
      </w:pPr>
      <w:r>
        <w:t>Location</w:t>
      </w:r>
    </w:p>
    <w:p>
      <w:pPr>
        <w:numPr>
          <w:ilvl w:val="2"/>
          <w:numId w:val="900"/>
        </w:numPr>
        <w:spacing w:before="0" w:after="0"/>
      </w:pPr>
      <w:r>
        <w:t>Contents</w:t>
      </w:r>
    </w:p>
    <w:p>
      <w:pPr>
        <w:numPr>
          <w:ilvl w:val="1"/>
          <w:numId w:val="900"/>
        </w:numPr>
        <w:spacing w:before="0" w:after="0"/>
      </w:pPr>
      <w:r>
        <w:t>Bone Marrow Types</w:t>
      </w:r>
    </w:p>
    <w:p>
      <w:pPr>
        <w:numPr>
          <w:ilvl w:val="2"/>
          <w:numId w:val="900"/>
        </w:numPr>
        <w:spacing w:before="0" w:after="0"/>
      </w:pPr>
      <w:r>
        <w:t>Red Marrow</w:t>
      </w:r>
    </w:p>
    <w:p>
      <w:pPr>
        <w:numPr>
          <w:ilvl w:val="2"/>
          <w:numId w:val="900"/>
        </w:numPr>
        <w:spacing w:before="0" w:after="0"/>
      </w:pPr>
      <w:r>
        <w:t>Yellow Marrow</w:t>
      </w:r>
    </w:p>
    <w:p>
      <w:pPr>
        <w:numPr>
          <w:ilvl w:val="2"/>
          <w:numId w:val="900"/>
        </w:numPr>
        <w:spacing w:before="0" w:after="0"/>
      </w:pPr>
      <w:r>
        <w:t>Distribution Changes with Age</w:t>
      </w:r>
    </w:p>
    <w:p>
      <w:pPr>
        <w:pStyle w:val="Heading1"/>
      </w:pPr>
      <w:r>
        <w:t>Types of Bone Tissue</w:t>
      </w:r>
    </w:p>
    <w:p>
      <w:pPr>
        <w:numPr>
          <w:ilvl w:val="0"/>
          <w:numId w:val="900"/>
        </w:numPr>
        <w:spacing w:before="0" w:after="0"/>
      </w:pPr>
      <w:r>
        <w:t>Cortical Bone</w:t>
      </w:r>
    </w:p>
    <w:p>
      <w:pPr>
        <w:numPr>
          <w:ilvl w:val="1"/>
          <w:numId w:val="900"/>
        </w:numPr>
        <w:spacing w:before="0" w:after="0"/>
      </w:pPr>
      <w:r>
        <w:t>Structure</w:t>
      </w:r>
    </w:p>
    <w:p>
      <w:pPr>
        <w:numPr>
          <w:ilvl w:val="1"/>
          <w:numId w:val="900"/>
        </w:numPr>
        <w:spacing w:before="0" w:after="0"/>
      </w:pPr>
      <w:r>
        <w:t>Location</w:t>
      </w:r>
    </w:p>
    <w:p>
      <w:pPr>
        <w:numPr>
          <w:ilvl w:val="1"/>
          <w:numId w:val="900"/>
        </w:numPr>
        <w:spacing w:before="0" w:after="0"/>
      </w:pPr>
      <w:r>
        <w:t>Mechanical Properties</w:t>
      </w:r>
    </w:p>
    <w:p>
      <w:pPr>
        <w:numPr>
          <w:ilvl w:val="1"/>
          <w:numId w:val="900"/>
        </w:numPr>
        <w:spacing w:before="0" w:after="0"/>
      </w:pPr>
      <w:r>
        <w:t>Functions</w:t>
      </w:r>
    </w:p>
    <w:p>
      <w:pPr>
        <w:numPr>
          <w:ilvl w:val="0"/>
          <w:numId w:val="900"/>
        </w:numPr>
        <w:spacing w:before="0" w:after="0"/>
      </w:pPr>
      <w:r>
        <w:t>Trabecular Bone</w:t>
      </w:r>
    </w:p>
    <w:p>
      <w:pPr>
        <w:numPr>
          <w:ilvl w:val="1"/>
          <w:numId w:val="900"/>
        </w:numPr>
        <w:spacing w:before="0" w:after="0"/>
      </w:pPr>
      <w:r>
        <w:t>Structure</w:t>
      </w:r>
    </w:p>
    <w:p>
      <w:pPr>
        <w:numPr>
          <w:ilvl w:val="1"/>
          <w:numId w:val="900"/>
        </w:numPr>
        <w:spacing w:before="0" w:after="0"/>
      </w:pPr>
      <w:r>
        <w:t>Location</w:t>
      </w:r>
    </w:p>
    <w:p>
      <w:pPr>
        <w:numPr>
          <w:ilvl w:val="1"/>
          <w:numId w:val="900"/>
        </w:numPr>
        <w:spacing w:before="0" w:after="0"/>
      </w:pPr>
      <w:r>
        <w:t>Mechanical Properties</w:t>
      </w:r>
    </w:p>
    <w:p>
      <w:pPr>
        <w:numPr>
          <w:ilvl w:val="1"/>
          <w:numId w:val="900"/>
        </w:numPr>
        <w:spacing w:before="0" w:after="0"/>
      </w:pPr>
      <w:r>
        <w:t>Metabolic Functions</w:t>
      </w:r>
    </w:p>
    <w:p>
      <w:pPr>
        <w:numPr>
          <w:ilvl w:val="1"/>
          <w:numId w:val="900"/>
        </w:numPr>
        <w:spacing w:before="0" w:after="0"/>
      </w:pPr>
      <w:r>
        <w:t>Architectural Patterns</w:t>
      </w:r>
    </w:p>
    <w:p>
      <w:pPr>
        <w:numPr>
          <w:ilvl w:val="0"/>
          <w:numId w:val="900"/>
        </w:numPr>
        <w:spacing w:before="0" w:after="0"/>
      </w:pPr>
      <w:r>
        <w:t>Relationship Between Cortical and Trabecular Bone</w:t>
      </w:r>
    </w:p>
    <w:p>
      <w:pPr>
        <w:numPr>
          <w:ilvl w:val="1"/>
          <w:numId w:val="900"/>
        </w:numPr>
        <w:spacing w:before="0" w:after="0"/>
      </w:pPr>
      <w:r>
        <w:t>Distribution Patterns</w:t>
      </w:r>
    </w:p>
    <w:p>
      <w:pPr>
        <w:numPr>
          <w:ilvl w:val="1"/>
          <w:numId w:val="900"/>
        </w:numPr>
        <w:spacing w:before="0" w:after="0"/>
      </w:pPr>
      <w:r>
        <w:t>Functional Complementarity</w:t>
      </w:r>
    </w:p>
    <w:p>
      <w:pPr>
        <w:pStyle w:val="Heading1"/>
      </w:pPr>
      <w:r>
        <w:t>Bone Composition and Matrix</w:t>
      </w:r>
    </w:p>
    <w:p>
      <w:pPr>
        <w:numPr>
          <w:ilvl w:val="0"/>
          <w:numId w:val="900"/>
        </w:numPr>
        <w:spacing w:before="0" w:after="0"/>
      </w:pPr>
      <w:r>
        <w:t>Bone Matrix Components</w:t>
      </w:r>
    </w:p>
    <w:p>
      <w:pPr>
        <w:numPr>
          <w:ilvl w:val="1"/>
          <w:numId w:val="900"/>
        </w:numPr>
        <w:spacing w:before="0" w:after="0"/>
      </w:pPr>
      <w:r>
        <w:t>Organic Matrix</w:t>
      </w:r>
    </w:p>
    <w:p>
      <w:pPr>
        <w:numPr>
          <w:ilvl w:val="2"/>
          <w:numId w:val="900"/>
        </w:numPr>
        <w:spacing w:before="0" w:after="0"/>
      </w:pPr>
      <w:r>
        <w:t>Type I Collagen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Non-collagenous Proteins</w:t>
      </w:r>
    </w:p>
    <w:p>
      <w:pPr>
        <w:numPr>
          <w:ilvl w:val="3"/>
          <w:numId w:val="900"/>
        </w:numPr>
        <w:spacing w:before="0" w:after="0"/>
      </w:pPr>
      <w:r>
        <w:t>Osteocalcin</w:t>
      </w:r>
    </w:p>
    <w:p>
      <w:pPr>
        <w:numPr>
          <w:ilvl w:val="3"/>
          <w:numId w:val="900"/>
        </w:numPr>
        <w:spacing w:before="0" w:after="0"/>
      </w:pPr>
      <w:r>
        <w:t>Osteonectin</w:t>
      </w:r>
    </w:p>
    <w:p>
      <w:pPr>
        <w:numPr>
          <w:ilvl w:val="3"/>
          <w:numId w:val="900"/>
        </w:numPr>
        <w:spacing w:before="0" w:after="0"/>
      </w:pPr>
      <w:r>
        <w:t>Osteopontin</w:t>
      </w:r>
    </w:p>
    <w:p>
      <w:pPr>
        <w:numPr>
          <w:ilvl w:val="3"/>
          <w:numId w:val="900"/>
        </w:numPr>
        <w:spacing w:before="0" w:after="0"/>
      </w:pPr>
      <w:r>
        <w:t>Bone Sialoprotein</w:t>
      </w:r>
    </w:p>
    <w:p>
      <w:pPr>
        <w:numPr>
          <w:ilvl w:val="1"/>
          <w:numId w:val="900"/>
        </w:numPr>
        <w:spacing w:before="0" w:after="0"/>
      </w:pPr>
      <w:r>
        <w:t>Inorganic Matrix</w:t>
      </w:r>
    </w:p>
    <w:p>
      <w:pPr>
        <w:numPr>
          <w:ilvl w:val="2"/>
          <w:numId w:val="900"/>
        </w:numPr>
        <w:spacing w:before="0" w:after="0"/>
      </w:pPr>
      <w:r>
        <w:t>Hydroxyapatite</w:t>
      </w:r>
    </w:p>
    <w:p>
      <w:pPr>
        <w:numPr>
          <w:ilvl w:val="3"/>
          <w:numId w:val="900"/>
        </w:numPr>
        <w:spacing w:before="0" w:after="0"/>
      </w:pPr>
      <w:r>
        <w:t>Chemical Composition</w:t>
      </w:r>
    </w:p>
    <w:p>
      <w:pPr>
        <w:numPr>
          <w:ilvl w:val="3"/>
          <w:numId w:val="900"/>
        </w:numPr>
        <w:spacing w:before="0" w:after="0"/>
      </w:pPr>
      <w:r>
        <w:t>Crystal Structure</w:t>
      </w:r>
    </w:p>
    <w:p>
      <w:pPr>
        <w:numPr>
          <w:ilvl w:val="2"/>
          <w:numId w:val="900"/>
        </w:numPr>
        <w:spacing w:before="0" w:after="0"/>
      </w:pPr>
      <w:r>
        <w:t>Other Mineral Components</w:t>
      </w:r>
    </w:p>
    <w:p>
      <w:pPr>
        <w:numPr>
          <w:ilvl w:val="3"/>
          <w:numId w:val="900"/>
        </w:numPr>
        <w:spacing w:before="0" w:after="0"/>
      </w:pPr>
      <w:r>
        <w:t>Carbonate</w:t>
      </w:r>
    </w:p>
    <w:p>
      <w:pPr>
        <w:numPr>
          <w:ilvl w:val="3"/>
          <w:numId w:val="900"/>
        </w:numPr>
        <w:spacing w:before="0" w:after="0"/>
      </w:pPr>
      <w:r>
        <w:t>Magnesium</w:t>
      </w:r>
    </w:p>
    <w:p>
      <w:pPr>
        <w:numPr>
          <w:ilvl w:val="3"/>
          <w:numId w:val="900"/>
        </w:numPr>
        <w:spacing w:before="0" w:after="0"/>
      </w:pPr>
      <w:r>
        <w:t>Sodium</w:t>
      </w:r>
    </w:p>
    <w:p>
      <w:pPr>
        <w:numPr>
          <w:ilvl w:val="3"/>
          <w:numId w:val="900"/>
        </w:numPr>
        <w:spacing w:before="0" w:after="0"/>
      </w:pPr>
      <w:r>
        <w:t>Fluoride</w:t>
      </w:r>
    </w:p>
    <w:p>
      <w:pPr>
        <w:numPr>
          <w:ilvl w:val="0"/>
          <w:numId w:val="900"/>
        </w:numPr>
        <w:spacing w:before="0" w:after="0"/>
      </w:pPr>
      <w:r>
        <w:t>Matrix Organization</w:t>
      </w:r>
    </w:p>
    <w:p>
      <w:pPr>
        <w:numPr>
          <w:ilvl w:val="1"/>
          <w:numId w:val="900"/>
        </w:numPr>
        <w:spacing w:before="0" w:after="0"/>
      </w:pPr>
      <w:r>
        <w:t>Collagen Fiber Arrangement</w:t>
      </w:r>
    </w:p>
    <w:p>
      <w:pPr>
        <w:numPr>
          <w:ilvl w:val="1"/>
          <w:numId w:val="900"/>
        </w:numPr>
        <w:spacing w:before="0" w:after="0"/>
      </w:pPr>
      <w:r>
        <w:t>Mineral Deposition Patterns</w:t>
      </w:r>
    </w:p>
    <w:p>
      <w:pPr>
        <w:numPr>
          <w:ilvl w:val="1"/>
          <w:numId w:val="900"/>
        </w:numPr>
        <w:spacing w:before="0" w:after="0"/>
      </w:pPr>
      <w:r>
        <w:t>Matrix-Mineral Interactions</w:t>
      </w:r>
    </w:p>
    <w:p>
      <w:pPr>
        <w:pStyle w:val="Heading1"/>
      </w:pPr>
      <w:r>
        <w:t>Cellular Components of Bone</w:t>
      </w:r>
    </w:p>
    <w:p>
      <w:pPr>
        <w:numPr>
          <w:ilvl w:val="0"/>
          <w:numId w:val="900"/>
        </w:numPr>
        <w:spacing w:before="0" w:after="0"/>
      </w:pPr>
      <w:r>
        <w:t>Osteoprogenitor Cells</w:t>
      </w:r>
    </w:p>
    <w:p>
      <w:pPr>
        <w:numPr>
          <w:ilvl w:val="1"/>
          <w:numId w:val="900"/>
        </w:numPr>
        <w:spacing w:before="0" w:after="0"/>
      </w:pPr>
      <w:r>
        <w:t>Origin</w:t>
      </w:r>
    </w:p>
    <w:p>
      <w:pPr>
        <w:numPr>
          <w:ilvl w:val="1"/>
          <w:numId w:val="900"/>
        </w:numPr>
        <w:spacing w:before="0" w:after="0"/>
      </w:pPr>
      <w:r>
        <w:t>Location</w:t>
      </w:r>
    </w:p>
    <w:p>
      <w:pPr>
        <w:numPr>
          <w:ilvl w:val="1"/>
          <w:numId w:val="900"/>
        </w:numPr>
        <w:spacing w:before="0" w:after="0"/>
      </w:pPr>
      <w:r>
        <w:t>Differentiation Potential</w:t>
      </w:r>
    </w:p>
    <w:p>
      <w:pPr>
        <w:numPr>
          <w:ilvl w:val="0"/>
          <w:numId w:val="900"/>
        </w:numPr>
        <w:spacing w:before="0" w:after="0"/>
      </w:pPr>
      <w:r>
        <w:t>Osteoblasts</w:t>
      </w:r>
    </w:p>
    <w:p>
      <w:pPr>
        <w:numPr>
          <w:ilvl w:val="1"/>
          <w:numId w:val="900"/>
        </w:numPr>
        <w:spacing w:before="0" w:after="0"/>
      </w:pPr>
      <w:r>
        <w:t>Morphology</w:t>
      </w:r>
    </w:p>
    <w:p>
      <w:pPr>
        <w:numPr>
          <w:ilvl w:val="1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Matrix Synthesis</w:t>
      </w:r>
    </w:p>
    <w:p>
      <w:pPr>
        <w:numPr>
          <w:ilvl w:val="2"/>
          <w:numId w:val="900"/>
        </w:numPr>
        <w:spacing w:before="0" w:after="0"/>
      </w:pPr>
      <w:r>
        <w:t>Mineralization</w:t>
      </w:r>
    </w:p>
    <w:p>
      <w:pPr>
        <w:numPr>
          <w:ilvl w:val="2"/>
          <w:numId w:val="900"/>
        </w:numPr>
        <w:spacing w:before="0" w:after="0"/>
      </w:pPr>
      <w:r>
        <w:t>Regulation of Osteoclasts</w:t>
      </w:r>
    </w:p>
    <w:p>
      <w:pPr>
        <w:numPr>
          <w:ilvl w:val="1"/>
          <w:numId w:val="900"/>
        </w:numPr>
        <w:spacing w:before="0" w:after="0"/>
      </w:pPr>
      <w:r>
        <w:t>Lifecycle</w:t>
      </w:r>
    </w:p>
    <w:p>
      <w:pPr>
        <w:numPr>
          <w:ilvl w:val="0"/>
          <w:numId w:val="900"/>
        </w:numPr>
        <w:spacing w:before="0" w:after="0"/>
      </w:pPr>
      <w:r>
        <w:t>Osteocytes</w:t>
      </w:r>
    </w:p>
    <w:p>
      <w:pPr>
        <w:numPr>
          <w:ilvl w:val="1"/>
          <w:numId w:val="900"/>
        </w:numPr>
        <w:spacing w:before="0" w:after="0"/>
      </w:pPr>
      <w:r>
        <w:t>Formation from Osteoblasts</w:t>
      </w:r>
    </w:p>
    <w:p>
      <w:pPr>
        <w:numPr>
          <w:ilvl w:val="1"/>
          <w:numId w:val="900"/>
        </w:numPr>
        <w:spacing w:before="0" w:after="0"/>
      </w:pPr>
      <w:r>
        <w:t>Location in Lacunae</w:t>
      </w:r>
    </w:p>
    <w:p>
      <w:pPr>
        <w:numPr>
          <w:ilvl w:val="1"/>
          <w:numId w:val="900"/>
        </w:numPr>
        <w:spacing w:before="0" w:after="0"/>
      </w:pPr>
      <w:r>
        <w:t>Morphology</w:t>
      </w:r>
    </w:p>
    <w:p>
      <w:pPr>
        <w:numPr>
          <w:ilvl w:val="1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Mechanosensing</w:t>
      </w:r>
    </w:p>
    <w:p>
      <w:pPr>
        <w:numPr>
          <w:ilvl w:val="2"/>
          <w:numId w:val="900"/>
        </w:numPr>
        <w:spacing w:before="0" w:after="0"/>
      </w:pPr>
      <w:r>
        <w:t>Mineral Homeostasis</w:t>
      </w:r>
    </w:p>
    <w:p>
      <w:pPr>
        <w:numPr>
          <w:ilvl w:val="2"/>
          <w:numId w:val="900"/>
        </w:numPr>
        <w:spacing w:before="0" w:after="0"/>
      </w:pPr>
      <w:r>
        <w:t>Regulation of Bone Remodeling</w:t>
      </w:r>
    </w:p>
    <w:p>
      <w:pPr>
        <w:numPr>
          <w:ilvl w:val="1"/>
          <w:numId w:val="900"/>
        </w:numPr>
        <w:spacing w:before="0" w:after="0"/>
      </w:pPr>
      <w:r>
        <w:t>Osteocyte Network</w:t>
      </w:r>
    </w:p>
    <w:p>
      <w:pPr>
        <w:numPr>
          <w:ilvl w:val="0"/>
          <w:numId w:val="900"/>
        </w:numPr>
        <w:spacing w:before="0" w:after="0"/>
      </w:pPr>
      <w:r>
        <w:t>Bone Lining Cells</w:t>
      </w:r>
    </w:p>
    <w:p>
      <w:pPr>
        <w:numPr>
          <w:ilvl w:val="1"/>
          <w:numId w:val="900"/>
        </w:numPr>
        <w:spacing w:before="0" w:after="0"/>
      </w:pPr>
      <w:r>
        <w:t>Location</w:t>
      </w:r>
    </w:p>
    <w:p>
      <w:pPr>
        <w:numPr>
          <w:ilvl w:val="1"/>
          <w:numId w:val="900"/>
        </w:numPr>
        <w:spacing w:before="0" w:after="0"/>
      </w:pPr>
      <w:r>
        <w:t>Functions</w:t>
      </w:r>
    </w:p>
    <w:p>
      <w:pPr>
        <w:numPr>
          <w:ilvl w:val="1"/>
          <w:numId w:val="900"/>
        </w:numPr>
        <w:spacing w:before="0" w:after="0"/>
      </w:pPr>
      <w:r>
        <w:t>Relationship to Other Bone Cells</w:t>
      </w:r>
    </w:p>
    <w:p>
      <w:pPr>
        <w:numPr>
          <w:ilvl w:val="0"/>
          <w:numId w:val="900"/>
        </w:numPr>
        <w:spacing w:before="0" w:after="0"/>
      </w:pPr>
      <w:r>
        <w:t>Osteoclasts</w:t>
      </w:r>
    </w:p>
    <w:p>
      <w:pPr>
        <w:numPr>
          <w:ilvl w:val="1"/>
          <w:numId w:val="900"/>
        </w:numPr>
        <w:spacing w:before="0" w:after="0"/>
      </w:pPr>
      <w:r>
        <w:t>Origin</w:t>
      </w:r>
    </w:p>
    <w:p>
      <w:pPr>
        <w:numPr>
          <w:ilvl w:val="1"/>
          <w:numId w:val="900"/>
        </w:numPr>
        <w:spacing w:before="0" w:after="0"/>
      </w:pPr>
      <w:r>
        <w:t>Multinucleated Structure</w:t>
      </w:r>
    </w:p>
    <w:p>
      <w:pPr>
        <w:numPr>
          <w:ilvl w:val="1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Bone Resorption</w:t>
      </w:r>
    </w:p>
    <w:p>
      <w:pPr>
        <w:numPr>
          <w:ilvl w:val="2"/>
          <w:numId w:val="900"/>
        </w:numPr>
        <w:spacing w:before="0" w:after="0"/>
      </w:pPr>
      <w:r>
        <w:t>Mineral Release</w:t>
      </w:r>
    </w:p>
    <w:p>
      <w:pPr>
        <w:numPr>
          <w:ilvl w:val="1"/>
          <w:numId w:val="900"/>
        </w:numPr>
        <w:spacing w:before="0" w:after="0"/>
      </w:pPr>
      <w:r>
        <w:t>Regulation</w:t>
      </w:r>
    </w:p>
    <w:p>
      <w:pPr>
        <w:numPr>
          <w:ilvl w:val="1"/>
          <w:numId w:val="900"/>
        </w:numPr>
        <w:spacing w:before="0" w:after="0"/>
      </w:pPr>
      <w:r>
        <w:t>Resorption Process</w:t>
      </w:r>
    </w:p>
    <w:p>
      <w:pPr>
        <w:pStyle w:val="Heading1"/>
      </w:pPr>
      <w:r>
        <w:t>Microscopic Architecture of Bone</w:t>
      </w:r>
    </w:p>
    <w:p>
      <w:pPr>
        <w:numPr>
          <w:ilvl w:val="0"/>
          <w:numId w:val="900"/>
        </w:numPr>
        <w:spacing w:before="0" w:after="0"/>
      </w:pPr>
      <w:r>
        <w:t>Lamellar Bone</w:t>
      </w:r>
    </w:p>
    <w:p>
      <w:pPr>
        <w:numPr>
          <w:ilvl w:val="1"/>
          <w:numId w:val="900"/>
        </w:numPr>
        <w:spacing w:before="0" w:after="0"/>
      </w:pPr>
      <w:r>
        <w:t>Osteons</w:t>
      </w:r>
    </w:p>
    <w:p>
      <w:pPr>
        <w:numPr>
          <w:ilvl w:val="2"/>
          <w:numId w:val="900"/>
        </w:numPr>
        <w:spacing w:before="0" w:after="0"/>
      </w:pPr>
      <w:r>
        <w:t>Haversian Canal</w:t>
      </w:r>
    </w:p>
    <w:p>
      <w:pPr>
        <w:numPr>
          <w:ilvl w:val="2"/>
          <w:numId w:val="900"/>
        </w:numPr>
        <w:spacing w:before="0" w:after="0"/>
      </w:pPr>
      <w:r>
        <w:t>Concentric Lamellae</w:t>
      </w:r>
    </w:p>
    <w:p>
      <w:pPr>
        <w:numPr>
          <w:ilvl w:val="2"/>
          <w:numId w:val="900"/>
        </w:numPr>
        <w:spacing w:before="0" w:after="0"/>
      </w:pPr>
      <w:r>
        <w:t>Lacunae</w:t>
      </w:r>
    </w:p>
    <w:p>
      <w:pPr>
        <w:numPr>
          <w:ilvl w:val="2"/>
          <w:numId w:val="900"/>
        </w:numPr>
        <w:spacing w:before="0" w:after="0"/>
      </w:pPr>
      <w:r>
        <w:t>Canaliculi</w:t>
      </w:r>
    </w:p>
    <w:p>
      <w:pPr>
        <w:numPr>
          <w:ilvl w:val="2"/>
          <w:numId w:val="900"/>
        </w:numPr>
        <w:spacing w:before="0" w:after="0"/>
      </w:pPr>
      <w:r>
        <w:t>Cement Lines</w:t>
      </w:r>
    </w:p>
    <w:p>
      <w:pPr>
        <w:numPr>
          <w:ilvl w:val="1"/>
          <w:numId w:val="900"/>
        </w:numPr>
        <w:spacing w:before="0" w:after="0"/>
      </w:pPr>
      <w:r>
        <w:t>Interstitial Lamellae</w:t>
      </w:r>
    </w:p>
    <w:p>
      <w:pPr>
        <w:numPr>
          <w:ilvl w:val="1"/>
          <w:numId w:val="900"/>
        </w:numPr>
        <w:spacing w:before="0" w:after="0"/>
      </w:pPr>
      <w:r>
        <w:t>Circumferential Lamellae</w:t>
      </w:r>
    </w:p>
    <w:p>
      <w:pPr>
        <w:numPr>
          <w:ilvl w:val="2"/>
          <w:numId w:val="900"/>
        </w:numPr>
        <w:spacing w:before="0" w:after="0"/>
      </w:pPr>
      <w:r>
        <w:t>Outer Circumferential Lamellae</w:t>
      </w:r>
    </w:p>
    <w:p>
      <w:pPr>
        <w:numPr>
          <w:ilvl w:val="2"/>
          <w:numId w:val="900"/>
        </w:numPr>
        <w:spacing w:before="0" w:after="0"/>
      </w:pPr>
      <w:r>
        <w:t>Inner Circumferential Lamellae</w:t>
      </w:r>
    </w:p>
    <w:p>
      <w:pPr>
        <w:numPr>
          <w:ilvl w:val="0"/>
          <w:numId w:val="900"/>
        </w:numPr>
        <w:spacing w:before="0" w:after="0"/>
      </w:pPr>
      <w:r>
        <w:t>Woven Bone</w:t>
      </w:r>
    </w:p>
    <w:p>
      <w:pPr>
        <w:numPr>
          <w:ilvl w:val="1"/>
          <w:numId w:val="900"/>
        </w:numPr>
        <w:spacing w:before="0" w:after="0"/>
      </w:pPr>
      <w:r>
        <w:t>Structure</w:t>
      </w:r>
    </w:p>
    <w:p>
      <w:pPr>
        <w:numPr>
          <w:ilvl w:val="1"/>
          <w:numId w:val="900"/>
        </w:numPr>
        <w:spacing w:before="0" w:after="0"/>
      </w:pPr>
      <w:r>
        <w:t>Occurrence</w:t>
      </w:r>
    </w:p>
    <w:p>
      <w:pPr>
        <w:numPr>
          <w:ilvl w:val="1"/>
          <w:numId w:val="900"/>
        </w:numPr>
        <w:spacing w:before="0" w:after="0"/>
      </w:pPr>
      <w:r>
        <w:t>Role in Development and Repair</w:t>
      </w:r>
    </w:p>
    <w:p>
      <w:pPr>
        <w:numPr>
          <w:ilvl w:val="0"/>
          <w:numId w:val="900"/>
        </w:numPr>
        <w:spacing w:before="0" w:after="0"/>
      </w:pPr>
      <w:r>
        <w:t>Vascular Supply</w:t>
      </w:r>
    </w:p>
    <w:p>
      <w:pPr>
        <w:numPr>
          <w:ilvl w:val="1"/>
          <w:numId w:val="900"/>
        </w:numPr>
        <w:spacing w:before="0" w:after="0"/>
      </w:pPr>
      <w:r>
        <w:t>Nutrient Arteries</w:t>
      </w:r>
    </w:p>
    <w:p>
      <w:pPr>
        <w:numPr>
          <w:ilvl w:val="1"/>
          <w:numId w:val="900"/>
        </w:numPr>
        <w:spacing w:before="0" w:after="0"/>
      </w:pPr>
      <w:r>
        <w:t>Periosteal Vessels</w:t>
      </w:r>
    </w:p>
    <w:p>
      <w:pPr>
        <w:numPr>
          <w:ilvl w:val="1"/>
          <w:numId w:val="900"/>
        </w:numPr>
        <w:spacing w:before="0" w:after="0"/>
      </w:pPr>
      <w:r>
        <w:t>Metaphyseal Vessels</w:t>
      </w:r>
    </w:p>
    <w:p>
      <w:pPr>
        <w:numPr>
          <w:ilvl w:val="1"/>
          <w:numId w:val="900"/>
        </w:numPr>
        <w:spacing w:before="0" w:after="0"/>
      </w:pPr>
      <w:r>
        <w:t>Epiphyseal Vessels</w:t>
      </w:r>
    </w:p>
    <w:p>
      <w:pPr>
        <w:numPr>
          <w:ilvl w:val="1"/>
          <w:numId w:val="900"/>
        </w:numPr>
        <w:spacing w:before="0" w:after="0"/>
      </w:pPr>
      <w:r>
        <w:t>Volkmann's Canals</w:t>
      </w:r>
    </w:p>
    <w:p>
      <w:pPr>
        <w:numPr>
          <w:ilvl w:val="1"/>
          <w:numId w:val="900"/>
        </w:numPr>
        <w:spacing w:before="0" w:after="0"/>
      </w:pPr>
      <w:r>
        <w:t>Haversian Canals</w:t>
      </w:r>
    </w:p>
    <w:p>
      <w:pPr>
        <w:numPr>
          <w:ilvl w:val="0"/>
          <w:numId w:val="900"/>
        </w:numPr>
        <w:spacing w:before="0" w:after="0"/>
      </w:pPr>
      <w:r>
        <w:t>Innervation</w:t>
      </w:r>
    </w:p>
    <w:p>
      <w:pPr>
        <w:numPr>
          <w:ilvl w:val="1"/>
          <w:numId w:val="900"/>
        </w:numPr>
        <w:spacing w:before="0" w:after="0"/>
      </w:pPr>
      <w:r>
        <w:t>Sensory Innervation</w:t>
      </w:r>
    </w:p>
    <w:p>
      <w:pPr>
        <w:numPr>
          <w:ilvl w:val="1"/>
          <w:numId w:val="900"/>
        </w:numPr>
        <w:spacing w:before="0" w:after="0"/>
      </w:pPr>
      <w:r>
        <w:t>Autonomic Innervation</w:t>
      </w:r>
    </w:p>
    <w:p>
      <w:pPr>
        <w:numPr>
          <w:ilvl w:val="1"/>
          <w:numId w:val="900"/>
        </w:numPr>
        <w:spacing w:before="0" w:after="0"/>
      </w:pPr>
      <w:r>
        <w:t>Pain Pathways</w:t>
      </w:r>
    </w:p>
    <w:p>
      <w:pPr>
        <w:pStyle w:val="Heading1"/>
      </w:pPr>
      <w:r>
        <w:t>Bone Development and Growth</w:t>
      </w:r>
    </w:p>
    <w:p>
      <w:pPr>
        <w:numPr>
          <w:ilvl w:val="0"/>
          <w:numId w:val="900"/>
        </w:numPr>
        <w:spacing w:before="0" w:after="0"/>
      </w:pPr>
      <w:r>
        <w:t>Embryonic Development</w:t>
      </w:r>
    </w:p>
    <w:p>
      <w:pPr>
        <w:numPr>
          <w:ilvl w:val="1"/>
          <w:numId w:val="900"/>
        </w:numPr>
        <w:spacing w:before="0" w:after="0"/>
      </w:pPr>
      <w:r>
        <w:t>Mesenchymal Condensation</w:t>
      </w:r>
    </w:p>
    <w:p>
      <w:pPr>
        <w:numPr>
          <w:ilvl w:val="1"/>
          <w:numId w:val="900"/>
        </w:numPr>
        <w:spacing w:before="0" w:after="0"/>
      </w:pPr>
      <w:r>
        <w:t>Cell Differentiation</w:t>
      </w:r>
    </w:p>
    <w:p>
      <w:pPr>
        <w:numPr>
          <w:ilvl w:val="1"/>
          <w:numId w:val="900"/>
        </w:numPr>
        <w:spacing w:before="0" w:after="0"/>
      </w:pPr>
      <w:r>
        <w:t>Pattern Formation</w:t>
      </w:r>
    </w:p>
    <w:p>
      <w:pPr>
        <w:numPr>
          <w:ilvl w:val="0"/>
          <w:numId w:val="900"/>
        </w:numPr>
        <w:spacing w:before="0" w:after="0"/>
      </w:pPr>
      <w:r>
        <w:t>Intramembranous Ossification</w:t>
      </w:r>
    </w:p>
    <w:p>
      <w:pPr>
        <w:numPr>
          <w:ilvl w:val="1"/>
          <w:numId w:val="900"/>
        </w:numPr>
        <w:spacing w:before="0" w:after="0"/>
      </w:pPr>
      <w:r>
        <w:t>Process Overview</w:t>
      </w:r>
    </w:p>
    <w:p>
      <w:pPr>
        <w:numPr>
          <w:ilvl w:val="1"/>
          <w:numId w:val="900"/>
        </w:numPr>
        <w:spacing w:before="0" w:after="0"/>
      </w:pPr>
      <w:r>
        <w:t>Steps of Formation</w:t>
      </w:r>
    </w:p>
    <w:p>
      <w:pPr>
        <w:numPr>
          <w:ilvl w:val="2"/>
          <w:numId w:val="900"/>
        </w:numPr>
        <w:spacing w:before="0" w:after="0"/>
      </w:pPr>
      <w:r>
        <w:t>Mesenchymal Cell Condensation</w:t>
      </w:r>
    </w:p>
    <w:p>
      <w:pPr>
        <w:numPr>
          <w:ilvl w:val="2"/>
          <w:numId w:val="900"/>
        </w:numPr>
        <w:spacing w:before="0" w:after="0"/>
      </w:pPr>
      <w:r>
        <w:t>Osteoblast Differentiation</w:t>
      </w:r>
    </w:p>
    <w:p>
      <w:pPr>
        <w:numPr>
          <w:ilvl w:val="2"/>
          <w:numId w:val="900"/>
        </w:numPr>
        <w:spacing w:before="0" w:after="0"/>
      </w:pPr>
      <w:r>
        <w:t>Matrix Deposition</w:t>
      </w:r>
    </w:p>
    <w:p>
      <w:pPr>
        <w:numPr>
          <w:ilvl w:val="2"/>
          <w:numId w:val="900"/>
        </w:numPr>
        <w:spacing w:before="0" w:after="0"/>
      </w:pPr>
      <w:r>
        <w:t>Mineralization</w:t>
      </w:r>
    </w:p>
    <w:p>
      <w:pPr>
        <w:numPr>
          <w:ilvl w:val="1"/>
          <w:numId w:val="900"/>
        </w:numPr>
        <w:spacing w:before="0" w:after="0"/>
      </w:pPr>
      <w:r>
        <w:t>Sites of Occurrence</w:t>
      </w:r>
    </w:p>
    <w:p>
      <w:pPr>
        <w:numPr>
          <w:ilvl w:val="2"/>
          <w:numId w:val="900"/>
        </w:numPr>
        <w:spacing w:before="0" w:after="0"/>
      </w:pPr>
      <w:r>
        <w:t>Cranial Bones</w:t>
      </w:r>
    </w:p>
    <w:p>
      <w:pPr>
        <w:numPr>
          <w:ilvl w:val="2"/>
          <w:numId w:val="900"/>
        </w:numPr>
        <w:spacing w:before="0" w:after="0"/>
      </w:pPr>
      <w:r>
        <w:t>Facial Bones</w:t>
      </w:r>
    </w:p>
    <w:p>
      <w:pPr>
        <w:numPr>
          <w:ilvl w:val="2"/>
          <w:numId w:val="900"/>
        </w:numPr>
        <w:spacing w:before="0" w:after="0"/>
      </w:pPr>
      <w:r>
        <w:t>Clavicle</w:t>
      </w:r>
    </w:p>
    <w:p>
      <w:pPr>
        <w:numPr>
          <w:ilvl w:val="2"/>
          <w:numId w:val="900"/>
        </w:numPr>
        <w:spacing w:before="0" w:after="0"/>
      </w:pPr>
      <w:r>
        <w:t>Mandible</w:t>
      </w:r>
    </w:p>
    <w:p>
      <w:pPr>
        <w:numPr>
          <w:ilvl w:val="0"/>
          <w:numId w:val="900"/>
        </w:numPr>
        <w:spacing w:before="0" w:after="0"/>
      </w:pPr>
      <w:r>
        <w:t>Endochondral Ossification</w:t>
      </w:r>
    </w:p>
    <w:p>
      <w:pPr>
        <w:numPr>
          <w:ilvl w:val="1"/>
          <w:numId w:val="900"/>
        </w:numPr>
        <w:spacing w:before="0" w:after="0"/>
      </w:pPr>
      <w:r>
        <w:t>Cartilage Model Formation</w:t>
      </w:r>
    </w:p>
    <w:p>
      <w:pPr>
        <w:numPr>
          <w:ilvl w:val="1"/>
          <w:numId w:val="900"/>
        </w:numPr>
        <w:spacing w:before="0" w:after="0"/>
      </w:pPr>
      <w:r>
        <w:t>Primary Ossification Center</w:t>
      </w:r>
    </w:p>
    <w:p>
      <w:pPr>
        <w:numPr>
          <w:ilvl w:val="2"/>
          <w:numId w:val="900"/>
        </w:numPr>
        <w:spacing w:before="0" w:after="0"/>
      </w:pPr>
      <w:r>
        <w:t>Location</w:t>
      </w:r>
    </w:p>
    <w:p>
      <w:pPr>
        <w:numPr>
          <w:ilvl w:val="2"/>
          <w:numId w:val="900"/>
        </w:numPr>
        <w:spacing w:before="0" w:after="0"/>
      </w:pPr>
      <w:r>
        <w:t>Development Process</w:t>
      </w:r>
    </w:p>
    <w:p>
      <w:pPr>
        <w:numPr>
          <w:ilvl w:val="1"/>
          <w:numId w:val="900"/>
        </w:numPr>
        <w:spacing w:before="0" w:after="0"/>
      </w:pPr>
      <w:r>
        <w:t>Secondary Ossification Centers</w:t>
      </w:r>
    </w:p>
    <w:p>
      <w:pPr>
        <w:numPr>
          <w:ilvl w:val="2"/>
          <w:numId w:val="900"/>
        </w:numPr>
        <w:spacing w:before="0" w:after="0"/>
      </w:pPr>
      <w:r>
        <w:t>Formation</w:t>
      </w:r>
    </w:p>
    <w:p>
      <w:pPr>
        <w:numPr>
          <w:ilvl w:val="2"/>
          <w:numId w:val="900"/>
        </w:numPr>
        <w:spacing w:before="0" w:after="0"/>
      </w:pPr>
      <w:r>
        <w:t>Development</w:t>
      </w:r>
    </w:p>
    <w:p>
      <w:pPr>
        <w:numPr>
          <w:ilvl w:val="1"/>
          <w:numId w:val="900"/>
        </w:numPr>
        <w:spacing w:before="0" w:after="0"/>
      </w:pPr>
      <w:r>
        <w:t>Growth Plate Structure</w:t>
      </w:r>
    </w:p>
    <w:p>
      <w:pPr>
        <w:numPr>
          <w:ilvl w:val="2"/>
          <w:numId w:val="900"/>
        </w:numPr>
        <w:spacing w:before="0" w:after="0"/>
      </w:pPr>
      <w:r>
        <w:t>Resting Zone</w:t>
      </w:r>
    </w:p>
    <w:p>
      <w:pPr>
        <w:numPr>
          <w:ilvl w:val="2"/>
          <w:numId w:val="900"/>
        </w:numPr>
        <w:spacing w:before="0" w:after="0"/>
      </w:pPr>
      <w:r>
        <w:t>Proliferative Zone</w:t>
      </w:r>
    </w:p>
    <w:p>
      <w:pPr>
        <w:numPr>
          <w:ilvl w:val="2"/>
          <w:numId w:val="900"/>
        </w:numPr>
        <w:spacing w:before="0" w:after="0"/>
      </w:pPr>
      <w:r>
        <w:t>Hypertrophic Zone</w:t>
      </w:r>
    </w:p>
    <w:p>
      <w:pPr>
        <w:numPr>
          <w:ilvl w:val="2"/>
          <w:numId w:val="900"/>
        </w:numPr>
        <w:spacing w:before="0" w:after="0"/>
      </w:pPr>
      <w:r>
        <w:t>Calcification Zone</w:t>
      </w:r>
    </w:p>
    <w:p>
      <w:pPr>
        <w:numPr>
          <w:ilvl w:val="2"/>
          <w:numId w:val="900"/>
        </w:numPr>
        <w:spacing w:before="0" w:after="0"/>
      </w:pPr>
      <w:r>
        <w:t>Ossification Zone</w:t>
      </w:r>
    </w:p>
    <w:p>
      <w:pPr>
        <w:numPr>
          <w:ilvl w:val="1"/>
          <w:numId w:val="900"/>
        </w:numPr>
        <w:spacing w:before="0" w:after="0"/>
      </w:pPr>
      <w:r>
        <w:t>Growth Plate Function</w:t>
      </w:r>
    </w:p>
    <w:p>
      <w:pPr>
        <w:numPr>
          <w:ilvl w:val="2"/>
          <w:numId w:val="900"/>
        </w:numPr>
        <w:spacing w:before="0" w:after="0"/>
      </w:pPr>
      <w:r>
        <w:t>Longitudinal Growth</w:t>
      </w:r>
    </w:p>
    <w:p>
      <w:pPr>
        <w:numPr>
          <w:ilvl w:val="2"/>
          <w:numId w:val="900"/>
        </w:numPr>
        <w:spacing w:before="0" w:after="0"/>
      </w:pPr>
      <w:r>
        <w:t>Regulation</w:t>
      </w:r>
    </w:p>
    <w:p>
      <w:pPr>
        <w:numPr>
          <w:ilvl w:val="0"/>
          <w:numId w:val="900"/>
        </w:numPr>
        <w:spacing w:before="0" w:after="0"/>
      </w:pPr>
      <w:r>
        <w:t>Appositional Growth</w:t>
      </w:r>
    </w:p>
    <w:p>
      <w:pPr>
        <w:numPr>
          <w:ilvl w:val="1"/>
          <w:numId w:val="900"/>
        </w:numPr>
        <w:spacing w:before="0" w:after="0"/>
      </w:pPr>
      <w:r>
        <w:t>Periosteal Bone Formation</w:t>
      </w:r>
    </w:p>
    <w:p>
      <w:pPr>
        <w:numPr>
          <w:ilvl w:val="1"/>
          <w:numId w:val="900"/>
        </w:numPr>
        <w:spacing w:before="0" w:after="0"/>
      </w:pPr>
      <w:r>
        <w:t>Endosteal Remodeling</w:t>
      </w:r>
    </w:p>
    <w:p>
      <w:pPr>
        <w:numPr>
          <w:ilvl w:val="1"/>
          <w:numId w:val="900"/>
        </w:numPr>
        <w:spacing w:before="0" w:after="0"/>
      </w:pPr>
      <w:r>
        <w:t>Increase in Bone Diameter</w:t>
      </w:r>
    </w:p>
    <w:p>
      <w:pPr>
        <w:numPr>
          <w:ilvl w:val="0"/>
          <w:numId w:val="900"/>
        </w:numPr>
        <w:spacing w:before="0" w:after="0"/>
      </w:pPr>
      <w:r>
        <w:t>Skeletal Maturation</w:t>
      </w:r>
    </w:p>
    <w:p>
      <w:pPr>
        <w:numPr>
          <w:ilvl w:val="1"/>
          <w:numId w:val="900"/>
        </w:numPr>
        <w:spacing w:before="0" w:after="0"/>
      </w:pPr>
      <w:r>
        <w:t>Epiphyseal Fusion</w:t>
      </w:r>
    </w:p>
    <w:p>
      <w:pPr>
        <w:numPr>
          <w:ilvl w:val="2"/>
          <w:numId w:val="900"/>
        </w:numPr>
        <w:spacing w:before="0" w:after="0"/>
      </w:pPr>
      <w:r>
        <w:t>Timing</w:t>
      </w:r>
    </w:p>
    <w:p>
      <w:pPr>
        <w:numPr>
          <w:ilvl w:val="2"/>
          <w:numId w:val="900"/>
        </w:numPr>
        <w:spacing w:before="0" w:after="0"/>
      </w:pPr>
      <w:r>
        <w:t>Sequence</w:t>
      </w:r>
    </w:p>
    <w:p>
      <w:pPr>
        <w:numPr>
          <w:ilvl w:val="2"/>
          <w:numId w:val="900"/>
        </w:numPr>
        <w:spacing w:before="0" w:after="0"/>
      </w:pPr>
      <w:r>
        <w:t>Sex Differences</w:t>
      </w:r>
    </w:p>
    <w:p>
      <w:pPr>
        <w:numPr>
          <w:ilvl w:val="1"/>
          <w:numId w:val="900"/>
        </w:numPr>
        <w:spacing w:before="0" w:after="0"/>
      </w:pPr>
      <w:r>
        <w:t>Age Estimation Methods</w:t>
      </w:r>
    </w:p>
    <w:p>
      <w:pPr>
        <w:numPr>
          <w:ilvl w:val="2"/>
          <w:numId w:val="900"/>
        </w:numPr>
        <w:spacing w:before="0" w:after="0"/>
      </w:pPr>
      <w:r>
        <w:t>Radiographic Assessment</w:t>
      </w:r>
    </w:p>
    <w:p>
      <w:pPr>
        <w:numPr>
          <w:ilvl w:val="2"/>
          <w:numId w:val="900"/>
        </w:numPr>
        <w:spacing w:before="0" w:after="0"/>
      </w:pPr>
      <w:r>
        <w:t>Histological Methods</w:t>
      </w:r>
    </w:p>
    <w:p>
      <w:pPr>
        <w:pStyle w:val="Heading1"/>
      </w:pPr>
      <w:r>
        <w:t>Fundamentals of Biomechanics</w:t>
      </w:r>
    </w:p>
    <w:p>
      <w:pPr>
        <w:numPr>
          <w:ilvl w:val="0"/>
          <w:numId w:val="900"/>
        </w:numPr>
        <w:spacing w:before="0" w:after="0"/>
      </w:pPr>
      <w:r>
        <w:t>Basic Mechanical Concepts</w:t>
      </w:r>
    </w:p>
    <w:p>
      <w:pPr>
        <w:numPr>
          <w:ilvl w:val="1"/>
          <w:numId w:val="900"/>
        </w:numPr>
        <w:spacing w:before="0" w:after="0"/>
      </w:pPr>
      <w:r>
        <w:t>Force</w:t>
      </w:r>
    </w:p>
    <w:p>
      <w:pPr>
        <w:numPr>
          <w:ilvl w:val="2"/>
          <w:numId w:val="900"/>
        </w:numPr>
        <w:spacing w:before="0" w:after="0"/>
      </w:pPr>
      <w:r>
        <w:t>Types</w:t>
      </w:r>
    </w:p>
    <w:p>
      <w:pPr>
        <w:numPr>
          <w:ilvl w:val="2"/>
          <w:numId w:val="900"/>
        </w:numPr>
        <w:spacing w:before="0" w:after="0"/>
      </w:pPr>
      <w:r>
        <w:t>Units</w:t>
      </w:r>
    </w:p>
    <w:p>
      <w:pPr>
        <w:numPr>
          <w:ilvl w:val="1"/>
          <w:numId w:val="900"/>
        </w:numPr>
        <w:spacing w:before="0" w:after="0"/>
      </w:pPr>
      <w:r>
        <w:t>Load</w:t>
      </w:r>
    </w:p>
    <w:p>
      <w:pPr>
        <w:numPr>
          <w:ilvl w:val="2"/>
          <w:numId w:val="900"/>
        </w:numPr>
        <w:spacing w:before="0" w:after="0"/>
      </w:pPr>
      <w:r>
        <w:t>Static Loads</w:t>
      </w:r>
    </w:p>
    <w:p>
      <w:pPr>
        <w:numPr>
          <w:ilvl w:val="2"/>
          <w:numId w:val="900"/>
        </w:numPr>
        <w:spacing w:before="0" w:after="0"/>
      </w:pPr>
      <w:r>
        <w:t>Dynamic Loads</w:t>
      </w:r>
    </w:p>
    <w:p>
      <w:pPr>
        <w:numPr>
          <w:ilvl w:val="2"/>
          <w:numId w:val="900"/>
        </w:numPr>
        <w:spacing w:before="0" w:after="0"/>
      </w:pPr>
      <w:r>
        <w:t>Cyclic Loads</w:t>
      </w:r>
    </w:p>
    <w:p>
      <w:pPr>
        <w:numPr>
          <w:ilvl w:val="1"/>
          <w:numId w:val="900"/>
        </w:numPr>
        <w:spacing w:before="0" w:after="0"/>
      </w:pPr>
      <w:r>
        <w:t>Stress</w:t>
      </w:r>
    </w:p>
    <w:p>
      <w:pPr>
        <w:numPr>
          <w:ilvl w:val="2"/>
          <w:numId w:val="900"/>
        </w:numPr>
        <w:spacing w:before="0" w:after="0"/>
      </w:pPr>
      <w:r>
        <w:t>Normal Stress</w:t>
      </w:r>
    </w:p>
    <w:p>
      <w:pPr>
        <w:numPr>
          <w:ilvl w:val="3"/>
          <w:numId w:val="900"/>
        </w:numPr>
        <w:spacing w:before="0" w:after="0"/>
      </w:pPr>
      <w:r>
        <w:t>Tensile Stress</w:t>
      </w:r>
    </w:p>
    <w:p>
      <w:pPr>
        <w:numPr>
          <w:ilvl w:val="3"/>
          <w:numId w:val="900"/>
        </w:numPr>
        <w:spacing w:before="0" w:after="0"/>
      </w:pPr>
      <w:r>
        <w:t>Compressive Stress</w:t>
      </w:r>
    </w:p>
    <w:p>
      <w:pPr>
        <w:numPr>
          <w:ilvl w:val="2"/>
          <w:numId w:val="900"/>
        </w:numPr>
        <w:spacing w:before="0" w:after="0"/>
      </w:pPr>
      <w:r>
        <w:t>Shear Stress</w:t>
      </w:r>
    </w:p>
    <w:p>
      <w:pPr>
        <w:numPr>
          <w:ilvl w:val="2"/>
          <w:numId w:val="900"/>
        </w:numPr>
        <w:spacing w:before="0" w:after="0"/>
      </w:pPr>
      <w:r>
        <w:t>Units and Calculation</w:t>
      </w:r>
    </w:p>
    <w:p>
      <w:pPr>
        <w:numPr>
          <w:ilvl w:val="1"/>
          <w:numId w:val="900"/>
        </w:numPr>
        <w:spacing w:before="0" w:after="0"/>
      </w:pPr>
      <w:r>
        <w:t>Strain</w:t>
      </w:r>
    </w:p>
    <w:p>
      <w:pPr>
        <w:numPr>
          <w:ilvl w:val="2"/>
          <w:numId w:val="900"/>
        </w:numPr>
        <w:spacing w:before="0" w:after="0"/>
      </w:pPr>
      <w:r>
        <w:t>Normal Strain</w:t>
      </w:r>
    </w:p>
    <w:p>
      <w:pPr>
        <w:numPr>
          <w:ilvl w:val="2"/>
          <w:numId w:val="900"/>
        </w:numPr>
        <w:spacing w:before="0" w:after="0"/>
      </w:pPr>
      <w:r>
        <w:t>Shear Strain</w:t>
      </w:r>
    </w:p>
    <w:p>
      <w:pPr>
        <w:numPr>
          <w:ilvl w:val="2"/>
          <w:numId w:val="900"/>
        </w:numPr>
        <w:spacing w:before="0" w:after="0"/>
      </w:pPr>
      <w:r>
        <w:t>Units and Measurement</w:t>
      </w:r>
    </w:p>
    <w:p>
      <w:pPr>
        <w:numPr>
          <w:ilvl w:val="1"/>
          <w:numId w:val="900"/>
        </w:numPr>
        <w:spacing w:before="0" w:after="0"/>
      </w:pPr>
      <w:r>
        <w:t>Stress-Strain Relationships</w:t>
      </w:r>
    </w:p>
    <w:p>
      <w:pPr>
        <w:numPr>
          <w:ilvl w:val="2"/>
          <w:numId w:val="900"/>
        </w:numPr>
        <w:spacing w:before="0" w:after="0"/>
      </w:pPr>
      <w:r>
        <w:t>Linear Elastic Region</w:t>
      </w:r>
    </w:p>
    <w:p>
      <w:pPr>
        <w:numPr>
          <w:ilvl w:val="2"/>
          <w:numId w:val="900"/>
        </w:numPr>
        <w:spacing w:before="0" w:after="0"/>
      </w:pPr>
      <w:r>
        <w:t>Yield Point</w:t>
      </w:r>
    </w:p>
    <w:p>
      <w:pPr>
        <w:numPr>
          <w:ilvl w:val="2"/>
          <w:numId w:val="900"/>
        </w:numPr>
        <w:spacing w:before="0" w:after="0"/>
      </w:pPr>
      <w:r>
        <w:t>Plastic Region</w:t>
      </w:r>
    </w:p>
    <w:p>
      <w:pPr>
        <w:numPr>
          <w:ilvl w:val="2"/>
          <w:numId w:val="900"/>
        </w:numPr>
        <w:spacing w:before="0" w:after="0"/>
      </w:pPr>
      <w:r>
        <w:t>Ultimate Strength</w:t>
      </w:r>
    </w:p>
    <w:p>
      <w:pPr>
        <w:numPr>
          <w:ilvl w:val="2"/>
          <w:numId w:val="900"/>
        </w:numPr>
        <w:spacing w:before="0" w:after="0"/>
      </w:pPr>
      <w:r>
        <w:t>Failure Point</w:t>
      </w:r>
    </w:p>
    <w:p>
      <w:pPr>
        <w:numPr>
          <w:ilvl w:val="0"/>
          <w:numId w:val="900"/>
        </w:numPr>
        <w:spacing w:before="0" w:after="0"/>
      </w:pPr>
      <w:r>
        <w:t>Material Properties</w:t>
      </w:r>
    </w:p>
    <w:p>
      <w:pPr>
        <w:numPr>
          <w:ilvl w:val="1"/>
          <w:numId w:val="900"/>
        </w:numPr>
        <w:spacing w:before="0" w:after="0"/>
      </w:pPr>
      <w:r>
        <w:t>Elasticity</w:t>
      </w:r>
    </w:p>
    <w:p>
      <w:pPr>
        <w:numPr>
          <w:ilvl w:val="2"/>
          <w:numId w:val="900"/>
        </w:numPr>
        <w:spacing w:before="0" w:after="0"/>
      </w:pPr>
      <w:r>
        <w:t>Elastic Modulus</w:t>
      </w:r>
    </w:p>
    <w:p>
      <w:pPr>
        <w:numPr>
          <w:ilvl w:val="2"/>
          <w:numId w:val="900"/>
        </w:numPr>
        <w:spacing w:before="0" w:after="0"/>
      </w:pPr>
      <w:r>
        <w:t>Poisson's Ratio</w:t>
      </w:r>
    </w:p>
    <w:p>
      <w:pPr>
        <w:numPr>
          <w:ilvl w:val="1"/>
          <w:numId w:val="900"/>
        </w:numPr>
        <w:spacing w:before="0" w:after="0"/>
      </w:pPr>
      <w:r>
        <w:t>Plasticity</w:t>
      </w:r>
    </w:p>
    <w:p>
      <w:pPr>
        <w:numPr>
          <w:ilvl w:val="2"/>
          <w:numId w:val="900"/>
        </w:numPr>
        <w:spacing w:before="0" w:after="0"/>
      </w:pPr>
      <w:r>
        <w:t>Yield Strength</w:t>
      </w:r>
    </w:p>
    <w:p>
      <w:pPr>
        <w:numPr>
          <w:ilvl w:val="2"/>
          <w:numId w:val="900"/>
        </w:numPr>
        <w:spacing w:before="0" w:after="0"/>
      </w:pPr>
      <w:r>
        <w:t>Plastic Deformation</w:t>
      </w:r>
    </w:p>
    <w:p>
      <w:pPr>
        <w:numPr>
          <w:ilvl w:val="1"/>
          <w:numId w:val="900"/>
        </w:numPr>
        <w:spacing w:before="0" w:after="0"/>
      </w:pPr>
      <w:r>
        <w:t>Strength</w:t>
      </w:r>
    </w:p>
    <w:p>
      <w:pPr>
        <w:numPr>
          <w:ilvl w:val="2"/>
          <w:numId w:val="900"/>
        </w:numPr>
        <w:spacing w:before="0" w:after="0"/>
      </w:pPr>
      <w:r>
        <w:t>Tensile Strength</w:t>
      </w:r>
    </w:p>
    <w:p>
      <w:pPr>
        <w:numPr>
          <w:ilvl w:val="2"/>
          <w:numId w:val="900"/>
        </w:numPr>
        <w:spacing w:before="0" w:after="0"/>
      </w:pPr>
      <w:r>
        <w:t>Compressive Strength</w:t>
      </w:r>
    </w:p>
    <w:p>
      <w:pPr>
        <w:numPr>
          <w:ilvl w:val="2"/>
          <w:numId w:val="900"/>
        </w:numPr>
        <w:spacing w:before="0" w:after="0"/>
      </w:pPr>
      <w:r>
        <w:t>Shear Strength</w:t>
      </w:r>
    </w:p>
    <w:p>
      <w:pPr>
        <w:numPr>
          <w:ilvl w:val="1"/>
          <w:numId w:val="900"/>
        </w:numPr>
        <w:spacing w:before="0" w:after="0"/>
      </w:pPr>
      <w:r>
        <w:t>Toughness</w:t>
      </w:r>
    </w:p>
    <w:p>
      <w:pPr>
        <w:numPr>
          <w:ilvl w:val="2"/>
          <w:numId w:val="900"/>
        </w:numPr>
        <w:spacing w:before="0" w:after="0"/>
      </w:pPr>
      <w:r>
        <w:t>Energy Absorption</w:t>
      </w:r>
    </w:p>
    <w:p>
      <w:pPr>
        <w:numPr>
          <w:ilvl w:val="2"/>
          <w:numId w:val="900"/>
        </w:numPr>
        <w:spacing w:before="0" w:after="0"/>
      </w:pPr>
      <w:r>
        <w:t>Fracture Toughness</w:t>
      </w:r>
    </w:p>
    <w:p>
      <w:pPr>
        <w:numPr>
          <w:ilvl w:val="1"/>
          <w:numId w:val="900"/>
        </w:numPr>
        <w:spacing w:before="0" w:after="0"/>
      </w:pPr>
      <w:r>
        <w:t>Hardness</w:t>
      </w:r>
    </w:p>
    <w:p>
      <w:pPr>
        <w:numPr>
          <w:ilvl w:val="1"/>
          <w:numId w:val="900"/>
        </w:numPr>
        <w:spacing w:before="0" w:after="0"/>
      </w:pPr>
      <w:r>
        <w:t>Fatigue Resistance</w:t>
      </w:r>
    </w:p>
    <w:p>
      <w:pPr>
        <w:pStyle w:val="Heading1"/>
      </w:pPr>
      <w:r>
        <w:t>Mechanical Properties of Bone</w:t>
      </w:r>
    </w:p>
    <w:p>
      <w:pPr>
        <w:numPr>
          <w:ilvl w:val="0"/>
          <w:numId w:val="900"/>
        </w:numPr>
        <w:spacing w:before="0" w:after="0"/>
      </w:pPr>
      <w:r>
        <w:t>Bone as a Composite Material</w:t>
      </w:r>
    </w:p>
    <w:p>
      <w:pPr>
        <w:numPr>
          <w:ilvl w:val="1"/>
          <w:numId w:val="900"/>
        </w:numPr>
        <w:spacing w:before="0" w:after="0"/>
      </w:pPr>
      <w:r>
        <w:t>Organic-Inorganic Interactions</w:t>
      </w:r>
    </w:p>
    <w:p>
      <w:pPr>
        <w:numPr>
          <w:ilvl w:val="1"/>
          <w:numId w:val="900"/>
        </w:numPr>
        <w:spacing w:before="0" w:after="0"/>
      </w:pPr>
      <w:r>
        <w:t>Hierarchical Structure</w:t>
      </w:r>
    </w:p>
    <w:p>
      <w:pPr>
        <w:numPr>
          <w:ilvl w:val="1"/>
          <w:numId w:val="900"/>
        </w:numPr>
        <w:spacing w:before="0" w:after="0"/>
      </w:pPr>
      <w:r>
        <w:t>Property Optimization</w:t>
      </w:r>
    </w:p>
    <w:p>
      <w:pPr>
        <w:numPr>
          <w:ilvl w:val="0"/>
          <w:numId w:val="900"/>
        </w:numPr>
        <w:spacing w:before="0" w:after="0"/>
      </w:pPr>
      <w:r>
        <w:t>Anisotropy</w:t>
      </w:r>
    </w:p>
    <w:p>
      <w:pPr>
        <w:numPr>
          <w:ilvl w:val="1"/>
          <w:numId w:val="900"/>
        </w:numPr>
        <w:spacing w:before="0" w:after="0"/>
      </w:pPr>
      <w:r>
        <w:t>Directional Dependence</w:t>
      </w:r>
    </w:p>
    <w:p>
      <w:pPr>
        <w:numPr>
          <w:ilvl w:val="1"/>
          <w:numId w:val="900"/>
        </w:numPr>
        <w:spacing w:before="0" w:after="0"/>
      </w:pPr>
      <w:r>
        <w:t>Longitudinal Properties</w:t>
      </w:r>
    </w:p>
    <w:p>
      <w:pPr>
        <w:numPr>
          <w:ilvl w:val="1"/>
          <w:numId w:val="900"/>
        </w:numPr>
        <w:spacing w:before="0" w:after="0"/>
      </w:pPr>
      <w:r>
        <w:t>Transverse Properties</w:t>
      </w:r>
    </w:p>
    <w:p>
      <w:pPr>
        <w:numPr>
          <w:ilvl w:val="1"/>
          <w:numId w:val="900"/>
        </w:numPr>
        <w:spacing w:before="0" w:after="0"/>
      </w:pPr>
      <w:r>
        <w:t>Radial Properties</w:t>
      </w:r>
    </w:p>
    <w:p>
      <w:pPr>
        <w:numPr>
          <w:ilvl w:val="0"/>
          <w:numId w:val="900"/>
        </w:numPr>
        <w:spacing w:before="0" w:after="0"/>
      </w:pPr>
      <w:r>
        <w:t>Viscoelasticity</w:t>
      </w:r>
    </w:p>
    <w:p>
      <w:pPr>
        <w:numPr>
          <w:ilvl w:val="1"/>
          <w:numId w:val="900"/>
        </w:numPr>
        <w:spacing w:before="0" w:after="0"/>
      </w:pPr>
      <w:r>
        <w:t>Time-Dependent Behavior</w:t>
      </w:r>
    </w:p>
    <w:p>
      <w:pPr>
        <w:numPr>
          <w:ilvl w:val="1"/>
          <w:numId w:val="900"/>
        </w:numPr>
        <w:spacing w:before="0" w:after="0"/>
      </w:pPr>
      <w:r>
        <w:t>Strain Rate Effects</w:t>
      </w:r>
    </w:p>
    <w:p>
      <w:pPr>
        <w:numPr>
          <w:ilvl w:val="1"/>
          <w:numId w:val="900"/>
        </w:numPr>
        <w:spacing w:before="0" w:after="0"/>
      </w:pPr>
      <w:r>
        <w:t>Creep</w:t>
      </w:r>
    </w:p>
    <w:p>
      <w:pPr>
        <w:numPr>
          <w:ilvl w:val="2"/>
          <w:numId w:val="900"/>
        </w:numPr>
        <w:spacing w:before="0" w:after="0"/>
      </w:pPr>
      <w:r>
        <w:t>Primary Creep</w:t>
      </w:r>
    </w:p>
    <w:p>
      <w:pPr>
        <w:numPr>
          <w:ilvl w:val="2"/>
          <w:numId w:val="900"/>
        </w:numPr>
        <w:spacing w:before="0" w:after="0"/>
      </w:pPr>
      <w:r>
        <w:t>Secondary Creep</w:t>
      </w:r>
    </w:p>
    <w:p>
      <w:pPr>
        <w:numPr>
          <w:ilvl w:val="2"/>
          <w:numId w:val="900"/>
        </w:numPr>
        <w:spacing w:before="0" w:after="0"/>
      </w:pPr>
      <w:r>
        <w:t>Tertiary Creep</w:t>
      </w:r>
    </w:p>
    <w:p>
      <w:pPr>
        <w:numPr>
          <w:ilvl w:val="1"/>
          <w:numId w:val="900"/>
        </w:numPr>
        <w:spacing w:before="0" w:after="0"/>
      </w:pPr>
      <w:r>
        <w:t>Stress Relaxation</w:t>
      </w:r>
    </w:p>
    <w:p>
      <w:pPr>
        <w:numPr>
          <w:ilvl w:val="1"/>
          <w:numId w:val="900"/>
        </w:numPr>
        <w:spacing w:before="0" w:after="0"/>
      </w:pPr>
      <w:r>
        <w:t>Hysteresis</w:t>
      </w:r>
    </w:p>
    <w:p>
      <w:pPr>
        <w:numPr>
          <w:ilvl w:val="0"/>
          <w:numId w:val="900"/>
        </w:numPr>
        <w:spacing w:before="0" w:after="0"/>
      </w:pPr>
      <w:r>
        <w:t>Mechanical Testing Methods</w:t>
      </w:r>
    </w:p>
    <w:p>
      <w:pPr>
        <w:numPr>
          <w:ilvl w:val="1"/>
          <w:numId w:val="900"/>
        </w:numPr>
        <w:spacing w:before="0" w:after="0"/>
      </w:pPr>
      <w:r>
        <w:t>Tensile Testing</w:t>
      </w:r>
    </w:p>
    <w:p>
      <w:pPr>
        <w:numPr>
          <w:ilvl w:val="1"/>
          <w:numId w:val="900"/>
        </w:numPr>
        <w:spacing w:before="0" w:after="0"/>
      </w:pPr>
      <w:r>
        <w:t>Compression Testing</w:t>
      </w:r>
    </w:p>
    <w:p>
      <w:pPr>
        <w:numPr>
          <w:ilvl w:val="1"/>
          <w:numId w:val="900"/>
        </w:numPr>
        <w:spacing w:before="0" w:after="0"/>
      </w:pPr>
      <w:r>
        <w:t>Bending Tests</w:t>
      </w:r>
    </w:p>
    <w:p>
      <w:pPr>
        <w:numPr>
          <w:ilvl w:val="2"/>
          <w:numId w:val="900"/>
        </w:numPr>
        <w:spacing w:before="0" w:after="0"/>
      </w:pPr>
      <w:r>
        <w:t>Three-Point Bending</w:t>
      </w:r>
    </w:p>
    <w:p>
      <w:pPr>
        <w:numPr>
          <w:ilvl w:val="2"/>
          <w:numId w:val="900"/>
        </w:numPr>
        <w:spacing w:before="0" w:after="0"/>
      </w:pPr>
      <w:r>
        <w:t>Four-Point Bending</w:t>
      </w:r>
    </w:p>
    <w:p>
      <w:pPr>
        <w:numPr>
          <w:ilvl w:val="1"/>
          <w:numId w:val="900"/>
        </w:numPr>
        <w:spacing w:before="0" w:after="0"/>
      </w:pPr>
      <w:r>
        <w:t>Torsion Testing</w:t>
      </w:r>
    </w:p>
    <w:p>
      <w:pPr>
        <w:numPr>
          <w:ilvl w:val="1"/>
          <w:numId w:val="900"/>
        </w:numPr>
        <w:spacing w:before="0" w:after="0"/>
      </w:pPr>
      <w:r>
        <w:t>Impact Testing</w:t>
      </w:r>
    </w:p>
    <w:p>
      <w:pPr>
        <w:numPr>
          <w:ilvl w:val="1"/>
          <w:numId w:val="900"/>
        </w:numPr>
        <w:spacing w:before="0" w:after="0"/>
      </w:pPr>
      <w:r>
        <w:t>Fatigue Testing</w:t>
      </w:r>
    </w:p>
    <w:p>
      <w:pPr>
        <w:numPr>
          <w:ilvl w:val="0"/>
          <w:numId w:val="900"/>
        </w:numPr>
        <w:spacing w:before="0" w:after="0"/>
      </w:pPr>
      <w:r>
        <w:t>Cortical Bone Properties</w:t>
      </w:r>
    </w:p>
    <w:p>
      <w:pPr>
        <w:numPr>
          <w:ilvl w:val="1"/>
          <w:numId w:val="900"/>
        </w:numPr>
        <w:spacing w:before="0" w:after="0"/>
      </w:pPr>
      <w:r>
        <w:t>Elastic Properties</w:t>
      </w:r>
    </w:p>
    <w:p>
      <w:pPr>
        <w:numPr>
          <w:ilvl w:val="1"/>
          <w:numId w:val="900"/>
        </w:numPr>
        <w:spacing w:before="0" w:after="0"/>
      </w:pPr>
      <w:r>
        <w:t>Strength Properties</w:t>
      </w:r>
    </w:p>
    <w:p>
      <w:pPr>
        <w:numPr>
          <w:ilvl w:val="1"/>
          <w:numId w:val="900"/>
        </w:numPr>
        <w:spacing w:before="0" w:after="0"/>
      </w:pPr>
      <w:r>
        <w:t>Fatigue Properties</w:t>
      </w:r>
    </w:p>
    <w:p>
      <w:pPr>
        <w:numPr>
          <w:ilvl w:val="1"/>
          <w:numId w:val="900"/>
        </w:numPr>
        <w:spacing w:before="0" w:after="0"/>
      </w:pPr>
      <w:r>
        <w:t>Age-Related Changes</w:t>
      </w:r>
    </w:p>
    <w:p>
      <w:pPr>
        <w:numPr>
          <w:ilvl w:val="0"/>
          <w:numId w:val="900"/>
        </w:numPr>
        <w:spacing w:before="0" w:after="0"/>
      </w:pPr>
      <w:r>
        <w:t>Trabecular Bone Properties</w:t>
      </w:r>
    </w:p>
    <w:p>
      <w:pPr>
        <w:numPr>
          <w:ilvl w:val="1"/>
          <w:numId w:val="900"/>
        </w:numPr>
        <w:spacing w:before="0" w:after="0"/>
      </w:pPr>
      <w:r>
        <w:t>Architectural Influences</w:t>
      </w:r>
    </w:p>
    <w:p>
      <w:pPr>
        <w:numPr>
          <w:ilvl w:val="1"/>
          <w:numId w:val="900"/>
        </w:numPr>
        <w:spacing w:before="0" w:after="0"/>
      </w:pPr>
      <w:r>
        <w:t>Density Effects</w:t>
      </w:r>
    </w:p>
    <w:p>
      <w:pPr>
        <w:numPr>
          <w:ilvl w:val="1"/>
          <w:numId w:val="900"/>
        </w:numPr>
        <w:spacing w:before="0" w:after="0"/>
      </w:pPr>
      <w:r>
        <w:t>Orientation Effects</w:t>
      </w:r>
    </w:p>
    <w:p>
      <w:pPr>
        <w:numPr>
          <w:ilvl w:val="1"/>
          <w:numId w:val="900"/>
        </w:numPr>
        <w:spacing w:before="0" w:after="0"/>
      </w:pPr>
      <w:r>
        <w:t>Mechanical Behavior</w:t>
      </w:r>
    </w:p>
    <w:p>
      <w:pPr>
        <w:pStyle w:val="Heading1"/>
      </w:pPr>
      <w:r>
        <w:t>Bone Adaptation and Remodeling</w:t>
      </w:r>
    </w:p>
    <w:p>
      <w:pPr>
        <w:numPr>
          <w:ilvl w:val="0"/>
          <w:numId w:val="900"/>
        </w:numPr>
        <w:spacing w:before="0" w:after="0"/>
      </w:pPr>
      <w:r>
        <w:t>Wolff's Law</w:t>
      </w:r>
    </w:p>
    <w:p>
      <w:pPr>
        <w:numPr>
          <w:ilvl w:val="1"/>
          <w:numId w:val="900"/>
        </w:numPr>
        <w:spacing w:before="0" w:after="0"/>
      </w:pPr>
      <w:r>
        <w:t>Historical Context</w:t>
      </w:r>
    </w:p>
    <w:p>
      <w:pPr>
        <w:numPr>
          <w:ilvl w:val="1"/>
          <w:numId w:val="900"/>
        </w:numPr>
        <w:spacing w:before="0" w:after="0"/>
      </w:pPr>
      <w:r>
        <w:t>Modern Interpretations</w:t>
      </w:r>
    </w:p>
    <w:p>
      <w:pPr>
        <w:numPr>
          <w:ilvl w:val="1"/>
          <w:numId w:val="900"/>
        </w:numPr>
        <w:spacing w:before="0" w:after="0"/>
      </w:pPr>
      <w:r>
        <w:t>Clinical Applications</w:t>
      </w:r>
    </w:p>
    <w:p>
      <w:pPr>
        <w:numPr>
          <w:ilvl w:val="0"/>
          <w:numId w:val="900"/>
        </w:numPr>
        <w:spacing w:before="0" w:after="0"/>
      </w:pPr>
      <w:r>
        <w:t>Mechanostat Theory</w:t>
      </w:r>
    </w:p>
    <w:p>
      <w:pPr>
        <w:numPr>
          <w:ilvl w:val="1"/>
          <w:numId w:val="900"/>
        </w:numPr>
        <w:spacing w:before="0" w:after="0"/>
      </w:pPr>
      <w:r>
        <w:t>Frost's Model</w:t>
      </w:r>
    </w:p>
    <w:p>
      <w:pPr>
        <w:numPr>
          <w:ilvl w:val="1"/>
          <w:numId w:val="900"/>
        </w:numPr>
        <w:spacing w:before="0" w:after="0"/>
      </w:pPr>
      <w:r>
        <w:t>Modeling and Remodeling Thresholds</w:t>
      </w:r>
    </w:p>
    <w:p>
      <w:pPr>
        <w:numPr>
          <w:ilvl w:val="1"/>
          <w:numId w:val="900"/>
        </w:numPr>
        <w:spacing w:before="0" w:after="0"/>
      </w:pPr>
      <w:r>
        <w:t>Set Points</w:t>
      </w:r>
    </w:p>
    <w:p>
      <w:pPr>
        <w:numPr>
          <w:ilvl w:val="1"/>
          <w:numId w:val="900"/>
        </w:numPr>
        <w:spacing w:before="0" w:after="0"/>
      </w:pPr>
      <w:r>
        <w:t>Disuse Window</w:t>
      </w:r>
    </w:p>
    <w:p>
      <w:pPr>
        <w:numPr>
          <w:ilvl w:val="1"/>
          <w:numId w:val="900"/>
        </w:numPr>
        <w:spacing w:before="0" w:after="0"/>
      </w:pPr>
      <w:r>
        <w:t>Overload Window</w:t>
      </w:r>
    </w:p>
    <w:p>
      <w:pPr>
        <w:numPr>
          <w:ilvl w:val="0"/>
          <w:numId w:val="900"/>
        </w:numPr>
        <w:spacing w:before="0" w:after="0"/>
      </w:pPr>
      <w:r>
        <w:t>Mechanotransduction</w:t>
      </w:r>
    </w:p>
    <w:p>
      <w:pPr>
        <w:numPr>
          <w:ilvl w:val="1"/>
          <w:numId w:val="900"/>
        </w:numPr>
        <w:spacing w:before="0" w:after="0"/>
      </w:pPr>
      <w:r>
        <w:t>Mechanical Stimuli</w:t>
      </w:r>
    </w:p>
    <w:p>
      <w:pPr>
        <w:numPr>
          <w:ilvl w:val="2"/>
          <w:numId w:val="900"/>
        </w:numPr>
        <w:spacing w:before="0" w:after="0"/>
      </w:pPr>
      <w:r>
        <w:t>Strain</w:t>
      </w:r>
    </w:p>
    <w:p>
      <w:pPr>
        <w:numPr>
          <w:ilvl w:val="2"/>
          <w:numId w:val="900"/>
        </w:numPr>
        <w:spacing w:before="0" w:after="0"/>
      </w:pPr>
      <w:r>
        <w:t>Fluid Flow</w:t>
      </w:r>
    </w:p>
    <w:p>
      <w:pPr>
        <w:numPr>
          <w:ilvl w:val="2"/>
          <w:numId w:val="900"/>
        </w:numPr>
        <w:spacing w:before="0" w:after="0"/>
      </w:pPr>
      <w:r>
        <w:t>Pressure</w:t>
      </w:r>
    </w:p>
    <w:p>
      <w:pPr>
        <w:numPr>
          <w:ilvl w:val="1"/>
          <w:numId w:val="900"/>
        </w:numPr>
        <w:spacing w:before="0" w:after="0"/>
      </w:pPr>
      <w:r>
        <w:t>Cellular Mechanosensors</w:t>
      </w:r>
    </w:p>
    <w:p>
      <w:pPr>
        <w:numPr>
          <w:ilvl w:val="2"/>
          <w:numId w:val="900"/>
        </w:numPr>
        <w:spacing w:before="0" w:after="0"/>
      </w:pPr>
      <w:r>
        <w:t>Osteocytes</w:t>
      </w:r>
    </w:p>
    <w:p>
      <w:pPr>
        <w:numPr>
          <w:ilvl w:val="2"/>
          <w:numId w:val="900"/>
        </w:numPr>
        <w:spacing w:before="0" w:after="0"/>
      </w:pPr>
      <w:r>
        <w:t>Osteoblasts</w:t>
      </w:r>
    </w:p>
    <w:p>
      <w:pPr>
        <w:numPr>
          <w:ilvl w:val="2"/>
          <w:numId w:val="900"/>
        </w:numPr>
        <w:spacing w:before="0" w:after="0"/>
      </w:pPr>
      <w:r>
        <w:t>Osteoclasts</w:t>
      </w:r>
    </w:p>
    <w:p>
      <w:pPr>
        <w:numPr>
          <w:ilvl w:val="1"/>
          <w:numId w:val="900"/>
        </w:numPr>
        <w:spacing w:before="0" w:after="0"/>
      </w:pPr>
      <w:r>
        <w:t>Signaling Pathways</w:t>
      </w:r>
    </w:p>
    <w:p>
      <w:pPr>
        <w:numPr>
          <w:ilvl w:val="2"/>
          <w:numId w:val="900"/>
        </w:numPr>
        <w:spacing w:before="0" w:after="0"/>
      </w:pPr>
      <w:r>
        <w:t>Wnt Signaling</w:t>
      </w:r>
    </w:p>
    <w:p>
      <w:pPr>
        <w:numPr>
          <w:ilvl w:val="2"/>
          <w:numId w:val="900"/>
        </w:numPr>
        <w:spacing w:before="0" w:after="0"/>
      </w:pPr>
      <w:r>
        <w:t>RANK/RANKL/OPG System</w:t>
      </w:r>
    </w:p>
    <w:p>
      <w:pPr>
        <w:numPr>
          <w:ilvl w:val="2"/>
          <w:numId w:val="900"/>
        </w:numPr>
        <w:spacing w:before="0" w:after="0"/>
      </w:pPr>
      <w:r>
        <w:t>Sclerostin Pathway</w:t>
      </w:r>
    </w:p>
    <w:p>
      <w:pPr>
        <w:numPr>
          <w:ilvl w:val="2"/>
          <w:numId w:val="900"/>
        </w:numPr>
        <w:spacing w:before="0" w:after="0"/>
      </w:pPr>
      <w:r>
        <w:t>Prostaglandin Pathways</w:t>
      </w:r>
    </w:p>
    <w:p>
      <w:pPr>
        <w:numPr>
          <w:ilvl w:val="0"/>
          <w:numId w:val="900"/>
        </w:numPr>
        <w:spacing w:before="0" w:after="0"/>
      </w:pPr>
      <w:r>
        <w:t>Bone Modeling</w:t>
      </w:r>
    </w:p>
    <w:p>
      <w:pPr>
        <w:numPr>
          <w:ilvl w:val="1"/>
          <w:numId w:val="900"/>
        </w:numPr>
        <w:spacing w:before="0" w:after="0"/>
      </w:pPr>
      <w:r>
        <w:t>Occurrence</w:t>
      </w:r>
    </w:p>
    <w:p>
      <w:pPr>
        <w:numPr>
          <w:ilvl w:val="1"/>
          <w:numId w:val="900"/>
        </w:numPr>
        <w:spacing w:before="0" w:after="0"/>
      </w:pPr>
      <w:r>
        <w:t>Cellular Mechanisms</w:t>
      </w:r>
    </w:p>
    <w:p>
      <w:pPr>
        <w:numPr>
          <w:ilvl w:val="1"/>
          <w:numId w:val="900"/>
        </w:numPr>
        <w:spacing w:before="0" w:after="0"/>
      </w:pPr>
      <w:r>
        <w:t>Functional Adaptation</w:t>
      </w:r>
    </w:p>
    <w:p>
      <w:pPr>
        <w:numPr>
          <w:ilvl w:val="0"/>
          <w:numId w:val="900"/>
        </w:numPr>
        <w:spacing w:before="0" w:after="0"/>
      </w:pPr>
      <w:r>
        <w:t>Bone Remodeling</w:t>
      </w:r>
    </w:p>
    <w:p>
      <w:pPr>
        <w:numPr>
          <w:ilvl w:val="1"/>
          <w:numId w:val="900"/>
        </w:numPr>
        <w:spacing w:before="0" w:after="0"/>
      </w:pPr>
      <w:r>
        <w:t>Remodeling Cycle</w:t>
      </w:r>
    </w:p>
    <w:p>
      <w:pPr>
        <w:numPr>
          <w:ilvl w:val="2"/>
          <w:numId w:val="900"/>
        </w:numPr>
        <w:spacing w:before="0" w:after="0"/>
      </w:pPr>
      <w:r>
        <w:t>Activation Phase</w:t>
      </w:r>
    </w:p>
    <w:p>
      <w:pPr>
        <w:numPr>
          <w:ilvl w:val="2"/>
          <w:numId w:val="900"/>
        </w:numPr>
        <w:spacing w:before="0" w:after="0"/>
      </w:pPr>
      <w:r>
        <w:t>Resorption Phase</w:t>
      </w:r>
    </w:p>
    <w:p>
      <w:pPr>
        <w:numPr>
          <w:ilvl w:val="2"/>
          <w:numId w:val="900"/>
        </w:numPr>
        <w:spacing w:before="0" w:after="0"/>
      </w:pPr>
      <w:r>
        <w:t>Reversal Phase</w:t>
      </w:r>
    </w:p>
    <w:p>
      <w:pPr>
        <w:numPr>
          <w:ilvl w:val="2"/>
          <w:numId w:val="900"/>
        </w:numPr>
        <w:spacing w:before="0" w:after="0"/>
      </w:pPr>
      <w:r>
        <w:t>Formation Phase</w:t>
      </w:r>
    </w:p>
    <w:p>
      <w:pPr>
        <w:numPr>
          <w:ilvl w:val="2"/>
          <w:numId w:val="900"/>
        </w:numPr>
        <w:spacing w:before="0" w:after="0"/>
      </w:pPr>
      <w:r>
        <w:t>Quiescence Phase</w:t>
      </w:r>
    </w:p>
    <w:p>
      <w:pPr>
        <w:numPr>
          <w:ilvl w:val="1"/>
          <w:numId w:val="900"/>
        </w:numPr>
        <w:spacing w:before="0" w:after="0"/>
      </w:pPr>
      <w:r>
        <w:t>Basic Multicellular Units</w:t>
      </w:r>
    </w:p>
    <w:p>
      <w:pPr>
        <w:numPr>
          <w:ilvl w:val="1"/>
          <w:numId w:val="900"/>
        </w:numPr>
        <w:spacing w:before="0" w:after="0"/>
      </w:pPr>
      <w:r>
        <w:t>Coupling Mechanisms</w:t>
      </w:r>
    </w:p>
    <w:p>
      <w:pPr>
        <w:numPr>
          <w:ilvl w:val="1"/>
          <w:numId w:val="900"/>
        </w:numPr>
        <w:spacing w:before="0" w:after="0"/>
      </w:pPr>
      <w:r>
        <w:t>Regulation</w:t>
      </w:r>
    </w:p>
    <w:p>
      <w:pPr>
        <w:numPr>
          <w:ilvl w:val="2"/>
          <w:numId w:val="900"/>
        </w:numPr>
        <w:spacing w:before="0" w:after="0"/>
      </w:pPr>
      <w:r>
        <w:t>Systemic Factors</w:t>
      </w:r>
    </w:p>
    <w:p>
      <w:pPr>
        <w:numPr>
          <w:ilvl w:val="2"/>
          <w:numId w:val="900"/>
        </w:numPr>
        <w:spacing w:before="0" w:after="0"/>
      </w:pPr>
      <w:r>
        <w:t>Local Factors</w:t>
      </w:r>
    </w:p>
    <w:p>
      <w:pPr>
        <w:numPr>
          <w:ilvl w:val="0"/>
          <w:numId w:val="900"/>
        </w:numPr>
        <w:spacing w:before="0" w:after="0"/>
      </w:pPr>
      <w:r>
        <w:t>Adaptive Responses</w:t>
      </w:r>
    </w:p>
    <w:p>
      <w:pPr>
        <w:numPr>
          <w:ilvl w:val="1"/>
          <w:numId w:val="900"/>
        </w:numPr>
        <w:spacing w:before="0" w:after="0"/>
      </w:pPr>
      <w:r>
        <w:t>Exercise Effects</w:t>
      </w:r>
    </w:p>
    <w:p>
      <w:pPr>
        <w:numPr>
          <w:ilvl w:val="1"/>
          <w:numId w:val="900"/>
        </w:numPr>
        <w:spacing w:before="0" w:after="0"/>
      </w:pPr>
      <w:r>
        <w:t>Disuse Effects</w:t>
      </w:r>
    </w:p>
    <w:p>
      <w:pPr>
        <w:numPr>
          <w:ilvl w:val="1"/>
          <w:numId w:val="900"/>
        </w:numPr>
        <w:spacing w:before="0" w:after="0"/>
      </w:pPr>
      <w:r>
        <w:t>Mechanical Loading Patterns</w:t>
      </w:r>
    </w:p>
    <w:p>
      <w:pPr>
        <w:numPr>
          <w:ilvl w:val="1"/>
          <w:numId w:val="900"/>
        </w:numPr>
        <w:spacing w:before="0" w:after="0"/>
      </w:pPr>
      <w:r>
        <w:t>Age-Related Changes</w:t>
      </w:r>
    </w:p>
    <w:p>
      <w:pPr>
        <w:pStyle w:val="Heading1"/>
      </w:pPr>
      <w:r>
        <w:t>Microdamage and Fatigue</w:t>
      </w:r>
    </w:p>
    <w:p>
      <w:pPr>
        <w:numPr>
          <w:ilvl w:val="0"/>
          <w:numId w:val="900"/>
        </w:numPr>
        <w:spacing w:before="0" w:after="0"/>
      </w:pPr>
      <w:r>
        <w:t>Microdamage Formation</w:t>
      </w:r>
    </w:p>
    <w:p>
      <w:pPr>
        <w:numPr>
          <w:ilvl w:val="1"/>
          <w:numId w:val="900"/>
        </w:numPr>
        <w:spacing w:before="0" w:after="0"/>
      </w:pPr>
      <w:r>
        <w:t>Microcrack Initiation</w:t>
      </w:r>
    </w:p>
    <w:p>
      <w:pPr>
        <w:numPr>
          <w:ilvl w:val="1"/>
          <w:numId w:val="900"/>
        </w:numPr>
        <w:spacing w:before="0" w:after="0"/>
      </w:pPr>
      <w:r>
        <w:t>Crack Propagation</w:t>
      </w:r>
    </w:p>
    <w:p>
      <w:pPr>
        <w:numPr>
          <w:ilvl w:val="1"/>
          <w:numId w:val="900"/>
        </w:numPr>
        <w:spacing w:before="0" w:after="0"/>
      </w:pPr>
      <w:r>
        <w:t>Damage Accumulation</w:t>
      </w:r>
    </w:p>
    <w:p>
      <w:pPr>
        <w:numPr>
          <w:ilvl w:val="0"/>
          <w:numId w:val="900"/>
        </w:numPr>
        <w:spacing w:before="0" w:after="0"/>
      </w:pPr>
      <w:r>
        <w:t>Types of Microdamage</w:t>
      </w:r>
    </w:p>
    <w:p>
      <w:pPr>
        <w:numPr>
          <w:ilvl w:val="1"/>
          <w:numId w:val="900"/>
        </w:numPr>
        <w:spacing w:before="0" w:after="0"/>
      </w:pPr>
      <w:r>
        <w:t>Linear Microcracks</w:t>
      </w:r>
    </w:p>
    <w:p>
      <w:pPr>
        <w:numPr>
          <w:ilvl w:val="1"/>
          <w:numId w:val="900"/>
        </w:numPr>
        <w:spacing w:before="0" w:after="0"/>
      </w:pPr>
      <w:r>
        <w:t>Diffuse Damage</w:t>
      </w:r>
    </w:p>
    <w:p>
      <w:pPr>
        <w:numPr>
          <w:ilvl w:val="1"/>
          <w:numId w:val="900"/>
        </w:numPr>
        <w:spacing w:before="0" w:after="0"/>
      </w:pPr>
      <w:r>
        <w:t>Cross-Hatched Patterns</w:t>
      </w:r>
    </w:p>
    <w:p>
      <w:pPr>
        <w:numPr>
          <w:ilvl w:val="0"/>
          <w:numId w:val="900"/>
        </w:numPr>
        <w:spacing w:before="0" w:after="0"/>
      </w:pPr>
      <w:r>
        <w:t>Fatigue Behavior</w:t>
      </w:r>
    </w:p>
    <w:p>
      <w:pPr>
        <w:numPr>
          <w:ilvl w:val="1"/>
          <w:numId w:val="900"/>
        </w:numPr>
        <w:spacing w:before="0" w:after="0"/>
      </w:pPr>
      <w:r>
        <w:t>Fatigue Life</w:t>
      </w:r>
    </w:p>
    <w:p>
      <w:pPr>
        <w:numPr>
          <w:ilvl w:val="1"/>
          <w:numId w:val="900"/>
        </w:numPr>
        <w:spacing w:before="0" w:after="0"/>
      </w:pPr>
      <w:r>
        <w:t>S-N Curves</w:t>
      </w:r>
    </w:p>
    <w:p>
      <w:pPr>
        <w:numPr>
          <w:ilvl w:val="1"/>
          <w:numId w:val="900"/>
        </w:numPr>
        <w:spacing w:before="0" w:after="0"/>
      </w:pPr>
      <w:r>
        <w:t>Crack Growth Rates</w:t>
      </w:r>
    </w:p>
    <w:p>
      <w:pPr>
        <w:numPr>
          <w:ilvl w:val="0"/>
          <w:numId w:val="900"/>
        </w:numPr>
        <w:spacing w:before="0" w:after="0"/>
      </w:pPr>
      <w:r>
        <w:t>Repair Mechanisms</w:t>
      </w:r>
    </w:p>
    <w:p>
      <w:pPr>
        <w:numPr>
          <w:ilvl w:val="1"/>
          <w:numId w:val="900"/>
        </w:numPr>
        <w:spacing w:before="0" w:after="0"/>
      </w:pPr>
      <w:r>
        <w:t>Targeted Remodeling</w:t>
      </w:r>
    </w:p>
    <w:p>
      <w:pPr>
        <w:numPr>
          <w:ilvl w:val="1"/>
          <w:numId w:val="900"/>
        </w:numPr>
        <w:spacing w:before="0" w:after="0"/>
      </w:pPr>
      <w:r>
        <w:t>Microcrack Healing</w:t>
      </w:r>
    </w:p>
    <w:p>
      <w:pPr>
        <w:numPr>
          <w:ilvl w:val="1"/>
          <w:numId w:val="900"/>
        </w:numPr>
        <w:spacing w:before="0" w:after="0"/>
      </w:pPr>
      <w:r>
        <w:t>Cellular Responses to Damage</w:t>
      </w:r>
    </w:p>
    <w:p>
      <w:pPr>
        <w:numPr>
          <w:ilvl w:val="0"/>
          <w:numId w:val="900"/>
        </w:numPr>
        <w:spacing w:before="0" w:after="0"/>
      </w:pPr>
      <w:r>
        <w:t>Clinical Implications</w:t>
      </w:r>
    </w:p>
    <w:p>
      <w:pPr>
        <w:numPr>
          <w:ilvl w:val="1"/>
          <w:numId w:val="900"/>
        </w:numPr>
        <w:spacing w:before="0" w:after="0"/>
      </w:pPr>
      <w:r>
        <w:t>Stress Fractures</w:t>
      </w:r>
    </w:p>
    <w:p>
      <w:pPr>
        <w:numPr>
          <w:ilvl w:val="1"/>
          <w:numId w:val="900"/>
        </w:numPr>
        <w:spacing w:before="0" w:after="0"/>
      </w:pPr>
      <w:r>
        <w:t>Age-Related Fragility</w:t>
      </w:r>
    </w:p>
    <w:p>
      <w:pPr>
        <w:numPr>
          <w:ilvl w:val="1"/>
          <w:numId w:val="900"/>
        </w:numPr>
        <w:spacing w:before="0" w:after="0"/>
      </w:pPr>
      <w:r>
        <w:t>Exercise-Related Damage</w:t>
      </w:r>
    </w:p>
    <w:p>
      <w:pPr>
        <w:pStyle w:val="Heading1"/>
      </w:pPr>
      <w:r>
        <w:t>Bone Fracture Mechanics</w:t>
      </w:r>
    </w:p>
    <w:p>
      <w:pPr>
        <w:numPr>
          <w:ilvl w:val="0"/>
          <w:numId w:val="900"/>
        </w:numPr>
        <w:spacing w:before="0" w:after="0"/>
      </w:pPr>
      <w:r>
        <w:t>Fracture Mechanics Principles</w:t>
      </w:r>
    </w:p>
    <w:p>
      <w:pPr>
        <w:numPr>
          <w:ilvl w:val="1"/>
          <w:numId w:val="900"/>
        </w:numPr>
        <w:spacing w:before="0" w:after="0"/>
      </w:pPr>
      <w:r>
        <w:t>Stress Concentration</w:t>
      </w:r>
    </w:p>
    <w:p>
      <w:pPr>
        <w:numPr>
          <w:ilvl w:val="1"/>
          <w:numId w:val="900"/>
        </w:numPr>
        <w:spacing w:before="0" w:after="0"/>
      </w:pPr>
      <w:r>
        <w:t>Crack Tip Stress Fields</w:t>
      </w:r>
    </w:p>
    <w:p>
      <w:pPr>
        <w:numPr>
          <w:ilvl w:val="1"/>
          <w:numId w:val="900"/>
        </w:numPr>
        <w:spacing w:before="0" w:after="0"/>
      </w:pPr>
      <w:r>
        <w:t>Fracture Toughness</w:t>
      </w:r>
    </w:p>
    <w:p>
      <w:pPr>
        <w:numPr>
          <w:ilvl w:val="1"/>
          <w:numId w:val="900"/>
        </w:numPr>
        <w:spacing w:before="0" w:after="0"/>
      </w:pPr>
      <w:r>
        <w:t>Critical Crack Length</w:t>
      </w:r>
    </w:p>
    <w:p>
      <w:pPr>
        <w:numPr>
          <w:ilvl w:val="0"/>
          <w:numId w:val="900"/>
        </w:numPr>
        <w:spacing w:before="0" w:after="0"/>
      </w:pPr>
      <w:r>
        <w:t>Modes of Fracture</w:t>
      </w:r>
    </w:p>
    <w:p>
      <w:pPr>
        <w:numPr>
          <w:ilvl w:val="1"/>
          <w:numId w:val="900"/>
        </w:numPr>
        <w:spacing w:before="0" w:after="0"/>
      </w:pPr>
      <w:r>
        <w:t>Mode I (Opening)</w:t>
      </w:r>
    </w:p>
    <w:p>
      <w:pPr>
        <w:numPr>
          <w:ilvl w:val="1"/>
          <w:numId w:val="900"/>
        </w:numPr>
        <w:spacing w:before="0" w:after="0"/>
      </w:pPr>
      <w:r>
        <w:t>Mode II (Sliding)</w:t>
      </w:r>
    </w:p>
    <w:p>
      <w:pPr>
        <w:numPr>
          <w:ilvl w:val="1"/>
          <w:numId w:val="900"/>
        </w:numPr>
        <w:spacing w:before="0" w:after="0"/>
      </w:pPr>
      <w:r>
        <w:t>Mode III (Tearing)</w:t>
      </w:r>
    </w:p>
    <w:p>
      <w:pPr>
        <w:numPr>
          <w:ilvl w:val="1"/>
          <w:numId w:val="900"/>
        </w:numPr>
        <w:spacing w:before="0" w:after="0"/>
      </w:pPr>
      <w:r>
        <w:t>Mixed Mode Fractures</w:t>
      </w:r>
    </w:p>
    <w:p>
      <w:pPr>
        <w:numPr>
          <w:ilvl w:val="0"/>
          <w:numId w:val="900"/>
        </w:numPr>
        <w:spacing w:before="0" w:after="0"/>
      </w:pPr>
      <w:r>
        <w:t>Fracture Patterns</w:t>
      </w:r>
    </w:p>
    <w:p>
      <w:pPr>
        <w:numPr>
          <w:ilvl w:val="1"/>
          <w:numId w:val="900"/>
        </w:numPr>
        <w:spacing w:before="0" w:after="0"/>
      </w:pPr>
      <w:r>
        <w:t>Transverse Fractures</w:t>
      </w:r>
    </w:p>
    <w:p>
      <w:pPr>
        <w:numPr>
          <w:ilvl w:val="1"/>
          <w:numId w:val="900"/>
        </w:numPr>
        <w:spacing w:before="0" w:after="0"/>
      </w:pPr>
      <w:r>
        <w:t>Oblique Fractures</w:t>
      </w:r>
    </w:p>
    <w:p>
      <w:pPr>
        <w:numPr>
          <w:ilvl w:val="1"/>
          <w:numId w:val="900"/>
        </w:numPr>
        <w:spacing w:before="0" w:after="0"/>
      </w:pPr>
      <w:r>
        <w:t>Spiral Fractures</w:t>
      </w:r>
    </w:p>
    <w:p>
      <w:pPr>
        <w:numPr>
          <w:ilvl w:val="1"/>
          <w:numId w:val="900"/>
        </w:numPr>
        <w:spacing w:before="0" w:after="0"/>
      </w:pPr>
      <w:r>
        <w:t>Comminuted Fractures</w:t>
      </w:r>
    </w:p>
    <w:p>
      <w:pPr>
        <w:numPr>
          <w:ilvl w:val="1"/>
          <w:numId w:val="900"/>
        </w:numPr>
        <w:spacing w:before="0" w:after="0"/>
      </w:pPr>
      <w:r>
        <w:t>Compression Fractures</w:t>
      </w:r>
    </w:p>
    <w:p>
      <w:pPr>
        <w:numPr>
          <w:ilvl w:val="0"/>
          <w:numId w:val="900"/>
        </w:numPr>
        <w:spacing w:before="0" w:after="0"/>
      </w:pPr>
      <w:r>
        <w:t>Loading Rate Effects</w:t>
      </w:r>
    </w:p>
    <w:p>
      <w:pPr>
        <w:numPr>
          <w:ilvl w:val="1"/>
          <w:numId w:val="900"/>
        </w:numPr>
        <w:spacing w:before="0" w:after="0"/>
      </w:pPr>
      <w:r>
        <w:t>Quasi-Static Loading</w:t>
      </w:r>
    </w:p>
    <w:p>
      <w:pPr>
        <w:numPr>
          <w:ilvl w:val="1"/>
          <w:numId w:val="900"/>
        </w:numPr>
        <w:spacing w:before="0" w:after="0"/>
      </w:pPr>
      <w:r>
        <w:t>Dynamic Loading</w:t>
      </w:r>
    </w:p>
    <w:p>
      <w:pPr>
        <w:numPr>
          <w:ilvl w:val="1"/>
          <w:numId w:val="900"/>
        </w:numPr>
        <w:spacing w:before="0" w:after="0"/>
      </w:pPr>
      <w:r>
        <w:t>Impact Loading</w:t>
      </w:r>
    </w:p>
    <w:p>
      <w:pPr>
        <w:numPr>
          <w:ilvl w:val="1"/>
          <w:numId w:val="900"/>
        </w:numPr>
        <w:spacing w:before="0" w:after="0"/>
      </w:pPr>
      <w:r>
        <w:t>Strain Rate Sensitivity</w:t>
      </w:r>
    </w:p>
    <w:p>
      <w:pPr>
        <w:numPr>
          <w:ilvl w:val="0"/>
          <w:numId w:val="900"/>
        </w:numPr>
        <w:spacing w:before="0" w:after="0"/>
      </w:pPr>
      <w:r>
        <w:t>Geometric Factors</w:t>
      </w:r>
    </w:p>
    <w:p>
      <w:pPr>
        <w:numPr>
          <w:ilvl w:val="1"/>
          <w:numId w:val="900"/>
        </w:numPr>
        <w:spacing w:before="0" w:after="0"/>
      </w:pPr>
      <w:r>
        <w:t>Bone Shape Effects</w:t>
      </w:r>
    </w:p>
    <w:p>
      <w:pPr>
        <w:numPr>
          <w:ilvl w:val="1"/>
          <w:numId w:val="900"/>
        </w:numPr>
        <w:spacing w:before="0" w:after="0"/>
      </w:pPr>
      <w:r>
        <w:t>Cross-Sectional Properties</w:t>
      </w:r>
    </w:p>
    <w:p>
      <w:pPr>
        <w:numPr>
          <w:ilvl w:val="1"/>
          <w:numId w:val="900"/>
        </w:numPr>
        <w:spacing w:before="0" w:after="0"/>
      </w:pPr>
      <w:r>
        <w:t>Stress Concentrators</w:t>
      </w:r>
    </w:p>
    <w:p>
      <w:pPr>
        <w:numPr>
          <w:ilvl w:val="1"/>
          <w:numId w:val="900"/>
        </w:numPr>
        <w:spacing w:before="0" w:after="0"/>
      </w:pPr>
      <w:r>
        <w:t>Porosity Effects</w:t>
      </w:r>
    </w:p>
    <w:p>
      <w:pPr>
        <w:pStyle w:val="Heading1"/>
      </w:pPr>
      <w:r>
        <w:t>Fracture Classification and Healing</w:t>
      </w:r>
    </w:p>
    <w:p>
      <w:pPr>
        <w:numPr>
          <w:ilvl w:val="0"/>
          <w:numId w:val="900"/>
        </w:numPr>
        <w:spacing w:before="0" w:after="0"/>
      </w:pPr>
      <w:r>
        <w:t>Fracture Classification Systems</w:t>
      </w:r>
    </w:p>
    <w:p>
      <w:pPr>
        <w:numPr>
          <w:ilvl w:val="1"/>
          <w:numId w:val="900"/>
        </w:numPr>
        <w:spacing w:before="0" w:after="0"/>
      </w:pPr>
      <w:r>
        <w:t>Anatomical Classification</w:t>
      </w:r>
    </w:p>
    <w:p>
      <w:pPr>
        <w:numPr>
          <w:ilvl w:val="1"/>
          <w:numId w:val="900"/>
        </w:numPr>
        <w:spacing w:before="0" w:after="0"/>
      </w:pPr>
      <w:r>
        <w:t>Mechanism of Injury</w:t>
      </w:r>
    </w:p>
    <w:p>
      <w:pPr>
        <w:numPr>
          <w:ilvl w:val="1"/>
          <w:numId w:val="900"/>
        </w:numPr>
        <w:spacing w:before="0" w:after="0"/>
      </w:pPr>
      <w:r>
        <w:t>Fracture Pattern</w:t>
      </w:r>
    </w:p>
    <w:p>
      <w:pPr>
        <w:numPr>
          <w:ilvl w:val="1"/>
          <w:numId w:val="900"/>
        </w:numPr>
        <w:spacing w:before="0" w:after="0"/>
      </w:pPr>
      <w:r>
        <w:t>Displacement</w:t>
      </w:r>
    </w:p>
    <w:p>
      <w:pPr>
        <w:numPr>
          <w:ilvl w:val="1"/>
          <w:numId w:val="900"/>
        </w:numPr>
        <w:spacing w:before="0" w:after="0"/>
      </w:pPr>
      <w:r>
        <w:t>Stability</w:t>
      </w:r>
    </w:p>
    <w:p>
      <w:pPr>
        <w:numPr>
          <w:ilvl w:val="0"/>
          <w:numId w:val="900"/>
        </w:numPr>
        <w:spacing w:before="0" w:after="0"/>
      </w:pPr>
      <w:r>
        <w:t>Fracture Types by Etiology</w:t>
      </w:r>
    </w:p>
    <w:p>
      <w:pPr>
        <w:numPr>
          <w:ilvl w:val="1"/>
          <w:numId w:val="900"/>
        </w:numPr>
        <w:spacing w:before="0" w:after="0"/>
      </w:pPr>
      <w:r>
        <w:t>Traumatic Fractures</w:t>
      </w:r>
    </w:p>
    <w:p>
      <w:pPr>
        <w:numPr>
          <w:ilvl w:val="1"/>
          <w:numId w:val="900"/>
        </w:numPr>
        <w:spacing w:before="0" w:after="0"/>
      </w:pPr>
      <w:r>
        <w:t>Pathological Fractures</w:t>
      </w:r>
    </w:p>
    <w:p>
      <w:pPr>
        <w:numPr>
          <w:ilvl w:val="1"/>
          <w:numId w:val="900"/>
        </w:numPr>
        <w:spacing w:before="0" w:after="0"/>
      </w:pPr>
      <w:r>
        <w:t>Stress Fractures</w:t>
      </w:r>
    </w:p>
    <w:p>
      <w:pPr>
        <w:numPr>
          <w:ilvl w:val="1"/>
          <w:numId w:val="900"/>
        </w:numPr>
        <w:spacing w:before="0" w:after="0"/>
      </w:pPr>
      <w:r>
        <w:t>Insufficiency Fractures</w:t>
      </w:r>
    </w:p>
    <w:p>
      <w:pPr>
        <w:numPr>
          <w:ilvl w:val="0"/>
          <w:numId w:val="900"/>
        </w:numPr>
        <w:spacing w:before="0" w:after="0"/>
      </w:pPr>
      <w:r>
        <w:t>Fracture Healing Process</w:t>
      </w:r>
    </w:p>
    <w:p>
      <w:pPr>
        <w:numPr>
          <w:ilvl w:val="1"/>
          <w:numId w:val="900"/>
        </w:numPr>
        <w:spacing w:before="0" w:after="0"/>
      </w:pPr>
      <w:r>
        <w:t>Inflammatory Phase</w:t>
      </w:r>
    </w:p>
    <w:p>
      <w:pPr>
        <w:numPr>
          <w:ilvl w:val="2"/>
          <w:numId w:val="900"/>
        </w:numPr>
        <w:spacing w:before="0" w:after="0"/>
      </w:pPr>
      <w:r>
        <w:t>Hematoma Formation</w:t>
      </w:r>
    </w:p>
    <w:p>
      <w:pPr>
        <w:numPr>
          <w:ilvl w:val="2"/>
          <w:numId w:val="900"/>
        </w:numPr>
        <w:spacing w:before="0" w:after="0"/>
      </w:pPr>
      <w:r>
        <w:t>Inflammatory Response</w:t>
      </w:r>
    </w:p>
    <w:p>
      <w:pPr>
        <w:numPr>
          <w:ilvl w:val="2"/>
          <w:numId w:val="900"/>
        </w:numPr>
        <w:spacing w:before="0" w:after="0"/>
      </w:pPr>
      <w:r>
        <w:t>Cellular Recruitment</w:t>
      </w:r>
    </w:p>
    <w:p>
      <w:pPr>
        <w:numPr>
          <w:ilvl w:val="1"/>
          <w:numId w:val="900"/>
        </w:numPr>
        <w:spacing w:before="0" w:after="0"/>
      </w:pPr>
      <w:r>
        <w:t>Reparative Phase</w:t>
      </w:r>
    </w:p>
    <w:p>
      <w:pPr>
        <w:numPr>
          <w:ilvl w:val="2"/>
          <w:numId w:val="900"/>
        </w:numPr>
        <w:spacing w:before="0" w:after="0"/>
      </w:pPr>
      <w:r>
        <w:t>Soft Callus Formation</w:t>
      </w:r>
    </w:p>
    <w:p>
      <w:pPr>
        <w:numPr>
          <w:ilvl w:val="2"/>
          <w:numId w:val="900"/>
        </w:numPr>
        <w:spacing w:before="0" w:after="0"/>
      </w:pPr>
      <w:r>
        <w:t>Chondrogenesis</w:t>
      </w:r>
    </w:p>
    <w:p>
      <w:pPr>
        <w:numPr>
          <w:ilvl w:val="2"/>
          <w:numId w:val="900"/>
        </w:numPr>
        <w:spacing w:before="0" w:after="0"/>
      </w:pPr>
      <w:r>
        <w:t>Hard Callus Formation</w:t>
      </w:r>
    </w:p>
    <w:p>
      <w:pPr>
        <w:numPr>
          <w:ilvl w:val="2"/>
          <w:numId w:val="900"/>
        </w:numPr>
        <w:spacing w:before="0" w:after="0"/>
      </w:pPr>
      <w:r>
        <w:t>Endochondral Ossification</w:t>
      </w:r>
    </w:p>
    <w:p>
      <w:pPr>
        <w:numPr>
          <w:ilvl w:val="1"/>
          <w:numId w:val="900"/>
        </w:numPr>
        <w:spacing w:before="0" w:after="0"/>
      </w:pPr>
      <w:r>
        <w:t>Remodeling Phase</w:t>
      </w:r>
    </w:p>
    <w:p>
      <w:pPr>
        <w:numPr>
          <w:ilvl w:val="2"/>
          <w:numId w:val="900"/>
        </w:numPr>
        <w:spacing w:before="0" w:after="0"/>
      </w:pPr>
      <w:r>
        <w:t>Callus Remodeling</w:t>
      </w:r>
    </w:p>
    <w:p>
      <w:pPr>
        <w:numPr>
          <w:ilvl w:val="2"/>
          <w:numId w:val="900"/>
        </w:numPr>
        <w:spacing w:before="0" w:after="0"/>
      </w:pPr>
      <w:r>
        <w:t>Restoration of Anatomy</w:t>
      </w:r>
    </w:p>
    <w:p>
      <w:pPr>
        <w:numPr>
          <w:ilvl w:val="2"/>
          <w:numId w:val="900"/>
        </w:numPr>
        <w:spacing w:before="0" w:after="0"/>
      </w:pPr>
      <w:r>
        <w:t>Mechanical Property Recovery</w:t>
      </w:r>
    </w:p>
    <w:p>
      <w:pPr>
        <w:numPr>
          <w:ilvl w:val="0"/>
          <w:numId w:val="900"/>
        </w:numPr>
        <w:spacing w:before="0" w:after="0"/>
      </w:pPr>
      <w:r>
        <w:t>Factors Affecting Healing</w:t>
      </w:r>
    </w:p>
    <w:p>
      <w:pPr>
        <w:numPr>
          <w:ilvl w:val="1"/>
          <w:numId w:val="900"/>
        </w:numPr>
        <w:spacing w:before="0" w:after="0"/>
      </w:pPr>
      <w:r>
        <w:t>Patient Factors</w:t>
      </w:r>
    </w:p>
    <w:p>
      <w:pPr>
        <w:numPr>
          <w:ilvl w:val="2"/>
          <w:numId w:val="900"/>
        </w:numPr>
        <w:spacing w:before="0" w:after="0"/>
      </w:pPr>
      <w:r>
        <w:t>Age</w:t>
      </w:r>
    </w:p>
    <w:p>
      <w:pPr>
        <w:numPr>
          <w:ilvl w:val="2"/>
          <w:numId w:val="900"/>
        </w:numPr>
        <w:spacing w:before="0" w:after="0"/>
      </w:pPr>
      <w:r>
        <w:t>Nutrition</w:t>
      </w:r>
    </w:p>
    <w:p>
      <w:pPr>
        <w:numPr>
          <w:ilvl w:val="2"/>
          <w:numId w:val="900"/>
        </w:numPr>
        <w:spacing w:before="0" w:after="0"/>
      </w:pPr>
      <w:r>
        <w:t>Hormonal Status</w:t>
      </w:r>
    </w:p>
    <w:p>
      <w:pPr>
        <w:numPr>
          <w:ilvl w:val="2"/>
          <w:numId w:val="900"/>
        </w:numPr>
        <w:spacing w:before="0" w:after="0"/>
      </w:pPr>
      <w:r>
        <w:t>Comorbidities</w:t>
      </w:r>
    </w:p>
    <w:p>
      <w:pPr>
        <w:numPr>
          <w:ilvl w:val="1"/>
          <w:numId w:val="900"/>
        </w:numPr>
        <w:spacing w:before="0" w:after="0"/>
      </w:pPr>
      <w:r>
        <w:t>Fracture Factors</w:t>
      </w:r>
    </w:p>
    <w:p>
      <w:pPr>
        <w:numPr>
          <w:ilvl w:val="2"/>
          <w:numId w:val="900"/>
        </w:numPr>
        <w:spacing w:before="0" w:after="0"/>
      </w:pPr>
      <w:r>
        <w:t>Location</w:t>
      </w:r>
    </w:p>
    <w:p>
      <w:pPr>
        <w:numPr>
          <w:ilvl w:val="2"/>
          <w:numId w:val="900"/>
        </w:numPr>
        <w:spacing w:before="0" w:after="0"/>
      </w:pPr>
      <w:r>
        <w:t>Pattern</w:t>
      </w:r>
    </w:p>
    <w:p>
      <w:pPr>
        <w:numPr>
          <w:ilvl w:val="2"/>
          <w:numId w:val="900"/>
        </w:numPr>
        <w:spacing w:before="0" w:after="0"/>
      </w:pPr>
      <w:r>
        <w:t>Displacement</w:t>
      </w:r>
    </w:p>
    <w:p>
      <w:pPr>
        <w:numPr>
          <w:ilvl w:val="2"/>
          <w:numId w:val="900"/>
        </w:numPr>
        <w:spacing w:before="0" w:after="0"/>
      </w:pPr>
      <w:r>
        <w:t>Soft Tissue Damage</w:t>
      </w:r>
    </w:p>
    <w:p>
      <w:pPr>
        <w:numPr>
          <w:ilvl w:val="1"/>
          <w:numId w:val="900"/>
        </w:numPr>
        <w:spacing w:before="0" w:after="0"/>
      </w:pPr>
      <w:r>
        <w:t>Treatment Factors</w:t>
      </w:r>
    </w:p>
    <w:p>
      <w:pPr>
        <w:numPr>
          <w:ilvl w:val="2"/>
          <w:numId w:val="900"/>
        </w:numPr>
        <w:spacing w:before="0" w:after="0"/>
      </w:pPr>
      <w:r>
        <w:t>Reduction</w:t>
      </w:r>
    </w:p>
    <w:p>
      <w:pPr>
        <w:numPr>
          <w:ilvl w:val="2"/>
          <w:numId w:val="900"/>
        </w:numPr>
        <w:spacing w:before="0" w:after="0"/>
      </w:pPr>
      <w:r>
        <w:t>Fixation</w:t>
      </w:r>
    </w:p>
    <w:p>
      <w:pPr>
        <w:numPr>
          <w:ilvl w:val="2"/>
          <w:numId w:val="900"/>
        </w:numPr>
        <w:spacing w:before="0" w:after="0"/>
      </w:pPr>
      <w:r>
        <w:t>Immobilization</w:t>
      </w:r>
    </w:p>
    <w:p>
      <w:pPr>
        <w:numPr>
          <w:ilvl w:val="2"/>
          <w:numId w:val="900"/>
        </w:numPr>
        <w:spacing w:before="0" w:after="0"/>
      </w:pPr>
      <w:r>
        <w:t>Rehabilitation</w:t>
      </w:r>
    </w:p>
    <w:p>
      <w:pPr>
        <w:pStyle w:val="Heading1"/>
      </w:pPr>
      <w:r>
        <w:t>Methods for Studying Bone</w:t>
      </w:r>
    </w:p>
    <w:p>
      <w:pPr>
        <w:numPr>
          <w:ilvl w:val="0"/>
          <w:numId w:val="900"/>
        </w:numPr>
        <w:spacing w:before="0" w:after="0"/>
      </w:pPr>
      <w:r>
        <w:t>Imaging Techniques</w:t>
      </w:r>
    </w:p>
    <w:p>
      <w:pPr>
        <w:numPr>
          <w:ilvl w:val="1"/>
          <w:numId w:val="900"/>
        </w:numPr>
        <w:spacing w:before="0" w:after="0"/>
      </w:pPr>
      <w:r>
        <w:t>Conventional Radiography</w:t>
      </w:r>
    </w:p>
    <w:p>
      <w:pPr>
        <w:numPr>
          <w:ilvl w:val="2"/>
          <w:numId w:val="900"/>
        </w:numPr>
        <w:spacing w:before="0" w:after="0"/>
      </w:pPr>
      <w:r>
        <w:t>Principles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Computed Tomography</w:t>
      </w:r>
    </w:p>
    <w:p>
      <w:pPr>
        <w:numPr>
          <w:ilvl w:val="2"/>
          <w:numId w:val="900"/>
        </w:numPr>
        <w:spacing w:before="0" w:after="0"/>
      </w:pPr>
      <w:r>
        <w:t>Principles</w:t>
      </w:r>
    </w:p>
    <w:p>
      <w:pPr>
        <w:numPr>
          <w:ilvl w:val="2"/>
          <w:numId w:val="900"/>
        </w:numPr>
        <w:spacing w:before="0" w:after="0"/>
      </w:pPr>
      <w:r>
        <w:t>Quantitative CT</w:t>
      </w:r>
    </w:p>
    <w:p>
      <w:pPr>
        <w:numPr>
          <w:ilvl w:val="1"/>
          <w:numId w:val="900"/>
        </w:numPr>
        <w:spacing w:before="0" w:after="0"/>
      </w:pPr>
      <w:r>
        <w:t>Micro-Computed Tomography</w:t>
      </w:r>
    </w:p>
    <w:p>
      <w:pPr>
        <w:numPr>
          <w:ilvl w:val="2"/>
          <w:numId w:val="900"/>
        </w:numPr>
        <w:spacing w:before="0" w:after="0"/>
      </w:pPr>
      <w:r>
        <w:t>High-Resolution Imaging</w:t>
      </w:r>
    </w:p>
    <w:p>
      <w:pPr>
        <w:numPr>
          <w:ilvl w:val="2"/>
          <w:numId w:val="900"/>
        </w:numPr>
        <w:spacing w:before="0" w:after="0"/>
      </w:pPr>
      <w:r>
        <w:t>3D Reconstruction</w:t>
      </w:r>
    </w:p>
    <w:p>
      <w:pPr>
        <w:numPr>
          <w:ilvl w:val="2"/>
          <w:numId w:val="900"/>
        </w:numPr>
        <w:spacing w:before="0" w:after="0"/>
      </w:pPr>
      <w:r>
        <w:t>Morphometric Analysis</w:t>
      </w:r>
    </w:p>
    <w:p>
      <w:pPr>
        <w:numPr>
          <w:ilvl w:val="1"/>
          <w:numId w:val="900"/>
        </w:numPr>
        <w:spacing w:before="0" w:after="0"/>
      </w:pPr>
      <w:r>
        <w:t>Dual-Energy X-ray Absorptiometry</w:t>
      </w:r>
    </w:p>
    <w:p>
      <w:pPr>
        <w:numPr>
          <w:ilvl w:val="2"/>
          <w:numId w:val="900"/>
        </w:numPr>
        <w:spacing w:before="0" w:after="0"/>
      </w:pPr>
      <w:r>
        <w:t>Bone Mineral Density</w:t>
      </w:r>
    </w:p>
    <w:p>
      <w:pPr>
        <w:numPr>
          <w:ilvl w:val="2"/>
          <w:numId w:val="900"/>
        </w:numPr>
        <w:spacing w:before="0" w:after="0"/>
      </w:pPr>
      <w:r>
        <w:t>Body Composition</w:t>
      </w:r>
    </w:p>
    <w:p>
      <w:pPr>
        <w:numPr>
          <w:ilvl w:val="2"/>
          <w:numId w:val="900"/>
        </w:numPr>
        <w:spacing w:before="0" w:after="0"/>
      </w:pPr>
      <w:r>
        <w:t>Fracture Risk Assessment</w:t>
      </w:r>
    </w:p>
    <w:p>
      <w:pPr>
        <w:numPr>
          <w:ilvl w:val="1"/>
          <w:numId w:val="900"/>
        </w:numPr>
        <w:spacing w:before="0" w:after="0"/>
      </w:pPr>
      <w:r>
        <w:t>Quantitative Ultrasound</w:t>
      </w:r>
    </w:p>
    <w:p>
      <w:pPr>
        <w:numPr>
          <w:ilvl w:val="2"/>
          <w:numId w:val="900"/>
        </w:numPr>
        <w:spacing w:before="0" w:after="0"/>
      </w:pPr>
      <w:r>
        <w:t>Bone Quality Assessment</w:t>
      </w:r>
    </w:p>
    <w:p>
      <w:pPr>
        <w:numPr>
          <w:ilvl w:val="2"/>
          <w:numId w:val="900"/>
        </w:numPr>
        <w:spacing w:before="0" w:after="0"/>
      </w:pPr>
      <w:r>
        <w:t>Portable Devices</w:t>
      </w:r>
    </w:p>
    <w:p>
      <w:pPr>
        <w:numPr>
          <w:ilvl w:val="1"/>
          <w:numId w:val="900"/>
        </w:numPr>
        <w:spacing w:before="0" w:after="0"/>
      </w:pPr>
      <w:r>
        <w:t>Magnetic Resonance Imaging</w:t>
      </w:r>
    </w:p>
    <w:p>
      <w:pPr>
        <w:numPr>
          <w:ilvl w:val="2"/>
          <w:numId w:val="900"/>
        </w:numPr>
        <w:spacing w:before="0" w:after="0"/>
      </w:pPr>
      <w:r>
        <w:t>Soft Tissue Imaging</w:t>
      </w:r>
    </w:p>
    <w:p>
      <w:pPr>
        <w:numPr>
          <w:ilvl w:val="2"/>
          <w:numId w:val="900"/>
        </w:numPr>
        <w:spacing w:before="0" w:after="0"/>
      </w:pPr>
      <w:r>
        <w:t>Bone Marrow Assessment</w:t>
      </w:r>
    </w:p>
    <w:p>
      <w:pPr>
        <w:numPr>
          <w:ilvl w:val="2"/>
          <w:numId w:val="900"/>
        </w:numPr>
        <w:spacing w:before="0" w:after="0"/>
      </w:pPr>
      <w:r>
        <w:t>Functional Imaging</w:t>
      </w:r>
    </w:p>
    <w:p>
      <w:pPr>
        <w:numPr>
          <w:ilvl w:val="0"/>
          <w:numId w:val="900"/>
        </w:numPr>
        <w:spacing w:before="0" w:after="0"/>
      </w:pPr>
      <w:r>
        <w:t>Histological Methods</w:t>
      </w:r>
    </w:p>
    <w:p>
      <w:pPr>
        <w:numPr>
          <w:ilvl w:val="1"/>
          <w:numId w:val="900"/>
        </w:numPr>
        <w:spacing w:before="0" w:after="0"/>
      </w:pPr>
      <w:r>
        <w:t>Tissue Preparation</w:t>
      </w:r>
    </w:p>
    <w:p>
      <w:pPr>
        <w:numPr>
          <w:ilvl w:val="2"/>
          <w:numId w:val="900"/>
        </w:numPr>
        <w:spacing w:before="0" w:after="0"/>
      </w:pPr>
      <w:r>
        <w:t>Fixation</w:t>
      </w:r>
    </w:p>
    <w:p>
      <w:pPr>
        <w:numPr>
          <w:ilvl w:val="2"/>
          <w:numId w:val="900"/>
        </w:numPr>
        <w:spacing w:before="0" w:after="0"/>
      </w:pPr>
      <w:r>
        <w:t>Decalcification</w:t>
      </w:r>
    </w:p>
    <w:p>
      <w:pPr>
        <w:numPr>
          <w:ilvl w:val="2"/>
          <w:numId w:val="900"/>
        </w:numPr>
        <w:spacing w:before="0" w:after="0"/>
      </w:pPr>
      <w:r>
        <w:t>Embedding</w:t>
      </w:r>
    </w:p>
    <w:p>
      <w:pPr>
        <w:numPr>
          <w:ilvl w:val="2"/>
          <w:numId w:val="900"/>
        </w:numPr>
        <w:spacing w:before="0" w:after="0"/>
      </w:pPr>
      <w:r>
        <w:t>Sectioning</w:t>
      </w:r>
    </w:p>
    <w:p>
      <w:pPr>
        <w:numPr>
          <w:ilvl w:val="1"/>
          <w:numId w:val="900"/>
        </w:numPr>
        <w:spacing w:before="0" w:after="0"/>
      </w:pPr>
      <w:r>
        <w:t>Staining Techniques</w:t>
      </w:r>
    </w:p>
    <w:p>
      <w:pPr>
        <w:numPr>
          <w:ilvl w:val="2"/>
          <w:numId w:val="900"/>
        </w:numPr>
        <w:spacing w:before="0" w:after="0"/>
      </w:pPr>
      <w:r>
        <w:t>Hematoxylin and Eosin</w:t>
      </w:r>
    </w:p>
    <w:p>
      <w:pPr>
        <w:numPr>
          <w:ilvl w:val="2"/>
          <w:numId w:val="900"/>
        </w:numPr>
        <w:spacing w:before="0" w:after="0"/>
      </w:pPr>
      <w:r>
        <w:t>Trichrome Stains</w:t>
      </w:r>
    </w:p>
    <w:p>
      <w:pPr>
        <w:numPr>
          <w:ilvl w:val="2"/>
          <w:numId w:val="900"/>
        </w:numPr>
        <w:spacing w:before="0" w:after="0"/>
      </w:pPr>
      <w:r>
        <w:t>Specialized Bone Stains</w:t>
      </w:r>
    </w:p>
    <w:p>
      <w:pPr>
        <w:numPr>
          <w:ilvl w:val="1"/>
          <w:numId w:val="900"/>
        </w:numPr>
        <w:spacing w:before="0" w:after="0"/>
      </w:pPr>
      <w:r>
        <w:t>Histomorphometry</w:t>
      </w:r>
    </w:p>
    <w:p>
      <w:pPr>
        <w:numPr>
          <w:ilvl w:val="2"/>
          <w:numId w:val="900"/>
        </w:numPr>
        <w:spacing w:before="0" w:after="0"/>
      </w:pPr>
      <w:r>
        <w:t>Static Parameters</w:t>
      </w:r>
    </w:p>
    <w:p>
      <w:pPr>
        <w:numPr>
          <w:ilvl w:val="2"/>
          <w:numId w:val="900"/>
        </w:numPr>
        <w:spacing w:before="0" w:after="0"/>
      </w:pPr>
      <w:r>
        <w:t>Dynamic Parameters</w:t>
      </w:r>
    </w:p>
    <w:p>
      <w:pPr>
        <w:numPr>
          <w:ilvl w:val="2"/>
          <w:numId w:val="900"/>
        </w:numPr>
        <w:spacing w:before="0" w:after="0"/>
      </w:pPr>
      <w:r>
        <w:t>Bone Formation Rates</w:t>
      </w:r>
    </w:p>
    <w:p>
      <w:pPr>
        <w:numPr>
          <w:ilvl w:val="0"/>
          <w:numId w:val="900"/>
        </w:numPr>
        <w:spacing w:before="0" w:after="0"/>
      </w:pPr>
      <w:r>
        <w:t>Mechanical Testing</w:t>
      </w:r>
    </w:p>
    <w:p>
      <w:pPr>
        <w:numPr>
          <w:ilvl w:val="1"/>
          <w:numId w:val="900"/>
        </w:numPr>
        <w:spacing w:before="0" w:after="0"/>
      </w:pPr>
      <w:r>
        <w:t>Specimen Preparation</w:t>
      </w:r>
    </w:p>
    <w:p>
      <w:pPr>
        <w:numPr>
          <w:ilvl w:val="1"/>
          <w:numId w:val="900"/>
        </w:numPr>
        <w:spacing w:before="0" w:after="0"/>
      </w:pPr>
      <w:r>
        <w:t>Testing Protocols</w:t>
      </w:r>
    </w:p>
    <w:p>
      <w:pPr>
        <w:numPr>
          <w:ilvl w:val="1"/>
          <w:numId w:val="900"/>
        </w:numPr>
        <w:spacing w:before="0" w:after="0"/>
      </w:pPr>
      <w:r>
        <w:t>Data Analysis</w:t>
      </w:r>
    </w:p>
    <w:p>
      <w:pPr>
        <w:numPr>
          <w:ilvl w:val="1"/>
          <w:numId w:val="900"/>
        </w:numPr>
        <w:spacing w:before="0" w:after="0"/>
      </w:pPr>
      <w:r>
        <w:t>Standardization Issues</w:t>
      </w:r>
    </w:p>
    <w:p>
      <w:pPr>
        <w:numPr>
          <w:ilvl w:val="0"/>
          <w:numId w:val="900"/>
        </w:numPr>
        <w:spacing w:before="0" w:after="0"/>
      </w:pPr>
      <w:r>
        <w:t>Advanced Techniques</w:t>
      </w:r>
    </w:p>
    <w:p>
      <w:pPr>
        <w:numPr>
          <w:ilvl w:val="1"/>
          <w:numId w:val="900"/>
        </w:numPr>
        <w:spacing w:before="0" w:after="0"/>
      </w:pPr>
      <w:r>
        <w:t>Nanoindentation</w:t>
      </w:r>
    </w:p>
    <w:p>
      <w:pPr>
        <w:numPr>
          <w:ilvl w:val="1"/>
          <w:numId w:val="900"/>
        </w:numPr>
        <w:spacing w:before="0" w:after="0"/>
      </w:pPr>
      <w:r>
        <w:t>Atomic Force Microscopy</w:t>
      </w:r>
    </w:p>
    <w:p>
      <w:pPr>
        <w:numPr>
          <w:ilvl w:val="1"/>
          <w:numId w:val="900"/>
        </w:numPr>
        <w:spacing w:before="0" w:after="0"/>
      </w:pPr>
      <w:r>
        <w:t>Raman Spectroscopy</w:t>
      </w:r>
    </w:p>
    <w:p>
      <w:pPr>
        <w:numPr>
          <w:ilvl w:val="1"/>
          <w:numId w:val="900"/>
        </w:numPr>
        <w:spacing w:before="0" w:after="0"/>
      </w:pPr>
      <w:r>
        <w:t>Fourier Transform Infrared Spectroscopy</w:t>
      </w:r>
    </w:p>
    <w:p>
      <w:pPr>
        <w:pStyle w:val="Heading1"/>
      </w:pPr>
      <w:r>
        <w:t>Clinical Applications</w:t>
      </w:r>
    </w:p>
    <w:p>
      <w:pPr>
        <w:numPr>
          <w:ilvl w:val="0"/>
          <w:numId w:val="900"/>
        </w:numPr>
        <w:spacing w:before="0" w:after="0"/>
      </w:pPr>
      <w:r>
        <w:t>Metabolic Bone Diseases</w:t>
      </w:r>
    </w:p>
    <w:p>
      <w:pPr>
        <w:numPr>
          <w:ilvl w:val="1"/>
          <w:numId w:val="900"/>
        </w:numPr>
        <w:spacing w:before="0" w:after="0"/>
      </w:pPr>
      <w:r>
        <w:t>Osteoporosis</w:t>
      </w:r>
    </w:p>
    <w:p>
      <w:pPr>
        <w:numPr>
          <w:ilvl w:val="2"/>
          <w:numId w:val="900"/>
        </w:numPr>
        <w:spacing w:before="0" w:after="0"/>
      </w:pPr>
      <w:r>
        <w:t>Pathophysiology</w:t>
      </w:r>
    </w:p>
    <w:p>
      <w:pPr>
        <w:numPr>
          <w:ilvl w:val="2"/>
          <w:numId w:val="900"/>
        </w:numPr>
        <w:spacing w:before="0" w:after="0"/>
      </w:pPr>
      <w:r>
        <w:t>Risk Factors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Treatment</w:t>
      </w:r>
    </w:p>
    <w:p>
      <w:pPr>
        <w:numPr>
          <w:ilvl w:val="2"/>
          <w:numId w:val="900"/>
        </w:numPr>
        <w:spacing w:before="0" w:after="0"/>
      </w:pPr>
      <w:r>
        <w:t>Prevention</w:t>
      </w:r>
    </w:p>
    <w:p>
      <w:pPr>
        <w:numPr>
          <w:ilvl w:val="1"/>
          <w:numId w:val="900"/>
        </w:numPr>
        <w:spacing w:before="0" w:after="0"/>
      </w:pPr>
      <w:r>
        <w:t>Osteomalacia</w:t>
      </w:r>
    </w:p>
    <w:p>
      <w:pPr>
        <w:numPr>
          <w:ilvl w:val="2"/>
          <w:numId w:val="900"/>
        </w:numPr>
        <w:spacing w:before="0" w:after="0"/>
      </w:pPr>
      <w:r>
        <w:t>Causes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Treatment</w:t>
      </w:r>
    </w:p>
    <w:p>
      <w:pPr>
        <w:numPr>
          <w:ilvl w:val="1"/>
          <w:numId w:val="900"/>
        </w:numPr>
        <w:spacing w:before="0" w:after="0"/>
      </w:pPr>
      <w:r>
        <w:t>Paget's Disease</w:t>
      </w:r>
    </w:p>
    <w:p>
      <w:pPr>
        <w:numPr>
          <w:ilvl w:val="2"/>
          <w:numId w:val="900"/>
        </w:numPr>
        <w:spacing w:before="0" w:after="0"/>
      </w:pPr>
      <w:r>
        <w:t>Pathophysiology</w:t>
      </w:r>
    </w:p>
    <w:p>
      <w:pPr>
        <w:numPr>
          <w:ilvl w:val="2"/>
          <w:numId w:val="900"/>
        </w:numPr>
        <w:spacing w:before="0" w:after="0"/>
      </w:pPr>
      <w:r>
        <w:t>Clinical Presentation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0"/>
          <w:numId w:val="900"/>
        </w:numPr>
        <w:spacing w:before="0" w:after="0"/>
      </w:pPr>
      <w:r>
        <w:t>Orthopedic Applications</w:t>
      </w:r>
    </w:p>
    <w:p>
      <w:pPr>
        <w:numPr>
          <w:ilvl w:val="1"/>
          <w:numId w:val="900"/>
        </w:numPr>
        <w:spacing w:before="0" w:after="0"/>
      </w:pPr>
      <w:r>
        <w:t>Fracture Management</w:t>
      </w:r>
    </w:p>
    <w:p>
      <w:pPr>
        <w:numPr>
          <w:ilvl w:val="2"/>
          <w:numId w:val="900"/>
        </w:numPr>
        <w:spacing w:before="0" w:after="0"/>
      </w:pPr>
      <w:r>
        <w:t>Reduction Techniques</w:t>
      </w:r>
    </w:p>
    <w:p>
      <w:pPr>
        <w:numPr>
          <w:ilvl w:val="2"/>
          <w:numId w:val="900"/>
        </w:numPr>
        <w:spacing w:before="0" w:after="0"/>
      </w:pPr>
      <w:r>
        <w:t>Fixation Methods</w:t>
      </w:r>
    </w:p>
    <w:p>
      <w:pPr>
        <w:numPr>
          <w:ilvl w:val="2"/>
          <w:numId w:val="900"/>
        </w:numPr>
        <w:spacing w:before="0" w:after="0"/>
      </w:pPr>
      <w:r>
        <w:t>Healing Optimization</w:t>
      </w:r>
    </w:p>
    <w:p>
      <w:pPr>
        <w:numPr>
          <w:ilvl w:val="1"/>
          <w:numId w:val="900"/>
        </w:numPr>
        <w:spacing w:before="0" w:after="0"/>
      </w:pPr>
      <w:r>
        <w:t>Joint Replacement</w:t>
      </w:r>
    </w:p>
    <w:p>
      <w:pPr>
        <w:numPr>
          <w:ilvl w:val="2"/>
          <w:numId w:val="900"/>
        </w:numPr>
        <w:spacing w:before="0" w:after="0"/>
      </w:pPr>
      <w:r>
        <w:t>Indications</w:t>
      </w:r>
    </w:p>
    <w:p>
      <w:pPr>
        <w:numPr>
          <w:ilvl w:val="2"/>
          <w:numId w:val="900"/>
        </w:numPr>
        <w:spacing w:before="0" w:after="0"/>
      </w:pPr>
      <w:r>
        <w:t>Implant Materials</w:t>
      </w:r>
    </w:p>
    <w:p>
      <w:pPr>
        <w:numPr>
          <w:ilvl w:val="2"/>
          <w:numId w:val="900"/>
        </w:numPr>
        <w:spacing w:before="0" w:after="0"/>
      </w:pPr>
      <w:r>
        <w:t>Biomechanical Considerations</w:t>
      </w:r>
    </w:p>
    <w:p>
      <w:pPr>
        <w:numPr>
          <w:ilvl w:val="2"/>
          <w:numId w:val="900"/>
        </w:numPr>
        <w:spacing w:before="0" w:after="0"/>
      </w:pPr>
      <w:r>
        <w:t>Complications</w:t>
      </w:r>
    </w:p>
    <w:p>
      <w:pPr>
        <w:numPr>
          <w:ilvl w:val="1"/>
          <w:numId w:val="900"/>
        </w:numPr>
        <w:spacing w:before="0" w:after="0"/>
      </w:pPr>
      <w:r>
        <w:t>Bone Grafting</w:t>
      </w:r>
    </w:p>
    <w:p>
      <w:pPr>
        <w:numPr>
          <w:ilvl w:val="2"/>
          <w:numId w:val="900"/>
        </w:numPr>
        <w:spacing w:before="0" w:after="0"/>
      </w:pPr>
      <w:r>
        <w:t>Types of Grafts</w:t>
      </w:r>
    </w:p>
    <w:p>
      <w:pPr>
        <w:numPr>
          <w:ilvl w:val="2"/>
          <w:numId w:val="900"/>
        </w:numPr>
        <w:spacing w:before="0" w:after="0"/>
      </w:pPr>
      <w:r>
        <w:t>Healing Mechanisms</w:t>
      </w:r>
    </w:p>
    <w:p>
      <w:pPr>
        <w:numPr>
          <w:ilvl w:val="2"/>
          <w:numId w:val="900"/>
        </w:numPr>
        <w:spacing w:before="0" w:after="0"/>
      </w:pPr>
      <w:r>
        <w:t>Clinical Applications</w:t>
      </w:r>
    </w:p>
    <w:p>
      <w:pPr>
        <w:numPr>
          <w:ilvl w:val="0"/>
          <w:numId w:val="900"/>
        </w:numPr>
        <w:spacing w:before="0" w:after="0"/>
      </w:pPr>
      <w:r>
        <w:t>Pediatric Considerations</w:t>
      </w:r>
    </w:p>
    <w:p>
      <w:pPr>
        <w:numPr>
          <w:ilvl w:val="1"/>
          <w:numId w:val="900"/>
        </w:numPr>
        <w:spacing w:before="0" w:after="0"/>
      </w:pPr>
      <w:r>
        <w:t>Growth and Development</w:t>
      </w:r>
    </w:p>
    <w:p>
      <w:pPr>
        <w:numPr>
          <w:ilvl w:val="1"/>
          <w:numId w:val="900"/>
        </w:numPr>
        <w:spacing w:before="0" w:after="0"/>
      </w:pPr>
      <w:r>
        <w:t>Pediatric Fractures</w:t>
      </w:r>
    </w:p>
    <w:p>
      <w:pPr>
        <w:numPr>
          <w:ilvl w:val="1"/>
          <w:numId w:val="900"/>
        </w:numPr>
        <w:spacing w:before="0" w:after="0"/>
      </w:pPr>
      <w:r>
        <w:t>Growth Disturbances</w:t>
      </w:r>
    </w:p>
    <w:p>
      <w:pPr>
        <w:numPr>
          <w:ilvl w:val="1"/>
          <w:numId w:val="900"/>
        </w:numPr>
        <w:spacing w:before="0" w:after="0"/>
      </w:pPr>
      <w:r>
        <w:t>Congenital Disorders</w:t>
      </w:r>
    </w:p>
    <w:p>
      <w:pPr>
        <w:pStyle w:val="Heading1"/>
      </w:pPr>
      <w:r>
        <w:t>Forensic and Archaeological Applications</w:t>
      </w:r>
    </w:p>
    <w:p>
      <w:pPr>
        <w:numPr>
          <w:ilvl w:val="0"/>
          <w:numId w:val="900"/>
        </w:numPr>
        <w:spacing w:before="0" w:after="0"/>
      </w:pPr>
      <w:r>
        <w:t>Age Estimation</w:t>
      </w:r>
    </w:p>
    <w:p>
      <w:pPr>
        <w:numPr>
          <w:ilvl w:val="1"/>
          <w:numId w:val="900"/>
        </w:numPr>
        <w:spacing w:before="0" w:after="0"/>
      </w:pPr>
      <w:r>
        <w:t>Epiphyseal Fusion</w:t>
      </w:r>
    </w:p>
    <w:p>
      <w:pPr>
        <w:numPr>
          <w:ilvl w:val="1"/>
          <w:numId w:val="900"/>
        </w:numPr>
        <w:spacing w:before="0" w:after="0"/>
      </w:pPr>
      <w:r>
        <w:t>Degenerative Changes</w:t>
      </w:r>
    </w:p>
    <w:p>
      <w:pPr>
        <w:numPr>
          <w:ilvl w:val="1"/>
          <w:numId w:val="900"/>
        </w:numPr>
        <w:spacing w:before="0" w:after="0"/>
      </w:pPr>
      <w:r>
        <w:t>Histological Methods</w:t>
      </w:r>
    </w:p>
    <w:p>
      <w:pPr>
        <w:numPr>
          <w:ilvl w:val="0"/>
          <w:numId w:val="900"/>
        </w:numPr>
        <w:spacing w:before="0" w:after="0"/>
      </w:pPr>
      <w:r>
        <w:t>Sex Determination</w:t>
      </w:r>
    </w:p>
    <w:p>
      <w:pPr>
        <w:numPr>
          <w:ilvl w:val="1"/>
          <w:numId w:val="900"/>
        </w:numPr>
        <w:spacing w:before="0" w:after="0"/>
      </w:pPr>
      <w:r>
        <w:t>Pelvic Morphology</w:t>
      </w:r>
    </w:p>
    <w:p>
      <w:pPr>
        <w:numPr>
          <w:ilvl w:val="1"/>
          <w:numId w:val="900"/>
        </w:numPr>
        <w:spacing w:before="0" w:after="0"/>
      </w:pPr>
      <w:r>
        <w:t>Cranial Features</w:t>
      </w:r>
    </w:p>
    <w:p>
      <w:pPr>
        <w:numPr>
          <w:ilvl w:val="1"/>
          <w:numId w:val="900"/>
        </w:numPr>
        <w:spacing w:before="0" w:after="0"/>
      </w:pPr>
      <w:r>
        <w:t>Metric Analysis</w:t>
      </w:r>
    </w:p>
    <w:p>
      <w:pPr>
        <w:numPr>
          <w:ilvl w:val="0"/>
          <w:numId w:val="900"/>
        </w:numPr>
        <w:spacing w:before="0" w:after="0"/>
      </w:pPr>
      <w:r>
        <w:t>Stature Estimation</w:t>
      </w:r>
    </w:p>
    <w:p>
      <w:pPr>
        <w:numPr>
          <w:ilvl w:val="1"/>
          <w:numId w:val="900"/>
        </w:numPr>
        <w:spacing w:before="0" w:after="0"/>
      </w:pPr>
      <w:r>
        <w:t>Regression Equations</w:t>
      </w:r>
    </w:p>
    <w:p>
      <w:pPr>
        <w:numPr>
          <w:ilvl w:val="1"/>
          <w:numId w:val="900"/>
        </w:numPr>
        <w:spacing w:before="0" w:after="0"/>
      </w:pPr>
      <w:r>
        <w:t>Anatomical Methods</w:t>
      </w:r>
    </w:p>
    <w:p>
      <w:pPr>
        <w:numPr>
          <w:ilvl w:val="0"/>
          <w:numId w:val="900"/>
        </w:numPr>
        <w:spacing w:before="0" w:after="0"/>
      </w:pPr>
      <w:r>
        <w:t>Ancestry Assessment</w:t>
      </w:r>
    </w:p>
    <w:p>
      <w:pPr>
        <w:numPr>
          <w:ilvl w:val="1"/>
          <w:numId w:val="900"/>
        </w:numPr>
        <w:spacing w:before="0" w:after="0"/>
      </w:pPr>
      <w:r>
        <w:t>Morphological Traits</w:t>
      </w:r>
    </w:p>
    <w:p>
      <w:pPr>
        <w:numPr>
          <w:ilvl w:val="1"/>
          <w:numId w:val="900"/>
        </w:numPr>
        <w:spacing w:before="0" w:after="0"/>
      </w:pPr>
      <w:r>
        <w:t>Metric Analysis</w:t>
      </w:r>
    </w:p>
    <w:p>
      <w:pPr>
        <w:numPr>
          <w:ilvl w:val="1"/>
          <w:numId w:val="900"/>
        </w:numPr>
        <w:spacing w:before="0" w:after="0"/>
      </w:pPr>
      <w:r>
        <w:t>Population Variation</w:t>
      </w:r>
    </w:p>
    <w:p>
      <w:pPr>
        <w:numPr>
          <w:ilvl w:val="0"/>
          <w:numId w:val="900"/>
        </w:numPr>
        <w:spacing w:before="0" w:after="0"/>
      </w:pPr>
      <w:r>
        <w:t>Trauma Analysis</w:t>
      </w:r>
    </w:p>
    <w:p>
      <w:pPr>
        <w:numPr>
          <w:ilvl w:val="1"/>
          <w:numId w:val="900"/>
        </w:numPr>
        <w:spacing w:before="0" w:after="0"/>
      </w:pPr>
      <w:r>
        <w:t>Perimortem Trauma</w:t>
      </w:r>
    </w:p>
    <w:p>
      <w:pPr>
        <w:numPr>
          <w:ilvl w:val="1"/>
          <w:numId w:val="900"/>
        </w:numPr>
        <w:spacing w:before="0" w:after="0"/>
      </w:pPr>
      <w:r>
        <w:t>Postmortem Damage</w:t>
      </w:r>
    </w:p>
    <w:p>
      <w:pPr>
        <w:numPr>
          <w:ilvl w:val="1"/>
          <w:numId w:val="900"/>
        </w:numPr>
        <w:spacing w:before="0" w:after="0"/>
      </w:pPr>
      <w:r>
        <w:t>Weapon Identification</w:t>
      </w:r>
    </w:p>
    <w:p>
      <w:pPr>
        <w:numPr>
          <w:ilvl w:val="0"/>
          <w:numId w:val="900"/>
        </w:numPr>
        <w:spacing w:before="0" w:after="0"/>
      </w:pPr>
      <w:r>
        <w:t>Taphonomy</w:t>
      </w:r>
    </w:p>
    <w:p>
      <w:pPr>
        <w:numPr>
          <w:ilvl w:val="1"/>
          <w:numId w:val="900"/>
        </w:numPr>
        <w:spacing w:before="0" w:after="0"/>
      </w:pPr>
      <w:r>
        <w:t>Bone Preservation</w:t>
      </w:r>
    </w:p>
    <w:p>
      <w:pPr>
        <w:numPr>
          <w:ilvl w:val="1"/>
          <w:numId w:val="900"/>
        </w:numPr>
        <w:spacing w:before="0" w:after="0"/>
      </w:pPr>
      <w:r>
        <w:t>Environmental Effects</w:t>
      </w:r>
    </w:p>
    <w:p>
      <w:pPr>
        <w:numPr>
          <w:ilvl w:val="1"/>
          <w:numId w:val="900"/>
        </w:numPr>
        <w:spacing w:before="0" w:after="0"/>
      </w:pPr>
      <w:r>
        <w:t>Diagenetic Changes</w:t>
      </w:r>
    </w:p>
    <w:p>
      <w:pPr>
        <w:pStyle w:val="Heading1"/>
      </w:pPr>
      <w:r>
        <w:t>Factors Influencing Bone Health</w:t>
      </w:r>
    </w:p>
    <w:p>
      <w:pPr>
        <w:numPr>
          <w:ilvl w:val="0"/>
          <w:numId w:val="900"/>
        </w:numPr>
        <w:spacing w:before="0" w:after="0"/>
      </w:pPr>
      <w:r>
        <w:t>Nutritional Factors</w:t>
      </w:r>
    </w:p>
    <w:p>
      <w:pPr>
        <w:numPr>
          <w:ilvl w:val="1"/>
          <w:numId w:val="900"/>
        </w:numPr>
        <w:spacing w:before="0" w:after="0"/>
      </w:pPr>
      <w:r>
        <w:t>Calcium</w:t>
      </w:r>
    </w:p>
    <w:p>
      <w:pPr>
        <w:numPr>
          <w:ilvl w:val="2"/>
          <w:numId w:val="900"/>
        </w:numPr>
        <w:spacing w:before="0" w:after="0"/>
      </w:pPr>
      <w:r>
        <w:t>Requirements</w:t>
      </w:r>
    </w:p>
    <w:p>
      <w:pPr>
        <w:numPr>
          <w:ilvl w:val="2"/>
          <w:numId w:val="900"/>
        </w:numPr>
        <w:spacing w:before="0" w:after="0"/>
      </w:pPr>
      <w:r>
        <w:t>Sources</w:t>
      </w:r>
    </w:p>
    <w:p>
      <w:pPr>
        <w:numPr>
          <w:ilvl w:val="2"/>
          <w:numId w:val="900"/>
        </w:numPr>
        <w:spacing w:before="0" w:after="0"/>
      </w:pPr>
      <w:r>
        <w:t>Absorption</w:t>
      </w:r>
    </w:p>
    <w:p>
      <w:pPr>
        <w:numPr>
          <w:ilvl w:val="1"/>
          <w:numId w:val="900"/>
        </w:numPr>
        <w:spacing w:before="0" w:after="0"/>
      </w:pPr>
      <w:r>
        <w:t>Vitamin D</w:t>
      </w:r>
    </w:p>
    <w:p>
      <w:pPr>
        <w:numPr>
          <w:ilvl w:val="2"/>
          <w:numId w:val="900"/>
        </w:numPr>
        <w:spacing w:before="0" w:after="0"/>
      </w:pPr>
      <w:r>
        <w:t>Synthesis</w:t>
      </w:r>
    </w:p>
    <w:p>
      <w:pPr>
        <w:numPr>
          <w:ilvl w:val="2"/>
          <w:numId w:val="900"/>
        </w:numPr>
        <w:spacing w:before="0" w:after="0"/>
      </w:pPr>
      <w:r>
        <w:t>Metabolism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1"/>
          <w:numId w:val="900"/>
        </w:numPr>
        <w:spacing w:before="0" w:after="0"/>
      </w:pPr>
      <w:r>
        <w:t>Protein</w:t>
      </w:r>
    </w:p>
    <w:p>
      <w:pPr>
        <w:numPr>
          <w:ilvl w:val="2"/>
          <w:numId w:val="900"/>
        </w:numPr>
        <w:spacing w:before="0" w:after="0"/>
      </w:pPr>
      <w:r>
        <w:t>Requirements</w:t>
      </w:r>
    </w:p>
    <w:p>
      <w:pPr>
        <w:numPr>
          <w:ilvl w:val="2"/>
          <w:numId w:val="900"/>
        </w:numPr>
        <w:spacing w:before="0" w:after="0"/>
      </w:pPr>
      <w:r>
        <w:t>Effects on Bone</w:t>
      </w:r>
    </w:p>
    <w:p>
      <w:pPr>
        <w:numPr>
          <w:ilvl w:val="1"/>
          <w:numId w:val="900"/>
        </w:numPr>
        <w:spacing w:before="0" w:after="0"/>
      </w:pPr>
      <w:r>
        <w:t>Other Nutrients</w:t>
      </w:r>
    </w:p>
    <w:p>
      <w:pPr>
        <w:numPr>
          <w:ilvl w:val="2"/>
          <w:numId w:val="900"/>
        </w:numPr>
        <w:spacing w:before="0" w:after="0"/>
      </w:pPr>
      <w:r>
        <w:t>Phosphorus</w:t>
      </w:r>
    </w:p>
    <w:p>
      <w:pPr>
        <w:numPr>
          <w:ilvl w:val="2"/>
          <w:numId w:val="900"/>
        </w:numPr>
        <w:spacing w:before="0" w:after="0"/>
      </w:pPr>
      <w:r>
        <w:t>Magnesium</w:t>
      </w:r>
    </w:p>
    <w:p>
      <w:pPr>
        <w:numPr>
          <w:ilvl w:val="2"/>
          <w:numId w:val="900"/>
        </w:numPr>
        <w:spacing w:before="0" w:after="0"/>
      </w:pPr>
      <w:r>
        <w:t>Vitamin K</w:t>
      </w:r>
    </w:p>
    <w:p>
      <w:pPr>
        <w:numPr>
          <w:ilvl w:val="2"/>
          <w:numId w:val="900"/>
        </w:numPr>
        <w:spacing w:before="0" w:after="0"/>
      </w:pPr>
      <w:r>
        <w:t>Vitamin C</w:t>
      </w:r>
    </w:p>
    <w:p>
      <w:pPr>
        <w:numPr>
          <w:ilvl w:val="0"/>
          <w:numId w:val="900"/>
        </w:numPr>
        <w:spacing w:before="0" w:after="0"/>
      </w:pPr>
      <w:r>
        <w:t>Hormonal Influences</w:t>
      </w:r>
    </w:p>
    <w:p>
      <w:pPr>
        <w:numPr>
          <w:ilvl w:val="1"/>
          <w:numId w:val="900"/>
        </w:numPr>
        <w:spacing w:before="0" w:after="0"/>
      </w:pPr>
      <w:r>
        <w:t>Parathyroid Hormone</w:t>
      </w:r>
    </w:p>
    <w:p>
      <w:pPr>
        <w:numPr>
          <w:ilvl w:val="2"/>
          <w:numId w:val="900"/>
        </w:numPr>
        <w:spacing w:before="0" w:after="0"/>
      </w:pPr>
      <w:r>
        <w:t>Regulation</w:t>
      </w:r>
    </w:p>
    <w:p>
      <w:pPr>
        <w:numPr>
          <w:ilvl w:val="2"/>
          <w:numId w:val="900"/>
        </w:numPr>
        <w:spacing w:before="0" w:after="0"/>
      </w:pPr>
      <w:r>
        <w:t>Actions</w:t>
      </w:r>
    </w:p>
    <w:p>
      <w:pPr>
        <w:numPr>
          <w:ilvl w:val="2"/>
          <w:numId w:val="900"/>
        </w:numPr>
        <w:spacing w:before="0" w:after="0"/>
      </w:pPr>
      <w:r>
        <w:t>Clinical Disorders</w:t>
      </w:r>
    </w:p>
    <w:p>
      <w:pPr>
        <w:numPr>
          <w:ilvl w:val="1"/>
          <w:numId w:val="900"/>
        </w:numPr>
        <w:spacing w:before="0" w:after="0"/>
      </w:pPr>
      <w:r>
        <w:t>Calcitonin</w:t>
      </w:r>
    </w:p>
    <w:p>
      <w:pPr>
        <w:numPr>
          <w:ilvl w:val="2"/>
          <w:numId w:val="900"/>
        </w:numPr>
        <w:spacing w:before="0" w:after="0"/>
      </w:pPr>
      <w:r>
        <w:t>Sources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Clinical Applications</w:t>
      </w:r>
    </w:p>
    <w:p>
      <w:pPr>
        <w:numPr>
          <w:ilvl w:val="1"/>
          <w:numId w:val="900"/>
        </w:numPr>
        <w:spacing w:before="0" w:after="0"/>
      </w:pPr>
      <w:r>
        <w:t>Sex Hormones</w:t>
      </w:r>
    </w:p>
    <w:p>
      <w:pPr>
        <w:numPr>
          <w:ilvl w:val="2"/>
          <w:numId w:val="900"/>
        </w:numPr>
        <w:spacing w:before="0" w:after="0"/>
      </w:pPr>
      <w:r>
        <w:t>Estrogen</w:t>
      </w:r>
    </w:p>
    <w:p>
      <w:pPr>
        <w:numPr>
          <w:ilvl w:val="3"/>
          <w:numId w:val="900"/>
        </w:numPr>
        <w:spacing w:before="0" w:after="0"/>
      </w:pPr>
      <w:r>
        <w:t>Effects on Bone</w:t>
      </w:r>
    </w:p>
    <w:p>
      <w:pPr>
        <w:numPr>
          <w:ilvl w:val="3"/>
          <w:numId w:val="900"/>
        </w:numPr>
        <w:spacing w:before="0" w:after="0"/>
      </w:pPr>
      <w:r>
        <w:t>Menopause</w:t>
      </w:r>
    </w:p>
    <w:p>
      <w:pPr>
        <w:numPr>
          <w:ilvl w:val="2"/>
          <w:numId w:val="900"/>
        </w:numPr>
        <w:spacing w:before="0" w:after="0"/>
      </w:pPr>
      <w:r>
        <w:t>Testosterone</w:t>
      </w:r>
    </w:p>
    <w:p>
      <w:pPr>
        <w:numPr>
          <w:ilvl w:val="3"/>
          <w:numId w:val="900"/>
        </w:numPr>
        <w:spacing w:before="0" w:after="0"/>
      </w:pPr>
      <w:r>
        <w:t>Effects on Bone</w:t>
      </w:r>
    </w:p>
    <w:p>
      <w:pPr>
        <w:numPr>
          <w:ilvl w:val="3"/>
          <w:numId w:val="900"/>
        </w:numPr>
        <w:spacing w:before="0" w:after="0"/>
      </w:pPr>
      <w:r>
        <w:t>Hypogonadism</w:t>
      </w:r>
    </w:p>
    <w:p>
      <w:pPr>
        <w:numPr>
          <w:ilvl w:val="1"/>
          <w:numId w:val="900"/>
        </w:numPr>
        <w:spacing w:before="0" w:after="0"/>
      </w:pPr>
      <w:r>
        <w:t>Growth Hormone</w:t>
      </w:r>
    </w:p>
    <w:p>
      <w:pPr>
        <w:numPr>
          <w:ilvl w:val="2"/>
          <w:numId w:val="900"/>
        </w:numPr>
        <w:spacing w:before="0" w:after="0"/>
      </w:pPr>
      <w:r>
        <w:t>Effects on Bone Growth</w:t>
      </w:r>
    </w:p>
    <w:p>
      <w:pPr>
        <w:numPr>
          <w:ilvl w:val="2"/>
          <w:numId w:val="900"/>
        </w:numPr>
        <w:spacing w:before="0" w:after="0"/>
      </w:pPr>
      <w:r>
        <w:t>Clinical Applications</w:t>
      </w:r>
    </w:p>
    <w:p>
      <w:pPr>
        <w:numPr>
          <w:ilvl w:val="1"/>
          <w:numId w:val="900"/>
        </w:numPr>
        <w:spacing w:before="0" w:after="0"/>
      </w:pPr>
      <w:r>
        <w:t>Thyroid Hormones</w:t>
      </w:r>
    </w:p>
    <w:p>
      <w:pPr>
        <w:numPr>
          <w:ilvl w:val="2"/>
          <w:numId w:val="900"/>
        </w:numPr>
        <w:spacing w:before="0" w:after="0"/>
      </w:pPr>
      <w:r>
        <w:t>Effects on Bone Metabolism</w:t>
      </w:r>
    </w:p>
    <w:p>
      <w:pPr>
        <w:numPr>
          <w:ilvl w:val="0"/>
          <w:numId w:val="900"/>
        </w:numPr>
        <w:spacing w:before="0" w:after="0"/>
      </w:pPr>
      <w:r>
        <w:t>Physical Activity</w:t>
      </w:r>
    </w:p>
    <w:p>
      <w:pPr>
        <w:numPr>
          <w:ilvl w:val="1"/>
          <w:numId w:val="900"/>
        </w:numPr>
        <w:spacing w:before="0" w:after="0"/>
      </w:pPr>
      <w:r>
        <w:t>Exercise Effects</w:t>
      </w:r>
    </w:p>
    <w:p>
      <w:pPr>
        <w:numPr>
          <w:ilvl w:val="1"/>
          <w:numId w:val="900"/>
        </w:numPr>
        <w:spacing w:before="0" w:after="0"/>
      </w:pPr>
      <w:r>
        <w:t>Loading Patterns</w:t>
      </w:r>
    </w:p>
    <w:p>
      <w:pPr>
        <w:numPr>
          <w:ilvl w:val="1"/>
          <w:numId w:val="900"/>
        </w:numPr>
        <w:spacing w:before="0" w:after="0"/>
      </w:pPr>
      <w:r>
        <w:t>Optimal Exercise Programs</w:t>
      </w:r>
    </w:p>
    <w:p>
      <w:pPr>
        <w:numPr>
          <w:ilvl w:val="1"/>
          <w:numId w:val="900"/>
        </w:numPr>
        <w:spacing w:before="0" w:after="0"/>
      </w:pPr>
      <w:r>
        <w:t>Disuse Effects</w:t>
      </w:r>
    </w:p>
    <w:p>
      <w:pPr>
        <w:numPr>
          <w:ilvl w:val="0"/>
          <w:numId w:val="900"/>
        </w:numPr>
        <w:spacing w:before="0" w:after="0"/>
      </w:pPr>
      <w:r>
        <w:t>Age-Related Changes</w:t>
      </w:r>
    </w:p>
    <w:p>
      <w:pPr>
        <w:numPr>
          <w:ilvl w:val="1"/>
          <w:numId w:val="900"/>
        </w:numPr>
        <w:spacing w:before="0" w:after="0"/>
      </w:pPr>
      <w:r>
        <w:t>Peak Bone Mass</w:t>
      </w:r>
    </w:p>
    <w:p>
      <w:pPr>
        <w:numPr>
          <w:ilvl w:val="1"/>
          <w:numId w:val="900"/>
        </w:numPr>
        <w:spacing w:before="0" w:after="0"/>
      </w:pPr>
      <w:r>
        <w:t>Bone Loss Patterns</w:t>
      </w:r>
    </w:p>
    <w:p>
      <w:pPr>
        <w:numPr>
          <w:ilvl w:val="1"/>
          <w:numId w:val="900"/>
        </w:numPr>
        <w:spacing w:before="0" w:after="0"/>
      </w:pPr>
      <w:r>
        <w:t>Fracture Risk</w:t>
      </w:r>
    </w:p>
    <w:p>
      <w:pPr>
        <w:numPr>
          <w:ilvl w:val="1"/>
          <w:numId w:val="900"/>
        </w:numPr>
        <w:spacing w:before="0" w:after="0"/>
      </w:pPr>
      <w:r>
        <w:t>Interventions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