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Human Ecology</w:t>
      </w:r>
    </w:p>
    <w:p>
      <w:pPr>
        <w:pStyle w:val="Heading1"/>
      </w:pPr>
      <w:r>
        <w:t>Foundations of Human Ecology</w:t>
      </w:r>
    </w:p>
    <w:p>
      <w:pPr>
        <w:numPr>
          <w:ilvl w:val="0"/>
          <w:numId w:val="900"/>
        </w:numPr>
        <w:spacing w:before="0" w:after="0"/>
      </w:pPr>
      <w:r>
        <w:t>Defining Human Ecology</w:t>
      </w:r>
    </w:p>
    <w:p>
      <w:pPr>
        <w:numPr>
          <w:ilvl w:val="1"/>
          <w:numId w:val="900"/>
        </w:numPr>
        <w:spacing w:before="0" w:after="0"/>
      </w:pPr>
      <w:r>
        <w:t>Core Concepts and Principles</w:t>
      </w:r>
    </w:p>
    <w:p>
      <w:pPr>
        <w:numPr>
          <w:ilvl w:val="2"/>
          <w:numId w:val="900"/>
        </w:numPr>
        <w:spacing w:before="0" w:after="0"/>
      </w:pPr>
      <w:r>
        <w:t>Human-Environment Interactions</w:t>
      </w:r>
    </w:p>
    <w:p>
      <w:pPr>
        <w:numPr>
          <w:ilvl w:val="2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Adaptation Processes</w:t>
      </w:r>
    </w:p>
    <w:p>
      <w:pPr>
        <w:numPr>
          <w:ilvl w:val="2"/>
          <w:numId w:val="900"/>
        </w:numPr>
        <w:spacing w:before="0" w:after="0"/>
      </w:pPr>
      <w:r>
        <w:t>Maladaptation Patterns</w:t>
      </w:r>
    </w:p>
    <w:p>
      <w:pPr>
        <w:numPr>
          <w:ilvl w:val="2"/>
          <w:numId w:val="900"/>
        </w:numPr>
        <w:spacing w:before="0" w:after="0"/>
      </w:pPr>
      <w:r>
        <w:t>Scale Considerations</w:t>
      </w:r>
    </w:p>
    <w:p>
      <w:pPr>
        <w:numPr>
          <w:ilvl w:val="2"/>
          <w:numId w:val="900"/>
        </w:numPr>
        <w:spacing w:before="0" w:after="0"/>
      </w:pPr>
      <w:r>
        <w:t>Contextual Factors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2"/>
          <w:numId w:val="900"/>
        </w:numPr>
        <w:spacing w:before="0" w:after="0"/>
      </w:pPr>
      <w:r>
        <w:t>Integration of Natural Sciences</w:t>
      </w:r>
    </w:p>
    <w:p>
      <w:pPr>
        <w:numPr>
          <w:ilvl w:val="2"/>
          <w:numId w:val="900"/>
        </w:numPr>
        <w:spacing w:before="0" w:after="0"/>
      </w:pPr>
      <w:r>
        <w:t>Integration of Social Sciences</w:t>
      </w:r>
    </w:p>
    <w:p>
      <w:pPr>
        <w:numPr>
          <w:ilvl w:val="2"/>
          <w:numId w:val="900"/>
        </w:numPr>
        <w:spacing w:before="0" w:after="0"/>
      </w:pPr>
      <w:r>
        <w:t>Anthropological Connections</w:t>
      </w:r>
    </w:p>
    <w:p>
      <w:pPr>
        <w:numPr>
          <w:ilvl w:val="2"/>
          <w:numId w:val="900"/>
        </w:numPr>
        <w:spacing w:before="0" w:after="0"/>
      </w:pPr>
      <w:r>
        <w:t>Geographical Connections</w:t>
      </w:r>
    </w:p>
    <w:p>
      <w:pPr>
        <w:numPr>
          <w:ilvl w:val="2"/>
          <w:numId w:val="900"/>
        </w:numPr>
        <w:spacing w:before="0" w:after="0"/>
      </w:pPr>
      <w:r>
        <w:t>Sociological Connections</w:t>
      </w:r>
    </w:p>
    <w:p>
      <w:pPr>
        <w:numPr>
          <w:ilvl w:val="2"/>
          <w:numId w:val="900"/>
        </w:numPr>
        <w:spacing w:before="0" w:after="0"/>
      </w:pPr>
      <w:r>
        <w:t>Biological Connections</w:t>
      </w:r>
    </w:p>
    <w:p>
      <w:pPr>
        <w:numPr>
          <w:ilvl w:val="2"/>
          <w:numId w:val="900"/>
        </w:numPr>
        <w:spacing w:before="0" w:after="0"/>
      </w:pPr>
      <w:r>
        <w:t>Environmental Science Connections</w:t>
      </w:r>
    </w:p>
    <w:p>
      <w:pPr>
        <w:numPr>
          <w:ilvl w:val="2"/>
          <w:numId w:val="900"/>
        </w:numPr>
        <w:spacing w:before="0" w:after="0"/>
      </w:pPr>
      <w:r>
        <w:t>Applied Approaches</w:t>
      </w:r>
    </w:p>
    <w:p>
      <w:pPr>
        <w:numPr>
          <w:ilvl w:val="2"/>
          <w:numId w:val="900"/>
        </w:numPr>
        <w:spacing w:before="0" w:after="0"/>
      </w:pPr>
      <w:r>
        <w:t>Theoretical Approaches</w:t>
      </w:r>
    </w:p>
    <w:p>
      <w:pPr>
        <w:numPr>
          <w:ilvl w:val="1"/>
          <w:numId w:val="900"/>
        </w:numPr>
        <w:spacing w:before="0" w:after="0"/>
      </w:pPr>
      <w:r>
        <w:t>Distinction from Related Fields</w:t>
      </w:r>
    </w:p>
    <w:p>
      <w:pPr>
        <w:numPr>
          <w:ilvl w:val="2"/>
          <w:numId w:val="900"/>
        </w:numPr>
        <w:spacing w:before="0" w:after="0"/>
      </w:pPr>
      <w:r>
        <w:t>Differences from General Ecology</w:t>
      </w:r>
    </w:p>
    <w:p>
      <w:pPr>
        <w:numPr>
          <w:ilvl w:val="2"/>
          <w:numId w:val="900"/>
        </w:numPr>
        <w:spacing w:before="0" w:after="0"/>
      </w:pPr>
      <w:r>
        <w:t>Differences from Environmental Sociology</w:t>
      </w:r>
    </w:p>
    <w:p>
      <w:pPr>
        <w:numPr>
          <w:ilvl w:val="2"/>
          <w:numId w:val="900"/>
        </w:numPr>
        <w:spacing w:before="0" w:after="0"/>
      </w:pPr>
      <w:r>
        <w:t>Unique Focus on Humans as Ecological Agents</w:t>
      </w:r>
    </w:p>
    <w:p>
      <w:pPr>
        <w:numPr>
          <w:ilvl w:val="2"/>
          <w:numId w:val="900"/>
        </w:numPr>
        <w:spacing w:before="0" w:after="0"/>
      </w:pPr>
      <w:r>
        <w:t>Methodological Distinctions</w:t>
      </w:r>
    </w:p>
    <w:p>
      <w:pPr>
        <w:numPr>
          <w:ilvl w:val="2"/>
          <w:numId w:val="900"/>
        </w:numPr>
        <w:spacing w:before="0" w:after="0"/>
      </w:pPr>
      <w:r>
        <w:t>Perspective Differences</w:t>
      </w:r>
    </w:p>
    <w:p>
      <w:pPr>
        <w:numPr>
          <w:ilvl w:val="2"/>
          <w:numId w:val="900"/>
        </w:numPr>
        <w:spacing w:before="0" w:after="0"/>
      </w:pPr>
      <w:r>
        <w:t>Overlapping Research Questions</w:t>
      </w:r>
    </w:p>
    <w:p>
      <w:pPr>
        <w:numPr>
          <w:ilvl w:val="2"/>
          <w:numId w:val="900"/>
        </w:numPr>
        <w:spacing w:before="0" w:after="0"/>
      </w:pPr>
      <w:r>
        <w:t>Unique Research Questions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Foundations</w:t>
      </w:r>
    </w:p>
    <w:p>
      <w:pPr>
        <w:numPr>
          <w:ilvl w:val="2"/>
          <w:numId w:val="900"/>
        </w:numPr>
        <w:spacing w:before="0" w:after="0"/>
      </w:pPr>
      <w:r>
        <w:t>Geographical Roots</w:t>
      </w:r>
    </w:p>
    <w:p>
      <w:pPr>
        <w:numPr>
          <w:ilvl w:val="3"/>
          <w:numId w:val="900"/>
        </w:numPr>
        <w:spacing w:before="0" w:after="0"/>
      </w:pPr>
      <w:r>
        <w:t>Environmental Determinism</w:t>
      </w:r>
    </w:p>
    <w:p>
      <w:pPr>
        <w:numPr>
          <w:ilvl w:val="3"/>
          <w:numId w:val="900"/>
        </w:numPr>
        <w:spacing w:before="0" w:after="0"/>
      </w:pPr>
      <w:r>
        <w:t>Possibilism</w:t>
      </w:r>
    </w:p>
    <w:p>
      <w:pPr>
        <w:numPr>
          <w:ilvl w:val="3"/>
          <w:numId w:val="900"/>
        </w:numPr>
        <w:spacing w:before="0" w:after="0"/>
      </w:pPr>
      <w:r>
        <w:t>Cultural Geography</w:t>
      </w:r>
    </w:p>
    <w:p>
      <w:pPr>
        <w:numPr>
          <w:ilvl w:val="2"/>
          <w:numId w:val="900"/>
        </w:numPr>
        <w:spacing w:before="0" w:after="0"/>
      </w:pPr>
      <w:r>
        <w:t>Anthropological Roots</w:t>
      </w:r>
    </w:p>
    <w:p>
      <w:pPr>
        <w:numPr>
          <w:ilvl w:val="3"/>
          <w:numId w:val="900"/>
        </w:numPr>
        <w:spacing w:before="0" w:after="0"/>
      </w:pPr>
      <w:r>
        <w:t>Early Ethnographic Studies</w:t>
      </w:r>
    </w:p>
    <w:p>
      <w:pPr>
        <w:numPr>
          <w:ilvl w:val="3"/>
          <w:numId w:val="900"/>
        </w:numPr>
        <w:spacing w:before="0" w:after="0"/>
      </w:pPr>
      <w:r>
        <w:t>Cultural Adaptation Studies</w:t>
      </w:r>
    </w:p>
    <w:p>
      <w:pPr>
        <w:numPr>
          <w:ilvl w:val="3"/>
          <w:numId w:val="900"/>
        </w:numPr>
        <w:spacing w:before="0" w:after="0"/>
      </w:pPr>
      <w:r>
        <w:t>Environmental Anthropology</w:t>
      </w:r>
    </w:p>
    <w:p>
      <w:pPr>
        <w:numPr>
          <w:ilvl w:val="1"/>
          <w:numId w:val="900"/>
        </w:numPr>
        <w:spacing w:before="0" w:after="0"/>
      </w:pPr>
      <w:r>
        <w:t>Chicago School Contributions</w:t>
      </w:r>
    </w:p>
    <w:p>
      <w:pPr>
        <w:numPr>
          <w:ilvl w:val="2"/>
          <w:numId w:val="900"/>
        </w:numPr>
        <w:spacing w:before="0" w:after="0"/>
      </w:pPr>
      <w:r>
        <w:t>Urban Ecology Development</w:t>
      </w:r>
    </w:p>
    <w:p>
      <w:pPr>
        <w:numPr>
          <w:ilvl w:val="2"/>
          <w:numId w:val="900"/>
        </w:numPr>
        <w:spacing w:before="0" w:after="0"/>
      </w:pPr>
      <w:r>
        <w:t>Social Organization Studies</w:t>
      </w:r>
    </w:p>
    <w:p>
      <w:pPr>
        <w:numPr>
          <w:ilvl w:val="2"/>
          <w:numId w:val="900"/>
        </w:numPr>
        <w:spacing w:before="0" w:after="0"/>
      </w:pPr>
      <w:r>
        <w:t>Spatial Pattern Analysis</w:t>
      </w:r>
    </w:p>
    <w:p>
      <w:pPr>
        <w:numPr>
          <w:ilvl w:val="2"/>
          <w:numId w:val="900"/>
        </w:numPr>
        <w:spacing w:before="0" w:after="0"/>
      </w:pPr>
      <w:r>
        <w:t>Human Communities as Ecosystems</w:t>
      </w:r>
    </w:p>
    <w:p>
      <w:pPr>
        <w:numPr>
          <w:ilvl w:val="2"/>
          <w:numId w:val="900"/>
        </w:numPr>
        <w:spacing w:before="0" w:after="0"/>
      </w:pPr>
      <w:r>
        <w:t>Concentric Zone Model</w:t>
      </w:r>
    </w:p>
    <w:p>
      <w:pPr>
        <w:numPr>
          <w:ilvl w:val="2"/>
          <w:numId w:val="900"/>
        </w:numPr>
        <w:spacing w:before="0" w:after="0"/>
      </w:pPr>
      <w:r>
        <w:t>Social Disorganization Theory</w:t>
      </w:r>
    </w:p>
    <w:p>
      <w:pPr>
        <w:numPr>
          <w:ilvl w:val="1"/>
          <w:numId w:val="900"/>
        </w:numPr>
        <w:spacing w:before="0" w:after="0"/>
      </w:pPr>
      <w:r>
        <w:t>Systems Thinking Integration</w:t>
      </w:r>
    </w:p>
    <w:p>
      <w:pPr>
        <w:numPr>
          <w:ilvl w:val="2"/>
          <w:numId w:val="900"/>
        </w:numPr>
        <w:spacing w:before="0" w:after="0"/>
      </w:pPr>
      <w:r>
        <w:t>General Systems Theory</w:t>
      </w:r>
    </w:p>
    <w:p>
      <w:pPr>
        <w:numPr>
          <w:ilvl w:val="2"/>
          <w:numId w:val="900"/>
        </w:numPr>
        <w:spacing w:before="0" w:after="0"/>
      </w:pPr>
      <w:r>
        <w:t>Cybernetics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Application to Human-Environment Systems</w:t>
      </w:r>
    </w:p>
    <w:p>
      <w:pPr>
        <w:numPr>
          <w:ilvl w:val="2"/>
          <w:numId w:val="900"/>
        </w:numPr>
        <w:spacing w:before="0" w:after="0"/>
      </w:pPr>
      <w:r>
        <w:t>Holistic Approaches</w:t>
      </w:r>
    </w:p>
    <w:p>
      <w:pPr>
        <w:numPr>
          <w:ilvl w:val="1"/>
          <w:numId w:val="900"/>
        </w:numPr>
        <w:spacing w:before="0" w:after="0"/>
      </w:pPr>
      <w:r>
        <w:t>Environmental Science Integration</w:t>
      </w:r>
    </w:p>
    <w:p>
      <w:pPr>
        <w:numPr>
          <w:ilvl w:val="2"/>
          <w:numId w:val="900"/>
        </w:numPr>
        <w:spacing w:before="0" w:after="0"/>
      </w:pPr>
      <w:r>
        <w:t>Emergence of Environmental Studies</w:t>
      </w:r>
    </w:p>
    <w:p>
      <w:pPr>
        <w:numPr>
          <w:ilvl w:val="2"/>
          <w:numId w:val="900"/>
        </w:numPr>
        <w:spacing w:before="0" w:after="0"/>
      </w:pPr>
      <w:r>
        <w:t>Interdisciplinary Research Initiatives</w:t>
      </w:r>
    </w:p>
    <w:p>
      <w:pPr>
        <w:numPr>
          <w:ilvl w:val="2"/>
          <w:numId w:val="900"/>
        </w:numPr>
        <w:spacing w:before="0" w:after="0"/>
      </w:pPr>
      <w:r>
        <w:t>Environmental Movement Influence</w:t>
      </w:r>
    </w:p>
    <w:p>
      <w:pPr>
        <w:numPr>
          <w:ilvl w:val="2"/>
          <w:numId w:val="900"/>
        </w:numPr>
        <w:spacing w:before="0" w:after="0"/>
      </w:pPr>
      <w:r>
        <w:t>Ecological Crisis Response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0"/>
          <w:numId w:val="900"/>
        </w:numPr>
        <w:spacing w:before="0" w:after="0"/>
      </w:pPr>
      <w:r>
        <w:t>Theoretical Frameworks</w:t>
      </w:r>
    </w:p>
    <w:p>
      <w:pPr>
        <w:numPr>
          <w:ilvl w:val="1"/>
          <w:numId w:val="900"/>
        </w:numPr>
        <w:spacing w:before="0" w:after="0"/>
      </w:pPr>
      <w:r>
        <w:t>Population-Resource Theories</w:t>
      </w:r>
    </w:p>
    <w:p>
      <w:pPr>
        <w:numPr>
          <w:ilvl w:val="2"/>
          <w:numId w:val="900"/>
        </w:numPr>
        <w:spacing w:before="0" w:after="0"/>
      </w:pPr>
      <w:r>
        <w:t>Malthusian Perspectives</w:t>
      </w:r>
    </w:p>
    <w:p>
      <w:pPr>
        <w:numPr>
          <w:ilvl w:val="3"/>
          <w:numId w:val="900"/>
        </w:numPr>
        <w:spacing w:before="0" w:after="0"/>
      </w:pPr>
      <w:r>
        <w:t>Population-Resource Relationships</w:t>
      </w:r>
    </w:p>
    <w:p>
      <w:pPr>
        <w:numPr>
          <w:ilvl w:val="3"/>
          <w:numId w:val="900"/>
        </w:numPr>
        <w:spacing w:before="0" w:after="0"/>
      </w:pPr>
      <w:r>
        <w:t>Exponential Growth Assumptions</w:t>
      </w:r>
    </w:p>
    <w:p>
      <w:pPr>
        <w:numPr>
          <w:ilvl w:val="3"/>
          <w:numId w:val="900"/>
        </w:numPr>
        <w:spacing w:before="0" w:after="0"/>
      </w:pPr>
      <w:r>
        <w:t>Resource Limitations</w:t>
      </w:r>
    </w:p>
    <w:p>
      <w:pPr>
        <w:numPr>
          <w:ilvl w:val="3"/>
          <w:numId w:val="900"/>
        </w:numPr>
        <w:spacing w:before="0" w:after="0"/>
      </w:pPr>
      <w:r>
        <w:t>Preventive and Positive Checks</w:t>
      </w:r>
    </w:p>
    <w:p>
      <w:pPr>
        <w:numPr>
          <w:ilvl w:val="2"/>
          <w:numId w:val="900"/>
        </w:numPr>
        <w:spacing w:before="0" w:after="0"/>
      </w:pPr>
      <w:r>
        <w:t>Neo-Malthusian Perspectives</w:t>
      </w:r>
    </w:p>
    <w:p>
      <w:pPr>
        <w:numPr>
          <w:ilvl w:val="3"/>
          <w:numId w:val="900"/>
        </w:numPr>
        <w:spacing w:before="0" w:after="0"/>
      </w:pPr>
      <w:r>
        <w:t>Limits to Growth</w:t>
      </w:r>
    </w:p>
    <w:p>
      <w:pPr>
        <w:numPr>
          <w:ilvl w:val="3"/>
          <w:numId w:val="900"/>
        </w:numPr>
        <w:spacing w:before="0" w:after="0"/>
      </w:pPr>
      <w:r>
        <w:t>Carrying Capacity Concepts</w:t>
      </w:r>
    </w:p>
    <w:p>
      <w:pPr>
        <w:numPr>
          <w:ilvl w:val="3"/>
          <w:numId w:val="900"/>
        </w:numPr>
        <w:spacing w:before="0" w:after="0"/>
      </w:pPr>
      <w:r>
        <w:t>Contemporary Applications</w:t>
      </w:r>
    </w:p>
    <w:p>
      <w:pPr>
        <w:numPr>
          <w:ilvl w:val="3"/>
          <w:numId w:val="900"/>
        </w:numPr>
        <w:spacing w:before="0" w:after="0"/>
      </w:pPr>
      <w:r>
        <w:t>Critiques and Responses</w:t>
      </w:r>
    </w:p>
    <w:p>
      <w:pPr>
        <w:numPr>
          <w:ilvl w:val="2"/>
          <w:numId w:val="900"/>
        </w:numPr>
        <w:spacing w:before="0" w:after="0"/>
      </w:pPr>
      <w:r>
        <w:t>Boserupian Theory</w:t>
      </w:r>
    </w:p>
    <w:p>
      <w:pPr>
        <w:numPr>
          <w:ilvl w:val="3"/>
          <w:numId w:val="900"/>
        </w:numPr>
        <w:spacing w:before="0" w:after="0"/>
      </w:pPr>
      <w:r>
        <w:t>Population Pressure and Innovation</w:t>
      </w:r>
    </w:p>
    <w:p>
      <w:pPr>
        <w:numPr>
          <w:ilvl w:val="3"/>
          <w:numId w:val="900"/>
        </w:numPr>
        <w:spacing w:before="0" w:after="0"/>
      </w:pPr>
      <w:r>
        <w:t>Agricultural Intensification</w:t>
      </w:r>
    </w:p>
    <w:p>
      <w:pPr>
        <w:numPr>
          <w:ilvl w:val="3"/>
          <w:numId w:val="900"/>
        </w:numPr>
        <w:spacing w:before="0" w:after="0"/>
      </w:pPr>
      <w:r>
        <w:t>Land Use Shifts</w:t>
      </w:r>
    </w:p>
    <w:p>
      <w:pPr>
        <w:numPr>
          <w:ilvl w:val="3"/>
          <w:numId w:val="900"/>
        </w:numPr>
        <w:spacing w:before="0" w:after="0"/>
      </w:pPr>
      <w:r>
        <w:t>Productivity Changes</w:t>
      </w:r>
    </w:p>
    <w:p>
      <w:pPr>
        <w:numPr>
          <w:ilvl w:val="3"/>
          <w:numId w:val="900"/>
        </w:numPr>
        <w:spacing w:before="0" w:after="0"/>
      </w:pPr>
      <w:r>
        <w:t>Technological Development</w:t>
      </w:r>
    </w:p>
    <w:p>
      <w:pPr>
        <w:numPr>
          <w:ilvl w:val="1"/>
          <w:numId w:val="900"/>
        </w:numPr>
        <w:spacing w:before="0" w:after="0"/>
      </w:pPr>
      <w:r>
        <w:t>Ecological Systems Approaches</w:t>
      </w:r>
    </w:p>
    <w:p>
      <w:pPr>
        <w:numPr>
          <w:ilvl w:val="2"/>
          <w:numId w:val="900"/>
        </w:numPr>
        <w:spacing w:before="0" w:after="0"/>
      </w:pPr>
      <w:r>
        <w:t>Bronfenbrenner's Ecological Systems Theory</w:t>
      </w:r>
    </w:p>
    <w:p>
      <w:pPr>
        <w:numPr>
          <w:ilvl w:val="3"/>
          <w:numId w:val="900"/>
        </w:numPr>
        <w:spacing w:before="0" w:after="0"/>
      </w:pPr>
      <w:r>
        <w:t>Microsystem</w:t>
      </w:r>
    </w:p>
    <w:p>
      <w:pPr>
        <w:numPr>
          <w:ilvl w:val="3"/>
          <w:numId w:val="900"/>
        </w:numPr>
        <w:spacing w:before="0" w:after="0"/>
      </w:pPr>
      <w:r>
        <w:t>Mesosystem</w:t>
      </w:r>
    </w:p>
    <w:p>
      <w:pPr>
        <w:numPr>
          <w:ilvl w:val="3"/>
          <w:numId w:val="900"/>
        </w:numPr>
        <w:spacing w:before="0" w:after="0"/>
      </w:pPr>
      <w:r>
        <w:t>Exosystem</w:t>
      </w:r>
    </w:p>
    <w:p>
      <w:pPr>
        <w:numPr>
          <w:ilvl w:val="3"/>
          <w:numId w:val="900"/>
        </w:numPr>
        <w:spacing w:before="0" w:after="0"/>
      </w:pPr>
      <w:r>
        <w:t>Macrosystem</w:t>
      </w:r>
    </w:p>
    <w:p>
      <w:pPr>
        <w:numPr>
          <w:ilvl w:val="3"/>
          <w:numId w:val="900"/>
        </w:numPr>
        <w:spacing w:before="0" w:after="0"/>
      </w:pPr>
      <w:r>
        <w:t>Chronosystem</w:t>
      </w:r>
    </w:p>
    <w:p>
      <w:pPr>
        <w:numPr>
          <w:ilvl w:val="3"/>
          <w:numId w:val="900"/>
        </w:numPr>
        <w:spacing w:before="0" w:after="0"/>
      </w:pPr>
      <w:r>
        <w:t>Applications to Human Development</w:t>
      </w:r>
    </w:p>
    <w:p>
      <w:pPr>
        <w:numPr>
          <w:ilvl w:val="2"/>
          <w:numId w:val="900"/>
        </w:numPr>
        <w:spacing w:before="0" w:after="0"/>
      </w:pPr>
      <w:r>
        <w:t>Cultural Ecology</w:t>
      </w:r>
    </w:p>
    <w:p>
      <w:pPr>
        <w:numPr>
          <w:ilvl w:val="3"/>
          <w:numId w:val="900"/>
        </w:numPr>
        <w:spacing w:before="0" w:after="0"/>
      </w:pPr>
      <w:r>
        <w:t>Julian Steward's Contributions</w:t>
      </w:r>
    </w:p>
    <w:p>
      <w:pPr>
        <w:numPr>
          <w:ilvl w:val="3"/>
          <w:numId w:val="900"/>
        </w:numPr>
        <w:spacing w:before="0" w:after="0"/>
      </w:pPr>
      <w:r>
        <w:t>Cultural Adaptation Processes</w:t>
      </w:r>
    </w:p>
    <w:p>
      <w:pPr>
        <w:numPr>
          <w:ilvl w:val="3"/>
          <w:numId w:val="900"/>
        </w:numPr>
        <w:spacing w:before="0" w:after="0"/>
      </w:pPr>
      <w:r>
        <w:t>Multilinear Evolution</w:t>
      </w:r>
    </w:p>
    <w:p>
      <w:pPr>
        <w:numPr>
          <w:ilvl w:val="3"/>
          <w:numId w:val="900"/>
        </w:numPr>
        <w:spacing w:before="0" w:after="0"/>
      </w:pPr>
      <w:r>
        <w:t>Environmental Determinants</w:t>
      </w:r>
    </w:p>
    <w:p>
      <w:pPr>
        <w:numPr>
          <w:ilvl w:val="3"/>
          <w:numId w:val="900"/>
        </w:numPr>
        <w:spacing w:before="0" w:after="0"/>
      </w:pPr>
      <w:r>
        <w:t>Case Study Applications</w:t>
      </w:r>
    </w:p>
    <w:p>
      <w:pPr>
        <w:numPr>
          <w:ilvl w:val="3"/>
          <w:numId w:val="900"/>
        </w:numPr>
        <w:spacing w:before="0" w:after="0"/>
      </w:pPr>
      <w:r>
        <w:t>Theoretical Critiques</w:t>
      </w:r>
    </w:p>
    <w:p>
      <w:pPr>
        <w:numPr>
          <w:ilvl w:val="1"/>
          <w:numId w:val="900"/>
        </w:numPr>
        <w:spacing w:before="0" w:after="0"/>
      </w:pPr>
      <w:r>
        <w:t>Political and Social Ecology</w:t>
      </w:r>
    </w:p>
    <w:p>
      <w:pPr>
        <w:numPr>
          <w:ilvl w:val="2"/>
          <w:numId w:val="900"/>
        </w:numPr>
        <w:spacing w:before="0" w:after="0"/>
      </w:pPr>
      <w:r>
        <w:t>Political Ecology Framework</w:t>
      </w:r>
    </w:p>
    <w:p>
      <w:pPr>
        <w:numPr>
          <w:ilvl w:val="3"/>
          <w:numId w:val="900"/>
        </w:numPr>
        <w:spacing w:before="0" w:after="0"/>
      </w:pPr>
      <w:r>
        <w:t>Power Relations</w:t>
      </w:r>
    </w:p>
    <w:p>
      <w:pPr>
        <w:numPr>
          <w:ilvl w:val="3"/>
          <w:numId w:val="900"/>
        </w:numPr>
        <w:spacing w:before="0" w:after="0"/>
      </w:pPr>
      <w:r>
        <w:t>Politics and Environmental Change</w:t>
      </w:r>
    </w:p>
    <w:p>
      <w:pPr>
        <w:numPr>
          <w:ilvl w:val="3"/>
          <w:numId w:val="900"/>
        </w:numPr>
        <w:spacing w:before="0" w:after="0"/>
      </w:pPr>
      <w:r>
        <w:t>Social Justice Issues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Critiques of Apolitical Approaches</w:t>
      </w:r>
    </w:p>
    <w:p>
      <w:pPr>
        <w:numPr>
          <w:ilvl w:val="2"/>
          <w:numId w:val="900"/>
        </w:numPr>
        <w:spacing w:before="0" w:after="0"/>
      </w:pPr>
      <w:r>
        <w:t>Resilience Theory</w:t>
      </w:r>
    </w:p>
    <w:p>
      <w:pPr>
        <w:numPr>
          <w:ilvl w:val="3"/>
          <w:numId w:val="900"/>
        </w:numPr>
        <w:spacing w:before="0" w:after="0"/>
      </w:pPr>
      <w:r>
        <w:t>Social-Ecological Systems</w:t>
      </w:r>
    </w:p>
    <w:p>
      <w:pPr>
        <w:numPr>
          <w:ilvl w:val="3"/>
          <w:numId w:val="900"/>
        </w:numPr>
        <w:spacing w:before="0" w:after="0"/>
      </w:pPr>
      <w:r>
        <w:t>Adaptive Capacity</w:t>
      </w:r>
    </w:p>
    <w:p>
      <w:pPr>
        <w:numPr>
          <w:ilvl w:val="3"/>
          <w:numId w:val="900"/>
        </w:numPr>
        <w:spacing w:before="0" w:after="0"/>
      </w:pPr>
      <w:r>
        <w:t>Transformation Processes</w:t>
      </w:r>
    </w:p>
    <w:p>
      <w:pPr>
        <w:numPr>
          <w:ilvl w:val="3"/>
          <w:numId w:val="900"/>
        </w:numPr>
        <w:spacing w:before="0" w:after="0"/>
      </w:pPr>
      <w:r>
        <w:t>Thresholds</w:t>
      </w:r>
    </w:p>
    <w:p>
      <w:pPr>
        <w:numPr>
          <w:ilvl w:val="3"/>
          <w:numId w:val="900"/>
        </w:numPr>
        <w:spacing w:before="0" w:after="0"/>
      </w:pPr>
      <w:r>
        <w:t>Regime Shifts</w:t>
      </w:r>
    </w:p>
    <w:p>
      <w:pPr>
        <w:numPr>
          <w:ilvl w:val="3"/>
          <w:numId w:val="900"/>
        </w:numPr>
        <w:spacing w:before="0" w:after="0"/>
      </w:pPr>
      <w:r>
        <w:t>Panarchy Concepts</w:t>
      </w:r>
    </w:p>
    <w:p>
      <w:pPr>
        <w:pStyle w:val="Heading1"/>
      </w:pPr>
      <w:r>
        <w:t>Human Population Dynamics</w:t>
      </w:r>
    </w:p>
    <w:p>
      <w:pPr>
        <w:numPr>
          <w:ilvl w:val="0"/>
          <w:numId w:val="900"/>
        </w:numPr>
        <w:spacing w:before="0" w:after="0"/>
      </w:pPr>
      <w:r>
        <w:t>Population Processes</w:t>
      </w:r>
    </w:p>
    <w:p>
      <w:pPr>
        <w:numPr>
          <w:ilvl w:val="1"/>
          <w:numId w:val="900"/>
        </w:numPr>
        <w:spacing w:before="0" w:after="0"/>
      </w:pPr>
      <w:r>
        <w:t>Fertility Patterns</w:t>
      </w:r>
    </w:p>
    <w:p>
      <w:pPr>
        <w:numPr>
          <w:ilvl w:val="2"/>
          <w:numId w:val="900"/>
        </w:numPr>
        <w:spacing w:before="0" w:after="0"/>
      </w:pPr>
      <w:r>
        <w:t>Biological Determinants</w:t>
      </w:r>
    </w:p>
    <w:p>
      <w:pPr>
        <w:numPr>
          <w:ilvl w:val="3"/>
          <w:numId w:val="900"/>
        </w:numPr>
        <w:spacing w:before="0" w:after="0"/>
      </w:pPr>
      <w:r>
        <w:t>Fecundity</w:t>
      </w:r>
    </w:p>
    <w:p>
      <w:pPr>
        <w:numPr>
          <w:ilvl w:val="3"/>
          <w:numId w:val="900"/>
        </w:numPr>
        <w:spacing w:before="0" w:after="0"/>
      </w:pPr>
      <w:r>
        <w:t>Reproductive Health</w:t>
      </w:r>
    </w:p>
    <w:p>
      <w:pPr>
        <w:numPr>
          <w:ilvl w:val="3"/>
          <w:numId w:val="900"/>
        </w:numPr>
        <w:spacing w:before="0" w:after="0"/>
      </w:pPr>
      <w:r>
        <w:t>Age at Menarche and Menopause</w:t>
      </w:r>
    </w:p>
    <w:p>
      <w:pPr>
        <w:numPr>
          <w:ilvl w:val="2"/>
          <w:numId w:val="900"/>
        </w:numPr>
        <w:spacing w:before="0" w:after="0"/>
      </w:pPr>
      <w:r>
        <w:t>Social Determinants</w:t>
      </w:r>
    </w:p>
    <w:p>
      <w:pPr>
        <w:numPr>
          <w:ilvl w:val="3"/>
          <w:numId w:val="900"/>
        </w:numPr>
        <w:spacing w:before="0" w:after="0"/>
      </w:pPr>
      <w:r>
        <w:t>Marriage Patterns</w:t>
      </w:r>
    </w:p>
    <w:p>
      <w:pPr>
        <w:numPr>
          <w:ilvl w:val="3"/>
          <w:numId w:val="900"/>
        </w:numPr>
        <w:spacing w:before="0" w:after="0"/>
      </w:pPr>
      <w:r>
        <w:t>Family Planning</w:t>
      </w:r>
    </w:p>
    <w:p>
      <w:pPr>
        <w:numPr>
          <w:ilvl w:val="3"/>
          <w:numId w:val="900"/>
        </w:numPr>
        <w:spacing w:before="0" w:after="0"/>
      </w:pPr>
      <w:r>
        <w:t>Cultural Norms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Fertility Rates and Measures</w:t>
      </w:r>
    </w:p>
    <w:p>
      <w:pPr>
        <w:numPr>
          <w:ilvl w:val="3"/>
          <w:numId w:val="900"/>
        </w:numPr>
        <w:spacing w:before="0" w:after="0"/>
      </w:pPr>
      <w:r>
        <w:t>Crude Birth Rate</w:t>
      </w:r>
    </w:p>
    <w:p>
      <w:pPr>
        <w:numPr>
          <w:ilvl w:val="3"/>
          <w:numId w:val="900"/>
        </w:numPr>
        <w:spacing w:before="0" w:after="0"/>
      </w:pPr>
      <w:r>
        <w:t>Total Fertility Rate</w:t>
      </w:r>
    </w:p>
    <w:p>
      <w:pPr>
        <w:numPr>
          <w:ilvl w:val="3"/>
          <w:numId w:val="900"/>
        </w:numPr>
        <w:spacing w:before="0" w:after="0"/>
      </w:pPr>
      <w:r>
        <w:t>Age-Specific Fertility Rates</w:t>
      </w:r>
    </w:p>
    <w:p>
      <w:pPr>
        <w:numPr>
          <w:ilvl w:val="3"/>
          <w:numId w:val="900"/>
        </w:numPr>
        <w:spacing w:before="0" w:after="0"/>
      </w:pPr>
      <w:r>
        <w:t>Replacement Level Fertility</w:t>
      </w:r>
    </w:p>
    <w:p>
      <w:pPr>
        <w:numPr>
          <w:ilvl w:val="1"/>
          <w:numId w:val="900"/>
        </w:numPr>
        <w:spacing w:before="0" w:after="0"/>
      </w:pPr>
      <w:r>
        <w:t>Mortality Patterns</w:t>
      </w:r>
    </w:p>
    <w:p>
      <w:pPr>
        <w:numPr>
          <w:ilvl w:val="2"/>
          <w:numId w:val="900"/>
        </w:numPr>
        <w:spacing w:before="0" w:after="0"/>
      </w:pPr>
      <w:r>
        <w:t>Life Expectancy</w:t>
      </w:r>
    </w:p>
    <w:p>
      <w:pPr>
        <w:numPr>
          <w:ilvl w:val="3"/>
          <w:numId w:val="900"/>
        </w:numPr>
        <w:spacing w:before="0" w:after="0"/>
      </w:pPr>
      <w:r>
        <w:t>Trends and Variations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Causes of Death</w:t>
      </w:r>
    </w:p>
    <w:p>
      <w:pPr>
        <w:numPr>
          <w:ilvl w:val="3"/>
          <w:numId w:val="900"/>
        </w:numPr>
        <w:spacing w:before="0" w:after="0"/>
      </w:pPr>
      <w:r>
        <w:t>Infectious Diseases</w:t>
      </w:r>
    </w:p>
    <w:p>
      <w:pPr>
        <w:numPr>
          <w:ilvl w:val="3"/>
          <w:numId w:val="900"/>
        </w:numPr>
        <w:spacing w:before="0" w:after="0"/>
      </w:pPr>
      <w:r>
        <w:t>Chronic Diseases</w:t>
      </w:r>
    </w:p>
    <w:p>
      <w:pPr>
        <w:numPr>
          <w:ilvl w:val="3"/>
          <w:numId w:val="900"/>
        </w:numPr>
        <w:spacing w:before="0" w:after="0"/>
      </w:pPr>
      <w:r>
        <w:t>Environmental Health Factors</w:t>
      </w:r>
    </w:p>
    <w:p>
      <w:pPr>
        <w:numPr>
          <w:ilvl w:val="2"/>
          <w:numId w:val="900"/>
        </w:numPr>
        <w:spacing w:before="0" w:after="0"/>
      </w:pPr>
      <w:r>
        <w:t>Morbidity Patterns</w:t>
      </w:r>
    </w:p>
    <w:p>
      <w:pPr>
        <w:numPr>
          <w:ilvl w:val="3"/>
          <w:numId w:val="900"/>
        </w:numPr>
        <w:spacing w:before="0" w:after="0"/>
      </w:pPr>
      <w:r>
        <w:t>Disease Burden</w:t>
      </w:r>
    </w:p>
    <w:p>
      <w:pPr>
        <w:numPr>
          <w:ilvl w:val="3"/>
          <w:numId w:val="900"/>
        </w:numPr>
        <w:spacing w:before="0" w:after="0"/>
      </w:pPr>
      <w:r>
        <w:t>Epidemiological Transitions</w:t>
      </w:r>
    </w:p>
    <w:p>
      <w:pPr>
        <w:numPr>
          <w:ilvl w:val="3"/>
          <w:numId w:val="900"/>
        </w:numPr>
        <w:spacing w:before="0" w:after="0"/>
      </w:pPr>
      <w:r>
        <w:t>Environmental Disease Links</w:t>
      </w:r>
    </w:p>
    <w:p>
      <w:pPr>
        <w:numPr>
          <w:ilvl w:val="1"/>
          <w:numId w:val="900"/>
        </w:numPr>
        <w:spacing w:before="0" w:after="0"/>
      </w:pPr>
      <w:r>
        <w:t>Migration Dynamics</w:t>
      </w:r>
    </w:p>
    <w:p>
      <w:pPr>
        <w:numPr>
          <w:ilvl w:val="2"/>
          <w:numId w:val="900"/>
        </w:numPr>
        <w:spacing w:before="0" w:after="0"/>
      </w:pPr>
      <w:r>
        <w:t>Types of Migration</w:t>
      </w:r>
    </w:p>
    <w:p>
      <w:pPr>
        <w:numPr>
          <w:ilvl w:val="3"/>
          <w:numId w:val="900"/>
        </w:numPr>
        <w:spacing w:before="0" w:after="0"/>
      </w:pPr>
      <w:r>
        <w:t>Internal Migration</w:t>
      </w:r>
    </w:p>
    <w:p>
      <w:pPr>
        <w:numPr>
          <w:ilvl w:val="3"/>
          <w:numId w:val="900"/>
        </w:numPr>
        <w:spacing w:before="0" w:after="0"/>
      </w:pPr>
      <w:r>
        <w:t>International Migration</w:t>
      </w:r>
    </w:p>
    <w:p>
      <w:pPr>
        <w:numPr>
          <w:ilvl w:val="3"/>
          <w:numId w:val="900"/>
        </w:numPr>
        <w:spacing w:before="0" w:after="0"/>
      </w:pPr>
      <w:r>
        <w:t>Voluntary Migration</w:t>
      </w:r>
    </w:p>
    <w:p>
      <w:pPr>
        <w:numPr>
          <w:ilvl w:val="3"/>
          <w:numId w:val="900"/>
        </w:numPr>
        <w:spacing w:before="0" w:after="0"/>
      </w:pPr>
      <w:r>
        <w:t>Forced Migration</w:t>
      </w:r>
    </w:p>
    <w:p>
      <w:pPr>
        <w:numPr>
          <w:ilvl w:val="2"/>
          <w:numId w:val="900"/>
        </w:numPr>
        <w:spacing w:before="0" w:after="0"/>
      </w:pPr>
      <w:r>
        <w:t>Migration Factors</w:t>
      </w:r>
    </w:p>
    <w:p>
      <w:pPr>
        <w:numPr>
          <w:ilvl w:val="3"/>
          <w:numId w:val="900"/>
        </w:numPr>
        <w:spacing w:before="0" w:after="0"/>
      </w:pPr>
      <w:r>
        <w:t>Push Factors</w:t>
      </w:r>
    </w:p>
    <w:p>
      <w:pPr>
        <w:numPr>
          <w:ilvl w:val="3"/>
          <w:numId w:val="900"/>
        </w:numPr>
        <w:spacing w:before="0" w:after="0"/>
      </w:pPr>
      <w:r>
        <w:t>Pull Factors</w:t>
      </w:r>
    </w:p>
    <w:p>
      <w:pPr>
        <w:numPr>
          <w:ilvl w:val="3"/>
          <w:numId w:val="900"/>
        </w:numPr>
        <w:spacing w:before="0" w:after="0"/>
      </w:pPr>
      <w:r>
        <w:t>Intervening Obstacles</w:t>
      </w:r>
    </w:p>
    <w:p>
      <w:pPr>
        <w:numPr>
          <w:ilvl w:val="2"/>
          <w:numId w:val="900"/>
        </w:numPr>
        <w:spacing w:before="0" w:after="0"/>
      </w:pPr>
      <w:r>
        <w:t>Migration Consequences</w:t>
      </w:r>
    </w:p>
    <w:p>
      <w:pPr>
        <w:numPr>
          <w:ilvl w:val="3"/>
          <w:numId w:val="900"/>
        </w:numPr>
        <w:spacing w:before="0" w:after="0"/>
      </w:pPr>
      <w:r>
        <w:t>Origin Area Impacts</w:t>
      </w:r>
    </w:p>
    <w:p>
      <w:pPr>
        <w:numPr>
          <w:ilvl w:val="3"/>
          <w:numId w:val="900"/>
        </w:numPr>
        <w:spacing w:before="0" w:after="0"/>
      </w:pPr>
      <w:r>
        <w:t>Destination Area Impacts</w:t>
      </w:r>
    </w:p>
    <w:p>
      <w:pPr>
        <w:numPr>
          <w:ilvl w:val="3"/>
          <w:numId w:val="900"/>
        </w:numPr>
        <w:spacing w:before="0" w:after="0"/>
      </w:pPr>
      <w:r>
        <w:t>Migrant Adaptation</w:t>
      </w:r>
    </w:p>
    <w:p>
      <w:pPr>
        <w:numPr>
          <w:ilvl w:val="2"/>
          <w:numId w:val="900"/>
        </w:numPr>
        <w:spacing w:before="0" w:after="0"/>
      </w:pPr>
      <w:r>
        <w:t>Refugees and Displacement</w:t>
      </w:r>
    </w:p>
    <w:p>
      <w:pPr>
        <w:numPr>
          <w:ilvl w:val="3"/>
          <w:numId w:val="900"/>
        </w:numPr>
        <w:spacing w:before="0" w:after="0"/>
      </w:pPr>
      <w:r>
        <w:t>Environmental Refugees</w:t>
      </w:r>
    </w:p>
    <w:p>
      <w:pPr>
        <w:numPr>
          <w:ilvl w:val="3"/>
          <w:numId w:val="900"/>
        </w:numPr>
        <w:spacing w:before="0" w:after="0"/>
      </w:pPr>
      <w:r>
        <w:t>Conflict-Induced Displacement</w:t>
      </w:r>
    </w:p>
    <w:p>
      <w:pPr>
        <w:numPr>
          <w:ilvl w:val="3"/>
          <w:numId w:val="900"/>
        </w:numPr>
        <w:spacing w:before="0" w:after="0"/>
      </w:pPr>
      <w:r>
        <w:t>Development-Induced Displacement</w:t>
      </w:r>
    </w:p>
    <w:p>
      <w:pPr>
        <w:numPr>
          <w:ilvl w:val="0"/>
          <w:numId w:val="900"/>
        </w:numPr>
        <w:spacing w:before="0" w:after="0"/>
      </w:pPr>
      <w:r>
        <w:t>Population Growth Models</w:t>
      </w:r>
    </w:p>
    <w:p>
      <w:pPr>
        <w:numPr>
          <w:ilvl w:val="1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Exponential Growth Model</w:t>
      </w:r>
    </w:p>
    <w:p>
      <w:pPr>
        <w:numPr>
          <w:ilvl w:val="3"/>
          <w:numId w:val="900"/>
        </w:numPr>
        <w:spacing w:before="0" w:after="0"/>
      </w:pPr>
      <w:r>
        <w:t>Mathematical Basis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Real-World Applications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Logistic Growth Model</w:t>
      </w:r>
    </w:p>
    <w:p>
      <w:pPr>
        <w:numPr>
          <w:ilvl w:val="3"/>
          <w:numId w:val="900"/>
        </w:numPr>
        <w:spacing w:before="0" w:after="0"/>
      </w:pPr>
      <w:r>
        <w:t>S-Shaped Curves</w:t>
      </w:r>
    </w:p>
    <w:p>
      <w:pPr>
        <w:numPr>
          <w:ilvl w:val="3"/>
          <w:numId w:val="900"/>
        </w:numPr>
        <w:spacing w:before="0" w:after="0"/>
      </w:pPr>
      <w:r>
        <w:t>Carrying Capacity Concepts</w:t>
      </w:r>
    </w:p>
    <w:p>
      <w:pPr>
        <w:numPr>
          <w:ilvl w:val="3"/>
          <w:numId w:val="900"/>
        </w:numPr>
        <w:spacing w:before="0" w:after="0"/>
      </w:pPr>
      <w:r>
        <w:t>Environmental Resistance</w:t>
      </w:r>
    </w:p>
    <w:p>
      <w:pPr>
        <w:numPr>
          <w:ilvl w:val="3"/>
          <w:numId w:val="900"/>
        </w:numPr>
        <w:spacing w:before="0" w:after="0"/>
      </w:pPr>
      <w:r>
        <w:t>Applications to Human Populations</w:t>
      </w:r>
    </w:p>
    <w:p>
      <w:pPr>
        <w:numPr>
          <w:ilvl w:val="1"/>
          <w:numId w:val="900"/>
        </w:numPr>
        <w:spacing w:before="0" w:after="0"/>
      </w:pPr>
      <w:r>
        <w:t>Demographic Transition Theory</w:t>
      </w:r>
    </w:p>
    <w:p>
      <w:pPr>
        <w:numPr>
          <w:ilvl w:val="2"/>
          <w:numId w:val="900"/>
        </w:numPr>
        <w:spacing w:before="0" w:after="0"/>
      </w:pPr>
      <w:r>
        <w:t>Pre-Transition Stage</w:t>
      </w:r>
    </w:p>
    <w:p>
      <w:pPr>
        <w:numPr>
          <w:ilvl w:val="2"/>
          <w:numId w:val="900"/>
        </w:numPr>
        <w:spacing w:before="0" w:after="0"/>
      </w:pPr>
      <w:r>
        <w:t>Early Transition Stage</w:t>
      </w:r>
    </w:p>
    <w:p>
      <w:pPr>
        <w:numPr>
          <w:ilvl w:val="2"/>
          <w:numId w:val="900"/>
        </w:numPr>
        <w:spacing w:before="0" w:after="0"/>
      </w:pPr>
      <w:r>
        <w:t>Late Transition Stage</w:t>
      </w:r>
    </w:p>
    <w:p>
      <w:pPr>
        <w:numPr>
          <w:ilvl w:val="2"/>
          <w:numId w:val="900"/>
        </w:numPr>
        <w:spacing w:before="0" w:after="0"/>
      </w:pPr>
      <w:r>
        <w:t>Post-Transition Stage</w:t>
      </w:r>
    </w:p>
    <w:p>
      <w:pPr>
        <w:numPr>
          <w:ilvl w:val="2"/>
          <w:numId w:val="900"/>
        </w:numPr>
        <w:spacing w:before="0" w:after="0"/>
      </w:pPr>
      <w:r>
        <w:t>Social and Economic Drivers</w:t>
      </w:r>
    </w:p>
    <w:p>
      <w:pPr>
        <w:numPr>
          <w:ilvl w:val="2"/>
          <w:numId w:val="900"/>
        </w:numPr>
        <w:spacing w:before="0" w:after="0"/>
      </w:pPr>
      <w:r>
        <w:t>Critiques and Variations</w:t>
      </w:r>
    </w:p>
    <w:p>
      <w:pPr>
        <w:numPr>
          <w:ilvl w:val="2"/>
          <w:numId w:val="900"/>
        </w:numPr>
        <w:spacing w:before="0" w:after="0"/>
      </w:pPr>
      <w:r>
        <w:t>Development Implications</w:t>
      </w:r>
    </w:p>
    <w:p>
      <w:pPr>
        <w:numPr>
          <w:ilvl w:val="0"/>
          <w:numId w:val="900"/>
        </w:numPr>
        <w:spacing w:before="0" w:after="0"/>
      </w:pPr>
      <w:r>
        <w:t>Population Structure and Distribution</w:t>
      </w:r>
    </w:p>
    <w:p>
      <w:pPr>
        <w:numPr>
          <w:ilvl w:val="1"/>
          <w:numId w:val="900"/>
        </w:numPr>
        <w:spacing w:before="0" w:after="0"/>
      </w:pPr>
      <w:r>
        <w:t>Age and Sex Structure</w:t>
      </w:r>
    </w:p>
    <w:p>
      <w:pPr>
        <w:numPr>
          <w:ilvl w:val="2"/>
          <w:numId w:val="900"/>
        </w:numPr>
        <w:spacing w:before="0" w:after="0"/>
      </w:pPr>
      <w:r>
        <w:t>Population Pyramids</w:t>
      </w:r>
    </w:p>
    <w:p>
      <w:pPr>
        <w:numPr>
          <w:ilvl w:val="3"/>
          <w:numId w:val="900"/>
        </w:numPr>
        <w:spacing w:before="0" w:after="0"/>
      </w:pPr>
      <w:r>
        <w:t>Expansive Pyramids</w:t>
      </w:r>
    </w:p>
    <w:p>
      <w:pPr>
        <w:numPr>
          <w:ilvl w:val="3"/>
          <w:numId w:val="900"/>
        </w:numPr>
        <w:spacing w:before="0" w:after="0"/>
      </w:pPr>
      <w:r>
        <w:t>Constrictive Pyramids</w:t>
      </w:r>
    </w:p>
    <w:p>
      <w:pPr>
        <w:numPr>
          <w:ilvl w:val="3"/>
          <w:numId w:val="900"/>
        </w:numPr>
        <w:spacing w:before="0" w:after="0"/>
      </w:pPr>
      <w:r>
        <w:t>Stationary Pyramids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3"/>
          <w:numId w:val="900"/>
        </w:numPr>
        <w:spacing w:before="0" w:after="0"/>
      </w:pPr>
      <w:r>
        <w:t>Youth Dependency</w:t>
      </w:r>
    </w:p>
    <w:p>
      <w:pPr>
        <w:numPr>
          <w:ilvl w:val="3"/>
          <w:numId w:val="900"/>
        </w:numPr>
        <w:spacing w:before="0" w:after="0"/>
      </w:pPr>
      <w:r>
        <w:t>Old-Age Dependency</w:t>
      </w:r>
    </w:p>
    <w:p>
      <w:pPr>
        <w:numPr>
          <w:ilvl w:val="3"/>
          <w:numId w:val="900"/>
        </w:numPr>
        <w:spacing w:before="0" w:after="0"/>
      </w:pPr>
      <w:r>
        <w:t>Total Dependency</w:t>
      </w:r>
    </w:p>
    <w:p>
      <w:pPr>
        <w:numPr>
          <w:ilvl w:val="2"/>
          <w:numId w:val="900"/>
        </w:numPr>
        <w:spacing w:before="0" w:after="0"/>
      </w:pPr>
      <w:r>
        <w:t>Policy and Planning Implications</w:t>
      </w:r>
    </w:p>
    <w:p>
      <w:pPr>
        <w:numPr>
          <w:ilvl w:val="3"/>
          <w:numId w:val="900"/>
        </w:numPr>
        <w:spacing w:before="0" w:after="0"/>
      </w:pPr>
      <w:r>
        <w:t>Education Planning</w:t>
      </w:r>
    </w:p>
    <w:p>
      <w:pPr>
        <w:numPr>
          <w:ilvl w:val="3"/>
          <w:numId w:val="900"/>
        </w:numPr>
        <w:spacing w:before="0" w:after="0"/>
      </w:pPr>
      <w:r>
        <w:t>Healthcare Planning</w:t>
      </w:r>
    </w:p>
    <w:p>
      <w:pPr>
        <w:numPr>
          <w:ilvl w:val="3"/>
          <w:numId w:val="900"/>
        </w:numPr>
        <w:spacing w:before="0" w:after="0"/>
      </w:pPr>
      <w:r>
        <w:t>Social Security Systems</w:t>
      </w:r>
    </w:p>
    <w:p>
      <w:pPr>
        <w:numPr>
          <w:ilvl w:val="1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Population Density Patterns</w:t>
      </w:r>
    </w:p>
    <w:p>
      <w:pPr>
        <w:numPr>
          <w:ilvl w:val="3"/>
          <w:numId w:val="900"/>
        </w:numPr>
        <w:spacing w:before="0" w:after="0"/>
      </w:pPr>
      <w:r>
        <w:t>Arithmetic Density</w:t>
      </w:r>
    </w:p>
    <w:p>
      <w:pPr>
        <w:numPr>
          <w:ilvl w:val="3"/>
          <w:numId w:val="900"/>
        </w:numPr>
        <w:spacing w:before="0" w:after="0"/>
      </w:pPr>
      <w:r>
        <w:t>Physiological Density</w:t>
      </w:r>
    </w:p>
    <w:p>
      <w:pPr>
        <w:numPr>
          <w:ilvl w:val="3"/>
          <w:numId w:val="900"/>
        </w:numPr>
        <w:spacing w:before="0" w:after="0"/>
      </w:pPr>
      <w:r>
        <w:t>Agricultural Density</w:t>
      </w:r>
    </w:p>
    <w:p>
      <w:pPr>
        <w:numPr>
          <w:ilvl w:val="2"/>
          <w:numId w:val="900"/>
        </w:numPr>
        <w:spacing w:before="0" w:after="0"/>
      </w:pPr>
      <w:r>
        <w:t>Settlement Patterns</w:t>
      </w:r>
    </w:p>
    <w:p>
      <w:pPr>
        <w:numPr>
          <w:ilvl w:val="3"/>
          <w:numId w:val="900"/>
        </w:numPr>
        <w:spacing w:before="0" w:after="0"/>
      </w:pPr>
      <w:r>
        <w:t>Urban Settlements</w:t>
      </w:r>
    </w:p>
    <w:p>
      <w:pPr>
        <w:numPr>
          <w:ilvl w:val="3"/>
          <w:numId w:val="900"/>
        </w:numPr>
        <w:spacing w:before="0" w:after="0"/>
      </w:pPr>
      <w:r>
        <w:t>Rural Settlements</w:t>
      </w:r>
    </w:p>
    <w:p>
      <w:pPr>
        <w:numPr>
          <w:ilvl w:val="3"/>
          <w:numId w:val="900"/>
        </w:numPr>
        <w:spacing w:before="0" w:after="0"/>
      </w:pPr>
      <w:r>
        <w:t>Nomadic Populations</w:t>
      </w:r>
    </w:p>
    <w:p>
      <w:pPr>
        <w:numPr>
          <w:ilvl w:val="2"/>
          <w:numId w:val="900"/>
        </w:numPr>
        <w:spacing w:before="0" w:after="0"/>
      </w:pPr>
      <w:r>
        <w:t>Urbanization Processes</w:t>
      </w:r>
    </w:p>
    <w:p>
      <w:pPr>
        <w:numPr>
          <w:ilvl w:val="3"/>
          <w:numId w:val="900"/>
        </w:numPr>
        <w:spacing w:before="0" w:after="0"/>
      </w:pPr>
      <w:r>
        <w:t>Urban Growth Rates</w:t>
      </w:r>
    </w:p>
    <w:p>
      <w:pPr>
        <w:numPr>
          <w:ilvl w:val="3"/>
          <w:numId w:val="900"/>
        </w:numPr>
        <w:spacing w:before="0" w:after="0"/>
      </w:pPr>
      <w:r>
        <w:t>Megacities</w:t>
      </w:r>
    </w:p>
    <w:p>
      <w:pPr>
        <w:numPr>
          <w:ilvl w:val="3"/>
          <w:numId w:val="900"/>
        </w:numPr>
        <w:spacing w:before="0" w:after="0"/>
      </w:pPr>
      <w:r>
        <w:t>Urban Hierarchies</w:t>
      </w:r>
    </w:p>
    <w:p>
      <w:pPr>
        <w:numPr>
          <w:ilvl w:val="3"/>
          <w:numId w:val="900"/>
        </w:numPr>
        <w:spacing w:before="0" w:after="0"/>
      </w:pPr>
      <w:r>
        <w:t>Counter-Urbanization</w:t>
      </w:r>
    </w:p>
    <w:p>
      <w:pPr>
        <w:pStyle w:val="Heading1"/>
      </w:pPr>
      <w:r>
        <w:t>Ecological Systems and Environmental Processes</w:t>
      </w:r>
    </w:p>
    <w:p>
      <w:pPr>
        <w:numPr>
          <w:ilvl w:val="0"/>
          <w:numId w:val="900"/>
        </w:numPr>
        <w:spacing w:before="0" w:after="0"/>
      </w:pPr>
      <w:r>
        <w:t>Fundamental Ecological Principles</w:t>
      </w:r>
    </w:p>
    <w:p>
      <w:pPr>
        <w:numPr>
          <w:ilvl w:val="1"/>
          <w:numId w:val="900"/>
        </w:numPr>
        <w:spacing w:before="0" w:after="0"/>
      </w:pPr>
      <w:r>
        <w:t>Ecosystem Organization</w:t>
      </w:r>
    </w:p>
    <w:p>
      <w:pPr>
        <w:numPr>
          <w:ilvl w:val="2"/>
          <w:numId w:val="900"/>
        </w:numPr>
        <w:spacing w:before="0" w:after="0"/>
      </w:pPr>
      <w:r>
        <w:t>Biotic Components</w:t>
      </w:r>
    </w:p>
    <w:p>
      <w:pPr>
        <w:numPr>
          <w:ilvl w:val="3"/>
          <w:numId w:val="900"/>
        </w:numPr>
        <w:spacing w:before="0" w:after="0"/>
      </w:pPr>
      <w:r>
        <w:t>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Abiotic Components</w:t>
      </w:r>
    </w:p>
    <w:p>
      <w:pPr>
        <w:numPr>
          <w:ilvl w:val="3"/>
          <w:numId w:val="900"/>
        </w:numPr>
        <w:spacing w:before="0" w:after="0"/>
      </w:pPr>
      <w:r>
        <w:t>Climate Factors</w:t>
      </w:r>
    </w:p>
    <w:p>
      <w:pPr>
        <w:numPr>
          <w:ilvl w:val="3"/>
          <w:numId w:val="900"/>
        </w:numPr>
        <w:spacing w:before="0" w:after="0"/>
      </w:pPr>
      <w:r>
        <w:t>Soil Characteristics</w:t>
      </w:r>
    </w:p>
    <w:p>
      <w:pPr>
        <w:numPr>
          <w:ilvl w:val="3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Topography</w:t>
      </w:r>
    </w:p>
    <w:p>
      <w:pPr>
        <w:numPr>
          <w:ilvl w:val="2"/>
          <w:numId w:val="900"/>
        </w:numPr>
        <w:spacing w:before="0" w:after="0"/>
      </w:pPr>
      <w:r>
        <w:t>Ecological Niches</w:t>
      </w:r>
    </w:p>
    <w:p>
      <w:pPr>
        <w:numPr>
          <w:ilvl w:val="3"/>
          <w:numId w:val="900"/>
        </w:numPr>
        <w:spacing w:before="0" w:after="0"/>
      </w:pPr>
      <w:r>
        <w:t>Fundamental Niches</w:t>
      </w:r>
    </w:p>
    <w:p>
      <w:pPr>
        <w:numPr>
          <w:ilvl w:val="3"/>
          <w:numId w:val="900"/>
        </w:numPr>
        <w:spacing w:before="0" w:after="0"/>
      </w:pPr>
      <w:r>
        <w:t>Realized Niches</w:t>
      </w:r>
    </w:p>
    <w:p>
      <w:pPr>
        <w:numPr>
          <w:ilvl w:val="3"/>
          <w:numId w:val="900"/>
        </w:numPr>
        <w:spacing w:before="0" w:after="0"/>
      </w:pPr>
      <w:r>
        <w:t>Niche Overlap</w:t>
      </w:r>
    </w:p>
    <w:p>
      <w:pPr>
        <w:numPr>
          <w:ilvl w:val="3"/>
          <w:numId w:val="900"/>
        </w:numPr>
        <w:spacing w:before="0" w:after="0"/>
      </w:pPr>
      <w:r>
        <w:t>Competitive Exclusion</w:t>
      </w:r>
    </w:p>
    <w:p>
      <w:pPr>
        <w:numPr>
          <w:ilvl w:val="1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Species Evenness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2"/>
          <w:numId w:val="900"/>
        </w:numPr>
        <w:spacing w:before="0" w:after="0"/>
      </w:pPr>
      <w:r>
        <w:t>Community Interactions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Mutualism</w:t>
      </w:r>
    </w:p>
    <w:p>
      <w:pPr>
        <w:numPr>
          <w:ilvl w:val="3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Succession Processes</w:t>
      </w:r>
    </w:p>
    <w:p>
      <w:pPr>
        <w:numPr>
          <w:ilvl w:val="3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Climax Communities</w:t>
      </w:r>
    </w:p>
    <w:p>
      <w:pPr>
        <w:numPr>
          <w:ilvl w:val="1"/>
          <w:numId w:val="900"/>
        </w:numPr>
        <w:spacing w:before="0" w:after="0"/>
      </w:pPr>
      <w:r>
        <w:t>Energy and Matter Flow</w:t>
      </w:r>
    </w:p>
    <w:p>
      <w:pPr>
        <w:numPr>
          <w:ilvl w:val="2"/>
          <w:numId w:val="900"/>
        </w:numPr>
        <w:spacing w:before="0" w:after="0"/>
      </w:pPr>
      <w:r>
        <w:t>Energy Flow Patterns</w:t>
      </w:r>
    </w:p>
    <w:p>
      <w:pPr>
        <w:numPr>
          <w:ilvl w:val="3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Secondary Productivity</w:t>
      </w:r>
    </w:p>
    <w:p>
      <w:pPr>
        <w:numPr>
          <w:ilvl w:val="3"/>
          <w:numId w:val="900"/>
        </w:numPr>
        <w:spacing w:before="0" w:after="0"/>
      </w:pPr>
      <w:r>
        <w:t>Energy Transfer Efficiency</w:t>
      </w:r>
    </w:p>
    <w:p>
      <w:pPr>
        <w:numPr>
          <w:ilvl w:val="3"/>
          <w:numId w:val="900"/>
        </w:numPr>
        <w:spacing w:before="0" w:after="0"/>
      </w:pPr>
      <w:r>
        <w:t>Energy Pyramids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3"/>
          <w:numId w:val="900"/>
        </w:numPr>
        <w:spacing w:before="0" w:after="0"/>
      </w:pPr>
      <w:r>
        <w:t>Food Chains</w:t>
      </w:r>
    </w:p>
    <w:p>
      <w:pPr>
        <w:numPr>
          <w:ilvl w:val="3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Keystone Species</w:t>
      </w:r>
    </w:p>
    <w:p>
      <w:pPr>
        <w:numPr>
          <w:ilvl w:val="3"/>
          <w:numId w:val="900"/>
        </w:numPr>
        <w:spacing w:before="0" w:after="0"/>
      </w:pPr>
      <w:r>
        <w:t>Food Web Stability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Carbon Reservoirs</w:t>
      </w:r>
    </w:p>
    <w:p>
      <w:pPr>
        <w:numPr>
          <w:ilvl w:val="3"/>
          <w:numId w:val="900"/>
        </w:numPr>
        <w:spacing w:before="0" w:after="0"/>
      </w:pPr>
      <w:r>
        <w:t>Atmospheric Carbon</w:t>
      </w:r>
    </w:p>
    <w:p>
      <w:pPr>
        <w:numPr>
          <w:ilvl w:val="3"/>
          <w:numId w:val="900"/>
        </w:numPr>
        <w:spacing w:before="0" w:after="0"/>
      </w:pPr>
      <w:r>
        <w:t>Oceanic Carbon</w:t>
      </w:r>
    </w:p>
    <w:p>
      <w:pPr>
        <w:numPr>
          <w:ilvl w:val="3"/>
          <w:numId w:val="900"/>
        </w:numPr>
        <w:spacing w:before="0" w:after="0"/>
      </w:pPr>
      <w:r>
        <w:t>Terrestrial Carbon</w:t>
      </w:r>
    </w:p>
    <w:p>
      <w:pPr>
        <w:numPr>
          <w:ilvl w:val="3"/>
          <w:numId w:val="900"/>
        </w:numPr>
        <w:spacing w:before="0" w:after="0"/>
      </w:pPr>
      <w:r>
        <w:t>Geological Carbon</w:t>
      </w:r>
    </w:p>
    <w:p>
      <w:pPr>
        <w:numPr>
          <w:ilvl w:val="2"/>
          <w:numId w:val="900"/>
        </w:numPr>
        <w:spacing w:before="0" w:after="0"/>
      </w:pPr>
      <w:r>
        <w:t>Carbon Fluxes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Ocean-Atmosphere Exchange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Transformations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Nitrogen Reservoirs</w:t>
      </w:r>
    </w:p>
    <w:p>
      <w:pPr>
        <w:numPr>
          <w:ilvl w:val="3"/>
          <w:numId w:val="900"/>
        </w:numPr>
        <w:spacing w:before="0" w:after="0"/>
      </w:pPr>
      <w:r>
        <w:t>Atmospheric Nitrogen</w:t>
      </w:r>
    </w:p>
    <w:p>
      <w:pPr>
        <w:numPr>
          <w:ilvl w:val="3"/>
          <w:numId w:val="900"/>
        </w:numPr>
        <w:spacing w:before="0" w:after="0"/>
      </w:pPr>
      <w:r>
        <w:t>Soil Nitrogen</w:t>
      </w:r>
    </w:p>
    <w:p>
      <w:pPr>
        <w:numPr>
          <w:ilvl w:val="3"/>
          <w:numId w:val="900"/>
        </w:numPr>
        <w:spacing w:before="0" w:after="0"/>
      </w:pPr>
      <w:r>
        <w:t>Biomass Nitrogen</w:t>
      </w:r>
    </w:p>
    <w:p>
      <w:pPr>
        <w:numPr>
          <w:ilvl w:val="2"/>
          <w:numId w:val="900"/>
        </w:numPr>
        <w:spacing w:before="0" w:after="0"/>
      </w:pPr>
      <w:r>
        <w:t>Human Alterations</w:t>
      </w:r>
    </w:p>
    <w:p>
      <w:pPr>
        <w:numPr>
          <w:ilvl w:val="3"/>
          <w:numId w:val="900"/>
        </w:numPr>
        <w:spacing w:before="0" w:after="0"/>
      </w:pPr>
      <w:r>
        <w:t>Fertilizer Production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3"/>
          <w:numId w:val="900"/>
        </w:numPr>
        <w:spacing w:before="0" w:after="0"/>
      </w:pPr>
      <w:r>
        <w:t>Wastewater Discharge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Rock Weathering</w:t>
      </w:r>
    </w:p>
    <w:p>
      <w:pPr>
        <w:numPr>
          <w:ilvl w:val="3"/>
          <w:numId w:val="900"/>
        </w:numPr>
        <w:spacing w:before="0" w:after="0"/>
      </w:pPr>
      <w:r>
        <w:t>Marine Sediments</w:t>
      </w:r>
    </w:p>
    <w:p>
      <w:pPr>
        <w:numPr>
          <w:ilvl w:val="3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Phosphorus Sinks</w:t>
      </w:r>
    </w:p>
    <w:p>
      <w:pPr>
        <w:numPr>
          <w:ilvl w:val="3"/>
          <w:numId w:val="900"/>
        </w:numPr>
        <w:spacing w:before="0" w:after="0"/>
      </w:pPr>
      <w:r>
        <w:t>Soil Adsorption</w:t>
      </w:r>
    </w:p>
    <w:p>
      <w:pPr>
        <w:numPr>
          <w:ilvl w:val="3"/>
          <w:numId w:val="900"/>
        </w:numPr>
        <w:spacing w:before="0" w:after="0"/>
      </w:pPr>
      <w:r>
        <w:t>Sediment Burial</w:t>
      </w:r>
    </w:p>
    <w:p>
      <w:pPr>
        <w:numPr>
          <w:ilvl w:val="3"/>
          <w:numId w:val="900"/>
        </w:numPr>
        <w:spacing w:before="0" w:after="0"/>
      </w:pPr>
      <w:r>
        <w:t>Ocean Deposition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Mining Activities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Detergent Use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1"/>
          <w:numId w:val="900"/>
        </w:numPr>
        <w:spacing w:before="0" w:after="0"/>
      </w:pPr>
      <w:r>
        <w:t>Hydrologic Cycle</w:t>
      </w:r>
    </w:p>
    <w:p>
      <w:pPr>
        <w:numPr>
          <w:ilvl w:val="2"/>
          <w:numId w:val="900"/>
        </w:numPr>
        <w:spacing w:before="0" w:after="0"/>
      </w:pPr>
      <w:r>
        <w:t>Water Cycle Processes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Transpiration</w:t>
      </w:r>
    </w:p>
    <w:p>
      <w:pPr>
        <w:numPr>
          <w:ilvl w:val="3"/>
          <w:numId w:val="900"/>
        </w:numPr>
        <w:spacing w:before="0" w:after="0"/>
      </w:pPr>
      <w:r>
        <w:t>Condensation</w:t>
      </w:r>
    </w:p>
    <w:p>
      <w:pPr>
        <w:numPr>
          <w:ilvl w:val="3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Infiltration</w:t>
      </w:r>
    </w:p>
    <w:p>
      <w:pPr>
        <w:numPr>
          <w:ilvl w:val="3"/>
          <w:numId w:val="900"/>
        </w:numPr>
        <w:spacing w:before="0" w:after="0"/>
      </w:pPr>
      <w:r>
        <w:t>Runoff</w:t>
      </w:r>
    </w:p>
    <w:p>
      <w:pPr>
        <w:numPr>
          <w:ilvl w:val="2"/>
          <w:numId w:val="900"/>
        </w:numPr>
        <w:spacing w:before="0" w:after="0"/>
      </w:pPr>
      <w:r>
        <w:t>Water Reservoirs</w:t>
      </w:r>
    </w:p>
    <w:p>
      <w:pPr>
        <w:numPr>
          <w:ilvl w:val="3"/>
          <w:numId w:val="900"/>
        </w:numPr>
        <w:spacing w:before="0" w:after="0"/>
      </w:pPr>
      <w:r>
        <w:t>Oceans</w:t>
      </w:r>
    </w:p>
    <w:p>
      <w:pPr>
        <w:numPr>
          <w:ilvl w:val="3"/>
          <w:numId w:val="900"/>
        </w:numPr>
        <w:spacing w:before="0" w:after="0"/>
      </w:pPr>
      <w:r>
        <w:t>Freshwater Bodies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Atmospheric Water</w:t>
      </w:r>
    </w:p>
    <w:p>
      <w:pPr>
        <w:numPr>
          <w:ilvl w:val="3"/>
          <w:numId w:val="900"/>
        </w:numPr>
        <w:spacing w:before="0" w:after="0"/>
      </w:pPr>
      <w:r>
        <w:t>Ice and Snow</w:t>
      </w:r>
    </w:p>
    <w:p>
      <w:pPr>
        <w:numPr>
          <w:ilvl w:val="2"/>
          <w:numId w:val="900"/>
        </w:numPr>
        <w:spacing w:before="0" w:after="0"/>
      </w:pPr>
      <w:r>
        <w:t>Human Modifications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3"/>
          <w:numId w:val="900"/>
        </w:numPr>
        <w:spacing w:before="0" w:after="0"/>
      </w:pPr>
      <w:r>
        <w:t>Climate Change Impacts</w:t>
      </w:r>
    </w:p>
    <w:p>
      <w:pPr>
        <w:numPr>
          <w:ilvl w:val="0"/>
          <w:numId w:val="900"/>
        </w:numPr>
        <w:spacing w:before="0" w:after="0"/>
      </w:pPr>
      <w:r>
        <w:t>Biomes and Ecosystems</w:t>
      </w:r>
    </w:p>
    <w:p>
      <w:pPr>
        <w:numPr>
          <w:ilvl w:val="1"/>
          <w:numId w:val="900"/>
        </w:numPr>
        <w:spacing w:before="0" w:after="0"/>
      </w:pPr>
      <w:r>
        <w:t>Terrestrial Biomes</w:t>
      </w:r>
    </w:p>
    <w:p>
      <w:pPr>
        <w:numPr>
          <w:ilvl w:val="2"/>
          <w:numId w:val="900"/>
        </w:numPr>
        <w:spacing w:before="0" w:after="0"/>
      </w:pPr>
      <w:r>
        <w:t>Forest Biomes</w:t>
      </w:r>
    </w:p>
    <w:p>
      <w:pPr>
        <w:numPr>
          <w:ilvl w:val="3"/>
          <w:numId w:val="900"/>
        </w:numPr>
        <w:spacing w:before="0" w:after="0"/>
      </w:pPr>
      <w:r>
        <w:t>Tropical Rainforests</w:t>
      </w:r>
    </w:p>
    <w:p>
      <w:pPr>
        <w:numPr>
          <w:ilvl w:val="3"/>
          <w:numId w:val="900"/>
        </w:numPr>
        <w:spacing w:before="0" w:after="0"/>
      </w:pPr>
      <w:r>
        <w:t>Temperate Deciduous Forests</w:t>
      </w:r>
    </w:p>
    <w:p>
      <w:pPr>
        <w:numPr>
          <w:ilvl w:val="3"/>
          <w:numId w:val="900"/>
        </w:numPr>
        <w:spacing w:before="0" w:after="0"/>
      </w:pPr>
      <w:r>
        <w:t>Boreal Forests</w:t>
      </w:r>
    </w:p>
    <w:p>
      <w:pPr>
        <w:numPr>
          <w:ilvl w:val="3"/>
          <w:numId w:val="900"/>
        </w:numPr>
        <w:spacing w:before="0" w:after="0"/>
      </w:pPr>
      <w:r>
        <w:t>Temperate Rainforests</w:t>
      </w:r>
    </w:p>
    <w:p>
      <w:pPr>
        <w:numPr>
          <w:ilvl w:val="2"/>
          <w:numId w:val="900"/>
        </w:numPr>
        <w:spacing w:before="0" w:after="0"/>
      </w:pPr>
      <w:r>
        <w:t>Grassland Biomes</w:t>
      </w:r>
    </w:p>
    <w:p>
      <w:pPr>
        <w:numPr>
          <w:ilvl w:val="3"/>
          <w:numId w:val="900"/>
        </w:numPr>
        <w:spacing w:before="0" w:after="0"/>
      </w:pPr>
      <w:r>
        <w:t>Tropical Savannas</w:t>
      </w:r>
    </w:p>
    <w:p>
      <w:pPr>
        <w:numPr>
          <w:ilvl w:val="3"/>
          <w:numId w:val="900"/>
        </w:numPr>
        <w:spacing w:before="0" w:after="0"/>
      </w:pPr>
      <w:r>
        <w:t>Temperate Grasslands</w:t>
      </w:r>
    </w:p>
    <w:p>
      <w:pPr>
        <w:numPr>
          <w:ilvl w:val="3"/>
          <w:numId w:val="900"/>
        </w:numPr>
        <w:spacing w:before="0" w:after="0"/>
      </w:pPr>
      <w:r>
        <w:t>Mediterranean Shrublands</w:t>
      </w:r>
    </w:p>
    <w:p>
      <w:pPr>
        <w:numPr>
          <w:ilvl w:val="2"/>
          <w:numId w:val="900"/>
        </w:numPr>
        <w:spacing w:before="0" w:after="0"/>
      </w:pPr>
      <w:r>
        <w:t>Desert Biomes</w:t>
      </w:r>
    </w:p>
    <w:p>
      <w:pPr>
        <w:numPr>
          <w:ilvl w:val="3"/>
          <w:numId w:val="900"/>
        </w:numPr>
        <w:spacing w:before="0" w:after="0"/>
      </w:pPr>
      <w:r>
        <w:t>Hot Deserts</w:t>
      </w:r>
    </w:p>
    <w:p>
      <w:pPr>
        <w:numPr>
          <w:ilvl w:val="3"/>
          <w:numId w:val="900"/>
        </w:numPr>
        <w:spacing w:before="0" w:after="0"/>
      </w:pPr>
      <w:r>
        <w:t>Cold Deserts</w:t>
      </w:r>
    </w:p>
    <w:p>
      <w:pPr>
        <w:numPr>
          <w:ilvl w:val="3"/>
          <w:numId w:val="900"/>
        </w:numPr>
        <w:spacing w:before="0" w:after="0"/>
      </w:pPr>
      <w:r>
        <w:t>Semi-Arid Regions</w:t>
      </w:r>
    </w:p>
    <w:p>
      <w:pPr>
        <w:numPr>
          <w:ilvl w:val="2"/>
          <w:numId w:val="900"/>
        </w:numPr>
        <w:spacing w:before="0" w:after="0"/>
      </w:pPr>
      <w:r>
        <w:t>Tundra Biomes</w:t>
      </w:r>
    </w:p>
    <w:p>
      <w:pPr>
        <w:numPr>
          <w:ilvl w:val="3"/>
          <w:numId w:val="900"/>
        </w:numPr>
        <w:spacing w:before="0" w:after="0"/>
      </w:pPr>
      <w:r>
        <w:t>Arctic Tundra</w:t>
      </w:r>
    </w:p>
    <w:p>
      <w:pPr>
        <w:numPr>
          <w:ilvl w:val="3"/>
          <w:numId w:val="900"/>
        </w:numPr>
        <w:spacing w:before="0" w:after="0"/>
      </w:pPr>
      <w:r>
        <w:t>Alpine Tundra</w:t>
      </w:r>
    </w:p>
    <w:p>
      <w:pPr>
        <w:numPr>
          <w:ilvl w:val="1"/>
          <w:numId w:val="900"/>
        </w:numPr>
        <w:spacing w:before="0" w:after="0"/>
      </w:pPr>
      <w:r>
        <w:t>Aquatic Ecosystems</w:t>
      </w:r>
    </w:p>
    <w:p>
      <w:pPr>
        <w:numPr>
          <w:ilvl w:val="2"/>
          <w:numId w:val="900"/>
        </w:numPr>
        <w:spacing w:before="0" w:after="0"/>
      </w:pPr>
      <w:r>
        <w:t>Freshwater Ecosystems</w:t>
      </w:r>
    </w:p>
    <w:p>
      <w:pPr>
        <w:numPr>
          <w:ilvl w:val="3"/>
          <w:numId w:val="900"/>
        </w:numPr>
        <w:spacing w:before="0" w:after="0"/>
      </w:pPr>
      <w:r>
        <w:t>Rivers and Streams</w:t>
      </w:r>
    </w:p>
    <w:p>
      <w:pPr>
        <w:numPr>
          <w:ilvl w:val="3"/>
          <w:numId w:val="900"/>
        </w:numPr>
        <w:spacing w:before="0" w:after="0"/>
      </w:pPr>
      <w:r>
        <w:t>Lakes and Ponds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2"/>
          <w:numId w:val="900"/>
        </w:numPr>
        <w:spacing w:before="0" w:after="0"/>
      </w:pPr>
      <w:r>
        <w:t>Marine Ecosystems</w:t>
      </w:r>
    </w:p>
    <w:p>
      <w:pPr>
        <w:numPr>
          <w:ilvl w:val="3"/>
          <w:numId w:val="900"/>
        </w:numPr>
        <w:spacing w:before="0" w:after="0"/>
      </w:pPr>
      <w:r>
        <w:t>Coastal Zones</w:t>
      </w:r>
    </w:p>
    <w:p>
      <w:pPr>
        <w:numPr>
          <w:ilvl w:val="3"/>
          <w:numId w:val="900"/>
        </w:numPr>
        <w:spacing w:before="0" w:after="0"/>
      </w:pPr>
      <w:r>
        <w:t>Open Ocean</w:t>
      </w:r>
    </w:p>
    <w:p>
      <w:pPr>
        <w:numPr>
          <w:ilvl w:val="3"/>
          <w:numId w:val="900"/>
        </w:numPr>
        <w:spacing w:before="0" w:after="0"/>
      </w:pPr>
      <w:r>
        <w:t>Deep Sea</w:t>
      </w:r>
    </w:p>
    <w:p>
      <w:pPr>
        <w:numPr>
          <w:ilvl w:val="3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Estuarine Systems</w:t>
      </w:r>
    </w:p>
    <w:p>
      <w:pPr>
        <w:numPr>
          <w:ilvl w:val="3"/>
          <w:numId w:val="900"/>
        </w:numPr>
        <w:spacing w:before="0" w:after="0"/>
      </w:pPr>
      <w:r>
        <w:t>Salt Marshes</w:t>
      </w:r>
    </w:p>
    <w:p>
      <w:pPr>
        <w:numPr>
          <w:ilvl w:val="3"/>
          <w:numId w:val="900"/>
        </w:numPr>
        <w:spacing w:before="0" w:after="0"/>
      </w:pPr>
      <w:r>
        <w:t>Mangrove Forests</w:t>
      </w:r>
    </w:p>
    <w:p>
      <w:pPr>
        <w:numPr>
          <w:ilvl w:val="1"/>
          <w:numId w:val="900"/>
        </w:numPr>
        <w:spacing w:before="0" w:after="0"/>
      </w:pPr>
      <w:r>
        <w:t>Human-Dominated Ecosystems</w:t>
      </w:r>
    </w:p>
    <w:p>
      <w:pPr>
        <w:numPr>
          <w:ilvl w:val="2"/>
          <w:numId w:val="900"/>
        </w:numPr>
        <w:spacing w:before="0" w:after="0"/>
      </w:pPr>
      <w:r>
        <w:t>Urban Ecosystems</w:t>
      </w:r>
    </w:p>
    <w:p>
      <w:pPr>
        <w:numPr>
          <w:ilvl w:val="3"/>
          <w:numId w:val="900"/>
        </w:numPr>
        <w:spacing w:before="0" w:after="0"/>
      </w:pPr>
      <w:r>
        <w:t>Built Environment</w:t>
      </w:r>
    </w:p>
    <w:p>
      <w:pPr>
        <w:numPr>
          <w:ilvl w:val="3"/>
          <w:numId w:val="900"/>
        </w:numPr>
        <w:spacing w:before="0" w:after="0"/>
      </w:pPr>
      <w:r>
        <w:t>Urban Biodiversity</w:t>
      </w:r>
    </w:p>
    <w:p>
      <w:pPr>
        <w:numPr>
          <w:ilvl w:val="3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Agricultural Landscapes</w:t>
      </w:r>
    </w:p>
    <w:p>
      <w:pPr>
        <w:numPr>
          <w:ilvl w:val="3"/>
          <w:numId w:val="900"/>
        </w:numPr>
        <w:spacing w:before="0" w:after="0"/>
      </w:pPr>
      <w:r>
        <w:t>Croplands</w:t>
      </w:r>
    </w:p>
    <w:p>
      <w:pPr>
        <w:numPr>
          <w:ilvl w:val="3"/>
          <w:numId w:val="900"/>
        </w:numPr>
        <w:spacing w:before="0" w:after="0"/>
      </w:pPr>
      <w:r>
        <w:t>Pastures</w:t>
      </w:r>
    </w:p>
    <w:p>
      <w:pPr>
        <w:numPr>
          <w:ilvl w:val="3"/>
          <w:numId w:val="900"/>
        </w:numPr>
        <w:spacing w:before="0" w:after="0"/>
      </w:pPr>
      <w:r>
        <w:t>Agroforestry Systems</w:t>
      </w:r>
    </w:p>
    <w:p>
      <w:pPr>
        <w:numPr>
          <w:ilvl w:val="2"/>
          <w:numId w:val="900"/>
        </w:numPr>
        <w:spacing w:before="0" w:after="0"/>
      </w:pPr>
      <w:r>
        <w:t>Managed Forests</w:t>
      </w:r>
    </w:p>
    <w:p>
      <w:pPr>
        <w:numPr>
          <w:ilvl w:val="3"/>
          <w:numId w:val="900"/>
        </w:numPr>
        <w:spacing w:before="0" w:after="0"/>
      </w:pPr>
      <w:r>
        <w:t>Plantation Forests</w:t>
      </w:r>
    </w:p>
    <w:p>
      <w:pPr>
        <w:numPr>
          <w:ilvl w:val="3"/>
          <w:numId w:val="900"/>
        </w:numPr>
        <w:spacing w:before="0" w:after="0"/>
      </w:pPr>
      <w:r>
        <w:t>Selective Harvesting</w:t>
      </w:r>
    </w:p>
    <w:p>
      <w:pPr>
        <w:numPr>
          <w:ilvl w:val="3"/>
          <w:numId w:val="900"/>
        </w:numPr>
        <w:spacing w:before="0" w:after="0"/>
      </w:pPr>
      <w:r>
        <w:t>Forest Restoration</w:t>
      </w:r>
    </w:p>
    <w:p>
      <w:pPr>
        <w:numPr>
          <w:ilvl w:val="0"/>
          <w:numId w:val="900"/>
        </w:numPr>
        <w:spacing w:before="0" w:after="0"/>
      </w:pPr>
      <w:r>
        <w:t>Environmental Limiting Factors</w:t>
      </w:r>
    </w:p>
    <w:p>
      <w:pPr>
        <w:numPr>
          <w:ilvl w:val="1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Renewable Resources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Soil Fertility</w:t>
      </w:r>
    </w:p>
    <w:p>
      <w:pPr>
        <w:numPr>
          <w:ilvl w:val="3"/>
          <w:numId w:val="900"/>
        </w:numPr>
        <w:spacing w:before="0" w:after="0"/>
      </w:pPr>
      <w:r>
        <w:t>Biomass Production</w:t>
      </w:r>
    </w:p>
    <w:p>
      <w:pPr>
        <w:numPr>
          <w:ilvl w:val="2"/>
          <w:numId w:val="900"/>
        </w:numPr>
        <w:spacing w:before="0" w:after="0"/>
      </w:pPr>
      <w:r>
        <w:t>Non-Renewable Resources</w:t>
      </w:r>
    </w:p>
    <w:p>
      <w:pPr>
        <w:numPr>
          <w:ilvl w:val="3"/>
          <w:numId w:val="900"/>
        </w:numPr>
        <w:spacing w:before="0" w:after="0"/>
      </w:pPr>
      <w:r>
        <w:t>Mineral Deposits</w:t>
      </w:r>
    </w:p>
    <w:p>
      <w:pPr>
        <w:numPr>
          <w:ilvl w:val="3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Land Area</w:t>
      </w:r>
    </w:p>
    <w:p>
      <w:pPr>
        <w:numPr>
          <w:ilvl w:val="2"/>
          <w:numId w:val="900"/>
        </w:numPr>
        <w:spacing w:before="0" w:after="0"/>
      </w:pPr>
      <w:r>
        <w:t>Resource Distribution</w:t>
      </w:r>
    </w:p>
    <w:p>
      <w:pPr>
        <w:numPr>
          <w:ilvl w:val="3"/>
          <w:numId w:val="900"/>
        </w:numPr>
        <w:spacing w:before="0" w:after="0"/>
      </w:pPr>
      <w:r>
        <w:t>Spatial Heterogeneity</w:t>
      </w:r>
    </w:p>
    <w:p>
      <w:pPr>
        <w:numPr>
          <w:ilvl w:val="3"/>
          <w:numId w:val="900"/>
        </w:numPr>
        <w:spacing w:before="0" w:after="0"/>
      </w:pPr>
      <w:r>
        <w:t>Temporal Variability</w:t>
      </w:r>
    </w:p>
    <w:p>
      <w:pPr>
        <w:numPr>
          <w:ilvl w:val="3"/>
          <w:numId w:val="900"/>
        </w:numPr>
        <w:spacing w:before="0" w:after="0"/>
      </w:pPr>
      <w:r>
        <w:t>Access Constraints</w:t>
      </w:r>
    </w:p>
    <w:p>
      <w:pPr>
        <w:numPr>
          <w:ilvl w:val="1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Climate Factors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Topographic Factors</w:t>
      </w:r>
    </w:p>
    <w:p>
      <w:pPr>
        <w:numPr>
          <w:ilvl w:val="3"/>
          <w:numId w:val="900"/>
        </w:numPr>
        <w:spacing w:before="0" w:after="0"/>
      </w:pPr>
      <w:r>
        <w:t>Elevation</w:t>
      </w:r>
    </w:p>
    <w:p>
      <w:pPr>
        <w:numPr>
          <w:ilvl w:val="3"/>
          <w:numId w:val="900"/>
        </w:numPr>
        <w:spacing w:before="0" w:after="0"/>
      </w:pPr>
      <w:r>
        <w:t>Slope</w:t>
      </w:r>
    </w:p>
    <w:p>
      <w:pPr>
        <w:numPr>
          <w:ilvl w:val="3"/>
          <w:numId w:val="900"/>
        </w:numPr>
        <w:spacing w:before="0" w:after="0"/>
      </w:pPr>
      <w:r>
        <w:t>Aspect</w:t>
      </w:r>
    </w:p>
    <w:p>
      <w:pPr>
        <w:numPr>
          <w:ilvl w:val="2"/>
          <w:numId w:val="900"/>
        </w:numPr>
        <w:spacing w:before="0" w:after="0"/>
      </w:pPr>
      <w:r>
        <w:t>Soil Characteristics</w:t>
      </w:r>
    </w:p>
    <w:p>
      <w:pPr>
        <w:numPr>
          <w:ilvl w:val="3"/>
          <w:numId w:val="900"/>
        </w:numPr>
        <w:spacing w:before="0" w:after="0"/>
      </w:pPr>
      <w:r>
        <w:t>Soil Depth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pH Levels</w:t>
      </w:r>
    </w:p>
    <w:p>
      <w:pPr>
        <w:numPr>
          <w:ilvl w:val="1"/>
          <w:numId w:val="900"/>
        </w:numPr>
        <w:spacing w:before="0" w:after="0"/>
      </w:pPr>
      <w:r>
        <w:t>Carrying Capacity Concepts</w:t>
      </w:r>
    </w:p>
    <w:p>
      <w:pPr>
        <w:numPr>
          <w:ilvl w:val="2"/>
          <w:numId w:val="900"/>
        </w:numPr>
        <w:spacing w:before="0" w:after="0"/>
      </w:pPr>
      <w:r>
        <w:t>Determinants of Carrying Capacity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3"/>
          <w:numId w:val="900"/>
        </w:numPr>
        <w:spacing w:before="0" w:after="0"/>
      </w:pPr>
      <w:r>
        <w:t>Technology Levels</w:t>
      </w:r>
    </w:p>
    <w:p>
      <w:pPr>
        <w:numPr>
          <w:ilvl w:val="2"/>
          <w:numId w:val="900"/>
        </w:numPr>
        <w:spacing w:before="0" w:after="0"/>
      </w:pPr>
      <w:r>
        <w:t>Carrying Capacity Variability</w:t>
      </w:r>
    </w:p>
    <w:p>
      <w:pPr>
        <w:numPr>
          <w:ilvl w:val="3"/>
          <w:numId w:val="900"/>
        </w:numPr>
        <w:spacing w:before="0" w:after="0"/>
      </w:pPr>
      <w:r>
        <w:t>Temporal Fluctuations</w:t>
      </w:r>
    </w:p>
    <w:p>
      <w:pPr>
        <w:numPr>
          <w:ilvl w:val="3"/>
          <w:numId w:val="900"/>
        </w:numPr>
        <w:spacing w:before="0" w:after="0"/>
      </w:pPr>
      <w:r>
        <w:t>Spatial Variations</w:t>
      </w:r>
    </w:p>
    <w:p>
      <w:pPr>
        <w:numPr>
          <w:ilvl w:val="3"/>
          <w:numId w:val="900"/>
        </w:numPr>
        <w:spacing w:before="0" w:after="0"/>
      </w:pPr>
      <w:r>
        <w:t>Cultural Modifications</w:t>
      </w:r>
    </w:p>
    <w:p>
      <w:pPr>
        <w:numPr>
          <w:ilvl w:val="2"/>
          <w:numId w:val="900"/>
        </w:numPr>
        <w:spacing w:before="0" w:after="0"/>
      </w:pPr>
      <w:r>
        <w:t>Overshoot and Collapse</w:t>
      </w:r>
    </w:p>
    <w:p>
      <w:pPr>
        <w:numPr>
          <w:ilvl w:val="3"/>
          <w:numId w:val="900"/>
        </w:numPr>
        <w:spacing w:before="0" w:after="0"/>
      </w:pPr>
      <w:r>
        <w:t>Population Overshoot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System Collapse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pStyle w:val="Heading1"/>
      </w:pPr>
      <w:r>
        <w:t>Human Environmental Adaptation</w:t>
      </w:r>
    </w:p>
    <w:p>
      <w:pPr>
        <w:numPr>
          <w:ilvl w:val="0"/>
          <w:numId w:val="900"/>
        </w:numPr>
        <w:spacing w:before="0" w:after="0"/>
      </w:pPr>
      <w:r>
        <w:t>Biological Adaptation Mechanisms</w:t>
      </w:r>
    </w:p>
    <w:p>
      <w:pPr>
        <w:numPr>
          <w:ilvl w:val="1"/>
          <w:numId w:val="900"/>
        </w:numPr>
        <w:spacing w:before="0" w:after="0"/>
      </w:pPr>
      <w:r>
        <w:t>Genetic Adaptations</w:t>
      </w:r>
    </w:p>
    <w:p>
      <w:pPr>
        <w:numPr>
          <w:ilvl w:val="2"/>
          <w:numId w:val="900"/>
        </w:numPr>
        <w:spacing w:before="0" w:after="0"/>
      </w:pPr>
      <w:r>
        <w:t>Natural Selection Processes</w:t>
      </w:r>
    </w:p>
    <w:p>
      <w:pPr>
        <w:numPr>
          <w:ilvl w:val="3"/>
          <w:numId w:val="900"/>
        </w:numPr>
        <w:spacing w:before="0" w:after="0"/>
      </w:pPr>
      <w:r>
        <w:t>Directional Selection</w:t>
      </w:r>
    </w:p>
    <w:p>
      <w:pPr>
        <w:numPr>
          <w:ilvl w:val="3"/>
          <w:numId w:val="900"/>
        </w:numPr>
        <w:spacing w:before="0" w:after="0"/>
      </w:pPr>
      <w:r>
        <w:t>Stabilizing Selection</w:t>
      </w:r>
    </w:p>
    <w:p>
      <w:pPr>
        <w:numPr>
          <w:ilvl w:val="3"/>
          <w:numId w:val="900"/>
        </w:numPr>
        <w:spacing w:before="0" w:after="0"/>
      </w:pPr>
      <w:r>
        <w:t>Disruptive Selection</w:t>
      </w:r>
    </w:p>
    <w:p>
      <w:pPr>
        <w:numPr>
          <w:ilvl w:val="2"/>
          <w:numId w:val="900"/>
        </w:numPr>
        <w:spacing w:before="0" w:after="0"/>
      </w:pPr>
      <w:r>
        <w:t>Human Genetic Variations</w:t>
      </w:r>
    </w:p>
    <w:p>
      <w:pPr>
        <w:numPr>
          <w:ilvl w:val="3"/>
          <w:numId w:val="900"/>
        </w:numPr>
        <w:spacing w:before="0" w:after="0"/>
      </w:pPr>
      <w:r>
        <w:t>Skin Pigmentation</w:t>
      </w:r>
    </w:p>
    <w:p>
      <w:pPr>
        <w:numPr>
          <w:ilvl w:val="3"/>
          <w:numId w:val="900"/>
        </w:numPr>
        <w:spacing w:before="0" w:after="0"/>
      </w:pPr>
      <w:r>
        <w:t>High Altitude Adaptations</w:t>
      </w:r>
    </w:p>
    <w:p>
      <w:pPr>
        <w:numPr>
          <w:ilvl w:val="3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Lactose Tolerance</w:t>
      </w:r>
    </w:p>
    <w:p>
      <w:pPr>
        <w:numPr>
          <w:ilvl w:val="2"/>
          <w:numId w:val="900"/>
        </w:numPr>
        <w:spacing w:before="0" w:after="0"/>
      </w:pPr>
      <w:r>
        <w:t>Evolutionary Time Scales</w:t>
      </w:r>
    </w:p>
    <w:p>
      <w:pPr>
        <w:numPr>
          <w:ilvl w:val="3"/>
          <w:numId w:val="900"/>
        </w:numPr>
        <w:spacing w:before="0" w:after="0"/>
      </w:pPr>
      <w:r>
        <w:t>Microevolution</w:t>
      </w:r>
    </w:p>
    <w:p>
      <w:pPr>
        <w:numPr>
          <w:ilvl w:val="3"/>
          <w:numId w:val="900"/>
        </w:numPr>
        <w:spacing w:before="0" w:after="0"/>
      </w:pPr>
      <w:r>
        <w:t>Population Genetics</w:t>
      </w:r>
    </w:p>
    <w:p>
      <w:pPr>
        <w:numPr>
          <w:ilvl w:val="3"/>
          <w:numId w:val="900"/>
        </w:numPr>
        <w:spacing w:before="0" w:after="0"/>
      </w:pPr>
      <w:r>
        <w:t>Gene Flow</w:t>
      </w:r>
    </w:p>
    <w:p>
      <w:pPr>
        <w:numPr>
          <w:ilvl w:val="1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Acclimatization Processes</w:t>
      </w:r>
    </w:p>
    <w:p>
      <w:pPr>
        <w:numPr>
          <w:ilvl w:val="3"/>
          <w:numId w:val="900"/>
        </w:numPr>
        <w:spacing w:before="0" w:after="0"/>
      </w:pPr>
      <w:r>
        <w:t>Short-Term Responses</w:t>
      </w:r>
    </w:p>
    <w:p>
      <w:pPr>
        <w:numPr>
          <w:ilvl w:val="3"/>
          <w:numId w:val="900"/>
        </w:numPr>
        <w:spacing w:before="0" w:after="0"/>
      </w:pPr>
      <w:r>
        <w:t>Reversible Changes</w:t>
      </w:r>
    </w:p>
    <w:p>
      <w:pPr>
        <w:numPr>
          <w:ilvl w:val="3"/>
          <w:numId w:val="900"/>
        </w:numPr>
        <w:spacing w:before="0" w:after="0"/>
      </w:pPr>
      <w:r>
        <w:t>Homeostatic Adjustments</w:t>
      </w:r>
    </w:p>
    <w:p>
      <w:pPr>
        <w:numPr>
          <w:ilvl w:val="2"/>
          <w:numId w:val="900"/>
        </w:numPr>
        <w:spacing w:before="0" w:after="0"/>
      </w:pPr>
      <w:r>
        <w:t>Developmental Adaptations</w:t>
      </w:r>
    </w:p>
    <w:p>
      <w:pPr>
        <w:numPr>
          <w:ilvl w:val="3"/>
          <w:numId w:val="900"/>
        </w:numPr>
        <w:spacing w:before="0" w:after="0"/>
      </w:pPr>
      <w:r>
        <w:t>Long-Term Adjustments</w:t>
      </w:r>
    </w:p>
    <w:p>
      <w:pPr>
        <w:numPr>
          <w:ilvl w:val="3"/>
          <w:numId w:val="900"/>
        </w:numPr>
        <w:spacing w:before="0" w:after="0"/>
      </w:pPr>
      <w:r>
        <w:t>Critical Periods</w:t>
      </w:r>
    </w:p>
    <w:p>
      <w:pPr>
        <w:numPr>
          <w:ilvl w:val="3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Environmental Stressors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High Altitude</w:t>
      </w:r>
    </w:p>
    <w:p>
      <w:pPr>
        <w:numPr>
          <w:ilvl w:val="3"/>
          <w:numId w:val="900"/>
        </w:numPr>
        <w:spacing w:before="0" w:after="0"/>
      </w:pPr>
      <w:r>
        <w:t>Nutritional Stress</w:t>
      </w:r>
    </w:p>
    <w:p>
      <w:pPr>
        <w:numPr>
          <w:ilvl w:val="3"/>
          <w:numId w:val="900"/>
        </w:numPr>
        <w:spacing w:before="0" w:after="0"/>
      </w:pPr>
      <w:r>
        <w:t>Disease Exposure</w:t>
      </w:r>
    </w:p>
    <w:p>
      <w:pPr>
        <w:numPr>
          <w:ilvl w:val="0"/>
          <w:numId w:val="900"/>
        </w:numPr>
        <w:spacing w:before="0" w:after="0"/>
      </w:pPr>
      <w:r>
        <w:t>Cultural Adaptation Strategies</w:t>
      </w:r>
    </w:p>
    <w:p>
      <w:pPr>
        <w:numPr>
          <w:ilvl w:val="1"/>
          <w:numId w:val="900"/>
        </w:numPr>
        <w:spacing w:before="0" w:after="0"/>
      </w:pPr>
      <w:r>
        <w:t>Subsistence Systems</w:t>
      </w:r>
    </w:p>
    <w:p>
      <w:pPr>
        <w:numPr>
          <w:ilvl w:val="2"/>
          <w:numId w:val="900"/>
        </w:numPr>
        <w:spacing w:before="0" w:after="0"/>
      </w:pPr>
      <w:r>
        <w:t>Foraging Societies</w:t>
      </w:r>
    </w:p>
    <w:p>
      <w:pPr>
        <w:numPr>
          <w:ilvl w:val="3"/>
          <w:numId w:val="900"/>
        </w:numPr>
        <w:spacing w:before="0" w:after="0"/>
      </w:pPr>
      <w:r>
        <w:t>Hunting Strategies</w:t>
      </w:r>
    </w:p>
    <w:p>
      <w:pPr>
        <w:numPr>
          <w:ilvl w:val="3"/>
          <w:numId w:val="900"/>
        </w:numPr>
        <w:spacing w:before="0" w:after="0"/>
      </w:pPr>
      <w:r>
        <w:t>Gathering Techniques</w:t>
      </w:r>
    </w:p>
    <w:p>
      <w:pPr>
        <w:numPr>
          <w:ilvl w:val="3"/>
          <w:numId w:val="900"/>
        </w:numPr>
        <w:spacing w:before="0" w:after="0"/>
      </w:pPr>
      <w:r>
        <w:t>Seasonal Mobility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Pastoral Societies</w:t>
      </w:r>
    </w:p>
    <w:p>
      <w:pPr>
        <w:numPr>
          <w:ilvl w:val="3"/>
          <w:numId w:val="900"/>
        </w:numPr>
        <w:spacing w:before="0" w:after="0"/>
      </w:pPr>
      <w:r>
        <w:t>Animal Domestication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3"/>
          <w:numId w:val="900"/>
        </w:numPr>
        <w:spacing w:before="0" w:after="0"/>
      </w:pPr>
      <w:r>
        <w:t>Mobility Patterns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Agricultural Societies</w:t>
      </w:r>
    </w:p>
    <w:p>
      <w:pPr>
        <w:numPr>
          <w:ilvl w:val="3"/>
          <w:numId w:val="900"/>
        </w:numPr>
        <w:spacing w:before="0" w:after="0"/>
      </w:pPr>
      <w:r>
        <w:t>Crop Domestication</w:t>
      </w:r>
    </w:p>
    <w:p>
      <w:pPr>
        <w:numPr>
          <w:ilvl w:val="3"/>
          <w:numId w:val="900"/>
        </w:numPr>
        <w:spacing w:before="0" w:after="0"/>
      </w:pPr>
      <w:r>
        <w:t>Farming Techniques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Industrial Food Systems</w:t>
      </w:r>
    </w:p>
    <w:p>
      <w:pPr>
        <w:numPr>
          <w:ilvl w:val="3"/>
          <w:numId w:val="900"/>
        </w:numPr>
        <w:spacing w:before="0" w:after="0"/>
      </w:pPr>
      <w:r>
        <w:t>Mass Production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3"/>
          <w:numId w:val="900"/>
        </w:numPr>
        <w:spacing w:before="0" w:after="0"/>
      </w:pPr>
      <w:r>
        <w:t>Processing Technologies</w:t>
      </w:r>
    </w:p>
    <w:p>
      <w:pPr>
        <w:numPr>
          <w:ilvl w:val="3"/>
          <w:numId w:val="900"/>
        </w:numPr>
        <w:spacing w:before="0" w:after="0"/>
      </w:pPr>
      <w:r>
        <w:t>Market Integration</w:t>
      </w:r>
    </w:p>
    <w:p>
      <w:pPr>
        <w:numPr>
          <w:ilvl w:val="1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Kinship Systems</w:t>
      </w:r>
    </w:p>
    <w:p>
      <w:pPr>
        <w:numPr>
          <w:ilvl w:val="3"/>
          <w:numId w:val="900"/>
        </w:numPr>
        <w:spacing w:before="0" w:after="0"/>
      </w:pPr>
      <w:r>
        <w:t>Family Structures</w:t>
      </w:r>
    </w:p>
    <w:p>
      <w:pPr>
        <w:numPr>
          <w:ilvl w:val="3"/>
          <w:numId w:val="900"/>
        </w:numPr>
        <w:spacing w:before="0" w:after="0"/>
      </w:pPr>
      <w:r>
        <w:t>Descent Groups</w:t>
      </w:r>
    </w:p>
    <w:p>
      <w:pPr>
        <w:numPr>
          <w:ilvl w:val="3"/>
          <w:numId w:val="900"/>
        </w:numPr>
        <w:spacing w:before="0" w:after="0"/>
      </w:pPr>
      <w:r>
        <w:t>Marriage Patterns</w:t>
      </w:r>
    </w:p>
    <w:p>
      <w:pPr>
        <w:numPr>
          <w:ilvl w:val="3"/>
          <w:numId w:val="900"/>
        </w:numPr>
        <w:spacing w:before="0" w:after="0"/>
      </w:pPr>
      <w:r>
        <w:t>Inheritance Rules</w:t>
      </w:r>
    </w:p>
    <w:p>
      <w:pPr>
        <w:numPr>
          <w:ilvl w:val="2"/>
          <w:numId w:val="900"/>
        </w:numPr>
        <w:spacing w:before="0" w:after="0"/>
      </w:pPr>
      <w:r>
        <w:t>Cooperative Behaviors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3"/>
          <w:numId w:val="900"/>
        </w:numPr>
        <w:spacing w:before="0" w:after="0"/>
      </w:pPr>
      <w:r>
        <w:t>Collective Labor</w:t>
      </w:r>
    </w:p>
    <w:p>
      <w:pPr>
        <w:numPr>
          <w:ilvl w:val="3"/>
          <w:numId w:val="900"/>
        </w:numPr>
        <w:spacing w:before="0" w:after="0"/>
      </w:pPr>
      <w:r>
        <w:t>Risk Pooling</w:t>
      </w:r>
    </w:p>
    <w:p>
      <w:pPr>
        <w:numPr>
          <w:ilvl w:val="3"/>
          <w:numId w:val="900"/>
        </w:numPr>
        <w:spacing w:before="0" w:after="0"/>
      </w:pPr>
      <w:r>
        <w:t>Reciprocity Systems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3"/>
          <w:numId w:val="900"/>
        </w:numPr>
        <w:spacing w:before="0" w:after="0"/>
      </w:pPr>
      <w:r>
        <w:t>Gender Roles</w:t>
      </w:r>
    </w:p>
    <w:p>
      <w:pPr>
        <w:numPr>
          <w:ilvl w:val="3"/>
          <w:numId w:val="900"/>
        </w:numPr>
        <w:spacing w:before="0" w:after="0"/>
      </w:pPr>
      <w:r>
        <w:t>Age-Based Tasks</w:t>
      </w:r>
    </w:p>
    <w:p>
      <w:pPr>
        <w:numPr>
          <w:ilvl w:val="3"/>
          <w:numId w:val="900"/>
        </w:numPr>
        <w:spacing w:before="0" w:after="0"/>
      </w:pPr>
      <w:r>
        <w:t>Specialization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Knowledge Systems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3"/>
          <w:numId w:val="900"/>
        </w:numPr>
        <w:spacing w:before="0" w:after="0"/>
      </w:pPr>
      <w:r>
        <w:t>Environmental Observations</w:t>
      </w:r>
    </w:p>
    <w:p>
      <w:pPr>
        <w:numPr>
          <w:ilvl w:val="3"/>
          <w:numId w:val="900"/>
        </w:numPr>
        <w:spacing w:before="0" w:after="0"/>
      </w:pPr>
      <w:r>
        <w:t>Resource Management Practices</w:t>
      </w:r>
    </w:p>
    <w:p>
      <w:pPr>
        <w:numPr>
          <w:ilvl w:val="3"/>
          <w:numId w:val="900"/>
        </w:numPr>
        <w:spacing w:before="0" w:after="0"/>
      </w:pPr>
      <w:r>
        <w:t>Seasonal Calendars</w:t>
      </w:r>
    </w:p>
    <w:p>
      <w:pPr>
        <w:numPr>
          <w:ilvl w:val="3"/>
          <w:numId w:val="900"/>
        </w:numPr>
        <w:spacing w:before="0" w:after="0"/>
      </w:pPr>
      <w:r>
        <w:t>Ecological Indicators</w:t>
      </w:r>
    </w:p>
    <w:p>
      <w:pPr>
        <w:numPr>
          <w:ilvl w:val="2"/>
          <w:numId w:val="900"/>
        </w:numPr>
        <w:spacing w:before="0" w:after="0"/>
      </w:pPr>
      <w:r>
        <w:t>Knowledge Transmission</w:t>
      </w:r>
    </w:p>
    <w:p>
      <w:pPr>
        <w:numPr>
          <w:ilvl w:val="3"/>
          <w:numId w:val="900"/>
        </w:numPr>
        <w:spacing w:before="0" w:after="0"/>
      </w:pPr>
      <w:r>
        <w:t>Oral Traditions</w:t>
      </w:r>
    </w:p>
    <w:p>
      <w:pPr>
        <w:numPr>
          <w:ilvl w:val="3"/>
          <w:numId w:val="900"/>
        </w:numPr>
        <w:spacing w:before="0" w:after="0"/>
      </w:pPr>
      <w:r>
        <w:t>Apprenticeship</w:t>
      </w:r>
    </w:p>
    <w:p>
      <w:pPr>
        <w:numPr>
          <w:ilvl w:val="3"/>
          <w:numId w:val="900"/>
        </w:numPr>
        <w:spacing w:before="0" w:after="0"/>
      </w:pPr>
      <w:r>
        <w:t>Ritual Practices</w:t>
      </w:r>
    </w:p>
    <w:p>
      <w:pPr>
        <w:numPr>
          <w:ilvl w:val="3"/>
          <w:numId w:val="900"/>
        </w:numPr>
        <w:spacing w:before="0" w:after="0"/>
      </w:pPr>
      <w:r>
        <w:t>Storytelling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numPr>
          <w:ilvl w:val="3"/>
          <w:numId w:val="900"/>
        </w:numPr>
        <w:spacing w:before="0" w:after="0"/>
      </w:pPr>
      <w:r>
        <w:t>Trial and Error</w:t>
      </w:r>
    </w:p>
    <w:p>
      <w:pPr>
        <w:numPr>
          <w:ilvl w:val="3"/>
          <w:numId w:val="900"/>
        </w:numPr>
        <w:spacing w:before="0" w:after="0"/>
      </w:pPr>
      <w:r>
        <w:t>Innovation Processes</w:t>
      </w:r>
    </w:p>
    <w:p>
      <w:pPr>
        <w:numPr>
          <w:ilvl w:val="3"/>
          <w:numId w:val="900"/>
        </w:numPr>
        <w:spacing w:before="0" w:after="0"/>
      </w:pPr>
      <w:r>
        <w:t>Knowledge Integration</w:t>
      </w:r>
    </w:p>
    <w:p>
      <w:pPr>
        <w:numPr>
          <w:ilvl w:val="3"/>
          <w:numId w:val="900"/>
        </w:numPr>
        <w:spacing w:before="0" w:after="0"/>
      </w:pPr>
      <w:r>
        <w:t>Cultural Evolution</w:t>
      </w:r>
    </w:p>
    <w:p>
      <w:pPr>
        <w:numPr>
          <w:ilvl w:val="1"/>
          <w:numId w:val="900"/>
        </w:numPr>
        <w:spacing w:before="0" w:after="0"/>
      </w:pPr>
      <w:r>
        <w:t>Material Culture</w:t>
      </w:r>
    </w:p>
    <w:p>
      <w:pPr>
        <w:numPr>
          <w:ilvl w:val="2"/>
          <w:numId w:val="900"/>
        </w:numPr>
        <w:spacing w:before="0" w:after="0"/>
      </w:pPr>
      <w:r>
        <w:t>Clothing Technologies</w:t>
      </w:r>
    </w:p>
    <w:p>
      <w:pPr>
        <w:numPr>
          <w:ilvl w:val="3"/>
          <w:numId w:val="900"/>
        </w:numPr>
        <w:spacing w:before="0" w:after="0"/>
      </w:pPr>
      <w:r>
        <w:t>Climate Adaptation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Design Innovations</w:t>
      </w:r>
    </w:p>
    <w:p>
      <w:pPr>
        <w:numPr>
          <w:ilvl w:val="3"/>
          <w:numId w:val="900"/>
        </w:numPr>
        <w:spacing w:before="0" w:after="0"/>
      </w:pPr>
      <w:r>
        <w:t>Cultural Significance</w:t>
      </w:r>
    </w:p>
    <w:p>
      <w:pPr>
        <w:numPr>
          <w:ilvl w:val="2"/>
          <w:numId w:val="900"/>
        </w:numPr>
        <w:spacing w:before="0" w:after="0"/>
      </w:pPr>
      <w:r>
        <w:t>Shelter Construction</w:t>
      </w:r>
    </w:p>
    <w:p>
      <w:pPr>
        <w:numPr>
          <w:ilvl w:val="3"/>
          <w:numId w:val="900"/>
        </w:numPr>
        <w:spacing w:before="0" w:after="0"/>
      </w:pPr>
      <w:r>
        <w:t>Building Materials</w:t>
      </w:r>
    </w:p>
    <w:p>
      <w:pPr>
        <w:numPr>
          <w:ilvl w:val="3"/>
          <w:numId w:val="900"/>
        </w:numPr>
        <w:spacing w:before="0" w:after="0"/>
      </w:pPr>
      <w:r>
        <w:t>Architectural Styles</w:t>
      </w:r>
    </w:p>
    <w:p>
      <w:pPr>
        <w:numPr>
          <w:ilvl w:val="3"/>
          <w:numId w:val="900"/>
        </w:numPr>
        <w:spacing w:before="0" w:after="0"/>
      </w:pPr>
      <w:r>
        <w:t>Climate Considerations</w:t>
      </w:r>
    </w:p>
    <w:p>
      <w:pPr>
        <w:numPr>
          <w:ilvl w:val="3"/>
          <w:numId w:val="900"/>
        </w:numPr>
        <w:spacing w:before="0" w:after="0"/>
      </w:pPr>
      <w:r>
        <w:t>Social Functions</w:t>
      </w:r>
    </w:p>
    <w:p>
      <w:pPr>
        <w:numPr>
          <w:ilvl w:val="2"/>
          <w:numId w:val="900"/>
        </w:numPr>
        <w:spacing w:before="0" w:after="0"/>
      </w:pPr>
      <w:r>
        <w:t>Tool Technologies</w:t>
      </w:r>
    </w:p>
    <w:p>
      <w:pPr>
        <w:numPr>
          <w:ilvl w:val="3"/>
          <w:numId w:val="900"/>
        </w:numPr>
        <w:spacing w:before="0" w:after="0"/>
      </w:pPr>
      <w:r>
        <w:t>Resource Extraction Tools</w:t>
      </w:r>
    </w:p>
    <w:p>
      <w:pPr>
        <w:numPr>
          <w:ilvl w:val="3"/>
          <w:numId w:val="900"/>
        </w:numPr>
        <w:spacing w:before="0" w:after="0"/>
      </w:pPr>
      <w:r>
        <w:t>Processing Equipment</w:t>
      </w:r>
    </w:p>
    <w:p>
      <w:pPr>
        <w:numPr>
          <w:ilvl w:val="3"/>
          <w:numId w:val="900"/>
        </w:numPr>
        <w:spacing w:before="0" w:after="0"/>
      </w:pPr>
      <w:r>
        <w:t>Transportation Devices</w:t>
      </w:r>
    </w:p>
    <w:p>
      <w:pPr>
        <w:numPr>
          <w:ilvl w:val="3"/>
          <w:numId w:val="900"/>
        </w:numPr>
        <w:spacing w:before="0" w:after="0"/>
      </w:pPr>
      <w:r>
        <w:t>Measurement Instruments</w:t>
      </w:r>
    </w:p>
    <w:p>
      <w:pPr>
        <w:numPr>
          <w:ilvl w:val="0"/>
          <w:numId w:val="900"/>
        </w:numPr>
        <w:spacing w:before="0" w:after="0"/>
      </w:pPr>
      <w:r>
        <w:t>Technological Adaptations</w:t>
      </w:r>
    </w:p>
    <w:p>
      <w:pPr>
        <w:numPr>
          <w:ilvl w:val="1"/>
          <w:numId w:val="900"/>
        </w:numPr>
        <w:spacing w:before="0" w:after="0"/>
      </w:pPr>
      <w:r>
        <w:t>Resource Acquisition Technologies</w:t>
      </w:r>
    </w:p>
    <w:p>
      <w:pPr>
        <w:numPr>
          <w:ilvl w:val="2"/>
          <w:numId w:val="900"/>
        </w:numPr>
        <w:spacing w:before="0" w:after="0"/>
      </w:pPr>
      <w:r>
        <w:t>Hunting Technologies</w:t>
      </w:r>
    </w:p>
    <w:p>
      <w:pPr>
        <w:numPr>
          <w:ilvl w:val="3"/>
          <w:numId w:val="900"/>
        </w:numPr>
        <w:spacing w:before="0" w:after="0"/>
      </w:pPr>
      <w:r>
        <w:t>Weapon Systems</w:t>
      </w:r>
    </w:p>
    <w:p>
      <w:pPr>
        <w:numPr>
          <w:ilvl w:val="3"/>
          <w:numId w:val="900"/>
        </w:numPr>
        <w:spacing w:before="0" w:after="0"/>
      </w:pPr>
      <w:r>
        <w:t>Tracking Methods</w:t>
      </w:r>
    </w:p>
    <w:p>
      <w:pPr>
        <w:numPr>
          <w:ilvl w:val="3"/>
          <w:numId w:val="900"/>
        </w:numPr>
        <w:spacing w:before="0" w:after="0"/>
      </w:pPr>
      <w:r>
        <w:t>Preservation Techniques</w:t>
      </w:r>
    </w:p>
    <w:p>
      <w:pPr>
        <w:numPr>
          <w:ilvl w:val="2"/>
          <w:numId w:val="900"/>
        </w:numPr>
        <w:spacing w:before="0" w:after="0"/>
      </w:pPr>
      <w:r>
        <w:t>Gathering Technologies</w:t>
      </w:r>
    </w:p>
    <w:p>
      <w:pPr>
        <w:numPr>
          <w:ilvl w:val="3"/>
          <w:numId w:val="900"/>
        </w:numPr>
        <w:spacing w:before="0" w:after="0"/>
      </w:pPr>
      <w:r>
        <w:t>Collection Tools</w:t>
      </w:r>
    </w:p>
    <w:p>
      <w:pPr>
        <w:numPr>
          <w:ilvl w:val="3"/>
          <w:numId w:val="900"/>
        </w:numPr>
        <w:spacing w:before="0" w:after="0"/>
      </w:pPr>
      <w:r>
        <w:t>Processing Equipment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Agricultural Technologies</w:t>
      </w:r>
    </w:p>
    <w:p>
      <w:pPr>
        <w:numPr>
          <w:ilvl w:val="3"/>
          <w:numId w:val="900"/>
        </w:numPr>
        <w:spacing w:before="0" w:after="0"/>
      </w:pPr>
      <w:r>
        <w:t>Cultivation Tools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Pest Management</w:t>
      </w:r>
    </w:p>
    <w:p>
      <w:pPr>
        <w:numPr>
          <w:ilvl w:val="3"/>
          <w:numId w:val="900"/>
        </w:numPr>
        <w:spacing w:before="0" w:after="0"/>
      </w:pPr>
      <w:r>
        <w:t>Harvesting Equipment</w:t>
      </w:r>
    </w:p>
    <w:p>
      <w:pPr>
        <w:numPr>
          <w:ilvl w:val="2"/>
          <w:numId w:val="900"/>
        </w:numPr>
        <w:spacing w:before="0" w:after="0"/>
      </w:pPr>
      <w:r>
        <w:t>Fishing Technologies</w:t>
      </w:r>
    </w:p>
    <w:p>
      <w:pPr>
        <w:numPr>
          <w:ilvl w:val="3"/>
          <w:numId w:val="900"/>
        </w:numPr>
        <w:spacing w:before="0" w:after="0"/>
      </w:pPr>
      <w:r>
        <w:t>Capture Methods</w:t>
      </w:r>
    </w:p>
    <w:p>
      <w:pPr>
        <w:numPr>
          <w:ilvl w:val="3"/>
          <w:numId w:val="900"/>
        </w:numPr>
        <w:spacing w:before="0" w:after="0"/>
      </w:pPr>
      <w:r>
        <w:t>Boat Construction</w:t>
      </w:r>
    </w:p>
    <w:p>
      <w:pPr>
        <w:numPr>
          <w:ilvl w:val="3"/>
          <w:numId w:val="900"/>
        </w:numPr>
        <w:spacing w:before="0" w:after="0"/>
      </w:pPr>
      <w:r>
        <w:t>Navigation Tools</w:t>
      </w:r>
    </w:p>
    <w:p>
      <w:pPr>
        <w:numPr>
          <w:ilvl w:val="3"/>
          <w:numId w:val="900"/>
        </w:numPr>
        <w:spacing w:before="0" w:after="0"/>
      </w:pPr>
      <w:r>
        <w:t>Processing Techniques</w:t>
      </w:r>
    </w:p>
    <w:p>
      <w:pPr>
        <w:numPr>
          <w:ilvl w:val="1"/>
          <w:numId w:val="900"/>
        </w:numPr>
        <w:spacing w:before="0" w:after="0"/>
      </w:pPr>
      <w:r>
        <w:t>Environmental Modification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3"/>
          <w:numId w:val="900"/>
        </w:numPr>
        <w:spacing w:before="0" w:after="0"/>
      </w:pPr>
      <w:r>
        <w:t>Wells and Springs</w:t>
      </w:r>
    </w:p>
    <w:p>
      <w:pPr>
        <w:numPr>
          <w:ilvl w:val="3"/>
          <w:numId w:val="900"/>
        </w:numPr>
        <w:spacing w:before="0" w:after="0"/>
      </w:pPr>
      <w:r>
        <w:t>Canals and Aqueducts</w:t>
      </w:r>
    </w:p>
    <w:p>
      <w:pPr>
        <w:numPr>
          <w:ilvl w:val="3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Land Modification</w:t>
      </w:r>
    </w:p>
    <w:p>
      <w:pPr>
        <w:numPr>
          <w:ilvl w:val="3"/>
          <w:numId w:val="900"/>
        </w:numPr>
        <w:spacing w:before="0" w:after="0"/>
      </w:pPr>
      <w:r>
        <w:t>Terracing</w:t>
      </w:r>
    </w:p>
    <w:p>
      <w:pPr>
        <w:numPr>
          <w:ilvl w:val="3"/>
          <w:numId w:val="900"/>
        </w:numPr>
        <w:spacing w:before="0" w:after="0"/>
      </w:pPr>
      <w:r>
        <w:t>Soil Improvement</w:t>
      </w:r>
    </w:p>
    <w:p>
      <w:pPr>
        <w:numPr>
          <w:ilvl w:val="3"/>
          <w:numId w:val="900"/>
        </w:numPr>
        <w:spacing w:before="0" w:after="0"/>
      </w:pPr>
      <w:r>
        <w:t>Landscape Engineering</w:t>
      </w:r>
    </w:p>
    <w:p>
      <w:pPr>
        <w:numPr>
          <w:ilvl w:val="3"/>
          <w:numId w:val="900"/>
        </w:numPr>
        <w:spacing w:before="0" w:after="0"/>
      </w:pPr>
      <w:r>
        <w:t>Habitat Creation</w:t>
      </w:r>
    </w:p>
    <w:p>
      <w:pPr>
        <w:numPr>
          <w:ilvl w:val="2"/>
          <w:numId w:val="900"/>
        </w:numPr>
        <w:spacing w:before="0" w:after="0"/>
      </w:pPr>
      <w:r>
        <w:t>Climate Control</w:t>
      </w:r>
    </w:p>
    <w:p>
      <w:pPr>
        <w:numPr>
          <w:ilvl w:val="3"/>
          <w:numId w:val="900"/>
        </w:numPr>
        <w:spacing w:before="0" w:after="0"/>
      </w:pPr>
      <w:r>
        <w:t>Heating Systems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Ventilation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1"/>
          <w:numId w:val="900"/>
        </w:numPr>
        <w:spacing w:before="0" w:after="0"/>
      </w:pPr>
      <w:r>
        <w:t>Information Technologies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Weather Prediction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Risk Detection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numPr>
          <w:ilvl w:val="3"/>
          <w:numId w:val="900"/>
        </w:numPr>
        <w:spacing w:before="0" w:after="0"/>
      </w:pPr>
      <w:r>
        <w:t>Educational Tools</w:t>
      </w:r>
    </w:p>
    <w:p>
      <w:pPr>
        <w:pStyle w:val="Heading1"/>
      </w:pPr>
      <w:r>
        <w:t>Human Environmental Modification</w:t>
      </w:r>
    </w:p>
    <w:p>
      <w:pPr>
        <w:numPr>
          <w:ilvl w:val="0"/>
          <w:numId w:val="900"/>
        </w:numPr>
        <w:spacing w:before="0" w:after="0"/>
      </w:pPr>
      <w:r>
        <w:t>Land Use Transformations</w:t>
      </w:r>
    </w:p>
    <w:p>
      <w:pPr>
        <w:numPr>
          <w:ilvl w:val="1"/>
          <w:numId w:val="900"/>
        </w:numPr>
        <w:spacing w:before="0" w:after="0"/>
      </w:pPr>
      <w:r>
        <w:t>Forest Modifications</w:t>
      </w:r>
    </w:p>
    <w:p>
      <w:pPr>
        <w:numPr>
          <w:ilvl w:val="2"/>
          <w:numId w:val="900"/>
        </w:numPr>
        <w:spacing w:before="0" w:after="0"/>
      </w:pPr>
      <w:r>
        <w:t>Deforestation Processes</w:t>
      </w:r>
    </w:p>
    <w:p>
      <w:pPr>
        <w:numPr>
          <w:ilvl w:val="3"/>
          <w:numId w:val="900"/>
        </w:numPr>
        <w:spacing w:before="0" w:after="0"/>
      </w:pPr>
      <w:r>
        <w:t>Clear-Cutting</w:t>
      </w:r>
    </w:p>
    <w:p>
      <w:pPr>
        <w:numPr>
          <w:ilvl w:val="3"/>
          <w:numId w:val="900"/>
        </w:numPr>
        <w:spacing w:before="0" w:after="0"/>
      </w:pPr>
      <w:r>
        <w:t>Selective Logging</w:t>
      </w:r>
    </w:p>
    <w:p>
      <w:pPr>
        <w:numPr>
          <w:ilvl w:val="3"/>
          <w:numId w:val="900"/>
        </w:numPr>
        <w:spacing w:before="0" w:after="0"/>
      </w:pPr>
      <w:r>
        <w:t>Slash-and-Burn Agriculture</w:t>
      </w:r>
    </w:p>
    <w:p>
      <w:pPr>
        <w:numPr>
          <w:ilvl w:val="3"/>
          <w:numId w:val="900"/>
        </w:numPr>
        <w:spacing w:before="0" w:after="0"/>
      </w:pPr>
      <w:r>
        <w:t>Urban Expansion</w:t>
      </w:r>
    </w:p>
    <w:p>
      <w:pPr>
        <w:numPr>
          <w:ilvl w:val="2"/>
          <w:numId w:val="900"/>
        </w:numPr>
        <w:spacing w:before="0" w:after="0"/>
      </w:pPr>
      <w:r>
        <w:t>Deforestation Drivers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3"/>
          <w:numId w:val="900"/>
        </w:numPr>
        <w:spacing w:before="0" w:after="0"/>
      </w:pPr>
      <w:r>
        <w:t>Timber Harvesting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Fuel Wood Collection</w:t>
      </w:r>
    </w:p>
    <w:p>
      <w:pPr>
        <w:numPr>
          <w:ilvl w:val="2"/>
          <w:numId w:val="900"/>
        </w:numPr>
        <w:spacing w:before="0" w:after="0"/>
      </w:pPr>
      <w:r>
        <w:t>Reforestation Efforts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3"/>
          <w:numId w:val="900"/>
        </w:numPr>
        <w:spacing w:before="0" w:after="0"/>
      </w:pPr>
      <w:r>
        <w:t>Plantation Establishment</w:t>
      </w:r>
    </w:p>
    <w:p>
      <w:pPr>
        <w:numPr>
          <w:ilvl w:val="3"/>
          <w:numId w:val="900"/>
        </w:numPr>
        <w:spacing w:before="0" w:after="0"/>
      </w:pPr>
      <w:r>
        <w:t>Agroforestry</w:t>
      </w:r>
    </w:p>
    <w:p>
      <w:pPr>
        <w:numPr>
          <w:ilvl w:val="3"/>
          <w:numId w:val="900"/>
        </w:numPr>
        <w:spacing w:before="0" w:after="0"/>
      </w:pPr>
      <w:r>
        <w:t>Restoration Projects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3"/>
          <w:numId w:val="900"/>
        </w:numPr>
        <w:spacing w:before="0" w:after="0"/>
      </w:pPr>
      <w:r>
        <w:t>Sustainable Harvesting</w:t>
      </w:r>
    </w:p>
    <w:p>
      <w:pPr>
        <w:numPr>
          <w:ilvl w:val="3"/>
          <w:numId w:val="900"/>
        </w:numPr>
        <w:spacing w:before="0" w:after="0"/>
      </w:pPr>
      <w:r>
        <w:t>Conservation Areas</w:t>
      </w:r>
    </w:p>
    <w:p>
      <w:pPr>
        <w:numPr>
          <w:ilvl w:val="3"/>
          <w:numId w:val="900"/>
        </w:numPr>
        <w:spacing w:before="0" w:after="0"/>
      </w:pPr>
      <w:r>
        <w:t>Multiple-Use Forests</w:t>
      </w:r>
    </w:p>
    <w:p>
      <w:pPr>
        <w:numPr>
          <w:ilvl w:val="3"/>
          <w:numId w:val="900"/>
        </w:numPr>
        <w:spacing w:before="0" w:after="0"/>
      </w:pPr>
      <w:r>
        <w:t>Community Forestry</w:t>
      </w:r>
    </w:p>
    <w:p>
      <w:pPr>
        <w:numPr>
          <w:ilvl w:val="1"/>
          <w:numId w:val="900"/>
        </w:numPr>
        <w:spacing w:before="0" w:after="0"/>
      </w:pPr>
      <w:r>
        <w:t>Agricultural Development</w:t>
      </w:r>
    </w:p>
    <w:p>
      <w:pPr>
        <w:numPr>
          <w:ilvl w:val="2"/>
          <w:numId w:val="900"/>
        </w:numPr>
        <w:spacing w:before="0" w:after="0"/>
      </w:pPr>
      <w:r>
        <w:t>Traditional Farming Systems</w:t>
      </w:r>
    </w:p>
    <w:p>
      <w:pPr>
        <w:numPr>
          <w:ilvl w:val="3"/>
          <w:numId w:val="900"/>
        </w:numPr>
        <w:spacing w:before="0" w:after="0"/>
      </w:pPr>
      <w:r>
        <w:t>Shifting Cultivation</w:t>
      </w:r>
    </w:p>
    <w:p>
      <w:pPr>
        <w:numPr>
          <w:ilvl w:val="4"/>
          <w:numId w:val="900"/>
        </w:numPr>
        <w:spacing w:before="0" w:after="0"/>
      </w:pPr>
      <w:r>
        <w:t>Fallow Periods</w:t>
      </w:r>
    </w:p>
    <w:p>
      <w:pPr>
        <w:numPr>
          <w:ilvl w:val="4"/>
          <w:numId w:val="900"/>
        </w:numPr>
        <w:spacing w:before="0" w:after="0"/>
      </w:pPr>
      <w:r>
        <w:t>Crop Rotation</w:t>
      </w:r>
    </w:p>
    <w:p>
      <w:pPr>
        <w:numPr>
          <w:ilvl w:val="4"/>
          <w:numId w:val="900"/>
        </w:numPr>
        <w:spacing w:before="0" w:after="0"/>
      </w:pPr>
      <w:r>
        <w:t>Fire Management</w:t>
      </w:r>
    </w:p>
    <w:p>
      <w:pPr>
        <w:numPr>
          <w:ilvl w:val="4"/>
          <w:numId w:val="900"/>
        </w:numPr>
        <w:spacing w:before="0" w:after="0"/>
      </w:pPr>
      <w:r>
        <w:t>Biodiversity Maintenance</w:t>
      </w:r>
    </w:p>
    <w:p>
      <w:pPr>
        <w:numPr>
          <w:ilvl w:val="3"/>
          <w:numId w:val="900"/>
        </w:numPr>
        <w:spacing w:before="0" w:after="0"/>
      </w:pPr>
      <w:r>
        <w:t>Mixed Cropping Systems</w:t>
      </w:r>
    </w:p>
    <w:p>
      <w:pPr>
        <w:numPr>
          <w:ilvl w:val="4"/>
          <w:numId w:val="900"/>
        </w:numPr>
        <w:spacing w:before="0" w:after="0"/>
      </w:pPr>
      <w:r>
        <w:t>Polyculture</w:t>
      </w:r>
    </w:p>
    <w:p>
      <w:pPr>
        <w:numPr>
          <w:ilvl w:val="4"/>
          <w:numId w:val="900"/>
        </w:numPr>
        <w:spacing w:before="0" w:after="0"/>
      </w:pPr>
      <w:r>
        <w:t>Intercropping</w:t>
      </w:r>
    </w:p>
    <w:p>
      <w:pPr>
        <w:numPr>
          <w:ilvl w:val="4"/>
          <w:numId w:val="900"/>
        </w:numPr>
        <w:spacing w:before="0" w:after="0"/>
      </w:pPr>
      <w:r>
        <w:t>Companion Planting</w:t>
      </w:r>
    </w:p>
    <w:p>
      <w:pPr>
        <w:numPr>
          <w:ilvl w:val="4"/>
          <w:numId w:val="900"/>
        </w:numPr>
        <w:spacing w:before="0" w:after="0"/>
      </w:pPr>
      <w:r>
        <w:t>Crop Diversity</w:t>
      </w:r>
    </w:p>
    <w:p>
      <w:pPr>
        <w:numPr>
          <w:ilvl w:val="3"/>
          <w:numId w:val="900"/>
        </w:numPr>
        <w:spacing w:before="0" w:after="0"/>
      </w:pPr>
      <w:r>
        <w:t>Terraced Agriculture</w:t>
      </w:r>
    </w:p>
    <w:p>
      <w:pPr>
        <w:numPr>
          <w:ilvl w:val="4"/>
          <w:numId w:val="900"/>
        </w:numPr>
        <w:spacing w:before="0" w:after="0"/>
      </w:pPr>
      <w:r>
        <w:t>Slope Management</w:t>
      </w:r>
    </w:p>
    <w:p>
      <w:pPr>
        <w:numPr>
          <w:ilvl w:val="4"/>
          <w:numId w:val="900"/>
        </w:numPr>
        <w:spacing w:before="0" w:after="0"/>
      </w:pPr>
      <w:r>
        <w:t>Soil Conservation</w:t>
      </w:r>
    </w:p>
    <w:p>
      <w:pPr>
        <w:numPr>
          <w:ilvl w:val="4"/>
          <w:numId w:val="900"/>
        </w:numPr>
        <w:spacing w:before="0" w:after="0"/>
      </w:pPr>
      <w:r>
        <w:t>Water Control</w:t>
      </w:r>
    </w:p>
    <w:p>
      <w:pPr>
        <w:numPr>
          <w:ilvl w:val="4"/>
          <w:numId w:val="900"/>
        </w:numPr>
        <w:spacing w:before="0" w:after="0"/>
      </w:pPr>
      <w:r>
        <w:t>Landscape Modification</w:t>
      </w:r>
    </w:p>
    <w:p>
      <w:pPr>
        <w:numPr>
          <w:ilvl w:val="2"/>
          <w:numId w:val="900"/>
        </w:numPr>
        <w:spacing w:before="0" w:after="0"/>
      </w:pPr>
      <w:r>
        <w:t>Industrial Agriculture</w:t>
      </w:r>
    </w:p>
    <w:p>
      <w:pPr>
        <w:numPr>
          <w:ilvl w:val="3"/>
          <w:numId w:val="900"/>
        </w:numPr>
        <w:spacing w:before="0" w:after="0"/>
      </w:pPr>
      <w:r>
        <w:t>Monoculture Systems</w:t>
      </w:r>
    </w:p>
    <w:p>
      <w:pPr>
        <w:numPr>
          <w:ilvl w:val="4"/>
          <w:numId w:val="900"/>
        </w:numPr>
        <w:spacing w:before="0" w:after="0"/>
      </w:pPr>
      <w:r>
        <w:t>Single Crop Production</w:t>
      </w:r>
    </w:p>
    <w:p>
      <w:pPr>
        <w:numPr>
          <w:ilvl w:val="4"/>
          <w:numId w:val="900"/>
        </w:numPr>
        <w:spacing w:before="0" w:after="0"/>
      </w:pPr>
      <w:r>
        <w:t>Mechanization</w:t>
      </w:r>
    </w:p>
    <w:p>
      <w:pPr>
        <w:numPr>
          <w:ilvl w:val="4"/>
          <w:numId w:val="900"/>
        </w:numPr>
        <w:spacing w:before="0" w:after="0"/>
      </w:pPr>
      <w:r>
        <w:t>Standardization</w:t>
      </w:r>
    </w:p>
    <w:p>
      <w:pPr>
        <w:numPr>
          <w:ilvl w:val="4"/>
          <w:numId w:val="900"/>
        </w:numPr>
        <w:spacing w:before="0" w:after="0"/>
      </w:pPr>
      <w:r>
        <w:t>Efficiency Optimization</w:t>
      </w:r>
    </w:p>
    <w:p>
      <w:pPr>
        <w:numPr>
          <w:ilvl w:val="3"/>
          <w:numId w:val="900"/>
        </w:numPr>
        <w:spacing w:before="0" w:after="0"/>
      </w:pPr>
      <w:r>
        <w:t>Chemical Inputs</w:t>
      </w:r>
    </w:p>
    <w:p>
      <w:pPr>
        <w:numPr>
          <w:ilvl w:val="4"/>
          <w:numId w:val="900"/>
        </w:numPr>
        <w:spacing w:before="0" w:after="0"/>
      </w:pPr>
      <w:r>
        <w:t>Synthetic Fertilizers</w:t>
      </w:r>
    </w:p>
    <w:p>
      <w:pPr>
        <w:numPr>
          <w:ilvl w:val="4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Herbicides</w:t>
      </w:r>
    </w:p>
    <w:p>
      <w:pPr>
        <w:numPr>
          <w:ilvl w:val="4"/>
          <w:numId w:val="900"/>
        </w:numPr>
        <w:spacing w:before="0" w:after="0"/>
      </w:pPr>
      <w:r>
        <w:t>Growth Regulators</w:t>
      </w:r>
    </w:p>
    <w:p>
      <w:pPr>
        <w:numPr>
          <w:ilvl w:val="3"/>
          <w:numId w:val="900"/>
        </w:numPr>
        <w:spacing w:before="0" w:after="0"/>
      </w:pPr>
      <w:r>
        <w:t>Genetic Modifications</w:t>
      </w:r>
    </w:p>
    <w:p>
      <w:pPr>
        <w:numPr>
          <w:ilvl w:val="4"/>
          <w:numId w:val="900"/>
        </w:numPr>
        <w:spacing w:before="0" w:after="0"/>
      </w:pPr>
      <w:r>
        <w:t>Crop Breeding</w:t>
      </w:r>
    </w:p>
    <w:p>
      <w:pPr>
        <w:numPr>
          <w:ilvl w:val="4"/>
          <w:numId w:val="900"/>
        </w:numPr>
        <w:spacing w:before="0" w:after="0"/>
      </w:pPr>
      <w:r>
        <w:t>Biotechnology</w:t>
      </w:r>
    </w:p>
    <w:p>
      <w:pPr>
        <w:numPr>
          <w:ilvl w:val="4"/>
          <w:numId w:val="900"/>
        </w:numPr>
        <w:spacing w:before="0" w:after="0"/>
      </w:pPr>
      <w:r>
        <w:t>Genetically Modified Organisms</w:t>
      </w:r>
    </w:p>
    <w:p>
      <w:pPr>
        <w:numPr>
          <w:ilvl w:val="4"/>
          <w:numId w:val="900"/>
        </w:numPr>
        <w:spacing w:before="0" w:after="0"/>
      </w:pPr>
      <w:r>
        <w:t>Hybrid Varieties</w:t>
      </w:r>
    </w:p>
    <w:p>
      <w:pPr>
        <w:numPr>
          <w:ilvl w:val="2"/>
          <w:numId w:val="900"/>
        </w:numPr>
        <w:spacing w:before="0" w:after="0"/>
      </w:pPr>
      <w:r>
        <w:t>Pastoral Systems</w:t>
      </w:r>
    </w:p>
    <w:p>
      <w:pPr>
        <w:numPr>
          <w:ilvl w:val="3"/>
          <w:numId w:val="900"/>
        </w:numPr>
        <w:spacing w:before="0" w:after="0"/>
      </w:pPr>
      <w:r>
        <w:t>Grazing Management</w:t>
      </w:r>
    </w:p>
    <w:p>
      <w:pPr>
        <w:numPr>
          <w:ilvl w:val="4"/>
          <w:numId w:val="900"/>
        </w:numPr>
        <w:spacing w:before="0" w:after="0"/>
      </w:pPr>
      <w:r>
        <w:t>Rotational Grazing</w:t>
      </w:r>
    </w:p>
    <w:p>
      <w:pPr>
        <w:numPr>
          <w:ilvl w:val="4"/>
          <w:numId w:val="900"/>
        </w:numPr>
        <w:spacing w:before="0" w:after="0"/>
      </w:pPr>
      <w:r>
        <w:t>Stocking Rates</w:t>
      </w:r>
    </w:p>
    <w:p>
      <w:pPr>
        <w:numPr>
          <w:ilvl w:val="4"/>
          <w:numId w:val="900"/>
        </w:numPr>
        <w:spacing w:before="0" w:after="0"/>
      </w:pPr>
      <w:r>
        <w:t>Pasture Improvement</w:t>
      </w:r>
    </w:p>
    <w:p>
      <w:pPr>
        <w:numPr>
          <w:ilvl w:val="4"/>
          <w:numId w:val="900"/>
        </w:numPr>
        <w:spacing w:before="0" w:after="0"/>
      </w:pPr>
      <w:r>
        <w:t>Range Monitoring</w:t>
      </w:r>
    </w:p>
    <w:p>
      <w:pPr>
        <w:numPr>
          <w:ilvl w:val="3"/>
          <w:numId w:val="900"/>
        </w:numPr>
        <w:spacing w:before="0" w:after="0"/>
      </w:pPr>
      <w:r>
        <w:t>Livestock Production</w:t>
      </w:r>
    </w:p>
    <w:p>
      <w:pPr>
        <w:numPr>
          <w:ilvl w:val="4"/>
          <w:numId w:val="900"/>
        </w:numPr>
        <w:spacing w:before="0" w:after="0"/>
      </w:pPr>
      <w:r>
        <w:t>Animal Breeding</w:t>
      </w:r>
    </w:p>
    <w:p>
      <w:pPr>
        <w:numPr>
          <w:ilvl w:val="4"/>
          <w:numId w:val="900"/>
        </w:numPr>
        <w:spacing w:before="0" w:after="0"/>
      </w:pPr>
      <w:r>
        <w:t>Feed Systems</w:t>
      </w:r>
    </w:p>
    <w:p>
      <w:pPr>
        <w:numPr>
          <w:ilvl w:val="4"/>
          <w:numId w:val="900"/>
        </w:numPr>
        <w:spacing w:before="0" w:after="0"/>
      </w:pPr>
      <w:r>
        <w:t>Health Management</w:t>
      </w:r>
    </w:p>
    <w:p>
      <w:pPr>
        <w:numPr>
          <w:ilvl w:val="4"/>
          <w:numId w:val="900"/>
        </w:numPr>
        <w:spacing w:before="0" w:after="0"/>
      </w:pPr>
      <w:r>
        <w:t>Market Integration</w:t>
      </w:r>
    </w:p>
    <w:p>
      <w:pPr>
        <w:numPr>
          <w:ilvl w:val="1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Built Environment</w:t>
      </w:r>
    </w:p>
    <w:p>
      <w:pPr>
        <w:numPr>
          <w:ilvl w:val="3"/>
          <w:numId w:val="900"/>
        </w:numPr>
        <w:spacing w:before="0" w:after="0"/>
      </w:pPr>
      <w:r>
        <w:t>Residential Development</w:t>
      </w:r>
    </w:p>
    <w:p>
      <w:pPr>
        <w:numPr>
          <w:ilvl w:val="4"/>
          <w:numId w:val="900"/>
        </w:numPr>
        <w:spacing w:before="0" w:after="0"/>
      </w:pPr>
      <w:r>
        <w:t>Housing Types</w:t>
      </w:r>
    </w:p>
    <w:p>
      <w:pPr>
        <w:numPr>
          <w:ilvl w:val="4"/>
          <w:numId w:val="900"/>
        </w:numPr>
        <w:spacing w:before="0" w:after="0"/>
      </w:pPr>
      <w:r>
        <w:t>Density Patterns</w:t>
      </w:r>
    </w:p>
    <w:p>
      <w:pPr>
        <w:numPr>
          <w:ilvl w:val="4"/>
          <w:numId w:val="900"/>
        </w:numPr>
        <w:spacing w:before="0" w:after="0"/>
      </w:pPr>
      <w:r>
        <w:t>Neighborhood Design</w:t>
      </w:r>
    </w:p>
    <w:p>
      <w:pPr>
        <w:numPr>
          <w:ilvl w:val="4"/>
          <w:numId w:val="900"/>
        </w:numPr>
        <w:spacing w:before="0" w:after="0"/>
      </w:pPr>
      <w:r>
        <w:t>Infrastructure Integration</w:t>
      </w:r>
    </w:p>
    <w:p>
      <w:pPr>
        <w:numPr>
          <w:ilvl w:val="3"/>
          <w:numId w:val="900"/>
        </w:numPr>
        <w:spacing w:before="0" w:after="0"/>
      </w:pPr>
      <w:r>
        <w:t>Commercial Development</w:t>
      </w:r>
    </w:p>
    <w:p>
      <w:pPr>
        <w:numPr>
          <w:ilvl w:val="4"/>
          <w:numId w:val="900"/>
        </w:numPr>
        <w:spacing w:before="0" w:after="0"/>
      </w:pPr>
      <w:r>
        <w:t>Business Districts</w:t>
      </w:r>
    </w:p>
    <w:p>
      <w:pPr>
        <w:numPr>
          <w:ilvl w:val="4"/>
          <w:numId w:val="900"/>
        </w:numPr>
        <w:spacing w:before="0" w:after="0"/>
      </w:pPr>
      <w:r>
        <w:t>Shopping Centers</w:t>
      </w:r>
    </w:p>
    <w:p>
      <w:pPr>
        <w:numPr>
          <w:ilvl w:val="4"/>
          <w:numId w:val="900"/>
        </w:numPr>
        <w:spacing w:before="0" w:after="0"/>
      </w:pPr>
      <w:r>
        <w:t>Office Buildings</w:t>
      </w:r>
    </w:p>
    <w:p>
      <w:pPr>
        <w:numPr>
          <w:ilvl w:val="4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Industrial Development</w:t>
      </w:r>
    </w:p>
    <w:p>
      <w:pPr>
        <w:numPr>
          <w:ilvl w:val="4"/>
          <w:numId w:val="900"/>
        </w:numPr>
        <w:spacing w:before="0" w:after="0"/>
      </w:pPr>
      <w:r>
        <w:t>Manufacturing Zones</w:t>
      </w:r>
    </w:p>
    <w:p>
      <w:pPr>
        <w:numPr>
          <w:ilvl w:val="4"/>
          <w:numId w:val="900"/>
        </w:numPr>
        <w:spacing w:before="0" w:after="0"/>
      </w:pPr>
      <w:r>
        <w:t>Warehousing</w:t>
      </w:r>
    </w:p>
    <w:p>
      <w:pPr>
        <w:numPr>
          <w:ilvl w:val="4"/>
          <w:numId w:val="900"/>
        </w:numPr>
        <w:spacing w:before="0" w:after="0"/>
      </w:pPr>
      <w:r>
        <w:t>Processing Facilities</w:t>
      </w:r>
    </w:p>
    <w:p>
      <w:pPr>
        <w:numPr>
          <w:ilvl w:val="4"/>
          <w:numId w:val="900"/>
        </w:numPr>
        <w:spacing w:before="0" w:after="0"/>
      </w:pPr>
      <w:r>
        <w:t>Technology Parks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3"/>
          <w:numId w:val="900"/>
        </w:numPr>
        <w:spacing w:before="0" w:after="0"/>
      </w:pPr>
      <w:r>
        <w:t>Road Networks</w:t>
      </w:r>
    </w:p>
    <w:p>
      <w:pPr>
        <w:numPr>
          <w:ilvl w:val="4"/>
          <w:numId w:val="900"/>
        </w:numPr>
        <w:spacing w:before="0" w:after="0"/>
      </w:pPr>
      <w:r>
        <w:t>Highway Systems</w:t>
      </w:r>
    </w:p>
    <w:p>
      <w:pPr>
        <w:numPr>
          <w:ilvl w:val="4"/>
          <w:numId w:val="900"/>
        </w:numPr>
        <w:spacing w:before="0" w:after="0"/>
      </w:pPr>
      <w:r>
        <w:t>Local Streets</w:t>
      </w:r>
    </w:p>
    <w:p>
      <w:pPr>
        <w:numPr>
          <w:ilvl w:val="4"/>
          <w:numId w:val="900"/>
        </w:numPr>
        <w:spacing w:before="0" w:after="0"/>
      </w:pPr>
      <w:r>
        <w:t>Traffic Management</w:t>
      </w:r>
    </w:p>
    <w:p>
      <w:pPr>
        <w:numPr>
          <w:ilvl w:val="4"/>
          <w:numId w:val="900"/>
        </w:numPr>
        <w:spacing w:before="0" w:after="0"/>
      </w:pPr>
      <w:r>
        <w:t>Maintenance Systems</w:t>
      </w:r>
    </w:p>
    <w:p>
      <w:pPr>
        <w:numPr>
          <w:ilvl w:val="3"/>
          <w:numId w:val="900"/>
        </w:numPr>
        <w:spacing w:before="0" w:after="0"/>
      </w:pPr>
      <w:r>
        <w:t>Public Transportation</w:t>
      </w:r>
    </w:p>
    <w:p>
      <w:pPr>
        <w:numPr>
          <w:ilvl w:val="4"/>
          <w:numId w:val="900"/>
        </w:numPr>
        <w:spacing w:before="0" w:after="0"/>
      </w:pPr>
      <w:r>
        <w:t>Bus Systems</w:t>
      </w:r>
    </w:p>
    <w:p>
      <w:pPr>
        <w:numPr>
          <w:ilvl w:val="4"/>
          <w:numId w:val="900"/>
        </w:numPr>
        <w:spacing w:before="0" w:after="0"/>
      </w:pPr>
      <w:r>
        <w:t>Rail Networks</w:t>
      </w:r>
    </w:p>
    <w:p>
      <w:pPr>
        <w:numPr>
          <w:ilvl w:val="4"/>
          <w:numId w:val="900"/>
        </w:numPr>
        <w:spacing w:before="0" w:after="0"/>
      </w:pPr>
      <w:r>
        <w:t>Subway Systems</w:t>
      </w:r>
    </w:p>
    <w:p>
      <w:pPr>
        <w:numPr>
          <w:ilvl w:val="4"/>
          <w:numId w:val="900"/>
        </w:numPr>
        <w:spacing w:before="0" w:after="0"/>
      </w:pPr>
      <w:r>
        <w:t>Integrated Planning</w:t>
      </w:r>
    </w:p>
    <w:p>
      <w:pPr>
        <w:numPr>
          <w:ilvl w:val="3"/>
          <w:numId w:val="900"/>
        </w:numPr>
        <w:spacing w:before="0" w:after="0"/>
      </w:pPr>
      <w:r>
        <w:t>Ports and Airports</w:t>
      </w:r>
    </w:p>
    <w:p>
      <w:pPr>
        <w:numPr>
          <w:ilvl w:val="4"/>
          <w:numId w:val="900"/>
        </w:numPr>
        <w:spacing w:before="0" w:after="0"/>
      </w:pPr>
      <w:r>
        <w:t>Cargo Facilities</w:t>
      </w:r>
    </w:p>
    <w:p>
      <w:pPr>
        <w:numPr>
          <w:ilvl w:val="4"/>
          <w:numId w:val="900"/>
        </w:numPr>
        <w:spacing w:before="0" w:after="0"/>
      </w:pPr>
      <w:r>
        <w:t>Passenger Terminals</w:t>
      </w:r>
    </w:p>
    <w:p>
      <w:pPr>
        <w:numPr>
          <w:ilvl w:val="4"/>
          <w:numId w:val="900"/>
        </w:numPr>
        <w:spacing w:before="0" w:after="0"/>
      </w:pPr>
      <w:r>
        <w:t>Intermodal Connections</w:t>
      </w:r>
    </w:p>
    <w:p>
      <w:pPr>
        <w:numPr>
          <w:ilvl w:val="4"/>
          <w:numId w:val="900"/>
        </w:numPr>
        <w:spacing w:before="0" w:after="0"/>
      </w:pPr>
      <w:r>
        <w:t>Regional Integration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Parks and Recreation</w:t>
      </w:r>
    </w:p>
    <w:p>
      <w:pPr>
        <w:numPr>
          <w:ilvl w:val="4"/>
          <w:numId w:val="900"/>
        </w:numPr>
        <w:spacing w:before="0" w:after="0"/>
      </w:pPr>
      <w:r>
        <w:t>Urban Parks</w:t>
      </w:r>
    </w:p>
    <w:p>
      <w:pPr>
        <w:numPr>
          <w:ilvl w:val="4"/>
          <w:numId w:val="900"/>
        </w:numPr>
        <w:spacing w:before="0" w:after="0"/>
      </w:pPr>
      <w:r>
        <w:t>Recreation Facilities</w:t>
      </w:r>
    </w:p>
    <w:p>
      <w:pPr>
        <w:numPr>
          <w:ilvl w:val="4"/>
          <w:numId w:val="900"/>
        </w:numPr>
        <w:spacing w:before="0" w:after="0"/>
      </w:pPr>
      <w:r>
        <w:t>Greenways</w:t>
      </w:r>
    </w:p>
    <w:p>
      <w:pPr>
        <w:numPr>
          <w:ilvl w:val="4"/>
          <w:numId w:val="900"/>
        </w:numPr>
        <w:spacing w:before="0" w:after="0"/>
      </w:pPr>
      <w:r>
        <w:t>Open Space Planning</w:t>
      </w:r>
    </w:p>
    <w:p>
      <w:pPr>
        <w:numPr>
          <w:ilvl w:val="3"/>
          <w:numId w:val="900"/>
        </w:numPr>
        <w:spacing w:before="0" w:after="0"/>
      </w:pPr>
      <w:r>
        <w:t>Urban Agriculture</w:t>
      </w:r>
    </w:p>
    <w:p>
      <w:pPr>
        <w:numPr>
          <w:ilvl w:val="4"/>
          <w:numId w:val="900"/>
        </w:numPr>
        <w:spacing w:before="0" w:after="0"/>
      </w:pPr>
      <w:r>
        <w:t>Community Gardens</w:t>
      </w:r>
    </w:p>
    <w:p>
      <w:pPr>
        <w:numPr>
          <w:ilvl w:val="4"/>
          <w:numId w:val="900"/>
        </w:numPr>
        <w:spacing w:before="0" w:after="0"/>
      </w:pPr>
      <w:r>
        <w:t>Rooftop Farming</w:t>
      </w:r>
    </w:p>
    <w:p>
      <w:pPr>
        <w:numPr>
          <w:ilvl w:val="4"/>
          <w:numId w:val="900"/>
        </w:numPr>
        <w:spacing w:before="0" w:after="0"/>
      </w:pPr>
      <w:r>
        <w:t>Vertical Farming</w:t>
      </w:r>
    </w:p>
    <w:p>
      <w:pPr>
        <w:numPr>
          <w:ilvl w:val="4"/>
          <w:numId w:val="900"/>
        </w:numPr>
        <w:spacing w:before="0" w:after="0"/>
      </w:pPr>
      <w:r>
        <w:t>Food Security</w:t>
      </w:r>
    </w:p>
    <w:p>
      <w:pPr>
        <w:numPr>
          <w:ilvl w:val="0"/>
          <w:numId w:val="900"/>
        </w:numPr>
        <w:spacing w:before="0" w:after="0"/>
      </w:pPr>
      <w:r>
        <w:t>Resource Extraction and Management</w:t>
      </w:r>
    </w:p>
    <w:p>
      <w:pPr>
        <w:numPr>
          <w:ilvl w:val="1"/>
          <w:numId w:val="900"/>
        </w:numPr>
        <w:spacing w:before="0" w:after="0"/>
      </w:pPr>
      <w:r>
        <w:t>Water Resource Management</w:t>
      </w:r>
    </w:p>
    <w:p>
      <w:pPr>
        <w:numPr>
          <w:ilvl w:val="2"/>
          <w:numId w:val="900"/>
        </w:numPr>
        <w:spacing w:before="0" w:after="0"/>
      </w:pPr>
      <w:r>
        <w:t>Surface Water Development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4"/>
          <w:numId w:val="900"/>
        </w:numPr>
        <w:spacing w:before="0" w:after="0"/>
      </w:pPr>
      <w:r>
        <w:t>Hydroelectric Dams</w:t>
      </w:r>
    </w:p>
    <w:p>
      <w:pPr>
        <w:numPr>
          <w:ilvl w:val="4"/>
          <w:numId w:val="900"/>
        </w:numPr>
        <w:spacing w:before="0" w:after="0"/>
      </w:pPr>
      <w:r>
        <w:t>Flood Control Dams</w:t>
      </w:r>
    </w:p>
    <w:p>
      <w:pPr>
        <w:numPr>
          <w:ilvl w:val="4"/>
          <w:numId w:val="900"/>
        </w:numPr>
        <w:spacing w:before="0" w:after="0"/>
      </w:pPr>
      <w:r>
        <w:t>Water Storage Dams</w:t>
      </w:r>
    </w:p>
    <w:p>
      <w:pPr>
        <w:numPr>
          <w:ilvl w:val="4"/>
          <w:numId w:val="900"/>
        </w:numPr>
        <w:spacing w:before="0" w:after="0"/>
      </w:pPr>
      <w:r>
        <w:t>Multi-Purpose Dams</w:t>
      </w:r>
    </w:p>
    <w:p>
      <w:pPr>
        <w:numPr>
          <w:ilvl w:val="3"/>
          <w:numId w:val="900"/>
        </w:numPr>
        <w:spacing w:before="0" w:after="0"/>
      </w:pPr>
      <w:r>
        <w:t>Reservoir Management</w:t>
      </w:r>
    </w:p>
    <w:p>
      <w:pPr>
        <w:numPr>
          <w:ilvl w:val="4"/>
          <w:numId w:val="900"/>
        </w:numPr>
        <w:spacing w:before="0" w:after="0"/>
      </w:pPr>
      <w:r>
        <w:t>Water Allocation</w:t>
      </w:r>
    </w:p>
    <w:p>
      <w:pPr>
        <w:numPr>
          <w:ilvl w:val="4"/>
          <w:numId w:val="900"/>
        </w:numPr>
        <w:spacing w:before="0" w:after="0"/>
      </w:pPr>
      <w:r>
        <w:t>Flood Control</w:t>
      </w:r>
    </w:p>
    <w:p>
      <w:pPr>
        <w:numPr>
          <w:ilvl w:val="4"/>
          <w:numId w:val="900"/>
        </w:numPr>
        <w:spacing w:before="0" w:after="0"/>
      </w:pPr>
      <w:r>
        <w:t>Recreation</w:t>
      </w:r>
    </w:p>
    <w:p>
      <w:pPr>
        <w:numPr>
          <w:ilvl w:val="4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River Modifications</w:t>
      </w:r>
    </w:p>
    <w:p>
      <w:pPr>
        <w:numPr>
          <w:ilvl w:val="4"/>
          <w:numId w:val="900"/>
        </w:numPr>
        <w:spacing w:before="0" w:after="0"/>
      </w:pPr>
      <w:r>
        <w:t>Channelization</w:t>
      </w:r>
    </w:p>
    <w:p>
      <w:pPr>
        <w:numPr>
          <w:ilvl w:val="4"/>
          <w:numId w:val="900"/>
        </w:numPr>
        <w:spacing w:before="0" w:after="0"/>
      </w:pPr>
      <w:r>
        <w:t>Diversions</w:t>
      </w:r>
    </w:p>
    <w:p>
      <w:pPr>
        <w:numPr>
          <w:ilvl w:val="4"/>
          <w:numId w:val="900"/>
        </w:numPr>
        <w:spacing w:before="0" w:after="0"/>
      </w:pPr>
      <w:r>
        <w:t>Flow Regulation</w:t>
      </w:r>
    </w:p>
    <w:p>
      <w:pPr>
        <w:numPr>
          <w:ilvl w:val="4"/>
          <w:numId w:val="900"/>
        </w:numPr>
        <w:spacing w:before="0" w:after="0"/>
      </w:pPr>
      <w:r>
        <w:t>Restoration</w:t>
      </w:r>
    </w:p>
    <w:p>
      <w:pPr>
        <w:numPr>
          <w:ilvl w:val="2"/>
          <w:numId w:val="900"/>
        </w:numPr>
        <w:spacing w:before="0" w:after="0"/>
      </w:pPr>
      <w:r>
        <w:t>Groundwater Management</w:t>
      </w:r>
    </w:p>
    <w:p>
      <w:pPr>
        <w:numPr>
          <w:ilvl w:val="3"/>
          <w:numId w:val="900"/>
        </w:numPr>
        <w:spacing w:before="0" w:after="0"/>
      </w:pPr>
      <w:r>
        <w:t>Well Development</w:t>
      </w:r>
    </w:p>
    <w:p>
      <w:pPr>
        <w:numPr>
          <w:ilvl w:val="3"/>
          <w:numId w:val="900"/>
        </w:numPr>
        <w:spacing w:before="0" w:after="0"/>
      </w:pPr>
      <w:r>
        <w:t>Aquifer Management</w:t>
      </w:r>
    </w:p>
    <w:p>
      <w:pPr>
        <w:numPr>
          <w:ilvl w:val="3"/>
          <w:numId w:val="900"/>
        </w:numPr>
        <w:spacing w:before="0" w:after="0"/>
      </w:pPr>
      <w:r>
        <w:t>Groundwater Mining</w:t>
      </w:r>
    </w:p>
    <w:p>
      <w:pPr>
        <w:numPr>
          <w:ilvl w:val="3"/>
          <w:numId w:val="900"/>
        </w:numPr>
        <w:spacing w:before="0" w:after="0"/>
      </w:pPr>
      <w:r>
        <w:t>Recharge Enhancement</w:t>
      </w:r>
    </w:p>
    <w:p>
      <w:pPr>
        <w:numPr>
          <w:ilvl w:val="2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Surface Irrigation</w:t>
      </w:r>
    </w:p>
    <w:p>
      <w:pPr>
        <w:numPr>
          <w:ilvl w:val="3"/>
          <w:numId w:val="900"/>
        </w:numPr>
        <w:spacing w:before="0" w:after="0"/>
      </w:pPr>
      <w:r>
        <w:t>Sprinkler Systems</w:t>
      </w:r>
    </w:p>
    <w:p>
      <w:pPr>
        <w:numPr>
          <w:ilvl w:val="3"/>
          <w:numId w:val="900"/>
        </w:numPr>
        <w:spacing w:before="0" w:after="0"/>
      </w:pPr>
      <w:r>
        <w:t>Drip Irrigation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Demand Management</w:t>
      </w:r>
    </w:p>
    <w:p>
      <w:pPr>
        <w:numPr>
          <w:ilvl w:val="3"/>
          <w:numId w:val="900"/>
        </w:numPr>
        <w:spacing w:before="0" w:after="0"/>
      </w:pPr>
      <w:r>
        <w:t>Recycling Systems</w:t>
      </w:r>
    </w:p>
    <w:p>
      <w:pPr>
        <w:numPr>
          <w:ilvl w:val="3"/>
          <w:numId w:val="900"/>
        </w:numPr>
        <w:spacing w:before="0" w:after="0"/>
      </w:pPr>
      <w:r>
        <w:t>Rainwater Harvesting</w:t>
      </w:r>
    </w:p>
    <w:p>
      <w:pPr>
        <w:numPr>
          <w:ilvl w:val="3"/>
          <w:numId w:val="900"/>
        </w:numPr>
        <w:spacing w:before="0" w:after="0"/>
      </w:pPr>
      <w:r>
        <w:t>Greywater Systems</w:t>
      </w:r>
    </w:p>
    <w:p>
      <w:pPr>
        <w:numPr>
          <w:ilvl w:val="1"/>
          <w:numId w:val="900"/>
        </w:numPr>
        <w:spacing w:before="0" w:after="0"/>
      </w:pPr>
      <w:r>
        <w:t>Mineral and Energy Extraction</w:t>
      </w:r>
    </w:p>
    <w:p>
      <w:pPr>
        <w:numPr>
          <w:ilvl w:val="2"/>
          <w:numId w:val="900"/>
        </w:numPr>
        <w:spacing w:before="0" w:after="0"/>
      </w:pPr>
      <w:r>
        <w:t>Mining Operations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4"/>
          <w:numId w:val="900"/>
        </w:numPr>
        <w:spacing w:before="0" w:after="0"/>
      </w:pPr>
      <w:r>
        <w:t>Strip Mining</w:t>
      </w:r>
    </w:p>
    <w:p>
      <w:pPr>
        <w:numPr>
          <w:ilvl w:val="4"/>
          <w:numId w:val="900"/>
        </w:numPr>
        <w:spacing w:before="0" w:after="0"/>
      </w:pPr>
      <w:r>
        <w:t>Open Pit Mining</w:t>
      </w:r>
    </w:p>
    <w:p>
      <w:pPr>
        <w:numPr>
          <w:ilvl w:val="4"/>
          <w:numId w:val="900"/>
        </w:numPr>
        <w:spacing w:before="0" w:after="0"/>
      </w:pPr>
      <w:r>
        <w:t>Mountaintop Removal</w:t>
      </w:r>
    </w:p>
    <w:p>
      <w:pPr>
        <w:numPr>
          <w:ilvl w:val="4"/>
          <w:numId w:val="900"/>
        </w:numPr>
        <w:spacing w:before="0" w:after="0"/>
      </w:pPr>
      <w:r>
        <w:t>Quarrying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4"/>
          <w:numId w:val="900"/>
        </w:numPr>
        <w:spacing w:before="0" w:after="0"/>
      </w:pPr>
      <w:r>
        <w:t>Shaft Mining</w:t>
      </w:r>
    </w:p>
    <w:p>
      <w:pPr>
        <w:numPr>
          <w:ilvl w:val="4"/>
          <w:numId w:val="900"/>
        </w:numPr>
        <w:spacing w:before="0" w:after="0"/>
      </w:pPr>
      <w:r>
        <w:t>Tunnel Mining</w:t>
      </w:r>
    </w:p>
    <w:p>
      <w:pPr>
        <w:numPr>
          <w:ilvl w:val="4"/>
          <w:numId w:val="900"/>
        </w:numPr>
        <w:spacing w:before="0" w:after="0"/>
      </w:pPr>
      <w:r>
        <w:t>Room and Pillar</w:t>
      </w:r>
    </w:p>
    <w:p>
      <w:pPr>
        <w:numPr>
          <w:ilvl w:val="4"/>
          <w:numId w:val="900"/>
        </w:numPr>
        <w:spacing w:before="0" w:after="0"/>
      </w:pPr>
      <w:r>
        <w:t>Longwall Mining</w:t>
      </w:r>
    </w:p>
    <w:p>
      <w:pPr>
        <w:numPr>
          <w:ilvl w:val="3"/>
          <w:numId w:val="900"/>
        </w:numPr>
        <w:spacing w:before="0" w:after="0"/>
      </w:pPr>
      <w:r>
        <w:t>Processing Operations</w:t>
      </w:r>
    </w:p>
    <w:p>
      <w:pPr>
        <w:numPr>
          <w:ilvl w:val="4"/>
          <w:numId w:val="900"/>
        </w:numPr>
        <w:spacing w:before="0" w:after="0"/>
      </w:pPr>
      <w:r>
        <w:t>Ore Concentration</w:t>
      </w:r>
    </w:p>
    <w:p>
      <w:pPr>
        <w:numPr>
          <w:ilvl w:val="4"/>
          <w:numId w:val="900"/>
        </w:numPr>
        <w:spacing w:before="0" w:after="0"/>
      </w:pPr>
      <w:r>
        <w:t>Smelting</w:t>
      </w:r>
    </w:p>
    <w:p>
      <w:pPr>
        <w:numPr>
          <w:ilvl w:val="4"/>
          <w:numId w:val="900"/>
        </w:numPr>
        <w:spacing w:before="0" w:after="0"/>
      </w:pPr>
      <w:r>
        <w:t>Refining</w:t>
      </w:r>
    </w:p>
    <w:p>
      <w:pPr>
        <w:numPr>
          <w:ilvl w:val="4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Fossil Fuel Extraction</w:t>
      </w:r>
    </w:p>
    <w:p>
      <w:pPr>
        <w:numPr>
          <w:ilvl w:val="3"/>
          <w:numId w:val="900"/>
        </w:numPr>
        <w:spacing w:before="0" w:after="0"/>
      </w:pPr>
      <w:r>
        <w:t>Oil Extraction</w:t>
      </w:r>
    </w:p>
    <w:p>
      <w:pPr>
        <w:numPr>
          <w:ilvl w:val="4"/>
          <w:numId w:val="900"/>
        </w:numPr>
        <w:spacing w:before="0" w:after="0"/>
      </w:pPr>
      <w:r>
        <w:t>Conventional Wells</w:t>
      </w:r>
    </w:p>
    <w:p>
      <w:pPr>
        <w:numPr>
          <w:ilvl w:val="4"/>
          <w:numId w:val="900"/>
        </w:numPr>
        <w:spacing w:before="0" w:after="0"/>
      </w:pPr>
      <w:r>
        <w:t>Offshore Drilling</w:t>
      </w:r>
    </w:p>
    <w:p>
      <w:pPr>
        <w:numPr>
          <w:ilvl w:val="4"/>
          <w:numId w:val="900"/>
        </w:numPr>
        <w:spacing w:before="0" w:after="0"/>
      </w:pPr>
      <w:r>
        <w:t>Enhanced Recovery</w:t>
      </w:r>
    </w:p>
    <w:p>
      <w:pPr>
        <w:numPr>
          <w:ilvl w:val="4"/>
          <w:numId w:val="900"/>
        </w:numPr>
        <w:spacing w:before="0" w:after="0"/>
      </w:pPr>
      <w:r>
        <w:t>Unconventional Sources</w:t>
      </w:r>
    </w:p>
    <w:p>
      <w:pPr>
        <w:numPr>
          <w:ilvl w:val="3"/>
          <w:numId w:val="900"/>
        </w:numPr>
        <w:spacing w:before="0" w:after="0"/>
      </w:pPr>
      <w:r>
        <w:t>Natural Gas Extraction</w:t>
      </w:r>
    </w:p>
    <w:p>
      <w:pPr>
        <w:numPr>
          <w:ilvl w:val="4"/>
          <w:numId w:val="900"/>
        </w:numPr>
        <w:spacing w:before="0" w:after="0"/>
      </w:pPr>
      <w:r>
        <w:t>Conventional Wells</w:t>
      </w:r>
    </w:p>
    <w:p>
      <w:pPr>
        <w:numPr>
          <w:ilvl w:val="4"/>
          <w:numId w:val="900"/>
        </w:numPr>
        <w:spacing w:before="0" w:after="0"/>
      </w:pPr>
      <w:r>
        <w:t>Hydraulic Fracturing</w:t>
      </w:r>
    </w:p>
    <w:p>
      <w:pPr>
        <w:numPr>
          <w:ilvl w:val="4"/>
          <w:numId w:val="900"/>
        </w:numPr>
        <w:spacing w:before="0" w:after="0"/>
      </w:pPr>
      <w:r>
        <w:t>Shale Gas</w:t>
      </w:r>
    </w:p>
    <w:p>
      <w:pPr>
        <w:numPr>
          <w:ilvl w:val="4"/>
          <w:numId w:val="900"/>
        </w:numPr>
        <w:spacing w:before="0" w:after="0"/>
      </w:pPr>
      <w:r>
        <w:t>Coalbed Methane</w:t>
      </w:r>
    </w:p>
    <w:p>
      <w:pPr>
        <w:numPr>
          <w:ilvl w:val="3"/>
          <w:numId w:val="900"/>
        </w:numPr>
        <w:spacing w:before="0" w:after="0"/>
      </w:pPr>
      <w:r>
        <w:t>Coal Mining</w:t>
      </w:r>
    </w:p>
    <w:p>
      <w:pPr>
        <w:numPr>
          <w:ilvl w:val="4"/>
          <w:numId w:val="900"/>
        </w:numPr>
        <w:spacing w:before="0" w:after="0"/>
      </w:pPr>
      <w:r>
        <w:t>Surface Mining</w:t>
      </w:r>
    </w:p>
    <w:p>
      <w:pPr>
        <w:numPr>
          <w:ilvl w:val="4"/>
          <w:numId w:val="900"/>
        </w:numPr>
        <w:spacing w:before="0" w:after="0"/>
      </w:pPr>
      <w:r>
        <w:t>Underground Mining</w:t>
      </w:r>
    </w:p>
    <w:p>
      <w:pPr>
        <w:numPr>
          <w:ilvl w:val="4"/>
          <w:numId w:val="900"/>
        </w:numPr>
        <w:spacing w:before="0" w:after="0"/>
      </w:pPr>
      <w:r>
        <w:t>Processing</w:t>
      </w:r>
    </w:p>
    <w:p>
      <w:pPr>
        <w:numPr>
          <w:ilvl w:val="4"/>
          <w:numId w:val="900"/>
        </w:numPr>
        <w:spacing w:before="0" w:after="0"/>
      </w:pPr>
      <w:r>
        <w:t>Transportation</w:t>
      </w:r>
    </w:p>
    <w:p>
      <w:pPr>
        <w:numPr>
          <w:ilvl w:val="1"/>
          <w:numId w:val="900"/>
        </w:numPr>
        <w:spacing w:before="0" w:after="0"/>
      </w:pPr>
      <w:r>
        <w:t>Biological Resource Management</w:t>
      </w:r>
    </w:p>
    <w:p>
      <w:pPr>
        <w:numPr>
          <w:ilvl w:val="2"/>
          <w:numId w:val="900"/>
        </w:numPr>
        <w:spacing w:before="0" w:after="0"/>
      </w:pPr>
      <w:r>
        <w:t>Fisheries Management</w:t>
      </w:r>
    </w:p>
    <w:p>
      <w:pPr>
        <w:numPr>
          <w:ilvl w:val="3"/>
          <w:numId w:val="900"/>
        </w:numPr>
        <w:spacing w:before="0" w:after="0"/>
      </w:pPr>
      <w:r>
        <w:t>Marine Fisheries</w:t>
      </w:r>
    </w:p>
    <w:p>
      <w:pPr>
        <w:numPr>
          <w:ilvl w:val="4"/>
          <w:numId w:val="900"/>
        </w:numPr>
        <w:spacing w:before="0" w:after="0"/>
      </w:pPr>
      <w:r>
        <w:t>Commercial Fishing</w:t>
      </w:r>
    </w:p>
    <w:p>
      <w:pPr>
        <w:numPr>
          <w:ilvl w:val="4"/>
          <w:numId w:val="900"/>
        </w:numPr>
        <w:spacing w:before="0" w:after="0"/>
      </w:pPr>
      <w:r>
        <w:t>Fishing Quotas</w:t>
      </w:r>
    </w:p>
    <w:p>
      <w:pPr>
        <w:numPr>
          <w:ilvl w:val="4"/>
          <w:numId w:val="900"/>
        </w:numPr>
        <w:spacing w:before="0" w:after="0"/>
      </w:pPr>
      <w:r>
        <w:t>Gear Restrictions</w:t>
      </w:r>
    </w:p>
    <w:p>
      <w:pPr>
        <w:numPr>
          <w:ilvl w:val="4"/>
          <w:numId w:val="900"/>
        </w:numPr>
        <w:spacing w:before="0" w:after="0"/>
      </w:pPr>
      <w:r>
        <w:t>Marine Protected Areas</w:t>
      </w:r>
    </w:p>
    <w:p>
      <w:pPr>
        <w:numPr>
          <w:ilvl w:val="3"/>
          <w:numId w:val="900"/>
        </w:numPr>
        <w:spacing w:before="0" w:after="0"/>
      </w:pPr>
      <w:r>
        <w:t>Freshwater Fisheries</w:t>
      </w:r>
    </w:p>
    <w:p>
      <w:pPr>
        <w:numPr>
          <w:ilvl w:val="4"/>
          <w:numId w:val="900"/>
        </w:numPr>
        <w:spacing w:before="0" w:after="0"/>
      </w:pPr>
      <w:r>
        <w:t>Lake Management</w:t>
      </w:r>
    </w:p>
    <w:p>
      <w:pPr>
        <w:numPr>
          <w:ilvl w:val="4"/>
          <w:numId w:val="900"/>
        </w:numPr>
        <w:spacing w:before="0" w:after="0"/>
      </w:pPr>
      <w:r>
        <w:t>River Systems</w:t>
      </w:r>
    </w:p>
    <w:p>
      <w:pPr>
        <w:numPr>
          <w:ilvl w:val="4"/>
          <w:numId w:val="900"/>
        </w:numPr>
        <w:spacing w:before="0" w:after="0"/>
      </w:pPr>
      <w:r>
        <w:t>Recreational Fishing</w:t>
      </w:r>
    </w:p>
    <w:p>
      <w:pPr>
        <w:numPr>
          <w:ilvl w:val="4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4"/>
          <w:numId w:val="900"/>
        </w:numPr>
        <w:spacing w:before="0" w:after="0"/>
      </w:pPr>
      <w:r>
        <w:t>Fish Farming</w:t>
      </w:r>
    </w:p>
    <w:p>
      <w:pPr>
        <w:numPr>
          <w:ilvl w:val="4"/>
          <w:numId w:val="900"/>
        </w:numPr>
        <w:spacing w:before="0" w:after="0"/>
      </w:pPr>
      <w:r>
        <w:t>Shellfish Culture</w:t>
      </w:r>
    </w:p>
    <w:p>
      <w:pPr>
        <w:numPr>
          <w:ilvl w:val="4"/>
          <w:numId w:val="900"/>
        </w:numPr>
        <w:spacing w:before="0" w:after="0"/>
      </w:pPr>
      <w:r>
        <w:t>Integrated Systems</w:t>
      </w:r>
    </w:p>
    <w:p>
      <w:pPr>
        <w:numPr>
          <w:ilvl w:val="4"/>
          <w:numId w:val="900"/>
        </w:numPr>
        <w:spacing w:before="0" w:after="0"/>
      </w:pPr>
      <w:r>
        <w:t>Sustainable Practices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3"/>
          <w:numId w:val="900"/>
        </w:numPr>
        <w:spacing w:before="0" w:after="0"/>
      </w:pPr>
      <w:r>
        <w:t>Timber Harvesting</w:t>
      </w:r>
    </w:p>
    <w:p>
      <w:pPr>
        <w:numPr>
          <w:ilvl w:val="4"/>
          <w:numId w:val="900"/>
        </w:numPr>
        <w:spacing w:before="0" w:after="0"/>
      </w:pPr>
      <w:r>
        <w:t>Clearcutting</w:t>
      </w:r>
    </w:p>
    <w:p>
      <w:pPr>
        <w:numPr>
          <w:ilvl w:val="4"/>
          <w:numId w:val="900"/>
        </w:numPr>
        <w:spacing w:before="0" w:after="0"/>
      </w:pPr>
      <w:r>
        <w:t>Selective Cutting</w:t>
      </w:r>
    </w:p>
    <w:p>
      <w:pPr>
        <w:numPr>
          <w:ilvl w:val="4"/>
          <w:numId w:val="900"/>
        </w:numPr>
        <w:spacing w:before="0" w:after="0"/>
      </w:pPr>
      <w:r>
        <w:t>Shelterwood Systems</w:t>
      </w:r>
    </w:p>
    <w:p>
      <w:pPr>
        <w:numPr>
          <w:ilvl w:val="4"/>
          <w:numId w:val="900"/>
        </w:numPr>
        <w:spacing w:before="0" w:after="0"/>
      </w:pPr>
      <w:r>
        <w:t>Sustainable Yields</w:t>
      </w:r>
    </w:p>
    <w:p>
      <w:pPr>
        <w:numPr>
          <w:ilvl w:val="3"/>
          <w:numId w:val="900"/>
        </w:numPr>
        <w:spacing w:before="0" w:after="0"/>
      </w:pPr>
      <w:r>
        <w:t>Non-Timber Products</w:t>
      </w:r>
    </w:p>
    <w:p>
      <w:pPr>
        <w:numPr>
          <w:ilvl w:val="4"/>
          <w:numId w:val="900"/>
        </w:numPr>
        <w:spacing w:before="0" w:after="0"/>
      </w:pPr>
      <w:r>
        <w:t>Medicinal Plants</w:t>
      </w:r>
    </w:p>
    <w:p>
      <w:pPr>
        <w:numPr>
          <w:ilvl w:val="4"/>
          <w:numId w:val="900"/>
        </w:numPr>
        <w:spacing w:before="0" w:after="0"/>
      </w:pPr>
      <w:r>
        <w:t>Food Products</w:t>
      </w:r>
    </w:p>
    <w:p>
      <w:pPr>
        <w:numPr>
          <w:ilvl w:val="4"/>
          <w:numId w:val="900"/>
        </w:numPr>
        <w:spacing w:before="0" w:after="0"/>
      </w:pPr>
      <w:r>
        <w:t>Craft Materials</w:t>
      </w:r>
    </w:p>
    <w:p>
      <w:pPr>
        <w:numPr>
          <w:ilvl w:val="4"/>
          <w:numId w:val="900"/>
        </w:numPr>
        <w:spacing w:before="0" w:after="0"/>
      </w:pPr>
      <w:r>
        <w:t>Ecosystem Services</w:t>
      </w:r>
    </w:p>
    <w:p>
      <w:pPr>
        <w:numPr>
          <w:ilvl w:val="3"/>
          <w:numId w:val="900"/>
        </w:numPr>
        <w:spacing w:before="0" w:after="0"/>
      </w:pPr>
      <w:r>
        <w:t>Forest Certification</w:t>
      </w:r>
    </w:p>
    <w:p>
      <w:pPr>
        <w:numPr>
          <w:ilvl w:val="4"/>
          <w:numId w:val="900"/>
        </w:numPr>
        <w:spacing w:before="0" w:after="0"/>
      </w:pPr>
      <w:r>
        <w:t>Sustainable Standards</w:t>
      </w:r>
    </w:p>
    <w:p>
      <w:pPr>
        <w:numPr>
          <w:ilvl w:val="4"/>
          <w:numId w:val="900"/>
        </w:numPr>
        <w:spacing w:before="0" w:after="0"/>
      </w:pPr>
      <w:r>
        <w:t>Chain of Custody</w:t>
      </w:r>
    </w:p>
    <w:p>
      <w:pPr>
        <w:numPr>
          <w:ilvl w:val="4"/>
          <w:numId w:val="900"/>
        </w:numPr>
        <w:spacing w:before="0" w:after="0"/>
      </w:pPr>
      <w:r>
        <w:t>Market Incentives</w:t>
      </w:r>
    </w:p>
    <w:p>
      <w:pPr>
        <w:numPr>
          <w:ilvl w:val="4"/>
          <w:numId w:val="900"/>
        </w:numPr>
        <w:spacing w:before="0" w:after="0"/>
      </w:pPr>
      <w:r>
        <w:t>Community Benefits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Pollution Generation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Point Sources</w:t>
      </w:r>
    </w:p>
    <w:p>
      <w:pPr>
        <w:numPr>
          <w:ilvl w:val="4"/>
          <w:numId w:val="900"/>
        </w:numPr>
        <w:spacing w:before="0" w:after="0"/>
      </w:pPr>
      <w:r>
        <w:t>Industrial Emissions</w:t>
      </w:r>
    </w:p>
    <w:p>
      <w:pPr>
        <w:numPr>
          <w:ilvl w:val="4"/>
          <w:numId w:val="900"/>
        </w:numPr>
        <w:spacing w:before="0" w:after="0"/>
      </w:pPr>
      <w:r>
        <w:t>Power Plants</w:t>
      </w:r>
    </w:p>
    <w:p>
      <w:pPr>
        <w:numPr>
          <w:ilvl w:val="4"/>
          <w:numId w:val="900"/>
        </w:numPr>
        <w:spacing w:before="0" w:after="0"/>
      </w:pPr>
      <w:r>
        <w:t>Manufacturing</w:t>
      </w:r>
    </w:p>
    <w:p>
      <w:pPr>
        <w:numPr>
          <w:ilvl w:val="4"/>
          <w:numId w:val="900"/>
        </w:numPr>
        <w:spacing w:before="0" w:after="0"/>
      </w:pPr>
      <w:r>
        <w:t>Waste Incineration</w:t>
      </w:r>
    </w:p>
    <w:p>
      <w:pPr>
        <w:numPr>
          <w:ilvl w:val="3"/>
          <w:numId w:val="900"/>
        </w:numPr>
        <w:spacing w:before="0" w:after="0"/>
      </w:pPr>
      <w:r>
        <w:t>Non-Point Sources</w:t>
      </w:r>
    </w:p>
    <w:p>
      <w:pPr>
        <w:numPr>
          <w:ilvl w:val="4"/>
          <w:numId w:val="900"/>
        </w:numPr>
        <w:spacing w:before="0" w:after="0"/>
      </w:pPr>
      <w:r>
        <w:t>Vehicle Emissions</w:t>
      </w:r>
    </w:p>
    <w:p>
      <w:pPr>
        <w:numPr>
          <w:ilvl w:val="4"/>
          <w:numId w:val="900"/>
        </w:numPr>
        <w:spacing w:before="0" w:after="0"/>
      </w:pPr>
      <w:r>
        <w:t>Agricultural Activities</w:t>
      </w:r>
    </w:p>
    <w:p>
      <w:pPr>
        <w:numPr>
          <w:ilvl w:val="4"/>
          <w:numId w:val="900"/>
        </w:numPr>
        <w:spacing w:before="0" w:after="0"/>
      </w:pPr>
      <w:r>
        <w:t>Residential Heating</w:t>
      </w:r>
    </w:p>
    <w:p>
      <w:pPr>
        <w:numPr>
          <w:ilvl w:val="4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Pollutant Types</w:t>
      </w:r>
    </w:p>
    <w:p>
      <w:pPr>
        <w:numPr>
          <w:ilvl w:val="4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Gaseous Pollutants</w:t>
      </w:r>
    </w:p>
    <w:p>
      <w:pPr>
        <w:numPr>
          <w:ilvl w:val="4"/>
          <w:numId w:val="900"/>
        </w:numPr>
        <w:spacing w:before="0" w:after="0"/>
      </w:pPr>
      <w:r>
        <w:t>Toxic Substances</w:t>
      </w:r>
    </w:p>
    <w:p>
      <w:pPr>
        <w:numPr>
          <w:ilvl w:val="4"/>
          <w:numId w:val="900"/>
        </w:numPr>
        <w:spacing w:before="0" w:after="0"/>
      </w:pPr>
      <w:r>
        <w:t>Greenhouse Gases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Point Source Pollution</w:t>
      </w:r>
    </w:p>
    <w:p>
      <w:pPr>
        <w:numPr>
          <w:ilvl w:val="4"/>
          <w:numId w:val="900"/>
        </w:numPr>
        <w:spacing w:before="0" w:after="0"/>
      </w:pPr>
      <w:r>
        <w:t>Industrial Discharge</w:t>
      </w:r>
    </w:p>
    <w:p>
      <w:pPr>
        <w:numPr>
          <w:ilvl w:val="4"/>
          <w:numId w:val="900"/>
        </w:numPr>
        <w:spacing w:before="0" w:after="0"/>
      </w:pPr>
      <w:r>
        <w:t>Municipal Wastewater</w:t>
      </w:r>
    </w:p>
    <w:p>
      <w:pPr>
        <w:numPr>
          <w:ilvl w:val="4"/>
          <w:numId w:val="900"/>
        </w:numPr>
        <w:spacing w:before="0" w:after="0"/>
      </w:pPr>
      <w:r>
        <w:t>Concentrated Animal Feeding Operations</w:t>
      </w:r>
    </w:p>
    <w:p>
      <w:pPr>
        <w:numPr>
          <w:ilvl w:val="4"/>
          <w:numId w:val="900"/>
        </w:numPr>
        <w:spacing w:before="0" w:after="0"/>
      </w:pPr>
      <w:r>
        <w:t>Landfill Leachate</w:t>
      </w:r>
    </w:p>
    <w:p>
      <w:pPr>
        <w:numPr>
          <w:ilvl w:val="3"/>
          <w:numId w:val="900"/>
        </w:numPr>
        <w:spacing w:before="0" w:after="0"/>
      </w:pPr>
      <w:r>
        <w:t>Non-Point Source Pollution</w:t>
      </w:r>
    </w:p>
    <w:p>
      <w:pPr>
        <w:numPr>
          <w:ilvl w:val="4"/>
          <w:numId w:val="900"/>
        </w:numPr>
        <w:spacing w:before="0" w:after="0"/>
      </w:pPr>
      <w:r>
        <w:t>Agricultural Runoff</w:t>
      </w:r>
    </w:p>
    <w:p>
      <w:pPr>
        <w:numPr>
          <w:ilvl w:val="4"/>
          <w:numId w:val="900"/>
        </w:numPr>
        <w:spacing w:before="0" w:after="0"/>
      </w:pPr>
      <w:r>
        <w:t>Urban Stormwater</w:t>
      </w:r>
    </w:p>
    <w:p>
      <w:pPr>
        <w:numPr>
          <w:ilvl w:val="4"/>
          <w:numId w:val="900"/>
        </w:numPr>
        <w:spacing w:before="0" w:after="0"/>
      </w:pPr>
      <w:r>
        <w:t>Atmospheric Deposition</w:t>
      </w:r>
    </w:p>
    <w:p>
      <w:pPr>
        <w:numPr>
          <w:ilvl w:val="4"/>
          <w:numId w:val="900"/>
        </w:numPr>
        <w:spacing w:before="0" w:after="0"/>
      </w:pPr>
      <w:r>
        <w:t>Groundwater Contamination</w:t>
      </w:r>
    </w:p>
    <w:p>
      <w:pPr>
        <w:numPr>
          <w:ilvl w:val="3"/>
          <w:numId w:val="900"/>
        </w:numPr>
        <w:spacing w:before="0" w:after="0"/>
      </w:pPr>
      <w:r>
        <w:t>Pollutant Categories</w:t>
      </w:r>
    </w:p>
    <w:p>
      <w:pPr>
        <w:numPr>
          <w:ilvl w:val="4"/>
          <w:numId w:val="900"/>
        </w:numPr>
        <w:spacing w:before="0" w:after="0"/>
      </w:pPr>
      <w:r>
        <w:t>Nutrients</w:t>
      </w:r>
    </w:p>
    <w:p>
      <w:pPr>
        <w:numPr>
          <w:ilvl w:val="4"/>
          <w:numId w:val="900"/>
        </w:numPr>
        <w:spacing w:before="0" w:after="0"/>
      </w:pPr>
      <w:r>
        <w:t>Toxic Chemicals</w:t>
      </w:r>
    </w:p>
    <w:p>
      <w:pPr>
        <w:numPr>
          <w:ilvl w:val="4"/>
          <w:numId w:val="900"/>
        </w:numPr>
        <w:spacing w:before="0" w:after="0"/>
      </w:pPr>
      <w:r>
        <w:t>Pathogens</w:t>
      </w:r>
    </w:p>
    <w:p>
      <w:pPr>
        <w:numPr>
          <w:ilvl w:val="4"/>
          <w:numId w:val="900"/>
        </w:numPr>
        <w:spacing w:before="0" w:after="0"/>
      </w:pPr>
      <w:r>
        <w:t>Sediments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Industrial Contamination</w:t>
      </w:r>
    </w:p>
    <w:p>
      <w:pPr>
        <w:numPr>
          <w:ilvl w:val="3"/>
          <w:numId w:val="900"/>
        </w:numPr>
        <w:spacing w:before="0" w:after="0"/>
      </w:pPr>
      <w:r>
        <w:t>Agricultural Chemicals</w:t>
      </w:r>
    </w:p>
    <w:p>
      <w:pPr>
        <w:numPr>
          <w:ilvl w:val="3"/>
          <w:numId w:val="900"/>
        </w:numPr>
        <w:spacing w:before="0" w:after="0"/>
      </w:pPr>
      <w:r>
        <w:t>Waste Disposal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1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Landscape Fragmentation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Corridor Development</w:t>
      </w:r>
    </w:p>
    <w:p>
      <w:pPr>
        <w:numPr>
          <w:ilvl w:val="3"/>
          <w:numId w:val="900"/>
        </w:numPr>
        <w:spacing w:before="0" w:after="0"/>
      </w:pPr>
      <w:r>
        <w:t>Connectivity Loss</w:t>
      </w:r>
    </w:p>
    <w:p>
      <w:pPr>
        <w:numPr>
          <w:ilvl w:val="2"/>
          <w:numId w:val="900"/>
        </w:numPr>
        <w:spacing w:before="0" w:after="0"/>
      </w:pPr>
      <w:r>
        <w:t>Species Introductions</w:t>
      </w:r>
    </w:p>
    <w:p>
      <w:pPr>
        <w:numPr>
          <w:ilvl w:val="3"/>
          <w:numId w:val="900"/>
        </w:numPr>
        <w:spacing w:before="0" w:after="0"/>
      </w:pPr>
      <w:r>
        <w:t>Intentional Introductions</w:t>
      </w:r>
    </w:p>
    <w:p>
      <w:pPr>
        <w:numPr>
          <w:ilvl w:val="3"/>
          <w:numId w:val="900"/>
        </w:numPr>
        <w:spacing w:before="0" w:after="0"/>
      </w:pPr>
      <w:r>
        <w:t>Accidental Introductions</w:t>
      </w:r>
    </w:p>
    <w:p>
      <w:pPr>
        <w:numPr>
          <w:ilvl w:val="3"/>
          <w:numId w:val="900"/>
        </w:numPr>
        <w:spacing w:before="0" w:after="0"/>
      </w:pPr>
      <w:r>
        <w:t>Invasion Pathways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Biogeochemical Alterations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Acidification</w:t>
      </w:r>
    </w:p>
    <w:p>
      <w:pPr>
        <w:numPr>
          <w:ilvl w:val="3"/>
          <w:numId w:val="900"/>
        </w:numPr>
        <w:spacing w:before="0" w:after="0"/>
      </w:pPr>
      <w:r>
        <w:t>Salinization</w:t>
      </w:r>
    </w:p>
    <w:p>
      <w:pPr>
        <w:pStyle w:val="Heading1"/>
      </w:pPr>
      <w:r>
        <w:t>Socio-Cultural Systems and Environment</w:t>
      </w:r>
    </w:p>
    <w:p>
      <w:pPr>
        <w:numPr>
          <w:ilvl w:val="0"/>
          <w:numId w:val="900"/>
        </w:numPr>
        <w:spacing w:before="0" w:after="0"/>
      </w:pPr>
      <w:r>
        <w:t>Social Organization and Environment</w:t>
      </w:r>
    </w:p>
    <w:p>
      <w:pPr>
        <w:numPr>
          <w:ilvl w:val="1"/>
          <w:numId w:val="900"/>
        </w:numPr>
        <w:spacing w:before="0" w:after="0"/>
      </w:pPr>
      <w:r>
        <w:t>Kinship and Family Systems</w:t>
      </w:r>
    </w:p>
    <w:p>
      <w:pPr>
        <w:numPr>
          <w:ilvl w:val="2"/>
          <w:numId w:val="900"/>
        </w:numPr>
        <w:spacing w:before="0" w:after="0"/>
      </w:pPr>
      <w:r>
        <w:t>Household Organization</w:t>
      </w:r>
    </w:p>
    <w:p>
      <w:pPr>
        <w:numPr>
          <w:ilvl w:val="3"/>
          <w:numId w:val="900"/>
        </w:numPr>
        <w:spacing w:before="0" w:after="0"/>
      </w:pPr>
      <w:r>
        <w:t>Nuclear Families</w:t>
      </w:r>
    </w:p>
    <w:p>
      <w:pPr>
        <w:numPr>
          <w:ilvl w:val="3"/>
          <w:numId w:val="900"/>
        </w:numPr>
        <w:spacing w:before="0" w:after="0"/>
      </w:pPr>
      <w:r>
        <w:t>Extended Families</w:t>
      </w:r>
    </w:p>
    <w:p>
      <w:pPr>
        <w:numPr>
          <w:ilvl w:val="3"/>
          <w:numId w:val="900"/>
        </w:numPr>
        <w:spacing w:before="0" w:after="0"/>
      </w:pPr>
      <w:r>
        <w:t>Composite Families</w:t>
      </w:r>
    </w:p>
    <w:p>
      <w:pPr>
        <w:numPr>
          <w:ilvl w:val="3"/>
          <w:numId w:val="900"/>
        </w:numPr>
        <w:spacing w:before="0" w:after="0"/>
      </w:pPr>
      <w:r>
        <w:t>Single-Person Households</w:t>
      </w:r>
    </w:p>
    <w:p>
      <w:pPr>
        <w:numPr>
          <w:ilvl w:val="2"/>
          <w:numId w:val="900"/>
        </w:numPr>
        <w:spacing w:before="0" w:after="0"/>
      </w:pPr>
      <w:r>
        <w:t>Kinship Networks</w:t>
      </w:r>
    </w:p>
    <w:p>
      <w:pPr>
        <w:numPr>
          <w:ilvl w:val="3"/>
          <w:numId w:val="900"/>
        </w:numPr>
        <w:spacing w:before="0" w:after="0"/>
      </w:pPr>
      <w:r>
        <w:t>Descent Systems</w:t>
      </w:r>
    </w:p>
    <w:p>
      <w:pPr>
        <w:numPr>
          <w:ilvl w:val="3"/>
          <w:numId w:val="900"/>
        </w:numPr>
        <w:spacing w:before="0" w:after="0"/>
      </w:pPr>
      <w:r>
        <w:t>Marriage Alliances</w:t>
      </w:r>
    </w:p>
    <w:p>
      <w:pPr>
        <w:numPr>
          <w:ilvl w:val="3"/>
          <w:numId w:val="900"/>
        </w:numPr>
        <w:spacing w:before="0" w:after="0"/>
      </w:pPr>
      <w:r>
        <w:t>Reciprocity Networks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3"/>
          <w:numId w:val="900"/>
        </w:numPr>
        <w:spacing w:before="0" w:after="0"/>
      </w:pPr>
      <w:r>
        <w:t>Individual Ownership</w:t>
      </w:r>
    </w:p>
    <w:p>
      <w:pPr>
        <w:numPr>
          <w:ilvl w:val="3"/>
          <w:numId w:val="900"/>
        </w:numPr>
        <w:spacing w:before="0" w:after="0"/>
      </w:pPr>
      <w:r>
        <w:t>Communal Ownership</w:t>
      </w:r>
    </w:p>
    <w:p>
      <w:pPr>
        <w:numPr>
          <w:ilvl w:val="3"/>
          <w:numId w:val="900"/>
        </w:numPr>
        <w:spacing w:before="0" w:after="0"/>
      </w:pPr>
      <w:r>
        <w:t>State Ownership</w:t>
      </w:r>
    </w:p>
    <w:p>
      <w:pPr>
        <w:numPr>
          <w:ilvl w:val="3"/>
          <w:numId w:val="900"/>
        </w:numPr>
        <w:spacing w:before="0" w:after="0"/>
      </w:pPr>
      <w:r>
        <w:t>Customary Rights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Patrilineal Inheritance</w:t>
      </w:r>
    </w:p>
    <w:p>
      <w:pPr>
        <w:numPr>
          <w:ilvl w:val="3"/>
          <w:numId w:val="900"/>
        </w:numPr>
        <w:spacing w:before="0" w:after="0"/>
      </w:pPr>
      <w:r>
        <w:t>Matrilineal Inheritance</w:t>
      </w:r>
    </w:p>
    <w:p>
      <w:pPr>
        <w:numPr>
          <w:ilvl w:val="3"/>
          <w:numId w:val="900"/>
        </w:numPr>
        <w:spacing w:before="0" w:after="0"/>
      </w:pPr>
      <w:r>
        <w:t>Bilateral Inheritance</w:t>
      </w:r>
    </w:p>
    <w:p>
      <w:pPr>
        <w:numPr>
          <w:ilvl w:val="3"/>
          <w:numId w:val="900"/>
        </w:numPr>
        <w:spacing w:before="0" w:after="0"/>
      </w:pPr>
      <w:r>
        <w:t>Gender Differences</w:t>
      </w:r>
    </w:p>
    <w:p>
      <w:pPr>
        <w:numPr>
          <w:ilvl w:val="1"/>
          <w:numId w:val="900"/>
        </w:numPr>
        <w:spacing w:before="0" w:after="0"/>
      </w:pPr>
      <w:r>
        <w:t>Political Systems and Governance</w:t>
      </w:r>
    </w:p>
    <w:p>
      <w:pPr>
        <w:numPr>
          <w:ilvl w:val="2"/>
          <w:numId w:val="900"/>
        </w:numPr>
        <w:spacing w:before="0" w:after="0"/>
      </w:pPr>
      <w:r>
        <w:t>Local Governance</w:t>
      </w:r>
    </w:p>
    <w:p>
      <w:pPr>
        <w:numPr>
          <w:ilvl w:val="3"/>
          <w:numId w:val="900"/>
        </w:numPr>
        <w:spacing w:before="0" w:after="0"/>
      </w:pPr>
      <w:r>
        <w:t>Traditional Authorities</w:t>
      </w:r>
    </w:p>
    <w:p>
      <w:pPr>
        <w:numPr>
          <w:ilvl w:val="3"/>
          <w:numId w:val="900"/>
        </w:numPr>
        <w:spacing w:before="0" w:after="0"/>
      </w:pPr>
      <w:r>
        <w:t>Community Organizations</w:t>
      </w:r>
    </w:p>
    <w:p>
      <w:pPr>
        <w:numPr>
          <w:ilvl w:val="3"/>
          <w:numId w:val="900"/>
        </w:numPr>
        <w:spacing w:before="0" w:after="0"/>
      </w:pPr>
      <w:r>
        <w:t>Local Government</w:t>
      </w:r>
    </w:p>
    <w:p>
      <w:pPr>
        <w:numPr>
          <w:ilvl w:val="3"/>
          <w:numId w:val="900"/>
        </w:numPr>
        <w:spacing w:before="0" w:after="0"/>
      </w:pPr>
      <w:r>
        <w:t>Participatory Decision-Making</w:t>
      </w:r>
    </w:p>
    <w:p>
      <w:pPr>
        <w:numPr>
          <w:ilvl w:val="2"/>
          <w:numId w:val="900"/>
        </w:numPr>
        <w:spacing w:before="0" w:after="0"/>
      </w:pPr>
      <w:r>
        <w:t>National Governance</w:t>
      </w:r>
    </w:p>
    <w:p>
      <w:pPr>
        <w:numPr>
          <w:ilvl w:val="3"/>
          <w:numId w:val="900"/>
        </w:numPr>
        <w:spacing w:before="0" w:after="0"/>
      </w:pPr>
      <w:r>
        <w:t>Environmental Policies</w:t>
      </w:r>
    </w:p>
    <w:p>
      <w:pPr>
        <w:numPr>
          <w:ilvl w:val="3"/>
          <w:numId w:val="900"/>
        </w:numPr>
        <w:spacing w:before="0" w:after="0"/>
      </w:pPr>
      <w:r>
        <w:t>Resource Management Laws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International Governance</w:t>
      </w:r>
    </w:p>
    <w:p>
      <w:pPr>
        <w:numPr>
          <w:ilvl w:val="3"/>
          <w:numId w:val="900"/>
        </w:numPr>
        <w:spacing w:before="0" w:after="0"/>
      </w:pPr>
      <w:r>
        <w:t>Environmental Treaties</w:t>
      </w:r>
    </w:p>
    <w:p>
      <w:pPr>
        <w:numPr>
          <w:ilvl w:val="3"/>
          <w:numId w:val="900"/>
        </w:numPr>
        <w:spacing w:before="0" w:after="0"/>
      </w:pPr>
      <w:r>
        <w:t>Global Agreements</w:t>
      </w:r>
    </w:p>
    <w:p>
      <w:pPr>
        <w:numPr>
          <w:ilvl w:val="3"/>
          <w:numId w:val="900"/>
        </w:numPr>
        <w:spacing w:before="0" w:after="0"/>
      </w:pPr>
      <w:r>
        <w:t>Transboundary Issues</w:t>
      </w:r>
    </w:p>
    <w:p>
      <w:pPr>
        <w:numPr>
          <w:ilvl w:val="3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3"/>
          <w:numId w:val="900"/>
        </w:numPr>
        <w:spacing w:before="0" w:after="0"/>
      </w:pPr>
      <w:r>
        <w:t>Pollution Control</w:t>
      </w:r>
    </w:p>
    <w:p>
      <w:pPr>
        <w:numPr>
          <w:ilvl w:val="3"/>
          <w:numId w:val="900"/>
        </w:numPr>
        <w:spacing w:before="0" w:after="0"/>
      </w:pPr>
      <w:r>
        <w:t>Resource Protection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Class Systems</w:t>
      </w:r>
    </w:p>
    <w:p>
      <w:pPr>
        <w:numPr>
          <w:ilvl w:val="3"/>
          <w:numId w:val="900"/>
        </w:numPr>
        <w:spacing w:before="0" w:after="0"/>
      </w:pPr>
      <w:r>
        <w:t>Economic Classes</w:t>
      </w:r>
    </w:p>
    <w:p>
      <w:pPr>
        <w:numPr>
          <w:ilvl w:val="3"/>
          <w:numId w:val="900"/>
        </w:numPr>
        <w:spacing w:before="0" w:after="0"/>
      </w:pPr>
      <w:r>
        <w:t>Social Mobility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Environmental Burdens</w:t>
      </w:r>
    </w:p>
    <w:p>
      <w:pPr>
        <w:numPr>
          <w:ilvl w:val="2"/>
          <w:numId w:val="900"/>
        </w:numPr>
        <w:spacing w:before="0" w:after="0"/>
      </w:pPr>
      <w:r>
        <w:t>Caste Systems</w:t>
      </w:r>
    </w:p>
    <w:p>
      <w:pPr>
        <w:numPr>
          <w:ilvl w:val="3"/>
          <w:numId w:val="900"/>
        </w:numPr>
        <w:spacing w:before="0" w:after="0"/>
      </w:pPr>
      <w:r>
        <w:t>Hereditary Status</w:t>
      </w:r>
    </w:p>
    <w:p>
      <w:pPr>
        <w:numPr>
          <w:ilvl w:val="3"/>
          <w:numId w:val="900"/>
        </w:numPr>
        <w:spacing w:before="0" w:after="0"/>
      </w:pPr>
      <w:r>
        <w:t>Occupational Roles</w:t>
      </w:r>
    </w:p>
    <w:p>
      <w:pPr>
        <w:numPr>
          <w:ilvl w:val="3"/>
          <w:numId w:val="900"/>
        </w:numPr>
        <w:spacing w:before="0" w:after="0"/>
      </w:pPr>
      <w:r>
        <w:t>Social Restrictions</w:t>
      </w:r>
    </w:p>
    <w:p>
      <w:pPr>
        <w:numPr>
          <w:ilvl w:val="3"/>
          <w:numId w:val="900"/>
        </w:numPr>
        <w:spacing w:before="0" w:after="0"/>
      </w:pPr>
      <w:r>
        <w:t>Environmental Implications</w:t>
      </w:r>
    </w:p>
    <w:p>
      <w:pPr>
        <w:numPr>
          <w:ilvl w:val="2"/>
          <w:numId w:val="900"/>
        </w:numPr>
        <w:spacing w:before="0" w:after="0"/>
      </w:pPr>
      <w:r>
        <w:t>Ethnic Divisions</w:t>
      </w:r>
    </w:p>
    <w:p>
      <w:pPr>
        <w:numPr>
          <w:ilvl w:val="3"/>
          <w:numId w:val="900"/>
        </w:numPr>
        <w:spacing w:before="0" w:after="0"/>
      </w:pPr>
      <w:r>
        <w:t>Cultural Groups</w:t>
      </w:r>
    </w:p>
    <w:p>
      <w:pPr>
        <w:numPr>
          <w:ilvl w:val="3"/>
          <w:numId w:val="900"/>
        </w:numPr>
        <w:spacing w:before="0" w:after="0"/>
      </w:pPr>
      <w:r>
        <w:t>Territorial Rights</w:t>
      </w:r>
    </w:p>
    <w:p>
      <w:pPr>
        <w:numPr>
          <w:ilvl w:val="3"/>
          <w:numId w:val="900"/>
        </w:numPr>
        <w:spacing w:before="0" w:after="0"/>
      </w:pPr>
      <w:r>
        <w:t>Resource Conflicts</w:t>
      </w:r>
    </w:p>
    <w:p>
      <w:pPr>
        <w:numPr>
          <w:ilvl w:val="3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Gender Relations</w:t>
      </w:r>
    </w:p>
    <w:p>
      <w:pPr>
        <w:numPr>
          <w:ilvl w:val="3"/>
          <w:numId w:val="900"/>
        </w:numPr>
        <w:spacing w:before="0" w:after="0"/>
      </w:pPr>
      <w:r>
        <w:t>Gender Roles</w:t>
      </w:r>
    </w:p>
    <w:p>
      <w:pPr>
        <w:numPr>
          <w:ilvl w:val="3"/>
          <w:numId w:val="900"/>
        </w:numPr>
        <w:spacing w:before="0" w:after="0"/>
      </w:pPr>
      <w:r>
        <w:t>Resource Control</w:t>
      </w:r>
    </w:p>
    <w:p>
      <w:pPr>
        <w:numPr>
          <w:ilvl w:val="3"/>
          <w:numId w:val="900"/>
        </w:numPr>
        <w:spacing w:before="0" w:after="0"/>
      </w:pPr>
      <w:r>
        <w:t>Decision-Making Power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0"/>
          <w:numId w:val="900"/>
        </w:numPr>
        <w:spacing w:before="0" w:after="0"/>
      </w:pPr>
      <w:r>
        <w:t>Economic Systems and Environment</w:t>
      </w:r>
    </w:p>
    <w:p>
      <w:pPr>
        <w:numPr>
          <w:ilvl w:val="1"/>
          <w:numId w:val="900"/>
        </w:numPr>
        <w:spacing w:before="0" w:after="0"/>
      </w:pPr>
      <w:r>
        <w:t>Subsistence Economies</w:t>
      </w:r>
    </w:p>
    <w:p>
      <w:pPr>
        <w:numPr>
          <w:ilvl w:val="2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Household Production</w:t>
      </w:r>
    </w:p>
    <w:p>
      <w:pPr>
        <w:numPr>
          <w:ilvl w:val="3"/>
          <w:numId w:val="900"/>
        </w:numPr>
        <w:spacing w:before="0" w:after="0"/>
      </w:pPr>
      <w:r>
        <w:t>Community Production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3"/>
          <w:numId w:val="900"/>
        </w:numPr>
        <w:spacing w:before="0" w:after="0"/>
      </w:pPr>
      <w:r>
        <w:t>Resource Scheduling</w:t>
      </w:r>
    </w:p>
    <w:p>
      <w:pPr>
        <w:numPr>
          <w:ilvl w:val="2"/>
          <w:numId w:val="900"/>
        </w:numPr>
        <w:spacing w:before="0" w:after="0"/>
      </w:pPr>
      <w:r>
        <w:t>Exchange Systems</w:t>
      </w:r>
    </w:p>
    <w:p>
      <w:pPr>
        <w:numPr>
          <w:ilvl w:val="3"/>
          <w:numId w:val="900"/>
        </w:numPr>
        <w:spacing w:before="0" w:after="0"/>
      </w:pPr>
      <w:r>
        <w:t>Barter Systems</w:t>
      </w:r>
    </w:p>
    <w:p>
      <w:pPr>
        <w:numPr>
          <w:ilvl w:val="3"/>
          <w:numId w:val="900"/>
        </w:numPr>
        <w:spacing w:before="0" w:after="0"/>
      </w:pPr>
      <w:r>
        <w:t>Reciprocity</w:t>
      </w:r>
    </w:p>
    <w:p>
      <w:pPr>
        <w:numPr>
          <w:ilvl w:val="3"/>
          <w:numId w:val="900"/>
        </w:numPr>
        <w:spacing w:before="0" w:after="0"/>
      </w:pPr>
      <w:r>
        <w:t>Redistribution</w:t>
      </w:r>
    </w:p>
    <w:p>
      <w:pPr>
        <w:numPr>
          <w:ilvl w:val="3"/>
          <w:numId w:val="900"/>
        </w:numPr>
        <w:spacing w:before="0" w:after="0"/>
      </w:pPr>
      <w:r>
        <w:t>Gift Economies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Common Property</w:t>
      </w:r>
    </w:p>
    <w:p>
      <w:pPr>
        <w:numPr>
          <w:ilvl w:val="3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Traditional Knowledge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Market Economies</w:t>
      </w:r>
    </w:p>
    <w:p>
      <w:pPr>
        <w:numPr>
          <w:ilvl w:val="2"/>
          <w:numId w:val="900"/>
        </w:numPr>
        <w:spacing w:before="0" w:after="0"/>
      </w:pPr>
      <w:r>
        <w:t>Commodity Production</w:t>
      </w:r>
    </w:p>
    <w:p>
      <w:pPr>
        <w:numPr>
          <w:ilvl w:val="3"/>
          <w:numId w:val="900"/>
        </w:numPr>
        <w:spacing w:before="0" w:after="0"/>
      </w:pPr>
      <w:r>
        <w:t>Cash Crops</w:t>
      </w:r>
    </w:p>
    <w:p>
      <w:pPr>
        <w:numPr>
          <w:ilvl w:val="3"/>
          <w:numId w:val="900"/>
        </w:numPr>
        <w:spacing w:before="0" w:after="0"/>
      </w:pPr>
      <w:r>
        <w:t>Livestock Production</w:t>
      </w:r>
    </w:p>
    <w:p>
      <w:pPr>
        <w:numPr>
          <w:ilvl w:val="3"/>
          <w:numId w:val="900"/>
        </w:numPr>
        <w:spacing w:before="0" w:after="0"/>
      </w:pPr>
      <w:r>
        <w:t>Natural Resource Extraction</w:t>
      </w:r>
    </w:p>
    <w:p>
      <w:pPr>
        <w:numPr>
          <w:ilvl w:val="3"/>
          <w:numId w:val="900"/>
        </w:numPr>
        <w:spacing w:before="0" w:after="0"/>
      </w:pPr>
      <w:r>
        <w:t>Value-Added Processing</w:t>
      </w:r>
    </w:p>
    <w:p>
      <w:pPr>
        <w:numPr>
          <w:ilvl w:val="2"/>
          <w:numId w:val="900"/>
        </w:numPr>
        <w:spacing w:before="0" w:after="0"/>
      </w:pPr>
      <w:r>
        <w:t>Labor Markets</w:t>
      </w:r>
    </w:p>
    <w:p>
      <w:pPr>
        <w:numPr>
          <w:ilvl w:val="3"/>
          <w:numId w:val="900"/>
        </w:numPr>
        <w:spacing w:before="0" w:after="0"/>
      </w:pPr>
      <w:r>
        <w:t>Wage Labor</w:t>
      </w:r>
    </w:p>
    <w:p>
      <w:pPr>
        <w:numPr>
          <w:ilvl w:val="3"/>
          <w:numId w:val="900"/>
        </w:numPr>
        <w:spacing w:before="0" w:after="0"/>
      </w:pPr>
      <w:r>
        <w:t>Seasonal Employment</w:t>
      </w:r>
    </w:p>
    <w:p>
      <w:pPr>
        <w:numPr>
          <w:ilvl w:val="3"/>
          <w:numId w:val="900"/>
        </w:numPr>
        <w:spacing w:before="0" w:after="0"/>
      </w:pPr>
      <w:r>
        <w:t>Migration for Work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Capital Markets</w:t>
      </w:r>
    </w:p>
    <w:p>
      <w:pPr>
        <w:numPr>
          <w:ilvl w:val="3"/>
          <w:numId w:val="900"/>
        </w:numPr>
        <w:spacing w:before="0" w:after="0"/>
      </w:pPr>
      <w:r>
        <w:t>Investment Patterns</w:t>
      </w:r>
    </w:p>
    <w:p>
      <w:pPr>
        <w:numPr>
          <w:ilvl w:val="3"/>
          <w:numId w:val="900"/>
        </w:numPr>
        <w:spacing w:before="0" w:after="0"/>
      </w:pPr>
      <w:r>
        <w:t>Credit Systems</w:t>
      </w:r>
    </w:p>
    <w:p>
      <w:pPr>
        <w:numPr>
          <w:ilvl w:val="3"/>
          <w:numId w:val="900"/>
        </w:numPr>
        <w:spacing w:before="0" w:after="0"/>
      </w:pPr>
      <w:r>
        <w:t>Technology Adoption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Market Integration</w:t>
      </w:r>
    </w:p>
    <w:p>
      <w:pPr>
        <w:numPr>
          <w:ilvl w:val="3"/>
          <w:numId w:val="900"/>
        </w:numPr>
        <w:spacing w:before="0" w:after="0"/>
      </w:pPr>
      <w:r>
        <w:t>Local Markets</w:t>
      </w:r>
    </w:p>
    <w:p>
      <w:pPr>
        <w:numPr>
          <w:ilvl w:val="3"/>
          <w:numId w:val="900"/>
        </w:numPr>
        <w:spacing w:before="0" w:after="0"/>
      </w:pPr>
      <w:r>
        <w:t>Regional Markets</w:t>
      </w:r>
    </w:p>
    <w:p>
      <w:pPr>
        <w:numPr>
          <w:ilvl w:val="3"/>
          <w:numId w:val="900"/>
        </w:numPr>
        <w:spacing w:before="0" w:after="0"/>
      </w:pPr>
      <w:r>
        <w:t>Global Markets</w:t>
      </w:r>
    </w:p>
    <w:p>
      <w:pPr>
        <w:numPr>
          <w:ilvl w:val="3"/>
          <w:numId w:val="900"/>
        </w:numPr>
        <w:spacing w:before="0" w:after="0"/>
      </w:pPr>
      <w:r>
        <w:t>Price Mechanisms</w:t>
      </w:r>
    </w:p>
    <w:p>
      <w:pPr>
        <w:numPr>
          <w:ilvl w:val="1"/>
          <w:numId w:val="900"/>
        </w:numPr>
        <w:spacing w:before="0" w:after="0"/>
      </w:pPr>
      <w:r>
        <w:t>Globalization Impacts</w:t>
      </w:r>
    </w:p>
    <w:p>
      <w:pPr>
        <w:numPr>
          <w:ilvl w:val="2"/>
          <w:numId w:val="900"/>
        </w:numPr>
        <w:spacing w:before="0" w:after="0"/>
      </w:pPr>
      <w:r>
        <w:t>International Trade</w:t>
      </w:r>
    </w:p>
    <w:p>
      <w:pPr>
        <w:numPr>
          <w:ilvl w:val="3"/>
          <w:numId w:val="900"/>
        </w:numPr>
        <w:spacing w:before="0" w:after="0"/>
      </w:pPr>
      <w:r>
        <w:t>Export Commodities</w:t>
      </w:r>
    </w:p>
    <w:p>
      <w:pPr>
        <w:numPr>
          <w:ilvl w:val="3"/>
          <w:numId w:val="900"/>
        </w:numPr>
        <w:spacing w:before="0" w:after="0"/>
      </w:pPr>
      <w:r>
        <w:t>Import Dependencies</w:t>
      </w:r>
    </w:p>
    <w:p>
      <w:pPr>
        <w:numPr>
          <w:ilvl w:val="3"/>
          <w:numId w:val="900"/>
        </w:numPr>
        <w:spacing w:before="0" w:after="0"/>
      </w:pPr>
      <w:r>
        <w:t>Trade Agreements</w:t>
      </w:r>
    </w:p>
    <w:p>
      <w:pPr>
        <w:numPr>
          <w:ilvl w:val="3"/>
          <w:numId w:val="900"/>
        </w:numPr>
        <w:spacing w:before="0" w:after="0"/>
      </w:pPr>
      <w:r>
        <w:t>Market Access</w:t>
      </w:r>
    </w:p>
    <w:p>
      <w:pPr>
        <w:numPr>
          <w:ilvl w:val="2"/>
          <w:numId w:val="900"/>
        </w:numPr>
        <w:spacing w:before="0" w:after="0"/>
      </w:pPr>
      <w:r>
        <w:t>Transnational Corporations</w:t>
      </w:r>
    </w:p>
    <w:p>
      <w:pPr>
        <w:numPr>
          <w:ilvl w:val="3"/>
          <w:numId w:val="900"/>
        </w:numPr>
        <w:spacing w:before="0" w:after="0"/>
      </w:pPr>
      <w:r>
        <w:t>Resource Extraction</w:t>
      </w:r>
    </w:p>
    <w:p>
      <w:pPr>
        <w:numPr>
          <w:ilvl w:val="3"/>
          <w:numId w:val="900"/>
        </w:numPr>
        <w:spacing w:before="0" w:after="0"/>
      </w:pPr>
      <w:r>
        <w:t>Manufacturing</w:t>
      </w:r>
    </w:p>
    <w:p>
      <w:pPr>
        <w:numPr>
          <w:ilvl w:val="3"/>
          <w:numId w:val="900"/>
        </w:numPr>
        <w:spacing w:before="0" w:after="0"/>
      </w:pPr>
      <w:r>
        <w:t>Service Provision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Global Supply Chains</w:t>
      </w:r>
    </w:p>
    <w:p>
      <w:pPr>
        <w:numPr>
          <w:ilvl w:val="3"/>
          <w:numId w:val="900"/>
        </w:numPr>
        <w:spacing w:before="0" w:after="0"/>
      </w:pPr>
      <w:r>
        <w:t>Production Networks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3"/>
          <w:numId w:val="900"/>
        </w:numPr>
        <w:spacing w:before="0" w:after="0"/>
      </w:pPr>
      <w:r>
        <w:t>Growth Strategies</w:t>
      </w:r>
    </w:p>
    <w:p>
      <w:pPr>
        <w:numPr>
          <w:ilvl w:val="3"/>
          <w:numId w:val="900"/>
        </w:numPr>
        <w:spacing w:before="0" w:after="0"/>
      </w:pPr>
      <w:r>
        <w:t>Poverty Reduction</w:t>
      </w:r>
    </w:p>
    <w:p>
      <w:pPr>
        <w:numPr>
          <w:ilvl w:val="3"/>
          <w:numId w:val="900"/>
        </w:numPr>
        <w:spacing w:before="0" w:after="0"/>
      </w:pPr>
      <w:r>
        <w:t>Inequality Issues</w:t>
      </w:r>
    </w:p>
    <w:p>
      <w:pPr>
        <w:numPr>
          <w:ilvl w:val="3"/>
          <w:numId w:val="900"/>
        </w:numPr>
        <w:spacing w:before="0" w:after="0"/>
      </w:pPr>
      <w:r>
        <w:t>Sustainability Concerns</w:t>
      </w:r>
    </w:p>
    <w:p>
      <w:pPr>
        <w:numPr>
          <w:ilvl w:val="0"/>
          <w:numId w:val="900"/>
        </w:numPr>
        <w:spacing w:before="0" w:after="0"/>
      </w:pPr>
      <w:r>
        <w:t>Technology and Society</w:t>
      </w:r>
    </w:p>
    <w:p>
      <w:pPr>
        <w:numPr>
          <w:ilvl w:val="1"/>
          <w:numId w:val="900"/>
        </w:numPr>
        <w:spacing w:before="0" w:after="0"/>
      </w:pPr>
      <w:r>
        <w:t>Energy Systems</w:t>
      </w:r>
    </w:p>
    <w:p>
      <w:pPr>
        <w:numPr>
          <w:ilvl w:val="2"/>
          <w:numId w:val="900"/>
        </w:numPr>
        <w:spacing w:before="0" w:after="0"/>
      </w:pPr>
      <w:r>
        <w:t>Energy Sources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Non-Renewable Energy</w:t>
      </w:r>
    </w:p>
    <w:p>
      <w:pPr>
        <w:numPr>
          <w:ilvl w:val="3"/>
          <w:numId w:val="900"/>
        </w:numPr>
        <w:spacing w:before="0" w:after="0"/>
      </w:pPr>
      <w:r>
        <w:t>Traditional Energy</w:t>
      </w:r>
    </w:p>
    <w:p>
      <w:pPr>
        <w:numPr>
          <w:ilvl w:val="3"/>
          <w:numId w:val="900"/>
        </w:numPr>
        <w:spacing w:before="0" w:after="0"/>
      </w:pPr>
      <w:r>
        <w:t>Alternative Energy</w:t>
      </w:r>
    </w:p>
    <w:p>
      <w:pPr>
        <w:numPr>
          <w:ilvl w:val="2"/>
          <w:numId w:val="900"/>
        </w:numPr>
        <w:spacing w:before="0" w:after="0"/>
      </w:pPr>
      <w:r>
        <w:t>Energy Transitions</w:t>
      </w:r>
    </w:p>
    <w:p>
      <w:pPr>
        <w:numPr>
          <w:ilvl w:val="3"/>
          <w:numId w:val="900"/>
        </w:numPr>
        <w:spacing w:before="0" w:after="0"/>
      </w:pPr>
      <w:r>
        <w:t>Historical Transitions</w:t>
      </w:r>
    </w:p>
    <w:p>
      <w:pPr>
        <w:numPr>
          <w:ilvl w:val="3"/>
          <w:numId w:val="900"/>
        </w:numPr>
        <w:spacing w:before="0" w:after="0"/>
      </w:pPr>
      <w:r>
        <w:t>Current Transitions</w:t>
      </w:r>
    </w:p>
    <w:p>
      <w:pPr>
        <w:numPr>
          <w:ilvl w:val="3"/>
          <w:numId w:val="900"/>
        </w:numPr>
        <w:spacing w:before="0" w:after="0"/>
      </w:pPr>
      <w:r>
        <w:t>Future Scenarios</w:t>
      </w:r>
    </w:p>
    <w:p>
      <w:pPr>
        <w:numPr>
          <w:ilvl w:val="3"/>
          <w:numId w:val="900"/>
        </w:numPr>
        <w:spacing w:before="0" w:after="0"/>
      </w:pPr>
      <w:r>
        <w:t>Social Implications</w:t>
      </w:r>
    </w:p>
    <w:p>
      <w:pPr>
        <w:numPr>
          <w:ilvl w:val="2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Household Consumption</w:t>
      </w:r>
    </w:p>
    <w:p>
      <w:pPr>
        <w:numPr>
          <w:ilvl w:val="3"/>
          <w:numId w:val="900"/>
        </w:numPr>
        <w:spacing w:before="0" w:after="0"/>
      </w:pPr>
      <w:r>
        <w:t>Industrial Consumption</w:t>
      </w:r>
    </w:p>
    <w:p>
      <w:pPr>
        <w:numPr>
          <w:ilvl w:val="3"/>
          <w:numId w:val="900"/>
        </w:numPr>
        <w:spacing w:before="0" w:after="0"/>
      </w:pPr>
      <w:r>
        <w:t>Transportation Consumption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Industrialization Impacts</w:t>
      </w:r>
    </w:p>
    <w:p>
      <w:pPr>
        <w:numPr>
          <w:ilvl w:val="2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Automation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Industrial Cities</w:t>
      </w:r>
    </w:p>
    <w:p>
      <w:pPr>
        <w:numPr>
          <w:ilvl w:val="3"/>
          <w:numId w:val="900"/>
        </w:numPr>
        <w:spacing w:before="0" w:after="0"/>
      </w:pPr>
      <w:r>
        <w:t>Labor Migration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Social Changes</w:t>
      </w:r>
    </w:p>
    <w:p>
      <w:pPr>
        <w:numPr>
          <w:ilvl w:val="3"/>
          <w:numId w:val="900"/>
        </w:numPr>
        <w:spacing w:before="0" w:after="0"/>
      </w:pPr>
      <w:r>
        <w:t>Class Formation</w:t>
      </w:r>
    </w:p>
    <w:p>
      <w:pPr>
        <w:numPr>
          <w:ilvl w:val="3"/>
          <w:numId w:val="900"/>
        </w:numPr>
        <w:spacing w:before="0" w:after="0"/>
      </w:pPr>
      <w:r>
        <w:t>Family Structure</w:t>
      </w:r>
    </w:p>
    <w:p>
      <w:pPr>
        <w:numPr>
          <w:ilvl w:val="3"/>
          <w:numId w:val="900"/>
        </w:numPr>
        <w:spacing w:before="0" w:after="0"/>
      </w:pPr>
      <w:r>
        <w:t>Gender Roles</w:t>
      </w:r>
    </w:p>
    <w:p>
      <w:pPr>
        <w:numPr>
          <w:ilvl w:val="3"/>
          <w:numId w:val="900"/>
        </w:numPr>
        <w:spacing w:before="0" w:after="0"/>
      </w:pPr>
      <w:r>
        <w:t>Cultural Values</w:t>
      </w:r>
    </w:p>
    <w:p>
      <w:pPr>
        <w:numPr>
          <w:ilvl w:val="1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Digital Technologies</w:t>
      </w:r>
    </w:p>
    <w:p>
      <w:pPr>
        <w:numPr>
          <w:ilvl w:val="3"/>
          <w:numId w:val="900"/>
        </w:numPr>
        <w:spacing w:before="0" w:after="0"/>
      </w:pPr>
      <w:r>
        <w:t>Computing Systems</w:t>
      </w:r>
    </w:p>
    <w:p>
      <w:pPr>
        <w:numPr>
          <w:ilvl w:val="3"/>
          <w:numId w:val="900"/>
        </w:numPr>
        <w:spacing w:before="0" w:after="0"/>
      </w:pPr>
      <w:r>
        <w:t>Communication Networks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3"/>
          <w:numId w:val="900"/>
        </w:numPr>
        <w:spacing w:before="0" w:after="0"/>
      </w:pPr>
      <w:r>
        <w:t>Energy Use</w:t>
      </w:r>
    </w:p>
    <w:p>
      <w:pPr>
        <w:numPr>
          <w:ilvl w:val="3"/>
          <w:numId w:val="900"/>
        </w:numPr>
        <w:spacing w:before="0" w:after="0"/>
      </w:pPr>
      <w:r>
        <w:t>Material Requirements</w:t>
      </w:r>
    </w:p>
    <w:p>
      <w:pPr>
        <w:numPr>
          <w:ilvl w:val="3"/>
          <w:numId w:val="900"/>
        </w:numPr>
        <w:spacing w:before="0" w:after="0"/>
      </w:pPr>
      <w:r>
        <w:t>E-Waste Generation</w:t>
      </w:r>
    </w:p>
    <w:p>
      <w:pPr>
        <w:numPr>
          <w:ilvl w:val="3"/>
          <w:numId w:val="900"/>
        </w:numPr>
        <w:spacing w:before="0" w:after="0"/>
      </w:pPr>
      <w:r>
        <w:t>Lifecycle Impacts</w:t>
      </w:r>
    </w:p>
    <w:p>
      <w:pPr>
        <w:numPr>
          <w:ilvl w:val="0"/>
          <w:numId w:val="900"/>
        </w:numPr>
        <w:spacing w:before="0" w:after="0"/>
      </w:pPr>
      <w:r>
        <w:t>Worldviews and Environmental Perception</w:t>
      </w:r>
    </w:p>
    <w:p>
      <w:pPr>
        <w:numPr>
          <w:ilvl w:val="1"/>
          <w:numId w:val="900"/>
        </w:numPr>
        <w:spacing w:before="0" w:after="0"/>
      </w:pPr>
      <w:r>
        <w:t>Environmental Cognition</w:t>
      </w:r>
    </w:p>
    <w:p>
      <w:pPr>
        <w:numPr>
          <w:ilvl w:val="2"/>
          <w:numId w:val="900"/>
        </w:numPr>
        <w:spacing w:before="0" w:after="0"/>
      </w:pPr>
      <w:r>
        <w:t>Risk Perception</w:t>
      </w:r>
    </w:p>
    <w:p>
      <w:pPr>
        <w:numPr>
          <w:ilvl w:val="3"/>
          <w:numId w:val="900"/>
        </w:numPr>
        <w:spacing w:before="0" w:after="0"/>
      </w:pPr>
      <w:r>
        <w:t>Hazard Identification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Behavioral Responses</w:t>
      </w:r>
    </w:p>
    <w:p>
      <w:pPr>
        <w:numPr>
          <w:ilvl w:val="2"/>
          <w:numId w:val="900"/>
        </w:numPr>
        <w:spacing w:before="0" w:after="0"/>
      </w:pPr>
      <w:r>
        <w:t>Cultural Models of Nature</w:t>
      </w:r>
    </w:p>
    <w:p>
      <w:pPr>
        <w:numPr>
          <w:ilvl w:val="3"/>
          <w:numId w:val="900"/>
        </w:numPr>
        <w:spacing w:before="0" w:after="0"/>
      </w:pPr>
      <w:r>
        <w:t>Nature-Culture Distinctions</w:t>
      </w:r>
    </w:p>
    <w:p>
      <w:pPr>
        <w:numPr>
          <w:ilvl w:val="3"/>
          <w:numId w:val="900"/>
        </w:numPr>
        <w:spacing w:before="0" w:after="0"/>
      </w:pPr>
      <w:r>
        <w:t>Anthropocentric Views</w:t>
      </w:r>
    </w:p>
    <w:p>
      <w:pPr>
        <w:numPr>
          <w:ilvl w:val="3"/>
          <w:numId w:val="900"/>
        </w:numPr>
        <w:spacing w:before="0" w:after="0"/>
      </w:pPr>
      <w:r>
        <w:t>Ecocentric Views</w:t>
      </w:r>
    </w:p>
    <w:p>
      <w:pPr>
        <w:numPr>
          <w:ilvl w:val="3"/>
          <w:numId w:val="900"/>
        </w:numPr>
        <w:spacing w:before="0" w:after="0"/>
      </w:pPr>
      <w:r>
        <w:t>Biocentric Views</w:t>
      </w:r>
    </w:p>
    <w:p>
      <w:pPr>
        <w:numPr>
          <w:ilvl w:val="2"/>
          <w:numId w:val="900"/>
        </w:numPr>
        <w:spacing w:before="0" w:after="0"/>
      </w:pPr>
      <w:r>
        <w:t>Environmental Values</w:t>
      </w:r>
    </w:p>
    <w:p>
      <w:pPr>
        <w:numPr>
          <w:ilvl w:val="3"/>
          <w:numId w:val="900"/>
        </w:numPr>
        <w:spacing w:before="0" w:after="0"/>
      </w:pPr>
      <w:r>
        <w:t>Instrumental Values</w:t>
      </w:r>
    </w:p>
    <w:p>
      <w:pPr>
        <w:numPr>
          <w:ilvl w:val="3"/>
          <w:numId w:val="900"/>
        </w:numPr>
        <w:spacing w:before="0" w:after="0"/>
      </w:pPr>
      <w:r>
        <w:t>Intrinsic Values</w:t>
      </w:r>
    </w:p>
    <w:p>
      <w:pPr>
        <w:numPr>
          <w:ilvl w:val="3"/>
          <w:numId w:val="900"/>
        </w:numPr>
        <w:spacing w:before="0" w:after="0"/>
      </w:pPr>
      <w:r>
        <w:t>Aesthetic Values</w:t>
      </w:r>
    </w:p>
    <w:p>
      <w:pPr>
        <w:numPr>
          <w:ilvl w:val="3"/>
          <w:numId w:val="900"/>
        </w:numPr>
        <w:spacing w:before="0" w:after="0"/>
      </w:pPr>
      <w:r>
        <w:t>Spiritual Values</w:t>
      </w:r>
    </w:p>
    <w:p>
      <w:pPr>
        <w:numPr>
          <w:ilvl w:val="1"/>
          <w:numId w:val="900"/>
        </w:numPr>
        <w:spacing w:before="0" w:after="0"/>
      </w:pPr>
      <w:r>
        <w:t>Religious and Spiritual Perspectives</w:t>
      </w:r>
    </w:p>
    <w:p>
      <w:pPr>
        <w:numPr>
          <w:ilvl w:val="2"/>
          <w:numId w:val="900"/>
        </w:numPr>
        <w:spacing w:before="0" w:after="0"/>
      </w:pPr>
      <w:r>
        <w:t>Indigenous Worldviews</w:t>
      </w:r>
    </w:p>
    <w:p>
      <w:pPr>
        <w:numPr>
          <w:ilvl w:val="3"/>
          <w:numId w:val="900"/>
        </w:numPr>
        <w:spacing w:before="0" w:after="0"/>
      </w:pPr>
      <w:r>
        <w:t>Animistic Beliefs</w:t>
      </w:r>
    </w:p>
    <w:p>
      <w:pPr>
        <w:numPr>
          <w:ilvl w:val="3"/>
          <w:numId w:val="900"/>
        </w:numPr>
        <w:spacing w:before="0" w:after="0"/>
      </w:pPr>
      <w:r>
        <w:t>Sacred Landscapes</w:t>
      </w:r>
    </w:p>
    <w:p>
      <w:pPr>
        <w:numPr>
          <w:ilvl w:val="3"/>
          <w:numId w:val="900"/>
        </w:numPr>
        <w:spacing w:before="0" w:after="0"/>
      </w:pPr>
      <w:r>
        <w:t>Spiritual Practices</w:t>
      </w:r>
    </w:p>
    <w:p>
      <w:pPr>
        <w:numPr>
          <w:ilvl w:val="3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World Religions</w:t>
      </w:r>
    </w:p>
    <w:p>
      <w:pPr>
        <w:numPr>
          <w:ilvl w:val="3"/>
          <w:numId w:val="900"/>
        </w:numPr>
        <w:spacing w:before="0" w:after="0"/>
      </w:pPr>
      <w:r>
        <w:t>Christianity and Environment</w:t>
      </w:r>
    </w:p>
    <w:p>
      <w:pPr>
        <w:numPr>
          <w:ilvl w:val="3"/>
          <w:numId w:val="900"/>
        </w:numPr>
        <w:spacing w:before="0" w:after="0"/>
      </w:pPr>
      <w:r>
        <w:t>Islam and Environment</w:t>
      </w:r>
    </w:p>
    <w:p>
      <w:pPr>
        <w:numPr>
          <w:ilvl w:val="3"/>
          <w:numId w:val="900"/>
        </w:numPr>
        <w:spacing w:before="0" w:after="0"/>
      </w:pPr>
      <w:r>
        <w:t>Buddhism and Environment</w:t>
      </w:r>
    </w:p>
    <w:p>
      <w:pPr>
        <w:numPr>
          <w:ilvl w:val="3"/>
          <w:numId w:val="900"/>
        </w:numPr>
        <w:spacing w:before="0" w:after="0"/>
      </w:pPr>
      <w:r>
        <w:t>Hinduism and Environment</w:t>
      </w:r>
    </w:p>
    <w:p>
      <w:pPr>
        <w:numPr>
          <w:ilvl w:val="2"/>
          <w:numId w:val="900"/>
        </w:numPr>
        <w:spacing w:before="0" w:after="0"/>
      </w:pPr>
      <w:r>
        <w:t>Secular Philosophies</w:t>
      </w:r>
    </w:p>
    <w:p>
      <w:pPr>
        <w:numPr>
          <w:ilvl w:val="3"/>
          <w:numId w:val="900"/>
        </w:numPr>
        <w:spacing w:before="0" w:after="0"/>
      </w:pPr>
      <w:r>
        <w:t>Humanism</w:t>
      </w:r>
    </w:p>
    <w:p>
      <w:pPr>
        <w:numPr>
          <w:ilvl w:val="3"/>
          <w:numId w:val="900"/>
        </w:numPr>
        <w:spacing w:before="0" w:after="0"/>
      </w:pPr>
      <w:r>
        <w:t>Materialism</w:t>
      </w:r>
    </w:p>
    <w:p>
      <w:pPr>
        <w:numPr>
          <w:ilvl w:val="3"/>
          <w:numId w:val="900"/>
        </w:numPr>
        <w:spacing w:before="0" w:after="0"/>
      </w:pPr>
      <w:r>
        <w:t>Environmentalism</w:t>
      </w:r>
    </w:p>
    <w:p>
      <w:pPr>
        <w:numPr>
          <w:ilvl w:val="3"/>
          <w:numId w:val="900"/>
        </w:numPr>
        <w:spacing w:before="0" w:after="0"/>
      </w:pPr>
      <w:r>
        <w:t>Deep Ecology</w:t>
      </w:r>
    </w:p>
    <w:p>
      <w:pPr>
        <w:numPr>
          <w:ilvl w:val="1"/>
          <w:numId w:val="900"/>
        </w:numPr>
        <w:spacing w:before="0" w:after="0"/>
      </w:pPr>
      <w:r>
        <w:t>Environmental Ethics</w:t>
      </w:r>
    </w:p>
    <w:p>
      <w:pPr>
        <w:numPr>
          <w:ilvl w:val="2"/>
          <w:numId w:val="900"/>
        </w:numPr>
        <w:spacing w:before="0" w:after="0"/>
      </w:pPr>
      <w:r>
        <w:t>Anthropocentric Ethics</w:t>
      </w:r>
    </w:p>
    <w:p>
      <w:pPr>
        <w:numPr>
          <w:ilvl w:val="3"/>
          <w:numId w:val="900"/>
        </w:numPr>
        <w:spacing w:before="0" w:after="0"/>
      </w:pPr>
      <w:r>
        <w:t>Human-Centered Values</w:t>
      </w:r>
    </w:p>
    <w:p>
      <w:pPr>
        <w:numPr>
          <w:ilvl w:val="3"/>
          <w:numId w:val="900"/>
        </w:numPr>
        <w:spacing w:before="0" w:after="0"/>
      </w:pPr>
      <w:r>
        <w:t>Utilitarian Approaches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Ecocentric Ethics</w:t>
      </w:r>
    </w:p>
    <w:p>
      <w:pPr>
        <w:numPr>
          <w:ilvl w:val="3"/>
          <w:numId w:val="900"/>
        </w:numPr>
        <w:spacing w:before="0" w:after="0"/>
      </w:pPr>
      <w:r>
        <w:t>Ecosystem-Centered Values</w:t>
      </w:r>
    </w:p>
    <w:p>
      <w:pPr>
        <w:numPr>
          <w:ilvl w:val="3"/>
          <w:numId w:val="900"/>
        </w:numPr>
        <w:spacing w:before="0" w:after="0"/>
      </w:pPr>
      <w:r>
        <w:t>Holistic Approaches</w:t>
      </w:r>
    </w:p>
    <w:p>
      <w:pPr>
        <w:numPr>
          <w:ilvl w:val="3"/>
          <w:numId w:val="900"/>
        </w:numPr>
        <w:spacing w:before="0" w:after="0"/>
      </w:pPr>
      <w:r>
        <w:t>Land Ethics</w:t>
      </w:r>
    </w:p>
    <w:p>
      <w:pPr>
        <w:numPr>
          <w:ilvl w:val="3"/>
          <w:numId w:val="900"/>
        </w:numPr>
        <w:spacing w:before="0" w:after="0"/>
      </w:pPr>
      <w:r>
        <w:t>Ecological Integrity</w:t>
      </w:r>
    </w:p>
    <w:p>
      <w:pPr>
        <w:numPr>
          <w:ilvl w:val="2"/>
          <w:numId w:val="900"/>
        </w:numPr>
        <w:spacing w:before="0" w:after="0"/>
      </w:pPr>
      <w:r>
        <w:t>Biocentric Ethics</w:t>
      </w:r>
    </w:p>
    <w:p>
      <w:pPr>
        <w:numPr>
          <w:ilvl w:val="3"/>
          <w:numId w:val="900"/>
        </w:numPr>
        <w:spacing w:before="0" w:after="0"/>
      </w:pPr>
      <w:r>
        <w:t>Life-Centered Values</w:t>
      </w:r>
    </w:p>
    <w:p>
      <w:pPr>
        <w:numPr>
          <w:ilvl w:val="3"/>
          <w:numId w:val="900"/>
        </w:numPr>
        <w:spacing w:before="0" w:after="0"/>
      </w:pPr>
      <w:r>
        <w:t>Rights of Nature</w:t>
      </w:r>
    </w:p>
    <w:p>
      <w:pPr>
        <w:numPr>
          <w:ilvl w:val="3"/>
          <w:numId w:val="900"/>
        </w:numPr>
        <w:spacing w:before="0" w:after="0"/>
      </w:pPr>
      <w:r>
        <w:t>Reverence for Life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pStyle w:val="Heading1"/>
      </w:pPr>
      <w:r>
        <w:t>Human-Environment Interaction Domains</w:t>
      </w:r>
    </w:p>
    <w:p>
      <w:pPr>
        <w:numPr>
          <w:ilvl w:val="0"/>
          <w:numId w:val="900"/>
        </w:numPr>
        <w:spacing w:before="0" w:after="0"/>
      </w:pPr>
      <w:r>
        <w:t>Food Systems and Nutrition</w:t>
      </w:r>
    </w:p>
    <w:p>
      <w:pPr>
        <w:numPr>
          <w:ilvl w:val="1"/>
          <w:numId w:val="900"/>
        </w:numPr>
        <w:spacing w:before="0" w:after="0"/>
      </w:pPr>
      <w:r>
        <w:t>Food Production Systems</w:t>
      </w:r>
    </w:p>
    <w:p>
      <w:pPr>
        <w:numPr>
          <w:ilvl w:val="2"/>
          <w:numId w:val="900"/>
        </w:numPr>
        <w:spacing w:before="0" w:after="0"/>
      </w:pPr>
      <w:r>
        <w:t>Agricultural Systems</w:t>
      </w:r>
    </w:p>
    <w:p>
      <w:pPr>
        <w:numPr>
          <w:ilvl w:val="3"/>
          <w:numId w:val="900"/>
        </w:numPr>
        <w:spacing w:before="0" w:after="0"/>
      </w:pPr>
      <w:r>
        <w:t>Crop Production</w:t>
      </w:r>
    </w:p>
    <w:p>
      <w:pPr>
        <w:numPr>
          <w:ilvl w:val="3"/>
          <w:numId w:val="900"/>
        </w:numPr>
        <w:spacing w:before="0" w:after="0"/>
      </w:pPr>
      <w:r>
        <w:t>Livestock Production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3"/>
          <w:numId w:val="900"/>
        </w:numPr>
        <w:spacing w:before="0" w:after="0"/>
      </w:pPr>
      <w:r>
        <w:t>Agroecology</w:t>
      </w:r>
    </w:p>
    <w:p>
      <w:pPr>
        <w:numPr>
          <w:ilvl w:val="2"/>
          <w:numId w:val="900"/>
        </w:numPr>
        <w:spacing w:before="0" w:after="0"/>
      </w:pPr>
      <w:r>
        <w:t>Food Processing</w:t>
      </w:r>
    </w:p>
    <w:p>
      <w:pPr>
        <w:numPr>
          <w:ilvl w:val="3"/>
          <w:numId w:val="900"/>
        </w:numPr>
        <w:spacing w:before="0" w:after="0"/>
      </w:pPr>
      <w:r>
        <w:t>Traditional Processing</w:t>
      </w:r>
    </w:p>
    <w:p>
      <w:pPr>
        <w:numPr>
          <w:ilvl w:val="3"/>
          <w:numId w:val="900"/>
        </w:numPr>
        <w:spacing w:before="0" w:after="0"/>
      </w:pPr>
      <w:r>
        <w:t>Industrial Processing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Food Distribution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Regional Distribution</w:t>
      </w:r>
    </w:p>
    <w:p>
      <w:pPr>
        <w:numPr>
          <w:ilvl w:val="3"/>
          <w:numId w:val="900"/>
        </w:numPr>
        <w:spacing w:before="0" w:after="0"/>
      </w:pPr>
      <w:r>
        <w:t>Global Food Trade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Nutrition and Health</w:t>
      </w:r>
    </w:p>
    <w:p>
      <w:pPr>
        <w:numPr>
          <w:ilvl w:val="2"/>
          <w:numId w:val="900"/>
        </w:numPr>
        <w:spacing w:before="0" w:after="0"/>
      </w:pPr>
      <w:r>
        <w:t>Dietary Patterns</w:t>
      </w:r>
    </w:p>
    <w:p>
      <w:pPr>
        <w:numPr>
          <w:ilvl w:val="3"/>
          <w:numId w:val="900"/>
        </w:numPr>
        <w:spacing w:before="0" w:after="0"/>
      </w:pPr>
      <w:r>
        <w:t>Traditional Diets</w:t>
      </w:r>
    </w:p>
    <w:p>
      <w:pPr>
        <w:numPr>
          <w:ilvl w:val="3"/>
          <w:numId w:val="900"/>
        </w:numPr>
        <w:spacing w:before="0" w:after="0"/>
      </w:pPr>
      <w:r>
        <w:t>Modern Diets</w:t>
      </w:r>
    </w:p>
    <w:p>
      <w:pPr>
        <w:numPr>
          <w:ilvl w:val="3"/>
          <w:numId w:val="900"/>
        </w:numPr>
        <w:spacing w:before="0" w:after="0"/>
      </w:pPr>
      <w:r>
        <w:t>Nutritional Transitions</w:t>
      </w:r>
    </w:p>
    <w:p>
      <w:pPr>
        <w:numPr>
          <w:ilvl w:val="3"/>
          <w:numId w:val="900"/>
        </w:numPr>
        <w:spacing w:before="0" w:after="0"/>
      </w:pPr>
      <w:r>
        <w:t>Cultural Preferences</w:t>
      </w:r>
    </w:p>
    <w:p>
      <w:pPr>
        <w:numPr>
          <w:ilvl w:val="2"/>
          <w:numId w:val="900"/>
        </w:numPr>
        <w:spacing w:before="0" w:after="0"/>
      </w:pPr>
      <w:r>
        <w:t>Nutritional Status</w:t>
      </w:r>
    </w:p>
    <w:p>
      <w:pPr>
        <w:numPr>
          <w:ilvl w:val="3"/>
          <w:numId w:val="900"/>
        </w:numPr>
        <w:spacing w:before="0" w:after="0"/>
      </w:pPr>
      <w:r>
        <w:t>Malnutrition</w:t>
      </w:r>
    </w:p>
    <w:p>
      <w:pPr>
        <w:numPr>
          <w:ilvl w:val="3"/>
          <w:numId w:val="900"/>
        </w:numPr>
        <w:spacing w:before="0" w:after="0"/>
      </w:pPr>
      <w:r>
        <w:t>Undernutrition</w:t>
      </w:r>
    </w:p>
    <w:p>
      <w:pPr>
        <w:numPr>
          <w:ilvl w:val="3"/>
          <w:numId w:val="900"/>
        </w:numPr>
        <w:spacing w:before="0" w:after="0"/>
      </w:pPr>
      <w:r>
        <w:t>Overnutrition</w:t>
      </w:r>
    </w:p>
    <w:p>
      <w:pPr>
        <w:numPr>
          <w:ilvl w:val="3"/>
          <w:numId w:val="900"/>
        </w:numPr>
        <w:spacing w:before="0" w:after="0"/>
      </w:pPr>
      <w:r>
        <w:t>Micronutrient Deficiencies</w:t>
      </w:r>
    </w:p>
    <w:p>
      <w:pPr>
        <w:numPr>
          <w:ilvl w:val="2"/>
          <w:numId w:val="900"/>
        </w:numPr>
        <w:spacing w:before="0" w:after="0"/>
      </w:pPr>
      <w:r>
        <w:t>Diet-Related Diseases</w:t>
      </w:r>
    </w:p>
    <w:p>
      <w:pPr>
        <w:numPr>
          <w:ilvl w:val="3"/>
          <w:numId w:val="900"/>
        </w:numPr>
        <w:spacing w:before="0" w:after="0"/>
      </w:pPr>
      <w:r>
        <w:t>Obesity</w:t>
      </w:r>
    </w:p>
    <w:p>
      <w:pPr>
        <w:numPr>
          <w:ilvl w:val="3"/>
          <w:numId w:val="900"/>
        </w:numPr>
        <w:spacing w:before="0" w:after="0"/>
      </w:pPr>
      <w:r>
        <w:t>Diabetes</w:t>
      </w:r>
    </w:p>
    <w:p>
      <w:pPr>
        <w:numPr>
          <w:ilvl w:val="3"/>
          <w:numId w:val="900"/>
        </w:numPr>
        <w:spacing w:before="0" w:after="0"/>
      </w:pPr>
      <w:r>
        <w:t>Cardiovascular Disease</w:t>
      </w:r>
    </w:p>
    <w:p>
      <w:pPr>
        <w:numPr>
          <w:ilvl w:val="3"/>
          <w:numId w:val="900"/>
        </w:numPr>
        <w:spacing w:before="0" w:after="0"/>
      </w:pPr>
      <w:r>
        <w:t>Cancer</w:t>
      </w:r>
    </w:p>
    <w:p>
      <w:pPr>
        <w:numPr>
          <w:ilvl w:val="1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Food Availability</w:t>
      </w:r>
    </w:p>
    <w:p>
      <w:pPr>
        <w:numPr>
          <w:ilvl w:val="3"/>
          <w:numId w:val="900"/>
        </w:numPr>
        <w:spacing w:before="0" w:after="0"/>
      </w:pPr>
      <w:r>
        <w:t>Production Levels</w:t>
      </w:r>
    </w:p>
    <w:p>
      <w:pPr>
        <w:numPr>
          <w:ilvl w:val="3"/>
          <w:numId w:val="900"/>
        </w:numPr>
        <w:spacing w:before="0" w:after="0"/>
      </w:pPr>
      <w:r>
        <w:t>Import Capacity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2"/>
          <w:numId w:val="900"/>
        </w:numPr>
        <w:spacing w:before="0" w:after="0"/>
      </w:pPr>
      <w:r>
        <w:t>Food Access</w:t>
      </w:r>
    </w:p>
    <w:p>
      <w:pPr>
        <w:numPr>
          <w:ilvl w:val="3"/>
          <w:numId w:val="900"/>
        </w:numPr>
        <w:spacing w:before="0" w:after="0"/>
      </w:pPr>
      <w:r>
        <w:t>Economic Access</w:t>
      </w:r>
    </w:p>
    <w:p>
      <w:pPr>
        <w:numPr>
          <w:ilvl w:val="3"/>
          <w:numId w:val="900"/>
        </w:numPr>
        <w:spacing w:before="0" w:after="0"/>
      </w:pPr>
      <w:r>
        <w:t>Physical Access</w:t>
      </w:r>
    </w:p>
    <w:p>
      <w:pPr>
        <w:numPr>
          <w:ilvl w:val="3"/>
          <w:numId w:val="900"/>
        </w:numPr>
        <w:spacing w:before="0" w:after="0"/>
      </w:pPr>
      <w:r>
        <w:t>Social Access</w:t>
      </w:r>
    </w:p>
    <w:p>
      <w:pPr>
        <w:numPr>
          <w:ilvl w:val="3"/>
          <w:numId w:val="900"/>
        </w:numPr>
        <w:spacing w:before="0" w:after="0"/>
      </w:pPr>
      <w:r>
        <w:t>Cultural Acceptability</w:t>
      </w:r>
    </w:p>
    <w:p>
      <w:pPr>
        <w:numPr>
          <w:ilvl w:val="2"/>
          <w:numId w:val="900"/>
        </w:numPr>
        <w:spacing w:before="0" w:after="0"/>
      </w:pPr>
      <w:r>
        <w:t>Food Utilization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Food Safety</w:t>
      </w:r>
    </w:p>
    <w:p>
      <w:pPr>
        <w:numPr>
          <w:ilvl w:val="3"/>
          <w:numId w:val="900"/>
        </w:numPr>
        <w:spacing w:before="0" w:after="0"/>
      </w:pPr>
      <w:r>
        <w:t>Preparation Methods</w:t>
      </w:r>
    </w:p>
    <w:p>
      <w:pPr>
        <w:numPr>
          <w:ilvl w:val="3"/>
          <w:numId w:val="900"/>
        </w:numPr>
        <w:spacing w:before="0" w:after="0"/>
      </w:pPr>
      <w:r>
        <w:t>Absorption Factors</w:t>
      </w:r>
    </w:p>
    <w:p>
      <w:pPr>
        <w:numPr>
          <w:ilvl w:val="2"/>
          <w:numId w:val="900"/>
        </w:numPr>
        <w:spacing w:before="0" w:after="0"/>
      </w:pPr>
      <w:r>
        <w:t>Food Stability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Climate Impacts</w:t>
      </w:r>
    </w:p>
    <w:p>
      <w:pPr>
        <w:numPr>
          <w:ilvl w:val="3"/>
          <w:numId w:val="900"/>
        </w:numPr>
        <w:spacing w:before="0" w:after="0"/>
      </w:pPr>
      <w:r>
        <w:t>Market Fluctuations</w:t>
      </w:r>
    </w:p>
    <w:p>
      <w:pPr>
        <w:numPr>
          <w:ilvl w:val="3"/>
          <w:numId w:val="900"/>
        </w:numPr>
        <w:spacing w:before="0" w:after="0"/>
      </w:pPr>
      <w:r>
        <w:t>Political Stability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Disease Ecology</w:t>
      </w:r>
    </w:p>
    <w:p>
      <w:pPr>
        <w:numPr>
          <w:ilvl w:val="3"/>
          <w:numId w:val="900"/>
        </w:numPr>
        <w:spacing w:before="0" w:after="0"/>
      </w:pPr>
      <w:r>
        <w:t>Vector-Borne Diseases</w:t>
      </w:r>
    </w:p>
    <w:p>
      <w:pPr>
        <w:numPr>
          <w:ilvl w:val="4"/>
          <w:numId w:val="900"/>
        </w:numPr>
        <w:spacing w:before="0" w:after="0"/>
      </w:pPr>
      <w:r>
        <w:t>Malaria</w:t>
      </w:r>
    </w:p>
    <w:p>
      <w:pPr>
        <w:numPr>
          <w:ilvl w:val="4"/>
          <w:numId w:val="900"/>
        </w:numPr>
        <w:spacing w:before="0" w:after="0"/>
      </w:pPr>
      <w:r>
        <w:t>Dengue Fever</w:t>
      </w:r>
    </w:p>
    <w:p>
      <w:pPr>
        <w:numPr>
          <w:ilvl w:val="4"/>
          <w:numId w:val="900"/>
        </w:numPr>
        <w:spacing w:before="0" w:after="0"/>
      </w:pPr>
      <w:r>
        <w:t>Zika Virus</w:t>
      </w:r>
    </w:p>
    <w:p>
      <w:pPr>
        <w:numPr>
          <w:ilvl w:val="4"/>
          <w:numId w:val="900"/>
        </w:numPr>
        <w:spacing w:before="0" w:after="0"/>
      </w:pPr>
      <w:r>
        <w:t>Lyme Disease</w:t>
      </w:r>
    </w:p>
    <w:p>
      <w:pPr>
        <w:numPr>
          <w:ilvl w:val="3"/>
          <w:numId w:val="900"/>
        </w:numPr>
        <w:spacing w:before="0" w:after="0"/>
      </w:pPr>
      <w:r>
        <w:t>Waterborne Diseases</w:t>
      </w:r>
    </w:p>
    <w:p>
      <w:pPr>
        <w:numPr>
          <w:ilvl w:val="4"/>
          <w:numId w:val="900"/>
        </w:numPr>
        <w:spacing w:before="0" w:after="0"/>
      </w:pPr>
      <w:r>
        <w:t>Cholera</w:t>
      </w:r>
    </w:p>
    <w:p>
      <w:pPr>
        <w:numPr>
          <w:ilvl w:val="4"/>
          <w:numId w:val="900"/>
        </w:numPr>
        <w:spacing w:before="0" w:after="0"/>
      </w:pPr>
      <w:r>
        <w:t>Typhoid</w:t>
      </w:r>
    </w:p>
    <w:p>
      <w:pPr>
        <w:numPr>
          <w:ilvl w:val="4"/>
          <w:numId w:val="900"/>
        </w:numPr>
        <w:spacing w:before="0" w:after="0"/>
      </w:pPr>
      <w:r>
        <w:t>Hepatitis A</w:t>
      </w:r>
    </w:p>
    <w:p>
      <w:pPr>
        <w:numPr>
          <w:ilvl w:val="4"/>
          <w:numId w:val="900"/>
        </w:numPr>
        <w:spacing w:before="0" w:after="0"/>
      </w:pPr>
      <w:r>
        <w:t>Diarrheal Diseases</w:t>
      </w:r>
    </w:p>
    <w:p>
      <w:pPr>
        <w:numPr>
          <w:ilvl w:val="3"/>
          <w:numId w:val="900"/>
        </w:numPr>
        <w:spacing w:before="0" w:after="0"/>
      </w:pPr>
      <w:r>
        <w:t>Foodborne Diseases</w:t>
      </w:r>
    </w:p>
    <w:p>
      <w:pPr>
        <w:numPr>
          <w:ilvl w:val="4"/>
          <w:numId w:val="900"/>
        </w:numPr>
        <w:spacing w:before="0" w:after="0"/>
      </w:pPr>
      <w:r>
        <w:t>Bacterial Infections</w:t>
      </w:r>
    </w:p>
    <w:p>
      <w:pPr>
        <w:numPr>
          <w:ilvl w:val="4"/>
          <w:numId w:val="900"/>
        </w:numPr>
        <w:spacing w:before="0" w:after="0"/>
      </w:pPr>
      <w:r>
        <w:t>Viral Infections</w:t>
      </w:r>
    </w:p>
    <w:p>
      <w:pPr>
        <w:numPr>
          <w:ilvl w:val="4"/>
          <w:numId w:val="900"/>
        </w:numPr>
        <w:spacing w:before="0" w:after="0"/>
      </w:pPr>
      <w:r>
        <w:t>Parasitic Infections</w:t>
      </w:r>
    </w:p>
    <w:p>
      <w:pPr>
        <w:numPr>
          <w:ilvl w:val="4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Airborne Diseases</w:t>
      </w:r>
    </w:p>
    <w:p>
      <w:pPr>
        <w:numPr>
          <w:ilvl w:val="4"/>
          <w:numId w:val="900"/>
        </w:numPr>
        <w:spacing w:before="0" w:after="0"/>
      </w:pPr>
      <w:r>
        <w:t>Respiratory Infections</w:t>
      </w:r>
    </w:p>
    <w:p>
      <w:pPr>
        <w:numPr>
          <w:ilvl w:val="4"/>
          <w:numId w:val="900"/>
        </w:numPr>
        <w:spacing w:before="0" w:after="0"/>
      </w:pPr>
      <w:r>
        <w:t>Tuberculosis</w:t>
      </w:r>
    </w:p>
    <w:p>
      <w:pPr>
        <w:numPr>
          <w:ilvl w:val="4"/>
          <w:numId w:val="900"/>
        </w:numPr>
        <w:spacing w:before="0" w:after="0"/>
      </w:pPr>
      <w:r>
        <w:t>Influenza</w:t>
      </w:r>
    </w:p>
    <w:p>
      <w:pPr>
        <w:numPr>
          <w:ilvl w:val="4"/>
          <w:numId w:val="900"/>
        </w:numPr>
        <w:spacing w:before="0" w:after="0"/>
      </w:pPr>
      <w:r>
        <w:t>COVID-19</w:t>
      </w:r>
    </w:p>
    <w:p>
      <w:pPr>
        <w:numPr>
          <w:ilvl w:val="2"/>
          <w:numId w:val="900"/>
        </w:numPr>
        <w:spacing w:before="0" w:after="0"/>
      </w:pPr>
      <w:r>
        <w:t>Environmental Risk Factors</w:t>
      </w:r>
    </w:p>
    <w:p>
      <w:pPr>
        <w:numPr>
          <w:ilvl w:val="3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Water Quality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Chemical Exposures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3"/>
          <w:numId w:val="900"/>
        </w:numPr>
        <w:spacing w:before="0" w:after="0"/>
      </w:pPr>
      <w:r>
        <w:t>Socioeconomic Factors</w:t>
      </w:r>
    </w:p>
    <w:p>
      <w:pPr>
        <w:numPr>
          <w:ilvl w:val="3"/>
          <w:numId w:val="900"/>
        </w:numPr>
        <w:spacing w:before="0" w:after="0"/>
      </w:pPr>
      <w:r>
        <w:t>Geographic Factors</w:t>
      </w:r>
    </w:p>
    <w:p>
      <w:pPr>
        <w:numPr>
          <w:ilvl w:val="3"/>
          <w:numId w:val="900"/>
        </w:numPr>
        <w:spacing w:before="0" w:after="0"/>
      </w:pPr>
      <w:r>
        <w:t>Racial and Ethnic Factors</w:t>
      </w:r>
    </w:p>
    <w:p>
      <w:pPr>
        <w:numPr>
          <w:ilvl w:val="3"/>
          <w:numId w:val="900"/>
        </w:numPr>
        <w:spacing w:before="0" w:after="0"/>
      </w:pPr>
      <w:r>
        <w:t>Gender Factors</w:t>
      </w:r>
    </w:p>
    <w:p>
      <w:pPr>
        <w:numPr>
          <w:ilvl w:val="0"/>
          <w:numId w:val="900"/>
        </w:numPr>
        <w:spacing w:before="0" w:after="0"/>
      </w:pPr>
      <w:r>
        <w:t>Urban Ecology</w:t>
      </w:r>
    </w:p>
    <w:p>
      <w:pPr>
        <w:numPr>
          <w:ilvl w:val="1"/>
          <w:numId w:val="900"/>
        </w:numPr>
        <w:spacing w:before="0" w:after="0"/>
      </w:pPr>
      <w:r>
        <w:t>Urban Ecosystem Structure</w:t>
      </w:r>
    </w:p>
    <w:p>
      <w:pPr>
        <w:numPr>
          <w:ilvl w:val="2"/>
          <w:numId w:val="900"/>
        </w:numPr>
        <w:spacing w:before="0" w:after="0"/>
      </w:pPr>
      <w:r>
        <w:t>Urban Biodiversity</w:t>
      </w:r>
    </w:p>
    <w:p>
      <w:pPr>
        <w:numPr>
          <w:ilvl w:val="3"/>
          <w:numId w:val="900"/>
        </w:numPr>
        <w:spacing w:before="0" w:after="0"/>
      </w:pPr>
      <w:r>
        <w:t>Native Species</w:t>
      </w:r>
    </w:p>
    <w:p>
      <w:pPr>
        <w:numPr>
          <w:ilvl w:val="3"/>
          <w:numId w:val="900"/>
        </w:numPr>
        <w:spacing w:before="0" w:after="0"/>
      </w:pPr>
      <w:r>
        <w:t>Introduced Species</w:t>
      </w:r>
    </w:p>
    <w:p>
      <w:pPr>
        <w:numPr>
          <w:ilvl w:val="3"/>
          <w:numId w:val="900"/>
        </w:numPr>
        <w:spacing w:before="0" w:after="0"/>
      </w:pPr>
      <w:r>
        <w:t>Urban Adapters</w:t>
      </w:r>
    </w:p>
    <w:p>
      <w:pPr>
        <w:numPr>
          <w:ilvl w:val="3"/>
          <w:numId w:val="900"/>
        </w:numPr>
        <w:spacing w:before="0" w:after="0"/>
      </w:pPr>
      <w:r>
        <w:t>Habitat Specialists</w:t>
      </w:r>
    </w:p>
    <w:p>
      <w:pPr>
        <w:numPr>
          <w:ilvl w:val="2"/>
          <w:numId w:val="900"/>
        </w:numPr>
        <w:spacing w:before="0" w:after="0"/>
      </w:pPr>
      <w:r>
        <w:t>Urban Habitats</w:t>
      </w:r>
    </w:p>
    <w:p>
      <w:pPr>
        <w:numPr>
          <w:ilvl w:val="3"/>
          <w:numId w:val="900"/>
        </w:numPr>
        <w:spacing w:before="0" w:after="0"/>
      </w:pPr>
      <w:r>
        <w:t>Green Spaces</w:t>
      </w:r>
    </w:p>
    <w:p>
      <w:pPr>
        <w:numPr>
          <w:ilvl w:val="3"/>
          <w:numId w:val="900"/>
        </w:numPr>
        <w:spacing w:before="0" w:after="0"/>
      </w:pPr>
      <w:r>
        <w:t>Brownfields</w:t>
      </w:r>
    </w:p>
    <w:p>
      <w:pPr>
        <w:numPr>
          <w:ilvl w:val="3"/>
          <w:numId w:val="900"/>
        </w:numPr>
        <w:spacing w:before="0" w:after="0"/>
      </w:pPr>
      <w:r>
        <w:t>Vacant Lots</w:t>
      </w:r>
    </w:p>
    <w:p>
      <w:pPr>
        <w:numPr>
          <w:ilvl w:val="3"/>
          <w:numId w:val="900"/>
        </w:numPr>
        <w:spacing w:before="0" w:after="0"/>
      </w:pPr>
      <w:r>
        <w:t>Rooftops</w:t>
      </w:r>
    </w:p>
    <w:p>
      <w:pPr>
        <w:numPr>
          <w:ilvl w:val="2"/>
          <w:numId w:val="900"/>
        </w:numPr>
        <w:spacing w:before="0" w:after="0"/>
      </w:pPr>
      <w:r>
        <w:t>Human-Wildlife Interactions</w:t>
      </w:r>
    </w:p>
    <w:p>
      <w:pPr>
        <w:numPr>
          <w:ilvl w:val="3"/>
          <w:numId w:val="900"/>
        </w:numPr>
        <w:spacing w:before="0" w:after="0"/>
      </w:pPr>
      <w:r>
        <w:t>Wildlife Management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Conservation Strategies</w:t>
      </w:r>
    </w:p>
    <w:p>
      <w:pPr>
        <w:numPr>
          <w:ilvl w:val="3"/>
          <w:numId w:val="900"/>
        </w:numPr>
        <w:spacing w:before="0" w:after="0"/>
      </w:pPr>
      <w:r>
        <w:t>Public Education</w:t>
      </w:r>
    </w:p>
    <w:p>
      <w:pPr>
        <w:numPr>
          <w:ilvl w:val="1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Material Flows</w:t>
      </w:r>
    </w:p>
    <w:p>
      <w:pPr>
        <w:numPr>
          <w:ilvl w:val="3"/>
          <w:numId w:val="900"/>
        </w:numPr>
        <w:spacing w:before="0" w:after="0"/>
      </w:pPr>
      <w:r>
        <w:t>Resource Inputs</w:t>
      </w:r>
    </w:p>
    <w:p>
      <w:pPr>
        <w:numPr>
          <w:ilvl w:val="3"/>
          <w:numId w:val="900"/>
        </w:numPr>
        <w:spacing w:before="0" w:after="0"/>
      </w:pPr>
      <w:r>
        <w:t>Waste Outputs</w:t>
      </w:r>
    </w:p>
    <w:p>
      <w:pPr>
        <w:numPr>
          <w:ilvl w:val="3"/>
          <w:numId w:val="900"/>
        </w:numPr>
        <w:spacing w:before="0" w:after="0"/>
      </w:pPr>
      <w:r>
        <w:t>Recycling Systems</w:t>
      </w:r>
    </w:p>
    <w:p>
      <w:pPr>
        <w:numPr>
          <w:ilvl w:val="3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Energy Flows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2"/>
          <w:numId w:val="900"/>
        </w:numPr>
        <w:spacing w:before="0" w:after="0"/>
      </w:pPr>
      <w:r>
        <w:t>Water Cycles</w:t>
      </w:r>
    </w:p>
    <w:p>
      <w:pPr>
        <w:numPr>
          <w:ilvl w:val="3"/>
          <w:numId w:val="900"/>
        </w:numPr>
        <w:spacing w:before="0" w:after="0"/>
      </w:pPr>
      <w:r>
        <w:t>Water Supply</w:t>
      </w:r>
    </w:p>
    <w:p>
      <w:pPr>
        <w:numPr>
          <w:ilvl w:val="3"/>
          <w:numId w:val="900"/>
        </w:numPr>
        <w:spacing w:before="0" w:after="0"/>
      </w:pPr>
      <w:r>
        <w:t>Water Demand</w:t>
      </w:r>
    </w:p>
    <w:p>
      <w:pPr>
        <w:numPr>
          <w:ilvl w:val="3"/>
          <w:numId w:val="900"/>
        </w:numPr>
        <w:spacing w:before="0" w:after="0"/>
      </w:pPr>
      <w:r>
        <w:t>Wastewater Treatment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Urban Climate</w:t>
      </w:r>
    </w:p>
    <w:p>
      <w:pPr>
        <w:numPr>
          <w:ilvl w:val="2"/>
          <w:numId w:val="900"/>
        </w:numPr>
        <w:spacing w:before="0" w:after="0"/>
      </w:pPr>
      <w:r>
        <w:t>Urban Heat Island Effect</w:t>
      </w:r>
    </w:p>
    <w:p>
      <w:pPr>
        <w:numPr>
          <w:ilvl w:val="3"/>
          <w:numId w:val="900"/>
        </w:numPr>
        <w:spacing w:before="0" w:after="0"/>
      </w:pPr>
      <w:r>
        <w:t>Temperature Differences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Pollution Sources</w:t>
      </w:r>
    </w:p>
    <w:p>
      <w:pPr>
        <w:numPr>
          <w:ilvl w:val="3"/>
          <w:numId w:val="900"/>
        </w:numPr>
        <w:spacing w:before="0" w:after="0"/>
      </w:pPr>
      <w:r>
        <w:t>Pollution Concentrations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Microclimate Variations</w:t>
      </w:r>
    </w:p>
    <w:p>
      <w:pPr>
        <w:numPr>
          <w:ilvl w:val="3"/>
          <w:numId w:val="900"/>
        </w:numPr>
        <w:spacing w:before="0" w:after="0"/>
      </w:pPr>
      <w:r>
        <w:t>Building Effects</w:t>
      </w:r>
    </w:p>
    <w:p>
      <w:pPr>
        <w:numPr>
          <w:ilvl w:val="3"/>
          <w:numId w:val="900"/>
        </w:numPr>
        <w:spacing w:before="0" w:after="0"/>
      </w:pPr>
      <w:r>
        <w:t>Vegetation Effects</w:t>
      </w:r>
    </w:p>
    <w:p>
      <w:pPr>
        <w:numPr>
          <w:ilvl w:val="3"/>
          <w:numId w:val="900"/>
        </w:numPr>
        <w:spacing w:before="0" w:after="0"/>
      </w:pPr>
      <w:r>
        <w:t>Surface Materials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1"/>
          <w:numId w:val="900"/>
        </w:numPr>
        <w:spacing w:before="0" w:after="0"/>
      </w:pPr>
      <w:r>
        <w:t>Urban Planning and Design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Green Walls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Bioswales</w:t>
      </w:r>
    </w:p>
    <w:p>
      <w:pPr>
        <w:numPr>
          <w:ilvl w:val="2"/>
          <w:numId w:val="900"/>
        </w:numPr>
        <w:spacing w:before="0" w:after="0"/>
      </w:pPr>
      <w:r>
        <w:t>Sustainable Transportation</w:t>
      </w:r>
    </w:p>
    <w:p>
      <w:pPr>
        <w:numPr>
          <w:ilvl w:val="3"/>
          <w:numId w:val="900"/>
        </w:numPr>
        <w:spacing w:before="0" w:after="0"/>
      </w:pPr>
      <w:r>
        <w:t>Public Transit</w:t>
      </w:r>
    </w:p>
    <w:p>
      <w:pPr>
        <w:numPr>
          <w:ilvl w:val="3"/>
          <w:numId w:val="900"/>
        </w:numPr>
        <w:spacing w:before="0" w:after="0"/>
      </w:pPr>
      <w:r>
        <w:t>Cycling Infrastructure</w:t>
      </w:r>
    </w:p>
    <w:p>
      <w:pPr>
        <w:numPr>
          <w:ilvl w:val="3"/>
          <w:numId w:val="900"/>
        </w:numPr>
        <w:spacing w:before="0" w:after="0"/>
      </w:pPr>
      <w:r>
        <w:t>Walking Networks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Smart City Technologies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3"/>
          <w:numId w:val="900"/>
        </w:numPr>
        <w:spacing w:before="0" w:after="0"/>
      </w:pPr>
      <w:r>
        <w:t>Data Analytics</w:t>
      </w:r>
    </w:p>
    <w:p>
      <w:pPr>
        <w:numPr>
          <w:ilvl w:val="3"/>
          <w:numId w:val="900"/>
        </w:numPr>
        <w:spacing w:before="0" w:after="0"/>
      </w:pPr>
      <w:r>
        <w:t>Automated Systems</w:t>
      </w:r>
    </w:p>
    <w:p>
      <w:pPr>
        <w:numPr>
          <w:ilvl w:val="3"/>
          <w:numId w:val="900"/>
        </w:numPr>
        <w:spacing w:before="0" w:after="0"/>
      </w:pPr>
      <w:r>
        <w:t>Citizen Engagement</w:t>
      </w:r>
    </w:p>
    <w:p>
      <w:pPr>
        <w:numPr>
          <w:ilvl w:val="0"/>
          <w:numId w:val="900"/>
        </w:numPr>
        <w:spacing w:before="0" w:after="0"/>
      </w:pPr>
      <w:r>
        <w:t>Rural and Agricultural Systems</w:t>
      </w:r>
    </w:p>
    <w:p>
      <w:pPr>
        <w:numPr>
          <w:ilvl w:val="1"/>
          <w:numId w:val="900"/>
        </w:numPr>
        <w:spacing w:before="0" w:after="0"/>
      </w:pPr>
      <w:r>
        <w:t>Rural Livelihoods</w:t>
      </w:r>
    </w:p>
    <w:p>
      <w:pPr>
        <w:numPr>
          <w:ilvl w:val="2"/>
          <w:numId w:val="900"/>
        </w:numPr>
        <w:spacing w:before="0" w:after="0"/>
      </w:pPr>
      <w:r>
        <w:t>Agricultural Livelihoods</w:t>
      </w:r>
    </w:p>
    <w:p>
      <w:pPr>
        <w:numPr>
          <w:ilvl w:val="3"/>
          <w:numId w:val="900"/>
        </w:numPr>
        <w:spacing w:before="0" w:after="0"/>
      </w:pPr>
      <w:r>
        <w:t>Crop Production</w:t>
      </w:r>
    </w:p>
    <w:p>
      <w:pPr>
        <w:numPr>
          <w:ilvl w:val="3"/>
          <w:numId w:val="900"/>
        </w:numPr>
        <w:spacing w:before="0" w:after="0"/>
      </w:pPr>
      <w:r>
        <w:t>Livestock Keeping</w:t>
      </w:r>
    </w:p>
    <w:p>
      <w:pPr>
        <w:numPr>
          <w:ilvl w:val="3"/>
          <w:numId w:val="900"/>
        </w:numPr>
        <w:spacing w:before="0" w:after="0"/>
      </w:pPr>
      <w:r>
        <w:t>Mixed Farming</w:t>
      </w:r>
    </w:p>
    <w:p>
      <w:pPr>
        <w:numPr>
          <w:ilvl w:val="3"/>
          <w:numId w:val="900"/>
        </w:numPr>
        <w:spacing w:before="0" w:after="0"/>
      </w:pPr>
      <w:r>
        <w:t>Specialized Production</w:t>
      </w:r>
    </w:p>
    <w:p>
      <w:pPr>
        <w:numPr>
          <w:ilvl w:val="2"/>
          <w:numId w:val="900"/>
        </w:numPr>
        <w:spacing w:before="0" w:after="0"/>
      </w:pPr>
      <w:r>
        <w:t>Non-Agricultural Livelihoods</w:t>
      </w:r>
    </w:p>
    <w:p>
      <w:pPr>
        <w:numPr>
          <w:ilvl w:val="3"/>
          <w:numId w:val="900"/>
        </w:numPr>
        <w:spacing w:before="0" w:after="0"/>
      </w:pPr>
      <w:r>
        <w:t>Rural Services</w:t>
      </w:r>
    </w:p>
    <w:p>
      <w:pPr>
        <w:numPr>
          <w:ilvl w:val="3"/>
          <w:numId w:val="900"/>
        </w:numPr>
        <w:spacing w:before="0" w:after="0"/>
      </w:pPr>
      <w:r>
        <w:t>Small-Scale Manufacturing</w:t>
      </w:r>
    </w:p>
    <w:p>
      <w:pPr>
        <w:numPr>
          <w:ilvl w:val="3"/>
          <w:numId w:val="900"/>
        </w:numPr>
        <w:spacing w:before="0" w:after="0"/>
      </w:pPr>
      <w:r>
        <w:t>Tourism</w:t>
      </w:r>
    </w:p>
    <w:p>
      <w:pPr>
        <w:numPr>
          <w:ilvl w:val="3"/>
          <w:numId w:val="900"/>
        </w:numPr>
        <w:spacing w:before="0" w:after="0"/>
      </w:pPr>
      <w:r>
        <w:t>Natural Resource Extraction</w:t>
      </w:r>
    </w:p>
    <w:p>
      <w:pPr>
        <w:numPr>
          <w:ilvl w:val="2"/>
          <w:numId w:val="900"/>
        </w:numPr>
        <w:spacing w:before="0" w:after="0"/>
      </w:pPr>
      <w:r>
        <w:t>Livelihood Diversification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3"/>
          <w:numId w:val="900"/>
        </w:numPr>
        <w:spacing w:before="0" w:after="0"/>
      </w:pPr>
      <w:r>
        <w:t>Income Smoothing</w:t>
      </w:r>
    </w:p>
    <w:p>
      <w:pPr>
        <w:numPr>
          <w:ilvl w:val="3"/>
          <w:numId w:val="900"/>
        </w:numPr>
        <w:spacing w:before="0" w:after="0"/>
      </w:pPr>
      <w:r>
        <w:t>Seasonal Activities</w:t>
      </w:r>
    </w:p>
    <w:p>
      <w:pPr>
        <w:numPr>
          <w:ilvl w:val="3"/>
          <w:numId w:val="900"/>
        </w:numPr>
        <w:spacing w:before="0" w:after="0"/>
      </w:pPr>
      <w:r>
        <w:t>Off-Farm Employment</w:t>
      </w:r>
    </w:p>
    <w:p>
      <w:pPr>
        <w:numPr>
          <w:ilvl w:val="1"/>
          <w:numId w:val="900"/>
        </w:numPr>
        <w:spacing w:before="0" w:after="0"/>
      </w:pPr>
      <w:r>
        <w:t>Land Use Systems</w:t>
      </w:r>
    </w:p>
    <w:p>
      <w:pPr>
        <w:numPr>
          <w:ilvl w:val="2"/>
          <w:numId w:val="900"/>
        </w:numPr>
        <w:spacing w:before="0" w:after="0"/>
      </w:pPr>
      <w:r>
        <w:t>Land Tenure</w:t>
      </w:r>
    </w:p>
    <w:p>
      <w:pPr>
        <w:numPr>
          <w:ilvl w:val="3"/>
          <w:numId w:val="900"/>
        </w:numPr>
        <w:spacing w:before="0" w:after="0"/>
      </w:pPr>
      <w:r>
        <w:t>Ownership Patterns</w:t>
      </w:r>
    </w:p>
    <w:p>
      <w:pPr>
        <w:numPr>
          <w:ilvl w:val="3"/>
          <w:numId w:val="900"/>
        </w:numPr>
        <w:spacing w:before="0" w:after="0"/>
      </w:pPr>
      <w:r>
        <w:t>Use Rights</w:t>
      </w:r>
    </w:p>
    <w:p>
      <w:pPr>
        <w:numPr>
          <w:ilvl w:val="3"/>
          <w:numId w:val="900"/>
        </w:numPr>
        <w:spacing w:before="0" w:after="0"/>
      </w:pPr>
      <w:r>
        <w:t>Access Rights</w:t>
      </w:r>
    </w:p>
    <w:p>
      <w:pPr>
        <w:numPr>
          <w:ilvl w:val="3"/>
          <w:numId w:val="900"/>
        </w:numPr>
        <w:spacing w:before="0" w:after="0"/>
      </w:pPr>
      <w:r>
        <w:t>Transfer Rights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3"/>
          <w:numId w:val="900"/>
        </w:numPr>
        <w:spacing w:before="0" w:after="0"/>
      </w:pPr>
      <w:r>
        <w:t>Zoning Systems</w:t>
      </w:r>
    </w:p>
    <w:p>
      <w:pPr>
        <w:numPr>
          <w:ilvl w:val="3"/>
          <w:numId w:val="900"/>
        </w:numPr>
        <w:spacing w:before="0" w:after="0"/>
      </w:pPr>
      <w:r>
        <w:t>Land Use Conflicts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3"/>
          <w:numId w:val="900"/>
        </w:numPr>
        <w:spacing w:before="0" w:after="0"/>
      </w:pPr>
      <w:r>
        <w:t>Sustainable Land Use</w:t>
      </w:r>
    </w:p>
    <w:p>
      <w:pPr>
        <w:numPr>
          <w:ilvl w:val="2"/>
          <w:numId w:val="900"/>
        </w:numPr>
        <w:spacing w:before="0" w:after="0"/>
      </w:pPr>
      <w:r>
        <w:t>Land Degradation</w:t>
      </w:r>
    </w:p>
    <w:p>
      <w:pPr>
        <w:numPr>
          <w:ilvl w:val="3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Soil Fertility Decline</w:t>
      </w:r>
    </w:p>
    <w:p>
      <w:pPr>
        <w:numPr>
          <w:ilvl w:val="3"/>
          <w:numId w:val="900"/>
        </w:numPr>
        <w:spacing w:before="0" w:after="0"/>
      </w:pPr>
      <w:r>
        <w:t>Salinization</w:t>
      </w:r>
    </w:p>
    <w:p>
      <w:pPr>
        <w:numPr>
          <w:ilvl w:val="3"/>
          <w:numId w:val="900"/>
        </w:numPr>
        <w:spacing w:before="0" w:after="0"/>
      </w:pPr>
      <w:r>
        <w:t>Desertification</w:t>
      </w:r>
    </w:p>
    <w:p>
      <w:pPr>
        <w:numPr>
          <w:ilvl w:val="1"/>
          <w:numId w:val="900"/>
        </w:numPr>
        <w:spacing w:before="0" w:after="0"/>
      </w:pPr>
      <w:r>
        <w:t>Agricultural Modernization</w:t>
      </w:r>
    </w:p>
    <w:p>
      <w:pPr>
        <w:numPr>
          <w:ilvl w:val="2"/>
          <w:numId w:val="900"/>
        </w:numPr>
        <w:spacing w:before="0" w:after="0"/>
      </w:pPr>
      <w:r>
        <w:t>Technological Changes</w:t>
      </w:r>
    </w:p>
    <w:p>
      <w:pPr>
        <w:numPr>
          <w:ilvl w:val="3"/>
          <w:numId w:val="900"/>
        </w:numPr>
        <w:spacing w:before="0" w:after="0"/>
      </w:pPr>
      <w:r>
        <w:t>Mechanization</w:t>
      </w:r>
    </w:p>
    <w:p>
      <w:pPr>
        <w:numPr>
          <w:ilvl w:val="3"/>
          <w:numId w:val="900"/>
        </w:numPr>
        <w:spacing w:before="0" w:after="0"/>
      </w:pPr>
      <w:r>
        <w:t>Biotechnology</w:t>
      </w:r>
    </w:p>
    <w:p>
      <w:pPr>
        <w:numPr>
          <w:ilvl w:val="3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Economic Changes</w:t>
      </w:r>
    </w:p>
    <w:p>
      <w:pPr>
        <w:numPr>
          <w:ilvl w:val="3"/>
          <w:numId w:val="900"/>
        </w:numPr>
        <w:spacing w:before="0" w:after="0"/>
      </w:pPr>
      <w:r>
        <w:t>Market Integration</w:t>
      </w:r>
    </w:p>
    <w:p>
      <w:pPr>
        <w:numPr>
          <w:ilvl w:val="3"/>
          <w:numId w:val="900"/>
        </w:numPr>
        <w:spacing w:before="0" w:after="0"/>
      </w:pPr>
      <w:r>
        <w:t>Value Chains</w:t>
      </w:r>
    </w:p>
    <w:p>
      <w:pPr>
        <w:numPr>
          <w:ilvl w:val="3"/>
          <w:numId w:val="900"/>
        </w:numPr>
        <w:spacing w:before="0" w:after="0"/>
      </w:pPr>
      <w:r>
        <w:t>Credit Systems</w:t>
      </w:r>
    </w:p>
    <w:p>
      <w:pPr>
        <w:numPr>
          <w:ilvl w:val="3"/>
          <w:numId w:val="900"/>
        </w:numPr>
        <w:spacing w:before="0" w:after="0"/>
      </w:pPr>
      <w:r>
        <w:t>Insurance Systems</w:t>
      </w:r>
    </w:p>
    <w:p>
      <w:pPr>
        <w:numPr>
          <w:ilvl w:val="2"/>
          <w:numId w:val="900"/>
        </w:numPr>
        <w:spacing w:before="0" w:after="0"/>
      </w:pPr>
      <w:r>
        <w:t>Social Changes</w:t>
      </w:r>
    </w:p>
    <w:p>
      <w:pPr>
        <w:numPr>
          <w:ilvl w:val="3"/>
          <w:numId w:val="900"/>
        </w:numPr>
        <w:spacing w:before="0" w:after="0"/>
      </w:pPr>
      <w:r>
        <w:t>Labor Relations</w:t>
      </w:r>
    </w:p>
    <w:p>
      <w:pPr>
        <w:numPr>
          <w:ilvl w:val="3"/>
          <w:numId w:val="900"/>
        </w:numPr>
        <w:spacing w:before="0" w:after="0"/>
      </w:pPr>
      <w:r>
        <w:t>Gender Roles</w:t>
      </w:r>
    </w:p>
    <w:p>
      <w:pPr>
        <w:numPr>
          <w:ilvl w:val="3"/>
          <w:numId w:val="900"/>
        </w:numPr>
        <w:spacing w:before="0" w:after="0"/>
      </w:pPr>
      <w:r>
        <w:t>Knowledge Systems</w:t>
      </w:r>
    </w:p>
    <w:p>
      <w:pPr>
        <w:numPr>
          <w:ilvl w:val="3"/>
          <w:numId w:val="900"/>
        </w:numPr>
        <w:spacing w:before="0" w:after="0"/>
      </w:pPr>
      <w:r>
        <w:t>Social Organization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0"/>
          <w:numId w:val="900"/>
        </w:numPr>
        <w:spacing w:before="0" w:after="0"/>
      </w:pPr>
      <w:r>
        <w:t>Common Pool Resource Management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Tragedy of the Commons</w:t>
      </w:r>
    </w:p>
    <w:p>
      <w:pPr>
        <w:numPr>
          <w:ilvl w:val="3"/>
          <w:numId w:val="900"/>
        </w:numPr>
        <w:spacing w:before="0" w:after="0"/>
      </w:pPr>
      <w:r>
        <w:t>Hardin's Model</w:t>
      </w:r>
    </w:p>
    <w:p>
      <w:pPr>
        <w:numPr>
          <w:ilvl w:val="3"/>
          <w:numId w:val="900"/>
        </w:numPr>
        <w:spacing w:before="0" w:after="0"/>
      </w:pPr>
      <w:r>
        <w:t>Assumptions and Limitations</w:t>
      </w:r>
    </w:p>
    <w:p>
      <w:pPr>
        <w:numPr>
          <w:ilvl w:val="3"/>
          <w:numId w:val="900"/>
        </w:numPr>
        <w:spacing w:before="0" w:after="0"/>
      </w:pPr>
      <w:r>
        <w:t>Real-World Applications</w:t>
      </w:r>
    </w:p>
    <w:p>
      <w:pPr>
        <w:numPr>
          <w:ilvl w:val="3"/>
          <w:numId w:val="900"/>
        </w:numPr>
        <w:spacing w:before="0" w:after="0"/>
      </w:pPr>
      <w:r>
        <w:t>Alternative Perspectives</w:t>
      </w:r>
    </w:p>
    <w:p>
      <w:pPr>
        <w:numPr>
          <w:ilvl w:val="2"/>
          <w:numId w:val="900"/>
        </w:numPr>
        <w:spacing w:before="0" w:after="0"/>
      </w:pPr>
      <w:r>
        <w:t>Collective Action Theory</w:t>
      </w:r>
    </w:p>
    <w:p>
      <w:pPr>
        <w:numPr>
          <w:ilvl w:val="3"/>
          <w:numId w:val="900"/>
        </w:numPr>
        <w:spacing w:before="0" w:after="0"/>
      </w:pPr>
      <w:r>
        <w:t>Free Rider Problem</w:t>
      </w:r>
    </w:p>
    <w:p>
      <w:pPr>
        <w:numPr>
          <w:ilvl w:val="3"/>
          <w:numId w:val="900"/>
        </w:numPr>
        <w:spacing w:before="0" w:after="0"/>
      </w:pPr>
      <w:r>
        <w:t>Social Dilemmas</w:t>
      </w:r>
    </w:p>
    <w:p>
      <w:pPr>
        <w:numPr>
          <w:ilvl w:val="3"/>
          <w:numId w:val="900"/>
        </w:numPr>
        <w:spacing w:before="0" w:after="0"/>
      </w:pPr>
      <w:r>
        <w:t>Cooperation Mechanisms</w:t>
      </w:r>
    </w:p>
    <w:p>
      <w:pPr>
        <w:numPr>
          <w:ilvl w:val="3"/>
          <w:numId w:val="900"/>
        </w:numPr>
        <w:spacing w:before="0" w:after="0"/>
      </w:pPr>
      <w:r>
        <w:t>Institutional Solutions</w:t>
      </w:r>
    </w:p>
    <w:p>
      <w:pPr>
        <w:numPr>
          <w:ilvl w:val="1"/>
          <w:numId w:val="900"/>
        </w:numPr>
        <w:spacing w:before="0" w:after="0"/>
      </w:pPr>
      <w:r>
        <w:t>Governance Systems</w:t>
      </w:r>
    </w:p>
    <w:p>
      <w:pPr>
        <w:numPr>
          <w:ilvl w:val="2"/>
          <w:numId w:val="900"/>
        </w:numPr>
        <w:spacing w:before="0" w:after="0"/>
      </w:pPr>
      <w:r>
        <w:t>Common Property Regimes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User Groups</w:t>
      </w:r>
    </w:p>
    <w:p>
      <w:pPr>
        <w:numPr>
          <w:ilvl w:val="3"/>
          <w:numId w:val="900"/>
        </w:numPr>
        <w:spacing w:before="0" w:after="0"/>
      </w:pPr>
      <w:r>
        <w:t>Traditional Systems</w:t>
      </w:r>
    </w:p>
    <w:p>
      <w:pPr>
        <w:numPr>
          <w:ilvl w:val="3"/>
          <w:numId w:val="900"/>
        </w:numPr>
        <w:spacing w:before="0" w:after="0"/>
      </w:pPr>
      <w:r>
        <w:t>Modern Adaptations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Government Control</w:t>
      </w:r>
    </w:p>
    <w:p>
      <w:pPr>
        <w:numPr>
          <w:ilvl w:val="3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Public Agencies</w:t>
      </w:r>
    </w:p>
    <w:p>
      <w:pPr>
        <w:numPr>
          <w:ilvl w:val="3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Private Property</w:t>
      </w:r>
    </w:p>
    <w:p>
      <w:pPr>
        <w:numPr>
          <w:ilvl w:val="3"/>
          <w:numId w:val="900"/>
        </w:numPr>
        <w:spacing w:before="0" w:after="0"/>
      </w:pPr>
      <w:r>
        <w:t>Individual Ownership</w:t>
      </w:r>
    </w:p>
    <w:p>
      <w:pPr>
        <w:numPr>
          <w:ilvl w:val="3"/>
          <w:numId w:val="900"/>
        </w:numPr>
        <w:spacing w:before="0" w:after="0"/>
      </w:pPr>
      <w:r>
        <w:t>Market Mechanisms</w:t>
      </w:r>
    </w:p>
    <w:p>
      <w:pPr>
        <w:numPr>
          <w:ilvl w:val="3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Incentive Structures</w:t>
      </w:r>
    </w:p>
    <w:p>
      <w:pPr>
        <w:numPr>
          <w:ilvl w:val="2"/>
          <w:numId w:val="900"/>
        </w:numPr>
        <w:spacing w:before="0" w:after="0"/>
      </w:pPr>
      <w:r>
        <w:t>Co-Management</w:t>
      </w:r>
    </w:p>
    <w:p>
      <w:pPr>
        <w:numPr>
          <w:ilvl w:val="3"/>
          <w:numId w:val="900"/>
        </w:numPr>
        <w:spacing w:before="0" w:after="0"/>
      </w:pPr>
      <w:r>
        <w:t>Shared Governance</w:t>
      </w:r>
    </w:p>
    <w:p>
      <w:pPr>
        <w:numPr>
          <w:ilvl w:val="3"/>
          <w:numId w:val="900"/>
        </w:numPr>
        <w:spacing w:before="0" w:after="0"/>
      </w:pPr>
      <w:r>
        <w:t>Multi-Stakeholder Approaches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Collaborative Institutions</w:t>
      </w:r>
    </w:p>
    <w:p>
      <w:pPr>
        <w:numPr>
          <w:ilvl w:val="1"/>
          <w:numId w:val="900"/>
        </w:numPr>
        <w:spacing w:before="0" w:after="0"/>
      </w:pPr>
      <w:r>
        <w:t>Resource Types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3"/>
          <w:numId w:val="900"/>
        </w:numPr>
        <w:spacing w:before="0" w:after="0"/>
      </w:pPr>
      <w:r>
        <w:t>Watershed Management</w:t>
      </w:r>
    </w:p>
    <w:p>
      <w:pPr>
        <w:numPr>
          <w:ilvl w:val="3"/>
          <w:numId w:val="900"/>
        </w:numPr>
        <w:spacing w:before="0" w:after="0"/>
      </w:pPr>
      <w:r>
        <w:t>Groundwater Management</w:t>
      </w:r>
    </w:p>
    <w:p>
      <w:pPr>
        <w:numPr>
          <w:ilvl w:val="3"/>
          <w:numId w:val="900"/>
        </w:numPr>
        <w:spacing w:before="0" w:after="0"/>
      </w:pPr>
      <w:r>
        <w:t>River Basin Management</w:t>
      </w:r>
    </w:p>
    <w:p>
      <w:pPr>
        <w:numPr>
          <w:ilvl w:val="2"/>
          <w:numId w:val="900"/>
        </w:numPr>
        <w:spacing w:before="0" w:after="0"/>
      </w:pPr>
      <w:r>
        <w:t>Forest Resources</w:t>
      </w:r>
    </w:p>
    <w:p>
      <w:pPr>
        <w:numPr>
          <w:ilvl w:val="3"/>
          <w:numId w:val="900"/>
        </w:numPr>
        <w:spacing w:before="0" w:after="0"/>
      </w:pPr>
      <w:r>
        <w:t>Community Forestry</w:t>
      </w:r>
    </w:p>
    <w:p>
      <w:pPr>
        <w:numPr>
          <w:ilvl w:val="3"/>
          <w:numId w:val="900"/>
        </w:numPr>
        <w:spacing w:before="0" w:after="0"/>
      </w:pPr>
      <w:r>
        <w:t>Forest User Groups</w:t>
      </w:r>
    </w:p>
    <w:p>
      <w:pPr>
        <w:numPr>
          <w:ilvl w:val="3"/>
          <w:numId w:val="900"/>
        </w:numPr>
        <w:spacing w:before="0" w:after="0"/>
      </w:pPr>
      <w:r>
        <w:t>Timber Management</w:t>
      </w:r>
    </w:p>
    <w:p>
      <w:pPr>
        <w:numPr>
          <w:ilvl w:val="3"/>
          <w:numId w:val="900"/>
        </w:numPr>
        <w:spacing w:before="0" w:after="0"/>
      </w:pPr>
      <w:r>
        <w:t>Non-Timber Products</w:t>
      </w:r>
    </w:p>
    <w:p>
      <w:pPr>
        <w:numPr>
          <w:ilvl w:val="2"/>
          <w:numId w:val="900"/>
        </w:numPr>
        <w:spacing w:before="0" w:after="0"/>
      </w:pPr>
      <w:r>
        <w:t>Fisheries</w:t>
      </w:r>
    </w:p>
    <w:p>
      <w:pPr>
        <w:numPr>
          <w:ilvl w:val="3"/>
          <w:numId w:val="900"/>
        </w:numPr>
        <w:spacing w:before="0" w:after="0"/>
      </w:pPr>
      <w:r>
        <w:t>Fishing Communities</w:t>
      </w:r>
    </w:p>
    <w:p>
      <w:pPr>
        <w:numPr>
          <w:ilvl w:val="3"/>
          <w:numId w:val="900"/>
        </w:numPr>
        <w:spacing w:before="0" w:after="0"/>
      </w:pPr>
      <w:r>
        <w:t>Marine Protected Areas</w:t>
      </w:r>
    </w:p>
    <w:p>
      <w:pPr>
        <w:numPr>
          <w:ilvl w:val="3"/>
          <w:numId w:val="900"/>
        </w:numPr>
        <w:spacing w:before="0" w:after="0"/>
      </w:pPr>
      <w:r>
        <w:t>Fishing Quotas</w:t>
      </w:r>
    </w:p>
    <w:p>
      <w:pPr>
        <w:numPr>
          <w:ilvl w:val="3"/>
          <w:numId w:val="900"/>
        </w:numPr>
        <w:spacing w:before="0" w:after="0"/>
      </w:pPr>
      <w:r>
        <w:t>Gear Restrictions</w:t>
      </w:r>
    </w:p>
    <w:p>
      <w:pPr>
        <w:numPr>
          <w:ilvl w:val="2"/>
          <w:numId w:val="900"/>
        </w:numPr>
        <w:spacing w:before="0" w:after="0"/>
      </w:pPr>
      <w:r>
        <w:t>Grazing Lands</w:t>
      </w:r>
    </w:p>
    <w:p>
      <w:pPr>
        <w:numPr>
          <w:ilvl w:val="3"/>
          <w:numId w:val="900"/>
        </w:numPr>
        <w:spacing w:before="0" w:after="0"/>
      </w:pPr>
      <w:r>
        <w:t>Pastoral Communities</w:t>
      </w:r>
    </w:p>
    <w:p>
      <w:pPr>
        <w:numPr>
          <w:ilvl w:val="3"/>
          <w:numId w:val="900"/>
        </w:numPr>
        <w:spacing w:before="0" w:after="0"/>
      </w:pPr>
      <w:r>
        <w:t>Range Management</w:t>
      </w:r>
    </w:p>
    <w:p>
      <w:pPr>
        <w:numPr>
          <w:ilvl w:val="3"/>
          <w:numId w:val="900"/>
        </w:numPr>
        <w:spacing w:before="0" w:after="0"/>
      </w:pPr>
      <w:r>
        <w:t>Grazing Associations</w:t>
      </w:r>
    </w:p>
    <w:p>
      <w:pPr>
        <w:numPr>
          <w:ilvl w:val="3"/>
          <w:numId w:val="900"/>
        </w:numPr>
        <w:spacing w:before="0" w:after="0"/>
      </w:pPr>
      <w:r>
        <w:t>Mobility Systems</w:t>
      </w:r>
    </w:p>
    <w:p>
      <w:pPr>
        <w:numPr>
          <w:ilvl w:val="1"/>
          <w:numId w:val="900"/>
        </w:numPr>
        <w:spacing w:before="0" w:after="0"/>
      </w:pPr>
      <w:r>
        <w:t>Success Factors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Clearly Defined Boundaries</w:t>
      </w:r>
    </w:p>
    <w:p>
      <w:pPr>
        <w:numPr>
          <w:ilvl w:val="3"/>
          <w:numId w:val="900"/>
        </w:numPr>
        <w:spacing w:before="0" w:after="0"/>
      </w:pPr>
      <w:r>
        <w:t>Congruence Rules</w:t>
      </w:r>
    </w:p>
    <w:p>
      <w:pPr>
        <w:numPr>
          <w:ilvl w:val="3"/>
          <w:numId w:val="900"/>
        </w:numPr>
        <w:spacing w:before="0" w:after="0"/>
      </w:pPr>
      <w:r>
        <w:t>Collective Choice Arrangements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3"/>
          <w:numId w:val="900"/>
        </w:numPr>
        <w:spacing w:before="0" w:after="0"/>
      </w:pPr>
      <w:r>
        <w:t>Trust and Reciprocity</w:t>
      </w:r>
    </w:p>
    <w:p>
      <w:pPr>
        <w:numPr>
          <w:ilvl w:val="3"/>
          <w:numId w:val="900"/>
        </w:numPr>
        <w:spacing w:before="0" w:after="0"/>
      </w:pPr>
      <w:r>
        <w:t>Social Networks</w:t>
      </w:r>
    </w:p>
    <w:p>
      <w:pPr>
        <w:numPr>
          <w:ilvl w:val="3"/>
          <w:numId w:val="900"/>
        </w:numPr>
        <w:spacing w:before="0" w:after="0"/>
      </w:pPr>
      <w:r>
        <w:t>Leadership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Institutional Arrangements</w:t>
      </w:r>
    </w:p>
    <w:p>
      <w:pPr>
        <w:numPr>
          <w:ilvl w:val="3"/>
          <w:numId w:val="900"/>
        </w:numPr>
        <w:spacing w:before="0" w:after="0"/>
      </w:pPr>
      <w:r>
        <w:t>Rule Systems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Graduated Sanctions</w:t>
      </w:r>
    </w:p>
    <w:p>
      <w:pPr>
        <w:numPr>
          <w:ilvl w:val="3"/>
          <w:numId w:val="900"/>
        </w:numPr>
        <w:spacing w:before="0" w:after="0"/>
      </w:pPr>
      <w:r>
        <w:t>Nested Institutions</w:t>
      </w:r>
    </w:p>
    <w:p>
      <w:pPr>
        <w:pStyle w:val="Heading1"/>
      </w:pPr>
      <w:r>
        <w:t>Contemporary Environmental Challenges</w:t>
      </w:r>
    </w:p>
    <w:p>
      <w:pPr>
        <w:numPr>
          <w:ilvl w:val="0"/>
          <w:numId w:val="900"/>
        </w:numPr>
        <w:spacing w:before="0" w:after="0"/>
      </w:pPr>
      <w:r>
        <w:t>Global Environmental Change</w:t>
      </w:r>
    </w:p>
    <w:p>
      <w:pPr>
        <w:numPr>
          <w:ilvl w:val="1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Causes of Climate Change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4"/>
          <w:numId w:val="900"/>
        </w:numPr>
        <w:spacing w:before="0" w:after="0"/>
      </w:pPr>
      <w:r>
        <w:t>Carbon Dioxide</w:t>
      </w:r>
    </w:p>
    <w:p>
      <w:pPr>
        <w:numPr>
          <w:ilvl w:val="4"/>
          <w:numId w:val="900"/>
        </w:numPr>
        <w:spacing w:before="0" w:after="0"/>
      </w:pPr>
      <w:r>
        <w:t>Methane</w:t>
      </w:r>
    </w:p>
    <w:p>
      <w:pPr>
        <w:numPr>
          <w:ilvl w:val="4"/>
          <w:numId w:val="900"/>
        </w:numPr>
        <w:spacing w:before="0" w:after="0"/>
      </w:pPr>
      <w:r>
        <w:t>Nitrous Oxide</w:t>
      </w:r>
    </w:p>
    <w:p>
      <w:pPr>
        <w:numPr>
          <w:ilvl w:val="4"/>
          <w:numId w:val="900"/>
        </w:numPr>
        <w:spacing w:before="0" w:after="0"/>
      </w:pPr>
      <w:r>
        <w:t>Fluorinated Gases</w:t>
      </w:r>
    </w:p>
    <w:p>
      <w:pPr>
        <w:numPr>
          <w:ilvl w:val="3"/>
          <w:numId w:val="900"/>
        </w:numPr>
        <w:spacing w:before="0" w:after="0"/>
      </w:pPr>
      <w:r>
        <w:t>Human Activities</w:t>
      </w:r>
    </w:p>
    <w:p>
      <w:pPr>
        <w:numPr>
          <w:ilvl w:val="4"/>
          <w:numId w:val="900"/>
        </w:numPr>
        <w:spacing w:before="0" w:after="0"/>
      </w:pPr>
      <w:r>
        <w:t>Fossil Fuel Combustion</w:t>
      </w:r>
    </w:p>
    <w:p>
      <w:pPr>
        <w:numPr>
          <w:ilvl w:val="4"/>
          <w:numId w:val="900"/>
        </w:numPr>
        <w:spacing w:before="0" w:after="0"/>
      </w:pPr>
      <w:r>
        <w:t>Deforestation</w:t>
      </w:r>
    </w:p>
    <w:p>
      <w:pPr>
        <w:numPr>
          <w:ilvl w:val="4"/>
          <w:numId w:val="900"/>
        </w:numPr>
        <w:spacing w:before="0" w:after="0"/>
      </w:pPr>
      <w:r>
        <w:t>Industrial Processes</w:t>
      </w:r>
    </w:p>
    <w:p>
      <w:pPr>
        <w:numPr>
          <w:ilvl w:val="4"/>
          <w:numId w:val="900"/>
        </w:numPr>
        <w:spacing w:before="0" w:after="0"/>
      </w:pPr>
      <w:r>
        <w:t>Agriculture</w:t>
      </w:r>
    </w:p>
    <w:p>
      <w:pPr>
        <w:numPr>
          <w:ilvl w:val="3"/>
          <w:numId w:val="900"/>
        </w:numPr>
        <w:spacing w:before="0" w:after="0"/>
      </w:pPr>
      <w:r>
        <w:t>Natural Factors</w:t>
      </w:r>
    </w:p>
    <w:p>
      <w:pPr>
        <w:numPr>
          <w:ilvl w:val="4"/>
          <w:numId w:val="900"/>
        </w:numPr>
        <w:spacing w:before="0" w:after="0"/>
      </w:pPr>
      <w:r>
        <w:t>Solar Variations</w:t>
      </w:r>
    </w:p>
    <w:p>
      <w:pPr>
        <w:numPr>
          <w:ilvl w:val="4"/>
          <w:numId w:val="900"/>
        </w:numPr>
        <w:spacing w:before="0" w:after="0"/>
      </w:pPr>
      <w:r>
        <w:t>Volcanic Activity</w:t>
      </w:r>
    </w:p>
    <w:p>
      <w:pPr>
        <w:numPr>
          <w:ilvl w:val="4"/>
          <w:numId w:val="900"/>
        </w:numPr>
        <w:spacing w:before="0" w:after="0"/>
      </w:pPr>
      <w:r>
        <w:t>Ocean Cycles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Physical Impacts</w:t>
      </w:r>
    </w:p>
    <w:p>
      <w:pPr>
        <w:numPr>
          <w:ilvl w:val="4"/>
          <w:numId w:val="900"/>
        </w:numPr>
        <w:spacing w:before="0" w:after="0"/>
      </w:pPr>
      <w:r>
        <w:t>Temperature Changes</w:t>
      </w:r>
    </w:p>
    <w:p>
      <w:pPr>
        <w:numPr>
          <w:ilvl w:val="4"/>
          <w:numId w:val="900"/>
        </w:numPr>
        <w:spacing w:before="0" w:after="0"/>
      </w:pPr>
      <w:r>
        <w:t>Precipitation Changes</w:t>
      </w:r>
    </w:p>
    <w:p>
      <w:pPr>
        <w:numPr>
          <w:ilvl w:val="4"/>
          <w:numId w:val="900"/>
        </w:numPr>
        <w:spacing w:before="0" w:after="0"/>
      </w:pPr>
      <w:r>
        <w:t>Sea Level Rise</w:t>
      </w:r>
    </w:p>
    <w:p>
      <w:pPr>
        <w:numPr>
          <w:ilvl w:val="4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Ecosystem Impacts</w:t>
      </w:r>
    </w:p>
    <w:p>
      <w:pPr>
        <w:numPr>
          <w:ilvl w:val="4"/>
          <w:numId w:val="900"/>
        </w:numPr>
        <w:spacing w:before="0" w:after="0"/>
      </w:pPr>
      <w:r>
        <w:t>Species Range Shifts</w:t>
      </w:r>
    </w:p>
    <w:p>
      <w:pPr>
        <w:numPr>
          <w:ilvl w:val="4"/>
          <w:numId w:val="900"/>
        </w:numPr>
        <w:spacing w:before="0" w:after="0"/>
      </w:pPr>
      <w:r>
        <w:t>Phenological Changes</w:t>
      </w:r>
    </w:p>
    <w:p>
      <w:pPr>
        <w:numPr>
          <w:ilvl w:val="4"/>
          <w:numId w:val="900"/>
        </w:numPr>
        <w:spacing w:before="0" w:after="0"/>
      </w:pPr>
      <w:r>
        <w:t>Ecosystem Disruption</w:t>
      </w:r>
    </w:p>
    <w:p>
      <w:pPr>
        <w:numPr>
          <w:ilvl w:val="4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Human Impacts</w:t>
      </w:r>
    </w:p>
    <w:p>
      <w:pPr>
        <w:numPr>
          <w:ilvl w:val="4"/>
          <w:numId w:val="900"/>
        </w:numPr>
        <w:spacing w:before="0" w:after="0"/>
      </w:pPr>
      <w:r>
        <w:t>Agricultural Productivity</w:t>
      </w:r>
    </w:p>
    <w:p>
      <w:pPr>
        <w:numPr>
          <w:ilvl w:val="4"/>
          <w:numId w:val="900"/>
        </w:numPr>
        <w:spacing w:before="0" w:after="0"/>
      </w:pPr>
      <w:r>
        <w:t>Water Resources</w:t>
      </w:r>
    </w:p>
    <w:p>
      <w:pPr>
        <w:numPr>
          <w:ilvl w:val="4"/>
          <w:numId w:val="900"/>
        </w:numPr>
        <w:spacing w:before="0" w:after="0"/>
      </w:pPr>
      <w:r>
        <w:t>Human Health</w:t>
      </w:r>
    </w:p>
    <w:p>
      <w:pPr>
        <w:numPr>
          <w:ilvl w:val="4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Climate Responses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4"/>
          <w:numId w:val="900"/>
        </w:numPr>
        <w:spacing w:before="0" w:after="0"/>
      </w:pPr>
      <w:r>
        <w:t>Emission Reductions</w:t>
      </w:r>
    </w:p>
    <w:p>
      <w:pPr>
        <w:numPr>
          <w:ilvl w:val="4"/>
          <w:numId w:val="900"/>
        </w:numPr>
        <w:spacing w:before="0" w:after="0"/>
      </w:pPr>
      <w:r>
        <w:t>Renewable Energy</w:t>
      </w:r>
    </w:p>
    <w:p>
      <w:pPr>
        <w:numPr>
          <w:ilvl w:val="4"/>
          <w:numId w:val="900"/>
        </w:numPr>
        <w:spacing w:before="0" w:after="0"/>
      </w:pPr>
      <w:r>
        <w:t>Energy Efficiency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4"/>
          <w:numId w:val="900"/>
        </w:numPr>
        <w:spacing w:before="0" w:after="0"/>
      </w:pPr>
      <w:r>
        <w:t>Infrastructure Adaptation</w:t>
      </w:r>
    </w:p>
    <w:p>
      <w:pPr>
        <w:numPr>
          <w:ilvl w:val="4"/>
          <w:numId w:val="900"/>
        </w:numPr>
        <w:spacing w:before="0" w:after="0"/>
      </w:pPr>
      <w:r>
        <w:t>Agricultural Adaptation</w:t>
      </w:r>
    </w:p>
    <w:p>
      <w:pPr>
        <w:numPr>
          <w:ilvl w:val="4"/>
          <w:numId w:val="900"/>
        </w:numPr>
        <w:spacing w:before="0" w:after="0"/>
      </w:pPr>
      <w:r>
        <w:t>Ecosystem-Based Adaptation</w:t>
      </w:r>
    </w:p>
    <w:p>
      <w:pPr>
        <w:numPr>
          <w:ilvl w:val="4"/>
          <w:numId w:val="900"/>
        </w:numPr>
        <w:spacing w:before="0" w:after="0"/>
      </w:pPr>
      <w:r>
        <w:t>Social Adaptation</w:t>
      </w:r>
    </w:p>
    <w:p>
      <w:pPr>
        <w:numPr>
          <w:ilvl w:val="1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Drivers of Biodiversity Loss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Overexploitation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3"/>
          <w:numId w:val="900"/>
        </w:numPr>
        <w:spacing w:before="0" w:after="0"/>
      </w:pPr>
      <w:r>
        <w:t>Background Extinction</w:t>
      </w:r>
    </w:p>
    <w:p>
      <w:pPr>
        <w:numPr>
          <w:ilvl w:val="3"/>
          <w:numId w:val="900"/>
        </w:numPr>
        <w:spacing w:before="0" w:after="0"/>
      </w:pPr>
      <w:r>
        <w:t>Mass Extinctions</w:t>
      </w:r>
    </w:p>
    <w:p>
      <w:pPr>
        <w:numPr>
          <w:ilvl w:val="3"/>
          <w:numId w:val="900"/>
        </w:numPr>
        <w:spacing w:before="0" w:after="0"/>
      </w:pPr>
      <w:r>
        <w:t>Current Extinction Crisis</w:t>
      </w:r>
    </w:p>
    <w:p>
      <w:pPr>
        <w:numPr>
          <w:ilvl w:val="3"/>
          <w:numId w:val="900"/>
        </w:numPr>
        <w:spacing w:before="0" w:after="0"/>
      </w:pPr>
      <w:r>
        <w:t>Species Vulnerability</w:t>
      </w:r>
    </w:p>
    <w:p>
      <w:pPr>
        <w:numPr>
          <w:ilvl w:val="2"/>
          <w:numId w:val="900"/>
        </w:numPr>
        <w:spacing w:before="0" w:after="0"/>
      </w:pPr>
      <w:r>
        <w:t>Conservation Strategies</w:t>
      </w:r>
    </w:p>
    <w:p>
      <w:pPr>
        <w:numPr>
          <w:ilvl w:val="3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Species Conservation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Ex-Situ Conservation</w:t>
      </w:r>
    </w:p>
    <w:p>
      <w:pPr>
        <w:numPr>
          <w:ilvl w:val="1"/>
          <w:numId w:val="900"/>
        </w:numPr>
        <w:spacing w:before="0" w:after="0"/>
      </w:pPr>
      <w:r>
        <w:t>Land Degradation</w:t>
      </w:r>
    </w:p>
    <w:p>
      <w:pPr>
        <w:numPr>
          <w:ilvl w:val="2"/>
          <w:numId w:val="900"/>
        </w:numPr>
        <w:spacing w:before="0" w:after="0"/>
      </w:pPr>
      <w:r>
        <w:t>Types of Land Degradation</w:t>
      </w:r>
    </w:p>
    <w:p>
      <w:pPr>
        <w:numPr>
          <w:ilvl w:val="3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Soil Fertility Decline</w:t>
      </w:r>
    </w:p>
    <w:p>
      <w:pPr>
        <w:numPr>
          <w:ilvl w:val="3"/>
          <w:numId w:val="900"/>
        </w:numPr>
        <w:spacing w:before="0" w:after="0"/>
      </w:pPr>
      <w:r>
        <w:t>Salinization</w:t>
      </w:r>
    </w:p>
    <w:p>
      <w:pPr>
        <w:numPr>
          <w:ilvl w:val="3"/>
          <w:numId w:val="900"/>
        </w:numPr>
        <w:spacing w:before="0" w:after="0"/>
      </w:pPr>
      <w:r>
        <w:t>Waterlogging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Causes of Land Degradation</w:t>
      </w:r>
    </w:p>
    <w:p>
      <w:pPr>
        <w:numPr>
          <w:ilvl w:val="3"/>
          <w:numId w:val="900"/>
        </w:numPr>
        <w:spacing w:before="0" w:after="0"/>
      </w:pPr>
      <w:r>
        <w:t>Agricultural Practices</w:t>
      </w:r>
    </w:p>
    <w:p>
      <w:pPr>
        <w:numPr>
          <w:ilvl w:val="3"/>
          <w:numId w:val="900"/>
        </w:numPr>
        <w:spacing w:before="0" w:after="0"/>
      </w:pPr>
      <w:r>
        <w:t>Overgrazing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3"/>
          <w:numId w:val="900"/>
        </w:numPr>
        <w:spacing w:before="0" w:after="0"/>
      </w:pPr>
      <w:r>
        <w:t>Reduced Productivity</w:t>
      </w:r>
    </w:p>
    <w:p>
      <w:pPr>
        <w:numPr>
          <w:ilvl w:val="3"/>
          <w:numId w:val="900"/>
        </w:numPr>
        <w:spacing w:before="0" w:after="0"/>
      </w:pPr>
      <w:r>
        <w:t>Food Insecurity</w:t>
      </w:r>
    </w:p>
    <w:p>
      <w:pPr>
        <w:numPr>
          <w:ilvl w:val="3"/>
          <w:numId w:val="900"/>
        </w:numPr>
        <w:spacing w:before="0" w:after="0"/>
      </w:pPr>
      <w:r>
        <w:t>Economic Losses</w:t>
      </w:r>
    </w:p>
    <w:p>
      <w:pPr>
        <w:numPr>
          <w:ilvl w:val="3"/>
          <w:numId w:val="900"/>
        </w:numPr>
        <w:spacing w:before="0" w:after="0"/>
      </w:pPr>
      <w:r>
        <w:t>Social Displacement</w:t>
      </w:r>
    </w:p>
    <w:p>
      <w:pPr>
        <w:numPr>
          <w:ilvl w:val="2"/>
          <w:numId w:val="900"/>
        </w:numPr>
        <w:spacing w:before="0" w:after="0"/>
      </w:pPr>
      <w:r>
        <w:t>Restoration Approaches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numPr>
          <w:ilvl w:val="3"/>
          <w:numId w:val="900"/>
        </w:numPr>
        <w:spacing w:before="0" w:after="0"/>
      </w:pPr>
      <w:r>
        <w:t>Reforestation</w:t>
      </w:r>
    </w:p>
    <w:p>
      <w:pPr>
        <w:numPr>
          <w:ilvl w:val="3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Integrated Landscape Management</w:t>
      </w:r>
    </w:p>
    <w:p>
      <w:pPr>
        <w:numPr>
          <w:ilvl w:val="0"/>
          <w:numId w:val="900"/>
        </w:numPr>
        <w:spacing w:before="0" w:after="0"/>
      </w:pPr>
      <w:r>
        <w:t>Environmental Justice and Equity</w:t>
      </w:r>
    </w:p>
    <w:p>
      <w:pPr>
        <w:numPr>
          <w:ilvl w:val="1"/>
          <w:numId w:val="900"/>
        </w:numPr>
        <w:spacing w:before="0" w:after="0"/>
      </w:pPr>
      <w:r>
        <w:t>Environmental Inequality</w:t>
      </w:r>
    </w:p>
    <w:p>
      <w:pPr>
        <w:numPr>
          <w:ilvl w:val="2"/>
          <w:numId w:val="900"/>
        </w:numPr>
        <w:spacing w:before="0" w:after="0"/>
      </w:pPr>
      <w:r>
        <w:t>Disproportionate Exposure</w:t>
      </w:r>
    </w:p>
    <w:p>
      <w:pPr>
        <w:numPr>
          <w:ilvl w:val="3"/>
          <w:numId w:val="900"/>
        </w:numPr>
        <w:spacing w:before="0" w:after="0"/>
      </w:pPr>
      <w:r>
        <w:t>Pollution Exposure</w:t>
      </w:r>
    </w:p>
    <w:p>
      <w:pPr>
        <w:numPr>
          <w:ilvl w:val="3"/>
          <w:numId w:val="900"/>
        </w:numPr>
        <w:spacing w:before="0" w:after="0"/>
      </w:pPr>
      <w:r>
        <w:t>Health Risks</w:t>
      </w:r>
    </w:p>
    <w:p>
      <w:pPr>
        <w:numPr>
          <w:ilvl w:val="3"/>
          <w:numId w:val="900"/>
        </w:numPr>
        <w:spacing w:before="0" w:after="0"/>
      </w:pPr>
      <w:r>
        <w:t>Environmental Hazards</w:t>
      </w:r>
    </w:p>
    <w:p>
      <w:pPr>
        <w:numPr>
          <w:ilvl w:val="3"/>
          <w:numId w:val="900"/>
        </w:numPr>
        <w:spacing w:before="0" w:after="0"/>
      </w:pPr>
      <w:r>
        <w:t>Climate Impacts</w:t>
      </w:r>
    </w:p>
    <w:p>
      <w:pPr>
        <w:numPr>
          <w:ilvl w:val="2"/>
          <w:numId w:val="900"/>
        </w:numPr>
        <w:spacing w:before="0" w:after="0"/>
      </w:pPr>
      <w:r>
        <w:t>Unequal Access</w:t>
      </w:r>
    </w:p>
    <w:p>
      <w:pPr>
        <w:numPr>
          <w:ilvl w:val="3"/>
          <w:numId w:val="900"/>
        </w:numPr>
        <w:spacing w:before="0" w:after="0"/>
      </w:pPr>
      <w:r>
        <w:t>Clean Water</w:t>
      </w:r>
    </w:p>
    <w:p>
      <w:pPr>
        <w:numPr>
          <w:ilvl w:val="3"/>
          <w:numId w:val="900"/>
        </w:numPr>
        <w:spacing w:before="0" w:after="0"/>
      </w:pPr>
      <w:r>
        <w:t>Clean Air</w:t>
      </w:r>
    </w:p>
    <w:p>
      <w:pPr>
        <w:numPr>
          <w:ilvl w:val="3"/>
          <w:numId w:val="900"/>
        </w:numPr>
        <w:spacing w:before="0" w:after="0"/>
      </w:pPr>
      <w:r>
        <w:t>Green Spaces</w:t>
      </w:r>
    </w:p>
    <w:p>
      <w:pPr>
        <w:numPr>
          <w:ilvl w:val="3"/>
          <w:numId w:val="900"/>
        </w:numPr>
        <w:spacing w:before="0" w:after="0"/>
      </w:pPr>
      <w:r>
        <w:t>Natural Resources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Low-Income Communities</w:t>
      </w:r>
    </w:p>
    <w:p>
      <w:pPr>
        <w:numPr>
          <w:ilvl w:val="3"/>
          <w:numId w:val="900"/>
        </w:numPr>
        <w:spacing w:before="0" w:after="0"/>
      </w:pPr>
      <w:r>
        <w:t>Racial and Ethnic Minorities</w:t>
      </w:r>
    </w:p>
    <w:p>
      <w:pPr>
        <w:numPr>
          <w:ilvl w:val="3"/>
          <w:numId w:val="900"/>
        </w:numPr>
        <w:spacing w:before="0" w:after="0"/>
      </w:pPr>
      <w:r>
        <w:t>Indigenous Peoples</w:t>
      </w:r>
    </w:p>
    <w:p>
      <w:pPr>
        <w:numPr>
          <w:ilvl w:val="3"/>
          <w:numId w:val="900"/>
        </w:numPr>
        <w:spacing w:before="0" w:after="0"/>
      </w:pPr>
      <w:r>
        <w:t>Children and Elderly</w:t>
      </w:r>
    </w:p>
    <w:p>
      <w:pPr>
        <w:numPr>
          <w:ilvl w:val="1"/>
          <w:numId w:val="900"/>
        </w:numPr>
        <w:spacing w:before="0" w:after="0"/>
      </w:pPr>
      <w:r>
        <w:t>Environmental Racism</w:t>
      </w:r>
    </w:p>
    <w:p>
      <w:pPr>
        <w:numPr>
          <w:ilvl w:val="2"/>
          <w:numId w:val="900"/>
        </w:numPr>
        <w:spacing w:before="0" w:after="0"/>
      </w:pPr>
      <w:r>
        <w:t>Historical Patterns</w:t>
      </w:r>
    </w:p>
    <w:p>
      <w:pPr>
        <w:numPr>
          <w:ilvl w:val="3"/>
          <w:numId w:val="900"/>
        </w:numPr>
        <w:spacing w:before="0" w:after="0"/>
      </w:pPr>
      <w:r>
        <w:t>Discriminatory Practices</w:t>
      </w:r>
    </w:p>
    <w:p>
      <w:pPr>
        <w:numPr>
          <w:ilvl w:val="3"/>
          <w:numId w:val="900"/>
        </w:numPr>
        <w:spacing w:before="0" w:after="0"/>
      </w:pPr>
      <w:r>
        <w:t>Residential Segregation</w:t>
      </w:r>
    </w:p>
    <w:p>
      <w:pPr>
        <w:numPr>
          <w:ilvl w:val="3"/>
          <w:numId w:val="900"/>
        </w:numPr>
        <w:spacing w:before="0" w:after="0"/>
      </w:pPr>
      <w:r>
        <w:t>Industrial Siting</w:t>
      </w:r>
    </w:p>
    <w:p>
      <w:pPr>
        <w:numPr>
          <w:ilvl w:val="3"/>
          <w:numId w:val="900"/>
        </w:numPr>
        <w:spacing w:before="0" w:after="0"/>
      </w:pPr>
      <w:r>
        <w:t>Waste Disposal</w:t>
      </w:r>
    </w:p>
    <w:p>
      <w:pPr>
        <w:numPr>
          <w:ilvl w:val="2"/>
          <w:numId w:val="900"/>
        </w:numPr>
        <w:spacing w:before="0" w:after="0"/>
      </w:pPr>
      <w:r>
        <w:t>Institutional Factors</w:t>
      </w:r>
    </w:p>
    <w:p>
      <w:pPr>
        <w:numPr>
          <w:ilvl w:val="3"/>
          <w:numId w:val="900"/>
        </w:numPr>
        <w:spacing w:before="0" w:after="0"/>
      </w:pPr>
      <w:r>
        <w:t>Zoning Policies</w:t>
      </w:r>
    </w:p>
    <w:p>
      <w:pPr>
        <w:numPr>
          <w:ilvl w:val="3"/>
          <w:numId w:val="900"/>
        </w:numPr>
        <w:spacing w:before="0" w:after="0"/>
      </w:pPr>
      <w:r>
        <w:t>Enforcement Disparities</w:t>
      </w:r>
    </w:p>
    <w:p>
      <w:pPr>
        <w:numPr>
          <w:ilvl w:val="3"/>
          <w:numId w:val="900"/>
        </w:numPr>
        <w:spacing w:before="0" w:after="0"/>
      </w:pPr>
      <w:r>
        <w:t>Political Representation</w:t>
      </w:r>
    </w:p>
    <w:p>
      <w:pPr>
        <w:numPr>
          <w:ilvl w:val="3"/>
          <w:numId w:val="900"/>
        </w:numPr>
        <w:spacing w:before="0" w:after="0"/>
      </w:pPr>
      <w:r>
        <w:t>Economic Power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3"/>
          <w:numId w:val="900"/>
        </w:numPr>
        <w:spacing w:before="0" w:after="0"/>
      </w:pPr>
      <w:r>
        <w:t>Disease Rates</w:t>
      </w:r>
    </w:p>
    <w:p>
      <w:pPr>
        <w:numPr>
          <w:ilvl w:val="3"/>
          <w:numId w:val="900"/>
        </w:numPr>
        <w:spacing w:before="0" w:after="0"/>
      </w:pPr>
      <w:r>
        <w:t>Life Expectancy</w:t>
      </w:r>
    </w:p>
    <w:p>
      <w:pPr>
        <w:numPr>
          <w:ilvl w:val="3"/>
          <w:numId w:val="900"/>
        </w:numPr>
        <w:spacing w:before="0" w:after="0"/>
      </w:pPr>
      <w:r>
        <w:t>Environmental Health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1"/>
          <w:numId w:val="900"/>
        </w:numPr>
        <w:spacing w:before="0" w:after="0"/>
      </w:pPr>
      <w:r>
        <w:t>Indigenous Rights</w:t>
      </w:r>
    </w:p>
    <w:p>
      <w:pPr>
        <w:numPr>
          <w:ilvl w:val="2"/>
          <w:numId w:val="900"/>
        </w:numPr>
        <w:spacing w:before="0" w:after="0"/>
      </w:pPr>
      <w:r>
        <w:t>Land Rights</w:t>
      </w:r>
    </w:p>
    <w:p>
      <w:pPr>
        <w:numPr>
          <w:ilvl w:val="3"/>
          <w:numId w:val="900"/>
        </w:numPr>
        <w:spacing w:before="0" w:after="0"/>
      </w:pPr>
      <w:r>
        <w:t>Traditional Territories</w:t>
      </w:r>
    </w:p>
    <w:p>
      <w:pPr>
        <w:numPr>
          <w:ilvl w:val="3"/>
          <w:numId w:val="900"/>
        </w:numPr>
        <w:spacing w:before="0" w:after="0"/>
      </w:pPr>
      <w:r>
        <w:t>Sacred Sites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Self-Determination</w:t>
      </w:r>
    </w:p>
    <w:p>
      <w:pPr>
        <w:numPr>
          <w:ilvl w:val="2"/>
          <w:numId w:val="900"/>
        </w:numPr>
        <w:spacing w:before="0" w:after="0"/>
      </w:pPr>
      <w:r>
        <w:t>Cultural Rights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3"/>
          <w:numId w:val="900"/>
        </w:numPr>
        <w:spacing w:before="0" w:after="0"/>
      </w:pPr>
      <w:r>
        <w:t>Language Preservation</w:t>
      </w:r>
    </w:p>
    <w:p>
      <w:pPr>
        <w:numPr>
          <w:ilvl w:val="3"/>
          <w:numId w:val="900"/>
        </w:numPr>
        <w:spacing w:before="0" w:after="0"/>
      </w:pPr>
      <w:r>
        <w:t>Knowledge Systems</w:t>
      </w:r>
    </w:p>
    <w:p>
      <w:pPr>
        <w:numPr>
          <w:ilvl w:val="3"/>
          <w:numId w:val="900"/>
        </w:numPr>
        <w:spacing w:before="0" w:after="0"/>
      </w:pPr>
      <w:r>
        <w:t>Spiritual Beliefs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3"/>
          <w:numId w:val="900"/>
        </w:numPr>
        <w:spacing w:before="0" w:after="0"/>
      </w:pPr>
      <w:r>
        <w:t>Traditional Management</w:t>
      </w:r>
    </w:p>
    <w:p>
      <w:pPr>
        <w:numPr>
          <w:ilvl w:val="3"/>
          <w:numId w:val="900"/>
        </w:numPr>
        <w:spacing w:before="0" w:after="0"/>
      </w:pPr>
      <w:r>
        <w:t>Conservation Practices</w:t>
      </w:r>
    </w:p>
    <w:p>
      <w:pPr>
        <w:numPr>
          <w:ilvl w:val="3"/>
          <w:numId w:val="900"/>
        </w:numPr>
        <w:spacing w:before="0" w:after="0"/>
      </w:pPr>
      <w:r>
        <w:t>Biodiversity Protection</w:t>
      </w:r>
    </w:p>
    <w:p>
      <w:pPr>
        <w:numPr>
          <w:ilvl w:val="3"/>
          <w:numId w:val="900"/>
        </w:numPr>
        <w:spacing w:before="0" w:after="0"/>
      </w:pPr>
      <w:r>
        <w:t>Sustainable Use</w:t>
      </w:r>
    </w:p>
    <w:p>
      <w:pPr>
        <w:numPr>
          <w:ilvl w:val="0"/>
          <w:numId w:val="900"/>
        </w:numPr>
        <w:spacing w:before="0" w:after="0"/>
      </w:pPr>
      <w:r>
        <w:t>Sustainability Pathways</w:t>
      </w:r>
    </w:p>
    <w:p>
      <w:pPr>
        <w:numPr>
          <w:ilvl w:val="1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3"/>
          <w:numId w:val="900"/>
        </w:numPr>
        <w:spacing w:before="0" w:after="0"/>
      </w:pPr>
      <w:r>
        <w:t>Poverty Eradication</w:t>
      </w:r>
    </w:p>
    <w:p>
      <w:pPr>
        <w:numPr>
          <w:ilvl w:val="3"/>
          <w:numId w:val="900"/>
        </w:numPr>
        <w:spacing w:before="0" w:after="0"/>
      </w:pPr>
      <w:r>
        <w:t>Zero Hunger</w:t>
      </w:r>
    </w:p>
    <w:p>
      <w:pPr>
        <w:numPr>
          <w:ilvl w:val="3"/>
          <w:numId w:val="900"/>
        </w:numPr>
        <w:spacing w:before="0" w:after="0"/>
      </w:pPr>
      <w:r>
        <w:t>Good Health and Well-Being</w:t>
      </w:r>
    </w:p>
    <w:p>
      <w:pPr>
        <w:numPr>
          <w:ilvl w:val="3"/>
          <w:numId w:val="900"/>
        </w:numPr>
        <w:spacing w:before="0" w:after="0"/>
      </w:pPr>
      <w:r>
        <w:t>Quality Education</w:t>
      </w:r>
    </w:p>
    <w:p>
      <w:pPr>
        <w:numPr>
          <w:ilvl w:val="3"/>
          <w:numId w:val="900"/>
        </w:numPr>
        <w:spacing w:before="0" w:after="0"/>
      </w:pPr>
      <w:r>
        <w:t>Gender Equality</w:t>
      </w:r>
    </w:p>
    <w:p>
      <w:pPr>
        <w:numPr>
          <w:ilvl w:val="3"/>
          <w:numId w:val="900"/>
        </w:numPr>
        <w:spacing w:before="0" w:after="0"/>
      </w:pPr>
      <w:r>
        <w:t>Clean Water and Sanitation</w:t>
      </w:r>
    </w:p>
    <w:p>
      <w:pPr>
        <w:numPr>
          <w:ilvl w:val="3"/>
          <w:numId w:val="900"/>
        </w:numPr>
        <w:spacing w:before="0" w:after="0"/>
      </w:pPr>
      <w:r>
        <w:t>Affordable and Clean Energy</w:t>
      </w:r>
    </w:p>
    <w:p>
      <w:pPr>
        <w:numPr>
          <w:ilvl w:val="3"/>
          <w:numId w:val="900"/>
        </w:numPr>
        <w:spacing w:before="0" w:after="0"/>
      </w:pPr>
      <w:r>
        <w:t>Decent Work and Economic Growth</w:t>
      </w:r>
    </w:p>
    <w:p>
      <w:pPr>
        <w:numPr>
          <w:ilvl w:val="3"/>
          <w:numId w:val="900"/>
        </w:numPr>
        <w:spacing w:before="0" w:after="0"/>
      </w:pPr>
      <w:r>
        <w:t>Industry Innovation and Infrastructure</w:t>
      </w:r>
    </w:p>
    <w:p>
      <w:pPr>
        <w:numPr>
          <w:ilvl w:val="3"/>
          <w:numId w:val="900"/>
        </w:numPr>
        <w:spacing w:before="0" w:after="0"/>
      </w:pPr>
      <w:r>
        <w:t>Reduced Inequalities</w:t>
      </w:r>
    </w:p>
    <w:p>
      <w:pPr>
        <w:numPr>
          <w:ilvl w:val="3"/>
          <w:numId w:val="900"/>
        </w:numPr>
        <w:spacing w:before="0" w:after="0"/>
      </w:pPr>
      <w:r>
        <w:t>Sustainable Cities and Communities</w:t>
      </w:r>
    </w:p>
    <w:p>
      <w:pPr>
        <w:numPr>
          <w:ilvl w:val="3"/>
          <w:numId w:val="900"/>
        </w:numPr>
        <w:spacing w:before="0" w:after="0"/>
      </w:pPr>
      <w:r>
        <w:t>Responsible Consumption and Production</w:t>
      </w:r>
    </w:p>
    <w:p>
      <w:pPr>
        <w:numPr>
          <w:ilvl w:val="3"/>
          <w:numId w:val="900"/>
        </w:numPr>
        <w:spacing w:before="0" w:after="0"/>
      </w:pPr>
      <w:r>
        <w:t>Climate Action</w:t>
      </w:r>
    </w:p>
    <w:p>
      <w:pPr>
        <w:numPr>
          <w:ilvl w:val="3"/>
          <w:numId w:val="900"/>
        </w:numPr>
        <w:spacing w:before="0" w:after="0"/>
      </w:pPr>
      <w:r>
        <w:t>Life Below Water</w:t>
      </w:r>
    </w:p>
    <w:p>
      <w:pPr>
        <w:numPr>
          <w:ilvl w:val="3"/>
          <w:numId w:val="900"/>
        </w:numPr>
        <w:spacing w:before="0" w:after="0"/>
      </w:pPr>
      <w:r>
        <w:t>Life on Land</w:t>
      </w:r>
    </w:p>
    <w:p>
      <w:pPr>
        <w:numPr>
          <w:ilvl w:val="3"/>
          <w:numId w:val="900"/>
        </w:numPr>
        <w:spacing w:before="0" w:after="0"/>
      </w:pPr>
      <w:r>
        <w:t>Peace Justice and Strong Institutions</w:t>
      </w:r>
    </w:p>
    <w:p>
      <w:pPr>
        <w:numPr>
          <w:ilvl w:val="3"/>
          <w:numId w:val="900"/>
        </w:numPr>
        <w:spacing w:before="0" w:after="0"/>
      </w:pPr>
      <w:r>
        <w:t>Partnerships for the Goals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Financing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Governance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3"/>
          <w:numId w:val="900"/>
        </w:numPr>
        <w:spacing w:before="0" w:after="0"/>
      </w:pPr>
      <w:r>
        <w:t>Indicators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Progress Assessment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Conservation and Restoration</w:t>
      </w:r>
    </w:p>
    <w:p>
      <w:pPr>
        <w:numPr>
          <w:ilvl w:val="2"/>
          <w:numId w:val="900"/>
        </w:numPr>
        <w:spacing w:before="0" w:after="0"/>
      </w:pPr>
      <w:r>
        <w:t>Protected Area Systems</w:t>
      </w:r>
    </w:p>
    <w:p>
      <w:pPr>
        <w:numPr>
          <w:ilvl w:val="3"/>
          <w:numId w:val="900"/>
        </w:numPr>
        <w:spacing w:before="0" w:after="0"/>
      </w:pPr>
      <w:r>
        <w:t>National Parks</w:t>
      </w:r>
    </w:p>
    <w:p>
      <w:pPr>
        <w:numPr>
          <w:ilvl w:val="3"/>
          <w:numId w:val="900"/>
        </w:numPr>
        <w:spacing w:before="0" w:after="0"/>
      </w:pPr>
      <w:r>
        <w:t>Wildlife Reserves</w:t>
      </w:r>
    </w:p>
    <w:p>
      <w:pPr>
        <w:numPr>
          <w:ilvl w:val="3"/>
          <w:numId w:val="900"/>
        </w:numPr>
        <w:spacing w:before="0" w:after="0"/>
      </w:pPr>
      <w:r>
        <w:t>Marine Protected Areas</w:t>
      </w:r>
    </w:p>
    <w:p>
      <w:pPr>
        <w:numPr>
          <w:ilvl w:val="3"/>
          <w:numId w:val="900"/>
        </w:numPr>
        <w:spacing w:before="0" w:after="0"/>
      </w:pPr>
      <w:r>
        <w:t>Biosphere Reserves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3"/>
          <w:numId w:val="900"/>
        </w:numPr>
        <w:spacing w:before="0" w:after="0"/>
      </w:pPr>
      <w:r>
        <w:t>Forest Restoration</w:t>
      </w:r>
    </w:p>
    <w:p>
      <w:pPr>
        <w:numPr>
          <w:ilvl w:val="3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Grassland Restoration</w:t>
      </w:r>
    </w:p>
    <w:p>
      <w:pPr>
        <w:numPr>
          <w:ilvl w:val="3"/>
          <w:numId w:val="900"/>
        </w:numPr>
        <w:spacing w:before="0" w:after="0"/>
      </w:pPr>
      <w:r>
        <w:t>Marine Restoration</w:t>
      </w:r>
    </w:p>
    <w:p>
      <w:pPr>
        <w:numPr>
          <w:ilvl w:val="2"/>
          <w:numId w:val="900"/>
        </w:numPr>
        <w:spacing w:before="0" w:after="0"/>
      </w:pPr>
      <w:r>
        <w:t>Species Conservation</w:t>
      </w:r>
    </w:p>
    <w:p>
      <w:pPr>
        <w:numPr>
          <w:ilvl w:val="3"/>
          <w:numId w:val="900"/>
        </w:numPr>
        <w:spacing w:before="0" w:after="0"/>
      </w:pPr>
      <w:r>
        <w:t>Endangered Species Programs</w:t>
      </w:r>
    </w:p>
    <w:p>
      <w:pPr>
        <w:numPr>
          <w:ilvl w:val="3"/>
          <w:numId w:val="900"/>
        </w:numPr>
        <w:spacing w:before="0" w:after="0"/>
      </w:pPr>
      <w:r>
        <w:t>Captive Breeding</w:t>
      </w:r>
    </w:p>
    <w:p>
      <w:pPr>
        <w:numPr>
          <w:ilvl w:val="3"/>
          <w:numId w:val="900"/>
        </w:numPr>
        <w:spacing w:before="0" w:after="0"/>
      </w:pPr>
      <w:r>
        <w:t>Reintroduction Programs</w:t>
      </w:r>
    </w:p>
    <w:p>
      <w:pPr>
        <w:numPr>
          <w:ilvl w:val="3"/>
          <w:numId w:val="900"/>
        </w:numPr>
        <w:spacing w:before="0" w:after="0"/>
      </w:pPr>
      <w:r>
        <w:t>Habitat Management</w:t>
      </w:r>
    </w:p>
    <w:p>
      <w:pPr>
        <w:numPr>
          <w:ilvl w:val="1"/>
          <w:numId w:val="900"/>
        </w:numPr>
        <w:spacing w:before="0" w:after="0"/>
      </w:pPr>
      <w:r>
        <w:t>Renewable Energy Transition</w:t>
      </w:r>
    </w:p>
    <w:p>
      <w:pPr>
        <w:numPr>
          <w:ilvl w:val="2"/>
          <w:numId w:val="900"/>
        </w:numPr>
        <w:spacing w:before="0" w:after="0"/>
      </w:pPr>
      <w:r>
        <w:t>Renewable Energy Technologies</w:t>
      </w:r>
    </w:p>
    <w:p>
      <w:pPr>
        <w:numPr>
          <w:ilvl w:val="3"/>
          <w:numId w:val="900"/>
        </w:numPr>
        <w:spacing w:before="0" w:after="0"/>
      </w:pPr>
      <w:r>
        <w:t>Solar Energy</w:t>
      </w:r>
    </w:p>
    <w:p>
      <w:pPr>
        <w:numPr>
          <w:ilvl w:val="3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Hydroelectric Power</w:t>
      </w:r>
    </w:p>
    <w:p>
      <w:pPr>
        <w:numPr>
          <w:ilvl w:val="3"/>
          <w:numId w:val="900"/>
        </w:numPr>
        <w:spacing w:before="0" w:after="0"/>
      </w:pPr>
      <w:r>
        <w:t>Geothermal Energy</w:t>
      </w:r>
    </w:p>
    <w:p>
      <w:pPr>
        <w:numPr>
          <w:ilvl w:val="3"/>
          <w:numId w:val="900"/>
        </w:numPr>
        <w:spacing w:before="0" w:after="0"/>
      </w:pPr>
      <w:r>
        <w:t>Biomass Energy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3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Pumped Hydro Storage</w:t>
      </w:r>
    </w:p>
    <w:p>
      <w:pPr>
        <w:numPr>
          <w:ilvl w:val="3"/>
          <w:numId w:val="900"/>
        </w:numPr>
        <w:spacing w:before="0" w:after="0"/>
      </w:pPr>
      <w:r>
        <w:t>Compressed Air Storage</w:t>
      </w:r>
    </w:p>
    <w:p>
      <w:pPr>
        <w:numPr>
          <w:ilvl w:val="3"/>
          <w:numId w:val="900"/>
        </w:numPr>
        <w:spacing w:before="0" w:after="0"/>
      </w:pPr>
      <w:r>
        <w:t>Hydrogen Storage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Smart Grids</w:t>
      </w:r>
    </w:p>
    <w:p>
      <w:pPr>
        <w:numPr>
          <w:ilvl w:val="3"/>
          <w:numId w:val="900"/>
        </w:numPr>
        <w:spacing w:before="0" w:after="0"/>
      </w:pPr>
      <w:r>
        <w:t>Distributed Generation</w:t>
      </w:r>
    </w:p>
    <w:p>
      <w:pPr>
        <w:numPr>
          <w:ilvl w:val="3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Grid Stability</w:t>
      </w:r>
    </w:p>
    <w:p>
      <w:pPr>
        <w:numPr>
          <w:ilvl w:val="2"/>
          <w:numId w:val="900"/>
        </w:numPr>
        <w:spacing w:before="0" w:after="0"/>
      </w:pPr>
      <w:r>
        <w:t>Transition Barriers</w:t>
      </w:r>
    </w:p>
    <w:p>
      <w:pPr>
        <w:numPr>
          <w:ilvl w:val="3"/>
          <w:numId w:val="900"/>
        </w:numPr>
        <w:spacing w:before="0" w:after="0"/>
      </w:pPr>
      <w:r>
        <w:t>Economic Barriers</w:t>
      </w:r>
    </w:p>
    <w:p>
      <w:pPr>
        <w:numPr>
          <w:ilvl w:val="3"/>
          <w:numId w:val="900"/>
        </w:numPr>
        <w:spacing w:before="0" w:after="0"/>
      </w:pPr>
      <w:r>
        <w:t>Technical Barriers</w:t>
      </w:r>
    </w:p>
    <w:p>
      <w:pPr>
        <w:numPr>
          <w:ilvl w:val="3"/>
          <w:numId w:val="900"/>
        </w:numPr>
        <w:spacing w:before="0" w:after="0"/>
      </w:pPr>
      <w:r>
        <w:t>Policy Barriers</w:t>
      </w:r>
    </w:p>
    <w:p>
      <w:pPr>
        <w:numPr>
          <w:ilvl w:val="3"/>
          <w:numId w:val="900"/>
        </w:numPr>
        <w:spacing w:before="0" w:after="0"/>
      </w:pPr>
      <w:r>
        <w:t>Social Barriers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3"/>
          <w:numId w:val="900"/>
        </w:numPr>
        <w:spacing w:before="0" w:after="0"/>
      </w:pPr>
      <w:r>
        <w:t>Design for Circularity</w:t>
      </w:r>
    </w:p>
    <w:p>
      <w:pPr>
        <w:numPr>
          <w:ilvl w:val="3"/>
          <w:numId w:val="900"/>
        </w:numPr>
        <w:spacing w:before="0" w:after="0"/>
      </w:pPr>
      <w:r>
        <w:t>Keep Products in Use</w:t>
      </w:r>
    </w:p>
    <w:p>
      <w:pPr>
        <w:numPr>
          <w:ilvl w:val="3"/>
          <w:numId w:val="900"/>
        </w:numPr>
        <w:spacing w:before="0" w:after="0"/>
      </w:pPr>
      <w:r>
        <w:t>Regenerate Natural Systems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Reuse Strategies</w:t>
      </w:r>
    </w:p>
    <w:p>
      <w:pPr>
        <w:numPr>
          <w:ilvl w:val="3"/>
          <w:numId w:val="900"/>
        </w:numPr>
        <w:spacing w:before="0" w:after="0"/>
      </w:pPr>
      <w:r>
        <w:t>Recycling Systems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Business Models</w:t>
      </w:r>
    </w:p>
    <w:p>
      <w:pPr>
        <w:numPr>
          <w:ilvl w:val="3"/>
          <w:numId w:val="900"/>
        </w:numPr>
        <w:spacing w:before="0" w:after="0"/>
      </w:pPr>
      <w:r>
        <w:t>Product as a Service</w:t>
      </w:r>
    </w:p>
    <w:p>
      <w:pPr>
        <w:numPr>
          <w:ilvl w:val="3"/>
          <w:numId w:val="900"/>
        </w:numPr>
        <w:spacing w:before="0" w:after="0"/>
      </w:pPr>
      <w:r>
        <w:t>Sharing Economy</w:t>
      </w:r>
    </w:p>
    <w:p>
      <w:pPr>
        <w:numPr>
          <w:ilvl w:val="3"/>
          <w:numId w:val="900"/>
        </w:numPr>
        <w:spacing w:before="0" w:after="0"/>
      </w:pPr>
      <w:r>
        <w:t>Industrial Symbiosis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Agroecological Principles</w:t>
      </w:r>
    </w:p>
    <w:p>
      <w:pPr>
        <w:numPr>
          <w:ilvl w:val="3"/>
          <w:numId w:val="900"/>
        </w:numPr>
        <w:spacing w:before="0" w:after="0"/>
      </w:pPr>
      <w:r>
        <w:t>Biodiversity Enhancement</w:t>
      </w:r>
    </w:p>
    <w:p>
      <w:pPr>
        <w:numPr>
          <w:ilvl w:val="3"/>
          <w:numId w:val="900"/>
        </w:numPr>
        <w:spacing w:before="0" w:after="0"/>
      </w:pPr>
      <w:r>
        <w:t>Soil Health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numPr>
          <w:ilvl w:val="3"/>
          <w:numId w:val="900"/>
        </w:numPr>
        <w:spacing w:before="0" w:after="0"/>
      </w:pPr>
      <w:r>
        <w:t>Organic Farming</w:t>
      </w:r>
    </w:p>
    <w:p>
      <w:pPr>
        <w:numPr>
          <w:ilvl w:val="3"/>
          <w:numId w:val="900"/>
        </w:numPr>
        <w:spacing w:before="0" w:after="0"/>
      </w:pPr>
      <w:r>
        <w:t>Conservation Agriculture</w:t>
      </w:r>
    </w:p>
    <w:p>
      <w:pPr>
        <w:numPr>
          <w:ilvl w:val="3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Regenerative Agriculture</w:t>
      </w:r>
    </w:p>
    <w:p>
      <w:pPr>
        <w:numPr>
          <w:ilvl w:val="2"/>
          <w:numId w:val="900"/>
        </w:numPr>
        <w:spacing w:before="0" w:after="0"/>
      </w:pPr>
      <w:r>
        <w:t>Food System Transformation</w:t>
      </w:r>
    </w:p>
    <w:p>
      <w:pPr>
        <w:numPr>
          <w:ilvl w:val="3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Sustainable Diets</w:t>
      </w:r>
    </w:p>
    <w:p>
      <w:pPr>
        <w:numPr>
          <w:ilvl w:val="3"/>
          <w:numId w:val="900"/>
        </w:numPr>
        <w:spacing w:before="0" w:after="0"/>
      </w:pPr>
      <w:r>
        <w:t>Food Waste Reduction</w:t>
      </w:r>
    </w:p>
    <w:p>
      <w:pPr>
        <w:numPr>
          <w:ilvl w:val="3"/>
          <w:numId w:val="900"/>
        </w:numPr>
        <w:spacing w:before="0" w:after="0"/>
      </w:pPr>
      <w:r>
        <w:t>Supply Chain Sustainability</w:t>
      </w:r>
    </w:p>
    <w:p>
      <w:pPr>
        <w:pStyle w:val="Heading1"/>
      </w:pPr>
      <w:r>
        <w:t>Research Methods in Human Ecology</w:t>
      </w:r>
    </w:p>
    <w:p>
      <w:pPr>
        <w:numPr>
          <w:ilvl w:val="0"/>
          <w:numId w:val="900"/>
        </w:numPr>
        <w:spacing w:before="0" w:after="0"/>
      </w:pPr>
      <w:r>
        <w:t>Qualitative Research Methods</w:t>
      </w:r>
    </w:p>
    <w:p>
      <w:pPr>
        <w:numPr>
          <w:ilvl w:val="1"/>
          <w:numId w:val="900"/>
        </w:numPr>
        <w:spacing w:before="0" w:after="0"/>
      </w:pPr>
      <w:r>
        <w:t>Ethnographic Methods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Field Entry</w:t>
      </w:r>
    </w:p>
    <w:p>
      <w:pPr>
        <w:numPr>
          <w:ilvl w:val="3"/>
          <w:numId w:val="900"/>
        </w:numPr>
        <w:spacing w:before="0" w:after="0"/>
      </w:pPr>
      <w:r>
        <w:t>Role Selection</w:t>
      </w:r>
    </w:p>
    <w:p>
      <w:pPr>
        <w:numPr>
          <w:ilvl w:val="3"/>
          <w:numId w:val="900"/>
        </w:numPr>
        <w:spacing w:before="0" w:after="0"/>
      </w:pPr>
      <w:r>
        <w:t>Data Recording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3"/>
          <w:numId w:val="900"/>
        </w:numPr>
        <w:spacing w:before="0" w:after="0"/>
      </w:pPr>
      <w:r>
        <w:t>Interview Design</w:t>
      </w:r>
    </w:p>
    <w:p>
      <w:pPr>
        <w:numPr>
          <w:ilvl w:val="3"/>
          <w:numId w:val="900"/>
        </w:numPr>
        <w:spacing w:before="0" w:after="0"/>
      </w:pPr>
      <w:r>
        <w:t>Question Development</w:t>
      </w:r>
    </w:p>
    <w:p>
      <w:pPr>
        <w:numPr>
          <w:ilvl w:val="3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Group Composition</w:t>
      </w:r>
    </w:p>
    <w:p>
      <w:pPr>
        <w:numPr>
          <w:ilvl w:val="3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Case Study Methods</w:t>
      </w:r>
    </w:p>
    <w:p>
      <w:pPr>
        <w:numPr>
          <w:ilvl w:val="2"/>
          <w:numId w:val="900"/>
        </w:numPr>
        <w:spacing w:before="0" w:after="0"/>
      </w:pPr>
      <w:r>
        <w:t>Single Case Studies</w:t>
      </w:r>
    </w:p>
    <w:p>
      <w:pPr>
        <w:numPr>
          <w:ilvl w:val="2"/>
          <w:numId w:val="900"/>
        </w:numPr>
        <w:spacing w:before="0" w:after="0"/>
      </w:pPr>
      <w:r>
        <w:t>Multiple Case Studies</w:t>
      </w:r>
    </w:p>
    <w:p>
      <w:pPr>
        <w:numPr>
          <w:ilvl w:val="2"/>
          <w:numId w:val="900"/>
        </w:numPr>
        <w:spacing w:before="0" w:after="0"/>
      </w:pPr>
      <w:r>
        <w:t>Comparative Case Studies</w:t>
      </w:r>
    </w:p>
    <w:p>
      <w:pPr>
        <w:numPr>
          <w:ilvl w:val="2"/>
          <w:numId w:val="900"/>
        </w:numPr>
        <w:spacing w:before="0" w:after="0"/>
      </w:pPr>
      <w:r>
        <w:t>Longitudinal Case Studies</w:t>
      </w:r>
    </w:p>
    <w:p>
      <w:pPr>
        <w:numPr>
          <w:ilvl w:val="1"/>
          <w:numId w:val="900"/>
        </w:numPr>
        <w:spacing w:before="0" w:after="0"/>
      </w:pPr>
      <w:r>
        <w:t>Participatory Methods</w:t>
      </w:r>
    </w:p>
    <w:p>
      <w:pPr>
        <w:numPr>
          <w:ilvl w:val="2"/>
          <w:numId w:val="900"/>
        </w:numPr>
        <w:spacing w:before="0" w:after="0"/>
      </w:pPr>
      <w:r>
        <w:t>Participatory Rural Appraisal</w:t>
      </w:r>
    </w:p>
    <w:p>
      <w:pPr>
        <w:numPr>
          <w:ilvl w:val="2"/>
          <w:numId w:val="900"/>
        </w:numPr>
        <w:spacing w:before="0" w:after="0"/>
      </w:pPr>
      <w:r>
        <w:t>Community Mapping</w:t>
      </w:r>
    </w:p>
    <w:p>
      <w:pPr>
        <w:numPr>
          <w:ilvl w:val="2"/>
          <w:numId w:val="900"/>
        </w:numPr>
        <w:spacing w:before="0" w:after="0"/>
      </w:pPr>
      <w:r>
        <w:t>Participatory Video</w:t>
      </w:r>
    </w:p>
    <w:p>
      <w:pPr>
        <w:numPr>
          <w:ilvl w:val="2"/>
          <w:numId w:val="900"/>
        </w:numPr>
        <w:spacing w:before="0" w:after="0"/>
      </w:pPr>
      <w:r>
        <w:t>Photovoice</w:t>
      </w:r>
    </w:p>
    <w:p>
      <w:pPr>
        <w:numPr>
          <w:ilvl w:val="0"/>
          <w:numId w:val="900"/>
        </w:numPr>
        <w:spacing w:before="0" w:after="0"/>
      </w:pPr>
      <w:r>
        <w:t>Quantitative Research Methods</w:t>
      </w:r>
    </w:p>
    <w:p>
      <w:pPr>
        <w:numPr>
          <w:ilvl w:val="1"/>
          <w:numId w:val="900"/>
        </w:numPr>
        <w:spacing w:before="0" w:after="0"/>
      </w:pPr>
      <w:r>
        <w:t>Survey Research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Questionnaire Development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Response Rates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Quasi-Experiments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1"/>
          <w:numId w:val="900"/>
        </w:numPr>
        <w:spacing w:before="0" w:after="0"/>
      </w:pPr>
      <w:r>
        <w:t>Secondary Data Analysis</w:t>
      </w:r>
    </w:p>
    <w:p>
      <w:pPr>
        <w:numPr>
          <w:ilvl w:val="2"/>
          <w:numId w:val="900"/>
        </w:numPr>
        <w:spacing w:before="0" w:after="0"/>
      </w:pPr>
      <w:r>
        <w:t>Census Data</w:t>
      </w:r>
    </w:p>
    <w:p>
      <w:pPr>
        <w:numPr>
          <w:ilvl w:val="2"/>
          <w:numId w:val="900"/>
        </w:numPr>
        <w:spacing w:before="0" w:after="0"/>
      </w:pPr>
      <w:r>
        <w:t>Administrative Data</w:t>
      </w:r>
    </w:p>
    <w:p>
      <w:pPr>
        <w:numPr>
          <w:ilvl w:val="2"/>
          <w:numId w:val="900"/>
        </w:numPr>
        <w:spacing w:before="0" w:after="0"/>
      </w:pPr>
      <w:r>
        <w:t>Survey Data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0"/>
          <w:numId w:val="900"/>
        </w:numPr>
        <w:spacing w:before="0" w:after="0"/>
      </w:pPr>
      <w:r>
        <w:t>Spatial Analysis Methods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Types</w:t>
      </w:r>
    </w:p>
    <w:p>
      <w:pPr>
        <w:numPr>
          <w:ilvl w:val="3"/>
          <w:numId w:val="900"/>
        </w:numPr>
        <w:spacing w:before="0" w:after="0"/>
      </w:pPr>
      <w:r>
        <w:t>Vector Data</w:t>
      </w:r>
    </w:p>
    <w:p>
      <w:pPr>
        <w:numPr>
          <w:ilvl w:val="3"/>
          <w:numId w:val="900"/>
        </w:numPr>
        <w:spacing w:before="0" w:after="0"/>
      </w:pPr>
      <w:r>
        <w:t>Raster Data</w:t>
      </w:r>
    </w:p>
    <w:p>
      <w:pPr>
        <w:numPr>
          <w:ilvl w:val="3"/>
          <w:numId w:val="900"/>
        </w:numPr>
        <w:spacing w:before="0" w:after="0"/>
      </w:pPr>
      <w:r>
        <w:t>Attribute Data</w:t>
      </w:r>
    </w:p>
    <w:p>
      <w:pPr>
        <w:numPr>
          <w:ilvl w:val="2"/>
          <w:numId w:val="900"/>
        </w:numPr>
        <w:spacing w:before="0" w:after="0"/>
      </w:pPr>
      <w:r>
        <w:t>Spatial Analysis Techniques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3"/>
          <w:numId w:val="900"/>
        </w:numPr>
        <w:spacing w:before="0" w:after="0"/>
      </w:pPr>
      <w:r>
        <w:t>Buffer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Optical Imagery</w:t>
      </w:r>
    </w:p>
    <w:p>
      <w:pPr>
        <w:numPr>
          <w:ilvl w:val="3"/>
          <w:numId w:val="900"/>
        </w:numPr>
        <w:spacing w:before="0" w:after="0"/>
      </w:pPr>
      <w:r>
        <w:t>Radar Imagery</w:t>
      </w:r>
    </w:p>
    <w:p>
      <w:pPr>
        <w:numPr>
          <w:ilvl w:val="3"/>
          <w:numId w:val="900"/>
        </w:numPr>
        <w:spacing w:before="0" w:after="0"/>
      </w:pPr>
      <w:r>
        <w:t>Multispectral Imagery</w:t>
      </w:r>
    </w:p>
    <w:p>
      <w:pPr>
        <w:numPr>
          <w:ilvl w:val="3"/>
          <w:numId w:val="900"/>
        </w:numPr>
        <w:spacing w:before="0" w:after="0"/>
      </w:pPr>
      <w:r>
        <w:t>Hyperspectral Imagery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Preprocessing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GPS and Field Mapping</w:t>
      </w:r>
    </w:p>
    <w:p>
      <w:pPr>
        <w:numPr>
          <w:ilvl w:val="2"/>
          <w:numId w:val="900"/>
        </w:numPr>
        <w:spacing w:before="0" w:after="0"/>
      </w:pPr>
      <w:r>
        <w:t>GPS Technology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Spatial Accuracy</w:t>
      </w:r>
    </w:p>
    <w:p>
      <w:pPr>
        <w:numPr>
          <w:ilvl w:val="2"/>
          <w:numId w:val="900"/>
        </w:numPr>
        <w:spacing w:before="0" w:after="0"/>
      </w:pPr>
      <w:r>
        <w:t>Data Integration</w:t>
      </w:r>
    </w:p>
    <w:p>
      <w:pPr>
        <w:numPr>
          <w:ilvl w:val="0"/>
          <w:numId w:val="900"/>
        </w:numPr>
        <w:spacing w:before="0" w:after="0"/>
      </w:pPr>
      <w:r>
        <w:t>Systems Analysis Methods</w:t>
      </w:r>
    </w:p>
    <w:p>
      <w:pPr>
        <w:numPr>
          <w:ilvl w:val="1"/>
          <w:numId w:val="900"/>
        </w:numPr>
        <w:spacing w:before="0" w:after="0"/>
      </w:pPr>
      <w:r>
        <w:t>Conceptual Modeling</w:t>
      </w:r>
    </w:p>
    <w:p>
      <w:pPr>
        <w:numPr>
          <w:ilvl w:val="2"/>
          <w:numId w:val="900"/>
        </w:numPr>
        <w:spacing w:before="0" w:after="0"/>
      </w:pPr>
      <w:r>
        <w:t>Systems Diagrams</w:t>
      </w:r>
    </w:p>
    <w:p>
      <w:pPr>
        <w:numPr>
          <w:ilvl w:val="2"/>
          <w:numId w:val="900"/>
        </w:numPr>
        <w:spacing w:before="0" w:after="0"/>
      </w:pPr>
      <w:r>
        <w:t>Causal Loop Diagrams</w:t>
      </w:r>
    </w:p>
    <w:p>
      <w:pPr>
        <w:numPr>
          <w:ilvl w:val="2"/>
          <w:numId w:val="900"/>
        </w:numPr>
        <w:spacing w:before="0" w:after="0"/>
      </w:pPr>
      <w:r>
        <w:t>Stock and Flow Models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1"/>
          <w:numId w:val="900"/>
        </w:numPr>
        <w:spacing w:before="0" w:after="0"/>
      </w:pPr>
      <w:r>
        <w:t>Quantitative Modeling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Optimization Models</w:t>
      </w:r>
    </w:p>
    <w:p>
      <w:pPr>
        <w:numPr>
          <w:ilvl w:val="1"/>
          <w:numId w:val="900"/>
        </w:numPr>
        <w:spacing w:before="0" w:after="0"/>
      </w:pPr>
      <w:r>
        <w:t>Agent-Based Modeling</w:t>
      </w:r>
    </w:p>
    <w:p>
      <w:pPr>
        <w:numPr>
          <w:ilvl w:val="2"/>
          <w:numId w:val="900"/>
        </w:numPr>
        <w:spacing w:before="0" w:after="0"/>
      </w:pPr>
      <w:r>
        <w:t>Individual Agents</w:t>
      </w:r>
    </w:p>
    <w:p>
      <w:pPr>
        <w:numPr>
          <w:ilvl w:val="2"/>
          <w:numId w:val="900"/>
        </w:numPr>
        <w:spacing w:before="0" w:after="0"/>
      </w:pPr>
      <w:r>
        <w:t>Interaction Rules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Interdisciplinary Research</w:t>
      </w:r>
    </w:p>
    <w:p>
      <w:pPr>
        <w:numPr>
          <w:ilvl w:val="1"/>
          <w:numId w:val="900"/>
        </w:numPr>
        <w:spacing w:before="0" w:after="0"/>
      </w:pPr>
      <w:r>
        <w:t>Collaborative Research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Transdisciplinary Research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Knowledge Co-Production</w:t>
      </w:r>
    </w:p>
    <w:p>
      <w:pPr>
        <w:numPr>
          <w:ilvl w:val="2"/>
          <w:numId w:val="900"/>
        </w:numPr>
        <w:spacing w:before="0" w:after="0"/>
      </w:pPr>
      <w:r>
        <w:t>Boundary Spanning</w:t>
      </w:r>
    </w:p>
    <w:p>
      <w:pPr>
        <w:numPr>
          <w:ilvl w:val="2"/>
          <w:numId w:val="900"/>
        </w:numPr>
        <w:spacing w:before="0" w:after="0"/>
      </w:pPr>
      <w:r>
        <w:t>Implementation Research</w:t>
      </w:r>
    </w:p>
    <w:p>
      <w:pPr>
        <w:numPr>
          <w:ilvl w:val="1"/>
          <w:numId w:val="900"/>
        </w:numPr>
        <w:spacing w:before="0" w:after="0"/>
      </w:pPr>
      <w:r>
        <w:t>Mixed Methods Research</w:t>
      </w:r>
    </w:p>
    <w:p>
      <w:pPr>
        <w:numPr>
          <w:ilvl w:val="2"/>
          <w:numId w:val="900"/>
        </w:numPr>
        <w:spacing w:before="0" w:after="0"/>
      </w:pPr>
      <w:r>
        <w:t>Sequential Designs</w:t>
      </w:r>
    </w:p>
    <w:p>
      <w:pPr>
        <w:numPr>
          <w:ilvl w:val="2"/>
          <w:numId w:val="900"/>
        </w:numPr>
        <w:spacing w:before="0" w:after="0"/>
      </w:pPr>
      <w:r>
        <w:t>Concurrent Designs</w:t>
      </w:r>
    </w:p>
    <w:p>
      <w:pPr>
        <w:numPr>
          <w:ilvl w:val="2"/>
          <w:numId w:val="900"/>
        </w:numPr>
        <w:spacing w:before="0" w:after="0"/>
      </w:pPr>
      <w:r>
        <w:t>Transformative Designs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