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Human-Computer Interaction</w:t>
      </w:r>
    </w:p>
    <w:p>
      <w:pPr>
        <w:pStyle w:val="Heading1"/>
      </w:pPr>
      <w:r>
        <w:t>Foundations of Human-Computer Interaction</w:t>
      </w:r>
    </w:p>
    <w:p>
      <w:pPr>
        <w:numPr>
          <w:ilvl w:val="0"/>
          <w:numId w:val="900"/>
        </w:numPr>
        <w:spacing w:before="0" w:after="0"/>
      </w:pPr>
      <w:r>
        <w:t>Defining HCI</w:t>
      </w:r>
    </w:p>
    <w:p>
      <w:pPr>
        <w:numPr>
          <w:ilvl w:val="1"/>
          <w:numId w:val="900"/>
        </w:numPr>
        <w:spacing w:before="0" w:after="0"/>
      </w:pPr>
      <w:r>
        <w:t>Core Goals and Motivations</w:t>
      </w:r>
    </w:p>
    <w:p>
      <w:pPr>
        <w:numPr>
          <w:ilvl w:val="2"/>
          <w:numId w:val="900"/>
        </w:numPr>
        <w:spacing w:before="0" w:after="0"/>
      </w:pPr>
      <w:r>
        <w:t>Enhancing Usability</w:t>
      </w:r>
    </w:p>
    <w:p>
      <w:pPr>
        <w:numPr>
          <w:ilvl w:val="2"/>
          <w:numId w:val="900"/>
        </w:numPr>
        <w:spacing w:before="0" w:after="0"/>
      </w:pPr>
      <w:r>
        <w:t>Improving User Experience</w:t>
      </w:r>
    </w:p>
    <w:p>
      <w:pPr>
        <w:numPr>
          <w:ilvl w:val="2"/>
          <w:numId w:val="900"/>
        </w:numPr>
        <w:spacing w:before="0" w:after="0"/>
      </w:pPr>
      <w:r>
        <w:t>Increasing Productivity and Efficiency</w:t>
      </w:r>
    </w:p>
    <w:p>
      <w:pPr>
        <w:numPr>
          <w:ilvl w:val="2"/>
          <w:numId w:val="900"/>
        </w:numPr>
        <w:spacing w:before="0" w:after="0"/>
      </w:pPr>
      <w:r>
        <w:t>Reducing User Errors</w:t>
      </w:r>
    </w:p>
    <w:p>
      <w:pPr>
        <w:numPr>
          <w:ilvl w:val="2"/>
          <w:numId w:val="900"/>
        </w:numPr>
        <w:spacing w:before="0" w:after="0"/>
      </w:pPr>
      <w:r>
        <w:t>Supporting Accessibility and Inclusion</w:t>
      </w:r>
    </w:p>
    <w:p>
      <w:pPr>
        <w:numPr>
          <w:ilvl w:val="1"/>
          <w:numId w:val="900"/>
        </w:numPr>
        <w:spacing w:before="0" w:after="0"/>
      </w:pPr>
      <w:r>
        <w:t>The Multidisciplinary Nature of HCI</w:t>
      </w:r>
    </w:p>
    <w:p>
      <w:pPr>
        <w:numPr>
          <w:ilvl w:val="2"/>
          <w:numId w:val="900"/>
        </w:numPr>
        <w:spacing w:before="0" w:after="0"/>
      </w:pPr>
      <w:r>
        <w:t>Computer Science Contributions</w:t>
      </w:r>
    </w:p>
    <w:p>
      <w:pPr>
        <w:numPr>
          <w:ilvl w:val="3"/>
          <w:numId w:val="900"/>
        </w:numPr>
        <w:spacing w:before="0" w:after="0"/>
      </w:pPr>
      <w:r>
        <w:t>Software Engineering</w:t>
      </w:r>
    </w:p>
    <w:p>
      <w:pPr>
        <w:numPr>
          <w:ilvl w:val="3"/>
          <w:numId w:val="900"/>
        </w:numPr>
        <w:spacing w:before="0" w:after="0"/>
      </w:pPr>
      <w:r>
        <w:t>Artificial Intelligence</w:t>
      </w:r>
    </w:p>
    <w:p>
      <w:pPr>
        <w:numPr>
          <w:ilvl w:val="3"/>
          <w:numId w:val="900"/>
        </w:numPr>
        <w:spacing w:before="0" w:after="0"/>
      </w:pPr>
      <w:r>
        <w:t>Human-AI Interaction</w:t>
      </w:r>
    </w:p>
    <w:p>
      <w:pPr>
        <w:numPr>
          <w:ilvl w:val="3"/>
          <w:numId w:val="900"/>
        </w:numPr>
        <w:spacing w:before="0" w:after="0"/>
      </w:pPr>
      <w:r>
        <w:t>Systems Design</w:t>
      </w:r>
    </w:p>
    <w:p>
      <w:pPr>
        <w:numPr>
          <w:ilvl w:val="2"/>
          <w:numId w:val="900"/>
        </w:numPr>
        <w:spacing w:before="0" w:after="0"/>
      </w:pPr>
      <w:r>
        <w:t>Psychology Contributions</w:t>
      </w:r>
    </w:p>
    <w:p>
      <w:pPr>
        <w:numPr>
          <w:ilvl w:val="3"/>
          <w:numId w:val="900"/>
        </w:numPr>
        <w:spacing w:before="0" w:after="0"/>
      </w:pPr>
      <w:r>
        <w:t>Cognitive Psychology</w:t>
      </w:r>
    </w:p>
    <w:p>
      <w:pPr>
        <w:numPr>
          <w:ilvl w:val="3"/>
          <w:numId w:val="900"/>
        </w:numPr>
        <w:spacing w:before="0" w:after="0"/>
      </w:pPr>
      <w:r>
        <w:t>Perception and Attention</w:t>
      </w:r>
    </w:p>
    <w:p>
      <w:pPr>
        <w:numPr>
          <w:ilvl w:val="3"/>
          <w:numId w:val="900"/>
        </w:numPr>
        <w:spacing w:before="0" w:after="0"/>
      </w:pPr>
      <w:r>
        <w:t>Human Learning and Memory</w:t>
      </w:r>
    </w:p>
    <w:p>
      <w:pPr>
        <w:numPr>
          <w:ilvl w:val="3"/>
          <w:numId w:val="900"/>
        </w:numPr>
        <w:spacing w:before="0" w:after="0"/>
      </w:pPr>
      <w:r>
        <w:t>Social Psychology</w:t>
      </w:r>
    </w:p>
    <w:p>
      <w:pPr>
        <w:numPr>
          <w:ilvl w:val="2"/>
          <w:numId w:val="900"/>
        </w:numPr>
        <w:spacing w:before="0" w:after="0"/>
      </w:pPr>
      <w:r>
        <w:t>Design Contributions</w:t>
      </w:r>
    </w:p>
    <w:p>
      <w:pPr>
        <w:numPr>
          <w:ilvl w:val="3"/>
          <w:numId w:val="900"/>
        </w:numPr>
        <w:spacing w:before="0" w:after="0"/>
      </w:pPr>
      <w:r>
        <w:t>Interaction Design</w:t>
      </w:r>
    </w:p>
    <w:p>
      <w:pPr>
        <w:numPr>
          <w:ilvl w:val="3"/>
          <w:numId w:val="900"/>
        </w:numPr>
        <w:spacing w:before="0" w:after="0"/>
      </w:pPr>
      <w:r>
        <w:t>Visual Design</w:t>
      </w:r>
    </w:p>
    <w:p>
      <w:pPr>
        <w:numPr>
          <w:ilvl w:val="3"/>
          <w:numId w:val="900"/>
        </w:numPr>
        <w:spacing w:before="0" w:after="0"/>
      </w:pPr>
      <w:r>
        <w:t>Industrial Design</w:t>
      </w:r>
    </w:p>
    <w:p>
      <w:pPr>
        <w:numPr>
          <w:ilvl w:val="3"/>
          <w:numId w:val="900"/>
        </w:numPr>
        <w:spacing w:before="0" w:after="0"/>
      </w:pPr>
      <w:r>
        <w:t>Service Design</w:t>
      </w:r>
    </w:p>
    <w:p>
      <w:pPr>
        <w:numPr>
          <w:ilvl w:val="2"/>
          <w:numId w:val="900"/>
        </w:numPr>
        <w:spacing w:before="0" w:after="0"/>
      </w:pPr>
      <w:r>
        <w:t>Ergonomics and Human Factors</w:t>
      </w:r>
    </w:p>
    <w:p>
      <w:pPr>
        <w:numPr>
          <w:ilvl w:val="3"/>
          <w:numId w:val="900"/>
        </w:numPr>
        <w:spacing w:before="0" w:after="0"/>
      </w:pPr>
      <w:r>
        <w:t>Physical Ergonomics</w:t>
      </w:r>
    </w:p>
    <w:p>
      <w:pPr>
        <w:numPr>
          <w:ilvl w:val="3"/>
          <w:numId w:val="900"/>
        </w:numPr>
        <w:spacing w:before="0" w:after="0"/>
      </w:pPr>
      <w:r>
        <w:t>Cognitive Ergonomics</w:t>
      </w:r>
    </w:p>
    <w:p>
      <w:pPr>
        <w:numPr>
          <w:ilvl w:val="3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Sociology and Anthropology Contributions</w:t>
      </w:r>
    </w:p>
    <w:p>
      <w:pPr>
        <w:numPr>
          <w:ilvl w:val="3"/>
          <w:numId w:val="900"/>
        </w:numPr>
        <w:spacing w:before="0" w:after="0"/>
      </w:pPr>
      <w:r>
        <w:t>Social Interaction with Technology</w:t>
      </w:r>
    </w:p>
    <w:p>
      <w:pPr>
        <w:numPr>
          <w:ilvl w:val="3"/>
          <w:numId w:val="900"/>
        </w:numPr>
        <w:spacing w:before="0" w:after="0"/>
      </w:pPr>
      <w:r>
        <w:t>Cultural Influences on Technology Use</w:t>
      </w:r>
    </w:p>
    <w:p>
      <w:pPr>
        <w:numPr>
          <w:ilvl w:val="3"/>
          <w:numId w:val="900"/>
        </w:numPr>
        <w:spacing w:before="0" w:after="0"/>
      </w:pPr>
      <w:r>
        <w:t>Organizational Behavior</w:t>
      </w:r>
    </w:p>
    <w:p>
      <w:pPr>
        <w:numPr>
          <w:ilvl w:val="0"/>
          <w:numId w:val="900"/>
        </w:numPr>
        <w:spacing w:before="0" w:after="0"/>
      </w:pPr>
      <w:r>
        <w:t>Historical Development of HCI</w:t>
      </w:r>
    </w:p>
    <w:p>
      <w:pPr>
        <w:numPr>
          <w:ilvl w:val="1"/>
          <w:numId w:val="900"/>
        </w:numPr>
        <w:spacing w:before="0" w:after="0"/>
      </w:pPr>
      <w:r>
        <w:t>Early Computing Era</w:t>
      </w:r>
    </w:p>
    <w:p>
      <w:pPr>
        <w:numPr>
          <w:ilvl w:val="2"/>
          <w:numId w:val="900"/>
        </w:numPr>
        <w:spacing w:before="0" w:after="0"/>
      </w:pPr>
      <w:r>
        <w:t>Batch Processing Systems</w:t>
      </w:r>
    </w:p>
    <w:p>
      <w:pPr>
        <w:numPr>
          <w:ilvl w:val="2"/>
          <w:numId w:val="900"/>
        </w:numPr>
        <w:spacing w:before="0" w:after="0"/>
      </w:pPr>
      <w:r>
        <w:t>Command-line Interfaces</w:t>
      </w:r>
    </w:p>
    <w:p>
      <w:pPr>
        <w:numPr>
          <w:ilvl w:val="2"/>
          <w:numId w:val="900"/>
        </w:numPr>
        <w:spacing w:before="0" w:after="0"/>
      </w:pPr>
      <w:r>
        <w:t>Early Input Devices</w:t>
      </w:r>
    </w:p>
    <w:p>
      <w:pPr>
        <w:numPr>
          <w:ilvl w:val="2"/>
          <w:numId w:val="900"/>
        </w:numPr>
        <w:spacing w:before="0" w:after="0"/>
      </w:pPr>
      <w:r>
        <w:t>Human Factors in Computing</w:t>
      </w:r>
    </w:p>
    <w:p>
      <w:pPr>
        <w:numPr>
          <w:ilvl w:val="1"/>
          <w:numId w:val="900"/>
        </w:numPr>
        <w:spacing w:before="0" w:after="0"/>
      </w:pPr>
      <w:r>
        <w:t>The Graphical User Interface Revolution</w:t>
      </w:r>
    </w:p>
    <w:p>
      <w:pPr>
        <w:numPr>
          <w:ilvl w:val="2"/>
          <w:numId w:val="900"/>
        </w:numPr>
        <w:spacing w:before="0" w:after="0"/>
      </w:pPr>
      <w:r>
        <w:t>Development of WIMP Paradigm</w:t>
      </w:r>
    </w:p>
    <w:p>
      <w:pPr>
        <w:numPr>
          <w:ilvl w:val="2"/>
          <w:numId w:val="900"/>
        </w:numPr>
        <w:spacing w:before="0" w:after="0"/>
      </w:pPr>
      <w:r>
        <w:t>Xerox PARC Innovations</w:t>
      </w:r>
    </w:p>
    <w:p>
      <w:pPr>
        <w:numPr>
          <w:ilvl w:val="2"/>
          <w:numId w:val="900"/>
        </w:numPr>
        <w:spacing w:before="0" w:after="0"/>
      </w:pPr>
      <w:r>
        <w:t>Apple Lisa and Macintosh</w:t>
      </w:r>
    </w:p>
    <w:p>
      <w:pPr>
        <w:numPr>
          <w:ilvl w:val="2"/>
          <w:numId w:val="900"/>
        </w:numPr>
        <w:spacing w:before="0" w:after="0"/>
      </w:pPr>
      <w:r>
        <w:t>Microsoft Windows Evolution</w:t>
      </w:r>
    </w:p>
    <w:p>
      <w:pPr>
        <w:numPr>
          <w:ilvl w:val="1"/>
          <w:numId w:val="900"/>
        </w:numPr>
        <w:spacing w:before="0" w:after="0"/>
      </w:pPr>
      <w:r>
        <w:t>Personal Computing Era</w:t>
      </w:r>
    </w:p>
    <w:p>
      <w:pPr>
        <w:numPr>
          <w:ilvl w:val="2"/>
          <w:numId w:val="900"/>
        </w:numPr>
        <w:spacing w:before="0" w:after="0"/>
      </w:pPr>
      <w:r>
        <w:t>Home Computer Adoption</w:t>
      </w:r>
    </w:p>
    <w:p>
      <w:pPr>
        <w:numPr>
          <w:ilvl w:val="2"/>
          <w:numId w:val="900"/>
        </w:numPr>
        <w:spacing w:before="0" w:after="0"/>
      </w:pPr>
      <w:r>
        <w:t>Mouse and Desktop Metaphor</w:t>
      </w:r>
    </w:p>
    <w:p>
      <w:pPr>
        <w:numPr>
          <w:ilvl w:val="2"/>
          <w:numId w:val="900"/>
        </w:numPr>
        <w:spacing w:before="0" w:after="0"/>
      </w:pPr>
      <w:r>
        <w:t>Software Usability Movement</w:t>
      </w:r>
    </w:p>
    <w:p>
      <w:pPr>
        <w:numPr>
          <w:ilvl w:val="1"/>
          <w:numId w:val="900"/>
        </w:numPr>
        <w:spacing w:before="0" w:after="0"/>
      </w:pPr>
      <w:r>
        <w:t>Internet and Web Era</w:t>
      </w:r>
    </w:p>
    <w:p>
      <w:pPr>
        <w:numPr>
          <w:ilvl w:val="2"/>
          <w:numId w:val="900"/>
        </w:numPr>
        <w:spacing w:before="0" w:after="0"/>
      </w:pPr>
      <w:r>
        <w:t>Web Browser Development</w:t>
      </w:r>
    </w:p>
    <w:p>
      <w:pPr>
        <w:numPr>
          <w:ilvl w:val="2"/>
          <w:numId w:val="900"/>
        </w:numPr>
        <w:spacing w:before="0" w:after="0"/>
      </w:pPr>
      <w:r>
        <w:t>Hypertext and Navigation</w:t>
      </w:r>
    </w:p>
    <w:p>
      <w:pPr>
        <w:numPr>
          <w:ilvl w:val="2"/>
          <w:numId w:val="900"/>
        </w:numPr>
        <w:spacing w:before="0" w:after="0"/>
      </w:pPr>
      <w:r>
        <w:t>Web Usability Principles</w:t>
      </w:r>
    </w:p>
    <w:p>
      <w:pPr>
        <w:numPr>
          <w:ilvl w:val="1"/>
          <w:numId w:val="900"/>
        </w:numPr>
        <w:spacing w:before="0" w:after="0"/>
      </w:pPr>
      <w:r>
        <w:t>Mobile and Touch Computing</w:t>
      </w:r>
    </w:p>
    <w:p>
      <w:pPr>
        <w:numPr>
          <w:ilvl w:val="2"/>
          <w:numId w:val="900"/>
        </w:numPr>
        <w:spacing w:before="0" w:after="0"/>
      </w:pPr>
      <w:r>
        <w:t>Smartphone Interfaces</w:t>
      </w:r>
    </w:p>
    <w:p>
      <w:pPr>
        <w:numPr>
          <w:ilvl w:val="2"/>
          <w:numId w:val="900"/>
        </w:numPr>
        <w:spacing w:before="0" w:after="0"/>
      </w:pPr>
      <w:r>
        <w:t>Touch Interaction Paradigms</w:t>
      </w:r>
    </w:p>
    <w:p>
      <w:pPr>
        <w:numPr>
          <w:ilvl w:val="2"/>
          <w:numId w:val="900"/>
        </w:numPr>
        <w:spacing w:before="0" w:after="0"/>
      </w:pPr>
      <w:r>
        <w:t>Mobile-first Design</w:t>
      </w:r>
    </w:p>
    <w:p>
      <w:pPr>
        <w:numPr>
          <w:ilvl w:val="1"/>
          <w:numId w:val="900"/>
        </w:numPr>
        <w:spacing w:before="0" w:after="0"/>
      </w:pPr>
      <w:r>
        <w:t>Contemporary and Emerging Paradigms</w:t>
      </w:r>
    </w:p>
    <w:p>
      <w:pPr>
        <w:numPr>
          <w:ilvl w:val="2"/>
          <w:numId w:val="900"/>
        </w:numPr>
        <w:spacing w:before="0" w:after="0"/>
      </w:pPr>
      <w:r>
        <w:t>Ubiquitous Computing</w:t>
      </w:r>
    </w:p>
    <w:p>
      <w:pPr>
        <w:numPr>
          <w:ilvl w:val="2"/>
          <w:numId w:val="900"/>
        </w:numPr>
        <w:spacing w:before="0" w:after="0"/>
      </w:pPr>
      <w:r>
        <w:t>Wearable Technology</w:t>
      </w:r>
    </w:p>
    <w:p>
      <w:pPr>
        <w:numPr>
          <w:ilvl w:val="2"/>
          <w:numId w:val="900"/>
        </w:numPr>
        <w:spacing w:before="0" w:after="0"/>
      </w:pPr>
      <w:r>
        <w:t>Voice and Conversational Interfaces</w:t>
      </w:r>
    </w:p>
    <w:p>
      <w:pPr>
        <w:numPr>
          <w:ilvl w:val="2"/>
          <w:numId w:val="900"/>
        </w:numPr>
        <w:spacing w:before="0" w:after="0"/>
      </w:pPr>
      <w:r>
        <w:t>Internet of Things</w:t>
      </w:r>
    </w:p>
    <w:p>
      <w:pPr>
        <w:numPr>
          <w:ilvl w:val="2"/>
          <w:numId w:val="900"/>
        </w:numPr>
        <w:spacing w:before="0" w:after="0"/>
      </w:pPr>
      <w:r>
        <w:t>Extended Reality Technologies</w:t>
      </w:r>
    </w:p>
    <w:p>
      <w:pPr>
        <w:numPr>
          <w:ilvl w:val="0"/>
          <w:numId w:val="900"/>
        </w:numPr>
        <w:spacing w:before="0" w:after="0"/>
      </w:pPr>
      <w:r>
        <w:t>Fundamental Concepts and Terminology</w:t>
      </w:r>
    </w:p>
    <w:p>
      <w:pPr>
        <w:numPr>
          <w:ilvl w:val="1"/>
          <w:numId w:val="900"/>
        </w:numPr>
        <w:spacing w:before="0" w:after="0"/>
      </w:pPr>
      <w:r>
        <w:t>Usability Dimensions</w:t>
      </w:r>
    </w:p>
    <w:p>
      <w:pPr>
        <w:numPr>
          <w:ilvl w:val="2"/>
          <w:numId w:val="900"/>
        </w:numPr>
        <w:spacing w:before="0" w:after="0"/>
      </w:pPr>
      <w:r>
        <w:t>Effectiveness</w:t>
      </w:r>
    </w:p>
    <w:p>
      <w:pPr>
        <w:numPr>
          <w:ilvl w:val="2"/>
          <w:numId w:val="900"/>
        </w:numPr>
        <w:spacing w:before="0" w:after="0"/>
      </w:pPr>
      <w:r>
        <w:t>Efficiency</w:t>
      </w:r>
    </w:p>
    <w:p>
      <w:pPr>
        <w:numPr>
          <w:ilvl w:val="2"/>
          <w:numId w:val="900"/>
        </w:numPr>
        <w:spacing w:before="0" w:after="0"/>
      </w:pPr>
      <w:r>
        <w:t>Satisfaction</w:t>
      </w:r>
    </w:p>
    <w:p>
      <w:pPr>
        <w:numPr>
          <w:ilvl w:val="2"/>
          <w:numId w:val="900"/>
        </w:numPr>
        <w:spacing w:before="0" w:after="0"/>
      </w:pPr>
      <w:r>
        <w:t>Learnability</w:t>
      </w:r>
    </w:p>
    <w:p>
      <w:pPr>
        <w:numPr>
          <w:ilvl w:val="2"/>
          <w:numId w:val="900"/>
        </w:numPr>
        <w:spacing w:before="0" w:after="0"/>
      </w:pPr>
      <w:r>
        <w:t>Memorability</w:t>
      </w:r>
    </w:p>
    <w:p>
      <w:pPr>
        <w:numPr>
          <w:ilvl w:val="2"/>
          <w:numId w:val="900"/>
        </w:numPr>
        <w:spacing w:before="0" w:after="0"/>
      </w:pPr>
      <w:r>
        <w:t>Error Tolerance</w:t>
      </w:r>
    </w:p>
    <w:p>
      <w:pPr>
        <w:numPr>
          <w:ilvl w:val="1"/>
          <w:numId w:val="900"/>
        </w:numPr>
        <w:spacing w:before="0" w:after="0"/>
      </w:pPr>
      <w:r>
        <w:t>User Experience Components</w:t>
      </w:r>
    </w:p>
    <w:p>
      <w:pPr>
        <w:numPr>
          <w:ilvl w:val="2"/>
          <w:numId w:val="900"/>
        </w:numPr>
        <w:spacing w:before="0" w:after="0"/>
      </w:pPr>
      <w:r>
        <w:t>Emotional Response</w:t>
      </w:r>
    </w:p>
    <w:p>
      <w:pPr>
        <w:numPr>
          <w:ilvl w:val="2"/>
          <w:numId w:val="900"/>
        </w:numPr>
        <w:spacing w:before="0" w:after="0"/>
      </w:pPr>
      <w:r>
        <w:t>Engagement</w:t>
      </w:r>
    </w:p>
    <w:p>
      <w:pPr>
        <w:numPr>
          <w:ilvl w:val="2"/>
          <w:numId w:val="900"/>
        </w:numPr>
        <w:spacing w:before="0" w:after="0"/>
      </w:pPr>
      <w:r>
        <w:t>Trust and Credibility</w:t>
      </w:r>
    </w:p>
    <w:p>
      <w:pPr>
        <w:numPr>
          <w:ilvl w:val="2"/>
          <w:numId w:val="900"/>
        </w:numPr>
        <w:spacing w:before="0" w:after="0"/>
      </w:pPr>
      <w:r>
        <w:t>Aesthetic Appeal</w:t>
      </w:r>
    </w:p>
    <w:p>
      <w:pPr>
        <w:numPr>
          <w:ilvl w:val="1"/>
          <w:numId w:val="900"/>
        </w:numPr>
        <w:spacing w:before="0" w:after="0"/>
      </w:pPr>
      <w:r>
        <w:t>Accessibility Principles</w:t>
      </w:r>
    </w:p>
    <w:p>
      <w:pPr>
        <w:numPr>
          <w:ilvl w:val="2"/>
          <w:numId w:val="900"/>
        </w:numPr>
        <w:spacing w:before="0" w:after="0"/>
      </w:pPr>
      <w:r>
        <w:t>Inclusive Design</w:t>
      </w:r>
    </w:p>
    <w:p>
      <w:pPr>
        <w:numPr>
          <w:ilvl w:val="2"/>
          <w:numId w:val="900"/>
        </w:numPr>
        <w:spacing w:before="0" w:after="0"/>
      </w:pPr>
      <w:r>
        <w:t>Universal Design</w:t>
      </w:r>
    </w:p>
    <w:p>
      <w:pPr>
        <w:numPr>
          <w:ilvl w:val="2"/>
          <w:numId w:val="900"/>
        </w:numPr>
        <w:spacing w:before="0" w:after="0"/>
      </w:pPr>
      <w:r>
        <w:t>Legal and Ethical Considerations</w:t>
      </w:r>
    </w:p>
    <w:p>
      <w:pPr>
        <w:numPr>
          <w:ilvl w:val="1"/>
          <w:numId w:val="900"/>
        </w:numPr>
        <w:spacing w:before="0" w:after="0"/>
      </w:pPr>
      <w:r>
        <w:t>Design Affordances</w:t>
      </w:r>
    </w:p>
    <w:p>
      <w:pPr>
        <w:numPr>
          <w:ilvl w:val="2"/>
          <w:numId w:val="900"/>
        </w:numPr>
        <w:spacing w:before="0" w:after="0"/>
      </w:pPr>
      <w:r>
        <w:t>Perceived Affordances</w:t>
      </w:r>
    </w:p>
    <w:p>
      <w:pPr>
        <w:numPr>
          <w:ilvl w:val="2"/>
          <w:numId w:val="900"/>
        </w:numPr>
        <w:spacing w:before="0" w:after="0"/>
      </w:pPr>
      <w:r>
        <w:t>Real Affordances</w:t>
      </w:r>
    </w:p>
    <w:p>
      <w:pPr>
        <w:numPr>
          <w:ilvl w:val="2"/>
          <w:numId w:val="900"/>
        </w:numPr>
        <w:spacing w:before="0" w:after="0"/>
      </w:pPr>
      <w:r>
        <w:t>False Affordances</w:t>
      </w:r>
    </w:p>
    <w:p>
      <w:pPr>
        <w:numPr>
          <w:ilvl w:val="1"/>
          <w:numId w:val="900"/>
        </w:numPr>
        <w:spacing w:before="0" w:after="0"/>
      </w:pPr>
      <w:r>
        <w:t>Signifiers and Cues</w:t>
      </w:r>
    </w:p>
    <w:p>
      <w:pPr>
        <w:numPr>
          <w:ilvl w:val="2"/>
          <w:numId w:val="900"/>
        </w:numPr>
        <w:spacing w:before="0" w:after="0"/>
      </w:pPr>
      <w:r>
        <w:t>Visual Signifiers</w:t>
      </w:r>
    </w:p>
    <w:p>
      <w:pPr>
        <w:numPr>
          <w:ilvl w:val="2"/>
          <w:numId w:val="900"/>
        </w:numPr>
        <w:spacing w:before="0" w:after="0"/>
      </w:pPr>
      <w:r>
        <w:t>Auditory Signifiers</w:t>
      </w:r>
    </w:p>
    <w:p>
      <w:pPr>
        <w:numPr>
          <w:ilvl w:val="2"/>
          <w:numId w:val="900"/>
        </w:numPr>
        <w:spacing w:before="0" w:after="0"/>
      </w:pPr>
      <w:r>
        <w:t>Haptic Signifiers</w:t>
      </w:r>
    </w:p>
    <w:p>
      <w:pPr>
        <w:numPr>
          <w:ilvl w:val="1"/>
          <w:numId w:val="900"/>
        </w:numPr>
        <w:spacing w:before="0" w:after="0"/>
      </w:pPr>
      <w:r>
        <w:t>Mappings in Interface Design</w:t>
      </w:r>
    </w:p>
    <w:p>
      <w:pPr>
        <w:numPr>
          <w:ilvl w:val="2"/>
          <w:numId w:val="900"/>
        </w:numPr>
        <w:spacing w:before="0" w:after="0"/>
      </w:pPr>
      <w:r>
        <w:t>Natural Mappings</w:t>
      </w:r>
    </w:p>
    <w:p>
      <w:pPr>
        <w:numPr>
          <w:ilvl w:val="2"/>
          <w:numId w:val="900"/>
        </w:numPr>
        <w:spacing w:before="0" w:after="0"/>
      </w:pPr>
      <w:r>
        <w:t>Arbitrary Mappings</w:t>
      </w:r>
    </w:p>
    <w:p>
      <w:pPr>
        <w:numPr>
          <w:ilvl w:val="2"/>
          <w:numId w:val="900"/>
        </w:numPr>
        <w:spacing w:before="0" w:after="0"/>
      </w:pPr>
      <w:r>
        <w:t>Spatial Mappings</w:t>
      </w:r>
    </w:p>
    <w:p>
      <w:pPr>
        <w:numPr>
          <w:ilvl w:val="1"/>
          <w:numId w:val="900"/>
        </w:numPr>
        <w:spacing w:before="0" w:after="0"/>
      </w:pPr>
      <w:r>
        <w:t>Feedback Systems</w:t>
      </w:r>
    </w:p>
    <w:p>
      <w:pPr>
        <w:numPr>
          <w:ilvl w:val="2"/>
          <w:numId w:val="900"/>
        </w:numPr>
        <w:spacing w:before="0" w:after="0"/>
      </w:pPr>
      <w:r>
        <w:t>Visual Feedback</w:t>
      </w:r>
    </w:p>
    <w:p>
      <w:pPr>
        <w:numPr>
          <w:ilvl w:val="2"/>
          <w:numId w:val="900"/>
        </w:numPr>
        <w:spacing w:before="0" w:after="0"/>
      </w:pPr>
      <w:r>
        <w:t>Auditory Feedback</w:t>
      </w:r>
    </w:p>
    <w:p>
      <w:pPr>
        <w:numPr>
          <w:ilvl w:val="2"/>
          <w:numId w:val="900"/>
        </w:numPr>
        <w:spacing w:before="0" w:after="0"/>
      </w:pPr>
      <w:r>
        <w:t>Haptic Feedback</w:t>
      </w:r>
    </w:p>
    <w:p>
      <w:pPr>
        <w:numPr>
          <w:ilvl w:val="2"/>
          <w:numId w:val="900"/>
        </w:numPr>
        <w:spacing w:before="0" w:after="0"/>
      </w:pPr>
      <w:r>
        <w:t>Temporal Aspects of Feedback</w:t>
      </w:r>
    </w:p>
    <w:p>
      <w:pPr>
        <w:numPr>
          <w:ilvl w:val="1"/>
          <w:numId w:val="900"/>
        </w:numPr>
        <w:spacing w:before="0" w:after="0"/>
      </w:pPr>
      <w:r>
        <w:t>Design Constraints</w:t>
      </w:r>
    </w:p>
    <w:p>
      <w:pPr>
        <w:numPr>
          <w:ilvl w:val="2"/>
          <w:numId w:val="900"/>
        </w:numPr>
        <w:spacing w:before="0" w:after="0"/>
      </w:pPr>
      <w:r>
        <w:t>Physical Constraints</w:t>
      </w:r>
    </w:p>
    <w:p>
      <w:pPr>
        <w:numPr>
          <w:ilvl w:val="2"/>
          <w:numId w:val="900"/>
        </w:numPr>
        <w:spacing w:before="0" w:after="0"/>
      </w:pPr>
      <w:r>
        <w:t>Logical Constraints</w:t>
      </w:r>
    </w:p>
    <w:p>
      <w:pPr>
        <w:numPr>
          <w:ilvl w:val="2"/>
          <w:numId w:val="900"/>
        </w:numPr>
        <w:spacing w:before="0" w:after="0"/>
      </w:pPr>
      <w:r>
        <w:t>Cultural Constraints</w:t>
      </w:r>
    </w:p>
    <w:p>
      <w:pPr>
        <w:numPr>
          <w:ilvl w:val="2"/>
          <w:numId w:val="900"/>
        </w:numPr>
        <w:spacing w:before="0" w:after="0"/>
      </w:pPr>
      <w:r>
        <w:t>Semantic Constraints</w:t>
      </w:r>
    </w:p>
    <w:p>
      <w:pPr>
        <w:pStyle w:val="Heading1"/>
      </w:pPr>
      <w:r>
        <w:t>Understanding Human Capabilities and Limitations</w:t>
      </w:r>
    </w:p>
    <w:p>
      <w:pPr>
        <w:numPr>
          <w:ilvl w:val="0"/>
          <w:numId w:val="900"/>
        </w:numPr>
        <w:spacing w:before="0" w:after="0"/>
      </w:pPr>
      <w:r>
        <w:t>Human Information Processing Model</w:t>
      </w:r>
    </w:p>
    <w:p>
      <w:pPr>
        <w:numPr>
          <w:ilvl w:val="1"/>
          <w:numId w:val="900"/>
        </w:numPr>
        <w:spacing w:before="0" w:after="0"/>
      </w:pPr>
      <w:r>
        <w:t>The Model Human Processor</w:t>
      </w:r>
    </w:p>
    <w:p>
      <w:pPr>
        <w:numPr>
          <w:ilvl w:val="2"/>
          <w:numId w:val="900"/>
        </w:numPr>
        <w:spacing w:before="0" w:after="0"/>
      </w:pPr>
      <w:r>
        <w:t>Perceptual Processor</w:t>
      </w:r>
    </w:p>
    <w:p>
      <w:pPr>
        <w:numPr>
          <w:ilvl w:val="2"/>
          <w:numId w:val="900"/>
        </w:numPr>
        <w:spacing w:before="0" w:after="0"/>
      </w:pPr>
      <w:r>
        <w:t>Cognitive Processor</w:t>
      </w:r>
    </w:p>
    <w:p>
      <w:pPr>
        <w:numPr>
          <w:ilvl w:val="2"/>
          <w:numId w:val="900"/>
        </w:numPr>
        <w:spacing w:before="0" w:after="0"/>
      </w:pPr>
      <w:r>
        <w:t>Motor Processor</w:t>
      </w:r>
    </w:p>
    <w:p>
      <w:pPr>
        <w:numPr>
          <w:ilvl w:val="2"/>
          <w:numId w:val="900"/>
        </w:numPr>
        <w:spacing w:before="0" w:after="0"/>
      </w:pPr>
      <w:r>
        <w:t>Processing Cycles and Bottlenecks</w:t>
      </w:r>
    </w:p>
    <w:p>
      <w:pPr>
        <w:numPr>
          <w:ilvl w:val="1"/>
          <w:numId w:val="900"/>
        </w:numPr>
        <w:spacing w:before="0" w:after="0"/>
      </w:pPr>
      <w:r>
        <w:t>Information Processing Stages</w:t>
      </w:r>
    </w:p>
    <w:p>
      <w:pPr>
        <w:numPr>
          <w:ilvl w:val="2"/>
          <w:numId w:val="900"/>
        </w:numPr>
        <w:spacing w:before="0" w:after="0"/>
      </w:pPr>
      <w:r>
        <w:t>Sensation and Perception</w:t>
      </w:r>
    </w:p>
    <w:p>
      <w:pPr>
        <w:numPr>
          <w:ilvl w:val="2"/>
          <w:numId w:val="900"/>
        </w:numPr>
        <w:spacing w:before="0" w:after="0"/>
      </w:pPr>
      <w:r>
        <w:t>Attention and Selection</w:t>
      </w:r>
    </w:p>
    <w:p>
      <w:pPr>
        <w:numPr>
          <w:ilvl w:val="2"/>
          <w:numId w:val="900"/>
        </w:numPr>
        <w:spacing w:before="0" w:after="0"/>
      </w:pPr>
      <w:r>
        <w:t>Memory and Storage</w:t>
      </w:r>
    </w:p>
    <w:p>
      <w:pPr>
        <w:numPr>
          <w:ilvl w:val="2"/>
          <w:numId w:val="900"/>
        </w:numPr>
        <w:spacing w:before="0" w:after="0"/>
      </w:pPr>
      <w:r>
        <w:t>Decision Making</w:t>
      </w:r>
    </w:p>
    <w:p>
      <w:pPr>
        <w:numPr>
          <w:ilvl w:val="2"/>
          <w:numId w:val="900"/>
        </w:numPr>
        <w:spacing w:before="0" w:after="0"/>
      </w:pPr>
      <w:r>
        <w:t>Response Execution</w:t>
      </w:r>
    </w:p>
    <w:p>
      <w:pPr>
        <w:numPr>
          <w:ilvl w:val="0"/>
          <w:numId w:val="900"/>
        </w:numPr>
        <w:spacing w:before="0" w:after="0"/>
      </w:pPr>
      <w:r>
        <w:t>Perceptual Systems</w:t>
      </w:r>
    </w:p>
    <w:p>
      <w:pPr>
        <w:numPr>
          <w:ilvl w:val="1"/>
          <w:numId w:val="900"/>
        </w:numPr>
        <w:spacing w:before="0" w:after="0"/>
      </w:pPr>
      <w:r>
        <w:t>Visual System</w:t>
      </w:r>
    </w:p>
    <w:p>
      <w:pPr>
        <w:numPr>
          <w:ilvl w:val="2"/>
          <w:numId w:val="900"/>
        </w:numPr>
        <w:spacing w:before="0" w:after="0"/>
      </w:pPr>
      <w:r>
        <w:t>Visual Acuity and Resolution</w:t>
      </w:r>
    </w:p>
    <w:p>
      <w:pPr>
        <w:numPr>
          <w:ilvl w:val="2"/>
          <w:numId w:val="900"/>
        </w:numPr>
        <w:spacing w:before="0" w:after="0"/>
      </w:pPr>
      <w:r>
        <w:t>Color Perception and Color Blindness</w:t>
      </w:r>
    </w:p>
    <w:p>
      <w:pPr>
        <w:numPr>
          <w:ilvl w:val="2"/>
          <w:numId w:val="900"/>
        </w:numPr>
        <w:spacing w:before="0" w:after="0"/>
      </w:pPr>
      <w:r>
        <w:t>Visual Attention and Eye Movements</w:t>
      </w:r>
    </w:p>
    <w:p>
      <w:pPr>
        <w:numPr>
          <w:ilvl w:val="2"/>
          <w:numId w:val="900"/>
        </w:numPr>
        <w:spacing w:before="0" w:after="0"/>
      </w:pPr>
      <w:r>
        <w:t>Depth Perception</w:t>
      </w:r>
    </w:p>
    <w:p>
      <w:pPr>
        <w:numPr>
          <w:ilvl w:val="2"/>
          <w:numId w:val="900"/>
        </w:numPr>
        <w:spacing w:before="0" w:after="0"/>
      </w:pPr>
      <w:r>
        <w:t>Visual Search Patterns</w:t>
      </w:r>
    </w:p>
    <w:p>
      <w:pPr>
        <w:numPr>
          <w:ilvl w:val="1"/>
          <w:numId w:val="900"/>
        </w:numPr>
        <w:spacing w:before="0" w:after="0"/>
      </w:pPr>
      <w:r>
        <w:t>Auditory System</w:t>
      </w:r>
    </w:p>
    <w:p>
      <w:pPr>
        <w:numPr>
          <w:ilvl w:val="2"/>
          <w:numId w:val="900"/>
        </w:numPr>
        <w:spacing w:before="0" w:after="0"/>
      </w:pPr>
      <w:r>
        <w:t>Hearing Range and Sensitivity</w:t>
      </w:r>
    </w:p>
    <w:p>
      <w:pPr>
        <w:numPr>
          <w:ilvl w:val="2"/>
          <w:numId w:val="900"/>
        </w:numPr>
        <w:spacing w:before="0" w:after="0"/>
      </w:pPr>
      <w:r>
        <w:t>Sound Localization</w:t>
      </w:r>
    </w:p>
    <w:p>
      <w:pPr>
        <w:numPr>
          <w:ilvl w:val="2"/>
          <w:numId w:val="900"/>
        </w:numPr>
        <w:spacing w:before="0" w:after="0"/>
      </w:pPr>
      <w:r>
        <w:t>Speech Perception</w:t>
      </w:r>
    </w:p>
    <w:p>
      <w:pPr>
        <w:numPr>
          <w:ilvl w:val="2"/>
          <w:numId w:val="900"/>
        </w:numPr>
        <w:spacing w:before="0" w:after="0"/>
      </w:pPr>
      <w:r>
        <w:t>Auditory Attention</w:t>
      </w:r>
    </w:p>
    <w:p>
      <w:pPr>
        <w:numPr>
          <w:ilvl w:val="1"/>
          <w:numId w:val="900"/>
        </w:numPr>
        <w:spacing w:before="0" w:after="0"/>
      </w:pPr>
      <w:r>
        <w:t>Haptic System</w:t>
      </w:r>
    </w:p>
    <w:p>
      <w:pPr>
        <w:numPr>
          <w:ilvl w:val="2"/>
          <w:numId w:val="900"/>
        </w:numPr>
        <w:spacing w:before="0" w:after="0"/>
      </w:pPr>
      <w:r>
        <w:t>Tactile Sensitivity</w:t>
      </w:r>
    </w:p>
    <w:p>
      <w:pPr>
        <w:numPr>
          <w:ilvl w:val="2"/>
          <w:numId w:val="900"/>
        </w:numPr>
        <w:spacing w:before="0" w:after="0"/>
      </w:pPr>
      <w:r>
        <w:t>Kinesthetic Feedback</w:t>
      </w:r>
    </w:p>
    <w:p>
      <w:pPr>
        <w:numPr>
          <w:ilvl w:val="2"/>
          <w:numId w:val="900"/>
        </w:numPr>
        <w:spacing w:before="0" w:after="0"/>
      </w:pPr>
      <w:r>
        <w:t>Temperature and Texture Perception</w:t>
      </w:r>
    </w:p>
    <w:p>
      <w:pPr>
        <w:numPr>
          <w:ilvl w:val="2"/>
          <w:numId w:val="900"/>
        </w:numPr>
        <w:spacing w:before="0" w:after="0"/>
      </w:pPr>
      <w:r>
        <w:t>Haptic Memory</w:t>
      </w:r>
    </w:p>
    <w:p>
      <w:pPr>
        <w:numPr>
          <w:ilvl w:val="0"/>
          <w:numId w:val="900"/>
        </w:numPr>
        <w:spacing w:before="0" w:after="0"/>
      </w:pPr>
      <w:r>
        <w:t>Cognitive Processes</w:t>
      </w:r>
    </w:p>
    <w:p>
      <w:pPr>
        <w:numPr>
          <w:ilvl w:val="1"/>
          <w:numId w:val="900"/>
        </w:numPr>
        <w:spacing w:before="0" w:after="0"/>
      </w:pPr>
      <w:r>
        <w:t>Attention Mechanisms</w:t>
      </w:r>
    </w:p>
    <w:p>
      <w:pPr>
        <w:numPr>
          <w:ilvl w:val="2"/>
          <w:numId w:val="900"/>
        </w:numPr>
        <w:spacing w:before="0" w:after="0"/>
      </w:pPr>
      <w:r>
        <w:t>Selective Attention</w:t>
      </w:r>
    </w:p>
    <w:p>
      <w:pPr>
        <w:numPr>
          <w:ilvl w:val="2"/>
          <w:numId w:val="900"/>
        </w:numPr>
        <w:spacing w:before="0" w:after="0"/>
      </w:pPr>
      <w:r>
        <w:t>Divided Attention</w:t>
      </w:r>
    </w:p>
    <w:p>
      <w:pPr>
        <w:numPr>
          <w:ilvl w:val="2"/>
          <w:numId w:val="900"/>
        </w:numPr>
        <w:spacing w:before="0" w:after="0"/>
      </w:pPr>
      <w:r>
        <w:t>Sustained Attention</w:t>
      </w:r>
    </w:p>
    <w:p>
      <w:pPr>
        <w:numPr>
          <w:ilvl w:val="2"/>
          <w:numId w:val="900"/>
        </w:numPr>
        <w:spacing w:before="0" w:after="0"/>
      </w:pPr>
      <w:r>
        <w:t>Attention Switching</w:t>
      </w:r>
    </w:p>
    <w:p>
      <w:pPr>
        <w:numPr>
          <w:ilvl w:val="1"/>
          <w:numId w:val="900"/>
        </w:numPr>
        <w:spacing w:before="0" w:after="0"/>
      </w:pPr>
      <w:r>
        <w:t>Memory Systems</w:t>
      </w:r>
    </w:p>
    <w:p>
      <w:pPr>
        <w:numPr>
          <w:ilvl w:val="2"/>
          <w:numId w:val="900"/>
        </w:numPr>
        <w:spacing w:before="0" w:after="0"/>
      </w:pPr>
      <w:r>
        <w:t>Sensory Memory</w:t>
      </w:r>
    </w:p>
    <w:p>
      <w:pPr>
        <w:numPr>
          <w:ilvl w:val="2"/>
          <w:numId w:val="900"/>
        </w:numPr>
        <w:spacing w:before="0" w:after="0"/>
      </w:pPr>
      <w:r>
        <w:t>Short-term Memory</w:t>
      </w:r>
    </w:p>
    <w:p>
      <w:pPr>
        <w:numPr>
          <w:ilvl w:val="2"/>
          <w:numId w:val="900"/>
        </w:numPr>
        <w:spacing w:before="0" w:after="0"/>
      </w:pPr>
      <w:r>
        <w:t>Working Memory</w:t>
      </w:r>
    </w:p>
    <w:p>
      <w:pPr>
        <w:numPr>
          <w:ilvl w:val="2"/>
          <w:numId w:val="900"/>
        </w:numPr>
        <w:spacing w:before="0" w:after="0"/>
      </w:pPr>
      <w:r>
        <w:t>Long-term Memory</w:t>
      </w:r>
    </w:p>
    <w:p>
      <w:pPr>
        <w:numPr>
          <w:ilvl w:val="2"/>
          <w:numId w:val="900"/>
        </w:numPr>
        <w:spacing w:before="0" w:after="0"/>
      </w:pPr>
      <w:r>
        <w:t>Memory Limitations and Chunking</w:t>
      </w:r>
    </w:p>
    <w:p>
      <w:pPr>
        <w:numPr>
          <w:ilvl w:val="1"/>
          <w:numId w:val="900"/>
        </w:numPr>
        <w:spacing w:before="0" w:after="0"/>
      </w:pPr>
      <w:r>
        <w:t>Mental Models and Conceptual Understanding</w:t>
      </w:r>
    </w:p>
    <w:p>
      <w:pPr>
        <w:numPr>
          <w:ilvl w:val="2"/>
          <w:numId w:val="900"/>
        </w:numPr>
        <w:spacing w:before="0" w:after="0"/>
      </w:pPr>
      <w:r>
        <w:t>User Mental Models</w:t>
      </w:r>
    </w:p>
    <w:p>
      <w:pPr>
        <w:numPr>
          <w:ilvl w:val="2"/>
          <w:numId w:val="900"/>
        </w:numPr>
        <w:spacing w:before="0" w:after="0"/>
      </w:pPr>
      <w:r>
        <w:t>System Models</w:t>
      </w:r>
    </w:p>
    <w:p>
      <w:pPr>
        <w:numPr>
          <w:ilvl w:val="2"/>
          <w:numId w:val="900"/>
        </w:numPr>
        <w:spacing w:before="0" w:after="0"/>
      </w:pPr>
      <w:r>
        <w:t>Designer Models</w:t>
      </w:r>
    </w:p>
    <w:p>
      <w:pPr>
        <w:numPr>
          <w:ilvl w:val="2"/>
          <w:numId w:val="900"/>
        </w:numPr>
        <w:spacing w:before="0" w:after="0"/>
      </w:pPr>
      <w:r>
        <w:t>Model Alignment</w:t>
      </w:r>
    </w:p>
    <w:p>
      <w:pPr>
        <w:numPr>
          <w:ilvl w:val="1"/>
          <w:numId w:val="900"/>
        </w:numPr>
        <w:spacing w:before="0" w:after="0"/>
      </w:pPr>
      <w:r>
        <w:t>Problem Solving and Decision Making</w:t>
      </w:r>
    </w:p>
    <w:p>
      <w:pPr>
        <w:numPr>
          <w:ilvl w:val="2"/>
          <w:numId w:val="900"/>
        </w:numPr>
        <w:spacing w:before="0" w:after="0"/>
      </w:pPr>
      <w:r>
        <w:t>Cognitive Load Theory</w:t>
      </w:r>
    </w:p>
    <w:p>
      <w:pPr>
        <w:numPr>
          <w:ilvl w:val="2"/>
          <w:numId w:val="900"/>
        </w:numPr>
        <w:spacing w:before="0" w:after="0"/>
      </w:pPr>
      <w:r>
        <w:t>Heuristics and Biases</w:t>
      </w:r>
    </w:p>
    <w:p>
      <w:pPr>
        <w:numPr>
          <w:ilvl w:val="2"/>
          <w:numId w:val="900"/>
        </w:numPr>
        <w:spacing w:before="0" w:after="0"/>
      </w:pPr>
      <w:r>
        <w:t>Error Types and Classifications</w:t>
      </w:r>
    </w:p>
    <w:p>
      <w:pPr>
        <w:numPr>
          <w:ilvl w:val="1"/>
          <w:numId w:val="900"/>
        </w:numPr>
        <w:spacing w:before="0" w:after="0"/>
      </w:pPr>
      <w:r>
        <w:t>Learning and Skill Development</w:t>
      </w:r>
    </w:p>
    <w:p>
      <w:pPr>
        <w:numPr>
          <w:ilvl w:val="2"/>
          <w:numId w:val="900"/>
        </w:numPr>
        <w:spacing w:before="0" w:after="0"/>
      </w:pPr>
      <w:r>
        <w:t>Stages of Skill Acquisition</w:t>
      </w:r>
    </w:p>
    <w:p>
      <w:pPr>
        <w:numPr>
          <w:ilvl w:val="2"/>
          <w:numId w:val="900"/>
        </w:numPr>
        <w:spacing w:before="0" w:after="0"/>
      </w:pPr>
      <w:r>
        <w:t>Transfer of Learning</w:t>
      </w:r>
    </w:p>
    <w:p>
      <w:pPr>
        <w:numPr>
          <w:ilvl w:val="2"/>
          <w:numId w:val="900"/>
        </w:numPr>
        <w:spacing w:before="0" w:after="0"/>
      </w:pPr>
      <w:r>
        <w:t>Expertise Development</w:t>
      </w:r>
    </w:p>
    <w:p>
      <w:pPr>
        <w:numPr>
          <w:ilvl w:val="0"/>
          <w:numId w:val="900"/>
        </w:numPr>
        <w:spacing w:before="0" w:after="0"/>
      </w:pPr>
      <w:r>
        <w:t>Motor Control and Physical Interaction</w:t>
      </w:r>
    </w:p>
    <w:p>
      <w:pPr>
        <w:numPr>
          <w:ilvl w:val="1"/>
          <w:numId w:val="900"/>
        </w:numPr>
        <w:spacing w:before="0" w:after="0"/>
      </w:pPr>
      <w:r>
        <w:t>Fitts's Law and Movement Time</w:t>
      </w:r>
    </w:p>
    <w:p>
      <w:pPr>
        <w:numPr>
          <w:ilvl w:val="2"/>
          <w:numId w:val="900"/>
        </w:numPr>
        <w:spacing w:before="0" w:after="0"/>
      </w:pPr>
      <w:r>
        <w:t>Speed-Accuracy Tradeoff</w:t>
      </w:r>
    </w:p>
    <w:p>
      <w:pPr>
        <w:numPr>
          <w:ilvl w:val="2"/>
          <w:numId w:val="900"/>
        </w:numPr>
        <w:spacing w:before="0" w:after="0"/>
      </w:pPr>
      <w:r>
        <w:t>Target Size and Distance Effects</w:t>
      </w:r>
    </w:p>
    <w:p>
      <w:pPr>
        <w:numPr>
          <w:ilvl w:val="2"/>
          <w:numId w:val="900"/>
        </w:numPr>
        <w:spacing w:before="0" w:after="0"/>
      </w:pPr>
      <w:r>
        <w:t>Applications in Interface Design</w:t>
      </w:r>
    </w:p>
    <w:p>
      <w:pPr>
        <w:numPr>
          <w:ilvl w:val="1"/>
          <w:numId w:val="900"/>
        </w:numPr>
        <w:spacing w:before="0" w:after="0"/>
      </w:pPr>
      <w:r>
        <w:t>Motor Control Principles</w:t>
      </w:r>
    </w:p>
    <w:p>
      <w:pPr>
        <w:numPr>
          <w:ilvl w:val="2"/>
          <w:numId w:val="900"/>
        </w:numPr>
        <w:spacing w:before="0" w:after="0"/>
      </w:pPr>
      <w:r>
        <w:t>Fine Motor Control</w:t>
      </w:r>
    </w:p>
    <w:p>
      <w:pPr>
        <w:numPr>
          <w:ilvl w:val="2"/>
          <w:numId w:val="900"/>
        </w:numPr>
        <w:spacing w:before="0" w:after="0"/>
      </w:pPr>
      <w:r>
        <w:t>Gross Motor Movements</w:t>
      </w:r>
    </w:p>
    <w:p>
      <w:pPr>
        <w:numPr>
          <w:ilvl w:val="2"/>
          <w:numId w:val="900"/>
        </w:numPr>
        <w:spacing w:before="0" w:after="0"/>
      </w:pPr>
      <w:r>
        <w:t>Hand-Eye Coordination</w:t>
      </w:r>
    </w:p>
    <w:p>
      <w:pPr>
        <w:numPr>
          <w:ilvl w:val="1"/>
          <w:numId w:val="900"/>
        </w:numPr>
        <w:spacing w:before="0" w:after="0"/>
      </w:pPr>
      <w:r>
        <w:t>Physical Ergonomics</w:t>
      </w:r>
    </w:p>
    <w:p>
      <w:pPr>
        <w:numPr>
          <w:ilvl w:val="2"/>
          <w:numId w:val="900"/>
        </w:numPr>
        <w:spacing w:before="0" w:after="0"/>
      </w:pPr>
      <w:r>
        <w:t>Anthropometric Considerations</w:t>
      </w:r>
    </w:p>
    <w:p>
      <w:pPr>
        <w:numPr>
          <w:ilvl w:val="2"/>
          <w:numId w:val="900"/>
        </w:numPr>
        <w:spacing w:before="0" w:after="0"/>
      </w:pPr>
      <w:r>
        <w:t>Repetitive Strain Prevention</w:t>
      </w:r>
    </w:p>
    <w:p>
      <w:pPr>
        <w:numPr>
          <w:ilvl w:val="2"/>
          <w:numId w:val="900"/>
        </w:numPr>
        <w:spacing w:before="0" w:after="0"/>
      </w:pPr>
      <w:r>
        <w:t>Workspace Design</w:t>
      </w:r>
    </w:p>
    <w:p>
      <w:pPr>
        <w:numPr>
          <w:ilvl w:val="0"/>
          <w:numId w:val="900"/>
        </w:numPr>
        <w:spacing w:before="0" w:after="0"/>
      </w:pPr>
      <w:r>
        <w:t>Individual Differences and Diversity</w:t>
      </w:r>
    </w:p>
    <w:p>
      <w:pPr>
        <w:numPr>
          <w:ilvl w:val="1"/>
          <w:numId w:val="900"/>
        </w:numPr>
        <w:spacing w:before="0" w:after="0"/>
      </w:pPr>
      <w:r>
        <w:t>Physical and Motor Diversity</w:t>
      </w:r>
    </w:p>
    <w:p>
      <w:pPr>
        <w:numPr>
          <w:ilvl w:val="2"/>
          <w:numId w:val="900"/>
        </w:numPr>
        <w:spacing w:before="0" w:after="0"/>
      </w:pPr>
      <w:r>
        <w:t>Mobility Variations</w:t>
      </w:r>
    </w:p>
    <w:p>
      <w:pPr>
        <w:numPr>
          <w:ilvl w:val="2"/>
          <w:numId w:val="900"/>
        </w:numPr>
        <w:spacing w:before="0" w:after="0"/>
      </w:pPr>
      <w:r>
        <w:t>Dexterity Differences</w:t>
      </w:r>
    </w:p>
    <w:p>
      <w:pPr>
        <w:numPr>
          <w:ilvl w:val="2"/>
          <w:numId w:val="900"/>
        </w:numPr>
        <w:spacing w:before="0" w:after="0"/>
      </w:pPr>
      <w:r>
        <w:t>Age-related Changes</w:t>
      </w:r>
    </w:p>
    <w:p>
      <w:pPr>
        <w:numPr>
          <w:ilvl w:val="1"/>
          <w:numId w:val="900"/>
        </w:numPr>
        <w:spacing w:before="0" w:after="0"/>
      </w:pPr>
      <w:r>
        <w:t>Sensory and Perceptual Diversity</w:t>
      </w:r>
    </w:p>
    <w:p>
      <w:pPr>
        <w:numPr>
          <w:ilvl w:val="2"/>
          <w:numId w:val="900"/>
        </w:numPr>
        <w:spacing w:before="0" w:after="0"/>
      </w:pPr>
      <w:r>
        <w:t>Visual Impairments</w:t>
      </w:r>
    </w:p>
    <w:p>
      <w:pPr>
        <w:numPr>
          <w:ilvl w:val="2"/>
          <w:numId w:val="900"/>
        </w:numPr>
        <w:spacing w:before="0" w:after="0"/>
      </w:pPr>
      <w:r>
        <w:t>Hearing Impairments</w:t>
      </w:r>
    </w:p>
    <w:p>
      <w:pPr>
        <w:numPr>
          <w:ilvl w:val="2"/>
          <w:numId w:val="900"/>
        </w:numPr>
        <w:spacing w:before="0" w:after="0"/>
      </w:pPr>
      <w:r>
        <w:t>Sensory Processing Differences</w:t>
      </w:r>
    </w:p>
    <w:p>
      <w:pPr>
        <w:numPr>
          <w:ilvl w:val="1"/>
          <w:numId w:val="900"/>
        </w:numPr>
        <w:spacing w:before="0" w:after="0"/>
      </w:pPr>
      <w:r>
        <w:t>Cognitive Diversity</w:t>
      </w:r>
    </w:p>
    <w:p>
      <w:pPr>
        <w:numPr>
          <w:ilvl w:val="2"/>
          <w:numId w:val="900"/>
        </w:numPr>
        <w:spacing w:before="0" w:after="0"/>
      </w:pPr>
      <w:r>
        <w:t>Learning Differences</w:t>
      </w:r>
    </w:p>
    <w:p>
      <w:pPr>
        <w:numPr>
          <w:ilvl w:val="2"/>
          <w:numId w:val="900"/>
        </w:numPr>
        <w:spacing w:before="0" w:after="0"/>
      </w:pPr>
      <w:r>
        <w:t>Attention Variations</w:t>
      </w:r>
    </w:p>
    <w:p>
      <w:pPr>
        <w:numPr>
          <w:ilvl w:val="2"/>
          <w:numId w:val="900"/>
        </w:numPr>
        <w:spacing w:before="0" w:after="0"/>
      </w:pPr>
      <w:r>
        <w:t>Processing Speed Differences</w:t>
      </w:r>
    </w:p>
    <w:p>
      <w:pPr>
        <w:numPr>
          <w:ilvl w:val="1"/>
          <w:numId w:val="900"/>
        </w:numPr>
        <w:spacing w:before="0" w:after="0"/>
      </w:pPr>
      <w:r>
        <w:t>Cultural and Social Diversity</w:t>
      </w:r>
    </w:p>
    <w:p>
      <w:pPr>
        <w:numPr>
          <w:ilvl w:val="2"/>
          <w:numId w:val="900"/>
        </w:numPr>
        <w:spacing w:before="0" w:after="0"/>
      </w:pPr>
      <w:r>
        <w:t>Language and Literacy</w:t>
      </w:r>
    </w:p>
    <w:p>
      <w:pPr>
        <w:numPr>
          <w:ilvl w:val="2"/>
          <w:numId w:val="900"/>
        </w:numPr>
        <w:spacing w:before="0" w:after="0"/>
      </w:pPr>
      <w:r>
        <w:t>Cultural Norms and Values</w:t>
      </w:r>
    </w:p>
    <w:p>
      <w:pPr>
        <w:numPr>
          <w:ilvl w:val="2"/>
          <w:numId w:val="900"/>
        </w:numPr>
        <w:spacing w:before="0" w:after="0"/>
      </w:pPr>
      <w:r>
        <w:t>Technology Experience Levels</w:t>
      </w:r>
    </w:p>
    <w:p>
      <w:pPr>
        <w:numPr>
          <w:ilvl w:val="1"/>
          <w:numId w:val="900"/>
        </w:numPr>
        <w:spacing w:before="0" w:after="0"/>
      </w:pPr>
      <w:r>
        <w:t>Expertise and Skill Levels</w:t>
      </w:r>
    </w:p>
    <w:p>
      <w:pPr>
        <w:numPr>
          <w:ilvl w:val="2"/>
          <w:numId w:val="900"/>
        </w:numPr>
        <w:spacing w:before="0" w:after="0"/>
      </w:pPr>
      <w:r>
        <w:t>Novice User Characteristics</w:t>
      </w:r>
    </w:p>
    <w:p>
      <w:pPr>
        <w:numPr>
          <w:ilvl w:val="2"/>
          <w:numId w:val="900"/>
        </w:numPr>
        <w:spacing w:before="0" w:after="0"/>
      </w:pPr>
      <w:r>
        <w:t>Intermediate User Needs</w:t>
      </w:r>
    </w:p>
    <w:p>
      <w:pPr>
        <w:numPr>
          <w:ilvl w:val="2"/>
          <w:numId w:val="900"/>
        </w:numPr>
        <w:spacing w:before="0" w:after="0"/>
      </w:pPr>
      <w:r>
        <w:t>Expert User Requirements</w:t>
      </w:r>
    </w:p>
    <w:p>
      <w:pPr>
        <w:numPr>
          <w:ilvl w:val="2"/>
          <w:numId w:val="900"/>
        </w:numPr>
        <w:spacing w:before="0" w:after="0"/>
      </w:pPr>
      <w:r>
        <w:t>Adaptive Interface Design</w:t>
      </w:r>
    </w:p>
    <w:p>
      <w:pPr>
        <w:pStyle w:val="Heading1"/>
      </w:pPr>
      <w:r>
        <w:t>User-Centered Design Process</w:t>
      </w:r>
    </w:p>
    <w:p>
      <w:pPr>
        <w:numPr>
          <w:ilvl w:val="0"/>
          <w:numId w:val="900"/>
        </w:numPr>
        <w:spacing w:before="0" w:after="0"/>
      </w:pPr>
      <w:r>
        <w:t>UCD Philosophy and Principles</w:t>
      </w:r>
    </w:p>
    <w:p>
      <w:pPr>
        <w:numPr>
          <w:ilvl w:val="1"/>
          <w:numId w:val="900"/>
        </w:numPr>
        <w:spacing w:before="0" w:after="0"/>
      </w:pPr>
      <w:r>
        <w:t>Human-Centered Design Approach</w:t>
      </w:r>
    </w:p>
    <w:p>
      <w:pPr>
        <w:numPr>
          <w:ilvl w:val="1"/>
          <w:numId w:val="900"/>
        </w:numPr>
        <w:spacing w:before="0" w:after="0"/>
      </w:pPr>
      <w:r>
        <w:t>Iterative Design Methodology</w:t>
      </w:r>
    </w:p>
    <w:p>
      <w:pPr>
        <w:numPr>
          <w:ilvl w:val="1"/>
          <w:numId w:val="900"/>
        </w:numPr>
        <w:spacing w:before="0" w:after="0"/>
      </w:pPr>
      <w:r>
        <w:t>User Involvement Throughout Design</w:t>
      </w:r>
    </w:p>
    <w:p>
      <w:pPr>
        <w:numPr>
          <w:ilvl w:val="1"/>
          <w:numId w:val="900"/>
        </w:numPr>
        <w:spacing w:before="0" w:after="0"/>
      </w:pPr>
      <w:r>
        <w:t>Evidence-Based Design Decisions</w:t>
      </w:r>
    </w:p>
    <w:p>
      <w:pPr>
        <w:numPr>
          <w:ilvl w:val="0"/>
          <w:numId w:val="900"/>
        </w:numPr>
        <w:spacing w:before="0" w:after="0"/>
      </w:pPr>
      <w:r>
        <w:t>Design Process Models</w:t>
      </w:r>
    </w:p>
    <w:p>
      <w:pPr>
        <w:numPr>
          <w:ilvl w:val="1"/>
          <w:numId w:val="900"/>
        </w:numPr>
        <w:spacing w:before="0" w:after="0"/>
      </w:pPr>
      <w:r>
        <w:t>Double Diamond Model</w:t>
      </w:r>
    </w:p>
    <w:p>
      <w:pPr>
        <w:numPr>
          <w:ilvl w:val="2"/>
          <w:numId w:val="900"/>
        </w:numPr>
        <w:spacing w:before="0" w:after="0"/>
      </w:pPr>
      <w:r>
        <w:t>Discover Phase</w:t>
      </w:r>
    </w:p>
    <w:p>
      <w:pPr>
        <w:numPr>
          <w:ilvl w:val="2"/>
          <w:numId w:val="900"/>
        </w:numPr>
        <w:spacing w:before="0" w:after="0"/>
      </w:pPr>
      <w:r>
        <w:t>Define Phase</w:t>
      </w:r>
    </w:p>
    <w:p>
      <w:pPr>
        <w:numPr>
          <w:ilvl w:val="2"/>
          <w:numId w:val="900"/>
        </w:numPr>
        <w:spacing w:before="0" w:after="0"/>
      </w:pPr>
      <w:r>
        <w:t>Develop Phase</w:t>
      </w:r>
    </w:p>
    <w:p>
      <w:pPr>
        <w:numPr>
          <w:ilvl w:val="2"/>
          <w:numId w:val="900"/>
        </w:numPr>
        <w:spacing w:before="0" w:after="0"/>
      </w:pPr>
      <w:r>
        <w:t>Deliver Phase</w:t>
      </w:r>
    </w:p>
    <w:p>
      <w:pPr>
        <w:numPr>
          <w:ilvl w:val="1"/>
          <w:numId w:val="900"/>
        </w:numPr>
        <w:spacing w:before="0" w:after="0"/>
      </w:pPr>
      <w:r>
        <w:t>Design Thinking Process</w:t>
      </w:r>
    </w:p>
    <w:p>
      <w:pPr>
        <w:numPr>
          <w:ilvl w:val="2"/>
          <w:numId w:val="900"/>
        </w:numPr>
        <w:spacing w:before="0" w:after="0"/>
      </w:pPr>
      <w:r>
        <w:t>Empathize</w:t>
      </w:r>
    </w:p>
    <w:p>
      <w:pPr>
        <w:numPr>
          <w:ilvl w:val="2"/>
          <w:numId w:val="900"/>
        </w:numPr>
        <w:spacing w:before="0" w:after="0"/>
      </w:pPr>
      <w:r>
        <w:t>Define</w:t>
      </w:r>
    </w:p>
    <w:p>
      <w:pPr>
        <w:numPr>
          <w:ilvl w:val="2"/>
          <w:numId w:val="900"/>
        </w:numPr>
        <w:spacing w:before="0" w:after="0"/>
      </w:pPr>
      <w:r>
        <w:t>Ideate</w:t>
      </w:r>
    </w:p>
    <w:p>
      <w:pPr>
        <w:numPr>
          <w:ilvl w:val="2"/>
          <w:numId w:val="900"/>
        </w:numPr>
        <w:spacing w:before="0" w:after="0"/>
      </w:pPr>
      <w:r>
        <w:t>Prototype</w:t>
      </w:r>
    </w:p>
    <w:p>
      <w:pPr>
        <w:numPr>
          <w:ilvl w:val="2"/>
          <w:numId w:val="900"/>
        </w:numPr>
        <w:spacing w:before="0" w:after="0"/>
      </w:pPr>
      <w:r>
        <w:t>Test</w:t>
      </w:r>
    </w:p>
    <w:p>
      <w:pPr>
        <w:numPr>
          <w:ilvl w:val="1"/>
          <w:numId w:val="900"/>
        </w:numPr>
        <w:spacing w:before="0" w:after="0"/>
      </w:pPr>
      <w:r>
        <w:t>Lean UX Methodology</w:t>
      </w:r>
    </w:p>
    <w:p>
      <w:pPr>
        <w:numPr>
          <w:ilvl w:val="2"/>
          <w:numId w:val="900"/>
        </w:numPr>
        <w:spacing w:before="0" w:after="0"/>
      </w:pPr>
      <w:r>
        <w:t>Build-Measure-Learn Cycle</w:t>
      </w:r>
    </w:p>
    <w:p>
      <w:pPr>
        <w:numPr>
          <w:ilvl w:val="2"/>
          <w:numId w:val="900"/>
        </w:numPr>
        <w:spacing w:before="0" w:after="0"/>
      </w:pPr>
      <w:r>
        <w:t>Minimum Viable Product</w:t>
      </w:r>
    </w:p>
    <w:p>
      <w:pPr>
        <w:numPr>
          <w:ilvl w:val="2"/>
          <w:numId w:val="900"/>
        </w:numPr>
        <w:spacing w:before="0" w:after="0"/>
      </w:pPr>
      <w:r>
        <w:t>Validated Learning</w:t>
      </w:r>
    </w:p>
    <w:p>
      <w:pPr>
        <w:numPr>
          <w:ilvl w:val="0"/>
          <w:numId w:val="900"/>
        </w:numPr>
        <w:spacing w:before="0" w:after="0"/>
      </w:pPr>
      <w:r>
        <w:t>User Research and Analysis</w:t>
      </w:r>
    </w:p>
    <w:p>
      <w:pPr>
        <w:numPr>
          <w:ilvl w:val="1"/>
          <w:numId w:val="900"/>
        </w:numPr>
        <w:spacing w:before="0" w:after="0"/>
      </w:pPr>
      <w:r>
        <w:t>Research Planning</w:t>
      </w:r>
    </w:p>
    <w:p>
      <w:pPr>
        <w:numPr>
          <w:ilvl w:val="2"/>
          <w:numId w:val="900"/>
        </w:numPr>
        <w:spacing w:before="0" w:after="0"/>
      </w:pPr>
      <w:r>
        <w:t>Research Questions and Objectives</w:t>
      </w:r>
    </w:p>
    <w:p>
      <w:pPr>
        <w:numPr>
          <w:ilvl w:val="2"/>
          <w:numId w:val="900"/>
        </w:numPr>
        <w:spacing w:before="0" w:after="0"/>
      </w:pPr>
      <w:r>
        <w:t>Method Selection</w:t>
      </w:r>
    </w:p>
    <w:p>
      <w:pPr>
        <w:numPr>
          <w:ilvl w:val="2"/>
          <w:numId w:val="900"/>
        </w:numPr>
        <w:spacing w:before="0" w:after="0"/>
      </w:pPr>
      <w:r>
        <w:t>Participant Recruitment</w:t>
      </w:r>
    </w:p>
    <w:p>
      <w:pPr>
        <w:numPr>
          <w:ilvl w:val="2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Qualitative Research Methods</w:t>
      </w:r>
    </w:p>
    <w:p>
      <w:pPr>
        <w:numPr>
          <w:ilvl w:val="2"/>
          <w:numId w:val="900"/>
        </w:numPr>
        <w:spacing w:before="0" w:after="0"/>
      </w:pPr>
      <w:r>
        <w:t>User Interviews</w:t>
      </w:r>
    </w:p>
    <w:p>
      <w:pPr>
        <w:numPr>
          <w:ilvl w:val="3"/>
          <w:numId w:val="900"/>
        </w:numPr>
        <w:spacing w:before="0" w:after="0"/>
      </w:pPr>
      <w:r>
        <w:t>Structured Interviews</w:t>
      </w:r>
    </w:p>
    <w:p>
      <w:pPr>
        <w:numPr>
          <w:ilvl w:val="3"/>
          <w:numId w:val="900"/>
        </w:numPr>
        <w:spacing w:before="0" w:after="0"/>
      </w:pPr>
      <w:r>
        <w:t>Semi-structured Interviews</w:t>
      </w:r>
    </w:p>
    <w:p>
      <w:pPr>
        <w:numPr>
          <w:ilvl w:val="3"/>
          <w:numId w:val="900"/>
        </w:numPr>
        <w:spacing w:before="0" w:after="0"/>
      </w:pPr>
      <w:r>
        <w:t>Unstructured Interviews</w:t>
      </w:r>
    </w:p>
    <w:p>
      <w:pPr>
        <w:numPr>
          <w:ilvl w:val="2"/>
          <w:numId w:val="900"/>
        </w:numPr>
        <w:spacing w:before="0" w:after="0"/>
      </w:pPr>
      <w:r>
        <w:t>Observational Studies</w:t>
      </w:r>
    </w:p>
    <w:p>
      <w:pPr>
        <w:numPr>
          <w:ilvl w:val="3"/>
          <w:numId w:val="900"/>
        </w:numPr>
        <w:spacing w:before="0" w:after="0"/>
      </w:pPr>
      <w:r>
        <w:t>Contextual Observation</w:t>
      </w:r>
    </w:p>
    <w:p>
      <w:pPr>
        <w:numPr>
          <w:ilvl w:val="3"/>
          <w:numId w:val="900"/>
        </w:numPr>
        <w:spacing w:before="0" w:after="0"/>
      </w:pPr>
      <w:r>
        <w:t>Ethnographic Methods</w:t>
      </w:r>
    </w:p>
    <w:p>
      <w:pPr>
        <w:numPr>
          <w:ilvl w:val="3"/>
          <w:numId w:val="900"/>
        </w:numPr>
        <w:spacing w:before="0" w:after="0"/>
      </w:pPr>
      <w:r>
        <w:t>Shadowing Techniques</w:t>
      </w:r>
    </w:p>
    <w:p>
      <w:pPr>
        <w:numPr>
          <w:ilvl w:val="2"/>
          <w:numId w:val="900"/>
        </w:numPr>
        <w:spacing w:before="0" w:after="0"/>
      </w:pPr>
      <w:r>
        <w:t>Contextual Inquiry</w:t>
      </w:r>
    </w:p>
    <w:p>
      <w:pPr>
        <w:numPr>
          <w:ilvl w:val="3"/>
          <w:numId w:val="900"/>
        </w:numPr>
        <w:spacing w:before="0" w:after="0"/>
      </w:pPr>
      <w:r>
        <w:t>Master-Apprentice Model</w:t>
      </w:r>
    </w:p>
    <w:p>
      <w:pPr>
        <w:numPr>
          <w:ilvl w:val="3"/>
          <w:numId w:val="900"/>
        </w:numPr>
        <w:spacing w:before="0" w:after="0"/>
      </w:pPr>
      <w:r>
        <w:t>Work Environment Analysis</w:t>
      </w:r>
    </w:p>
    <w:p>
      <w:pPr>
        <w:numPr>
          <w:ilvl w:val="3"/>
          <w:numId w:val="900"/>
        </w:numPr>
        <w:spacing w:before="0" w:after="0"/>
      </w:pPr>
      <w:r>
        <w:t>Task Flow Documentation</w:t>
      </w:r>
    </w:p>
    <w:p>
      <w:pPr>
        <w:numPr>
          <w:ilvl w:val="2"/>
          <w:numId w:val="900"/>
        </w:numPr>
        <w:spacing w:before="0" w:after="0"/>
      </w:pPr>
      <w:r>
        <w:t>Focus Groups</w:t>
      </w:r>
    </w:p>
    <w:p>
      <w:pPr>
        <w:numPr>
          <w:ilvl w:val="3"/>
          <w:numId w:val="900"/>
        </w:numPr>
        <w:spacing w:before="0" w:after="0"/>
      </w:pPr>
      <w:r>
        <w:t>Group Dynamics Management</w:t>
      </w:r>
    </w:p>
    <w:p>
      <w:pPr>
        <w:numPr>
          <w:ilvl w:val="3"/>
          <w:numId w:val="900"/>
        </w:numPr>
        <w:spacing w:before="0" w:after="0"/>
      </w:pPr>
      <w:r>
        <w:t>Discussion Facilitation</w:t>
      </w:r>
    </w:p>
    <w:p>
      <w:pPr>
        <w:numPr>
          <w:ilvl w:val="3"/>
          <w:numId w:val="900"/>
        </w:numPr>
        <w:spacing w:before="0" w:after="0"/>
      </w:pPr>
      <w:r>
        <w:t>Consensus Building</w:t>
      </w:r>
    </w:p>
    <w:p>
      <w:pPr>
        <w:numPr>
          <w:ilvl w:val="2"/>
          <w:numId w:val="900"/>
        </w:numPr>
        <w:spacing w:before="0" w:after="0"/>
      </w:pPr>
      <w:r>
        <w:t>Diary Studies</w:t>
      </w:r>
    </w:p>
    <w:p>
      <w:pPr>
        <w:numPr>
          <w:ilvl w:val="3"/>
          <w:numId w:val="900"/>
        </w:numPr>
        <w:spacing w:before="0" w:after="0"/>
      </w:pPr>
      <w:r>
        <w:t>Longitudinal Data Collection</w:t>
      </w:r>
    </w:p>
    <w:p>
      <w:pPr>
        <w:numPr>
          <w:ilvl w:val="3"/>
          <w:numId w:val="900"/>
        </w:numPr>
        <w:spacing w:before="0" w:after="0"/>
      </w:pPr>
      <w:r>
        <w:t>Self-reporting Methods</w:t>
      </w:r>
    </w:p>
    <w:p>
      <w:pPr>
        <w:numPr>
          <w:ilvl w:val="3"/>
          <w:numId w:val="900"/>
        </w:numPr>
        <w:spacing w:before="0" w:after="0"/>
      </w:pPr>
      <w:r>
        <w:t>Experience Sampling</w:t>
      </w:r>
    </w:p>
    <w:p>
      <w:pPr>
        <w:numPr>
          <w:ilvl w:val="1"/>
          <w:numId w:val="900"/>
        </w:numPr>
        <w:spacing w:before="0" w:after="0"/>
      </w:pPr>
      <w:r>
        <w:t>Quantitative Research Methods</w:t>
      </w:r>
    </w:p>
    <w:p>
      <w:pPr>
        <w:numPr>
          <w:ilvl w:val="2"/>
          <w:numId w:val="900"/>
        </w:numPr>
        <w:spacing w:before="0" w:after="0"/>
      </w:pPr>
      <w:r>
        <w:t>Surveys and Questionnaires</w:t>
      </w:r>
    </w:p>
    <w:p>
      <w:pPr>
        <w:numPr>
          <w:ilvl w:val="3"/>
          <w:numId w:val="900"/>
        </w:numPr>
        <w:spacing w:before="0" w:after="0"/>
      </w:pPr>
      <w:r>
        <w:t>Question Design</w:t>
      </w:r>
    </w:p>
    <w:p>
      <w:pPr>
        <w:numPr>
          <w:ilvl w:val="3"/>
          <w:numId w:val="900"/>
        </w:numPr>
        <w:spacing w:before="0" w:after="0"/>
      </w:pPr>
      <w:r>
        <w:t>Scale Development</w:t>
      </w:r>
    </w:p>
    <w:p>
      <w:pPr>
        <w:numPr>
          <w:ilvl w:val="3"/>
          <w:numId w:val="900"/>
        </w:numPr>
        <w:spacing w:before="0" w:after="0"/>
      </w:pPr>
      <w:r>
        <w:t>Response Bias Mitigation</w:t>
      </w:r>
    </w:p>
    <w:p>
      <w:pPr>
        <w:numPr>
          <w:ilvl w:val="2"/>
          <w:numId w:val="900"/>
        </w:numPr>
        <w:spacing w:before="0" w:after="0"/>
      </w:pPr>
      <w:r>
        <w:t>Analytics and Usage Data</w:t>
      </w:r>
    </w:p>
    <w:p>
      <w:pPr>
        <w:numPr>
          <w:ilvl w:val="3"/>
          <w:numId w:val="900"/>
        </w:numPr>
        <w:spacing w:before="0" w:after="0"/>
      </w:pPr>
      <w:r>
        <w:t>Behavioral Metrics</w:t>
      </w:r>
    </w:p>
    <w:p>
      <w:pPr>
        <w:numPr>
          <w:ilvl w:val="3"/>
          <w:numId w:val="900"/>
        </w:numPr>
        <w:spacing w:before="0" w:after="0"/>
      </w:pPr>
      <w:r>
        <w:t>Performance Indicators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1"/>
          <w:numId w:val="900"/>
        </w:numPr>
        <w:spacing w:before="0" w:after="0"/>
      </w:pPr>
      <w:r>
        <w:t>Requirements Analysis</w:t>
      </w:r>
    </w:p>
    <w:p>
      <w:pPr>
        <w:numPr>
          <w:ilvl w:val="2"/>
          <w:numId w:val="900"/>
        </w:numPr>
        <w:spacing w:before="0" w:after="0"/>
      </w:pPr>
      <w:r>
        <w:t>Functional Requirements</w:t>
      </w:r>
    </w:p>
    <w:p>
      <w:pPr>
        <w:numPr>
          <w:ilvl w:val="3"/>
          <w:numId w:val="900"/>
        </w:numPr>
        <w:spacing w:before="0" w:after="0"/>
      </w:pPr>
      <w:r>
        <w:t>Task Analysis</w:t>
      </w:r>
    </w:p>
    <w:p>
      <w:pPr>
        <w:numPr>
          <w:ilvl w:val="3"/>
          <w:numId w:val="900"/>
        </w:numPr>
        <w:spacing w:before="0" w:after="0"/>
      </w:pPr>
      <w:r>
        <w:t>Use Case Development</w:t>
      </w:r>
    </w:p>
    <w:p>
      <w:pPr>
        <w:numPr>
          <w:ilvl w:val="3"/>
          <w:numId w:val="900"/>
        </w:numPr>
        <w:spacing w:before="0" w:after="0"/>
      </w:pPr>
      <w:r>
        <w:t>Feature Specification</w:t>
      </w:r>
    </w:p>
    <w:p>
      <w:pPr>
        <w:numPr>
          <w:ilvl w:val="2"/>
          <w:numId w:val="900"/>
        </w:numPr>
        <w:spacing w:before="0" w:after="0"/>
      </w:pPr>
      <w:r>
        <w:t>Non-functional Requirements</w:t>
      </w:r>
    </w:p>
    <w:p>
      <w:pPr>
        <w:numPr>
          <w:ilvl w:val="3"/>
          <w:numId w:val="900"/>
        </w:numPr>
        <w:spacing w:before="0" w:after="0"/>
      </w:pPr>
      <w:r>
        <w:t>Usability Requirements</w:t>
      </w:r>
    </w:p>
    <w:p>
      <w:pPr>
        <w:numPr>
          <w:ilvl w:val="3"/>
          <w:numId w:val="900"/>
        </w:numPr>
        <w:spacing w:before="0" w:after="0"/>
      </w:pPr>
      <w:r>
        <w:t>Performance Requirements</w:t>
      </w:r>
    </w:p>
    <w:p>
      <w:pPr>
        <w:numPr>
          <w:ilvl w:val="3"/>
          <w:numId w:val="900"/>
        </w:numPr>
        <w:spacing w:before="0" w:after="0"/>
      </w:pPr>
      <w:r>
        <w:t>Accessibility Requirements</w:t>
      </w:r>
    </w:p>
    <w:p>
      <w:pPr>
        <w:numPr>
          <w:ilvl w:val="3"/>
          <w:numId w:val="900"/>
        </w:numPr>
        <w:spacing w:before="0" w:after="0"/>
      </w:pPr>
      <w:r>
        <w:t>Security Requirements</w:t>
      </w:r>
    </w:p>
    <w:p>
      <w:pPr>
        <w:numPr>
          <w:ilvl w:val="1"/>
          <w:numId w:val="900"/>
        </w:numPr>
        <w:spacing w:before="0" w:after="0"/>
      </w:pPr>
      <w:r>
        <w:t>User Modeling and Personas</w:t>
      </w:r>
    </w:p>
    <w:p>
      <w:pPr>
        <w:numPr>
          <w:ilvl w:val="2"/>
          <w:numId w:val="900"/>
        </w:numPr>
        <w:spacing w:before="0" w:after="0"/>
      </w:pPr>
      <w:r>
        <w:t>Persona Development</w:t>
      </w:r>
    </w:p>
    <w:p>
      <w:pPr>
        <w:numPr>
          <w:ilvl w:val="3"/>
          <w:numId w:val="900"/>
        </w:numPr>
        <w:spacing w:before="0" w:after="0"/>
      </w:pPr>
      <w:r>
        <w:t>Data-driven Personas</w:t>
      </w:r>
    </w:p>
    <w:p>
      <w:pPr>
        <w:numPr>
          <w:ilvl w:val="3"/>
          <w:numId w:val="900"/>
        </w:numPr>
        <w:spacing w:before="0" w:after="0"/>
      </w:pPr>
      <w:r>
        <w:t>Demographic Characteristics</w:t>
      </w:r>
    </w:p>
    <w:p>
      <w:pPr>
        <w:numPr>
          <w:ilvl w:val="3"/>
          <w:numId w:val="900"/>
        </w:numPr>
        <w:spacing w:before="0" w:after="0"/>
      </w:pPr>
      <w:r>
        <w:t>Goals and Motivations</w:t>
      </w:r>
    </w:p>
    <w:p>
      <w:pPr>
        <w:numPr>
          <w:ilvl w:val="3"/>
          <w:numId w:val="900"/>
        </w:numPr>
        <w:spacing w:before="0" w:after="0"/>
      </w:pPr>
      <w:r>
        <w:t>Pain Points and Frustrations</w:t>
      </w:r>
    </w:p>
    <w:p>
      <w:pPr>
        <w:numPr>
          <w:ilvl w:val="2"/>
          <w:numId w:val="900"/>
        </w:numPr>
        <w:spacing w:before="0" w:after="0"/>
      </w:pPr>
      <w:r>
        <w:t>User Journey Mapping</w:t>
      </w:r>
    </w:p>
    <w:p>
      <w:pPr>
        <w:numPr>
          <w:ilvl w:val="3"/>
          <w:numId w:val="900"/>
        </w:numPr>
        <w:spacing w:before="0" w:after="0"/>
      </w:pPr>
      <w:r>
        <w:t>Touchpoint Identification</w:t>
      </w:r>
    </w:p>
    <w:p>
      <w:pPr>
        <w:numPr>
          <w:ilvl w:val="3"/>
          <w:numId w:val="900"/>
        </w:numPr>
        <w:spacing w:before="0" w:after="0"/>
      </w:pPr>
      <w:r>
        <w:t>Emotional Journey</w:t>
      </w:r>
    </w:p>
    <w:p>
      <w:pPr>
        <w:numPr>
          <w:ilvl w:val="3"/>
          <w:numId w:val="900"/>
        </w:numPr>
        <w:spacing w:before="0" w:after="0"/>
      </w:pPr>
      <w:r>
        <w:t>Opportunity Areas</w:t>
      </w:r>
    </w:p>
    <w:p>
      <w:pPr>
        <w:numPr>
          <w:ilvl w:val="2"/>
          <w:numId w:val="900"/>
        </w:numPr>
        <w:spacing w:before="0" w:after="0"/>
      </w:pPr>
      <w:r>
        <w:t>Scenario Development</w:t>
      </w:r>
    </w:p>
    <w:p>
      <w:pPr>
        <w:numPr>
          <w:ilvl w:val="3"/>
          <w:numId w:val="900"/>
        </w:numPr>
        <w:spacing w:before="0" w:after="0"/>
      </w:pPr>
      <w:r>
        <w:t>Use Scenarios</w:t>
      </w:r>
    </w:p>
    <w:p>
      <w:pPr>
        <w:numPr>
          <w:ilvl w:val="3"/>
          <w:numId w:val="900"/>
        </w:numPr>
        <w:spacing w:before="0" w:after="0"/>
      </w:pPr>
      <w:r>
        <w:t>Design Scenarios</w:t>
      </w:r>
    </w:p>
    <w:p>
      <w:pPr>
        <w:numPr>
          <w:ilvl w:val="3"/>
          <w:numId w:val="900"/>
        </w:numPr>
        <w:spacing w:before="0" w:after="0"/>
      </w:pPr>
      <w:r>
        <w:t>Narrative Techniques</w:t>
      </w:r>
    </w:p>
    <w:p>
      <w:pPr>
        <w:numPr>
          <w:ilvl w:val="0"/>
          <w:numId w:val="900"/>
        </w:numPr>
        <w:spacing w:before="0" w:after="0"/>
      </w:pPr>
      <w:r>
        <w:t>Information Architecture and Content Strategy</w:t>
      </w:r>
    </w:p>
    <w:p>
      <w:pPr>
        <w:numPr>
          <w:ilvl w:val="1"/>
          <w:numId w:val="900"/>
        </w:numPr>
        <w:spacing w:before="0" w:after="0"/>
      </w:pPr>
      <w:r>
        <w:t>Content Analysis and Organization</w:t>
      </w:r>
    </w:p>
    <w:p>
      <w:pPr>
        <w:numPr>
          <w:ilvl w:val="2"/>
          <w:numId w:val="900"/>
        </w:numPr>
        <w:spacing w:before="0" w:after="0"/>
      </w:pPr>
      <w:r>
        <w:t>Content Inventory</w:t>
      </w:r>
    </w:p>
    <w:p>
      <w:pPr>
        <w:numPr>
          <w:ilvl w:val="2"/>
          <w:numId w:val="900"/>
        </w:numPr>
        <w:spacing w:before="0" w:after="0"/>
      </w:pPr>
      <w:r>
        <w:t>Content Audit</w:t>
      </w:r>
    </w:p>
    <w:p>
      <w:pPr>
        <w:numPr>
          <w:ilvl w:val="2"/>
          <w:numId w:val="900"/>
        </w:numPr>
        <w:spacing w:before="0" w:after="0"/>
      </w:pPr>
      <w:r>
        <w:t>Content Categorization</w:t>
      </w:r>
    </w:p>
    <w:p>
      <w:pPr>
        <w:numPr>
          <w:ilvl w:val="1"/>
          <w:numId w:val="900"/>
        </w:numPr>
        <w:spacing w:before="0" w:after="0"/>
      </w:pPr>
      <w:r>
        <w:t>Information Structure Design</w:t>
      </w:r>
    </w:p>
    <w:p>
      <w:pPr>
        <w:numPr>
          <w:ilvl w:val="2"/>
          <w:numId w:val="900"/>
        </w:numPr>
        <w:spacing w:before="0" w:after="0"/>
      </w:pPr>
      <w:r>
        <w:t>Hierarchical Organization</w:t>
      </w:r>
    </w:p>
    <w:p>
      <w:pPr>
        <w:numPr>
          <w:ilvl w:val="2"/>
          <w:numId w:val="900"/>
        </w:numPr>
        <w:spacing w:before="0" w:after="0"/>
      </w:pPr>
      <w:r>
        <w:t>Sequential Organization</w:t>
      </w:r>
    </w:p>
    <w:p>
      <w:pPr>
        <w:numPr>
          <w:ilvl w:val="2"/>
          <w:numId w:val="900"/>
        </w:numPr>
        <w:spacing w:before="0" w:after="0"/>
      </w:pPr>
      <w:r>
        <w:t>Matrix Organization</w:t>
      </w:r>
    </w:p>
    <w:p>
      <w:pPr>
        <w:numPr>
          <w:ilvl w:val="2"/>
          <w:numId w:val="900"/>
        </w:numPr>
        <w:spacing w:before="0" w:after="0"/>
      </w:pPr>
      <w:r>
        <w:t>Hybrid Structures</w:t>
      </w:r>
    </w:p>
    <w:p>
      <w:pPr>
        <w:numPr>
          <w:ilvl w:val="1"/>
          <w:numId w:val="900"/>
        </w:numPr>
        <w:spacing w:before="0" w:after="0"/>
      </w:pPr>
      <w:r>
        <w:t>Navigation Design</w:t>
      </w:r>
    </w:p>
    <w:p>
      <w:pPr>
        <w:numPr>
          <w:ilvl w:val="2"/>
          <w:numId w:val="900"/>
        </w:numPr>
        <w:spacing w:before="0" w:after="0"/>
      </w:pPr>
      <w:r>
        <w:t>Navigation Systems</w:t>
      </w:r>
    </w:p>
    <w:p>
      <w:pPr>
        <w:numPr>
          <w:ilvl w:val="2"/>
          <w:numId w:val="900"/>
        </w:numPr>
        <w:spacing w:before="0" w:after="0"/>
      </w:pPr>
      <w:r>
        <w:t>Wayfinding Principles</w:t>
      </w:r>
    </w:p>
    <w:p>
      <w:pPr>
        <w:numPr>
          <w:ilvl w:val="2"/>
          <w:numId w:val="900"/>
        </w:numPr>
        <w:spacing w:before="0" w:after="0"/>
      </w:pPr>
      <w:r>
        <w:t>Breadcrumb Design</w:t>
      </w:r>
    </w:p>
    <w:p>
      <w:pPr>
        <w:numPr>
          <w:ilvl w:val="2"/>
          <w:numId w:val="900"/>
        </w:numPr>
        <w:spacing w:before="0" w:after="0"/>
      </w:pPr>
      <w:r>
        <w:t>Search Integration</w:t>
      </w:r>
    </w:p>
    <w:p>
      <w:pPr>
        <w:numPr>
          <w:ilvl w:val="1"/>
          <w:numId w:val="900"/>
        </w:numPr>
        <w:spacing w:before="0" w:after="0"/>
      </w:pPr>
      <w:r>
        <w:t>Labeling and Terminology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2"/>
          <w:numId w:val="900"/>
        </w:numPr>
        <w:spacing w:before="0" w:after="0"/>
      </w:pPr>
      <w:r>
        <w:t>Terminology Consistency</w:t>
      </w:r>
    </w:p>
    <w:p>
      <w:pPr>
        <w:numPr>
          <w:ilvl w:val="2"/>
          <w:numId w:val="900"/>
        </w:numPr>
        <w:spacing w:before="0" w:after="0"/>
      </w:pPr>
      <w:r>
        <w:t>Language Localization</w:t>
      </w:r>
    </w:p>
    <w:p>
      <w:pPr>
        <w:pStyle w:val="Heading1"/>
      </w:pPr>
      <w:r>
        <w:t>Interaction Design Principles and Patterns</w:t>
      </w:r>
    </w:p>
    <w:p>
      <w:pPr>
        <w:numPr>
          <w:ilvl w:val="0"/>
          <w:numId w:val="900"/>
        </w:numPr>
        <w:spacing w:before="0" w:after="0"/>
      </w:pPr>
      <w:r>
        <w:t>Fundamental Design Principles</w:t>
      </w:r>
    </w:p>
    <w:p>
      <w:pPr>
        <w:numPr>
          <w:ilvl w:val="1"/>
          <w:numId w:val="900"/>
        </w:numPr>
        <w:spacing w:before="0" w:after="0"/>
      </w:pPr>
      <w:r>
        <w:t>Norman's Design Principles</w:t>
      </w:r>
    </w:p>
    <w:p>
      <w:pPr>
        <w:numPr>
          <w:ilvl w:val="2"/>
          <w:numId w:val="900"/>
        </w:numPr>
        <w:spacing w:before="0" w:after="0"/>
      </w:pPr>
      <w:r>
        <w:t>Visibility of System State</w:t>
      </w:r>
    </w:p>
    <w:p>
      <w:pPr>
        <w:numPr>
          <w:ilvl w:val="2"/>
          <w:numId w:val="900"/>
        </w:numPr>
        <w:spacing w:before="0" w:after="0"/>
      </w:pPr>
      <w:r>
        <w:t>Natural Mappings</w:t>
      </w:r>
    </w:p>
    <w:p>
      <w:pPr>
        <w:numPr>
          <w:ilvl w:val="2"/>
          <w:numId w:val="900"/>
        </w:numPr>
        <w:spacing w:before="0" w:after="0"/>
      </w:pPr>
      <w:r>
        <w:t>Affordances and Signifiers</w:t>
      </w:r>
    </w:p>
    <w:p>
      <w:pPr>
        <w:numPr>
          <w:ilvl w:val="2"/>
          <w:numId w:val="900"/>
        </w:numPr>
        <w:spacing w:before="0" w:after="0"/>
      </w:pPr>
      <w:r>
        <w:t>Constraints and Limitations</w:t>
      </w:r>
    </w:p>
    <w:p>
      <w:pPr>
        <w:numPr>
          <w:ilvl w:val="2"/>
          <w:numId w:val="900"/>
        </w:numPr>
        <w:spacing w:before="0" w:after="0"/>
      </w:pPr>
      <w:r>
        <w:t>Consistency in Design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1"/>
          <w:numId w:val="900"/>
        </w:numPr>
        <w:spacing w:before="0" w:after="0"/>
      </w:pPr>
      <w:r>
        <w:t>Shneiderman's Golden Rules</w:t>
      </w:r>
    </w:p>
    <w:p>
      <w:pPr>
        <w:numPr>
          <w:ilvl w:val="2"/>
          <w:numId w:val="900"/>
        </w:numPr>
        <w:spacing w:before="0" w:after="0"/>
      </w:pPr>
      <w:r>
        <w:t>Consistency in Interface Elements</w:t>
      </w:r>
    </w:p>
    <w:p>
      <w:pPr>
        <w:numPr>
          <w:ilvl w:val="2"/>
          <w:numId w:val="900"/>
        </w:numPr>
        <w:spacing w:before="0" w:after="0"/>
      </w:pPr>
      <w:r>
        <w:t>Shortcuts for Frequent Users</w:t>
      </w:r>
    </w:p>
    <w:p>
      <w:pPr>
        <w:numPr>
          <w:ilvl w:val="2"/>
          <w:numId w:val="900"/>
        </w:numPr>
        <w:spacing w:before="0" w:after="0"/>
      </w:pPr>
      <w:r>
        <w:t>Informative Feedback</w:t>
      </w:r>
    </w:p>
    <w:p>
      <w:pPr>
        <w:numPr>
          <w:ilvl w:val="2"/>
          <w:numId w:val="900"/>
        </w:numPr>
        <w:spacing w:before="0" w:after="0"/>
      </w:pPr>
      <w:r>
        <w:t>Dialog Closure</w:t>
      </w:r>
    </w:p>
    <w:p>
      <w:pPr>
        <w:numPr>
          <w:ilvl w:val="2"/>
          <w:numId w:val="900"/>
        </w:numPr>
        <w:spacing w:before="0" w:after="0"/>
      </w:pPr>
      <w:r>
        <w:t>Error Prevention and Handling</w:t>
      </w:r>
    </w:p>
    <w:p>
      <w:pPr>
        <w:numPr>
          <w:ilvl w:val="2"/>
          <w:numId w:val="900"/>
        </w:numPr>
        <w:spacing w:before="0" w:after="0"/>
      </w:pPr>
      <w:r>
        <w:t>Action Reversibility</w:t>
      </w:r>
    </w:p>
    <w:p>
      <w:pPr>
        <w:numPr>
          <w:ilvl w:val="2"/>
          <w:numId w:val="900"/>
        </w:numPr>
        <w:spacing w:before="0" w:after="0"/>
      </w:pPr>
      <w:r>
        <w:t>User Control and Agency</w:t>
      </w:r>
    </w:p>
    <w:p>
      <w:pPr>
        <w:numPr>
          <w:ilvl w:val="2"/>
          <w:numId w:val="900"/>
        </w:numPr>
        <w:spacing w:before="0" w:after="0"/>
      </w:pPr>
      <w:r>
        <w:t>Memory Load Reduction</w:t>
      </w:r>
    </w:p>
    <w:p>
      <w:pPr>
        <w:numPr>
          <w:ilvl w:val="1"/>
          <w:numId w:val="900"/>
        </w:numPr>
        <w:spacing w:before="0" w:after="0"/>
      </w:pPr>
      <w:r>
        <w:t>Nielsen's Usability Heuristics</w:t>
      </w:r>
    </w:p>
    <w:p>
      <w:pPr>
        <w:numPr>
          <w:ilvl w:val="2"/>
          <w:numId w:val="900"/>
        </w:numPr>
        <w:spacing w:before="0" w:after="0"/>
      </w:pPr>
      <w:r>
        <w:t>System Status Visibility</w:t>
      </w:r>
    </w:p>
    <w:p>
      <w:pPr>
        <w:numPr>
          <w:ilvl w:val="2"/>
          <w:numId w:val="900"/>
        </w:numPr>
        <w:spacing w:before="0" w:after="0"/>
      </w:pPr>
      <w:r>
        <w:t>Real-world Matching</w:t>
      </w:r>
    </w:p>
    <w:p>
      <w:pPr>
        <w:numPr>
          <w:ilvl w:val="2"/>
          <w:numId w:val="900"/>
        </w:numPr>
        <w:spacing w:before="0" w:after="0"/>
      </w:pPr>
      <w:r>
        <w:t>User Control and Freedom</w:t>
      </w:r>
    </w:p>
    <w:p>
      <w:pPr>
        <w:numPr>
          <w:ilvl w:val="2"/>
          <w:numId w:val="900"/>
        </w:numPr>
        <w:spacing w:before="0" w:after="0"/>
      </w:pPr>
      <w:r>
        <w:t>Consistency and Standards</w:t>
      </w:r>
    </w:p>
    <w:p>
      <w:pPr>
        <w:numPr>
          <w:ilvl w:val="2"/>
          <w:numId w:val="900"/>
        </w:numPr>
        <w:spacing w:before="0" w:after="0"/>
      </w:pPr>
      <w:r>
        <w:t>Error Prevention</w:t>
      </w:r>
    </w:p>
    <w:p>
      <w:pPr>
        <w:numPr>
          <w:ilvl w:val="2"/>
          <w:numId w:val="900"/>
        </w:numPr>
        <w:spacing w:before="0" w:after="0"/>
      </w:pPr>
      <w:r>
        <w:t>Recognition over Recall</w:t>
      </w:r>
    </w:p>
    <w:p>
      <w:pPr>
        <w:numPr>
          <w:ilvl w:val="2"/>
          <w:numId w:val="900"/>
        </w:numPr>
        <w:spacing w:before="0" w:after="0"/>
      </w:pPr>
      <w:r>
        <w:t>Flexibility and Efficiency</w:t>
      </w:r>
    </w:p>
    <w:p>
      <w:pPr>
        <w:numPr>
          <w:ilvl w:val="2"/>
          <w:numId w:val="900"/>
        </w:numPr>
        <w:spacing w:before="0" w:after="0"/>
      </w:pPr>
      <w:r>
        <w:t>Aesthetic and Minimalist Design</w:t>
      </w:r>
    </w:p>
    <w:p>
      <w:pPr>
        <w:numPr>
          <w:ilvl w:val="2"/>
          <w:numId w:val="900"/>
        </w:numPr>
        <w:spacing w:before="0" w:after="0"/>
      </w:pPr>
      <w:r>
        <w:t>Error Recovery Support</w:t>
      </w:r>
    </w:p>
    <w:p>
      <w:pPr>
        <w:numPr>
          <w:ilvl w:val="2"/>
          <w:numId w:val="900"/>
        </w:numPr>
        <w:spacing w:before="0" w:after="0"/>
      </w:pPr>
      <w:r>
        <w:t>Help and Documentation</w:t>
      </w:r>
    </w:p>
    <w:p>
      <w:pPr>
        <w:numPr>
          <w:ilvl w:val="0"/>
          <w:numId w:val="900"/>
        </w:numPr>
        <w:spacing w:before="0" w:after="0"/>
      </w:pPr>
      <w:r>
        <w:t>Interaction Paradigms and Styles</w:t>
      </w:r>
    </w:p>
    <w:p>
      <w:pPr>
        <w:numPr>
          <w:ilvl w:val="1"/>
          <w:numId w:val="900"/>
        </w:numPr>
        <w:spacing w:before="0" w:after="0"/>
      </w:pPr>
      <w:r>
        <w:t>Command-based Interaction</w:t>
      </w:r>
    </w:p>
    <w:p>
      <w:pPr>
        <w:numPr>
          <w:ilvl w:val="2"/>
          <w:numId w:val="900"/>
        </w:numPr>
        <w:spacing w:before="0" w:after="0"/>
      </w:pPr>
      <w:r>
        <w:t>Command Line Interfaces</w:t>
      </w:r>
    </w:p>
    <w:p>
      <w:pPr>
        <w:numPr>
          <w:ilvl w:val="2"/>
          <w:numId w:val="900"/>
        </w:numPr>
        <w:spacing w:before="0" w:after="0"/>
      </w:pPr>
      <w:r>
        <w:t>Syntax and Grammar</w:t>
      </w:r>
    </w:p>
    <w:p>
      <w:pPr>
        <w:numPr>
          <w:ilvl w:val="2"/>
          <w:numId w:val="900"/>
        </w:numPr>
        <w:spacing w:before="0" w:after="0"/>
      </w:pPr>
      <w:r>
        <w:t>Command Completion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Menu-driven Interaction</w:t>
      </w:r>
    </w:p>
    <w:p>
      <w:pPr>
        <w:numPr>
          <w:ilvl w:val="2"/>
          <w:numId w:val="900"/>
        </w:numPr>
        <w:spacing w:before="0" w:after="0"/>
      </w:pPr>
      <w:r>
        <w:t>Hierarchical Menus</w:t>
      </w:r>
    </w:p>
    <w:p>
      <w:pPr>
        <w:numPr>
          <w:ilvl w:val="2"/>
          <w:numId w:val="900"/>
        </w:numPr>
        <w:spacing w:before="0" w:after="0"/>
      </w:pPr>
      <w:r>
        <w:t>Contextual Menus</w:t>
      </w:r>
    </w:p>
    <w:p>
      <w:pPr>
        <w:numPr>
          <w:ilvl w:val="2"/>
          <w:numId w:val="900"/>
        </w:numPr>
        <w:spacing w:before="0" w:after="0"/>
      </w:pPr>
      <w:r>
        <w:t>Ribbon Interfaces</w:t>
      </w:r>
    </w:p>
    <w:p>
      <w:pPr>
        <w:numPr>
          <w:ilvl w:val="2"/>
          <w:numId w:val="900"/>
        </w:numPr>
        <w:spacing w:before="0" w:after="0"/>
      </w:pPr>
      <w:r>
        <w:t>Menu Organization Principles</w:t>
      </w:r>
    </w:p>
    <w:p>
      <w:pPr>
        <w:numPr>
          <w:ilvl w:val="1"/>
          <w:numId w:val="900"/>
        </w:numPr>
        <w:spacing w:before="0" w:after="0"/>
      </w:pPr>
      <w:r>
        <w:t>Direct Manipulation</w:t>
      </w:r>
    </w:p>
    <w:p>
      <w:pPr>
        <w:numPr>
          <w:ilvl w:val="2"/>
          <w:numId w:val="900"/>
        </w:numPr>
        <w:spacing w:before="0" w:after="0"/>
      </w:pPr>
      <w:r>
        <w:t>Object-Action Paradigm</w:t>
      </w:r>
    </w:p>
    <w:p>
      <w:pPr>
        <w:numPr>
          <w:ilvl w:val="2"/>
          <w:numId w:val="900"/>
        </w:numPr>
        <w:spacing w:before="0" w:after="0"/>
      </w:pPr>
      <w:r>
        <w:t>Drag and Drop Interaction</w:t>
      </w:r>
    </w:p>
    <w:p>
      <w:pPr>
        <w:numPr>
          <w:ilvl w:val="2"/>
          <w:numId w:val="900"/>
        </w:numPr>
        <w:spacing w:before="0" w:after="0"/>
      </w:pPr>
      <w:r>
        <w:t>Direct Object Manipulation</w:t>
      </w:r>
    </w:p>
    <w:p>
      <w:pPr>
        <w:numPr>
          <w:ilvl w:val="2"/>
          <w:numId w:val="900"/>
        </w:numPr>
        <w:spacing w:before="0" w:after="0"/>
      </w:pPr>
      <w:r>
        <w:t>Immediate Feedback</w:t>
      </w:r>
    </w:p>
    <w:p>
      <w:pPr>
        <w:numPr>
          <w:ilvl w:val="1"/>
          <w:numId w:val="900"/>
        </w:numPr>
        <w:spacing w:before="0" w:after="0"/>
      </w:pPr>
      <w:r>
        <w:t>Form-based Interaction</w:t>
      </w:r>
    </w:p>
    <w:p>
      <w:pPr>
        <w:numPr>
          <w:ilvl w:val="2"/>
          <w:numId w:val="900"/>
        </w:numPr>
        <w:spacing w:before="0" w:after="0"/>
      </w:pPr>
      <w:r>
        <w:t>Form Design Principles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2"/>
          <w:numId w:val="900"/>
        </w:numPr>
        <w:spacing w:before="0" w:after="0"/>
      </w:pPr>
      <w:r>
        <w:t>Error Prevention</w:t>
      </w:r>
    </w:p>
    <w:p>
      <w:pPr>
        <w:numPr>
          <w:ilvl w:val="2"/>
          <w:numId w:val="900"/>
        </w:numPr>
        <w:spacing w:before="0" w:after="0"/>
      </w:pPr>
      <w:r>
        <w:t>Progressive Disclosure</w:t>
      </w:r>
    </w:p>
    <w:p>
      <w:pPr>
        <w:numPr>
          <w:ilvl w:val="1"/>
          <w:numId w:val="900"/>
        </w:numPr>
        <w:spacing w:before="0" w:after="0"/>
      </w:pPr>
      <w:r>
        <w:t>Natural Language Interaction</w:t>
      </w:r>
    </w:p>
    <w:p>
      <w:pPr>
        <w:numPr>
          <w:ilvl w:val="2"/>
          <w:numId w:val="900"/>
        </w:numPr>
        <w:spacing w:before="0" w:after="0"/>
      </w:pPr>
      <w:r>
        <w:t>Voice User Interfaces</w:t>
      </w:r>
    </w:p>
    <w:p>
      <w:pPr>
        <w:numPr>
          <w:ilvl w:val="2"/>
          <w:numId w:val="900"/>
        </w:numPr>
        <w:spacing w:before="0" w:after="0"/>
      </w:pPr>
      <w:r>
        <w:t>Chatbot Design</w:t>
      </w:r>
    </w:p>
    <w:p>
      <w:pPr>
        <w:numPr>
          <w:ilvl w:val="2"/>
          <w:numId w:val="900"/>
        </w:numPr>
        <w:spacing w:before="0" w:after="0"/>
      </w:pPr>
      <w:r>
        <w:t>Conversational Flow</w:t>
      </w:r>
    </w:p>
    <w:p>
      <w:pPr>
        <w:numPr>
          <w:ilvl w:val="2"/>
          <w:numId w:val="900"/>
        </w:numPr>
        <w:spacing w:before="0" w:after="0"/>
      </w:pPr>
      <w:r>
        <w:t>Intent Recognition</w:t>
      </w:r>
    </w:p>
    <w:p>
      <w:pPr>
        <w:numPr>
          <w:ilvl w:val="0"/>
          <w:numId w:val="900"/>
        </w:numPr>
        <w:spacing w:before="0" w:after="0"/>
      </w:pPr>
      <w:r>
        <w:t>Visual Design and Interface Aesthetics</w:t>
      </w:r>
    </w:p>
    <w:p>
      <w:pPr>
        <w:numPr>
          <w:ilvl w:val="1"/>
          <w:numId w:val="900"/>
        </w:numPr>
        <w:spacing w:before="0" w:after="0"/>
      </w:pPr>
      <w:r>
        <w:t>Color Theory and Application</w:t>
      </w:r>
    </w:p>
    <w:p>
      <w:pPr>
        <w:numPr>
          <w:ilvl w:val="2"/>
          <w:numId w:val="900"/>
        </w:numPr>
        <w:spacing w:before="0" w:after="0"/>
      </w:pPr>
      <w:r>
        <w:t>Color Models and Spaces</w:t>
      </w:r>
    </w:p>
    <w:p>
      <w:pPr>
        <w:numPr>
          <w:ilvl w:val="2"/>
          <w:numId w:val="900"/>
        </w:numPr>
        <w:spacing w:before="0" w:after="0"/>
      </w:pPr>
      <w:r>
        <w:t>Color Harmony Principles</w:t>
      </w:r>
    </w:p>
    <w:p>
      <w:pPr>
        <w:numPr>
          <w:ilvl w:val="2"/>
          <w:numId w:val="900"/>
        </w:numPr>
        <w:spacing w:before="0" w:after="0"/>
      </w:pPr>
      <w:r>
        <w:t>Accessibility in Color Use</w:t>
      </w:r>
    </w:p>
    <w:p>
      <w:pPr>
        <w:numPr>
          <w:ilvl w:val="2"/>
          <w:numId w:val="900"/>
        </w:numPr>
        <w:spacing w:before="0" w:after="0"/>
      </w:pPr>
      <w:r>
        <w:t>Cultural Color Associations</w:t>
      </w:r>
    </w:p>
    <w:p>
      <w:pPr>
        <w:numPr>
          <w:ilvl w:val="1"/>
          <w:numId w:val="900"/>
        </w:numPr>
        <w:spacing w:before="0" w:after="0"/>
      </w:pPr>
      <w:r>
        <w:t>Typography and Text Design</w:t>
      </w:r>
    </w:p>
    <w:p>
      <w:pPr>
        <w:numPr>
          <w:ilvl w:val="2"/>
          <w:numId w:val="900"/>
        </w:numPr>
        <w:spacing w:before="0" w:after="0"/>
      </w:pPr>
      <w:r>
        <w:t>Font Selection Criteria</w:t>
      </w:r>
    </w:p>
    <w:p>
      <w:pPr>
        <w:numPr>
          <w:ilvl w:val="2"/>
          <w:numId w:val="900"/>
        </w:numPr>
        <w:spacing w:before="0" w:after="0"/>
      </w:pPr>
      <w:r>
        <w:t>Readability Optimization</w:t>
      </w:r>
    </w:p>
    <w:p>
      <w:pPr>
        <w:numPr>
          <w:ilvl w:val="2"/>
          <w:numId w:val="900"/>
        </w:numPr>
        <w:spacing w:before="0" w:after="0"/>
      </w:pPr>
      <w:r>
        <w:t>Hierarchy and Emphasis</w:t>
      </w:r>
    </w:p>
    <w:p>
      <w:pPr>
        <w:numPr>
          <w:ilvl w:val="2"/>
          <w:numId w:val="900"/>
        </w:numPr>
        <w:spacing w:before="0" w:after="0"/>
      </w:pPr>
      <w:r>
        <w:t>Text Layout Principles</w:t>
      </w:r>
    </w:p>
    <w:p>
      <w:pPr>
        <w:numPr>
          <w:ilvl w:val="1"/>
          <w:numId w:val="900"/>
        </w:numPr>
        <w:spacing w:before="0" w:after="0"/>
      </w:pPr>
      <w:r>
        <w:t>Layout and Composition</w:t>
      </w:r>
    </w:p>
    <w:p>
      <w:pPr>
        <w:numPr>
          <w:ilvl w:val="2"/>
          <w:numId w:val="900"/>
        </w:numPr>
        <w:spacing w:before="0" w:after="0"/>
      </w:pPr>
      <w:r>
        <w:t>Grid Systems</w:t>
      </w:r>
    </w:p>
    <w:p>
      <w:pPr>
        <w:numPr>
          <w:ilvl w:val="2"/>
          <w:numId w:val="900"/>
        </w:numPr>
        <w:spacing w:before="0" w:after="0"/>
      </w:pPr>
      <w:r>
        <w:t>Visual Hierarchy</w:t>
      </w:r>
    </w:p>
    <w:p>
      <w:pPr>
        <w:numPr>
          <w:ilvl w:val="2"/>
          <w:numId w:val="900"/>
        </w:numPr>
        <w:spacing w:before="0" w:after="0"/>
      </w:pPr>
      <w:r>
        <w:t>White Space Usage</w:t>
      </w:r>
    </w:p>
    <w:p>
      <w:pPr>
        <w:numPr>
          <w:ilvl w:val="2"/>
          <w:numId w:val="900"/>
        </w:numPr>
        <w:spacing w:before="0" w:after="0"/>
      </w:pPr>
      <w:r>
        <w:t>Alignment Principles</w:t>
      </w:r>
    </w:p>
    <w:p>
      <w:pPr>
        <w:numPr>
          <w:ilvl w:val="1"/>
          <w:numId w:val="900"/>
        </w:numPr>
        <w:spacing w:before="0" w:after="0"/>
      </w:pPr>
      <w:r>
        <w:t>Iconography and Visual Language</w:t>
      </w:r>
    </w:p>
    <w:p>
      <w:pPr>
        <w:numPr>
          <w:ilvl w:val="2"/>
          <w:numId w:val="900"/>
        </w:numPr>
        <w:spacing w:before="0" w:after="0"/>
      </w:pPr>
      <w:r>
        <w:t>Icon Design Principles</w:t>
      </w:r>
    </w:p>
    <w:p>
      <w:pPr>
        <w:numPr>
          <w:ilvl w:val="2"/>
          <w:numId w:val="900"/>
        </w:numPr>
        <w:spacing w:before="0" w:after="0"/>
      </w:pPr>
      <w:r>
        <w:t>Symbol Recognition</w:t>
      </w:r>
    </w:p>
    <w:p>
      <w:pPr>
        <w:numPr>
          <w:ilvl w:val="2"/>
          <w:numId w:val="900"/>
        </w:numPr>
        <w:spacing w:before="0" w:after="0"/>
      </w:pPr>
      <w:r>
        <w:t>Cultural Icon Interpretation</w:t>
      </w:r>
    </w:p>
    <w:p>
      <w:pPr>
        <w:numPr>
          <w:ilvl w:val="2"/>
          <w:numId w:val="900"/>
        </w:numPr>
        <w:spacing w:before="0" w:after="0"/>
      </w:pPr>
      <w:r>
        <w:t>Icon System Consistency</w:t>
      </w:r>
    </w:p>
    <w:p>
      <w:pPr>
        <w:numPr>
          <w:ilvl w:val="0"/>
          <w:numId w:val="900"/>
        </w:numPr>
        <w:spacing w:before="0" w:after="0"/>
      </w:pPr>
      <w:r>
        <w:t>Design Patterns and Components</w:t>
      </w:r>
    </w:p>
    <w:p>
      <w:pPr>
        <w:numPr>
          <w:ilvl w:val="1"/>
          <w:numId w:val="900"/>
        </w:numPr>
        <w:spacing w:before="0" w:after="0"/>
      </w:pPr>
      <w:r>
        <w:t>Navigation Patterns</w:t>
      </w:r>
    </w:p>
    <w:p>
      <w:pPr>
        <w:numPr>
          <w:ilvl w:val="2"/>
          <w:numId w:val="900"/>
        </w:numPr>
        <w:spacing w:before="0" w:after="0"/>
      </w:pPr>
      <w:r>
        <w:t>Primary Navigation</w:t>
      </w:r>
    </w:p>
    <w:p>
      <w:pPr>
        <w:numPr>
          <w:ilvl w:val="2"/>
          <w:numId w:val="900"/>
        </w:numPr>
        <w:spacing w:before="0" w:after="0"/>
      </w:pPr>
      <w:r>
        <w:t>Secondary Navigation</w:t>
      </w:r>
    </w:p>
    <w:p>
      <w:pPr>
        <w:numPr>
          <w:ilvl w:val="2"/>
          <w:numId w:val="900"/>
        </w:numPr>
        <w:spacing w:before="0" w:after="0"/>
      </w:pPr>
      <w:r>
        <w:t>Pagination Patterns</w:t>
      </w:r>
    </w:p>
    <w:p>
      <w:pPr>
        <w:numPr>
          <w:ilvl w:val="2"/>
          <w:numId w:val="900"/>
        </w:numPr>
        <w:spacing w:before="0" w:after="0"/>
      </w:pPr>
      <w:r>
        <w:t>Filter and Sort Patterns</w:t>
      </w:r>
    </w:p>
    <w:p>
      <w:pPr>
        <w:numPr>
          <w:ilvl w:val="1"/>
          <w:numId w:val="900"/>
        </w:numPr>
        <w:spacing w:before="0" w:after="0"/>
      </w:pPr>
      <w:r>
        <w:t>Input Patterns</w:t>
      </w:r>
    </w:p>
    <w:p>
      <w:pPr>
        <w:numPr>
          <w:ilvl w:val="2"/>
          <w:numId w:val="900"/>
        </w:numPr>
        <w:spacing w:before="0" w:after="0"/>
      </w:pPr>
      <w:r>
        <w:t>Form Input Controls</w:t>
      </w:r>
    </w:p>
    <w:p>
      <w:pPr>
        <w:numPr>
          <w:ilvl w:val="2"/>
          <w:numId w:val="900"/>
        </w:numPr>
        <w:spacing w:before="0" w:after="0"/>
      </w:pPr>
      <w:r>
        <w:t>Selection Mechanisms</w:t>
      </w:r>
    </w:p>
    <w:p>
      <w:pPr>
        <w:numPr>
          <w:ilvl w:val="2"/>
          <w:numId w:val="900"/>
        </w:numPr>
        <w:spacing w:before="0" w:after="0"/>
      </w:pPr>
      <w:r>
        <w:t>Data Entry Optimization</w:t>
      </w:r>
    </w:p>
    <w:p>
      <w:pPr>
        <w:numPr>
          <w:ilvl w:val="2"/>
          <w:numId w:val="900"/>
        </w:numPr>
        <w:spacing w:before="0" w:after="0"/>
      </w:pPr>
      <w:r>
        <w:t>Input Validation Patterns</w:t>
      </w:r>
    </w:p>
    <w:p>
      <w:pPr>
        <w:numPr>
          <w:ilvl w:val="1"/>
          <w:numId w:val="900"/>
        </w:numPr>
        <w:spacing w:before="0" w:after="0"/>
      </w:pPr>
      <w:r>
        <w:t>Feedback and Communication Patterns</w:t>
      </w:r>
    </w:p>
    <w:p>
      <w:pPr>
        <w:numPr>
          <w:ilvl w:val="2"/>
          <w:numId w:val="900"/>
        </w:numPr>
        <w:spacing w:before="0" w:after="0"/>
      </w:pPr>
      <w:r>
        <w:t>Status Indicators</w:t>
      </w:r>
    </w:p>
    <w:p>
      <w:pPr>
        <w:numPr>
          <w:ilvl w:val="2"/>
          <w:numId w:val="900"/>
        </w:numPr>
        <w:spacing w:before="0" w:after="0"/>
      </w:pPr>
      <w:r>
        <w:t>Progress Communication</w:t>
      </w:r>
    </w:p>
    <w:p>
      <w:pPr>
        <w:numPr>
          <w:ilvl w:val="2"/>
          <w:numId w:val="900"/>
        </w:numPr>
        <w:spacing w:before="0" w:after="0"/>
      </w:pPr>
      <w:r>
        <w:t>Error Message Design</w:t>
      </w:r>
    </w:p>
    <w:p>
      <w:pPr>
        <w:numPr>
          <w:ilvl w:val="2"/>
          <w:numId w:val="900"/>
        </w:numPr>
        <w:spacing w:before="0" w:after="0"/>
      </w:pPr>
      <w:r>
        <w:t>Success Confirmation</w:t>
      </w:r>
    </w:p>
    <w:p>
      <w:pPr>
        <w:numPr>
          <w:ilvl w:val="1"/>
          <w:numId w:val="900"/>
        </w:numPr>
        <w:spacing w:before="0" w:after="0"/>
      </w:pPr>
      <w:r>
        <w:t>Content Presentation Patterns</w:t>
      </w:r>
    </w:p>
    <w:p>
      <w:pPr>
        <w:numPr>
          <w:ilvl w:val="2"/>
          <w:numId w:val="900"/>
        </w:numPr>
        <w:spacing w:before="0" w:after="0"/>
      </w:pPr>
      <w:r>
        <w:t>List and Grid Layouts</w:t>
      </w:r>
    </w:p>
    <w:p>
      <w:pPr>
        <w:numPr>
          <w:ilvl w:val="2"/>
          <w:numId w:val="900"/>
        </w:numPr>
        <w:spacing w:before="0" w:after="0"/>
      </w:pPr>
      <w:r>
        <w:t>Card-based Design</w:t>
      </w:r>
    </w:p>
    <w:p>
      <w:pPr>
        <w:numPr>
          <w:ilvl w:val="2"/>
          <w:numId w:val="900"/>
        </w:numPr>
        <w:spacing w:before="0" w:after="0"/>
      </w:pPr>
      <w:r>
        <w:t>Modal and Overlay Patterns</w:t>
      </w:r>
    </w:p>
    <w:p>
      <w:pPr>
        <w:numPr>
          <w:ilvl w:val="2"/>
          <w:numId w:val="900"/>
        </w:numPr>
        <w:spacing w:before="0" w:after="0"/>
      </w:pPr>
      <w:r>
        <w:t>Responsive Design Patterns</w:t>
      </w:r>
    </w:p>
    <w:p>
      <w:pPr>
        <w:pStyle w:val="Heading1"/>
      </w:pPr>
      <w:r>
        <w:t>Prototyping and Design Implementation</w:t>
      </w:r>
    </w:p>
    <w:p>
      <w:pPr>
        <w:numPr>
          <w:ilvl w:val="0"/>
          <w:numId w:val="900"/>
        </w:numPr>
        <w:spacing w:before="0" w:after="0"/>
      </w:pPr>
      <w:r>
        <w:t>Prototyping Strategy and Planning</w:t>
      </w:r>
    </w:p>
    <w:p>
      <w:pPr>
        <w:numPr>
          <w:ilvl w:val="1"/>
          <w:numId w:val="900"/>
        </w:numPr>
        <w:spacing w:before="0" w:after="0"/>
      </w:pPr>
      <w:r>
        <w:t>Prototyping Goals and Objectives</w:t>
      </w:r>
    </w:p>
    <w:p>
      <w:pPr>
        <w:numPr>
          <w:ilvl w:val="1"/>
          <w:numId w:val="900"/>
        </w:numPr>
        <w:spacing w:before="0" w:after="0"/>
      </w:pPr>
      <w:r>
        <w:t>Fidelity Selection Criteria</w:t>
      </w:r>
    </w:p>
    <w:p>
      <w:pPr>
        <w:numPr>
          <w:ilvl w:val="1"/>
          <w:numId w:val="900"/>
        </w:numPr>
        <w:spacing w:before="0" w:after="0"/>
      </w:pPr>
      <w:r>
        <w:t>Resource and Time Considerations</w:t>
      </w:r>
    </w:p>
    <w:p>
      <w:pPr>
        <w:numPr>
          <w:ilvl w:val="1"/>
          <w:numId w:val="900"/>
        </w:numPr>
        <w:spacing w:before="0" w:after="0"/>
      </w:pPr>
      <w:r>
        <w:t>Stakeholder Communication</w:t>
      </w:r>
    </w:p>
    <w:p>
      <w:pPr>
        <w:numPr>
          <w:ilvl w:val="0"/>
          <w:numId w:val="900"/>
        </w:numPr>
        <w:spacing w:before="0" w:after="0"/>
      </w:pPr>
      <w:r>
        <w:t>Low-Fidelity Prototyping</w:t>
      </w:r>
    </w:p>
    <w:p>
      <w:pPr>
        <w:numPr>
          <w:ilvl w:val="1"/>
          <w:numId w:val="900"/>
        </w:numPr>
        <w:spacing w:before="0" w:after="0"/>
      </w:pPr>
      <w:r>
        <w:t>Sketching Techniques</w:t>
      </w:r>
    </w:p>
    <w:p>
      <w:pPr>
        <w:numPr>
          <w:ilvl w:val="2"/>
          <w:numId w:val="900"/>
        </w:numPr>
        <w:spacing w:before="0" w:after="0"/>
      </w:pPr>
      <w:r>
        <w:t>Rapid Ideation Sketching</w:t>
      </w:r>
    </w:p>
    <w:p>
      <w:pPr>
        <w:numPr>
          <w:ilvl w:val="2"/>
          <w:numId w:val="900"/>
        </w:numPr>
        <w:spacing w:before="0" w:after="0"/>
      </w:pPr>
      <w:r>
        <w:t>Storyboard Creation</w:t>
      </w:r>
    </w:p>
    <w:p>
      <w:pPr>
        <w:numPr>
          <w:ilvl w:val="2"/>
          <w:numId w:val="900"/>
        </w:numPr>
        <w:spacing w:before="0" w:after="0"/>
      </w:pPr>
      <w:r>
        <w:t>Concept Visualization</w:t>
      </w:r>
    </w:p>
    <w:p>
      <w:pPr>
        <w:numPr>
          <w:ilvl w:val="1"/>
          <w:numId w:val="900"/>
        </w:numPr>
        <w:spacing w:before="0" w:after="0"/>
      </w:pPr>
      <w:r>
        <w:t>Paper Prototyping</w:t>
      </w:r>
    </w:p>
    <w:p>
      <w:pPr>
        <w:numPr>
          <w:ilvl w:val="2"/>
          <w:numId w:val="900"/>
        </w:numPr>
        <w:spacing w:before="0" w:after="0"/>
      </w:pPr>
      <w:r>
        <w:t>Paper Interface Creation</w:t>
      </w:r>
    </w:p>
    <w:p>
      <w:pPr>
        <w:numPr>
          <w:ilvl w:val="2"/>
          <w:numId w:val="900"/>
        </w:numPr>
        <w:spacing w:before="0" w:after="0"/>
      </w:pPr>
      <w:r>
        <w:t>Interactive Paper Testing</w:t>
      </w:r>
    </w:p>
    <w:p>
      <w:pPr>
        <w:numPr>
          <w:ilvl w:val="2"/>
          <w:numId w:val="900"/>
        </w:numPr>
        <w:spacing w:before="0" w:after="0"/>
      </w:pPr>
      <w:r>
        <w:t>Wizard of Oz Techniques</w:t>
      </w:r>
    </w:p>
    <w:p>
      <w:pPr>
        <w:numPr>
          <w:ilvl w:val="1"/>
          <w:numId w:val="900"/>
        </w:numPr>
        <w:spacing w:before="0" w:after="0"/>
      </w:pPr>
      <w:r>
        <w:t>Wireframing</w:t>
      </w:r>
    </w:p>
    <w:p>
      <w:pPr>
        <w:numPr>
          <w:ilvl w:val="2"/>
          <w:numId w:val="900"/>
        </w:numPr>
        <w:spacing w:before="0" w:after="0"/>
      </w:pPr>
      <w:r>
        <w:t>Structural Layout Design</w:t>
      </w:r>
    </w:p>
    <w:p>
      <w:pPr>
        <w:numPr>
          <w:ilvl w:val="2"/>
          <w:numId w:val="900"/>
        </w:numPr>
        <w:spacing w:before="0" w:after="0"/>
      </w:pPr>
      <w:r>
        <w:t>Content Placement</w:t>
      </w:r>
    </w:p>
    <w:p>
      <w:pPr>
        <w:numPr>
          <w:ilvl w:val="2"/>
          <w:numId w:val="900"/>
        </w:numPr>
        <w:spacing w:before="0" w:after="0"/>
      </w:pPr>
      <w:r>
        <w:t>Annotation and Documentation</w:t>
      </w:r>
    </w:p>
    <w:p>
      <w:pPr>
        <w:numPr>
          <w:ilvl w:val="2"/>
          <w:numId w:val="900"/>
        </w:numPr>
        <w:spacing w:before="0" w:after="0"/>
      </w:pPr>
      <w:r>
        <w:t>Wireframe Testing</w:t>
      </w:r>
    </w:p>
    <w:p>
      <w:pPr>
        <w:numPr>
          <w:ilvl w:val="0"/>
          <w:numId w:val="900"/>
        </w:numPr>
        <w:spacing w:before="0" w:after="0"/>
      </w:pPr>
      <w:r>
        <w:t>High-Fidelity Prototyping</w:t>
      </w:r>
    </w:p>
    <w:p>
      <w:pPr>
        <w:numPr>
          <w:ilvl w:val="1"/>
          <w:numId w:val="900"/>
        </w:numPr>
        <w:spacing w:before="0" w:after="0"/>
      </w:pPr>
      <w:r>
        <w:t>Interactive Mockups</w:t>
      </w:r>
    </w:p>
    <w:p>
      <w:pPr>
        <w:numPr>
          <w:ilvl w:val="2"/>
          <w:numId w:val="900"/>
        </w:numPr>
        <w:spacing w:before="0" w:after="0"/>
      </w:pPr>
      <w:r>
        <w:t>Clickable Prototypes</w:t>
      </w:r>
    </w:p>
    <w:p>
      <w:pPr>
        <w:numPr>
          <w:ilvl w:val="2"/>
          <w:numId w:val="900"/>
        </w:numPr>
        <w:spacing w:before="0" w:after="0"/>
      </w:pPr>
      <w:r>
        <w:t>Animation and Transitions</w:t>
      </w:r>
    </w:p>
    <w:p>
      <w:pPr>
        <w:numPr>
          <w:ilvl w:val="2"/>
          <w:numId w:val="900"/>
        </w:numPr>
        <w:spacing w:before="0" w:after="0"/>
      </w:pPr>
      <w:r>
        <w:t>Micro-interaction Design</w:t>
      </w:r>
    </w:p>
    <w:p>
      <w:pPr>
        <w:numPr>
          <w:ilvl w:val="1"/>
          <w:numId w:val="900"/>
        </w:numPr>
        <w:spacing w:before="0" w:after="0"/>
      </w:pPr>
      <w:r>
        <w:t>Digital Prototyping Tools</w:t>
      </w:r>
    </w:p>
    <w:p>
      <w:pPr>
        <w:numPr>
          <w:ilvl w:val="2"/>
          <w:numId w:val="900"/>
        </w:numPr>
        <w:spacing w:before="0" w:after="0"/>
      </w:pPr>
      <w:r>
        <w:t>Design Software Capabilities</w:t>
      </w:r>
    </w:p>
    <w:p>
      <w:pPr>
        <w:numPr>
          <w:ilvl w:val="2"/>
          <w:numId w:val="900"/>
        </w:numPr>
        <w:spacing w:before="0" w:after="0"/>
      </w:pPr>
      <w:r>
        <w:t>Collaboration Features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Handoff to Development</w:t>
      </w:r>
    </w:p>
    <w:p>
      <w:pPr>
        <w:numPr>
          <w:ilvl w:val="1"/>
          <w:numId w:val="900"/>
        </w:numPr>
        <w:spacing w:before="0" w:after="0"/>
      </w:pPr>
      <w:r>
        <w:t>Functional Prototypes</w:t>
      </w:r>
    </w:p>
    <w:p>
      <w:pPr>
        <w:numPr>
          <w:ilvl w:val="2"/>
          <w:numId w:val="900"/>
        </w:numPr>
        <w:spacing w:before="0" w:after="0"/>
      </w:pPr>
      <w:r>
        <w:t>Code-based Prototyping</w:t>
      </w:r>
    </w:p>
    <w:p>
      <w:pPr>
        <w:numPr>
          <w:ilvl w:val="2"/>
          <w:numId w:val="900"/>
        </w:numPr>
        <w:spacing w:before="0" w:after="0"/>
      </w:pPr>
      <w:r>
        <w:t>API Integration</w:t>
      </w:r>
    </w:p>
    <w:p>
      <w:pPr>
        <w:numPr>
          <w:ilvl w:val="2"/>
          <w:numId w:val="900"/>
        </w:numPr>
        <w:spacing w:before="0" w:after="0"/>
      </w:pPr>
      <w:r>
        <w:t>Data Simulation</w:t>
      </w:r>
    </w:p>
    <w:p>
      <w:pPr>
        <w:numPr>
          <w:ilvl w:val="0"/>
          <w:numId w:val="900"/>
        </w:numPr>
        <w:spacing w:before="0" w:after="0"/>
      </w:pPr>
      <w:r>
        <w:t>Implementation Considerations</w:t>
      </w:r>
    </w:p>
    <w:p>
      <w:pPr>
        <w:numPr>
          <w:ilvl w:val="1"/>
          <w:numId w:val="900"/>
        </w:numPr>
        <w:spacing w:before="0" w:after="0"/>
      </w:pPr>
      <w:r>
        <w:t>Development Frameworks and Tools</w:t>
      </w:r>
    </w:p>
    <w:p>
      <w:pPr>
        <w:numPr>
          <w:ilvl w:val="2"/>
          <w:numId w:val="900"/>
        </w:numPr>
        <w:spacing w:before="0" w:after="0"/>
      </w:pPr>
      <w:r>
        <w:t>UI Component Libraries</w:t>
      </w:r>
    </w:p>
    <w:p>
      <w:pPr>
        <w:numPr>
          <w:ilvl w:val="2"/>
          <w:numId w:val="900"/>
        </w:numPr>
        <w:spacing w:before="0" w:after="0"/>
      </w:pPr>
      <w:r>
        <w:t>Design Systems</w:t>
      </w:r>
    </w:p>
    <w:p>
      <w:pPr>
        <w:numPr>
          <w:ilvl w:val="2"/>
          <w:numId w:val="900"/>
        </w:numPr>
        <w:spacing w:before="0" w:after="0"/>
      </w:pPr>
      <w:r>
        <w:t>Cross-platform Considerations</w:t>
      </w:r>
    </w:p>
    <w:p>
      <w:pPr>
        <w:numPr>
          <w:ilvl w:val="1"/>
          <w:numId w:val="900"/>
        </w:numPr>
        <w:spacing w:before="0" w:after="0"/>
      </w:pPr>
      <w:r>
        <w:t>Technical Constraints and Opportunities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Platform Limitations</w:t>
      </w:r>
    </w:p>
    <w:p>
      <w:pPr>
        <w:numPr>
          <w:ilvl w:val="2"/>
          <w:numId w:val="900"/>
        </w:numPr>
        <w:spacing w:before="0" w:after="0"/>
      </w:pPr>
      <w:r>
        <w:t>Hardware Capabilities</w:t>
      </w:r>
    </w:p>
    <w:p>
      <w:pPr>
        <w:numPr>
          <w:ilvl w:val="1"/>
          <w:numId w:val="900"/>
        </w:numPr>
        <w:spacing w:before="0" w:after="0"/>
      </w:pPr>
      <w:r>
        <w:t>Design-Development Collaboration</w:t>
      </w:r>
    </w:p>
    <w:p>
      <w:pPr>
        <w:numPr>
          <w:ilvl w:val="2"/>
          <w:numId w:val="900"/>
        </w:numPr>
        <w:spacing w:before="0" w:after="0"/>
      </w:pPr>
      <w:r>
        <w:t>Design Specifications</w:t>
      </w:r>
    </w:p>
    <w:p>
      <w:pPr>
        <w:numPr>
          <w:ilvl w:val="2"/>
          <w:numId w:val="900"/>
        </w:numPr>
        <w:spacing w:before="0" w:after="0"/>
      </w:pPr>
      <w:r>
        <w:t>Asset Preparation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Implementation Review</w:t>
      </w:r>
    </w:p>
    <w:p>
      <w:pPr>
        <w:pStyle w:val="Heading1"/>
      </w:pPr>
      <w:r>
        <w:t>Evaluation Methods and Usability Testing</w:t>
      </w:r>
    </w:p>
    <w:p>
      <w:pPr>
        <w:numPr>
          <w:ilvl w:val="0"/>
          <w:numId w:val="900"/>
        </w:numPr>
        <w:spacing w:before="0" w:after="0"/>
      </w:pPr>
      <w:r>
        <w:t>Evaluation Planning and Strategy</w:t>
      </w:r>
    </w:p>
    <w:p>
      <w:pPr>
        <w:numPr>
          <w:ilvl w:val="1"/>
          <w:numId w:val="900"/>
        </w:numPr>
        <w:spacing w:before="0" w:after="0"/>
      </w:pPr>
      <w:r>
        <w:t>Evaluation Goals and Questions</w:t>
      </w:r>
    </w:p>
    <w:p>
      <w:pPr>
        <w:numPr>
          <w:ilvl w:val="1"/>
          <w:numId w:val="900"/>
        </w:numPr>
        <w:spacing w:before="0" w:after="0"/>
      </w:pPr>
      <w:r>
        <w:t>Method Selection Criteria</w:t>
      </w:r>
    </w:p>
    <w:p>
      <w:pPr>
        <w:numPr>
          <w:ilvl w:val="1"/>
          <w:numId w:val="900"/>
        </w:numPr>
        <w:spacing w:before="0" w:after="0"/>
      </w:pPr>
      <w:r>
        <w:t>Resource Planning</w:t>
      </w:r>
    </w:p>
    <w:p>
      <w:pPr>
        <w:numPr>
          <w:ilvl w:val="1"/>
          <w:numId w:val="900"/>
        </w:numPr>
        <w:spacing w:before="0" w:after="0"/>
      </w:pPr>
      <w:r>
        <w:t>Timeline Development</w:t>
      </w:r>
    </w:p>
    <w:p>
      <w:pPr>
        <w:numPr>
          <w:ilvl w:val="0"/>
          <w:numId w:val="900"/>
        </w:numPr>
        <w:spacing w:before="0" w:after="0"/>
      </w:pPr>
      <w:r>
        <w:t>Expert-based Evaluation Methods</w:t>
      </w:r>
    </w:p>
    <w:p>
      <w:pPr>
        <w:numPr>
          <w:ilvl w:val="1"/>
          <w:numId w:val="900"/>
        </w:numPr>
        <w:spacing w:before="0" w:after="0"/>
      </w:pPr>
      <w:r>
        <w:t>Heuristic Evaluation</w:t>
      </w:r>
    </w:p>
    <w:p>
      <w:pPr>
        <w:numPr>
          <w:ilvl w:val="2"/>
          <w:numId w:val="900"/>
        </w:numPr>
        <w:spacing w:before="0" w:after="0"/>
      </w:pPr>
      <w:r>
        <w:t>Evaluator Selection</w:t>
      </w:r>
    </w:p>
    <w:p>
      <w:pPr>
        <w:numPr>
          <w:ilvl w:val="2"/>
          <w:numId w:val="900"/>
        </w:numPr>
        <w:spacing w:before="0" w:after="0"/>
      </w:pPr>
      <w:r>
        <w:t>Heuristic Application</w:t>
      </w:r>
    </w:p>
    <w:p>
      <w:pPr>
        <w:numPr>
          <w:ilvl w:val="2"/>
          <w:numId w:val="900"/>
        </w:numPr>
        <w:spacing w:before="0" w:after="0"/>
      </w:pPr>
      <w:r>
        <w:t>Severity Rating</w:t>
      </w:r>
    </w:p>
    <w:p>
      <w:pPr>
        <w:numPr>
          <w:ilvl w:val="2"/>
          <w:numId w:val="900"/>
        </w:numPr>
        <w:spacing w:before="0" w:after="0"/>
      </w:pPr>
      <w:r>
        <w:t>Report Generation</w:t>
      </w:r>
    </w:p>
    <w:p>
      <w:pPr>
        <w:numPr>
          <w:ilvl w:val="1"/>
          <w:numId w:val="900"/>
        </w:numPr>
        <w:spacing w:before="0" w:after="0"/>
      </w:pPr>
      <w:r>
        <w:t>Cognitive Walkthrough</w:t>
      </w:r>
    </w:p>
    <w:p>
      <w:pPr>
        <w:numPr>
          <w:ilvl w:val="2"/>
          <w:numId w:val="900"/>
        </w:numPr>
        <w:spacing w:before="0" w:after="0"/>
      </w:pPr>
      <w:r>
        <w:t>Task-based Analysis</w:t>
      </w:r>
    </w:p>
    <w:p>
      <w:pPr>
        <w:numPr>
          <w:ilvl w:val="2"/>
          <w:numId w:val="900"/>
        </w:numPr>
        <w:spacing w:before="0" w:after="0"/>
      </w:pPr>
      <w:r>
        <w:t>User Goal Assessment</w:t>
      </w:r>
    </w:p>
    <w:p>
      <w:pPr>
        <w:numPr>
          <w:ilvl w:val="2"/>
          <w:numId w:val="900"/>
        </w:numPr>
        <w:spacing w:before="0" w:after="0"/>
      </w:pPr>
      <w:r>
        <w:t>Action Evaluation</w:t>
      </w:r>
    </w:p>
    <w:p>
      <w:pPr>
        <w:numPr>
          <w:ilvl w:val="2"/>
          <w:numId w:val="900"/>
        </w:numPr>
        <w:spacing w:before="0" w:after="0"/>
      </w:pPr>
      <w:r>
        <w:t>Knowledge Requirements</w:t>
      </w:r>
    </w:p>
    <w:p>
      <w:pPr>
        <w:numPr>
          <w:ilvl w:val="1"/>
          <w:numId w:val="900"/>
        </w:numPr>
        <w:spacing w:before="0" w:after="0"/>
      </w:pPr>
      <w:r>
        <w:t>Guideline and Standards Review</w:t>
      </w:r>
    </w:p>
    <w:p>
      <w:pPr>
        <w:numPr>
          <w:ilvl w:val="2"/>
          <w:numId w:val="900"/>
        </w:numPr>
        <w:spacing w:before="0" w:after="0"/>
      </w:pPr>
      <w:r>
        <w:t>Accessibility Compliance</w:t>
      </w:r>
    </w:p>
    <w:p>
      <w:pPr>
        <w:numPr>
          <w:ilvl w:val="2"/>
          <w:numId w:val="900"/>
        </w:numPr>
        <w:spacing w:before="0" w:after="0"/>
      </w:pPr>
      <w:r>
        <w:t>Platform Guidelines</w:t>
      </w:r>
    </w:p>
    <w:p>
      <w:pPr>
        <w:numPr>
          <w:ilvl w:val="2"/>
          <w:numId w:val="900"/>
        </w:numPr>
        <w:spacing w:before="0" w:after="0"/>
      </w:pPr>
      <w:r>
        <w:t>Industry Standards</w:t>
      </w:r>
    </w:p>
    <w:p>
      <w:pPr>
        <w:numPr>
          <w:ilvl w:val="0"/>
          <w:numId w:val="900"/>
        </w:numPr>
        <w:spacing w:before="0" w:after="0"/>
      </w:pPr>
      <w:r>
        <w:t>User-based Evaluation Methods</w:t>
      </w:r>
    </w:p>
    <w:p>
      <w:pPr>
        <w:numPr>
          <w:ilvl w:val="1"/>
          <w:numId w:val="900"/>
        </w:numPr>
        <w:spacing w:before="0" w:after="0"/>
      </w:pPr>
      <w:r>
        <w:t>Usability Testing</w:t>
      </w:r>
    </w:p>
    <w:p>
      <w:pPr>
        <w:numPr>
          <w:ilvl w:val="2"/>
          <w:numId w:val="900"/>
        </w:numPr>
        <w:spacing w:before="0" w:after="0"/>
      </w:pPr>
      <w:r>
        <w:t>Test Planning and Design</w:t>
      </w:r>
    </w:p>
    <w:p>
      <w:pPr>
        <w:numPr>
          <w:ilvl w:val="3"/>
          <w:numId w:val="900"/>
        </w:numPr>
        <w:spacing w:before="0" w:after="0"/>
      </w:pPr>
      <w:r>
        <w:t>Objective Definition</w:t>
      </w:r>
    </w:p>
    <w:p>
      <w:pPr>
        <w:numPr>
          <w:ilvl w:val="3"/>
          <w:numId w:val="900"/>
        </w:numPr>
        <w:spacing w:before="0" w:after="0"/>
      </w:pPr>
      <w:r>
        <w:t>Task Selection</w:t>
      </w:r>
    </w:p>
    <w:p>
      <w:pPr>
        <w:numPr>
          <w:ilvl w:val="3"/>
          <w:numId w:val="900"/>
        </w:numPr>
        <w:spacing w:before="0" w:after="0"/>
      </w:pPr>
      <w:r>
        <w:t>Success Metrics</w:t>
      </w:r>
    </w:p>
    <w:p>
      <w:pPr>
        <w:numPr>
          <w:ilvl w:val="3"/>
          <w:numId w:val="900"/>
        </w:numPr>
        <w:spacing w:before="0" w:after="0"/>
      </w:pPr>
      <w:r>
        <w:t>Test Environment Setup</w:t>
      </w:r>
    </w:p>
    <w:p>
      <w:pPr>
        <w:numPr>
          <w:ilvl w:val="2"/>
          <w:numId w:val="900"/>
        </w:numPr>
        <w:spacing w:before="0" w:after="0"/>
      </w:pPr>
      <w:r>
        <w:t>Participant Recruitment and Management</w:t>
      </w:r>
    </w:p>
    <w:p>
      <w:pPr>
        <w:numPr>
          <w:ilvl w:val="3"/>
          <w:numId w:val="900"/>
        </w:numPr>
        <w:spacing w:before="0" w:after="0"/>
      </w:pPr>
      <w:r>
        <w:t>Sampling Strategies</w:t>
      </w:r>
    </w:p>
    <w:p>
      <w:pPr>
        <w:numPr>
          <w:ilvl w:val="3"/>
          <w:numId w:val="900"/>
        </w:numPr>
        <w:spacing w:before="0" w:after="0"/>
      </w:pPr>
      <w:r>
        <w:t>Screening Criteria</w:t>
      </w:r>
    </w:p>
    <w:p>
      <w:pPr>
        <w:numPr>
          <w:ilvl w:val="3"/>
          <w:numId w:val="900"/>
        </w:numPr>
        <w:spacing w:before="0" w:after="0"/>
      </w:pPr>
      <w:r>
        <w:t>Scheduling and Logistics</w:t>
      </w:r>
    </w:p>
    <w:p>
      <w:pPr>
        <w:numPr>
          <w:ilvl w:val="2"/>
          <w:numId w:val="900"/>
        </w:numPr>
        <w:spacing w:before="0" w:after="0"/>
      </w:pPr>
      <w:r>
        <w:t>Test Session Facilitation</w:t>
      </w:r>
    </w:p>
    <w:p>
      <w:pPr>
        <w:numPr>
          <w:ilvl w:val="3"/>
          <w:numId w:val="900"/>
        </w:numPr>
        <w:spacing w:before="0" w:after="0"/>
      </w:pPr>
      <w:r>
        <w:t>Think-aloud Protocol</w:t>
      </w:r>
    </w:p>
    <w:p>
      <w:pPr>
        <w:numPr>
          <w:ilvl w:val="3"/>
          <w:numId w:val="900"/>
        </w:numPr>
        <w:spacing w:before="0" w:after="0"/>
      </w:pPr>
      <w:r>
        <w:t>Observation Techniques</w:t>
      </w:r>
    </w:p>
    <w:p>
      <w:pPr>
        <w:numPr>
          <w:ilvl w:val="3"/>
          <w:numId w:val="900"/>
        </w:numPr>
        <w:spacing w:before="0" w:after="0"/>
      </w:pPr>
      <w:r>
        <w:t>Intervention Guidelines</w:t>
      </w:r>
    </w:p>
    <w:p>
      <w:pPr>
        <w:numPr>
          <w:ilvl w:val="2"/>
          <w:numId w:val="900"/>
        </w:numPr>
        <w:spacing w:before="0" w:after="0"/>
      </w:pPr>
      <w:r>
        <w:t>Data Collection and Analysis</w:t>
      </w:r>
    </w:p>
    <w:p>
      <w:pPr>
        <w:numPr>
          <w:ilvl w:val="3"/>
          <w:numId w:val="900"/>
        </w:numPr>
        <w:spacing w:before="0" w:after="0"/>
      </w:pPr>
      <w:r>
        <w:t>Quantitative Metrics</w:t>
      </w:r>
    </w:p>
    <w:p>
      <w:pPr>
        <w:numPr>
          <w:ilvl w:val="3"/>
          <w:numId w:val="900"/>
        </w:numPr>
        <w:spacing w:before="0" w:after="0"/>
      </w:pPr>
      <w:r>
        <w:t>Qualitative Observations</w:t>
      </w:r>
    </w:p>
    <w:p>
      <w:pPr>
        <w:numPr>
          <w:ilvl w:val="3"/>
          <w:numId w:val="900"/>
        </w:numPr>
        <w:spacing w:before="0" w:after="0"/>
      </w:pPr>
      <w:r>
        <w:t>Video Analysis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1"/>
          <w:numId w:val="900"/>
        </w:numPr>
        <w:spacing w:before="0" w:after="0"/>
      </w:pPr>
      <w:r>
        <w:t>Comparative Testing</w:t>
      </w:r>
    </w:p>
    <w:p>
      <w:pPr>
        <w:numPr>
          <w:ilvl w:val="2"/>
          <w:numId w:val="900"/>
        </w:numPr>
        <w:spacing w:before="0" w:after="0"/>
      </w:pPr>
      <w:r>
        <w:t>A/B Testing Design</w:t>
      </w:r>
    </w:p>
    <w:p>
      <w:pPr>
        <w:numPr>
          <w:ilvl w:val="2"/>
          <w:numId w:val="900"/>
        </w:numPr>
        <w:spacing w:before="0" w:after="0"/>
      </w:pPr>
      <w:r>
        <w:t>Multivariate Testing</w:t>
      </w:r>
    </w:p>
    <w:p>
      <w:pPr>
        <w:numPr>
          <w:ilvl w:val="2"/>
          <w:numId w:val="900"/>
        </w:numPr>
        <w:spacing w:before="0" w:after="0"/>
      </w:pPr>
      <w:r>
        <w:t>Statistical Significance</w:t>
      </w:r>
    </w:p>
    <w:p>
      <w:pPr>
        <w:numPr>
          <w:ilvl w:val="2"/>
          <w:numId w:val="900"/>
        </w:numPr>
        <w:spacing w:before="0" w:after="0"/>
      </w:pPr>
      <w:r>
        <w:t>Effect Size Calculation</w:t>
      </w:r>
    </w:p>
    <w:p>
      <w:pPr>
        <w:numPr>
          <w:ilvl w:val="1"/>
          <w:numId w:val="900"/>
        </w:numPr>
        <w:spacing w:before="0" w:after="0"/>
      </w:pPr>
      <w:r>
        <w:t>Field Studies and Contextual Evaluation</w:t>
      </w:r>
    </w:p>
    <w:p>
      <w:pPr>
        <w:numPr>
          <w:ilvl w:val="2"/>
          <w:numId w:val="900"/>
        </w:numPr>
        <w:spacing w:before="0" w:after="0"/>
      </w:pPr>
      <w:r>
        <w:t>In-situ Observation</w:t>
      </w:r>
    </w:p>
    <w:p>
      <w:pPr>
        <w:numPr>
          <w:ilvl w:val="2"/>
          <w:numId w:val="900"/>
        </w:numPr>
        <w:spacing w:before="0" w:after="0"/>
      </w:pPr>
      <w:r>
        <w:t>Longitudinal Studies</w:t>
      </w:r>
    </w:p>
    <w:p>
      <w:pPr>
        <w:numPr>
          <w:ilvl w:val="2"/>
          <w:numId w:val="900"/>
        </w:numPr>
        <w:spacing w:before="0" w:after="0"/>
      </w:pPr>
      <w:r>
        <w:t>Ecological Validity</w:t>
      </w:r>
    </w:p>
    <w:p>
      <w:pPr>
        <w:numPr>
          <w:ilvl w:val="2"/>
          <w:numId w:val="900"/>
        </w:numPr>
        <w:spacing w:before="0" w:after="0"/>
      </w:pPr>
      <w:r>
        <w:t>Real-world Usage Patterns</w:t>
      </w:r>
    </w:p>
    <w:p>
      <w:pPr>
        <w:numPr>
          <w:ilvl w:val="0"/>
          <w:numId w:val="900"/>
        </w:numPr>
        <w:spacing w:before="0" w:after="0"/>
      </w:pPr>
      <w:r>
        <w:t>Analytics and Continuous Evaluation</w:t>
      </w:r>
    </w:p>
    <w:p>
      <w:pPr>
        <w:numPr>
          <w:ilvl w:val="1"/>
          <w:numId w:val="900"/>
        </w:numPr>
        <w:spacing w:before="0" w:after="0"/>
      </w:pPr>
      <w:r>
        <w:t>Usage Analytics</w:t>
      </w:r>
    </w:p>
    <w:p>
      <w:pPr>
        <w:numPr>
          <w:ilvl w:val="2"/>
          <w:numId w:val="900"/>
        </w:numPr>
        <w:spacing w:before="0" w:after="0"/>
      </w:pPr>
      <w:r>
        <w:t>Behavioral Tracking</w:t>
      </w:r>
    </w:p>
    <w:p>
      <w:pPr>
        <w:numPr>
          <w:ilvl w:val="2"/>
          <w:numId w:val="900"/>
        </w:numPr>
        <w:spacing w:before="0" w:after="0"/>
      </w:pPr>
      <w:r>
        <w:t>Funnel Analysis</w:t>
      </w:r>
    </w:p>
    <w:p>
      <w:pPr>
        <w:numPr>
          <w:ilvl w:val="2"/>
          <w:numId w:val="900"/>
        </w:numPr>
        <w:spacing w:before="0" w:after="0"/>
      </w:pPr>
      <w:r>
        <w:t>Cohort Analysis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User Feedback Systems</w:t>
      </w:r>
    </w:p>
    <w:p>
      <w:pPr>
        <w:numPr>
          <w:ilvl w:val="2"/>
          <w:numId w:val="900"/>
        </w:numPr>
        <w:spacing w:before="0" w:after="0"/>
      </w:pPr>
      <w:r>
        <w:t>Feedback Collection Methods</w:t>
      </w:r>
    </w:p>
    <w:p>
      <w:pPr>
        <w:numPr>
          <w:ilvl w:val="2"/>
          <w:numId w:val="900"/>
        </w:numPr>
        <w:spacing w:before="0" w:after="0"/>
      </w:pPr>
      <w:r>
        <w:t>Sentiment Analysis</w:t>
      </w:r>
    </w:p>
    <w:p>
      <w:pPr>
        <w:numPr>
          <w:ilvl w:val="2"/>
          <w:numId w:val="900"/>
        </w:numPr>
        <w:spacing w:before="0" w:after="0"/>
      </w:pPr>
      <w:r>
        <w:t>Feature Request Management</w:t>
      </w:r>
    </w:p>
    <w:p>
      <w:pPr>
        <w:numPr>
          <w:ilvl w:val="2"/>
          <w:numId w:val="900"/>
        </w:numPr>
        <w:spacing w:before="0" w:after="0"/>
      </w:pPr>
      <w:r>
        <w:t>Bug Report Analysis</w:t>
      </w:r>
    </w:p>
    <w:p>
      <w:pPr>
        <w:numPr>
          <w:ilvl w:val="0"/>
          <w:numId w:val="900"/>
        </w:numPr>
        <w:spacing w:before="0" w:after="0"/>
      </w:pPr>
      <w:r>
        <w:t>Evaluation Reporting and Action Planning</w:t>
      </w:r>
    </w:p>
    <w:p>
      <w:pPr>
        <w:numPr>
          <w:ilvl w:val="1"/>
          <w:numId w:val="900"/>
        </w:numPr>
        <w:spacing w:before="0" w:after="0"/>
      </w:pPr>
      <w:r>
        <w:t>Findings Documentation</w:t>
      </w:r>
    </w:p>
    <w:p>
      <w:pPr>
        <w:numPr>
          <w:ilvl w:val="1"/>
          <w:numId w:val="900"/>
        </w:numPr>
        <w:spacing w:before="0" w:after="0"/>
      </w:pPr>
      <w:r>
        <w:t>Prioritization Frameworks</w:t>
      </w:r>
    </w:p>
    <w:p>
      <w:pPr>
        <w:numPr>
          <w:ilvl w:val="1"/>
          <w:numId w:val="900"/>
        </w:numPr>
        <w:spacing w:before="0" w:after="0"/>
      </w:pPr>
      <w:r>
        <w:t>Recommendation Development</w:t>
      </w:r>
    </w:p>
    <w:p>
      <w:pPr>
        <w:numPr>
          <w:ilvl w:val="1"/>
          <w:numId w:val="900"/>
        </w:numPr>
        <w:spacing w:before="0" w:after="0"/>
      </w:pPr>
      <w:r>
        <w:t>Stakeholder Communication</w:t>
      </w:r>
    </w:p>
    <w:p>
      <w:pPr>
        <w:pStyle w:val="Heading1"/>
      </w:pPr>
      <w:r>
        <w:t>Interaction Technologies and Modalities</w:t>
      </w:r>
    </w:p>
    <w:p>
      <w:pPr>
        <w:numPr>
          <w:ilvl w:val="0"/>
          <w:numId w:val="900"/>
        </w:numPr>
        <w:spacing w:before="0" w:after="0"/>
      </w:pPr>
      <w:r>
        <w:t>Traditional Input and Output Technologies</w:t>
      </w:r>
    </w:p>
    <w:p>
      <w:pPr>
        <w:numPr>
          <w:ilvl w:val="1"/>
          <w:numId w:val="900"/>
        </w:numPr>
        <w:spacing w:before="0" w:after="0"/>
      </w:pPr>
      <w:r>
        <w:t>Keyboard Input</w:t>
      </w:r>
    </w:p>
    <w:p>
      <w:pPr>
        <w:numPr>
          <w:ilvl w:val="2"/>
          <w:numId w:val="900"/>
        </w:numPr>
        <w:spacing w:before="0" w:after="0"/>
      </w:pPr>
      <w:r>
        <w:t>Key Layout Variations</w:t>
      </w:r>
    </w:p>
    <w:p>
      <w:pPr>
        <w:numPr>
          <w:ilvl w:val="2"/>
          <w:numId w:val="900"/>
        </w:numPr>
        <w:spacing w:before="0" w:after="0"/>
      </w:pPr>
      <w:r>
        <w:t>Typing Performance</w:t>
      </w:r>
    </w:p>
    <w:p>
      <w:pPr>
        <w:numPr>
          <w:ilvl w:val="2"/>
          <w:numId w:val="900"/>
        </w:numPr>
        <w:spacing w:before="0" w:after="0"/>
      </w:pPr>
      <w:r>
        <w:t>Accessibility Features</w:t>
      </w:r>
    </w:p>
    <w:p>
      <w:pPr>
        <w:numPr>
          <w:ilvl w:val="2"/>
          <w:numId w:val="900"/>
        </w:numPr>
        <w:spacing w:before="0" w:after="0"/>
      </w:pPr>
      <w:r>
        <w:t>Virtual Keyboards</w:t>
      </w:r>
    </w:p>
    <w:p>
      <w:pPr>
        <w:numPr>
          <w:ilvl w:val="1"/>
          <w:numId w:val="900"/>
        </w:numPr>
        <w:spacing w:before="0" w:after="0"/>
      </w:pPr>
      <w:r>
        <w:t>Pointing Devices</w:t>
      </w:r>
    </w:p>
    <w:p>
      <w:pPr>
        <w:numPr>
          <w:ilvl w:val="2"/>
          <w:numId w:val="900"/>
        </w:numPr>
        <w:spacing w:before="0" w:after="0"/>
      </w:pPr>
      <w:r>
        <w:t>Mouse Interaction</w:t>
      </w:r>
    </w:p>
    <w:p>
      <w:pPr>
        <w:numPr>
          <w:ilvl w:val="2"/>
          <w:numId w:val="900"/>
        </w:numPr>
        <w:spacing w:before="0" w:after="0"/>
      </w:pPr>
      <w:r>
        <w:t>Trackpad and Trackball</w:t>
      </w:r>
    </w:p>
    <w:p>
      <w:pPr>
        <w:numPr>
          <w:ilvl w:val="2"/>
          <w:numId w:val="900"/>
        </w:numPr>
        <w:spacing w:before="0" w:after="0"/>
      </w:pPr>
      <w:r>
        <w:t>Stylus and Pen Input</w:t>
      </w:r>
    </w:p>
    <w:p>
      <w:pPr>
        <w:numPr>
          <w:ilvl w:val="2"/>
          <w:numId w:val="900"/>
        </w:numPr>
        <w:spacing w:before="0" w:after="0"/>
      </w:pPr>
      <w:r>
        <w:t>Eye Tracking</w:t>
      </w:r>
    </w:p>
    <w:p>
      <w:pPr>
        <w:numPr>
          <w:ilvl w:val="1"/>
          <w:numId w:val="900"/>
        </w:numPr>
        <w:spacing w:before="0" w:after="0"/>
      </w:pPr>
      <w:r>
        <w:t>Display Technologies</w:t>
      </w:r>
    </w:p>
    <w:p>
      <w:pPr>
        <w:numPr>
          <w:ilvl w:val="2"/>
          <w:numId w:val="900"/>
        </w:numPr>
        <w:spacing w:before="0" w:after="0"/>
      </w:pPr>
      <w:r>
        <w:t>Screen Resolution and Size</w:t>
      </w:r>
    </w:p>
    <w:p>
      <w:pPr>
        <w:numPr>
          <w:ilvl w:val="2"/>
          <w:numId w:val="900"/>
        </w:numPr>
        <w:spacing w:before="0" w:after="0"/>
      </w:pPr>
      <w:r>
        <w:t>Color Reproduction</w:t>
      </w:r>
    </w:p>
    <w:p>
      <w:pPr>
        <w:numPr>
          <w:ilvl w:val="2"/>
          <w:numId w:val="900"/>
        </w:numPr>
        <w:spacing w:before="0" w:after="0"/>
      </w:pPr>
      <w:r>
        <w:t>Refresh Rates</w:t>
      </w:r>
    </w:p>
    <w:p>
      <w:pPr>
        <w:numPr>
          <w:ilvl w:val="2"/>
          <w:numId w:val="900"/>
        </w:numPr>
        <w:spacing w:before="0" w:after="0"/>
      </w:pPr>
      <w:r>
        <w:t>Multi-monitor Setups</w:t>
      </w:r>
    </w:p>
    <w:p>
      <w:pPr>
        <w:numPr>
          <w:ilvl w:val="0"/>
          <w:numId w:val="900"/>
        </w:numPr>
        <w:spacing w:before="0" w:after="0"/>
      </w:pPr>
      <w:r>
        <w:t>Touch and Gesture Interaction</w:t>
      </w:r>
    </w:p>
    <w:p>
      <w:pPr>
        <w:numPr>
          <w:ilvl w:val="1"/>
          <w:numId w:val="900"/>
        </w:numPr>
        <w:spacing w:before="0" w:after="0"/>
      </w:pPr>
      <w:r>
        <w:t>Touch Interface Design</w:t>
      </w:r>
    </w:p>
    <w:p>
      <w:pPr>
        <w:numPr>
          <w:ilvl w:val="2"/>
          <w:numId w:val="900"/>
        </w:numPr>
        <w:spacing w:before="0" w:after="0"/>
      </w:pPr>
      <w:r>
        <w:t>Touch Target Sizing</w:t>
      </w:r>
    </w:p>
    <w:p>
      <w:pPr>
        <w:numPr>
          <w:ilvl w:val="2"/>
          <w:numId w:val="900"/>
        </w:numPr>
        <w:spacing w:before="0" w:after="0"/>
      </w:pPr>
      <w:r>
        <w:t>Gesture Recognition</w:t>
      </w:r>
    </w:p>
    <w:p>
      <w:pPr>
        <w:numPr>
          <w:ilvl w:val="2"/>
          <w:numId w:val="900"/>
        </w:numPr>
        <w:spacing w:before="0" w:after="0"/>
      </w:pPr>
      <w:r>
        <w:t>Multi-touch Interaction</w:t>
      </w:r>
    </w:p>
    <w:p>
      <w:pPr>
        <w:numPr>
          <w:ilvl w:val="2"/>
          <w:numId w:val="900"/>
        </w:numPr>
        <w:spacing w:before="0" w:after="0"/>
      </w:pPr>
      <w:r>
        <w:t>Touch Feedback</w:t>
      </w:r>
    </w:p>
    <w:p>
      <w:pPr>
        <w:numPr>
          <w:ilvl w:val="1"/>
          <w:numId w:val="900"/>
        </w:numPr>
        <w:spacing w:before="0" w:after="0"/>
      </w:pPr>
      <w:r>
        <w:t>Gesture-based Systems</w:t>
      </w:r>
    </w:p>
    <w:p>
      <w:pPr>
        <w:numPr>
          <w:ilvl w:val="2"/>
          <w:numId w:val="900"/>
        </w:numPr>
        <w:spacing w:before="0" w:after="0"/>
      </w:pPr>
      <w:r>
        <w:t>Hand Gesture Recognition</w:t>
      </w:r>
    </w:p>
    <w:p>
      <w:pPr>
        <w:numPr>
          <w:ilvl w:val="2"/>
          <w:numId w:val="900"/>
        </w:numPr>
        <w:spacing w:before="0" w:after="0"/>
      </w:pPr>
      <w:r>
        <w:t>Body Movement Tracking</w:t>
      </w:r>
    </w:p>
    <w:p>
      <w:pPr>
        <w:numPr>
          <w:ilvl w:val="2"/>
          <w:numId w:val="900"/>
        </w:numPr>
        <w:spacing w:before="0" w:after="0"/>
      </w:pPr>
      <w:r>
        <w:t>Gesture Vocabulary</w:t>
      </w:r>
    </w:p>
    <w:p>
      <w:pPr>
        <w:numPr>
          <w:ilvl w:val="2"/>
          <w:numId w:val="900"/>
        </w:numPr>
        <w:spacing w:before="0" w:after="0"/>
      </w:pPr>
      <w:r>
        <w:t>Cultural Gesture Variations</w:t>
      </w:r>
    </w:p>
    <w:p>
      <w:pPr>
        <w:numPr>
          <w:ilvl w:val="0"/>
          <w:numId w:val="900"/>
        </w:numPr>
        <w:spacing w:before="0" w:after="0"/>
      </w:pPr>
      <w:r>
        <w:t>Voice and Audio Interaction</w:t>
      </w:r>
    </w:p>
    <w:p>
      <w:pPr>
        <w:numPr>
          <w:ilvl w:val="1"/>
          <w:numId w:val="900"/>
        </w:numPr>
        <w:spacing w:before="0" w:after="0"/>
      </w:pPr>
      <w:r>
        <w:t>Speech Recognition Systems</w:t>
      </w:r>
    </w:p>
    <w:p>
      <w:pPr>
        <w:numPr>
          <w:ilvl w:val="2"/>
          <w:numId w:val="900"/>
        </w:numPr>
        <w:spacing w:before="0" w:after="0"/>
      </w:pPr>
      <w:r>
        <w:t>Accuracy and Error Handling</w:t>
      </w:r>
    </w:p>
    <w:p>
      <w:pPr>
        <w:numPr>
          <w:ilvl w:val="2"/>
          <w:numId w:val="900"/>
        </w:numPr>
        <w:spacing w:before="0" w:after="0"/>
      </w:pPr>
      <w:r>
        <w:t>Language and Accent Support</w:t>
      </w:r>
    </w:p>
    <w:p>
      <w:pPr>
        <w:numPr>
          <w:ilvl w:val="2"/>
          <w:numId w:val="900"/>
        </w:numPr>
        <w:spacing w:before="0" w:after="0"/>
      </w:pPr>
      <w:r>
        <w:t>Noise Robustness</w:t>
      </w:r>
    </w:p>
    <w:p>
      <w:pPr>
        <w:numPr>
          <w:ilvl w:val="1"/>
          <w:numId w:val="900"/>
        </w:numPr>
        <w:spacing w:before="0" w:after="0"/>
      </w:pPr>
      <w:r>
        <w:t>Voice User Interface Design</w:t>
      </w:r>
    </w:p>
    <w:p>
      <w:pPr>
        <w:numPr>
          <w:ilvl w:val="2"/>
          <w:numId w:val="900"/>
        </w:numPr>
        <w:spacing w:before="0" w:after="0"/>
      </w:pPr>
      <w:r>
        <w:t>Conversation Design</w:t>
      </w:r>
    </w:p>
    <w:p>
      <w:pPr>
        <w:numPr>
          <w:ilvl w:val="2"/>
          <w:numId w:val="900"/>
        </w:numPr>
        <w:spacing w:before="0" w:after="0"/>
      </w:pPr>
      <w:r>
        <w:t>Voice Persona Development</w:t>
      </w:r>
    </w:p>
    <w:p>
      <w:pPr>
        <w:numPr>
          <w:ilvl w:val="2"/>
          <w:numId w:val="900"/>
        </w:numPr>
        <w:spacing w:before="0" w:after="0"/>
      </w:pPr>
      <w:r>
        <w:t>Audio Feedback Design</w:t>
      </w:r>
    </w:p>
    <w:p>
      <w:pPr>
        <w:numPr>
          <w:ilvl w:val="1"/>
          <w:numId w:val="900"/>
        </w:numPr>
        <w:spacing w:before="0" w:after="0"/>
      </w:pPr>
      <w:r>
        <w:t>Spatial Audio</w:t>
      </w:r>
    </w:p>
    <w:p>
      <w:pPr>
        <w:numPr>
          <w:ilvl w:val="2"/>
          <w:numId w:val="900"/>
        </w:numPr>
        <w:spacing w:before="0" w:after="0"/>
      </w:pPr>
      <w:r>
        <w:t>3D Audio Positioning</w:t>
      </w:r>
    </w:p>
    <w:p>
      <w:pPr>
        <w:numPr>
          <w:ilvl w:val="2"/>
          <w:numId w:val="900"/>
        </w:numPr>
        <w:spacing w:before="0" w:after="0"/>
      </w:pPr>
      <w:r>
        <w:t>Binaural Audio</w:t>
      </w:r>
    </w:p>
    <w:p>
      <w:pPr>
        <w:numPr>
          <w:ilvl w:val="2"/>
          <w:numId w:val="900"/>
        </w:numPr>
        <w:spacing w:before="0" w:after="0"/>
      </w:pPr>
      <w:r>
        <w:t>Audio Accessibility</w:t>
      </w:r>
    </w:p>
    <w:p>
      <w:pPr>
        <w:numPr>
          <w:ilvl w:val="0"/>
          <w:numId w:val="900"/>
        </w:numPr>
        <w:spacing w:before="0" w:after="0"/>
      </w:pPr>
      <w:r>
        <w:t>Emerging Interaction Technologies</w:t>
      </w:r>
    </w:p>
    <w:p>
      <w:pPr>
        <w:numPr>
          <w:ilvl w:val="1"/>
          <w:numId w:val="900"/>
        </w:numPr>
        <w:spacing w:before="0" w:after="0"/>
      </w:pPr>
      <w:r>
        <w:t>Virtual Reality Interaction</w:t>
      </w:r>
    </w:p>
    <w:p>
      <w:pPr>
        <w:numPr>
          <w:ilvl w:val="2"/>
          <w:numId w:val="900"/>
        </w:numPr>
        <w:spacing w:before="0" w:after="0"/>
      </w:pPr>
      <w:r>
        <w:t>VR Input Methods</w:t>
      </w:r>
    </w:p>
    <w:p>
      <w:pPr>
        <w:numPr>
          <w:ilvl w:val="2"/>
          <w:numId w:val="900"/>
        </w:numPr>
        <w:spacing w:before="0" w:after="0"/>
      </w:pPr>
      <w:r>
        <w:t>Spatial Interaction</w:t>
      </w:r>
    </w:p>
    <w:p>
      <w:pPr>
        <w:numPr>
          <w:ilvl w:val="2"/>
          <w:numId w:val="900"/>
        </w:numPr>
        <w:spacing w:before="0" w:after="0"/>
      </w:pPr>
      <w:r>
        <w:t>Presence and Immersion</w:t>
      </w:r>
    </w:p>
    <w:p>
      <w:pPr>
        <w:numPr>
          <w:ilvl w:val="2"/>
          <w:numId w:val="900"/>
        </w:numPr>
        <w:spacing w:before="0" w:after="0"/>
      </w:pPr>
      <w:r>
        <w:t>Motion Sickness Mitigation</w:t>
      </w:r>
    </w:p>
    <w:p>
      <w:pPr>
        <w:numPr>
          <w:ilvl w:val="1"/>
          <w:numId w:val="900"/>
        </w:numPr>
        <w:spacing w:before="0" w:after="0"/>
      </w:pPr>
      <w:r>
        <w:t>Augmented Reality Interaction</w:t>
      </w:r>
    </w:p>
    <w:p>
      <w:pPr>
        <w:numPr>
          <w:ilvl w:val="2"/>
          <w:numId w:val="900"/>
        </w:numPr>
        <w:spacing w:before="0" w:after="0"/>
      </w:pPr>
      <w:r>
        <w:t>AR Registration and Tracking</w:t>
      </w:r>
    </w:p>
    <w:p>
      <w:pPr>
        <w:numPr>
          <w:ilvl w:val="2"/>
          <w:numId w:val="900"/>
        </w:numPr>
        <w:spacing w:before="0" w:after="0"/>
      </w:pPr>
      <w:r>
        <w:t>Spatial User Interfaces</w:t>
      </w:r>
    </w:p>
    <w:p>
      <w:pPr>
        <w:numPr>
          <w:ilvl w:val="2"/>
          <w:numId w:val="900"/>
        </w:numPr>
        <w:spacing w:before="0" w:after="0"/>
      </w:pPr>
      <w:r>
        <w:t>Mixed Reality Interaction</w:t>
      </w:r>
    </w:p>
    <w:p>
      <w:pPr>
        <w:numPr>
          <w:ilvl w:val="1"/>
          <w:numId w:val="900"/>
        </w:numPr>
        <w:spacing w:before="0" w:after="0"/>
      </w:pPr>
      <w:r>
        <w:t>Tangible User Interfaces</w:t>
      </w:r>
    </w:p>
    <w:p>
      <w:pPr>
        <w:numPr>
          <w:ilvl w:val="2"/>
          <w:numId w:val="900"/>
        </w:numPr>
        <w:spacing w:before="0" w:after="0"/>
      </w:pPr>
      <w:r>
        <w:t>Physical-Digital Mapping</w:t>
      </w:r>
    </w:p>
    <w:p>
      <w:pPr>
        <w:numPr>
          <w:ilvl w:val="2"/>
          <w:numId w:val="900"/>
        </w:numPr>
        <w:spacing w:before="0" w:after="0"/>
      </w:pPr>
      <w:r>
        <w:t>Sensor Integration</w:t>
      </w:r>
    </w:p>
    <w:p>
      <w:pPr>
        <w:numPr>
          <w:ilvl w:val="2"/>
          <w:numId w:val="900"/>
        </w:numPr>
        <w:spacing w:before="0" w:after="0"/>
      </w:pPr>
      <w:r>
        <w:t>Haptic Feedback Systems</w:t>
      </w:r>
    </w:p>
    <w:p>
      <w:pPr>
        <w:numPr>
          <w:ilvl w:val="1"/>
          <w:numId w:val="900"/>
        </w:numPr>
        <w:spacing w:before="0" w:after="0"/>
      </w:pPr>
      <w:r>
        <w:t>Brain-Computer Interfaces</w:t>
      </w:r>
    </w:p>
    <w:p>
      <w:pPr>
        <w:numPr>
          <w:ilvl w:val="2"/>
          <w:numId w:val="900"/>
        </w:numPr>
        <w:spacing w:before="0" w:after="0"/>
      </w:pPr>
      <w:r>
        <w:t>Neural Signal Processing</w:t>
      </w:r>
    </w:p>
    <w:p>
      <w:pPr>
        <w:numPr>
          <w:ilvl w:val="2"/>
          <w:numId w:val="900"/>
        </w:numPr>
        <w:spacing w:before="0" w:after="0"/>
      </w:pPr>
      <w:r>
        <w:t>BCI Applications</w:t>
      </w:r>
    </w:p>
    <w:p>
      <w:pPr>
        <w:numPr>
          <w:ilvl w:val="2"/>
          <w:numId w:val="900"/>
        </w:numPr>
        <w:spacing w:before="0" w:after="0"/>
      </w:pPr>
      <w:r>
        <w:t>Ethical Considerations</w:t>
      </w:r>
    </w:p>
    <w:p>
      <w:pPr>
        <w:numPr>
          <w:ilvl w:val="2"/>
          <w:numId w:val="900"/>
        </w:numPr>
        <w:spacing w:before="0" w:after="0"/>
      </w:pPr>
      <w:r>
        <w:t>Technical Limitations</w:t>
      </w:r>
    </w:p>
    <w:p>
      <w:pPr>
        <w:pStyle w:val="Heading1"/>
      </w:pPr>
      <w:r>
        <w:t>Specialized HCI Domains and Applications</w:t>
      </w:r>
    </w:p>
    <w:p>
      <w:pPr>
        <w:numPr>
          <w:ilvl w:val="0"/>
          <w:numId w:val="900"/>
        </w:numPr>
        <w:spacing w:before="0" w:after="0"/>
      </w:pPr>
      <w:r>
        <w:t>Accessibility and Inclusive Design</w:t>
      </w:r>
    </w:p>
    <w:p>
      <w:pPr>
        <w:numPr>
          <w:ilvl w:val="1"/>
          <w:numId w:val="900"/>
        </w:numPr>
        <w:spacing w:before="0" w:after="0"/>
      </w:pPr>
      <w:r>
        <w:t>Disability Types and Design Implications</w:t>
      </w:r>
    </w:p>
    <w:p>
      <w:pPr>
        <w:numPr>
          <w:ilvl w:val="2"/>
          <w:numId w:val="900"/>
        </w:numPr>
        <w:spacing w:before="0" w:after="0"/>
      </w:pPr>
      <w:r>
        <w:t>Visual Impairments</w:t>
      </w:r>
    </w:p>
    <w:p>
      <w:pPr>
        <w:numPr>
          <w:ilvl w:val="2"/>
          <w:numId w:val="900"/>
        </w:numPr>
        <w:spacing w:before="0" w:after="0"/>
      </w:pPr>
      <w:r>
        <w:t>Hearing Impairments</w:t>
      </w:r>
    </w:p>
    <w:p>
      <w:pPr>
        <w:numPr>
          <w:ilvl w:val="2"/>
          <w:numId w:val="900"/>
        </w:numPr>
        <w:spacing w:before="0" w:after="0"/>
      </w:pPr>
      <w:r>
        <w:t>Motor Impairments</w:t>
      </w:r>
    </w:p>
    <w:p>
      <w:pPr>
        <w:numPr>
          <w:ilvl w:val="2"/>
          <w:numId w:val="900"/>
        </w:numPr>
        <w:spacing w:before="0" w:after="0"/>
      </w:pPr>
      <w:r>
        <w:t>Cognitive Impairments</w:t>
      </w:r>
    </w:p>
    <w:p>
      <w:pPr>
        <w:numPr>
          <w:ilvl w:val="1"/>
          <w:numId w:val="900"/>
        </w:numPr>
        <w:spacing w:before="0" w:after="0"/>
      </w:pPr>
      <w:r>
        <w:t>Assistive Technology Integration</w:t>
      </w:r>
    </w:p>
    <w:p>
      <w:pPr>
        <w:numPr>
          <w:ilvl w:val="2"/>
          <w:numId w:val="900"/>
        </w:numPr>
        <w:spacing w:before="0" w:after="0"/>
      </w:pPr>
      <w:r>
        <w:t>Screen Reader Compatibility</w:t>
      </w:r>
    </w:p>
    <w:p>
      <w:pPr>
        <w:numPr>
          <w:ilvl w:val="2"/>
          <w:numId w:val="900"/>
        </w:numPr>
        <w:spacing w:before="0" w:after="0"/>
      </w:pPr>
      <w:r>
        <w:t>Alternative Input Methods</w:t>
      </w:r>
    </w:p>
    <w:p>
      <w:pPr>
        <w:numPr>
          <w:ilvl w:val="2"/>
          <w:numId w:val="900"/>
        </w:numPr>
        <w:spacing w:before="0" w:after="0"/>
      </w:pPr>
      <w:r>
        <w:t>Captioning and Transcription</w:t>
      </w:r>
    </w:p>
    <w:p>
      <w:pPr>
        <w:numPr>
          <w:ilvl w:val="2"/>
          <w:numId w:val="900"/>
        </w:numPr>
        <w:spacing w:before="0" w:after="0"/>
      </w:pPr>
      <w:r>
        <w:t>Cognitive Support Tools</w:t>
      </w:r>
    </w:p>
    <w:p>
      <w:pPr>
        <w:numPr>
          <w:ilvl w:val="1"/>
          <w:numId w:val="900"/>
        </w:numPr>
        <w:spacing w:before="0" w:after="0"/>
      </w:pPr>
      <w:r>
        <w:t>Universal Design Principles</w:t>
      </w:r>
    </w:p>
    <w:p>
      <w:pPr>
        <w:numPr>
          <w:ilvl w:val="2"/>
          <w:numId w:val="900"/>
        </w:numPr>
        <w:spacing w:before="0" w:after="0"/>
      </w:pPr>
      <w:r>
        <w:t>Equitable Use</w:t>
      </w:r>
    </w:p>
    <w:p>
      <w:pPr>
        <w:numPr>
          <w:ilvl w:val="2"/>
          <w:numId w:val="900"/>
        </w:numPr>
        <w:spacing w:before="0" w:after="0"/>
      </w:pPr>
      <w:r>
        <w:t>Flexibility in Use</w:t>
      </w:r>
    </w:p>
    <w:p>
      <w:pPr>
        <w:numPr>
          <w:ilvl w:val="2"/>
          <w:numId w:val="900"/>
        </w:numPr>
        <w:spacing w:before="0" w:after="0"/>
      </w:pPr>
      <w:r>
        <w:t>Simple and Intuitive Use</w:t>
      </w:r>
    </w:p>
    <w:p>
      <w:pPr>
        <w:numPr>
          <w:ilvl w:val="2"/>
          <w:numId w:val="900"/>
        </w:numPr>
        <w:spacing w:before="0" w:after="0"/>
      </w:pPr>
      <w:r>
        <w:t>Perceptible Information</w:t>
      </w:r>
    </w:p>
    <w:p>
      <w:pPr>
        <w:numPr>
          <w:ilvl w:val="1"/>
          <w:numId w:val="900"/>
        </w:numPr>
        <w:spacing w:before="0" w:after="0"/>
      </w:pPr>
      <w:r>
        <w:t>Accessibility Standards and Guidelines</w:t>
      </w:r>
    </w:p>
    <w:p>
      <w:pPr>
        <w:numPr>
          <w:ilvl w:val="2"/>
          <w:numId w:val="900"/>
        </w:numPr>
        <w:spacing w:before="0" w:after="0"/>
      </w:pPr>
      <w:r>
        <w:t>WCAG Compliance</w:t>
      </w:r>
    </w:p>
    <w:p>
      <w:pPr>
        <w:numPr>
          <w:ilvl w:val="2"/>
          <w:numId w:val="900"/>
        </w:numPr>
        <w:spacing w:before="0" w:after="0"/>
      </w:pPr>
      <w:r>
        <w:t>Section 508 Requirements</w:t>
      </w:r>
    </w:p>
    <w:p>
      <w:pPr>
        <w:numPr>
          <w:ilvl w:val="2"/>
          <w:numId w:val="900"/>
        </w:numPr>
        <w:spacing w:before="0" w:after="0"/>
      </w:pPr>
      <w:r>
        <w:t>Platform Accessibility APIs</w:t>
      </w:r>
    </w:p>
    <w:p>
      <w:pPr>
        <w:numPr>
          <w:ilvl w:val="2"/>
          <w:numId w:val="900"/>
        </w:numPr>
        <w:spacing w:before="0" w:after="0"/>
      </w:pPr>
      <w:r>
        <w:t>Testing and Validation</w:t>
      </w:r>
    </w:p>
    <w:p>
      <w:pPr>
        <w:numPr>
          <w:ilvl w:val="0"/>
          <w:numId w:val="900"/>
        </w:numPr>
        <w:spacing w:before="0" w:after="0"/>
      </w:pPr>
      <w:r>
        <w:t>Mobile and Ubiquitous Computing</w:t>
      </w:r>
    </w:p>
    <w:p>
      <w:pPr>
        <w:numPr>
          <w:ilvl w:val="1"/>
          <w:numId w:val="900"/>
        </w:numPr>
        <w:spacing w:before="0" w:after="0"/>
      </w:pPr>
      <w:r>
        <w:t>Mobile Interface Design</w:t>
      </w:r>
    </w:p>
    <w:p>
      <w:pPr>
        <w:numPr>
          <w:ilvl w:val="2"/>
          <w:numId w:val="900"/>
        </w:numPr>
        <w:spacing w:before="0" w:after="0"/>
      </w:pPr>
      <w:r>
        <w:t>Small Screen Optimization</w:t>
      </w:r>
    </w:p>
    <w:p>
      <w:pPr>
        <w:numPr>
          <w:ilvl w:val="2"/>
          <w:numId w:val="900"/>
        </w:numPr>
        <w:spacing w:before="0" w:after="0"/>
      </w:pPr>
      <w:r>
        <w:t>Touch Interaction Patterns</w:t>
      </w:r>
    </w:p>
    <w:p>
      <w:pPr>
        <w:numPr>
          <w:ilvl w:val="2"/>
          <w:numId w:val="900"/>
        </w:numPr>
        <w:spacing w:before="0" w:after="0"/>
      </w:pPr>
      <w:r>
        <w:t>Context-aware Design</w:t>
      </w:r>
    </w:p>
    <w:p>
      <w:pPr>
        <w:numPr>
          <w:ilvl w:val="2"/>
          <w:numId w:val="900"/>
        </w:numPr>
        <w:spacing w:before="0" w:after="0"/>
      </w:pPr>
      <w:r>
        <w:t>Battery and Performance Considerations</w:t>
      </w:r>
    </w:p>
    <w:p>
      <w:pPr>
        <w:numPr>
          <w:ilvl w:val="1"/>
          <w:numId w:val="900"/>
        </w:numPr>
        <w:spacing w:before="0" w:after="0"/>
      </w:pPr>
      <w:r>
        <w:t>Wearable Technology</w:t>
      </w:r>
    </w:p>
    <w:p>
      <w:pPr>
        <w:numPr>
          <w:ilvl w:val="2"/>
          <w:numId w:val="900"/>
        </w:numPr>
        <w:spacing w:before="0" w:after="0"/>
      </w:pPr>
      <w:r>
        <w:t>Smartwatch Interfaces</w:t>
      </w:r>
    </w:p>
    <w:p>
      <w:pPr>
        <w:numPr>
          <w:ilvl w:val="2"/>
          <w:numId w:val="900"/>
        </w:numPr>
        <w:spacing w:before="0" w:after="0"/>
      </w:pPr>
      <w:r>
        <w:t>Fitness Tracker Design</w:t>
      </w:r>
    </w:p>
    <w:p>
      <w:pPr>
        <w:numPr>
          <w:ilvl w:val="2"/>
          <w:numId w:val="900"/>
        </w:numPr>
        <w:spacing w:before="0" w:after="0"/>
      </w:pPr>
      <w:r>
        <w:t>Notification Management</w:t>
      </w:r>
    </w:p>
    <w:p>
      <w:pPr>
        <w:numPr>
          <w:ilvl w:val="2"/>
          <w:numId w:val="900"/>
        </w:numPr>
        <w:spacing w:before="0" w:after="0"/>
      </w:pPr>
      <w:r>
        <w:t>Glanceable Information</w:t>
      </w:r>
    </w:p>
    <w:p>
      <w:pPr>
        <w:numPr>
          <w:ilvl w:val="1"/>
          <w:numId w:val="900"/>
        </w:numPr>
        <w:spacing w:before="0" w:after="0"/>
      </w:pPr>
      <w:r>
        <w:t>Internet of Things Interaction</w:t>
      </w:r>
    </w:p>
    <w:p>
      <w:pPr>
        <w:numPr>
          <w:ilvl w:val="2"/>
          <w:numId w:val="900"/>
        </w:numPr>
        <w:spacing w:before="0" w:after="0"/>
      </w:pPr>
      <w:r>
        <w:t>Device Ecosystem Design</w:t>
      </w:r>
    </w:p>
    <w:p>
      <w:pPr>
        <w:numPr>
          <w:ilvl w:val="2"/>
          <w:numId w:val="900"/>
        </w:numPr>
        <w:spacing w:before="0" w:after="0"/>
      </w:pPr>
      <w:r>
        <w:t>Cross-device Interaction</w:t>
      </w:r>
    </w:p>
    <w:p>
      <w:pPr>
        <w:numPr>
          <w:ilvl w:val="2"/>
          <w:numId w:val="900"/>
        </w:numPr>
        <w:spacing w:before="0" w:after="0"/>
      </w:pPr>
      <w:r>
        <w:t>Ambient Computing</w:t>
      </w:r>
    </w:p>
    <w:p>
      <w:pPr>
        <w:numPr>
          <w:ilvl w:val="2"/>
          <w:numId w:val="900"/>
        </w:numPr>
        <w:spacing w:before="0" w:after="0"/>
      </w:pPr>
      <w:r>
        <w:t>Privacy and Security</w:t>
      </w:r>
    </w:p>
    <w:p>
      <w:pPr>
        <w:numPr>
          <w:ilvl w:val="0"/>
          <w:numId w:val="900"/>
        </w:numPr>
        <w:spacing w:before="0" w:after="0"/>
      </w:pPr>
      <w:r>
        <w:t>Social and Collaborative Computing</w:t>
      </w:r>
    </w:p>
    <w:p>
      <w:pPr>
        <w:numPr>
          <w:ilvl w:val="1"/>
          <w:numId w:val="900"/>
        </w:numPr>
        <w:spacing w:before="0" w:after="0"/>
      </w:pPr>
      <w:r>
        <w:t>Computer-Supported Cooperative Work</w:t>
      </w:r>
    </w:p>
    <w:p>
      <w:pPr>
        <w:numPr>
          <w:ilvl w:val="2"/>
          <w:numId w:val="900"/>
        </w:numPr>
        <w:spacing w:before="0" w:after="0"/>
      </w:pPr>
      <w:r>
        <w:t>Synchronous Collaboration Tools</w:t>
      </w:r>
    </w:p>
    <w:p>
      <w:pPr>
        <w:numPr>
          <w:ilvl w:val="2"/>
          <w:numId w:val="900"/>
        </w:numPr>
        <w:spacing w:before="0" w:after="0"/>
      </w:pPr>
      <w:r>
        <w:t>Asynchronous Communication</w:t>
      </w:r>
    </w:p>
    <w:p>
      <w:pPr>
        <w:numPr>
          <w:ilvl w:val="2"/>
          <w:numId w:val="900"/>
        </w:numPr>
        <w:spacing w:before="0" w:after="0"/>
      </w:pPr>
      <w:r>
        <w:t>Awareness Mechanisms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Social Media and Online Communities</w:t>
      </w:r>
    </w:p>
    <w:p>
      <w:pPr>
        <w:numPr>
          <w:ilvl w:val="2"/>
          <w:numId w:val="900"/>
        </w:numPr>
        <w:spacing w:before="0" w:after="0"/>
      </w:pPr>
      <w:r>
        <w:t>Community Building</w:t>
      </w:r>
    </w:p>
    <w:p>
      <w:pPr>
        <w:numPr>
          <w:ilvl w:val="2"/>
          <w:numId w:val="900"/>
        </w:numPr>
        <w:spacing w:before="0" w:after="0"/>
      </w:pPr>
      <w:r>
        <w:t>Content Moderation</w:t>
      </w:r>
    </w:p>
    <w:p>
      <w:pPr>
        <w:numPr>
          <w:ilvl w:val="2"/>
          <w:numId w:val="900"/>
        </w:numPr>
        <w:spacing w:before="0" w:after="0"/>
      </w:pPr>
      <w:r>
        <w:t>Social Interaction Design</w:t>
      </w:r>
    </w:p>
    <w:p>
      <w:pPr>
        <w:numPr>
          <w:ilvl w:val="2"/>
          <w:numId w:val="900"/>
        </w:numPr>
        <w:spacing w:before="0" w:after="0"/>
      </w:pPr>
      <w:r>
        <w:t>Network Effects</w:t>
      </w:r>
    </w:p>
    <w:p>
      <w:pPr>
        <w:numPr>
          <w:ilvl w:val="1"/>
          <w:numId w:val="900"/>
        </w:numPr>
        <w:spacing w:before="0" w:after="0"/>
      </w:pPr>
      <w:r>
        <w:t>Crowdsourcing and Collective Intelligence</w:t>
      </w:r>
    </w:p>
    <w:p>
      <w:pPr>
        <w:numPr>
          <w:ilvl w:val="2"/>
          <w:numId w:val="900"/>
        </w:numPr>
        <w:spacing w:before="0" w:after="0"/>
      </w:pPr>
      <w:r>
        <w:t>Task Design for Crowds</w:t>
      </w:r>
    </w:p>
    <w:p>
      <w:pPr>
        <w:numPr>
          <w:ilvl w:val="2"/>
          <w:numId w:val="900"/>
        </w:numPr>
        <w:spacing w:before="0" w:after="0"/>
      </w:pPr>
      <w:r>
        <w:t>Quality Control Mechanisms</w:t>
      </w:r>
    </w:p>
    <w:p>
      <w:pPr>
        <w:numPr>
          <w:ilvl w:val="2"/>
          <w:numId w:val="900"/>
        </w:numPr>
        <w:spacing w:before="0" w:after="0"/>
      </w:pPr>
      <w:r>
        <w:t>Incentive Systems</w:t>
      </w:r>
    </w:p>
    <w:p>
      <w:pPr>
        <w:numPr>
          <w:ilvl w:val="2"/>
          <w:numId w:val="900"/>
        </w:numPr>
        <w:spacing w:before="0" w:after="0"/>
      </w:pPr>
      <w:r>
        <w:t>Aggregation Methods</w:t>
      </w:r>
    </w:p>
    <w:p>
      <w:pPr>
        <w:numPr>
          <w:ilvl w:val="0"/>
          <w:numId w:val="900"/>
        </w:numPr>
        <w:spacing w:before="0" w:after="0"/>
      </w:pPr>
      <w:r>
        <w:t>Gaming and Entertainment Interfaces</w:t>
      </w:r>
    </w:p>
    <w:p>
      <w:pPr>
        <w:numPr>
          <w:ilvl w:val="1"/>
          <w:numId w:val="900"/>
        </w:numPr>
        <w:spacing w:before="0" w:after="0"/>
      </w:pPr>
      <w:r>
        <w:t>Game User Interface Design</w:t>
      </w:r>
    </w:p>
    <w:p>
      <w:pPr>
        <w:numPr>
          <w:ilvl w:val="2"/>
          <w:numId w:val="900"/>
        </w:numPr>
        <w:spacing w:before="0" w:after="0"/>
      </w:pPr>
      <w:r>
        <w:t>HUD Design</w:t>
      </w:r>
    </w:p>
    <w:p>
      <w:pPr>
        <w:numPr>
          <w:ilvl w:val="2"/>
          <w:numId w:val="900"/>
        </w:numPr>
        <w:spacing w:before="0" w:after="0"/>
      </w:pPr>
      <w:r>
        <w:t>Control Schemes</w:t>
      </w:r>
    </w:p>
    <w:p>
      <w:pPr>
        <w:numPr>
          <w:ilvl w:val="2"/>
          <w:numId w:val="900"/>
        </w:numPr>
        <w:spacing w:before="0" w:after="0"/>
      </w:pPr>
      <w:r>
        <w:t>Feedback Systems</w:t>
      </w:r>
    </w:p>
    <w:p>
      <w:pPr>
        <w:numPr>
          <w:ilvl w:val="2"/>
          <w:numId w:val="900"/>
        </w:numPr>
        <w:spacing w:before="0" w:after="0"/>
      </w:pPr>
      <w:r>
        <w:t>Player Onboarding</w:t>
      </w:r>
    </w:p>
    <w:p>
      <w:pPr>
        <w:numPr>
          <w:ilvl w:val="1"/>
          <w:numId w:val="900"/>
        </w:numPr>
        <w:spacing w:before="0" w:after="0"/>
      </w:pPr>
      <w:r>
        <w:t>Entertainment System Interfaces</w:t>
      </w:r>
    </w:p>
    <w:p>
      <w:pPr>
        <w:numPr>
          <w:ilvl w:val="2"/>
          <w:numId w:val="900"/>
        </w:numPr>
        <w:spacing w:before="0" w:after="0"/>
      </w:pPr>
      <w:r>
        <w:t>Media Navigation</w:t>
      </w:r>
    </w:p>
    <w:p>
      <w:pPr>
        <w:numPr>
          <w:ilvl w:val="2"/>
          <w:numId w:val="900"/>
        </w:numPr>
        <w:spacing w:before="0" w:after="0"/>
      </w:pPr>
      <w:r>
        <w:t>Content Discovery</w:t>
      </w:r>
    </w:p>
    <w:p>
      <w:pPr>
        <w:numPr>
          <w:ilvl w:val="2"/>
          <w:numId w:val="900"/>
        </w:numPr>
        <w:spacing w:before="0" w:after="0"/>
      </w:pPr>
      <w:r>
        <w:t>Multi-user Interfaces</w:t>
      </w:r>
    </w:p>
    <w:p>
      <w:pPr>
        <w:numPr>
          <w:ilvl w:val="2"/>
          <w:numId w:val="900"/>
        </w:numPr>
        <w:spacing w:before="0" w:after="0"/>
      </w:pPr>
      <w:r>
        <w:t>Remote Control Design</w:t>
      </w:r>
    </w:p>
    <w:p>
      <w:pPr>
        <w:numPr>
          <w:ilvl w:val="0"/>
          <w:numId w:val="900"/>
        </w:numPr>
        <w:spacing w:before="0" w:after="0"/>
      </w:pPr>
      <w:r>
        <w:t>Workplace and Productivity Applications</w:t>
      </w:r>
    </w:p>
    <w:p>
      <w:pPr>
        <w:numPr>
          <w:ilvl w:val="1"/>
          <w:numId w:val="900"/>
        </w:numPr>
        <w:spacing w:before="0" w:after="0"/>
      </w:pPr>
      <w:r>
        <w:t>Enterprise Software Design</w:t>
      </w:r>
    </w:p>
    <w:p>
      <w:pPr>
        <w:numPr>
          <w:ilvl w:val="2"/>
          <w:numId w:val="900"/>
        </w:numPr>
        <w:spacing w:before="0" w:after="0"/>
      </w:pPr>
      <w:r>
        <w:t>Workflow Optimization</w:t>
      </w:r>
    </w:p>
    <w:p>
      <w:pPr>
        <w:numPr>
          <w:ilvl w:val="2"/>
          <w:numId w:val="900"/>
        </w:numPr>
        <w:spacing w:before="0" w:after="0"/>
      </w:pPr>
      <w:r>
        <w:t>Data Visualization</w:t>
      </w:r>
    </w:p>
    <w:p>
      <w:pPr>
        <w:numPr>
          <w:ilvl w:val="2"/>
          <w:numId w:val="900"/>
        </w:numPr>
        <w:spacing w:before="0" w:after="0"/>
      </w:pPr>
      <w:r>
        <w:t>Role-based Interfaces</w:t>
      </w:r>
    </w:p>
    <w:p>
      <w:pPr>
        <w:numPr>
          <w:ilvl w:val="2"/>
          <w:numId w:val="900"/>
        </w:numPr>
        <w:spacing w:before="0" w:after="0"/>
      </w:pPr>
      <w:r>
        <w:t>Training and Support</w:t>
      </w:r>
    </w:p>
    <w:p>
      <w:pPr>
        <w:numPr>
          <w:ilvl w:val="1"/>
          <w:numId w:val="900"/>
        </w:numPr>
        <w:spacing w:before="0" w:after="0"/>
      </w:pPr>
      <w:r>
        <w:t>Creative Tool Interfaces</w:t>
      </w:r>
    </w:p>
    <w:p>
      <w:pPr>
        <w:numPr>
          <w:ilvl w:val="2"/>
          <w:numId w:val="900"/>
        </w:numPr>
        <w:spacing w:before="0" w:after="0"/>
      </w:pPr>
      <w:r>
        <w:t>Professional Software Design</w:t>
      </w:r>
    </w:p>
    <w:p>
      <w:pPr>
        <w:numPr>
          <w:ilvl w:val="2"/>
          <w:numId w:val="900"/>
        </w:numPr>
        <w:spacing w:before="0" w:after="0"/>
      </w:pPr>
      <w:r>
        <w:t>Customization and Personalization</w:t>
      </w:r>
    </w:p>
    <w:p>
      <w:pPr>
        <w:numPr>
          <w:ilvl w:val="2"/>
          <w:numId w:val="900"/>
        </w:numPr>
        <w:spacing w:before="0" w:after="0"/>
      </w:pPr>
      <w:r>
        <w:t>Keyboard Shortcuts</w:t>
      </w:r>
    </w:p>
    <w:p>
      <w:pPr>
        <w:numPr>
          <w:ilvl w:val="2"/>
          <w:numId w:val="900"/>
        </w:numPr>
        <w:spacing w:before="0" w:after="0"/>
      </w:pPr>
      <w:r>
        <w:t>Tool Palettes and Panels</w:t>
      </w:r>
    </w:p>
    <w:p>
      <w:pPr>
        <w:pStyle w:val="Heading1"/>
      </w:pPr>
      <w:r>
        <w:t>Advanced Topics and Future Directions</w:t>
      </w:r>
    </w:p>
    <w:p>
      <w:pPr>
        <w:numPr>
          <w:ilvl w:val="0"/>
          <w:numId w:val="900"/>
        </w:numPr>
        <w:spacing w:before="0" w:after="0"/>
      </w:pPr>
      <w:r>
        <w:t>Artificial Intelligence in HCI</w:t>
      </w:r>
    </w:p>
    <w:p>
      <w:pPr>
        <w:numPr>
          <w:ilvl w:val="1"/>
          <w:numId w:val="900"/>
        </w:numPr>
        <w:spacing w:before="0" w:after="0"/>
      </w:pPr>
      <w:r>
        <w:t>AI-Powered User Interfaces</w:t>
      </w:r>
    </w:p>
    <w:p>
      <w:pPr>
        <w:numPr>
          <w:ilvl w:val="2"/>
          <w:numId w:val="900"/>
        </w:numPr>
        <w:spacing w:before="0" w:after="0"/>
      </w:pPr>
      <w:r>
        <w:t>Intelligent Assistants</w:t>
      </w:r>
    </w:p>
    <w:p>
      <w:pPr>
        <w:numPr>
          <w:ilvl w:val="2"/>
          <w:numId w:val="900"/>
        </w:numPr>
        <w:spacing w:before="0" w:after="0"/>
      </w:pPr>
      <w:r>
        <w:t>Predictive Interfaces</w:t>
      </w:r>
    </w:p>
    <w:p>
      <w:pPr>
        <w:numPr>
          <w:ilvl w:val="2"/>
          <w:numId w:val="900"/>
        </w:numPr>
        <w:spacing w:before="0" w:after="0"/>
      </w:pPr>
      <w:r>
        <w:t>Adaptive Systems</w:t>
      </w:r>
    </w:p>
    <w:p>
      <w:pPr>
        <w:numPr>
          <w:ilvl w:val="2"/>
          <w:numId w:val="900"/>
        </w:numPr>
        <w:spacing w:before="0" w:after="0"/>
      </w:pPr>
      <w:r>
        <w:t>Machine Learning Integration</w:t>
      </w:r>
    </w:p>
    <w:p>
      <w:pPr>
        <w:numPr>
          <w:ilvl w:val="1"/>
          <w:numId w:val="900"/>
        </w:numPr>
        <w:spacing w:before="0" w:after="0"/>
      </w:pPr>
      <w:r>
        <w:t>Human-AI Collaboration</w:t>
      </w:r>
    </w:p>
    <w:p>
      <w:pPr>
        <w:numPr>
          <w:ilvl w:val="2"/>
          <w:numId w:val="900"/>
        </w:numPr>
        <w:spacing w:before="0" w:after="0"/>
      </w:pPr>
      <w:r>
        <w:t>AI Transparency</w:t>
      </w:r>
    </w:p>
    <w:p>
      <w:pPr>
        <w:numPr>
          <w:ilvl w:val="2"/>
          <w:numId w:val="900"/>
        </w:numPr>
        <w:spacing w:before="0" w:after="0"/>
      </w:pPr>
      <w:r>
        <w:t>Explainable AI</w:t>
      </w:r>
    </w:p>
    <w:p>
      <w:pPr>
        <w:numPr>
          <w:ilvl w:val="2"/>
          <w:numId w:val="900"/>
        </w:numPr>
        <w:spacing w:before="0" w:after="0"/>
      </w:pPr>
      <w:r>
        <w:t>Human-in-the-loop Systems</w:t>
      </w:r>
    </w:p>
    <w:p>
      <w:pPr>
        <w:numPr>
          <w:ilvl w:val="2"/>
          <w:numId w:val="900"/>
        </w:numPr>
        <w:spacing w:before="0" w:after="0"/>
      </w:pPr>
      <w:r>
        <w:t>Trust and Reliability</w:t>
      </w:r>
    </w:p>
    <w:p>
      <w:pPr>
        <w:numPr>
          <w:ilvl w:val="1"/>
          <w:numId w:val="900"/>
        </w:numPr>
        <w:spacing w:before="0" w:after="0"/>
      </w:pPr>
      <w:r>
        <w:t>Conversational AI Design</w:t>
      </w:r>
    </w:p>
    <w:p>
      <w:pPr>
        <w:numPr>
          <w:ilvl w:val="2"/>
          <w:numId w:val="900"/>
        </w:numPr>
        <w:spacing w:before="0" w:after="0"/>
      </w:pPr>
      <w:r>
        <w:t>Natural Language Processing</w:t>
      </w:r>
    </w:p>
    <w:p>
      <w:pPr>
        <w:numPr>
          <w:ilvl w:val="2"/>
          <w:numId w:val="900"/>
        </w:numPr>
        <w:spacing w:before="0" w:after="0"/>
      </w:pPr>
      <w:r>
        <w:t>Dialog Management</w:t>
      </w:r>
    </w:p>
    <w:p>
      <w:pPr>
        <w:numPr>
          <w:ilvl w:val="2"/>
          <w:numId w:val="900"/>
        </w:numPr>
        <w:spacing w:before="0" w:after="0"/>
      </w:pPr>
      <w:r>
        <w:t>Personality and Tone</w:t>
      </w:r>
    </w:p>
    <w:p>
      <w:pPr>
        <w:numPr>
          <w:ilvl w:val="2"/>
          <w:numId w:val="900"/>
        </w:numPr>
        <w:spacing w:before="0" w:after="0"/>
      </w:pPr>
      <w:r>
        <w:t>Error Recovery</w:t>
      </w:r>
    </w:p>
    <w:p>
      <w:pPr>
        <w:numPr>
          <w:ilvl w:val="0"/>
          <w:numId w:val="900"/>
        </w:numPr>
        <w:spacing w:before="0" w:after="0"/>
      </w:pPr>
      <w:r>
        <w:t>Affective Computing and Emotional Design</w:t>
      </w:r>
    </w:p>
    <w:p>
      <w:pPr>
        <w:numPr>
          <w:ilvl w:val="1"/>
          <w:numId w:val="900"/>
        </w:numPr>
        <w:spacing w:before="0" w:after="0"/>
      </w:pPr>
      <w:r>
        <w:t>Emotion Recognition Technologies</w:t>
      </w:r>
    </w:p>
    <w:p>
      <w:pPr>
        <w:numPr>
          <w:ilvl w:val="2"/>
          <w:numId w:val="900"/>
        </w:numPr>
        <w:spacing w:before="0" w:after="0"/>
      </w:pPr>
      <w:r>
        <w:t>Facial Expression Analysis</w:t>
      </w:r>
    </w:p>
    <w:p>
      <w:pPr>
        <w:numPr>
          <w:ilvl w:val="2"/>
          <w:numId w:val="900"/>
        </w:numPr>
        <w:spacing w:before="0" w:after="0"/>
      </w:pPr>
      <w:r>
        <w:t>Voice Emotion Detection</w:t>
      </w:r>
    </w:p>
    <w:p>
      <w:pPr>
        <w:numPr>
          <w:ilvl w:val="2"/>
          <w:numId w:val="900"/>
        </w:numPr>
        <w:spacing w:before="0" w:after="0"/>
      </w:pPr>
      <w:r>
        <w:t>Physiological Monitoring</w:t>
      </w:r>
    </w:p>
    <w:p>
      <w:pPr>
        <w:numPr>
          <w:ilvl w:val="2"/>
          <w:numId w:val="900"/>
        </w:numPr>
        <w:spacing w:before="0" w:after="0"/>
      </w:pPr>
      <w:r>
        <w:t>Behavioral Pattern Analysis</w:t>
      </w:r>
    </w:p>
    <w:p>
      <w:pPr>
        <w:numPr>
          <w:ilvl w:val="1"/>
          <w:numId w:val="900"/>
        </w:numPr>
        <w:spacing w:before="0" w:after="0"/>
      </w:pPr>
      <w:r>
        <w:t>Emotional Design Principles</w:t>
      </w:r>
    </w:p>
    <w:p>
      <w:pPr>
        <w:numPr>
          <w:ilvl w:val="2"/>
          <w:numId w:val="900"/>
        </w:numPr>
        <w:spacing w:before="0" w:after="0"/>
      </w:pPr>
      <w:r>
        <w:t>Emotional Response Design</w:t>
      </w:r>
    </w:p>
    <w:p>
      <w:pPr>
        <w:numPr>
          <w:ilvl w:val="2"/>
          <w:numId w:val="900"/>
        </w:numPr>
        <w:spacing w:before="0" w:after="0"/>
      </w:pPr>
      <w:r>
        <w:t>Mood and Atmosphere</w:t>
      </w:r>
    </w:p>
    <w:p>
      <w:pPr>
        <w:numPr>
          <w:ilvl w:val="2"/>
          <w:numId w:val="900"/>
        </w:numPr>
        <w:spacing w:before="0" w:after="0"/>
      </w:pPr>
      <w:r>
        <w:t>Empathy in Design</w:t>
      </w:r>
    </w:p>
    <w:p>
      <w:pPr>
        <w:numPr>
          <w:ilvl w:val="2"/>
          <w:numId w:val="900"/>
        </w:numPr>
        <w:spacing w:before="0" w:after="0"/>
      </w:pPr>
      <w:r>
        <w:t>Emotional Accessibility</w:t>
      </w:r>
    </w:p>
    <w:p>
      <w:pPr>
        <w:numPr>
          <w:ilvl w:val="1"/>
          <w:numId w:val="900"/>
        </w:numPr>
        <w:spacing w:before="0" w:after="0"/>
      </w:pPr>
      <w:r>
        <w:t>Persuasive Technology</w:t>
      </w:r>
    </w:p>
    <w:p>
      <w:pPr>
        <w:numPr>
          <w:ilvl w:val="2"/>
          <w:numId w:val="900"/>
        </w:numPr>
        <w:spacing w:before="0" w:after="0"/>
      </w:pPr>
      <w:r>
        <w:t>Behavior Change Techniques</w:t>
      </w:r>
    </w:p>
    <w:p>
      <w:pPr>
        <w:numPr>
          <w:ilvl w:val="2"/>
          <w:numId w:val="900"/>
        </w:numPr>
        <w:spacing w:before="0" w:after="0"/>
      </w:pPr>
      <w:r>
        <w:t>Motivation and Engagement</w:t>
      </w:r>
    </w:p>
    <w:p>
      <w:pPr>
        <w:numPr>
          <w:ilvl w:val="2"/>
          <w:numId w:val="900"/>
        </w:numPr>
        <w:spacing w:before="0" w:after="0"/>
      </w:pPr>
      <w:r>
        <w:t>Habit Formation</w:t>
      </w:r>
    </w:p>
    <w:p>
      <w:pPr>
        <w:numPr>
          <w:ilvl w:val="2"/>
          <w:numId w:val="900"/>
        </w:numPr>
        <w:spacing w:before="0" w:after="0"/>
      </w:pPr>
      <w:r>
        <w:t>Ethical Persuasion</w:t>
      </w:r>
    </w:p>
    <w:p>
      <w:pPr>
        <w:numPr>
          <w:ilvl w:val="0"/>
          <w:numId w:val="900"/>
        </w:numPr>
        <w:spacing w:before="0" w:after="0"/>
      </w:pPr>
      <w:r>
        <w:t>Privacy and Security in HCI</w:t>
      </w:r>
    </w:p>
    <w:p>
      <w:pPr>
        <w:numPr>
          <w:ilvl w:val="1"/>
          <w:numId w:val="900"/>
        </w:numPr>
        <w:spacing w:before="0" w:after="0"/>
      </w:pPr>
      <w:r>
        <w:t>Usable Security Design</w:t>
      </w:r>
    </w:p>
    <w:p>
      <w:pPr>
        <w:numPr>
          <w:ilvl w:val="2"/>
          <w:numId w:val="900"/>
        </w:numPr>
        <w:spacing w:before="0" w:after="0"/>
      </w:pPr>
      <w:r>
        <w:t>Authentication Methods</w:t>
      </w:r>
    </w:p>
    <w:p>
      <w:pPr>
        <w:numPr>
          <w:ilvl w:val="2"/>
          <w:numId w:val="900"/>
        </w:numPr>
        <w:spacing w:before="0" w:after="0"/>
      </w:pPr>
      <w:r>
        <w:t>Password Alternatives</w:t>
      </w:r>
    </w:p>
    <w:p>
      <w:pPr>
        <w:numPr>
          <w:ilvl w:val="2"/>
          <w:numId w:val="900"/>
        </w:numPr>
        <w:spacing w:before="0" w:after="0"/>
      </w:pPr>
      <w:r>
        <w:t>Security Awareness</w:t>
      </w:r>
    </w:p>
    <w:p>
      <w:pPr>
        <w:numPr>
          <w:ilvl w:val="2"/>
          <w:numId w:val="900"/>
        </w:numPr>
        <w:spacing w:before="0" w:after="0"/>
      </w:pPr>
      <w:r>
        <w:t>Risk Communication</w:t>
      </w:r>
    </w:p>
    <w:p>
      <w:pPr>
        <w:numPr>
          <w:ilvl w:val="1"/>
          <w:numId w:val="900"/>
        </w:numPr>
        <w:spacing w:before="0" w:after="0"/>
      </w:pPr>
      <w:r>
        <w:t>Privacy by Design</w:t>
      </w:r>
    </w:p>
    <w:p>
      <w:pPr>
        <w:numPr>
          <w:ilvl w:val="2"/>
          <w:numId w:val="900"/>
        </w:numPr>
        <w:spacing w:before="0" w:after="0"/>
      </w:pPr>
      <w:r>
        <w:t>Data Minimization</w:t>
      </w:r>
    </w:p>
    <w:p>
      <w:pPr>
        <w:numPr>
          <w:ilvl w:val="2"/>
          <w:numId w:val="900"/>
        </w:numPr>
        <w:spacing w:before="0" w:after="0"/>
      </w:pPr>
      <w:r>
        <w:t>Consent Mechanisms</w:t>
      </w:r>
    </w:p>
    <w:p>
      <w:pPr>
        <w:numPr>
          <w:ilvl w:val="2"/>
          <w:numId w:val="900"/>
        </w:numPr>
        <w:spacing w:before="0" w:after="0"/>
      </w:pPr>
      <w:r>
        <w:t>Transparency Tools</w:t>
      </w:r>
    </w:p>
    <w:p>
      <w:pPr>
        <w:numPr>
          <w:ilvl w:val="2"/>
          <w:numId w:val="900"/>
        </w:numPr>
        <w:spacing w:before="0" w:after="0"/>
      </w:pPr>
      <w:r>
        <w:t>User Control</w:t>
      </w:r>
    </w:p>
    <w:p>
      <w:pPr>
        <w:numPr>
          <w:ilvl w:val="1"/>
          <w:numId w:val="900"/>
        </w:numPr>
        <w:spacing w:before="0" w:after="0"/>
      </w:pPr>
      <w:r>
        <w:t>Trust and Credibility</w:t>
      </w:r>
    </w:p>
    <w:p>
      <w:pPr>
        <w:numPr>
          <w:ilvl w:val="2"/>
          <w:numId w:val="900"/>
        </w:numPr>
        <w:spacing w:before="0" w:after="0"/>
      </w:pPr>
      <w:r>
        <w:t>Trust Indicators</w:t>
      </w:r>
    </w:p>
    <w:p>
      <w:pPr>
        <w:numPr>
          <w:ilvl w:val="2"/>
          <w:numId w:val="900"/>
        </w:numPr>
        <w:spacing w:before="0" w:after="0"/>
      </w:pPr>
      <w:r>
        <w:t>Reputation Systems</w:t>
      </w:r>
    </w:p>
    <w:p>
      <w:pPr>
        <w:numPr>
          <w:ilvl w:val="2"/>
          <w:numId w:val="900"/>
        </w:numPr>
        <w:spacing w:before="0" w:after="0"/>
      </w:pPr>
      <w:r>
        <w:t>Verification Methods</w:t>
      </w:r>
    </w:p>
    <w:p>
      <w:pPr>
        <w:numPr>
          <w:ilvl w:val="2"/>
          <w:numId w:val="900"/>
        </w:numPr>
        <w:spacing w:before="0" w:after="0"/>
      </w:pPr>
      <w:r>
        <w:t>Trustworthy AI</w:t>
      </w:r>
    </w:p>
    <w:p>
      <w:pPr>
        <w:numPr>
          <w:ilvl w:val="0"/>
          <w:numId w:val="900"/>
        </w:numPr>
        <w:spacing w:before="0" w:after="0"/>
      </w:pPr>
      <w:r>
        <w:t>Ethical Considerations in HCI</w:t>
      </w:r>
    </w:p>
    <w:p>
      <w:pPr>
        <w:numPr>
          <w:ilvl w:val="1"/>
          <w:numId w:val="900"/>
        </w:numPr>
        <w:spacing w:before="0" w:after="0"/>
      </w:pPr>
      <w:r>
        <w:t>Dark Patterns and Deceptive Design</w:t>
      </w:r>
    </w:p>
    <w:p>
      <w:pPr>
        <w:numPr>
          <w:ilvl w:val="2"/>
          <w:numId w:val="900"/>
        </w:numPr>
        <w:spacing w:before="0" w:after="0"/>
      </w:pPr>
      <w:r>
        <w:t>Pattern Identification</w:t>
      </w:r>
    </w:p>
    <w:p>
      <w:pPr>
        <w:numPr>
          <w:ilvl w:val="2"/>
          <w:numId w:val="900"/>
        </w:numPr>
        <w:spacing w:before="0" w:after="0"/>
      </w:pPr>
      <w:r>
        <w:t>User Manipulation</w:t>
      </w:r>
    </w:p>
    <w:p>
      <w:pPr>
        <w:numPr>
          <w:ilvl w:val="2"/>
          <w:numId w:val="900"/>
        </w:numPr>
        <w:spacing w:before="0" w:after="0"/>
      </w:pPr>
      <w:r>
        <w:t>Regulatory Responses</w:t>
      </w:r>
    </w:p>
    <w:p>
      <w:pPr>
        <w:numPr>
          <w:ilvl w:val="2"/>
          <w:numId w:val="900"/>
        </w:numPr>
        <w:spacing w:before="0" w:after="0"/>
      </w:pPr>
      <w:r>
        <w:t>Ethical Alternatives</w:t>
      </w:r>
    </w:p>
    <w:p>
      <w:pPr>
        <w:numPr>
          <w:ilvl w:val="1"/>
          <w:numId w:val="900"/>
        </w:numPr>
        <w:spacing w:before="0" w:after="0"/>
      </w:pPr>
      <w:r>
        <w:t>Algorithmic Bias and Fairness</w:t>
      </w:r>
    </w:p>
    <w:p>
      <w:pPr>
        <w:numPr>
          <w:ilvl w:val="2"/>
          <w:numId w:val="900"/>
        </w:numPr>
        <w:spacing w:before="0" w:after="0"/>
      </w:pPr>
      <w:r>
        <w:t>Bias Sources and Types</w:t>
      </w:r>
    </w:p>
    <w:p>
      <w:pPr>
        <w:numPr>
          <w:ilvl w:val="2"/>
          <w:numId w:val="900"/>
        </w:numPr>
        <w:spacing w:before="0" w:after="0"/>
      </w:pPr>
      <w:r>
        <w:t>Fairness Metrics</w:t>
      </w:r>
    </w:p>
    <w:p>
      <w:pPr>
        <w:numPr>
          <w:ilvl w:val="2"/>
          <w:numId w:val="900"/>
        </w:numPr>
        <w:spacing w:before="0" w:after="0"/>
      </w:pPr>
      <w:r>
        <w:t>Bias Mitigation Strategies</w:t>
      </w:r>
    </w:p>
    <w:p>
      <w:pPr>
        <w:numPr>
          <w:ilvl w:val="2"/>
          <w:numId w:val="900"/>
        </w:numPr>
        <w:spacing w:before="0" w:after="0"/>
      </w:pPr>
      <w:r>
        <w:t>Inclusive Algorithm Design</w:t>
      </w:r>
    </w:p>
    <w:p>
      <w:pPr>
        <w:numPr>
          <w:ilvl w:val="1"/>
          <w:numId w:val="900"/>
        </w:numPr>
        <w:spacing w:before="0" w:after="0"/>
      </w:pPr>
      <w:r>
        <w:t>Digital Well-being</w:t>
      </w:r>
    </w:p>
    <w:p>
      <w:pPr>
        <w:numPr>
          <w:ilvl w:val="2"/>
          <w:numId w:val="900"/>
        </w:numPr>
        <w:spacing w:before="0" w:after="0"/>
      </w:pPr>
      <w:r>
        <w:t>Technology Addiction</w:t>
      </w:r>
    </w:p>
    <w:p>
      <w:pPr>
        <w:numPr>
          <w:ilvl w:val="2"/>
          <w:numId w:val="900"/>
        </w:numPr>
        <w:spacing w:before="0" w:after="0"/>
      </w:pPr>
      <w:r>
        <w:t>Screen Time Management</w:t>
      </w:r>
    </w:p>
    <w:p>
      <w:pPr>
        <w:numPr>
          <w:ilvl w:val="2"/>
          <w:numId w:val="900"/>
        </w:numPr>
        <w:spacing w:before="0" w:after="0"/>
      </w:pPr>
      <w:r>
        <w:t>Mental Health Considerations</w:t>
      </w:r>
    </w:p>
    <w:p>
      <w:pPr>
        <w:numPr>
          <w:ilvl w:val="2"/>
          <w:numId w:val="900"/>
        </w:numPr>
        <w:spacing w:before="0" w:after="0"/>
      </w:pPr>
      <w:r>
        <w:t>Healthy Technology Use</w:t>
      </w:r>
    </w:p>
    <w:p>
      <w:pPr>
        <w:numPr>
          <w:ilvl w:val="1"/>
          <w:numId w:val="900"/>
        </w:numPr>
        <w:spacing w:before="0" w:after="0"/>
      </w:pPr>
      <w:r>
        <w:t>Global and Cultural Considerations</w:t>
      </w:r>
    </w:p>
    <w:p>
      <w:pPr>
        <w:numPr>
          <w:ilvl w:val="2"/>
          <w:numId w:val="900"/>
        </w:numPr>
        <w:spacing w:before="0" w:after="0"/>
      </w:pPr>
      <w:r>
        <w:t>Cross-cultural Design</w:t>
      </w:r>
    </w:p>
    <w:p>
      <w:pPr>
        <w:numPr>
          <w:ilvl w:val="2"/>
          <w:numId w:val="900"/>
        </w:numPr>
        <w:spacing w:before="0" w:after="0"/>
      </w:pPr>
      <w:r>
        <w:t>Digital Divide Issues</w:t>
      </w:r>
    </w:p>
    <w:p>
      <w:pPr>
        <w:numPr>
          <w:ilvl w:val="2"/>
          <w:numId w:val="900"/>
        </w:numPr>
        <w:spacing w:before="0" w:after="0"/>
      </w:pPr>
      <w:r>
        <w:t>Localization Challenges</w:t>
      </w:r>
    </w:p>
    <w:p>
      <w:pPr>
        <w:numPr>
          <w:ilvl w:val="2"/>
          <w:numId w:val="900"/>
        </w:numPr>
        <w:spacing w:before="0" w:after="0"/>
      </w:pPr>
      <w:r>
        <w:t>Cultural Sensitivity</w:t>
      </w:r>
    </w:p>
    <w:p>
      <w:pPr>
        <w:numPr>
          <w:ilvl w:val="0"/>
          <w:numId w:val="900"/>
        </w:numPr>
        <w:spacing w:before="0" w:after="0"/>
      </w:pPr>
      <w:r>
        <w:t>Research Methods and Innovation</w:t>
      </w:r>
    </w:p>
    <w:p>
      <w:pPr>
        <w:numPr>
          <w:ilvl w:val="1"/>
          <w:numId w:val="900"/>
        </w:numPr>
        <w:spacing w:before="0" w:after="0"/>
      </w:pPr>
      <w:r>
        <w:t>HCI Research Methodologies</w:t>
      </w:r>
    </w:p>
    <w:p>
      <w:pPr>
        <w:numPr>
          <w:ilvl w:val="2"/>
          <w:numId w:val="900"/>
        </w:numPr>
        <w:spacing w:before="0" w:after="0"/>
      </w:pPr>
      <w:r>
        <w:t>Experimental Design</w:t>
      </w:r>
    </w:p>
    <w:p>
      <w:pPr>
        <w:numPr>
          <w:ilvl w:val="2"/>
          <w:numId w:val="900"/>
        </w:numPr>
        <w:spacing w:before="0" w:after="0"/>
      </w:pPr>
      <w:r>
        <w:t>Qualitative Research Methods</w:t>
      </w:r>
    </w:p>
    <w:p>
      <w:pPr>
        <w:numPr>
          <w:ilvl w:val="2"/>
          <w:numId w:val="900"/>
        </w:numPr>
        <w:spacing w:before="0" w:after="0"/>
      </w:pPr>
      <w:r>
        <w:t>Mixed Methods Approaches</w:t>
      </w:r>
    </w:p>
    <w:p>
      <w:pPr>
        <w:numPr>
          <w:ilvl w:val="2"/>
          <w:numId w:val="900"/>
        </w:numPr>
        <w:spacing w:before="0" w:after="0"/>
      </w:pPr>
      <w:r>
        <w:t>Longitudinal Studies</w:t>
      </w:r>
    </w:p>
    <w:p>
      <w:pPr>
        <w:numPr>
          <w:ilvl w:val="1"/>
          <w:numId w:val="900"/>
        </w:numPr>
        <w:spacing w:before="0" w:after="0"/>
      </w:pPr>
      <w:r>
        <w:t>Innovation in HCI</w:t>
      </w:r>
    </w:p>
    <w:p>
      <w:pPr>
        <w:numPr>
          <w:ilvl w:val="2"/>
          <w:numId w:val="900"/>
        </w:numPr>
        <w:spacing w:before="0" w:after="0"/>
      </w:pPr>
      <w:r>
        <w:t>Emerging Technologies</w:t>
      </w:r>
    </w:p>
    <w:p>
      <w:pPr>
        <w:numPr>
          <w:ilvl w:val="2"/>
          <w:numId w:val="900"/>
        </w:numPr>
        <w:spacing w:before="0" w:after="0"/>
      </w:pPr>
      <w:r>
        <w:t>Speculative Design</w:t>
      </w:r>
    </w:p>
    <w:p>
      <w:pPr>
        <w:numPr>
          <w:ilvl w:val="2"/>
          <w:numId w:val="900"/>
        </w:numPr>
        <w:spacing w:before="0" w:after="0"/>
      </w:pPr>
      <w:r>
        <w:t>Future Scenario Planning</w:t>
      </w:r>
    </w:p>
    <w:p>
      <w:pPr>
        <w:numPr>
          <w:ilvl w:val="2"/>
          <w:numId w:val="900"/>
        </w:numPr>
        <w:spacing w:before="0" w:after="0"/>
      </w:pPr>
      <w:r>
        <w:t>Technology Adoption Models</w:t>
      </w:r>
    </w:p>
    <w:p>
      <w:pPr>
        <w:numPr>
          <w:ilvl w:val="1"/>
          <w:numId w:val="900"/>
        </w:numPr>
        <w:spacing w:before="0" w:after="0"/>
      </w:pPr>
      <w:r>
        <w:t>Academic and Industry Collaboration</w:t>
      </w:r>
    </w:p>
    <w:p>
      <w:pPr>
        <w:numPr>
          <w:ilvl w:val="2"/>
          <w:numId w:val="900"/>
        </w:numPr>
        <w:spacing w:before="0" w:after="0"/>
      </w:pPr>
      <w:r>
        <w:t>Research Translation</w:t>
      </w:r>
    </w:p>
    <w:p>
      <w:pPr>
        <w:numPr>
          <w:ilvl w:val="2"/>
          <w:numId w:val="900"/>
        </w:numPr>
        <w:spacing w:before="0" w:after="0"/>
      </w:pPr>
      <w:r>
        <w:t>Industry Partnerships</w:t>
      </w:r>
    </w:p>
    <w:p>
      <w:pPr>
        <w:numPr>
          <w:ilvl w:val="2"/>
          <w:numId w:val="900"/>
        </w:numPr>
        <w:spacing w:before="0" w:after="0"/>
      </w:pPr>
      <w:r>
        <w:t>Open Source Contributions</w:t>
      </w:r>
    </w:p>
    <w:p>
      <w:pPr>
        <w:numPr>
          <w:ilvl w:val="2"/>
          <w:numId w:val="900"/>
        </w:numPr>
        <w:spacing w:before="0" w:after="0"/>
      </w:pPr>
      <w:r>
        <w:t>Knowledge Transfer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