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 Anatomy</w:t>
      </w:r>
    </w:p>
    <w:p>
      <w:pPr>
        <w:pStyle w:val="Heading1"/>
      </w:pPr>
      <w:r>
        <w:t>Introduction to Human Anatomy</w:t>
      </w:r>
    </w:p>
    <w:p>
      <w:pPr>
        <w:numPr>
          <w:ilvl w:val="0"/>
          <w:numId w:val="900"/>
        </w:numPr>
        <w:spacing w:before="0" w:after="0"/>
      </w:pPr>
      <w:r>
        <w:t>Defining Anatomy and Physiology</w:t>
      </w:r>
    </w:p>
    <w:p>
      <w:pPr>
        <w:numPr>
          <w:ilvl w:val="1"/>
          <w:numId w:val="900"/>
        </w:numPr>
        <w:spacing w:before="0" w:after="0"/>
      </w:pPr>
      <w:r>
        <w:t>Anatomy: The Study of Structure</w:t>
      </w:r>
    </w:p>
    <w:p>
      <w:pPr>
        <w:numPr>
          <w:ilvl w:val="2"/>
          <w:numId w:val="900"/>
        </w:numPr>
        <w:spacing w:before="0" w:after="0"/>
      </w:pPr>
      <w:r>
        <w:t>Historical Perspectives in Anatomy</w:t>
      </w:r>
    </w:p>
    <w:p>
      <w:pPr>
        <w:numPr>
          <w:ilvl w:val="3"/>
          <w:numId w:val="900"/>
        </w:numPr>
        <w:spacing w:before="0" w:after="0"/>
      </w:pPr>
      <w:r>
        <w:t>Ancient Egyptian Contributions</w:t>
      </w:r>
    </w:p>
    <w:p>
      <w:pPr>
        <w:numPr>
          <w:ilvl w:val="3"/>
          <w:numId w:val="900"/>
        </w:numPr>
        <w:spacing w:before="0" w:after="0"/>
      </w:pPr>
      <w:r>
        <w:t>Greek and Roman Foundations</w:t>
      </w:r>
    </w:p>
    <w:p>
      <w:pPr>
        <w:numPr>
          <w:ilvl w:val="3"/>
          <w:numId w:val="900"/>
        </w:numPr>
        <w:spacing w:before="0" w:after="0"/>
      </w:pPr>
      <w:r>
        <w:t>Renaissance Anatomical Studies</w:t>
      </w:r>
    </w:p>
    <w:p>
      <w:pPr>
        <w:numPr>
          <w:ilvl w:val="3"/>
          <w:numId w:val="900"/>
        </w:numPr>
        <w:spacing w:before="0" w:after="0"/>
      </w:pPr>
      <w:r>
        <w:t>Modern Anatomical Methods</w:t>
      </w:r>
    </w:p>
    <w:p>
      <w:pPr>
        <w:numPr>
          <w:ilvl w:val="2"/>
          <w:numId w:val="900"/>
        </w:numPr>
        <w:spacing w:before="0" w:after="0"/>
      </w:pPr>
      <w:r>
        <w:t>Methods of Anatomical Study</w:t>
      </w:r>
    </w:p>
    <w:p>
      <w:pPr>
        <w:numPr>
          <w:ilvl w:val="3"/>
          <w:numId w:val="900"/>
        </w:numPr>
        <w:spacing w:before="0" w:after="0"/>
      </w:pPr>
      <w:r>
        <w:t>Dissection Techniques</w:t>
      </w:r>
    </w:p>
    <w:p>
      <w:pPr>
        <w:numPr>
          <w:ilvl w:val="3"/>
          <w:numId w:val="900"/>
        </w:numPr>
        <w:spacing w:before="0" w:after="0"/>
      </w:pPr>
      <w:r>
        <w:t>Imaging Technologies</w:t>
      </w:r>
    </w:p>
    <w:p>
      <w:pPr>
        <w:numPr>
          <w:ilvl w:val="3"/>
          <w:numId w:val="900"/>
        </w:numPr>
        <w:spacing w:before="0" w:after="0"/>
      </w:pPr>
      <w:r>
        <w:t>Microscopic Analysis</w:t>
      </w:r>
    </w:p>
    <w:p>
      <w:pPr>
        <w:numPr>
          <w:ilvl w:val="3"/>
          <w:numId w:val="900"/>
        </w:numPr>
        <w:spacing w:before="0" w:after="0"/>
      </w:pPr>
      <w:r>
        <w:t>Computer-Based Modeling</w:t>
      </w:r>
    </w:p>
    <w:p>
      <w:pPr>
        <w:numPr>
          <w:ilvl w:val="1"/>
          <w:numId w:val="900"/>
        </w:numPr>
        <w:spacing w:before="0" w:after="0"/>
      </w:pPr>
      <w:r>
        <w:t>Physiology: The Study of Function</w:t>
      </w:r>
    </w:p>
    <w:p>
      <w:pPr>
        <w:numPr>
          <w:ilvl w:val="2"/>
          <w:numId w:val="900"/>
        </w:numPr>
        <w:spacing w:before="0" w:after="0"/>
      </w:pPr>
      <w:r>
        <w:t>Levels of Physiological Study</w:t>
      </w:r>
    </w:p>
    <w:p>
      <w:pPr>
        <w:numPr>
          <w:ilvl w:val="3"/>
          <w:numId w:val="900"/>
        </w:numPr>
        <w:spacing w:before="0" w:after="0"/>
      </w:pPr>
      <w:r>
        <w:t>Molecular Physiology</w:t>
      </w:r>
    </w:p>
    <w:p>
      <w:pPr>
        <w:numPr>
          <w:ilvl w:val="3"/>
          <w:numId w:val="900"/>
        </w:numPr>
        <w:spacing w:before="0" w:after="0"/>
      </w:pPr>
      <w:r>
        <w:t>Cellular Physiology</w:t>
      </w:r>
    </w:p>
    <w:p>
      <w:pPr>
        <w:numPr>
          <w:ilvl w:val="3"/>
          <w:numId w:val="900"/>
        </w:numPr>
        <w:spacing w:before="0" w:after="0"/>
      </w:pPr>
      <w:r>
        <w:t>Organ System Physiology</w:t>
      </w:r>
    </w:p>
    <w:p>
      <w:pPr>
        <w:numPr>
          <w:ilvl w:val="3"/>
          <w:numId w:val="900"/>
        </w:numPr>
        <w:spacing w:before="0" w:after="0"/>
      </w:pPr>
      <w:r>
        <w:t>Organismal Physiology</w:t>
      </w:r>
    </w:p>
    <w:p>
      <w:pPr>
        <w:numPr>
          <w:ilvl w:val="2"/>
          <w:numId w:val="900"/>
        </w:numPr>
        <w:spacing w:before="0" w:after="0"/>
      </w:pPr>
      <w:r>
        <w:t>Homeostasis and Feedback Mechanisms</w:t>
      </w:r>
    </w:p>
    <w:p>
      <w:pPr>
        <w:numPr>
          <w:ilvl w:val="3"/>
          <w:numId w:val="900"/>
        </w:numPr>
        <w:spacing w:before="0" w:after="0"/>
      </w:pPr>
      <w:r>
        <w:t>Negative Feedback Systems</w:t>
      </w:r>
    </w:p>
    <w:p>
      <w:pPr>
        <w:numPr>
          <w:ilvl w:val="3"/>
          <w:numId w:val="900"/>
        </w:numPr>
        <w:spacing w:before="0" w:after="0"/>
      </w:pPr>
      <w:r>
        <w:t>Positive Feedback Systems</w:t>
      </w:r>
    </w:p>
    <w:p>
      <w:pPr>
        <w:numPr>
          <w:ilvl w:val="3"/>
          <w:numId w:val="900"/>
        </w:numPr>
        <w:spacing w:before="0" w:after="0"/>
      </w:pPr>
      <w:r>
        <w:t>Homeostatic Imbalances</w:t>
      </w:r>
    </w:p>
    <w:p>
      <w:pPr>
        <w:numPr>
          <w:ilvl w:val="1"/>
          <w:numId w:val="900"/>
        </w:numPr>
        <w:spacing w:before="0" w:after="0"/>
      </w:pPr>
      <w:r>
        <w:t>The Relationship Between Structure and Function</w:t>
      </w:r>
    </w:p>
    <w:p>
      <w:pPr>
        <w:numPr>
          <w:ilvl w:val="2"/>
          <w:numId w:val="900"/>
        </w:numPr>
        <w:spacing w:before="0" w:after="0"/>
      </w:pPr>
      <w:r>
        <w:t>Principle of Complementarity</w:t>
      </w:r>
    </w:p>
    <w:p>
      <w:pPr>
        <w:numPr>
          <w:ilvl w:val="2"/>
          <w:numId w:val="900"/>
        </w:numPr>
        <w:spacing w:before="0" w:after="0"/>
      </w:pPr>
      <w:r>
        <w:t>Examples in Organ Systems</w:t>
      </w:r>
    </w:p>
    <w:p>
      <w:pPr>
        <w:numPr>
          <w:ilvl w:val="3"/>
          <w:numId w:val="900"/>
        </w:numPr>
        <w:spacing w:before="0" w:after="0"/>
      </w:pPr>
      <w:r>
        <w:t>Respiratory System Structure-Function</w:t>
      </w:r>
    </w:p>
    <w:p>
      <w:pPr>
        <w:numPr>
          <w:ilvl w:val="3"/>
          <w:numId w:val="900"/>
        </w:numPr>
        <w:spacing w:before="0" w:after="0"/>
      </w:pPr>
      <w:r>
        <w:t>Cardiovascular System Structure-Function</w:t>
      </w:r>
    </w:p>
    <w:p>
      <w:pPr>
        <w:numPr>
          <w:ilvl w:val="3"/>
          <w:numId w:val="900"/>
        </w:numPr>
        <w:spacing w:before="0" w:after="0"/>
      </w:pPr>
      <w:r>
        <w:t>Skeletal System Structure-Function</w:t>
      </w:r>
    </w:p>
    <w:p>
      <w:pPr>
        <w:numPr>
          <w:ilvl w:val="0"/>
          <w:numId w:val="900"/>
        </w:numPr>
        <w:spacing w:before="0" w:after="0"/>
      </w:pPr>
      <w:r>
        <w:t>Branches of Anatomy</w:t>
      </w:r>
    </w:p>
    <w:p>
      <w:pPr>
        <w:numPr>
          <w:ilvl w:val="1"/>
          <w:numId w:val="900"/>
        </w:numPr>
        <w:spacing w:before="0" w:after="0"/>
      </w:pPr>
      <w:r>
        <w:t>Gross (Macroscopic) Anatomy</w:t>
      </w:r>
    </w:p>
    <w:p>
      <w:pPr>
        <w:numPr>
          <w:ilvl w:val="2"/>
          <w:numId w:val="900"/>
        </w:numPr>
        <w:spacing w:before="0" w:after="0"/>
      </w:pPr>
      <w:r>
        <w:t>Systemic Anatomy</w:t>
      </w:r>
    </w:p>
    <w:p>
      <w:pPr>
        <w:numPr>
          <w:ilvl w:val="3"/>
          <w:numId w:val="900"/>
        </w:numPr>
        <w:spacing w:before="0" w:after="0"/>
      </w:pPr>
      <w:r>
        <w:t>Study by Organ Systems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Regional Anatomy</w:t>
      </w:r>
    </w:p>
    <w:p>
      <w:pPr>
        <w:numPr>
          <w:ilvl w:val="3"/>
          <w:numId w:val="900"/>
        </w:numPr>
        <w:spacing w:before="0" w:after="0"/>
      </w:pPr>
      <w:r>
        <w:t>Study by Body Regions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Surface Anatomy</w:t>
      </w:r>
    </w:p>
    <w:p>
      <w:pPr>
        <w:numPr>
          <w:ilvl w:val="3"/>
          <w:numId w:val="900"/>
        </w:numPr>
        <w:spacing w:before="0" w:after="0"/>
      </w:pPr>
      <w:r>
        <w:t>Anatomical Landmarks</w:t>
      </w:r>
    </w:p>
    <w:p>
      <w:pPr>
        <w:numPr>
          <w:ilvl w:val="3"/>
          <w:numId w:val="900"/>
        </w:numPr>
        <w:spacing w:before="0" w:after="0"/>
      </w:pPr>
      <w:r>
        <w:t>Palpation Techniques</w:t>
      </w:r>
    </w:p>
    <w:p>
      <w:pPr>
        <w:numPr>
          <w:ilvl w:val="3"/>
          <w:numId w:val="900"/>
        </w:numPr>
        <w:spacing w:before="0" w:after="0"/>
      </w:pPr>
      <w:r>
        <w:t>Clinical Examination</w:t>
      </w:r>
    </w:p>
    <w:p>
      <w:pPr>
        <w:numPr>
          <w:ilvl w:val="1"/>
          <w:numId w:val="900"/>
        </w:numPr>
        <w:spacing w:before="0" w:after="0"/>
      </w:pPr>
      <w:r>
        <w:t>Microscopic Anatomy</w:t>
      </w:r>
    </w:p>
    <w:p>
      <w:pPr>
        <w:numPr>
          <w:ilvl w:val="2"/>
          <w:numId w:val="900"/>
        </w:numPr>
        <w:spacing w:before="0" w:after="0"/>
      </w:pPr>
      <w:r>
        <w:t>Cytology (Study of Cells)</w:t>
      </w:r>
    </w:p>
    <w:p>
      <w:pPr>
        <w:numPr>
          <w:ilvl w:val="3"/>
          <w:numId w:val="900"/>
        </w:numPr>
        <w:spacing w:before="0" w:after="0"/>
      </w:pPr>
      <w:r>
        <w:t>Cell Structure Analysis</w:t>
      </w:r>
    </w:p>
    <w:p>
      <w:pPr>
        <w:numPr>
          <w:ilvl w:val="3"/>
          <w:numId w:val="900"/>
        </w:numPr>
        <w:spacing w:before="0" w:after="0"/>
      </w:pPr>
      <w:r>
        <w:t>Cell Function Studies</w:t>
      </w:r>
    </w:p>
    <w:p>
      <w:pPr>
        <w:numPr>
          <w:ilvl w:val="3"/>
          <w:numId w:val="900"/>
        </w:numPr>
        <w:spacing w:before="0" w:after="0"/>
      </w:pPr>
      <w:r>
        <w:t>Cellular Pathology</w:t>
      </w:r>
    </w:p>
    <w:p>
      <w:pPr>
        <w:numPr>
          <w:ilvl w:val="2"/>
          <w:numId w:val="900"/>
        </w:numPr>
        <w:spacing w:before="0" w:after="0"/>
      </w:pPr>
      <w:r>
        <w:t>Histology (Study of Tissues)</w:t>
      </w:r>
    </w:p>
    <w:p>
      <w:pPr>
        <w:numPr>
          <w:ilvl w:val="3"/>
          <w:numId w:val="900"/>
        </w:numPr>
        <w:spacing w:before="0" w:after="0"/>
      </w:pPr>
      <w:r>
        <w:t>Tissue Types and Organization</w:t>
      </w:r>
    </w:p>
    <w:p>
      <w:pPr>
        <w:numPr>
          <w:ilvl w:val="3"/>
          <w:numId w:val="900"/>
        </w:numPr>
        <w:spacing w:before="0" w:after="0"/>
      </w:pPr>
      <w:r>
        <w:t>Histological Techniques</w:t>
      </w:r>
    </w:p>
    <w:p>
      <w:pPr>
        <w:numPr>
          <w:ilvl w:val="3"/>
          <w:numId w:val="900"/>
        </w:numPr>
        <w:spacing w:before="0" w:after="0"/>
      </w:pPr>
      <w:r>
        <w:t>Tissue Pathology</w:t>
      </w:r>
    </w:p>
    <w:p>
      <w:pPr>
        <w:numPr>
          <w:ilvl w:val="1"/>
          <w:numId w:val="900"/>
        </w:numPr>
        <w:spacing w:before="0" w:after="0"/>
      </w:pPr>
      <w:r>
        <w:t>Developmental Anatomy (Embryology)</w:t>
      </w:r>
    </w:p>
    <w:p>
      <w:pPr>
        <w:numPr>
          <w:ilvl w:val="2"/>
          <w:numId w:val="900"/>
        </w:numPr>
        <w:spacing w:before="0" w:after="0"/>
      </w:pPr>
      <w:r>
        <w:t>Prenatal Development</w:t>
      </w:r>
    </w:p>
    <w:p>
      <w:pPr>
        <w:numPr>
          <w:ilvl w:val="3"/>
          <w:numId w:val="900"/>
        </w:numPr>
        <w:spacing w:before="0" w:after="0"/>
      </w:pPr>
      <w:r>
        <w:t>Embryonic Period</w:t>
      </w:r>
    </w:p>
    <w:p>
      <w:pPr>
        <w:numPr>
          <w:ilvl w:val="3"/>
          <w:numId w:val="900"/>
        </w:numPr>
        <w:spacing w:before="0" w:after="0"/>
      </w:pPr>
      <w:r>
        <w:t>Fetal Period</w:t>
      </w:r>
    </w:p>
    <w:p>
      <w:pPr>
        <w:numPr>
          <w:ilvl w:val="3"/>
          <w:numId w:val="900"/>
        </w:numPr>
        <w:spacing w:before="0" w:after="0"/>
      </w:pPr>
      <w:r>
        <w:t>Developmental Milestones</w:t>
      </w:r>
    </w:p>
    <w:p>
      <w:pPr>
        <w:numPr>
          <w:ilvl w:val="2"/>
          <w:numId w:val="900"/>
        </w:numPr>
        <w:spacing w:before="0" w:after="0"/>
      </w:pPr>
      <w:r>
        <w:t>Postnatal Changes</w:t>
      </w:r>
    </w:p>
    <w:p>
      <w:pPr>
        <w:numPr>
          <w:ilvl w:val="3"/>
          <w:numId w:val="900"/>
        </w:numPr>
        <w:spacing w:before="0" w:after="0"/>
      </w:pPr>
      <w:r>
        <w:t>Growth and Maturation</w:t>
      </w:r>
    </w:p>
    <w:p>
      <w:pPr>
        <w:numPr>
          <w:ilvl w:val="3"/>
          <w:numId w:val="900"/>
        </w:numPr>
        <w:spacing w:before="0" w:after="0"/>
      </w:pPr>
      <w:r>
        <w:t>Aging Processes</w:t>
      </w:r>
    </w:p>
    <w:p>
      <w:pPr>
        <w:numPr>
          <w:ilvl w:val="1"/>
          <w:numId w:val="900"/>
        </w:numPr>
        <w:spacing w:before="0" w:after="0"/>
      </w:pPr>
      <w:r>
        <w:t>Pathological Anatomy</w:t>
      </w:r>
    </w:p>
    <w:p>
      <w:pPr>
        <w:numPr>
          <w:ilvl w:val="2"/>
          <w:numId w:val="900"/>
        </w:numPr>
        <w:spacing w:before="0" w:after="0"/>
      </w:pPr>
      <w:r>
        <w:t>Structural Changes in Disease</w:t>
      </w:r>
    </w:p>
    <w:p>
      <w:pPr>
        <w:numPr>
          <w:ilvl w:val="2"/>
          <w:numId w:val="900"/>
        </w:numPr>
        <w:spacing w:before="0" w:after="0"/>
      </w:pPr>
      <w:r>
        <w:t>Gross Pathology</w:t>
      </w:r>
    </w:p>
    <w:p>
      <w:pPr>
        <w:numPr>
          <w:ilvl w:val="2"/>
          <w:numId w:val="900"/>
        </w:numPr>
        <w:spacing w:before="0" w:after="0"/>
      </w:pPr>
      <w:r>
        <w:t>Microscopic Pathology</w:t>
      </w:r>
    </w:p>
    <w:p>
      <w:pPr>
        <w:numPr>
          <w:ilvl w:val="1"/>
          <w:numId w:val="900"/>
        </w:numPr>
        <w:spacing w:before="0" w:after="0"/>
      </w:pPr>
      <w:r>
        <w:t>Radiographic Anatomy</w:t>
      </w:r>
    </w:p>
    <w:p>
      <w:pPr>
        <w:numPr>
          <w:ilvl w:val="2"/>
          <w:numId w:val="900"/>
        </w:numPr>
        <w:spacing w:before="0" w:after="0"/>
      </w:pPr>
      <w:r>
        <w:t>Imaging Techniques</w:t>
      </w:r>
    </w:p>
    <w:p>
      <w:pPr>
        <w:numPr>
          <w:ilvl w:val="3"/>
          <w:numId w:val="900"/>
        </w:numPr>
        <w:spacing w:before="0" w:after="0"/>
      </w:pPr>
      <w:r>
        <w:t>X-ray Anatomy</w:t>
      </w:r>
    </w:p>
    <w:p>
      <w:pPr>
        <w:numPr>
          <w:ilvl w:val="3"/>
          <w:numId w:val="900"/>
        </w:numPr>
        <w:spacing w:before="0" w:after="0"/>
      </w:pPr>
      <w:r>
        <w:t>CT Scan Interpretation</w:t>
      </w:r>
    </w:p>
    <w:p>
      <w:pPr>
        <w:numPr>
          <w:ilvl w:val="3"/>
          <w:numId w:val="900"/>
        </w:numPr>
        <w:spacing w:before="0" w:after="0"/>
      </w:pPr>
      <w:r>
        <w:t>MRI Anatomy</w:t>
      </w:r>
    </w:p>
    <w:p>
      <w:pPr>
        <w:numPr>
          <w:ilvl w:val="3"/>
          <w:numId w:val="900"/>
        </w:numPr>
        <w:spacing w:before="0" w:after="0"/>
      </w:pPr>
      <w:r>
        <w:t>Ultrasound Imaging</w:t>
      </w:r>
    </w:p>
    <w:p>
      <w:pPr>
        <w:numPr>
          <w:ilvl w:val="3"/>
          <w:numId w:val="900"/>
        </w:numPr>
        <w:spacing w:before="0" w:after="0"/>
      </w:pPr>
      <w:r>
        <w:t>Nuclear Medicine Imaging</w:t>
      </w:r>
    </w:p>
    <w:p>
      <w:pPr>
        <w:numPr>
          <w:ilvl w:val="0"/>
          <w:numId w:val="900"/>
        </w:numPr>
        <w:spacing w:before="0" w:after="0"/>
      </w:pPr>
      <w:r>
        <w:t>Levels of Structural Organization</w:t>
      </w:r>
    </w:p>
    <w:p>
      <w:pPr>
        <w:numPr>
          <w:ilvl w:val="1"/>
          <w:numId w:val="900"/>
        </w:numPr>
        <w:spacing w:before="0" w:after="0"/>
      </w:pPr>
      <w:r>
        <w:t>Chemical Level</w:t>
      </w:r>
    </w:p>
    <w:p>
      <w:pPr>
        <w:numPr>
          <w:ilvl w:val="2"/>
          <w:numId w:val="900"/>
        </w:numPr>
        <w:spacing w:before="0" w:after="0"/>
      </w:pPr>
      <w:r>
        <w:t>Atoms and Elements</w:t>
      </w:r>
    </w:p>
    <w:p>
      <w:pPr>
        <w:numPr>
          <w:ilvl w:val="3"/>
          <w:numId w:val="900"/>
        </w:numPr>
        <w:spacing w:before="0" w:after="0"/>
      </w:pPr>
      <w:r>
        <w:t>Essential Elements in Human Body</w:t>
      </w:r>
    </w:p>
    <w:p>
      <w:pPr>
        <w:numPr>
          <w:ilvl w:val="3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Molecules and Compounds</w:t>
      </w:r>
    </w:p>
    <w:p>
      <w:pPr>
        <w:numPr>
          <w:ilvl w:val="3"/>
          <w:numId w:val="900"/>
        </w:numPr>
        <w:spacing w:before="0" w:after="0"/>
      </w:pPr>
      <w:r>
        <w:t>Inorganic Compounds</w:t>
      </w:r>
    </w:p>
    <w:p>
      <w:pPr>
        <w:numPr>
          <w:ilvl w:val="3"/>
          <w:numId w:val="900"/>
        </w:numPr>
        <w:spacing w:before="0" w:after="0"/>
      </w:pPr>
      <w:r>
        <w:t>Organic Compounds</w:t>
      </w:r>
    </w:p>
    <w:p>
      <w:pPr>
        <w:numPr>
          <w:ilvl w:val="2"/>
          <w:numId w:val="900"/>
        </w:numPr>
        <w:spacing w:before="0" w:after="0"/>
      </w:pPr>
      <w:r>
        <w:t>Macromolecules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Nucleic Acids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Cell Types</w:t>
      </w:r>
    </w:p>
    <w:p>
      <w:pPr>
        <w:numPr>
          <w:ilvl w:val="3"/>
          <w:numId w:val="900"/>
        </w:numPr>
        <w:spacing w:before="0" w:after="0"/>
      </w:pPr>
      <w:r>
        <w:t>Prokaryotic vs Eukaryotic</w:t>
      </w:r>
    </w:p>
    <w:p>
      <w:pPr>
        <w:numPr>
          <w:ilvl w:val="3"/>
          <w:numId w:val="900"/>
        </w:numPr>
        <w:spacing w:before="0" w:after="0"/>
      </w:pPr>
      <w:r>
        <w:t>Specialized Cell Types</w:t>
      </w:r>
    </w:p>
    <w:p>
      <w:pPr>
        <w:numPr>
          <w:ilvl w:val="2"/>
          <w:numId w:val="900"/>
        </w:numPr>
        <w:spacing w:before="0" w:after="0"/>
      </w:pPr>
      <w:r>
        <w:t>Cellular Organelles</w:t>
      </w:r>
    </w:p>
    <w:p>
      <w:pPr>
        <w:numPr>
          <w:ilvl w:val="3"/>
          <w:numId w:val="900"/>
        </w:numPr>
        <w:spacing w:before="0" w:after="0"/>
      </w:pPr>
      <w:r>
        <w:t>Membrane-bound Organelles</w:t>
      </w:r>
    </w:p>
    <w:p>
      <w:pPr>
        <w:numPr>
          <w:ilvl w:val="3"/>
          <w:numId w:val="900"/>
        </w:numPr>
        <w:spacing w:before="0" w:after="0"/>
      </w:pPr>
      <w:r>
        <w:t>Non-membrane-bound Organelles</w:t>
      </w:r>
    </w:p>
    <w:p>
      <w:pPr>
        <w:numPr>
          <w:ilvl w:val="1"/>
          <w:numId w:val="900"/>
        </w:numPr>
        <w:spacing w:before="0" w:after="0"/>
      </w:pPr>
      <w:r>
        <w:t>Tissue Level</w:t>
      </w:r>
    </w:p>
    <w:p>
      <w:pPr>
        <w:numPr>
          <w:ilvl w:val="2"/>
          <w:numId w:val="900"/>
        </w:numPr>
        <w:spacing w:before="0" w:after="0"/>
      </w:pPr>
      <w:r>
        <w:t>Four Basic Tissue Types</w:t>
      </w:r>
    </w:p>
    <w:p>
      <w:pPr>
        <w:numPr>
          <w:ilvl w:val="3"/>
          <w:numId w:val="900"/>
        </w:numPr>
        <w:spacing w:before="0" w:after="0"/>
      </w:pPr>
      <w:r>
        <w:t>Epithelial Tissue</w:t>
      </w:r>
    </w:p>
    <w:p>
      <w:pPr>
        <w:numPr>
          <w:ilvl w:val="3"/>
          <w:numId w:val="900"/>
        </w:numPr>
        <w:spacing w:before="0" w:after="0"/>
      </w:pPr>
      <w:r>
        <w:t>Connective Tissue</w:t>
      </w:r>
    </w:p>
    <w:p>
      <w:pPr>
        <w:numPr>
          <w:ilvl w:val="3"/>
          <w:numId w:val="900"/>
        </w:numPr>
        <w:spacing w:before="0" w:after="0"/>
      </w:pPr>
      <w:r>
        <w:t>Muscle Tissue</w:t>
      </w:r>
    </w:p>
    <w:p>
      <w:pPr>
        <w:numPr>
          <w:ilvl w:val="3"/>
          <w:numId w:val="900"/>
        </w:numPr>
        <w:spacing w:before="0" w:after="0"/>
      </w:pPr>
      <w:r>
        <w:t>Nervous Tissue</w:t>
      </w:r>
    </w:p>
    <w:p>
      <w:pPr>
        <w:numPr>
          <w:ilvl w:val="1"/>
          <w:numId w:val="900"/>
        </w:numPr>
        <w:spacing w:before="0" w:after="0"/>
      </w:pPr>
      <w:r>
        <w:t>Organ Level</w:t>
      </w:r>
    </w:p>
    <w:p>
      <w:pPr>
        <w:numPr>
          <w:ilvl w:val="2"/>
          <w:numId w:val="900"/>
        </w:numPr>
        <w:spacing w:before="0" w:after="0"/>
      </w:pPr>
      <w:r>
        <w:t>Definition of an Organ</w:t>
      </w:r>
    </w:p>
    <w:p>
      <w:pPr>
        <w:numPr>
          <w:ilvl w:val="2"/>
          <w:numId w:val="900"/>
        </w:numPr>
        <w:spacing w:before="0" w:after="0"/>
      </w:pPr>
      <w:r>
        <w:t>Examples of Organs</w:t>
      </w:r>
    </w:p>
    <w:p>
      <w:pPr>
        <w:numPr>
          <w:ilvl w:val="3"/>
          <w:numId w:val="900"/>
        </w:numPr>
        <w:spacing w:before="0" w:after="0"/>
      </w:pPr>
      <w:r>
        <w:t>Simple Organs</w:t>
      </w:r>
    </w:p>
    <w:p>
      <w:pPr>
        <w:numPr>
          <w:ilvl w:val="3"/>
          <w:numId w:val="900"/>
        </w:numPr>
        <w:spacing w:before="0" w:after="0"/>
      </w:pPr>
      <w:r>
        <w:t>Complex Organs</w:t>
      </w:r>
    </w:p>
    <w:p>
      <w:pPr>
        <w:numPr>
          <w:ilvl w:val="1"/>
          <w:numId w:val="900"/>
        </w:numPr>
        <w:spacing w:before="0" w:after="0"/>
      </w:pPr>
      <w:r>
        <w:t>Organ System Level</w:t>
      </w:r>
    </w:p>
    <w:p>
      <w:pPr>
        <w:numPr>
          <w:ilvl w:val="2"/>
          <w:numId w:val="900"/>
        </w:numPr>
        <w:spacing w:before="0" w:after="0"/>
      </w:pPr>
      <w:r>
        <w:t>Overview of Organ Systems</w:t>
      </w:r>
    </w:p>
    <w:p>
      <w:pPr>
        <w:numPr>
          <w:ilvl w:val="3"/>
          <w:numId w:val="900"/>
        </w:numPr>
        <w:spacing w:before="0" w:after="0"/>
      </w:pPr>
      <w:r>
        <w:t>Integumentary System</w:t>
      </w:r>
    </w:p>
    <w:p>
      <w:pPr>
        <w:numPr>
          <w:ilvl w:val="3"/>
          <w:numId w:val="900"/>
        </w:numPr>
        <w:spacing w:before="0" w:after="0"/>
      </w:pPr>
      <w:r>
        <w:t>Skeletal System</w:t>
      </w:r>
    </w:p>
    <w:p>
      <w:pPr>
        <w:numPr>
          <w:ilvl w:val="3"/>
          <w:numId w:val="900"/>
        </w:numPr>
        <w:spacing w:before="0" w:after="0"/>
      </w:pPr>
      <w:r>
        <w:t>Muscular System</w:t>
      </w:r>
    </w:p>
    <w:p>
      <w:pPr>
        <w:numPr>
          <w:ilvl w:val="3"/>
          <w:numId w:val="900"/>
        </w:numPr>
        <w:spacing w:before="0" w:after="0"/>
      </w:pPr>
      <w:r>
        <w:t>Nervous System</w:t>
      </w:r>
    </w:p>
    <w:p>
      <w:pPr>
        <w:numPr>
          <w:ilvl w:val="3"/>
          <w:numId w:val="900"/>
        </w:numPr>
        <w:spacing w:before="0" w:after="0"/>
      </w:pPr>
      <w:r>
        <w:t>Endocrine System</w:t>
      </w:r>
    </w:p>
    <w:p>
      <w:pPr>
        <w:numPr>
          <w:ilvl w:val="3"/>
          <w:numId w:val="900"/>
        </w:numPr>
        <w:spacing w:before="0" w:after="0"/>
      </w:pPr>
      <w:r>
        <w:t>Cardiovascular System</w:t>
      </w:r>
    </w:p>
    <w:p>
      <w:pPr>
        <w:numPr>
          <w:ilvl w:val="3"/>
          <w:numId w:val="900"/>
        </w:numPr>
        <w:spacing w:before="0" w:after="0"/>
      </w:pPr>
      <w:r>
        <w:t>Lymphatic System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Digestive System</w:t>
      </w:r>
    </w:p>
    <w:p>
      <w:pPr>
        <w:numPr>
          <w:ilvl w:val="3"/>
          <w:numId w:val="900"/>
        </w:numPr>
        <w:spacing w:before="0" w:after="0"/>
      </w:pPr>
      <w:r>
        <w:t>Urinary System</w:t>
      </w:r>
    </w:p>
    <w:p>
      <w:pPr>
        <w:numPr>
          <w:ilvl w:val="3"/>
          <w:numId w:val="900"/>
        </w:numPr>
        <w:spacing w:before="0" w:after="0"/>
      </w:pPr>
      <w:r>
        <w:t>Reproductive System</w:t>
      </w:r>
    </w:p>
    <w:p>
      <w:pPr>
        <w:numPr>
          <w:ilvl w:val="1"/>
          <w:numId w:val="900"/>
        </w:numPr>
        <w:spacing w:before="0" w:after="0"/>
      </w:pPr>
      <w:r>
        <w:t>Organismal Level</w:t>
      </w:r>
    </w:p>
    <w:p>
      <w:pPr>
        <w:numPr>
          <w:ilvl w:val="2"/>
          <w:numId w:val="900"/>
        </w:numPr>
        <w:spacing w:before="0" w:after="0"/>
      </w:pPr>
      <w:r>
        <w:t>Integration of Systems</w:t>
      </w:r>
    </w:p>
    <w:p>
      <w:pPr>
        <w:numPr>
          <w:ilvl w:val="2"/>
          <w:numId w:val="900"/>
        </w:numPr>
        <w:spacing w:before="0" w:after="0"/>
      </w:pPr>
      <w:r>
        <w:t>Homeostatic Regulation</w:t>
      </w:r>
    </w:p>
    <w:p>
      <w:pPr>
        <w:numPr>
          <w:ilvl w:val="2"/>
          <w:numId w:val="900"/>
        </w:numPr>
        <w:spacing w:before="0" w:after="0"/>
      </w:pPr>
      <w:r>
        <w:t>Environmental Interactions</w:t>
      </w:r>
    </w:p>
    <w:p>
      <w:pPr>
        <w:numPr>
          <w:ilvl w:val="0"/>
          <w:numId w:val="900"/>
        </w:numPr>
        <w:spacing w:before="0" w:after="0"/>
      </w:pPr>
      <w:r>
        <w:t>Anatomical Terminology</w:t>
      </w:r>
    </w:p>
    <w:p>
      <w:pPr>
        <w:numPr>
          <w:ilvl w:val="1"/>
          <w:numId w:val="900"/>
        </w:numPr>
        <w:spacing w:before="0" w:after="0"/>
      </w:pPr>
      <w:r>
        <w:t>The Anatomical Position</w:t>
      </w:r>
    </w:p>
    <w:p>
      <w:pPr>
        <w:numPr>
          <w:ilvl w:val="2"/>
          <w:numId w:val="900"/>
        </w:numPr>
        <w:spacing w:before="0" w:after="0"/>
      </w:pPr>
      <w:r>
        <w:t>Standard Reference Position</w:t>
      </w:r>
    </w:p>
    <w:p>
      <w:pPr>
        <w:numPr>
          <w:ilvl w:val="3"/>
          <w:numId w:val="900"/>
        </w:numPr>
        <w:spacing w:before="0" w:after="0"/>
      </w:pPr>
      <w:r>
        <w:t>Body Posture</w:t>
      </w:r>
    </w:p>
    <w:p>
      <w:pPr>
        <w:numPr>
          <w:ilvl w:val="3"/>
          <w:numId w:val="900"/>
        </w:numPr>
        <w:spacing w:before="0" w:after="0"/>
      </w:pPr>
      <w:r>
        <w:t>Limb Positioning</w:t>
      </w:r>
    </w:p>
    <w:p>
      <w:pPr>
        <w:numPr>
          <w:ilvl w:val="3"/>
          <w:numId w:val="900"/>
        </w:numPr>
        <w:spacing w:before="0" w:after="0"/>
      </w:pPr>
      <w:r>
        <w:t>Head and Eye Position</w:t>
      </w:r>
    </w:p>
    <w:p>
      <w:pPr>
        <w:numPr>
          <w:ilvl w:val="2"/>
          <w:numId w:val="900"/>
        </w:numPr>
        <w:spacing w:before="0" w:after="0"/>
      </w:pPr>
      <w:r>
        <w:t>Importance in Communication</w:t>
      </w:r>
    </w:p>
    <w:p>
      <w:pPr>
        <w:numPr>
          <w:ilvl w:val="3"/>
          <w:numId w:val="900"/>
        </w:numPr>
        <w:spacing w:before="0" w:after="0"/>
      </w:pPr>
      <w:r>
        <w:t>Universal Reference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Body Planes and Sections</w:t>
      </w:r>
    </w:p>
    <w:p>
      <w:pPr>
        <w:numPr>
          <w:ilvl w:val="2"/>
          <w:numId w:val="900"/>
        </w:numPr>
        <w:spacing w:before="0" w:after="0"/>
      </w:pPr>
      <w:r>
        <w:t>Sagittal Plane</w:t>
      </w:r>
    </w:p>
    <w:p>
      <w:pPr>
        <w:numPr>
          <w:ilvl w:val="3"/>
          <w:numId w:val="900"/>
        </w:numPr>
        <w:spacing w:before="0" w:after="0"/>
      </w:pPr>
      <w:r>
        <w:t>Midsagittal (Median) Plane</w:t>
      </w:r>
    </w:p>
    <w:p>
      <w:pPr>
        <w:numPr>
          <w:ilvl w:val="3"/>
          <w:numId w:val="900"/>
        </w:numPr>
        <w:spacing w:before="0" w:after="0"/>
      </w:pPr>
      <w:r>
        <w:t>Parasagittal Planes</w:t>
      </w:r>
    </w:p>
    <w:p>
      <w:pPr>
        <w:numPr>
          <w:ilvl w:val="2"/>
          <w:numId w:val="900"/>
        </w:numPr>
        <w:spacing w:before="0" w:after="0"/>
      </w:pPr>
      <w:r>
        <w:t>Frontal (Coronal) Plane</w:t>
      </w:r>
    </w:p>
    <w:p>
      <w:pPr>
        <w:numPr>
          <w:ilvl w:val="3"/>
          <w:numId w:val="900"/>
        </w:numPr>
        <w:spacing w:before="0" w:after="0"/>
      </w:pPr>
      <w:r>
        <w:t>Anterior and Posterior Divisions</w:t>
      </w:r>
    </w:p>
    <w:p>
      <w:pPr>
        <w:numPr>
          <w:ilvl w:val="2"/>
          <w:numId w:val="900"/>
        </w:numPr>
        <w:spacing w:before="0" w:after="0"/>
      </w:pPr>
      <w:r>
        <w:t>Transverse (Horizontal) Plane</w:t>
      </w:r>
    </w:p>
    <w:p>
      <w:pPr>
        <w:numPr>
          <w:ilvl w:val="3"/>
          <w:numId w:val="900"/>
        </w:numPr>
        <w:spacing w:before="0" w:after="0"/>
      </w:pPr>
      <w:r>
        <w:t>Superior and Inferior Divisions</w:t>
      </w:r>
    </w:p>
    <w:p>
      <w:pPr>
        <w:numPr>
          <w:ilvl w:val="2"/>
          <w:numId w:val="900"/>
        </w:numPr>
        <w:spacing w:before="0" w:after="0"/>
      </w:pPr>
      <w:r>
        <w:t>Oblique Sections</w:t>
      </w:r>
    </w:p>
    <w:p>
      <w:pPr>
        <w:numPr>
          <w:ilvl w:val="3"/>
          <w:numId w:val="900"/>
        </w:numPr>
        <w:spacing w:before="0" w:after="0"/>
      </w:pPr>
      <w:r>
        <w:t>Diagonal Cuts</w:t>
      </w:r>
    </w:p>
    <w:p>
      <w:pPr>
        <w:numPr>
          <w:ilvl w:val="3"/>
          <w:numId w:val="900"/>
        </w:numPr>
        <w:spacing w:before="0" w:after="0"/>
      </w:pPr>
      <w:r>
        <w:t>Clinical Imaging Applications</w:t>
      </w:r>
    </w:p>
    <w:p>
      <w:pPr>
        <w:numPr>
          <w:ilvl w:val="1"/>
          <w:numId w:val="900"/>
        </w:numPr>
        <w:spacing w:before="0" w:after="0"/>
      </w:pPr>
      <w:r>
        <w:t>Directional Terms</w:t>
      </w:r>
    </w:p>
    <w:p>
      <w:pPr>
        <w:numPr>
          <w:ilvl w:val="2"/>
          <w:numId w:val="900"/>
        </w:numPr>
        <w:spacing w:before="0" w:after="0"/>
      </w:pPr>
      <w:r>
        <w:t>Superior and Inferior</w:t>
      </w:r>
    </w:p>
    <w:p>
      <w:pPr>
        <w:numPr>
          <w:ilvl w:val="3"/>
          <w:numId w:val="900"/>
        </w:numPr>
        <w:spacing w:before="0" w:after="0"/>
      </w:pPr>
      <w:r>
        <w:t>Cranial and Caudal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Anterior (Ventral) and Posterior (Dorsal)</w:t>
      </w:r>
    </w:p>
    <w:p>
      <w:pPr>
        <w:numPr>
          <w:ilvl w:val="3"/>
          <w:numId w:val="900"/>
        </w:numPr>
        <w:spacing w:before="0" w:after="0"/>
      </w:pPr>
      <w:r>
        <w:t>Human vs Quadruped Terminology</w:t>
      </w:r>
    </w:p>
    <w:p>
      <w:pPr>
        <w:numPr>
          <w:ilvl w:val="2"/>
          <w:numId w:val="900"/>
        </w:numPr>
        <w:spacing w:before="0" w:after="0"/>
      </w:pPr>
      <w:r>
        <w:t>Medial and Lateral</w:t>
      </w:r>
    </w:p>
    <w:p>
      <w:pPr>
        <w:numPr>
          <w:ilvl w:val="3"/>
          <w:numId w:val="900"/>
        </w:numPr>
        <w:spacing w:before="0" w:after="0"/>
      </w:pPr>
      <w:r>
        <w:t>Midline References</w:t>
      </w:r>
    </w:p>
    <w:p>
      <w:pPr>
        <w:numPr>
          <w:ilvl w:val="2"/>
          <w:numId w:val="900"/>
        </w:numPr>
        <w:spacing w:before="0" w:after="0"/>
      </w:pPr>
      <w:r>
        <w:t>Proximal and Distal</w:t>
      </w:r>
    </w:p>
    <w:p>
      <w:pPr>
        <w:numPr>
          <w:ilvl w:val="3"/>
          <w:numId w:val="900"/>
        </w:numPr>
        <w:spacing w:before="0" w:after="0"/>
      </w:pPr>
      <w:r>
        <w:t>Limb References</w:t>
      </w:r>
    </w:p>
    <w:p>
      <w:pPr>
        <w:numPr>
          <w:ilvl w:val="3"/>
          <w:numId w:val="900"/>
        </w:numPr>
        <w:spacing w:before="0" w:after="0"/>
      </w:pPr>
      <w:r>
        <w:t>Attachment Point Origins</w:t>
      </w:r>
    </w:p>
    <w:p>
      <w:pPr>
        <w:numPr>
          <w:ilvl w:val="2"/>
          <w:numId w:val="900"/>
        </w:numPr>
        <w:spacing w:before="0" w:after="0"/>
      </w:pPr>
      <w:r>
        <w:t>Superficial and Deep</w:t>
      </w:r>
    </w:p>
    <w:p>
      <w:pPr>
        <w:numPr>
          <w:ilvl w:val="3"/>
          <w:numId w:val="900"/>
        </w:numPr>
        <w:spacing w:before="0" w:after="0"/>
      </w:pPr>
      <w:r>
        <w:t>Surface to Interior</w:t>
      </w:r>
    </w:p>
    <w:p>
      <w:pPr>
        <w:numPr>
          <w:ilvl w:val="2"/>
          <w:numId w:val="900"/>
        </w:numPr>
        <w:spacing w:before="0" w:after="0"/>
      </w:pPr>
      <w:r>
        <w:t>Ipsilateral and Contralateral</w:t>
      </w:r>
    </w:p>
    <w:p>
      <w:pPr>
        <w:numPr>
          <w:ilvl w:val="3"/>
          <w:numId w:val="900"/>
        </w:numPr>
        <w:spacing w:before="0" w:after="0"/>
      </w:pPr>
      <w:r>
        <w:t>Same Side vs Opposite Side</w:t>
      </w:r>
    </w:p>
    <w:p>
      <w:pPr>
        <w:numPr>
          <w:ilvl w:val="1"/>
          <w:numId w:val="900"/>
        </w:numPr>
        <w:spacing w:before="0" w:after="0"/>
      </w:pPr>
      <w:r>
        <w:t>Body Cavities and Membranes</w:t>
      </w:r>
    </w:p>
    <w:p>
      <w:pPr>
        <w:numPr>
          <w:ilvl w:val="2"/>
          <w:numId w:val="900"/>
        </w:numPr>
        <w:spacing w:before="0" w:after="0"/>
      </w:pPr>
      <w:r>
        <w:t>Dorsal Body Cavity</w:t>
      </w:r>
    </w:p>
    <w:p>
      <w:pPr>
        <w:numPr>
          <w:ilvl w:val="3"/>
          <w:numId w:val="900"/>
        </w:numPr>
        <w:spacing w:before="0" w:after="0"/>
      </w:pPr>
      <w:r>
        <w:t>Cranial Cavity</w:t>
      </w:r>
    </w:p>
    <w:p>
      <w:pPr>
        <w:numPr>
          <w:ilvl w:val="4"/>
          <w:numId w:val="900"/>
        </w:numPr>
        <w:spacing w:before="0" w:after="0"/>
      </w:pPr>
      <w:r>
        <w:t>Brain Housing</w:t>
      </w:r>
    </w:p>
    <w:p>
      <w:pPr>
        <w:numPr>
          <w:ilvl w:val="4"/>
          <w:numId w:val="900"/>
        </w:numPr>
        <w:spacing w:before="0" w:after="0"/>
      </w:pPr>
      <w:r>
        <w:t>Cranial Bones</w:t>
      </w:r>
    </w:p>
    <w:p>
      <w:pPr>
        <w:numPr>
          <w:ilvl w:val="3"/>
          <w:numId w:val="900"/>
        </w:numPr>
        <w:spacing w:before="0" w:after="0"/>
      </w:pPr>
      <w:r>
        <w:t>Vertebral (Spinal) Cavity</w:t>
      </w:r>
    </w:p>
    <w:p>
      <w:pPr>
        <w:numPr>
          <w:ilvl w:val="4"/>
          <w:numId w:val="900"/>
        </w:numPr>
        <w:spacing w:before="0" w:after="0"/>
      </w:pPr>
      <w:r>
        <w:t>Spinal Cord Housing</w:t>
      </w:r>
    </w:p>
    <w:p>
      <w:pPr>
        <w:numPr>
          <w:ilvl w:val="4"/>
          <w:numId w:val="900"/>
        </w:numPr>
        <w:spacing w:before="0" w:after="0"/>
      </w:pPr>
      <w:r>
        <w:t>Vertebral Column</w:t>
      </w:r>
    </w:p>
    <w:p>
      <w:pPr>
        <w:numPr>
          <w:ilvl w:val="2"/>
          <w:numId w:val="900"/>
        </w:numPr>
        <w:spacing w:before="0" w:after="0"/>
      </w:pPr>
      <w:r>
        <w:t>Ventral Body Cavity</w:t>
      </w:r>
    </w:p>
    <w:p>
      <w:pPr>
        <w:numPr>
          <w:ilvl w:val="3"/>
          <w:numId w:val="900"/>
        </w:numPr>
        <w:spacing w:before="0" w:after="0"/>
      </w:pPr>
      <w:r>
        <w:t>Thoracic Cavity</w:t>
      </w:r>
    </w:p>
    <w:p>
      <w:pPr>
        <w:numPr>
          <w:ilvl w:val="4"/>
          <w:numId w:val="900"/>
        </w:numPr>
        <w:spacing w:before="0" w:after="0"/>
      </w:pPr>
      <w:r>
        <w:t>Pleural Cavities</w:t>
      </w:r>
    </w:p>
    <w:p>
      <w:pPr>
        <w:numPr>
          <w:ilvl w:val="5"/>
          <w:numId w:val="900"/>
        </w:numPr>
        <w:spacing w:before="0" w:after="0"/>
      </w:pPr>
      <w:r>
        <w:t>Right Pleural Cavity</w:t>
      </w:r>
    </w:p>
    <w:p>
      <w:pPr>
        <w:numPr>
          <w:ilvl w:val="5"/>
          <w:numId w:val="900"/>
        </w:numPr>
        <w:spacing w:before="0" w:after="0"/>
      </w:pPr>
      <w:r>
        <w:t>Left Pleural Cavity</w:t>
      </w:r>
    </w:p>
    <w:p>
      <w:pPr>
        <w:numPr>
          <w:ilvl w:val="4"/>
          <w:numId w:val="900"/>
        </w:numPr>
        <w:spacing w:before="0" w:after="0"/>
      </w:pPr>
      <w:r>
        <w:t>Mediastinum</w:t>
      </w:r>
    </w:p>
    <w:p>
      <w:pPr>
        <w:numPr>
          <w:ilvl w:val="5"/>
          <w:numId w:val="900"/>
        </w:numPr>
        <w:spacing w:before="0" w:after="0"/>
      </w:pPr>
      <w:r>
        <w:t>Superior Mediastinum</w:t>
      </w:r>
    </w:p>
    <w:p>
      <w:pPr>
        <w:numPr>
          <w:ilvl w:val="5"/>
          <w:numId w:val="900"/>
        </w:numPr>
        <w:spacing w:before="0" w:after="0"/>
      </w:pPr>
      <w:r>
        <w:t>Inferior Mediastinum</w:t>
      </w:r>
    </w:p>
    <w:p>
      <w:pPr>
        <w:numPr>
          <w:ilvl w:val="4"/>
          <w:numId w:val="900"/>
        </w:numPr>
        <w:spacing w:before="0" w:after="0"/>
      </w:pPr>
      <w:r>
        <w:t>Pericardial Cavity</w:t>
      </w:r>
    </w:p>
    <w:p>
      <w:pPr>
        <w:numPr>
          <w:ilvl w:val="5"/>
          <w:numId w:val="900"/>
        </w:numPr>
        <w:spacing w:before="0" w:after="0"/>
      </w:pPr>
      <w:r>
        <w:t>Heart Housing</w:t>
      </w:r>
    </w:p>
    <w:p>
      <w:pPr>
        <w:numPr>
          <w:ilvl w:val="3"/>
          <w:numId w:val="900"/>
        </w:numPr>
        <w:spacing w:before="0" w:after="0"/>
      </w:pPr>
      <w:r>
        <w:t>Abdominopelvic Cavity</w:t>
      </w:r>
    </w:p>
    <w:p>
      <w:pPr>
        <w:numPr>
          <w:ilvl w:val="4"/>
          <w:numId w:val="900"/>
        </w:numPr>
        <w:spacing w:before="0" w:after="0"/>
      </w:pPr>
      <w:r>
        <w:t>Abdominal Cavity</w:t>
      </w:r>
    </w:p>
    <w:p>
      <w:pPr>
        <w:numPr>
          <w:ilvl w:val="5"/>
          <w:numId w:val="900"/>
        </w:numPr>
        <w:spacing w:before="0" w:after="0"/>
      </w:pPr>
      <w:r>
        <w:t>Digestive Organs</w:t>
      </w:r>
    </w:p>
    <w:p>
      <w:pPr>
        <w:numPr>
          <w:ilvl w:val="5"/>
          <w:numId w:val="900"/>
        </w:numPr>
        <w:spacing w:before="0" w:after="0"/>
      </w:pPr>
      <w:r>
        <w:t>Accessory Organs</w:t>
      </w:r>
    </w:p>
    <w:p>
      <w:pPr>
        <w:numPr>
          <w:ilvl w:val="4"/>
          <w:numId w:val="900"/>
        </w:numPr>
        <w:spacing w:before="0" w:after="0"/>
      </w:pPr>
      <w:r>
        <w:t>Pelvic Cavity</w:t>
      </w:r>
    </w:p>
    <w:p>
      <w:pPr>
        <w:numPr>
          <w:ilvl w:val="5"/>
          <w:numId w:val="900"/>
        </w:numPr>
        <w:spacing w:before="0" w:after="0"/>
      </w:pPr>
      <w:r>
        <w:t>Reproductive Organs</w:t>
      </w:r>
    </w:p>
    <w:p>
      <w:pPr>
        <w:numPr>
          <w:ilvl w:val="5"/>
          <w:numId w:val="900"/>
        </w:numPr>
        <w:spacing w:before="0" w:after="0"/>
      </w:pPr>
      <w:r>
        <w:t>Urinary Organs</w:t>
      </w:r>
    </w:p>
    <w:p>
      <w:pPr>
        <w:numPr>
          <w:ilvl w:val="5"/>
          <w:numId w:val="900"/>
        </w:numPr>
        <w:spacing w:before="0" w:after="0"/>
      </w:pPr>
      <w:r>
        <w:t>Rectum</w:t>
      </w:r>
    </w:p>
    <w:p>
      <w:pPr>
        <w:numPr>
          <w:ilvl w:val="2"/>
          <w:numId w:val="900"/>
        </w:numPr>
        <w:spacing w:before="0" w:after="0"/>
      </w:pPr>
      <w:r>
        <w:t>Serous Membranes (Serosa)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Parietal Layer</w:t>
      </w:r>
    </w:p>
    <w:p>
      <w:pPr>
        <w:numPr>
          <w:ilvl w:val="4"/>
          <w:numId w:val="900"/>
        </w:numPr>
        <w:spacing w:before="0" w:after="0"/>
      </w:pPr>
      <w:r>
        <w:t>Visceral Layer</w:t>
      </w:r>
    </w:p>
    <w:p>
      <w:pPr>
        <w:numPr>
          <w:ilvl w:val="4"/>
          <w:numId w:val="900"/>
        </w:numPr>
        <w:spacing w:before="0" w:after="0"/>
      </w:pPr>
      <w:r>
        <w:t>Serous Fluid</w:t>
      </w:r>
    </w:p>
    <w:p>
      <w:pPr>
        <w:numPr>
          <w:ilvl w:val="3"/>
          <w:numId w:val="900"/>
        </w:numPr>
        <w:spacing w:before="0" w:after="0"/>
      </w:pPr>
      <w:r>
        <w:t>Pleura</w:t>
      </w:r>
    </w:p>
    <w:p>
      <w:pPr>
        <w:numPr>
          <w:ilvl w:val="4"/>
          <w:numId w:val="900"/>
        </w:numPr>
        <w:spacing w:before="0" w:after="0"/>
      </w:pPr>
      <w:r>
        <w:t>Parietal Pleura</w:t>
      </w:r>
    </w:p>
    <w:p>
      <w:pPr>
        <w:numPr>
          <w:ilvl w:val="4"/>
          <w:numId w:val="900"/>
        </w:numPr>
        <w:spacing w:before="0" w:after="0"/>
      </w:pPr>
      <w:r>
        <w:t>Visceral Pleura</w:t>
      </w:r>
    </w:p>
    <w:p>
      <w:pPr>
        <w:numPr>
          <w:ilvl w:val="4"/>
          <w:numId w:val="900"/>
        </w:numPr>
        <w:spacing w:before="0" w:after="0"/>
      </w:pPr>
      <w:r>
        <w:t>Pleural Fluid</w:t>
      </w:r>
    </w:p>
    <w:p>
      <w:pPr>
        <w:numPr>
          <w:ilvl w:val="3"/>
          <w:numId w:val="900"/>
        </w:numPr>
        <w:spacing w:before="0" w:after="0"/>
      </w:pPr>
      <w:r>
        <w:t>Pericardium</w:t>
      </w:r>
    </w:p>
    <w:p>
      <w:pPr>
        <w:numPr>
          <w:ilvl w:val="4"/>
          <w:numId w:val="900"/>
        </w:numPr>
        <w:spacing w:before="0" w:after="0"/>
      </w:pPr>
      <w:r>
        <w:t>Parietal Pericardium</w:t>
      </w:r>
    </w:p>
    <w:p>
      <w:pPr>
        <w:numPr>
          <w:ilvl w:val="4"/>
          <w:numId w:val="900"/>
        </w:numPr>
        <w:spacing w:before="0" w:after="0"/>
      </w:pPr>
      <w:r>
        <w:t>Visceral Pericardium</w:t>
      </w:r>
    </w:p>
    <w:p>
      <w:pPr>
        <w:numPr>
          <w:ilvl w:val="4"/>
          <w:numId w:val="900"/>
        </w:numPr>
        <w:spacing w:before="0" w:after="0"/>
      </w:pPr>
      <w:r>
        <w:t>Pericardial Fluid</w:t>
      </w:r>
    </w:p>
    <w:p>
      <w:pPr>
        <w:numPr>
          <w:ilvl w:val="3"/>
          <w:numId w:val="900"/>
        </w:numPr>
        <w:spacing w:before="0" w:after="0"/>
      </w:pPr>
      <w:r>
        <w:t>Peritoneum</w:t>
      </w:r>
    </w:p>
    <w:p>
      <w:pPr>
        <w:numPr>
          <w:ilvl w:val="4"/>
          <w:numId w:val="900"/>
        </w:numPr>
        <w:spacing w:before="0" w:after="0"/>
      </w:pPr>
      <w:r>
        <w:t>Parietal Peritoneum</w:t>
      </w:r>
    </w:p>
    <w:p>
      <w:pPr>
        <w:numPr>
          <w:ilvl w:val="4"/>
          <w:numId w:val="900"/>
        </w:numPr>
        <w:spacing w:before="0" w:after="0"/>
      </w:pPr>
      <w:r>
        <w:t>Visceral Peritoneum</w:t>
      </w:r>
    </w:p>
    <w:p>
      <w:pPr>
        <w:numPr>
          <w:ilvl w:val="4"/>
          <w:numId w:val="900"/>
        </w:numPr>
        <w:spacing w:before="0" w:after="0"/>
      </w:pPr>
      <w:r>
        <w:t>Peritoneal Fluid</w:t>
      </w:r>
    </w:p>
    <w:p>
      <w:pPr>
        <w:numPr>
          <w:ilvl w:val="1"/>
          <w:numId w:val="900"/>
        </w:numPr>
        <w:spacing w:before="0" w:after="0"/>
      </w:pPr>
      <w:r>
        <w:t>Abdominopelvic Regions and Quadrants</w:t>
      </w:r>
    </w:p>
    <w:p>
      <w:pPr>
        <w:numPr>
          <w:ilvl w:val="2"/>
          <w:numId w:val="900"/>
        </w:numPr>
        <w:spacing w:before="0" w:after="0"/>
      </w:pPr>
      <w:r>
        <w:t>Nine Regions</w:t>
      </w:r>
    </w:p>
    <w:p>
      <w:pPr>
        <w:numPr>
          <w:ilvl w:val="3"/>
          <w:numId w:val="900"/>
        </w:numPr>
        <w:spacing w:before="0" w:after="0"/>
      </w:pPr>
      <w:r>
        <w:t>Right Hypochondriac Region</w:t>
      </w:r>
    </w:p>
    <w:p>
      <w:pPr>
        <w:numPr>
          <w:ilvl w:val="3"/>
          <w:numId w:val="900"/>
        </w:numPr>
        <w:spacing w:before="0" w:after="0"/>
      </w:pPr>
      <w:r>
        <w:t>Epigastric Region</w:t>
      </w:r>
    </w:p>
    <w:p>
      <w:pPr>
        <w:numPr>
          <w:ilvl w:val="3"/>
          <w:numId w:val="900"/>
        </w:numPr>
        <w:spacing w:before="0" w:after="0"/>
      </w:pPr>
      <w:r>
        <w:t>Left Hypochondriac Region</w:t>
      </w:r>
    </w:p>
    <w:p>
      <w:pPr>
        <w:numPr>
          <w:ilvl w:val="3"/>
          <w:numId w:val="900"/>
        </w:numPr>
        <w:spacing w:before="0" w:after="0"/>
      </w:pPr>
      <w:r>
        <w:t>Right Lumbar Region</w:t>
      </w:r>
    </w:p>
    <w:p>
      <w:pPr>
        <w:numPr>
          <w:ilvl w:val="3"/>
          <w:numId w:val="900"/>
        </w:numPr>
        <w:spacing w:before="0" w:after="0"/>
      </w:pPr>
      <w:r>
        <w:t>Umbilical Region</w:t>
      </w:r>
    </w:p>
    <w:p>
      <w:pPr>
        <w:numPr>
          <w:ilvl w:val="3"/>
          <w:numId w:val="900"/>
        </w:numPr>
        <w:spacing w:before="0" w:after="0"/>
      </w:pPr>
      <w:r>
        <w:t>Left Lumbar Region</w:t>
      </w:r>
    </w:p>
    <w:p>
      <w:pPr>
        <w:numPr>
          <w:ilvl w:val="3"/>
          <w:numId w:val="900"/>
        </w:numPr>
        <w:spacing w:before="0" w:after="0"/>
      </w:pPr>
      <w:r>
        <w:t>Right Iliac (Inguinal) Region</w:t>
      </w:r>
    </w:p>
    <w:p>
      <w:pPr>
        <w:numPr>
          <w:ilvl w:val="3"/>
          <w:numId w:val="900"/>
        </w:numPr>
        <w:spacing w:before="0" w:after="0"/>
      </w:pPr>
      <w:r>
        <w:t>Hypogastric (Pubic) Region</w:t>
      </w:r>
    </w:p>
    <w:p>
      <w:pPr>
        <w:numPr>
          <w:ilvl w:val="3"/>
          <w:numId w:val="900"/>
        </w:numPr>
        <w:spacing w:before="0" w:after="0"/>
      </w:pPr>
      <w:r>
        <w:t>Left Iliac (Inguinal) Region</w:t>
      </w:r>
    </w:p>
    <w:p>
      <w:pPr>
        <w:numPr>
          <w:ilvl w:val="2"/>
          <w:numId w:val="900"/>
        </w:numPr>
        <w:spacing w:before="0" w:after="0"/>
      </w:pPr>
      <w:r>
        <w:t>Four Quadrants</w:t>
      </w:r>
    </w:p>
    <w:p>
      <w:pPr>
        <w:numPr>
          <w:ilvl w:val="3"/>
          <w:numId w:val="900"/>
        </w:numPr>
        <w:spacing w:before="0" w:after="0"/>
      </w:pPr>
      <w:r>
        <w:t>Right Upper Quadrant (RUQ)</w:t>
      </w:r>
    </w:p>
    <w:p>
      <w:pPr>
        <w:numPr>
          <w:ilvl w:val="3"/>
          <w:numId w:val="900"/>
        </w:numPr>
        <w:spacing w:before="0" w:after="0"/>
      </w:pPr>
      <w:r>
        <w:t>Left Upper Quadrant (LUQ)</w:t>
      </w:r>
    </w:p>
    <w:p>
      <w:pPr>
        <w:numPr>
          <w:ilvl w:val="3"/>
          <w:numId w:val="900"/>
        </w:numPr>
        <w:spacing w:before="0" w:after="0"/>
      </w:pPr>
      <w:r>
        <w:t>Right Lower Quadrant (RLQ)</w:t>
      </w:r>
    </w:p>
    <w:p>
      <w:pPr>
        <w:numPr>
          <w:ilvl w:val="3"/>
          <w:numId w:val="900"/>
        </w:numPr>
        <w:spacing w:before="0" w:after="0"/>
      </w:pPr>
      <w:r>
        <w:t>Left Lower Quadrant (LLQ)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Organ Location</w:t>
      </w:r>
    </w:p>
    <w:p>
      <w:pPr>
        <w:numPr>
          <w:ilvl w:val="3"/>
          <w:numId w:val="900"/>
        </w:numPr>
        <w:spacing w:before="0" w:after="0"/>
      </w:pPr>
      <w:r>
        <w:t>Pain Assessment</w:t>
      </w:r>
    </w:p>
    <w:p>
      <w:pPr>
        <w:numPr>
          <w:ilvl w:val="3"/>
          <w:numId w:val="900"/>
        </w:numPr>
        <w:spacing w:before="0" w:after="0"/>
      </w:pPr>
      <w:r>
        <w:t>Physical Examination</w:t>
      </w:r>
    </w:p>
    <w:p>
      <w:pPr>
        <w:pStyle w:val="Heading1"/>
      </w:pPr>
      <w:r>
        <w:t>Histology: The Study of Tissues</w:t>
      </w:r>
    </w:p>
    <w:p>
      <w:pPr>
        <w:numPr>
          <w:ilvl w:val="0"/>
          <w:numId w:val="900"/>
        </w:numPr>
        <w:spacing w:before="0" w:after="0"/>
      </w:pPr>
      <w:r>
        <w:t>The Cell: The Basic Unit of Life</w:t>
      </w:r>
    </w:p>
    <w:p>
      <w:pPr>
        <w:numPr>
          <w:ilvl w:val="1"/>
          <w:numId w:val="900"/>
        </w:numPr>
        <w:spacing w:before="0" w:after="0"/>
      </w:pPr>
      <w:r>
        <w:t>Cell Membrane Structure and Function</w:t>
      </w:r>
    </w:p>
    <w:p>
      <w:pPr>
        <w:numPr>
          <w:ilvl w:val="2"/>
          <w:numId w:val="900"/>
        </w:numPr>
        <w:spacing w:before="0" w:after="0"/>
      </w:pPr>
      <w:r>
        <w:t>Phospholipid Bilayer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Peripheral Proteins</w:t>
      </w:r>
    </w:p>
    <w:p>
      <w:pPr>
        <w:numPr>
          <w:ilvl w:val="2"/>
          <w:numId w:val="900"/>
        </w:numPr>
        <w:spacing w:before="0" w:after="0"/>
      </w:pPr>
      <w:r>
        <w:t>Membrane Transport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Vesicular Transport</w:t>
      </w:r>
    </w:p>
    <w:p>
      <w:pPr>
        <w:numPr>
          <w:ilvl w:val="1"/>
          <w:numId w:val="900"/>
        </w:numPr>
        <w:spacing w:before="0" w:after="0"/>
      </w:pPr>
      <w:r>
        <w:t>Cytoplasm and Organelles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3"/>
          <w:numId w:val="900"/>
        </w:numPr>
        <w:spacing w:before="0" w:after="0"/>
      </w:pPr>
      <w:r>
        <w:t>Nucleolus</w:t>
      </w:r>
    </w:p>
    <w:p>
      <w:pPr>
        <w:numPr>
          <w:ilvl w:val="3"/>
          <w:numId w:val="900"/>
        </w:numPr>
        <w:spacing w:before="0" w:after="0"/>
      </w:pPr>
      <w:r>
        <w:t>Chromatin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 in ATP Production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ER</w:t>
      </w:r>
    </w:p>
    <w:p>
      <w:pPr>
        <w:numPr>
          <w:ilvl w:val="3"/>
          <w:numId w:val="900"/>
        </w:numPr>
        <w:spacing w:before="0" w:after="0"/>
      </w:pPr>
      <w:r>
        <w:t>Smooth ER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Protein Processing</w:t>
      </w:r>
    </w:p>
    <w:p>
      <w:pPr>
        <w:numPr>
          <w:ilvl w:val="2"/>
          <w:numId w:val="900"/>
        </w:numPr>
        <w:spacing w:before="0" w:after="0"/>
      </w:pPr>
      <w:r>
        <w:t>Lysosomes and Peroxisomes</w:t>
      </w:r>
    </w:p>
    <w:p>
      <w:pPr>
        <w:numPr>
          <w:ilvl w:val="3"/>
          <w:numId w:val="900"/>
        </w:numPr>
        <w:spacing w:before="0" w:after="0"/>
      </w:pPr>
      <w:r>
        <w:t>Lysosome Function</w:t>
      </w:r>
    </w:p>
    <w:p>
      <w:pPr>
        <w:numPr>
          <w:ilvl w:val="3"/>
          <w:numId w:val="900"/>
        </w:numPr>
        <w:spacing w:before="0" w:after="0"/>
      </w:pPr>
      <w:r>
        <w:t>Peroxisome Function</w:t>
      </w:r>
    </w:p>
    <w:p>
      <w:pPr>
        <w:numPr>
          <w:ilvl w:val="2"/>
          <w:numId w:val="900"/>
        </w:numPr>
        <w:spacing w:before="0" w:after="0"/>
      </w:pPr>
      <w:r>
        <w:t>Cytoskeleton</w:t>
      </w:r>
    </w:p>
    <w:p>
      <w:pPr>
        <w:numPr>
          <w:ilvl w:val="3"/>
          <w:numId w:val="900"/>
        </w:numPr>
        <w:spacing w:before="0" w:after="0"/>
      </w:pPr>
      <w:r>
        <w:t>Microfilaments</w:t>
      </w:r>
    </w:p>
    <w:p>
      <w:pPr>
        <w:numPr>
          <w:ilvl w:val="3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Microtubules</w:t>
      </w:r>
    </w:p>
    <w:p>
      <w:pPr>
        <w:numPr>
          <w:ilvl w:val="1"/>
          <w:numId w:val="900"/>
        </w:numPr>
        <w:spacing w:before="0" w:after="0"/>
      </w:pPr>
      <w:r>
        <w:t>Cell Junctions</w:t>
      </w:r>
    </w:p>
    <w:p>
      <w:pPr>
        <w:numPr>
          <w:ilvl w:val="2"/>
          <w:numId w:val="900"/>
        </w:numPr>
        <w:spacing w:before="0" w:after="0"/>
      </w:pPr>
      <w:r>
        <w:t>Tight Junctions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Desmosomes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Cell Cycle and Division</w:t>
      </w:r>
    </w:p>
    <w:p>
      <w:pPr>
        <w:numPr>
          <w:ilvl w:val="2"/>
          <w:numId w:val="900"/>
        </w:numPr>
        <w:spacing w:before="0" w:after="0"/>
      </w:pPr>
      <w:r>
        <w:t>Cell Cycle Phases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3"/>
          <w:numId w:val="900"/>
        </w:numPr>
        <w:spacing w:before="0" w:after="0"/>
      </w:pPr>
      <w:r>
        <w:t>M Phase</w:t>
      </w:r>
    </w:p>
    <w:p>
      <w:pPr>
        <w:numPr>
          <w:ilvl w:val="2"/>
          <w:numId w:val="900"/>
        </w:numPr>
        <w:spacing w:before="0" w:after="0"/>
      </w:pPr>
      <w:r>
        <w:t>Mitosis</w:t>
      </w:r>
    </w:p>
    <w:p>
      <w:pPr>
        <w:numPr>
          <w:ilvl w:val="3"/>
          <w:numId w:val="900"/>
        </w:numPr>
        <w:spacing w:before="0" w:after="0"/>
      </w:pPr>
      <w:r>
        <w:t>Prophase</w:t>
      </w:r>
    </w:p>
    <w:p>
      <w:pPr>
        <w:numPr>
          <w:ilvl w:val="3"/>
          <w:numId w:val="900"/>
        </w:numPr>
        <w:spacing w:before="0" w:after="0"/>
      </w:pPr>
      <w:r>
        <w:t>Metaphase</w:t>
      </w:r>
    </w:p>
    <w:p>
      <w:pPr>
        <w:numPr>
          <w:ilvl w:val="3"/>
          <w:numId w:val="900"/>
        </w:numPr>
        <w:spacing w:before="0" w:after="0"/>
      </w:pPr>
      <w:r>
        <w:t>Anaphase</w:t>
      </w:r>
    </w:p>
    <w:p>
      <w:pPr>
        <w:numPr>
          <w:ilvl w:val="3"/>
          <w:numId w:val="900"/>
        </w:numPr>
        <w:spacing w:before="0" w:after="0"/>
      </w:pPr>
      <w:r>
        <w:t>Telophase</w:t>
      </w:r>
    </w:p>
    <w:p>
      <w:pPr>
        <w:numPr>
          <w:ilvl w:val="3"/>
          <w:numId w:val="900"/>
        </w:numPr>
        <w:spacing w:before="0" w:after="0"/>
      </w:pPr>
      <w:r>
        <w:t>Cytokinesis</w:t>
      </w:r>
    </w:p>
    <w:p>
      <w:pPr>
        <w:numPr>
          <w:ilvl w:val="2"/>
          <w:numId w:val="900"/>
        </w:numPr>
        <w:spacing w:before="0" w:after="0"/>
      </w:pPr>
      <w:r>
        <w:t>Meiosis</w:t>
      </w:r>
    </w:p>
    <w:p>
      <w:pPr>
        <w:numPr>
          <w:ilvl w:val="3"/>
          <w:numId w:val="900"/>
        </w:numPr>
        <w:spacing w:before="0" w:after="0"/>
      </w:pPr>
      <w:r>
        <w:t>Meiosis I</w:t>
      </w:r>
    </w:p>
    <w:p>
      <w:pPr>
        <w:numPr>
          <w:ilvl w:val="3"/>
          <w:numId w:val="900"/>
        </w:numPr>
        <w:spacing w:before="0" w:after="0"/>
      </w:pPr>
      <w:r>
        <w:t>Meiosis II</w:t>
      </w:r>
    </w:p>
    <w:p>
      <w:pPr>
        <w:numPr>
          <w:ilvl w:val="3"/>
          <w:numId w:val="900"/>
        </w:numPr>
        <w:spacing w:before="0" w:after="0"/>
      </w:pPr>
      <w:r>
        <w:t>Gamete Formation</w:t>
      </w:r>
    </w:p>
    <w:p>
      <w:pPr>
        <w:numPr>
          <w:ilvl w:val="0"/>
          <w:numId w:val="900"/>
        </w:numPr>
        <w:spacing w:before="0" w:after="0"/>
      </w:pPr>
      <w:r>
        <w:t>Epithelial Tissue</w:t>
      </w:r>
    </w:p>
    <w:p>
      <w:pPr>
        <w:numPr>
          <w:ilvl w:val="1"/>
          <w:numId w:val="900"/>
        </w:numPr>
        <w:spacing w:before="0" w:after="0"/>
      </w:pPr>
      <w:r>
        <w:t>Characteristics of Epithelia</w:t>
      </w:r>
    </w:p>
    <w:p>
      <w:pPr>
        <w:numPr>
          <w:ilvl w:val="2"/>
          <w:numId w:val="900"/>
        </w:numPr>
        <w:spacing w:before="0" w:after="0"/>
      </w:pPr>
      <w:r>
        <w:t>Polarity</w:t>
      </w:r>
    </w:p>
    <w:p>
      <w:pPr>
        <w:numPr>
          <w:ilvl w:val="3"/>
          <w:numId w:val="900"/>
        </w:numPr>
        <w:spacing w:before="0" w:after="0"/>
      </w:pPr>
      <w:r>
        <w:t>Apical Surface</w:t>
      </w:r>
    </w:p>
    <w:p>
      <w:pPr>
        <w:numPr>
          <w:ilvl w:val="3"/>
          <w:numId w:val="900"/>
        </w:numPr>
        <w:spacing w:before="0" w:after="0"/>
      </w:pPr>
      <w:r>
        <w:t>Basal Surface</w:t>
      </w:r>
    </w:p>
    <w:p>
      <w:pPr>
        <w:numPr>
          <w:ilvl w:val="2"/>
          <w:numId w:val="900"/>
        </w:numPr>
        <w:spacing w:before="0" w:after="0"/>
      </w:pPr>
      <w:r>
        <w:t>Cellularity</w:t>
      </w:r>
    </w:p>
    <w:p>
      <w:pPr>
        <w:numPr>
          <w:ilvl w:val="3"/>
          <w:numId w:val="900"/>
        </w:numPr>
        <w:spacing w:before="0" w:after="0"/>
      </w:pPr>
      <w:r>
        <w:t>Cell-to-Cell Contacts</w:t>
      </w:r>
    </w:p>
    <w:p>
      <w:pPr>
        <w:numPr>
          <w:ilvl w:val="3"/>
          <w:numId w:val="900"/>
        </w:numPr>
        <w:spacing w:before="0" w:after="0"/>
      </w:pPr>
      <w:r>
        <w:t>Minimal Extracellular Matrix</w:t>
      </w:r>
    </w:p>
    <w:p>
      <w:pPr>
        <w:numPr>
          <w:ilvl w:val="2"/>
          <w:numId w:val="900"/>
        </w:numPr>
        <w:spacing w:before="0" w:after="0"/>
      </w:pPr>
      <w:r>
        <w:t>Attachment</w:t>
      </w:r>
    </w:p>
    <w:p>
      <w:pPr>
        <w:numPr>
          <w:ilvl w:val="3"/>
          <w:numId w:val="900"/>
        </w:numPr>
        <w:spacing w:before="0" w:after="0"/>
      </w:pPr>
      <w:r>
        <w:t>Basement Membrane</w:t>
      </w:r>
    </w:p>
    <w:p>
      <w:pPr>
        <w:numPr>
          <w:ilvl w:val="3"/>
          <w:numId w:val="900"/>
        </w:numPr>
        <w:spacing w:before="0" w:after="0"/>
      </w:pPr>
      <w:r>
        <w:t>Basal Lamina</w:t>
      </w:r>
    </w:p>
    <w:p>
      <w:pPr>
        <w:numPr>
          <w:ilvl w:val="2"/>
          <w:numId w:val="900"/>
        </w:numPr>
        <w:spacing w:before="0" w:after="0"/>
      </w:pPr>
      <w:r>
        <w:t>Avascularity</w:t>
      </w:r>
    </w:p>
    <w:p>
      <w:pPr>
        <w:numPr>
          <w:ilvl w:val="3"/>
          <w:numId w:val="900"/>
        </w:numPr>
        <w:spacing w:before="0" w:after="0"/>
      </w:pPr>
      <w:r>
        <w:t>Lack of Blood Vessels</w:t>
      </w:r>
    </w:p>
    <w:p>
      <w:pPr>
        <w:numPr>
          <w:ilvl w:val="3"/>
          <w:numId w:val="900"/>
        </w:numPr>
        <w:spacing w:before="0" w:after="0"/>
      </w:pPr>
      <w:r>
        <w:t>Nutrient Diffusion</w:t>
      </w:r>
    </w:p>
    <w:p>
      <w:pPr>
        <w:numPr>
          <w:ilvl w:val="2"/>
          <w:numId w:val="900"/>
        </w:numPr>
        <w:spacing w:before="0" w:after="0"/>
      </w:pPr>
      <w:r>
        <w:t>Regeneration</w:t>
      </w:r>
    </w:p>
    <w:p>
      <w:pPr>
        <w:numPr>
          <w:ilvl w:val="3"/>
          <w:numId w:val="900"/>
        </w:numPr>
        <w:spacing w:before="0" w:after="0"/>
      </w:pPr>
      <w:r>
        <w:t>High Mitotic Rate</w:t>
      </w:r>
    </w:p>
    <w:p>
      <w:pPr>
        <w:numPr>
          <w:ilvl w:val="3"/>
          <w:numId w:val="900"/>
        </w:numPr>
        <w:spacing w:before="0" w:after="0"/>
      </w:pPr>
      <w:r>
        <w:t>Stem Cell Populations</w:t>
      </w:r>
    </w:p>
    <w:p>
      <w:pPr>
        <w:numPr>
          <w:ilvl w:val="1"/>
          <w:numId w:val="900"/>
        </w:numPr>
        <w:spacing w:before="0" w:after="0"/>
      </w:pPr>
      <w:r>
        <w:t>Functions of Epithelia</w:t>
      </w:r>
    </w:p>
    <w:p>
      <w:pPr>
        <w:numPr>
          <w:ilvl w:val="2"/>
          <w:numId w:val="900"/>
        </w:numPr>
        <w:spacing w:before="0" w:after="0"/>
      </w:pPr>
      <w:r>
        <w:t>Protection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Chemical Barriers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Nutrient Uptake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2"/>
          <w:numId w:val="900"/>
        </w:numPr>
        <w:spacing w:before="0" w:after="0"/>
      </w:pPr>
      <w:r>
        <w:t>Secretion</w:t>
      </w:r>
    </w:p>
    <w:p>
      <w:pPr>
        <w:numPr>
          <w:ilvl w:val="3"/>
          <w:numId w:val="900"/>
        </w:numPr>
        <w:spacing w:before="0" w:after="0"/>
      </w:pPr>
      <w:r>
        <w:t>Glandular Secretions</w:t>
      </w:r>
    </w:p>
    <w:p>
      <w:pPr>
        <w:numPr>
          <w:ilvl w:val="3"/>
          <w:numId w:val="900"/>
        </w:numPr>
        <w:spacing w:before="0" w:after="0"/>
      </w:pPr>
      <w:r>
        <w:t>Mucus Production</w:t>
      </w:r>
    </w:p>
    <w:p>
      <w:pPr>
        <w:numPr>
          <w:ilvl w:val="2"/>
          <w:numId w:val="900"/>
        </w:numPr>
        <w:spacing w:before="0" w:after="0"/>
      </w:pPr>
      <w:r>
        <w:t>Sensation</w:t>
      </w:r>
    </w:p>
    <w:p>
      <w:pPr>
        <w:numPr>
          <w:ilvl w:val="3"/>
          <w:numId w:val="900"/>
        </w:numPr>
        <w:spacing w:before="0" w:after="0"/>
      </w:pPr>
      <w:r>
        <w:t>Sensory Receptors</w:t>
      </w:r>
    </w:p>
    <w:p>
      <w:pPr>
        <w:numPr>
          <w:ilvl w:val="3"/>
          <w:numId w:val="900"/>
        </w:numPr>
        <w:spacing w:before="0" w:after="0"/>
      </w:pPr>
      <w:r>
        <w:t>Nerve Endings</w:t>
      </w:r>
    </w:p>
    <w:p>
      <w:pPr>
        <w:numPr>
          <w:ilvl w:val="1"/>
          <w:numId w:val="900"/>
        </w:numPr>
        <w:spacing w:before="0" w:after="0"/>
      </w:pPr>
      <w:r>
        <w:t>Classification of Epithelia</w:t>
      </w:r>
    </w:p>
    <w:p>
      <w:pPr>
        <w:numPr>
          <w:ilvl w:val="2"/>
          <w:numId w:val="900"/>
        </w:numPr>
        <w:spacing w:before="0" w:after="0"/>
      </w:pPr>
      <w:r>
        <w:t>By Number of Cell Layers</w:t>
      </w:r>
    </w:p>
    <w:p>
      <w:pPr>
        <w:numPr>
          <w:ilvl w:val="3"/>
          <w:numId w:val="900"/>
        </w:numPr>
        <w:spacing w:before="0" w:after="0"/>
      </w:pPr>
      <w:r>
        <w:t>Simple Epithelium</w:t>
      </w:r>
    </w:p>
    <w:p>
      <w:pPr>
        <w:numPr>
          <w:ilvl w:val="4"/>
          <w:numId w:val="900"/>
        </w:numPr>
        <w:spacing w:before="0" w:after="0"/>
      </w:pPr>
      <w:r>
        <w:t>Single Layer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Stratified Epithelium</w:t>
      </w:r>
    </w:p>
    <w:p>
      <w:pPr>
        <w:numPr>
          <w:ilvl w:val="4"/>
          <w:numId w:val="900"/>
        </w:numPr>
        <w:spacing w:before="0" w:after="0"/>
      </w:pPr>
      <w:r>
        <w:t>Multiple Layers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Pseudostratified Epithelium</w:t>
      </w:r>
    </w:p>
    <w:p>
      <w:pPr>
        <w:numPr>
          <w:ilvl w:val="4"/>
          <w:numId w:val="900"/>
        </w:numPr>
        <w:spacing w:before="0" w:after="0"/>
      </w:pPr>
      <w:r>
        <w:t>Appearance vs Reality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By Cell Shape</w:t>
      </w:r>
    </w:p>
    <w:p>
      <w:pPr>
        <w:numPr>
          <w:ilvl w:val="3"/>
          <w:numId w:val="900"/>
        </w:numPr>
        <w:spacing w:before="0" w:after="0"/>
      </w:pPr>
      <w:r>
        <w:t>Squamous</w:t>
      </w:r>
    </w:p>
    <w:p>
      <w:pPr>
        <w:numPr>
          <w:ilvl w:val="4"/>
          <w:numId w:val="900"/>
        </w:numPr>
        <w:spacing w:before="0" w:after="0"/>
      </w:pPr>
      <w:r>
        <w:t>Flat Cells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Cuboidal</w:t>
      </w:r>
    </w:p>
    <w:p>
      <w:pPr>
        <w:numPr>
          <w:ilvl w:val="4"/>
          <w:numId w:val="900"/>
        </w:numPr>
        <w:spacing w:before="0" w:after="0"/>
      </w:pPr>
      <w:r>
        <w:t>Cube-shaped Cells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Columnar</w:t>
      </w:r>
    </w:p>
    <w:p>
      <w:pPr>
        <w:numPr>
          <w:ilvl w:val="4"/>
          <w:numId w:val="900"/>
        </w:numPr>
        <w:spacing w:before="0" w:after="0"/>
      </w:pPr>
      <w:r>
        <w:t>Tall Cells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Transitional</w:t>
      </w:r>
    </w:p>
    <w:p>
      <w:pPr>
        <w:numPr>
          <w:ilvl w:val="4"/>
          <w:numId w:val="900"/>
        </w:numPr>
        <w:spacing w:before="0" w:after="0"/>
      </w:pPr>
      <w:r>
        <w:t>Variable Shape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1"/>
          <w:numId w:val="900"/>
        </w:numPr>
        <w:spacing w:before="0" w:after="0"/>
      </w:pPr>
      <w:r>
        <w:t>Specific Epithelial Types</w:t>
      </w:r>
    </w:p>
    <w:p>
      <w:pPr>
        <w:numPr>
          <w:ilvl w:val="2"/>
          <w:numId w:val="900"/>
        </w:numPr>
        <w:spacing w:before="0" w:after="0"/>
      </w:pPr>
      <w:r>
        <w:t>Simple Squamous Epithelium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Simple Cuboidal Epithelium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Simple Columnar Epithelium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Stratified Squamous Epithelium</w:t>
      </w:r>
    </w:p>
    <w:p>
      <w:pPr>
        <w:numPr>
          <w:ilvl w:val="3"/>
          <w:numId w:val="900"/>
        </w:numPr>
        <w:spacing w:before="0" w:after="0"/>
      </w:pPr>
      <w:r>
        <w:t>Keratinized</w:t>
      </w:r>
    </w:p>
    <w:p>
      <w:pPr>
        <w:numPr>
          <w:ilvl w:val="3"/>
          <w:numId w:val="900"/>
        </w:numPr>
        <w:spacing w:before="0" w:after="0"/>
      </w:pPr>
      <w:r>
        <w:t>Non-keratinized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2"/>
          <w:numId w:val="900"/>
        </w:numPr>
        <w:spacing w:before="0" w:after="0"/>
      </w:pPr>
      <w:r>
        <w:t>Stratified Cuboidal Epithelium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2"/>
          <w:numId w:val="900"/>
        </w:numPr>
        <w:spacing w:before="0" w:after="0"/>
      </w:pPr>
      <w:r>
        <w:t>Stratified Columnar Epithelium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2"/>
          <w:numId w:val="900"/>
        </w:numPr>
        <w:spacing w:before="0" w:after="0"/>
      </w:pPr>
      <w:r>
        <w:t>Pseudostratified Columnar Epithelium</w:t>
      </w:r>
    </w:p>
    <w:p>
      <w:pPr>
        <w:numPr>
          <w:ilvl w:val="3"/>
          <w:numId w:val="900"/>
        </w:numPr>
        <w:spacing w:before="0" w:after="0"/>
      </w:pPr>
      <w:r>
        <w:t>Ciliated</w:t>
      </w:r>
    </w:p>
    <w:p>
      <w:pPr>
        <w:numPr>
          <w:ilvl w:val="3"/>
          <w:numId w:val="900"/>
        </w:numPr>
        <w:spacing w:before="0" w:after="0"/>
      </w:pPr>
      <w:r>
        <w:t>Non-ciliated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2"/>
          <w:numId w:val="900"/>
        </w:numPr>
        <w:spacing w:before="0" w:after="0"/>
      </w:pPr>
      <w:r>
        <w:t>Transitional Epithelium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Glandular Epithelium</w:t>
      </w:r>
    </w:p>
    <w:p>
      <w:pPr>
        <w:numPr>
          <w:ilvl w:val="2"/>
          <w:numId w:val="900"/>
        </w:numPr>
        <w:spacing w:before="0" w:after="0"/>
      </w:pPr>
      <w:r>
        <w:t>Endocrine Glands</w:t>
      </w:r>
    </w:p>
    <w:p>
      <w:pPr>
        <w:numPr>
          <w:ilvl w:val="3"/>
          <w:numId w:val="900"/>
        </w:numPr>
        <w:spacing w:before="0" w:after="0"/>
      </w:pPr>
      <w:r>
        <w:t>Hormone Secretion</w:t>
      </w:r>
    </w:p>
    <w:p>
      <w:pPr>
        <w:numPr>
          <w:ilvl w:val="3"/>
          <w:numId w:val="900"/>
        </w:numPr>
        <w:spacing w:before="0" w:after="0"/>
      </w:pPr>
      <w:r>
        <w:t>Ductless Glands</w:t>
      </w:r>
    </w:p>
    <w:p>
      <w:pPr>
        <w:numPr>
          <w:ilvl w:val="3"/>
          <w:numId w:val="900"/>
        </w:numPr>
        <w:spacing w:before="0" w:after="0"/>
      </w:pPr>
      <w:r>
        <w:t>Target Organs</w:t>
      </w:r>
    </w:p>
    <w:p>
      <w:pPr>
        <w:numPr>
          <w:ilvl w:val="2"/>
          <w:numId w:val="900"/>
        </w:numPr>
        <w:spacing w:before="0" w:after="0"/>
      </w:pPr>
      <w:r>
        <w:t>Exocrine Glands</w:t>
      </w:r>
    </w:p>
    <w:p>
      <w:pPr>
        <w:numPr>
          <w:ilvl w:val="3"/>
          <w:numId w:val="900"/>
        </w:numPr>
        <w:spacing w:before="0" w:after="0"/>
      </w:pPr>
      <w:r>
        <w:t>Modes of Secretion</w:t>
      </w:r>
    </w:p>
    <w:p>
      <w:pPr>
        <w:numPr>
          <w:ilvl w:val="4"/>
          <w:numId w:val="900"/>
        </w:numPr>
        <w:spacing w:before="0" w:after="0"/>
      </w:pPr>
      <w:r>
        <w:t>Merocrine Secretion</w:t>
      </w:r>
    </w:p>
    <w:p>
      <w:pPr>
        <w:numPr>
          <w:ilvl w:val="4"/>
          <w:numId w:val="900"/>
        </w:numPr>
        <w:spacing w:before="0" w:after="0"/>
      </w:pPr>
      <w:r>
        <w:t>Apocrine Secretion</w:t>
      </w:r>
    </w:p>
    <w:p>
      <w:pPr>
        <w:numPr>
          <w:ilvl w:val="4"/>
          <w:numId w:val="900"/>
        </w:numPr>
        <w:spacing w:before="0" w:after="0"/>
      </w:pPr>
      <w:r>
        <w:t>Holocrine Secretion</w:t>
      </w:r>
    </w:p>
    <w:p>
      <w:pPr>
        <w:numPr>
          <w:ilvl w:val="3"/>
          <w:numId w:val="900"/>
        </w:numPr>
        <w:spacing w:before="0" w:after="0"/>
      </w:pPr>
      <w:r>
        <w:t>Structural Classification</w:t>
      </w:r>
    </w:p>
    <w:p>
      <w:pPr>
        <w:numPr>
          <w:ilvl w:val="4"/>
          <w:numId w:val="900"/>
        </w:numPr>
        <w:spacing w:before="0" w:after="0"/>
      </w:pPr>
      <w:r>
        <w:t>Simple Glands</w:t>
      </w:r>
    </w:p>
    <w:p>
      <w:pPr>
        <w:numPr>
          <w:ilvl w:val="4"/>
          <w:numId w:val="900"/>
        </w:numPr>
        <w:spacing w:before="0" w:after="0"/>
      </w:pPr>
      <w:r>
        <w:t>Compound Glands</w:t>
      </w:r>
    </w:p>
    <w:p>
      <w:pPr>
        <w:numPr>
          <w:ilvl w:val="3"/>
          <w:numId w:val="900"/>
        </w:numPr>
        <w:spacing w:before="0" w:after="0"/>
      </w:pPr>
      <w:r>
        <w:t>Functional Classification</w:t>
      </w:r>
    </w:p>
    <w:p>
      <w:pPr>
        <w:numPr>
          <w:ilvl w:val="4"/>
          <w:numId w:val="900"/>
        </w:numPr>
        <w:spacing w:before="0" w:after="0"/>
      </w:pPr>
      <w:r>
        <w:t>Serous Glands</w:t>
      </w:r>
    </w:p>
    <w:p>
      <w:pPr>
        <w:numPr>
          <w:ilvl w:val="4"/>
          <w:numId w:val="900"/>
        </w:numPr>
        <w:spacing w:before="0" w:after="0"/>
      </w:pPr>
      <w:r>
        <w:t>Mucous Glands</w:t>
      </w:r>
    </w:p>
    <w:p>
      <w:pPr>
        <w:numPr>
          <w:ilvl w:val="4"/>
          <w:numId w:val="900"/>
        </w:numPr>
        <w:spacing w:before="0" w:after="0"/>
      </w:pPr>
      <w:r>
        <w:t>Mixed Glands</w:t>
      </w:r>
    </w:p>
    <w:p>
      <w:pPr>
        <w:numPr>
          <w:ilvl w:val="0"/>
          <w:numId w:val="900"/>
        </w:numPr>
        <w:spacing w:before="0" w:after="0"/>
      </w:pPr>
      <w:r>
        <w:t>Connective Tissue</w:t>
      </w:r>
    </w:p>
    <w:p>
      <w:pPr>
        <w:numPr>
          <w:ilvl w:val="1"/>
          <w:numId w:val="900"/>
        </w:numPr>
        <w:spacing w:before="0" w:after="0"/>
      </w:pPr>
      <w:r>
        <w:t>Characteristics of Connective Tissue</w:t>
      </w:r>
    </w:p>
    <w:p>
      <w:pPr>
        <w:numPr>
          <w:ilvl w:val="2"/>
          <w:numId w:val="900"/>
        </w:numPr>
        <w:spacing w:before="0" w:after="0"/>
      </w:pPr>
      <w:r>
        <w:t>Vascularity</w:t>
      </w:r>
    </w:p>
    <w:p>
      <w:pPr>
        <w:numPr>
          <w:ilvl w:val="3"/>
          <w:numId w:val="900"/>
        </w:numPr>
        <w:spacing w:before="0" w:after="0"/>
      </w:pPr>
      <w:r>
        <w:t>Blood Supply</w:t>
      </w:r>
    </w:p>
    <w:p>
      <w:pPr>
        <w:numPr>
          <w:ilvl w:val="3"/>
          <w:numId w:val="900"/>
        </w:numPr>
        <w:spacing w:before="0" w:after="0"/>
      </w:pPr>
      <w:r>
        <w:t>Lymphatic Supply</w:t>
      </w:r>
    </w:p>
    <w:p>
      <w:pPr>
        <w:numPr>
          <w:ilvl w:val="2"/>
          <w:numId w:val="900"/>
        </w:numPr>
        <w:spacing w:before="0" w:after="0"/>
      </w:pPr>
      <w:r>
        <w:t>Extracellular Matrix</w:t>
      </w:r>
    </w:p>
    <w:p>
      <w:pPr>
        <w:numPr>
          <w:ilvl w:val="3"/>
          <w:numId w:val="900"/>
        </w:numPr>
        <w:spacing w:before="0" w:after="0"/>
      </w:pPr>
      <w:r>
        <w:t>Ground Substance</w:t>
      </w:r>
    </w:p>
    <w:p>
      <w:pPr>
        <w:numPr>
          <w:ilvl w:val="3"/>
          <w:numId w:val="900"/>
        </w:numPr>
        <w:spacing w:before="0" w:after="0"/>
      </w:pPr>
      <w:r>
        <w:t>Fibers</w:t>
      </w:r>
    </w:p>
    <w:p>
      <w:pPr>
        <w:numPr>
          <w:ilvl w:val="3"/>
          <w:numId w:val="900"/>
        </w:numPr>
        <w:spacing w:before="0" w:after="0"/>
      </w:pPr>
      <w:r>
        <w:t>Cells</w:t>
      </w:r>
    </w:p>
    <w:p>
      <w:pPr>
        <w:numPr>
          <w:ilvl w:val="1"/>
          <w:numId w:val="900"/>
        </w:numPr>
        <w:spacing w:before="0" w:after="0"/>
      </w:pPr>
      <w:r>
        <w:t>Components of Connective Tissue</w:t>
      </w:r>
    </w:p>
    <w:p>
      <w:pPr>
        <w:numPr>
          <w:ilvl w:val="2"/>
          <w:numId w:val="900"/>
        </w:numPr>
        <w:spacing w:before="0" w:after="0"/>
      </w:pPr>
      <w:r>
        <w:t>Cells</w:t>
      </w:r>
    </w:p>
    <w:p>
      <w:pPr>
        <w:numPr>
          <w:ilvl w:val="3"/>
          <w:numId w:val="900"/>
        </w:numPr>
        <w:spacing w:before="0" w:after="0"/>
      </w:pPr>
      <w:r>
        <w:t>Fibroblasts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Adipocytes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Mast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Plasma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Ground Substance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Variations by Tissue Type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3"/>
          <w:numId w:val="900"/>
        </w:numPr>
        <w:spacing w:before="0" w:after="0"/>
      </w:pPr>
      <w:r>
        <w:t>Collagen Fibers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Elastic Fibers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Reticular Fibers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1"/>
          <w:numId w:val="900"/>
        </w:numPr>
        <w:spacing w:before="0" w:after="0"/>
      </w:pPr>
      <w:r>
        <w:t>Types of Connective Tissue</w:t>
      </w:r>
    </w:p>
    <w:p>
      <w:pPr>
        <w:numPr>
          <w:ilvl w:val="2"/>
          <w:numId w:val="900"/>
        </w:numPr>
        <w:spacing w:before="0" w:after="0"/>
      </w:pPr>
      <w:r>
        <w:t>Connective Tissue Proper</w:t>
      </w:r>
    </w:p>
    <w:p>
      <w:pPr>
        <w:numPr>
          <w:ilvl w:val="3"/>
          <w:numId w:val="900"/>
        </w:numPr>
        <w:spacing w:before="0" w:after="0"/>
      </w:pPr>
      <w:r>
        <w:t>Loose Connective Tissue</w:t>
      </w:r>
    </w:p>
    <w:p>
      <w:pPr>
        <w:numPr>
          <w:ilvl w:val="4"/>
          <w:numId w:val="900"/>
        </w:numPr>
        <w:spacing w:before="0" w:after="0"/>
      </w:pPr>
      <w:r>
        <w:t>Areolar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Adipose Tissue</w:t>
      </w:r>
    </w:p>
    <w:p>
      <w:pPr>
        <w:numPr>
          <w:ilvl w:val="5"/>
          <w:numId w:val="900"/>
        </w:numPr>
        <w:spacing w:before="0" w:after="0"/>
      </w:pPr>
      <w:r>
        <w:t>White Adipose Tissue</w:t>
      </w:r>
    </w:p>
    <w:p>
      <w:pPr>
        <w:numPr>
          <w:ilvl w:val="5"/>
          <w:numId w:val="900"/>
        </w:numPr>
        <w:spacing w:before="0" w:after="0"/>
      </w:pPr>
      <w:r>
        <w:t>Brown Adipose Tissue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Reticular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Dense Connective Tissue</w:t>
      </w:r>
    </w:p>
    <w:p>
      <w:pPr>
        <w:numPr>
          <w:ilvl w:val="4"/>
          <w:numId w:val="900"/>
        </w:numPr>
        <w:spacing w:before="0" w:after="0"/>
      </w:pPr>
      <w:r>
        <w:t>Dense Regular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Dense Irregular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Elastic Tissue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Locations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Cartilage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4"/>
          <w:numId w:val="900"/>
        </w:numPr>
        <w:spacing w:before="0" w:after="0"/>
      </w:pPr>
      <w:r>
        <w:t>Avascular Nature</w:t>
      </w:r>
    </w:p>
    <w:p>
      <w:pPr>
        <w:numPr>
          <w:ilvl w:val="4"/>
          <w:numId w:val="900"/>
        </w:numPr>
        <w:spacing w:before="0" w:after="0"/>
      </w:pPr>
      <w:r>
        <w:t>Chondrocytes</w:t>
      </w:r>
    </w:p>
    <w:p>
      <w:pPr>
        <w:numPr>
          <w:ilvl w:val="4"/>
          <w:numId w:val="900"/>
        </w:numPr>
        <w:spacing w:before="0" w:after="0"/>
      </w:pPr>
      <w:r>
        <w:t>Matrix Composition</w:t>
      </w:r>
    </w:p>
    <w:p>
      <w:pPr>
        <w:numPr>
          <w:ilvl w:val="3"/>
          <w:numId w:val="900"/>
        </w:numPr>
        <w:spacing w:before="0" w:after="0"/>
      </w:pPr>
      <w:r>
        <w:t>Hyaline Cartilage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Elastic Cartilage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Fibrocartilage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Locations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Bone (Osseous Tissue)</w:t>
      </w:r>
    </w:p>
    <w:p>
      <w:pPr>
        <w:numPr>
          <w:ilvl w:val="3"/>
          <w:numId w:val="900"/>
        </w:numPr>
        <w:spacing w:before="0" w:after="0"/>
      </w:pPr>
      <w:r>
        <w:t>Compact Bone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Spongy Bone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Blood</w:t>
      </w:r>
    </w:p>
    <w:p>
      <w:pPr>
        <w:numPr>
          <w:ilvl w:val="3"/>
          <w:numId w:val="900"/>
        </w:numPr>
        <w:spacing w:before="0" w:after="0"/>
      </w:pPr>
      <w:r>
        <w:t>Plasma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Formed Elements</w:t>
      </w:r>
    </w:p>
    <w:p>
      <w:pPr>
        <w:numPr>
          <w:ilvl w:val="4"/>
          <w:numId w:val="900"/>
        </w:numPr>
        <w:spacing w:before="0" w:after="0"/>
      </w:pPr>
      <w:r>
        <w:t>Red Blood Cells</w:t>
      </w:r>
    </w:p>
    <w:p>
      <w:pPr>
        <w:numPr>
          <w:ilvl w:val="4"/>
          <w:numId w:val="900"/>
        </w:numPr>
        <w:spacing w:before="0" w:after="0"/>
      </w:pPr>
      <w:r>
        <w:t>White Blood Cells</w:t>
      </w:r>
    </w:p>
    <w:p>
      <w:pPr>
        <w:numPr>
          <w:ilvl w:val="4"/>
          <w:numId w:val="900"/>
        </w:numPr>
        <w:spacing w:before="0" w:after="0"/>
      </w:pPr>
      <w:r>
        <w:t>Platelets</w:t>
      </w:r>
    </w:p>
    <w:p>
      <w:pPr>
        <w:numPr>
          <w:ilvl w:val="0"/>
          <w:numId w:val="900"/>
        </w:numPr>
        <w:spacing w:before="0" w:after="0"/>
      </w:pPr>
      <w:r>
        <w:t>Muscle Tissue</w:t>
      </w:r>
    </w:p>
    <w:p>
      <w:pPr>
        <w:numPr>
          <w:ilvl w:val="1"/>
          <w:numId w:val="900"/>
        </w:numPr>
        <w:spacing w:before="0" w:after="0"/>
      </w:pPr>
      <w:r>
        <w:t>Characteristics of Muscle Tissue</w:t>
      </w:r>
    </w:p>
    <w:p>
      <w:pPr>
        <w:numPr>
          <w:ilvl w:val="2"/>
          <w:numId w:val="900"/>
        </w:numPr>
        <w:spacing w:before="0" w:after="0"/>
      </w:pPr>
      <w:r>
        <w:t>Excitability</w:t>
      </w:r>
    </w:p>
    <w:p>
      <w:pPr>
        <w:numPr>
          <w:ilvl w:val="3"/>
          <w:numId w:val="900"/>
        </w:numPr>
        <w:spacing w:before="0" w:after="0"/>
      </w:pPr>
      <w:r>
        <w:t>Response to Stimuli</w:t>
      </w:r>
    </w:p>
    <w:p>
      <w:pPr>
        <w:numPr>
          <w:ilvl w:val="3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Contractility</w:t>
      </w:r>
    </w:p>
    <w:p>
      <w:pPr>
        <w:numPr>
          <w:ilvl w:val="3"/>
          <w:numId w:val="900"/>
        </w:numPr>
        <w:spacing w:before="0" w:after="0"/>
      </w:pPr>
      <w:r>
        <w:t>Shortening Ability</w:t>
      </w:r>
    </w:p>
    <w:p>
      <w:pPr>
        <w:numPr>
          <w:ilvl w:val="3"/>
          <w:numId w:val="900"/>
        </w:numPr>
        <w:spacing w:before="0" w:after="0"/>
      </w:pPr>
      <w:r>
        <w:t>Force Generation</w:t>
      </w:r>
    </w:p>
    <w:p>
      <w:pPr>
        <w:numPr>
          <w:ilvl w:val="2"/>
          <w:numId w:val="900"/>
        </w:numPr>
        <w:spacing w:before="0" w:after="0"/>
      </w:pPr>
      <w:r>
        <w:t>Extensibility</w:t>
      </w:r>
    </w:p>
    <w:p>
      <w:pPr>
        <w:numPr>
          <w:ilvl w:val="3"/>
          <w:numId w:val="900"/>
        </w:numPr>
        <w:spacing w:before="0" w:after="0"/>
      </w:pPr>
      <w:r>
        <w:t>Stretching Ability</w:t>
      </w:r>
    </w:p>
    <w:p>
      <w:pPr>
        <w:numPr>
          <w:ilvl w:val="3"/>
          <w:numId w:val="900"/>
        </w:numPr>
        <w:spacing w:before="0" w:after="0"/>
      </w:pPr>
      <w:r>
        <w:t>Length Changes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3"/>
          <w:numId w:val="900"/>
        </w:numPr>
        <w:spacing w:before="0" w:after="0"/>
      </w:pPr>
      <w:r>
        <w:t>Return to Original Length</w:t>
      </w:r>
    </w:p>
    <w:p>
      <w:pPr>
        <w:numPr>
          <w:ilvl w:val="3"/>
          <w:numId w:val="900"/>
        </w:numPr>
        <w:spacing w:before="0" w:after="0"/>
      </w:pPr>
      <w:r>
        <w:t>Recoil Properties</w:t>
      </w:r>
    </w:p>
    <w:p>
      <w:pPr>
        <w:numPr>
          <w:ilvl w:val="1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Multinucleated Cells</w:t>
      </w:r>
    </w:p>
    <w:p>
      <w:pPr>
        <w:numPr>
          <w:ilvl w:val="3"/>
          <w:numId w:val="900"/>
        </w:numPr>
        <w:spacing w:before="0" w:after="0"/>
      </w:pPr>
      <w:r>
        <w:t>Striated Appearance</w:t>
      </w:r>
    </w:p>
    <w:p>
      <w:pPr>
        <w:numPr>
          <w:ilvl w:val="3"/>
          <w:numId w:val="900"/>
        </w:numPr>
        <w:spacing w:before="0" w:after="0"/>
      </w:pPr>
      <w:r>
        <w:t>Contractile Proteins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3"/>
          <w:numId w:val="900"/>
        </w:numPr>
        <w:spacing w:before="0" w:after="0"/>
      </w:pPr>
      <w:r>
        <w:t>Conscious Control</w:t>
      </w:r>
    </w:p>
    <w:p>
      <w:pPr>
        <w:numPr>
          <w:ilvl w:val="3"/>
          <w:numId w:val="900"/>
        </w:numPr>
        <w:spacing w:before="0" w:after="0"/>
      </w:pPr>
      <w:r>
        <w:t>Motor Unit Recruitment</w:t>
      </w:r>
    </w:p>
    <w:p>
      <w:pPr>
        <w:numPr>
          <w:ilvl w:val="1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Single Nucleus</w:t>
      </w:r>
    </w:p>
    <w:p>
      <w:pPr>
        <w:numPr>
          <w:ilvl w:val="3"/>
          <w:numId w:val="900"/>
        </w:numPr>
        <w:spacing w:before="0" w:after="0"/>
      </w:pPr>
      <w:r>
        <w:t>Striated Appearance</w:t>
      </w:r>
    </w:p>
    <w:p>
      <w:pPr>
        <w:numPr>
          <w:ilvl w:val="3"/>
          <w:numId w:val="900"/>
        </w:numPr>
        <w:spacing w:before="0" w:after="0"/>
      </w:pPr>
      <w:r>
        <w:t>Branched Cells</w:t>
      </w:r>
    </w:p>
    <w:p>
      <w:pPr>
        <w:numPr>
          <w:ilvl w:val="2"/>
          <w:numId w:val="900"/>
        </w:numPr>
        <w:spacing w:before="0" w:after="0"/>
      </w:pPr>
      <w:r>
        <w:t>Intercalated Discs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Desmosomes</w:t>
      </w:r>
    </w:p>
    <w:p>
      <w:pPr>
        <w:numPr>
          <w:ilvl w:val="2"/>
          <w:numId w:val="900"/>
        </w:numPr>
        <w:spacing w:before="0" w:after="0"/>
      </w:pPr>
      <w:r>
        <w:t>Involuntary Control</w:t>
      </w:r>
    </w:p>
    <w:p>
      <w:pPr>
        <w:numPr>
          <w:ilvl w:val="3"/>
          <w:numId w:val="900"/>
        </w:numPr>
        <w:spacing w:before="0" w:after="0"/>
      </w:pPr>
      <w:r>
        <w:t>Autonomic Regulation</w:t>
      </w:r>
    </w:p>
    <w:p>
      <w:pPr>
        <w:numPr>
          <w:ilvl w:val="3"/>
          <w:numId w:val="900"/>
        </w:numPr>
        <w:spacing w:before="0" w:after="0"/>
      </w:pPr>
      <w:r>
        <w:t>Intrinsic Rhythm</w:t>
      </w:r>
    </w:p>
    <w:p>
      <w:pPr>
        <w:numPr>
          <w:ilvl w:val="1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Single Nucleus</w:t>
      </w:r>
    </w:p>
    <w:p>
      <w:pPr>
        <w:numPr>
          <w:ilvl w:val="3"/>
          <w:numId w:val="900"/>
        </w:numPr>
        <w:spacing w:before="0" w:after="0"/>
      </w:pPr>
      <w:r>
        <w:t>Non-striated Appearance</w:t>
      </w:r>
    </w:p>
    <w:p>
      <w:pPr>
        <w:numPr>
          <w:ilvl w:val="3"/>
          <w:numId w:val="900"/>
        </w:numPr>
        <w:spacing w:before="0" w:after="0"/>
      </w:pPr>
      <w:r>
        <w:t>Spindle-shaped Cells</w:t>
      </w:r>
    </w:p>
    <w:p>
      <w:pPr>
        <w:numPr>
          <w:ilvl w:val="2"/>
          <w:numId w:val="900"/>
        </w:numPr>
        <w:spacing w:before="0" w:after="0"/>
      </w:pPr>
      <w:r>
        <w:t>Locations in the Body</w:t>
      </w:r>
    </w:p>
    <w:p>
      <w:pPr>
        <w:numPr>
          <w:ilvl w:val="3"/>
          <w:numId w:val="900"/>
        </w:numPr>
        <w:spacing w:before="0" w:after="0"/>
      </w:pPr>
      <w:r>
        <w:t>Digestive System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Cardiovascular System</w:t>
      </w:r>
    </w:p>
    <w:p>
      <w:pPr>
        <w:numPr>
          <w:ilvl w:val="3"/>
          <w:numId w:val="900"/>
        </w:numPr>
        <w:spacing w:before="0" w:after="0"/>
      </w:pPr>
      <w:r>
        <w:t>Urogenital System</w:t>
      </w:r>
    </w:p>
    <w:p>
      <w:pPr>
        <w:numPr>
          <w:ilvl w:val="2"/>
          <w:numId w:val="900"/>
        </w:numPr>
        <w:spacing w:before="0" w:after="0"/>
      </w:pPr>
      <w:r>
        <w:t>Involuntary Control</w:t>
      </w:r>
    </w:p>
    <w:p>
      <w:pPr>
        <w:numPr>
          <w:ilvl w:val="3"/>
          <w:numId w:val="900"/>
        </w:numPr>
        <w:spacing w:before="0" w:after="0"/>
      </w:pPr>
      <w:r>
        <w:t>Autonomic Regulation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0"/>
          <w:numId w:val="900"/>
        </w:numPr>
        <w:spacing w:before="0" w:after="0"/>
      </w:pPr>
      <w:r>
        <w:t>Nervous Tissue</w:t>
      </w:r>
    </w:p>
    <w:p>
      <w:pPr>
        <w:numPr>
          <w:ilvl w:val="1"/>
          <w:numId w:val="900"/>
        </w:numPr>
        <w:spacing w:before="0" w:after="0"/>
      </w:pPr>
      <w:r>
        <w:t>Neurons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Cell Body (Soma)</w:t>
      </w:r>
    </w:p>
    <w:p>
      <w:pPr>
        <w:numPr>
          <w:ilvl w:val="4"/>
          <w:numId w:val="900"/>
        </w:numPr>
        <w:spacing w:before="0" w:after="0"/>
      </w:pPr>
      <w:r>
        <w:t>Nucleus</w:t>
      </w:r>
    </w:p>
    <w:p>
      <w:pPr>
        <w:numPr>
          <w:ilvl w:val="4"/>
          <w:numId w:val="900"/>
        </w:numPr>
        <w:spacing w:before="0" w:after="0"/>
      </w:pPr>
      <w:r>
        <w:t>Organelles</w:t>
      </w:r>
    </w:p>
    <w:p>
      <w:pPr>
        <w:numPr>
          <w:ilvl w:val="4"/>
          <w:numId w:val="900"/>
        </w:numPr>
        <w:spacing w:before="0" w:after="0"/>
      </w:pPr>
      <w:r>
        <w:t>Nissl Bodies</w:t>
      </w:r>
    </w:p>
    <w:p>
      <w:pPr>
        <w:numPr>
          <w:ilvl w:val="3"/>
          <w:numId w:val="900"/>
        </w:numPr>
        <w:spacing w:before="0" w:after="0"/>
      </w:pPr>
      <w:r>
        <w:t>Dendrites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Axon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Axon Hillock</w:t>
      </w:r>
    </w:p>
    <w:p>
      <w:pPr>
        <w:numPr>
          <w:ilvl w:val="4"/>
          <w:numId w:val="900"/>
        </w:numPr>
        <w:spacing w:before="0" w:after="0"/>
      </w:pPr>
      <w:r>
        <w:t>Axon Terminals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Signal Reception</w:t>
      </w:r>
    </w:p>
    <w:p>
      <w:pPr>
        <w:numPr>
          <w:ilvl w:val="3"/>
          <w:numId w:val="900"/>
        </w:numPr>
        <w:spacing w:before="0" w:after="0"/>
      </w:pPr>
      <w:r>
        <w:t>Signal Integration</w:t>
      </w:r>
    </w:p>
    <w:p>
      <w:pPr>
        <w:numPr>
          <w:ilvl w:val="3"/>
          <w:numId w:val="900"/>
        </w:numPr>
        <w:spacing w:before="0" w:after="0"/>
      </w:pPr>
      <w:r>
        <w:t>Signal Transmission</w:t>
      </w:r>
    </w:p>
    <w:p>
      <w:pPr>
        <w:numPr>
          <w:ilvl w:val="2"/>
          <w:numId w:val="900"/>
        </w:numPr>
        <w:spacing w:before="0" w:after="0"/>
      </w:pPr>
      <w:r>
        <w:t>Types of Neurons</w:t>
      </w:r>
    </w:p>
    <w:p>
      <w:pPr>
        <w:numPr>
          <w:ilvl w:val="3"/>
          <w:numId w:val="900"/>
        </w:numPr>
        <w:spacing w:before="0" w:after="0"/>
      </w:pPr>
      <w:r>
        <w:t>Structural Classification</w:t>
      </w:r>
    </w:p>
    <w:p>
      <w:pPr>
        <w:numPr>
          <w:ilvl w:val="4"/>
          <w:numId w:val="900"/>
        </w:numPr>
        <w:spacing w:before="0" w:after="0"/>
      </w:pPr>
      <w:r>
        <w:t>Multipolar Neurons</w:t>
      </w:r>
    </w:p>
    <w:p>
      <w:pPr>
        <w:numPr>
          <w:ilvl w:val="4"/>
          <w:numId w:val="900"/>
        </w:numPr>
        <w:spacing w:before="0" w:after="0"/>
      </w:pPr>
      <w:r>
        <w:t>Bipolar Neurons</w:t>
      </w:r>
    </w:p>
    <w:p>
      <w:pPr>
        <w:numPr>
          <w:ilvl w:val="4"/>
          <w:numId w:val="900"/>
        </w:numPr>
        <w:spacing w:before="0" w:after="0"/>
      </w:pPr>
      <w:r>
        <w:t>Unipolar Neurons</w:t>
      </w:r>
    </w:p>
    <w:p>
      <w:pPr>
        <w:numPr>
          <w:ilvl w:val="3"/>
          <w:numId w:val="900"/>
        </w:numPr>
        <w:spacing w:before="0" w:after="0"/>
      </w:pPr>
      <w:r>
        <w:t>Functional Classification</w:t>
      </w:r>
    </w:p>
    <w:p>
      <w:pPr>
        <w:numPr>
          <w:ilvl w:val="4"/>
          <w:numId w:val="900"/>
        </w:numPr>
        <w:spacing w:before="0" w:after="0"/>
      </w:pPr>
      <w:r>
        <w:t>Sensory Neurons</w:t>
      </w:r>
    </w:p>
    <w:p>
      <w:pPr>
        <w:numPr>
          <w:ilvl w:val="4"/>
          <w:numId w:val="900"/>
        </w:numPr>
        <w:spacing w:before="0" w:after="0"/>
      </w:pPr>
      <w:r>
        <w:t>Motor Neurons</w:t>
      </w:r>
    </w:p>
    <w:p>
      <w:pPr>
        <w:numPr>
          <w:ilvl w:val="4"/>
          <w:numId w:val="900"/>
        </w:numPr>
        <w:spacing w:before="0" w:after="0"/>
      </w:pPr>
      <w:r>
        <w:t>Interneurons</w:t>
      </w:r>
    </w:p>
    <w:p>
      <w:pPr>
        <w:numPr>
          <w:ilvl w:val="1"/>
          <w:numId w:val="900"/>
        </w:numPr>
        <w:spacing w:before="0" w:after="0"/>
      </w:pPr>
      <w:r>
        <w:t>Neuroglia (Glial Cells)</w:t>
      </w:r>
    </w:p>
    <w:p>
      <w:pPr>
        <w:numPr>
          <w:ilvl w:val="2"/>
          <w:numId w:val="900"/>
        </w:numPr>
        <w:spacing w:before="0" w:after="0"/>
      </w:pPr>
      <w:r>
        <w:t>Types of Glial Cells in CNS</w:t>
      </w:r>
    </w:p>
    <w:p>
      <w:pPr>
        <w:numPr>
          <w:ilvl w:val="3"/>
          <w:numId w:val="900"/>
        </w:numPr>
        <w:spacing w:before="0" w:after="0"/>
      </w:pPr>
      <w:r>
        <w:t>Astrocytes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Oligodendrocytes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Microglia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Ependymal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Types of Glial Cells in PNS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Myelination</w:t>
      </w:r>
    </w:p>
    <w:p>
      <w:pPr>
        <w:numPr>
          <w:ilvl w:val="3"/>
          <w:numId w:val="900"/>
        </w:numPr>
        <w:spacing w:before="0" w:after="0"/>
      </w:pPr>
      <w:r>
        <w:t>Satellite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pStyle w:val="Heading1"/>
      </w:pPr>
      <w:r>
        <w:t>The Integumentary System</w:t>
      </w:r>
    </w:p>
    <w:p>
      <w:pPr>
        <w:numPr>
          <w:ilvl w:val="0"/>
          <w:numId w:val="900"/>
        </w:numPr>
        <w:spacing w:before="0" w:after="0"/>
      </w:pPr>
      <w:r>
        <w:t>Overview and Functions of the Integumentary System</w:t>
      </w:r>
    </w:p>
    <w:p>
      <w:pPr>
        <w:numPr>
          <w:ilvl w:val="1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Physical Protection</w:t>
      </w:r>
    </w:p>
    <w:p>
      <w:pPr>
        <w:numPr>
          <w:ilvl w:val="2"/>
          <w:numId w:val="900"/>
        </w:numPr>
        <w:spacing w:before="0" w:after="0"/>
      </w:pPr>
      <w:r>
        <w:t>Chemical Protection</w:t>
      </w:r>
    </w:p>
    <w:p>
      <w:pPr>
        <w:numPr>
          <w:ilvl w:val="2"/>
          <w:numId w:val="900"/>
        </w:numPr>
        <w:spacing w:before="0" w:after="0"/>
      </w:pPr>
      <w:r>
        <w:t>Biological Protection</w:t>
      </w:r>
    </w:p>
    <w:p>
      <w:pPr>
        <w:numPr>
          <w:ilvl w:val="1"/>
          <w:numId w:val="900"/>
        </w:numPr>
        <w:spacing w:before="0" w:after="0"/>
      </w:pPr>
      <w:r>
        <w:t>Sensation</w:t>
      </w:r>
    </w:p>
    <w:p>
      <w:pPr>
        <w:numPr>
          <w:ilvl w:val="2"/>
          <w:numId w:val="900"/>
        </w:numPr>
        <w:spacing w:before="0" w:after="0"/>
      </w:pPr>
      <w:r>
        <w:t>Touch Receptors</w:t>
      </w:r>
    </w:p>
    <w:p>
      <w:pPr>
        <w:numPr>
          <w:ilvl w:val="2"/>
          <w:numId w:val="900"/>
        </w:numPr>
        <w:spacing w:before="0" w:after="0"/>
      </w:pPr>
      <w:r>
        <w:t>Temperature Receptors</w:t>
      </w:r>
    </w:p>
    <w:p>
      <w:pPr>
        <w:numPr>
          <w:ilvl w:val="2"/>
          <w:numId w:val="900"/>
        </w:numPr>
        <w:spacing w:before="0" w:after="0"/>
      </w:pPr>
      <w:r>
        <w:t>Pain Receptors</w:t>
      </w:r>
    </w:p>
    <w:p>
      <w:pPr>
        <w:numPr>
          <w:ilvl w:val="1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Heat Loss</w:t>
      </w:r>
    </w:p>
    <w:p>
      <w:pPr>
        <w:numPr>
          <w:ilvl w:val="2"/>
          <w:numId w:val="900"/>
        </w:numPr>
        <w:spacing w:before="0" w:after="0"/>
      </w:pPr>
      <w:r>
        <w:t>Vasodilation and Vasoconstriction</w:t>
      </w:r>
    </w:p>
    <w:p>
      <w:pPr>
        <w:numPr>
          <w:ilvl w:val="1"/>
          <w:numId w:val="900"/>
        </w:numPr>
        <w:spacing w:before="0" w:after="0"/>
      </w:pPr>
      <w:r>
        <w:t>Excretion</w:t>
      </w:r>
    </w:p>
    <w:p>
      <w:pPr>
        <w:numPr>
          <w:ilvl w:val="2"/>
          <w:numId w:val="900"/>
        </w:numPr>
        <w:spacing w:before="0" w:after="0"/>
      </w:pPr>
      <w:r>
        <w:t>Sweat Production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1"/>
          <w:numId w:val="900"/>
        </w:numPr>
        <w:spacing w:before="0" w:after="0"/>
      </w:pPr>
      <w:r>
        <w:t>Vitamin D Synthesis</w:t>
      </w:r>
    </w:p>
    <w:p>
      <w:pPr>
        <w:numPr>
          <w:ilvl w:val="2"/>
          <w:numId w:val="900"/>
        </w:numPr>
        <w:spacing w:before="0" w:after="0"/>
      </w:pPr>
      <w:r>
        <w:t>UV Light Conversion</w:t>
      </w:r>
    </w:p>
    <w:p>
      <w:pPr>
        <w:numPr>
          <w:ilvl w:val="2"/>
          <w:numId w:val="900"/>
        </w:numPr>
        <w:spacing w:before="0" w:after="0"/>
      </w:pPr>
      <w:r>
        <w:t>Calcium Metabolism</w:t>
      </w:r>
    </w:p>
    <w:p>
      <w:pPr>
        <w:numPr>
          <w:ilvl w:val="0"/>
          <w:numId w:val="900"/>
        </w:numPr>
        <w:spacing w:before="0" w:after="0"/>
      </w:pPr>
      <w:r>
        <w:t>The Skin (Cutaneous Membrane)</w:t>
      </w:r>
    </w:p>
    <w:p>
      <w:pPr>
        <w:numPr>
          <w:ilvl w:val="1"/>
          <w:numId w:val="900"/>
        </w:numPr>
        <w:spacing w:before="0" w:after="0"/>
      </w:pPr>
      <w:r>
        <w:t>Epidermis</w:t>
      </w:r>
    </w:p>
    <w:p>
      <w:pPr>
        <w:numPr>
          <w:ilvl w:val="2"/>
          <w:numId w:val="900"/>
        </w:numPr>
        <w:spacing w:before="0" w:after="0"/>
      </w:pPr>
      <w:r>
        <w:t>Layers of the Epidermis</w:t>
      </w:r>
    </w:p>
    <w:p>
      <w:pPr>
        <w:numPr>
          <w:ilvl w:val="3"/>
          <w:numId w:val="900"/>
        </w:numPr>
        <w:spacing w:before="0" w:after="0"/>
      </w:pPr>
      <w:r>
        <w:t>Stratum Basale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Cell Division</w:t>
      </w:r>
    </w:p>
    <w:p>
      <w:pPr>
        <w:numPr>
          <w:ilvl w:val="4"/>
          <w:numId w:val="900"/>
        </w:numPr>
        <w:spacing w:before="0" w:after="0"/>
      </w:pPr>
      <w:r>
        <w:t>Melanocytes</w:t>
      </w:r>
    </w:p>
    <w:p>
      <w:pPr>
        <w:numPr>
          <w:ilvl w:val="3"/>
          <w:numId w:val="900"/>
        </w:numPr>
        <w:spacing w:before="0" w:after="0"/>
      </w:pPr>
      <w:r>
        <w:t>Stratum Spinosum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Desmosomes</w:t>
      </w:r>
    </w:p>
    <w:p>
      <w:pPr>
        <w:numPr>
          <w:ilvl w:val="4"/>
          <w:numId w:val="900"/>
        </w:numPr>
        <w:spacing w:before="0" w:after="0"/>
      </w:pPr>
      <w:r>
        <w:t>Langerhans Cells</w:t>
      </w:r>
    </w:p>
    <w:p>
      <w:pPr>
        <w:numPr>
          <w:ilvl w:val="3"/>
          <w:numId w:val="900"/>
        </w:numPr>
        <w:spacing w:before="0" w:after="0"/>
      </w:pPr>
      <w:r>
        <w:t>Stratum Granulosum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Keratohyalin Granules</w:t>
      </w:r>
    </w:p>
    <w:p>
      <w:pPr>
        <w:numPr>
          <w:ilvl w:val="4"/>
          <w:numId w:val="900"/>
        </w:numPr>
        <w:spacing w:before="0" w:after="0"/>
      </w:pPr>
      <w:r>
        <w:t>Cell Death</w:t>
      </w:r>
    </w:p>
    <w:p>
      <w:pPr>
        <w:numPr>
          <w:ilvl w:val="3"/>
          <w:numId w:val="900"/>
        </w:numPr>
        <w:spacing w:before="0" w:after="0"/>
      </w:pPr>
      <w:r>
        <w:t>Stratum Lucidum</w:t>
      </w:r>
    </w:p>
    <w:p>
      <w:pPr>
        <w:numPr>
          <w:ilvl w:val="4"/>
          <w:numId w:val="900"/>
        </w:numPr>
        <w:spacing w:before="0" w:after="0"/>
      </w:pPr>
      <w:r>
        <w:t>Thick Skin Only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Stratum Corneum</w:t>
      </w:r>
    </w:p>
    <w:p>
      <w:pPr>
        <w:numPr>
          <w:ilvl w:val="4"/>
          <w:numId w:val="900"/>
        </w:numPr>
        <w:spacing w:before="0" w:after="0"/>
      </w:pPr>
      <w:r>
        <w:t>Dead Cells</w:t>
      </w:r>
    </w:p>
    <w:p>
      <w:pPr>
        <w:numPr>
          <w:ilvl w:val="4"/>
          <w:numId w:val="900"/>
        </w:numPr>
        <w:spacing w:before="0" w:after="0"/>
      </w:pPr>
      <w:r>
        <w:t>Keratin</w:t>
      </w:r>
    </w:p>
    <w:p>
      <w:pPr>
        <w:numPr>
          <w:ilvl w:val="4"/>
          <w:numId w:val="900"/>
        </w:numPr>
        <w:spacing w:before="0" w:after="0"/>
      </w:pPr>
      <w:r>
        <w:t>Barrier Function</w:t>
      </w:r>
    </w:p>
    <w:p>
      <w:pPr>
        <w:numPr>
          <w:ilvl w:val="2"/>
          <w:numId w:val="900"/>
        </w:numPr>
        <w:spacing w:before="0" w:after="0"/>
      </w:pPr>
      <w:r>
        <w:t>Cells of the Epidermis</w:t>
      </w:r>
    </w:p>
    <w:p>
      <w:pPr>
        <w:numPr>
          <w:ilvl w:val="3"/>
          <w:numId w:val="900"/>
        </w:numPr>
        <w:spacing w:before="0" w:after="0"/>
      </w:pPr>
      <w:r>
        <w:t>Keratinocytes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Melanocytes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Melanin Production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Langerhans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Immune Function</w:t>
      </w:r>
    </w:p>
    <w:p>
      <w:pPr>
        <w:numPr>
          <w:ilvl w:val="3"/>
          <w:numId w:val="900"/>
        </w:numPr>
        <w:spacing w:before="0" w:after="0"/>
      </w:pPr>
      <w:r>
        <w:t>Merkel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Sensory Function</w:t>
      </w:r>
    </w:p>
    <w:p>
      <w:pPr>
        <w:numPr>
          <w:ilvl w:val="1"/>
          <w:numId w:val="900"/>
        </w:numPr>
        <w:spacing w:before="0" w:after="0"/>
      </w:pPr>
      <w:r>
        <w:t>Dermis</w:t>
      </w:r>
    </w:p>
    <w:p>
      <w:pPr>
        <w:numPr>
          <w:ilvl w:val="2"/>
          <w:numId w:val="900"/>
        </w:numPr>
        <w:spacing w:before="0" w:after="0"/>
      </w:pPr>
      <w:r>
        <w:t>Papillary Layer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Dermal Papillae</w:t>
      </w:r>
    </w:p>
    <w:p>
      <w:pPr>
        <w:numPr>
          <w:ilvl w:val="4"/>
          <w:numId w:val="900"/>
        </w:numPr>
        <w:spacing w:before="0" w:after="0"/>
      </w:pPr>
      <w:r>
        <w:t>Fingerprints</w:t>
      </w:r>
    </w:p>
    <w:p>
      <w:pPr>
        <w:numPr>
          <w:ilvl w:val="4"/>
          <w:numId w:val="900"/>
        </w:numPr>
        <w:spacing w:before="0" w:after="0"/>
      </w:pPr>
      <w:r>
        <w:t>Blood Supply</w:t>
      </w:r>
    </w:p>
    <w:p>
      <w:pPr>
        <w:numPr>
          <w:ilvl w:val="3"/>
          <w:numId w:val="900"/>
        </w:numPr>
        <w:spacing w:before="0" w:after="0"/>
      </w:pPr>
      <w:r>
        <w:t>Capillaries and Nerve Endings</w:t>
      </w:r>
    </w:p>
    <w:p>
      <w:pPr>
        <w:numPr>
          <w:ilvl w:val="4"/>
          <w:numId w:val="900"/>
        </w:numPr>
        <w:spacing w:before="0" w:after="0"/>
      </w:pPr>
      <w:r>
        <w:t>Sensory Receptors</w:t>
      </w:r>
    </w:p>
    <w:p>
      <w:pPr>
        <w:numPr>
          <w:ilvl w:val="4"/>
          <w:numId w:val="900"/>
        </w:numPr>
        <w:spacing w:before="0" w:after="0"/>
      </w:pPr>
      <w:r>
        <w:t>Blood Vessels</w:t>
      </w:r>
    </w:p>
    <w:p>
      <w:pPr>
        <w:numPr>
          <w:ilvl w:val="2"/>
          <w:numId w:val="900"/>
        </w:numPr>
        <w:spacing w:before="0" w:after="0"/>
      </w:pPr>
      <w:r>
        <w:t>Reticular Layer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Collagen and Elastic Fibers</w:t>
      </w:r>
    </w:p>
    <w:p>
      <w:pPr>
        <w:numPr>
          <w:ilvl w:val="4"/>
          <w:numId w:val="900"/>
        </w:numPr>
        <w:spacing w:before="0" w:after="0"/>
      </w:pPr>
      <w:r>
        <w:t>Strength</w:t>
      </w:r>
    </w:p>
    <w:p>
      <w:pPr>
        <w:numPr>
          <w:ilvl w:val="4"/>
          <w:numId w:val="900"/>
        </w:numPr>
        <w:spacing w:before="0" w:after="0"/>
      </w:pPr>
      <w:r>
        <w:t>Elasticity</w:t>
      </w:r>
    </w:p>
    <w:p>
      <w:pPr>
        <w:numPr>
          <w:ilvl w:val="3"/>
          <w:numId w:val="900"/>
        </w:numPr>
        <w:spacing w:before="0" w:after="0"/>
      </w:pPr>
      <w:r>
        <w:t>Blood Vessels and Nerves</w:t>
      </w:r>
    </w:p>
    <w:p>
      <w:pPr>
        <w:numPr>
          <w:ilvl w:val="4"/>
          <w:numId w:val="900"/>
        </w:numPr>
        <w:spacing w:before="0" w:after="0"/>
      </w:pPr>
      <w:r>
        <w:t>Vascular Supply</w:t>
      </w:r>
    </w:p>
    <w:p>
      <w:pPr>
        <w:numPr>
          <w:ilvl w:val="4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Hypodermis (Subcutaneous Layer)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Loose Connective Tissue</w:t>
      </w:r>
    </w:p>
    <w:p>
      <w:pPr>
        <w:numPr>
          <w:ilvl w:val="3"/>
          <w:numId w:val="900"/>
        </w:numPr>
        <w:spacing w:before="0" w:after="0"/>
      </w:pPr>
      <w:r>
        <w:t>Insulation</w:t>
      </w:r>
    </w:p>
    <w:p>
      <w:pPr>
        <w:numPr>
          <w:ilvl w:val="3"/>
          <w:numId w:val="900"/>
        </w:numPr>
        <w:spacing w:before="0" w:after="0"/>
      </w:pPr>
      <w:r>
        <w:t>Shock Absorption</w:t>
      </w:r>
    </w:p>
    <w:p>
      <w:pPr>
        <w:numPr>
          <w:ilvl w:val="2"/>
          <w:numId w:val="900"/>
        </w:numPr>
        <w:spacing w:before="0" w:after="0"/>
      </w:pPr>
      <w:r>
        <w:t>Adipose Tissue</w:t>
      </w:r>
    </w:p>
    <w:p>
      <w:pPr>
        <w:numPr>
          <w:ilvl w:val="3"/>
          <w:numId w:val="900"/>
        </w:numPr>
        <w:spacing w:before="0" w:after="0"/>
      </w:pPr>
      <w:r>
        <w:t>Fat Storage</w:t>
      </w:r>
    </w:p>
    <w:p>
      <w:pPr>
        <w:numPr>
          <w:ilvl w:val="3"/>
          <w:numId w:val="900"/>
        </w:numPr>
        <w:spacing w:before="0" w:after="0"/>
      </w:pPr>
      <w:r>
        <w:t>Energy Reserve</w:t>
      </w:r>
    </w:p>
    <w:p>
      <w:pPr>
        <w:numPr>
          <w:ilvl w:val="0"/>
          <w:numId w:val="900"/>
        </w:numPr>
        <w:spacing w:before="0" w:after="0"/>
      </w:pPr>
      <w:r>
        <w:t>Accessory Structures of the Skin</w:t>
      </w:r>
    </w:p>
    <w:p>
      <w:pPr>
        <w:numPr>
          <w:ilvl w:val="1"/>
          <w:numId w:val="900"/>
        </w:numPr>
        <w:spacing w:before="0" w:after="0"/>
      </w:pPr>
      <w:r>
        <w:t>Hair and Hair Follicles</w:t>
      </w:r>
    </w:p>
    <w:p>
      <w:pPr>
        <w:numPr>
          <w:ilvl w:val="2"/>
          <w:numId w:val="900"/>
        </w:numPr>
        <w:spacing w:before="0" w:after="0"/>
      </w:pPr>
      <w:r>
        <w:t>Structure of Hair</w:t>
      </w:r>
    </w:p>
    <w:p>
      <w:pPr>
        <w:numPr>
          <w:ilvl w:val="3"/>
          <w:numId w:val="900"/>
        </w:numPr>
        <w:spacing w:before="0" w:after="0"/>
      </w:pPr>
      <w:r>
        <w:t>Hair Shaft</w:t>
      </w:r>
    </w:p>
    <w:p>
      <w:pPr>
        <w:numPr>
          <w:ilvl w:val="3"/>
          <w:numId w:val="900"/>
        </w:numPr>
        <w:spacing w:before="0" w:after="0"/>
      </w:pPr>
      <w:r>
        <w:t>Hair Root</w:t>
      </w:r>
    </w:p>
    <w:p>
      <w:pPr>
        <w:numPr>
          <w:ilvl w:val="3"/>
          <w:numId w:val="900"/>
        </w:numPr>
        <w:spacing w:before="0" w:after="0"/>
      </w:pPr>
      <w:r>
        <w:t>Hair Bulb</w:t>
      </w:r>
    </w:p>
    <w:p>
      <w:pPr>
        <w:numPr>
          <w:ilvl w:val="2"/>
          <w:numId w:val="900"/>
        </w:numPr>
        <w:spacing w:before="0" w:after="0"/>
      </w:pPr>
      <w:r>
        <w:t>Hair Follicle Structure</w:t>
      </w:r>
    </w:p>
    <w:p>
      <w:pPr>
        <w:numPr>
          <w:ilvl w:val="3"/>
          <w:numId w:val="900"/>
        </w:numPr>
        <w:spacing w:before="0" w:after="0"/>
      </w:pPr>
      <w:r>
        <w:t>External Root Sheath</w:t>
      </w:r>
    </w:p>
    <w:p>
      <w:pPr>
        <w:numPr>
          <w:ilvl w:val="3"/>
          <w:numId w:val="900"/>
        </w:numPr>
        <w:spacing w:before="0" w:after="0"/>
      </w:pPr>
      <w:r>
        <w:t>Internal Root Sheath</w:t>
      </w:r>
    </w:p>
    <w:p>
      <w:pPr>
        <w:numPr>
          <w:ilvl w:val="3"/>
          <w:numId w:val="900"/>
        </w:numPr>
        <w:spacing w:before="0" w:after="0"/>
      </w:pPr>
      <w:r>
        <w:t>Dermal Papilla</w:t>
      </w:r>
    </w:p>
    <w:p>
      <w:pPr>
        <w:numPr>
          <w:ilvl w:val="2"/>
          <w:numId w:val="900"/>
        </w:numPr>
        <w:spacing w:before="0" w:after="0"/>
      </w:pPr>
      <w:r>
        <w:t>Hair Growth Cycle</w:t>
      </w:r>
    </w:p>
    <w:p>
      <w:pPr>
        <w:numPr>
          <w:ilvl w:val="3"/>
          <w:numId w:val="900"/>
        </w:numPr>
        <w:spacing w:before="0" w:after="0"/>
      </w:pPr>
      <w:r>
        <w:t>Anagen Phase</w:t>
      </w:r>
    </w:p>
    <w:p>
      <w:pPr>
        <w:numPr>
          <w:ilvl w:val="3"/>
          <w:numId w:val="900"/>
        </w:numPr>
        <w:spacing w:before="0" w:after="0"/>
      </w:pPr>
      <w:r>
        <w:t>Catagen Phase</w:t>
      </w:r>
    </w:p>
    <w:p>
      <w:pPr>
        <w:numPr>
          <w:ilvl w:val="3"/>
          <w:numId w:val="900"/>
        </w:numPr>
        <w:spacing w:before="0" w:after="0"/>
      </w:pPr>
      <w:r>
        <w:t>Telogen Phase</w:t>
      </w:r>
    </w:p>
    <w:p>
      <w:pPr>
        <w:numPr>
          <w:ilvl w:val="2"/>
          <w:numId w:val="900"/>
        </w:numPr>
        <w:spacing w:before="0" w:after="0"/>
      </w:pPr>
      <w:r>
        <w:t>Functions of Hair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3"/>
          <w:numId w:val="900"/>
        </w:numPr>
        <w:spacing w:before="0" w:after="0"/>
      </w:pPr>
      <w:r>
        <w:t>Insulation</w:t>
      </w:r>
    </w:p>
    <w:p>
      <w:pPr>
        <w:numPr>
          <w:ilvl w:val="3"/>
          <w:numId w:val="900"/>
        </w:numPr>
        <w:spacing w:before="0" w:after="0"/>
      </w:pPr>
      <w:r>
        <w:t>Sensory Function</w:t>
      </w:r>
    </w:p>
    <w:p>
      <w:pPr>
        <w:numPr>
          <w:ilvl w:val="1"/>
          <w:numId w:val="900"/>
        </w:numPr>
        <w:spacing w:before="0" w:after="0"/>
      </w:pPr>
      <w:r>
        <w:t>Nails</w:t>
      </w:r>
    </w:p>
    <w:p>
      <w:pPr>
        <w:numPr>
          <w:ilvl w:val="2"/>
          <w:numId w:val="900"/>
        </w:numPr>
        <w:spacing w:before="0" w:after="0"/>
      </w:pPr>
      <w:r>
        <w:t>Structure of the Nail</w:t>
      </w:r>
    </w:p>
    <w:p>
      <w:pPr>
        <w:numPr>
          <w:ilvl w:val="3"/>
          <w:numId w:val="900"/>
        </w:numPr>
        <w:spacing w:before="0" w:after="0"/>
      </w:pPr>
      <w:r>
        <w:t>Nail Plate</w:t>
      </w:r>
    </w:p>
    <w:p>
      <w:pPr>
        <w:numPr>
          <w:ilvl w:val="3"/>
          <w:numId w:val="900"/>
        </w:numPr>
        <w:spacing w:before="0" w:after="0"/>
      </w:pPr>
      <w:r>
        <w:t>Nail Bed</w:t>
      </w:r>
    </w:p>
    <w:p>
      <w:pPr>
        <w:numPr>
          <w:ilvl w:val="3"/>
          <w:numId w:val="900"/>
        </w:numPr>
        <w:spacing w:before="0" w:after="0"/>
      </w:pPr>
      <w:r>
        <w:t>Nail Root</w:t>
      </w:r>
    </w:p>
    <w:p>
      <w:pPr>
        <w:numPr>
          <w:ilvl w:val="3"/>
          <w:numId w:val="900"/>
        </w:numPr>
        <w:spacing w:before="0" w:after="0"/>
      </w:pPr>
      <w:r>
        <w:t>Cuticle</w:t>
      </w:r>
    </w:p>
    <w:p>
      <w:pPr>
        <w:numPr>
          <w:ilvl w:val="3"/>
          <w:numId w:val="900"/>
        </w:numPr>
        <w:spacing w:before="0" w:after="0"/>
      </w:pPr>
      <w:r>
        <w:t>Lunula</w:t>
      </w:r>
    </w:p>
    <w:p>
      <w:pPr>
        <w:numPr>
          <w:ilvl w:val="2"/>
          <w:numId w:val="900"/>
        </w:numPr>
        <w:spacing w:before="0" w:after="0"/>
      </w:pPr>
      <w:r>
        <w:t>Growth and Function</w:t>
      </w:r>
    </w:p>
    <w:p>
      <w:pPr>
        <w:numPr>
          <w:ilvl w:val="3"/>
          <w:numId w:val="900"/>
        </w:numPr>
        <w:spacing w:before="0" w:after="0"/>
      </w:pPr>
      <w:r>
        <w:t>Nail Growth Rate</w:t>
      </w:r>
    </w:p>
    <w:p>
      <w:pPr>
        <w:numPr>
          <w:ilvl w:val="3"/>
          <w:numId w:val="900"/>
        </w:numPr>
        <w:spacing w:before="0" w:after="0"/>
      </w:pPr>
      <w:r>
        <w:t>Protection Function</w:t>
      </w:r>
    </w:p>
    <w:p>
      <w:pPr>
        <w:numPr>
          <w:ilvl w:val="1"/>
          <w:numId w:val="900"/>
        </w:numPr>
        <w:spacing w:before="0" w:after="0"/>
      </w:pPr>
      <w:r>
        <w:t>Glands</w:t>
      </w:r>
    </w:p>
    <w:p>
      <w:pPr>
        <w:numPr>
          <w:ilvl w:val="2"/>
          <w:numId w:val="900"/>
        </w:numPr>
        <w:spacing w:before="0" w:after="0"/>
      </w:pPr>
      <w:r>
        <w:t>Sebaceous (Oil) Glands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Holocrine Secretion</w:t>
      </w:r>
    </w:p>
    <w:p>
      <w:pPr>
        <w:numPr>
          <w:ilvl w:val="4"/>
          <w:numId w:val="900"/>
        </w:numPr>
        <w:spacing w:before="0" w:after="0"/>
      </w:pPr>
      <w:r>
        <w:t>Associated with Hair Follicles</w:t>
      </w:r>
    </w:p>
    <w:p>
      <w:pPr>
        <w:numPr>
          <w:ilvl w:val="3"/>
          <w:numId w:val="900"/>
        </w:numPr>
        <w:spacing w:before="0" w:after="0"/>
      </w:pPr>
      <w:r>
        <w:t>Sebum Production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Sudoriferous (Sweat) Glands</w:t>
      </w:r>
    </w:p>
    <w:p>
      <w:pPr>
        <w:numPr>
          <w:ilvl w:val="3"/>
          <w:numId w:val="900"/>
        </w:numPr>
        <w:spacing w:before="0" w:after="0"/>
      </w:pPr>
      <w:r>
        <w:t>Eccrine Glands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Apocrine Glands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Distribution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Functions of Sweat</w:t>
      </w:r>
    </w:p>
    <w:p>
      <w:pPr>
        <w:numPr>
          <w:ilvl w:val="4"/>
          <w:numId w:val="900"/>
        </w:numPr>
        <w:spacing w:before="0" w:after="0"/>
      </w:pPr>
      <w:r>
        <w:t>Thermoregulation</w:t>
      </w:r>
    </w:p>
    <w:p>
      <w:pPr>
        <w:numPr>
          <w:ilvl w:val="4"/>
          <w:numId w:val="900"/>
        </w:numPr>
        <w:spacing w:before="0" w:after="0"/>
      </w:pPr>
      <w:r>
        <w:t>Excretion</w:t>
      </w:r>
    </w:p>
    <w:p>
      <w:pPr>
        <w:numPr>
          <w:ilvl w:val="0"/>
          <w:numId w:val="900"/>
        </w:numPr>
        <w:spacing w:before="0" w:after="0"/>
      </w:pPr>
      <w:r>
        <w:t>Skin Color and Pigmentation</w:t>
      </w:r>
    </w:p>
    <w:p>
      <w:pPr>
        <w:numPr>
          <w:ilvl w:val="1"/>
          <w:numId w:val="900"/>
        </w:numPr>
        <w:spacing w:before="0" w:after="0"/>
      </w:pPr>
      <w:r>
        <w:t>Melanin</w:t>
      </w:r>
    </w:p>
    <w:p>
      <w:pPr>
        <w:numPr>
          <w:ilvl w:val="2"/>
          <w:numId w:val="900"/>
        </w:numPr>
        <w:spacing w:before="0" w:after="0"/>
      </w:pPr>
      <w:r>
        <w:t>Types of Melanin</w:t>
      </w:r>
    </w:p>
    <w:p>
      <w:pPr>
        <w:numPr>
          <w:ilvl w:val="2"/>
          <w:numId w:val="900"/>
        </w:numPr>
        <w:spacing w:before="0" w:after="0"/>
      </w:pPr>
      <w:r>
        <w:t>Production Process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1"/>
          <w:numId w:val="900"/>
        </w:numPr>
        <w:spacing w:before="0" w:after="0"/>
      </w:pPr>
      <w:r>
        <w:t>Carotene</w:t>
      </w:r>
    </w:p>
    <w:p>
      <w:pPr>
        <w:numPr>
          <w:ilvl w:val="2"/>
          <w:numId w:val="900"/>
        </w:numPr>
        <w:spacing w:before="0" w:after="0"/>
      </w:pPr>
      <w:r>
        <w:t>Source</w:t>
      </w:r>
    </w:p>
    <w:p>
      <w:pPr>
        <w:numPr>
          <w:ilvl w:val="2"/>
          <w:numId w:val="900"/>
        </w:numPr>
        <w:spacing w:before="0" w:after="0"/>
      </w:pPr>
      <w:r>
        <w:t>Color Contribution</w:t>
      </w:r>
    </w:p>
    <w:p>
      <w:pPr>
        <w:numPr>
          <w:ilvl w:val="1"/>
          <w:numId w:val="900"/>
        </w:numPr>
        <w:spacing w:before="0" w:after="0"/>
      </w:pPr>
      <w:r>
        <w:t>Hemoglobin</w:t>
      </w:r>
    </w:p>
    <w:p>
      <w:pPr>
        <w:numPr>
          <w:ilvl w:val="2"/>
          <w:numId w:val="900"/>
        </w:numPr>
        <w:spacing w:before="0" w:after="0"/>
      </w:pPr>
      <w:r>
        <w:t>Oxygenated vs Deoxygenated</w:t>
      </w:r>
    </w:p>
    <w:p>
      <w:pPr>
        <w:numPr>
          <w:ilvl w:val="2"/>
          <w:numId w:val="900"/>
        </w:numPr>
        <w:spacing w:before="0" w:after="0"/>
      </w:pPr>
      <w:r>
        <w:t>Color Changes</w:t>
      </w:r>
    </w:p>
    <w:p>
      <w:pPr>
        <w:numPr>
          <w:ilvl w:val="0"/>
          <w:numId w:val="900"/>
        </w:numPr>
        <w:spacing w:before="0" w:after="0"/>
      </w:pPr>
      <w:r>
        <w:t>Clinical Considerations</w:t>
      </w:r>
    </w:p>
    <w:p>
      <w:pPr>
        <w:numPr>
          <w:ilvl w:val="1"/>
          <w:numId w:val="900"/>
        </w:numPr>
        <w:spacing w:before="0" w:after="0"/>
      </w:pPr>
      <w:r>
        <w:t>Burns</w:t>
      </w:r>
    </w:p>
    <w:p>
      <w:pPr>
        <w:numPr>
          <w:ilvl w:val="2"/>
          <w:numId w:val="900"/>
        </w:numPr>
        <w:spacing w:before="0" w:after="0"/>
      </w:pPr>
      <w:r>
        <w:t>First-Degree Burns</w:t>
      </w:r>
    </w:p>
    <w:p>
      <w:pPr>
        <w:numPr>
          <w:ilvl w:val="2"/>
          <w:numId w:val="900"/>
        </w:numPr>
        <w:spacing w:before="0" w:after="0"/>
      </w:pPr>
      <w:r>
        <w:t>Second-Degree Burns</w:t>
      </w:r>
    </w:p>
    <w:p>
      <w:pPr>
        <w:numPr>
          <w:ilvl w:val="2"/>
          <w:numId w:val="900"/>
        </w:numPr>
        <w:spacing w:before="0" w:after="0"/>
      </w:pPr>
      <w:r>
        <w:t>Third-Degree Burns</w:t>
      </w:r>
    </w:p>
    <w:p>
      <w:pPr>
        <w:numPr>
          <w:ilvl w:val="2"/>
          <w:numId w:val="900"/>
        </w:numPr>
        <w:spacing w:before="0" w:after="0"/>
      </w:pPr>
      <w:r>
        <w:t>Treatment Principles</w:t>
      </w:r>
    </w:p>
    <w:p>
      <w:pPr>
        <w:numPr>
          <w:ilvl w:val="1"/>
          <w:numId w:val="900"/>
        </w:numPr>
        <w:spacing w:before="0" w:after="0"/>
      </w:pPr>
      <w:r>
        <w:t>Skin Cancer</w:t>
      </w:r>
    </w:p>
    <w:p>
      <w:pPr>
        <w:numPr>
          <w:ilvl w:val="2"/>
          <w:numId w:val="900"/>
        </w:numPr>
        <w:spacing w:before="0" w:after="0"/>
      </w:pPr>
      <w:r>
        <w:t>Basal Cell Carcinoma</w:t>
      </w:r>
    </w:p>
    <w:p>
      <w:pPr>
        <w:numPr>
          <w:ilvl w:val="2"/>
          <w:numId w:val="900"/>
        </w:numPr>
        <w:spacing w:before="0" w:after="0"/>
      </w:pPr>
      <w:r>
        <w:t>Squamous Cell Carcinoma</w:t>
      </w:r>
    </w:p>
    <w:p>
      <w:pPr>
        <w:numPr>
          <w:ilvl w:val="2"/>
          <w:numId w:val="900"/>
        </w:numPr>
        <w:spacing w:before="0" w:after="0"/>
      </w:pPr>
      <w:r>
        <w:t>Melanoma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Inflammatory Phase</w:t>
      </w:r>
    </w:p>
    <w:p>
      <w:pPr>
        <w:numPr>
          <w:ilvl w:val="2"/>
          <w:numId w:val="900"/>
        </w:numPr>
        <w:spacing w:before="0" w:after="0"/>
      </w:pPr>
      <w:r>
        <w:t>Proliferative Phase</w:t>
      </w:r>
    </w:p>
    <w:p>
      <w:pPr>
        <w:numPr>
          <w:ilvl w:val="2"/>
          <w:numId w:val="900"/>
        </w:numPr>
        <w:spacing w:before="0" w:after="0"/>
      </w:pPr>
      <w:r>
        <w:t>Maturation Phase</w:t>
      </w:r>
    </w:p>
    <w:p>
      <w:pPr>
        <w:pStyle w:val="Heading1"/>
      </w:pPr>
      <w:r>
        <w:t>The Skeletal System</w:t>
      </w:r>
    </w:p>
    <w:p>
      <w:pPr>
        <w:numPr>
          <w:ilvl w:val="0"/>
          <w:numId w:val="900"/>
        </w:numPr>
        <w:spacing w:before="0" w:after="0"/>
      </w:pPr>
      <w:r>
        <w:t>Functions of the Skeletal System</w:t>
      </w:r>
    </w:p>
    <w:p>
      <w:pPr>
        <w:numPr>
          <w:ilvl w:val="1"/>
          <w:numId w:val="900"/>
        </w:numPr>
        <w:spacing w:before="0" w:after="0"/>
      </w:pPr>
      <w:r>
        <w:t>Support</w:t>
      </w:r>
    </w:p>
    <w:p>
      <w:pPr>
        <w:numPr>
          <w:ilvl w:val="2"/>
          <w:numId w:val="900"/>
        </w:numPr>
        <w:spacing w:before="0" w:after="0"/>
      </w:pPr>
      <w:r>
        <w:t>Structural Framework</w:t>
      </w:r>
    </w:p>
    <w:p>
      <w:pPr>
        <w:numPr>
          <w:ilvl w:val="2"/>
          <w:numId w:val="900"/>
        </w:numPr>
        <w:spacing w:before="0" w:after="0"/>
      </w:pPr>
      <w:r>
        <w:t>Body Shape Maintenance</w:t>
      </w:r>
    </w:p>
    <w:p>
      <w:pPr>
        <w:numPr>
          <w:ilvl w:val="1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Vital Organ Protection</w:t>
      </w:r>
    </w:p>
    <w:p>
      <w:pPr>
        <w:numPr>
          <w:ilvl w:val="2"/>
          <w:numId w:val="900"/>
        </w:numPr>
        <w:spacing w:before="0" w:after="0"/>
      </w:pPr>
      <w:r>
        <w:t>Soft Tissue Protection</w:t>
      </w:r>
    </w:p>
    <w:p>
      <w:pPr>
        <w:numPr>
          <w:ilvl w:val="1"/>
          <w:numId w:val="900"/>
        </w:numPr>
        <w:spacing w:before="0" w:after="0"/>
      </w:pPr>
      <w:r>
        <w:t>Movement</w:t>
      </w:r>
    </w:p>
    <w:p>
      <w:pPr>
        <w:numPr>
          <w:ilvl w:val="2"/>
          <w:numId w:val="900"/>
        </w:numPr>
        <w:spacing w:before="0" w:after="0"/>
      </w:pPr>
      <w:r>
        <w:t>Muscle Attachment Sites</w:t>
      </w:r>
    </w:p>
    <w:p>
      <w:pPr>
        <w:numPr>
          <w:ilvl w:val="2"/>
          <w:numId w:val="900"/>
        </w:numPr>
        <w:spacing w:before="0" w:after="0"/>
      </w:pPr>
      <w:r>
        <w:t>Lever Systems</w:t>
      </w:r>
    </w:p>
    <w:p>
      <w:pPr>
        <w:numPr>
          <w:ilvl w:val="1"/>
          <w:numId w:val="900"/>
        </w:numPr>
        <w:spacing w:before="0" w:after="0"/>
      </w:pPr>
      <w:r>
        <w:t>Mineral Storage</w:t>
      </w:r>
    </w:p>
    <w:p>
      <w:pPr>
        <w:numPr>
          <w:ilvl w:val="2"/>
          <w:numId w:val="900"/>
        </w:numPr>
        <w:spacing w:before="0" w:after="0"/>
      </w:pPr>
      <w:r>
        <w:t>Calcium Storage</w:t>
      </w:r>
    </w:p>
    <w:p>
      <w:pPr>
        <w:numPr>
          <w:ilvl w:val="2"/>
          <w:numId w:val="900"/>
        </w:numPr>
        <w:spacing w:before="0" w:after="0"/>
      </w:pPr>
      <w:r>
        <w:t>Phosphate Storage</w:t>
      </w:r>
    </w:p>
    <w:p>
      <w:pPr>
        <w:numPr>
          <w:ilvl w:val="2"/>
          <w:numId w:val="900"/>
        </w:numPr>
        <w:spacing w:before="0" w:after="0"/>
      </w:pPr>
      <w:r>
        <w:t>Mineral Homeostasis</w:t>
      </w:r>
    </w:p>
    <w:p>
      <w:pPr>
        <w:numPr>
          <w:ilvl w:val="1"/>
          <w:numId w:val="900"/>
        </w:numPr>
        <w:spacing w:before="0" w:after="0"/>
      </w:pPr>
      <w:r>
        <w:t>Blood Cell Production (Hematopoiesis)</w:t>
      </w:r>
    </w:p>
    <w:p>
      <w:pPr>
        <w:numPr>
          <w:ilvl w:val="2"/>
          <w:numId w:val="900"/>
        </w:numPr>
        <w:spacing w:before="0" w:after="0"/>
      </w:pPr>
      <w:r>
        <w:t>Red Bone Marrow</w:t>
      </w:r>
    </w:p>
    <w:p>
      <w:pPr>
        <w:numPr>
          <w:ilvl w:val="2"/>
          <w:numId w:val="900"/>
        </w:numPr>
        <w:spacing w:before="0" w:after="0"/>
      </w:pPr>
      <w:r>
        <w:t>Blood Cell Types</w:t>
      </w:r>
    </w:p>
    <w:p>
      <w:pPr>
        <w:numPr>
          <w:ilvl w:val="1"/>
          <w:numId w:val="900"/>
        </w:numPr>
        <w:spacing w:before="0" w:after="0"/>
      </w:pPr>
      <w:r>
        <w:t>Triglyceride Storage</w:t>
      </w:r>
    </w:p>
    <w:p>
      <w:pPr>
        <w:numPr>
          <w:ilvl w:val="2"/>
          <w:numId w:val="900"/>
        </w:numPr>
        <w:spacing w:before="0" w:after="0"/>
      </w:pPr>
      <w:r>
        <w:t>Yellow Bone Marrow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0"/>
          <w:numId w:val="900"/>
        </w:numPr>
        <w:spacing w:before="0" w:after="0"/>
      </w:pPr>
      <w:r>
        <w:t>Bone Tissue (Osseous Tissue)</w:t>
      </w:r>
    </w:p>
    <w:p>
      <w:pPr>
        <w:numPr>
          <w:ilvl w:val="1"/>
          <w:numId w:val="900"/>
        </w:numPr>
        <w:spacing w:before="0" w:after="0"/>
      </w:pPr>
      <w:r>
        <w:t>Microscopic Anatomy of Bone</w:t>
      </w:r>
    </w:p>
    <w:p>
      <w:pPr>
        <w:numPr>
          <w:ilvl w:val="2"/>
          <w:numId w:val="900"/>
        </w:numPr>
        <w:spacing w:before="0" w:after="0"/>
      </w:pPr>
      <w:r>
        <w:t>Compact Bone Structure</w:t>
      </w:r>
    </w:p>
    <w:p>
      <w:pPr>
        <w:numPr>
          <w:ilvl w:val="3"/>
          <w:numId w:val="900"/>
        </w:numPr>
        <w:spacing w:before="0" w:after="0"/>
      </w:pPr>
      <w:r>
        <w:t>Osteons (Haversian Systems)</w:t>
      </w:r>
    </w:p>
    <w:p>
      <w:pPr>
        <w:numPr>
          <w:ilvl w:val="4"/>
          <w:numId w:val="900"/>
        </w:numPr>
        <w:spacing w:before="0" w:after="0"/>
      </w:pPr>
      <w:r>
        <w:t>Central (Haversian) Canal</w:t>
      </w:r>
    </w:p>
    <w:p>
      <w:pPr>
        <w:numPr>
          <w:ilvl w:val="4"/>
          <w:numId w:val="900"/>
        </w:numPr>
        <w:spacing w:before="0" w:after="0"/>
      </w:pPr>
      <w:r>
        <w:t>Concentric Lamellae</w:t>
      </w:r>
    </w:p>
    <w:p>
      <w:pPr>
        <w:numPr>
          <w:ilvl w:val="4"/>
          <w:numId w:val="900"/>
        </w:numPr>
        <w:spacing w:before="0" w:after="0"/>
      </w:pPr>
      <w:r>
        <w:t>Lacunae</w:t>
      </w:r>
    </w:p>
    <w:p>
      <w:pPr>
        <w:numPr>
          <w:ilvl w:val="4"/>
          <w:numId w:val="900"/>
        </w:numPr>
        <w:spacing w:before="0" w:after="0"/>
      </w:pPr>
      <w:r>
        <w:t>Canaliculi</w:t>
      </w:r>
    </w:p>
    <w:p>
      <w:pPr>
        <w:numPr>
          <w:ilvl w:val="3"/>
          <w:numId w:val="900"/>
        </w:numPr>
        <w:spacing w:before="0" w:after="0"/>
      </w:pPr>
      <w:r>
        <w:t>Perforating (Volkmann's) Canals</w:t>
      </w:r>
    </w:p>
    <w:p>
      <w:pPr>
        <w:numPr>
          <w:ilvl w:val="4"/>
          <w:numId w:val="900"/>
        </w:numPr>
        <w:spacing w:before="0" w:after="0"/>
      </w:pPr>
      <w:r>
        <w:t>Blood Vessel Pathways</w:t>
      </w:r>
    </w:p>
    <w:p>
      <w:pPr>
        <w:numPr>
          <w:ilvl w:val="4"/>
          <w:numId w:val="900"/>
        </w:numPr>
        <w:spacing w:before="0" w:after="0"/>
      </w:pPr>
      <w:r>
        <w:t>Nerve Pathways</w:t>
      </w:r>
    </w:p>
    <w:p>
      <w:pPr>
        <w:numPr>
          <w:ilvl w:val="3"/>
          <w:numId w:val="900"/>
        </w:numPr>
        <w:spacing w:before="0" w:after="0"/>
      </w:pPr>
      <w:r>
        <w:t>Interstitial Lamellae</w:t>
      </w:r>
    </w:p>
    <w:p>
      <w:pPr>
        <w:numPr>
          <w:ilvl w:val="3"/>
          <w:numId w:val="900"/>
        </w:numPr>
        <w:spacing w:before="0" w:after="0"/>
      </w:pPr>
      <w:r>
        <w:t>Circumferential Lamellae</w:t>
      </w:r>
    </w:p>
    <w:p>
      <w:pPr>
        <w:numPr>
          <w:ilvl w:val="2"/>
          <w:numId w:val="900"/>
        </w:numPr>
        <w:spacing w:before="0" w:after="0"/>
      </w:pPr>
      <w:r>
        <w:t>Spongy (Cancellous) Bone</w:t>
      </w:r>
    </w:p>
    <w:p>
      <w:pPr>
        <w:numPr>
          <w:ilvl w:val="3"/>
          <w:numId w:val="900"/>
        </w:numPr>
        <w:spacing w:before="0" w:after="0"/>
      </w:pPr>
      <w:r>
        <w:t>Trabeculae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Arrangement</w:t>
      </w:r>
    </w:p>
    <w:p>
      <w:pPr>
        <w:numPr>
          <w:ilvl w:val="3"/>
          <w:numId w:val="900"/>
        </w:numPr>
        <w:spacing w:before="0" w:after="0"/>
      </w:pPr>
      <w:r>
        <w:t>Bone Marrow Spaces</w:t>
      </w:r>
    </w:p>
    <w:p>
      <w:pPr>
        <w:numPr>
          <w:ilvl w:val="4"/>
          <w:numId w:val="900"/>
        </w:numPr>
        <w:spacing w:before="0" w:after="0"/>
      </w:pPr>
      <w:r>
        <w:t>Red Marrow</w:t>
      </w:r>
    </w:p>
    <w:p>
      <w:pPr>
        <w:numPr>
          <w:ilvl w:val="4"/>
          <w:numId w:val="900"/>
        </w:numPr>
        <w:spacing w:before="0" w:after="0"/>
      </w:pPr>
      <w:r>
        <w:t>Yellow Marrow</w:t>
      </w:r>
    </w:p>
    <w:p>
      <w:pPr>
        <w:numPr>
          <w:ilvl w:val="1"/>
          <w:numId w:val="900"/>
        </w:numPr>
        <w:spacing w:before="0" w:after="0"/>
      </w:pPr>
      <w:r>
        <w:t>Bone Cells</w:t>
      </w:r>
    </w:p>
    <w:p>
      <w:pPr>
        <w:numPr>
          <w:ilvl w:val="2"/>
          <w:numId w:val="900"/>
        </w:numPr>
        <w:spacing w:before="0" w:after="0"/>
      </w:pPr>
      <w:r>
        <w:t>Osteoblasts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Bone Formation</w:t>
      </w:r>
    </w:p>
    <w:p>
      <w:pPr>
        <w:numPr>
          <w:ilvl w:val="2"/>
          <w:numId w:val="900"/>
        </w:numPr>
        <w:spacing w:before="0" w:after="0"/>
      </w:pPr>
      <w:r>
        <w:t>Osteocytes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Bone Maintenance</w:t>
      </w:r>
    </w:p>
    <w:p>
      <w:pPr>
        <w:numPr>
          <w:ilvl w:val="2"/>
          <w:numId w:val="900"/>
        </w:numPr>
        <w:spacing w:before="0" w:after="0"/>
      </w:pPr>
      <w:r>
        <w:t>Osteoclasts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Bone Resorption</w:t>
      </w:r>
    </w:p>
    <w:p>
      <w:pPr>
        <w:numPr>
          <w:ilvl w:val="2"/>
          <w:numId w:val="900"/>
        </w:numPr>
        <w:spacing w:before="0" w:after="0"/>
      </w:pPr>
      <w:r>
        <w:t>Osteoprogenitor Cells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Differentiation</w:t>
      </w:r>
    </w:p>
    <w:p>
      <w:pPr>
        <w:numPr>
          <w:ilvl w:val="1"/>
          <w:numId w:val="900"/>
        </w:numPr>
        <w:spacing w:before="0" w:after="0"/>
      </w:pPr>
      <w:r>
        <w:t>Bone Matrix Composition</w:t>
      </w:r>
    </w:p>
    <w:p>
      <w:pPr>
        <w:numPr>
          <w:ilvl w:val="2"/>
          <w:numId w:val="900"/>
        </w:numPr>
        <w:spacing w:before="0" w:after="0"/>
      </w:pPr>
      <w:r>
        <w:t>Organic Components</w:t>
      </w:r>
    </w:p>
    <w:p>
      <w:pPr>
        <w:numPr>
          <w:ilvl w:val="3"/>
          <w:numId w:val="900"/>
        </w:numPr>
        <w:spacing w:before="0" w:after="0"/>
      </w:pPr>
      <w:r>
        <w:t>Collagen Fibers</w:t>
      </w:r>
    </w:p>
    <w:p>
      <w:pPr>
        <w:numPr>
          <w:ilvl w:val="3"/>
          <w:numId w:val="900"/>
        </w:numPr>
        <w:spacing w:before="0" w:after="0"/>
      </w:pPr>
      <w:r>
        <w:t>Proteoglycans</w:t>
      </w:r>
    </w:p>
    <w:p>
      <w:pPr>
        <w:numPr>
          <w:ilvl w:val="3"/>
          <w:numId w:val="900"/>
        </w:numPr>
        <w:spacing w:before="0" w:after="0"/>
      </w:pPr>
      <w:r>
        <w:t>Glycoproteins</w:t>
      </w:r>
    </w:p>
    <w:p>
      <w:pPr>
        <w:numPr>
          <w:ilvl w:val="2"/>
          <w:numId w:val="900"/>
        </w:numPr>
        <w:spacing w:before="0" w:after="0"/>
      </w:pPr>
      <w:r>
        <w:t>Inorganic Components</w:t>
      </w:r>
    </w:p>
    <w:p>
      <w:pPr>
        <w:numPr>
          <w:ilvl w:val="3"/>
          <w:numId w:val="900"/>
        </w:numPr>
        <w:spacing w:before="0" w:after="0"/>
      </w:pPr>
      <w:r>
        <w:t>Calcium Phosphate</w:t>
      </w:r>
    </w:p>
    <w:p>
      <w:pPr>
        <w:numPr>
          <w:ilvl w:val="3"/>
          <w:numId w:val="900"/>
        </w:numPr>
        <w:spacing w:before="0" w:after="0"/>
      </w:pPr>
      <w:r>
        <w:t>Calcium Carbonate</w:t>
      </w:r>
    </w:p>
    <w:p>
      <w:pPr>
        <w:numPr>
          <w:ilvl w:val="3"/>
          <w:numId w:val="900"/>
        </w:numPr>
        <w:spacing w:before="0" w:after="0"/>
      </w:pPr>
      <w:r>
        <w:t>Other Minerals</w:t>
      </w:r>
    </w:p>
    <w:p>
      <w:pPr>
        <w:numPr>
          <w:ilvl w:val="0"/>
          <w:numId w:val="900"/>
        </w:numPr>
        <w:spacing w:before="0" w:after="0"/>
      </w:pPr>
      <w:r>
        <w:t>Classification of Bones by Shape</w:t>
      </w:r>
    </w:p>
    <w:p>
      <w:pPr>
        <w:numPr>
          <w:ilvl w:val="1"/>
          <w:numId w:val="900"/>
        </w:numPr>
        <w:spacing w:before="0" w:after="0"/>
      </w:pPr>
      <w:r>
        <w:t>Long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Short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Flat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Irregular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Sesamoid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Sutural Bones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Variation</w:t>
      </w:r>
    </w:p>
    <w:p>
      <w:pPr>
        <w:numPr>
          <w:ilvl w:val="0"/>
          <w:numId w:val="900"/>
        </w:numPr>
        <w:spacing w:before="0" w:after="0"/>
      </w:pPr>
      <w:r>
        <w:t>Anatomy of a Long Bone</w:t>
      </w:r>
    </w:p>
    <w:p>
      <w:pPr>
        <w:numPr>
          <w:ilvl w:val="1"/>
          <w:numId w:val="900"/>
        </w:numPr>
        <w:spacing w:before="0" w:after="0"/>
      </w:pPr>
      <w:r>
        <w:t>Diaphysis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Epiphyses</w:t>
      </w:r>
    </w:p>
    <w:p>
      <w:pPr>
        <w:numPr>
          <w:ilvl w:val="2"/>
          <w:numId w:val="900"/>
        </w:numPr>
        <w:spacing w:before="0" w:after="0"/>
      </w:pPr>
      <w:r>
        <w:t>Proximal Epiphysis</w:t>
      </w:r>
    </w:p>
    <w:p>
      <w:pPr>
        <w:numPr>
          <w:ilvl w:val="2"/>
          <w:numId w:val="900"/>
        </w:numPr>
        <w:spacing w:before="0" w:after="0"/>
      </w:pPr>
      <w:r>
        <w:t>Distal Epiphysis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Metaphyses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Growth Plates</w:t>
      </w:r>
    </w:p>
    <w:p>
      <w:pPr>
        <w:numPr>
          <w:ilvl w:val="1"/>
          <w:numId w:val="900"/>
        </w:numPr>
        <w:spacing w:before="0" w:after="0"/>
      </w:pPr>
      <w:r>
        <w:t>Articular Cartilage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Periosteum</w:t>
      </w:r>
    </w:p>
    <w:p>
      <w:pPr>
        <w:numPr>
          <w:ilvl w:val="2"/>
          <w:numId w:val="900"/>
        </w:numPr>
        <w:spacing w:before="0" w:after="0"/>
      </w:pPr>
      <w:r>
        <w:t>Outer Fibrous Layer</w:t>
      </w:r>
    </w:p>
    <w:p>
      <w:pPr>
        <w:numPr>
          <w:ilvl w:val="2"/>
          <w:numId w:val="900"/>
        </w:numPr>
        <w:spacing w:before="0" w:after="0"/>
      </w:pPr>
      <w:r>
        <w:t>Inner Osteogenic Layer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Medullary Cavity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Contents</w:t>
      </w:r>
    </w:p>
    <w:p>
      <w:pPr>
        <w:numPr>
          <w:ilvl w:val="1"/>
          <w:numId w:val="900"/>
        </w:numPr>
        <w:spacing w:before="0" w:after="0"/>
      </w:pPr>
      <w:r>
        <w:t>Endosteum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Nutrient Foramina</w:t>
      </w:r>
    </w:p>
    <w:p>
      <w:pPr>
        <w:numPr>
          <w:ilvl w:val="2"/>
          <w:numId w:val="900"/>
        </w:numPr>
        <w:spacing w:before="0" w:after="0"/>
      </w:pPr>
      <w:r>
        <w:t>Blood Vessel Entry Points</w:t>
      </w:r>
    </w:p>
    <w:p>
      <w:pPr>
        <w:numPr>
          <w:ilvl w:val="2"/>
          <w:numId w:val="900"/>
        </w:numPr>
        <w:spacing w:before="0" w:after="0"/>
      </w:pPr>
      <w:r>
        <w:t>Nerve Entry Points</w:t>
      </w:r>
    </w:p>
    <w:p>
      <w:pPr>
        <w:numPr>
          <w:ilvl w:val="0"/>
          <w:numId w:val="900"/>
        </w:numPr>
        <w:spacing w:before="0" w:after="0"/>
      </w:pPr>
      <w:r>
        <w:t>Bone Development and Growth</w:t>
      </w:r>
    </w:p>
    <w:p>
      <w:pPr>
        <w:numPr>
          <w:ilvl w:val="1"/>
          <w:numId w:val="900"/>
        </w:numPr>
        <w:spacing w:before="0" w:after="0"/>
      </w:pPr>
      <w:r>
        <w:t>Ossification (Osteogenesis)</w:t>
      </w:r>
    </w:p>
    <w:p>
      <w:pPr>
        <w:numPr>
          <w:ilvl w:val="2"/>
          <w:numId w:val="900"/>
        </w:numPr>
        <w:spacing w:before="0" w:after="0"/>
      </w:pPr>
      <w:r>
        <w:t>Intramembranous Ossification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3"/>
          <w:numId w:val="900"/>
        </w:numPr>
        <w:spacing w:before="0" w:after="0"/>
      </w:pPr>
      <w:r>
        <w:t>Bones Formed</w:t>
      </w:r>
    </w:p>
    <w:p>
      <w:pPr>
        <w:numPr>
          <w:ilvl w:val="3"/>
          <w:numId w:val="900"/>
        </w:numPr>
        <w:spacing w:before="0" w:after="0"/>
      </w:pPr>
      <w:r>
        <w:t>Timeline</w:t>
      </w:r>
    </w:p>
    <w:p>
      <w:pPr>
        <w:numPr>
          <w:ilvl w:val="2"/>
          <w:numId w:val="900"/>
        </w:numPr>
        <w:spacing w:before="0" w:after="0"/>
      </w:pPr>
      <w:r>
        <w:t>Endochondral Ossification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3"/>
          <w:numId w:val="900"/>
        </w:numPr>
        <w:spacing w:before="0" w:after="0"/>
      </w:pPr>
      <w:r>
        <w:t>Bones Formed</w:t>
      </w:r>
    </w:p>
    <w:p>
      <w:pPr>
        <w:numPr>
          <w:ilvl w:val="3"/>
          <w:numId w:val="900"/>
        </w:numPr>
        <w:spacing w:before="0" w:after="0"/>
      </w:pPr>
      <w:r>
        <w:t>Timeline</w:t>
      </w:r>
    </w:p>
    <w:p>
      <w:pPr>
        <w:numPr>
          <w:ilvl w:val="1"/>
          <w:numId w:val="900"/>
        </w:numPr>
        <w:spacing w:before="0" w:after="0"/>
      </w:pPr>
      <w:r>
        <w:t>Growth in Length and Width</w:t>
      </w:r>
    </w:p>
    <w:p>
      <w:pPr>
        <w:numPr>
          <w:ilvl w:val="2"/>
          <w:numId w:val="900"/>
        </w:numPr>
        <w:spacing w:before="0" w:after="0"/>
      </w:pPr>
      <w:r>
        <w:t>Epiphyseal Plate Growth</w:t>
      </w:r>
    </w:p>
    <w:p>
      <w:pPr>
        <w:numPr>
          <w:ilvl w:val="2"/>
          <w:numId w:val="900"/>
        </w:numPr>
        <w:spacing w:before="0" w:after="0"/>
      </w:pPr>
      <w:r>
        <w:t>Appositional Growth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Bone Remodeling and Repair</w:t>
      </w:r>
    </w:p>
    <w:p>
      <w:pPr>
        <w:numPr>
          <w:ilvl w:val="2"/>
          <w:numId w:val="900"/>
        </w:numPr>
        <w:spacing w:before="0" w:after="0"/>
      </w:pPr>
      <w:r>
        <w:t>Remodeling Process</w:t>
      </w:r>
    </w:p>
    <w:p>
      <w:pPr>
        <w:numPr>
          <w:ilvl w:val="2"/>
          <w:numId w:val="900"/>
        </w:numPr>
        <w:spacing w:before="0" w:after="0"/>
      </w:pPr>
      <w:r>
        <w:t>Fracture Repair</w:t>
      </w:r>
    </w:p>
    <w:p>
      <w:pPr>
        <w:numPr>
          <w:ilvl w:val="3"/>
          <w:numId w:val="900"/>
        </w:numPr>
        <w:spacing w:before="0" w:after="0"/>
      </w:pPr>
      <w:r>
        <w:t>Hematoma Formation</w:t>
      </w:r>
    </w:p>
    <w:p>
      <w:pPr>
        <w:numPr>
          <w:ilvl w:val="3"/>
          <w:numId w:val="900"/>
        </w:numPr>
        <w:spacing w:before="0" w:after="0"/>
      </w:pPr>
      <w:r>
        <w:t>Callus Formation</w:t>
      </w:r>
    </w:p>
    <w:p>
      <w:pPr>
        <w:numPr>
          <w:ilvl w:val="3"/>
          <w:numId w:val="900"/>
        </w:numPr>
        <w:spacing w:before="0" w:after="0"/>
      </w:pPr>
      <w:r>
        <w:t>Ossification</w:t>
      </w:r>
    </w:p>
    <w:p>
      <w:pPr>
        <w:numPr>
          <w:ilvl w:val="3"/>
          <w:numId w:val="900"/>
        </w:numPr>
        <w:spacing w:before="0" w:after="0"/>
      </w:pPr>
      <w:r>
        <w:t>Remodeling</w:t>
      </w:r>
    </w:p>
    <w:p>
      <w:pPr>
        <w:numPr>
          <w:ilvl w:val="0"/>
          <w:numId w:val="900"/>
        </w:numPr>
        <w:spacing w:before="0" w:after="0"/>
      </w:pPr>
      <w:r>
        <w:t>The Axial Skeleton</w:t>
      </w:r>
    </w:p>
    <w:p>
      <w:pPr>
        <w:numPr>
          <w:ilvl w:val="1"/>
          <w:numId w:val="900"/>
        </w:numPr>
        <w:spacing w:before="0" w:after="0"/>
      </w:pPr>
      <w:r>
        <w:t>The Skull</w:t>
      </w:r>
    </w:p>
    <w:p>
      <w:pPr>
        <w:numPr>
          <w:ilvl w:val="2"/>
          <w:numId w:val="900"/>
        </w:numPr>
        <w:spacing w:before="0" w:after="0"/>
      </w:pPr>
      <w:r>
        <w:t>Cranial Bones</w:t>
      </w:r>
    </w:p>
    <w:p>
      <w:pPr>
        <w:numPr>
          <w:ilvl w:val="3"/>
          <w:numId w:val="900"/>
        </w:numPr>
        <w:spacing w:before="0" w:after="0"/>
      </w:pPr>
      <w:r>
        <w:t>Frontal Bone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Parietal Bones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Temporal Bones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Occipital Bone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Sphenoid Bone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Ethmoid Bone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Facial Bones</w:t>
      </w:r>
    </w:p>
    <w:p>
      <w:pPr>
        <w:numPr>
          <w:ilvl w:val="3"/>
          <w:numId w:val="900"/>
        </w:numPr>
        <w:spacing w:before="0" w:after="0"/>
      </w:pPr>
      <w:r>
        <w:t>Nasal Bones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Maxillae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Zygomatic Bones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Mandible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Lacrimal Bones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Palatine Bones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Inferior Nasal Conchae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Vomer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Sutures</w:t>
      </w:r>
    </w:p>
    <w:p>
      <w:pPr>
        <w:numPr>
          <w:ilvl w:val="3"/>
          <w:numId w:val="900"/>
        </w:numPr>
        <w:spacing w:before="0" w:after="0"/>
      </w:pPr>
      <w:r>
        <w:t>Coronal Suture</w:t>
      </w:r>
    </w:p>
    <w:p>
      <w:pPr>
        <w:numPr>
          <w:ilvl w:val="3"/>
          <w:numId w:val="900"/>
        </w:numPr>
        <w:spacing w:before="0" w:after="0"/>
      </w:pPr>
      <w:r>
        <w:t>Sagittal Suture</w:t>
      </w:r>
    </w:p>
    <w:p>
      <w:pPr>
        <w:numPr>
          <w:ilvl w:val="3"/>
          <w:numId w:val="900"/>
        </w:numPr>
        <w:spacing w:before="0" w:after="0"/>
      </w:pPr>
      <w:r>
        <w:t>Lambdoid Suture</w:t>
      </w:r>
    </w:p>
    <w:p>
      <w:pPr>
        <w:numPr>
          <w:ilvl w:val="3"/>
          <w:numId w:val="900"/>
        </w:numPr>
        <w:spacing w:before="0" w:after="0"/>
      </w:pPr>
      <w:r>
        <w:t>Squamous Sutures</w:t>
      </w:r>
    </w:p>
    <w:p>
      <w:pPr>
        <w:numPr>
          <w:ilvl w:val="2"/>
          <w:numId w:val="900"/>
        </w:numPr>
        <w:spacing w:before="0" w:after="0"/>
      </w:pPr>
      <w:r>
        <w:t>Paranasal Sinuses</w:t>
      </w:r>
    </w:p>
    <w:p>
      <w:pPr>
        <w:numPr>
          <w:ilvl w:val="3"/>
          <w:numId w:val="900"/>
        </w:numPr>
        <w:spacing w:before="0" w:after="0"/>
      </w:pPr>
      <w:r>
        <w:t>Frontal Sinuses</w:t>
      </w:r>
    </w:p>
    <w:p>
      <w:pPr>
        <w:numPr>
          <w:ilvl w:val="3"/>
          <w:numId w:val="900"/>
        </w:numPr>
        <w:spacing w:before="0" w:after="0"/>
      </w:pPr>
      <w:r>
        <w:t>Maxillary Sinuses</w:t>
      </w:r>
    </w:p>
    <w:p>
      <w:pPr>
        <w:numPr>
          <w:ilvl w:val="3"/>
          <w:numId w:val="900"/>
        </w:numPr>
        <w:spacing w:before="0" w:after="0"/>
      </w:pPr>
      <w:r>
        <w:t>Sphenoidal Sinuses</w:t>
      </w:r>
    </w:p>
    <w:p>
      <w:pPr>
        <w:numPr>
          <w:ilvl w:val="3"/>
          <w:numId w:val="900"/>
        </w:numPr>
        <w:spacing w:before="0" w:after="0"/>
      </w:pPr>
      <w:r>
        <w:t>Ethmoidal Air Cells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The Hyoid Bone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The Vertebral Column</w:t>
      </w:r>
    </w:p>
    <w:p>
      <w:pPr>
        <w:numPr>
          <w:ilvl w:val="2"/>
          <w:numId w:val="900"/>
        </w:numPr>
        <w:spacing w:before="0" w:after="0"/>
      </w:pPr>
      <w:r>
        <w:t>General Structure of a Vertebra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Vertebral Arch</w:t>
      </w:r>
    </w:p>
    <w:p>
      <w:pPr>
        <w:numPr>
          <w:ilvl w:val="4"/>
          <w:numId w:val="900"/>
        </w:numPr>
        <w:spacing w:before="0" w:after="0"/>
      </w:pPr>
      <w:r>
        <w:t>Pedicles</w:t>
      </w:r>
    </w:p>
    <w:p>
      <w:pPr>
        <w:numPr>
          <w:ilvl w:val="4"/>
          <w:numId w:val="900"/>
        </w:numPr>
        <w:spacing w:before="0" w:after="0"/>
      </w:pPr>
      <w:r>
        <w:t>Laminae</w:t>
      </w:r>
    </w:p>
    <w:p>
      <w:pPr>
        <w:numPr>
          <w:ilvl w:val="3"/>
          <w:numId w:val="900"/>
        </w:numPr>
        <w:spacing w:before="0" w:after="0"/>
      </w:pPr>
      <w:r>
        <w:t>Processes</w:t>
      </w:r>
    </w:p>
    <w:p>
      <w:pPr>
        <w:numPr>
          <w:ilvl w:val="4"/>
          <w:numId w:val="900"/>
        </w:numPr>
        <w:spacing w:before="0" w:after="0"/>
      </w:pPr>
      <w:r>
        <w:t>Spinous Process</w:t>
      </w:r>
    </w:p>
    <w:p>
      <w:pPr>
        <w:numPr>
          <w:ilvl w:val="4"/>
          <w:numId w:val="900"/>
        </w:numPr>
        <w:spacing w:before="0" w:after="0"/>
      </w:pPr>
      <w:r>
        <w:t>Transverse Processes</w:t>
      </w:r>
    </w:p>
    <w:p>
      <w:pPr>
        <w:numPr>
          <w:ilvl w:val="4"/>
          <w:numId w:val="900"/>
        </w:numPr>
        <w:spacing w:before="0" w:after="0"/>
      </w:pPr>
      <w:r>
        <w:t>Articular Processes</w:t>
      </w:r>
    </w:p>
    <w:p>
      <w:pPr>
        <w:numPr>
          <w:ilvl w:val="3"/>
          <w:numId w:val="900"/>
        </w:numPr>
        <w:spacing w:before="0" w:after="0"/>
      </w:pPr>
      <w:r>
        <w:t>Vertebral Foramen</w:t>
      </w:r>
    </w:p>
    <w:p>
      <w:pPr>
        <w:numPr>
          <w:ilvl w:val="2"/>
          <w:numId w:val="900"/>
        </w:numPr>
        <w:spacing w:before="0" w:after="0"/>
      </w:pPr>
      <w:r>
        <w:t>Cervical Vertebrae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Atlas (C1)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Axis (C2)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Dens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Typical Cervical Vertebrae (C3-C7)</w:t>
      </w:r>
    </w:p>
    <w:p>
      <w:pPr>
        <w:numPr>
          <w:ilvl w:val="4"/>
          <w:numId w:val="900"/>
        </w:numPr>
        <w:spacing w:before="0" w:after="0"/>
      </w:pPr>
      <w:r>
        <w:t>Distinguishing Features</w:t>
      </w:r>
    </w:p>
    <w:p>
      <w:pPr>
        <w:numPr>
          <w:ilvl w:val="2"/>
          <w:numId w:val="900"/>
        </w:numPr>
        <w:spacing w:before="0" w:after="0"/>
      </w:pPr>
      <w:r>
        <w:t>Thoracic Vertebrae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Rib Articulations</w:t>
      </w:r>
    </w:p>
    <w:p>
      <w:pPr>
        <w:numPr>
          <w:ilvl w:val="3"/>
          <w:numId w:val="900"/>
        </w:numPr>
        <w:spacing w:before="0" w:after="0"/>
      </w:pPr>
      <w:r>
        <w:t>Distinguishing Features</w:t>
      </w:r>
    </w:p>
    <w:p>
      <w:pPr>
        <w:numPr>
          <w:ilvl w:val="2"/>
          <w:numId w:val="900"/>
        </w:numPr>
        <w:spacing w:before="0" w:after="0"/>
      </w:pPr>
      <w:r>
        <w:t>Lumbar Vertebrae</w:t>
      </w:r>
    </w:p>
    <w:p>
      <w:pPr>
        <w:numPr>
          <w:ilvl w:val="3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Distinguishing Features</w:t>
      </w:r>
    </w:p>
    <w:p>
      <w:pPr>
        <w:numPr>
          <w:ilvl w:val="2"/>
          <w:numId w:val="900"/>
        </w:numPr>
        <w:spacing w:before="0" w:after="0"/>
      </w:pPr>
      <w:r>
        <w:t>Sacrum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Fusion Process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Coccyx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Fusion Process</w:t>
      </w:r>
    </w:p>
    <w:p>
      <w:pPr>
        <w:numPr>
          <w:ilvl w:val="1"/>
          <w:numId w:val="900"/>
        </w:numPr>
        <w:spacing w:before="0" w:after="0"/>
      </w:pPr>
      <w:r>
        <w:t>The Thoracic Cage</w:t>
      </w:r>
    </w:p>
    <w:p>
      <w:pPr>
        <w:numPr>
          <w:ilvl w:val="2"/>
          <w:numId w:val="900"/>
        </w:numPr>
        <w:spacing w:before="0" w:after="0"/>
      </w:pPr>
      <w:r>
        <w:t>Sternum</w:t>
      </w:r>
    </w:p>
    <w:p>
      <w:pPr>
        <w:numPr>
          <w:ilvl w:val="3"/>
          <w:numId w:val="900"/>
        </w:numPr>
        <w:spacing w:before="0" w:after="0"/>
      </w:pPr>
      <w:r>
        <w:t>Manubrium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Xiphoid Process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Ribs</w:t>
      </w:r>
    </w:p>
    <w:p>
      <w:pPr>
        <w:numPr>
          <w:ilvl w:val="3"/>
          <w:numId w:val="900"/>
        </w:numPr>
        <w:spacing w:before="0" w:after="0"/>
      </w:pPr>
      <w:r>
        <w:t>True Ribs (1-7)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Attachments</w:t>
      </w:r>
    </w:p>
    <w:p>
      <w:pPr>
        <w:numPr>
          <w:ilvl w:val="3"/>
          <w:numId w:val="900"/>
        </w:numPr>
        <w:spacing w:before="0" w:after="0"/>
      </w:pPr>
      <w:r>
        <w:t>False Ribs (8-12)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Attachments</w:t>
      </w:r>
    </w:p>
    <w:p>
      <w:pPr>
        <w:numPr>
          <w:ilvl w:val="3"/>
          <w:numId w:val="900"/>
        </w:numPr>
        <w:spacing w:before="0" w:after="0"/>
      </w:pPr>
      <w:r>
        <w:t>Floating Ribs (11-12)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Attachments</w:t>
      </w:r>
    </w:p>
    <w:p>
      <w:pPr>
        <w:numPr>
          <w:ilvl w:val="3"/>
          <w:numId w:val="900"/>
        </w:numPr>
        <w:spacing w:before="0" w:after="0"/>
      </w:pPr>
      <w:r>
        <w:t>Rib Structure</w:t>
      </w:r>
    </w:p>
    <w:p>
      <w:pPr>
        <w:numPr>
          <w:ilvl w:val="4"/>
          <w:numId w:val="900"/>
        </w:numPr>
        <w:spacing w:before="0" w:after="0"/>
      </w:pPr>
      <w:r>
        <w:t>Head</w:t>
      </w:r>
    </w:p>
    <w:p>
      <w:pPr>
        <w:numPr>
          <w:ilvl w:val="4"/>
          <w:numId w:val="900"/>
        </w:numPr>
        <w:spacing w:before="0" w:after="0"/>
      </w:pPr>
      <w:r>
        <w:t>Neck</w:t>
      </w:r>
    </w:p>
    <w:p>
      <w:pPr>
        <w:numPr>
          <w:ilvl w:val="4"/>
          <w:numId w:val="900"/>
        </w:numPr>
        <w:spacing w:before="0" w:after="0"/>
      </w:pPr>
      <w:r>
        <w:t>Body</w:t>
      </w:r>
    </w:p>
    <w:p>
      <w:pPr>
        <w:numPr>
          <w:ilvl w:val="0"/>
          <w:numId w:val="900"/>
        </w:numPr>
        <w:spacing w:before="0" w:after="0"/>
      </w:pPr>
      <w:r>
        <w:t>The Appendicular Skeleton</w:t>
      </w:r>
    </w:p>
    <w:p>
      <w:pPr>
        <w:numPr>
          <w:ilvl w:val="1"/>
          <w:numId w:val="900"/>
        </w:numPr>
        <w:spacing w:before="0" w:after="0"/>
      </w:pPr>
      <w:r>
        <w:t>The Pectoral (Shoulder) Girdle</w:t>
      </w:r>
    </w:p>
    <w:p>
      <w:pPr>
        <w:numPr>
          <w:ilvl w:val="2"/>
          <w:numId w:val="900"/>
        </w:numPr>
        <w:spacing w:before="0" w:after="0"/>
      </w:pPr>
      <w:r>
        <w:t>Clavicle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Scapula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The Upper Limb</w:t>
      </w:r>
    </w:p>
    <w:p>
      <w:pPr>
        <w:numPr>
          <w:ilvl w:val="2"/>
          <w:numId w:val="900"/>
        </w:numPr>
        <w:spacing w:before="0" w:after="0"/>
      </w:pPr>
      <w:r>
        <w:t>Humerus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Articulations</w:t>
      </w:r>
    </w:p>
    <w:p>
      <w:pPr>
        <w:numPr>
          <w:ilvl w:val="2"/>
          <w:numId w:val="900"/>
        </w:numPr>
        <w:spacing w:before="0" w:after="0"/>
      </w:pPr>
      <w:r>
        <w:t>Ulna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Articulations</w:t>
      </w:r>
    </w:p>
    <w:p>
      <w:pPr>
        <w:numPr>
          <w:ilvl w:val="2"/>
          <w:numId w:val="900"/>
        </w:numPr>
        <w:spacing w:before="0" w:after="0"/>
      </w:pPr>
      <w:r>
        <w:t>Radius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Articulations</w:t>
      </w:r>
    </w:p>
    <w:p>
      <w:pPr>
        <w:numPr>
          <w:ilvl w:val="2"/>
          <w:numId w:val="900"/>
        </w:numPr>
        <w:spacing w:before="0" w:after="0"/>
      </w:pPr>
      <w:r>
        <w:t>Carpals</w:t>
      </w:r>
    </w:p>
    <w:p>
      <w:pPr>
        <w:numPr>
          <w:ilvl w:val="3"/>
          <w:numId w:val="900"/>
        </w:numPr>
        <w:spacing w:before="0" w:after="0"/>
      </w:pPr>
      <w:r>
        <w:t>Proximal Row</w:t>
      </w:r>
    </w:p>
    <w:p>
      <w:pPr>
        <w:numPr>
          <w:ilvl w:val="3"/>
          <w:numId w:val="900"/>
        </w:numPr>
        <w:spacing w:before="0" w:after="0"/>
      </w:pPr>
      <w:r>
        <w:t>Distal Row</w:t>
      </w:r>
    </w:p>
    <w:p>
      <w:pPr>
        <w:numPr>
          <w:ilvl w:val="3"/>
          <w:numId w:val="900"/>
        </w:numPr>
        <w:spacing w:before="0" w:after="0"/>
      </w:pPr>
      <w:r>
        <w:t>Individual Bones</w:t>
      </w:r>
    </w:p>
    <w:p>
      <w:pPr>
        <w:numPr>
          <w:ilvl w:val="2"/>
          <w:numId w:val="900"/>
        </w:numPr>
        <w:spacing w:before="0" w:after="0"/>
      </w:pPr>
      <w:r>
        <w:t>Metacarpals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Numbering</w:t>
      </w:r>
    </w:p>
    <w:p>
      <w:pPr>
        <w:numPr>
          <w:ilvl w:val="2"/>
          <w:numId w:val="900"/>
        </w:numPr>
        <w:spacing w:before="0" w:after="0"/>
      </w:pPr>
      <w:r>
        <w:t>Phalanges</w:t>
      </w:r>
    </w:p>
    <w:p>
      <w:pPr>
        <w:numPr>
          <w:ilvl w:val="3"/>
          <w:numId w:val="900"/>
        </w:numPr>
        <w:spacing w:before="0" w:after="0"/>
      </w:pPr>
      <w:r>
        <w:t>Proximal Phalanges</w:t>
      </w:r>
    </w:p>
    <w:p>
      <w:pPr>
        <w:numPr>
          <w:ilvl w:val="3"/>
          <w:numId w:val="900"/>
        </w:numPr>
        <w:spacing w:before="0" w:after="0"/>
      </w:pPr>
      <w:r>
        <w:t>Middle Phalanges</w:t>
      </w:r>
    </w:p>
    <w:p>
      <w:pPr>
        <w:numPr>
          <w:ilvl w:val="3"/>
          <w:numId w:val="900"/>
        </w:numPr>
        <w:spacing w:before="0" w:after="0"/>
      </w:pPr>
      <w:r>
        <w:t>Distal Phalanges</w:t>
      </w:r>
    </w:p>
    <w:p>
      <w:pPr>
        <w:numPr>
          <w:ilvl w:val="1"/>
          <w:numId w:val="900"/>
        </w:numPr>
        <w:spacing w:before="0" w:after="0"/>
      </w:pPr>
      <w:r>
        <w:t>The Pelvic (Hip) Girdle</w:t>
      </w:r>
    </w:p>
    <w:p>
      <w:pPr>
        <w:numPr>
          <w:ilvl w:val="2"/>
          <w:numId w:val="900"/>
        </w:numPr>
        <w:spacing w:before="0" w:after="0"/>
      </w:pPr>
      <w:r>
        <w:t>Ilium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Ischium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Pubis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Pelvic Structure and Differences</w:t>
      </w:r>
    </w:p>
    <w:p>
      <w:pPr>
        <w:numPr>
          <w:ilvl w:val="3"/>
          <w:numId w:val="900"/>
        </w:numPr>
        <w:spacing w:before="0" w:after="0"/>
      </w:pPr>
      <w:r>
        <w:t>Male Pelvis Characteristics</w:t>
      </w:r>
    </w:p>
    <w:p>
      <w:pPr>
        <w:numPr>
          <w:ilvl w:val="3"/>
          <w:numId w:val="900"/>
        </w:numPr>
        <w:spacing w:before="0" w:after="0"/>
      </w:pPr>
      <w:r>
        <w:t>Female Pelvis Characteristics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The Lower Limb</w:t>
      </w:r>
    </w:p>
    <w:p>
      <w:pPr>
        <w:numPr>
          <w:ilvl w:val="2"/>
          <w:numId w:val="900"/>
        </w:numPr>
        <w:spacing w:before="0" w:after="0"/>
      </w:pPr>
      <w:r>
        <w:t>Femur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Articulations</w:t>
      </w:r>
    </w:p>
    <w:p>
      <w:pPr>
        <w:numPr>
          <w:ilvl w:val="2"/>
          <w:numId w:val="900"/>
        </w:numPr>
        <w:spacing w:before="0" w:after="0"/>
      </w:pPr>
      <w:r>
        <w:t>Patella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Tibia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Articulations</w:t>
      </w:r>
    </w:p>
    <w:p>
      <w:pPr>
        <w:numPr>
          <w:ilvl w:val="2"/>
          <w:numId w:val="900"/>
        </w:numPr>
        <w:spacing w:before="0" w:after="0"/>
      </w:pPr>
      <w:r>
        <w:t>Fibula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Articulations</w:t>
      </w:r>
    </w:p>
    <w:p>
      <w:pPr>
        <w:numPr>
          <w:ilvl w:val="2"/>
          <w:numId w:val="900"/>
        </w:numPr>
        <w:spacing w:before="0" w:after="0"/>
      </w:pPr>
      <w:r>
        <w:t>Tarsals</w:t>
      </w:r>
    </w:p>
    <w:p>
      <w:pPr>
        <w:numPr>
          <w:ilvl w:val="3"/>
          <w:numId w:val="900"/>
        </w:numPr>
        <w:spacing w:before="0" w:after="0"/>
      </w:pPr>
      <w:r>
        <w:t>Proximal Tarsals</w:t>
      </w:r>
    </w:p>
    <w:p>
      <w:pPr>
        <w:numPr>
          <w:ilvl w:val="3"/>
          <w:numId w:val="900"/>
        </w:numPr>
        <w:spacing w:before="0" w:after="0"/>
      </w:pPr>
      <w:r>
        <w:t>Distal Tarsals</w:t>
      </w:r>
    </w:p>
    <w:p>
      <w:pPr>
        <w:numPr>
          <w:ilvl w:val="3"/>
          <w:numId w:val="900"/>
        </w:numPr>
        <w:spacing w:before="0" w:after="0"/>
      </w:pPr>
      <w:r>
        <w:t>Individual Bones</w:t>
      </w:r>
    </w:p>
    <w:p>
      <w:pPr>
        <w:numPr>
          <w:ilvl w:val="2"/>
          <w:numId w:val="900"/>
        </w:numPr>
        <w:spacing w:before="0" w:after="0"/>
      </w:pPr>
      <w:r>
        <w:t>Metatarsals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Numbering</w:t>
      </w:r>
    </w:p>
    <w:p>
      <w:pPr>
        <w:numPr>
          <w:ilvl w:val="2"/>
          <w:numId w:val="900"/>
        </w:numPr>
        <w:spacing w:before="0" w:after="0"/>
      </w:pPr>
      <w:r>
        <w:t>Phalanges</w:t>
      </w:r>
    </w:p>
    <w:p>
      <w:pPr>
        <w:numPr>
          <w:ilvl w:val="3"/>
          <w:numId w:val="900"/>
        </w:numPr>
        <w:spacing w:before="0" w:after="0"/>
      </w:pPr>
      <w:r>
        <w:t>Proximal Phalanges</w:t>
      </w:r>
    </w:p>
    <w:p>
      <w:pPr>
        <w:numPr>
          <w:ilvl w:val="3"/>
          <w:numId w:val="900"/>
        </w:numPr>
        <w:spacing w:before="0" w:after="0"/>
      </w:pPr>
      <w:r>
        <w:t>Middle Phalanges</w:t>
      </w:r>
    </w:p>
    <w:p>
      <w:pPr>
        <w:numPr>
          <w:ilvl w:val="3"/>
          <w:numId w:val="900"/>
        </w:numPr>
        <w:spacing w:before="0" w:after="0"/>
      </w:pPr>
      <w:r>
        <w:t>Distal Phalanges</w:t>
      </w:r>
    </w:p>
    <w:p>
      <w:pPr>
        <w:numPr>
          <w:ilvl w:val="0"/>
          <w:numId w:val="900"/>
        </w:numPr>
        <w:spacing w:before="0" w:after="0"/>
      </w:pPr>
      <w:r>
        <w:t>Joints (Articulations)</w:t>
      </w:r>
    </w:p>
    <w:p>
      <w:pPr>
        <w:numPr>
          <w:ilvl w:val="1"/>
          <w:numId w:val="900"/>
        </w:numPr>
        <w:spacing w:before="0" w:after="0"/>
      </w:pPr>
      <w:r>
        <w:t>Functional Classification of Joints</w:t>
      </w:r>
    </w:p>
    <w:p>
      <w:pPr>
        <w:numPr>
          <w:ilvl w:val="2"/>
          <w:numId w:val="900"/>
        </w:numPr>
        <w:spacing w:before="0" w:after="0"/>
      </w:pPr>
      <w:r>
        <w:t>Synarthroses (Immovable)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Amphiarthroses (Slightly Movable)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Diarthroses (Freely Movable)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Structural Classification of Joints</w:t>
      </w:r>
    </w:p>
    <w:p>
      <w:pPr>
        <w:numPr>
          <w:ilvl w:val="2"/>
          <w:numId w:val="900"/>
        </w:numPr>
        <w:spacing w:before="0" w:after="0"/>
      </w:pPr>
      <w:r>
        <w:t>Fibrous Joints</w:t>
      </w:r>
    </w:p>
    <w:p>
      <w:pPr>
        <w:numPr>
          <w:ilvl w:val="3"/>
          <w:numId w:val="900"/>
        </w:numPr>
        <w:spacing w:before="0" w:after="0"/>
      </w:pPr>
      <w:r>
        <w:t>Sutures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Syndesmoses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Gomphoses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Cartilaginous Joints</w:t>
      </w:r>
    </w:p>
    <w:p>
      <w:pPr>
        <w:numPr>
          <w:ilvl w:val="3"/>
          <w:numId w:val="900"/>
        </w:numPr>
        <w:spacing w:before="0" w:after="0"/>
      </w:pPr>
      <w:r>
        <w:t>Synchondroses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Symphyses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Synovial Joints</w:t>
      </w:r>
    </w:p>
    <w:p>
      <w:pPr>
        <w:numPr>
          <w:ilvl w:val="3"/>
          <w:numId w:val="900"/>
        </w:numPr>
        <w:spacing w:before="0" w:after="0"/>
      </w:pPr>
      <w:r>
        <w:t>General Structure of Synovial Joints</w:t>
      </w:r>
    </w:p>
    <w:p>
      <w:pPr>
        <w:numPr>
          <w:ilvl w:val="4"/>
          <w:numId w:val="900"/>
        </w:numPr>
        <w:spacing w:before="0" w:after="0"/>
      </w:pPr>
      <w:r>
        <w:t>Articular Cartilage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Joint (Synovial) Cavity</w:t>
      </w:r>
    </w:p>
    <w:p>
      <w:pPr>
        <w:numPr>
          <w:ilvl w:val="5"/>
          <w:numId w:val="900"/>
        </w:numPr>
        <w:spacing w:before="0" w:after="0"/>
      </w:pPr>
      <w:r>
        <w:t>Space</w:t>
      </w:r>
    </w:p>
    <w:p>
      <w:pPr>
        <w:numPr>
          <w:ilvl w:val="5"/>
          <w:numId w:val="900"/>
        </w:numPr>
        <w:spacing w:before="0" w:after="0"/>
      </w:pPr>
      <w:r>
        <w:t>Contents</w:t>
      </w:r>
    </w:p>
    <w:p>
      <w:pPr>
        <w:numPr>
          <w:ilvl w:val="4"/>
          <w:numId w:val="900"/>
        </w:numPr>
        <w:spacing w:before="0" w:after="0"/>
      </w:pPr>
      <w:r>
        <w:t>Articular Capsule</w:t>
      </w:r>
    </w:p>
    <w:p>
      <w:pPr>
        <w:numPr>
          <w:ilvl w:val="5"/>
          <w:numId w:val="900"/>
        </w:numPr>
        <w:spacing w:before="0" w:after="0"/>
      </w:pPr>
      <w:r>
        <w:t>Fibrous Capsule</w:t>
      </w:r>
    </w:p>
    <w:p>
      <w:pPr>
        <w:numPr>
          <w:ilvl w:val="5"/>
          <w:numId w:val="900"/>
        </w:numPr>
        <w:spacing w:before="0" w:after="0"/>
      </w:pPr>
      <w:r>
        <w:t>Synovial Membrane</w:t>
      </w:r>
    </w:p>
    <w:p>
      <w:pPr>
        <w:numPr>
          <w:ilvl w:val="4"/>
          <w:numId w:val="900"/>
        </w:numPr>
        <w:spacing w:before="0" w:after="0"/>
      </w:pPr>
      <w:r>
        <w:t>Synovial Fluid</w:t>
      </w:r>
    </w:p>
    <w:p>
      <w:pPr>
        <w:numPr>
          <w:ilvl w:val="5"/>
          <w:numId w:val="900"/>
        </w:numPr>
        <w:spacing w:before="0" w:after="0"/>
      </w:pPr>
      <w:r>
        <w:t>Composition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Reinforcing Ligaments</w:t>
      </w:r>
    </w:p>
    <w:p>
      <w:pPr>
        <w:numPr>
          <w:ilvl w:val="5"/>
          <w:numId w:val="900"/>
        </w:numPr>
        <w:spacing w:before="0" w:after="0"/>
      </w:pPr>
      <w:r>
        <w:t>Capsular Ligaments</w:t>
      </w:r>
    </w:p>
    <w:p>
      <w:pPr>
        <w:numPr>
          <w:ilvl w:val="5"/>
          <w:numId w:val="900"/>
        </w:numPr>
        <w:spacing w:before="0" w:after="0"/>
      </w:pPr>
      <w:r>
        <w:t>Extracapsular Ligaments</w:t>
      </w:r>
    </w:p>
    <w:p>
      <w:pPr>
        <w:numPr>
          <w:ilvl w:val="5"/>
          <w:numId w:val="900"/>
        </w:numPr>
        <w:spacing w:before="0" w:after="0"/>
      </w:pPr>
      <w:r>
        <w:t>Intracapsular Ligaments</w:t>
      </w:r>
    </w:p>
    <w:p>
      <w:pPr>
        <w:numPr>
          <w:ilvl w:val="4"/>
          <w:numId w:val="900"/>
        </w:numPr>
        <w:spacing w:before="0" w:after="0"/>
      </w:pPr>
      <w:r>
        <w:t>Nerves and Blood Vessels</w:t>
      </w:r>
    </w:p>
    <w:p>
      <w:pPr>
        <w:numPr>
          <w:ilvl w:val="5"/>
          <w:numId w:val="900"/>
        </w:numPr>
        <w:spacing w:before="0" w:after="0"/>
      </w:pPr>
      <w:r>
        <w:t>Innervation</w:t>
      </w:r>
    </w:p>
    <w:p>
      <w:pPr>
        <w:numPr>
          <w:ilvl w:val="5"/>
          <w:numId w:val="900"/>
        </w:numPr>
        <w:spacing w:before="0" w:after="0"/>
      </w:pPr>
      <w:r>
        <w:t>Blood Supply</w:t>
      </w:r>
    </w:p>
    <w:p>
      <w:pPr>
        <w:numPr>
          <w:ilvl w:val="3"/>
          <w:numId w:val="900"/>
        </w:numPr>
        <w:spacing w:before="0" w:after="0"/>
      </w:pPr>
      <w:r>
        <w:t>Types of Synovial Joints</w:t>
      </w:r>
    </w:p>
    <w:p>
      <w:pPr>
        <w:numPr>
          <w:ilvl w:val="4"/>
          <w:numId w:val="900"/>
        </w:numPr>
        <w:spacing w:before="0" w:after="0"/>
      </w:pPr>
      <w:r>
        <w:t>Plane Joints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Movement</w:t>
      </w:r>
    </w:p>
    <w:p>
      <w:pPr>
        <w:numPr>
          <w:ilvl w:val="4"/>
          <w:numId w:val="900"/>
        </w:numPr>
        <w:spacing w:before="0" w:after="0"/>
      </w:pPr>
      <w:r>
        <w:t>Hinge Joints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Movement</w:t>
      </w:r>
    </w:p>
    <w:p>
      <w:pPr>
        <w:numPr>
          <w:ilvl w:val="4"/>
          <w:numId w:val="900"/>
        </w:numPr>
        <w:spacing w:before="0" w:after="0"/>
      </w:pPr>
      <w:r>
        <w:t>Pivot Joints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Movement</w:t>
      </w:r>
    </w:p>
    <w:p>
      <w:pPr>
        <w:numPr>
          <w:ilvl w:val="4"/>
          <w:numId w:val="900"/>
        </w:numPr>
        <w:spacing w:before="0" w:after="0"/>
      </w:pPr>
      <w:r>
        <w:t>Condyloid Joints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Movement</w:t>
      </w:r>
    </w:p>
    <w:p>
      <w:pPr>
        <w:numPr>
          <w:ilvl w:val="4"/>
          <w:numId w:val="900"/>
        </w:numPr>
        <w:spacing w:before="0" w:after="0"/>
      </w:pPr>
      <w:r>
        <w:t>Saddle Joints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Movement</w:t>
      </w:r>
    </w:p>
    <w:p>
      <w:pPr>
        <w:numPr>
          <w:ilvl w:val="4"/>
          <w:numId w:val="900"/>
        </w:numPr>
        <w:spacing w:before="0" w:after="0"/>
      </w:pPr>
      <w:r>
        <w:t>Ball-and-Socket Joints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Movement</w:t>
      </w:r>
    </w:p>
    <w:p>
      <w:pPr>
        <w:numPr>
          <w:ilvl w:val="1"/>
          <w:numId w:val="900"/>
        </w:numPr>
        <w:spacing w:before="0" w:after="0"/>
      </w:pPr>
      <w:r>
        <w:t>Movements at Synovial Joints</w:t>
      </w:r>
    </w:p>
    <w:p>
      <w:pPr>
        <w:numPr>
          <w:ilvl w:val="2"/>
          <w:numId w:val="900"/>
        </w:numPr>
        <w:spacing w:before="0" w:after="0"/>
      </w:pPr>
      <w:r>
        <w:t>Gliding</w:t>
      </w:r>
    </w:p>
    <w:p>
      <w:pPr>
        <w:numPr>
          <w:ilvl w:val="3"/>
          <w:numId w:val="900"/>
        </w:numPr>
        <w:spacing w:before="0" w:after="0"/>
      </w:pPr>
      <w:r>
        <w:t>Description</w:t>
      </w:r>
    </w:p>
    <w:p>
      <w:pPr>
        <w:numPr>
          <w:ilvl w:val="2"/>
          <w:numId w:val="900"/>
        </w:numPr>
        <w:spacing w:before="0" w:after="0"/>
      </w:pPr>
      <w:r>
        <w:t>Angular Movements</w:t>
      </w:r>
    </w:p>
    <w:p>
      <w:pPr>
        <w:numPr>
          <w:ilvl w:val="3"/>
          <w:numId w:val="900"/>
        </w:numPr>
        <w:spacing w:before="0" w:after="0"/>
      </w:pPr>
      <w:r>
        <w:t>Flexion</w:t>
      </w:r>
    </w:p>
    <w:p>
      <w:pPr>
        <w:numPr>
          <w:ilvl w:val="3"/>
          <w:numId w:val="900"/>
        </w:numPr>
        <w:spacing w:before="0" w:after="0"/>
      </w:pPr>
      <w:r>
        <w:t>Extension</w:t>
      </w:r>
    </w:p>
    <w:p>
      <w:pPr>
        <w:numPr>
          <w:ilvl w:val="3"/>
          <w:numId w:val="900"/>
        </w:numPr>
        <w:spacing w:before="0" w:after="0"/>
      </w:pPr>
      <w:r>
        <w:t>Hyperextension</w:t>
      </w:r>
    </w:p>
    <w:p>
      <w:pPr>
        <w:numPr>
          <w:ilvl w:val="3"/>
          <w:numId w:val="900"/>
        </w:numPr>
        <w:spacing w:before="0" w:after="0"/>
      </w:pPr>
      <w:r>
        <w:t>Abduction</w:t>
      </w:r>
    </w:p>
    <w:p>
      <w:pPr>
        <w:numPr>
          <w:ilvl w:val="3"/>
          <w:numId w:val="900"/>
        </w:numPr>
        <w:spacing w:before="0" w:after="0"/>
      </w:pPr>
      <w:r>
        <w:t>Adduction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3"/>
          <w:numId w:val="900"/>
        </w:numPr>
        <w:spacing w:before="0" w:after="0"/>
      </w:pPr>
      <w:r>
        <w:t>Medial Rotation</w:t>
      </w:r>
    </w:p>
    <w:p>
      <w:pPr>
        <w:numPr>
          <w:ilvl w:val="3"/>
          <w:numId w:val="900"/>
        </w:numPr>
        <w:spacing w:before="0" w:after="0"/>
      </w:pPr>
      <w:r>
        <w:t>Lateral Rotation</w:t>
      </w:r>
    </w:p>
    <w:p>
      <w:pPr>
        <w:numPr>
          <w:ilvl w:val="2"/>
          <w:numId w:val="900"/>
        </w:numPr>
        <w:spacing w:before="0" w:after="0"/>
      </w:pPr>
      <w:r>
        <w:t>Special Movements</w:t>
      </w:r>
    </w:p>
    <w:p>
      <w:pPr>
        <w:numPr>
          <w:ilvl w:val="3"/>
          <w:numId w:val="900"/>
        </w:numPr>
        <w:spacing w:before="0" w:after="0"/>
      </w:pPr>
      <w:r>
        <w:t>Circumduction</w:t>
      </w:r>
    </w:p>
    <w:p>
      <w:pPr>
        <w:numPr>
          <w:ilvl w:val="3"/>
          <w:numId w:val="900"/>
        </w:numPr>
        <w:spacing w:before="0" w:after="0"/>
      </w:pPr>
      <w:r>
        <w:t>Pronation</w:t>
      </w:r>
    </w:p>
    <w:p>
      <w:pPr>
        <w:numPr>
          <w:ilvl w:val="3"/>
          <w:numId w:val="900"/>
        </w:numPr>
        <w:spacing w:before="0" w:after="0"/>
      </w:pPr>
      <w:r>
        <w:t>Supination</w:t>
      </w:r>
    </w:p>
    <w:p>
      <w:pPr>
        <w:numPr>
          <w:ilvl w:val="3"/>
          <w:numId w:val="900"/>
        </w:numPr>
        <w:spacing w:before="0" w:after="0"/>
      </w:pPr>
      <w:r>
        <w:t>Inversion</w:t>
      </w:r>
    </w:p>
    <w:p>
      <w:pPr>
        <w:numPr>
          <w:ilvl w:val="3"/>
          <w:numId w:val="900"/>
        </w:numPr>
        <w:spacing w:before="0" w:after="0"/>
      </w:pPr>
      <w:r>
        <w:t>Eversion</w:t>
      </w:r>
    </w:p>
    <w:p>
      <w:pPr>
        <w:numPr>
          <w:ilvl w:val="3"/>
          <w:numId w:val="900"/>
        </w:numPr>
        <w:spacing w:before="0" w:after="0"/>
      </w:pPr>
      <w:r>
        <w:t>Protraction</w:t>
      </w:r>
    </w:p>
    <w:p>
      <w:pPr>
        <w:numPr>
          <w:ilvl w:val="3"/>
          <w:numId w:val="900"/>
        </w:numPr>
        <w:spacing w:before="0" w:after="0"/>
      </w:pPr>
      <w:r>
        <w:t>Retraction</w:t>
      </w:r>
    </w:p>
    <w:p>
      <w:pPr>
        <w:numPr>
          <w:ilvl w:val="3"/>
          <w:numId w:val="900"/>
        </w:numPr>
        <w:spacing w:before="0" w:after="0"/>
      </w:pPr>
      <w:r>
        <w:t>Elevation</w:t>
      </w:r>
    </w:p>
    <w:p>
      <w:pPr>
        <w:numPr>
          <w:ilvl w:val="3"/>
          <w:numId w:val="900"/>
        </w:numPr>
        <w:spacing w:before="0" w:after="0"/>
      </w:pPr>
      <w:r>
        <w:t>Depression</w:t>
      </w:r>
    </w:p>
    <w:p>
      <w:pPr>
        <w:numPr>
          <w:ilvl w:val="1"/>
          <w:numId w:val="900"/>
        </w:numPr>
        <w:spacing w:before="0" w:after="0"/>
      </w:pPr>
      <w:r>
        <w:t>Joint Disorders</w:t>
      </w:r>
    </w:p>
    <w:p>
      <w:pPr>
        <w:numPr>
          <w:ilvl w:val="2"/>
          <w:numId w:val="900"/>
        </w:numPr>
        <w:spacing w:before="0" w:after="0"/>
      </w:pPr>
      <w:r>
        <w:t>Arthritis</w:t>
      </w:r>
    </w:p>
    <w:p>
      <w:pPr>
        <w:numPr>
          <w:ilvl w:val="3"/>
          <w:numId w:val="900"/>
        </w:numPr>
        <w:spacing w:before="0" w:after="0"/>
      </w:pPr>
      <w:r>
        <w:t>Osteoarthritis</w:t>
      </w:r>
    </w:p>
    <w:p>
      <w:pPr>
        <w:numPr>
          <w:ilvl w:val="3"/>
          <w:numId w:val="900"/>
        </w:numPr>
        <w:spacing w:before="0" w:after="0"/>
      </w:pPr>
      <w:r>
        <w:t>Rheumatoid Arthritis</w:t>
      </w:r>
    </w:p>
    <w:p>
      <w:pPr>
        <w:numPr>
          <w:ilvl w:val="3"/>
          <w:numId w:val="900"/>
        </w:numPr>
        <w:spacing w:before="0" w:after="0"/>
      </w:pPr>
      <w:r>
        <w:t>Gouty Arthritis</w:t>
      </w:r>
    </w:p>
    <w:p>
      <w:pPr>
        <w:numPr>
          <w:ilvl w:val="2"/>
          <w:numId w:val="900"/>
        </w:numPr>
        <w:spacing w:before="0" w:after="0"/>
      </w:pPr>
      <w:r>
        <w:t>Dislocations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Sprains</w:t>
      </w:r>
    </w:p>
    <w:p>
      <w:pPr>
        <w:numPr>
          <w:ilvl w:val="3"/>
          <w:numId w:val="900"/>
        </w:numPr>
        <w:spacing w:before="0" w:after="0"/>
      </w:pPr>
      <w:r>
        <w:t>Grades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pStyle w:val="Heading1"/>
      </w:pPr>
      <w:r>
        <w:t>The Muscular System</w:t>
      </w:r>
    </w:p>
    <w:p>
      <w:pPr>
        <w:numPr>
          <w:ilvl w:val="0"/>
          <w:numId w:val="900"/>
        </w:numPr>
        <w:spacing w:before="0" w:after="0"/>
      </w:pPr>
      <w:r>
        <w:t>Overview of Muscle Tissues</w:t>
      </w:r>
    </w:p>
    <w:p>
      <w:pPr>
        <w:numPr>
          <w:ilvl w:val="1"/>
          <w:numId w:val="900"/>
        </w:numPr>
        <w:spacing w:before="0" w:after="0"/>
      </w:pPr>
      <w:r>
        <w:t>Types of Muscle Tissue</w:t>
      </w:r>
    </w:p>
    <w:p>
      <w:pPr>
        <w:numPr>
          <w:ilvl w:val="2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Smooth Muscle</w:t>
      </w:r>
    </w:p>
    <w:p>
      <w:pPr>
        <w:numPr>
          <w:ilvl w:val="1"/>
          <w:numId w:val="900"/>
        </w:numPr>
        <w:spacing w:before="0" w:after="0"/>
      </w:pPr>
      <w:r>
        <w:t>Functions of Muscular System</w:t>
      </w:r>
    </w:p>
    <w:p>
      <w:pPr>
        <w:numPr>
          <w:ilvl w:val="2"/>
          <w:numId w:val="900"/>
        </w:numPr>
        <w:spacing w:before="0" w:after="0"/>
      </w:pPr>
      <w:r>
        <w:t>Movement</w:t>
      </w:r>
    </w:p>
    <w:p>
      <w:pPr>
        <w:numPr>
          <w:ilvl w:val="2"/>
          <w:numId w:val="900"/>
        </w:numPr>
        <w:spacing w:before="0" w:after="0"/>
      </w:pPr>
      <w:r>
        <w:t>Posture Maintenance</w:t>
      </w:r>
    </w:p>
    <w:p>
      <w:pPr>
        <w:numPr>
          <w:ilvl w:val="2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Joint Stabilization</w:t>
      </w:r>
    </w:p>
    <w:p>
      <w:pPr>
        <w:numPr>
          <w:ilvl w:val="0"/>
          <w:numId w:val="900"/>
        </w:numPr>
        <w:spacing w:before="0" w:after="0"/>
      </w:pPr>
      <w:r>
        <w:t>Anatomy of Skeletal Muscle</w:t>
      </w:r>
    </w:p>
    <w:p>
      <w:pPr>
        <w:numPr>
          <w:ilvl w:val="1"/>
          <w:numId w:val="900"/>
        </w:numPr>
        <w:spacing w:before="0" w:after="0"/>
      </w:pPr>
      <w:r>
        <w:t>Connective Tissue Wrappings</w:t>
      </w:r>
    </w:p>
    <w:p>
      <w:pPr>
        <w:numPr>
          <w:ilvl w:val="2"/>
          <w:numId w:val="900"/>
        </w:numPr>
        <w:spacing w:before="0" w:after="0"/>
      </w:pPr>
      <w:r>
        <w:t>Epimysium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Perimysium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Endomysium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Muscle Fiber (Cell) Anatomy</w:t>
      </w:r>
    </w:p>
    <w:p>
      <w:pPr>
        <w:numPr>
          <w:ilvl w:val="2"/>
          <w:numId w:val="900"/>
        </w:numPr>
        <w:spacing w:before="0" w:after="0"/>
      </w:pPr>
      <w:r>
        <w:t>Sarcolemma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Sarcoplasm</w:t>
      </w:r>
    </w:p>
    <w:p>
      <w:pPr>
        <w:numPr>
          <w:ilvl w:val="3"/>
          <w:numId w:val="900"/>
        </w:numPr>
        <w:spacing w:before="0" w:after="0"/>
      </w:pPr>
      <w:r>
        <w:t>Contents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Myofibrils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Arrangement</w:t>
      </w:r>
    </w:p>
    <w:p>
      <w:pPr>
        <w:numPr>
          <w:ilvl w:val="2"/>
          <w:numId w:val="900"/>
        </w:numPr>
        <w:spacing w:before="0" w:after="0"/>
      </w:pPr>
      <w:r>
        <w:t>Sarcoplasmic Reticulum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T Tubules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Sarcomere Structure</w:t>
      </w:r>
    </w:p>
    <w:p>
      <w:pPr>
        <w:numPr>
          <w:ilvl w:val="2"/>
          <w:numId w:val="900"/>
        </w:numPr>
        <w:spacing w:before="0" w:after="0"/>
      </w:pPr>
      <w:r>
        <w:t>Thick Filaments</w:t>
      </w:r>
    </w:p>
    <w:p>
      <w:pPr>
        <w:numPr>
          <w:ilvl w:val="3"/>
          <w:numId w:val="900"/>
        </w:numPr>
        <w:spacing w:before="0" w:after="0"/>
      </w:pPr>
      <w:r>
        <w:t>Myosin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Thin Filaments</w:t>
      </w:r>
    </w:p>
    <w:p>
      <w:pPr>
        <w:numPr>
          <w:ilvl w:val="3"/>
          <w:numId w:val="900"/>
        </w:numPr>
        <w:spacing w:before="0" w:after="0"/>
      </w:pPr>
      <w:r>
        <w:t>Actin</w:t>
      </w:r>
    </w:p>
    <w:p>
      <w:pPr>
        <w:numPr>
          <w:ilvl w:val="3"/>
          <w:numId w:val="900"/>
        </w:numPr>
        <w:spacing w:before="0" w:after="0"/>
      </w:pPr>
      <w:r>
        <w:t>Tropomyosin</w:t>
      </w:r>
    </w:p>
    <w:p>
      <w:pPr>
        <w:numPr>
          <w:ilvl w:val="3"/>
          <w:numId w:val="900"/>
        </w:numPr>
        <w:spacing w:before="0" w:after="0"/>
      </w:pPr>
      <w:r>
        <w:t>Troponin</w:t>
      </w:r>
    </w:p>
    <w:p>
      <w:pPr>
        <w:numPr>
          <w:ilvl w:val="2"/>
          <w:numId w:val="900"/>
        </w:numPr>
        <w:spacing w:before="0" w:after="0"/>
      </w:pPr>
      <w:r>
        <w:t>Sarcomere Bands and Lines</w:t>
      </w:r>
    </w:p>
    <w:p>
      <w:pPr>
        <w:numPr>
          <w:ilvl w:val="3"/>
          <w:numId w:val="900"/>
        </w:numPr>
        <w:spacing w:before="0" w:after="0"/>
      </w:pPr>
      <w:r>
        <w:t>Z Discs</w:t>
      </w:r>
    </w:p>
    <w:p>
      <w:pPr>
        <w:numPr>
          <w:ilvl w:val="3"/>
          <w:numId w:val="900"/>
        </w:numPr>
        <w:spacing w:before="0" w:after="0"/>
      </w:pPr>
      <w:r>
        <w:t>M Line</w:t>
      </w:r>
    </w:p>
    <w:p>
      <w:pPr>
        <w:numPr>
          <w:ilvl w:val="3"/>
          <w:numId w:val="900"/>
        </w:numPr>
        <w:spacing w:before="0" w:after="0"/>
      </w:pPr>
      <w:r>
        <w:t>A Band</w:t>
      </w:r>
    </w:p>
    <w:p>
      <w:pPr>
        <w:numPr>
          <w:ilvl w:val="3"/>
          <w:numId w:val="900"/>
        </w:numPr>
        <w:spacing w:before="0" w:after="0"/>
      </w:pPr>
      <w:r>
        <w:t>I Band</w:t>
      </w:r>
    </w:p>
    <w:p>
      <w:pPr>
        <w:numPr>
          <w:ilvl w:val="3"/>
          <w:numId w:val="900"/>
        </w:numPr>
        <w:spacing w:before="0" w:after="0"/>
      </w:pPr>
      <w:r>
        <w:t>H Zone</w:t>
      </w:r>
    </w:p>
    <w:p>
      <w:pPr>
        <w:numPr>
          <w:ilvl w:val="1"/>
          <w:numId w:val="900"/>
        </w:numPr>
        <w:spacing w:before="0" w:after="0"/>
      </w:pPr>
      <w:r>
        <w:t>Neuromuscular Junction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Motor Neuron Terminal</w:t>
      </w:r>
    </w:p>
    <w:p>
      <w:pPr>
        <w:numPr>
          <w:ilvl w:val="3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Motor End Plate</w:t>
      </w:r>
    </w:p>
    <w:p>
      <w:pPr>
        <w:numPr>
          <w:ilvl w:val="2"/>
          <w:numId w:val="900"/>
        </w:numPr>
        <w:spacing w:before="0" w:after="0"/>
      </w:pPr>
      <w:r>
        <w:t>Mechanism of Muscle Contraction</w:t>
      </w:r>
    </w:p>
    <w:p>
      <w:pPr>
        <w:numPr>
          <w:ilvl w:val="3"/>
          <w:numId w:val="900"/>
        </w:numPr>
        <w:spacing w:before="0" w:after="0"/>
      </w:pPr>
      <w:r>
        <w:t>Acetylcholine Release</w:t>
      </w:r>
    </w:p>
    <w:p>
      <w:pPr>
        <w:numPr>
          <w:ilvl w:val="3"/>
          <w:numId w:val="900"/>
        </w:numPr>
        <w:spacing w:before="0" w:after="0"/>
      </w:pPr>
      <w:r>
        <w:t>Excitation-Contraction Coupling</w:t>
      </w:r>
    </w:p>
    <w:p>
      <w:pPr>
        <w:numPr>
          <w:ilvl w:val="0"/>
          <w:numId w:val="900"/>
        </w:numPr>
        <w:spacing w:before="0" w:after="0"/>
      </w:pPr>
      <w:r>
        <w:t>Muscle Attachments</w:t>
      </w:r>
    </w:p>
    <w:p>
      <w:pPr>
        <w:numPr>
          <w:ilvl w:val="1"/>
          <w:numId w:val="900"/>
        </w:numPr>
        <w:spacing w:before="0" w:after="0"/>
      </w:pPr>
      <w:r>
        <w:t>Tendons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1"/>
          <w:numId w:val="900"/>
        </w:numPr>
        <w:spacing w:before="0" w:after="0"/>
      </w:pPr>
      <w:r>
        <w:t>Aponeuroses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Origins and Insertions</w:t>
      </w:r>
    </w:p>
    <w:p>
      <w:pPr>
        <w:numPr>
          <w:ilvl w:val="2"/>
          <w:numId w:val="900"/>
        </w:numPr>
        <w:spacing w:before="0" w:after="0"/>
      </w:pPr>
      <w:r>
        <w:t>Origin Definition</w:t>
      </w:r>
    </w:p>
    <w:p>
      <w:pPr>
        <w:numPr>
          <w:ilvl w:val="2"/>
          <w:numId w:val="900"/>
        </w:numPr>
        <w:spacing w:before="0" w:after="0"/>
      </w:pPr>
      <w:r>
        <w:t>Insertion Definition</w:t>
      </w:r>
    </w:p>
    <w:p>
      <w:pPr>
        <w:numPr>
          <w:ilvl w:val="2"/>
          <w:numId w:val="900"/>
        </w:numPr>
        <w:spacing w:before="0" w:after="0"/>
      </w:pPr>
      <w:r>
        <w:t>Movement Production</w:t>
      </w:r>
    </w:p>
    <w:p>
      <w:pPr>
        <w:numPr>
          <w:ilvl w:val="1"/>
          <w:numId w:val="900"/>
        </w:numPr>
        <w:spacing w:before="0" w:after="0"/>
      </w:pPr>
      <w:r>
        <w:t>Lever Systems</w:t>
      </w:r>
    </w:p>
    <w:p>
      <w:pPr>
        <w:numPr>
          <w:ilvl w:val="2"/>
          <w:numId w:val="900"/>
        </w:numPr>
        <w:spacing w:before="0" w:after="0"/>
      </w:pPr>
      <w:r>
        <w:t>First-Class Levers</w:t>
      </w:r>
    </w:p>
    <w:p>
      <w:pPr>
        <w:numPr>
          <w:ilvl w:val="2"/>
          <w:numId w:val="900"/>
        </w:numPr>
        <w:spacing w:before="0" w:after="0"/>
      </w:pPr>
      <w:r>
        <w:t>Second-Class Levers</w:t>
      </w:r>
    </w:p>
    <w:p>
      <w:pPr>
        <w:numPr>
          <w:ilvl w:val="2"/>
          <w:numId w:val="900"/>
        </w:numPr>
        <w:spacing w:before="0" w:after="0"/>
      </w:pPr>
      <w:r>
        <w:t>Third-Class Levers</w:t>
      </w:r>
    </w:p>
    <w:p>
      <w:pPr>
        <w:numPr>
          <w:ilvl w:val="2"/>
          <w:numId w:val="900"/>
        </w:numPr>
        <w:spacing w:before="0" w:after="0"/>
      </w:pPr>
      <w:r>
        <w:t>Mechanical Advantage</w:t>
      </w:r>
    </w:p>
    <w:p>
      <w:pPr>
        <w:numPr>
          <w:ilvl w:val="0"/>
          <w:numId w:val="900"/>
        </w:numPr>
        <w:spacing w:before="0" w:after="0"/>
      </w:pPr>
      <w:r>
        <w:t>Physiology of Muscle Contraction</w:t>
      </w:r>
    </w:p>
    <w:p>
      <w:pPr>
        <w:numPr>
          <w:ilvl w:val="1"/>
          <w:numId w:val="900"/>
        </w:numPr>
        <w:spacing w:before="0" w:after="0"/>
      </w:pPr>
      <w:r>
        <w:t>Sliding Filament Theory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Cross-Bridge Cycle</w:t>
      </w:r>
    </w:p>
    <w:p>
      <w:pPr>
        <w:numPr>
          <w:ilvl w:val="1"/>
          <w:numId w:val="900"/>
        </w:numPr>
        <w:spacing w:before="0" w:after="0"/>
      </w:pPr>
      <w:r>
        <w:t>Excitation-Contraction Coupling</w:t>
      </w:r>
    </w:p>
    <w:p>
      <w:pPr>
        <w:numPr>
          <w:ilvl w:val="2"/>
          <w:numId w:val="900"/>
        </w:numPr>
        <w:spacing w:before="0" w:after="0"/>
      </w:pPr>
      <w:r>
        <w:t>Action Potential Propagation</w:t>
      </w:r>
    </w:p>
    <w:p>
      <w:pPr>
        <w:numPr>
          <w:ilvl w:val="2"/>
          <w:numId w:val="900"/>
        </w:numPr>
        <w:spacing w:before="0" w:after="0"/>
      </w:pPr>
      <w:r>
        <w:t>Calcium Release</w:t>
      </w:r>
    </w:p>
    <w:p>
      <w:pPr>
        <w:numPr>
          <w:ilvl w:val="2"/>
          <w:numId w:val="900"/>
        </w:numPr>
        <w:spacing w:before="0" w:after="0"/>
      </w:pPr>
      <w:r>
        <w:t>Contraction Initiation</w:t>
      </w:r>
    </w:p>
    <w:p>
      <w:pPr>
        <w:numPr>
          <w:ilvl w:val="1"/>
          <w:numId w:val="900"/>
        </w:numPr>
        <w:spacing w:before="0" w:after="0"/>
      </w:pPr>
      <w:r>
        <w:t>Muscle Twitch and Graded Responses</w:t>
      </w:r>
    </w:p>
    <w:p>
      <w:pPr>
        <w:numPr>
          <w:ilvl w:val="2"/>
          <w:numId w:val="900"/>
        </w:numPr>
        <w:spacing w:before="0" w:after="0"/>
      </w:pPr>
      <w:r>
        <w:t>Single Twitch</w:t>
      </w:r>
    </w:p>
    <w:p>
      <w:pPr>
        <w:numPr>
          <w:ilvl w:val="2"/>
          <w:numId w:val="900"/>
        </w:numPr>
        <w:spacing w:before="0" w:after="0"/>
      </w:pPr>
      <w:r>
        <w:t>Summation</w:t>
      </w:r>
    </w:p>
    <w:p>
      <w:pPr>
        <w:numPr>
          <w:ilvl w:val="2"/>
          <w:numId w:val="900"/>
        </w:numPr>
        <w:spacing w:before="0" w:after="0"/>
      </w:pPr>
      <w:r>
        <w:t>Tetanus</w:t>
      </w:r>
    </w:p>
    <w:p>
      <w:pPr>
        <w:numPr>
          <w:ilvl w:val="1"/>
          <w:numId w:val="900"/>
        </w:numPr>
        <w:spacing w:before="0" w:after="0"/>
      </w:pPr>
      <w:r>
        <w:t>Muscle Metabolism</w:t>
      </w:r>
    </w:p>
    <w:p>
      <w:pPr>
        <w:numPr>
          <w:ilvl w:val="2"/>
          <w:numId w:val="900"/>
        </w:numPr>
        <w:spacing w:before="0" w:after="0"/>
      </w:pPr>
      <w:r>
        <w:t>ATP Sources</w:t>
      </w:r>
    </w:p>
    <w:p>
      <w:pPr>
        <w:numPr>
          <w:ilvl w:val="3"/>
          <w:numId w:val="900"/>
        </w:numPr>
        <w:spacing w:before="0" w:after="0"/>
      </w:pPr>
      <w:r>
        <w:t>Phosphocreatine System</w:t>
      </w:r>
    </w:p>
    <w:p>
      <w:pPr>
        <w:numPr>
          <w:ilvl w:val="3"/>
          <w:numId w:val="900"/>
        </w:numPr>
        <w:spacing w:before="0" w:after="0"/>
      </w:pPr>
      <w:r>
        <w:t>Glycolytic System</w:t>
      </w:r>
    </w:p>
    <w:p>
      <w:pPr>
        <w:numPr>
          <w:ilvl w:val="3"/>
          <w:numId w:val="900"/>
        </w:numPr>
        <w:spacing w:before="0" w:after="0"/>
      </w:pPr>
      <w:r>
        <w:t>Oxidative System</w:t>
      </w:r>
    </w:p>
    <w:p>
      <w:pPr>
        <w:numPr>
          <w:ilvl w:val="2"/>
          <w:numId w:val="900"/>
        </w:numPr>
        <w:spacing w:before="0" w:after="0"/>
      </w:pPr>
      <w:r>
        <w:t>Oxygen Debt</w:t>
      </w:r>
    </w:p>
    <w:p>
      <w:pPr>
        <w:numPr>
          <w:ilvl w:val="3"/>
          <w:numId w:val="900"/>
        </w:numPr>
        <w:spacing w:before="0" w:after="0"/>
      </w:pPr>
      <w:r>
        <w:t>Recovery Process</w:t>
      </w:r>
    </w:p>
    <w:p>
      <w:pPr>
        <w:numPr>
          <w:ilvl w:val="1"/>
          <w:numId w:val="900"/>
        </w:numPr>
        <w:spacing w:before="0" w:after="0"/>
      </w:pPr>
      <w:r>
        <w:t>Muscle Fatigue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0"/>
          <w:numId w:val="900"/>
        </w:numPr>
        <w:spacing w:before="0" w:after="0"/>
      </w:pPr>
      <w:r>
        <w:t>Major Skeletal Muscles of the Body</w:t>
      </w:r>
    </w:p>
    <w:p>
      <w:pPr>
        <w:numPr>
          <w:ilvl w:val="1"/>
          <w:numId w:val="900"/>
        </w:numPr>
        <w:spacing w:before="0" w:after="0"/>
      </w:pPr>
      <w:r>
        <w:t>Muscles of the Head and Neck</w:t>
      </w:r>
    </w:p>
    <w:p>
      <w:pPr>
        <w:numPr>
          <w:ilvl w:val="2"/>
          <w:numId w:val="900"/>
        </w:numPr>
        <w:spacing w:before="0" w:after="0"/>
      </w:pPr>
      <w:r>
        <w:t>Muscles of Facial Expression</w:t>
      </w:r>
    </w:p>
    <w:p>
      <w:pPr>
        <w:numPr>
          <w:ilvl w:val="3"/>
          <w:numId w:val="900"/>
        </w:numPr>
        <w:spacing w:before="0" w:after="0"/>
      </w:pPr>
      <w:r>
        <w:t>Frontalis</w:t>
      </w:r>
    </w:p>
    <w:p>
      <w:pPr>
        <w:numPr>
          <w:ilvl w:val="3"/>
          <w:numId w:val="900"/>
        </w:numPr>
        <w:spacing w:before="0" w:after="0"/>
      </w:pPr>
      <w:r>
        <w:t>Orbicularis Oculi</w:t>
      </w:r>
    </w:p>
    <w:p>
      <w:pPr>
        <w:numPr>
          <w:ilvl w:val="3"/>
          <w:numId w:val="900"/>
        </w:numPr>
        <w:spacing w:before="0" w:after="0"/>
      </w:pPr>
      <w:r>
        <w:t>Orbicularis Oris</w:t>
      </w:r>
    </w:p>
    <w:p>
      <w:pPr>
        <w:numPr>
          <w:ilvl w:val="3"/>
          <w:numId w:val="900"/>
        </w:numPr>
        <w:spacing w:before="0" w:after="0"/>
      </w:pPr>
      <w:r>
        <w:t>Zygomaticus</w:t>
      </w:r>
    </w:p>
    <w:p>
      <w:pPr>
        <w:numPr>
          <w:ilvl w:val="3"/>
          <w:numId w:val="900"/>
        </w:numPr>
        <w:spacing w:before="0" w:after="0"/>
      </w:pPr>
      <w:r>
        <w:t>Buccinator</w:t>
      </w:r>
    </w:p>
    <w:p>
      <w:pPr>
        <w:numPr>
          <w:ilvl w:val="2"/>
          <w:numId w:val="900"/>
        </w:numPr>
        <w:spacing w:before="0" w:after="0"/>
      </w:pPr>
      <w:r>
        <w:t>Muscles of Mastication</w:t>
      </w:r>
    </w:p>
    <w:p>
      <w:pPr>
        <w:numPr>
          <w:ilvl w:val="3"/>
          <w:numId w:val="900"/>
        </w:numPr>
        <w:spacing w:before="0" w:after="0"/>
      </w:pPr>
      <w:r>
        <w:t>Masseter</w:t>
      </w:r>
    </w:p>
    <w:p>
      <w:pPr>
        <w:numPr>
          <w:ilvl w:val="3"/>
          <w:numId w:val="900"/>
        </w:numPr>
        <w:spacing w:before="0" w:after="0"/>
      </w:pPr>
      <w:r>
        <w:t>Temporalis</w:t>
      </w:r>
    </w:p>
    <w:p>
      <w:pPr>
        <w:numPr>
          <w:ilvl w:val="3"/>
          <w:numId w:val="900"/>
        </w:numPr>
        <w:spacing w:before="0" w:after="0"/>
      </w:pPr>
      <w:r>
        <w:t>Pterygoids</w:t>
      </w:r>
    </w:p>
    <w:p>
      <w:pPr>
        <w:numPr>
          <w:ilvl w:val="2"/>
          <w:numId w:val="900"/>
        </w:numPr>
        <w:spacing w:before="0" w:after="0"/>
      </w:pPr>
      <w:r>
        <w:t>Muscles of Eye Movement</w:t>
      </w:r>
    </w:p>
    <w:p>
      <w:pPr>
        <w:numPr>
          <w:ilvl w:val="3"/>
          <w:numId w:val="900"/>
        </w:numPr>
        <w:spacing w:before="0" w:after="0"/>
      </w:pPr>
      <w:r>
        <w:t>Extraocular Muscles</w:t>
      </w:r>
    </w:p>
    <w:p>
      <w:pPr>
        <w:numPr>
          <w:ilvl w:val="3"/>
          <w:numId w:val="900"/>
        </w:numPr>
        <w:spacing w:before="0" w:after="0"/>
      </w:pPr>
      <w:r>
        <w:t>Superior Oblique</w:t>
      </w:r>
    </w:p>
    <w:p>
      <w:pPr>
        <w:numPr>
          <w:ilvl w:val="3"/>
          <w:numId w:val="900"/>
        </w:numPr>
        <w:spacing w:before="0" w:after="0"/>
      </w:pPr>
      <w:r>
        <w:t>Inferior Oblique</w:t>
      </w:r>
    </w:p>
    <w:p>
      <w:pPr>
        <w:numPr>
          <w:ilvl w:val="2"/>
          <w:numId w:val="900"/>
        </w:numPr>
        <w:spacing w:before="0" w:after="0"/>
      </w:pPr>
      <w:r>
        <w:t>Neck Muscles</w:t>
      </w:r>
    </w:p>
    <w:p>
      <w:pPr>
        <w:numPr>
          <w:ilvl w:val="3"/>
          <w:numId w:val="900"/>
        </w:numPr>
        <w:spacing w:before="0" w:after="0"/>
      </w:pPr>
      <w:r>
        <w:t>Sternocleidomastoid</w:t>
      </w:r>
    </w:p>
    <w:p>
      <w:pPr>
        <w:numPr>
          <w:ilvl w:val="3"/>
          <w:numId w:val="900"/>
        </w:numPr>
        <w:spacing w:before="0" w:after="0"/>
      </w:pPr>
      <w:r>
        <w:t>Scalenes</w:t>
      </w:r>
    </w:p>
    <w:p>
      <w:pPr>
        <w:numPr>
          <w:ilvl w:val="3"/>
          <w:numId w:val="900"/>
        </w:numPr>
        <w:spacing w:before="0" w:after="0"/>
      </w:pPr>
      <w:r>
        <w:t>Platysma</w:t>
      </w:r>
    </w:p>
    <w:p>
      <w:pPr>
        <w:numPr>
          <w:ilvl w:val="1"/>
          <w:numId w:val="900"/>
        </w:numPr>
        <w:spacing w:before="0" w:after="0"/>
      </w:pPr>
      <w:r>
        <w:t>Muscles of the Trunk</w:t>
      </w:r>
    </w:p>
    <w:p>
      <w:pPr>
        <w:numPr>
          <w:ilvl w:val="2"/>
          <w:numId w:val="900"/>
        </w:numPr>
        <w:spacing w:before="0" w:after="0"/>
      </w:pPr>
      <w:r>
        <w:t>Thoracic Muscles</w:t>
      </w:r>
    </w:p>
    <w:p>
      <w:pPr>
        <w:numPr>
          <w:ilvl w:val="3"/>
          <w:numId w:val="900"/>
        </w:numPr>
        <w:spacing w:before="0" w:after="0"/>
      </w:pPr>
      <w:r>
        <w:t>Intercostal Muscles</w:t>
      </w:r>
    </w:p>
    <w:p>
      <w:pPr>
        <w:numPr>
          <w:ilvl w:val="3"/>
          <w:numId w:val="900"/>
        </w:numPr>
        <w:spacing w:before="0" w:after="0"/>
      </w:pPr>
      <w:r>
        <w:t>Diaphragm</w:t>
      </w:r>
    </w:p>
    <w:p>
      <w:pPr>
        <w:numPr>
          <w:ilvl w:val="3"/>
          <w:numId w:val="900"/>
        </w:numPr>
        <w:spacing w:before="0" w:after="0"/>
      </w:pPr>
      <w:r>
        <w:t>Pectoralis Major</w:t>
      </w:r>
    </w:p>
    <w:p>
      <w:pPr>
        <w:numPr>
          <w:ilvl w:val="3"/>
          <w:numId w:val="900"/>
        </w:numPr>
        <w:spacing w:before="0" w:after="0"/>
      </w:pPr>
      <w:r>
        <w:t>Pectoralis Minor</w:t>
      </w:r>
    </w:p>
    <w:p>
      <w:pPr>
        <w:numPr>
          <w:ilvl w:val="2"/>
          <w:numId w:val="900"/>
        </w:numPr>
        <w:spacing w:before="0" w:after="0"/>
      </w:pPr>
      <w:r>
        <w:t>Abdominal Muscles</w:t>
      </w:r>
    </w:p>
    <w:p>
      <w:pPr>
        <w:numPr>
          <w:ilvl w:val="3"/>
          <w:numId w:val="900"/>
        </w:numPr>
        <w:spacing w:before="0" w:after="0"/>
      </w:pPr>
      <w:r>
        <w:t>Rectus Abdominis</w:t>
      </w:r>
    </w:p>
    <w:p>
      <w:pPr>
        <w:numPr>
          <w:ilvl w:val="3"/>
          <w:numId w:val="900"/>
        </w:numPr>
        <w:spacing w:before="0" w:after="0"/>
      </w:pPr>
      <w:r>
        <w:t>External Oblique</w:t>
      </w:r>
    </w:p>
    <w:p>
      <w:pPr>
        <w:numPr>
          <w:ilvl w:val="3"/>
          <w:numId w:val="900"/>
        </w:numPr>
        <w:spacing w:before="0" w:after="0"/>
      </w:pPr>
      <w:r>
        <w:t>Internal Oblique</w:t>
      </w:r>
    </w:p>
    <w:p>
      <w:pPr>
        <w:numPr>
          <w:ilvl w:val="3"/>
          <w:numId w:val="900"/>
        </w:numPr>
        <w:spacing w:before="0" w:after="0"/>
      </w:pPr>
      <w:r>
        <w:t>Transversus Abdominis</w:t>
      </w:r>
    </w:p>
    <w:p>
      <w:pPr>
        <w:numPr>
          <w:ilvl w:val="2"/>
          <w:numId w:val="900"/>
        </w:numPr>
        <w:spacing w:before="0" w:after="0"/>
      </w:pPr>
      <w:r>
        <w:t>Back Muscles</w:t>
      </w:r>
    </w:p>
    <w:p>
      <w:pPr>
        <w:numPr>
          <w:ilvl w:val="3"/>
          <w:numId w:val="900"/>
        </w:numPr>
        <w:spacing w:before="0" w:after="0"/>
      </w:pPr>
      <w:r>
        <w:t>Trapezius</w:t>
      </w:r>
    </w:p>
    <w:p>
      <w:pPr>
        <w:numPr>
          <w:ilvl w:val="3"/>
          <w:numId w:val="900"/>
        </w:numPr>
        <w:spacing w:before="0" w:after="0"/>
      </w:pPr>
      <w:r>
        <w:t>Latissimus Dorsi</w:t>
      </w:r>
    </w:p>
    <w:p>
      <w:pPr>
        <w:numPr>
          <w:ilvl w:val="3"/>
          <w:numId w:val="900"/>
        </w:numPr>
        <w:spacing w:before="0" w:after="0"/>
      </w:pPr>
      <w:r>
        <w:t>Rhomboids</w:t>
      </w:r>
    </w:p>
    <w:p>
      <w:pPr>
        <w:numPr>
          <w:ilvl w:val="3"/>
          <w:numId w:val="900"/>
        </w:numPr>
        <w:spacing w:before="0" w:after="0"/>
      </w:pPr>
      <w:r>
        <w:t>Erector Spinae</w:t>
      </w:r>
    </w:p>
    <w:p>
      <w:pPr>
        <w:numPr>
          <w:ilvl w:val="1"/>
          <w:numId w:val="900"/>
        </w:numPr>
        <w:spacing w:before="0" w:after="0"/>
      </w:pPr>
      <w:r>
        <w:t>Muscles of the Upper Limb</w:t>
      </w:r>
    </w:p>
    <w:p>
      <w:pPr>
        <w:numPr>
          <w:ilvl w:val="2"/>
          <w:numId w:val="900"/>
        </w:numPr>
        <w:spacing w:before="0" w:after="0"/>
      </w:pPr>
      <w:r>
        <w:t>Shoulder Muscles</w:t>
      </w:r>
    </w:p>
    <w:p>
      <w:pPr>
        <w:numPr>
          <w:ilvl w:val="3"/>
          <w:numId w:val="900"/>
        </w:numPr>
        <w:spacing w:before="0" w:after="0"/>
      </w:pPr>
      <w:r>
        <w:t>Deltoid</w:t>
      </w:r>
    </w:p>
    <w:p>
      <w:pPr>
        <w:numPr>
          <w:ilvl w:val="3"/>
          <w:numId w:val="900"/>
        </w:numPr>
        <w:spacing w:before="0" w:after="0"/>
      </w:pPr>
      <w:r>
        <w:t>Rotator Cuff Muscles</w:t>
      </w:r>
    </w:p>
    <w:p>
      <w:pPr>
        <w:numPr>
          <w:ilvl w:val="4"/>
          <w:numId w:val="900"/>
        </w:numPr>
        <w:spacing w:before="0" w:after="0"/>
      </w:pPr>
      <w:r>
        <w:t>Supraspinatus</w:t>
      </w:r>
    </w:p>
    <w:p>
      <w:pPr>
        <w:numPr>
          <w:ilvl w:val="4"/>
          <w:numId w:val="900"/>
        </w:numPr>
        <w:spacing w:before="0" w:after="0"/>
      </w:pPr>
      <w:r>
        <w:t>Infraspinatus</w:t>
      </w:r>
    </w:p>
    <w:p>
      <w:pPr>
        <w:numPr>
          <w:ilvl w:val="4"/>
          <w:numId w:val="900"/>
        </w:numPr>
        <w:spacing w:before="0" w:after="0"/>
      </w:pPr>
      <w:r>
        <w:t>Teres Minor</w:t>
      </w:r>
    </w:p>
    <w:p>
      <w:pPr>
        <w:numPr>
          <w:ilvl w:val="4"/>
          <w:numId w:val="900"/>
        </w:numPr>
        <w:spacing w:before="0" w:after="0"/>
      </w:pPr>
      <w:r>
        <w:t>Subscapularis</w:t>
      </w:r>
    </w:p>
    <w:p>
      <w:pPr>
        <w:numPr>
          <w:ilvl w:val="2"/>
          <w:numId w:val="900"/>
        </w:numPr>
        <w:spacing w:before="0" w:after="0"/>
      </w:pPr>
      <w:r>
        <w:t>Arm Muscles</w:t>
      </w:r>
    </w:p>
    <w:p>
      <w:pPr>
        <w:numPr>
          <w:ilvl w:val="3"/>
          <w:numId w:val="900"/>
        </w:numPr>
        <w:spacing w:before="0" w:after="0"/>
      </w:pPr>
      <w:r>
        <w:t>Biceps Brachii</w:t>
      </w:r>
    </w:p>
    <w:p>
      <w:pPr>
        <w:numPr>
          <w:ilvl w:val="3"/>
          <w:numId w:val="900"/>
        </w:numPr>
        <w:spacing w:before="0" w:after="0"/>
      </w:pPr>
      <w:r>
        <w:t>Triceps Brachii</w:t>
      </w:r>
    </w:p>
    <w:p>
      <w:pPr>
        <w:numPr>
          <w:ilvl w:val="3"/>
          <w:numId w:val="900"/>
        </w:numPr>
        <w:spacing w:before="0" w:after="0"/>
      </w:pPr>
      <w:r>
        <w:t>Brachialis</w:t>
      </w:r>
    </w:p>
    <w:p>
      <w:pPr>
        <w:numPr>
          <w:ilvl w:val="3"/>
          <w:numId w:val="900"/>
        </w:numPr>
        <w:spacing w:before="0" w:after="0"/>
      </w:pPr>
      <w:r>
        <w:t>Coracobrachialis</w:t>
      </w:r>
    </w:p>
    <w:p>
      <w:pPr>
        <w:numPr>
          <w:ilvl w:val="2"/>
          <w:numId w:val="900"/>
        </w:numPr>
        <w:spacing w:before="0" w:after="0"/>
      </w:pPr>
      <w:r>
        <w:t>Forearm Muscles</w:t>
      </w:r>
    </w:p>
    <w:p>
      <w:pPr>
        <w:numPr>
          <w:ilvl w:val="3"/>
          <w:numId w:val="900"/>
        </w:numPr>
        <w:spacing w:before="0" w:after="0"/>
      </w:pPr>
      <w:r>
        <w:t>Anterior Compartment</w:t>
      </w:r>
    </w:p>
    <w:p>
      <w:pPr>
        <w:numPr>
          <w:ilvl w:val="4"/>
          <w:numId w:val="900"/>
        </w:numPr>
        <w:spacing w:before="0" w:after="0"/>
      </w:pPr>
      <w:r>
        <w:t>Flexor Carpi Radialis</w:t>
      </w:r>
    </w:p>
    <w:p>
      <w:pPr>
        <w:numPr>
          <w:ilvl w:val="4"/>
          <w:numId w:val="900"/>
        </w:numPr>
        <w:spacing w:before="0" w:after="0"/>
      </w:pPr>
      <w:r>
        <w:t>Flexor Carpi Ulnaris</w:t>
      </w:r>
    </w:p>
    <w:p>
      <w:pPr>
        <w:numPr>
          <w:ilvl w:val="4"/>
          <w:numId w:val="900"/>
        </w:numPr>
        <w:spacing w:before="0" w:after="0"/>
      </w:pPr>
      <w:r>
        <w:t>Flexor Digitorum Superficialis</w:t>
      </w:r>
    </w:p>
    <w:p>
      <w:pPr>
        <w:numPr>
          <w:ilvl w:val="3"/>
          <w:numId w:val="900"/>
        </w:numPr>
        <w:spacing w:before="0" w:after="0"/>
      </w:pPr>
      <w:r>
        <w:t>Posterior Compartment</w:t>
      </w:r>
    </w:p>
    <w:p>
      <w:pPr>
        <w:numPr>
          <w:ilvl w:val="4"/>
          <w:numId w:val="900"/>
        </w:numPr>
        <w:spacing w:before="0" w:after="0"/>
      </w:pPr>
      <w:r>
        <w:t>Extensor Carpi Radialis</w:t>
      </w:r>
    </w:p>
    <w:p>
      <w:pPr>
        <w:numPr>
          <w:ilvl w:val="4"/>
          <w:numId w:val="900"/>
        </w:numPr>
        <w:spacing w:before="0" w:after="0"/>
      </w:pPr>
      <w:r>
        <w:t>Extensor Carpi Ulnaris</w:t>
      </w:r>
    </w:p>
    <w:p>
      <w:pPr>
        <w:numPr>
          <w:ilvl w:val="4"/>
          <w:numId w:val="900"/>
        </w:numPr>
        <w:spacing w:before="0" w:after="0"/>
      </w:pPr>
      <w:r>
        <w:t>Extensor Digitorum</w:t>
      </w:r>
    </w:p>
    <w:p>
      <w:pPr>
        <w:numPr>
          <w:ilvl w:val="2"/>
          <w:numId w:val="900"/>
        </w:numPr>
        <w:spacing w:before="0" w:after="0"/>
      </w:pPr>
      <w:r>
        <w:t>Hand Muscles</w:t>
      </w:r>
    </w:p>
    <w:p>
      <w:pPr>
        <w:numPr>
          <w:ilvl w:val="3"/>
          <w:numId w:val="900"/>
        </w:numPr>
        <w:spacing w:before="0" w:after="0"/>
      </w:pPr>
      <w:r>
        <w:t>Thenar Muscles</w:t>
      </w:r>
    </w:p>
    <w:p>
      <w:pPr>
        <w:numPr>
          <w:ilvl w:val="3"/>
          <w:numId w:val="900"/>
        </w:numPr>
        <w:spacing w:before="0" w:after="0"/>
      </w:pPr>
      <w:r>
        <w:t>Hypothenar Muscles</w:t>
      </w:r>
    </w:p>
    <w:p>
      <w:pPr>
        <w:numPr>
          <w:ilvl w:val="3"/>
          <w:numId w:val="900"/>
        </w:numPr>
        <w:spacing w:before="0" w:after="0"/>
      </w:pPr>
      <w:r>
        <w:t>Interossei</w:t>
      </w:r>
    </w:p>
    <w:p>
      <w:pPr>
        <w:numPr>
          <w:ilvl w:val="1"/>
          <w:numId w:val="900"/>
        </w:numPr>
        <w:spacing w:before="0" w:after="0"/>
      </w:pPr>
      <w:r>
        <w:t>Muscles of the Lower Limb</w:t>
      </w:r>
    </w:p>
    <w:p>
      <w:pPr>
        <w:numPr>
          <w:ilvl w:val="2"/>
          <w:numId w:val="900"/>
        </w:numPr>
        <w:spacing w:before="0" w:after="0"/>
      </w:pPr>
      <w:r>
        <w:t>Hip Muscles</w:t>
      </w:r>
    </w:p>
    <w:p>
      <w:pPr>
        <w:numPr>
          <w:ilvl w:val="3"/>
          <w:numId w:val="900"/>
        </w:numPr>
        <w:spacing w:before="0" w:after="0"/>
      </w:pPr>
      <w:r>
        <w:t>Gluteus Maximus</w:t>
      </w:r>
    </w:p>
    <w:p>
      <w:pPr>
        <w:numPr>
          <w:ilvl w:val="3"/>
          <w:numId w:val="900"/>
        </w:numPr>
        <w:spacing w:before="0" w:after="0"/>
      </w:pPr>
      <w:r>
        <w:t>Gluteus Medius</w:t>
      </w:r>
    </w:p>
    <w:p>
      <w:pPr>
        <w:numPr>
          <w:ilvl w:val="3"/>
          <w:numId w:val="900"/>
        </w:numPr>
        <w:spacing w:before="0" w:after="0"/>
      </w:pPr>
      <w:r>
        <w:t>Gluteus Minimus</w:t>
      </w:r>
    </w:p>
    <w:p>
      <w:pPr>
        <w:numPr>
          <w:ilvl w:val="3"/>
          <w:numId w:val="900"/>
        </w:numPr>
        <w:spacing w:before="0" w:after="0"/>
      </w:pPr>
      <w:r>
        <w:t>Iliopsoas</w:t>
      </w:r>
    </w:p>
    <w:p>
      <w:pPr>
        <w:numPr>
          <w:ilvl w:val="2"/>
          <w:numId w:val="900"/>
        </w:numPr>
        <w:spacing w:before="0" w:after="0"/>
      </w:pPr>
      <w:r>
        <w:t>Thigh Muscles</w:t>
      </w:r>
    </w:p>
    <w:p>
      <w:pPr>
        <w:numPr>
          <w:ilvl w:val="3"/>
          <w:numId w:val="900"/>
        </w:numPr>
        <w:spacing w:before="0" w:after="0"/>
      </w:pPr>
      <w:r>
        <w:t>Anterior Compartment</w:t>
      </w:r>
    </w:p>
    <w:p>
      <w:pPr>
        <w:numPr>
          <w:ilvl w:val="4"/>
          <w:numId w:val="900"/>
        </w:numPr>
        <w:spacing w:before="0" w:after="0"/>
      </w:pPr>
      <w:r>
        <w:t>Quadriceps Femoris</w:t>
      </w:r>
    </w:p>
    <w:p>
      <w:pPr>
        <w:numPr>
          <w:ilvl w:val="5"/>
          <w:numId w:val="900"/>
        </w:numPr>
        <w:spacing w:before="0" w:after="0"/>
      </w:pPr>
      <w:r>
        <w:t>Rectus Femoris</w:t>
      </w:r>
    </w:p>
    <w:p>
      <w:pPr>
        <w:numPr>
          <w:ilvl w:val="5"/>
          <w:numId w:val="900"/>
        </w:numPr>
        <w:spacing w:before="0" w:after="0"/>
      </w:pPr>
      <w:r>
        <w:t>Vastus Lateralis</w:t>
      </w:r>
    </w:p>
    <w:p>
      <w:pPr>
        <w:numPr>
          <w:ilvl w:val="5"/>
          <w:numId w:val="900"/>
        </w:numPr>
        <w:spacing w:before="0" w:after="0"/>
      </w:pPr>
      <w:r>
        <w:t>Vastus Medialis</w:t>
      </w:r>
    </w:p>
    <w:p>
      <w:pPr>
        <w:numPr>
          <w:ilvl w:val="5"/>
          <w:numId w:val="900"/>
        </w:numPr>
        <w:spacing w:before="0" w:after="0"/>
      </w:pPr>
      <w:r>
        <w:t>Vastus Intermedius</w:t>
      </w:r>
    </w:p>
    <w:p>
      <w:pPr>
        <w:numPr>
          <w:ilvl w:val="4"/>
          <w:numId w:val="900"/>
        </w:numPr>
        <w:spacing w:before="0" w:after="0"/>
      </w:pPr>
      <w:r>
        <w:t>Sartorius</w:t>
      </w:r>
    </w:p>
    <w:p>
      <w:pPr>
        <w:numPr>
          <w:ilvl w:val="3"/>
          <w:numId w:val="900"/>
        </w:numPr>
        <w:spacing w:before="0" w:after="0"/>
      </w:pPr>
      <w:r>
        <w:t>Posterior Compartment</w:t>
      </w:r>
    </w:p>
    <w:p>
      <w:pPr>
        <w:numPr>
          <w:ilvl w:val="4"/>
          <w:numId w:val="900"/>
        </w:numPr>
        <w:spacing w:before="0" w:after="0"/>
      </w:pPr>
      <w:r>
        <w:t>Hamstrings</w:t>
      </w:r>
    </w:p>
    <w:p>
      <w:pPr>
        <w:numPr>
          <w:ilvl w:val="5"/>
          <w:numId w:val="900"/>
        </w:numPr>
        <w:spacing w:before="0" w:after="0"/>
      </w:pPr>
      <w:r>
        <w:t>Biceps Femoris</w:t>
      </w:r>
    </w:p>
    <w:p>
      <w:pPr>
        <w:numPr>
          <w:ilvl w:val="5"/>
          <w:numId w:val="900"/>
        </w:numPr>
        <w:spacing w:before="0" w:after="0"/>
      </w:pPr>
      <w:r>
        <w:t>Semitendinosus</w:t>
      </w:r>
    </w:p>
    <w:p>
      <w:pPr>
        <w:numPr>
          <w:ilvl w:val="5"/>
          <w:numId w:val="900"/>
        </w:numPr>
        <w:spacing w:before="0" w:after="0"/>
      </w:pPr>
      <w:r>
        <w:t>Semimembranosus</w:t>
      </w:r>
    </w:p>
    <w:p>
      <w:pPr>
        <w:numPr>
          <w:ilvl w:val="3"/>
          <w:numId w:val="900"/>
        </w:numPr>
        <w:spacing w:before="0" w:after="0"/>
      </w:pPr>
      <w:r>
        <w:t>Medial Compartment</w:t>
      </w:r>
    </w:p>
    <w:p>
      <w:pPr>
        <w:numPr>
          <w:ilvl w:val="4"/>
          <w:numId w:val="900"/>
        </w:numPr>
        <w:spacing w:before="0" w:after="0"/>
      </w:pPr>
      <w:r>
        <w:t>Adductor Magnus</w:t>
      </w:r>
    </w:p>
    <w:p>
      <w:pPr>
        <w:numPr>
          <w:ilvl w:val="4"/>
          <w:numId w:val="900"/>
        </w:numPr>
        <w:spacing w:before="0" w:after="0"/>
      </w:pPr>
      <w:r>
        <w:t>Adductor Longus</w:t>
      </w:r>
    </w:p>
    <w:p>
      <w:pPr>
        <w:numPr>
          <w:ilvl w:val="4"/>
          <w:numId w:val="900"/>
        </w:numPr>
        <w:spacing w:before="0" w:after="0"/>
      </w:pPr>
      <w:r>
        <w:t>Adductor Brevis</w:t>
      </w:r>
    </w:p>
    <w:p>
      <w:pPr>
        <w:numPr>
          <w:ilvl w:val="4"/>
          <w:numId w:val="900"/>
        </w:numPr>
        <w:spacing w:before="0" w:after="0"/>
      </w:pPr>
      <w:r>
        <w:t>Gracilis</w:t>
      </w:r>
    </w:p>
    <w:p>
      <w:pPr>
        <w:numPr>
          <w:ilvl w:val="2"/>
          <w:numId w:val="900"/>
        </w:numPr>
        <w:spacing w:before="0" w:after="0"/>
      </w:pPr>
      <w:r>
        <w:t>Leg Muscles</w:t>
      </w:r>
    </w:p>
    <w:p>
      <w:pPr>
        <w:numPr>
          <w:ilvl w:val="3"/>
          <w:numId w:val="900"/>
        </w:numPr>
        <w:spacing w:before="0" w:after="0"/>
      </w:pPr>
      <w:r>
        <w:t>Anterior Compartment</w:t>
      </w:r>
    </w:p>
    <w:p>
      <w:pPr>
        <w:numPr>
          <w:ilvl w:val="4"/>
          <w:numId w:val="900"/>
        </w:numPr>
        <w:spacing w:before="0" w:after="0"/>
      </w:pPr>
      <w:r>
        <w:t>Tibialis Anterior</w:t>
      </w:r>
    </w:p>
    <w:p>
      <w:pPr>
        <w:numPr>
          <w:ilvl w:val="4"/>
          <w:numId w:val="900"/>
        </w:numPr>
        <w:spacing w:before="0" w:after="0"/>
      </w:pPr>
      <w:r>
        <w:t>Extensor Digitorum Longus</w:t>
      </w:r>
    </w:p>
    <w:p>
      <w:pPr>
        <w:numPr>
          <w:ilvl w:val="4"/>
          <w:numId w:val="900"/>
        </w:numPr>
        <w:spacing w:before="0" w:after="0"/>
      </w:pPr>
      <w:r>
        <w:t>Extensor Hallucis Longus</w:t>
      </w:r>
    </w:p>
    <w:p>
      <w:pPr>
        <w:numPr>
          <w:ilvl w:val="3"/>
          <w:numId w:val="900"/>
        </w:numPr>
        <w:spacing w:before="0" w:after="0"/>
      </w:pPr>
      <w:r>
        <w:t>Posterior Compartment</w:t>
      </w:r>
    </w:p>
    <w:p>
      <w:pPr>
        <w:numPr>
          <w:ilvl w:val="4"/>
          <w:numId w:val="900"/>
        </w:numPr>
        <w:spacing w:before="0" w:after="0"/>
      </w:pPr>
      <w:r>
        <w:t>Gastrocnemius</w:t>
      </w:r>
    </w:p>
    <w:p>
      <w:pPr>
        <w:numPr>
          <w:ilvl w:val="4"/>
          <w:numId w:val="900"/>
        </w:numPr>
        <w:spacing w:before="0" w:after="0"/>
      </w:pPr>
      <w:r>
        <w:t>Soleus</w:t>
      </w:r>
    </w:p>
    <w:p>
      <w:pPr>
        <w:numPr>
          <w:ilvl w:val="4"/>
          <w:numId w:val="900"/>
        </w:numPr>
        <w:spacing w:before="0" w:after="0"/>
      </w:pPr>
      <w:r>
        <w:t>Tibialis Posterior</w:t>
      </w:r>
    </w:p>
    <w:p>
      <w:pPr>
        <w:numPr>
          <w:ilvl w:val="3"/>
          <w:numId w:val="900"/>
        </w:numPr>
        <w:spacing w:before="0" w:after="0"/>
      </w:pPr>
      <w:r>
        <w:t>Lateral Compartment</w:t>
      </w:r>
    </w:p>
    <w:p>
      <w:pPr>
        <w:numPr>
          <w:ilvl w:val="4"/>
          <w:numId w:val="900"/>
        </w:numPr>
        <w:spacing w:before="0" w:after="0"/>
      </w:pPr>
      <w:r>
        <w:t>Fibularis Longus</w:t>
      </w:r>
    </w:p>
    <w:p>
      <w:pPr>
        <w:numPr>
          <w:ilvl w:val="4"/>
          <w:numId w:val="900"/>
        </w:numPr>
        <w:spacing w:before="0" w:after="0"/>
      </w:pPr>
      <w:r>
        <w:t>Fibularis Brevis</w:t>
      </w:r>
    </w:p>
    <w:p>
      <w:pPr>
        <w:numPr>
          <w:ilvl w:val="2"/>
          <w:numId w:val="900"/>
        </w:numPr>
        <w:spacing w:before="0" w:after="0"/>
      </w:pPr>
      <w:r>
        <w:t>Foot Muscles</w:t>
      </w:r>
    </w:p>
    <w:p>
      <w:pPr>
        <w:numPr>
          <w:ilvl w:val="3"/>
          <w:numId w:val="900"/>
        </w:numPr>
        <w:spacing w:before="0" w:after="0"/>
      </w:pPr>
      <w:r>
        <w:t>Intrinsic Muscles</w:t>
      </w:r>
    </w:p>
    <w:p>
      <w:pPr>
        <w:numPr>
          <w:ilvl w:val="3"/>
          <w:numId w:val="900"/>
        </w:numPr>
        <w:spacing w:before="0" w:after="0"/>
      </w:pPr>
      <w:r>
        <w:t>Plantar Muscles</w:t>
      </w:r>
    </w:p>
    <w:p>
      <w:pPr>
        <w:numPr>
          <w:ilvl w:val="3"/>
          <w:numId w:val="900"/>
        </w:numPr>
        <w:spacing w:before="0" w:after="0"/>
      </w:pPr>
      <w:r>
        <w:t>Dorsal Muscles</w:t>
      </w:r>
    </w:p>
    <w:p>
      <w:pPr>
        <w:numPr>
          <w:ilvl w:val="0"/>
          <w:numId w:val="900"/>
        </w:numPr>
        <w:spacing w:before="0" w:after="0"/>
      </w:pPr>
      <w:r>
        <w:t>Muscle Disorders</w:t>
      </w:r>
    </w:p>
    <w:p>
      <w:pPr>
        <w:numPr>
          <w:ilvl w:val="1"/>
          <w:numId w:val="900"/>
        </w:numPr>
        <w:spacing w:before="0" w:after="0"/>
      </w:pPr>
      <w:r>
        <w:t>Muscular Dystrophy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Progression</w:t>
      </w:r>
    </w:p>
    <w:p>
      <w:pPr>
        <w:numPr>
          <w:ilvl w:val="1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Cause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Muscle Strain and Injury</w:t>
      </w:r>
    </w:p>
    <w:p>
      <w:pPr>
        <w:numPr>
          <w:ilvl w:val="2"/>
          <w:numId w:val="900"/>
        </w:numPr>
        <w:spacing w:before="0" w:after="0"/>
      </w:pPr>
      <w:r>
        <w:t>Grades of Strain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pStyle w:val="Heading1"/>
      </w:pPr>
      <w:r>
        <w:t>The Nervous System</w:t>
      </w:r>
    </w:p>
    <w:p>
      <w:pPr>
        <w:numPr>
          <w:ilvl w:val="0"/>
          <w:numId w:val="900"/>
        </w:numPr>
        <w:spacing w:before="0" w:after="0"/>
      </w:pPr>
      <w:r>
        <w:t>Organization of the Nervous System</w:t>
      </w:r>
    </w:p>
    <w:p>
      <w:pPr>
        <w:numPr>
          <w:ilvl w:val="1"/>
          <w:numId w:val="900"/>
        </w:numPr>
        <w:spacing w:before="0" w:after="0"/>
      </w:pPr>
      <w:r>
        <w:t>Central Nervous System (CNS)</w:t>
      </w:r>
    </w:p>
    <w:p>
      <w:pPr>
        <w:numPr>
          <w:ilvl w:val="2"/>
          <w:numId w:val="900"/>
        </w:numPr>
        <w:spacing w:before="0" w:after="0"/>
      </w:pPr>
      <w:r>
        <w:t>Brain</w:t>
      </w:r>
    </w:p>
    <w:p>
      <w:pPr>
        <w:numPr>
          <w:ilvl w:val="2"/>
          <w:numId w:val="900"/>
        </w:numPr>
        <w:spacing w:before="0" w:after="0"/>
      </w:pPr>
      <w:r>
        <w:t>Spinal Cord</w:t>
      </w:r>
    </w:p>
    <w:p>
      <w:pPr>
        <w:numPr>
          <w:ilvl w:val="1"/>
          <w:numId w:val="900"/>
        </w:numPr>
        <w:spacing w:before="0" w:after="0"/>
      </w:pPr>
      <w:r>
        <w:t>Peripheral Nervous System (PNS)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2"/>
          <w:numId w:val="900"/>
        </w:numPr>
        <w:spacing w:before="0" w:after="0"/>
      </w:pPr>
      <w:r>
        <w:t>Spinal Nerves</w:t>
      </w:r>
    </w:p>
    <w:p>
      <w:pPr>
        <w:numPr>
          <w:ilvl w:val="2"/>
          <w:numId w:val="900"/>
        </w:numPr>
        <w:spacing w:before="0" w:after="0"/>
      </w:pPr>
      <w:r>
        <w:t>Ganglia</w:t>
      </w:r>
    </w:p>
    <w:p>
      <w:pPr>
        <w:numPr>
          <w:ilvl w:val="1"/>
          <w:numId w:val="900"/>
        </w:numPr>
        <w:spacing w:before="0" w:after="0"/>
      </w:pPr>
      <w:r>
        <w:t>Functional Divisions</w:t>
      </w:r>
    </w:p>
    <w:p>
      <w:pPr>
        <w:numPr>
          <w:ilvl w:val="2"/>
          <w:numId w:val="900"/>
        </w:numPr>
        <w:spacing w:before="0" w:after="0"/>
      </w:pPr>
      <w:r>
        <w:t>Sensory (Afferent) Division</w:t>
      </w:r>
    </w:p>
    <w:p>
      <w:pPr>
        <w:numPr>
          <w:ilvl w:val="2"/>
          <w:numId w:val="900"/>
        </w:numPr>
        <w:spacing w:before="0" w:after="0"/>
      </w:pPr>
      <w:r>
        <w:t>Motor (Efferent) Division</w:t>
      </w:r>
    </w:p>
    <w:p>
      <w:pPr>
        <w:numPr>
          <w:ilvl w:val="3"/>
          <w:numId w:val="900"/>
        </w:numPr>
        <w:spacing w:before="0" w:after="0"/>
      </w:pPr>
      <w:r>
        <w:t>Somatic Nervous System</w:t>
      </w:r>
    </w:p>
    <w:p>
      <w:pPr>
        <w:numPr>
          <w:ilvl w:val="3"/>
          <w:numId w:val="900"/>
        </w:numPr>
        <w:spacing w:before="0" w:after="0"/>
      </w:pPr>
      <w:r>
        <w:t>Autonomic Nervous System</w:t>
      </w:r>
    </w:p>
    <w:p>
      <w:pPr>
        <w:numPr>
          <w:ilvl w:val="0"/>
          <w:numId w:val="900"/>
        </w:numPr>
        <w:spacing w:before="0" w:after="0"/>
      </w:pPr>
      <w:r>
        <w:t>The Central Nervous System (CNS)</w:t>
      </w:r>
    </w:p>
    <w:p>
      <w:pPr>
        <w:numPr>
          <w:ilvl w:val="1"/>
          <w:numId w:val="900"/>
        </w:numPr>
        <w:spacing w:before="0" w:after="0"/>
      </w:pPr>
      <w:r>
        <w:t>The Brain</w:t>
      </w:r>
    </w:p>
    <w:p>
      <w:pPr>
        <w:numPr>
          <w:ilvl w:val="2"/>
          <w:numId w:val="900"/>
        </w:numPr>
        <w:spacing w:before="0" w:after="0"/>
      </w:pPr>
      <w:r>
        <w:t>Major Regions of the Brain</w:t>
      </w:r>
    </w:p>
    <w:p>
      <w:pPr>
        <w:numPr>
          <w:ilvl w:val="3"/>
          <w:numId w:val="900"/>
        </w:numPr>
        <w:spacing w:before="0" w:after="0"/>
      </w:pPr>
      <w:r>
        <w:t>Cerebrum (Cerebral Hemispheres)</w:t>
      </w:r>
    </w:p>
    <w:p>
      <w:pPr>
        <w:numPr>
          <w:ilvl w:val="4"/>
          <w:numId w:val="900"/>
        </w:numPr>
        <w:spacing w:before="0" w:after="0"/>
      </w:pPr>
      <w:r>
        <w:t>Lobes of the Cerebrum</w:t>
      </w:r>
    </w:p>
    <w:p>
      <w:pPr>
        <w:numPr>
          <w:ilvl w:val="5"/>
          <w:numId w:val="900"/>
        </w:numPr>
        <w:spacing w:before="0" w:after="0"/>
      </w:pPr>
      <w:r>
        <w:t>Frontal Lobe</w:t>
      </w:r>
    </w:p>
    <w:p>
      <w:pPr>
        <w:numPr>
          <w:ilvl w:val="6"/>
          <w:numId w:val="900"/>
        </w:numPr>
        <w:spacing w:before="0" w:after="0"/>
      </w:pPr>
      <w:r>
        <w:t>Location</w:t>
      </w:r>
    </w:p>
    <w:p>
      <w:pPr>
        <w:numPr>
          <w:ilvl w:val="6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Parietal Lobe</w:t>
      </w:r>
    </w:p>
    <w:p>
      <w:pPr>
        <w:numPr>
          <w:ilvl w:val="6"/>
          <w:numId w:val="900"/>
        </w:numPr>
        <w:spacing w:before="0" w:after="0"/>
      </w:pPr>
      <w:r>
        <w:t>Location</w:t>
      </w:r>
    </w:p>
    <w:p>
      <w:pPr>
        <w:numPr>
          <w:ilvl w:val="6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Temporal Lobe</w:t>
      </w:r>
    </w:p>
    <w:p>
      <w:pPr>
        <w:numPr>
          <w:ilvl w:val="6"/>
          <w:numId w:val="900"/>
        </w:numPr>
        <w:spacing w:before="0" w:after="0"/>
      </w:pPr>
      <w:r>
        <w:t>Location</w:t>
      </w:r>
    </w:p>
    <w:p>
      <w:pPr>
        <w:numPr>
          <w:ilvl w:val="6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Occipital Lobe</w:t>
      </w:r>
    </w:p>
    <w:p>
      <w:pPr>
        <w:numPr>
          <w:ilvl w:val="6"/>
          <w:numId w:val="900"/>
        </w:numPr>
        <w:spacing w:before="0" w:after="0"/>
      </w:pPr>
      <w:r>
        <w:t>Location</w:t>
      </w:r>
    </w:p>
    <w:p>
      <w:pPr>
        <w:numPr>
          <w:ilvl w:val="6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Functional Areas</w:t>
      </w:r>
    </w:p>
    <w:p>
      <w:pPr>
        <w:numPr>
          <w:ilvl w:val="5"/>
          <w:numId w:val="900"/>
        </w:numPr>
        <w:spacing w:before="0" w:after="0"/>
      </w:pPr>
      <w:r>
        <w:t>Motor Areas</w:t>
      </w:r>
    </w:p>
    <w:p>
      <w:pPr>
        <w:numPr>
          <w:ilvl w:val="6"/>
          <w:numId w:val="900"/>
        </w:numPr>
        <w:spacing w:before="0" w:after="0"/>
      </w:pPr>
      <w:r>
        <w:t>Primary Motor Cortex</w:t>
      </w:r>
    </w:p>
    <w:p>
      <w:pPr>
        <w:numPr>
          <w:ilvl w:val="6"/>
          <w:numId w:val="900"/>
        </w:numPr>
        <w:spacing w:before="0" w:after="0"/>
      </w:pPr>
      <w:r>
        <w:t>Premotor Cortex</w:t>
      </w:r>
    </w:p>
    <w:p>
      <w:pPr>
        <w:numPr>
          <w:ilvl w:val="6"/>
          <w:numId w:val="900"/>
        </w:numPr>
        <w:spacing w:before="0" w:after="0"/>
      </w:pPr>
      <w:r>
        <w:t>Broca's Area</w:t>
      </w:r>
    </w:p>
    <w:p>
      <w:pPr>
        <w:numPr>
          <w:ilvl w:val="5"/>
          <w:numId w:val="900"/>
        </w:numPr>
        <w:spacing w:before="0" w:after="0"/>
      </w:pPr>
      <w:r>
        <w:t>Sensory Areas</w:t>
      </w:r>
    </w:p>
    <w:p>
      <w:pPr>
        <w:numPr>
          <w:ilvl w:val="6"/>
          <w:numId w:val="900"/>
        </w:numPr>
        <w:spacing w:before="0" w:after="0"/>
      </w:pPr>
      <w:r>
        <w:t>Primary Somatosensory Cortex</w:t>
      </w:r>
    </w:p>
    <w:p>
      <w:pPr>
        <w:numPr>
          <w:ilvl w:val="6"/>
          <w:numId w:val="900"/>
        </w:numPr>
        <w:spacing w:before="0" w:after="0"/>
      </w:pPr>
      <w:r>
        <w:t>Visual Cortex</w:t>
      </w:r>
    </w:p>
    <w:p>
      <w:pPr>
        <w:numPr>
          <w:ilvl w:val="6"/>
          <w:numId w:val="900"/>
        </w:numPr>
        <w:spacing w:before="0" w:after="0"/>
      </w:pPr>
      <w:r>
        <w:t>Auditory Cortex</w:t>
      </w:r>
    </w:p>
    <w:p>
      <w:pPr>
        <w:numPr>
          <w:ilvl w:val="5"/>
          <w:numId w:val="900"/>
        </w:numPr>
        <w:spacing w:before="0" w:after="0"/>
      </w:pPr>
      <w:r>
        <w:t>Association Areas</w:t>
      </w:r>
    </w:p>
    <w:p>
      <w:pPr>
        <w:numPr>
          <w:ilvl w:val="6"/>
          <w:numId w:val="900"/>
        </w:numPr>
        <w:spacing w:before="0" w:after="0"/>
      </w:pPr>
      <w:r>
        <w:t>Prefrontal Cortex</w:t>
      </w:r>
    </w:p>
    <w:p>
      <w:pPr>
        <w:numPr>
          <w:ilvl w:val="6"/>
          <w:numId w:val="900"/>
        </w:numPr>
        <w:spacing w:before="0" w:after="0"/>
      </w:pPr>
      <w:r>
        <w:t>Wernicke's Area</w:t>
      </w:r>
    </w:p>
    <w:p>
      <w:pPr>
        <w:numPr>
          <w:ilvl w:val="6"/>
          <w:numId w:val="900"/>
        </w:numPr>
        <w:spacing w:before="0" w:after="0"/>
      </w:pPr>
      <w:r>
        <w:t>Multimodal Areas</w:t>
      </w:r>
    </w:p>
    <w:p>
      <w:pPr>
        <w:numPr>
          <w:ilvl w:val="3"/>
          <w:numId w:val="900"/>
        </w:numPr>
        <w:spacing w:before="0" w:after="0"/>
      </w:pPr>
      <w:r>
        <w:t>Diencephalon</w:t>
      </w:r>
    </w:p>
    <w:p>
      <w:pPr>
        <w:numPr>
          <w:ilvl w:val="4"/>
          <w:numId w:val="900"/>
        </w:numPr>
        <w:spacing w:before="0" w:after="0"/>
      </w:pPr>
      <w:r>
        <w:t>Thalamus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Nuclei</w:t>
      </w:r>
    </w:p>
    <w:p>
      <w:pPr>
        <w:numPr>
          <w:ilvl w:val="4"/>
          <w:numId w:val="900"/>
        </w:numPr>
        <w:spacing w:before="0" w:after="0"/>
      </w:pPr>
      <w:r>
        <w:t>Hypothalamus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Nuclei</w:t>
      </w:r>
    </w:p>
    <w:p>
      <w:pPr>
        <w:numPr>
          <w:ilvl w:val="4"/>
          <w:numId w:val="900"/>
        </w:numPr>
        <w:spacing w:before="0" w:after="0"/>
      </w:pPr>
      <w:r>
        <w:t>Epithalamus</w:t>
      </w:r>
    </w:p>
    <w:p>
      <w:pPr>
        <w:numPr>
          <w:ilvl w:val="5"/>
          <w:numId w:val="900"/>
        </w:numPr>
        <w:spacing w:before="0" w:after="0"/>
      </w:pPr>
      <w:r>
        <w:t>Pineal Gland</w:t>
      </w:r>
    </w:p>
    <w:p>
      <w:pPr>
        <w:numPr>
          <w:ilvl w:val="5"/>
          <w:numId w:val="900"/>
        </w:numPr>
        <w:spacing w:before="0" w:after="0"/>
      </w:pPr>
      <w:r>
        <w:t>Habenula</w:t>
      </w:r>
    </w:p>
    <w:p>
      <w:pPr>
        <w:numPr>
          <w:ilvl w:val="3"/>
          <w:numId w:val="900"/>
        </w:numPr>
        <w:spacing w:before="0" w:after="0"/>
      </w:pPr>
      <w:r>
        <w:t>Brainstem</w:t>
      </w:r>
    </w:p>
    <w:p>
      <w:pPr>
        <w:numPr>
          <w:ilvl w:val="4"/>
          <w:numId w:val="900"/>
        </w:numPr>
        <w:spacing w:before="0" w:after="0"/>
      </w:pPr>
      <w:r>
        <w:t>Midbrain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Nuclei</w:t>
      </w:r>
    </w:p>
    <w:p>
      <w:pPr>
        <w:numPr>
          <w:ilvl w:val="4"/>
          <w:numId w:val="900"/>
        </w:numPr>
        <w:spacing w:before="0" w:after="0"/>
      </w:pPr>
      <w:r>
        <w:t>Pons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Nuclei</w:t>
      </w:r>
    </w:p>
    <w:p>
      <w:pPr>
        <w:numPr>
          <w:ilvl w:val="4"/>
          <w:numId w:val="900"/>
        </w:numPr>
        <w:spacing w:before="0" w:after="0"/>
      </w:pPr>
      <w:r>
        <w:t>Medulla Oblongata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Vital Centers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Cerebellar Cortex</w:t>
      </w:r>
    </w:p>
    <w:p>
      <w:pPr>
        <w:numPr>
          <w:ilvl w:val="5"/>
          <w:numId w:val="900"/>
        </w:numPr>
        <w:spacing w:before="0" w:after="0"/>
      </w:pPr>
      <w:r>
        <w:t>Deep Nuclei</w:t>
      </w:r>
    </w:p>
    <w:p>
      <w:pPr>
        <w:numPr>
          <w:ilvl w:val="5"/>
          <w:numId w:val="900"/>
        </w:numPr>
        <w:spacing w:before="0" w:after="0"/>
      </w:pPr>
      <w:r>
        <w:t>Peduncles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Motor Coordination</w:t>
      </w:r>
    </w:p>
    <w:p>
      <w:pPr>
        <w:numPr>
          <w:ilvl w:val="5"/>
          <w:numId w:val="900"/>
        </w:numPr>
        <w:spacing w:before="0" w:after="0"/>
      </w:pPr>
      <w:r>
        <w:t>Balance</w:t>
      </w:r>
    </w:p>
    <w:p>
      <w:pPr>
        <w:numPr>
          <w:ilvl w:val="5"/>
          <w:numId w:val="900"/>
        </w:numPr>
        <w:spacing w:before="0" w:after="0"/>
      </w:pPr>
      <w:r>
        <w:t>Learning</w:t>
      </w:r>
    </w:p>
    <w:p>
      <w:pPr>
        <w:numPr>
          <w:ilvl w:val="2"/>
          <w:numId w:val="900"/>
        </w:numPr>
        <w:spacing w:before="0" w:after="0"/>
      </w:pPr>
      <w:r>
        <w:t>Protection of the Brain</w:t>
      </w:r>
    </w:p>
    <w:p>
      <w:pPr>
        <w:numPr>
          <w:ilvl w:val="3"/>
          <w:numId w:val="900"/>
        </w:numPr>
        <w:spacing w:before="0" w:after="0"/>
      </w:pPr>
      <w:r>
        <w:t>Cranial Meninges</w:t>
      </w:r>
    </w:p>
    <w:p>
      <w:pPr>
        <w:numPr>
          <w:ilvl w:val="4"/>
          <w:numId w:val="900"/>
        </w:numPr>
        <w:spacing w:before="0" w:after="0"/>
      </w:pPr>
      <w:r>
        <w:t>Dura Mater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Dural Sinuses</w:t>
      </w:r>
    </w:p>
    <w:p>
      <w:pPr>
        <w:numPr>
          <w:ilvl w:val="4"/>
          <w:numId w:val="900"/>
        </w:numPr>
        <w:spacing w:before="0" w:after="0"/>
      </w:pPr>
      <w:r>
        <w:t>Arachnoid Mater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Arachnoid Granulations</w:t>
      </w:r>
    </w:p>
    <w:p>
      <w:pPr>
        <w:numPr>
          <w:ilvl w:val="4"/>
          <w:numId w:val="900"/>
        </w:numPr>
        <w:spacing w:before="0" w:after="0"/>
      </w:pPr>
      <w:r>
        <w:t>Pia Mater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Blood Vessels</w:t>
      </w:r>
    </w:p>
    <w:p>
      <w:pPr>
        <w:numPr>
          <w:ilvl w:val="3"/>
          <w:numId w:val="900"/>
        </w:numPr>
        <w:spacing w:before="0" w:after="0"/>
      </w:pPr>
      <w:r>
        <w:t>Cerebrospinal Fluid (CSF) and Ventricles</w:t>
      </w:r>
    </w:p>
    <w:p>
      <w:pPr>
        <w:numPr>
          <w:ilvl w:val="4"/>
          <w:numId w:val="900"/>
        </w:numPr>
        <w:spacing w:before="0" w:after="0"/>
      </w:pPr>
      <w:r>
        <w:t>CSF Production and Circulation</w:t>
      </w:r>
    </w:p>
    <w:p>
      <w:pPr>
        <w:numPr>
          <w:ilvl w:val="5"/>
          <w:numId w:val="900"/>
        </w:numPr>
        <w:spacing w:before="0" w:after="0"/>
      </w:pPr>
      <w:r>
        <w:t>Choroid Plexuses</w:t>
      </w:r>
    </w:p>
    <w:p>
      <w:pPr>
        <w:numPr>
          <w:ilvl w:val="5"/>
          <w:numId w:val="900"/>
        </w:numPr>
        <w:spacing w:before="0" w:after="0"/>
      </w:pPr>
      <w:r>
        <w:t>Circulation Pathway</w:t>
      </w:r>
    </w:p>
    <w:p>
      <w:pPr>
        <w:numPr>
          <w:ilvl w:val="5"/>
          <w:numId w:val="900"/>
        </w:numPr>
        <w:spacing w:before="0" w:after="0"/>
      </w:pPr>
      <w:r>
        <w:t>Absorption</w:t>
      </w:r>
    </w:p>
    <w:p>
      <w:pPr>
        <w:numPr>
          <w:ilvl w:val="4"/>
          <w:numId w:val="900"/>
        </w:numPr>
        <w:spacing w:before="0" w:after="0"/>
      </w:pPr>
      <w:r>
        <w:t>Ventricular System</w:t>
      </w:r>
    </w:p>
    <w:p>
      <w:pPr>
        <w:numPr>
          <w:ilvl w:val="5"/>
          <w:numId w:val="900"/>
        </w:numPr>
        <w:spacing w:before="0" w:after="0"/>
      </w:pPr>
      <w:r>
        <w:t>Lateral Ventricles</w:t>
      </w:r>
    </w:p>
    <w:p>
      <w:pPr>
        <w:numPr>
          <w:ilvl w:val="5"/>
          <w:numId w:val="900"/>
        </w:numPr>
        <w:spacing w:before="0" w:after="0"/>
      </w:pPr>
      <w:r>
        <w:t>Third Ventricle</w:t>
      </w:r>
    </w:p>
    <w:p>
      <w:pPr>
        <w:numPr>
          <w:ilvl w:val="5"/>
          <w:numId w:val="900"/>
        </w:numPr>
        <w:spacing w:before="0" w:after="0"/>
      </w:pPr>
      <w:r>
        <w:t>Fourth Ventricle</w:t>
      </w:r>
    </w:p>
    <w:p>
      <w:pPr>
        <w:numPr>
          <w:ilvl w:val="5"/>
          <w:numId w:val="900"/>
        </w:numPr>
        <w:spacing w:before="0" w:after="0"/>
      </w:pPr>
      <w:r>
        <w:t>Central Canal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The Spinal Cord</w:t>
      </w:r>
    </w:p>
    <w:p>
      <w:pPr>
        <w:numPr>
          <w:ilvl w:val="2"/>
          <w:numId w:val="900"/>
        </w:numPr>
        <w:spacing w:before="0" w:after="0"/>
      </w:pPr>
      <w:r>
        <w:t>Gross Anatomy of the Spinal Cord</w:t>
      </w:r>
    </w:p>
    <w:p>
      <w:pPr>
        <w:numPr>
          <w:ilvl w:val="3"/>
          <w:numId w:val="900"/>
        </w:numPr>
        <w:spacing w:before="0" w:after="0"/>
      </w:pPr>
      <w:r>
        <w:t>Cervical Enlargement</w:t>
      </w:r>
    </w:p>
    <w:p>
      <w:pPr>
        <w:numPr>
          <w:ilvl w:val="3"/>
          <w:numId w:val="900"/>
        </w:numPr>
        <w:spacing w:before="0" w:after="0"/>
      </w:pPr>
      <w:r>
        <w:t>Lumbar Enlargement</w:t>
      </w:r>
    </w:p>
    <w:p>
      <w:pPr>
        <w:numPr>
          <w:ilvl w:val="3"/>
          <w:numId w:val="900"/>
        </w:numPr>
        <w:spacing w:before="0" w:after="0"/>
      </w:pPr>
      <w:r>
        <w:t>Conus Medullaris</w:t>
      </w:r>
    </w:p>
    <w:p>
      <w:pPr>
        <w:numPr>
          <w:ilvl w:val="3"/>
          <w:numId w:val="900"/>
        </w:numPr>
        <w:spacing w:before="0" w:after="0"/>
      </w:pPr>
      <w:r>
        <w:t>Cauda Equina</w:t>
      </w:r>
    </w:p>
    <w:p>
      <w:pPr>
        <w:numPr>
          <w:ilvl w:val="3"/>
          <w:numId w:val="900"/>
        </w:numPr>
        <w:spacing w:before="0" w:after="0"/>
      </w:pPr>
      <w:r>
        <w:t>Filum Terminale</w:t>
      </w:r>
    </w:p>
    <w:p>
      <w:pPr>
        <w:numPr>
          <w:ilvl w:val="2"/>
          <w:numId w:val="900"/>
        </w:numPr>
        <w:spacing w:before="0" w:after="0"/>
      </w:pPr>
      <w:r>
        <w:t>Spinal Meninges</w:t>
      </w:r>
    </w:p>
    <w:p>
      <w:pPr>
        <w:numPr>
          <w:ilvl w:val="3"/>
          <w:numId w:val="900"/>
        </w:numPr>
        <w:spacing w:before="0" w:after="0"/>
      </w:pPr>
      <w:r>
        <w:t>Dura Mater</w:t>
      </w:r>
    </w:p>
    <w:p>
      <w:pPr>
        <w:numPr>
          <w:ilvl w:val="3"/>
          <w:numId w:val="900"/>
        </w:numPr>
        <w:spacing w:before="0" w:after="0"/>
      </w:pPr>
      <w:r>
        <w:t>Arachnoid Mater</w:t>
      </w:r>
    </w:p>
    <w:p>
      <w:pPr>
        <w:numPr>
          <w:ilvl w:val="3"/>
          <w:numId w:val="900"/>
        </w:numPr>
        <w:spacing w:before="0" w:after="0"/>
      </w:pPr>
      <w:r>
        <w:t>Pia Mater</w:t>
      </w:r>
    </w:p>
    <w:p>
      <w:pPr>
        <w:numPr>
          <w:ilvl w:val="3"/>
          <w:numId w:val="900"/>
        </w:numPr>
        <w:spacing w:before="0" w:after="0"/>
      </w:pPr>
      <w:r>
        <w:t>Epidural Space</w:t>
      </w:r>
    </w:p>
    <w:p>
      <w:pPr>
        <w:numPr>
          <w:ilvl w:val="3"/>
          <w:numId w:val="900"/>
        </w:numPr>
        <w:spacing w:before="0" w:after="0"/>
      </w:pPr>
      <w:r>
        <w:t>Subarachnoid Space</w:t>
      </w:r>
    </w:p>
    <w:p>
      <w:pPr>
        <w:numPr>
          <w:ilvl w:val="2"/>
          <w:numId w:val="900"/>
        </w:numPr>
        <w:spacing w:before="0" w:after="0"/>
      </w:pPr>
      <w:r>
        <w:t>Cross-Sectional Anatomy</w:t>
      </w:r>
    </w:p>
    <w:p>
      <w:pPr>
        <w:numPr>
          <w:ilvl w:val="3"/>
          <w:numId w:val="900"/>
        </w:numPr>
        <w:spacing w:before="0" w:after="0"/>
      </w:pPr>
      <w:r>
        <w:t>Gray Matter</w:t>
      </w:r>
    </w:p>
    <w:p>
      <w:pPr>
        <w:numPr>
          <w:ilvl w:val="4"/>
          <w:numId w:val="900"/>
        </w:numPr>
        <w:spacing w:before="0" w:after="0"/>
      </w:pPr>
      <w:r>
        <w:t>Anterior Horns</w:t>
      </w:r>
    </w:p>
    <w:p>
      <w:pPr>
        <w:numPr>
          <w:ilvl w:val="4"/>
          <w:numId w:val="900"/>
        </w:numPr>
        <w:spacing w:before="0" w:after="0"/>
      </w:pPr>
      <w:r>
        <w:t>Posterior Horns</w:t>
      </w:r>
    </w:p>
    <w:p>
      <w:pPr>
        <w:numPr>
          <w:ilvl w:val="4"/>
          <w:numId w:val="900"/>
        </w:numPr>
        <w:spacing w:before="0" w:after="0"/>
      </w:pPr>
      <w:r>
        <w:t>Lateral Horns</w:t>
      </w:r>
    </w:p>
    <w:p>
      <w:pPr>
        <w:numPr>
          <w:ilvl w:val="4"/>
          <w:numId w:val="900"/>
        </w:numPr>
        <w:spacing w:before="0" w:after="0"/>
      </w:pPr>
      <w:r>
        <w:t>Gray Commissure</w:t>
      </w:r>
    </w:p>
    <w:p>
      <w:pPr>
        <w:numPr>
          <w:ilvl w:val="3"/>
          <w:numId w:val="900"/>
        </w:numPr>
        <w:spacing w:before="0" w:after="0"/>
      </w:pPr>
      <w:r>
        <w:t>White Matter</w:t>
      </w:r>
    </w:p>
    <w:p>
      <w:pPr>
        <w:numPr>
          <w:ilvl w:val="4"/>
          <w:numId w:val="900"/>
        </w:numPr>
        <w:spacing w:before="0" w:after="0"/>
      </w:pPr>
      <w:r>
        <w:t>Anterior Funiculi</w:t>
      </w:r>
    </w:p>
    <w:p>
      <w:pPr>
        <w:numPr>
          <w:ilvl w:val="4"/>
          <w:numId w:val="900"/>
        </w:numPr>
        <w:spacing w:before="0" w:after="0"/>
      </w:pPr>
      <w:r>
        <w:t>Posterior Funiculi</w:t>
      </w:r>
    </w:p>
    <w:p>
      <w:pPr>
        <w:numPr>
          <w:ilvl w:val="4"/>
          <w:numId w:val="900"/>
        </w:numPr>
        <w:spacing w:before="0" w:after="0"/>
      </w:pPr>
      <w:r>
        <w:t>Lateral Funiculi</w:t>
      </w:r>
    </w:p>
    <w:p>
      <w:pPr>
        <w:numPr>
          <w:ilvl w:val="4"/>
          <w:numId w:val="900"/>
        </w:numPr>
        <w:spacing w:before="0" w:after="0"/>
      </w:pPr>
      <w:r>
        <w:t>Ascending Tracts</w:t>
      </w:r>
    </w:p>
    <w:p>
      <w:pPr>
        <w:numPr>
          <w:ilvl w:val="4"/>
          <w:numId w:val="900"/>
        </w:numPr>
        <w:spacing w:before="0" w:after="0"/>
      </w:pPr>
      <w:r>
        <w:t>Descending Tracts</w:t>
      </w:r>
    </w:p>
    <w:p>
      <w:pPr>
        <w:numPr>
          <w:ilvl w:val="3"/>
          <w:numId w:val="900"/>
        </w:numPr>
        <w:spacing w:before="0" w:after="0"/>
      </w:pPr>
      <w:r>
        <w:t>Central Canal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CSF Circulation</w:t>
      </w:r>
    </w:p>
    <w:p>
      <w:pPr>
        <w:numPr>
          <w:ilvl w:val="2"/>
          <w:numId w:val="900"/>
        </w:numPr>
        <w:spacing w:before="0" w:after="0"/>
      </w:pPr>
      <w:r>
        <w:t>Spinal Reflexes</w:t>
      </w:r>
    </w:p>
    <w:p>
      <w:pPr>
        <w:numPr>
          <w:ilvl w:val="3"/>
          <w:numId w:val="900"/>
        </w:numPr>
        <w:spacing w:before="0" w:after="0"/>
      </w:pPr>
      <w:r>
        <w:t>Reflex Arc Components</w:t>
      </w:r>
    </w:p>
    <w:p>
      <w:pPr>
        <w:numPr>
          <w:ilvl w:val="3"/>
          <w:numId w:val="900"/>
        </w:numPr>
        <w:spacing w:before="0" w:after="0"/>
      </w:pPr>
      <w:r>
        <w:t>Types of Reflexes</w:t>
      </w:r>
    </w:p>
    <w:p>
      <w:pPr>
        <w:numPr>
          <w:ilvl w:val="4"/>
          <w:numId w:val="900"/>
        </w:numPr>
        <w:spacing w:before="0" w:after="0"/>
      </w:pPr>
      <w:r>
        <w:t>Stretch Reflexes</w:t>
      </w:r>
    </w:p>
    <w:p>
      <w:pPr>
        <w:numPr>
          <w:ilvl w:val="4"/>
          <w:numId w:val="900"/>
        </w:numPr>
        <w:spacing w:before="0" w:after="0"/>
      </w:pPr>
      <w:r>
        <w:t>Withdrawal Reflexes</w:t>
      </w:r>
    </w:p>
    <w:p>
      <w:pPr>
        <w:numPr>
          <w:ilvl w:val="4"/>
          <w:numId w:val="900"/>
        </w:numPr>
        <w:spacing w:before="0" w:after="0"/>
      </w:pPr>
      <w:r>
        <w:t>Crossed Extensor Reflexes</w:t>
      </w:r>
    </w:p>
    <w:p>
      <w:pPr>
        <w:numPr>
          <w:ilvl w:val="0"/>
          <w:numId w:val="900"/>
        </w:numPr>
        <w:spacing w:before="0" w:after="0"/>
      </w:pPr>
      <w:r>
        <w:t>The Peripheral Nervous System (PNS)</w:t>
      </w:r>
    </w:p>
    <w:p>
      <w:pPr>
        <w:numPr>
          <w:ilvl w:val="1"/>
          <w:numId w:val="900"/>
        </w:numPr>
        <w:spacing w:before="0" w:after="0"/>
      </w:pPr>
      <w:r>
        <w:t>Nerves and Ganglia</w:t>
      </w:r>
    </w:p>
    <w:p>
      <w:pPr>
        <w:numPr>
          <w:ilvl w:val="2"/>
          <w:numId w:val="900"/>
        </w:numPr>
        <w:spacing w:before="0" w:after="0"/>
      </w:pPr>
      <w:r>
        <w:t>Structure of a Nerve</w:t>
      </w:r>
    </w:p>
    <w:p>
      <w:pPr>
        <w:numPr>
          <w:ilvl w:val="3"/>
          <w:numId w:val="900"/>
        </w:numPr>
        <w:spacing w:before="0" w:after="0"/>
      </w:pPr>
      <w:r>
        <w:t>Nerve Fibers</w:t>
      </w:r>
    </w:p>
    <w:p>
      <w:pPr>
        <w:numPr>
          <w:ilvl w:val="3"/>
          <w:numId w:val="900"/>
        </w:numPr>
        <w:spacing w:before="0" w:after="0"/>
      </w:pPr>
      <w:r>
        <w:t>Connective Tissue Coverings</w:t>
      </w:r>
    </w:p>
    <w:p>
      <w:pPr>
        <w:numPr>
          <w:ilvl w:val="4"/>
          <w:numId w:val="900"/>
        </w:numPr>
        <w:spacing w:before="0" w:after="0"/>
      </w:pPr>
      <w:r>
        <w:t>Endoneurium</w:t>
      </w:r>
    </w:p>
    <w:p>
      <w:pPr>
        <w:numPr>
          <w:ilvl w:val="4"/>
          <w:numId w:val="900"/>
        </w:numPr>
        <w:spacing w:before="0" w:after="0"/>
      </w:pPr>
      <w:r>
        <w:t>Perineurium</w:t>
      </w:r>
    </w:p>
    <w:p>
      <w:pPr>
        <w:numPr>
          <w:ilvl w:val="4"/>
          <w:numId w:val="900"/>
        </w:numPr>
        <w:spacing w:before="0" w:after="0"/>
      </w:pPr>
      <w:r>
        <w:t>Epineurium</w:t>
      </w:r>
    </w:p>
    <w:p>
      <w:pPr>
        <w:numPr>
          <w:ilvl w:val="2"/>
          <w:numId w:val="900"/>
        </w:numPr>
        <w:spacing w:before="0" w:after="0"/>
      </w:pPr>
      <w:r>
        <w:t>Types of Nerves</w:t>
      </w:r>
    </w:p>
    <w:p>
      <w:pPr>
        <w:numPr>
          <w:ilvl w:val="3"/>
          <w:numId w:val="900"/>
        </w:numPr>
        <w:spacing w:before="0" w:after="0"/>
      </w:pPr>
      <w:r>
        <w:t>Sensory Nerves</w:t>
      </w:r>
    </w:p>
    <w:p>
      <w:pPr>
        <w:numPr>
          <w:ilvl w:val="3"/>
          <w:numId w:val="900"/>
        </w:numPr>
        <w:spacing w:before="0" w:after="0"/>
      </w:pPr>
      <w:r>
        <w:t>Motor Nerves</w:t>
      </w:r>
    </w:p>
    <w:p>
      <w:pPr>
        <w:numPr>
          <w:ilvl w:val="3"/>
          <w:numId w:val="900"/>
        </w:numPr>
        <w:spacing w:before="0" w:after="0"/>
      </w:pPr>
      <w:r>
        <w:t>Mixed Nerves</w:t>
      </w:r>
    </w:p>
    <w:p>
      <w:pPr>
        <w:numPr>
          <w:ilvl w:val="1"/>
          <w:numId w:val="900"/>
        </w:numPr>
        <w:spacing w:before="0" w:after="0"/>
      </w:pPr>
      <w:r>
        <w:t>Cranial Nerves (I-XII)</w:t>
      </w:r>
    </w:p>
    <w:p>
      <w:pPr>
        <w:numPr>
          <w:ilvl w:val="2"/>
          <w:numId w:val="900"/>
        </w:numPr>
        <w:spacing w:before="0" w:after="0"/>
      </w:pPr>
      <w:r>
        <w:t>Olfactory Nerve (I)</w:t>
      </w:r>
    </w:p>
    <w:p>
      <w:pPr>
        <w:numPr>
          <w:ilvl w:val="2"/>
          <w:numId w:val="900"/>
        </w:numPr>
        <w:spacing w:before="0" w:after="0"/>
      </w:pPr>
      <w:r>
        <w:t>Optic Nerve (II)</w:t>
      </w:r>
    </w:p>
    <w:p>
      <w:pPr>
        <w:numPr>
          <w:ilvl w:val="2"/>
          <w:numId w:val="900"/>
        </w:numPr>
        <w:spacing w:before="0" w:after="0"/>
      </w:pPr>
      <w:r>
        <w:t>Oculomotor Nerve (III)</w:t>
      </w:r>
    </w:p>
    <w:p>
      <w:pPr>
        <w:numPr>
          <w:ilvl w:val="2"/>
          <w:numId w:val="900"/>
        </w:numPr>
        <w:spacing w:before="0" w:after="0"/>
      </w:pPr>
      <w:r>
        <w:t>Trochlear Nerve (IV)</w:t>
      </w:r>
    </w:p>
    <w:p>
      <w:pPr>
        <w:numPr>
          <w:ilvl w:val="2"/>
          <w:numId w:val="900"/>
        </w:numPr>
        <w:spacing w:before="0" w:after="0"/>
      </w:pPr>
      <w:r>
        <w:t>Trigeminal Nerve (V)</w:t>
      </w:r>
    </w:p>
    <w:p>
      <w:pPr>
        <w:numPr>
          <w:ilvl w:val="2"/>
          <w:numId w:val="900"/>
        </w:numPr>
        <w:spacing w:before="0" w:after="0"/>
      </w:pPr>
      <w:r>
        <w:t>Abducens Nerve (VI)</w:t>
      </w:r>
    </w:p>
    <w:p>
      <w:pPr>
        <w:numPr>
          <w:ilvl w:val="2"/>
          <w:numId w:val="900"/>
        </w:numPr>
        <w:spacing w:before="0" w:after="0"/>
      </w:pPr>
      <w:r>
        <w:t>Facial Nerve (VII)</w:t>
      </w:r>
    </w:p>
    <w:p>
      <w:pPr>
        <w:numPr>
          <w:ilvl w:val="2"/>
          <w:numId w:val="900"/>
        </w:numPr>
        <w:spacing w:before="0" w:after="0"/>
      </w:pPr>
      <w:r>
        <w:t>Vestibulocochlear Nerve (VIII)</w:t>
      </w:r>
    </w:p>
    <w:p>
      <w:pPr>
        <w:numPr>
          <w:ilvl w:val="2"/>
          <w:numId w:val="900"/>
        </w:numPr>
        <w:spacing w:before="0" w:after="0"/>
      </w:pPr>
      <w:r>
        <w:t>Glossopharyngeal Nerve (IX)</w:t>
      </w:r>
    </w:p>
    <w:p>
      <w:pPr>
        <w:numPr>
          <w:ilvl w:val="2"/>
          <w:numId w:val="900"/>
        </w:numPr>
        <w:spacing w:before="0" w:after="0"/>
      </w:pPr>
      <w:r>
        <w:t>Vagus Nerve (X)</w:t>
      </w:r>
    </w:p>
    <w:p>
      <w:pPr>
        <w:numPr>
          <w:ilvl w:val="2"/>
          <w:numId w:val="900"/>
        </w:numPr>
        <w:spacing w:before="0" w:after="0"/>
      </w:pPr>
      <w:r>
        <w:t>Accessory Nerve (XI)</w:t>
      </w:r>
    </w:p>
    <w:p>
      <w:pPr>
        <w:numPr>
          <w:ilvl w:val="2"/>
          <w:numId w:val="900"/>
        </w:numPr>
        <w:spacing w:before="0" w:after="0"/>
      </w:pPr>
      <w:r>
        <w:t>Hypoglossal Nerve (XII)</w:t>
      </w:r>
    </w:p>
    <w:p>
      <w:pPr>
        <w:numPr>
          <w:ilvl w:val="1"/>
          <w:numId w:val="900"/>
        </w:numPr>
        <w:spacing w:before="0" w:after="0"/>
      </w:pPr>
      <w:r>
        <w:t>Spinal Nerves</w:t>
      </w:r>
    </w:p>
    <w:p>
      <w:pPr>
        <w:numPr>
          <w:ilvl w:val="2"/>
          <w:numId w:val="900"/>
        </w:numPr>
        <w:spacing w:before="0" w:after="0"/>
      </w:pPr>
      <w:r>
        <w:t>Number and Distribution</w:t>
      </w:r>
    </w:p>
    <w:p>
      <w:pPr>
        <w:numPr>
          <w:ilvl w:val="3"/>
          <w:numId w:val="900"/>
        </w:numPr>
        <w:spacing w:before="0" w:after="0"/>
      </w:pPr>
      <w:r>
        <w:t>31 Pairs Total</w:t>
      </w:r>
    </w:p>
    <w:p>
      <w:pPr>
        <w:numPr>
          <w:ilvl w:val="3"/>
          <w:numId w:val="900"/>
        </w:numPr>
        <w:spacing w:before="0" w:after="0"/>
      </w:pPr>
      <w:r>
        <w:t>Cervical Nerves (8 pairs)</w:t>
      </w:r>
    </w:p>
    <w:p>
      <w:pPr>
        <w:numPr>
          <w:ilvl w:val="3"/>
          <w:numId w:val="900"/>
        </w:numPr>
        <w:spacing w:before="0" w:after="0"/>
      </w:pPr>
      <w:r>
        <w:t>Thoracic Nerves (12 pairs)</w:t>
      </w:r>
    </w:p>
    <w:p>
      <w:pPr>
        <w:numPr>
          <w:ilvl w:val="3"/>
          <w:numId w:val="900"/>
        </w:numPr>
        <w:spacing w:before="0" w:after="0"/>
      </w:pPr>
      <w:r>
        <w:t>Lumbar Nerves (5 pairs)</w:t>
      </w:r>
    </w:p>
    <w:p>
      <w:pPr>
        <w:numPr>
          <w:ilvl w:val="3"/>
          <w:numId w:val="900"/>
        </w:numPr>
        <w:spacing w:before="0" w:after="0"/>
      </w:pPr>
      <w:r>
        <w:t>Sacral Nerves (5 pairs)</w:t>
      </w:r>
    </w:p>
    <w:p>
      <w:pPr>
        <w:numPr>
          <w:ilvl w:val="3"/>
          <w:numId w:val="900"/>
        </w:numPr>
        <w:spacing w:before="0" w:after="0"/>
      </w:pPr>
      <w:r>
        <w:t>Coccygeal Nerve (1 pair)</w:t>
      </w:r>
    </w:p>
    <w:p>
      <w:pPr>
        <w:numPr>
          <w:ilvl w:val="2"/>
          <w:numId w:val="900"/>
        </w:numPr>
        <w:spacing w:before="0" w:after="0"/>
      </w:pPr>
      <w:r>
        <w:t>Nerve Plexuses</w:t>
      </w:r>
    </w:p>
    <w:p>
      <w:pPr>
        <w:numPr>
          <w:ilvl w:val="3"/>
          <w:numId w:val="900"/>
        </w:numPr>
        <w:spacing w:before="0" w:after="0"/>
      </w:pPr>
      <w:r>
        <w:t>Cervical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Major Nerves</w:t>
      </w:r>
    </w:p>
    <w:p>
      <w:pPr>
        <w:numPr>
          <w:ilvl w:val="3"/>
          <w:numId w:val="900"/>
        </w:numPr>
        <w:spacing w:before="0" w:after="0"/>
      </w:pPr>
      <w:r>
        <w:t>Brachial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Major Nerves</w:t>
      </w:r>
    </w:p>
    <w:p>
      <w:pPr>
        <w:numPr>
          <w:ilvl w:val="5"/>
          <w:numId w:val="900"/>
        </w:numPr>
        <w:spacing w:before="0" w:after="0"/>
      </w:pPr>
      <w:r>
        <w:t>Axillary Nerve</w:t>
      </w:r>
    </w:p>
    <w:p>
      <w:pPr>
        <w:numPr>
          <w:ilvl w:val="5"/>
          <w:numId w:val="900"/>
        </w:numPr>
        <w:spacing w:before="0" w:after="0"/>
      </w:pPr>
      <w:r>
        <w:t>Radial Nerve</w:t>
      </w:r>
    </w:p>
    <w:p>
      <w:pPr>
        <w:numPr>
          <w:ilvl w:val="5"/>
          <w:numId w:val="900"/>
        </w:numPr>
        <w:spacing w:before="0" w:after="0"/>
      </w:pPr>
      <w:r>
        <w:t>Median Nerve</w:t>
      </w:r>
    </w:p>
    <w:p>
      <w:pPr>
        <w:numPr>
          <w:ilvl w:val="5"/>
          <w:numId w:val="900"/>
        </w:numPr>
        <w:spacing w:before="0" w:after="0"/>
      </w:pPr>
      <w:r>
        <w:t>Ulnar Nerve</w:t>
      </w:r>
    </w:p>
    <w:p>
      <w:pPr>
        <w:numPr>
          <w:ilvl w:val="3"/>
          <w:numId w:val="900"/>
        </w:numPr>
        <w:spacing w:before="0" w:after="0"/>
      </w:pPr>
      <w:r>
        <w:t>Lumbar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Major Nerves</w:t>
      </w:r>
    </w:p>
    <w:p>
      <w:pPr>
        <w:numPr>
          <w:ilvl w:val="5"/>
          <w:numId w:val="900"/>
        </w:numPr>
        <w:spacing w:before="0" w:after="0"/>
      </w:pPr>
      <w:r>
        <w:t>Femoral Nerve</w:t>
      </w:r>
    </w:p>
    <w:p>
      <w:pPr>
        <w:numPr>
          <w:ilvl w:val="5"/>
          <w:numId w:val="900"/>
        </w:numPr>
        <w:spacing w:before="0" w:after="0"/>
      </w:pPr>
      <w:r>
        <w:t>Obturator Nerve</w:t>
      </w:r>
    </w:p>
    <w:p>
      <w:pPr>
        <w:numPr>
          <w:ilvl w:val="3"/>
          <w:numId w:val="900"/>
        </w:numPr>
        <w:spacing w:before="0" w:after="0"/>
      </w:pPr>
      <w:r>
        <w:t>Sacral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Major Nerves</w:t>
      </w:r>
    </w:p>
    <w:p>
      <w:pPr>
        <w:numPr>
          <w:ilvl w:val="5"/>
          <w:numId w:val="900"/>
        </w:numPr>
        <w:spacing w:before="0" w:after="0"/>
      </w:pPr>
      <w:r>
        <w:t>Sciatic Nerve</w:t>
      </w:r>
    </w:p>
    <w:p>
      <w:pPr>
        <w:numPr>
          <w:ilvl w:val="5"/>
          <w:numId w:val="900"/>
        </w:numPr>
        <w:spacing w:before="0" w:after="0"/>
      </w:pPr>
      <w:r>
        <w:t>Pudendal Nerve</w:t>
      </w:r>
    </w:p>
    <w:p>
      <w:pPr>
        <w:numPr>
          <w:ilvl w:val="1"/>
          <w:numId w:val="900"/>
        </w:numPr>
        <w:spacing w:before="0" w:after="0"/>
      </w:pPr>
      <w:r>
        <w:t>Autonomic Nervous System (ANS)</w:t>
      </w:r>
    </w:p>
    <w:p>
      <w:pPr>
        <w:numPr>
          <w:ilvl w:val="2"/>
          <w:numId w:val="900"/>
        </w:numPr>
        <w:spacing w:before="0" w:after="0"/>
      </w:pPr>
      <w:r>
        <w:t>Sympathetic Division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Sympathetic Chain</w:t>
      </w:r>
    </w:p>
    <w:p>
      <w:pPr>
        <w:numPr>
          <w:ilvl w:val="4"/>
          <w:numId w:val="900"/>
        </w:numPr>
        <w:spacing w:before="0" w:after="0"/>
      </w:pPr>
      <w:r>
        <w:t>Preganglionic Neurons</w:t>
      </w:r>
    </w:p>
    <w:p>
      <w:pPr>
        <w:numPr>
          <w:ilvl w:val="4"/>
          <w:numId w:val="900"/>
        </w:numPr>
        <w:spacing w:before="0" w:after="0"/>
      </w:pPr>
      <w:r>
        <w:t>Postganglionic Neurons</w:t>
      </w:r>
    </w:p>
    <w:p>
      <w:pPr>
        <w:numPr>
          <w:ilvl w:val="3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Acetylcholine</w:t>
      </w:r>
    </w:p>
    <w:p>
      <w:pPr>
        <w:numPr>
          <w:ilvl w:val="4"/>
          <w:numId w:val="900"/>
        </w:numPr>
        <w:spacing w:before="0" w:after="0"/>
      </w:pPr>
      <w:r>
        <w:t>Norepinephrine</w:t>
      </w:r>
    </w:p>
    <w:p>
      <w:pPr>
        <w:numPr>
          <w:ilvl w:val="3"/>
          <w:numId w:val="900"/>
        </w:numPr>
        <w:spacing w:before="0" w:after="0"/>
      </w:pPr>
      <w:r>
        <w:t>Effects on Target Organs</w:t>
      </w:r>
    </w:p>
    <w:p>
      <w:pPr>
        <w:numPr>
          <w:ilvl w:val="2"/>
          <w:numId w:val="900"/>
        </w:numPr>
        <w:spacing w:before="0" w:after="0"/>
      </w:pPr>
      <w:r>
        <w:t>Parasympathetic Division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Cranial Outflow</w:t>
      </w:r>
    </w:p>
    <w:p>
      <w:pPr>
        <w:numPr>
          <w:ilvl w:val="4"/>
          <w:numId w:val="900"/>
        </w:numPr>
        <w:spacing w:before="0" w:after="0"/>
      </w:pPr>
      <w:r>
        <w:t>Sacral Outflow</w:t>
      </w:r>
    </w:p>
    <w:p>
      <w:pPr>
        <w:numPr>
          <w:ilvl w:val="4"/>
          <w:numId w:val="900"/>
        </w:numPr>
        <w:spacing w:before="0" w:after="0"/>
      </w:pPr>
      <w:r>
        <w:t>Preganglionic Neurons</w:t>
      </w:r>
    </w:p>
    <w:p>
      <w:pPr>
        <w:numPr>
          <w:ilvl w:val="4"/>
          <w:numId w:val="900"/>
        </w:numPr>
        <w:spacing w:before="0" w:after="0"/>
      </w:pPr>
      <w:r>
        <w:t>Postganglionic Neurons</w:t>
      </w:r>
    </w:p>
    <w:p>
      <w:pPr>
        <w:numPr>
          <w:ilvl w:val="3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Acetylcholine</w:t>
      </w:r>
    </w:p>
    <w:p>
      <w:pPr>
        <w:numPr>
          <w:ilvl w:val="3"/>
          <w:numId w:val="900"/>
        </w:numPr>
        <w:spacing w:before="0" w:after="0"/>
      </w:pPr>
      <w:r>
        <w:t>Effects on Target Organs</w:t>
      </w:r>
    </w:p>
    <w:p>
      <w:pPr>
        <w:numPr>
          <w:ilvl w:val="2"/>
          <w:numId w:val="900"/>
        </w:numPr>
        <w:spacing w:before="0" w:after="0"/>
      </w:pPr>
      <w:r>
        <w:t>Enteric Nervous System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Relationship to CNS</w:t>
      </w:r>
    </w:p>
    <w:p>
      <w:pPr>
        <w:numPr>
          <w:ilvl w:val="0"/>
          <w:numId w:val="900"/>
        </w:numPr>
        <w:spacing w:before="0" w:after="0"/>
      </w:pPr>
      <w:r>
        <w:t>Sensory Organs</w:t>
      </w:r>
    </w:p>
    <w:p>
      <w:pPr>
        <w:numPr>
          <w:ilvl w:val="1"/>
          <w:numId w:val="900"/>
        </w:numPr>
        <w:spacing w:before="0" w:after="0"/>
      </w:pPr>
      <w:r>
        <w:t>The Eye and Vision</w:t>
      </w:r>
    </w:p>
    <w:p>
      <w:pPr>
        <w:numPr>
          <w:ilvl w:val="2"/>
          <w:numId w:val="900"/>
        </w:numPr>
        <w:spacing w:before="0" w:after="0"/>
      </w:pPr>
      <w:r>
        <w:t>Accessory Structures of the Eye</w:t>
      </w:r>
    </w:p>
    <w:p>
      <w:pPr>
        <w:numPr>
          <w:ilvl w:val="3"/>
          <w:numId w:val="900"/>
        </w:numPr>
        <w:spacing w:before="0" w:after="0"/>
      </w:pPr>
      <w:r>
        <w:t>Eyelids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Conjunctiva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Lacrimal Apparatus</w:t>
      </w:r>
    </w:p>
    <w:p>
      <w:pPr>
        <w:numPr>
          <w:ilvl w:val="4"/>
          <w:numId w:val="900"/>
        </w:numPr>
        <w:spacing w:before="0" w:after="0"/>
      </w:pPr>
      <w:r>
        <w:t>Lacrimal Glands</w:t>
      </w:r>
    </w:p>
    <w:p>
      <w:pPr>
        <w:numPr>
          <w:ilvl w:val="4"/>
          <w:numId w:val="900"/>
        </w:numPr>
        <w:spacing w:before="0" w:after="0"/>
      </w:pPr>
      <w:r>
        <w:t>Tear Drainage</w:t>
      </w:r>
    </w:p>
    <w:p>
      <w:pPr>
        <w:numPr>
          <w:ilvl w:val="3"/>
          <w:numId w:val="900"/>
        </w:numPr>
        <w:spacing w:before="0" w:after="0"/>
      </w:pPr>
      <w:r>
        <w:t>Extrinsic Eye Muscles</w:t>
      </w:r>
    </w:p>
    <w:p>
      <w:pPr>
        <w:numPr>
          <w:ilvl w:val="4"/>
          <w:numId w:val="900"/>
        </w:numPr>
        <w:spacing w:before="0" w:after="0"/>
      </w:pPr>
      <w:r>
        <w:t>Six Muscles</w:t>
      </w:r>
    </w:p>
    <w:p>
      <w:pPr>
        <w:numPr>
          <w:ilvl w:val="4"/>
          <w:numId w:val="900"/>
        </w:numPr>
        <w:spacing w:before="0" w:after="0"/>
      </w:pPr>
      <w:r>
        <w:t>Eye Movements</w:t>
      </w:r>
    </w:p>
    <w:p>
      <w:pPr>
        <w:numPr>
          <w:ilvl w:val="2"/>
          <w:numId w:val="900"/>
        </w:numPr>
        <w:spacing w:before="0" w:after="0"/>
      </w:pPr>
      <w:r>
        <w:t>Anatomy of the Eyeball</w:t>
      </w:r>
    </w:p>
    <w:p>
      <w:pPr>
        <w:numPr>
          <w:ilvl w:val="3"/>
          <w:numId w:val="900"/>
        </w:numPr>
        <w:spacing w:before="0" w:after="0"/>
      </w:pPr>
      <w:r>
        <w:t>Fibrous Layer</w:t>
      </w:r>
    </w:p>
    <w:p>
      <w:pPr>
        <w:numPr>
          <w:ilvl w:val="4"/>
          <w:numId w:val="900"/>
        </w:numPr>
        <w:spacing w:before="0" w:after="0"/>
      </w:pPr>
      <w:r>
        <w:t>Sclera</w:t>
      </w:r>
    </w:p>
    <w:p>
      <w:pPr>
        <w:numPr>
          <w:ilvl w:val="4"/>
          <w:numId w:val="900"/>
        </w:numPr>
        <w:spacing w:before="0" w:after="0"/>
      </w:pPr>
      <w:r>
        <w:t>Cornea</w:t>
      </w:r>
    </w:p>
    <w:p>
      <w:pPr>
        <w:numPr>
          <w:ilvl w:val="3"/>
          <w:numId w:val="900"/>
        </w:numPr>
        <w:spacing w:before="0" w:after="0"/>
      </w:pPr>
      <w:r>
        <w:t>Vascular Layer (Uvea)</w:t>
      </w:r>
    </w:p>
    <w:p>
      <w:pPr>
        <w:numPr>
          <w:ilvl w:val="4"/>
          <w:numId w:val="900"/>
        </w:numPr>
        <w:spacing w:before="0" w:after="0"/>
      </w:pPr>
      <w:r>
        <w:t>Choroid</w:t>
      </w:r>
    </w:p>
    <w:p>
      <w:pPr>
        <w:numPr>
          <w:ilvl w:val="4"/>
          <w:numId w:val="900"/>
        </w:numPr>
        <w:spacing w:before="0" w:after="0"/>
      </w:pPr>
      <w:r>
        <w:t>Ciliary Body</w:t>
      </w:r>
    </w:p>
    <w:p>
      <w:pPr>
        <w:numPr>
          <w:ilvl w:val="4"/>
          <w:numId w:val="900"/>
        </w:numPr>
        <w:spacing w:before="0" w:after="0"/>
      </w:pPr>
      <w:r>
        <w:t>Iris</w:t>
      </w:r>
    </w:p>
    <w:p>
      <w:pPr>
        <w:numPr>
          <w:ilvl w:val="3"/>
          <w:numId w:val="900"/>
        </w:numPr>
        <w:spacing w:before="0" w:after="0"/>
      </w:pPr>
      <w:r>
        <w:t>Neural Layer (Retina)</w:t>
      </w:r>
    </w:p>
    <w:p>
      <w:pPr>
        <w:numPr>
          <w:ilvl w:val="4"/>
          <w:numId w:val="900"/>
        </w:numPr>
        <w:spacing w:before="0" w:after="0"/>
      </w:pPr>
      <w:r>
        <w:t>Photoreceptors</w:t>
      </w:r>
    </w:p>
    <w:p>
      <w:pPr>
        <w:numPr>
          <w:ilvl w:val="5"/>
          <w:numId w:val="900"/>
        </w:numPr>
        <w:spacing w:before="0" w:after="0"/>
      </w:pPr>
      <w:r>
        <w:t>Rods</w:t>
      </w:r>
    </w:p>
    <w:p>
      <w:pPr>
        <w:numPr>
          <w:ilvl w:val="5"/>
          <w:numId w:val="900"/>
        </w:numPr>
        <w:spacing w:before="0" w:after="0"/>
      </w:pPr>
      <w:r>
        <w:t>Cones</w:t>
      </w:r>
    </w:p>
    <w:p>
      <w:pPr>
        <w:numPr>
          <w:ilvl w:val="4"/>
          <w:numId w:val="900"/>
        </w:numPr>
        <w:spacing w:before="0" w:after="0"/>
      </w:pPr>
      <w:r>
        <w:t>Neural Layers</w:t>
      </w:r>
    </w:p>
    <w:p>
      <w:pPr>
        <w:numPr>
          <w:ilvl w:val="4"/>
          <w:numId w:val="900"/>
        </w:numPr>
        <w:spacing w:before="0" w:after="0"/>
      </w:pPr>
      <w:r>
        <w:t>Optic Disc</w:t>
      </w:r>
    </w:p>
    <w:p>
      <w:pPr>
        <w:numPr>
          <w:ilvl w:val="4"/>
          <w:numId w:val="900"/>
        </w:numPr>
        <w:spacing w:before="0" w:after="0"/>
      </w:pPr>
      <w:r>
        <w:t>Macula Lutea</w:t>
      </w:r>
    </w:p>
    <w:p>
      <w:pPr>
        <w:numPr>
          <w:ilvl w:val="3"/>
          <w:numId w:val="900"/>
        </w:numPr>
        <w:spacing w:before="0" w:after="0"/>
      </w:pPr>
      <w:r>
        <w:t>Lens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Accommodation</w:t>
      </w:r>
    </w:p>
    <w:p>
      <w:pPr>
        <w:numPr>
          <w:ilvl w:val="3"/>
          <w:numId w:val="900"/>
        </w:numPr>
        <w:spacing w:before="0" w:after="0"/>
      </w:pPr>
      <w:r>
        <w:t>Chambers and Humors</w:t>
      </w:r>
    </w:p>
    <w:p>
      <w:pPr>
        <w:numPr>
          <w:ilvl w:val="4"/>
          <w:numId w:val="900"/>
        </w:numPr>
        <w:spacing w:before="0" w:after="0"/>
      </w:pPr>
      <w:r>
        <w:t>Anterior Chamber</w:t>
      </w:r>
    </w:p>
    <w:p>
      <w:pPr>
        <w:numPr>
          <w:ilvl w:val="4"/>
          <w:numId w:val="900"/>
        </w:numPr>
        <w:spacing w:before="0" w:after="0"/>
      </w:pPr>
      <w:r>
        <w:t>Posterior Chamber</w:t>
      </w:r>
    </w:p>
    <w:p>
      <w:pPr>
        <w:numPr>
          <w:ilvl w:val="4"/>
          <w:numId w:val="900"/>
        </w:numPr>
        <w:spacing w:before="0" w:after="0"/>
      </w:pPr>
      <w:r>
        <w:t>Vitreous Chamber</w:t>
      </w:r>
    </w:p>
    <w:p>
      <w:pPr>
        <w:numPr>
          <w:ilvl w:val="4"/>
          <w:numId w:val="900"/>
        </w:numPr>
        <w:spacing w:before="0" w:after="0"/>
      </w:pPr>
      <w:r>
        <w:t>Aqueous Humor</w:t>
      </w:r>
    </w:p>
    <w:p>
      <w:pPr>
        <w:numPr>
          <w:ilvl w:val="4"/>
          <w:numId w:val="900"/>
        </w:numPr>
        <w:spacing w:before="0" w:after="0"/>
      </w:pPr>
      <w:r>
        <w:t>Vitreous Humor</w:t>
      </w:r>
    </w:p>
    <w:p>
      <w:pPr>
        <w:numPr>
          <w:ilvl w:val="2"/>
          <w:numId w:val="900"/>
        </w:numPr>
        <w:spacing w:before="0" w:after="0"/>
      </w:pPr>
      <w:r>
        <w:t>Physiology of Vision</w:t>
      </w:r>
    </w:p>
    <w:p>
      <w:pPr>
        <w:numPr>
          <w:ilvl w:val="3"/>
          <w:numId w:val="900"/>
        </w:numPr>
        <w:spacing w:before="0" w:after="0"/>
      </w:pPr>
      <w:r>
        <w:t>Light Refraction</w:t>
      </w:r>
    </w:p>
    <w:p>
      <w:pPr>
        <w:numPr>
          <w:ilvl w:val="3"/>
          <w:numId w:val="900"/>
        </w:numPr>
        <w:spacing w:before="0" w:after="0"/>
      </w:pPr>
      <w:r>
        <w:t>Photoreception</w:t>
      </w:r>
    </w:p>
    <w:p>
      <w:pPr>
        <w:numPr>
          <w:ilvl w:val="3"/>
          <w:numId w:val="900"/>
        </w:numPr>
        <w:spacing w:before="0" w:after="0"/>
      </w:pPr>
      <w:r>
        <w:t>Visual Pathways</w:t>
      </w:r>
    </w:p>
    <w:p>
      <w:pPr>
        <w:numPr>
          <w:ilvl w:val="3"/>
          <w:numId w:val="900"/>
        </w:numPr>
        <w:spacing w:before="0" w:after="0"/>
      </w:pPr>
      <w:r>
        <w:t>Visual Processing</w:t>
      </w:r>
    </w:p>
    <w:p>
      <w:pPr>
        <w:numPr>
          <w:ilvl w:val="1"/>
          <w:numId w:val="900"/>
        </w:numPr>
        <w:spacing w:before="0" w:after="0"/>
      </w:pPr>
      <w:r>
        <w:t>The Ear: Hearing and Equilibrium</w:t>
      </w:r>
    </w:p>
    <w:p>
      <w:pPr>
        <w:numPr>
          <w:ilvl w:val="2"/>
          <w:numId w:val="900"/>
        </w:numPr>
        <w:spacing w:before="0" w:after="0"/>
      </w:pPr>
      <w:r>
        <w:t>External Ear</w:t>
      </w:r>
    </w:p>
    <w:p>
      <w:pPr>
        <w:numPr>
          <w:ilvl w:val="3"/>
          <w:numId w:val="900"/>
        </w:numPr>
        <w:spacing w:before="0" w:after="0"/>
      </w:pPr>
      <w:r>
        <w:t>Auricle (Pinna)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External Auditory Canal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Middle Ear</w:t>
      </w:r>
    </w:p>
    <w:p>
      <w:pPr>
        <w:numPr>
          <w:ilvl w:val="3"/>
          <w:numId w:val="900"/>
        </w:numPr>
        <w:spacing w:before="0" w:after="0"/>
      </w:pPr>
      <w:r>
        <w:t>Tympanic Membrane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Auditory Ossicles</w:t>
      </w:r>
    </w:p>
    <w:p>
      <w:pPr>
        <w:numPr>
          <w:ilvl w:val="4"/>
          <w:numId w:val="900"/>
        </w:numPr>
        <w:spacing w:before="0" w:after="0"/>
      </w:pPr>
      <w:r>
        <w:t>Malleus</w:t>
      </w:r>
    </w:p>
    <w:p>
      <w:pPr>
        <w:numPr>
          <w:ilvl w:val="4"/>
          <w:numId w:val="900"/>
        </w:numPr>
        <w:spacing w:before="0" w:after="0"/>
      </w:pPr>
      <w:r>
        <w:t>Incus</w:t>
      </w:r>
    </w:p>
    <w:p>
      <w:pPr>
        <w:numPr>
          <w:ilvl w:val="4"/>
          <w:numId w:val="900"/>
        </w:numPr>
        <w:spacing w:before="0" w:after="0"/>
      </w:pPr>
      <w:r>
        <w:t>Stapes</w:t>
      </w:r>
    </w:p>
    <w:p>
      <w:pPr>
        <w:numPr>
          <w:ilvl w:val="3"/>
          <w:numId w:val="900"/>
        </w:numPr>
        <w:spacing w:before="0" w:after="0"/>
      </w:pPr>
      <w:r>
        <w:t>Eustachian Tube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Inner Ear</w:t>
      </w:r>
    </w:p>
    <w:p>
      <w:pPr>
        <w:numPr>
          <w:ilvl w:val="3"/>
          <w:numId w:val="900"/>
        </w:numPr>
        <w:spacing w:before="0" w:after="0"/>
      </w:pPr>
      <w:r>
        <w:t>Cochlea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Organ of Corti</w:t>
      </w:r>
    </w:p>
    <w:p>
      <w:pPr>
        <w:numPr>
          <w:ilvl w:val="3"/>
          <w:numId w:val="900"/>
        </w:numPr>
        <w:spacing w:before="0" w:after="0"/>
      </w:pPr>
      <w:r>
        <w:t>Vestibule</w:t>
      </w:r>
    </w:p>
    <w:p>
      <w:pPr>
        <w:numPr>
          <w:ilvl w:val="4"/>
          <w:numId w:val="900"/>
        </w:numPr>
        <w:spacing w:before="0" w:after="0"/>
      </w:pPr>
      <w:r>
        <w:t>Utricle</w:t>
      </w:r>
    </w:p>
    <w:p>
      <w:pPr>
        <w:numPr>
          <w:ilvl w:val="4"/>
          <w:numId w:val="900"/>
        </w:numPr>
        <w:spacing w:before="0" w:after="0"/>
      </w:pPr>
      <w:r>
        <w:t>Saccule</w:t>
      </w:r>
    </w:p>
    <w:p>
      <w:pPr>
        <w:numPr>
          <w:ilvl w:val="3"/>
          <w:numId w:val="900"/>
        </w:numPr>
        <w:spacing w:before="0" w:after="0"/>
      </w:pPr>
      <w:r>
        <w:t>Semicircular Canals</w:t>
      </w:r>
    </w:p>
    <w:p>
      <w:pPr>
        <w:numPr>
          <w:ilvl w:val="4"/>
          <w:numId w:val="900"/>
        </w:numPr>
        <w:spacing w:before="0" w:after="0"/>
      </w:pPr>
      <w:r>
        <w:t>Three Canals</w:t>
      </w:r>
    </w:p>
    <w:p>
      <w:pPr>
        <w:numPr>
          <w:ilvl w:val="4"/>
          <w:numId w:val="900"/>
        </w:numPr>
        <w:spacing w:before="0" w:after="0"/>
      </w:pPr>
      <w:r>
        <w:t>Ampullae</w:t>
      </w:r>
    </w:p>
    <w:p>
      <w:pPr>
        <w:numPr>
          <w:ilvl w:val="2"/>
          <w:numId w:val="900"/>
        </w:numPr>
        <w:spacing w:before="0" w:after="0"/>
      </w:pPr>
      <w:r>
        <w:t>Physiology of Hearing</w:t>
      </w:r>
    </w:p>
    <w:p>
      <w:pPr>
        <w:numPr>
          <w:ilvl w:val="3"/>
          <w:numId w:val="900"/>
        </w:numPr>
        <w:spacing w:before="0" w:after="0"/>
      </w:pPr>
      <w:r>
        <w:t>Sound Wave Transmission</w:t>
      </w:r>
    </w:p>
    <w:p>
      <w:pPr>
        <w:numPr>
          <w:ilvl w:val="3"/>
          <w:numId w:val="900"/>
        </w:numPr>
        <w:spacing w:before="0" w:after="0"/>
      </w:pPr>
      <w:r>
        <w:t>Hair Cell Activation</w:t>
      </w:r>
    </w:p>
    <w:p>
      <w:pPr>
        <w:numPr>
          <w:ilvl w:val="3"/>
          <w:numId w:val="900"/>
        </w:numPr>
        <w:spacing w:before="0" w:after="0"/>
      </w:pPr>
      <w:r>
        <w:t>Auditory Pathways</w:t>
      </w:r>
    </w:p>
    <w:p>
      <w:pPr>
        <w:numPr>
          <w:ilvl w:val="2"/>
          <w:numId w:val="900"/>
        </w:numPr>
        <w:spacing w:before="0" w:after="0"/>
      </w:pPr>
      <w:r>
        <w:t>Physiology of Equilibrium</w:t>
      </w:r>
    </w:p>
    <w:p>
      <w:pPr>
        <w:numPr>
          <w:ilvl w:val="3"/>
          <w:numId w:val="900"/>
        </w:numPr>
        <w:spacing w:before="0" w:after="0"/>
      </w:pPr>
      <w:r>
        <w:t>Static Equilibrium</w:t>
      </w:r>
    </w:p>
    <w:p>
      <w:pPr>
        <w:numPr>
          <w:ilvl w:val="3"/>
          <w:numId w:val="900"/>
        </w:numPr>
        <w:spacing w:before="0" w:after="0"/>
      </w:pPr>
      <w:r>
        <w:t>Dynamic Equilibrium</w:t>
      </w:r>
    </w:p>
    <w:p>
      <w:pPr>
        <w:numPr>
          <w:ilvl w:val="3"/>
          <w:numId w:val="900"/>
        </w:numPr>
        <w:spacing w:before="0" w:after="0"/>
      </w:pPr>
      <w:r>
        <w:t>Vestibular Pathways</w:t>
      </w:r>
    </w:p>
    <w:p>
      <w:pPr>
        <w:numPr>
          <w:ilvl w:val="1"/>
          <w:numId w:val="900"/>
        </w:numPr>
        <w:spacing w:before="0" w:after="0"/>
      </w:pPr>
      <w:r>
        <w:t>Olfaction (Smell)</w:t>
      </w:r>
    </w:p>
    <w:p>
      <w:pPr>
        <w:numPr>
          <w:ilvl w:val="2"/>
          <w:numId w:val="900"/>
        </w:numPr>
        <w:spacing w:before="0" w:after="0"/>
      </w:pPr>
      <w:r>
        <w:t>Olfactory Epithelium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Olfactory Receptors</w:t>
      </w:r>
    </w:p>
    <w:p>
      <w:pPr>
        <w:numPr>
          <w:ilvl w:val="2"/>
          <w:numId w:val="900"/>
        </w:numPr>
        <w:spacing w:before="0" w:after="0"/>
      </w:pPr>
      <w:r>
        <w:t>Olfactory Pathways</w:t>
      </w:r>
    </w:p>
    <w:p>
      <w:pPr>
        <w:numPr>
          <w:ilvl w:val="3"/>
          <w:numId w:val="900"/>
        </w:numPr>
        <w:spacing w:before="0" w:after="0"/>
      </w:pPr>
      <w:r>
        <w:t>Olfactory Bulb</w:t>
      </w:r>
    </w:p>
    <w:p>
      <w:pPr>
        <w:numPr>
          <w:ilvl w:val="3"/>
          <w:numId w:val="900"/>
        </w:numPr>
        <w:spacing w:before="0" w:after="0"/>
      </w:pPr>
      <w:r>
        <w:t>Olfactory Tract</w:t>
      </w:r>
    </w:p>
    <w:p>
      <w:pPr>
        <w:numPr>
          <w:ilvl w:val="3"/>
          <w:numId w:val="900"/>
        </w:numPr>
        <w:spacing w:before="0" w:after="0"/>
      </w:pPr>
      <w:r>
        <w:t>Central Processing</w:t>
      </w:r>
    </w:p>
    <w:p>
      <w:pPr>
        <w:numPr>
          <w:ilvl w:val="1"/>
          <w:numId w:val="900"/>
        </w:numPr>
        <w:spacing w:before="0" w:after="0"/>
      </w:pPr>
      <w:r>
        <w:t>Gustation (Taste)</w:t>
      </w:r>
    </w:p>
    <w:p>
      <w:pPr>
        <w:numPr>
          <w:ilvl w:val="2"/>
          <w:numId w:val="900"/>
        </w:numPr>
        <w:spacing w:before="0" w:after="0"/>
      </w:pPr>
      <w:r>
        <w:t>Taste Buds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Taste Cells</w:t>
      </w:r>
    </w:p>
    <w:p>
      <w:pPr>
        <w:numPr>
          <w:ilvl w:val="2"/>
          <w:numId w:val="900"/>
        </w:numPr>
        <w:spacing w:before="0" w:after="0"/>
      </w:pPr>
      <w:r>
        <w:t>Gustatory Pathways</w:t>
      </w:r>
    </w:p>
    <w:p>
      <w:pPr>
        <w:numPr>
          <w:ilvl w:val="3"/>
          <w:numId w:val="900"/>
        </w:numPr>
        <w:spacing w:before="0" w:after="0"/>
      </w:pPr>
      <w:r>
        <w:t>Cranial Nerves</w:t>
      </w:r>
    </w:p>
    <w:p>
      <w:pPr>
        <w:numPr>
          <w:ilvl w:val="3"/>
          <w:numId w:val="900"/>
        </w:numPr>
        <w:spacing w:before="0" w:after="0"/>
      </w:pPr>
      <w:r>
        <w:t>Central Processing</w:t>
      </w:r>
    </w:p>
    <w:p>
      <w:pPr>
        <w:numPr>
          <w:ilvl w:val="2"/>
          <w:numId w:val="900"/>
        </w:numPr>
        <w:spacing w:before="0" w:after="0"/>
      </w:pPr>
      <w:r>
        <w:t>Taste Sensations</w:t>
      </w:r>
    </w:p>
    <w:p>
      <w:pPr>
        <w:numPr>
          <w:ilvl w:val="3"/>
          <w:numId w:val="900"/>
        </w:numPr>
        <w:spacing w:before="0" w:after="0"/>
      </w:pPr>
      <w:r>
        <w:t>Sweet</w:t>
      </w:r>
    </w:p>
    <w:p>
      <w:pPr>
        <w:numPr>
          <w:ilvl w:val="3"/>
          <w:numId w:val="900"/>
        </w:numPr>
        <w:spacing w:before="0" w:after="0"/>
      </w:pPr>
      <w:r>
        <w:t>Sour</w:t>
      </w:r>
    </w:p>
    <w:p>
      <w:pPr>
        <w:numPr>
          <w:ilvl w:val="3"/>
          <w:numId w:val="900"/>
        </w:numPr>
        <w:spacing w:before="0" w:after="0"/>
      </w:pPr>
      <w:r>
        <w:t>Salty</w:t>
      </w:r>
    </w:p>
    <w:p>
      <w:pPr>
        <w:numPr>
          <w:ilvl w:val="3"/>
          <w:numId w:val="900"/>
        </w:numPr>
        <w:spacing w:before="0" w:after="0"/>
      </w:pPr>
      <w:r>
        <w:t>Bitter</w:t>
      </w:r>
    </w:p>
    <w:p>
      <w:pPr>
        <w:numPr>
          <w:ilvl w:val="3"/>
          <w:numId w:val="900"/>
        </w:numPr>
        <w:spacing w:before="0" w:after="0"/>
      </w:pPr>
      <w:r>
        <w:t>Umami</w:t>
      </w:r>
    </w:p>
    <w:p>
      <w:pPr>
        <w:numPr>
          <w:ilvl w:val="0"/>
          <w:numId w:val="900"/>
        </w:numPr>
        <w:spacing w:before="0" w:after="0"/>
      </w:pPr>
      <w:r>
        <w:t>Nervous System Disorders</w:t>
      </w:r>
    </w:p>
    <w:p>
      <w:pPr>
        <w:numPr>
          <w:ilvl w:val="1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Effects</w:t>
      </w:r>
    </w:p>
    <w:p>
      <w:pPr>
        <w:numPr>
          <w:ilvl w:val="1"/>
          <w:numId w:val="900"/>
        </w:numPr>
        <w:spacing w:before="0" w:after="0"/>
      </w:pPr>
      <w:r>
        <w:t>Epilepsy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Progression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pStyle w:val="Heading1"/>
      </w:pPr>
      <w:r>
        <w:t>The Endocrine System</w:t>
      </w:r>
    </w:p>
    <w:p>
      <w:pPr>
        <w:numPr>
          <w:ilvl w:val="0"/>
          <w:numId w:val="900"/>
        </w:numPr>
        <w:spacing w:before="0" w:after="0"/>
      </w:pPr>
      <w:r>
        <w:t>Overview of Glands and Hormones</w:t>
      </w:r>
    </w:p>
    <w:p>
      <w:pPr>
        <w:numPr>
          <w:ilvl w:val="1"/>
          <w:numId w:val="900"/>
        </w:numPr>
        <w:spacing w:before="0" w:after="0"/>
      </w:pPr>
      <w:r>
        <w:t>Endocrine vs. Exocrine Glands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numPr>
          <w:ilvl w:val="1"/>
          <w:numId w:val="900"/>
        </w:numPr>
        <w:spacing w:before="0" w:after="0"/>
      </w:pPr>
      <w:r>
        <w:t>Hormone Types</w:t>
      </w:r>
    </w:p>
    <w:p>
      <w:pPr>
        <w:numPr>
          <w:ilvl w:val="2"/>
          <w:numId w:val="900"/>
        </w:numPr>
        <w:spacing w:before="0" w:after="0"/>
      </w:pPr>
      <w:r>
        <w:t>Peptide Hormones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Amino Acid Derivatives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1"/>
          <w:numId w:val="900"/>
        </w:numPr>
        <w:spacing w:before="0" w:after="0"/>
      </w:pPr>
      <w:r>
        <w:t>Mechanisms of Hormone Action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2"/>
          <w:numId w:val="900"/>
        </w:numPr>
        <w:spacing w:before="0" w:after="0"/>
      </w:pPr>
      <w:r>
        <w:t>Direct Gene Activation</w:t>
      </w:r>
    </w:p>
    <w:p>
      <w:pPr>
        <w:numPr>
          <w:ilvl w:val="2"/>
          <w:numId w:val="900"/>
        </w:numPr>
        <w:spacing w:before="0" w:after="0"/>
      </w:pPr>
      <w:r>
        <w:t>Membrane Effects</w:t>
      </w:r>
    </w:p>
    <w:p>
      <w:pPr>
        <w:numPr>
          <w:ilvl w:val="1"/>
          <w:numId w:val="900"/>
        </w:numPr>
        <w:spacing w:before="0" w:after="0"/>
      </w:pPr>
      <w:r>
        <w:t>Regulation of Hormone Secretion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0"/>
          <w:numId w:val="900"/>
        </w:numPr>
        <w:spacing w:before="0" w:after="0"/>
      </w:pPr>
      <w:r>
        <w:t>The Pituitary Gland and Hypothalamus</w:t>
      </w:r>
    </w:p>
    <w:p>
      <w:pPr>
        <w:numPr>
          <w:ilvl w:val="1"/>
          <w:numId w:val="900"/>
        </w:numPr>
        <w:spacing w:before="0" w:after="0"/>
      </w:pPr>
      <w:r>
        <w:t>Structure of the Pituitary Gland</w:t>
      </w:r>
    </w:p>
    <w:p>
      <w:pPr>
        <w:numPr>
          <w:ilvl w:val="2"/>
          <w:numId w:val="900"/>
        </w:numPr>
        <w:spacing w:before="0" w:after="0"/>
      </w:pPr>
      <w:r>
        <w:t>Anterior Pituitary (Adenohypophysis)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2"/>
          <w:numId w:val="900"/>
        </w:numPr>
        <w:spacing w:before="0" w:after="0"/>
      </w:pPr>
      <w:r>
        <w:t>Posterior Pituitary (Neurohypophysis)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Neural Connections</w:t>
      </w:r>
    </w:p>
    <w:p>
      <w:pPr>
        <w:numPr>
          <w:ilvl w:val="1"/>
          <w:numId w:val="900"/>
        </w:numPr>
        <w:spacing w:before="0" w:after="0"/>
      </w:pPr>
      <w:r>
        <w:t>Hypothalamic Control of Pituitary</w:t>
      </w:r>
    </w:p>
    <w:p>
      <w:pPr>
        <w:numPr>
          <w:ilvl w:val="2"/>
          <w:numId w:val="900"/>
        </w:numPr>
        <w:spacing w:before="0" w:after="0"/>
      </w:pPr>
      <w:r>
        <w:t>Hypothalamic-Hypophyseal Portal System</w:t>
      </w:r>
    </w:p>
    <w:p>
      <w:pPr>
        <w:numPr>
          <w:ilvl w:val="2"/>
          <w:numId w:val="900"/>
        </w:numPr>
        <w:spacing w:before="0" w:after="0"/>
      </w:pPr>
      <w:r>
        <w:t>Releasing Hormones</w:t>
      </w:r>
    </w:p>
    <w:p>
      <w:pPr>
        <w:numPr>
          <w:ilvl w:val="2"/>
          <w:numId w:val="900"/>
        </w:numPr>
        <w:spacing w:before="0" w:after="0"/>
      </w:pPr>
      <w:r>
        <w:t>Inhibiting Hormones</w:t>
      </w:r>
    </w:p>
    <w:p>
      <w:pPr>
        <w:numPr>
          <w:ilvl w:val="1"/>
          <w:numId w:val="900"/>
        </w:numPr>
        <w:spacing w:before="0" w:after="0"/>
      </w:pPr>
      <w:r>
        <w:t>Major Hormones and Functions</w:t>
      </w:r>
    </w:p>
    <w:p>
      <w:pPr>
        <w:numPr>
          <w:ilvl w:val="2"/>
          <w:numId w:val="900"/>
        </w:numPr>
        <w:spacing w:before="0" w:after="0"/>
      </w:pPr>
      <w:r>
        <w:t>Anterior Pituitary Hormones</w:t>
      </w:r>
    </w:p>
    <w:p>
      <w:pPr>
        <w:numPr>
          <w:ilvl w:val="3"/>
          <w:numId w:val="900"/>
        </w:numPr>
        <w:spacing w:before="0" w:after="0"/>
      </w:pPr>
      <w:r>
        <w:t>Growth Hormone (GH)</w:t>
      </w:r>
    </w:p>
    <w:p>
      <w:pPr>
        <w:numPr>
          <w:ilvl w:val="3"/>
          <w:numId w:val="900"/>
        </w:numPr>
        <w:spacing w:before="0" w:after="0"/>
      </w:pPr>
      <w:r>
        <w:t>Thyroid-Stimulating Hormone (TSH)</w:t>
      </w:r>
    </w:p>
    <w:p>
      <w:pPr>
        <w:numPr>
          <w:ilvl w:val="3"/>
          <w:numId w:val="900"/>
        </w:numPr>
        <w:spacing w:before="0" w:after="0"/>
      </w:pPr>
      <w:r>
        <w:t>Adrenocorticotropic Hormone (ACTH)</w:t>
      </w:r>
    </w:p>
    <w:p>
      <w:pPr>
        <w:numPr>
          <w:ilvl w:val="3"/>
          <w:numId w:val="900"/>
        </w:numPr>
        <w:spacing w:before="0" w:after="0"/>
      </w:pPr>
      <w:r>
        <w:t>Follicle-Stimulating Hormone (FSH)</w:t>
      </w:r>
    </w:p>
    <w:p>
      <w:pPr>
        <w:numPr>
          <w:ilvl w:val="3"/>
          <w:numId w:val="900"/>
        </w:numPr>
        <w:spacing w:before="0" w:after="0"/>
      </w:pPr>
      <w:r>
        <w:t>Luteinizing Hormone (LH)</w:t>
      </w:r>
    </w:p>
    <w:p>
      <w:pPr>
        <w:numPr>
          <w:ilvl w:val="3"/>
          <w:numId w:val="900"/>
        </w:numPr>
        <w:spacing w:before="0" w:after="0"/>
      </w:pPr>
      <w:r>
        <w:t>Prolactin</w:t>
      </w:r>
    </w:p>
    <w:p>
      <w:pPr>
        <w:numPr>
          <w:ilvl w:val="2"/>
          <w:numId w:val="900"/>
        </w:numPr>
        <w:spacing w:before="0" w:after="0"/>
      </w:pPr>
      <w:r>
        <w:t>Posterior Pituitary Hormones</w:t>
      </w:r>
    </w:p>
    <w:p>
      <w:pPr>
        <w:numPr>
          <w:ilvl w:val="3"/>
          <w:numId w:val="900"/>
        </w:numPr>
        <w:spacing w:before="0" w:after="0"/>
      </w:pPr>
      <w:r>
        <w:t>Antidiuretic Hormone (ADH)</w:t>
      </w:r>
    </w:p>
    <w:p>
      <w:pPr>
        <w:numPr>
          <w:ilvl w:val="3"/>
          <w:numId w:val="900"/>
        </w:numPr>
        <w:spacing w:before="0" w:after="0"/>
      </w:pPr>
      <w:r>
        <w:t>Oxytocin</w:t>
      </w:r>
    </w:p>
    <w:p>
      <w:pPr>
        <w:numPr>
          <w:ilvl w:val="0"/>
          <w:numId w:val="900"/>
        </w:numPr>
        <w:spacing w:before="0" w:after="0"/>
      </w:pPr>
      <w:r>
        <w:t>The Thyroid Gland</w:t>
      </w:r>
    </w:p>
    <w:p>
      <w:pPr>
        <w:numPr>
          <w:ilvl w:val="1"/>
          <w:numId w:val="900"/>
        </w:numPr>
        <w:spacing w:before="0" w:after="0"/>
      </w:pPr>
      <w:r>
        <w:t>Structure and Location</w:t>
      </w:r>
    </w:p>
    <w:p>
      <w:pPr>
        <w:numPr>
          <w:ilvl w:val="2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Microscopic Anatomy</w:t>
      </w:r>
    </w:p>
    <w:p>
      <w:pPr>
        <w:numPr>
          <w:ilvl w:val="3"/>
          <w:numId w:val="900"/>
        </w:numPr>
        <w:spacing w:before="0" w:after="0"/>
      </w:pPr>
      <w:r>
        <w:t>Follicles</w:t>
      </w:r>
    </w:p>
    <w:p>
      <w:pPr>
        <w:numPr>
          <w:ilvl w:val="3"/>
          <w:numId w:val="900"/>
        </w:numPr>
        <w:spacing w:before="0" w:after="0"/>
      </w:pPr>
      <w:r>
        <w:t>Parafollicular Cells</w:t>
      </w:r>
    </w:p>
    <w:p>
      <w:pPr>
        <w:numPr>
          <w:ilvl w:val="1"/>
          <w:numId w:val="900"/>
        </w:numPr>
        <w:spacing w:before="0" w:after="0"/>
      </w:pPr>
      <w:r>
        <w:t>Hormones Produced</w:t>
      </w:r>
    </w:p>
    <w:p>
      <w:pPr>
        <w:numPr>
          <w:ilvl w:val="2"/>
          <w:numId w:val="900"/>
        </w:numPr>
        <w:spacing w:before="0" w:after="0"/>
      </w:pPr>
      <w:r>
        <w:t>Thyroid Hormones (T3 and T4)</w:t>
      </w:r>
    </w:p>
    <w:p>
      <w:pPr>
        <w:numPr>
          <w:ilvl w:val="3"/>
          <w:numId w:val="900"/>
        </w:numPr>
        <w:spacing w:before="0" w:after="0"/>
      </w:pPr>
      <w:r>
        <w:t>Synthesis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Calcitonin</w:t>
      </w:r>
    </w:p>
    <w:p>
      <w:pPr>
        <w:numPr>
          <w:ilvl w:val="3"/>
          <w:numId w:val="900"/>
        </w:numPr>
        <w:spacing w:before="0" w:after="0"/>
      </w:pPr>
      <w:r>
        <w:t>Synthesis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Regulation of Thyroid Function</w:t>
      </w:r>
    </w:p>
    <w:p>
      <w:pPr>
        <w:numPr>
          <w:ilvl w:val="2"/>
          <w:numId w:val="900"/>
        </w:numPr>
        <w:spacing w:before="0" w:after="0"/>
      </w:pPr>
      <w:r>
        <w:t>TSH Control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Iodine Requirements</w:t>
      </w:r>
    </w:p>
    <w:p>
      <w:pPr>
        <w:numPr>
          <w:ilvl w:val="0"/>
          <w:numId w:val="900"/>
        </w:numPr>
        <w:spacing w:before="0" w:after="0"/>
      </w:pPr>
      <w:r>
        <w:t>The Parathyroid Glands</w:t>
      </w:r>
    </w:p>
    <w:p>
      <w:pPr>
        <w:numPr>
          <w:ilvl w:val="1"/>
          <w:numId w:val="900"/>
        </w:numPr>
        <w:spacing w:before="0" w:after="0"/>
      </w:pPr>
      <w:r>
        <w:t>Structure and Location</w:t>
      </w:r>
    </w:p>
    <w:p>
      <w:pPr>
        <w:numPr>
          <w:ilvl w:val="2"/>
          <w:numId w:val="900"/>
        </w:numPr>
        <w:spacing w:before="0" w:after="0"/>
      </w:pPr>
      <w:r>
        <w:t>Number and Position</w:t>
      </w:r>
    </w:p>
    <w:p>
      <w:pPr>
        <w:numPr>
          <w:ilvl w:val="2"/>
          <w:numId w:val="900"/>
        </w:numPr>
        <w:spacing w:before="0" w:after="0"/>
      </w:pPr>
      <w:r>
        <w:t>Microscopic Anatomy</w:t>
      </w:r>
    </w:p>
    <w:p>
      <w:pPr>
        <w:numPr>
          <w:ilvl w:val="1"/>
          <w:numId w:val="900"/>
        </w:numPr>
        <w:spacing w:before="0" w:after="0"/>
      </w:pPr>
      <w:r>
        <w:t>Parathyroid Hormone (PTH)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Target Organs</w:t>
      </w:r>
    </w:p>
    <w:p>
      <w:pPr>
        <w:numPr>
          <w:ilvl w:val="1"/>
          <w:numId w:val="900"/>
        </w:numPr>
        <w:spacing w:before="0" w:after="0"/>
      </w:pPr>
      <w:r>
        <w:t>Calcium Homeostasis</w:t>
      </w:r>
    </w:p>
    <w:p>
      <w:pPr>
        <w:numPr>
          <w:ilvl w:val="2"/>
          <w:numId w:val="900"/>
        </w:numPr>
        <w:spacing w:before="0" w:after="0"/>
      </w:pPr>
      <w:r>
        <w:t>PTH Effects</w:t>
      </w:r>
    </w:p>
    <w:p>
      <w:pPr>
        <w:numPr>
          <w:ilvl w:val="2"/>
          <w:numId w:val="900"/>
        </w:numPr>
        <w:spacing w:before="0" w:after="0"/>
      </w:pPr>
      <w:r>
        <w:t>Calcitonin Effects</w:t>
      </w:r>
    </w:p>
    <w:p>
      <w:pPr>
        <w:numPr>
          <w:ilvl w:val="2"/>
          <w:numId w:val="900"/>
        </w:numPr>
        <w:spacing w:before="0" w:after="0"/>
      </w:pPr>
      <w:r>
        <w:t>Vitamin D Role</w:t>
      </w:r>
    </w:p>
    <w:p>
      <w:pPr>
        <w:numPr>
          <w:ilvl w:val="0"/>
          <w:numId w:val="900"/>
        </w:numPr>
        <w:spacing w:before="0" w:after="0"/>
      </w:pPr>
      <w:r>
        <w:t>The Adrenal Glands</w:t>
      </w:r>
    </w:p>
    <w:p>
      <w:pPr>
        <w:numPr>
          <w:ilvl w:val="1"/>
          <w:numId w:val="900"/>
        </w:numPr>
        <w:spacing w:before="0" w:after="0"/>
      </w:pPr>
      <w:r>
        <w:t>Adrenal Cortex</w:t>
      </w:r>
    </w:p>
    <w:p>
      <w:pPr>
        <w:numPr>
          <w:ilvl w:val="2"/>
          <w:numId w:val="900"/>
        </w:numPr>
        <w:spacing w:before="0" w:after="0"/>
      </w:pPr>
      <w:r>
        <w:t>Zones of the Cortex</w:t>
      </w:r>
    </w:p>
    <w:p>
      <w:pPr>
        <w:numPr>
          <w:ilvl w:val="3"/>
          <w:numId w:val="900"/>
        </w:numPr>
        <w:spacing w:before="0" w:after="0"/>
      </w:pPr>
      <w:r>
        <w:t>Zona Glomerulosa</w:t>
      </w:r>
    </w:p>
    <w:p>
      <w:pPr>
        <w:numPr>
          <w:ilvl w:val="3"/>
          <w:numId w:val="900"/>
        </w:numPr>
        <w:spacing w:before="0" w:after="0"/>
      </w:pPr>
      <w:r>
        <w:t>Zona Fasciculata</w:t>
      </w:r>
    </w:p>
    <w:p>
      <w:pPr>
        <w:numPr>
          <w:ilvl w:val="3"/>
          <w:numId w:val="900"/>
        </w:numPr>
        <w:spacing w:before="0" w:after="0"/>
      </w:pPr>
      <w:r>
        <w:t>Zona Reticularis</w:t>
      </w:r>
    </w:p>
    <w:p>
      <w:pPr>
        <w:numPr>
          <w:ilvl w:val="2"/>
          <w:numId w:val="900"/>
        </w:numPr>
        <w:spacing w:before="0" w:after="0"/>
      </w:pPr>
      <w:r>
        <w:t>Hormones Produced</w:t>
      </w:r>
    </w:p>
    <w:p>
      <w:pPr>
        <w:numPr>
          <w:ilvl w:val="3"/>
          <w:numId w:val="900"/>
        </w:numPr>
        <w:spacing w:before="0" w:after="0"/>
      </w:pPr>
      <w:r>
        <w:t>Mineralocorticoids</w:t>
      </w:r>
    </w:p>
    <w:p>
      <w:pPr>
        <w:numPr>
          <w:ilvl w:val="3"/>
          <w:numId w:val="900"/>
        </w:numPr>
        <w:spacing w:before="0" w:after="0"/>
      </w:pPr>
      <w:r>
        <w:t>Glucocorticoids</w:t>
      </w:r>
    </w:p>
    <w:p>
      <w:pPr>
        <w:numPr>
          <w:ilvl w:val="3"/>
          <w:numId w:val="900"/>
        </w:numPr>
        <w:spacing w:before="0" w:after="0"/>
      </w:pPr>
      <w:r>
        <w:t>Androgens</w:t>
      </w:r>
    </w:p>
    <w:p>
      <w:pPr>
        <w:numPr>
          <w:ilvl w:val="1"/>
          <w:numId w:val="900"/>
        </w:numPr>
        <w:spacing w:before="0" w:after="0"/>
      </w:pPr>
      <w:r>
        <w:t>Adrenal Medulla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Hormones Produced</w:t>
      </w:r>
    </w:p>
    <w:p>
      <w:pPr>
        <w:numPr>
          <w:ilvl w:val="3"/>
          <w:numId w:val="900"/>
        </w:numPr>
        <w:spacing w:before="0" w:after="0"/>
      </w:pPr>
      <w:r>
        <w:t>Epinephrine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2"/>
          <w:numId w:val="900"/>
        </w:numPr>
        <w:spacing w:before="0" w:after="0"/>
      </w:pPr>
      <w:r>
        <w:t>Sympathetic Response</w:t>
      </w:r>
    </w:p>
    <w:p>
      <w:pPr>
        <w:numPr>
          <w:ilvl w:val="3"/>
          <w:numId w:val="900"/>
        </w:numPr>
        <w:spacing w:before="0" w:after="0"/>
      </w:pPr>
      <w:r>
        <w:t>Fight-or-Flight Response</w:t>
      </w:r>
    </w:p>
    <w:p>
      <w:pPr>
        <w:numPr>
          <w:ilvl w:val="3"/>
          <w:numId w:val="900"/>
        </w:numPr>
        <w:spacing w:before="0" w:after="0"/>
      </w:pPr>
      <w:r>
        <w:t>Physiological Effects</w:t>
      </w:r>
    </w:p>
    <w:p>
      <w:pPr>
        <w:numPr>
          <w:ilvl w:val="0"/>
          <w:numId w:val="900"/>
        </w:numPr>
        <w:spacing w:before="0" w:after="0"/>
      </w:pPr>
      <w:r>
        <w:t>The Pancreas (Islets of Langerhans)</w:t>
      </w:r>
    </w:p>
    <w:p>
      <w:pPr>
        <w:numPr>
          <w:ilvl w:val="1"/>
          <w:numId w:val="900"/>
        </w:numPr>
        <w:spacing w:before="0" w:after="0"/>
      </w:pPr>
      <w:r>
        <w:t>Endocrine and Exocrine Functions</w:t>
      </w:r>
    </w:p>
    <w:p>
      <w:pPr>
        <w:numPr>
          <w:ilvl w:val="2"/>
          <w:numId w:val="900"/>
        </w:numPr>
        <w:spacing w:before="0" w:after="0"/>
      </w:pPr>
      <w:r>
        <w:t>Dual Nature</w:t>
      </w:r>
    </w:p>
    <w:p>
      <w:pPr>
        <w:numPr>
          <w:ilvl w:val="2"/>
          <w:numId w:val="900"/>
        </w:numPr>
        <w:spacing w:before="0" w:after="0"/>
      </w:pPr>
      <w:r>
        <w:t>Anatomical Separation</w:t>
      </w:r>
    </w:p>
    <w:p>
      <w:pPr>
        <w:numPr>
          <w:ilvl w:val="1"/>
          <w:numId w:val="900"/>
        </w:numPr>
        <w:spacing w:before="0" w:after="0"/>
      </w:pPr>
      <w:r>
        <w:t>Insulin and Glucagon</w:t>
      </w:r>
    </w:p>
    <w:p>
      <w:pPr>
        <w:numPr>
          <w:ilvl w:val="2"/>
          <w:numId w:val="900"/>
        </w:numPr>
        <w:spacing w:before="0" w:after="0"/>
      </w:pPr>
      <w:r>
        <w:t>Insulin</w:t>
      </w:r>
    </w:p>
    <w:p>
      <w:pPr>
        <w:numPr>
          <w:ilvl w:val="3"/>
          <w:numId w:val="900"/>
        </w:numPr>
        <w:spacing w:before="0" w:after="0"/>
      </w:pPr>
      <w:r>
        <w:t>Synthesis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Target Tissues</w:t>
      </w:r>
    </w:p>
    <w:p>
      <w:pPr>
        <w:numPr>
          <w:ilvl w:val="2"/>
          <w:numId w:val="900"/>
        </w:numPr>
        <w:spacing w:before="0" w:after="0"/>
      </w:pPr>
      <w:r>
        <w:t>Glucagon</w:t>
      </w:r>
    </w:p>
    <w:p>
      <w:pPr>
        <w:numPr>
          <w:ilvl w:val="3"/>
          <w:numId w:val="900"/>
        </w:numPr>
        <w:spacing w:before="0" w:after="0"/>
      </w:pPr>
      <w:r>
        <w:t>Synthesis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Target Tissues</w:t>
      </w:r>
    </w:p>
    <w:p>
      <w:pPr>
        <w:numPr>
          <w:ilvl w:val="1"/>
          <w:numId w:val="900"/>
        </w:numPr>
        <w:spacing w:before="0" w:after="0"/>
      </w:pPr>
      <w:r>
        <w:t>Blood Glucose Regulation</w:t>
      </w:r>
    </w:p>
    <w:p>
      <w:pPr>
        <w:numPr>
          <w:ilvl w:val="2"/>
          <w:numId w:val="900"/>
        </w:numPr>
        <w:spacing w:before="0" w:after="0"/>
      </w:pPr>
      <w:r>
        <w:t>Normal Glucose Levels</w:t>
      </w:r>
    </w:p>
    <w:p>
      <w:pPr>
        <w:numPr>
          <w:ilvl w:val="2"/>
          <w:numId w:val="900"/>
        </w:numPr>
        <w:spacing w:before="0" w:after="0"/>
      </w:pPr>
      <w:r>
        <w:t>Insulin Effects</w:t>
      </w:r>
    </w:p>
    <w:p>
      <w:pPr>
        <w:numPr>
          <w:ilvl w:val="2"/>
          <w:numId w:val="900"/>
        </w:numPr>
        <w:spacing w:before="0" w:after="0"/>
      </w:pPr>
      <w:r>
        <w:t>Glucagon Effects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The Gonads</w:t>
      </w:r>
    </w:p>
    <w:p>
      <w:pPr>
        <w:numPr>
          <w:ilvl w:val="1"/>
          <w:numId w:val="900"/>
        </w:numPr>
        <w:spacing w:before="0" w:after="0"/>
      </w:pPr>
      <w:r>
        <w:t>Ovaries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Hormones Produced</w:t>
      </w:r>
    </w:p>
    <w:p>
      <w:pPr>
        <w:numPr>
          <w:ilvl w:val="3"/>
          <w:numId w:val="900"/>
        </w:numPr>
        <w:spacing w:before="0" w:after="0"/>
      </w:pPr>
      <w:r>
        <w:t>Estrogens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2"/>
          <w:numId w:val="900"/>
        </w:numPr>
        <w:spacing w:before="0" w:after="0"/>
      </w:pPr>
      <w:r>
        <w:t>Role in Female Reproduction</w:t>
      </w:r>
    </w:p>
    <w:p>
      <w:pPr>
        <w:numPr>
          <w:ilvl w:val="3"/>
          <w:numId w:val="900"/>
        </w:numPr>
        <w:spacing w:before="0" w:after="0"/>
      </w:pPr>
      <w:r>
        <w:t>Menstrual Cycle</w:t>
      </w:r>
    </w:p>
    <w:p>
      <w:pPr>
        <w:numPr>
          <w:ilvl w:val="3"/>
          <w:numId w:val="900"/>
        </w:numPr>
        <w:spacing w:before="0" w:after="0"/>
      </w:pPr>
      <w:r>
        <w:t>Pregnancy</w:t>
      </w:r>
    </w:p>
    <w:p>
      <w:pPr>
        <w:numPr>
          <w:ilvl w:val="1"/>
          <w:numId w:val="900"/>
        </w:numPr>
        <w:spacing w:before="0" w:after="0"/>
      </w:pPr>
      <w:r>
        <w:t>Testes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Hormones Produced</w:t>
      </w:r>
    </w:p>
    <w:p>
      <w:pPr>
        <w:numPr>
          <w:ilvl w:val="3"/>
          <w:numId w:val="900"/>
        </w:numPr>
        <w:spacing w:before="0" w:after="0"/>
      </w:pPr>
      <w:r>
        <w:t>Testosterone</w:t>
      </w:r>
    </w:p>
    <w:p>
      <w:pPr>
        <w:numPr>
          <w:ilvl w:val="3"/>
          <w:numId w:val="900"/>
        </w:numPr>
        <w:spacing w:before="0" w:after="0"/>
      </w:pPr>
      <w:r>
        <w:t>Inhibin</w:t>
      </w:r>
    </w:p>
    <w:p>
      <w:pPr>
        <w:numPr>
          <w:ilvl w:val="2"/>
          <w:numId w:val="900"/>
        </w:numPr>
        <w:spacing w:before="0" w:after="0"/>
      </w:pPr>
      <w:r>
        <w:t>Role in Male Reproduction</w:t>
      </w:r>
    </w:p>
    <w:p>
      <w:pPr>
        <w:numPr>
          <w:ilvl w:val="3"/>
          <w:numId w:val="900"/>
        </w:numPr>
        <w:spacing w:before="0" w:after="0"/>
      </w:pPr>
      <w:r>
        <w:t>Spermatogenesis</w:t>
      </w:r>
    </w:p>
    <w:p>
      <w:pPr>
        <w:numPr>
          <w:ilvl w:val="3"/>
          <w:numId w:val="900"/>
        </w:numPr>
        <w:spacing w:before="0" w:after="0"/>
      </w:pPr>
      <w:r>
        <w:t>Secondary Sex Characteristics</w:t>
      </w:r>
    </w:p>
    <w:p>
      <w:pPr>
        <w:numPr>
          <w:ilvl w:val="0"/>
          <w:numId w:val="900"/>
        </w:numPr>
        <w:spacing w:before="0" w:after="0"/>
      </w:pPr>
      <w:r>
        <w:t>The Pineal Gland</w:t>
      </w:r>
    </w:p>
    <w:p>
      <w:pPr>
        <w:numPr>
          <w:ilvl w:val="1"/>
          <w:numId w:val="900"/>
        </w:numPr>
        <w:spacing w:before="0" w:after="0"/>
      </w:pPr>
      <w:r>
        <w:t>Structure and Location</w:t>
      </w:r>
    </w:p>
    <w:p>
      <w:pPr>
        <w:numPr>
          <w:ilvl w:val="1"/>
          <w:numId w:val="900"/>
        </w:numPr>
        <w:spacing w:before="0" w:after="0"/>
      </w:pPr>
      <w:r>
        <w:t>Melatonin Production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Regulation of Circadian Rhythms</w:t>
      </w:r>
    </w:p>
    <w:p>
      <w:pPr>
        <w:numPr>
          <w:ilvl w:val="2"/>
          <w:numId w:val="900"/>
        </w:numPr>
        <w:spacing w:before="0" w:after="0"/>
      </w:pPr>
      <w:r>
        <w:t>Light-Dark Cycles</w:t>
      </w:r>
    </w:p>
    <w:p>
      <w:pPr>
        <w:numPr>
          <w:ilvl w:val="2"/>
          <w:numId w:val="900"/>
        </w:numPr>
        <w:spacing w:before="0" w:after="0"/>
      </w:pPr>
      <w:r>
        <w:t>Sleep-Wake Patterns</w:t>
      </w:r>
    </w:p>
    <w:p>
      <w:pPr>
        <w:numPr>
          <w:ilvl w:val="0"/>
          <w:numId w:val="900"/>
        </w:numPr>
        <w:spacing w:before="0" w:after="0"/>
      </w:pPr>
      <w:r>
        <w:t>The Thymus</w:t>
      </w:r>
    </w:p>
    <w:p>
      <w:pPr>
        <w:numPr>
          <w:ilvl w:val="1"/>
          <w:numId w:val="900"/>
        </w:numPr>
        <w:spacing w:before="0" w:after="0"/>
      </w:pPr>
      <w:r>
        <w:t>Structure and Location</w:t>
      </w:r>
    </w:p>
    <w:p>
      <w:pPr>
        <w:numPr>
          <w:ilvl w:val="1"/>
          <w:numId w:val="900"/>
        </w:numPr>
        <w:spacing w:before="0" w:after="0"/>
      </w:pPr>
      <w:r>
        <w:t>Role in Immune Function</w:t>
      </w:r>
    </w:p>
    <w:p>
      <w:pPr>
        <w:numPr>
          <w:ilvl w:val="2"/>
          <w:numId w:val="900"/>
        </w:numPr>
        <w:spacing w:before="0" w:after="0"/>
      </w:pPr>
      <w:r>
        <w:t>T Cell Maturation</w:t>
      </w:r>
    </w:p>
    <w:p>
      <w:pPr>
        <w:numPr>
          <w:ilvl w:val="2"/>
          <w:numId w:val="900"/>
        </w:numPr>
        <w:spacing w:before="0" w:after="0"/>
      </w:pPr>
      <w:r>
        <w:t>Immune Development</w:t>
      </w:r>
    </w:p>
    <w:p>
      <w:pPr>
        <w:numPr>
          <w:ilvl w:val="1"/>
          <w:numId w:val="900"/>
        </w:numPr>
        <w:spacing w:before="0" w:after="0"/>
      </w:pPr>
      <w:r>
        <w:t>Hormones Produced</w:t>
      </w:r>
    </w:p>
    <w:p>
      <w:pPr>
        <w:numPr>
          <w:ilvl w:val="2"/>
          <w:numId w:val="900"/>
        </w:numPr>
        <w:spacing w:before="0" w:after="0"/>
      </w:pPr>
      <w:r>
        <w:t>Thymosin</w:t>
      </w:r>
    </w:p>
    <w:p>
      <w:pPr>
        <w:numPr>
          <w:ilvl w:val="2"/>
          <w:numId w:val="900"/>
        </w:numPr>
        <w:spacing w:before="0" w:after="0"/>
      </w:pPr>
      <w:r>
        <w:t>Thymopoietin</w:t>
      </w:r>
    </w:p>
    <w:p>
      <w:pPr>
        <w:numPr>
          <w:ilvl w:val="0"/>
          <w:numId w:val="900"/>
        </w:numPr>
        <w:spacing w:before="0" w:after="0"/>
      </w:pPr>
      <w:r>
        <w:t>Endocrine Disorders</w:t>
      </w:r>
    </w:p>
    <w:p>
      <w:pPr>
        <w:numPr>
          <w:ilvl w:val="1"/>
          <w:numId w:val="900"/>
        </w:numPr>
        <w:spacing w:before="0" w:after="0"/>
      </w:pPr>
      <w:r>
        <w:t>Diabetes Mellitus</w:t>
      </w:r>
    </w:p>
    <w:p>
      <w:pPr>
        <w:numPr>
          <w:ilvl w:val="2"/>
          <w:numId w:val="900"/>
        </w:numPr>
        <w:spacing w:before="0" w:after="0"/>
      </w:pPr>
      <w:r>
        <w:t>Type 1 Diabetes</w:t>
      </w:r>
    </w:p>
    <w:p>
      <w:pPr>
        <w:numPr>
          <w:ilvl w:val="2"/>
          <w:numId w:val="900"/>
        </w:numPr>
        <w:spacing w:before="0" w:after="0"/>
      </w:pPr>
      <w:r>
        <w:t>Type 2 Diabetes</w:t>
      </w:r>
    </w:p>
    <w:p>
      <w:pPr>
        <w:numPr>
          <w:ilvl w:val="2"/>
          <w:numId w:val="900"/>
        </w:numPr>
        <w:spacing w:before="0" w:after="0"/>
      </w:pPr>
      <w:r>
        <w:t>Gestational Diabetes</w:t>
      </w:r>
    </w:p>
    <w:p>
      <w:pPr>
        <w:numPr>
          <w:ilvl w:val="1"/>
          <w:numId w:val="900"/>
        </w:numPr>
        <w:spacing w:before="0" w:after="0"/>
      </w:pPr>
      <w:r>
        <w:t>Hyperthyroidism and Hypothyroidism</w:t>
      </w:r>
    </w:p>
    <w:p>
      <w:pPr>
        <w:numPr>
          <w:ilvl w:val="2"/>
          <w:numId w:val="900"/>
        </w:numPr>
        <w:spacing w:before="0" w:after="0"/>
      </w:pPr>
      <w:r>
        <w:t>Hyperthyroidism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Hypothyroidism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1"/>
          <w:numId w:val="900"/>
        </w:numPr>
        <w:spacing w:before="0" w:after="0"/>
      </w:pPr>
      <w:r>
        <w:t>Addison's Disease and Cushing's Syndrome</w:t>
      </w:r>
    </w:p>
    <w:p>
      <w:pPr>
        <w:numPr>
          <w:ilvl w:val="2"/>
          <w:numId w:val="900"/>
        </w:numPr>
        <w:spacing w:before="0" w:after="0"/>
      </w:pPr>
      <w:r>
        <w:t>Addison's Disease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Cushing's Syndrome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pStyle w:val="Heading1"/>
      </w:pPr>
      <w:r>
        <w:t>The Cardiovascular System</w:t>
      </w:r>
    </w:p>
    <w:p>
      <w:pPr>
        <w:numPr>
          <w:ilvl w:val="0"/>
          <w:numId w:val="900"/>
        </w:numPr>
        <w:spacing w:before="0" w:after="0"/>
      </w:pPr>
      <w:r>
        <w:t>The Heart</w:t>
      </w:r>
    </w:p>
    <w:p>
      <w:pPr>
        <w:numPr>
          <w:ilvl w:val="1"/>
          <w:numId w:val="900"/>
        </w:numPr>
        <w:spacing w:before="0" w:after="0"/>
      </w:pPr>
      <w:r>
        <w:t>Location and Orientation in the Thorax</w:t>
      </w:r>
    </w:p>
    <w:p>
      <w:pPr>
        <w:numPr>
          <w:ilvl w:val="2"/>
          <w:numId w:val="900"/>
        </w:numPr>
        <w:spacing w:before="0" w:after="0"/>
      </w:pPr>
      <w:r>
        <w:t>Mediastinum Position</w:t>
      </w:r>
    </w:p>
    <w:p>
      <w:pPr>
        <w:numPr>
          <w:ilvl w:val="2"/>
          <w:numId w:val="900"/>
        </w:numPr>
        <w:spacing w:before="0" w:after="0"/>
      </w:pPr>
      <w:r>
        <w:t>Anatomical Relationships</w:t>
      </w:r>
    </w:p>
    <w:p>
      <w:pPr>
        <w:numPr>
          <w:ilvl w:val="1"/>
          <w:numId w:val="900"/>
        </w:numPr>
        <w:spacing w:before="0" w:after="0"/>
      </w:pPr>
      <w:r>
        <w:t>Pericardium</w:t>
      </w:r>
    </w:p>
    <w:p>
      <w:pPr>
        <w:numPr>
          <w:ilvl w:val="2"/>
          <w:numId w:val="900"/>
        </w:numPr>
        <w:spacing w:before="0" w:after="0"/>
      </w:pPr>
      <w:r>
        <w:t>Fibrous Pericardium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Serous Pericardium</w:t>
      </w:r>
    </w:p>
    <w:p>
      <w:pPr>
        <w:numPr>
          <w:ilvl w:val="3"/>
          <w:numId w:val="900"/>
        </w:numPr>
        <w:spacing w:before="0" w:after="0"/>
      </w:pPr>
      <w:r>
        <w:t>Parietal Layer</w:t>
      </w:r>
    </w:p>
    <w:p>
      <w:pPr>
        <w:numPr>
          <w:ilvl w:val="3"/>
          <w:numId w:val="900"/>
        </w:numPr>
        <w:spacing w:before="0" w:after="0"/>
      </w:pPr>
      <w:r>
        <w:t>Visceral Layer</w:t>
      </w:r>
    </w:p>
    <w:p>
      <w:pPr>
        <w:numPr>
          <w:ilvl w:val="3"/>
          <w:numId w:val="900"/>
        </w:numPr>
        <w:spacing w:before="0" w:after="0"/>
      </w:pPr>
      <w:r>
        <w:t>Pericardial Cavity</w:t>
      </w:r>
    </w:p>
    <w:p>
      <w:pPr>
        <w:numPr>
          <w:ilvl w:val="1"/>
          <w:numId w:val="900"/>
        </w:numPr>
        <w:spacing w:before="0" w:after="0"/>
      </w:pPr>
      <w:r>
        <w:t>Layers of the Heart Wall</w:t>
      </w:r>
    </w:p>
    <w:p>
      <w:pPr>
        <w:numPr>
          <w:ilvl w:val="2"/>
          <w:numId w:val="900"/>
        </w:numPr>
        <w:spacing w:before="0" w:after="0"/>
      </w:pPr>
      <w:r>
        <w:t>Epicardium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Myocardium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Cardiac Muscle Properties</w:t>
      </w:r>
    </w:p>
    <w:p>
      <w:pPr>
        <w:numPr>
          <w:ilvl w:val="2"/>
          <w:numId w:val="900"/>
        </w:numPr>
        <w:spacing w:before="0" w:after="0"/>
      </w:pPr>
      <w:r>
        <w:t>Endocardium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Chambers of the Heart</w:t>
      </w:r>
    </w:p>
    <w:p>
      <w:pPr>
        <w:numPr>
          <w:ilvl w:val="2"/>
          <w:numId w:val="900"/>
        </w:numPr>
        <w:spacing w:before="0" w:after="0"/>
      </w:pPr>
      <w:r>
        <w:t>Right Atrium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Right Ventricle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Left Atrium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Left Ventricle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Features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Great Vessels of the Heart</w:t>
      </w:r>
    </w:p>
    <w:p>
      <w:pPr>
        <w:numPr>
          <w:ilvl w:val="2"/>
          <w:numId w:val="900"/>
        </w:numPr>
        <w:spacing w:before="0" w:after="0"/>
      </w:pPr>
      <w:r>
        <w:t>Aorta</w:t>
      </w:r>
    </w:p>
    <w:p>
      <w:pPr>
        <w:numPr>
          <w:ilvl w:val="3"/>
          <w:numId w:val="900"/>
        </w:numPr>
        <w:spacing w:before="0" w:after="0"/>
      </w:pPr>
      <w:r>
        <w:t>Ascending Aorta</w:t>
      </w:r>
    </w:p>
    <w:p>
      <w:pPr>
        <w:numPr>
          <w:ilvl w:val="3"/>
          <w:numId w:val="900"/>
        </w:numPr>
        <w:spacing w:before="0" w:after="0"/>
      </w:pPr>
      <w:r>
        <w:t>Aortic Arch</w:t>
      </w:r>
    </w:p>
    <w:p>
      <w:pPr>
        <w:numPr>
          <w:ilvl w:val="3"/>
          <w:numId w:val="900"/>
        </w:numPr>
        <w:spacing w:before="0" w:after="0"/>
      </w:pPr>
      <w:r>
        <w:t>Descending Aorta</w:t>
      </w:r>
    </w:p>
    <w:p>
      <w:pPr>
        <w:numPr>
          <w:ilvl w:val="2"/>
          <w:numId w:val="900"/>
        </w:numPr>
        <w:spacing w:before="0" w:after="0"/>
      </w:pPr>
      <w:r>
        <w:t>Pulmonary Trunk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Branches</w:t>
      </w:r>
    </w:p>
    <w:p>
      <w:pPr>
        <w:numPr>
          <w:ilvl w:val="2"/>
          <w:numId w:val="900"/>
        </w:numPr>
        <w:spacing w:before="0" w:after="0"/>
      </w:pPr>
      <w:r>
        <w:t>Superior and Inferior Vena Cava</w:t>
      </w:r>
    </w:p>
    <w:p>
      <w:pPr>
        <w:numPr>
          <w:ilvl w:val="3"/>
          <w:numId w:val="900"/>
        </w:numPr>
        <w:spacing w:before="0" w:after="0"/>
      </w:pPr>
      <w:r>
        <w:t>Superior Vena Cava</w:t>
      </w:r>
    </w:p>
    <w:p>
      <w:pPr>
        <w:numPr>
          <w:ilvl w:val="3"/>
          <w:numId w:val="900"/>
        </w:numPr>
        <w:spacing w:before="0" w:after="0"/>
      </w:pPr>
      <w:r>
        <w:t>Inferior Vena Cava</w:t>
      </w:r>
    </w:p>
    <w:p>
      <w:pPr>
        <w:numPr>
          <w:ilvl w:val="2"/>
          <w:numId w:val="900"/>
        </w:numPr>
        <w:spacing w:before="0" w:after="0"/>
      </w:pPr>
      <w:r>
        <w:t>Pulmonary Veins</w:t>
      </w:r>
    </w:p>
    <w:p>
      <w:pPr>
        <w:numPr>
          <w:ilvl w:val="3"/>
          <w:numId w:val="900"/>
        </w:numPr>
        <w:spacing w:before="0" w:after="0"/>
      </w:pPr>
      <w:r>
        <w:t>Number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Heart Valves</w:t>
      </w:r>
    </w:p>
    <w:p>
      <w:pPr>
        <w:numPr>
          <w:ilvl w:val="2"/>
          <w:numId w:val="900"/>
        </w:numPr>
        <w:spacing w:before="0" w:after="0"/>
      </w:pPr>
      <w:r>
        <w:t>Atrioventricular Valves</w:t>
      </w:r>
    </w:p>
    <w:p>
      <w:pPr>
        <w:numPr>
          <w:ilvl w:val="3"/>
          <w:numId w:val="900"/>
        </w:numPr>
        <w:spacing w:before="0" w:after="0"/>
      </w:pPr>
      <w:r>
        <w:t>Tricuspid Valve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Bicuspid (Mitral) Valve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Chordae Tendineae</w:t>
      </w:r>
    </w:p>
    <w:p>
      <w:pPr>
        <w:numPr>
          <w:ilvl w:val="3"/>
          <w:numId w:val="900"/>
        </w:numPr>
        <w:spacing w:before="0" w:after="0"/>
      </w:pPr>
      <w:r>
        <w:t>Papillary Muscles</w:t>
      </w:r>
    </w:p>
    <w:p>
      <w:pPr>
        <w:numPr>
          <w:ilvl w:val="2"/>
          <w:numId w:val="900"/>
        </w:numPr>
        <w:spacing w:before="0" w:after="0"/>
      </w:pPr>
      <w:r>
        <w:t>Semilunar Valves</w:t>
      </w:r>
    </w:p>
    <w:p>
      <w:pPr>
        <w:numPr>
          <w:ilvl w:val="3"/>
          <w:numId w:val="900"/>
        </w:numPr>
        <w:spacing w:before="0" w:after="0"/>
      </w:pPr>
      <w:r>
        <w:t>Pulmonary Valve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Aortic Valve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Coronary Circulation</w:t>
      </w:r>
    </w:p>
    <w:p>
      <w:pPr>
        <w:numPr>
          <w:ilvl w:val="2"/>
          <w:numId w:val="900"/>
        </w:numPr>
        <w:spacing w:before="0" w:after="0"/>
      </w:pPr>
      <w:r>
        <w:t>Coronary Arteries</w:t>
      </w:r>
    </w:p>
    <w:p>
      <w:pPr>
        <w:numPr>
          <w:ilvl w:val="3"/>
          <w:numId w:val="900"/>
        </w:numPr>
        <w:spacing w:before="0" w:after="0"/>
      </w:pPr>
      <w:r>
        <w:t>Right Coronary Artery</w:t>
      </w:r>
    </w:p>
    <w:p>
      <w:pPr>
        <w:numPr>
          <w:ilvl w:val="3"/>
          <w:numId w:val="900"/>
        </w:numPr>
        <w:spacing w:before="0" w:after="0"/>
      </w:pPr>
      <w:r>
        <w:t>Left Coronary Artery</w:t>
      </w:r>
    </w:p>
    <w:p>
      <w:pPr>
        <w:numPr>
          <w:ilvl w:val="3"/>
          <w:numId w:val="900"/>
        </w:numPr>
        <w:spacing w:before="0" w:after="0"/>
      </w:pPr>
      <w:r>
        <w:t>Major Branches</w:t>
      </w:r>
    </w:p>
    <w:p>
      <w:pPr>
        <w:numPr>
          <w:ilvl w:val="2"/>
          <w:numId w:val="900"/>
        </w:numPr>
        <w:spacing w:before="0" w:after="0"/>
      </w:pPr>
      <w:r>
        <w:t>Cardiac Veins</w:t>
      </w:r>
    </w:p>
    <w:p>
      <w:pPr>
        <w:numPr>
          <w:ilvl w:val="3"/>
          <w:numId w:val="900"/>
        </w:numPr>
        <w:spacing w:before="0" w:after="0"/>
      </w:pPr>
      <w:r>
        <w:t>Great Cardiac Vein</w:t>
      </w:r>
    </w:p>
    <w:p>
      <w:pPr>
        <w:numPr>
          <w:ilvl w:val="3"/>
          <w:numId w:val="900"/>
        </w:numPr>
        <w:spacing w:before="0" w:after="0"/>
      </w:pPr>
      <w:r>
        <w:t>Middle Cardiac Vein</w:t>
      </w:r>
    </w:p>
    <w:p>
      <w:pPr>
        <w:numPr>
          <w:ilvl w:val="3"/>
          <w:numId w:val="900"/>
        </w:numPr>
        <w:spacing w:before="0" w:after="0"/>
      </w:pPr>
      <w:r>
        <w:t>Small Cardiac Vein</w:t>
      </w:r>
    </w:p>
    <w:p>
      <w:pPr>
        <w:numPr>
          <w:ilvl w:val="2"/>
          <w:numId w:val="900"/>
        </w:numPr>
        <w:spacing w:before="0" w:after="0"/>
      </w:pPr>
      <w:r>
        <w:t>Coronary Sinus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Cardiac Conduction System</w:t>
      </w:r>
    </w:p>
    <w:p>
      <w:pPr>
        <w:numPr>
          <w:ilvl w:val="2"/>
          <w:numId w:val="900"/>
        </w:numPr>
        <w:spacing w:before="0" w:after="0"/>
      </w:pPr>
      <w:r>
        <w:t>SA Node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Pacemaker Activity</w:t>
      </w:r>
    </w:p>
    <w:p>
      <w:pPr>
        <w:numPr>
          <w:ilvl w:val="2"/>
          <w:numId w:val="900"/>
        </w:numPr>
        <w:spacing w:before="0" w:after="0"/>
      </w:pPr>
      <w:r>
        <w:t>AV Node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Conduction Delay</w:t>
      </w:r>
    </w:p>
    <w:p>
      <w:pPr>
        <w:numPr>
          <w:ilvl w:val="2"/>
          <w:numId w:val="900"/>
        </w:numPr>
        <w:spacing w:before="0" w:after="0"/>
      </w:pPr>
      <w:r>
        <w:t>Bundle of His</w:t>
      </w:r>
    </w:p>
    <w:p>
      <w:pPr>
        <w:numPr>
          <w:ilvl w:val="3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Bundle Branches</w:t>
      </w:r>
    </w:p>
    <w:p>
      <w:pPr>
        <w:numPr>
          <w:ilvl w:val="3"/>
          <w:numId w:val="900"/>
        </w:numPr>
        <w:spacing w:before="0" w:after="0"/>
      </w:pPr>
      <w:r>
        <w:t>Right Bundle Branch</w:t>
      </w:r>
    </w:p>
    <w:p>
      <w:pPr>
        <w:numPr>
          <w:ilvl w:val="3"/>
          <w:numId w:val="900"/>
        </w:numPr>
        <w:spacing w:before="0" w:after="0"/>
      </w:pPr>
      <w:r>
        <w:t>Left Bundle Branch</w:t>
      </w:r>
    </w:p>
    <w:p>
      <w:pPr>
        <w:numPr>
          <w:ilvl w:val="2"/>
          <w:numId w:val="900"/>
        </w:numPr>
        <w:spacing w:before="0" w:after="0"/>
      </w:pPr>
      <w:r>
        <w:t>Purkinje Fibers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1"/>
          <w:numId w:val="900"/>
        </w:numPr>
        <w:spacing w:before="0" w:after="0"/>
      </w:pPr>
      <w:r>
        <w:t>Cardiac Cycle</w:t>
      </w:r>
    </w:p>
    <w:p>
      <w:pPr>
        <w:numPr>
          <w:ilvl w:val="2"/>
          <w:numId w:val="900"/>
        </w:numPr>
        <w:spacing w:before="0" w:after="0"/>
      </w:pPr>
      <w:r>
        <w:t>Systole and Diastole</w:t>
      </w:r>
    </w:p>
    <w:p>
      <w:pPr>
        <w:numPr>
          <w:ilvl w:val="3"/>
          <w:numId w:val="900"/>
        </w:numPr>
        <w:spacing w:before="0" w:after="0"/>
      </w:pPr>
      <w:r>
        <w:t>Atrial Systole</w:t>
      </w:r>
    </w:p>
    <w:p>
      <w:pPr>
        <w:numPr>
          <w:ilvl w:val="3"/>
          <w:numId w:val="900"/>
        </w:numPr>
        <w:spacing w:before="0" w:after="0"/>
      </w:pPr>
      <w:r>
        <w:t>Ventricular Systole</w:t>
      </w:r>
    </w:p>
    <w:p>
      <w:pPr>
        <w:numPr>
          <w:ilvl w:val="3"/>
          <w:numId w:val="900"/>
        </w:numPr>
        <w:spacing w:before="0" w:after="0"/>
      </w:pPr>
      <w:r>
        <w:t>Ventricular Diastole</w:t>
      </w:r>
    </w:p>
    <w:p>
      <w:pPr>
        <w:numPr>
          <w:ilvl w:val="2"/>
          <w:numId w:val="900"/>
        </w:numPr>
        <w:spacing w:before="0" w:after="0"/>
      </w:pPr>
      <w:r>
        <w:t>Heart Sounds</w:t>
      </w:r>
    </w:p>
    <w:p>
      <w:pPr>
        <w:numPr>
          <w:ilvl w:val="3"/>
          <w:numId w:val="900"/>
        </w:numPr>
        <w:spacing w:before="0" w:after="0"/>
      </w:pPr>
      <w:r>
        <w:t>S1 (Lub)</w:t>
      </w:r>
    </w:p>
    <w:p>
      <w:pPr>
        <w:numPr>
          <w:ilvl w:val="3"/>
          <w:numId w:val="900"/>
        </w:numPr>
        <w:spacing w:before="0" w:after="0"/>
      </w:pPr>
      <w:r>
        <w:t>S2 (Dub)</w:t>
      </w:r>
    </w:p>
    <w:p>
      <w:pPr>
        <w:numPr>
          <w:ilvl w:val="3"/>
          <w:numId w:val="900"/>
        </w:numPr>
        <w:spacing w:before="0" w:after="0"/>
      </w:pPr>
      <w:r>
        <w:t>Additional Sounds</w:t>
      </w:r>
    </w:p>
    <w:p>
      <w:pPr>
        <w:numPr>
          <w:ilvl w:val="2"/>
          <w:numId w:val="900"/>
        </w:numPr>
        <w:spacing w:before="0" w:after="0"/>
      </w:pPr>
      <w:r>
        <w:t>Pressure Changes</w:t>
      </w:r>
    </w:p>
    <w:p>
      <w:pPr>
        <w:numPr>
          <w:ilvl w:val="2"/>
          <w:numId w:val="900"/>
        </w:numPr>
        <w:spacing w:before="0" w:after="0"/>
      </w:pPr>
      <w:r>
        <w:t>Volume Changes</w:t>
      </w:r>
    </w:p>
    <w:p>
      <w:pPr>
        <w:numPr>
          <w:ilvl w:val="1"/>
          <w:numId w:val="900"/>
        </w:numPr>
        <w:spacing w:before="0" w:after="0"/>
      </w:pPr>
      <w:r>
        <w:t>Regulation of Heart Rate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3"/>
          <w:numId w:val="900"/>
        </w:numPr>
        <w:spacing w:before="0" w:after="0"/>
      </w:pPr>
      <w:r>
        <w:t>Sympathetic Effects</w:t>
      </w:r>
    </w:p>
    <w:p>
      <w:pPr>
        <w:numPr>
          <w:ilvl w:val="3"/>
          <w:numId w:val="900"/>
        </w:numPr>
        <w:spacing w:before="0" w:after="0"/>
      </w:pPr>
      <w:r>
        <w:t>Parasympathetic Effects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Epinephrine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Other Factors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Electrolytes</w:t>
      </w:r>
    </w:p>
    <w:p>
      <w:pPr>
        <w:numPr>
          <w:ilvl w:val="1"/>
          <w:numId w:val="900"/>
        </w:numPr>
        <w:spacing w:before="0" w:after="0"/>
      </w:pPr>
      <w:r>
        <w:t>Heart Disorders</w:t>
      </w:r>
    </w:p>
    <w:p>
      <w:pPr>
        <w:numPr>
          <w:ilvl w:val="2"/>
          <w:numId w:val="900"/>
        </w:numPr>
        <w:spacing w:before="0" w:after="0"/>
      </w:pPr>
      <w:r>
        <w:t>Myocardial Infarction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Arrhythmias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Heart Failure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0"/>
          <w:numId w:val="900"/>
        </w:numPr>
        <w:spacing w:before="0" w:after="0"/>
      </w:pPr>
      <w:r>
        <w:t>Blood Vessels</w:t>
      </w:r>
    </w:p>
    <w:p>
      <w:pPr>
        <w:numPr>
          <w:ilvl w:val="1"/>
          <w:numId w:val="900"/>
        </w:numPr>
        <w:spacing w:before="0" w:after="0"/>
      </w:pPr>
      <w:r>
        <w:t>Structure of Blood Vessel Walls</w:t>
      </w:r>
    </w:p>
    <w:p>
      <w:pPr>
        <w:numPr>
          <w:ilvl w:val="2"/>
          <w:numId w:val="900"/>
        </w:numPr>
        <w:spacing w:before="0" w:after="0"/>
      </w:pPr>
      <w:r>
        <w:t>Tunica Intima</w:t>
      </w:r>
    </w:p>
    <w:p>
      <w:pPr>
        <w:numPr>
          <w:ilvl w:val="3"/>
          <w:numId w:val="900"/>
        </w:numPr>
        <w:spacing w:before="0" w:after="0"/>
      </w:pPr>
      <w:r>
        <w:t>Endothelium</w:t>
      </w:r>
    </w:p>
    <w:p>
      <w:pPr>
        <w:numPr>
          <w:ilvl w:val="3"/>
          <w:numId w:val="900"/>
        </w:numPr>
        <w:spacing w:before="0" w:after="0"/>
      </w:pPr>
      <w:r>
        <w:t>Subendothelial Layer</w:t>
      </w:r>
    </w:p>
    <w:p>
      <w:pPr>
        <w:numPr>
          <w:ilvl w:val="2"/>
          <w:numId w:val="900"/>
        </w:numPr>
        <w:spacing w:before="0" w:after="0"/>
      </w:pPr>
      <w:r>
        <w:t>Tunica Media</w:t>
      </w:r>
    </w:p>
    <w:p>
      <w:pPr>
        <w:numPr>
          <w:ilvl w:val="3"/>
          <w:numId w:val="900"/>
        </w:numPr>
        <w:spacing w:before="0" w:after="0"/>
      </w:pPr>
      <w:r>
        <w:t>Smooth Muscle</w:t>
      </w:r>
    </w:p>
    <w:p>
      <w:pPr>
        <w:numPr>
          <w:ilvl w:val="3"/>
          <w:numId w:val="900"/>
        </w:numPr>
        <w:spacing w:before="0" w:after="0"/>
      </w:pPr>
      <w:r>
        <w:t>Elastic Fibers</w:t>
      </w:r>
    </w:p>
    <w:p>
      <w:pPr>
        <w:numPr>
          <w:ilvl w:val="2"/>
          <w:numId w:val="900"/>
        </w:numPr>
        <w:spacing w:before="0" w:after="0"/>
      </w:pPr>
      <w:r>
        <w:t>Tunica Externa</w:t>
      </w:r>
    </w:p>
    <w:p>
      <w:pPr>
        <w:numPr>
          <w:ilvl w:val="3"/>
          <w:numId w:val="900"/>
        </w:numPr>
        <w:spacing w:before="0" w:after="0"/>
      </w:pPr>
      <w:r>
        <w:t>Connective Tissue</w:t>
      </w:r>
    </w:p>
    <w:p>
      <w:pPr>
        <w:numPr>
          <w:ilvl w:val="3"/>
          <w:numId w:val="900"/>
        </w:numPr>
        <w:spacing w:before="0" w:after="0"/>
      </w:pPr>
      <w:r>
        <w:t>Vasa Vasorum</w:t>
      </w:r>
    </w:p>
    <w:p>
      <w:pPr>
        <w:numPr>
          <w:ilvl w:val="1"/>
          <w:numId w:val="900"/>
        </w:numPr>
        <w:spacing w:before="0" w:after="0"/>
      </w:pPr>
      <w:r>
        <w:t>Types of Blood Vessels</w:t>
      </w:r>
    </w:p>
    <w:p>
      <w:pPr>
        <w:numPr>
          <w:ilvl w:val="2"/>
          <w:numId w:val="900"/>
        </w:numPr>
        <w:spacing w:before="0" w:after="0"/>
      </w:pPr>
      <w:r>
        <w:t>Arteries</w:t>
      </w:r>
    </w:p>
    <w:p>
      <w:pPr>
        <w:numPr>
          <w:ilvl w:val="3"/>
          <w:numId w:val="900"/>
        </w:numPr>
        <w:spacing w:before="0" w:after="0"/>
      </w:pPr>
      <w:r>
        <w:t>Elastic Arteries</w:t>
      </w:r>
    </w:p>
    <w:p>
      <w:pPr>
        <w:numPr>
          <w:ilvl w:val="3"/>
          <w:numId w:val="900"/>
        </w:numPr>
        <w:spacing w:before="0" w:after="0"/>
      </w:pPr>
      <w:r>
        <w:t>Muscular Arteries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Arterioles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Resistance Vessels</w:t>
      </w:r>
    </w:p>
    <w:p>
      <w:pPr>
        <w:numPr>
          <w:ilvl w:val="2"/>
          <w:numId w:val="900"/>
        </w:numPr>
        <w:spacing w:before="0" w:after="0"/>
      </w:pPr>
      <w:r>
        <w:t>Capillaries</w:t>
      </w:r>
    </w:p>
    <w:p>
      <w:pPr>
        <w:numPr>
          <w:ilvl w:val="3"/>
          <w:numId w:val="900"/>
        </w:numPr>
        <w:spacing w:before="0" w:after="0"/>
      </w:pPr>
      <w:r>
        <w:t>Continuous Capillaries</w:t>
      </w:r>
    </w:p>
    <w:p>
      <w:pPr>
        <w:numPr>
          <w:ilvl w:val="3"/>
          <w:numId w:val="900"/>
        </w:numPr>
        <w:spacing w:before="0" w:after="0"/>
      </w:pPr>
      <w:r>
        <w:t>Fenestrated Capillaries</w:t>
      </w:r>
    </w:p>
    <w:p>
      <w:pPr>
        <w:numPr>
          <w:ilvl w:val="3"/>
          <w:numId w:val="900"/>
        </w:numPr>
        <w:spacing w:before="0" w:after="0"/>
      </w:pPr>
      <w:r>
        <w:t>Sinusoidal Capillaries</w:t>
      </w:r>
    </w:p>
    <w:p>
      <w:pPr>
        <w:numPr>
          <w:ilvl w:val="2"/>
          <w:numId w:val="900"/>
        </w:numPr>
        <w:spacing w:before="0" w:after="0"/>
      </w:pPr>
      <w:r>
        <w:t>Venules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Veins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Venous Valves</w:t>
      </w:r>
    </w:p>
    <w:p>
      <w:pPr>
        <w:numPr>
          <w:ilvl w:val="1"/>
          <w:numId w:val="900"/>
        </w:numPr>
        <w:spacing w:before="0" w:after="0"/>
      </w:pPr>
      <w:r>
        <w:t>Major Arteries of the Body</w:t>
      </w:r>
    </w:p>
    <w:p>
      <w:pPr>
        <w:numPr>
          <w:ilvl w:val="2"/>
          <w:numId w:val="900"/>
        </w:numPr>
        <w:spacing w:before="0" w:after="0"/>
      </w:pPr>
      <w:r>
        <w:t>Aorta and Branches</w:t>
      </w:r>
    </w:p>
    <w:p>
      <w:pPr>
        <w:numPr>
          <w:ilvl w:val="3"/>
          <w:numId w:val="900"/>
        </w:numPr>
        <w:spacing w:before="0" w:after="0"/>
      </w:pPr>
      <w:r>
        <w:t>Ascending Aorta</w:t>
      </w:r>
    </w:p>
    <w:p>
      <w:pPr>
        <w:numPr>
          <w:ilvl w:val="3"/>
          <w:numId w:val="900"/>
        </w:numPr>
        <w:spacing w:before="0" w:after="0"/>
      </w:pPr>
      <w:r>
        <w:t>Aortic Arch</w:t>
      </w:r>
    </w:p>
    <w:p>
      <w:pPr>
        <w:numPr>
          <w:ilvl w:val="3"/>
          <w:numId w:val="900"/>
        </w:numPr>
        <w:spacing w:before="0" w:after="0"/>
      </w:pPr>
      <w:r>
        <w:t>Thoracic Aorta</w:t>
      </w:r>
    </w:p>
    <w:p>
      <w:pPr>
        <w:numPr>
          <w:ilvl w:val="3"/>
          <w:numId w:val="900"/>
        </w:numPr>
        <w:spacing w:before="0" w:after="0"/>
      </w:pPr>
      <w:r>
        <w:t>Abdominal Aorta</w:t>
      </w:r>
    </w:p>
    <w:p>
      <w:pPr>
        <w:numPr>
          <w:ilvl w:val="2"/>
          <w:numId w:val="900"/>
        </w:numPr>
        <w:spacing w:before="0" w:after="0"/>
      </w:pPr>
      <w:r>
        <w:t>Head and Neck Arteries</w:t>
      </w:r>
    </w:p>
    <w:p>
      <w:pPr>
        <w:numPr>
          <w:ilvl w:val="3"/>
          <w:numId w:val="900"/>
        </w:numPr>
        <w:spacing w:before="0" w:after="0"/>
      </w:pPr>
      <w:r>
        <w:t>Carotid Arteries</w:t>
      </w:r>
    </w:p>
    <w:p>
      <w:pPr>
        <w:numPr>
          <w:ilvl w:val="3"/>
          <w:numId w:val="900"/>
        </w:numPr>
        <w:spacing w:before="0" w:after="0"/>
      </w:pPr>
      <w:r>
        <w:t>Vertebral Arteries</w:t>
      </w:r>
    </w:p>
    <w:p>
      <w:pPr>
        <w:numPr>
          <w:ilvl w:val="2"/>
          <w:numId w:val="900"/>
        </w:numPr>
        <w:spacing w:before="0" w:after="0"/>
      </w:pPr>
      <w:r>
        <w:t>Upper Limb Arteries</w:t>
      </w:r>
    </w:p>
    <w:p>
      <w:pPr>
        <w:numPr>
          <w:ilvl w:val="3"/>
          <w:numId w:val="900"/>
        </w:numPr>
        <w:spacing w:before="0" w:after="0"/>
      </w:pPr>
      <w:r>
        <w:t>Subclavian Arteries</w:t>
      </w:r>
    </w:p>
    <w:p>
      <w:pPr>
        <w:numPr>
          <w:ilvl w:val="3"/>
          <w:numId w:val="900"/>
        </w:numPr>
        <w:spacing w:before="0" w:after="0"/>
      </w:pPr>
      <w:r>
        <w:t>Axillary Artery</w:t>
      </w:r>
    </w:p>
    <w:p>
      <w:pPr>
        <w:numPr>
          <w:ilvl w:val="3"/>
          <w:numId w:val="900"/>
        </w:numPr>
        <w:spacing w:before="0" w:after="0"/>
      </w:pPr>
      <w:r>
        <w:t>Brachial Artery</w:t>
      </w:r>
    </w:p>
    <w:p>
      <w:pPr>
        <w:numPr>
          <w:ilvl w:val="3"/>
          <w:numId w:val="900"/>
        </w:numPr>
        <w:spacing w:before="0" w:after="0"/>
      </w:pPr>
      <w:r>
        <w:t>Radial and Ulnar Arteries</w:t>
      </w:r>
    </w:p>
    <w:p>
      <w:pPr>
        <w:numPr>
          <w:ilvl w:val="2"/>
          <w:numId w:val="900"/>
        </w:numPr>
        <w:spacing w:before="0" w:after="0"/>
      </w:pPr>
      <w:r>
        <w:t>Lower Limb Arteries</w:t>
      </w:r>
    </w:p>
    <w:p>
      <w:pPr>
        <w:numPr>
          <w:ilvl w:val="3"/>
          <w:numId w:val="900"/>
        </w:numPr>
        <w:spacing w:before="0" w:after="0"/>
      </w:pPr>
      <w:r>
        <w:t>Iliac Arteries</w:t>
      </w:r>
    </w:p>
    <w:p>
      <w:pPr>
        <w:numPr>
          <w:ilvl w:val="3"/>
          <w:numId w:val="900"/>
        </w:numPr>
        <w:spacing w:before="0" w:after="0"/>
      </w:pPr>
      <w:r>
        <w:t>Femoral Artery</w:t>
      </w:r>
    </w:p>
    <w:p>
      <w:pPr>
        <w:numPr>
          <w:ilvl w:val="3"/>
          <w:numId w:val="900"/>
        </w:numPr>
        <w:spacing w:before="0" w:after="0"/>
      </w:pPr>
      <w:r>
        <w:t>Popliteal Artery</w:t>
      </w:r>
    </w:p>
    <w:p>
      <w:pPr>
        <w:numPr>
          <w:ilvl w:val="3"/>
          <w:numId w:val="900"/>
        </w:numPr>
        <w:spacing w:before="0" w:after="0"/>
      </w:pPr>
      <w:r>
        <w:t>Tibial Arteries</w:t>
      </w:r>
    </w:p>
    <w:p>
      <w:pPr>
        <w:numPr>
          <w:ilvl w:val="2"/>
          <w:numId w:val="900"/>
        </w:numPr>
        <w:spacing w:before="0" w:after="0"/>
      </w:pPr>
      <w:r>
        <w:t>Visceral Arteries</w:t>
      </w:r>
    </w:p>
    <w:p>
      <w:pPr>
        <w:numPr>
          <w:ilvl w:val="3"/>
          <w:numId w:val="900"/>
        </w:numPr>
        <w:spacing w:before="0" w:after="0"/>
      </w:pPr>
      <w:r>
        <w:t>Renal Arteries</w:t>
      </w:r>
    </w:p>
    <w:p>
      <w:pPr>
        <w:numPr>
          <w:ilvl w:val="3"/>
          <w:numId w:val="900"/>
        </w:numPr>
        <w:spacing w:before="0" w:after="0"/>
      </w:pPr>
      <w:r>
        <w:t>Mesenteric Arteries</w:t>
      </w:r>
    </w:p>
    <w:p>
      <w:pPr>
        <w:numPr>
          <w:ilvl w:val="3"/>
          <w:numId w:val="900"/>
        </w:numPr>
        <w:spacing w:before="0" w:after="0"/>
      </w:pPr>
      <w:r>
        <w:t>Hepatic Artery</w:t>
      </w:r>
    </w:p>
    <w:p>
      <w:pPr>
        <w:numPr>
          <w:ilvl w:val="1"/>
          <w:numId w:val="900"/>
        </w:numPr>
        <w:spacing w:before="0" w:after="0"/>
      </w:pPr>
      <w:r>
        <w:t>Major Veins of the Body</w:t>
      </w:r>
    </w:p>
    <w:p>
      <w:pPr>
        <w:numPr>
          <w:ilvl w:val="2"/>
          <w:numId w:val="900"/>
        </w:numPr>
        <w:spacing w:before="0" w:after="0"/>
      </w:pPr>
      <w:r>
        <w:t>Superior and Inferior Vena Cava</w:t>
      </w:r>
    </w:p>
    <w:p>
      <w:pPr>
        <w:numPr>
          <w:ilvl w:val="3"/>
          <w:numId w:val="900"/>
        </w:numPr>
        <w:spacing w:before="0" w:after="0"/>
      </w:pPr>
      <w:r>
        <w:t>Superior Vena Cava Tributaries</w:t>
      </w:r>
    </w:p>
    <w:p>
      <w:pPr>
        <w:numPr>
          <w:ilvl w:val="3"/>
          <w:numId w:val="900"/>
        </w:numPr>
        <w:spacing w:before="0" w:after="0"/>
      </w:pPr>
      <w:r>
        <w:t>Inferior Vena Cava Tributaries</w:t>
      </w:r>
    </w:p>
    <w:p>
      <w:pPr>
        <w:numPr>
          <w:ilvl w:val="2"/>
          <w:numId w:val="900"/>
        </w:numPr>
        <w:spacing w:before="0" w:after="0"/>
      </w:pPr>
      <w:r>
        <w:t>Head and Neck Veins</w:t>
      </w:r>
    </w:p>
    <w:p>
      <w:pPr>
        <w:numPr>
          <w:ilvl w:val="3"/>
          <w:numId w:val="900"/>
        </w:numPr>
        <w:spacing w:before="0" w:after="0"/>
      </w:pPr>
      <w:r>
        <w:t>Jugular Veins</w:t>
      </w:r>
    </w:p>
    <w:p>
      <w:pPr>
        <w:numPr>
          <w:ilvl w:val="3"/>
          <w:numId w:val="900"/>
        </w:numPr>
        <w:spacing w:before="0" w:after="0"/>
      </w:pPr>
      <w:r>
        <w:t>Vertebral Veins</w:t>
      </w:r>
    </w:p>
    <w:p>
      <w:pPr>
        <w:numPr>
          <w:ilvl w:val="2"/>
          <w:numId w:val="900"/>
        </w:numPr>
        <w:spacing w:before="0" w:after="0"/>
      </w:pPr>
      <w:r>
        <w:t>Upper Limb Veins</w:t>
      </w:r>
    </w:p>
    <w:p>
      <w:pPr>
        <w:numPr>
          <w:ilvl w:val="3"/>
          <w:numId w:val="900"/>
        </w:numPr>
        <w:spacing w:before="0" w:after="0"/>
      </w:pPr>
      <w:r>
        <w:t>Subclavian Veins</w:t>
      </w:r>
    </w:p>
    <w:p>
      <w:pPr>
        <w:numPr>
          <w:ilvl w:val="3"/>
          <w:numId w:val="900"/>
        </w:numPr>
        <w:spacing w:before="0" w:after="0"/>
      </w:pPr>
      <w:r>
        <w:t>Axillary Vein</w:t>
      </w:r>
    </w:p>
    <w:p>
      <w:pPr>
        <w:numPr>
          <w:ilvl w:val="3"/>
          <w:numId w:val="900"/>
        </w:numPr>
        <w:spacing w:before="0" w:after="0"/>
      </w:pPr>
      <w:r>
        <w:t>Brachial Veins</w:t>
      </w:r>
    </w:p>
    <w:p>
      <w:pPr>
        <w:numPr>
          <w:ilvl w:val="3"/>
          <w:numId w:val="900"/>
        </w:numPr>
        <w:spacing w:before="0" w:after="0"/>
      </w:pPr>
      <w:r>
        <w:t>Cephalic and Basilic Veins</w:t>
      </w:r>
    </w:p>
    <w:p>
      <w:pPr>
        <w:numPr>
          <w:ilvl w:val="2"/>
          <w:numId w:val="900"/>
        </w:numPr>
        <w:spacing w:before="0" w:after="0"/>
      </w:pPr>
      <w:r>
        <w:t>Lower Limb Veins</w:t>
      </w:r>
    </w:p>
    <w:p>
      <w:pPr>
        <w:numPr>
          <w:ilvl w:val="3"/>
          <w:numId w:val="900"/>
        </w:numPr>
        <w:spacing w:before="0" w:after="0"/>
      </w:pPr>
      <w:r>
        <w:t>Iliac Veins</w:t>
      </w:r>
    </w:p>
    <w:p>
      <w:pPr>
        <w:numPr>
          <w:ilvl w:val="3"/>
          <w:numId w:val="900"/>
        </w:numPr>
        <w:spacing w:before="0" w:after="0"/>
      </w:pPr>
      <w:r>
        <w:t>Femoral Vein</w:t>
      </w:r>
    </w:p>
    <w:p>
      <w:pPr>
        <w:numPr>
          <w:ilvl w:val="3"/>
          <w:numId w:val="900"/>
        </w:numPr>
        <w:spacing w:before="0" w:after="0"/>
      </w:pPr>
      <w:r>
        <w:t>Popliteal Vein</w:t>
      </w:r>
    </w:p>
    <w:p>
      <w:pPr>
        <w:numPr>
          <w:ilvl w:val="3"/>
          <w:numId w:val="900"/>
        </w:numPr>
        <w:spacing w:before="0" w:after="0"/>
      </w:pPr>
      <w:r>
        <w:t>Saphenous Veins</w:t>
      </w:r>
    </w:p>
    <w:p>
      <w:pPr>
        <w:numPr>
          <w:ilvl w:val="2"/>
          <w:numId w:val="900"/>
        </w:numPr>
        <w:spacing w:before="0" w:after="0"/>
      </w:pPr>
      <w:r>
        <w:t>Special Venous Systems</w:t>
      </w:r>
    </w:p>
    <w:p>
      <w:pPr>
        <w:numPr>
          <w:ilvl w:val="3"/>
          <w:numId w:val="900"/>
        </w:numPr>
        <w:spacing w:before="0" w:after="0"/>
      </w:pPr>
      <w:r>
        <w:t>Hepatic Portal System</w:t>
      </w:r>
    </w:p>
    <w:p>
      <w:pPr>
        <w:numPr>
          <w:ilvl w:val="3"/>
          <w:numId w:val="900"/>
        </w:numPr>
        <w:spacing w:before="0" w:after="0"/>
      </w:pPr>
      <w:r>
        <w:t>Pulmonary Veins</w:t>
      </w:r>
    </w:p>
    <w:p>
      <w:pPr>
        <w:numPr>
          <w:ilvl w:val="1"/>
          <w:numId w:val="900"/>
        </w:numPr>
        <w:spacing w:before="0" w:after="0"/>
      </w:pPr>
      <w:r>
        <w:t>Capillary Exchange</w:t>
      </w:r>
    </w:p>
    <w:p>
      <w:pPr>
        <w:numPr>
          <w:ilvl w:val="2"/>
          <w:numId w:val="900"/>
        </w:numPr>
        <w:spacing w:before="0" w:after="0"/>
      </w:pPr>
      <w:r>
        <w:t>Mechanisms of Exchange</w:t>
      </w:r>
    </w:p>
    <w:p>
      <w:pPr>
        <w:numPr>
          <w:ilvl w:val="3"/>
          <w:numId w:val="900"/>
        </w:numPr>
        <w:spacing w:before="0" w:after="0"/>
      </w:pPr>
      <w:r>
        <w:t>Diffusion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Osmosis</w:t>
      </w:r>
    </w:p>
    <w:p>
      <w:pPr>
        <w:numPr>
          <w:ilvl w:val="2"/>
          <w:numId w:val="900"/>
        </w:numPr>
        <w:spacing w:before="0" w:after="0"/>
      </w:pPr>
      <w:r>
        <w:t>Starling Forces</w:t>
      </w:r>
    </w:p>
    <w:p>
      <w:pPr>
        <w:numPr>
          <w:ilvl w:val="3"/>
          <w:numId w:val="900"/>
        </w:numPr>
        <w:spacing w:before="0" w:after="0"/>
      </w:pPr>
      <w:r>
        <w:t>Hydrostatic Pressure</w:t>
      </w:r>
    </w:p>
    <w:p>
      <w:pPr>
        <w:numPr>
          <w:ilvl w:val="3"/>
          <w:numId w:val="900"/>
        </w:numPr>
        <w:spacing w:before="0" w:after="0"/>
      </w:pPr>
      <w:r>
        <w:t>Osmotic Pressure</w:t>
      </w:r>
    </w:p>
    <w:p>
      <w:pPr>
        <w:numPr>
          <w:ilvl w:val="3"/>
          <w:numId w:val="900"/>
        </w:numPr>
        <w:spacing w:before="0" w:after="0"/>
      </w:pPr>
      <w:r>
        <w:t>Net Filtration</w:t>
      </w:r>
    </w:p>
    <w:p>
      <w:pPr>
        <w:numPr>
          <w:ilvl w:val="1"/>
          <w:numId w:val="900"/>
        </w:numPr>
        <w:spacing w:before="0" w:after="0"/>
      </w:pPr>
      <w:r>
        <w:t>Blood Pressure and Regulation</w:t>
      </w:r>
    </w:p>
    <w:p>
      <w:pPr>
        <w:numPr>
          <w:ilvl w:val="2"/>
          <w:numId w:val="900"/>
        </w:numPr>
        <w:spacing w:before="0" w:after="0"/>
      </w:pPr>
      <w:r>
        <w:t>Measurement</w:t>
      </w:r>
    </w:p>
    <w:p>
      <w:pPr>
        <w:numPr>
          <w:ilvl w:val="3"/>
          <w:numId w:val="900"/>
        </w:numPr>
        <w:spacing w:before="0" w:after="0"/>
      </w:pPr>
      <w:r>
        <w:t>Systolic Pressure</w:t>
      </w:r>
    </w:p>
    <w:p>
      <w:pPr>
        <w:numPr>
          <w:ilvl w:val="3"/>
          <w:numId w:val="900"/>
        </w:numPr>
        <w:spacing w:before="0" w:after="0"/>
      </w:pPr>
      <w:r>
        <w:t>Diastolic Pressure</w:t>
      </w:r>
    </w:p>
    <w:p>
      <w:pPr>
        <w:numPr>
          <w:ilvl w:val="3"/>
          <w:numId w:val="900"/>
        </w:numPr>
        <w:spacing w:before="0" w:after="0"/>
      </w:pPr>
      <w:r>
        <w:t>Pulse Pressure</w:t>
      </w:r>
    </w:p>
    <w:p>
      <w:pPr>
        <w:numPr>
          <w:ilvl w:val="2"/>
          <w:numId w:val="900"/>
        </w:numPr>
        <w:spacing w:before="0" w:after="0"/>
      </w:pPr>
      <w:r>
        <w:t>Factors Affecting Blood Pressure</w:t>
      </w:r>
    </w:p>
    <w:p>
      <w:pPr>
        <w:numPr>
          <w:ilvl w:val="3"/>
          <w:numId w:val="900"/>
        </w:numPr>
        <w:spacing w:before="0" w:after="0"/>
      </w:pPr>
      <w:r>
        <w:t>Cardiac Output</w:t>
      </w:r>
    </w:p>
    <w:p>
      <w:pPr>
        <w:numPr>
          <w:ilvl w:val="3"/>
          <w:numId w:val="900"/>
        </w:numPr>
        <w:spacing w:before="0" w:after="0"/>
      </w:pPr>
      <w:r>
        <w:t>Peripheral Resistance</w:t>
      </w:r>
    </w:p>
    <w:p>
      <w:pPr>
        <w:numPr>
          <w:ilvl w:val="3"/>
          <w:numId w:val="900"/>
        </w:numPr>
        <w:spacing w:before="0" w:after="0"/>
      </w:pPr>
      <w:r>
        <w:t>Blood Volume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3"/>
          <w:numId w:val="900"/>
        </w:numPr>
        <w:spacing w:before="0" w:after="0"/>
      </w:pPr>
      <w:r>
        <w:t>Baroreceptor Reflex</w:t>
      </w:r>
    </w:p>
    <w:p>
      <w:pPr>
        <w:numPr>
          <w:ilvl w:val="3"/>
          <w:numId w:val="900"/>
        </w:numPr>
        <w:spacing w:before="0" w:after="0"/>
      </w:pPr>
      <w:r>
        <w:t>Chemoreceptor Reflex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0"/>
          <w:numId w:val="900"/>
        </w:numPr>
        <w:spacing w:before="0" w:after="0"/>
      </w:pPr>
      <w:r>
        <w:t>Blood</w:t>
      </w:r>
    </w:p>
    <w:p>
      <w:pPr>
        <w:numPr>
          <w:ilvl w:val="1"/>
          <w:numId w:val="900"/>
        </w:numPr>
        <w:spacing w:before="0" w:after="0"/>
      </w:pPr>
      <w:r>
        <w:t>Composition of Blood</w:t>
      </w:r>
    </w:p>
    <w:p>
      <w:pPr>
        <w:numPr>
          <w:ilvl w:val="2"/>
          <w:numId w:val="900"/>
        </w:numPr>
        <w:spacing w:before="0" w:after="0"/>
      </w:pPr>
      <w:r>
        <w:t>Plasma</w:t>
      </w:r>
    </w:p>
    <w:p>
      <w:pPr>
        <w:numPr>
          <w:ilvl w:val="3"/>
          <w:numId w:val="900"/>
        </w:numPr>
        <w:spacing w:before="0" w:after="0"/>
      </w:pPr>
      <w:r>
        <w:t>Water Content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4"/>
          <w:numId w:val="900"/>
        </w:numPr>
        <w:spacing w:before="0" w:after="0"/>
      </w:pPr>
      <w:r>
        <w:t>Albumin</w:t>
      </w:r>
    </w:p>
    <w:p>
      <w:pPr>
        <w:numPr>
          <w:ilvl w:val="4"/>
          <w:numId w:val="900"/>
        </w:numPr>
        <w:spacing w:before="0" w:after="0"/>
      </w:pPr>
      <w:r>
        <w:t>Globulins</w:t>
      </w:r>
    </w:p>
    <w:p>
      <w:pPr>
        <w:numPr>
          <w:ilvl w:val="4"/>
          <w:numId w:val="900"/>
        </w:numPr>
        <w:spacing w:before="0" w:after="0"/>
      </w:pPr>
      <w:r>
        <w:t>Fibrinogen</w:t>
      </w:r>
    </w:p>
    <w:p>
      <w:pPr>
        <w:numPr>
          <w:ilvl w:val="3"/>
          <w:numId w:val="900"/>
        </w:numPr>
        <w:spacing w:before="0" w:after="0"/>
      </w:pPr>
      <w:r>
        <w:t>Solutes</w:t>
      </w:r>
    </w:p>
    <w:p>
      <w:pPr>
        <w:numPr>
          <w:ilvl w:val="4"/>
          <w:numId w:val="900"/>
        </w:numPr>
        <w:spacing w:before="0" w:after="0"/>
      </w:pPr>
      <w:r>
        <w:t>Electrolytes</w:t>
      </w:r>
    </w:p>
    <w:p>
      <w:pPr>
        <w:numPr>
          <w:ilvl w:val="4"/>
          <w:numId w:val="900"/>
        </w:numPr>
        <w:spacing w:before="0" w:after="0"/>
      </w:pPr>
      <w:r>
        <w:t>Nutrients</w:t>
      </w:r>
    </w:p>
    <w:p>
      <w:pPr>
        <w:numPr>
          <w:ilvl w:val="4"/>
          <w:numId w:val="900"/>
        </w:numPr>
        <w:spacing w:before="0" w:after="0"/>
      </w:pPr>
      <w:r>
        <w:t>Wastes</w:t>
      </w:r>
    </w:p>
    <w:p>
      <w:pPr>
        <w:numPr>
          <w:ilvl w:val="4"/>
          <w:numId w:val="900"/>
        </w:numPr>
        <w:spacing w:before="0" w:after="0"/>
      </w:pPr>
      <w:r>
        <w:t>Gases</w:t>
      </w:r>
    </w:p>
    <w:p>
      <w:pPr>
        <w:numPr>
          <w:ilvl w:val="2"/>
          <w:numId w:val="900"/>
        </w:numPr>
        <w:spacing w:before="0" w:after="0"/>
      </w:pPr>
      <w:r>
        <w:t>Formed Elements</w:t>
      </w:r>
    </w:p>
    <w:p>
      <w:pPr>
        <w:numPr>
          <w:ilvl w:val="3"/>
          <w:numId w:val="900"/>
        </w:numPr>
        <w:spacing w:before="0" w:after="0"/>
      </w:pPr>
      <w:r>
        <w:t>Erythrocytes (Red Blood Cells)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5"/>
          <w:numId w:val="900"/>
        </w:numPr>
        <w:spacing w:before="0" w:after="0"/>
      </w:pPr>
      <w:r>
        <w:t>Biconcave Shape</w:t>
      </w:r>
    </w:p>
    <w:p>
      <w:pPr>
        <w:numPr>
          <w:ilvl w:val="5"/>
          <w:numId w:val="900"/>
        </w:numPr>
        <w:spacing w:before="0" w:after="0"/>
      </w:pPr>
      <w:r>
        <w:t>Lack of Nucleus</w:t>
      </w:r>
    </w:p>
    <w:p>
      <w:pPr>
        <w:numPr>
          <w:ilvl w:val="5"/>
          <w:numId w:val="900"/>
        </w:numPr>
        <w:spacing w:before="0" w:after="0"/>
      </w:pPr>
      <w:r>
        <w:t>Flexibility</w:t>
      </w:r>
    </w:p>
    <w:p>
      <w:pPr>
        <w:numPr>
          <w:ilvl w:val="4"/>
          <w:numId w:val="900"/>
        </w:numPr>
        <w:spacing w:before="0" w:after="0"/>
      </w:pPr>
      <w:r>
        <w:t>Hemoglobin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Oxygen Transport</w:t>
      </w:r>
    </w:p>
    <w:p>
      <w:pPr>
        <w:numPr>
          <w:ilvl w:val="5"/>
          <w:numId w:val="900"/>
        </w:numPr>
        <w:spacing w:before="0" w:after="0"/>
      </w:pPr>
      <w:r>
        <w:t>Carbon Dioxide Transport</w:t>
      </w:r>
    </w:p>
    <w:p>
      <w:pPr>
        <w:numPr>
          <w:ilvl w:val="4"/>
          <w:numId w:val="900"/>
        </w:numPr>
        <w:spacing w:before="0" w:after="0"/>
      </w:pPr>
      <w:r>
        <w:t>Erythropoiesis</w:t>
      </w:r>
    </w:p>
    <w:p>
      <w:pPr>
        <w:numPr>
          <w:ilvl w:val="5"/>
          <w:numId w:val="900"/>
        </w:numPr>
        <w:spacing w:before="0" w:after="0"/>
      </w:pPr>
      <w:r>
        <w:t>Location</w:t>
      </w:r>
    </w:p>
    <w:p>
      <w:pPr>
        <w:numPr>
          <w:ilvl w:val="5"/>
          <w:numId w:val="900"/>
        </w:numPr>
        <w:spacing w:before="0" w:after="0"/>
      </w:pPr>
      <w:r>
        <w:t>Process</w:t>
      </w:r>
    </w:p>
    <w:p>
      <w:pPr>
        <w:numPr>
          <w:ilvl w:val="5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Leukocytes (White Blood Cells)</w:t>
      </w:r>
    </w:p>
    <w:p>
      <w:pPr>
        <w:numPr>
          <w:ilvl w:val="4"/>
          <w:numId w:val="900"/>
        </w:numPr>
        <w:spacing w:before="0" w:after="0"/>
      </w:pPr>
      <w:r>
        <w:t>Types of Leukocytes</w:t>
      </w:r>
    </w:p>
    <w:p>
      <w:pPr>
        <w:numPr>
          <w:ilvl w:val="5"/>
          <w:numId w:val="900"/>
        </w:numPr>
        <w:spacing w:before="0" w:after="0"/>
      </w:pPr>
      <w:r>
        <w:t>Neutrophils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Lymphocytes</w:t>
      </w:r>
    </w:p>
    <w:p>
      <w:pPr>
        <w:numPr>
          <w:ilvl w:val="6"/>
          <w:numId w:val="900"/>
        </w:numPr>
        <w:spacing w:before="0" w:after="0"/>
      </w:pPr>
      <w:r>
        <w:t>B Lymphocytes</w:t>
      </w:r>
    </w:p>
    <w:p>
      <w:pPr>
        <w:numPr>
          <w:ilvl w:val="6"/>
          <w:numId w:val="900"/>
        </w:numPr>
        <w:spacing w:before="0" w:after="0"/>
      </w:pPr>
      <w:r>
        <w:t>T Lymphocytes</w:t>
      </w:r>
    </w:p>
    <w:p>
      <w:pPr>
        <w:numPr>
          <w:ilvl w:val="6"/>
          <w:numId w:val="900"/>
        </w:numPr>
        <w:spacing w:before="0" w:after="0"/>
      </w:pPr>
      <w:r>
        <w:t>Natural Killer Cells</w:t>
      </w:r>
    </w:p>
    <w:p>
      <w:pPr>
        <w:numPr>
          <w:ilvl w:val="5"/>
          <w:numId w:val="900"/>
        </w:numPr>
        <w:spacing w:before="0" w:after="0"/>
      </w:pPr>
      <w:r>
        <w:t>Monocytes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Eosinophils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5"/>
          <w:numId w:val="900"/>
        </w:numPr>
        <w:spacing w:before="0" w:after="0"/>
      </w:pPr>
      <w:r>
        <w:t>Basophils</w:t>
      </w:r>
    </w:p>
    <w:p>
      <w:pPr>
        <w:numPr>
          <w:ilvl w:val="6"/>
          <w:numId w:val="900"/>
        </w:numPr>
        <w:spacing w:before="0" w:after="0"/>
      </w:pPr>
      <w:r>
        <w:t>Structure</w:t>
      </w:r>
    </w:p>
    <w:p>
      <w:pPr>
        <w:numPr>
          <w:ilvl w:val="6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Functions in Immunity</w:t>
      </w:r>
    </w:p>
    <w:p>
      <w:pPr>
        <w:numPr>
          <w:ilvl w:val="5"/>
          <w:numId w:val="900"/>
        </w:numPr>
        <w:spacing w:before="0" w:after="0"/>
      </w:pPr>
      <w:r>
        <w:t>Phagocytosis</w:t>
      </w:r>
    </w:p>
    <w:p>
      <w:pPr>
        <w:numPr>
          <w:ilvl w:val="5"/>
          <w:numId w:val="900"/>
        </w:numPr>
        <w:spacing w:before="0" w:after="0"/>
      </w:pPr>
      <w:r>
        <w:t>Antibody Production</w:t>
      </w:r>
    </w:p>
    <w:p>
      <w:pPr>
        <w:numPr>
          <w:ilvl w:val="5"/>
          <w:numId w:val="900"/>
        </w:numPr>
        <w:spacing w:before="0" w:after="0"/>
      </w:pPr>
      <w:r>
        <w:t>Cell-Mediated Immunity</w:t>
      </w:r>
    </w:p>
    <w:p>
      <w:pPr>
        <w:numPr>
          <w:ilvl w:val="3"/>
          <w:numId w:val="900"/>
        </w:numPr>
        <w:spacing w:before="0" w:after="0"/>
      </w:pPr>
      <w:r>
        <w:t>Thrombocytes (Platelets)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5"/>
          <w:numId w:val="900"/>
        </w:numPr>
        <w:spacing w:before="0" w:after="0"/>
      </w:pPr>
      <w:r>
        <w:t>Cell Fragments</w:t>
      </w:r>
    </w:p>
    <w:p>
      <w:pPr>
        <w:numPr>
          <w:ilvl w:val="5"/>
          <w:numId w:val="900"/>
        </w:numPr>
        <w:spacing w:before="0" w:after="0"/>
      </w:pPr>
      <w:r>
        <w:t>Granule Contents</w:t>
      </w:r>
    </w:p>
    <w:p>
      <w:pPr>
        <w:numPr>
          <w:ilvl w:val="4"/>
          <w:numId w:val="900"/>
        </w:numPr>
        <w:spacing w:before="0" w:after="0"/>
      </w:pPr>
      <w:r>
        <w:t>Hemostasis and Clotting</w:t>
      </w:r>
    </w:p>
    <w:p>
      <w:pPr>
        <w:numPr>
          <w:ilvl w:val="5"/>
          <w:numId w:val="900"/>
        </w:numPr>
        <w:spacing w:before="0" w:after="0"/>
      </w:pPr>
      <w:r>
        <w:t>Vascular Spasm</w:t>
      </w:r>
    </w:p>
    <w:p>
      <w:pPr>
        <w:numPr>
          <w:ilvl w:val="5"/>
          <w:numId w:val="900"/>
        </w:numPr>
        <w:spacing w:before="0" w:after="0"/>
      </w:pPr>
      <w:r>
        <w:t>Platelet Plug Formation</w:t>
      </w:r>
    </w:p>
    <w:p>
      <w:pPr>
        <w:numPr>
          <w:ilvl w:val="5"/>
          <w:numId w:val="900"/>
        </w:numPr>
        <w:spacing w:before="0" w:after="0"/>
      </w:pPr>
      <w:r>
        <w:t>Coagulation Cascade</w:t>
      </w:r>
    </w:p>
    <w:p>
      <w:pPr>
        <w:numPr>
          <w:ilvl w:val="1"/>
          <w:numId w:val="900"/>
        </w:numPr>
        <w:spacing w:before="0" w:after="0"/>
      </w:pPr>
      <w:r>
        <w:t>Blood Typing and Transfusion</w:t>
      </w:r>
    </w:p>
    <w:p>
      <w:pPr>
        <w:numPr>
          <w:ilvl w:val="2"/>
          <w:numId w:val="900"/>
        </w:numPr>
        <w:spacing w:before="0" w:after="0"/>
      </w:pPr>
      <w:r>
        <w:t>ABO Blood Groups</w:t>
      </w:r>
    </w:p>
    <w:p>
      <w:pPr>
        <w:numPr>
          <w:ilvl w:val="3"/>
          <w:numId w:val="900"/>
        </w:numPr>
        <w:spacing w:before="0" w:after="0"/>
      </w:pPr>
      <w:r>
        <w:t>A Antigen</w:t>
      </w:r>
    </w:p>
    <w:p>
      <w:pPr>
        <w:numPr>
          <w:ilvl w:val="3"/>
          <w:numId w:val="900"/>
        </w:numPr>
        <w:spacing w:before="0" w:after="0"/>
      </w:pPr>
      <w:r>
        <w:t>B Antigen</w:t>
      </w:r>
    </w:p>
    <w:p>
      <w:pPr>
        <w:numPr>
          <w:ilvl w:val="3"/>
          <w:numId w:val="900"/>
        </w:numPr>
        <w:spacing w:before="0" w:after="0"/>
      </w:pPr>
      <w:r>
        <w:t>Anti-A Antibody</w:t>
      </w:r>
    </w:p>
    <w:p>
      <w:pPr>
        <w:numPr>
          <w:ilvl w:val="3"/>
          <w:numId w:val="900"/>
        </w:numPr>
        <w:spacing w:before="0" w:after="0"/>
      </w:pPr>
      <w:r>
        <w:t>Anti-B Antibody</w:t>
      </w:r>
    </w:p>
    <w:p>
      <w:pPr>
        <w:numPr>
          <w:ilvl w:val="3"/>
          <w:numId w:val="900"/>
        </w:numPr>
        <w:spacing w:before="0" w:after="0"/>
      </w:pPr>
      <w:r>
        <w:t>Compatibility</w:t>
      </w:r>
    </w:p>
    <w:p>
      <w:pPr>
        <w:numPr>
          <w:ilvl w:val="2"/>
          <w:numId w:val="900"/>
        </w:numPr>
        <w:spacing w:before="0" w:after="0"/>
      </w:pPr>
      <w:r>
        <w:t>Rh Factor</w:t>
      </w:r>
    </w:p>
    <w:p>
      <w:pPr>
        <w:numPr>
          <w:ilvl w:val="3"/>
          <w:numId w:val="900"/>
        </w:numPr>
        <w:spacing w:before="0" w:after="0"/>
      </w:pPr>
      <w:r>
        <w:t>Rh Positive</w:t>
      </w:r>
    </w:p>
    <w:p>
      <w:pPr>
        <w:numPr>
          <w:ilvl w:val="3"/>
          <w:numId w:val="900"/>
        </w:numPr>
        <w:spacing w:before="0" w:after="0"/>
      </w:pPr>
      <w:r>
        <w:t>Rh Negative</w:t>
      </w:r>
    </w:p>
    <w:p>
      <w:pPr>
        <w:numPr>
          <w:ilvl w:val="3"/>
          <w:numId w:val="900"/>
        </w:numPr>
        <w:spacing w:before="0" w:after="0"/>
      </w:pPr>
      <w:r>
        <w:t>Rh Incompatibility</w:t>
      </w:r>
    </w:p>
    <w:p>
      <w:pPr>
        <w:numPr>
          <w:ilvl w:val="1"/>
          <w:numId w:val="900"/>
        </w:numPr>
        <w:spacing w:before="0" w:after="0"/>
      </w:pPr>
      <w:r>
        <w:t>Blood Disorders</w:t>
      </w:r>
    </w:p>
    <w:p>
      <w:pPr>
        <w:numPr>
          <w:ilvl w:val="2"/>
          <w:numId w:val="900"/>
        </w:numPr>
        <w:spacing w:before="0" w:after="0"/>
      </w:pPr>
      <w:r>
        <w:t>Anemia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Leukemia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Hemophilia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pStyle w:val="Heading1"/>
      </w:pPr>
      <w:r>
        <w:t>The Lymphatic and Immune System</w:t>
      </w:r>
    </w:p>
    <w:p>
      <w:pPr>
        <w:numPr>
          <w:ilvl w:val="0"/>
          <w:numId w:val="900"/>
        </w:numPr>
        <w:spacing w:before="0" w:after="0"/>
      </w:pPr>
      <w:r>
        <w:t>Overview of Lymphatic System Functions</w:t>
      </w:r>
    </w:p>
    <w:p>
      <w:pPr>
        <w:numPr>
          <w:ilvl w:val="1"/>
          <w:numId w:val="900"/>
        </w:numPr>
        <w:spacing w:before="0" w:after="0"/>
      </w:pPr>
      <w:r>
        <w:t>Fluid Balance</w:t>
      </w:r>
    </w:p>
    <w:p>
      <w:pPr>
        <w:numPr>
          <w:ilvl w:val="2"/>
          <w:numId w:val="900"/>
        </w:numPr>
        <w:spacing w:before="0" w:after="0"/>
      </w:pPr>
      <w:r>
        <w:t>Lymph Formation</w:t>
      </w:r>
    </w:p>
    <w:p>
      <w:pPr>
        <w:numPr>
          <w:ilvl w:val="2"/>
          <w:numId w:val="900"/>
        </w:numPr>
        <w:spacing w:before="0" w:after="0"/>
      </w:pPr>
      <w:r>
        <w:t>Fluid Return</w:t>
      </w:r>
    </w:p>
    <w:p>
      <w:pPr>
        <w:numPr>
          <w:ilvl w:val="1"/>
          <w:numId w:val="900"/>
        </w:numPr>
        <w:spacing w:before="0" w:after="0"/>
      </w:pPr>
      <w:r>
        <w:t>Fat Absorption</w:t>
      </w:r>
    </w:p>
    <w:p>
      <w:pPr>
        <w:numPr>
          <w:ilvl w:val="2"/>
          <w:numId w:val="900"/>
        </w:numPr>
        <w:spacing w:before="0" w:after="0"/>
      </w:pPr>
      <w:r>
        <w:t>Chylomicron Transport</w:t>
      </w:r>
    </w:p>
    <w:p>
      <w:pPr>
        <w:numPr>
          <w:ilvl w:val="2"/>
          <w:numId w:val="900"/>
        </w:numPr>
        <w:spacing w:before="0" w:after="0"/>
      </w:pPr>
      <w:r>
        <w:t>Lipid Processing</w:t>
      </w:r>
    </w:p>
    <w:p>
      <w:pPr>
        <w:numPr>
          <w:ilvl w:val="1"/>
          <w:numId w:val="900"/>
        </w:numPr>
        <w:spacing w:before="0" w:after="0"/>
      </w:pPr>
      <w:r>
        <w:t>Immune Defense</w:t>
      </w:r>
    </w:p>
    <w:p>
      <w:pPr>
        <w:numPr>
          <w:ilvl w:val="2"/>
          <w:numId w:val="900"/>
        </w:numPr>
        <w:spacing w:before="0" w:after="0"/>
      </w:pPr>
      <w:r>
        <w:t>Pathogen Filtering</w:t>
      </w:r>
    </w:p>
    <w:p>
      <w:pPr>
        <w:numPr>
          <w:ilvl w:val="2"/>
          <w:numId w:val="900"/>
        </w:numPr>
        <w:spacing w:before="0" w:after="0"/>
      </w:pPr>
      <w:r>
        <w:t>Immune Cell Activation</w:t>
      </w:r>
    </w:p>
    <w:p>
      <w:pPr>
        <w:numPr>
          <w:ilvl w:val="0"/>
          <w:numId w:val="900"/>
        </w:numPr>
        <w:spacing w:before="0" w:after="0"/>
      </w:pPr>
      <w:r>
        <w:t>Lymphatic Vessels and Lymph Circulation</w:t>
      </w:r>
    </w:p>
    <w:p>
      <w:pPr>
        <w:numPr>
          <w:ilvl w:val="1"/>
          <w:numId w:val="900"/>
        </w:numPr>
        <w:spacing w:before="0" w:after="0"/>
      </w:pPr>
      <w:r>
        <w:t>Lymph Capillaries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1"/>
          <w:numId w:val="900"/>
        </w:numPr>
        <w:spacing w:before="0" w:after="0"/>
      </w:pPr>
      <w:r>
        <w:t>Lymphatic Vessels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Valves</w:t>
      </w:r>
    </w:p>
    <w:p>
      <w:pPr>
        <w:numPr>
          <w:ilvl w:val="2"/>
          <w:numId w:val="900"/>
        </w:numPr>
        <w:spacing w:before="0" w:after="0"/>
      </w:pPr>
      <w:r>
        <w:t>Lymph Flow</w:t>
      </w:r>
    </w:p>
    <w:p>
      <w:pPr>
        <w:numPr>
          <w:ilvl w:val="1"/>
          <w:numId w:val="900"/>
        </w:numPr>
        <w:spacing w:before="0" w:after="0"/>
      </w:pPr>
      <w:r>
        <w:t>Lymphatic Ducts</w:t>
      </w:r>
    </w:p>
    <w:p>
      <w:pPr>
        <w:numPr>
          <w:ilvl w:val="2"/>
          <w:numId w:val="900"/>
        </w:numPr>
        <w:spacing w:before="0" w:after="0"/>
      </w:pPr>
      <w:r>
        <w:t>Right Lymphatic Duct</w:t>
      </w:r>
    </w:p>
    <w:p>
      <w:pPr>
        <w:numPr>
          <w:ilvl w:val="3"/>
          <w:numId w:val="900"/>
        </w:numPr>
        <w:spacing w:before="0" w:after="0"/>
      </w:pPr>
      <w:r>
        <w:t>Drainage Area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Thoracic Duct</w:t>
      </w:r>
    </w:p>
    <w:p>
      <w:pPr>
        <w:numPr>
          <w:ilvl w:val="3"/>
          <w:numId w:val="900"/>
        </w:numPr>
        <w:spacing w:before="0" w:after="0"/>
      </w:pPr>
      <w:r>
        <w:t>Drainage Area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Cisterna Chyli</w:t>
      </w:r>
    </w:p>
    <w:p>
      <w:pPr>
        <w:numPr>
          <w:ilvl w:val="1"/>
          <w:numId w:val="900"/>
        </w:numPr>
        <w:spacing w:before="0" w:after="0"/>
      </w:pPr>
      <w:r>
        <w:t>Lymph Flow and Drainage</w:t>
      </w:r>
    </w:p>
    <w:p>
      <w:pPr>
        <w:numPr>
          <w:ilvl w:val="2"/>
          <w:numId w:val="900"/>
        </w:numPr>
        <w:spacing w:before="0" w:after="0"/>
      </w:pPr>
      <w:r>
        <w:t>Mechanisms of Flow</w:t>
      </w:r>
    </w:p>
    <w:p>
      <w:pPr>
        <w:numPr>
          <w:ilvl w:val="2"/>
          <w:numId w:val="900"/>
        </w:numPr>
        <w:spacing w:before="0" w:after="0"/>
      </w:pPr>
      <w:r>
        <w:t>Regional Drainage Patterns</w:t>
      </w:r>
    </w:p>
    <w:p>
      <w:pPr>
        <w:numPr>
          <w:ilvl w:val="0"/>
          <w:numId w:val="900"/>
        </w:numPr>
        <w:spacing w:before="0" w:after="0"/>
      </w:pPr>
      <w:r>
        <w:t>Lymphoid Tissues and Organs</w:t>
      </w:r>
    </w:p>
    <w:p>
      <w:pPr>
        <w:numPr>
          <w:ilvl w:val="1"/>
          <w:numId w:val="900"/>
        </w:numPr>
        <w:spacing w:before="0" w:after="0"/>
      </w:pPr>
      <w:r>
        <w:t>Lymph Nodes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Capsule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Sinuses</w:t>
      </w:r>
    </w:p>
    <w:p>
      <w:pPr>
        <w:numPr>
          <w:ilvl w:val="2"/>
          <w:numId w:val="900"/>
        </w:numPr>
        <w:spacing w:before="0" w:after="0"/>
      </w:pPr>
      <w:r>
        <w:t>Locations</w:t>
      </w:r>
    </w:p>
    <w:p>
      <w:pPr>
        <w:numPr>
          <w:ilvl w:val="3"/>
          <w:numId w:val="900"/>
        </w:numPr>
        <w:spacing w:before="0" w:after="0"/>
      </w:pPr>
      <w:r>
        <w:t>Cervical Nodes</w:t>
      </w:r>
    </w:p>
    <w:p>
      <w:pPr>
        <w:numPr>
          <w:ilvl w:val="3"/>
          <w:numId w:val="900"/>
        </w:numPr>
        <w:spacing w:before="0" w:after="0"/>
      </w:pPr>
      <w:r>
        <w:t>Axillary Nodes</w:t>
      </w:r>
    </w:p>
    <w:p>
      <w:pPr>
        <w:numPr>
          <w:ilvl w:val="3"/>
          <w:numId w:val="900"/>
        </w:numPr>
        <w:spacing w:before="0" w:after="0"/>
      </w:pPr>
      <w:r>
        <w:t>Inguinal Nodes</w:t>
      </w:r>
    </w:p>
    <w:p>
      <w:pPr>
        <w:numPr>
          <w:ilvl w:val="3"/>
          <w:numId w:val="900"/>
        </w:numPr>
        <w:spacing w:before="0" w:after="0"/>
      </w:pPr>
      <w:r>
        <w:t>Thoracic Nodes</w:t>
      </w:r>
    </w:p>
    <w:p>
      <w:pPr>
        <w:numPr>
          <w:ilvl w:val="3"/>
          <w:numId w:val="900"/>
        </w:numPr>
        <w:spacing w:before="0" w:after="0"/>
      </w:pPr>
      <w:r>
        <w:t>Abdominal Nodes</w:t>
      </w:r>
    </w:p>
    <w:p>
      <w:pPr>
        <w:numPr>
          <w:ilvl w:val="1"/>
          <w:numId w:val="900"/>
        </w:numPr>
        <w:spacing w:before="0" w:after="0"/>
      </w:pPr>
      <w:r>
        <w:t>Spleen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Red Pulp</w:t>
      </w:r>
    </w:p>
    <w:p>
      <w:pPr>
        <w:numPr>
          <w:ilvl w:val="3"/>
          <w:numId w:val="900"/>
        </w:numPr>
        <w:spacing w:before="0" w:after="0"/>
      </w:pPr>
      <w:r>
        <w:t>White Pulp</w:t>
      </w:r>
    </w:p>
    <w:p>
      <w:pPr>
        <w:numPr>
          <w:ilvl w:val="3"/>
          <w:numId w:val="900"/>
        </w:numPr>
        <w:spacing w:before="0" w:after="0"/>
      </w:pPr>
      <w:r>
        <w:t>Blood Filtration</w:t>
      </w:r>
    </w:p>
    <w:p>
      <w:pPr>
        <w:numPr>
          <w:ilvl w:val="3"/>
          <w:numId w:val="900"/>
        </w:numPr>
        <w:spacing w:before="0" w:after="0"/>
      </w:pPr>
      <w:r>
        <w:t>Immune Functions</w:t>
      </w:r>
    </w:p>
    <w:p>
      <w:pPr>
        <w:numPr>
          <w:ilvl w:val="1"/>
          <w:numId w:val="900"/>
        </w:numPr>
        <w:spacing w:before="0" w:after="0"/>
      </w:pPr>
      <w:r>
        <w:t>Thymus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T Cell Maturation</w:t>
      </w:r>
    </w:p>
    <w:p>
      <w:pPr>
        <w:numPr>
          <w:ilvl w:val="1"/>
          <w:numId w:val="900"/>
        </w:numPr>
        <w:spacing w:before="0" w:after="0"/>
      </w:pPr>
      <w:r>
        <w:t>Tonsils</w:t>
      </w:r>
    </w:p>
    <w:p>
      <w:pPr>
        <w:numPr>
          <w:ilvl w:val="2"/>
          <w:numId w:val="900"/>
        </w:numPr>
        <w:spacing w:before="0" w:after="0"/>
      </w:pPr>
      <w:r>
        <w:t>Types of Tonsils</w:t>
      </w:r>
    </w:p>
    <w:p>
      <w:pPr>
        <w:numPr>
          <w:ilvl w:val="3"/>
          <w:numId w:val="900"/>
        </w:numPr>
        <w:spacing w:before="0" w:after="0"/>
      </w:pPr>
      <w:r>
        <w:t>Palatine Tonsils</w:t>
      </w:r>
    </w:p>
    <w:p>
      <w:pPr>
        <w:numPr>
          <w:ilvl w:val="3"/>
          <w:numId w:val="900"/>
        </w:numPr>
        <w:spacing w:before="0" w:after="0"/>
      </w:pPr>
      <w:r>
        <w:t>Pharyngeal Tonsil</w:t>
      </w:r>
    </w:p>
    <w:p>
      <w:pPr>
        <w:numPr>
          <w:ilvl w:val="3"/>
          <w:numId w:val="900"/>
        </w:numPr>
        <w:spacing w:before="0" w:after="0"/>
      </w:pPr>
      <w:r>
        <w:t>Lingual Tonsils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Peyer's Patches</w:t>
      </w:r>
    </w:p>
    <w:p>
      <w:pPr>
        <w:numPr>
          <w:ilvl w:val="2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Small Intestine</w:t>
      </w:r>
    </w:p>
    <w:p>
      <w:pPr>
        <w:numPr>
          <w:ilvl w:val="3"/>
          <w:numId w:val="900"/>
        </w:numPr>
        <w:spacing w:before="0" w:after="0"/>
      </w:pPr>
      <w:r>
        <w:t>Immune Surveillance</w:t>
      </w:r>
    </w:p>
    <w:p>
      <w:pPr>
        <w:numPr>
          <w:ilvl w:val="1"/>
          <w:numId w:val="900"/>
        </w:numPr>
        <w:spacing w:before="0" w:after="0"/>
      </w:pPr>
      <w:r>
        <w:t>Mucosa-Associated Lymphoid Tissue (MALT)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Immune System Overview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Chemical Barriers</w:t>
      </w:r>
    </w:p>
    <w:p>
      <w:pPr>
        <w:numPr>
          <w:ilvl w:val="2"/>
          <w:numId w:val="900"/>
        </w:numPr>
        <w:spacing w:before="0" w:after="0"/>
      </w:pPr>
      <w:r>
        <w:t>Cellular Defenses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Humoral Immunity</w:t>
      </w:r>
    </w:p>
    <w:p>
      <w:pPr>
        <w:numPr>
          <w:ilvl w:val="3"/>
          <w:numId w:val="900"/>
        </w:numPr>
        <w:spacing w:before="0" w:after="0"/>
      </w:pPr>
      <w:r>
        <w:t>B Cells</w:t>
      </w:r>
    </w:p>
    <w:p>
      <w:pPr>
        <w:numPr>
          <w:ilvl w:val="3"/>
          <w:numId w:val="900"/>
        </w:numPr>
        <w:spacing w:before="0" w:after="0"/>
      </w:pPr>
      <w:r>
        <w:t>Antibodies</w:t>
      </w:r>
    </w:p>
    <w:p>
      <w:pPr>
        <w:numPr>
          <w:ilvl w:val="2"/>
          <w:numId w:val="900"/>
        </w:numPr>
        <w:spacing w:before="0" w:after="0"/>
      </w:pPr>
      <w:r>
        <w:t>Cellular Immunity</w:t>
      </w:r>
    </w:p>
    <w:p>
      <w:pPr>
        <w:numPr>
          <w:ilvl w:val="3"/>
          <w:numId w:val="900"/>
        </w:numPr>
        <w:spacing w:before="0" w:after="0"/>
      </w:pPr>
      <w:r>
        <w:t>T Cells</w:t>
      </w:r>
    </w:p>
    <w:p>
      <w:pPr>
        <w:numPr>
          <w:ilvl w:val="3"/>
          <w:numId w:val="900"/>
        </w:numPr>
        <w:spacing w:before="0" w:after="0"/>
      </w:pPr>
      <w:r>
        <w:t>Cell-Mediated Responses</w:t>
      </w:r>
    </w:p>
    <w:p>
      <w:pPr>
        <w:numPr>
          <w:ilvl w:val="0"/>
          <w:numId w:val="900"/>
        </w:numPr>
        <w:spacing w:before="0" w:after="0"/>
      </w:pPr>
      <w:r>
        <w:t>Immune Cells</w:t>
      </w:r>
    </w:p>
    <w:p>
      <w:pPr>
        <w:numPr>
          <w:ilvl w:val="1"/>
          <w:numId w:val="900"/>
        </w:numPr>
        <w:spacing w:before="0" w:after="0"/>
      </w:pPr>
      <w:r>
        <w:t>Lymphocytes</w:t>
      </w:r>
    </w:p>
    <w:p>
      <w:pPr>
        <w:numPr>
          <w:ilvl w:val="2"/>
          <w:numId w:val="900"/>
        </w:numPr>
        <w:spacing w:before="0" w:after="0"/>
      </w:pPr>
      <w:r>
        <w:t>B Lymphocytes</w:t>
      </w:r>
    </w:p>
    <w:p>
      <w:pPr>
        <w:numPr>
          <w:ilvl w:val="2"/>
          <w:numId w:val="900"/>
        </w:numPr>
        <w:spacing w:before="0" w:after="0"/>
      </w:pPr>
      <w:r>
        <w:t>T Lymphocytes</w:t>
      </w:r>
    </w:p>
    <w:p>
      <w:pPr>
        <w:numPr>
          <w:ilvl w:val="2"/>
          <w:numId w:val="900"/>
        </w:numPr>
        <w:spacing w:before="0" w:after="0"/>
      </w:pPr>
      <w:r>
        <w:t>Natural Killer Cells</w:t>
      </w:r>
    </w:p>
    <w:p>
      <w:pPr>
        <w:numPr>
          <w:ilvl w:val="1"/>
          <w:numId w:val="900"/>
        </w:numPr>
        <w:spacing w:before="0" w:after="0"/>
      </w:pPr>
      <w:r>
        <w:t>Macrophages</w:t>
      </w:r>
    </w:p>
    <w:p>
      <w:pPr>
        <w:numPr>
          <w:ilvl w:val="2"/>
          <w:numId w:val="900"/>
        </w:numPr>
        <w:spacing w:before="0" w:after="0"/>
      </w:pPr>
      <w:r>
        <w:t>Origin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Locations</w:t>
      </w:r>
    </w:p>
    <w:p>
      <w:pPr>
        <w:numPr>
          <w:ilvl w:val="1"/>
          <w:numId w:val="900"/>
        </w:numPr>
        <w:spacing w:before="0" w:after="0"/>
      </w:pPr>
      <w:r>
        <w:t>Dendritic Cells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Antigen Presentation</w:t>
      </w:r>
    </w:p>
    <w:p>
      <w:pPr>
        <w:numPr>
          <w:ilvl w:val="0"/>
          <w:numId w:val="900"/>
        </w:numPr>
        <w:spacing w:before="0" w:after="0"/>
      </w:pPr>
      <w:r>
        <w:t>Immune Responses</w:t>
      </w:r>
    </w:p>
    <w:p>
      <w:pPr>
        <w:numPr>
          <w:ilvl w:val="1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Acute Inflammation</w:t>
      </w:r>
    </w:p>
    <w:p>
      <w:pPr>
        <w:numPr>
          <w:ilvl w:val="2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Antibody Production</w:t>
      </w:r>
    </w:p>
    <w:p>
      <w:pPr>
        <w:numPr>
          <w:ilvl w:val="2"/>
          <w:numId w:val="900"/>
        </w:numPr>
        <w:spacing w:before="0" w:after="0"/>
      </w:pPr>
      <w:r>
        <w:t>Primary Response</w:t>
      </w:r>
    </w:p>
    <w:p>
      <w:pPr>
        <w:numPr>
          <w:ilvl w:val="2"/>
          <w:numId w:val="900"/>
        </w:numPr>
        <w:spacing w:before="0" w:after="0"/>
      </w:pPr>
      <w:r>
        <w:t>Secondary Response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numPr>
          <w:ilvl w:val="0"/>
          <w:numId w:val="900"/>
        </w:numPr>
        <w:spacing w:before="0" w:after="0"/>
      </w:pPr>
      <w:r>
        <w:t>Lymphatic and Immune Disorders</w:t>
      </w:r>
    </w:p>
    <w:p>
      <w:pPr>
        <w:numPr>
          <w:ilvl w:val="1"/>
          <w:numId w:val="900"/>
        </w:numPr>
        <w:spacing w:before="0" w:after="0"/>
      </w:pPr>
      <w:r>
        <w:t>Lymphedema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Autoimmune Diseases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1"/>
          <w:numId w:val="900"/>
        </w:numPr>
        <w:spacing w:before="0" w:after="0"/>
      </w:pPr>
      <w:r>
        <w:t>Immunodeficiency</w:t>
      </w:r>
    </w:p>
    <w:p>
      <w:pPr>
        <w:numPr>
          <w:ilvl w:val="2"/>
          <w:numId w:val="900"/>
        </w:numPr>
        <w:spacing w:before="0" w:after="0"/>
      </w:pPr>
      <w:r>
        <w:t>Primary Immunodeficiency</w:t>
      </w:r>
    </w:p>
    <w:p>
      <w:pPr>
        <w:numPr>
          <w:ilvl w:val="2"/>
          <w:numId w:val="900"/>
        </w:numPr>
        <w:spacing w:before="0" w:after="0"/>
      </w:pPr>
      <w:r>
        <w:t>Secondary Immunodeficiency</w:t>
      </w:r>
    </w:p>
    <w:p>
      <w:pPr>
        <w:numPr>
          <w:ilvl w:val="2"/>
          <w:numId w:val="900"/>
        </w:numPr>
        <w:spacing w:before="0" w:after="0"/>
      </w:pPr>
      <w:r>
        <w:t>HIV/AIDS</w:t>
      </w:r>
    </w:p>
    <w:p>
      <w:pPr>
        <w:pStyle w:val="Heading1"/>
      </w:pPr>
      <w:r>
        <w:t>The Respiratory System</w:t>
      </w:r>
    </w:p>
    <w:p>
      <w:pPr>
        <w:numPr>
          <w:ilvl w:val="0"/>
          <w:numId w:val="900"/>
        </w:numPr>
        <w:spacing w:before="0" w:after="0"/>
      </w:pPr>
      <w:r>
        <w:t>Functions of the Respiratory System</w:t>
      </w:r>
    </w:p>
    <w:p>
      <w:pPr>
        <w:numPr>
          <w:ilvl w:val="1"/>
          <w:numId w:val="900"/>
        </w:numPr>
        <w:spacing w:before="0" w:after="0"/>
      </w:pPr>
      <w:r>
        <w:t>Gas Exchange</w:t>
      </w:r>
    </w:p>
    <w:p>
      <w:pPr>
        <w:numPr>
          <w:ilvl w:val="2"/>
          <w:numId w:val="900"/>
        </w:numPr>
        <w:spacing w:before="0" w:after="0"/>
      </w:pPr>
      <w:r>
        <w:t>Oxygen Uptake</w:t>
      </w:r>
    </w:p>
    <w:p>
      <w:pPr>
        <w:numPr>
          <w:ilvl w:val="2"/>
          <w:numId w:val="900"/>
        </w:numPr>
        <w:spacing w:before="0" w:after="0"/>
      </w:pPr>
      <w:r>
        <w:t>Carbon Dioxide Elimination</w:t>
      </w:r>
    </w:p>
    <w:p>
      <w:pPr>
        <w:numPr>
          <w:ilvl w:val="1"/>
          <w:numId w:val="900"/>
        </w:numPr>
        <w:spacing w:before="0" w:after="0"/>
      </w:pPr>
      <w:r>
        <w:t>Regulation of Blood pH</w:t>
      </w:r>
    </w:p>
    <w:p>
      <w:pPr>
        <w:numPr>
          <w:ilvl w:val="2"/>
          <w:numId w:val="900"/>
        </w:numPr>
        <w:spacing w:before="0" w:after="0"/>
      </w:pPr>
      <w:r>
        <w:t>Acid-Base Balance</w:t>
      </w:r>
    </w:p>
    <w:p>
      <w:pPr>
        <w:numPr>
          <w:ilvl w:val="2"/>
          <w:numId w:val="900"/>
        </w:numPr>
        <w:spacing w:before="0" w:after="0"/>
      </w:pPr>
      <w:r>
        <w:t>Bicarbonate Buffer System</w:t>
      </w:r>
    </w:p>
    <w:p>
      <w:pPr>
        <w:numPr>
          <w:ilvl w:val="1"/>
          <w:numId w:val="900"/>
        </w:numPr>
        <w:spacing w:before="0" w:after="0"/>
      </w:pPr>
      <w:r>
        <w:t>Voice Production</w:t>
      </w:r>
    </w:p>
    <w:p>
      <w:pPr>
        <w:numPr>
          <w:ilvl w:val="2"/>
          <w:numId w:val="900"/>
        </w:numPr>
        <w:spacing w:before="0" w:after="0"/>
      </w:pPr>
      <w:r>
        <w:t>Vocal Cord Vibration</w:t>
      </w:r>
    </w:p>
    <w:p>
      <w:pPr>
        <w:numPr>
          <w:ilvl w:val="2"/>
          <w:numId w:val="900"/>
        </w:numPr>
        <w:spacing w:before="0" w:after="0"/>
      </w:pPr>
      <w:r>
        <w:t>Sound Modification</w:t>
      </w:r>
    </w:p>
    <w:p>
      <w:pPr>
        <w:numPr>
          <w:ilvl w:val="1"/>
          <w:numId w:val="900"/>
        </w:numPr>
        <w:spacing w:before="0" w:after="0"/>
      </w:pPr>
      <w:r>
        <w:t>Olfaction</w:t>
      </w:r>
    </w:p>
    <w:p>
      <w:pPr>
        <w:numPr>
          <w:ilvl w:val="2"/>
          <w:numId w:val="900"/>
        </w:numPr>
        <w:spacing w:before="0" w:after="0"/>
      </w:pPr>
      <w:r>
        <w:t>Odor Detection</w:t>
      </w:r>
    </w:p>
    <w:p>
      <w:pPr>
        <w:numPr>
          <w:ilvl w:val="2"/>
          <w:numId w:val="900"/>
        </w:numPr>
        <w:spacing w:before="0" w:after="0"/>
      </w:pPr>
      <w:r>
        <w:t>Olfactory Pathways</w:t>
      </w:r>
    </w:p>
    <w:p>
      <w:pPr>
        <w:numPr>
          <w:ilvl w:val="1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Warming</w:t>
      </w:r>
    </w:p>
    <w:p>
      <w:pPr>
        <w:numPr>
          <w:ilvl w:val="2"/>
          <w:numId w:val="900"/>
        </w:numPr>
        <w:spacing w:before="0" w:after="0"/>
      </w:pPr>
      <w:r>
        <w:t>Humidifying</w:t>
      </w:r>
    </w:p>
    <w:p>
      <w:pPr>
        <w:numPr>
          <w:ilvl w:val="0"/>
          <w:numId w:val="900"/>
        </w:numPr>
        <w:spacing w:before="0" w:after="0"/>
      </w:pPr>
      <w:r>
        <w:t>The Upper Respiratory Tract</w:t>
      </w:r>
    </w:p>
    <w:p>
      <w:pPr>
        <w:numPr>
          <w:ilvl w:val="1"/>
          <w:numId w:val="900"/>
        </w:numPr>
        <w:spacing w:before="0" w:after="0"/>
      </w:pPr>
      <w:r>
        <w:t>Nose and Nasal Cavity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External Nose</w:t>
      </w:r>
    </w:p>
    <w:p>
      <w:pPr>
        <w:numPr>
          <w:ilvl w:val="3"/>
          <w:numId w:val="900"/>
        </w:numPr>
        <w:spacing w:before="0" w:after="0"/>
      </w:pPr>
      <w:r>
        <w:t>Nasal Cavity</w:t>
      </w:r>
    </w:p>
    <w:p>
      <w:pPr>
        <w:numPr>
          <w:ilvl w:val="3"/>
          <w:numId w:val="900"/>
        </w:numPr>
        <w:spacing w:before="0" w:after="0"/>
      </w:pPr>
      <w:r>
        <w:t>Nasal Septum</w:t>
      </w:r>
    </w:p>
    <w:p>
      <w:pPr>
        <w:numPr>
          <w:ilvl w:val="3"/>
          <w:numId w:val="900"/>
        </w:numPr>
        <w:spacing w:before="0" w:after="0"/>
      </w:pPr>
      <w:r>
        <w:t>Nasal Conchae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Air Conditioning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Olfaction</w:t>
      </w:r>
    </w:p>
    <w:p>
      <w:pPr>
        <w:numPr>
          <w:ilvl w:val="1"/>
          <w:numId w:val="900"/>
        </w:numPr>
        <w:spacing w:before="0" w:after="0"/>
      </w:pPr>
      <w:r>
        <w:t>Paranasal Sinuses</w:t>
      </w:r>
    </w:p>
    <w:p>
      <w:pPr>
        <w:numPr>
          <w:ilvl w:val="2"/>
          <w:numId w:val="900"/>
        </w:numPr>
        <w:spacing w:before="0" w:after="0"/>
      </w:pPr>
      <w:r>
        <w:t>Frontal Sinuses</w:t>
      </w:r>
    </w:p>
    <w:p>
      <w:pPr>
        <w:numPr>
          <w:ilvl w:val="2"/>
          <w:numId w:val="900"/>
        </w:numPr>
        <w:spacing w:before="0" w:after="0"/>
      </w:pPr>
      <w:r>
        <w:t>Maxillary Sinuses</w:t>
      </w:r>
    </w:p>
    <w:p>
      <w:pPr>
        <w:numPr>
          <w:ilvl w:val="2"/>
          <w:numId w:val="900"/>
        </w:numPr>
        <w:spacing w:before="0" w:after="0"/>
      </w:pPr>
      <w:r>
        <w:t>Ethmoidal Air Cells</w:t>
      </w:r>
    </w:p>
    <w:p>
      <w:pPr>
        <w:numPr>
          <w:ilvl w:val="2"/>
          <w:numId w:val="900"/>
        </w:numPr>
        <w:spacing w:before="0" w:after="0"/>
      </w:pPr>
      <w:r>
        <w:t>Sphenoidal Sinuses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Pharynx</w:t>
      </w:r>
    </w:p>
    <w:p>
      <w:pPr>
        <w:numPr>
          <w:ilvl w:val="2"/>
          <w:numId w:val="900"/>
        </w:numPr>
        <w:spacing w:before="0" w:after="0"/>
      </w:pPr>
      <w:r>
        <w:t>Nasopharynx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Oropharynx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Laryngopharynx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Larynx (Voice Box)</w:t>
      </w:r>
    </w:p>
    <w:p>
      <w:pPr>
        <w:numPr>
          <w:ilvl w:val="2"/>
          <w:numId w:val="900"/>
        </w:numPr>
        <w:spacing w:before="0" w:after="0"/>
      </w:pPr>
      <w:r>
        <w:t>Cartilages of the Larynx</w:t>
      </w:r>
    </w:p>
    <w:p>
      <w:pPr>
        <w:numPr>
          <w:ilvl w:val="3"/>
          <w:numId w:val="900"/>
        </w:numPr>
        <w:spacing w:before="0" w:after="0"/>
      </w:pPr>
      <w:r>
        <w:t>Thyroid Cartilage</w:t>
      </w:r>
    </w:p>
    <w:p>
      <w:pPr>
        <w:numPr>
          <w:ilvl w:val="3"/>
          <w:numId w:val="900"/>
        </w:numPr>
        <w:spacing w:before="0" w:after="0"/>
      </w:pPr>
      <w:r>
        <w:t>Cricoid Cartilage</w:t>
      </w:r>
    </w:p>
    <w:p>
      <w:pPr>
        <w:numPr>
          <w:ilvl w:val="3"/>
          <w:numId w:val="900"/>
        </w:numPr>
        <w:spacing w:before="0" w:after="0"/>
      </w:pPr>
      <w:r>
        <w:t>Arytenoid Cartilages</w:t>
      </w:r>
    </w:p>
    <w:p>
      <w:pPr>
        <w:numPr>
          <w:ilvl w:val="3"/>
          <w:numId w:val="900"/>
        </w:numPr>
        <w:spacing w:before="0" w:after="0"/>
      </w:pPr>
      <w:r>
        <w:t>Epiglottis</w:t>
      </w:r>
    </w:p>
    <w:p>
      <w:pPr>
        <w:numPr>
          <w:ilvl w:val="2"/>
          <w:numId w:val="900"/>
        </w:numPr>
        <w:spacing w:before="0" w:after="0"/>
      </w:pPr>
      <w:r>
        <w:t>Vocal Cords</w:t>
      </w:r>
    </w:p>
    <w:p>
      <w:pPr>
        <w:numPr>
          <w:ilvl w:val="3"/>
          <w:numId w:val="900"/>
        </w:numPr>
        <w:spacing w:before="0" w:after="0"/>
      </w:pPr>
      <w:r>
        <w:t>True Vocal Cords</w:t>
      </w:r>
    </w:p>
    <w:p>
      <w:pPr>
        <w:numPr>
          <w:ilvl w:val="3"/>
          <w:numId w:val="900"/>
        </w:numPr>
        <w:spacing w:before="0" w:after="0"/>
      </w:pPr>
      <w:r>
        <w:t>False Vocal Cords</w:t>
      </w:r>
    </w:p>
    <w:p>
      <w:pPr>
        <w:numPr>
          <w:ilvl w:val="2"/>
          <w:numId w:val="900"/>
        </w:numPr>
        <w:spacing w:before="0" w:after="0"/>
      </w:pPr>
      <w:r>
        <w:t>Function in Sound Production</w:t>
      </w:r>
    </w:p>
    <w:p>
      <w:pPr>
        <w:numPr>
          <w:ilvl w:val="3"/>
          <w:numId w:val="900"/>
        </w:numPr>
        <w:spacing w:before="0" w:after="0"/>
      </w:pPr>
      <w:r>
        <w:t>Pitch Control</w:t>
      </w:r>
    </w:p>
    <w:p>
      <w:pPr>
        <w:numPr>
          <w:ilvl w:val="3"/>
          <w:numId w:val="900"/>
        </w:numPr>
        <w:spacing w:before="0" w:after="0"/>
      </w:pPr>
      <w:r>
        <w:t>Volume Control</w:t>
      </w:r>
    </w:p>
    <w:p>
      <w:pPr>
        <w:numPr>
          <w:ilvl w:val="0"/>
          <w:numId w:val="900"/>
        </w:numPr>
        <w:spacing w:before="0" w:after="0"/>
      </w:pPr>
      <w:r>
        <w:t>The Lower Respiratory Tract</w:t>
      </w:r>
    </w:p>
    <w:p>
      <w:pPr>
        <w:numPr>
          <w:ilvl w:val="1"/>
          <w:numId w:val="900"/>
        </w:numPr>
        <w:spacing w:before="0" w:after="0"/>
      </w:pPr>
      <w:r>
        <w:t>Trachea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Cartilage Rings</w:t>
      </w:r>
    </w:p>
    <w:p>
      <w:pPr>
        <w:numPr>
          <w:ilvl w:val="3"/>
          <w:numId w:val="900"/>
        </w:numPr>
        <w:spacing w:before="0" w:after="0"/>
      </w:pPr>
      <w:r>
        <w:t>Trachealis Muscle</w:t>
      </w:r>
    </w:p>
    <w:p>
      <w:pPr>
        <w:numPr>
          <w:ilvl w:val="3"/>
          <w:numId w:val="900"/>
        </w:numPr>
        <w:spacing w:before="0" w:after="0"/>
      </w:pPr>
      <w:r>
        <w:t>Epithelium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1"/>
          <w:numId w:val="900"/>
        </w:numPr>
        <w:spacing w:before="0" w:after="0"/>
      </w:pPr>
      <w:r>
        <w:t>The Bronchial Tree</w:t>
      </w:r>
    </w:p>
    <w:p>
      <w:pPr>
        <w:numPr>
          <w:ilvl w:val="2"/>
          <w:numId w:val="900"/>
        </w:numPr>
        <w:spacing w:before="0" w:after="0"/>
      </w:pPr>
      <w:r>
        <w:t>Primary Bronchi</w:t>
      </w:r>
    </w:p>
    <w:p>
      <w:pPr>
        <w:numPr>
          <w:ilvl w:val="3"/>
          <w:numId w:val="900"/>
        </w:numPr>
        <w:spacing w:before="0" w:after="0"/>
      </w:pPr>
      <w:r>
        <w:t>Right Primary Bronchus</w:t>
      </w:r>
    </w:p>
    <w:p>
      <w:pPr>
        <w:numPr>
          <w:ilvl w:val="3"/>
          <w:numId w:val="900"/>
        </w:numPr>
        <w:spacing w:before="0" w:after="0"/>
      </w:pPr>
      <w:r>
        <w:t>Left Primary Bronchus</w:t>
      </w:r>
    </w:p>
    <w:p>
      <w:pPr>
        <w:numPr>
          <w:ilvl w:val="2"/>
          <w:numId w:val="900"/>
        </w:numPr>
        <w:spacing w:before="0" w:after="0"/>
      </w:pPr>
      <w:r>
        <w:t>Secondary (Lobar) Bronchi</w:t>
      </w:r>
    </w:p>
    <w:p>
      <w:pPr>
        <w:numPr>
          <w:ilvl w:val="3"/>
          <w:numId w:val="900"/>
        </w:numPr>
        <w:spacing w:before="0" w:after="0"/>
      </w:pPr>
      <w:r>
        <w:t>Number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Tertiary (Segmental) Bronchi</w:t>
      </w:r>
    </w:p>
    <w:p>
      <w:pPr>
        <w:numPr>
          <w:ilvl w:val="3"/>
          <w:numId w:val="900"/>
        </w:numPr>
        <w:spacing w:before="0" w:after="0"/>
      </w:pPr>
      <w:r>
        <w:t>Bronchopulmonary Segments</w:t>
      </w:r>
    </w:p>
    <w:p>
      <w:pPr>
        <w:numPr>
          <w:ilvl w:val="2"/>
          <w:numId w:val="900"/>
        </w:numPr>
        <w:spacing w:before="0" w:after="0"/>
      </w:pPr>
      <w:r>
        <w:t>Bronchioles</w:t>
      </w:r>
    </w:p>
    <w:p>
      <w:pPr>
        <w:numPr>
          <w:ilvl w:val="3"/>
          <w:numId w:val="900"/>
        </w:numPr>
        <w:spacing w:before="0" w:after="0"/>
      </w:pPr>
      <w:r>
        <w:t>Terminal Bronchioles</w:t>
      </w:r>
    </w:p>
    <w:p>
      <w:pPr>
        <w:numPr>
          <w:ilvl w:val="3"/>
          <w:numId w:val="900"/>
        </w:numPr>
        <w:spacing w:before="0" w:after="0"/>
      </w:pPr>
      <w:r>
        <w:t>Respiratory Bronchioles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3"/>
          <w:numId w:val="900"/>
        </w:numPr>
        <w:spacing w:before="0" w:after="0"/>
      </w:pPr>
      <w:r>
        <w:t>Cartilage Reduction</w:t>
      </w:r>
    </w:p>
    <w:p>
      <w:pPr>
        <w:numPr>
          <w:ilvl w:val="3"/>
          <w:numId w:val="900"/>
        </w:numPr>
        <w:spacing w:before="0" w:after="0"/>
      </w:pPr>
      <w:r>
        <w:t>Smooth Muscle Increase</w:t>
      </w:r>
    </w:p>
    <w:p>
      <w:pPr>
        <w:numPr>
          <w:ilvl w:val="1"/>
          <w:numId w:val="900"/>
        </w:numPr>
        <w:spacing w:before="0" w:after="0"/>
      </w:pPr>
      <w:r>
        <w:t>Lungs and Pleurae</w:t>
      </w:r>
    </w:p>
    <w:p>
      <w:pPr>
        <w:numPr>
          <w:ilvl w:val="2"/>
          <w:numId w:val="900"/>
        </w:numPr>
        <w:spacing w:before="0" w:after="0"/>
      </w:pPr>
      <w:r>
        <w:t>Gross Anatomy of the Lungs</w:t>
      </w:r>
    </w:p>
    <w:p>
      <w:pPr>
        <w:numPr>
          <w:ilvl w:val="3"/>
          <w:numId w:val="900"/>
        </w:numPr>
        <w:spacing w:before="0" w:after="0"/>
      </w:pPr>
      <w:r>
        <w:t>Lobes and Segments</w:t>
      </w:r>
    </w:p>
    <w:p>
      <w:pPr>
        <w:numPr>
          <w:ilvl w:val="4"/>
          <w:numId w:val="900"/>
        </w:numPr>
        <w:spacing w:before="0" w:after="0"/>
      </w:pPr>
      <w:r>
        <w:t>Right Lung Lobes</w:t>
      </w:r>
    </w:p>
    <w:p>
      <w:pPr>
        <w:numPr>
          <w:ilvl w:val="4"/>
          <w:numId w:val="900"/>
        </w:numPr>
        <w:spacing w:before="0" w:after="0"/>
      </w:pPr>
      <w:r>
        <w:t>Left Lung Lobes</w:t>
      </w:r>
    </w:p>
    <w:p>
      <w:pPr>
        <w:numPr>
          <w:ilvl w:val="4"/>
          <w:numId w:val="900"/>
        </w:numPr>
        <w:spacing w:before="0" w:after="0"/>
      </w:pPr>
      <w:r>
        <w:t>Bronchopulmonary Segments</w:t>
      </w:r>
    </w:p>
    <w:p>
      <w:pPr>
        <w:numPr>
          <w:ilvl w:val="3"/>
          <w:numId w:val="900"/>
        </w:numPr>
        <w:spacing w:before="0" w:after="0"/>
      </w:pPr>
      <w:r>
        <w:t>Hilum</w:t>
      </w:r>
    </w:p>
    <w:p>
      <w:pPr>
        <w:numPr>
          <w:ilvl w:val="4"/>
          <w:numId w:val="900"/>
        </w:numPr>
        <w:spacing w:before="0" w:after="0"/>
      </w:pPr>
      <w:r>
        <w:t>Structures</w:t>
      </w:r>
    </w:p>
    <w:p>
      <w:pPr>
        <w:numPr>
          <w:ilvl w:val="4"/>
          <w:numId w:val="900"/>
        </w:numPr>
        <w:spacing w:before="0" w:after="0"/>
      </w:pPr>
      <w:r>
        <w:t>Root of Lung</w:t>
      </w:r>
    </w:p>
    <w:p>
      <w:pPr>
        <w:numPr>
          <w:ilvl w:val="2"/>
          <w:numId w:val="900"/>
        </w:numPr>
        <w:spacing w:before="0" w:after="0"/>
      </w:pPr>
      <w:r>
        <w:t>Pleural Membranes</w:t>
      </w:r>
    </w:p>
    <w:p>
      <w:pPr>
        <w:numPr>
          <w:ilvl w:val="3"/>
          <w:numId w:val="900"/>
        </w:numPr>
        <w:spacing w:before="0" w:after="0"/>
      </w:pPr>
      <w:r>
        <w:t>Parietal Pleura</w:t>
      </w:r>
    </w:p>
    <w:p>
      <w:pPr>
        <w:numPr>
          <w:ilvl w:val="4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Innervation</w:t>
      </w:r>
    </w:p>
    <w:p>
      <w:pPr>
        <w:numPr>
          <w:ilvl w:val="3"/>
          <w:numId w:val="900"/>
        </w:numPr>
        <w:spacing w:before="0" w:after="0"/>
      </w:pPr>
      <w:r>
        <w:t>Visceral Pleura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Innervation</w:t>
      </w:r>
    </w:p>
    <w:p>
      <w:pPr>
        <w:numPr>
          <w:ilvl w:val="3"/>
          <w:numId w:val="900"/>
        </w:numPr>
        <w:spacing w:before="0" w:after="0"/>
      </w:pPr>
      <w:r>
        <w:t>Pleural Cavity</w:t>
      </w:r>
    </w:p>
    <w:p>
      <w:pPr>
        <w:numPr>
          <w:ilvl w:val="4"/>
          <w:numId w:val="900"/>
        </w:numPr>
        <w:spacing w:before="0" w:after="0"/>
      </w:pPr>
      <w:r>
        <w:t>Pleural Fluid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Alveoli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Alveolar Walls</w:t>
      </w:r>
    </w:p>
    <w:p>
      <w:pPr>
        <w:numPr>
          <w:ilvl w:val="4"/>
          <w:numId w:val="900"/>
        </w:numPr>
        <w:spacing w:before="0" w:after="0"/>
      </w:pPr>
      <w:r>
        <w:t>Surface Area</w:t>
      </w:r>
    </w:p>
    <w:p>
      <w:pPr>
        <w:numPr>
          <w:ilvl w:val="3"/>
          <w:numId w:val="900"/>
        </w:numPr>
        <w:spacing w:before="0" w:after="0"/>
      </w:pPr>
      <w:r>
        <w:t>Type I and Type II Cells</w:t>
      </w:r>
    </w:p>
    <w:p>
      <w:pPr>
        <w:numPr>
          <w:ilvl w:val="4"/>
          <w:numId w:val="900"/>
        </w:numPr>
        <w:spacing w:before="0" w:after="0"/>
      </w:pPr>
      <w:r>
        <w:t>Type I Pneumocytes</w:t>
      </w:r>
    </w:p>
    <w:p>
      <w:pPr>
        <w:numPr>
          <w:ilvl w:val="4"/>
          <w:numId w:val="900"/>
        </w:numPr>
        <w:spacing w:before="0" w:after="0"/>
      </w:pPr>
      <w:r>
        <w:t>Type II Pneumocytes</w:t>
      </w:r>
    </w:p>
    <w:p>
      <w:pPr>
        <w:numPr>
          <w:ilvl w:val="4"/>
          <w:numId w:val="900"/>
        </w:numPr>
        <w:spacing w:before="0" w:after="0"/>
      </w:pPr>
      <w:r>
        <w:t>Surfactant</w:t>
      </w:r>
    </w:p>
    <w:p>
      <w:pPr>
        <w:numPr>
          <w:ilvl w:val="3"/>
          <w:numId w:val="900"/>
        </w:numPr>
        <w:spacing w:before="0" w:after="0"/>
      </w:pPr>
      <w:r>
        <w:t>Alveolar-Capillary Membrane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0"/>
          <w:numId w:val="900"/>
        </w:numPr>
        <w:spacing w:before="0" w:after="0"/>
      </w:pPr>
      <w:r>
        <w:t>Mechanics of Breathing</w:t>
      </w:r>
    </w:p>
    <w:p>
      <w:pPr>
        <w:numPr>
          <w:ilvl w:val="1"/>
          <w:numId w:val="900"/>
        </w:numPr>
        <w:spacing w:before="0" w:after="0"/>
      </w:pPr>
      <w:r>
        <w:t>Inspiration and Expiration</w:t>
      </w:r>
    </w:p>
    <w:p>
      <w:pPr>
        <w:numPr>
          <w:ilvl w:val="2"/>
          <w:numId w:val="900"/>
        </w:numPr>
        <w:spacing w:before="0" w:after="0"/>
      </w:pPr>
      <w:r>
        <w:t>Inspiration Process</w:t>
      </w:r>
    </w:p>
    <w:p>
      <w:pPr>
        <w:numPr>
          <w:ilvl w:val="3"/>
          <w:numId w:val="900"/>
        </w:numPr>
        <w:spacing w:before="0" w:after="0"/>
      </w:pPr>
      <w:r>
        <w:t>Diaphragm Contraction</w:t>
      </w:r>
    </w:p>
    <w:p>
      <w:pPr>
        <w:numPr>
          <w:ilvl w:val="3"/>
          <w:numId w:val="900"/>
        </w:numPr>
        <w:spacing w:before="0" w:after="0"/>
      </w:pPr>
      <w:r>
        <w:t>External Intercostals</w:t>
      </w:r>
    </w:p>
    <w:p>
      <w:pPr>
        <w:numPr>
          <w:ilvl w:val="3"/>
          <w:numId w:val="900"/>
        </w:numPr>
        <w:spacing w:before="0" w:after="0"/>
      </w:pPr>
      <w:r>
        <w:t>Pressure Changes</w:t>
      </w:r>
    </w:p>
    <w:p>
      <w:pPr>
        <w:numPr>
          <w:ilvl w:val="2"/>
          <w:numId w:val="900"/>
        </w:numPr>
        <w:spacing w:before="0" w:after="0"/>
      </w:pPr>
      <w:r>
        <w:t>Expiration Process</w:t>
      </w:r>
    </w:p>
    <w:p>
      <w:pPr>
        <w:numPr>
          <w:ilvl w:val="3"/>
          <w:numId w:val="900"/>
        </w:numPr>
        <w:spacing w:before="0" w:after="0"/>
      </w:pPr>
      <w:r>
        <w:t>Passive Expiration</w:t>
      </w:r>
    </w:p>
    <w:p>
      <w:pPr>
        <w:numPr>
          <w:ilvl w:val="3"/>
          <w:numId w:val="900"/>
        </w:numPr>
        <w:spacing w:before="0" w:after="0"/>
      </w:pPr>
      <w:r>
        <w:t>Active Expiration</w:t>
      </w:r>
    </w:p>
    <w:p>
      <w:pPr>
        <w:numPr>
          <w:ilvl w:val="3"/>
          <w:numId w:val="900"/>
        </w:numPr>
        <w:spacing w:before="0" w:after="0"/>
      </w:pPr>
      <w:r>
        <w:t>Pressure Changes</w:t>
      </w:r>
    </w:p>
    <w:p>
      <w:pPr>
        <w:numPr>
          <w:ilvl w:val="1"/>
          <w:numId w:val="900"/>
        </w:numPr>
        <w:spacing w:before="0" w:after="0"/>
      </w:pPr>
      <w:r>
        <w:t>Muscles of Respiration</w:t>
      </w:r>
    </w:p>
    <w:p>
      <w:pPr>
        <w:numPr>
          <w:ilvl w:val="2"/>
          <w:numId w:val="900"/>
        </w:numPr>
        <w:spacing w:before="0" w:after="0"/>
      </w:pPr>
      <w:r>
        <w:t>Primary Muscles</w:t>
      </w:r>
    </w:p>
    <w:p>
      <w:pPr>
        <w:numPr>
          <w:ilvl w:val="3"/>
          <w:numId w:val="900"/>
        </w:numPr>
        <w:spacing w:before="0" w:after="0"/>
      </w:pPr>
      <w:r>
        <w:t>Diaphragm</w:t>
      </w:r>
    </w:p>
    <w:p>
      <w:pPr>
        <w:numPr>
          <w:ilvl w:val="3"/>
          <w:numId w:val="900"/>
        </w:numPr>
        <w:spacing w:before="0" w:after="0"/>
      </w:pPr>
      <w:r>
        <w:t>External Intercostals</w:t>
      </w:r>
    </w:p>
    <w:p>
      <w:pPr>
        <w:numPr>
          <w:ilvl w:val="2"/>
          <w:numId w:val="900"/>
        </w:numPr>
        <w:spacing w:before="0" w:after="0"/>
      </w:pPr>
      <w:r>
        <w:t>Accessory Muscles</w:t>
      </w:r>
    </w:p>
    <w:p>
      <w:pPr>
        <w:numPr>
          <w:ilvl w:val="3"/>
          <w:numId w:val="900"/>
        </w:numPr>
        <w:spacing w:before="0" w:after="0"/>
      </w:pPr>
      <w:r>
        <w:t>Inspiration Muscles</w:t>
      </w:r>
    </w:p>
    <w:p>
      <w:pPr>
        <w:numPr>
          <w:ilvl w:val="3"/>
          <w:numId w:val="900"/>
        </w:numPr>
        <w:spacing w:before="0" w:after="0"/>
      </w:pPr>
      <w:r>
        <w:t>Expiration Muscles</w:t>
      </w:r>
    </w:p>
    <w:p>
      <w:pPr>
        <w:numPr>
          <w:ilvl w:val="1"/>
          <w:numId w:val="900"/>
        </w:numPr>
        <w:spacing w:before="0" w:after="0"/>
      </w:pPr>
      <w:r>
        <w:t>Lung Volumes and Capacities</w:t>
      </w:r>
    </w:p>
    <w:p>
      <w:pPr>
        <w:numPr>
          <w:ilvl w:val="2"/>
          <w:numId w:val="900"/>
        </w:numPr>
        <w:spacing w:before="0" w:after="0"/>
      </w:pPr>
      <w:r>
        <w:t>Tidal Volume</w:t>
      </w:r>
    </w:p>
    <w:p>
      <w:pPr>
        <w:numPr>
          <w:ilvl w:val="2"/>
          <w:numId w:val="900"/>
        </w:numPr>
        <w:spacing w:before="0" w:after="0"/>
      </w:pPr>
      <w:r>
        <w:t>Inspiratory Reserve Volume</w:t>
      </w:r>
    </w:p>
    <w:p>
      <w:pPr>
        <w:numPr>
          <w:ilvl w:val="2"/>
          <w:numId w:val="900"/>
        </w:numPr>
        <w:spacing w:before="0" w:after="0"/>
      </w:pPr>
      <w:r>
        <w:t>Expiratory Reserve Volume</w:t>
      </w:r>
    </w:p>
    <w:p>
      <w:pPr>
        <w:numPr>
          <w:ilvl w:val="2"/>
          <w:numId w:val="900"/>
        </w:numPr>
        <w:spacing w:before="0" w:after="0"/>
      </w:pPr>
      <w:r>
        <w:t>Residual Volume</w:t>
      </w:r>
    </w:p>
    <w:p>
      <w:pPr>
        <w:numPr>
          <w:ilvl w:val="2"/>
          <w:numId w:val="900"/>
        </w:numPr>
        <w:spacing w:before="0" w:after="0"/>
      </w:pPr>
      <w:r>
        <w:t>Inspiratory Capacity</w:t>
      </w:r>
    </w:p>
    <w:p>
      <w:pPr>
        <w:numPr>
          <w:ilvl w:val="2"/>
          <w:numId w:val="900"/>
        </w:numPr>
        <w:spacing w:before="0" w:after="0"/>
      </w:pPr>
      <w:r>
        <w:t>Functional Residual Capacity</w:t>
      </w:r>
    </w:p>
    <w:p>
      <w:pPr>
        <w:numPr>
          <w:ilvl w:val="2"/>
          <w:numId w:val="900"/>
        </w:numPr>
        <w:spacing w:before="0" w:after="0"/>
      </w:pPr>
      <w:r>
        <w:t>Vital Capacity</w:t>
      </w:r>
    </w:p>
    <w:p>
      <w:pPr>
        <w:numPr>
          <w:ilvl w:val="2"/>
          <w:numId w:val="900"/>
        </w:numPr>
        <w:spacing w:before="0" w:after="0"/>
      </w:pPr>
      <w:r>
        <w:t>Total Lung Capacity</w:t>
      </w:r>
    </w:p>
    <w:p>
      <w:pPr>
        <w:numPr>
          <w:ilvl w:val="0"/>
          <w:numId w:val="900"/>
        </w:numPr>
        <w:spacing w:before="0" w:after="0"/>
      </w:pPr>
      <w:r>
        <w:t>Gas Exchange and Transport</w:t>
      </w:r>
    </w:p>
    <w:p>
      <w:pPr>
        <w:numPr>
          <w:ilvl w:val="1"/>
          <w:numId w:val="900"/>
        </w:numPr>
        <w:spacing w:before="0" w:after="0"/>
      </w:pPr>
      <w:r>
        <w:t>External Respiration</w:t>
      </w:r>
    </w:p>
    <w:p>
      <w:pPr>
        <w:numPr>
          <w:ilvl w:val="2"/>
          <w:numId w:val="900"/>
        </w:numPr>
        <w:spacing w:before="0" w:after="0"/>
      </w:pPr>
      <w:r>
        <w:t>Alveolar Ventilation</w:t>
      </w:r>
    </w:p>
    <w:p>
      <w:pPr>
        <w:numPr>
          <w:ilvl w:val="2"/>
          <w:numId w:val="900"/>
        </w:numPr>
        <w:spacing w:before="0" w:after="0"/>
      </w:pPr>
      <w:r>
        <w:t>Diffusion Process</w:t>
      </w:r>
    </w:p>
    <w:p>
      <w:pPr>
        <w:numPr>
          <w:ilvl w:val="2"/>
          <w:numId w:val="900"/>
        </w:numPr>
        <w:spacing w:before="0" w:after="0"/>
      </w:pPr>
      <w:r>
        <w:t>Factors Affecting Exchange</w:t>
      </w:r>
    </w:p>
    <w:p>
      <w:pPr>
        <w:numPr>
          <w:ilvl w:val="1"/>
          <w:numId w:val="900"/>
        </w:numPr>
        <w:spacing w:before="0" w:after="0"/>
      </w:pPr>
      <w:r>
        <w:t>Internal Respiration</w:t>
      </w:r>
    </w:p>
    <w:p>
      <w:pPr>
        <w:numPr>
          <w:ilvl w:val="2"/>
          <w:numId w:val="900"/>
        </w:numPr>
        <w:spacing w:before="0" w:after="0"/>
      </w:pPr>
      <w:r>
        <w:t>Tissue Gas Exchange</w:t>
      </w:r>
    </w:p>
    <w:p>
      <w:pPr>
        <w:numPr>
          <w:ilvl w:val="2"/>
          <w:numId w:val="900"/>
        </w:numPr>
        <w:spacing w:before="0" w:after="0"/>
      </w:pPr>
      <w:r>
        <w:t>Cellular Respiration</w:t>
      </w:r>
    </w:p>
    <w:p>
      <w:pPr>
        <w:numPr>
          <w:ilvl w:val="1"/>
          <w:numId w:val="900"/>
        </w:numPr>
        <w:spacing w:before="0" w:after="0"/>
      </w:pPr>
      <w:r>
        <w:t>Oxygen and Carbon Dioxide Transport</w:t>
      </w:r>
    </w:p>
    <w:p>
      <w:pPr>
        <w:numPr>
          <w:ilvl w:val="2"/>
          <w:numId w:val="900"/>
        </w:numPr>
        <w:spacing w:before="0" w:after="0"/>
      </w:pPr>
      <w:r>
        <w:t>Oxygen Transport</w:t>
      </w:r>
    </w:p>
    <w:p>
      <w:pPr>
        <w:numPr>
          <w:ilvl w:val="3"/>
          <w:numId w:val="900"/>
        </w:numPr>
        <w:spacing w:before="0" w:after="0"/>
      </w:pPr>
      <w:r>
        <w:t>Hemoglobin Binding</w:t>
      </w:r>
    </w:p>
    <w:p>
      <w:pPr>
        <w:numPr>
          <w:ilvl w:val="3"/>
          <w:numId w:val="900"/>
        </w:numPr>
        <w:spacing w:before="0" w:after="0"/>
      </w:pPr>
      <w:r>
        <w:t>Oxygen-Hemoglobin Curve</w:t>
      </w:r>
    </w:p>
    <w:p>
      <w:pPr>
        <w:numPr>
          <w:ilvl w:val="3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Carbon Dioxide Transport</w:t>
      </w:r>
    </w:p>
    <w:p>
      <w:pPr>
        <w:numPr>
          <w:ilvl w:val="3"/>
          <w:numId w:val="900"/>
        </w:numPr>
        <w:spacing w:before="0" w:after="0"/>
      </w:pPr>
      <w:r>
        <w:t>Bicarbonate Formation</w:t>
      </w:r>
    </w:p>
    <w:p>
      <w:pPr>
        <w:numPr>
          <w:ilvl w:val="3"/>
          <w:numId w:val="900"/>
        </w:numPr>
        <w:spacing w:before="0" w:after="0"/>
      </w:pPr>
      <w:r>
        <w:t>Carbaminohemoglobin</w:t>
      </w:r>
    </w:p>
    <w:p>
      <w:pPr>
        <w:numPr>
          <w:ilvl w:val="3"/>
          <w:numId w:val="900"/>
        </w:numPr>
        <w:spacing w:before="0" w:after="0"/>
      </w:pPr>
      <w:r>
        <w:t>Dissolved CO2</w:t>
      </w:r>
    </w:p>
    <w:p>
      <w:pPr>
        <w:numPr>
          <w:ilvl w:val="0"/>
          <w:numId w:val="900"/>
        </w:numPr>
        <w:spacing w:before="0" w:after="0"/>
      </w:pPr>
      <w:r>
        <w:t>Control of Respiration</w:t>
      </w:r>
    </w:p>
    <w:p>
      <w:pPr>
        <w:numPr>
          <w:ilvl w:val="1"/>
          <w:numId w:val="900"/>
        </w:numPr>
        <w:spacing w:before="0" w:after="0"/>
      </w:pPr>
      <w:r>
        <w:t>Neural Regulation</w:t>
      </w:r>
    </w:p>
    <w:p>
      <w:pPr>
        <w:numPr>
          <w:ilvl w:val="2"/>
          <w:numId w:val="900"/>
        </w:numPr>
        <w:spacing w:before="0" w:after="0"/>
      </w:pPr>
      <w:r>
        <w:t>Respiratory Centers</w:t>
      </w:r>
    </w:p>
    <w:p>
      <w:pPr>
        <w:numPr>
          <w:ilvl w:val="3"/>
          <w:numId w:val="900"/>
        </w:numPr>
        <w:spacing w:before="0" w:after="0"/>
      </w:pPr>
      <w:r>
        <w:t>Medullary Centers</w:t>
      </w:r>
    </w:p>
    <w:p>
      <w:pPr>
        <w:numPr>
          <w:ilvl w:val="3"/>
          <w:numId w:val="900"/>
        </w:numPr>
        <w:spacing w:before="0" w:after="0"/>
      </w:pPr>
      <w:r>
        <w:t>Pontine Centers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1"/>
          <w:numId w:val="900"/>
        </w:numPr>
        <w:spacing w:before="0" w:after="0"/>
      </w:pPr>
      <w:r>
        <w:t>Chemical Regulation</w:t>
      </w:r>
    </w:p>
    <w:p>
      <w:pPr>
        <w:numPr>
          <w:ilvl w:val="2"/>
          <w:numId w:val="900"/>
        </w:numPr>
        <w:spacing w:before="0" w:after="0"/>
      </w:pPr>
      <w:r>
        <w:t>Chemoreceptors</w:t>
      </w:r>
    </w:p>
    <w:p>
      <w:pPr>
        <w:numPr>
          <w:ilvl w:val="3"/>
          <w:numId w:val="900"/>
        </w:numPr>
        <w:spacing w:before="0" w:after="0"/>
      </w:pPr>
      <w:r>
        <w:t>Central Chemoreceptors</w:t>
      </w:r>
    </w:p>
    <w:p>
      <w:pPr>
        <w:numPr>
          <w:ilvl w:val="3"/>
          <w:numId w:val="900"/>
        </w:numPr>
        <w:spacing w:before="0" w:after="0"/>
      </w:pPr>
      <w:r>
        <w:t>Peripheral Chemoreceptors</w:t>
      </w:r>
    </w:p>
    <w:p>
      <w:pPr>
        <w:numPr>
          <w:ilvl w:val="2"/>
          <w:numId w:val="900"/>
        </w:numPr>
        <w:spacing w:before="0" w:after="0"/>
      </w:pPr>
      <w:r>
        <w:t>Response to CO2</w:t>
      </w:r>
    </w:p>
    <w:p>
      <w:pPr>
        <w:numPr>
          <w:ilvl w:val="2"/>
          <w:numId w:val="900"/>
        </w:numPr>
        <w:spacing w:before="0" w:after="0"/>
      </w:pPr>
      <w:r>
        <w:t>Response to O2</w:t>
      </w:r>
    </w:p>
    <w:p>
      <w:pPr>
        <w:numPr>
          <w:ilvl w:val="2"/>
          <w:numId w:val="900"/>
        </w:numPr>
        <w:spacing w:before="0" w:after="0"/>
      </w:pPr>
      <w:r>
        <w:t>Response to pH</w:t>
      </w:r>
    </w:p>
    <w:p>
      <w:pPr>
        <w:numPr>
          <w:ilvl w:val="0"/>
          <w:numId w:val="900"/>
        </w:numPr>
        <w:spacing w:before="0" w:after="0"/>
      </w:pPr>
      <w:r>
        <w:t>Respiratory Disorders</w:t>
      </w:r>
    </w:p>
    <w:p>
      <w:pPr>
        <w:numPr>
          <w:ilvl w:val="1"/>
          <w:numId w:val="900"/>
        </w:numPr>
        <w:spacing w:before="0" w:after="0"/>
      </w:pPr>
      <w:r>
        <w:t>Asthma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Triggers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Chronic Obstructive Pulmonary Disease (COPD)</w:t>
      </w:r>
    </w:p>
    <w:p>
      <w:pPr>
        <w:numPr>
          <w:ilvl w:val="2"/>
          <w:numId w:val="900"/>
        </w:numPr>
        <w:spacing w:before="0" w:after="0"/>
      </w:pPr>
      <w:r>
        <w:t>Emphysema</w:t>
      </w:r>
    </w:p>
    <w:p>
      <w:pPr>
        <w:numPr>
          <w:ilvl w:val="2"/>
          <w:numId w:val="900"/>
        </w:numPr>
        <w:spacing w:before="0" w:after="0"/>
      </w:pPr>
      <w:r>
        <w:t>Chronic Bronchitis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Pneumonia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pStyle w:val="Heading1"/>
      </w:pPr>
      <w:r>
        <w:t>The Digestive System</w:t>
      </w:r>
    </w:p>
    <w:p>
      <w:pPr>
        <w:numPr>
          <w:ilvl w:val="0"/>
          <w:numId w:val="900"/>
        </w:numPr>
        <w:spacing w:before="0" w:after="0"/>
      </w:pPr>
      <w:r>
        <w:t>Functions of the Digestive System</w:t>
      </w:r>
    </w:p>
    <w:p>
      <w:pPr>
        <w:numPr>
          <w:ilvl w:val="1"/>
          <w:numId w:val="900"/>
        </w:numPr>
        <w:spacing w:before="0" w:after="0"/>
      </w:pPr>
      <w:r>
        <w:t>Ingestion</w:t>
      </w:r>
    </w:p>
    <w:p>
      <w:pPr>
        <w:numPr>
          <w:ilvl w:val="2"/>
          <w:numId w:val="900"/>
        </w:numPr>
        <w:spacing w:before="0" w:after="0"/>
      </w:pPr>
      <w:r>
        <w:t>Food Intake</w:t>
      </w:r>
    </w:p>
    <w:p>
      <w:pPr>
        <w:numPr>
          <w:ilvl w:val="2"/>
          <w:numId w:val="900"/>
        </w:numPr>
        <w:spacing w:before="0" w:after="0"/>
      </w:pPr>
      <w:r>
        <w:t>Oral Processing</w:t>
      </w:r>
    </w:p>
    <w:p>
      <w:pPr>
        <w:numPr>
          <w:ilvl w:val="1"/>
          <w:numId w:val="900"/>
        </w:numPr>
        <w:spacing w:before="0" w:after="0"/>
      </w:pPr>
      <w:r>
        <w:t>Propulsion</w:t>
      </w:r>
    </w:p>
    <w:p>
      <w:pPr>
        <w:numPr>
          <w:ilvl w:val="2"/>
          <w:numId w:val="900"/>
        </w:numPr>
        <w:spacing w:before="0" w:after="0"/>
      </w:pPr>
      <w:r>
        <w:t>Swallowing</w:t>
      </w:r>
    </w:p>
    <w:p>
      <w:pPr>
        <w:numPr>
          <w:ilvl w:val="2"/>
          <w:numId w:val="900"/>
        </w:numPr>
        <w:spacing w:before="0" w:after="0"/>
      </w:pPr>
      <w:r>
        <w:t>Peristalsis</w:t>
      </w:r>
    </w:p>
    <w:p>
      <w:pPr>
        <w:numPr>
          <w:ilvl w:val="1"/>
          <w:numId w:val="900"/>
        </w:numPr>
        <w:spacing w:before="0" w:after="0"/>
      </w:pPr>
      <w:r>
        <w:t>Mechanical Digestion</w:t>
      </w:r>
    </w:p>
    <w:p>
      <w:pPr>
        <w:numPr>
          <w:ilvl w:val="2"/>
          <w:numId w:val="900"/>
        </w:numPr>
        <w:spacing w:before="0" w:after="0"/>
      </w:pPr>
      <w:r>
        <w:t>Chewing</w:t>
      </w:r>
    </w:p>
    <w:p>
      <w:pPr>
        <w:numPr>
          <w:ilvl w:val="2"/>
          <w:numId w:val="900"/>
        </w:numPr>
        <w:spacing w:before="0" w:after="0"/>
      </w:pPr>
      <w:r>
        <w:t>Churning</w:t>
      </w:r>
    </w:p>
    <w:p>
      <w:pPr>
        <w:numPr>
          <w:ilvl w:val="2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Chemical Digestion</w:t>
      </w:r>
    </w:p>
    <w:p>
      <w:pPr>
        <w:numPr>
          <w:ilvl w:val="2"/>
          <w:numId w:val="900"/>
        </w:numPr>
        <w:spacing w:before="0" w:after="0"/>
      </w:pPr>
      <w:r>
        <w:t>Enzymatic Breakdown</w:t>
      </w:r>
    </w:p>
    <w:p>
      <w:pPr>
        <w:numPr>
          <w:ilvl w:val="2"/>
          <w:numId w:val="900"/>
        </w:numPr>
        <w:spacing w:before="0" w:after="0"/>
      </w:pPr>
      <w:r>
        <w:t>Acid Hydrolysis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Nutrient Uptake</w:t>
      </w:r>
    </w:p>
    <w:p>
      <w:pPr>
        <w:numPr>
          <w:ilvl w:val="2"/>
          <w:numId w:val="900"/>
        </w:numPr>
        <w:spacing w:before="0" w:after="0"/>
      </w:pPr>
      <w:r>
        <w:t>Water Absorption</w:t>
      </w:r>
    </w:p>
    <w:p>
      <w:pPr>
        <w:numPr>
          <w:ilvl w:val="1"/>
          <w:numId w:val="900"/>
        </w:numPr>
        <w:spacing w:before="0" w:after="0"/>
      </w:pPr>
      <w:r>
        <w:t>Defecation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0"/>
          <w:numId w:val="900"/>
        </w:numPr>
        <w:spacing w:before="0" w:after="0"/>
      </w:pPr>
      <w:r>
        <w:t>The Alimentary Canal (Gastrointestinal Tract)</w:t>
      </w:r>
    </w:p>
    <w:p>
      <w:pPr>
        <w:numPr>
          <w:ilvl w:val="1"/>
          <w:numId w:val="900"/>
        </w:numPr>
        <w:spacing w:before="0" w:after="0"/>
      </w:pPr>
      <w:r>
        <w:t>Mouth (Oral Cavity)</w:t>
      </w:r>
    </w:p>
    <w:p>
      <w:pPr>
        <w:numPr>
          <w:ilvl w:val="2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Types of Teeth</w:t>
      </w:r>
    </w:p>
    <w:p>
      <w:pPr>
        <w:numPr>
          <w:ilvl w:val="4"/>
          <w:numId w:val="900"/>
        </w:numPr>
        <w:spacing w:before="0" w:after="0"/>
      </w:pPr>
      <w:r>
        <w:t>Incisors</w:t>
      </w:r>
    </w:p>
    <w:p>
      <w:pPr>
        <w:numPr>
          <w:ilvl w:val="4"/>
          <w:numId w:val="900"/>
        </w:numPr>
        <w:spacing w:before="0" w:after="0"/>
      </w:pPr>
      <w:r>
        <w:t>Canines</w:t>
      </w:r>
    </w:p>
    <w:p>
      <w:pPr>
        <w:numPr>
          <w:ilvl w:val="4"/>
          <w:numId w:val="900"/>
        </w:numPr>
        <w:spacing w:before="0" w:after="0"/>
      </w:pPr>
      <w:r>
        <w:t>Premolars</w:t>
      </w:r>
    </w:p>
    <w:p>
      <w:pPr>
        <w:numPr>
          <w:ilvl w:val="4"/>
          <w:numId w:val="900"/>
        </w:numPr>
        <w:spacing w:before="0" w:after="0"/>
      </w:pPr>
      <w:r>
        <w:t>Molars</w:t>
      </w:r>
    </w:p>
    <w:p>
      <w:pPr>
        <w:numPr>
          <w:ilvl w:val="3"/>
          <w:numId w:val="900"/>
        </w:numPr>
        <w:spacing w:before="0" w:after="0"/>
      </w:pPr>
      <w:r>
        <w:t>Tooth Structure</w:t>
      </w:r>
    </w:p>
    <w:p>
      <w:pPr>
        <w:numPr>
          <w:ilvl w:val="4"/>
          <w:numId w:val="900"/>
        </w:numPr>
        <w:spacing w:before="0" w:after="0"/>
      </w:pPr>
      <w:r>
        <w:t>Crown</w:t>
      </w:r>
    </w:p>
    <w:p>
      <w:pPr>
        <w:numPr>
          <w:ilvl w:val="4"/>
          <w:numId w:val="900"/>
        </w:numPr>
        <w:spacing w:before="0" w:after="0"/>
      </w:pPr>
      <w:r>
        <w:t>Root</w:t>
      </w:r>
    </w:p>
    <w:p>
      <w:pPr>
        <w:numPr>
          <w:ilvl w:val="4"/>
          <w:numId w:val="900"/>
        </w:numPr>
        <w:spacing w:before="0" w:after="0"/>
      </w:pPr>
      <w:r>
        <w:t>Enamel</w:t>
      </w:r>
    </w:p>
    <w:p>
      <w:pPr>
        <w:numPr>
          <w:ilvl w:val="4"/>
          <w:numId w:val="900"/>
        </w:numPr>
        <w:spacing w:before="0" w:after="0"/>
      </w:pPr>
      <w:r>
        <w:t>Dentin</w:t>
      </w:r>
    </w:p>
    <w:p>
      <w:pPr>
        <w:numPr>
          <w:ilvl w:val="4"/>
          <w:numId w:val="900"/>
        </w:numPr>
        <w:spacing w:before="0" w:after="0"/>
      </w:pPr>
      <w:r>
        <w:t>Pulp</w:t>
      </w:r>
    </w:p>
    <w:p>
      <w:pPr>
        <w:numPr>
          <w:ilvl w:val="2"/>
          <w:numId w:val="900"/>
        </w:numPr>
        <w:spacing w:before="0" w:after="0"/>
      </w:pPr>
      <w:r>
        <w:t>Tongue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Taste</w:t>
      </w:r>
    </w:p>
    <w:p>
      <w:pPr>
        <w:numPr>
          <w:ilvl w:val="4"/>
          <w:numId w:val="900"/>
        </w:numPr>
        <w:spacing w:before="0" w:after="0"/>
      </w:pPr>
      <w:r>
        <w:t>Speech</w:t>
      </w:r>
    </w:p>
    <w:p>
      <w:pPr>
        <w:numPr>
          <w:ilvl w:val="4"/>
          <w:numId w:val="900"/>
        </w:numPr>
        <w:spacing w:before="0" w:after="0"/>
      </w:pPr>
      <w:r>
        <w:t>Swallowing</w:t>
      </w:r>
    </w:p>
    <w:p>
      <w:pPr>
        <w:numPr>
          <w:ilvl w:val="2"/>
          <w:numId w:val="900"/>
        </w:numPr>
        <w:spacing w:before="0" w:after="0"/>
      </w:pPr>
      <w:r>
        <w:t>Salivary Glands</w:t>
      </w:r>
    </w:p>
    <w:p>
      <w:pPr>
        <w:numPr>
          <w:ilvl w:val="3"/>
          <w:numId w:val="900"/>
        </w:numPr>
        <w:spacing w:before="0" w:after="0"/>
      </w:pPr>
      <w:r>
        <w:t>Parotid Glands</w:t>
      </w:r>
    </w:p>
    <w:p>
      <w:pPr>
        <w:numPr>
          <w:ilvl w:val="3"/>
          <w:numId w:val="900"/>
        </w:numPr>
        <w:spacing w:before="0" w:after="0"/>
      </w:pPr>
      <w:r>
        <w:t>Submandibular Glands</w:t>
      </w:r>
    </w:p>
    <w:p>
      <w:pPr>
        <w:numPr>
          <w:ilvl w:val="3"/>
          <w:numId w:val="900"/>
        </w:numPr>
        <w:spacing w:before="0" w:after="0"/>
      </w:pPr>
      <w:r>
        <w:t>Sublingual Glands</w:t>
      </w:r>
    </w:p>
    <w:p>
      <w:pPr>
        <w:numPr>
          <w:ilvl w:val="3"/>
          <w:numId w:val="900"/>
        </w:numPr>
        <w:spacing w:before="0" w:after="0"/>
      </w:pPr>
      <w:r>
        <w:t>Saliva Composition</w:t>
      </w:r>
    </w:p>
    <w:p>
      <w:pPr>
        <w:numPr>
          <w:ilvl w:val="3"/>
          <w:numId w:val="900"/>
        </w:numPr>
        <w:spacing w:before="0" w:after="0"/>
      </w:pPr>
      <w:r>
        <w:t>Saliva Functions</w:t>
      </w:r>
    </w:p>
    <w:p>
      <w:pPr>
        <w:numPr>
          <w:ilvl w:val="2"/>
          <w:numId w:val="900"/>
        </w:numPr>
        <w:spacing w:before="0" w:after="0"/>
      </w:pPr>
      <w:r>
        <w:t>Palate</w:t>
      </w:r>
    </w:p>
    <w:p>
      <w:pPr>
        <w:numPr>
          <w:ilvl w:val="3"/>
          <w:numId w:val="900"/>
        </w:numPr>
        <w:spacing w:before="0" w:after="0"/>
      </w:pPr>
      <w:r>
        <w:t>Hard Palate</w:t>
      </w:r>
    </w:p>
    <w:p>
      <w:pPr>
        <w:numPr>
          <w:ilvl w:val="3"/>
          <w:numId w:val="900"/>
        </w:numPr>
        <w:spacing w:before="0" w:after="0"/>
      </w:pPr>
      <w:r>
        <w:t>Soft Palate</w:t>
      </w:r>
    </w:p>
    <w:p>
      <w:pPr>
        <w:numPr>
          <w:ilvl w:val="3"/>
          <w:numId w:val="900"/>
        </w:numPr>
        <w:spacing w:before="0" w:after="0"/>
      </w:pPr>
      <w:r>
        <w:t>Uvula</w:t>
      </w:r>
    </w:p>
    <w:p>
      <w:pPr>
        <w:numPr>
          <w:ilvl w:val="1"/>
          <w:numId w:val="900"/>
        </w:numPr>
        <w:spacing w:before="0" w:after="0"/>
      </w:pPr>
      <w:r>
        <w:t>Pharynx</w:t>
      </w:r>
    </w:p>
    <w:p>
      <w:pPr>
        <w:numPr>
          <w:ilvl w:val="2"/>
          <w:numId w:val="900"/>
        </w:numPr>
        <w:spacing w:before="0" w:after="0"/>
      </w:pPr>
      <w:r>
        <w:t>Oropharynx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 in Swallowing</w:t>
      </w:r>
    </w:p>
    <w:p>
      <w:pPr>
        <w:numPr>
          <w:ilvl w:val="2"/>
          <w:numId w:val="900"/>
        </w:numPr>
        <w:spacing w:before="0" w:after="0"/>
      </w:pPr>
      <w:r>
        <w:t>Laryngopharynx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 in Swallowing</w:t>
      </w:r>
    </w:p>
    <w:p>
      <w:pPr>
        <w:numPr>
          <w:ilvl w:val="1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Muscular Tube</w:t>
      </w:r>
    </w:p>
    <w:p>
      <w:pPr>
        <w:numPr>
          <w:ilvl w:val="3"/>
          <w:numId w:val="900"/>
        </w:numPr>
        <w:spacing w:before="0" w:after="0"/>
      </w:pPr>
      <w:r>
        <w:t>Sphincters</w:t>
      </w:r>
    </w:p>
    <w:p>
      <w:pPr>
        <w:numPr>
          <w:ilvl w:val="4"/>
          <w:numId w:val="900"/>
        </w:numPr>
        <w:spacing w:before="0" w:after="0"/>
      </w:pPr>
      <w:r>
        <w:t>Upper Esophageal Sphincter</w:t>
      </w:r>
    </w:p>
    <w:p>
      <w:pPr>
        <w:numPr>
          <w:ilvl w:val="4"/>
          <w:numId w:val="900"/>
        </w:numPr>
        <w:spacing w:before="0" w:after="0"/>
      </w:pPr>
      <w:r>
        <w:t>Lower Esophageal Sphincter</w:t>
      </w:r>
    </w:p>
    <w:p>
      <w:pPr>
        <w:numPr>
          <w:ilvl w:val="2"/>
          <w:numId w:val="900"/>
        </w:numPr>
        <w:spacing w:before="0" w:after="0"/>
      </w:pPr>
      <w:r>
        <w:t>Swallowing Mechanism</w:t>
      </w:r>
    </w:p>
    <w:p>
      <w:pPr>
        <w:numPr>
          <w:ilvl w:val="3"/>
          <w:numId w:val="900"/>
        </w:numPr>
        <w:spacing w:before="0" w:after="0"/>
      </w:pPr>
      <w:r>
        <w:t>Voluntary Phase</w:t>
      </w:r>
    </w:p>
    <w:p>
      <w:pPr>
        <w:numPr>
          <w:ilvl w:val="3"/>
          <w:numId w:val="900"/>
        </w:numPr>
        <w:spacing w:before="0" w:after="0"/>
      </w:pPr>
      <w:r>
        <w:t>Pharyngeal Phase</w:t>
      </w:r>
    </w:p>
    <w:p>
      <w:pPr>
        <w:numPr>
          <w:ilvl w:val="3"/>
          <w:numId w:val="900"/>
        </w:numPr>
        <w:spacing w:before="0" w:after="0"/>
      </w:pPr>
      <w:r>
        <w:t>Esophageal Phase</w:t>
      </w:r>
    </w:p>
    <w:p>
      <w:pPr>
        <w:numPr>
          <w:ilvl w:val="1"/>
          <w:numId w:val="900"/>
        </w:numPr>
        <w:spacing w:before="0" w:after="0"/>
      </w:pPr>
      <w:r>
        <w:t>Stomach</w:t>
      </w:r>
    </w:p>
    <w:p>
      <w:pPr>
        <w:numPr>
          <w:ilvl w:val="2"/>
          <w:numId w:val="900"/>
        </w:numPr>
        <w:spacing w:before="0" w:after="0"/>
      </w:pPr>
      <w:r>
        <w:t>Gross Anatomy</w:t>
      </w:r>
    </w:p>
    <w:p>
      <w:pPr>
        <w:numPr>
          <w:ilvl w:val="3"/>
          <w:numId w:val="900"/>
        </w:numPr>
        <w:spacing w:before="0" w:after="0"/>
      </w:pPr>
      <w:r>
        <w:t>Regions</w:t>
      </w:r>
    </w:p>
    <w:p>
      <w:pPr>
        <w:numPr>
          <w:ilvl w:val="4"/>
          <w:numId w:val="900"/>
        </w:numPr>
        <w:spacing w:before="0" w:after="0"/>
      </w:pPr>
      <w:r>
        <w:t>Fundus</w:t>
      </w:r>
    </w:p>
    <w:p>
      <w:pPr>
        <w:numPr>
          <w:ilvl w:val="4"/>
          <w:numId w:val="900"/>
        </w:numPr>
        <w:spacing w:before="0" w:after="0"/>
      </w:pPr>
      <w:r>
        <w:t>Body</w:t>
      </w:r>
    </w:p>
    <w:p>
      <w:pPr>
        <w:numPr>
          <w:ilvl w:val="4"/>
          <w:numId w:val="900"/>
        </w:numPr>
        <w:spacing w:before="0" w:after="0"/>
      </w:pPr>
      <w:r>
        <w:t>Antrum</w:t>
      </w:r>
    </w:p>
    <w:p>
      <w:pPr>
        <w:numPr>
          <w:ilvl w:val="4"/>
          <w:numId w:val="900"/>
        </w:numPr>
        <w:spacing w:before="0" w:after="0"/>
      </w:pPr>
      <w:r>
        <w:t>Pylorus</w:t>
      </w:r>
    </w:p>
    <w:p>
      <w:pPr>
        <w:numPr>
          <w:ilvl w:val="3"/>
          <w:numId w:val="900"/>
        </w:numPr>
        <w:spacing w:before="0" w:after="0"/>
      </w:pPr>
      <w:r>
        <w:t>Curvatures</w:t>
      </w:r>
    </w:p>
    <w:p>
      <w:pPr>
        <w:numPr>
          <w:ilvl w:val="4"/>
          <w:numId w:val="900"/>
        </w:numPr>
        <w:spacing w:before="0" w:after="0"/>
      </w:pPr>
      <w:r>
        <w:t>Greater Curvature</w:t>
      </w:r>
    </w:p>
    <w:p>
      <w:pPr>
        <w:numPr>
          <w:ilvl w:val="4"/>
          <w:numId w:val="900"/>
        </w:numPr>
        <w:spacing w:before="0" w:after="0"/>
      </w:pPr>
      <w:r>
        <w:t>Lesser Curvature</w:t>
      </w:r>
    </w:p>
    <w:p>
      <w:pPr>
        <w:numPr>
          <w:ilvl w:val="2"/>
          <w:numId w:val="900"/>
        </w:numPr>
        <w:spacing w:before="0" w:after="0"/>
      </w:pPr>
      <w:r>
        <w:t>Microscopic Anatomy</w:t>
      </w:r>
    </w:p>
    <w:p>
      <w:pPr>
        <w:numPr>
          <w:ilvl w:val="3"/>
          <w:numId w:val="900"/>
        </w:numPr>
        <w:spacing w:before="0" w:after="0"/>
      </w:pPr>
      <w:r>
        <w:t>Gastric Glands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4"/>
          <w:numId w:val="900"/>
        </w:numPr>
        <w:spacing w:before="0" w:after="0"/>
      </w:pPr>
      <w:r>
        <w:t>Parietal Cells</w:t>
      </w:r>
    </w:p>
    <w:p>
      <w:pPr>
        <w:numPr>
          <w:ilvl w:val="4"/>
          <w:numId w:val="900"/>
        </w:numPr>
        <w:spacing w:before="0" w:after="0"/>
      </w:pPr>
      <w:r>
        <w:t>Chief Cells</w:t>
      </w:r>
    </w:p>
    <w:p>
      <w:pPr>
        <w:numPr>
          <w:ilvl w:val="4"/>
          <w:numId w:val="900"/>
        </w:numPr>
        <w:spacing w:before="0" w:after="0"/>
      </w:pPr>
      <w:r>
        <w:t>Mucous Cells</w:t>
      </w:r>
    </w:p>
    <w:p>
      <w:pPr>
        <w:numPr>
          <w:ilvl w:val="4"/>
          <w:numId w:val="900"/>
        </w:numPr>
        <w:spacing w:before="0" w:after="0"/>
      </w:pPr>
      <w:r>
        <w:t>G Cells</w:t>
      </w:r>
    </w:p>
    <w:p>
      <w:pPr>
        <w:numPr>
          <w:ilvl w:val="2"/>
          <w:numId w:val="900"/>
        </w:numPr>
        <w:spacing w:before="0" w:after="0"/>
      </w:pPr>
      <w:r>
        <w:t>Gastric Secretions</w:t>
      </w:r>
    </w:p>
    <w:p>
      <w:pPr>
        <w:numPr>
          <w:ilvl w:val="3"/>
          <w:numId w:val="900"/>
        </w:numPr>
        <w:spacing w:before="0" w:after="0"/>
      </w:pPr>
      <w:r>
        <w:t>Hydrochloric Acid</w:t>
      </w:r>
    </w:p>
    <w:p>
      <w:pPr>
        <w:numPr>
          <w:ilvl w:val="3"/>
          <w:numId w:val="900"/>
        </w:numPr>
        <w:spacing w:before="0" w:after="0"/>
      </w:pPr>
      <w:r>
        <w:t>Pepsinogen</w:t>
      </w:r>
    </w:p>
    <w:p>
      <w:pPr>
        <w:numPr>
          <w:ilvl w:val="3"/>
          <w:numId w:val="900"/>
        </w:numPr>
        <w:spacing w:before="0" w:after="0"/>
      </w:pPr>
      <w:r>
        <w:t>Intrinsic Factor</w:t>
      </w:r>
    </w:p>
    <w:p>
      <w:pPr>
        <w:numPr>
          <w:ilvl w:val="3"/>
          <w:numId w:val="900"/>
        </w:numPr>
        <w:spacing w:before="0" w:after="0"/>
      </w:pPr>
      <w:r>
        <w:t>Gastrin</w:t>
      </w:r>
    </w:p>
    <w:p>
      <w:pPr>
        <w:numPr>
          <w:ilvl w:val="2"/>
          <w:numId w:val="900"/>
        </w:numPr>
        <w:spacing w:before="0" w:after="0"/>
      </w:pPr>
      <w:r>
        <w:t>Regulation of Gastric Activity</w:t>
      </w:r>
    </w:p>
    <w:p>
      <w:pPr>
        <w:numPr>
          <w:ilvl w:val="3"/>
          <w:numId w:val="900"/>
        </w:numPr>
        <w:spacing w:before="0" w:after="0"/>
      </w:pPr>
      <w:r>
        <w:t>Cephalic Phase</w:t>
      </w:r>
    </w:p>
    <w:p>
      <w:pPr>
        <w:numPr>
          <w:ilvl w:val="3"/>
          <w:numId w:val="900"/>
        </w:numPr>
        <w:spacing w:before="0" w:after="0"/>
      </w:pPr>
      <w:r>
        <w:t>Gastric Phase</w:t>
      </w:r>
    </w:p>
    <w:p>
      <w:pPr>
        <w:numPr>
          <w:ilvl w:val="3"/>
          <w:numId w:val="900"/>
        </w:numPr>
        <w:spacing w:before="0" w:after="0"/>
      </w:pPr>
      <w:r>
        <w:t>Intestinal Phase</w:t>
      </w:r>
    </w:p>
    <w:p>
      <w:pPr>
        <w:numPr>
          <w:ilvl w:val="1"/>
          <w:numId w:val="900"/>
        </w:numPr>
        <w:spacing w:before="0" w:after="0"/>
      </w:pPr>
      <w:r>
        <w:t>Small Intestine</w:t>
      </w:r>
    </w:p>
    <w:p>
      <w:pPr>
        <w:numPr>
          <w:ilvl w:val="2"/>
          <w:numId w:val="900"/>
        </w:numPr>
        <w:spacing w:before="0" w:after="0"/>
      </w:pPr>
      <w:r>
        <w:t>Duodenum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Pancreatic and Bile Ducts</w:t>
      </w:r>
    </w:p>
    <w:p>
      <w:pPr>
        <w:numPr>
          <w:ilvl w:val="2"/>
          <w:numId w:val="900"/>
        </w:numPr>
        <w:spacing w:before="0" w:after="0"/>
      </w:pPr>
      <w:r>
        <w:t>Jejunum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Ileum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Ileocecal Valve</w:t>
      </w:r>
    </w:p>
    <w:p>
      <w:pPr>
        <w:numPr>
          <w:ilvl w:val="2"/>
          <w:numId w:val="900"/>
        </w:numPr>
        <w:spacing w:before="0" w:after="0"/>
      </w:pPr>
      <w:r>
        <w:t>Villi and Microvilli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Surface Area Enhancement</w:t>
      </w:r>
    </w:p>
    <w:p>
      <w:pPr>
        <w:numPr>
          <w:ilvl w:val="2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Brush Border Enzymes</w:t>
      </w:r>
    </w:p>
    <w:p>
      <w:pPr>
        <w:numPr>
          <w:ilvl w:val="3"/>
          <w:numId w:val="900"/>
        </w:numPr>
        <w:spacing w:before="0" w:after="0"/>
      </w:pPr>
      <w:r>
        <w:t>Pancreatic Enzymes</w:t>
      </w:r>
    </w:p>
    <w:p>
      <w:pPr>
        <w:numPr>
          <w:ilvl w:val="1"/>
          <w:numId w:val="900"/>
        </w:numPr>
        <w:spacing w:before="0" w:after="0"/>
      </w:pPr>
      <w:r>
        <w:t>Large Intestine</w:t>
      </w:r>
    </w:p>
    <w:p>
      <w:pPr>
        <w:numPr>
          <w:ilvl w:val="2"/>
          <w:numId w:val="900"/>
        </w:numPr>
        <w:spacing w:before="0" w:after="0"/>
      </w:pPr>
      <w:r>
        <w:t>Cecum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Appendix</w:t>
      </w:r>
    </w:p>
    <w:p>
      <w:pPr>
        <w:numPr>
          <w:ilvl w:val="2"/>
          <w:numId w:val="900"/>
        </w:numPr>
        <w:spacing w:before="0" w:after="0"/>
      </w:pPr>
      <w:r>
        <w:t>Colon</w:t>
      </w:r>
    </w:p>
    <w:p>
      <w:pPr>
        <w:numPr>
          <w:ilvl w:val="3"/>
          <w:numId w:val="900"/>
        </w:numPr>
        <w:spacing w:before="0" w:after="0"/>
      </w:pPr>
      <w:r>
        <w:t>Ascending Colon</w:t>
      </w:r>
    </w:p>
    <w:p>
      <w:pPr>
        <w:numPr>
          <w:ilvl w:val="3"/>
          <w:numId w:val="900"/>
        </w:numPr>
        <w:spacing w:before="0" w:after="0"/>
      </w:pPr>
      <w:r>
        <w:t>Transverse Colon</w:t>
      </w:r>
    </w:p>
    <w:p>
      <w:pPr>
        <w:numPr>
          <w:ilvl w:val="3"/>
          <w:numId w:val="900"/>
        </w:numPr>
        <w:spacing w:before="0" w:after="0"/>
      </w:pPr>
      <w:r>
        <w:t>Descending Colon</w:t>
      </w:r>
    </w:p>
    <w:p>
      <w:pPr>
        <w:numPr>
          <w:ilvl w:val="3"/>
          <w:numId w:val="900"/>
        </w:numPr>
        <w:spacing w:before="0" w:after="0"/>
      </w:pPr>
      <w:r>
        <w:t>Sigmoid Colon</w:t>
      </w:r>
    </w:p>
    <w:p>
      <w:pPr>
        <w:numPr>
          <w:ilvl w:val="2"/>
          <w:numId w:val="900"/>
        </w:numPr>
        <w:spacing w:before="0" w:after="0"/>
      </w:pPr>
      <w:r>
        <w:t>Rectum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Anal Canal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Sphincters</w:t>
      </w:r>
    </w:p>
    <w:p>
      <w:pPr>
        <w:numPr>
          <w:ilvl w:val="4"/>
          <w:numId w:val="900"/>
        </w:numPr>
        <w:spacing w:before="0" w:after="0"/>
      </w:pPr>
      <w:r>
        <w:t>Internal Anal Sphincter</w:t>
      </w:r>
    </w:p>
    <w:p>
      <w:pPr>
        <w:numPr>
          <w:ilvl w:val="4"/>
          <w:numId w:val="900"/>
        </w:numPr>
        <w:spacing w:before="0" w:after="0"/>
      </w:pPr>
      <w:r>
        <w:t>External Anal Sphincter</w:t>
      </w:r>
    </w:p>
    <w:p>
      <w:pPr>
        <w:numPr>
          <w:ilvl w:val="2"/>
          <w:numId w:val="900"/>
        </w:numPr>
        <w:spacing w:before="0" w:after="0"/>
      </w:pPr>
      <w:r>
        <w:t>Functions of the Large Intestine</w:t>
      </w:r>
    </w:p>
    <w:p>
      <w:pPr>
        <w:numPr>
          <w:ilvl w:val="3"/>
          <w:numId w:val="900"/>
        </w:numPr>
        <w:spacing w:before="0" w:after="0"/>
      </w:pPr>
      <w:r>
        <w:t>Water Absorption</w:t>
      </w:r>
    </w:p>
    <w:p>
      <w:pPr>
        <w:numPr>
          <w:ilvl w:val="3"/>
          <w:numId w:val="900"/>
        </w:numPr>
        <w:spacing w:before="0" w:after="0"/>
      </w:pPr>
      <w:r>
        <w:t>Electrolyte Absorption</w:t>
      </w:r>
    </w:p>
    <w:p>
      <w:pPr>
        <w:numPr>
          <w:ilvl w:val="3"/>
          <w:numId w:val="900"/>
        </w:numPr>
        <w:spacing w:before="0" w:after="0"/>
      </w:pPr>
      <w:r>
        <w:t>Feces Formation</w:t>
      </w:r>
    </w:p>
    <w:p>
      <w:pPr>
        <w:numPr>
          <w:ilvl w:val="3"/>
          <w:numId w:val="900"/>
        </w:numPr>
        <w:spacing w:before="0" w:after="0"/>
      </w:pPr>
      <w:r>
        <w:t>Bacterial Flora</w:t>
      </w:r>
    </w:p>
    <w:p>
      <w:pPr>
        <w:numPr>
          <w:ilvl w:val="0"/>
          <w:numId w:val="900"/>
        </w:numPr>
        <w:spacing w:before="0" w:after="0"/>
      </w:pPr>
      <w:r>
        <w:t>Accessory Digestive Organs</w:t>
      </w:r>
    </w:p>
    <w:p>
      <w:pPr>
        <w:numPr>
          <w:ilvl w:val="1"/>
          <w:numId w:val="900"/>
        </w:numPr>
        <w:spacing w:before="0" w:after="0"/>
      </w:pPr>
      <w:r>
        <w:t>Liver</w:t>
      </w:r>
    </w:p>
    <w:p>
      <w:pPr>
        <w:numPr>
          <w:ilvl w:val="2"/>
          <w:numId w:val="900"/>
        </w:numPr>
        <w:spacing w:before="0" w:after="0"/>
      </w:pPr>
      <w:r>
        <w:t>Gross Anatomy</w:t>
      </w:r>
    </w:p>
    <w:p>
      <w:pPr>
        <w:numPr>
          <w:ilvl w:val="3"/>
          <w:numId w:val="900"/>
        </w:numPr>
        <w:spacing w:before="0" w:after="0"/>
      </w:pPr>
      <w:r>
        <w:t>Lobes</w:t>
      </w:r>
    </w:p>
    <w:p>
      <w:pPr>
        <w:numPr>
          <w:ilvl w:val="4"/>
          <w:numId w:val="900"/>
        </w:numPr>
        <w:spacing w:before="0" w:after="0"/>
      </w:pPr>
      <w:r>
        <w:t>Right Lobe</w:t>
      </w:r>
    </w:p>
    <w:p>
      <w:pPr>
        <w:numPr>
          <w:ilvl w:val="4"/>
          <w:numId w:val="900"/>
        </w:numPr>
        <w:spacing w:before="0" w:after="0"/>
      </w:pPr>
      <w:r>
        <w:t>Left Lobe</w:t>
      </w:r>
    </w:p>
    <w:p>
      <w:pPr>
        <w:numPr>
          <w:ilvl w:val="4"/>
          <w:numId w:val="900"/>
        </w:numPr>
        <w:spacing w:before="0" w:after="0"/>
      </w:pPr>
      <w:r>
        <w:t>Quadrate Lobe</w:t>
      </w:r>
    </w:p>
    <w:p>
      <w:pPr>
        <w:numPr>
          <w:ilvl w:val="4"/>
          <w:numId w:val="900"/>
        </w:numPr>
        <w:spacing w:before="0" w:after="0"/>
      </w:pPr>
      <w:r>
        <w:t>Caudate Lobe</w:t>
      </w:r>
    </w:p>
    <w:p>
      <w:pPr>
        <w:numPr>
          <w:ilvl w:val="3"/>
          <w:numId w:val="900"/>
        </w:numPr>
        <w:spacing w:before="0" w:after="0"/>
      </w:pPr>
      <w:r>
        <w:t>Blood Supply</w:t>
      </w:r>
    </w:p>
    <w:p>
      <w:pPr>
        <w:numPr>
          <w:ilvl w:val="4"/>
          <w:numId w:val="900"/>
        </w:numPr>
        <w:spacing w:before="0" w:after="0"/>
      </w:pPr>
      <w:r>
        <w:t>Hepatic Artery</w:t>
      </w:r>
    </w:p>
    <w:p>
      <w:pPr>
        <w:numPr>
          <w:ilvl w:val="4"/>
          <w:numId w:val="900"/>
        </w:numPr>
        <w:spacing w:before="0" w:after="0"/>
      </w:pPr>
      <w:r>
        <w:t>Portal Vein</w:t>
      </w:r>
    </w:p>
    <w:p>
      <w:pPr>
        <w:numPr>
          <w:ilvl w:val="2"/>
          <w:numId w:val="900"/>
        </w:numPr>
        <w:spacing w:before="0" w:after="0"/>
      </w:pPr>
      <w:r>
        <w:t>Microscopic Anatomy (Lobules)</w:t>
      </w:r>
    </w:p>
    <w:p>
      <w:pPr>
        <w:numPr>
          <w:ilvl w:val="3"/>
          <w:numId w:val="900"/>
        </w:numPr>
        <w:spacing w:before="0" w:after="0"/>
      </w:pPr>
      <w:r>
        <w:t>Hepatocytes</w:t>
      </w:r>
    </w:p>
    <w:p>
      <w:pPr>
        <w:numPr>
          <w:ilvl w:val="3"/>
          <w:numId w:val="900"/>
        </w:numPr>
        <w:spacing w:before="0" w:after="0"/>
      </w:pPr>
      <w:r>
        <w:t>Sinusoids</w:t>
      </w:r>
    </w:p>
    <w:p>
      <w:pPr>
        <w:numPr>
          <w:ilvl w:val="3"/>
          <w:numId w:val="900"/>
        </w:numPr>
        <w:spacing w:before="0" w:after="0"/>
      </w:pPr>
      <w:r>
        <w:t>Central Vein</w:t>
      </w:r>
    </w:p>
    <w:p>
      <w:pPr>
        <w:numPr>
          <w:ilvl w:val="3"/>
          <w:numId w:val="900"/>
        </w:numPr>
        <w:spacing w:before="0" w:after="0"/>
      </w:pPr>
      <w:r>
        <w:t>Portal Triad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Bile Production</w:t>
      </w:r>
    </w:p>
    <w:p>
      <w:pPr>
        <w:numPr>
          <w:ilvl w:val="3"/>
          <w:numId w:val="900"/>
        </w:numPr>
        <w:spacing w:before="0" w:after="0"/>
      </w:pPr>
      <w:r>
        <w:t>Metabolism</w:t>
      </w:r>
    </w:p>
    <w:p>
      <w:pPr>
        <w:numPr>
          <w:ilvl w:val="4"/>
          <w:numId w:val="900"/>
        </w:numPr>
        <w:spacing w:before="0" w:after="0"/>
      </w:pPr>
      <w:r>
        <w:t>Carbohydrate Metabolism</w:t>
      </w:r>
    </w:p>
    <w:p>
      <w:pPr>
        <w:numPr>
          <w:ilvl w:val="4"/>
          <w:numId w:val="900"/>
        </w:numPr>
        <w:spacing w:before="0" w:after="0"/>
      </w:pPr>
      <w:r>
        <w:t>Lipid Metabolism</w:t>
      </w:r>
    </w:p>
    <w:p>
      <w:pPr>
        <w:numPr>
          <w:ilvl w:val="4"/>
          <w:numId w:val="900"/>
        </w:numPr>
        <w:spacing w:before="0" w:after="0"/>
      </w:pPr>
      <w:r>
        <w:t>Protein Metabolism</w:t>
      </w:r>
    </w:p>
    <w:p>
      <w:pPr>
        <w:numPr>
          <w:ilvl w:val="3"/>
          <w:numId w:val="900"/>
        </w:numPr>
        <w:spacing w:before="0" w:after="0"/>
      </w:pPr>
      <w:r>
        <w:t>Detoxification</w:t>
      </w:r>
    </w:p>
    <w:p>
      <w:pPr>
        <w:numPr>
          <w:ilvl w:val="3"/>
          <w:numId w:val="900"/>
        </w:numPr>
        <w:spacing w:before="0" w:after="0"/>
      </w:pPr>
      <w:r>
        <w:t>Storage</w:t>
      </w:r>
    </w:p>
    <w:p>
      <w:pPr>
        <w:numPr>
          <w:ilvl w:val="1"/>
          <w:numId w:val="900"/>
        </w:numPr>
        <w:spacing w:before="0" w:after="0"/>
      </w:pPr>
      <w:r>
        <w:t>Gallbladder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Bile Storage</w:t>
      </w:r>
    </w:p>
    <w:p>
      <w:pPr>
        <w:numPr>
          <w:ilvl w:val="3"/>
          <w:numId w:val="900"/>
        </w:numPr>
        <w:spacing w:before="0" w:after="0"/>
      </w:pPr>
      <w:r>
        <w:t>Bile Concentration</w:t>
      </w:r>
    </w:p>
    <w:p>
      <w:pPr>
        <w:numPr>
          <w:ilvl w:val="2"/>
          <w:numId w:val="900"/>
        </w:numPr>
        <w:spacing w:before="0" w:after="0"/>
      </w:pPr>
      <w:r>
        <w:t>Bile Release</w:t>
      </w:r>
    </w:p>
    <w:p>
      <w:pPr>
        <w:numPr>
          <w:ilvl w:val="3"/>
          <w:numId w:val="900"/>
        </w:numPr>
        <w:spacing w:before="0" w:after="0"/>
      </w:pPr>
      <w:r>
        <w:t>CCK Stimulation</w:t>
      </w:r>
    </w:p>
    <w:p>
      <w:pPr>
        <w:numPr>
          <w:ilvl w:val="3"/>
          <w:numId w:val="900"/>
        </w:numPr>
        <w:spacing w:before="0" w:after="0"/>
      </w:pPr>
      <w:r>
        <w:t>Sphincter of Oddi</w:t>
      </w:r>
    </w:p>
    <w:p>
      <w:pPr>
        <w:numPr>
          <w:ilvl w:val="1"/>
          <w:numId w:val="900"/>
        </w:numPr>
        <w:spacing w:before="0" w:after="0"/>
      </w:pPr>
      <w:r>
        <w:t>Pancreas</w:t>
      </w:r>
    </w:p>
    <w:p>
      <w:pPr>
        <w:numPr>
          <w:ilvl w:val="2"/>
          <w:numId w:val="900"/>
        </w:numPr>
        <w:spacing w:before="0" w:after="0"/>
      </w:pPr>
      <w:r>
        <w:t>Exocrine Function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4"/>
          <w:numId w:val="900"/>
        </w:numPr>
        <w:spacing w:before="0" w:after="0"/>
      </w:pPr>
      <w:r>
        <w:t>Proteases</w:t>
      </w:r>
    </w:p>
    <w:p>
      <w:pPr>
        <w:numPr>
          <w:ilvl w:val="4"/>
          <w:numId w:val="900"/>
        </w:numPr>
        <w:spacing w:before="0" w:after="0"/>
      </w:pPr>
      <w:r>
        <w:t>Lipases</w:t>
      </w:r>
    </w:p>
    <w:p>
      <w:pPr>
        <w:numPr>
          <w:ilvl w:val="4"/>
          <w:numId w:val="900"/>
        </w:numPr>
        <w:spacing w:before="0" w:after="0"/>
      </w:pPr>
      <w:r>
        <w:t>Amylases</w:t>
      </w:r>
    </w:p>
    <w:p>
      <w:pPr>
        <w:numPr>
          <w:ilvl w:val="3"/>
          <w:numId w:val="900"/>
        </w:numPr>
        <w:spacing w:before="0" w:after="0"/>
      </w:pPr>
      <w:r>
        <w:t>Bicarbonate Secretion</w:t>
      </w:r>
    </w:p>
    <w:p>
      <w:pPr>
        <w:numPr>
          <w:ilvl w:val="2"/>
          <w:numId w:val="900"/>
        </w:numPr>
        <w:spacing w:before="0" w:after="0"/>
      </w:pPr>
      <w:r>
        <w:t>Endocrine Function</w:t>
      </w:r>
    </w:p>
    <w:p>
      <w:pPr>
        <w:numPr>
          <w:ilvl w:val="3"/>
          <w:numId w:val="900"/>
        </w:numPr>
        <w:spacing w:before="0" w:after="0"/>
      </w:pPr>
      <w:r>
        <w:t>Islets of Langerhans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4"/>
          <w:numId w:val="900"/>
        </w:numPr>
        <w:spacing w:before="0" w:after="0"/>
      </w:pPr>
      <w:r>
        <w:t>Insulin</w:t>
      </w:r>
    </w:p>
    <w:p>
      <w:pPr>
        <w:numPr>
          <w:ilvl w:val="4"/>
          <w:numId w:val="900"/>
        </w:numPr>
        <w:spacing w:before="0" w:after="0"/>
      </w:pPr>
      <w:r>
        <w:t>Glucagon</w:t>
      </w:r>
    </w:p>
    <w:p>
      <w:pPr>
        <w:numPr>
          <w:ilvl w:val="0"/>
          <w:numId w:val="900"/>
        </w:numPr>
        <w:spacing w:before="0" w:after="0"/>
      </w:pPr>
      <w:r>
        <w:t>The Peritoneum</w:t>
      </w:r>
    </w:p>
    <w:p>
      <w:pPr>
        <w:numPr>
          <w:ilvl w:val="1"/>
          <w:numId w:val="900"/>
        </w:numPr>
        <w:spacing w:before="0" w:after="0"/>
      </w:pPr>
      <w:r>
        <w:t>Parietal and Visceral Peritoneum</w:t>
      </w:r>
    </w:p>
    <w:p>
      <w:pPr>
        <w:numPr>
          <w:ilvl w:val="2"/>
          <w:numId w:val="900"/>
        </w:numPr>
        <w:spacing w:before="0" w:after="0"/>
      </w:pPr>
      <w:r>
        <w:t>Parietal Peritoneum</w:t>
      </w:r>
    </w:p>
    <w:p>
      <w:pPr>
        <w:numPr>
          <w:ilvl w:val="2"/>
          <w:numId w:val="900"/>
        </w:numPr>
        <w:spacing w:before="0" w:after="0"/>
      </w:pPr>
      <w:r>
        <w:t>Visceral Peritoneum</w:t>
      </w:r>
    </w:p>
    <w:p>
      <w:pPr>
        <w:numPr>
          <w:ilvl w:val="1"/>
          <w:numId w:val="900"/>
        </w:numPr>
        <w:spacing w:before="0" w:after="0"/>
      </w:pPr>
      <w:r>
        <w:t>Peritoneal Cavity</w:t>
      </w:r>
    </w:p>
    <w:p>
      <w:pPr>
        <w:numPr>
          <w:ilvl w:val="2"/>
          <w:numId w:val="900"/>
        </w:numPr>
        <w:spacing w:before="0" w:after="0"/>
      </w:pPr>
      <w:r>
        <w:t>Peritoneal Fluid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Mesenteries</w:t>
      </w:r>
    </w:p>
    <w:p>
      <w:pPr>
        <w:numPr>
          <w:ilvl w:val="2"/>
          <w:numId w:val="900"/>
        </w:numPr>
        <w:spacing w:before="0" w:after="0"/>
      </w:pPr>
      <w:r>
        <w:t>Greater Omentum</w:t>
      </w:r>
    </w:p>
    <w:p>
      <w:pPr>
        <w:numPr>
          <w:ilvl w:val="2"/>
          <w:numId w:val="900"/>
        </w:numPr>
        <w:spacing w:before="0" w:after="0"/>
      </w:pPr>
      <w:r>
        <w:t>Lesser Omentum</w:t>
      </w:r>
    </w:p>
    <w:p>
      <w:pPr>
        <w:numPr>
          <w:ilvl w:val="2"/>
          <w:numId w:val="900"/>
        </w:numPr>
        <w:spacing w:before="0" w:after="0"/>
      </w:pPr>
      <w:r>
        <w:t>Mesentery Proper</w:t>
      </w:r>
    </w:p>
    <w:p>
      <w:pPr>
        <w:numPr>
          <w:ilvl w:val="2"/>
          <w:numId w:val="900"/>
        </w:numPr>
        <w:spacing w:before="0" w:after="0"/>
      </w:pPr>
      <w:r>
        <w:t>Mesocolon</w:t>
      </w:r>
    </w:p>
    <w:p>
      <w:pPr>
        <w:numPr>
          <w:ilvl w:val="0"/>
          <w:numId w:val="900"/>
        </w:numPr>
        <w:spacing w:before="0" w:after="0"/>
      </w:pPr>
      <w:r>
        <w:t>Digestive System Disorders</w:t>
      </w:r>
    </w:p>
    <w:p>
      <w:pPr>
        <w:numPr>
          <w:ilvl w:val="1"/>
          <w:numId w:val="900"/>
        </w:numPr>
        <w:spacing w:before="0" w:after="0"/>
      </w:pPr>
      <w:r>
        <w:t>Peptic Ulcers</w:t>
      </w:r>
    </w:p>
    <w:p>
      <w:pPr>
        <w:numPr>
          <w:ilvl w:val="2"/>
          <w:numId w:val="900"/>
        </w:numPr>
        <w:spacing w:before="0" w:after="0"/>
      </w:pPr>
      <w:r>
        <w:t>Gastric Ulcers</w:t>
      </w:r>
    </w:p>
    <w:p>
      <w:pPr>
        <w:numPr>
          <w:ilvl w:val="2"/>
          <w:numId w:val="900"/>
        </w:numPr>
        <w:spacing w:before="0" w:after="0"/>
      </w:pPr>
      <w:r>
        <w:t>Duodenal Ulcers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Hepatitis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Gallstones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pStyle w:val="Heading1"/>
      </w:pPr>
      <w:r>
        <w:t>The Urinary System</w:t>
      </w:r>
    </w:p>
    <w:p>
      <w:pPr>
        <w:numPr>
          <w:ilvl w:val="0"/>
          <w:numId w:val="900"/>
        </w:numPr>
        <w:spacing w:before="0" w:after="0"/>
      </w:pPr>
      <w:r>
        <w:t>Functions of the Urinary System</w:t>
      </w:r>
    </w:p>
    <w:p>
      <w:pPr>
        <w:numPr>
          <w:ilvl w:val="1"/>
          <w:numId w:val="900"/>
        </w:numPr>
        <w:spacing w:before="0" w:after="0"/>
      </w:pPr>
      <w:r>
        <w:t>Excretion of Wastes</w:t>
      </w:r>
    </w:p>
    <w:p>
      <w:pPr>
        <w:numPr>
          <w:ilvl w:val="2"/>
          <w:numId w:val="900"/>
        </w:numPr>
        <w:spacing w:before="0" w:after="0"/>
      </w:pPr>
      <w:r>
        <w:t>Nitrogenous Wastes</w:t>
      </w:r>
    </w:p>
    <w:p>
      <w:pPr>
        <w:numPr>
          <w:ilvl w:val="2"/>
          <w:numId w:val="900"/>
        </w:numPr>
        <w:spacing w:before="0" w:after="0"/>
      </w:pPr>
      <w:r>
        <w:t>Metabolic Byproducts</w:t>
      </w:r>
    </w:p>
    <w:p>
      <w:pPr>
        <w:numPr>
          <w:ilvl w:val="1"/>
          <w:numId w:val="900"/>
        </w:numPr>
        <w:spacing w:before="0" w:after="0"/>
      </w:pPr>
      <w:r>
        <w:t>Regulation of Blood Volume and Pressure</w:t>
      </w:r>
    </w:p>
    <w:p>
      <w:pPr>
        <w:numPr>
          <w:ilvl w:val="2"/>
          <w:numId w:val="900"/>
        </w:numPr>
        <w:spacing w:before="0" w:after="0"/>
      </w:pPr>
      <w:r>
        <w:t>Fluid Balance</w:t>
      </w:r>
    </w:p>
    <w:p>
      <w:pPr>
        <w:numPr>
          <w:ilvl w:val="2"/>
          <w:numId w:val="900"/>
        </w:numPr>
        <w:spacing w:before="0" w:after="0"/>
      </w:pPr>
      <w:r>
        <w:t>Renin-Angiotensin System</w:t>
      </w:r>
    </w:p>
    <w:p>
      <w:pPr>
        <w:numPr>
          <w:ilvl w:val="1"/>
          <w:numId w:val="900"/>
        </w:numPr>
        <w:spacing w:before="0" w:after="0"/>
      </w:pPr>
      <w:r>
        <w:t>Regulation of Electrolytes</w:t>
      </w:r>
    </w:p>
    <w:p>
      <w:pPr>
        <w:numPr>
          <w:ilvl w:val="2"/>
          <w:numId w:val="900"/>
        </w:numPr>
        <w:spacing w:before="0" w:after="0"/>
      </w:pPr>
      <w:r>
        <w:t>Sodium Balance</w:t>
      </w:r>
    </w:p>
    <w:p>
      <w:pPr>
        <w:numPr>
          <w:ilvl w:val="2"/>
          <w:numId w:val="900"/>
        </w:numPr>
        <w:spacing w:before="0" w:after="0"/>
      </w:pPr>
      <w:r>
        <w:t>Potassium Balance</w:t>
      </w:r>
    </w:p>
    <w:p>
      <w:pPr>
        <w:numPr>
          <w:ilvl w:val="2"/>
          <w:numId w:val="900"/>
        </w:numPr>
        <w:spacing w:before="0" w:after="0"/>
      </w:pPr>
      <w:r>
        <w:t>Calcium Balance</w:t>
      </w:r>
    </w:p>
    <w:p>
      <w:pPr>
        <w:numPr>
          <w:ilvl w:val="1"/>
          <w:numId w:val="900"/>
        </w:numPr>
        <w:spacing w:before="0" w:after="0"/>
      </w:pPr>
      <w:r>
        <w:t>Acid-Base Balance</w:t>
      </w:r>
    </w:p>
    <w:p>
      <w:pPr>
        <w:numPr>
          <w:ilvl w:val="2"/>
          <w:numId w:val="900"/>
        </w:numPr>
        <w:spacing w:before="0" w:after="0"/>
      </w:pPr>
      <w:r>
        <w:t>pH Regulation</w:t>
      </w:r>
    </w:p>
    <w:p>
      <w:pPr>
        <w:numPr>
          <w:ilvl w:val="2"/>
          <w:numId w:val="900"/>
        </w:numPr>
        <w:spacing w:before="0" w:after="0"/>
      </w:pPr>
      <w:r>
        <w:t>Bicarbonate Reabsorption</w:t>
      </w:r>
    </w:p>
    <w:p>
      <w:pPr>
        <w:numPr>
          <w:ilvl w:val="2"/>
          <w:numId w:val="900"/>
        </w:numPr>
        <w:spacing w:before="0" w:after="0"/>
      </w:pPr>
      <w:r>
        <w:t>Acid Secretion</w:t>
      </w:r>
    </w:p>
    <w:p>
      <w:pPr>
        <w:numPr>
          <w:ilvl w:val="1"/>
          <w:numId w:val="900"/>
        </w:numPr>
        <w:spacing w:before="0" w:after="0"/>
      </w:pPr>
      <w:r>
        <w:t>Hormone Production</w:t>
      </w:r>
    </w:p>
    <w:p>
      <w:pPr>
        <w:numPr>
          <w:ilvl w:val="2"/>
          <w:numId w:val="900"/>
        </w:numPr>
        <w:spacing w:before="0" w:after="0"/>
      </w:pPr>
      <w:r>
        <w:t>Erythropoietin</w:t>
      </w:r>
    </w:p>
    <w:p>
      <w:pPr>
        <w:numPr>
          <w:ilvl w:val="2"/>
          <w:numId w:val="900"/>
        </w:numPr>
        <w:spacing w:before="0" w:after="0"/>
      </w:pPr>
      <w:r>
        <w:t>Renin</w:t>
      </w:r>
    </w:p>
    <w:p>
      <w:pPr>
        <w:numPr>
          <w:ilvl w:val="2"/>
          <w:numId w:val="900"/>
        </w:numPr>
        <w:spacing w:before="0" w:after="0"/>
      </w:pPr>
      <w:r>
        <w:t>Calcitriol</w:t>
      </w:r>
    </w:p>
    <w:p>
      <w:pPr>
        <w:numPr>
          <w:ilvl w:val="0"/>
          <w:numId w:val="900"/>
        </w:numPr>
        <w:spacing w:before="0" w:after="0"/>
      </w:pPr>
      <w:r>
        <w:t>The Kidneys</w:t>
      </w:r>
    </w:p>
    <w:p>
      <w:pPr>
        <w:numPr>
          <w:ilvl w:val="1"/>
          <w:numId w:val="900"/>
        </w:numPr>
        <w:spacing w:before="0" w:after="0"/>
      </w:pPr>
      <w:r>
        <w:t>Gross Anatomy</w:t>
      </w:r>
    </w:p>
    <w:p>
      <w:pPr>
        <w:numPr>
          <w:ilvl w:val="2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Renal Pyramids</w:t>
      </w:r>
    </w:p>
    <w:p>
      <w:pPr>
        <w:numPr>
          <w:ilvl w:val="3"/>
          <w:numId w:val="900"/>
        </w:numPr>
        <w:spacing w:before="0" w:after="0"/>
      </w:pPr>
      <w:r>
        <w:t>Renal Columns</w:t>
      </w:r>
    </w:p>
    <w:p>
      <w:pPr>
        <w:numPr>
          <w:ilvl w:val="2"/>
          <w:numId w:val="900"/>
        </w:numPr>
        <w:spacing w:before="0" w:after="0"/>
      </w:pPr>
      <w:r>
        <w:t>Renal Pelvis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Hilum</w:t>
      </w:r>
    </w:p>
    <w:p>
      <w:pPr>
        <w:numPr>
          <w:ilvl w:val="3"/>
          <w:numId w:val="900"/>
        </w:numPr>
        <w:spacing w:before="0" w:after="0"/>
      </w:pPr>
      <w:r>
        <w:t>Structures Entering/Leaving</w:t>
      </w:r>
    </w:p>
    <w:p>
      <w:pPr>
        <w:numPr>
          <w:ilvl w:val="1"/>
          <w:numId w:val="900"/>
        </w:numPr>
        <w:spacing w:before="0" w:after="0"/>
      </w:pPr>
      <w:r>
        <w:t>Microscopic Anatomy</w:t>
      </w:r>
    </w:p>
    <w:p>
      <w:pPr>
        <w:numPr>
          <w:ilvl w:val="2"/>
          <w:numId w:val="900"/>
        </w:numPr>
        <w:spacing w:before="0" w:after="0"/>
      </w:pPr>
      <w:r>
        <w:t>The Nephron</w:t>
      </w:r>
    </w:p>
    <w:p>
      <w:pPr>
        <w:numPr>
          <w:ilvl w:val="3"/>
          <w:numId w:val="900"/>
        </w:numPr>
        <w:spacing w:before="0" w:after="0"/>
      </w:pPr>
      <w:r>
        <w:t>Renal Corpuscle</w:t>
      </w:r>
    </w:p>
    <w:p>
      <w:pPr>
        <w:numPr>
          <w:ilvl w:val="4"/>
          <w:numId w:val="900"/>
        </w:numPr>
        <w:spacing w:before="0" w:after="0"/>
      </w:pPr>
      <w:r>
        <w:t>Glomerulus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Bowman's Capsule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Renal Tubule</w:t>
      </w:r>
    </w:p>
    <w:p>
      <w:pPr>
        <w:numPr>
          <w:ilvl w:val="4"/>
          <w:numId w:val="900"/>
        </w:numPr>
        <w:spacing w:before="0" w:after="0"/>
      </w:pPr>
      <w:r>
        <w:t>Proximal Convoluted Tubule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Loop of Henle</w:t>
      </w:r>
    </w:p>
    <w:p>
      <w:pPr>
        <w:numPr>
          <w:ilvl w:val="5"/>
          <w:numId w:val="900"/>
        </w:numPr>
        <w:spacing w:before="0" w:after="0"/>
      </w:pPr>
      <w:r>
        <w:t>Descending Limb</w:t>
      </w:r>
    </w:p>
    <w:p>
      <w:pPr>
        <w:numPr>
          <w:ilvl w:val="5"/>
          <w:numId w:val="900"/>
        </w:numPr>
        <w:spacing w:before="0" w:after="0"/>
      </w:pPr>
      <w:r>
        <w:t>Ascending Limb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Distal Convoluted Tubule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Collecting Ducts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Types of Nephrons</w:t>
      </w:r>
    </w:p>
    <w:p>
      <w:pPr>
        <w:numPr>
          <w:ilvl w:val="3"/>
          <w:numId w:val="900"/>
        </w:numPr>
        <w:spacing w:before="0" w:after="0"/>
      </w:pPr>
      <w:r>
        <w:t>Cortical Nephrons</w:t>
      </w:r>
    </w:p>
    <w:p>
      <w:pPr>
        <w:numPr>
          <w:ilvl w:val="3"/>
          <w:numId w:val="900"/>
        </w:numPr>
        <w:spacing w:before="0" w:after="0"/>
      </w:pPr>
      <w:r>
        <w:t>Juxtamedullary Nephrons</w:t>
      </w:r>
    </w:p>
    <w:p>
      <w:pPr>
        <w:numPr>
          <w:ilvl w:val="1"/>
          <w:numId w:val="900"/>
        </w:numPr>
        <w:spacing w:before="0" w:after="0"/>
      </w:pPr>
      <w:r>
        <w:t>Blood Supply of the Kidney</w:t>
      </w:r>
    </w:p>
    <w:p>
      <w:pPr>
        <w:numPr>
          <w:ilvl w:val="2"/>
          <w:numId w:val="900"/>
        </w:numPr>
        <w:spacing w:before="0" w:after="0"/>
      </w:pPr>
      <w:r>
        <w:t>Renal Artery</w:t>
      </w:r>
    </w:p>
    <w:p>
      <w:pPr>
        <w:numPr>
          <w:ilvl w:val="2"/>
          <w:numId w:val="900"/>
        </w:numPr>
        <w:spacing w:before="0" w:after="0"/>
      </w:pPr>
      <w:r>
        <w:t>Segmental Arteries</w:t>
      </w:r>
    </w:p>
    <w:p>
      <w:pPr>
        <w:numPr>
          <w:ilvl w:val="2"/>
          <w:numId w:val="900"/>
        </w:numPr>
        <w:spacing w:before="0" w:after="0"/>
      </w:pPr>
      <w:r>
        <w:t>Interlobar Arteries</w:t>
      </w:r>
    </w:p>
    <w:p>
      <w:pPr>
        <w:numPr>
          <w:ilvl w:val="2"/>
          <w:numId w:val="900"/>
        </w:numPr>
        <w:spacing w:before="0" w:after="0"/>
      </w:pPr>
      <w:r>
        <w:t>Arcuate Arteries</w:t>
      </w:r>
    </w:p>
    <w:p>
      <w:pPr>
        <w:numPr>
          <w:ilvl w:val="2"/>
          <w:numId w:val="900"/>
        </w:numPr>
        <w:spacing w:before="0" w:after="0"/>
      </w:pPr>
      <w:r>
        <w:t>Interlobular Arteries</w:t>
      </w:r>
    </w:p>
    <w:p>
      <w:pPr>
        <w:numPr>
          <w:ilvl w:val="2"/>
          <w:numId w:val="900"/>
        </w:numPr>
        <w:spacing w:before="0" w:after="0"/>
      </w:pPr>
      <w:r>
        <w:t>Afferent Arterioles</w:t>
      </w:r>
    </w:p>
    <w:p>
      <w:pPr>
        <w:numPr>
          <w:ilvl w:val="2"/>
          <w:numId w:val="900"/>
        </w:numPr>
        <w:spacing w:before="0" w:after="0"/>
      </w:pPr>
      <w:r>
        <w:t>Glomerular Capillaries</w:t>
      </w:r>
    </w:p>
    <w:p>
      <w:pPr>
        <w:numPr>
          <w:ilvl w:val="2"/>
          <w:numId w:val="900"/>
        </w:numPr>
        <w:spacing w:before="0" w:after="0"/>
      </w:pPr>
      <w:r>
        <w:t>Efferent Arterioles</w:t>
      </w:r>
    </w:p>
    <w:p>
      <w:pPr>
        <w:numPr>
          <w:ilvl w:val="2"/>
          <w:numId w:val="900"/>
        </w:numPr>
        <w:spacing w:before="0" w:after="0"/>
      </w:pPr>
      <w:r>
        <w:t>Peritubular Capillaries</w:t>
      </w:r>
    </w:p>
    <w:p>
      <w:pPr>
        <w:numPr>
          <w:ilvl w:val="2"/>
          <w:numId w:val="900"/>
        </w:numPr>
        <w:spacing w:before="0" w:after="0"/>
      </w:pPr>
      <w:r>
        <w:t>Vasa Recta</w:t>
      </w:r>
    </w:p>
    <w:p>
      <w:pPr>
        <w:numPr>
          <w:ilvl w:val="2"/>
          <w:numId w:val="900"/>
        </w:numPr>
        <w:spacing w:before="0" w:after="0"/>
      </w:pPr>
      <w:r>
        <w:t>Venous Drainage</w:t>
      </w:r>
    </w:p>
    <w:p>
      <w:pPr>
        <w:numPr>
          <w:ilvl w:val="1"/>
          <w:numId w:val="900"/>
        </w:numPr>
        <w:spacing w:before="0" w:after="0"/>
      </w:pPr>
      <w:r>
        <w:t>Urine Formation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Filtration Pressure</w:t>
      </w:r>
    </w:p>
    <w:p>
      <w:pPr>
        <w:numPr>
          <w:ilvl w:val="3"/>
          <w:numId w:val="900"/>
        </w:numPr>
        <w:spacing w:before="0" w:after="0"/>
      </w:pPr>
      <w:r>
        <w:t>GFR Regulation</w:t>
      </w:r>
    </w:p>
    <w:p>
      <w:pPr>
        <w:numPr>
          <w:ilvl w:val="2"/>
          <w:numId w:val="900"/>
        </w:numPr>
        <w:spacing w:before="0" w:after="0"/>
      </w:pPr>
      <w:r>
        <w:t>Reabsorption</w:t>
      </w:r>
    </w:p>
    <w:p>
      <w:pPr>
        <w:numPr>
          <w:ilvl w:val="3"/>
          <w:numId w:val="900"/>
        </w:numPr>
        <w:spacing w:before="0" w:after="0"/>
      </w:pPr>
      <w:r>
        <w:t>Proximal Tubule Reabsorption</w:t>
      </w:r>
    </w:p>
    <w:p>
      <w:pPr>
        <w:numPr>
          <w:ilvl w:val="3"/>
          <w:numId w:val="900"/>
        </w:numPr>
        <w:spacing w:before="0" w:after="0"/>
      </w:pPr>
      <w:r>
        <w:t>Loop of Henle Reabsorption</w:t>
      </w:r>
    </w:p>
    <w:p>
      <w:pPr>
        <w:numPr>
          <w:ilvl w:val="3"/>
          <w:numId w:val="900"/>
        </w:numPr>
        <w:spacing w:before="0" w:after="0"/>
      </w:pPr>
      <w:r>
        <w:t>Distal Tubule Reabsorption</w:t>
      </w:r>
    </w:p>
    <w:p>
      <w:pPr>
        <w:numPr>
          <w:ilvl w:val="3"/>
          <w:numId w:val="900"/>
        </w:numPr>
        <w:spacing w:before="0" w:after="0"/>
      </w:pPr>
      <w:r>
        <w:t>Collecting Duct Reabsorption</w:t>
      </w:r>
    </w:p>
    <w:p>
      <w:pPr>
        <w:numPr>
          <w:ilvl w:val="2"/>
          <w:numId w:val="900"/>
        </w:numPr>
        <w:spacing w:before="0" w:after="0"/>
      </w:pPr>
      <w:r>
        <w:t>Secretion</w:t>
      </w:r>
    </w:p>
    <w:p>
      <w:pPr>
        <w:numPr>
          <w:ilvl w:val="3"/>
          <w:numId w:val="900"/>
        </w:numPr>
        <w:spacing w:before="0" w:after="0"/>
      </w:pPr>
      <w:r>
        <w:t>Tubular Secretion</w:t>
      </w:r>
    </w:p>
    <w:p>
      <w:pPr>
        <w:numPr>
          <w:ilvl w:val="3"/>
          <w:numId w:val="900"/>
        </w:numPr>
        <w:spacing w:before="0" w:after="0"/>
      </w:pPr>
      <w:r>
        <w:t>Substances Secreted</w:t>
      </w:r>
    </w:p>
    <w:p>
      <w:pPr>
        <w:numPr>
          <w:ilvl w:val="1"/>
          <w:numId w:val="900"/>
        </w:numPr>
        <w:spacing w:before="0" w:after="0"/>
      </w:pPr>
      <w:r>
        <w:t>Regulation of Kidney Function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ADH Effects</w:t>
      </w:r>
    </w:p>
    <w:p>
      <w:pPr>
        <w:numPr>
          <w:ilvl w:val="3"/>
          <w:numId w:val="900"/>
        </w:numPr>
        <w:spacing w:before="0" w:after="0"/>
      </w:pPr>
      <w:r>
        <w:t>Aldosterone Effects</w:t>
      </w:r>
    </w:p>
    <w:p>
      <w:pPr>
        <w:numPr>
          <w:ilvl w:val="3"/>
          <w:numId w:val="900"/>
        </w:numPr>
        <w:spacing w:before="0" w:after="0"/>
      </w:pPr>
      <w:r>
        <w:t>ANP Effects</w:t>
      </w:r>
    </w:p>
    <w:p>
      <w:pPr>
        <w:numPr>
          <w:ilvl w:val="2"/>
          <w:numId w:val="900"/>
        </w:numPr>
        <w:spacing w:before="0" w:after="0"/>
      </w:pPr>
      <w:r>
        <w:t>Autoregulation</w:t>
      </w:r>
    </w:p>
    <w:p>
      <w:pPr>
        <w:numPr>
          <w:ilvl w:val="3"/>
          <w:numId w:val="900"/>
        </w:numPr>
        <w:spacing w:before="0" w:after="0"/>
      </w:pPr>
      <w:r>
        <w:t>Myogenic Response</w:t>
      </w:r>
    </w:p>
    <w:p>
      <w:pPr>
        <w:numPr>
          <w:ilvl w:val="3"/>
          <w:numId w:val="900"/>
        </w:numPr>
        <w:spacing w:before="0" w:after="0"/>
      </w:pPr>
      <w:r>
        <w:t>Tubuloglomerular Feedback</w:t>
      </w:r>
    </w:p>
    <w:p>
      <w:pPr>
        <w:numPr>
          <w:ilvl w:val="0"/>
          <w:numId w:val="900"/>
        </w:numPr>
        <w:spacing w:before="0" w:after="0"/>
      </w:pPr>
      <w:r>
        <w:t>The Ureters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Muscular Tubes</w:t>
      </w:r>
    </w:p>
    <w:p>
      <w:pPr>
        <w:numPr>
          <w:ilvl w:val="2"/>
          <w:numId w:val="900"/>
        </w:numPr>
        <w:spacing w:before="0" w:after="0"/>
      </w:pPr>
      <w:r>
        <w:t>Ureteral Orifices</w:t>
      </w:r>
    </w:p>
    <w:p>
      <w:pPr>
        <w:numPr>
          <w:ilvl w:val="1"/>
          <w:numId w:val="900"/>
        </w:numPr>
        <w:spacing w:before="0" w:after="0"/>
      </w:pPr>
      <w:r>
        <w:t>Peristalsis</w:t>
      </w:r>
    </w:p>
    <w:p>
      <w:pPr>
        <w:numPr>
          <w:ilvl w:val="2"/>
          <w:numId w:val="900"/>
        </w:numPr>
        <w:spacing w:before="0" w:after="0"/>
      </w:pPr>
      <w:r>
        <w:t>Urine Propulsion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0"/>
          <w:numId w:val="900"/>
        </w:numPr>
        <w:spacing w:before="0" w:after="0"/>
      </w:pPr>
      <w:r>
        <w:t>The Urinary Bladder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Detrusor Muscle</w:t>
      </w:r>
    </w:p>
    <w:p>
      <w:pPr>
        <w:numPr>
          <w:ilvl w:val="2"/>
          <w:numId w:val="900"/>
        </w:numPr>
        <w:spacing w:before="0" w:after="0"/>
      </w:pPr>
      <w:r>
        <w:t>Trigone</w:t>
      </w:r>
    </w:p>
    <w:p>
      <w:pPr>
        <w:numPr>
          <w:ilvl w:val="2"/>
          <w:numId w:val="900"/>
        </w:numPr>
        <w:spacing w:before="0" w:after="0"/>
      </w:pPr>
      <w:r>
        <w:t>Bladder Capacity</w:t>
      </w:r>
    </w:p>
    <w:p>
      <w:pPr>
        <w:numPr>
          <w:ilvl w:val="1"/>
          <w:numId w:val="900"/>
        </w:numPr>
        <w:spacing w:before="0" w:after="0"/>
      </w:pPr>
      <w:r>
        <w:t>Micturition Reflex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2"/>
          <w:numId w:val="900"/>
        </w:numPr>
        <w:spacing w:before="0" w:after="0"/>
      </w:pPr>
      <w:r>
        <w:t>Sphincters</w:t>
      </w:r>
    </w:p>
    <w:p>
      <w:pPr>
        <w:numPr>
          <w:ilvl w:val="3"/>
          <w:numId w:val="900"/>
        </w:numPr>
        <w:spacing w:before="0" w:after="0"/>
      </w:pPr>
      <w:r>
        <w:t>Internal Urethral Sphincter</w:t>
      </w:r>
    </w:p>
    <w:p>
      <w:pPr>
        <w:numPr>
          <w:ilvl w:val="3"/>
          <w:numId w:val="900"/>
        </w:numPr>
        <w:spacing w:before="0" w:after="0"/>
      </w:pPr>
      <w:r>
        <w:t>External Urethral Sphincter</w:t>
      </w:r>
    </w:p>
    <w:p>
      <w:pPr>
        <w:numPr>
          <w:ilvl w:val="0"/>
          <w:numId w:val="900"/>
        </w:numPr>
        <w:spacing w:before="0" w:after="0"/>
      </w:pPr>
      <w:r>
        <w:t>The Urethra</w:t>
      </w:r>
    </w:p>
    <w:p>
      <w:pPr>
        <w:numPr>
          <w:ilvl w:val="1"/>
          <w:numId w:val="900"/>
        </w:numPr>
        <w:spacing w:before="0" w:after="0"/>
      </w:pPr>
      <w:r>
        <w:t>Male vs Female Urethra</w:t>
      </w:r>
    </w:p>
    <w:p>
      <w:pPr>
        <w:numPr>
          <w:ilvl w:val="2"/>
          <w:numId w:val="900"/>
        </w:numPr>
        <w:spacing w:before="0" w:after="0"/>
      </w:pPr>
      <w:r>
        <w:t>Male Urethra</w:t>
      </w:r>
    </w:p>
    <w:p>
      <w:pPr>
        <w:numPr>
          <w:ilvl w:val="3"/>
          <w:numId w:val="900"/>
        </w:numPr>
        <w:spacing w:before="0" w:after="0"/>
      </w:pPr>
      <w:r>
        <w:t>Length</w:t>
      </w:r>
    </w:p>
    <w:p>
      <w:pPr>
        <w:numPr>
          <w:ilvl w:val="3"/>
          <w:numId w:val="900"/>
        </w:numPr>
        <w:spacing w:before="0" w:after="0"/>
      </w:pPr>
      <w:r>
        <w:t>Regions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Female Urethra</w:t>
      </w:r>
    </w:p>
    <w:p>
      <w:pPr>
        <w:numPr>
          <w:ilvl w:val="3"/>
          <w:numId w:val="900"/>
        </w:numPr>
        <w:spacing w:before="0" w:after="0"/>
      </w:pPr>
      <w:r>
        <w:t>Length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Sphincters</w:t>
      </w:r>
    </w:p>
    <w:p>
      <w:pPr>
        <w:numPr>
          <w:ilvl w:val="2"/>
          <w:numId w:val="900"/>
        </w:numPr>
        <w:spacing w:before="0" w:after="0"/>
      </w:pPr>
      <w:r>
        <w:t>Internal Sphincter</w:t>
      </w:r>
    </w:p>
    <w:p>
      <w:pPr>
        <w:numPr>
          <w:ilvl w:val="2"/>
          <w:numId w:val="900"/>
        </w:numPr>
        <w:spacing w:before="0" w:after="0"/>
      </w:pPr>
      <w:r>
        <w:t>External Sphincter</w:t>
      </w:r>
    </w:p>
    <w:p>
      <w:pPr>
        <w:numPr>
          <w:ilvl w:val="0"/>
          <w:numId w:val="900"/>
        </w:numPr>
        <w:spacing w:before="0" w:after="0"/>
      </w:pPr>
      <w:r>
        <w:t>Urinary System Disorders</w:t>
      </w:r>
    </w:p>
    <w:p>
      <w:pPr>
        <w:numPr>
          <w:ilvl w:val="1"/>
          <w:numId w:val="900"/>
        </w:numPr>
        <w:spacing w:before="0" w:after="0"/>
      </w:pPr>
      <w:r>
        <w:t>Kidney Stones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Urinary Tract Infections</w:t>
      </w:r>
    </w:p>
    <w:p>
      <w:pPr>
        <w:numPr>
          <w:ilvl w:val="2"/>
          <w:numId w:val="900"/>
        </w:numPr>
        <w:spacing w:before="0" w:after="0"/>
      </w:pPr>
      <w:r>
        <w:t>Cystitis</w:t>
      </w:r>
    </w:p>
    <w:p>
      <w:pPr>
        <w:numPr>
          <w:ilvl w:val="2"/>
          <w:numId w:val="900"/>
        </w:numPr>
        <w:spacing w:before="0" w:after="0"/>
      </w:pPr>
      <w:r>
        <w:t>Pyelonephritis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Renal Failure</w:t>
      </w:r>
    </w:p>
    <w:p>
      <w:pPr>
        <w:numPr>
          <w:ilvl w:val="2"/>
          <w:numId w:val="900"/>
        </w:numPr>
        <w:spacing w:before="0" w:after="0"/>
      </w:pPr>
      <w:r>
        <w:t>Acute Renal Failure</w:t>
      </w:r>
    </w:p>
    <w:p>
      <w:pPr>
        <w:numPr>
          <w:ilvl w:val="2"/>
          <w:numId w:val="900"/>
        </w:numPr>
        <w:spacing w:before="0" w:after="0"/>
      </w:pPr>
      <w:r>
        <w:t>Chronic Renal Failure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pStyle w:val="Heading1"/>
      </w:pPr>
      <w:r>
        <w:t>The Reproductive System</w:t>
      </w:r>
    </w:p>
    <w:p>
      <w:pPr>
        <w:numPr>
          <w:ilvl w:val="0"/>
          <w:numId w:val="900"/>
        </w:numPr>
        <w:spacing w:before="0" w:after="0"/>
      </w:pPr>
      <w:r>
        <w:t>Functions of the Reproductive System</w:t>
      </w:r>
    </w:p>
    <w:p>
      <w:pPr>
        <w:numPr>
          <w:ilvl w:val="1"/>
          <w:numId w:val="900"/>
        </w:numPr>
        <w:spacing w:before="0" w:after="0"/>
      </w:pPr>
      <w:r>
        <w:t>Gamete Production</w:t>
      </w:r>
    </w:p>
    <w:p>
      <w:pPr>
        <w:numPr>
          <w:ilvl w:val="2"/>
          <w:numId w:val="900"/>
        </w:numPr>
        <w:spacing w:before="0" w:after="0"/>
      </w:pPr>
      <w:r>
        <w:t>Spermatogenesis</w:t>
      </w:r>
    </w:p>
    <w:p>
      <w:pPr>
        <w:numPr>
          <w:ilvl w:val="2"/>
          <w:numId w:val="900"/>
        </w:numPr>
        <w:spacing w:before="0" w:after="0"/>
      </w:pPr>
      <w:r>
        <w:t>Oogenesis</w:t>
      </w:r>
    </w:p>
    <w:p>
      <w:pPr>
        <w:numPr>
          <w:ilvl w:val="1"/>
          <w:numId w:val="900"/>
        </w:numPr>
        <w:spacing w:before="0" w:after="0"/>
      </w:pPr>
      <w:r>
        <w:t>Hormone Secretion</w:t>
      </w:r>
    </w:p>
    <w:p>
      <w:pPr>
        <w:numPr>
          <w:ilvl w:val="2"/>
          <w:numId w:val="900"/>
        </w:numPr>
        <w:spacing w:before="0" w:after="0"/>
      </w:pPr>
      <w:r>
        <w:t>Sex Hormones</w:t>
      </w:r>
    </w:p>
    <w:p>
      <w:pPr>
        <w:numPr>
          <w:ilvl w:val="2"/>
          <w:numId w:val="900"/>
        </w:numPr>
        <w:spacing w:before="0" w:after="0"/>
      </w:pPr>
      <w:r>
        <w:t>Reproductive Hormones</w:t>
      </w:r>
    </w:p>
    <w:p>
      <w:pPr>
        <w:numPr>
          <w:ilvl w:val="1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Sperm-Egg Interaction</w:t>
      </w:r>
    </w:p>
    <w:p>
      <w:pPr>
        <w:numPr>
          <w:ilvl w:val="2"/>
          <w:numId w:val="900"/>
        </w:numPr>
        <w:spacing w:before="0" w:after="0"/>
      </w:pPr>
      <w:r>
        <w:t>Zygote Formation</w:t>
      </w:r>
    </w:p>
    <w:p>
      <w:pPr>
        <w:numPr>
          <w:ilvl w:val="1"/>
          <w:numId w:val="900"/>
        </w:numPr>
        <w:spacing w:before="0" w:after="0"/>
      </w:pPr>
      <w:r>
        <w:t>Development and Birth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Fetal Development</w:t>
      </w:r>
    </w:p>
    <w:p>
      <w:pPr>
        <w:numPr>
          <w:ilvl w:val="2"/>
          <w:numId w:val="900"/>
        </w:numPr>
        <w:spacing w:before="0" w:after="0"/>
      </w:pPr>
      <w:r>
        <w:t>Parturition</w:t>
      </w:r>
    </w:p>
    <w:p>
      <w:pPr>
        <w:numPr>
          <w:ilvl w:val="0"/>
          <w:numId w:val="900"/>
        </w:numPr>
        <w:spacing w:before="0" w:after="0"/>
      </w:pPr>
      <w:r>
        <w:t>The Male Reproductive System</w:t>
      </w:r>
    </w:p>
    <w:p>
      <w:pPr>
        <w:numPr>
          <w:ilvl w:val="1"/>
          <w:numId w:val="900"/>
        </w:numPr>
        <w:spacing w:before="0" w:after="0"/>
      </w:pPr>
      <w:r>
        <w:t>Testes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Seminiferous Tubules</w:t>
      </w:r>
    </w:p>
    <w:p>
      <w:pPr>
        <w:numPr>
          <w:ilvl w:val="3"/>
          <w:numId w:val="900"/>
        </w:numPr>
        <w:spacing w:before="0" w:after="0"/>
      </w:pPr>
      <w:r>
        <w:t>Interstitial Cells</w:t>
      </w:r>
    </w:p>
    <w:p>
      <w:pPr>
        <w:numPr>
          <w:ilvl w:val="3"/>
          <w:numId w:val="900"/>
        </w:numPr>
        <w:spacing w:before="0" w:after="0"/>
      </w:pPr>
      <w:r>
        <w:t>Supporting Cells</w:t>
      </w:r>
    </w:p>
    <w:p>
      <w:pPr>
        <w:numPr>
          <w:ilvl w:val="2"/>
          <w:numId w:val="900"/>
        </w:numPr>
        <w:spacing w:before="0" w:after="0"/>
      </w:pPr>
      <w:r>
        <w:t>Spermatogenesis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3"/>
          <w:numId w:val="900"/>
        </w:numPr>
        <w:spacing w:before="0" w:after="0"/>
      </w:pPr>
      <w:r>
        <w:t>Timeline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Hormone Production</w:t>
      </w:r>
    </w:p>
    <w:p>
      <w:pPr>
        <w:numPr>
          <w:ilvl w:val="3"/>
          <w:numId w:val="900"/>
        </w:numPr>
        <w:spacing w:before="0" w:after="0"/>
      </w:pPr>
      <w:r>
        <w:t>Testosterone</w:t>
      </w:r>
    </w:p>
    <w:p>
      <w:pPr>
        <w:numPr>
          <w:ilvl w:val="3"/>
          <w:numId w:val="900"/>
        </w:numPr>
        <w:spacing w:before="0" w:after="0"/>
      </w:pPr>
      <w:r>
        <w:t>Inhibin</w:t>
      </w:r>
    </w:p>
    <w:p>
      <w:pPr>
        <w:numPr>
          <w:ilvl w:val="1"/>
          <w:numId w:val="900"/>
        </w:numPr>
        <w:spacing w:before="0" w:after="0"/>
      </w:pPr>
      <w:r>
        <w:t>Duct System</w:t>
      </w:r>
    </w:p>
    <w:p>
      <w:pPr>
        <w:numPr>
          <w:ilvl w:val="2"/>
          <w:numId w:val="900"/>
        </w:numPr>
        <w:spacing w:before="0" w:after="0"/>
      </w:pPr>
      <w:r>
        <w:t>Epididymis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Sperm Maturation</w:t>
      </w:r>
    </w:p>
    <w:p>
      <w:pPr>
        <w:numPr>
          <w:ilvl w:val="2"/>
          <w:numId w:val="900"/>
        </w:numPr>
        <w:spacing w:before="0" w:after="0"/>
      </w:pPr>
      <w:r>
        <w:t>Ductus (Vas) Deferens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Ejaculatory Duct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Urethra</w:t>
      </w:r>
    </w:p>
    <w:p>
      <w:pPr>
        <w:numPr>
          <w:ilvl w:val="3"/>
          <w:numId w:val="900"/>
        </w:numPr>
        <w:spacing w:before="0" w:after="0"/>
      </w:pPr>
      <w:r>
        <w:t>Regions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Accessory Glands</w:t>
      </w:r>
    </w:p>
    <w:p>
      <w:pPr>
        <w:numPr>
          <w:ilvl w:val="2"/>
          <w:numId w:val="900"/>
        </w:numPr>
        <w:spacing w:before="0" w:after="0"/>
      </w:pPr>
      <w:r>
        <w:t>Seminal Vesicles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Secretions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Prostate Gland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Secretions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Bulbourethral Glands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Secretions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Scrotum and Penis</w:t>
      </w:r>
    </w:p>
    <w:p>
      <w:pPr>
        <w:numPr>
          <w:ilvl w:val="2"/>
          <w:numId w:val="900"/>
        </w:numPr>
        <w:spacing w:before="0" w:after="0"/>
      </w:pPr>
      <w:r>
        <w:t>Scrotum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2"/>
          <w:numId w:val="900"/>
        </w:numPr>
        <w:spacing w:before="0" w:after="0"/>
      </w:pPr>
      <w:r>
        <w:t>Penis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Erectile Tissue</w:t>
      </w:r>
    </w:p>
    <w:p>
      <w:pPr>
        <w:numPr>
          <w:ilvl w:val="4"/>
          <w:numId w:val="900"/>
        </w:numPr>
        <w:spacing w:before="0" w:after="0"/>
      </w:pPr>
      <w:r>
        <w:t>Corpora Cavernosa</w:t>
      </w:r>
    </w:p>
    <w:p>
      <w:pPr>
        <w:numPr>
          <w:ilvl w:val="4"/>
          <w:numId w:val="900"/>
        </w:numPr>
        <w:spacing w:before="0" w:after="0"/>
      </w:pPr>
      <w:r>
        <w:t>Corpus Spongiosum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Semen Composition</w:t>
      </w:r>
    </w:p>
    <w:p>
      <w:pPr>
        <w:numPr>
          <w:ilvl w:val="2"/>
          <w:numId w:val="900"/>
        </w:numPr>
        <w:spacing w:before="0" w:after="0"/>
      </w:pPr>
      <w:r>
        <w:t>Sperm</w:t>
      </w:r>
    </w:p>
    <w:p>
      <w:pPr>
        <w:numPr>
          <w:ilvl w:val="2"/>
          <w:numId w:val="900"/>
        </w:numPr>
        <w:spacing w:before="0" w:after="0"/>
      </w:pPr>
      <w:r>
        <w:t>Seminal Fluid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The Female Reproductive System</w:t>
      </w:r>
    </w:p>
    <w:p>
      <w:pPr>
        <w:numPr>
          <w:ilvl w:val="1"/>
          <w:numId w:val="900"/>
        </w:numPr>
        <w:spacing w:before="0" w:after="0"/>
      </w:pPr>
      <w:r>
        <w:t>Ovaries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Medulla</w:t>
      </w:r>
    </w:p>
    <w:p>
      <w:pPr>
        <w:numPr>
          <w:ilvl w:val="3"/>
          <w:numId w:val="900"/>
        </w:numPr>
        <w:spacing w:before="0" w:after="0"/>
      </w:pPr>
      <w:r>
        <w:t>Follicles</w:t>
      </w:r>
    </w:p>
    <w:p>
      <w:pPr>
        <w:numPr>
          <w:ilvl w:val="2"/>
          <w:numId w:val="900"/>
        </w:numPr>
        <w:spacing w:before="0" w:after="0"/>
      </w:pPr>
      <w:r>
        <w:t>Oogenesis</w:t>
      </w:r>
    </w:p>
    <w:p>
      <w:pPr>
        <w:numPr>
          <w:ilvl w:val="3"/>
          <w:numId w:val="900"/>
        </w:numPr>
        <w:spacing w:before="0" w:after="0"/>
      </w:pPr>
      <w:r>
        <w:t>Process</w:t>
      </w:r>
    </w:p>
    <w:p>
      <w:pPr>
        <w:numPr>
          <w:ilvl w:val="3"/>
          <w:numId w:val="900"/>
        </w:numPr>
        <w:spacing w:before="0" w:after="0"/>
      </w:pPr>
      <w:r>
        <w:t>Timeline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Hormone Production</w:t>
      </w:r>
    </w:p>
    <w:p>
      <w:pPr>
        <w:numPr>
          <w:ilvl w:val="3"/>
          <w:numId w:val="900"/>
        </w:numPr>
        <w:spacing w:before="0" w:after="0"/>
      </w:pPr>
      <w:r>
        <w:t>Estrogens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3"/>
          <w:numId w:val="900"/>
        </w:numPr>
        <w:spacing w:before="0" w:after="0"/>
      </w:pPr>
      <w:r>
        <w:t>Inhibin</w:t>
      </w:r>
    </w:p>
    <w:p>
      <w:pPr>
        <w:numPr>
          <w:ilvl w:val="1"/>
          <w:numId w:val="900"/>
        </w:numPr>
        <w:spacing w:before="0" w:after="0"/>
      </w:pPr>
      <w:r>
        <w:t>Uterine (Fallopian) Tubes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Infundibulum</w:t>
      </w:r>
    </w:p>
    <w:p>
      <w:pPr>
        <w:numPr>
          <w:ilvl w:val="3"/>
          <w:numId w:val="900"/>
        </w:numPr>
        <w:spacing w:before="0" w:after="0"/>
      </w:pPr>
      <w:r>
        <w:t>Ampulla</w:t>
      </w:r>
    </w:p>
    <w:p>
      <w:pPr>
        <w:numPr>
          <w:ilvl w:val="3"/>
          <w:numId w:val="900"/>
        </w:numPr>
        <w:spacing w:before="0" w:after="0"/>
      </w:pPr>
      <w:r>
        <w:t>Isthmus</w:t>
      </w:r>
    </w:p>
    <w:p>
      <w:pPr>
        <w:numPr>
          <w:ilvl w:val="3"/>
          <w:numId w:val="900"/>
        </w:numPr>
        <w:spacing w:before="0" w:after="0"/>
      </w:pPr>
      <w:r>
        <w:t>Intramural Part</w:t>
      </w:r>
    </w:p>
    <w:p>
      <w:pPr>
        <w:numPr>
          <w:ilvl w:val="2"/>
          <w:numId w:val="900"/>
        </w:numPr>
        <w:spacing w:before="0" w:after="0"/>
      </w:pPr>
      <w:r>
        <w:t>Fertilization Site</w:t>
      </w:r>
    </w:p>
    <w:p>
      <w:pPr>
        <w:numPr>
          <w:ilvl w:val="3"/>
          <w:numId w:val="900"/>
        </w:numPr>
        <w:spacing w:before="0" w:after="0"/>
      </w:pPr>
      <w:r>
        <w:t>Sperm Transport</w:t>
      </w:r>
    </w:p>
    <w:p>
      <w:pPr>
        <w:numPr>
          <w:ilvl w:val="3"/>
          <w:numId w:val="900"/>
        </w:numPr>
        <w:spacing w:before="0" w:after="0"/>
      </w:pPr>
      <w:r>
        <w:t>Egg Transport</w:t>
      </w:r>
    </w:p>
    <w:p>
      <w:pPr>
        <w:numPr>
          <w:ilvl w:val="1"/>
          <w:numId w:val="900"/>
        </w:numPr>
        <w:spacing w:before="0" w:after="0"/>
      </w:pPr>
      <w:r>
        <w:t>Uterus</w:t>
      </w:r>
    </w:p>
    <w:p>
      <w:pPr>
        <w:numPr>
          <w:ilvl w:val="2"/>
          <w:numId w:val="900"/>
        </w:numPr>
        <w:spacing w:before="0" w:after="0"/>
      </w:pPr>
      <w:r>
        <w:t>Gross Anatomy</w:t>
      </w:r>
    </w:p>
    <w:p>
      <w:pPr>
        <w:numPr>
          <w:ilvl w:val="3"/>
          <w:numId w:val="900"/>
        </w:numPr>
        <w:spacing w:before="0" w:after="0"/>
      </w:pPr>
      <w:r>
        <w:t>Fundus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Cervix</w:t>
      </w:r>
    </w:p>
    <w:p>
      <w:pPr>
        <w:numPr>
          <w:ilvl w:val="2"/>
          <w:numId w:val="900"/>
        </w:numPr>
        <w:spacing w:before="0" w:after="0"/>
      </w:pPr>
      <w:r>
        <w:t>Layers of the Uterine Wall</w:t>
      </w:r>
    </w:p>
    <w:p>
      <w:pPr>
        <w:numPr>
          <w:ilvl w:val="3"/>
          <w:numId w:val="900"/>
        </w:numPr>
        <w:spacing w:before="0" w:after="0"/>
      </w:pPr>
      <w:r>
        <w:t>Perimetrium</w:t>
      </w:r>
    </w:p>
    <w:p>
      <w:pPr>
        <w:numPr>
          <w:ilvl w:val="3"/>
          <w:numId w:val="900"/>
        </w:numPr>
        <w:spacing w:before="0" w:after="0"/>
      </w:pPr>
      <w:r>
        <w:t>Myometrium</w:t>
      </w:r>
    </w:p>
    <w:p>
      <w:pPr>
        <w:numPr>
          <w:ilvl w:val="3"/>
          <w:numId w:val="900"/>
        </w:numPr>
        <w:spacing w:before="0" w:after="0"/>
      </w:pPr>
      <w:r>
        <w:t>Endometrium</w:t>
      </w:r>
    </w:p>
    <w:p>
      <w:pPr>
        <w:numPr>
          <w:ilvl w:val="2"/>
          <w:numId w:val="900"/>
        </w:numPr>
        <w:spacing w:before="0" w:after="0"/>
      </w:pPr>
      <w:r>
        <w:t>Menstrual Cycle</w:t>
      </w:r>
    </w:p>
    <w:p>
      <w:pPr>
        <w:numPr>
          <w:ilvl w:val="3"/>
          <w:numId w:val="900"/>
        </w:numPr>
        <w:spacing w:before="0" w:after="0"/>
      </w:pPr>
      <w:r>
        <w:t>Menstrual Phase</w:t>
      </w:r>
    </w:p>
    <w:p>
      <w:pPr>
        <w:numPr>
          <w:ilvl w:val="3"/>
          <w:numId w:val="900"/>
        </w:numPr>
        <w:spacing w:before="0" w:after="0"/>
      </w:pPr>
      <w:r>
        <w:t>Proliferative Phase</w:t>
      </w:r>
    </w:p>
    <w:p>
      <w:pPr>
        <w:numPr>
          <w:ilvl w:val="3"/>
          <w:numId w:val="900"/>
        </w:numPr>
        <w:spacing w:before="0" w:after="0"/>
      </w:pPr>
      <w:r>
        <w:t>Secretory Phase</w:t>
      </w:r>
    </w:p>
    <w:p>
      <w:pPr>
        <w:numPr>
          <w:ilvl w:val="1"/>
          <w:numId w:val="900"/>
        </w:numPr>
        <w:spacing w:before="0" w:after="0"/>
      </w:pPr>
      <w:r>
        <w:t>Vagina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Muscular Tube</w:t>
      </w:r>
    </w:p>
    <w:p>
      <w:pPr>
        <w:numPr>
          <w:ilvl w:val="3"/>
          <w:numId w:val="900"/>
        </w:numPr>
        <w:spacing w:before="0" w:after="0"/>
      </w:pPr>
      <w:r>
        <w:t>Fornices</w:t>
      </w:r>
    </w:p>
    <w:p>
      <w:pPr>
        <w:numPr>
          <w:ilvl w:val="2"/>
          <w:numId w:val="900"/>
        </w:numPr>
        <w:spacing w:before="0" w:after="0"/>
      </w:pPr>
      <w:r>
        <w:t>Role in Childbirth</w:t>
      </w:r>
    </w:p>
    <w:p>
      <w:pPr>
        <w:numPr>
          <w:ilvl w:val="3"/>
          <w:numId w:val="900"/>
        </w:numPr>
        <w:spacing w:before="0" w:after="0"/>
      </w:pPr>
      <w:r>
        <w:t>Birth Canal</w:t>
      </w:r>
    </w:p>
    <w:p>
      <w:pPr>
        <w:numPr>
          <w:ilvl w:val="3"/>
          <w:numId w:val="900"/>
        </w:numPr>
        <w:spacing w:before="0" w:after="0"/>
      </w:pPr>
      <w:r>
        <w:t>Stretching</w:t>
      </w:r>
    </w:p>
    <w:p>
      <w:pPr>
        <w:numPr>
          <w:ilvl w:val="1"/>
          <w:numId w:val="900"/>
        </w:numPr>
        <w:spacing w:before="0" w:after="0"/>
      </w:pPr>
      <w:r>
        <w:t>External Genitalia (Vulva)</w:t>
      </w:r>
    </w:p>
    <w:p>
      <w:pPr>
        <w:numPr>
          <w:ilvl w:val="2"/>
          <w:numId w:val="900"/>
        </w:numPr>
        <w:spacing w:before="0" w:after="0"/>
      </w:pPr>
      <w:r>
        <w:t>Labia Majora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Labia Minora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Clitoris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Vestibule</w:t>
      </w:r>
    </w:p>
    <w:p>
      <w:pPr>
        <w:numPr>
          <w:ilvl w:val="3"/>
          <w:numId w:val="900"/>
        </w:numPr>
        <w:spacing w:before="0" w:after="0"/>
      </w:pPr>
      <w:r>
        <w:t>Urethral Opening</w:t>
      </w:r>
    </w:p>
    <w:p>
      <w:pPr>
        <w:numPr>
          <w:ilvl w:val="3"/>
          <w:numId w:val="900"/>
        </w:numPr>
        <w:spacing w:before="0" w:after="0"/>
      </w:pPr>
      <w:r>
        <w:t>Vaginal Opening</w:t>
      </w:r>
    </w:p>
    <w:p>
      <w:pPr>
        <w:numPr>
          <w:ilvl w:val="3"/>
          <w:numId w:val="900"/>
        </w:numPr>
        <w:spacing w:before="0" w:after="0"/>
      </w:pPr>
      <w:r>
        <w:t>Vestibular Glands</w:t>
      </w:r>
    </w:p>
    <w:p>
      <w:pPr>
        <w:numPr>
          <w:ilvl w:val="1"/>
          <w:numId w:val="900"/>
        </w:numPr>
        <w:spacing w:before="0" w:after="0"/>
      </w:pPr>
      <w:r>
        <w:t>Mammary Glands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Mammary Tissue</w:t>
      </w:r>
    </w:p>
    <w:p>
      <w:pPr>
        <w:numPr>
          <w:ilvl w:val="3"/>
          <w:numId w:val="900"/>
        </w:numPr>
        <w:spacing w:before="0" w:after="0"/>
      </w:pPr>
      <w:r>
        <w:t>Ductal System</w:t>
      </w:r>
    </w:p>
    <w:p>
      <w:pPr>
        <w:numPr>
          <w:ilvl w:val="3"/>
          <w:numId w:val="900"/>
        </w:numPr>
        <w:spacing w:before="0" w:after="0"/>
      </w:pPr>
      <w:r>
        <w:t>Nipple and Areola</w:t>
      </w:r>
    </w:p>
    <w:p>
      <w:pPr>
        <w:numPr>
          <w:ilvl w:val="2"/>
          <w:numId w:val="900"/>
        </w:numPr>
        <w:spacing w:before="0" w:after="0"/>
      </w:pPr>
      <w:r>
        <w:t>Lactation</w:t>
      </w:r>
    </w:p>
    <w:p>
      <w:pPr>
        <w:numPr>
          <w:ilvl w:val="3"/>
          <w:numId w:val="900"/>
        </w:numPr>
        <w:spacing w:before="0" w:after="0"/>
      </w:pPr>
      <w:r>
        <w:t>Milk Production</w:t>
      </w:r>
    </w:p>
    <w:p>
      <w:pPr>
        <w:numPr>
          <w:ilvl w:val="3"/>
          <w:numId w:val="900"/>
        </w:numPr>
        <w:spacing w:before="0" w:after="0"/>
      </w:pPr>
      <w:r>
        <w:t>Milk Ejection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0"/>
          <w:numId w:val="900"/>
        </w:numPr>
        <w:spacing w:before="0" w:after="0"/>
      </w:pPr>
      <w:r>
        <w:t>Female Reproductive Cycle</w:t>
      </w:r>
    </w:p>
    <w:p>
      <w:pPr>
        <w:numPr>
          <w:ilvl w:val="1"/>
          <w:numId w:val="900"/>
        </w:numPr>
        <w:spacing w:before="0" w:after="0"/>
      </w:pPr>
      <w:r>
        <w:t>Ovarian Cycle</w:t>
      </w:r>
    </w:p>
    <w:p>
      <w:pPr>
        <w:numPr>
          <w:ilvl w:val="2"/>
          <w:numId w:val="900"/>
        </w:numPr>
        <w:spacing w:before="0" w:after="0"/>
      </w:pPr>
      <w:r>
        <w:t>Follicular Phase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2"/>
          <w:numId w:val="900"/>
        </w:numPr>
        <w:spacing w:before="0" w:after="0"/>
      </w:pPr>
      <w:r>
        <w:t>Luteal Phase</w:t>
      </w:r>
    </w:p>
    <w:p>
      <w:pPr>
        <w:numPr>
          <w:ilvl w:val="1"/>
          <w:numId w:val="900"/>
        </w:numPr>
        <w:spacing w:before="0" w:after="0"/>
      </w:pPr>
      <w:r>
        <w:t>Uterine (Menstrual) Cycle</w:t>
      </w:r>
    </w:p>
    <w:p>
      <w:pPr>
        <w:numPr>
          <w:ilvl w:val="2"/>
          <w:numId w:val="900"/>
        </w:numPr>
        <w:spacing w:before="0" w:after="0"/>
      </w:pPr>
      <w:r>
        <w:t>Menstrual Phase</w:t>
      </w:r>
    </w:p>
    <w:p>
      <w:pPr>
        <w:numPr>
          <w:ilvl w:val="2"/>
          <w:numId w:val="900"/>
        </w:numPr>
        <w:spacing w:before="0" w:after="0"/>
      </w:pPr>
      <w:r>
        <w:t>Proliferative Phase</w:t>
      </w:r>
    </w:p>
    <w:p>
      <w:pPr>
        <w:numPr>
          <w:ilvl w:val="2"/>
          <w:numId w:val="900"/>
        </w:numPr>
        <w:spacing w:before="0" w:after="0"/>
      </w:pPr>
      <w:r>
        <w:t>Secretory Phase</w:t>
      </w:r>
    </w:p>
    <w:p>
      <w:pPr>
        <w:numPr>
          <w:ilvl w:val="1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GnRH</w:t>
      </w:r>
    </w:p>
    <w:p>
      <w:pPr>
        <w:numPr>
          <w:ilvl w:val="2"/>
          <w:numId w:val="900"/>
        </w:numPr>
        <w:spacing w:before="0" w:after="0"/>
      </w:pPr>
      <w:r>
        <w:t>FSH and LH</w:t>
      </w:r>
    </w:p>
    <w:p>
      <w:pPr>
        <w:numPr>
          <w:ilvl w:val="2"/>
          <w:numId w:val="900"/>
        </w:numPr>
        <w:spacing w:before="0" w:after="0"/>
      </w:pPr>
      <w:r>
        <w:t>Estrogens and Progesterone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Pregnancy and Development</w:t>
      </w:r>
    </w:p>
    <w:p>
      <w:pPr>
        <w:numPr>
          <w:ilvl w:val="1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Sperm Capacitation</w:t>
      </w:r>
    </w:p>
    <w:p>
      <w:pPr>
        <w:numPr>
          <w:ilvl w:val="2"/>
          <w:numId w:val="900"/>
        </w:numPr>
        <w:spacing w:before="0" w:after="0"/>
      </w:pPr>
      <w:r>
        <w:t>Sperm-Egg Binding</w:t>
      </w:r>
    </w:p>
    <w:p>
      <w:pPr>
        <w:numPr>
          <w:ilvl w:val="2"/>
          <w:numId w:val="900"/>
        </w:numPr>
        <w:spacing w:before="0" w:after="0"/>
      </w:pPr>
      <w:r>
        <w:t>Zygote Formation</w:t>
      </w:r>
    </w:p>
    <w:p>
      <w:pPr>
        <w:numPr>
          <w:ilvl w:val="1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Cleavage</w:t>
      </w:r>
    </w:p>
    <w:p>
      <w:pPr>
        <w:numPr>
          <w:ilvl w:val="2"/>
          <w:numId w:val="900"/>
        </w:numPr>
        <w:spacing w:before="0" w:after="0"/>
      </w:pPr>
      <w:r>
        <w:t>Implantation</w:t>
      </w:r>
    </w:p>
    <w:p>
      <w:pPr>
        <w:numPr>
          <w:ilvl w:val="2"/>
          <w:numId w:val="900"/>
        </w:numPr>
        <w:spacing w:before="0" w:after="0"/>
      </w:pPr>
      <w:r>
        <w:t>Gastrulation</w:t>
      </w:r>
    </w:p>
    <w:p>
      <w:pPr>
        <w:numPr>
          <w:ilvl w:val="2"/>
          <w:numId w:val="900"/>
        </w:numPr>
        <w:spacing w:before="0" w:after="0"/>
      </w:pPr>
      <w:r>
        <w:t>Organogenesis</w:t>
      </w:r>
    </w:p>
    <w:p>
      <w:pPr>
        <w:numPr>
          <w:ilvl w:val="1"/>
          <w:numId w:val="900"/>
        </w:numPr>
        <w:spacing w:before="0" w:after="0"/>
      </w:pPr>
      <w:r>
        <w:t>Fetal Development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Organ Maturation</w:t>
      </w:r>
    </w:p>
    <w:p>
      <w:pPr>
        <w:numPr>
          <w:ilvl w:val="2"/>
          <w:numId w:val="900"/>
        </w:numPr>
        <w:spacing w:before="0" w:after="0"/>
      </w:pPr>
      <w:r>
        <w:t>Placental Function</w:t>
      </w:r>
    </w:p>
    <w:p>
      <w:pPr>
        <w:numPr>
          <w:ilvl w:val="1"/>
          <w:numId w:val="900"/>
        </w:numPr>
        <w:spacing w:before="0" w:after="0"/>
      </w:pPr>
      <w:r>
        <w:t>Parturition (Birth)</w:t>
      </w:r>
    </w:p>
    <w:p>
      <w:pPr>
        <w:numPr>
          <w:ilvl w:val="2"/>
          <w:numId w:val="900"/>
        </w:numPr>
        <w:spacing w:before="0" w:after="0"/>
      </w:pPr>
      <w:r>
        <w:t>Labor Stages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Delivery Process</w:t>
      </w:r>
    </w:p>
    <w:p>
      <w:pPr>
        <w:numPr>
          <w:ilvl w:val="0"/>
          <w:numId w:val="900"/>
        </w:numPr>
        <w:spacing w:before="0" w:after="0"/>
      </w:pPr>
      <w:r>
        <w:t>Reproductive System Disorders</w:t>
      </w:r>
    </w:p>
    <w:p>
      <w:pPr>
        <w:numPr>
          <w:ilvl w:val="1"/>
          <w:numId w:val="900"/>
        </w:numPr>
        <w:spacing w:before="0" w:after="0"/>
      </w:pPr>
      <w:r>
        <w:t>Infertility</w:t>
      </w:r>
    </w:p>
    <w:p>
      <w:pPr>
        <w:numPr>
          <w:ilvl w:val="2"/>
          <w:numId w:val="900"/>
        </w:numPr>
        <w:spacing w:before="0" w:after="0"/>
      </w:pPr>
      <w:r>
        <w:t>Male Factors</w:t>
      </w:r>
    </w:p>
    <w:p>
      <w:pPr>
        <w:numPr>
          <w:ilvl w:val="2"/>
          <w:numId w:val="900"/>
        </w:numPr>
        <w:spacing w:before="0" w:after="0"/>
      </w:pPr>
      <w:r>
        <w:t>Female Factors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1"/>
          <w:numId w:val="900"/>
        </w:numPr>
        <w:spacing w:before="0" w:after="0"/>
      </w:pPr>
      <w:r>
        <w:t>Prostate Disorders</w:t>
      </w:r>
    </w:p>
    <w:p>
      <w:pPr>
        <w:numPr>
          <w:ilvl w:val="2"/>
          <w:numId w:val="900"/>
        </w:numPr>
        <w:spacing w:before="0" w:after="0"/>
      </w:pPr>
      <w:r>
        <w:t>Benign Prostatic Hyperplasia</w:t>
      </w:r>
    </w:p>
    <w:p>
      <w:pPr>
        <w:numPr>
          <w:ilvl w:val="2"/>
          <w:numId w:val="900"/>
        </w:numPr>
        <w:spacing w:before="0" w:after="0"/>
      </w:pPr>
      <w:r>
        <w:t>Prostate Cancer</w:t>
      </w:r>
    </w:p>
    <w:p>
      <w:pPr>
        <w:numPr>
          <w:ilvl w:val="2"/>
          <w:numId w:val="900"/>
        </w:numPr>
        <w:spacing w:before="0" w:after="0"/>
      </w:pPr>
      <w:r>
        <w:t>Prostatitis</w:t>
      </w:r>
    </w:p>
    <w:p>
      <w:pPr>
        <w:numPr>
          <w:ilvl w:val="1"/>
          <w:numId w:val="900"/>
        </w:numPr>
        <w:spacing w:before="0" w:after="0"/>
      </w:pPr>
      <w:r>
        <w:t>Ovarian and Uterine Disorders</w:t>
      </w:r>
    </w:p>
    <w:p>
      <w:pPr>
        <w:numPr>
          <w:ilvl w:val="2"/>
          <w:numId w:val="900"/>
        </w:numPr>
        <w:spacing w:before="0" w:after="0"/>
      </w:pPr>
      <w:r>
        <w:t>Ovarian Cysts</w:t>
      </w:r>
    </w:p>
    <w:p>
      <w:pPr>
        <w:numPr>
          <w:ilvl w:val="2"/>
          <w:numId w:val="900"/>
        </w:numPr>
        <w:spacing w:before="0" w:after="0"/>
      </w:pPr>
      <w:r>
        <w:t>Endometriosis</w:t>
      </w:r>
    </w:p>
    <w:p>
      <w:pPr>
        <w:numPr>
          <w:ilvl w:val="2"/>
          <w:numId w:val="900"/>
        </w:numPr>
        <w:spacing w:before="0" w:after="0"/>
      </w:pPr>
      <w:r>
        <w:t>Uterine Fibroids</w:t>
      </w:r>
    </w:p>
    <w:p>
      <w:pPr>
        <w:numPr>
          <w:ilvl w:val="1"/>
          <w:numId w:val="900"/>
        </w:numPr>
        <w:spacing w:before="0" w:after="0"/>
      </w:pPr>
      <w:r>
        <w:t>Sexually Transmitted Infections (STIs)</w:t>
      </w:r>
    </w:p>
    <w:p>
      <w:pPr>
        <w:numPr>
          <w:ilvl w:val="2"/>
          <w:numId w:val="900"/>
        </w:numPr>
        <w:spacing w:before="0" w:after="0"/>
      </w:pPr>
      <w:r>
        <w:t>Bacterial STIs</w:t>
      </w:r>
    </w:p>
    <w:p>
      <w:pPr>
        <w:numPr>
          <w:ilvl w:val="2"/>
          <w:numId w:val="900"/>
        </w:numPr>
        <w:spacing w:before="0" w:after="0"/>
      </w:pPr>
      <w:r>
        <w:t>Viral STIs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Treatment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