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Hospitality and Tourism Management</w:t>
      </w:r>
    </w:p>
    <w:p>
      <w:pPr>
        <w:pStyle w:val="Heading1"/>
      </w:pPr>
      <w:r>
        <w:t>Introduction to Hospitality and Tourism</w:t>
      </w:r>
    </w:p>
    <w:p>
      <w:pPr>
        <w:numPr>
          <w:ilvl w:val="0"/>
          <w:numId w:val="900"/>
        </w:numPr>
        <w:spacing w:before="0" w:after="0"/>
      </w:pPr>
      <w:r>
        <w:t>Defining Hospitality</w:t>
      </w:r>
    </w:p>
    <w:p>
      <w:pPr>
        <w:numPr>
          <w:ilvl w:val="1"/>
          <w:numId w:val="900"/>
        </w:numPr>
        <w:spacing w:before="0" w:after="0"/>
      </w:pPr>
      <w:r>
        <w:t>The Concept of Service</w:t>
      </w:r>
    </w:p>
    <w:p>
      <w:pPr>
        <w:numPr>
          <w:ilvl w:val="2"/>
          <w:numId w:val="900"/>
        </w:numPr>
        <w:spacing w:before="0" w:after="0"/>
      </w:pPr>
      <w:r>
        <w:t>Characteristics of Service</w:t>
      </w:r>
    </w:p>
    <w:p>
      <w:pPr>
        <w:numPr>
          <w:ilvl w:val="3"/>
          <w:numId w:val="900"/>
        </w:numPr>
        <w:spacing w:before="0" w:after="0"/>
      </w:pPr>
      <w:r>
        <w:t>Intangibility</w:t>
      </w:r>
    </w:p>
    <w:p>
      <w:pPr>
        <w:numPr>
          <w:ilvl w:val="3"/>
          <w:numId w:val="900"/>
        </w:numPr>
        <w:spacing w:before="0" w:after="0"/>
      </w:pPr>
      <w:r>
        <w:t>Perishability</w:t>
      </w:r>
    </w:p>
    <w:p>
      <w:pPr>
        <w:numPr>
          <w:ilvl w:val="3"/>
          <w:numId w:val="900"/>
        </w:numPr>
        <w:spacing w:before="0" w:after="0"/>
      </w:pPr>
      <w:r>
        <w:t>Variability</w:t>
      </w:r>
    </w:p>
    <w:p>
      <w:pPr>
        <w:numPr>
          <w:ilvl w:val="3"/>
          <w:numId w:val="900"/>
        </w:numPr>
        <w:spacing w:before="0" w:after="0"/>
      </w:pPr>
      <w:r>
        <w:t>Inseparability</w:t>
      </w:r>
    </w:p>
    <w:p>
      <w:pPr>
        <w:numPr>
          <w:ilvl w:val="2"/>
          <w:numId w:val="900"/>
        </w:numPr>
        <w:spacing w:before="0" w:after="0"/>
      </w:pPr>
      <w:r>
        <w:t>Service Quality Dimensions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Assurance</w:t>
      </w:r>
    </w:p>
    <w:p>
      <w:pPr>
        <w:numPr>
          <w:ilvl w:val="3"/>
          <w:numId w:val="900"/>
        </w:numPr>
        <w:spacing w:before="0" w:after="0"/>
      </w:pPr>
      <w:r>
        <w:t>Tangibles</w:t>
      </w:r>
    </w:p>
    <w:p>
      <w:pPr>
        <w:numPr>
          <w:ilvl w:val="3"/>
          <w:numId w:val="900"/>
        </w:numPr>
        <w:spacing w:before="0" w:after="0"/>
      </w:pPr>
      <w:r>
        <w:t>Empathy</w:t>
      </w:r>
    </w:p>
    <w:p>
      <w:pPr>
        <w:numPr>
          <w:ilvl w:val="3"/>
          <w:numId w:val="900"/>
        </w:numPr>
        <w:spacing w:before="0" w:after="0"/>
      </w:pPr>
      <w:r>
        <w:t>Responsiveness</w:t>
      </w:r>
    </w:p>
    <w:p>
      <w:pPr>
        <w:numPr>
          <w:ilvl w:val="1"/>
          <w:numId w:val="900"/>
        </w:numPr>
        <w:spacing w:before="0" w:after="0"/>
      </w:pPr>
      <w:r>
        <w:t>The Guest Cycle</w:t>
      </w:r>
    </w:p>
    <w:p>
      <w:pPr>
        <w:numPr>
          <w:ilvl w:val="2"/>
          <w:numId w:val="900"/>
        </w:numPr>
        <w:spacing w:before="0" w:after="0"/>
      </w:pPr>
      <w:r>
        <w:t>Pre-arrival Stage</w:t>
      </w:r>
    </w:p>
    <w:p>
      <w:pPr>
        <w:numPr>
          <w:ilvl w:val="3"/>
          <w:numId w:val="900"/>
        </w:numPr>
        <w:spacing w:before="0" w:after="0"/>
      </w:pPr>
      <w:r>
        <w:t>Reservation Process</w:t>
      </w:r>
    </w:p>
    <w:p>
      <w:pPr>
        <w:numPr>
          <w:ilvl w:val="3"/>
          <w:numId w:val="900"/>
        </w:numPr>
        <w:spacing w:before="0" w:after="0"/>
      </w:pPr>
      <w:r>
        <w:t>Guest Communication</w:t>
      </w:r>
    </w:p>
    <w:p>
      <w:pPr>
        <w:numPr>
          <w:ilvl w:val="3"/>
          <w:numId w:val="900"/>
        </w:numPr>
        <w:spacing w:before="0" w:after="0"/>
      </w:pPr>
      <w:r>
        <w:t>Preparation Activities</w:t>
      </w:r>
    </w:p>
    <w:p>
      <w:pPr>
        <w:numPr>
          <w:ilvl w:val="2"/>
          <w:numId w:val="900"/>
        </w:numPr>
        <w:spacing w:before="0" w:after="0"/>
      </w:pPr>
      <w:r>
        <w:t>Arrival Stage</w:t>
      </w:r>
    </w:p>
    <w:p>
      <w:pPr>
        <w:numPr>
          <w:ilvl w:val="3"/>
          <w:numId w:val="900"/>
        </w:numPr>
        <w:spacing w:before="0" w:after="0"/>
      </w:pPr>
      <w:r>
        <w:t>Check-in Procedures</w:t>
      </w:r>
    </w:p>
    <w:p>
      <w:pPr>
        <w:numPr>
          <w:ilvl w:val="3"/>
          <w:numId w:val="900"/>
        </w:numPr>
        <w:spacing w:before="0" w:after="0"/>
      </w:pPr>
      <w:r>
        <w:t>First Impressions</w:t>
      </w:r>
    </w:p>
    <w:p>
      <w:pPr>
        <w:numPr>
          <w:ilvl w:val="3"/>
          <w:numId w:val="900"/>
        </w:numPr>
        <w:spacing w:before="0" w:after="0"/>
      </w:pPr>
      <w:r>
        <w:t>Room Assignment</w:t>
      </w:r>
    </w:p>
    <w:p>
      <w:pPr>
        <w:numPr>
          <w:ilvl w:val="2"/>
          <w:numId w:val="900"/>
        </w:numPr>
        <w:spacing w:before="0" w:after="0"/>
      </w:pPr>
      <w:r>
        <w:t>Occupancy Stage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Guest Interaction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Departure Stage</w:t>
      </w:r>
    </w:p>
    <w:p>
      <w:pPr>
        <w:numPr>
          <w:ilvl w:val="3"/>
          <w:numId w:val="900"/>
        </w:numPr>
        <w:spacing w:before="0" w:after="0"/>
      </w:pPr>
      <w:r>
        <w:t>Check-out Process</w:t>
      </w:r>
    </w:p>
    <w:p>
      <w:pPr>
        <w:numPr>
          <w:ilvl w:val="3"/>
          <w:numId w:val="900"/>
        </w:numPr>
        <w:spacing w:before="0" w:after="0"/>
      </w:pPr>
      <w:r>
        <w:t>Final Billing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Post-departure Stage</w:t>
      </w:r>
    </w:p>
    <w:p>
      <w:pPr>
        <w:numPr>
          <w:ilvl w:val="3"/>
          <w:numId w:val="900"/>
        </w:numPr>
        <w:spacing w:before="0" w:after="0"/>
      </w:pPr>
      <w:r>
        <w:t>Follow-up Communication</w:t>
      </w:r>
    </w:p>
    <w:p>
      <w:pPr>
        <w:numPr>
          <w:ilvl w:val="3"/>
          <w:numId w:val="900"/>
        </w:numPr>
        <w:spacing w:before="0" w:after="0"/>
      </w:pPr>
      <w:r>
        <w:t>Loyalty Building</w:t>
      </w:r>
    </w:p>
    <w:p>
      <w:pPr>
        <w:numPr>
          <w:ilvl w:val="3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The Host-Guest Relationship</w:t>
      </w:r>
    </w:p>
    <w:p>
      <w:pPr>
        <w:numPr>
          <w:ilvl w:val="2"/>
          <w:numId w:val="900"/>
        </w:numPr>
        <w:spacing w:before="0" w:after="0"/>
      </w:pPr>
      <w:r>
        <w:t>Expectations and Perceptions</w:t>
      </w:r>
    </w:p>
    <w:p>
      <w:pPr>
        <w:numPr>
          <w:ilvl w:val="3"/>
          <w:numId w:val="900"/>
        </w:numPr>
        <w:spacing w:before="0" w:after="0"/>
      </w:pPr>
      <w:r>
        <w:t>Guest Expectations Formation</w:t>
      </w:r>
    </w:p>
    <w:p>
      <w:pPr>
        <w:numPr>
          <w:ilvl w:val="3"/>
          <w:numId w:val="900"/>
        </w:numPr>
        <w:spacing w:before="0" w:after="0"/>
      </w:pPr>
      <w:r>
        <w:t>Perception Management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Managing Guest Experiences</w:t>
      </w:r>
    </w:p>
    <w:p>
      <w:pPr>
        <w:numPr>
          <w:ilvl w:val="3"/>
          <w:numId w:val="900"/>
        </w:numPr>
        <w:spacing w:before="0" w:after="0"/>
      </w:pPr>
      <w:r>
        <w:t>Experience Design</w:t>
      </w:r>
    </w:p>
    <w:p>
      <w:pPr>
        <w:numPr>
          <w:ilvl w:val="3"/>
          <w:numId w:val="900"/>
        </w:numPr>
        <w:spacing w:before="0" w:after="0"/>
      </w:pPr>
      <w:r>
        <w:t>Touchpoint Management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2"/>
          <w:numId w:val="900"/>
        </w:numPr>
        <w:spacing w:before="0" w:after="0"/>
      </w:pPr>
      <w:r>
        <w:t>Cultural Sensitivity in Service</w:t>
      </w:r>
    </w:p>
    <w:p>
      <w:pPr>
        <w:numPr>
          <w:ilvl w:val="3"/>
          <w:numId w:val="900"/>
        </w:numPr>
        <w:spacing w:before="0" w:after="0"/>
      </w:pPr>
      <w:r>
        <w:t>Cultural Awareness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Communication Styles</w:t>
      </w:r>
    </w:p>
    <w:p>
      <w:pPr>
        <w:numPr>
          <w:ilvl w:val="0"/>
          <w:numId w:val="900"/>
        </w:numPr>
        <w:spacing w:before="0" w:after="0"/>
      </w:pPr>
      <w:r>
        <w:t>Defining Tourism</w:t>
      </w:r>
    </w:p>
    <w:p>
      <w:pPr>
        <w:numPr>
          <w:ilvl w:val="1"/>
          <w:numId w:val="900"/>
        </w:numPr>
        <w:spacing w:before="0" w:after="0"/>
      </w:pPr>
      <w:r>
        <w:t>Definitions and Scope of Tourism</w:t>
      </w:r>
    </w:p>
    <w:p>
      <w:pPr>
        <w:numPr>
          <w:ilvl w:val="2"/>
          <w:numId w:val="900"/>
        </w:numPr>
        <w:spacing w:before="0" w:after="0"/>
      </w:pPr>
      <w:r>
        <w:t>WTO Definition</w:t>
      </w:r>
    </w:p>
    <w:p>
      <w:pPr>
        <w:numPr>
          <w:ilvl w:val="2"/>
          <w:numId w:val="900"/>
        </w:numPr>
        <w:spacing w:before="0" w:after="0"/>
      </w:pPr>
      <w:r>
        <w:t>Tourism System Components</w:t>
      </w:r>
    </w:p>
    <w:p>
      <w:pPr>
        <w:numPr>
          <w:ilvl w:val="2"/>
          <w:numId w:val="900"/>
        </w:numPr>
        <w:spacing w:before="0" w:after="0"/>
      </w:pPr>
      <w:r>
        <w:t>Tourism vs Travel Distinction</w:t>
      </w:r>
    </w:p>
    <w:p>
      <w:pPr>
        <w:numPr>
          <w:ilvl w:val="1"/>
          <w:numId w:val="900"/>
        </w:numPr>
        <w:spacing w:before="0" w:after="0"/>
      </w:pPr>
      <w:r>
        <w:t>Types of Tourism</w:t>
      </w:r>
    </w:p>
    <w:p>
      <w:pPr>
        <w:numPr>
          <w:ilvl w:val="2"/>
          <w:numId w:val="900"/>
        </w:numPr>
        <w:spacing w:before="0" w:after="0"/>
      </w:pPr>
      <w:r>
        <w:t>Domestic Tourism</w:t>
      </w:r>
    </w:p>
    <w:p>
      <w:pPr>
        <w:numPr>
          <w:ilvl w:val="3"/>
          <w:numId w:val="900"/>
        </w:numPr>
        <w:spacing w:before="0" w:after="0"/>
      </w:pPr>
      <w:r>
        <w:t>Characteristics of Domestic Travelers</w:t>
      </w:r>
    </w:p>
    <w:p>
      <w:pPr>
        <w:numPr>
          <w:ilvl w:val="3"/>
          <w:numId w:val="900"/>
        </w:numPr>
        <w:spacing w:before="0" w:after="0"/>
      </w:pPr>
      <w:r>
        <w:t>Economic Impact of Domestic Tourism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Inbound Tourism</w:t>
      </w:r>
    </w:p>
    <w:p>
      <w:pPr>
        <w:numPr>
          <w:ilvl w:val="3"/>
          <w:numId w:val="900"/>
        </w:numPr>
        <w:spacing w:before="0" w:after="0"/>
      </w:pPr>
      <w:r>
        <w:t>International Visitor Profiles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Immigration and Customs</w:t>
      </w:r>
    </w:p>
    <w:p>
      <w:pPr>
        <w:numPr>
          <w:ilvl w:val="2"/>
          <w:numId w:val="900"/>
        </w:numPr>
        <w:spacing w:before="0" w:after="0"/>
      </w:pPr>
      <w:r>
        <w:t>Outbound Tourism</w:t>
      </w:r>
    </w:p>
    <w:p>
      <w:pPr>
        <w:numPr>
          <w:ilvl w:val="3"/>
          <w:numId w:val="900"/>
        </w:numPr>
        <w:spacing w:before="0" w:after="0"/>
      </w:pPr>
      <w:r>
        <w:t>Motivations for Outbound Travel</w:t>
      </w:r>
    </w:p>
    <w:p>
      <w:pPr>
        <w:numPr>
          <w:ilvl w:val="3"/>
          <w:numId w:val="900"/>
        </w:numPr>
        <w:spacing w:before="0" w:after="0"/>
      </w:pPr>
      <w:r>
        <w:t>Barriers to Outbound Tourism</w:t>
      </w:r>
    </w:p>
    <w:p>
      <w:pPr>
        <w:numPr>
          <w:ilvl w:val="3"/>
          <w:numId w:val="900"/>
        </w:numPr>
        <w:spacing w:before="0" w:after="0"/>
      </w:pPr>
      <w:r>
        <w:t>Economic Leakage</w:t>
      </w:r>
    </w:p>
    <w:p>
      <w:pPr>
        <w:numPr>
          <w:ilvl w:val="1"/>
          <w:numId w:val="900"/>
        </w:numPr>
        <w:spacing w:before="0" w:after="0"/>
      </w:pPr>
      <w:r>
        <w:t>Motivations for Travel</w:t>
      </w:r>
    </w:p>
    <w:p>
      <w:pPr>
        <w:numPr>
          <w:ilvl w:val="2"/>
          <w:numId w:val="900"/>
        </w:numPr>
        <w:spacing w:before="0" w:after="0"/>
      </w:pPr>
      <w:r>
        <w:t>Leisure and Recreation</w:t>
      </w:r>
    </w:p>
    <w:p>
      <w:pPr>
        <w:numPr>
          <w:ilvl w:val="3"/>
          <w:numId w:val="900"/>
        </w:numPr>
        <w:spacing w:before="0" w:after="0"/>
      </w:pPr>
      <w:r>
        <w:t>Relaxation and Escape</w:t>
      </w:r>
    </w:p>
    <w:p>
      <w:pPr>
        <w:numPr>
          <w:ilvl w:val="3"/>
          <w:numId w:val="900"/>
        </w:numPr>
        <w:spacing w:before="0" w:after="0"/>
      </w:pPr>
      <w:r>
        <w:t>Entertainment Seeking</w:t>
      </w:r>
    </w:p>
    <w:p>
      <w:pPr>
        <w:numPr>
          <w:ilvl w:val="3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Business and Professional</w:t>
      </w:r>
    </w:p>
    <w:p>
      <w:pPr>
        <w:numPr>
          <w:ilvl w:val="3"/>
          <w:numId w:val="900"/>
        </w:numPr>
        <w:spacing w:before="0" w:after="0"/>
      </w:pPr>
      <w:r>
        <w:t>Corporate Travel</w:t>
      </w:r>
    </w:p>
    <w:p>
      <w:pPr>
        <w:numPr>
          <w:ilvl w:val="3"/>
          <w:numId w:val="900"/>
        </w:numPr>
        <w:spacing w:before="0" w:after="0"/>
      </w:pPr>
      <w:r>
        <w:t>Conference and Convention</w:t>
      </w:r>
    </w:p>
    <w:p>
      <w:pPr>
        <w:numPr>
          <w:ilvl w:val="3"/>
          <w:numId w:val="900"/>
        </w:numPr>
        <w:spacing w:before="0" w:after="0"/>
      </w:pPr>
      <w:r>
        <w:t>Trade and Commerce</w:t>
      </w:r>
    </w:p>
    <w:p>
      <w:pPr>
        <w:numPr>
          <w:ilvl w:val="2"/>
          <w:numId w:val="900"/>
        </w:numPr>
        <w:spacing w:before="0" w:after="0"/>
      </w:pPr>
      <w:r>
        <w:t>Visiting Friends and Relatives</w:t>
      </w:r>
    </w:p>
    <w:p>
      <w:pPr>
        <w:numPr>
          <w:ilvl w:val="3"/>
          <w:numId w:val="900"/>
        </w:numPr>
        <w:spacing w:before="0" w:after="0"/>
      </w:pPr>
      <w:r>
        <w:t>Social Obligations</w:t>
      </w:r>
    </w:p>
    <w:p>
      <w:pPr>
        <w:numPr>
          <w:ilvl w:val="3"/>
          <w:numId w:val="900"/>
        </w:numPr>
        <w:spacing w:before="0" w:after="0"/>
      </w:pPr>
      <w:r>
        <w:t>Cultural Connections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Cultural and Heritage</w:t>
      </w:r>
    </w:p>
    <w:p>
      <w:pPr>
        <w:numPr>
          <w:ilvl w:val="3"/>
          <w:numId w:val="900"/>
        </w:numPr>
        <w:spacing w:before="0" w:after="0"/>
      </w:pPr>
      <w:r>
        <w:t>Educational Tourism</w:t>
      </w:r>
    </w:p>
    <w:p>
      <w:pPr>
        <w:numPr>
          <w:ilvl w:val="3"/>
          <w:numId w:val="900"/>
        </w:numPr>
        <w:spacing w:before="0" w:after="0"/>
      </w:pPr>
      <w:r>
        <w:t>Historical Interest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2"/>
          <w:numId w:val="900"/>
        </w:numPr>
        <w:spacing w:before="0" w:after="0"/>
      </w:pPr>
      <w:r>
        <w:t>Adventure and Special Interest</w:t>
      </w:r>
    </w:p>
    <w:p>
      <w:pPr>
        <w:numPr>
          <w:ilvl w:val="3"/>
          <w:numId w:val="900"/>
        </w:numPr>
        <w:spacing w:before="0" w:after="0"/>
      </w:pPr>
      <w:r>
        <w:t>Thrill Seeking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Unique Experiences</w:t>
      </w:r>
    </w:p>
    <w:p>
      <w:pPr>
        <w:numPr>
          <w:ilvl w:val="0"/>
          <w:numId w:val="900"/>
        </w:numPr>
        <w:spacing w:before="0" w:after="0"/>
      </w:pPr>
      <w:r>
        <w:t>The Interrelationship of Hospitality and Tourism</w:t>
      </w:r>
    </w:p>
    <w:p>
      <w:pPr>
        <w:numPr>
          <w:ilvl w:val="1"/>
          <w:numId w:val="900"/>
        </w:numPr>
        <w:spacing w:before="0" w:after="0"/>
      </w:pPr>
      <w:r>
        <w:t>Mutual Dependence of Sectors</w:t>
      </w:r>
    </w:p>
    <w:p>
      <w:pPr>
        <w:numPr>
          <w:ilvl w:val="2"/>
          <w:numId w:val="900"/>
        </w:numPr>
        <w:spacing w:before="0" w:after="0"/>
      </w:pPr>
      <w:r>
        <w:t>Tourism Demand for Hospitality</w:t>
      </w:r>
    </w:p>
    <w:p>
      <w:pPr>
        <w:numPr>
          <w:ilvl w:val="2"/>
          <w:numId w:val="900"/>
        </w:numPr>
        <w:spacing w:before="0" w:after="0"/>
      </w:pPr>
      <w:r>
        <w:t>Hospitality Support for Tourism</w:t>
      </w:r>
    </w:p>
    <w:p>
      <w:pPr>
        <w:numPr>
          <w:ilvl w:val="2"/>
          <w:numId w:val="900"/>
        </w:numPr>
        <w:spacing w:before="0" w:after="0"/>
      </w:pPr>
      <w:r>
        <w:t>Economic Interdependence</w:t>
      </w:r>
    </w:p>
    <w:p>
      <w:pPr>
        <w:numPr>
          <w:ilvl w:val="1"/>
          <w:numId w:val="900"/>
        </w:numPr>
        <w:spacing w:before="0" w:after="0"/>
      </w:pPr>
      <w:r>
        <w:t>Integrated Service Delivery</w:t>
      </w:r>
    </w:p>
    <w:p>
      <w:pPr>
        <w:numPr>
          <w:ilvl w:val="2"/>
          <w:numId w:val="900"/>
        </w:numPr>
        <w:spacing w:before="0" w:after="0"/>
      </w:pPr>
      <w:r>
        <w:t>Seamless Experience Creation</w:t>
      </w:r>
    </w:p>
    <w:p>
      <w:pPr>
        <w:numPr>
          <w:ilvl w:val="2"/>
          <w:numId w:val="900"/>
        </w:numPr>
        <w:spacing w:before="0" w:after="0"/>
      </w:pPr>
      <w:r>
        <w:t>Cross-sector Collaboration</w:t>
      </w:r>
    </w:p>
    <w:p>
      <w:pPr>
        <w:numPr>
          <w:ilvl w:val="2"/>
          <w:numId w:val="900"/>
        </w:numPr>
        <w:spacing w:before="0" w:after="0"/>
      </w:pPr>
      <w:r>
        <w:t>Quality Consistency</w:t>
      </w:r>
    </w:p>
    <w:p>
      <w:pPr>
        <w:numPr>
          <w:ilvl w:val="1"/>
          <w:numId w:val="900"/>
        </w:numPr>
        <w:spacing w:before="0" w:after="0"/>
      </w:pPr>
      <w:r>
        <w:t>Value Chain in Hospitality and Tourism</w:t>
      </w:r>
    </w:p>
    <w:p>
      <w:pPr>
        <w:numPr>
          <w:ilvl w:val="2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Value Creation Process</w:t>
      </w:r>
    </w:p>
    <w:p>
      <w:pPr>
        <w:numPr>
          <w:ilvl w:val="0"/>
          <w:numId w:val="900"/>
        </w:numPr>
        <w:spacing w:before="0" w:after="0"/>
      </w:pPr>
      <w:r>
        <w:t>Historical Evolution of the Industry</w:t>
      </w:r>
    </w:p>
    <w:p>
      <w:pPr>
        <w:numPr>
          <w:ilvl w:val="1"/>
          <w:numId w:val="900"/>
        </w:numPr>
        <w:spacing w:before="0" w:after="0"/>
      </w:pPr>
      <w:r>
        <w:t>Early Forms of Hospitality and Travel</w:t>
      </w:r>
    </w:p>
    <w:p>
      <w:pPr>
        <w:numPr>
          <w:ilvl w:val="2"/>
          <w:numId w:val="900"/>
        </w:numPr>
        <w:spacing w:before="0" w:after="0"/>
      </w:pPr>
      <w:r>
        <w:t>Ancient Hospitality Traditions</w:t>
      </w:r>
    </w:p>
    <w:p>
      <w:pPr>
        <w:numPr>
          <w:ilvl w:val="2"/>
          <w:numId w:val="900"/>
        </w:numPr>
        <w:spacing w:before="0" w:after="0"/>
      </w:pPr>
      <w:r>
        <w:t>Religious Pilgrimage</w:t>
      </w:r>
    </w:p>
    <w:p>
      <w:pPr>
        <w:numPr>
          <w:ilvl w:val="2"/>
          <w:numId w:val="900"/>
        </w:numPr>
        <w:spacing w:before="0" w:after="0"/>
      </w:pPr>
      <w:r>
        <w:t>Trade Route Development</w:t>
      </w:r>
    </w:p>
    <w:p>
      <w:pPr>
        <w:numPr>
          <w:ilvl w:val="1"/>
          <w:numId w:val="900"/>
        </w:numPr>
        <w:spacing w:before="0" w:after="0"/>
      </w:pPr>
      <w:r>
        <w:t>Development of Modern Hotels and Restaurants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Railway Development</w:t>
      </w:r>
    </w:p>
    <w:p>
      <w:pPr>
        <w:numPr>
          <w:ilvl w:val="2"/>
          <w:numId w:val="900"/>
        </w:numPr>
        <w:spacing w:before="0" w:after="0"/>
      </w:pPr>
      <w:r>
        <w:t>Hotel Chain Evolution</w:t>
      </w:r>
    </w:p>
    <w:p>
      <w:pPr>
        <w:numPr>
          <w:ilvl w:val="1"/>
          <w:numId w:val="900"/>
        </w:numPr>
        <w:spacing w:before="0" w:after="0"/>
      </w:pPr>
      <w:r>
        <w:t>Growth of Mass Tourism</w:t>
      </w:r>
    </w:p>
    <w:p>
      <w:pPr>
        <w:numPr>
          <w:ilvl w:val="2"/>
          <w:numId w:val="900"/>
        </w:numPr>
        <w:spacing w:before="0" w:after="0"/>
      </w:pPr>
      <w:r>
        <w:t>Post-War Tourism Boom</w:t>
      </w:r>
    </w:p>
    <w:p>
      <w:pPr>
        <w:numPr>
          <w:ilvl w:val="2"/>
          <w:numId w:val="900"/>
        </w:numPr>
        <w:spacing w:before="0" w:after="0"/>
      </w:pPr>
      <w:r>
        <w:t>Jet Age Beginning</w:t>
      </w:r>
    </w:p>
    <w:p>
      <w:pPr>
        <w:numPr>
          <w:ilvl w:val="2"/>
          <w:numId w:val="900"/>
        </w:numPr>
        <w:spacing w:before="0" w:after="0"/>
      </w:pPr>
      <w:r>
        <w:t>Package Tour Development</w:t>
      </w:r>
    </w:p>
    <w:p>
      <w:pPr>
        <w:numPr>
          <w:ilvl w:val="1"/>
          <w:numId w:val="900"/>
        </w:numPr>
        <w:spacing w:before="0" w:after="0"/>
      </w:pPr>
      <w:r>
        <w:t>Technological Advancements and Globalization</w:t>
      </w:r>
    </w:p>
    <w:p>
      <w:pPr>
        <w:numPr>
          <w:ilvl w:val="2"/>
          <w:numId w:val="900"/>
        </w:numPr>
        <w:spacing w:before="0" w:after="0"/>
      </w:pPr>
      <w:r>
        <w:t>Computer Reservation Systems</w:t>
      </w:r>
    </w:p>
    <w:p>
      <w:pPr>
        <w:numPr>
          <w:ilvl w:val="2"/>
          <w:numId w:val="900"/>
        </w:numPr>
        <w:spacing w:before="0" w:after="0"/>
      </w:pPr>
      <w:r>
        <w:t>Internet Revolution</w:t>
      </w:r>
    </w:p>
    <w:p>
      <w:pPr>
        <w:numPr>
          <w:ilvl w:val="2"/>
          <w:numId w:val="900"/>
        </w:numPr>
        <w:spacing w:before="0" w:after="0"/>
      </w:pPr>
      <w:r>
        <w:t>Mobile Technology Impact</w:t>
      </w:r>
    </w:p>
    <w:p>
      <w:pPr>
        <w:numPr>
          <w:ilvl w:val="0"/>
          <w:numId w:val="900"/>
        </w:numPr>
        <w:spacing w:before="0" w:after="0"/>
      </w:pPr>
      <w:r>
        <w:t>Economic Impacts of Tourism</w:t>
      </w:r>
    </w:p>
    <w:p>
      <w:pPr>
        <w:numPr>
          <w:ilvl w:val="1"/>
          <w:numId w:val="900"/>
        </w:numPr>
        <w:spacing w:before="0" w:after="0"/>
      </w:pPr>
      <w:r>
        <w:t>Direct Economic Impacts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3"/>
          <w:numId w:val="900"/>
        </w:numPr>
        <w:spacing w:before="0" w:after="0"/>
      </w:pPr>
      <w:r>
        <w:t>Direct Employment</w:t>
      </w:r>
    </w:p>
    <w:p>
      <w:pPr>
        <w:numPr>
          <w:ilvl w:val="3"/>
          <w:numId w:val="900"/>
        </w:numPr>
        <w:spacing w:before="0" w:after="0"/>
      </w:pPr>
      <w:r>
        <w:t>Job Creation Statistics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Contribution to GDP</w:t>
      </w:r>
    </w:p>
    <w:p>
      <w:pPr>
        <w:numPr>
          <w:ilvl w:val="3"/>
          <w:numId w:val="900"/>
        </w:numPr>
        <w:spacing w:before="0" w:after="0"/>
      </w:pPr>
      <w:r>
        <w:t>Tourism Satellite Accounts</w:t>
      </w:r>
    </w:p>
    <w:p>
      <w:pPr>
        <w:numPr>
          <w:ilvl w:val="3"/>
          <w:numId w:val="900"/>
        </w:numPr>
        <w:spacing w:before="0" w:after="0"/>
      </w:pPr>
      <w:r>
        <w:t>Economic Measurement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Foreign Exchange Earnings</w:t>
      </w:r>
    </w:p>
    <w:p>
      <w:pPr>
        <w:numPr>
          <w:ilvl w:val="3"/>
          <w:numId w:val="900"/>
        </w:numPr>
        <w:spacing w:before="0" w:after="0"/>
      </w:pPr>
      <w:r>
        <w:t>Balance of Payments</w:t>
      </w:r>
    </w:p>
    <w:p>
      <w:pPr>
        <w:numPr>
          <w:ilvl w:val="3"/>
          <w:numId w:val="900"/>
        </w:numPr>
        <w:spacing w:before="0" w:after="0"/>
      </w:pPr>
      <w:r>
        <w:t>Currency Impact</w:t>
      </w:r>
    </w:p>
    <w:p>
      <w:pPr>
        <w:numPr>
          <w:ilvl w:val="3"/>
          <w:numId w:val="900"/>
        </w:numPr>
        <w:spacing w:before="0" w:after="0"/>
      </w:pPr>
      <w:r>
        <w:t>Economic Stability</w:t>
      </w:r>
    </w:p>
    <w:p>
      <w:pPr>
        <w:numPr>
          <w:ilvl w:val="1"/>
          <w:numId w:val="900"/>
        </w:numPr>
        <w:spacing w:before="0" w:after="0"/>
      </w:pPr>
      <w:r>
        <w:t>Indirect and Induced Impacts</w:t>
      </w:r>
    </w:p>
    <w:p>
      <w:pPr>
        <w:numPr>
          <w:ilvl w:val="2"/>
          <w:numId w:val="900"/>
        </w:numPr>
        <w:spacing w:before="0" w:after="0"/>
      </w:pPr>
      <w:r>
        <w:t>Multiplier Effect</w:t>
      </w:r>
    </w:p>
    <w:p>
      <w:pPr>
        <w:numPr>
          <w:ilvl w:val="3"/>
          <w:numId w:val="900"/>
        </w:numPr>
        <w:spacing w:before="0" w:after="0"/>
      </w:pPr>
      <w:r>
        <w:t>Income Multiplier</w:t>
      </w:r>
    </w:p>
    <w:p>
      <w:pPr>
        <w:numPr>
          <w:ilvl w:val="3"/>
          <w:numId w:val="900"/>
        </w:numPr>
        <w:spacing w:before="0" w:after="0"/>
      </w:pPr>
      <w:r>
        <w:t>Employment Multiplier</w:t>
      </w:r>
    </w:p>
    <w:p>
      <w:pPr>
        <w:numPr>
          <w:ilvl w:val="3"/>
          <w:numId w:val="900"/>
        </w:numPr>
        <w:spacing w:before="0" w:after="0"/>
      </w:pPr>
      <w:r>
        <w:t>Output Multiplier</w:t>
      </w:r>
    </w:p>
    <w:p>
      <w:pPr>
        <w:numPr>
          <w:ilvl w:val="2"/>
          <w:numId w:val="900"/>
        </w:numPr>
        <w:spacing w:before="0" w:after="0"/>
      </w:pPr>
      <w:r>
        <w:t>Supply Chain Effects</w:t>
      </w:r>
    </w:p>
    <w:p>
      <w:pPr>
        <w:numPr>
          <w:ilvl w:val="3"/>
          <w:numId w:val="900"/>
        </w:numPr>
        <w:spacing w:before="0" w:after="0"/>
      </w:pPr>
      <w:r>
        <w:t>Backward Linkages</w:t>
      </w:r>
    </w:p>
    <w:p>
      <w:pPr>
        <w:numPr>
          <w:ilvl w:val="3"/>
          <w:numId w:val="900"/>
        </w:numPr>
        <w:spacing w:before="0" w:after="0"/>
      </w:pPr>
      <w:r>
        <w:t>Forward Linkages</w:t>
      </w:r>
    </w:p>
    <w:p>
      <w:pPr>
        <w:numPr>
          <w:ilvl w:val="3"/>
          <w:numId w:val="900"/>
        </w:numPr>
        <w:spacing w:before="0" w:after="0"/>
      </w:pPr>
      <w:r>
        <w:t>Local Procurement</w:t>
      </w:r>
    </w:p>
    <w:p>
      <w:pPr>
        <w:numPr>
          <w:ilvl w:val="1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Economic Leakage</w:t>
      </w:r>
    </w:p>
    <w:p>
      <w:pPr>
        <w:numPr>
          <w:ilvl w:val="0"/>
          <w:numId w:val="900"/>
        </w:numPr>
        <w:spacing w:before="0" w:after="0"/>
      </w:pPr>
      <w:r>
        <w:t>Social and Cultural Impacts</w:t>
      </w:r>
    </w:p>
    <w:p>
      <w:pPr>
        <w:numPr>
          <w:ilvl w:val="1"/>
          <w:numId w:val="900"/>
        </w:numPr>
        <w:spacing w:before="0" w:after="0"/>
      </w:pPr>
      <w:r>
        <w:t>Positive Social Impacts</w:t>
      </w:r>
    </w:p>
    <w:p>
      <w:pPr>
        <w:numPr>
          <w:ilvl w:val="2"/>
          <w:numId w:val="900"/>
        </w:numPr>
        <w:spacing w:before="0" w:after="0"/>
      </w:pPr>
      <w:r>
        <w:t>Cultural Exchange and Preservation</w:t>
      </w:r>
    </w:p>
    <w:p>
      <w:pPr>
        <w:numPr>
          <w:ilvl w:val="3"/>
          <w:numId w:val="900"/>
        </w:numPr>
        <w:spacing w:before="0" w:after="0"/>
      </w:pPr>
      <w:r>
        <w:t>Cross-cultural Understanding</w:t>
      </w:r>
    </w:p>
    <w:p>
      <w:pPr>
        <w:numPr>
          <w:ilvl w:val="3"/>
          <w:numId w:val="900"/>
        </w:numPr>
        <w:spacing w:before="0" w:after="0"/>
      </w:pPr>
      <w:r>
        <w:t>Heritage Conservation</w:t>
      </w:r>
    </w:p>
    <w:p>
      <w:pPr>
        <w:numPr>
          <w:ilvl w:val="3"/>
          <w:numId w:val="900"/>
        </w:numPr>
        <w:spacing w:before="0" w:after="0"/>
      </w:pPr>
      <w:r>
        <w:t>Cultural Revival</w:t>
      </w:r>
    </w:p>
    <w:p>
      <w:pPr>
        <w:numPr>
          <w:ilvl w:val="2"/>
          <w:numId w:val="900"/>
        </w:numPr>
        <w:spacing w:before="0" w:after="0"/>
      </w:pPr>
      <w:r>
        <w:t>Social Change and Community Development</w:t>
      </w:r>
    </w:p>
    <w:p>
      <w:pPr>
        <w:numPr>
          <w:ilvl w:val="3"/>
          <w:numId w:val="900"/>
        </w:numPr>
        <w:spacing w:before="0" w:after="0"/>
      </w:pPr>
      <w:r>
        <w:t>Infrastructure Improvement</w:t>
      </w:r>
    </w:p>
    <w:p>
      <w:pPr>
        <w:numPr>
          <w:ilvl w:val="3"/>
          <w:numId w:val="900"/>
        </w:numPr>
        <w:spacing w:before="0" w:after="0"/>
      </w:pPr>
      <w:r>
        <w:t>Education Enhancement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Negative Social Impacts</w:t>
      </w:r>
    </w:p>
    <w:p>
      <w:pPr>
        <w:numPr>
          <w:ilvl w:val="2"/>
          <w:numId w:val="900"/>
        </w:numPr>
        <w:spacing w:before="0" w:after="0"/>
      </w:pPr>
      <w:r>
        <w:t>Cultural Commodification</w:t>
      </w:r>
    </w:p>
    <w:p>
      <w:pPr>
        <w:numPr>
          <w:ilvl w:val="3"/>
          <w:numId w:val="900"/>
        </w:numPr>
        <w:spacing w:before="0" w:after="0"/>
      </w:pPr>
      <w:r>
        <w:t>Authenticity Loss</w:t>
      </w:r>
    </w:p>
    <w:p>
      <w:pPr>
        <w:numPr>
          <w:ilvl w:val="3"/>
          <w:numId w:val="900"/>
        </w:numPr>
        <w:spacing w:before="0" w:after="0"/>
      </w:pPr>
      <w:r>
        <w:t>Cultural Staging</w:t>
      </w:r>
    </w:p>
    <w:p>
      <w:pPr>
        <w:numPr>
          <w:ilvl w:val="3"/>
          <w:numId w:val="900"/>
        </w:numPr>
        <w:spacing w:before="0" w:after="0"/>
      </w:pPr>
      <w:r>
        <w:t>Traditional Value Erosion</w:t>
      </w:r>
    </w:p>
    <w:p>
      <w:pPr>
        <w:numPr>
          <w:ilvl w:val="2"/>
          <w:numId w:val="900"/>
        </w:numPr>
        <w:spacing w:before="0" w:after="0"/>
      </w:pPr>
      <w:r>
        <w:t>Social Displacement</w:t>
      </w:r>
    </w:p>
    <w:p>
      <w:pPr>
        <w:numPr>
          <w:ilvl w:val="3"/>
          <w:numId w:val="900"/>
        </w:numPr>
        <w:spacing w:before="0" w:after="0"/>
      </w:pPr>
      <w:r>
        <w:t>Gentrification</w:t>
      </w:r>
    </w:p>
    <w:p>
      <w:pPr>
        <w:numPr>
          <w:ilvl w:val="3"/>
          <w:numId w:val="900"/>
        </w:numPr>
        <w:spacing w:before="0" w:after="0"/>
      </w:pPr>
      <w:r>
        <w:t>Community Disruption</w:t>
      </w:r>
    </w:p>
    <w:p>
      <w:pPr>
        <w:numPr>
          <w:ilvl w:val="3"/>
          <w:numId w:val="900"/>
        </w:numPr>
        <w:spacing w:before="0" w:after="0"/>
      </w:pPr>
      <w:r>
        <w:t>Cost of Living Increases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Negative Environmental Impacts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3"/>
          <w:numId w:val="900"/>
        </w:numPr>
        <w:spacing w:before="0" w:after="0"/>
      </w:pPr>
      <w:r>
        <w:t>Water Usage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Pollution and Waste Management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Solid Waste Generation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Wildlife Disturbance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Positive Environmental Impacts</w:t>
      </w:r>
    </w:p>
    <w:p>
      <w:pPr>
        <w:numPr>
          <w:ilvl w:val="2"/>
          <w:numId w:val="900"/>
        </w:numPr>
        <w:spacing w:before="0" w:after="0"/>
      </w:pPr>
      <w:r>
        <w:t>Conservation Incentives</w:t>
      </w:r>
    </w:p>
    <w:p>
      <w:pPr>
        <w:numPr>
          <w:ilvl w:val="3"/>
          <w:numId w:val="900"/>
        </w:numPr>
        <w:spacing w:before="0" w:after="0"/>
      </w:pPr>
      <w:r>
        <w:t>Protected Area Funding</w:t>
      </w:r>
    </w:p>
    <w:p>
      <w:pPr>
        <w:numPr>
          <w:ilvl w:val="3"/>
          <w:numId w:val="900"/>
        </w:numPr>
        <w:spacing w:before="0" w:after="0"/>
      </w:pPr>
      <w:r>
        <w:t>Wildlife Conservation</w:t>
      </w:r>
    </w:p>
    <w:p>
      <w:pPr>
        <w:numPr>
          <w:ilvl w:val="3"/>
          <w:numId w:val="900"/>
        </w:numPr>
        <w:spacing w:before="0" w:after="0"/>
      </w:pPr>
      <w:r>
        <w:t>Environmental Awareness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Green Technology Adoption</w:t>
      </w:r>
    </w:p>
    <w:p>
      <w:pPr>
        <w:numPr>
          <w:ilvl w:val="3"/>
          <w:numId w:val="900"/>
        </w:numPr>
        <w:spacing w:before="0" w:after="0"/>
      </w:pPr>
      <w:r>
        <w:t>Renewable Energy Use</w:t>
      </w:r>
    </w:p>
    <w:p>
      <w:pPr>
        <w:numPr>
          <w:ilvl w:val="3"/>
          <w:numId w:val="900"/>
        </w:numPr>
        <w:spacing w:before="0" w:after="0"/>
      </w:pPr>
      <w:r>
        <w:t>Waste Reduction Programs</w:t>
      </w:r>
    </w:p>
    <w:p>
      <w:pPr>
        <w:pStyle w:val="Heading1"/>
      </w:pPr>
      <w:r>
        <w:t>Sectors of the Hospitality and Tourism Industry</w:t>
      </w:r>
    </w:p>
    <w:p>
      <w:pPr>
        <w:numPr>
          <w:ilvl w:val="0"/>
          <w:numId w:val="900"/>
        </w:numPr>
        <w:spacing w:before="0" w:after="0"/>
      </w:pPr>
      <w:r>
        <w:t>Lodging and Accommodations</w:t>
      </w:r>
    </w:p>
    <w:p>
      <w:pPr>
        <w:numPr>
          <w:ilvl w:val="1"/>
          <w:numId w:val="900"/>
        </w:numPr>
        <w:spacing w:before="0" w:after="0"/>
      </w:pPr>
      <w:r>
        <w:t>Classification of Lodging Properties</w:t>
      </w:r>
    </w:p>
    <w:p>
      <w:pPr>
        <w:numPr>
          <w:ilvl w:val="2"/>
          <w:numId w:val="900"/>
        </w:numPr>
        <w:spacing w:before="0" w:after="0"/>
      </w:pPr>
      <w:r>
        <w:t>Hotels</w:t>
      </w:r>
    </w:p>
    <w:p>
      <w:pPr>
        <w:numPr>
          <w:ilvl w:val="3"/>
          <w:numId w:val="900"/>
        </w:numPr>
        <w:spacing w:before="0" w:after="0"/>
      </w:pPr>
      <w:r>
        <w:t>Commercial Hotels</w:t>
      </w:r>
    </w:p>
    <w:p>
      <w:pPr>
        <w:numPr>
          <w:ilvl w:val="4"/>
          <w:numId w:val="900"/>
        </w:numPr>
        <w:spacing w:before="0" w:after="0"/>
      </w:pPr>
      <w:r>
        <w:t>Business Hotels</w:t>
      </w:r>
    </w:p>
    <w:p>
      <w:pPr>
        <w:numPr>
          <w:ilvl w:val="4"/>
          <w:numId w:val="900"/>
        </w:numPr>
        <w:spacing w:before="0" w:after="0"/>
      </w:pPr>
      <w:r>
        <w:t>Airport Hotels</w:t>
      </w:r>
    </w:p>
    <w:p>
      <w:pPr>
        <w:numPr>
          <w:ilvl w:val="4"/>
          <w:numId w:val="900"/>
        </w:numPr>
        <w:spacing w:before="0" w:after="0"/>
      </w:pPr>
      <w:r>
        <w:t>Convention Hotels</w:t>
      </w:r>
    </w:p>
    <w:p>
      <w:pPr>
        <w:numPr>
          <w:ilvl w:val="3"/>
          <w:numId w:val="900"/>
        </w:numPr>
        <w:spacing w:before="0" w:after="0"/>
      </w:pPr>
      <w:r>
        <w:t>Luxury Hotels</w:t>
      </w:r>
    </w:p>
    <w:p>
      <w:pPr>
        <w:numPr>
          <w:ilvl w:val="4"/>
          <w:numId w:val="900"/>
        </w:numPr>
        <w:spacing w:before="0" w:after="0"/>
      </w:pPr>
      <w:r>
        <w:t>Five-Star Properties</w:t>
      </w:r>
    </w:p>
    <w:p>
      <w:pPr>
        <w:numPr>
          <w:ilvl w:val="4"/>
          <w:numId w:val="900"/>
        </w:numPr>
        <w:spacing w:before="0" w:after="0"/>
      </w:pPr>
      <w:r>
        <w:t>Ultra-Luxury Segment</w:t>
      </w:r>
    </w:p>
    <w:p>
      <w:pPr>
        <w:numPr>
          <w:ilvl w:val="4"/>
          <w:numId w:val="900"/>
        </w:numPr>
        <w:spacing w:before="0" w:after="0"/>
      </w:pPr>
      <w:r>
        <w:t>Personalized Service</w:t>
      </w:r>
    </w:p>
    <w:p>
      <w:pPr>
        <w:numPr>
          <w:ilvl w:val="3"/>
          <w:numId w:val="900"/>
        </w:numPr>
        <w:spacing w:before="0" w:after="0"/>
      </w:pPr>
      <w:r>
        <w:t>Budget Hotels</w:t>
      </w:r>
    </w:p>
    <w:p>
      <w:pPr>
        <w:numPr>
          <w:ilvl w:val="4"/>
          <w:numId w:val="900"/>
        </w:numPr>
        <w:spacing w:before="0" w:after="0"/>
      </w:pPr>
      <w:r>
        <w:t>Limited Service</w:t>
      </w:r>
    </w:p>
    <w:p>
      <w:pPr>
        <w:numPr>
          <w:ilvl w:val="4"/>
          <w:numId w:val="900"/>
        </w:numPr>
        <w:spacing w:before="0" w:after="0"/>
      </w:pPr>
      <w:r>
        <w:t>Economy Segment</w:t>
      </w:r>
    </w:p>
    <w:p>
      <w:pPr>
        <w:numPr>
          <w:ilvl w:val="4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Boutique Hotels</w:t>
      </w:r>
    </w:p>
    <w:p>
      <w:pPr>
        <w:numPr>
          <w:ilvl w:val="4"/>
          <w:numId w:val="900"/>
        </w:numPr>
        <w:spacing w:before="0" w:after="0"/>
      </w:pPr>
      <w:r>
        <w:t>Unique Design</w:t>
      </w:r>
    </w:p>
    <w:p>
      <w:pPr>
        <w:numPr>
          <w:ilvl w:val="4"/>
          <w:numId w:val="900"/>
        </w:numPr>
        <w:spacing w:before="0" w:after="0"/>
      </w:pPr>
      <w:r>
        <w:t>Personalized Experience</w:t>
      </w:r>
    </w:p>
    <w:p>
      <w:pPr>
        <w:numPr>
          <w:ilvl w:val="4"/>
          <w:numId w:val="900"/>
        </w:numPr>
        <w:spacing w:before="0" w:after="0"/>
      </w:pPr>
      <w:r>
        <w:t>Independent Properties</w:t>
      </w:r>
    </w:p>
    <w:p>
      <w:pPr>
        <w:numPr>
          <w:ilvl w:val="3"/>
          <w:numId w:val="900"/>
        </w:numPr>
        <w:spacing w:before="0" w:after="0"/>
      </w:pPr>
      <w:r>
        <w:t>Extended Stay Hotels</w:t>
      </w:r>
    </w:p>
    <w:p>
      <w:pPr>
        <w:numPr>
          <w:ilvl w:val="4"/>
          <w:numId w:val="900"/>
        </w:numPr>
        <w:spacing w:before="0" w:after="0"/>
      </w:pPr>
      <w:r>
        <w:t>Long-term Accommodation</w:t>
      </w:r>
    </w:p>
    <w:p>
      <w:pPr>
        <w:numPr>
          <w:ilvl w:val="4"/>
          <w:numId w:val="900"/>
        </w:numPr>
        <w:spacing w:before="0" w:after="0"/>
      </w:pPr>
      <w:r>
        <w:t>Apartment-style Units</w:t>
      </w:r>
    </w:p>
    <w:p>
      <w:pPr>
        <w:numPr>
          <w:ilvl w:val="4"/>
          <w:numId w:val="900"/>
        </w:numPr>
        <w:spacing w:before="0" w:after="0"/>
      </w:pPr>
      <w:r>
        <w:t>Kitchen Facilities</w:t>
      </w:r>
    </w:p>
    <w:p>
      <w:pPr>
        <w:numPr>
          <w:ilvl w:val="2"/>
          <w:numId w:val="900"/>
        </w:numPr>
        <w:spacing w:before="0" w:after="0"/>
      </w:pPr>
      <w:r>
        <w:t>Motels</w:t>
      </w:r>
    </w:p>
    <w:p>
      <w:pPr>
        <w:numPr>
          <w:ilvl w:val="3"/>
          <w:numId w:val="900"/>
        </w:numPr>
        <w:spacing w:before="0" w:after="0"/>
      </w:pPr>
      <w:r>
        <w:t>Roadside Motels</w:t>
      </w:r>
    </w:p>
    <w:p>
      <w:pPr>
        <w:numPr>
          <w:ilvl w:val="4"/>
          <w:numId w:val="900"/>
        </w:numPr>
        <w:spacing w:before="0" w:after="0"/>
      </w:pPr>
      <w:r>
        <w:t>Highway Locations</w:t>
      </w:r>
    </w:p>
    <w:p>
      <w:pPr>
        <w:numPr>
          <w:ilvl w:val="4"/>
          <w:numId w:val="900"/>
        </w:numPr>
        <w:spacing w:before="0" w:after="0"/>
      </w:pPr>
      <w:r>
        <w:t>Drive-up Access</w:t>
      </w:r>
    </w:p>
    <w:p>
      <w:pPr>
        <w:numPr>
          <w:ilvl w:val="4"/>
          <w:numId w:val="900"/>
        </w:numPr>
        <w:spacing w:before="0" w:after="0"/>
      </w:pPr>
      <w:r>
        <w:t>Basic Amenities</w:t>
      </w:r>
    </w:p>
    <w:p>
      <w:pPr>
        <w:numPr>
          <w:ilvl w:val="3"/>
          <w:numId w:val="900"/>
        </w:numPr>
        <w:spacing w:before="0" w:after="0"/>
      </w:pPr>
      <w:r>
        <w:t>Motor Inns</w:t>
      </w:r>
    </w:p>
    <w:p>
      <w:pPr>
        <w:numPr>
          <w:ilvl w:val="4"/>
          <w:numId w:val="900"/>
        </w:numPr>
        <w:spacing w:before="0" w:after="0"/>
      </w:pPr>
      <w:r>
        <w:t>Enhanced Services</w:t>
      </w:r>
    </w:p>
    <w:p>
      <w:pPr>
        <w:numPr>
          <w:ilvl w:val="4"/>
          <w:numId w:val="900"/>
        </w:numPr>
        <w:spacing w:before="0" w:after="0"/>
      </w:pPr>
      <w:r>
        <w:t>Restaurant Facilities</w:t>
      </w:r>
    </w:p>
    <w:p>
      <w:pPr>
        <w:numPr>
          <w:ilvl w:val="4"/>
          <w:numId w:val="900"/>
        </w:numPr>
        <w:spacing w:before="0" w:after="0"/>
      </w:pPr>
      <w:r>
        <w:t>Meeting Rooms</w:t>
      </w:r>
    </w:p>
    <w:p>
      <w:pPr>
        <w:numPr>
          <w:ilvl w:val="2"/>
          <w:numId w:val="900"/>
        </w:numPr>
        <w:spacing w:before="0" w:after="0"/>
      </w:pPr>
      <w:r>
        <w:t>Resorts</w:t>
      </w:r>
    </w:p>
    <w:p>
      <w:pPr>
        <w:numPr>
          <w:ilvl w:val="3"/>
          <w:numId w:val="900"/>
        </w:numPr>
        <w:spacing w:before="0" w:after="0"/>
      </w:pPr>
      <w:r>
        <w:t>Destination Resorts</w:t>
      </w:r>
    </w:p>
    <w:p>
      <w:pPr>
        <w:numPr>
          <w:ilvl w:val="4"/>
          <w:numId w:val="900"/>
        </w:numPr>
        <w:spacing w:before="0" w:after="0"/>
      </w:pPr>
      <w:r>
        <w:t>Self-contained Properties</w:t>
      </w:r>
    </w:p>
    <w:p>
      <w:pPr>
        <w:numPr>
          <w:ilvl w:val="4"/>
          <w:numId w:val="900"/>
        </w:numPr>
        <w:spacing w:before="0" w:after="0"/>
      </w:pPr>
      <w:r>
        <w:t>Multiple Amenities</w:t>
      </w:r>
    </w:p>
    <w:p>
      <w:pPr>
        <w:numPr>
          <w:ilvl w:val="4"/>
          <w:numId w:val="900"/>
        </w:numPr>
        <w:spacing w:before="0" w:after="0"/>
      </w:pPr>
      <w:r>
        <w:t>Recreation Facilities</w:t>
      </w:r>
    </w:p>
    <w:p>
      <w:pPr>
        <w:numPr>
          <w:ilvl w:val="3"/>
          <w:numId w:val="900"/>
        </w:numPr>
        <w:spacing w:before="0" w:after="0"/>
      </w:pPr>
      <w:r>
        <w:t>All-Inclusive Resorts</w:t>
      </w:r>
    </w:p>
    <w:p>
      <w:pPr>
        <w:numPr>
          <w:ilvl w:val="4"/>
          <w:numId w:val="900"/>
        </w:numPr>
        <w:spacing w:before="0" w:after="0"/>
      </w:pPr>
      <w:r>
        <w:t>Package Pricing</w:t>
      </w:r>
    </w:p>
    <w:p>
      <w:pPr>
        <w:numPr>
          <w:ilvl w:val="4"/>
          <w:numId w:val="900"/>
        </w:numPr>
        <w:spacing w:before="0" w:after="0"/>
      </w:pPr>
      <w:r>
        <w:t>Comprehensive Services</w:t>
      </w:r>
    </w:p>
    <w:p>
      <w:pPr>
        <w:numPr>
          <w:ilvl w:val="4"/>
          <w:numId w:val="900"/>
        </w:numPr>
        <w:spacing w:before="0" w:after="0"/>
      </w:pPr>
      <w:r>
        <w:t>Entertainment Programs</w:t>
      </w:r>
    </w:p>
    <w:p>
      <w:pPr>
        <w:numPr>
          <w:ilvl w:val="3"/>
          <w:numId w:val="900"/>
        </w:numPr>
        <w:spacing w:before="0" w:after="0"/>
      </w:pPr>
      <w:r>
        <w:t>Spa Resorts</w:t>
      </w:r>
    </w:p>
    <w:p>
      <w:pPr>
        <w:numPr>
          <w:ilvl w:val="4"/>
          <w:numId w:val="900"/>
        </w:numPr>
        <w:spacing w:before="0" w:after="0"/>
      </w:pPr>
      <w:r>
        <w:t>Wellness Focus</w:t>
      </w:r>
    </w:p>
    <w:p>
      <w:pPr>
        <w:numPr>
          <w:ilvl w:val="4"/>
          <w:numId w:val="900"/>
        </w:numPr>
        <w:spacing w:before="0" w:after="0"/>
      </w:pPr>
      <w:r>
        <w:t>Health Treatments</w:t>
      </w:r>
    </w:p>
    <w:p>
      <w:pPr>
        <w:numPr>
          <w:ilvl w:val="4"/>
          <w:numId w:val="900"/>
        </w:numPr>
        <w:spacing w:before="0" w:after="0"/>
      </w:pPr>
      <w:r>
        <w:t>Relaxation Environment</w:t>
      </w:r>
    </w:p>
    <w:p>
      <w:pPr>
        <w:numPr>
          <w:ilvl w:val="2"/>
          <w:numId w:val="900"/>
        </w:numPr>
        <w:spacing w:before="0" w:after="0"/>
      </w:pPr>
      <w:r>
        <w:t>Bed and Breakfasts</w:t>
      </w:r>
    </w:p>
    <w:p>
      <w:pPr>
        <w:numPr>
          <w:ilvl w:val="3"/>
          <w:numId w:val="900"/>
        </w:numPr>
        <w:spacing w:before="0" w:after="0"/>
      </w:pPr>
      <w:r>
        <w:t>Urban B&amp;Bs</w:t>
      </w:r>
    </w:p>
    <w:p>
      <w:pPr>
        <w:numPr>
          <w:ilvl w:val="4"/>
          <w:numId w:val="900"/>
        </w:numPr>
        <w:spacing w:before="0" w:after="0"/>
      </w:pPr>
      <w:r>
        <w:t>City Locations</w:t>
      </w:r>
    </w:p>
    <w:p>
      <w:pPr>
        <w:numPr>
          <w:ilvl w:val="4"/>
          <w:numId w:val="900"/>
        </w:numPr>
        <w:spacing w:before="0" w:after="0"/>
      </w:pPr>
      <w:r>
        <w:t>Historic Properties</w:t>
      </w:r>
    </w:p>
    <w:p>
      <w:pPr>
        <w:numPr>
          <w:ilvl w:val="4"/>
          <w:numId w:val="900"/>
        </w:numPr>
        <w:spacing w:before="0" w:after="0"/>
      </w:pPr>
      <w:r>
        <w:t>Cultural Access</w:t>
      </w:r>
    </w:p>
    <w:p>
      <w:pPr>
        <w:numPr>
          <w:ilvl w:val="3"/>
          <w:numId w:val="900"/>
        </w:numPr>
        <w:spacing w:before="0" w:after="0"/>
      </w:pPr>
      <w:r>
        <w:t>Rural B&amp;Bs</w:t>
      </w:r>
    </w:p>
    <w:p>
      <w:pPr>
        <w:numPr>
          <w:ilvl w:val="4"/>
          <w:numId w:val="900"/>
        </w:numPr>
        <w:spacing w:before="0" w:after="0"/>
      </w:pPr>
      <w:r>
        <w:t>Countryside Settings</w:t>
      </w:r>
    </w:p>
    <w:p>
      <w:pPr>
        <w:numPr>
          <w:ilvl w:val="4"/>
          <w:numId w:val="900"/>
        </w:numPr>
        <w:spacing w:before="0" w:after="0"/>
      </w:pPr>
      <w:r>
        <w:t>Agricultural Tourism</w:t>
      </w:r>
    </w:p>
    <w:p>
      <w:pPr>
        <w:numPr>
          <w:ilvl w:val="4"/>
          <w:numId w:val="900"/>
        </w:numPr>
        <w:spacing w:before="0" w:after="0"/>
      </w:pPr>
      <w:r>
        <w:t>Nature Access</w:t>
      </w:r>
    </w:p>
    <w:p>
      <w:pPr>
        <w:numPr>
          <w:ilvl w:val="2"/>
          <w:numId w:val="900"/>
        </w:numPr>
        <w:spacing w:before="0" w:after="0"/>
      </w:pPr>
      <w:r>
        <w:t>Alternative Accommodations</w:t>
      </w:r>
    </w:p>
    <w:p>
      <w:pPr>
        <w:numPr>
          <w:ilvl w:val="3"/>
          <w:numId w:val="900"/>
        </w:numPr>
        <w:spacing w:before="0" w:after="0"/>
      </w:pPr>
      <w:r>
        <w:t>Timeshares</w:t>
      </w:r>
    </w:p>
    <w:p>
      <w:pPr>
        <w:numPr>
          <w:ilvl w:val="4"/>
          <w:numId w:val="900"/>
        </w:numPr>
        <w:spacing w:before="0" w:after="0"/>
      </w:pPr>
      <w:r>
        <w:t>Ownership Models</w:t>
      </w:r>
    </w:p>
    <w:p>
      <w:pPr>
        <w:numPr>
          <w:ilvl w:val="4"/>
          <w:numId w:val="900"/>
        </w:numPr>
        <w:spacing w:before="0" w:after="0"/>
      </w:pPr>
      <w:r>
        <w:t>Exchange Programs</w:t>
      </w:r>
    </w:p>
    <w:p>
      <w:pPr>
        <w:numPr>
          <w:ilvl w:val="4"/>
          <w:numId w:val="900"/>
        </w:numPr>
        <w:spacing w:before="0" w:after="0"/>
      </w:pPr>
      <w:r>
        <w:t>Vacation Ownership</w:t>
      </w:r>
    </w:p>
    <w:p>
      <w:pPr>
        <w:numPr>
          <w:ilvl w:val="3"/>
          <w:numId w:val="900"/>
        </w:numPr>
        <w:spacing w:before="0" w:after="0"/>
      </w:pPr>
      <w:r>
        <w:t>Vacation Rentals</w:t>
      </w:r>
    </w:p>
    <w:p>
      <w:pPr>
        <w:numPr>
          <w:ilvl w:val="4"/>
          <w:numId w:val="900"/>
        </w:numPr>
        <w:spacing w:before="0" w:after="0"/>
      </w:pPr>
      <w:r>
        <w:t>Short-term Rentals</w:t>
      </w:r>
    </w:p>
    <w:p>
      <w:pPr>
        <w:numPr>
          <w:ilvl w:val="4"/>
          <w:numId w:val="900"/>
        </w:numPr>
        <w:spacing w:before="0" w:after="0"/>
      </w:pPr>
      <w:r>
        <w:t>Home Sharing</w:t>
      </w:r>
    </w:p>
    <w:p>
      <w:pPr>
        <w:numPr>
          <w:ilvl w:val="4"/>
          <w:numId w:val="900"/>
        </w:numPr>
        <w:spacing w:before="0" w:after="0"/>
      </w:pPr>
      <w:r>
        <w:t>Platform Management</w:t>
      </w:r>
    </w:p>
    <w:p>
      <w:pPr>
        <w:numPr>
          <w:ilvl w:val="3"/>
          <w:numId w:val="900"/>
        </w:numPr>
        <w:spacing w:before="0" w:after="0"/>
      </w:pPr>
      <w:r>
        <w:t>Hostels</w:t>
      </w:r>
    </w:p>
    <w:p>
      <w:pPr>
        <w:numPr>
          <w:ilvl w:val="4"/>
          <w:numId w:val="900"/>
        </w:numPr>
        <w:spacing w:before="0" w:after="0"/>
      </w:pPr>
      <w:r>
        <w:t>Budget Accommodation</w:t>
      </w:r>
    </w:p>
    <w:p>
      <w:pPr>
        <w:numPr>
          <w:ilvl w:val="4"/>
          <w:numId w:val="900"/>
        </w:numPr>
        <w:spacing w:before="0" w:after="0"/>
      </w:pPr>
      <w:r>
        <w:t>Shared Facilities</w:t>
      </w:r>
    </w:p>
    <w:p>
      <w:pPr>
        <w:numPr>
          <w:ilvl w:val="4"/>
          <w:numId w:val="900"/>
        </w:numPr>
        <w:spacing w:before="0" w:after="0"/>
      </w:pPr>
      <w:r>
        <w:t>Social Environment</w:t>
      </w:r>
    </w:p>
    <w:p>
      <w:pPr>
        <w:numPr>
          <w:ilvl w:val="1"/>
          <w:numId w:val="900"/>
        </w:numPr>
        <w:spacing w:before="0" w:after="0"/>
      </w:pPr>
      <w:r>
        <w:t>Hotel Organizational Structure</w:t>
      </w:r>
    </w:p>
    <w:p>
      <w:pPr>
        <w:numPr>
          <w:ilvl w:val="2"/>
          <w:numId w:val="900"/>
        </w:numPr>
        <w:spacing w:before="0" w:after="0"/>
      </w:pPr>
      <w:r>
        <w:t>Executive Management</w:t>
      </w:r>
    </w:p>
    <w:p>
      <w:pPr>
        <w:numPr>
          <w:ilvl w:val="3"/>
          <w:numId w:val="900"/>
        </w:numPr>
        <w:spacing w:before="0" w:after="0"/>
      </w:pPr>
      <w:r>
        <w:t>General Manager</w:t>
      </w:r>
    </w:p>
    <w:p>
      <w:pPr>
        <w:numPr>
          <w:ilvl w:val="3"/>
          <w:numId w:val="900"/>
        </w:numPr>
        <w:spacing w:before="0" w:after="0"/>
      </w:pPr>
      <w:r>
        <w:t>Assistant General Manager</w:t>
      </w:r>
    </w:p>
    <w:p>
      <w:pPr>
        <w:numPr>
          <w:ilvl w:val="3"/>
          <w:numId w:val="900"/>
        </w:numPr>
        <w:spacing w:before="0" w:after="0"/>
      </w:pPr>
      <w:r>
        <w:t>Department Heads</w:t>
      </w:r>
    </w:p>
    <w:p>
      <w:pPr>
        <w:numPr>
          <w:ilvl w:val="2"/>
          <w:numId w:val="900"/>
        </w:numPr>
        <w:spacing w:before="0" w:after="0"/>
      </w:pPr>
      <w:r>
        <w:t>Front Office Department</w:t>
      </w:r>
    </w:p>
    <w:p>
      <w:pPr>
        <w:numPr>
          <w:ilvl w:val="3"/>
          <w:numId w:val="900"/>
        </w:numPr>
        <w:spacing w:before="0" w:after="0"/>
      </w:pPr>
      <w:r>
        <w:t>Front Desk Operations</w:t>
      </w:r>
    </w:p>
    <w:p>
      <w:pPr>
        <w:numPr>
          <w:ilvl w:val="3"/>
          <w:numId w:val="900"/>
        </w:numPr>
        <w:spacing w:before="0" w:after="0"/>
      </w:pPr>
      <w:r>
        <w:t>Reservations</w:t>
      </w:r>
    </w:p>
    <w:p>
      <w:pPr>
        <w:numPr>
          <w:ilvl w:val="3"/>
          <w:numId w:val="900"/>
        </w:numPr>
        <w:spacing w:before="0" w:after="0"/>
      </w:pPr>
      <w:r>
        <w:t>Guest Services</w:t>
      </w:r>
    </w:p>
    <w:p>
      <w:pPr>
        <w:numPr>
          <w:ilvl w:val="3"/>
          <w:numId w:val="900"/>
        </w:numPr>
        <w:spacing w:before="0" w:after="0"/>
      </w:pPr>
      <w:r>
        <w:t>Concierge</w:t>
      </w:r>
    </w:p>
    <w:p>
      <w:pPr>
        <w:numPr>
          <w:ilvl w:val="2"/>
          <w:numId w:val="900"/>
        </w:numPr>
        <w:spacing w:before="0" w:after="0"/>
      </w:pPr>
      <w:r>
        <w:t>Housekeeping Department</w:t>
      </w:r>
    </w:p>
    <w:p>
      <w:pPr>
        <w:numPr>
          <w:ilvl w:val="3"/>
          <w:numId w:val="900"/>
        </w:numPr>
        <w:spacing w:before="0" w:after="0"/>
      </w:pPr>
      <w:r>
        <w:t>Room Attendants</w:t>
      </w:r>
    </w:p>
    <w:p>
      <w:pPr>
        <w:numPr>
          <w:ilvl w:val="3"/>
          <w:numId w:val="900"/>
        </w:numPr>
        <w:spacing w:before="0" w:after="0"/>
      </w:pPr>
      <w:r>
        <w:t>Laundry Operations</w:t>
      </w:r>
    </w:p>
    <w:p>
      <w:pPr>
        <w:numPr>
          <w:ilvl w:val="3"/>
          <w:numId w:val="900"/>
        </w:numPr>
        <w:spacing w:before="0" w:after="0"/>
      </w:pPr>
      <w:r>
        <w:t>Public Area Cleaning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Food and Beverage Department</w:t>
      </w:r>
    </w:p>
    <w:p>
      <w:pPr>
        <w:numPr>
          <w:ilvl w:val="3"/>
          <w:numId w:val="900"/>
        </w:numPr>
        <w:spacing w:before="0" w:after="0"/>
      </w:pPr>
      <w:r>
        <w:t>Restaurant Operations</w:t>
      </w:r>
    </w:p>
    <w:p>
      <w:pPr>
        <w:numPr>
          <w:ilvl w:val="3"/>
          <w:numId w:val="900"/>
        </w:numPr>
        <w:spacing w:before="0" w:after="0"/>
      </w:pPr>
      <w:r>
        <w:t>Banquet Services</w:t>
      </w:r>
    </w:p>
    <w:p>
      <w:pPr>
        <w:numPr>
          <w:ilvl w:val="3"/>
          <w:numId w:val="900"/>
        </w:numPr>
        <w:spacing w:before="0" w:after="0"/>
      </w:pPr>
      <w:r>
        <w:t>Room Service</w:t>
      </w:r>
    </w:p>
    <w:p>
      <w:pPr>
        <w:numPr>
          <w:ilvl w:val="3"/>
          <w:numId w:val="900"/>
        </w:numPr>
        <w:spacing w:before="0" w:after="0"/>
      </w:pPr>
      <w:r>
        <w:t>Bar Operations</w:t>
      </w:r>
    </w:p>
    <w:p>
      <w:pPr>
        <w:numPr>
          <w:ilvl w:val="2"/>
          <w:numId w:val="900"/>
        </w:numPr>
        <w:spacing w:before="0" w:after="0"/>
      </w:pPr>
      <w:r>
        <w:t>Sales and Marketing Department</w:t>
      </w:r>
    </w:p>
    <w:p>
      <w:pPr>
        <w:numPr>
          <w:ilvl w:val="3"/>
          <w:numId w:val="900"/>
        </w:numPr>
        <w:spacing w:before="0" w:after="0"/>
      </w:pPr>
      <w:r>
        <w:t>Sales Management</w:t>
      </w:r>
    </w:p>
    <w:p>
      <w:pPr>
        <w:numPr>
          <w:ilvl w:val="3"/>
          <w:numId w:val="900"/>
        </w:numPr>
        <w:spacing w:before="0" w:after="0"/>
      </w:pPr>
      <w:r>
        <w:t>Marketing Communications</w:t>
      </w:r>
    </w:p>
    <w:p>
      <w:pPr>
        <w:numPr>
          <w:ilvl w:val="3"/>
          <w:numId w:val="900"/>
        </w:numPr>
        <w:spacing w:before="0" w:after="0"/>
      </w:pPr>
      <w:r>
        <w:t>Revenue Management</w:t>
      </w:r>
    </w:p>
    <w:p>
      <w:pPr>
        <w:numPr>
          <w:ilvl w:val="3"/>
          <w:numId w:val="900"/>
        </w:numPr>
        <w:spacing w:before="0" w:after="0"/>
      </w:pPr>
      <w:r>
        <w:t>Group Sales</w:t>
      </w:r>
    </w:p>
    <w:p>
      <w:pPr>
        <w:numPr>
          <w:ilvl w:val="2"/>
          <w:numId w:val="900"/>
        </w:numPr>
        <w:spacing w:before="0" w:after="0"/>
      </w:pPr>
      <w:r>
        <w:t>Engineering and Maintenance</w:t>
      </w:r>
    </w:p>
    <w:p>
      <w:pPr>
        <w:numPr>
          <w:ilvl w:val="3"/>
          <w:numId w:val="900"/>
        </w:numPr>
        <w:spacing w:before="0" w:after="0"/>
      </w:pPr>
      <w:r>
        <w:t>Facility Maintenance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Security Department</w:t>
      </w:r>
    </w:p>
    <w:p>
      <w:pPr>
        <w:numPr>
          <w:ilvl w:val="3"/>
          <w:numId w:val="900"/>
        </w:numPr>
        <w:spacing w:before="0" w:after="0"/>
      </w:pPr>
      <w:r>
        <w:t>Guest Safety</w:t>
      </w:r>
    </w:p>
    <w:p>
      <w:pPr>
        <w:numPr>
          <w:ilvl w:val="3"/>
          <w:numId w:val="900"/>
        </w:numPr>
        <w:spacing w:before="0" w:after="0"/>
      </w:pPr>
      <w:r>
        <w:t>Property Protection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Loss Prevention</w:t>
      </w:r>
    </w:p>
    <w:p>
      <w:pPr>
        <w:numPr>
          <w:ilvl w:val="1"/>
          <w:numId w:val="900"/>
        </w:numPr>
        <w:spacing w:before="0" w:after="0"/>
      </w:pPr>
      <w:r>
        <w:t>Hotel Ownership and Management Models</w:t>
      </w:r>
    </w:p>
    <w:p>
      <w:pPr>
        <w:numPr>
          <w:ilvl w:val="2"/>
          <w:numId w:val="900"/>
        </w:numPr>
        <w:spacing w:before="0" w:after="0"/>
      </w:pPr>
      <w:r>
        <w:t>Franchise Models</w:t>
      </w:r>
    </w:p>
    <w:p>
      <w:pPr>
        <w:numPr>
          <w:ilvl w:val="3"/>
          <w:numId w:val="900"/>
        </w:numPr>
        <w:spacing w:before="0" w:after="0"/>
      </w:pPr>
      <w:r>
        <w:t>Franchise Agreements</w:t>
      </w:r>
    </w:p>
    <w:p>
      <w:pPr>
        <w:numPr>
          <w:ilvl w:val="3"/>
          <w:numId w:val="900"/>
        </w:numPr>
        <w:spacing w:before="0" w:after="0"/>
      </w:pPr>
      <w:r>
        <w:t>Brand Standards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Management Contracts</w:t>
      </w:r>
    </w:p>
    <w:p>
      <w:pPr>
        <w:numPr>
          <w:ilvl w:val="3"/>
          <w:numId w:val="900"/>
        </w:numPr>
        <w:spacing w:before="0" w:after="0"/>
      </w:pPr>
      <w:r>
        <w:t>Management Company Role</w:t>
      </w:r>
    </w:p>
    <w:p>
      <w:pPr>
        <w:numPr>
          <w:ilvl w:val="3"/>
          <w:numId w:val="900"/>
        </w:numPr>
        <w:spacing w:before="0" w:after="0"/>
      </w:pPr>
      <w:r>
        <w:t>Owner Responsibilities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2"/>
          <w:numId w:val="900"/>
        </w:numPr>
        <w:spacing w:before="0" w:after="0"/>
      </w:pPr>
      <w:r>
        <w:t>Independent Operations</w:t>
      </w:r>
    </w:p>
    <w:p>
      <w:pPr>
        <w:numPr>
          <w:ilvl w:val="3"/>
          <w:numId w:val="900"/>
        </w:numPr>
        <w:spacing w:before="0" w:after="0"/>
      </w:pPr>
      <w:r>
        <w:t>Owner-Operated Properties</w:t>
      </w:r>
    </w:p>
    <w:p>
      <w:pPr>
        <w:numPr>
          <w:ilvl w:val="3"/>
          <w:numId w:val="900"/>
        </w:numPr>
        <w:spacing w:before="0" w:after="0"/>
      </w:pPr>
      <w:r>
        <w:t>Management Flexibility</w:t>
      </w:r>
    </w:p>
    <w:p>
      <w:pPr>
        <w:numPr>
          <w:ilvl w:val="3"/>
          <w:numId w:val="900"/>
        </w:numPr>
        <w:spacing w:before="0" w:after="0"/>
      </w:pPr>
      <w:r>
        <w:t>Brand Development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0"/>
          <w:numId w:val="900"/>
        </w:numPr>
        <w:spacing w:before="0" w:after="0"/>
      </w:pPr>
      <w:r>
        <w:t>Food and Beverage Services</w:t>
      </w:r>
    </w:p>
    <w:p>
      <w:pPr>
        <w:numPr>
          <w:ilvl w:val="1"/>
          <w:numId w:val="900"/>
        </w:numPr>
        <w:spacing w:before="0" w:after="0"/>
      </w:pPr>
      <w:r>
        <w:t>Commercial Food Service</w:t>
      </w:r>
    </w:p>
    <w:p>
      <w:pPr>
        <w:numPr>
          <w:ilvl w:val="2"/>
          <w:numId w:val="900"/>
        </w:numPr>
        <w:spacing w:before="0" w:after="0"/>
      </w:pPr>
      <w:r>
        <w:t>Fine Dining Restaurants</w:t>
      </w:r>
    </w:p>
    <w:p>
      <w:pPr>
        <w:numPr>
          <w:ilvl w:val="3"/>
          <w:numId w:val="900"/>
        </w:numPr>
        <w:spacing w:before="0" w:after="0"/>
      </w:pPr>
      <w:r>
        <w:t>Service Excellence</w:t>
      </w:r>
    </w:p>
    <w:p>
      <w:pPr>
        <w:numPr>
          <w:ilvl w:val="3"/>
          <w:numId w:val="900"/>
        </w:numPr>
        <w:spacing w:before="0" w:after="0"/>
      </w:pPr>
      <w:r>
        <w:t>Culinary Artistry</w:t>
      </w:r>
    </w:p>
    <w:p>
      <w:pPr>
        <w:numPr>
          <w:ilvl w:val="3"/>
          <w:numId w:val="900"/>
        </w:numPr>
        <w:spacing w:before="0" w:after="0"/>
      </w:pPr>
      <w:r>
        <w:t>Ambiance Creation</w:t>
      </w:r>
    </w:p>
    <w:p>
      <w:pPr>
        <w:numPr>
          <w:ilvl w:val="3"/>
          <w:numId w:val="900"/>
        </w:numPr>
        <w:spacing w:before="0" w:after="0"/>
      </w:pPr>
      <w:r>
        <w:t>Premium Pricing</w:t>
      </w:r>
    </w:p>
    <w:p>
      <w:pPr>
        <w:numPr>
          <w:ilvl w:val="2"/>
          <w:numId w:val="900"/>
        </w:numPr>
        <w:spacing w:before="0" w:after="0"/>
      </w:pPr>
      <w:r>
        <w:t>Casual Dining Restaurants</w:t>
      </w:r>
    </w:p>
    <w:p>
      <w:pPr>
        <w:numPr>
          <w:ilvl w:val="3"/>
          <w:numId w:val="900"/>
        </w:numPr>
        <w:spacing w:before="0" w:after="0"/>
      </w:pPr>
      <w:r>
        <w:t>Relaxed Atmosphere</w:t>
      </w:r>
    </w:p>
    <w:p>
      <w:pPr>
        <w:numPr>
          <w:ilvl w:val="3"/>
          <w:numId w:val="900"/>
        </w:numPr>
        <w:spacing w:before="0" w:after="0"/>
      </w:pPr>
      <w:r>
        <w:t>Moderate Pricing</w:t>
      </w:r>
    </w:p>
    <w:p>
      <w:pPr>
        <w:numPr>
          <w:ilvl w:val="3"/>
          <w:numId w:val="900"/>
        </w:numPr>
        <w:spacing w:before="0" w:after="0"/>
      </w:pPr>
      <w:r>
        <w:t>Diverse Menu Options</w:t>
      </w:r>
    </w:p>
    <w:p>
      <w:pPr>
        <w:numPr>
          <w:ilvl w:val="3"/>
          <w:numId w:val="900"/>
        </w:numPr>
        <w:spacing w:before="0" w:after="0"/>
      </w:pPr>
      <w:r>
        <w:t>Family-Friendly Environment</w:t>
      </w:r>
    </w:p>
    <w:p>
      <w:pPr>
        <w:numPr>
          <w:ilvl w:val="2"/>
          <w:numId w:val="900"/>
        </w:numPr>
        <w:spacing w:before="0" w:after="0"/>
      </w:pPr>
      <w:r>
        <w:t>Quick-Service Restaurants</w:t>
      </w:r>
    </w:p>
    <w:p>
      <w:pPr>
        <w:numPr>
          <w:ilvl w:val="3"/>
          <w:numId w:val="900"/>
        </w:numPr>
        <w:spacing w:before="0" w:after="0"/>
      </w:pPr>
      <w:r>
        <w:t>Fast Food Operations</w:t>
      </w:r>
    </w:p>
    <w:p>
      <w:pPr>
        <w:numPr>
          <w:ilvl w:val="3"/>
          <w:numId w:val="900"/>
        </w:numPr>
        <w:spacing w:before="0" w:after="0"/>
      </w:pPr>
      <w:r>
        <w:t>Limited Service</w:t>
      </w:r>
    </w:p>
    <w:p>
      <w:pPr>
        <w:numPr>
          <w:ilvl w:val="3"/>
          <w:numId w:val="900"/>
        </w:numPr>
        <w:spacing w:before="0" w:after="0"/>
      </w:pPr>
      <w:r>
        <w:t>Standardized Products</w:t>
      </w:r>
    </w:p>
    <w:p>
      <w:pPr>
        <w:numPr>
          <w:ilvl w:val="3"/>
          <w:numId w:val="900"/>
        </w:numPr>
        <w:spacing w:before="0" w:after="0"/>
      </w:pPr>
      <w:r>
        <w:t>Efficiency Focus</w:t>
      </w:r>
    </w:p>
    <w:p>
      <w:pPr>
        <w:numPr>
          <w:ilvl w:val="2"/>
          <w:numId w:val="900"/>
        </w:numPr>
        <w:spacing w:before="0" w:after="0"/>
      </w:pPr>
      <w:r>
        <w:t>Specialty Restaurants</w:t>
      </w:r>
    </w:p>
    <w:p>
      <w:pPr>
        <w:numPr>
          <w:ilvl w:val="3"/>
          <w:numId w:val="900"/>
        </w:numPr>
        <w:spacing w:before="0" w:after="0"/>
      </w:pPr>
      <w:r>
        <w:t>Ethnic Cuisine</w:t>
      </w:r>
    </w:p>
    <w:p>
      <w:pPr>
        <w:numPr>
          <w:ilvl w:val="3"/>
          <w:numId w:val="900"/>
        </w:numPr>
        <w:spacing w:before="0" w:after="0"/>
      </w:pPr>
      <w:r>
        <w:t>Theme Concepts</w:t>
      </w:r>
    </w:p>
    <w:p>
      <w:pPr>
        <w:numPr>
          <w:ilvl w:val="3"/>
          <w:numId w:val="900"/>
        </w:numPr>
        <w:spacing w:before="0" w:after="0"/>
      </w:pPr>
      <w:r>
        <w:t>Niche Markets</w:t>
      </w:r>
    </w:p>
    <w:p>
      <w:pPr>
        <w:numPr>
          <w:ilvl w:val="3"/>
          <w:numId w:val="900"/>
        </w:numPr>
        <w:spacing w:before="0" w:after="0"/>
      </w:pPr>
      <w:r>
        <w:t>Unique Positioning</w:t>
      </w:r>
    </w:p>
    <w:p>
      <w:pPr>
        <w:numPr>
          <w:ilvl w:val="2"/>
          <w:numId w:val="900"/>
        </w:numPr>
        <w:spacing w:before="0" w:after="0"/>
      </w:pPr>
      <w:r>
        <w:t>Catering Services</w:t>
      </w:r>
    </w:p>
    <w:p>
      <w:pPr>
        <w:numPr>
          <w:ilvl w:val="3"/>
          <w:numId w:val="900"/>
        </w:numPr>
        <w:spacing w:before="0" w:after="0"/>
      </w:pPr>
      <w:r>
        <w:t>On-premise Catering</w:t>
      </w:r>
    </w:p>
    <w:p>
      <w:pPr>
        <w:numPr>
          <w:ilvl w:val="3"/>
          <w:numId w:val="900"/>
        </w:numPr>
        <w:spacing w:before="0" w:after="0"/>
      </w:pPr>
      <w:r>
        <w:t>Off-premise Catering</w:t>
      </w:r>
    </w:p>
    <w:p>
      <w:pPr>
        <w:numPr>
          <w:ilvl w:val="3"/>
          <w:numId w:val="900"/>
        </w:numPr>
        <w:spacing w:before="0" w:after="0"/>
      </w:pPr>
      <w:r>
        <w:t>Event Catering</w:t>
      </w:r>
    </w:p>
    <w:p>
      <w:pPr>
        <w:numPr>
          <w:ilvl w:val="3"/>
          <w:numId w:val="900"/>
        </w:numPr>
        <w:spacing w:before="0" w:after="0"/>
      </w:pPr>
      <w:r>
        <w:t>Corporate Catering</w:t>
      </w:r>
    </w:p>
    <w:p>
      <w:pPr>
        <w:numPr>
          <w:ilvl w:val="2"/>
          <w:numId w:val="900"/>
        </w:numPr>
        <w:spacing w:before="0" w:after="0"/>
      </w:pPr>
      <w:r>
        <w:t>Bars and Nightclubs</w:t>
      </w:r>
    </w:p>
    <w:p>
      <w:pPr>
        <w:numPr>
          <w:ilvl w:val="3"/>
          <w:numId w:val="900"/>
        </w:numPr>
        <w:spacing w:before="0" w:after="0"/>
      </w:pPr>
      <w:r>
        <w:t>Beverage Operations</w:t>
      </w:r>
    </w:p>
    <w:p>
      <w:pPr>
        <w:numPr>
          <w:ilvl w:val="3"/>
          <w:numId w:val="900"/>
        </w:numPr>
        <w:spacing w:before="0" w:after="0"/>
      </w:pPr>
      <w:r>
        <w:t>Entertainment Venues</w:t>
      </w:r>
    </w:p>
    <w:p>
      <w:pPr>
        <w:numPr>
          <w:ilvl w:val="3"/>
          <w:numId w:val="900"/>
        </w:numPr>
        <w:spacing w:before="0" w:after="0"/>
      </w:pPr>
      <w:r>
        <w:t>Social Atmosphere</w:t>
      </w:r>
    </w:p>
    <w:p>
      <w:pPr>
        <w:numPr>
          <w:ilvl w:val="3"/>
          <w:numId w:val="900"/>
        </w:numPr>
        <w:spacing w:before="0" w:after="0"/>
      </w:pPr>
      <w:r>
        <w:t>Revenue Streams</w:t>
      </w:r>
    </w:p>
    <w:p>
      <w:pPr>
        <w:numPr>
          <w:ilvl w:val="1"/>
          <w:numId w:val="900"/>
        </w:numPr>
        <w:spacing w:before="0" w:after="0"/>
      </w:pPr>
      <w:r>
        <w:t>Non-Commercial Food Service</w:t>
      </w:r>
    </w:p>
    <w:p>
      <w:pPr>
        <w:numPr>
          <w:ilvl w:val="2"/>
          <w:numId w:val="900"/>
        </w:numPr>
        <w:spacing w:before="0" w:after="0"/>
      </w:pPr>
      <w:r>
        <w:t>Institutional Food Service</w:t>
      </w:r>
    </w:p>
    <w:p>
      <w:pPr>
        <w:numPr>
          <w:ilvl w:val="3"/>
          <w:numId w:val="900"/>
        </w:numPr>
        <w:spacing w:before="0" w:after="0"/>
      </w:pPr>
      <w:r>
        <w:t>Healthcare Food Service</w:t>
      </w:r>
    </w:p>
    <w:p>
      <w:pPr>
        <w:numPr>
          <w:ilvl w:val="3"/>
          <w:numId w:val="900"/>
        </w:numPr>
        <w:spacing w:before="0" w:after="0"/>
      </w:pPr>
      <w:r>
        <w:t>Educational Food Service</w:t>
      </w:r>
    </w:p>
    <w:p>
      <w:pPr>
        <w:numPr>
          <w:ilvl w:val="3"/>
          <w:numId w:val="900"/>
        </w:numPr>
        <w:spacing w:before="0" w:after="0"/>
      </w:pPr>
      <w:r>
        <w:t>Corporate Dining</w:t>
      </w:r>
    </w:p>
    <w:p>
      <w:pPr>
        <w:numPr>
          <w:ilvl w:val="3"/>
          <w:numId w:val="900"/>
        </w:numPr>
        <w:spacing w:before="0" w:after="0"/>
      </w:pPr>
      <w:r>
        <w:t>Government Facilities</w:t>
      </w:r>
    </w:p>
    <w:p>
      <w:pPr>
        <w:numPr>
          <w:ilvl w:val="2"/>
          <w:numId w:val="900"/>
        </w:numPr>
        <w:spacing w:before="0" w:after="0"/>
      </w:pPr>
      <w:r>
        <w:t>Transportation Food Service</w:t>
      </w:r>
    </w:p>
    <w:p>
      <w:pPr>
        <w:numPr>
          <w:ilvl w:val="3"/>
          <w:numId w:val="900"/>
        </w:numPr>
        <w:spacing w:before="0" w:after="0"/>
      </w:pPr>
      <w:r>
        <w:t>Airline Catering</w:t>
      </w:r>
    </w:p>
    <w:p>
      <w:pPr>
        <w:numPr>
          <w:ilvl w:val="3"/>
          <w:numId w:val="900"/>
        </w:numPr>
        <w:spacing w:before="0" w:after="0"/>
      </w:pPr>
      <w:r>
        <w:t>Cruise Ship Dining</w:t>
      </w:r>
    </w:p>
    <w:p>
      <w:pPr>
        <w:numPr>
          <w:ilvl w:val="3"/>
          <w:numId w:val="900"/>
        </w:numPr>
        <w:spacing w:before="0" w:after="0"/>
      </w:pPr>
      <w:r>
        <w:t>Railway Food Service</w:t>
      </w:r>
    </w:p>
    <w:p>
      <w:pPr>
        <w:numPr>
          <w:ilvl w:val="3"/>
          <w:numId w:val="900"/>
        </w:numPr>
        <w:spacing w:before="0" w:after="0"/>
      </w:pPr>
      <w:r>
        <w:t>Highway Rest Stops</w:t>
      </w:r>
    </w:p>
    <w:p>
      <w:pPr>
        <w:numPr>
          <w:ilvl w:val="1"/>
          <w:numId w:val="900"/>
        </w:numPr>
        <w:spacing w:before="0" w:after="0"/>
      </w:pPr>
      <w:r>
        <w:t>Restaurant Development and Management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Concept Testing</w:t>
      </w:r>
    </w:p>
    <w:p>
      <w:pPr>
        <w:numPr>
          <w:ilvl w:val="3"/>
          <w:numId w:val="900"/>
        </w:numPr>
        <w:spacing w:before="0" w:after="0"/>
      </w:pPr>
      <w:r>
        <w:t>Brand Creation</w:t>
      </w:r>
    </w:p>
    <w:p>
      <w:pPr>
        <w:numPr>
          <w:ilvl w:val="3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Menu Engineering</w:t>
      </w:r>
    </w:p>
    <w:p>
      <w:pPr>
        <w:numPr>
          <w:ilvl w:val="3"/>
          <w:numId w:val="900"/>
        </w:numPr>
        <w:spacing w:before="0" w:after="0"/>
      </w:pPr>
      <w:r>
        <w:t>Menu Design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Profitability Optimization</w:t>
      </w:r>
    </w:p>
    <w:p>
      <w:pPr>
        <w:numPr>
          <w:ilvl w:val="2"/>
          <w:numId w:val="900"/>
        </w:numPr>
        <w:spacing w:before="0" w:after="0"/>
      </w:pPr>
      <w:r>
        <w:t>Location Analysis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Demographics Analysis</w:t>
      </w:r>
    </w:p>
    <w:p>
      <w:pPr>
        <w:numPr>
          <w:ilvl w:val="3"/>
          <w:numId w:val="900"/>
        </w:numPr>
        <w:spacing w:before="0" w:after="0"/>
      </w:pPr>
      <w:r>
        <w:t>Competition Assessment</w:t>
      </w:r>
    </w:p>
    <w:p>
      <w:pPr>
        <w:numPr>
          <w:ilvl w:val="3"/>
          <w:numId w:val="900"/>
        </w:numPr>
        <w:spacing w:before="0" w:after="0"/>
      </w:pPr>
      <w:r>
        <w:t>Accessibility Factors</w:t>
      </w:r>
    </w:p>
    <w:p>
      <w:pPr>
        <w:numPr>
          <w:ilvl w:val="2"/>
          <w:numId w:val="900"/>
        </w:numPr>
        <w:spacing w:before="0" w:after="0"/>
      </w:pPr>
      <w:r>
        <w:t>Operations Management</w:t>
      </w:r>
    </w:p>
    <w:p>
      <w:pPr>
        <w:numPr>
          <w:ilvl w:val="3"/>
          <w:numId w:val="900"/>
        </w:numPr>
        <w:spacing w:before="0" w:after="0"/>
      </w:pPr>
      <w:r>
        <w:t>Kitchen Operations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Cost Management</w:t>
      </w:r>
    </w:p>
    <w:p>
      <w:pPr>
        <w:numPr>
          <w:ilvl w:val="0"/>
          <w:numId w:val="900"/>
        </w:numPr>
        <w:spacing w:before="0" w:after="0"/>
      </w:pPr>
      <w:r>
        <w:t>Travel and Transportation</w:t>
      </w:r>
    </w:p>
    <w:p>
      <w:pPr>
        <w:numPr>
          <w:ilvl w:val="1"/>
          <w:numId w:val="900"/>
        </w:numPr>
        <w:spacing w:before="0" w:after="0"/>
      </w:pPr>
      <w:r>
        <w:t>Air Travel</w:t>
      </w:r>
    </w:p>
    <w:p>
      <w:pPr>
        <w:numPr>
          <w:ilvl w:val="2"/>
          <w:numId w:val="900"/>
        </w:numPr>
        <w:spacing w:before="0" w:after="0"/>
      </w:pPr>
      <w:r>
        <w:t>Airlines Industry Structure</w:t>
      </w:r>
    </w:p>
    <w:p>
      <w:pPr>
        <w:numPr>
          <w:ilvl w:val="3"/>
          <w:numId w:val="900"/>
        </w:numPr>
        <w:spacing w:before="0" w:after="0"/>
      </w:pPr>
      <w:r>
        <w:t>Full-Service Carriers</w:t>
      </w:r>
    </w:p>
    <w:p>
      <w:pPr>
        <w:numPr>
          <w:ilvl w:val="3"/>
          <w:numId w:val="900"/>
        </w:numPr>
        <w:spacing w:before="0" w:after="0"/>
      </w:pPr>
      <w:r>
        <w:t>Low-Cost Carriers</w:t>
      </w:r>
    </w:p>
    <w:p>
      <w:pPr>
        <w:numPr>
          <w:ilvl w:val="3"/>
          <w:numId w:val="900"/>
        </w:numPr>
        <w:spacing w:before="0" w:after="0"/>
      </w:pPr>
      <w:r>
        <w:t>Regional Airlines</w:t>
      </w:r>
    </w:p>
    <w:p>
      <w:pPr>
        <w:numPr>
          <w:ilvl w:val="3"/>
          <w:numId w:val="900"/>
        </w:numPr>
        <w:spacing w:before="0" w:after="0"/>
      </w:pPr>
      <w:r>
        <w:t>Charter Airlines</w:t>
      </w:r>
    </w:p>
    <w:p>
      <w:pPr>
        <w:numPr>
          <w:ilvl w:val="2"/>
          <w:numId w:val="900"/>
        </w:numPr>
        <w:spacing w:before="0" w:after="0"/>
      </w:pPr>
      <w:r>
        <w:t>Airline Operations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Crew Scheduling</w:t>
      </w:r>
    </w:p>
    <w:p>
      <w:pPr>
        <w:numPr>
          <w:ilvl w:val="3"/>
          <w:numId w:val="900"/>
        </w:numPr>
        <w:spacing w:before="0" w:after="0"/>
      </w:pPr>
      <w:r>
        <w:t>Maintenance Operations</w:t>
      </w:r>
    </w:p>
    <w:p>
      <w:pPr>
        <w:numPr>
          <w:ilvl w:val="2"/>
          <w:numId w:val="900"/>
        </w:numPr>
        <w:spacing w:before="0" w:after="0"/>
      </w:pPr>
      <w:r>
        <w:t>Airport Operations</w:t>
      </w:r>
    </w:p>
    <w:p>
      <w:pPr>
        <w:numPr>
          <w:ilvl w:val="3"/>
          <w:numId w:val="900"/>
        </w:numPr>
        <w:spacing w:before="0" w:after="0"/>
      </w:pPr>
      <w:r>
        <w:t>Terminal Management</w:t>
      </w:r>
    </w:p>
    <w:p>
      <w:pPr>
        <w:numPr>
          <w:ilvl w:val="3"/>
          <w:numId w:val="900"/>
        </w:numPr>
        <w:spacing w:before="0" w:after="0"/>
      </w:pPr>
      <w:r>
        <w:t>Ground Handling</w:t>
      </w:r>
    </w:p>
    <w:p>
      <w:pPr>
        <w:numPr>
          <w:ilvl w:val="3"/>
          <w:numId w:val="900"/>
        </w:numPr>
        <w:spacing w:before="0" w:after="0"/>
      </w:pPr>
      <w:r>
        <w:t>Security Operations</w:t>
      </w:r>
    </w:p>
    <w:p>
      <w:pPr>
        <w:numPr>
          <w:ilvl w:val="3"/>
          <w:numId w:val="900"/>
        </w:numPr>
        <w:spacing w:before="0" w:after="0"/>
      </w:pPr>
      <w:r>
        <w:t>Passenger Services</w:t>
      </w:r>
    </w:p>
    <w:p>
      <w:pPr>
        <w:numPr>
          <w:ilvl w:val="2"/>
          <w:numId w:val="900"/>
        </w:numPr>
        <w:spacing w:before="0" w:after="0"/>
      </w:pPr>
      <w:r>
        <w:t>Airline Services</w:t>
      </w:r>
    </w:p>
    <w:p>
      <w:pPr>
        <w:numPr>
          <w:ilvl w:val="3"/>
          <w:numId w:val="900"/>
        </w:numPr>
        <w:spacing w:before="0" w:after="0"/>
      </w:pPr>
      <w:r>
        <w:t>In-flight Services</w:t>
      </w:r>
    </w:p>
    <w:p>
      <w:pPr>
        <w:numPr>
          <w:ilvl w:val="3"/>
          <w:numId w:val="900"/>
        </w:numPr>
        <w:spacing w:before="0" w:after="0"/>
      </w:pPr>
      <w:r>
        <w:t>Cabin Crew Training</w:t>
      </w:r>
    </w:p>
    <w:p>
      <w:pPr>
        <w:numPr>
          <w:ilvl w:val="3"/>
          <w:numId w:val="900"/>
        </w:numPr>
        <w:spacing w:before="0" w:after="0"/>
      </w:pPr>
      <w:r>
        <w:t>Meal Service</w:t>
      </w:r>
    </w:p>
    <w:p>
      <w:pPr>
        <w:numPr>
          <w:ilvl w:val="3"/>
          <w:numId w:val="900"/>
        </w:numPr>
        <w:spacing w:before="0" w:after="0"/>
      </w:pPr>
      <w:r>
        <w:t>Entertainment Systems</w:t>
      </w:r>
    </w:p>
    <w:p>
      <w:pPr>
        <w:numPr>
          <w:ilvl w:val="1"/>
          <w:numId w:val="900"/>
        </w:numPr>
        <w:spacing w:before="0" w:after="0"/>
      </w:pPr>
      <w:r>
        <w:t>Ground Transportation</w:t>
      </w:r>
    </w:p>
    <w:p>
      <w:pPr>
        <w:numPr>
          <w:ilvl w:val="2"/>
          <w:numId w:val="900"/>
        </w:numPr>
        <w:spacing w:before="0" w:after="0"/>
      </w:pPr>
      <w:r>
        <w:t>Rail Transportation</w:t>
      </w:r>
    </w:p>
    <w:p>
      <w:pPr>
        <w:numPr>
          <w:ilvl w:val="3"/>
          <w:numId w:val="900"/>
        </w:numPr>
        <w:spacing w:before="0" w:after="0"/>
      </w:pPr>
      <w:r>
        <w:t>Passenger Rail Services</w:t>
      </w:r>
    </w:p>
    <w:p>
      <w:pPr>
        <w:numPr>
          <w:ilvl w:val="4"/>
          <w:numId w:val="900"/>
        </w:numPr>
        <w:spacing w:before="0" w:after="0"/>
      </w:pPr>
      <w:r>
        <w:t>Intercity Rail</w:t>
      </w:r>
    </w:p>
    <w:p>
      <w:pPr>
        <w:numPr>
          <w:ilvl w:val="4"/>
          <w:numId w:val="900"/>
        </w:numPr>
        <w:spacing w:before="0" w:after="0"/>
      </w:pPr>
      <w:r>
        <w:t>Commuter Rail</w:t>
      </w:r>
    </w:p>
    <w:p>
      <w:pPr>
        <w:numPr>
          <w:ilvl w:val="4"/>
          <w:numId w:val="900"/>
        </w:numPr>
        <w:spacing w:before="0" w:after="0"/>
      </w:pPr>
      <w:r>
        <w:t>Urban Transit</w:t>
      </w:r>
    </w:p>
    <w:p>
      <w:pPr>
        <w:numPr>
          <w:ilvl w:val="3"/>
          <w:numId w:val="900"/>
        </w:numPr>
        <w:spacing w:before="0" w:after="0"/>
      </w:pPr>
      <w:r>
        <w:t>High-Speed Rail</w:t>
      </w:r>
    </w:p>
    <w:p>
      <w:pPr>
        <w:numPr>
          <w:ilvl w:val="4"/>
          <w:numId w:val="900"/>
        </w:numPr>
        <w:spacing w:before="0" w:after="0"/>
      </w:pPr>
      <w:r>
        <w:t>Technology Systems</w:t>
      </w:r>
    </w:p>
    <w:p>
      <w:pPr>
        <w:numPr>
          <w:ilvl w:val="4"/>
          <w:numId w:val="900"/>
        </w:numPr>
        <w:spacing w:before="0" w:after="0"/>
      </w:pPr>
      <w:r>
        <w:t>Route Development</w:t>
      </w:r>
    </w:p>
    <w:p>
      <w:pPr>
        <w:numPr>
          <w:ilvl w:val="4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Scenic Railways</w:t>
      </w:r>
    </w:p>
    <w:p>
      <w:pPr>
        <w:numPr>
          <w:ilvl w:val="4"/>
          <w:numId w:val="900"/>
        </w:numPr>
        <w:spacing w:before="0" w:after="0"/>
      </w:pPr>
      <w:r>
        <w:t>Tourism Railways</w:t>
      </w:r>
    </w:p>
    <w:p>
      <w:pPr>
        <w:numPr>
          <w:ilvl w:val="4"/>
          <w:numId w:val="900"/>
        </w:numPr>
        <w:spacing w:before="0" w:after="0"/>
      </w:pPr>
      <w:r>
        <w:t>Heritage Lines</w:t>
      </w:r>
    </w:p>
    <w:p>
      <w:pPr>
        <w:numPr>
          <w:ilvl w:val="4"/>
          <w:numId w:val="900"/>
        </w:numPr>
        <w:spacing w:before="0" w:after="0"/>
      </w:pPr>
      <w:r>
        <w:t>Luxury Train Travel</w:t>
      </w:r>
    </w:p>
    <w:p>
      <w:pPr>
        <w:numPr>
          <w:ilvl w:val="2"/>
          <w:numId w:val="900"/>
        </w:numPr>
        <w:spacing w:before="0" w:after="0"/>
      </w:pPr>
      <w:r>
        <w:t>Bus Transportation</w:t>
      </w:r>
    </w:p>
    <w:p>
      <w:pPr>
        <w:numPr>
          <w:ilvl w:val="3"/>
          <w:numId w:val="900"/>
        </w:numPr>
        <w:spacing w:before="0" w:after="0"/>
      </w:pPr>
      <w:r>
        <w:t>Intercity Bus Services</w:t>
      </w:r>
    </w:p>
    <w:p>
      <w:pPr>
        <w:numPr>
          <w:ilvl w:val="4"/>
          <w:numId w:val="900"/>
        </w:numPr>
        <w:spacing w:before="0" w:after="0"/>
      </w:pPr>
      <w:r>
        <w:t>Scheduled Services</w:t>
      </w:r>
    </w:p>
    <w:p>
      <w:pPr>
        <w:numPr>
          <w:ilvl w:val="4"/>
          <w:numId w:val="900"/>
        </w:numPr>
        <w:spacing w:before="0" w:after="0"/>
      </w:pPr>
      <w:r>
        <w:t>Express Routes</w:t>
      </w:r>
    </w:p>
    <w:p>
      <w:pPr>
        <w:numPr>
          <w:ilvl w:val="4"/>
          <w:numId w:val="900"/>
        </w:numPr>
        <w:spacing w:before="0" w:after="0"/>
      </w:pPr>
      <w:r>
        <w:t>Comfort Levels</w:t>
      </w:r>
    </w:p>
    <w:p>
      <w:pPr>
        <w:numPr>
          <w:ilvl w:val="3"/>
          <w:numId w:val="900"/>
        </w:numPr>
        <w:spacing w:before="0" w:after="0"/>
      </w:pPr>
      <w:r>
        <w:t>Tour Coaches</w:t>
      </w:r>
    </w:p>
    <w:p>
      <w:pPr>
        <w:numPr>
          <w:ilvl w:val="4"/>
          <w:numId w:val="900"/>
        </w:numPr>
        <w:spacing w:before="0" w:after="0"/>
      </w:pPr>
      <w:r>
        <w:t>Sightseeing Tours</w:t>
      </w:r>
    </w:p>
    <w:p>
      <w:pPr>
        <w:numPr>
          <w:ilvl w:val="4"/>
          <w:numId w:val="900"/>
        </w:numPr>
        <w:spacing w:before="0" w:after="0"/>
      </w:pPr>
      <w:r>
        <w:t>Charter Services</w:t>
      </w:r>
    </w:p>
    <w:p>
      <w:pPr>
        <w:numPr>
          <w:ilvl w:val="4"/>
          <w:numId w:val="900"/>
        </w:numPr>
        <w:spacing w:before="0" w:after="0"/>
      </w:pPr>
      <w:r>
        <w:t>Group Travel</w:t>
      </w:r>
    </w:p>
    <w:p>
      <w:pPr>
        <w:numPr>
          <w:ilvl w:val="2"/>
          <w:numId w:val="900"/>
        </w:numPr>
        <w:spacing w:before="0" w:after="0"/>
      </w:pPr>
      <w:r>
        <w:t>Car Rental Services</w:t>
      </w:r>
    </w:p>
    <w:p>
      <w:pPr>
        <w:numPr>
          <w:ilvl w:val="3"/>
          <w:numId w:val="900"/>
        </w:numPr>
        <w:spacing w:before="0" w:after="0"/>
      </w:pPr>
      <w:r>
        <w:t>Rental Operations</w:t>
      </w:r>
    </w:p>
    <w:p>
      <w:pPr>
        <w:numPr>
          <w:ilvl w:val="4"/>
          <w:numId w:val="900"/>
        </w:numPr>
        <w:spacing w:before="0" w:after="0"/>
      </w:pPr>
      <w:r>
        <w:t>Fleet Management</w:t>
      </w:r>
    </w:p>
    <w:p>
      <w:pPr>
        <w:numPr>
          <w:ilvl w:val="4"/>
          <w:numId w:val="900"/>
        </w:numPr>
        <w:spacing w:before="0" w:after="0"/>
      </w:pPr>
      <w:r>
        <w:t>Reservation Systems</w:t>
      </w:r>
    </w:p>
    <w:p>
      <w:pPr>
        <w:numPr>
          <w:ilvl w:val="4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Rental Models</w:t>
      </w:r>
    </w:p>
    <w:p>
      <w:pPr>
        <w:numPr>
          <w:ilvl w:val="4"/>
          <w:numId w:val="900"/>
        </w:numPr>
        <w:spacing w:before="0" w:after="0"/>
      </w:pPr>
      <w:r>
        <w:t>Traditional Rental</w:t>
      </w:r>
    </w:p>
    <w:p>
      <w:pPr>
        <w:numPr>
          <w:ilvl w:val="4"/>
          <w:numId w:val="900"/>
        </w:numPr>
        <w:spacing w:before="0" w:after="0"/>
      </w:pPr>
      <w:r>
        <w:t>Car Sharing</w:t>
      </w:r>
    </w:p>
    <w:p>
      <w:pPr>
        <w:numPr>
          <w:ilvl w:val="4"/>
          <w:numId w:val="900"/>
        </w:numPr>
        <w:spacing w:before="0" w:after="0"/>
      </w:pPr>
      <w:r>
        <w:t>Peer-to-Peer Rental</w:t>
      </w:r>
    </w:p>
    <w:p>
      <w:pPr>
        <w:numPr>
          <w:ilvl w:val="1"/>
          <w:numId w:val="900"/>
        </w:numPr>
        <w:spacing w:before="0" w:after="0"/>
      </w:pPr>
      <w:r>
        <w:t>Water Transportation</w:t>
      </w:r>
    </w:p>
    <w:p>
      <w:pPr>
        <w:numPr>
          <w:ilvl w:val="2"/>
          <w:numId w:val="900"/>
        </w:numPr>
        <w:spacing w:before="0" w:after="0"/>
      </w:pPr>
      <w:r>
        <w:t>Cruise Industry</w:t>
      </w:r>
    </w:p>
    <w:p>
      <w:pPr>
        <w:numPr>
          <w:ilvl w:val="3"/>
          <w:numId w:val="900"/>
        </w:numPr>
        <w:spacing w:before="0" w:after="0"/>
      </w:pPr>
      <w:r>
        <w:t>Ocean Cruises</w:t>
      </w:r>
    </w:p>
    <w:p>
      <w:pPr>
        <w:numPr>
          <w:ilvl w:val="4"/>
          <w:numId w:val="900"/>
        </w:numPr>
        <w:spacing w:before="0" w:after="0"/>
      </w:pPr>
      <w:r>
        <w:t>Mega Ships</w:t>
      </w:r>
    </w:p>
    <w:p>
      <w:pPr>
        <w:numPr>
          <w:ilvl w:val="4"/>
          <w:numId w:val="900"/>
        </w:numPr>
        <w:spacing w:before="0" w:after="0"/>
      </w:pPr>
      <w:r>
        <w:t>Luxury Cruises</w:t>
      </w:r>
    </w:p>
    <w:p>
      <w:pPr>
        <w:numPr>
          <w:ilvl w:val="4"/>
          <w:numId w:val="900"/>
        </w:numPr>
        <w:spacing w:before="0" w:after="0"/>
      </w:pPr>
      <w:r>
        <w:t>Expedition Cruises</w:t>
      </w:r>
    </w:p>
    <w:p>
      <w:pPr>
        <w:numPr>
          <w:ilvl w:val="3"/>
          <w:numId w:val="900"/>
        </w:numPr>
        <w:spacing w:before="0" w:after="0"/>
      </w:pPr>
      <w:r>
        <w:t>River Cruises</w:t>
      </w:r>
    </w:p>
    <w:p>
      <w:pPr>
        <w:numPr>
          <w:ilvl w:val="4"/>
          <w:numId w:val="900"/>
        </w:numPr>
        <w:spacing w:before="0" w:after="0"/>
      </w:pPr>
      <w:r>
        <w:t>European Rivers</w:t>
      </w:r>
    </w:p>
    <w:p>
      <w:pPr>
        <w:numPr>
          <w:ilvl w:val="4"/>
          <w:numId w:val="900"/>
        </w:numPr>
        <w:spacing w:before="0" w:after="0"/>
      </w:pPr>
      <w:r>
        <w:t>Asian Rivers</w:t>
      </w:r>
    </w:p>
    <w:p>
      <w:pPr>
        <w:numPr>
          <w:ilvl w:val="4"/>
          <w:numId w:val="900"/>
        </w:numPr>
        <w:spacing w:before="0" w:after="0"/>
      </w:pPr>
      <w:r>
        <w:t>American Rivers</w:t>
      </w:r>
    </w:p>
    <w:p>
      <w:pPr>
        <w:numPr>
          <w:ilvl w:val="3"/>
          <w:numId w:val="900"/>
        </w:numPr>
        <w:spacing w:before="0" w:after="0"/>
      </w:pPr>
      <w:r>
        <w:t>Cruise Operations</w:t>
      </w:r>
    </w:p>
    <w:p>
      <w:pPr>
        <w:numPr>
          <w:ilvl w:val="4"/>
          <w:numId w:val="900"/>
        </w:numPr>
        <w:spacing w:before="0" w:after="0"/>
      </w:pPr>
      <w:r>
        <w:t>Itinerary Planning</w:t>
      </w:r>
    </w:p>
    <w:p>
      <w:pPr>
        <w:numPr>
          <w:ilvl w:val="4"/>
          <w:numId w:val="900"/>
        </w:numPr>
        <w:spacing w:before="0" w:after="0"/>
      </w:pPr>
      <w:r>
        <w:t>Port Operations</w:t>
      </w:r>
    </w:p>
    <w:p>
      <w:pPr>
        <w:numPr>
          <w:ilvl w:val="4"/>
          <w:numId w:val="900"/>
        </w:numPr>
        <w:spacing w:before="0" w:after="0"/>
      </w:pPr>
      <w:r>
        <w:t>Onboard Services</w:t>
      </w:r>
    </w:p>
    <w:p>
      <w:pPr>
        <w:numPr>
          <w:ilvl w:val="2"/>
          <w:numId w:val="900"/>
        </w:numPr>
        <w:spacing w:before="0" w:after="0"/>
      </w:pPr>
      <w:r>
        <w:t>Ferry Services</w:t>
      </w:r>
    </w:p>
    <w:p>
      <w:pPr>
        <w:numPr>
          <w:ilvl w:val="3"/>
          <w:numId w:val="900"/>
        </w:numPr>
        <w:spacing w:before="0" w:after="0"/>
      </w:pPr>
      <w:r>
        <w:t>Passenger Ferries</w:t>
      </w:r>
    </w:p>
    <w:p>
      <w:pPr>
        <w:numPr>
          <w:ilvl w:val="4"/>
          <w:numId w:val="900"/>
        </w:numPr>
        <w:spacing w:before="0" w:after="0"/>
      </w:pPr>
      <w:r>
        <w:t>Island Connections</w:t>
      </w:r>
    </w:p>
    <w:p>
      <w:pPr>
        <w:numPr>
          <w:ilvl w:val="4"/>
          <w:numId w:val="900"/>
        </w:numPr>
        <w:spacing w:before="0" w:after="0"/>
      </w:pPr>
      <w:r>
        <w:t>Cross-water Routes</w:t>
      </w:r>
    </w:p>
    <w:p>
      <w:pPr>
        <w:numPr>
          <w:ilvl w:val="4"/>
          <w:numId w:val="900"/>
        </w:numPr>
        <w:spacing w:before="0" w:after="0"/>
      </w:pPr>
      <w:r>
        <w:t>Urban Water Transport</w:t>
      </w:r>
    </w:p>
    <w:p>
      <w:pPr>
        <w:numPr>
          <w:ilvl w:val="3"/>
          <w:numId w:val="900"/>
        </w:numPr>
        <w:spacing w:before="0" w:after="0"/>
      </w:pPr>
      <w:r>
        <w:t>Vehicle Ferries</w:t>
      </w:r>
    </w:p>
    <w:p>
      <w:pPr>
        <w:numPr>
          <w:ilvl w:val="4"/>
          <w:numId w:val="900"/>
        </w:numPr>
        <w:spacing w:before="0" w:after="0"/>
      </w:pPr>
      <w:r>
        <w:t>Car Transport</w:t>
      </w:r>
    </w:p>
    <w:p>
      <w:pPr>
        <w:numPr>
          <w:ilvl w:val="4"/>
          <w:numId w:val="900"/>
        </w:numPr>
        <w:spacing w:before="0" w:after="0"/>
      </w:pPr>
      <w:r>
        <w:t>Truck Transport</w:t>
      </w:r>
    </w:p>
    <w:p>
      <w:pPr>
        <w:numPr>
          <w:ilvl w:val="4"/>
          <w:numId w:val="900"/>
        </w:numPr>
        <w:spacing w:before="0" w:after="0"/>
      </w:pPr>
      <w:r>
        <w:t>Combined Services</w:t>
      </w:r>
    </w:p>
    <w:p>
      <w:pPr>
        <w:numPr>
          <w:ilvl w:val="1"/>
          <w:numId w:val="900"/>
        </w:numPr>
        <w:spacing w:before="0" w:after="0"/>
      </w:pPr>
      <w:r>
        <w:t>Travel Distribution</w:t>
      </w:r>
    </w:p>
    <w:p>
      <w:pPr>
        <w:numPr>
          <w:ilvl w:val="2"/>
          <w:numId w:val="900"/>
        </w:numPr>
        <w:spacing w:before="0" w:after="0"/>
      </w:pPr>
      <w:r>
        <w:t>Travel Agencies</w:t>
      </w:r>
    </w:p>
    <w:p>
      <w:pPr>
        <w:numPr>
          <w:ilvl w:val="3"/>
          <w:numId w:val="900"/>
        </w:numPr>
        <w:spacing w:before="0" w:after="0"/>
      </w:pPr>
      <w:r>
        <w:t>Retail Travel Agencies</w:t>
      </w:r>
    </w:p>
    <w:p>
      <w:pPr>
        <w:numPr>
          <w:ilvl w:val="4"/>
          <w:numId w:val="900"/>
        </w:numPr>
        <w:spacing w:before="0" w:after="0"/>
      </w:pPr>
      <w:r>
        <w:t>Traditional Agencies</w:t>
      </w:r>
    </w:p>
    <w:p>
      <w:pPr>
        <w:numPr>
          <w:ilvl w:val="4"/>
          <w:numId w:val="900"/>
        </w:numPr>
        <w:spacing w:before="0" w:after="0"/>
      </w:pPr>
      <w:r>
        <w:t>Specialized Agencies</w:t>
      </w:r>
    </w:p>
    <w:p>
      <w:pPr>
        <w:numPr>
          <w:ilvl w:val="4"/>
          <w:numId w:val="900"/>
        </w:numPr>
        <w:spacing w:before="0" w:after="0"/>
      </w:pPr>
      <w:r>
        <w:t>Corporate Travel</w:t>
      </w:r>
    </w:p>
    <w:p>
      <w:pPr>
        <w:numPr>
          <w:ilvl w:val="3"/>
          <w:numId w:val="900"/>
        </w:numPr>
        <w:spacing w:before="0" w:after="0"/>
      </w:pPr>
      <w:r>
        <w:t>Online Travel Agencies</w:t>
      </w:r>
    </w:p>
    <w:p>
      <w:pPr>
        <w:numPr>
          <w:ilvl w:val="4"/>
          <w:numId w:val="900"/>
        </w:numPr>
        <w:spacing w:before="0" w:after="0"/>
      </w:pPr>
      <w:r>
        <w:t>Booking Platforms</w:t>
      </w:r>
    </w:p>
    <w:p>
      <w:pPr>
        <w:numPr>
          <w:ilvl w:val="4"/>
          <w:numId w:val="900"/>
        </w:numPr>
        <w:spacing w:before="0" w:after="0"/>
      </w:pPr>
      <w:r>
        <w:t>Comparison Sites</w:t>
      </w:r>
    </w:p>
    <w:p>
      <w:pPr>
        <w:numPr>
          <w:ilvl w:val="4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Tour Operators</w:t>
      </w:r>
    </w:p>
    <w:p>
      <w:pPr>
        <w:numPr>
          <w:ilvl w:val="3"/>
          <w:numId w:val="900"/>
        </w:numPr>
        <w:spacing w:before="0" w:after="0"/>
      </w:pPr>
      <w:r>
        <w:t>Package Tour Development</w:t>
      </w:r>
    </w:p>
    <w:p>
      <w:pPr>
        <w:numPr>
          <w:ilvl w:val="3"/>
          <w:numId w:val="900"/>
        </w:numPr>
        <w:spacing w:before="0" w:after="0"/>
      </w:pPr>
      <w:r>
        <w:t>Itinerary Planning</w:t>
      </w:r>
    </w:p>
    <w:p>
      <w:pPr>
        <w:numPr>
          <w:ilvl w:val="3"/>
          <w:numId w:val="900"/>
        </w:numPr>
        <w:spacing w:before="0" w:after="0"/>
      </w:pPr>
      <w:r>
        <w:t>Supplier Negotiations</w:t>
      </w:r>
    </w:p>
    <w:p>
      <w:pPr>
        <w:numPr>
          <w:ilvl w:val="3"/>
          <w:numId w:val="900"/>
        </w:numPr>
        <w:spacing w:before="0" w:after="0"/>
      </w:pPr>
      <w:r>
        <w:t>Group Management</w:t>
      </w:r>
    </w:p>
    <w:p>
      <w:pPr>
        <w:numPr>
          <w:ilvl w:val="2"/>
          <w:numId w:val="900"/>
        </w:numPr>
        <w:spacing w:before="0" w:after="0"/>
      </w:pPr>
      <w:r>
        <w:t>Travel Intermediaries</w:t>
      </w:r>
    </w:p>
    <w:p>
      <w:pPr>
        <w:numPr>
          <w:ilvl w:val="3"/>
          <w:numId w:val="900"/>
        </w:numPr>
        <w:spacing w:before="0" w:after="0"/>
      </w:pPr>
      <w:r>
        <w:t>Wholesalers</w:t>
      </w:r>
    </w:p>
    <w:p>
      <w:pPr>
        <w:numPr>
          <w:ilvl w:val="3"/>
          <w:numId w:val="900"/>
        </w:numPr>
        <w:spacing w:before="0" w:after="0"/>
      </w:pPr>
      <w:r>
        <w:t>Consolidators</w:t>
      </w:r>
    </w:p>
    <w:p>
      <w:pPr>
        <w:numPr>
          <w:ilvl w:val="3"/>
          <w:numId w:val="900"/>
        </w:numPr>
        <w:spacing w:before="0" w:after="0"/>
      </w:pPr>
      <w:r>
        <w:t>Travel Management Companies</w:t>
      </w:r>
    </w:p>
    <w:p>
      <w:pPr>
        <w:numPr>
          <w:ilvl w:val="3"/>
          <w:numId w:val="900"/>
        </w:numPr>
        <w:spacing w:before="0" w:after="0"/>
      </w:pPr>
      <w:r>
        <w:t>Destination Management Companies</w:t>
      </w:r>
    </w:p>
    <w:p>
      <w:pPr>
        <w:numPr>
          <w:ilvl w:val="0"/>
          <w:numId w:val="900"/>
        </w:numPr>
        <w:spacing w:before="0" w:after="0"/>
      </w:pPr>
      <w:r>
        <w:t>Recreation and Entertainment</w:t>
      </w:r>
    </w:p>
    <w:p>
      <w:pPr>
        <w:numPr>
          <w:ilvl w:val="1"/>
          <w:numId w:val="900"/>
        </w:numPr>
        <w:spacing w:before="0" w:after="0"/>
      </w:pPr>
      <w:r>
        <w:t>Attractions and Entertainment</w:t>
      </w:r>
    </w:p>
    <w:p>
      <w:pPr>
        <w:numPr>
          <w:ilvl w:val="2"/>
          <w:numId w:val="900"/>
        </w:numPr>
        <w:spacing w:before="0" w:after="0"/>
      </w:pPr>
      <w:r>
        <w:t>Natural Attractions</w:t>
      </w:r>
    </w:p>
    <w:p>
      <w:pPr>
        <w:numPr>
          <w:ilvl w:val="3"/>
          <w:numId w:val="900"/>
        </w:numPr>
        <w:spacing w:before="0" w:after="0"/>
      </w:pPr>
      <w:r>
        <w:t>National Parks</w:t>
      </w:r>
    </w:p>
    <w:p>
      <w:pPr>
        <w:numPr>
          <w:ilvl w:val="4"/>
          <w:numId w:val="900"/>
        </w:numPr>
        <w:spacing w:before="0" w:after="0"/>
      </w:pPr>
      <w:r>
        <w:t>Park Management</w:t>
      </w:r>
    </w:p>
    <w:p>
      <w:pPr>
        <w:numPr>
          <w:ilvl w:val="4"/>
          <w:numId w:val="900"/>
        </w:numPr>
        <w:spacing w:before="0" w:after="0"/>
      </w:pPr>
      <w:r>
        <w:t>Visitor Services</w:t>
      </w:r>
    </w:p>
    <w:p>
      <w:pPr>
        <w:numPr>
          <w:ilvl w:val="4"/>
          <w:numId w:val="900"/>
        </w:numPr>
        <w:spacing w:before="0" w:after="0"/>
      </w:pPr>
      <w:r>
        <w:t>Conservation Programs</w:t>
      </w:r>
    </w:p>
    <w:p>
      <w:pPr>
        <w:numPr>
          <w:ilvl w:val="3"/>
          <w:numId w:val="900"/>
        </w:numPr>
        <w:spacing w:before="0" w:after="0"/>
      </w:pPr>
      <w:r>
        <w:t>Beaches and Coastal Areas</w:t>
      </w:r>
    </w:p>
    <w:p>
      <w:pPr>
        <w:numPr>
          <w:ilvl w:val="4"/>
          <w:numId w:val="900"/>
        </w:numPr>
        <w:spacing w:before="0" w:after="0"/>
      </w:pPr>
      <w:r>
        <w:t>Beach Management</w:t>
      </w:r>
    </w:p>
    <w:p>
      <w:pPr>
        <w:numPr>
          <w:ilvl w:val="4"/>
          <w:numId w:val="900"/>
        </w:numPr>
        <w:spacing w:before="0" w:after="0"/>
      </w:pPr>
      <w:r>
        <w:t>Water Sports</w:t>
      </w:r>
    </w:p>
    <w:p>
      <w:pPr>
        <w:numPr>
          <w:ilvl w:val="4"/>
          <w:numId w:val="900"/>
        </w:numPr>
        <w:spacing w:before="0" w:after="0"/>
      </w:pPr>
      <w:r>
        <w:t>Coastal Tourism</w:t>
      </w:r>
    </w:p>
    <w:p>
      <w:pPr>
        <w:numPr>
          <w:ilvl w:val="3"/>
          <w:numId w:val="900"/>
        </w:numPr>
        <w:spacing w:before="0" w:after="0"/>
      </w:pPr>
      <w:r>
        <w:t>Mountains and Wilderness</w:t>
      </w:r>
    </w:p>
    <w:p>
      <w:pPr>
        <w:numPr>
          <w:ilvl w:val="4"/>
          <w:numId w:val="900"/>
        </w:numPr>
        <w:spacing w:before="0" w:after="0"/>
      </w:pPr>
      <w:r>
        <w:t>Adventure Tourism</w:t>
      </w:r>
    </w:p>
    <w:p>
      <w:pPr>
        <w:numPr>
          <w:ilvl w:val="4"/>
          <w:numId w:val="900"/>
        </w:numPr>
        <w:spacing w:before="0" w:after="0"/>
      </w:pPr>
      <w:r>
        <w:t>Hiking and Trekking</w:t>
      </w:r>
    </w:p>
    <w:p>
      <w:pPr>
        <w:numPr>
          <w:ilvl w:val="4"/>
          <w:numId w:val="900"/>
        </w:numPr>
        <w:spacing w:before="0" w:after="0"/>
      </w:pPr>
      <w:r>
        <w:t>Winter Sports</w:t>
      </w:r>
    </w:p>
    <w:p>
      <w:pPr>
        <w:numPr>
          <w:ilvl w:val="3"/>
          <w:numId w:val="900"/>
        </w:numPr>
        <w:spacing w:before="0" w:after="0"/>
      </w:pPr>
      <w:r>
        <w:t>Wildlife Areas</w:t>
      </w:r>
    </w:p>
    <w:p>
      <w:pPr>
        <w:numPr>
          <w:ilvl w:val="4"/>
          <w:numId w:val="900"/>
        </w:numPr>
        <w:spacing w:before="0" w:after="0"/>
      </w:pPr>
      <w:r>
        <w:t>Safari Tourism</w:t>
      </w:r>
    </w:p>
    <w:p>
      <w:pPr>
        <w:numPr>
          <w:ilvl w:val="4"/>
          <w:numId w:val="900"/>
        </w:numPr>
        <w:spacing w:before="0" w:after="0"/>
      </w:pPr>
      <w:r>
        <w:t>Wildlife Viewing</w:t>
      </w:r>
    </w:p>
    <w:p>
      <w:pPr>
        <w:numPr>
          <w:ilvl w:val="4"/>
          <w:numId w:val="900"/>
        </w:numPr>
        <w:spacing w:before="0" w:after="0"/>
      </w:pPr>
      <w:r>
        <w:t>Conservation Tourism</w:t>
      </w:r>
    </w:p>
    <w:p>
      <w:pPr>
        <w:numPr>
          <w:ilvl w:val="2"/>
          <w:numId w:val="900"/>
        </w:numPr>
        <w:spacing w:before="0" w:after="0"/>
      </w:pPr>
      <w:r>
        <w:t>Cultural Attractions</w:t>
      </w:r>
    </w:p>
    <w:p>
      <w:pPr>
        <w:numPr>
          <w:ilvl w:val="3"/>
          <w:numId w:val="900"/>
        </w:numPr>
        <w:spacing w:before="0" w:after="0"/>
      </w:pPr>
      <w:r>
        <w:t>Museums and Galleries</w:t>
      </w:r>
    </w:p>
    <w:p>
      <w:pPr>
        <w:numPr>
          <w:ilvl w:val="4"/>
          <w:numId w:val="900"/>
        </w:numPr>
        <w:spacing w:before="0" w:after="0"/>
      </w:pPr>
      <w:r>
        <w:t>Art Museums</w:t>
      </w:r>
    </w:p>
    <w:p>
      <w:pPr>
        <w:numPr>
          <w:ilvl w:val="4"/>
          <w:numId w:val="900"/>
        </w:numPr>
        <w:spacing w:before="0" w:after="0"/>
      </w:pPr>
      <w:r>
        <w:t>History Museums</w:t>
      </w:r>
    </w:p>
    <w:p>
      <w:pPr>
        <w:numPr>
          <w:ilvl w:val="4"/>
          <w:numId w:val="900"/>
        </w:numPr>
        <w:spacing w:before="0" w:after="0"/>
      </w:pPr>
      <w:r>
        <w:t>Science Museums</w:t>
      </w:r>
    </w:p>
    <w:p>
      <w:pPr>
        <w:numPr>
          <w:ilvl w:val="4"/>
          <w:numId w:val="900"/>
        </w:numPr>
        <w:spacing w:before="0" w:after="0"/>
      </w:pPr>
      <w:r>
        <w:t>Interactive Exhibits</w:t>
      </w:r>
    </w:p>
    <w:p>
      <w:pPr>
        <w:numPr>
          <w:ilvl w:val="3"/>
          <w:numId w:val="900"/>
        </w:numPr>
        <w:spacing w:before="0" w:after="0"/>
      </w:pPr>
      <w:r>
        <w:t>Historic Sites</w:t>
      </w:r>
    </w:p>
    <w:p>
      <w:pPr>
        <w:numPr>
          <w:ilvl w:val="4"/>
          <w:numId w:val="900"/>
        </w:numPr>
        <w:spacing w:before="0" w:after="0"/>
      </w:pPr>
      <w:r>
        <w:t>Heritage Sites</w:t>
      </w:r>
    </w:p>
    <w:p>
      <w:pPr>
        <w:numPr>
          <w:ilvl w:val="4"/>
          <w:numId w:val="900"/>
        </w:numPr>
        <w:spacing w:before="0" w:after="0"/>
      </w:pPr>
      <w:r>
        <w:t>Archaeological Sites</w:t>
      </w:r>
    </w:p>
    <w:p>
      <w:pPr>
        <w:numPr>
          <w:ilvl w:val="4"/>
          <w:numId w:val="900"/>
        </w:numPr>
        <w:spacing w:before="0" w:after="0"/>
      </w:pPr>
      <w:r>
        <w:t>Cultural Landmarks</w:t>
      </w:r>
    </w:p>
    <w:p>
      <w:pPr>
        <w:numPr>
          <w:ilvl w:val="3"/>
          <w:numId w:val="900"/>
        </w:numPr>
        <w:spacing w:before="0" w:after="0"/>
      </w:pPr>
      <w:r>
        <w:t>Performing Arts Venues</w:t>
      </w:r>
    </w:p>
    <w:p>
      <w:pPr>
        <w:numPr>
          <w:ilvl w:val="4"/>
          <w:numId w:val="900"/>
        </w:numPr>
        <w:spacing w:before="0" w:after="0"/>
      </w:pPr>
      <w:r>
        <w:t>Theaters</w:t>
      </w:r>
    </w:p>
    <w:p>
      <w:pPr>
        <w:numPr>
          <w:ilvl w:val="4"/>
          <w:numId w:val="900"/>
        </w:numPr>
        <w:spacing w:before="0" w:after="0"/>
      </w:pPr>
      <w:r>
        <w:t>Concert Halls</w:t>
      </w:r>
    </w:p>
    <w:p>
      <w:pPr>
        <w:numPr>
          <w:ilvl w:val="4"/>
          <w:numId w:val="900"/>
        </w:numPr>
        <w:spacing w:before="0" w:after="0"/>
      </w:pPr>
      <w:r>
        <w:t>Opera Houses</w:t>
      </w:r>
    </w:p>
    <w:p>
      <w:pPr>
        <w:numPr>
          <w:ilvl w:val="2"/>
          <w:numId w:val="900"/>
        </w:numPr>
        <w:spacing w:before="0" w:after="0"/>
      </w:pPr>
      <w:r>
        <w:t>Man-made Attractions</w:t>
      </w:r>
    </w:p>
    <w:p>
      <w:pPr>
        <w:numPr>
          <w:ilvl w:val="3"/>
          <w:numId w:val="900"/>
        </w:numPr>
        <w:spacing w:before="0" w:after="0"/>
      </w:pPr>
      <w:r>
        <w:t>Theme Parks</w:t>
      </w:r>
    </w:p>
    <w:p>
      <w:pPr>
        <w:numPr>
          <w:ilvl w:val="4"/>
          <w:numId w:val="900"/>
        </w:numPr>
        <w:spacing w:before="0" w:after="0"/>
      </w:pPr>
      <w:r>
        <w:t>Amusement Parks</w:t>
      </w:r>
    </w:p>
    <w:p>
      <w:pPr>
        <w:numPr>
          <w:ilvl w:val="4"/>
          <w:numId w:val="900"/>
        </w:numPr>
        <w:spacing w:before="0" w:after="0"/>
      </w:pPr>
      <w:r>
        <w:t>Water Parks</w:t>
      </w:r>
    </w:p>
    <w:p>
      <w:pPr>
        <w:numPr>
          <w:ilvl w:val="4"/>
          <w:numId w:val="900"/>
        </w:numPr>
        <w:spacing w:before="0" w:after="0"/>
      </w:pPr>
      <w:r>
        <w:t>Educational Parks</w:t>
      </w:r>
    </w:p>
    <w:p>
      <w:pPr>
        <w:numPr>
          <w:ilvl w:val="3"/>
          <w:numId w:val="900"/>
        </w:numPr>
        <w:spacing w:before="0" w:after="0"/>
      </w:pPr>
      <w:r>
        <w:t>Entertainment Complexes</w:t>
      </w:r>
    </w:p>
    <w:p>
      <w:pPr>
        <w:numPr>
          <w:ilvl w:val="4"/>
          <w:numId w:val="900"/>
        </w:numPr>
        <w:spacing w:before="0" w:after="0"/>
      </w:pPr>
      <w:r>
        <w:t>Shopping Centers</w:t>
      </w:r>
    </w:p>
    <w:p>
      <w:pPr>
        <w:numPr>
          <w:ilvl w:val="4"/>
          <w:numId w:val="900"/>
        </w:numPr>
        <w:spacing w:before="0" w:after="0"/>
      </w:pPr>
      <w:r>
        <w:t>Entertainment Districts</w:t>
      </w:r>
    </w:p>
    <w:p>
      <w:pPr>
        <w:numPr>
          <w:ilvl w:val="4"/>
          <w:numId w:val="900"/>
        </w:numPr>
        <w:spacing w:before="0" w:after="0"/>
      </w:pPr>
      <w:r>
        <w:t>Mixed-Use Developments</w:t>
      </w:r>
    </w:p>
    <w:p>
      <w:pPr>
        <w:numPr>
          <w:ilvl w:val="1"/>
          <w:numId w:val="900"/>
        </w:numPr>
        <w:spacing w:before="0" w:after="0"/>
      </w:pPr>
      <w:r>
        <w:t>Gaming and Casinos</w:t>
      </w:r>
    </w:p>
    <w:p>
      <w:pPr>
        <w:numPr>
          <w:ilvl w:val="2"/>
          <w:numId w:val="900"/>
        </w:numPr>
        <w:spacing w:before="0" w:after="0"/>
      </w:pPr>
      <w:r>
        <w:t>Casino Operations</w:t>
      </w:r>
    </w:p>
    <w:p>
      <w:pPr>
        <w:numPr>
          <w:ilvl w:val="3"/>
          <w:numId w:val="900"/>
        </w:numPr>
        <w:spacing w:before="0" w:after="0"/>
      </w:pPr>
      <w:r>
        <w:t>Gaming Floor Management</w:t>
      </w:r>
    </w:p>
    <w:p>
      <w:pPr>
        <w:numPr>
          <w:ilvl w:val="3"/>
          <w:numId w:val="900"/>
        </w:numPr>
        <w:spacing w:before="0" w:after="0"/>
      </w:pPr>
      <w:r>
        <w:t>Table Games</w:t>
      </w:r>
    </w:p>
    <w:p>
      <w:pPr>
        <w:numPr>
          <w:ilvl w:val="3"/>
          <w:numId w:val="900"/>
        </w:numPr>
        <w:spacing w:before="0" w:after="0"/>
      </w:pPr>
      <w:r>
        <w:t>Slot Machines</w:t>
      </w:r>
    </w:p>
    <w:p>
      <w:pPr>
        <w:numPr>
          <w:ilvl w:val="3"/>
          <w:numId w:val="900"/>
        </w:numPr>
        <w:spacing w:before="0" w:after="0"/>
      </w:pPr>
      <w:r>
        <w:t>Poker Rooms</w:t>
      </w:r>
    </w:p>
    <w:p>
      <w:pPr>
        <w:numPr>
          <w:ilvl w:val="2"/>
          <w:numId w:val="900"/>
        </w:numPr>
        <w:spacing w:before="0" w:after="0"/>
      </w:pPr>
      <w:r>
        <w:t>Casino Services</w:t>
      </w:r>
    </w:p>
    <w:p>
      <w:pPr>
        <w:numPr>
          <w:ilvl w:val="3"/>
          <w:numId w:val="900"/>
        </w:numPr>
        <w:spacing w:before="0" w:after="0"/>
      </w:pPr>
      <w:r>
        <w:t>Hotel Operations</w:t>
      </w:r>
    </w:p>
    <w:p>
      <w:pPr>
        <w:numPr>
          <w:ilvl w:val="3"/>
          <w:numId w:val="900"/>
        </w:numPr>
        <w:spacing w:before="0" w:after="0"/>
      </w:pPr>
      <w:r>
        <w:t>Restaurant Services</w:t>
      </w:r>
    </w:p>
    <w:p>
      <w:pPr>
        <w:numPr>
          <w:ilvl w:val="3"/>
          <w:numId w:val="900"/>
        </w:numPr>
        <w:spacing w:before="0" w:after="0"/>
      </w:pPr>
      <w:r>
        <w:t>Entertainment Shows</w:t>
      </w:r>
    </w:p>
    <w:p>
      <w:pPr>
        <w:numPr>
          <w:ilvl w:val="3"/>
          <w:numId w:val="900"/>
        </w:numPr>
        <w:spacing w:before="0" w:after="0"/>
      </w:pPr>
      <w:r>
        <w:t>Convention Facilities</w:t>
      </w:r>
    </w:p>
    <w:p>
      <w:pPr>
        <w:numPr>
          <w:ilvl w:val="2"/>
          <w:numId w:val="900"/>
        </w:numPr>
        <w:spacing w:before="0" w:after="0"/>
      </w:pPr>
      <w:r>
        <w:t>Gaming Regulations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Responsible Gaming</w:t>
      </w:r>
    </w:p>
    <w:p>
      <w:pPr>
        <w:numPr>
          <w:ilvl w:val="3"/>
          <w:numId w:val="900"/>
        </w:numPr>
        <w:spacing w:before="0" w:after="0"/>
      </w:pPr>
      <w:r>
        <w:t>Anti-Money Laundering</w:t>
      </w:r>
    </w:p>
    <w:p>
      <w:pPr>
        <w:numPr>
          <w:ilvl w:val="1"/>
          <w:numId w:val="900"/>
        </w:numPr>
        <w:spacing w:before="0" w:after="0"/>
      </w:pPr>
      <w:r>
        <w:t>Private Clubs</w:t>
      </w:r>
    </w:p>
    <w:p>
      <w:pPr>
        <w:numPr>
          <w:ilvl w:val="2"/>
          <w:numId w:val="900"/>
        </w:numPr>
        <w:spacing w:before="0" w:after="0"/>
      </w:pPr>
      <w:r>
        <w:t>Country Clubs</w:t>
      </w:r>
    </w:p>
    <w:p>
      <w:pPr>
        <w:numPr>
          <w:ilvl w:val="3"/>
          <w:numId w:val="900"/>
        </w:numPr>
        <w:spacing w:before="0" w:after="0"/>
      </w:pPr>
      <w:r>
        <w:t>Golf Operations</w:t>
      </w:r>
    </w:p>
    <w:p>
      <w:pPr>
        <w:numPr>
          <w:ilvl w:val="3"/>
          <w:numId w:val="900"/>
        </w:numPr>
        <w:spacing w:before="0" w:after="0"/>
      </w:pPr>
      <w:r>
        <w:t>Dining Services</w:t>
      </w:r>
    </w:p>
    <w:p>
      <w:pPr>
        <w:numPr>
          <w:ilvl w:val="3"/>
          <w:numId w:val="900"/>
        </w:numPr>
        <w:spacing w:before="0" w:after="0"/>
      </w:pPr>
      <w:r>
        <w:t>Social Events</w:t>
      </w:r>
    </w:p>
    <w:p>
      <w:pPr>
        <w:numPr>
          <w:ilvl w:val="3"/>
          <w:numId w:val="900"/>
        </w:numPr>
        <w:spacing w:before="0" w:after="0"/>
      </w:pPr>
      <w:r>
        <w:t>Membership Management</w:t>
      </w:r>
    </w:p>
    <w:p>
      <w:pPr>
        <w:numPr>
          <w:ilvl w:val="2"/>
          <w:numId w:val="900"/>
        </w:numPr>
        <w:spacing w:before="0" w:after="0"/>
      </w:pPr>
      <w:r>
        <w:t>City Clubs</w:t>
      </w:r>
    </w:p>
    <w:p>
      <w:pPr>
        <w:numPr>
          <w:ilvl w:val="3"/>
          <w:numId w:val="900"/>
        </w:numPr>
        <w:spacing w:before="0" w:after="0"/>
      </w:pPr>
      <w:r>
        <w:t>Business Networking</w:t>
      </w:r>
    </w:p>
    <w:p>
      <w:pPr>
        <w:numPr>
          <w:ilvl w:val="3"/>
          <w:numId w:val="900"/>
        </w:numPr>
        <w:spacing w:before="0" w:after="0"/>
      </w:pPr>
      <w:r>
        <w:t>Dining Facilities</w:t>
      </w:r>
    </w:p>
    <w:p>
      <w:pPr>
        <w:numPr>
          <w:ilvl w:val="3"/>
          <w:numId w:val="900"/>
        </w:numPr>
        <w:spacing w:before="0" w:after="0"/>
      </w:pPr>
      <w:r>
        <w:t>Meeting Rooms</w:t>
      </w:r>
    </w:p>
    <w:p>
      <w:pPr>
        <w:numPr>
          <w:ilvl w:val="3"/>
          <w:numId w:val="900"/>
        </w:numPr>
        <w:spacing w:before="0" w:after="0"/>
      </w:pPr>
      <w:r>
        <w:t>Social Activities</w:t>
      </w:r>
    </w:p>
    <w:p>
      <w:pPr>
        <w:numPr>
          <w:ilvl w:val="2"/>
          <w:numId w:val="900"/>
        </w:numPr>
        <w:spacing w:before="0" w:after="0"/>
      </w:pPr>
      <w:r>
        <w:t>Athletic Clubs</w:t>
      </w:r>
    </w:p>
    <w:p>
      <w:pPr>
        <w:numPr>
          <w:ilvl w:val="3"/>
          <w:numId w:val="900"/>
        </w:numPr>
        <w:spacing w:before="0" w:after="0"/>
      </w:pPr>
      <w:r>
        <w:t>Fitness Facilities</w:t>
      </w:r>
    </w:p>
    <w:p>
      <w:pPr>
        <w:numPr>
          <w:ilvl w:val="3"/>
          <w:numId w:val="900"/>
        </w:numPr>
        <w:spacing w:before="0" w:after="0"/>
      </w:pPr>
      <w:r>
        <w:t>Sports Programs</w:t>
      </w:r>
    </w:p>
    <w:p>
      <w:pPr>
        <w:numPr>
          <w:ilvl w:val="3"/>
          <w:numId w:val="900"/>
        </w:numPr>
        <w:spacing w:before="0" w:after="0"/>
      </w:pPr>
      <w:r>
        <w:t>Health Services</w:t>
      </w:r>
    </w:p>
    <w:p>
      <w:pPr>
        <w:numPr>
          <w:ilvl w:val="3"/>
          <w:numId w:val="900"/>
        </w:numPr>
        <w:spacing w:before="0" w:after="0"/>
      </w:pPr>
      <w:r>
        <w:t>Member Services</w:t>
      </w:r>
    </w:p>
    <w:p>
      <w:pPr>
        <w:numPr>
          <w:ilvl w:val="0"/>
          <w:numId w:val="900"/>
        </w:numPr>
        <w:spacing w:before="0" w:after="0"/>
      </w:pPr>
      <w:r>
        <w:t>Meetings, Incentives, Conferences, and Exhibitions</w:t>
      </w:r>
    </w:p>
    <w:p>
      <w:pPr>
        <w:numPr>
          <w:ilvl w:val="1"/>
          <w:numId w:val="900"/>
        </w:numPr>
        <w:spacing w:before="0" w:after="0"/>
      </w:pPr>
      <w:r>
        <w:t>Meeting and Event Planning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3"/>
          <w:numId w:val="900"/>
        </w:numPr>
        <w:spacing w:before="0" w:after="0"/>
      </w:pPr>
      <w:r>
        <w:t>Corporate Meetings</w:t>
      </w:r>
    </w:p>
    <w:p>
      <w:pPr>
        <w:numPr>
          <w:ilvl w:val="3"/>
          <w:numId w:val="900"/>
        </w:numPr>
        <w:spacing w:before="0" w:after="0"/>
      </w:pPr>
      <w:r>
        <w:t>Conferences and Conventions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3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Planning Process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Budget Development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Event Logistics</w:t>
      </w:r>
    </w:p>
    <w:p>
      <w:pPr>
        <w:numPr>
          <w:ilvl w:val="3"/>
          <w:numId w:val="900"/>
        </w:numPr>
        <w:spacing w:before="0" w:after="0"/>
      </w:pPr>
      <w:r>
        <w:t>Venue Management</w:t>
      </w:r>
    </w:p>
    <w:p>
      <w:pPr>
        <w:numPr>
          <w:ilvl w:val="3"/>
          <w:numId w:val="900"/>
        </w:numPr>
        <w:spacing w:before="0" w:after="0"/>
      </w:pPr>
      <w:r>
        <w:t>Catering Coordination</w:t>
      </w:r>
    </w:p>
    <w:p>
      <w:pPr>
        <w:numPr>
          <w:ilvl w:val="3"/>
          <w:numId w:val="900"/>
        </w:numPr>
        <w:spacing w:before="0" w:after="0"/>
      </w:pPr>
      <w:r>
        <w:t>Audio-Visual Services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Event Execution</w:t>
      </w:r>
    </w:p>
    <w:p>
      <w:pPr>
        <w:numPr>
          <w:ilvl w:val="3"/>
          <w:numId w:val="900"/>
        </w:numPr>
        <w:spacing w:before="0" w:after="0"/>
      </w:pPr>
      <w:r>
        <w:t>Registration Management</w:t>
      </w:r>
    </w:p>
    <w:p>
      <w:pPr>
        <w:numPr>
          <w:ilvl w:val="3"/>
          <w:numId w:val="900"/>
        </w:numPr>
        <w:spacing w:before="0" w:after="0"/>
      </w:pPr>
      <w:r>
        <w:t>On-site Coordination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3"/>
          <w:numId w:val="900"/>
        </w:numPr>
        <w:spacing w:before="0" w:after="0"/>
      </w:pPr>
      <w:r>
        <w:t>Evaluation and Follow-up</w:t>
      </w:r>
    </w:p>
    <w:p>
      <w:pPr>
        <w:numPr>
          <w:ilvl w:val="1"/>
          <w:numId w:val="900"/>
        </w:numPr>
        <w:spacing w:before="0" w:after="0"/>
      </w:pPr>
      <w:r>
        <w:t>Convention and Visitors Bureaus</w:t>
      </w:r>
    </w:p>
    <w:p>
      <w:pPr>
        <w:numPr>
          <w:ilvl w:val="2"/>
          <w:numId w:val="900"/>
        </w:numPr>
        <w:spacing w:before="0" w:after="0"/>
      </w:pPr>
      <w:r>
        <w:t>CVB Functions</w:t>
      </w:r>
    </w:p>
    <w:p>
      <w:pPr>
        <w:numPr>
          <w:ilvl w:val="3"/>
          <w:numId w:val="900"/>
        </w:numPr>
        <w:spacing w:before="0" w:after="0"/>
      </w:pPr>
      <w:r>
        <w:t>Destination Marketing</w:t>
      </w:r>
    </w:p>
    <w:p>
      <w:pPr>
        <w:numPr>
          <w:ilvl w:val="3"/>
          <w:numId w:val="900"/>
        </w:numPr>
        <w:spacing w:before="0" w:after="0"/>
      </w:pPr>
      <w:r>
        <w:t>Event Support Services</w:t>
      </w:r>
    </w:p>
    <w:p>
      <w:pPr>
        <w:numPr>
          <w:ilvl w:val="3"/>
          <w:numId w:val="900"/>
        </w:numPr>
        <w:spacing w:before="0" w:after="0"/>
      </w:pPr>
      <w:r>
        <w:t>Visitor Information</w:t>
      </w:r>
    </w:p>
    <w:p>
      <w:pPr>
        <w:numPr>
          <w:ilvl w:val="3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Stakeholder Relations</w:t>
      </w:r>
    </w:p>
    <w:p>
      <w:pPr>
        <w:numPr>
          <w:ilvl w:val="3"/>
          <w:numId w:val="900"/>
        </w:numPr>
        <w:spacing w:before="0" w:after="0"/>
      </w:pPr>
      <w:r>
        <w:t>Hotel Partnerships</w:t>
      </w:r>
    </w:p>
    <w:p>
      <w:pPr>
        <w:numPr>
          <w:ilvl w:val="3"/>
          <w:numId w:val="900"/>
        </w:numPr>
        <w:spacing w:before="0" w:after="0"/>
      </w:pPr>
      <w:r>
        <w:t>Attraction Coordination</w:t>
      </w:r>
    </w:p>
    <w:p>
      <w:pPr>
        <w:numPr>
          <w:ilvl w:val="3"/>
          <w:numId w:val="900"/>
        </w:numPr>
        <w:spacing w:before="0" w:after="0"/>
      </w:pPr>
      <w:r>
        <w:t>Government Relations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1"/>
          <w:numId w:val="900"/>
        </w:numPr>
        <w:spacing w:before="0" w:after="0"/>
      </w:pPr>
      <w:r>
        <w:t>Exhibition Management</w:t>
      </w:r>
    </w:p>
    <w:p>
      <w:pPr>
        <w:numPr>
          <w:ilvl w:val="2"/>
          <w:numId w:val="900"/>
        </w:numPr>
        <w:spacing w:before="0" w:after="0"/>
      </w:pPr>
      <w:r>
        <w:t>Trade Show Operations</w:t>
      </w:r>
    </w:p>
    <w:p>
      <w:pPr>
        <w:numPr>
          <w:ilvl w:val="3"/>
          <w:numId w:val="900"/>
        </w:numPr>
        <w:spacing w:before="0" w:after="0"/>
      </w:pPr>
      <w:r>
        <w:t>Exhibitor Services</w:t>
      </w:r>
    </w:p>
    <w:p>
      <w:pPr>
        <w:numPr>
          <w:ilvl w:val="3"/>
          <w:numId w:val="900"/>
        </w:numPr>
        <w:spacing w:before="0" w:after="0"/>
      </w:pPr>
      <w:r>
        <w:t>Attendee Management</w:t>
      </w:r>
    </w:p>
    <w:p>
      <w:pPr>
        <w:numPr>
          <w:ilvl w:val="3"/>
          <w:numId w:val="900"/>
        </w:numPr>
        <w:spacing w:before="0" w:after="0"/>
      </w:pPr>
      <w:r>
        <w:t>Floor Plan Design</w:t>
      </w:r>
    </w:p>
    <w:p>
      <w:pPr>
        <w:numPr>
          <w:ilvl w:val="3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Exhibition Logistics</w:t>
      </w:r>
    </w:p>
    <w:p>
      <w:pPr>
        <w:numPr>
          <w:ilvl w:val="3"/>
          <w:numId w:val="900"/>
        </w:numPr>
        <w:spacing w:before="0" w:after="0"/>
      </w:pPr>
      <w:r>
        <w:t>Setup and Breakdown</w:t>
      </w:r>
    </w:p>
    <w:p>
      <w:pPr>
        <w:numPr>
          <w:ilvl w:val="3"/>
          <w:numId w:val="900"/>
        </w:numPr>
        <w:spacing w:before="0" w:after="0"/>
      </w:pPr>
      <w:r>
        <w:t>Security Management</w:t>
      </w:r>
    </w:p>
    <w:p>
      <w:pPr>
        <w:numPr>
          <w:ilvl w:val="3"/>
          <w:numId w:val="900"/>
        </w:numPr>
        <w:spacing w:before="0" w:after="0"/>
      </w:pPr>
      <w:r>
        <w:t>Catering Services</w:t>
      </w:r>
    </w:p>
    <w:p>
      <w:pPr>
        <w:numPr>
          <w:ilvl w:val="3"/>
          <w:numId w:val="900"/>
        </w:numPr>
        <w:spacing w:before="0" w:after="0"/>
      </w:pPr>
      <w:r>
        <w:t>Technology Support</w:t>
      </w:r>
    </w:p>
    <w:p>
      <w:pPr>
        <w:pStyle w:val="Heading1"/>
      </w:pPr>
      <w:r>
        <w:t>Core Management Functions in Hospitality</w:t>
      </w:r>
    </w:p>
    <w:p>
      <w:pPr>
        <w:numPr>
          <w:ilvl w:val="0"/>
          <w:numId w:val="900"/>
        </w:numPr>
        <w:spacing w:before="0" w:after="0"/>
      </w:pPr>
      <w:r>
        <w:t>Hospitality Operations Management</w:t>
      </w:r>
    </w:p>
    <w:p>
      <w:pPr>
        <w:numPr>
          <w:ilvl w:val="1"/>
          <w:numId w:val="900"/>
        </w:numPr>
        <w:spacing w:before="0" w:after="0"/>
      </w:pPr>
      <w:r>
        <w:t>Lodging Operations</w:t>
      </w:r>
    </w:p>
    <w:p>
      <w:pPr>
        <w:numPr>
          <w:ilvl w:val="2"/>
          <w:numId w:val="900"/>
        </w:numPr>
        <w:spacing w:before="0" w:after="0"/>
      </w:pPr>
      <w:r>
        <w:t>Front Office Operations</w:t>
      </w:r>
    </w:p>
    <w:p>
      <w:pPr>
        <w:numPr>
          <w:ilvl w:val="3"/>
          <w:numId w:val="900"/>
        </w:numPr>
        <w:spacing w:before="0" w:after="0"/>
      </w:pPr>
      <w:r>
        <w:t>Reservations Management</w:t>
      </w:r>
    </w:p>
    <w:p>
      <w:pPr>
        <w:numPr>
          <w:ilvl w:val="4"/>
          <w:numId w:val="900"/>
        </w:numPr>
        <w:spacing w:before="0" w:after="0"/>
      </w:pPr>
      <w:r>
        <w:t>Reservation Systems</w:t>
      </w:r>
    </w:p>
    <w:p>
      <w:pPr>
        <w:numPr>
          <w:ilvl w:val="5"/>
          <w:numId w:val="900"/>
        </w:numPr>
        <w:spacing w:before="0" w:after="0"/>
      </w:pPr>
      <w:r>
        <w:t>Property Management Systems</w:t>
      </w:r>
    </w:p>
    <w:p>
      <w:pPr>
        <w:numPr>
          <w:ilvl w:val="5"/>
          <w:numId w:val="900"/>
        </w:numPr>
        <w:spacing w:before="0" w:after="0"/>
      </w:pPr>
      <w:r>
        <w:t>Central Reservation Systems</w:t>
      </w:r>
    </w:p>
    <w:p>
      <w:pPr>
        <w:numPr>
          <w:ilvl w:val="5"/>
          <w:numId w:val="900"/>
        </w:numPr>
        <w:spacing w:before="0" w:after="0"/>
      </w:pPr>
      <w:r>
        <w:t>Third-Party Platforms</w:t>
      </w:r>
    </w:p>
    <w:p>
      <w:pPr>
        <w:numPr>
          <w:ilvl w:val="4"/>
          <w:numId w:val="900"/>
        </w:numPr>
        <w:spacing w:before="0" w:after="0"/>
      </w:pPr>
      <w:r>
        <w:t>Booking Procedures</w:t>
      </w:r>
    </w:p>
    <w:p>
      <w:pPr>
        <w:numPr>
          <w:ilvl w:val="5"/>
          <w:numId w:val="900"/>
        </w:numPr>
        <w:spacing w:before="0" w:after="0"/>
      </w:pPr>
      <w:r>
        <w:t>Individual Reservations</w:t>
      </w:r>
    </w:p>
    <w:p>
      <w:pPr>
        <w:numPr>
          <w:ilvl w:val="5"/>
          <w:numId w:val="900"/>
        </w:numPr>
        <w:spacing w:before="0" w:after="0"/>
      </w:pPr>
      <w:r>
        <w:t>Group Bookings</w:t>
      </w:r>
    </w:p>
    <w:p>
      <w:pPr>
        <w:numPr>
          <w:ilvl w:val="5"/>
          <w:numId w:val="900"/>
        </w:numPr>
        <w:spacing w:before="0" w:after="0"/>
      </w:pPr>
      <w:r>
        <w:t>Corporate Accounts</w:t>
      </w:r>
    </w:p>
    <w:p>
      <w:pPr>
        <w:numPr>
          <w:ilvl w:val="4"/>
          <w:numId w:val="900"/>
        </w:numPr>
        <w:spacing w:before="0" w:after="0"/>
      </w:pPr>
      <w:r>
        <w:t>Revenue Optimization</w:t>
      </w:r>
    </w:p>
    <w:p>
      <w:pPr>
        <w:numPr>
          <w:ilvl w:val="5"/>
          <w:numId w:val="900"/>
        </w:numPr>
        <w:spacing w:before="0" w:after="0"/>
      </w:pPr>
      <w:r>
        <w:t>Overbooking Strategies</w:t>
      </w:r>
    </w:p>
    <w:p>
      <w:pPr>
        <w:numPr>
          <w:ilvl w:val="5"/>
          <w:numId w:val="900"/>
        </w:numPr>
        <w:spacing w:before="0" w:after="0"/>
      </w:pPr>
      <w:r>
        <w:t>No-show Management</w:t>
      </w:r>
    </w:p>
    <w:p>
      <w:pPr>
        <w:numPr>
          <w:ilvl w:val="5"/>
          <w:numId w:val="900"/>
        </w:numPr>
        <w:spacing w:before="0" w:after="0"/>
      </w:pPr>
      <w:r>
        <w:t>Cancellation Policies</w:t>
      </w:r>
    </w:p>
    <w:p>
      <w:pPr>
        <w:numPr>
          <w:ilvl w:val="3"/>
          <w:numId w:val="900"/>
        </w:numPr>
        <w:spacing w:before="0" w:after="0"/>
      </w:pPr>
      <w:r>
        <w:t>Guest Registration</w:t>
      </w:r>
    </w:p>
    <w:p>
      <w:pPr>
        <w:numPr>
          <w:ilvl w:val="4"/>
          <w:numId w:val="900"/>
        </w:numPr>
        <w:spacing w:before="0" w:after="0"/>
      </w:pPr>
      <w:r>
        <w:t>Check-in Procedures</w:t>
      </w:r>
    </w:p>
    <w:p>
      <w:pPr>
        <w:numPr>
          <w:ilvl w:val="5"/>
          <w:numId w:val="900"/>
        </w:numPr>
        <w:spacing w:before="0" w:after="0"/>
      </w:pPr>
      <w:r>
        <w:t>Registration Process</w:t>
      </w:r>
    </w:p>
    <w:p>
      <w:pPr>
        <w:numPr>
          <w:ilvl w:val="5"/>
          <w:numId w:val="900"/>
        </w:numPr>
        <w:spacing w:before="0" w:after="0"/>
      </w:pPr>
      <w:r>
        <w:t>Identity Verification</w:t>
      </w:r>
    </w:p>
    <w:p>
      <w:pPr>
        <w:numPr>
          <w:ilvl w:val="5"/>
          <w:numId w:val="900"/>
        </w:numPr>
        <w:spacing w:before="0" w:after="0"/>
      </w:pPr>
      <w:r>
        <w:t>Payment Authorization</w:t>
      </w:r>
    </w:p>
    <w:p>
      <w:pPr>
        <w:numPr>
          <w:ilvl w:val="4"/>
          <w:numId w:val="900"/>
        </w:numPr>
        <w:spacing w:before="0" w:after="0"/>
      </w:pPr>
      <w:r>
        <w:t>Room Assignment</w:t>
      </w:r>
    </w:p>
    <w:p>
      <w:pPr>
        <w:numPr>
          <w:ilvl w:val="5"/>
          <w:numId w:val="900"/>
        </w:numPr>
        <w:spacing w:before="0" w:after="0"/>
      </w:pPr>
      <w:r>
        <w:t>Room Status Management</w:t>
      </w:r>
    </w:p>
    <w:p>
      <w:pPr>
        <w:numPr>
          <w:ilvl w:val="5"/>
          <w:numId w:val="900"/>
        </w:numPr>
        <w:spacing w:before="0" w:after="0"/>
      </w:pPr>
      <w:r>
        <w:t>Guest Preferences</w:t>
      </w:r>
    </w:p>
    <w:p>
      <w:pPr>
        <w:numPr>
          <w:ilvl w:val="5"/>
          <w:numId w:val="900"/>
        </w:numPr>
        <w:spacing w:before="0" w:after="0"/>
      </w:pPr>
      <w:r>
        <w:t>Upgrade Procedures</w:t>
      </w:r>
    </w:p>
    <w:p>
      <w:pPr>
        <w:numPr>
          <w:ilvl w:val="4"/>
          <w:numId w:val="900"/>
        </w:numPr>
        <w:spacing w:before="0" w:after="0"/>
      </w:pPr>
      <w:r>
        <w:t>Welcome Services</w:t>
      </w:r>
    </w:p>
    <w:p>
      <w:pPr>
        <w:numPr>
          <w:ilvl w:val="5"/>
          <w:numId w:val="900"/>
        </w:numPr>
        <w:spacing w:before="0" w:after="0"/>
      </w:pPr>
      <w:r>
        <w:t>Guest Orientation</w:t>
      </w:r>
    </w:p>
    <w:p>
      <w:pPr>
        <w:numPr>
          <w:ilvl w:val="5"/>
          <w:numId w:val="900"/>
        </w:numPr>
        <w:spacing w:before="0" w:after="0"/>
      </w:pPr>
      <w:r>
        <w:t>Information Provision</w:t>
      </w:r>
    </w:p>
    <w:p>
      <w:pPr>
        <w:numPr>
          <w:ilvl w:val="5"/>
          <w:numId w:val="900"/>
        </w:numPr>
        <w:spacing w:before="0" w:after="0"/>
      </w:pPr>
      <w:r>
        <w:t>Service Introduction</w:t>
      </w:r>
    </w:p>
    <w:p>
      <w:pPr>
        <w:numPr>
          <w:ilvl w:val="3"/>
          <w:numId w:val="900"/>
        </w:numPr>
        <w:spacing w:before="0" w:after="0"/>
      </w:pPr>
      <w:r>
        <w:t>Guest Services</w:t>
      </w:r>
    </w:p>
    <w:p>
      <w:pPr>
        <w:numPr>
          <w:ilvl w:val="4"/>
          <w:numId w:val="900"/>
        </w:numPr>
        <w:spacing w:before="0" w:after="0"/>
      </w:pPr>
      <w:r>
        <w:t>Concierge Services</w:t>
      </w:r>
    </w:p>
    <w:p>
      <w:pPr>
        <w:numPr>
          <w:ilvl w:val="5"/>
          <w:numId w:val="900"/>
        </w:numPr>
        <w:spacing w:before="0" w:after="0"/>
      </w:pPr>
      <w:r>
        <w:t>Information Services</w:t>
      </w:r>
    </w:p>
    <w:p>
      <w:pPr>
        <w:numPr>
          <w:ilvl w:val="5"/>
          <w:numId w:val="900"/>
        </w:numPr>
        <w:spacing w:before="0" w:after="0"/>
      </w:pPr>
      <w:r>
        <w:t>Reservation Assistance</w:t>
      </w:r>
    </w:p>
    <w:p>
      <w:pPr>
        <w:numPr>
          <w:ilvl w:val="5"/>
          <w:numId w:val="900"/>
        </w:numPr>
        <w:spacing w:before="0" w:after="0"/>
      </w:pPr>
      <w:r>
        <w:t>Transportation Arrangements</w:t>
      </w:r>
    </w:p>
    <w:p>
      <w:pPr>
        <w:numPr>
          <w:ilvl w:val="4"/>
          <w:numId w:val="900"/>
        </w:numPr>
        <w:spacing w:before="0" w:after="0"/>
      </w:pPr>
      <w:r>
        <w:t>Guest Relations</w:t>
      </w:r>
    </w:p>
    <w:p>
      <w:pPr>
        <w:numPr>
          <w:ilvl w:val="5"/>
          <w:numId w:val="900"/>
        </w:numPr>
        <w:spacing w:before="0" w:after="0"/>
      </w:pPr>
      <w:r>
        <w:t>Problem Resolution</w:t>
      </w:r>
    </w:p>
    <w:p>
      <w:pPr>
        <w:numPr>
          <w:ilvl w:val="5"/>
          <w:numId w:val="900"/>
        </w:numPr>
        <w:spacing w:before="0" w:after="0"/>
      </w:pPr>
      <w:r>
        <w:t>Special Requests</w:t>
      </w:r>
    </w:p>
    <w:p>
      <w:pPr>
        <w:numPr>
          <w:ilvl w:val="5"/>
          <w:numId w:val="900"/>
        </w:numPr>
        <w:spacing w:before="0" w:after="0"/>
      </w:pPr>
      <w:r>
        <w:t>Complaint Handling</w:t>
      </w:r>
    </w:p>
    <w:p>
      <w:pPr>
        <w:numPr>
          <w:ilvl w:val="4"/>
          <w:numId w:val="900"/>
        </w:numPr>
        <w:spacing w:before="0" w:after="0"/>
      </w:pPr>
      <w:r>
        <w:t>Communication Systems</w:t>
      </w:r>
    </w:p>
    <w:p>
      <w:pPr>
        <w:numPr>
          <w:ilvl w:val="5"/>
          <w:numId w:val="900"/>
        </w:numPr>
        <w:spacing w:before="0" w:after="0"/>
      </w:pPr>
      <w:r>
        <w:t>Internal Communication</w:t>
      </w:r>
    </w:p>
    <w:p>
      <w:pPr>
        <w:numPr>
          <w:ilvl w:val="5"/>
          <w:numId w:val="900"/>
        </w:numPr>
        <w:spacing w:before="0" w:after="0"/>
      </w:pPr>
      <w:r>
        <w:t>Guest Communication</w:t>
      </w:r>
    </w:p>
    <w:p>
      <w:pPr>
        <w:numPr>
          <w:ilvl w:val="5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Night Audit Operations</w:t>
      </w:r>
    </w:p>
    <w:p>
      <w:pPr>
        <w:numPr>
          <w:ilvl w:val="4"/>
          <w:numId w:val="900"/>
        </w:numPr>
        <w:spacing w:before="0" w:after="0"/>
      </w:pPr>
      <w:r>
        <w:t>Audit Procedures</w:t>
      </w:r>
    </w:p>
    <w:p>
      <w:pPr>
        <w:numPr>
          <w:ilvl w:val="5"/>
          <w:numId w:val="900"/>
        </w:numPr>
        <w:spacing w:before="0" w:after="0"/>
      </w:pPr>
      <w:r>
        <w:t>Daily Revenue Audit</w:t>
      </w:r>
    </w:p>
    <w:p>
      <w:pPr>
        <w:numPr>
          <w:ilvl w:val="5"/>
          <w:numId w:val="900"/>
        </w:numPr>
        <w:spacing w:before="0" w:after="0"/>
      </w:pPr>
      <w:r>
        <w:t>System Reconciliation</w:t>
      </w:r>
    </w:p>
    <w:p>
      <w:pPr>
        <w:numPr>
          <w:ilvl w:val="5"/>
          <w:numId w:val="900"/>
        </w:numPr>
        <w:spacing w:before="0" w:after="0"/>
      </w:pPr>
      <w:r>
        <w:t>Report Generation</w:t>
      </w:r>
    </w:p>
    <w:p>
      <w:pPr>
        <w:numPr>
          <w:ilvl w:val="4"/>
          <w:numId w:val="900"/>
        </w:numPr>
        <w:spacing w:before="0" w:after="0"/>
      </w:pPr>
      <w:r>
        <w:t>Security Functions</w:t>
      </w:r>
    </w:p>
    <w:p>
      <w:pPr>
        <w:numPr>
          <w:ilvl w:val="5"/>
          <w:numId w:val="900"/>
        </w:numPr>
        <w:spacing w:before="0" w:after="0"/>
      </w:pPr>
      <w:r>
        <w:t>Property Security</w:t>
      </w:r>
    </w:p>
    <w:p>
      <w:pPr>
        <w:numPr>
          <w:ilvl w:val="5"/>
          <w:numId w:val="900"/>
        </w:numPr>
        <w:spacing w:before="0" w:after="0"/>
      </w:pPr>
      <w:r>
        <w:t>Guest Safety</w:t>
      </w:r>
    </w:p>
    <w:p>
      <w:pPr>
        <w:numPr>
          <w:ilvl w:val="5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Guest Departure</w:t>
      </w:r>
    </w:p>
    <w:p>
      <w:pPr>
        <w:numPr>
          <w:ilvl w:val="4"/>
          <w:numId w:val="900"/>
        </w:numPr>
        <w:spacing w:before="0" w:after="0"/>
      </w:pPr>
      <w:r>
        <w:t>Check-out Procedures</w:t>
      </w:r>
    </w:p>
    <w:p>
      <w:pPr>
        <w:numPr>
          <w:ilvl w:val="5"/>
          <w:numId w:val="900"/>
        </w:numPr>
        <w:spacing w:before="0" w:after="0"/>
      </w:pPr>
      <w:r>
        <w:t>Bill Preparation</w:t>
      </w:r>
    </w:p>
    <w:p>
      <w:pPr>
        <w:numPr>
          <w:ilvl w:val="5"/>
          <w:numId w:val="900"/>
        </w:numPr>
        <w:spacing w:before="0" w:after="0"/>
      </w:pPr>
      <w:r>
        <w:t>Payment Processing</w:t>
      </w:r>
    </w:p>
    <w:p>
      <w:pPr>
        <w:numPr>
          <w:ilvl w:val="5"/>
          <w:numId w:val="900"/>
        </w:numPr>
        <w:spacing w:before="0" w:after="0"/>
      </w:pPr>
      <w:r>
        <w:t>Departure Coordination</w:t>
      </w:r>
    </w:p>
    <w:p>
      <w:pPr>
        <w:numPr>
          <w:ilvl w:val="4"/>
          <w:numId w:val="900"/>
        </w:numPr>
        <w:spacing w:before="0" w:after="0"/>
      </w:pPr>
      <w:r>
        <w:t>Guest Feedback</w:t>
      </w:r>
    </w:p>
    <w:p>
      <w:pPr>
        <w:numPr>
          <w:ilvl w:val="5"/>
          <w:numId w:val="900"/>
        </w:numPr>
        <w:spacing w:before="0" w:after="0"/>
      </w:pPr>
      <w:r>
        <w:t>Satisfaction Surveys</w:t>
      </w:r>
    </w:p>
    <w:p>
      <w:pPr>
        <w:numPr>
          <w:ilvl w:val="5"/>
          <w:numId w:val="900"/>
        </w:numPr>
        <w:spacing w:before="0" w:after="0"/>
      </w:pPr>
      <w:r>
        <w:t>Comment Collection</w:t>
      </w:r>
    </w:p>
    <w:p>
      <w:pPr>
        <w:numPr>
          <w:ilvl w:val="5"/>
          <w:numId w:val="900"/>
        </w:numPr>
        <w:spacing w:before="0" w:after="0"/>
      </w:pPr>
      <w:r>
        <w:t>Follow-up Communication</w:t>
      </w:r>
    </w:p>
    <w:p>
      <w:pPr>
        <w:numPr>
          <w:ilvl w:val="2"/>
          <w:numId w:val="900"/>
        </w:numPr>
        <w:spacing w:before="0" w:after="0"/>
      </w:pPr>
      <w:r>
        <w:t>Housekeeping Operations</w:t>
      </w:r>
    </w:p>
    <w:p>
      <w:pPr>
        <w:numPr>
          <w:ilvl w:val="3"/>
          <w:numId w:val="900"/>
        </w:numPr>
        <w:spacing w:before="0" w:after="0"/>
      </w:pPr>
      <w:r>
        <w:t>Room Cleaning Operations</w:t>
      </w:r>
    </w:p>
    <w:p>
      <w:pPr>
        <w:numPr>
          <w:ilvl w:val="4"/>
          <w:numId w:val="900"/>
        </w:numPr>
        <w:spacing w:before="0" w:after="0"/>
      </w:pPr>
      <w:r>
        <w:t>Cleaning Standards</w:t>
      </w:r>
    </w:p>
    <w:p>
      <w:pPr>
        <w:numPr>
          <w:ilvl w:val="5"/>
          <w:numId w:val="900"/>
        </w:numPr>
        <w:spacing w:before="0" w:after="0"/>
      </w:pPr>
      <w:r>
        <w:t>Room Cleaning Procedures</w:t>
      </w:r>
    </w:p>
    <w:p>
      <w:pPr>
        <w:numPr>
          <w:ilvl w:val="5"/>
          <w:numId w:val="900"/>
        </w:numPr>
        <w:spacing w:before="0" w:after="0"/>
      </w:pPr>
      <w:r>
        <w:t>Quality Standards</w:t>
      </w:r>
    </w:p>
    <w:p>
      <w:pPr>
        <w:numPr>
          <w:ilvl w:val="5"/>
          <w:numId w:val="900"/>
        </w:numPr>
        <w:spacing w:before="0" w:after="0"/>
      </w:pPr>
      <w:r>
        <w:t>Time Management</w:t>
      </w:r>
    </w:p>
    <w:p>
      <w:pPr>
        <w:numPr>
          <w:ilvl w:val="4"/>
          <w:numId w:val="900"/>
        </w:numPr>
        <w:spacing w:before="0" w:after="0"/>
      </w:pPr>
      <w:r>
        <w:t>Inspection Procedures</w:t>
      </w:r>
    </w:p>
    <w:p>
      <w:pPr>
        <w:numPr>
          <w:ilvl w:val="5"/>
          <w:numId w:val="900"/>
        </w:numPr>
        <w:spacing w:before="0" w:after="0"/>
      </w:pPr>
      <w:r>
        <w:t>Quality Control</w:t>
      </w:r>
    </w:p>
    <w:p>
      <w:pPr>
        <w:numPr>
          <w:ilvl w:val="5"/>
          <w:numId w:val="900"/>
        </w:numPr>
        <w:spacing w:before="0" w:after="0"/>
      </w:pPr>
      <w:r>
        <w:t>Inspection Checklists</w:t>
      </w:r>
    </w:p>
    <w:p>
      <w:pPr>
        <w:numPr>
          <w:ilvl w:val="5"/>
          <w:numId w:val="900"/>
        </w:numPr>
        <w:spacing w:before="0" w:after="0"/>
      </w:pPr>
      <w:r>
        <w:t>Corrective Actions</w:t>
      </w:r>
    </w:p>
    <w:p>
      <w:pPr>
        <w:numPr>
          <w:ilvl w:val="4"/>
          <w:numId w:val="900"/>
        </w:numPr>
        <w:spacing w:before="0" w:after="0"/>
      </w:pPr>
      <w:r>
        <w:t>Room Status Management</w:t>
      </w:r>
    </w:p>
    <w:p>
      <w:pPr>
        <w:numPr>
          <w:ilvl w:val="5"/>
          <w:numId w:val="900"/>
        </w:numPr>
        <w:spacing w:before="0" w:after="0"/>
      </w:pPr>
      <w:r>
        <w:t>Room Inventory Control</w:t>
      </w:r>
    </w:p>
    <w:p>
      <w:pPr>
        <w:numPr>
          <w:ilvl w:val="5"/>
          <w:numId w:val="900"/>
        </w:numPr>
        <w:spacing w:before="0" w:after="0"/>
      </w:pPr>
      <w:r>
        <w:t>Status Communication</w:t>
      </w:r>
    </w:p>
    <w:p>
      <w:pPr>
        <w:numPr>
          <w:ilvl w:val="5"/>
          <w:numId w:val="900"/>
        </w:numPr>
        <w:spacing w:before="0" w:after="0"/>
      </w:pPr>
      <w:r>
        <w:t>Maintenance Coordination</w:t>
      </w:r>
    </w:p>
    <w:p>
      <w:pPr>
        <w:numPr>
          <w:ilvl w:val="3"/>
          <w:numId w:val="900"/>
        </w:numPr>
        <w:spacing w:before="0" w:after="0"/>
      </w:pPr>
      <w:r>
        <w:t>Laundry Operations</w:t>
      </w:r>
    </w:p>
    <w:p>
      <w:pPr>
        <w:numPr>
          <w:ilvl w:val="4"/>
          <w:numId w:val="900"/>
        </w:numPr>
        <w:spacing w:before="0" w:after="0"/>
      </w:pPr>
      <w:r>
        <w:t>Laundry Processing</w:t>
      </w:r>
    </w:p>
    <w:p>
      <w:pPr>
        <w:numPr>
          <w:ilvl w:val="5"/>
          <w:numId w:val="900"/>
        </w:numPr>
        <w:spacing w:before="0" w:after="0"/>
      </w:pPr>
      <w:r>
        <w:t>Washing Procedures</w:t>
      </w:r>
    </w:p>
    <w:p>
      <w:pPr>
        <w:numPr>
          <w:ilvl w:val="5"/>
          <w:numId w:val="900"/>
        </w:numPr>
        <w:spacing w:before="0" w:after="0"/>
      </w:pPr>
      <w:r>
        <w:t>Drying and Finishing</w:t>
      </w:r>
    </w:p>
    <w:p>
      <w:pPr>
        <w:numPr>
          <w:ilvl w:val="5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Linen Management</w:t>
      </w:r>
    </w:p>
    <w:p>
      <w:pPr>
        <w:numPr>
          <w:ilvl w:val="5"/>
          <w:numId w:val="900"/>
        </w:numPr>
        <w:spacing w:before="0" w:after="0"/>
      </w:pPr>
      <w:r>
        <w:t>Inventory Control</w:t>
      </w:r>
    </w:p>
    <w:p>
      <w:pPr>
        <w:numPr>
          <w:ilvl w:val="5"/>
          <w:numId w:val="900"/>
        </w:numPr>
        <w:spacing w:before="0" w:after="0"/>
      </w:pPr>
      <w:r>
        <w:t>Distribution Systems</w:t>
      </w:r>
    </w:p>
    <w:p>
      <w:pPr>
        <w:numPr>
          <w:ilvl w:val="5"/>
          <w:numId w:val="900"/>
        </w:numPr>
        <w:spacing w:before="0" w:after="0"/>
      </w:pPr>
      <w:r>
        <w:t>Replacement Planning</w:t>
      </w:r>
    </w:p>
    <w:p>
      <w:pPr>
        <w:numPr>
          <w:ilvl w:val="3"/>
          <w:numId w:val="900"/>
        </w:numPr>
        <w:spacing w:before="0" w:after="0"/>
      </w:pPr>
      <w:r>
        <w:t>Public Area Maintenance</w:t>
      </w:r>
    </w:p>
    <w:p>
      <w:pPr>
        <w:numPr>
          <w:ilvl w:val="4"/>
          <w:numId w:val="900"/>
        </w:numPr>
        <w:spacing w:before="0" w:after="0"/>
      </w:pPr>
      <w:r>
        <w:t>Lobby and Common Areas</w:t>
      </w:r>
    </w:p>
    <w:p>
      <w:pPr>
        <w:numPr>
          <w:ilvl w:val="5"/>
          <w:numId w:val="900"/>
        </w:numPr>
        <w:spacing w:before="0" w:after="0"/>
      </w:pPr>
      <w:r>
        <w:t>Cleaning Schedules</w:t>
      </w:r>
    </w:p>
    <w:p>
      <w:pPr>
        <w:numPr>
          <w:ilvl w:val="5"/>
          <w:numId w:val="900"/>
        </w:numPr>
        <w:spacing w:before="0" w:after="0"/>
      </w:pPr>
      <w:r>
        <w:t>Maintenance Standards</w:t>
      </w:r>
    </w:p>
    <w:p>
      <w:pPr>
        <w:numPr>
          <w:ilvl w:val="5"/>
          <w:numId w:val="900"/>
        </w:numPr>
        <w:spacing w:before="0" w:after="0"/>
      </w:pPr>
      <w:r>
        <w:t>Aesthetic Management</w:t>
      </w:r>
    </w:p>
    <w:p>
      <w:pPr>
        <w:numPr>
          <w:ilvl w:val="4"/>
          <w:numId w:val="900"/>
        </w:numPr>
        <w:spacing w:before="0" w:after="0"/>
      </w:pPr>
      <w:r>
        <w:t>Facility Maintenance</w:t>
      </w:r>
    </w:p>
    <w:p>
      <w:pPr>
        <w:numPr>
          <w:ilvl w:val="5"/>
          <w:numId w:val="900"/>
        </w:numPr>
        <w:spacing w:before="0" w:after="0"/>
      </w:pPr>
      <w:r>
        <w:t>Preventive Maintenance</w:t>
      </w:r>
    </w:p>
    <w:p>
      <w:pPr>
        <w:numPr>
          <w:ilvl w:val="5"/>
          <w:numId w:val="900"/>
        </w:numPr>
        <w:spacing w:before="0" w:after="0"/>
      </w:pPr>
      <w:r>
        <w:t>Repair Coordination</w:t>
      </w:r>
    </w:p>
    <w:p>
      <w:pPr>
        <w:numPr>
          <w:ilvl w:val="5"/>
          <w:numId w:val="900"/>
        </w:numPr>
        <w:spacing w:before="0" w:after="0"/>
      </w:pPr>
      <w:r>
        <w:t>Safety Compliance</w:t>
      </w:r>
    </w:p>
    <w:p>
      <w:pPr>
        <w:numPr>
          <w:ilvl w:val="3"/>
          <w:numId w:val="900"/>
        </w:numPr>
        <w:spacing w:before="0" w:after="0"/>
      </w:pPr>
      <w:r>
        <w:t>Housekeeping Administration</w:t>
      </w:r>
    </w:p>
    <w:p>
      <w:pPr>
        <w:numPr>
          <w:ilvl w:val="4"/>
          <w:numId w:val="900"/>
        </w:numPr>
        <w:spacing w:before="0" w:after="0"/>
      </w:pPr>
      <w:r>
        <w:t>Staff Scheduling</w:t>
      </w:r>
    </w:p>
    <w:p>
      <w:pPr>
        <w:numPr>
          <w:ilvl w:val="5"/>
          <w:numId w:val="900"/>
        </w:numPr>
        <w:spacing w:before="0" w:after="0"/>
      </w:pPr>
      <w:r>
        <w:t>Workload Planning</w:t>
      </w:r>
    </w:p>
    <w:p>
      <w:pPr>
        <w:numPr>
          <w:ilvl w:val="5"/>
          <w:numId w:val="900"/>
        </w:numPr>
        <w:spacing w:before="0" w:after="0"/>
      </w:pPr>
      <w:r>
        <w:t>Productivity Management</w:t>
      </w:r>
    </w:p>
    <w:p>
      <w:pPr>
        <w:numPr>
          <w:ilvl w:val="5"/>
          <w:numId w:val="900"/>
        </w:numPr>
        <w:spacing w:before="0" w:after="0"/>
      </w:pPr>
      <w:r>
        <w:t>Cost Control</w:t>
      </w:r>
    </w:p>
    <w:p>
      <w:pPr>
        <w:numPr>
          <w:ilvl w:val="4"/>
          <w:numId w:val="900"/>
        </w:numPr>
        <w:spacing w:before="0" w:after="0"/>
      </w:pPr>
      <w:r>
        <w:t>Inventory Management</w:t>
      </w:r>
    </w:p>
    <w:p>
      <w:pPr>
        <w:numPr>
          <w:ilvl w:val="5"/>
          <w:numId w:val="900"/>
        </w:numPr>
        <w:spacing w:before="0" w:after="0"/>
      </w:pPr>
      <w:r>
        <w:t>Supply Procurement</w:t>
      </w:r>
    </w:p>
    <w:p>
      <w:pPr>
        <w:numPr>
          <w:ilvl w:val="5"/>
          <w:numId w:val="900"/>
        </w:numPr>
        <w:spacing w:before="0" w:after="0"/>
      </w:pPr>
      <w:r>
        <w:t>Storage Management</w:t>
      </w:r>
    </w:p>
    <w:p>
      <w:pPr>
        <w:numPr>
          <w:ilvl w:val="5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Food and Beverage Operations</w:t>
      </w:r>
    </w:p>
    <w:p>
      <w:pPr>
        <w:numPr>
          <w:ilvl w:val="2"/>
          <w:numId w:val="900"/>
        </w:numPr>
        <w:spacing w:before="0" w:after="0"/>
      </w:pPr>
      <w:r>
        <w:t>Menu Development</w:t>
      </w:r>
    </w:p>
    <w:p>
      <w:pPr>
        <w:numPr>
          <w:ilvl w:val="3"/>
          <w:numId w:val="900"/>
        </w:numPr>
        <w:spacing w:before="0" w:after="0"/>
      </w:pPr>
      <w:r>
        <w:t>Menu Planning</w:t>
      </w:r>
    </w:p>
    <w:p>
      <w:pPr>
        <w:numPr>
          <w:ilvl w:val="4"/>
          <w:numId w:val="900"/>
        </w:numPr>
        <w:spacing w:before="0" w:after="0"/>
      </w:pPr>
      <w:r>
        <w:t>Menu Types</w:t>
      </w:r>
    </w:p>
    <w:p>
      <w:pPr>
        <w:numPr>
          <w:ilvl w:val="5"/>
          <w:numId w:val="900"/>
        </w:numPr>
        <w:spacing w:before="0" w:after="0"/>
      </w:pPr>
      <w:r>
        <w:t>A la Carte Menus</w:t>
      </w:r>
    </w:p>
    <w:p>
      <w:pPr>
        <w:numPr>
          <w:ilvl w:val="5"/>
          <w:numId w:val="900"/>
        </w:numPr>
        <w:spacing w:before="0" w:after="0"/>
      </w:pPr>
      <w:r>
        <w:t>Table d'Hote Menus</w:t>
      </w:r>
    </w:p>
    <w:p>
      <w:pPr>
        <w:numPr>
          <w:ilvl w:val="5"/>
          <w:numId w:val="900"/>
        </w:numPr>
        <w:spacing w:before="0" w:after="0"/>
      </w:pPr>
      <w:r>
        <w:t>Buffet Menus</w:t>
      </w:r>
    </w:p>
    <w:p>
      <w:pPr>
        <w:numPr>
          <w:ilvl w:val="4"/>
          <w:numId w:val="900"/>
        </w:numPr>
        <w:spacing w:before="0" w:after="0"/>
      </w:pPr>
      <w:r>
        <w:t>Menu Design</w:t>
      </w:r>
    </w:p>
    <w:p>
      <w:pPr>
        <w:numPr>
          <w:ilvl w:val="5"/>
          <w:numId w:val="900"/>
        </w:numPr>
        <w:spacing w:before="0" w:after="0"/>
      </w:pPr>
      <w:r>
        <w:t>Layout and Format</w:t>
      </w:r>
    </w:p>
    <w:p>
      <w:pPr>
        <w:numPr>
          <w:ilvl w:val="5"/>
          <w:numId w:val="900"/>
        </w:numPr>
        <w:spacing w:before="0" w:after="0"/>
      </w:pPr>
      <w:r>
        <w:t>Description Writing</w:t>
      </w:r>
    </w:p>
    <w:p>
      <w:pPr>
        <w:numPr>
          <w:ilvl w:val="5"/>
          <w:numId w:val="900"/>
        </w:numPr>
        <w:spacing w:before="0" w:after="0"/>
      </w:pPr>
      <w:r>
        <w:t>Visual Appeal</w:t>
      </w:r>
    </w:p>
    <w:p>
      <w:pPr>
        <w:numPr>
          <w:ilvl w:val="3"/>
          <w:numId w:val="900"/>
        </w:numPr>
        <w:spacing w:before="0" w:after="0"/>
      </w:pPr>
      <w:r>
        <w:t>Menu Engineering</w:t>
      </w:r>
    </w:p>
    <w:p>
      <w:pPr>
        <w:numPr>
          <w:ilvl w:val="4"/>
          <w:numId w:val="900"/>
        </w:numPr>
        <w:spacing w:before="0" w:after="0"/>
      </w:pPr>
      <w:r>
        <w:t>Cost Analysis</w:t>
      </w:r>
    </w:p>
    <w:p>
      <w:pPr>
        <w:numPr>
          <w:ilvl w:val="5"/>
          <w:numId w:val="900"/>
        </w:numPr>
        <w:spacing w:before="0" w:after="0"/>
      </w:pPr>
      <w:r>
        <w:t>Food Cost Calculation</w:t>
      </w:r>
    </w:p>
    <w:p>
      <w:pPr>
        <w:numPr>
          <w:ilvl w:val="5"/>
          <w:numId w:val="900"/>
        </w:numPr>
        <w:spacing w:before="0" w:after="0"/>
      </w:pPr>
      <w:r>
        <w:t>Portion Control</w:t>
      </w:r>
    </w:p>
    <w:p>
      <w:pPr>
        <w:numPr>
          <w:ilvl w:val="5"/>
          <w:numId w:val="900"/>
        </w:numPr>
        <w:spacing w:before="0" w:after="0"/>
      </w:pPr>
      <w:r>
        <w:t>Pricing Strategies</w:t>
      </w:r>
    </w:p>
    <w:p>
      <w:pPr>
        <w:numPr>
          <w:ilvl w:val="4"/>
          <w:numId w:val="900"/>
        </w:numPr>
        <w:spacing w:before="0" w:after="0"/>
      </w:pPr>
      <w:r>
        <w:t>Profitability Analysis</w:t>
      </w:r>
    </w:p>
    <w:p>
      <w:pPr>
        <w:numPr>
          <w:ilvl w:val="5"/>
          <w:numId w:val="900"/>
        </w:numPr>
        <w:spacing w:before="0" w:after="0"/>
      </w:pPr>
      <w:r>
        <w:t>Menu Mix Analysis</w:t>
      </w:r>
    </w:p>
    <w:p>
      <w:pPr>
        <w:numPr>
          <w:ilvl w:val="5"/>
          <w:numId w:val="900"/>
        </w:numPr>
        <w:spacing w:before="0" w:after="0"/>
      </w:pPr>
      <w:r>
        <w:t>Contribution Margins</w:t>
      </w:r>
    </w:p>
    <w:p>
      <w:pPr>
        <w:numPr>
          <w:ilvl w:val="5"/>
          <w:numId w:val="900"/>
        </w:numPr>
        <w:spacing w:before="0" w:after="0"/>
      </w:pPr>
      <w:r>
        <w:t>Sales Performance</w:t>
      </w:r>
    </w:p>
    <w:p>
      <w:pPr>
        <w:numPr>
          <w:ilvl w:val="2"/>
          <w:numId w:val="900"/>
        </w:numPr>
        <w:spacing w:before="0" w:after="0"/>
      </w:pPr>
      <w:r>
        <w:t>Food Production Management</w:t>
      </w:r>
    </w:p>
    <w:p>
      <w:pPr>
        <w:numPr>
          <w:ilvl w:val="3"/>
          <w:numId w:val="900"/>
        </w:numPr>
        <w:spacing w:before="0" w:after="0"/>
      </w:pPr>
      <w:r>
        <w:t>Kitchen Operations</w:t>
      </w:r>
    </w:p>
    <w:p>
      <w:pPr>
        <w:numPr>
          <w:ilvl w:val="4"/>
          <w:numId w:val="900"/>
        </w:numPr>
        <w:spacing w:before="0" w:after="0"/>
      </w:pPr>
      <w:r>
        <w:t>Kitchen Organization</w:t>
      </w:r>
    </w:p>
    <w:p>
      <w:pPr>
        <w:numPr>
          <w:ilvl w:val="5"/>
          <w:numId w:val="900"/>
        </w:numPr>
        <w:spacing w:before="0" w:after="0"/>
      </w:pPr>
      <w:r>
        <w:t>Station Setup</w:t>
      </w:r>
    </w:p>
    <w:p>
      <w:pPr>
        <w:numPr>
          <w:ilvl w:val="5"/>
          <w:numId w:val="900"/>
        </w:numPr>
        <w:spacing w:before="0" w:after="0"/>
      </w:pPr>
      <w:r>
        <w:t>Workflow Design</w:t>
      </w:r>
    </w:p>
    <w:p>
      <w:pPr>
        <w:numPr>
          <w:ilvl w:val="5"/>
          <w:numId w:val="900"/>
        </w:numPr>
        <w:spacing w:before="0" w:after="0"/>
      </w:pPr>
      <w:r>
        <w:t>Equipment Management</w:t>
      </w:r>
    </w:p>
    <w:p>
      <w:pPr>
        <w:numPr>
          <w:ilvl w:val="4"/>
          <w:numId w:val="900"/>
        </w:numPr>
        <w:spacing w:before="0" w:after="0"/>
      </w:pPr>
      <w:r>
        <w:t>Production Planning</w:t>
      </w:r>
    </w:p>
    <w:p>
      <w:pPr>
        <w:numPr>
          <w:ilvl w:val="5"/>
          <w:numId w:val="900"/>
        </w:numPr>
        <w:spacing w:before="0" w:after="0"/>
      </w:pPr>
      <w:r>
        <w:t>Recipe Standardization</w:t>
      </w:r>
    </w:p>
    <w:p>
      <w:pPr>
        <w:numPr>
          <w:ilvl w:val="5"/>
          <w:numId w:val="900"/>
        </w:numPr>
        <w:spacing w:before="0" w:after="0"/>
      </w:pPr>
      <w:r>
        <w:t>Production Scheduling</w:t>
      </w:r>
    </w:p>
    <w:p>
      <w:pPr>
        <w:numPr>
          <w:ilvl w:val="5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Food Preparation</w:t>
      </w:r>
    </w:p>
    <w:p>
      <w:pPr>
        <w:numPr>
          <w:ilvl w:val="4"/>
          <w:numId w:val="900"/>
        </w:numPr>
        <w:spacing w:before="0" w:after="0"/>
      </w:pPr>
      <w:r>
        <w:t>Preparation Techniques</w:t>
      </w:r>
    </w:p>
    <w:p>
      <w:pPr>
        <w:numPr>
          <w:ilvl w:val="5"/>
          <w:numId w:val="900"/>
        </w:numPr>
        <w:spacing w:before="0" w:after="0"/>
      </w:pPr>
      <w:r>
        <w:t>Basic Cooking Methods</w:t>
      </w:r>
    </w:p>
    <w:p>
      <w:pPr>
        <w:numPr>
          <w:ilvl w:val="5"/>
          <w:numId w:val="900"/>
        </w:numPr>
        <w:spacing w:before="0" w:after="0"/>
      </w:pPr>
      <w:r>
        <w:t>Advanced Techniques</w:t>
      </w:r>
    </w:p>
    <w:p>
      <w:pPr>
        <w:numPr>
          <w:ilvl w:val="5"/>
          <w:numId w:val="900"/>
        </w:numPr>
        <w:spacing w:before="0" w:after="0"/>
      </w:pPr>
      <w:r>
        <w:t>Presentation Standards</w:t>
      </w:r>
    </w:p>
    <w:p>
      <w:pPr>
        <w:numPr>
          <w:ilvl w:val="4"/>
          <w:numId w:val="900"/>
        </w:numPr>
        <w:spacing w:before="0" w:after="0"/>
      </w:pPr>
      <w:r>
        <w:t>Production Control</w:t>
      </w:r>
    </w:p>
    <w:p>
      <w:pPr>
        <w:numPr>
          <w:ilvl w:val="5"/>
          <w:numId w:val="900"/>
        </w:numPr>
        <w:spacing w:before="0" w:after="0"/>
      </w:pPr>
      <w:r>
        <w:t>Portion Control</w:t>
      </w:r>
    </w:p>
    <w:p>
      <w:pPr>
        <w:numPr>
          <w:ilvl w:val="5"/>
          <w:numId w:val="900"/>
        </w:numPr>
        <w:spacing w:before="0" w:after="0"/>
      </w:pPr>
      <w:r>
        <w:t>Waste Management</w:t>
      </w:r>
    </w:p>
    <w:p>
      <w:pPr>
        <w:numPr>
          <w:ilvl w:val="5"/>
          <w:numId w:val="900"/>
        </w:numPr>
        <w:spacing w:before="0" w:after="0"/>
      </w:pPr>
      <w:r>
        <w:t>Cost Control</w:t>
      </w:r>
    </w:p>
    <w:p>
      <w:pPr>
        <w:numPr>
          <w:ilvl w:val="2"/>
          <w:numId w:val="900"/>
        </w:numPr>
        <w:spacing w:before="0" w:after="0"/>
      </w:pPr>
      <w:r>
        <w:t>Service Operations</w:t>
      </w:r>
    </w:p>
    <w:p>
      <w:pPr>
        <w:numPr>
          <w:ilvl w:val="3"/>
          <w:numId w:val="900"/>
        </w:numPr>
        <w:spacing w:before="0" w:after="0"/>
      </w:pPr>
      <w:r>
        <w:t>Service Styles</w:t>
      </w:r>
    </w:p>
    <w:p>
      <w:pPr>
        <w:numPr>
          <w:ilvl w:val="4"/>
          <w:numId w:val="900"/>
        </w:numPr>
        <w:spacing w:before="0" w:after="0"/>
      </w:pPr>
      <w:r>
        <w:t>Table Service</w:t>
      </w:r>
    </w:p>
    <w:p>
      <w:pPr>
        <w:numPr>
          <w:ilvl w:val="5"/>
          <w:numId w:val="900"/>
        </w:numPr>
        <w:spacing w:before="0" w:after="0"/>
      </w:pPr>
      <w:r>
        <w:t>American Service</w:t>
      </w:r>
    </w:p>
    <w:p>
      <w:pPr>
        <w:numPr>
          <w:ilvl w:val="5"/>
          <w:numId w:val="900"/>
        </w:numPr>
        <w:spacing w:before="0" w:after="0"/>
      </w:pPr>
      <w:r>
        <w:t>French Service</w:t>
      </w:r>
    </w:p>
    <w:p>
      <w:pPr>
        <w:numPr>
          <w:ilvl w:val="5"/>
          <w:numId w:val="900"/>
        </w:numPr>
        <w:spacing w:before="0" w:after="0"/>
      </w:pPr>
      <w:r>
        <w:t>Russian Service</w:t>
      </w:r>
    </w:p>
    <w:p>
      <w:pPr>
        <w:numPr>
          <w:ilvl w:val="4"/>
          <w:numId w:val="900"/>
        </w:numPr>
        <w:spacing w:before="0" w:after="0"/>
      </w:pPr>
      <w:r>
        <w:t>Buffet Service</w:t>
      </w:r>
    </w:p>
    <w:p>
      <w:pPr>
        <w:numPr>
          <w:ilvl w:val="5"/>
          <w:numId w:val="900"/>
        </w:numPr>
        <w:spacing w:before="0" w:after="0"/>
      </w:pPr>
      <w:r>
        <w:t>Setup Procedures</w:t>
      </w:r>
    </w:p>
    <w:p>
      <w:pPr>
        <w:numPr>
          <w:ilvl w:val="5"/>
          <w:numId w:val="900"/>
        </w:numPr>
        <w:spacing w:before="0" w:after="0"/>
      </w:pPr>
      <w:r>
        <w:t>Maintenance Standards</w:t>
      </w:r>
    </w:p>
    <w:p>
      <w:pPr>
        <w:numPr>
          <w:ilvl w:val="5"/>
          <w:numId w:val="900"/>
        </w:numPr>
        <w:spacing w:before="0" w:after="0"/>
      </w:pPr>
      <w:r>
        <w:t>Guest Assistance</w:t>
      </w:r>
    </w:p>
    <w:p>
      <w:pPr>
        <w:numPr>
          <w:ilvl w:val="4"/>
          <w:numId w:val="900"/>
        </w:numPr>
        <w:spacing w:before="0" w:after="0"/>
      </w:pPr>
      <w:r>
        <w:t>Banquet Service</w:t>
      </w:r>
    </w:p>
    <w:p>
      <w:pPr>
        <w:numPr>
          <w:ilvl w:val="5"/>
          <w:numId w:val="900"/>
        </w:numPr>
        <w:spacing w:before="0" w:after="0"/>
      </w:pPr>
      <w:r>
        <w:t>Event Planning</w:t>
      </w:r>
    </w:p>
    <w:p>
      <w:pPr>
        <w:numPr>
          <w:ilvl w:val="5"/>
          <w:numId w:val="900"/>
        </w:numPr>
        <w:spacing w:before="0" w:after="0"/>
      </w:pPr>
      <w:r>
        <w:t>Service Coordination</w:t>
      </w:r>
    </w:p>
    <w:p>
      <w:pPr>
        <w:numPr>
          <w:ilvl w:val="5"/>
          <w:numId w:val="900"/>
        </w:numPr>
        <w:spacing w:before="0" w:after="0"/>
      </w:pPr>
      <w:r>
        <w:t>Special Requirements</w:t>
      </w:r>
    </w:p>
    <w:p>
      <w:pPr>
        <w:numPr>
          <w:ilvl w:val="3"/>
          <w:numId w:val="900"/>
        </w:numPr>
        <w:spacing w:before="0" w:after="0"/>
      </w:pPr>
      <w:r>
        <w:t>Service Standards</w:t>
      </w:r>
    </w:p>
    <w:p>
      <w:pPr>
        <w:numPr>
          <w:ilvl w:val="4"/>
          <w:numId w:val="900"/>
        </w:numPr>
        <w:spacing w:before="0" w:after="0"/>
      </w:pPr>
      <w:r>
        <w:t>Service Procedures</w:t>
      </w:r>
    </w:p>
    <w:p>
      <w:pPr>
        <w:numPr>
          <w:ilvl w:val="5"/>
          <w:numId w:val="900"/>
        </w:numPr>
        <w:spacing w:before="0" w:after="0"/>
      </w:pPr>
      <w:r>
        <w:t>Greeting and Seating</w:t>
      </w:r>
    </w:p>
    <w:p>
      <w:pPr>
        <w:numPr>
          <w:ilvl w:val="5"/>
          <w:numId w:val="900"/>
        </w:numPr>
        <w:spacing w:before="0" w:after="0"/>
      </w:pPr>
      <w:r>
        <w:t>Order Taking</w:t>
      </w:r>
    </w:p>
    <w:p>
      <w:pPr>
        <w:numPr>
          <w:ilvl w:val="5"/>
          <w:numId w:val="900"/>
        </w:numPr>
        <w:spacing w:before="0" w:after="0"/>
      </w:pPr>
      <w:r>
        <w:t>Food Delivery</w:t>
      </w:r>
    </w:p>
    <w:p>
      <w:pPr>
        <w:numPr>
          <w:ilvl w:val="4"/>
          <w:numId w:val="900"/>
        </w:numPr>
        <w:spacing w:before="0" w:after="0"/>
      </w:pPr>
      <w:r>
        <w:t>Guest Interaction</w:t>
      </w:r>
    </w:p>
    <w:p>
      <w:pPr>
        <w:numPr>
          <w:ilvl w:val="5"/>
          <w:numId w:val="900"/>
        </w:numPr>
        <w:spacing w:before="0" w:after="0"/>
      </w:pPr>
      <w:r>
        <w:t>Communication Skills</w:t>
      </w:r>
    </w:p>
    <w:p>
      <w:pPr>
        <w:numPr>
          <w:ilvl w:val="5"/>
          <w:numId w:val="900"/>
        </w:numPr>
        <w:spacing w:before="0" w:after="0"/>
      </w:pPr>
      <w:r>
        <w:t>Problem Resolution</w:t>
      </w:r>
    </w:p>
    <w:p>
      <w:pPr>
        <w:numPr>
          <w:ilvl w:val="5"/>
          <w:numId w:val="900"/>
        </w:numPr>
        <w:spacing w:before="0" w:after="0"/>
      </w:pPr>
      <w:r>
        <w:t>Upselling Techniques</w:t>
      </w:r>
    </w:p>
    <w:p>
      <w:pPr>
        <w:numPr>
          <w:ilvl w:val="2"/>
          <w:numId w:val="900"/>
        </w:numPr>
        <w:spacing w:before="0" w:after="0"/>
      </w:pPr>
      <w:r>
        <w:t>Beverage Operations</w:t>
      </w:r>
    </w:p>
    <w:p>
      <w:pPr>
        <w:numPr>
          <w:ilvl w:val="3"/>
          <w:numId w:val="900"/>
        </w:numPr>
        <w:spacing w:before="0" w:after="0"/>
      </w:pPr>
      <w:r>
        <w:t>Bar Management</w:t>
      </w:r>
    </w:p>
    <w:p>
      <w:pPr>
        <w:numPr>
          <w:ilvl w:val="4"/>
          <w:numId w:val="900"/>
        </w:numPr>
        <w:spacing w:before="0" w:after="0"/>
      </w:pPr>
      <w:r>
        <w:t>Bar Setup</w:t>
      </w:r>
    </w:p>
    <w:p>
      <w:pPr>
        <w:numPr>
          <w:ilvl w:val="5"/>
          <w:numId w:val="900"/>
        </w:numPr>
        <w:spacing w:before="0" w:after="0"/>
      </w:pPr>
      <w:r>
        <w:t>Equipment and Supplies</w:t>
      </w:r>
    </w:p>
    <w:p>
      <w:pPr>
        <w:numPr>
          <w:ilvl w:val="5"/>
          <w:numId w:val="900"/>
        </w:numPr>
        <w:spacing w:before="0" w:after="0"/>
      </w:pPr>
      <w:r>
        <w:t>Inventory Management</w:t>
      </w:r>
    </w:p>
    <w:p>
      <w:pPr>
        <w:numPr>
          <w:ilvl w:val="5"/>
          <w:numId w:val="900"/>
        </w:numPr>
        <w:spacing w:before="0" w:after="0"/>
      </w:pPr>
      <w:r>
        <w:t>Sanitation Standards</w:t>
      </w:r>
    </w:p>
    <w:p>
      <w:pPr>
        <w:numPr>
          <w:ilvl w:val="4"/>
          <w:numId w:val="900"/>
        </w:numPr>
        <w:spacing w:before="0" w:after="0"/>
      </w:pPr>
      <w:r>
        <w:t>Beverage Service</w:t>
      </w:r>
    </w:p>
    <w:p>
      <w:pPr>
        <w:numPr>
          <w:ilvl w:val="5"/>
          <w:numId w:val="900"/>
        </w:numPr>
        <w:spacing w:before="0" w:after="0"/>
      </w:pPr>
      <w:r>
        <w:t>Drink Preparation</w:t>
      </w:r>
    </w:p>
    <w:p>
      <w:pPr>
        <w:numPr>
          <w:ilvl w:val="5"/>
          <w:numId w:val="900"/>
        </w:numPr>
        <w:spacing w:before="0" w:after="0"/>
      </w:pPr>
      <w:r>
        <w:t>Service Techniques</w:t>
      </w:r>
    </w:p>
    <w:p>
      <w:pPr>
        <w:numPr>
          <w:ilvl w:val="5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Beverage Control</w:t>
      </w:r>
    </w:p>
    <w:p>
      <w:pPr>
        <w:numPr>
          <w:ilvl w:val="4"/>
          <w:numId w:val="900"/>
        </w:numPr>
        <w:spacing w:before="0" w:after="0"/>
      </w:pPr>
      <w:r>
        <w:t>Inventory Control</w:t>
      </w:r>
    </w:p>
    <w:p>
      <w:pPr>
        <w:numPr>
          <w:ilvl w:val="5"/>
          <w:numId w:val="900"/>
        </w:numPr>
        <w:spacing w:before="0" w:after="0"/>
      </w:pPr>
      <w:r>
        <w:t>Purchasing Procedures</w:t>
      </w:r>
    </w:p>
    <w:p>
      <w:pPr>
        <w:numPr>
          <w:ilvl w:val="5"/>
          <w:numId w:val="900"/>
        </w:numPr>
        <w:spacing w:before="0" w:after="0"/>
      </w:pPr>
      <w:r>
        <w:t>Storage Management</w:t>
      </w:r>
    </w:p>
    <w:p>
      <w:pPr>
        <w:numPr>
          <w:ilvl w:val="5"/>
          <w:numId w:val="900"/>
        </w:numPr>
        <w:spacing w:before="0" w:after="0"/>
      </w:pPr>
      <w:r>
        <w:t>Cost Control</w:t>
      </w:r>
    </w:p>
    <w:p>
      <w:pPr>
        <w:numPr>
          <w:ilvl w:val="4"/>
          <w:numId w:val="900"/>
        </w:numPr>
        <w:spacing w:before="0" w:after="0"/>
      </w:pPr>
      <w:r>
        <w:t>Responsible Service</w:t>
      </w:r>
    </w:p>
    <w:p>
      <w:pPr>
        <w:numPr>
          <w:ilvl w:val="5"/>
          <w:numId w:val="900"/>
        </w:numPr>
        <w:spacing w:before="0" w:after="0"/>
      </w:pPr>
      <w:r>
        <w:t>Alcohol Service Laws</w:t>
      </w:r>
    </w:p>
    <w:p>
      <w:pPr>
        <w:numPr>
          <w:ilvl w:val="5"/>
          <w:numId w:val="900"/>
        </w:numPr>
        <w:spacing w:before="0" w:after="0"/>
      </w:pPr>
      <w:r>
        <w:t>Guest Safety</w:t>
      </w:r>
    </w:p>
    <w:p>
      <w:pPr>
        <w:numPr>
          <w:ilvl w:val="5"/>
          <w:numId w:val="900"/>
        </w:numPr>
        <w:spacing w:before="0" w:after="0"/>
      </w:pPr>
      <w:r>
        <w:t>Liability Management</w:t>
      </w:r>
    </w:p>
    <w:p>
      <w:pPr>
        <w:numPr>
          <w:ilvl w:val="2"/>
          <w:numId w:val="900"/>
        </w:numPr>
        <w:spacing w:before="0" w:after="0"/>
      </w:pPr>
      <w:r>
        <w:t>Food Safety and Sanitation</w:t>
      </w:r>
    </w:p>
    <w:p>
      <w:pPr>
        <w:numPr>
          <w:ilvl w:val="3"/>
          <w:numId w:val="900"/>
        </w:numPr>
        <w:spacing w:before="0" w:after="0"/>
      </w:pPr>
      <w:r>
        <w:t>Food Safety Principles</w:t>
      </w:r>
    </w:p>
    <w:p>
      <w:pPr>
        <w:numPr>
          <w:ilvl w:val="4"/>
          <w:numId w:val="900"/>
        </w:numPr>
        <w:spacing w:before="0" w:after="0"/>
      </w:pPr>
      <w:r>
        <w:t>Foodborne Illness Prevention</w:t>
      </w:r>
    </w:p>
    <w:p>
      <w:pPr>
        <w:numPr>
          <w:ilvl w:val="5"/>
          <w:numId w:val="900"/>
        </w:numPr>
        <w:spacing w:before="0" w:after="0"/>
      </w:pPr>
      <w:r>
        <w:t>Contamination Sources</w:t>
      </w:r>
    </w:p>
    <w:p>
      <w:pPr>
        <w:numPr>
          <w:ilvl w:val="5"/>
          <w:numId w:val="900"/>
        </w:numPr>
        <w:spacing w:before="0" w:after="0"/>
      </w:pPr>
      <w:r>
        <w:t>Risk Factors</w:t>
      </w:r>
    </w:p>
    <w:p>
      <w:pPr>
        <w:numPr>
          <w:ilvl w:val="5"/>
          <w:numId w:val="900"/>
        </w:numPr>
        <w:spacing w:before="0" w:after="0"/>
      </w:pPr>
      <w:r>
        <w:t>Prevention Strategies</w:t>
      </w:r>
    </w:p>
    <w:p>
      <w:pPr>
        <w:numPr>
          <w:ilvl w:val="4"/>
          <w:numId w:val="900"/>
        </w:numPr>
        <w:spacing w:before="0" w:after="0"/>
      </w:pPr>
      <w:r>
        <w:t>Personal Hygiene</w:t>
      </w:r>
    </w:p>
    <w:p>
      <w:pPr>
        <w:numPr>
          <w:ilvl w:val="5"/>
          <w:numId w:val="900"/>
        </w:numPr>
        <w:spacing w:before="0" w:after="0"/>
      </w:pPr>
      <w:r>
        <w:t>Hand Washing</w:t>
      </w:r>
    </w:p>
    <w:p>
      <w:pPr>
        <w:numPr>
          <w:ilvl w:val="5"/>
          <w:numId w:val="900"/>
        </w:numPr>
        <w:spacing w:before="0" w:after="0"/>
      </w:pPr>
      <w:r>
        <w:t>Personal Cleanliness</w:t>
      </w:r>
    </w:p>
    <w:p>
      <w:pPr>
        <w:numPr>
          <w:ilvl w:val="5"/>
          <w:numId w:val="900"/>
        </w:numPr>
        <w:spacing w:before="0" w:after="0"/>
      </w:pPr>
      <w:r>
        <w:t>Health Requirements</w:t>
      </w:r>
    </w:p>
    <w:p>
      <w:pPr>
        <w:numPr>
          <w:ilvl w:val="3"/>
          <w:numId w:val="900"/>
        </w:numPr>
        <w:spacing w:before="0" w:after="0"/>
      </w:pPr>
      <w:r>
        <w:t>HACCP Implementation</w:t>
      </w:r>
    </w:p>
    <w:p>
      <w:pPr>
        <w:numPr>
          <w:ilvl w:val="4"/>
          <w:numId w:val="900"/>
        </w:numPr>
        <w:spacing w:before="0" w:after="0"/>
      </w:pPr>
      <w:r>
        <w:t>HACCP Principles</w:t>
      </w:r>
    </w:p>
    <w:p>
      <w:pPr>
        <w:numPr>
          <w:ilvl w:val="5"/>
          <w:numId w:val="900"/>
        </w:numPr>
        <w:spacing w:before="0" w:after="0"/>
      </w:pPr>
      <w:r>
        <w:t>Hazard Analysis</w:t>
      </w:r>
    </w:p>
    <w:p>
      <w:pPr>
        <w:numPr>
          <w:ilvl w:val="5"/>
          <w:numId w:val="900"/>
        </w:numPr>
        <w:spacing w:before="0" w:after="0"/>
      </w:pPr>
      <w:r>
        <w:t>Critical Control Points</w:t>
      </w:r>
    </w:p>
    <w:p>
      <w:pPr>
        <w:numPr>
          <w:ilvl w:val="5"/>
          <w:numId w:val="900"/>
        </w:numPr>
        <w:spacing w:before="0" w:after="0"/>
      </w:pPr>
      <w:r>
        <w:t>Monitoring Procedures</w:t>
      </w:r>
    </w:p>
    <w:p>
      <w:pPr>
        <w:numPr>
          <w:ilvl w:val="4"/>
          <w:numId w:val="900"/>
        </w:numPr>
        <w:spacing w:before="0" w:after="0"/>
      </w:pPr>
      <w:r>
        <w:t>Documentation Systems</w:t>
      </w:r>
    </w:p>
    <w:p>
      <w:pPr>
        <w:numPr>
          <w:ilvl w:val="5"/>
          <w:numId w:val="900"/>
        </w:numPr>
        <w:spacing w:before="0" w:after="0"/>
      </w:pPr>
      <w:r>
        <w:t>Record Keeping</w:t>
      </w:r>
    </w:p>
    <w:p>
      <w:pPr>
        <w:numPr>
          <w:ilvl w:val="5"/>
          <w:numId w:val="900"/>
        </w:numPr>
        <w:spacing w:before="0" w:after="0"/>
      </w:pPr>
      <w:r>
        <w:t>Verification Procedures</w:t>
      </w:r>
    </w:p>
    <w:p>
      <w:pPr>
        <w:numPr>
          <w:ilvl w:val="5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Hospitality Human Resources Management</w:t>
      </w:r>
    </w:p>
    <w:p>
      <w:pPr>
        <w:numPr>
          <w:ilvl w:val="1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3"/>
          <w:numId w:val="900"/>
        </w:numPr>
        <w:spacing w:before="0" w:after="0"/>
      </w:pPr>
      <w:r>
        <w:t>Job Analysis</w:t>
      </w:r>
    </w:p>
    <w:p>
      <w:pPr>
        <w:numPr>
          <w:ilvl w:val="4"/>
          <w:numId w:val="900"/>
        </w:numPr>
        <w:spacing w:before="0" w:after="0"/>
      </w:pPr>
      <w:r>
        <w:t>Job Descriptions</w:t>
      </w:r>
    </w:p>
    <w:p>
      <w:pPr>
        <w:numPr>
          <w:ilvl w:val="4"/>
          <w:numId w:val="900"/>
        </w:numPr>
        <w:spacing w:before="0" w:after="0"/>
      </w:pPr>
      <w:r>
        <w:t>Job Specifications</w:t>
      </w:r>
    </w:p>
    <w:p>
      <w:pPr>
        <w:numPr>
          <w:ilvl w:val="4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Recruitment Strategies</w:t>
      </w:r>
    </w:p>
    <w:p>
      <w:pPr>
        <w:numPr>
          <w:ilvl w:val="4"/>
          <w:numId w:val="900"/>
        </w:numPr>
        <w:spacing w:before="0" w:after="0"/>
      </w:pPr>
      <w:r>
        <w:t>Internal Recruitment</w:t>
      </w:r>
    </w:p>
    <w:p>
      <w:pPr>
        <w:numPr>
          <w:ilvl w:val="4"/>
          <w:numId w:val="900"/>
        </w:numPr>
        <w:spacing w:before="0" w:after="0"/>
      </w:pPr>
      <w:r>
        <w:t>External Recruitment</w:t>
      </w:r>
    </w:p>
    <w:p>
      <w:pPr>
        <w:numPr>
          <w:ilvl w:val="4"/>
          <w:numId w:val="900"/>
        </w:numPr>
        <w:spacing w:before="0" w:after="0"/>
      </w:pPr>
      <w:r>
        <w:t>Recruitment Sources</w:t>
      </w:r>
    </w:p>
    <w:p>
      <w:pPr>
        <w:numPr>
          <w:ilvl w:val="2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Application Screening</w:t>
      </w:r>
    </w:p>
    <w:p>
      <w:pPr>
        <w:numPr>
          <w:ilvl w:val="4"/>
          <w:numId w:val="900"/>
        </w:numPr>
        <w:spacing w:before="0" w:after="0"/>
      </w:pPr>
      <w:r>
        <w:t>Resume Review</w:t>
      </w:r>
    </w:p>
    <w:p>
      <w:pPr>
        <w:numPr>
          <w:ilvl w:val="4"/>
          <w:numId w:val="900"/>
        </w:numPr>
        <w:spacing w:before="0" w:after="0"/>
      </w:pPr>
      <w:r>
        <w:t>Application Forms</w:t>
      </w:r>
    </w:p>
    <w:p>
      <w:pPr>
        <w:numPr>
          <w:ilvl w:val="4"/>
          <w:numId w:val="900"/>
        </w:numPr>
        <w:spacing w:before="0" w:after="0"/>
      </w:pPr>
      <w:r>
        <w:t>Initial Screening</w:t>
      </w:r>
    </w:p>
    <w:p>
      <w:pPr>
        <w:numPr>
          <w:ilvl w:val="3"/>
          <w:numId w:val="900"/>
        </w:numPr>
        <w:spacing w:before="0" w:after="0"/>
      </w:pPr>
      <w:r>
        <w:t>Interview Process</w:t>
      </w:r>
    </w:p>
    <w:p>
      <w:pPr>
        <w:numPr>
          <w:ilvl w:val="4"/>
          <w:numId w:val="900"/>
        </w:numPr>
        <w:spacing w:before="0" w:after="0"/>
      </w:pPr>
      <w:r>
        <w:t>Interview Types</w:t>
      </w:r>
    </w:p>
    <w:p>
      <w:pPr>
        <w:numPr>
          <w:ilvl w:val="4"/>
          <w:numId w:val="900"/>
        </w:numPr>
        <w:spacing w:before="0" w:after="0"/>
      </w:pPr>
      <w:r>
        <w:t>Interview Techniques</w:t>
      </w:r>
    </w:p>
    <w:p>
      <w:pPr>
        <w:numPr>
          <w:ilvl w:val="4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Selection Decision</w:t>
      </w:r>
    </w:p>
    <w:p>
      <w:pPr>
        <w:numPr>
          <w:ilvl w:val="4"/>
          <w:numId w:val="900"/>
        </w:numPr>
        <w:spacing w:before="0" w:after="0"/>
      </w:pPr>
      <w:r>
        <w:t>Reference Checking</w:t>
      </w:r>
    </w:p>
    <w:p>
      <w:pPr>
        <w:numPr>
          <w:ilvl w:val="4"/>
          <w:numId w:val="900"/>
        </w:numPr>
        <w:spacing w:before="0" w:after="0"/>
      </w:pPr>
      <w:r>
        <w:t>Background Verification</w:t>
      </w:r>
    </w:p>
    <w:p>
      <w:pPr>
        <w:numPr>
          <w:ilvl w:val="4"/>
          <w:numId w:val="900"/>
        </w:numPr>
        <w:spacing w:before="0" w:after="0"/>
      </w:pPr>
      <w:r>
        <w:t>Final Selection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Orientation Programs</w:t>
      </w:r>
    </w:p>
    <w:p>
      <w:pPr>
        <w:numPr>
          <w:ilvl w:val="3"/>
          <w:numId w:val="900"/>
        </w:numPr>
        <w:spacing w:before="0" w:after="0"/>
      </w:pPr>
      <w:r>
        <w:t>Company Orientation</w:t>
      </w:r>
    </w:p>
    <w:p>
      <w:pPr>
        <w:numPr>
          <w:ilvl w:val="4"/>
          <w:numId w:val="900"/>
        </w:numPr>
        <w:spacing w:before="0" w:after="0"/>
      </w:pPr>
      <w:r>
        <w:t>Company History</w:t>
      </w:r>
    </w:p>
    <w:p>
      <w:pPr>
        <w:numPr>
          <w:ilvl w:val="4"/>
          <w:numId w:val="900"/>
        </w:numPr>
        <w:spacing w:before="0" w:after="0"/>
      </w:pPr>
      <w:r>
        <w:t>Policies and Procedures</w:t>
      </w:r>
    </w:p>
    <w:p>
      <w:pPr>
        <w:numPr>
          <w:ilvl w:val="4"/>
          <w:numId w:val="900"/>
        </w:numPr>
        <w:spacing w:before="0" w:after="0"/>
      </w:pPr>
      <w:r>
        <w:t>Benefits Overview</w:t>
      </w:r>
    </w:p>
    <w:p>
      <w:pPr>
        <w:numPr>
          <w:ilvl w:val="3"/>
          <w:numId w:val="900"/>
        </w:numPr>
        <w:spacing w:before="0" w:after="0"/>
      </w:pPr>
      <w:r>
        <w:t>Job Orientation</w:t>
      </w:r>
    </w:p>
    <w:p>
      <w:pPr>
        <w:numPr>
          <w:ilvl w:val="4"/>
          <w:numId w:val="900"/>
        </w:numPr>
        <w:spacing w:before="0" w:after="0"/>
      </w:pPr>
      <w:r>
        <w:t>Job Requirements</w:t>
      </w:r>
    </w:p>
    <w:p>
      <w:pPr>
        <w:numPr>
          <w:ilvl w:val="4"/>
          <w:numId w:val="900"/>
        </w:numPr>
        <w:spacing w:before="0" w:after="0"/>
      </w:pPr>
      <w:r>
        <w:t>Performance Expectations</w:t>
      </w:r>
    </w:p>
    <w:p>
      <w:pPr>
        <w:numPr>
          <w:ilvl w:val="4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Skills Training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4"/>
          <w:numId w:val="900"/>
        </w:numPr>
        <w:spacing w:before="0" w:after="0"/>
      </w:pPr>
      <w:r>
        <w:t>Job-Specific Skills</w:t>
      </w:r>
    </w:p>
    <w:p>
      <w:pPr>
        <w:numPr>
          <w:ilvl w:val="4"/>
          <w:numId w:val="900"/>
        </w:numPr>
        <w:spacing w:before="0" w:after="0"/>
      </w:pPr>
      <w:r>
        <w:t>Equipment Operation</w:t>
      </w:r>
    </w:p>
    <w:p>
      <w:pPr>
        <w:numPr>
          <w:ilvl w:val="4"/>
          <w:numId w:val="900"/>
        </w:numPr>
        <w:spacing w:before="0" w:after="0"/>
      </w:pPr>
      <w:r>
        <w:t>Safety Procedures</w:t>
      </w:r>
    </w:p>
    <w:p>
      <w:pPr>
        <w:numPr>
          <w:ilvl w:val="3"/>
          <w:numId w:val="900"/>
        </w:numPr>
        <w:spacing w:before="0" w:after="0"/>
      </w:pPr>
      <w:r>
        <w:t>Soft Skills</w:t>
      </w:r>
    </w:p>
    <w:p>
      <w:pPr>
        <w:numPr>
          <w:ilvl w:val="4"/>
          <w:numId w:val="900"/>
        </w:numPr>
        <w:spacing w:before="0" w:after="0"/>
      </w:pPr>
      <w:r>
        <w:t>Communication Skills</w:t>
      </w:r>
    </w:p>
    <w:p>
      <w:pPr>
        <w:numPr>
          <w:ilvl w:val="4"/>
          <w:numId w:val="900"/>
        </w:numPr>
        <w:spacing w:before="0" w:after="0"/>
      </w:pPr>
      <w:r>
        <w:t>Customer Service</w:t>
      </w:r>
    </w:p>
    <w:p>
      <w:pPr>
        <w:numPr>
          <w:ilvl w:val="4"/>
          <w:numId w:val="900"/>
        </w:numPr>
        <w:spacing w:before="0" w:after="0"/>
      </w:pPr>
      <w:r>
        <w:t>Teamwork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4"/>
          <w:numId w:val="900"/>
        </w:numPr>
        <w:spacing w:before="0" w:after="0"/>
      </w:pPr>
      <w:r>
        <w:t>Skill Enhancement</w:t>
      </w:r>
    </w:p>
    <w:p>
      <w:pPr>
        <w:numPr>
          <w:ilvl w:val="4"/>
          <w:numId w:val="900"/>
        </w:numPr>
        <w:spacing w:before="0" w:after="0"/>
      </w:pPr>
      <w:r>
        <w:t>Knowledge Updates</w:t>
      </w:r>
    </w:p>
    <w:p>
      <w:pPr>
        <w:numPr>
          <w:ilvl w:val="4"/>
          <w:numId w:val="900"/>
        </w:numPr>
        <w:spacing w:before="0" w:after="0"/>
      </w:pPr>
      <w:r>
        <w:t>Career Planning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4"/>
          <w:numId w:val="900"/>
        </w:numPr>
        <w:spacing w:before="0" w:after="0"/>
      </w:pPr>
      <w:r>
        <w:t>Management Training</w:t>
      </w:r>
    </w:p>
    <w:p>
      <w:pPr>
        <w:numPr>
          <w:ilvl w:val="4"/>
          <w:numId w:val="900"/>
        </w:numPr>
        <w:spacing w:before="0" w:after="0"/>
      </w:pPr>
      <w:r>
        <w:t>Leadership Skills</w:t>
      </w:r>
    </w:p>
    <w:p>
      <w:pPr>
        <w:numPr>
          <w:ilvl w:val="4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Planning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4"/>
          <w:numId w:val="900"/>
        </w:numPr>
        <w:spacing w:before="0" w:after="0"/>
      </w:pPr>
      <w:r>
        <w:t>Performance Objectives</w:t>
      </w:r>
    </w:p>
    <w:p>
      <w:pPr>
        <w:numPr>
          <w:ilvl w:val="4"/>
          <w:numId w:val="900"/>
        </w:numPr>
        <w:spacing w:before="0" w:after="0"/>
      </w:pPr>
      <w:r>
        <w:t>Success Metrics</w:t>
      </w:r>
    </w:p>
    <w:p>
      <w:pPr>
        <w:numPr>
          <w:ilvl w:val="4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4"/>
          <w:numId w:val="900"/>
        </w:numPr>
        <w:spacing w:before="0" w:after="0"/>
      </w:pPr>
      <w:r>
        <w:t>Productivity Standards</w:t>
      </w:r>
    </w:p>
    <w:p>
      <w:pPr>
        <w:numPr>
          <w:ilvl w:val="4"/>
          <w:numId w:val="900"/>
        </w:numPr>
        <w:spacing w:before="0" w:after="0"/>
      </w:pPr>
      <w:r>
        <w:t>Behavioral Standards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Regular Feedback</w:t>
      </w:r>
    </w:p>
    <w:p>
      <w:pPr>
        <w:numPr>
          <w:ilvl w:val="4"/>
          <w:numId w:val="900"/>
        </w:numPr>
        <w:spacing w:before="0" w:after="0"/>
      </w:pPr>
      <w:r>
        <w:t>Ongoing Communication</w:t>
      </w:r>
    </w:p>
    <w:p>
      <w:pPr>
        <w:numPr>
          <w:ilvl w:val="4"/>
          <w:numId w:val="900"/>
        </w:numPr>
        <w:spacing w:before="0" w:after="0"/>
      </w:pPr>
      <w:r>
        <w:t>Performance Coaching</w:t>
      </w:r>
    </w:p>
    <w:p>
      <w:pPr>
        <w:numPr>
          <w:ilvl w:val="4"/>
          <w:numId w:val="900"/>
        </w:numPr>
        <w:spacing w:before="0" w:after="0"/>
      </w:pPr>
      <w:r>
        <w:t>Problem Resolution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4"/>
          <w:numId w:val="900"/>
        </w:numPr>
        <w:spacing w:before="0" w:after="0"/>
      </w:pPr>
      <w:r>
        <w:t>Evaluation Methods</w:t>
      </w:r>
    </w:p>
    <w:p>
      <w:pPr>
        <w:numPr>
          <w:ilvl w:val="4"/>
          <w:numId w:val="900"/>
        </w:numPr>
        <w:spacing w:before="0" w:after="0"/>
      </w:pPr>
      <w:r>
        <w:t>Rating Systems</w:t>
      </w:r>
    </w:p>
    <w:p>
      <w:pPr>
        <w:numPr>
          <w:ilvl w:val="4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4"/>
          <w:numId w:val="900"/>
        </w:numPr>
        <w:spacing w:before="0" w:after="0"/>
      </w:pPr>
      <w:r>
        <w:t>Skill Gap Analysis</w:t>
      </w:r>
    </w:p>
    <w:p>
      <w:pPr>
        <w:numPr>
          <w:ilvl w:val="4"/>
          <w:numId w:val="900"/>
        </w:numPr>
        <w:spacing w:before="0" w:after="0"/>
      </w:pPr>
      <w:r>
        <w:t>Training Needs</w:t>
      </w:r>
    </w:p>
    <w:p>
      <w:pPr>
        <w:numPr>
          <w:ilvl w:val="4"/>
          <w:numId w:val="900"/>
        </w:numPr>
        <w:spacing w:before="0" w:after="0"/>
      </w:pPr>
      <w:r>
        <w:t>Development Activities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4"/>
          <w:numId w:val="900"/>
        </w:numPr>
        <w:spacing w:before="0" w:after="0"/>
      </w:pPr>
      <w:r>
        <w:t>Performance Issues</w:t>
      </w:r>
    </w:p>
    <w:p>
      <w:pPr>
        <w:numPr>
          <w:ilvl w:val="4"/>
          <w:numId w:val="900"/>
        </w:numPr>
        <w:spacing w:before="0" w:after="0"/>
      </w:pPr>
      <w:r>
        <w:t>Disciplinary Procedures</w:t>
      </w:r>
    </w:p>
    <w:p>
      <w:pPr>
        <w:numPr>
          <w:ilvl w:val="4"/>
          <w:numId w:val="900"/>
        </w:numPr>
        <w:spacing w:before="0" w:after="0"/>
      </w:pPr>
      <w:r>
        <w:t>Termination Processes</w:t>
      </w:r>
    </w:p>
    <w:p>
      <w:pPr>
        <w:numPr>
          <w:ilvl w:val="1"/>
          <w:numId w:val="900"/>
        </w:numPr>
        <w:spacing w:before="0" w:after="0"/>
      </w:pPr>
      <w:r>
        <w:t>Employee Relations</w:t>
      </w:r>
    </w:p>
    <w:p>
      <w:pPr>
        <w:numPr>
          <w:ilvl w:val="2"/>
          <w:numId w:val="900"/>
        </w:numPr>
        <w:spacing w:before="0" w:after="0"/>
      </w:pPr>
      <w:r>
        <w:t>Motivation and Engagement</w:t>
      </w:r>
    </w:p>
    <w:p>
      <w:pPr>
        <w:numPr>
          <w:ilvl w:val="3"/>
          <w:numId w:val="900"/>
        </w:numPr>
        <w:spacing w:before="0" w:after="0"/>
      </w:pPr>
      <w:r>
        <w:t>Motivation Theories</w:t>
      </w:r>
    </w:p>
    <w:p>
      <w:pPr>
        <w:numPr>
          <w:ilvl w:val="4"/>
          <w:numId w:val="900"/>
        </w:numPr>
        <w:spacing w:before="0" w:after="0"/>
      </w:pPr>
      <w:r>
        <w:t>Content Theories</w:t>
      </w:r>
    </w:p>
    <w:p>
      <w:pPr>
        <w:numPr>
          <w:ilvl w:val="4"/>
          <w:numId w:val="900"/>
        </w:numPr>
        <w:spacing w:before="0" w:after="0"/>
      </w:pPr>
      <w:r>
        <w:t>Process Theories</w:t>
      </w:r>
    </w:p>
    <w:p>
      <w:pPr>
        <w:numPr>
          <w:ilvl w:val="4"/>
          <w:numId w:val="900"/>
        </w:numPr>
        <w:spacing w:before="0" w:after="0"/>
      </w:pPr>
      <w:r>
        <w:t>Application Strategies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4"/>
          <w:numId w:val="900"/>
        </w:numPr>
        <w:spacing w:before="0" w:after="0"/>
      </w:pPr>
      <w:r>
        <w:t>Engagement Factors</w:t>
      </w:r>
    </w:p>
    <w:p>
      <w:pPr>
        <w:numPr>
          <w:ilvl w:val="4"/>
          <w:numId w:val="900"/>
        </w:numPr>
        <w:spacing w:before="0" w:after="0"/>
      </w:pPr>
      <w:r>
        <w:t>Measurement Tools</w:t>
      </w:r>
    </w:p>
    <w:p>
      <w:pPr>
        <w:numPr>
          <w:ilvl w:val="4"/>
          <w:numId w:val="900"/>
        </w:numPr>
        <w:spacing w:before="0" w:after="0"/>
      </w:pPr>
      <w:r>
        <w:t>Improvement Strategies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4"/>
          <w:numId w:val="900"/>
        </w:numPr>
        <w:spacing w:before="0" w:after="0"/>
      </w:pPr>
      <w:r>
        <w:t>Formal Recognition</w:t>
      </w:r>
    </w:p>
    <w:p>
      <w:pPr>
        <w:numPr>
          <w:ilvl w:val="4"/>
          <w:numId w:val="900"/>
        </w:numPr>
        <w:spacing w:before="0" w:after="0"/>
      </w:pPr>
      <w:r>
        <w:t>Informal Recognition</w:t>
      </w:r>
    </w:p>
    <w:p>
      <w:pPr>
        <w:numPr>
          <w:ilvl w:val="4"/>
          <w:numId w:val="900"/>
        </w:numPr>
        <w:spacing w:before="0" w:after="0"/>
      </w:pPr>
      <w:r>
        <w:t>Peer Recognition</w:t>
      </w:r>
    </w:p>
    <w:p>
      <w:pPr>
        <w:numPr>
          <w:ilvl w:val="3"/>
          <w:numId w:val="900"/>
        </w:numPr>
        <w:spacing w:before="0" w:after="0"/>
      </w:pPr>
      <w:r>
        <w:t>Compensation Systems</w:t>
      </w:r>
    </w:p>
    <w:p>
      <w:pPr>
        <w:numPr>
          <w:ilvl w:val="4"/>
          <w:numId w:val="900"/>
        </w:numPr>
        <w:spacing w:before="0" w:after="0"/>
      </w:pPr>
      <w:r>
        <w:t>Base Pay</w:t>
      </w:r>
    </w:p>
    <w:p>
      <w:pPr>
        <w:numPr>
          <w:ilvl w:val="4"/>
          <w:numId w:val="900"/>
        </w:numPr>
        <w:spacing w:before="0" w:after="0"/>
      </w:pPr>
      <w:r>
        <w:t>Incentive Pay</w:t>
      </w:r>
    </w:p>
    <w:p>
      <w:pPr>
        <w:numPr>
          <w:ilvl w:val="4"/>
          <w:numId w:val="900"/>
        </w:numPr>
        <w:spacing w:before="0" w:after="0"/>
      </w:pPr>
      <w:r>
        <w:t>Benefits Packages</w:t>
      </w:r>
    </w:p>
    <w:p>
      <w:pPr>
        <w:numPr>
          <w:ilvl w:val="2"/>
          <w:numId w:val="900"/>
        </w:numPr>
        <w:spacing w:before="0" w:after="0"/>
      </w:pPr>
      <w:r>
        <w:t>Labor Relations</w:t>
      </w:r>
    </w:p>
    <w:p>
      <w:pPr>
        <w:numPr>
          <w:ilvl w:val="3"/>
          <w:numId w:val="900"/>
        </w:numPr>
        <w:spacing w:before="0" w:after="0"/>
      </w:pPr>
      <w:r>
        <w:t>Union Relations</w:t>
      </w:r>
    </w:p>
    <w:p>
      <w:pPr>
        <w:numPr>
          <w:ilvl w:val="4"/>
          <w:numId w:val="900"/>
        </w:numPr>
        <w:spacing w:before="0" w:after="0"/>
      </w:pPr>
      <w:r>
        <w:t>Collective Bargaining</w:t>
      </w:r>
    </w:p>
    <w:p>
      <w:pPr>
        <w:numPr>
          <w:ilvl w:val="4"/>
          <w:numId w:val="900"/>
        </w:numPr>
        <w:spacing w:before="0" w:after="0"/>
      </w:pPr>
      <w:r>
        <w:t>Contract Administration</w:t>
      </w:r>
    </w:p>
    <w:p>
      <w:pPr>
        <w:numPr>
          <w:ilvl w:val="4"/>
          <w:numId w:val="900"/>
        </w:numPr>
        <w:spacing w:before="0" w:after="0"/>
      </w:pPr>
      <w:r>
        <w:t>Grievance Procedures</w:t>
      </w:r>
    </w:p>
    <w:p>
      <w:pPr>
        <w:numPr>
          <w:ilvl w:val="3"/>
          <w:numId w:val="900"/>
        </w:numPr>
        <w:spacing w:before="0" w:after="0"/>
      </w:pPr>
      <w:r>
        <w:t>Employment Law</w:t>
      </w:r>
    </w:p>
    <w:p>
      <w:pPr>
        <w:numPr>
          <w:ilvl w:val="4"/>
          <w:numId w:val="900"/>
        </w:numPr>
        <w:spacing w:before="0" w:after="0"/>
      </w:pPr>
      <w:r>
        <w:t>Legal Compliance</w:t>
      </w:r>
    </w:p>
    <w:p>
      <w:pPr>
        <w:numPr>
          <w:ilvl w:val="4"/>
          <w:numId w:val="900"/>
        </w:numPr>
        <w:spacing w:before="0" w:after="0"/>
      </w:pPr>
      <w:r>
        <w:t>Workplace Rights</w:t>
      </w:r>
    </w:p>
    <w:p>
      <w:pPr>
        <w:numPr>
          <w:ilvl w:val="4"/>
          <w:numId w:val="900"/>
        </w:numPr>
        <w:spacing w:before="0" w:after="0"/>
      </w:pPr>
      <w:r>
        <w:t>Discrimination Prevention</w:t>
      </w:r>
    </w:p>
    <w:p>
      <w:pPr>
        <w:numPr>
          <w:ilvl w:val="0"/>
          <w:numId w:val="900"/>
        </w:numPr>
        <w:spacing w:before="0" w:after="0"/>
      </w:pPr>
      <w:r>
        <w:t>Hospitality Marketing and Sales</w:t>
      </w:r>
    </w:p>
    <w:p>
      <w:pPr>
        <w:numPr>
          <w:ilvl w:val="1"/>
          <w:numId w:val="900"/>
        </w:numPr>
        <w:spacing w:before="0" w:after="0"/>
      </w:pPr>
      <w:r>
        <w:t>Marketing Fundamentals</w:t>
      </w:r>
    </w:p>
    <w:p>
      <w:pPr>
        <w:numPr>
          <w:ilvl w:val="2"/>
          <w:numId w:val="900"/>
        </w:numPr>
        <w:spacing w:before="0" w:after="0"/>
      </w:pPr>
      <w:r>
        <w:t>Service Marketing Mix</w:t>
      </w:r>
    </w:p>
    <w:p>
      <w:pPr>
        <w:numPr>
          <w:ilvl w:val="3"/>
          <w:numId w:val="900"/>
        </w:numPr>
        <w:spacing w:before="0" w:after="0"/>
      </w:pPr>
      <w:r>
        <w:t>Product</w:t>
      </w:r>
    </w:p>
    <w:p>
      <w:pPr>
        <w:numPr>
          <w:ilvl w:val="4"/>
          <w:numId w:val="900"/>
        </w:numPr>
        <w:spacing w:before="0" w:after="0"/>
      </w:pPr>
      <w:r>
        <w:t>Service Features</w:t>
      </w:r>
    </w:p>
    <w:p>
      <w:pPr>
        <w:numPr>
          <w:ilvl w:val="4"/>
          <w:numId w:val="900"/>
        </w:numPr>
        <w:spacing w:before="0" w:after="0"/>
      </w:pPr>
      <w:r>
        <w:t>Service Benefits</w:t>
      </w:r>
    </w:p>
    <w:p>
      <w:pPr>
        <w:numPr>
          <w:ilvl w:val="4"/>
          <w:numId w:val="900"/>
        </w:numPr>
        <w:spacing w:before="0" w:after="0"/>
      </w:pPr>
      <w:r>
        <w:t>Service Differentiation</w:t>
      </w:r>
    </w:p>
    <w:p>
      <w:pPr>
        <w:numPr>
          <w:ilvl w:val="3"/>
          <w:numId w:val="900"/>
        </w:numPr>
        <w:spacing w:before="0" w:after="0"/>
      </w:pPr>
      <w:r>
        <w:t>Price</w:t>
      </w:r>
    </w:p>
    <w:p>
      <w:pPr>
        <w:numPr>
          <w:ilvl w:val="4"/>
          <w:numId w:val="900"/>
        </w:numPr>
        <w:spacing w:before="0" w:after="0"/>
      </w:pPr>
      <w:r>
        <w:t>Pricing Strategies</w:t>
      </w:r>
    </w:p>
    <w:p>
      <w:pPr>
        <w:numPr>
          <w:ilvl w:val="4"/>
          <w:numId w:val="900"/>
        </w:numPr>
        <w:spacing w:before="0" w:after="0"/>
      </w:pPr>
      <w:r>
        <w:t>Value Perception</w:t>
      </w:r>
    </w:p>
    <w:p>
      <w:pPr>
        <w:numPr>
          <w:ilvl w:val="4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Place</w:t>
      </w:r>
    </w:p>
    <w:p>
      <w:pPr>
        <w:numPr>
          <w:ilvl w:val="4"/>
          <w:numId w:val="900"/>
        </w:numPr>
        <w:spacing w:before="0" w:after="0"/>
      </w:pPr>
      <w:r>
        <w:t>Distribution Channels</w:t>
      </w:r>
    </w:p>
    <w:p>
      <w:pPr>
        <w:numPr>
          <w:ilvl w:val="4"/>
          <w:numId w:val="900"/>
        </w:numPr>
        <w:spacing w:before="0" w:after="0"/>
      </w:pPr>
      <w:r>
        <w:t>Location Strategy</w:t>
      </w:r>
    </w:p>
    <w:p>
      <w:pPr>
        <w:numPr>
          <w:ilvl w:val="4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Promotion</w:t>
      </w:r>
    </w:p>
    <w:p>
      <w:pPr>
        <w:numPr>
          <w:ilvl w:val="4"/>
          <w:numId w:val="900"/>
        </w:numPr>
        <w:spacing w:before="0" w:after="0"/>
      </w:pPr>
      <w:r>
        <w:t>Advertising</w:t>
      </w:r>
    </w:p>
    <w:p>
      <w:pPr>
        <w:numPr>
          <w:ilvl w:val="4"/>
          <w:numId w:val="900"/>
        </w:numPr>
        <w:spacing w:before="0" w:after="0"/>
      </w:pPr>
      <w:r>
        <w:t>Sales Promotion</w:t>
      </w:r>
    </w:p>
    <w:p>
      <w:pPr>
        <w:numPr>
          <w:ilvl w:val="4"/>
          <w:numId w:val="900"/>
        </w:numPr>
        <w:spacing w:before="0" w:after="0"/>
      </w:pPr>
      <w:r>
        <w:t>Public Relations</w:t>
      </w:r>
    </w:p>
    <w:p>
      <w:pPr>
        <w:numPr>
          <w:ilvl w:val="3"/>
          <w:numId w:val="900"/>
        </w:numPr>
        <w:spacing w:before="0" w:after="0"/>
      </w:pPr>
      <w:r>
        <w:t>People</w:t>
      </w:r>
    </w:p>
    <w:p>
      <w:pPr>
        <w:numPr>
          <w:ilvl w:val="4"/>
          <w:numId w:val="900"/>
        </w:numPr>
        <w:spacing w:before="0" w:after="0"/>
      </w:pPr>
      <w:r>
        <w:t>Service Personnel</w:t>
      </w:r>
    </w:p>
    <w:p>
      <w:pPr>
        <w:numPr>
          <w:ilvl w:val="4"/>
          <w:numId w:val="900"/>
        </w:numPr>
        <w:spacing w:before="0" w:after="0"/>
      </w:pPr>
      <w:r>
        <w:t>Customer Interaction</w:t>
      </w:r>
    </w:p>
    <w:p>
      <w:pPr>
        <w:numPr>
          <w:ilvl w:val="4"/>
          <w:numId w:val="900"/>
        </w:numPr>
        <w:spacing w:before="0" w:after="0"/>
      </w:pPr>
      <w:r>
        <w:t>Service Culture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4"/>
          <w:numId w:val="900"/>
        </w:numPr>
        <w:spacing w:before="0" w:after="0"/>
      </w:pPr>
      <w:r>
        <w:t>Service Delivery</w:t>
      </w:r>
    </w:p>
    <w:p>
      <w:pPr>
        <w:numPr>
          <w:ilvl w:val="4"/>
          <w:numId w:val="900"/>
        </w:numPr>
        <w:spacing w:before="0" w:after="0"/>
      </w:pPr>
      <w:r>
        <w:t>Service Standards</w:t>
      </w:r>
    </w:p>
    <w:p>
      <w:pPr>
        <w:numPr>
          <w:ilvl w:val="4"/>
          <w:numId w:val="900"/>
        </w:numPr>
        <w:spacing w:before="0" w:after="0"/>
      </w:pPr>
      <w:r>
        <w:t>Service Recovery</w:t>
      </w:r>
    </w:p>
    <w:p>
      <w:pPr>
        <w:numPr>
          <w:ilvl w:val="3"/>
          <w:numId w:val="900"/>
        </w:numPr>
        <w:spacing w:before="0" w:after="0"/>
      </w:pPr>
      <w:r>
        <w:t>Physical Evidence</w:t>
      </w:r>
    </w:p>
    <w:p>
      <w:pPr>
        <w:numPr>
          <w:ilvl w:val="4"/>
          <w:numId w:val="900"/>
        </w:numPr>
        <w:spacing w:before="0" w:after="0"/>
      </w:pPr>
      <w:r>
        <w:t>Facility Design</w:t>
      </w:r>
    </w:p>
    <w:p>
      <w:pPr>
        <w:numPr>
          <w:ilvl w:val="4"/>
          <w:numId w:val="900"/>
        </w:numPr>
        <w:spacing w:before="0" w:after="0"/>
      </w:pPr>
      <w:r>
        <w:t>Ambiance</w:t>
      </w:r>
    </w:p>
    <w:p>
      <w:pPr>
        <w:numPr>
          <w:ilvl w:val="4"/>
          <w:numId w:val="900"/>
        </w:numPr>
        <w:spacing w:before="0" w:after="0"/>
      </w:pPr>
      <w:r>
        <w:t>Service Environment</w:t>
      </w:r>
    </w:p>
    <w:p>
      <w:pPr>
        <w:numPr>
          <w:ilvl w:val="1"/>
          <w:numId w:val="900"/>
        </w:numPr>
        <w:spacing w:before="0" w:after="0"/>
      </w:pPr>
      <w:r>
        <w:t>Market Analysis and Segmentation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Primary Research</w:t>
      </w:r>
    </w:p>
    <w:p>
      <w:pPr>
        <w:numPr>
          <w:ilvl w:val="4"/>
          <w:numId w:val="900"/>
        </w:numPr>
        <w:spacing w:before="0" w:after="0"/>
      </w:pPr>
      <w:r>
        <w:t>Surveys and Interviews</w:t>
      </w:r>
    </w:p>
    <w:p>
      <w:pPr>
        <w:numPr>
          <w:ilvl w:val="4"/>
          <w:numId w:val="900"/>
        </w:numPr>
        <w:spacing w:before="0" w:after="0"/>
      </w:pPr>
      <w:r>
        <w:t>Focus Groups</w:t>
      </w:r>
    </w:p>
    <w:p>
      <w:pPr>
        <w:numPr>
          <w:ilvl w:val="4"/>
          <w:numId w:val="900"/>
        </w:numPr>
        <w:spacing w:before="0" w:after="0"/>
      </w:pPr>
      <w:r>
        <w:t>Observation Studies</w:t>
      </w:r>
    </w:p>
    <w:p>
      <w:pPr>
        <w:numPr>
          <w:ilvl w:val="3"/>
          <w:numId w:val="900"/>
        </w:numPr>
        <w:spacing w:before="0" w:after="0"/>
      </w:pPr>
      <w:r>
        <w:t>Secondary Research</w:t>
      </w:r>
    </w:p>
    <w:p>
      <w:pPr>
        <w:numPr>
          <w:ilvl w:val="4"/>
          <w:numId w:val="900"/>
        </w:numPr>
        <w:spacing w:before="0" w:after="0"/>
      </w:pPr>
      <w:r>
        <w:t>Industry Reports</w:t>
      </w:r>
    </w:p>
    <w:p>
      <w:pPr>
        <w:numPr>
          <w:ilvl w:val="4"/>
          <w:numId w:val="900"/>
        </w:numPr>
        <w:spacing w:before="0" w:after="0"/>
      </w:pPr>
      <w:r>
        <w:t>Government Data</w:t>
      </w:r>
    </w:p>
    <w:p>
      <w:pPr>
        <w:numPr>
          <w:ilvl w:val="4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Segmentation Bases</w:t>
      </w:r>
    </w:p>
    <w:p>
      <w:pPr>
        <w:numPr>
          <w:ilvl w:val="4"/>
          <w:numId w:val="900"/>
        </w:numPr>
        <w:spacing w:before="0" w:after="0"/>
      </w:pPr>
      <w:r>
        <w:t>Demographic Segmentation</w:t>
      </w:r>
    </w:p>
    <w:p>
      <w:pPr>
        <w:numPr>
          <w:ilvl w:val="4"/>
          <w:numId w:val="900"/>
        </w:numPr>
        <w:spacing w:before="0" w:after="0"/>
      </w:pPr>
      <w:r>
        <w:t>Geographic Segmentation</w:t>
      </w:r>
    </w:p>
    <w:p>
      <w:pPr>
        <w:numPr>
          <w:ilvl w:val="4"/>
          <w:numId w:val="900"/>
        </w:numPr>
        <w:spacing w:before="0" w:after="0"/>
      </w:pPr>
      <w:r>
        <w:t>Psychographic Segmentation</w:t>
      </w:r>
    </w:p>
    <w:p>
      <w:pPr>
        <w:numPr>
          <w:ilvl w:val="4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Target Market Selection</w:t>
      </w:r>
    </w:p>
    <w:p>
      <w:pPr>
        <w:numPr>
          <w:ilvl w:val="4"/>
          <w:numId w:val="900"/>
        </w:numPr>
        <w:spacing w:before="0" w:after="0"/>
      </w:pPr>
      <w:r>
        <w:t>Market Evaluation</w:t>
      </w:r>
    </w:p>
    <w:p>
      <w:pPr>
        <w:numPr>
          <w:ilvl w:val="4"/>
          <w:numId w:val="900"/>
        </w:numPr>
        <w:spacing w:before="0" w:after="0"/>
      </w:pPr>
      <w:r>
        <w:t>Segment Attractiveness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Positioning Strategy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4"/>
          <w:numId w:val="900"/>
        </w:numPr>
        <w:spacing w:before="0" w:after="0"/>
      </w:pPr>
      <w:r>
        <w:t>Competitive Analysis</w:t>
      </w:r>
    </w:p>
    <w:p>
      <w:pPr>
        <w:numPr>
          <w:ilvl w:val="4"/>
          <w:numId w:val="900"/>
        </w:numPr>
        <w:spacing w:before="0" w:after="0"/>
      </w:pPr>
      <w:r>
        <w:t>Differentiation Strategy</w:t>
      </w:r>
    </w:p>
    <w:p>
      <w:pPr>
        <w:numPr>
          <w:ilvl w:val="4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4"/>
          <w:numId w:val="900"/>
        </w:numPr>
        <w:spacing w:before="0" w:after="0"/>
      </w:pPr>
      <w:r>
        <w:t>Brand Identity</w:t>
      </w:r>
    </w:p>
    <w:p>
      <w:pPr>
        <w:numPr>
          <w:ilvl w:val="4"/>
          <w:numId w:val="900"/>
        </w:numPr>
        <w:spacing w:before="0" w:after="0"/>
      </w:pPr>
      <w:r>
        <w:t>Brand Image</w:t>
      </w:r>
    </w:p>
    <w:p>
      <w:pPr>
        <w:numPr>
          <w:ilvl w:val="4"/>
          <w:numId w:val="900"/>
        </w:numPr>
        <w:spacing w:before="0" w:after="0"/>
      </w:pPr>
      <w:r>
        <w:t>Brand Equity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Online Presence</w:t>
      </w:r>
    </w:p>
    <w:p>
      <w:pPr>
        <w:numPr>
          <w:ilvl w:val="3"/>
          <w:numId w:val="900"/>
        </w:numPr>
        <w:spacing w:before="0" w:after="0"/>
      </w:pPr>
      <w:r>
        <w:t>Website Development</w:t>
      </w:r>
    </w:p>
    <w:p>
      <w:pPr>
        <w:numPr>
          <w:ilvl w:val="4"/>
          <w:numId w:val="900"/>
        </w:numPr>
        <w:spacing w:before="0" w:after="0"/>
      </w:pPr>
      <w:r>
        <w:t>User Experience Design</w:t>
      </w:r>
    </w:p>
    <w:p>
      <w:pPr>
        <w:numPr>
          <w:ilvl w:val="4"/>
          <w:numId w:val="900"/>
        </w:numPr>
        <w:spacing w:before="0" w:after="0"/>
      </w:pPr>
      <w:r>
        <w:t>Content Management</w:t>
      </w:r>
    </w:p>
    <w:p>
      <w:pPr>
        <w:numPr>
          <w:ilvl w:val="4"/>
          <w:numId w:val="900"/>
        </w:numPr>
        <w:spacing w:before="0" w:after="0"/>
      </w:pPr>
      <w:r>
        <w:t>Search Engine Optimization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4"/>
          <w:numId w:val="900"/>
        </w:numPr>
        <w:spacing w:before="0" w:after="0"/>
      </w:pPr>
      <w:r>
        <w:t>Platform Selection</w:t>
      </w:r>
    </w:p>
    <w:p>
      <w:pPr>
        <w:numPr>
          <w:ilvl w:val="4"/>
          <w:numId w:val="900"/>
        </w:numPr>
        <w:spacing w:before="0" w:after="0"/>
      </w:pPr>
      <w:r>
        <w:t>Content Strategy</w:t>
      </w:r>
    </w:p>
    <w:p>
      <w:pPr>
        <w:numPr>
          <w:ilvl w:val="4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Digital Advertising</w:t>
      </w:r>
    </w:p>
    <w:p>
      <w:pPr>
        <w:numPr>
          <w:ilvl w:val="3"/>
          <w:numId w:val="900"/>
        </w:numPr>
        <w:spacing w:before="0" w:after="0"/>
      </w:pPr>
      <w:r>
        <w:t>Search Engine Marketing</w:t>
      </w:r>
    </w:p>
    <w:p>
      <w:pPr>
        <w:numPr>
          <w:ilvl w:val="4"/>
          <w:numId w:val="900"/>
        </w:numPr>
        <w:spacing w:before="0" w:after="0"/>
      </w:pPr>
      <w:r>
        <w:t>Pay-Per-Click Advertising</w:t>
      </w:r>
    </w:p>
    <w:p>
      <w:pPr>
        <w:numPr>
          <w:ilvl w:val="4"/>
          <w:numId w:val="900"/>
        </w:numPr>
        <w:spacing w:before="0" w:after="0"/>
      </w:pPr>
      <w:r>
        <w:t>Keyword Strategy</w:t>
      </w:r>
    </w:p>
    <w:p>
      <w:pPr>
        <w:numPr>
          <w:ilvl w:val="4"/>
          <w:numId w:val="900"/>
        </w:numPr>
        <w:spacing w:before="0" w:after="0"/>
      </w:pPr>
      <w:r>
        <w:t>Campaign Management</w:t>
      </w:r>
    </w:p>
    <w:p>
      <w:pPr>
        <w:numPr>
          <w:ilvl w:val="3"/>
          <w:numId w:val="900"/>
        </w:numPr>
        <w:spacing w:before="0" w:after="0"/>
      </w:pPr>
      <w:r>
        <w:t>Display Advertising</w:t>
      </w:r>
    </w:p>
    <w:p>
      <w:pPr>
        <w:numPr>
          <w:ilvl w:val="4"/>
          <w:numId w:val="900"/>
        </w:numPr>
        <w:spacing w:before="0" w:after="0"/>
      </w:pPr>
      <w:r>
        <w:t>Banner Advertising</w:t>
      </w:r>
    </w:p>
    <w:p>
      <w:pPr>
        <w:numPr>
          <w:ilvl w:val="4"/>
          <w:numId w:val="900"/>
        </w:numPr>
        <w:spacing w:before="0" w:after="0"/>
      </w:pPr>
      <w:r>
        <w:t>Retargeting Campaigns</w:t>
      </w:r>
    </w:p>
    <w:p>
      <w:pPr>
        <w:numPr>
          <w:ilvl w:val="4"/>
          <w:numId w:val="900"/>
        </w:numPr>
        <w:spacing w:before="0" w:after="0"/>
      </w:pPr>
      <w:r>
        <w:t>Video Advertising</w:t>
      </w:r>
    </w:p>
    <w:p>
      <w:pPr>
        <w:numPr>
          <w:ilvl w:val="2"/>
          <w:numId w:val="900"/>
        </w:numPr>
        <w:spacing w:before="0" w:after="0"/>
      </w:pPr>
      <w:r>
        <w:t>Online Distribution</w:t>
      </w:r>
    </w:p>
    <w:p>
      <w:pPr>
        <w:numPr>
          <w:ilvl w:val="3"/>
          <w:numId w:val="900"/>
        </w:numPr>
        <w:spacing w:before="0" w:after="0"/>
      </w:pPr>
      <w:r>
        <w:t>Online Travel Agencies</w:t>
      </w:r>
    </w:p>
    <w:p>
      <w:pPr>
        <w:numPr>
          <w:ilvl w:val="4"/>
          <w:numId w:val="900"/>
        </w:numPr>
        <w:spacing w:before="0" w:after="0"/>
      </w:pPr>
      <w:r>
        <w:t>Channel Management</w:t>
      </w:r>
    </w:p>
    <w:p>
      <w:pPr>
        <w:numPr>
          <w:ilvl w:val="4"/>
          <w:numId w:val="900"/>
        </w:numPr>
        <w:spacing w:before="0" w:after="0"/>
      </w:pPr>
      <w:r>
        <w:t>Rate Parity</w:t>
      </w:r>
    </w:p>
    <w:p>
      <w:pPr>
        <w:numPr>
          <w:ilvl w:val="4"/>
          <w:numId w:val="900"/>
        </w:numPr>
        <w:spacing w:before="0" w:after="0"/>
      </w:pPr>
      <w:r>
        <w:t>Commission Management</w:t>
      </w:r>
    </w:p>
    <w:p>
      <w:pPr>
        <w:numPr>
          <w:ilvl w:val="3"/>
          <w:numId w:val="900"/>
        </w:numPr>
        <w:spacing w:before="0" w:after="0"/>
      </w:pPr>
      <w:r>
        <w:t>Direct Booking</w:t>
      </w:r>
    </w:p>
    <w:p>
      <w:pPr>
        <w:numPr>
          <w:ilvl w:val="4"/>
          <w:numId w:val="900"/>
        </w:numPr>
        <w:spacing w:before="0" w:after="0"/>
      </w:pPr>
      <w:r>
        <w:t>Website Optimization</w:t>
      </w:r>
    </w:p>
    <w:p>
      <w:pPr>
        <w:numPr>
          <w:ilvl w:val="4"/>
          <w:numId w:val="900"/>
        </w:numPr>
        <w:spacing w:before="0" w:after="0"/>
      </w:pPr>
      <w:r>
        <w:t>Booking Engine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Sales Management</w:t>
      </w:r>
    </w:p>
    <w:p>
      <w:pPr>
        <w:numPr>
          <w:ilvl w:val="2"/>
          <w:numId w:val="900"/>
        </w:numPr>
        <w:spacing w:before="0" w:after="0"/>
      </w:pPr>
      <w:r>
        <w:t>Sales Strategy</w:t>
      </w:r>
    </w:p>
    <w:p>
      <w:pPr>
        <w:numPr>
          <w:ilvl w:val="3"/>
          <w:numId w:val="900"/>
        </w:numPr>
        <w:spacing w:before="0" w:after="0"/>
      </w:pPr>
      <w:r>
        <w:t>Sales Planning</w:t>
      </w:r>
    </w:p>
    <w:p>
      <w:pPr>
        <w:numPr>
          <w:ilvl w:val="4"/>
          <w:numId w:val="900"/>
        </w:numPr>
        <w:spacing w:before="0" w:after="0"/>
      </w:pPr>
      <w:r>
        <w:t>Sales Objectives</w:t>
      </w:r>
    </w:p>
    <w:p>
      <w:pPr>
        <w:numPr>
          <w:ilvl w:val="4"/>
          <w:numId w:val="900"/>
        </w:numPr>
        <w:spacing w:before="0" w:after="0"/>
      </w:pPr>
      <w:r>
        <w:t>Territory Management</w:t>
      </w:r>
    </w:p>
    <w:p>
      <w:pPr>
        <w:numPr>
          <w:ilvl w:val="4"/>
          <w:numId w:val="900"/>
        </w:numPr>
        <w:spacing w:before="0" w:after="0"/>
      </w:pPr>
      <w:r>
        <w:t>Account Management</w:t>
      </w:r>
    </w:p>
    <w:p>
      <w:pPr>
        <w:numPr>
          <w:ilvl w:val="3"/>
          <w:numId w:val="900"/>
        </w:numPr>
        <w:spacing w:before="0" w:after="0"/>
      </w:pPr>
      <w:r>
        <w:t>Sales Process</w:t>
      </w:r>
    </w:p>
    <w:p>
      <w:pPr>
        <w:numPr>
          <w:ilvl w:val="4"/>
          <w:numId w:val="900"/>
        </w:numPr>
        <w:spacing w:before="0" w:after="0"/>
      </w:pPr>
      <w:r>
        <w:t>Lead Generation</w:t>
      </w:r>
    </w:p>
    <w:p>
      <w:pPr>
        <w:numPr>
          <w:ilvl w:val="4"/>
          <w:numId w:val="900"/>
        </w:numPr>
        <w:spacing w:before="0" w:after="0"/>
      </w:pPr>
      <w:r>
        <w:t>Qualification Process</w:t>
      </w:r>
    </w:p>
    <w:p>
      <w:pPr>
        <w:numPr>
          <w:ilvl w:val="4"/>
          <w:numId w:val="900"/>
        </w:numPr>
        <w:spacing w:before="0" w:after="0"/>
      </w:pPr>
      <w:r>
        <w:t>Closing Techniques</w:t>
      </w:r>
    </w:p>
    <w:p>
      <w:pPr>
        <w:numPr>
          <w:ilvl w:val="2"/>
          <w:numId w:val="900"/>
        </w:numPr>
        <w:spacing w:before="0" w:after="0"/>
      </w:pPr>
      <w:r>
        <w:t>Sales Team Management</w:t>
      </w:r>
    </w:p>
    <w:p>
      <w:pPr>
        <w:numPr>
          <w:ilvl w:val="3"/>
          <w:numId w:val="900"/>
        </w:numPr>
        <w:spacing w:before="0" w:after="0"/>
      </w:pPr>
      <w:r>
        <w:t>Sales Organization</w:t>
      </w:r>
    </w:p>
    <w:p>
      <w:pPr>
        <w:numPr>
          <w:ilvl w:val="4"/>
          <w:numId w:val="900"/>
        </w:numPr>
        <w:spacing w:before="0" w:after="0"/>
      </w:pPr>
      <w:r>
        <w:t>Team Structure</w:t>
      </w:r>
    </w:p>
    <w:p>
      <w:pPr>
        <w:numPr>
          <w:ilvl w:val="4"/>
          <w:numId w:val="900"/>
        </w:numPr>
        <w:spacing w:before="0" w:after="0"/>
      </w:pPr>
      <w:r>
        <w:t>Role Definition</w:t>
      </w:r>
    </w:p>
    <w:p>
      <w:pPr>
        <w:numPr>
          <w:ilvl w:val="4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Sales Training</w:t>
      </w:r>
    </w:p>
    <w:p>
      <w:pPr>
        <w:numPr>
          <w:ilvl w:val="4"/>
          <w:numId w:val="900"/>
        </w:numPr>
        <w:spacing w:before="0" w:after="0"/>
      </w:pPr>
      <w:r>
        <w:t>Product Knowledge</w:t>
      </w:r>
    </w:p>
    <w:p>
      <w:pPr>
        <w:numPr>
          <w:ilvl w:val="4"/>
          <w:numId w:val="900"/>
        </w:numPr>
        <w:spacing w:before="0" w:after="0"/>
      </w:pPr>
      <w:r>
        <w:t>Sales Skills</w:t>
      </w:r>
    </w:p>
    <w:p>
      <w:pPr>
        <w:numPr>
          <w:ilvl w:val="4"/>
          <w:numId w:val="900"/>
        </w:numPr>
        <w:spacing w:before="0" w:after="0"/>
      </w:pPr>
      <w:r>
        <w:t>Customer Relations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CRM Systems</w:t>
      </w:r>
    </w:p>
    <w:p>
      <w:pPr>
        <w:numPr>
          <w:ilvl w:val="4"/>
          <w:numId w:val="900"/>
        </w:numPr>
        <w:spacing w:before="0" w:after="0"/>
      </w:pPr>
      <w:r>
        <w:t>Customer Database</w:t>
      </w:r>
    </w:p>
    <w:p>
      <w:pPr>
        <w:numPr>
          <w:ilvl w:val="4"/>
          <w:numId w:val="900"/>
        </w:numPr>
        <w:spacing w:before="0" w:after="0"/>
      </w:pPr>
      <w:r>
        <w:t>Interaction Tracking</w:t>
      </w:r>
    </w:p>
    <w:p>
      <w:pPr>
        <w:numPr>
          <w:ilvl w:val="4"/>
          <w:numId w:val="900"/>
        </w:numPr>
        <w:spacing w:before="0" w:after="0"/>
      </w:pPr>
      <w:r>
        <w:t>Analytics and Reporting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4"/>
          <w:numId w:val="900"/>
        </w:numPr>
        <w:spacing w:before="0" w:after="0"/>
      </w:pPr>
      <w:r>
        <w:t>Loyalty Programs</w:t>
      </w:r>
    </w:p>
    <w:p>
      <w:pPr>
        <w:numPr>
          <w:ilvl w:val="4"/>
          <w:numId w:val="900"/>
        </w:numPr>
        <w:spacing w:before="0" w:after="0"/>
      </w:pPr>
      <w:r>
        <w:t>Personalization</w:t>
      </w:r>
    </w:p>
    <w:p>
      <w:pPr>
        <w:numPr>
          <w:ilvl w:val="0"/>
          <w:numId w:val="900"/>
        </w:numPr>
        <w:spacing w:before="0" w:after="0"/>
      </w:pPr>
      <w:r>
        <w:t>Hospitality Financial Management</w:t>
      </w:r>
    </w:p>
    <w:p>
      <w:pPr>
        <w:numPr>
          <w:ilvl w:val="1"/>
          <w:numId w:val="900"/>
        </w:numPr>
        <w:spacing w:before="0" w:after="0"/>
      </w:pPr>
      <w:r>
        <w:t>Financial Accounting</w:t>
      </w:r>
    </w:p>
    <w:p>
      <w:pPr>
        <w:numPr>
          <w:ilvl w:val="2"/>
          <w:numId w:val="900"/>
        </w:numPr>
        <w:spacing w:before="0" w:after="0"/>
      </w:pPr>
      <w:r>
        <w:t>Accounting Systems</w:t>
      </w:r>
    </w:p>
    <w:p>
      <w:pPr>
        <w:numPr>
          <w:ilvl w:val="3"/>
          <w:numId w:val="900"/>
        </w:numPr>
        <w:spacing w:before="0" w:after="0"/>
      </w:pPr>
      <w:r>
        <w:t>Uniform System of Accounts</w:t>
      </w:r>
    </w:p>
    <w:p>
      <w:pPr>
        <w:numPr>
          <w:ilvl w:val="4"/>
          <w:numId w:val="900"/>
        </w:numPr>
        <w:spacing w:before="0" w:after="0"/>
      </w:pPr>
      <w:r>
        <w:t>Chart of Accounts</w:t>
      </w:r>
    </w:p>
    <w:p>
      <w:pPr>
        <w:numPr>
          <w:ilvl w:val="4"/>
          <w:numId w:val="900"/>
        </w:numPr>
        <w:spacing w:before="0" w:after="0"/>
      </w:pPr>
      <w:r>
        <w:t>Account Classifications</w:t>
      </w:r>
    </w:p>
    <w:p>
      <w:pPr>
        <w:numPr>
          <w:ilvl w:val="4"/>
          <w:numId w:val="900"/>
        </w:numPr>
        <w:spacing w:before="0" w:after="0"/>
      </w:pPr>
      <w:r>
        <w:t>Departmental Accounting</w:t>
      </w:r>
    </w:p>
    <w:p>
      <w:pPr>
        <w:numPr>
          <w:ilvl w:val="3"/>
          <w:numId w:val="900"/>
        </w:numPr>
        <w:spacing w:before="0" w:after="0"/>
      </w:pPr>
      <w:r>
        <w:t>Financial Statements</w:t>
      </w:r>
    </w:p>
    <w:p>
      <w:pPr>
        <w:numPr>
          <w:ilvl w:val="4"/>
          <w:numId w:val="900"/>
        </w:numPr>
        <w:spacing w:before="0" w:after="0"/>
      </w:pPr>
      <w:r>
        <w:t>Income Statement</w:t>
      </w:r>
    </w:p>
    <w:p>
      <w:pPr>
        <w:numPr>
          <w:ilvl w:val="4"/>
          <w:numId w:val="900"/>
        </w:numPr>
        <w:spacing w:before="0" w:after="0"/>
      </w:pPr>
      <w:r>
        <w:t>Balance Sheet</w:t>
      </w:r>
    </w:p>
    <w:p>
      <w:pPr>
        <w:numPr>
          <w:ilvl w:val="4"/>
          <w:numId w:val="900"/>
        </w:numPr>
        <w:spacing w:before="0" w:after="0"/>
      </w:pPr>
      <w:r>
        <w:t>Statement of Cash Flows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Revenue Types</w:t>
      </w:r>
    </w:p>
    <w:p>
      <w:pPr>
        <w:numPr>
          <w:ilvl w:val="4"/>
          <w:numId w:val="900"/>
        </w:numPr>
        <w:spacing w:before="0" w:after="0"/>
      </w:pPr>
      <w:r>
        <w:t>Room Revenue</w:t>
      </w:r>
    </w:p>
    <w:p>
      <w:pPr>
        <w:numPr>
          <w:ilvl w:val="4"/>
          <w:numId w:val="900"/>
        </w:numPr>
        <w:spacing w:before="0" w:after="0"/>
      </w:pPr>
      <w:r>
        <w:t>Food and Beverage Revenue</w:t>
      </w:r>
    </w:p>
    <w:p>
      <w:pPr>
        <w:numPr>
          <w:ilvl w:val="4"/>
          <w:numId w:val="900"/>
        </w:numPr>
        <w:spacing w:before="0" w:after="0"/>
      </w:pPr>
      <w:r>
        <w:t>Other Operating Revenue</w:t>
      </w:r>
    </w:p>
    <w:p>
      <w:pPr>
        <w:numPr>
          <w:ilvl w:val="3"/>
          <w:numId w:val="900"/>
        </w:numPr>
        <w:spacing w:before="0" w:after="0"/>
      </w:pPr>
      <w:r>
        <w:t>Revenue Recording</w:t>
      </w:r>
    </w:p>
    <w:p>
      <w:pPr>
        <w:numPr>
          <w:ilvl w:val="4"/>
          <w:numId w:val="900"/>
        </w:numPr>
        <w:spacing w:before="0" w:after="0"/>
      </w:pPr>
      <w:r>
        <w:t>Daily Revenue Reports</w:t>
      </w:r>
    </w:p>
    <w:p>
      <w:pPr>
        <w:numPr>
          <w:ilvl w:val="4"/>
          <w:numId w:val="900"/>
        </w:numPr>
        <w:spacing w:before="0" w:after="0"/>
      </w:pPr>
      <w:r>
        <w:t>Monthly Statements</w:t>
      </w:r>
    </w:p>
    <w:p>
      <w:pPr>
        <w:numPr>
          <w:ilvl w:val="4"/>
          <w:numId w:val="900"/>
        </w:numPr>
        <w:spacing w:before="0" w:after="0"/>
      </w:pPr>
      <w:r>
        <w:t>Annual Reports</w:t>
      </w:r>
    </w:p>
    <w:p>
      <w:pPr>
        <w:numPr>
          <w:ilvl w:val="2"/>
          <w:numId w:val="900"/>
        </w:numPr>
        <w:spacing w:before="0" w:after="0"/>
      </w:pPr>
      <w:r>
        <w:t>Expense Management</w:t>
      </w:r>
    </w:p>
    <w:p>
      <w:pPr>
        <w:numPr>
          <w:ilvl w:val="3"/>
          <w:numId w:val="900"/>
        </w:numPr>
        <w:spacing w:before="0" w:after="0"/>
      </w:pPr>
      <w:r>
        <w:t>Expense Categories</w:t>
      </w:r>
    </w:p>
    <w:p>
      <w:pPr>
        <w:numPr>
          <w:ilvl w:val="4"/>
          <w:numId w:val="900"/>
        </w:numPr>
        <w:spacing w:before="0" w:after="0"/>
      </w:pPr>
      <w:r>
        <w:t>Operating Expenses</w:t>
      </w:r>
    </w:p>
    <w:p>
      <w:pPr>
        <w:numPr>
          <w:ilvl w:val="4"/>
          <w:numId w:val="900"/>
        </w:numPr>
        <w:spacing w:before="0" w:after="0"/>
      </w:pPr>
      <w:r>
        <w:t>Administrative Expenses</w:t>
      </w:r>
    </w:p>
    <w:p>
      <w:pPr>
        <w:numPr>
          <w:ilvl w:val="4"/>
          <w:numId w:val="900"/>
        </w:numPr>
        <w:spacing w:before="0" w:after="0"/>
      </w:pPr>
      <w:r>
        <w:t>Marketing Expenses</w:t>
      </w:r>
    </w:p>
    <w:p>
      <w:pPr>
        <w:numPr>
          <w:ilvl w:val="3"/>
          <w:numId w:val="900"/>
        </w:numPr>
        <w:spacing w:before="0" w:after="0"/>
      </w:pPr>
      <w:r>
        <w:t>Cost Control</w:t>
      </w:r>
    </w:p>
    <w:p>
      <w:pPr>
        <w:numPr>
          <w:ilvl w:val="4"/>
          <w:numId w:val="900"/>
        </w:numPr>
        <w:spacing w:before="0" w:after="0"/>
      </w:pPr>
      <w:r>
        <w:t>Budget Variance Analysis</w:t>
      </w:r>
    </w:p>
    <w:p>
      <w:pPr>
        <w:numPr>
          <w:ilvl w:val="4"/>
          <w:numId w:val="900"/>
        </w:numPr>
        <w:spacing w:before="0" w:after="0"/>
      </w:pPr>
      <w:r>
        <w:t>Cost Reduction Strategies</w:t>
      </w:r>
    </w:p>
    <w:p>
      <w:pPr>
        <w:numPr>
          <w:ilvl w:val="4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Management Accounting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Cost Classification</w:t>
      </w:r>
    </w:p>
    <w:p>
      <w:pPr>
        <w:numPr>
          <w:ilvl w:val="4"/>
          <w:numId w:val="900"/>
        </w:numPr>
        <w:spacing w:before="0" w:after="0"/>
      </w:pPr>
      <w:r>
        <w:t>Fixed Costs</w:t>
      </w:r>
    </w:p>
    <w:p>
      <w:pPr>
        <w:numPr>
          <w:ilvl w:val="4"/>
          <w:numId w:val="900"/>
        </w:numPr>
        <w:spacing w:before="0" w:after="0"/>
      </w:pPr>
      <w:r>
        <w:t>Variable Costs</w:t>
      </w:r>
    </w:p>
    <w:p>
      <w:pPr>
        <w:numPr>
          <w:ilvl w:val="4"/>
          <w:numId w:val="900"/>
        </w:numPr>
        <w:spacing w:before="0" w:after="0"/>
      </w:pPr>
      <w:r>
        <w:t>Semi-Variable Costs</w:t>
      </w:r>
    </w:p>
    <w:p>
      <w:pPr>
        <w:numPr>
          <w:ilvl w:val="3"/>
          <w:numId w:val="900"/>
        </w:numPr>
        <w:spacing w:before="0" w:after="0"/>
      </w:pPr>
      <w:r>
        <w:t>Cost Behavior</w:t>
      </w:r>
    </w:p>
    <w:p>
      <w:pPr>
        <w:numPr>
          <w:ilvl w:val="4"/>
          <w:numId w:val="900"/>
        </w:numPr>
        <w:spacing w:before="0" w:after="0"/>
      </w:pPr>
      <w:r>
        <w:t>Cost-Volume Relationships</w:t>
      </w:r>
    </w:p>
    <w:p>
      <w:pPr>
        <w:numPr>
          <w:ilvl w:val="4"/>
          <w:numId w:val="900"/>
        </w:numPr>
        <w:spacing w:before="0" w:after="0"/>
      </w:pPr>
      <w:r>
        <w:t>Break-Even Analysis</w:t>
      </w:r>
    </w:p>
    <w:p>
      <w:pPr>
        <w:numPr>
          <w:ilvl w:val="4"/>
          <w:numId w:val="900"/>
        </w:numPr>
        <w:spacing w:before="0" w:after="0"/>
      </w:pPr>
      <w:r>
        <w:t>Margin Analysis</w:t>
      </w:r>
    </w:p>
    <w:p>
      <w:pPr>
        <w:numPr>
          <w:ilvl w:val="2"/>
          <w:numId w:val="900"/>
        </w:numPr>
        <w:spacing w:before="0" w:after="0"/>
      </w:pPr>
      <w:r>
        <w:t>Budgeting and Forecasting</w:t>
      </w:r>
    </w:p>
    <w:p>
      <w:pPr>
        <w:numPr>
          <w:ilvl w:val="3"/>
          <w:numId w:val="900"/>
        </w:numPr>
        <w:spacing w:before="0" w:after="0"/>
      </w:pPr>
      <w:r>
        <w:t>Budget Preparation</w:t>
      </w:r>
    </w:p>
    <w:p>
      <w:pPr>
        <w:numPr>
          <w:ilvl w:val="4"/>
          <w:numId w:val="900"/>
        </w:numPr>
        <w:spacing w:before="0" w:after="0"/>
      </w:pPr>
      <w:r>
        <w:t>Operating Budgets</w:t>
      </w:r>
    </w:p>
    <w:p>
      <w:pPr>
        <w:numPr>
          <w:ilvl w:val="4"/>
          <w:numId w:val="900"/>
        </w:numPr>
        <w:spacing w:before="0" w:after="0"/>
      </w:pPr>
      <w:r>
        <w:t>Capital Budgets</w:t>
      </w:r>
    </w:p>
    <w:p>
      <w:pPr>
        <w:numPr>
          <w:ilvl w:val="4"/>
          <w:numId w:val="900"/>
        </w:numPr>
        <w:spacing w:before="0" w:after="0"/>
      </w:pPr>
      <w:r>
        <w:t>Cash Flow Budgets</w:t>
      </w:r>
    </w:p>
    <w:p>
      <w:pPr>
        <w:numPr>
          <w:ilvl w:val="3"/>
          <w:numId w:val="900"/>
        </w:numPr>
        <w:spacing w:before="0" w:after="0"/>
      </w:pPr>
      <w:r>
        <w:t>Budget Control</w:t>
      </w:r>
    </w:p>
    <w:p>
      <w:pPr>
        <w:numPr>
          <w:ilvl w:val="4"/>
          <w:numId w:val="900"/>
        </w:numPr>
        <w:spacing w:before="0" w:after="0"/>
      </w:pPr>
      <w:r>
        <w:t>Variance Analysis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4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4"/>
          <w:numId w:val="900"/>
        </w:numPr>
        <w:spacing w:before="0" w:after="0"/>
      </w:pPr>
      <w:r>
        <w:t>Financial Ratios</w:t>
      </w:r>
    </w:p>
    <w:p>
      <w:pPr>
        <w:numPr>
          <w:ilvl w:val="4"/>
          <w:numId w:val="900"/>
        </w:numPr>
        <w:spacing w:before="0" w:after="0"/>
      </w:pPr>
      <w:r>
        <w:t>Operational Metrics</w:t>
      </w:r>
    </w:p>
    <w:p>
      <w:pPr>
        <w:numPr>
          <w:ilvl w:val="4"/>
          <w:numId w:val="900"/>
        </w:numPr>
        <w:spacing w:before="0" w:after="0"/>
      </w:pPr>
      <w:r>
        <w:t>Productivity Measures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4"/>
          <w:numId w:val="900"/>
        </w:numPr>
        <w:spacing w:before="0" w:after="0"/>
      </w:pPr>
      <w:r>
        <w:t>Industry Comparisons</w:t>
      </w:r>
    </w:p>
    <w:p>
      <w:pPr>
        <w:numPr>
          <w:ilvl w:val="4"/>
          <w:numId w:val="900"/>
        </w:numPr>
        <w:spacing w:before="0" w:after="0"/>
      </w:pPr>
      <w:r>
        <w:t>Historical Analysis</w:t>
      </w:r>
    </w:p>
    <w:p>
      <w:pPr>
        <w:numPr>
          <w:ilvl w:val="4"/>
          <w:numId w:val="900"/>
        </w:numPr>
        <w:spacing w:before="0" w:after="0"/>
      </w:pPr>
      <w:r>
        <w:t>Best Practice Identification</w:t>
      </w:r>
    </w:p>
    <w:p>
      <w:pPr>
        <w:numPr>
          <w:ilvl w:val="1"/>
          <w:numId w:val="900"/>
        </w:numPr>
        <w:spacing w:before="0" w:after="0"/>
      </w:pPr>
      <w:r>
        <w:t>Revenue Management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4"/>
          <w:numId w:val="900"/>
        </w:numPr>
        <w:spacing w:before="0" w:after="0"/>
      </w:pPr>
      <w:r>
        <w:t>Demand-Based Pricing</w:t>
      </w:r>
    </w:p>
    <w:p>
      <w:pPr>
        <w:numPr>
          <w:ilvl w:val="4"/>
          <w:numId w:val="900"/>
        </w:numPr>
        <w:spacing w:before="0" w:after="0"/>
      </w:pPr>
      <w:r>
        <w:t>Time-Based Pricing</w:t>
      </w:r>
    </w:p>
    <w:p>
      <w:pPr>
        <w:numPr>
          <w:ilvl w:val="4"/>
          <w:numId w:val="900"/>
        </w:numPr>
        <w:spacing w:before="0" w:after="0"/>
      </w:pPr>
      <w:r>
        <w:t>Market Segmentation Pricing</w:t>
      </w:r>
    </w:p>
    <w:p>
      <w:pPr>
        <w:numPr>
          <w:ilvl w:val="3"/>
          <w:numId w:val="900"/>
        </w:numPr>
        <w:spacing w:before="0" w:after="0"/>
      </w:pPr>
      <w:r>
        <w:t>Rate Management</w:t>
      </w:r>
    </w:p>
    <w:p>
      <w:pPr>
        <w:numPr>
          <w:ilvl w:val="4"/>
          <w:numId w:val="900"/>
        </w:numPr>
        <w:spacing w:before="0" w:after="0"/>
      </w:pPr>
      <w:r>
        <w:t>Rate Structure</w:t>
      </w:r>
    </w:p>
    <w:p>
      <w:pPr>
        <w:numPr>
          <w:ilvl w:val="4"/>
          <w:numId w:val="900"/>
        </w:numPr>
        <w:spacing w:before="0" w:after="0"/>
      </w:pPr>
      <w:r>
        <w:t>Discount Strategies</w:t>
      </w:r>
    </w:p>
    <w:p>
      <w:pPr>
        <w:numPr>
          <w:ilvl w:val="4"/>
          <w:numId w:val="900"/>
        </w:numPr>
        <w:spacing w:before="0" w:after="0"/>
      </w:pPr>
      <w:r>
        <w:t>Package Pricing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Forecasting Methods</w:t>
      </w:r>
    </w:p>
    <w:p>
      <w:pPr>
        <w:numPr>
          <w:ilvl w:val="4"/>
          <w:numId w:val="900"/>
        </w:numPr>
        <w:spacing w:before="0" w:after="0"/>
      </w:pPr>
      <w:r>
        <w:t>Historical Analysis</w:t>
      </w:r>
    </w:p>
    <w:p>
      <w:pPr>
        <w:numPr>
          <w:ilvl w:val="4"/>
          <w:numId w:val="900"/>
        </w:numPr>
        <w:spacing w:before="0" w:after="0"/>
      </w:pPr>
      <w:r>
        <w:t>Market Trends</w:t>
      </w:r>
    </w:p>
    <w:p>
      <w:pPr>
        <w:numPr>
          <w:ilvl w:val="4"/>
          <w:numId w:val="900"/>
        </w:numPr>
        <w:spacing w:before="0" w:after="0"/>
      </w:pPr>
      <w:r>
        <w:t>Booking Patterns</w:t>
      </w:r>
    </w:p>
    <w:p>
      <w:pPr>
        <w:numPr>
          <w:ilvl w:val="3"/>
          <w:numId w:val="900"/>
        </w:numPr>
        <w:spacing w:before="0" w:after="0"/>
      </w:pPr>
      <w:r>
        <w:t>Demand Management</w:t>
      </w:r>
    </w:p>
    <w:p>
      <w:pPr>
        <w:numPr>
          <w:ilvl w:val="4"/>
          <w:numId w:val="900"/>
        </w:numPr>
        <w:spacing w:before="0" w:after="0"/>
      </w:pPr>
      <w:r>
        <w:t>Capacity Management</w:t>
      </w:r>
    </w:p>
    <w:p>
      <w:pPr>
        <w:numPr>
          <w:ilvl w:val="4"/>
          <w:numId w:val="900"/>
        </w:numPr>
        <w:spacing w:before="0" w:after="0"/>
      </w:pPr>
      <w:r>
        <w:t>Inventory Control</w:t>
      </w:r>
    </w:p>
    <w:p>
      <w:pPr>
        <w:numPr>
          <w:ilvl w:val="4"/>
          <w:numId w:val="900"/>
        </w:numPr>
        <w:spacing w:before="0" w:after="0"/>
      </w:pPr>
      <w:r>
        <w:t>Overbooking Strategies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Revenue Metrics</w:t>
      </w:r>
    </w:p>
    <w:p>
      <w:pPr>
        <w:numPr>
          <w:ilvl w:val="4"/>
          <w:numId w:val="900"/>
        </w:numPr>
        <w:spacing w:before="0" w:after="0"/>
      </w:pPr>
      <w:r>
        <w:t>Average Daily Rate</w:t>
      </w:r>
    </w:p>
    <w:p>
      <w:pPr>
        <w:numPr>
          <w:ilvl w:val="4"/>
          <w:numId w:val="900"/>
        </w:numPr>
        <w:spacing w:before="0" w:after="0"/>
      </w:pPr>
      <w:r>
        <w:t>Occupancy Rate</w:t>
      </w:r>
    </w:p>
    <w:p>
      <w:pPr>
        <w:numPr>
          <w:ilvl w:val="4"/>
          <w:numId w:val="900"/>
        </w:numPr>
        <w:spacing w:before="0" w:after="0"/>
      </w:pPr>
      <w:r>
        <w:t>Revenue Per Available Room</w:t>
      </w:r>
    </w:p>
    <w:p>
      <w:pPr>
        <w:numPr>
          <w:ilvl w:val="3"/>
          <w:numId w:val="900"/>
        </w:numPr>
        <w:spacing w:before="0" w:after="0"/>
      </w:pPr>
      <w:r>
        <w:t>Profitability Analysis</w:t>
      </w:r>
    </w:p>
    <w:p>
      <w:pPr>
        <w:numPr>
          <w:ilvl w:val="4"/>
          <w:numId w:val="900"/>
        </w:numPr>
        <w:spacing w:before="0" w:after="0"/>
      </w:pPr>
      <w:r>
        <w:t>Gross Operating Profit</w:t>
      </w:r>
    </w:p>
    <w:p>
      <w:pPr>
        <w:numPr>
          <w:ilvl w:val="4"/>
          <w:numId w:val="900"/>
        </w:numPr>
        <w:spacing w:before="0" w:after="0"/>
      </w:pPr>
      <w:r>
        <w:t>Net Operating Income</w:t>
      </w:r>
    </w:p>
    <w:p>
      <w:pPr>
        <w:numPr>
          <w:ilvl w:val="4"/>
          <w:numId w:val="900"/>
        </w:numPr>
        <w:spacing w:before="0" w:after="0"/>
      </w:pPr>
      <w:r>
        <w:t>Return on Investment</w:t>
      </w:r>
    </w:p>
    <w:p>
      <w:pPr>
        <w:pStyle w:val="Heading1"/>
      </w:pPr>
      <w:r>
        <w:t>Strategic Management and Contemporary Issues</w:t>
      </w:r>
    </w:p>
    <w:p>
      <w:pPr>
        <w:numPr>
          <w:ilvl w:val="0"/>
          <w:numId w:val="900"/>
        </w:numPr>
        <w:spacing w:before="0" w:after="0"/>
      </w:pPr>
      <w:r>
        <w:t>Strategic Planning in Hospitality</w:t>
      </w:r>
    </w:p>
    <w:p>
      <w:pPr>
        <w:numPr>
          <w:ilvl w:val="1"/>
          <w:numId w:val="900"/>
        </w:numPr>
        <w:spacing w:before="0" w:after="0"/>
      </w:pPr>
      <w:r>
        <w:t>Strategic Foundation</w:t>
      </w:r>
    </w:p>
    <w:p>
      <w:pPr>
        <w:numPr>
          <w:ilvl w:val="2"/>
          <w:numId w:val="900"/>
        </w:numPr>
        <w:spacing w:before="0" w:after="0"/>
      </w:pPr>
      <w:r>
        <w:t>Mission and Vision Development</w:t>
      </w:r>
    </w:p>
    <w:p>
      <w:pPr>
        <w:numPr>
          <w:ilvl w:val="3"/>
          <w:numId w:val="900"/>
        </w:numPr>
        <w:spacing w:before="0" w:after="0"/>
      </w:pPr>
      <w:r>
        <w:t>Mission Statement Creation</w:t>
      </w:r>
    </w:p>
    <w:p>
      <w:pPr>
        <w:numPr>
          <w:ilvl w:val="3"/>
          <w:numId w:val="900"/>
        </w:numPr>
        <w:spacing w:before="0" w:after="0"/>
      </w:pPr>
      <w:r>
        <w:t>Vision Statement Development</w:t>
      </w:r>
    </w:p>
    <w:p>
      <w:pPr>
        <w:numPr>
          <w:ilvl w:val="3"/>
          <w:numId w:val="900"/>
        </w:numPr>
        <w:spacing w:before="0" w:after="0"/>
      </w:pPr>
      <w:r>
        <w:t>Values Definition</w:t>
      </w:r>
    </w:p>
    <w:p>
      <w:pPr>
        <w:numPr>
          <w:ilvl w:val="2"/>
          <w:numId w:val="900"/>
        </w:numPr>
        <w:spacing w:before="0" w:after="0"/>
      </w:pPr>
      <w:r>
        <w:t>Strategic Analysis</w:t>
      </w:r>
    </w:p>
    <w:p>
      <w:pPr>
        <w:numPr>
          <w:ilvl w:val="3"/>
          <w:numId w:val="900"/>
        </w:numPr>
        <w:spacing w:before="0" w:after="0"/>
      </w:pPr>
      <w:r>
        <w:t>Internal Analysis</w:t>
      </w:r>
    </w:p>
    <w:p>
      <w:pPr>
        <w:numPr>
          <w:ilvl w:val="4"/>
          <w:numId w:val="900"/>
        </w:numPr>
        <w:spacing w:before="0" w:after="0"/>
      </w:pPr>
      <w:r>
        <w:t>Resource Assessment</w:t>
      </w:r>
    </w:p>
    <w:p>
      <w:pPr>
        <w:numPr>
          <w:ilvl w:val="4"/>
          <w:numId w:val="900"/>
        </w:numPr>
        <w:spacing w:before="0" w:after="0"/>
      </w:pPr>
      <w:r>
        <w:t>Capability Analysis</w:t>
      </w:r>
    </w:p>
    <w:p>
      <w:pPr>
        <w:numPr>
          <w:ilvl w:val="4"/>
          <w:numId w:val="900"/>
        </w:numPr>
        <w:spacing w:before="0" w:after="0"/>
      </w:pPr>
      <w:r>
        <w:t>Core Competencies</w:t>
      </w:r>
    </w:p>
    <w:p>
      <w:pPr>
        <w:numPr>
          <w:ilvl w:val="3"/>
          <w:numId w:val="900"/>
        </w:numPr>
        <w:spacing w:before="0" w:after="0"/>
      </w:pPr>
      <w:r>
        <w:t>External Analysis</w:t>
      </w:r>
    </w:p>
    <w:p>
      <w:pPr>
        <w:numPr>
          <w:ilvl w:val="4"/>
          <w:numId w:val="900"/>
        </w:numPr>
        <w:spacing w:before="0" w:after="0"/>
      </w:pPr>
      <w:r>
        <w:t>Industry Analysis</w:t>
      </w:r>
    </w:p>
    <w:p>
      <w:pPr>
        <w:numPr>
          <w:ilvl w:val="4"/>
          <w:numId w:val="900"/>
        </w:numPr>
        <w:spacing w:before="0" w:after="0"/>
      </w:pPr>
      <w:r>
        <w:t>Competitive Analysis</w:t>
      </w:r>
    </w:p>
    <w:p>
      <w:pPr>
        <w:numPr>
          <w:ilvl w:val="4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Identification</w:t>
      </w:r>
    </w:p>
    <w:p>
      <w:pPr>
        <w:numPr>
          <w:ilvl w:val="4"/>
          <w:numId w:val="900"/>
        </w:numPr>
        <w:spacing w:before="0" w:after="0"/>
      </w:pPr>
      <w:r>
        <w:t>Internal Advantages</w:t>
      </w:r>
    </w:p>
    <w:p>
      <w:pPr>
        <w:numPr>
          <w:ilvl w:val="4"/>
          <w:numId w:val="900"/>
        </w:numPr>
        <w:spacing w:before="0" w:after="0"/>
      </w:pPr>
      <w:r>
        <w:t>Competitive Strengths</w:t>
      </w:r>
    </w:p>
    <w:p>
      <w:pPr>
        <w:numPr>
          <w:ilvl w:val="4"/>
          <w:numId w:val="900"/>
        </w:numPr>
        <w:spacing w:before="0" w:after="0"/>
      </w:pPr>
      <w:r>
        <w:t>Resource Strengths</w:t>
      </w:r>
    </w:p>
    <w:p>
      <w:pPr>
        <w:numPr>
          <w:ilvl w:val="3"/>
          <w:numId w:val="900"/>
        </w:numPr>
        <w:spacing w:before="0" w:after="0"/>
      </w:pPr>
      <w:r>
        <w:t>Weaknesses Assessment</w:t>
      </w:r>
    </w:p>
    <w:p>
      <w:pPr>
        <w:numPr>
          <w:ilvl w:val="4"/>
          <w:numId w:val="900"/>
        </w:numPr>
        <w:spacing w:before="0" w:after="0"/>
      </w:pPr>
      <w:r>
        <w:t>Internal Limitations</w:t>
      </w:r>
    </w:p>
    <w:p>
      <w:pPr>
        <w:numPr>
          <w:ilvl w:val="4"/>
          <w:numId w:val="900"/>
        </w:numPr>
        <w:spacing w:before="0" w:after="0"/>
      </w:pPr>
      <w:r>
        <w:t>Competitive Disadvantages</w:t>
      </w:r>
    </w:p>
    <w:p>
      <w:pPr>
        <w:numPr>
          <w:ilvl w:val="4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4"/>
          <w:numId w:val="900"/>
        </w:numPr>
        <w:spacing w:before="0" w:after="0"/>
      </w:pPr>
      <w:r>
        <w:t>Market Opportunities</w:t>
      </w:r>
    </w:p>
    <w:p>
      <w:pPr>
        <w:numPr>
          <w:ilvl w:val="4"/>
          <w:numId w:val="900"/>
        </w:numPr>
        <w:spacing w:before="0" w:after="0"/>
      </w:pPr>
      <w:r>
        <w:t>Growth Potential</w:t>
      </w:r>
    </w:p>
    <w:p>
      <w:pPr>
        <w:numPr>
          <w:ilvl w:val="4"/>
          <w:numId w:val="900"/>
        </w:numPr>
        <w:spacing w:before="0" w:after="0"/>
      </w:pPr>
      <w:r>
        <w:t>Environmental Trends</w:t>
      </w:r>
    </w:p>
    <w:p>
      <w:pPr>
        <w:numPr>
          <w:ilvl w:val="3"/>
          <w:numId w:val="900"/>
        </w:numPr>
        <w:spacing w:before="0" w:after="0"/>
      </w:pPr>
      <w:r>
        <w:t>Threats Evaluation</w:t>
      </w:r>
    </w:p>
    <w:p>
      <w:pPr>
        <w:numPr>
          <w:ilvl w:val="4"/>
          <w:numId w:val="900"/>
        </w:numPr>
        <w:spacing w:before="0" w:after="0"/>
      </w:pPr>
      <w:r>
        <w:t>Competitive Threats</w:t>
      </w:r>
    </w:p>
    <w:p>
      <w:pPr>
        <w:numPr>
          <w:ilvl w:val="4"/>
          <w:numId w:val="900"/>
        </w:numPr>
        <w:spacing w:before="0" w:after="0"/>
      </w:pPr>
      <w:r>
        <w:t>Market Risks</w:t>
      </w:r>
    </w:p>
    <w:p>
      <w:pPr>
        <w:numPr>
          <w:ilvl w:val="4"/>
          <w:numId w:val="900"/>
        </w:numPr>
        <w:spacing w:before="0" w:after="0"/>
      </w:pPr>
      <w:r>
        <w:t>Environmental Challenges</w:t>
      </w:r>
    </w:p>
    <w:p>
      <w:pPr>
        <w:numPr>
          <w:ilvl w:val="1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Competitive Strategies</w:t>
      </w:r>
    </w:p>
    <w:p>
      <w:pPr>
        <w:numPr>
          <w:ilvl w:val="3"/>
          <w:numId w:val="900"/>
        </w:numPr>
        <w:spacing w:before="0" w:after="0"/>
      </w:pPr>
      <w:r>
        <w:t>Cost Leadership</w:t>
      </w:r>
    </w:p>
    <w:p>
      <w:pPr>
        <w:numPr>
          <w:ilvl w:val="4"/>
          <w:numId w:val="900"/>
        </w:numPr>
        <w:spacing w:before="0" w:after="0"/>
      </w:pPr>
      <w:r>
        <w:t>Cost Reduction Strategies</w:t>
      </w:r>
    </w:p>
    <w:p>
      <w:pPr>
        <w:numPr>
          <w:ilvl w:val="4"/>
          <w:numId w:val="900"/>
        </w:numPr>
        <w:spacing w:before="0" w:after="0"/>
      </w:pPr>
      <w:r>
        <w:t>Operational Efficiency</w:t>
      </w:r>
    </w:p>
    <w:p>
      <w:pPr>
        <w:numPr>
          <w:ilvl w:val="4"/>
          <w:numId w:val="900"/>
        </w:numPr>
        <w:spacing w:before="0" w:after="0"/>
      </w:pPr>
      <w:r>
        <w:t>Scale Economies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4"/>
          <w:numId w:val="900"/>
        </w:numPr>
        <w:spacing w:before="0" w:after="0"/>
      </w:pPr>
      <w:r>
        <w:t>Service Differentiation</w:t>
      </w:r>
    </w:p>
    <w:p>
      <w:pPr>
        <w:numPr>
          <w:ilvl w:val="4"/>
          <w:numId w:val="900"/>
        </w:numPr>
        <w:spacing w:before="0" w:after="0"/>
      </w:pPr>
      <w:r>
        <w:t>Product Innovation</w:t>
      </w:r>
    </w:p>
    <w:p>
      <w:pPr>
        <w:numPr>
          <w:ilvl w:val="4"/>
          <w:numId w:val="900"/>
        </w:numPr>
        <w:spacing w:before="0" w:after="0"/>
      </w:pPr>
      <w:r>
        <w:t>Brand Building</w:t>
      </w:r>
    </w:p>
    <w:p>
      <w:pPr>
        <w:numPr>
          <w:ilvl w:val="3"/>
          <w:numId w:val="900"/>
        </w:numPr>
        <w:spacing w:before="0" w:after="0"/>
      </w:pPr>
      <w:r>
        <w:t>Focus Strategies</w:t>
      </w:r>
    </w:p>
    <w:p>
      <w:pPr>
        <w:numPr>
          <w:ilvl w:val="4"/>
          <w:numId w:val="900"/>
        </w:numPr>
        <w:spacing w:before="0" w:after="0"/>
      </w:pPr>
      <w:r>
        <w:t>Market Niche Focus</w:t>
      </w:r>
    </w:p>
    <w:p>
      <w:pPr>
        <w:numPr>
          <w:ilvl w:val="4"/>
          <w:numId w:val="900"/>
        </w:numPr>
        <w:spacing w:before="0" w:after="0"/>
      </w:pPr>
      <w:r>
        <w:t>Customer Segment Focus</w:t>
      </w:r>
    </w:p>
    <w:p>
      <w:pPr>
        <w:numPr>
          <w:ilvl w:val="4"/>
          <w:numId w:val="900"/>
        </w:numPr>
        <w:spacing w:before="0" w:after="0"/>
      </w:pPr>
      <w:r>
        <w:t>Geographic Focus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4"/>
          <w:numId w:val="900"/>
        </w:numPr>
        <w:spacing w:before="0" w:after="0"/>
      </w:pPr>
      <w:r>
        <w:t>Market Share Growth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4"/>
          <w:numId w:val="900"/>
        </w:numPr>
        <w:spacing w:before="0" w:after="0"/>
      </w:pPr>
      <w:r>
        <w:t>Usage Increase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4"/>
          <w:numId w:val="900"/>
        </w:numPr>
        <w:spacing w:before="0" w:after="0"/>
      </w:pPr>
      <w:r>
        <w:t>New Market Entry</w:t>
      </w:r>
    </w:p>
    <w:p>
      <w:pPr>
        <w:numPr>
          <w:ilvl w:val="4"/>
          <w:numId w:val="900"/>
        </w:numPr>
        <w:spacing w:before="0" w:after="0"/>
      </w:pPr>
      <w:r>
        <w:t>Geographic Expansion</w:t>
      </w:r>
    </w:p>
    <w:p>
      <w:pPr>
        <w:numPr>
          <w:ilvl w:val="4"/>
          <w:numId w:val="900"/>
        </w:numPr>
        <w:spacing w:before="0" w:after="0"/>
      </w:pPr>
      <w:r>
        <w:t>Segment Expansion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4"/>
          <w:numId w:val="900"/>
        </w:numPr>
        <w:spacing w:before="0" w:after="0"/>
      </w:pPr>
      <w:r>
        <w:t>Service Innovation</w:t>
      </w:r>
    </w:p>
    <w:p>
      <w:pPr>
        <w:numPr>
          <w:ilvl w:val="4"/>
          <w:numId w:val="900"/>
        </w:numPr>
        <w:spacing w:before="0" w:after="0"/>
      </w:pPr>
      <w:r>
        <w:t>New Service Lines</w:t>
      </w:r>
    </w:p>
    <w:p>
      <w:pPr>
        <w:numPr>
          <w:ilvl w:val="4"/>
          <w:numId w:val="900"/>
        </w:numPr>
        <w:spacing w:before="0" w:after="0"/>
      </w:pPr>
      <w:r>
        <w:t>Service Enhancement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4"/>
          <w:numId w:val="900"/>
        </w:numPr>
        <w:spacing w:before="0" w:after="0"/>
      </w:pPr>
      <w:r>
        <w:t>Related Diversification</w:t>
      </w:r>
    </w:p>
    <w:p>
      <w:pPr>
        <w:numPr>
          <w:ilvl w:val="4"/>
          <w:numId w:val="900"/>
        </w:numPr>
        <w:spacing w:before="0" w:after="0"/>
      </w:pPr>
      <w:r>
        <w:t>Unrelated Diversification</w:t>
      </w:r>
    </w:p>
    <w:p>
      <w:pPr>
        <w:numPr>
          <w:ilvl w:val="4"/>
          <w:numId w:val="900"/>
        </w:numPr>
        <w:spacing w:before="0" w:after="0"/>
      </w:pPr>
      <w:r>
        <w:t>Vertical Integration</w:t>
      </w:r>
    </w:p>
    <w:p>
      <w:pPr>
        <w:numPr>
          <w:ilvl w:val="1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Structure Design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Systems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Change Planning</w:t>
      </w:r>
    </w:p>
    <w:p>
      <w:pPr>
        <w:numPr>
          <w:ilvl w:val="3"/>
          <w:numId w:val="900"/>
        </w:numPr>
        <w:spacing w:before="0" w:after="0"/>
      </w:pPr>
      <w:r>
        <w:t>Implementation Process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Service Quality Management</w:t>
      </w:r>
    </w:p>
    <w:p>
      <w:pPr>
        <w:numPr>
          <w:ilvl w:val="1"/>
          <w:numId w:val="900"/>
        </w:numPr>
        <w:spacing w:before="0" w:after="0"/>
      </w:pPr>
      <w:r>
        <w:t>Service Quality Concepts</w:t>
      </w:r>
    </w:p>
    <w:p>
      <w:pPr>
        <w:numPr>
          <w:ilvl w:val="2"/>
          <w:numId w:val="900"/>
        </w:numPr>
        <w:spacing w:before="0" w:after="0"/>
      </w:pPr>
      <w:r>
        <w:t>Service Quality Dimensions</w:t>
      </w:r>
    </w:p>
    <w:p>
      <w:pPr>
        <w:numPr>
          <w:ilvl w:val="3"/>
          <w:numId w:val="900"/>
        </w:numPr>
        <w:spacing w:before="0" w:after="0"/>
      </w:pPr>
      <w:r>
        <w:t>SERVQUAL Model</w:t>
      </w:r>
    </w:p>
    <w:p>
      <w:pPr>
        <w:numPr>
          <w:ilvl w:val="4"/>
          <w:numId w:val="900"/>
        </w:numPr>
        <w:spacing w:before="0" w:after="0"/>
      </w:pPr>
      <w:r>
        <w:t>Reliability</w:t>
      </w:r>
    </w:p>
    <w:p>
      <w:pPr>
        <w:numPr>
          <w:ilvl w:val="4"/>
          <w:numId w:val="900"/>
        </w:numPr>
        <w:spacing w:before="0" w:after="0"/>
      </w:pPr>
      <w:r>
        <w:t>Assurance</w:t>
      </w:r>
    </w:p>
    <w:p>
      <w:pPr>
        <w:numPr>
          <w:ilvl w:val="4"/>
          <w:numId w:val="900"/>
        </w:numPr>
        <w:spacing w:before="0" w:after="0"/>
      </w:pPr>
      <w:r>
        <w:t>Tangibles</w:t>
      </w:r>
    </w:p>
    <w:p>
      <w:pPr>
        <w:numPr>
          <w:ilvl w:val="4"/>
          <w:numId w:val="900"/>
        </w:numPr>
        <w:spacing w:before="0" w:after="0"/>
      </w:pPr>
      <w:r>
        <w:t>Empathy</w:t>
      </w:r>
    </w:p>
    <w:p>
      <w:pPr>
        <w:numPr>
          <w:ilvl w:val="4"/>
          <w:numId w:val="900"/>
        </w:numPr>
        <w:spacing w:before="0" w:after="0"/>
      </w:pPr>
      <w:r>
        <w:t>Responsiveness</w:t>
      </w:r>
    </w:p>
    <w:p>
      <w:pPr>
        <w:numPr>
          <w:ilvl w:val="3"/>
          <w:numId w:val="900"/>
        </w:numPr>
        <w:spacing w:before="0" w:after="0"/>
      </w:pPr>
      <w:r>
        <w:t>Service Quality Gaps</w:t>
      </w:r>
    </w:p>
    <w:p>
      <w:pPr>
        <w:numPr>
          <w:ilvl w:val="4"/>
          <w:numId w:val="900"/>
        </w:numPr>
        <w:spacing w:before="0" w:after="0"/>
      </w:pPr>
      <w:r>
        <w:t>Knowledge Gap</w:t>
      </w:r>
    </w:p>
    <w:p>
      <w:pPr>
        <w:numPr>
          <w:ilvl w:val="4"/>
          <w:numId w:val="900"/>
        </w:numPr>
        <w:spacing w:before="0" w:after="0"/>
      </w:pPr>
      <w:r>
        <w:t>Standards Gap</w:t>
      </w:r>
    </w:p>
    <w:p>
      <w:pPr>
        <w:numPr>
          <w:ilvl w:val="4"/>
          <w:numId w:val="900"/>
        </w:numPr>
        <w:spacing w:before="0" w:after="0"/>
      </w:pPr>
      <w:r>
        <w:t>Delivery Gap</w:t>
      </w:r>
    </w:p>
    <w:p>
      <w:pPr>
        <w:numPr>
          <w:ilvl w:val="4"/>
          <w:numId w:val="900"/>
        </w:numPr>
        <w:spacing w:before="0" w:after="0"/>
      </w:pPr>
      <w:r>
        <w:t>Communication Gap</w:t>
      </w:r>
    </w:p>
    <w:p>
      <w:pPr>
        <w:numPr>
          <w:ilvl w:val="2"/>
          <w:numId w:val="900"/>
        </w:numPr>
        <w:spacing w:before="0" w:after="0"/>
      </w:pPr>
      <w:r>
        <w:t>Quality Measurement</w:t>
      </w:r>
    </w:p>
    <w:p>
      <w:pPr>
        <w:numPr>
          <w:ilvl w:val="3"/>
          <w:numId w:val="900"/>
        </w:numPr>
        <w:spacing w:before="0" w:after="0"/>
      </w:pPr>
      <w:r>
        <w:t>Customer Satisfaction Surveys</w:t>
      </w:r>
    </w:p>
    <w:p>
      <w:pPr>
        <w:numPr>
          <w:ilvl w:val="4"/>
          <w:numId w:val="900"/>
        </w:numPr>
        <w:spacing w:before="0" w:after="0"/>
      </w:pPr>
      <w:r>
        <w:t>Survey Design</w:t>
      </w:r>
    </w:p>
    <w:p>
      <w:pPr>
        <w:numPr>
          <w:ilvl w:val="4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Analysis Methods</w:t>
      </w:r>
    </w:p>
    <w:p>
      <w:pPr>
        <w:numPr>
          <w:ilvl w:val="3"/>
          <w:numId w:val="900"/>
        </w:numPr>
        <w:spacing w:before="0" w:after="0"/>
      </w:pPr>
      <w:r>
        <w:t>Mystery Shopping</w:t>
      </w:r>
    </w:p>
    <w:p>
      <w:pPr>
        <w:numPr>
          <w:ilvl w:val="4"/>
          <w:numId w:val="900"/>
        </w:numPr>
        <w:spacing w:before="0" w:after="0"/>
      </w:pPr>
      <w:r>
        <w:t>Program Design</w:t>
      </w:r>
    </w:p>
    <w:p>
      <w:pPr>
        <w:numPr>
          <w:ilvl w:val="4"/>
          <w:numId w:val="900"/>
        </w:numPr>
        <w:spacing w:before="0" w:after="0"/>
      </w:pPr>
      <w:r>
        <w:t>Evaluation Criteria</w:t>
      </w:r>
    </w:p>
    <w:p>
      <w:pPr>
        <w:numPr>
          <w:ilvl w:val="4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3"/>
          <w:numId w:val="900"/>
        </w:numPr>
        <w:spacing w:before="0" w:after="0"/>
      </w:pPr>
      <w:r>
        <w:t>TQM Principles</w:t>
      </w:r>
    </w:p>
    <w:p>
      <w:pPr>
        <w:numPr>
          <w:ilvl w:val="4"/>
          <w:numId w:val="900"/>
        </w:numPr>
        <w:spacing w:before="0" w:after="0"/>
      </w:pPr>
      <w:r>
        <w:t>Customer Focus</w:t>
      </w:r>
    </w:p>
    <w:p>
      <w:pPr>
        <w:numPr>
          <w:ilvl w:val="4"/>
          <w:numId w:val="900"/>
        </w:numPr>
        <w:spacing w:before="0" w:after="0"/>
      </w:pPr>
      <w:r>
        <w:t>Continuous Improvement</w:t>
      </w:r>
    </w:p>
    <w:p>
      <w:pPr>
        <w:numPr>
          <w:ilvl w:val="4"/>
          <w:numId w:val="900"/>
        </w:numPr>
        <w:spacing w:before="0" w:after="0"/>
      </w:pPr>
      <w:r>
        <w:t>Employee Involvement</w:t>
      </w:r>
    </w:p>
    <w:p>
      <w:pPr>
        <w:numPr>
          <w:ilvl w:val="3"/>
          <w:numId w:val="900"/>
        </w:numPr>
        <w:spacing w:before="0" w:after="0"/>
      </w:pPr>
      <w:r>
        <w:t>Quality Tools</w:t>
      </w:r>
    </w:p>
    <w:p>
      <w:pPr>
        <w:numPr>
          <w:ilvl w:val="4"/>
          <w:numId w:val="900"/>
        </w:numPr>
        <w:spacing w:before="0" w:after="0"/>
      </w:pPr>
      <w:r>
        <w:t>Statistical Process Control</w:t>
      </w:r>
    </w:p>
    <w:p>
      <w:pPr>
        <w:numPr>
          <w:ilvl w:val="4"/>
          <w:numId w:val="900"/>
        </w:numPr>
        <w:spacing w:before="0" w:after="0"/>
      </w:pPr>
      <w:r>
        <w:t>Quality Circles</w:t>
      </w:r>
    </w:p>
    <w:p>
      <w:pPr>
        <w:numPr>
          <w:ilvl w:val="4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numPr>
          <w:ilvl w:val="3"/>
          <w:numId w:val="900"/>
        </w:numPr>
        <w:spacing w:before="0" w:after="0"/>
      </w:pPr>
      <w:r>
        <w:t>Service Failure Types</w:t>
      </w:r>
    </w:p>
    <w:p>
      <w:pPr>
        <w:numPr>
          <w:ilvl w:val="4"/>
          <w:numId w:val="900"/>
        </w:numPr>
        <w:spacing w:before="0" w:after="0"/>
      </w:pPr>
      <w:r>
        <w:t>Process Failures</w:t>
      </w:r>
    </w:p>
    <w:p>
      <w:pPr>
        <w:numPr>
          <w:ilvl w:val="4"/>
          <w:numId w:val="900"/>
        </w:numPr>
        <w:spacing w:before="0" w:after="0"/>
      </w:pPr>
      <w:r>
        <w:t>Outcome Failures</w:t>
      </w:r>
    </w:p>
    <w:p>
      <w:pPr>
        <w:numPr>
          <w:ilvl w:val="4"/>
          <w:numId w:val="900"/>
        </w:numPr>
        <w:spacing w:before="0" w:after="0"/>
      </w:pPr>
      <w:r>
        <w:t>Communication Failures</w:t>
      </w:r>
    </w:p>
    <w:p>
      <w:pPr>
        <w:numPr>
          <w:ilvl w:val="3"/>
          <w:numId w:val="900"/>
        </w:numPr>
        <w:spacing w:before="0" w:after="0"/>
      </w:pPr>
      <w:r>
        <w:t>Recovery Strategies</w:t>
      </w:r>
    </w:p>
    <w:p>
      <w:pPr>
        <w:numPr>
          <w:ilvl w:val="4"/>
          <w:numId w:val="900"/>
        </w:numPr>
        <w:spacing w:before="0" w:after="0"/>
      </w:pPr>
      <w:r>
        <w:t>Immediate Response</w:t>
      </w:r>
    </w:p>
    <w:p>
      <w:pPr>
        <w:numPr>
          <w:ilvl w:val="4"/>
          <w:numId w:val="900"/>
        </w:numPr>
        <w:spacing w:before="0" w:after="0"/>
      </w:pPr>
      <w:r>
        <w:t>Problem Resolution</w:t>
      </w:r>
    </w:p>
    <w:p>
      <w:pPr>
        <w:numPr>
          <w:ilvl w:val="4"/>
          <w:numId w:val="900"/>
        </w:numPr>
        <w:spacing w:before="0" w:after="0"/>
      </w:pPr>
      <w:r>
        <w:t>Relationship Repair</w:t>
      </w:r>
    </w:p>
    <w:p>
      <w:pPr>
        <w:numPr>
          <w:ilvl w:val="1"/>
          <w:numId w:val="900"/>
        </w:numPr>
        <w:spacing w:before="0" w:after="0"/>
      </w:pPr>
      <w:r>
        <w:t>Guest Satisfaction and Loyalty</w:t>
      </w:r>
    </w:p>
    <w:p>
      <w:pPr>
        <w:numPr>
          <w:ilvl w:val="2"/>
          <w:numId w:val="900"/>
        </w:numPr>
        <w:spacing w:before="0" w:after="0"/>
      </w:pPr>
      <w:r>
        <w:t>Satisfaction Measurement</w:t>
      </w:r>
    </w:p>
    <w:p>
      <w:pPr>
        <w:numPr>
          <w:ilvl w:val="3"/>
          <w:numId w:val="900"/>
        </w:numPr>
        <w:spacing w:before="0" w:after="0"/>
      </w:pPr>
      <w:r>
        <w:t>Satisfaction Surveys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Complaint Analysis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numPr>
          <w:ilvl w:val="3"/>
          <w:numId w:val="900"/>
        </w:numPr>
        <w:spacing w:before="0" w:after="0"/>
      </w:pPr>
      <w:r>
        <w:t>Program Design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Member Benefits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0"/>
          <w:numId w:val="900"/>
        </w:numPr>
        <w:spacing w:before="0" w:after="0"/>
      </w:pPr>
      <w:r>
        <w:t>Technology in Hospitality and Tourism</w:t>
      </w:r>
    </w:p>
    <w:p>
      <w:pPr>
        <w:numPr>
          <w:ilvl w:val="1"/>
          <w:numId w:val="900"/>
        </w:numPr>
        <w:spacing w:before="0" w:after="0"/>
      </w:pPr>
      <w:r>
        <w:t>Core Technology Systems</w:t>
      </w:r>
    </w:p>
    <w:p>
      <w:pPr>
        <w:numPr>
          <w:ilvl w:val="2"/>
          <w:numId w:val="900"/>
        </w:numPr>
        <w:spacing w:before="0" w:after="0"/>
      </w:pPr>
      <w:r>
        <w:t>Property Management Systems</w:t>
      </w:r>
    </w:p>
    <w:p>
      <w:pPr>
        <w:numPr>
          <w:ilvl w:val="3"/>
          <w:numId w:val="900"/>
        </w:numPr>
        <w:spacing w:before="0" w:after="0"/>
      </w:pPr>
      <w:r>
        <w:t>System Functions</w:t>
      </w:r>
    </w:p>
    <w:p>
      <w:pPr>
        <w:numPr>
          <w:ilvl w:val="4"/>
          <w:numId w:val="900"/>
        </w:numPr>
        <w:spacing w:before="0" w:after="0"/>
      </w:pPr>
      <w:r>
        <w:t>Reservations Management</w:t>
      </w:r>
    </w:p>
    <w:p>
      <w:pPr>
        <w:numPr>
          <w:ilvl w:val="4"/>
          <w:numId w:val="900"/>
        </w:numPr>
        <w:spacing w:before="0" w:after="0"/>
      </w:pPr>
      <w:r>
        <w:t>Guest Registration</w:t>
      </w:r>
    </w:p>
    <w:p>
      <w:pPr>
        <w:numPr>
          <w:ilvl w:val="4"/>
          <w:numId w:val="900"/>
        </w:numPr>
        <w:spacing w:before="0" w:after="0"/>
      </w:pPr>
      <w:r>
        <w:t>Room Management</w:t>
      </w:r>
    </w:p>
    <w:p>
      <w:pPr>
        <w:numPr>
          <w:ilvl w:val="4"/>
          <w:numId w:val="900"/>
        </w:numPr>
        <w:spacing w:before="0" w:after="0"/>
      </w:pPr>
      <w:r>
        <w:t>Billing and Accounting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4"/>
          <w:numId w:val="900"/>
        </w:numPr>
        <w:spacing w:before="0" w:after="0"/>
      </w:pPr>
      <w:r>
        <w:t>Interface Development</w:t>
      </w:r>
    </w:p>
    <w:p>
      <w:pPr>
        <w:numPr>
          <w:ilvl w:val="4"/>
          <w:numId w:val="900"/>
        </w:numPr>
        <w:spacing w:before="0" w:after="0"/>
      </w:pPr>
      <w:r>
        <w:t>Data Synchronization</w:t>
      </w:r>
    </w:p>
    <w:p>
      <w:pPr>
        <w:numPr>
          <w:ilvl w:val="4"/>
          <w:numId w:val="900"/>
        </w:numPr>
        <w:spacing w:before="0" w:after="0"/>
      </w:pPr>
      <w:r>
        <w:t>System Compatibility</w:t>
      </w:r>
    </w:p>
    <w:p>
      <w:pPr>
        <w:numPr>
          <w:ilvl w:val="2"/>
          <w:numId w:val="900"/>
        </w:numPr>
        <w:spacing w:before="0" w:after="0"/>
      </w:pPr>
      <w:r>
        <w:t>Point-of-Sale Systems</w:t>
      </w:r>
    </w:p>
    <w:p>
      <w:pPr>
        <w:numPr>
          <w:ilvl w:val="3"/>
          <w:numId w:val="900"/>
        </w:numPr>
        <w:spacing w:before="0" w:after="0"/>
      </w:pPr>
      <w:r>
        <w:t>Transaction Processing</w:t>
      </w:r>
    </w:p>
    <w:p>
      <w:pPr>
        <w:numPr>
          <w:ilvl w:val="4"/>
          <w:numId w:val="900"/>
        </w:numPr>
        <w:spacing w:before="0" w:after="0"/>
      </w:pPr>
      <w:r>
        <w:t>Order Management</w:t>
      </w:r>
    </w:p>
    <w:p>
      <w:pPr>
        <w:numPr>
          <w:ilvl w:val="4"/>
          <w:numId w:val="900"/>
        </w:numPr>
        <w:spacing w:before="0" w:after="0"/>
      </w:pPr>
      <w:r>
        <w:t>Payment Processing</w:t>
      </w:r>
    </w:p>
    <w:p>
      <w:pPr>
        <w:numPr>
          <w:ilvl w:val="4"/>
          <w:numId w:val="900"/>
        </w:numPr>
        <w:spacing w:before="0" w:after="0"/>
      </w:pPr>
      <w:r>
        <w:t>Receipt Generation</w:t>
      </w:r>
    </w:p>
    <w:p>
      <w:pPr>
        <w:numPr>
          <w:ilvl w:val="3"/>
          <w:numId w:val="900"/>
        </w:numPr>
        <w:spacing w:before="0" w:after="0"/>
      </w:pPr>
      <w:r>
        <w:t>Inventory Integration</w:t>
      </w:r>
    </w:p>
    <w:p>
      <w:pPr>
        <w:numPr>
          <w:ilvl w:val="4"/>
          <w:numId w:val="900"/>
        </w:numPr>
        <w:spacing w:before="0" w:after="0"/>
      </w:pPr>
      <w:r>
        <w:t>Stock Management</w:t>
      </w:r>
    </w:p>
    <w:p>
      <w:pPr>
        <w:numPr>
          <w:ilvl w:val="4"/>
          <w:numId w:val="900"/>
        </w:numPr>
        <w:spacing w:before="0" w:after="0"/>
      </w:pPr>
      <w:r>
        <w:t>Cost Control</w:t>
      </w:r>
    </w:p>
    <w:p>
      <w:pPr>
        <w:numPr>
          <w:ilvl w:val="4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Guest Data Management</w:t>
      </w:r>
    </w:p>
    <w:p>
      <w:pPr>
        <w:numPr>
          <w:ilvl w:val="4"/>
          <w:numId w:val="900"/>
        </w:numPr>
        <w:spacing w:before="0" w:after="0"/>
      </w:pPr>
      <w:r>
        <w:t>Profile Creation</w:t>
      </w:r>
    </w:p>
    <w:p>
      <w:pPr>
        <w:numPr>
          <w:ilvl w:val="4"/>
          <w:numId w:val="900"/>
        </w:numPr>
        <w:spacing w:before="0" w:after="0"/>
      </w:pPr>
      <w:r>
        <w:t>Preference Tracking</w:t>
      </w:r>
    </w:p>
    <w:p>
      <w:pPr>
        <w:numPr>
          <w:ilvl w:val="4"/>
          <w:numId w:val="900"/>
        </w:numPr>
        <w:spacing w:before="0" w:after="0"/>
      </w:pPr>
      <w:r>
        <w:t>History Maintenance</w:t>
      </w:r>
    </w:p>
    <w:p>
      <w:pPr>
        <w:numPr>
          <w:ilvl w:val="3"/>
          <w:numId w:val="900"/>
        </w:numPr>
        <w:spacing w:before="0" w:after="0"/>
      </w:pPr>
      <w:r>
        <w:t>Personalization Systems</w:t>
      </w:r>
    </w:p>
    <w:p>
      <w:pPr>
        <w:numPr>
          <w:ilvl w:val="4"/>
          <w:numId w:val="900"/>
        </w:numPr>
        <w:spacing w:before="0" w:after="0"/>
      </w:pPr>
      <w:r>
        <w:t>Service Customization</w:t>
      </w:r>
    </w:p>
    <w:p>
      <w:pPr>
        <w:numPr>
          <w:ilvl w:val="4"/>
          <w:numId w:val="900"/>
        </w:numPr>
        <w:spacing w:before="0" w:after="0"/>
      </w:pPr>
      <w:r>
        <w:t>Marketing Personalization</w:t>
      </w:r>
    </w:p>
    <w:p>
      <w:pPr>
        <w:numPr>
          <w:ilvl w:val="4"/>
          <w:numId w:val="900"/>
        </w:numPr>
        <w:spacing w:before="0" w:after="0"/>
      </w:pPr>
      <w:r>
        <w:t>Experience Enhancement</w:t>
      </w:r>
    </w:p>
    <w:p>
      <w:pPr>
        <w:numPr>
          <w:ilvl w:val="1"/>
          <w:numId w:val="900"/>
        </w:numPr>
        <w:spacing w:before="0" w:after="0"/>
      </w:pPr>
      <w:r>
        <w:t>Distribution Technology</w:t>
      </w:r>
    </w:p>
    <w:p>
      <w:pPr>
        <w:numPr>
          <w:ilvl w:val="2"/>
          <w:numId w:val="900"/>
        </w:numPr>
        <w:spacing w:before="0" w:after="0"/>
      </w:pPr>
      <w:r>
        <w:t>Global Distribution Systems</w:t>
      </w:r>
    </w:p>
    <w:p>
      <w:pPr>
        <w:numPr>
          <w:ilvl w:val="3"/>
          <w:numId w:val="900"/>
        </w:numPr>
        <w:spacing w:before="0" w:after="0"/>
      </w:pPr>
      <w:r>
        <w:t>GDS Functionality</w:t>
      </w:r>
    </w:p>
    <w:p>
      <w:pPr>
        <w:numPr>
          <w:ilvl w:val="4"/>
          <w:numId w:val="900"/>
        </w:numPr>
        <w:spacing w:before="0" w:after="0"/>
      </w:pPr>
      <w:r>
        <w:t>Inventory Management</w:t>
      </w:r>
    </w:p>
    <w:p>
      <w:pPr>
        <w:numPr>
          <w:ilvl w:val="4"/>
          <w:numId w:val="900"/>
        </w:numPr>
        <w:spacing w:before="0" w:after="0"/>
      </w:pPr>
      <w:r>
        <w:t>Booking Processing</w:t>
      </w:r>
    </w:p>
    <w:p>
      <w:pPr>
        <w:numPr>
          <w:ilvl w:val="4"/>
          <w:numId w:val="900"/>
        </w:numPr>
        <w:spacing w:before="0" w:after="0"/>
      </w:pPr>
      <w:r>
        <w:t>Rate Distribution</w:t>
      </w:r>
    </w:p>
    <w:p>
      <w:pPr>
        <w:numPr>
          <w:ilvl w:val="3"/>
          <w:numId w:val="900"/>
        </w:numPr>
        <w:spacing w:before="0" w:after="0"/>
      </w:pPr>
      <w:r>
        <w:t>Connectivity Systems</w:t>
      </w:r>
    </w:p>
    <w:p>
      <w:pPr>
        <w:numPr>
          <w:ilvl w:val="4"/>
          <w:numId w:val="900"/>
        </w:numPr>
        <w:spacing w:before="0" w:after="0"/>
      </w:pPr>
      <w:r>
        <w:t>Channel Management</w:t>
      </w:r>
    </w:p>
    <w:p>
      <w:pPr>
        <w:numPr>
          <w:ilvl w:val="4"/>
          <w:numId w:val="900"/>
        </w:numPr>
        <w:spacing w:before="0" w:after="0"/>
      </w:pPr>
      <w:r>
        <w:t>Rate Parity</w:t>
      </w:r>
    </w:p>
    <w:p>
      <w:pPr>
        <w:numPr>
          <w:ilvl w:val="4"/>
          <w:numId w:val="900"/>
        </w:numPr>
        <w:spacing w:before="0" w:after="0"/>
      </w:pPr>
      <w:r>
        <w:t>Availability Updates</w:t>
      </w:r>
    </w:p>
    <w:p>
      <w:pPr>
        <w:numPr>
          <w:ilvl w:val="2"/>
          <w:numId w:val="900"/>
        </w:numPr>
        <w:spacing w:before="0" w:after="0"/>
      </w:pPr>
      <w:r>
        <w:t>Central Reservation Systems</w:t>
      </w:r>
    </w:p>
    <w:p>
      <w:pPr>
        <w:numPr>
          <w:ilvl w:val="3"/>
          <w:numId w:val="900"/>
        </w:numPr>
        <w:spacing w:before="0" w:after="0"/>
      </w:pPr>
      <w:r>
        <w:t>Reservation Processing</w:t>
      </w:r>
    </w:p>
    <w:p>
      <w:pPr>
        <w:numPr>
          <w:ilvl w:val="3"/>
          <w:numId w:val="900"/>
        </w:numPr>
        <w:spacing w:before="0" w:after="0"/>
      </w:pPr>
      <w:r>
        <w:t>Inventory Control</w:t>
      </w:r>
    </w:p>
    <w:p>
      <w:pPr>
        <w:numPr>
          <w:ilvl w:val="3"/>
          <w:numId w:val="900"/>
        </w:numPr>
        <w:spacing w:before="0" w:after="0"/>
      </w:pPr>
      <w:r>
        <w:t>Rate Management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Chatbots and Virtual Assistants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Smart Room Technology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Maintenance Systems</w:t>
      </w:r>
    </w:p>
    <w:p>
      <w:pPr>
        <w:numPr>
          <w:ilvl w:val="2"/>
          <w:numId w:val="900"/>
        </w:numPr>
        <w:spacing w:before="0" w:after="0"/>
      </w:pPr>
      <w:r>
        <w:t>Mobile Technology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Mobile Check-in</w:t>
      </w:r>
    </w:p>
    <w:p>
      <w:pPr>
        <w:numPr>
          <w:ilvl w:val="3"/>
          <w:numId w:val="900"/>
        </w:numPr>
        <w:spacing w:before="0" w:after="0"/>
      </w:pPr>
      <w:r>
        <w:t>Mobile Payments</w:t>
      </w:r>
    </w:p>
    <w:p>
      <w:pPr>
        <w:numPr>
          <w:ilvl w:val="2"/>
          <w:numId w:val="900"/>
        </w:numPr>
        <w:spacing w:before="0" w:after="0"/>
      </w:pPr>
      <w:r>
        <w:t>Automation and Robotics</w:t>
      </w:r>
    </w:p>
    <w:p>
      <w:pPr>
        <w:numPr>
          <w:ilvl w:val="3"/>
          <w:numId w:val="900"/>
        </w:numPr>
        <w:spacing w:before="0" w:after="0"/>
      </w:pPr>
      <w:r>
        <w:t>Service Robots</w:t>
      </w:r>
    </w:p>
    <w:p>
      <w:pPr>
        <w:numPr>
          <w:ilvl w:val="3"/>
          <w:numId w:val="900"/>
        </w:numPr>
        <w:spacing w:before="0" w:after="0"/>
      </w:pPr>
      <w:r>
        <w:t>Automated Check-in</w:t>
      </w:r>
    </w:p>
    <w:p>
      <w:pPr>
        <w:numPr>
          <w:ilvl w:val="3"/>
          <w:numId w:val="900"/>
        </w:numPr>
        <w:spacing w:before="0" w:after="0"/>
      </w:pPr>
      <w:r>
        <w:t>Kitchen Automation</w:t>
      </w:r>
    </w:p>
    <w:p>
      <w:pPr>
        <w:numPr>
          <w:ilvl w:val="0"/>
          <w:numId w:val="900"/>
        </w:numPr>
        <w:spacing w:before="0" w:after="0"/>
      </w:pPr>
      <w:r>
        <w:t>Legal and Ethical Issues</w:t>
      </w:r>
    </w:p>
    <w:p>
      <w:pPr>
        <w:numPr>
          <w:ilvl w:val="1"/>
          <w:numId w:val="900"/>
        </w:numPr>
        <w:spacing w:before="0" w:after="0"/>
      </w:pPr>
      <w:r>
        <w:t>Hospitality Law</w:t>
      </w:r>
    </w:p>
    <w:p>
      <w:pPr>
        <w:numPr>
          <w:ilvl w:val="2"/>
          <w:numId w:val="900"/>
        </w:numPr>
        <w:spacing w:before="0" w:after="0"/>
      </w:pPr>
      <w:r>
        <w:t>Contract Law</w:t>
      </w:r>
    </w:p>
    <w:p>
      <w:pPr>
        <w:numPr>
          <w:ilvl w:val="3"/>
          <w:numId w:val="900"/>
        </w:numPr>
        <w:spacing w:before="0" w:after="0"/>
      </w:pPr>
      <w:r>
        <w:t>Contract Elements</w:t>
      </w:r>
    </w:p>
    <w:p>
      <w:pPr>
        <w:numPr>
          <w:ilvl w:val="4"/>
          <w:numId w:val="900"/>
        </w:numPr>
        <w:spacing w:before="0" w:after="0"/>
      </w:pPr>
      <w:r>
        <w:t>Offer and Acceptance</w:t>
      </w:r>
    </w:p>
    <w:p>
      <w:pPr>
        <w:numPr>
          <w:ilvl w:val="4"/>
          <w:numId w:val="900"/>
        </w:numPr>
        <w:spacing w:before="0" w:after="0"/>
      </w:pPr>
      <w:r>
        <w:t>Consideration</w:t>
      </w:r>
    </w:p>
    <w:p>
      <w:pPr>
        <w:numPr>
          <w:ilvl w:val="4"/>
          <w:numId w:val="900"/>
        </w:numPr>
        <w:spacing w:before="0" w:after="0"/>
      </w:pPr>
      <w:r>
        <w:t>Legal Capacity</w:t>
      </w:r>
    </w:p>
    <w:p>
      <w:pPr>
        <w:numPr>
          <w:ilvl w:val="3"/>
          <w:numId w:val="900"/>
        </w:numPr>
        <w:spacing w:before="0" w:after="0"/>
      </w:pPr>
      <w:r>
        <w:t>Contract Types</w:t>
      </w:r>
    </w:p>
    <w:p>
      <w:pPr>
        <w:numPr>
          <w:ilvl w:val="4"/>
          <w:numId w:val="900"/>
        </w:numPr>
        <w:spacing w:before="0" w:after="0"/>
      </w:pPr>
      <w:r>
        <w:t>Guest Contracts</w:t>
      </w:r>
    </w:p>
    <w:p>
      <w:pPr>
        <w:numPr>
          <w:ilvl w:val="4"/>
          <w:numId w:val="900"/>
        </w:numPr>
        <w:spacing w:before="0" w:after="0"/>
      </w:pPr>
      <w:r>
        <w:t>Supplier Contracts</w:t>
      </w:r>
    </w:p>
    <w:p>
      <w:pPr>
        <w:numPr>
          <w:ilvl w:val="4"/>
          <w:numId w:val="900"/>
        </w:numPr>
        <w:spacing w:before="0" w:after="0"/>
      </w:pPr>
      <w:r>
        <w:t>Employment Contracts</w:t>
      </w:r>
    </w:p>
    <w:p>
      <w:pPr>
        <w:numPr>
          <w:ilvl w:val="3"/>
          <w:numId w:val="900"/>
        </w:numPr>
        <w:spacing w:before="0" w:after="0"/>
      </w:pPr>
      <w:r>
        <w:t>Breach of Contract</w:t>
      </w:r>
    </w:p>
    <w:p>
      <w:pPr>
        <w:numPr>
          <w:ilvl w:val="4"/>
          <w:numId w:val="900"/>
        </w:numPr>
        <w:spacing w:before="0" w:after="0"/>
      </w:pPr>
      <w:r>
        <w:t>Types of Breach</w:t>
      </w:r>
    </w:p>
    <w:p>
      <w:pPr>
        <w:numPr>
          <w:ilvl w:val="4"/>
          <w:numId w:val="900"/>
        </w:numPr>
        <w:spacing w:before="0" w:after="0"/>
      </w:pPr>
      <w:r>
        <w:t>Remedies</w:t>
      </w:r>
    </w:p>
    <w:p>
      <w:pPr>
        <w:numPr>
          <w:ilvl w:val="4"/>
          <w:numId w:val="900"/>
        </w:numPr>
        <w:spacing w:before="0" w:after="0"/>
      </w:pPr>
      <w:r>
        <w:t>Damages</w:t>
      </w:r>
    </w:p>
    <w:p>
      <w:pPr>
        <w:numPr>
          <w:ilvl w:val="2"/>
          <w:numId w:val="900"/>
        </w:numPr>
        <w:spacing w:before="0" w:after="0"/>
      </w:pPr>
      <w:r>
        <w:t>Tort Law and Liability</w:t>
      </w:r>
    </w:p>
    <w:p>
      <w:pPr>
        <w:numPr>
          <w:ilvl w:val="3"/>
          <w:numId w:val="900"/>
        </w:numPr>
        <w:spacing w:before="0" w:after="0"/>
      </w:pPr>
      <w:r>
        <w:t>Negligence</w:t>
      </w:r>
    </w:p>
    <w:p>
      <w:pPr>
        <w:numPr>
          <w:ilvl w:val="4"/>
          <w:numId w:val="900"/>
        </w:numPr>
        <w:spacing w:before="0" w:after="0"/>
      </w:pPr>
      <w:r>
        <w:t>Duty of Care</w:t>
      </w:r>
    </w:p>
    <w:p>
      <w:pPr>
        <w:numPr>
          <w:ilvl w:val="4"/>
          <w:numId w:val="900"/>
        </w:numPr>
        <w:spacing w:before="0" w:after="0"/>
      </w:pPr>
      <w:r>
        <w:t>Standard of Care</w:t>
      </w:r>
    </w:p>
    <w:p>
      <w:pPr>
        <w:numPr>
          <w:ilvl w:val="4"/>
          <w:numId w:val="900"/>
        </w:numPr>
        <w:spacing w:before="0" w:after="0"/>
      </w:pPr>
      <w:r>
        <w:t>Causation</w:t>
      </w:r>
    </w:p>
    <w:p>
      <w:pPr>
        <w:numPr>
          <w:ilvl w:val="3"/>
          <w:numId w:val="900"/>
        </w:numPr>
        <w:spacing w:before="0" w:after="0"/>
      </w:pPr>
      <w:r>
        <w:t>Premises Liability</w:t>
      </w:r>
    </w:p>
    <w:p>
      <w:pPr>
        <w:numPr>
          <w:ilvl w:val="4"/>
          <w:numId w:val="900"/>
        </w:numPr>
        <w:spacing w:before="0" w:after="0"/>
      </w:pPr>
      <w:r>
        <w:t>Property Safety</w:t>
      </w:r>
    </w:p>
    <w:p>
      <w:pPr>
        <w:numPr>
          <w:ilvl w:val="4"/>
          <w:numId w:val="900"/>
        </w:numPr>
        <w:spacing w:before="0" w:after="0"/>
      </w:pPr>
      <w:r>
        <w:t>Security Obligations</w:t>
      </w:r>
    </w:p>
    <w:p>
      <w:pPr>
        <w:numPr>
          <w:ilvl w:val="4"/>
          <w:numId w:val="900"/>
        </w:numPr>
        <w:spacing w:before="0" w:after="0"/>
      </w:pPr>
      <w:r>
        <w:t>Guest Protection</w:t>
      </w:r>
    </w:p>
    <w:p>
      <w:pPr>
        <w:numPr>
          <w:ilvl w:val="3"/>
          <w:numId w:val="900"/>
        </w:numPr>
        <w:spacing w:before="0" w:after="0"/>
      </w:pPr>
      <w:r>
        <w:t>Innkeeper Liability</w:t>
      </w:r>
    </w:p>
    <w:p>
      <w:pPr>
        <w:numPr>
          <w:ilvl w:val="4"/>
          <w:numId w:val="900"/>
        </w:numPr>
        <w:spacing w:before="0" w:after="0"/>
      </w:pPr>
      <w:r>
        <w:t>Guest Property</w:t>
      </w:r>
    </w:p>
    <w:p>
      <w:pPr>
        <w:numPr>
          <w:ilvl w:val="4"/>
          <w:numId w:val="900"/>
        </w:numPr>
        <w:spacing w:before="0" w:after="0"/>
      </w:pPr>
      <w:r>
        <w:t>Personal Safety</w:t>
      </w:r>
    </w:p>
    <w:p>
      <w:pPr>
        <w:numPr>
          <w:ilvl w:val="4"/>
          <w:numId w:val="900"/>
        </w:numPr>
        <w:spacing w:before="0" w:after="0"/>
      </w:pPr>
      <w:r>
        <w:t>Statutory Limitations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Guest Privacy Rights</w:t>
      </w:r>
    </w:p>
    <w:p>
      <w:pPr>
        <w:numPr>
          <w:ilvl w:val="4"/>
          <w:numId w:val="900"/>
        </w:numPr>
        <w:spacing w:before="0" w:after="0"/>
      </w:pPr>
      <w:r>
        <w:t>Data Protection</w:t>
      </w:r>
    </w:p>
    <w:p>
      <w:pPr>
        <w:numPr>
          <w:ilvl w:val="4"/>
          <w:numId w:val="900"/>
        </w:numPr>
        <w:spacing w:before="0" w:after="0"/>
      </w:pPr>
      <w:r>
        <w:t>Information Security</w:t>
      </w:r>
    </w:p>
    <w:p>
      <w:pPr>
        <w:numPr>
          <w:ilvl w:val="4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Security Obligations</w:t>
      </w:r>
    </w:p>
    <w:p>
      <w:pPr>
        <w:numPr>
          <w:ilvl w:val="4"/>
          <w:numId w:val="900"/>
        </w:numPr>
        <w:spacing w:before="0" w:after="0"/>
      </w:pPr>
      <w:r>
        <w:t>Physical Security</w:t>
      </w:r>
    </w:p>
    <w:p>
      <w:pPr>
        <w:numPr>
          <w:ilvl w:val="4"/>
          <w:numId w:val="900"/>
        </w:numPr>
        <w:spacing w:before="0" w:after="0"/>
      </w:pPr>
      <w:r>
        <w:t>Information Security</w:t>
      </w:r>
    </w:p>
    <w:p>
      <w:pPr>
        <w:numPr>
          <w:ilvl w:val="4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Licensing and Permits</w:t>
      </w:r>
    </w:p>
    <w:p>
      <w:pPr>
        <w:numPr>
          <w:ilvl w:val="3"/>
          <w:numId w:val="900"/>
        </w:numPr>
        <w:spacing w:before="0" w:after="0"/>
      </w:pPr>
      <w:r>
        <w:t>Business Licenses</w:t>
      </w:r>
    </w:p>
    <w:p>
      <w:pPr>
        <w:numPr>
          <w:ilvl w:val="3"/>
          <w:numId w:val="900"/>
        </w:numPr>
        <w:spacing w:before="0" w:after="0"/>
      </w:pPr>
      <w:r>
        <w:t>Food Service Permits</w:t>
      </w:r>
    </w:p>
    <w:p>
      <w:pPr>
        <w:numPr>
          <w:ilvl w:val="3"/>
          <w:numId w:val="900"/>
        </w:numPr>
        <w:spacing w:before="0" w:after="0"/>
      </w:pPr>
      <w:r>
        <w:t>Liquor Licenses</w:t>
      </w:r>
    </w:p>
    <w:p>
      <w:pPr>
        <w:numPr>
          <w:ilvl w:val="3"/>
          <w:numId w:val="900"/>
        </w:numPr>
        <w:spacing w:before="0" w:after="0"/>
      </w:pPr>
      <w:r>
        <w:t>Building Permits</w:t>
      </w:r>
    </w:p>
    <w:p>
      <w:pPr>
        <w:numPr>
          <w:ilvl w:val="2"/>
          <w:numId w:val="900"/>
        </w:numPr>
        <w:spacing w:before="0" w:after="0"/>
      </w:pPr>
      <w:r>
        <w:t>Health and Safety Regulations</w:t>
      </w:r>
    </w:p>
    <w:p>
      <w:pPr>
        <w:numPr>
          <w:ilvl w:val="3"/>
          <w:numId w:val="900"/>
        </w:numPr>
        <w:spacing w:before="0" w:after="0"/>
      </w:pPr>
      <w:r>
        <w:t>Food Safety Codes</w:t>
      </w:r>
    </w:p>
    <w:p>
      <w:pPr>
        <w:numPr>
          <w:ilvl w:val="3"/>
          <w:numId w:val="900"/>
        </w:numPr>
        <w:spacing w:before="0" w:after="0"/>
      </w:pPr>
      <w:r>
        <w:t>Fire Safety Codes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3"/>
          <w:numId w:val="900"/>
        </w:numPr>
        <w:spacing w:before="0" w:after="0"/>
      </w:pPr>
      <w:r>
        <w:t>Occupational Safety</w:t>
      </w:r>
    </w:p>
    <w:p>
      <w:pPr>
        <w:numPr>
          <w:ilvl w:val="2"/>
          <w:numId w:val="900"/>
        </w:numPr>
        <w:spacing w:before="0" w:after="0"/>
      </w:pPr>
      <w:r>
        <w:t>Employment Law</w:t>
      </w:r>
    </w:p>
    <w:p>
      <w:pPr>
        <w:numPr>
          <w:ilvl w:val="3"/>
          <w:numId w:val="900"/>
        </w:numPr>
        <w:spacing w:before="0" w:after="0"/>
      </w:pPr>
      <w:r>
        <w:t>Equal Employment Opportunity</w:t>
      </w:r>
    </w:p>
    <w:p>
      <w:pPr>
        <w:numPr>
          <w:ilvl w:val="3"/>
          <w:numId w:val="900"/>
        </w:numPr>
        <w:spacing w:before="0" w:after="0"/>
      </w:pPr>
      <w:r>
        <w:t>Wage and Hour Laws</w:t>
      </w:r>
    </w:p>
    <w:p>
      <w:pPr>
        <w:numPr>
          <w:ilvl w:val="3"/>
          <w:numId w:val="900"/>
        </w:numPr>
        <w:spacing w:before="0" w:after="0"/>
      </w:pPr>
      <w:r>
        <w:t>Workplace Safety</w:t>
      </w:r>
    </w:p>
    <w:p>
      <w:pPr>
        <w:numPr>
          <w:ilvl w:val="3"/>
          <w:numId w:val="900"/>
        </w:numPr>
        <w:spacing w:before="0" w:after="0"/>
      </w:pPr>
      <w:r>
        <w:t>Labor Relations</w:t>
      </w:r>
    </w:p>
    <w:p>
      <w:pPr>
        <w:numPr>
          <w:ilvl w:val="1"/>
          <w:numId w:val="900"/>
        </w:numPr>
        <w:spacing w:before="0" w:after="0"/>
      </w:pPr>
      <w:r>
        <w:t>Ethical Management</w:t>
      </w:r>
    </w:p>
    <w:p>
      <w:pPr>
        <w:numPr>
          <w:ilvl w:val="2"/>
          <w:numId w:val="900"/>
        </w:numPr>
        <w:spacing w:before="0" w:after="0"/>
      </w:pPr>
      <w:r>
        <w:t>Business Ethics</w:t>
      </w:r>
    </w:p>
    <w:p>
      <w:pPr>
        <w:numPr>
          <w:ilvl w:val="3"/>
          <w:numId w:val="900"/>
        </w:numPr>
        <w:spacing w:before="0" w:after="0"/>
      </w:pPr>
      <w:r>
        <w:t>Ethical Decision Making</w:t>
      </w:r>
    </w:p>
    <w:p>
      <w:pPr>
        <w:numPr>
          <w:ilvl w:val="3"/>
          <w:numId w:val="900"/>
        </w:numPr>
        <w:spacing w:before="0" w:after="0"/>
      </w:pPr>
      <w:r>
        <w:t>Stakeholder Considerations</w:t>
      </w:r>
    </w:p>
    <w:p>
      <w:pPr>
        <w:numPr>
          <w:ilvl w:val="3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Professional Ethics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Professional Conduct</w:t>
      </w:r>
    </w:p>
    <w:p>
      <w:pPr>
        <w:numPr>
          <w:ilvl w:val="3"/>
          <w:numId w:val="900"/>
        </w:numPr>
        <w:spacing w:before="0" w:after="0"/>
      </w:pPr>
      <w:r>
        <w:t>Ethical Dilemmas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3"/>
          <w:numId w:val="900"/>
        </w:numPr>
        <w:spacing w:before="0" w:after="0"/>
      </w:pPr>
      <w:r>
        <w:t>Environmental Responsibility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Ethical Sourcing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0"/>
          <w:numId w:val="900"/>
        </w:numPr>
        <w:spacing w:before="0" w:after="0"/>
      </w:pPr>
      <w:r>
        <w:t>Destination Management and Marketing</w:t>
      </w:r>
    </w:p>
    <w:p>
      <w:pPr>
        <w:numPr>
          <w:ilvl w:val="1"/>
          <w:numId w:val="900"/>
        </w:numPr>
        <w:spacing w:before="0" w:after="0"/>
      </w:pPr>
      <w:r>
        <w:t>Destination Development</w:t>
      </w:r>
    </w:p>
    <w:p>
      <w:pPr>
        <w:numPr>
          <w:ilvl w:val="2"/>
          <w:numId w:val="900"/>
        </w:numPr>
        <w:spacing w:before="0" w:after="0"/>
      </w:pPr>
      <w:r>
        <w:t>Destination Life Cycle</w:t>
      </w:r>
    </w:p>
    <w:p>
      <w:pPr>
        <w:numPr>
          <w:ilvl w:val="3"/>
          <w:numId w:val="900"/>
        </w:numPr>
        <w:spacing w:before="0" w:after="0"/>
      </w:pPr>
      <w:r>
        <w:t>Exploration Stage</w:t>
      </w:r>
    </w:p>
    <w:p>
      <w:pPr>
        <w:numPr>
          <w:ilvl w:val="4"/>
          <w:numId w:val="900"/>
        </w:numPr>
        <w:spacing w:before="0" w:after="0"/>
      </w:pPr>
      <w:r>
        <w:t>Discovery Phase</w:t>
      </w:r>
    </w:p>
    <w:p>
      <w:pPr>
        <w:numPr>
          <w:ilvl w:val="4"/>
          <w:numId w:val="900"/>
        </w:numPr>
        <w:spacing w:before="0" w:after="0"/>
      </w:pPr>
      <w:r>
        <w:t>Initial Development</w:t>
      </w:r>
    </w:p>
    <w:p>
      <w:pPr>
        <w:numPr>
          <w:ilvl w:val="4"/>
          <w:numId w:val="900"/>
        </w:numPr>
        <w:spacing w:before="0" w:after="0"/>
      </w:pPr>
      <w:r>
        <w:t>Infrastructure Needs</w:t>
      </w:r>
    </w:p>
    <w:p>
      <w:pPr>
        <w:numPr>
          <w:ilvl w:val="3"/>
          <w:numId w:val="900"/>
        </w:numPr>
        <w:spacing w:before="0" w:after="0"/>
      </w:pPr>
      <w:r>
        <w:t>Development Stage</w:t>
      </w:r>
    </w:p>
    <w:p>
      <w:pPr>
        <w:numPr>
          <w:ilvl w:val="4"/>
          <w:numId w:val="900"/>
        </w:numPr>
        <w:spacing w:before="0" w:after="0"/>
      </w:pPr>
      <w:r>
        <w:t>Tourism Growth</w:t>
      </w:r>
    </w:p>
    <w:p>
      <w:pPr>
        <w:numPr>
          <w:ilvl w:val="4"/>
          <w:numId w:val="900"/>
        </w:numPr>
        <w:spacing w:before="0" w:after="0"/>
      </w:pPr>
      <w:r>
        <w:t>Infrastructure Development</w:t>
      </w:r>
    </w:p>
    <w:p>
      <w:pPr>
        <w:numPr>
          <w:ilvl w:val="4"/>
          <w:numId w:val="900"/>
        </w:numPr>
        <w:spacing w:before="0" w:after="0"/>
      </w:pPr>
      <w:r>
        <w:t>Marketing Expansion</w:t>
      </w:r>
    </w:p>
    <w:p>
      <w:pPr>
        <w:numPr>
          <w:ilvl w:val="3"/>
          <w:numId w:val="900"/>
        </w:numPr>
        <w:spacing w:before="0" w:after="0"/>
      </w:pPr>
      <w:r>
        <w:t>Maturity Stage</w:t>
      </w:r>
    </w:p>
    <w:p>
      <w:pPr>
        <w:numPr>
          <w:ilvl w:val="4"/>
          <w:numId w:val="900"/>
        </w:numPr>
        <w:spacing w:before="0" w:after="0"/>
      </w:pPr>
      <w:r>
        <w:t>Market Saturation</w:t>
      </w:r>
    </w:p>
    <w:p>
      <w:pPr>
        <w:numPr>
          <w:ilvl w:val="4"/>
          <w:numId w:val="900"/>
        </w:numPr>
        <w:spacing w:before="0" w:after="0"/>
      </w:pPr>
      <w:r>
        <w:t>Competition Increase</w:t>
      </w:r>
    </w:p>
    <w:p>
      <w:pPr>
        <w:numPr>
          <w:ilvl w:val="4"/>
          <w:numId w:val="900"/>
        </w:numPr>
        <w:spacing w:before="0" w:after="0"/>
      </w:pPr>
      <w:r>
        <w:t>Capacity Constraints</w:t>
      </w:r>
    </w:p>
    <w:p>
      <w:pPr>
        <w:numPr>
          <w:ilvl w:val="3"/>
          <w:numId w:val="900"/>
        </w:numPr>
        <w:spacing w:before="0" w:after="0"/>
      </w:pPr>
      <w:r>
        <w:t>Decline and Rejuvenation</w:t>
      </w:r>
    </w:p>
    <w:p>
      <w:pPr>
        <w:numPr>
          <w:ilvl w:val="4"/>
          <w:numId w:val="900"/>
        </w:numPr>
        <w:spacing w:before="0" w:after="0"/>
      </w:pPr>
      <w:r>
        <w:t>Market Decline</w:t>
      </w:r>
    </w:p>
    <w:p>
      <w:pPr>
        <w:numPr>
          <w:ilvl w:val="4"/>
          <w:numId w:val="900"/>
        </w:numPr>
        <w:spacing w:before="0" w:after="0"/>
      </w:pPr>
      <w:r>
        <w:t>Rejuvenation Strategies</w:t>
      </w:r>
    </w:p>
    <w:p>
      <w:pPr>
        <w:numPr>
          <w:ilvl w:val="4"/>
          <w:numId w:val="900"/>
        </w:numPr>
        <w:spacing w:before="0" w:after="0"/>
      </w:pPr>
      <w:r>
        <w:t>Repositioning Efforts</w:t>
      </w:r>
    </w:p>
    <w:p>
      <w:pPr>
        <w:numPr>
          <w:ilvl w:val="2"/>
          <w:numId w:val="900"/>
        </w:numPr>
        <w:spacing w:before="0" w:after="0"/>
      </w:pPr>
      <w:r>
        <w:t>Destination Planning</w:t>
      </w:r>
    </w:p>
    <w:p>
      <w:pPr>
        <w:numPr>
          <w:ilvl w:val="3"/>
          <w:numId w:val="900"/>
        </w:numPr>
        <w:spacing w:before="0" w:after="0"/>
      </w:pPr>
      <w:r>
        <w:t>Master Planning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Carrying Capacity Assessment</w:t>
      </w:r>
    </w:p>
    <w:p>
      <w:pPr>
        <w:numPr>
          <w:ilvl w:val="1"/>
          <w:numId w:val="900"/>
        </w:numPr>
        <w:spacing w:before="0" w:after="0"/>
      </w:pPr>
      <w:r>
        <w:t>Destination Marketing</w:t>
      </w:r>
    </w:p>
    <w:p>
      <w:pPr>
        <w:numPr>
          <w:ilvl w:val="2"/>
          <w:numId w:val="900"/>
        </w:numPr>
        <w:spacing w:before="0" w:after="0"/>
      </w:pPr>
      <w:r>
        <w:t>Destination Image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4"/>
          <w:numId w:val="900"/>
        </w:numPr>
        <w:spacing w:before="0" w:after="0"/>
      </w:pPr>
      <w:r>
        <w:t>Cognitive Image</w:t>
      </w:r>
    </w:p>
    <w:p>
      <w:pPr>
        <w:numPr>
          <w:ilvl w:val="4"/>
          <w:numId w:val="900"/>
        </w:numPr>
        <w:spacing w:before="0" w:after="0"/>
      </w:pPr>
      <w:r>
        <w:t>Affective Image</w:t>
      </w:r>
    </w:p>
    <w:p>
      <w:pPr>
        <w:numPr>
          <w:ilvl w:val="4"/>
          <w:numId w:val="900"/>
        </w:numPr>
        <w:spacing w:before="0" w:after="0"/>
      </w:pPr>
      <w:r>
        <w:t>Overall Image</w:t>
      </w:r>
    </w:p>
    <w:p>
      <w:pPr>
        <w:numPr>
          <w:ilvl w:val="3"/>
          <w:numId w:val="900"/>
        </w:numPr>
        <w:spacing w:before="0" w:after="0"/>
      </w:pPr>
      <w:r>
        <w:t>Image Management</w:t>
      </w:r>
    </w:p>
    <w:p>
      <w:pPr>
        <w:numPr>
          <w:ilvl w:val="4"/>
          <w:numId w:val="900"/>
        </w:numPr>
        <w:spacing w:before="0" w:after="0"/>
      </w:pPr>
      <w:r>
        <w:t>Brand Development</w:t>
      </w:r>
    </w:p>
    <w:p>
      <w:pPr>
        <w:numPr>
          <w:ilvl w:val="4"/>
          <w:numId w:val="900"/>
        </w:numPr>
        <w:spacing w:before="0" w:after="0"/>
      </w:pPr>
      <w:r>
        <w:t>Marketing Communications</w:t>
      </w:r>
    </w:p>
    <w:p>
      <w:pPr>
        <w:numPr>
          <w:ilvl w:val="4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Marketing Strategies</w:t>
      </w:r>
    </w:p>
    <w:p>
      <w:pPr>
        <w:numPr>
          <w:ilvl w:val="3"/>
          <w:numId w:val="900"/>
        </w:numPr>
        <w:spacing w:before="0" w:after="0"/>
      </w:pPr>
      <w:r>
        <w:t>Target Market Identification</w:t>
      </w:r>
    </w:p>
    <w:p>
      <w:pPr>
        <w:numPr>
          <w:ilvl w:val="3"/>
          <w:numId w:val="900"/>
        </w:numPr>
        <w:spacing w:before="0" w:after="0"/>
      </w:pPr>
      <w:r>
        <w:t>Positioning Strategy</w:t>
      </w:r>
    </w:p>
    <w:p>
      <w:pPr>
        <w:numPr>
          <w:ilvl w:val="3"/>
          <w:numId w:val="900"/>
        </w:numPr>
        <w:spacing w:before="0" w:after="0"/>
      </w:pPr>
      <w:r>
        <w:t>Marketing Mix Development</w:t>
      </w:r>
    </w:p>
    <w:p>
      <w:pPr>
        <w:numPr>
          <w:ilvl w:val="3"/>
          <w:numId w:val="900"/>
        </w:numPr>
        <w:spacing w:before="0" w:after="0"/>
      </w:pPr>
      <w:r>
        <w:t>Promotional Campaigns</w:t>
      </w:r>
    </w:p>
    <w:p>
      <w:pPr>
        <w:numPr>
          <w:ilvl w:val="1"/>
          <w:numId w:val="900"/>
        </w:numPr>
        <w:spacing w:before="0" w:after="0"/>
      </w:pPr>
      <w:r>
        <w:t>Destination Management Organizations</w:t>
      </w:r>
    </w:p>
    <w:p>
      <w:pPr>
        <w:numPr>
          <w:ilvl w:val="2"/>
          <w:numId w:val="900"/>
        </w:numPr>
        <w:spacing w:before="0" w:after="0"/>
      </w:pPr>
      <w:r>
        <w:t>DMO Functions</w:t>
      </w:r>
    </w:p>
    <w:p>
      <w:pPr>
        <w:numPr>
          <w:ilvl w:val="3"/>
          <w:numId w:val="900"/>
        </w:numPr>
        <w:spacing w:before="0" w:after="0"/>
      </w:pPr>
      <w:r>
        <w:t>Marketing and Promotion</w:t>
      </w:r>
    </w:p>
    <w:p>
      <w:pPr>
        <w:numPr>
          <w:ilvl w:val="3"/>
          <w:numId w:val="900"/>
        </w:numPr>
        <w:spacing w:before="0" w:after="0"/>
      </w:pPr>
      <w:r>
        <w:t>Visitor Services</w:t>
      </w:r>
    </w:p>
    <w:p>
      <w:pPr>
        <w:numPr>
          <w:ilvl w:val="3"/>
          <w:numId w:val="900"/>
        </w:numPr>
        <w:spacing w:before="0" w:after="0"/>
      </w:pPr>
      <w:r>
        <w:t>Industry Coordination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3"/>
          <w:numId w:val="900"/>
        </w:numPr>
        <w:spacing w:before="0" w:after="0"/>
      </w:pPr>
      <w:r>
        <w:t>Government Relations</w:t>
      </w:r>
    </w:p>
    <w:p>
      <w:pPr>
        <w:numPr>
          <w:ilvl w:val="3"/>
          <w:numId w:val="900"/>
        </w:numPr>
        <w:spacing w:before="0" w:after="0"/>
      </w:pPr>
      <w:r>
        <w:t>Industry Partnerships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Visitor Management</w:t>
      </w:r>
    </w:p>
    <w:p>
      <w:pPr>
        <w:numPr>
          <w:ilvl w:val="0"/>
          <w:numId w:val="900"/>
        </w:numPr>
        <w:spacing w:before="0" w:after="0"/>
      </w:pPr>
      <w:r>
        <w:t>Sustainability in Tourism</w:t>
      </w:r>
    </w:p>
    <w:p>
      <w:pPr>
        <w:numPr>
          <w:ilvl w:val="1"/>
          <w:numId w:val="900"/>
        </w:numPr>
        <w:spacing w:before="0" w:after="0"/>
      </w:pPr>
      <w:r>
        <w:t>Sustainable Tourism Principles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3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3"/>
          <w:numId w:val="900"/>
        </w:numPr>
        <w:spacing w:before="0" w:after="0"/>
      </w:pPr>
      <w:r>
        <w:t>UN SDG Framework</w:t>
      </w:r>
    </w:p>
    <w:p>
      <w:pPr>
        <w:numPr>
          <w:ilvl w:val="3"/>
          <w:numId w:val="900"/>
        </w:numPr>
        <w:spacing w:before="0" w:after="0"/>
      </w:pPr>
      <w:r>
        <w:t>Tourism's Role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Physical Carrying Capacity</w:t>
      </w:r>
    </w:p>
    <w:p>
      <w:pPr>
        <w:numPr>
          <w:ilvl w:val="3"/>
          <w:numId w:val="900"/>
        </w:numPr>
        <w:spacing w:before="0" w:after="0"/>
      </w:pPr>
      <w:r>
        <w:t>Environmental Carrying Capacity</w:t>
      </w:r>
    </w:p>
    <w:p>
      <w:pPr>
        <w:numPr>
          <w:ilvl w:val="3"/>
          <w:numId w:val="900"/>
        </w:numPr>
        <w:spacing w:before="0" w:after="0"/>
      </w:pPr>
      <w:r>
        <w:t>Social Carrying Capacity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Impact Identification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Green Practices</w:t>
      </w:r>
    </w:p>
    <w:p>
      <w:pPr>
        <w:numPr>
          <w:ilvl w:val="3"/>
          <w:numId w:val="900"/>
        </w:numPr>
        <w:spacing w:before="0" w:after="0"/>
      </w:pPr>
      <w:r>
        <w:t>Green Building Design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Sustainable Transportation</w:t>
      </w:r>
    </w:p>
    <w:p>
      <w:pPr>
        <w:numPr>
          <w:ilvl w:val="1"/>
          <w:numId w:val="900"/>
        </w:numPr>
        <w:spacing w:before="0" w:after="0"/>
      </w:pPr>
      <w:r>
        <w:t>Responsible Tourism</w:t>
      </w:r>
    </w:p>
    <w:p>
      <w:pPr>
        <w:numPr>
          <w:ilvl w:val="2"/>
          <w:numId w:val="900"/>
        </w:numPr>
        <w:spacing w:before="0" w:after="0"/>
      </w:pPr>
      <w:r>
        <w:t>Ecotourism</w:t>
      </w:r>
    </w:p>
    <w:p>
      <w:pPr>
        <w:numPr>
          <w:ilvl w:val="3"/>
          <w:numId w:val="900"/>
        </w:numPr>
        <w:spacing w:before="0" w:after="0"/>
      </w:pPr>
      <w:r>
        <w:t>Ecotourism Principles</w:t>
      </w:r>
    </w:p>
    <w:p>
      <w:pPr>
        <w:numPr>
          <w:ilvl w:val="3"/>
          <w:numId w:val="900"/>
        </w:numPr>
        <w:spacing w:before="0" w:after="0"/>
      </w:pPr>
      <w:r>
        <w:t>Nature-Based Tourism</w:t>
      </w:r>
    </w:p>
    <w:p>
      <w:pPr>
        <w:numPr>
          <w:ilvl w:val="3"/>
          <w:numId w:val="900"/>
        </w:numPr>
        <w:spacing w:before="0" w:after="0"/>
      </w:pPr>
      <w:r>
        <w:t>Conservation Tourism</w:t>
      </w:r>
    </w:p>
    <w:p>
      <w:pPr>
        <w:numPr>
          <w:ilvl w:val="2"/>
          <w:numId w:val="900"/>
        </w:numPr>
        <w:spacing w:before="0" w:after="0"/>
      </w:pPr>
      <w:r>
        <w:t>Community-Based Tourism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Local Economic Benefits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3"/>
          <w:numId w:val="900"/>
        </w:numPr>
        <w:spacing w:before="0" w:after="0"/>
      </w:pPr>
      <w:r>
        <w:t>Sustainability Certifications</w:t>
      </w:r>
    </w:p>
    <w:p>
      <w:pPr>
        <w:numPr>
          <w:ilvl w:val="3"/>
          <w:numId w:val="900"/>
        </w:numPr>
        <w:spacing w:before="0" w:after="0"/>
      </w:pPr>
      <w:r>
        <w:t>Accreditation Systems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0"/>
          <w:numId w:val="900"/>
        </w:numPr>
        <w:spacing w:before="0" w:after="0"/>
      </w:pPr>
      <w:r>
        <w:t>Globalization and Future Trends</w:t>
      </w:r>
    </w:p>
    <w:p>
      <w:pPr>
        <w:numPr>
          <w:ilvl w:val="1"/>
          <w:numId w:val="900"/>
        </w:numPr>
        <w:spacing w:before="0" w:after="0"/>
      </w:pPr>
      <w:r>
        <w:t>Cross-Cultural Management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3"/>
          <w:numId w:val="900"/>
        </w:numPr>
        <w:spacing w:before="0" w:after="0"/>
      </w:pPr>
      <w:r>
        <w:t>Cultural Awareness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Cross-Cultural Communication</w:t>
      </w:r>
    </w:p>
    <w:p>
      <w:pPr>
        <w:numPr>
          <w:ilvl w:val="2"/>
          <w:numId w:val="900"/>
        </w:numPr>
        <w:spacing w:before="0" w:after="0"/>
      </w:pPr>
      <w:r>
        <w:t>Managing Diversity</w:t>
      </w:r>
    </w:p>
    <w:p>
      <w:pPr>
        <w:numPr>
          <w:ilvl w:val="3"/>
          <w:numId w:val="900"/>
        </w:numPr>
        <w:spacing w:before="0" w:after="0"/>
      </w:pPr>
      <w:r>
        <w:t>Diverse Teams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Inclusive Practices</w:t>
      </w:r>
    </w:p>
    <w:p>
      <w:pPr>
        <w:numPr>
          <w:ilvl w:val="2"/>
          <w:numId w:val="900"/>
        </w:numPr>
        <w:spacing w:before="0" w:after="0"/>
      </w:pPr>
      <w:r>
        <w:t>International Operations</w:t>
      </w:r>
    </w:p>
    <w:p>
      <w:pPr>
        <w:numPr>
          <w:ilvl w:val="3"/>
          <w:numId w:val="900"/>
        </w:numPr>
        <w:spacing w:before="0" w:after="0"/>
      </w:pPr>
      <w:r>
        <w:t>Global Expansion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Local Partnerships</w:t>
      </w:r>
    </w:p>
    <w:p>
      <w:pPr>
        <w:numPr>
          <w:ilvl w:val="1"/>
          <w:numId w:val="900"/>
        </w:numPr>
        <w:spacing w:before="0" w:after="0"/>
      </w:pPr>
      <w:r>
        <w:t>Industry Disruption</w:t>
      </w:r>
    </w:p>
    <w:p>
      <w:pPr>
        <w:numPr>
          <w:ilvl w:val="2"/>
          <w:numId w:val="900"/>
        </w:numPr>
        <w:spacing w:before="0" w:after="0"/>
      </w:pPr>
      <w:r>
        <w:t>Sharing Economy</w:t>
      </w:r>
    </w:p>
    <w:p>
      <w:pPr>
        <w:numPr>
          <w:ilvl w:val="3"/>
          <w:numId w:val="900"/>
        </w:numPr>
        <w:spacing w:before="0" w:after="0"/>
      </w:pPr>
      <w:r>
        <w:t>Peer-to-Peer Accommodation</w:t>
      </w:r>
    </w:p>
    <w:p>
      <w:pPr>
        <w:numPr>
          <w:ilvl w:val="3"/>
          <w:numId w:val="900"/>
        </w:numPr>
        <w:spacing w:before="0" w:after="0"/>
      </w:pPr>
      <w:r>
        <w:t>Home Sharing Platforms</w:t>
      </w:r>
    </w:p>
    <w:p>
      <w:pPr>
        <w:numPr>
          <w:ilvl w:val="3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Technology Disruption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Automation Impact</w:t>
      </w:r>
    </w:p>
    <w:p>
      <w:pPr>
        <w:numPr>
          <w:ilvl w:val="3"/>
          <w:numId w:val="900"/>
        </w:numPr>
        <w:spacing w:before="0" w:after="0"/>
      </w:pPr>
      <w:r>
        <w:t>New Business Models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Crisis Preparedness</w:t>
      </w:r>
    </w:p>
    <w:p>
      <w:pPr>
        <w:numPr>
          <w:ilvl w:val="3"/>
          <w:numId w:val="900"/>
        </w:numPr>
        <w:spacing w:before="0" w:after="0"/>
      </w:pPr>
      <w:r>
        <w:t>Emergency Planning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Health and Safety Management</w:t>
      </w:r>
    </w:p>
    <w:p>
      <w:pPr>
        <w:numPr>
          <w:ilvl w:val="3"/>
          <w:numId w:val="900"/>
        </w:numPr>
        <w:spacing w:before="0" w:after="0"/>
      </w:pPr>
      <w:r>
        <w:t>Health Protocols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Hygiene Practices</w:t>
      </w:r>
    </w:p>
    <w:p>
      <w:pPr>
        <w:numPr>
          <w:ilvl w:val="1"/>
          <w:numId w:val="900"/>
        </w:numPr>
        <w:spacing w:before="0" w:after="0"/>
      </w:pPr>
      <w:r>
        <w:t>Future Trends</w:t>
      </w:r>
    </w:p>
    <w:p>
      <w:pPr>
        <w:numPr>
          <w:ilvl w:val="2"/>
          <w:numId w:val="900"/>
        </w:numPr>
        <w:spacing w:before="0" w:after="0"/>
      </w:pPr>
      <w:r>
        <w:t>Personalization and Customization</w:t>
      </w:r>
    </w:p>
    <w:p>
      <w:pPr>
        <w:numPr>
          <w:ilvl w:val="3"/>
          <w:numId w:val="900"/>
        </w:numPr>
        <w:spacing w:before="0" w:after="0"/>
      </w:pPr>
      <w:r>
        <w:t>Individual Preferences</w:t>
      </w:r>
    </w:p>
    <w:p>
      <w:pPr>
        <w:numPr>
          <w:ilvl w:val="3"/>
          <w:numId w:val="900"/>
        </w:numPr>
        <w:spacing w:before="0" w:after="0"/>
      </w:pPr>
      <w:r>
        <w:t>Tailored Experiences</w:t>
      </w:r>
    </w:p>
    <w:p>
      <w:pPr>
        <w:numPr>
          <w:ilvl w:val="3"/>
          <w:numId w:val="900"/>
        </w:numPr>
        <w:spacing w:before="0" w:after="0"/>
      </w:pPr>
      <w:r>
        <w:t>Technology-Enabled Personalization</w:t>
      </w:r>
    </w:p>
    <w:p>
      <w:pPr>
        <w:numPr>
          <w:ilvl w:val="2"/>
          <w:numId w:val="900"/>
        </w:numPr>
        <w:spacing w:before="0" w:after="0"/>
      </w:pPr>
      <w:r>
        <w:t>Experiential Travel</w:t>
      </w:r>
    </w:p>
    <w:p>
      <w:pPr>
        <w:numPr>
          <w:ilvl w:val="3"/>
          <w:numId w:val="900"/>
        </w:numPr>
        <w:spacing w:before="0" w:after="0"/>
      </w:pPr>
      <w:r>
        <w:t>Experience Design</w:t>
      </w:r>
    </w:p>
    <w:p>
      <w:pPr>
        <w:numPr>
          <w:ilvl w:val="3"/>
          <w:numId w:val="900"/>
        </w:numPr>
        <w:spacing w:before="0" w:after="0"/>
      </w:pPr>
      <w:r>
        <w:t>Authentic Experiences</w:t>
      </w:r>
    </w:p>
    <w:p>
      <w:pPr>
        <w:numPr>
          <w:ilvl w:val="3"/>
          <w:numId w:val="900"/>
        </w:numPr>
        <w:spacing w:before="0" w:after="0"/>
      </w:pPr>
      <w:r>
        <w:t>Memorable Moments</w:t>
      </w:r>
    </w:p>
    <w:p>
      <w:pPr>
        <w:numPr>
          <w:ilvl w:val="2"/>
          <w:numId w:val="900"/>
        </w:numPr>
        <w:spacing w:before="0" w:after="0"/>
      </w:pPr>
      <w:r>
        <w:t>Niche Tourism Markets</w:t>
      </w:r>
    </w:p>
    <w:p>
      <w:pPr>
        <w:numPr>
          <w:ilvl w:val="3"/>
          <w:numId w:val="900"/>
        </w:numPr>
        <w:spacing w:before="0" w:after="0"/>
      </w:pPr>
      <w:r>
        <w:t>Adventure Tourism</w:t>
      </w:r>
    </w:p>
    <w:p>
      <w:pPr>
        <w:numPr>
          <w:ilvl w:val="3"/>
          <w:numId w:val="900"/>
        </w:numPr>
        <w:spacing w:before="0" w:after="0"/>
      </w:pPr>
      <w:r>
        <w:t>Wellness Tourism</w:t>
      </w:r>
    </w:p>
    <w:p>
      <w:pPr>
        <w:numPr>
          <w:ilvl w:val="3"/>
          <w:numId w:val="900"/>
        </w:numPr>
        <w:spacing w:before="0" w:after="0"/>
      </w:pPr>
      <w:r>
        <w:t>Culinary Tourism</w:t>
      </w:r>
    </w:p>
    <w:p>
      <w:pPr>
        <w:numPr>
          <w:ilvl w:val="3"/>
          <w:numId w:val="900"/>
        </w:numPr>
        <w:spacing w:before="0" w:after="0"/>
      </w:pPr>
      <w:r>
        <w:t>Medical Tourism</w:t>
      </w:r>
    </w:p>
    <w:p>
      <w:pPr>
        <w:numPr>
          <w:ilvl w:val="3"/>
          <w:numId w:val="900"/>
        </w:numPr>
        <w:spacing w:before="0" w:after="0"/>
      </w:pPr>
      <w:r>
        <w:t>Volunteer Tourism</w:t>
      </w:r>
    </w:p>
    <w:p>
      <w:pPr>
        <w:numPr>
          <w:ilvl w:val="3"/>
          <w:numId w:val="900"/>
        </w:numPr>
        <w:spacing w:before="0" w:after="0"/>
      </w:pPr>
      <w:r>
        <w:t>Dark Tourism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