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Horticulture</w:t>
      </w:r>
    </w:p>
    <w:p>
      <w:pPr>
        <w:pStyle w:val="Heading1"/>
      </w:pPr>
      <w:r>
        <w:t>Introduction to Horticulture</w:t>
      </w:r>
    </w:p>
    <w:p>
      <w:pPr>
        <w:numPr>
          <w:ilvl w:val="0"/>
          <w:numId w:val="900"/>
        </w:numPr>
        <w:spacing w:before="0" w:after="0"/>
      </w:pPr>
      <w:r>
        <w:t>Defining Horticulture</w:t>
      </w:r>
    </w:p>
    <w:p>
      <w:pPr>
        <w:numPr>
          <w:ilvl w:val="1"/>
          <w:numId w:val="900"/>
        </w:numPr>
        <w:spacing w:before="0" w:after="0"/>
      </w:pPr>
      <w:r>
        <w:t>Art and Science of Plant Cultivation</w:t>
      </w:r>
    </w:p>
    <w:p>
      <w:pPr>
        <w:numPr>
          <w:ilvl w:val="1"/>
          <w:numId w:val="900"/>
        </w:numPr>
        <w:spacing w:before="0" w:after="0"/>
      </w:pPr>
      <w:r>
        <w:t>Scope and Disciplines of Horticulture</w:t>
      </w:r>
    </w:p>
    <w:p>
      <w:pPr>
        <w:numPr>
          <w:ilvl w:val="2"/>
          <w:numId w:val="900"/>
        </w:numPr>
        <w:spacing w:before="0" w:after="0"/>
      </w:pPr>
      <w:r>
        <w:t>Pomology</w:t>
      </w:r>
    </w:p>
    <w:p>
      <w:pPr>
        <w:numPr>
          <w:ilvl w:val="2"/>
          <w:numId w:val="900"/>
        </w:numPr>
        <w:spacing w:before="0" w:after="0"/>
      </w:pPr>
      <w:r>
        <w:t>Olericulture</w:t>
      </w:r>
    </w:p>
    <w:p>
      <w:pPr>
        <w:numPr>
          <w:ilvl w:val="2"/>
          <w:numId w:val="900"/>
        </w:numPr>
        <w:spacing w:before="0" w:after="0"/>
      </w:pPr>
      <w:r>
        <w:t>Floriculture</w:t>
      </w:r>
    </w:p>
    <w:p>
      <w:pPr>
        <w:numPr>
          <w:ilvl w:val="2"/>
          <w:numId w:val="900"/>
        </w:numPr>
        <w:spacing w:before="0" w:after="0"/>
      </w:pPr>
      <w:r>
        <w:t>Landscape Horticulture</w:t>
      </w:r>
    </w:p>
    <w:p>
      <w:pPr>
        <w:numPr>
          <w:ilvl w:val="2"/>
          <w:numId w:val="900"/>
        </w:numPr>
        <w:spacing w:before="0" w:after="0"/>
      </w:pPr>
      <w:r>
        <w:t>Nursery Management</w:t>
      </w:r>
    </w:p>
    <w:p>
      <w:pPr>
        <w:numPr>
          <w:ilvl w:val="2"/>
          <w:numId w:val="900"/>
        </w:numPr>
        <w:spacing w:before="0" w:after="0"/>
      </w:pPr>
      <w:r>
        <w:t>Turfgrass Management</w:t>
      </w:r>
    </w:p>
    <w:p>
      <w:pPr>
        <w:numPr>
          <w:ilvl w:val="2"/>
          <w:numId w:val="900"/>
        </w:numPr>
        <w:spacing w:before="0" w:after="0"/>
      </w:pPr>
      <w:r>
        <w:t>Arboriculture</w:t>
      </w:r>
    </w:p>
    <w:p>
      <w:pPr>
        <w:numPr>
          <w:ilvl w:val="2"/>
          <w:numId w:val="900"/>
        </w:numPr>
        <w:spacing w:before="0" w:after="0"/>
      </w:pPr>
      <w:r>
        <w:t>Postharvest Physiology</w:t>
      </w:r>
    </w:p>
    <w:p>
      <w:pPr>
        <w:numPr>
          <w:ilvl w:val="0"/>
          <w:numId w:val="900"/>
        </w:numPr>
        <w:spacing w:before="0" w:after="0"/>
      </w:pPr>
      <w:r>
        <w:t>Distinction from Other Plant Sciences</w:t>
      </w:r>
    </w:p>
    <w:p>
      <w:pPr>
        <w:numPr>
          <w:ilvl w:val="1"/>
          <w:numId w:val="900"/>
        </w:numPr>
        <w:spacing w:before="0" w:after="0"/>
      </w:pPr>
      <w:r>
        <w:t>Horticulture vs. Agronomy</w:t>
      </w:r>
    </w:p>
    <w:p>
      <w:pPr>
        <w:numPr>
          <w:ilvl w:val="2"/>
          <w:numId w:val="900"/>
        </w:numPr>
        <w:spacing w:before="0" w:after="0"/>
      </w:pPr>
      <w:r>
        <w:t>Crop Types and Scale</w:t>
      </w:r>
    </w:p>
    <w:p>
      <w:pPr>
        <w:numPr>
          <w:ilvl w:val="2"/>
          <w:numId w:val="900"/>
        </w:numPr>
        <w:spacing w:before="0" w:after="0"/>
      </w:pPr>
      <w:r>
        <w:t>Management Practices</w:t>
      </w:r>
    </w:p>
    <w:p>
      <w:pPr>
        <w:numPr>
          <w:ilvl w:val="1"/>
          <w:numId w:val="900"/>
        </w:numPr>
        <w:spacing w:before="0" w:after="0"/>
      </w:pPr>
      <w:r>
        <w:t>Horticulture vs. Botany</w:t>
      </w:r>
    </w:p>
    <w:p>
      <w:pPr>
        <w:numPr>
          <w:ilvl w:val="2"/>
          <w:numId w:val="900"/>
        </w:numPr>
        <w:spacing w:before="0" w:after="0"/>
      </w:pPr>
      <w:r>
        <w:t>Applied vs. Pure Science</w:t>
      </w:r>
    </w:p>
    <w:p>
      <w:pPr>
        <w:numPr>
          <w:ilvl w:val="2"/>
          <w:numId w:val="900"/>
        </w:numPr>
        <w:spacing w:before="0" w:after="0"/>
      </w:pPr>
      <w:r>
        <w:t>Focus on Cultivation and Use</w:t>
      </w:r>
    </w:p>
    <w:p>
      <w:pPr>
        <w:numPr>
          <w:ilvl w:val="1"/>
          <w:numId w:val="900"/>
        </w:numPr>
        <w:spacing w:before="0" w:after="0"/>
      </w:pPr>
      <w:r>
        <w:t>Horticulture vs. Forestry</w:t>
      </w:r>
    </w:p>
    <w:p>
      <w:pPr>
        <w:numPr>
          <w:ilvl w:val="2"/>
          <w:numId w:val="900"/>
        </w:numPr>
        <w:spacing w:before="0" w:after="0"/>
      </w:pPr>
      <w:r>
        <w:t>Woody Plants vs. Forest Ecosystems</w:t>
      </w:r>
    </w:p>
    <w:p>
      <w:pPr>
        <w:numPr>
          <w:ilvl w:val="2"/>
          <w:numId w:val="900"/>
        </w:numPr>
        <w:spacing w:before="0" w:after="0"/>
      </w:pPr>
      <w:r>
        <w:t>Production Goals</w:t>
      </w:r>
    </w:p>
    <w:p>
      <w:pPr>
        <w:numPr>
          <w:ilvl w:val="0"/>
          <w:numId w:val="900"/>
        </w:numPr>
        <w:spacing w:before="0" w:after="0"/>
      </w:pPr>
      <w:r>
        <w:t>History of Horticulture</w:t>
      </w:r>
    </w:p>
    <w:p>
      <w:pPr>
        <w:numPr>
          <w:ilvl w:val="1"/>
          <w:numId w:val="900"/>
        </w:numPr>
        <w:spacing w:before="0" w:after="0"/>
      </w:pPr>
      <w:r>
        <w:t>Ancient Origins</w:t>
      </w:r>
    </w:p>
    <w:p>
      <w:pPr>
        <w:numPr>
          <w:ilvl w:val="2"/>
          <w:numId w:val="900"/>
        </w:numPr>
        <w:spacing w:before="0" w:after="0"/>
      </w:pPr>
      <w:r>
        <w:t>Early Domestication of Plants</w:t>
      </w:r>
    </w:p>
    <w:p>
      <w:pPr>
        <w:numPr>
          <w:ilvl w:val="2"/>
          <w:numId w:val="900"/>
        </w:numPr>
        <w:spacing w:before="0" w:after="0"/>
      </w:pPr>
      <w:r>
        <w:t>Ancient Civilizations and Gardens</w:t>
      </w:r>
    </w:p>
    <w:p>
      <w:pPr>
        <w:numPr>
          <w:ilvl w:val="1"/>
          <w:numId w:val="900"/>
        </w:numPr>
        <w:spacing w:before="0" w:after="0"/>
      </w:pPr>
      <w:r>
        <w:t>Medieval and Renaissance Gardens</w:t>
      </w:r>
    </w:p>
    <w:p>
      <w:pPr>
        <w:numPr>
          <w:ilvl w:val="2"/>
          <w:numId w:val="900"/>
        </w:numPr>
        <w:spacing w:before="0" w:after="0"/>
      </w:pPr>
      <w:r>
        <w:t>Monastic Gardens</w:t>
      </w:r>
    </w:p>
    <w:p>
      <w:pPr>
        <w:numPr>
          <w:ilvl w:val="2"/>
          <w:numId w:val="900"/>
        </w:numPr>
        <w:spacing w:before="0" w:after="0"/>
      </w:pPr>
      <w:r>
        <w:t>Castle Gardens</w:t>
      </w:r>
    </w:p>
    <w:p>
      <w:pPr>
        <w:numPr>
          <w:ilvl w:val="2"/>
          <w:numId w:val="900"/>
        </w:numPr>
        <w:spacing w:before="0" w:after="0"/>
      </w:pPr>
      <w:r>
        <w:t>Renaissance Garden Design</w:t>
      </w:r>
    </w:p>
    <w:p>
      <w:pPr>
        <w:numPr>
          <w:ilvl w:val="1"/>
          <w:numId w:val="900"/>
        </w:numPr>
        <w:spacing w:before="0" w:after="0"/>
      </w:pPr>
      <w:r>
        <w:t>Age of Exploration and Plant Introduction</w:t>
      </w:r>
    </w:p>
    <w:p>
      <w:pPr>
        <w:numPr>
          <w:ilvl w:val="2"/>
          <w:numId w:val="900"/>
        </w:numPr>
        <w:spacing w:before="0" w:after="0"/>
      </w:pPr>
      <w:r>
        <w:t>Global Exchange of Crops</w:t>
      </w:r>
    </w:p>
    <w:p>
      <w:pPr>
        <w:numPr>
          <w:ilvl w:val="2"/>
          <w:numId w:val="900"/>
        </w:numPr>
        <w:spacing w:before="0" w:after="0"/>
      </w:pPr>
      <w:r>
        <w:t>Botanical Gardens and Plant Collecting</w:t>
      </w:r>
    </w:p>
    <w:p>
      <w:pPr>
        <w:numPr>
          <w:ilvl w:val="1"/>
          <w:numId w:val="900"/>
        </w:numPr>
        <w:spacing w:before="0" w:after="0"/>
      </w:pPr>
      <w:r>
        <w:t>Modern Horticulture</w:t>
      </w:r>
    </w:p>
    <w:p>
      <w:pPr>
        <w:numPr>
          <w:ilvl w:val="2"/>
          <w:numId w:val="900"/>
        </w:numPr>
        <w:spacing w:before="0" w:after="0"/>
      </w:pPr>
      <w:r>
        <w:t>Scientific Advancements</w:t>
      </w:r>
    </w:p>
    <w:p>
      <w:pPr>
        <w:numPr>
          <w:ilvl w:val="2"/>
          <w:numId w:val="900"/>
        </w:numPr>
        <w:spacing w:before="0" w:after="0"/>
      </w:pPr>
      <w:r>
        <w:t>Mechanization and Technology</w:t>
      </w:r>
    </w:p>
    <w:p>
      <w:pPr>
        <w:numPr>
          <w:ilvl w:val="2"/>
          <w:numId w:val="900"/>
        </w:numPr>
        <w:spacing w:before="0" w:after="0"/>
      </w:pPr>
      <w:r>
        <w:t>Urban and Community Horticulture</w:t>
      </w:r>
    </w:p>
    <w:p>
      <w:pPr>
        <w:numPr>
          <w:ilvl w:val="0"/>
          <w:numId w:val="900"/>
        </w:numPr>
        <w:spacing w:before="0" w:after="0"/>
      </w:pPr>
      <w:r>
        <w:t>Importance of Horticulture</w:t>
      </w:r>
    </w:p>
    <w:p>
      <w:pPr>
        <w:numPr>
          <w:ilvl w:val="1"/>
          <w:numId w:val="900"/>
        </w:numPr>
        <w:spacing w:before="0" w:after="0"/>
      </w:pPr>
      <w:r>
        <w:t>Food Production and Nutrition</w:t>
      </w:r>
    </w:p>
    <w:p>
      <w:pPr>
        <w:numPr>
          <w:ilvl w:val="2"/>
          <w:numId w:val="900"/>
        </w:numPr>
        <w:spacing w:before="0" w:after="0"/>
      </w:pPr>
      <w:r>
        <w:t>Fruits and Vegetables in Diet</w:t>
      </w:r>
    </w:p>
    <w:p>
      <w:pPr>
        <w:numPr>
          <w:ilvl w:val="2"/>
          <w:numId w:val="900"/>
        </w:numPr>
        <w:spacing w:before="0" w:after="0"/>
      </w:pPr>
      <w:r>
        <w:t>Nutritional Value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Commercial Production</w:t>
      </w:r>
    </w:p>
    <w:p>
      <w:pPr>
        <w:numPr>
          <w:ilvl w:val="2"/>
          <w:numId w:val="900"/>
        </w:numPr>
        <w:spacing w:before="0" w:after="0"/>
      </w:pPr>
      <w:r>
        <w:t>Employment and Agribusiness</w:t>
      </w:r>
    </w:p>
    <w:p>
      <w:pPr>
        <w:numPr>
          <w:ilvl w:val="1"/>
          <w:numId w:val="900"/>
        </w:numPr>
        <w:spacing w:before="0" w:after="0"/>
      </w:pPr>
      <w:r>
        <w:t>Environmental and Ecological Benefits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Urban Greening and Ecosystem Services</w:t>
      </w:r>
    </w:p>
    <w:p>
      <w:pPr>
        <w:numPr>
          <w:ilvl w:val="1"/>
          <w:numId w:val="900"/>
        </w:numPr>
        <w:spacing w:before="0" w:after="0"/>
      </w:pPr>
      <w:r>
        <w:t>Aesthetic and Recreational Value</w:t>
      </w:r>
    </w:p>
    <w:p>
      <w:pPr>
        <w:numPr>
          <w:ilvl w:val="2"/>
          <w:numId w:val="900"/>
        </w:numPr>
        <w:spacing w:before="0" w:after="0"/>
      </w:pPr>
      <w:r>
        <w:t>Public and Private Gardens</w:t>
      </w:r>
    </w:p>
    <w:p>
      <w:pPr>
        <w:numPr>
          <w:ilvl w:val="2"/>
          <w:numId w:val="900"/>
        </w:numPr>
        <w:spacing w:before="0" w:after="0"/>
      </w:pPr>
      <w:r>
        <w:t>Therapeutic and Social Benefits</w:t>
      </w:r>
    </w:p>
    <w:p>
      <w:pPr>
        <w:pStyle w:val="Heading1"/>
      </w:pPr>
      <w:r>
        <w:t>Plant Science Fundamentals for Horticulture</w:t>
      </w:r>
    </w:p>
    <w:p>
      <w:pPr>
        <w:numPr>
          <w:ilvl w:val="0"/>
          <w:numId w:val="900"/>
        </w:numPr>
        <w:spacing w:before="0" w:after="0"/>
      </w:pPr>
      <w:r>
        <w:t>Plant Anatomy and Morphology</w:t>
      </w:r>
    </w:p>
    <w:p>
      <w:pPr>
        <w:numPr>
          <w:ilvl w:val="1"/>
          <w:numId w:val="900"/>
        </w:numPr>
        <w:spacing w:before="0" w:after="0"/>
      </w:pPr>
      <w:r>
        <w:t>Plant Cell</w:t>
      </w:r>
    </w:p>
    <w:p>
      <w:pPr>
        <w:numPr>
          <w:ilvl w:val="2"/>
          <w:numId w:val="900"/>
        </w:numPr>
        <w:spacing w:before="0" w:after="0"/>
      </w:pPr>
      <w:r>
        <w:t>Cell Structure and Organelles</w:t>
      </w:r>
    </w:p>
    <w:p>
      <w:pPr>
        <w:numPr>
          <w:ilvl w:val="2"/>
          <w:numId w:val="900"/>
        </w:numPr>
        <w:spacing w:before="0" w:after="0"/>
      </w:pPr>
      <w:r>
        <w:t>Cell Wall and Membrane</w:t>
      </w:r>
    </w:p>
    <w:p>
      <w:pPr>
        <w:numPr>
          <w:ilvl w:val="2"/>
          <w:numId w:val="900"/>
        </w:numPr>
        <w:spacing w:before="0" w:after="0"/>
      </w:pPr>
      <w:r>
        <w:t>Plastids</w:t>
      </w:r>
    </w:p>
    <w:p>
      <w:pPr>
        <w:numPr>
          <w:ilvl w:val="3"/>
          <w:numId w:val="900"/>
        </w:numPr>
        <w:spacing w:before="0" w:after="0"/>
      </w:pPr>
      <w:r>
        <w:t>Chloroplasts</w:t>
      </w:r>
    </w:p>
    <w:p>
      <w:pPr>
        <w:numPr>
          <w:ilvl w:val="3"/>
          <w:numId w:val="900"/>
        </w:numPr>
        <w:spacing w:before="0" w:after="0"/>
      </w:pPr>
      <w:r>
        <w:t>Chromoplasts</w:t>
      </w:r>
    </w:p>
    <w:p>
      <w:pPr>
        <w:numPr>
          <w:ilvl w:val="3"/>
          <w:numId w:val="900"/>
        </w:numPr>
        <w:spacing w:before="0" w:after="0"/>
      </w:pPr>
      <w:r>
        <w:t>Leucoplasts</w:t>
      </w:r>
    </w:p>
    <w:p>
      <w:pPr>
        <w:numPr>
          <w:ilvl w:val="1"/>
          <w:numId w:val="900"/>
        </w:numPr>
        <w:spacing w:before="0" w:after="0"/>
      </w:pPr>
      <w:r>
        <w:t>Plant Tissues</w:t>
      </w:r>
    </w:p>
    <w:p>
      <w:pPr>
        <w:numPr>
          <w:ilvl w:val="2"/>
          <w:numId w:val="900"/>
        </w:numPr>
        <w:spacing w:before="0" w:after="0"/>
      </w:pPr>
      <w:r>
        <w:t>Dermal Tissue</w:t>
      </w:r>
    </w:p>
    <w:p>
      <w:pPr>
        <w:numPr>
          <w:ilvl w:val="3"/>
          <w:numId w:val="900"/>
        </w:numPr>
        <w:spacing w:before="0" w:after="0"/>
      </w:pPr>
      <w:r>
        <w:t>Epidermis</w:t>
      </w:r>
    </w:p>
    <w:p>
      <w:pPr>
        <w:numPr>
          <w:ilvl w:val="3"/>
          <w:numId w:val="900"/>
        </w:numPr>
        <w:spacing w:before="0" w:after="0"/>
      </w:pPr>
      <w:r>
        <w:t>Cuticle</w:t>
      </w:r>
    </w:p>
    <w:p>
      <w:pPr>
        <w:numPr>
          <w:ilvl w:val="3"/>
          <w:numId w:val="900"/>
        </w:numPr>
        <w:spacing w:before="0" w:after="0"/>
      </w:pPr>
      <w:r>
        <w:t>Trichomes</w:t>
      </w:r>
    </w:p>
    <w:p>
      <w:pPr>
        <w:numPr>
          <w:ilvl w:val="2"/>
          <w:numId w:val="900"/>
        </w:numPr>
        <w:spacing w:before="0" w:after="0"/>
      </w:pPr>
      <w:r>
        <w:t>Ground Tissue</w:t>
      </w:r>
    </w:p>
    <w:p>
      <w:pPr>
        <w:numPr>
          <w:ilvl w:val="3"/>
          <w:numId w:val="900"/>
        </w:numPr>
        <w:spacing w:before="0" w:after="0"/>
      </w:pPr>
      <w:r>
        <w:t>Parenchyma</w:t>
      </w:r>
    </w:p>
    <w:p>
      <w:pPr>
        <w:numPr>
          <w:ilvl w:val="3"/>
          <w:numId w:val="900"/>
        </w:numPr>
        <w:spacing w:before="0" w:after="0"/>
      </w:pPr>
      <w:r>
        <w:t>Collenchyma</w:t>
      </w:r>
    </w:p>
    <w:p>
      <w:pPr>
        <w:numPr>
          <w:ilvl w:val="3"/>
          <w:numId w:val="900"/>
        </w:numPr>
        <w:spacing w:before="0" w:after="0"/>
      </w:pPr>
      <w:r>
        <w:t>Sclerenchyma</w:t>
      </w:r>
    </w:p>
    <w:p>
      <w:pPr>
        <w:numPr>
          <w:ilvl w:val="2"/>
          <w:numId w:val="900"/>
        </w:numPr>
        <w:spacing w:before="0" w:after="0"/>
      </w:pPr>
      <w:r>
        <w:t>Vascular Tissue</w:t>
      </w:r>
    </w:p>
    <w:p>
      <w:pPr>
        <w:numPr>
          <w:ilvl w:val="3"/>
          <w:numId w:val="900"/>
        </w:numPr>
        <w:spacing w:before="0" w:after="0"/>
      </w:pPr>
      <w:r>
        <w:t>Xylem Structure and Function</w:t>
      </w:r>
    </w:p>
    <w:p>
      <w:pPr>
        <w:numPr>
          <w:ilvl w:val="3"/>
          <w:numId w:val="900"/>
        </w:numPr>
        <w:spacing w:before="0" w:after="0"/>
      </w:pPr>
      <w:r>
        <w:t>Phloem Structure and Function</w:t>
      </w:r>
    </w:p>
    <w:p>
      <w:pPr>
        <w:numPr>
          <w:ilvl w:val="1"/>
          <w:numId w:val="900"/>
        </w:numPr>
        <w:spacing w:before="0" w:after="0"/>
      </w:pPr>
      <w:r>
        <w:t>Plant Organs</w:t>
      </w:r>
    </w:p>
    <w:p>
      <w:pPr>
        <w:numPr>
          <w:ilvl w:val="2"/>
          <w:numId w:val="900"/>
        </w:numPr>
        <w:spacing w:before="0" w:after="0"/>
      </w:pPr>
      <w:r>
        <w:t>Roots</w:t>
      </w:r>
    </w:p>
    <w:p>
      <w:pPr>
        <w:numPr>
          <w:ilvl w:val="3"/>
          <w:numId w:val="900"/>
        </w:numPr>
        <w:spacing w:before="0" w:after="0"/>
      </w:pPr>
      <w:r>
        <w:t>Root Types</w:t>
      </w:r>
    </w:p>
    <w:p>
      <w:pPr>
        <w:numPr>
          <w:ilvl w:val="4"/>
          <w:numId w:val="900"/>
        </w:numPr>
        <w:spacing w:before="0" w:after="0"/>
      </w:pPr>
      <w:r>
        <w:t>Taproot</w:t>
      </w:r>
    </w:p>
    <w:p>
      <w:pPr>
        <w:numPr>
          <w:ilvl w:val="4"/>
          <w:numId w:val="900"/>
        </w:numPr>
        <w:spacing w:before="0" w:after="0"/>
      </w:pPr>
      <w:r>
        <w:t>Fibrous</w:t>
      </w:r>
    </w:p>
    <w:p>
      <w:pPr>
        <w:numPr>
          <w:ilvl w:val="4"/>
          <w:numId w:val="900"/>
        </w:numPr>
        <w:spacing w:before="0" w:after="0"/>
      </w:pPr>
      <w:r>
        <w:t>Adventitious</w:t>
      </w:r>
    </w:p>
    <w:p>
      <w:pPr>
        <w:numPr>
          <w:ilvl w:val="3"/>
          <w:numId w:val="900"/>
        </w:numPr>
        <w:spacing w:before="0" w:after="0"/>
      </w:pPr>
      <w:r>
        <w:t>Root Hairs and Absorption</w:t>
      </w:r>
    </w:p>
    <w:p>
      <w:pPr>
        <w:numPr>
          <w:ilvl w:val="3"/>
          <w:numId w:val="900"/>
        </w:numPr>
        <w:spacing w:before="0" w:after="0"/>
      </w:pPr>
      <w:r>
        <w:t>Root Modifications</w:t>
      </w:r>
    </w:p>
    <w:p>
      <w:pPr>
        <w:numPr>
          <w:ilvl w:val="2"/>
          <w:numId w:val="900"/>
        </w:numPr>
        <w:spacing w:before="0" w:after="0"/>
      </w:pPr>
      <w:r>
        <w:t>Stems</w:t>
      </w:r>
    </w:p>
    <w:p>
      <w:pPr>
        <w:numPr>
          <w:ilvl w:val="3"/>
          <w:numId w:val="900"/>
        </w:numPr>
        <w:spacing w:before="0" w:after="0"/>
      </w:pPr>
      <w:r>
        <w:t>Nodes and Internodes</w:t>
      </w:r>
    </w:p>
    <w:p>
      <w:pPr>
        <w:numPr>
          <w:ilvl w:val="3"/>
          <w:numId w:val="900"/>
        </w:numPr>
        <w:spacing w:before="0" w:after="0"/>
      </w:pPr>
      <w:r>
        <w:t>Buds</w:t>
      </w:r>
    </w:p>
    <w:p>
      <w:pPr>
        <w:numPr>
          <w:ilvl w:val="4"/>
          <w:numId w:val="900"/>
        </w:numPr>
        <w:spacing w:before="0" w:after="0"/>
      </w:pPr>
      <w:r>
        <w:t>Axillary Buds</w:t>
      </w:r>
    </w:p>
    <w:p>
      <w:pPr>
        <w:numPr>
          <w:ilvl w:val="4"/>
          <w:numId w:val="900"/>
        </w:numPr>
        <w:spacing w:before="0" w:after="0"/>
      </w:pPr>
      <w:r>
        <w:t>Terminal Buds</w:t>
      </w:r>
    </w:p>
    <w:p>
      <w:pPr>
        <w:numPr>
          <w:ilvl w:val="3"/>
          <w:numId w:val="900"/>
        </w:numPr>
        <w:spacing w:before="0" w:after="0"/>
      </w:pPr>
      <w:r>
        <w:t>Stem Modifications</w:t>
      </w:r>
    </w:p>
    <w:p>
      <w:pPr>
        <w:numPr>
          <w:ilvl w:val="4"/>
          <w:numId w:val="900"/>
        </w:numPr>
        <w:spacing w:before="0" w:after="0"/>
      </w:pPr>
      <w:r>
        <w:t>Rhizomes</w:t>
      </w:r>
    </w:p>
    <w:p>
      <w:pPr>
        <w:numPr>
          <w:ilvl w:val="4"/>
          <w:numId w:val="900"/>
        </w:numPr>
        <w:spacing w:before="0" w:after="0"/>
      </w:pPr>
      <w:r>
        <w:t>Tubers</w:t>
      </w:r>
    </w:p>
    <w:p>
      <w:pPr>
        <w:numPr>
          <w:ilvl w:val="4"/>
          <w:numId w:val="900"/>
        </w:numPr>
        <w:spacing w:before="0" w:after="0"/>
      </w:pPr>
      <w:r>
        <w:t>Stolons</w:t>
      </w:r>
    </w:p>
    <w:p>
      <w:pPr>
        <w:numPr>
          <w:ilvl w:val="2"/>
          <w:numId w:val="900"/>
        </w:numPr>
        <w:spacing w:before="0" w:after="0"/>
      </w:pPr>
      <w:r>
        <w:t>Leaves</w:t>
      </w:r>
    </w:p>
    <w:p>
      <w:pPr>
        <w:numPr>
          <w:ilvl w:val="3"/>
          <w:numId w:val="900"/>
        </w:numPr>
        <w:spacing w:before="0" w:after="0"/>
      </w:pPr>
      <w:r>
        <w:t>Blade and Petiole</w:t>
      </w:r>
    </w:p>
    <w:p>
      <w:pPr>
        <w:numPr>
          <w:ilvl w:val="3"/>
          <w:numId w:val="900"/>
        </w:numPr>
        <w:spacing w:before="0" w:after="0"/>
      </w:pPr>
      <w:r>
        <w:t>Leaf Arrangement and Venation</w:t>
      </w:r>
    </w:p>
    <w:p>
      <w:pPr>
        <w:numPr>
          <w:ilvl w:val="3"/>
          <w:numId w:val="900"/>
        </w:numPr>
        <w:spacing w:before="0" w:after="0"/>
      </w:pPr>
      <w:r>
        <w:t>Leaf Modifications</w:t>
      </w:r>
    </w:p>
    <w:p>
      <w:pPr>
        <w:numPr>
          <w:ilvl w:val="4"/>
          <w:numId w:val="900"/>
        </w:numPr>
        <w:spacing w:before="0" w:after="0"/>
      </w:pPr>
      <w:r>
        <w:t>Tendrils</w:t>
      </w:r>
    </w:p>
    <w:p>
      <w:pPr>
        <w:numPr>
          <w:ilvl w:val="4"/>
          <w:numId w:val="900"/>
        </w:numPr>
        <w:spacing w:before="0" w:after="0"/>
      </w:pPr>
      <w:r>
        <w:t>Spines</w:t>
      </w:r>
    </w:p>
    <w:p>
      <w:pPr>
        <w:numPr>
          <w:ilvl w:val="2"/>
          <w:numId w:val="900"/>
        </w:numPr>
        <w:spacing w:before="0" w:after="0"/>
      </w:pPr>
      <w:r>
        <w:t>Flowers</w:t>
      </w:r>
    </w:p>
    <w:p>
      <w:pPr>
        <w:numPr>
          <w:ilvl w:val="3"/>
          <w:numId w:val="900"/>
        </w:numPr>
        <w:spacing w:before="0" w:after="0"/>
      </w:pPr>
      <w:r>
        <w:t>Floral Structure</w:t>
      </w:r>
    </w:p>
    <w:p>
      <w:pPr>
        <w:numPr>
          <w:ilvl w:val="4"/>
          <w:numId w:val="900"/>
        </w:numPr>
        <w:spacing w:before="0" w:after="0"/>
      </w:pPr>
      <w:r>
        <w:t>Sepals</w:t>
      </w:r>
    </w:p>
    <w:p>
      <w:pPr>
        <w:numPr>
          <w:ilvl w:val="4"/>
          <w:numId w:val="900"/>
        </w:numPr>
        <w:spacing w:before="0" w:after="0"/>
      </w:pPr>
      <w:r>
        <w:t>Petals</w:t>
      </w:r>
    </w:p>
    <w:p>
      <w:pPr>
        <w:numPr>
          <w:ilvl w:val="4"/>
          <w:numId w:val="900"/>
        </w:numPr>
        <w:spacing w:before="0" w:after="0"/>
      </w:pPr>
      <w:r>
        <w:t>Stamens</w:t>
      </w:r>
    </w:p>
    <w:p>
      <w:pPr>
        <w:numPr>
          <w:ilvl w:val="4"/>
          <w:numId w:val="900"/>
        </w:numPr>
        <w:spacing w:before="0" w:after="0"/>
      </w:pPr>
      <w:r>
        <w:t>Pistil</w:t>
      </w:r>
    </w:p>
    <w:p>
      <w:pPr>
        <w:numPr>
          <w:ilvl w:val="3"/>
          <w:numId w:val="900"/>
        </w:numPr>
        <w:spacing w:before="0" w:after="0"/>
      </w:pPr>
      <w:r>
        <w:t>Inflorescence Types</w:t>
      </w:r>
    </w:p>
    <w:p>
      <w:pPr>
        <w:numPr>
          <w:ilvl w:val="3"/>
          <w:numId w:val="900"/>
        </w:numPr>
        <w:spacing w:before="0" w:after="0"/>
      </w:pPr>
      <w:r>
        <w:t>Pollination Mechanisms</w:t>
      </w:r>
    </w:p>
    <w:p>
      <w:pPr>
        <w:numPr>
          <w:ilvl w:val="2"/>
          <w:numId w:val="900"/>
        </w:numPr>
        <w:spacing w:before="0" w:after="0"/>
      </w:pPr>
      <w:r>
        <w:t>Fruits</w:t>
      </w:r>
    </w:p>
    <w:p>
      <w:pPr>
        <w:numPr>
          <w:ilvl w:val="3"/>
          <w:numId w:val="900"/>
        </w:numPr>
        <w:spacing w:before="0" w:after="0"/>
      </w:pPr>
      <w:r>
        <w:t>Fruit Development</w:t>
      </w:r>
    </w:p>
    <w:p>
      <w:pPr>
        <w:numPr>
          <w:ilvl w:val="3"/>
          <w:numId w:val="900"/>
        </w:numPr>
        <w:spacing w:before="0" w:after="0"/>
      </w:pPr>
      <w:r>
        <w:t>Types of Fruits</w:t>
      </w:r>
    </w:p>
    <w:p>
      <w:pPr>
        <w:numPr>
          <w:ilvl w:val="4"/>
          <w:numId w:val="900"/>
        </w:numPr>
        <w:spacing w:before="0" w:after="0"/>
      </w:pPr>
      <w:r>
        <w:t>Simple Fruits</w:t>
      </w:r>
    </w:p>
    <w:p>
      <w:pPr>
        <w:numPr>
          <w:ilvl w:val="4"/>
          <w:numId w:val="900"/>
        </w:numPr>
        <w:spacing w:before="0" w:after="0"/>
      </w:pPr>
      <w:r>
        <w:t>Aggregate Fruits</w:t>
      </w:r>
    </w:p>
    <w:p>
      <w:pPr>
        <w:numPr>
          <w:ilvl w:val="4"/>
          <w:numId w:val="900"/>
        </w:numPr>
        <w:spacing w:before="0" w:after="0"/>
      </w:pPr>
      <w:r>
        <w:t>Multiple Fruits</w:t>
      </w:r>
    </w:p>
    <w:p>
      <w:pPr>
        <w:numPr>
          <w:ilvl w:val="3"/>
          <w:numId w:val="900"/>
        </w:numPr>
        <w:spacing w:before="0" w:after="0"/>
      </w:pPr>
      <w:r>
        <w:t>Fruit Dispersal Mechanisms</w:t>
      </w:r>
    </w:p>
    <w:p>
      <w:pPr>
        <w:numPr>
          <w:ilvl w:val="2"/>
          <w:numId w:val="900"/>
        </w:numPr>
        <w:spacing w:before="0" w:after="0"/>
      </w:pPr>
      <w:r>
        <w:t>Seeds</w:t>
      </w:r>
    </w:p>
    <w:p>
      <w:pPr>
        <w:numPr>
          <w:ilvl w:val="3"/>
          <w:numId w:val="900"/>
        </w:numPr>
        <w:spacing w:before="0" w:after="0"/>
      </w:pPr>
      <w:r>
        <w:t>Seed Structure</w:t>
      </w:r>
    </w:p>
    <w:p>
      <w:pPr>
        <w:numPr>
          <w:ilvl w:val="4"/>
          <w:numId w:val="900"/>
        </w:numPr>
        <w:spacing w:before="0" w:after="0"/>
      </w:pPr>
      <w:r>
        <w:t>Embryo</w:t>
      </w:r>
    </w:p>
    <w:p>
      <w:pPr>
        <w:numPr>
          <w:ilvl w:val="4"/>
          <w:numId w:val="900"/>
        </w:numPr>
        <w:spacing w:before="0" w:after="0"/>
      </w:pPr>
      <w:r>
        <w:t>Endosperm</w:t>
      </w:r>
    </w:p>
    <w:p>
      <w:pPr>
        <w:numPr>
          <w:ilvl w:val="4"/>
          <w:numId w:val="900"/>
        </w:numPr>
        <w:spacing w:before="0" w:after="0"/>
      </w:pPr>
      <w:r>
        <w:t>Seed Coat</w:t>
      </w:r>
    </w:p>
    <w:p>
      <w:pPr>
        <w:numPr>
          <w:ilvl w:val="3"/>
          <w:numId w:val="900"/>
        </w:numPr>
        <w:spacing w:before="0" w:after="0"/>
      </w:pPr>
      <w:r>
        <w:t>Seed Dormancy and Germination</w:t>
      </w:r>
    </w:p>
    <w:p>
      <w:pPr>
        <w:numPr>
          <w:ilvl w:val="0"/>
          <w:numId w:val="900"/>
        </w:numPr>
        <w:spacing w:before="0" w:after="0"/>
      </w:pPr>
      <w:r>
        <w:t>Plant Physiology</w:t>
      </w:r>
    </w:p>
    <w:p>
      <w:pPr>
        <w:numPr>
          <w:ilvl w:val="1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Light Reactions</w:t>
      </w:r>
    </w:p>
    <w:p>
      <w:pPr>
        <w:numPr>
          <w:ilvl w:val="2"/>
          <w:numId w:val="900"/>
        </w:numPr>
        <w:spacing w:before="0" w:after="0"/>
      </w:pPr>
      <w:r>
        <w:t>Calvin Cycle</w:t>
      </w:r>
    </w:p>
    <w:p>
      <w:pPr>
        <w:numPr>
          <w:ilvl w:val="2"/>
          <w:numId w:val="900"/>
        </w:numPr>
        <w:spacing w:before="0" w:after="0"/>
      </w:pPr>
      <w:r>
        <w:t>Photosynthetic Pathways</w:t>
      </w:r>
    </w:p>
    <w:p>
      <w:pPr>
        <w:numPr>
          <w:ilvl w:val="3"/>
          <w:numId w:val="900"/>
        </w:numPr>
        <w:spacing w:before="0" w:after="0"/>
      </w:pPr>
      <w:r>
        <w:t>C3 Pathway</w:t>
      </w:r>
    </w:p>
    <w:p>
      <w:pPr>
        <w:numPr>
          <w:ilvl w:val="3"/>
          <w:numId w:val="900"/>
        </w:numPr>
        <w:spacing w:before="0" w:after="0"/>
      </w:pPr>
      <w:r>
        <w:t>C4 Pathway</w:t>
      </w:r>
    </w:p>
    <w:p>
      <w:pPr>
        <w:numPr>
          <w:ilvl w:val="3"/>
          <w:numId w:val="900"/>
        </w:numPr>
        <w:spacing w:before="0" w:after="0"/>
      </w:pPr>
      <w:r>
        <w:t>CAM Pathway</w:t>
      </w:r>
    </w:p>
    <w:p>
      <w:pPr>
        <w:numPr>
          <w:ilvl w:val="1"/>
          <w:numId w:val="900"/>
        </w:numPr>
        <w:spacing w:before="0" w:after="0"/>
      </w:pPr>
      <w:r>
        <w:t>Respiration</w:t>
      </w:r>
    </w:p>
    <w:p>
      <w:pPr>
        <w:numPr>
          <w:ilvl w:val="2"/>
          <w:numId w:val="900"/>
        </w:numPr>
        <w:spacing w:before="0" w:after="0"/>
      </w:pPr>
      <w:r>
        <w:t>Glycolysis</w:t>
      </w:r>
    </w:p>
    <w:p>
      <w:pPr>
        <w:numPr>
          <w:ilvl w:val="2"/>
          <w:numId w:val="900"/>
        </w:numPr>
        <w:spacing w:before="0" w:after="0"/>
      </w:pPr>
      <w:r>
        <w:t>Krebs Cycle</w:t>
      </w:r>
    </w:p>
    <w:p>
      <w:pPr>
        <w:numPr>
          <w:ilvl w:val="2"/>
          <w:numId w:val="900"/>
        </w:numPr>
        <w:spacing w:before="0" w:after="0"/>
      </w:pPr>
      <w:r>
        <w:t>Electron Transport Chain</w:t>
      </w:r>
    </w:p>
    <w:p>
      <w:pPr>
        <w:numPr>
          <w:ilvl w:val="1"/>
          <w:numId w:val="900"/>
        </w:numPr>
        <w:spacing w:before="0" w:after="0"/>
      </w:pPr>
      <w:r>
        <w:t>Transpiration and Water Relations</w:t>
      </w:r>
    </w:p>
    <w:p>
      <w:pPr>
        <w:numPr>
          <w:ilvl w:val="2"/>
          <w:numId w:val="900"/>
        </w:numPr>
        <w:spacing w:before="0" w:after="0"/>
      </w:pPr>
      <w:r>
        <w:t>Water Uptake and Transport</w:t>
      </w:r>
    </w:p>
    <w:p>
      <w:pPr>
        <w:numPr>
          <w:ilvl w:val="2"/>
          <w:numId w:val="900"/>
        </w:numPr>
        <w:spacing w:before="0" w:after="0"/>
      </w:pPr>
      <w:r>
        <w:t>Stomatal Regulation</w:t>
      </w:r>
    </w:p>
    <w:p>
      <w:pPr>
        <w:numPr>
          <w:ilvl w:val="2"/>
          <w:numId w:val="900"/>
        </w:numPr>
        <w:spacing w:before="0" w:after="0"/>
      </w:pPr>
      <w:r>
        <w:t>Water Potential</w:t>
      </w:r>
    </w:p>
    <w:p>
      <w:pPr>
        <w:numPr>
          <w:ilvl w:val="1"/>
          <w:numId w:val="900"/>
        </w:numPr>
        <w:spacing w:before="0" w:after="0"/>
      </w:pPr>
      <w:r>
        <w:t>Plant Nutrition and Mineral Uptake</w:t>
      </w:r>
    </w:p>
    <w:p>
      <w:pPr>
        <w:numPr>
          <w:ilvl w:val="2"/>
          <w:numId w:val="900"/>
        </w:numPr>
        <w:spacing w:before="0" w:after="0"/>
      </w:pPr>
      <w:r>
        <w:t>Essential Elements</w:t>
      </w:r>
    </w:p>
    <w:p>
      <w:pPr>
        <w:numPr>
          <w:ilvl w:val="2"/>
          <w:numId w:val="900"/>
        </w:numPr>
        <w:spacing w:before="0" w:after="0"/>
      </w:pPr>
      <w:r>
        <w:t>Macronutrients and Micronutrients</w:t>
      </w:r>
    </w:p>
    <w:p>
      <w:pPr>
        <w:numPr>
          <w:ilvl w:val="2"/>
          <w:numId w:val="900"/>
        </w:numPr>
        <w:spacing w:before="0" w:after="0"/>
      </w:pPr>
      <w:r>
        <w:t>Deficiency and Toxicity Symptoms</w:t>
      </w:r>
    </w:p>
    <w:p>
      <w:pPr>
        <w:numPr>
          <w:ilvl w:val="1"/>
          <w:numId w:val="900"/>
        </w:numPr>
        <w:spacing w:before="0" w:after="0"/>
      </w:pPr>
      <w:r>
        <w:t>Plant Hormones</w:t>
      </w:r>
    </w:p>
    <w:p>
      <w:pPr>
        <w:numPr>
          <w:ilvl w:val="2"/>
          <w:numId w:val="900"/>
        </w:numPr>
        <w:spacing w:before="0" w:after="0"/>
      </w:pPr>
      <w:r>
        <w:t>Auxins</w:t>
      </w:r>
    </w:p>
    <w:p>
      <w:pPr>
        <w:numPr>
          <w:ilvl w:val="2"/>
          <w:numId w:val="900"/>
        </w:numPr>
        <w:spacing w:before="0" w:after="0"/>
      </w:pPr>
      <w:r>
        <w:t>Gibberellins</w:t>
      </w:r>
    </w:p>
    <w:p>
      <w:pPr>
        <w:numPr>
          <w:ilvl w:val="2"/>
          <w:numId w:val="900"/>
        </w:numPr>
        <w:spacing w:before="0" w:after="0"/>
      </w:pPr>
      <w:r>
        <w:t>Cytokinins</w:t>
      </w:r>
    </w:p>
    <w:p>
      <w:pPr>
        <w:numPr>
          <w:ilvl w:val="2"/>
          <w:numId w:val="900"/>
        </w:numPr>
        <w:spacing w:before="0" w:after="0"/>
      </w:pPr>
      <w:r>
        <w:t>Ethylene</w:t>
      </w:r>
    </w:p>
    <w:p>
      <w:pPr>
        <w:numPr>
          <w:ilvl w:val="2"/>
          <w:numId w:val="900"/>
        </w:numPr>
        <w:spacing w:before="0" w:after="0"/>
      </w:pPr>
      <w:r>
        <w:t>Abscisic Acid</w:t>
      </w:r>
    </w:p>
    <w:p>
      <w:pPr>
        <w:numPr>
          <w:ilvl w:val="2"/>
          <w:numId w:val="900"/>
        </w:numPr>
        <w:spacing w:before="0" w:after="0"/>
      </w:pPr>
      <w:r>
        <w:t>Hormonal Interactions</w:t>
      </w:r>
    </w:p>
    <w:p>
      <w:pPr>
        <w:numPr>
          <w:ilvl w:val="1"/>
          <w:numId w:val="900"/>
        </w:numPr>
        <w:spacing w:before="0" w:after="0"/>
      </w:pPr>
      <w:r>
        <w:t>Photoperiodism and Vernalization</w:t>
      </w:r>
    </w:p>
    <w:p>
      <w:pPr>
        <w:numPr>
          <w:ilvl w:val="2"/>
          <w:numId w:val="900"/>
        </w:numPr>
        <w:spacing w:before="0" w:after="0"/>
      </w:pPr>
      <w:r>
        <w:t>Short-Day Plants</w:t>
      </w:r>
    </w:p>
    <w:p>
      <w:pPr>
        <w:numPr>
          <w:ilvl w:val="2"/>
          <w:numId w:val="900"/>
        </w:numPr>
        <w:spacing w:before="0" w:after="0"/>
      </w:pPr>
      <w:r>
        <w:t>Long-Day Plants</w:t>
      </w:r>
    </w:p>
    <w:p>
      <w:pPr>
        <w:numPr>
          <w:ilvl w:val="2"/>
          <w:numId w:val="900"/>
        </w:numPr>
        <w:spacing w:before="0" w:after="0"/>
      </w:pPr>
      <w:r>
        <w:t>Flowering Induction</w:t>
      </w:r>
    </w:p>
    <w:p>
      <w:pPr>
        <w:numPr>
          <w:ilvl w:val="2"/>
          <w:numId w:val="900"/>
        </w:numPr>
        <w:spacing w:before="0" w:after="0"/>
      </w:pPr>
      <w:r>
        <w:t>Cold Requirement for Flowering</w:t>
      </w:r>
    </w:p>
    <w:p>
      <w:pPr>
        <w:numPr>
          <w:ilvl w:val="1"/>
          <w:numId w:val="900"/>
        </w:numPr>
        <w:spacing w:before="0" w:after="0"/>
      </w:pPr>
      <w:r>
        <w:t>Plant Growth and Development Stages</w:t>
      </w:r>
    </w:p>
    <w:p>
      <w:pPr>
        <w:numPr>
          <w:ilvl w:val="2"/>
          <w:numId w:val="900"/>
        </w:numPr>
        <w:spacing w:before="0" w:after="0"/>
      </w:pPr>
      <w:r>
        <w:t>Germination</w:t>
      </w:r>
    </w:p>
    <w:p>
      <w:pPr>
        <w:numPr>
          <w:ilvl w:val="2"/>
          <w:numId w:val="900"/>
        </w:numPr>
        <w:spacing w:before="0" w:after="0"/>
      </w:pPr>
      <w:r>
        <w:t>Vegetative Growth</w:t>
      </w:r>
    </w:p>
    <w:p>
      <w:pPr>
        <w:numPr>
          <w:ilvl w:val="2"/>
          <w:numId w:val="900"/>
        </w:numPr>
        <w:spacing w:before="0" w:after="0"/>
      </w:pPr>
      <w:r>
        <w:t>Reproductive Development</w:t>
      </w:r>
    </w:p>
    <w:p>
      <w:pPr>
        <w:numPr>
          <w:ilvl w:val="2"/>
          <w:numId w:val="900"/>
        </w:numPr>
        <w:spacing w:before="0" w:after="0"/>
      </w:pPr>
      <w:r>
        <w:t>Senescence</w:t>
      </w:r>
    </w:p>
    <w:p>
      <w:pPr>
        <w:numPr>
          <w:ilvl w:val="0"/>
          <w:numId w:val="900"/>
        </w:numPr>
        <w:spacing w:before="0" w:after="0"/>
      </w:pPr>
      <w:r>
        <w:t>Plant Taxonomy and Classification</w:t>
      </w:r>
    </w:p>
    <w:p>
      <w:pPr>
        <w:numPr>
          <w:ilvl w:val="1"/>
          <w:numId w:val="900"/>
        </w:numPr>
        <w:spacing w:before="0" w:after="0"/>
      </w:pPr>
      <w:r>
        <w:t>Linnaean System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numPr>
          <w:ilvl w:val="1"/>
          <w:numId w:val="900"/>
        </w:numPr>
        <w:spacing w:before="0" w:after="0"/>
      </w:pPr>
      <w:r>
        <w:t>Binomial Nomenclature</w:t>
      </w:r>
    </w:p>
    <w:p>
      <w:pPr>
        <w:numPr>
          <w:ilvl w:val="2"/>
          <w:numId w:val="900"/>
        </w:numPr>
        <w:spacing w:before="0" w:after="0"/>
      </w:pPr>
      <w:r>
        <w:t>Genus and Species Naming</w:t>
      </w:r>
    </w:p>
    <w:p>
      <w:pPr>
        <w:numPr>
          <w:ilvl w:val="2"/>
          <w:numId w:val="900"/>
        </w:numPr>
        <w:spacing w:before="0" w:after="0"/>
      </w:pPr>
      <w:r>
        <w:t>Rules of Nomenclature</w:t>
      </w:r>
    </w:p>
    <w:p>
      <w:pPr>
        <w:numPr>
          <w:ilvl w:val="1"/>
          <w:numId w:val="900"/>
        </w:numPr>
        <w:spacing w:before="0" w:after="0"/>
      </w:pPr>
      <w:r>
        <w:t>Plant Families of Horticultural Importance</w:t>
      </w:r>
    </w:p>
    <w:p>
      <w:pPr>
        <w:numPr>
          <w:ilvl w:val="2"/>
          <w:numId w:val="900"/>
        </w:numPr>
        <w:spacing w:before="0" w:after="0"/>
      </w:pPr>
      <w:r>
        <w:t>Rosaceae</w:t>
      </w:r>
    </w:p>
    <w:p>
      <w:pPr>
        <w:numPr>
          <w:ilvl w:val="2"/>
          <w:numId w:val="900"/>
        </w:numPr>
        <w:spacing w:before="0" w:after="0"/>
      </w:pPr>
      <w:r>
        <w:t>Solanaceae</w:t>
      </w:r>
    </w:p>
    <w:p>
      <w:pPr>
        <w:numPr>
          <w:ilvl w:val="2"/>
          <w:numId w:val="900"/>
        </w:numPr>
        <w:spacing w:before="0" w:after="0"/>
      </w:pPr>
      <w:r>
        <w:t>Fabaceae</w:t>
      </w:r>
    </w:p>
    <w:p>
      <w:pPr>
        <w:numPr>
          <w:ilvl w:val="2"/>
          <w:numId w:val="900"/>
        </w:numPr>
        <w:spacing w:before="0" w:after="0"/>
      </w:pPr>
      <w:r>
        <w:t>Brassicaceae</w:t>
      </w:r>
    </w:p>
    <w:p>
      <w:pPr>
        <w:numPr>
          <w:ilvl w:val="2"/>
          <w:numId w:val="900"/>
        </w:numPr>
        <w:spacing w:before="0" w:after="0"/>
      </w:pPr>
      <w:r>
        <w:t>Asteraceae</w:t>
      </w:r>
    </w:p>
    <w:p>
      <w:pPr>
        <w:numPr>
          <w:ilvl w:val="2"/>
          <w:numId w:val="900"/>
        </w:numPr>
        <w:spacing w:before="0" w:after="0"/>
      </w:pPr>
      <w:r>
        <w:t>Poaceae</w:t>
      </w:r>
    </w:p>
    <w:p>
      <w:pPr>
        <w:numPr>
          <w:ilvl w:val="1"/>
          <w:numId w:val="900"/>
        </w:numPr>
        <w:spacing w:before="0" w:after="0"/>
      </w:pPr>
      <w:r>
        <w:t>Identification Keys and Tools</w:t>
      </w:r>
    </w:p>
    <w:p>
      <w:pPr>
        <w:pStyle w:val="Heading1"/>
      </w:pPr>
      <w:r>
        <w:t>Growing Environment</w:t>
      </w:r>
    </w:p>
    <w:p>
      <w:pPr>
        <w:numPr>
          <w:ilvl w:val="0"/>
          <w:numId w:val="900"/>
        </w:numPr>
        <w:spacing w:before="0" w:after="0"/>
      </w:pPr>
      <w:r>
        <w:t>Soil Science</w:t>
      </w:r>
    </w:p>
    <w:p>
      <w:pPr>
        <w:numPr>
          <w:ilvl w:val="1"/>
          <w:numId w:val="900"/>
        </w:numPr>
        <w:spacing w:before="0" w:after="0"/>
      </w:pPr>
      <w:r>
        <w:t>Soil Composition</w:t>
      </w:r>
    </w:p>
    <w:p>
      <w:pPr>
        <w:numPr>
          <w:ilvl w:val="2"/>
          <w:numId w:val="900"/>
        </w:numPr>
        <w:spacing w:before="0" w:after="0"/>
      </w:pPr>
      <w:r>
        <w:t>Mineral Content</w:t>
      </w:r>
    </w:p>
    <w:p>
      <w:pPr>
        <w:numPr>
          <w:ilvl w:val="2"/>
          <w:numId w:val="900"/>
        </w:numPr>
        <w:spacing w:before="0" w:after="0"/>
      </w:pPr>
      <w:r>
        <w:t>Organic Matter Content</w:t>
      </w:r>
    </w:p>
    <w:p>
      <w:pPr>
        <w:numPr>
          <w:ilvl w:val="2"/>
          <w:numId w:val="900"/>
        </w:numPr>
        <w:spacing w:before="0" w:after="0"/>
      </w:pPr>
      <w:r>
        <w:t>Soil Water</w:t>
      </w:r>
    </w:p>
    <w:p>
      <w:pPr>
        <w:numPr>
          <w:ilvl w:val="2"/>
          <w:numId w:val="900"/>
        </w:numPr>
        <w:spacing w:before="0" w:after="0"/>
      </w:pPr>
      <w:r>
        <w:t>Soil Air</w:t>
      </w:r>
    </w:p>
    <w:p>
      <w:pPr>
        <w:numPr>
          <w:ilvl w:val="1"/>
          <w:numId w:val="900"/>
        </w:numPr>
        <w:spacing w:before="0" w:after="0"/>
      </w:pPr>
      <w:r>
        <w:t>Soil Physical Properties</w:t>
      </w:r>
    </w:p>
    <w:p>
      <w:pPr>
        <w:numPr>
          <w:ilvl w:val="2"/>
          <w:numId w:val="900"/>
        </w:numPr>
        <w:spacing w:before="0" w:after="0"/>
      </w:pPr>
      <w:r>
        <w:t>Texture</w:t>
      </w:r>
    </w:p>
    <w:p>
      <w:pPr>
        <w:numPr>
          <w:ilvl w:val="3"/>
          <w:numId w:val="900"/>
        </w:numPr>
        <w:spacing w:before="0" w:after="0"/>
      </w:pPr>
      <w:r>
        <w:t>Sand Proportions</w:t>
      </w:r>
    </w:p>
    <w:p>
      <w:pPr>
        <w:numPr>
          <w:ilvl w:val="3"/>
          <w:numId w:val="900"/>
        </w:numPr>
        <w:spacing w:before="0" w:after="0"/>
      </w:pPr>
      <w:r>
        <w:t>Silt Proportions</w:t>
      </w:r>
    </w:p>
    <w:p>
      <w:pPr>
        <w:numPr>
          <w:ilvl w:val="3"/>
          <w:numId w:val="900"/>
        </w:numPr>
        <w:spacing w:before="0" w:after="0"/>
      </w:pPr>
      <w:r>
        <w:t>Clay Proportions</w:t>
      </w:r>
    </w:p>
    <w:p>
      <w:pPr>
        <w:numPr>
          <w:ilvl w:val="2"/>
          <w:numId w:val="900"/>
        </w:numPr>
        <w:spacing w:before="0" w:after="0"/>
      </w:pPr>
      <w:r>
        <w:t>Structure and Aggregation</w:t>
      </w:r>
    </w:p>
    <w:p>
      <w:pPr>
        <w:numPr>
          <w:ilvl w:val="2"/>
          <w:numId w:val="900"/>
        </w:numPr>
        <w:spacing w:before="0" w:after="0"/>
      </w:pPr>
      <w:r>
        <w:t>Porosity and Bulk Density</w:t>
      </w:r>
    </w:p>
    <w:p>
      <w:pPr>
        <w:numPr>
          <w:ilvl w:val="2"/>
          <w:numId w:val="900"/>
        </w:numPr>
        <w:spacing w:before="0" w:after="0"/>
      </w:pPr>
      <w:r>
        <w:t>Water Holding Capacity</w:t>
      </w:r>
    </w:p>
    <w:p>
      <w:pPr>
        <w:numPr>
          <w:ilvl w:val="1"/>
          <w:numId w:val="900"/>
        </w:numPr>
        <w:spacing w:before="0" w:after="0"/>
      </w:pPr>
      <w:r>
        <w:t>Soil Chemical Properties</w:t>
      </w:r>
    </w:p>
    <w:p>
      <w:pPr>
        <w:numPr>
          <w:ilvl w:val="2"/>
          <w:numId w:val="900"/>
        </w:numPr>
        <w:spacing w:before="0" w:after="0"/>
      </w:pPr>
      <w:r>
        <w:t>Soil pH and Buffering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Soil Salinity and Alkalinity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1"/>
          <w:numId w:val="900"/>
        </w:numPr>
        <w:spacing w:before="0" w:after="0"/>
      </w:pPr>
      <w:r>
        <w:t>Soil Biology</w:t>
      </w:r>
    </w:p>
    <w:p>
      <w:pPr>
        <w:numPr>
          <w:ilvl w:val="2"/>
          <w:numId w:val="900"/>
        </w:numPr>
        <w:spacing w:before="0" w:after="0"/>
      </w:pPr>
      <w:r>
        <w:t>Soil Microorganisms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Actinomycetes</w:t>
      </w:r>
    </w:p>
    <w:p>
      <w:pPr>
        <w:numPr>
          <w:ilvl w:val="2"/>
          <w:numId w:val="900"/>
        </w:numPr>
        <w:spacing w:before="0" w:after="0"/>
      </w:pPr>
      <w:r>
        <w:t>Soil Macroorganisms</w:t>
      </w:r>
    </w:p>
    <w:p>
      <w:pPr>
        <w:numPr>
          <w:ilvl w:val="3"/>
          <w:numId w:val="900"/>
        </w:numPr>
        <w:spacing w:before="0" w:after="0"/>
      </w:pPr>
      <w:r>
        <w:t>Earthworms</w:t>
      </w:r>
    </w:p>
    <w:p>
      <w:pPr>
        <w:numPr>
          <w:ilvl w:val="3"/>
          <w:numId w:val="900"/>
        </w:numPr>
        <w:spacing w:before="0" w:after="0"/>
      </w:pPr>
      <w:r>
        <w:t>Arthropods</w:t>
      </w:r>
    </w:p>
    <w:p>
      <w:pPr>
        <w:numPr>
          <w:ilvl w:val="2"/>
          <w:numId w:val="900"/>
        </w:numPr>
        <w:spacing w:before="0" w:after="0"/>
      </w:pPr>
      <w:r>
        <w:t>Soil Food Web</w:t>
      </w:r>
    </w:p>
    <w:p>
      <w:pPr>
        <w:numPr>
          <w:ilvl w:val="1"/>
          <w:numId w:val="900"/>
        </w:numPr>
        <w:spacing w:before="0" w:after="0"/>
      </w:pPr>
      <w:r>
        <w:t>Soil Testing and Analysis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Laboratory Analysis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0"/>
          <w:numId w:val="900"/>
        </w:numPr>
        <w:spacing w:before="0" w:after="0"/>
      </w:pPr>
      <w:r>
        <w:t>Growing Media</w:t>
      </w:r>
    </w:p>
    <w:p>
      <w:pPr>
        <w:numPr>
          <w:ilvl w:val="1"/>
          <w:numId w:val="900"/>
        </w:numPr>
        <w:spacing w:before="0" w:after="0"/>
      </w:pPr>
      <w:r>
        <w:t>Soilless Substrates</w:t>
      </w:r>
    </w:p>
    <w:p>
      <w:pPr>
        <w:numPr>
          <w:ilvl w:val="2"/>
          <w:numId w:val="900"/>
        </w:numPr>
        <w:spacing w:before="0" w:after="0"/>
      </w:pPr>
      <w:r>
        <w:t>Peat Moss</w:t>
      </w:r>
    </w:p>
    <w:p>
      <w:pPr>
        <w:numPr>
          <w:ilvl w:val="2"/>
          <w:numId w:val="900"/>
        </w:numPr>
        <w:spacing w:before="0" w:after="0"/>
      </w:pPr>
      <w:r>
        <w:t>Coir</w:t>
      </w:r>
    </w:p>
    <w:p>
      <w:pPr>
        <w:numPr>
          <w:ilvl w:val="2"/>
          <w:numId w:val="900"/>
        </w:numPr>
        <w:spacing w:before="0" w:after="0"/>
      </w:pPr>
      <w:r>
        <w:t>Perlite</w:t>
      </w:r>
    </w:p>
    <w:p>
      <w:pPr>
        <w:numPr>
          <w:ilvl w:val="2"/>
          <w:numId w:val="900"/>
        </w:numPr>
        <w:spacing w:before="0" w:after="0"/>
      </w:pPr>
      <w:r>
        <w:t>Vermiculite</w:t>
      </w:r>
    </w:p>
    <w:p>
      <w:pPr>
        <w:numPr>
          <w:ilvl w:val="2"/>
          <w:numId w:val="900"/>
        </w:numPr>
        <w:spacing w:before="0" w:after="0"/>
      </w:pPr>
      <w:r>
        <w:t>Bark</w:t>
      </w:r>
    </w:p>
    <w:p>
      <w:pPr>
        <w:numPr>
          <w:ilvl w:val="2"/>
          <w:numId w:val="900"/>
        </w:numPr>
        <w:spacing w:before="0" w:after="0"/>
      </w:pPr>
      <w:r>
        <w:t>Rockwool</w:t>
      </w:r>
    </w:p>
    <w:p>
      <w:pPr>
        <w:numPr>
          <w:ilvl w:val="1"/>
          <w:numId w:val="900"/>
        </w:numPr>
        <w:spacing w:before="0" w:after="0"/>
      </w:pPr>
      <w:r>
        <w:t>Hydroponics</w:t>
      </w:r>
    </w:p>
    <w:p>
      <w:pPr>
        <w:numPr>
          <w:ilvl w:val="2"/>
          <w:numId w:val="900"/>
        </w:numPr>
        <w:spacing w:before="0" w:after="0"/>
      </w:pPr>
      <w:r>
        <w:t>Nutrient Solutions</w:t>
      </w:r>
    </w:p>
    <w:p>
      <w:pPr>
        <w:numPr>
          <w:ilvl w:val="2"/>
          <w:numId w:val="900"/>
        </w:numPr>
        <w:spacing w:before="0" w:after="0"/>
      </w:pPr>
      <w:r>
        <w:t>System Types</w:t>
      </w:r>
    </w:p>
    <w:p>
      <w:pPr>
        <w:numPr>
          <w:ilvl w:val="3"/>
          <w:numId w:val="900"/>
        </w:numPr>
        <w:spacing w:before="0" w:after="0"/>
      </w:pPr>
      <w:r>
        <w:t>Nutrient Film Technique</w:t>
      </w:r>
    </w:p>
    <w:p>
      <w:pPr>
        <w:numPr>
          <w:ilvl w:val="3"/>
          <w:numId w:val="900"/>
        </w:numPr>
        <w:spacing w:before="0" w:after="0"/>
      </w:pPr>
      <w:r>
        <w:t>Deep Water Culture</w:t>
      </w:r>
    </w:p>
    <w:p>
      <w:pPr>
        <w:numPr>
          <w:ilvl w:val="3"/>
          <w:numId w:val="900"/>
        </w:numPr>
        <w:spacing w:before="0" w:after="0"/>
      </w:pPr>
      <w:r>
        <w:t>Ebb and Flow</w:t>
      </w:r>
    </w:p>
    <w:p>
      <w:pPr>
        <w:numPr>
          <w:ilvl w:val="1"/>
          <w:numId w:val="900"/>
        </w:numPr>
        <w:spacing w:before="0" w:after="0"/>
      </w:pPr>
      <w:r>
        <w:t>Aquaponics</w:t>
      </w:r>
    </w:p>
    <w:p>
      <w:pPr>
        <w:numPr>
          <w:ilvl w:val="2"/>
          <w:numId w:val="900"/>
        </w:numPr>
        <w:spacing w:before="0" w:after="0"/>
      </w:pPr>
      <w:r>
        <w:t>Integration of Fish and Plants</w:t>
      </w:r>
    </w:p>
    <w:p>
      <w:pPr>
        <w:numPr>
          <w:ilvl w:val="2"/>
          <w:numId w:val="900"/>
        </w:numPr>
        <w:spacing w:before="0" w:after="0"/>
      </w:pPr>
      <w:r>
        <w:t>Water Quality Management</w:t>
      </w:r>
    </w:p>
    <w:p>
      <w:pPr>
        <w:numPr>
          <w:ilvl w:val="1"/>
          <w:numId w:val="900"/>
        </w:numPr>
        <w:spacing w:before="0" w:after="0"/>
      </w:pPr>
      <w:r>
        <w:t>Aeroponics</w:t>
      </w:r>
    </w:p>
    <w:p>
      <w:pPr>
        <w:numPr>
          <w:ilvl w:val="2"/>
          <w:numId w:val="900"/>
        </w:numPr>
        <w:spacing w:before="0" w:after="0"/>
      </w:pPr>
      <w:r>
        <w:t>Root Suspension and Misting</w:t>
      </w:r>
    </w:p>
    <w:p>
      <w:pPr>
        <w:numPr>
          <w:ilvl w:val="2"/>
          <w:numId w:val="900"/>
        </w:numPr>
        <w:spacing w:before="0" w:after="0"/>
      </w:pPr>
      <w:r>
        <w:t>System Maintenance</w:t>
      </w:r>
    </w:p>
    <w:p>
      <w:pPr>
        <w:numPr>
          <w:ilvl w:val="0"/>
          <w:numId w:val="900"/>
        </w:numPr>
        <w:spacing w:before="0" w:after="0"/>
      </w:pPr>
      <w:r>
        <w:t>Climate and Microclimate</w:t>
      </w:r>
    </w:p>
    <w:p>
      <w:pPr>
        <w:numPr>
          <w:ilvl w:val="1"/>
          <w:numId w:val="900"/>
        </w:numPr>
        <w:spacing w:before="0" w:after="0"/>
      </w:pPr>
      <w:r>
        <w:t>Light</w:t>
      </w:r>
    </w:p>
    <w:p>
      <w:pPr>
        <w:numPr>
          <w:ilvl w:val="2"/>
          <w:numId w:val="900"/>
        </w:numPr>
        <w:spacing w:before="0" w:after="0"/>
      </w:pPr>
      <w:r>
        <w:t>Light Quality and Wavelengths</w:t>
      </w:r>
    </w:p>
    <w:p>
      <w:pPr>
        <w:numPr>
          <w:ilvl w:val="2"/>
          <w:numId w:val="900"/>
        </w:numPr>
        <w:spacing w:before="0" w:after="0"/>
      </w:pPr>
      <w:r>
        <w:t>Light Intensity Measurement and Effects</w:t>
      </w:r>
    </w:p>
    <w:p>
      <w:pPr>
        <w:numPr>
          <w:ilvl w:val="2"/>
          <w:numId w:val="900"/>
        </w:numPr>
        <w:spacing w:before="0" w:after="0"/>
      </w:pPr>
      <w:r>
        <w:t>Light Duration and Photoperiodism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Air Temperature Effects</w:t>
      </w:r>
    </w:p>
    <w:p>
      <w:pPr>
        <w:numPr>
          <w:ilvl w:val="2"/>
          <w:numId w:val="900"/>
        </w:numPr>
        <w:spacing w:before="0" w:after="0"/>
      </w:pPr>
      <w:r>
        <w:t>Soil Temperature Effects</w:t>
      </w:r>
    </w:p>
    <w:p>
      <w:pPr>
        <w:numPr>
          <w:ilvl w:val="2"/>
          <w:numId w:val="900"/>
        </w:numPr>
        <w:spacing w:before="0" w:after="0"/>
      </w:pPr>
      <w:r>
        <w:t>Frost and Freeze Protection Methods</w:t>
      </w:r>
    </w:p>
    <w:p>
      <w:pPr>
        <w:numPr>
          <w:ilvl w:val="2"/>
          <w:numId w:val="900"/>
        </w:numPr>
        <w:spacing w:before="0" w:after="0"/>
      </w:pPr>
      <w:r>
        <w:t>USDA Plant Hardiness Zones</w:t>
      </w:r>
    </w:p>
    <w:p>
      <w:pPr>
        <w:numPr>
          <w:ilvl w:val="1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Humidity and Dew Point</w:t>
      </w:r>
    </w:p>
    <w:p>
      <w:pPr>
        <w:numPr>
          <w:ilvl w:val="2"/>
          <w:numId w:val="900"/>
        </w:numPr>
        <w:spacing w:before="0" w:after="0"/>
      </w:pPr>
      <w:r>
        <w:t>Evapotranspiration Rates</w:t>
      </w:r>
    </w:p>
    <w:p>
      <w:pPr>
        <w:numPr>
          <w:ilvl w:val="2"/>
          <w:numId w:val="900"/>
        </w:numPr>
        <w:spacing w:before="0" w:after="0"/>
      </w:pPr>
      <w:r>
        <w:t>Water Conservation Strategies</w:t>
      </w:r>
    </w:p>
    <w:p>
      <w:pPr>
        <w:numPr>
          <w:ilvl w:val="1"/>
          <w:numId w:val="900"/>
        </w:numPr>
        <w:spacing w:before="0" w:after="0"/>
      </w:pPr>
      <w:r>
        <w:t>Wind</w:t>
      </w:r>
    </w:p>
    <w:p>
      <w:pPr>
        <w:numPr>
          <w:ilvl w:val="2"/>
          <w:numId w:val="900"/>
        </w:numPr>
        <w:spacing w:before="0" w:after="0"/>
      </w:pPr>
      <w:r>
        <w:t>Effects on Plant Growth</w:t>
      </w:r>
    </w:p>
    <w:p>
      <w:pPr>
        <w:numPr>
          <w:ilvl w:val="2"/>
          <w:numId w:val="900"/>
        </w:numPr>
        <w:spacing w:before="0" w:after="0"/>
      </w:pPr>
      <w:r>
        <w:t>Windbreaks and Shelterbelts</w:t>
      </w:r>
    </w:p>
    <w:p>
      <w:pPr>
        <w:numPr>
          <w:ilvl w:val="1"/>
          <w:numId w:val="900"/>
        </w:numPr>
        <w:spacing w:before="0" w:after="0"/>
      </w:pPr>
      <w:r>
        <w:t>Microclimate Modification</w:t>
      </w:r>
    </w:p>
    <w:p>
      <w:pPr>
        <w:numPr>
          <w:ilvl w:val="2"/>
          <w:numId w:val="900"/>
        </w:numPr>
        <w:spacing w:before="0" w:after="0"/>
      </w:pPr>
      <w:r>
        <w:t>Mulching</w:t>
      </w:r>
    </w:p>
    <w:p>
      <w:pPr>
        <w:numPr>
          <w:ilvl w:val="2"/>
          <w:numId w:val="900"/>
        </w:numPr>
        <w:spacing w:before="0" w:after="0"/>
      </w:pPr>
      <w:r>
        <w:t>Row Covers and Shade Cloths</w:t>
      </w:r>
    </w:p>
    <w:p>
      <w:pPr>
        <w:pStyle w:val="Heading1"/>
      </w:pPr>
      <w:r>
        <w:t>Horticultural Practices and Techniques</w:t>
      </w:r>
    </w:p>
    <w:p>
      <w:pPr>
        <w:numPr>
          <w:ilvl w:val="0"/>
          <w:numId w:val="900"/>
        </w:numPr>
        <w:spacing w:before="0" w:after="0"/>
      </w:pPr>
      <w:r>
        <w:t>Plant Propagation</w:t>
      </w:r>
    </w:p>
    <w:p>
      <w:pPr>
        <w:numPr>
          <w:ilvl w:val="1"/>
          <w:numId w:val="900"/>
        </w:numPr>
        <w:spacing w:before="0" w:after="0"/>
      </w:pPr>
      <w:r>
        <w:t>Sexual Propagation</w:t>
      </w:r>
    </w:p>
    <w:p>
      <w:pPr>
        <w:numPr>
          <w:ilvl w:val="2"/>
          <w:numId w:val="900"/>
        </w:numPr>
        <w:spacing w:before="0" w:after="0"/>
      </w:pPr>
      <w:r>
        <w:t>Seed Selection and Sourcing</w:t>
      </w:r>
    </w:p>
    <w:p>
      <w:pPr>
        <w:numPr>
          <w:ilvl w:val="2"/>
          <w:numId w:val="900"/>
        </w:numPr>
        <w:spacing w:before="0" w:after="0"/>
      </w:pPr>
      <w:r>
        <w:t>Seed Dormancy and Breaking Methods</w:t>
      </w:r>
    </w:p>
    <w:p>
      <w:pPr>
        <w:numPr>
          <w:ilvl w:val="2"/>
          <w:numId w:val="900"/>
        </w:numPr>
        <w:spacing w:before="0" w:after="0"/>
      </w:pPr>
      <w:r>
        <w:t>Seed Germination Requirements</w:t>
      </w:r>
    </w:p>
    <w:p>
      <w:pPr>
        <w:numPr>
          <w:ilvl w:val="2"/>
          <w:numId w:val="900"/>
        </w:numPr>
        <w:spacing w:before="0" w:after="0"/>
      </w:pPr>
      <w:r>
        <w:t>Seed Sowing Techniques</w:t>
      </w:r>
    </w:p>
    <w:p>
      <w:pPr>
        <w:numPr>
          <w:ilvl w:val="2"/>
          <w:numId w:val="900"/>
        </w:numPr>
        <w:spacing w:before="0" w:after="0"/>
      </w:pPr>
      <w:r>
        <w:t>Seedling Care and Transplanting</w:t>
      </w:r>
    </w:p>
    <w:p>
      <w:pPr>
        <w:numPr>
          <w:ilvl w:val="1"/>
          <w:numId w:val="900"/>
        </w:numPr>
        <w:spacing w:before="0" w:after="0"/>
      </w:pPr>
      <w:r>
        <w:t>Asexual Propagation</w:t>
      </w:r>
    </w:p>
    <w:p>
      <w:pPr>
        <w:numPr>
          <w:ilvl w:val="2"/>
          <w:numId w:val="900"/>
        </w:numPr>
        <w:spacing w:before="0" w:after="0"/>
      </w:pPr>
      <w:r>
        <w:t>Cuttings</w:t>
      </w:r>
    </w:p>
    <w:p>
      <w:pPr>
        <w:numPr>
          <w:ilvl w:val="3"/>
          <w:numId w:val="900"/>
        </w:numPr>
        <w:spacing w:before="0" w:after="0"/>
      </w:pPr>
      <w:r>
        <w:t>Stem Cuttings</w:t>
      </w:r>
    </w:p>
    <w:p>
      <w:pPr>
        <w:numPr>
          <w:ilvl w:val="3"/>
          <w:numId w:val="900"/>
        </w:numPr>
        <w:spacing w:before="0" w:after="0"/>
      </w:pPr>
      <w:r>
        <w:t>Leaf Cuttings</w:t>
      </w:r>
    </w:p>
    <w:p>
      <w:pPr>
        <w:numPr>
          <w:ilvl w:val="3"/>
          <w:numId w:val="900"/>
        </w:numPr>
        <w:spacing w:before="0" w:after="0"/>
      </w:pPr>
      <w:r>
        <w:t>Root Cuttings</w:t>
      </w:r>
    </w:p>
    <w:p>
      <w:pPr>
        <w:numPr>
          <w:ilvl w:val="3"/>
          <w:numId w:val="900"/>
        </w:numPr>
        <w:spacing w:before="0" w:after="0"/>
      </w:pPr>
      <w:r>
        <w:t>Preparation and Rooting Media</w:t>
      </w:r>
    </w:p>
    <w:p>
      <w:pPr>
        <w:numPr>
          <w:ilvl w:val="2"/>
          <w:numId w:val="900"/>
        </w:numPr>
        <w:spacing w:before="0" w:after="0"/>
      </w:pPr>
      <w:r>
        <w:t>Grafting and Budding</w:t>
      </w:r>
    </w:p>
    <w:p>
      <w:pPr>
        <w:numPr>
          <w:ilvl w:val="3"/>
          <w:numId w:val="900"/>
        </w:numPr>
        <w:spacing w:before="0" w:after="0"/>
      </w:pPr>
      <w:r>
        <w:t>Types of Grafts</w:t>
      </w:r>
    </w:p>
    <w:p>
      <w:pPr>
        <w:numPr>
          <w:ilvl w:val="3"/>
          <w:numId w:val="900"/>
        </w:numPr>
        <w:spacing w:before="0" w:after="0"/>
      </w:pPr>
      <w:r>
        <w:t>Budding Techniques</w:t>
      </w:r>
    </w:p>
    <w:p>
      <w:pPr>
        <w:numPr>
          <w:ilvl w:val="3"/>
          <w:numId w:val="900"/>
        </w:numPr>
        <w:spacing w:before="0" w:after="0"/>
      </w:pPr>
      <w:r>
        <w:t>Rootstock and Scion Selection</w:t>
      </w:r>
    </w:p>
    <w:p>
      <w:pPr>
        <w:numPr>
          <w:ilvl w:val="2"/>
          <w:numId w:val="900"/>
        </w:numPr>
        <w:spacing w:before="0" w:after="0"/>
      </w:pPr>
      <w:r>
        <w:t>Layering</w:t>
      </w:r>
    </w:p>
    <w:p>
      <w:pPr>
        <w:numPr>
          <w:ilvl w:val="3"/>
          <w:numId w:val="900"/>
        </w:numPr>
        <w:spacing w:before="0" w:after="0"/>
      </w:pPr>
      <w:r>
        <w:t>Simple Layering</w:t>
      </w:r>
    </w:p>
    <w:p>
      <w:pPr>
        <w:numPr>
          <w:ilvl w:val="3"/>
          <w:numId w:val="900"/>
        </w:numPr>
        <w:spacing w:before="0" w:after="0"/>
      </w:pPr>
      <w:r>
        <w:t>Air Layering</w:t>
      </w:r>
    </w:p>
    <w:p>
      <w:pPr>
        <w:numPr>
          <w:ilvl w:val="2"/>
          <w:numId w:val="900"/>
        </w:numPr>
        <w:spacing w:before="0" w:after="0"/>
      </w:pPr>
      <w:r>
        <w:t>Division</w:t>
      </w:r>
    </w:p>
    <w:p>
      <w:pPr>
        <w:numPr>
          <w:ilvl w:val="3"/>
          <w:numId w:val="900"/>
        </w:numPr>
        <w:spacing w:before="0" w:after="0"/>
      </w:pPr>
      <w:r>
        <w:t>Herbaceous Perennials</w:t>
      </w:r>
    </w:p>
    <w:p>
      <w:pPr>
        <w:numPr>
          <w:ilvl w:val="3"/>
          <w:numId w:val="900"/>
        </w:numPr>
        <w:spacing w:before="0" w:after="0"/>
      </w:pPr>
      <w:r>
        <w:t>Bulbs and Rhizomes</w:t>
      </w:r>
    </w:p>
    <w:p>
      <w:pPr>
        <w:numPr>
          <w:ilvl w:val="2"/>
          <w:numId w:val="900"/>
        </w:numPr>
        <w:spacing w:before="0" w:after="0"/>
      </w:pPr>
      <w:r>
        <w:t>Tissue Culture</w:t>
      </w:r>
    </w:p>
    <w:p>
      <w:pPr>
        <w:numPr>
          <w:ilvl w:val="3"/>
          <w:numId w:val="900"/>
        </w:numPr>
        <w:spacing w:before="0" w:after="0"/>
      </w:pPr>
      <w:r>
        <w:t>Sterile Techniques</w:t>
      </w:r>
    </w:p>
    <w:p>
      <w:pPr>
        <w:numPr>
          <w:ilvl w:val="3"/>
          <w:numId w:val="900"/>
        </w:numPr>
        <w:spacing w:before="0" w:after="0"/>
      </w:pPr>
      <w:r>
        <w:t>Media Preparation</w:t>
      </w:r>
    </w:p>
    <w:p>
      <w:pPr>
        <w:numPr>
          <w:ilvl w:val="3"/>
          <w:numId w:val="900"/>
        </w:numPr>
        <w:spacing w:before="0" w:after="0"/>
      </w:pPr>
      <w:r>
        <w:t>Stages of Micropropagation</w:t>
      </w:r>
    </w:p>
    <w:p>
      <w:pPr>
        <w:numPr>
          <w:ilvl w:val="0"/>
          <w:numId w:val="900"/>
        </w:numPr>
        <w:spacing w:before="0" w:after="0"/>
      </w:pPr>
      <w:r>
        <w:t>Planting and Garden Establishment</w:t>
      </w:r>
    </w:p>
    <w:p>
      <w:pPr>
        <w:numPr>
          <w:ilvl w:val="1"/>
          <w:numId w:val="900"/>
        </w:numPr>
        <w:spacing w:before="0" w:after="0"/>
      </w:pPr>
      <w:r>
        <w:t>Site Selection and Assessment</w:t>
      </w:r>
    </w:p>
    <w:p>
      <w:pPr>
        <w:numPr>
          <w:ilvl w:val="2"/>
          <w:numId w:val="900"/>
        </w:numPr>
        <w:spacing w:before="0" w:after="0"/>
      </w:pPr>
      <w:r>
        <w:t>Soil Testing</w:t>
      </w:r>
    </w:p>
    <w:p>
      <w:pPr>
        <w:numPr>
          <w:ilvl w:val="2"/>
          <w:numId w:val="900"/>
        </w:numPr>
        <w:spacing w:before="0" w:after="0"/>
      </w:pPr>
      <w:r>
        <w:t>Sunlight and Drainage Evaluation</w:t>
      </w:r>
    </w:p>
    <w:p>
      <w:pPr>
        <w:numPr>
          <w:ilvl w:val="1"/>
          <w:numId w:val="900"/>
        </w:numPr>
        <w:spacing w:before="0" w:after="0"/>
      </w:pPr>
      <w:r>
        <w:t>Soil Preparation and Amendment</w:t>
      </w:r>
    </w:p>
    <w:p>
      <w:pPr>
        <w:numPr>
          <w:ilvl w:val="2"/>
          <w:numId w:val="900"/>
        </w:numPr>
        <w:spacing w:before="0" w:after="0"/>
      </w:pPr>
      <w:r>
        <w:t>Tillage and Cultivation</w:t>
      </w:r>
    </w:p>
    <w:p>
      <w:pPr>
        <w:numPr>
          <w:ilvl w:val="2"/>
          <w:numId w:val="900"/>
        </w:numPr>
        <w:spacing w:before="0" w:after="0"/>
      </w:pPr>
      <w:r>
        <w:t>Organic Amendments</w:t>
      </w:r>
    </w:p>
    <w:p>
      <w:pPr>
        <w:numPr>
          <w:ilvl w:val="2"/>
          <w:numId w:val="900"/>
        </w:numPr>
        <w:spacing w:before="0" w:after="0"/>
      </w:pPr>
      <w:r>
        <w:t>Inorganic Amendments</w:t>
      </w:r>
    </w:p>
    <w:p>
      <w:pPr>
        <w:numPr>
          <w:ilvl w:val="1"/>
          <w:numId w:val="900"/>
        </w:numPr>
        <w:spacing w:before="0" w:after="0"/>
      </w:pPr>
      <w:r>
        <w:t>Planting Techniques</w:t>
      </w:r>
    </w:p>
    <w:p>
      <w:pPr>
        <w:numPr>
          <w:ilvl w:val="2"/>
          <w:numId w:val="900"/>
        </w:numPr>
        <w:spacing w:before="0" w:after="0"/>
      </w:pPr>
      <w:r>
        <w:t>Bare Root Planting</w:t>
      </w:r>
    </w:p>
    <w:p>
      <w:pPr>
        <w:numPr>
          <w:ilvl w:val="2"/>
          <w:numId w:val="900"/>
        </w:numPr>
        <w:spacing w:before="0" w:after="0"/>
      </w:pPr>
      <w:r>
        <w:t>Container-Grown Planting</w:t>
      </w:r>
    </w:p>
    <w:p>
      <w:pPr>
        <w:numPr>
          <w:ilvl w:val="2"/>
          <w:numId w:val="900"/>
        </w:numPr>
        <w:spacing w:before="0" w:after="0"/>
      </w:pPr>
      <w:r>
        <w:t>Balled-and-Burlapped Planting</w:t>
      </w:r>
    </w:p>
    <w:p>
      <w:pPr>
        <w:numPr>
          <w:ilvl w:val="2"/>
          <w:numId w:val="900"/>
        </w:numPr>
        <w:spacing w:before="0" w:after="0"/>
      </w:pPr>
      <w:r>
        <w:t>Plant Spacing and Depth</w:t>
      </w:r>
    </w:p>
    <w:p>
      <w:pPr>
        <w:numPr>
          <w:ilvl w:val="1"/>
          <w:numId w:val="900"/>
        </w:numPr>
        <w:spacing w:before="0" w:after="0"/>
      </w:pPr>
      <w:r>
        <w:t>Transplanting</w:t>
      </w:r>
    </w:p>
    <w:p>
      <w:pPr>
        <w:numPr>
          <w:ilvl w:val="2"/>
          <w:numId w:val="900"/>
        </w:numPr>
        <w:spacing w:before="0" w:after="0"/>
      </w:pPr>
      <w:r>
        <w:t>Timing and Methods</w:t>
      </w:r>
    </w:p>
    <w:p>
      <w:pPr>
        <w:numPr>
          <w:ilvl w:val="2"/>
          <w:numId w:val="900"/>
        </w:numPr>
        <w:spacing w:before="0" w:after="0"/>
      </w:pPr>
      <w:r>
        <w:t>Transplant Shock Prevention</w:t>
      </w:r>
    </w:p>
    <w:p>
      <w:pPr>
        <w:numPr>
          <w:ilvl w:val="0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Principles of Irrigation</w:t>
      </w:r>
    </w:p>
    <w:p>
      <w:pPr>
        <w:numPr>
          <w:ilvl w:val="2"/>
          <w:numId w:val="900"/>
        </w:numPr>
        <w:spacing w:before="0" w:after="0"/>
      </w:pPr>
      <w:r>
        <w:t>Water Requirements of Plants</w:t>
      </w:r>
    </w:p>
    <w:p>
      <w:pPr>
        <w:numPr>
          <w:ilvl w:val="2"/>
          <w:numId w:val="900"/>
        </w:numPr>
        <w:spacing w:before="0" w:after="0"/>
      </w:pPr>
      <w:r>
        <w:t>Scheduling and Frequency</w:t>
      </w:r>
    </w:p>
    <w:p>
      <w:pPr>
        <w:numPr>
          <w:ilvl w:val="1"/>
          <w:numId w:val="900"/>
        </w:numPr>
        <w:spacing w:before="0" w:after="0"/>
      </w:pPr>
      <w:r>
        <w:t>Irrigation Systems</w:t>
      </w:r>
    </w:p>
    <w:p>
      <w:pPr>
        <w:numPr>
          <w:ilvl w:val="2"/>
          <w:numId w:val="900"/>
        </w:numPr>
        <w:spacing w:before="0" w:after="0"/>
      </w:pPr>
      <w:r>
        <w:t>Drip Irrigation</w:t>
      </w:r>
    </w:p>
    <w:p>
      <w:pPr>
        <w:numPr>
          <w:ilvl w:val="2"/>
          <w:numId w:val="900"/>
        </w:numPr>
        <w:spacing w:before="0" w:after="0"/>
      </w:pPr>
      <w:r>
        <w:t>Sprinkler Systems</w:t>
      </w:r>
    </w:p>
    <w:p>
      <w:pPr>
        <w:numPr>
          <w:ilvl w:val="2"/>
          <w:numId w:val="900"/>
        </w:numPr>
        <w:spacing w:before="0" w:after="0"/>
      </w:pPr>
      <w:r>
        <w:t>Furrow Irrigation</w:t>
      </w:r>
    </w:p>
    <w:p>
      <w:pPr>
        <w:numPr>
          <w:ilvl w:val="2"/>
          <w:numId w:val="900"/>
        </w:numPr>
        <w:spacing w:before="0" w:after="0"/>
      </w:pPr>
      <w:r>
        <w:t>Sub-irrigation</w:t>
      </w:r>
    </w:p>
    <w:p>
      <w:pPr>
        <w:numPr>
          <w:ilvl w:val="2"/>
          <w:numId w:val="900"/>
        </w:numPr>
        <w:spacing w:before="0" w:after="0"/>
      </w:pPr>
      <w:r>
        <w:t>System Maintenance</w:t>
      </w:r>
    </w:p>
    <w:p>
      <w:pPr>
        <w:numPr>
          <w:ilvl w:val="1"/>
          <w:numId w:val="900"/>
        </w:numPr>
        <w:spacing w:before="0" w:after="0"/>
      </w:pPr>
      <w:r>
        <w:t>Watering Schedules and Techniques</w:t>
      </w:r>
    </w:p>
    <w:p>
      <w:pPr>
        <w:numPr>
          <w:ilvl w:val="2"/>
          <w:numId w:val="900"/>
        </w:numPr>
        <w:spacing w:before="0" w:after="0"/>
      </w:pPr>
      <w:r>
        <w:t>Morning vs. Evening Watering</w:t>
      </w:r>
    </w:p>
    <w:p>
      <w:pPr>
        <w:numPr>
          <w:ilvl w:val="2"/>
          <w:numId w:val="900"/>
        </w:numPr>
        <w:spacing w:before="0" w:after="0"/>
      </w:pPr>
      <w:r>
        <w:t>Deep vs. Shallow Watering</w:t>
      </w:r>
    </w:p>
    <w:p>
      <w:pPr>
        <w:numPr>
          <w:ilvl w:val="1"/>
          <w:numId w:val="900"/>
        </w:numPr>
        <w:spacing w:before="0" w:after="0"/>
      </w:pPr>
      <w:r>
        <w:t>Drainage Management</w:t>
      </w:r>
    </w:p>
    <w:p>
      <w:pPr>
        <w:numPr>
          <w:ilvl w:val="2"/>
          <w:numId w:val="900"/>
        </w:numPr>
        <w:spacing w:before="0" w:after="0"/>
      </w:pPr>
      <w:r>
        <w:t>Surface Drainage</w:t>
      </w:r>
    </w:p>
    <w:p>
      <w:pPr>
        <w:numPr>
          <w:ilvl w:val="2"/>
          <w:numId w:val="900"/>
        </w:numPr>
        <w:spacing w:before="0" w:after="0"/>
      </w:pPr>
      <w:r>
        <w:t>Subsurface Drainage</w:t>
      </w:r>
    </w:p>
    <w:p>
      <w:pPr>
        <w:numPr>
          <w:ilvl w:val="2"/>
          <w:numId w:val="900"/>
        </w:numPr>
        <w:spacing w:before="0" w:after="0"/>
      </w:pPr>
      <w:r>
        <w:t>Raised Beds and Slope Management</w:t>
      </w:r>
    </w:p>
    <w:p>
      <w:pPr>
        <w:numPr>
          <w:ilvl w:val="0"/>
          <w:numId w:val="900"/>
        </w:numPr>
        <w:spacing w:before="0" w:after="0"/>
      </w:pPr>
      <w:r>
        <w:t>Plant Nutrition Management</w:t>
      </w:r>
    </w:p>
    <w:p>
      <w:pPr>
        <w:numPr>
          <w:ilvl w:val="1"/>
          <w:numId w:val="900"/>
        </w:numPr>
        <w:spacing w:before="0" w:after="0"/>
      </w:pPr>
      <w:r>
        <w:t>Essential Nutrients</w:t>
      </w:r>
    </w:p>
    <w:p>
      <w:pPr>
        <w:numPr>
          <w:ilvl w:val="2"/>
          <w:numId w:val="900"/>
        </w:numPr>
        <w:spacing w:before="0" w:after="0"/>
      </w:pPr>
      <w:r>
        <w:t>Macronutrients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3"/>
          <w:numId w:val="900"/>
        </w:numPr>
        <w:spacing w:before="0" w:after="0"/>
      </w:pPr>
      <w:r>
        <w:t>Phosphorus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Boron</w:t>
      </w:r>
    </w:p>
    <w:p>
      <w:pPr>
        <w:numPr>
          <w:ilvl w:val="3"/>
          <w:numId w:val="900"/>
        </w:numPr>
        <w:spacing w:before="0" w:after="0"/>
      </w:pPr>
      <w:r>
        <w:t>Molybdenum</w:t>
      </w:r>
    </w:p>
    <w:p>
      <w:pPr>
        <w:numPr>
          <w:ilvl w:val="3"/>
          <w:numId w:val="900"/>
        </w:numPr>
        <w:spacing w:before="0" w:after="0"/>
      </w:pPr>
      <w:r>
        <w:t>Chlorine</w:t>
      </w:r>
    </w:p>
    <w:p>
      <w:pPr>
        <w:numPr>
          <w:ilvl w:val="3"/>
          <w:numId w:val="900"/>
        </w:numPr>
        <w:spacing w:before="0" w:after="0"/>
      </w:pPr>
      <w:r>
        <w:t>Nickel</w:t>
      </w:r>
    </w:p>
    <w:p>
      <w:pPr>
        <w:numPr>
          <w:ilvl w:val="1"/>
          <w:numId w:val="900"/>
        </w:numPr>
        <w:spacing w:before="0" w:after="0"/>
      </w:pPr>
      <w:r>
        <w:t>Nutrient Deficiency and Toxicity Symptoms</w:t>
      </w:r>
    </w:p>
    <w:p>
      <w:pPr>
        <w:numPr>
          <w:ilvl w:val="2"/>
          <w:numId w:val="900"/>
        </w:numPr>
        <w:spacing w:before="0" w:after="0"/>
      </w:pPr>
      <w:r>
        <w:t>Visual Diagnosis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Fertilizers</w:t>
      </w:r>
    </w:p>
    <w:p>
      <w:pPr>
        <w:numPr>
          <w:ilvl w:val="2"/>
          <w:numId w:val="900"/>
        </w:numPr>
        <w:spacing w:before="0" w:after="0"/>
      </w:pPr>
      <w:r>
        <w:t>Organic Fertilizers</w:t>
      </w:r>
    </w:p>
    <w:p>
      <w:pPr>
        <w:numPr>
          <w:ilvl w:val="2"/>
          <w:numId w:val="900"/>
        </w:numPr>
        <w:spacing w:before="0" w:after="0"/>
      </w:pPr>
      <w:r>
        <w:t>Synthetic Fertilizers</w:t>
      </w:r>
    </w:p>
    <w:p>
      <w:pPr>
        <w:numPr>
          <w:ilvl w:val="2"/>
          <w:numId w:val="900"/>
        </w:numPr>
        <w:spacing w:before="0" w:after="0"/>
      </w:pPr>
      <w:r>
        <w:t>Slow-Release Fertilizers</w:t>
      </w:r>
    </w:p>
    <w:p>
      <w:pPr>
        <w:numPr>
          <w:ilvl w:val="2"/>
          <w:numId w:val="900"/>
        </w:numPr>
        <w:spacing w:before="0" w:after="0"/>
      </w:pPr>
      <w:r>
        <w:t>Liquid Fertilizers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Broadcasting</w:t>
      </w:r>
    </w:p>
    <w:p>
      <w:pPr>
        <w:numPr>
          <w:ilvl w:val="2"/>
          <w:numId w:val="900"/>
        </w:numPr>
        <w:spacing w:before="0" w:after="0"/>
      </w:pPr>
      <w:r>
        <w:t>Side-Dressing</w:t>
      </w:r>
    </w:p>
    <w:p>
      <w:pPr>
        <w:numPr>
          <w:ilvl w:val="2"/>
          <w:numId w:val="900"/>
        </w:numPr>
        <w:spacing w:before="0" w:after="0"/>
      </w:pPr>
      <w:r>
        <w:t>Foliar Feeding</w:t>
      </w:r>
    </w:p>
    <w:p>
      <w:pPr>
        <w:numPr>
          <w:ilvl w:val="2"/>
          <w:numId w:val="900"/>
        </w:numPr>
        <w:spacing w:before="0" w:after="0"/>
      </w:pPr>
      <w:r>
        <w:t>Fertigation</w:t>
      </w:r>
    </w:p>
    <w:p>
      <w:pPr>
        <w:numPr>
          <w:ilvl w:val="1"/>
          <w:numId w:val="900"/>
        </w:numPr>
        <w:spacing w:before="0" w:after="0"/>
      </w:pPr>
      <w:r>
        <w:t>Composting and Green Manures</w:t>
      </w:r>
    </w:p>
    <w:p>
      <w:pPr>
        <w:numPr>
          <w:ilvl w:val="2"/>
          <w:numId w:val="900"/>
        </w:numPr>
        <w:spacing w:before="0" w:after="0"/>
      </w:pPr>
      <w:r>
        <w:t>Composting Process</w:t>
      </w:r>
    </w:p>
    <w:p>
      <w:pPr>
        <w:numPr>
          <w:ilvl w:val="2"/>
          <w:numId w:val="900"/>
        </w:numPr>
        <w:spacing w:before="0" w:after="0"/>
      </w:pPr>
      <w:r>
        <w:t>Types of Green Manures</w:t>
      </w:r>
    </w:p>
    <w:p>
      <w:pPr>
        <w:numPr>
          <w:ilvl w:val="2"/>
          <w:numId w:val="900"/>
        </w:numPr>
        <w:spacing w:before="0" w:after="0"/>
      </w:pPr>
      <w:r>
        <w:t>Benefits to Soil Health</w:t>
      </w:r>
    </w:p>
    <w:p>
      <w:pPr>
        <w:numPr>
          <w:ilvl w:val="0"/>
          <w:numId w:val="900"/>
        </w:numPr>
        <w:spacing w:before="0" w:after="0"/>
      </w:pPr>
      <w:r>
        <w:t>Pruning and Training</w:t>
      </w:r>
    </w:p>
    <w:p>
      <w:pPr>
        <w:numPr>
          <w:ilvl w:val="1"/>
          <w:numId w:val="900"/>
        </w:numPr>
        <w:spacing w:before="0" w:after="0"/>
      </w:pPr>
      <w:r>
        <w:t>Principles of Pruning</w:t>
      </w:r>
    </w:p>
    <w:p>
      <w:pPr>
        <w:numPr>
          <w:ilvl w:val="2"/>
          <w:numId w:val="900"/>
        </w:numPr>
        <w:spacing w:before="0" w:after="0"/>
      </w:pPr>
      <w:r>
        <w:t>Timing and Objectives</w:t>
      </w:r>
    </w:p>
    <w:p>
      <w:pPr>
        <w:numPr>
          <w:ilvl w:val="2"/>
          <w:numId w:val="900"/>
        </w:numPr>
        <w:spacing w:before="0" w:after="0"/>
      </w:pPr>
      <w:r>
        <w:t>Pruning Cuts and Wound Healing</w:t>
      </w:r>
    </w:p>
    <w:p>
      <w:pPr>
        <w:numPr>
          <w:ilvl w:val="1"/>
          <w:numId w:val="900"/>
        </w:numPr>
        <w:spacing w:before="0" w:after="0"/>
      </w:pPr>
      <w:r>
        <w:t>Pruning Tools and Techniques</w:t>
      </w:r>
    </w:p>
    <w:p>
      <w:pPr>
        <w:numPr>
          <w:ilvl w:val="2"/>
          <w:numId w:val="900"/>
        </w:numPr>
        <w:spacing w:before="0" w:after="0"/>
      </w:pPr>
      <w:r>
        <w:t>Tool Selection and Maintenance</w:t>
      </w:r>
    </w:p>
    <w:p>
      <w:pPr>
        <w:numPr>
          <w:ilvl w:val="2"/>
          <w:numId w:val="900"/>
        </w:numPr>
        <w:spacing w:before="0" w:after="0"/>
      </w:pPr>
      <w:r>
        <w:t>Safety Practices</w:t>
      </w:r>
    </w:p>
    <w:p>
      <w:pPr>
        <w:numPr>
          <w:ilvl w:val="1"/>
          <w:numId w:val="900"/>
        </w:numPr>
        <w:spacing w:before="0" w:after="0"/>
      </w:pPr>
      <w:r>
        <w:t>Reasons for Pruning</w:t>
      </w:r>
    </w:p>
    <w:p>
      <w:pPr>
        <w:numPr>
          <w:ilvl w:val="2"/>
          <w:numId w:val="900"/>
        </w:numPr>
        <w:spacing w:before="0" w:after="0"/>
      </w:pPr>
      <w:r>
        <w:t>Health and Disease Control</w:t>
      </w:r>
    </w:p>
    <w:p>
      <w:pPr>
        <w:numPr>
          <w:ilvl w:val="2"/>
          <w:numId w:val="900"/>
        </w:numPr>
        <w:spacing w:before="0" w:after="0"/>
      </w:pPr>
      <w:r>
        <w:t>Structural Training</w:t>
      </w:r>
    </w:p>
    <w:p>
      <w:pPr>
        <w:numPr>
          <w:ilvl w:val="2"/>
          <w:numId w:val="900"/>
        </w:numPr>
        <w:spacing w:before="0" w:after="0"/>
      </w:pPr>
      <w:r>
        <w:t>Size and Shape Control</w:t>
      </w:r>
    </w:p>
    <w:p>
      <w:pPr>
        <w:numPr>
          <w:ilvl w:val="2"/>
          <w:numId w:val="900"/>
        </w:numPr>
        <w:spacing w:before="0" w:after="0"/>
      </w:pPr>
      <w:r>
        <w:t>Fruit and Flower Production</w:t>
      </w:r>
    </w:p>
    <w:p>
      <w:pPr>
        <w:numPr>
          <w:ilvl w:val="1"/>
          <w:numId w:val="900"/>
        </w:numPr>
        <w:spacing w:before="0" w:after="0"/>
      </w:pPr>
      <w:r>
        <w:t>Training Systems</w:t>
      </w:r>
    </w:p>
    <w:p>
      <w:pPr>
        <w:numPr>
          <w:ilvl w:val="2"/>
          <w:numId w:val="900"/>
        </w:numPr>
        <w:spacing w:before="0" w:after="0"/>
      </w:pPr>
      <w:r>
        <w:t>Trellises</w:t>
      </w:r>
    </w:p>
    <w:p>
      <w:pPr>
        <w:numPr>
          <w:ilvl w:val="2"/>
          <w:numId w:val="900"/>
        </w:numPr>
        <w:spacing w:before="0" w:after="0"/>
      </w:pPr>
      <w:r>
        <w:t>Espaliers</w:t>
      </w:r>
    </w:p>
    <w:p>
      <w:pPr>
        <w:numPr>
          <w:ilvl w:val="2"/>
          <w:numId w:val="900"/>
        </w:numPr>
        <w:spacing w:before="0" w:after="0"/>
      </w:pPr>
      <w:r>
        <w:t>Stakes and Cages</w:t>
      </w:r>
    </w:p>
    <w:p>
      <w:pPr>
        <w:numPr>
          <w:ilvl w:val="2"/>
          <w:numId w:val="900"/>
        </w:numPr>
        <w:spacing w:before="0" w:after="0"/>
      </w:pPr>
      <w:r>
        <w:t>Support Structures for Vines</w:t>
      </w:r>
    </w:p>
    <w:p>
      <w:pPr>
        <w:numPr>
          <w:ilvl w:val="0"/>
          <w:numId w:val="900"/>
        </w:numPr>
        <w:spacing w:before="0" w:after="0"/>
      </w:pPr>
      <w:r>
        <w:t>Pest and Disease Management</w:t>
      </w:r>
    </w:p>
    <w:p>
      <w:pPr>
        <w:numPr>
          <w:ilvl w:val="1"/>
          <w:numId w:val="900"/>
        </w:numPr>
        <w:spacing w:before="0" w:after="0"/>
      </w:pPr>
      <w:r>
        <w:t>Integrated Pest Management</w:t>
      </w:r>
    </w:p>
    <w:p>
      <w:pPr>
        <w:numPr>
          <w:ilvl w:val="2"/>
          <w:numId w:val="900"/>
        </w:numPr>
        <w:spacing w:before="0" w:after="0"/>
      </w:pPr>
      <w:r>
        <w:t>Monitoring and Thresholds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Identification of Common Pests</w:t>
      </w:r>
    </w:p>
    <w:p>
      <w:pPr>
        <w:numPr>
          <w:ilvl w:val="2"/>
          <w:numId w:val="900"/>
        </w:numPr>
        <w:spacing w:before="0" w:after="0"/>
      </w:pPr>
      <w:r>
        <w:t>Insects</w:t>
      </w:r>
    </w:p>
    <w:p>
      <w:pPr>
        <w:numPr>
          <w:ilvl w:val="3"/>
          <w:numId w:val="900"/>
        </w:numPr>
        <w:spacing w:before="0" w:after="0"/>
      </w:pPr>
      <w:r>
        <w:t>Aphids</w:t>
      </w:r>
    </w:p>
    <w:p>
      <w:pPr>
        <w:numPr>
          <w:ilvl w:val="3"/>
          <w:numId w:val="900"/>
        </w:numPr>
        <w:spacing w:before="0" w:after="0"/>
      </w:pPr>
      <w:r>
        <w:t>Beetles</w:t>
      </w:r>
    </w:p>
    <w:p>
      <w:pPr>
        <w:numPr>
          <w:ilvl w:val="3"/>
          <w:numId w:val="900"/>
        </w:numPr>
        <w:spacing w:before="0" w:after="0"/>
      </w:pPr>
      <w:r>
        <w:t>Caterpillars</w:t>
      </w:r>
    </w:p>
    <w:p>
      <w:pPr>
        <w:numPr>
          <w:ilvl w:val="2"/>
          <w:numId w:val="900"/>
        </w:numPr>
        <w:spacing w:before="0" w:after="0"/>
      </w:pPr>
      <w:r>
        <w:t>Mites</w:t>
      </w:r>
    </w:p>
    <w:p>
      <w:pPr>
        <w:numPr>
          <w:ilvl w:val="3"/>
          <w:numId w:val="900"/>
        </w:numPr>
        <w:spacing w:before="0" w:after="0"/>
      </w:pPr>
      <w:r>
        <w:t>Spider Mites</w:t>
      </w:r>
    </w:p>
    <w:p>
      <w:pPr>
        <w:numPr>
          <w:ilvl w:val="2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Root-Knot Nematodes</w:t>
      </w:r>
    </w:p>
    <w:p>
      <w:pPr>
        <w:numPr>
          <w:ilvl w:val="3"/>
          <w:numId w:val="900"/>
        </w:numPr>
        <w:spacing w:before="0" w:after="0"/>
      </w:pPr>
      <w:r>
        <w:t>Cyst Nematodes</w:t>
      </w:r>
    </w:p>
    <w:p>
      <w:pPr>
        <w:numPr>
          <w:ilvl w:val="2"/>
          <w:numId w:val="900"/>
        </w:numPr>
        <w:spacing w:before="0" w:after="0"/>
      </w:pPr>
      <w:r>
        <w:t>Mollusks</w:t>
      </w:r>
    </w:p>
    <w:p>
      <w:pPr>
        <w:numPr>
          <w:ilvl w:val="3"/>
          <w:numId w:val="900"/>
        </w:numPr>
        <w:spacing w:before="0" w:after="0"/>
      </w:pPr>
      <w:r>
        <w:t>Slugs</w:t>
      </w:r>
    </w:p>
    <w:p>
      <w:pPr>
        <w:numPr>
          <w:ilvl w:val="3"/>
          <w:numId w:val="900"/>
        </w:numPr>
        <w:spacing w:before="0" w:after="0"/>
      </w:pPr>
      <w:r>
        <w:t>Snails</w:t>
      </w:r>
    </w:p>
    <w:p>
      <w:pPr>
        <w:numPr>
          <w:ilvl w:val="1"/>
          <w:numId w:val="900"/>
        </w:numPr>
        <w:spacing w:before="0" w:after="0"/>
      </w:pPr>
      <w:r>
        <w:t>Identification of Common Diseases</w:t>
      </w:r>
    </w:p>
    <w:p>
      <w:pPr>
        <w:numPr>
          <w:ilvl w:val="2"/>
          <w:numId w:val="900"/>
        </w:numPr>
        <w:spacing w:before="0" w:after="0"/>
      </w:pPr>
      <w:r>
        <w:t>Fungal Diseases</w:t>
      </w:r>
    </w:p>
    <w:p>
      <w:pPr>
        <w:numPr>
          <w:ilvl w:val="3"/>
          <w:numId w:val="900"/>
        </w:numPr>
        <w:spacing w:before="0" w:after="0"/>
      </w:pPr>
      <w:r>
        <w:t>Powdery Mildew</w:t>
      </w:r>
    </w:p>
    <w:p>
      <w:pPr>
        <w:numPr>
          <w:ilvl w:val="3"/>
          <w:numId w:val="900"/>
        </w:numPr>
        <w:spacing w:before="0" w:after="0"/>
      </w:pPr>
      <w:r>
        <w:t>Rusts</w:t>
      </w:r>
    </w:p>
    <w:p>
      <w:pPr>
        <w:numPr>
          <w:ilvl w:val="2"/>
          <w:numId w:val="900"/>
        </w:numPr>
        <w:spacing w:before="0" w:after="0"/>
      </w:pPr>
      <w:r>
        <w:t>Bacterial Diseases</w:t>
      </w:r>
    </w:p>
    <w:p>
      <w:pPr>
        <w:numPr>
          <w:ilvl w:val="3"/>
          <w:numId w:val="900"/>
        </w:numPr>
        <w:spacing w:before="0" w:after="0"/>
      </w:pPr>
      <w:r>
        <w:t>Blights</w:t>
      </w:r>
    </w:p>
    <w:p>
      <w:pPr>
        <w:numPr>
          <w:ilvl w:val="3"/>
          <w:numId w:val="900"/>
        </w:numPr>
        <w:spacing w:before="0" w:after="0"/>
      </w:pPr>
      <w:r>
        <w:t>Wilts</w:t>
      </w:r>
    </w:p>
    <w:p>
      <w:pPr>
        <w:numPr>
          <w:ilvl w:val="2"/>
          <w:numId w:val="900"/>
        </w:numPr>
        <w:spacing w:before="0" w:after="0"/>
      </w:pPr>
      <w:r>
        <w:t>Viral Diseases</w:t>
      </w:r>
    </w:p>
    <w:p>
      <w:pPr>
        <w:numPr>
          <w:ilvl w:val="3"/>
          <w:numId w:val="900"/>
        </w:numPr>
        <w:spacing w:before="0" w:after="0"/>
      </w:pPr>
      <w:r>
        <w:t>Mosaic Viruses</w:t>
      </w:r>
    </w:p>
    <w:p>
      <w:pPr>
        <w:numPr>
          <w:ilvl w:val="1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Cultural Controls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Sanitation</w:t>
      </w:r>
    </w:p>
    <w:p>
      <w:pPr>
        <w:numPr>
          <w:ilvl w:val="2"/>
          <w:numId w:val="900"/>
        </w:numPr>
        <w:spacing w:before="0" w:after="0"/>
      </w:pPr>
      <w:r>
        <w:t>Biological Controls</w:t>
      </w:r>
    </w:p>
    <w:p>
      <w:pPr>
        <w:numPr>
          <w:ilvl w:val="3"/>
          <w:numId w:val="900"/>
        </w:numPr>
        <w:spacing w:before="0" w:after="0"/>
      </w:pPr>
      <w:r>
        <w:t>Predators</w:t>
      </w:r>
    </w:p>
    <w:p>
      <w:pPr>
        <w:numPr>
          <w:ilvl w:val="3"/>
          <w:numId w:val="900"/>
        </w:numPr>
        <w:spacing w:before="0" w:after="0"/>
      </w:pPr>
      <w:r>
        <w:t>Parasitoids</w:t>
      </w:r>
    </w:p>
    <w:p>
      <w:pPr>
        <w:numPr>
          <w:ilvl w:val="2"/>
          <w:numId w:val="900"/>
        </w:numPr>
        <w:spacing w:before="0" w:after="0"/>
      </w:pPr>
      <w:r>
        <w:t>Mechanical Controls</w:t>
      </w:r>
    </w:p>
    <w:p>
      <w:pPr>
        <w:numPr>
          <w:ilvl w:val="3"/>
          <w:numId w:val="900"/>
        </w:numPr>
        <w:spacing w:before="0" w:after="0"/>
      </w:pPr>
      <w:r>
        <w:t>Barriers</w:t>
      </w:r>
    </w:p>
    <w:p>
      <w:pPr>
        <w:numPr>
          <w:ilvl w:val="3"/>
          <w:numId w:val="900"/>
        </w:numPr>
        <w:spacing w:before="0" w:after="0"/>
      </w:pPr>
      <w:r>
        <w:t>Traps</w:t>
      </w:r>
    </w:p>
    <w:p>
      <w:pPr>
        <w:numPr>
          <w:ilvl w:val="2"/>
          <w:numId w:val="900"/>
        </w:numPr>
        <w:spacing w:before="0" w:after="0"/>
      </w:pPr>
      <w:r>
        <w:t>Chemical Controls</w:t>
      </w:r>
    </w:p>
    <w:p>
      <w:pPr>
        <w:numPr>
          <w:ilvl w:val="3"/>
          <w:numId w:val="900"/>
        </w:numPr>
        <w:spacing w:before="0" w:after="0"/>
      </w:pPr>
      <w:r>
        <w:t>Pesticides</w:t>
      </w:r>
    </w:p>
    <w:p>
      <w:pPr>
        <w:numPr>
          <w:ilvl w:val="3"/>
          <w:numId w:val="900"/>
        </w:numPr>
        <w:spacing w:before="0" w:after="0"/>
      </w:pPr>
      <w:r>
        <w:t>Fungicides</w:t>
      </w:r>
    </w:p>
    <w:p>
      <w:pPr>
        <w:numPr>
          <w:ilvl w:val="3"/>
          <w:numId w:val="900"/>
        </w:numPr>
        <w:spacing w:before="0" w:after="0"/>
      </w:pPr>
      <w:r>
        <w:t>Application Safety and Regulations</w:t>
      </w:r>
    </w:p>
    <w:p>
      <w:pPr>
        <w:numPr>
          <w:ilvl w:val="0"/>
          <w:numId w:val="900"/>
        </w:numPr>
        <w:spacing w:before="0" w:after="0"/>
      </w:pPr>
      <w:r>
        <w:t>Weed Management</w:t>
      </w:r>
    </w:p>
    <w:p>
      <w:pPr>
        <w:numPr>
          <w:ilvl w:val="1"/>
          <w:numId w:val="900"/>
        </w:numPr>
        <w:spacing w:before="0" w:after="0"/>
      </w:pPr>
      <w:r>
        <w:t>Weed Identification</w:t>
      </w:r>
    </w:p>
    <w:p>
      <w:pPr>
        <w:numPr>
          <w:ilvl w:val="2"/>
          <w:numId w:val="900"/>
        </w:numPr>
        <w:spacing w:before="0" w:after="0"/>
      </w:pPr>
      <w:r>
        <w:t>Annual Weeds</w:t>
      </w:r>
    </w:p>
    <w:p>
      <w:pPr>
        <w:numPr>
          <w:ilvl w:val="2"/>
          <w:numId w:val="900"/>
        </w:numPr>
        <w:spacing w:before="0" w:after="0"/>
      </w:pPr>
      <w:r>
        <w:t>Biennial Weeds</w:t>
      </w:r>
    </w:p>
    <w:p>
      <w:pPr>
        <w:numPr>
          <w:ilvl w:val="2"/>
          <w:numId w:val="900"/>
        </w:numPr>
        <w:spacing w:before="0" w:after="0"/>
      </w:pPr>
      <w:r>
        <w:t>Perennial Weeds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1"/>
          <w:numId w:val="900"/>
        </w:numPr>
        <w:spacing w:before="0" w:after="0"/>
      </w:pPr>
      <w:r>
        <w:t>Weed Competition</w:t>
      </w:r>
    </w:p>
    <w:p>
      <w:pPr>
        <w:numPr>
          <w:ilvl w:val="2"/>
          <w:numId w:val="900"/>
        </w:numPr>
        <w:spacing w:before="0" w:after="0"/>
      </w:pPr>
      <w:r>
        <w:t>Effects on Crop Yield</w:t>
      </w:r>
    </w:p>
    <w:p>
      <w:pPr>
        <w:numPr>
          <w:ilvl w:val="2"/>
          <w:numId w:val="900"/>
        </w:numPr>
        <w:spacing w:before="0" w:after="0"/>
      </w:pPr>
      <w:r>
        <w:t>Allelopathy</w:t>
      </w:r>
    </w:p>
    <w:p>
      <w:pPr>
        <w:numPr>
          <w:ilvl w:val="1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Mulching</w:t>
      </w:r>
    </w:p>
    <w:p>
      <w:pPr>
        <w:numPr>
          <w:ilvl w:val="2"/>
          <w:numId w:val="900"/>
        </w:numPr>
        <w:spacing w:before="0" w:after="0"/>
      </w:pPr>
      <w:r>
        <w:t>Manual Removal</w:t>
      </w:r>
    </w:p>
    <w:p>
      <w:pPr>
        <w:numPr>
          <w:ilvl w:val="2"/>
          <w:numId w:val="900"/>
        </w:numPr>
        <w:spacing w:before="0" w:after="0"/>
      </w:pPr>
      <w:r>
        <w:t>Cultivation and Tillage</w:t>
      </w:r>
    </w:p>
    <w:p>
      <w:pPr>
        <w:numPr>
          <w:ilvl w:val="2"/>
          <w:numId w:val="900"/>
        </w:numPr>
        <w:spacing w:before="0" w:after="0"/>
      </w:pPr>
      <w:r>
        <w:t>Herbicides</w:t>
      </w:r>
    </w:p>
    <w:p>
      <w:pPr>
        <w:numPr>
          <w:ilvl w:val="3"/>
          <w:numId w:val="900"/>
        </w:numPr>
        <w:spacing w:before="0" w:after="0"/>
      </w:pPr>
      <w:r>
        <w:t>Pre-emergent Herbicides</w:t>
      </w:r>
    </w:p>
    <w:p>
      <w:pPr>
        <w:numPr>
          <w:ilvl w:val="3"/>
          <w:numId w:val="900"/>
        </w:numPr>
        <w:spacing w:before="0" w:after="0"/>
      </w:pPr>
      <w:r>
        <w:t>Post-emergent Herbicides</w:t>
      </w:r>
    </w:p>
    <w:p>
      <w:pPr>
        <w:numPr>
          <w:ilvl w:val="2"/>
          <w:numId w:val="900"/>
        </w:numPr>
        <w:spacing w:before="0" w:after="0"/>
      </w:pPr>
      <w:r>
        <w:t>Integrated Weed Management</w:t>
      </w:r>
    </w:p>
    <w:p>
      <w:pPr>
        <w:pStyle w:val="Heading1"/>
      </w:pPr>
      <w:r>
        <w:t>Branches of Horticulture</w:t>
      </w:r>
    </w:p>
    <w:p>
      <w:pPr>
        <w:numPr>
          <w:ilvl w:val="0"/>
          <w:numId w:val="900"/>
        </w:numPr>
        <w:spacing w:before="0" w:after="0"/>
      </w:pPr>
      <w:r>
        <w:t>Pomology</w:t>
      </w:r>
    </w:p>
    <w:p>
      <w:pPr>
        <w:numPr>
          <w:ilvl w:val="1"/>
          <w:numId w:val="900"/>
        </w:numPr>
        <w:spacing w:before="0" w:after="0"/>
      </w:pPr>
      <w:r>
        <w:t>Tree Fruits</w:t>
      </w:r>
    </w:p>
    <w:p>
      <w:pPr>
        <w:numPr>
          <w:ilvl w:val="2"/>
          <w:numId w:val="900"/>
        </w:numPr>
        <w:spacing w:before="0" w:after="0"/>
      </w:pPr>
      <w:r>
        <w:t>Pome Fruits</w:t>
      </w:r>
    </w:p>
    <w:p>
      <w:pPr>
        <w:numPr>
          <w:ilvl w:val="3"/>
          <w:numId w:val="900"/>
        </w:numPr>
        <w:spacing w:before="0" w:after="0"/>
      </w:pPr>
      <w:r>
        <w:t>Apples</w:t>
      </w:r>
    </w:p>
    <w:p>
      <w:pPr>
        <w:numPr>
          <w:ilvl w:val="3"/>
          <w:numId w:val="900"/>
        </w:numPr>
        <w:spacing w:before="0" w:after="0"/>
      </w:pPr>
      <w:r>
        <w:t>Pears</w:t>
      </w:r>
    </w:p>
    <w:p>
      <w:pPr>
        <w:numPr>
          <w:ilvl w:val="2"/>
          <w:numId w:val="900"/>
        </w:numPr>
        <w:spacing w:before="0" w:after="0"/>
      </w:pPr>
      <w:r>
        <w:t>Stone Fruits</w:t>
      </w:r>
    </w:p>
    <w:p>
      <w:pPr>
        <w:numPr>
          <w:ilvl w:val="3"/>
          <w:numId w:val="900"/>
        </w:numPr>
        <w:spacing w:before="0" w:after="0"/>
      </w:pPr>
      <w:r>
        <w:t>Peaches</w:t>
      </w:r>
    </w:p>
    <w:p>
      <w:pPr>
        <w:numPr>
          <w:ilvl w:val="3"/>
          <w:numId w:val="900"/>
        </w:numPr>
        <w:spacing w:before="0" w:after="0"/>
      </w:pPr>
      <w:r>
        <w:t>Cherries</w:t>
      </w:r>
    </w:p>
    <w:p>
      <w:pPr>
        <w:numPr>
          <w:ilvl w:val="3"/>
          <w:numId w:val="900"/>
        </w:numPr>
        <w:spacing w:before="0" w:after="0"/>
      </w:pPr>
      <w:r>
        <w:t>Plums</w:t>
      </w:r>
    </w:p>
    <w:p>
      <w:pPr>
        <w:numPr>
          <w:ilvl w:val="1"/>
          <w:numId w:val="900"/>
        </w:numPr>
        <w:spacing w:before="0" w:after="0"/>
      </w:pPr>
      <w:r>
        <w:t>Small Fruits</w:t>
      </w:r>
    </w:p>
    <w:p>
      <w:pPr>
        <w:numPr>
          <w:ilvl w:val="2"/>
          <w:numId w:val="900"/>
        </w:numPr>
        <w:spacing w:before="0" w:after="0"/>
      </w:pPr>
      <w:r>
        <w:t>Berries</w:t>
      </w:r>
    </w:p>
    <w:p>
      <w:pPr>
        <w:numPr>
          <w:ilvl w:val="3"/>
          <w:numId w:val="900"/>
        </w:numPr>
        <w:spacing w:before="0" w:after="0"/>
      </w:pPr>
      <w:r>
        <w:t>Strawberries</w:t>
      </w:r>
    </w:p>
    <w:p>
      <w:pPr>
        <w:numPr>
          <w:ilvl w:val="3"/>
          <w:numId w:val="900"/>
        </w:numPr>
        <w:spacing w:before="0" w:after="0"/>
      </w:pPr>
      <w:r>
        <w:t>Blueberries</w:t>
      </w:r>
    </w:p>
    <w:p>
      <w:pPr>
        <w:numPr>
          <w:ilvl w:val="3"/>
          <w:numId w:val="900"/>
        </w:numPr>
        <w:spacing w:before="0" w:after="0"/>
      </w:pPr>
      <w:r>
        <w:t>Raspberries</w:t>
      </w:r>
    </w:p>
    <w:p>
      <w:pPr>
        <w:numPr>
          <w:ilvl w:val="2"/>
          <w:numId w:val="900"/>
        </w:numPr>
        <w:spacing w:before="0" w:after="0"/>
      </w:pPr>
      <w:r>
        <w:t>Grapes</w:t>
      </w:r>
    </w:p>
    <w:p>
      <w:pPr>
        <w:numPr>
          <w:ilvl w:val="1"/>
          <w:numId w:val="900"/>
        </w:numPr>
        <w:spacing w:before="0" w:after="0"/>
      </w:pPr>
      <w:r>
        <w:t>Nut Crops</w:t>
      </w:r>
    </w:p>
    <w:p>
      <w:pPr>
        <w:numPr>
          <w:ilvl w:val="2"/>
          <w:numId w:val="900"/>
        </w:numPr>
        <w:spacing w:before="0" w:after="0"/>
      </w:pPr>
      <w:r>
        <w:t>Almonds</w:t>
      </w:r>
    </w:p>
    <w:p>
      <w:pPr>
        <w:numPr>
          <w:ilvl w:val="2"/>
          <w:numId w:val="900"/>
        </w:numPr>
        <w:spacing w:before="0" w:after="0"/>
      </w:pPr>
      <w:r>
        <w:t>Walnuts</w:t>
      </w:r>
    </w:p>
    <w:p>
      <w:pPr>
        <w:numPr>
          <w:ilvl w:val="2"/>
          <w:numId w:val="900"/>
        </w:numPr>
        <w:spacing w:before="0" w:after="0"/>
      </w:pPr>
      <w:r>
        <w:t>Pecans</w:t>
      </w:r>
    </w:p>
    <w:p>
      <w:pPr>
        <w:numPr>
          <w:ilvl w:val="1"/>
          <w:numId w:val="900"/>
        </w:numPr>
        <w:spacing w:before="0" w:after="0"/>
      </w:pPr>
      <w:r>
        <w:t>Orchard Design and Management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Spacing and Layout</w:t>
      </w:r>
    </w:p>
    <w:p>
      <w:pPr>
        <w:numPr>
          <w:ilvl w:val="2"/>
          <w:numId w:val="900"/>
        </w:numPr>
        <w:spacing w:before="0" w:after="0"/>
      </w:pPr>
      <w:r>
        <w:t>Pollination Requirements</w:t>
      </w:r>
    </w:p>
    <w:p>
      <w:pPr>
        <w:numPr>
          <w:ilvl w:val="2"/>
          <w:numId w:val="900"/>
        </w:numPr>
        <w:spacing w:before="0" w:after="0"/>
      </w:pPr>
      <w:r>
        <w:t>Pruning and Training</w:t>
      </w:r>
    </w:p>
    <w:p>
      <w:pPr>
        <w:numPr>
          <w:ilvl w:val="2"/>
          <w:numId w:val="900"/>
        </w:numPr>
        <w:spacing w:before="0" w:after="0"/>
      </w:pPr>
      <w:r>
        <w:t>Harvesting and Storage</w:t>
      </w:r>
    </w:p>
    <w:p>
      <w:pPr>
        <w:numPr>
          <w:ilvl w:val="0"/>
          <w:numId w:val="900"/>
        </w:numPr>
        <w:spacing w:before="0" w:after="0"/>
      </w:pPr>
      <w:r>
        <w:t>Olericulture</w:t>
      </w:r>
    </w:p>
    <w:p>
      <w:pPr>
        <w:numPr>
          <w:ilvl w:val="1"/>
          <w:numId w:val="900"/>
        </w:numPr>
        <w:spacing w:before="0" w:after="0"/>
      </w:pPr>
      <w:r>
        <w:t>Classification of Vegetables</w:t>
      </w:r>
    </w:p>
    <w:p>
      <w:pPr>
        <w:numPr>
          <w:ilvl w:val="2"/>
          <w:numId w:val="900"/>
        </w:numPr>
        <w:spacing w:before="0" w:after="0"/>
      </w:pPr>
      <w:r>
        <w:t>Leafy Greens</w:t>
      </w:r>
    </w:p>
    <w:p>
      <w:pPr>
        <w:numPr>
          <w:ilvl w:val="3"/>
          <w:numId w:val="900"/>
        </w:numPr>
        <w:spacing w:before="0" w:after="0"/>
      </w:pPr>
      <w:r>
        <w:t>Lettuce</w:t>
      </w:r>
    </w:p>
    <w:p>
      <w:pPr>
        <w:numPr>
          <w:ilvl w:val="3"/>
          <w:numId w:val="900"/>
        </w:numPr>
        <w:spacing w:before="0" w:after="0"/>
      </w:pPr>
      <w:r>
        <w:t>Spinach</w:t>
      </w:r>
    </w:p>
    <w:p>
      <w:pPr>
        <w:numPr>
          <w:ilvl w:val="2"/>
          <w:numId w:val="900"/>
        </w:numPr>
        <w:spacing w:before="0" w:after="0"/>
      </w:pPr>
      <w:r>
        <w:t>Root and Tuber Crops</w:t>
      </w:r>
    </w:p>
    <w:p>
      <w:pPr>
        <w:numPr>
          <w:ilvl w:val="3"/>
          <w:numId w:val="900"/>
        </w:numPr>
        <w:spacing w:before="0" w:after="0"/>
      </w:pPr>
      <w:r>
        <w:t>Carrots</w:t>
      </w:r>
    </w:p>
    <w:p>
      <w:pPr>
        <w:numPr>
          <w:ilvl w:val="3"/>
          <w:numId w:val="900"/>
        </w:numPr>
        <w:spacing w:before="0" w:after="0"/>
      </w:pPr>
      <w:r>
        <w:t>Potatoes</w:t>
      </w:r>
    </w:p>
    <w:p>
      <w:pPr>
        <w:numPr>
          <w:ilvl w:val="2"/>
          <w:numId w:val="900"/>
        </w:numPr>
        <w:spacing w:before="0" w:after="0"/>
      </w:pPr>
      <w:r>
        <w:t>Cole Crops</w:t>
      </w:r>
    </w:p>
    <w:p>
      <w:pPr>
        <w:numPr>
          <w:ilvl w:val="3"/>
          <w:numId w:val="900"/>
        </w:numPr>
        <w:spacing w:before="0" w:after="0"/>
      </w:pPr>
      <w:r>
        <w:t>Cabbage</w:t>
      </w:r>
    </w:p>
    <w:p>
      <w:pPr>
        <w:numPr>
          <w:ilvl w:val="3"/>
          <w:numId w:val="900"/>
        </w:numPr>
        <w:spacing w:before="0" w:after="0"/>
      </w:pPr>
      <w:r>
        <w:t>Broccoli</w:t>
      </w:r>
    </w:p>
    <w:p>
      <w:pPr>
        <w:numPr>
          <w:ilvl w:val="2"/>
          <w:numId w:val="900"/>
        </w:numPr>
        <w:spacing w:before="0" w:after="0"/>
      </w:pPr>
      <w:r>
        <w:t>Legumes</w:t>
      </w:r>
    </w:p>
    <w:p>
      <w:pPr>
        <w:numPr>
          <w:ilvl w:val="3"/>
          <w:numId w:val="900"/>
        </w:numPr>
        <w:spacing w:before="0" w:after="0"/>
      </w:pPr>
      <w:r>
        <w:t>Beans</w:t>
      </w:r>
    </w:p>
    <w:p>
      <w:pPr>
        <w:numPr>
          <w:ilvl w:val="3"/>
          <w:numId w:val="900"/>
        </w:numPr>
        <w:spacing w:before="0" w:after="0"/>
      </w:pPr>
      <w:r>
        <w:t>Peas</w:t>
      </w:r>
    </w:p>
    <w:p>
      <w:pPr>
        <w:numPr>
          <w:ilvl w:val="2"/>
          <w:numId w:val="900"/>
        </w:numPr>
        <w:spacing w:before="0" w:after="0"/>
      </w:pPr>
      <w:r>
        <w:t>Fruiting Vegetables</w:t>
      </w:r>
    </w:p>
    <w:p>
      <w:pPr>
        <w:numPr>
          <w:ilvl w:val="3"/>
          <w:numId w:val="900"/>
        </w:numPr>
        <w:spacing w:before="0" w:after="0"/>
      </w:pPr>
      <w:r>
        <w:t>Tomatoes</w:t>
      </w:r>
    </w:p>
    <w:p>
      <w:pPr>
        <w:numPr>
          <w:ilvl w:val="3"/>
          <w:numId w:val="900"/>
        </w:numPr>
        <w:spacing w:before="0" w:after="0"/>
      </w:pPr>
      <w:r>
        <w:t>Peppers</w:t>
      </w:r>
    </w:p>
    <w:p>
      <w:pPr>
        <w:numPr>
          <w:ilvl w:val="3"/>
          <w:numId w:val="900"/>
        </w:numPr>
        <w:spacing w:before="0" w:after="0"/>
      </w:pPr>
      <w:r>
        <w:t>Cucumbers</w:t>
      </w:r>
    </w:p>
    <w:p>
      <w:pPr>
        <w:numPr>
          <w:ilvl w:val="1"/>
          <w:numId w:val="900"/>
        </w:numPr>
        <w:spacing w:before="0" w:after="0"/>
      </w:pPr>
      <w:r>
        <w:t>Vegetable Garden Planning</w:t>
      </w:r>
    </w:p>
    <w:p>
      <w:pPr>
        <w:numPr>
          <w:ilvl w:val="2"/>
          <w:numId w:val="900"/>
        </w:numPr>
        <w:spacing w:before="0" w:after="0"/>
      </w:pPr>
      <w:r>
        <w:t>Crop Rotation</w:t>
      </w:r>
    </w:p>
    <w:p>
      <w:pPr>
        <w:numPr>
          <w:ilvl w:val="2"/>
          <w:numId w:val="900"/>
        </w:numPr>
        <w:spacing w:before="0" w:after="0"/>
      </w:pPr>
      <w:r>
        <w:t>Succession Planting</w:t>
      </w:r>
    </w:p>
    <w:p>
      <w:pPr>
        <w:numPr>
          <w:ilvl w:val="2"/>
          <w:numId w:val="900"/>
        </w:numPr>
        <w:spacing w:before="0" w:after="0"/>
      </w:pPr>
      <w:r>
        <w:t>Companion Planting</w:t>
      </w:r>
    </w:p>
    <w:p>
      <w:pPr>
        <w:numPr>
          <w:ilvl w:val="1"/>
          <w:numId w:val="900"/>
        </w:numPr>
        <w:spacing w:before="0" w:after="0"/>
      </w:pPr>
      <w:r>
        <w:t>Season Extension Techniques</w:t>
      </w:r>
    </w:p>
    <w:p>
      <w:pPr>
        <w:numPr>
          <w:ilvl w:val="2"/>
          <w:numId w:val="900"/>
        </w:numPr>
        <w:spacing w:before="0" w:after="0"/>
      </w:pPr>
      <w:r>
        <w:t>Row Covers</w:t>
      </w:r>
    </w:p>
    <w:p>
      <w:pPr>
        <w:numPr>
          <w:ilvl w:val="2"/>
          <w:numId w:val="900"/>
        </w:numPr>
        <w:spacing w:before="0" w:after="0"/>
      </w:pPr>
      <w:r>
        <w:t>Cold Frames</w:t>
      </w:r>
    </w:p>
    <w:p>
      <w:pPr>
        <w:numPr>
          <w:ilvl w:val="2"/>
          <w:numId w:val="900"/>
        </w:numPr>
        <w:spacing w:before="0" w:after="0"/>
      </w:pPr>
      <w:r>
        <w:t>Greenhouses</w:t>
      </w:r>
    </w:p>
    <w:p>
      <w:pPr>
        <w:numPr>
          <w:ilvl w:val="0"/>
          <w:numId w:val="900"/>
        </w:numPr>
        <w:spacing w:before="0" w:after="0"/>
      </w:pPr>
      <w:r>
        <w:t>Floriculture</w:t>
      </w:r>
    </w:p>
    <w:p>
      <w:pPr>
        <w:numPr>
          <w:ilvl w:val="1"/>
          <w:numId w:val="900"/>
        </w:numPr>
        <w:spacing w:before="0" w:after="0"/>
      </w:pPr>
      <w:r>
        <w:t>Cut Flowers</w:t>
      </w:r>
    </w:p>
    <w:p>
      <w:pPr>
        <w:numPr>
          <w:ilvl w:val="2"/>
          <w:numId w:val="900"/>
        </w:numPr>
        <w:spacing w:before="0" w:after="0"/>
      </w:pPr>
      <w:r>
        <w:t>Production and Harvesting</w:t>
      </w:r>
    </w:p>
    <w:p>
      <w:pPr>
        <w:numPr>
          <w:ilvl w:val="2"/>
          <w:numId w:val="900"/>
        </w:numPr>
        <w:spacing w:before="0" w:after="0"/>
      </w:pPr>
      <w:r>
        <w:t>Postharvest Handling</w:t>
      </w:r>
    </w:p>
    <w:p>
      <w:pPr>
        <w:numPr>
          <w:ilvl w:val="1"/>
          <w:numId w:val="900"/>
        </w:numPr>
        <w:spacing w:before="0" w:after="0"/>
      </w:pPr>
      <w:r>
        <w:t>Bedding and Garden Plants</w:t>
      </w:r>
    </w:p>
    <w:p>
      <w:pPr>
        <w:numPr>
          <w:ilvl w:val="2"/>
          <w:numId w:val="900"/>
        </w:numPr>
        <w:spacing w:before="0" w:after="0"/>
      </w:pPr>
      <w:r>
        <w:t>Annuals</w:t>
      </w:r>
    </w:p>
    <w:p>
      <w:pPr>
        <w:numPr>
          <w:ilvl w:val="2"/>
          <w:numId w:val="900"/>
        </w:numPr>
        <w:spacing w:before="0" w:after="0"/>
      </w:pPr>
      <w:r>
        <w:t>Perennials</w:t>
      </w:r>
    </w:p>
    <w:p>
      <w:pPr>
        <w:numPr>
          <w:ilvl w:val="1"/>
          <w:numId w:val="900"/>
        </w:numPr>
        <w:spacing w:before="0" w:after="0"/>
      </w:pPr>
      <w:r>
        <w:t>Potted Flowering Plants</w:t>
      </w:r>
    </w:p>
    <w:p>
      <w:pPr>
        <w:numPr>
          <w:ilvl w:val="2"/>
          <w:numId w:val="900"/>
        </w:numPr>
        <w:spacing w:before="0" w:after="0"/>
      </w:pPr>
      <w:r>
        <w:t>Forcing and Scheduling</w:t>
      </w:r>
    </w:p>
    <w:p>
      <w:pPr>
        <w:numPr>
          <w:ilvl w:val="1"/>
          <w:numId w:val="900"/>
        </w:numPr>
        <w:spacing w:before="0" w:after="0"/>
      </w:pPr>
      <w:r>
        <w:t>Foliage Plants</w:t>
      </w:r>
    </w:p>
    <w:p>
      <w:pPr>
        <w:numPr>
          <w:ilvl w:val="2"/>
          <w:numId w:val="900"/>
        </w:numPr>
        <w:spacing w:before="0" w:after="0"/>
      </w:pPr>
      <w:r>
        <w:t>Indoor Plant Care</w:t>
      </w:r>
    </w:p>
    <w:p>
      <w:pPr>
        <w:numPr>
          <w:ilvl w:val="2"/>
          <w:numId w:val="900"/>
        </w:numPr>
        <w:spacing w:before="0" w:after="0"/>
      </w:pPr>
      <w:r>
        <w:t>Propagation Techniques</w:t>
      </w:r>
    </w:p>
    <w:p>
      <w:pPr>
        <w:numPr>
          <w:ilvl w:val="0"/>
          <w:numId w:val="900"/>
        </w:numPr>
        <w:spacing w:before="0" w:after="0"/>
      </w:pPr>
      <w:r>
        <w:t>Landscape Horticulture</w:t>
      </w:r>
    </w:p>
    <w:p>
      <w:pPr>
        <w:numPr>
          <w:ilvl w:val="1"/>
          <w:numId w:val="900"/>
        </w:numPr>
        <w:spacing w:before="0" w:after="0"/>
      </w:pPr>
      <w:r>
        <w:t>Principles of Landscape Design</w:t>
      </w:r>
    </w:p>
    <w:p>
      <w:pPr>
        <w:numPr>
          <w:ilvl w:val="2"/>
          <w:numId w:val="900"/>
        </w:numPr>
        <w:spacing w:before="0" w:after="0"/>
      </w:pPr>
      <w:r>
        <w:t>Design Elements</w:t>
      </w:r>
    </w:p>
    <w:p>
      <w:pPr>
        <w:numPr>
          <w:ilvl w:val="3"/>
          <w:numId w:val="900"/>
        </w:numPr>
        <w:spacing w:before="0" w:after="0"/>
      </w:pPr>
      <w:r>
        <w:t>Line</w:t>
      </w:r>
    </w:p>
    <w:p>
      <w:pPr>
        <w:numPr>
          <w:ilvl w:val="3"/>
          <w:numId w:val="900"/>
        </w:numPr>
        <w:spacing w:before="0" w:after="0"/>
      </w:pPr>
      <w:r>
        <w:t>Form</w:t>
      </w:r>
    </w:p>
    <w:p>
      <w:pPr>
        <w:numPr>
          <w:ilvl w:val="3"/>
          <w:numId w:val="900"/>
        </w:numPr>
        <w:spacing w:before="0" w:after="0"/>
      </w:pPr>
      <w:r>
        <w:t>Texture</w:t>
      </w:r>
    </w:p>
    <w:p>
      <w:pPr>
        <w:numPr>
          <w:ilvl w:val="3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Balance</w:t>
      </w:r>
    </w:p>
    <w:p>
      <w:pPr>
        <w:numPr>
          <w:ilvl w:val="3"/>
          <w:numId w:val="900"/>
        </w:numPr>
        <w:spacing w:before="0" w:after="0"/>
      </w:pPr>
      <w:r>
        <w:t>Unity</w:t>
      </w:r>
    </w:p>
    <w:p>
      <w:pPr>
        <w:numPr>
          <w:ilvl w:val="3"/>
          <w:numId w:val="900"/>
        </w:numPr>
        <w:spacing w:before="0" w:after="0"/>
      </w:pPr>
      <w:r>
        <w:t>Scale</w:t>
      </w:r>
    </w:p>
    <w:p>
      <w:pPr>
        <w:numPr>
          <w:ilvl w:val="1"/>
          <w:numId w:val="900"/>
        </w:numPr>
        <w:spacing w:before="0" w:after="0"/>
      </w:pPr>
      <w:r>
        <w:t>Plant Selection for Landscape</w:t>
      </w:r>
    </w:p>
    <w:p>
      <w:pPr>
        <w:numPr>
          <w:ilvl w:val="2"/>
          <w:numId w:val="900"/>
        </w:numPr>
        <w:spacing w:before="0" w:after="0"/>
      </w:pPr>
      <w:r>
        <w:t>Site Analysis</w:t>
      </w:r>
    </w:p>
    <w:p>
      <w:pPr>
        <w:numPr>
          <w:ilvl w:val="2"/>
          <w:numId w:val="900"/>
        </w:numPr>
        <w:spacing w:before="0" w:after="0"/>
      </w:pPr>
      <w:r>
        <w:t>Plant Characteristics</w:t>
      </w:r>
    </w:p>
    <w:p>
      <w:pPr>
        <w:numPr>
          <w:ilvl w:val="2"/>
          <w:numId w:val="900"/>
        </w:numPr>
        <w:spacing w:before="0" w:after="0"/>
      </w:pPr>
      <w:r>
        <w:t>Native vs. Exotic Species</w:t>
      </w:r>
    </w:p>
    <w:p>
      <w:pPr>
        <w:numPr>
          <w:ilvl w:val="1"/>
          <w:numId w:val="900"/>
        </w:numPr>
        <w:spacing w:before="0" w:after="0"/>
      </w:pPr>
      <w:r>
        <w:t>Hardscaping Elements</w:t>
      </w:r>
    </w:p>
    <w:p>
      <w:pPr>
        <w:numPr>
          <w:ilvl w:val="2"/>
          <w:numId w:val="900"/>
        </w:numPr>
        <w:spacing w:before="0" w:after="0"/>
      </w:pPr>
      <w:r>
        <w:t>Paths and Walkways</w:t>
      </w:r>
    </w:p>
    <w:p>
      <w:pPr>
        <w:numPr>
          <w:ilvl w:val="2"/>
          <w:numId w:val="900"/>
        </w:numPr>
        <w:spacing w:before="0" w:after="0"/>
      </w:pPr>
      <w:r>
        <w:t>Patios and Decks</w:t>
      </w:r>
    </w:p>
    <w:p>
      <w:pPr>
        <w:numPr>
          <w:ilvl w:val="2"/>
          <w:numId w:val="900"/>
        </w:numPr>
        <w:spacing w:before="0" w:after="0"/>
      </w:pPr>
      <w:r>
        <w:t>Water Features</w:t>
      </w:r>
    </w:p>
    <w:p>
      <w:pPr>
        <w:numPr>
          <w:ilvl w:val="1"/>
          <w:numId w:val="900"/>
        </w:numPr>
        <w:spacing w:before="0" w:after="0"/>
      </w:pPr>
      <w:r>
        <w:t>Landscape Installation and Maintenance</w:t>
      </w:r>
    </w:p>
    <w:p>
      <w:pPr>
        <w:numPr>
          <w:ilvl w:val="2"/>
          <w:numId w:val="900"/>
        </w:numPr>
        <w:spacing w:before="0" w:after="0"/>
      </w:pPr>
      <w:r>
        <w:t>Planting Techniques</w:t>
      </w:r>
    </w:p>
    <w:p>
      <w:pPr>
        <w:numPr>
          <w:ilvl w:val="2"/>
          <w:numId w:val="900"/>
        </w:numPr>
        <w:spacing w:before="0" w:after="0"/>
      </w:pPr>
      <w:r>
        <w:t>Irrigation Systems</w:t>
      </w:r>
    </w:p>
    <w:p>
      <w:pPr>
        <w:numPr>
          <w:ilvl w:val="2"/>
          <w:numId w:val="900"/>
        </w:numPr>
        <w:spacing w:before="0" w:after="0"/>
      </w:pPr>
      <w:r>
        <w:t>Pruning and Mulching</w:t>
      </w:r>
    </w:p>
    <w:p>
      <w:pPr>
        <w:numPr>
          <w:ilvl w:val="2"/>
          <w:numId w:val="900"/>
        </w:numPr>
        <w:spacing w:before="0" w:after="0"/>
      </w:pPr>
      <w:r>
        <w:t>Pest and Weed Control</w:t>
      </w:r>
    </w:p>
    <w:p>
      <w:pPr>
        <w:numPr>
          <w:ilvl w:val="0"/>
          <w:numId w:val="900"/>
        </w:numPr>
        <w:spacing w:before="0" w:after="0"/>
      </w:pPr>
      <w:r>
        <w:t>Nursery Management</w:t>
      </w:r>
    </w:p>
    <w:p>
      <w:pPr>
        <w:numPr>
          <w:ilvl w:val="1"/>
          <w:numId w:val="900"/>
        </w:numPr>
        <w:spacing w:before="0" w:after="0"/>
      </w:pPr>
      <w:r>
        <w:t>Production of Woody Perennials</w:t>
      </w:r>
    </w:p>
    <w:p>
      <w:pPr>
        <w:numPr>
          <w:ilvl w:val="1"/>
          <w:numId w:val="900"/>
        </w:numPr>
        <w:spacing w:before="0" w:after="0"/>
      </w:pPr>
      <w:r>
        <w:t>Production of Herbaceous Perennials</w:t>
      </w:r>
    </w:p>
    <w:p>
      <w:pPr>
        <w:numPr>
          <w:ilvl w:val="1"/>
          <w:numId w:val="900"/>
        </w:numPr>
        <w:spacing w:before="0" w:after="0"/>
      </w:pPr>
      <w:r>
        <w:t>Container Production</w:t>
      </w:r>
    </w:p>
    <w:p>
      <w:pPr>
        <w:numPr>
          <w:ilvl w:val="2"/>
          <w:numId w:val="900"/>
        </w:numPr>
        <w:spacing w:before="0" w:after="0"/>
      </w:pPr>
      <w:r>
        <w:t>Potting Media</w:t>
      </w:r>
    </w:p>
    <w:p>
      <w:pPr>
        <w:numPr>
          <w:ilvl w:val="2"/>
          <w:numId w:val="900"/>
        </w:numPr>
        <w:spacing w:before="0" w:after="0"/>
      </w:pPr>
      <w:r>
        <w:t>Container Types</w:t>
      </w:r>
    </w:p>
    <w:p>
      <w:pPr>
        <w:numPr>
          <w:ilvl w:val="1"/>
          <w:numId w:val="900"/>
        </w:numPr>
        <w:spacing w:before="0" w:after="0"/>
      </w:pPr>
      <w:r>
        <w:t>Field Production</w:t>
      </w:r>
    </w:p>
    <w:p>
      <w:pPr>
        <w:numPr>
          <w:ilvl w:val="2"/>
          <w:numId w:val="900"/>
        </w:numPr>
        <w:spacing w:before="0" w:after="0"/>
      </w:pPr>
      <w:r>
        <w:t>Bed Preparation</w:t>
      </w:r>
    </w:p>
    <w:p>
      <w:pPr>
        <w:numPr>
          <w:ilvl w:val="2"/>
          <w:numId w:val="900"/>
        </w:numPr>
        <w:spacing w:before="0" w:after="0"/>
      </w:pPr>
      <w:r>
        <w:t>Harvesting and Lifting</w:t>
      </w:r>
    </w:p>
    <w:p>
      <w:pPr>
        <w:numPr>
          <w:ilvl w:val="1"/>
          <w:numId w:val="900"/>
        </w:numPr>
        <w:spacing w:before="0" w:after="0"/>
      </w:pPr>
      <w:r>
        <w:t>Nursery Business Operations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Sales and Marketing</w:t>
      </w:r>
    </w:p>
    <w:p>
      <w:pPr>
        <w:numPr>
          <w:ilvl w:val="0"/>
          <w:numId w:val="900"/>
        </w:numPr>
        <w:spacing w:before="0" w:after="0"/>
      </w:pPr>
      <w:r>
        <w:t>Turfgrass Management</w:t>
      </w:r>
    </w:p>
    <w:p>
      <w:pPr>
        <w:numPr>
          <w:ilvl w:val="1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Cool-Season Grasses</w:t>
      </w:r>
    </w:p>
    <w:p>
      <w:pPr>
        <w:numPr>
          <w:ilvl w:val="2"/>
          <w:numId w:val="900"/>
        </w:numPr>
        <w:spacing w:before="0" w:after="0"/>
      </w:pPr>
      <w:r>
        <w:t>Warm-Season Grasses</w:t>
      </w:r>
    </w:p>
    <w:p>
      <w:pPr>
        <w:numPr>
          <w:ilvl w:val="1"/>
          <w:numId w:val="900"/>
        </w:numPr>
        <w:spacing w:before="0" w:after="0"/>
      </w:pPr>
      <w:r>
        <w:t>Establishment and Renovation</w:t>
      </w:r>
    </w:p>
    <w:p>
      <w:pPr>
        <w:numPr>
          <w:ilvl w:val="2"/>
          <w:numId w:val="900"/>
        </w:numPr>
        <w:spacing w:before="0" w:after="0"/>
      </w:pPr>
      <w:r>
        <w:t>Seeding</w:t>
      </w:r>
    </w:p>
    <w:p>
      <w:pPr>
        <w:numPr>
          <w:ilvl w:val="2"/>
          <w:numId w:val="900"/>
        </w:numPr>
        <w:spacing w:before="0" w:after="0"/>
      </w:pPr>
      <w:r>
        <w:t>Sodding</w:t>
      </w:r>
    </w:p>
    <w:p>
      <w:pPr>
        <w:numPr>
          <w:ilvl w:val="2"/>
          <w:numId w:val="900"/>
        </w:numPr>
        <w:spacing w:before="0" w:after="0"/>
      </w:pPr>
      <w:r>
        <w:t>Overseeding</w:t>
      </w:r>
    </w:p>
    <w:p>
      <w:pPr>
        <w:numPr>
          <w:ilvl w:val="1"/>
          <w:numId w:val="900"/>
        </w:numPr>
        <w:spacing w:before="0" w:after="0"/>
      </w:pPr>
      <w:r>
        <w:t>Maintenance Practices</w:t>
      </w:r>
    </w:p>
    <w:p>
      <w:pPr>
        <w:numPr>
          <w:ilvl w:val="2"/>
          <w:numId w:val="900"/>
        </w:numPr>
        <w:spacing w:before="0" w:after="0"/>
      </w:pPr>
      <w:r>
        <w:t>Mowing Practices</w:t>
      </w:r>
    </w:p>
    <w:p>
      <w:pPr>
        <w:numPr>
          <w:ilvl w:val="2"/>
          <w:numId w:val="900"/>
        </w:numPr>
        <w:spacing w:before="0" w:after="0"/>
      </w:pPr>
      <w:r>
        <w:t>Fertilizer Application</w:t>
      </w:r>
    </w:p>
    <w:p>
      <w:pPr>
        <w:numPr>
          <w:ilvl w:val="2"/>
          <w:numId w:val="900"/>
        </w:numPr>
        <w:spacing w:before="0" w:after="0"/>
      </w:pPr>
      <w:r>
        <w:t>Irrigation Scheduling</w:t>
      </w:r>
    </w:p>
    <w:p>
      <w:pPr>
        <w:numPr>
          <w:ilvl w:val="1"/>
          <w:numId w:val="900"/>
        </w:numPr>
        <w:spacing w:before="0" w:after="0"/>
      </w:pPr>
      <w:r>
        <w:t>Pest and Disease Control in Turf</w:t>
      </w:r>
    </w:p>
    <w:p>
      <w:pPr>
        <w:numPr>
          <w:ilvl w:val="2"/>
          <w:numId w:val="900"/>
        </w:numPr>
        <w:spacing w:before="0" w:after="0"/>
      </w:pPr>
      <w:r>
        <w:t>Common Turf Pests</w:t>
      </w:r>
    </w:p>
    <w:p>
      <w:pPr>
        <w:numPr>
          <w:ilvl w:val="2"/>
          <w:numId w:val="900"/>
        </w:numPr>
        <w:spacing w:before="0" w:after="0"/>
      </w:pPr>
      <w:r>
        <w:t>Disease Identification and Management</w:t>
      </w:r>
    </w:p>
    <w:p>
      <w:pPr>
        <w:numPr>
          <w:ilvl w:val="0"/>
          <w:numId w:val="900"/>
        </w:numPr>
        <w:spacing w:before="0" w:after="0"/>
      </w:pPr>
      <w:r>
        <w:t>Arboriculture</w:t>
      </w:r>
    </w:p>
    <w:p>
      <w:pPr>
        <w:numPr>
          <w:ilvl w:val="1"/>
          <w:numId w:val="900"/>
        </w:numPr>
        <w:spacing w:before="0" w:after="0"/>
      </w:pPr>
      <w:r>
        <w:t>Tree Selection and Planting</w:t>
      </w:r>
    </w:p>
    <w:p>
      <w:pPr>
        <w:numPr>
          <w:ilvl w:val="2"/>
          <w:numId w:val="900"/>
        </w:numPr>
        <w:spacing w:before="0" w:after="0"/>
      </w:pPr>
      <w:r>
        <w:t>Site Assessment</w:t>
      </w:r>
    </w:p>
    <w:p>
      <w:pPr>
        <w:numPr>
          <w:ilvl w:val="2"/>
          <w:numId w:val="900"/>
        </w:numPr>
        <w:spacing w:before="0" w:after="0"/>
      </w:pPr>
      <w:r>
        <w:t>Species Suitability</w:t>
      </w:r>
    </w:p>
    <w:p>
      <w:pPr>
        <w:numPr>
          <w:ilvl w:val="1"/>
          <w:numId w:val="900"/>
        </w:numPr>
        <w:spacing w:before="0" w:after="0"/>
      </w:pPr>
      <w:r>
        <w:t>Tree Pruning and Health Care</w:t>
      </w:r>
    </w:p>
    <w:p>
      <w:pPr>
        <w:numPr>
          <w:ilvl w:val="2"/>
          <w:numId w:val="900"/>
        </w:numPr>
        <w:spacing w:before="0" w:after="0"/>
      </w:pPr>
      <w:r>
        <w:t>Structural Pruning</w:t>
      </w:r>
    </w:p>
    <w:p>
      <w:pPr>
        <w:numPr>
          <w:ilvl w:val="2"/>
          <w:numId w:val="900"/>
        </w:numPr>
        <w:spacing w:before="0" w:after="0"/>
      </w:pPr>
      <w:r>
        <w:t>Disease and Pest Management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Remediation Techniques</w:t>
      </w:r>
    </w:p>
    <w:p>
      <w:pPr>
        <w:numPr>
          <w:ilvl w:val="0"/>
          <w:numId w:val="900"/>
        </w:numPr>
        <w:spacing w:before="0" w:after="0"/>
      </w:pPr>
      <w:r>
        <w:t>Postharvest Physiology</w:t>
      </w:r>
    </w:p>
    <w:p>
      <w:pPr>
        <w:numPr>
          <w:ilvl w:val="1"/>
          <w:numId w:val="900"/>
        </w:numPr>
        <w:spacing w:before="0" w:after="0"/>
      </w:pPr>
      <w:r>
        <w:t>Harvesting and Handling</w:t>
      </w:r>
    </w:p>
    <w:p>
      <w:pPr>
        <w:numPr>
          <w:ilvl w:val="2"/>
          <w:numId w:val="900"/>
        </w:numPr>
        <w:spacing w:before="0" w:after="0"/>
      </w:pPr>
      <w:r>
        <w:t>Maturity Indices</w:t>
      </w:r>
    </w:p>
    <w:p>
      <w:pPr>
        <w:numPr>
          <w:ilvl w:val="2"/>
          <w:numId w:val="900"/>
        </w:numPr>
        <w:spacing w:before="0" w:after="0"/>
      </w:pPr>
      <w:r>
        <w:t>Harvest Techniques</w:t>
      </w:r>
    </w:p>
    <w:p>
      <w:pPr>
        <w:numPr>
          <w:ilvl w:val="1"/>
          <w:numId w:val="900"/>
        </w:numPr>
        <w:spacing w:before="0" w:after="0"/>
      </w:pPr>
      <w:r>
        <w:t>Cooling and Storage</w:t>
      </w:r>
    </w:p>
    <w:p>
      <w:pPr>
        <w:numPr>
          <w:ilvl w:val="2"/>
          <w:numId w:val="900"/>
        </w:numPr>
        <w:spacing w:before="0" w:after="0"/>
      </w:pPr>
      <w:r>
        <w:t>Temperature Management</w:t>
      </w:r>
    </w:p>
    <w:p>
      <w:pPr>
        <w:numPr>
          <w:ilvl w:val="2"/>
          <w:numId w:val="900"/>
        </w:numPr>
        <w:spacing w:before="0" w:after="0"/>
      </w:pPr>
      <w:r>
        <w:t>Controlled Atmosphere Storage</w:t>
      </w:r>
    </w:p>
    <w:p>
      <w:pPr>
        <w:numPr>
          <w:ilvl w:val="1"/>
          <w:numId w:val="900"/>
        </w:numPr>
        <w:spacing w:before="0" w:after="0"/>
      </w:pPr>
      <w:r>
        <w:t>Ripening and Senescence</w:t>
      </w:r>
    </w:p>
    <w:p>
      <w:pPr>
        <w:numPr>
          <w:ilvl w:val="2"/>
          <w:numId w:val="900"/>
        </w:numPr>
        <w:spacing w:before="0" w:after="0"/>
      </w:pPr>
      <w:r>
        <w:t>Ethylene Management</w:t>
      </w:r>
    </w:p>
    <w:p>
      <w:pPr>
        <w:numPr>
          <w:ilvl w:val="2"/>
          <w:numId w:val="900"/>
        </w:numPr>
        <w:spacing w:before="0" w:after="0"/>
      </w:pPr>
      <w:r>
        <w:t>Shelf Life Extension</w:t>
      </w:r>
    </w:p>
    <w:p>
      <w:pPr>
        <w:numPr>
          <w:ilvl w:val="1"/>
          <w:numId w:val="900"/>
        </w:numPr>
        <w:spacing w:before="0" w:after="0"/>
      </w:pPr>
      <w:r>
        <w:t>Packaging and Transportation</w:t>
      </w:r>
    </w:p>
    <w:p>
      <w:pPr>
        <w:numPr>
          <w:ilvl w:val="2"/>
          <w:numId w:val="900"/>
        </w:numPr>
        <w:spacing w:before="0" w:after="0"/>
      </w:pPr>
      <w:r>
        <w:t>Packaging Materials</w:t>
      </w:r>
    </w:p>
    <w:p>
      <w:pPr>
        <w:numPr>
          <w:ilvl w:val="2"/>
          <w:numId w:val="900"/>
        </w:numPr>
        <w:spacing w:before="0" w:after="0"/>
      </w:pPr>
      <w:r>
        <w:t>Transportation Logistics</w:t>
      </w:r>
    </w:p>
    <w:p>
      <w:pPr>
        <w:pStyle w:val="Heading1"/>
      </w:pPr>
      <w:r>
        <w:t>Advanced Topics and Modern Horticulture</w:t>
      </w:r>
    </w:p>
    <w:p>
      <w:pPr>
        <w:numPr>
          <w:ilvl w:val="0"/>
          <w:numId w:val="900"/>
        </w:numPr>
        <w:spacing w:before="0" w:after="0"/>
      </w:pPr>
      <w:r>
        <w:t>Sustainable and Organic Horticulture</w:t>
      </w:r>
    </w:p>
    <w:p>
      <w:pPr>
        <w:numPr>
          <w:ilvl w:val="1"/>
          <w:numId w:val="900"/>
        </w:numPr>
        <w:spacing w:before="0" w:after="0"/>
      </w:pPr>
      <w:r>
        <w:t>Principles of Sustainable Agriculture</w:t>
      </w:r>
    </w:p>
    <w:p>
      <w:pPr>
        <w:numPr>
          <w:ilvl w:val="2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Biodiversity Enhancement</w:t>
      </w:r>
    </w:p>
    <w:p>
      <w:pPr>
        <w:numPr>
          <w:ilvl w:val="1"/>
          <w:numId w:val="900"/>
        </w:numPr>
        <w:spacing w:before="0" w:after="0"/>
      </w:pPr>
      <w:r>
        <w:t>Organic Certification Standards</w:t>
      </w:r>
    </w:p>
    <w:p>
      <w:pPr>
        <w:numPr>
          <w:ilvl w:val="2"/>
          <w:numId w:val="900"/>
        </w:numPr>
        <w:spacing w:before="0" w:after="0"/>
      </w:pPr>
      <w:r>
        <w:t>Regulatory Agencies</w:t>
      </w:r>
    </w:p>
    <w:p>
      <w:pPr>
        <w:numPr>
          <w:ilvl w:val="2"/>
          <w:numId w:val="900"/>
        </w:numPr>
        <w:spacing w:before="0" w:after="0"/>
      </w:pPr>
      <w:r>
        <w:t>Allowed and Prohibited Inputs</w:t>
      </w:r>
    </w:p>
    <w:p>
      <w:pPr>
        <w:numPr>
          <w:ilvl w:val="1"/>
          <w:numId w:val="900"/>
        </w:numPr>
        <w:spacing w:before="0" w:after="0"/>
      </w:pPr>
      <w:r>
        <w:t>Soil Health and Conservation</w:t>
      </w:r>
    </w:p>
    <w:p>
      <w:pPr>
        <w:numPr>
          <w:ilvl w:val="2"/>
          <w:numId w:val="900"/>
        </w:numPr>
        <w:spacing w:before="0" w:after="0"/>
      </w:pPr>
      <w:r>
        <w:t>Cover Cropping</w:t>
      </w:r>
    </w:p>
    <w:p>
      <w:pPr>
        <w:numPr>
          <w:ilvl w:val="2"/>
          <w:numId w:val="900"/>
        </w:numPr>
        <w:spacing w:before="0" w:after="0"/>
      </w:pPr>
      <w:r>
        <w:t>Reduced Tillage</w:t>
      </w:r>
    </w:p>
    <w:p>
      <w:pPr>
        <w:numPr>
          <w:ilvl w:val="1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Efficient Irrigation</w:t>
      </w:r>
    </w:p>
    <w:p>
      <w:pPr>
        <w:numPr>
          <w:ilvl w:val="2"/>
          <w:numId w:val="900"/>
        </w:numPr>
        <w:spacing w:before="0" w:after="0"/>
      </w:pPr>
      <w:r>
        <w:t>Rainwater Harvesting</w:t>
      </w:r>
    </w:p>
    <w:p>
      <w:pPr>
        <w:numPr>
          <w:ilvl w:val="0"/>
          <w:numId w:val="900"/>
        </w:numPr>
        <w:spacing w:before="0" w:after="0"/>
      </w:pPr>
      <w:r>
        <w:t>Controlled Environment Agriculture</w:t>
      </w:r>
    </w:p>
    <w:p>
      <w:pPr>
        <w:numPr>
          <w:ilvl w:val="1"/>
          <w:numId w:val="900"/>
        </w:numPr>
        <w:spacing w:before="0" w:after="0"/>
      </w:pPr>
      <w:r>
        <w:t>Greenhouse Design and Management</w:t>
      </w:r>
    </w:p>
    <w:p>
      <w:pPr>
        <w:numPr>
          <w:ilvl w:val="2"/>
          <w:numId w:val="900"/>
        </w:numPr>
        <w:spacing w:before="0" w:after="0"/>
      </w:pPr>
      <w:r>
        <w:t>Structure Types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Vertical Farming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Crop Selection</w:t>
      </w:r>
    </w:p>
    <w:p>
      <w:pPr>
        <w:numPr>
          <w:ilvl w:val="1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Lighting Systems</w:t>
      </w:r>
    </w:p>
    <w:p>
      <w:pPr>
        <w:numPr>
          <w:ilvl w:val="2"/>
          <w:numId w:val="900"/>
        </w:numPr>
        <w:spacing w:before="0" w:after="0"/>
      </w:pPr>
      <w:r>
        <w:t>HVAC and Climate Control</w:t>
      </w:r>
    </w:p>
    <w:p>
      <w:pPr>
        <w:numPr>
          <w:ilvl w:val="2"/>
          <w:numId w:val="900"/>
        </w:numPr>
        <w:spacing w:before="0" w:after="0"/>
      </w:pPr>
      <w:r>
        <w:t>Automation and Monitoring</w:t>
      </w:r>
    </w:p>
    <w:p>
      <w:pPr>
        <w:numPr>
          <w:ilvl w:val="0"/>
          <w:numId w:val="900"/>
        </w:numPr>
        <w:spacing w:before="0" w:after="0"/>
      </w:pPr>
      <w:r>
        <w:t>Plant Breeding and Genetics</w:t>
      </w:r>
    </w:p>
    <w:p>
      <w:pPr>
        <w:numPr>
          <w:ilvl w:val="1"/>
          <w:numId w:val="900"/>
        </w:numPr>
        <w:spacing w:before="0" w:after="0"/>
      </w:pPr>
      <w:r>
        <w:t>Traditional Breeding Methods</w:t>
      </w:r>
    </w:p>
    <w:p>
      <w:pPr>
        <w:numPr>
          <w:ilvl w:val="2"/>
          <w:numId w:val="900"/>
        </w:numPr>
        <w:spacing w:before="0" w:after="0"/>
      </w:pPr>
      <w:r>
        <w:t>Selection and Hybridization</w:t>
      </w:r>
    </w:p>
    <w:p>
      <w:pPr>
        <w:numPr>
          <w:ilvl w:val="2"/>
          <w:numId w:val="900"/>
        </w:numPr>
        <w:spacing w:before="0" w:after="0"/>
      </w:pPr>
      <w:r>
        <w:t>Open-Pollinated vs. Hybrid Varieties</w:t>
      </w:r>
    </w:p>
    <w:p>
      <w:pPr>
        <w:numPr>
          <w:ilvl w:val="1"/>
          <w:numId w:val="900"/>
        </w:numPr>
        <w:spacing w:before="0" w:after="0"/>
      </w:pPr>
      <w:r>
        <w:t>Marker-Assisted Selection</w:t>
      </w:r>
    </w:p>
    <w:p>
      <w:pPr>
        <w:numPr>
          <w:ilvl w:val="2"/>
          <w:numId w:val="900"/>
        </w:numPr>
        <w:spacing w:before="0" w:after="0"/>
      </w:pPr>
      <w:r>
        <w:t>Molecular Markers</w:t>
      </w:r>
    </w:p>
    <w:p>
      <w:pPr>
        <w:numPr>
          <w:ilvl w:val="2"/>
          <w:numId w:val="900"/>
        </w:numPr>
        <w:spacing w:before="0" w:after="0"/>
      </w:pPr>
      <w:r>
        <w:t>Breeding for Disease Resistance</w:t>
      </w:r>
    </w:p>
    <w:p>
      <w:pPr>
        <w:numPr>
          <w:ilvl w:val="1"/>
          <w:numId w:val="900"/>
        </w:numPr>
        <w:spacing w:before="0" w:after="0"/>
      </w:pPr>
      <w:r>
        <w:t>Genetic Engineering in Horticulture</w:t>
      </w:r>
    </w:p>
    <w:p>
      <w:pPr>
        <w:numPr>
          <w:ilvl w:val="2"/>
          <w:numId w:val="900"/>
        </w:numPr>
        <w:spacing w:before="0" w:after="0"/>
      </w:pPr>
      <w:r>
        <w:t>Transgenic Crops</w:t>
      </w:r>
    </w:p>
    <w:p>
      <w:pPr>
        <w:numPr>
          <w:ilvl w:val="2"/>
          <w:numId w:val="900"/>
        </w:numPr>
        <w:spacing w:before="0" w:after="0"/>
      </w:pPr>
      <w:r>
        <w:t>Regulatory and Ethical Considerations</w:t>
      </w:r>
    </w:p>
    <w:p>
      <w:pPr>
        <w:numPr>
          <w:ilvl w:val="0"/>
          <w:numId w:val="900"/>
        </w:numPr>
        <w:spacing w:before="0" w:after="0"/>
      </w:pPr>
      <w:r>
        <w:t>Horticultural Business Management</w:t>
      </w:r>
    </w:p>
    <w:p>
      <w:pPr>
        <w:numPr>
          <w:ilvl w:val="1"/>
          <w:numId w:val="900"/>
        </w:numPr>
        <w:spacing w:before="0" w:after="0"/>
      </w:pPr>
      <w:r>
        <w:t>Marketing and Sales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Branding and Promotion</w:t>
      </w:r>
    </w:p>
    <w:p>
      <w:pPr>
        <w:numPr>
          <w:ilvl w:val="1"/>
          <w:numId w:val="900"/>
        </w:numPr>
        <w:spacing w:before="0" w:after="0"/>
      </w:pPr>
      <w:r>
        <w:t>Crop Planning and Economics</w:t>
      </w:r>
    </w:p>
    <w:p>
      <w:pPr>
        <w:numPr>
          <w:ilvl w:val="2"/>
          <w:numId w:val="900"/>
        </w:numPr>
        <w:spacing w:before="0" w:after="0"/>
      </w:pPr>
      <w:r>
        <w:t>Budgeting and Cost Analysis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Labor Management</w:t>
      </w:r>
    </w:p>
    <w:p>
      <w:pPr>
        <w:numPr>
          <w:ilvl w:val="2"/>
          <w:numId w:val="900"/>
        </w:numPr>
        <w:spacing w:before="0" w:after="0"/>
      </w:pPr>
      <w:r>
        <w:t>Workforce Planning</w:t>
      </w:r>
    </w:p>
    <w:p>
      <w:pPr>
        <w:numPr>
          <w:ilvl w:val="2"/>
          <w:numId w:val="900"/>
        </w:numPr>
        <w:spacing w:before="0" w:after="0"/>
      </w:pPr>
      <w:r>
        <w:t>Health and Safety</w:t>
      </w:r>
    </w:p>
    <w:p>
      <w:pPr>
        <w:numPr>
          <w:ilvl w:val="0"/>
          <w:numId w:val="900"/>
        </w:numPr>
        <w:spacing w:before="0" w:after="0"/>
      </w:pPr>
      <w:r>
        <w:t>Horticultural Therapy</w:t>
      </w:r>
    </w:p>
    <w:p>
      <w:pPr>
        <w:numPr>
          <w:ilvl w:val="1"/>
          <w:numId w:val="900"/>
        </w:numPr>
        <w:spacing w:before="0" w:after="0"/>
      </w:pPr>
      <w:r>
        <w:t>Therapeutic Gardens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1"/>
          <w:numId w:val="900"/>
        </w:numPr>
        <w:spacing w:before="0" w:after="0"/>
      </w:pPr>
      <w:r>
        <w:t>Applications in Healthcare and Wellness</w:t>
      </w:r>
    </w:p>
    <w:p>
      <w:pPr>
        <w:numPr>
          <w:ilvl w:val="2"/>
          <w:numId w:val="900"/>
        </w:numPr>
        <w:spacing w:before="0" w:after="0"/>
      </w:pPr>
      <w:r>
        <w:t>Rehabilitation Programs</w:t>
      </w:r>
    </w:p>
    <w:p>
      <w:pPr>
        <w:numPr>
          <w:ilvl w:val="2"/>
          <w:numId w:val="900"/>
        </w:numPr>
        <w:spacing w:before="0" w:after="0"/>
      </w:pPr>
      <w:r>
        <w:t>Community and Social Benefits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