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Honeypots</w:t>
      </w:r>
    </w:p>
    <w:p>
      <w:pPr>
        <w:pStyle w:val="Heading1"/>
      </w:pPr>
      <w:r>
        <w:t>Introduction to Honeypots</w:t>
      </w:r>
    </w:p>
    <w:p>
      <w:pPr>
        <w:numPr>
          <w:ilvl w:val="0"/>
          <w:numId w:val="900"/>
        </w:numPr>
        <w:spacing w:before="0" w:after="0"/>
      </w:pPr>
      <w:r>
        <w:t>Defining Honeypots</w:t>
      </w:r>
    </w:p>
    <w:p>
      <w:pPr>
        <w:numPr>
          <w:ilvl w:val="1"/>
          <w:numId w:val="900"/>
        </w:numPr>
        <w:spacing w:before="0" w:after="0"/>
      </w:pPr>
      <w:r>
        <w:t>Core Concept: Deception as a Security Tool</w:t>
      </w:r>
    </w:p>
    <w:p>
      <w:pPr>
        <w:numPr>
          <w:ilvl w:val="1"/>
          <w:numId w:val="900"/>
        </w:numPr>
        <w:spacing w:before="0" w:after="0"/>
      </w:pPr>
      <w:r>
        <w:t>Primary Objectives</w:t>
      </w:r>
    </w:p>
    <w:p>
      <w:pPr>
        <w:numPr>
          <w:ilvl w:val="2"/>
          <w:numId w:val="900"/>
        </w:numPr>
        <w:spacing w:before="0" w:after="0"/>
      </w:pPr>
      <w:r>
        <w:t>Diversion of Attackers</w:t>
      </w:r>
    </w:p>
    <w:p>
      <w:pPr>
        <w:numPr>
          <w:ilvl w:val="2"/>
          <w:numId w:val="900"/>
        </w:numPr>
        <w:spacing w:before="0" w:after="0"/>
      </w:pPr>
      <w:r>
        <w:t>Threat Intelligence Gathering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Delay and Distraction of Attackers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Attack Attribution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Decoy Systems</w:t>
      </w:r>
    </w:p>
    <w:p>
      <w:pPr>
        <w:numPr>
          <w:ilvl w:val="2"/>
          <w:numId w:val="900"/>
        </w:numPr>
        <w:spacing w:before="0" w:after="0"/>
      </w:pPr>
      <w:r>
        <w:t>Lures and Traps</w:t>
      </w:r>
    </w:p>
    <w:p>
      <w:pPr>
        <w:numPr>
          <w:ilvl w:val="2"/>
          <w:numId w:val="900"/>
        </w:numPr>
        <w:spacing w:before="0" w:after="0"/>
      </w:pPr>
      <w:r>
        <w:t>Honeypot Farms</w:t>
      </w:r>
    </w:p>
    <w:p>
      <w:pPr>
        <w:numPr>
          <w:ilvl w:val="2"/>
          <w:numId w:val="900"/>
        </w:numPr>
        <w:spacing w:before="0" w:after="0"/>
      </w:pPr>
      <w:r>
        <w:t>Honeynet</w:t>
      </w:r>
    </w:p>
    <w:p>
      <w:pPr>
        <w:numPr>
          <w:ilvl w:val="2"/>
          <w:numId w:val="900"/>
        </w:numPr>
        <w:spacing w:before="0" w:after="0"/>
      </w:pPr>
      <w:r>
        <w:t>Honeytokens</w:t>
      </w:r>
    </w:p>
    <w:p>
      <w:pPr>
        <w:numPr>
          <w:ilvl w:val="2"/>
          <w:numId w:val="900"/>
        </w:numPr>
        <w:spacing w:before="0" w:after="0"/>
      </w:pPr>
      <w:r>
        <w:t>Tarpit</w:t>
      </w:r>
    </w:p>
    <w:p>
      <w:pPr>
        <w:numPr>
          <w:ilvl w:val="2"/>
          <w:numId w:val="900"/>
        </w:numPr>
        <w:spacing w:before="0" w:after="0"/>
      </w:pPr>
      <w:r>
        <w:t>Sticky Honeypot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Use of Deception in Security</w:t>
      </w:r>
    </w:p>
    <w:p>
      <w:pPr>
        <w:numPr>
          <w:ilvl w:val="2"/>
          <w:numId w:val="900"/>
        </w:numPr>
        <w:spacing w:before="0" w:after="0"/>
      </w:pPr>
      <w:r>
        <w:t>Military Deception Tactics</w:t>
      </w:r>
    </w:p>
    <w:p>
      <w:pPr>
        <w:numPr>
          <w:ilvl w:val="2"/>
          <w:numId w:val="900"/>
        </w:numPr>
        <w:spacing w:before="0" w:after="0"/>
      </w:pPr>
      <w:r>
        <w:t>Physical Security Applications</w:t>
      </w:r>
    </w:p>
    <w:p>
      <w:pPr>
        <w:numPr>
          <w:ilvl w:val="1"/>
          <w:numId w:val="900"/>
        </w:numPr>
        <w:spacing w:before="0" w:after="0"/>
      </w:pPr>
      <w:r>
        <w:t>Emergence of Digital Honeypots</w:t>
      </w:r>
    </w:p>
    <w:p>
      <w:pPr>
        <w:numPr>
          <w:ilvl w:val="2"/>
          <w:numId w:val="900"/>
        </w:numPr>
        <w:spacing w:before="0" w:after="0"/>
      </w:pPr>
      <w:r>
        <w:t>First Computer Honeypots</w:t>
      </w:r>
    </w:p>
    <w:p>
      <w:pPr>
        <w:numPr>
          <w:ilvl w:val="2"/>
          <w:numId w:val="900"/>
        </w:numPr>
        <w:spacing w:before="0" w:after="0"/>
      </w:pPr>
      <w:r>
        <w:t>Academic Research Origins</w:t>
      </w:r>
    </w:p>
    <w:p>
      <w:pPr>
        <w:numPr>
          <w:ilvl w:val="1"/>
          <w:numId w:val="900"/>
        </w:numPr>
        <w:spacing w:before="0" w:after="0"/>
      </w:pPr>
      <w:r>
        <w:t>Milestones in Honeypot Development</w:t>
      </w:r>
    </w:p>
    <w:p>
      <w:pPr>
        <w:numPr>
          <w:ilvl w:val="2"/>
          <w:numId w:val="900"/>
        </w:numPr>
        <w:spacing w:before="0" w:after="0"/>
      </w:pPr>
      <w:r>
        <w:t>The Cuckoo's Egg Incident</w:t>
      </w:r>
    </w:p>
    <w:p>
      <w:pPr>
        <w:numPr>
          <w:ilvl w:val="2"/>
          <w:numId w:val="900"/>
        </w:numPr>
        <w:spacing w:before="0" w:after="0"/>
      </w:pPr>
      <w:r>
        <w:t>Honeynet Project Formation</w:t>
      </w:r>
    </w:p>
    <w:p>
      <w:pPr>
        <w:numPr>
          <w:ilvl w:val="2"/>
          <w:numId w:val="900"/>
        </w:numPr>
        <w:spacing w:before="0" w:after="0"/>
      </w:pPr>
      <w:r>
        <w:t>Commercial Honeypot Solutions</w:t>
      </w:r>
    </w:p>
    <w:p>
      <w:pPr>
        <w:numPr>
          <w:ilvl w:val="1"/>
          <w:numId w:val="900"/>
        </w:numPr>
        <w:spacing w:before="0" w:after="0"/>
      </w:pPr>
      <w:r>
        <w:t>Evolution of Attacker Techniques</w:t>
      </w:r>
    </w:p>
    <w:p>
      <w:pPr>
        <w:numPr>
          <w:ilvl w:val="2"/>
          <w:numId w:val="900"/>
        </w:numPr>
        <w:spacing w:before="0" w:after="0"/>
      </w:pPr>
      <w:r>
        <w:t>Script Kiddies to Advanced Persistent Threats</w:t>
      </w:r>
    </w:p>
    <w:p>
      <w:pPr>
        <w:numPr>
          <w:ilvl w:val="2"/>
          <w:numId w:val="900"/>
        </w:numPr>
        <w:spacing w:before="0" w:after="0"/>
      </w:pPr>
      <w:r>
        <w:t>Automated Attack Tools</w:t>
      </w:r>
    </w:p>
    <w:p>
      <w:pPr>
        <w:numPr>
          <w:ilvl w:val="2"/>
          <w:numId w:val="900"/>
        </w:numPr>
        <w:spacing w:before="0" w:after="0"/>
      </w:pPr>
      <w:r>
        <w:t>Honeypot Detection Methods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The Value of Deception</w:t>
      </w:r>
    </w:p>
    <w:p>
      <w:pPr>
        <w:numPr>
          <w:ilvl w:val="2"/>
          <w:numId w:val="900"/>
        </w:numPr>
        <w:spacing w:before="0" w:after="0"/>
      </w:pPr>
      <w:r>
        <w:t>Psychological Aspects of Deception</w:t>
      </w:r>
    </w:p>
    <w:p>
      <w:pPr>
        <w:numPr>
          <w:ilvl w:val="3"/>
          <w:numId w:val="900"/>
        </w:numPr>
        <w:spacing w:before="0" w:after="0"/>
      </w:pPr>
      <w:r>
        <w:t>Cognitive Biases in Attackers</w:t>
      </w:r>
    </w:p>
    <w:p>
      <w:pPr>
        <w:numPr>
          <w:ilvl w:val="3"/>
          <w:numId w:val="900"/>
        </w:numPr>
        <w:spacing w:before="0" w:after="0"/>
      </w:pPr>
      <w:r>
        <w:t>Trust and Verification</w:t>
      </w:r>
    </w:p>
    <w:p>
      <w:pPr>
        <w:numPr>
          <w:ilvl w:val="2"/>
          <w:numId w:val="900"/>
        </w:numPr>
        <w:spacing w:before="0" w:after="0"/>
      </w:pPr>
      <w:r>
        <w:t>Cost-Benefit Analysis for Defenders</w:t>
      </w:r>
    </w:p>
    <w:p>
      <w:pPr>
        <w:numPr>
          <w:ilvl w:val="3"/>
          <w:numId w:val="900"/>
        </w:numPr>
        <w:spacing w:before="0" w:after="0"/>
      </w:pPr>
      <w:r>
        <w:t>Resource Investment</w:t>
      </w:r>
    </w:p>
    <w:p>
      <w:pPr>
        <w:numPr>
          <w:ilvl w:val="3"/>
          <w:numId w:val="900"/>
        </w:numPr>
        <w:spacing w:before="0" w:after="0"/>
      </w:pPr>
      <w:r>
        <w:t>Return on Security Investment</w:t>
      </w:r>
    </w:p>
    <w:p>
      <w:pPr>
        <w:numPr>
          <w:ilvl w:val="1"/>
          <w:numId w:val="900"/>
        </w:numPr>
        <w:spacing w:before="0" w:after="0"/>
      </w:pPr>
      <w:r>
        <w:t>The Attacker's Perspective</w:t>
      </w:r>
    </w:p>
    <w:p>
      <w:pPr>
        <w:numPr>
          <w:ilvl w:val="2"/>
          <w:numId w:val="900"/>
        </w:numPr>
        <w:spacing w:before="0" w:after="0"/>
      </w:pPr>
      <w:r>
        <w:t>Attacker Goals and Motivations</w:t>
      </w:r>
    </w:p>
    <w:p>
      <w:pPr>
        <w:numPr>
          <w:ilvl w:val="3"/>
          <w:numId w:val="900"/>
        </w:numPr>
        <w:spacing w:before="0" w:after="0"/>
      </w:pPr>
      <w:r>
        <w:t>Financial Gain</w:t>
      </w:r>
    </w:p>
    <w:p>
      <w:pPr>
        <w:numPr>
          <w:ilvl w:val="3"/>
          <w:numId w:val="900"/>
        </w:numPr>
        <w:spacing w:before="0" w:after="0"/>
      </w:pPr>
      <w:r>
        <w:t>Espionage</w:t>
      </w:r>
    </w:p>
    <w:p>
      <w:pPr>
        <w:numPr>
          <w:ilvl w:val="3"/>
          <w:numId w:val="900"/>
        </w:numPr>
        <w:spacing w:before="0" w:after="0"/>
      </w:pPr>
      <w:r>
        <w:t>Hacktivism</w:t>
      </w:r>
    </w:p>
    <w:p>
      <w:pPr>
        <w:numPr>
          <w:ilvl w:val="3"/>
          <w:numId w:val="900"/>
        </w:numPr>
        <w:spacing w:before="0" w:after="0"/>
      </w:pPr>
      <w:r>
        <w:t>Curiosity and Challenge</w:t>
      </w:r>
    </w:p>
    <w:p>
      <w:pPr>
        <w:numPr>
          <w:ilvl w:val="2"/>
          <w:numId w:val="900"/>
        </w:numPr>
        <w:spacing w:before="0" w:after="0"/>
      </w:pPr>
      <w:r>
        <w:t>Attacker Decision-Making Process</w:t>
      </w:r>
    </w:p>
    <w:p>
      <w:pPr>
        <w:numPr>
          <w:ilvl w:val="3"/>
          <w:numId w:val="900"/>
        </w:numPr>
        <w:spacing w:before="0" w:after="0"/>
      </w:pPr>
      <w:r>
        <w:t>Target Selection Criteria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Common Attacker Mistakes</w:t>
      </w:r>
    </w:p>
    <w:p>
      <w:pPr>
        <w:numPr>
          <w:ilvl w:val="3"/>
          <w:numId w:val="900"/>
        </w:numPr>
        <w:spacing w:before="0" w:after="0"/>
      </w:pPr>
      <w:r>
        <w:t>Overconfidence</w:t>
      </w:r>
    </w:p>
    <w:p>
      <w:pPr>
        <w:numPr>
          <w:ilvl w:val="3"/>
          <w:numId w:val="900"/>
        </w:numPr>
        <w:spacing w:before="0" w:after="0"/>
      </w:pPr>
      <w:r>
        <w:t>Pattern Recognition Failures</w:t>
      </w:r>
    </w:p>
    <w:p>
      <w:pPr>
        <w:numPr>
          <w:ilvl w:val="3"/>
          <w:numId w:val="900"/>
        </w:numPr>
        <w:spacing w:before="0" w:after="0"/>
      </w:pPr>
      <w:r>
        <w:t>Time Pressure Errors</w:t>
      </w:r>
    </w:p>
    <w:p>
      <w:pPr>
        <w:numPr>
          <w:ilvl w:val="0"/>
          <w:numId w:val="900"/>
        </w:numPr>
        <w:spacing w:before="0" w:after="0"/>
      </w:pPr>
      <w:r>
        <w:t>Honeypots vs. Other Security Measures</w:t>
      </w:r>
    </w:p>
    <w:p>
      <w:pPr>
        <w:numPr>
          <w:ilvl w:val="1"/>
          <w:numId w:val="900"/>
        </w:numPr>
        <w:spacing w:before="0" w:after="0"/>
      </w:pPr>
      <w:r>
        <w:t>Comparison with Intrusion Detection Systems</w:t>
      </w:r>
    </w:p>
    <w:p>
      <w:pPr>
        <w:numPr>
          <w:ilvl w:val="2"/>
          <w:numId w:val="900"/>
        </w:numPr>
        <w:spacing w:before="0" w:after="0"/>
      </w:pPr>
      <w:r>
        <w:t>Detection Capabilities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False Positives and Negatives</w:t>
      </w:r>
    </w:p>
    <w:p>
      <w:pPr>
        <w:numPr>
          <w:ilvl w:val="3"/>
          <w:numId w:val="900"/>
        </w:numPr>
        <w:spacing w:before="0" w:after="0"/>
      </w:pPr>
      <w:r>
        <w:t>Alert Fatigue</w:t>
      </w:r>
    </w:p>
    <w:p>
      <w:pPr>
        <w:numPr>
          <w:ilvl w:val="3"/>
          <w:numId w:val="900"/>
        </w:numPr>
        <w:spacing w:before="0" w:after="0"/>
      </w:pPr>
      <w:r>
        <w:t>Tuning Requirements</w:t>
      </w:r>
    </w:p>
    <w:p>
      <w:pPr>
        <w:numPr>
          <w:ilvl w:val="1"/>
          <w:numId w:val="900"/>
        </w:numPr>
        <w:spacing w:before="0" w:after="0"/>
      </w:pPr>
      <w:r>
        <w:t>Comparison with Intrusion Prevention Systems</w:t>
      </w:r>
    </w:p>
    <w:p>
      <w:pPr>
        <w:numPr>
          <w:ilvl w:val="2"/>
          <w:numId w:val="900"/>
        </w:numPr>
        <w:spacing w:before="0" w:after="0"/>
      </w:pPr>
      <w:r>
        <w:t>Prevention vs. Detection Philosophy</w:t>
      </w:r>
    </w:p>
    <w:p>
      <w:pPr>
        <w:numPr>
          <w:ilvl w:val="2"/>
          <w:numId w:val="900"/>
        </w:numPr>
        <w:spacing w:before="0" w:after="0"/>
      </w:pPr>
      <w:r>
        <w:t>Placement in Network Architecture</w:t>
      </w:r>
    </w:p>
    <w:p>
      <w:pPr>
        <w:numPr>
          <w:ilvl w:val="3"/>
          <w:numId w:val="900"/>
        </w:numPr>
        <w:spacing w:before="0" w:after="0"/>
      </w:pPr>
      <w:r>
        <w:t>Inline vs. Out-of-Band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Comparison with Firewalls</w:t>
      </w:r>
    </w:p>
    <w:p>
      <w:pPr>
        <w:numPr>
          <w:ilvl w:val="2"/>
          <w:numId w:val="900"/>
        </w:numPr>
        <w:spacing w:before="0" w:after="0"/>
      </w:pPr>
      <w:r>
        <w:t>Access Control vs. Deception</w:t>
      </w:r>
    </w:p>
    <w:p>
      <w:pPr>
        <w:numPr>
          <w:ilvl w:val="2"/>
          <w:numId w:val="900"/>
        </w:numPr>
        <w:spacing w:before="0" w:after="0"/>
      </w:pPr>
      <w:r>
        <w:t>Rule-Based vs. Adaptive Security</w:t>
      </w:r>
    </w:p>
    <w:p>
      <w:pPr>
        <w:numPr>
          <w:ilvl w:val="2"/>
          <w:numId w:val="900"/>
        </w:numPr>
        <w:spacing w:before="0" w:after="0"/>
      </w:pPr>
      <w:r>
        <w:t>Complementary Roles</w:t>
      </w:r>
    </w:p>
    <w:p>
      <w:pPr>
        <w:numPr>
          <w:ilvl w:val="3"/>
          <w:numId w:val="900"/>
        </w:numPr>
        <w:spacing w:before="0" w:after="0"/>
      </w:pPr>
      <w:r>
        <w:t>Perimeter Defense</w:t>
      </w:r>
    </w:p>
    <w:p>
      <w:pPr>
        <w:numPr>
          <w:ilvl w:val="3"/>
          <w:numId w:val="900"/>
        </w:numPr>
        <w:spacing w:before="0" w:after="0"/>
      </w:pPr>
      <w:r>
        <w:t>Internal Segmentation</w:t>
      </w:r>
    </w:p>
    <w:p>
      <w:pPr>
        <w:numPr>
          <w:ilvl w:val="1"/>
          <w:numId w:val="900"/>
        </w:numPr>
        <w:spacing w:before="0" w:after="0"/>
      </w:pPr>
      <w:r>
        <w:t>Integration with Other Security Tools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3"/>
          <w:numId w:val="900"/>
        </w:numPr>
        <w:spacing w:before="0" w:after="0"/>
      </w:pPr>
      <w:r>
        <w:t>Log Correlation</w:t>
      </w:r>
    </w:p>
    <w:p>
      <w:pPr>
        <w:numPr>
          <w:ilvl w:val="3"/>
          <w:numId w:val="900"/>
        </w:numPr>
        <w:spacing w:before="0" w:after="0"/>
      </w:pPr>
      <w:r>
        <w:t>Incident Response Workflows</w:t>
      </w:r>
    </w:p>
    <w:p>
      <w:pPr>
        <w:numPr>
          <w:ilvl w:val="2"/>
          <w:numId w:val="900"/>
        </w:numPr>
        <w:spacing w:before="0" w:after="0"/>
      </w:pPr>
      <w:r>
        <w:t>Threat Intelligence Platforms</w:t>
      </w:r>
    </w:p>
    <w:p>
      <w:pPr>
        <w:numPr>
          <w:ilvl w:val="3"/>
          <w:numId w:val="900"/>
        </w:numPr>
        <w:spacing w:before="0" w:after="0"/>
      </w:pPr>
      <w:r>
        <w:t>IOC Enrichment</w:t>
      </w:r>
    </w:p>
    <w:p>
      <w:pPr>
        <w:numPr>
          <w:ilvl w:val="3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Endpoint Detection and Response</w:t>
      </w:r>
    </w:p>
    <w:p>
      <w:pPr>
        <w:numPr>
          <w:ilvl w:val="3"/>
          <w:numId w:val="900"/>
        </w:numPr>
        <w:spacing w:before="0" w:after="0"/>
      </w:pPr>
      <w:r>
        <w:t>Host-Based Monitoring</w:t>
      </w:r>
    </w:p>
    <w:p>
      <w:pPr>
        <w:numPr>
          <w:ilvl w:val="3"/>
          <w:numId w:val="900"/>
        </w:numPr>
        <w:spacing w:before="0" w:after="0"/>
      </w:pPr>
      <w:r>
        <w:t>Behavioral Analytics</w:t>
      </w:r>
    </w:p>
    <w:p>
      <w:pPr>
        <w:pStyle w:val="Heading1"/>
      </w:pPr>
      <w:r>
        <w:t>Classification of Honeypots</w:t>
      </w:r>
    </w:p>
    <w:p>
      <w:pPr>
        <w:numPr>
          <w:ilvl w:val="0"/>
          <w:numId w:val="900"/>
        </w:numPr>
        <w:spacing w:before="0" w:after="0"/>
      </w:pPr>
      <w:r>
        <w:t>By Level of Interaction</w:t>
      </w:r>
    </w:p>
    <w:p>
      <w:pPr>
        <w:numPr>
          <w:ilvl w:val="1"/>
          <w:numId w:val="900"/>
        </w:numPr>
        <w:spacing w:before="0" w:after="0"/>
      </w:pPr>
      <w:r>
        <w:t>Low-Interaction Honeypots</w:t>
      </w:r>
    </w:p>
    <w:p>
      <w:pPr>
        <w:numPr>
          <w:ilvl w:val="2"/>
          <w:numId w:val="900"/>
        </w:numPr>
        <w:spacing w:before="0" w:after="0"/>
      </w:pPr>
      <w:r>
        <w:t>Characteristics and Purpose</w:t>
      </w:r>
    </w:p>
    <w:p>
      <w:pPr>
        <w:numPr>
          <w:ilvl w:val="3"/>
          <w:numId w:val="900"/>
        </w:numPr>
        <w:spacing w:before="0" w:after="0"/>
      </w:pPr>
      <w:r>
        <w:t>Service Emulation</w:t>
      </w:r>
    </w:p>
    <w:p>
      <w:pPr>
        <w:numPr>
          <w:ilvl w:val="3"/>
          <w:numId w:val="900"/>
        </w:numPr>
        <w:spacing w:before="0" w:after="0"/>
      </w:pPr>
      <w:r>
        <w:t>Limited Attack Surface</w:t>
      </w:r>
    </w:p>
    <w:p>
      <w:pPr>
        <w:numPr>
          <w:ilvl w:val="3"/>
          <w:numId w:val="900"/>
        </w:numPr>
        <w:spacing w:before="0" w:after="0"/>
      </w:pPr>
      <w:r>
        <w:t>Automated Responses</w:t>
      </w:r>
    </w:p>
    <w:p>
      <w:pPr>
        <w:numPr>
          <w:ilvl w:val="2"/>
          <w:numId w:val="900"/>
        </w:numPr>
        <w:spacing w:before="0" w:after="0"/>
      </w:pPr>
      <w:r>
        <w:t>Emulated Services and Protocols</w:t>
      </w:r>
    </w:p>
    <w:p>
      <w:pPr>
        <w:numPr>
          <w:ilvl w:val="3"/>
          <w:numId w:val="900"/>
        </w:numPr>
        <w:spacing w:before="0" w:after="0"/>
      </w:pPr>
      <w:r>
        <w:t>TCP/UDP Port Simulation</w:t>
      </w:r>
    </w:p>
    <w:p>
      <w:pPr>
        <w:numPr>
          <w:ilvl w:val="3"/>
          <w:numId w:val="900"/>
        </w:numPr>
        <w:spacing w:before="0" w:after="0"/>
      </w:pPr>
      <w:r>
        <w:t>Protocol State Machines</w:t>
      </w:r>
    </w:p>
    <w:p>
      <w:pPr>
        <w:numPr>
          <w:ilvl w:val="3"/>
          <w:numId w:val="900"/>
        </w:numPr>
        <w:spacing w:before="0" w:after="0"/>
      </w:pPr>
      <w:r>
        <w:t>Banner Grabbing Responses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3"/>
          <w:numId w:val="900"/>
        </w:numPr>
        <w:spacing w:before="0" w:after="0"/>
      </w:pPr>
      <w:r>
        <w:t>Network Scanning Detection</w:t>
      </w:r>
    </w:p>
    <w:p>
      <w:pPr>
        <w:numPr>
          <w:ilvl w:val="3"/>
          <w:numId w:val="900"/>
        </w:numPr>
        <w:spacing w:before="0" w:after="0"/>
      </w:pPr>
      <w:r>
        <w:t>Automated Attack Identification</w:t>
      </w:r>
    </w:p>
    <w:p>
      <w:pPr>
        <w:numPr>
          <w:ilvl w:val="3"/>
          <w:numId w:val="900"/>
        </w:numPr>
        <w:spacing w:before="0" w:after="0"/>
      </w:pPr>
      <w:r>
        <w:t>Large-Scale Deployment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Safety and Simplicity</w:t>
      </w:r>
    </w:p>
    <w:p>
      <w:pPr>
        <w:numPr>
          <w:ilvl w:val="3"/>
          <w:numId w:val="900"/>
        </w:numPr>
        <w:spacing w:before="0" w:after="0"/>
      </w:pPr>
      <w:r>
        <w:t>Low Resource Requirements</w:t>
      </w:r>
    </w:p>
    <w:p>
      <w:pPr>
        <w:numPr>
          <w:ilvl w:val="3"/>
          <w:numId w:val="900"/>
        </w:numPr>
        <w:spacing w:before="0" w:after="0"/>
      </w:pPr>
      <w:r>
        <w:t>Easy Maintenance</w:t>
      </w:r>
    </w:p>
    <w:p>
      <w:pPr>
        <w:numPr>
          <w:ilvl w:val="3"/>
          <w:numId w:val="900"/>
        </w:numPr>
        <w:spacing w:before="0" w:after="0"/>
      </w:pPr>
      <w:r>
        <w:t>Reduced Risk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Limited Data Collection</w:t>
      </w:r>
    </w:p>
    <w:p>
      <w:pPr>
        <w:numPr>
          <w:ilvl w:val="3"/>
          <w:numId w:val="900"/>
        </w:numPr>
        <w:spacing w:before="0" w:after="0"/>
      </w:pPr>
      <w:r>
        <w:t>Shallow Interaction Depth</w:t>
      </w:r>
    </w:p>
    <w:p>
      <w:pPr>
        <w:numPr>
          <w:ilvl w:val="3"/>
          <w:numId w:val="900"/>
        </w:numPr>
        <w:spacing w:before="0" w:after="0"/>
      </w:pPr>
      <w:r>
        <w:t>Easy Detection by Sophisticated Attackers</w:t>
      </w:r>
    </w:p>
    <w:p>
      <w:pPr>
        <w:numPr>
          <w:ilvl w:val="2"/>
          <w:numId w:val="900"/>
        </w:numPr>
        <w:spacing w:before="0" w:after="0"/>
      </w:pPr>
      <w:r>
        <w:t>Common Deployment Scenarios</w:t>
      </w:r>
    </w:p>
    <w:p>
      <w:pPr>
        <w:numPr>
          <w:ilvl w:val="3"/>
          <w:numId w:val="900"/>
        </w:numPr>
        <w:spacing w:before="0" w:after="0"/>
      </w:pPr>
      <w:r>
        <w:t>Internet-Facing Sensors</w:t>
      </w:r>
    </w:p>
    <w:p>
      <w:pPr>
        <w:numPr>
          <w:ilvl w:val="3"/>
          <w:numId w:val="900"/>
        </w:numPr>
        <w:spacing w:before="0" w:after="0"/>
      </w:pPr>
      <w:r>
        <w:t>Distributed Monitoring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Medium-Interaction Honeypots</w:t>
      </w:r>
    </w:p>
    <w:p>
      <w:pPr>
        <w:numPr>
          <w:ilvl w:val="2"/>
          <w:numId w:val="900"/>
        </w:numPr>
        <w:spacing w:before="0" w:after="0"/>
      </w:pPr>
      <w:r>
        <w:t>Characteristics and Purpose</w:t>
      </w:r>
    </w:p>
    <w:p>
      <w:pPr>
        <w:numPr>
          <w:ilvl w:val="3"/>
          <w:numId w:val="900"/>
        </w:numPr>
        <w:spacing w:before="0" w:after="0"/>
      </w:pPr>
      <w:r>
        <w:t>Partial System Emulation</w:t>
      </w:r>
    </w:p>
    <w:p>
      <w:pPr>
        <w:numPr>
          <w:ilvl w:val="3"/>
          <w:numId w:val="900"/>
        </w:numPr>
        <w:spacing w:before="0" w:after="0"/>
      </w:pPr>
      <w:r>
        <w:t>Scripted Responses</w:t>
      </w:r>
    </w:p>
    <w:p>
      <w:pPr>
        <w:numPr>
          <w:ilvl w:val="3"/>
          <w:numId w:val="900"/>
        </w:numPr>
        <w:spacing w:before="0" w:after="0"/>
      </w:pPr>
      <w:r>
        <w:t>Application Layer Interaction</w:t>
      </w:r>
    </w:p>
    <w:p>
      <w:pPr>
        <w:numPr>
          <w:ilvl w:val="2"/>
          <w:numId w:val="900"/>
        </w:numPr>
        <w:spacing w:before="0" w:after="0"/>
      </w:pPr>
      <w:r>
        <w:t>Simulating Operating System Responses</w:t>
      </w:r>
    </w:p>
    <w:p>
      <w:pPr>
        <w:numPr>
          <w:ilvl w:val="3"/>
          <w:numId w:val="900"/>
        </w:numPr>
        <w:spacing w:before="0" w:after="0"/>
      </w:pPr>
      <w:r>
        <w:t>File System Emulation</w:t>
      </w:r>
    </w:p>
    <w:p>
      <w:pPr>
        <w:numPr>
          <w:ilvl w:val="3"/>
          <w:numId w:val="900"/>
        </w:numPr>
        <w:spacing w:before="0" w:after="0"/>
      </w:pPr>
      <w:r>
        <w:t>Process Simulation</w:t>
      </w:r>
    </w:p>
    <w:p>
      <w:pPr>
        <w:numPr>
          <w:ilvl w:val="3"/>
          <w:numId w:val="900"/>
        </w:numPr>
        <w:spacing w:before="0" w:after="0"/>
      </w:pPr>
      <w:r>
        <w:t>Network Stack Behavior</w:t>
      </w:r>
    </w:p>
    <w:p>
      <w:pPr>
        <w:numPr>
          <w:ilvl w:val="2"/>
          <w:numId w:val="900"/>
        </w:numPr>
        <w:spacing w:before="0" w:after="0"/>
      </w:pPr>
      <w:r>
        <w:t>Supported Protocols and Services</w:t>
      </w:r>
    </w:p>
    <w:p>
      <w:pPr>
        <w:numPr>
          <w:ilvl w:val="3"/>
          <w:numId w:val="900"/>
        </w:numPr>
        <w:spacing w:before="0" w:after="0"/>
      </w:pPr>
      <w:r>
        <w:t>HTTP/HTTPS</w:t>
      </w:r>
    </w:p>
    <w:p>
      <w:pPr>
        <w:numPr>
          <w:ilvl w:val="3"/>
          <w:numId w:val="900"/>
        </w:numPr>
        <w:spacing w:before="0" w:after="0"/>
      </w:pPr>
      <w:r>
        <w:t>FTP</w:t>
      </w:r>
    </w:p>
    <w:p>
      <w:pPr>
        <w:numPr>
          <w:ilvl w:val="3"/>
          <w:numId w:val="900"/>
        </w:numPr>
        <w:spacing w:before="0" w:after="0"/>
      </w:pPr>
      <w:r>
        <w:t>SSH/Telnet</w:t>
      </w:r>
    </w:p>
    <w:p>
      <w:pPr>
        <w:numPr>
          <w:ilvl w:val="3"/>
          <w:numId w:val="900"/>
        </w:numPr>
        <w:spacing w:before="0" w:after="0"/>
      </w:pPr>
      <w:r>
        <w:t>Database Protocols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Deeper Interaction Capability</w:t>
      </w:r>
    </w:p>
    <w:p>
      <w:pPr>
        <w:numPr>
          <w:ilvl w:val="3"/>
          <w:numId w:val="900"/>
        </w:numPr>
        <w:spacing w:before="0" w:after="0"/>
      </w:pPr>
      <w:r>
        <w:t>More Realistic Responses</w:t>
      </w:r>
    </w:p>
    <w:p>
      <w:pPr>
        <w:numPr>
          <w:ilvl w:val="3"/>
          <w:numId w:val="900"/>
        </w:numPr>
        <w:spacing w:before="0" w:after="0"/>
      </w:pPr>
      <w:r>
        <w:t>Better Data Collection</w:t>
      </w:r>
    </w:p>
    <w:p>
      <w:pPr>
        <w:numPr>
          <w:ilvl w:val="3"/>
          <w:numId w:val="900"/>
        </w:numPr>
        <w:spacing w:before="0" w:after="0"/>
      </w:pPr>
      <w:r>
        <w:t>Moderate Resource Usage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Increased Complexity</w:t>
      </w:r>
    </w:p>
    <w:p>
      <w:pPr>
        <w:numPr>
          <w:ilvl w:val="3"/>
          <w:numId w:val="900"/>
        </w:numPr>
        <w:spacing w:before="0" w:after="0"/>
      </w:pPr>
      <w:r>
        <w:t>Higher Maintenance Requirements</w:t>
      </w:r>
    </w:p>
    <w:p>
      <w:pPr>
        <w:numPr>
          <w:ilvl w:val="3"/>
          <w:numId w:val="900"/>
        </w:numPr>
        <w:spacing w:before="0" w:after="0"/>
      </w:pPr>
      <w:r>
        <w:t>Potential for Detection</w:t>
      </w:r>
    </w:p>
    <w:p>
      <w:pPr>
        <w:numPr>
          <w:ilvl w:val="2"/>
          <w:numId w:val="900"/>
        </w:numPr>
        <w:spacing w:before="0" w:after="0"/>
      </w:pPr>
      <w:r>
        <w:t>Use Cases in Research and Production</w:t>
      </w:r>
    </w:p>
    <w:p>
      <w:pPr>
        <w:numPr>
          <w:ilvl w:val="3"/>
          <w:numId w:val="900"/>
        </w:numPr>
        <w:spacing w:before="0" w:after="0"/>
      </w:pPr>
      <w:r>
        <w:t>Web Application Security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Malware Collection</w:t>
      </w:r>
    </w:p>
    <w:p>
      <w:pPr>
        <w:numPr>
          <w:ilvl w:val="1"/>
          <w:numId w:val="900"/>
        </w:numPr>
        <w:spacing w:before="0" w:after="0"/>
      </w:pPr>
      <w:r>
        <w:t>High-Interaction Honeypots</w:t>
      </w:r>
    </w:p>
    <w:p>
      <w:pPr>
        <w:numPr>
          <w:ilvl w:val="2"/>
          <w:numId w:val="900"/>
        </w:numPr>
        <w:spacing w:before="0" w:after="0"/>
      </w:pPr>
      <w:r>
        <w:t>Characteristics and Purpose</w:t>
      </w:r>
    </w:p>
    <w:p>
      <w:pPr>
        <w:numPr>
          <w:ilvl w:val="3"/>
          <w:numId w:val="900"/>
        </w:numPr>
        <w:spacing w:before="0" w:after="0"/>
      </w:pPr>
      <w:r>
        <w:t>Real Operating Systems</w:t>
      </w:r>
    </w:p>
    <w:p>
      <w:pPr>
        <w:numPr>
          <w:ilvl w:val="3"/>
          <w:numId w:val="900"/>
        </w:numPr>
        <w:spacing w:before="0" w:after="0"/>
      </w:pPr>
      <w:r>
        <w:t>Actual Applications and Services</w:t>
      </w:r>
    </w:p>
    <w:p>
      <w:pPr>
        <w:numPr>
          <w:ilvl w:val="3"/>
          <w:numId w:val="900"/>
        </w:numPr>
        <w:spacing w:before="0" w:after="0"/>
      </w:pPr>
      <w:r>
        <w:t>Full System Functionality</w:t>
      </w:r>
    </w:p>
    <w:p>
      <w:pPr>
        <w:numPr>
          <w:ilvl w:val="2"/>
          <w:numId w:val="900"/>
        </w:numPr>
        <w:spacing w:before="0" w:after="0"/>
      </w:pPr>
      <w:r>
        <w:t>Real Operating Systems and Applications</w:t>
      </w:r>
    </w:p>
    <w:p>
      <w:pPr>
        <w:numPr>
          <w:ilvl w:val="3"/>
          <w:numId w:val="900"/>
        </w:numPr>
        <w:spacing w:before="0" w:after="0"/>
      </w:pPr>
      <w:r>
        <w:t>Windows Systems</w:t>
      </w:r>
    </w:p>
    <w:p>
      <w:pPr>
        <w:numPr>
          <w:ilvl w:val="3"/>
          <w:numId w:val="900"/>
        </w:numPr>
        <w:spacing w:before="0" w:after="0"/>
      </w:pPr>
      <w:r>
        <w:t>Linux Distributions</w:t>
      </w:r>
    </w:p>
    <w:p>
      <w:pPr>
        <w:numPr>
          <w:ilvl w:val="3"/>
          <w:numId w:val="900"/>
        </w:numPr>
        <w:spacing w:before="0" w:after="0"/>
      </w:pPr>
      <w:r>
        <w:t>Database Servers</w:t>
      </w:r>
    </w:p>
    <w:p>
      <w:pPr>
        <w:numPr>
          <w:ilvl w:val="3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Full System Compromise Scenarios</w:t>
      </w:r>
    </w:p>
    <w:p>
      <w:pPr>
        <w:numPr>
          <w:ilvl w:val="3"/>
          <w:numId w:val="900"/>
        </w:numPr>
        <w:spacing w:before="0" w:after="0"/>
      </w:pPr>
      <w:r>
        <w:t>Root/Administrator Access</w:t>
      </w:r>
    </w:p>
    <w:p>
      <w:pPr>
        <w:numPr>
          <w:ilvl w:val="3"/>
          <w:numId w:val="900"/>
        </w:numPr>
        <w:spacing w:before="0" w:after="0"/>
      </w:pPr>
      <w:r>
        <w:t>Lateral Movement Opportunities</w:t>
      </w:r>
    </w:p>
    <w:p>
      <w:pPr>
        <w:numPr>
          <w:ilvl w:val="3"/>
          <w:numId w:val="900"/>
        </w:numPr>
        <w:spacing w:before="0" w:after="0"/>
      </w:pPr>
      <w:r>
        <w:t>Data Exfiltration Paths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Maximum Data Collection</w:t>
      </w:r>
    </w:p>
    <w:p>
      <w:pPr>
        <w:numPr>
          <w:ilvl w:val="3"/>
          <w:numId w:val="900"/>
        </w:numPr>
        <w:spacing w:before="0" w:after="0"/>
      </w:pPr>
      <w:r>
        <w:t>Complete Realism</w:t>
      </w:r>
    </w:p>
    <w:p>
      <w:pPr>
        <w:numPr>
          <w:ilvl w:val="3"/>
          <w:numId w:val="900"/>
        </w:numPr>
        <w:spacing w:before="0" w:after="0"/>
      </w:pPr>
      <w:r>
        <w:t>Advanced Attack Techniques</w:t>
      </w:r>
    </w:p>
    <w:p>
      <w:pPr>
        <w:numPr>
          <w:ilvl w:val="3"/>
          <w:numId w:val="900"/>
        </w:numPr>
        <w:spacing w:before="0" w:after="0"/>
      </w:pPr>
      <w:r>
        <w:t>Comprehensive Forensics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High Risk of Compromise</w:t>
      </w:r>
    </w:p>
    <w:p>
      <w:pPr>
        <w:numPr>
          <w:ilvl w:val="3"/>
          <w:numId w:val="900"/>
        </w:numPr>
        <w:spacing w:before="0" w:after="0"/>
      </w:pPr>
      <w:r>
        <w:t>Resource Intensive</w:t>
      </w:r>
    </w:p>
    <w:p>
      <w:pPr>
        <w:numPr>
          <w:ilvl w:val="3"/>
          <w:numId w:val="900"/>
        </w:numPr>
        <w:spacing w:before="0" w:after="0"/>
      </w:pPr>
      <w:r>
        <w:t>Complex Maintenance</w:t>
      </w:r>
    </w:p>
    <w:p>
      <w:pPr>
        <w:numPr>
          <w:ilvl w:val="3"/>
          <w:numId w:val="900"/>
        </w:numPr>
        <w:spacing w:before="0" w:after="0"/>
      </w:pPr>
      <w:r>
        <w:t>Potential Legal Issues</w:t>
      </w:r>
    </w:p>
    <w:p>
      <w:pPr>
        <w:numPr>
          <w:ilvl w:val="2"/>
          <w:numId w:val="900"/>
        </w:numPr>
        <w:spacing w:before="0" w:after="0"/>
      </w:pPr>
      <w:r>
        <w:t>Containment and Monitoring Requirements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3"/>
          <w:numId w:val="900"/>
        </w:numPr>
        <w:spacing w:before="0" w:after="0"/>
      </w:pPr>
      <w:r>
        <w:t>Outbound Traffic Control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Automated Recovery</w:t>
      </w:r>
    </w:p>
    <w:p>
      <w:pPr>
        <w:numPr>
          <w:ilvl w:val="0"/>
          <w:numId w:val="900"/>
        </w:numPr>
        <w:spacing w:before="0" w:after="0"/>
      </w:pPr>
      <w:r>
        <w:t>By Purpose and Scope</w:t>
      </w:r>
    </w:p>
    <w:p>
      <w:pPr>
        <w:numPr>
          <w:ilvl w:val="1"/>
          <w:numId w:val="900"/>
        </w:numPr>
        <w:spacing w:before="0" w:after="0"/>
      </w:pPr>
      <w:r>
        <w:t>Production Honeypots</w:t>
      </w:r>
    </w:p>
    <w:p>
      <w:pPr>
        <w:numPr>
          <w:ilvl w:val="2"/>
          <w:numId w:val="900"/>
        </w:numPr>
        <w:spacing w:before="0" w:after="0"/>
      </w:pPr>
      <w:r>
        <w:t>Goal: Improving Organizational Security</w:t>
      </w:r>
    </w:p>
    <w:p>
      <w:pPr>
        <w:numPr>
          <w:ilvl w:val="3"/>
          <w:numId w:val="900"/>
        </w:numPr>
        <w:spacing w:before="0" w:after="0"/>
      </w:pPr>
      <w:r>
        <w:t>Internal Threat Detection</w:t>
      </w:r>
    </w:p>
    <w:p>
      <w:pPr>
        <w:numPr>
          <w:ilvl w:val="3"/>
          <w:numId w:val="900"/>
        </w:numPr>
        <w:spacing w:before="0" w:after="0"/>
      </w:pPr>
      <w:r>
        <w:t>Attack Early Warning</w:t>
      </w:r>
    </w:p>
    <w:p>
      <w:pPr>
        <w:numPr>
          <w:ilvl w:val="3"/>
          <w:numId w:val="900"/>
        </w:numPr>
        <w:spacing w:before="0" w:after="0"/>
      </w:pPr>
      <w:r>
        <w:t>Incident Response Enhancement</w:t>
      </w:r>
    </w:p>
    <w:p>
      <w:pPr>
        <w:numPr>
          <w:ilvl w:val="2"/>
          <w:numId w:val="900"/>
        </w:numPr>
        <w:spacing w:before="0" w:after="0"/>
      </w:pPr>
      <w:r>
        <w:t>Deployment within Production Networks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Asset Inventory Integration</w:t>
      </w:r>
    </w:p>
    <w:p>
      <w:pPr>
        <w:numPr>
          <w:ilvl w:val="3"/>
          <w:numId w:val="900"/>
        </w:numPr>
        <w:spacing w:before="0" w:after="0"/>
      </w:pPr>
      <w:r>
        <w:t>Monitoring Infrastructure</w:t>
      </w:r>
    </w:p>
    <w:p>
      <w:pPr>
        <w:numPr>
          <w:ilvl w:val="2"/>
          <w:numId w:val="900"/>
        </w:numPr>
        <w:spacing w:before="0" w:after="0"/>
      </w:pPr>
      <w:r>
        <w:t>Focus on Detection and Response</w:t>
      </w:r>
    </w:p>
    <w:p>
      <w:pPr>
        <w:numPr>
          <w:ilvl w:val="3"/>
          <w:numId w:val="900"/>
        </w:numPr>
        <w:spacing w:before="0" w:after="0"/>
      </w:pPr>
      <w:r>
        <w:t>Real-Time Alerting</w:t>
      </w:r>
    </w:p>
    <w:p>
      <w:pPr>
        <w:numPr>
          <w:ilvl w:val="3"/>
          <w:numId w:val="900"/>
        </w:numPr>
        <w:spacing w:before="0" w:after="0"/>
      </w:pPr>
      <w:r>
        <w:t>Automated Response Actions</w:t>
      </w:r>
    </w:p>
    <w:p>
      <w:pPr>
        <w:numPr>
          <w:ilvl w:val="3"/>
          <w:numId w:val="900"/>
        </w:numPr>
        <w:spacing w:before="0" w:after="0"/>
      </w:pPr>
      <w:r>
        <w:t>Threat Hunting Support</w:t>
      </w:r>
    </w:p>
    <w:p>
      <w:pPr>
        <w:numPr>
          <w:ilvl w:val="2"/>
          <w:numId w:val="900"/>
        </w:numPr>
        <w:spacing w:before="0" w:after="0"/>
      </w:pPr>
      <w:r>
        <w:t>Integration with Incident Response</w:t>
      </w:r>
    </w:p>
    <w:p>
      <w:pPr>
        <w:numPr>
          <w:ilvl w:val="3"/>
          <w:numId w:val="900"/>
        </w:numPr>
        <w:spacing w:before="0" w:after="0"/>
      </w:pPr>
      <w:r>
        <w:t>Playbook Integration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Attribution Support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Maintenance Overhead</w:t>
      </w:r>
    </w:p>
    <w:p>
      <w:pPr>
        <w:numPr>
          <w:ilvl w:val="3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Research Honeypots</w:t>
      </w:r>
    </w:p>
    <w:p>
      <w:pPr>
        <w:numPr>
          <w:ilvl w:val="2"/>
          <w:numId w:val="900"/>
        </w:numPr>
        <w:spacing w:before="0" w:after="0"/>
      </w:pPr>
      <w:r>
        <w:t>Goal: Studying Attacker Behavior</w:t>
      </w:r>
    </w:p>
    <w:p>
      <w:pPr>
        <w:numPr>
          <w:ilvl w:val="3"/>
          <w:numId w:val="900"/>
        </w:numPr>
        <w:spacing w:before="0" w:after="0"/>
      </w:pPr>
      <w:r>
        <w:t>Attack Pattern Analysis</w:t>
      </w:r>
    </w:p>
    <w:p>
      <w:pPr>
        <w:numPr>
          <w:ilvl w:val="3"/>
          <w:numId w:val="900"/>
        </w:numPr>
        <w:spacing w:before="0" w:after="0"/>
      </w:pPr>
      <w:r>
        <w:t>Tool and Technique Evolution</w:t>
      </w:r>
    </w:p>
    <w:p>
      <w:pPr>
        <w:numPr>
          <w:ilvl w:val="3"/>
          <w:numId w:val="900"/>
        </w:numPr>
        <w:spacing w:before="0" w:after="0"/>
      </w:pPr>
      <w:r>
        <w:t>Threat Landscape Mapping</w:t>
      </w:r>
    </w:p>
    <w:p>
      <w:pPr>
        <w:numPr>
          <w:ilvl w:val="2"/>
          <w:numId w:val="900"/>
        </w:numPr>
        <w:spacing w:before="0" w:after="0"/>
      </w:pPr>
      <w:r>
        <w:t>Gathering Global Threat Intelligence</w:t>
      </w:r>
    </w:p>
    <w:p>
      <w:pPr>
        <w:numPr>
          <w:ilvl w:val="3"/>
          <w:numId w:val="900"/>
        </w:numPr>
        <w:spacing w:before="0" w:after="0"/>
      </w:pPr>
      <w:r>
        <w:t>Coordinated Data Collection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Academic and Security Research Deployment</w:t>
      </w:r>
    </w:p>
    <w:p>
      <w:pPr>
        <w:numPr>
          <w:ilvl w:val="3"/>
          <w:numId w:val="900"/>
        </w:numPr>
        <w:spacing w:before="0" w:after="0"/>
      </w:pPr>
      <w:r>
        <w:t>University Research Programs</w:t>
      </w:r>
    </w:p>
    <w:p>
      <w:pPr>
        <w:numPr>
          <w:ilvl w:val="3"/>
          <w:numId w:val="900"/>
        </w:numPr>
        <w:spacing w:before="0" w:after="0"/>
      </w:pPr>
      <w:r>
        <w:t>Government Initiatives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numPr>
          <w:ilvl w:val="2"/>
          <w:numId w:val="900"/>
        </w:numPr>
        <w:spacing w:before="0" w:after="0"/>
      </w:pPr>
      <w:r>
        <w:t>Data Sharing and Collaboration</w:t>
      </w:r>
    </w:p>
    <w:p>
      <w:pPr>
        <w:numPr>
          <w:ilvl w:val="3"/>
          <w:numId w:val="900"/>
        </w:numPr>
        <w:spacing w:before="0" w:after="0"/>
      </w:pPr>
      <w:r>
        <w:t>Anonymous Data Sharing</w:t>
      </w:r>
    </w:p>
    <w:p>
      <w:pPr>
        <w:numPr>
          <w:ilvl w:val="3"/>
          <w:numId w:val="900"/>
        </w:numPr>
        <w:spacing w:before="0" w:after="0"/>
      </w:pPr>
      <w:r>
        <w:t>Research Publication</w:t>
      </w:r>
    </w:p>
    <w:p>
      <w:pPr>
        <w:numPr>
          <w:ilvl w:val="3"/>
          <w:numId w:val="900"/>
        </w:numPr>
        <w:spacing w:before="0" w:after="0"/>
      </w:pPr>
      <w:r>
        <w:t>Community Contributions</w:t>
      </w:r>
    </w:p>
    <w:p>
      <w:pPr>
        <w:numPr>
          <w:ilvl w:val="2"/>
          <w:numId w:val="900"/>
        </w:numPr>
        <w:spacing w:before="0" w:after="0"/>
      </w:pPr>
      <w:r>
        <w:t>Long-Term Data Collection</w:t>
      </w:r>
    </w:p>
    <w:p>
      <w:pPr>
        <w:numPr>
          <w:ilvl w:val="3"/>
          <w:numId w:val="900"/>
        </w:numPr>
        <w:spacing w:before="0" w:after="0"/>
      </w:pPr>
      <w:r>
        <w:t>Historical Trend Analysis</w:t>
      </w:r>
    </w:p>
    <w:p>
      <w:pPr>
        <w:numPr>
          <w:ilvl w:val="3"/>
          <w:numId w:val="900"/>
        </w:numPr>
        <w:spacing w:before="0" w:after="0"/>
      </w:pPr>
      <w:r>
        <w:t>Longitudinal Studies</w:t>
      </w:r>
    </w:p>
    <w:p>
      <w:pPr>
        <w:numPr>
          <w:ilvl w:val="3"/>
          <w:numId w:val="900"/>
        </w:numPr>
        <w:spacing w:before="0" w:after="0"/>
      </w:pPr>
      <w:r>
        <w:t>Baseline Establishment</w:t>
      </w:r>
    </w:p>
    <w:p>
      <w:pPr>
        <w:pStyle w:val="Heading1"/>
      </w:pPr>
      <w:r>
        <w:t>Honeypot Architecture and Deployment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Realism and Believability</w:t>
      </w:r>
    </w:p>
    <w:p>
      <w:pPr>
        <w:numPr>
          <w:ilvl w:val="2"/>
          <w:numId w:val="900"/>
        </w:numPr>
        <w:spacing w:before="0" w:after="0"/>
      </w:pPr>
      <w:r>
        <w:t>Mimicking Real Systems</w:t>
      </w:r>
    </w:p>
    <w:p>
      <w:pPr>
        <w:numPr>
          <w:ilvl w:val="3"/>
          <w:numId w:val="900"/>
        </w:numPr>
        <w:spacing w:before="0" w:after="0"/>
      </w:pPr>
      <w:r>
        <w:t>Operating System Fingerprinting</w:t>
      </w:r>
    </w:p>
    <w:p>
      <w:pPr>
        <w:numPr>
          <w:ilvl w:val="3"/>
          <w:numId w:val="900"/>
        </w:numPr>
        <w:spacing w:before="0" w:after="0"/>
      </w:pPr>
      <w:r>
        <w:t>Service Banner Accuracy</w:t>
      </w:r>
    </w:p>
    <w:p>
      <w:pPr>
        <w:numPr>
          <w:ilvl w:val="3"/>
          <w:numId w:val="900"/>
        </w:numPr>
        <w:spacing w:before="0" w:after="0"/>
      </w:pPr>
      <w:r>
        <w:t>Response Timing</w:t>
      </w:r>
    </w:p>
    <w:p>
      <w:pPr>
        <w:numPr>
          <w:ilvl w:val="2"/>
          <w:numId w:val="900"/>
        </w:numPr>
        <w:spacing w:before="0" w:after="0"/>
      </w:pPr>
      <w:r>
        <w:t>Avoiding Obvious Signs of Deception</w:t>
      </w:r>
    </w:p>
    <w:p>
      <w:pPr>
        <w:numPr>
          <w:ilvl w:val="3"/>
          <w:numId w:val="900"/>
        </w:numPr>
        <w:spacing w:before="0" w:after="0"/>
      </w:pPr>
      <w:r>
        <w:t>Honeypot Artifacts</w:t>
      </w:r>
    </w:p>
    <w:p>
      <w:pPr>
        <w:numPr>
          <w:ilvl w:val="3"/>
          <w:numId w:val="900"/>
        </w:numPr>
        <w:spacing w:before="0" w:after="0"/>
      </w:pPr>
      <w:r>
        <w:t>Unrealistic Configurations</w:t>
      </w:r>
    </w:p>
    <w:p>
      <w:pPr>
        <w:numPr>
          <w:ilvl w:val="3"/>
          <w:numId w:val="900"/>
        </w:numPr>
        <w:spacing w:before="0" w:after="0"/>
      </w:pPr>
      <w:r>
        <w:t>Timing Anomalies</w:t>
      </w:r>
    </w:p>
    <w:p>
      <w:pPr>
        <w:numPr>
          <w:ilvl w:val="2"/>
          <w:numId w:val="900"/>
        </w:numPr>
        <w:spacing w:before="0" w:after="0"/>
      </w:pPr>
      <w:r>
        <w:t>Environmental Consistency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System Relationships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Containment and Isolation</w:t>
      </w:r>
    </w:p>
    <w:p>
      <w:pPr>
        <w:numPr>
          <w:ilvl w:val="2"/>
          <w:numId w:val="900"/>
        </w:numPr>
        <w:spacing w:before="0" w:after="0"/>
      </w:pPr>
      <w:r>
        <w:t>Preventing Lateral Movement</w:t>
      </w:r>
    </w:p>
    <w:p>
      <w:pPr>
        <w:numPr>
          <w:ilvl w:val="3"/>
          <w:numId w:val="900"/>
        </w:numPr>
        <w:spacing w:before="0" w:after="0"/>
      </w:pPr>
      <w:r>
        <w:t>Network Access Controls</w:t>
      </w:r>
    </w:p>
    <w:p>
      <w:pPr>
        <w:numPr>
          <w:ilvl w:val="3"/>
          <w:numId w:val="900"/>
        </w:numPr>
        <w:spacing w:before="0" w:after="0"/>
      </w:pPr>
      <w:r>
        <w:t>Privilege Restrictions</w:t>
      </w:r>
    </w:p>
    <w:p>
      <w:pPr>
        <w:numPr>
          <w:ilvl w:val="3"/>
          <w:numId w:val="900"/>
        </w:numPr>
        <w:spacing w:before="0" w:after="0"/>
      </w:pPr>
      <w:r>
        <w:t>Service Limitations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VLAN Isolation</w:t>
      </w:r>
    </w:p>
    <w:p>
      <w:pPr>
        <w:numPr>
          <w:ilvl w:val="3"/>
          <w:numId w:val="900"/>
        </w:numPr>
        <w:spacing w:before="0" w:after="0"/>
      </w:pPr>
      <w:r>
        <w:t>Firewall Rules</w:t>
      </w:r>
    </w:p>
    <w:p>
      <w:pPr>
        <w:numPr>
          <w:ilvl w:val="3"/>
          <w:numId w:val="900"/>
        </w:numPr>
        <w:spacing w:before="0" w:after="0"/>
      </w:pPr>
      <w:r>
        <w:t>Air-Gapped Networks</w:t>
      </w:r>
    </w:p>
    <w:p>
      <w:pPr>
        <w:numPr>
          <w:ilvl w:val="2"/>
          <w:numId w:val="900"/>
        </w:numPr>
        <w:spacing w:before="0" w:after="0"/>
      </w:pPr>
      <w:r>
        <w:t>Sandboxing and Virtualization</w:t>
      </w:r>
    </w:p>
    <w:p>
      <w:pPr>
        <w:numPr>
          <w:ilvl w:val="3"/>
          <w:numId w:val="900"/>
        </w:numPr>
        <w:spacing w:before="0" w:after="0"/>
      </w:pPr>
      <w:r>
        <w:t>Virtual Machine Isolation</w:t>
      </w:r>
    </w:p>
    <w:p>
      <w:pPr>
        <w:numPr>
          <w:ilvl w:val="3"/>
          <w:numId w:val="900"/>
        </w:numPr>
        <w:spacing w:before="0" w:after="0"/>
      </w:pPr>
      <w:r>
        <w:t>Container Technologies</w:t>
      </w:r>
    </w:p>
    <w:p>
      <w:pPr>
        <w:numPr>
          <w:ilvl w:val="3"/>
          <w:numId w:val="900"/>
        </w:numPr>
        <w:spacing w:before="0" w:after="0"/>
      </w:pPr>
      <w:r>
        <w:t>Hypervisor Security</w:t>
      </w:r>
    </w:p>
    <w:p>
      <w:pPr>
        <w:numPr>
          <w:ilvl w:val="1"/>
          <w:numId w:val="900"/>
        </w:numPr>
        <w:spacing w:before="0" w:after="0"/>
      </w:pPr>
      <w:r>
        <w:t>Data Capture and Logging</w:t>
      </w:r>
    </w:p>
    <w:p>
      <w:pPr>
        <w:numPr>
          <w:ilvl w:val="2"/>
          <w:numId w:val="900"/>
        </w:numPr>
        <w:spacing w:before="0" w:after="0"/>
      </w:pPr>
      <w:r>
        <w:t>Comprehensive Logging Strategies</w:t>
      </w:r>
    </w:p>
    <w:p>
      <w:pPr>
        <w:numPr>
          <w:ilvl w:val="3"/>
          <w:numId w:val="900"/>
        </w:numPr>
        <w:spacing w:before="0" w:after="0"/>
      </w:pPr>
      <w:r>
        <w:t>Network Traffic Capture</w:t>
      </w:r>
    </w:p>
    <w:p>
      <w:pPr>
        <w:numPr>
          <w:ilvl w:val="3"/>
          <w:numId w:val="900"/>
        </w:numPr>
        <w:spacing w:before="0" w:after="0"/>
      </w:pPr>
      <w:r>
        <w:t>System Call Monitoring</w:t>
      </w:r>
    </w:p>
    <w:p>
      <w:pPr>
        <w:numPr>
          <w:ilvl w:val="3"/>
          <w:numId w:val="900"/>
        </w:numPr>
        <w:spacing w:before="0" w:after="0"/>
      </w:pPr>
      <w:r>
        <w:t>File System Changes</w:t>
      </w:r>
    </w:p>
    <w:p>
      <w:pPr>
        <w:numPr>
          <w:ilvl w:val="3"/>
          <w:numId w:val="900"/>
        </w:numPr>
        <w:spacing w:before="0" w:after="0"/>
      </w:pPr>
      <w:r>
        <w:t>Registry Modifications</w:t>
      </w:r>
    </w:p>
    <w:p>
      <w:pPr>
        <w:numPr>
          <w:ilvl w:val="2"/>
          <w:numId w:val="900"/>
        </w:numPr>
        <w:spacing w:before="0" w:after="0"/>
      </w:pPr>
      <w:r>
        <w:t>Secure Storage of Collected Data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Tamper-Resistance</w:t>
      </w:r>
    </w:p>
    <w:p>
      <w:pPr>
        <w:numPr>
          <w:ilvl w:val="3"/>
          <w:numId w:val="900"/>
        </w:numPr>
        <w:spacing w:before="0" w:after="0"/>
      </w:pPr>
      <w:r>
        <w:t>Log Integrity Protection</w:t>
      </w:r>
    </w:p>
    <w:p>
      <w:pPr>
        <w:numPr>
          <w:ilvl w:val="3"/>
          <w:numId w:val="900"/>
        </w:numPr>
        <w:spacing w:before="0" w:after="0"/>
      </w:pPr>
      <w:r>
        <w:t>Secure Transmission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Placement within the Network</w:t>
      </w:r>
    </w:p>
    <w:p>
      <w:pPr>
        <w:numPr>
          <w:ilvl w:val="2"/>
          <w:numId w:val="900"/>
        </w:numPr>
        <w:spacing w:before="0" w:after="0"/>
      </w:pPr>
      <w:r>
        <w:t>External Placement</w:t>
      </w:r>
    </w:p>
    <w:p>
      <w:pPr>
        <w:numPr>
          <w:ilvl w:val="3"/>
          <w:numId w:val="900"/>
        </w:numPr>
        <w:spacing w:before="0" w:after="0"/>
      </w:pPr>
      <w:r>
        <w:t>Internet-Facing Deployment</w:t>
      </w:r>
    </w:p>
    <w:p>
      <w:pPr>
        <w:numPr>
          <w:ilvl w:val="3"/>
          <w:numId w:val="900"/>
        </w:numPr>
        <w:spacing w:before="0" w:after="0"/>
      </w:pPr>
      <w:r>
        <w:t>DMZ Positioning</w:t>
      </w:r>
    </w:p>
    <w:p>
      <w:pPr>
        <w:numPr>
          <w:ilvl w:val="3"/>
          <w:numId w:val="900"/>
        </w:numPr>
        <w:spacing w:before="0" w:after="0"/>
      </w:pPr>
      <w:r>
        <w:t>Attracting External Attackers</w:t>
      </w:r>
    </w:p>
    <w:p>
      <w:pPr>
        <w:numPr>
          <w:ilvl w:val="3"/>
          <w:numId w:val="900"/>
        </w:numPr>
        <w:spacing w:before="0" w:after="0"/>
      </w:pPr>
      <w:r>
        <w:t>Public IP Assignment</w:t>
      </w:r>
    </w:p>
    <w:p>
      <w:pPr>
        <w:numPr>
          <w:ilvl w:val="3"/>
          <w:numId w:val="900"/>
        </w:numPr>
        <w:spacing w:before="0" w:after="0"/>
      </w:pPr>
      <w:r>
        <w:t>Risks and Benefits Analysis</w:t>
      </w:r>
    </w:p>
    <w:p>
      <w:pPr>
        <w:numPr>
          <w:ilvl w:val="2"/>
          <w:numId w:val="900"/>
        </w:numPr>
        <w:spacing w:before="0" w:after="0"/>
      </w:pPr>
      <w:r>
        <w:t>Internal Network Placement</w:t>
      </w:r>
    </w:p>
    <w:p>
      <w:pPr>
        <w:numPr>
          <w:ilvl w:val="3"/>
          <w:numId w:val="900"/>
        </w:numPr>
        <w:spacing w:before="0" w:after="0"/>
      </w:pPr>
      <w:r>
        <w:t>Detecting Insider Threats</w:t>
      </w:r>
    </w:p>
    <w:p>
      <w:pPr>
        <w:numPr>
          <w:ilvl w:val="3"/>
          <w:numId w:val="900"/>
        </w:numPr>
        <w:spacing w:before="0" w:after="0"/>
      </w:pPr>
      <w:r>
        <w:t>Monitoring Lateral Movement</w:t>
      </w:r>
    </w:p>
    <w:p>
      <w:pPr>
        <w:numPr>
          <w:ilvl w:val="3"/>
          <w:numId w:val="900"/>
        </w:numPr>
        <w:spacing w:before="0" w:after="0"/>
      </w:pPr>
      <w:r>
        <w:t>Asset Mimicry</w:t>
      </w:r>
    </w:p>
    <w:p>
      <w:pPr>
        <w:numPr>
          <w:ilvl w:val="3"/>
          <w:numId w:val="900"/>
        </w:numPr>
        <w:spacing w:before="0" w:after="0"/>
      </w:pPr>
      <w:r>
        <w:t>Subnet Integration</w:t>
      </w:r>
    </w:p>
    <w:p>
      <w:pPr>
        <w:numPr>
          <w:ilvl w:val="2"/>
          <w:numId w:val="900"/>
        </w:numPr>
        <w:spacing w:before="0" w:after="0"/>
      </w:pPr>
      <w:r>
        <w:t>Hybrid Placement Approaches</w:t>
      </w:r>
    </w:p>
    <w:p>
      <w:pPr>
        <w:numPr>
          <w:ilvl w:val="3"/>
          <w:numId w:val="900"/>
        </w:numPr>
        <w:spacing w:before="0" w:after="0"/>
      </w:pPr>
      <w:r>
        <w:t>Multi-Tier Deployment</w:t>
      </w:r>
    </w:p>
    <w:p>
      <w:pPr>
        <w:numPr>
          <w:ilvl w:val="3"/>
          <w:numId w:val="900"/>
        </w:numPr>
        <w:spacing w:before="0" w:after="0"/>
      </w:pPr>
      <w:r>
        <w:t>Coordinated Monitoring</w:t>
      </w:r>
    </w:p>
    <w:p>
      <w:pPr>
        <w:numPr>
          <w:ilvl w:val="3"/>
          <w:numId w:val="900"/>
        </w:numPr>
        <w:spacing w:before="0" w:after="0"/>
      </w:pPr>
      <w:r>
        <w:t>Cross-Network Correlation</w:t>
      </w:r>
    </w:p>
    <w:p>
      <w:pPr>
        <w:numPr>
          <w:ilvl w:val="1"/>
          <w:numId w:val="900"/>
        </w:numPr>
        <w:spacing w:before="0" w:after="0"/>
      </w:pPr>
      <w:r>
        <w:t>Virtual vs. Physical Honeypots</w:t>
      </w:r>
    </w:p>
    <w:p>
      <w:pPr>
        <w:numPr>
          <w:ilvl w:val="2"/>
          <w:numId w:val="900"/>
        </w:numPr>
        <w:spacing w:before="0" w:after="0"/>
      </w:pPr>
      <w:r>
        <w:t>Virtualization Advantages</w:t>
      </w:r>
    </w:p>
    <w:p>
      <w:pPr>
        <w:numPr>
          <w:ilvl w:val="3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Rapid Deployment</w:t>
      </w:r>
    </w:p>
    <w:p>
      <w:pPr>
        <w:numPr>
          <w:ilvl w:val="3"/>
          <w:numId w:val="900"/>
        </w:numPr>
        <w:spacing w:before="0" w:after="0"/>
      </w:pPr>
      <w:r>
        <w:t>Easy Recovery</w:t>
      </w:r>
    </w:p>
    <w:p>
      <w:pPr>
        <w:numPr>
          <w:ilvl w:val="3"/>
          <w:numId w:val="900"/>
        </w:numPr>
        <w:spacing w:before="0" w:after="0"/>
      </w:pPr>
      <w:r>
        <w:t>Snapshot Capabilities</w:t>
      </w:r>
    </w:p>
    <w:p>
      <w:pPr>
        <w:numPr>
          <w:ilvl w:val="2"/>
          <w:numId w:val="900"/>
        </w:numPr>
        <w:spacing w:before="0" w:after="0"/>
      </w:pPr>
      <w:r>
        <w:t>Virtualization Disadvantages</w:t>
      </w:r>
    </w:p>
    <w:p>
      <w:pPr>
        <w:numPr>
          <w:ilvl w:val="3"/>
          <w:numId w:val="900"/>
        </w:numPr>
        <w:spacing w:before="0" w:after="0"/>
      </w:pPr>
      <w:r>
        <w:t>VM Detection Techniques</w:t>
      </w:r>
    </w:p>
    <w:p>
      <w:pPr>
        <w:numPr>
          <w:ilvl w:val="3"/>
          <w:numId w:val="900"/>
        </w:numPr>
        <w:spacing w:before="0" w:after="0"/>
      </w:pPr>
      <w:r>
        <w:t>Performance Overhead</w:t>
      </w:r>
    </w:p>
    <w:p>
      <w:pPr>
        <w:numPr>
          <w:ilvl w:val="3"/>
          <w:numId w:val="900"/>
        </w:numPr>
        <w:spacing w:before="0" w:after="0"/>
      </w:pPr>
      <w:r>
        <w:t>Hypervisor Dependencies</w:t>
      </w:r>
    </w:p>
    <w:p>
      <w:pPr>
        <w:numPr>
          <w:ilvl w:val="2"/>
          <w:numId w:val="900"/>
        </w:numPr>
        <w:spacing w:before="0" w:after="0"/>
      </w:pPr>
      <w:r>
        <w:t>Physical Deployment Benefits</w:t>
      </w:r>
    </w:p>
    <w:p>
      <w:pPr>
        <w:numPr>
          <w:ilvl w:val="3"/>
          <w:numId w:val="900"/>
        </w:numPr>
        <w:spacing w:before="0" w:after="0"/>
      </w:pPr>
      <w:r>
        <w:t>Hardware Realism</w:t>
      </w:r>
    </w:p>
    <w:p>
      <w:pPr>
        <w:numPr>
          <w:ilvl w:val="3"/>
          <w:numId w:val="900"/>
        </w:numPr>
        <w:spacing w:before="0" w:after="0"/>
      </w:pPr>
      <w:r>
        <w:t>Performance Authenticity</w:t>
      </w:r>
    </w:p>
    <w:p>
      <w:pPr>
        <w:numPr>
          <w:ilvl w:val="3"/>
          <w:numId w:val="900"/>
        </w:numPr>
        <w:spacing w:before="0" w:after="0"/>
      </w:pPr>
      <w:r>
        <w:t>Reduced Detection Risk</w:t>
      </w:r>
    </w:p>
    <w:p>
      <w:pPr>
        <w:numPr>
          <w:ilvl w:val="2"/>
          <w:numId w:val="900"/>
        </w:numPr>
        <w:spacing w:before="0" w:after="0"/>
      </w:pPr>
      <w:r>
        <w:t>Resource Considerations</w:t>
      </w:r>
    </w:p>
    <w:p>
      <w:pPr>
        <w:numPr>
          <w:ilvl w:val="3"/>
          <w:numId w:val="900"/>
        </w:numPr>
        <w:spacing w:before="0" w:after="0"/>
      </w:pPr>
      <w:r>
        <w:t>Hardware Requirements</w:t>
      </w:r>
    </w:p>
    <w:p>
      <w:pPr>
        <w:numPr>
          <w:ilvl w:val="3"/>
          <w:numId w:val="900"/>
        </w:numPr>
        <w:spacing w:before="0" w:after="0"/>
      </w:pPr>
      <w:r>
        <w:t>Power and Cooling</w:t>
      </w:r>
    </w:p>
    <w:p>
      <w:pPr>
        <w:numPr>
          <w:ilvl w:val="3"/>
          <w:numId w:val="900"/>
        </w:numPr>
        <w:spacing w:before="0" w:after="0"/>
      </w:pPr>
      <w:r>
        <w:t>Space Requirements</w:t>
      </w:r>
    </w:p>
    <w:p>
      <w:pPr>
        <w:numPr>
          <w:ilvl w:val="2"/>
          <w:numId w:val="900"/>
        </w:numPr>
        <w:spacing w:before="0" w:after="0"/>
      </w:pPr>
      <w:r>
        <w:t>Detection Risks</w:t>
      </w:r>
    </w:p>
    <w:p>
      <w:pPr>
        <w:numPr>
          <w:ilvl w:val="3"/>
          <w:numId w:val="900"/>
        </w:numPr>
        <w:spacing w:before="0" w:after="0"/>
      </w:pPr>
      <w:r>
        <w:t>VM Artifacts</w:t>
      </w:r>
    </w:p>
    <w:p>
      <w:pPr>
        <w:numPr>
          <w:ilvl w:val="3"/>
          <w:numId w:val="900"/>
        </w:numPr>
        <w:spacing w:before="0" w:after="0"/>
      </w:pPr>
      <w:r>
        <w:t>Timing Differences</w:t>
      </w:r>
    </w:p>
    <w:p>
      <w:pPr>
        <w:numPr>
          <w:ilvl w:val="3"/>
          <w:numId w:val="900"/>
        </w:numPr>
        <w:spacing w:before="0" w:after="0"/>
      </w:pPr>
      <w:r>
        <w:t>Hardware Fingerprinting</w:t>
      </w:r>
    </w:p>
    <w:p>
      <w:pPr>
        <w:numPr>
          <w:ilvl w:val="1"/>
          <w:numId w:val="900"/>
        </w:numPr>
        <w:spacing w:before="0" w:after="0"/>
      </w:pPr>
      <w:r>
        <w:t>Cloud-Based Honeypot Deployment</w:t>
      </w:r>
    </w:p>
    <w:p>
      <w:pPr>
        <w:numPr>
          <w:ilvl w:val="2"/>
          <w:numId w:val="900"/>
        </w:numPr>
        <w:spacing w:before="0" w:after="0"/>
      </w:pPr>
      <w:r>
        <w:t>Public Cloud Environments</w:t>
      </w:r>
    </w:p>
    <w:p>
      <w:pPr>
        <w:numPr>
          <w:ilvl w:val="3"/>
          <w:numId w:val="900"/>
        </w:numPr>
        <w:spacing w:before="0" w:after="0"/>
      </w:pPr>
      <w:r>
        <w:t>AWS Deployment</w:t>
      </w:r>
    </w:p>
    <w:p>
      <w:pPr>
        <w:numPr>
          <w:ilvl w:val="3"/>
          <w:numId w:val="900"/>
        </w:numPr>
        <w:spacing w:before="0" w:after="0"/>
      </w:pPr>
      <w:r>
        <w:t>Azure Integration</w:t>
      </w:r>
    </w:p>
    <w:p>
      <w:pPr>
        <w:numPr>
          <w:ilvl w:val="3"/>
          <w:numId w:val="900"/>
        </w:numPr>
        <w:spacing w:before="0" w:after="0"/>
      </w:pPr>
      <w:r>
        <w:t>Google Cloud Platform</w:t>
      </w:r>
    </w:p>
    <w:p>
      <w:pPr>
        <w:numPr>
          <w:ilvl w:val="3"/>
          <w:numId w:val="900"/>
        </w:numPr>
        <w:spacing w:before="0" w:after="0"/>
      </w:pPr>
      <w:r>
        <w:t>Cloud-Specific Services</w:t>
      </w:r>
    </w:p>
    <w:p>
      <w:pPr>
        <w:numPr>
          <w:ilvl w:val="2"/>
          <w:numId w:val="900"/>
        </w:numPr>
        <w:spacing w:before="0" w:after="0"/>
      </w:pPr>
      <w:r>
        <w:t>Private and Hybrid Cloud Scenarios</w:t>
      </w:r>
    </w:p>
    <w:p>
      <w:pPr>
        <w:numPr>
          <w:ilvl w:val="3"/>
          <w:numId w:val="900"/>
        </w:numPr>
        <w:spacing w:before="0" w:after="0"/>
      </w:pPr>
      <w:r>
        <w:t>On-Premises Integration</w:t>
      </w:r>
    </w:p>
    <w:p>
      <w:pPr>
        <w:numPr>
          <w:ilvl w:val="3"/>
          <w:numId w:val="900"/>
        </w:numPr>
        <w:spacing w:before="0" w:after="0"/>
      </w:pPr>
      <w:r>
        <w:t>Hybrid Connectivity</w:t>
      </w:r>
    </w:p>
    <w:p>
      <w:pPr>
        <w:numPr>
          <w:ilvl w:val="3"/>
          <w:numId w:val="900"/>
        </w:numPr>
        <w:spacing w:before="0" w:after="0"/>
      </w:pPr>
      <w:r>
        <w:t>Data Sovereignty</w:t>
      </w:r>
    </w:p>
    <w:p>
      <w:pPr>
        <w:numPr>
          <w:ilvl w:val="2"/>
          <w:numId w:val="900"/>
        </w:numPr>
        <w:spacing w:before="0" w:after="0"/>
      </w:pPr>
      <w:r>
        <w:t>Cloud-Specific Threats and Challenges</w:t>
      </w:r>
    </w:p>
    <w:p>
      <w:pPr>
        <w:numPr>
          <w:ilvl w:val="3"/>
          <w:numId w:val="900"/>
        </w:numPr>
        <w:spacing w:before="0" w:after="0"/>
      </w:pPr>
      <w:r>
        <w:t>Multi-Tenancy Issues</w:t>
      </w:r>
    </w:p>
    <w:p>
      <w:pPr>
        <w:numPr>
          <w:ilvl w:val="3"/>
          <w:numId w:val="900"/>
        </w:numPr>
        <w:spacing w:before="0" w:after="0"/>
      </w:pPr>
      <w:r>
        <w:t>Cloud Provider Security</w:t>
      </w:r>
    </w:p>
    <w:p>
      <w:pPr>
        <w:numPr>
          <w:ilvl w:val="3"/>
          <w:numId w:val="900"/>
        </w:numPr>
        <w:spacing w:before="0" w:after="0"/>
      </w:pPr>
      <w:r>
        <w:t>Data Location Concerns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Key Components</w:t>
      </w:r>
    </w:p>
    <w:p>
      <w:pPr>
        <w:numPr>
          <w:ilvl w:val="1"/>
          <w:numId w:val="900"/>
        </w:numPr>
        <w:spacing w:before="0" w:after="0"/>
      </w:pPr>
      <w:r>
        <w:t>The Honeypot System</w:t>
      </w:r>
    </w:p>
    <w:p>
      <w:pPr>
        <w:numPr>
          <w:ilvl w:val="2"/>
          <w:numId w:val="900"/>
        </w:numPr>
        <w:spacing w:before="0" w:after="0"/>
      </w:pPr>
      <w:r>
        <w:t>Operating System Selection</w:t>
      </w:r>
    </w:p>
    <w:p>
      <w:pPr>
        <w:numPr>
          <w:ilvl w:val="3"/>
          <w:numId w:val="900"/>
        </w:numPr>
        <w:spacing w:before="0" w:after="0"/>
      </w:pPr>
      <w:r>
        <w:t>Windows Variants</w:t>
      </w:r>
    </w:p>
    <w:p>
      <w:pPr>
        <w:numPr>
          <w:ilvl w:val="3"/>
          <w:numId w:val="900"/>
        </w:numPr>
        <w:spacing w:before="0" w:after="0"/>
      </w:pPr>
      <w:r>
        <w:t>Linux Distributions</w:t>
      </w:r>
    </w:p>
    <w:p>
      <w:pPr>
        <w:numPr>
          <w:ilvl w:val="3"/>
          <w:numId w:val="900"/>
        </w:numPr>
        <w:spacing w:before="0" w:after="0"/>
      </w:pPr>
      <w:r>
        <w:t>Specialized Systems</w:t>
      </w:r>
    </w:p>
    <w:p>
      <w:pPr>
        <w:numPr>
          <w:ilvl w:val="3"/>
          <w:numId w:val="900"/>
        </w:numPr>
        <w:spacing w:before="0" w:after="0"/>
      </w:pPr>
      <w:r>
        <w:t>Version Considerations</w:t>
      </w:r>
    </w:p>
    <w:p>
      <w:pPr>
        <w:numPr>
          <w:ilvl w:val="2"/>
          <w:numId w:val="900"/>
        </w:numPr>
        <w:spacing w:before="0" w:after="0"/>
      </w:pPr>
      <w:r>
        <w:t>Service and Application Configuration</w:t>
      </w:r>
    </w:p>
    <w:p>
      <w:pPr>
        <w:numPr>
          <w:ilvl w:val="3"/>
          <w:numId w:val="900"/>
        </w:numPr>
        <w:spacing w:before="0" w:after="0"/>
      </w:pPr>
      <w:r>
        <w:t>Web Servers</w:t>
      </w:r>
    </w:p>
    <w:p>
      <w:pPr>
        <w:numPr>
          <w:ilvl w:val="3"/>
          <w:numId w:val="900"/>
        </w:numPr>
        <w:spacing w:before="0" w:after="0"/>
      </w:pPr>
      <w:r>
        <w:t>Database Systems</w:t>
      </w:r>
    </w:p>
    <w:p>
      <w:pPr>
        <w:numPr>
          <w:ilvl w:val="3"/>
          <w:numId w:val="900"/>
        </w:numPr>
        <w:spacing w:before="0" w:after="0"/>
      </w:pPr>
      <w:r>
        <w:t>File Sharing Services</w:t>
      </w:r>
    </w:p>
    <w:p>
      <w:pPr>
        <w:numPr>
          <w:ilvl w:val="3"/>
          <w:numId w:val="900"/>
        </w:numPr>
        <w:spacing w:before="0" w:after="0"/>
      </w:pPr>
      <w:r>
        <w:t>Remote Access Tools</w:t>
      </w:r>
    </w:p>
    <w:p>
      <w:pPr>
        <w:numPr>
          <w:ilvl w:val="2"/>
          <w:numId w:val="900"/>
        </w:numPr>
        <w:spacing w:before="0" w:after="0"/>
      </w:pPr>
      <w:r>
        <w:t>Vulnerability Introduction</w:t>
      </w:r>
    </w:p>
    <w:p>
      <w:pPr>
        <w:numPr>
          <w:ilvl w:val="3"/>
          <w:numId w:val="900"/>
        </w:numPr>
        <w:spacing w:before="0" w:after="0"/>
      </w:pPr>
      <w:r>
        <w:t>Known Exploits</w:t>
      </w:r>
    </w:p>
    <w:p>
      <w:pPr>
        <w:numPr>
          <w:ilvl w:val="3"/>
          <w:numId w:val="900"/>
        </w:numPr>
        <w:spacing w:before="0" w:after="0"/>
      </w:pPr>
      <w:r>
        <w:t>Misconfigurations</w:t>
      </w:r>
    </w:p>
    <w:p>
      <w:pPr>
        <w:numPr>
          <w:ilvl w:val="3"/>
          <w:numId w:val="900"/>
        </w:numPr>
        <w:spacing w:before="0" w:after="0"/>
      </w:pPr>
      <w:r>
        <w:t>Weak Credentials</w:t>
      </w:r>
    </w:p>
    <w:p>
      <w:pPr>
        <w:numPr>
          <w:ilvl w:val="1"/>
          <w:numId w:val="900"/>
        </w:numPr>
        <w:spacing w:before="0" w:after="0"/>
      </w:pPr>
      <w:r>
        <w:t>The Data Capture System</w:t>
      </w:r>
    </w:p>
    <w:p>
      <w:pPr>
        <w:numPr>
          <w:ilvl w:val="2"/>
          <w:numId w:val="900"/>
        </w:numPr>
        <w:spacing w:before="0" w:after="0"/>
      </w:pPr>
      <w:r>
        <w:t>Network Traffic Monitoring</w:t>
      </w:r>
    </w:p>
    <w:p>
      <w:pPr>
        <w:numPr>
          <w:ilvl w:val="3"/>
          <w:numId w:val="900"/>
        </w:numPr>
        <w:spacing w:before="0" w:after="0"/>
      </w:pPr>
      <w:r>
        <w:t>Packet Capture Tools</w:t>
      </w:r>
    </w:p>
    <w:p>
      <w:pPr>
        <w:numPr>
          <w:ilvl w:val="3"/>
          <w:numId w:val="900"/>
        </w:numPr>
        <w:spacing w:before="0" w:after="0"/>
      </w:pPr>
      <w:r>
        <w:t>Flow Analysis</w:t>
      </w:r>
    </w:p>
    <w:p>
      <w:pPr>
        <w:numPr>
          <w:ilvl w:val="3"/>
          <w:numId w:val="900"/>
        </w:numPr>
        <w:spacing w:before="0" w:after="0"/>
      </w:pPr>
      <w:r>
        <w:t>Protocol Decoding</w:t>
      </w:r>
    </w:p>
    <w:p>
      <w:pPr>
        <w:numPr>
          <w:ilvl w:val="2"/>
          <w:numId w:val="900"/>
        </w:numPr>
        <w:spacing w:before="0" w:after="0"/>
      </w:pPr>
      <w:r>
        <w:t>System Activity Logging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File Access Tracking</w:t>
      </w:r>
    </w:p>
    <w:p>
      <w:pPr>
        <w:numPr>
          <w:ilvl w:val="3"/>
          <w:numId w:val="900"/>
        </w:numPr>
        <w:spacing w:before="0" w:after="0"/>
      </w:pPr>
      <w:r>
        <w:t>User Activity Logs</w:t>
      </w:r>
    </w:p>
    <w:p>
      <w:pPr>
        <w:numPr>
          <w:ilvl w:val="2"/>
          <w:numId w:val="900"/>
        </w:numPr>
        <w:spacing w:before="0" w:after="0"/>
      </w:pPr>
      <w:r>
        <w:t>File and Process Monitoring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The Alerting and Reporting System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numPr>
          <w:ilvl w:val="3"/>
          <w:numId w:val="900"/>
        </w:numPr>
        <w:spacing w:before="0" w:after="0"/>
      </w:pPr>
      <w:r>
        <w:t>Threshold-Based Alerts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3"/>
          <w:numId w:val="900"/>
        </w:numPr>
        <w:spacing w:before="0" w:after="0"/>
      </w:pPr>
      <w:r>
        <w:t>Scheduled Reports</w:t>
      </w:r>
    </w:p>
    <w:p>
      <w:pPr>
        <w:numPr>
          <w:ilvl w:val="3"/>
          <w:numId w:val="900"/>
        </w:numPr>
        <w:spacing w:before="0" w:after="0"/>
      </w:pPr>
      <w:r>
        <w:t>Dashboard Integration</w:t>
      </w:r>
    </w:p>
    <w:p>
      <w:pPr>
        <w:numPr>
          <w:ilvl w:val="3"/>
          <w:numId w:val="900"/>
        </w:numPr>
        <w:spacing w:before="0" w:after="0"/>
      </w:pPr>
      <w:r>
        <w:t>Metrics and KPIs</w:t>
      </w:r>
    </w:p>
    <w:p>
      <w:pPr>
        <w:numPr>
          <w:ilvl w:val="2"/>
          <w:numId w:val="900"/>
        </w:numPr>
        <w:spacing w:before="0" w:after="0"/>
      </w:pPr>
      <w:r>
        <w:t>Integration with Security Operations</w:t>
      </w:r>
    </w:p>
    <w:p>
      <w:pPr>
        <w:numPr>
          <w:ilvl w:val="3"/>
          <w:numId w:val="900"/>
        </w:numPr>
        <w:spacing w:before="0" w:after="0"/>
      </w:pPr>
      <w:r>
        <w:t>SIEM Integration</w:t>
      </w:r>
    </w:p>
    <w:p>
      <w:pPr>
        <w:numPr>
          <w:ilvl w:val="3"/>
          <w:numId w:val="900"/>
        </w:numPr>
        <w:spacing w:before="0" w:after="0"/>
      </w:pPr>
      <w:r>
        <w:t>Ticketing Systems</w:t>
      </w:r>
    </w:p>
    <w:p>
      <w:pPr>
        <w:numPr>
          <w:ilvl w:val="3"/>
          <w:numId w:val="900"/>
        </w:numPr>
        <w:spacing w:before="0" w:after="0"/>
      </w:pPr>
      <w:r>
        <w:t>Workflow Automation</w:t>
      </w:r>
    </w:p>
    <w:p>
      <w:pPr>
        <w:numPr>
          <w:ilvl w:val="1"/>
          <w:numId w:val="900"/>
        </w:numPr>
        <w:spacing w:before="0" w:after="0"/>
      </w:pPr>
      <w:r>
        <w:t>The Containment Environment</w:t>
      </w:r>
    </w:p>
    <w:p>
      <w:pPr>
        <w:numPr>
          <w:ilvl w:val="2"/>
          <w:numId w:val="900"/>
        </w:numPr>
        <w:spacing w:before="0" w:after="0"/>
      </w:pPr>
      <w:r>
        <w:t>Restricting Outbound Connections</w:t>
      </w:r>
    </w:p>
    <w:p>
      <w:pPr>
        <w:numPr>
          <w:ilvl w:val="3"/>
          <w:numId w:val="900"/>
        </w:numPr>
        <w:spacing w:before="0" w:after="0"/>
      </w:pPr>
      <w:r>
        <w:t>Firewall Rules</w:t>
      </w:r>
    </w:p>
    <w:p>
      <w:pPr>
        <w:numPr>
          <w:ilvl w:val="3"/>
          <w:numId w:val="900"/>
        </w:numPr>
        <w:spacing w:before="0" w:after="0"/>
      </w:pPr>
      <w:r>
        <w:t>Proxy Servers</w:t>
      </w:r>
    </w:p>
    <w:p>
      <w:pPr>
        <w:numPr>
          <w:ilvl w:val="3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Preventing Data Exfiltration</w:t>
      </w:r>
    </w:p>
    <w:p>
      <w:pPr>
        <w:numPr>
          <w:ilvl w:val="3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3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Automated Reset and Recovery</w:t>
      </w:r>
    </w:p>
    <w:p>
      <w:pPr>
        <w:numPr>
          <w:ilvl w:val="3"/>
          <w:numId w:val="900"/>
        </w:numPr>
        <w:spacing w:before="0" w:after="0"/>
      </w:pPr>
      <w:r>
        <w:t>Scheduled Resets</w:t>
      </w:r>
    </w:p>
    <w:p>
      <w:pPr>
        <w:numPr>
          <w:ilvl w:val="3"/>
          <w:numId w:val="900"/>
        </w:numPr>
        <w:spacing w:before="0" w:after="0"/>
      </w:pPr>
      <w:r>
        <w:t>Compromise Detection</w:t>
      </w:r>
    </w:p>
    <w:p>
      <w:pPr>
        <w:numPr>
          <w:ilvl w:val="3"/>
          <w:numId w:val="900"/>
        </w:numPr>
        <w:spacing w:before="0" w:after="0"/>
      </w:pPr>
      <w:r>
        <w:t>Clean State Restoration</w:t>
      </w:r>
    </w:p>
    <w:p>
      <w:pPr>
        <w:numPr>
          <w:ilvl w:val="0"/>
          <w:numId w:val="900"/>
        </w:numPr>
        <w:spacing w:before="0" w:after="0"/>
      </w:pPr>
      <w:r>
        <w:t>Common Honeypot Software and Tools</w:t>
      </w:r>
    </w:p>
    <w:p>
      <w:pPr>
        <w:numPr>
          <w:ilvl w:val="1"/>
          <w:numId w:val="900"/>
        </w:numPr>
        <w:spacing w:before="0" w:after="0"/>
      </w:pPr>
      <w:r>
        <w:t>Low-Interaction Solutions</w:t>
      </w:r>
    </w:p>
    <w:p>
      <w:pPr>
        <w:numPr>
          <w:ilvl w:val="2"/>
          <w:numId w:val="900"/>
        </w:numPr>
        <w:spacing w:before="0" w:after="0"/>
      </w:pPr>
      <w:r>
        <w:t>Dionaea</w:t>
      </w:r>
    </w:p>
    <w:p>
      <w:pPr>
        <w:numPr>
          <w:ilvl w:val="3"/>
          <w:numId w:val="900"/>
        </w:numPr>
        <w:spacing w:before="0" w:after="0"/>
      </w:pPr>
      <w:r>
        <w:t>Supported Protocols</w:t>
      </w:r>
    </w:p>
    <w:p>
      <w:pPr>
        <w:numPr>
          <w:ilvl w:val="4"/>
          <w:numId w:val="900"/>
        </w:numPr>
        <w:spacing w:before="0" w:after="0"/>
      </w:pPr>
      <w:r>
        <w:t>SMB/CIFS</w:t>
      </w:r>
    </w:p>
    <w:p>
      <w:pPr>
        <w:numPr>
          <w:ilvl w:val="4"/>
          <w:numId w:val="900"/>
        </w:numPr>
        <w:spacing w:before="0" w:after="0"/>
      </w:pPr>
      <w:r>
        <w:t>HTTP/HTTPS</w:t>
      </w:r>
    </w:p>
    <w:p>
      <w:pPr>
        <w:numPr>
          <w:ilvl w:val="4"/>
          <w:numId w:val="900"/>
        </w:numPr>
        <w:spacing w:before="0" w:after="0"/>
      </w:pPr>
      <w:r>
        <w:t>FTP</w:t>
      </w:r>
    </w:p>
    <w:p>
      <w:pPr>
        <w:numPr>
          <w:ilvl w:val="4"/>
          <w:numId w:val="900"/>
        </w:numPr>
        <w:spacing w:before="0" w:after="0"/>
      </w:pPr>
      <w:r>
        <w:t>TFTP</w:t>
      </w:r>
    </w:p>
    <w:p>
      <w:pPr>
        <w:numPr>
          <w:ilvl w:val="3"/>
          <w:numId w:val="900"/>
        </w:numPr>
        <w:spacing w:before="0" w:after="0"/>
      </w:pPr>
      <w:r>
        <w:t>Malware Collection</w:t>
      </w:r>
    </w:p>
    <w:p>
      <w:pPr>
        <w:numPr>
          <w:ilvl w:val="3"/>
          <w:numId w:val="900"/>
        </w:numPr>
        <w:spacing w:before="0" w:after="0"/>
      </w:pPr>
      <w:r>
        <w:t>Python-Based Architecture</w:t>
      </w:r>
    </w:p>
    <w:p>
      <w:pPr>
        <w:numPr>
          <w:ilvl w:val="3"/>
          <w:numId w:val="900"/>
        </w:numPr>
        <w:spacing w:before="0" w:after="0"/>
      </w:pPr>
      <w:r>
        <w:t>Typical Use Cases</w:t>
      </w:r>
    </w:p>
    <w:p>
      <w:pPr>
        <w:numPr>
          <w:ilvl w:val="4"/>
          <w:numId w:val="900"/>
        </w:numPr>
        <w:spacing w:before="0" w:after="0"/>
      </w:pPr>
      <w:r>
        <w:t>Malware Research</w:t>
      </w:r>
    </w:p>
    <w:p>
      <w:pPr>
        <w:numPr>
          <w:ilvl w:val="4"/>
          <w:numId w:val="900"/>
        </w:numPr>
        <w:spacing w:before="0" w:after="0"/>
      </w:pPr>
      <w:r>
        <w:t>Network Monitoring</w:t>
      </w:r>
    </w:p>
    <w:p>
      <w:pPr>
        <w:numPr>
          <w:ilvl w:val="4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Cowrie</w:t>
      </w:r>
    </w:p>
    <w:p>
      <w:pPr>
        <w:numPr>
          <w:ilvl w:val="3"/>
          <w:numId w:val="900"/>
        </w:numPr>
        <w:spacing w:before="0" w:after="0"/>
      </w:pPr>
      <w:r>
        <w:t>SSH and Telnet Emulation</w:t>
      </w:r>
    </w:p>
    <w:p>
      <w:pPr>
        <w:numPr>
          <w:ilvl w:val="3"/>
          <w:numId w:val="900"/>
        </w:numPr>
        <w:spacing w:before="0" w:after="0"/>
      </w:pPr>
      <w:r>
        <w:t>Command Logging Features</w:t>
      </w:r>
    </w:p>
    <w:p>
      <w:pPr>
        <w:numPr>
          <w:ilvl w:val="3"/>
          <w:numId w:val="900"/>
        </w:numPr>
        <w:spacing w:before="0" w:after="0"/>
      </w:pPr>
      <w:r>
        <w:t>File System Simulation</w:t>
      </w:r>
    </w:p>
    <w:p>
      <w:pPr>
        <w:numPr>
          <w:ilvl w:val="3"/>
          <w:numId w:val="900"/>
        </w:numPr>
        <w:spacing w:before="0" w:after="0"/>
      </w:pPr>
      <w:r>
        <w:t>Brute Force Detection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Glastopf</w:t>
      </w:r>
    </w:p>
    <w:p>
      <w:pPr>
        <w:numPr>
          <w:ilvl w:val="3"/>
          <w:numId w:val="900"/>
        </w:numPr>
        <w:spacing w:before="0" w:after="0"/>
      </w:pPr>
      <w:r>
        <w:t>Web Application Emulation</w:t>
      </w:r>
    </w:p>
    <w:p>
      <w:pPr>
        <w:numPr>
          <w:ilvl w:val="3"/>
          <w:numId w:val="900"/>
        </w:numPr>
        <w:spacing w:before="0" w:after="0"/>
      </w:pPr>
      <w:r>
        <w:t>Vulnerability Simulation</w:t>
      </w:r>
    </w:p>
    <w:p>
      <w:pPr>
        <w:numPr>
          <w:ilvl w:val="3"/>
          <w:numId w:val="900"/>
        </w:numPr>
        <w:spacing w:before="0" w:after="0"/>
      </w:pPr>
      <w:r>
        <w:t>Attack Pattern Recognition</w:t>
      </w:r>
    </w:p>
    <w:p>
      <w:pPr>
        <w:numPr>
          <w:ilvl w:val="3"/>
          <w:numId w:val="900"/>
        </w:numPr>
        <w:spacing w:before="0" w:after="0"/>
      </w:pPr>
      <w:r>
        <w:t>PHP Emulation</w:t>
      </w:r>
    </w:p>
    <w:p>
      <w:pPr>
        <w:numPr>
          <w:ilvl w:val="3"/>
          <w:numId w:val="900"/>
        </w:numPr>
        <w:spacing w:before="0" w:after="0"/>
      </w:pPr>
      <w:r>
        <w:t>SQL Injection Detection</w:t>
      </w:r>
    </w:p>
    <w:p>
      <w:pPr>
        <w:numPr>
          <w:ilvl w:val="2"/>
          <w:numId w:val="900"/>
        </w:numPr>
        <w:spacing w:before="0" w:after="0"/>
      </w:pPr>
      <w:r>
        <w:t>Kippo</w:t>
      </w:r>
    </w:p>
    <w:p>
      <w:pPr>
        <w:numPr>
          <w:ilvl w:val="3"/>
          <w:numId w:val="900"/>
        </w:numPr>
        <w:spacing w:before="0" w:after="0"/>
      </w:pPr>
      <w:r>
        <w:t>SSH Honeypot</w:t>
      </w:r>
    </w:p>
    <w:p>
      <w:pPr>
        <w:numPr>
          <w:ilvl w:val="3"/>
          <w:numId w:val="900"/>
        </w:numPr>
        <w:spacing w:before="0" w:after="0"/>
      </w:pPr>
      <w:r>
        <w:t>Command Interaction</w:t>
      </w:r>
    </w:p>
    <w:p>
      <w:pPr>
        <w:numPr>
          <w:ilvl w:val="3"/>
          <w:numId w:val="900"/>
        </w:numPr>
        <w:spacing w:before="0" w:after="0"/>
      </w:pPr>
      <w:r>
        <w:t>File Upload Capture</w:t>
      </w:r>
    </w:p>
    <w:p>
      <w:pPr>
        <w:numPr>
          <w:ilvl w:val="3"/>
          <w:numId w:val="900"/>
        </w:numPr>
        <w:spacing w:before="0" w:after="0"/>
      </w:pPr>
      <w:r>
        <w:t>Session Recording</w:t>
      </w:r>
    </w:p>
    <w:p>
      <w:pPr>
        <w:numPr>
          <w:ilvl w:val="1"/>
          <w:numId w:val="900"/>
        </w:numPr>
        <w:spacing w:before="0" w:after="0"/>
      </w:pPr>
      <w:r>
        <w:t>Medium-Interaction Solutions</w:t>
      </w:r>
    </w:p>
    <w:p>
      <w:pPr>
        <w:numPr>
          <w:ilvl w:val="2"/>
          <w:numId w:val="900"/>
        </w:numPr>
        <w:spacing w:before="0" w:after="0"/>
      </w:pPr>
      <w:r>
        <w:t>Honeyd</w:t>
      </w:r>
    </w:p>
    <w:p>
      <w:pPr>
        <w:numPr>
          <w:ilvl w:val="3"/>
          <w:numId w:val="900"/>
        </w:numPr>
        <w:spacing w:before="0" w:after="0"/>
      </w:pPr>
      <w:r>
        <w:t>Network Topology Emulation</w:t>
      </w:r>
    </w:p>
    <w:p>
      <w:pPr>
        <w:numPr>
          <w:ilvl w:val="3"/>
          <w:numId w:val="900"/>
        </w:numPr>
        <w:spacing w:before="0" w:after="0"/>
      </w:pPr>
      <w:r>
        <w:t>Customizable Services</w:t>
      </w:r>
    </w:p>
    <w:p>
      <w:pPr>
        <w:numPr>
          <w:ilvl w:val="3"/>
          <w:numId w:val="900"/>
        </w:numPr>
        <w:spacing w:before="0" w:after="0"/>
      </w:pPr>
      <w:r>
        <w:t>Operating System Fingerprinting</w:t>
      </w:r>
    </w:p>
    <w:p>
      <w:pPr>
        <w:numPr>
          <w:ilvl w:val="3"/>
          <w:numId w:val="900"/>
        </w:numPr>
        <w:spacing w:before="0" w:after="0"/>
      </w:pPr>
      <w:r>
        <w:t>Script-Based Responses</w:t>
      </w:r>
    </w:p>
    <w:p>
      <w:pPr>
        <w:numPr>
          <w:ilvl w:val="2"/>
          <w:numId w:val="900"/>
        </w:numPr>
        <w:spacing w:before="0" w:after="0"/>
      </w:pPr>
      <w:r>
        <w:t>Artillery</w:t>
      </w:r>
    </w:p>
    <w:p>
      <w:pPr>
        <w:numPr>
          <w:ilvl w:val="3"/>
          <w:numId w:val="900"/>
        </w:numPr>
        <w:spacing w:before="0" w:after="0"/>
      </w:pPr>
      <w:r>
        <w:t>Port Monitoring</w:t>
      </w:r>
    </w:p>
    <w:p>
      <w:pPr>
        <w:numPr>
          <w:ilvl w:val="3"/>
          <w:numId w:val="900"/>
        </w:numPr>
        <w:spacing w:before="0" w:after="0"/>
      </w:pPr>
      <w:r>
        <w:t>Intrusion Detection</w:t>
      </w:r>
    </w:p>
    <w:p>
      <w:pPr>
        <w:numPr>
          <w:ilvl w:val="3"/>
          <w:numId w:val="900"/>
        </w:numPr>
        <w:spacing w:before="0" w:after="0"/>
      </w:pPr>
      <w:r>
        <w:t>Email Alerting</w:t>
      </w:r>
    </w:p>
    <w:p>
      <w:pPr>
        <w:numPr>
          <w:ilvl w:val="2"/>
          <w:numId w:val="900"/>
        </w:numPr>
        <w:spacing w:before="0" w:after="0"/>
      </w:pPr>
      <w:r>
        <w:t>Conpot</w:t>
      </w:r>
    </w:p>
    <w:p>
      <w:pPr>
        <w:numPr>
          <w:ilvl w:val="3"/>
          <w:numId w:val="900"/>
        </w:numPr>
        <w:spacing w:before="0" w:after="0"/>
      </w:pPr>
      <w:r>
        <w:t>ICS/SCADA Emulation</w:t>
      </w:r>
    </w:p>
    <w:p>
      <w:pPr>
        <w:numPr>
          <w:ilvl w:val="3"/>
          <w:numId w:val="900"/>
        </w:numPr>
        <w:spacing w:before="0" w:after="0"/>
      </w:pPr>
      <w:r>
        <w:t>Industrial Protocol Support</w:t>
      </w:r>
    </w:p>
    <w:p>
      <w:pPr>
        <w:numPr>
          <w:ilvl w:val="3"/>
          <w:numId w:val="900"/>
        </w:numPr>
        <w:spacing w:before="0" w:after="0"/>
      </w:pPr>
      <w:r>
        <w:t>Modbus Simulation</w:t>
      </w:r>
    </w:p>
    <w:p>
      <w:pPr>
        <w:numPr>
          <w:ilvl w:val="1"/>
          <w:numId w:val="900"/>
        </w:numPr>
        <w:spacing w:before="0" w:after="0"/>
      </w:pPr>
      <w:r>
        <w:t>High-Interaction Solutions</w:t>
      </w:r>
    </w:p>
    <w:p>
      <w:pPr>
        <w:numPr>
          <w:ilvl w:val="2"/>
          <w:numId w:val="900"/>
        </w:numPr>
        <w:spacing w:before="0" w:after="0"/>
      </w:pPr>
      <w:r>
        <w:t>Cuckoo Sandbox Integration</w:t>
      </w:r>
    </w:p>
    <w:p>
      <w:pPr>
        <w:numPr>
          <w:ilvl w:val="3"/>
          <w:numId w:val="900"/>
        </w:numPr>
        <w:spacing w:before="0" w:after="0"/>
      </w:pPr>
      <w:r>
        <w:t>Malware Analysis Capabilities</w:t>
      </w:r>
    </w:p>
    <w:p>
      <w:pPr>
        <w:numPr>
          <w:ilvl w:val="3"/>
          <w:numId w:val="900"/>
        </w:numPr>
        <w:spacing w:before="0" w:after="0"/>
      </w:pPr>
      <w:r>
        <w:t>Automated Behavioral Analysis</w:t>
      </w:r>
    </w:p>
    <w:p>
      <w:pPr>
        <w:numPr>
          <w:ilvl w:val="3"/>
          <w:numId w:val="900"/>
        </w:numPr>
        <w:spacing w:before="0" w:after="0"/>
      </w:pPr>
      <w:r>
        <w:t>Report Generation</w:t>
      </w:r>
    </w:p>
    <w:p>
      <w:pPr>
        <w:numPr>
          <w:ilvl w:val="3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Custom Virtual Machines</w:t>
      </w:r>
    </w:p>
    <w:p>
      <w:pPr>
        <w:numPr>
          <w:ilvl w:val="3"/>
          <w:numId w:val="900"/>
        </w:numPr>
        <w:spacing w:before="0" w:after="0"/>
      </w:pPr>
      <w:r>
        <w:t>Full Operating System</w:t>
      </w:r>
    </w:p>
    <w:p>
      <w:pPr>
        <w:numPr>
          <w:ilvl w:val="3"/>
          <w:numId w:val="900"/>
        </w:numPr>
        <w:spacing w:before="0" w:after="0"/>
      </w:pPr>
      <w:r>
        <w:t>Application Installation</w:t>
      </w:r>
    </w:p>
    <w:p>
      <w:pPr>
        <w:numPr>
          <w:ilvl w:val="3"/>
          <w:numId w:val="900"/>
        </w:numPr>
        <w:spacing w:before="0" w:after="0"/>
      </w:pPr>
      <w:r>
        <w:t>Monitoring Integration</w:t>
      </w:r>
    </w:p>
    <w:p>
      <w:pPr>
        <w:numPr>
          <w:ilvl w:val="1"/>
          <w:numId w:val="900"/>
        </w:numPr>
        <w:spacing w:before="0" w:after="0"/>
      </w:pPr>
      <w:r>
        <w:t>Honeypot Management Platforms</w:t>
      </w:r>
    </w:p>
    <w:p>
      <w:pPr>
        <w:numPr>
          <w:ilvl w:val="2"/>
          <w:numId w:val="900"/>
        </w:numPr>
        <w:spacing w:before="0" w:after="0"/>
      </w:pPr>
      <w:r>
        <w:t>Modern Honey Network</w:t>
      </w:r>
    </w:p>
    <w:p>
      <w:pPr>
        <w:numPr>
          <w:ilvl w:val="3"/>
          <w:numId w:val="900"/>
        </w:numPr>
        <w:spacing w:before="0" w:after="0"/>
      </w:pPr>
      <w:r>
        <w:t>Centralized Management</w:t>
      </w:r>
    </w:p>
    <w:p>
      <w:pPr>
        <w:numPr>
          <w:ilvl w:val="3"/>
          <w:numId w:val="900"/>
        </w:numPr>
        <w:spacing w:before="0" w:after="0"/>
      </w:pPr>
      <w:r>
        <w:t>Multiple Honeypot Support</w:t>
      </w:r>
    </w:p>
    <w:p>
      <w:pPr>
        <w:numPr>
          <w:ilvl w:val="3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T-Pot</w:t>
      </w:r>
    </w:p>
    <w:p>
      <w:pPr>
        <w:numPr>
          <w:ilvl w:val="3"/>
          <w:numId w:val="900"/>
        </w:numPr>
        <w:spacing w:before="0" w:after="0"/>
      </w:pPr>
      <w:r>
        <w:t>Multi-Honeypot Platform</w:t>
      </w:r>
    </w:p>
    <w:p>
      <w:pPr>
        <w:numPr>
          <w:ilvl w:val="3"/>
          <w:numId w:val="900"/>
        </w:numPr>
        <w:spacing w:before="0" w:after="0"/>
      </w:pPr>
      <w:r>
        <w:t>Docker-Based Deployment</w:t>
      </w:r>
    </w:p>
    <w:p>
      <w:pPr>
        <w:numPr>
          <w:ilvl w:val="3"/>
          <w:numId w:val="900"/>
        </w:numPr>
        <w:spacing w:before="0" w:after="0"/>
      </w:pPr>
      <w:r>
        <w:t>Visualization Tools</w:t>
      </w:r>
    </w:p>
    <w:p>
      <w:pPr>
        <w:pStyle w:val="Heading1"/>
      </w:pPr>
      <w:r>
        <w:t>Data Collection and Analysis</w:t>
      </w:r>
    </w:p>
    <w:p>
      <w:pPr>
        <w:numPr>
          <w:ilvl w:val="0"/>
          <w:numId w:val="900"/>
        </w:numPr>
        <w:spacing w:before="0" w:after="0"/>
      </w:pPr>
      <w:r>
        <w:t>Types of Data Collected</w:t>
      </w:r>
    </w:p>
    <w:p>
      <w:pPr>
        <w:numPr>
          <w:ilvl w:val="1"/>
          <w:numId w:val="900"/>
        </w:numPr>
        <w:spacing w:before="0" w:after="0"/>
      </w:pPr>
      <w:r>
        <w:t>Network Traffic Data</w:t>
      </w:r>
    </w:p>
    <w:p>
      <w:pPr>
        <w:numPr>
          <w:ilvl w:val="2"/>
          <w:numId w:val="900"/>
        </w:numPr>
        <w:spacing w:before="0" w:after="0"/>
      </w:pPr>
      <w:r>
        <w:t>Source IP Addresses</w:t>
      </w:r>
    </w:p>
    <w:p>
      <w:pPr>
        <w:numPr>
          <w:ilvl w:val="3"/>
          <w:numId w:val="900"/>
        </w:numPr>
        <w:spacing w:before="0" w:after="0"/>
      </w:pPr>
      <w:r>
        <w:t>Geolocation Information</w:t>
      </w:r>
    </w:p>
    <w:p>
      <w:pPr>
        <w:numPr>
          <w:ilvl w:val="3"/>
          <w:numId w:val="900"/>
        </w:numPr>
        <w:spacing w:before="0" w:after="0"/>
      </w:pPr>
      <w:r>
        <w:t>ISP Attribution</w:t>
      </w:r>
    </w:p>
    <w:p>
      <w:pPr>
        <w:numPr>
          <w:ilvl w:val="3"/>
          <w:numId w:val="900"/>
        </w:numPr>
        <w:spacing w:before="0" w:after="0"/>
      </w:pPr>
      <w:r>
        <w:t>Reputation Scoring</w:t>
      </w:r>
    </w:p>
    <w:p>
      <w:pPr>
        <w:numPr>
          <w:ilvl w:val="2"/>
          <w:numId w:val="900"/>
        </w:numPr>
        <w:spacing w:before="0" w:after="0"/>
      </w:pPr>
      <w:r>
        <w:t>Destination IP Addresses</w:t>
      </w:r>
    </w:p>
    <w:p>
      <w:pPr>
        <w:numPr>
          <w:ilvl w:val="3"/>
          <w:numId w:val="900"/>
        </w:numPr>
        <w:spacing w:before="0" w:after="0"/>
      </w:pPr>
      <w:r>
        <w:t>Target Analysis</w:t>
      </w:r>
    </w:p>
    <w:p>
      <w:pPr>
        <w:numPr>
          <w:ilvl w:val="3"/>
          <w:numId w:val="900"/>
        </w:numPr>
        <w:spacing w:before="0" w:after="0"/>
      </w:pPr>
      <w:r>
        <w:t>Service Identification</w:t>
      </w:r>
    </w:p>
    <w:p>
      <w:pPr>
        <w:numPr>
          <w:ilvl w:val="2"/>
          <w:numId w:val="900"/>
        </w:numPr>
        <w:spacing w:before="0" w:after="0"/>
      </w:pPr>
      <w:r>
        <w:t>Ports and Protocols Used</w:t>
      </w:r>
    </w:p>
    <w:p>
      <w:pPr>
        <w:numPr>
          <w:ilvl w:val="3"/>
          <w:numId w:val="900"/>
        </w:numPr>
        <w:spacing w:before="0" w:after="0"/>
      </w:pPr>
      <w:r>
        <w:t>Service Enumeration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Attack Vector Identification</w:t>
      </w:r>
    </w:p>
    <w:p>
      <w:pPr>
        <w:numPr>
          <w:ilvl w:val="2"/>
          <w:numId w:val="900"/>
        </w:numPr>
        <w:spacing w:before="0" w:after="0"/>
      </w:pPr>
      <w:r>
        <w:t>Packet Payloads</w:t>
      </w:r>
    </w:p>
    <w:p>
      <w:pPr>
        <w:numPr>
          <w:ilvl w:val="3"/>
          <w:numId w:val="900"/>
        </w:numPr>
        <w:spacing w:before="0" w:after="0"/>
      </w:pPr>
      <w:r>
        <w:t>Exploit Code</w:t>
      </w:r>
    </w:p>
    <w:p>
      <w:pPr>
        <w:numPr>
          <w:ilvl w:val="3"/>
          <w:numId w:val="900"/>
        </w:numPr>
        <w:spacing w:before="0" w:after="0"/>
      </w:pPr>
      <w:r>
        <w:t>Command Injection</w:t>
      </w:r>
    </w:p>
    <w:p>
      <w:pPr>
        <w:numPr>
          <w:ilvl w:val="3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Session Reconstruction</w:t>
      </w:r>
    </w:p>
    <w:p>
      <w:pPr>
        <w:numPr>
          <w:ilvl w:val="3"/>
          <w:numId w:val="900"/>
        </w:numPr>
        <w:spacing w:before="0" w:after="0"/>
      </w:pPr>
      <w:r>
        <w:t>Connection Timelines</w:t>
      </w:r>
    </w:p>
    <w:p>
      <w:pPr>
        <w:numPr>
          <w:ilvl w:val="3"/>
          <w:numId w:val="900"/>
        </w:numPr>
        <w:spacing w:before="0" w:after="0"/>
      </w:pPr>
      <w:r>
        <w:t>Data Flow Analysis</w:t>
      </w:r>
    </w:p>
    <w:p>
      <w:pPr>
        <w:numPr>
          <w:ilvl w:val="3"/>
          <w:numId w:val="900"/>
        </w:numPr>
        <w:spacing w:before="0" w:after="0"/>
      </w:pPr>
      <w:r>
        <w:t>Attack Progression</w:t>
      </w:r>
    </w:p>
    <w:p>
      <w:pPr>
        <w:numPr>
          <w:ilvl w:val="1"/>
          <w:numId w:val="900"/>
        </w:numPr>
        <w:spacing w:before="0" w:after="0"/>
      </w:pPr>
      <w:r>
        <w:t>Attacker Interaction Data</w:t>
      </w:r>
    </w:p>
    <w:p>
      <w:pPr>
        <w:numPr>
          <w:ilvl w:val="2"/>
          <w:numId w:val="900"/>
        </w:numPr>
        <w:spacing w:before="0" w:after="0"/>
      </w:pPr>
      <w:r>
        <w:t>Keystrokes and Commands</w:t>
      </w:r>
    </w:p>
    <w:p>
      <w:pPr>
        <w:numPr>
          <w:ilvl w:val="3"/>
          <w:numId w:val="900"/>
        </w:numPr>
        <w:spacing w:before="0" w:after="0"/>
      </w:pPr>
      <w:r>
        <w:t>Shell Commands</w:t>
      </w:r>
    </w:p>
    <w:p>
      <w:pPr>
        <w:numPr>
          <w:ilvl w:val="3"/>
          <w:numId w:val="900"/>
        </w:numPr>
        <w:spacing w:before="0" w:after="0"/>
      </w:pPr>
      <w:r>
        <w:t>Script Execution</w:t>
      </w:r>
    </w:p>
    <w:p>
      <w:pPr>
        <w:numPr>
          <w:ilvl w:val="3"/>
          <w:numId w:val="900"/>
        </w:numPr>
        <w:spacing w:before="0" w:after="0"/>
      </w:pPr>
      <w:r>
        <w:t>Tool Usage</w:t>
      </w:r>
    </w:p>
    <w:p>
      <w:pPr>
        <w:numPr>
          <w:ilvl w:val="2"/>
          <w:numId w:val="900"/>
        </w:numPr>
        <w:spacing w:before="0" w:after="0"/>
      </w:pPr>
      <w:r>
        <w:t>Command History</w:t>
      </w:r>
    </w:p>
    <w:p>
      <w:pPr>
        <w:numPr>
          <w:ilvl w:val="3"/>
          <w:numId w:val="900"/>
        </w:numPr>
        <w:spacing w:before="0" w:after="0"/>
      </w:pPr>
      <w:r>
        <w:t>Attack Sequence</w:t>
      </w:r>
    </w:p>
    <w:p>
      <w:pPr>
        <w:numPr>
          <w:ilvl w:val="3"/>
          <w:numId w:val="900"/>
        </w:numPr>
        <w:spacing w:before="0" w:after="0"/>
      </w:pPr>
      <w:r>
        <w:t>Tool Progression</w:t>
      </w:r>
    </w:p>
    <w:p>
      <w:pPr>
        <w:numPr>
          <w:ilvl w:val="3"/>
          <w:numId w:val="900"/>
        </w:numPr>
        <w:spacing w:before="0" w:after="0"/>
      </w:pPr>
      <w:r>
        <w:t>Skill Assessment</w:t>
      </w:r>
    </w:p>
    <w:p>
      <w:pPr>
        <w:numPr>
          <w:ilvl w:val="2"/>
          <w:numId w:val="900"/>
        </w:numPr>
        <w:spacing w:before="0" w:after="0"/>
      </w:pPr>
      <w:r>
        <w:t>Shell Interaction Logs</w:t>
      </w:r>
    </w:p>
    <w:p>
      <w:pPr>
        <w:numPr>
          <w:ilvl w:val="3"/>
          <w:numId w:val="900"/>
        </w:numPr>
        <w:spacing w:before="0" w:after="0"/>
      </w:pPr>
      <w:r>
        <w:t>Session Duration</w:t>
      </w:r>
    </w:p>
    <w:p>
      <w:pPr>
        <w:numPr>
          <w:ilvl w:val="3"/>
          <w:numId w:val="900"/>
        </w:numPr>
        <w:spacing w:before="0" w:after="0"/>
      </w:pPr>
      <w:r>
        <w:t>Command Frequency</w:t>
      </w:r>
    </w:p>
    <w:p>
      <w:pPr>
        <w:numPr>
          <w:ilvl w:val="3"/>
          <w:numId w:val="900"/>
        </w:numPr>
        <w:spacing w:before="0" w:after="0"/>
      </w:pPr>
      <w:r>
        <w:t>Error Patterns</w:t>
      </w:r>
    </w:p>
    <w:p>
      <w:pPr>
        <w:numPr>
          <w:ilvl w:val="1"/>
          <w:numId w:val="900"/>
        </w:numPr>
        <w:spacing w:before="0" w:after="0"/>
      </w:pPr>
      <w:r>
        <w:t>File System Activity</w:t>
      </w:r>
    </w:p>
    <w:p>
      <w:pPr>
        <w:numPr>
          <w:ilvl w:val="2"/>
          <w:numId w:val="900"/>
        </w:numPr>
        <w:spacing w:before="0" w:after="0"/>
      </w:pPr>
      <w:r>
        <w:t>File Uploads and Downloads</w:t>
      </w:r>
    </w:p>
    <w:p>
      <w:pPr>
        <w:numPr>
          <w:ilvl w:val="3"/>
          <w:numId w:val="900"/>
        </w:numPr>
        <w:spacing w:before="0" w:after="0"/>
      </w:pPr>
      <w:r>
        <w:t>Malware Samples</w:t>
      </w:r>
    </w:p>
    <w:p>
      <w:pPr>
        <w:numPr>
          <w:ilvl w:val="3"/>
          <w:numId w:val="900"/>
        </w:numPr>
        <w:spacing w:before="0" w:after="0"/>
      </w:pPr>
      <w:r>
        <w:t>Attack Tools</w:t>
      </w:r>
    </w:p>
    <w:p>
      <w:pPr>
        <w:numPr>
          <w:ilvl w:val="3"/>
          <w:numId w:val="900"/>
        </w:numPr>
        <w:spacing w:before="0" w:after="0"/>
      </w:pPr>
      <w:r>
        <w:t>Stolen Data</w:t>
      </w:r>
    </w:p>
    <w:p>
      <w:pPr>
        <w:numPr>
          <w:ilvl w:val="2"/>
          <w:numId w:val="900"/>
        </w:numPr>
        <w:spacing w:before="0" w:after="0"/>
      </w:pPr>
      <w:r>
        <w:t>File System Changes</w:t>
      </w:r>
    </w:p>
    <w:p>
      <w:pPr>
        <w:numPr>
          <w:ilvl w:val="3"/>
          <w:numId w:val="900"/>
        </w:numPr>
        <w:spacing w:before="0" w:after="0"/>
      </w:pPr>
      <w:r>
        <w:t>Created Files</w:t>
      </w:r>
    </w:p>
    <w:p>
      <w:pPr>
        <w:numPr>
          <w:ilvl w:val="3"/>
          <w:numId w:val="900"/>
        </w:numPr>
        <w:spacing w:before="0" w:after="0"/>
      </w:pPr>
      <w:r>
        <w:t>Modified Files</w:t>
      </w:r>
    </w:p>
    <w:p>
      <w:pPr>
        <w:numPr>
          <w:ilvl w:val="3"/>
          <w:numId w:val="900"/>
        </w:numPr>
        <w:spacing w:before="0" w:after="0"/>
      </w:pPr>
      <w:r>
        <w:t>Deleted Files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3"/>
          <w:numId w:val="900"/>
        </w:numPr>
        <w:spacing w:before="0" w:after="0"/>
      </w:pPr>
      <w:r>
        <w:t>Access Patterns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System Interaction Logs</w:t>
      </w:r>
    </w:p>
    <w:p>
      <w:pPr>
        <w:numPr>
          <w:ilvl w:val="2"/>
          <w:numId w:val="900"/>
        </w:numPr>
        <w:spacing w:before="0" w:after="0"/>
      </w:pPr>
      <w:r>
        <w:t>Process Creation and Termination</w:t>
      </w:r>
    </w:p>
    <w:p>
      <w:pPr>
        <w:numPr>
          <w:ilvl w:val="3"/>
          <w:numId w:val="900"/>
        </w:numPr>
        <w:spacing w:before="0" w:after="0"/>
      </w:pPr>
      <w:r>
        <w:t>Process Trees</w:t>
      </w:r>
    </w:p>
    <w:p>
      <w:pPr>
        <w:numPr>
          <w:ilvl w:val="3"/>
          <w:numId w:val="900"/>
        </w:numPr>
        <w:spacing w:before="0" w:after="0"/>
      </w:pPr>
      <w:r>
        <w:t>Parent-Child Relationships</w:t>
      </w:r>
    </w:p>
    <w:p>
      <w:pPr>
        <w:numPr>
          <w:ilvl w:val="3"/>
          <w:numId w:val="900"/>
        </w:numPr>
        <w:spacing w:before="0" w:after="0"/>
      </w:pPr>
      <w:r>
        <w:t>Execution Timelines</w:t>
      </w:r>
    </w:p>
    <w:p>
      <w:pPr>
        <w:numPr>
          <w:ilvl w:val="2"/>
          <w:numId w:val="900"/>
        </w:numPr>
        <w:spacing w:before="0" w:after="0"/>
      </w:pPr>
      <w:r>
        <w:t>Registry Modifications</w:t>
      </w:r>
    </w:p>
    <w:p>
      <w:pPr>
        <w:numPr>
          <w:ilvl w:val="3"/>
          <w:numId w:val="900"/>
        </w:numPr>
        <w:spacing w:before="0" w:after="0"/>
      </w:pPr>
      <w:r>
        <w:t>Persistence Mechanisms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3"/>
          <w:numId w:val="900"/>
        </w:numPr>
        <w:spacing w:before="0" w:after="0"/>
      </w:pPr>
      <w:r>
        <w:t>Malware Installation</w:t>
      </w:r>
    </w:p>
    <w:p>
      <w:pPr>
        <w:numPr>
          <w:ilvl w:val="2"/>
          <w:numId w:val="900"/>
        </w:numPr>
        <w:spacing w:before="0" w:after="0"/>
      </w:pPr>
      <w:r>
        <w:t>Service Manipulation</w:t>
      </w:r>
    </w:p>
    <w:p>
      <w:pPr>
        <w:numPr>
          <w:ilvl w:val="3"/>
          <w:numId w:val="900"/>
        </w:numPr>
        <w:spacing w:before="0" w:after="0"/>
      </w:pPr>
      <w:r>
        <w:t>Service Installation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Malware Samples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Automated Capture</w:t>
      </w:r>
    </w:p>
    <w:p>
      <w:pPr>
        <w:numPr>
          <w:ilvl w:val="3"/>
          <w:numId w:val="900"/>
        </w:numPr>
        <w:spacing w:before="0" w:after="0"/>
      </w:pPr>
      <w:r>
        <w:t>Manual Extraction</w:t>
      </w:r>
    </w:p>
    <w:p>
      <w:pPr>
        <w:numPr>
          <w:ilvl w:val="3"/>
          <w:numId w:val="900"/>
        </w:numPr>
        <w:spacing w:before="0" w:after="0"/>
      </w:pPr>
      <w:r>
        <w:t>Network Interception</w:t>
      </w:r>
    </w:p>
    <w:p>
      <w:pPr>
        <w:numPr>
          <w:ilvl w:val="2"/>
          <w:numId w:val="900"/>
        </w:numPr>
        <w:spacing w:before="0" w:after="0"/>
      </w:pPr>
      <w:r>
        <w:t>Storage and Cataloging</w:t>
      </w:r>
    </w:p>
    <w:p>
      <w:pPr>
        <w:numPr>
          <w:ilvl w:val="3"/>
          <w:numId w:val="900"/>
        </w:numPr>
        <w:spacing w:before="0" w:after="0"/>
      </w:pPr>
      <w:r>
        <w:t>Hash-Based Organization</w:t>
      </w:r>
    </w:p>
    <w:p>
      <w:pPr>
        <w:numPr>
          <w:ilvl w:val="3"/>
          <w:numId w:val="900"/>
        </w:numPr>
        <w:spacing w:before="0" w:after="0"/>
      </w:pPr>
      <w:r>
        <w:t>Metadata Extraction</w:t>
      </w:r>
    </w:p>
    <w:p>
      <w:pPr>
        <w:numPr>
          <w:ilvl w:val="3"/>
          <w:numId w:val="900"/>
        </w:numPr>
        <w:spacing w:before="0" w:after="0"/>
      </w:pPr>
      <w:r>
        <w:t>Family Classification</w:t>
      </w:r>
    </w:p>
    <w:p>
      <w:pPr>
        <w:numPr>
          <w:ilvl w:val="2"/>
          <w:numId w:val="900"/>
        </w:numPr>
        <w:spacing w:before="0" w:after="0"/>
      </w:pPr>
      <w:r>
        <w:t>Sample Analysis</w:t>
      </w:r>
    </w:p>
    <w:p>
      <w:pPr>
        <w:numPr>
          <w:ilvl w:val="3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Dynamic Analysis</w:t>
      </w:r>
    </w:p>
    <w:p>
      <w:pPr>
        <w:numPr>
          <w:ilvl w:val="3"/>
          <w:numId w:val="900"/>
        </w:numPr>
        <w:spacing w:before="0" w:after="0"/>
      </w:pPr>
      <w:r>
        <w:t>Behavioral Profiling</w:t>
      </w:r>
    </w:p>
    <w:p>
      <w:pPr>
        <w:numPr>
          <w:ilvl w:val="0"/>
          <w:numId w:val="900"/>
        </w:numPr>
        <w:spacing w:before="0" w:after="0"/>
      </w:pPr>
      <w:r>
        <w:t>Analysis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Parsing and Filtering Logs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3"/>
          <w:numId w:val="900"/>
        </w:numPr>
        <w:spacing w:before="0" w:after="0"/>
      </w:pPr>
      <w:r>
        <w:t>Structured Data Extraction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Identifying Patterns and Anomalies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Behavioral Baselines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3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Attack Reconstruction</w:t>
      </w:r>
    </w:p>
    <w:p>
      <w:pPr>
        <w:numPr>
          <w:ilvl w:val="3"/>
          <w:numId w:val="900"/>
        </w:numPr>
        <w:spacing w:before="0" w:after="0"/>
      </w:pPr>
      <w:r>
        <w:t>Causality Analysis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Protocol Dissection</w:t>
      </w:r>
    </w:p>
    <w:p>
      <w:pPr>
        <w:numPr>
          <w:ilvl w:val="3"/>
          <w:numId w:val="900"/>
        </w:numPr>
        <w:spacing w:before="0" w:after="0"/>
      </w:pPr>
      <w:r>
        <w:t>Layer Analysis</w:t>
      </w:r>
    </w:p>
    <w:p>
      <w:pPr>
        <w:numPr>
          <w:ilvl w:val="3"/>
          <w:numId w:val="900"/>
        </w:numPr>
        <w:spacing w:before="0" w:after="0"/>
      </w:pPr>
      <w:r>
        <w:t>Protocol Violations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Session Analysis</w:t>
      </w:r>
    </w:p>
    <w:p>
      <w:pPr>
        <w:numPr>
          <w:ilvl w:val="3"/>
          <w:numId w:val="900"/>
        </w:numPr>
        <w:spacing w:before="0" w:after="0"/>
      </w:pPr>
      <w:r>
        <w:t>Connection Patterns</w:t>
      </w:r>
    </w:p>
    <w:p>
      <w:pPr>
        <w:numPr>
          <w:ilvl w:val="3"/>
          <w:numId w:val="900"/>
        </w:numPr>
        <w:spacing w:before="0" w:after="0"/>
      </w:pPr>
      <w:r>
        <w:t>Data Flow Analysis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Payload Analysis</w:t>
      </w:r>
    </w:p>
    <w:p>
      <w:pPr>
        <w:numPr>
          <w:ilvl w:val="3"/>
          <w:numId w:val="900"/>
        </w:numPr>
        <w:spacing w:before="0" w:after="0"/>
      </w:pPr>
      <w:r>
        <w:t>Content Inspection</w:t>
      </w:r>
    </w:p>
    <w:p>
      <w:pPr>
        <w:numPr>
          <w:ilvl w:val="3"/>
          <w:numId w:val="900"/>
        </w:numPr>
        <w:spacing w:before="0" w:after="0"/>
      </w:pPr>
      <w:r>
        <w:t>Signature Matching</w:t>
      </w:r>
    </w:p>
    <w:p>
      <w:pPr>
        <w:numPr>
          <w:ilvl w:val="3"/>
          <w:numId w:val="900"/>
        </w:numPr>
        <w:spacing w:before="0" w:after="0"/>
      </w:pPr>
      <w:r>
        <w:t>Exploit Identification</w:t>
      </w:r>
    </w:p>
    <w:p>
      <w:pPr>
        <w:numPr>
          <w:ilvl w:val="1"/>
          <w:numId w:val="900"/>
        </w:numPr>
        <w:spacing w:before="0" w:after="0"/>
      </w:pPr>
      <w:r>
        <w:t>Malware Analysis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File Structure Examination</w:t>
      </w:r>
    </w:p>
    <w:p>
      <w:pPr>
        <w:numPr>
          <w:ilvl w:val="4"/>
          <w:numId w:val="900"/>
        </w:numPr>
        <w:spacing w:before="0" w:after="0"/>
      </w:pPr>
      <w:r>
        <w:t>PE/ELF Analysis</w:t>
      </w:r>
    </w:p>
    <w:p>
      <w:pPr>
        <w:numPr>
          <w:ilvl w:val="4"/>
          <w:numId w:val="900"/>
        </w:numPr>
        <w:spacing w:before="0" w:after="0"/>
      </w:pPr>
      <w:r>
        <w:t>Resource Extraction</w:t>
      </w:r>
    </w:p>
    <w:p>
      <w:pPr>
        <w:numPr>
          <w:ilvl w:val="4"/>
          <w:numId w:val="900"/>
        </w:numPr>
        <w:spacing w:before="0" w:after="0"/>
      </w:pPr>
      <w:r>
        <w:t>Metadata Analysis</w:t>
      </w:r>
    </w:p>
    <w:p>
      <w:pPr>
        <w:numPr>
          <w:ilvl w:val="3"/>
          <w:numId w:val="900"/>
        </w:numPr>
        <w:spacing w:before="0" w:after="0"/>
      </w:pPr>
      <w:r>
        <w:t>Signature Identification</w:t>
      </w:r>
    </w:p>
    <w:p>
      <w:pPr>
        <w:numPr>
          <w:ilvl w:val="4"/>
          <w:numId w:val="900"/>
        </w:numPr>
        <w:spacing w:before="0" w:after="0"/>
      </w:pPr>
      <w:r>
        <w:t>Hash Comparison</w:t>
      </w:r>
    </w:p>
    <w:p>
      <w:pPr>
        <w:numPr>
          <w:ilvl w:val="4"/>
          <w:numId w:val="900"/>
        </w:numPr>
        <w:spacing w:before="0" w:after="0"/>
      </w:pPr>
      <w:r>
        <w:t>YARA Rules</w:t>
      </w:r>
    </w:p>
    <w:p>
      <w:pPr>
        <w:numPr>
          <w:ilvl w:val="4"/>
          <w:numId w:val="900"/>
        </w:numPr>
        <w:spacing w:before="0" w:after="0"/>
      </w:pPr>
      <w:r>
        <w:t>String Analysis</w:t>
      </w:r>
    </w:p>
    <w:p>
      <w:pPr>
        <w:numPr>
          <w:ilvl w:val="3"/>
          <w:numId w:val="900"/>
        </w:numPr>
        <w:spacing w:before="0" w:after="0"/>
      </w:pPr>
      <w:r>
        <w:t>Code Analysis</w:t>
      </w:r>
    </w:p>
    <w:p>
      <w:pPr>
        <w:numPr>
          <w:ilvl w:val="4"/>
          <w:numId w:val="900"/>
        </w:numPr>
        <w:spacing w:before="0" w:after="0"/>
      </w:pPr>
      <w:r>
        <w:t>Disassembly</w:t>
      </w:r>
    </w:p>
    <w:p>
      <w:pPr>
        <w:numPr>
          <w:ilvl w:val="4"/>
          <w:numId w:val="900"/>
        </w:numPr>
        <w:spacing w:before="0" w:after="0"/>
      </w:pPr>
      <w:r>
        <w:t>Control Flow Analysis</w:t>
      </w:r>
    </w:p>
    <w:p>
      <w:pPr>
        <w:numPr>
          <w:ilvl w:val="4"/>
          <w:numId w:val="900"/>
        </w:numPr>
        <w:spacing w:before="0" w:after="0"/>
      </w:pPr>
      <w:r>
        <w:t>Function Identification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3"/>
          <w:numId w:val="900"/>
        </w:numPr>
        <w:spacing w:before="0" w:after="0"/>
      </w:pPr>
      <w:r>
        <w:t>Behavioral Observation</w:t>
      </w:r>
    </w:p>
    <w:p>
      <w:pPr>
        <w:numPr>
          <w:ilvl w:val="4"/>
          <w:numId w:val="900"/>
        </w:numPr>
        <w:spacing w:before="0" w:after="0"/>
      </w:pPr>
      <w:r>
        <w:t>System Calls</w:t>
      </w:r>
    </w:p>
    <w:p>
      <w:pPr>
        <w:numPr>
          <w:ilvl w:val="4"/>
          <w:numId w:val="900"/>
        </w:numPr>
        <w:spacing w:before="0" w:after="0"/>
      </w:pPr>
      <w:r>
        <w:t>Network Activity</w:t>
      </w:r>
    </w:p>
    <w:p>
      <w:pPr>
        <w:numPr>
          <w:ilvl w:val="4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Sandbox Execution</w:t>
      </w:r>
    </w:p>
    <w:p>
      <w:pPr>
        <w:numPr>
          <w:ilvl w:val="4"/>
          <w:numId w:val="900"/>
        </w:numPr>
        <w:spacing w:before="0" w:after="0"/>
      </w:pPr>
      <w:r>
        <w:t>Controlled Environment</w:t>
      </w:r>
    </w:p>
    <w:p>
      <w:pPr>
        <w:numPr>
          <w:ilvl w:val="4"/>
          <w:numId w:val="900"/>
        </w:numPr>
        <w:spacing w:before="0" w:after="0"/>
      </w:pPr>
      <w:r>
        <w:t>Monitoring Tools</w:t>
      </w:r>
    </w:p>
    <w:p>
      <w:pPr>
        <w:numPr>
          <w:ilvl w:val="4"/>
          <w:numId w:val="900"/>
        </w:numPr>
        <w:spacing w:before="0" w:after="0"/>
      </w:pPr>
      <w:r>
        <w:t>Report Generation</w:t>
      </w:r>
    </w:p>
    <w:p>
      <w:pPr>
        <w:numPr>
          <w:ilvl w:val="3"/>
          <w:numId w:val="900"/>
        </w:numPr>
        <w:spacing w:before="0" w:after="0"/>
      </w:pPr>
      <w:r>
        <w:t>Memory Analysis</w:t>
      </w:r>
    </w:p>
    <w:p>
      <w:pPr>
        <w:numPr>
          <w:ilvl w:val="4"/>
          <w:numId w:val="900"/>
        </w:numPr>
        <w:spacing w:before="0" w:after="0"/>
      </w:pPr>
      <w:r>
        <w:t>Process Injection</w:t>
      </w:r>
    </w:p>
    <w:p>
      <w:pPr>
        <w:numPr>
          <w:ilvl w:val="4"/>
          <w:numId w:val="900"/>
        </w:numPr>
        <w:spacing w:before="0" w:after="0"/>
      </w:pPr>
      <w:r>
        <w:t>Heap Analysis</w:t>
      </w:r>
    </w:p>
    <w:p>
      <w:pPr>
        <w:numPr>
          <w:ilvl w:val="4"/>
          <w:numId w:val="900"/>
        </w:numPr>
        <w:spacing w:before="0" w:after="0"/>
      </w:pPr>
      <w:r>
        <w:t>Stack Examination</w:t>
      </w:r>
    </w:p>
    <w:p>
      <w:pPr>
        <w:numPr>
          <w:ilvl w:val="1"/>
          <w:numId w:val="900"/>
        </w:numPr>
        <w:spacing w:before="0" w:after="0"/>
      </w:pPr>
      <w:r>
        <w:t>Attack Pattern Recognition</w:t>
      </w:r>
    </w:p>
    <w:p>
      <w:pPr>
        <w:numPr>
          <w:ilvl w:val="2"/>
          <w:numId w:val="900"/>
        </w:numPr>
        <w:spacing w:before="0" w:after="0"/>
      </w:pPr>
      <w:r>
        <w:t>Tool Fingerprinting</w:t>
      </w:r>
    </w:p>
    <w:p>
      <w:pPr>
        <w:numPr>
          <w:ilvl w:val="3"/>
          <w:numId w:val="900"/>
        </w:numPr>
        <w:spacing w:before="0" w:after="0"/>
      </w:pPr>
      <w:r>
        <w:t>Signature Identification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3"/>
          <w:numId w:val="900"/>
        </w:numPr>
        <w:spacing w:before="0" w:after="0"/>
      </w:pPr>
      <w:r>
        <w:t>Version Detection</w:t>
      </w:r>
    </w:p>
    <w:p>
      <w:pPr>
        <w:numPr>
          <w:ilvl w:val="2"/>
          <w:numId w:val="900"/>
        </w:numPr>
        <w:spacing w:before="0" w:after="0"/>
      </w:pPr>
      <w:r>
        <w:t>Exploit Identification</w:t>
      </w:r>
    </w:p>
    <w:p>
      <w:pPr>
        <w:numPr>
          <w:ilvl w:val="3"/>
          <w:numId w:val="900"/>
        </w:numPr>
        <w:spacing w:before="0" w:after="0"/>
      </w:pPr>
      <w:r>
        <w:t>Vulnerability Mapping</w:t>
      </w:r>
    </w:p>
    <w:p>
      <w:pPr>
        <w:numPr>
          <w:ilvl w:val="3"/>
          <w:numId w:val="900"/>
        </w:numPr>
        <w:spacing w:before="0" w:after="0"/>
      </w:pPr>
      <w:r>
        <w:t>Exploit Kit Detection</w:t>
      </w:r>
    </w:p>
    <w:p>
      <w:pPr>
        <w:numPr>
          <w:ilvl w:val="3"/>
          <w:numId w:val="900"/>
        </w:numPr>
        <w:spacing w:before="0" w:after="0"/>
      </w:pPr>
      <w:r>
        <w:t>Zero-Day Identification</w:t>
      </w:r>
    </w:p>
    <w:p>
      <w:pPr>
        <w:numPr>
          <w:ilvl w:val="2"/>
          <w:numId w:val="900"/>
        </w:numPr>
        <w:spacing w:before="0" w:after="0"/>
      </w:pPr>
      <w:r>
        <w:t>Technique Classification</w:t>
      </w:r>
    </w:p>
    <w:p>
      <w:pPr>
        <w:numPr>
          <w:ilvl w:val="3"/>
          <w:numId w:val="900"/>
        </w:numPr>
        <w:spacing w:before="0" w:after="0"/>
      </w:pPr>
      <w:r>
        <w:t>MITRE ATT&amp;CK Mapping</w:t>
      </w:r>
    </w:p>
    <w:p>
      <w:pPr>
        <w:numPr>
          <w:ilvl w:val="3"/>
          <w:numId w:val="900"/>
        </w:numPr>
        <w:spacing w:before="0" w:after="0"/>
      </w:pPr>
      <w:r>
        <w:t>Kill Chain Analysis</w:t>
      </w:r>
    </w:p>
    <w:p>
      <w:pPr>
        <w:numPr>
          <w:ilvl w:val="3"/>
          <w:numId w:val="900"/>
        </w:numPr>
        <w:spacing w:before="0" w:after="0"/>
      </w:pPr>
      <w:r>
        <w:t>TTP Documentation</w:t>
      </w:r>
    </w:p>
    <w:p>
      <w:pPr>
        <w:numPr>
          <w:ilvl w:val="1"/>
          <w:numId w:val="900"/>
        </w:numPr>
        <w:spacing w:before="0" w:after="0"/>
      </w:pPr>
      <w:r>
        <w:t>Cross-Honeypot Correlation</w:t>
      </w:r>
    </w:p>
    <w:p>
      <w:pPr>
        <w:numPr>
          <w:ilvl w:val="2"/>
          <w:numId w:val="900"/>
        </w:numPr>
        <w:spacing w:before="0" w:after="0"/>
      </w:pPr>
      <w:r>
        <w:t>Centralized Data Aggregation</w:t>
      </w:r>
    </w:p>
    <w:p>
      <w:pPr>
        <w:numPr>
          <w:ilvl w:val="3"/>
          <w:numId w:val="900"/>
        </w:numPr>
        <w:spacing w:before="0" w:after="0"/>
      </w:pPr>
      <w:r>
        <w:t>Data Normalization</w:t>
      </w:r>
    </w:p>
    <w:p>
      <w:pPr>
        <w:numPr>
          <w:ilvl w:val="3"/>
          <w:numId w:val="900"/>
        </w:numPr>
        <w:spacing w:before="0" w:after="0"/>
      </w:pPr>
      <w:r>
        <w:t>Schema Standardization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Attack Campaign Identification</w:t>
      </w:r>
    </w:p>
    <w:p>
      <w:pPr>
        <w:numPr>
          <w:ilvl w:val="3"/>
          <w:numId w:val="900"/>
        </w:numPr>
        <w:spacing w:before="0" w:after="0"/>
      </w:pPr>
      <w:r>
        <w:t>Infrastructure Overlap</w:t>
      </w:r>
    </w:p>
    <w:p>
      <w:pPr>
        <w:numPr>
          <w:ilvl w:val="3"/>
          <w:numId w:val="900"/>
        </w:numPr>
        <w:spacing w:before="0" w:after="0"/>
      </w:pPr>
      <w:r>
        <w:t>Tool Reuse</w:t>
      </w:r>
    </w:p>
    <w:p>
      <w:pPr>
        <w:numPr>
          <w:ilvl w:val="3"/>
          <w:numId w:val="900"/>
        </w:numPr>
        <w:spacing w:before="0" w:after="0"/>
      </w:pPr>
      <w:r>
        <w:t>Timing Correlation</w:t>
      </w:r>
    </w:p>
    <w:p>
      <w:pPr>
        <w:numPr>
          <w:ilvl w:val="2"/>
          <w:numId w:val="900"/>
        </w:numPr>
        <w:spacing w:before="0" w:after="0"/>
      </w:pPr>
      <w:r>
        <w:t>Threat Actor Attribution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Infrastructure Analysis</w:t>
      </w:r>
    </w:p>
    <w:p>
      <w:pPr>
        <w:numPr>
          <w:ilvl w:val="3"/>
          <w:numId w:val="900"/>
        </w:numPr>
        <w:spacing w:before="0" w:after="0"/>
      </w:pPr>
      <w:r>
        <w:t>Tool Preferences</w:t>
      </w:r>
    </w:p>
    <w:p>
      <w:pPr>
        <w:numPr>
          <w:ilvl w:val="0"/>
          <w:numId w:val="900"/>
        </w:numPr>
        <w:spacing w:before="0" w:after="0"/>
      </w:pPr>
      <w:r>
        <w:t>Threat Intelligence Generation</w:t>
      </w:r>
    </w:p>
    <w:p>
      <w:pPr>
        <w:numPr>
          <w:ilvl w:val="1"/>
          <w:numId w:val="900"/>
        </w:numPr>
        <w:spacing w:before="0" w:after="0"/>
      </w:pPr>
      <w:r>
        <w:t>Indicators of Compromise</w:t>
      </w:r>
    </w:p>
    <w:p>
      <w:pPr>
        <w:numPr>
          <w:ilvl w:val="2"/>
          <w:numId w:val="900"/>
        </w:numPr>
        <w:spacing w:before="0" w:after="0"/>
      </w:pPr>
      <w:r>
        <w:t>IP Addresses</w:t>
      </w:r>
    </w:p>
    <w:p>
      <w:pPr>
        <w:numPr>
          <w:ilvl w:val="3"/>
          <w:numId w:val="900"/>
        </w:numPr>
        <w:spacing w:before="0" w:after="0"/>
      </w:pPr>
      <w:r>
        <w:t>Malicious IPs</w:t>
      </w:r>
    </w:p>
    <w:p>
      <w:pPr>
        <w:numPr>
          <w:ilvl w:val="3"/>
          <w:numId w:val="900"/>
        </w:numPr>
        <w:spacing w:before="0" w:after="0"/>
      </w:pPr>
      <w:r>
        <w:t>Command and Control</w:t>
      </w:r>
    </w:p>
    <w:p>
      <w:pPr>
        <w:numPr>
          <w:ilvl w:val="3"/>
          <w:numId w:val="900"/>
        </w:numPr>
        <w:spacing w:before="0" w:after="0"/>
      </w:pPr>
      <w:r>
        <w:t>Scanning Sources</w:t>
      </w:r>
    </w:p>
    <w:p>
      <w:pPr>
        <w:numPr>
          <w:ilvl w:val="2"/>
          <w:numId w:val="900"/>
        </w:numPr>
        <w:spacing w:before="0" w:after="0"/>
      </w:pPr>
      <w:r>
        <w:t>Domain Names</w:t>
      </w:r>
    </w:p>
    <w:p>
      <w:pPr>
        <w:numPr>
          <w:ilvl w:val="3"/>
          <w:numId w:val="900"/>
        </w:numPr>
        <w:spacing w:before="0" w:after="0"/>
      </w:pPr>
      <w:r>
        <w:t>Malicious Domains</w:t>
      </w:r>
    </w:p>
    <w:p>
      <w:pPr>
        <w:numPr>
          <w:ilvl w:val="3"/>
          <w:numId w:val="900"/>
        </w:numPr>
        <w:spacing w:before="0" w:after="0"/>
      </w:pPr>
      <w:r>
        <w:t>DGA Analysis</w:t>
      </w:r>
    </w:p>
    <w:p>
      <w:pPr>
        <w:numPr>
          <w:ilvl w:val="3"/>
          <w:numId w:val="900"/>
        </w:numPr>
        <w:spacing w:before="0" w:after="0"/>
      </w:pPr>
      <w:r>
        <w:t>Infrastructure Mapping</w:t>
      </w:r>
    </w:p>
    <w:p>
      <w:pPr>
        <w:numPr>
          <w:ilvl w:val="2"/>
          <w:numId w:val="900"/>
        </w:numPr>
        <w:spacing w:before="0" w:after="0"/>
      </w:pPr>
      <w:r>
        <w:t>File Hashes</w:t>
      </w:r>
    </w:p>
    <w:p>
      <w:pPr>
        <w:numPr>
          <w:ilvl w:val="3"/>
          <w:numId w:val="900"/>
        </w:numPr>
        <w:spacing w:before="0" w:after="0"/>
      </w:pPr>
      <w:r>
        <w:t>MD5/SHA1/SHA256</w:t>
      </w:r>
    </w:p>
    <w:p>
      <w:pPr>
        <w:numPr>
          <w:ilvl w:val="3"/>
          <w:numId w:val="900"/>
        </w:numPr>
        <w:spacing w:before="0" w:after="0"/>
      </w:pPr>
      <w:r>
        <w:t>Fuzzy Hashing</w:t>
      </w:r>
    </w:p>
    <w:p>
      <w:pPr>
        <w:numPr>
          <w:ilvl w:val="3"/>
          <w:numId w:val="900"/>
        </w:numPr>
        <w:spacing w:before="0" w:after="0"/>
      </w:pPr>
      <w:r>
        <w:t>Import Hashes</w:t>
      </w:r>
    </w:p>
    <w:p>
      <w:pPr>
        <w:numPr>
          <w:ilvl w:val="2"/>
          <w:numId w:val="900"/>
        </w:numPr>
        <w:spacing w:before="0" w:after="0"/>
      </w:pPr>
      <w:r>
        <w:t>Network Signatures</w:t>
      </w:r>
    </w:p>
    <w:p>
      <w:pPr>
        <w:numPr>
          <w:ilvl w:val="3"/>
          <w:numId w:val="900"/>
        </w:numPr>
        <w:spacing w:before="0" w:after="0"/>
      </w:pPr>
      <w:r>
        <w:t>Snort Rules</w:t>
      </w:r>
    </w:p>
    <w:p>
      <w:pPr>
        <w:numPr>
          <w:ilvl w:val="3"/>
          <w:numId w:val="900"/>
        </w:numPr>
        <w:spacing w:before="0" w:after="0"/>
      </w:pPr>
      <w:r>
        <w:t>Suricata Signatures</w:t>
      </w:r>
    </w:p>
    <w:p>
      <w:pPr>
        <w:numPr>
          <w:ilvl w:val="3"/>
          <w:numId w:val="900"/>
        </w:numPr>
        <w:spacing w:before="0" w:after="0"/>
      </w:pPr>
      <w:r>
        <w:t>Custom Patterns</w:t>
      </w:r>
    </w:p>
    <w:p>
      <w:pPr>
        <w:numPr>
          <w:ilvl w:val="1"/>
          <w:numId w:val="900"/>
        </w:numPr>
        <w:spacing w:before="0" w:after="0"/>
      </w:pPr>
      <w:r>
        <w:t>Tactics, Techniques, and Procedures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Initial Access Methods</w:t>
      </w:r>
    </w:p>
    <w:p>
      <w:pPr>
        <w:numPr>
          <w:ilvl w:val="3"/>
          <w:numId w:val="900"/>
        </w:numPr>
        <w:spacing w:before="0" w:after="0"/>
      </w:pPr>
      <w:r>
        <w:t>Exploitation Techniques</w:t>
      </w:r>
    </w:p>
    <w:p>
      <w:pPr>
        <w:numPr>
          <w:ilvl w:val="3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Exploitation Methods</w:t>
      </w:r>
    </w:p>
    <w:p>
      <w:pPr>
        <w:numPr>
          <w:ilvl w:val="3"/>
          <w:numId w:val="900"/>
        </w:numPr>
        <w:spacing w:before="0" w:after="0"/>
      </w:pPr>
      <w:r>
        <w:t>Vulnerability Exploitation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3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Post-Exploitation Activities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Data Exfiltration</w:t>
      </w:r>
    </w:p>
    <w:p>
      <w:pPr>
        <w:numPr>
          <w:ilvl w:val="3"/>
          <w:numId w:val="900"/>
        </w:numPr>
        <w:spacing w:before="0" w:after="0"/>
      </w:pPr>
      <w:r>
        <w:t>Persistence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Zero-Day Detection</w:t>
      </w:r>
    </w:p>
    <w:p>
      <w:pPr>
        <w:numPr>
          <w:ilvl w:val="3"/>
          <w:numId w:val="900"/>
        </w:numPr>
        <w:spacing w:before="0" w:after="0"/>
      </w:pPr>
      <w:r>
        <w:t>Unknown Exploit Identification</w:t>
      </w:r>
    </w:p>
    <w:p>
      <w:pPr>
        <w:numPr>
          <w:ilvl w:val="3"/>
          <w:numId w:val="900"/>
        </w:numPr>
        <w:spacing w:before="0" w:after="0"/>
      </w:pPr>
      <w:r>
        <w:t>Behavioral Anomalies</w:t>
      </w:r>
    </w:p>
    <w:p>
      <w:pPr>
        <w:numPr>
          <w:ilvl w:val="3"/>
          <w:numId w:val="900"/>
        </w:numPr>
        <w:spacing w:before="0" w:after="0"/>
      </w:pPr>
      <w:r>
        <w:t>Signature Generation</w:t>
      </w:r>
    </w:p>
    <w:p>
      <w:pPr>
        <w:numPr>
          <w:ilvl w:val="2"/>
          <w:numId w:val="900"/>
        </w:numPr>
        <w:spacing w:before="0" w:after="0"/>
      </w:pPr>
      <w:r>
        <w:t>Automated Alerting</w:t>
      </w:r>
    </w:p>
    <w:p>
      <w:pPr>
        <w:numPr>
          <w:ilvl w:val="3"/>
          <w:numId w:val="900"/>
        </w:numPr>
        <w:spacing w:before="0" w:after="0"/>
      </w:pPr>
      <w:r>
        <w:t>Threshold-Based Alerts</w:t>
      </w:r>
    </w:p>
    <w:p>
      <w:pPr>
        <w:numPr>
          <w:ilvl w:val="3"/>
          <w:numId w:val="900"/>
        </w:numPr>
        <w:spacing w:before="0" w:after="0"/>
      </w:pPr>
      <w:r>
        <w:t>Machine Learning Detection</w:t>
      </w:r>
    </w:p>
    <w:p>
      <w:pPr>
        <w:numPr>
          <w:ilvl w:val="3"/>
          <w:numId w:val="900"/>
        </w:numPr>
        <w:spacing w:before="0" w:after="0"/>
      </w:pPr>
      <w:r>
        <w:t>Real-Time Notifications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Attack Volume Changes</w:t>
      </w:r>
    </w:p>
    <w:p>
      <w:pPr>
        <w:numPr>
          <w:ilvl w:val="3"/>
          <w:numId w:val="900"/>
        </w:numPr>
        <w:spacing w:before="0" w:after="0"/>
      </w:pPr>
      <w:r>
        <w:t>New Technique Emergence</w:t>
      </w:r>
    </w:p>
    <w:p>
      <w:pPr>
        <w:numPr>
          <w:ilvl w:val="3"/>
          <w:numId w:val="900"/>
        </w:numPr>
        <w:spacing w:before="0" w:after="0"/>
      </w:pPr>
      <w:r>
        <w:t>Geographic Shifts</w:t>
      </w:r>
    </w:p>
    <w:p>
      <w:pPr>
        <w:numPr>
          <w:ilvl w:val="1"/>
          <w:numId w:val="900"/>
        </w:numPr>
        <w:spacing w:before="0" w:after="0"/>
      </w:pPr>
      <w:r>
        <w:t>Intelligence Sharing</w:t>
      </w:r>
    </w:p>
    <w:p>
      <w:pPr>
        <w:numPr>
          <w:ilvl w:val="2"/>
          <w:numId w:val="900"/>
        </w:numPr>
        <w:spacing w:before="0" w:after="0"/>
      </w:pPr>
      <w:r>
        <w:t>Formats and Standards</w:t>
      </w:r>
    </w:p>
    <w:p>
      <w:pPr>
        <w:numPr>
          <w:ilvl w:val="3"/>
          <w:numId w:val="900"/>
        </w:numPr>
        <w:spacing w:before="0" w:after="0"/>
      </w:pPr>
      <w:r>
        <w:t>STIX/TAXII</w:t>
      </w:r>
    </w:p>
    <w:p>
      <w:pPr>
        <w:numPr>
          <w:ilvl w:val="3"/>
          <w:numId w:val="900"/>
        </w:numPr>
        <w:spacing w:before="0" w:after="0"/>
      </w:pPr>
      <w:r>
        <w:t>OpenIOC</w:t>
      </w:r>
    </w:p>
    <w:p>
      <w:pPr>
        <w:numPr>
          <w:ilvl w:val="3"/>
          <w:numId w:val="900"/>
        </w:numPr>
        <w:spacing w:before="0" w:after="0"/>
      </w:pPr>
      <w:r>
        <w:t>MISP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3"/>
          <w:numId w:val="900"/>
        </w:numPr>
        <w:spacing w:before="0" w:after="0"/>
      </w:pPr>
      <w:r>
        <w:t>Information Sharing Organizations</w:t>
      </w:r>
    </w:p>
    <w:p>
      <w:pPr>
        <w:numPr>
          <w:ilvl w:val="3"/>
          <w:numId w:val="900"/>
        </w:numPr>
        <w:spacing w:before="0" w:after="0"/>
      </w:pPr>
      <w:r>
        <w:t>Government Partnerships</w:t>
      </w:r>
    </w:p>
    <w:p>
      <w:pPr>
        <w:numPr>
          <w:ilvl w:val="3"/>
          <w:numId w:val="900"/>
        </w:numPr>
        <w:spacing w:before="0" w:after="0"/>
      </w:pPr>
      <w:r>
        <w:t>Industry Groups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3"/>
          <w:numId w:val="900"/>
        </w:numPr>
        <w:spacing w:before="0" w:after="0"/>
      </w:pPr>
      <w:r>
        <w:t>Data Sanitization</w:t>
      </w:r>
    </w:p>
    <w:p>
      <w:pPr>
        <w:numPr>
          <w:ilvl w:val="3"/>
          <w:numId w:val="900"/>
        </w:numPr>
        <w:spacing w:before="0" w:after="0"/>
      </w:pPr>
      <w:r>
        <w:t>Privacy Protection</w:t>
      </w:r>
    </w:p>
    <w:p>
      <w:pPr>
        <w:numPr>
          <w:ilvl w:val="3"/>
          <w:numId w:val="900"/>
        </w:numPr>
        <w:spacing w:before="0" w:after="0"/>
      </w:pPr>
      <w:r>
        <w:t>Attribution Removal</w:t>
      </w:r>
    </w:p>
    <w:p>
      <w:pPr>
        <w:pStyle w:val="Heading1"/>
      </w:pPr>
      <w:r>
        <w:t>Advanced Concepts</w:t>
      </w:r>
    </w:p>
    <w:p>
      <w:pPr>
        <w:numPr>
          <w:ilvl w:val="0"/>
          <w:numId w:val="900"/>
        </w:numPr>
        <w:spacing w:before="0" w:after="0"/>
      </w:pPr>
      <w:r>
        <w:t>Honeynets</w:t>
      </w:r>
    </w:p>
    <w:p>
      <w:pPr>
        <w:numPr>
          <w:ilvl w:val="1"/>
          <w:numId w:val="900"/>
        </w:numPr>
        <w:spacing w:before="0" w:after="0"/>
      </w:pPr>
      <w:r>
        <w:t>Definition and Architecture</w:t>
      </w:r>
    </w:p>
    <w:p>
      <w:pPr>
        <w:numPr>
          <w:ilvl w:val="2"/>
          <w:numId w:val="900"/>
        </w:numPr>
        <w:spacing w:before="0" w:after="0"/>
      </w:pPr>
      <w:r>
        <w:t>Network of Interconnected Honeypots</w:t>
      </w:r>
    </w:p>
    <w:p>
      <w:pPr>
        <w:numPr>
          <w:ilvl w:val="2"/>
          <w:numId w:val="900"/>
        </w:numPr>
        <w:spacing w:before="0" w:after="0"/>
      </w:pPr>
      <w:r>
        <w:t>Realistic Network Topology</w:t>
      </w:r>
    </w:p>
    <w:p>
      <w:pPr>
        <w:numPr>
          <w:ilvl w:val="2"/>
          <w:numId w:val="900"/>
        </w:numPr>
        <w:spacing w:before="0" w:after="0"/>
      </w:pPr>
      <w:r>
        <w:t>Coordinated Data Collection</w:t>
      </w:r>
    </w:p>
    <w:p>
      <w:pPr>
        <w:numPr>
          <w:ilvl w:val="1"/>
          <w:numId w:val="900"/>
        </w:numPr>
        <w:spacing w:before="0" w:after="0"/>
      </w:pPr>
      <w:r>
        <w:t>Honeynet Architecture Evolution</w:t>
      </w:r>
    </w:p>
    <w:p>
      <w:pPr>
        <w:numPr>
          <w:ilvl w:val="2"/>
          <w:numId w:val="900"/>
        </w:numPr>
        <w:spacing w:before="0" w:after="0"/>
      </w:pPr>
      <w:r>
        <w:t>Generation I Architecture</w:t>
      </w:r>
    </w:p>
    <w:p>
      <w:pPr>
        <w:numPr>
          <w:ilvl w:val="3"/>
          <w:numId w:val="900"/>
        </w:numPr>
        <w:spacing w:before="0" w:after="0"/>
      </w:pPr>
      <w:r>
        <w:t>Simple Network Design</w:t>
      </w:r>
    </w:p>
    <w:p>
      <w:pPr>
        <w:numPr>
          <w:ilvl w:val="3"/>
          <w:numId w:val="900"/>
        </w:numPr>
        <w:spacing w:before="0" w:after="0"/>
      </w:pPr>
      <w:r>
        <w:t>Basic Data Collection</w:t>
      </w:r>
    </w:p>
    <w:p>
      <w:pPr>
        <w:numPr>
          <w:ilvl w:val="3"/>
          <w:numId w:val="900"/>
        </w:numPr>
        <w:spacing w:before="0" w:after="0"/>
      </w:pPr>
      <w:r>
        <w:t>Limited Scalability</w:t>
      </w:r>
    </w:p>
    <w:p>
      <w:pPr>
        <w:numPr>
          <w:ilvl w:val="2"/>
          <w:numId w:val="900"/>
        </w:numPr>
        <w:spacing w:before="0" w:after="0"/>
      </w:pPr>
      <w:r>
        <w:t>Generation II Architecture</w:t>
      </w:r>
    </w:p>
    <w:p>
      <w:pPr>
        <w:numPr>
          <w:ilvl w:val="3"/>
          <w:numId w:val="900"/>
        </w:numPr>
        <w:spacing w:before="0" w:after="0"/>
      </w:pPr>
      <w:r>
        <w:t>Data Control Mechanisms</w:t>
      </w:r>
    </w:p>
    <w:p>
      <w:pPr>
        <w:numPr>
          <w:ilvl w:val="3"/>
          <w:numId w:val="900"/>
        </w:numPr>
        <w:spacing w:before="0" w:after="0"/>
      </w:pPr>
      <w:r>
        <w:t>Centralized Data Capture</w:t>
      </w:r>
    </w:p>
    <w:p>
      <w:pPr>
        <w:numPr>
          <w:ilvl w:val="3"/>
          <w:numId w:val="900"/>
        </w:numPr>
        <w:spacing w:before="0" w:after="0"/>
      </w:pPr>
      <w:r>
        <w:t>Improved Containment</w:t>
      </w:r>
    </w:p>
    <w:p>
      <w:pPr>
        <w:numPr>
          <w:ilvl w:val="2"/>
          <w:numId w:val="900"/>
        </w:numPr>
        <w:spacing w:before="0" w:after="0"/>
      </w:pPr>
      <w:r>
        <w:t>Generation III Architecture</w:t>
      </w:r>
    </w:p>
    <w:p>
      <w:pPr>
        <w:numPr>
          <w:ilvl w:val="3"/>
          <w:numId w:val="900"/>
        </w:numPr>
        <w:spacing w:before="0" w:after="0"/>
      </w:pPr>
      <w:r>
        <w:t>Distributed Architecture</w:t>
      </w:r>
    </w:p>
    <w:p>
      <w:pPr>
        <w:numPr>
          <w:ilvl w:val="3"/>
          <w:numId w:val="900"/>
        </w:numPr>
        <w:spacing w:before="0" w:after="0"/>
      </w:pPr>
      <w:r>
        <w:t>Scalable Design</w:t>
      </w:r>
    </w:p>
    <w:p>
      <w:pPr>
        <w:numPr>
          <w:ilvl w:val="3"/>
          <w:numId w:val="900"/>
        </w:numPr>
        <w:spacing w:before="0" w:after="0"/>
      </w:pPr>
      <w:r>
        <w:t>Advanced Analytics</w:t>
      </w:r>
    </w:p>
    <w:p>
      <w:pPr>
        <w:numPr>
          <w:ilvl w:val="1"/>
          <w:numId w:val="900"/>
        </w:numPr>
        <w:spacing w:before="0" w:after="0"/>
      </w:pPr>
      <w:r>
        <w:t>Data Control Mechanisms</w:t>
      </w:r>
    </w:p>
    <w:p>
      <w:pPr>
        <w:numPr>
          <w:ilvl w:val="2"/>
          <w:numId w:val="900"/>
        </w:numPr>
        <w:spacing w:before="0" w:after="0"/>
      </w:pPr>
      <w:r>
        <w:t>Outbound Traffic Control</w:t>
      </w:r>
    </w:p>
    <w:p>
      <w:pPr>
        <w:numPr>
          <w:ilvl w:val="3"/>
          <w:numId w:val="900"/>
        </w:numPr>
        <w:spacing w:before="0" w:after="0"/>
      </w:pPr>
      <w:r>
        <w:t>Connection Limiting</w:t>
      </w:r>
    </w:p>
    <w:p>
      <w:pPr>
        <w:numPr>
          <w:ilvl w:val="3"/>
          <w:numId w:val="900"/>
        </w:numPr>
        <w:spacing w:before="0" w:after="0"/>
      </w:pPr>
      <w:r>
        <w:t>Bandwidth Throttling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3"/>
          <w:numId w:val="900"/>
        </w:numPr>
        <w:spacing w:before="0" w:after="0"/>
      </w:pPr>
      <w:r>
        <w:t>Threat Mitigation</w:t>
      </w:r>
    </w:p>
    <w:p>
      <w:pPr>
        <w:numPr>
          <w:ilvl w:val="3"/>
          <w:numId w:val="900"/>
        </w:numPr>
        <w:spacing w:before="0" w:after="0"/>
      </w:pPr>
      <w:r>
        <w:t>Evidence Preservation</w:t>
      </w:r>
    </w:p>
    <w:p>
      <w:pPr>
        <w:numPr>
          <w:ilvl w:val="3"/>
          <w:numId w:val="900"/>
        </w:numPr>
        <w:spacing w:before="0" w:after="0"/>
      </w:pPr>
      <w:r>
        <w:t>System Recovery</w:t>
      </w:r>
    </w:p>
    <w:p>
      <w:pPr>
        <w:numPr>
          <w:ilvl w:val="1"/>
          <w:numId w:val="900"/>
        </w:numPr>
        <w:spacing w:before="0" w:after="0"/>
      </w:pPr>
      <w:r>
        <w:t>Data Capture Systems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3"/>
          <w:numId w:val="900"/>
        </w:numPr>
        <w:spacing w:before="0" w:after="0"/>
      </w:pPr>
      <w:r>
        <w:t>Log Aggregation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Protocol Inspection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Honeytokens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Digital Bait Objects</w:t>
      </w:r>
    </w:p>
    <w:p>
      <w:pPr>
        <w:numPr>
          <w:ilvl w:val="2"/>
          <w:numId w:val="900"/>
        </w:numPr>
        <w:spacing w:before="0" w:after="0"/>
      </w:pPr>
      <w:r>
        <w:t>Canary Tokens</w:t>
      </w:r>
    </w:p>
    <w:p>
      <w:pPr>
        <w:numPr>
          <w:ilvl w:val="2"/>
          <w:numId w:val="900"/>
        </w:numPr>
        <w:spacing w:before="0" w:after="0"/>
      </w:pPr>
      <w:r>
        <w:t>Tripwire Mechanisms</w:t>
      </w:r>
    </w:p>
    <w:p>
      <w:pPr>
        <w:numPr>
          <w:ilvl w:val="1"/>
          <w:numId w:val="900"/>
        </w:numPr>
        <w:spacing w:before="0" w:after="0"/>
      </w:pPr>
      <w:r>
        <w:t>Types of Honeytokens</w:t>
      </w:r>
    </w:p>
    <w:p>
      <w:pPr>
        <w:numPr>
          <w:ilvl w:val="2"/>
          <w:numId w:val="900"/>
        </w:numPr>
        <w:spacing w:before="0" w:after="0"/>
      </w:pPr>
      <w:r>
        <w:t>Honey Credentials</w:t>
      </w:r>
    </w:p>
    <w:p>
      <w:pPr>
        <w:numPr>
          <w:ilvl w:val="3"/>
          <w:numId w:val="900"/>
        </w:numPr>
        <w:spacing w:before="0" w:after="0"/>
      </w:pPr>
      <w:r>
        <w:t>Fake Usernames and Passwords</w:t>
      </w:r>
    </w:p>
    <w:p>
      <w:pPr>
        <w:numPr>
          <w:ilvl w:val="3"/>
          <w:numId w:val="900"/>
        </w:numPr>
        <w:spacing w:before="0" w:after="0"/>
      </w:pPr>
      <w:r>
        <w:t>Service Accounts</w:t>
      </w:r>
    </w:p>
    <w:p>
      <w:pPr>
        <w:numPr>
          <w:ilvl w:val="3"/>
          <w:numId w:val="900"/>
        </w:numPr>
        <w:spacing w:before="0" w:after="0"/>
      </w:pPr>
      <w:r>
        <w:t>Administrative Credentials</w:t>
      </w:r>
    </w:p>
    <w:p>
      <w:pPr>
        <w:numPr>
          <w:ilvl w:val="2"/>
          <w:numId w:val="900"/>
        </w:numPr>
        <w:spacing w:before="0" w:after="0"/>
      </w:pPr>
      <w:r>
        <w:t>Honey Files</w:t>
      </w:r>
    </w:p>
    <w:p>
      <w:pPr>
        <w:numPr>
          <w:ilvl w:val="3"/>
          <w:numId w:val="900"/>
        </w:numPr>
        <w:spacing w:before="0" w:after="0"/>
      </w:pPr>
      <w:r>
        <w:t>Fake Documents</w:t>
      </w:r>
    </w:p>
    <w:p>
      <w:pPr>
        <w:numPr>
          <w:ilvl w:val="3"/>
          <w:numId w:val="900"/>
        </w:numPr>
        <w:spacing w:before="0" w:after="0"/>
      </w:pPr>
      <w:r>
        <w:t>Decoy Databases</w:t>
      </w:r>
    </w:p>
    <w:p>
      <w:pPr>
        <w:numPr>
          <w:ilvl w:val="3"/>
          <w:numId w:val="900"/>
        </w:numPr>
        <w:spacing w:before="0" w:after="0"/>
      </w:pPr>
      <w:r>
        <w:t>Sensitive-Looking Data</w:t>
      </w:r>
    </w:p>
    <w:p>
      <w:pPr>
        <w:numPr>
          <w:ilvl w:val="2"/>
          <w:numId w:val="900"/>
        </w:numPr>
        <w:spacing w:before="0" w:after="0"/>
      </w:pPr>
      <w:r>
        <w:t>Honey Database Records</w:t>
      </w:r>
    </w:p>
    <w:p>
      <w:pPr>
        <w:numPr>
          <w:ilvl w:val="3"/>
          <w:numId w:val="900"/>
        </w:numPr>
        <w:spacing w:before="0" w:after="0"/>
      </w:pPr>
      <w:r>
        <w:t>Customer Information</w:t>
      </w:r>
    </w:p>
    <w:p>
      <w:pPr>
        <w:numPr>
          <w:ilvl w:val="3"/>
          <w:numId w:val="900"/>
        </w:numPr>
        <w:spacing w:before="0" w:after="0"/>
      </w:pPr>
      <w:r>
        <w:t>Financial Data</w:t>
      </w:r>
    </w:p>
    <w:p>
      <w:pPr>
        <w:numPr>
          <w:ilvl w:val="3"/>
          <w:numId w:val="900"/>
        </w:numPr>
        <w:spacing w:before="0" w:after="0"/>
      </w:pPr>
      <w:r>
        <w:t>Personal Records</w:t>
      </w:r>
    </w:p>
    <w:p>
      <w:pPr>
        <w:numPr>
          <w:ilvl w:val="2"/>
          <w:numId w:val="900"/>
        </w:numPr>
        <w:spacing w:before="0" w:after="0"/>
      </w:pPr>
      <w:r>
        <w:t>Honey URLs</w:t>
      </w:r>
    </w:p>
    <w:p>
      <w:pPr>
        <w:numPr>
          <w:ilvl w:val="3"/>
          <w:numId w:val="900"/>
        </w:numPr>
        <w:spacing w:before="0" w:after="0"/>
      </w:pPr>
      <w:r>
        <w:t>Internal Links</w:t>
      </w:r>
    </w:p>
    <w:p>
      <w:pPr>
        <w:numPr>
          <w:ilvl w:val="3"/>
          <w:numId w:val="900"/>
        </w:numPr>
        <w:spacing w:before="0" w:after="0"/>
      </w:pPr>
      <w:r>
        <w:t>Sensitive Endpoints</w:t>
      </w:r>
    </w:p>
    <w:p>
      <w:pPr>
        <w:numPr>
          <w:ilvl w:val="3"/>
          <w:numId w:val="900"/>
        </w:numPr>
        <w:spacing w:before="0" w:after="0"/>
      </w:pPr>
      <w:r>
        <w:t>Administrative Interfaces</w:t>
      </w:r>
    </w:p>
    <w:p>
      <w:pPr>
        <w:numPr>
          <w:ilvl w:val="2"/>
          <w:numId w:val="900"/>
        </w:numPr>
        <w:spacing w:before="0" w:after="0"/>
      </w:pPr>
      <w:r>
        <w:t>Honey Network Shares</w:t>
      </w:r>
    </w:p>
    <w:p>
      <w:pPr>
        <w:numPr>
          <w:ilvl w:val="3"/>
          <w:numId w:val="900"/>
        </w:numPr>
        <w:spacing w:before="0" w:after="0"/>
      </w:pPr>
      <w:r>
        <w:t>File Shares</w:t>
      </w:r>
    </w:p>
    <w:p>
      <w:pPr>
        <w:numPr>
          <w:ilvl w:val="3"/>
          <w:numId w:val="900"/>
        </w:numPr>
        <w:spacing w:before="0" w:after="0"/>
      </w:pPr>
      <w:r>
        <w:t>Printer Shares</w:t>
      </w:r>
    </w:p>
    <w:p>
      <w:pPr>
        <w:numPr>
          <w:ilvl w:val="3"/>
          <w:numId w:val="900"/>
        </w:numPr>
        <w:spacing w:before="0" w:after="0"/>
      </w:pPr>
      <w:r>
        <w:t>Administrative Shares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Embedding in Production Systems</w:t>
      </w:r>
    </w:p>
    <w:p>
      <w:pPr>
        <w:numPr>
          <w:ilvl w:val="3"/>
          <w:numId w:val="900"/>
        </w:numPr>
        <w:spacing w:before="0" w:after="0"/>
      </w:pPr>
      <w:r>
        <w:t>Active Directory Integration</w:t>
      </w:r>
    </w:p>
    <w:p>
      <w:pPr>
        <w:numPr>
          <w:ilvl w:val="3"/>
          <w:numId w:val="900"/>
        </w:numPr>
        <w:spacing w:before="0" w:after="0"/>
      </w:pPr>
      <w:r>
        <w:t>File System Placement</w:t>
      </w:r>
    </w:p>
    <w:p>
      <w:pPr>
        <w:numPr>
          <w:ilvl w:val="3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3"/>
          <w:numId w:val="900"/>
        </w:numPr>
        <w:spacing w:before="0" w:after="0"/>
      </w:pPr>
      <w:r>
        <w:t>Usage Tracking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1"/>
          <w:numId w:val="900"/>
        </w:numPr>
        <w:spacing w:before="0" w:after="0"/>
      </w:pPr>
      <w:r>
        <w:t>Detection and Response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0"/>
          <w:numId w:val="900"/>
        </w:numPr>
        <w:spacing w:before="0" w:after="0"/>
      </w:pPr>
      <w:r>
        <w:t>Industrial Control System Honeypots</w:t>
      </w:r>
    </w:p>
    <w:p>
      <w:pPr>
        <w:numPr>
          <w:ilvl w:val="1"/>
          <w:numId w:val="900"/>
        </w:numPr>
        <w:spacing w:before="0" w:after="0"/>
      </w:pPr>
      <w:r>
        <w:t>Critical Infrastructure Simulation</w:t>
      </w:r>
    </w:p>
    <w:p>
      <w:pPr>
        <w:numPr>
          <w:ilvl w:val="2"/>
          <w:numId w:val="900"/>
        </w:numPr>
        <w:spacing w:before="0" w:after="0"/>
      </w:pPr>
      <w:r>
        <w:t>Power Grid Systems</w:t>
      </w:r>
    </w:p>
    <w:p>
      <w:pPr>
        <w:numPr>
          <w:ilvl w:val="2"/>
          <w:numId w:val="900"/>
        </w:numPr>
        <w:spacing w:before="0" w:after="0"/>
      </w:pPr>
      <w:r>
        <w:t>Water Treatment Plants</w:t>
      </w:r>
    </w:p>
    <w:p>
      <w:pPr>
        <w:numPr>
          <w:ilvl w:val="2"/>
          <w:numId w:val="900"/>
        </w:numPr>
        <w:spacing w:before="0" w:after="0"/>
      </w:pPr>
      <w:r>
        <w:t>Manufacturing Systems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1"/>
          <w:numId w:val="900"/>
        </w:numPr>
        <w:spacing w:before="0" w:after="0"/>
      </w:pPr>
      <w:r>
        <w:t>ICS/SCADA Protocol Emulation</w:t>
      </w:r>
    </w:p>
    <w:p>
      <w:pPr>
        <w:numPr>
          <w:ilvl w:val="2"/>
          <w:numId w:val="900"/>
        </w:numPr>
        <w:spacing w:before="0" w:after="0"/>
      </w:pPr>
      <w:r>
        <w:t>Modbus Protocol</w:t>
      </w:r>
    </w:p>
    <w:p>
      <w:pPr>
        <w:numPr>
          <w:ilvl w:val="2"/>
          <w:numId w:val="900"/>
        </w:numPr>
        <w:spacing w:before="0" w:after="0"/>
      </w:pPr>
      <w:r>
        <w:t>DNP3 Protocol</w:t>
      </w:r>
    </w:p>
    <w:p>
      <w:pPr>
        <w:numPr>
          <w:ilvl w:val="2"/>
          <w:numId w:val="900"/>
        </w:numPr>
        <w:spacing w:before="0" w:after="0"/>
      </w:pPr>
      <w:r>
        <w:t>IEC 61850</w:t>
      </w:r>
    </w:p>
    <w:p>
      <w:pPr>
        <w:numPr>
          <w:ilvl w:val="2"/>
          <w:numId w:val="900"/>
        </w:numPr>
        <w:spacing w:before="0" w:after="0"/>
      </w:pPr>
      <w:r>
        <w:t>OPC/OPC-UA</w:t>
      </w:r>
    </w:p>
    <w:p>
      <w:pPr>
        <w:numPr>
          <w:ilvl w:val="1"/>
          <w:numId w:val="900"/>
        </w:numPr>
        <w:spacing w:before="0" w:after="0"/>
      </w:pPr>
      <w:r>
        <w:t>Specialized Tools</w:t>
      </w:r>
    </w:p>
    <w:p>
      <w:pPr>
        <w:numPr>
          <w:ilvl w:val="2"/>
          <w:numId w:val="900"/>
        </w:numPr>
        <w:spacing w:before="0" w:after="0"/>
      </w:pPr>
      <w:r>
        <w:t>Conpot Framework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Device Emulation</w:t>
      </w:r>
    </w:p>
    <w:p>
      <w:pPr>
        <w:numPr>
          <w:ilvl w:val="3"/>
          <w:numId w:val="900"/>
        </w:numPr>
        <w:spacing w:before="0" w:after="0"/>
      </w:pPr>
      <w:r>
        <w:t>Data Logging</w:t>
      </w:r>
    </w:p>
    <w:p>
      <w:pPr>
        <w:numPr>
          <w:ilvl w:val="2"/>
          <w:numId w:val="900"/>
        </w:numPr>
        <w:spacing w:before="0" w:after="0"/>
      </w:pPr>
      <w:r>
        <w:t>GasPot</w:t>
      </w:r>
    </w:p>
    <w:p>
      <w:pPr>
        <w:numPr>
          <w:ilvl w:val="3"/>
          <w:numId w:val="900"/>
        </w:numPr>
        <w:spacing w:before="0" w:after="0"/>
      </w:pPr>
      <w:r>
        <w:t>Guardian AST Emulation</w:t>
      </w:r>
    </w:p>
    <w:p>
      <w:pPr>
        <w:numPr>
          <w:ilvl w:val="3"/>
          <w:numId w:val="900"/>
        </w:numPr>
        <w:spacing w:before="0" w:after="0"/>
      </w:pPr>
      <w:r>
        <w:t>Veeder Root Simulation</w:t>
      </w:r>
    </w:p>
    <w:p>
      <w:pPr>
        <w:numPr>
          <w:ilvl w:val="2"/>
          <w:numId w:val="900"/>
        </w:numPr>
        <w:spacing w:before="0" w:after="0"/>
      </w:pPr>
      <w:r>
        <w:t>GridPot</w:t>
      </w:r>
    </w:p>
    <w:p>
      <w:pPr>
        <w:numPr>
          <w:ilvl w:val="3"/>
          <w:numId w:val="900"/>
        </w:numPr>
        <w:spacing w:before="0" w:after="0"/>
      </w:pPr>
      <w:r>
        <w:t>Power Grid Simulation</w:t>
      </w:r>
    </w:p>
    <w:p>
      <w:pPr>
        <w:numPr>
          <w:ilvl w:val="3"/>
          <w:numId w:val="900"/>
        </w:numPr>
        <w:spacing w:before="0" w:after="0"/>
      </w:pPr>
      <w:r>
        <w:t>Smart Grid Protocols</w:t>
      </w:r>
    </w:p>
    <w:p>
      <w:pPr>
        <w:numPr>
          <w:ilvl w:val="1"/>
          <w:numId w:val="900"/>
        </w:numPr>
        <w:spacing w:before="0" w:after="0"/>
      </w:pPr>
      <w:r>
        <w:t>Unique Challenges</w:t>
      </w:r>
    </w:p>
    <w:p>
      <w:pPr>
        <w:numPr>
          <w:ilvl w:val="2"/>
          <w:numId w:val="900"/>
        </w:numPr>
        <w:spacing w:before="0" w:after="0"/>
      </w:pPr>
      <w:r>
        <w:t>Safety and Reliability Concerns</w:t>
      </w:r>
    </w:p>
    <w:p>
      <w:pPr>
        <w:numPr>
          <w:ilvl w:val="3"/>
          <w:numId w:val="900"/>
        </w:numPr>
        <w:spacing w:before="0" w:after="0"/>
      </w:pPr>
      <w:r>
        <w:t>Physical Safety</w:t>
      </w:r>
    </w:p>
    <w:p>
      <w:pPr>
        <w:numPr>
          <w:ilvl w:val="3"/>
          <w:numId w:val="900"/>
        </w:numPr>
        <w:spacing w:before="0" w:after="0"/>
      </w:pPr>
      <w:r>
        <w:t>System Availability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Sophisticated Threat Actors</w:t>
      </w:r>
    </w:p>
    <w:p>
      <w:pPr>
        <w:numPr>
          <w:ilvl w:val="3"/>
          <w:numId w:val="900"/>
        </w:numPr>
        <w:spacing w:before="0" w:after="0"/>
      </w:pPr>
      <w:r>
        <w:t>Nation-State Actors</w:t>
      </w:r>
    </w:p>
    <w:p>
      <w:pPr>
        <w:numPr>
          <w:ilvl w:val="3"/>
          <w:numId w:val="900"/>
        </w:numPr>
        <w:spacing w:before="0" w:after="0"/>
      </w:pPr>
      <w:r>
        <w:t>Advanced Persistent Threats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Specialized Knowledge Requirements</w:t>
      </w:r>
    </w:p>
    <w:p>
      <w:pPr>
        <w:numPr>
          <w:ilvl w:val="3"/>
          <w:numId w:val="900"/>
        </w:numPr>
        <w:spacing w:before="0" w:after="0"/>
      </w:pPr>
      <w:r>
        <w:t>Industrial Protocols</w:t>
      </w:r>
    </w:p>
    <w:p>
      <w:pPr>
        <w:numPr>
          <w:ilvl w:val="3"/>
          <w:numId w:val="900"/>
        </w:numPr>
        <w:spacing w:before="0" w:after="0"/>
      </w:pPr>
      <w:r>
        <w:t>Control System Architecture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0"/>
          <w:numId w:val="900"/>
        </w:numPr>
        <w:spacing w:before="0" w:after="0"/>
      </w:pPr>
      <w:r>
        <w:t>Client-Side Honeypots</w:t>
      </w:r>
    </w:p>
    <w:p>
      <w:pPr>
        <w:numPr>
          <w:ilvl w:val="1"/>
          <w:numId w:val="900"/>
        </w:numPr>
        <w:spacing w:before="0" w:after="0"/>
      </w:pPr>
      <w:r>
        <w:t>Concept and Purpose</w:t>
      </w:r>
    </w:p>
    <w:p>
      <w:pPr>
        <w:numPr>
          <w:ilvl w:val="2"/>
          <w:numId w:val="900"/>
        </w:numPr>
        <w:spacing w:before="0" w:after="0"/>
      </w:pPr>
      <w:r>
        <w:t>Targeting Client-Side Attacks</w:t>
      </w:r>
    </w:p>
    <w:p>
      <w:pPr>
        <w:numPr>
          <w:ilvl w:val="2"/>
          <w:numId w:val="900"/>
        </w:numPr>
        <w:spacing w:before="0" w:after="0"/>
      </w:pPr>
      <w:r>
        <w:t>Drive-By Download Detection</w:t>
      </w:r>
    </w:p>
    <w:p>
      <w:pPr>
        <w:numPr>
          <w:ilvl w:val="2"/>
          <w:numId w:val="900"/>
        </w:numPr>
        <w:spacing w:before="0" w:after="0"/>
      </w:pPr>
      <w:r>
        <w:t>Malicious Website Identification</w:t>
      </w:r>
    </w:p>
    <w:p>
      <w:pPr>
        <w:numPr>
          <w:ilvl w:val="1"/>
          <w:numId w:val="900"/>
        </w:numPr>
        <w:spacing w:before="0" w:after="0"/>
      </w:pPr>
      <w:r>
        <w:t>Target Applications</w:t>
      </w:r>
    </w:p>
    <w:p>
      <w:pPr>
        <w:numPr>
          <w:ilvl w:val="2"/>
          <w:numId w:val="900"/>
        </w:numPr>
        <w:spacing w:before="0" w:after="0"/>
      </w:pPr>
      <w:r>
        <w:t>Web Browsers</w:t>
      </w:r>
    </w:p>
    <w:p>
      <w:pPr>
        <w:numPr>
          <w:ilvl w:val="3"/>
          <w:numId w:val="900"/>
        </w:numPr>
        <w:spacing w:before="0" w:after="0"/>
      </w:pPr>
      <w:r>
        <w:t>Browser Vulnerabilities</w:t>
      </w:r>
    </w:p>
    <w:p>
      <w:pPr>
        <w:numPr>
          <w:ilvl w:val="3"/>
          <w:numId w:val="900"/>
        </w:numPr>
        <w:spacing w:before="0" w:after="0"/>
      </w:pPr>
      <w:r>
        <w:t>Plugin Exploits</w:t>
      </w:r>
    </w:p>
    <w:p>
      <w:pPr>
        <w:numPr>
          <w:ilvl w:val="3"/>
          <w:numId w:val="900"/>
        </w:numPr>
        <w:spacing w:before="0" w:after="0"/>
      </w:pPr>
      <w:r>
        <w:t>JavaScript Attacks</w:t>
      </w:r>
    </w:p>
    <w:p>
      <w:pPr>
        <w:numPr>
          <w:ilvl w:val="2"/>
          <w:numId w:val="900"/>
        </w:numPr>
        <w:spacing w:before="0" w:after="0"/>
      </w:pPr>
      <w:r>
        <w:t>Email Clients</w:t>
      </w:r>
    </w:p>
    <w:p>
      <w:pPr>
        <w:numPr>
          <w:ilvl w:val="3"/>
          <w:numId w:val="900"/>
        </w:numPr>
        <w:spacing w:before="0" w:after="0"/>
      </w:pPr>
      <w:r>
        <w:t>Attachment Exploits</w:t>
      </w:r>
    </w:p>
    <w:p>
      <w:pPr>
        <w:numPr>
          <w:ilvl w:val="3"/>
          <w:numId w:val="900"/>
        </w:numPr>
        <w:spacing w:before="0" w:after="0"/>
      </w:pPr>
      <w:r>
        <w:t>HTML Email Attacks</w:t>
      </w:r>
    </w:p>
    <w:p>
      <w:pPr>
        <w:numPr>
          <w:ilvl w:val="3"/>
          <w:numId w:val="900"/>
        </w:numPr>
        <w:spacing w:before="0" w:after="0"/>
      </w:pPr>
      <w:r>
        <w:t>Protocol Vulnerabilities</w:t>
      </w:r>
    </w:p>
    <w:p>
      <w:pPr>
        <w:numPr>
          <w:ilvl w:val="2"/>
          <w:numId w:val="900"/>
        </w:numPr>
        <w:spacing w:before="0" w:after="0"/>
      </w:pPr>
      <w:r>
        <w:t>Document Viewers</w:t>
      </w:r>
    </w:p>
    <w:p>
      <w:pPr>
        <w:numPr>
          <w:ilvl w:val="3"/>
          <w:numId w:val="900"/>
        </w:numPr>
        <w:spacing w:before="0" w:after="0"/>
      </w:pPr>
      <w:r>
        <w:t>PDF Exploits</w:t>
      </w:r>
    </w:p>
    <w:p>
      <w:pPr>
        <w:numPr>
          <w:ilvl w:val="3"/>
          <w:numId w:val="900"/>
        </w:numPr>
        <w:spacing w:before="0" w:after="0"/>
      </w:pPr>
      <w:r>
        <w:t>Office Document Attacks</w:t>
      </w:r>
    </w:p>
    <w:p>
      <w:pPr>
        <w:numPr>
          <w:ilvl w:val="3"/>
          <w:numId w:val="900"/>
        </w:numPr>
        <w:spacing w:before="0" w:after="0"/>
      </w:pPr>
      <w:r>
        <w:t>Image File Exploits</w:t>
      </w:r>
    </w:p>
    <w:p>
      <w:pPr>
        <w:numPr>
          <w:ilvl w:val="1"/>
          <w:numId w:val="900"/>
        </w:numPr>
        <w:spacing w:before="0" w:after="0"/>
      </w:pPr>
      <w:r>
        <w:t>Honeyclient Technologies</w:t>
      </w:r>
    </w:p>
    <w:p>
      <w:pPr>
        <w:numPr>
          <w:ilvl w:val="2"/>
          <w:numId w:val="900"/>
        </w:numPr>
        <w:spacing w:before="0" w:after="0"/>
      </w:pPr>
      <w:r>
        <w:t>Thug Framework</w:t>
      </w:r>
    </w:p>
    <w:p>
      <w:pPr>
        <w:numPr>
          <w:ilvl w:val="3"/>
          <w:numId w:val="900"/>
        </w:numPr>
        <w:spacing w:before="0" w:after="0"/>
      </w:pPr>
      <w:r>
        <w:t>Browser Emulation</w:t>
      </w:r>
    </w:p>
    <w:p>
      <w:pPr>
        <w:numPr>
          <w:ilvl w:val="3"/>
          <w:numId w:val="900"/>
        </w:numPr>
        <w:spacing w:before="0" w:after="0"/>
      </w:pPr>
      <w:r>
        <w:t>JavaScript Engine</w:t>
      </w:r>
    </w:p>
    <w:p>
      <w:pPr>
        <w:numPr>
          <w:ilvl w:val="3"/>
          <w:numId w:val="900"/>
        </w:numPr>
        <w:spacing w:before="0" w:after="0"/>
      </w:pPr>
      <w:r>
        <w:t>Plugin Support</w:t>
      </w:r>
    </w:p>
    <w:p>
      <w:pPr>
        <w:numPr>
          <w:ilvl w:val="2"/>
          <w:numId w:val="900"/>
        </w:numPr>
        <w:spacing w:before="0" w:after="0"/>
      </w:pPr>
      <w:r>
        <w:t>PhoneyC</w:t>
      </w:r>
    </w:p>
    <w:p>
      <w:pPr>
        <w:numPr>
          <w:ilvl w:val="3"/>
          <w:numId w:val="900"/>
        </w:numPr>
        <w:spacing w:before="0" w:after="0"/>
      </w:pPr>
      <w:r>
        <w:t>Client Emulation</w:t>
      </w:r>
    </w:p>
    <w:p>
      <w:pPr>
        <w:numPr>
          <w:ilvl w:val="3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Capture-HPC</w:t>
      </w:r>
    </w:p>
    <w:p>
      <w:pPr>
        <w:numPr>
          <w:ilvl w:val="3"/>
          <w:numId w:val="900"/>
        </w:numPr>
        <w:spacing w:before="0" w:after="0"/>
      </w:pPr>
      <w:r>
        <w:t>High-Interaction Client</w:t>
      </w:r>
    </w:p>
    <w:p>
      <w:pPr>
        <w:numPr>
          <w:ilvl w:val="3"/>
          <w:numId w:val="900"/>
        </w:numPr>
        <w:spacing w:before="0" w:after="0"/>
      </w:pPr>
      <w:r>
        <w:t>State Monitoring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2"/>
          <w:numId w:val="900"/>
        </w:numPr>
        <w:spacing w:before="0" w:after="0"/>
      </w:pPr>
      <w:r>
        <w:t>Update Requirements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Malicious Website Detection</w:t>
      </w:r>
    </w:p>
    <w:p>
      <w:pPr>
        <w:numPr>
          <w:ilvl w:val="2"/>
          <w:numId w:val="900"/>
        </w:numPr>
        <w:spacing w:before="0" w:after="0"/>
      </w:pPr>
      <w:r>
        <w:t>Exploit Kit Analysis</w:t>
      </w:r>
    </w:p>
    <w:p>
      <w:pPr>
        <w:numPr>
          <w:ilvl w:val="2"/>
          <w:numId w:val="900"/>
        </w:numPr>
        <w:spacing w:before="0" w:after="0"/>
      </w:pPr>
      <w:r>
        <w:t>Zero-Day Discovery</w:t>
      </w:r>
    </w:p>
    <w:p>
      <w:pPr>
        <w:numPr>
          <w:ilvl w:val="0"/>
          <w:numId w:val="900"/>
        </w:numPr>
        <w:spacing w:before="0" w:after="0"/>
      </w:pPr>
      <w:r>
        <w:t>Honeypot Evasion and Counter-Evasion</w:t>
      </w:r>
    </w:p>
    <w:p>
      <w:pPr>
        <w:numPr>
          <w:ilvl w:val="1"/>
          <w:numId w:val="900"/>
        </w:numPr>
        <w:spacing w:before="0" w:after="0"/>
      </w:pPr>
      <w:r>
        <w:t>Attacker Detection Methods</w:t>
      </w:r>
    </w:p>
    <w:p>
      <w:pPr>
        <w:numPr>
          <w:ilvl w:val="2"/>
          <w:numId w:val="900"/>
        </w:numPr>
        <w:spacing w:before="0" w:after="0"/>
      </w:pPr>
      <w:r>
        <w:t>Identifying Emulation Artifacts</w:t>
      </w:r>
    </w:p>
    <w:p>
      <w:pPr>
        <w:numPr>
          <w:ilvl w:val="3"/>
          <w:numId w:val="900"/>
        </w:numPr>
        <w:spacing w:before="0" w:after="0"/>
      </w:pPr>
      <w:r>
        <w:t>Incomplete Implementations</w:t>
      </w:r>
    </w:p>
    <w:p>
      <w:pPr>
        <w:numPr>
          <w:ilvl w:val="3"/>
          <w:numId w:val="900"/>
        </w:numPr>
        <w:spacing w:before="0" w:after="0"/>
      </w:pPr>
      <w:r>
        <w:t>Missing System Components</w:t>
      </w:r>
    </w:p>
    <w:p>
      <w:pPr>
        <w:numPr>
          <w:ilvl w:val="3"/>
          <w:numId w:val="900"/>
        </w:numPr>
        <w:spacing w:before="0" w:after="0"/>
      </w:pPr>
      <w:r>
        <w:t>Unrealistic Responses</w:t>
      </w:r>
    </w:p>
    <w:p>
      <w:pPr>
        <w:numPr>
          <w:ilvl w:val="2"/>
          <w:numId w:val="900"/>
        </w:numPr>
        <w:spacing w:before="0" w:after="0"/>
      </w:pPr>
      <w:r>
        <w:t>Environmental Inconsistencies</w:t>
      </w:r>
    </w:p>
    <w:p>
      <w:pPr>
        <w:numPr>
          <w:ilvl w:val="3"/>
          <w:numId w:val="900"/>
        </w:numPr>
        <w:spacing w:before="0" w:after="0"/>
      </w:pPr>
      <w:r>
        <w:t>System Configuration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Service Relationships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Response Timing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3"/>
          <w:numId w:val="900"/>
        </w:numPr>
        <w:spacing w:before="0" w:after="0"/>
      </w:pPr>
      <w:r>
        <w:t>Interaction Patterns</w:t>
      </w:r>
    </w:p>
    <w:p>
      <w:pPr>
        <w:numPr>
          <w:ilvl w:val="2"/>
          <w:numId w:val="900"/>
        </w:numPr>
        <w:spacing w:before="0" w:after="0"/>
      </w:pPr>
      <w:r>
        <w:t>Timing and Latency Analysis</w:t>
      </w:r>
    </w:p>
    <w:p>
      <w:pPr>
        <w:numPr>
          <w:ilvl w:val="3"/>
          <w:numId w:val="900"/>
        </w:numPr>
        <w:spacing w:before="0" w:after="0"/>
      </w:pPr>
      <w:r>
        <w:t>Network Delays</w:t>
      </w:r>
    </w:p>
    <w:p>
      <w:pPr>
        <w:numPr>
          <w:ilvl w:val="3"/>
          <w:numId w:val="900"/>
        </w:numPr>
        <w:spacing w:before="0" w:after="0"/>
      </w:pPr>
      <w:r>
        <w:t>Processing Time</w:t>
      </w:r>
    </w:p>
    <w:p>
      <w:pPr>
        <w:numPr>
          <w:ilvl w:val="3"/>
          <w:numId w:val="900"/>
        </w:numPr>
        <w:spacing w:before="0" w:after="0"/>
      </w:pPr>
      <w:r>
        <w:t>Response Patterns</w:t>
      </w:r>
    </w:p>
    <w:p>
      <w:pPr>
        <w:numPr>
          <w:ilvl w:val="2"/>
          <w:numId w:val="900"/>
        </w:numPr>
        <w:spacing w:before="0" w:after="0"/>
      </w:pPr>
      <w:r>
        <w:t>Fingerprinting Techniques</w:t>
      </w:r>
    </w:p>
    <w:p>
      <w:pPr>
        <w:numPr>
          <w:ilvl w:val="3"/>
          <w:numId w:val="900"/>
        </w:numPr>
        <w:spacing w:before="0" w:after="0"/>
      </w:pPr>
      <w:r>
        <w:t>TCP Stack Fingerprinting</w:t>
      </w:r>
    </w:p>
    <w:p>
      <w:pPr>
        <w:numPr>
          <w:ilvl w:val="3"/>
          <w:numId w:val="900"/>
        </w:numPr>
        <w:spacing w:before="0" w:after="0"/>
      </w:pPr>
      <w:r>
        <w:t>Application Fingerprinting</w:t>
      </w:r>
    </w:p>
    <w:p>
      <w:pPr>
        <w:numPr>
          <w:ilvl w:val="3"/>
          <w:numId w:val="900"/>
        </w:numPr>
        <w:spacing w:before="0" w:after="0"/>
      </w:pPr>
      <w:r>
        <w:t>Hardware Detection</w:t>
      </w:r>
    </w:p>
    <w:p>
      <w:pPr>
        <w:numPr>
          <w:ilvl w:val="1"/>
          <w:numId w:val="900"/>
        </w:numPr>
        <w:spacing w:before="0" w:after="0"/>
      </w:pPr>
      <w:r>
        <w:t>Anti-Evasion Techniques</w:t>
      </w:r>
    </w:p>
    <w:p>
      <w:pPr>
        <w:numPr>
          <w:ilvl w:val="2"/>
          <w:numId w:val="900"/>
        </w:numPr>
        <w:spacing w:before="0" w:after="0"/>
      </w:pPr>
      <w:r>
        <w:t>Improving Realism</w:t>
      </w:r>
    </w:p>
    <w:p>
      <w:pPr>
        <w:numPr>
          <w:ilvl w:val="3"/>
          <w:numId w:val="900"/>
        </w:numPr>
        <w:spacing w:before="0" w:after="0"/>
      </w:pPr>
      <w:r>
        <w:t>Accurate Emulation</w:t>
      </w:r>
    </w:p>
    <w:p>
      <w:pPr>
        <w:numPr>
          <w:ilvl w:val="3"/>
          <w:numId w:val="900"/>
        </w:numPr>
        <w:spacing w:before="0" w:after="0"/>
      </w:pPr>
      <w:r>
        <w:t>Realistic Configurations</w:t>
      </w:r>
    </w:p>
    <w:p>
      <w:pPr>
        <w:numPr>
          <w:ilvl w:val="3"/>
          <w:numId w:val="900"/>
        </w:numPr>
        <w:spacing w:before="0" w:after="0"/>
      </w:pPr>
      <w:r>
        <w:t>Proper Timing</w:t>
      </w:r>
    </w:p>
    <w:p>
      <w:pPr>
        <w:numPr>
          <w:ilvl w:val="2"/>
          <w:numId w:val="900"/>
        </w:numPr>
        <w:spacing w:before="0" w:after="0"/>
      </w:pPr>
      <w:r>
        <w:t>Obfuscating Honeypot Artifacts</w:t>
      </w:r>
    </w:p>
    <w:p>
      <w:pPr>
        <w:numPr>
          <w:ilvl w:val="3"/>
          <w:numId w:val="900"/>
        </w:numPr>
        <w:spacing w:before="0" w:after="0"/>
      </w:pPr>
      <w:r>
        <w:t>Code Obfuscation</w:t>
      </w:r>
    </w:p>
    <w:p>
      <w:pPr>
        <w:numPr>
          <w:ilvl w:val="3"/>
          <w:numId w:val="900"/>
        </w:numPr>
        <w:spacing w:before="0" w:after="0"/>
      </w:pPr>
      <w:r>
        <w:t>Response Randomization</w:t>
      </w:r>
    </w:p>
    <w:p>
      <w:pPr>
        <w:numPr>
          <w:ilvl w:val="3"/>
          <w:numId w:val="900"/>
        </w:numPr>
        <w:spacing w:before="0" w:after="0"/>
      </w:pPr>
      <w:r>
        <w:t>Artifact Removal</w:t>
      </w:r>
    </w:p>
    <w:p>
      <w:pPr>
        <w:numPr>
          <w:ilvl w:val="2"/>
          <w:numId w:val="900"/>
        </w:numPr>
        <w:spacing w:before="0" w:after="0"/>
      </w:pPr>
      <w:r>
        <w:t>Adaptive Response Mechanisms</w:t>
      </w:r>
    </w:p>
    <w:p>
      <w:pPr>
        <w:numPr>
          <w:ilvl w:val="3"/>
          <w:numId w:val="900"/>
        </w:numPr>
        <w:spacing w:before="0" w:after="0"/>
      </w:pPr>
      <w:r>
        <w:t>Dynamic Behavior</w:t>
      </w:r>
    </w:p>
    <w:p>
      <w:pPr>
        <w:numPr>
          <w:ilvl w:val="3"/>
          <w:numId w:val="900"/>
        </w:numPr>
        <w:spacing w:before="0" w:after="0"/>
      </w:pPr>
      <w:r>
        <w:t>Learning Systems</w:t>
      </w:r>
    </w:p>
    <w:p>
      <w:pPr>
        <w:numPr>
          <w:ilvl w:val="3"/>
          <w:numId w:val="900"/>
        </w:numPr>
        <w:spacing w:before="0" w:after="0"/>
      </w:pPr>
      <w:r>
        <w:t>Contextual Responses</w:t>
      </w:r>
    </w:p>
    <w:p>
      <w:pPr>
        <w:numPr>
          <w:ilvl w:val="2"/>
          <w:numId w:val="900"/>
        </w:numPr>
        <w:spacing w:before="0" w:after="0"/>
      </w:pPr>
      <w:r>
        <w:t>Deception Layering</w:t>
      </w:r>
    </w:p>
    <w:p>
      <w:pPr>
        <w:numPr>
          <w:ilvl w:val="3"/>
          <w:numId w:val="900"/>
        </w:numPr>
        <w:spacing w:before="0" w:after="0"/>
      </w:pPr>
      <w:r>
        <w:t>Multiple Deception Levels</w:t>
      </w:r>
    </w:p>
    <w:p>
      <w:pPr>
        <w:numPr>
          <w:ilvl w:val="3"/>
          <w:numId w:val="900"/>
        </w:numPr>
        <w:spacing w:before="0" w:after="0"/>
      </w:pPr>
      <w:r>
        <w:t>Coordinated Responses</w:t>
      </w:r>
    </w:p>
    <w:p>
      <w:pPr>
        <w:numPr>
          <w:ilvl w:val="3"/>
          <w:numId w:val="900"/>
        </w:numPr>
        <w:spacing w:before="0" w:after="0"/>
      </w:pPr>
      <w:r>
        <w:t>Misdirection Techniques</w:t>
      </w:r>
    </w:p>
    <w:p>
      <w:pPr>
        <w:pStyle w:val="Heading1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Entrapment vs. Enticement</w:t>
      </w:r>
    </w:p>
    <w:p>
      <w:pPr>
        <w:numPr>
          <w:ilvl w:val="2"/>
          <w:numId w:val="900"/>
        </w:numPr>
        <w:spacing w:before="0" w:after="0"/>
      </w:pPr>
      <w:r>
        <w:t>Legal Definitions</w:t>
      </w:r>
    </w:p>
    <w:p>
      <w:pPr>
        <w:numPr>
          <w:ilvl w:val="3"/>
          <w:numId w:val="900"/>
        </w:numPr>
        <w:spacing w:before="0" w:after="0"/>
      </w:pPr>
      <w:r>
        <w:t>Active vs. Passive Deception</w:t>
      </w:r>
    </w:p>
    <w:p>
      <w:pPr>
        <w:numPr>
          <w:ilvl w:val="3"/>
          <w:numId w:val="900"/>
        </w:numPr>
        <w:spacing w:before="0" w:after="0"/>
      </w:pPr>
      <w:r>
        <w:t>Intent Requirements</w:t>
      </w:r>
    </w:p>
    <w:p>
      <w:pPr>
        <w:numPr>
          <w:ilvl w:val="3"/>
          <w:numId w:val="900"/>
        </w:numPr>
        <w:spacing w:before="0" w:after="0"/>
      </w:pPr>
      <w:r>
        <w:t>Predisposition Analysis</w:t>
      </w:r>
    </w:p>
    <w:p>
      <w:pPr>
        <w:numPr>
          <w:ilvl w:val="2"/>
          <w:numId w:val="900"/>
        </w:numPr>
        <w:spacing w:before="0" w:after="0"/>
      </w:pPr>
      <w:r>
        <w:t>Jurisdictional Differences</w:t>
      </w:r>
    </w:p>
    <w:p>
      <w:pPr>
        <w:numPr>
          <w:ilvl w:val="3"/>
          <w:numId w:val="900"/>
        </w:numPr>
        <w:spacing w:before="0" w:after="0"/>
      </w:pPr>
      <w:r>
        <w:t>Federal vs. State Law</w:t>
      </w:r>
    </w:p>
    <w:p>
      <w:pPr>
        <w:numPr>
          <w:ilvl w:val="3"/>
          <w:numId w:val="900"/>
        </w:numPr>
        <w:spacing w:before="0" w:after="0"/>
      </w:pPr>
      <w:r>
        <w:t>International Variations</w:t>
      </w:r>
    </w:p>
    <w:p>
      <w:pPr>
        <w:numPr>
          <w:ilvl w:val="3"/>
          <w:numId w:val="900"/>
        </w:numPr>
        <w:spacing w:before="0" w:after="0"/>
      </w:pPr>
      <w:r>
        <w:t>Cross-Border Issues</w:t>
      </w:r>
    </w:p>
    <w:p>
      <w:pPr>
        <w:numPr>
          <w:ilvl w:val="2"/>
          <w:numId w:val="900"/>
        </w:numPr>
        <w:spacing w:before="0" w:after="0"/>
      </w:pPr>
      <w:r>
        <w:t>Precedents and Case Studies</w:t>
      </w:r>
    </w:p>
    <w:p>
      <w:pPr>
        <w:numPr>
          <w:ilvl w:val="3"/>
          <w:numId w:val="900"/>
        </w:numPr>
        <w:spacing w:before="0" w:after="0"/>
      </w:pPr>
      <w:r>
        <w:t>Court Decisions</w:t>
      </w:r>
    </w:p>
    <w:p>
      <w:pPr>
        <w:numPr>
          <w:ilvl w:val="3"/>
          <w:numId w:val="900"/>
        </w:numPr>
        <w:spacing w:before="0" w:after="0"/>
      </w:pPr>
      <w:r>
        <w:t>Legal Interpretations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Authorization and Consent</w:t>
      </w:r>
    </w:p>
    <w:p>
      <w:pPr>
        <w:numPr>
          <w:ilvl w:val="2"/>
          <w:numId w:val="900"/>
        </w:numPr>
        <w:spacing w:before="0" w:after="0"/>
      </w:pPr>
      <w:r>
        <w:t>Network Owner Consent</w:t>
      </w:r>
    </w:p>
    <w:p>
      <w:pPr>
        <w:numPr>
          <w:ilvl w:val="2"/>
          <w:numId w:val="900"/>
        </w:numPr>
        <w:spacing w:before="0" w:after="0"/>
      </w:pPr>
      <w:r>
        <w:t>User Notification Requirements</w:t>
      </w:r>
    </w:p>
    <w:p>
      <w:pPr>
        <w:numPr>
          <w:ilvl w:val="2"/>
          <w:numId w:val="900"/>
        </w:numPr>
        <w:spacing w:before="0" w:after="0"/>
      </w:pPr>
      <w:r>
        <w:t>Terms of Service Integration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Admissibility Requirements</w:t>
      </w:r>
    </w:p>
    <w:p>
      <w:pPr>
        <w:numPr>
          <w:ilvl w:val="2"/>
          <w:numId w:val="900"/>
        </w:numPr>
        <w:spacing w:before="0" w:after="0"/>
      </w:pPr>
      <w:r>
        <w:t>Forensic Standards</w:t>
      </w:r>
    </w:p>
    <w:p>
      <w:pPr>
        <w:numPr>
          <w:ilvl w:val="0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Monitoring Attacker Communications</w:t>
      </w:r>
    </w:p>
    <w:p>
      <w:pPr>
        <w:numPr>
          <w:ilvl w:val="2"/>
          <w:numId w:val="900"/>
        </w:numPr>
        <w:spacing w:before="0" w:after="0"/>
      </w:pPr>
      <w:r>
        <w:t>Legal Boundaries</w:t>
      </w:r>
    </w:p>
    <w:p>
      <w:pPr>
        <w:numPr>
          <w:ilvl w:val="3"/>
          <w:numId w:val="900"/>
        </w:numPr>
        <w:spacing w:before="0" w:after="0"/>
      </w:pPr>
      <w:r>
        <w:t>Wiretapping Laws</w:t>
      </w:r>
    </w:p>
    <w:p>
      <w:pPr>
        <w:numPr>
          <w:ilvl w:val="3"/>
          <w:numId w:val="900"/>
        </w:numPr>
        <w:spacing w:before="0" w:after="0"/>
      </w:pPr>
      <w:r>
        <w:t>Privacy Expectations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Collection Limitations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3"/>
          <w:numId w:val="900"/>
        </w:numPr>
        <w:spacing w:before="0" w:after="0"/>
      </w:pPr>
      <w:r>
        <w:t>Retention Periods</w:t>
      </w:r>
    </w:p>
    <w:p>
      <w:pPr>
        <w:numPr>
          <w:ilvl w:val="1"/>
          <w:numId w:val="900"/>
        </w:numPr>
        <w:spacing w:before="0" w:after="0"/>
      </w:pPr>
      <w:r>
        <w:t>Personally Identifiable Information</w:t>
      </w:r>
    </w:p>
    <w:p>
      <w:pPr>
        <w:numPr>
          <w:ilvl w:val="2"/>
          <w:numId w:val="900"/>
        </w:numPr>
        <w:spacing w:before="0" w:after="0"/>
      </w:pPr>
      <w:r>
        <w:t>PII Definition and Scope</w:t>
      </w:r>
    </w:p>
    <w:p>
      <w:pPr>
        <w:numPr>
          <w:ilvl w:val="2"/>
          <w:numId w:val="900"/>
        </w:numPr>
        <w:spacing w:before="0" w:after="0"/>
      </w:pPr>
      <w:r>
        <w:t>Collection Restrictions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Cross-Border Data Issues</w:t>
      </w:r>
    </w:p>
    <w:p>
      <w:pPr>
        <w:numPr>
          <w:ilvl w:val="2"/>
          <w:numId w:val="900"/>
        </w:numPr>
        <w:spacing w:before="0" w:after="0"/>
      </w:pPr>
      <w:r>
        <w:t>Data Sovereignty</w:t>
      </w:r>
    </w:p>
    <w:p>
      <w:pPr>
        <w:numPr>
          <w:ilvl w:val="2"/>
          <w:numId w:val="900"/>
        </w:numPr>
        <w:spacing w:before="0" w:after="0"/>
      </w:pPr>
      <w:r>
        <w:t>International Transfers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Risk and Liability Management</w:t>
      </w:r>
    </w:p>
    <w:p>
      <w:pPr>
        <w:numPr>
          <w:ilvl w:val="1"/>
          <w:numId w:val="900"/>
        </w:numPr>
        <w:spacing w:before="0" w:after="0"/>
      </w:pPr>
      <w:r>
        <w:t>Honeypot Compromise Risks</w:t>
      </w:r>
    </w:p>
    <w:p>
      <w:pPr>
        <w:numPr>
          <w:ilvl w:val="2"/>
          <w:numId w:val="900"/>
        </w:numPr>
        <w:spacing w:before="0" w:after="0"/>
      </w:pPr>
      <w:r>
        <w:t>Lateral Movement Prevention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numPr>
          <w:ilvl w:val="1"/>
          <w:numId w:val="900"/>
        </w:numPr>
        <w:spacing w:before="0" w:after="0"/>
      </w:pPr>
      <w:r>
        <w:t>Third-Party Liability</w:t>
      </w:r>
    </w:p>
    <w:p>
      <w:pPr>
        <w:numPr>
          <w:ilvl w:val="2"/>
          <w:numId w:val="900"/>
        </w:numPr>
        <w:spacing w:before="0" w:after="0"/>
      </w:pPr>
      <w:r>
        <w:t>Downstream Attack Risks</w:t>
      </w:r>
    </w:p>
    <w:p>
      <w:pPr>
        <w:numPr>
          <w:ilvl w:val="2"/>
          <w:numId w:val="900"/>
        </w:numPr>
        <w:spacing w:before="0" w:after="0"/>
      </w:pPr>
      <w:r>
        <w:t>Outbound Traffic Controls</w:t>
      </w:r>
    </w:p>
    <w:p>
      <w:pPr>
        <w:numPr>
          <w:ilvl w:val="2"/>
          <w:numId w:val="900"/>
        </w:numPr>
        <w:spacing w:before="0" w:after="0"/>
      </w:pPr>
      <w:r>
        <w:t>Legal Implications</w:t>
      </w:r>
    </w:p>
    <w:p>
      <w:pPr>
        <w:numPr>
          <w:ilvl w:val="2"/>
          <w:numId w:val="900"/>
        </w:numPr>
        <w:spacing w:before="0" w:after="0"/>
      </w:pPr>
      <w:r>
        <w:t>Indemnification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Government Regulations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0"/>
          <w:numId w:val="900"/>
        </w:numPr>
        <w:spacing w:before="0" w:after="0"/>
      </w:pPr>
      <w:r>
        <w:t>Data Sharing and Collaboration</w:t>
      </w:r>
    </w:p>
    <w:p>
      <w:pPr>
        <w:numPr>
          <w:ilvl w:val="1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Information Sharing Agreements</w:t>
      </w:r>
    </w:p>
    <w:p>
      <w:pPr>
        <w:numPr>
          <w:ilvl w:val="2"/>
          <w:numId w:val="900"/>
        </w:numPr>
        <w:spacing w:before="0" w:after="0"/>
      </w:pPr>
      <w:r>
        <w:t>Government Partnerships</w:t>
      </w:r>
    </w:p>
    <w:p>
      <w:pPr>
        <w:numPr>
          <w:ilvl w:val="2"/>
          <w:numId w:val="900"/>
        </w:numPr>
        <w:spacing w:before="0" w:after="0"/>
      </w:pPr>
      <w:r>
        <w:t>Industry Collaboration</w:t>
      </w:r>
    </w:p>
    <w:p>
      <w:pPr>
        <w:numPr>
          <w:ilvl w:val="1"/>
          <w:numId w:val="900"/>
        </w:numPr>
        <w:spacing w:before="0" w:after="0"/>
      </w:pPr>
      <w:r>
        <w:t>Anonymization Requirements</w:t>
      </w:r>
    </w:p>
    <w:p>
      <w:pPr>
        <w:numPr>
          <w:ilvl w:val="2"/>
          <w:numId w:val="900"/>
        </w:numPr>
        <w:spacing w:before="0" w:after="0"/>
      </w:pPr>
      <w:r>
        <w:t>Data Redaction Techniques</w:t>
      </w:r>
    </w:p>
    <w:p>
      <w:pPr>
        <w:numPr>
          <w:ilvl w:val="2"/>
          <w:numId w:val="900"/>
        </w:numPr>
        <w:spacing w:before="0" w:after="0"/>
      </w:pPr>
      <w:r>
        <w:t>Privacy Protection Methods</w:t>
      </w:r>
    </w:p>
    <w:p>
      <w:pPr>
        <w:numPr>
          <w:ilvl w:val="2"/>
          <w:numId w:val="900"/>
        </w:numPr>
        <w:spacing w:before="0" w:after="0"/>
      </w:pPr>
      <w:r>
        <w:t>Re-identification Risks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Cross-Border Sharing</w:t>
      </w:r>
    </w:p>
    <w:p>
      <w:pPr>
        <w:numPr>
          <w:ilvl w:val="2"/>
          <w:numId w:val="900"/>
        </w:numPr>
        <w:spacing w:before="0" w:after="0"/>
      </w:pPr>
      <w:r>
        <w:t>Mutual Legal Assistance</w:t>
      </w:r>
    </w:p>
    <w:p>
      <w:pPr>
        <w:numPr>
          <w:ilvl w:val="2"/>
          <w:numId w:val="900"/>
        </w:numPr>
        <w:spacing w:before="0" w:after="0"/>
      </w:pPr>
      <w:r>
        <w:t>Diplomatic Considerations</w:t>
      </w:r>
    </w:p>
    <w:p>
      <w:pPr>
        <w:numPr>
          <w:ilvl w:val="1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Community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